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E0FAE" w14:textId="6D4255CE" w:rsidR="000A2E33" w:rsidRDefault="004B245B" w:rsidP="004B245B">
      <w:pPr>
        <w:pStyle w:val="Heading2"/>
      </w:pPr>
      <w:r>
        <w:t>**1AC</w:t>
      </w:r>
    </w:p>
    <w:p w14:paraId="25BB01C0" w14:textId="77777777" w:rsidR="004B245B" w:rsidRDefault="004B245B" w:rsidP="004B245B">
      <w:pPr>
        <w:pStyle w:val="Heading2"/>
        <w:rPr>
          <w:rFonts w:cs="Arial"/>
        </w:rPr>
      </w:pPr>
      <w:r w:rsidRPr="007B2E53">
        <w:rPr>
          <w:rFonts w:cs="Arial"/>
        </w:rPr>
        <w:lastRenderedPageBreak/>
        <w:t>Plan</w:t>
      </w:r>
    </w:p>
    <w:p w14:paraId="123EE37E" w14:textId="77777777" w:rsidR="004B245B" w:rsidRPr="003B5BEF" w:rsidRDefault="004B245B" w:rsidP="004B245B"/>
    <w:p w14:paraId="11AA09DB" w14:textId="77777777" w:rsidR="004B245B" w:rsidRPr="007B2E53" w:rsidRDefault="004B245B" w:rsidP="004B245B">
      <w:pPr>
        <w:pStyle w:val="Tag2"/>
      </w:pPr>
      <w:r w:rsidRPr="007B2E53">
        <w:t>The United States federal government should limit the president’s war power authority for self-defense targeted killings to outside an armed conflict.</w:t>
      </w:r>
    </w:p>
    <w:p w14:paraId="4348C90F" w14:textId="77777777" w:rsidR="004B245B" w:rsidRDefault="004B245B" w:rsidP="004B245B"/>
    <w:p w14:paraId="5A562E9F" w14:textId="77777777" w:rsidR="004B245B" w:rsidRDefault="004B245B" w:rsidP="004B245B">
      <w:pPr>
        <w:pStyle w:val="Tag2"/>
      </w:pPr>
      <w:r>
        <w:t>International law covers war powers authority in two ways—</w:t>
      </w:r>
    </w:p>
    <w:p w14:paraId="3747725D" w14:textId="77777777" w:rsidR="004B245B" w:rsidRDefault="004B245B" w:rsidP="004B245B">
      <w:pPr>
        <w:pStyle w:val="Tag2"/>
      </w:pPr>
      <w:r>
        <w:t>Conduct within war—or the law of war, LOAC and Standards for force outside of a war—or self-defense.</w:t>
      </w:r>
    </w:p>
    <w:p w14:paraId="4AFB2324" w14:textId="77777777" w:rsidR="004B245B" w:rsidRDefault="004B245B" w:rsidP="004B245B">
      <w:pPr>
        <w:pStyle w:val="Tag2"/>
      </w:pPr>
    </w:p>
    <w:p w14:paraId="1F7FEF40" w14:textId="77777777" w:rsidR="004B245B" w:rsidRDefault="004B245B" w:rsidP="004B245B">
      <w:pPr>
        <w:pStyle w:val="Tag2"/>
      </w:pPr>
      <w:r>
        <w:t>These distinct regimes—one inside armed conflict, the other outside it—cover all military issues, and are reflected in US law. When at war, there is authorization by statute. When not at war, the President can engage in national self-defense under Article II.</w:t>
      </w:r>
    </w:p>
    <w:p w14:paraId="0A0A358E" w14:textId="77777777" w:rsidR="004B245B" w:rsidRDefault="004B245B" w:rsidP="004B245B">
      <w:pPr>
        <w:pStyle w:val="Tag2"/>
      </w:pPr>
      <w:r>
        <w:t xml:space="preserve"> </w:t>
      </w:r>
    </w:p>
    <w:p w14:paraId="44B5511E" w14:textId="77777777" w:rsidR="004B245B" w:rsidRDefault="004B245B" w:rsidP="004B245B">
      <w:pPr>
        <w:pStyle w:val="Tag2"/>
      </w:pPr>
      <w:r>
        <w:t>In targeted killing, the President has cited both. This conflation has entangled these two regimes and undermined both of them. Under the plan, the President can no longer use self-defense authority for targeted killing in formal armed conflicts. It separates and brings clarity to these two regimes.]</w:t>
      </w:r>
    </w:p>
    <w:p w14:paraId="7AF5BF24" w14:textId="77777777" w:rsidR="004B245B" w:rsidRDefault="004B245B" w:rsidP="004B245B">
      <w:pPr>
        <w:pStyle w:val="Tag2"/>
      </w:pPr>
    </w:p>
    <w:p w14:paraId="40B2C0B7" w14:textId="77777777" w:rsidR="004B245B" w:rsidRPr="007B2E53" w:rsidRDefault="004B245B" w:rsidP="004B245B">
      <w:pPr>
        <w:pStyle w:val="Heading2"/>
        <w:rPr>
          <w:rFonts w:cs="Arial"/>
        </w:rPr>
      </w:pPr>
      <w:r w:rsidRPr="007B2E53">
        <w:rPr>
          <w:rFonts w:cs="Arial"/>
        </w:rPr>
        <w:t>1AC Drones</w:t>
      </w:r>
    </w:p>
    <w:p w14:paraId="2497F10B" w14:textId="77777777" w:rsidR="004B245B" w:rsidRDefault="004B245B" w:rsidP="004B245B">
      <w:pPr>
        <w:pStyle w:val="Tag2"/>
      </w:pPr>
      <w:r w:rsidRPr="007B2E53">
        <w:t>Advantage one is Drones</w:t>
      </w:r>
    </w:p>
    <w:p w14:paraId="7406EE30" w14:textId="77777777" w:rsidR="004B245B" w:rsidRPr="00C30DDE" w:rsidRDefault="004B245B" w:rsidP="004B245B"/>
    <w:p w14:paraId="48EC944F" w14:textId="77777777" w:rsidR="004B245B" w:rsidRPr="007B2E53" w:rsidRDefault="004B245B" w:rsidP="004B245B">
      <w:pPr>
        <w:pStyle w:val="Tag2"/>
      </w:pPr>
      <w:r w:rsidRPr="007B2E53">
        <w:t>Conflation of legal regimes for targeted killing results in overly constrained operations—undermines counterterrorism</w:t>
      </w:r>
    </w:p>
    <w:p w14:paraId="370271B1" w14:textId="77777777" w:rsidR="004B245B" w:rsidRPr="007B2E53" w:rsidRDefault="004B245B" w:rsidP="004B245B">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14:paraId="73D068B7" w14:textId="77777777" w:rsidR="004B245B" w:rsidRPr="007B2E53" w:rsidRDefault="004B245B" w:rsidP="004B245B"/>
    <w:p w14:paraId="1D4E3762" w14:textId="77777777" w:rsidR="004B245B" w:rsidRPr="007B2E53" w:rsidRDefault="004B245B" w:rsidP="004B245B">
      <w:r w:rsidRPr="006E397F">
        <w:rPr>
          <w:rStyle w:val="StyleBoldUnderline"/>
          <w:highlight w:val="cyan"/>
        </w:rPr>
        <w:t xml:space="preserve">At the core of </w:t>
      </w:r>
      <w:r w:rsidRPr="006E397F">
        <w:rPr>
          <w:rStyle w:val="StyleBoldUnderline"/>
        </w:rPr>
        <w:t xml:space="preserve">the </w:t>
      </w:r>
      <w:r w:rsidRPr="006E397F">
        <w:rPr>
          <w:rStyle w:val="StyleBoldUnderline"/>
          <w:highlight w:val="cyan"/>
        </w:rPr>
        <w:t>self-defense</w:t>
      </w:r>
      <w:r w:rsidRPr="006E397F">
        <w:rPr>
          <w:rStyle w:val="StyleBoldUnderline"/>
        </w:rPr>
        <w:t xml:space="preserve"> targeting</w:t>
      </w:r>
      <w:r w:rsidRPr="006E397F">
        <w:rPr>
          <w:sz w:val="16"/>
        </w:rPr>
        <w:t xml:space="preserve"> theory </w:t>
      </w:r>
      <w:r w:rsidRPr="006E397F">
        <w:rPr>
          <w:rStyle w:val="StyleBoldUnderline"/>
          <w:highlight w:val="cyan"/>
        </w:rPr>
        <w:t xml:space="preserve">is the assumption </w:t>
      </w:r>
      <w:r w:rsidRPr="006E397F">
        <w:rPr>
          <w:rStyle w:val="StyleBoldUnderline"/>
        </w:rPr>
        <w:t>that the jus</w:t>
      </w:r>
      <w:r w:rsidRPr="006E397F">
        <w:rPr>
          <w:rStyle w:val="StyleBoldUnderline"/>
          <w:highlight w:val="cyan"/>
        </w:rPr>
        <w:t xml:space="preserve"> ad bellum provides</w:t>
      </w:r>
      <w:r w:rsidRPr="006E397F">
        <w:rPr>
          <w:sz w:val="16"/>
        </w:rPr>
        <w:t xml:space="preserve"> </w:t>
      </w:r>
      <w:r w:rsidRPr="006E397F">
        <w:rPr>
          <w:rStyle w:val="StyleBoldUnderline"/>
        </w:rPr>
        <w:t xml:space="preserve">sufficient </w:t>
      </w:r>
      <w:r w:rsidRPr="006E397F">
        <w:rPr>
          <w:rStyle w:val="StyleBoldUnderline"/>
          <w:highlight w:val="cyan"/>
        </w:rPr>
        <w:t>authority to</w:t>
      </w:r>
      <w:r w:rsidRPr="006E397F">
        <w:rPr>
          <w:sz w:val="16"/>
          <w:highlight w:val="cyan"/>
        </w:rPr>
        <w:t xml:space="preserve"> </w:t>
      </w:r>
      <w:r w:rsidRPr="006E397F">
        <w:rPr>
          <w:sz w:val="16"/>
        </w:rPr>
        <w:t xml:space="preserve">both </w:t>
      </w:r>
      <w:r w:rsidRPr="006E397F">
        <w:rPr>
          <w:rStyle w:val="StyleBoldUnderline"/>
          <w:highlight w:val="cyan"/>
        </w:rPr>
        <w:t>justify</w:t>
      </w:r>
      <w:r w:rsidRPr="006E397F">
        <w:rPr>
          <w:rStyle w:val="StyleBoldUnderline"/>
        </w:rPr>
        <w:t xml:space="preserve"> and regulate</w:t>
      </w:r>
      <w:r w:rsidRPr="006E397F">
        <w:rPr>
          <w:sz w:val="16"/>
        </w:rPr>
        <w:t xml:space="preserve"> the </w:t>
      </w:r>
      <w:r w:rsidRPr="006E397F">
        <w:rPr>
          <w:rStyle w:val="StyleBoldUnderline"/>
        </w:rPr>
        <w:t xml:space="preserve">application of </w:t>
      </w:r>
      <w:r w:rsidRPr="006E397F">
        <w:rPr>
          <w:rStyle w:val="StyleBoldUnderline"/>
          <w:highlight w:val="cyan"/>
        </w:rPr>
        <w:t>combat power</w:t>
      </w:r>
      <w:r w:rsidRPr="006E397F">
        <w:rPr>
          <w:sz w:val="16"/>
          <w:highlight w:val="cyan"/>
        </w:rPr>
        <w:t>.</w:t>
      </w:r>
      <w:r w:rsidRPr="006E397F">
        <w:rPr>
          <w:sz w:val="16"/>
        </w:rPr>
        <w:t xml:space="preserve">71 </w:t>
      </w:r>
      <w:r w:rsidRPr="006E397F">
        <w:rPr>
          <w:rStyle w:val="StyleBoldUnderline"/>
          <w:highlight w:val="cyan"/>
        </w:rPr>
        <w:t>This</w:t>
      </w:r>
      <w:r w:rsidRPr="006E397F">
        <w:rPr>
          <w:rStyle w:val="StyleBoldUnderline"/>
        </w:rPr>
        <w:t xml:space="preserve"> assumption </w:t>
      </w:r>
      <w:r w:rsidRPr="006E397F">
        <w:rPr>
          <w:rStyle w:val="StyleBoldUnderline"/>
          <w:highlight w:val="cyan"/>
        </w:rPr>
        <w:t>ignores</w:t>
      </w:r>
      <w:r w:rsidRPr="006E397F">
        <w:rPr>
          <w:rStyle w:val="StyleBoldUnderline"/>
        </w:rPr>
        <w:t xml:space="preserve"> an axiom of jus belli development: the </w:t>
      </w:r>
      <w:r w:rsidRPr="006E397F">
        <w:rPr>
          <w:rStyle w:val="StyleBoldUnderline"/>
          <w:highlight w:val="cyan"/>
        </w:rPr>
        <w:t xml:space="preserve">compartmentalization of </w:t>
      </w:r>
      <w:r w:rsidRPr="006E397F">
        <w:rPr>
          <w:rStyle w:val="StyleBoldUnderline"/>
        </w:rPr>
        <w:t xml:space="preserve">the jus </w:t>
      </w:r>
      <w:r w:rsidRPr="006E397F">
        <w:rPr>
          <w:rStyle w:val="StyleBoldUnderline"/>
          <w:highlight w:val="cyan"/>
        </w:rPr>
        <w:t xml:space="preserve">ad bellum and </w:t>
      </w:r>
      <w:r w:rsidRPr="006E397F">
        <w:rPr>
          <w:rStyle w:val="StyleBoldUnderline"/>
        </w:rPr>
        <w:t xml:space="preserve">the jus </w:t>
      </w:r>
      <w:r w:rsidRPr="006E397F">
        <w:rPr>
          <w:rStyle w:val="StyleBoldUnderline"/>
          <w:highlight w:val="cyan"/>
        </w:rPr>
        <w:t>in bello</w:t>
      </w:r>
      <w:r w:rsidRPr="006E397F">
        <w:rPr>
          <w:sz w:val="16"/>
        </w:rPr>
        <w:t xml:space="preserve">.72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 </w:t>
      </w:r>
      <w:r w:rsidRPr="006E397F">
        <w:rPr>
          <w:rStyle w:val="StyleBoldUnderline"/>
        </w:rPr>
        <w:t>This compartmentalization lies at the core of the Geneva Convention</w:t>
      </w:r>
      <w:r w:rsidRPr="006E397F">
        <w:rPr>
          <w:sz w:val="16"/>
        </w:rPr>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6E397F">
        <w:rPr>
          <w:rStyle w:val="StyleBoldUnderline"/>
        </w:rPr>
        <w:t xml:space="preserve">the </w:t>
      </w:r>
      <w:r w:rsidRPr="006E397F">
        <w:rPr>
          <w:rStyle w:val="StyleBoldUnderline"/>
          <w:highlight w:val="cyan"/>
        </w:rPr>
        <w:t>self-defense targeting concept reflects an odd inversion of</w:t>
      </w:r>
      <w:r w:rsidRPr="006E397F">
        <w:rPr>
          <w:rStyle w:val="StyleBoldUnderline"/>
        </w:rPr>
        <w:t xml:space="preserve"> the concern that motivated the </w:t>
      </w:r>
      <w:r w:rsidRPr="006E397F">
        <w:rPr>
          <w:rStyle w:val="StyleBoldUnderline"/>
          <w:highlight w:val="cyan"/>
        </w:rPr>
        <w:t>armed conflict law</w:t>
      </w:r>
      <w:r w:rsidRPr="006E397F">
        <w:rPr>
          <w:rStyle w:val="StyleBoldUnderline"/>
        </w:rPr>
        <w:t xml:space="preserve"> </w:t>
      </w:r>
      <w:r w:rsidRPr="006E397F">
        <w:rPr>
          <w:rStyle w:val="StyleBoldUnderline"/>
          <w:highlight w:val="cyan"/>
        </w:rPr>
        <w:t>trigger</w:t>
      </w:r>
      <w:r w:rsidRPr="006E397F">
        <w:rPr>
          <w:rStyle w:val="StyleBoldUnderline"/>
        </w:rPr>
        <w:t>. The concept does not assert the illegitimacy of the terrorist cause to deny LOAC principles</w:t>
      </w:r>
      <w:r w:rsidRPr="006E397F">
        <w:rPr>
          <w:sz w:val="16"/>
        </w:rPr>
        <w:t xml:space="preserve"> to operations directed against them.89 </w:t>
      </w:r>
      <w:r w:rsidRPr="006E397F">
        <w:rPr>
          <w:rStyle w:val="StyleBoldUnderline"/>
        </w:rPr>
        <w:t xml:space="preserve">Instead, </w:t>
      </w:r>
      <w:r w:rsidRPr="006E397F">
        <w:rPr>
          <w:rStyle w:val="StyleBoldUnderline"/>
          <w:highlight w:val="cyan"/>
        </w:rPr>
        <w:t>it relies on the legality of the U.S. cause to dispense with the need for applying LOAC</w:t>
      </w:r>
      <w:r w:rsidRPr="006E397F">
        <w:rPr>
          <w:rStyle w:val="StyleBoldUnderline"/>
        </w:rPr>
        <w:t xml:space="preserve"> principles</w:t>
      </w:r>
      <w:r w:rsidRPr="006E397F">
        <w:rPr>
          <w:sz w:val="16"/>
        </w:rPr>
        <w:t xml:space="preserve"> to regulate these operations.90 This might not be explicit, but it is clear that </w:t>
      </w:r>
      <w:r w:rsidRPr="006E397F">
        <w:rPr>
          <w:rStyle w:val="StyleBoldUnderline"/>
        </w:rPr>
        <w:t>an exclusive focus on ad bellum principles indicates</w:t>
      </w:r>
      <w:r w:rsidRPr="006E397F">
        <w:rPr>
          <w:sz w:val="16"/>
        </w:rPr>
        <w:t xml:space="preserve"> that </w:t>
      </w:r>
      <w:r w:rsidRPr="006E397F">
        <w:rPr>
          <w:rStyle w:val="StyleBoldUnderline"/>
        </w:rPr>
        <w:t>these principles subsume in bello conflict regulation</w:t>
      </w:r>
      <w:r w:rsidRPr="006E397F">
        <w:rPr>
          <w:sz w:val="16"/>
        </w:rPr>
        <w:t xml:space="preserve"> norms.91 </w:t>
      </w:r>
      <w:r w:rsidRPr="006E397F">
        <w:rPr>
          <w:rStyle w:val="StyleBoldUnderline"/>
          <w:highlight w:val="cyan"/>
        </w:rPr>
        <w:t>There are two</w:t>
      </w:r>
      <w:r w:rsidRPr="006E397F">
        <w:rPr>
          <w:sz w:val="16"/>
        </w:rPr>
        <w:t xml:space="preserve"> fundamental </w:t>
      </w:r>
      <w:r w:rsidRPr="006E397F">
        <w:rPr>
          <w:rStyle w:val="StyleBoldUnderline"/>
          <w:highlight w:val="cyan"/>
        </w:rPr>
        <w:t>flaws with</w:t>
      </w:r>
      <w:r w:rsidRPr="006E397F">
        <w:rPr>
          <w:rStyle w:val="StyleBoldUnderline"/>
        </w:rPr>
        <w:t xml:space="preserve"> this </w:t>
      </w:r>
      <w:r w:rsidRPr="006E397F">
        <w:rPr>
          <w:rStyle w:val="StyleBoldUnderline"/>
          <w:highlight w:val="cyan"/>
        </w:rPr>
        <w:t>conflation</w:t>
      </w:r>
      <w:r w:rsidRPr="006E397F">
        <w:rPr>
          <w:sz w:val="16"/>
        </w:rPr>
        <w:t xml:space="preserve">. First, </w:t>
      </w:r>
      <w:r w:rsidRPr="006E397F">
        <w:rPr>
          <w:rStyle w:val="StyleBoldUnderline"/>
          <w:highlight w:val="cyan"/>
        </w:rPr>
        <w:t>by contradicting</w:t>
      </w:r>
      <w:r w:rsidRPr="006E397F">
        <w:rPr>
          <w:rStyle w:val="StyleBoldUnderline"/>
        </w:rPr>
        <w:t xml:space="preserve"> the traditional </w:t>
      </w:r>
      <w:r w:rsidRPr="006E397F">
        <w:rPr>
          <w:rStyle w:val="StyleBoldUnderline"/>
          <w:highlight w:val="cyan"/>
        </w:rPr>
        <w:t>compartmentalization</w:t>
      </w:r>
      <w:r w:rsidRPr="006E397F">
        <w:rPr>
          <w:sz w:val="16"/>
        </w:rPr>
        <w:t xml:space="preserve"> between the two branches of the jus belli,92 </w:t>
      </w:r>
      <w:r w:rsidRPr="006E397F">
        <w:rPr>
          <w:rStyle w:val="StyleBoldUnderline"/>
          <w:highlight w:val="cyan"/>
        </w:rPr>
        <w:t xml:space="preserve">it creates a </w:t>
      </w:r>
      <w:r w:rsidRPr="006E397F">
        <w:rPr>
          <w:rStyle w:val="Emphasis"/>
          <w:highlight w:val="cyan"/>
        </w:rPr>
        <w:t>dangerous precedent</w:t>
      </w:r>
      <w:r w:rsidRPr="006E397F">
        <w:rPr>
          <w:sz w:val="16"/>
        </w:rPr>
        <w:t xml:space="preserve">. Although there is no express resurrection of the just war concept of LOAC applicability, </w:t>
      </w:r>
      <w:r w:rsidRPr="006E397F">
        <w:rPr>
          <w:rStyle w:val="StyleBoldUnderline"/>
        </w:rPr>
        <w:t>by focusing exclusively on jus ad bellum legality</w:t>
      </w:r>
      <w:r w:rsidRPr="006E397F">
        <w:rPr>
          <w:sz w:val="16"/>
        </w:rPr>
        <w:t xml:space="preserve"> and principles, the </w:t>
      </w:r>
      <w:r w:rsidRPr="006E397F">
        <w:rPr>
          <w:rStyle w:val="StyleBoldUnderline"/>
        </w:rPr>
        <w:t>concept suggests the inapplicability of jus in bello regulation</w:t>
      </w:r>
      <w:r w:rsidRPr="006E397F">
        <w:rPr>
          <w:sz w:val="16"/>
        </w:rPr>
        <w:t xml:space="preserve"> as the result of the legality of the U.S. cause. </w:t>
      </w:r>
      <w:r w:rsidRPr="006E397F">
        <w:rPr>
          <w:rStyle w:val="StyleBoldUnderline"/>
        </w:rPr>
        <w:t xml:space="preserve">To be clear, I believe U.S. </w:t>
      </w:r>
      <w:r w:rsidRPr="006E397F">
        <w:rPr>
          <w:rStyle w:val="StyleBoldUnderline"/>
          <w:highlight w:val="cyan"/>
        </w:rPr>
        <w:t>c</w:t>
      </w:r>
      <w:r w:rsidRPr="006E397F">
        <w:rPr>
          <w:rStyle w:val="StyleBoldUnderline"/>
        </w:rPr>
        <w:t>ounter</w:t>
      </w:r>
      <w:r w:rsidRPr="006E397F">
        <w:rPr>
          <w:rStyle w:val="StyleBoldUnderline"/>
          <w:highlight w:val="cyan"/>
        </w:rPr>
        <w:t>t</w:t>
      </w:r>
      <w:r w:rsidRPr="006E397F">
        <w:rPr>
          <w:rStyle w:val="StyleBoldUnderline"/>
        </w:rPr>
        <w:t xml:space="preserve">error </w:t>
      </w:r>
      <w:r w:rsidRPr="006E397F">
        <w:rPr>
          <w:rStyle w:val="StyleBoldUnderline"/>
          <w:highlight w:val="cyan"/>
        </w:rPr>
        <w:t>op</w:t>
      </w:r>
      <w:r w:rsidRPr="006E397F">
        <w:rPr>
          <w:rStyle w:val="StyleBoldUnderline"/>
        </w:rPr>
        <w:t>eration</w:t>
      </w:r>
      <w:r w:rsidRPr="006E397F">
        <w:rPr>
          <w:rStyle w:val="StyleBoldUnderline"/>
          <w:highlight w:val="cyan"/>
        </w:rPr>
        <w:t>s</w:t>
      </w:r>
      <w:r w:rsidRPr="006E397F">
        <w:rPr>
          <w:rStyle w:val="StyleBoldUnderline"/>
        </w:rPr>
        <w:t xml:space="preserve"> </w:t>
      </w:r>
      <w:r w:rsidRPr="006E397F">
        <w:rPr>
          <w:rStyle w:val="StyleBoldUnderline"/>
          <w:highlight w:val="cyan"/>
        </w:rPr>
        <w:t>are</w:t>
      </w:r>
      <w:r w:rsidRPr="006E397F">
        <w:rPr>
          <w:rStyle w:val="StyleBoldUnderline"/>
        </w:rPr>
        <w:t xml:space="preserve"> legally </w:t>
      </w:r>
      <w:r w:rsidRPr="006E397F">
        <w:rPr>
          <w:rStyle w:val="StyleBoldUnderline"/>
          <w:highlight w:val="cyan"/>
        </w:rPr>
        <w:t>justified</w:t>
      </w:r>
      <w:r w:rsidRPr="006E397F">
        <w:rPr>
          <w:rStyle w:val="StyleBoldUnderline"/>
        </w:rPr>
        <w:t xml:space="preserve"> actions </w:t>
      </w:r>
      <w:r w:rsidRPr="006E397F">
        <w:rPr>
          <w:rStyle w:val="StyleBoldUnderline"/>
          <w:highlight w:val="cyan"/>
        </w:rPr>
        <w:t>in self-defense</w:t>
      </w:r>
      <w:r w:rsidRPr="006E397F">
        <w:rPr>
          <w:rStyle w:val="StyleBoldUnderline"/>
        </w:rPr>
        <w:t xml:space="preserve">. </w:t>
      </w:r>
      <w:r w:rsidRPr="006E397F">
        <w:rPr>
          <w:rStyle w:val="StyleBoldUnderline"/>
          <w:highlight w:val="cyan"/>
        </w:rPr>
        <w:t>However, this should not be</w:t>
      </w:r>
      <w:r w:rsidRPr="006E397F">
        <w:rPr>
          <w:rStyle w:val="StyleBoldUnderline"/>
        </w:rPr>
        <w:t xml:space="preserve"> </w:t>
      </w:r>
      <w:r w:rsidRPr="006E397F">
        <w:rPr>
          <w:sz w:val="16"/>
        </w:rPr>
        <w:t xml:space="preserve">even implicitly </w:t>
      </w:r>
      <w:r w:rsidRPr="006E397F">
        <w:rPr>
          <w:rStyle w:val="StyleBoldUnderline"/>
          <w:highlight w:val="cyan"/>
        </w:rPr>
        <w:t>relied on</w:t>
      </w:r>
      <w:r w:rsidRPr="006E397F">
        <w:rPr>
          <w:sz w:val="16"/>
        </w:rPr>
        <w:t xml:space="preserve"> to deny jus in bello applicability to operations directed against terrorist opponents, </w:t>
      </w:r>
      <w:r w:rsidRPr="006E397F">
        <w:rPr>
          <w:rStyle w:val="StyleBoldUnderline"/>
        </w:rPr>
        <w:t xml:space="preserve">precisely </w:t>
      </w:r>
      <w:r w:rsidRPr="006E397F">
        <w:rPr>
          <w:rStyle w:val="StyleBoldUnderline"/>
          <w:highlight w:val="cyan"/>
        </w:rPr>
        <w:t>because it may be viewed as suggesting the invalidity of the opponent’s cause deprives them of the protections of</w:t>
      </w:r>
      <w:r w:rsidRPr="006E397F">
        <w:rPr>
          <w:rStyle w:val="StyleBoldUnderline"/>
        </w:rPr>
        <w:t xml:space="preserve"> that </w:t>
      </w:r>
      <w:r w:rsidRPr="006E397F">
        <w:rPr>
          <w:rStyle w:val="StyleBoldUnderline"/>
          <w:highlight w:val="cyan"/>
        </w:rPr>
        <w:t>law</w:t>
      </w:r>
      <w:r w:rsidRPr="006E397F">
        <w:rPr>
          <w:rStyle w:val="StyleBoldUnderline"/>
        </w:rPr>
        <w:t>, or that the operations are somehow exempted from LOAC regulation</w:t>
      </w:r>
      <w:r w:rsidRPr="006E397F">
        <w:rPr>
          <w:sz w:val="16"/>
        </w:rPr>
        <w:t xml:space="preserve">. Second, </w:t>
      </w:r>
      <w:r w:rsidRPr="006E397F">
        <w:rPr>
          <w:rStyle w:val="StyleBoldUnderline"/>
        </w:rPr>
        <w:t>even discounting this detrimental precedential effect, the conflation</w:t>
      </w:r>
      <w:r w:rsidRPr="006E397F">
        <w:rPr>
          <w:sz w:val="16"/>
        </w:rPr>
        <w:t xml:space="preserve"> of ad bellum and in bello principles to regulate the execution of operations </w:t>
      </w:r>
      <w:r w:rsidRPr="006E397F">
        <w:rPr>
          <w:rStyle w:val="StyleBoldUnderline"/>
        </w:rPr>
        <w:t>is extremely troubling</w:t>
      </w:r>
      <w:r w:rsidRPr="006E397F">
        <w:rPr>
          <w:sz w:val="16"/>
        </w:rPr>
        <w:t xml:space="preserve">.93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bello counterparts,95 </w:t>
      </w:r>
      <w:r w:rsidRPr="006E397F">
        <w:rPr>
          <w:rStyle w:val="Emphasis"/>
        </w:rPr>
        <w:t xml:space="preserve">this </w:t>
      </w:r>
      <w:r w:rsidRPr="006E397F">
        <w:rPr>
          <w:rStyle w:val="Emphasis"/>
          <w:highlight w:val="cyan"/>
        </w:rPr>
        <w:t>conflation produces a</w:t>
      </w:r>
      <w:r w:rsidRPr="006E397F">
        <w:rPr>
          <w:sz w:val="16"/>
        </w:rPr>
        <w:t xml:space="preserve"> potential </w:t>
      </w:r>
      <w:r w:rsidRPr="006E397F">
        <w:rPr>
          <w:rStyle w:val="Emphasis"/>
          <w:highlight w:val="cyan"/>
        </w:rPr>
        <w:t>windfall for terrorist operatives</w:t>
      </w:r>
      <w:r w:rsidRPr="006E397F">
        <w:rPr>
          <w:sz w:val="16"/>
        </w:rPr>
        <w:t xml:space="preserve">. Thus, </w:t>
      </w:r>
      <w:r w:rsidRPr="006E397F">
        <w:rPr>
          <w:rStyle w:val="StyleBoldUnderline"/>
        </w:rPr>
        <w:t>the</w:t>
      </w:r>
      <w:r w:rsidRPr="006E397F">
        <w:rPr>
          <w:sz w:val="16"/>
        </w:rPr>
        <w:t xml:space="preserve"> ad bellum/in bello </w:t>
      </w:r>
      <w:r w:rsidRPr="006E397F">
        <w:rPr>
          <w:rStyle w:val="StyleBoldUnderline"/>
        </w:rPr>
        <w:t>conflation is ironically self-contradictory</w:t>
      </w:r>
      <w:r w:rsidRPr="006E397F">
        <w:rPr>
          <w:sz w:val="16"/>
        </w:rPr>
        <w:t xml:space="preserve">. In one sense, </w:t>
      </w:r>
      <w:r w:rsidRPr="006E397F">
        <w:rPr>
          <w:rStyle w:val="StyleBoldUnderline"/>
          <w:highlight w:val="cyan"/>
        </w:rPr>
        <w:t>it suggests the</w:t>
      </w:r>
      <w:r w:rsidRPr="006E397F">
        <w:rPr>
          <w:rStyle w:val="StyleBoldUnderline"/>
        </w:rPr>
        <w:t xml:space="preserve"> </w:t>
      </w:r>
      <w:r w:rsidRPr="006E397F">
        <w:rPr>
          <w:rStyle w:val="StyleBoldUnderline"/>
          <w:highlight w:val="cyan"/>
        </w:rPr>
        <w:t>inapplicability of jus in bello protections</w:t>
      </w:r>
      <w:r w:rsidRPr="006E397F">
        <w:rPr>
          <w:rStyle w:val="StyleBoldUnderline"/>
        </w:rPr>
        <w:t xml:space="preserve"> to the</w:t>
      </w:r>
      <w:r w:rsidRPr="006E397F">
        <w:rPr>
          <w:sz w:val="16"/>
        </w:rPr>
        <w:t xml:space="preserve"> illegitimate </w:t>
      </w:r>
      <w:r w:rsidRPr="006E397F">
        <w:rPr>
          <w:rStyle w:val="StyleBoldUnderline"/>
        </w:rPr>
        <w:t>terrorist</w:t>
      </w:r>
      <w:r w:rsidRPr="006E397F">
        <w:rPr>
          <w:sz w:val="16"/>
        </w:rPr>
        <w:t xml:space="preserve"> enemy </w:t>
      </w:r>
      <w:r w:rsidRPr="006E397F">
        <w:rPr>
          <w:rStyle w:val="StyleBoldUnderline"/>
          <w:highlight w:val="cyan"/>
        </w:rPr>
        <w:t>because of the legitimacy of the U.S. cause</w:t>
      </w:r>
      <w:r w:rsidRPr="006E397F">
        <w:rPr>
          <w:sz w:val="16"/>
        </w:rPr>
        <w:t xml:space="preserve">.96 In another sense, </w:t>
      </w:r>
      <w:r w:rsidRPr="006E397F">
        <w:rPr>
          <w:rStyle w:val="StyleBoldUnderline"/>
        </w:rPr>
        <w:t xml:space="preserve">the </w:t>
      </w:r>
      <w:r w:rsidRPr="006E397F">
        <w:rPr>
          <w:rStyle w:val="StyleBoldUnderline"/>
          <w:highlight w:val="cyan"/>
        </w:rPr>
        <w:t>more restrictive nature of the jus ad bellum</w:t>
      </w:r>
      <w:r w:rsidRPr="006E397F">
        <w:rPr>
          <w:rStyle w:val="StyleBoldUnderline"/>
        </w:rPr>
        <w:t xml:space="preserve"> principles it substitutes for the jus in bello variants</w:t>
      </w:r>
      <w:r w:rsidRPr="006E397F">
        <w:rPr>
          <w:sz w:val="16"/>
        </w:rPr>
        <w:t xml:space="preserve"> to regulate operational execution </w:t>
      </w:r>
      <w:r w:rsidRPr="006E397F">
        <w:rPr>
          <w:rStyle w:val="StyleBoldUnderline"/>
          <w:highlight w:val="cyan"/>
        </w:rPr>
        <w:t>provides the enemy with increased protection from attack</w:t>
      </w:r>
      <w:r w:rsidRPr="006E397F">
        <w:rPr>
          <w:sz w:val="16"/>
        </w:rPr>
        <w:t xml:space="preserve">.97 </w:t>
      </w:r>
      <w:r w:rsidRPr="006E397F">
        <w:rPr>
          <w:rStyle w:val="StyleBoldUnderline"/>
        </w:rPr>
        <w:t>Neither of these consequences is beneficial, nor necessary</w:t>
      </w:r>
      <w:r w:rsidRPr="006E397F">
        <w:rPr>
          <w:sz w:val="16"/>
        </w:rPr>
        <w:t xml:space="preserve">. </w:t>
      </w:r>
      <w:r w:rsidRPr="006E397F">
        <w:rPr>
          <w:rStyle w:val="StyleBoldUnderline"/>
        </w:rPr>
        <w:t xml:space="preserve">Instead, </w:t>
      </w:r>
      <w:r w:rsidRPr="006E397F">
        <w:rPr>
          <w:rStyle w:val="StyleBoldUnderline"/>
          <w:highlight w:val="cyan"/>
        </w:rPr>
        <w:t>compliance with the traditional</w:t>
      </w:r>
      <w:r w:rsidRPr="006E397F">
        <w:rPr>
          <w:sz w:val="16"/>
        </w:rPr>
        <w:t xml:space="preserve"> jus ad bellum/jus in bello compartmentalization </w:t>
      </w:r>
      <w:r w:rsidRPr="006E397F">
        <w:rPr>
          <w:rStyle w:val="StyleBoldUnderline"/>
          <w:highlight w:val="cyan"/>
        </w:rPr>
        <w:t>methodology averts these consequences</w:t>
      </w:r>
      <w:r w:rsidRPr="006E397F">
        <w:rPr>
          <w:rStyle w:val="StyleBoldUnderline"/>
        </w:rPr>
        <w:t xml:space="preserve"> and offers a more rational approach to counterterrorism conflict regulation</w:t>
      </w:r>
      <w:r w:rsidRPr="006E397F">
        <w:rPr>
          <w:sz w:val="16"/>
        </w:rPr>
        <w:t>.98</w:t>
      </w:r>
    </w:p>
    <w:p w14:paraId="5CAF6AAA" w14:textId="77777777" w:rsidR="004B245B" w:rsidRPr="007B2E53" w:rsidRDefault="004B245B" w:rsidP="004B245B"/>
    <w:p w14:paraId="509BE136" w14:textId="77777777" w:rsidR="004B245B" w:rsidRPr="007B2E53" w:rsidRDefault="004B245B" w:rsidP="004B245B">
      <w:pPr>
        <w:pStyle w:val="Tag2"/>
      </w:pPr>
      <w:r w:rsidRPr="007B2E53">
        <w:t>That makes future terrorist attacks inevitable</w:t>
      </w:r>
    </w:p>
    <w:p w14:paraId="071BAC36" w14:textId="77777777" w:rsidR="004B245B" w:rsidRPr="007B2E53" w:rsidRDefault="004B245B" w:rsidP="004B245B">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14:paraId="4BAA540E" w14:textId="77777777" w:rsidR="004B245B" w:rsidRPr="007B2E53" w:rsidRDefault="004B245B" w:rsidP="004B245B"/>
    <w:p w14:paraId="60677F04" w14:textId="77777777" w:rsidR="004B245B" w:rsidRPr="007B2E53" w:rsidRDefault="004B245B" w:rsidP="004B245B">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C000E4">
        <w:rPr>
          <w:rStyle w:val="StyleBoldUnderline"/>
          <w:highlight w:val="cyan"/>
        </w:rPr>
        <w:t>de facto abandonment of AUMF targeting authority</w:t>
      </w:r>
      <w:r w:rsidRPr="007B2E53">
        <w:t xml:space="preserve">, I believe </w:t>
      </w:r>
      <w:r w:rsidRPr="007B2E53">
        <w:rPr>
          <w:rStyle w:val="StyleBoldUnderline"/>
        </w:rPr>
        <w:t xml:space="preserve">it </w:t>
      </w:r>
      <w:r w:rsidRPr="00C000E4">
        <w:rPr>
          <w:rStyle w:val="StyleBoldUnderline"/>
          <w:highlight w:val="cyan"/>
        </w:rPr>
        <w:t>will result in a loss of</w:t>
      </w:r>
      <w:r w:rsidRPr="00C000E4">
        <w:rPr>
          <w:highlight w:val="cyan"/>
        </w:rPr>
        <w:t xml:space="preserve"> </w:t>
      </w:r>
      <w:r w:rsidRPr="007B2E53">
        <w:t xml:space="preserve">the type of </w:t>
      </w:r>
      <w:r w:rsidRPr="007B2E53">
        <w:rPr>
          <w:rStyle w:val="StyleBoldUnderline"/>
        </w:rPr>
        <w:t xml:space="preserve">operational and tactical </w:t>
      </w:r>
      <w:r w:rsidRPr="00C000E4">
        <w:rPr>
          <w:rStyle w:val="StyleBoldUnderline"/>
          <w:highlight w:val="cyan"/>
        </w:rPr>
        <w:t>flexibility that has been</w:t>
      </w:r>
      <w:r w:rsidRPr="007B2E53">
        <w:t xml:space="preserve">, according to the President, </w:t>
      </w:r>
      <w:r w:rsidRPr="00C000E4">
        <w:rPr>
          <w:rStyle w:val="Emphasis"/>
          <w:highlight w:val="cyan"/>
        </w:rPr>
        <w:t>decisive in the degradation of al Qaeda</w:t>
      </w:r>
      <w:r w:rsidRPr="007B2E53">
        <w:rPr>
          <w:rStyle w:val="StyleBoldUnderline"/>
        </w:rPr>
        <w:t xml:space="preserve"> to date</w:t>
      </w:r>
      <w:r w:rsidRPr="007B2E53">
        <w:t xml:space="preserve">. The inherent right of </w:t>
      </w:r>
      <w:r w:rsidRPr="00C000E4">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C000E4">
        <w:rPr>
          <w:rStyle w:val="StyleBoldUnderline"/>
          <w:highlight w:val="cyan"/>
        </w:rPr>
        <w:t>fails to provide the scope of legal authority to employ military force against</w:t>
      </w:r>
      <w:r w:rsidRPr="007B2E53">
        <w:rPr>
          <w:rStyle w:val="StyleBoldUnderline"/>
        </w:rPr>
        <w:t xml:space="preserve"> the </w:t>
      </w:r>
      <w:r w:rsidRPr="00C000E4">
        <w:rPr>
          <w:rStyle w:val="StyleBoldUnderline"/>
          <w:highlight w:val="cyan"/>
        </w:rPr>
        <w:t>al Qaeda</w:t>
      </w:r>
      <w:r w:rsidRPr="007B2E53">
        <w:rPr>
          <w:rStyle w:val="StyleBoldUnderline"/>
        </w:rPr>
        <w:t xml:space="preserve"> (and associated force) threat </w:t>
      </w:r>
      <w:r w:rsidRPr="00C000E4">
        <w:rPr>
          <w:rStyle w:val="Emphasis"/>
          <w:highlight w:val="cyan"/>
        </w:rPr>
        <w:t>that will provide an analogous decisive effect in the future</w:t>
      </w:r>
      <w:r w:rsidRPr="007B2E53">
        <w:t>.</w:t>
      </w:r>
    </w:p>
    <w:p w14:paraId="7D80A5CD" w14:textId="77777777" w:rsidR="004B245B" w:rsidRPr="007B2E53" w:rsidRDefault="004B245B" w:rsidP="004B245B">
      <w:r w:rsidRPr="007B2E53">
        <w:t xml:space="preserve">It strikes me (no pun intended) that arguments – or </w:t>
      </w:r>
      <w:r w:rsidRPr="007B2E53">
        <w:rPr>
          <w:rStyle w:val="StyleBoldUnderline"/>
        </w:rPr>
        <w:t xml:space="preserve">policy choices – in favor of </w:t>
      </w:r>
      <w:r w:rsidRPr="00C000E4">
        <w:rPr>
          <w:rStyle w:val="StyleBoldUnderline"/>
          <w:highlight w:val="cyan"/>
        </w:rPr>
        <w:t>abandoning</w:t>
      </w:r>
      <w:r w:rsidRPr="007B2E53">
        <w:rPr>
          <w:rStyle w:val="StyleBoldUnderline"/>
        </w:rPr>
        <w:t xml:space="preserve"> the </w:t>
      </w:r>
      <w:r w:rsidRPr="00C000E4">
        <w:rPr>
          <w:rStyle w:val="StyleBoldUnderline"/>
          <w:highlight w:val="cyan"/>
        </w:rPr>
        <w:t>armed conflict</w:t>
      </w:r>
      <w:r w:rsidRPr="007B2E53">
        <w:rPr>
          <w:rStyle w:val="StyleBoldUnderline"/>
        </w:rPr>
        <w:t xml:space="preserve"> model </w:t>
      </w:r>
      <w:r w:rsidRPr="00C000E4">
        <w:rPr>
          <w:rStyle w:val="StyleBoldUnderline"/>
          <w:highlight w:val="cyan"/>
        </w:rPr>
        <w:t>because</w:t>
      </w:r>
      <w:r w:rsidRPr="007B2E53">
        <w:rPr>
          <w:rStyle w:val="StyleBoldUnderline"/>
        </w:rPr>
        <w:t xml:space="preserve"> the inherent right </w:t>
      </w:r>
      <w:r w:rsidRPr="00C000E4">
        <w:rPr>
          <w:rStyle w:val="StyleBoldUnderline"/>
          <w:highlight w:val="cyan"/>
        </w:rPr>
        <w:t>of self-defense</w:t>
      </w:r>
      <w:r w:rsidRPr="007B2E53">
        <w:rPr>
          <w:rStyle w:val="StyleBoldUnderline"/>
        </w:rPr>
        <w:t xml:space="preserve"> will provide sufficient counter-terrorism response authority </w:t>
      </w:r>
      <w:r w:rsidRPr="00C000E4">
        <w:rPr>
          <w:rStyle w:val="StyleBoldUnderline"/>
          <w:highlight w:val="cyan"/>
        </w:rPr>
        <w:t>may not</w:t>
      </w:r>
      <w:r w:rsidRPr="007B2E53">
        <w:rPr>
          <w:rStyle w:val="StyleBoldUnderline"/>
        </w:rPr>
        <w:t xml:space="preserve"> fully </w:t>
      </w:r>
      <w:r w:rsidRPr="00C000E4">
        <w:rPr>
          <w:rStyle w:val="StyleBoldUnderline"/>
          <w:highlight w:val="cyan"/>
        </w:rPr>
        <w:t>consider the operational impact of such a shift</w:t>
      </w:r>
      <w:r w:rsidRPr="007B2E53">
        <w:t xml:space="preserve">. </w:t>
      </w:r>
      <w:r w:rsidRPr="007B2E53">
        <w:rPr>
          <w:rStyle w:val="StyleBoldUnderline"/>
        </w:rPr>
        <w:t xml:space="preserve">From an operational perspective, </w:t>
      </w:r>
      <w:r w:rsidRPr="00C000E4">
        <w:rPr>
          <w:rStyle w:val="StyleBoldUnderline"/>
          <w:highlight w:val="cyan"/>
        </w:rPr>
        <w:t>the scope of authority to employ</w:t>
      </w:r>
      <w:r w:rsidRPr="007B2E53">
        <w:rPr>
          <w:rStyle w:val="StyleBoldUnderline"/>
        </w:rPr>
        <w:t xml:space="preserve"> military </w:t>
      </w:r>
      <w:r w:rsidRPr="00C000E4">
        <w:rPr>
          <w:rStyle w:val="StyleBoldUnderline"/>
          <w:highlight w:val="cyan"/>
        </w:rPr>
        <w:t>force against</w:t>
      </w:r>
      <w:r w:rsidRPr="007B2E53">
        <w:rPr>
          <w:rStyle w:val="StyleBoldUnderline"/>
        </w:rPr>
        <w:t xml:space="preserve"> the </w:t>
      </w:r>
      <w:r w:rsidRPr="00C000E4">
        <w:rPr>
          <w:rStyle w:val="StyleBoldUnderline"/>
          <w:highlight w:val="cyan"/>
        </w:rPr>
        <w:t>a</w:t>
      </w:r>
      <w:r w:rsidRPr="007B2E53">
        <w:rPr>
          <w:rStyle w:val="StyleBoldUnderline"/>
        </w:rPr>
        <w:t xml:space="preserve">l </w:t>
      </w:r>
      <w:r w:rsidRPr="00C000E4">
        <w:rPr>
          <w:rStyle w:val="StyleBoldUnderline"/>
          <w:highlight w:val="cyan"/>
        </w:rPr>
        <w:t>Q</w:t>
      </w:r>
      <w:r w:rsidRPr="007B2E53">
        <w:rPr>
          <w:rStyle w:val="StyleBoldUnderline"/>
        </w:rPr>
        <w:t xml:space="preserve">aeda belligerent threat </w:t>
      </w:r>
      <w:r w:rsidRPr="00C000E4">
        <w:rPr>
          <w:rStyle w:val="StyleBoldUnderline"/>
          <w:highlight w:val="cyan"/>
        </w:rPr>
        <w:t>pursuant to</w:t>
      </w:r>
      <w:r w:rsidRPr="007B2E53">
        <w:rPr>
          <w:rStyle w:val="StyleBoldUnderline"/>
        </w:rPr>
        <w:t xml:space="preserve"> the inherent right of </w:t>
      </w:r>
      <w:r w:rsidRPr="00C000E4">
        <w:rPr>
          <w:rStyle w:val="StyleBoldUnderline"/>
          <w:highlight w:val="cyan"/>
        </w:rPr>
        <w:t>self-defense is in no way analogous to</w:t>
      </w:r>
      <w:r w:rsidRPr="007B2E53">
        <w:t xml:space="preserve"> the authority to do so within </w:t>
      </w:r>
      <w:r w:rsidRPr="007B2E53">
        <w:rPr>
          <w:rStyle w:val="StyleBoldUnderline"/>
        </w:rPr>
        <w:t xml:space="preserve">an </w:t>
      </w:r>
      <w:r w:rsidRPr="00C000E4">
        <w:rPr>
          <w:rStyle w:val="StyleBoldUnderline"/>
          <w:highlight w:val="cyan"/>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14:paraId="4B659226" w14:textId="77777777" w:rsidR="004B245B" w:rsidRPr="007B2E53" w:rsidRDefault="004B245B" w:rsidP="004B245B">
      <w:r w:rsidRPr="00C000E4">
        <w:rPr>
          <w:rStyle w:val="StyleBoldUnderline"/>
          <w:highlight w:val="cyan"/>
        </w:rPr>
        <w:t>Relying</w:t>
      </w:r>
      <w:r w:rsidRPr="007B2E53">
        <w:t xml:space="preserve"> exclusively </w:t>
      </w:r>
      <w:r w:rsidRPr="00C000E4">
        <w:rPr>
          <w:rStyle w:val="StyleBoldUnderline"/>
          <w:highlight w:val="cyan"/>
        </w:rPr>
        <w:t>on</w:t>
      </w:r>
      <w:r w:rsidRPr="007B2E53">
        <w:t xml:space="preserve"> the inherent right of </w:t>
      </w:r>
      <w:r w:rsidRPr="00C000E4">
        <w:rPr>
          <w:rStyle w:val="StyleBoldUnderline"/>
          <w:highlight w:val="cyan"/>
        </w:rPr>
        <w:t>self-defense</w:t>
      </w:r>
      <w:r w:rsidRPr="007B2E53">
        <w:rPr>
          <w:rStyle w:val="StyleBoldUnderline"/>
        </w:rPr>
        <w:t xml:space="preserve"> would,</w:t>
      </w:r>
      <w:r w:rsidRPr="007B2E53">
        <w:t xml:space="preserve"> I suggest, potentially </w:t>
      </w:r>
      <w:r w:rsidRPr="00C000E4">
        <w:rPr>
          <w:rStyle w:val="StyleBoldUnderline"/>
          <w:highlight w:val="cyan"/>
        </w:rPr>
        <w:t>undermine</w:t>
      </w:r>
      <w:r w:rsidRPr="007B2E53">
        <w:rPr>
          <w:rStyle w:val="StyleBoldUnderline"/>
        </w:rPr>
        <w:t xml:space="preserve"> implementing this </w:t>
      </w:r>
      <w:r w:rsidRPr="00C000E4">
        <w:rPr>
          <w:rStyle w:val="StyleBoldUnderline"/>
          <w:highlight w:val="cyan"/>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14:paraId="12A48C35" w14:textId="77777777" w:rsidR="004B245B" w:rsidRPr="007B2E53" w:rsidRDefault="004B245B" w:rsidP="004B245B">
      <w:r w:rsidRPr="007B2E53">
        <w:rPr>
          <w:rStyle w:val="StyleBoldUnderline"/>
        </w:rPr>
        <w:t xml:space="preserve">A key advantage of </w:t>
      </w:r>
      <w:r w:rsidRPr="00C000E4">
        <w:rPr>
          <w:rStyle w:val="StyleBoldUnderline"/>
          <w:highlight w:val="cyan"/>
        </w:rPr>
        <w:t>the armed conflict framework</w:t>
      </w:r>
      <w:r w:rsidRPr="007B2E53">
        <w:rPr>
          <w:rStyle w:val="StyleBoldUnderline"/>
        </w:rPr>
        <w:t xml:space="preserve"> is that it </w:t>
      </w:r>
      <w:r w:rsidRPr="00C000E4">
        <w:rPr>
          <w:rStyle w:val="StyleBoldUnderline"/>
          <w:highlight w:val="cyan"/>
        </w:rPr>
        <w:t>provides the legal maneuver space to employ military force in a manner that</w:t>
      </w:r>
      <w:r w:rsidRPr="007B2E53">
        <w:t xml:space="preserve"> will </w:t>
      </w:r>
      <w:r w:rsidRPr="007B2E53">
        <w:rPr>
          <w:rStyle w:val="StyleBoldUnderline"/>
        </w:rPr>
        <w:t xml:space="preserve">effectively </w:t>
      </w:r>
      <w:r w:rsidRPr="00C000E4">
        <w:rPr>
          <w:rStyle w:val="StyleBoldUnderline"/>
          <w:highlight w:val="cyan"/>
        </w:rPr>
        <w:t>produce this disruptive</w:t>
      </w:r>
      <w:r w:rsidRPr="007B2E53">
        <w:rPr>
          <w:rStyle w:val="StyleBoldUnderline"/>
        </w:rPr>
        <w:t xml:space="preserve"> and degrading </w:t>
      </w:r>
      <w:r w:rsidRPr="00C000E4">
        <w:rPr>
          <w:rStyle w:val="StyleBoldUnderline"/>
          <w:highlight w:val="cyan"/>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14:paraId="4DA37CE8" w14:textId="77777777" w:rsidR="004B245B" w:rsidRPr="007B2E53" w:rsidRDefault="004B245B" w:rsidP="004B245B">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C000E4">
        <w:rPr>
          <w:rStyle w:val="StyleBoldUnderline"/>
          <w:highlight w:val="cyan"/>
        </w:rPr>
        <w:t>self-defense model</w:t>
      </w:r>
      <w:r w:rsidRPr="007B2E53">
        <w:rPr>
          <w:rStyle w:val="StyleBoldUnderline"/>
        </w:rPr>
        <w:t xml:space="preserve">, it </w:t>
      </w:r>
      <w:r w:rsidRPr="00C000E4">
        <w:rPr>
          <w:rStyle w:val="StyleBoldUnderline"/>
          <w:highlight w:val="cyan"/>
        </w:rPr>
        <w:t>would</w:t>
      </w:r>
      <w:r w:rsidRPr="007B2E53">
        <w:rPr>
          <w:rStyle w:val="StyleBoldUnderline"/>
        </w:rPr>
        <w:t xml:space="preserve"> inevitably </w:t>
      </w:r>
      <w:r w:rsidRPr="00C000E4">
        <w:rPr>
          <w:rStyle w:val="StyleBoldUnderline"/>
          <w:highlight w:val="cyan"/>
        </w:rPr>
        <w:t>result in hesitancy to employ force to disrupt</w:t>
      </w:r>
      <w:r w:rsidRPr="007B2E53">
        <w:rPr>
          <w:rStyle w:val="StyleBoldUnderline"/>
        </w:rPr>
        <w:t xml:space="preserve">, as opposed to disable, </w:t>
      </w:r>
      <w:r w:rsidRPr="00C000E4">
        <w:rPr>
          <w:rStyle w:val="StyleBoldUnderline"/>
          <w:highlight w:val="cyan"/>
        </w:rPr>
        <w:t>terrorist threats, because of concerns of perceived overreach</w:t>
      </w:r>
      <w:r w:rsidRPr="007B2E53">
        <w:t>.</w:t>
      </w:r>
    </w:p>
    <w:p w14:paraId="13FBBE34" w14:textId="77777777" w:rsidR="004B245B" w:rsidRPr="007B2E53" w:rsidRDefault="004B245B" w:rsidP="004B245B">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C000E4">
        <w:rPr>
          <w:rStyle w:val="Emphasis"/>
          <w:highlight w:val="cyan"/>
        </w:rPr>
        <w:t>once the legal box is constricted, operationally flexibility will</w:t>
      </w:r>
      <w:r w:rsidRPr="007B2E53">
        <w:rPr>
          <w:rStyle w:val="Emphasis"/>
        </w:rPr>
        <w:t xml:space="preserve"> inevitably </w:t>
      </w:r>
      <w:r w:rsidRPr="00C000E4">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14:paraId="3BBC9646" w14:textId="77777777" w:rsidR="004B245B" w:rsidRPr="007B2E53" w:rsidRDefault="004B245B" w:rsidP="004B245B"/>
    <w:p w14:paraId="4CDDDCE9" w14:textId="77777777" w:rsidR="004B245B" w:rsidRPr="007B2E53" w:rsidRDefault="004B245B" w:rsidP="004B245B">
      <w:pPr>
        <w:pStyle w:val="Tag2"/>
      </w:pPr>
      <w:r w:rsidRPr="007B2E53">
        <w:t>Drones solve safe havens – prevents a terror attack</w:t>
      </w:r>
    </w:p>
    <w:p w14:paraId="7670BC8B" w14:textId="77777777" w:rsidR="004B245B" w:rsidRPr="007B2E53" w:rsidRDefault="004B245B" w:rsidP="004B245B">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5DFE21E5" w14:textId="77777777" w:rsidR="004B245B" w:rsidRPr="007B2E53" w:rsidRDefault="004B245B" w:rsidP="004B245B"/>
    <w:p w14:paraId="796742B4" w14:textId="77777777" w:rsidR="004B245B" w:rsidRPr="007B2E53" w:rsidRDefault="004B245B" w:rsidP="004B245B">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C000E4">
        <w:rPr>
          <w:rStyle w:val="StyleBoldUnderline"/>
          <w:highlight w:val="cyan"/>
        </w:rPr>
        <w:t>when militant leaders are</w:t>
      </w:r>
      <w:r w:rsidRPr="007B2E53">
        <w:rPr>
          <w:rStyle w:val="StyleBoldUnderline"/>
        </w:rPr>
        <w:t xml:space="preserve"> captured or </w:t>
      </w:r>
      <w:r w:rsidRPr="00C000E4">
        <w:rPr>
          <w:rStyle w:val="StyleBoldUnderline"/>
          <w:highlight w:val="cyan"/>
        </w:rPr>
        <w:t>killed</w:t>
      </w:r>
      <w:r w:rsidRPr="007B2E53">
        <w:rPr>
          <w:rStyle w:val="StyleBoldUnderline"/>
        </w:rPr>
        <w:t xml:space="preserve"> militant </w:t>
      </w:r>
      <w:r w:rsidRPr="00C000E4">
        <w:rPr>
          <w:rStyle w:val="StyleBoldUnderline"/>
          <w:highlight w:val="cyan"/>
        </w:rPr>
        <w:t>attacks decrease, terrorist campaigns end sooner</w:t>
      </w:r>
      <w:r w:rsidRPr="00C000E4">
        <w:rPr>
          <w:sz w:val="16"/>
          <w:highlight w:val="cyan"/>
        </w:rPr>
        <w:t xml:space="preserve">, </w:t>
      </w:r>
      <w:r w:rsidRPr="00C000E4">
        <w:rPr>
          <w:rStyle w:val="StyleBoldUnderline"/>
          <w:highlight w:val="cyan"/>
        </w:rPr>
        <w:t>and</w:t>
      </w:r>
      <w:r w:rsidRPr="007B2E53">
        <w:rPr>
          <w:rStyle w:val="StyleBoldUnderline"/>
        </w:rPr>
        <w:t xml:space="preserve"> their </w:t>
      </w:r>
      <w:r w:rsidRPr="00C000E4">
        <w:rPr>
          <w:rStyle w:val="StyleBoldUnderline"/>
          <w:highlight w:val="cyan"/>
        </w:rPr>
        <w:t>outcomes</w:t>
      </w:r>
      <w:r w:rsidRPr="007B2E53">
        <w:rPr>
          <w:rStyle w:val="StyleBoldUnderline"/>
        </w:rPr>
        <w:t xml:space="preserve"> tend to </w:t>
      </w:r>
      <w:r w:rsidRPr="00C000E4">
        <w:rPr>
          <w:rStyle w:val="StyleBoldUnderline"/>
          <w:highlight w:val="cyan"/>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C000E4">
        <w:rPr>
          <w:rStyle w:val="StyleBoldUnderline"/>
          <w:highlight w:val="cyan"/>
        </w:rPr>
        <w:t>drones have</w:t>
      </w:r>
      <w:r w:rsidRPr="007B2E53">
        <w:rPr>
          <w:rStyle w:val="StyleBoldUnderline"/>
        </w:rPr>
        <w:t xml:space="preserve"> some </w:t>
      </w:r>
      <w:r w:rsidRPr="00C000E4">
        <w:rPr>
          <w:rStyle w:val="StyleBoldUnderline"/>
          <w:highlight w:val="cyan"/>
        </w:rPr>
        <w:t>advantages</w:t>
      </w:r>
      <w:r w:rsidRPr="007B2E53">
        <w:rPr>
          <w:rStyle w:val="StyleBoldUnderline"/>
        </w:rPr>
        <w:t xml:space="preserve"> as counter-insurgency tools, </w:t>
      </w:r>
      <w:r w:rsidRPr="00C000E4">
        <w:rPr>
          <w:rStyle w:val="StyleBoldUnderline"/>
          <w:highlight w:val="cyan"/>
        </w:rPr>
        <w:t>such as</w:t>
      </w:r>
      <w:r w:rsidRPr="007B2E53">
        <w:rPr>
          <w:rStyle w:val="StyleBoldUnderline"/>
        </w:rPr>
        <w:t xml:space="preserve"> lower </w:t>
      </w:r>
      <w:r w:rsidRPr="00C000E4">
        <w:rPr>
          <w:rStyle w:val="StyleBoldUnderline"/>
          <w:highlight w:val="cyan"/>
        </w:rPr>
        <w:t>cost</w:t>
      </w:r>
      <w:r w:rsidRPr="007B2E53">
        <w:rPr>
          <w:rStyle w:val="StyleBoldUnderline"/>
        </w:rPr>
        <w:t xml:space="preserve">s, longer </w:t>
      </w:r>
      <w:r w:rsidRPr="00C000E4">
        <w:rPr>
          <w:rStyle w:val="StyleBoldUnderline"/>
          <w:highlight w:val="cyan"/>
        </w:rPr>
        <w:t xml:space="preserve">endurance and </w:t>
      </w:r>
      <w:r w:rsidRPr="007B2E53">
        <w:rPr>
          <w:rStyle w:val="StyleBoldUnderline"/>
        </w:rPr>
        <w:t xml:space="preserve">the </w:t>
      </w:r>
      <w:r w:rsidRPr="00C000E4">
        <w:rPr>
          <w:rStyle w:val="StyleBoldUnderline"/>
          <w:highlight w:val="cyan"/>
        </w:rPr>
        <w:t>lack of a pilot</w:t>
      </w:r>
      <w:r w:rsidRPr="007B2E53">
        <w:rPr>
          <w:rStyle w:val="StyleBoldUnderline"/>
        </w:rPr>
        <w:t xml:space="preserve"> to place in harm's way and risk of capture</w:t>
      </w:r>
      <w:r w:rsidRPr="007B2E53">
        <w:rPr>
          <w:sz w:val="16"/>
        </w:rPr>
        <w:t xml:space="preserve">. </w:t>
      </w:r>
      <w:r w:rsidRPr="00C000E4">
        <w:rPr>
          <w:rStyle w:val="StyleBoldUnderline"/>
          <w:highlight w:val="cyan"/>
        </w:rPr>
        <w:t>These</w:t>
      </w:r>
      <w:r w:rsidRPr="007B2E53">
        <w:rPr>
          <w:rStyle w:val="StyleBoldUnderline"/>
        </w:rPr>
        <w:t xml:space="preserve"> characteristics can enable a more deliberative targeting process that serves to </w:t>
      </w:r>
      <w:r w:rsidRPr="00C000E4">
        <w:rPr>
          <w:rStyle w:val="StyleBoldUnderline"/>
          <w:highlight w:val="cyan"/>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C000E4">
        <w:rPr>
          <w:rStyle w:val="StyleBoldUnderline"/>
          <w:highlight w:val="cyan"/>
        </w:rPr>
        <w:t xml:space="preserve">the drone program has </w:t>
      </w:r>
      <w:r w:rsidRPr="00C000E4">
        <w:rPr>
          <w:rStyle w:val="Emphasis"/>
          <w:highlight w:val="cyan"/>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C000E4">
        <w:rPr>
          <w:rStyle w:val="StyleBoldUnderline"/>
          <w:highlight w:val="cyan"/>
        </w:rPr>
        <w:t xml:space="preserve">the historical record suggests </w:t>
      </w:r>
      <w:r w:rsidRPr="007B2E53">
        <w:rPr>
          <w:rStyle w:val="StyleBoldUnderline"/>
        </w:rPr>
        <w:t xml:space="preserve">that </w:t>
      </w:r>
      <w:r w:rsidRPr="00C000E4">
        <w:rPr>
          <w:rStyle w:val="StyleBoldUnderline"/>
          <w:highlight w:val="cyan"/>
        </w:rPr>
        <w:t xml:space="preserve">"decapitation" </w:t>
      </w:r>
      <w:r w:rsidRPr="007B2E53">
        <w:rPr>
          <w:rStyle w:val="StyleBoldUnderline"/>
        </w:rPr>
        <w:t xml:space="preserve">will likely </w:t>
      </w:r>
      <w:r w:rsidRPr="00C000E4">
        <w:rPr>
          <w:rStyle w:val="StyleBoldUnderline"/>
          <w:highlight w:val="cyan"/>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C000E4">
        <w:rPr>
          <w:rStyle w:val="Emphasis"/>
          <w:highlight w:val="cyan"/>
        </w:rPr>
        <w:t>its ability to conduct major attacks</w:t>
      </w:r>
      <w:r w:rsidRPr="00C000E4">
        <w:rPr>
          <w:rStyle w:val="StyleBoldUnderline"/>
          <w:highlight w:val="cyan"/>
        </w:rPr>
        <w:t xml:space="preserve"> on the U.S</w:t>
      </w:r>
      <w:r w:rsidRPr="007B2E53">
        <w:rPr>
          <w:rStyle w:val="StyleBoldUnderline"/>
        </w:rPr>
        <w:t>. homeland</w:t>
      </w:r>
      <w:r w:rsidRPr="007B2E53">
        <w:rPr>
          <w:sz w:val="16"/>
        </w:rPr>
        <w:t xml:space="preserve">. </w:t>
      </w:r>
      <w:r w:rsidRPr="007B2E53">
        <w:rPr>
          <w:rStyle w:val="StyleBoldUnderline"/>
        </w:rPr>
        <w:t>Killing terrorist leaders is not necessarily a knockout blow, but can make it harder for terrorists to attack the U.S</w:t>
      </w:r>
      <w:r w:rsidRPr="007B2E53">
        <w:rPr>
          <w:sz w:val="16"/>
        </w:rPr>
        <w:t xml:space="preserve">. </w:t>
      </w:r>
      <w:r w:rsidRPr="007B2E53">
        <w:rPr>
          <w:rStyle w:val="StyleBoldUnderline"/>
        </w:rPr>
        <w:t xml:space="preserve">Members of </w:t>
      </w:r>
      <w:r w:rsidRPr="00C000E4">
        <w:rPr>
          <w:rStyle w:val="StyleBoldUnderline"/>
          <w:highlight w:val="cyan"/>
        </w:rPr>
        <w:t>al-Qaida's central leadership</w:t>
      </w:r>
      <w:r w:rsidRPr="007B2E53">
        <w:rPr>
          <w:rStyle w:val="StyleBoldUnderline"/>
        </w:rPr>
        <w:t xml:space="preserve">, once safely amassed in northwestern Pakistan while America shifted its focus to Iraq, </w:t>
      </w:r>
      <w:r w:rsidRPr="00C000E4">
        <w:rPr>
          <w:rStyle w:val="StyleBoldUnderline"/>
          <w:highlight w:val="cyan"/>
        </w:rPr>
        <w:t>have</w:t>
      </w:r>
      <w:r w:rsidRPr="007B2E53">
        <w:rPr>
          <w:rStyle w:val="StyleBoldUnderline"/>
        </w:rPr>
        <w:t xml:space="preserve"> been killed, captured, forced underground or </w:t>
      </w:r>
      <w:r w:rsidRPr="00C000E4">
        <w:rPr>
          <w:rStyle w:val="StyleBoldUnderline"/>
          <w:highlight w:val="cyan"/>
        </w:rPr>
        <w:t>scattered</w:t>
      </w:r>
      <w:r w:rsidRPr="007B2E53">
        <w:rPr>
          <w:rStyle w:val="StyleBoldUnderline"/>
        </w:rPr>
        <w:t xml:space="preserve"> to various locations </w:t>
      </w:r>
      <w:r w:rsidRPr="00C000E4">
        <w:rPr>
          <w:rStyle w:val="StyleBoldUnderline"/>
          <w:highlight w:val="cyan"/>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C000E4">
        <w:rPr>
          <w:rStyle w:val="StyleBoldUnderline"/>
          <w:highlight w:val="cyan"/>
        </w:rPr>
        <w:t xml:space="preserve">Bin Laden's letters show </w:t>
      </w:r>
      <w:r w:rsidRPr="007B2E53">
        <w:rPr>
          <w:rStyle w:val="StyleBoldUnderline"/>
        </w:rPr>
        <w:t xml:space="preserve">that </w:t>
      </w:r>
      <w:r w:rsidRPr="00C000E4">
        <w:rPr>
          <w:rStyle w:val="StyleBoldUnderline"/>
          <w:highlight w:val="cyan"/>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C000E4">
        <w:rPr>
          <w:rStyle w:val="StyleBoldUnderline"/>
          <w:highlight w:val="cyan"/>
        </w:rPr>
        <w:t>made running the organization</w:t>
      </w:r>
      <w:r w:rsidRPr="007B2E53">
        <w:rPr>
          <w:rStyle w:val="StyleBoldUnderline"/>
        </w:rPr>
        <w:t xml:space="preserve"> not only more risky, but also more </w:t>
      </w:r>
      <w:r w:rsidRPr="00C000E4">
        <w:rPr>
          <w:rStyle w:val="StyleBoldUnderline"/>
          <w:highlight w:val="cyan"/>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C000E4">
        <w:rPr>
          <w:rStyle w:val="StyleBoldUnderline"/>
          <w:highlight w:val="cyan"/>
        </w:rPr>
        <w:t xml:space="preserve">U.S. </w:t>
      </w:r>
      <w:r w:rsidRPr="00C000E4">
        <w:rPr>
          <w:rStyle w:val="Emphasis"/>
          <w:highlight w:val="cyan"/>
        </w:rPr>
        <w:t>c</w:t>
      </w:r>
      <w:r w:rsidRPr="007B2E53">
        <w:rPr>
          <w:rStyle w:val="StyleBoldUnderline"/>
        </w:rPr>
        <w:t>ounter-</w:t>
      </w:r>
      <w:r w:rsidRPr="00C000E4">
        <w:rPr>
          <w:rStyle w:val="Emphasis"/>
          <w:highlight w:val="cyan"/>
        </w:rPr>
        <w:t>t</w:t>
      </w:r>
      <w:r w:rsidRPr="007B2E53">
        <w:rPr>
          <w:rStyle w:val="StyleBoldUnderline"/>
        </w:rPr>
        <w:t xml:space="preserve">errorism strategy </w:t>
      </w:r>
      <w:r w:rsidRPr="00C000E4">
        <w:rPr>
          <w:rStyle w:val="StyleBoldUnderline"/>
          <w:highlight w:val="cyan"/>
        </w:rPr>
        <w:t>has demonstrated</w:t>
      </w:r>
      <w:r w:rsidRPr="007B2E53">
        <w:rPr>
          <w:sz w:val="16"/>
        </w:rPr>
        <w:t xml:space="preserve"> a degree of </w:t>
      </w:r>
      <w:r w:rsidRPr="00C000E4">
        <w:rPr>
          <w:rStyle w:val="StyleBoldUnderline"/>
          <w:highlight w:val="cyan"/>
        </w:rPr>
        <w:t>effectiveness</w:t>
      </w:r>
      <w:r w:rsidRPr="007B2E53">
        <w:rPr>
          <w:sz w:val="16"/>
        </w:rPr>
        <w:t xml:space="preserve">. The Obama administration is committed to reducing the size of the U.S. military's footprint overseas by relying on </w:t>
      </w:r>
      <w:r w:rsidRPr="00C000E4">
        <w:rPr>
          <w:rStyle w:val="StyleBoldUnderline"/>
          <w:highlight w:val="cyan"/>
        </w:rPr>
        <w:t>drones</w:t>
      </w:r>
      <w:r w:rsidRPr="007B2E53">
        <w:rPr>
          <w:sz w:val="16"/>
        </w:rPr>
        <w:t xml:space="preserve">, special operations forces, and other intelligence capabilities. These methods </w:t>
      </w:r>
      <w:r w:rsidRPr="00C000E4">
        <w:rPr>
          <w:rStyle w:val="StyleBoldUnderline"/>
          <w:highlight w:val="cyan"/>
        </w:rPr>
        <w:t>have made it</w:t>
      </w:r>
      <w:r w:rsidRPr="007B2E53">
        <w:rPr>
          <w:rStyle w:val="StyleBoldUnderline"/>
        </w:rPr>
        <w:t xml:space="preserve"> more </w:t>
      </w:r>
      <w:r w:rsidRPr="00C000E4">
        <w:rPr>
          <w:rStyle w:val="StyleBoldUnderline"/>
          <w:highlight w:val="cyan"/>
        </w:rPr>
        <w:t>difficult</w:t>
      </w:r>
      <w:r w:rsidRPr="007B2E53">
        <w:rPr>
          <w:rStyle w:val="StyleBoldUnderline"/>
        </w:rPr>
        <w:t xml:space="preserve"> for al-Qaida remnants </w:t>
      </w:r>
      <w:r w:rsidRPr="00C000E4">
        <w:rPr>
          <w:rStyle w:val="BoldUnderline"/>
          <w:highlight w:val="cyan"/>
        </w:rPr>
        <w:t xml:space="preserve">to reconstitute a </w:t>
      </w:r>
      <w:r w:rsidRPr="007B2E53">
        <w:rPr>
          <w:rStyle w:val="BoldUnderline"/>
        </w:rPr>
        <w:t xml:space="preserve">new </w:t>
      </w:r>
      <w:r w:rsidRPr="00C000E4">
        <w:rPr>
          <w:rStyle w:val="BoldUnderline"/>
          <w:highlight w:val="cyan"/>
        </w:rPr>
        <w:t>safe haven</w:t>
      </w:r>
      <w:r w:rsidRPr="007B2E53">
        <w:rPr>
          <w:sz w:val="16"/>
        </w:rPr>
        <w:t>, as Osama bin Laden did in Afghanistan in 1996, after his ouster from Sudan.</w:t>
      </w:r>
    </w:p>
    <w:p w14:paraId="0976DE8B" w14:textId="77777777" w:rsidR="004B245B" w:rsidRPr="007B2E53" w:rsidRDefault="004B245B" w:rsidP="004B245B">
      <w:pPr>
        <w:rPr>
          <w:sz w:val="16"/>
        </w:rPr>
      </w:pPr>
    </w:p>
    <w:p w14:paraId="30442462" w14:textId="77777777" w:rsidR="004B245B" w:rsidRPr="007B2E53" w:rsidRDefault="004B245B" w:rsidP="004B245B">
      <w:pPr>
        <w:pStyle w:val="Tag2"/>
      </w:pPr>
      <w:r w:rsidRPr="007B2E53">
        <w:t>Drones are operationally effective and alternatives are worse—</w:t>
      </w:r>
      <w:r>
        <w:t>the plan</w:t>
      </w:r>
      <w:r w:rsidRPr="007B2E53">
        <w:t xml:space="preserve"> solves criticism.   </w:t>
      </w:r>
    </w:p>
    <w:p w14:paraId="41348BAF" w14:textId="77777777" w:rsidR="004B245B" w:rsidRPr="007B2E53" w:rsidRDefault="004B245B" w:rsidP="004B245B">
      <w:r w:rsidRPr="00C30DDE">
        <w:rPr>
          <w:rStyle w:val="StyleStyleBold12pt"/>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17DF8860" w14:textId="77777777" w:rsidR="004B245B" w:rsidRPr="007B2E53" w:rsidRDefault="004B245B" w:rsidP="004B245B"/>
    <w:p w14:paraId="757F8F82" w14:textId="77777777" w:rsidR="004B245B" w:rsidRPr="007B2E53" w:rsidRDefault="004B245B" w:rsidP="004B245B">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C000E4">
        <w:rPr>
          <w:rStyle w:val="StyleBoldUnderline"/>
          <w:szCs w:val="20"/>
          <w:highlight w:val="cyan"/>
        </w:rPr>
        <w:t>drones have done their job</w:t>
      </w:r>
      <w:r w:rsidRPr="007B2E53">
        <w:rPr>
          <w:sz w:val="16"/>
          <w:szCs w:val="20"/>
        </w:rPr>
        <w:t xml:space="preserve"> remarkably well: by </w:t>
      </w:r>
      <w:r w:rsidRPr="00C000E4">
        <w:rPr>
          <w:rStyle w:val="StyleBoldUnderline"/>
          <w:szCs w:val="20"/>
          <w:highlight w:val="cyan"/>
        </w:rPr>
        <w:t>killing key leaders</w:t>
      </w:r>
      <w:r w:rsidRPr="00C000E4">
        <w:rPr>
          <w:rStyle w:val="StyleBoldUnderline"/>
          <w:highlight w:val="cyan"/>
        </w:rPr>
        <w:t xml:space="preserve"> and </w:t>
      </w:r>
      <w:r w:rsidRPr="00C000E4">
        <w:rPr>
          <w:rStyle w:val="Emphasis"/>
          <w:highlight w:val="cyan"/>
        </w:rPr>
        <w:t>denying</w:t>
      </w:r>
      <w:r w:rsidRPr="007B2E53">
        <w:rPr>
          <w:rStyle w:val="Emphasis"/>
        </w:rPr>
        <w:t xml:space="preserve"> terrorists </w:t>
      </w:r>
      <w:r w:rsidRPr="00C000E4">
        <w:rPr>
          <w:rStyle w:val="Emphasis"/>
          <w:highlight w:val="cyan"/>
        </w:rPr>
        <w:t>sanctuaries in Pakistan, Yemen, and</w:t>
      </w:r>
      <w:r w:rsidRPr="007B2E53">
        <w:rPr>
          <w:sz w:val="16"/>
          <w:szCs w:val="20"/>
        </w:rPr>
        <w:t xml:space="preserve">, to a lesser degree, </w:t>
      </w:r>
      <w:r w:rsidRPr="00C000E4">
        <w:rPr>
          <w:rStyle w:val="Emphasis"/>
          <w:highlight w:val="cyan"/>
        </w:rPr>
        <w:t>Somalia</w:t>
      </w:r>
      <w:r w:rsidRPr="00C000E4">
        <w:rPr>
          <w:rStyle w:val="StyleBoldUnderline"/>
          <w:highlight w:val="cyan"/>
        </w:rPr>
        <w:t xml:space="preserve">, drones have </w:t>
      </w:r>
      <w:r w:rsidRPr="00C000E4">
        <w:rPr>
          <w:rStyle w:val="StyleBoldUnderline"/>
          <w:b/>
          <w:szCs w:val="20"/>
          <w:highlight w:val="cyan"/>
        </w:rPr>
        <w:t>devastated</w:t>
      </w:r>
      <w:r w:rsidRPr="00C000E4">
        <w:rPr>
          <w:rStyle w:val="StyleBoldUnderline"/>
          <w:szCs w:val="20"/>
          <w:highlight w:val="cyan"/>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C000E4">
        <w:rPr>
          <w:rStyle w:val="StyleBoldUnderline"/>
          <w:highlight w:val="cyan"/>
        </w:rPr>
        <w:t>with f</w:t>
      </w:r>
      <w:r w:rsidRPr="00C000E4">
        <w:rPr>
          <w:rStyle w:val="StyleBoldUnderline"/>
          <w:szCs w:val="20"/>
          <w:highlight w:val="cyan"/>
        </w:rPr>
        <w:t>ewer civilian casualties than</w:t>
      </w:r>
      <w:r w:rsidRPr="007B2E53">
        <w:rPr>
          <w:sz w:val="16"/>
          <w:szCs w:val="20"/>
        </w:rPr>
        <w:t xml:space="preserve"> many </w:t>
      </w:r>
      <w:r w:rsidRPr="00C000E4">
        <w:rPr>
          <w:rStyle w:val="StyleBoldUnderline"/>
          <w:szCs w:val="20"/>
          <w:highlight w:val="cyan"/>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C000E4">
        <w:rPr>
          <w:rStyle w:val="StyleBoldUnderline"/>
          <w:szCs w:val="20"/>
          <w:highlight w:val="cyan"/>
        </w:rPr>
        <w:t>The U</w:t>
      </w:r>
      <w:r w:rsidRPr="007B2E53">
        <w:rPr>
          <w:sz w:val="16"/>
          <w:szCs w:val="20"/>
        </w:rPr>
        <w:t xml:space="preserve">nited </w:t>
      </w:r>
      <w:r w:rsidRPr="00C000E4">
        <w:rPr>
          <w:rStyle w:val="StyleBoldUnderline"/>
          <w:szCs w:val="20"/>
          <w:highlight w:val="cyan"/>
        </w:rPr>
        <w:t>S</w:t>
      </w:r>
      <w:r w:rsidRPr="007B2E53">
        <w:rPr>
          <w:sz w:val="16"/>
          <w:szCs w:val="20"/>
        </w:rPr>
        <w:t xml:space="preserve">tates </w:t>
      </w:r>
      <w:r w:rsidRPr="007B2E53">
        <w:rPr>
          <w:rStyle w:val="StyleBoldUnderline"/>
          <w:szCs w:val="20"/>
        </w:rPr>
        <w:t xml:space="preserve">simply </w:t>
      </w:r>
      <w:r w:rsidRPr="00C000E4">
        <w:rPr>
          <w:rStyle w:val="BoldUnderline"/>
          <w:szCs w:val="20"/>
          <w:highlight w:val="cyan"/>
        </w:rPr>
        <w:t xml:space="preserve">cannot tolerate terrorist </w:t>
      </w:r>
      <w:r w:rsidRPr="00C000E4">
        <w:rPr>
          <w:rStyle w:val="Emphasis"/>
          <w:highlight w:val="cyan"/>
        </w:rPr>
        <w:t>safe havens</w:t>
      </w:r>
      <w:r w:rsidRPr="007B2E53">
        <w:rPr>
          <w:rStyle w:val="StyleBoldUnderline"/>
          <w:szCs w:val="20"/>
        </w:rPr>
        <w:t xml:space="preserve"> in remote parts of Pakistan and elsewhere, </w:t>
      </w:r>
      <w:r w:rsidRPr="00C000E4">
        <w:rPr>
          <w:rStyle w:val="StyleBoldUnderline"/>
          <w:szCs w:val="20"/>
          <w:highlight w:val="cyan"/>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C000E4">
        <w:rPr>
          <w:rStyle w:val="StyleBoldUnderline"/>
          <w:szCs w:val="20"/>
          <w:highlight w:val="cyan"/>
        </w:rPr>
        <w:t>target</w:t>
      </w:r>
      <w:r w:rsidRPr="007B2E53">
        <w:rPr>
          <w:rStyle w:val="StyleBoldUnderline"/>
          <w:szCs w:val="20"/>
        </w:rPr>
        <w:t>ing</w:t>
      </w:r>
      <w:r w:rsidRPr="00C000E4">
        <w:rPr>
          <w:rStyle w:val="StyleBoldUnderline"/>
          <w:szCs w:val="20"/>
          <w:highlight w:val="cyan"/>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C000E4">
        <w:rPr>
          <w:rStyle w:val="StyleBoldUnderline"/>
          <w:szCs w:val="20"/>
          <w:highlight w:val="cyan"/>
        </w:rPr>
        <w:t>Washington must</w:t>
      </w:r>
      <w:r w:rsidRPr="007B2E53">
        <w:rPr>
          <w:rStyle w:val="StyleBoldUnderline"/>
          <w:szCs w:val="20"/>
        </w:rPr>
        <w:t xml:space="preserve"> continue to improve its drone policy, </w:t>
      </w:r>
      <w:r w:rsidRPr="00C000E4">
        <w:rPr>
          <w:rStyle w:val="Emphasis"/>
          <w:highlight w:val="cyan"/>
        </w:rPr>
        <w:t>spell</w:t>
      </w:r>
      <w:r w:rsidRPr="007B2E53">
        <w:rPr>
          <w:rStyle w:val="Emphasis"/>
        </w:rPr>
        <w:t xml:space="preserve">ing </w:t>
      </w:r>
      <w:r w:rsidRPr="00C000E4">
        <w:rPr>
          <w:rStyle w:val="Emphasis"/>
          <w:highlight w:val="cyan"/>
        </w:rPr>
        <w:t>out clearer rules</w:t>
      </w:r>
      <w:r w:rsidRPr="007B2E53">
        <w:rPr>
          <w:sz w:val="16"/>
          <w:szCs w:val="20"/>
        </w:rPr>
        <w:t xml:space="preserve"> for extrajudicial and extraterritorial killings </w:t>
      </w:r>
      <w:r w:rsidRPr="00C000E4">
        <w:rPr>
          <w:rStyle w:val="StyleBoldUnderline"/>
          <w:szCs w:val="20"/>
          <w:highlight w:val="cyan"/>
        </w:rPr>
        <w:t>so</w:t>
      </w:r>
      <w:r w:rsidRPr="007B2E53">
        <w:rPr>
          <w:rStyle w:val="StyleBoldUnderline"/>
          <w:szCs w:val="20"/>
        </w:rPr>
        <w:t xml:space="preserve"> that </w:t>
      </w:r>
      <w:r w:rsidRPr="007B2E53">
        <w:rPr>
          <w:sz w:val="16"/>
          <w:szCs w:val="20"/>
        </w:rPr>
        <w:t xml:space="preserve">tyrannical </w:t>
      </w:r>
      <w:r w:rsidRPr="00C000E4">
        <w:rPr>
          <w:rStyle w:val="StyleBoldUnderline"/>
          <w:szCs w:val="20"/>
          <w:highlight w:val="cyan"/>
        </w:rPr>
        <w:t>regimes will have a harder time pointing to the U.S.</w:t>
      </w:r>
      <w:r w:rsidRPr="007B2E53">
        <w:rPr>
          <w:rStyle w:val="StyleBoldUnderline"/>
          <w:szCs w:val="20"/>
        </w:rPr>
        <w:t xml:space="preserve"> drone program </w:t>
      </w:r>
      <w:r w:rsidRPr="00C000E4">
        <w:rPr>
          <w:rStyle w:val="StyleBoldUnderline"/>
          <w:szCs w:val="20"/>
          <w:highlight w:val="cyan"/>
        </w:rPr>
        <w:t>to justify attacks against political opponents</w:t>
      </w:r>
      <w:r w:rsidRPr="007B2E5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C000E4">
        <w:rPr>
          <w:rStyle w:val="StyleBoldUnderline"/>
          <w:szCs w:val="20"/>
          <w:highlight w:val="cyan"/>
        </w:rPr>
        <w:t>drones have killed</w:t>
      </w:r>
      <w:r w:rsidRPr="007B2E53">
        <w:rPr>
          <w:sz w:val="16"/>
          <w:szCs w:val="20"/>
        </w:rPr>
        <w:t xml:space="preserve"> an estimated 3,300 al Qaeda, Taliban, and other jihadist </w:t>
      </w:r>
      <w:r w:rsidRPr="00C000E4">
        <w:rPr>
          <w:rStyle w:val="StyleBoldUnderline"/>
          <w:szCs w:val="20"/>
          <w:highlight w:val="cyan"/>
        </w:rPr>
        <w:t>operatives</w:t>
      </w:r>
      <w:r w:rsidRPr="007B2E53">
        <w:rPr>
          <w:rStyle w:val="StyleBoldUnderline"/>
          <w:szCs w:val="20"/>
        </w:rPr>
        <w:t xml:space="preserve"> in Pakistan and Yemen. </w:t>
      </w:r>
      <w:r w:rsidRPr="00C000E4">
        <w:rPr>
          <w:rStyle w:val="StyleBoldUnderline"/>
          <w:szCs w:val="20"/>
          <w:highlight w:val="cyan"/>
        </w:rPr>
        <w:t>That</w:t>
      </w:r>
      <w:r w:rsidRPr="007B2E53">
        <w:rPr>
          <w:rStyle w:val="StyleBoldUnderline"/>
          <w:szCs w:val="20"/>
        </w:rPr>
        <w:t xml:space="preserve"> number </w:t>
      </w:r>
      <w:r w:rsidRPr="00C000E4">
        <w:rPr>
          <w:rStyle w:val="StyleBoldUnderline"/>
          <w:szCs w:val="20"/>
          <w:highlight w:val="cyan"/>
        </w:rPr>
        <w:t>includes</w:t>
      </w:r>
      <w:r w:rsidRPr="007B2E53">
        <w:rPr>
          <w:rStyle w:val="StyleBoldUnderline"/>
          <w:szCs w:val="20"/>
        </w:rPr>
        <w:t xml:space="preserve"> over 50 </w:t>
      </w:r>
      <w:r w:rsidRPr="00C000E4">
        <w:rPr>
          <w:rStyle w:val="StyleBoldUnderline"/>
          <w:szCs w:val="20"/>
          <w:highlight w:val="cyan"/>
        </w:rPr>
        <w:t>senior leaders</w:t>
      </w:r>
      <w:r w:rsidRPr="007B2E53">
        <w:rPr>
          <w:sz w:val="16"/>
          <w:szCs w:val="20"/>
        </w:rPr>
        <w:t xml:space="preserve"> of al Qaeda and the Taliban—top figures </w:t>
      </w:r>
      <w:r w:rsidRPr="007B2E53">
        <w:rPr>
          <w:rStyle w:val="StyleBoldUnderline"/>
          <w:szCs w:val="20"/>
        </w:rPr>
        <w:t xml:space="preserve">who are </w:t>
      </w:r>
      <w:r w:rsidRPr="00C000E4">
        <w:rPr>
          <w:rStyle w:val="StyleBoldUnderline"/>
          <w:szCs w:val="20"/>
          <w:highlight w:val="cyan"/>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C000E4">
        <w:rPr>
          <w:rStyle w:val="StyleBoldUnderline"/>
          <w:szCs w:val="20"/>
          <w:highlight w:val="cyan"/>
        </w:rPr>
        <w:t>rise of lower leaders who are not</w:t>
      </w:r>
      <w:r w:rsidRPr="007B2E53">
        <w:rPr>
          <w:sz w:val="16"/>
          <w:szCs w:val="20"/>
        </w:rPr>
        <w:t xml:space="preserve"> as </w:t>
      </w:r>
      <w:r w:rsidRPr="00C000E4">
        <w:rPr>
          <w:rStyle w:val="StyleBoldUnderline"/>
          <w:szCs w:val="20"/>
          <w:highlight w:val="cyan"/>
        </w:rPr>
        <w:t>experienced</w:t>
      </w:r>
      <w:r w:rsidRPr="007B2E53">
        <w:rPr>
          <w:sz w:val="16"/>
          <w:szCs w:val="20"/>
        </w:rPr>
        <w:t xml:space="preserve"> as the former leaders” </w:t>
      </w:r>
      <w:r w:rsidRPr="007B2E53">
        <w:rPr>
          <w:rStyle w:val="StyleBoldUnderline"/>
          <w:szCs w:val="20"/>
        </w:rPr>
        <w:t xml:space="preserve">and who </w:t>
      </w:r>
      <w:r w:rsidRPr="00C000E4">
        <w:rPr>
          <w:rStyle w:val="StyleBoldUnderline"/>
          <w:szCs w:val="20"/>
          <w:highlight w:val="cyan"/>
        </w:rPr>
        <w:t>are prone to errors</w:t>
      </w:r>
      <w:r w:rsidRPr="007B2E53">
        <w:rPr>
          <w:rStyle w:val="StyleBoldUnderline"/>
          <w:szCs w:val="20"/>
        </w:rPr>
        <w:t xml:space="preserve"> and miscalculations</w:t>
      </w:r>
      <w:r w:rsidRPr="007B2E53">
        <w:rPr>
          <w:sz w:val="16"/>
          <w:szCs w:val="20"/>
        </w:rPr>
        <w:t xml:space="preserve">. And </w:t>
      </w:r>
      <w:r w:rsidRPr="00C000E4">
        <w:rPr>
          <w:rStyle w:val="StyleBoldUnderline"/>
          <w:szCs w:val="20"/>
          <w:highlight w:val="cyan"/>
        </w:rPr>
        <w:t>drones</w:t>
      </w:r>
      <w:r w:rsidRPr="007B2E53">
        <w:rPr>
          <w:sz w:val="16"/>
          <w:szCs w:val="20"/>
        </w:rPr>
        <w:t xml:space="preserve"> also </w:t>
      </w:r>
      <w:r w:rsidRPr="007B2E53">
        <w:rPr>
          <w:rStyle w:val="StyleBoldUnderline"/>
          <w:szCs w:val="20"/>
        </w:rPr>
        <w:t xml:space="preserve">hurt terrorist organizations when they </w:t>
      </w:r>
      <w:r w:rsidRPr="00C000E4">
        <w:rPr>
          <w:rStyle w:val="StyleBoldUnderline"/>
          <w:szCs w:val="20"/>
          <w:highlight w:val="cyan"/>
        </w:rPr>
        <w:t>eliminate operatives</w:t>
      </w:r>
      <w:r w:rsidRPr="007B2E53">
        <w:rPr>
          <w:sz w:val="16"/>
          <w:szCs w:val="20"/>
        </w:rPr>
        <w:t xml:space="preserve"> who are lower down on the food chain but </w:t>
      </w:r>
      <w:r w:rsidRPr="00C000E4">
        <w:rPr>
          <w:rStyle w:val="StyleBoldUnderline"/>
          <w:szCs w:val="20"/>
          <w:highlight w:val="cyan"/>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C000E4">
        <w:rPr>
          <w:rStyle w:val="StyleBoldUnderline"/>
          <w:szCs w:val="20"/>
          <w:highlight w:val="cyan"/>
        </w:rPr>
        <w:t>Drones</w:t>
      </w:r>
      <w:r w:rsidRPr="007B2E53">
        <w:rPr>
          <w:rStyle w:val="StyleBoldUnderline"/>
          <w:szCs w:val="20"/>
        </w:rPr>
        <w:t xml:space="preserve"> </w:t>
      </w:r>
      <w:r w:rsidRPr="007B2E53">
        <w:rPr>
          <w:sz w:val="16"/>
          <w:szCs w:val="20"/>
        </w:rPr>
        <w:t xml:space="preserve">have also </w:t>
      </w:r>
      <w:r w:rsidRPr="00C000E4">
        <w:rPr>
          <w:rStyle w:val="StyleBoldUnderline"/>
          <w:szCs w:val="20"/>
          <w:highlight w:val="cyan"/>
        </w:rPr>
        <w:t>undercut terrorists’ ability to communicate and</w:t>
      </w:r>
      <w:r w:rsidRPr="007B2E53">
        <w:rPr>
          <w:rStyle w:val="StyleBoldUnderline"/>
          <w:szCs w:val="20"/>
        </w:rPr>
        <w:t xml:space="preserve"> to </w:t>
      </w:r>
      <w:r w:rsidRPr="00C000E4">
        <w:rPr>
          <w:rStyle w:val="StyleBoldUnderline"/>
          <w:szCs w:val="20"/>
          <w:highlight w:val="cyan"/>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C000E4">
        <w:rPr>
          <w:rStyle w:val="StyleBoldUnderline"/>
          <w:szCs w:val="20"/>
          <w:highlight w:val="cyan"/>
        </w:rPr>
        <w:t>Leaders</w:t>
      </w:r>
      <w:r w:rsidRPr="007B2E53">
        <w:rPr>
          <w:sz w:val="16"/>
          <w:szCs w:val="20"/>
        </w:rPr>
        <w:t xml:space="preserve">, however, </w:t>
      </w:r>
      <w:r w:rsidRPr="00C000E4">
        <w:rPr>
          <w:rStyle w:val="StyleBoldUnderline"/>
          <w:szCs w:val="20"/>
          <w:highlight w:val="cyan"/>
        </w:rPr>
        <w:t>cannot give orders when</w:t>
      </w:r>
      <w:r w:rsidRPr="007B2E53">
        <w:rPr>
          <w:rStyle w:val="StyleBoldUnderline"/>
          <w:szCs w:val="20"/>
        </w:rPr>
        <w:t xml:space="preserve"> they are </w:t>
      </w:r>
      <w:r w:rsidRPr="00C000E4">
        <w:rPr>
          <w:rStyle w:val="StyleBoldUnderline"/>
          <w:szCs w:val="20"/>
          <w:highlight w:val="cyan"/>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C000E4">
        <w:rPr>
          <w:rStyle w:val="StyleBoldUnderline"/>
          <w:szCs w:val="20"/>
          <w:highlight w:val="cyan"/>
        </w:rPr>
        <w:t>Drones have turned</w:t>
      </w:r>
      <w:r w:rsidRPr="007B2E53">
        <w:rPr>
          <w:sz w:val="16"/>
          <w:szCs w:val="20"/>
        </w:rPr>
        <w:t xml:space="preserve"> al Qaeda’s </w:t>
      </w:r>
      <w:r w:rsidRPr="00C000E4">
        <w:rPr>
          <w:rStyle w:val="StyleBoldUnderline"/>
          <w:szCs w:val="20"/>
          <w:highlight w:val="cyan"/>
        </w:rPr>
        <w:t>command</w:t>
      </w:r>
      <w:r w:rsidRPr="007B2E53">
        <w:rPr>
          <w:rStyle w:val="StyleBoldUnderline"/>
          <w:szCs w:val="20"/>
        </w:rPr>
        <w:t xml:space="preserve"> and training </w:t>
      </w:r>
      <w:r w:rsidRPr="00C000E4">
        <w:rPr>
          <w:rStyle w:val="StyleBoldUnderline"/>
          <w:szCs w:val="20"/>
          <w:highlight w:val="cyan"/>
        </w:rPr>
        <w:t xml:space="preserve">structures </w:t>
      </w:r>
      <w:r w:rsidRPr="00C000E4">
        <w:rPr>
          <w:rStyle w:val="Emphasis"/>
          <w:highlight w:val="cyan"/>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C000E4">
        <w:rPr>
          <w:rStyle w:val="StyleBoldUnderline"/>
          <w:szCs w:val="20"/>
          <w:highlight w:val="cyan"/>
        </w:rPr>
        <w:t>alternatives are</w:t>
      </w:r>
      <w:r w:rsidRPr="007B2E53">
        <w:rPr>
          <w:sz w:val="16"/>
          <w:szCs w:val="20"/>
        </w:rPr>
        <w:t xml:space="preserve"> either </w:t>
      </w:r>
      <w:r w:rsidRPr="007B2E53">
        <w:rPr>
          <w:rStyle w:val="StyleBoldUnderline"/>
          <w:szCs w:val="20"/>
        </w:rPr>
        <w:t xml:space="preserve">too risky or </w:t>
      </w:r>
      <w:r w:rsidRPr="00C000E4">
        <w:rPr>
          <w:rStyle w:val="StyleBoldUnderline"/>
          <w:szCs w:val="20"/>
          <w:highlight w:val="cyan"/>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C000E4">
        <w:rPr>
          <w:rStyle w:val="StyleBoldUnderline"/>
          <w:szCs w:val="20"/>
          <w:highlight w:val="cyan"/>
        </w:rPr>
        <w:t>in war zones or unstable countries</w:t>
      </w:r>
      <w:r w:rsidRPr="007B2E53">
        <w:rPr>
          <w:rStyle w:val="StyleBoldUnderline"/>
          <w:szCs w:val="20"/>
        </w:rPr>
        <w:t xml:space="preserve">, such as Pakistan, Yemen, and Somalia, </w:t>
      </w:r>
      <w:r w:rsidRPr="00C000E4">
        <w:rPr>
          <w:rStyle w:val="StyleBoldUnderline"/>
          <w:szCs w:val="20"/>
          <w:highlight w:val="cyan"/>
        </w:rPr>
        <w:t xml:space="preserve">arresting militants is </w:t>
      </w:r>
      <w:r w:rsidRPr="007B2E53">
        <w:rPr>
          <w:rStyle w:val="StyleBoldUnderline"/>
          <w:szCs w:val="20"/>
        </w:rPr>
        <w:t xml:space="preserve">highly </w:t>
      </w:r>
      <w:r w:rsidRPr="00C000E4">
        <w:rPr>
          <w:rStyle w:val="StyleBoldUnderline"/>
          <w:szCs w:val="20"/>
          <w:highlight w:val="cyan"/>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C000E4">
        <w:rPr>
          <w:rStyle w:val="StyleBoldUnderline"/>
          <w:highlight w:val="cyan"/>
        </w:rPr>
        <w:t>a drone</w:t>
      </w:r>
      <w:r w:rsidRPr="007B2E53">
        <w:rPr>
          <w:rStyle w:val="StyleBoldUnderline"/>
        </w:rPr>
        <w:t xml:space="preserve"> strike may </w:t>
      </w:r>
      <w:r w:rsidRPr="00C000E4">
        <w:rPr>
          <w:rStyle w:val="StyleBoldUnderline"/>
          <w:highlight w:val="cyan"/>
        </w:rPr>
        <w:t>violate</w:t>
      </w:r>
      <w:r w:rsidRPr="007B2E53">
        <w:rPr>
          <w:rStyle w:val="StyleBoldUnderline"/>
        </w:rPr>
        <w:t xml:space="preserve"> the local state’s</w:t>
      </w:r>
      <w:r w:rsidRPr="00C000E4">
        <w:rPr>
          <w:rStyle w:val="StyleBoldUnderline"/>
          <w:highlight w:val="cyan"/>
        </w:rPr>
        <w:t xml:space="preserve"> sovereignty</w:t>
      </w:r>
      <w:r w:rsidRPr="007B2E53">
        <w:rPr>
          <w:rStyle w:val="StyleBoldUnderline"/>
        </w:rPr>
        <w:t xml:space="preserve">, it does so to a </w:t>
      </w:r>
      <w:r w:rsidRPr="00C000E4">
        <w:rPr>
          <w:rStyle w:val="StyleBoldUnderline"/>
          <w:highlight w:val="cyan"/>
        </w:rPr>
        <w:t>less</w:t>
      </w:r>
      <w:r w:rsidRPr="007B2E53">
        <w:rPr>
          <w:rStyle w:val="StyleBoldUnderline"/>
        </w:rPr>
        <w:t xml:space="preserve">er degree </w:t>
      </w:r>
      <w:r w:rsidRPr="00C000E4">
        <w:rPr>
          <w:rStyle w:val="StyleBoldUnderline"/>
          <w:highlight w:val="cyan"/>
        </w:rPr>
        <w:t>than</w:t>
      </w:r>
      <w:r w:rsidRPr="007B2E53">
        <w:rPr>
          <w:rStyle w:val="StyleBoldUnderline"/>
        </w:rPr>
        <w:t xml:space="preserve"> would putting U.S. </w:t>
      </w:r>
      <w:r w:rsidRPr="00C000E4">
        <w:rPr>
          <w:rStyle w:val="StyleBoldUnderline"/>
          <w:highlight w:val="cyan"/>
        </w:rPr>
        <w:t xml:space="preserve">boots on the ground or </w:t>
      </w:r>
      <w:r w:rsidRPr="007B2E53">
        <w:rPr>
          <w:rStyle w:val="StyleBoldUnderline"/>
        </w:rPr>
        <w:t xml:space="preserve">conducting </w:t>
      </w:r>
      <w:r w:rsidRPr="00C000E4">
        <w:rPr>
          <w:rStyle w:val="StyleBoldUnderline"/>
          <w:highlight w:val="cyan"/>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C000E4">
        <w:rPr>
          <w:rStyle w:val="StyleBoldUnderline"/>
          <w:highlight w:val="cyan"/>
        </w:rPr>
        <w:t>drones create smaller</w:t>
      </w:r>
      <w:r w:rsidRPr="007B2E53">
        <w:rPr>
          <w:rStyle w:val="StyleBoldUnderline"/>
        </w:rPr>
        <w:t xml:space="preserve">, more precise </w:t>
      </w:r>
      <w:r w:rsidRPr="00C000E4">
        <w:rPr>
          <w:rStyle w:val="StyleBoldUnderline"/>
          <w:highlight w:val="cyan"/>
        </w:rPr>
        <w:t>blast zones that decrease</w:t>
      </w:r>
      <w:r w:rsidRPr="007B2E53">
        <w:rPr>
          <w:rStyle w:val="StyleBoldUnderline"/>
        </w:rPr>
        <w:t xml:space="preserve"> the risk of unexpected structural damage and </w:t>
      </w:r>
      <w:r w:rsidRPr="00C000E4">
        <w:rPr>
          <w:rStyle w:val="StyleBoldUnderline"/>
          <w:highlight w:val="cyan"/>
        </w:rPr>
        <w:t>casualties</w:t>
      </w:r>
      <w:r w:rsidRPr="007B2E53">
        <w:rPr>
          <w:sz w:val="16"/>
          <w:szCs w:val="20"/>
        </w:rPr>
        <w:t xml:space="preserve">. Even more important, </w:t>
      </w:r>
      <w:r w:rsidRPr="00C000E4">
        <w:rPr>
          <w:rStyle w:val="StyleBoldUnderline"/>
          <w:highlight w:val="cyan"/>
        </w:rPr>
        <w:t>drones</w:t>
      </w:r>
      <w:r w:rsidRPr="007B2E53">
        <w:rPr>
          <w:rStyle w:val="StyleBoldUnderline"/>
        </w:rPr>
        <w:t xml:space="preserve">, unlike traditional airplanes, </w:t>
      </w:r>
      <w:r w:rsidRPr="00C000E4">
        <w:rPr>
          <w:rStyle w:val="StyleBoldUnderline"/>
          <w:highlight w:val="cyan"/>
        </w:rPr>
        <w:t>can loiter above a target</w:t>
      </w:r>
      <w:r w:rsidRPr="007B2E53">
        <w:rPr>
          <w:sz w:val="16"/>
          <w:szCs w:val="20"/>
        </w:rPr>
        <w:t xml:space="preserve"> for hours, waiting for the ideal moment to strike and thus </w:t>
      </w:r>
      <w:r w:rsidRPr="00C000E4">
        <w:rPr>
          <w:rStyle w:val="StyleBoldUnderline"/>
          <w:highlight w:val="cyan"/>
        </w:rPr>
        <w:t xml:space="preserve">reducing the odds </w:t>
      </w:r>
      <w:r w:rsidRPr="007B2E53">
        <w:rPr>
          <w:rStyle w:val="StyleBoldUnderline"/>
        </w:rPr>
        <w:t xml:space="preserve">that </w:t>
      </w:r>
      <w:r w:rsidRPr="00C000E4">
        <w:rPr>
          <w:rStyle w:val="StyleBoldUnderline"/>
          <w:highlight w:val="cyan"/>
        </w:rPr>
        <w:t>civilians will be caught in the kill zone</w:t>
      </w:r>
      <w:r w:rsidRPr="007B2E53">
        <w:rPr>
          <w:sz w:val="16"/>
          <w:szCs w:val="20"/>
        </w:rPr>
        <w:t xml:space="preserve">. Finally, </w:t>
      </w:r>
      <w:r w:rsidRPr="00C000E4">
        <w:rPr>
          <w:rStyle w:val="StyleBoldUnderline"/>
          <w:highlight w:val="cyan"/>
        </w:rPr>
        <w:t>using drones is</w:t>
      </w:r>
      <w:r w:rsidRPr="007B2E53">
        <w:rPr>
          <w:rStyle w:val="StyleBoldUnderline"/>
        </w:rPr>
        <w:t xml:space="preserve"> also far </w:t>
      </w:r>
      <w:r w:rsidRPr="00C000E4">
        <w:rPr>
          <w:rStyle w:val="StyleBoldUnderline"/>
          <w:highlight w:val="cyan"/>
        </w:rPr>
        <w:t>less bloody than asking allies to hunt down terrorists</w:t>
      </w:r>
      <w:r w:rsidRPr="007B2E53">
        <w:rPr>
          <w:sz w:val="16"/>
          <w:szCs w:val="20"/>
        </w:rPr>
        <w:t xml:space="preserve"> on the United States’ behalf. </w:t>
      </w:r>
      <w:r w:rsidRPr="00C000E4">
        <w:rPr>
          <w:rStyle w:val="StyleBoldUnderline"/>
          <w:highlight w:val="cyan"/>
        </w:rPr>
        <w:t>The Pakistani and Yemeni militaries</w:t>
      </w:r>
      <w:r w:rsidRPr="007B2E53">
        <w:rPr>
          <w:sz w:val="16"/>
          <w:szCs w:val="20"/>
        </w:rPr>
        <w:t xml:space="preserve">, for example, </w:t>
      </w:r>
      <w:r w:rsidRPr="007B2E53">
        <w:rPr>
          <w:rStyle w:val="StyleBoldUnderline"/>
        </w:rPr>
        <w:t xml:space="preserve">are known to regularly </w:t>
      </w:r>
      <w:r w:rsidRPr="00C000E4">
        <w:rPr>
          <w:rStyle w:val="StyleBoldUnderline"/>
          <w:highlight w:val="cyan"/>
        </w:rPr>
        <w:t xml:space="preserve">torture </w:t>
      </w:r>
      <w:r w:rsidRPr="007B2E53">
        <w:rPr>
          <w:rStyle w:val="StyleBoldUnderline"/>
        </w:rPr>
        <w:t xml:space="preserve">and execute </w:t>
      </w:r>
      <w:r w:rsidRPr="00C000E4">
        <w:rPr>
          <w:rStyle w:val="StyleBoldUnderline"/>
          <w:highlight w:val="cyan"/>
        </w:rPr>
        <w:t>detainees, and</w:t>
      </w:r>
      <w:r w:rsidRPr="007B2E53">
        <w:rPr>
          <w:rStyle w:val="StyleBoldUnderline"/>
        </w:rPr>
        <w:t xml:space="preserve"> they often </w:t>
      </w:r>
      <w:r w:rsidRPr="00C000E4">
        <w:rPr>
          <w:rStyle w:val="StyleBoldUnderline"/>
          <w:highlight w:val="cyan"/>
        </w:rPr>
        <w:t>indiscriminately</w:t>
      </w:r>
      <w:r w:rsidRPr="007B2E53">
        <w:rPr>
          <w:rStyle w:val="StyleBoldUnderline"/>
        </w:rPr>
        <w:t xml:space="preserve"> </w:t>
      </w:r>
      <w:r w:rsidRPr="00C000E4">
        <w:rPr>
          <w:rStyle w:val="StyleBoldUnderline"/>
          <w:highlight w:val="cyan"/>
        </w:rPr>
        <w:t xml:space="preserve">bomb civilian areas </w:t>
      </w:r>
      <w:r w:rsidRPr="007B2E53">
        <w:rPr>
          <w:rStyle w:val="StyleBoldUnderline"/>
        </w:rPr>
        <w:t>or use scorched-earth tactics against militant groups</w:t>
      </w:r>
      <w:r w:rsidRPr="007B2E53">
        <w:rPr>
          <w:sz w:val="16"/>
          <w:szCs w:val="20"/>
        </w:rPr>
        <w:t xml:space="preserve">. </w:t>
      </w:r>
    </w:p>
    <w:p w14:paraId="39B156C1" w14:textId="77777777" w:rsidR="004B245B" w:rsidRPr="007B2E53" w:rsidRDefault="004B245B" w:rsidP="004B245B"/>
    <w:p w14:paraId="6359EC93" w14:textId="77777777" w:rsidR="004B245B" w:rsidRPr="007B2E53" w:rsidRDefault="004B245B" w:rsidP="004B245B">
      <w:pPr>
        <w:pStyle w:val="Tag2"/>
      </w:pPr>
      <w:r w:rsidRPr="007B2E53">
        <w:t>No defense</w:t>
      </w:r>
    </w:p>
    <w:p w14:paraId="0BD5A1AA" w14:textId="77777777" w:rsidR="004B245B" w:rsidRPr="007B2E53" w:rsidRDefault="004B245B" w:rsidP="004B245B">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7B2E53">
          <w:rPr>
            <w:szCs w:val="20"/>
          </w:rPr>
          <w:t>http://belfercenter.ksg.harvard.edu/publication/23430/steps_to_prevent_nuclear_terrorism.html</w:t>
        </w:r>
      </w:hyperlink>
      <w:r w:rsidRPr="007B2E53">
        <w:rPr>
          <w:szCs w:val="20"/>
        </w:rPr>
        <w:t>)</w:t>
      </w:r>
    </w:p>
    <w:p w14:paraId="1DA7BD91" w14:textId="77777777" w:rsidR="004B245B" w:rsidRPr="007B2E53" w:rsidRDefault="004B245B" w:rsidP="004B245B">
      <w:pPr>
        <w:rPr>
          <w:szCs w:val="20"/>
        </w:rPr>
      </w:pPr>
    </w:p>
    <w:p w14:paraId="4720301A" w14:textId="77777777" w:rsidR="004B245B" w:rsidRPr="007B2E53" w:rsidRDefault="004B245B" w:rsidP="004B245B">
      <w:pPr>
        <w:rPr>
          <w:rStyle w:val="StyleBoldUnderline"/>
          <w:szCs w:val="20"/>
        </w:rPr>
      </w:pPr>
      <w:r w:rsidRPr="007B2E53">
        <w:rPr>
          <w:sz w:val="16"/>
          <w:szCs w:val="20"/>
        </w:rPr>
        <w:t xml:space="preserve">I. Introduction </w:t>
      </w:r>
      <w:r w:rsidRPr="00C000E4">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C000E4">
        <w:rPr>
          <w:rStyle w:val="StyleBoldUnderline"/>
          <w:szCs w:val="20"/>
          <w:highlight w:val="cyan"/>
        </w:rPr>
        <w:t xml:space="preserve">published “The </w:t>
      </w:r>
      <w:r w:rsidRPr="007B2E53">
        <w:rPr>
          <w:rStyle w:val="StyleBoldUnderline"/>
          <w:szCs w:val="20"/>
        </w:rPr>
        <w:t xml:space="preserve">U.S. – Russia </w:t>
      </w:r>
      <w:r w:rsidRPr="00C000E4">
        <w:rPr>
          <w:rStyle w:val="StyleBoldUnderline"/>
          <w:szCs w:val="20"/>
          <w:highlight w:val="cyan"/>
        </w:rPr>
        <w:t>Joint Threat</w:t>
      </w:r>
      <w:r w:rsidRPr="00C000E4">
        <w:rPr>
          <w:sz w:val="16"/>
          <w:szCs w:val="20"/>
          <w:highlight w:val="cyan"/>
        </w:rPr>
        <w:t xml:space="preserve"> </w:t>
      </w:r>
      <w:r w:rsidRPr="00C000E4">
        <w:rPr>
          <w:rStyle w:val="StyleBoldUnderline"/>
          <w:szCs w:val="20"/>
          <w:highlight w:val="cyan"/>
        </w:rPr>
        <w:t>Assessment</w:t>
      </w:r>
      <w:r w:rsidRPr="00C000E4">
        <w:rPr>
          <w:sz w:val="16"/>
          <w:szCs w:val="20"/>
          <w:highlight w:val="cyan"/>
        </w:rPr>
        <w:t xml:space="preserve"> </w:t>
      </w:r>
      <w:r w:rsidRPr="007B2E53">
        <w:rPr>
          <w:sz w:val="16"/>
          <w:szCs w:val="20"/>
        </w:rPr>
        <w:t xml:space="preserve">on Nuclear Terrorism.” </w:t>
      </w:r>
      <w:r w:rsidRPr="00C000E4">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C000E4">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C000E4">
        <w:rPr>
          <w:rStyle w:val="StyleBoldUnderline"/>
          <w:szCs w:val="20"/>
          <w:highlight w:val="cyan"/>
        </w:rPr>
        <w:t xml:space="preserve">Seoul </w:t>
      </w:r>
      <w:r w:rsidRPr="007B2E53">
        <w:rPr>
          <w:rStyle w:val="StyleBoldUnderline"/>
          <w:szCs w:val="20"/>
        </w:rPr>
        <w:t xml:space="preserve">Nuclear Security </w:t>
      </w:r>
      <w:r w:rsidRPr="00C000E4">
        <w:rPr>
          <w:rStyle w:val="StyleBoldUnderline"/>
          <w:szCs w:val="20"/>
          <w:highlight w:val="cyan"/>
        </w:rPr>
        <w:t xml:space="preserve">Summits </w:t>
      </w:r>
      <w:r w:rsidRPr="007B2E53">
        <w:rPr>
          <w:rStyle w:val="StyleBoldUnderline"/>
          <w:szCs w:val="20"/>
        </w:rPr>
        <w:t xml:space="preserve">in 2010 and 2012 established and </w:t>
      </w:r>
      <w:r w:rsidRPr="00C000E4">
        <w:rPr>
          <w:rStyle w:val="StyleBoldUnderline"/>
          <w:szCs w:val="20"/>
          <w:highlight w:val="cyan"/>
        </w:rPr>
        <w:t xml:space="preserve">demonstrated </w:t>
      </w:r>
      <w:r w:rsidRPr="007B2E53">
        <w:rPr>
          <w:sz w:val="16"/>
          <w:szCs w:val="20"/>
        </w:rPr>
        <w:t xml:space="preserve">a </w:t>
      </w:r>
      <w:r w:rsidRPr="00C000E4">
        <w:rPr>
          <w:rStyle w:val="StyleBoldUnderline"/>
          <w:szCs w:val="20"/>
          <w:highlight w:val="cyan"/>
        </w:rPr>
        <w:t>consensus</w:t>
      </w:r>
      <w:r w:rsidRPr="00C000E4">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C000E4">
        <w:rPr>
          <w:rStyle w:val="StyleBoldUnderline"/>
          <w:szCs w:val="20"/>
          <w:highlight w:val="cyan"/>
        </w:rPr>
        <w:t>The risk is driven by</w:t>
      </w:r>
      <w:r w:rsidRPr="007B2E53">
        <w:rPr>
          <w:rStyle w:val="StyleBoldUnderline"/>
          <w:szCs w:val="20"/>
        </w:rPr>
        <w:t xml:space="preserve"> the rise of </w:t>
      </w:r>
      <w:r w:rsidRPr="00C000E4">
        <w:rPr>
          <w:rStyle w:val="StyleBoldUnderline"/>
          <w:szCs w:val="20"/>
          <w:highlight w:val="cyan"/>
        </w:rPr>
        <w:t xml:space="preserve">terrorists who seek </w:t>
      </w:r>
      <w:r w:rsidRPr="007B2E53">
        <w:rPr>
          <w:rStyle w:val="StyleBoldUnderline"/>
          <w:szCs w:val="20"/>
        </w:rPr>
        <w:t xml:space="preserve">to inflict </w:t>
      </w:r>
      <w:r w:rsidRPr="00C000E4">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C000E4">
        <w:rPr>
          <w:rStyle w:val="StyleBoldUnderline"/>
          <w:szCs w:val="20"/>
          <w:highlight w:val="cyan"/>
        </w:rPr>
        <w:t>by the spread of info</w:t>
      </w:r>
      <w:r w:rsidRPr="007B2E53">
        <w:rPr>
          <w:rStyle w:val="StyleBoldUnderline"/>
          <w:szCs w:val="20"/>
        </w:rPr>
        <w:t xml:space="preserve">rmation </w:t>
      </w:r>
      <w:r w:rsidRPr="00C000E4">
        <w:rPr>
          <w:rStyle w:val="StyleBoldUnderline"/>
          <w:szCs w:val="20"/>
          <w:highlight w:val="cyan"/>
        </w:rPr>
        <w:t xml:space="preserve">about </w:t>
      </w:r>
      <w:r w:rsidRPr="007B2E53">
        <w:rPr>
          <w:rStyle w:val="StyleBoldUnderline"/>
          <w:szCs w:val="20"/>
        </w:rPr>
        <w:t xml:space="preserve">the </w:t>
      </w:r>
      <w:r w:rsidRPr="00C000E4">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C000E4">
        <w:rPr>
          <w:rStyle w:val="StyleBoldUnderline"/>
          <w:szCs w:val="20"/>
          <w:highlight w:val="cyan"/>
        </w:rPr>
        <w:t xml:space="preserve">by </w:t>
      </w:r>
      <w:r w:rsidRPr="007B2E53">
        <w:rPr>
          <w:rStyle w:val="StyleBoldUnderline"/>
          <w:szCs w:val="20"/>
        </w:rPr>
        <w:t xml:space="preserve">the </w:t>
      </w:r>
      <w:r w:rsidRPr="00C000E4">
        <w:rPr>
          <w:rStyle w:val="StyleBoldUnderline"/>
          <w:szCs w:val="20"/>
          <w:highlight w:val="cyan"/>
        </w:rPr>
        <w:t xml:space="preserve">increased availability of weapons-usable </w:t>
      </w:r>
      <w:r w:rsidRPr="007B2E53">
        <w:rPr>
          <w:rStyle w:val="StyleBoldUnderline"/>
          <w:szCs w:val="20"/>
        </w:rPr>
        <w:t xml:space="preserve">nuclear </w:t>
      </w:r>
      <w:r w:rsidRPr="00C000E4">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C000E4">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C000E4">
        <w:rPr>
          <w:rStyle w:val="StyleBoldUnderline"/>
          <w:szCs w:val="20"/>
          <w:highlight w:val="cyan"/>
        </w:rPr>
        <w:t xml:space="preserve">Making a crude </w:t>
      </w:r>
      <w:r w:rsidRPr="007B2E53">
        <w:rPr>
          <w:rStyle w:val="StyleBoldUnderline"/>
          <w:szCs w:val="20"/>
        </w:rPr>
        <w:t xml:space="preserve">nuclear </w:t>
      </w:r>
      <w:r w:rsidRPr="00C000E4">
        <w:rPr>
          <w:rStyle w:val="StyleBoldUnderline"/>
          <w:szCs w:val="20"/>
          <w:highlight w:val="cyan"/>
        </w:rPr>
        <w:t>bomb</w:t>
      </w:r>
      <w:r w:rsidRPr="00C000E4">
        <w:rPr>
          <w:sz w:val="16"/>
          <w:szCs w:val="20"/>
          <w:highlight w:val="cyan"/>
        </w:rPr>
        <w:t xml:space="preserve"> </w:t>
      </w:r>
      <w:r w:rsidRPr="007B2E53">
        <w:rPr>
          <w:sz w:val="16"/>
          <w:szCs w:val="20"/>
        </w:rPr>
        <w:t xml:space="preserve">would not be easy, but </w:t>
      </w:r>
      <w:r w:rsidRPr="00C000E4">
        <w:rPr>
          <w:rStyle w:val="StyleBoldUnderline"/>
          <w:szCs w:val="20"/>
          <w:highlight w:val="cyan"/>
        </w:rPr>
        <w:t xml:space="preserve">is </w:t>
      </w:r>
      <w:r w:rsidRPr="007B2E53">
        <w:rPr>
          <w:rStyle w:val="StyleBoldUnderline"/>
          <w:szCs w:val="20"/>
        </w:rPr>
        <w:t xml:space="preserve">potentially </w:t>
      </w:r>
      <w:r w:rsidRPr="00C000E4">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C000E4">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C000E4">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C000E4">
        <w:rPr>
          <w:rStyle w:val="StyleBoldUnderline"/>
          <w:szCs w:val="20"/>
          <w:highlight w:val="cyan"/>
        </w:rPr>
        <w:t>open a stolen</w:t>
      </w:r>
      <w:r w:rsidRPr="00C000E4">
        <w:rPr>
          <w:sz w:val="16"/>
          <w:szCs w:val="20"/>
          <w:highlight w:val="cyan"/>
        </w:rPr>
        <w:t xml:space="preserve"> </w:t>
      </w:r>
      <w:r w:rsidRPr="007B2E53">
        <w:rPr>
          <w:rStyle w:val="StyleBoldUnderline"/>
          <w:szCs w:val="20"/>
        </w:rPr>
        <w:t xml:space="preserve">nuclear </w:t>
      </w:r>
      <w:r w:rsidRPr="00C000E4">
        <w:rPr>
          <w:rStyle w:val="StyleBoldUnderline"/>
          <w:szCs w:val="20"/>
          <w:highlight w:val="cyan"/>
        </w:rPr>
        <w:t xml:space="preserve">weapon and make use of its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C000E4">
        <w:rPr>
          <w:rStyle w:val="StyleBoldUnderline"/>
          <w:szCs w:val="20"/>
          <w:highlight w:val="cyan"/>
        </w:rPr>
        <w:t xml:space="preserve">The </w:t>
      </w:r>
      <w:r w:rsidRPr="007B2E53">
        <w:rPr>
          <w:rStyle w:val="StyleBoldUnderline"/>
          <w:szCs w:val="20"/>
        </w:rPr>
        <w:t xml:space="preserve">nuclear </w:t>
      </w:r>
      <w:r w:rsidRPr="00C000E4">
        <w:rPr>
          <w:rStyle w:val="StyleBoldUnderline"/>
          <w:szCs w:val="20"/>
          <w:highlight w:val="cyan"/>
        </w:rPr>
        <w:t xml:space="preserve">material </w:t>
      </w:r>
      <w:r w:rsidRPr="007B2E53">
        <w:rPr>
          <w:rStyle w:val="StyleBoldUnderline"/>
          <w:szCs w:val="20"/>
        </w:rPr>
        <w:t xml:space="preserve">for a bomb is small and </w:t>
      </w:r>
      <w:r w:rsidRPr="00C000E4">
        <w:rPr>
          <w:rStyle w:val="StyleBoldUnderline"/>
          <w:szCs w:val="20"/>
          <w:highlight w:val="cyan"/>
        </w:rPr>
        <w:t>difficult to detect, making it a major challenge to</w:t>
      </w:r>
      <w:r w:rsidRPr="007B2E53">
        <w:rPr>
          <w:rStyle w:val="StyleBoldUnderline"/>
          <w:szCs w:val="20"/>
        </w:rPr>
        <w:t xml:space="preserve"> </w:t>
      </w:r>
      <w:r w:rsidRPr="00C000E4">
        <w:rPr>
          <w:rStyle w:val="StyleBoldUnderline"/>
          <w:szCs w:val="20"/>
          <w:highlight w:val="cyan"/>
        </w:rPr>
        <w:t>stop</w:t>
      </w:r>
      <w:r w:rsidRPr="007B2E53">
        <w:rPr>
          <w:rStyle w:val="StyleBoldUnderline"/>
          <w:szCs w:val="20"/>
        </w:rPr>
        <w:t xml:space="preserve"> nuclear </w:t>
      </w:r>
      <w:r w:rsidRPr="00C000E4">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C000E4">
        <w:rPr>
          <w:rStyle w:val="StyleBoldUnderline"/>
          <w:szCs w:val="20"/>
          <w:highlight w:val="cyan"/>
        </w:rPr>
        <w:t xml:space="preserve">Al-Qaeda has sought </w:t>
      </w:r>
      <w:r w:rsidRPr="007B2E53">
        <w:rPr>
          <w:rStyle w:val="StyleBoldUnderline"/>
          <w:szCs w:val="20"/>
        </w:rPr>
        <w:t xml:space="preserve">nuclear </w:t>
      </w:r>
      <w:r w:rsidRPr="00C000E4">
        <w:rPr>
          <w:rStyle w:val="StyleBoldUnderline"/>
          <w:szCs w:val="20"/>
          <w:highlight w:val="cyan"/>
        </w:rPr>
        <w:t xml:space="preserve">weapons for </w:t>
      </w:r>
      <w:r w:rsidRPr="007B2E53">
        <w:rPr>
          <w:rStyle w:val="StyleBoldUnderline"/>
          <w:szCs w:val="20"/>
        </w:rPr>
        <w:t xml:space="preserve">almost two </w:t>
      </w:r>
      <w:r w:rsidRPr="00C000E4">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000E4">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14:paraId="38E239C6" w14:textId="77777777" w:rsidR="004B245B" w:rsidRPr="00C30DDE" w:rsidRDefault="004B245B" w:rsidP="004B245B"/>
    <w:p w14:paraId="59CF4316" w14:textId="77777777" w:rsidR="004B245B" w:rsidRPr="007B2E53" w:rsidRDefault="004B245B" w:rsidP="004B245B">
      <w:pPr>
        <w:pStyle w:val="Tag2"/>
      </w:pPr>
      <w:r w:rsidRPr="007B2E53">
        <w:t>Extinction</w:t>
      </w:r>
    </w:p>
    <w:p w14:paraId="7F4D7AE1" w14:textId="77777777" w:rsidR="004B245B" w:rsidRPr="007B2E53" w:rsidRDefault="004B245B" w:rsidP="004B245B">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7" w:history="1">
        <w:r w:rsidRPr="007B2E53">
          <w:rPr>
            <w:rStyle w:val="Hyperlink"/>
            <w:szCs w:val="20"/>
          </w:rPr>
          <w:t>http://www.nuclearrisk.org/paper.pdf</w:t>
        </w:r>
      </w:hyperlink>
      <w:r w:rsidRPr="007B2E53">
        <w:rPr>
          <w:szCs w:val="20"/>
        </w:rPr>
        <w:t>)</w:t>
      </w:r>
    </w:p>
    <w:p w14:paraId="5A700C69" w14:textId="77777777" w:rsidR="004B245B" w:rsidRPr="007B2E53" w:rsidRDefault="004B245B" w:rsidP="004B245B">
      <w:pPr>
        <w:rPr>
          <w:szCs w:val="20"/>
        </w:rPr>
      </w:pPr>
    </w:p>
    <w:p w14:paraId="17990FF5" w14:textId="77777777" w:rsidR="004B245B" w:rsidRPr="007B2E53" w:rsidRDefault="004B245B" w:rsidP="004B245B">
      <w:pPr>
        <w:rPr>
          <w:szCs w:val="20"/>
        </w:rPr>
      </w:pPr>
      <w:r w:rsidRPr="007B2E53">
        <w:rPr>
          <w:szCs w:val="20"/>
          <w:u w:val="single"/>
        </w:rPr>
        <w:t xml:space="preserve">The threat of </w:t>
      </w:r>
      <w:r w:rsidRPr="00C000E4">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C000E4">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C000E4">
        <w:rPr>
          <w:szCs w:val="20"/>
          <w:highlight w:val="cyan"/>
          <w:u w:val="single"/>
        </w:rPr>
        <w:t>The likelihood of such an attack is</w:t>
      </w:r>
      <w:r w:rsidRPr="007B2E53">
        <w:rPr>
          <w:szCs w:val="20"/>
          <w:u w:val="single"/>
        </w:rPr>
        <w:t xml:space="preserve"> also </w:t>
      </w:r>
      <w:r w:rsidRPr="00C000E4">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C000E4">
        <w:rPr>
          <w:szCs w:val="20"/>
          <w:highlight w:val="cyan"/>
          <w:u w:val="single"/>
        </w:rPr>
        <w:t>85 national security experts</w:t>
      </w:r>
      <w:r w:rsidRPr="007B2E53">
        <w:rPr>
          <w:szCs w:val="20"/>
          <w:u w:val="single"/>
        </w:rPr>
        <w:t xml:space="preserve">, Senator Richard Lugar </w:t>
      </w:r>
      <w:r w:rsidRPr="00C000E4">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C000E4">
        <w:rPr>
          <w:szCs w:val="20"/>
          <w:highlight w:val="cyan"/>
          <w:u w:val="single"/>
        </w:rPr>
        <w:t>an attack involving a nuclear explosion occurring</w:t>
      </w:r>
      <w:r w:rsidRPr="007B2E53">
        <w:rPr>
          <w:szCs w:val="20"/>
          <w:u w:val="single"/>
        </w:rPr>
        <w:t xml:space="preserve"> somewhere in the world </w:t>
      </w:r>
      <w:r w:rsidRPr="00C000E4">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C000E4">
        <w:rPr>
          <w:szCs w:val="20"/>
          <w:highlight w:val="cyan"/>
          <w:u w:val="single"/>
        </w:rPr>
        <w:t>terrorism is</w:t>
      </w:r>
      <w:r w:rsidRPr="007B2E53">
        <w:rPr>
          <w:sz w:val="16"/>
          <w:szCs w:val="20"/>
        </w:rPr>
        <w:t xml:space="preserve"> one of </w:t>
      </w:r>
      <w:r w:rsidRPr="00C000E4">
        <w:rPr>
          <w:szCs w:val="20"/>
          <w:highlight w:val="cyan"/>
          <w:u w:val="single"/>
        </w:rPr>
        <w:t>the</w:t>
      </w:r>
      <w:r w:rsidRPr="007B2E53">
        <w:rPr>
          <w:sz w:val="16"/>
          <w:szCs w:val="20"/>
        </w:rPr>
        <w:t xml:space="preserve"> potential </w:t>
      </w:r>
      <w:r w:rsidRPr="007B2E53">
        <w:rPr>
          <w:szCs w:val="20"/>
          <w:u w:val="single"/>
        </w:rPr>
        <w:t xml:space="preserve">trigger </w:t>
      </w:r>
      <w:r w:rsidRPr="00C000E4">
        <w:rPr>
          <w:szCs w:val="20"/>
          <w:highlight w:val="cyan"/>
          <w:u w:val="single"/>
        </w:rPr>
        <w:t>mechanism</w:t>
      </w:r>
      <w:r w:rsidRPr="007B2E53">
        <w:rPr>
          <w:sz w:val="16"/>
          <w:szCs w:val="20"/>
        </w:rPr>
        <w:t xml:space="preserve">s </w:t>
      </w:r>
      <w:r w:rsidRPr="00C000E4">
        <w:rPr>
          <w:szCs w:val="20"/>
          <w:highlight w:val="cyan"/>
          <w:u w:val="single"/>
        </w:rPr>
        <w:t>for</w:t>
      </w:r>
      <w:r w:rsidRPr="007B2E53">
        <w:rPr>
          <w:szCs w:val="20"/>
          <w:u w:val="single"/>
        </w:rPr>
        <w:t xml:space="preserve"> a </w:t>
      </w:r>
      <w:r w:rsidRPr="00C000E4">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C000E4">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C000E4">
        <w:rPr>
          <w:szCs w:val="20"/>
          <w:highlight w:val="cyan"/>
          <w:u w:val="single"/>
        </w:rPr>
        <w:t>nuclear explosions</w:t>
      </w:r>
      <w:r w:rsidRPr="007B2E53">
        <w:rPr>
          <w:sz w:val="16"/>
          <w:szCs w:val="20"/>
        </w:rPr>
        <w:t xml:space="preserve"> and their resultant fire- storms </w:t>
      </w:r>
      <w:r w:rsidRPr="00C000E4">
        <w:rPr>
          <w:szCs w:val="20"/>
          <w:highlight w:val="cyan"/>
          <w:u w:val="single"/>
        </w:rPr>
        <w:t>could usher in</w:t>
      </w:r>
      <w:r w:rsidRPr="007B2E53">
        <w:rPr>
          <w:szCs w:val="20"/>
          <w:u w:val="single"/>
        </w:rPr>
        <w:t xml:space="preserve"> a </w:t>
      </w:r>
      <w:r w:rsidRPr="00C000E4">
        <w:rPr>
          <w:szCs w:val="20"/>
          <w:highlight w:val="cyan"/>
          <w:u w:val="single"/>
        </w:rPr>
        <w:t>nuclear winter that</w:t>
      </w:r>
      <w:r w:rsidRPr="007B2E53">
        <w:rPr>
          <w:szCs w:val="20"/>
          <w:u w:val="single"/>
        </w:rPr>
        <w:t xml:space="preserve"> might </w:t>
      </w:r>
      <w:r w:rsidRPr="00C000E4">
        <w:rPr>
          <w:szCs w:val="20"/>
          <w:highlight w:val="cyan"/>
          <w:u w:val="single"/>
        </w:rPr>
        <w:t>erase homo sapiens from</w:t>
      </w:r>
      <w:r w:rsidRPr="007B2E53">
        <w:rPr>
          <w:szCs w:val="20"/>
          <w:u w:val="single"/>
        </w:rPr>
        <w:t xml:space="preserve"> the face of the </w:t>
      </w:r>
      <w:r w:rsidRPr="00C000E4">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C000E4">
        <w:rPr>
          <w:szCs w:val="20"/>
          <w:highlight w:val="cyan"/>
          <w:u w:val="single"/>
        </w:rPr>
        <w:t>limited nuclear exchange</w:t>
      </w:r>
      <w:r w:rsidRPr="007B2E53">
        <w:rPr>
          <w:sz w:val="16"/>
          <w:szCs w:val="20"/>
        </w:rPr>
        <w:t xml:space="preserve"> or one between newer nuclear-weapon states, such as India and Pakistan, </w:t>
      </w:r>
      <w:r w:rsidRPr="00C000E4">
        <w:rPr>
          <w:szCs w:val="20"/>
          <w:highlight w:val="cyan"/>
          <w:u w:val="single"/>
        </w:rPr>
        <w:t>could have devastating</w:t>
      </w:r>
      <w:r w:rsidRPr="007B2E53">
        <w:rPr>
          <w:szCs w:val="20"/>
          <w:u w:val="single"/>
        </w:rPr>
        <w:t xml:space="preserve"> long-lasting </w:t>
      </w:r>
      <w:r w:rsidRPr="00C000E4">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C000E4">
        <w:rPr>
          <w:szCs w:val="20"/>
          <w:highlight w:val="cyan"/>
          <w:u w:val="single"/>
        </w:rPr>
        <w:t>preventing World War III is a necessity</w:t>
      </w:r>
      <w:r w:rsidRPr="007B2E53">
        <w:rPr>
          <w:szCs w:val="20"/>
          <w:u w:val="single"/>
        </w:rPr>
        <w:t>—not an option</w:t>
      </w:r>
      <w:r w:rsidRPr="007B2E53">
        <w:rPr>
          <w:sz w:val="16"/>
          <w:szCs w:val="20"/>
        </w:rPr>
        <w:t xml:space="preserve">. </w:t>
      </w:r>
    </w:p>
    <w:p w14:paraId="6605EE7D" w14:textId="77777777" w:rsidR="004B245B" w:rsidRPr="007B2E53" w:rsidRDefault="004B245B" w:rsidP="004B245B"/>
    <w:p w14:paraId="0C9B0C00" w14:textId="77777777" w:rsidR="004B245B" w:rsidRPr="007B2E53" w:rsidRDefault="004B245B" w:rsidP="004B245B">
      <w:pPr>
        <w:pStyle w:val="Heading2"/>
        <w:rPr>
          <w:rFonts w:cs="Arial"/>
        </w:rPr>
      </w:pPr>
      <w:r w:rsidRPr="007B2E53">
        <w:rPr>
          <w:rFonts w:cs="Arial"/>
        </w:rPr>
        <w:t>1AC Legal Regimes</w:t>
      </w:r>
    </w:p>
    <w:p w14:paraId="332826A1" w14:textId="77777777" w:rsidR="004B245B" w:rsidRDefault="004B245B" w:rsidP="004B245B">
      <w:pPr>
        <w:pStyle w:val="Tag2"/>
      </w:pPr>
      <w:r w:rsidRPr="007B2E53">
        <w:t>Advantage two is legal regimes</w:t>
      </w:r>
    </w:p>
    <w:p w14:paraId="265EC508" w14:textId="77777777" w:rsidR="004B245B" w:rsidRPr="007B2E53" w:rsidRDefault="004B245B" w:rsidP="004B245B">
      <w:pPr>
        <w:pStyle w:val="Tag2"/>
      </w:pPr>
    </w:p>
    <w:p w14:paraId="1CB995E1" w14:textId="77777777" w:rsidR="004B245B" w:rsidRPr="007B2E53" w:rsidRDefault="004B245B" w:rsidP="004B245B">
      <w:pPr>
        <w:pStyle w:val="Tag2"/>
      </w:pPr>
      <w:r w:rsidRPr="007B2E53">
        <w:t xml:space="preserve">US targeted killing derives authority from both armed conflict (jus in bello) and self-defense (jus ad bellum) legal regimes—that authority overlap conflates the legal regimes </w:t>
      </w:r>
    </w:p>
    <w:p w14:paraId="16B7A7A4" w14:textId="77777777" w:rsidR="004B245B" w:rsidRPr="007B2E53" w:rsidRDefault="004B245B" w:rsidP="004B245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1EA6FC52" w14:textId="77777777" w:rsidR="004B245B" w:rsidRPr="007B2E53" w:rsidRDefault="004B245B" w:rsidP="004B245B"/>
    <w:p w14:paraId="072AA30B" w14:textId="77777777" w:rsidR="004B245B" w:rsidRPr="007B2E53" w:rsidRDefault="004B245B" w:rsidP="004B245B">
      <w:r w:rsidRPr="004172B0">
        <w:rPr>
          <w:rStyle w:val="StyleBoldUnderline"/>
        </w:rPr>
        <w:t xml:space="preserve">For the past several years,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 xml:space="preserve">has relied on both armed conflict and self-defense as legal justifications for </w:t>
      </w:r>
      <w:r w:rsidRPr="00AE64A5">
        <w:rPr>
          <w:rStyle w:val="StyleBoldUnderline"/>
        </w:rPr>
        <w:t xml:space="preserve">targeted </w:t>
      </w:r>
      <w:r w:rsidRPr="00C000E4">
        <w:rPr>
          <w:rStyle w:val="StyleBoldUnderline"/>
          <w:highlight w:val="cyan"/>
        </w:rPr>
        <w:t>strikes</w:t>
      </w:r>
      <w:r w:rsidRPr="00C000E4">
        <w:rPr>
          <w:sz w:val="16"/>
          <w:highlight w:val="cyan"/>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000E4">
        <w:rPr>
          <w:rStyle w:val="StyleBoldUnderline"/>
          <w:highlight w:val="cyan"/>
        </w:rPr>
        <w:t>fundamental questions arise from the use of both justifications at the same time, without</w:t>
      </w:r>
      <w:r w:rsidRPr="00C000E4">
        <w:rPr>
          <w:sz w:val="16"/>
          <w:highlight w:val="cyan"/>
        </w:rPr>
        <w:t xml:space="preserve"> </w:t>
      </w:r>
      <w:r w:rsidRPr="00C30DDE">
        <w:rPr>
          <w:sz w:val="16"/>
        </w:rPr>
        <w:t xml:space="preserve">careful </w:t>
      </w:r>
      <w:r w:rsidRPr="00C000E4">
        <w:rPr>
          <w:rStyle w:val="StyleBoldUnderline"/>
          <w:highlight w:val="cyan"/>
        </w:rPr>
        <w:t xml:space="preserve">distinction delimiting </w:t>
      </w:r>
      <w:r w:rsidRPr="00AE64A5">
        <w:rPr>
          <w:rStyle w:val="StyleBoldUnderline"/>
        </w:rPr>
        <w:t xml:space="preserve">the </w:t>
      </w:r>
      <w:r w:rsidRPr="00C000E4">
        <w:rPr>
          <w:rStyle w:val="StyleBoldUnderline"/>
          <w:highlight w:val="cyan"/>
        </w:rPr>
        <w:t>boundaries</w:t>
      </w:r>
      <w:r w:rsidRPr="00C000E4">
        <w:rPr>
          <w:sz w:val="16"/>
          <w:highlight w:val="cyan"/>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C000E4">
        <w:rPr>
          <w:rStyle w:val="StyleBoldUnderline"/>
          <w:highlight w:val="cyan"/>
        </w:rPr>
        <w:t>In the case of targeted strikes in the current international environment</w:t>
      </w:r>
      <w:r w:rsidRPr="00C30DDE">
        <w:rPr>
          <w:rStyle w:val="StyleBoldUnderline"/>
        </w:rPr>
        <w:t xml:space="preserve"> of armed conflict and counterterrorism operations occurring at the same time, however, </w:t>
      </w:r>
      <w:r w:rsidRPr="00AE64A5">
        <w:rPr>
          <w:rStyle w:val="Emphasis"/>
        </w:rPr>
        <w:t xml:space="preserve">the </w:t>
      </w:r>
      <w:r w:rsidRPr="00C000E4">
        <w:rPr>
          <w:rStyle w:val="Emphasis"/>
          <w:highlight w:val="cyan"/>
        </w:rPr>
        <w:t xml:space="preserve">mixing of </w:t>
      </w:r>
      <w:r w:rsidRPr="00AE64A5">
        <w:rPr>
          <w:rStyle w:val="Emphasis"/>
        </w:rPr>
        <w:t xml:space="preserve">legal </w:t>
      </w:r>
      <w:r w:rsidRPr="00C000E4">
        <w:rPr>
          <w:rStyle w:val="Emphasis"/>
          <w:highlight w:val="cyan"/>
        </w:rPr>
        <w:t>justifications raises significant concerns</w:t>
      </w:r>
      <w:r w:rsidRPr="00C000E4">
        <w:rPr>
          <w:rStyle w:val="StyleBoldUnderline"/>
          <w:highlight w:val="cyan"/>
        </w:rPr>
        <w:t xml:space="preserve"> about </w:t>
      </w:r>
      <w:r w:rsidRPr="00C30DDE">
        <w:rPr>
          <w:rStyle w:val="StyleBoldUnderline"/>
        </w:rPr>
        <w:t xml:space="preserve">both current </w:t>
      </w:r>
      <w:r w:rsidRPr="00C000E4">
        <w:rPr>
          <w:rStyle w:val="StyleBoldUnderline"/>
          <w:highlight w:val="cyan"/>
        </w:rPr>
        <w:t>implementation and future development of the law</w:t>
      </w:r>
      <w:r w:rsidRPr="00C30DDE">
        <w:rPr>
          <w:sz w:val="16"/>
        </w:rPr>
        <w:t xml:space="preserve">. </w:t>
      </w:r>
      <w:r w:rsidRPr="00C30DDE">
        <w:rPr>
          <w:rStyle w:val="StyleBoldUnderline"/>
        </w:rPr>
        <w:t xml:space="preserve">One </w:t>
      </w:r>
      <w:r w:rsidRPr="00C000E4">
        <w:rPr>
          <w:rStyle w:val="StyleBoldUnderline"/>
          <w:highlight w:val="cyan"/>
        </w:rPr>
        <w:t>overarching concern is</w:t>
      </w:r>
      <w:r w:rsidRPr="00C30DDE">
        <w:rPr>
          <w:rStyle w:val="StyleBoldUnderline"/>
        </w:rPr>
        <w:t xml:space="preserve"> the </w:t>
      </w:r>
      <w:r w:rsidRPr="00C000E4">
        <w:rPr>
          <w:rStyle w:val="StyleBoldUnderline"/>
          <w:highlight w:val="cyan"/>
        </w:rPr>
        <w:t xml:space="preserve">conflation </w:t>
      </w:r>
      <w:r w:rsidRPr="00C30DDE">
        <w:rPr>
          <w:rStyle w:val="StyleBoldUnderline"/>
        </w:rPr>
        <w:t xml:space="preserve">in general </w:t>
      </w:r>
      <w:r w:rsidRPr="00C000E4">
        <w:rPr>
          <w:rStyle w:val="StyleBoldUnderline"/>
          <w:highlight w:val="cyan"/>
        </w:rPr>
        <w:t xml:space="preserve">of </w:t>
      </w:r>
      <w:r w:rsidRPr="00AE64A5">
        <w:rPr>
          <w:rStyle w:val="StyleBoldUnderline"/>
        </w:rPr>
        <w:t>jus ad bellum and jus in bello</w:t>
      </w:r>
      <w:r w:rsidRPr="00AE64A5">
        <w:rPr>
          <w:sz w:val="16"/>
        </w:rPr>
        <w:t xml:space="preserve">. The former is the law governing the resort to force—sometimes called </w:t>
      </w:r>
      <w:r w:rsidRPr="00AE64A5">
        <w:rPr>
          <w:rStyle w:val="StyleBoldUnderline"/>
        </w:rPr>
        <w:t>the law</w:t>
      </w:r>
      <w:r w:rsidRPr="00C30DDE">
        <w:rPr>
          <w:rStyle w:val="StyleBoldUnderline"/>
        </w:rPr>
        <w:t xml:space="preserve"> of </w:t>
      </w:r>
      <w:r w:rsidRPr="00C000E4">
        <w:rPr>
          <w:rStyle w:val="StyleBoldUnderline"/>
          <w:highlight w:val="cyan"/>
        </w:rPr>
        <w:t>self-defense</w:t>
      </w:r>
      <w:r w:rsidRPr="00C30DDE">
        <w:rPr>
          <w:sz w:val="16"/>
        </w:rPr>
        <w:t>—</w:t>
      </w:r>
      <w:r w:rsidRPr="00C000E4">
        <w:rPr>
          <w:rStyle w:val="StyleBoldUnderline"/>
          <w:highlight w:val="cyan"/>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C000E4">
        <w:rPr>
          <w:rStyle w:val="StyleBoldUnderline"/>
          <w:highlight w:val="cyan"/>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C000E4">
        <w:rPr>
          <w:rStyle w:val="StyleBoldUnderline"/>
          <w:highlight w:val="cyan"/>
        </w:rPr>
        <w:t xml:space="preserve">The result: an </w:t>
      </w:r>
      <w:r w:rsidRPr="00C000E4">
        <w:rPr>
          <w:rStyle w:val="Emphasis"/>
          <w:highlight w:val="cyan"/>
        </w:rPr>
        <w:t>invitation to unregulated warfare</w:t>
      </w:r>
      <w:r w:rsidRPr="00C30DDE">
        <w:rPr>
          <w:sz w:val="16"/>
        </w:rPr>
        <w:t>.11</w:t>
      </w:r>
    </w:p>
    <w:p w14:paraId="09BD9AE4" w14:textId="77777777" w:rsidR="004B245B" w:rsidRPr="007B2E53" w:rsidRDefault="004B245B" w:rsidP="004B245B"/>
    <w:p w14:paraId="49EBD1A7" w14:textId="77777777" w:rsidR="004B245B" w:rsidRPr="007B2E53" w:rsidRDefault="004B245B" w:rsidP="004B245B">
      <w:pPr>
        <w:pStyle w:val="Tag2"/>
      </w:pPr>
      <w:r w:rsidRPr="007B2E53">
        <w:t xml:space="preserve">Authority overlap destroys both </w:t>
      </w:r>
      <w:r>
        <w:t>regimes.</w:t>
      </w:r>
    </w:p>
    <w:p w14:paraId="76D6CFAD" w14:textId="77777777" w:rsidR="004B245B" w:rsidRPr="007B2E53" w:rsidRDefault="004B245B" w:rsidP="004B245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xml:space="preserve">, Targeted Strikes: The Consequences of Blurring the Armed Conflict and Self-Defense Justifications, </w:t>
      </w:r>
      <w:hyperlink r:id="rId8" w:history="1">
        <w:r w:rsidRPr="00526C49">
          <w:rPr>
            <w:rStyle w:val="Hyperlink"/>
          </w:rPr>
          <w:t>http://www.wmitchell.edu/lawreview/Volume38/documents/11.BlankFINAL.pdf*we</w:t>
        </w:r>
      </w:hyperlink>
      <w:r>
        <w:t xml:space="preserve"> do not endorse gendered language</w:t>
      </w:r>
    </w:p>
    <w:p w14:paraId="29EA2226" w14:textId="77777777" w:rsidR="004B245B" w:rsidRPr="007B2E53" w:rsidRDefault="004B245B" w:rsidP="004B245B"/>
    <w:p w14:paraId="162CE0DA" w14:textId="77777777" w:rsidR="004B245B" w:rsidRPr="007B2E53" w:rsidRDefault="004B245B" w:rsidP="004B245B">
      <w:r w:rsidRPr="00C30DDE">
        <w:rPr>
          <w:sz w:val="16"/>
        </w:rPr>
        <w:t xml:space="preserve">In contrast, </w:t>
      </w:r>
      <w:r w:rsidRPr="00C30DDE">
        <w:rPr>
          <w:rStyle w:val="StyleBoldUnderline"/>
        </w:rPr>
        <w:t>human rights law’s requirement that force only be used as a last resort</w:t>
      </w:r>
      <w:r w:rsidRPr="00C30DDE">
        <w:rPr>
          <w:sz w:val="16"/>
        </w:rPr>
        <w:t xml:space="preserve"> when absolutely necessary for the protection of innocent victims of an attack creates an obligation to attempt to capture a suspected terrorist before any lethal targeting.101 </w:t>
      </w:r>
      <w:r w:rsidRPr="00C30DDE">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C30DDE">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C30DDE">
        <w:rPr>
          <w:rStyle w:val="StyleBoldUnderline"/>
        </w:rPr>
        <w:t>therefore every attempt must be made to capture before resorting to lethal force</w:t>
      </w:r>
      <w:r w:rsidRPr="00C30DDE">
        <w:rPr>
          <w:sz w:val="16"/>
        </w:rPr>
        <w:t xml:space="preserve">. In the abstract, the differences in the obligations regarding surrender and capture seem straightforward. </w:t>
      </w:r>
      <w:r w:rsidRPr="00C30DDE">
        <w:rPr>
          <w:rStyle w:val="StyleBoldUnderline"/>
        </w:rPr>
        <w:t xml:space="preserve">The </w:t>
      </w:r>
      <w:r w:rsidRPr="00C000E4">
        <w:rPr>
          <w:rStyle w:val="StyleBoldUnderline"/>
          <w:highlight w:val="cyan"/>
        </w:rPr>
        <w:t xml:space="preserve">use of both </w:t>
      </w:r>
      <w:r w:rsidRPr="00AE64A5">
        <w:rPr>
          <w:rStyle w:val="StyleBoldUnderline"/>
        </w:rPr>
        <w:t xml:space="preserve">armed conflict and self-defense </w:t>
      </w:r>
      <w:r w:rsidRPr="00C000E4">
        <w:rPr>
          <w:rStyle w:val="StyleBoldUnderline"/>
          <w:highlight w:val="cyan"/>
        </w:rPr>
        <w:t>justifications</w:t>
      </w:r>
      <w:r w:rsidRPr="00C30DDE">
        <w:rPr>
          <w:rStyle w:val="StyleBoldUnderline"/>
        </w:rPr>
        <w:t xml:space="preserve"> for all targeted strikes without differentiation </w:t>
      </w:r>
      <w:r w:rsidRPr="00C000E4">
        <w:rPr>
          <w:rStyle w:val="StyleBoldUnderline"/>
          <w:highlight w:val="cyan"/>
        </w:rPr>
        <w:t>runs the risk of conflating</w:t>
      </w:r>
      <w:r w:rsidRPr="00C30DDE">
        <w:rPr>
          <w:sz w:val="16"/>
        </w:rPr>
        <w:t xml:space="preserve"> the </w:t>
      </w:r>
      <w:r w:rsidRPr="00C000E4">
        <w:rPr>
          <w:rStyle w:val="StyleBoldUnderline"/>
          <w:highlight w:val="cyan"/>
        </w:rPr>
        <w:t>two very different approaches to</w:t>
      </w:r>
      <w:r w:rsidRPr="00C30DDE">
        <w:rPr>
          <w:rStyle w:val="StyleBoldUnderline"/>
        </w:rPr>
        <w:t xml:space="preserve"> capture in the course of a </w:t>
      </w:r>
      <w:r w:rsidRPr="00C000E4">
        <w:rPr>
          <w:rStyle w:val="StyleBoldUnderline"/>
          <w:highlight w:val="cyan"/>
        </w:rPr>
        <w:t>targeting</w:t>
      </w:r>
      <w:r w:rsidRPr="00C30DDE">
        <w:rPr>
          <w:rStyle w:val="StyleBoldUnderline"/>
        </w:rPr>
        <w:t xml:space="preserve"> operation</w:t>
      </w:r>
      <w:r w:rsidRPr="00C30DDE">
        <w:rPr>
          <w:sz w:val="16"/>
        </w:rPr>
        <w:t xml:space="preserve">. </w:t>
      </w:r>
      <w:r w:rsidRPr="00C30DDE">
        <w:rPr>
          <w:rStyle w:val="StyleBoldUnderline"/>
        </w:rPr>
        <w:t xml:space="preserve">This </w:t>
      </w:r>
      <w:r w:rsidRPr="00C000E4">
        <w:rPr>
          <w:rStyle w:val="StyleBoldUnderline"/>
          <w:highlight w:val="cyan"/>
        </w:rPr>
        <w:t>conflation</w:t>
      </w:r>
      <w:r w:rsidRPr="00C30DDE">
        <w:rPr>
          <w:rStyle w:val="StyleBoldUnderline"/>
        </w:rPr>
        <w:t xml:space="preserve">, in turn, </w:t>
      </w:r>
      <w:r w:rsidRPr="00C000E4">
        <w:rPr>
          <w:rStyle w:val="StyleBoldUnderline"/>
          <w:highlight w:val="cyan"/>
        </w:rPr>
        <w:t>is likely to</w:t>
      </w:r>
      <w:r w:rsidRPr="00C30DDE">
        <w:rPr>
          <w:rStyle w:val="StyleBoldUnderline"/>
        </w:rPr>
        <w:t xml:space="preserve"> either </w:t>
      </w:r>
      <w:r w:rsidRPr="00C000E4">
        <w:rPr>
          <w:rStyle w:val="StyleBoldUnderline"/>
          <w:highlight w:val="cyan"/>
        </w:rPr>
        <w:t xml:space="preserve">emasculate human rights law’s </w:t>
      </w:r>
      <w:r w:rsidRPr="00AE64A5">
        <w:rPr>
          <w:rStyle w:val="StyleBoldUnderline"/>
        </w:rPr>
        <w:t xml:space="preserve">greater </w:t>
      </w:r>
      <w:r w:rsidRPr="00C000E4">
        <w:rPr>
          <w:rStyle w:val="StyleBoldUnderline"/>
          <w:highlight w:val="cyan"/>
        </w:rPr>
        <w:t>protections or undermine</w:t>
      </w:r>
      <w:r w:rsidRPr="00C30DDE">
        <w:rPr>
          <w:rStyle w:val="StyleBoldUnderline"/>
        </w:rPr>
        <w:t xml:space="preserve"> the </w:t>
      </w:r>
      <w:r w:rsidRPr="00C000E4">
        <w:rPr>
          <w:rStyle w:val="StyleBoldUnderline"/>
          <w:highlight w:val="cyan"/>
        </w:rPr>
        <w:t>LOAC’s</w:t>
      </w:r>
      <w:r w:rsidRPr="00C30DDE">
        <w:rPr>
          <w:rStyle w:val="StyleBoldUnderline"/>
        </w:rPr>
        <w:t xml:space="preserve"> greater </w:t>
      </w:r>
      <w:r w:rsidRPr="00C000E4">
        <w:rPr>
          <w:rStyle w:val="StyleBoldUnderline"/>
          <w:highlight w:val="cyan"/>
        </w:rPr>
        <w:t>permissiveness</w:t>
      </w:r>
      <w:r w:rsidRPr="00C30DDE">
        <w:rPr>
          <w:rStyle w:val="StyleBoldUnderline"/>
        </w:rPr>
        <w:t xml:space="preserve"> in the use of force, </w:t>
      </w:r>
      <w:r w:rsidRPr="00C000E4">
        <w:rPr>
          <w:rStyle w:val="StyleBoldUnderline"/>
          <w:highlight w:val="cyan"/>
        </w:rPr>
        <w:t>either of which is</w:t>
      </w:r>
      <w:r w:rsidRPr="00C30DDE">
        <w:rPr>
          <w:rStyle w:val="StyleBoldUnderline"/>
        </w:rPr>
        <w:t xml:space="preserve"> a </w:t>
      </w:r>
      <w:r w:rsidRPr="00C000E4">
        <w:rPr>
          <w:rStyle w:val="StyleBoldUnderline"/>
          <w:highlight w:val="cyan"/>
        </w:rPr>
        <w:t>problematic</w:t>
      </w:r>
      <w:r w:rsidRPr="00C30DDE">
        <w:rPr>
          <w:rStyle w:val="StyleBoldUnderline"/>
        </w:rPr>
        <w:t xml:space="preserve"> result</w:t>
      </w:r>
      <w:r w:rsidRPr="00C30DDE">
        <w:rPr>
          <w:sz w:val="16"/>
        </w:rPr>
        <w:t xml:space="preserve">.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C30DDE">
        <w:rPr>
          <w:rStyle w:val="StyleBoldUnderline"/>
        </w:rPr>
        <w:t>it demonstrates some of the challenges of conflating the two paradigms</w:t>
      </w:r>
      <w:r w:rsidRPr="00C30DDE">
        <w:rPr>
          <w:sz w:val="16"/>
        </w:rPr>
        <w:t xml:space="preserve">. First, if </w:t>
      </w:r>
      <w:r w:rsidRPr="00C30DDE">
        <w:rPr>
          <w:rStyle w:val="StyleBoldUnderline"/>
        </w:rPr>
        <w:t xml:space="preserve">this </w:t>
      </w:r>
      <w:r w:rsidRPr="00C000E4">
        <w:rPr>
          <w:rStyle w:val="StyleBoldUnderline"/>
          <w:highlight w:val="cyan"/>
        </w:rPr>
        <w:t>added obligation</w:t>
      </w:r>
      <w:r w:rsidRPr="00C30DDE">
        <w:rPr>
          <w:rStyle w:val="StyleBoldUnderline"/>
        </w:rPr>
        <w:t xml:space="preserve"> of less harmful means was</w:t>
      </w:r>
      <w:r w:rsidRPr="00C30DDE">
        <w:rPr>
          <w:sz w:val="16"/>
        </w:rPr>
        <w:t xml:space="preserve"> understood to form part </w:t>
      </w:r>
      <w:r w:rsidRPr="00C30DDE">
        <w:rPr>
          <w:rStyle w:val="StyleBoldUnderline"/>
        </w:rPr>
        <w:t>of the law</w:t>
      </w:r>
      <w:r w:rsidRPr="00C30DDE">
        <w:rPr>
          <w:sz w:val="16"/>
        </w:rPr>
        <w:t xml:space="preserve"> </w:t>
      </w:r>
      <w:r w:rsidRPr="00C30DDE">
        <w:rPr>
          <w:rStyle w:val="StyleBoldUnderline"/>
        </w:rPr>
        <w:t>applicable to targeted strikes</w:t>
      </w:r>
      <w:r w:rsidRPr="00C30DDE">
        <w:rPr>
          <w:sz w:val="16"/>
        </w:rPr>
        <w:t xml:space="preserve"> in armed conflict, </w:t>
      </w:r>
      <w:r w:rsidRPr="00C30DDE">
        <w:rPr>
          <w:rStyle w:val="StyleBoldUnderline"/>
        </w:rPr>
        <w:t xml:space="preserve">the result would be to </w:t>
      </w:r>
      <w:r w:rsidRPr="00C000E4">
        <w:rPr>
          <w:rStyle w:val="Emphasis"/>
          <w:highlight w:val="cyan"/>
        </w:rPr>
        <w:t xml:space="preserve">disrupt the delicate balance of </w:t>
      </w:r>
      <w:r w:rsidRPr="00B3113A">
        <w:rPr>
          <w:rStyle w:val="Emphasis"/>
        </w:rPr>
        <w:t xml:space="preserve">military </w:t>
      </w:r>
      <w:r w:rsidRPr="00C000E4">
        <w:rPr>
          <w:rStyle w:val="Emphasis"/>
          <w:highlight w:val="cyan"/>
        </w:rPr>
        <w:t>necessity and humanity</w:t>
      </w:r>
      <w:r w:rsidRPr="00C30DDE">
        <w:rPr>
          <w:sz w:val="16"/>
        </w:rPr>
        <w:t xml:space="preserve"> </w:t>
      </w:r>
      <w:r w:rsidRPr="00C30DDE">
        <w:rPr>
          <w:rStyle w:val="StyleBoldUnderline"/>
        </w:rPr>
        <w:t xml:space="preserve">and the equality of arms </w:t>
      </w:r>
      <w:r w:rsidRPr="00C000E4">
        <w:rPr>
          <w:rStyle w:val="Emphasis"/>
          <w:highlight w:val="cyan"/>
        </w:rPr>
        <w:t xml:space="preserve">at the heart of </w:t>
      </w:r>
      <w:r w:rsidRPr="00B3113A">
        <w:rPr>
          <w:rStyle w:val="Emphasis"/>
        </w:rPr>
        <w:t xml:space="preserve">the </w:t>
      </w:r>
      <w:r w:rsidRPr="00C000E4">
        <w:rPr>
          <w:rStyle w:val="Emphasis"/>
          <w:highlight w:val="cyan"/>
        </w:rPr>
        <w:t>LOAC</w:t>
      </w:r>
      <w:r w:rsidRPr="00C30DDE">
        <w:rPr>
          <w:sz w:val="16"/>
        </w:rPr>
        <w:t xml:space="preserve">. </w:t>
      </w:r>
      <w:r w:rsidRPr="00C30DDE">
        <w:rPr>
          <w:rStyle w:val="StyleBoldUnderline"/>
        </w:rPr>
        <w:t>Civilians taking direct part in hostilities</w:t>
      </w:r>
      <w:r w:rsidRPr="00C30DDE">
        <w:rPr>
          <w:sz w:val="16"/>
        </w:rPr>
        <w:t>—who are legitimate targets at least for the time they do so—</w:t>
      </w:r>
      <w:r w:rsidRPr="00C30DDE">
        <w:rPr>
          <w:rStyle w:val="StyleBoldUnderline"/>
        </w:rPr>
        <w:t>would suddenly merit a greater level of protection</w:t>
      </w:r>
      <w:r w:rsidRPr="00C30DDE">
        <w:rPr>
          <w:sz w:val="16"/>
        </w:rPr>
        <w:t xml:space="preserve"> than persons who are lawful combatants, </w:t>
      </w:r>
      <w:r w:rsidRPr="00C30DDE">
        <w:rPr>
          <w:rStyle w:val="StyleBoldUnderline"/>
        </w:rPr>
        <w:t>a result not contemplated in the LOAC</w:t>
      </w:r>
      <w:r w:rsidRPr="00C30DDE">
        <w:rPr>
          <w:sz w:val="16"/>
        </w:rPr>
        <w:t xml:space="preserve">.109 Second, </w:t>
      </w:r>
      <w:r w:rsidRPr="00C000E4">
        <w:rPr>
          <w:rStyle w:val="StyleBoldUnderline"/>
          <w:highlight w:val="cyan"/>
        </w:rPr>
        <w:t>soldiers faced with an obligation to always use less harmful means</w:t>
      </w:r>
      <w:r w:rsidRPr="00C30DDE">
        <w:rPr>
          <w:rStyle w:val="StyleBoldUnderline"/>
        </w:rPr>
        <w:t xml:space="preserve"> </w:t>
      </w:r>
      <w:r w:rsidRPr="00C000E4">
        <w:rPr>
          <w:rStyle w:val="StyleBoldUnderline"/>
          <w:highlight w:val="cyan"/>
        </w:rPr>
        <w:t xml:space="preserve">may </w:t>
      </w:r>
      <w:r w:rsidRPr="00C30DDE">
        <w:rPr>
          <w:rStyle w:val="StyleBoldUnderline"/>
        </w:rPr>
        <w:t>well</w:t>
      </w:r>
      <w:r w:rsidRPr="00C30DDE">
        <w:rPr>
          <w:sz w:val="16"/>
        </w:rPr>
        <w:t xml:space="preserve"> either </w:t>
      </w:r>
      <w:r w:rsidRPr="00C000E4">
        <w:rPr>
          <w:rStyle w:val="StyleBoldUnderline"/>
          <w:highlight w:val="cyan"/>
        </w:rPr>
        <w:t>refrain from attacking the target</w:t>
      </w:r>
      <w:r w:rsidRPr="00C30DDE">
        <w:rPr>
          <w:sz w:val="16"/>
        </w:rPr>
        <w:t>—</w:t>
      </w:r>
      <w:r w:rsidRPr="00C000E4">
        <w:rPr>
          <w:rStyle w:val="StyleBoldUnderline"/>
          <w:highlight w:val="cyan"/>
        </w:rPr>
        <w:t xml:space="preserve">leaving </w:t>
      </w:r>
      <w:r w:rsidRPr="00C30DDE">
        <w:rPr>
          <w:sz w:val="16"/>
        </w:rPr>
        <w:t xml:space="preserve">the innocent </w:t>
      </w:r>
      <w:r w:rsidRPr="00C000E4">
        <w:rPr>
          <w:rStyle w:val="StyleBoldUnderline"/>
          <w:highlight w:val="cyan"/>
        </w:rPr>
        <w:t xml:space="preserve">victims </w:t>
      </w:r>
      <w:r w:rsidRPr="00B3113A">
        <w:rPr>
          <w:rStyle w:val="StyleBoldUnderline"/>
        </w:rPr>
        <w:t xml:space="preserve">of the terrorist’s planned attack </w:t>
      </w:r>
      <w:r w:rsidRPr="00C000E4">
        <w:rPr>
          <w:rStyle w:val="StyleBoldUnderline"/>
          <w:highlight w:val="cyan"/>
        </w:rPr>
        <w:t>unprotected</w:t>
      </w:r>
      <w:r w:rsidRPr="00C30DDE">
        <w:rPr>
          <w:sz w:val="16"/>
        </w:rPr>
        <w:t>—</w:t>
      </w:r>
      <w:r w:rsidRPr="00C000E4">
        <w:rPr>
          <w:rStyle w:val="StyleBoldUnderline"/>
          <w:highlight w:val="cyan"/>
        </w:rPr>
        <w:t>or disregard the law as unrealistic</w:t>
      </w:r>
      <w:r w:rsidRPr="00C000E4">
        <w:rPr>
          <w:sz w:val="16"/>
          <w:highlight w:val="cyan"/>
        </w:rPr>
        <w:t xml:space="preserve"> </w:t>
      </w:r>
      <w:r w:rsidRPr="00C30DDE">
        <w:rPr>
          <w:sz w:val="16"/>
        </w:rPr>
        <w:t xml:space="preserve">and ineffective. </w:t>
      </w:r>
      <w:r w:rsidRPr="00C000E4">
        <w:rPr>
          <w:rStyle w:val="StyleBoldUnderline"/>
          <w:highlight w:val="cyan"/>
        </w:rPr>
        <w:t xml:space="preserve">Neither </w:t>
      </w:r>
      <w:r w:rsidRPr="00C30DDE">
        <w:rPr>
          <w:rStyle w:val="StyleBoldUnderline"/>
        </w:rPr>
        <w:t xml:space="preserve">option </w:t>
      </w:r>
      <w:r w:rsidRPr="00C000E4">
        <w:rPr>
          <w:rStyle w:val="StyleBoldUnderline"/>
          <w:highlight w:val="cyan"/>
        </w:rPr>
        <w:t>is appealing</w:t>
      </w:r>
      <w:r w:rsidRPr="00C30DDE">
        <w:rPr>
          <w:sz w:val="16"/>
        </w:rPr>
        <w:t xml:space="preserve">. </w:t>
      </w:r>
      <w:r w:rsidRPr="00C30DDE">
        <w:rPr>
          <w:rStyle w:val="StyleBoldUnderline"/>
        </w:rPr>
        <w:t>The former undermines</w:t>
      </w:r>
      <w:r w:rsidRPr="00C30DDE">
        <w:rPr>
          <w:sz w:val="16"/>
        </w:rPr>
        <w:t xml:space="preserve"> the </w:t>
      </w:r>
      <w:r w:rsidRPr="00C30DDE">
        <w:rPr>
          <w:rStyle w:val="StyleBoldUnderline"/>
        </w:rPr>
        <w:t>protection</w:t>
      </w:r>
      <w:r w:rsidRPr="00C30DDE">
        <w:rPr>
          <w:sz w:val="16"/>
        </w:rPr>
        <w:t xml:space="preserve"> of innocent civilians </w:t>
      </w:r>
      <w:r w:rsidRPr="00C30DDE">
        <w:rPr>
          <w:rStyle w:val="StyleBoldUnderline"/>
        </w:rPr>
        <w:t>from</w:t>
      </w:r>
      <w:r w:rsidRPr="00C30DDE">
        <w:rPr>
          <w:sz w:val="16"/>
        </w:rPr>
        <w:t xml:space="preserve"> unlawful </w:t>
      </w:r>
      <w:r w:rsidRPr="00C30DDE">
        <w:rPr>
          <w:rStyle w:val="StyleBoldUnderline"/>
        </w:rPr>
        <w:t>attack</w:t>
      </w:r>
      <w:r w:rsidRPr="00C30DDE">
        <w:rPr>
          <w:sz w:val="16"/>
        </w:rPr>
        <w:t xml:space="preserve">, one of the core purposes of the LOAC. </w:t>
      </w:r>
      <w:r w:rsidRPr="00C30DDE">
        <w:rPr>
          <w:rStyle w:val="StyleBoldUnderline"/>
        </w:rPr>
        <w:t>The latter weakens respect for the</w:t>
      </w:r>
      <w:r w:rsidRPr="00C30DDE">
        <w:rPr>
          <w:sz w:val="16"/>
        </w:rPr>
        <w:t xml:space="preserve"> value and role of the </w:t>
      </w:r>
      <w:r w:rsidRPr="00C30DDE">
        <w:rPr>
          <w:rStyle w:val="StyleBoldUnderline"/>
        </w:rPr>
        <w:t>LOAC altogether</w:t>
      </w:r>
      <w:r w:rsidRPr="00C30DDE">
        <w:rPr>
          <w:sz w:val="16"/>
        </w:rPr>
        <w:t xml:space="preserve"> during conflict, </w:t>
      </w:r>
      <w:r w:rsidRPr="00C30DDE">
        <w:rPr>
          <w:rStyle w:val="StyleBoldUnderline"/>
        </w:rPr>
        <w:t>a central component of the protection of all persons in wartime</w:t>
      </w:r>
      <w:r w:rsidRPr="00C30DDE">
        <w:rPr>
          <w:sz w:val="16"/>
        </w:rPr>
        <w:t xml:space="preserve">. </w:t>
      </w:r>
      <w:r w:rsidRPr="00C30DDE">
        <w:rPr>
          <w:rStyle w:val="StyleBoldUnderline"/>
        </w:rPr>
        <w:t xml:space="preserve">From the opposing perspective, </w:t>
      </w:r>
      <w:r w:rsidRPr="00C000E4">
        <w:rPr>
          <w:rStyle w:val="StyleBoldUnderline"/>
          <w:highlight w:val="cyan"/>
        </w:rPr>
        <w:t xml:space="preserve">if </w:t>
      </w:r>
      <w:r w:rsidRPr="00C30DDE">
        <w:rPr>
          <w:rStyle w:val="StyleBoldUnderline"/>
        </w:rPr>
        <w:t xml:space="preserve">the </w:t>
      </w:r>
      <w:r w:rsidRPr="00C000E4">
        <w:rPr>
          <w:rStyle w:val="StyleBoldUnderline"/>
          <w:highlight w:val="cyan"/>
        </w:rPr>
        <w:t xml:space="preserve">armed conflict rules </w:t>
      </w:r>
      <w:r w:rsidRPr="00C30DDE">
        <w:rPr>
          <w:rStyle w:val="StyleBoldUnderline"/>
        </w:rPr>
        <w:t>for capture</w:t>
      </w:r>
      <w:r w:rsidRPr="00C30DDE">
        <w:rPr>
          <w:sz w:val="16"/>
        </w:rPr>
        <w:t xml:space="preserve"> and surrender </w:t>
      </w:r>
      <w:r w:rsidRPr="00C000E4">
        <w:rPr>
          <w:rStyle w:val="StyleBoldUnderline"/>
          <w:highlight w:val="cyan"/>
        </w:rPr>
        <w:t>were to bleed into the human rights</w:t>
      </w:r>
      <w:r w:rsidRPr="00C30DDE">
        <w:rPr>
          <w:sz w:val="16"/>
        </w:rPr>
        <w:t xml:space="preserve"> and law enforcement </w:t>
      </w:r>
      <w:r w:rsidRPr="00C30DDE">
        <w:rPr>
          <w:rStyle w:val="StyleBoldUnderline"/>
        </w:rPr>
        <w:t>paradigm</w:t>
      </w:r>
      <w:r w:rsidRPr="00C30DDE">
        <w:rPr>
          <w:sz w:val="16"/>
        </w:rPr>
        <w:t xml:space="preserve">, the </w:t>
      </w:r>
      <w:r w:rsidRPr="00C000E4">
        <w:rPr>
          <w:rStyle w:val="StyleBoldUnderline"/>
          <w:highlight w:val="cyan"/>
        </w:rPr>
        <w:t>restrictions on the use of force in selfdefense would diminish</w:t>
      </w:r>
      <w:r w:rsidRPr="00C30DDE">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C30DDE">
        <w:rPr>
          <w:rStyle w:val="StyleBoldUnderline"/>
        </w:rPr>
        <w:t xml:space="preserve">Although there is no evidence that targeted strikes using drones are being used in situations where there is an obligation to seek capture </w:t>
      </w:r>
      <w:r w:rsidRPr="00C30DDE">
        <w:rPr>
          <w:sz w:val="16"/>
        </w:rPr>
        <w:t>and arrest</w:t>
      </w:r>
      <w:r w:rsidRPr="00B3113A">
        <w:rPr>
          <w:sz w:val="16"/>
        </w:rPr>
        <w:t xml:space="preserve">, </w:t>
      </w:r>
      <w:r w:rsidRPr="00B3113A">
        <w:rPr>
          <w:rStyle w:val="StyleBoldUnderline"/>
        </w:rPr>
        <w:t>it is not hard to imagine a scenario in which</w:t>
      </w:r>
      <w:r w:rsidRPr="00B3113A">
        <w:rPr>
          <w:sz w:val="16"/>
        </w:rPr>
        <w:t xml:space="preserve"> the combination of the extraordinary </w:t>
      </w:r>
      <w:r w:rsidRPr="00B3113A">
        <w:rPr>
          <w:rStyle w:val="StyleBoldUnderline"/>
        </w:rPr>
        <w:t>capabilities of drones and</w:t>
      </w:r>
      <w:r w:rsidRPr="00C30DDE">
        <w:rPr>
          <w:rStyle w:val="StyleBoldUnderline"/>
        </w:rPr>
        <w:t xml:space="preserve"> the </w:t>
      </w:r>
      <w:r w:rsidRPr="00C000E4">
        <w:rPr>
          <w:rStyle w:val="Emphasis"/>
          <w:highlight w:val="cyan"/>
        </w:rPr>
        <w:t>conflation of standards can lead to exactly that scenario</w:t>
      </w:r>
      <w:r w:rsidRPr="00C30DDE">
        <w:rPr>
          <w:sz w:val="16"/>
        </w:rPr>
        <w:t xml:space="preserve">. </w:t>
      </w:r>
      <w:r w:rsidRPr="00C30DDE">
        <w:rPr>
          <w:rStyle w:val="StyleBoldUnderline"/>
        </w:rPr>
        <w:t>If states begin to use lethal force as a first resort against individuals outside of armed conflict</w:t>
      </w:r>
      <w:r w:rsidRPr="00C000E4">
        <w:rPr>
          <w:rStyle w:val="StyleBoldUnderline"/>
          <w:highlight w:val="cyan"/>
        </w:rPr>
        <w:t xml:space="preserve">, the established framework </w:t>
      </w:r>
      <w:r w:rsidRPr="00B3113A">
        <w:rPr>
          <w:rStyle w:val="StyleBoldUnderline"/>
        </w:rPr>
        <w:t xml:space="preserve">for the protection of the right to life </w:t>
      </w:r>
      <w:r w:rsidRPr="00C000E4">
        <w:rPr>
          <w:rStyle w:val="StyleBoldUnderline"/>
          <w:highlight w:val="cyan"/>
        </w:rPr>
        <w:t>would begin to unrave</w:t>
      </w:r>
      <w:r w:rsidRPr="00C000E4">
        <w:rPr>
          <w:sz w:val="16"/>
          <w:highlight w:val="cyan"/>
        </w:rPr>
        <w:t>l</w:t>
      </w:r>
      <w:r w:rsidRPr="00C30DDE">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14:paraId="52BAC4E4" w14:textId="77777777" w:rsidR="004B245B" w:rsidRDefault="004B245B" w:rsidP="004B245B"/>
    <w:p w14:paraId="6220336C" w14:textId="77777777" w:rsidR="004B245B" w:rsidRPr="007B2E53" w:rsidRDefault="004B245B" w:rsidP="004B245B">
      <w:pPr>
        <w:pStyle w:val="Tag2"/>
      </w:pPr>
      <w:r w:rsidRPr="007B2E53">
        <w:t>This degrades the entire collective security structure resulting in widespread interstate war</w:t>
      </w:r>
    </w:p>
    <w:p w14:paraId="086192D9" w14:textId="77777777" w:rsidR="004B245B" w:rsidRPr="007B2E53" w:rsidRDefault="004B245B" w:rsidP="004B245B">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14:paraId="224B55CB" w14:textId="77777777" w:rsidR="004B245B" w:rsidRPr="007B2E53" w:rsidRDefault="004B245B" w:rsidP="004B245B"/>
    <w:p w14:paraId="3F2700BF" w14:textId="77777777" w:rsidR="004B245B" w:rsidRPr="007B2E53" w:rsidRDefault="004B245B" w:rsidP="004B245B">
      <w:r w:rsidRPr="00C30DDE">
        <w:rPr>
          <w:sz w:val="16"/>
        </w:rPr>
        <w:t xml:space="preserve">The United States has been engaging in this practice of using drone-mounted missile systems to kill targeted individuals since at least 2002.98 </w:t>
      </w:r>
      <w:r w:rsidRPr="00C30DDE">
        <w:rPr>
          <w:rStyle w:val="StyleBoldUnderline"/>
        </w:rPr>
        <w:t>An increasing number of countries are developing drone capabilities, and other countries have employed different methods of targeted killing that constitute a use of force under jus ad bellum</w:t>
      </w:r>
      <w:r w:rsidRPr="00C30DDE">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C30DDE">
        <w:rPr>
          <w:rStyle w:val="StyleBoldUnderline"/>
        </w:rPr>
        <w:t>There is</w:t>
      </w:r>
      <w:r w:rsidRPr="00C30DDE">
        <w:rPr>
          <w:sz w:val="16"/>
        </w:rPr>
        <w:t xml:space="preserve">, therefore, </w:t>
      </w:r>
      <w:r w:rsidRPr="00C30DDE">
        <w:rPr>
          <w:rStyle w:val="StyleBoldUnderline"/>
        </w:rPr>
        <w:t xml:space="preserve">a real prospect that the practice could become more widespread, and that </w:t>
      </w:r>
      <w:r w:rsidRPr="00C000E4">
        <w:rPr>
          <w:rStyle w:val="StyleBoldUnderline"/>
          <w:highlight w:val="cyan"/>
        </w:rPr>
        <w:t>customary international law could begin to shift to reflect the principles</w:t>
      </w:r>
      <w:r w:rsidRPr="00C30DDE">
        <w:rPr>
          <w:rStyle w:val="StyleBoldUnderline"/>
        </w:rPr>
        <w:t xml:space="preserve"> implicit </w:t>
      </w:r>
      <w:r w:rsidRPr="00C000E4">
        <w:rPr>
          <w:rStyle w:val="StyleBoldUnderline"/>
          <w:highlight w:val="cyan"/>
        </w:rPr>
        <w:t>in</w:t>
      </w:r>
      <w:r w:rsidRPr="00C30DDE">
        <w:rPr>
          <w:rStyle w:val="StyleBoldUnderline"/>
        </w:rPr>
        <w:t xml:space="preserve"> the </w:t>
      </w:r>
      <w:r w:rsidRPr="00C000E4">
        <w:rPr>
          <w:rStyle w:val="StyleBoldUnderline"/>
          <w:highlight w:val="cyan"/>
        </w:rPr>
        <w:t>U.S. justification</w:t>
      </w:r>
      <w:r w:rsidRPr="00C30DDE">
        <w:rPr>
          <w:rStyle w:val="StyleBoldUnderline"/>
        </w:rPr>
        <w:t xml:space="preserve"> and</w:t>
      </w:r>
      <w:r w:rsidRPr="00C30DDE">
        <w:rPr>
          <w:b/>
        </w:rPr>
        <w:t xml:space="preserve"> </w:t>
      </w:r>
      <w:r w:rsidRPr="00C30DDE">
        <w:rPr>
          <w:sz w:val="16"/>
        </w:rPr>
        <w:t xml:space="preserve">in accordance with the </w:t>
      </w:r>
      <w:r w:rsidRPr="00C30DDE">
        <w:rPr>
          <w:rStyle w:val="StyleBoldUnderline"/>
        </w:rPr>
        <w:t>rationales developed to support it</w:t>
      </w:r>
      <w:r w:rsidRPr="00C30DDE">
        <w:rPr>
          <w:b/>
        </w:rPr>
        <w:t>.</w:t>
      </w:r>
      <w:r w:rsidRPr="00C30DDE">
        <w:rPr>
          <w:sz w:val="16"/>
        </w:rPr>
        <w:t xml:space="preserve"> Some of the </w:t>
      </w:r>
      <w:r w:rsidRPr="00C30DDE">
        <w:rPr>
          <w:rStyle w:val="StyleBoldUnderline"/>
        </w:rPr>
        <w:t>implications of such an adjustment in the jus ad bellum regime are obvious</w:t>
      </w:r>
      <w:r w:rsidRPr="00C30DDE">
        <w:rPr>
          <w:sz w:val="16"/>
        </w:rPr>
        <w:t xml:space="preserve"> from the foregoing analysis. As discussed, </w:t>
      </w:r>
      <w:r w:rsidRPr="00C30DDE">
        <w:rPr>
          <w:rStyle w:val="StyleBoldUnderline"/>
        </w:rPr>
        <w:t xml:space="preserve">there would be a rejection of the narrow principle of self-defense in favor of </w:t>
      </w:r>
      <w:r w:rsidRPr="00C30DDE">
        <w:rPr>
          <w:sz w:val="16"/>
        </w:rPr>
        <w:t xml:space="preserve">something much closer to </w:t>
      </w:r>
      <w:r w:rsidRPr="00C30DDE">
        <w:rPr>
          <w:rStyle w:val="StyleBoldUnderline"/>
        </w:rPr>
        <w:t>the</w:t>
      </w:r>
      <w:r w:rsidRPr="00C30DDE">
        <w:rPr>
          <w:sz w:val="16"/>
        </w:rPr>
        <w:t xml:space="preserve"> Grotian </w:t>
      </w:r>
      <w:r w:rsidRPr="00C30DDE">
        <w:rPr>
          <w:rStyle w:val="StyleBoldUnderline"/>
        </w:rPr>
        <w:t>concept of defensive war</w:t>
      </w:r>
      <w:r w:rsidRPr="00C30DDE">
        <w:rPr>
          <w:sz w:val="16"/>
        </w:rPr>
        <w:t xml:space="preserve">, </w:t>
      </w:r>
      <w:r w:rsidRPr="00C30DDE">
        <w:rPr>
          <w:rStyle w:val="StyleBoldUnderline"/>
        </w:rPr>
        <w:t>encompassing punitive measures in response to past attacks and preventative uses of force to halt the development of future threats</w:t>
      </w:r>
      <w:r w:rsidRPr="00C30DDE">
        <w:rPr>
          <w:sz w:val="16"/>
        </w:rPr>
        <w:t xml:space="preserve">. </w:t>
      </w:r>
      <w:r w:rsidRPr="00C000E4">
        <w:rPr>
          <w:rStyle w:val="StyleBoldUnderline"/>
          <w:highlight w:val="cyan"/>
        </w:rPr>
        <w:t>The current conditions for a legitimate use of force in self-defense</w:t>
      </w:r>
      <w:r w:rsidRPr="00C30DDE">
        <w:rPr>
          <w:rStyle w:val="StyleBoldUnderline"/>
        </w:rPr>
        <w:t>,</w:t>
      </w:r>
      <w:r w:rsidRPr="00C30DDE">
        <w:rPr>
          <w:sz w:val="16"/>
        </w:rPr>
        <w:t xml:space="preserve"> </w:t>
      </w:r>
      <w:r w:rsidRPr="003511E2">
        <w:rPr>
          <w:highlight w:val="cyan"/>
          <w:u w:val="single"/>
        </w:rPr>
        <w:t>namely</w:t>
      </w:r>
      <w:r w:rsidRPr="00C30DDE">
        <w:rPr>
          <w:sz w:val="16"/>
        </w:rPr>
        <w:t xml:space="preserve"> the occurrence or imminence of an armed attack, necessity, and </w:t>
      </w:r>
      <w:r w:rsidRPr="003511E2">
        <w:rPr>
          <w:highlight w:val="cyan"/>
          <w:u w:val="single"/>
        </w:rPr>
        <w:t>proportionality</w:t>
      </w:r>
      <w:r w:rsidRPr="00C30DDE">
        <w:rPr>
          <w:sz w:val="16"/>
        </w:rPr>
        <w:t xml:space="preserve">, </w:t>
      </w:r>
      <w:r w:rsidRPr="00C000E4">
        <w:rPr>
          <w:rStyle w:val="StyleBoldUnderline"/>
          <w:highlight w:val="cyan"/>
        </w:rPr>
        <w:t>would be</w:t>
      </w:r>
      <w:r w:rsidRPr="00C000E4">
        <w:rPr>
          <w:sz w:val="16"/>
          <w:highlight w:val="cyan"/>
        </w:rPr>
        <w:t xml:space="preserve"> </w:t>
      </w:r>
      <w:r w:rsidRPr="00C30DDE">
        <w:rPr>
          <w:sz w:val="16"/>
        </w:rPr>
        <w:t xml:space="preserve">significantly diluted or </w:t>
      </w:r>
      <w:r w:rsidRPr="00C000E4">
        <w:rPr>
          <w:rStyle w:val="Emphasis"/>
          <w:highlight w:val="cyan"/>
        </w:rPr>
        <w:t>abandoned</w:t>
      </w:r>
      <w:r w:rsidRPr="00C30DDE">
        <w:rPr>
          <w:sz w:val="16"/>
        </w:rPr>
        <w:t xml:space="preserve">. </w:t>
      </w:r>
      <w:r w:rsidRPr="00C000E4">
        <w:rPr>
          <w:rStyle w:val="StyleBoldUnderline"/>
          <w:highlight w:val="cyan"/>
        </w:rPr>
        <w:t>Not only the doctrine of self-defense, but</w:t>
      </w:r>
      <w:r w:rsidRPr="00C000E4">
        <w:rPr>
          <w:sz w:val="16"/>
          <w:highlight w:val="cyan"/>
        </w:rPr>
        <w:t xml:space="preserve"> </w:t>
      </w:r>
      <w:r w:rsidRPr="00C30DDE">
        <w:rPr>
          <w:sz w:val="16"/>
        </w:rPr>
        <w:t xml:space="preserve">other aspects of </w:t>
      </w:r>
      <w:r w:rsidRPr="00C000E4">
        <w:rPr>
          <w:rStyle w:val="StyleBoldUnderline"/>
          <w:highlight w:val="cyan"/>
        </w:rPr>
        <w:t xml:space="preserve">the collective security system </w:t>
      </w:r>
      <w:r w:rsidRPr="00C30DDE">
        <w:rPr>
          <w:rStyle w:val="StyleBoldUnderline"/>
        </w:rPr>
        <w:t>would be relaxed as well</w:t>
      </w:r>
      <w:r w:rsidRPr="00C30DDE">
        <w:rPr>
          <w:sz w:val="16"/>
        </w:rPr>
        <w:t xml:space="preserve">. Harkening back to Grotian notions of law enforcement constituting a just cause for war, </w:t>
      </w:r>
      <w:r w:rsidRPr="00C30DDE">
        <w:rPr>
          <w:rStyle w:val="StyleBoldUnderline"/>
        </w:rPr>
        <w:t>the adjusted jus ad bellum regime would</w:t>
      </w:r>
      <w:r w:rsidRPr="00C30DDE">
        <w:rPr>
          <w:sz w:val="16"/>
        </w:rPr>
        <w:t xml:space="preserve"> potentially </w:t>
      </w:r>
      <w:r w:rsidRPr="00C30DDE">
        <w:rPr>
          <w:rStyle w:val="StyleBoldUnderline"/>
        </w:rPr>
        <w:t>permit the unilateral use of force against and within states</w:t>
      </w:r>
      <w:r w:rsidRPr="00C30DDE">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C30DDE">
        <w:rPr>
          <w:rStyle w:val="StyleBoldUnderline"/>
        </w:rPr>
        <w:t xml:space="preserve">the </w:t>
      </w:r>
      <w:r w:rsidRPr="00C000E4">
        <w:rPr>
          <w:rStyle w:val="StyleBoldUnderline"/>
          <w:highlight w:val="cyan"/>
        </w:rPr>
        <w:t>targeted killing policy threatens to create</w:t>
      </w:r>
      <w:r w:rsidRPr="00C30DDE">
        <w:rPr>
          <w:rStyle w:val="StyleBoldUnderline"/>
        </w:rPr>
        <w:t xml:space="preserve"> other </w:t>
      </w:r>
      <w:r w:rsidRPr="00C000E4">
        <w:rPr>
          <w:rStyle w:val="StyleBoldUnderline"/>
          <w:highlight w:val="cyan"/>
        </w:rPr>
        <w:t xml:space="preserve">holes in </w:t>
      </w:r>
      <w:r w:rsidRPr="00B3113A">
        <w:rPr>
          <w:rStyle w:val="StyleBoldUnderline"/>
        </w:rPr>
        <w:t xml:space="preserve">the jus </w:t>
      </w:r>
      <w:r w:rsidRPr="00C000E4">
        <w:rPr>
          <w:rStyle w:val="StyleBoldUnderline"/>
          <w:highlight w:val="cyan"/>
        </w:rPr>
        <w:t xml:space="preserve">ad bellum </w:t>
      </w:r>
      <w:r w:rsidRPr="00B3113A">
        <w:rPr>
          <w:rStyle w:val="StyleBoldUnderline"/>
        </w:rPr>
        <w:t>regime</w:t>
      </w:r>
      <w:r w:rsidRPr="00C30DDE">
        <w:rPr>
          <w:sz w:val="16"/>
        </w:rPr>
        <w:t xml:space="preserve">. This less obvious injury would arise from changes that would be similarly required of the IHL regime, and the resulting modifications to the fundamental relationship between the two regimes. These </w:t>
      </w:r>
      <w:r w:rsidRPr="00C30DDE">
        <w:rPr>
          <w:rStyle w:val="StyleBoldUnderline"/>
        </w:rPr>
        <w:t>changes could lead to a complete severance of the remaining connection between the two regimes</w:t>
      </w:r>
      <w:r w:rsidRPr="00C30DDE">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C30DDE">
        <w:rPr>
          <w:rStyle w:val="StyleBoldUnderline"/>
        </w:rPr>
        <w:t>If customary international law evolved along such lines</w:t>
      </w:r>
      <w:r w:rsidRPr="00C30DDE">
        <w:rPr>
          <w:sz w:val="16"/>
        </w:rPr>
        <w:t xml:space="preserve">, reverting to gradations in the types of use of force, </w:t>
      </w:r>
      <w:r w:rsidRPr="00C30DDE">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C30DDE">
        <w:rPr>
          <w:sz w:val="16"/>
        </w:rPr>
        <w:t xml:space="preserve">. </w:t>
      </w:r>
      <w:r w:rsidRPr="00C000E4">
        <w:rPr>
          <w:rStyle w:val="StyleBoldUnderline"/>
          <w:highlight w:val="cyan"/>
        </w:rPr>
        <w:t>The structure of</w:t>
      </w:r>
      <w:r w:rsidRPr="00C30DDE">
        <w:rPr>
          <w:sz w:val="16"/>
        </w:rPr>
        <w:t xml:space="preserve"> Harold </w:t>
      </w:r>
      <w:r w:rsidRPr="00C000E4">
        <w:rPr>
          <w:rStyle w:val="StyleBoldUnderline"/>
          <w:highlight w:val="cyan"/>
        </w:rPr>
        <w:t xml:space="preserve">Koh’s </w:t>
      </w:r>
      <w:r w:rsidRPr="00C000E4">
        <w:rPr>
          <w:rStyle w:val="Emphasis"/>
          <w:highlight w:val="cyan"/>
        </w:rPr>
        <w:t>two-pronged justification</w:t>
      </w:r>
      <w:r w:rsidRPr="00C30DDE">
        <w:rPr>
          <w:sz w:val="16"/>
        </w:rPr>
        <w:t xml:space="preserve"> similarly </w:t>
      </w:r>
      <w:r w:rsidRPr="00C000E4">
        <w:rPr>
          <w:rStyle w:val="StyleBoldUnderline"/>
          <w:highlight w:val="cyan"/>
        </w:rPr>
        <w:t xml:space="preserve">implies a severance of </w:t>
      </w:r>
      <w:r w:rsidRPr="00B3113A">
        <w:rPr>
          <w:rStyle w:val="StyleBoldUnderline"/>
        </w:rPr>
        <w:t xml:space="preserve">this </w:t>
      </w:r>
      <w:r w:rsidRPr="00C000E4">
        <w:rPr>
          <w:rStyle w:val="StyleBoldUnderline"/>
          <w:highlight w:val="cyan"/>
        </w:rPr>
        <w:t xml:space="preserve">relationship between </w:t>
      </w:r>
      <w:r w:rsidRPr="00B3113A">
        <w:rPr>
          <w:rStyle w:val="StyleBoldUnderline"/>
        </w:rPr>
        <w:t xml:space="preserve">jus </w:t>
      </w:r>
      <w:r w:rsidRPr="00C000E4">
        <w:rPr>
          <w:rStyle w:val="StyleBoldUnderline"/>
          <w:highlight w:val="cyan"/>
        </w:rPr>
        <w:t>ad bellum and IHL</w:t>
      </w:r>
      <w:r w:rsidRPr="00C30DDE">
        <w:rPr>
          <w:sz w:val="16"/>
        </w:rPr>
        <w:t xml:space="preserve">, albeit </w:t>
      </w:r>
      <w:r w:rsidRPr="00C000E4">
        <w:rPr>
          <w:rStyle w:val="StyleBoldUnderline"/>
          <w:highlight w:val="cyan"/>
        </w:rPr>
        <w:t>in</w:t>
      </w:r>
      <w:r w:rsidRPr="00C30DDE">
        <w:rPr>
          <w:sz w:val="16"/>
        </w:rPr>
        <w:t xml:space="preserve"> a different and </w:t>
      </w:r>
      <w:r w:rsidRPr="00C000E4">
        <w:rPr>
          <w:rStyle w:val="StyleBoldUnderline"/>
          <w:highlight w:val="cyan"/>
        </w:rPr>
        <w:t>even more troubling way</w:t>
      </w:r>
      <w:r w:rsidRPr="00C30DDE">
        <w:rPr>
          <w:sz w:val="16"/>
        </w:rPr>
        <w:t xml:space="preserve">. </w:t>
      </w:r>
      <w:r w:rsidRPr="00C30DDE">
        <w:rPr>
          <w:rStyle w:val="StyleBoldUnderline"/>
        </w:rPr>
        <w:t xml:space="preserve">His policy </w:t>
      </w:r>
      <w:r w:rsidRPr="00C000E4">
        <w:rPr>
          <w:rStyle w:val="StyleBoldUnderline"/>
          <w:highlight w:val="cyan"/>
        </w:rPr>
        <w:t>justification consists of</w:t>
      </w:r>
      <w:r w:rsidRPr="00C30DDE">
        <w:rPr>
          <w:rStyle w:val="StyleBoldUnderline"/>
        </w:rPr>
        <w:t xml:space="preserve"> two apparently </w:t>
      </w:r>
      <w:r w:rsidRPr="00C000E4">
        <w:rPr>
          <w:rStyle w:val="StyleBoldUnderline"/>
          <w:highlight w:val="cyan"/>
        </w:rPr>
        <w:t>independent</w:t>
      </w:r>
      <w:r w:rsidRPr="00C30DDE">
        <w:rPr>
          <w:rStyle w:val="StyleBoldUnderline"/>
        </w:rPr>
        <w:t xml:space="preserve"> and alternative </w:t>
      </w:r>
      <w:r w:rsidRPr="00C000E4">
        <w:rPr>
          <w:rStyle w:val="StyleBoldUnderline"/>
          <w:highlight w:val="cyan"/>
        </w:rPr>
        <w:t>arguments</w:t>
      </w:r>
      <w:r w:rsidRPr="00C30DDE">
        <w:rPr>
          <w:sz w:val="16"/>
        </w:rPr>
        <w:t xml:space="preserve">—that </w:t>
      </w:r>
      <w:r w:rsidRPr="00C000E4">
        <w:rPr>
          <w:rStyle w:val="StyleBoldUnderline"/>
          <w:highlight w:val="cyan"/>
        </w:rPr>
        <w:t>the U</w:t>
      </w:r>
      <w:r w:rsidRPr="00C30DDE">
        <w:rPr>
          <w:sz w:val="16"/>
        </w:rPr>
        <w:t xml:space="preserve">nited </w:t>
      </w:r>
      <w:r w:rsidRPr="00C000E4">
        <w:rPr>
          <w:rStyle w:val="StyleBoldUnderline"/>
          <w:highlight w:val="cyan"/>
        </w:rPr>
        <w:t>S</w:t>
      </w:r>
      <w:r w:rsidRPr="00C30DDE">
        <w:rPr>
          <w:sz w:val="16"/>
        </w:rPr>
        <w:t xml:space="preserve">tates </w:t>
      </w:r>
      <w:r w:rsidRPr="00C000E4">
        <w:rPr>
          <w:rStyle w:val="StyleBoldUnderline"/>
          <w:highlight w:val="cyan"/>
        </w:rPr>
        <w:t>is in an armed conflict</w:t>
      </w:r>
      <w:r w:rsidRPr="00C30DDE">
        <w:rPr>
          <w:sz w:val="16"/>
        </w:rPr>
        <w:t xml:space="preserve"> with Al Qaeda and associated groups; </w:t>
      </w:r>
      <w:r w:rsidRPr="00C000E4">
        <w:rPr>
          <w:rStyle w:val="StyleBoldUnderline"/>
          <w:highlight w:val="cyan"/>
        </w:rPr>
        <w:t>and</w:t>
      </w:r>
      <w:r w:rsidRPr="00C30DDE">
        <w:rPr>
          <w:rStyle w:val="StyleBoldUnderline"/>
        </w:rPr>
        <w:t xml:space="preserve"> that the </w:t>
      </w:r>
      <w:r w:rsidRPr="00C000E4">
        <w:rPr>
          <w:rStyle w:val="StyleBoldUnderline"/>
          <w:highlight w:val="cyan"/>
        </w:rPr>
        <w:t>actions are</w:t>
      </w:r>
      <w:r w:rsidRPr="00C30DDE">
        <w:rPr>
          <w:rStyle w:val="StyleBoldUnderline"/>
        </w:rPr>
        <w:t xml:space="preserve"> </w:t>
      </w:r>
      <w:r w:rsidRPr="00C000E4">
        <w:rPr>
          <w:rStyle w:val="StyleBoldUnderline"/>
          <w:highlight w:val="cyan"/>
        </w:rPr>
        <w:t>justified as</w:t>
      </w:r>
      <w:r w:rsidRPr="00C30DDE">
        <w:rPr>
          <w:rStyle w:val="StyleBoldUnderline"/>
        </w:rPr>
        <w:t xml:space="preserve"> </w:t>
      </w:r>
      <w:r w:rsidRPr="00A17E1D">
        <w:rPr>
          <w:rStyle w:val="StyleBoldUnderline"/>
        </w:rPr>
        <w:t xml:space="preserve">an exercise of </w:t>
      </w:r>
      <w:r w:rsidRPr="00C000E4">
        <w:rPr>
          <w:rStyle w:val="StyleBoldUnderline"/>
          <w:highlight w:val="cyan"/>
        </w:rPr>
        <w:t>self-defense</w:t>
      </w:r>
      <w:r w:rsidRPr="00C30DDE">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C30DDE">
        <w:rPr>
          <w:rStyle w:val="StyleBoldUnderline"/>
        </w:rPr>
        <w:t xml:space="preserve">, </w:t>
      </w:r>
      <w:r w:rsidRPr="00C000E4">
        <w:rPr>
          <w:rStyle w:val="StyleBoldUnderline"/>
          <w:highlight w:val="cyan"/>
        </w:rPr>
        <w:t>it represents an extraordinary move</w:t>
      </w:r>
      <w:r w:rsidRPr="00C30DDE">
        <w:rPr>
          <w:rStyle w:val="StyleBoldUnderline"/>
        </w:rPr>
        <w:t>, not just because it purports to create a new category of armed conflict</w:t>
      </w:r>
      <w:r w:rsidRPr="00C30DDE">
        <w:rPr>
          <w:sz w:val="16"/>
        </w:rPr>
        <w:t xml:space="preserve"> (that is, a “transnational” armed conflict without geographic limitation),103 </w:t>
      </w:r>
      <w:r w:rsidRPr="00C30DDE">
        <w:rPr>
          <w:rStyle w:val="StyleBoldUnderline"/>
        </w:rPr>
        <w:t xml:space="preserve">but because </w:t>
      </w:r>
      <w:r w:rsidRPr="00C000E4">
        <w:rPr>
          <w:rStyle w:val="StyleBoldUnderline"/>
          <w:highlight w:val="cyan"/>
        </w:rPr>
        <w:t>it</w:t>
      </w:r>
      <w:r w:rsidRPr="00C30DDE">
        <w:rPr>
          <w:rStyle w:val="StyleBoldUnderline"/>
        </w:rPr>
        <w:t xml:space="preserve"> also </w:t>
      </w:r>
      <w:r w:rsidRPr="00C000E4">
        <w:rPr>
          <w:rStyle w:val="StyleBoldUnderline"/>
          <w:highlight w:val="cyan"/>
        </w:rPr>
        <w:t>suggests</w:t>
      </w:r>
      <w:r w:rsidRPr="00C30DDE">
        <w:rPr>
          <w:rStyle w:val="StyleBoldUnderline"/>
        </w:rPr>
        <w:t xml:space="preserve"> that </w:t>
      </w:r>
      <w:r w:rsidRPr="00C000E4">
        <w:rPr>
          <w:rStyle w:val="StyleBoldUnderline"/>
          <w:highlight w:val="cyan"/>
        </w:rPr>
        <w:t xml:space="preserve">there need be no </w:t>
      </w:r>
      <w:r w:rsidRPr="00A17E1D">
        <w:rPr>
          <w:rStyle w:val="StyleBoldUnderline"/>
        </w:rPr>
        <w:t xml:space="preserve">jus </w:t>
      </w:r>
      <w:r w:rsidRPr="00C000E4">
        <w:rPr>
          <w:rStyle w:val="StyleBoldUnderline"/>
          <w:highlight w:val="cyan"/>
        </w:rPr>
        <w:t>ad bellum justification</w:t>
      </w:r>
      <w:r w:rsidRPr="00C30DDE">
        <w:rPr>
          <w:rStyle w:val="StyleBoldUnderline"/>
        </w:rPr>
        <w:t xml:space="preserve"> at all </w:t>
      </w:r>
      <w:r w:rsidRPr="00C000E4">
        <w:rPr>
          <w:rStyle w:val="StyleBoldUnderline"/>
          <w:highlight w:val="cyan"/>
        </w:rPr>
        <w:t>for a use of force</w:t>
      </w:r>
      <w:r w:rsidRPr="00C30DDE">
        <w:rPr>
          <w:rStyle w:val="StyleBoldUnderline"/>
        </w:rPr>
        <w:t xml:space="preserve"> against another state</w:t>
      </w:r>
      <w:r w:rsidRPr="00C30DDE">
        <w:rPr>
          <w:sz w:val="16"/>
        </w:rPr>
        <w:t xml:space="preserve">. Rather, </w:t>
      </w:r>
      <w:r w:rsidRPr="00C30DDE">
        <w:rPr>
          <w:rStyle w:val="StyleBoldUnderline"/>
        </w:rPr>
        <w:t xml:space="preserve">the </w:t>
      </w:r>
      <w:r w:rsidRPr="00C000E4">
        <w:rPr>
          <w:rStyle w:val="StyleBoldUnderline"/>
          <w:highlight w:val="cyan"/>
        </w:rPr>
        <w:t>implication</w:t>
      </w:r>
      <w:r w:rsidRPr="00C30DDE">
        <w:rPr>
          <w:rStyle w:val="StyleBoldUnderline"/>
        </w:rPr>
        <w:t xml:space="preserve"> of Koh’s rationale </w:t>
      </w:r>
      <w:r w:rsidRPr="00C000E4">
        <w:rPr>
          <w:rStyle w:val="StyleBoldUnderline"/>
          <w:highlight w:val="cyan"/>
        </w:rPr>
        <w:t xml:space="preserve">is </w:t>
      </w:r>
      <w:r w:rsidRPr="00A17E1D">
        <w:rPr>
          <w:rStyle w:val="StyleBoldUnderline"/>
        </w:rPr>
        <w:t xml:space="preserve">that </w:t>
      </w:r>
      <w:r w:rsidRPr="00C000E4">
        <w:rPr>
          <w:rStyle w:val="StyleBoldUnderline"/>
          <w:highlight w:val="cyan"/>
        </w:rPr>
        <w:t>the existence of an armed conflict</w:t>
      </w:r>
      <w:r w:rsidRPr="00C30DDE">
        <w:rPr>
          <w:rStyle w:val="StyleBoldUnderline"/>
        </w:rPr>
        <w:t xml:space="preserve"> under IHL can by itself </w:t>
      </w:r>
      <w:r w:rsidRPr="00C000E4">
        <w:rPr>
          <w:rStyle w:val="StyleBoldUnderline"/>
          <w:highlight w:val="cyan"/>
        </w:rPr>
        <w:t xml:space="preserve">provide grounds for exemption from </w:t>
      </w:r>
      <w:r w:rsidRPr="00A17E1D">
        <w:rPr>
          <w:rStyle w:val="StyleBoldUnderline"/>
        </w:rPr>
        <w:t xml:space="preserve">the </w:t>
      </w:r>
      <w:r w:rsidRPr="00C000E4">
        <w:rPr>
          <w:rStyle w:val="StyleBoldUnderline"/>
          <w:highlight w:val="cyan"/>
        </w:rPr>
        <w:t xml:space="preserve">prohibition against </w:t>
      </w:r>
      <w:r w:rsidRPr="00A17E1D">
        <w:rPr>
          <w:rStyle w:val="StyleBoldUnderline"/>
        </w:rPr>
        <w:t xml:space="preserve">the threat </w:t>
      </w:r>
      <w:r w:rsidRPr="00C000E4">
        <w:rPr>
          <w:rStyle w:val="StyleBoldUnderline"/>
          <w:highlight w:val="cyan"/>
        </w:rPr>
        <w:t xml:space="preserve">or use of force under </w:t>
      </w:r>
      <w:r w:rsidRPr="00A17E1D">
        <w:rPr>
          <w:rStyle w:val="StyleBoldUnderline"/>
        </w:rPr>
        <w:t xml:space="preserve">the jus </w:t>
      </w:r>
      <w:r w:rsidRPr="00C000E4">
        <w:rPr>
          <w:rStyle w:val="StyleBoldUnderline"/>
          <w:highlight w:val="cyan"/>
        </w:rPr>
        <w:t>ad bellum</w:t>
      </w:r>
      <w:r w:rsidRPr="00C30DDE">
        <w:rPr>
          <w:rStyle w:val="StyleBoldUnderline"/>
        </w:rPr>
        <w:t xml:space="preserve"> regime</w:t>
      </w:r>
      <w:r w:rsidRPr="00C30DDE">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C30DDE">
        <w:rPr>
          <w:rStyle w:val="StyleBoldUnderline"/>
        </w:rPr>
        <w:t>the conduct of the U</w:t>
      </w:r>
      <w:r w:rsidRPr="00C30DDE">
        <w:rPr>
          <w:sz w:val="16"/>
        </w:rPr>
        <w:t xml:space="preserve">nited </w:t>
      </w:r>
      <w:r w:rsidRPr="00C30DDE">
        <w:rPr>
          <w:rStyle w:val="StyleBoldUnderline"/>
        </w:rPr>
        <w:t>S</w:t>
      </w:r>
      <w:r w:rsidRPr="00C30DDE">
        <w:rPr>
          <w:sz w:val="16"/>
        </w:rPr>
        <w:t xml:space="preserve">tates in the prosecution of the policy </w:t>
      </w:r>
      <w:r w:rsidRPr="00C30DDE">
        <w:rPr>
          <w:rStyle w:val="StyleBoldUnderline"/>
        </w:rPr>
        <w:t>would</w:t>
      </w:r>
      <w:r w:rsidRPr="00C30DDE">
        <w:rPr>
          <w:sz w:val="16"/>
        </w:rPr>
        <w:t xml:space="preserve"> appear to </w:t>
      </w:r>
      <w:r w:rsidRPr="00C30DDE">
        <w:rPr>
          <w:rStyle w:val="StyleBoldUnderline"/>
        </w:rPr>
        <w:t>confirm that it is based on these two independent justifications</w:t>
      </w:r>
      <w:r w:rsidRPr="00C30DDE">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C30DDE">
        <w:rPr>
          <w:rStyle w:val="StyleBoldUnderline"/>
        </w:rPr>
        <w:t>the changes suggested by the policy would turn this on its head</w:t>
      </w:r>
      <w:r w:rsidRPr="00C30DDE">
        <w:rPr>
          <w:sz w:val="16"/>
        </w:rPr>
        <w:t xml:space="preserve">, by </w:t>
      </w:r>
      <w:r w:rsidRPr="00C30DDE">
        <w:rPr>
          <w:rStyle w:val="StyleBoldUnderline"/>
        </w:rPr>
        <w:t>permitting the</w:t>
      </w:r>
      <w:r w:rsidRPr="00C30DDE">
        <w:rPr>
          <w:sz w:val="16"/>
        </w:rPr>
        <w:t xml:space="preserve"> alleged </w:t>
      </w:r>
      <w:r w:rsidRPr="00C30DDE">
        <w:rPr>
          <w:rStyle w:val="StyleBoldUnderline"/>
        </w:rPr>
        <w:t>existence of a “transnational” armed conflict to justify the initial use of force against third states</w:t>
      </w:r>
      <w:r w:rsidRPr="00C30DDE">
        <w:rPr>
          <w:sz w:val="16"/>
        </w:rPr>
        <w:t xml:space="preserve">. </w:t>
      </w:r>
      <w:r w:rsidRPr="00A17E1D">
        <w:rPr>
          <w:rStyle w:val="StyleBoldUnderline"/>
        </w:rPr>
        <w:t xml:space="preserve">Whereas </w:t>
      </w:r>
      <w:r w:rsidRPr="00C000E4">
        <w:rPr>
          <w:rStyle w:val="StyleBoldUnderline"/>
          <w:highlight w:val="cyan"/>
        </w:rPr>
        <w:t>the two regimes currently operate as two components of an overall legal system</w:t>
      </w:r>
      <w:r w:rsidRPr="00C30DDE">
        <w:rPr>
          <w:rStyle w:val="StyleBoldUnderline"/>
        </w:rPr>
        <w:t xml:space="preserve"> relating to</w:t>
      </w:r>
      <w:r w:rsidRPr="00C30DDE">
        <w:rPr>
          <w:sz w:val="16"/>
        </w:rPr>
        <w:t xml:space="preserve"> war, with one regime governing the use of force and the other the conduct of hostilities in the resulting armed conflict, </w:t>
      </w:r>
      <w:r w:rsidRPr="00C000E4">
        <w:rPr>
          <w:rStyle w:val="StyleBoldUnderline"/>
          <w:highlight w:val="cyan"/>
        </w:rPr>
        <w:t>the move</w:t>
      </w:r>
      <w:r w:rsidRPr="00C30DDE">
        <w:rPr>
          <w:rStyle w:val="StyleBoldUnderline"/>
        </w:rPr>
        <w:t xml:space="preserve"> attempted </w:t>
      </w:r>
      <w:r w:rsidRPr="00C000E4">
        <w:rPr>
          <w:rStyle w:val="StyleBoldUnderline"/>
          <w:highlight w:val="cyan"/>
        </w:rPr>
        <w:t>by the U.S</w:t>
      </w:r>
      <w:r w:rsidRPr="00C30DDE">
        <w:rPr>
          <w:rStyle w:val="StyleBoldUnderline"/>
        </w:rPr>
        <w:t xml:space="preserve">. policy would </w:t>
      </w:r>
      <w:r w:rsidRPr="00C000E4">
        <w:rPr>
          <w:rStyle w:val="StyleBoldUnderline"/>
          <w:highlight w:val="cyan"/>
        </w:rPr>
        <w:t>terminate these independent</w:t>
      </w:r>
      <w:r w:rsidRPr="00C30DDE">
        <w:rPr>
          <w:rStyle w:val="StyleBoldUnderline"/>
        </w:rPr>
        <w:t xml:space="preserve"> but inter-related </w:t>
      </w:r>
      <w:r w:rsidRPr="00C000E4">
        <w:rPr>
          <w:rStyle w:val="StyleBoldUnderline"/>
          <w:highlight w:val="cyan"/>
        </w:rPr>
        <w:t>roles</w:t>
      </w:r>
      <w:r w:rsidRPr="00C30DDE">
        <w:rPr>
          <w:rStyle w:val="StyleBoldUnderline"/>
        </w:rPr>
        <w:t xml:space="preserve"> within a single system</w:t>
      </w:r>
      <w:r w:rsidRPr="00C30DDE">
        <w:rPr>
          <w:sz w:val="16"/>
        </w:rPr>
        <w:t xml:space="preserve">, and expand the role and scope of IHL to essentially replace aspects of the jus ad bellum regime. </w:t>
      </w:r>
      <w:r w:rsidRPr="00C000E4">
        <w:rPr>
          <w:rStyle w:val="StyleBoldUnderline"/>
          <w:highlight w:val="cyan"/>
        </w:rPr>
        <w:t xml:space="preserve">This would not only radically erode </w:t>
      </w:r>
      <w:r w:rsidRPr="00A17E1D">
        <w:rPr>
          <w:rStyle w:val="StyleBoldUnderline"/>
        </w:rPr>
        <w:t xml:space="preserve">the jus </w:t>
      </w:r>
      <w:r w:rsidRPr="00C000E4">
        <w:rPr>
          <w:rStyle w:val="StyleBoldUnderline"/>
          <w:highlight w:val="cyan"/>
        </w:rPr>
        <w:t xml:space="preserve">ad bellum </w:t>
      </w:r>
      <w:r w:rsidRPr="00A17E1D">
        <w:rPr>
          <w:rStyle w:val="StyleBoldUnderline"/>
        </w:rPr>
        <w:t>regime’s control over the state use of force,</w:t>
      </w:r>
      <w:r w:rsidRPr="00C000E4">
        <w:rPr>
          <w:rStyle w:val="StyleBoldUnderline"/>
          <w:highlight w:val="cyan"/>
        </w:rPr>
        <w:t xml:space="preserve"> but </w:t>
      </w:r>
      <w:r w:rsidRPr="00A17E1D">
        <w:rPr>
          <w:rStyle w:val="StyleBoldUnderline"/>
        </w:rPr>
        <w:t xml:space="preserve">it </w:t>
      </w:r>
      <w:r w:rsidRPr="00C000E4">
        <w:rPr>
          <w:rStyle w:val="StyleBoldUnderline"/>
          <w:highlight w:val="cyan"/>
        </w:rPr>
        <w:t>could</w:t>
      </w:r>
      <w:r w:rsidRPr="00C30DDE">
        <w:rPr>
          <w:sz w:val="16"/>
        </w:rPr>
        <w:t xml:space="preserve"> potentially </w:t>
      </w:r>
      <w:r w:rsidRPr="00C000E4">
        <w:rPr>
          <w:rStyle w:val="StyleBoldUnderline"/>
          <w:highlight w:val="cyan"/>
        </w:rPr>
        <w:t xml:space="preserve">undermine the </w:t>
      </w:r>
      <w:r w:rsidRPr="00A17E1D">
        <w:rPr>
          <w:rStyle w:val="StyleBoldUnderline"/>
        </w:rPr>
        <w:t xml:space="preserve">core </w:t>
      </w:r>
      <w:r w:rsidRPr="00C000E4">
        <w:rPr>
          <w:rStyle w:val="StyleBoldUnderline"/>
          <w:highlight w:val="cyan"/>
        </w:rPr>
        <w:t xml:space="preserve">idea </w:t>
      </w:r>
      <w:r w:rsidRPr="00A17E1D">
        <w:rPr>
          <w:rStyle w:val="StyleBoldUnderline"/>
        </w:rPr>
        <w:t xml:space="preserve">that </w:t>
      </w:r>
      <w:r w:rsidRPr="00C000E4">
        <w:rPr>
          <w:rStyle w:val="StyleBoldUnderline"/>
          <w:highlight w:val="cyan"/>
        </w:rPr>
        <w:t>war</w:t>
      </w:r>
      <w:r w:rsidRPr="00C30DDE">
        <w:rPr>
          <w:sz w:val="16"/>
        </w:rPr>
        <w:t xml:space="preserve">, or in more modern terms the use of force and armed conflict, </w:t>
      </w:r>
      <w:r w:rsidRPr="00C000E4">
        <w:rPr>
          <w:rStyle w:val="StyleBoldUnderline"/>
          <w:highlight w:val="cyan"/>
        </w:rPr>
        <w:t>constitutes a legal state that triggers</w:t>
      </w:r>
      <w:r w:rsidRPr="00C30DDE">
        <w:rPr>
          <w:rStyle w:val="StyleBoldUnderline"/>
        </w:rPr>
        <w:t xml:space="preserve"> the operation of </w:t>
      </w:r>
      <w:r w:rsidRPr="00C000E4">
        <w:rPr>
          <w:rStyle w:val="StyleBoldUnderline"/>
          <w:highlight w:val="cyan"/>
        </w:rPr>
        <w:t>special laws</w:t>
      </w:r>
      <w:r w:rsidRPr="00C30DDE">
        <w:rPr>
          <w:rStyle w:val="StyleBoldUnderline"/>
        </w:rPr>
        <w:t xml:space="preserve"> that govern the various aspects of the phenomenon</w:t>
      </w:r>
      <w:r w:rsidRPr="00C30DDE">
        <w:rPr>
          <w:sz w:val="16"/>
        </w:rPr>
        <w:t xml:space="preserve">. </w:t>
      </w:r>
      <w:r w:rsidRPr="00C30DDE">
        <w:rPr>
          <w:rStyle w:val="StyleBoldUnderline"/>
        </w:rPr>
        <w:t>There is a risk of return to a pre-Grotian perspective in which “war” was simply a term</w:t>
      </w:r>
      <w:r w:rsidRPr="00C30DDE">
        <w:rPr>
          <w:sz w:val="16"/>
        </w:rPr>
        <w:t xml:space="preserve"> used to describe certain kinds of organized violence, </w:t>
      </w:r>
      <w:r w:rsidRPr="00C30DDE">
        <w:rPr>
          <w:rStyle w:val="StyleBoldUnderline"/>
        </w:rPr>
        <w:t>rather than</w:t>
      </w:r>
      <w:r w:rsidRPr="00C30DDE">
        <w:rPr>
          <w:sz w:val="16"/>
        </w:rPr>
        <w:t xml:space="preserve"> constituting a legal institution characterized by </w:t>
      </w:r>
      <w:r w:rsidRPr="00C30DDE">
        <w:rPr>
          <w:rStyle w:val="StyleBoldUnderline"/>
        </w:rPr>
        <w:t>a coherent system of laws designed to</w:t>
      </w:r>
      <w:r w:rsidRPr="00C30DDE">
        <w:rPr>
          <w:sz w:val="16"/>
        </w:rPr>
        <w:t xml:space="preserve"> govern and </w:t>
      </w:r>
      <w:r w:rsidRPr="00C30DDE">
        <w:rPr>
          <w:rStyle w:val="StyleBoldUnderline"/>
        </w:rPr>
        <w:t>constrain</w:t>
      </w:r>
      <w:r w:rsidRPr="00C30DDE">
        <w:rPr>
          <w:sz w:val="16"/>
        </w:rPr>
        <w:t xml:space="preserve"> all aspects of </w:t>
      </w:r>
      <w:r w:rsidRPr="00C30DDE">
        <w:rPr>
          <w:rStyle w:val="StyleBoldUnderline"/>
        </w:rPr>
        <w:t>its operation</w:t>
      </w:r>
      <w:r w:rsidRPr="00C30DDE">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C30DDE">
        <w:rPr>
          <w:rStyle w:val="StyleBoldUnderline"/>
        </w:rPr>
        <w:t xml:space="preserve">the kind of </w:t>
      </w:r>
      <w:r w:rsidRPr="00C000E4">
        <w:rPr>
          <w:rStyle w:val="StyleBoldUnderline"/>
          <w:highlight w:val="cyan"/>
        </w:rPr>
        <w:t xml:space="preserve">changes to the international law system </w:t>
      </w:r>
      <w:r w:rsidRPr="00C30DDE">
        <w:rPr>
          <w:rStyle w:val="StyleBoldUnderline"/>
        </w:rPr>
        <w:t xml:space="preserve">that are </w:t>
      </w:r>
      <w:r w:rsidRPr="00C000E4">
        <w:rPr>
          <w:rStyle w:val="StyleBoldUnderline"/>
          <w:highlight w:val="cyan"/>
        </w:rPr>
        <w:t xml:space="preserve">implicit in </w:t>
      </w:r>
      <w:r w:rsidRPr="00E12907">
        <w:rPr>
          <w:rStyle w:val="StyleBoldUnderline"/>
        </w:rPr>
        <w:t xml:space="preserve">the </w:t>
      </w:r>
      <w:r w:rsidRPr="00C000E4">
        <w:rPr>
          <w:rStyle w:val="StyleBoldUnderline"/>
          <w:highlight w:val="cyan"/>
        </w:rPr>
        <w:t>targeted killing policy</w:t>
      </w:r>
      <w:r w:rsidRPr="00C30DDE">
        <w:rPr>
          <w:sz w:val="16"/>
        </w:rPr>
        <w:t xml:space="preserve">, and which are advocated by its supporters, </w:t>
      </w:r>
      <w:r w:rsidRPr="00C30DDE">
        <w:rPr>
          <w:rStyle w:val="StyleBoldUnderline"/>
        </w:rPr>
        <w:t xml:space="preserve">would serve to </w:t>
      </w:r>
      <w:r w:rsidRPr="00C000E4">
        <w:rPr>
          <w:rStyle w:val="Emphasis"/>
          <w:highlight w:val="cyan"/>
        </w:rPr>
        <w:t>radically reduce</w:t>
      </w:r>
      <w:r w:rsidRPr="00C30DDE">
        <w:rPr>
          <w:rStyle w:val="Emphasis"/>
        </w:rPr>
        <w:t xml:space="preserve"> the limitations and </w:t>
      </w:r>
      <w:r w:rsidRPr="00C000E4">
        <w:rPr>
          <w:rStyle w:val="Emphasis"/>
          <w:highlight w:val="cyan"/>
        </w:rPr>
        <w:t xml:space="preserve">constraints on </w:t>
      </w:r>
      <w:r w:rsidRPr="00E12907">
        <w:rPr>
          <w:rStyle w:val="Emphasis"/>
        </w:rPr>
        <w:t xml:space="preserve">the </w:t>
      </w:r>
      <w:r w:rsidRPr="00C000E4">
        <w:rPr>
          <w:rStyle w:val="Emphasis"/>
          <w:highlight w:val="cyan"/>
        </w:rPr>
        <w:t>use of force</w:t>
      </w:r>
      <w:r w:rsidRPr="00C000E4">
        <w:rPr>
          <w:rStyle w:val="StyleBoldUnderline"/>
          <w:highlight w:val="cyan"/>
        </w:rPr>
        <w:t xml:space="preserve"> </w:t>
      </w:r>
      <w:r w:rsidRPr="00C30DDE">
        <w:rPr>
          <w:rStyle w:val="StyleBoldUnderline"/>
        </w:rPr>
        <w:t>by states against states</w:t>
      </w:r>
      <w:r w:rsidRPr="00C30DDE">
        <w:rPr>
          <w:sz w:val="16"/>
        </w:rPr>
        <w:t xml:space="preserve">. The modern principles that are being abandoned were created for the purpose of limiting the use of force and thus reducing the incidence of armed conflict among nations. </w:t>
      </w:r>
      <w:r w:rsidRPr="00C30DDE">
        <w:rPr>
          <w:rStyle w:val="StyleBoldUnderline"/>
        </w:rPr>
        <w:t xml:space="preserve">The </w:t>
      </w:r>
      <w:r w:rsidRPr="00C000E4">
        <w:rPr>
          <w:rStyle w:val="StyleBoldUnderline"/>
          <w:highlight w:val="cyan"/>
        </w:rPr>
        <w:t>rejection of those ideas</w:t>
      </w:r>
      <w:r w:rsidRPr="00C30DDE">
        <w:rPr>
          <w:sz w:val="16"/>
        </w:rPr>
        <w:t xml:space="preserve"> and a return to older concepts relating to the law of war </w:t>
      </w:r>
      <w:r w:rsidRPr="00C30DDE">
        <w:rPr>
          <w:rStyle w:val="StyleBoldUnderline"/>
        </w:rPr>
        <w:t xml:space="preserve">would </w:t>
      </w:r>
      <w:r w:rsidRPr="00C000E4">
        <w:rPr>
          <w:rStyle w:val="StyleBoldUnderline"/>
          <w:highlight w:val="cyan"/>
        </w:rPr>
        <w:t xml:space="preserve">restore </w:t>
      </w:r>
      <w:r w:rsidRPr="00C30DDE">
        <w:rPr>
          <w:rStyle w:val="StyleBoldUnderline"/>
        </w:rPr>
        <w:t xml:space="preserve">aspects of </w:t>
      </w:r>
      <w:r w:rsidRPr="00C000E4">
        <w:rPr>
          <w:rStyle w:val="StyleBoldUnderline"/>
          <w:highlight w:val="cyan"/>
        </w:rPr>
        <w:t xml:space="preserve">a system in which war was </w:t>
      </w:r>
      <w:r w:rsidRPr="00E12907">
        <w:rPr>
          <w:rStyle w:val="StyleBoldUnderline"/>
        </w:rPr>
        <w:t>a</w:t>
      </w:r>
      <w:r w:rsidRPr="00C000E4">
        <w:rPr>
          <w:rStyle w:val="StyleBoldUnderline"/>
          <w:highlight w:val="cyan"/>
        </w:rPr>
        <w:t xml:space="preserve"> legitimate </w:t>
      </w:r>
      <w:r w:rsidRPr="00E12907">
        <w:rPr>
          <w:rStyle w:val="StyleBoldUnderline"/>
        </w:rPr>
        <w:t>tool of statecraft</w:t>
      </w:r>
      <w:r w:rsidRPr="00C30DDE">
        <w:rPr>
          <w:rStyle w:val="StyleBoldUnderline"/>
        </w:rPr>
        <w:t xml:space="preserve">, </w:t>
      </w:r>
      <w:r w:rsidRPr="00C000E4">
        <w:rPr>
          <w:rStyle w:val="StyleBoldUnderline"/>
          <w:highlight w:val="cyan"/>
        </w:rPr>
        <w:t xml:space="preserve">and </w:t>
      </w:r>
      <w:r w:rsidRPr="00C30DDE">
        <w:rPr>
          <w:rStyle w:val="StyleBoldUnderline"/>
        </w:rPr>
        <w:t xml:space="preserve">international </w:t>
      </w:r>
      <w:r w:rsidRPr="00C000E4">
        <w:rPr>
          <w:rStyle w:val="StyleBoldUnderline"/>
          <w:highlight w:val="cyan"/>
        </w:rPr>
        <w:t>armed</w:t>
      </w:r>
      <w:r w:rsidRPr="00C30DDE">
        <w:rPr>
          <w:rStyle w:val="StyleBoldUnderline"/>
        </w:rPr>
        <w:t xml:space="preserve"> </w:t>
      </w:r>
      <w:r w:rsidRPr="00C000E4">
        <w:rPr>
          <w:rStyle w:val="StyleBoldUnderline"/>
          <w:highlight w:val="cyan"/>
        </w:rPr>
        <w:t>conflict was</w:t>
      </w:r>
      <w:r w:rsidRPr="00C000E4">
        <w:rPr>
          <w:sz w:val="16"/>
          <w:highlight w:val="cyan"/>
        </w:rPr>
        <w:t xml:space="preserve"> </w:t>
      </w:r>
      <w:r w:rsidRPr="00C30DDE">
        <w:rPr>
          <w:sz w:val="16"/>
        </w:rPr>
        <w:t xml:space="preserve">thus far more </w:t>
      </w:r>
      <w:r w:rsidRPr="00C000E4">
        <w:rPr>
          <w:rStyle w:val="Emphasis"/>
          <w:highlight w:val="cyan"/>
        </w:rPr>
        <w:t>frequent and widespread</w:t>
      </w:r>
      <w:r w:rsidRPr="00C30DDE">
        <w:rPr>
          <w:sz w:val="16"/>
        </w:rPr>
        <w:t xml:space="preserve">.109 </w:t>
      </w:r>
      <w:r w:rsidRPr="00C30DDE">
        <w:rPr>
          <w:rStyle w:val="StyleBoldUnderline"/>
        </w:rPr>
        <w:t xml:space="preserve">The entire debate on targeted killing is so narrowly focused on the particular problems posed by </w:t>
      </w:r>
      <w:r w:rsidRPr="00C30DDE">
        <w:rPr>
          <w:sz w:val="16"/>
        </w:rPr>
        <w:t xml:space="preserve">transnational </w:t>
      </w:r>
      <w:r w:rsidRPr="00C30DDE">
        <w:rPr>
          <w:rStyle w:val="StyleBoldUnderline"/>
        </w:rPr>
        <w:t>terrorist threats</w:t>
      </w:r>
      <w:r w:rsidRPr="00C30DDE">
        <w:rPr>
          <w:sz w:val="16"/>
        </w:rPr>
        <w:t xml:space="preserve">, and how to manipulate the legal limitations that tend to frustrate some of the desired policy choices, </w:t>
      </w:r>
      <w:r w:rsidRPr="00E12907">
        <w:rPr>
          <w:rStyle w:val="StyleBoldUnderline"/>
        </w:rPr>
        <w:t>that there is insufficient reflection on the broader context, and the consequences that proposed changes to the legal constraints would have on the wider legal system</w:t>
      </w:r>
      <w:r w:rsidRPr="00E12907">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w:t>
      </w:r>
      <w:r w:rsidRPr="00C30DDE">
        <w:rPr>
          <w:sz w:val="16"/>
        </w:rPr>
        <w:t xml:space="preserve"> to include preventative and punitive elements, it will be so expanded for all jus ad bellum purposes. </w:t>
      </w:r>
      <w:r w:rsidRPr="00C30DDE">
        <w:rPr>
          <w:rStyle w:val="StyleBoldUnderline"/>
        </w:rPr>
        <w:t>The expanded doctrine of self-defense will not only justify the use of force to kill individual terrorists</w:t>
      </w:r>
      <w:r w:rsidRPr="00C30DDE">
        <w:rPr>
          <w:sz w:val="16"/>
        </w:rPr>
        <w:t xml:space="preserve"> alleged to be plotting future attacks, </w:t>
      </w:r>
      <w:r w:rsidRPr="00C30DDE">
        <w:rPr>
          <w:rStyle w:val="StyleBoldUnderline"/>
        </w:rPr>
        <w:t>but to strike the military facilities of states suspected of preparing for future aggression</w:t>
      </w:r>
      <w:r w:rsidRPr="00C30DDE">
        <w:rPr>
          <w:sz w:val="16"/>
        </w:rPr>
        <w:t xml:space="preserve">. If the threshold for use of force against states “harboring” NSAs is significantly reduced, the gap between state responsibility and the criteria for use of force will be reduced for all purposes. </w:t>
      </w:r>
      <w:r w:rsidRPr="00C30DDE">
        <w:rPr>
          <w:rStyle w:val="StyleBoldUnderline"/>
        </w:rPr>
        <w:t>If the relationship between jus ad bellum and IHL is severed</w:t>
      </w:r>
      <w:r w:rsidRPr="00C30DDE">
        <w:rPr>
          <w:sz w:val="16"/>
        </w:rPr>
        <w:t xml:space="preserve"> or altered, so as to create justifications for the use of force that are entirely independent of the jus ad bellum regime, </w:t>
      </w:r>
      <w:r w:rsidRPr="00C30DDE">
        <w:rPr>
          <w:rStyle w:val="StyleBoldUnderline"/>
        </w:rPr>
        <w:t>then states will be entitled to use force against other states under the pretext of self-proclaimed armed conflict</w:t>
      </w:r>
      <w:r w:rsidRPr="00C30DDE">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C30DDE">
        <w:rPr>
          <w:rStyle w:val="StyleBoldUnderline"/>
        </w:rPr>
        <w:t xml:space="preserve">Relaxing the current legal constraints on the use of force and </w:t>
      </w:r>
      <w:r w:rsidRPr="00C000E4">
        <w:rPr>
          <w:rStyle w:val="StyleBoldUnderline"/>
          <w:highlight w:val="cyan"/>
        </w:rPr>
        <w:t xml:space="preserve">introducing </w:t>
      </w:r>
      <w:r w:rsidRPr="00C30DDE">
        <w:rPr>
          <w:rStyle w:val="StyleBoldUnderline"/>
        </w:rPr>
        <w:t>new</w:t>
      </w:r>
      <w:r w:rsidRPr="00C30DDE">
        <w:rPr>
          <w:sz w:val="16"/>
        </w:rPr>
        <w:t xml:space="preserve"> but </w:t>
      </w:r>
      <w:r w:rsidRPr="00C000E4">
        <w:rPr>
          <w:rStyle w:val="StyleBoldUnderline"/>
          <w:highlight w:val="cyan"/>
        </w:rPr>
        <w:t xml:space="preserve">poorly defined standards, will open up opportunities for states to use force </w:t>
      </w:r>
      <w:r w:rsidRPr="00C30DDE">
        <w:rPr>
          <w:rStyle w:val="StyleBoldUnderline"/>
        </w:rPr>
        <w:t>against other states for reasons that have nothing to do with anti-terrorist objectives</w:t>
      </w:r>
      <w:r w:rsidRPr="00C30DDE">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C000E4">
        <w:rPr>
          <w:rStyle w:val="Emphasis"/>
          <w:highlight w:val="cyan"/>
        </w:rPr>
        <w:t>war between nations is a far greater threat</w:t>
      </w:r>
      <w:r w:rsidRPr="00C30DDE">
        <w:rPr>
          <w:sz w:val="16"/>
        </w:rPr>
        <w:t xml:space="preserve">, and is a potential source of so much more human suffering than the danger posed by transnational terrorism. </w:t>
      </w:r>
      <w:r w:rsidRPr="00C30DDE">
        <w:rPr>
          <w:rStyle w:val="StyleBoldUnderline"/>
        </w:rPr>
        <w:t>This is not to trivialize the risks that terrorism represents</w:t>
      </w:r>
      <w:r w:rsidRPr="00C30DDE">
        <w:rPr>
          <w:sz w:val="16"/>
        </w:rPr>
        <w:t xml:space="preserve">, particularly in an age when Al Qaeda and others have sought nuclear weapons. But </w:t>
      </w:r>
      <w:r w:rsidRPr="00C30DDE">
        <w:rPr>
          <w:rStyle w:val="StyleBoldUnderline"/>
        </w:rPr>
        <w:t>we must be careful not to undermine the system designed to constrain the use of force and reduce the incidence of international armed conflict</w:t>
      </w:r>
      <w:r w:rsidRPr="00C30DDE">
        <w:rPr>
          <w:sz w:val="16"/>
        </w:rPr>
        <w:t>, in order to address a threat that is much less serious in the grand scheme of things.</w:t>
      </w:r>
    </w:p>
    <w:p w14:paraId="56547B79" w14:textId="77777777" w:rsidR="004B245B" w:rsidRPr="007B2E53" w:rsidRDefault="004B245B" w:rsidP="004B245B"/>
    <w:p w14:paraId="0211B3DE" w14:textId="77777777" w:rsidR="004B245B" w:rsidRPr="007B2E53" w:rsidRDefault="004B245B" w:rsidP="004B245B">
      <w:pPr>
        <w:pStyle w:val="Tag2"/>
      </w:pPr>
      <w:r w:rsidRPr="007B2E53">
        <w:t>Robust support for the impact—legal regime conflation results in uncontrollable conflict escalation</w:t>
      </w:r>
    </w:p>
    <w:p w14:paraId="7C2DF621" w14:textId="77777777" w:rsidR="004B245B" w:rsidRPr="007B2E53" w:rsidRDefault="004B245B" w:rsidP="004B245B">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14:paraId="0A484FD2" w14:textId="77777777" w:rsidR="004B245B" w:rsidRPr="007B2E53" w:rsidRDefault="004B245B" w:rsidP="004B245B"/>
    <w:p w14:paraId="132AF133" w14:textId="77777777" w:rsidR="004B245B" w:rsidRPr="007B2E53" w:rsidRDefault="004B245B" w:rsidP="004B245B">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14:paraId="7173F70F" w14:textId="77777777" w:rsidR="004B245B" w:rsidRPr="007B2E53" w:rsidRDefault="004B245B" w:rsidP="004B245B">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r>
        <w:rPr>
          <w:sz w:val="12"/>
          <w:szCs w:val="12"/>
        </w:rPr>
        <w:t xml:space="preserve"> </w:t>
      </w:r>
      <w:r w:rsidRPr="007B2E53">
        <w:rPr>
          <w:sz w:val="12"/>
          <w:szCs w:val="12"/>
        </w:rPr>
        <w:t>4.1.1 Decreased likelihood of ‘desirable wars’</w:t>
      </w:r>
      <w:r>
        <w:rPr>
          <w:sz w:val="12"/>
          <w:szCs w:val="12"/>
        </w:rPr>
        <w:t xml:space="preserve"> </w:t>
      </w: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r>
        <w:rPr>
          <w:sz w:val="12"/>
          <w:szCs w:val="12"/>
        </w:rPr>
        <w:t xml:space="preserve"> </w:t>
      </w: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r>
        <w:rPr>
          <w:sz w:val="12"/>
          <w:szCs w:val="12"/>
        </w:rPr>
        <w:t xml:space="preserve"> </w:t>
      </w: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r>
        <w:rPr>
          <w:sz w:val="12"/>
          <w:szCs w:val="12"/>
        </w:rPr>
        <w:t xml:space="preserve"> </w:t>
      </w: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14:paraId="08D9E9DF" w14:textId="77777777" w:rsidR="004B245B" w:rsidRPr="007B2E53" w:rsidRDefault="004B245B" w:rsidP="004B245B">
      <w:r w:rsidRPr="00C30DDE">
        <w:rPr>
          <w:sz w:val="16"/>
        </w:rPr>
        <w:t xml:space="preserve">The </w:t>
      </w:r>
      <w:r w:rsidRPr="00C30DDE">
        <w:rPr>
          <w:rStyle w:val="StyleBoldUnderline"/>
        </w:rPr>
        <w:t xml:space="preserve">developments </w:t>
      </w:r>
      <w:r w:rsidRPr="00C000E4">
        <w:rPr>
          <w:rStyle w:val="StyleBoldUnderline"/>
          <w:highlight w:val="cyan"/>
        </w:rPr>
        <w:t>regulating jus ad bellum through jus in bello</w:t>
      </w:r>
      <w:r w:rsidRPr="00C30DDE">
        <w:rPr>
          <w:sz w:val="16"/>
        </w:rPr>
        <w:t xml:space="preserve"> also </w:t>
      </w:r>
      <w:r w:rsidRPr="00C30DDE">
        <w:rPr>
          <w:rStyle w:val="StyleBoldUnderline"/>
        </w:rPr>
        <w:t xml:space="preserve">threaten to </w:t>
      </w:r>
      <w:r w:rsidRPr="00C000E4">
        <w:rPr>
          <w:rStyle w:val="StyleBoldUnderline"/>
          <w:highlight w:val="cyan"/>
        </w:rPr>
        <w:t>make</w:t>
      </w:r>
      <w:r w:rsidRPr="00C30DDE">
        <w:rPr>
          <w:rStyle w:val="StyleBoldUnderline"/>
        </w:rPr>
        <w:t xml:space="preserve"> ‘undesirable </w:t>
      </w:r>
      <w:r w:rsidRPr="00C000E4">
        <w:rPr>
          <w:rStyle w:val="StyleBoldUnderline"/>
          <w:highlight w:val="cyan"/>
        </w:rPr>
        <w:t>wars’ more likely</w:t>
      </w:r>
      <w:r w:rsidRPr="00C30DDE">
        <w:rPr>
          <w:sz w:val="16"/>
        </w:rPr>
        <w:t xml:space="preserve">. In previous writing, I argue that encouraging states to frame their resort to force through humanitarian objectives rather than other rationales would, in the aggregate, reduce the overall level of disputes </w:t>
      </w:r>
      <w:r w:rsidRPr="00C000E4">
        <w:rPr>
          <w:rStyle w:val="StyleBoldUnderline"/>
          <w:highlight w:val="cyan"/>
        </w:rPr>
        <w:t xml:space="preserve">that result in </w:t>
      </w:r>
      <w:r w:rsidRPr="00C000E4">
        <w:rPr>
          <w:rStyle w:val="Emphasis"/>
          <w:highlight w:val="cyan"/>
        </w:rPr>
        <w:t>uncontrolled escalation</w:t>
      </w:r>
      <w:r w:rsidRPr="00C30DDE">
        <w:rPr>
          <w:rStyle w:val="Emphasis"/>
        </w:rPr>
        <w:t xml:space="preserve"> and war</w:t>
      </w:r>
      <w:r w:rsidRPr="00C30DDE">
        <w:rPr>
          <w:sz w:val="16"/>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C30DDE">
        <w:rPr>
          <w:sz w:val="16"/>
        </w:rPr>
        <w:t xml:space="preserve">. </w:t>
      </w:r>
      <w:r w:rsidRPr="00C000E4">
        <w:rPr>
          <w:rStyle w:val="StyleBoldUnderline"/>
          <w:highlight w:val="cyan"/>
        </w:rPr>
        <w:t xml:space="preserve">This outcome is </w:t>
      </w:r>
      <w:r w:rsidRPr="00C000E4">
        <w:rPr>
          <w:rStyle w:val="StyleBoldUnderline"/>
          <w:b/>
          <w:highlight w:val="cyan"/>
        </w:rPr>
        <w:t>especially likely</w:t>
      </w:r>
      <w:r w:rsidRPr="00C000E4">
        <w:rPr>
          <w:rStyle w:val="StyleBoldUnderline"/>
          <w:highlight w:val="cyan"/>
        </w:rPr>
        <w:t xml:space="preserve"> </w:t>
      </w:r>
      <w:r w:rsidRPr="00E12907">
        <w:rPr>
          <w:rStyle w:val="StyleBoldUnderline"/>
        </w:rPr>
        <w:t xml:space="preserve">to result </w:t>
      </w:r>
      <w:r w:rsidRPr="00C000E4">
        <w:rPr>
          <w:rStyle w:val="StyleBoldUnderline"/>
          <w:highlight w:val="cyan"/>
        </w:rPr>
        <w:t>from</w:t>
      </w:r>
      <w:r w:rsidRPr="00C30DDE">
        <w:rPr>
          <w:sz w:val="16"/>
        </w:rPr>
        <w:t xml:space="preserve"> the </w:t>
      </w:r>
      <w:r w:rsidRPr="00C30DDE">
        <w:rPr>
          <w:rStyle w:val="StyleBoldUnderline"/>
        </w:rPr>
        <w:t>pressures created</w:t>
      </w:r>
      <w:r w:rsidRPr="00C30DDE">
        <w:rPr>
          <w:sz w:val="16"/>
        </w:rPr>
        <w:t xml:space="preserve"> by Type I </w:t>
      </w:r>
      <w:r w:rsidRPr="00C000E4">
        <w:rPr>
          <w:rStyle w:val="StyleBoldUnderline"/>
          <w:highlight w:val="cyan"/>
        </w:rPr>
        <w:t xml:space="preserve">erosions of </w:t>
      </w:r>
      <w:r w:rsidRPr="00E12907">
        <w:rPr>
          <w:rStyle w:val="StyleBoldUnderline"/>
        </w:rPr>
        <w:t xml:space="preserve">the </w:t>
      </w:r>
      <w:r w:rsidRPr="00C000E4">
        <w:rPr>
          <w:rStyle w:val="StyleBoldUnderline"/>
          <w:highlight w:val="cyan"/>
        </w:rPr>
        <w:t xml:space="preserve">separation </w:t>
      </w:r>
      <w:r w:rsidRPr="00E12907">
        <w:rPr>
          <w:rStyle w:val="StyleBoldUnderline"/>
        </w:rPr>
        <w:t>principle</w:t>
      </w:r>
      <w:r w:rsidRPr="00C30DDE">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C30DDE">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C000E4">
        <w:rPr>
          <w:rStyle w:val="StyleBoldUnderline"/>
          <w:highlight w:val="cyan"/>
        </w:rPr>
        <w:t>elevation of</w:t>
      </w:r>
      <w:r w:rsidRPr="00C30DDE">
        <w:rPr>
          <w:rStyle w:val="StyleBoldUnderline"/>
        </w:rPr>
        <w:t xml:space="preserve"> self-regarding</w:t>
      </w:r>
      <w:r w:rsidRPr="00C30DDE">
        <w:rPr>
          <w:sz w:val="16"/>
        </w:rPr>
        <w:t xml:space="preserve"> – </w:t>
      </w:r>
      <w:r w:rsidRPr="00C000E4">
        <w:rPr>
          <w:highlight w:val="cyan"/>
          <w:u w:val="single"/>
        </w:rPr>
        <w:t>security</w:t>
      </w:r>
      <w:r w:rsidRPr="00E12907">
        <w:rPr>
          <w:u w:val="single"/>
        </w:rPr>
        <w:t xml:space="preserve"> </w:t>
      </w:r>
      <w:r w:rsidRPr="00C30DDE">
        <w:rPr>
          <w:sz w:val="16"/>
        </w:rPr>
        <w:t xml:space="preserve">and strategic – </w:t>
      </w:r>
      <w:r w:rsidRPr="00C000E4">
        <w:rPr>
          <w:rStyle w:val="StyleBoldUnderline"/>
          <w:highlight w:val="cyan"/>
        </w:rPr>
        <w:t>frameworks over humanitarian ones is</w:t>
      </w:r>
      <w:r w:rsidRPr="00C30DDE">
        <w:rPr>
          <w:rStyle w:val="StyleBoldUnderline"/>
        </w:rPr>
        <w:t xml:space="preserve"> more </w:t>
      </w:r>
      <w:r w:rsidRPr="00C000E4">
        <w:rPr>
          <w:rStyle w:val="StyleBoldUnderline"/>
          <w:highlight w:val="cyan"/>
        </w:rPr>
        <w:t>likely to lead to</w:t>
      </w:r>
      <w:r w:rsidRPr="00C30DDE">
        <w:rPr>
          <w:rStyle w:val="StyleBoldUnderline"/>
        </w:rPr>
        <w:t xml:space="preserve"> </w:t>
      </w:r>
      <w:r w:rsidRPr="00C000E4">
        <w:rPr>
          <w:rStyle w:val="Emphasis"/>
          <w:highlight w:val="cyan"/>
        </w:rPr>
        <w:t>uncontrolled</w:t>
      </w:r>
      <w:r w:rsidRPr="00C30DDE">
        <w:rPr>
          <w:rStyle w:val="Emphasis"/>
        </w:rPr>
        <w:t xml:space="preserve"> </w:t>
      </w:r>
      <w:r w:rsidRPr="00C000E4">
        <w:rPr>
          <w:rStyle w:val="Emphasis"/>
          <w:highlight w:val="cyan"/>
        </w:rPr>
        <w:t>escalation</w:t>
      </w:r>
      <w:r w:rsidRPr="00C30DDE">
        <w:rPr>
          <w:rStyle w:val="Emphasis"/>
        </w:rPr>
        <w:t xml:space="preserve"> and </w:t>
      </w:r>
      <w:r w:rsidRPr="00E12907">
        <w:rPr>
          <w:rStyle w:val="Emphasis"/>
        </w:rPr>
        <w:t>war</w:t>
      </w:r>
      <w:r w:rsidRPr="00C30DDE">
        <w:rPr>
          <w:sz w:val="16"/>
        </w:rPr>
        <w:t xml:space="preserve">. A growing body of social science scholarship demonstrates that </w:t>
      </w:r>
      <w:r w:rsidRPr="00C000E4">
        <w:rPr>
          <w:rStyle w:val="StyleBoldUnderline"/>
          <w:highlight w:val="cyan"/>
        </w:rPr>
        <w:t>the type of</w:t>
      </w:r>
      <w:r w:rsidRPr="00C30DDE">
        <w:rPr>
          <w:rStyle w:val="StyleBoldUnderline"/>
        </w:rPr>
        <w:t xml:space="preserve"> issue in </w:t>
      </w:r>
      <w:r w:rsidRPr="00C000E4">
        <w:rPr>
          <w:rStyle w:val="StyleBoldUnderline"/>
          <w:highlight w:val="cyan"/>
        </w:rPr>
        <w:t>dispute can constitute an important variable in</w:t>
      </w:r>
      <w:r w:rsidRPr="00C30DDE">
        <w:rPr>
          <w:rStyle w:val="StyleBoldUnderline"/>
        </w:rPr>
        <w:t xml:space="preserve"> shaping the course of </w:t>
      </w:r>
      <w:r w:rsidRPr="00C000E4">
        <w:rPr>
          <w:rStyle w:val="StyleBoldUnderline"/>
          <w:highlight w:val="cyan"/>
        </w:rPr>
        <w:t>interstate hostilities</w:t>
      </w:r>
      <w:r w:rsidRPr="00C30DDE">
        <w:rPr>
          <w:sz w:val="16"/>
        </w:rPr>
        <w:t xml:space="preserve">. </w:t>
      </w:r>
      <w:r w:rsidRPr="00C30DDE">
        <w:rPr>
          <w:rStyle w:val="StyleBoldUnderline"/>
        </w:rPr>
        <w:t>The first generation of</w:t>
      </w:r>
      <w:r w:rsidRPr="00C30DDE">
        <w:rPr>
          <w:sz w:val="16"/>
        </w:rPr>
        <w:t xml:space="preserve"> empirical </w:t>
      </w:r>
      <w:r w:rsidRPr="00C30DDE">
        <w:rPr>
          <w:rStyle w:val="StyleBoldUnderline"/>
        </w:rPr>
        <w:t>scholarship on the origins of war did not consider this dimension</w:t>
      </w:r>
      <w:r w:rsidRPr="00C30DDE">
        <w:rPr>
          <w:sz w:val="16"/>
        </w:rPr>
        <w:t xml:space="preserve">. Political </w:t>
      </w:r>
      <w:r w:rsidRPr="00C30DDE">
        <w:rPr>
          <w:rStyle w:val="StyleBoldUnderline"/>
        </w:rPr>
        <w:t>scientists instead concentrated on features of the international system</w:t>
      </w:r>
      <w:r w:rsidRPr="00C30DDE">
        <w:rPr>
          <w:sz w:val="16"/>
        </w:rPr>
        <w:t xml:space="preserve"> (for example, the distribution of power among states) </w:t>
      </w:r>
      <w:r w:rsidRPr="00C30DDE">
        <w:rPr>
          <w:rStyle w:val="StyleBoldUnderline"/>
        </w:rPr>
        <w:t>and</w:t>
      </w:r>
      <w:r w:rsidRPr="00C30DDE">
        <w:rPr>
          <w:sz w:val="16"/>
        </w:rPr>
        <w:t xml:space="preserve"> on the characteristics of </w:t>
      </w:r>
      <w:r w:rsidRPr="00C30DDE">
        <w:rPr>
          <w:rStyle w:val="StyleBoldUnderline"/>
        </w:rPr>
        <w:t>states</w:t>
      </w:r>
      <w:r w:rsidRPr="00C30DDE">
        <w:rPr>
          <w:sz w:val="16"/>
        </w:rPr>
        <w:t xml:space="preserve"> (for example, forms of domestic governance structures) </w:t>
      </w:r>
      <w:r w:rsidRPr="00C30DDE">
        <w:rPr>
          <w:rStyle w:val="StyleBoldUnderline"/>
        </w:rPr>
        <w:t>as</w:t>
      </w:r>
      <w:r w:rsidRPr="00C30DDE">
        <w:rPr>
          <w:sz w:val="16"/>
        </w:rPr>
        <w:t xml:space="preserve"> the key </w:t>
      </w:r>
      <w:r w:rsidRPr="00C30DDE">
        <w:rPr>
          <w:rStyle w:val="StyleBoldUnderline"/>
        </w:rPr>
        <w:t>explanatory variables</w:t>
      </w:r>
      <w:r w:rsidRPr="00C30DDE">
        <w:rPr>
          <w:sz w:val="16"/>
        </w:rPr>
        <w:t xml:space="preserve">. </w:t>
      </w:r>
      <w:r w:rsidRPr="00C30DDE">
        <w:rPr>
          <w:rStyle w:val="StyleBoldUnderline"/>
        </w:rPr>
        <w:t>Research agendas broadened</w:t>
      </w:r>
      <w:r w:rsidRPr="00C30DDE">
        <w:rPr>
          <w:sz w:val="16"/>
        </w:rPr>
        <w:t xml:space="preserve"> considerably, however, in subsequent years. More recently, ‘[s</w:t>
      </w:r>
      <w:r w:rsidRPr="001444F3">
        <w:rPr>
          <w:sz w:val="16"/>
        </w:rPr>
        <w:t xml:space="preserve">]everal </w:t>
      </w:r>
      <w:r w:rsidRPr="001444F3">
        <w:rPr>
          <w:rStyle w:val="StyleBoldUnderline"/>
        </w:rPr>
        <w:t>studies have identified substantial differences in conflict behavior over different types of issues’</w:t>
      </w:r>
      <w:r w:rsidRPr="001444F3">
        <w:rPr>
          <w:sz w:val="16"/>
        </w:rPr>
        <w:t xml:space="preserve">.101 The available </w:t>
      </w:r>
      <w:r w:rsidRPr="001444F3">
        <w:rPr>
          <w:rStyle w:val="StyleBoldUnderline"/>
        </w:rPr>
        <w:t xml:space="preserve">evidence shows that states are significantly more inclined to fight over </w:t>
      </w:r>
      <w:r w:rsidRPr="001444F3">
        <w:rPr>
          <w:sz w:val="16"/>
        </w:rPr>
        <w:t xml:space="preserve">particular </w:t>
      </w:r>
      <w:r w:rsidRPr="001444F3">
        <w:rPr>
          <w:rStyle w:val="StyleBoldUnderline"/>
        </w:rPr>
        <w:t>types of issues that are elevated in a dispute, despite</w:t>
      </w:r>
      <w:r w:rsidRPr="001444F3">
        <w:rPr>
          <w:sz w:val="16"/>
        </w:rPr>
        <w:t xml:space="preserve"> likely overall material and </w:t>
      </w:r>
      <w:r w:rsidRPr="001444F3">
        <w:rPr>
          <w:rStyle w:val="StyleBoldUnderline"/>
        </w:rPr>
        <w:t>strategic losses</w:t>
      </w:r>
      <w:r w:rsidRPr="001444F3">
        <w:rPr>
          <w:sz w:val="16"/>
        </w:rPr>
        <w:t>.102 Academic studies have also illuminated possible causal explanations for these empirical patterns. Specifically</w:t>
      </w:r>
      <w:r w:rsidRPr="00C30DDE">
        <w:rPr>
          <w:sz w:val="16"/>
        </w:rPr>
        <w:t xml:space="preserve">,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C30DDE">
        <w:rPr>
          <w:sz w:val="16"/>
        </w:rPr>
        <w:t xml:space="preserve">. Third, </w:t>
      </w:r>
      <w:r w:rsidRPr="00C000E4">
        <w:rPr>
          <w:rStyle w:val="StyleBoldUnderline"/>
          <w:highlight w:val="cyan"/>
        </w:rPr>
        <w:t>a large body of empirical research demonstrates</w:t>
      </w:r>
      <w:r w:rsidRPr="00C30DDE">
        <w:rPr>
          <w:rStyle w:val="StyleBoldUnderline"/>
        </w:rPr>
        <w:t xml:space="preserve"> that </w:t>
      </w:r>
      <w:r w:rsidRPr="00C000E4">
        <w:rPr>
          <w:rStyle w:val="StyleBoldUnderline"/>
          <w:highlight w:val="cyan"/>
        </w:rPr>
        <w:t xml:space="preserve">states </w:t>
      </w:r>
      <w:r w:rsidRPr="001444F3">
        <w:rPr>
          <w:rStyle w:val="StyleBoldUnderline"/>
        </w:rPr>
        <w:t xml:space="preserve">will </w:t>
      </w:r>
      <w:r w:rsidRPr="00C000E4">
        <w:rPr>
          <w:rStyle w:val="StyleBoldUnderline"/>
          <w:highlight w:val="cyan"/>
        </w:rPr>
        <w:t>routinely engage in</w:t>
      </w:r>
      <w:r w:rsidRPr="00C30DDE">
        <w:rPr>
          <w:rStyle w:val="StyleBoldUnderline"/>
        </w:rPr>
        <w:t xml:space="preserve"> interstate </w:t>
      </w:r>
      <w:r w:rsidRPr="00C000E4">
        <w:rPr>
          <w:rStyle w:val="StyleBoldUnderline"/>
          <w:highlight w:val="cyan"/>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C000E4">
        <w:rPr>
          <w:rStyle w:val="StyleBoldUnderline"/>
          <w:highlight w:val="cyan"/>
        </w:rPr>
        <w:t>those</w:t>
      </w:r>
      <w:r w:rsidRPr="00C30DDE">
        <w:rPr>
          <w:rStyle w:val="StyleBoldUnderline"/>
        </w:rPr>
        <w:t xml:space="preserve"> disputes which are </w:t>
      </w:r>
      <w:r w:rsidRPr="00C000E4">
        <w:rPr>
          <w:rStyle w:val="StyleBoldUnderline"/>
          <w:highlight w:val="cyan"/>
        </w:rPr>
        <w:t>framed through security</w:t>
      </w:r>
      <w:r w:rsidRPr="00C30DDE">
        <w:rPr>
          <w:sz w:val="16"/>
        </w:rPr>
        <w:t xml:space="preserve"> and strategic </w:t>
      </w:r>
      <w:r w:rsidRPr="001444F3">
        <w:rPr>
          <w:rStyle w:val="StyleBoldUnderline"/>
        </w:rPr>
        <w:t xml:space="preserve">rationales </w:t>
      </w:r>
      <w:r w:rsidRPr="00C000E4">
        <w:rPr>
          <w:rStyle w:val="StyleBoldUnderline"/>
          <w:highlight w:val="cyan"/>
        </w:rPr>
        <w:t>are more likely to escalate</w:t>
      </w:r>
      <w:r w:rsidRPr="00C30DDE">
        <w:rPr>
          <w:rStyle w:val="StyleBoldUnderline"/>
        </w:rPr>
        <w:t xml:space="preserve"> to war</w:t>
      </w:r>
      <w:r w:rsidRPr="00C30DDE">
        <w:rPr>
          <w:sz w:val="16"/>
        </w:rPr>
        <w:t xml:space="preserve">. Indeed, </w:t>
      </w:r>
      <w:r w:rsidRPr="00C30DDE">
        <w:rPr>
          <w:rStyle w:val="StyleBoldUnderline"/>
        </w:rPr>
        <w:t xml:space="preserve">the inclusion of </w:t>
      </w:r>
      <w:r w:rsidRPr="00C000E4">
        <w:rPr>
          <w:rStyle w:val="StyleBoldUnderline"/>
          <w:highlight w:val="cyan"/>
        </w:rPr>
        <w:t>a humanitarian rationale provides windows</w:t>
      </w:r>
      <w:r w:rsidRPr="00C30DDE">
        <w:rPr>
          <w:rStyle w:val="StyleBoldUnderline"/>
        </w:rPr>
        <w:t xml:space="preserve"> of opportunity </w:t>
      </w:r>
      <w:r w:rsidRPr="00C000E4">
        <w:rPr>
          <w:rStyle w:val="StyleBoldUnderline"/>
          <w:highlight w:val="cyan"/>
        </w:rPr>
        <w:t>to</w:t>
      </w:r>
      <w:r w:rsidRPr="00C30DDE">
        <w:rPr>
          <w:rStyle w:val="StyleBoldUnderline"/>
        </w:rPr>
        <w:t xml:space="preserve"> control and </w:t>
      </w:r>
      <w:r w:rsidRPr="00C000E4">
        <w:rPr>
          <w:rStyle w:val="StyleBoldUnderline"/>
          <w:highlight w:val="cyan"/>
        </w:rPr>
        <w:t>deescalate</w:t>
      </w:r>
      <w:r w:rsidRPr="00C30DDE">
        <w:rPr>
          <w:rStyle w:val="StyleBoldUnderline"/>
        </w:rPr>
        <w:t xml:space="preserve"> a </w:t>
      </w:r>
      <w:r w:rsidRPr="00C000E4">
        <w:rPr>
          <w:rStyle w:val="StyleBoldUnderline"/>
          <w:highlight w:val="cyan"/>
        </w:rPr>
        <w:t>conflict</w:t>
      </w:r>
      <w:r w:rsidRPr="00C30DDE">
        <w:rPr>
          <w:sz w:val="16"/>
        </w:rPr>
        <w:t xml:space="preserve">. </w:t>
      </w:r>
      <w:r w:rsidRPr="00C30DDE">
        <w:rPr>
          <w:rStyle w:val="StyleBoldUnderline"/>
        </w:rPr>
        <w:t xml:space="preserve">Thus, </w:t>
      </w:r>
      <w:r w:rsidRPr="00C000E4">
        <w:rPr>
          <w:rStyle w:val="StyleBoldUnderline"/>
          <w:highlight w:val="cyan"/>
        </w:rPr>
        <w:t>eliminating</w:t>
      </w:r>
      <w:r w:rsidRPr="00C30DDE">
        <w:rPr>
          <w:rStyle w:val="StyleBoldUnderline"/>
        </w:rPr>
        <w:t xml:space="preserve"> or demoting </w:t>
      </w:r>
      <w:r w:rsidRPr="00C000E4">
        <w:rPr>
          <w:rStyle w:val="StyleBoldUnderline"/>
          <w:highlight w:val="cyan"/>
        </w:rPr>
        <w:t xml:space="preserve">a humanitarian rationale from a </w:t>
      </w:r>
      <w:r w:rsidRPr="00C000E4">
        <w:rPr>
          <w:rStyle w:val="Emphasis"/>
          <w:highlight w:val="cyan"/>
        </w:rPr>
        <w:t>mix of justifications</w:t>
      </w:r>
      <w:r w:rsidRPr="00C30DDE">
        <w:rPr>
          <w:sz w:val="16"/>
        </w:rPr>
        <w:t xml:space="preserve"> (even if it is not replaced by another rationale) </w:t>
      </w:r>
      <w:r w:rsidRPr="00C000E4">
        <w:rPr>
          <w:rStyle w:val="Emphasis"/>
          <w:highlight w:val="cyan"/>
        </w:rPr>
        <w:t>can be independently destabilizing</w:t>
      </w:r>
      <w:r w:rsidRPr="00C30DDE">
        <w:rPr>
          <w:sz w:val="16"/>
        </w:rPr>
        <w:t xml:space="preserve">. Espousing or promoting security rationales, on the other hand, is more likely to culminate in public demands for increased bellicosity, unintended security spirals, and military violence.103 Importantly, </w:t>
      </w:r>
      <w:r w:rsidRPr="00C000E4">
        <w:rPr>
          <w:rStyle w:val="StyleBoldUnderline"/>
          <w:highlight w:val="cyan"/>
        </w:rPr>
        <w:t xml:space="preserve">these effects may result </w:t>
      </w:r>
      <w:r w:rsidRPr="00C000E4">
        <w:rPr>
          <w:rStyle w:val="Emphasis"/>
          <w:highlight w:val="cyan"/>
        </w:rPr>
        <w:t>even if one is skeptical</w:t>
      </w:r>
      <w:r w:rsidRPr="00C000E4">
        <w:rPr>
          <w:rStyle w:val="StyleBoldUnderline"/>
          <w:highlight w:val="cyan"/>
        </w:rPr>
        <w:t xml:space="preserve"> about</w:t>
      </w:r>
      <w:r w:rsidRPr="00C30DDE">
        <w:rPr>
          <w:rStyle w:val="StyleBoldUnderline"/>
        </w:rPr>
        <w:t xml:space="preserve"> the power of </w:t>
      </w:r>
      <w:r w:rsidRPr="00C000E4">
        <w:rPr>
          <w:rStyle w:val="StyleBoldUnderline"/>
          <w:highlight w:val="cyan"/>
        </w:rPr>
        <w:t>international law</w:t>
      </w:r>
      <w:r w:rsidRPr="00C30DDE">
        <w:rPr>
          <w:rStyle w:val="StyleBoldUnderline"/>
        </w:rPr>
        <w:t xml:space="preserve"> to influence state behavior directly</w:t>
      </w:r>
      <w:r w:rsidRPr="00C30DDE">
        <w:rPr>
          <w:sz w:val="16"/>
        </w:rPr>
        <w:t xml:space="preserve">. </w:t>
      </w:r>
      <w:r w:rsidRPr="00C30DDE">
        <w:rPr>
          <w:rStyle w:val="StyleBoldUnderline"/>
        </w:rPr>
        <w:t>It is reasonable to assume that international law is unlikely to alter the determination of a state to wage war</w:t>
      </w:r>
      <w:r w:rsidRPr="00C30DDE">
        <w:rPr>
          <w:sz w:val="16"/>
        </w:rPr>
        <w:t xml:space="preserve">, and that international law is far more likely to influence only the justificatory discourse states employ while proceeding down the warpath. </w:t>
      </w:r>
      <w:r w:rsidRPr="00C30DDE">
        <w:rPr>
          <w:rStyle w:val="StyleBoldUnderline"/>
        </w:rPr>
        <w:t>However</w:t>
      </w:r>
      <w:r w:rsidRPr="00C30DDE">
        <w:rPr>
          <w:sz w:val="16"/>
        </w:rPr>
        <w:t xml:space="preserve">, as I argue in my </w:t>
      </w:r>
      <w:r w:rsidRPr="001444F3">
        <w:rPr>
          <w:sz w:val="16"/>
        </w:rPr>
        <w:t xml:space="preserve">earlier work, </w:t>
      </w:r>
      <w:r w:rsidRPr="001444F3">
        <w:rPr>
          <w:rStyle w:val="StyleBoldUnderline"/>
        </w:rPr>
        <w:t>leaders</w:t>
      </w:r>
      <w:r w:rsidRPr="001444F3">
        <w:rPr>
          <w:sz w:val="16"/>
        </w:rPr>
        <w:t xml:space="preserve"> (of democratic and nondemocratic) states </w:t>
      </w:r>
      <w:r w:rsidRPr="001444F3">
        <w:rPr>
          <w:rStyle w:val="StyleBoldUnderline"/>
        </w:rPr>
        <w:t>become caught in their official justifications for military campaigns</w:t>
      </w:r>
      <w:r w:rsidRPr="001444F3">
        <w:rPr>
          <w:sz w:val="16"/>
        </w:rPr>
        <w:t xml:space="preserve">. </w:t>
      </w:r>
      <w:r w:rsidRPr="001444F3">
        <w:rPr>
          <w:rStyle w:val="StyleBoldUnderline"/>
        </w:rPr>
        <w:t>Consequently, framing</w:t>
      </w:r>
      <w:r w:rsidRPr="001444F3">
        <w:rPr>
          <w:sz w:val="16"/>
        </w:rPr>
        <w:t xml:space="preserve"> the resort to force as a pursuit of security objectives, or adding such issues to an ongoing conflict, </w:t>
      </w:r>
      <w:r w:rsidRPr="001444F3">
        <w:rPr>
          <w:rStyle w:val="StyleBoldUnderline"/>
        </w:rPr>
        <w:t>can reshape domestic political arrangements</w:t>
      </w:r>
      <w:r w:rsidRPr="001444F3">
        <w:rPr>
          <w:sz w:val="16"/>
        </w:rPr>
        <w:t xml:space="preserve">, </w:t>
      </w:r>
      <w:r w:rsidRPr="001444F3">
        <w:rPr>
          <w:rStyle w:val="StyleBoldUnderline"/>
        </w:rPr>
        <w:t>which narrows the subsequent range of policy options</w:t>
      </w:r>
      <w:r w:rsidRPr="001444F3">
        <w:rPr>
          <w:sz w:val="16"/>
        </w:rPr>
        <w:t>. Issues that initially enter a conflict due to disingenuous representations by political leaders can become an authentic part of the dispute over time. Indeed</w:t>
      </w:r>
      <w:r w:rsidRPr="00C30DDE">
        <w:rPr>
          <w:sz w:val="16"/>
        </w:rPr>
        <w:t xml:space="preserve">,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C30DDE">
        <w:rPr>
          <w:rStyle w:val="StyleBoldUnderline"/>
        </w:rPr>
        <w:t>justifications</w:t>
      </w:r>
      <w:r w:rsidRPr="00C30DDE">
        <w:rPr>
          <w:sz w:val="16"/>
        </w:rPr>
        <w:t xml:space="preserve"> can </w:t>
      </w:r>
      <w:r w:rsidRPr="00C30DDE">
        <w:rPr>
          <w:rStyle w:val="StyleBoldUnderline"/>
        </w:rPr>
        <w:t>meaningfully influence later stages of the process that shape popular and elite conceptions of the international dispute</w:t>
      </w:r>
      <w:r w:rsidRPr="00C30DDE">
        <w:rPr>
          <w:sz w:val="16"/>
        </w:rPr>
        <w:t xml:space="preserve">. And </w:t>
      </w:r>
      <w:r w:rsidRPr="00C30DDE">
        <w:rPr>
          <w:rStyle w:val="StyleBoldUnderline"/>
        </w:rPr>
        <w:t>it is those understandings that affect national security strategies and the ladder of escalation to war.</w:t>
      </w:r>
      <w:r w:rsidRPr="00C30DDE">
        <w:rPr>
          <w:sz w:val="16"/>
        </w:rPr>
        <w:t xml:space="preserve"> Indeed, one set of studies – of empires – suggests these are mechanisms for powerful states entering into disastrous military campaigns that their leaders did not initially intend.</w:t>
      </w:r>
    </w:p>
    <w:p w14:paraId="2AEDC763" w14:textId="77777777" w:rsidR="004B245B" w:rsidRPr="007B2E53" w:rsidRDefault="004B245B" w:rsidP="004B245B"/>
    <w:p w14:paraId="7F06DD5B" w14:textId="77777777" w:rsidR="004B245B" w:rsidRPr="007B2E53" w:rsidRDefault="004B245B" w:rsidP="004B245B">
      <w:pPr>
        <w:pStyle w:val="Tag2"/>
      </w:pPr>
      <w:r w:rsidRPr="007B2E53">
        <w:t>Self-defense regime collapse causes global war—US TK legal regime key—only Congress solves international norm development</w:t>
      </w:r>
    </w:p>
    <w:p w14:paraId="4566D555" w14:textId="77777777" w:rsidR="004B245B" w:rsidRPr="007B2E53" w:rsidRDefault="004B245B" w:rsidP="004B245B">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14:paraId="1512FFAA" w14:textId="77777777" w:rsidR="004B245B" w:rsidRPr="007B2E53" w:rsidRDefault="004B245B" w:rsidP="004B245B"/>
    <w:p w14:paraId="14E6D1CF" w14:textId="77777777" w:rsidR="004B245B" w:rsidRPr="007B2E53" w:rsidRDefault="004B245B" w:rsidP="004B245B">
      <w:r w:rsidRPr="001C1889">
        <w:rPr>
          <w:sz w:val="16"/>
        </w:rPr>
        <w:t xml:space="preserve">Therefore, </w:t>
      </w:r>
      <w:r w:rsidRPr="001C1889">
        <w:rPr>
          <w:rStyle w:val="StyleBoldUnderline"/>
        </w:rPr>
        <w:t xml:space="preserve">the </w:t>
      </w:r>
      <w:r w:rsidRPr="001C1889">
        <w:rPr>
          <w:sz w:val="16"/>
        </w:rPr>
        <w:t xml:space="preserve">more likely </w:t>
      </w:r>
      <w:r w:rsidRPr="001C1889">
        <w:rPr>
          <w:rStyle w:val="StyleBoldUnderline"/>
        </w:rPr>
        <w:t>result is that the Executive Branch</w:t>
      </w:r>
      <w:r w:rsidRPr="001C1889">
        <w:rPr>
          <w:sz w:val="16"/>
        </w:rPr>
        <w:t xml:space="preserve">, grappling with the absence of explicit legal authority for a critical policy, would need to </w:t>
      </w:r>
      <w:r w:rsidRPr="001C1889">
        <w:rPr>
          <w:rStyle w:val="StyleBoldUnderline"/>
        </w:rPr>
        <w:t>make increasingly strained legal arguments to support its actions</w:t>
      </w:r>
      <w:r w:rsidRPr="001C1889">
        <w:rPr>
          <w:sz w:val="16"/>
        </w:rPr>
        <w:t xml:space="preserve">.121 Thus, the </w:t>
      </w:r>
      <w:r w:rsidRPr="001C1889">
        <w:rPr>
          <w:rStyle w:val="StyleBoldUnderline"/>
        </w:rPr>
        <w:t>Obama</w:t>
      </w:r>
      <w:r w:rsidRPr="001C1889">
        <w:rPr>
          <w:sz w:val="16"/>
        </w:rPr>
        <w:t xml:space="preserve"> Administration will soon be forced to </w:t>
      </w:r>
      <w:r w:rsidRPr="001C1889">
        <w:rPr>
          <w:rStyle w:val="StyleBoldUnderline"/>
        </w:rPr>
        <w:t>rationalize ongoing operations under existing legal authorities, which</w:t>
      </w:r>
      <w:r w:rsidRPr="001C1889">
        <w:rPr>
          <w:sz w:val="16"/>
        </w:rPr>
        <w:t xml:space="preserve">, I argue below, will </w:t>
      </w:r>
      <w:r w:rsidRPr="001C1889">
        <w:rPr>
          <w:rStyle w:val="StyleBoldUnderline"/>
        </w:rPr>
        <w:t>have significant harmful consequences</w:t>
      </w:r>
      <w:r w:rsidRPr="001C1889">
        <w:rPr>
          <w:sz w:val="16"/>
        </w:rPr>
        <w:t xml:space="preserve"> for the United States. Indeed, the administration faces a Catch-22—its efforts to destroy Al Qaeda as a functioning </w:t>
      </w:r>
      <w:r w:rsidRPr="001444F3">
        <w:rPr>
          <w:sz w:val="16"/>
        </w:rPr>
        <w:t xml:space="preserve">organization will lead directly to the vitiation of the AUMF. </w:t>
      </w:r>
      <w:r w:rsidRPr="001444F3">
        <w:rPr>
          <w:rStyle w:val="StyleBoldUnderline"/>
        </w:rPr>
        <w:t>The administration is “starting with a result and finding the legal and policy justifications for it,” which often leads to poor policy formulation</w:t>
      </w:r>
      <w:r w:rsidRPr="001444F3">
        <w:rPr>
          <w:sz w:val="16"/>
        </w:rPr>
        <w:t xml:space="preserve">.122 Potential </w:t>
      </w:r>
      <w:r w:rsidRPr="001444F3">
        <w:rPr>
          <w:rStyle w:val="StyleBoldUnderline"/>
        </w:rPr>
        <w:t>legal rationales</w:t>
      </w:r>
      <w:r w:rsidRPr="001444F3">
        <w:rPr>
          <w:sz w:val="16"/>
        </w:rPr>
        <w:t xml:space="preserve"> would perforce </w:t>
      </w:r>
      <w:r w:rsidRPr="001444F3">
        <w:rPr>
          <w:rStyle w:val="StyleBoldUnderline"/>
        </w:rPr>
        <w:t>rest on exceedingly strained legal arguments based on</w:t>
      </w:r>
      <w:r w:rsidRPr="001444F3">
        <w:rPr>
          <w:sz w:val="16"/>
        </w:rPr>
        <w:t xml:space="preserve"> the AUMF itself, the President’s</w:t>
      </w:r>
      <w:r w:rsidRPr="001C1889">
        <w:rPr>
          <w:sz w:val="16"/>
        </w:rPr>
        <w:t xml:space="preserve"> </w:t>
      </w:r>
      <w:r w:rsidRPr="001C1889">
        <w:rPr>
          <w:rStyle w:val="StyleBoldUnderline"/>
        </w:rPr>
        <w:t>Commander in Chief powers, or</w:t>
      </w:r>
      <w:r w:rsidRPr="001C1889">
        <w:rPr>
          <w:sz w:val="16"/>
        </w:rPr>
        <w:t xml:space="preserve"> the international law </w:t>
      </w:r>
      <w:r w:rsidRPr="001C1889">
        <w:rPr>
          <w:rStyle w:val="StyleBoldUnderline"/>
        </w:rPr>
        <w:t>of selfdefense</w:t>
      </w:r>
      <w:r w:rsidRPr="001C1889">
        <w:rPr>
          <w:sz w:val="16"/>
        </w:rPr>
        <w:t xml:space="preserve">.123 </w:t>
      </w:r>
      <w:r w:rsidRPr="00C000E4">
        <w:rPr>
          <w:rStyle w:val="StyleBoldUnderline"/>
          <w:highlight w:val="cyan"/>
        </w:rPr>
        <w:t xml:space="preserve">Besides </w:t>
      </w:r>
      <w:r w:rsidRPr="001C1889">
        <w:rPr>
          <w:rStyle w:val="StyleBoldUnderline"/>
        </w:rPr>
        <w:t xml:space="preserve">the </w:t>
      </w:r>
      <w:r w:rsidRPr="00C000E4">
        <w:rPr>
          <w:rStyle w:val="Emphasis"/>
          <w:highlight w:val="cyan"/>
        </w:rPr>
        <w:t>inherent damage to U.S. credibility</w:t>
      </w:r>
      <w:r w:rsidRPr="001C1889">
        <w:rPr>
          <w:rStyle w:val="StyleBoldUnderline"/>
        </w:rPr>
        <w:t xml:space="preserve"> attendant to </w:t>
      </w:r>
      <w:r w:rsidRPr="00C000E4">
        <w:rPr>
          <w:rStyle w:val="StyleBoldUnderline"/>
          <w:highlight w:val="cyan"/>
        </w:rPr>
        <w:t>unconvincing legal rationales</w:t>
      </w:r>
      <w:r w:rsidRPr="001C1889">
        <w:rPr>
          <w:rStyle w:val="StyleBoldUnderline"/>
        </w:rPr>
        <w:t xml:space="preserve">, each alternative option would </w:t>
      </w:r>
      <w:r w:rsidRPr="00C000E4">
        <w:rPr>
          <w:rStyle w:val="StyleBoldUnderline"/>
          <w:highlight w:val="cyan"/>
        </w:rPr>
        <w:t xml:space="preserve">prove </w:t>
      </w:r>
      <w:r w:rsidRPr="00C000E4">
        <w:rPr>
          <w:rStyle w:val="Emphasis"/>
          <w:highlight w:val="cyan"/>
        </w:rPr>
        <w:t>legally fragile</w:t>
      </w:r>
      <w:r w:rsidRPr="001C1889">
        <w:rPr>
          <w:sz w:val="16"/>
        </w:rPr>
        <w:t xml:space="preserve">, </w:t>
      </w:r>
      <w:r w:rsidRPr="00C000E4">
        <w:rPr>
          <w:rStyle w:val="Emphasis"/>
          <w:highlight w:val="cyan"/>
        </w:rPr>
        <w:t>destabilizing to the international political order</w:t>
      </w:r>
      <w:r w:rsidRPr="001C1889">
        <w:rPr>
          <w:sz w:val="16"/>
        </w:rPr>
        <w:t xml:space="preserve">, or both. 1. Effect on Domestic Law and Policy </w:t>
      </w:r>
      <w:r w:rsidRPr="00C000E4">
        <w:rPr>
          <w:rStyle w:val="StyleBoldUnderline"/>
          <w:highlight w:val="cyan"/>
        </w:rPr>
        <w:t>Congress’s failure</w:t>
      </w:r>
      <w:r w:rsidRPr="00C000E4">
        <w:rPr>
          <w:sz w:val="16"/>
          <w:highlight w:val="cyan"/>
        </w:rPr>
        <w:t xml:space="preserve"> </w:t>
      </w:r>
      <w:r w:rsidRPr="001C1889">
        <w:rPr>
          <w:sz w:val="16"/>
        </w:rPr>
        <w:t xml:space="preserve">to reauthorize military force would </w:t>
      </w:r>
      <w:r w:rsidRPr="00C000E4">
        <w:rPr>
          <w:rStyle w:val="StyleBoldUnderline"/>
          <w:highlight w:val="cyan"/>
        </w:rPr>
        <w:t>lead to</w:t>
      </w:r>
      <w:r w:rsidRPr="001C1889">
        <w:rPr>
          <w:sz w:val="16"/>
        </w:rPr>
        <w:t xml:space="preserve"> bad domestic law and even </w:t>
      </w:r>
      <w:r w:rsidRPr="00C000E4">
        <w:rPr>
          <w:rStyle w:val="StyleBoldUnderline"/>
          <w:highlight w:val="cyan"/>
        </w:rPr>
        <w:t>worse national security policy</w:t>
      </w:r>
      <w:r w:rsidRPr="001C1889">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C000E4">
        <w:rPr>
          <w:rStyle w:val="StyleBoldUnderline"/>
          <w:highlight w:val="cyan"/>
        </w:rPr>
        <w:t xml:space="preserve">basing </w:t>
      </w:r>
      <w:r w:rsidRPr="001C1889">
        <w:rPr>
          <w:rStyle w:val="StyleBoldUnderline"/>
        </w:rPr>
        <w:t xml:space="preserve">U.S. </w:t>
      </w:r>
      <w:r w:rsidRPr="00C000E4">
        <w:rPr>
          <w:rStyle w:val="StyleBoldUnderline"/>
          <w:highlight w:val="cyan"/>
        </w:rPr>
        <w:t>counterterrorism efforts on the President</w:t>
      </w:r>
      <w:r w:rsidRPr="001C1889">
        <w:rPr>
          <w:rStyle w:val="StyleBoldUnderline"/>
        </w:rPr>
        <w:t>’s</w:t>
      </w:r>
      <w:r w:rsidRPr="001C1889">
        <w:rPr>
          <w:sz w:val="16"/>
        </w:rPr>
        <w:t xml:space="preserve"> constitutional authority as </w:t>
      </w:r>
      <w:r w:rsidRPr="001C1889">
        <w:rPr>
          <w:rStyle w:val="StyleBoldUnderline"/>
        </w:rPr>
        <w:t xml:space="preserve">Commander in Chief </w:t>
      </w:r>
      <w:r w:rsidRPr="00C000E4">
        <w:rPr>
          <w:rStyle w:val="StyleBoldUnderline"/>
          <w:highlight w:val="cyan"/>
        </w:rPr>
        <w:t xml:space="preserve">is </w:t>
      </w:r>
      <w:r w:rsidRPr="00C000E4">
        <w:rPr>
          <w:rStyle w:val="StyleBoldUnderline"/>
          <w:b/>
          <w:highlight w:val="cyan"/>
        </w:rPr>
        <w:t>legally unstable</w:t>
      </w:r>
      <w:r w:rsidRPr="001C1889">
        <w:rPr>
          <w:rStyle w:val="StyleBoldUnderline"/>
        </w:rPr>
        <w:t>, and</w:t>
      </w:r>
      <w:r w:rsidRPr="001C1889">
        <w:rPr>
          <w:sz w:val="16"/>
        </w:rPr>
        <w:t xml:space="preserve"> therefore </w:t>
      </w:r>
      <w:r w:rsidRPr="001C1889">
        <w:rPr>
          <w:rStyle w:val="StyleBoldUnderline"/>
        </w:rPr>
        <w:t>unsound national security policy,</w:t>
      </w:r>
      <w:r w:rsidRPr="001C1889">
        <w:rPr>
          <w:sz w:val="16"/>
        </w:rPr>
        <w:t xml:space="preserve"> </w:t>
      </w:r>
      <w:r w:rsidRPr="001C1889">
        <w:rPr>
          <w:rStyle w:val="StyleBoldUnderline"/>
        </w:rPr>
        <w:t xml:space="preserve">because </w:t>
      </w:r>
      <w:r w:rsidRPr="00C000E4">
        <w:rPr>
          <w:rStyle w:val="StyleBoldUnderline"/>
          <w:highlight w:val="cyan"/>
        </w:rPr>
        <w:t xml:space="preserve">a combination of legal difficulties </w:t>
      </w:r>
      <w:r w:rsidRPr="001C1889">
        <w:rPr>
          <w:rStyle w:val="StyleBoldUnderline"/>
        </w:rPr>
        <w:t xml:space="preserve">and political considerations </w:t>
      </w:r>
      <w:r w:rsidRPr="00C000E4">
        <w:rPr>
          <w:rStyle w:val="StyleBoldUnderline"/>
          <w:highlight w:val="cyan"/>
        </w:rPr>
        <w:t xml:space="preserve">make it unlikely </w:t>
      </w:r>
      <w:r w:rsidRPr="001C1889">
        <w:rPr>
          <w:rStyle w:val="StyleBoldUnderline"/>
        </w:rPr>
        <w:t xml:space="preserve">that such a </w:t>
      </w:r>
      <w:r w:rsidRPr="00C000E4">
        <w:rPr>
          <w:rStyle w:val="StyleBoldUnderline"/>
          <w:highlight w:val="cyan"/>
        </w:rPr>
        <w:t>rationale could be sustained</w:t>
      </w:r>
      <w:r w:rsidRPr="001C1889">
        <w:rPr>
          <w:rStyle w:val="StyleBoldUnderline"/>
        </w:rPr>
        <w:t>.</w:t>
      </w:r>
      <w:r w:rsidRPr="001C1889">
        <w:rPr>
          <w:sz w:val="16"/>
        </w:rPr>
        <w:t xml:space="preserve"> </w:t>
      </w:r>
      <w:r w:rsidRPr="001C1889">
        <w:rPr>
          <w:rStyle w:val="StyleBoldUnderline"/>
        </w:rPr>
        <w:t xml:space="preserve">This type of strategy would likely run afoul of the courts and </w:t>
      </w:r>
      <w:r w:rsidRPr="00C000E4">
        <w:rPr>
          <w:rStyle w:val="StyleBoldUnderline"/>
          <w:highlight w:val="cyan"/>
        </w:rPr>
        <w:t>risk destabilizing judicial intervention</w:t>
      </w:r>
      <w:r w:rsidRPr="001C1889">
        <w:rPr>
          <w:sz w:val="16"/>
        </w:rPr>
        <w:t xml:space="preserve">,126 because the Supreme Court has shown a willingness to step in and assert a more proactive role to strike down excessive claims of presidential authority.127 Politically, </w:t>
      </w:r>
      <w:r w:rsidRPr="001C1889">
        <w:rPr>
          <w:rStyle w:val="StyleBoldUnderline"/>
        </w:rPr>
        <w:t>using an overly robust theory of the Commander in Chief’s powers to justify counterterrorism efforts would</w:t>
      </w:r>
      <w:r w:rsidRPr="001C1889">
        <w:rPr>
          <w:sz w:val="16"/>
        </w:rPr>
        <w:t xml:space="preserve">, ultimately, </w:t>
      </w:r>
      <w:r w:rsidRPr="001C1889">
        <w:rPr>
          <w:rStyle w:val="StyleBoldUnderline"/>
        </w:rPr>
        <w:t>be difficult to sustain</w:t>
      </w:r>
      <w:r w:rsidRPr="001C1889">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1C1889">
        <w:rPr>
          <w:rStyle w:val="StyleBoldUnderline"/>
        </w:rPr>
        <w:t>claiming increased executive authority to prosecute the armed conflict</w:t>
      </w:r>
      <w:r w:rsidRPr="001C1889">
        <w:rPr>
          <w:sz w:val="16"/>
        </w:rPr>
        <w:t xml:space="preserve"> against Al Qaeda </w:t>
      </w:r>
      <w:r w:rsidRPr="001C1889">
        <w:rPr>
          <w:rStyle w:val="StyleBoldUnderline"/>
        </w:rPr>
        <w:t>would prove a specious and</w:t>
      </w:r>
      <w:r w:rsidRPr="001C1889">
        <w:rPr>
          <w:sz w:val="16"/>
        </w:rPr>
        <w:t xml:space="preserve"> ultimately </w:t>
      </w:r>
      <w:r w:rsidRPr="001C1889">
        <w:rPr>
          <w:rStyle w:val="StyleBoldUnderline"/>
        </w:rPr>
        <w:t>futile legal strategy</w:t>
      </w:r>
      <w:r w:rsidRPr="001C1889">
        <w:rPr>
          <w:sz w:val="16"/>
        </w:rPr>
        <w:t xml:space="preserve">. Simply put, </w:t>
      </w:r>
      <w:r w:rsidRPr="00C000E4">
        <w:rPr>
          <w:rStyle w:val="StyleBoldUnderline"/>
          <w:highlight w:val="cyan"/>
        </w:rPr>
        <w:t xml:space="preserve">forcing the Supreme Court to </w:t>
      </w:r>
      <w:r w:rsidRPr="001C1889">
        <w:rPr>
          <w:rStyle w:val="StyleBoldUnderline"/>
        </w:rPr>
        <w:t xml:space="preserve">intervene and </w:t>
      </w:r>
      <w:r w:rsidRPr="00C000E4">
        <w:rPr>
          <w:rStyle w:val="StyleBoldUnderline"/>
          <w:highlight w:val="cyan"/>
        </w:rPr>
        <w:t xml:space="preserve">overrule the Executive’s </w:t>
      </w:r>
      <w:r w:rsidRPr="001C1889">
        <w:rPr>
          <w:rStyle w:val="StyleBoldUnderline"/>
        </w:rPr>
        <w:t xml:space="preserve">national security </w:t>
      </w:r>
      <w:r w:rsidRPr="00C000E4">
        <w:rPr>
          <w:rStyle w:val="StyleBoldUnderline"/>
          <w:highlight w:val="cyan"/>
        </w:rPr>
        <w:t xml:space="preserve">policy </w:t>
      </w:r>
      <w:r w:rsidRPr="001C1889">
        <w:rPr>
          <w:rStyle w:val="StyleBoldUnderline"/>
        </w:rPr>
        <w:t>is anathema to good public policy</w:t>
      </w:r>
      <w:r w:rsidRPr="001C1889">
        <w:rPr>
          <w:sz w:val="16"/>
        </w:rPr>
        <w:t>. In such a world</w:t>
      </w:r>
      <w:r w:rsidRPr="001C1889">
        <w:rPr>
          <w:rStyle w:val="StyleBoldUnderline"/>
        </w:rPr>
        <w:t xml:space="preserve">, </w:t>
      </w:r>
      <w:r w:rsidRPr="00C000E4">
        <w:rPr>
          <w:rStyle w:val="StyleBoldUnderline"/>
          <w:highlight w:val="cyan"/>
        </w:rPr>
        <w:t>U.S. national security policy would lack stability—confounding cooperation with allies and hindering negotiations with adversaries</w:t>
      </w:r>
      <w:r w:rsidRPr="001C1889">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1C1889">
        <w:rPr>
          <w:rStyle w:val="StyleBoldUnderline"/>
        </w:rPr>
        <w:t>many of the targeted killing operations carried out today fall squarely within</w:t>
      </w:r>
      <w:r w:rsidRPr="001C1889">
        <w:rPr>
          <w:sz w:val="16"/>
        </w:rPr>
        <w:t xml:space="preserve"> the </w:t>
      </w:r>
      <w:r w:rsidRPr="001C1889">
        <w:rPr>
          <w:rStyle w:val="StyleBoldUnderline"/>
        </w:rPr>
        <w:t>precedent</w:t>
      </w:r>
      <w:r w:rsidRPr="001C1889">
        <w:rPr>
          <w:sz w:val="16"/>
        </w:rPr>
        <w:t xml:space="preserve"> of past practice supplied by these and other valid exercises of presidential authority. Notwithstanding disagreement about the scope of Congress’s and the president’s “war powers,” </w:t>
      </w:r>
      <w:r w:rsidRPr="001C1889">
        <w:rPr>
          <w:rStyle w:val="StyleBoldUnderline"/>
        </w:rPr>
        <w:t>few would disagree with the proposition that the president needs no authorization to act in selfdefense on behalf of the country</w:t>
      </w:r>
      <w:r w:rsidRPr="001C1889">
        <w:rPr>
          <w:sz w:val="16"/>
        </w:rPr>
        <w:t xml:space="preserve">. </w:t>
      </w:r>
      <w:r w:rsidRPr="001C1889">
        <w:rPr>
          <w:rStyle w:val="StyleBoldUnderline"/>
        </w:rPr>
        <w:t>However, it is equally clear that not all terrorists pose such a threat</w:t>
      </w:r>
      <w:r w:rsidRPr="001C1889">
        <w:rPr>
          <w:sz w:val="16"/>
        </w:rPr>
        <w:t xml:space="preserve"> to the United States, and thus the on terror,”137 </w:t>
      </w:r>
      <w:r w:rsidRPr="001C1889">
        <w:rPr>
          <w:rStyle w:val="StyleBoldUnderline"/>
        </w:rPr>
        <w:t>further distancing counterterrorism operations from democratic oversight would exacerbate this problem</w:t>
      </w:r>
      <w:r w:rsidRPr="001C1889">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C000E4">
        <w:rPr>
          <w:rStyle w:val="StyleBoldUnderline"/>
          <w:highlight w:val="cyan"/>
        </w:rPr>
        <w:t xml:space="preserve">foreign </w:t>
      </w:r>
      <w:r w:rsidRPr="001C1889">
        <w:rPr>
          <w:rStyle w:val="StyleBoldUnderline"/>
        </w:rPr>
        <w:t xml:space="preserve">and national security </w:t>
      </w:r>
      <w:r w:rsidRPr="00C000E4">
        <w:rPr>
          <w:rStyle w:val="StyleBoldUnderline"/>
          <w:highlight w:val="cyan"/>
        </w:rPr>
        <w:t xml:space="preserve">policy </w:t>
      </w:r>
      <w:r w:rsidRPr="001C1889">
        <w:rPr>
          <w:rStyle w:val="StyleBoldUnderline"/>
        </w:rPr>
        <w:t>of the U</w:t>
      </w:r>
      <w:r w:rsidRPr="001C1889">
        <w:rPr>
          <w:sz w:val="16"/>
        </w:rPr>
        <w:t xml:space="preserve">nited </w:t>
      </w:r>
      <w:r w:rsidRPr="001C1889">
        <w:rPr>
          <w:rStyle w:val="StyleBoldUnderline"/>
        </w:rPr>
        <w:t>S</w:t>
      </w:r>
      <w:r w:rsidRPr="001C1889">
        <w:rPr>
          <w:sz w:val="16"/>
        </w:rPr>
        <w:t xml:space="preserve">tates </w:t>
      </w:r>
      <w:r w:rsidRPr="00C000E4">
        <w:rPr>
          <w:rStyle w:val="StyleBoldUnderline"/>
          <w:highlight w:val="cyan"/>
        </w:rPr>
        <w:t>should rest on “a</w:t>
      </w:r>
      <w:r w:rsidRPr="00C000E4">
        <w:rPr>
          <w:sz w:val="16"/>
          <w:highlight w:val="cyan"/>
        </w:rPr>
        <w:t xml:space="preserve"> </w:t>
      </w:r>
      <w:r w:rsidRPr="001C1889">
        <w:rPr>
          <w:sz w:val="16"/>
        </w:rPr>
        <w:t xml:space="preserve">comprehensive </w:t>
      </w:r>
      <w:r w:rsidRPr="001C1889">
        <w:rPr>
          <w:rStyle w:val="StyleBoldUnderline"/>
        </w:rPr>
        <w:t>legal regime</w:t>
      </w:r>
      <w:r w:rsidRPr="001C1889">
        <w:rPr>
          <w:sz w:val="16"/>
        </w:rPr>
        <w:t xml:space="preserve"> to support its actions, one </w:t>
      </w:r>
      <w:r w:rsidRPr="001C1889">
        <w:rPr>
          <w:rStyle w:val="StyleBoldUnderline"/>
        </w:rPr>
        <w:t xml:space="preserve">that [has] the blessings of </w:t>
      </w:r>
      <w:r w:rsidRPr="00C000E4">
        <w:rPr>
          <w:rStyle w:val="Emphasis"/>
          <w:highlight w:val="cyan"/>
        </w:rPr>
        <w:t>Congress</w:t>
      </w:r>
      <w:r w:rsidRPr="00C000E4">
        <w:rPr>
          <w:sz w:val="16"/>
          <w:highlight w:val="cyan"/>
        </w:rPr>
        <w:t xml:space="preserve"> </w:t>
      </w:r>
      <w:r w:rsidRPr="001C1889">
        <w:rPr>
          <w:sz w:val="16"/>
        </w:rPr>
        <w:t xml:space="preserve">and to which a court would defer as the collective judgment of the American political system about a novel set of problems.”141 </w:t>
      </w:r>
      <w:r w:rsidRPr="00C000E4">
        <w:rPr>
          <w:rStyle w:val="StyleBoldUnderline"/>
          <w:highlight w:val="cyan"/>
        </w:rPr>
        <w:t>Only then can the President’s efforts be sustained and legitimate</w:t>
      </w:r>
      <w:r w:rsidRPr="001C1889">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C000E4">
        <w:rPr>
          <w:rStyle w:val="StyleBoldUnderline"/>
          <w:highlight w:val="cyan"/>
        </w:rPr>
        <w:t xml:space="preserve">relying on this rationale usurps Congress’s role in regulating </w:t>
      </w:r>
      <w:r w:rsidRPr="001C1889">
        <w:rPr>
          <w:sz w:val="16"/>
        </w:rPr>
        <w:t xml:space="preserve">the </w:t>
      </w:r>
      <w:r w:rsidRPr="00C000E4">
        <w:rPr>
          <w:rStyle w:val="StyleBoldUnderline"/>
          <w:highlight w:val="cyan"/>
        </w:rPr>
        <w:t xml:space="preserve">contours of U.S. foreign </w:t>
      </w:r>
      <w:r w:rsidRPr="001C1889">
        <w:rPr>
          <w:rStyle w:val="StyleBoldUnderline"/>
        </w:rPr>
        <w:t xml:space="preserve">and national security </w:t>
      </w:r>
      <w:r w:rsidRPr="00C000E4">
        <w:rPr>
          <w:rStyle w:val="StyleBoldUnderline"/>
          <w:highlight w:val="cyan"/>
        </w:rPr>
        <w:t>policy</w:t>
      </w:r>
      <w:r w:rsidRPr="001C1889">
        <w:rPr>
          <w:rStyle w:val="StyleBoldUnderline"/>
        </w:rPr>
        <w:t xml:space="preserve">. If the Executive Branch can assert </w:t>
      </w:r>
      <w:r w:rsidRPr="001C1889">
        <w:rPr>
          <w:sz w:val="16"/>
        </w:rPr>
        <w:t xml:space="preserve">“self-defense against a continuing threat” to target and detain terrorists worldwide, </w:t>
      </w:r>
      <w:r w:rsidRPr="001C1889">
        <w:rPr>
          <w:rStyle w:val="StyleBoldUnderline"/>
        </w:rPr>
        <w:t>it will almost always be able to find such a threat</w:t>
      </w:r>
      <w:r w:rsidRPr="001C1889">
        <w:rPr>
          <w:sz w:val="16"/>
        </w:rPr>
        <w:t xml:space="preserve">.143 Indeed, the Obama Administration’s broad understanding of the concept of “imminence” illustrates the danger of allowing the executive to rely on a self-defense authorization alone.144 </w:t>
      </w:r>
      <w:r w:rsidRPr="00C000E4">
        <w:rPr>
          <w:rStyle w:val="StyleBoldUnderline"/>
          <w:highlight w:val="cyan"/>
        </w:rPr>
        <w:t>This approach</w:t>
      </w:r>
      <w:r w:rsidRPr="00C000E4">
        <w:rPr>
          <w:sz w:val="16"/>
          <w:highlight w:val="cyan"/>
        </w:rPr>
        <w:t xml:space="preserve"> </w:t>
      </w:r>
      <w:r w:rsidRPr="001C1889">
        <w:rPr>
          <w:sz w:val="16"/>
        </w:rPr>
        <w:t xml:space="preserve">also would </w:t>
      </w:r>
      <w:r w:rsidRPr="001C1889">
        <w:rPr>
          <w:rStyle w:val="StyleBoldUnderline"/>
        </w:rPr>
        <w:t xml:space="preserve">inevitably </w:t>
      </w:r>
      <w:r w:rsidRPr="00C000E4">
        <w:rPr>
          <w:rStyle w:val="StyleBoldUnderline"/>
          <w:highlight w:val="cyan"/>
        </w:rPr>
        <w:t>lead to dangerous “slippery slopes</w:t>
      </w:r>
      <w:r w:rsidRPr="001C1889">
        <w:rPr>
          <w:sz w:val="16"/>
        </w:rPr>
        <w:t xml:space="preserve">.” </w:t>
      </w:r>
      <w:r w:rsidRPr="001C1889">
        <w:rPr>
          <w:rStyle w:val="StyleBoldUnderline"/>
        </w:rPr>
        <w:t>Once the President authorizes a targeted killing</w:t>
      </w:r>
      <w:r w:rsidRPr="001C1889">
        <w:rPr>
          <w:sz w:val="16"/>
        </w:rPr>
        <w:t xml:space="preserve"> of an individual </w:t>
      </w:r>
      <w:r w:rsidRPr="001C1889">
        <w:rPr>
          <w:rStyle w:val="StyleBoldUnderline"/>
        </w:rPr>
        <w:t>who does not pose an imminent threat</w:t>
      </w:r>
      <w:r w:rsidRPr="001C1889">
        <w:rPr>
          <w:sz w:val="16"/>
        </w:rPr>
        <w:t xml:space="preserve"> in the strict law enforcement sense of “imminence,”145 </w:t>
      </w:r>
      <w:r w:rsidRPr="001C1889">
        <w:rPr>
          <w:rStyle w:val="StyleBoldUnderline"/>
        </w:rPr>
        <w:t>there are few</w:t>
      </w:r>
      <w:r w:rsidRPr="001C1889">
        <w:rPr>
          <w:sz w:val="16"/>
        </w:rPr>
        <w:t xml:space="preserve"> potential </w:t>
      </w:r>
      <w:r w:rsidRPr="001C1889">
        <w:rPr>
          <w:rStyle w:val="StyleBoldUnderline"/>
        </w:rPr>
        <w:t>targets that would be off-limits</w:t>
      </w:r>
      <w:r w:rsidRPr="001C1889">
        <w:rPr>
          <w:sz w:val="16"/>
        </w:rPr>
        <w:t xml:space="preserve"> </w:t>
      </w:r>
      <w:r w:rsidRPr="001C1889">
        <w:rPr>
          <w:rStyle w:val="StyleBoldUnderline"/>
        </w:rPr>
        <w:t>to the Executive Branch</w:t>
      </w:r>
      <w:r w:rsidRPr="001C1889">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C000E4">
        <w:rPr>
          <w:rStyle w:val="StyleBoldUnderline"/>
          <w:highlight w:val="cyan"/>
        </w:rPr>
        <w:t>relying</w:t>
      </w:r>
      <w:r w:rsidRPr="001C1889">
        <w:rPr>
          <w:sz w:val="16"/>
        </w:rPr>
        <w:t xml:space="preserve"> solely </w:t>
      </w:r>
      <w:r w:rsidRPr="00C000E4">
        <w:rPr>
          <w:rStyle w:val="StyleBoldUnderline"/>
          <w:highlight w:val="cyan"/>
        </w:rPr>
        <w:t>on</w:t>
      </w:r>
      <w:r w:rsidRPr="001C1889">
        <w:rPr>
          <w:sz w:val="16"/>
        </w:rPr>
        <w:t xml:space="preserve"> the international law of </w:t>
      </w:r>
      <w:r w:rsidRPr="00C000E4">
        <w:rPr>
          <w:rStyle w:val="StyleBoldUnderline"/>
          <w:highlight w:val="cyan"/>
        </w:rPr>
        <w:t>self defense</w:t>
      </w:r>
      <w:r w:rsidRPr="001C1889">
        <w:rPr>
          <w:rStyle w:val="StyleBoldUnderline"/>
        </w:rPr>
        <w:t xml:space="preserve"> would likely </w:t>
      </w:r>
      <w:r w:rsidRPr="00C000E4">
        <w:rPr>
          <w:rStyle w:val="StyleBoldUnderline"/>
          <w:highlight w:val="cyan"/>
        </w:rPr>
        <w:t xml:space="preserve">lead to </w:t>
      </w:r>
      <w:r w:rsidRPr="00D31EE7">
        <w:rPr>
          <w:rStyle w:val="StyleBoldUnderline"/>
        </w:rPr>
        <w:t xml:space="preserve">precisely </w:t>
      </w:r>
      <w:r w:rsidRPr="00C000E4">
        <w:rPr>
          <w:rStyle w:val="StyleBoldUnderline"/>
          <w:highlight w:val="cyan"/>
        </w:rPr>
        <w:t>such a result</w:t>
      </w:r>
      <w:r w:rsidRPr="001C1889">
        <w:rPr>
          <w:rStyle w:val="StyleBoldUnderline"/>
        </w:rPr>
        <w:t>.</w:t>
      </w:r>
      <w:r w:rsidRPr="001C1889">
        <w:rPr>
          <w:rStyle w:val="StyleBoldUnderline"/>
          <w:b/>
        </w:rPr>
        <w:t xml:space="preserve"> </w:t>
      </w:r>
      <w:r w:rsidRPr="001C1889">
        <w:rPr>
          <w:sz w:val="16"/>
        </w:rPr>
        <w:t xml:space="preserve">The slippery slope problem, however, is not just limited to the United States’s military actions and the issue of domestic control. </w:t>
      </w:r>
      <w:r w:rsidRPr="001C1889">
        <w:rPr>
          <w:rStyle w:val="StyleBoldUnderline"/>
        </w:rPr>
        <w:t xml:space="preserve">The </w:t>
      </w:r>
      <w:r w:rsidRPr="00C000E4">
        <w:rPr>
          <w:rStyle w:val="StyleBoldUnderline"/>
          <w:highlight w:val="cyan"/>
        </w:rPr>
        <w:t>creation of international norms is an iterative process</w:t>
      </w:r>
      <w:r w:rsidRPr="001C1889">
        <w:rPr>
          <w:rStyle w:val="StyleBoldUnderline"/>
        </w:rPr>
        <w:t xml:space="preserve">, </w:t>
      </w:r>
      <w:r w:rsidRPr="00C000E4">
        <w:rPr>
          <w:rStyle w:val="StyleBoldUnderline"/>
          <w:highlight w:val="cyan"/>
        </w:rPr>
        <w:t xml:space="preserve">one </w:t>
      </w:r>
      <w:r w:rsidRPr="001C1889">
        <w:rPr>
          <w:rStyle w:val="StyleBoldUnderline"/>
        </w:rPr>
        <w:t xml:space="preserve">to which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makes significant contributions</w:t>
      </w:r>
      <w:r w:rsidRPr="00C000E4">
        <w:rPr>
          <w:sz w:val="16"/>
          <w:highlight w:val="cyan"/>
        </w:rPr>
        <w:t xml:space="preserve">. </w:t>
      </w:r>
      <w:r w:rsidRPr="00C000E4">
        <w:rPr>
          <w:rStyle w:val="StyleBoldUnderline"/>
          <w:highlight w:val="cyan"/>
        </w:rPr>
        <w:t>Because of</w:t>
      </w:r>
      <w:r w:rsidRPr="001C1889">
        <w:rPr>
          <w:rStyle w:val="StyleBoldUnderline"/>
        </w:rPr>
        <w:t xml:space="preserve"> this </w:t>
      </w:r>
      <w:r w:rsidRPr="00C000E4">
        <w:rPr>
          <w:rStyle w:val="StyleBoldUnderline"/>
          <w:highlight w:val="cyan"/>
        </w:rPr>
        <w:t>outsized influence</w:t>
      </w:r>
      <w:r w:rsidRPr="001C1889">
        <w:rPr>
          <w:rStyle w:val="StyleBoldUnderline"/>
        </w:rPr>
        <w:t xml:space="preserve">, </w:t>
      </w:r>
      <w:r w:rsidRPr="00C000E4">
        <w:rPr>
          <w:rStyle w:val="StyleBoldUnderline"/>
          <w:highlight w:val="cyan"/>
        </w:rPr>
        <w:t>the U</w:t>
      </w:r>
      <w:r w:rsidRPr="001C1889">
        <w:rPr>
          <w:rStyle w:val="StyleBoldUnderline"/>
        </w:rPr>
        <w:t xml:space="preserve">nited </w:t>
      </w:r>
      <w:r w:rsidRPr="00C000E4">
        <w:rPr>
          <w:rStyle w:val="StyleBoldUnderline"/>
          <w:highlight w:val="cyan"/>
        </w:rPr>
        <w:t>S</w:t>
      </w:r>
      <w:r w:rsidRPr="001C1889">
        <w:rPr>
          <w:rStyle w:val="StyleBoldUnderline"/>
        </w:rPr>
        <w:t xml:space="preserve">tates </w:t>
      </w:r>
      <w:r w:rsidRPr="00C000E4">
        <w:rPr>
          <w:rStyle w:val="StyleBoldUnderline"/>
          <w:highlight w:val="cyan"/>
        </w:rPr>
        <w:t>should not claim</w:t>
      </w:r>
      <w:r w:rsidRPr="00C000E4">
        <w:rPr>
          <w:sz w:val="16"/>
          <w:highlight w:val="cyan"/>
        </w:rPr>
        <w:t xml:space="preserve"> </w:t>
      </w:r>
      <w:r w:rsidRPr="001C1889">
        <w:rPr>
          <w:sz w:val="16"/>
        </w:rPr>
        <w:t xml:space="preserve">international </w:t>
      </w:r>
      <w:r w:rsidRPr="00C000E4">
        <w:rPr>
          <w:rStyle w:val="StyleBoldUnderline"/>
          <w:highlight w:val="cyan"/>
        </w:rPr>
        <w:t xml:space="preserve">legal rights </w:t>
      </w:r>
      <w:r w:rsidRPr="001C1889">
        <w:rPr>
          <w:rStyle w:val="StyleBoldUnderline"/>
        </w:rPr>
        <w:t xml:space="preserve">that </w:t>
      </w:r>
      <w:r w:rsidRPr="00C000E4">
        <w:rPr>
          <w:rStyle w:val="StyleBoldUnderline"/>
          <w:highlight w:val="cyan"/>
        </w:rPr>
        <w:t xml:space="preserve">it is not prepared to see proliferate </w:t>
      </w:r>
      <w:r w:rsidRPr="001C1889">
        <w:rPr>
          <w:rStyle w:val="StyleBoldUnderline"/>
        </w:rPr>
        <w:t>around the globe</w:t>
      </w:r>
      <w:r w:rsidRPr="001C1889">
        <w:rPr>
          <w:sz w:val="16"/>
        </w:rPr>
        <w:t xml:space="preserve">. Scholars have observed that </w:t>
      </w:r>
      <w:r w:rsidRPr="001C1889">
        <w:rPr>
          <w:rStyle w:val="StyleBoldUnderline"/>
        </w:rPr>
        <w:t>the Obama Administration’s “</w:t>
      </w:r>
      <w:r w:rsidRPr="00C000E4">
        <w:rPr>
          <w:rStyle w:val="StyleBoldUnderline"/>
          <w:highlight w:val="cyan"/>
        </w:rPr>
        <w:t xml:space="preserve">expansive and open-ended interpretation of </w:t>
      </w:r>
      <w:r w:rsidRPr="001C1889">
        <w:rPr>
          <w:rStyle w:val="StyleBoldUnderline"/>
        </w:rPr>
        <w:t xml:space="preserve">the right to </w:t>
      </w:r>
      <w:r w:rsidRPr="00C000E4">
        <w:rPr>
          <w:rStyle w:val="StyleBoldUnderline"/>
          <w:highlight w:val="cyan"/>
        </w:rPr>
        <w:t xml:space="preserve">self-defence </w:t>
      </w:r>
      <w:r w:rsidRPr="00C000E4">
        <w:rPr>
          <w:rStyle w:val="Emphasis"/>
          <w:highlight w:val="cyan"/>
        </w:rPr>
        <w:t xml:space="preserve">threatens to destroy the prohibition on </w:t>
      </w:r>
      <w:r w:rsidRPr="00D31EE7">
        <w:rPr>
          <w:rStyle w:val="Emphasis"/>
        </w:rPr>
        <w:t xml:space="preserve">the </w:t>
      </w:r>
      <w:r w:rsidRPr="00C000E4">
        <w:rPr>
          <w:rStyle w:val="Emphasis"/>
          <w:highlight w:val="cyan"/>
        </w:rPr>
        <w:t xml:space="preserve">use of </w:t>
      </w:r>
      <w:r w:rsidRPr="00D31EE7">
        <w:rPr>
          <w:rStyle w:val="Emphasis"/>
        </w:rPr>
        <w:t xml:space="preserve">armed </w:t>
      </w:r>
      <w:r w:rsidRPr="00C000E4">
        <w:rPr>
          <w:rStyle w:val="Emphasis"/>
          <w:highlight w:val="cyan"/>
        </w:rPr>
        <w:t>force</w:t>
      </w:r>
      <w:r w:rsidRPr="001C1889">
        <w:rPr>
          <w:sz w:val="16"/>
        </w:rPr>
        <w:t xml:space="preserve"> . . . .”147 Indeed, “[i]f other states were to claim the broad-based authority that the United States does, to kill people anywhere, anytime, </w:t>
      </w:r>
      <w:r w:rsidRPr="001C1889">
        <w:rPr>
          <w:rStyle w:val="Emphasis"/>
        </w:rPr>
        <w:t xml:space="preserve">the </w:t>
      </w:r>
      <w:r w:rsidRPr="00C000E4">
        <w:rPr>
          <w:rStyle w:val="Emphasis"/>
          <w:highlight w:val="cyan"/>
        </w:rPr>
        <w:t>result would be chaos</w:t>
      </w:r>
      <w:r w:rsidRPr="001C1889">
        <w:rPr>
          <w:sz w:val="16"/>
        </w:rPr>
        <w:t xml:space="preserve">.”148 </w:t>
      </w:r>
      <w:r w:rsidRPr="00C000E4">
        <w:rPr>
          <w:rStyle w:val="StyleBoldUnderline"/>
          <w:highlight w:val="cyan"/>
        </w:rPr>
        <w:t xml:space="preserve">Encouraging </w:t>
      </w:r>
      <w:r w:rsidRPr="00D31EE7">
        <w:rPr>
          <w:rStyle w:val="StyleBoldUnderline"/>
        </w:rPr>
        <w:t xml:space="preserve">the </w:t>
      </w:r>
      <w:r w:rsidRPr="00C000E4">
        <w:rPr>
          <w:rStyle w:val="StyleBoldUnderline"/>
          <w:highlight w:val="cyan"/>
        </w:rPr>
        <w:t xml:space="preserve">proliferation of </w:t>
      </w:r>
      <w:r w:rsidRPr="001C1889">
        <w:rPr>
          <w:rStyle w:val="StyleBoldUnderline"/>
        </w:rPr>
        <w:t xml:space="preserve">an </w:t>
      </w:r>
      <w:r w:rsidRPr="00C000E4">
        <w:rPr>
          <w:rStyle w:val="StyleBoldUnderline"/>
          <w:highlight w:val="cyan"/>
        </w:rPr>
        <w:t xml:space="preserve">expansive </w:t>
      </w:r>
      <w:r w:rsidRPr="001C1889">
        <w:rPr>
          <w:rStyle w:val="StyleBoldUnderline"/>
        </w:rPr>
        <w:t>law of</w:t>
      </w:r>
      <w:r w:rsidRPr="001C1889">
        <w:rPr>
          <w:sz w:val="16"/>
        </w:rPr>
        <w:t xml:space="preserve"> international </w:t>
      </w:r>
      <w:r w:rsidRPr="00C000E4">
        <w:rPr>
          <w:rStyle w:val="StyleBoldUnderline"/>
          <w:highlight w:val="cyan"/>
        </w:rPr>
        <w:t xml:space="preserve">self-defense would </w:t>
      </w:r>
      <w:r w:rsidRPr="001C1889">
        <w:rPr>
          <w:rStyle w:val="StyleBoldUnderline"/>
        </w:rPr>
        <w:t xml:space="preserve">not only be </w:t>
      </w:r>
      <w:r w:rsidRPr="00C000E4">
        <w:rPr>
          <w:rStyle w:val="StyleBoldUnderline"/>
          <w:highlight w:val="cyan"/>
        </w:rPr>
        <w:t>harm</w:t>
      </w:r>
      <w:r w:rsidRPr="001C1889">
        <w:rPr>
          <w:rStyle w:val="StyleBoldUnderline"/>
        </w:rPr>
        <w:t xml:space="preserve">ful to U.S. national security and </w:t>
      </w:r>
      <w:r w:rsidRPr="00C000E4">
        <w:rPr>
          <w:rStyle w:val="StyleBoldUnderline"/>
          <w:highlight w:val="cyan"/>
        </w:rPr>
        <w:t>global stability</w:t>
      </w:r>
      <w:r w:rsidRPr="001C1889">
        <w:rPr>
          <w:rStyle w:val="StyleBoldUnderline"/>
        </w:rPr>
        <w:t xml:space="preserve">, </w:t>
      </w:r>
      <w:r w:rsidRPr="00C000E4">
        <w:rPr>
          <w:rStyle w:val="StyleBoldUnderline"/>
          <w:highlight w:val="cyan"/>
        </w:rPr>
        <w:t>but it would</w:t>
      </w:r>
      <w:r w:rsidRPr="001C1889">
        <w:rPr>
          <w:rStyle w:val="StyleBoldUnderline"/>
        </w:rPr>
        <w:t xml:space="preserve"> also </w:t>
      </w:r>
      <w:r w:rsidRPr="00C000E4">
        <w:rPr>
          <w:rStyle w:val="StyleBoldUnderline"/>
          <w:highlight w:val="cyan"/>
        </w:rPr>
        <w:t>directly contravene</w:t>
      </w:r>
      <w:r w:rsidRPr="00C000E4">
        <w:rPr>
          <w:sz w:val="16"/>
          <w:highlight w:val="cyan"/>
        </w:rPr>
        <w:t xml:space="preserve"> </w:t>
      </w:r>
      <w:r w:rsidRPr="001C1889">
        <w:rPr>
          <w:sz w:val="16"/>
        </w:rPr>
        <w:t xml:space="preserve">the </w:t>
      </w:r>
      <w:r w:rsidRPr="001C1889">
        <w:rPr>
          <w:rStyle w:val="StyleBoldUnderline"/>
        </w:rPr>
        <w:t xml:space="preserve">Obama Administration’s national security policy, </w:t>
      </w:r>
      <w:r w:rsidRPr="001C1889">
        <w:rPr>
          <w:rStyle w:val="Emphasis"/>
        </w:rPr>
        <w:t xml:space="preserve">sapping </w:t>
      </w:r>
      <w:r w:rsidRPr="00C000E4">
        <w:rPr>
          <w:rStyle w:val="Emphasis"/>
          <w:highlight w:val="cyan"/>
        </w:rPr>
        <w:t>U.S. credibility</w:t>
      </w:r>
      <w:r w:rsidRPr="001C1889">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1C1889">
        <w:rPr>
          <w:rStyle w:val="StyleBoldUnderline"/>
        </w:rPr>
        <w:t xml:space="preserve">Widely </w:t>
      </w:r>
      <w:r w:rsidRPr="00C000E4">
        <w:rPr>
          <w:rStyle w:val="StyleBoldUnderline"/>
          <w:highlight w:val="cyan"/>
        </w:rPr>
        <w:t>accepted legal arguments</w:t>
      </w:r>
      <w:r w:rsidRPr="00C000E4">
        <w:rPr>
          <w:sz w:val="16"/>
          <w:highlight w:val="cyan"/>
        </w:rPr>
        <w:t xml:space="preserve"> </w:t>
      </w:r>
      <w:r w:rsidRPr="001C1889">
        <w:rPr>
          <w:sz w:val="16"/>
        </w:rPr>
        <w:t xml:space="preserve">also </w:t>
      </w:r>
      <w:r w:rsidRPr="00C000E4">
        <w:rPr>
          <w:rStyle w:val="StyleBoldUnderline"/>
          <w:highlight w:val="cyan"/>
        </w:rPr>
        <w:t xml:space="preserve">facilitate cooperation from </w:t>
      </w:r>
      <w:r w:rsidRPr="001C1889">
        <w:rPr>
          <w:rStyle w:val="StyleBoldUnderline"/>
        </w:rPr>
        <w:t>U.S. allies, especially</w:t>
      </w:r>
      <w:r w:rsidRPr="001C1889">
        <w:rPr>
          <w:sz w:val="16"/>
        </w:rPr>
        <w:t xml:space="preserve"> from the United States’ </w:t>
      </w:r>
      <w:r w:rsidRPr="00C000E4">
        <w:rPr>
          <w:rStyle w:val="StyleBoldUnderline"/>
          <w:highlight w:val="cyan"/>
        </w:rPr>
        <w:t>European allies</w:t>
      </w:r>
      <w:r w:rsidRPr="001C1889">
        <w:rPr>
          <w:rStyle w:val="StyleBoldUnderline"/>
        </w:rPr>
        <w:t xml:space="preserve">, </w:t>
      </w:r>
      <w:r w:rsidRPr="00C000E4">
        <w:rPr>
          <w:rStyle w:val="StyleBoldUnderline"/>
          <w:highlight w:val="cyan"/>
        </w:rPr>
        <w:t>who have been wary of expansive U.S. legal interpretations</w:t>
      </w:r>
      <w:r w:rsidRPr="001C1889">
        <w:rPr>
          <w:sz w:val="16"/>
        </w:rPr>
        <w:t xml:space="preserve">.153 Moreover, </w:t>
      </w:r>
      <w:r w:rsidRPr="001C1889">
        <w:rPr>
          <w:rStyle w:val="StyleBoldUnderline"/>
        </w:rPr>
        <w:t xml:space="preserve">U.S. </w:t>
      </w:r>
      <w:r w:rsidRPr="00D31EE7">
        <w:rPr>
          <w:rStyle w:val="StyleBoldUnderline"/>
        </w:rPr>
        <w:t>strategy vis-à-vis China focuses on binding that nation to international norms as it gains power in East Asia</w:t>
      </w:r>
      <w:r w:rsidRPr="00D31EE7">
        <w:rPr>
          <w:sz w:val="16"/>
        </w:rPr>
        <w:t>.154</w:t>
      </w:r>
      <w:r w:rsidRPr="001C1889">
        <w:rPr>
          <w:sz w:val="16"/>
        </w:rPr>
        <w:t xml:space="preserve"> </w:t>
      </w:r>
      <w:r w:rsidRPr="00C000E4">
        <w:rPr>
          <w:rStyle w:val="StyleBoldUnderline"/>
          <w:highlight w:val="cyan"/>
        </w:rPr>
        <w:t>The U</w:t>
      </w:r>
      <w:r w:rsidRPr="001C1889">
        <w:rPr>
          <w:sz w:val="16"/>
        </w:rPr>
        <w:t xml:space="preserve">nited </w:t>
      </w:r>
      <w:r w:rsidRPr="00C000E4">
        <w:rPr>
          <w:rStyle w:val="StyleBoldUnderline"/>
          <w:highlight w:val="cyan"/>
        </w:rPr>
        <w:t>S</w:t>
      </w:r>
      <w:r w:rsidRPr="001C1889">
        <w:rPr>
          <w:sz w:val="16"/>
        </w:rPr>
        <w:t xml:space="preserve">tates </w:t>
      </w:r>
      <w:r w:rsidRPr="00C000E4">
        <w:rPr>
          <w:rStyle w:val="StyleBoldUnderline"/>
          <w:highlight w:val="cyan"/>
        </w:rPr>
        <w:t>is an international “standard-bearer</w:t>
      </w:r>
      <w:r w:rsidRPr="001C1889">
        <w:rPr>
          <w:rStyle w:val="StyleBoldUnderline"/>
        </w:rPr>
        <w:t>” that “sets norms that are mimicked by others,”</w:t>
      </w:r>
      <w:r w:rsidRPr="001C1889">
        <w:rPr>
          <w:sz w:val="16"/>
        </w:rPr>
        <w:t xml:space="preserve">155 </w:t>
      </w:r>
      <w:r w:rsidRPr="001C1889">
        <w:rPr>
          <w:rStyle w:val="StyleBoldUnderline"/>
        </w:rPr>
        <w:t xml:space="preserve">and the Obama Administration acknowledges that its </w:t>
      </w:r>
      <w:r w:rsidRPr="00C000E4">
        <w:rPr>
          <w:rStyle w:val="StyleBoldUnderline"/>
          <w:highlight w:val="cyan"/>
        </w:rPr>
        <w:t xml:space="preserve">drone strikes act in a </w:t>
      </w:r>
      <w:r w:rsidRPr="001C1889">
        <w:rPr>
          <w:rStyle w:val="StyleBoldUnderline"/>
        </w:rPr>
        <w:t>quasi-</w:t>
      </w:r>
      <w:r w:rsidRPr="00C000E4">
        <w:rPr>
          <w:rStyle w:val="StyleBoldUnderline"/>
          <w:highlight w:val="cyan"/>
        </w:rPr>
        <w:t>precedential fashion</w:t>
      </w:r>
      <w:r w:rsidRPr="001C1889">
        <w:rPr>
          <w:sz w:val="16"/>
        </w:rPr>
        <w:t xml:space="preserve">.156 Risking the obsolescence of the AUMF would force </w:t>
      </w:r>
      <w:r w:rsidRPr="001C1889">
        <w:rPr>
          <w:rStyle w:val="StyleBoldUnderline"/>
        </w:rPr>
        <w:t>the U</w:t>
      </w:r>
      <w:r w:rsidRPr="001C1889">
        <w:rPr>
          <w:sz w:val="16"/>
        </w:rPr>
        <w:t xml:space="preserve">nited </w:t>
      </w:r>
      <w:r w:rsidRPr="001C1889">
        <w:rPr>
          <w:rStyle w:val="StyleBoldUnderline"/>
        </w:rPr>
        <w:t>S</w:t>
      </w:r>
      <w:r w:rsidRPr="001C1889">
        <w:rPr>
          <w:sz w:val="16"/>
        </w:rPr>
        <w:t>tates into an “</w:t>
      </w:r>
      <w:r w:rsidRPr="001C1889">
        <w:rPr>
          <w:rStyle w:val="StyleBoldUnderline"/>
        </w:rPr>
        <w:t>aggressive interpretation” of international legal authority</w:t>
      </w:r>
      <w:r w:rsidRPr="001C1889">
        <w:rPr>
          <w:sz w:val="16"/>
        </w:rPr>
        <w:t xml:space="preserve">,157 </w:t>
      </w:r>
      <w:r w:rsidRPr="001C1889">
        <w:rPr>
          <w:rStyle w:val="StyleBoldUnderline"/>
        </w:rPr>
        <w:t>not just discrediting its own rationale, but facilitating that rationale’s destabilizing adoption by nations around the world</w:t>
      </w:r>
      <w:r w:rsidRPr="001C1889">
        <w:rPr>
          <w:sz w:val="16"/>
        </w:rPr>
        <w:t>.158</w:t>
      </w:r>
    </w:p>
    <w:p w14:paraId="760BBCC0" w14:textId="77777777" w:rsidR="004B245B" w:rsidRDefault="004B245B" w:rsidP="004B245B"/>
    <w:p w14:paraId="3B5507B0" w14:textId="77777777" w:rsidR="004B245B" w:rsidRDefault="004B245B" w:rsidP="004B245B">
      <w:pPr>
        <w:pStyle w:val="Tag2"/>
      </w:pPr>
      <w:r>
        <w:t>E</w:t>
      </w:r>
      <w:r w:rsidRPr="007B2E53">
        <w:t>ffective LOAC regime key to prevent destabilizing nanoweapon use</w:t>
      </w:r>
    </w:p>
    <w:p w14:paraId="4814C12E" w14:textId="77777777" w:rsidR="004B245B" w:rsidRPr="007B2E53" w:rsidRDefault="004B245B" w:rsidP="004B245B">
      <w:pPr>
        <w:rPr>
          <w:rStyle w:val="StyleStyleBold12pt"/>
        </w:rPr>
      </w:pPr>
      <w:r w:rsidRPr="007B2E53">
        <w:rPr>
          <w:rStyle w:val="StyleStyleBold12pt"/>
        </w:rPr>
        <w:t>Nasu and Faunce 10</w:t>
      </w:r>
    </w:p>
    <w:p w14:paraId="5F43DE2C" w14:textId="77777777" w:rsidR="004B245B" w:rsidRPr="007B2E53" w:rsidRDefault="004B245B" w:rsidP="004B245B">
      <w:r w:rsidRPr="007B2E53">
        <w:t>Hitoshi Nasu, Lecturer, The Australian National University College of Law, Australia, Thomas Faunce, Associate Professor, The Australian National University College of Law and Medical School, Australia. Australian Research Council Future Fellow, Journal of Law, Information and Science, 2010, Vol. 20, "Nanotechnology and the International Law of Weaponry: Towards International Regulation of NanoWeapons", http://www.isodarco.it/courses/andalo13/doc/Nano-and-IL-2010-Article.pdf</w:t>
      </w:r>
    </w:p>
    <w:p w14:paraId="49AF1D5E" w14:textId="77777777" w:rsidR="004B245B" w:rsidRPr="007B2E53" w:rsidRDefault="004B245B" w:rsidP="004B245B"/>
    <w:p w14:paraId="5E0681C1" w14:textId="77777777" w:rsidR="004B245B" w:rsidRPr="007B2E53" w:rsidRDefault="004B245B" w:rsidP="004B245B">
      <w:r w:rsidRPr="007B2E53">
        <w:t xml:space="preserve">2 Military Applications of Nanotechnology </w:t>
      </w:r>
    </w:p>
    <w:p w14:paraId="3AACA474" w14:textId="77777777" w:rsidR="004B245B" w:rsidRPr="007B2E53" w:rsidRDefault="004B245B" w:rsidP="004B245B">
      <w:r w:rsidRPr="00003E1E">
        <w:rPr>
          <w:sz w:val="16"/>
        </w:rPr>
        <w:t xml:space="preserve">The </w:t>
      </w:r>
      <w:r w:rsidRPr="00003E1E">
        <w:rPr>
          <w:highlight w:val="cyan"/>
          <w:u w:val="single"/>
        </w:rPr>
        <w:t>military use of nanotech</w:t>
      </w:r>
      <w:r w:rsidRPr="00003E1E">
        <w:rPr>
          <w:sz w:val="16"/>
        </w:rPr>
        <w:t xml:space="preserve">nology </w:t>
      </w:r>
      <w:r w:rsidRPr="00003E1E">
        <w:rPr>
          <w:rStyle w:val="Emphasis"/>
          <w:highlight w:val="cyan"/>
        </w:rPr>
        <w:t>is</w:t>
      </w:r>
      <w:r w:rsidRPr="00003E1E">
        <w:rPr>
          <w:sz w:val="16"/>
        </w:rPr>
        <w:t xml:space="preserve"> already </w:t>
      </w:r>
      <w:r w:rsidRPr="00003E1E">
        <w:rPr>
          <w:rStyle w:val="Emphasis"/>
          <w:highlight w:val="cyan"/>
        </w:rPr>
        <w:t>a reality</w:t>
      </w:r>
      <w:r w:rsidRPr="00003E1E">
        <w:rPr>
          <w:sz w:val="16"/>
        </w:rPr>
        <w:t xml:space="preserve">, as is </w:t>
      </w:r>
      <w:r w:rsidRPr="00003E1E">
        <w:rPr>
          <w:highlight w:val="cyan"/>
          <w:u w:val="single"/>
        </w:rPr>
        <w:t>illustrated by</w:t>
      </w:r>
      <w:r w:rsidRPr="00003E1E">
        <w:rPr>
          <w:sz w:val="16"/>
        </w:rPr>
        <w:t xml:space="preserve"> the </w:t>
      </w:r>
      <w:r w:rsidRPr="00003E1E">
        <w:rPr>
          <w:rStyle w:val="Emphasis"/>
          <w:highlight w:val="cyan"/>
        </w:rPr>
        <w:t>funding poured into</w:t>
      </w:r>
      <w:r w:rsidRPr="00003E1E">
        <w:rPr>
          <w:rStyle w:val="Emphasis"/>
        </w:rPr>
        <w:t xml:space="preserve"> military </w:t>
      </w:r>
      <w:r w:rsidRPr="00003E1E">
        <w:rPr>
          <w:rStyle w:val="Emphasis"/>
          <w:highlight w:val="cyan"/>
        </w:rPr>
        <w:t>r</w:t>
      </w:r>
      <w:r w:rsidRPr="00003E1E">
        <w:rPr>
          <w:sz w:val="16"/>
        </w:rPr>
        <w:t xml:space="preserve">esearch </w:t>
      </w:r>
      <w:r w:rsidRPr="00003E1E">
        <w:rPr>
          <w:rStyle w:val="Emphasis"/>
          <w:highlight w:val="cyan"/>
        </w:rPr>
        <w:t>and</w:t>
      </w:r>
      <w:r w:rsidRPr="00003E1E">
        <w:rPr>
          <w:sz w:val="16"/>
          <w:highlight w:val="cyan"/>
        </w:rPr>
        <w:t xml:space="preserve"> </w:t>
      </w:r>
      <w:r w:rsidRPr="00003E1E">
        <w:rPr>
          <w:rStyle w:val="Emphasis"/>
          <w:highlight w:val="cyan"/>
        </w:rPr>
        <w:t>d</w:t>
      </w:r>
      <w:r w:rsidRPr="00003E1E">
        <w:rPr>
          <w:sz w:val="16"/>
        </w:rPr>
        <w:t xml:space="preserve">evelopment </w:t>
      </w:r>
      <w:r w:rsidRPr="00003E1E">
        <w:rPr>
          <w:u w:val="single"/>
        </w:rPr>
        <w:t>in nanotech</w:t>
      </w:r>
      <w:r w:rsidRPr="00003E1E">
        <w:rPr>
          <w:sz w:val="16"/>
        </w:rPr>
        <w:t xml:space="preserve">nology </w:t>
      </w:r>
      <w:r w:rsidRPr="00003E1E">
        <w:rPr>
          <w:highlight w:val="cyan"/>
          <w:u w:val="single"/>
        </w:rPr>
        <w:t>in the US, UK, India, Sweden, and Russia</w:t>
      </w:r>
      <w:r w:rsidRPr="00003E1E">
        <w:rPr>
          <w:sz w:val="16"/>
        </w:rPr>
        <w:t xml:space="preserve">.15 In 2001, for example, </w:t>
      </w:r>
      <w:r w:rsidRPr="00003E1E">
        <w:rPr>
          <w:u w:val="single"/>
        </w:rPr>
        <w:t>the US established the National Nanotechnology Institute</w:t>
      </w:r>
      <w:r w:rsidRPr="00003E1E">
        <w:rPr>
          <w:sz w:val="16"/>
        </w:rPr>
        <w:t xml:space="preserve"> (NNI) as an inter-agency cross-cut program that coordinates federal research and development activities in nanotechnology. The NNI allocated US$460–464 million in 2008–2009 and proposed US$379 million for 2010 as investment in nanotechnology research and development in the Department of Defense.16 The UK initiated its military nanotechnology program in a much smaller scale, investing £1.5 million in 2001.17 Sweden has reportedly invested 111 million over five years in nanotechnology research for military purposes.18 More recently, India has sanctioned expenditure of Rs12.48 crore under the Armament Research Board in the fields of high energy materials, armament sensors and electronics, ballistics, aerodynamics, detonics, technology for the detection of explosives, and small and nano-materials.19 India’s Defence Research and Development Organisation has proposed to establish five centres of excellence, including a centre for nanotechnology-based sensors for WMD detection, and a centre for nano optoelectronic devices, each having been budgeted Rs50 crore over five years.20 Although figures are not made public, </w:t>
      </w:r>
      <w:r w:rsidRPr="00003E1E">
        <w:rPr>
          <w:highlight w:val="cyan"/>
          <w:u w:val="single"/>
        </w:rPr>
        <w:t>Russia</w:t>
      </w:r>
      <w:r w:rsidRPr="00003E1E">
        <w:rPr>
          <w:u w:val="single"/>
        </w:rPr>
        <w:t xml:space="preserve"> has</w:t>
      </w:r>
      <w:r w:rsidRPr="00003E1E">
        <w:rPr>
          <w:sz w:val="16"/>
        </w:rPr>
        <w:t xml:space="preserve"> also reportedly </w:t>
      </w:r>
      <w:r w:rsidRPr="00003E1E">
        <w:rPr>
          <w:u w:val="single"/>
        </w:rPr>
        <w:t>been investing in nanotec</w:t>
      </w:r>
      <w:r w:rsidRPr="00003E1E">
        <w:rPr>
          <w:sz w:val="16"/>
        </w:rPr>
        <w:t xml:space="preserve">hnology </w:t>
      </w:r>
      <w:r w:rsidRPr="00003E1E">
        <w:rPr>
          <w:u w:val="single"/>
        </w:rPr>
        <w:t xml:space="preserve">that </w:t>
      </w:r>
      <w:r w:rsidRPr="00003E1E">
        <w:rPr>
          <w:highlight w:val="cyan"/>
          <w:u w:val="single"/>
        </w:rPr>
        <w:t>will enable new offensive</w:t>
      </w:r>
      <w:r w:rsidRPr="00003E1E">
        <w:rPr>
          <w:sz w:val="16"/>
        </w:rPr>
        <w:t xml:space="preserve"> and defensive </w:t>
      </w:r>
      <w:r w:rsidRPr="00003E1E">
        <w:rPr>
          <w:highlight w:val="cyan"/>
          <w:u w:val="single"/>
        </w:rPr>
        <w:t>weapons system</w:t>
      </w:r>
      <w:r w:rsidRPr="00003E1E">
        <w:rPr>
          <w:sz w:val="16"/>
        </w:rPr>
        <w:t xml:space="preserve">.21 Government departments are not the only actors in this area. </w:t>
      </w:r>
      <w:r w:rsidRPr="00003E1E">
        <w:rPr>
          <w:highlight w:val="cyan"/>
          <w:u w:val="single"/>
        </w:rPr>
        <w:t>The US government</w:t>
      </w:r>
      <w:r w:rsidRPr="00003E1E">
        <w:rPr>
          <w:sz w:val="16"/>
        </w:rPr>
        <w:t xml:space="preserve">, for example, </w:t>
      </w:r>
      <w:r w:rsidRPr="00003E1E">
        <w:rPr>
          <w:sz w:val="16"/>
          <w:highlight w:val="cyan"/>
        </w:rPr>
        <w:t xml:space="preserve">has </w:t>
      </w:r>
      <w:r w:rsidRPr="00003E1E">
        <w:rPr>
          <w:highlight w:val="cyan"/>
          <w:u w:val="single"/>
        </w:rPr>
        <w:t>used public funds to establish</w:t>
      </w:r>
      <w:r w:rsidRPr="00003E1E">
        <w:rPr>
          <w:u w:val="single"/>
        </w:rPr>
        <w:t xml:space="preserve"> the Institute for </w:t>
      </w:r>
      <w:r w:rsidRPr="00003E1E">
        <w:rPr>
          <w:highlight w:val="cyan"/>
          <w:u w:val="single"/>
        </w:rPr>
        <w:t>Soldier Nanotech</w:t>
      </w:r>
      <w:r w:rsidRPr="00003E1E">
        <w:rPr>
          <w:u w:val="single"/>
        </w:rPr>
        <w:t>nologies</w:t>
      </w:r>
      <w:r w:rsidRPr="00003E1E">
        <w:rPr>
          <w:sz w:val="16"/>
        </w:rPr>
        <w:t xml:space="preserve"> (ISN) as a centre for research collaboration between the United States Army and the Massachusetts Institute of Technology (MIT), combining basic and applied research into military applications of nanoscience and nanotechnology in three broad areas: ‘protection; injury intervention and cure; and human performance improvement.’22 Private companies such as QinetiQ,23 BAE Systems,24 Industrial Nanotech Inc,25 and Raytheon,26 have also been heavily involved in the research and development of military nanotechnology, often in partnership with the government, especially in the areas of nano-sensors and body armour. An advanced armour-piercing projectile involving the potential use of NanoSteelTM was recently patented in the US.27 Currently, </w:t>
      </w:r>
      <w:r w:rsidRPr="00003E1E">
        <w:rPr>
          <w:u w:val="single"/>
        </w:rPr>
        <w:t>no effective method exists for monitoring ENP exposure</w:t>
      </w:r>
      <w:r w:rsidRPr="00003E1E">
        <w:rPr>
          <w:sz w:val="16"/>
        </w:rPr>
        <w:t xml:space="preserve">, and the </w:t>
      </w:r>
      <w:r w:rsidRPr="00003E1E">
        <w:rPr>
          <w:rStyle w:val="Emphasis"/>
          <w:highlight w:val="cyan"/>
        </w:rPr>
        <w:t>health risks</w:t>
      </w:r>
      <w:r w:rsidRPr="00003E1E">
        <w:rPr>
          <w:rStyle w:val="Emphasis"/>
        </w:rPr>
        <w:t xml:space="preserve"> involved </w:t>
      </w:r>
      <w:r w:rsidRPr="00003E1E">
        <w:rPr>
          <w:rStyle w:val="Emphasis"/>
          <w:highlight w:val="cyan"/>
        </w:rPr>
        <w:t>are</w:t>
      </w:r>
      <w:r w:rsidRPr="00003E1E">
        <w:rPr>
          <w:rStyle w:val="Emphasis"/>
        </w:rPr>
        <w:t xml:space="preserve"> potentially </w:t>
      </w:r>
      <w:r w:rsidRPr="00003E1E">
        <w:rPr>
          <w:rStyle w:val="Emphasis"/>
          <w:highlight w:val="cyan"/>
        </w:rPr>
        <w:t>unique</w:t>
      </w:r>
      <w:r w:rsidRPr="00003E1E">
        <w:rPr>
          <w:rStyle w:val="Emphasis"/>
        </w:rPr>
        <w:t xml:space="preserve"> and only partially documented</w:t>
      </w:r>
      <w:r w:rsidRPr="00003E1E">
        <w:rPr>
          <w:sz w:val="16"/>
        </w:rPr>
        <w:t xml:space="preserve">. Crucial chronic in vivo animal exposure studies (in particular of reproductive toxicity) have not been published to date. </w:t>
      </w:r>
      <w:r w:rsidRPr="00003E1E">
        <w:rPr>
          <w:u w:val="single"/>
        </w:rPr>
        <w:t>Research suggests that the health risks of nanostructures cannot be predicted a priori from their bulk equivalents</w:t>
      </w:r>
      <w:r w:rsidRPr="00003E1E">
        <w:rPr>
          <w:sz w:val="16"/>
        </w:rPr>
        <w:t xml:space="preserve">. Yet, some ENPs have also been shown in isolated cell experiments to preferentially accumulate in mitochondria and inhibit function. </w:t>
      </w:r>
      <w:r w:rsidRPr="00003E1E">
        <w:rPr>
          <w:u w:val="single"/>
        </w:rPr>
        <w:t>Others may become unstable in biological settings and release elemental metals</w:t>
      </w:r>
      <w:r w:rsidRPr="00003E1E">
        <w:rPr>
          <w:sz w:val="16"/>
        </w:rPr>
        <w:t xml:space="preserve">. </w:t>
      </w:r>
      <w:r w:rsidRPr="00003E1E">
        <w:rPr>
          <w:sz w:val="8"/>
          <w:szCs w:val="8"/>
        </w:rPr>
        <w:t>Furthermore, short-term animal exposure to some (but not all) ENPs has produced dose-dependent inflammatory responses and pulmonary fibrosis.28 Ensuring the safety of nanotechnology presents global policy challenges for public health, not only because gathering, analysing, categorising, and characterising safety data for individual nanotherapeutic products may be unusually difficult, but also because it is unclear whether there are general safety risks or whether risks are confined to uniquely engineered nanomaterials with novel surface binding properties.29 The relevance of nanotechnology to the military resides particularly in its enabling applications in electronics, optoelectronics, and information and communication systems for detecting, preventing and deterring bioterrorism, the latter being a national research priority in developed nations.30 Nanotechnology thus has a recognised defensive military capability. Standard bioterrorist threats, for example, could involve aerosol attacks on individuals or crowds, ‘dirty’ bombs and targeted contamination of food sources, each utilising chemical or biological agents of a size, amount or distribution that nanotechnology sensors and computing will greatly assist in uncovering.31 Bioterrorist threats such as botulinum in milk,32 or release of pathogenic organisms and biotoxins in the water supply may not themselves involve nanoscale agents, but their detection may require correlation of vast amounts of information beyond the capacity of non-nanotechnology sensing, information and communication systems.33 Likewise, threat responses to unexpectedly virulent modifications such as mousepox IL-4,34 or a highly virulent strain of influenza virus (akin to the strain which caused the Spanish influenza pandemic in the winter of 1918–1919 and killed up to 50 million people worldwide),35 are likely to benefit greatly from defensive nanotechnology surveillance systems. Atlantic Storm, for example, was a simulated bioterrorism exercise based on the deliberate release of smallpox viruses in various European and North American cities. It revealed that many nations had inadequate vaccine stockpiles, response plans, and public health laws to effectively respond. Such exercises have illuminated the need to develop innovative defensive technologies (including nanotechnology) capable of allowing health officials to promptly detect minute amounts of viral loads in widely dispersed locations and effectively communicate the relevant details to public health authorities.36 States negotiating under the Biological Weapons Convention (BWC) recently emphasised the need for broad-based codes of conduct for both scientists and public health physicians to counter future bioterrorist threats, partly by warning of the professional perils involved in deliberate or inadvertent release of information and substances.</w:t>
      </w:r>
      <w:r w:rsidRPr="00003E1E">
        <w:rPr>
          <w:sz w:val="16"/>
        </w:rPr>
        <w:t xml:space="preserve">37 </w:t>
      </w:r>
      <w:r w:rsidRPr="00003E1E">
        <w:rPr>
          <w:highlight w:val="cyan"/>
          <w:u w:val="single"/>
        </w:rPr>
        <w:t>Military applications</w:t>
      </w:r>
      <w:r w:rsidRPr="00003E1E">
        <w:rPr>
          <w:u w:val="single"/>
        </w:rPr>
        <w:t xml:space="preserve"> of nanotechnology </w:t>
      </w:r>
      <w:r w:rsidRPr="00003E1E">
        <w:rPr>
          <w:highlight w:val="cyan"/>
          <w:u w:val="single"/>
        </w:rPr>
        <w:t>will not be confined to defensive capabilities</w:t>
      </w:r>
      <w:r w:rsidRPr="00003E1E">
        <w:rPr>
          <w:sz w:val="16"/>
        </w:rPr>
        <w:t xml:space="preserve">, however. </w:t>
      </w:r>
      <w:r w:rsidRPr="00003E1E">
        <w:rPr>
          <w:u w:val="single"/>
        </w:rPr>
        <w:t>Nanotech</w:t>
      </w:r>
      <w:r w:rsidRPr="00003E1E">
        <w:rPr>
          <w:sz w:val="16"/>
        </w:rPr>
        <w:t xml:space="preserve">nology </w:t>
      </w:r>
      <w:r w:rsidRPr="00003E1E">
        <w:rPr>
          <w:u w:val="single"/>
        </w:rPr>
        <w:t>allows</w:t>
      </w:r>
      <w:r w:rsidRPr="00003E1E">
        <w:rPr>
          <w:sz w:val="16"/>
        </w:rPr>
        <w:t xml:space="preserve"> the </w:t>
      </w:r>
      <w:r w:rsidRPr="00003E1E">
        <w:rPr>
          <w:u w:val="single"/>
        </w:rPr>
        <w:t>building of conventional missiles with reduced mass and enhanced speed, small metal-less weapons made of nanofibre composites, small missiles as well as artillery shells with enhanced accuracy guided by inertial navigation systems, and armour-piercing projectiles</w:t>
      </w:r>
      <w:r w:rsidRPr="00003E1E">
        <w:rPr>
          <w:sz w:val="16"/>
        </w:rPr>
        <w:t xml:space="preserve"> with increased penetration capability. Although it is still highly speculative, </w:t>
      </w:r>
      <w:r w:rsidRPr="00003E1E">
        <w:rPr>
          <w:rStyle w:val="Emphasis"/>
        </w:rPr>
        <w:t xml:space="preserve">further </w:t>
      </w:r>
      <w:r w:rsidRPr="00003E1E">
        <w:rPr>
          <w:rStyle w:val="Emphasis"/>
          <w:highlight w:val="cyan"/>
        </w:rPr>
        <w:t>research could lead to</w:t>
      </w:r>
      <w:r w:rsidRPr="00003E1E">
        <w:rPr>
          <w:rStyle w:val="Emphasis"/>
        </w:rPr>
        <w:t xml:space="preserve"> the development of </w:t>
      </w:r>
      <w:r w:rsidRPr="00003E1E">
        <w:rPr>
          <w:rStyle w:val="Emphasis"/>
          <w:highlight w:val="cyan"/>
        </w:rPr>
        <w:t>micro</w:t>
      </w:r>
      <w:r w:rsidRPr="00003E1E">
        <w:rPr>
          <w:rStyle w:val="Emphasis"/>
        </w:rPr>
        <w:t xml:space="preserve">-combat </w:t>
      </w:r>
      <w:r w:rsidRPr="00003E1E">
        <w:rPr>
          <w:rStyle w:val="Emphasis"/>
          <w:highlight w:val="cyan"/>
        </w:rPr>
        <w:t>robots</w:t>
      </w:r>
      <w:r w:rsidRPr="00003E1E">
        <w:rPr>
          <w:rStyle w:val="Emphasis"/>
        </w:rPr>
        <w:t xml:space="preserve">, micro-fusion </w:t>
      </w:r>
      <w:r w:rsidRPr="00003E1E">
        <w:rPr>
          <w:rStyle w:val="Emphasis"/>
          <w:highlight w:val="cyan"/>
        </w:rPr>
        <w:t>nuclear weapons, new chemical</w:t>
      </w:r>
      <w:r w:rsidRPr="00003E1E">
        <w:rPr>
          <w:rStyle w:val="Emphasis"/>
        </w:rPr>
        <w:t xml:space="preserve"> agents carried by nanoparticles, </w:t>
      </w:r>
      <w:r w:rsidRPr="00003E1E">
        <w:rPr>
          <w:rStyle w:val="Emphasis"/>
          <w:highlight w:val="cyan"/>
        </w:rPr>
        <w:t>and</w:t>
      </w:r>
      <w:r w:rsidRPr="00003E1E">
        <w:rPr>
          <w:rStyle w:val="Emphasis"/>
        </w:rPr>
        <w:t xml:space="preserve"> new </w:t>
      </w:r>
      <w:r w:rsidRPr="00003E1E">
        <w:rPr>
          <w:rStyle w:val="Emphasis"/>
          <w:highlight w:val="cyan"/>
        </w:rPr>
        <w:t>biological agents with self-replication capability</w:t>
      </w:r>
      <w:r w:rsidRPr="00003E1E">
        <w:rPr>
          <w:rStyle w:val="Emphasis"/>
        </w:rPr>
        <w:t>.</w:t>
      </w:r>
      <w:r w:rsidRPr="00003E1E">
        <w:rPr>
          <w:sz w:val="16"/>
        </w:rPr>
        <w:t xml:space="preserve">38 Some of the potential </w:t>
      </w:r>
      <w:r w:rsidRPr="00003E1E">
        <w:rPr>
          <w:highlight w:val="cyan"/>
          <w:u w:val="single"/>
        </w:rPr>
        <w:t>offensive</w:t>
      </w:r>
      <w:r w:rsidRPr="00003E1E">
        <w:rPr>
          <w:u w:val="single"/>
        </w:rPr>
        <w:t xml:space="preserve"> military </w:t>
      </w:r>
      <w:r w:rsidRPr="00003E1E">
        <w:rPr>
          <w:highlight w:val="cyan"/>
          <w:u w:val="single"/>
        </w:rPr>
        <w:t>applications</w:t>
      </w:r>
      <w:r w:rsidRPr="00003E1E">
        <w:rPr>
          <w:u w:val="single"/>
        </w:rPr>
        <w:t xml:space="preserve"> of nanotech</w:t>
      </w:r>
      <w:r w:rsidRPr="00003E1E">
        <w:rPr>
          <w:sz w:val="16"/>
        </w:rPr>
        <w:t xml:space="preserve">nology </w:t>
      </w:r>
      <w:r w:rsidRPr="00003E1E">
        <w:rPr>
          <w:u w:val="single"/>
        </w:rPr>
        <w:t>could</w:t>
      </w:r>
      <w:r w:rsidRPr="00003E1E">
        <w:rPr>
          <w:sz w:val="16"/>
        </w:rPr>
        <w:t xml:space="preserve"> span several traditional technological compartments and </w:t>
      </w:r>
      <w:r w:rsidRPr="00003E1E">
        <w:rPr>
          <w:rStyle w:val="Emphasis"/>
          <w:highlight w:val="cyan"/>
        </w:rPr>
        <w:t>blur the distinction between conventional weapons and w</w:t>
      </w:r>
      <w:r w:rsidRPr="00003E1E">
        <w:rPr>
          <w:sz w:val="16"/>
        </w:rPr>
        <w:t xml:space="preserve">eapons of </w:t>
      </w:r>
      <w:r w:rsidRPr="00003E1E">
        <w:rPr>
          <w:rStyle w:val="Emphasis"/>
          <w:highlight w:val="cyan"/>
        </w:rPr>
        <w:t>m</w:t>
      </w:r>
      <w:r w:rsidRPr="00003E1E">
        <w:rPr>
          <w:sz w:val="16"/>
        </w:rPr>
        <w:t xml:space="preserve">ass </w:t>
      </w:r>
      <w:r w:rsidRPr="00003E1E">
        <w:rPr>
          <w:rStyle w:val="Emphasis"/>
          <w:highlight w:val="cyan"/>
        </w:rPr>
        <w:t>d</w:t>
      </w:r>
      <w:r w:rsidRPr="00003E1E">
        <w:rPr>
          <w:sz w:val="16"/>
        </w:rPr>
        <w:t xml:space="preserve">estruction. </w:t>
      </w:r>
      <w:r w:rsidRPr="00003E1E">
        <w:rPr>
          <w:u w:val="single"/>
        </w:rPr>
        <w:t>The ability of nanotechnology to design and manipulate molecules with specific properties could lead to biochemicals</w:t>
      </w:r>
      <w:r w:rsidRPr="00003E1E">
        <w:rPr>
          <w:sz w:val="16"/>
        </w:rPr>
        <w:t xml:space="preserve"> capable of altering metabolic pathways and </w:t>
      </w:r>
      <w:r w:rsidRPr="00003E1E">
        <w:rPr>
          <w:u w:val="single"/>
        </w:rPr>
        <w:t>causing defined hostile results</w:t>
      </w:r>
      <w:r w:rsidRPr="00003E1E">
        <w:rPr>
          <w:sz w:val="16"/>
        </w:rPr>
        <w:t xml:space="preserve"> ranging from temporary incapacitation to death.39 </w:t>
      </w:r>
      <w:r w:rsidRPr="00003E1E">
        <w:rPr>
          <w:u w:val="single"/>
        </w:rPr>
        <w:t>Nanotech</w:t>
      </w:r>
      <w:r w:rsidRPr="00003E1E">
        <w:rPr>
          <w:sz w:val="16"/>
        </w:rPr>
        <w:t xml:space="preserve">nology </w:t>
      </w:r>
      <w:r w:rsidRPr="00003E1E">
        <w:rPr>
          <w:u w:val="single"/>
        </w:rPr>
        <w:t>could</w:t>
      </w:r>
      <w:r w:rsidRPr="00003E1E">
        <w:rPr>
          <w:sz w:val="16"/>
        </w:rPr>
        <w:t xml:space="preserve"> also </w:t>
      </w:r>
      <w:r w:rsidRPr="00003E1E">
        <w:rPr>
          <w:u w:val="single"/>
        </w:rPr>
        <w:t>make it possible to</w:t>
      </w:r>
      <w:r w:rsidRPr="00003E1E">
        <w:rPr>
          <w:sz w:val="16"/>
        </w:rPr>
        <w:t xml:space="preserve"> contain and carry a minute amount of pure-fusion fuel safely until released, </w:t>
      </w:r>
      <w:r w:rsidRPr="00003E1E">
        <w:rPr>
          <w:rStyle w:val="Emphasis"/>
        </w:rPr>
        <w:t>detonat</w:t>
      </w:r>
      <w:r w:rsidRPr="00003E1E">
        <w:rPr>
          <w:sz w:val="16"/>
        </w:rPr>
        <w:t xml:space="preserve">ing </w:t>
      </w:r>
      <w:r w:rsidRPr="00003E1E">
        <w:rPr>
          <w:rStyle w:val="Emphasis"/>
        </w:rPr>
        <w:t>a micro-nuclear bomb</w:t>
      </w:r>
      <w:r w:rsidRPr="00003E1E">
        <w:rPr>
          <w:sz w:val="16"/>
        </w:rPr>
        <w:t xml:space="preserve"> at a microspot.40 As will be shown below, it is likely that </w:t>
      </w:r>
      <w:r w:rsidRPr="00003E1E">
        <w:rPr>
          <w:highlight w:val="cyan"/>
          <w:u w:val="single"/>
        </w:rPr>
        <w:t>those new weapons would be subjected to</w:t>
      </w:r>
      <w:r w:rsidRPr="00003E1E">
        <w:rPr>
          <w:u w:val="single"/>
        </w:rPr>
        <w:t xml:space="preserve"> prohibition and inspection under </w:t>
      </w:r>
      <w:r w:rsidRPr="00003E1E">
        <w:rPr>
          <w:highlight w:val="cyan"/>
          <w:u w:val="single"/>
        </w:rPr>
        <w:t>existing treaties</w:t>
      </w:r>
      <w:r w:rsidRPr="00003E1E">
        <w:rPr>
          <w:sz w:val="16"/>
        </w:rPr>
        <w:t xml:space="preserve">, as long as currently available chemicals and biological agents are used in nano-size.41 </w:t>
      </w:r>
      <w:r w:rsidRPr="00003E1E">
        <w:rPr>
          <w:u w:val="single"/>
        </w:rPr>
        <w:t>However</w:t>
      </w:r>
      <w:r w:rsidRPr="00003E1E">
        <w:rPr>
          <w:sz w:val="16"/>
        </w:rPr>
        <w:t xml:space="preserve">, </w:t>
      </w:r>
      <w:r w:rsidRPr="00003E1E">
        <w:rPr>
          <w:rStyle w:val="Emphasis"/>
          <w:highlight w:val="cyan"/>
        </w:rPr>
        <w:t>the dual-use potential</w:t>
      </w:r>
      <w:r w:rsidRPr="00003E1E">
        <w:rPr>
          <w:rStyle w:val="Emphasis"/>
        </w:rPr>
        <w:t xml:space="preserve"> of nanotech</w:t>
      </w:r>
      <w:r w:rsidRPr="00003E1E">
        <w:rPr>
          <w:sz w:val="16"/>
        </w:rPr>
        <w:t xml:space="preserve">nology and the low visibility of nanoparticles in weapons </w:t>
      </w:r>
      <w:r w:rsidRPr="00003E1E">
        <w:rPr>
          <w:rStyle w:val="Emphasis"/>
          <w:highlight w:val="cyan"/>
        </w:rPr>
        <w:t>make it hard to detect</w:t>
      </w:r>
      <w:r w:rsidRPr="00003E1E">
        <w:rPr>
          <w:rStyle w:val="Emphasis"/>
        </w:rPr>
        <w:t xml:space="preserve"> their </w:t>
      </w:r>
      <w:r w:rsidRPr="00003E1E">
        <w:rPr>
          <w:rStyle w:val="Emphasis"/>
          <w:highlight w:val="cyan"/>
        </w:rPr>
        <w:t>development</w:t>
      </w:r>
      <w:r w:rsidRPr="00003E1E">
        <w:rPr>
          <w:sz w:val="16"/>
        </w:rPr>
        <w:t xml:space="preserve"> and use as weapons. </w:t>
      </w:r>
      <w:r w:rsidRPr="00003E1E">
        <w:rPr>
          <w:u w:val="single"/>
        </w:rPr>
        <w:t>Concern has been raised about the potentially unique harmful effects of nanoweapons</w:t>
      </w:r>
      <w:r w:rsidRPr="00003E1E">
        <w:rPr>
          <w:sz w:val="16"/>
        </w:rPr>
        <w:t xml:space="preserve">. At an individual level, </w:t>
      </w:r>
      <w:r w:rsidRPr="00003E1E">
        <w:rPr>
          <w:u w:val="single"/>
        </w:rPr>
        <w:t>explosives</w:t>
      </w:r>
      <w:r w:rsidRPr="00003E1E">
        <w:rPr>
          <w:sz w:val="16"/>
        </w:rPr>
        <w:t xml:space="preserve"> such as those using nano-energetic particles, nano-aluminum or non-metal nano-fibre composites, and nanomedicines that improve soldiers’ ability to overcome sleep deprivation,42 </w:t>
      </w:r>
      <w:r w:rsidRPr="00003E1E">
        <w:rPr>
          <w:rStyle w:val="Emphasis"/>
        </w:rPr>
        <w:t>could cause unnecessary suffering to both combatants and non-combatants</w:t>
      </w:r>
      <w:r w:rsidRPr="00003E1E">
        <w:rPr>
          <w:sz w:val="16"/>
        </w:rPr>
        <w:t xml:space="preserve">. At a larger, strategic level, the </w:t>
      </w:r>
      <w:r w:rsidRPr="00003E1E">
        <w:rPr>
          <w:u w:val="single"/>
        </w:rPr>
        <w:t xml:space="preserve">development and </w:t>
      </w:r>
      <w:r w:rsidRPr="00003E1E">
        <w:rPr>
          <w:highlight w:val="cyan"/>
          <w:u w:val="single"/>
        </w:rPr>
        <w:t>deployment</w:t>
      </w:r>
      <w:r w:rsidRPr="00003E1E">
        <w:rPr>
          <w:sz w:val="16"/>
        </w:rPr>
        <w:t xml:space="preserve"> of smaller, longer range missiles with greater precision, or new bio-chemical agents </w:t>
      </w:r>
      <w:r w:rsidRPr="00003E1E">
        <w:rPr>
          <w:rStyle w:val="Emphasis"/>
          <w:highlight w:val="cyan"/>
        </w:rPr>
        <w:t>could dramatically change the balance of military power</w:t>
      </w:r>
      <w:r w:rsidRPr="00003E1E">
        <w:rPr>
          <w:rStyle w:val="Emphasis"/>
        </w:rPr>
        <w:t xml:space="preserve"> and the way in which a war is fought.</w:t>
      </w:r>
      <w:r w:rsidRPr="00003E1E">
        <w:rPr>
          <w:sz w:val="16"/>
        </w:rPr>
        <w:t xml:space="preserve"> Because of these concerns, </w:t>
      </w:r>
      <w:r w:rsidRPr="00003E1E">
        <w:rPr>
          <w:u w:val="single"/>
        </w:rPr>
        <w:t>there have been calls</w:t>
      </w:r>
      <w:r w:rsidRPr="00003E1E">
        <w:rPr>
          <w:sz w:val="16"/>
        </w:rPr>
        <w:t xml:space="preserve"> for moratoriums or </w:t>
      </w:r>
      <w:r w:rsidRPr="00003E1E">
        <w:rPr>
          <w:u w:val="single"/>
        </w:rPr>
        <w:t>bans on nanotechnology</w:t>
      </w:r>
      <w:r w:rsidRPr="00003E1E">
        <w:rPr>
          <w:sz w:val="16"/>
        </w:rPr>
        <w:t xml:space="preserve">.43 Others have proposed the creation of a preventative arms control regime based on prospective scientific, technical, and military operational analysis of nanotechnology.44 </w:t>
      </w:r>
      <w:r w:rsidRPr="00003E1E">
        <w:rPr>
          <w:u w:val="single"/>
        </w:rPr>
        <w:t>However</w:t>
      </w:r>
      <w:r w:rsidRPr="00003E1E">
        <w:rPr>
          <w:sz w:val="16"/>
        </w:rPr>
        <w:t xml:space="preserve">, </w:t>
      </w:r>
      <w:r w:rsidRPr="00003E1E">
        <w:rPr>
          <w:rStyle w:val="Emphasis"/>
          <w:highlight w:val="cyan"/>
        </w:rPr>
        <w:t>no international agreement</w:t>
      </w:r>
      <w:r w:rsidRPr="00003E1E">
        <w:rPr>
          <w:rStyle w:val="Emphasis"/>
        </w:rPr>
        <w:t xml:space="preserve"> alone </w:t>
      </w:r>
      <w:r w:rsidRPr="00003E1E">
        <w:rPr>
          <w:rStyle w:val="Emphasis"/>
          <w:highlight w:val="cyan"/>
        </w:rPr>
        <w:t>would be effective or</w:t>
      </w:r>
      <w:r w:rsidRPr="00003E1E">
        <w:rPr>
          <w:rStyle w:val="Emphasis"/>
        </w:rPr>
        <w:t xml:space="preserve"> even </w:t>
      </w:r>
      <w:r w:rsidRPr="00003E1E">
        <w:rPr>
          <w:rStyle w:val="Emphasis"/>
          <w:highlight w:val="cyan"/>
        </w:rPr>
        <w:t>feasible</w:t>
      </w:r>
      <w:r w:rsidRPr="00003E1E">
        <w:rPr>
          <w:rStyle w:val="Emphasis"/>
        </w:rPr>
        <w:t xml:space="preserve"> in halting or controlling</w:t>
      </w:r>
      <w:r w:rsidRPr="00003E1E">
        <w:rPr>
          <w:sz w:val="16"/>
        </w:rPr>
        <w:t xml:space="preserve"> the </w:t>
      </w:r>
      <w:r w:rsidRPr="00003E1E">
        <w:rPr>
          <w:rStyle w:val="Emphasis"/>
        </w:rPr>
        <w:t>development of nanotech</w:t>
      </w:r>
      <w:r w:rsidRPr="00003E1E">
        <w:rPr>
          <w:sz w:val="16"/>
        </w:rPr>
        <w:t xml:space="preserve">nology </w:t>
      </w:r>
      <w:r w:rsidRPr="00003E1E">
        <w:rPr>
          <w:rStyle w:val="Emphasis"/>
          <w:highlight w:val="cyan"/>
        </w:rPr>
        <w:t>without</w:t>
      </w:r>
      <w:r w:rsidRPr="00003E1E">
        <w:rPr>
          <w:rStyle w:val="Emphasis"/>
        </w:rPr>
        <w:t xml:space="preserve"> proper regulatory </w:t>
      </w:r>
      <w:r w:rsidRPr="00003E1E">
        <w:rPr>
          <w:rStyle w:val="Emphasis"/>
          <w:highlight w:val="cyan"/>
        </w:rPr>
        <w:t>mechanisms that</w:t>
      </w:r>
      <w:r w:rsidRPr="00003E1E">
        <w:rPr>
          <w:sz w:val="16"/>
        </w:rPr>
        <w:t xml:space="preserve"> will </w:t>
      </w:r>
      <w:r w:rsidRPr="00003E1E">
        <w:rPr>
          <w:rStyle w:val="Emphasis"/>
          <w:highlight w:val="cyan"/>
        </w:rPr>
        <w:t>address</w:t>
      </w:r>
      <w:r w:rsidRPr="00003E1E">
        <w:rPr>
          <w:rStyle w:val="Emphasis"/>
        </w:rPr>
        <w:t xml:space="preserve"> the right balance between </w:t>
      </w:r>
      <w:r w:rsidRPr="00003E1E">
        <w:rPr>
          <w:rStyle w:val="Emphasis"/>
          <w:highlight w:val="cyan"/>
        </w:rPr>
        <w:t>military necessity, humanitarian considerations and peaceful applications</w:t>
      </w:r>
      <w:r w:rsidRPr="00003E1E">
        <w:rPr>
          <w:rStyle w:val="Emphasis"/>
        </w:rPr>
        <w:t xml:space="preserve"> of nanotechnology.</w:t>
      </w:r>
      <w:r w:rsidRPr="00003E1E">
        <w:rPr>
          <w:sz w:val="16"/>
        </w:rPr>
        <w:t xml:space="preserve"> The next section will examine the current state of international law to ascertain the extent to which nano-weapons might already be, or can be, prohibited or regulated, before turning to the issue of potential new regulatory mechanisms. 3 International Law Governing Nano-Weaponry 3.1 Arms Control Law and Nano-Weaponry Currently there is no international treaty that has specific provisions regulating nano-weapons. Therefore, in order to determine the extent to which nanoweapons are covered by existing international law it will be necessary to examine whether general principles governing weaponry apply, or whether extant arms control treaties impose restrictions by reasonable extension. States have agreed in a variety of international treaties to specific and express rules on arms control, which apply even in peacetime. Yet, the adoption of treaties to prohibit certain weapons tends to be reactive (rather than preemptive) and limited in scope, and has been largely dictated by considerations of military effectiveness.45 Thus, states have agreed to ban the use of projectiles of a weight below 400 grams that are explosive or charged with fulminating or inflammable substances,46 expanding bullets,47 asphyxiating, poisonous or other gases,48 biological weapons,49 chemical weapons,50 blinding laser weapons,51 anti-personnel mines,52 and most recently, cluster munitions.53 </w:t>
      </w:r>
      <w:r w:rsidRPr="00003E1E">
        <w:rPr>
          <w:u w:val="single"/>
        </w:rPr>
        <w:t>Nanotech</w:t>
      </w:r>
      <w:r w:rsidRPr="00003E1E">
        <w:rPr>
          <w:sz w:val="16"/>
        </w:rPr>
        <w:t xml:space="preserve">nology, </w:t>
      </w:r>
      <w:r w:rsidRPr="00003E1E">
        <w:rPr>
          <w:u w:val="single"/>
        </w:rPr>
        <w:t>if used as an enabling technology for weapons</w:t>
      </w:r>
      <w:r w:rsidRPr="00003E1E">
        <w:rPr>
          <w:sz w:val="16"/>
        </w:rPr>
        <w:t xml:space="preserve"> development in these areas, </w:t>
      </w:r>
      <w:r w:rsidRPr="00003E1E">
        <w:rPr>
          <w:u w:val="single"/>
        </w:rPr>
        <w:t>would be regulated at least in part by the relevant convention</w:t>
      </w:r>
      <w:r w:rsidRPr="00003E1E">
        <w:rPr>
          <w:sz w:val="16"/>
        </w:rPr>
        <w:t xml:space="preserve">. </w:t>
      </w:r>
      <w:r w:rsidRPr="00003E1E">
        <w:rPr>
          <w:sz w:val="8"/>
          <w:szCs w:val="8"/>
        </w:rPr>
        <w:t>For example, prototype nanotechnology lasers producing megawatts of continuous power are far more powerful than those previously known,54 and are likely to be subject to the 1995 Protocol on Blinding Laser Weapons in the visible region.55 Nanotechnology can also produce toxic chemicals with novel properties,56 and may facilitate the development of synthetic organisms with a high degree of lethality.57 Yet the arms control treaties in these areas were drafted without any consideration of nanotechnological developments. The recent development and deployment of DIME, for example, illustrates the difficulty in defining whether new weapons fall within the nanotechnology category, or within existing rules of international arms control law. DIME was developed at the US Air Force Research Laboratory in order to achieve low collateral damage by producing a highly powerful blast within a relatively small area. Its development originates from depleted uranium research and is the latest innovation in the US military’s long-running development of Focused Lethality Munitions (FLM),58 designed to provide the ‘weapons of choice’ in targeting terrorists hiding among civilians.59 Upon detonation, the carbon fibre warhead case disintegrates into minute, non-lethal fibres with little or no metallic fragments, then sprays a superheated micro-shrapnel of powdered (potentially nano-scale) tungsten particles with sufficient penetration mass for disabling the target within a small lethal footprint. Due to the undetectable nature of tungsten micro-particles in human tissue, the question arises whether this weapon falls within the scope of the 1980 Protocol (I) on Non-Detectable Fragments to the Convention on Prohibitions or Restrictions on the Use of Certain Conventional Weapons (‘1980 Protocol (I)’).60 It appears that the design intent of this weapon meets the threshold for the prohibition, as the primary effect of metal dust sprayed with DIME is to kill, injure, or damage by blast without leaving much trace of fragments.61 When the 1980 Protocol (I) was adopted unanimously, states did not have such weapons in their inventory, nor did they foresee any conceivable use of them in the future.62 It could well be argued, according to a textual interpretation, that DIME is not prohibited under the 1980 Protocol (I), as micro-shrapnel could still be detectable by X-ray, no matter how difficult it might be in practice. Yet, both a contextual and purposive interpretation of the Protocol support the case that DIME is prohibited given the potential seriousness of injuries caused by DIME attacks and the difficulty of treatment due to the size of the fragments.63 DIME bombs were reportedly employed by Israel during the 2006 conflicts in Gaza and Southern Lebanon, and more recently during the Gaza conflict in January 2009.64 As Israel is a party to the 1980 Protocol (I),65 it is arguable that it breached those treaty obligations by employing DIME bombs. Few authoritative allegations, however, have been made against the use of DIME by Israeli forces on such grounds.66 If DIME is to be considered at least in some respects a nano-weapon chiefly due to the potential nano-scale of powders produced upon impact, this would complicate the assessment of its legality under the existing treaty obligations. Arms control regimes also face an inherent problem with application to noncontracting parties. Whilst resorting to an examination of customary law status of a particular prohibition remains an option for long-existing weapons, this is generally not the case for new weapons because of the inevitable absence of state practice. In fact, the customary law status of the prohibition on nondetectable fragments has been subject to considerable disagreement among commentators for this reason.67</w:t>
      </w:r>
      <w:r w:rsidRPr="00003E1E">
        <w:rPr>
          <w:sz w:val="16"/>
        </w:rPr>
        <w:t xml:space="preserve"> 3.2 </w:t>
      </w:r>
      <w:r w:rsidRPr="00003E1E">
        <w:rPr>
          <w:u w:val="single"/>
        </w:rPr>
        <w:t>International Humanitarian Law Principles and Nano-Weaponry</w:t>
      </w:r>
      <w:r w:rsidRPr="00003E1E">
        <w:rPr>
          <w:sz w:val="16"/>
        </w:rPr>
        <w:t xml:space="preserve"> The international arms control treaties noted above usually concentrate on regulating or prohibiting the specified weapon’s construction aims and characteristics. </w:t>
      </w:r>
      <w:r w:rsidRPr="00003E1E">
        <w:rPr>
          <w:u w:val="single"/>
        </w:rPr>
        <w:t xml:space="preserve">General principles of </w:t>
      </w:r>
      <w:r w:rsidRPr="00003E1E">
        <w:rPr>
          <w:highlight w:val="cyan"/>
          <w:u w:val="single"/>
        </w:rPr>
        <w:t>international humanitarian law</w:t>
      </w:r>
      <w:r w:rsidRPr="00003E1E">
        <w:rPr>
          <w:sz w:val="16"/>
        </w:rPr>
        <w:t xml:space="preserve">, on the other hand, tend to </w:t>
      </w:r>
      <w:r w:rsidRPr="00003E1E">
        <w:rPr>
          <w:u w:val="single"/>
        </w:rPr>
        <w:t>regulate the conduct of warfare by reference to the harmful effects produced by</w:t>
      </w:r>
      <w:r w:rsidRPr="00003E1E">
        <w:rPr>
          <w:sz w:val="16"/>
        </w:rPr>
        <w:t xml:space="preserve"> the use of means or </w:t>
      </w:r>
      <w:r w:rsidRPr="00003E1E">
        <w:rPr>
          <w:u w:val="single"/>
        </w:rPr>
        <w:t>methods of warfare</w:t>
      </w:r>
      <w:r w:rsidRPr="00003E1E">
        <w:rPr>
          <w:sz w:val="16"/>
        </w:rPr>
        <w:t xml:space="preserve">.68 </w:t>
      </w:r>
      <w:r w:rsidRPr="00003E1E">
        <w:rPr>
          <w:u w:val="single"/>
        </w:rPr>
        <w:t>The general principle</w:t>
      </w:r>
      <w:r w:rsidRPr="00003E1E">
        <w:rPr>
          <w:sz w:val="16"/>
        </w:rPr>
        <w:t xml:space="preserve">, for example, that ‘the right of belligerents to adopt means of warfare is not unlimited’ may have </w:t>
      </w:r>
      <w:r w:rsidRPr="00003E1E">
        <w:rPr>
          <w:u w:val="single"/>
        </w:rPr>
        <w:t>had its roots in compassion and rejection of unnecessary suffering textually manifesting in Ancient Greece and India</w:t>
      </w:r>
      <w:r w:rsidRPr="00003E1E">
        <w:rPr>
          <w:sz w:val="16"/>
        </w:rPr>
        <w:t xml:space="preserve">.69 No matter how nascent </w:t>
      </w:r>
      <w:r w:rsidRPr="00003E1E">
        <w:rPr>
          <w:u w:val="single"/>
        </w:rPr>
        <w:t>this</w:t>
      </w:r>
      <w:r w:rsidRPr="00003E1E">
        <w:rPr>
          <w:sz w:val="16"/>
        </w:rPr>
        <w:t xml:space="preserve"> was as a </w:t>
      </w:r>
      <w:r w:rsidRPr="00003E1E">
        <w:rPr>
          <w:u w:val="single"/>
        </w:rPr>
        <w:t>legal principle</w:t>
      </w:r>
      <w:r w:rsidRPr="00003E1E">
        <w:rPr>
          <w:sz w:val="16"/>
        </w:rPr>
        <w:t xml:space="preserve"> before the emergence of modern international law of armed conflict, it </w:t>
      </w:r>
      <w:r w:rsidRPr="00003E1E">
        <w:rPr>
          <w:rStyle w:val="Emphasis"/>
          <w:highlight w:val="cyan"/>
        </w:rPr>
        <w:t>has received widespread support</w:t>
      </w:r>
      <w:r w:rsidRPr="00003E1E">
        <w:rPr>
          <w:rStyle w:val="Emphasis"/>
        </w:rPr>
        <w:t xml:space="preserve"> amongst the leaders of nations </w:t>
      </w:r>
      <w:r w:rsidRPr="00003E1E">
        <w:rPr>
          <w:rStyle w:val="Emphasis"/>
          <w:highlight w:val="cyan"/>
        </w:rPr>
        <w:t>over many years</w:t>
      </w:r>
      <w:r w:rsidRPr="00003E1E">
        <w:rPr>
          <w:sz w:val="16"/>
        </w:rPr>
        <w:t xml:space="preserve">. There is now little doubt about whether this broad statement about the regulation of weaponry is a reflection of ‘elementary considerations of humanity’.70 More specifically, </w:t>
      </w:r>
      <w:r w:rsidRPr="00003E1E">
        <w:rPr>
          <w:highlight w:val="cyan"/>
          <w:u w:val="single"/>
        </w:rPr>
        <w:t>there are</w:t>
      </w:r>
      <w:r w:rsidRPr="00003E1E">
        <w:rPr>
          <w:u w:val="single"/>
        </w:rPr>
        <w:t xml:space="preserve"> two </w:t>
      </w:r>
      <w:r w:rsidRPr="00003E1E">
        <w:rPr>
          <w:highlight w:val="cyan"/>
          <w:u w:val="single"/>
        </w:rPr>
        <w:t>basic principles</w:t>
      </w:r>
      <w:r w:rsidRPr="00003E1E">
        <w:rPr>
          <w:u w:val="single"/>
        </w:rPr>
        <w:t xml:space="preserve"> of international humanitarian law</w:t>
      </w:r>
      <w:r w:rsidRPr="00003E1E">
        <w:rPr>
          <w:sz w:val="16"/>
        </w:rPr>
        <w:t xml:space="preserve"> </w:t>
      </w:r>
      <w:r w:rsidRPr="00003E1E">
        <w:rPr>
          <w:rStyle w:val="Emphasis"/>
          <w:highlight w:val="cyan"/>
        </w:rPr>
        <w:t>highly relevant to nano-weaponry</w:t>
      </w:r>
      <w:r w:rsidRPr="00003E1E">
        <w:rPr>
          <w:sz w:val="16"/>
        </w:rPr>
        <w:t xml:space="preserve">: one </w:t>
      </w:r>
      <w:r w:rsidRPr="00003E1E">
        <w:rPr>
          <w:u w:val="single"/>
        </w:rPr>
        <w:t>prohibiting the employment of arms, projectiles, or material ‘of a nature to cause superfluous injury</w:t>
      </w:r>
      <w:r w:rsidRPr="00003E1E">
        <w:rPr>
          <w:sz w:val="16"/>
        </w:rPr>
        <w:t xml:space="preserve">’ (or ‘calculated to cause unnecessary suffering’);71 </w:t>
      </w:r>
      <w:r w:rsidRPr="00003E1E">
        <w:rPr>
          <w:u w:val="single"/>
        </w:rPr>
        <w:t>and the other prohibiting the use of weapons that indiscriminately affect both combatants and non-combatants.</w:t>
      </w:r>
      <w:r w:rsidRPr="00003E1E">
        <w:rPr>
          <w:sz w:val="16"/>
        </w:rPr>
        <w:t xml:space="preserve">72 The </w:t>
      </w:r>
      <w:r w:rsidRPr="00003E1E">
        <w:rPr>
          <w:u w:val="single"/>
        </w:rPr>
        <w:t>principle of prohibiting</w:t>
      </w:r>
      <w:r w:rsidRPr="00003E1E">
        <w:rPr>
          <w:sz w:val="16"/>
        </w:rPr>
        <w:t xml:space="preserve"> superfluous injury or </w:t>
      </w:r>
      <w:r w:rsidRPr="00003E1E">
        <w:rPr>
          <w:u w:val="single"/>
        </w:rPr>
        <w:t>unnecessary suffering is central to the consideration of legality under the international law of conventional weapons</w:t>
      </w:r>
      <w:r w:rsidRPr="00003E1E">
        <w:rPr>
          <w:sz w:val="16"/>
        </w:rPr>
        <w:t xml:space="preserve">, as opposed to weapons of mass destruction.73 It was first enunciated in the preamble to the 1868 St Petersburg Declaration,74 but was a rhetorical expression of the drafters’ inspiration, rather than their intention to impose legal obligations.75 It was formally adopted as a binding rule in the subsequent treaties,76 and since then has attained the status of customary international law.77 This is so irrespective of the distinction between civilian and military targets.78 The prohibition is now incorporated into the 1998 Rome Statute of the International Criminal Court as one of the criminal offences.79 </w:t>
      </w:r>
      <w:r w:rsidRPr="00003E1E">
        <w:rPr>
          <w:rStyle w:val="Emphasis"/>
        </w:rPr>
        <w:t>This principle appears to be principally relevant to the international regulation of nano-weapons insofar as those weapons could pose novel, unnecessarily severe and long-term health and environmental impacts.</w:t>
      </w:r>
      <w:r w:rsidRPr="00003E1E">
        <w:rPr>
          <w:sz w:val="16"/>
        </w:rPr>
        <w:t xml:space="preserve"> The specific rules of arms control law, as they potentially apply to nanoweapons, are thus a subset of the general principles of international humanitarian law on weaponry.80 </w:t>
      </w:r>
      <w:r w:rsidRPr="00003E1E">
        <w:rPr>
          <w:u w:val="single"/>
        </w:rPr>
        <w:t>Assuming</w:t>
      </w:r>
      <w:r w:rsidRPr="00003E1E">
        <w:rPr>
          <w:sz w:val="16"/>
        </w:rPr>
        <w:t xml:space="preserve"> that </w:t>
      </w:r>
      <w:r w:rsidRPr="00003E1E">
        <w:rPr>
          <w:u w:val="single"/>
        </w:rPr>
        <w:t xml:space="preserve">it may not be clear whether a nano-weapon is prohibited, general </w:t>
      </w:r>
      <w:r w:rsidRPr="00003E1E">
        <w:rPr>
          <w:highlight w:val="cyan"/>
          <w:u w:val="single"/>
        </w:rPr>
        <w:t>humanitarian law principles</w:t>
      </w:r>
      <w:r w:rsidRPr="00003E1E">
        <w:rPr>
          <w:sz w:val="16"/>
        </w:rPr>
        <w:t xml:space="preserve"> then may </w:t>
      </w:r>
      <w:r w:rsidRPr="00003E1E">
        <w:rPr>
          <w:rStyle w:val="Emphasis"/>
          <w:highlight w:val="cyan"/>
        </w:rPr>
        <w:t>serve</w:t>
      </w:r>
      <w:r w:rsidRPr="00003E1E">
        <w:rPr>
          <w:rStyle w:val="Emphasis"/>
        </w:rPr>
        <w:t xml:space="preserve"> as </w:t>
      </w:r>
      <w:r w:rsidRPr="00003E1E">
        <w:rPr>
          <w:rStyle w:val="Emphasis"/>
          <w:highlight w:val="cyan"/>
        </w:rPr>
        <w:t>a general legal or moral basis for</w:t>
      </w:r>
      <w:r w:rsidRPr="00003E1E">
        <w:rPr>
          <w:rStyle w:val="Emphasis"/>
        </w:rPr>
        <w:t xml:space="preserve"> questioning its legality and </w:t>
      </w:r>
      <w:r w:rsidRPr="00003E1E">
        <w:rPr>
          <w:rStyle w:val="Emphasis"/>
          <w:highlight w:val="cyan"/>
        </w:rPr>
        <w:t>starting negotiations which may result in</w:t>
      </w:r>
      <w:r w:rsidRPr="00003E1E">
        <w:rPr>
          <w:rStyle w:val="Emphasis"/>
        </w:rPr>
        <w:t xml:space="preserve"> its </w:t>
      </w:r>
      <w:r w:rsidRPr="00003E1E">
        <w:rPr>
          <w:rStyle w:val="Emphasis"/>
          <w:highlight w:val="cyan"/>
        </w:rPr>
        <w:t>prohibition</w:t>
      </w:r>
      <w:r w:rsidRPr="00003E1E">
        <w:rPr>
          <w:rStyle w:val="Emphasis"/>
        </w:rPr>
        <w:t>.</w:t>
      </w:r>
      <w:r w:rsidRPr="00003E1E">
        <w:rPr>
          <w:sz w:val="16"/>
        </w:rPr>
        <w:t>81 Such a debate will have to take account of the ‘Martens Clause’,82 although ‘principles of humanity’ and ‘dictates of public conscience’ alone provide no firm legal basis to prohibit the use of particular weapons.83</w:t>
      </w:r>
    </w:p>
    <w:p w14:paraId="0C2DB9BB" w14:textId="77777777" w:rsidR="004B245B" w:rsidRPr="007B2E53" w:rsidRDefault="004B245B" w:rsidP="004B245B"/>
    <w:p w14:paraId="513AE844" w14:textId="77777777" w:rsidR="004B245B" w:rsidRDefault="004B245B" w:rsidP="004B245B">
      <w:pPr>
        <w:pStyle w:val="Tag2"/>
      </w:pPr>
      <w:r w:rsidRPr="007B2E53">
        <w:t>Extinction</w:t>
      </w:r>
    </w:p>
    <w:p w14:paraId="5BED4E6B" w14:textId="77777777" w:rsidR="004B245B" w:rsidRPr="007B2E53" w:rsidRDefault="004B245B" w:rsidP="004B245B">
      <w:pPr>
        <w:rPr>
          <w:rStyle w:val="StyleStyleBold12pt"/>
        </w:rPr>
      </w:pPr>
      <w:r w:rsidRPr="007B2E53">
        <w:rPr>
          <w:rStyle w:val="StyleStyleBold12pt"/>
        </w:rPr>
        <w:t>Altmann 10</w:t>
      </w:r>
    </w:p>
    <w:p w14:paraId="39E65748" w14:textId="77777777" w:rsidR="004B245B" w:rsidRPr="007B2E53" w:rsidRDefault="004B245B" w:rsidP="004B245B">
      <w:r w:rsidRPr="007B2E53">
        <w:t>Jurgen Altmann, professor of experimental physics at the University of Dortmund, Germany, International Handbook on Regulation Nanotechnologies, Ch. 17, Military Applications: Special Conditions for Regulation, 2010, pg. 380-382</w:t>
      </w:r>
    </w:p>
    <w:p w14:paraId="54AF3B06" w14:textId="77777777" w:rsidR="004B245B" w:rsidRPr="007B2E53" w:rsidRDefault="004B245B" w:rsidP="004B245B"/>
    <w:p w14:paraId="61783529" w14:textId="77777777" w:rsidR="004B245B" w:rsidRPr="007B2E53" w:rsidRDefault="004B245B" w:rsidP="004B245B">
      <w:r w:rsidRPr="00003E1E">
        <w:rPr>
          <w:sz w:val="16"/>
        </w:rPr>
        <w:t xml:space="preserve">There are also military uses of nanotechnology which are mostly specific and which would not be developed for a civilian market. Some of these, however, once developed in a military context and made cheap by mass production, may find their way into civilian society and have negative impacts there, for example, by being used by non-state actors for illegal activity. Variable camouflage would not pose a big problem if it were used in the civilian context. However, </w:t>
      </w:r>
      <w:r w:rsidRPr="00003E1E">
        <w:rPr>
          <w:u w:val="single"/>
        </w:rPr>
        <w:t xml:space="preserve">many </w:t>
      </w:r>
      <w:r w:rsidRPr="00003E1E">
        <w:rPr>
          <w:highlight w:val="cyan"/>
          <w:u w:val="single"/>
        </w:rPr>
        <w:t>uses of nanotech</w:t>
      </w:r>
      <w:r w:rsidRPr="00003E1E">
        <w:rPr>
          <w:sz w:val="16"/>
        </w:rPr>
        <w:t xml:space="preserve">nology </w:t>
      </w:r>
      <w:r w:rsidRPr="00003E1E">
        <w:rPr>
          <w:highlight w:val="cyan"/>
          <w:u w:val="single"/>
        </w:rPr>
        <w:t xml:space="preserve">for </w:t>
      </w:r>
      <w:r w:rsidRPr="00003E1E">
        <w:rPr>
          <w:u w:val="single"/>
        </w:rPr>
        <w:t xml:space="preserve">specific </w:t>
      </w:r>
      <w:r w:rsidRPr="00003E1E">
        <w:rPr>
          <w:highlight w:val="cyan"/>
          <w:u w:val="single"/>
        </w:rPr>
        <w:t>military application</w:t>
      </w:r>
      <w:r w:rsidRPr="00003E1E">
        <w:rPr>
          <w:sz w:val="16"/>
          <w:highlight w:val="cyan"/>
        </w:rPr>
        <w:t xml:space="preserve"> </w:t>
      </w:r>
      <w:r w:rsidRPr="00003E1E">
        <w:rPr>
          <w:rStyle w:val="Emphasis"/>
          <w:highlight w:val="cyan"/>
        </w:rPr>
        <w:t>may pose serious security risks</w:t>
      </w:r>
      <w:r w:rsidRPr="00003E1E">
        <w:rPr>
          <w:sz w:val="16"/>
        </w:rPr>
        <w:t xml:space="preserve"> if they became available to civilians. For example, small, cheap sensors to be scattered over the battlefield could also be used for private or economic espionage, or </w:t>
      </w:r>
      <w:r w:rsidRPr="00003E1E">
        <w:rPr>
          <w:highlight w:val="cyan"/>
          <w:u w:val="single"/>
        </w:rPr>
        <w:t>smaller</w:t>
      </w:r>
      <w:r w:rsidRPr="00003E1E">
        <w:rPr>
          <w:sz w:val="16"/>
        </w:rPr>
        <w:t xml:space="preserve"> conventional </w:t>
      </w:r>
      <w:r w:rsidRPr="00003E1E">
        <w:rPr>
          <w:highlight w:val="cyan"/>
          <w:u w:val="single"/>
        </w:rPr>
        <w:t>weapons</w:t>
      </w:r>
      <w:r w:rsidRPr="00003E1E">
        <w:rPr>
          <w:u w:val="single"/>
        </w:rPr>
        <w:t xml:space="preserve"> with highly precise guidance systems</w:t>
      </w:r>
      <w:r w:rsidRPr="00003E1E">
        <w:rPr>
          <w:sz w:val="16"/>
        </w:rPr>
        <w:t xml:space="preserve">, in particular very small missiles, </w:t>
      </w:r>
      <w:r w:rsidRPr="00003E1E">
        <w:rPr>
          <w:highlight w:val="cyan"/>
          <w:u w:val="single"/>
        </w:rPr>
        <w:t>could be used for terrorist attacks</w:t>
      </w:r>
      <w:r w:rsidRPr="00003E1E">
        <w:rPr>
          <w:sz w:val="16"/>
        </w:rPr>
        <w:t xml:space="preserve">. The same applies for firearms and munitions using nanofibre composites, which, without any metal, would be difficult to detect at security checkpoints. Soldier systems for monitoring body status from the outside, forming compresses and administering therapeutic agents if needed. are not problematic. However, implants or other body manipulation, such as a brain-machine interface or modification of the human biochemistry, may create problems for civilian society. Here the military could act as a door-opener, preempting a broad societal debate about the acceptability of non-therapeutic body modification. Uninhabited vehicles (for air, water or land) will profit from nanotechnology in materials, energy storage, sensors and computers. Some could be reduced to a few centimetres in size or below, maybe moving like insects. Alternatively, the military could take real insects as a basis for hybrid systems. Transferred to civilian society, small systems could be used for eavesdropping or terrorist attacks. The </w:t>
      </w:r>
      <w:r w:rsidRPr="00003E1E">
        <w:rPr>
          <w:u w:val="single"/>
        </w:rPr>
        <w:t xml:space="preserve">use by terrorist groups of new </w:t>
      </w:r>
      <w:r w:rsidRPr="00003E1E">
        <w:rPr>
          <w:highlight w:val="cyan"/>
          <w:u w:val="single"/>
        </w:rPr>
        <w:t>biochemical weapons made feasible by nanotech</w:t>
      </w:r>
      <w:r w:rsidRPr="00003E1E">
        <w:rPr>
          <w:u w:val="single"/>
        </w:rPr>
        <w:t xml:space="preserve">nological </w:t>
      </w:r>
      <w:r w:rsidRPr="00003E1E">
        <w:rPr>
          <w:highlight w:val="cyan"/>
          <w:u w:val="single"/>
        </w:rPr>
        <w:t>advances</w:t>
      </w:r>
      <w:r w:rsidRPr="00003E1E">
        <w:rPr>
          <w:sz w:val="16"/>
        </w:rPr>
        <w:t xml:space="preserve"> in biomedicine </w:t>
      </w:r>
      <w:r w:rsidRPr="00003E1E">
        <w:rPr>
          <w:rStyle w:val="Emphasis"/>
          <w:highlight w:val="cyan"/>
        </w:rPr>
        <w:t>should also be feared</w:t>
      </w:r>
      <w:r w:rsidRPr="00003E1E">
        <w:rPr>
          <w:sz w:val="16"/>
        </w:rPr>
        <w:t xml:space="preserve">. The use of </w:t>
      </w:r>
      <w:r w:rsidRPr="00003E1E">
        <w:rPr>
          <w:u w:val="single"/>
        </w:rPr>
        <w:t>nanotech</w:t>
      </w:r>
      <w:r w:rsidRPr="00003E1E">
        <w:rPr>
          <w:sz w:val="16"/>
        </w:rPr>
        <w:t xml:space="preserve">nology </w:t>
      </w:r>
      <w:r w:rsidRPr="00003E1E">
        <w:rPr>
          <w:u w:val="single"/>
        </w:rPr>
        <w:t>here may include nanocapsules to ferry agents through the blood-brain barrier</w:t>
      </w:r>
      <w:r w:rsidRPr="00003E1E">
        <w:rPr>
          <w:sz w:val="16"/>
        </w:rPr>
        <w:t xml:space="preserve">, agents which bind to specific cell types, and agents that release a toxin only if a certain DNA or protein pattern is present, thus acting selectively only on very specific target subjects. </w:t>
      </w:r>
      <w:r w:rsidRPr="00003E1E">
        <w:rPr>
          <w:rStyle w:val="Emphasis"/>
        </w:rPr>
        <w:t>New biochemical agents would endanger the existing conventions</w:t>
      </w:r>
      <w:r w:rsidRPr="00003E1E">
        <w:rPr>
          <w:sz w:val="16"/>
        </w:rPr>
        <w:t xml:space="preserve">, but of course here the needed prohibitions are already in place. Dangers for existing arms-control treaties can ensue also with uninhabited vehicles some types could undermine the CFE Treaty (Altmann 2009) - while small satellites for anti-satellite attack would counteract the space-weapons ban, which the overwhelming majority of countries have demanded for decades. </w:t>
      </w:r>
      <w:r w:rsidRPr="00003E1E">
        <w:rPr>
          <w:rStyle w:val="Emphasis"/>
          <w:highlight w:val="cyan"/>
        </w:rPr>
        <w:t>Arms racing and proliferation can follow</w:t>
      </w:r>
      <w:r w:rsidRPr="00003E1E">
        <w:rPr>
          <w:rStyle w:val="Emphasis"/>
        </w:rPr>
        <w:t xml:space="preserve"> from nearly all specific military applications mentioned</w:t>
      </w:r>
      <w:r w:rsidRPr="00003E1E">
        <w:rPr>
          <w:sz w:val="16"/>
        </w:rPr>
        <w:t xml:space="preserve">. </w:t>
      </w:r>
      <w:r w:rsidRPr="00003E1E">
        <w:rPr>
          <w:rStyle w:val="Emphasis"/>
          <w:highlight w:val="cyan"/>
        </w:rPr>
        <w:t>Exaggerated expectations</w:t>
      </w:r>
      <w:r w:rsidRPr="00003E1E">
        <w:rPr>
          <w:sz w:val="16"/>
        </w:rPr>
        <w:t xml:space="preserve">, such as those evoked by the Presidents of India and Israel. </w:t>
      </w:r>
      <w:r w:rsidRPr="00003E1E">
        <w:rPr>
          <w:rStyle w:val="Emphasis"/>
        </w:rPr>
        <w:t>will</w:t>
      </w:r>
      <w:r w:rsidRPr="00003E1E">
        <w:rPr>
          <w:sz w:val="16"/>
        </w:rPr>
        <w:t xml:space="preserve"> tend to </w:t>
      </w:r>
      <w:r w:rsidRPr="00003E1E">
        <w:rPr>
          <w:rStyle w:val="Emphasis"/>
          <w:highlight w:val="cyan"/>
        </w:rPr>
        <w:t>aggravate the problem</w:t>
      </w:r>
      <w:r w:rsidRPr="00003E1E">
        <w:rPr>
          <w:sz w:val="16"/>
        </w:rPr>
        <w:t xml:space="preserve">: the same applies for secrecy together with misrepresentations of military aims for nanotechnology, as in a US publication about alleged Chinese plans for 'ant robots’ (Altmann and Gubrud. 2004). </w:t>
      </w:r>
      <w:r w:rsidRPr="00003E1E">
        <w:rPr>
          <w:u w:val="single"/>
        </w:rPr>
        <w:t>Problems for</w:t>
      </w:r>
      <w:r w:rsidRPr="00003E1E">
        <w:rPr>
          <w:sz w:val="16"/>
        </w:rPr>
        <w:t xml:space="preserve"> the </w:t>
      </w:r>
      <w:r w:rsidRPr="00003E1E">
        <w:rPr>
          <w:u w:val="single"/>
        </w:rPr>
        <w:t>stability between potential military opponents are to be feared</w:t>
      </w:r>
      <w:r w:rsidRPr="00003E1E">
        <w:rPr>
          <w:sz w:val="16"/>
        </w:rPr>
        <w:t xml:space="preserve"> most with uninhabited weapons systems, in particular if they will be capable of autonomous firing decision, </w:t>
      </w:r>
      <w:r w:rsidRPr="00003E1E">
        <w:rPr>
          <w:u w:val="single"/>
        </w:rPr>
        <w:t>when</w:t>
      </w:r>
      <w:r w:rsidRPr="00003E1E">
        <w:rPr>
          <w:sz w:val="16"/>
        </w:rPr>
        <w:t xml:space="preserve"> such </w:t>
      </w:r>
      <w:r w:rsidRPr="00003E1E">
        <w:rPr>
          <w:u w:val="single"/>
        </w:rPr>
        <w:t>systems would travel at short mutual distance</w:t>
      </w:r>
      <w:r w:rsidRPr="00003E1E">
        <w:rPr>
          <w:sz w:val="16"/>
        </w:rPr>
        <w:t xml:space="preserve"> (along a border, in international territory), </w:t>
      </w:r>
      <w:r w:rsidRPr="00003E1E">
        <w:rPr>
          <w:highlight w:val="cyan"/>
          <w:u w:val="single"/>
        </w:rPr>
        <w:t>survival may</w:t>
      </w:r>
      <w:r w:rsidRPr="00003E1E">
        <w:rPr>
          <w:sz w:val="16"/>
          <w:highlight w:val="cyan"/>
        </w:rPr>
        <w:t xml:space="preserve"> </w:t>
      </w:r>
      <w:r w:rsidRPr="00003E1E">
        <w:rPr>
          <w:rStyle w:val="Emphasis"/>
          <w:highlight w:val="cyan"/>
        </w:rPr>
        <w:t>require faster reaction than possible with remote control by a human</w:t>
      </w:r>
      <w:r w:rsidRPr="00003E1E">
        <w:rPr>
          <w:sz w:val="16"/>
        </w:rPr>
        <w:t xml:space="preserve">. </w:t>
      </w:r>
      <w:r w:rsidRPr="00003E1E">
        <w:rPr>
          <w:u w:val="single"/>
        </w:rPr>
        <w:t>In a crisis</w:t>
      </w:r>
      <w:r w:rsidRPr="00003E1E">
        <w:rPr>
          <w:sz w:val="16"/>
        </w:rPr>
        <w:t xml:space="preserve">, when </w:t>
      </w:r>
      <w:r w:rsidRPr="00003E1E">
        <w:rPr>
          <w:u w:val="single"/>
        </w:rPr>
        <w:t xml:space="preserve">both systems would eagerly observe the other for indications of attack, </w:t>
      </w:r>
      <w:r w:rsidRPr="00003E1E">
        <w:rPr>
          <w:highlight w:val="cyan"/>
          <w:u w:val="single"/>
        </w:rPr>
        <w:t>a mistaken</w:t>
      </w:r>
      <w:r w:rsidRPr="00003E1E">
        <w:rPr>
          <w:u w:val="single"/>
        </w:rPr>
        <w:t xml:space="preserve"> sun </w:t>
      </w:r>
      <w:r w:rsidRPr="00003E1E">
        <w:rPr>
          <w:highlight w:val="cyan"/>
          <w:u w:val="single"/>
        </w:rPr>
        <w:t>reflex or</w:t>
      </w:r>
      <w:r w:rsidRPr="00003E1E">
        <w:rPr>
          <w:sz w:val="16"/>
        </w:rPr>
        <w:t xml:space="preserve"> another </w:t>
      </w:r>
      <w:r w:rsidRPr="00003E1E">
        <w:rPr>
          <w:highlight w:val="cyan"/>
          <w:u w:val="single"/>
        </w:rPr>
        <w:t>error could lead to</w:t>
      </w:r>
      <w:r w:rsidRPr="00003E1E">
        <w:rPr>
          <w:sz w:val="16"/>
        </w:rPr>
        <w:t xml:space="preserve"> a </w:t>
      </w:r>
      <w:r w:rsidRPr="00003E1E">
        <w:rPr>
          <w:highlight w:val="cyan"/>
          <w:u w:val="single"/>
        </w:rPr>
        <w:t>shooting and</w:t>
      </w:r>
      <w:r w:rsidRPr="00003E1E">
        <w:rPr>
          <w:sz w:val="16"/>
        </w:rPr>
        <w:t xml:space="preserve"> thus </w:t>
      </w:r>
      <w:r w:rsidRPr="00003E1E">
        <w:rPr>
          <w:rStyle w:val="Emphasis"/>
          <w:highlight w:val="cyan"/>
        </w:rPr>
        <w:t>unleash war by uncontrolled feedback cycles</w:t>
      </w:r>
      <w:r w:rsidRPr="00003E1E">
        <w:rPr>
          <w:sz w:val="16"/>
          <w:highlight w:val="cyan"/>
        </w:rPr>
        <w:t xml:space="preserve">. </w:t>
      </w:r>
      <w:r w:rsidRPr="00003E1E">
        <w:rPr>
          <w:highlight w:val="cyan"/>
          <w:u w:val="single"/>
        </w:rPr>
        <w:t>Destabilization can work up</w:t>
      </w:r>
      <w:r w:rsidRPr="00003E1E">
        <w:rPr>
          <w:sz w:val="16"/>
          <w:highlight w:val="cyan"/>
        </w:rPr>
        <w:t xml:space="preserve"> </w:t>
      </w:r>
      <w:r w:rsidRPr="00003E1E">
        <w:rPr>
          <w:rStyle w:val="Emphasis"/>
          <w:highlight w:val="cyan"/>
        </w:rPr>
        <w:t>to the level of nuclear war</w:t>
      </w:r>
      <w:r w:rsidRPr="00003E1E">
        <w:rPr>
          <w:sz w:val="16"/>
        </w:rPr>
        <w:t xml:space="preserve">: if </w:t>
      </w:r>
      <w:r w:rsidRPr="00003E1E">
        <w:rPr>
          <w:highlight w:val="cyan"/>
          <w:u w:val="single"/>
        </w:rPr>
        <w:t>mass attack</w:t>
      </w:r>
      <w:r w:rsidRPr="00003E1E">
        <w:rPr>
          <w:u w:val="single"/>
        </w:rPr>
        <w:t xml:space="preserve"> against strategic weapons and command systems </w:t>
      </w:r>
      <w:r w:rsidRPr="00003E1E">
        <w:rPr>
          <w:highlight w:val="cyan"/>
          <w:u w:val="single"/>
        </w:rPr>
        <w:t>using swarms</w:t>
      </w:r>
      <w:r w:rsidRPr="00003E1E">
        <w:rPr>
          <w:u w:val="single"/>
        </w:rPr>
        <w:t xml:space="preserve"> of small</w:t>
      </w:r>
      <w:r w:rsidRPr="00003E1E">
        <w:rPr>
          <w:sz w:val="16"/>
        </w:rPr>
        <w:t xml:space="preserve"> uninhabited </w:t>
      </w:r>
      <w:r w:rsidRPr="00003E1E">
        <w:rPr>
          <w:u w:val="single"/>
        </w:rPr>
        <w:t xml:space="preserve">aircraft or missiles </w:t>
      </w:r>
      <w:r w:rsidRPr="00003E1E">
        <w:rPr>
          <w:highlight w:val="cyan"/>
          <w:u w:val="single"/>
        </w:rPr>
        <w:t>becomes plausible</w:t>
      </w:r>
      <w:r w:rsidRPr="00003E1E">
        <w:rPr>
          <w:sz w:val="16"/>
        </w:rPr>
        <w:t xml:space="preserve">. </w:t>
      </w:r>
      <w:r w:rsidRPr="00003E1E">
        <w:rPr>
          <w:rStyle w:val="Emphasis"/>
        </w:rPr>
        <w:t xml:space="preserve">Nervousness and </w:t>
      </w:r>
      <w:r w:rsidRPr="00003E1E">
        <w:rPr>
          <w:rStyle w:val="Emphasis"/>
          <w:highlight w:val="cyan"/>
        </w:rPr>
        <w:t>pressure for early launch</w:t>
      </w:r>
      <w:r w:rsidRPr="00003E1E">
        <w:rPr>
          <w:rStyle w:val="Emphasis"/>
        </w:rPr>
        <w:t xml:space="preserve"> of one's own nuclear weapons </w:t>
      </w:r>
      <w:r w:rsidRPr="00003E1E">
        <w:rPr>
          <w:rStyle w:val="Emphasis"/>
          <w:highlight w:val="cyan"/>
        </w:rPr>
        <w:t>would drastically increase</w:t>
      </w:r>
      <w:r w:rsidRPr="00003E1E">
        <w:rPr>
          <w:sz w:val="16"/>
        </w:rPr>
        <w:t xml:space="preserve">. </w:t>
      </w:r>
      <w:r w:rsidRPr="00003E1E">
        <w:rPr>
          <w:rStyle w:val="Emphasis"/>
        </w:rPr>
        <w:t>Small satellites capable of fast attacks against important satellites of an opponent would endanger stability</w:t>
      </w:r>
      <w:r w:rsidRPr="00003E1E">
        <w:rPr>
          <w:sz w:val="16"/>
        </w:rPr>
        <w:t>. A particularly frightening scenario has very small mobile enemy robots covertly intruding into one’s own military systems in peacetime where they would sit, possibly for years, ready to suddenly disrupt the electronics at any time.</w:t>
      </w:r>
    </w:p>
    <w:p w14:paraId="5B9C59E2" w14:textId="77777777" w:rsidR="004B245B" w:rsidRDefault="004B245B" w:rsidP="004B245B"/>
    <w:p w14:paraId="183113D6" w14:textId="77777777" w:rsidR="004B245B" w:rsidRDefault="004B245B" w:rsidP="004B245B">
      <w:pPr>
        <w:pStyle w:val="Tag2"/>
      </w:pPr>
      <w:r w:rsidRPr="007B2E53">
        <w:t xml:space="preserve">Strong LOAC regime key to </w:t>
      </w:r>
      <w:r w:rsidRPr="007B2E53">
        <w:rPr>
          <w:u w:val="single"/>
        </w:rPr>
        <w:t>stable goldilocks</w:t>
      </w:r>
      <w:r w:rsidRPr="007B2E53">
        <w:t xml:space="preserve"> on autonomous weapons systems - a total ban fails</w:t>
      </w:r>
    </w:p>
    <w:p w14:paraId="2DD2BF53" w14:textId="77777777" w:rsidR="004B245B" w:rsidRPr="007B2E53" w:rsidRDefault="004B245B" w:rsidP="004B245B">
      <w:pPr>
        <w:rPr>
          <w:rStyle w:val="StyleStyleBold12pt"/>
        </w:rPr>
      </w:pPr>
      <w:r w:rsidRPr="007B2E53">
        <w:rPr>
          <w:rStyle w:val="StyleStyleBold12pt"/>
        </w:rPr>
        <w:t>Anderson and Waxman 11/5/13</w:t>
      </w:r>
    </w:p>
    <w:p w14:paraId="0902B10B" w14:textId="77777777" w:rsidR="004B245B" w:rsidRPr="007B2E53" w:rsidRDefault="004B245B" w:rsidP="004B245B">
      <w:r w:rsidRPr="007B2E53">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14:paraId="474E96F6" w14:textId="77777777" w:rsidR="004B245B" w:rsidRPr="007B2E53" w:rsidRDefault="004B245B" w:rsidP="004B245B"/>
    <w:p w14:paraId="2D023C67" w14:textId="77777777" w:rsidR="004B245B" w:rsidRPr="009D309A" w:rsidRDefault="004B245B" w:rsidP="004B245B">
      <w:pPr>
        <w:rPr>
          <w:rStyle w:val="BoldUnderline0"/>
        </w:rPr>
      </w:pPr>
      <w:r w:rsidRPr="00806727">
        <w:rPr>
          <w:sz w:val="16"/>
        </w:rPr>
        <w:t xml:space="preserve">Computerized weapons capable of killing people sound like something from a dystopian film. So it's understandable why some, scared of the moral challenges such weapons present, would support a ban as the safest policy. In fact, </w:t>
      </w:r>
      <w:r w:rsidRPr="00806727">
        <w:rPr>
          <w:highlight w:val="cyan"/>
          <w:u w:val="single"/>
        </w:rPr>
        <w:t>a ban is unnecessary and dangerous</w:t>
      </w:r>
      <w:r w:rsidRPr="00806727">
        <w:rPr>
          <w:sz w:val="16"/>
        </w:rPr>
        <w:t xml:space="preserve">. </w:t>
      </w:r>
      <w:r w:rsidRPr="00806727">
        <w:rPr>
          <w:highlight w:val="cyan"/>
          <w:u w:val="single"/>
        </w:rPr>
        <w:t>No country</w:t>
      </w:r>
      <w:r w:rsidRPr="00806727">
        <w:rPr>
          <w:sz w:val="16"/>
        </w:rPr>
        <w:t xml:space="preserve"> has </w:t>
      </w:r>
      <w:r w:rsidRPr="00806727">
        <w:rPr>
          <w:highlight w:val="cyan"/>
          <w:u w:val="single"/>
        </w:rPr>
        <w:t>publicly revealed plans to use fully autonomous weapons</w:t>
      </w:r>
      <w:r w:rsidRPr="00806727">
        <w:rPr>
          <w:sz w:val="16"/>
        </w:rPr>
        <w:t xml:space="preserve">, including drone-launched missiles, specifically designed to target humans. </w:t>
      </w:r>
      <w:r w:rsidRPr="00806727">
        <w:rPr>
          <w:u w:val="single"/>
        </w:rPr>
        <w:t>However, technologically advanced militaries have long used near-autonomous weapons for targeting other machines</w:t>
      </w:r>
      <w:r w:rsidRPr="00806727">
        <w:rPr>
          <w:sz w:val="16"/>
        </w:rPr>
        <w:t xml:space="preserve">.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 Contrary to what some critics of autonomous weapons claim, there won't be an abrupt shift from human control to machine control in the coming years. Rather, </w:t>
      </w:r>
      <w:r w:rsidRPr="00806727">
        <w:rPr>
          <w:highlight w:val="cyan"/>
          <w:u w:val="single"/>
        </w:rPr>
        <w:t>the change will be incremental: Detecting, analyzing and firing on targets will become increasingly automated</w:t>
      </w:r>
      <w:r w:rsidRPr="00806727">
        <w:rPr>
          <w:sz w:val="16"/>
        </w:rPr>
        <w:t xml:space="preserve">, and the contexts of when such force is used will expand. As the machines become increasingly adept, </w:t>
      </w:r>
      <w:r w:rsidRPr="00806727">
        <w:rPr>
          <w:u w:val="single"/>
        </w:rPr>
        <w:t>the role of humans will gradually shift from full command, to partial command, to oversight and so on</w:t>
      </w:r>
      <w:r w:rsidRPr="00806727">
        <w:rPr>
          <w:sz w:val="16"/>
        </w:rPr>
        <w:t xml:space="preserve">. 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 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 Yet </w:t>
      </w:r>
      <w:r w:rsidRPr="00806727">
        <w:rPr>
          <w:highlight w:val="cyan"/>
          <w:u w:val="single"/>
        </w:rPr>
        <w:t xml:space="preserve">a ban is unlikely to work, especially in constraining states or actors most inclined to abuse </w:t>
      </w:r>
      <w:r w:rsidRPr="00D75438">
        <w:rPr>
          <w:u w:val="single"/>
        </w:rPr>
        <w:t xml:space="preserve">these </w:t>
      </w:r>
      <w:r w:rsidRPr="00806727">
        <w:rPr>
          <w:highlight w:val="cyan"/>
          <w:u w:val="single"/>
        </w:rPr>
        <w:t>weapons. Those actors will not respect</w:t>
      </w:r>
      <w:r w:rsidRPr="00806727">
        <w:rPr>
          <w:u w:val="single"/>
        </w:rPr>
        <w:t xml:space="preserve"> such </w:t>
      </w:r>
      <w:r w:rsidRPr="00806727">
        <w:rPr>
          <w:highlight w:val="cyan"/>
          <w:u w:val="single"/>
        </w:rPr>
        <w:t>an agreement</w:t>
      </w:r>
      <w:r w:rsidRPr="00806727">
        <w:rPr>
          <w:sz w:val="16"/>
        </w:rPr>
        <w:t xml:space="preserve">, and the technological elements of highly automated weapons will proliferate. Moreover, </w:t>
      </w:r>
      <w:r w:rsidRPr="00806727">
        <w:rPr>
          <w:highlight w:val="cyan"/>
          <w:u w:val="single"/>
        </w:rPr>
        <w:t xml:space="preserve">because </w:t>
      </w:r>
      <w:r w:rsidRPr="00D75438">
        <w:rPr>
          <w:u w:val="single"/>
        </w:rPr>
        <w:t xml:space="preserve">the </w:t>
      </w:r>
      <w:r w:rsidRPr="00806727">
        <w:rPr>
          <w:highlight w:val="cyan"/>
          <w:u w:val="single"/>
        </w:rPr>
        <w:t>automation of weapons will happen gradually</w:t>
      </w:r>
      <w:r w:rsidRPr="00806727">
        <w:rPr>
          <w:sz w:val="16"/>
          <w:highlight w:val="cyan"/>
        </w:rPr>
        <w:t xml:space="preserve">, </w:t>
      </w:r>
      <w:r w:rsidRPr="00806727">
        <w:rPr>
          <w:rStyle w:val="BoldUnderline0"/>
          <w:highlight w:val="cyan"/>
        </w:rPr>
        <w:t xml:space="preserve">it would be nearly impossible to design or enforce </w:t>
      </w:r>
      <w:r w:rsidRPr="00D75438">
        <w:rPr>
          <w:rStyle w:val="BoldUnderline0"/>
        </w:rPr>
        <w:t xml:space="preserve">such </w:t>
      </w:r>
      <w:r w:rsidRPr="00806727">
        <w:rPr>
          <w:rStyle w:val="BoldUnderline0"/>
          <w:highlight w:val="cyan"/>
        </w:rPr>
        <w:t>a ban</w:t>
      </w:r>
      <w:r w:rsidRPr="00806727">
        <w:rPr>
          <w:sz w:val="16"/>
        </w:rPr>
        <w:t xml:space="preserve">. Because the same system might be operable with or without effective human control or oversight, the line between legal weapons and illegal autonomous ones will not be clear-cut. If the goal is to reduce suffering and protect human lives, </w:t>
      </w:r>
      <w:r w:rsidRPr="00806727">
        <w:rPr>
          <w:u w:val="single"/>
        </w:rPr>
        <w:t>a ban could prove counterproductive</w:t>
      </w:r>
      <w:r w:rsidRPr="00806727">
        <w:rPr>
          <w:sz w:val="16"/>
        </w:rPr>
        <w:t xml:space="preserve">. In addition to the self-protective advantages to military forces that use them, </w:t>
      </w:r>
      <w:r w:rsidRPr="00806727">
        <w:rPr>
          <w:u w:val="single"/>
        </w:rPr>
        <w:t>autonomous machines may reduce risks to civilians by improving</w:t>
      </w:r>
      <w:r w:rsidRPr="00806727">
        <w:rPr>
          <w:sz w:val="16"/>
        </w:rPr>
        <w:t xml:space="preserve"> the </w:t>
      </w:r>
      <w:r w:rsidRPr="00806727">
        <w:rPr>
          <w:u w:val="single"/>
        </w:rPr>
        <w:t>precision of targeting decisions and better controlling decisions to fire</w:t>
      </w:r>
      <w:r w:rsidRPr="00806727">
        <w:rPr>
          <w:sz w:val="16"/>
        </w:rPr>
        <w:t xml:space="preserve">. We know that humans are limited in their capacity to make sound decisions on the battlefield: Anger, panic, fatigue all contribute to mistakes or violations of rules. </w:t>
      </w:r>
      <w:r w:rsidRPr="00806727">
        <w:rPr>
          <w:u w:val="single"/>
        </w:rPr>
        <w:t>Autonomous weapons systems have the potential to address</w:t>
      </w:r>
      <w:r w:rsidRPr="00806727">
        <w:rPr>
          <w:sz w:val="16"/>
        </w:rPr>
        <w:t xml:space="preserve"> these </w:t>
      </w:r>
      <w:r w:rsidRPr="00806727">
        <w:rPr>
          <w:u w:val="single"/>
        </w:rPr>
        <w:t>human shortcomings</w:t>
      </w:r>
      <w:r w:rsidRPr="00806727">
        <w:rPr>
          <w:sz w:val="16"/>
        </w:rPr>
        <w:t xml:space="preserve">. No one can say with certainty how much </w:t>
      </w:r>
      <w:r w:rsidRPr="00806727">
        <w:rPr>
          <w:u w:val="single"/>
        </w:rPr>
        <w:t>automated capabilities might gradually reduce the harm of warfare, but it would be wrong not to pursue such gains</w:t>
      </w:r>
      <w:r w:rsidRPr="00806727">
        <w:rPr>
          <w:sz w:val="16"/>
        </w:rPr>
        <w:t xml:space="preserve">, and </w:t>
      </w:r>
      <w:r w:rsidRPr="00806727">
        <w:rPr>
          <w:rStyle w:val="BoldUnderline0"/>
        </w:rPr>
        <w:t>it would be especially pernicious to ban research into such technologies</w:t>
      </w:r>
      <w:r w:rsidRPr="00806727">
        <w:rPr>
          <w:sz w:val="16"/>
        </w:rPr>
        <w:t xml:space="preserve">. That said, </w:t>
      </w:r>
      <w:r w:rsidRPr="00806727">
        <w:rPr>
          <w:rStyle w:val="BoldUnderline0"/>
          <w:highlight w:val="cyan"/>
        </w:rPr>
        <w:t>autonomous weapons warrant careful regulation</w:t>
      </w:r>
      <w:r w:rsidRPr="00806727">
        <w:rPr>
          <w:sz w:val="16"/>
        </w:rPr>
        <w:t xml:space="preserve">. </w:t>
      </w:r>
      <w:r w:rsidRPr="00806727">
        <w:rPr>
          <w:u w:val="single"/>
        </w:rPr>
        <w:t>Each step toward automation needs to be reviewed carefully to ensure</w:t>
      </w:r>
      <w:r w:rsidRPr="00806727">
        <w:rPr>
          <w:sz w:val="16"/>
        </w:rPr>
        <w:t xml:space="preserve"> that </w:t>
      </w:r>
      <w:r w:rsidRPr="00806727">
        <w:rPr>
          <w:u w:val="single"/>
        </w:rPr>
        <w:t>the weapon complies with the laws of war in its design and permissible uses</w:t>
      </w:r>
      <w:r w:rsidRPr="00806727">
        <w:rPr>
          <w:sz w:val="16"/>
        </w:rPr>
        <w:t xml:space="preserve">. </w:t>
      </w:r>
      <w:r w:rsidRPr="00806727">
        <w:rPr>
          <w:rStyle w:val="BoldUnderline0"/>
          <w:highlight w:val="cyan"/>
        </w:rPr>
        <w:t xml:space="preserve">Drawing on </w:t>
      </w:r>
      <w:r w:rsidRPr="00D75438">
        <w:rPr>
          <w:rStyle w:val="BoldUnderline0"/>
        </w:rPr>
        <w:t xml:space="preserve">long-standing </w:t>
      </w:r>
      <w:r w:rsidRPr="00806727">
        <w:rPr>
          <w:rStyle w:val="BoldUnderline0"/>
          <w:highlight w:val="cyan"/>
        </w:rPr>
        <w:t xml:space="preserve">international legal rules requiring </w:t>
      </w:r>
      <w:r w:rsidRPr="00D75438">
        <w:rPr>
          <w:rStyle w:val="BoldUnderline0"/>
        </w:rPr>
        <w:t xml:space="preserve">that </w:t>
      </w:r>
      <w:r w:rsidRPr="00806727">
        <w:rPr>
          <w:rStyle w:val="BoldUnderline0"/>
          <w:highlight w:val="cyan"/>
        </w:rPr>
        <w:t>weapons be capable of being used in a discriminating manner that limits collateral damage</w:t>
      </w:r>
      <w:r w:rsidRPr="00806727">
        <w:rPr>
          <w:sz w:val="16"/>
        </w:rPr>
        <w:t xml:space="preserve">, the U.S. should set very high standards for assessing legally and ethically any research and development programs in this area. Standards should also be set for how these systems are to be used and in what combat environments. 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 This approach will not work if the U.S. goes it alone. </w:t>
      </w:r>
      <w:r w:rsidRPr="00806727">
        <w:rPr>
          <w:u w:val="single"/>
        </w:rPr>
        <w:t>America should</w:t>
      </w:r>
      <w:r w:rsidRPr="00806727">
        <w:rPr>
          <w:sz w:val="16"/>
        </w:rPr>
        <w:t xml:space="preserve"> gather a coalition of like-minded partners to </w:t>
      </w:r>
      <w:r w:rsidRPr="00806727">
        <w:rPr>
          <w:rStyle w:val="BoldUnderline0"/>
          <w:highlight w:val="cyan"/>
        </w:rPr>
        <w:t>adapt existing international legal standards and develop best practices for applying them to autonomous weapons</w:t>
      </w:r>
      <w:r w:rsidRPr="00806727">
        <w:rPr>
          <w:sz w:val="16"/>
        </w:rPr>
        <w:t xml:space="preserve">. The British government, for example, has declared its opposition to a treaty ban on autonomous weapons but is urging responsible states to develop common standards for the weapons' use within the laws of war. </w:t>
      </w:r>
      <w:r w:rsidRPr="00806727">
        <w:rPr>
          <w:u w:val="single"/>
        </w:rPr>
        <w:t>Autonomous weapons are not inherently unlawful or unethical</w:t>
      </w:r>
      <w:r w:rsidRPr="00806727">
        <w:rPr>
          <w:sz w:val="16"/>
        </w:rPr>
        <w:t xml:space="preserve">. </w:t>
      </w:r>
      <w:r w:rsidRPr="00806727">
        <w:rPr>
          <w:rStyle w:val="BoldUnderline0"/>
        </w:rPr>
        <w:t>If we adapt legal</w:t>
      </w:r>
      <w:r w:rsidRPr="00806727">
        <w:rPr>
          <w:sz w:val="16"/>
        </w:rPr>
        <w:t xml:space="preserve"> and ethical </w:t>
      </w:r>
      <w:r w:rsidRPr="00806727">
        <w:rPr>
          <w:rStyle w:val="BoldUnderline0"/>
        </w:rPr>
        <w:t>norms to address robotic weapons, they can be used responsibly and effectively on the battlefield.</w:t>
      </w:r>
    </w:p>
    <w:p w14:paraId="49D3F783" w14:textId="77777777" w:rsidR="004B245B" w:rsidRPr="007B2E53" w:rsidRDefault="004B245B" w:rsidP="004B245B"/>
    <w:p w14:paraId="63CB29FD" w14:textId="77777777" w:rsidR="004B245B" w:rsidRDefault="004B245B" w:rsidP="004B245B">
      <w:pPr>
        <w:pStyle w:val="Tag2"/>
      </w:pPr>
      <w:r w:rsidRPr="007B2E53">
        <w:t>Autonomous weapons make war obsolete in the long-term but stabilizing the transition is key - irresponsible usage causes short-term extinction</w:t>
      </w:r>
    </w:p>
    <w:p w14:paraId="0416C11B" w14:textId="77777777" w:rsidR="004B245B" w:rsidRPr="007B2E53" w:rsidRDefault="004B245B" w:rsidP="004B245B">
      <w:pPr>
        <w:rPr>
          <w:rStyle w:val="StyleStyleBold12pt"/>
        </w:rPr>
      </w:pPr>
      <w:r w:rsidRPr="007B2E53">
        <w:rPr>
          <w:rStyle w:val="StyleStyleBold12pt"/>
        </w:rPr>
        <w:t>Krishnan 09</w:t>
      </w:r>
    </w:p>
    <w:p w14:paraId="77FAD563" w14:textId="77777777" w:rsidR="004B245B" w:rsidRPr="007B2E53" w:rsidRDefault="004B245B" w:rsidP="004B245B">
      <w:r w:rsidRPr="007B2E53">
        <w:t>Armin Krishnan is a Senior Research Assistant in the National Centre for Research Methods at the University of Southampton, UK, Killer Robots: Legality and Ethicality of Autonomous Weapons, 2009, pg. 166-67</w:t>
      </w:r>
    </w:p>
    <w:p w14:paraId="6CD93A16" w14:textId="77777777" w:rsidR="004B245B" w:rsidRPr="007B2E53" w:rsidRDefault="004B245B" w:rsidP="004B245B"/>
    <w:p w14:paraId="64965966" w14:textId="77777777" w:rsidR="004B245B" w:rsidRPr="007B2E53" w:rsidRDefault="004B245B" w:rsidP="004B245B">
      <w:r w:rsidRPr="00003E1E">
        <w:rPr>
          <w:rStyle w:val="Emphasis"/>
        </w:rPr>
        <w:t>Conclusion</w:t>
      </w:r>
      <w:r w:rsidRPr="007B2E53">
        <w:t>: The Challenge Ahead</w:t>
      </w:r>
    </w:p>
    <w:p w14:paraId="76F07E2F" w14:textId="77777777" w:rsidR="004B245B" w:rsidRPr="007B2E53" w:rsidRDefault="004B245B" w:rsidP="004B245B">
      <w:r w:rsidRPr="00003E1E">
        <w:rPr>
          <w:sz w:val="16"/>
        </w:rPr>
        <w:t>This book has developed the hypothesis of the ‘killer robot': an autonomous weapon that can pick its targets by itself and that can trigger itself. Strictly speaking. there are no such weapons deployed, but the technology for them is already available and it has been available for decades. However</w:t>
      </w:r>
      <w:r w:rsidRPr="00003E1E">
        <w:rPr>
          <w:u w:val="single"/>
        </w:rPr>
        <w:t>, now it is more likely than ever before</w:t>
      </w:r>
      <w:r w:rsidRPr="00003E1E">
        <w:rPr>
          <w:sz w:val="16"/>
        </w:rPr>
        <w:t xml:space="preserve"> that </w:t>
      </w:r>
      <w:r w:rsidRPr="00003E1E">
        <w:rPr>
          <w:highlight w:val="cyan"/>
          <w:u w:val="single"/>
        </w:rPr>
        <w:t>robotic weapons will be</w:t>
      </w:r>
      <w:r w:rsidRPr="00003E1E">
        <w:rPr>
          <w:u w:val="single"/>
        </w:rPr>
        <w:t xml:space="preserve"> fielded, as Al could make them smart enough to be militarily useful. They will</w:t>
      </w:r>
      <w:r w:rsidRPr="00003E1E">
        <w:rPr>
          <w:sz w:val="16"/>
        </w:rPr>
        <w:t xml:space="preserve"> generally </w:t>
      </w:r>
      <w:r w:rsidRPr="00003E1E">
        <w:rPr>
          <w:u w:val="single"/>
        </w:rPr>
        <w:t>enable many military organizations to use force</w:t>
      </w:r>
      <w:r w:rsidRPr="00003E1E">
        <w:rPr>
          <w:sz w:val="16"/>
        </w:rPr>
        <w:t xml:space="preserve"> without putting human lives at risk. The use of </w:t>
      </w:r>
      <w:r w:rsidRPr="00003E1E">
        <w:rPr>
          <w:u w:val="single"/>
        </w:rPr>
        <w:t>robots will allow</w:t>
      </w:r>
      <w:r w:rsidRPr="00003E1E">
        <w:rPr>
          <w:sz w:val="16"/>
        </w:rPr>
        <w:t xml:space="preserve"> the </w:t>
      </w:r>
      <w:r w:rsidRPr="00003E1E">
        <w:rPr>
          <w:u w:val="single"/>
        </w:rPr>
        <w:t>removal of many psychological aspects of combat</w:t>
      </w:r>
      <w:r w:rsidRPr="00003E1E">
        <w:rPr>
          <w:sz w:val="16"/>
        </w:rPr>
        <w:t xml:space="preserve">, for better or worse. Robots might also prove vastly superior to humans on the battlefield, being able to shoot much faster and more accurately. In short, </w:t>
      </w:r>
      <w:r w:rsidRPr="00003E1E">
        <w:rPr>
          <w:rStyle w:val="BoldUnderline0"/>
        </w:rPr>
        <w:t xml:space="preserve">‘unmanned combat' could represent </w:t>
      </w:r>
      <w:r w:rsidRPr="00003E1E">
        <w:rPr>
          <w:rStyle w:val="BoldUnderline0"/>
          <w:highlight w:val="cyan"/>
        </w:rPr>
        <w:t>a major discontinuity in the history of warfare</w:t>
      </w:r>
      <w:r w:rsidRPr="00003E1E">
        <w:rPr>
          <w:rStyle w:val="BoldUnderline0"/>
        </w:rPr>
        <w:t>.</w:t>
      </w:r>
      <w:r w:rsidRPr="00003E1E">
        <w:rPr>
          <w:sz w:val="16"/>
        </w:rPr>
        <w:t xml:space="preserve"> </w:t>
      </w:r>
      <w:r w:rsidRPr="00003E1E">
        <w:rPr>
          <w:u w:val="single"/>
        </w:rPr>
        <w:t>The current</w:t>
      </w:r>
      <w:r w:rsidRPr="00003E1E">
        <w:rPr>
          <w:sz w:val="16"/>
        </w:rPr>
        <w:t xml:space="preserve"> situation of an </w:t>
      </w:r>
      <w:r w:rsidRPr="00003E1E">
        <w:rPr>
          <w:u w:val="single"/>
        </w:rPr>
        <w:t>impending</w:t>
      </w:r>
      <w:r w:rsidRPr="00003E1E">
        <w:rPr>
          <w:sz w:val="16"/>
        </w:rPr>
        <w:t xml:space="preserve"> Revolution in Military Affairs (</w:t>
      </w:r>
      <w:r w:rsidRPr="00003E1E">
        <w:rPr>
          <w:u w:val="single"/>
        </w:rPr>
        <w:t>RMA</w:t>
      </w:r>
      <w:r w:rsidRPr="00003E1E">
        <w:rPr>
          <w:sz w:val="16"/>
        </w:rPr>
        <w:t xml:space="preserve">) </w:t>
      </w:r>
      <w:r w:rsidRPr="00003E1E">
        <w:rPr>
          <w:u w:val="single"/>
        </w:rPr>
        <w:t>triggered by</w:t>
      </w:r>
      <w:r w:rsidRPr="00003E1E">
        <w:rPr>
          <w:sz w:val="16"/>
        </w:rPr>
        <w:t xml:space="preserve"> IT, robotics, </w:t>
      </w:r>
      <w:r w:rsidRPr="00003E1E">
        <w:rPr>
          <w:highlight w:val="cyan"/>
          <w:u w:val="single"/>
        </w:rPr>
        <w:t>Al</w:t>
      </w:r>
      <w:r w:rsidRPr="00003E1E">
        <w:rPr>
          <w:sz w:val="16"/>
        </w:rPr>
        <w:t xml:space="preserve"> and nanotechnology in some aspects </w:t>
      </w:r>
      <w:r w:rsidRPr="00003E1E">
        <w:rPr>
          <w:highlight w:val="cyan"/>
          <w:u w:val="single"/>
        </w:rPr>
        <w:t>resembles the situation</w:t>
      </w:r>
      <w:r w:rsidRPr="00003E1E">
        <w:rPr>
          <w:u w:val="single"/>
        </w:rPr>
        <w:t xml:space="preserve"> immediately </w:t>
      </w:r>
      <w:r w:rsidRPr="00003E1E">
        <w:rPr>
          <w:highlight w:val="cyan"/>
          <w:u w:val="single"/>
        </w:rPr>
        <w:t>after</w:t>
      </w:r>
      <w:r w:rsidRPr="00003E1E">
        <w:rPr>
          <w:u w:val="single"/>
        </w:rPr>
        <w:t xml:space="preserve"> the Second World war</w:t>
      </w:r>
      <w:r w:rsidRPr="00003E1E">
        <w:rPr>
          <w:sz w:val="16"/>
        </w:rPr>
        <w:t xml:space="preserve">. </w:t>
      </w:r>
      <w:r w:rsidRPr="00003E1E">
        <w:rPr>
          <w:u w:val="single"/>
        </w:rPr>
        <w:t xml:space="preserve">When </w:t>
      </w:r>
      <w:r w:rsidRPr="00003E1E">
        <w:rPr>
          <w:highlight w:val="cyan"/>
          <w:u w:val="single"/>
        </w:rPr>
        <w:t>the nuclear bomb was invented</w:t>
      </w:r>
      <w:r w:rsidRPr="00003E1E">
        <w:rPr>
          <w:sz w:val="16"/>
        </w:rPr>
        <w:t xml:space="preserve"> political </w:t>
      </w:r>
      <w:r w:rsidRPr="00003E1E">
        <w:rPr>
          <w:highlight w:val="cyan"/>
          <w:u w:val="single"/>
        </w:rPr>
        <w:t>decision-makers did not</w:t>
      </w:r>
      <w:r w:rsidRPr="00003E1E">
        <w:rPr>
          <w:u w:val="single"/>
        </w:rPr>
        <w:t xml:space="preserve"> fully </w:t>
      </w:r>
      <w:r w:rsidRPr="00003E1E">
        <w:rPr>
          <w:highlight w:val="cyan"/>
          <w:u w:val="single"/>
        </w:rPr>
        <w:t xml:space="preserve">understand </w:t>
      </w:r>
      <w:r w:rsidRPr="00003E1E">
        <w:rPr>
          <w:u w:val="single"/>
        </w:rPr>
        <w:t xml:space="preserve">its </w:t>
      </w:r>
      <w:r w:rsidRPr="00003E1E">
        <w:rPr>
          <w:highlight w:val="cyan"/>
          <w:u w:val="single"/>
        </w:rPr>
        <w:t>strategic implications</w:t>
      </w:r>
      <w:r w:rsidRPr="00003E1E">
        <w:rPr>
          <w:sz w:val="16"/>
        </w:rPr>
        <w:t xml:space="preserve">. In fact, the Truman Administration did not have any clear doctrine governing the use of nuclear weapons and it was only in the mid-1950s that the US developed a proper nuclear doctrine. </w:t>
      </w:r>
      <w:r w:rsidRPr="00003E1E">
        <w:rPr>
          <w:u w:val="single"/>
        </w:rPr>
        <w:t>For about 10 years, it was not clear under which exact circumstances and how the US would use nuclear weapons in defense of its interests</w:t>
      </w:r>
      <w:r w:rsidRPr="00003E1E">
        <w:rPr>
          <w:sz w:val="16"/>
        </w:rPr>
        <w:t xml:space="preserve">. </w:t>
      </w:r>
      <w:r w:rsidRPr="00003E1E">
        <w:rPr>
          <w:rStyle w:val="BoldUnderline0"/>
        </w:rPr>
        <w:t xml:space="preserve">As a result, </w:t>
      </w:r>
      <w:r w:rsidRPr="00003E1E">
        <w:rPr>
          <w:rStyle w:val="BoldUnderline0"/>
          <w:highlight w:val="cyan"/>
        </w:rPr>
        <w:t>the world almost slithered into the abyss of nuclear war more than once</w:t>
      </w:r>
      <w:r w:rsidRPr="00003E1E">
        <w:rPr>
          <w:sz w:val="16"/>
        </w:rPr>
        <w:t xml:space="preserve">. </w:t>
      </w:r>
      <w:r w:rsidRPr="00003E1E">
        <w:rPr>
          <w:u w:val="single"/>
        </w:rPr>
        <w:t>Politics was simply not ready for the nuclear age</w:t>
      </w:r>
      <w:r w:rsidRPr="00003E1E">
        <w:rPr>
          <w:sz w:val="16"/>
        </w:rPr>
        <w:t xml:space="preserve">. But </w:t>
      </w:r>
      <w:r w:rsidRPr="00003E1E">
        <w:rPr>
          <w:u w:val="single"/>
        </w:rPr>
        <w:t xml:space="preserve">is </w:t>
      </w:r>
      <w:r w:rsidRPr="00003E1E">
        <w:rPr>
          <w:highlight w:val="cyan"/>
          <w:u w:val="single"/>
        </w:rPr>
        <w:t>politics ready for the age of robotic warfare?</w:t>
      </w:r>
      <w:r w:rsidRPr="00003E1E">
        <w:rPr>
          <w:sz w:val="16"/>
          <w:highlight w:val="cyan"/>
        </w:rPr>
        <w:t xml:space="preserve"> </w:t>
      </w:r>
      <w:r w:rsidRPr="00003E1E">
        <w:rPr>
          <w:rStyle w:val="BoldUnderline0"/>
          <w:highlight w:val="cyan"/>
        </w:rPr>
        <w:t>One can have serious doubts</w:t>
      </w:r>
      <w:r w:rsidRPr="00003E1E">
        <w:rPr>
          <w:sz w:val="16"/>
        </w:rPr>
        <w:t xml:space="preserve"> about it (Asaro 2008b). In the worst case, </w:t>
      </w:r>
      <w:r w:rsidRPr="00003E1E">
        <w:rPr>
          <w:rStyle w:val="BoldUnderline0"/>
          <w:highlight w:val="cyan"/>
        </w:rPr>
        <w:t xml:space="preserve">robotic warfare could </w:t>
      </w:r>
      <w:r w:rsidRPr="00003E1E">
        <w:rPr>
          <w:rStyle w:val="Emphasis"/>
          <w:highlight w:val="cyan"/>
        </w:rPr>
        <w:t>weaken deterrents and encourage</w:t>
      </w:r>
      <w:r w:rsidRPr="00003E1E">
        <w:rPr>
          <w:sz w:val="16"/>
        </w:rPr>
        <w:t xml:space="preserve"> political and </w:t>
      </w:r>
      <w:r w:rsidRPr="00003E1E">
        <w:rPr>
          <w:rStyle w:val="Emphasis"/>
          <w:highlight w:val="cyan"/>
        </w:rPr>
        <w:t>military risk-taking</w:t>
      </w:r>
      <w:r w:rsidRPr="00003E1E">
        <w:rPr>
          <w:sz w:val="16"/>
        </w:rPr>
        <w:t xml:space="preserve">. The </w:t>
      </w:r>
      <w:r w:rsidRPr="00003E1E">
        <w:rPr>
          <w:rStyle w:val="BoldUnderline0"/>
          <w:highlight w:val="cyan"/>
        </w:rPr>
        <w:t xml:space="preserve">use of force might once </w:t>
      </w:r>
      <w:r w:rsidRPr="00003E1E">
        <w:rPr>
          <w:rStyle w:val="BoldUnderline0"/>
        </w:rPr>
        <w:t xml:space="preserve">again </w:t>
      </w:r>
      <w:r w:rsidRPr="00003E1E">
        <w:rPr>
          <w:rStyle w:val="BoldUnderline0"/>
          <w:highlight w:val="cyan"/>
        </w:rPr>
        <w:t xml:space="preserve">become a frequent </w:t>
      </w:r>
      <w:r w:rsidRPr="00003E1E">
        <w:rPr>
          <w:rStyle w:val="BoldUnderline0"/>
        </w:rPr>
        <w:t>tool of foreign policy.</w:t>
      </w:r>
      <w:r w:rsidRPr="00003E1E">
        <w:rPr>
          <w:sz w:val="16"/>
        </w:rPr>
        <w:t xml:space="preserve"> 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but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 </w:t>
      </w:r>
      <w:r w:rsidRPr="00003E1E">
        <w:rPr>
          <w:u w:val="single"/>
        </w:rPr>
        <w:t>At the same time</w:t>
      </w:r>
      <w:r w:rsidRPr="00003E1E">
        <w:rPr>
          <w:sz w:val="16"/>
        </w:rPr>
        <w:t xml:space="preserve">, </w:t>
      </w:r>
      <w:r w:rsidRPr="00003E1E">
        <w:rPr>
          <w:rStyle w:val="BoldUnderline0"/>
          <w:highlight w:val="cyan"/>
        </w:rPr>
        <w:t>there are certainly legitimate</w:t>
      </w:r>
      <w:r w:rsidRPr="00003E1E">
        <w:rPr>
          <w:sz w:val="16"/>
        </w:rPr>
        <w:t xml:space="preserve"> uses and </w:t>
      </w:r>
      <w:r w:rsidRPr="00003E1E">
        <w:rPr>
          <w:rStyle w:val="BoldUnderline0"/>
          <w:highlight w:val="cyan"/>
        </w:rPr>
        <w:t>roles for</w:t>
      </w:r>
      <w:r w:rsidRPr="00003E1E">
        <w:rPr>
          <w:sz w:val="16"/>
        </w:rPr>
        <w:t xml:space="preserve"> unmanned systems (including </w:t>
      </w:r>
      <w:r w:rsidRPr="00003E1E">
        <w:rPr>
          <w:rStyle w:val="BoldUnderline0"/>
          <w:highlight w:val="cyan"/>
        </w:rPr>
        <w:t>armed robots</w:t>
      </w:r>
      <w:r w:rsidRPr="00003E1E">
        <w:rPr>
          <w:sz w:val="16"/>
        </w:rPr>
        <w:t xml:space="preserve">) and it would be irrational not to use them for specific purposes, such as guarding bases and borders or for some narrow roles in high-intensity warfare. </w:t>
      </w:r>
      <w:r w:rsidRPr="00003E1E">
        <w:rPr>
          <w:u w:val="single"/>
        </w:rPr>
        <w:t>Not all about them is bad</w:t>
      </w:r>
      <w:r w:rsidRPr="00003E1E">
        <w:rPr>
          <w:sz w:val="16"/>
        </w:rPr>
        <w:t xml:space="preserve">. Even more, </w:t>
      </w:r>
      <w:r w:rsidRPr="00003E1E">
        <w:rPr>
          <w:u w:val="single"/>
        </w:rPr>
        <w:t>it would be unethical to send a human soldier into an environment that is too harsh or no longer survivable for humans</w:t>
      </w:r>
      <w:r w:rsidRPr="00003E1E">
        <w:rPr>
          <w:sz w:val="16"/>
        </w:rPr>
        <w:t xml:space="preserve">. To rephrase Napoleon, robots can be made to be killed. Military robots are also ethically a better alternative to the 'cyborgization’ of soldiers, which effectively turns humans into little more than sophisticated pieces of military equipment or government property. </w:t>
      </w:r>
      <w:r w:rsidRPr="00003E1E">
        <w:rPr>
          <w:rStyle w:val="Emphasis"/>
          <w:highlight w:val="cyan"/>
        </w:rPr>
        <w:t>In the</w:t>
      </w:r>
      <w:r w:rsidRPr="00003E1E">
        <w:rPr>
          <w:rStyle w:val="Emphasis"/>
        </w:rPr>
        <w:t xml:space="preserve"> very </w:t>
      </w:r>
      <w:r w:rsidRPr="00003E1E">
        <w:rPr>
          <w:rStyle w:val="Emphasis"/>
          <w:highlight w:val="cyan"/>
        </w:rPr>
        <w:t>long term, robotic weaponry could eventually make war impossible</w:t>
      </w:r>
      <w:r w:rsidRPr="00003E1E">
        <w:rPr>
          <w:rStyle w:val="Emphasis"/>
        </w:rPr>
        <w:t>.</w:t>
      </w:r>
      <w:r w:rsidRPr="00003E1E">
        <w:rPr>
          <w:sz w:val="16"/>
        </w:rPr>
        <w:t xml:space="preserve"> Until then it will be crucial not to discard the human element in war and not to forget the moral responsibility one has, even toward their own the enemy. Harry Truman wrote a note after watching the first nuclear test in New Mexico in 1945: ‘machines are ahead of morals by some centuries, and when morals catch up perhaps there'll be no reason for any of it' (quoted in Gaddis 2005, 53). </w:t>
      </w:r>
      <w:r w:rsidRPr="00003E1E">
        <w:rPr>
          <w:u w:val="single"/>
        </w:rPr>
        <w:t>In the context of</w:t>
      </w:r>
      <w:r w:rsidRPr="00003E1E">
        <w:rPr>
          <w:sz w:val="16"/>
        </w:rPr>
        <w:t xml:space="preserve"> the possible advent of </w:t>
      </w:r>
      <w:r w:rsidRPr="00003E1E">
        <w:rPr>
          <w:u w:val="single"/>
        </w:rPr>
        <w:t>strong Al and intelligent killer robots</w:t>
      </w:r>
      <w:r w:rsidRPr="00003E1E">
        <w:rPr>
          <w:sz w:val="16"/>
        </w:rPr>
        <w:t xml:space="preserve">, Truman’s words seem menacingly true. </w:t>
      </w:r>
      <w:r w:rsidRPr="00003E1E">
        <w:rPr>
          <w:highlight w:val="cyan"/>
          <w:u w:val="single"/>
        </w:rPr>
        <w:t xml:space="preserve">The world </w:t>
      </w:r>
      <w:r w:rsidRPr="00003E1E">
        <w:rPr>
          <w:u w:val="single"/>
        </w:rPr>
        <w:t>was not prepared for the</w:t>
      </w:r>
      <w:r w:rsidRPr="00003E1E">
        <w:rPr>
          <w:sz w:val="16"/>
        </w:rPr>
        <w:t xml:space="preserve"> invention of the </w:t>
      </w:r>
      <w:r w:rsidRPr="00003E1E">
        <w:rPr>
          <w:u w:val="single"/>
        </w:rPr>
        <w:t>nuclear bomb</w:t>
      </w:r>
      <w:r w:rsidRPr="00003E1E">
        <w:rPr>
          <w:sz w:val="16"/>
        </w:rPr>
        <w:t xml:space="preserve"> </w:t>
      </w:r>
      <w:r w:rsidRPr="00003E1E">
        <w:rPr>
          <w:rStyle w:val="BoldUnderline0"/>
        </w:rPr>
        <w:t xml:space="preserve">and it </w:t>
      </w:r>
      <w:r w:rsidRPr="00003E1E">
        <w:rPr>
          <w:rStyle w:val="BoldUnderline0"/>
          <w:highlight w:val="cyan"/>
        </w:rPr>
        <w:t>is hardly prepared for</w:t>
      </w:r>
      <w:r w:rsidRPr="00003E1E">
        <w:rPr>
          <w:sz w:val="16"/>
        </w:rPr>
        <w:t xml:space="preserve"> the </w:t>
      </w:r>
      <w:r w:rsidRPr="00003E1E">
        <w:rPr>
          <w:rStyle w:val="BoldUnderline0"/>
          <w:highlight w:val="cyan"/>
        </w:rPr>
        <w:t>possibilities</w:t>
      </w:r>
      <w:r w:rsidRPr="00003E1E">
        <w:rPr>
          <w:sz w:val="16"/>
        </w:rPr>
        <w:t xml:space="preserve"> and temptations </w:t>
      </w:r>
      <w:r w:rsidRPr="00003E1E">
        <w:rPr>
          <w:rStyle w:val="BoldUnderline0"/>
          <w:highlight w:val="cyan"/>
        </w:rPr>
        <w:t>afforded by further runaway tec</w:t>
      </w:r>
      <w:r w:rsidRPr="00003E1E">
        <w:rPr>
          <w:rStyle w:val="BoldUnderline0"/>
        </w:rPr>
        <w:t>h</w:t>
      </w:r>
      <w:r w:rsidRPr="00003E1E">
        <w:rPr>
          <w:sz w:val="16"/>
        </w:rPr>
        <w:t xml:space="preserve">nological </w:t>
      </w:r>
      <w:r w:rsidRPr="00003E1E">
        <w:rPr>
          <w:rStyle w:val="BoldUnderline0"/>
          <w:highlight w:val="cyan"/>
        </w:rPr>
        <w:t>progress</w:t>
      </w:r>
      <w:r w:rsidRPr="00003E1E">
        <w:rPr>
          <w:rStyle w:val="BoldUnderline0"/>
        </w:rPr>
        <w:t>. There are good reasons to be concerned about military robotics</w:t>
      </w:r>
      <w:r w:rsidRPr="00003E1E">
        <w:rPr>
          <w:sz w:val="16"/>
        </w:rPr>
        <w:t xml:space="preserve"> and future ‘killer robots’ and </w:t>
      </w:r>
      <w:r w:rsidRPr="00003E1E">
        <w:rPr>
          <w:rStyle w:val="BoldUnderline0"/>
          <w:highlight w:val="cyan"/>
        </w:rPr>
        <w:t xml:space="preserve">it will be challenging to </w:t>
      </w:r>
      <w:r w:rsidRPr="00003E1E">
        <w:rPr>
          <w:rStyle w:val="Emphasis"/>
          <w:highlight w:val="cyan"/>
        </w:rPr>
        <w:t>bypass the various roads to hell</w:t>
      </w:r>
      <w:r w:rsidRPr="00003E1E">
        <w:rPr>
          <w:rStyle w:val="Emphasis"/>
        </w:rPr>
        <w:t>.</w:t>
      </w:r>
    </w:p>
    <w:p w14:paraId="0325D301" w14:textId="77777777" w:rsidR="004B245B" w:rsidRDefault="004B245B" w:rsidP="004B245B"/>
    <w:p w14:paraId="5D1C7FA4" w14:textId="77777777" w:rsidR="004B245B" w:rsidRPr="007B2E53" w:rsidRDefault="004B245B" w:rsidP="004B245B"/>
    <w:p w14:paraId="29598BDA" w14:textId="77777777" w:rsidR="004B245B" w:rsidRPr="007B2E53" w:rsidRDefault="004B245B" w:rsidP="004B245B">
      <w:pPr>
        <w:pStyle w:val="Heading2"/>
        <w:rPr>
          <w:rFonts w:cs="Arial"/>
        </w:rPr>
      </w:pPr>
      <w:r w:rsidRPr="007B2E53">
        <w:rPr>
          <w:rFonts w:cs="Arial"/>
        </w:rPr>
        <w:t>1AC Solvency</w:t>
      </w:r>
    </w:p>
    <w:p w14:paraId="6B56E96F" w14:textId="77777777" w:rsidR="004B245B" w:rsidRPr="007B2E53" w:rsidRDefault="004B245B" w:rsidP="004B245B">
      <w:pPr>
        <w:pStyle w:val="Tag2"/>
      </w:pPr>
      <w:r w:rsidRPr="007B2E53">
        <w:t xml:space="preserve">Congressional limits of self-defense authority within armed conflict is necessary to resolve legal ambiguity </w:t>
      </w:r>
    </w:p>
    <w:p w14:paraId="00462CDB" w14:textId="77777777" w:rsidR="004B245B" w:rsidRPr="007B2E53" w:rsidRDefault="004B245B" w:rsidP="004B245B">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14:paraId="1F3385D5" w14:textId="77777777" w:rsidR="004B245B" w:rsidRPr="007B2E53" w:rsidRDefault="004B245B" w:rsidP="004B245B"/>
    <w:p w14:paraId="16A1FFAB" w14:textId="77777777" w:rsidR="004B245B" w:rsidRPr="007B2E53" w:rsidRDefault="004B245B" w:rsidP="004B245B">
      <w:r w:rsidRPr="00B93939">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C000E4">
        <w:rPr>
          <w:rStyle w:val="StyleBoldUnderline"/>
          <w:highlight w:val="cyan"/>
        </w:rPr>
        <w:t>Targeted killings</w:t>
      </w:r>
      <w:r w:rsidRPr="00B93939">
        <w:rPr>
          <w:sz w:val="16"/>
        </w:rPr>
        <w:t xml:space="preserve">, for better or for worse, </w:t>
      </w:r>
      <w:r w:rsidRPr="00B93939">
        <w:rPr>
          <w:rStyle w:val="StyleBoldUnderline"/>
        </w:rPr>
        <w:t>have become “a defining doctrine of American strategic policy</w:t>
      </w:r>
      <w:r w:rsidRPr="00B93939">
        <w:rPr>
          <w:sz w:val="16"/>
        </w:rPr>
        <w:t xml:space="preserve">.”7 Although many U.S. Presidents have reserved the right to use targeted killings in unique circumstances, </w:t>
      </w:r>
      <w:r w:rsidRPr="00B93939">
        <w:rPr>
          <w:rStyle w:val="StyleBoldUnderline"/>
        </w:rPr>
        <w:t xml:space="preserve">making this option a formal part of American foreign policy incurs risks that, </w:t>
      </w:r>
      <w:r w:rsidRPr="00C000E4">
        <w:rPr>
          <w:rStyle w:val="Emphasis"/>
          <w:highlight w:val="cyan"/>
        </w:rPr>
        <w:t>unless</w:t>
      </w:r>
      <w:r w:rsidRPr="00B93939">
        <w:rPr>
          <w:rStyle w:val="Emphasis"/>
        </w:rPr>
        <w:t xml:space="preserve"> adroitly controlled and </w:t>
      </w:r>
      <w:r w:rsidRPr="00C000E4">
        <w:rPr>
          <w:rStyle w:val="Emphasis"/>
          <w:highlight w:val="cyan"/>
        </w:rPr>
        <w:t>defined</w:t>
      </w:r>
      <w:r w:rsidRPr="00B93939">
        <w:rPr>
          <w:rStyle w:val="Emphasis"/>
        </w:rPr>
        <w:t xml:space="preserve"> in concert </w:t>
      </w:r>
      <w:r w:rsidRPr="00C000E4">
        <w:rPr>
          <w:rStyle w:val="Emphasis"/>
          <w:highlight w:val="cyan"/>
        </w:rPr>
        <w:t>with Congress</w:t>
      </w:r>
      <w:r w:rsidRPr="00B93939">
        <w:rPr>
          <w:rStyle w:val="StyleBoldUnderline"/>
        </w:rPr>
        <w:t xml:space="preserve">, </w:t>
      </w:r>
      <w:r w:rsidRPr="00C000E4">
        <w:rPr>
          <w:rStyle w:val="StyleBoldUnderline"/>
          <w:highlight w:val="cyan"/>
        </w:rPr>
        <w:t>could drive</w:t>
      </w:r>
      <w:r w:rsidRPr="00B93939">
        <w:rPr>
          <w:rStyle w:val="StyleBoldUnderline"/>
        </w:rPr>
        <w:t xml:space="preserve"> our </w:t>
      </w:r>
      <w:r w:rsidRPr="00C000E4">
        <w:rPr>
          <w:rStyle w:val="StyleBoldUnderline"/>
          <w:highlight w:val="cyan"/>
        </w:rPr>
        <w:t>practices</w:t>
      </w:r>
      <w:r w:rsidRPr="00B93939">
        <w:rPr>
          <w:rStyle w:val="StyleBoldUnderline"/>
        </w:rPr>
        <w:t xml:space="preserve"> in the use of force </w:t>
      </w:r>
      <w:r w:rsidRPr="00C000E4">
        <w:rPr>
          <w:rStyle w:val="StyleBoldUnderline"/>
          <w:highlight w:val="cyan"/>
        </w:rPr>
        <w:t>in a direction</w:t>
      </w:r>
      <w:r w:rsidRPr="00B93939">
        <w:rPr>
          <w:rStyle w:val="StyleBoldUnderline"/>
        </w:rPr>
        <w:t xml:space="preserve"> that is </w:t>
      </w:r>
      <w:r w:rsidRPr="00C000E4">
        <w:rPr>
          <w:rStyle w:val="StyleBoldUnderline"/>
          <w:highlight w:val="cyan"/>
        </w:rPr>
        <w:t>not wise for</w:t>
      </w:r>
      <w:r w:rsidRPr="00B93939">
        <w:rPr>
          <w:rStyle w:val="StyleBoldUnderline"/>
        </w:rPr>
        <w:t xml:space="preserve"> the </w:t>
      </w:r>
      <w:r w:rsidRPr="00C000E4">
        <w:rPr>
          <w:rStyle w:val="StyleBoldUnderline"/>
          <w:highlight w:val="cyan"/>
        </w:rPr>
        <w:t>long-term</w:t>
      </w:r>
      <w:r w:rsidRPr="00B93939">
        <w:rPr>
          <w:rStyle w:val="StyleBoldUnderline"/>
        </w:rPr>
        <w:t xml:space="preserve"> health of </w:t>
      </w:r>
      <w:r w:rsidRPr="00393390">
        <w:rPr>
          <w:rStyle w:val="StyleBoldUnderline"/>
        </w:rPr>
        <w:t xml:space="preserve">the </w:t>
      </w:r>
      <w:r w:rsidRPr="00C000E4">
        <w:rPr>
          <w:rStyle w:val="StyleBoldUnderline"/>
          <w:highlight w:val="cyan"/>
        </w:rPr>
        <w:t>rule of law</w:t>
      </w:r>
      <w:r w:rsidRPr="00B93939">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C000E4">
        <w:rPr>
          <w:rStyle w:val="StyleBoldUnderline"/>
          <w:highlight w:val="cyan"/>
        </w:rPr>
        <w:t>Within</w:t>
      </w:r>
      <w:r w:rsidRPr="00B93939">
        <w:rPr>
          <w:rStyle w:val="StyleBoldUnderline"/>
        </w:rPr>
        <w:t xml:space="preserve"> the </w:t>
      </w:r>
      <w:r w:rsidRPr="00C000E4">
        <w:rPr>
          <w:rStyle w:val="StyleBoldUnderline"/>
          <w:highlight w:val="cyan"/>
        </w:rPr>
        <w:t>authority to target</w:t>
      </w:r>
      <w:r w:rsidRPr="00B93939">
        <w:rPr>
          <w:rStyle w:val="StyleBoldUnderline"/>
        </w:rPr>
        <w:t xml:space="preserve"> individuals who are terrorists, </w:t>
      </w:r>
      <w:r w:rsidRPr="00C000E4">
        <w:rPr>
          <w:rStyle w:val="StyleBoldUnderline"/>
          <w:highlight w:val="cyan"/>
        </w:rPr>
        <w:t>there are</w:t>
      </w:r>
      <w:r w:rsidRPr="00C000E4">
        <w:rPr>
          <w:sz w:val="16"/>
          <w:highlight w:val="cyan"/>
        </w:rPr>
        <w:t xml:space="preserve"> </w:t>
      </w:r>
      <w:r w:rsidRPr="00C000E4">
        <w:rPr>
          <w:highlight w:val="cyan"/>
          <w:u w:val="single"/>
        </w:rPr>
        <w:t>two</w:t>
      </w:r>
      <w:r w:rsidRPr="00393390">
        <w:rPr>
          <w:sz w:val="16"/>
        </w:rPr>
        <w:t xml:space="preserve"> </w:t>
      </w:r>
      <w:r w:rsidRPr="00C000E4">
        <w:rPr>
          <w:rStyle w:val="StyleBoldUnderline"/>
          <w:highlight w:val="cyan"/>
        </w:rPr>
        <w:t>facets of Presidential power</w:t>
      </w:r>
      <w:r w:rsidRPr="00B93939">
        <w:rPr>
          <w:rStyle w:val="StyleBoldUnderline"/>
        </w:rPr>
        <w:t xml:space="preserve"> that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must grapple with</w:t>
      </w:r>
      <w:r w:rsidRPr="00B93939">
        <w:rPr>
          <w:sz w:val="16"/>
        </w:rPr>
        <w:t xml:space="preserve">: first, </w:t>
      </w:r>
      <w:r w:rsidRPr="00C000E4">
        <w:rPr>
          <w:rStyle w:val="StyleBoldUnderline"/>
          <w:highlight w:val="cyan"/>
        </w:rPr>
        <w:t>how</w:t>
      </w:r>
      <w:r w:rsidRPr="00B93939">
        <w:rPr>
          <w:rStyle w:val="StyleBoldUnderline"/>
        </w:rPr>
        <w:t xml:space="preserve"> narrow and </w:t>
      </w:r>
      <w:r w:rsidRPr="00C000E4">
        <w:rPr>
          <w:rStyle w:val="StyleBoldUnderline"/>
          <w:highlight w:val="cyan"/>
        </w:rPr>
        <w:t xml:space="preserve">tailored </w:t>
      </w:r>
      <w:r w:rsidRPr="00B93939">
        <w:rPr>
          <w:rStyle w:val="StyleBoldUnderline"/>
        </w:rPr>
        <w:t xml:space="preserve">the President’s </w:t>
      </w:r>
      <w:r w:rsidRPr="00C000E4">
        <w:rPr>
          <w:rStyle w:val="StyleBoldUnderline"/>
          <w:highlight w:val="cyan"/>
        </w:rPr>
        <w:t>authority should be</w:t>
      </w:r>
      <w:r w:rsidRPr="00B93939">
        <w:rPr>
          <w:rStyle w:val="StyleBoldUnderline"/>
        </w:rPr>
        <w:t xml:space="preserve"> when ordering a targeted killing</w:t>
      </w:r>
      <w:r w:rsidRPr="00B93939">
        <w:rPr>
          <w:sz w:val="16"/>
        </w:rPr>
        <w:t xml:space="preserve"> </w:t>
      </w:r>
      <w:r w:rsidRPr="00C000E4">
        <w:rPr>
          <w:highlight w:val="cyan"/>
          <w:u w:val="single"/>
        </w:rPr>
        <w:t>under</w:t>
      </w:r>
      <w:r w:rsidRPr="00393390">
        <w:rPr>
          <w:u w:val="single"/>
        </w:rPr>
        <w:t xml:space="preserve"> </w:t>
      </w:r>
      <w:r w:rsidRPr="00B93939">
        <w:rPr>
          <w:sz w:val="16"/>
        </w:rPr>
        <w:t xml:space="preserve">the rubric of </w:t>
      </w:r>
      <w:r w:rsidRPr="00C000E4">
        <w:rPr>
          <w:rStyle w:val="StyleBoldUnderline"/>
          <w:highlight w:val="cyan"/>
        </w:rPr>
        <w:t xml:space="preserve">self-defense; and </w:t>
      </w:r>
      <w:r w:rsidRPr="00B93939">
        <w:rPr>
          <w:sz w:val="16"/>
        </w:rPr>
        <w:t xml:space="preserve">second, </w:t>
      </w:r>
      <w:r w:rsidRPr="00B93939">
        <w:rPr>
          <w:rStyle w:val="StyleBoldUnderline"/>
        </w:rPr>
        <w:t xml:space="preserve">whether the President must adhere to concepts within </w:t>
      </w:r>
      <w:r w:rsidRPr="00C000E4">
        <w:rPr>
          <w:rStyle w:val="StyleBoldUnderline"/>
          <w:highlight w:val="cyan"/>
        </w:rPr>
        <w:t>the law of war</w:t>
      </w:r>
      <w:r w:rsidRPr="00B93939">
        <w:rPr>
          <w:rStyle w:val="StyleBoldUnderline"/>
        </w:rPr>
        <w:t>,</w:t>
      </w:r>
      <w:r w:rsidRPr="00B93939">
        <w:rPr>
          <w:sz w:val="16"/>
        </w:rPr>
        <w:t xml:space="preserve"> specifically the targeting of individuals who do not don a uniform. </w:t>
      </w:r>
      <w:r w:rsidRPr="00B93939">
        <w:rPr>
          <w:rStyle w:val="StyleBoldUnderline"/>
        </w:rPr>
        <w:t xml:space="preserve">The </w:t>
      </w:r>
      <w:r w:rsidRPr="00C000E4">
        <w:rPr>
          <w:rStyle w:val="StyleBoldUnderline"/>
          <w:highlight w:val="cyan"/>
        </w:rPr>
        <w:t>gatekeeper of</w:t>
      </w:r>
      <w:r w:rsidRPr="00B93939">
        <w:rPr>
          <w:rStyle w:val="StyleBoldUnderline"/>
        </w:rPr>
        <w:t xml:space="preserve"> these </w:t>
      </w:r>
      <w:r w:rsidRPr="00C000E4">
        <w:rPr>
          <w:rStyle w:val="StyleBoldUnderline"/>
          <w:highlight w:val="cyan"/>
        </w:rPr>
        <w:t>Presidential powers</w:t>
      </w:r>
      <w:r w:rsidRPr="00B93939">
        <w:rPr>
          <w:rStyle w:val="StyleBoldUnderline"/>
        </w:rPr>
        <w:t xml:space="preserve"> and the prevention of their overreach </w:t>
      </w:r>
      <w:r w:rsidRPr="00C000E4">
        <w:rPr>
          <w:rStyle w:val="StyleBoldUnderline"/>
          <w:highlight w:val="cyan"/>
        </w:rPr>
        <w:t xml:space="preserve">is </w:t>
      </w:r>
      <w:r w:rsidRPr="00C000E4">
        <w:rPr>
          <w:rStyle w:val="Emphasis"/>
          <w:highlight w:val="cyan"/>
        </w:rPr>
        <w:t>Congress</w:t>
      </w:r>
      <w:r w:rsidRPr="00B93939">
        <w:rPr>
          <w:sz w:val="16"/>
        </w:rPr>
        <w:t xml:space="preserve">. </w:t>
      </w:r>
      <w:r w:rsidRPr="00B93939">
        <w:rPr>
          <w:rStyle w:val="StyleBoldUnderline"/>
        </w:rPr>
        <w:t xml:space="preserve">The Constitution demands nothing less, but thus far, </w:t>
      </w:r>
      <w:r w:rsidRPr="00C000E4">
        <w:rPr>
          <w:rStyle w:val="StyleBoldUnderline"/>
          <w:highlight w:val="cyan"/>
        </w:rPr>
        <w:t xml:space="preserve">Congress’s </w:t>
      </w:r>
      <w:r w:rsidRPr="00C000E4">
        <w:rPr>
          <w:rStyle w:val="StyleBoldUnderline"/>
          <w:b/>
          <w:highlight w:val="cyan"/>
        </w:rPr>
        <w:t>silence is deafening</w:t>
      </w:r>
      <w:r w:rsidRPr="00393390">
        <w:rPr>
          <w:b/>
          <w:sz w:val="16"/>
        </w:rPr>
        <w:t>.</w:t>
      </w:r>
    </w:p>
    <w:p w14:paraId="5FDA0954" w14:textId="77777777" w:rsidR="004B245B" w:rsidRPr="007B2E53" w:rsidRDefault="004B245B" w:rsidP="004B245B">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14:paraId="4AA4BCEC" w14:textId="77777777" w:rsidR="004B245B" w:rsidRPr="007B2E53" w:rsidRDefault="004B245B" w:rsidP="004B245B">
      <w:r w:rsidRPr="00B93939">
        <w:rPr>
          <w:sz w:val="16"/>
        </w:rPr>
        <w:t xml:space="preserve">This paradigm shift is novel for the United States. </w:t>
      </w:r>
      <w:r w:rsidRPr="00B93939">
        <w:rPr>
          <w:rStyle w:val="StyleBoldUnderline"/>
        </w:rPr>
        <w:t>The President’s authority to order targeted killings is clear under domestic law; it stems from the AUMF</w:t>
      </w:r>
      <w:r w:rsidRPr="00B93939">
        <w:rPr>
          <w:sz w:val="16"/>
        </w:rPr>
        <w:t xml:space="preserve">. </w:t>
      </w:r>
      <w:r w:rsidRPr="00C000E4">
        <w:rPr>
          <w:rStyle w:val="Emphasis"/>
          <w:highlight w:val="cyan"/>
        </w:rPr>
        <w:t>Legal ambiguity of</w:t>
      </w:r>
      <w:r w:rsidRPr="00B93939">
        <w:rPr>
          <w:rStyle w:val="Emphasis"/>
        </w:rPr>
        <w:t xml:space="preserve"> the </w:t>
      </w:r>
      <w:r w:rsidRPr="00C000E4">
        <w:rPr>
          <w:rStyle w:val="Emphasis"/>
          <w:highlight w:val="cyan"/>
        </w:rPr>
        <w:t>U.S. authority</w:t>
      </w:r>
      <w:r w:rsidRPr="00B93939">
        <w:rPr>
          <w:rStyle w:val="StyleBoldUnderline"/>
        </w:rPr>
        <w:t xml:space="preserve"> to order targeted killings </w:t>
      </w:r>
      <w:r w:rsidRPr="00C000E4">
        <w:rPr>
          <w:rStyle w:val="StyleBoldUnderline"/>
          <w:highlight w:val="cyan"/>
        </w:rPr>
        <w:t>emerges</w:t>
      </w:r>
      <w:r w:rsidRPr="00B93939">
        <w:rPr>
          <w:sz w:val="16"/>
        </w:rPr>
        <w:t xml:space="preserve">, however, </w:t>
      </w:r>
      <w:r w:rsidRPr="00C000E4">
        <w:rPr>
          <w:rStyle w:val="StyleBoldUnderline"/>
          <w:highlight w:val="cyan"/>
        </w:rPr>
        <w:t xml:space="preserve">when it is required to interpret </w:t>
      </w:r>
      <w:r w:rsidRPr="00990BE3">
        <w:rPr>
          <w:rStyle w:val="StyleBoldUnderline"/>
        </w:rPr>
        <w:t xml:space="preserve">international legal norms like </w:t>
      </w:r>
      <w:r w:rsidRPr="00C000E4">
        <w:rPr>
          <w:rStyle w:val="StyleBoldUnderline"/>
          <w:highlight w:val="cyan"/>
        </w:rPr>
        <w:t>self-defense and the law of war</w:t>
      </w:r>
      <w:r w:rsidRPr="00B93939">
        <w:rPr>
          <w:sz w:val="16"/>
        </w:rPr>
        <w:t xml:space="preserve">. </w:t>
      </w:r>
      <w:r w:rsidRPr="00C000E4">
        <w:rPr>
          <w:rStyle w:val="StyleBoldUnderline"/>
          <w:highlight w:val="cyan"/>
        </w:rPr>
        <w:t>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has been</w:t>
      </w:r>
      <w:r w:rsidRPr="00B93939">
        <w:rPr>
          <w:rStyle w:val="StyleBoldUnderline"/>
        </w:rPr>
        <w:t xml:space="preserve"> a historic </w:t>
      </w:r>
      <w:r w:rsidRPr="00C000E4">
        <w:rPr>
          <w:rStyle w:val="StyleBoldUnderline"/>
          <w:highlight w:val="cyan"/>
        </w:rPr>
        <w:t>champion of these</w:t>
      </w:r>
      <w:r w:rsidRPr="00B93939">
        <w:rPr>
          <w:rStyle w:val="StyleBoldUnderline"/>
        </w:rPr>
        <w:t xml:space="preserve"> international </w:t>
      </w:r>
      <w:r w:rsidRPr="00C000E4">
        <w:rPr>
          <w:rStyle w:val="StyleBoldUnderline"/>
          <w:highlight w:val="cyan"/>
        </w:rPr>
        <w:t>norms, but now they are hampering</w:t>
      </w:r>
      <w:r w:rsidRPr="00B93939">
        <w:rPr>
          <w:rStyle w:val="StyleBoldUnderline"/>
        </w:rPr>
        <w:t xml:space="preserve"> its desires to target and kill terrorists</w:t>
      </w:r>
      <w:r w:rsidRPr="00B93939">
        <w:rPr>
          <w:sz w:val="16"/>
        </w:rPr>
        <w:t>.</w:t>
      </w:r>
    </w:p>
    <w:p w14:paraId="2CF088AC" w14:textId="77777777" w:rsidR="004B245B" w:rsidRPr="007B2E53" w:rsidRDefault="004B245B" w:rsidP="004B245B">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14:paraId="22B7E748" w14:textId="77777777" w:rsidR="004B245B" w:rsidRPr="007B2E53" w:rsidRDefault="004B245B" w:rsidP="004B245B">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14:paraId="043082DC" w14:textId="77777777" w:rsidR="004B245B" w:rsidRPr="007B2E53" w:rsidRDefault="004B245B" w:rsidP="004B245B">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14:paraId="5418F342" w14:textId="77777777" w:rsidR="004B245B" w:rsidRPr="007B2E53" w:rsidRDefault="004B245B" w:rsidP="004B245B">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14:paraId="5C3913CD" w14:textId="77777777" w:rsidR="004B245B" w:rsidRPr="007B2E53" w:rsidRDefault="004B245B" w:rsidP="004B245B">
      <w:pPr>
        <w:rPr>
          <w:rStyle w:val="StyleBoldUnderline"/>
          <w:b/>
        </w:rPr>
      </w:pPr>
      <w:r w:rsidRPr="00C000E4">
        <w:rPr>
          <w:rStyle w:val="StyleBoldUnderline"/>
          <w:highlight w:val="cyan"/>
        </w:rPr>
        <w:t xml:space="preserve">The administration </w:t>
      </w:r>
      <w:r w:rsidRPr="00C000E4">
        <w:rPr>
          <w:rStyle w:val="Emphasis"/>
          <w:highlight w:val="cyan"/>
        </w:rPr>
        <w:t>is blurring the contours of</w:t>
      </w:r>
      <w:r w:rsidRPr="00B93939">
        <w:rPr>
          <w:sz w:val="16"/>
          <w:szCs w:val="12"/>
        </w:rPr>
        <w:t xml:space="preserve"> the right of the state to act in Yemen under </w:t>
      </w:r>
      <w:r w:rsidRPr="00C000E4">
        <w:rPr>
          <w:rStyle w:val="Emphasis"/>
          <w:highlight w:val="cyan"/>
        </w:rPr>
        <w:t xml:space="preserve">self-defense and </w:t>
      </w:r>
      <w:r w:rsidRPr="00B93939">
        <w:rPr>
          <w:rStyle w:val="Emphasis"/>
        </w:rPr>
        <w:t xml:space="preserve">the </w:t>
      </w:r>
      <w:r w:rsidRPr="00C000E4">
        <w:rPr>
          <w:rStyle w:val="Emphasis"/>
          <w:highlight w:val="cyan"/>
        </w:rPr>
        <w:t>law of war protections</w:t>
      </w:r>
      <w:r w:rsidRPr="00B93939">
        <w:rPr>
          <w:sz w:val="16"/>
        </w:rPr>
        <w:t xml:space="preserve"> </w:t>
      </w:r>
      <w:r w:rsidRPr="00B93939">
        <w:rPr>
          <w:sz w:val="16"/>
          <w:szCs w:val="12"/>
        </w:rPr>
        <w:t xml:space="preserve">afforded its soldiers when so acting. Therefore, what protections do U.S. Airmen enjoy when operating the drone that killed an individual in Yemen, Somalia, or Libya? </w:t>
      </w:r>
      <w:r w:rsidRPr="00B93939">
        <w:rPr>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C000E4">
        <w:rPr>
          <w:rStyle w:val="StyleBoldUnderline"/>
          <w:highlight w:val="cyan"/>
        </w:rPr>
        <w:t>In order to alleviate</w:t>
      </w:r>
      <w:r w:rsidRPr="00B93939">
        <w:rPr>
          <w:sz w:val="16"/>
        </w:rPr>
        <w:t xml:space="preserve"> both of these </w:t>
      </w:r>
      <w:r w:rsidRPr="00C000E4">
        <w:rPr>
          <w:rStyle w:val="StyleBoldUnderline"/>
          <w:highlight w:val="cyan"/>
        </w:rPr>
        <w:t>quandaries</w:t>
      </w:r>
      <w:r w:rsidRPr="00B93939">
        <w:rPr>
          <w:rStyle w:val="StyleBoldUnderline"/>
        </w:rPr>
        <w:t xml:space="preserve">, </w:t>
      </w:r>
      <w:r w:rsidRPr="00C000E4">
        <w:rPr>
          <w:rStyle w:val="Emphasis"/>
          <w:highlight w:val="cyan"/>
        </w:rPr>
        <w:t xml:space="preserve">Congress must step in </w:t>
      </w:r>
      <w:r w:rsidRPr="00990BE3">
        <w:rPr>
          <w:rStyle w:val="Emphasis"/>
        </w:rPr>
        <w:t>with legislative guidance</w:t>
      </w:r>
      <w:r w:rsidRPr="00990BE3">
        <w:rPr>
          <w:sz w:val="16"/>
        </w:rPr>
        <w:t xml:space="preserve">. </w:t>
      </w:r>
      <w:r w:rsidRPr="00990BE3">
        <w:rPr>
          <w:rStyle w:val="StyleBoldUnderline"/>
        </w:rPr>
        <w:t>Congress has the constitutional obligation to fund and oversee military</w:t>
      </w:r>
      <w:r w:rsidRPr="00B93939">
        <w:rPr>
          <w:rStyle w:val="StyleBoldUnderline"/>
        </w:rPr>
        <w:t xml:space="preserve"> operations</w:t>
      </w:r>
      <w:r w:rsidRPr="00B93939">
        <w:rPr>
          <w:sz w:val="16"/>
        </w:rPr>
        <w:t xml:space="preserve">.46 </w:t>
      </w:r>
      <w:r w:rsidRPr="00B93939">
        <w:rPr>
          <w:rStyle w:val="StyleBoldUnderline"/>
        </w:rPr>
        <w:t>The goal of congressional action must not be to thwart the President from protecting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from the dangers of a very hostile world</w:t>
      </w:r>
      <w:r w:rsidRPr="00B93939">
        <w:rPr>
          <w:sz w:val="16"/>
        </w:rPr>
        <w:t xml:space="preserve">. As the debates of the Church Committee demonstrated, </w:t>
      </w:r>
      <w:r w:rsidRPr="00B93939">
        <w:rPr>
          <w:rStyle w:val="StyleBoldUnderline"/>
        </w:rPr>
        <w:t xml:space="preserve">however, </w:t>
      </w:r>
      <w:r w:rsidRPr="00C000E4">
        <w:rPr>
          <w:rStyle w:val="Emphasis"/>
          <w:highlight w:val="cyan"/>
        </w:rPr>
        <w:t>the President’s unfettered authority</w:t>
      </w:r>
      <w:r w:rsidRPr="00B93939">
        <w:rPr>
          <w:rStyle w:val="StyleBoldUnderline"/>
        </w:rPr>
        <w:t xml:space="preserve"> in the realm of national security </w:t>
      </w:r>
      <w:r w:rsidRPr="00C000E4">
        <w:rPr>
          <w:rStyle w:val="StyleBoldUnderline"/>
          <w:highlight w:val="cyan"/>
        </w:rPr>
        <w:t>is</w:t>
      </w:r>
      <w:r w:rsidRPr="00B93939">
        <w:rPr>
          <w:rStyle w:val="StyleBoldUnderline"/>
        </w:rPr>
        <w:t xml:space="preserve"> a </w:t>
      </w:r>
      <w:r w:rsidRPr="00C000E4">
        <w:rPr>
          <w:rStyle w:val="StyleBoldUnderline"/>
          <w:highlight w:val="cyan"/>
        </w:rPr>
        <w:t>cause for concern</w:t>
      </w:r>
      <w:r w:rsidRPr="00B93939">
        <w:rPr>
          <w:sz w:val="16"/>
        </w:rPr>
        <w:t xml:space="preserve">. </w:t>
      </w:r>
      <w:r w:rsidRPr="00C000E4">
        <w:rPr>
          <w:rStyle w:val="Emphasis"/>
          <w:highlight w:val="cyan"/>
        </w:rPr>
        <w:t>Clarification is required</w:t>
      </w:r>
      <w:r w:rsidRPr="00C000E4">
        <w:rPr>
          <w:rStyle w:val="StyleBoldUnderline"/>
          <w:highlight w:val="cyan"/>
        </w:rPr>
        <w:t xml:space="preserve"> because the AUMF</w:t>
      </w:r>
      <w:r w:rsidRPr="00B93939">
        <w:rPr>
          <w:rStyle w:val="StyleBoldUnderline"/>
        </w:rPr>
        <w:t xml:space="preserve"> gave the President a blank check to use targeted killing</w:t>
      </w:r>
      <w:r w:rsidRPr="00B93939">
        <w:rPr>
          <w:sz w:val="16"/>
        </w:rPr>
        <w:t xml:space="preserve"> under domestic law, </w:t>
      </w:r>
      <w:r w:rsidRPr="00B93939">
        <w:rPr>
          <w:rStyle w:val="StyleBoldUnderline"/>
        </w:rPr>
        <w:t xml:space="preserve">but it </w:t>
      </w:r>
      <w:r w:rsidRPr="00C000E4">
        <w:rPr>
          <w:rStyle w:val="StyleBoldUnderline"/>
          <w:highlight w:val="cyan"/>
        </w:rPr>
        <w:t>never set parameters on the President’s authority when international legal norms intersect and</w:t>
      </w:r>
      <w:r w:rsidRPr="00C000E4">
        <w:rPr>
          <w:sz w:val="16"/>
          <w:highlight w:val="cyan"/>
        </w:rPr>
        <w:t xml:space="preserve"> </w:t>
      </w:r>
      <w:r w:rsidRPr="00B93939">
        <w:rPr>
          <w:sz w:val="16"/>
        </w:rPr>
        <w:t xml:space="preserve">potentially </w:t>
      </w:r>
      <w:r w:rsidRPr="00C000E4">
        <w:rPr>
          <w:rStyle w:val="StyleBoldUnderline"/>
          <w:highlight w:val="cyan"/>
        </w:rPr>
        <w:t>conflict with</w:t>
      </w:r>
      <w:r w:rsidRPr="00B93939">
        <w:rPr>
          <w:rStyle w:val="StyleBoldUnderline"/>
        </w:rPr>
        <w:t xml:space="preserve"> measures stemming from </w:t>
      </w:r>
      <w:r w:rsidRPr="00C000E4">
        <w:rPr>
          <w:rStyle w:val="StyleBoldUnderline"/>
          <w:highlight w:val="cyan"/>
        </w:rPr>
        <w:t>domestic law</w:t>
      </w:r>
      <w:r w:rsidRPr="00B93939">
        <w:rPr>
          <w:rStyle w:val="StyleBoldUnderline"/>
        </w:rPr>
        <w:t>.</w:t>
      </w:r>
    </w:p>
    <w:p w14:paraId="14B97DBC" w14:textId="77777777" w:rsidR="004B245B" w:rsidRPr="007B2E53" w:rsidRDefault="004B245B" w:rsidP="004B245B">
      <w:pPr>
        <w:rPr>
          <w:b/>
          <w:u w:val="single"/>
        </w:rPr>
      </w:pPr>
    </w:p>
    <w:p w14:paraId="2B195C1B" w14:textId="77777777" w:rsidR="004B245B" w:rsidRPr="007B2E53" w:rsidRDefault="004B245B" w:rsidP="004B245B">
      <w:pPr>
        <w:pStyle w:val="Tag2"/>
      </w:pPr>
      <w:r w:rsidRPr="007B2E53">
        <w:t xml:space="preserve">That clarity over </w:t>
      </w:r>
      <w:r w:rsidRPr="007B2E53">
        <w:rPr>
          <w:u w:val="single"/>
        </w:rPr>
        <w:t>legal authority</w:t>
      </w:r>
      <w:r w:rsidRPr="007B2E53">
        <w:t xml:space="preserve"> is necessary to solve </w:t>
      </w:r>
    </w:p>
    <w:p w14:paraId="06EF443D" w14:textId="77777777" w:rsidR="004B245B" w:rsidRPr="007B2E53" w:rsidRDefault="004B245B" w:rsidP="004B245B">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14:paraId="24199621" w14:textId="77777777" w:rsidR="004B245B" w:rsidRPr="007B2E53" w:rsidRDefault="004B245B" w:rsidP="004B245B"/>
    <w:p w14:paraId="04A12BC9" w14:textId="77777777" w:rsidR="004B245B" w:rsidRPr="007B2E53" w:rsidRDefault="004B245B" w:rsidP="004B245B">
      <w:r w:rsidRPr="00B93939">
        <w:rPr>
          <w:sz w:val="16"/>
        </w:rPr>
        <w:t xml:space="preserve">As noted in the introduction to this article, </w:t>
      </w:r>
      <w:r w:rsidRPr="00C000E4">
        <w:rPr>
          <w:rStyle w:val="StyleBoldUnderline"/>
          <w:highlight w:val="cyan"/>
        </w:rPr>
        <w:t xml:space="preserve">maintaining </w:t>
      </w:r>
      <w:r w:rsidRPr="00B93939">
        <w:rPr>
          <w:rStyle w:val="StyleBoldUnderline"/>
        </w:rPr>
        <w:t xml:space="preserve">the </w:t>
      </w:r>
      <w:r w:rsidRPr="00C000E4">
        <w:rPr>
          <w:rStyle w:val="StyleBoldUnderline"/>
          <w:highlight w:val="cyan"/>
        </w:rPr>
        <w:t>separation</w:t>
      </w:r>
      <w:r w:rsidRPr="00B93939">
        <w:rPr>
          <w:rStyle w:val="StyleBoldUnderline"/>
        </w:rPr>
        <w:t xml:space="preserve"> between </w:t>
      </w:r>
      <w:r w:rsidRPr="00C000E4">
        <w:rPr>
          <w:rStyle w:val="StyleBoldUnderline"/>
          <w:highlight w:val="cyan"/>
        </w:rPr>
        <w:t xml:space="preserve">and independence of </w:t>
      </w:r>
      <w:r w:rsidRPr="00990BE3">
        <w:rPr>
          <w:rStyle w:val="StyleBoldUnderline"/>
        </w:rPr>
        <w:t xml:space="preserve">jus </w:t>
      </w:r>
      <w:r w:rsidRPr="00C000E4">
        <w:rPr>
          <w:rStyle w:val="StyleBoldUnderline"/>
          <w:highlight w:val="cyan"/>
        </w:rPr>
        <w:t xml:space="preserve">ad bellum and </w:t>
      </w:r>
      <w:r w:rsidRPr="00990BE3">
        <w:rPr>
          <w:rStyle w:val="StyleBoldUnderline"/>
        </w:rPr>
        <w:t xml:space="preserve">jus </w:t>
      </w:r>
      <w:r w:rsidRPr="00C000E4">
        <w:rPr>
          <w:rStyle w:val="StyleBoldUnderline"/>
          <w:highlight w:val="cyan"/>
        </w:rPr>
        <w:t>in bello is vital for</w:t>
      </w:r>
      <w:r w:rsidRPr="00B93939">
        <w:rPr>
          <w:rStyle w:val="StyleBoldUnderline"/>
        </w:rPr>
        <w:t xml:space="preserve"> the </w:t>
      </w:r>
      <w:r w:rsidRPr="00C000E4">
        <w:rPr>
          <w:rStyle w:val="StyleBoldUnderline"/>
          <w:highlight w:val="cyan"/>
        </w:rPr>
        <w:t>effective application</w:t>
      </w:r>
      <w:r w:rsidRPr="00B93939">
        <w:rPr>
          <w:rStyle w:val="StyleBoldUnderline"/>
        </w:rPr>
        <w:t xml:space="preserve"> of the law and protection of persons in conflict</w:t>
      </w:r>
      <w:r w:rsidRPr="00B93939">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B93939">
        <w:rPr>
          <w:rStyle w:val="StyleBoldUnderline"/>
        </w:rPr>
        <w:t>the purpose here is</w:t>
      </w:r>
      <w:r w:rsidRPr="00B93939">
        <w:rPr>
          <w:sz w:val="16"/>
        </w:rPr>
        <w:t xml:space="preserve"> not to conflate the two paradigms, but </w:t>
      </w:r>
      <w:r w:rsidRPr="00B93939">
        <w:rPr>
          <w:rStyle w:val="StyleBoldUnderline"/>
        </w:rPr>
        <w:t>to emphasize the risks inherent in blurring these lines</w:t>
      </w:r>
      <w:r w:rsidRPr="00B93939">
        <w:rPr>
          <w:sz w:val="16"/>
        </w:rPr>
        <w:t xml:space="preserve">. </w:t>
      </w:r>
      <w:r w:rsidRPr="00C000E4">
        <w:rPr>
          <w:rStyle w:val="StyleBoldUnderline"/>
          <w:highlight w:val="cyan"/>
        </w:rPr>
        <w:t xml:space="preserve">Preserving </w:t>
      </w:r>
      <w:r w:rsidRPr="00990BE3">
        <w:rPr>
          <w:rStyle w:val="StyleBoldUnderline"/>
        </w:rPr>
        <w:t>the</w:t>
      </w:r>
      <w:r w:rsidRPr="00B93939">
        <w:rPr>
          <w:rStyle w:val="StyleBoldUnderline"/>
        </w:rPr>
        <w:t xml:space="preserve"> historic </w:t>
      </w:r>
      <w:r w:rsidRPr="00C000E4">
        <w:rPr>
          <w:rStyle w:val="StyleBoldUnderline"/>
          <w:highlight w:val="cyan"/>
        </w:rPr>
        <w:t xml:space="preserve">separation remains </w:t>
      </w:r>
      <w:r w:rsidRPr="00C000E4">
        <w:rPr>
          <w:rStyle w:val="Emphasis"/>
          <w:highlight w:val="cyan"/>
        </w:rPr>
        <w:t>central to the application of both</w:t>
      </w:r>
      <w:r w:rsidRPr="00B93939">
        <w:rPr>
          <w:rStyle w:val="Emphasis"/>
        </w:rPr>
        <w:t xml:space="preserve"> bodies of law</w:t>
      </w:r>
      <w:r w:rsidRPr="00B93939">
        <w:rPr>
          <w:rStyle w:val="StyleBoldUnderline"/>
        </w:rPr>
        <w:t xml:space="preserve">, </w:t>
      </w:r>
      <w:r w:rsidRPr="00990BE3">
        <w:rPr>
          <w:rStyle w:val="StyleBoldUnderline"/>
        </w:rPr>
        <w:t xml:space="preserve">to the </w:t>
      </w:r>
      <w:r w:rsidRPr="00990BE3">
        <w:rPr>
          <w:rStyle w:val="Emphasis"/>
        </w:rPr>
        <w:t>maintenance of international security,</w:t>
      </w:r>
      <w:r w:rsidRPr="00990BE3">
        <w:rPr>
          <w:rStyle w:val="StyleBoldUnderline"/>
        </w:rPr>
        <w:t xml:space="preserve"> </w:t>
      </w:r>
      <w:r w:rsidRPr="00C000E4">
        <w:rPr>
          <w:rStyle w:val="StyleBoldUnderline"/>
          <w:highlight w:val="cyan"/>
        </w:rPr>
        <w:t>and</w:t>
      </w:r>
      <w:r w:rsidRPr="00B93939">
        <w:rPr>
          <w:rStyle w:val="StyleBoldUnderline"/>
        </w:rPr>
        <w:t xml:space="preserve"> to the </w:t>
      </w:r>
      <w:r w:rsidRPr="00C000E4">
        <w:rPr>
          <w:rStyle w:val="Emphasis"/>
          <w:highlight w:val="cyan"/>
        </w:rPr>
        <w:t>regulation of</w:t>
      </w:r>
      <w:r w:rsidRPr="00B93939">
        <w:rPr>
          <w:rStyle w:val="Emphasis"/>
        </w:rPr>
        <w:t xml:space="preserve"> the conduct of </w:t>
      </w:r>
      <w:r w:rsidRPr="00C000E4">
        <w:rPr>
          <w:rStyle w:val="Emphasis"/>
          <w:highlight w:val="cyan"/>
        </w:rPr>
        <w:t>hostilities</w:t>
      </w:r>
      <w:r w:rsidRPr="00B93939">
        <w:rPr>
          <w:sz w:val="16"/>
        </w:rPr>
        <w:t xml:space="preserve">.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B93939">
        <w:rPr>
          <w:rStyle w:val="StyleBoldUnderline"/>
        </w:rPr>
        <w:t xml:space="preserve">The </w:t>
      </w:r>
      <w:r w:rsidRPr="00C000E4">
        <w:rPr>
          <w:rStyle w:val="StyleBoldUnderline"/>
          <w:highlight w:val="cyan"/>
        </w:rPr>
        <w:t>existence</w:t>
      </w:r>
      <w:r w:rsidRPr="00B93939">
        <w:rPr>
          <w:rStyle w:val="StyleBoldUnderline"/>
        </w:rPr>
        <w:t xml:space="preserve"> </w:t>
      </w:r>
      <w:r w:rsidRPr="00C000E4">
        <w:rPr>
          <w:rStyle w:val="StyleBoldUnderline"/>
          <w:highlight w:val="cyan"/>
        </w:rPr>
        <w:t xml:space="preserve">of both paradigms as relevant to targeted strikes is not </w:t>
      </w:r>
      <w:r w:rsidRPr="00B93939">
        <w:rPr>
          <w:rStyle w:val="StyleBoldUnderline"/>
        </w:rPr>
        <w:t xml:space="preserve">inherently </w:t>
      </w:r>
      <w:r w:rsidRPr="00C000E4">
        <w:rPr>
          <w:rStyle w:val="StyleBoldUnderline"/>
          <w:highlight w:val="cyan"/>
        </w:rPr>
        <w:t>problematic</w:t>
      </w:r>
      <w:r w:rsidRPr="00C000E4">
        <w:rPr>
          <w:sz w:val="16"/>
          <w:highlight w:val="cyan"/>
        </w:rPr>
        <w:t xml:space="preserve">. </w:t>
      </w:r>
      <w:r w:rsidRPr="00C000E4">
        <w:rPr>
          <w:rStyle w:val="StyleBoldUnderline"/>
          <w:highlight w:val="cyan"/>
        </w:rPr>
        <w:t>It is the U</w:t>
      </w:r>
      <w:r w:rsidRPr="00B93939">
        <w:rPr>
          <w:sz w:val="16"/>
        </w:rPr>
        <w:t xml:space="preserve">nited </w:t>
      </w:r>
      <w:r w:rsidRPr="00C000E4">
        <w:rPr>
          <w:rStyle w:val="StyleBoldUnderline"/>
          <w:highlight w:val="cyan"/>
        </w:rPr>
        <w:t>S</w:t>
      </w:r>
      <w:r w:rsidRPr="00B93939">
        <w:rPr>
          <w:sz w:val="16"/>
        </w:rPr>
        <w:t xml:space="preserve">tates’ </w:t>
      </w:r>
      <w:r w:rsidRPr="00C000E4">
        <w:rPr>
          <w:rStyle w:val="StyleBoldUnderline"/>
          <w:highlight w:val="cyan"/>
        </w:rPr>
        <w:t>insistence on using</w:t>
      </w:r>
      <w:r w:rsidRPr="00B93939">
        <w:rPr>
          <w:rStyle w:val="StyleBoldUnderline"/>
        </w:rPr>
        <w:t xml:space="preserve"> reference to </w:t>
      </w:r>
      <w:r w:rsidRPr="00C000E4">
        <w:rPr>
          <w:rStyle w:val="StyleBoldUnderline"/>
          <w:highlight w:val="cyan"/>
        </w:rPr>
        <w:t xml:space="preserve">both </w:t>
      </w:r>
      <w:r w:rsidRPr="00306DC7">
        <w:rPr>
          <w:rStyle w:val="StyleBoldUnderline"/>
        </w:rPr>
        <w:t xml:space="preserve">paradigms </w:t>
      </w:r>
      <w:r w:rsidRPr="00C000E4">
        <w:rPr>
          <w:rStyle w:val="StyleBoldUnderline"/>
          <w:highlight w:val="cyan"/>
        </w:rPr>
        <w:t>as justification for individual attacks</w:t>
      </w:r>
      <w:r w:rsidRPr="00B93939">
        <w:rPr>
          <w:rStyle w:val="StyleBoldUnderline"/>
        </w:rPr>
        <w:t xml:space="preserve"> </w:t>
      </w:r>
      <w:r w:rsidRPr="00B93939">
        <w:rPr>
          <w:sz w:val="16"/>
        </w:rPr>
        <w:t xml:space="preserve">and the broader program of targeted strikes </w:t>
      </w:r>
      <w:r w:rsidRPr="00C000E4">
        <w:rPr>
          <w:rStyle w:val="StyleBoldUnderline"/>
          <w:highlight w:val="cyan"/>
        </w:rPr>
        <w:t xml:space="preserve">that raises </w:t>
      </w:r>
      <w:r w:rsidRPr="00C000E4">
        <w:rPr>
          <w:rStyle w:val="StyleBoldUnderline"/>
          <w:b/>
          <w:highlight w:val="cyan"/>
        </w:rPr>
        <w:t>significant concerns</w:t>
      </w:r>
      <w:r w:rsidRPr="00B93939">
        <w:rPr>
          <w:rStyle w:val="StyleBoldUnderline"/>
        </w:rPr>
        <w:t xml:space="preserve"> for the use of international law and the protection of individuals by </w:t>
      </w:r>
      <w:r w:rsidRPr="00C000E4">
        <w:rPr>
          <w:rStyle w:val="StyleBoldUnderline"/>
          <w:b/>
          <w:highlight w:val="cyan"/>
        </w:rPr>
        <w:t>blurring the lines</w:t>
      </w:r>
      <w:r w:rsidRPr="00C000E4">
        <w:rPr>
          <w:rStyle w:val="StyleBoldUnderline"/>
          <w:highlight w:val="cyan"/>
        </w:rPr>
        <w:t xml:space="preserve"> between the </w:t>
      </w:r>
      <w:r w:rsidRPr="00306DC7">
        <w:rPr>
          <w:rStyle w:val="StyleBoldUnderline"/>
        </w:rPr>
        <w:t xml:space="preserve">key parameters of the </w:t>
      </w:r>
      <w:r w:rsidRPr="00C000E4">
        <w:rPr>
          <w:rStyle w:val="StyleBoldUnderline"/>
          <w:highlight w:val="cyan"/>
        </w:rPr>
        <w:t>two paradigms</w:t>
      </w:r>
      <w:r w:rsidRPr="00B93939">
        <w:rPr>
          <w:sz w:val="16"/>
        </w:rPr>
        <w:t xml:space="preserve">. A. Location of Attacks: International Law and the Scope of the Battlefield </w:t>
      </w:r>
      <w:r w:rsidRPr="00B93939">
        <w:rPr>
          <w:rStyle w:val="StyleBoldUnderline"/>
        </w:rPr>
        <w:t xml:space="preserve">The distinct </w:t>
      </w:r>
      <w:r w:rsidRPr="00C000E4">
        <w:rPr>
          <w:rStyle w:val="StyleBoldUnderline"/>
          <w:highlight w:val="cyan"/>
        </w:rPr>
        <w:t xml:space="preserve">differences between the </w:t>
      </w:r>
      <w:r w:rsidRPr="00306DC7">
        <w:rPr>
          <w:rStyle w:val="StyleBoldUnderline"/>
        </w:rPr>
        <w:t xml:space="preserve">targeting </w:t>
      </w:r>
      <w:r w:rsidRPr="00C000E4">
        <w:rPr>
          <w:rStyle w:val="StyleBoldUnderline"/>
          <w:highlight w:val="cyan"/>
        </w:rPr>
        <w:t xml:space="preserve">regimes </w:t>
      </w:r>
      <w:r w:rsidRPr="00B93939">
        <w:rPr>
          <w:rStyle w:val="StyleBoldUnderline"/>
        </w:rPr>
        <w:t xml:space="preserve">in armed conflict and in self-defense and who can be targeted in which circumstances </w:t>
      </w:r>
      <w:r w:rsidRPr="00C000E4">
        <w:rPr>
          <w:rStyle w:val="StyleBoldUnderline"/>
          <w:highlight w:val="cyan"/>
        </w:rPr>
        <w:t xml:space="preserve">makes understanding </w:t>
      </w:r>
      <w:r w:rsidRPr="00B93939">
        <w:rPr>
          <w:rStyle w:val="StyleBoldUnderline"/>
        </w:rPr>
        <w:t xml:space="preserve">the </w:t>
      </w:r>
      <w:r w:rsidRPr="00C000E4">
        <w:rPr>
          <w:rStyle w:val="StyleBoldUnderline"/>
          <w:highlight w:val="cyan"/>
        </w:rPr>
        <w:t xml:space="preserve">differentiation </w:t>
      </w:r>
      <w:r w:rsidRPr="00B93939">
        <w:rPr>
          <w:rStyle w:val="StyleBoldUnderline"/>
        </w:rPr>
        <w:t xml:space="preserve">between the two paradigms </w:t>
      </w:r>
      <w:r w:rsidRPr="00C000E4">
        <w:rPr>
          <w:rStyle w:val="Emphasis"/>
          <w:highlight w:val="cyan"/>
        </w:rPr>
        <w:t>essential</w:t>
      </w:r>
      <w:r w:rsidRPr="00B93939">
        <w:rPr>
          <w:sz w:val="16"/>
        </w:rPr>
        <w:t xml:space="preserve"> to lawful conduct in both situations. The United States has launched targeted strikes in Afghanistan, Pakistan, Yemen, Somalia, and Syria during the past several years. </w:t>
      </w:r>
      <w:r w:rsidRPr="00B93939">
        <w:rPr>
          <w:rStyle w:val="StyleBoldUnderline"/>
        </w:rPr>
        <w:t>The broad geographic range of the strike locations has produced significant questions</w:t>
      </w:r>
      <w:r w:rsidRPr="00B93939">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B93939">
        <w:rPr>
          <w:rStyle w:val="StyleBoldUnderline"/>
        </w:rPr>
        <w:t>In the early days of the conflict, the U</w:t>
      </w:r>
      <w:r w:rsidRPr="00B93939">
        <w:rPr>
          <w:sz w:val="16"/>
        </w:rPr>
        <w:t xml:space="preserve">nited </w:t>
      </w:r>
      <w:r w:rsidRPr="00B93939">
        <w:rPr>
          <w:rStyle w:val="StyleBoldUnderline"/>
        </w:rPr>
        <w:t>S</w:t>
      </w:r>
      <w:r w:rsidRPr="00B93939">
        <w:rPr>
          <w:sz w:val="16"/>
        </w:rPr>
        <w:t xml:space="preserve">tates seemed to </w:t>
      </w:r>
      <w:r w:rsidRPr="00B93939">
        <w:rPr>
          <w:rStyle w:val="StyleBoldUnderline"/>
        </w:rPr>
        <w:t>trumpet the notion of a global battlefield</w:t>
      </w:r>
      <w:r w:rsidRPr="00B93939">
        <w:rPr>
          <w:sz w:val="16"/>
        </w:rPr>
        <w:t xml:space="preserve">, in which the conflict with al Qaeda extended to every corner of the world.68 </w:t>
      </w:r>
      <w:r w:rsidRPr="00B93939">
        <w:rPr>
          <w:rStyle w:val="StyleBoldUnderline"/>
        </w:rPr>
        <w:t>Others have argued that conflict</w:t>
      </w:r>
      <w:r w:rsidRPr="00B93939">
        <w:rPr>
          <w:sz w:val="16"/>
        </w:rPr>
        <w:t xml:space="preserve">, even one with a transnational terrorist group, </w:t>
      </w:r>
      <w:r w:rsidRPr="00B93939">
        <w:rPr>
          <w:rStyle w:val="StyleBoldUnderline"/>
        </w:rPr>
        <w:t>can only take place in limited, defined geographic areas</w:t>
      </w:r>
      <w:r w:rsidRPr="00B93939">
        <w:rPr>
          <w:sz w:val="16"/>
        </w:rPr>
        <w:t>.69 At present, the United States has stepped back from the notion of a global battlefield, although there is little guidance to determine precisely what factors influence the parameters of the zone of combat in the conflict with al Qaeda.70</w:t>
      </w:r>
    </w:p>
    <w:p w14:paraId="36196F8C" w14:textId="77777777" w:rsidR="004B245B" w:rsidRPr="007B2E53" w:rsidRDefault="004B245B" w:rsidP="004B245B">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r>
        <w:rPr>
          <w:sz w:val="12"/>
          <w:szCs w:val="12"/>
        </w:rPr>
        <w:t xml:space="preserve"> </w:t>
      </w: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r>
        <w:rPr>
          <w:sz w:val="12"/>
          <w:szCs w:val="12"/>
        </w:rPr>
        <w:t xml:space="preserve"> </w:t>
      </w: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r>
        <w:rPr>
          <w:sz w:val="12"/>
          <w:szCs w:val="12"/>
        </w:rPr>
        <w:t xml:space="preserve"> </w:t>
      </w: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r>
        <w:rPr>
          <w:sz w:val="12"/>
          <w:szCs w:val="12"/>
        </w:rPr>
        <w:t xml:space="preserve"> </w:t>
      </w: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14:paraId="08D92A2D" w14:textId="77777777" w:rsidR="004B245B" w:rsidRPr="007B2E53" w:rsidRDefault="004B245B" w:rsidP="004B245B">
      <w:r w:rsidRPr="00B93939">
        <w:rPr>
          <w:rStyle w:val="StyleBoldUnderline"/>
        </w:rPr>
        <w:t xml:space="preserve">The current </w:t>
      </w:r>
      <w:r w:rsidRPr="00C000E4">
        <w:rPr>
          <w:rStyle w:val="StyleBoldUnderline"/>
          <w:highlight w:val="cyan"/>
        </w:rPr>
        <w:t>U.S. approach of using both</w:t>
      </w:r>
      <w:r w:rsidRPr="00B93939">
        <w:rPr>
          <w:sz w:val="16"/>
        </w:rPr>
        <w:t xml:space="preserve"> the </w:t>
      </w:r>
      <w:r w:rsidRPr="00B93939">
        <w:rPr>
          <w:rStyle w:val="StyleBoldUnderline"/>
        </w:rPr>
        <w:t>armed conflict</w:t>
      </w:r>
      <w:r w:rsidRPr="00B93939">
        <w:rPr>
          <w:sz w:val="16"/>
        </w:rPr>
        <w:t xml:space="preserve"> paradigm </w:t>
      </w:r>
      <w:r w:rsidRPr="00B93939">
        <w:rPr>
          <w:rStyle w:val="StyleBoldUnderline"/>
        </w:rPr>
        <w:t>and</w:t>
      </w:r>
      <w:r w:rsidRPr="00B93939">
        <w:rPr>
          <w:sz w:val="16"/>
        </w:rPr>
        <w:t xml:space="preserve"> the </w:t>
      </w:r>
      <w:r w:rsidRPr="00B93939">
        <w:rPr>
          <w:rStyle w:val="StyleBoldUnderline"/>
        </w:rPr>
        <w:t xml:space="preserve">self-defense paradigm </w:t>
      </w:r>
      <w:r w:rsidRPr="00C000E4">
        <w:rPr>
          <w:rStyle w:val="StyleBoldUnderline"/>
          <w:highlight w:val="cyan"/>
        </w:rPr>
        <w:t>as justifications</w:t>
      </w:r>
      <w:r w:rsidRPr="00B93939">
        <w:rPr>
          <w:rStyle w:val="StyleBoldUnderline"/>
        </w:rPr>
        <w:t xml:space="preserve"> for targeted strikes without further clarification </w:t>
      </w:r>
      <w:r w:rsidRPr="00C000E4">
        <w:rPr>
          <w:rStyle w:val="StyleBoldUnderline"/>
          <w:highlight w:val="cyan"/>
        </w:rPr>
        <w:t>serves to exacerbate the legal challenges</w:t>
      </w:r>
      <w:r w:rsidRPr="00B93939">
        <w:rPr>
          <w:rStyle w:val="StyleBoldUnderline"/>
        </w:rPr>
        <w:t xml:space="preserve"> posed by the geography of the conflict</w:t>
      </w:r>
      <w:r w:rsidRPr="00B93939">
        <w:rPr>
          <w:sz w:val="16"/>
        </w:rPr>
        <w:t xml:space="preserve">, at both a theoretical and a practical level. First, </w:t>
      </w:r>
      <w:r w:rsidRPr="00B93939">
        <w:rPr>
          <w:rStyle w:val="StyleBoldUnderline"/>
        </w:rPr>
        <w:t xml:space="preserve">at the most fundamental level, </w:t>
      </w:r>
      <w:r w:rsidRPr="00C000E4">
        <w:rPr>
          <w:rStyle w:val="Emphasis"/>
          <w:highlight w:val="cyan"/>
        </w:rPr>
        <w:t>uncertainty</w:t>
      </w:r>
      <w:r w:rsidRPr="00B93939">
        <w:rPr>
          <w:rStyle w:val="StyleBoldUnderline"/>
        </w:rPr>
        <w:t xml:space="preserve"> regarding the parameters of the battlefield </w:t>
      </w:r>
      <w:r w:rsidRPr="00C000E4">
        <w:rPr>
          <w:rStyle w:val="StyleBoldUnderline"/>
          <w:highlight w:val="cyan"/>
        </w:rPr>
        <w:t>has significant consequences</w:t>
      </w:r>
      <w:r w:rsidRPr="00B93939">
        <w:rPr>
          <w:rStyle w:val="StyleBoldUnderline"/>
        </w:rPr>
        <w:t xml:space="preserve"> for the safety and security of individuals</w:t>
      </w:r>
      <w:r w:rsidRPr="00B93939">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B93939">
        <w:rPr>
          <w:rStyle w:val="StyleBoldUnderline"/>
        </w:rPr>
        <w:t>Apart from questions regarding the application of human rights law during times of war,</w:t>
      </w:r>
      <w:r w:rsidRPr="00B93939">
        <w:rPr>
          <w:sz w:val="16"/>
        </w:rPr>
        <w:t xml:space="preserve"> which are outside the scope of this article, </w:t>
      </w:r>
      <w:r w:rsidRPr="00B93939">
        <w:rPr>
          <w:rStyle w:val="StyleBoldUnderline"/>
        </w:rPr>
        <w:t>the distinction between the two regimes is nonetheless starkest in this regard.</w:t>
      </w:r>
      <w:r w:rsidRPr="00B93939">
        <w:rPr>
          <w:sz w:val="16"/>
        </w:rPr>
        <w:t xml:space="preserve"> </w:t>
      </w:r>
      <w:r w:rsidRPr="00B93939">
        <w:rPr>
          <w:rStyle w:val="StyleBoldUnderline"/>
        </w:rPr>
        <w:t>The former permits targeting of individuals based on their status</w:t>
      </w:r>
      <w:r w:rsidRPr="00B93939">
        <w:rPr>
          <w:sz w:val="16"/>
        </w:rPr>
        <w:t xml:space="preserve"> as members of a hostile force; </w:t>
      </w:r>
      <w:r w:rsidRPr="00B93939">
        <w:rPr>
          <w:rStyle w:val="StyleBoldUnderline"/>
        </w:rPr>
        <w:t>the latter</w:t>
      </w:r>
      <w:r w:rsidRPr="00B93939">
        <w:rPr>
          <w:sz w:val="16"/>
        </w:rPr>
        <w:t>—human rights law—</w:t>
      </w:r>
      <w:r w:rsidRPr="00B93939">
        <w:rPr>
          <w:rStyle w:val="StyleBoldUnderline"/>
        </w:rPr>
        <w:t>permits lethal force against individuals only on the basis of their conduct</w:t>
      </w:r>
      <w:r w:rsidRPr="00B93939">
        <w:rPr>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B93939">
        <w:rPr>
          <w:rStyle w:val="StyleBoldUnderline"/>
        </w:rPr>
        <w:t>If it is often permissible to deliberately kill large numbers of humans in times of armed conflict, even though such</w:t>
      </w:r>
      <w:r w:rsidRPr="00B93939">
        <w:rPr>
          <w:sz w:val="16"/>
        </w:rPr>
        <w:t xml:space="preserve"> an act </w:t>
      </w:r>
      <w:r w:rsidRPr="00B93939">
        <w:rPr>
          <w:rStyle w:val="StyleBoldUnderline"/>
        </w:rPr>
        <w:t>would be considered mass murder in times of peace, then it is essential that politicians and courts be able to distinguish readily between conflict and nonconflict, between war and peace.”</w:t>
      </w:r>
      <w:r w:rsidRPr="00B93939">
        <w:rPr>
          <w:sz w:val="16"/>
        </w:rPr>
        <w:t xml:space="preserve">89 </w:t>
      </w:r>
      <w:r w:rsidRPr="00B93939">
        <w:rPr>
          <w:rStyle w:val="StyleBoldUnderline"/>
        </w:rPr>
        <w:t xml:space="preserve">However, the </w:t>
      </w:r>
      <w:r w:rsidRPr="00C000E4">
        <w:rPr>
          <w:rStyle w:val="StyleBoldUnderline"/>
          <w:highlight w:val="cyan"/>
        </w:rPr>
        <w:t>overreliance on flexibility</w:t>
      </w:r>
      <w:r w:rsidRPr="00B93939">
        <w:rPr>
          <w:sz w:val="16"/>
        </w:rPr>
        <w:t xml:space="preserve"> at present </w:t>
      </w:r>
      <w:r w:rsidRPr="00C000E4">
        <w:rPr>
          <w:rStyle w:val="StyleBoldUnderline"/>
          <w:highlight w:val="cyan"/>
        </w:rPr>
        <w:t xml:space="preserve">means </w:t>
      </w:r>
      <w:r w:rsidRPr="00B93939">
        <w:rPr>
          <w:rStyle w:val="StyleBoldUnderline"/>
        </w:rPr>
        <w:t xml:space="preserve">that U.S. </w:t>
      </w:r>
      <w:r w:rsidRPr="00C000E4">
        <w:rPr>
          <w:rStyle w:val="StyleBoldUnderline"/>
          <w:highlight w:val="cyan"/>
        </w:rPr>
        <w:t xml:space="preserve">officials do not distinguish between conflict and non-conflict areas but rather </w:t>
      </w:r>
      <w:r w:rsidRPr="00B93939">
        <w:rPr>
          <w:rStyle w:val="StyleBoldUnderline"/>
        </w:rPr>
        <w:t xml:space="preserve">simply </w:t>
      </w:r>
      <w:r w:rsidRPr="00C000E4">
        <w:rPr>
          <w:rStyle w:val="StyleBoldUnderline"/>
          <w:highlight w:val="cyan"/>
        </w:rPr>
        <w:t>use the broad sweep of armed conflict and/or self-defense to cover all areas</w:t>
      </w:r>
      <w:r w:rsidRPr="00B93939">
        <w:rPr>
          <w:rStyle w:val="StyleBoldUnderline"/>
        </w:rPr>
        <w:t xml:space="preserve"> without further delineation</w:t>
      </w:r>
      <w:r w:rsidRPr="00B93939">
        <w:rPr>
          <w:sz w:val="16"/>
        </w:rPr>
        <w:t xml:space="preserve">. Second, on a broader level of legal application and interpretation, the </w:t>
      </w:r>
      <w:r w:rsidRPr="00C000E4">
        <w:rPr>
          <w:rStyle w:val="StyleBoldUnderline"/>
          <w:highlight w:val="cyan"/>
        </w:rPr>
        <w:t xml:space="preserve">development of the law </w:t>
      </w:r>
      <w:r w:rsidRPr="00B93939">
        <w:rPr>
          <w:rStyle w:val="StyleBoldUnderline"/>
        </w:rPr>
        <w:t xml:space="preserve">itself </w:t>
      </w:r>
      <w:r w:rsidRPr="00C000E4">
        <w:rPr>
          <w:rStyle w:val="StyleBoldUnderline"/>
          <w:highlight w:val="cyan"/>
        </w:rPr>
        <w:t xml:space="preserve">is affected by </w:t>
      </w:r>
      <w:r w:rsidRPr="00306DC7">
        <w:rPr>
          <w:rStyle w:val="StyleBoldUnderline"/>
        </w:rPr>
        <w:t xml:space="preserve">the </w:t>
      </w:r>
      <w:r w:rsidRPr="00C000E4">
        <w:rPr>
          <w:rStyle w:val="StyleBoldUnderline"/>
          <w:highlight w:val="cyan"/>
        </w:rPr>
        <w:t xml:space="preserve">failure to delineate between </w:t>
      </w:r>
      <w:r w:rsidRPr="00B93939">
        <w:rPr>
          <w:rStyle w:val="StyleBoldUnderline"/>
        </w:rPr>
        <w:t xml:space="preserve">relevant </w:t>
      </w:r>
      <w:r w:rsidRPr="00C000E4">
        <w:rPr>
          <w:rStyle w:val="StyleBoldUnderline"/>
          <w:highlight w:val="cyan"/>
        </w:rPr>
        <w:t>legal paradigms</w:t>
      </w:r>
      <w:r w:rsidRPr="00B93939">
        <w:rPr>
          <w:sz w:val="16"/>
        </w:rPr>
        <w:t>. “</w:t>
      </w:r>
      <w:r w:rsidRPr="00C000E4">
        <w:rPr>
          <w:rStyle w:val="StyleBoldUnderline"/>
          <w:highlight w:val="cyan"/>
        </w:rPr>
        <w:t>Emerging technologies</w:t>
      </w:r>
      <w:r w:rsidRPr="00B93939">
        <w:rPr>
          <w:rStyle w:val="StyleBoldUnderline"/>
        </w:rPr>
        <w:t xml:space="preserve"> of potentially great geographic reach </w:t>
      </w:r>
      <w:r w:rsidRPr="00C000E4">
        <w:rPr>
          <w:rStyle w:val="StyleBoldUnderline"/>
          <w:highlight w:val="cyan"/>
        </w:rPr>
        <w:t>raise the issue of what regime</w:t>
      </w:r>
      <w:r w:rsidRPr="00B93939">
        <w:rPr>
          <w:rStyle w:val="StyleBoldUnderline"/>
        </w:rPr>
        <w:t xml:space="preserve"> of law </w:t>
      </w:r>
      <w:r w:rsidRPr="00C000E4">
        <w:rPr>
          <w:rStyle w:val="StyleBoldUnderline"/>
          <w:highlight w:val="cyan"/>
        </w:rPr>
        <w:t>regulates these activities</w:t>
      </w:r>
      <w:r w:rsidRPr="00B93939">
        <w:rPr>
          <w:rStyle w:val="StyleBoldUnderline"/>
        </w:rPr>
        <w:t xml:space="preserve"> as they spread</w:t>
      </w:r>
      <w:r w:rsidRPr="00B93939">
        <w:rPr>
          <w:sz w:val="16"/>
        </w:rPr>
        <w:t xml:space="preserve">,”90 </w:t>
      </w:r>
      <w:r w:rsidRPr="00C000E4">
        <w:rPr>
          <w:rStyle w:val="StyleBoldUnderline"/>
          <w:highlight w:val="cyan"/>
        </w:rPr>
        <w:t>and</w:t>
      </w:r>
      <w:r w:rsidRPr="00B93939">
        <w:rPr>
          <w:rStyle w:val="StyleBoldUnderline"/>
        </w:rPr>
        <w:t xml:space="preserve"> emphasize the </w:t>
      </w:r>
      <w:r w:rsidRPr="00C000E4">
        <w:rPr>
          <w:rStyle w:val="StyleBoldUnderline"/>
          <w:highlight w:val="cyan"/>
        </w:rPr>
        <w:t>need to foster</w:t>
      </w:r>
      <w:r w:rsidRPr="00B93939">
        <w:rPr>
          <w:sz w:val="16"/>
        </w:rPr>
        <w:t xml:space="preserve">, rather than hinder, </w:t>
      </w:r>
      <w:r w:rsidRPr="00C000E4">
        <w:rPr>
          <w:rStyle w:val="StyleBoldUnderline"/>
          <w:highlight w:val="cyan"/>
        </w:rPr>
        <w:t>development of the law in these areas</w:t>
      </w:r>
      <w:r w:rsidRPr="00B93939">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B93939">
        <w:rPr>
          <w:rStyle w:val="StyleBoldUnderline"/>
        </w:rPr>
        <w:t>Understanding the parameters of a conflict with terrorist groups is important</w:t>
      </w:r>
      <w:r w:rsidRPr="00B93939">
        <w:rPr>
          <w:sz w:val="16"/>
        </w:rPr>
        <w:t xml:space="preserve">, for a variety of reasons, none perhaps more important than the life-and-death issues detailed above. By the same measure, </w:t>
      </w:r>
      <w:r w:rsidRPr="00C000E4">
        <w:rPr>
          <w:rStyle w:val="Emphasis"/>
          <w:highlight w:val="cyan"/>
        </w:rPr>
        <w:t xml:space="preserve">understanding </w:t>
      </w:r>
      <w:r w:rsidRPr="00306DC7">
        <w:rPr>
          <w:rStyle w:val="Emphasis"/>
        </w:rPr>
        <w:t xml:space="preserve">the </w:t>
      </w:r>
      <w:r w:rsidRPr="00C000E4">
        <w:rPr>
          <w:rStyle w:val="Emphasis"/>
          <w:highlight w:val="cyan"/>
        </w:rPr>
        <w:t>authorities</w:t>
      </w:r>
      <w:r w:rsidRPr="00B93939">
        <w:rPr>
          <w:rStyle w:val="StyleBoldUnderline"/>
        </w:rPr>
        <w:t xml:space="preserve"> for </w:t>
      </w:r>
      <w:r w:rsidRPr="00C000E4">
        <w:rPr>
          <w:rStyle w:val="StyleBoldUnderline"/>
          <w:highlight w:val="cyan"/>
        </w:rPr>
        <w:t>and limits on a state’s use of force</w:t>
      </w:r>
      <w:r w:rsidRPr="00B93939">
        <w:rPr>
          <w:rStyle w:val="StyleBoldUnderline"/>
        </w:rPr>
        <w:t xml:space="preserve"> </w:t>
      </w:r>
      <w:r w:rsidRPr="00B93939">
        <w:rPr>
          <w:sz w:val="16"/>
        </w:rPr>
        <w:t xml:space="preserve">in self-defense </w:t>
      </w:r>
      <w:r w:rsidRPr="00C000E4">
        <w:rPr>
          <w:rStyle w:val="StyleBoldUnderline"/>
          <w:highlight w:val="cyan"/>
        </w:rPr>
        <w:t>is essential to maintaining orderly relations between states</w:t>
      </w:r>
      <w:r w:rsidRPr="00B93939">
        <w:rPr>
          <w:rStyle w:val="StyleBoldUnderline"/>
        </w:rPr>
        <w:t xml:space="preserve"> and to the ability of states to defend against attacks</w:t>
      </w:r>
      <w:r w:rsidRPr="00B93939">
        <w:rPr>
          <w:sz w:val="16"/>
        </w:rPr>
        <w:t xml:space="preserve">, from whatever quarter. The extensive debates in the academic and policy worlds highlight the fundamental nature of both inquiries. </w:t>
      </w:r>
      <w:r w:rsidRPr="00B93939">
        <w:rPr>
          <w:rStyle w:val="StyleBoldUnderline"/>
        </w:rPr>
        <w:t xml:space="preserve">However, the repeated </w:t>
      </w:r>
      <w:r w:rsidRPr="00C000E4">
        <w:rPr>
          <w:rStyle w:val="StyleBoldUnderline"/>
          <w:highlight w:val="cyan"/>
        </w:rPr>
        <w:t>assurances from the U.S.</w:t>
      </w:r>
      <w:r w:rsidRPr="00B93939">
        <w:rPr>
          <w:rStyle w:val="StyleBoldUnderline"/>
        </w:rPr>
        <w:t xml:space="preserve"> </w:t>
      </w:r>
      <w:r w:rsidRPr="00E04742">
        <w:rPr>
          <w:rStyle w:val="StyleBoldUnderline"/>
        </w:rPr>
        <w:t xml:space="preserve">government </w:t>
      </w:r>
      <w:r w:rsidRPr="00C000E4">
        <w:rPr>
          <w:rStyle w:val="StyleBoldUnderline"/>
          <w:highlight w:val="cyan"/>
        </w:rPr>
        <w:t>that targeted strikes are lawful</w:t>
      </w:r>
      <w:r w:rsidRPr="00B93939">
        <w:rPr>
          <w:rStyle w:val="StyleBoldUnderline"/>
        </w:rPr>
        <w:t xml:space="preserve"> in the course of armed conflict or</w:t>
      </w:r>
      <w:r w:rsidRPr="00B93939">
        <w:rPr>
          <w:sz w:val="16"/>
        </w:rPr>
        <w:t xml:space="preserve"> in exercise of the legitimate right of </w:t>
      </w:r>
      <w:r w:rsidRPr="00B93939">
        <w:rPr>
          <w:rStyle w:val="StyleBoldUnderline"/>
        </w:rPr>
        <w:t>self-defense</w:t>
      </w:r>
      <w:r w:rsidRPr="00B93939">
        <w:rPr>
          <w:sz w:val="16"/>
        </w:rPr>
        <w:t>—</w:t>
      </w:r>
      <w:r w:rsidRPr="00C000E4">
        <w:rPr>
          <w:rStyle w:val="StyleBoldUnderline"/>
          <w:highlight w:val="cyan"/>
        </w:rPr>
        <w:t>without</w:t>
      </w:r>
      <w:r w:rsidRPr="00B93939">
        <w:rPr>
          <w:sz w:val="16"/>
        </w:rPr>
        <w:t xml:space="preserve"> further </w:t>
      </w:r>
      <w:r w:rsidRPr="00C000E4">
        <w:rPr>
          <w:rStyle w:val="StyleBoldUnderline"/>
          <w:highlight w:val="cyan"/>
        </w:rPr>
        <w:t>elaboration and specificity</w:t>
      </w:r>
      <w:r w:rsidRPr="00B93939">
        <w:rPr>
          <w:sz w:val="16"/>
        </w:rPr>
        <w:t>—</w:t>
      </w:r>
      <w:r w:rsidRPr="00E04742">
        <w:rPr>
          <w:rStyle w:val="StyleBoldUnderline"/>
        </w:rPr>
        <w:t>allows for a significantly less nuanced approach</w:t>
      </w:r>
      <w:r w:rsidRPr="00E04742">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E04742">
        <w:rPr>
          <w:rStyle w:val="StyleBoldUnderline"/>
        </w:rPr>
        <w:t xml:space="preserve">this </w:t>
      </w:r>
      <w:r w:rsidRPr="00C000E4">
        <w:rPr>
          <w:rStyle w:val="StyleBoldUnderline"/>
          <w:highlight w:val="cyan"/>
        </w:rPr>
        <w:t>limits the development and implementation of the law</w:t>
      </w:r>
      <w:r w:rsidRPr="00B93939">
        <w:rPr>
          <w:rStyle w:val="StyleBoldUnderline"/>
        </w:rPr>
        <w:t>. Even from a more practical policy standpoint,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 xml:space="preserve">may well find </w:t>
      </w:r>
      <w:r w:rsidRPr="00E04742">
        <w:rPr>
          <w:rStyle w:val="StyleBoldUnderline"/>
        </w:rPr>
        <w:t>that the</w:t>
      </w:r>
      <w:r w:rsidRPr="00E04742">
        <w:rPr>
          <w:sz w:val="16"/>
        </w:rPr>
        <w:t xml:space="preserve"> </w:t>
      </w:r>
      <w:r w:rsidRPr="00E04742">
        <w:rPr>
          <w:rStyle w:val="Emphasis"/>
        </w:rPr>
        <w:t>blurred lines prove detrimental</w:t>
      </w:r>
      <w:r w:rsidRPr="00E04742">
        <w:rPr>
          <w:rStyle w:val="StyleBoldUnderline"/>
        </w:rPr>
        <w:t xml:space="preserve"> in the future when it seeks sharper delineations for other purposes</w:t>
      </w:r>
      <w:r w:rsidRPr="00B93939">
        <w:rPr>
          <w:sz w:val="16"/>
        </w:rPr>
        <w:t>.</w:t>
      </w:r>
    </w:p>
    <w:p w14:paraId="0E33AB6F" w14:textId="77777777" w:rsidR="004B245B" w:rsidRPr="007B2E53" w:rsidRDefault="004B245B" w:rsidP="004B245B"/>
    <w:p w14:paraId="6F4485CE" w14:textId="77777777" w:rsidR="004B245B" w:rsidRPr="007B2E53" w:rsidRDefault="004B245B" w:rsidP="004B245B">
      <w:pPr>
        <w:pStyle w:val="Tag2"/>
      </w:pPr>
      <w:r w:rsidRPr="007B2E53">
        <w:t xml:space="preserve">Executive “clarification” is insufficient </w:t>
      </w:r>
    </w:p>
    <w:p w14:paraId="32CE30CA" w14:textId="77777777" w:rsidR="004B245B" w:rsidRPr="007B2E53" w:rsidRDefault="004B245B" w:rsidP="004B245B">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14:paraId="2B328017" w14:textId="77777777" w:rsidR="004B245B" w:rsidRPr="007B2E53" w:rsidRDefault="004B245B" w:rsidP="004B245B"/>
    <w:p w14:paraId="4B68A981" w14:textId="77777777" w:rsidR="004B245B" w:rsidRPr="007B2E53" w:rsidRDefault="004B245B" w:rsidP="004B245B">
      <w:r w:rsidRPr="00C1443C">
        <w:rPr>
          <w:rStyle w:val="StyleBoldUnderline"/>
        </w:rPr>
        <w:t>Trying to identify and understand the legal framework the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believes is applicable to counterterrorism operations</w:t>
      </w:r>
      <w:r w:rsidRPr="00C1443C">
        <w:rPr>
          <w:sz w:val="16"/>
        </w:rPr>
        <w:t xml:space="preserve"> abroad sometimes </w:t>
      </w:r>
      <w:r w:rsidRPr="00C1443C">
        <w:rPr>
          <w:rStyle w:val="StyleBoldUnderline"/>
        </w:rPr>
        <w:t>seems</w:t>
      </w:r>
      <w:r w:rsidRPr="00C1443C">
        <w:rPr>
          <w:sz w:val="16"/>
        </w:rPr>
        <w:t xml:space="preserve"> quite </w:t>
      </w:r>
      <w:r w:rsidRPr="00C1443C">
        <w:rPr>
          <w:rStyle w:val="StyleBoldUnderline"/>
        </w:rPr>
        <w:t>similar to “Fed watching</w:t>
      </w:r>
      <w:r w:rsidRPr="00C1443C">
        <w:rPr>
          <w:sz w:val="16"/>
        </w:rPr>
        <w:t xml:space="preserve">,” the </w:t>
      </w:r>
      <w:r w:rsidRPr="00C1443C">
        <w:rPr>
          <w:rStyle w:val="StyleBoldUnderline"/>
        </w:rPr>
        <w:t>predictive game of trying to figure out what the Federal Reserve is likely to do based on</w:t>
      </w:r>
      <w:r w:rsidRPr="00C1443C">
        <w:rPr>
          <w:sz w:val="16"/>
        </w:rPr>
        <w:t xml:space="preserve"> the hidden meaning behind even the shortest or most cryptic of </w:t>
      </w:r>
      <w:r w:rsidRPr="00C1443C">
        <w:rPr>
          <w:rStyle w:val="StyleBoldUnderline"/>
        </w:rPr>
        <w:t>comments from the Chairman</w:t>
      </w:r>
      <w:r w:rsidRPr="00C1443C">
        <w:rPr>
          <w:sz w:val="16"/>
        </w:rP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 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 The reality, however, is that </w:t>
      </w:r>
      <w:r w:rsidRPr="00C1443C">
        <w:rPr>
          <w:rStyle w:val="StyleBoldUnderline"/>
        </w:rPr>
        <w:t xml:space="preserve">this latest counterterrorism operation highlights once again the </w:t>
      </w:r>
      <w:r w:rsidRPr="00C000E4">
        <w:rPr>
          <w:rStyle w:val="StyleBoldUnderline"/>
          <w:highlight w:val="cyan"/>
        </w:rPr>
        <w:t>conflation of law and policy that exemplifies the</w:t>
      </w:r>
      <w:r w:rsidRPr="00C1443C">
        <w:rPr>
          <w:rStyle w:val="StyleBoldUnderline"/>
        </w:rPr>
        <w:t xml:space="preserve"> entire </w:t>
      </w:r>
      <w:r w:rsidRPr="00C000E4">
        <w:rPr>
          <w:rStyle w:val="StyleBoldUnderline"/>
          <w:highlight w:val="cyan"/>
        </w:rPr>
        <w:t>discourse about</w:t>
      </w:r>
      <w:r w:rsidRPr="00C1443C">
        <w:rPr>
          <w:rStyle w:val="StyleBoldUnderline"/>
        </w:rPr>
        <w:t xml:space="preserve"> the U</w:t>
      </w:r>
      <w:r w:rsidRPr="00C1443C">
        <w:rPr>
          <w:sz w:val="16"/>
        </w:rPr>
        <w:t xml:space="preserve">nited </w:t>
      </w:r>
      <w:r w:rsidRPr="00C1443C">
        <w:rPr>
          <w:rStyle w:val="StyleBoldUnderline"/>
        </w:rPr>
        <w:t>S</w:t>
      </w:r>
      <w:r w:rsidRPr="00C1443C">
        <w:rPr>
          <w:sz w:val="16"/>
        </w:rPr>
        <w:t xml:space="preserve">tates </w:t>
      </w:r>
      <w:r w:rsidRPr="00C000E4">
        <w:rPr>
          <w:rStyle w:val="StyleBoldUnderline"/>
          <w:highlight w:val="cyan"/>
        </w:rPr>
        <w:t>conflict with al Qaeda</w:t>
      </w:r>
      <w:r w:rsidRPr="00C1443C">
        <w:rPr>
          <w:sz w:val="16"/>
        </w:rPr>
        <w:t xml:space="preserve"> and other U.S. counterterrorism operations as well. And that </w:t>
      </w:r>
      <w:r w:rsidRPr="00C000E4">
        <w:rPr>
          <w:rStyle w:val="Emphasis"/>
          <w:highlight w:val="cyan"/>
        </w:rPr>
        <w:t xml:space="preserve">using policy to discern law is </w:t>
      </w:r>
      <w:r w:rsidRPr="00C1443C">
        <w:rPr>
          <w:rStyle w:val="Emphasis"/>
        </w:rPr>
        <w:t xml:space="preserve">a </w:t>
      </w:r>
      <w:r w:rsidRPr="00C000E4">
        <w:rPr>
          <w:rStyle w:val="Emphasis"/>
          <w:highlight w:val="cyan"/>
        </w:rPr>
        <w:t xml:space="preserve">highly risky </w:t>
      </w:r>
      <w:r w:rsidRPr="00C1443C">
        <w:rPr>
          <w:rStyle w:val="Emphasis"/>
        </w:rPr>
        <w:t>venture</w:t>
      </w:r>
      <w:r w:rsidRPr="00C1443C">
        <w:rPr>
          <w:sz w:val="16"/>
        </w:rPr>
        <w:t xml:space="preserve">. The remarkable series of </w:t>
      </w:r>
      <w:r w:rsidRPr="00C000E4">
        <w:rPr>
          <w:rStyle w:val="StyleBoldUnderline"/>
          <w:highlight w:val="cyan"/>
        </w:rPr>
        <w:t>public speeches</w:t>
      </w:r>
      <w:r w:rsidRPr="00C1443C">
        <w:rPr>
          <w:rStyle w:val="StyleBoldUnderline"/>
        </w:rPr>
        <w:t xml:space="preserve"> by top Obama Administration legal advisors</w:t>
      </w:r>
      <w:r w:rsidRPr="00C1443C">
        <w:rPr>
          <w:sz w:val="16"/>
        </w:rPr>
        <w:t xml:space="preserve"> and national security advisors, </w:t>
      </w:r>
      <w:r w:rsidRPr="00C1443C">
        <w:rPr>
          <w:rStyle w:val="StyleBoldUnderline"/>
        </w:rPr>
        <w:t>the</w:t>
      </w:r>
      <w:r w:rsidRPr="00C1443C">
        <w:rPr>
          <w:sz w:val="16"/>
        </w:rPr>
        <w:t xml:space="preserve"> Department of Justice </w:t>
      </w:r>
      <w:r w:rsidRPr="00C000E4">
        <w:rPr>
          <w:rStyle w:val="StyleBoldUnderline"/>
          <w:highlight w:val="cyan"/>
        </w:rPr>
        <w:t>White Paper, and</w:t>
      </w:r>
      <w:r w:rsidRPr="00C1443C">
        <w:rPr>
          <w:sz w:val="16"/>
        </w:rPr>
        <w:t xml:space="preserve"> the May 2013 White House </w:t>
      </w:r>
      <w:r w:rsidRPr="00C000E4">
        <w:rPr>
          <w:rStyle w:val="StyleBoldUnderline"/>
          <w:highlight w:val="cyan"/>
        </w:rPr>
        <w:t>fact sheet</w:t>
      </w:r>
      <w:r w:rsidRPr="00C1443C">
        <w:rPr>
          <w:sz w:val="16"/>
        </w:rPr>
        <w:t xml:space="preserve"> on U.S. Policy Standards and Procedures for the Use of Force in Counterterrorism Operations Outside the United States and Areas of Active Hostilities </w:t>
      </w:r>
      <w:r w:rsidRPr="00C000E4">
        <w:rPr>
          <w:rStyle w:val="StyleBoldUnderline"/>
          <w:highlight w:val="cyan"/>
        </w:rPr>
        <w:t xml:space="preserve">all </w:t>
      </w:r>
      <w:r w:rsidRPr="00C1443C">
        <w:rPr>
          <w:rStyle w:val="StyleBoldUnderline"/>
        </w:rPr>
        <w:t xml:space="preserve">appear to </w:t>
      </w:r>
      <w:r w:rsidRPr="00C000E4">
        <w:rPr>
          <w:rStyle w:val="StyleBoldUnderline"/>
          <w:highlight w:val="cyan"/>
        </w:rPr>
        <w:t>offer extensive explanations</w:t>
      </w:r>
      <w:r w:rsidRPr="00C1443C">
        <w:rPr>
          <w:sz w:val="16"/>
        </w:rPr>
        <w:t xml:space="preserve"> of the international legal principles governing the use of drone strikes against al-Qaeda operatives in various locations around the globe, as well as related counterterrorism measures. </w:t>
      </w:r>
      <w:r w:rsidRPr="00C000E4">
        <w:rPr>
          <w:rStyle w:val="StyleBoldUnderline"/>
          <w:highlight w:val="cyan"/>
        </w:rPr>
        <w:t>In actuality, they offer</w:t>
      </w:r>
      <w:r w:rsidRPr="00C1443C">
        <w:rPr>
          <w:rStyle w:val="StyleBoldUnderline"/>
        </w:rPr>
        <w:t xml:space="preserve"> an excellent example of the </w:t>
      </w:r>
      <w:r w:rsidRPr="00C000E4">
        <w:rPr>
          <w:rStyle w:val="StyleBoldUnderline"/>
          <w:highlight w:val="cyan"/>
        </w:rPr>
        <w:t>conflation of law and policy and</w:t>
      </w:r>
      <w:r w:rsidRPr="00C1443C">
        <w:rPr>
          <w:rStyle w:val="StyleBoldUnderline"/>
        </w:rPr>
        <w:t xml:space="preserve"> the </w:t>
      </w:r>
      <w:r w:rsidRPr="00C000E4">
        <w:rPr>
          <w:rStyle w:val="StyleBoldUnderline"/>
          <w:highlight w:val="cyan"/>
        </w:rPr>
        <w:t xml:space="preserve">consequences of </w:t>
      </w:r>
      <w:r w:rsidRPr="00E04742">
        <w:rPr>
          <w:rStyle w:val="StyleBoldUnderline"/>
        </w:rPr>
        <w:t xml:space="preserve">that </w:t>
      </w:r>
      <w:r w:rsidRPr="00C000E4">
        <w:rPr>
          <w:rStyle w:val="StyleBoldUnderline"/>
          <w:highlight w:val="cyan"/>
        </w:rPr>
        <w:t>conflation</w:t>
      </w:r>
      <w:r w:rsidRPr="00C1443C">
        <w:rPr>
          <w:sz w:val="16"/>
        </w:rPr>
        <w:t xml:space="preserve">. Policy and strategic considerations are without a doubt an essential component of understanding contemporary military operations and the application of international law. However, </w:t>
      </w:r>
      <w:r w:rsidRPr="00C1443C">
        <w:rPr>
          <w:rStyle w:val="StyleBoldUnderline"/>
        </w:rPr>
        <w:t>it is</w:t>
      </w:r>
      <w:r w:rsidRPr="00C1443C">
        <w:rPr>
          <w:sz w:val="16"/>
        </w:rPr>
        <w:t xml:space="preserve"> equally </w:t>
      </w:r>
      <w:r w:rsidRPr="00C1443C">
        <w:rPr>
          <w:rStyle w:val="StyleBoldUnderline"/>
        </w:rPr>
        <w:t xml:space="preserve">important to distinguish between law and policy, and to recognize when one is driving analysis versus the other. The </w:t>
      </w:r>
      <w:r w:rsidRPr="00C000E4">
        <w:rPr>
          <w:rStyle w:val="StyleBoldUnderline"/>
          <w:highlight w:val="cyan"/>
        </w:rPr>
        <w:t>law</w:t>
      </w:r>
      <w:r w:rsidRPr="00C1443C">
        <w:rPr>
          <w:rStyle w:val="StyleBoldUnderline"/>
        </w:rPr>
        <w:t xml:space="preserve"> regarding the use of force</w:t>
      </w:r>
      <w:r w:rsidRPr="00C1443C">
        <w:rPr>
          <w:sz w:val="16"/>
        </w:rPr>
        <w:t xml:space="preserve"> against an individual or group outside the borders of the state </w:t>
      </w:r>
      <w:r w:rsidRPr="00C000E4">
        <w:rPr>
          <w:rStyle w:val="StyleBoldUnderline"/>
          <w:highlight w:val="cyan"/>
        </w:rPr>
        <w:t>relies on</w:t>
      </w:r>
      <w:r w:rsidRPr="00C1443C">
        <w:rPr>
          <w:rStyle w:val="StyleBoldUnderline"/>
        </w:rPr>
        <w:t xml:space="preserve"> one of </w:t>
      </w:r>
      <w:r w:rsidRPr="00C000E4">
        <w:rPr>
          <w:rStyle w:val="StyleBoldUnderline"/>
          <w:highlight w:val="cyan"/>
        </w:rPr>
        <w:t>two legal frameworks</w:t>
      </w:r>
      <w:r w:rsidRPr="00C1443C">
        <w:rPr>
          <w:sz w:val="16"/>
        </w:rPr>
        <w:t xml:space="preserve">: the </w:t>
      </w:r>
      <w:r w:rsidRPr="00E04742">
        <w:rPr>
          <w:sz w:val="16"/>
        </w:rPr>
        <w:t>law of armed conflict (</w:t>
      </w:r>
      <w:r w:rsidRPr="00E04742">
        <w:rPr>
          <w:rStyle w:val="StyleBoldUnderline"/>
        </w:rPr>
        <w:t>LOAC</w:t>
      </w:r>
      <w:r w:rsidRPr="00E04742">
        <w:rPr>
          <w:sz w:val="16"/>
        </w:rPr>
        <w:t xml:space="preserve">) </w:t>
      </w:r>
      <w:r w:rsidRPr="00E04742">
        <w:rPr>
          <w:rStyle w:val="StyleBoldUnderline"/>
        </w:rPr>
        <w:t>and</w:t>
      </w:r>
      <w:r w:rsidRPr="00E04742">
        <w:rPr>
          <w:sz w:val="16"/>
        </w:rPr>
        <w:t xml:space="preserve"> the international law of </w:t>
      </w:r>
      <w:r w:rsidRPr="00E04742">
        <w:rPr>
          <w:rStyle w:val="StyleBoldUnderline"/>
        </w:rPr>
        <w:t>self-defense</w:t>
      </w:r>
      <w:r w:rsidRPr="00E04742">
        <w:rPr>
          <w:sz w:val="16"/>
        </w:rPr>
        <w:t xml:space="preserve"> (jus ad bellum). </w:t>
      </w:r>
      <w:r w:rsidRPr="00E04742">
        <w:rPr>
          <w:rStyle w:val="StyleBoldUnderline"/>
        </w:rPr>
        <w:t>During armed conflict, LOAC applies and lethal force can be used as a first resort against legitimate targets</w:t>
      </w:r>
      <w:r w:rsidRPr="00E04742">
        <w:rPr>
          <w:sz w:val="16"/>
        </w:rPr>
        <w:t>, a category that includes all members of the enemy forces (the regular military of a state or members of an organized</w:t>
      </w:r>
      <w:r w:rsidRPr="00C1443C">
        <w:rPr>
          <w:sz w:val="16"/>
        </w:rPr>
        <w:t xml:space="preserve"> armed group) and civilians who are directly participating in hostilities. </w:t>
      </w:r>
      <w:r w:rsidRPr="00C1443C">
        <w:rPr>
          <w:rStyle w:val="StyleBoldUnderline"/>
        </w:rPr>
        <w:t>Outside of armed conflict, lethal force can be used in self-defense</w:t>
      </w:r>
      <w:r w:rsidRPr="00C1443C">
        <w:rPr>
          <w:sz w:val="16"/>
        </w:rPr>
        <w:t xml:space="preserve"> against an individual or group who has engaged in an armed attack – or poses an imminent threat of such an attack, where the use of force is necessary and proportionate to repel or deter the attack or threat. </w:t>
      </w:r>
      <w:r w:rsidRPr="00C000E4">
        <w:rPr>
          <w:rStyle w:val="StyleBoldUnderline"/>
          <w:highlight w:val="cyan"/>
        </w:rPr>
        <w:t>The U</w:t>
      </w:r>
      <w:r w:rsidRPr="00C1443C">
        <w:rPr>
          <w:sz w:val="16"/>
        </w:rPr>
        <w:t xml:space="preserve">nited </w:t>
      </w:r>
      <w:r w:rsidRPr="00C000E4">
        <w:rPr>
          <w:rStyle w:val="StyleBoldUnderline"/>
          <w:highlight w:val="cyan"/>
        </w:rPr>
        <w:t>S</w:t>
      </w:r>
      <w:r w:rsidRPr="00C1443C">
        <w:rPr>
          <w:sz w:val="16"/>
        </w:rPr>
        <w:t xml:space="preserve">tates </w:t>
      </w:r>
      <w:r w:rsidRPr="00C1443C">
        <w:rPr>
          <w:rStyle w:val="StyleBoldUnderline"/>
        </w:rPr>
        <w:t xml:space="preserve">has </w:t>
      </w:r>
      <w:r w:rsidRPr="00C000E4">
        <w:rPr>
          <w:rStyle w:val="StyleBoldUnderline"/>
          <w:highlight w:val="cyan"/>
        </w:rPr>
        <w:t xml:space="preserve">consistently blurred these two </w:t>
      </w:r>
      <w:r w:rsidRPr="00E04742">
        <w:rPr>
          <w:rStyle w:val="StyleBoldUnderline"/>
        </w:rPr>
        <w:t xml:space="preserve">legal justifications </w:t>
      </w:r>
      <w:r w:rsidRPr="00E04742">
        <w:rPr>
          <w:sz w:val="16"/>
        </w:rPr>
        <w:t xml:space="preserve">for the use of force, regularly </w:t>
      </w:r>
      <w:r w:rsidRPr="00E04742">
        <w:rPr>
          <w:rStyle w:val="StyleBoldUnderline"/>
        </w:rPr>
        <w:t>stating that it has the authority to use force either as part of an ongoing</w:t>
      </w:r>
      <w:r w:rsidRPr="00C1443C">
        <w:rPr>
          <w:rStyle w:val="StyleBoldUnderline"/>
        </w:rPr>
        <w:t xml:space="preserve"> armed conflict or under self-defense, without differentiating between the two or delineating when one or the other justification applie</w:t>
      </w:r>
      <w:r w:rsidRPr="00C1443C">
        <w:rPr>
          <w:sz w:val="16"/>
        </w:rPr>
        <w:t xml:space="preserve">s. </w:t>
      </w:r>
      <w:r w:rsidRPr="00C1443C">
        <w:rPr>
          <w:rStyle w:val="StyleBoldUnderline"/>
        </w:rPr>
        <w:t xml:space="preserve">From the perspective of the policymaker, the use of both justifications without further distinction surely offers greater flexibility </w:t>
      </w:r>
      <w:r w:rsidRPr="00C1443C">
        <w:rPr>
          <w:sz w:val="16"/>
        </w:rPr>
        <w:t xml:space="preserve">and potential for action in a range of circumstances. </w:t>
      </w:r>
      <w:r w:rsidRPr="00C1443C">
        <w:rPr>
          <w:rStyle w:val="StyleBoldUnderline"/>
        </w:rPr>
        <w:t>From the perspective of careful legal analysis</w:t>
      </w:r>
      <w:r w:rsidRPr="00C1443C">
        <w:rPr>
          <w:sz w:val="16"/>
        </w:rPr>
        <w:t xml:space="preserve">, however, </w:t>
      </w:r>
      <w:r w:rsidRPr="00C1443C">
        <w:rPr>
          <w:rStyle w:val="StyleBoldUnderline"/>
        </w:rPr>
        <w:t>it can prove problematic</w:t>
      </w:r>
      <w:r w:rsidRPr="00C1443C">
        <w:rPr>
          <w:sz w:val="16"/>
        </w:rPr>
        <w:t xml:space="preserve">. In effect, </w:t>
      </w:r>
      <w:r w:rsidRPr="00C1443C">
        <w:rPr>
          <w:rStyle w:val="StyleBoldUnderline"/>
        </w:rPr>
        <w:t>it is U.S. policy to eliminate “bad guys</w:t>
      </w:r>
      <w:r w:rsidRPr="00C1443C">
        <w:rPr>
          <w:sz w:val="16"/>
        </w:rPr>
        <w:t xml:space="preserve">” — whether by use of lethal force or detention — who are attacking or posing a threat to the United States or U.S. interests. </w:t>
      </w:r>
      <w:r w:rsidRPr="00C1443C">
        <w:rPr>
          <w:rStyle w:val="StyleBoldUnderline"/>
        </w:rPr>
        <w:t>Some</w:t>
      </w:r>
      <w:r w:rsidRPr="00C1443C">
        <w:rPr>
          <w:sz w:val="16"/>
        </w:rPr>
        <w:t xml:space="preserve"> of these “bad guys” </w:t>
      </w:r>
      <w:r w:rsidRPr="00C1443C">
        <w:rPr>
          <w:rStyle w:val="StyleBoldUnderline"/>
        </w:rPr>
        <w:t>are part of a group with whom we are in an armed conflict</w:t>
      </w:r>
      <w:r w:rsidRPr="00C1443C">
        <w:rPr>
          <w:sz w:val="16"/>
        </w:rPr>
        <w:t xml:space="preserve"> (such as al Qaeda); </w:t>
      </w:r>
      <w:r w:rsidRPr="00C1443C">
        <w:rPr>
          <w:rStyle w:val="StyleBoldUnderline"/>
        </w:rPr>
        <w:t>some pose an imminent threat irrespective</w:t>
      </w:r>
      <w:r w:rsidRPr="00C1443C">
        <w:rPr>
          <w:sz w:val="16"/>
        </w:rPr>
        <w:t xml:space="preserve"> of the armed conflict; some are part of a group that shares an ideology with al Qaeda or is linked in some more comprehensive way. Drone strikes, Special Forces raids, capture — each situation involves its own tactical plans and twists. 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 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 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 “</w:t>
      </w:r>
      <w:r w:rsidRPr="00C000E4">
        <w:rPr>
          <w:rStyle w:val="StyleBoldUnderline"/>
          <w:highlight w:val="cyan"/>
        </w:rPr>
        <w:t>Raid-watching</w:t>
      </w:r>
      <w:r w:rsidRPr="00C1443C">
        <w:rPr>
          <w:sz w:val="16"/>
        </w:rPr>
        <w:t xml:space="preserve">” — </w:t>
      </w:r>
      <w:r w:rsidRPr="00C000E4">
        <w:rPr>
          <w:rStyle w:val="StyleBoldUnderline"/>
          <w:highlight w:val="cyan"/>
        </w:rPr>
        <w:t>trying to predict the</w:t>
      </w:r>
      <w:r w:rsidRPr="00C1443C">
        <w:rPr>
          <w:rStyle w:val="StyleBoldUnderline"/>
        </w:rPr>
        <w:t xml:space="preserve"> </w:t>
      </w:r>
      <w:r w:rsidRPr="00C1443C">
        <w:rPr>
          <w:sz w:val="16"/>
        </w:rPr>
        <w:t xml:space="preserve">applicable </w:t>
      </w:r>
      <w:r w:rsidRPr="00C000E4">
        <w:rPr>
          <w:rStyle w:val="StyleBoldUnderline"/>
          <w:highlight w:val="cyan"/>
        </w:rPr>
        <w:t xml:space="preserve">legal framework </w:t>
      </w:r>
      <w:r w:rsidRPr="00C1443C">
        <w:rPr>
          <w:sz w:val="16"/>
        </w:rPr>
        <w:t xml:space="preserve">from reports </w:t>
      </w:r>
      <w:r w:rsidRPr="00C1443C">
        <w:rPr>
          <w:rStyle w:val="StyleBoldUnderline"/>
        </w:rPr>
        <w:t>of U</w:t>
      </w:r>
      <w:r w:rsidRPr="00C1443C">
        <w:rPr>
          <w:sz w:val="16"/>
        </w:rPr>
        <w:t xml:space="preserve">nited </w:t>
      </w:r>
      <w:r w:rsidRPr="00C1443C">
        <w:rPr>
          <w:rStyle w:val="StyleBoldUnderline"/>
        </w:rPr>
        <w:t>S</w:t>
      </w:r>
      <w:r w:rsidRPr="00C1443C">
        <w:rPr>
          <w:sz w:val="16"/>
        </w:rPr>
        <w:t xml:space="preserve">tates </w:t>
      </w:r>
      <w:r w:rsidRPr="00C1443C">
        <w:rPr>
          <w:rStyle w:val="StyleBoldUnderline"/>
        </w:rPr>
        <w:t>strikes</w:t>
      </w:r>
      <w:r w:rsidRPr="00C1443C">
        <w:rPr>
          <w:sz w:val="16"/>
        </w:rPr>
        <w:t xml:space="preserve"> and raids on targets </w:t>
      </w:r>
      <w:r w:rsidRPr="00C000E4">
        <w:rPr>
          <w:rStyle w:val="StyleBoldUnderline"/>
          <w:highlight w:val="cyan"/>
        </w:rPr>
        <w:t>abroad</w:t>
      </w:r>
      <w:r w:rsidRPr="00C1443C">
        <w:rPr>
          <w:sz w:val="16"/>
        </w:rPr>
        <w:t xml:space="preserve"> — </w:t>
      </w:r>
      <w:r w:rsidRPr="00C000E4">
        <w:rPr>
          <w:rStyle w:val="StyleBoldUnderline"/>
          <w:highlight w:val="cyan"/>
        </w:rPr>
        <w:t>highlights</w:t>
      </w:r>
      <w:r w:rsidRPr="00C1443C">
        <w:rPr>
          <w:rStyle w:val="StyleBoldUnderline"/>
        </w:rPr>
        <w:t xml:space="preserve"> the </w:t>
      </w:r>
      <w:r w:rsidRPr="00C000E4">
        <w:rPr>
          <w:rStyle w:val="StyleBoldUnderline"/>
          <w:highlight w:val="cyan"/>
        </w:rPr>
        <w:t xml:space="preserve">challenges of </w:t>
      </w:r>
      <w:r w:rsidRPr="00E04742">
        <w:rPr>
          <w:rStyle w:val="StyleBoldUnderline"/>
        </w:rPr>
        <w:t xml:space="preserve">the </w:t>
      </w:r>
      <w:r w:rsidRPr="00C000E4">
        <w:rPr>
          <w:rStyle w:val="StyleBoldUnderline"/>
          <w:highlight w:val="cyan"/>
        </w:rPr>
        <w:t>conflation of law and policy and</w:t>
      </w:r>
      <w:r w:rsidRPr="00C1443C">
        <w:rPr>
          <w:rStyle w:val="StyleBoldUnderline"/>
        </w:rPr>
        <w:t xml:space="preserve"> the concomitant </w:t>
      </w:r>
      <w:r w:rsidRPr="00C000E4">
        <w:rPr>
          <w:rStyle w:val="StyleBoldUnderline"/>
          <w:highlight w:val="cyan"/>
        </w:rPr>
        <w:t>risks of trying to sift the law out</w:t>
      </w:r>
      <w:r w:rsidRPr="00E04742">
        <w:rPr>
          <w:rStyle w:val="StyleBoldUnderline"/>
        </w:rPr>
        <w:t xml:space="preserve"> </w:t>
      </w:r>
      <w:r w:rsidRPr="00C000E4">
        <w:rPr>
          <w:rStyle w:val="StyleBoldUnderline"/>
          <w:highlight w:val="cyan"/>
        </w:rPr>
        <w:t xml:space="preserve">from </w:t>
      </w:r>
      <w:r w:rsidRPr="00E04742">
        <w:rPr>
          <w:rStyle w:val="StyleBoldUnderline"/>
        </w:rPr>
        <w:t xml:space="preserve">the </w:t>
      </w:r>
      <w:r w:rsidRPr="00C000E4">
        <w:rPr>
          <w:rStyle w:val="StyleBoldUnderline"/>
          <w:highlight w:val="cyan"/>
        </w:rPr>
        <w:t>policy conversation</w:t>
      </w:r>
      <w:r w:rsidRPr="00C1443C">
        <w:rPr>
          <w:sz w:val="16"/>
        </w:rPr>
        <w:t xml:space="preserve">. First, </w:t>
      </w:r>
      <w:r w:rsidRPr="00C1443C">
        <w:rPr>
          <w:rStyle w:val="StyleBoldUnderline"/>
        </w:rPr>
        <w:t xml:space="preserve">determining the applicable legal framework when two </w:t>
      </w:r>
      <w:r w:rsidRPr="00C1443C">
        <w:rPr>
          <w:sz w:val="16"/>
        </w:rPr>
        <w:t xml:space="preserve">alternate, and even opposing, </w:t>
      </w:r>
      <w:r w:rsidRPr="00C1443C">
        <w:rPr>
          <w:rStyle w:val="StyleBoldUnderline"/>
        </w:rPr>
        <w:t>frameworks are presented</w:t>
      </w:r>
      <w:r w:rsidRPr="00C1443C">
        <w:rPr>
          <w:sz w:val="16"/>
        </w:rPr>
        <w:t xml:space="preserve"> as the governing paradigm at all times </w:t>
      </w:r>
      <w:r w:rsidRPr="00C1443C">
        <w:rPr>
          <w:rStyle w:val="StyleBoldUnderline"/>
        </w:rPr>
        <w:t>is extraordinarily complicated</w:t>
      </w:r>
      <w:r w:rsidRPr="00C1443C">
        <w:rPr>
          <w:sz w:val="16"/>
        </w:rPr>
        <w:t xml:space="preserve">. </w:t>
      </w:r>
      <w:r w:rsidRPr="00C1443C">
        <w:rPr>
          <w:rStyle w:val="StyleBoldUnderline"/>
        </w:rPr>
        <w:t xml:space="preserve">This means that </w:t>
      </w:r>
      <w:r w:rsidRPr="00C000E4">
        <w:rPr>
          <w:rStyle w:val="StyleBoldUnderline"/>
          <w:highlight w:val="cyan"/>
        </w:rPr>
        <w:t xml:space="preserve">assessing </w:t>
      </w:r>
      <w:r w:rsidRPr="00E04742">
        <w:rPr>
          <w:rStyle w:val="StyleBoldUnderline"/>
        </w:rPr>
        <w:t xml:space="preserve">the </w:t>
      </w:r>
      <w:r w:rsidRPr="00C000E4">
        <w:rPr>
          <w:rStyle w:val="StyleBoldUnderline"/>
          <w:highlight w:val="cyan"/>
        </w:rPr>
        <w:t>legality of an</w:t>
      </w:r>
      <w:r w:rsidRPr="00C1443C">
        <w:rPr>
          <w:rStyle w:val="StyleBoldUnderline"/>
        </w:rPr>
        <w:t>y particular</w:t>
      </w:r>
      <w:r w:rsidRPr="00C1443C">
        <w:rPr>
          <w:sz w:val="16"/>
        </w:rPr>
        <w:t xml:space="preserve"> action or </w:t>
      </w:r>
      <w:r w:rsidRPr="00C000E4">
        <w:rPr>
          <w:rStyle w:val="StyleBoldUnderline"/>
          <w:highlight w:val="cyan"/>
        </w:rPr>
        <w:t>operation can be</w:t>
      </w:r>
      <w:r w:rsidRPr="00C000E4">
        <w:rPr>
          <w:sz w:val="16"/>
          <w:highlight w:val="cyan"/>
        </w:rPr>
        <w:t xml:space="preserve"> </w:t>
      </w:r>
      <w:r w:rsidRPr="00C1443C">
        <w:rPr>
          <w:sz w:val="16"/>
        </w:rPr>
        <w:t xml:space="preserve">difficult at best and likely </w:t>
      </w:r>
      <w:r w:rsidRPr="00C000E4">
        <w:rPr>
          <w:rStyle w:val="StyleBoldUnderline"/>
          <w:highlight w:val="cyan"/>
        </w:rPr>
        <w:t>infeasible</w:t>
      </w:r>
      <w:r w:rsidRPr="00C1443C">
        <w:rPr>
          <w:rStyle w:val="StyleBoldUnderline"/>
        </w:rPr>
        <w:t xml:space="preserve">, </w:t>
      </w:r>
      <w:r w:rsidRPr="00C000E4">
        <w:rPr>
          <w:rStyle w:val="StyleBoldUnderline"/>
          <w:highlight w:val="cyan"/>
        </w:rPr>
        <w:t xml:space="preserve">hampering </w:t>
      </w:r>
      <w:r w:rsidRPr="00C1443C">
        <w:rPr>
          <w:rStyle w:val="StyleBoldUnderline"/>
        </w:rPr>
        <w:t xml:space="preserve">efforts to ensure compliance with the </w:t>
      </w:r>
      <w:r w:rsidRPr="00C000E4">
        <w:rPr>
          <w:rStyle w:val="StyleBoldUnderline"/>
          <w:highlight w:val="cyan"/>
        </w:rPr>
        <w:t>rule of law</w:t>
      </w:r>
      <w:r w:rsidRPr="00C1443C">
        <w:rPr>
          <w:sz w:val="16"/>
        </w:rPr>
        <w:t xml:space="preserve">. Second, </w:t>
      </w:r>
      <w:r w:rsidRPr="00C000E4">
        <w:rPr>
          <w:rStyle w:val="StyleBoldUnderline"/>
          <w:highlight w:val="cyan"/>
        </w:rPr>
        <w:t>conflating law and policy risks</w:t>
      </w:r>
      <w:r w:rsidRPr="00C1443C">
        <w:rPr>
          <w:sz w:val="16"/>
        </w:rPr>
        <w:t xml:space="preserve"> either </w:t>
      </w:r>
      <w:r w:rsidRPr="00C000E4">
        <w:rPr>
          <w:rStyle w:val="StyleBoldUnderline"/>
          <w:highlight w:val="cyan"/>
        </w:rPr>
        <w:t>diluting or</w:t>
      </w:r>
      <w:r w:rsidRPr="00C1443C">
        <w:rPr>
          <w:rStyle w:val="StyleBoldUnderline"/>
        </w:rPr>
        <w:t xml:space="preserve"> unnecessarily </w:t>
      </w:r>
      <w:r w:rsidRPr="00C000E4">
        <w:rPr>
          <w:rStyle w:val="StyleBoldUnderline"/>
          <w:highlight w:val="cyan"/>
        </w:rPr>
        <w:t>constraining</w:t>
      </w:r>
      <w:r w:rsidRPr="00C1443C">
        <w:rPr>
          <w:rStyle w:val="StyleBoldUnderline"/>
        </w:rPr>
        <w:t xml:space="preserve"> the </w:t>
      </w:r>
      <w:r w:rsidRPr="00C000E4">
        <w:rPr>
          <w:rStyle w:val="StyleBoldUnderline"/>
          <w:highlight w:val="cyan"/>
        </w:rPr>
        <w:t>legal regimes</w:t>
      </w:r>
      <w:r w:rsidRPr="00C1443C">
        <w:rPr>
          <w:sz w:val="16"/>
        </w:rPr>
        <w:t xml:space="preserve">. </w:t>
      </w:r>
      <w:r w:rsidRPr="00C1443C">
        <w:rPr>
          <w:rStyle w:val="StyleBoldUnderline"/>
        </w:rPr>
        <w:t>The former undermines the law’s ability to protect persons in the course of military operations; the latter places undue limits on the lawful strategic options for defending U.S. interests</w:t>
      </w:r>
      <w:r w:rsidRPr="00C1443C">
        <w:rPr>
          <w:sz w:val="16"/>
        </w:rPr>
        <w:t xml:space="preserve"> and degrading or eliminating enemy threats. </w:t>
      </w:r>
      <w:r w:rsidRPr="00C1443C">
        <w:rPr>
          <w:rStyle w:val="StyleBoldUnderline"/>
        </w:rPr>
        <w:t>Policy</w:t>
      </w:r>
      <w:r w:rsidRPr="00C1443C">
        <w:rPr>
          <w:sz w:val="16"/>
        </w:rPr>
        <w:t xml:space="preserve"> can and </w:t>
      </w:r>
      <w:r w:rsidRPr="00C1443C">
        <w:rPr>
          <w:rStyle w:val="StyleBoldUnderline"/>
        </w:rPr>
        <w:t>should be debated</w:t>
      </w:r>
      <w:r w:rsidRPr="00C1443C">
        <w:rPr>
          <w:sz w:val="16"/>
        </w:rPr>
        <w:t xml:space="preserve"> and law must be interpreted and applied, </w:t>
      </w:r>
      <w:r w:rsidRPr="00C1443C">
        <w:rPr>
          <w:rStyle w:val="StyleBoldUnderline"/>
        </w:rPr>
        <w:t xml:space="preserve">but </w:t>
      </w:r>
      <w:r w:rsidRPr="00C000E4">
        <w:rPr>
          <w:rStyle w:val="StyleBoldUnderline"/>
          <w:highlight w:val="cyan"/>
        </w:rPr>
        <w:t>substituting policy for legal analysis</w:t>
      </w:r>
      <w:r w:rsidRPr="00C1443C">
        <w:rPr>
          <w:sz w:val="16"/>
        </w:rPr>
        <w:t xml:space="preserve"> ultimately </w:t>
      </w:r>
      <w:r w:rsidRPr="00C000E4">
        <w:rPr>
          <w:rStyle w:val="StyleBoldUnderline"/>
          <w:highlight w:val="cyan"/>
        </w:rPr>
        <w:t>substitutes</w:t>
      </w:r>
      <w:r w:rsidRPr="00C1443C">
        <w:rPr>
          <w:rStyle w:val="StyleBoldUnderline"/>
        </w:rPr>
        <w:t xml:space="preserve"> policy’s flexibility </w:t>
      </w:r>
      <w:r w:rsidRPr="00C000E4">
        <w:rPr>
          <w:rStyle w:val="StyleBoldUnderline"/>
          <w:highlight w:val="cyan"/>
        </w:rPr>
        <w:t>for</w:t>
      </w:r>
      <w:r w:rsidRPr="00C1443C">
        <w:rPr>
          <w:rStyle w:val="StyleBoldUnderline"/>
        </w:rPr>
        <w:t xml:space="preserve"> the </w:t>
      </w:r>
      <w:r w:rsidRPr="00C000E4">
        <w:rPr>
          <w:rStyle w:val="StyleBoldUnderline"/>
          <w:highlight w:val="cyan"/>
        </w:rPr>
        <w:t>law’s normative foundations</w:t>
      </w:r>
      <w:r w:rsidRPr="00C1443C">
        <w:rPr>
          <w:sz w:val="16"/>
        </w:rPr>
        <w:t>.</w:t>
      </w:r>
    </w:p>
    <w:p w14:paraId="4054465F" w14:textId="77777777" w:rsidR="004B245B" w:rsidRDefault="004B245B" w:rsidP="004B245B">
      <w:pPr>
        <w:pStyle w:val="Tag2"/>
      </w:pPr>
      <w:bookmarkStart w:id="0" w:name="_GoBack"/>
      <w:bookmarkEnd w:id="0"/>
    </w:p>
    <w:p w14:paraId="24E2A404" w14:textId="77777777" w:rsidR="004B245B" w:rsidRPr="004B245B" w:rsidRDefault="004B245B" w:rsidP="004B245B"/>
    <w:p w14:paraId="7C1C864C" w14:textId="77777777" w:rsidR="004B245B" w:rsidRDefault="004B245B" w:rsidP="000A2E33">
      <w:pPr>
        <w:pStyle w:val="Heading2"/>
        <w:rPr>
          <w:rFonts w:cs="Arial"/>
        </w:rPr>
      </w:pPr>
    </w:p>
    <w:p w14:paraId="61C554CF" w14:textId="75BAF485" w:rsidR="004B245B" w:rsidRDefault="004B245B" w:rsidP="000A2E33">
      <w:pPr>
        <w:pStyle w:val="Heading2"/>
        <w:rPr>
          <w:rFonts w:cs="Arial"/>
        </w:rPr>
      </w:pPr>
      <w:r>
        <w:rPr>
          <w:rFonts w:cs="Arial"/>
        </w:rPr>
        <w:t>**2AC</w:t>
      </w:r>
    </w:p>
    <w:p w14:paraId="64FC3AF5" w14:textId="77777777" w:rsidR="000A2E33" w:rsidRDefault="000A2E33" w:rsidP="000A2E33">
      <w:pPr>
        <w:pStyle w:val="Heading2"/>
        <w:rPr>
          <w:rFonts w:cs="Arial"/>
        </w:rPr>
      </w:pPr>
      <w:r>
        <w:rPr>
          <w:rFonts w:cs="Arial"/>
        </w:rPr>
        <w:t>2AC Byman</w:t>
      </w:r>
    </w:p>
    <w:p w14:paraId="3B6EC46A" w14:textId="77777777" w:rsidR="000A2E33" w:rsidRPr="007B2E53" w:rsidRDefault="000A2E33" w:rsidP="000A2E33">
      <w:pPr>
        <w:pStyle w:val="Heading4"/>
        <w:rPr>
          <w:rFonts w:cs="Arial"/>
        </w:rPr>
      </w:pPr>
      <w:r w:rsidRPr="007B2E53">
        <w:rPr>
          <w:rFonts w:cs="Arial"/>
        </w:rPr>
        <w:t xml:space="preserve">Drones are operationally effective and alternatives are worse—establishing a clear strike policy solves criticism.   </w:t>
      </w:r>
    </w:p>
    <w:p w14:paraId="2371DBAB" w14:textId="77777777" w:rsidR="000A2E33" w:rsidRPr="007B2E53" w:rsidRDefault="000A2E33" w:rsidP="000A2E33">
      <w:r w:rsidRPr="007B2E53">
        <w:rPr>
          <w:rStyle w:val="CitationChar"/>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6204FBB2" w14:textId="77777777" w:rsidR="000A2E33" w:rsidRPr="007B2E53" w:rsidRDefault="000A2E33" w:rsidP="000A2E33"/>
    <w:p w14:paraId="7438CDED" w14:textId="77777777" w:rsidR="000A2E33" w:rsidRPr="007B2E53" w:rsidRDefault="000A2E33" w:rsidP="000A2E33">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7B2E53">
        <w:rPr>
          <w:rStyle w:val="StyleBoldUnderline"/>
          <w:szCs w:val="20"/>
          <w:highlight w:val="yellow"/>
        </w:rPr>
        <w:t>drones have done their job</w:t>
      </w:r>
      <w:r w:rsidRPr="007B2E53">
        <w:rPr>
          <w:sz w:val="16"/>
          <w:szCs w:val="20"/>
        </w:rPr>
        <w:t xml:space="preserve"> remarkably well: by </w:t>
      </w:r>
      <w:r w:rsidRPr="007B2E53">
        <w:rPr>
          <w:rStyle w:val="StyleBoldUnderline"/>
          <w:szCs w:val="20"/>
          <w:highlight w:val="yellow"/>
        </w:rPr>
        <w:t>killing key leaders</w:t>
      </w:r>
      <w:r w:rsidRPr="007B2E53">
        <w:rPr>
          <w:rStyle w:val="StyleBoldUnderline"/>
          <w:highlight w:val="yellow"/>
        </w:rPr>
        <w:t xml:space="preserve"> and </w:t>
      </w:r>
      <w:r w:rsidRPr="007B2E53">
        <w:rPr>
          <w:rStyle w:val="Emphasis"/>
          <w:highlight w:val="yellow"/>
        </w:rPr>
        <w:t>denying</w:t>
      </w:r>
      <w:r w:rsidRPr="007B2E53">
        <w:rPr>
          <w:rStyle w:val="Emphasis"/>
        </w:rPr>
        <w:t xml:space="preserve"> terrorists </w:t>
      </w:r>
      <w:r w:rsidRPr="007B2E53">
        <w:rPr>
          <w:rStyle w:val="Emphasis"/>
          <w:highlight w:val="yellow"/>
        </w:rPr>
        <w:t>sanctuaries in Pakistan, Yemen, and</w:t>
      </w:r>
      <w:r w:rsidRPr="007B2E53">
        <w:rPr>
          <w:sz w:val="16"/>
          <w:szCs w:val="20"/>
        </w:rPr>
        <w:t xml:space="preserve">, to a lesser degree, </w:t>
      </w:r>
      <w:r w:rsidRPr="007B2E53">
        <w:rPr>
          <w:rStyle w:val="Emphasis"/>
          <w:highlight w:val="yellow"/>
        </w:rPr>
        <w:t>Somalia</w:t>
      </w:r>
      <w:r w:rsidRPr="007B2E53">
        <w:rPr>
          <w:rStyle w:val="StyleBoldUnderline"/>
          <w:highlight w:val="yellow"/>
        </w:rPr>
        <w:t xml:space="preserve">, drones have </w:t>
      </w:r>
      <w:r w:rsidRPr="007B2E53">
        <w:rPr>
          <w:rStyle w:val="StyleBoldUnderline"/>
          <w:b/>
          <w:szCs w:val="20"/>
          <w:highlight w:val="yellow"/>
        </w:rPr>
        <w:t>devastated</w:t>
      </w:r>
      <w:r w:rsidRPr="007B2E53">
        <w:rPr>
          <w:rStyle w:val="StyleBoldUnderline"/>
          <w:szCs w:val="20"/>
          <w:highlight w:val="yellow"/>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7B2E53">
        <w:rPr>
          <w:rStyle w:val="StyleBoldUnderline"/>
          <w:highlight w:val="yellow"/>
        </w:rPr>
        <w:t>with f</w:t>
      </w:r>
      <w:r w:rsidRPr="007B2E53">
        <w:rPr>
          <w:rStyle w:val="StyleBoldUnderline"/>
          <w:szCs w:val="20"/>
          <w:highlight w:val="yellow"/>
        </w:rPr>
        <w:t>ewer civilian casualties than</w:t>
      </w:r>
      <w:r w:rsidRPr="007B2E53">
        <w:rPr>
          <w:sz w:val="16"/>
          <w:szCs w:val="20"/>
        </w:rPr>
        <w:t xml:space="preserve"> many </w:t>
      </w:r>
      <w:r w:rsidRPr="007B2E53">
        <w:rPr>
          <w:rStyle w:val="StyleBoldUnderline"/>
          <w:szCs w:val="20"/>
          <w:highlight w:val="yellow"/>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7B2E53">
        <w:rPr>
          <w:rStyle w:val="StyleBoldUnderline"/>
          <w:szCs w:val="20"/>
          <w:highlight w:val="yellow"/>
        </w:rPr>
        <w:t>The U</w:t>
      </w:r>
      <w:r w:rsidRPr="007B2E53">
        <w:rPr>
          <w:sz w:val="16"/>
          <w:szCs w:val="20"/>
        </w:rPr>
        <w:t xml:space="preserve">nited </w:t>
      </w:r>
      <w:r w:rsidRPr="007B2E53">
        <w:rPr>
          <w:rStyle w:val="StyleBoldUnderline"/>
          <w:szCs w:val="20"/>
          <w:highlight w:val="yellow"/>
        </w:rPr>
        <w:t>S</w:t>
      </w:r>
      <w:r w:rsidRPr="007B2E53">
        <w:rPr>
          <w:sz w:val="16"/>
          <w:szCs w:val="20"/>
        </w:rPr>
        <w:t xml:space="preserve">tates </w:t>
      </w:r>
      <w:r w:rsidRPr="007B2E53">
        <w:rPr>
          <w:rStyle w:val="StyleBoldUnderline"/>
          <w:szCs w:val="20"/>
        </w:rPr>
        <w:t xml:space="preserve">simply </w:t>
      </w:r>
      <w:r w:rsidRPr="007B2E53">
        <w:rPr>
          <w:rStyle w:val="BoldUnderline"/>
          <w:szCs w:val="20"/>
          <w:highlight w:val="yellow"/>
        </w:rPr>
        <w:t xml:space="preserve">cannot tolerate terrorist </w:t>
      </w:r>
      <w:r w:rsidRPr="007B2E53">
        <w:rPr>
          <w:rStyle w:val="Emphasis"/>
          <w:highlight w:val="yellow"/>
        </w:rPr>
        <w:t>safe havens</w:t>
      </w:r>
      <w:r w:rsidRPr="007B2E53">
        <w:rPr>
          <w:rStyle w:val="StyleBoldUnderline"/>
          <w:szCs w:val="20"/>
        </w:rPr>
        <w:t xml:space="preserve"> in remote parts of Pakistan and elsewhere, </w:t>
      </w:r>
      <w:r w:rsidRPr="007B2E53">
        <w:rPr>
          <w:rStyle w:val="StyleBoldUnderline"/>
          <w:szCs w:val="20"/>
          <w:highlight w:val="yellow"/>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7B2E53">
        <w:rPr>
          <w:rStyle w:val="StyleBoldUnderline"/>
          <w:szCs w:val="20"/>
          <w:highlight w:val="yellow"/>
        </w:rPr>
        <w:t>target</w:t>
      </w:r>
      <w:r w:rsidRPr="007B2E53">
        <w:rPr>
          <w:rStyle w:val="StyleBoldUnderline"/>
          <w:szCs w:val="20"/>
        </w:rPr>
        <w:t>ing</w:t>
      </w:r>
      <w:r w:rsidRPr="007B2E53">
        <w:rPr>
          <w:rStyle w:val="StyleBoldUnderline"/>
          <w:szCs w:val="20"/>
          <w:highlight w:val="yellow"/>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7B2E53">
        <w:rPr>
          <w:rStyle w:val="StyleBoldUnderline"/>
          <w:szCs w:val="20"/>
          <w:highlight w:val="yellow"/>
        </w:rPr>
        <w:t>Washington must</w:t>
      </w:r>
      <w:r w:rsidRPr="007B2E53">
        <w:rPr>
          <w:rStyle w:val="StyleBoldUnderline"/>
          <w:szCs w:val="20"/>
        </w:rPr>
        <w:t xml:space="preserve"> continue to improve its drone policy, </w:t>
      </w:r>
      <w:r w:rsidRPr="007B2E53">
        <w:rPr>
          <w:rStyle w:val="Emphasis"/>
          <w:highlight w:val="yellow"/>
        </w:rPr>
        <w:t>spell</w:t>
      </w:r>
      <w:r w:rsidRPr="007B2E53">
        <w:rPr>
          <w:rStyle w:val="Emphasis"/>
        </w:rPr>
        <w:t xml:space="preserve">ing </w:t>
      </w:r>
      <w:r w:rsidRPr="007B2E53">
        <w:rPr>
          <w:rStyle w:val="Emphasis"/>
          <w:highlight w:val="yellow"/>
        </w:rPr>
        <w:t>out clearer rules</w:t>
      </w:r>
      <w:r w:rsidRPr="007B2E53">
        <w:rPr>
          <w:sz w:val="16"/>
          <w:szCs w:val="20"/>
        </w:rPr>
        <w:t xml:space="preserve"> for extrajudicial and extraterritorial killings </w:t>
      </w:r>
      <w:r w:rsidRPr="007B2E53">
        <w:rPr>
          <w:rStyle w:val="StyleBoldUnderline"/>
          <w:szCs w:val="20"/>
          <w:highlight w:val="yellow"/>
        </w:rPr>
        <w:t>so</w:t>
      </w:r>
      <w:r w:rsidRPr="007B2E53">
        <w:rPr>
          <w:rStyle w:val="StyleBoldUnderline"/>
          <w:szCs w:val="20"/>
        </w:rPr>
        <w:t xml:space="preserve"> that </w:t>
      </w:r>
      <w:r w:rsidRPr="007B2E53">
        <w:rPr>
          <w:sz w:val="16"/>
          <w:szCs w:val="20"/>
        </w:rPr>
        <w:t xml:space="preserve">tyrannical </w:t>
      </w:r>
      <w:r w:rsidRPr="007B2E53">
        <w:rPr>
          <w:rStyle w:val="StyleBoldUnderline"/>
          <w:szCs w:val="20"/>
          <w:highlight w:val="yellow"/>
        </w:rPr>
        <w:t>regimes will have a harder time pointing to the U.S.</w:t>
      </w:r>
      <w:r w:rsidRPr="007B2E53">
        <w:rPr>
          <w:rStyle w:val="StyleBoldUnderline"/>
          <w:szCs w:val="20"/>
        </w:rPr>
        <w:t xml:space="preserve"> drone program </w:t>
      </w:r>
      <w:r w:rsidRPr="007B2E53">
        <w:rPr>
          <w:rStyle w:val="StyleBoldUnderline"/>
          <w:szCs w:val="20"/>
          <w:highlight w:val="yellow"/>
        </w:rPr>
        <w:t>to justify attacks against political opponents</w:t>
      </w:r>
      <w:r w:rsidRPr="007B2E5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7B2E53">
        <w:rPr>
          <w:rStyle w:val="StyleBoldUnderline"/>
          <w:szCs w:val="20"/>
          <w:highlight w:val="yellow"/>
        </w:rPr>
        <w:t>drones have killed</w:t>
      </w:r>
      <w:r w:rsidRPr="007B2E53">
        <w:rPr>
          <w:sz w:val="16"/>
          <w:szCs w:val="20"/>
        </w:rPr>
        <w:t xml:space="preserve"> an estimated 3,300 al Qaeda, Taliban, and other jihadist </w:t>
      </w:r>
      <w:r w:rsidRPr="007B2E53">
        <w:rPr>
          <w:rStyle w:val="StyleBoldUnderline"/>
          <w:szCs w:val="20"/>
          <w:highlight w:val="yellow"/>
        </w:rPr>
        <w:t>operatives</w:t>
      </w:r>
      <w:r w:rsidRPr="007B2E53">
        <w:rPr>
          <w:rStyle w:val="StyleBoldUnderline"/>
          <w:szCs w:val="20"/>
        </w:rPr>
        <w:t xml:space="preserve"> in Pakistan and Yemen. </w:t>
      </w:r>
      <w:r w:rsidRPr="007B2E53">
        <w:rPr>
          <w:rStyle w:val="StyleBoldUnderline"/>
          <w:szCs w:val="20"/>
          <w:highlight w:val="yellow"/>
        </w:rPr>
        <w:t>That</w:t>
      </w:r>
      <w:r w:rsidRPr="007B2E53">
        <w:rPr>
          <w:rStyle w:val="StyleBoldUnderline"/>
          <w:szCs w:val="20"/>
        </w:rPr>
        <w:t xml:space="preserve"> number </w:t>
      </w:r>
      <w:r w:rsidRPr="007B2E53">
        <w:rPr>
          <w:rStyle w:val="StyleBoldUnderline"/>
          <w:szCs w:val="20"/>
          <w:highlight w:val="yellow"/>
        </w:rPr>
        <w:t>includes</w:t>
      </w:r>
      <w:r w:rsidRPr="007B2E53">
        <w:rPr>
          <w:rStyle w:val="StyleBoldUnderline"/>
          <w:szCs w:val="20"/>
        </w:rPr>
        <w:t xml:space="preserve"> over 50 </w:t>
      </w:r>
      <w:r w:rsidRPr="007B2E53">
        <w:rPr>
          <w:rStyle w:val="StyleBoldUnderline"/>
          <w:szCs w:val="20"/>
          <w:highlight w:val="yellow"/>
        </w:rPr>
        <w:t>senior leaders</w:t>
      </w:r>
      <w:r w:rsidRPr="007B2E53">
        <w:rPr>
          <w:sz w:val="16"/>
          <w:szCs w:val="20"/>
        </w:rPr>
        <w:t xml:space="preserve"> of al Qaeda and the Taliban—top figures </w:t>
      </w:r>
      <w:r w:rsidRPr="007B2E53">
        <w:rPr>
          <w:rStyle w:val="StyleBoldUnderline"/>
          <w:szCs w:val="20"/>
        </w:rPr>
        <w:t xml:space="preserve">who are </w:t>
      </w:r>
      <w:r w:rsidRPr="007B2E53">
        <w:rPr>
          <w:rStyle w:val="StyleBoldUnderline"/>
          <w:szCs w:val="20"/>
          <w:highlight w:val="yellow"/>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7B2E53">
        <w:rPr>
          <w:rStyle w:val="StyleBoldUnderline"/>
          <w:szCs w:val="20"/>
          <w:highlight w:val="yellow"/>
        </w:rPr>
        <w:t>rise of lower leaders who are not</w:t>
      </w:r>
      <w:r w:rsidRPr="007B2E53">
        <w:rPr>
          <w:sz w:val="16"/>
          <w:szCs w:val="20"/>
        </w:rPr>
        <w:t xml:space="preserve"> as </w:t>
      </w:r>
      <w:r w:rsidRPr="007B2E53">
        <w:rPr>
          <w:rStyle w:val="StyleBoldUnderline"/>
          <w:szCs w:val="20"/>
          <w:highlight w:val="yellow"/>
        </w:rPr>
        <w:t>experienced</w:t>
      </w:r>
      <w:r w:rsidRPr="007B2E53">
        <w:rPr>
          <w:sz w:val="16"/>
          <w:szCs w:val="20"/>
        </w:rPr>
        <w:t xml:space="preserve"> as the former leaders” </w:t>
      </w:r>
      <w:r w:rsidRPr="007B2E53">
        <w:rPr>
          <w:rStyle w:val="StyleBoldUnderline"/>
          <w:szCs w:val="20"/>
        </w:rPr>
        <w:t xml:space="preserve">and who </w:t>
      </w:r>
      <w:r w:rsidRPr="007B2E53">
        <w:rPr>
          <w:rStyle w:val="StyleBoldUnderline"/>
          <w:szCs w:val="20"/>
          <w:highlight w:val="yellow"/>
        </w:rPr>
        <w:t>are prone to errors</w:t>
      </w:r>
      <w:r w:rsidRPr="007B2E53">
        <w:rPr>
          <w:rStyle w:val="StyleBoldUnderline"/>
          <w:szCs w:val="20"/>
        </w:rPr>
        <w:t xml:space="preserve"> and miscalculations</w:t>
      </w:r>
      <w:r w:rsidRPr="007B2E53">
        <w:rPr>
          <w:sz w:val="16"/>
          <w:szCs w:val="20"/>
        </w:rPr>
        <w:t xml:space="preserve">. And </w:t>
      </w:r>
      <w:r w:rsidRPr="007B2E53">
        <w:rPr>
          <w:rStyle w:val="StyleBoldUnderline"/>
          <w:szCs w:val="20"/>
          <w:highlight w:val="yellow"/>
        </w:rPr>
        <w:t>drones</w:t>
      </w:r>
      <w:r w:rsidRPr="007B2E53">
        <w:rPr>
          <w:sz w:val="16"/>
          <w:szCs w:val="20"/>
        </w:rPr>
        <w:t xml:space="preserve"> also </w:t>
      </w:r>
      <w:r w:rsidRPr="007B2E53">
        <w:rPr>
          <w:rStyle w:val="StyleBoldUnderline"/>
          <w:szCs w:val="20"/>
        </w:rPr>
        <w:t xml:space="preserve">hurt terrorist organizations when they </w:t>
      </w:r>
      <w:r w:rsidRPr="007B2E53">
        <w:rPr>
          <w:rStyle w:val="StyleBoldUnderline"/>
          <w:szCs w:val="20"/>
          <w:highlight w:val="yellow"/>
        </w:rPr>
        <w:t>eliminate operatives</w:t>
      </w:r>
      <w:r w:rsidRPr="007B2E53">
        <w:rPr>
          <w:sz w:val="16"/>
          <w:szCs w:val="20"/>
        </w:rPr>
        <w:t xml:space="preserve"> who are lower down on the food chain but </w:t>
      </w:r>
      <w:r w:rsidRPr="007B2E53">
        <w:rPr>
          <w:rStyle w:val="StyleBoldUnderline"/>
          <w:szCs w:val="20"/>
          <w:highlight w:val="yellow"/>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7B2E53">
        <w:rPr>
          <w:rStyle w:val="StyleBoldUnderline"/>
          <w:szCs w:val="20"/>
          <w:highlight w:val="yellow"/>
        </w:rPr>
        <w:t>Drones</w:t>
      </w:r>
      <w:r w:rsidRPr="007B2E53">
        <w:rPr>
          <w:rStyle w:val="StyleBoldUnderline"/>
          <w:szCs w:val="20"/>
        </w:rPr>
        <w:t xml:space="preserve"> </w:t>
      </w:r>
      <w:r w:rsidRPr="007B2E53">
        <w:rPr>
          <w:sz w:val="16"/>
          <w:szCs w:val="20"/>
        </w:rPr>
        <w:t xml:space="preserve">have also </w:t>
      </w:r>
      <w:r w:rsidRPr="007B2E53">
        <w:rPr>
          <w:rStyle w:val="StyleBoldUnderline"/>
          <w:szCs w:val="20"/>
          <w:highlight w:val="yellow"/>
        </w:rPr>
        <w:t>undercut terrorists’ ability to communicate and</w:t>
      </w:r>
      <w:r w:rsidRPr="007B2E53">
        <w:rPr>
          <w:rStyle w:val="StyleBoldUnderline"/>
          <w:szCs w:val="20"/>
        </w:rPr>
        <w:t xml:space="preserve"> to </w:t>
      </w:r>
      <w:r w:rsidRPr="007B2E53">
        <w:rPr>
          <w:rStyle w:val="StyleBoldUnderline"/>
          <w:szCs w:val="20"/>
          <w:highlight w:val="yellow"/>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7B2E53">
        <w:rPr>
          <w:rStyle w:val="StyleBoldUnderline"/>
          <w:szCs w:val="20"/>
          <w:highlight w:val="yellow"/>
        </w:rPr>
        <w:t>Leaders</w:t>
      </w:r>
      <w:r w:rsidRPr="007B2E53">
        <w:rPr>
          <w:sz w:val="16"/>
          <w:szCs w:val="20"/>
        </w:rPr>
        <w:t xml:space="preserve">, however, </w:t>
      </w:r>
      <w:r w:rsidRPr="007B2E53">
        <w:rPr>
          <w:rStyle w:val="StyleBoldUnderline"/>
          <w:szCs w:val="20"/>
          <w:highlight w:val="yellow"/>
        </w:rPr>
        <w:t>cannot give orders when</w:t>
      </w:r>
      <w:r w:rsidRPr="007B2E53">
        <w:rPr>
          <w:rStyle w:val="StyleBoldUnderline"/>
          <w:szCs w:val="20"/>
        </w:rPr>
        <w:t xml:space="preserve"> they are </w:t>
      </w:r>
      <w:r w:rsidRPr="007B2E53">
        <w:rPr>
          <w:rStyle w:val="StyleBoldUnderline"/>
          <w:szCs w:val="20"/>
          <w:highlight w:val="yellow"/>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7B2E53">
        <w:rPr>
          <w:rStyle w:val="StyleBoldUnderline"/>
          <w:szCs w:val="20"/>
          <w:highlight w:val="yellow"/>
        </w:rPr>
        <w:t>Drones have turned</w:t>
      </w:r>
      <w:r w:rsidRPr="007B2E53">
        <w:rPr>
          <w:sz w:val="16"/>
          <w:szCs w:val="20"/>
        </w:rPr>
        <w:t xml:space="preserve"> al Qaeda’s </w:t>
      </w:r>
      <w:r w:rsidRPr="007B2E53">
        <w:rPr>
          <w:rStyle w:val="StyleBoldUnderline"/>
          <w:szCs w:val="20"/>
          <w:highlight w:val="yellow"/>
        </w:rPr>
        <w:t>command</w:t>
      </w:r>
      <w:r w:rsidRPr="007B2E53">
        <w:rPr>
          <w:rStyle w:val="StyleBoldUnderline"/>
          <w:szCs w:val="20"/>
        </w:rPr>
        <w:t xml:space="preserve"> and training </w:t>
      </w:r>
      <w:r w:rsidRPr="007B2E53">
        <w:rPr>
          <w:rStyle w:val="StyleBoldUnderline"/>
          <w:szCs w:val="20"/>
          <w:highlight w:val="yellow"/>
        </w:rPr>
        <w:t xml:space="preserve">structures </w:t>
      </w:r>
      <w:r w:rsidRPr="007B2E53">
        <w:rPr>
          <w:rStyle w:val="Emphasis"/>
          <w:highlight w:val="yellow"/>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7B2E53">
        <w:rPr>
          <w:rStyle w:val="StyleBoldUnderline"/>
          <w:szCs w:val="20"/>
          <w:highlight w:val="yellow"/>
        </w:rPr>
        <w:t>alternatives are</w:t>
      </w:r>
      <w:r w:rsidRPr="007B2E53">
        <w:rPr>
          <w:sz w:val="16"/>
          <w:szCs w:val="20"/>
        </w:rPr>
        <w:t xml:space="preserve"> either </w:t>
      </w:r>
      <w:r w:rsidRPr="007B2E53">
        <w:rPr>
          <w:rStyle w:val="StyleBoldUnderline"/>
          <w:szCs w:val="20"/>
        </w:rPr>
        <w:t xml:space="preserve">too risky or </w:t>
      </w:r>
      <w:r w:rsidRPr="007B2E53">
        <w:rPr>
          <w:rStyle w:val="StyleBoldUnderline"/>
          <w:szCs w:val="20"/>
          <w:highlight w:val="yellow"/>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7B2E53">
        <w:rPr>
          <w:rStyle w:val="StyleBoldUnderline"/>
          <w:szCs w:val="20"/>
          <w:highlight w:val="yellow"/>
        </w:rPr>
        <w:t>in war zones or unstable countries</w:t>
      </w:r>
      <w:r w:rsidRPr="007B2E53">
        <w:rPr>
          <w:rStyle w:val="StyleBoldUnderline"/>
          <w:szCs w:val="20"/>
        </w:rPr>
        <w:t xml:space="preserve">, such as Pakistan, Yemen, and Somalia, </w:t>
      </w:r>
      <w:r w:rsidRPr="007B2E53">
        <w:rPr>
          <w:rStyle w:val="StyleBoldUnderline"/>
          <w:szCs w:val="20"/>
          <w:highlight w:val="yellow"/>
        </w:rPr>
        <w:t xml:space="preserve">arresting militants is </w:t>
      </w:r>
      <w:r w:rsidRPr="007B2E53">
        <w:rPr>
          <w:rStyle w:val="StyleBoldUnderline"/>
          <w:szCs w:val="20"/>
        </w:rPr>
        <w:t xml:space="preserve">highly </w:t>
      </w:r>
      <w:r w:rsidRPr="007B2E53">
        <w:rPr>
          <w:rStyle w:val="StyleBoldUnderline"/>
          <w:szCs w:val="20"/>
          <w:highlight w:val="yellow"/>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7B2E53">
        <w:rPr>
          <w:rStyle w:val="StyleBoldUnderline"/>
          <w:highlight w:val="yellow"/>
        </w:rPr>
        <w:t>a drone</w:t>
      </w:r>
      <w:r w:rsidRPr="007B2E53">
        <w:rPr>
          <w:rStyle w:val="StyleBoldUnderline"/>
        </w:rPr>
        <w:t xml:space="preserve"> strike may </w:t>
      </w:r>
      <w:r w:rsidRPr="007B2E53">
        <w:rPr>
          <w:rStyle w:val="StyleBoldUnderline"/>
          <w:highlight w:val="yellow"/>
        </w:rPr>
        <w:t>violate</w:t>
      </w:r>
      <w:r w:rsidRPr="007B2E53">
        <w:rPr>
          <w:rStyle w:val="StyleBoldUnderline"/>
        </w:rPr>
        <w:t xml:space="preserve"> the local state’s</w:t>
      </w:r>
      <w:r w:rsidRPr="007B2E53">
        <w:rPr>
          <w:rStyle w:val="StyleBoldUnderline"/>
          <w:highlight w:val="yellow"/>
        </w:rPr>
        <w:t xml:space="preserve"> sovereignty</w:t>
      </w:r>
      <w:r w:rsidRPr="007B2E53">
        <w:rPr>
          <w:rStyle w:val="StyleBoldUnderline"/>
        </w:rPr>
        <w:t xml:space="preserve">, it does so to a </w:t>
      </w:r>
      <w:r w:rsidRPr="007B2E53">
        <w:rPr>
          <w:rStyle w:val="StyleBoldUnderline"/>
          <w:highlight w:val="yellow"/>
        </w:rPr>
        <w:t>less</w:t>
      </w:r>
      <w:r w:rsidRPr="007B2E53">
        <w:rPr>
          <w:rStyle w:val="StyleBoldUnderline"/>
        </w:rPr>
        <w:t xml:space="preserve">er degree </w:t>
      </w:r>
      <w:r w:rsidRPr="007B2E53">
        <w:rPr>
          <w:rStyle w:val="StyleBoldUnderline"/>
          <w:highlight w:val="yellow"/>
        </w:rPr>
        <w:t>than</w:t>
      </w:r>
      <w:r w:rsidRPr="007B2E53">
        <w:rPr>
          <w:rStyle w:val="StyleBoldUnderline"/>
        </w:rPr>
        <w:t xml:space="preserve"> would putting U.S. </w:t>
      </w:r>
      <w:r w:rsidRPr="007B2E53">
        <w:rPr>
          <w:rStyle w:val="StyleBoldUnderline"/>
          <w:highlight w:val="yellow"/>
        </w:rPr>
        <w:t xml:space="preserve">boots on the ground or </w:t>
      </w:r>
      <w:r w:rsidRPr="007B2E53">
        <w:rPr>
          <w:rStyle w:val="StyleBoldUnderline"/>
        </w:rPr>
        <w:t xml:space="preserve">conducting </w:t>
      </w:r>
      <w:r w:rsidRPr="007B2E53">
        <w:rPr>
          <w:rStyle w:val="StyleBoldUnderline"/>
          <w:highlight w:val="yellow"/>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7B2E53">
        <w:rPr>
          <w:rStyle w:val="StyleBoldUnderline"/>
          <w:highlight w:val="yellow"/>
        </w:rPr>
        <w:t>drones create smaller</w:t>
      </w:r>
      <w:r w:rsidRPr="007B2E53">
        <w:rPr>
          <w:rStyle w:val="StyleBoldUnderline"/>
        </w:rPr>
        <w:t xml:space="preserve">, more precise </w:t>
      </w:r>
      <w:r w:rsidRPr="007B2E53">
        <w:rPr>
          <w:rStyle w:val="StyleBoldUnderline"/>
          <w:highlight w:val="yellow"/>
        </w:rPr>
        <w:t>blast zones that decrease</w:t>
      </w:r>
      <w:r w:rsidRPr="007B2E53">
        <w:rPr>
          <w:rStyle w:val="StyleBoldUnderline"/>
        </w:rPr>
        <w:t xml:space="preserve"> the risk of unexpected structural damage and </w:t>
      </w:r>
      <w:r w:rsidRPr="007B2E53">
        <w:rPr>
          <w:rStyle w:val="StyleBoldUnderline"/>
          <w:highlight w:val="yellow"/>
        </w:rPr>
        <w:t>casualties</w:t>
      </w:r>
      <w:r w:rsidRPr="007B2E53">
        <w:rPr>
          <w:sz w:val="16"/>
          <w:szCs w:val="20"/>
        </w:rPr>
        <w:t xml:space="preserve">. Even more important, </w:t>
      </w:r>
      <w:r w:rsidRPr="007B2E53">
        <w:rPr>
          <w:rStyle w:val="StyleBoldUnderline"/>
          <w:highlight w:val="yellow"/>
        </w:rPr>
        <w:t>drones</w:t>
      </w:r>
      <w:r w:rsidRPr="007B2E53">
        <w:rPr>
          <w:rStyle w:val="StyleBoldUnderline"/>
        </w:rPr>
        <w:t xml:space="preserve">, unlike traditional airplanes, </w:t>
      </w:r>
      <w:r w:rsidRPr="007B2E53">
        <w:rPr>
          <w:rStyle w:val="StyleBoldUnderline"/>
          <w:highlight w:val="yellow"/>
        </w:rPr>
        <w:t>can loiter above a target</w:t>
      </w:r>
      <w:r w:rsidRPr="007B2E53">
        <w:rPr>
          <w:sz w:val="16"/>
          <w:szCs w:val="20"/>
        </w:rPr>
        <w:t xml:space="preserve"> for hours, waiting for the ideal moment to strike and thus </w:t>
      </w:r>
      <w:r w:rsidRPr="007B2E53">
        <w:rPr>
          <w:rStyle w:val="StyleBoldUnderline"/>
          <w:highlight w:val="yellow"/>
        </w:rPr>
        <w:t xml:space="preserve">reducing the odds </w:t>
      </w:r>
      <w:r w:rsidRPr="007B2E53">
        <w:rPr>
          <w:rStyle w:val="StyleBoldUnderline"/>
        </w:rPr>
        <w:t xml:space="preserve">that </w:t>
      </w:r>
      <w:r w:rsidRPr="007B2E53">
        <w:rPr>
          <w:rStyle w:val="StyleBoldUnderline"/>
          <w:highlight w:val="yellow"/>
        </w:rPr>
        <w:t>civilians will be caught in the kill zone</w:t>
      </w:r>
      <w:r w:rsidRPr="007B2E53">
        <w:rPr>
          <w:sz w:val="16"/>
          <w:szCs w:val="20"/>
        </w:rPr>
        <w:t xml:space="preserve">. Finally, </w:t>
      </w:r>
      <w:r w:rsidRPr="007B2E53">
        <w:rPr>
          <w:rStyle w:val="StyleBoldUnderline"/>
          <w:highlight w:val="yellow"/>
        </w:rPr>
        <w:t>using drones is</w:t>
      </w:r>
      <w:r w:rsidRPr="007B2E53">
        <w:rPr>
          <w:rStyle w:val="StyleBoldUnderline"/>
        </w:rPr>
        <w:t xml:space="preserve"> also far </w:t>
      </w:r>
      <w:r w:rsidRPr="007B2E53">
        <w:rPr>
          <w:rStyle w:val="StyleBoldUnderline"/>
          <w:highlight w:val="yellow"/>
        </w:rPr>
        <w:t>less bloody than asking allies to hunt down terrorists</w:t>
      </w:r>
      <w:r w:rsidRPr="007B2E53">
        <w:rPr>
          <w:sz w:val="16"/>
          <w:szCs w:val="20"/>
        </w:rPr>
        <w:t xml:space="preserve"> on the United States’ behalf. </w:t>
      </w:r>
      <w:r w:rsidRPr="007B2E53">
        <w:rPr>
          <w:rStyle w:val="StyleBoldUnderline"/>
          <w:highlight w:val="yellow"/>
        </w:rPr>
        <w:t>The Pakistani and Yemeni militaries</w:t>
      </w:r>
      <w:r w:rsidRPr="007B2E53">
        <w:rPr>
          <w:sz w:val="16"/>
          <w:szCs w:val="20"/>
        </w:rPr>
        <w:t xml:space="preserve">, for example, </w:t>
      </w:r>
      <w:r w:rsidRPr="007B2E53">
        <w:rPr>
          <w:rStyle w:val="StyleBoldUnderline"/>
        </w:rPr>
        <w:t xml:space="preserve">are known to regularly </w:t>
      </w:r>
      <w:r w:rsidRPr="007B2E53">
        <w:rPr>
          <w:rStyle w:val="StyleBoldUnderline"/>
          <w:highlight w:val="yellow"/>
        </w:rPr>
        <w:t xml:space="preserve">torture </w:t>
      </w:r>
      <w:r w:rsidRPr="007B2E53">
        <w:rPr>
          <w:rStyle w:val="StyleBoldUnderline"/>
        </w:rPr>
        <w:t xml:space="preserve">and execute </w:t>
      </w:r>
      <w:r w:rsidRPr="007B2E53">
        <w:rPr>
          <w:rStyle w:val="StyleBoldUnderline"/>
          <w:highlight w:val="yellow"/>
        </w:rPr>
        <w:t>detainees, and</w:t>
      </w:r>
      <w:r w:rsidRPr="007B2E53">
        <w:rPr>
          <w:rStyle w:val="StyleBoldUnderline"/>
        </w:rPr>
        <w:t xml:space="preserve"> they often </w:t>
      </w:r>
      <w:r w:rsidRPr="007B2E53">
        <w:rPr>
          <w:rStyle w:val="StyleBoldUnderline"/>
          <w:highlight w:val="yellow"/>
        </w:rPr>
        <w:t>indiscriminately</w:t>
      </w:r>
      <w:r w:rsidRPr="007B2E53">
        <w:rPr>
          <w:rStyle w:val="StyleBoldUnderline"/>
        </w:rPr>
        <w:t xml:space="preserve"> </w:t>
      </w:r>
      <w:r w:rsidRPr="007B2E53">
        <w:rPr>
          <w:rStyle w:val="StyleBoldUnderline"/>
          <w:highlight w:val="yellow"/>
        </w:rPr>
        <w:t xml:space="preserve">bomb civilian areas </w:t>
      </w:r>
      <w:r w:rsidRPr="007B2E53">
        <w:rPr>
          <w:rStyle w:val="StyleBoldUnderline"/>
        </w:rPr>
        <w:t>or use scorched-earth tactics against militant groups</w:t>
      </w:r>
      <w:r w:rsidRPr="007B2E53">
        <w:rPr>
          <w:sz w:val="16"/>
          <w:szCs w:val="20"/>
        </w:rPr>
        <w:t xml:space="preserve">. </w:t>
      </w:r>
    </w:p>
    <w:p w14:paraId="4240FD60" w14:textId="77777777" w:rsidR="000A2E33" w:rsidRDefault="000A2E33" w:rsidP="000A2E33"/>
    <w:p w14:paraId="52452484" w14:textId="77777777" w:rsidR="000A2E33" w:rsidRPr="007B2E53" w:rsidRDefault="000A2E33" w:rsidP="000A2E33">
      <w:pPr>
        <w:pStyle w:val="Heading2"/>
        <w:rPr>
          <w:rFonts w:cs="Arial"/>
        </w:rPr>
      </w:pPr>
      <w:r w:rsidRPr="007B2E53">
        <w:rPr>
          <w:rFonts w:cs="Arial"/>
        </w:rPr>
        <w:t>2AC Nuke Terror D</w:t>
      </w:r>
    </w:p>
    <w:p w14:paraId="4196B139" w14:textId="77777777" w:rsidR="000A2E33" w:rsidRPr="007B2E53" w:rsidRDefault="000A2E33" w:rsidP="000A2E33"/>
    <w:p w14:paraId="4D19A64E" w14:textId="77777777" w:rsidR="000A2E33" w:rsidRPr="007B2E53" w:rsidRDefault="000A2E33" w:rsidP="000A2E33">
      <w:pPr>
        <w:pStyle w:val="Heading4"/>
        <w:rPr>
          <w:rFonts w:cs="Arial"/>
          <w:sz w:val="12"/>
        </w:rPr>
      </w:pPr>
      <w:r w:rsidRPr="007B2E53">
        <w:rPr>
          <w:rFonts w:cs="Arial"/>
        </w:rPr>
        <w:t>Nuclear terrorism is feasible---high risk of theft and attacks escalate</w:t>
      </w:r>
    </w:p>
    <w:p w14:paraId="6C0DECED" w14:textId="77777777" w:rsidR="000A2E33" w:rsidRPr="007B2E53" w:rsidRDefault="000A2E33" w:rsidP="000A2E33">
      <w:r w:rsidRPr="007B2E53">
        <w:t xml:space="preserve">Vladimir Z. </w:t>
      </w:r>
      <w:r w:rsidRPr="007B2E53">
        <w:rPr>
          <w:rStyle w:val="StyleStyleBold12pt"/>
        </w:rPr>
        <w:t xml:space="preserve">Dvorkin 12 </w:t>
      </w:r>
      <w:r w:rsidRPr="007B2E53">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6D474432" w14:textId="77777777" w:rsidR="000A2E33" w:rsidRPr="007B2E53" w:rsidRDefault="000A2E33" w:rsidP="000A2E33">
      <w:pPr>
        <w:rPr>
          <w:sz w:val="16"/>
        </w:rPr>
      </w:pPr>
      <w:r w:rsidRPr="007B2E53">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B2E53">
        <w:rPr>
          <w:sz w:val="12"/>
        </w:rPr>
        <w:t>¶</w:t>
      </w:r>
      <w:r w:rsidRPr="007B2E53">
        <w:rPr>
          <w:sz w:val="16"/>
        </w:rPr>
        <w:t xml:space="preserve"> At the same time, </w:t>
      </w:r>
      <w:r w:rsidRPr="007B2E53">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7B2E53">
        <w:rPr>
          <w:rStyle w:val="StyleBoldUnderline"/>
          <w:highlight w:val="yellow"/>
        </w:rPr>
        <w:t>With</w:t>
      </w:r>
      <w:r w:rsidRPr="007B2E53">
        <w:rPr>
          <w:rStyle w:val="StyleBoldUnderline"/>
        </w:rPr>
        <w:t xml:space="preserve"> the </w:t>
      </w:r>
      <w:r w:rsidRPr="007B2E53">
        <w:rPr>
          <w:rStyle w:val="StyleBoldUnderline"/>
          <w:highlight w:val="yellow"/>
        </w:rPr>
        <w:t>wide spread of radioactive sources</w:t>
      </w:r>
      <w:r w:rsidRPr="007B2E53">
        <w:rPr>
          <w:rStyle w:val="StyleBoldUnderline"/>
        </w:rPr>
        <w:t xml:space="preserve">, raw </w:t>
      </w:r>
      <w:r w:rsidRPr="007B2E53">
        <w:rPr>
          <w:rStyle w:val="StyleBoldUnderline"/>
          <w:highlight w:val="yellow"/>
        </w:rPr>
        <w:t>materials for</w:t>
      </w:r>
      <w:r w:rsidRPr="007B2E53">
        <w:rPr>
          <w:rStyle w:val="StyleBoldUnderline"/>
        </w:rPr>
        <w:t xml:space="preserve"> such </w:t>
      </w:r>
      <w:r w:rsidRPr="007B2E53">
        <w:rPr>
          <w:rStyle w:val="StyleBoldUnderline"/>
          <w:highlight w:val="yellow"/>
        </w:rPr>
        <w:t>attacks have become</w:t>
      </w:r>
      <w:r w:rsidRPr="007B2E53">
        <w:rPr>
          <w:rStyle w:val="StyleBoldUnderline"/>
        </w:rPr>
        <w:t xml:space="preserve"> much more </w:t>
      </w:r>
      <w:r w:rsidRPr="007B2E53">
        <w:rPr>
          <w:rStyle w:val="StyleBoldUnderline"/>
          <w:highlight w:val="yellow"/>
        </w:rPr>
        <w:t>accessible</w:t>
      </w:r>
      <w:r w:rsidRPr="007B2E53">
        <w:rPr>
          <w:rStyle w:val="StyleBoldUnderline"/>
        </w:rPr>
        <w:t xml:space="preserve"> than weapons-useable nuclear material or nuclear weapons.</w:t>
      </w:r>
      <w:r w:rsidRPr="007B2E53">
        <w:rPr>
          <w:sz w:val="16"/>
        </w:rPr>
        <w:t xml:space="preserve"> The use of </w:t>
      </w:r>
      <w:r w:rsidRPr="007B2E53">
        <w:rPr>
          <w:rStyle w:val="StyleBoldUnderline"/>
        </w:rPr>
        <w:t>“</w:t>
      </w:r>
      <w:r w:rsidRPr="007B2E53">
        <w:rPr>
          <w:rStyle w:val="StyleBoldUnderline"/>
          <w:highlight w:val="yellow"/>
        </w:rPr>
        <w:t>dirty bombs</w:t>
      </w:r>
      <w:r w:rsidRPr="007B2E53">
        <w:rPr>
          <w:rStyle w:val="StyleBoldUnderline"/>
        </w:rPr>
        <w:t>”</w:t>
      </w:r>
      <w:r w:rsidRPr="007B2E53">
        <w:rPr>
          <w:sz w:val="16"/>
        </w:rPr>
        <w:t xml:space="preserve"> will not cause many immediate casualties, but it </w:t>
      </w:r>
      <w:r w:rsidRPr="007B2E53">
        <w:rPr>
          <w:rStyle w:val="StyleBoldUnderline"/>
          <w:highlight w:val="yellow"/>
        </w:rPr>
        <w:t>will</w:t>
      </w:r>
      <w:r w:rsidRPr="007B2E53">
        <w:rPr>
          <w:rStyle w:val="StyleBoldUnderline"/>
        </w:rPr>
        <w:t xml:space="preserve"> </w:t>
      </w:r>
      <w:r w:rsidRPr="007B2E53">
        <w:rPr>
          <w:rStyle w:val="StyleBoldUnderline"/>
          <w:highlight w:val="yellow"/>
        </w:rPr>
        <w:t>result in</w:t>
      </w:r>
      <w:r w:rsidRPr="007B2E53">
        <w:rPr>
          <w:rStyle w:val="StyleBoldUnderline"/>
        </w:rPr>
        <w:t xml:space="preserve">to long-term radioactive contamination, contributing to the spread of </w:t>
      </w:r>
      <w:r w:rsidRPr="007B2E53">
        <w:rPr>
          <w:rStyle w:val="StyleBoldUnderline"/>
          <w:highlight w:val="yellow"/>
        </w:rPr>
        <w:t>panic and socio-economic destabilization</w:t>
      </w:r>
      <w:r w:rsidRPr="007B2E53">
        <w:rPr>
          <w:rStyle w:val="StyleBoldUnderline"/>
        </w:rPr>
        <w:t>.</w:t>
      </w:r>
      <w:r w:rsidRPr="007B2E53">
        <w:rPr>
          <w:sz w:val="12"/>
        </w:rPr>
        <w:t>¶</w:t>
      </w:r>
      <w:r w:rsidRPr="007B2E53">
        <w:rPr>
          <w:sz w:val="16"/>
        </w:rPr>
        <w:t xml:space="preserve"> Severe </w:t>
      </w:r>
      <w:r w:rsidRPr="007B2E53">
        <w:rPr>
          <w:b/>
          <w:u w:val="single"/>
        </w:rPr>
        <w:t xml:space="preserve">consequences can be caused by sabotaging nuclear power plants, research reactors, and radioactive materials storage facilities. </w:t>
      </w:r>
      <w:r w:rsidRPr="007B2E53">
        <w:rPr>
          <w:b/>
          <w:highlight w:val="yellow"/>
          <w:u w:val="single"/>
        </w:rPr>
        <w:t xml:space="preserve">Large cities are </w:t>
      </w:r>
      <w:r w:rsidRPr="007B2E53">
        <w:rPr>
          <w:b/>
          <w:u w:val="single"/>
        </w:rPr>
        <w:t xml:space="preserve">especially </w:t>
      </w:r>
      <w:r w:rsidRPr="007B2E53">
        <w:rPr>
          <w:b/>
          <w:highlight w:val="yellow"/>
          <w:u w:val="single"/>
        </w:rPr>
        <w:t>vulnerable to</w:t>
      </w:r>
      <w:r w:rsidRPr="007B2E53">
        <w:rPr>
          <w:b/>
          <w:u w:val="single"/>
        </w:rPr>
        <w:t xml:space="preserve"> such </w:t>
      </w:r>
      <w:r w:rsidRPr="007B2E53">
        <w:rPr>
          <w:b/>
          <w:highlight w:val="yellow"/>
          <w:u w:val="single"/>
        </w:rPr>
        <w:t>attacks</w:t>
      </w:r>
      <w:r w:rsidRPr="007B2E53">
        <w:rPr>
          <w:b/>
          <w:u w:val="single"/>
        </w:rPr>
        <w:t>. A large city may host dozens of research reactors with a nuclear power plant or a couple of spent nuclear fuel storage facilities and dozens of large radioactive materials storage facilities located nearby.</w:t>
      </w:r>
      <w:r w:rsidRPr="007B2E53">
        <w:rPr>
          <w:sz w:val="16"/>
        </w:rPr>
        <w:t xml:space="preserve"> The past few years have seen significant efforts made to enhance organizational and physical aspects of security at facilities, especially at nuclear power plants. </w:t>
      </w:r>
      <w:r w:rsidRPr="007B2E53">
        <w:rPr>
          <w:rStyle w:val="StyleBoldUnderline"/>
        </w:rPr>
        <w:t xml:space="preserve">Efforts have also been made to improve security culture. But these efforts do not preclude the possibility that well-trained </w:t>
      </w:r>
      <w:r w:rsidRPr="007B2E53">
        <w:rPr>
          <w:rStyle w:val="StyleBoldUnderline"/>
          <w:highlight w:val="yellow"/>
        </w:rPr>
        <w:t xml:space="preserve">terrorists may </w:t>
      </w:r>
      <w:r w:rsidRPr="007B2E53">
        <w:rPr>
          <w:rStyle w:val="StyleBoldUnderline"/>
        </w:rPr>
        <w:t xml:space="preserve">be able to </w:t>
      </w:r>
      <w:r w:rsidRPr="007B2E53">
        <w:rPr>
          <w:rStyle w:val="StyleBoldUnderline"/>
          <w:highlight w:val="yellow"/>
        </w:rPr>
        <w:t>penetrate nuclear facilities</w:t>
      </w:r>
      <w:r w:rsidRPr="007B2E53">
        <w:rPr>
          <w:rStyle w:val="StyleBoldUnderline"/>
        </w:rPr>
        <w:t>.</w:t>
      </w:r>
      <w:r w:rsidRPr="007B2E53">
        <w:rPr>
          <w:sz w:val="12"/>
        </w:rPr>
        <w:t>¶</w:t>
      </w:r>
      <w:r w:rsidRPr="007B2E53">
        <w:rPr>
          <w:sz w:val="12"/>
          <w:u w:val="single"/>
        </w:rPr>
        <w:t xml:space="preserve"> </w:t>
      </w:r>
      <w:r w:rsidRPr="007B2E53">
        <w:rPr>
          <w:rStyle w:val="StyleBoldUnderline"/>
        </w:rPr>
        <w:t>Some estimates show that sabotage of a research reactor in a metropolis may expose hundreds of thousands to high doses of radiation. A formidable part of the city would become uninhabitable for a long time</w:t>
      </w:r>
      <w:r w:rsidRPr="007B2E53">
        <w:rPr>
          <w:sz w:val="16"/>
        </w:rPr>
        <w:t>.</w:t>
      </w:r>
      <w:r w:rsidRPr="007B2E53">
        <w:rPr>
          <w:sz w:val="12"/>
        </w:rPr>
        <w:t>¶</w:t>
      </w:r>
      <w:r w:rsidRPr="007B2E53">
        <w:rPr>
          <w:sz w:val="16"/>
        </w:rPr>
        <w:t xml:space="preserve"> Of all the scenarios, it </w:t>
      </w:r>
      <w:r w:rsidRPr="007B2E53">
        <w:rPr>
          <w:rStyle w:val="StyleBoldUnderline"/>
        </w:rPr>
        <w:t xml:space="preserve">is building an improvised nuclear device by terrorists that poses the maximum risk. </w:t>
      </w:r>
      <w:r w:rsidRPr="007B2E53">
        <w:rPr>
          <w:b/>
          <w:highlight w:val="yellow"/>
          <w:u w:val="single"/>
        </w:rPr>
        <w:t xml:space="preserve">There are no engineering problems </w:t>
      </w:r>
      <w:r w:rsidRPr="007B2E53">
        <w:rPr>
          <w:b/>
          <w:u w:val="single"/>
        </w:rPr>
        <w:t xml:space="preserve">that cannot be solved </w:t>
      </w:r>
      <w:r w:rsidRPr="007B2E53">
        <w:rPr>
          <w:b/>
          <w:highlight w:val="yellow"/>
          <w:u w:val="single"/>
        </w:rPr>
        <w:t xml:space="preserve">if terrorists </w:t>
      </w:r>
      <w:r w:rsidRPr="007B2E53">
        <w:rPr>
          <w:b/>
          <w:u w:val="single"/>
        </w:rPr>
        <w:t xml:space="preserve">decide to </w:t>
      </w:r>
      <w:r w:rsidRPr="007B2E53">
        <w:rPr>
          <w:b/>
          <w:highlight w:val="yellow"/>
          <w:u w:val="single"/>
        </w:rPr>
        <w:t xml:space="preserve">build a </w:t>
      </w:r>
      <w:r w:rsidRPr="007B2E53">
        <w:rPr>
          <w:b/>
          <w:u w:val="single"/>
        </w:rPr>
        <w:t xml:space="preserve">simple </w:t>
      </w:r>
      <w:r w:rsidRPr="007B2E53">
        <w:rPr>
          <w:b/>
          <w:highlight w:val="yellow"/>
          <w:u w:val="single"/>
        </w:rPr>
        <w:t xml:space="preserve">“gun-type” </w:t>
      </w:r>
      <w:r w:rsidRPr="007B2E53">
        <w:rPr>
          <w:b/>
          <w:u w:val="single"/>
        </w:rPr>
        <w:t xml:space="preserve">nuclear </w:t>
      </w:r>
      <w:r w:rsidRPr="007B2E53">
        <w:rPr>
          <w:b/>
          <w:highlight w:val="yellow"/>
          <w:u w:val="single"/>
        </w:rPr>
        <w:t>device.</w:t>
      </w:r>
      <w:r w:rsidRPr="007B2E53">
        <w:rPr>
          <w:sz w:val="16"/>
          <w:highlight w:val="yellow"/>
        </w:rPr>
        <w:t xml:space="preserve"> </w:t>
      </w:r>
      <w:r w:rsidRPr="007B2E53">
        <w:rPr>
          <w:rStyle w:val="StyleBoldUnderline"/>
        </w:rPr>
        <w:t>Information on the design of such devices, as well as implosion-type devices, is available in the public domain</w:t>
      </w:r>
      <w:r w:rsidRPr="007B2E53">
        <w:rPr>
          <w:sz w:val="16"/>
        </w:rPr>
        <w:t xml:space="preserve">. It is the acquisition of weapons-grade uranium that presents the sole serious obstacle. Despite numerous preventive measures taken, we cannot rule out the possibility that </w:t>
      </w:r>
      <w:r w:rsidRPr="007B2E53">
        <w:rPr>
          <w:rStyle w:val="StyleBoldUnderline"/>
        </w:rPr>
        <w:t xml:space="preserve">such materials can be bought on the black market. </w:t>
      </w:r>
      <w:r w:rsidRPr="007B2E53">
        <w:rPr>
          <w:rStyle w:val="StyleBoldUnderline"/>
          <w:highlight w:val="yellow"/>
        </w:rPr>
        <w:t xml:space="preserve">Theft of weapons-grade uranium is </w:t>
      </w:r>
      <w:r w:rsidRPr="007B2E53">
        <w:rPr>
          <w:rStyle w:val="StyleBoldUnderline"/>
        </w:rPr>
        <w:t xml:space="preserve">also </w:t>
      </w:r>
      <w:r w:rsidRPr="007B2E53">
        <w:rPr>
          <w:rStyle w:val="StyleBoldUnderline"/>
          <w:highlight w:val="yellow"/>
        </w:rPr>
        <w:t>possible</w:t>
      </w:r>
      <w:r w:rsidRPr="007B2E53">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7B2E53">
        <w:rPr>
          <w:sz w:val="12"/>
        </w:rPr>
        <w:t>¶</w:t>
      </w:r>
      <w:r w:rsidRPr="007B2E53">
        <w:rPr>
          <w:sz w:val="12"/>
          <w:u w:val="single"/>
        </w:rPr>
        <w:t xml:space="preserve"> </w:t>
      </w:r>
      <w:r w:rsidRPr="007B2E53">
        <w:rPr>
          <w:rStyle w:val="StyleBoldUnderline"/>
          <w:highlight w:val="yellow"/>
        </w:rPr>
        <w:t>A</w:t>
      </w:r>
      <w:r w:rsidRPr="007B2E53">
        <w:rPr>
          <w:rStyle w:val="StyleBoldUnderline"/>
        </w:rPr>
        <w:t xml:space="preserve"> terrorist “gun-type” </w:t>
      </w:r>
      <w:r w:rsidRPr="007B2E53">
        <w:rPr>
          <w:rStyle w:val="StyleBoldUnderline"/>
          <w:highlight w:val="yellow"/>
        </w:rPr>
        <w:t>uranium bomb can have a yield</w:t>
      </w:r>
      <w:r w:rsidRPr="007B2E53">
        <w:rPr>
          <w:rStyle w:val="StyleBoldUnderline"/>
        </w:rPr>
        <w:t xml:space="preserve"> of least 10-15 kt, which is </w:t>
      </w:r>
      <w:r w:rsidRPr="007B2E53">
        <w:rPr>
          <w:rStyle w:val="StyleBoldUnderline"/>
          <w:highlight w:val="yellow"/>
        </w:rPr>
        <w:t>comparable to</w:t>
      </w:r>
      <w:r w:rsidRPr="007B2E53">
        <w:rPr>
          <w:rStyle w:val="StyleBoldUnderline"/>
        </w:rPr>
        <w:t xml:space="preserve"> the yield of the bomb dropped on </w:t>
      </w:r>
      <w:r w:rsidRPr="007B2E53">
        <w:rPr>
          <w:rStyle w:val="StyleBoldUnderline"/>
          <w:highlight w:val="yellow"/>
        </w:rPr>
        <w:t>Hiroshima</w:t>
      </w:r>
      <w:r w:rsidRPr="007B2E53">
        <w:rPr>
          <w:rStyle w:val="StyleBoldUnderline"/>
        </w:rPr>
        <w:t>.</w:t>
      </w:r>
      <w:r w:rsidRPr="007B2E53">
        <w:rPr>
          <w:sz w:val="16"/>
        </w:rPr>
        <w:t xml:space="preserve"> </w:t>
      </w:r>
      <w:r w:rsidRPr="007B2E53">
        <w:rPr>
          <w:rStyle w:val="StyleBoldUnderline"/>
        </w:rPr>
        <w:t>The explosion of such a bomb in a modern metropolis can kill and wound hundreds of thousands and cause serious economic damage. There will also be long-term sociopsychological and political consequences</w:t>
      </w:r>
      <w:r w:rsidRPr="007B2E53">
        <w:rPr>
          <w:sz w:val="16"/>
        </w:rPr>
        <w:t>.</w:t>
      </w:r>
      <w:r w:rsidRPr="007B2E53">
        <w:rPr>
          <w:sz w:val="12"/>
        </w:rPr>
        <w:t>¶</w:t>
      </w:r>
      <w:r w:rsidRPr="007B2E53">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B2E53">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7B2E53">
        <w:rPr>
          <w:sz w:val="16"/>
        </w:rPr>
        <w:t>.</w:t>
      </w:r>
      <w:r w:rsidRPr="007B2E53">
        <w:rPr>
          <w:sz w:val="12"/>
        </w:rPr>
        <w:t>¶</w:t>
      </w:r>
      <w:r w:rsidRPr="007B2E53">
        <w:rPr>
          <w:sz w:val="16"/>
        </w:rPr>
        <w:t xml:space="preserve"> If a nuclear terrorist act occurs, </w:t>
      </w:r>
      <w:r w:rsidRPr="007B2E53">
        <w:rPr>
          <w:rStyle w:val="StyleBoldUnderline"/>
        </w:rPr>
        <w:t xml:space="preserve">nations will delegate tens of thousands of their secret services’ best personnel to investigate and attribute the attack. Radical Islamist groups are among those capable of such an act. </w:t>
      </w:r>
      <w:r w:rsidRPr="007B2E53">
        <w:rPr>
          <w:sz w:val="16"/>
        </w:rPr>
        <w:t xml:space="preserve">We can imagine what would happen if they do so, </w:t>
      </w:r>
      <w:r w:rsidRPr="007B2E53">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7B2E53">
        <w:rPr>
          <w:b/>
          <w:u w:val="single"/>
        </w:rPr>
        <w:t>violent protests in the Muslim world</w:t>
      </w:r>
      <w:r w:rsidRPr="007B2E53">
        <w:rPr>
          <w:rStyle w:val="StyleBoldUnderline"/>
        </w:rPr>
        <w:t xml:space="preserve">. </w:t>
      </w:r>
      <w:r w:rsidRPr="007B2E53">
        <w:rPr>
          <w:b/>
          <w:u w:val="single"/>
        </w:rPr>
        <w:t xml:space="preserve">Series of </w:t>
      </w:r>
      <w:r w:rsidRPr="007B2E53">
        <w:rPr>
          <w:b/>
          <w:highlight w:val="yellow"/>
          <w:u w:val="single"/>
        </w:rPr>
        <w:t>armed clashing terrorist attacks may follow</w:t>
      </w:r>
      <w:r w:rsidRPr="007B2E53">
        <w:rPr>
          <w:rStyle w:val="StyleBoldUnderline"/>
        </w:rPr>
        <w:t>. The prediction that Samuel Huntington has made in his book “</w:t>
      </w:r>
      <w:r w:rsidRPr="007B2E53">
        <w:rPr>
          <w:rStyle w:val="StyleBoldUnderline"/>
          <w:highlight w:val="yellow"/>
        </w:rPr>
        <w:t xml:space="preserve">The Clash of Civilizations </w:t>
      </w:r>
      <w:r w:rsidRPr="007B2E53">
        <w:rPr>
          <w:rStyle w:val="StyleBoldUnderline"/>
        </w:rPr>
        <w:t>and the Remaking of World Order” may come true</w:t>
      </w:r>
      <w:r w:rsidRPr="007B2E53">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B2E53">
        <w:rPr>
          <w:rStyle w:val="StyleBoldUnderline"/>
        </w:rPr>
        <w:t xml:space="preserve">This is especially dangerous for Russia because these fault lines run across its territory. </w:t>
      </w:r>
      <w:r w:rsidRPr="007B2E53">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B2E53">
        <w:rPr>
          <w:rStyle w:val="StyleBoldUnderline"/>
          <w:highlight w:val="yellow"/>
        </w:rPr>
        <w:t>The threat of nuclear terrorism is real</w:t>
      </w:r>
      <w:r w:rsidRPr="007B2E53">
        <w:rPr>
          <w:rStyle w:val="StyleBoldUnderline"/>
        </w:rPr>
        <w:t xml:space="preserve">, and </w:t>
      </w:r>
      <w:r w:rsidRPr="007B2E53">
        <w:rPr>
          <w:rStyle w:val="StyleBoldUnderline"/>
          <w:highlight w:val="yellow"/>
        </w:rPr>
        <w:t>a successful</w:t>
      </w:r>
      <w:r w:rsidRPr="007B2E53">
        <w:rPr>
          <w:rStyle w:val="StyleBoldUnderline"/>
        </w:rPr>
        <w:t xml:space="preserve"> nuclear terrorist </w:t>
      </w:r>
      <w:r w:rsidRPr="007B2E53">
        <w:rPr>
          <w:rStyle w:val="StyleBoldUnderline"/>
          <w:highlight w:val="yellow"/>
        </w:rPr>
        <w:t>attack would lead to a radical transformation of the global order</w:t>
      </w:r>
      <w:r w:rsidRPr="007B2E53">
        <w:rPr>
          <w:sz w:val="16"/>
        </w:rPr>
        <w:t>.  All of the threats on the revised list must become a subject of thorough studies by experts. States need to work hard to forge a common understanding of these threats and develop a strategy to combat them.</w:t>
      </w:r>
    </w:p>
    <w:p w14:paraId="621014FE" w14:textId="77777777" w:rsidR="000A2E33" w:rsidRDefault="000A2E33" w:rsidP="000A2E33"/>
    <w:p w14:paraId="1E024498" w14:textId="77777777" w:rsidR="000A2E33" w:rsidRDefault="000A2E33" w:rsidP="000A2E33">
      <w:pPr>
        <w:pStyle w:val="Heading2"/>
      </w:pPr>
      <w:r>
        <w:t>AT: Sloane</w:t>
      </w:r>
    </w:p>
    <w:p w14:paraId="580E3968" w14:textId="77777777" w:rsidR="000A2E33" w:rsidRDefault="000A2E33" w:rsidP="000A2E33">
      <w:pPr>
        <w:pStyle w:val="Heading4"/>
      </w:pPr>
      <w:r>
        <w:t xml:space="preserve">This is aff uniqueness – the plan’s delineation solves – this is the conclusion they are the intro </w:t>
      </w:r>
    </w:p>
    <w:p w14:paraId="34BD41D8" w14:textId="77777777" w:rsidR="000A2E33" w:rsidRPr="002F61A3" w:rsidRDefault="000A2E33" w:rsidP="000A2E33">
      <w:r w:rsidRPr="002F61A3">
        <w:rPr>
          <w:rStyle w:val="StyleStyleBold12pt"/>
        </w:rPr>
        <w:t>Sloane 9</w:t>
      </w:r>
      <w:r w:rsidRPr="002F61A3">
        <w:t xml:space="preserve"> </w:t>
      </w:r>
      <w:r>
        <w:t>(</w:t>
      </w:r>
      <w:r w:rsidRPr="002F61A3">
        <w:t>Robert</w:t>
      </w:r>
      <w:r>
        <w:t>,</w:t>
      </w:r>
      <w:r w:rsidRPr="002F61A3">
        <w:t xml:space="preserve"> Associate Professor of Law, Boston University School of Law, 2009, “The Cost of Conflation: Preserving the Dualism of Jus ad Bellum and Jus in Bello in the Contemporary Law of War,” Yale Journal of International law, http://www.yale.edu/yjil/files_PDFs/vol34/Sloane</w:t>
      </w:r>
      <w:r>
        <w:t>)</w:t>
      </w:r>
    </w:p>
    <w:p w14:paraId="5B93C6FF" w14:textId="77777777" w:rsidR="000A2E33" w:rsidRDefault="000A2E33" w:rsidP="000A2E33"/>
    <w:p w14:paraId="4F460212" w14:textId="77777777" w:rsidR="000A2E33" w:rsidRDefault="000A2E33" w:rsidP="000A2E33">
      <w:r>
        <w:t xml:space="preserve">V. </w:t>
      </w:r>
      <w:r w:rsidRPr="00DB1781">
        <w:rPr>
          <w:highlight w:val="cyan"/>
        </w:rPr>
        <w:t>CONCLUSION</w:t>
      </w:r>
      <w:r>
        <w:t xml:space="preserve">: THE DUALISTIC AXIOM IN THE TWENTY-FIRST CENTURY </w:t>
      </w:r>
      <w:r w:rsidRPr="00DB1781">
        <w:rPr>
          <w:rStyle w:val="StyleBoldUnderline"/>
          <w:highlight w:val="cyan"/>
        </w:rPr>
        <w:t>Law can control conduct by</w:t>
      </w:r>
      <w:r w:rsidRPr="008E3758">
        <w:rPr>
          <w:rStyle w:val="StyleBoldUnderline"/>
        </w:rPr>
        <w:t xml:space="preserve">, among other strategies, prohibition and </w:t>
      </w:r>
      <w:r w:rsidRPr="00DB1781">
        <w:rPr>
          <w:rStyle w:val="StyleBoldUnderline"/>
          <w:highlight w:val="cyan"/>
        </w:rPr>
        <w:t>regulation</w:t>
      </w:r>
      <w:r>
        <w:t xml:space="preserve">. </w:t>
      </w:r>
      <w:r w:rsidRPr="008E3758">
        <w:rPr>
          <w:rStyle w:val="StyleBoldUnderline"/>
        </w:rPr>
        <w:t>The law of war, including the jus ad bellum and the jus in bello, uses both strategies.</w:t>
      </w:r>
      <w:r>
        <w:t xml:space="preserve"> The jus ad bellum tries to minimize resort to force in the first place by prohibiting it except for self-defense and force authorized by the Security Council. 359 But </w:t>
      </w:r>
      <w:r w:rsidRPr="008E3758">
        <w:rPr>
          <w:rStyle w:val="StyleBoldUnderline"/>
        </w:rPr>
        <w:t xml:space="preserve">contemporary international law recognizes that, historically, the </w:t>
      </w:r>
      <w:r w:rsidRPr="00DB1781">
        <w:rPr>
          <w:rStyle w:val="StyleBoldUnderline"/>
        </w:rPr>
        <w:t>prohibition strategy has been</w:t>
      </w:r>
      <w:r w:rsidRPr="008E3758">
        <w:rPr>
          <w:rStyle w:val="StyleBoldUnderline"/>
        </w:rPr>
        <w:t xml:space="preserve">—at best and charitably— </w:t>
      </w:r>
      <w:r w:rsidRPr="00DB1781">
        <w:rPr>
          <w:rStyle w:val="StyleBoldUnderline"/>
        </w:rPr>
        <w:t>partially successful</w:t>
      </w:r>
      <w:r>
        <w:t xml:space="preserve">. Since the late nineteenth century, the law of war has therefore focused increasingly on regulation: first, by elaborating flexible in bello principles of military necessity, proportionality, and discrimination; second, by dictating that, whatever the utilitarian calculi, some tactics, such as torture, should be absolutely prohibited; and third, by regulating the scope or intensity of force by means of customary principles of ad bellum necessity and proportionality.360 </w:t>
      </w:r>
      <w:r w:rsidRPr="00DB1781">
        <w:rPr>
          <w:rStyle w:val="StyleBoldUnderline"/>
          <w:b/>
          <w:highlight w:val="cyan"/>
        </w:rPr>
        <w:t>The dualistic axiom is indispensable to the efficacy of the law of war</w:t>
      </w:r>
      <w:r>
        <w:t xml:space="preserve">, such as it may be, because it theoretically ensures that relatively common, though debatable, ad bellum violations (that is, violations of the prohibition strategy) do not obviate or diminish the force of the regulatory strategy. As this Article suggests, however, </w:t>
      </w:r>
      <w:r w:rsidRPr="00DB1781">
        <w:rPr>
          <w:rStyle w:val="StyleBoldUnderline"/>
          <w:highlight w:val="cyan"/>
        </w:rPr>
        <w:t>modernity has witnessed an erosion of the</w:t>
      </w:r>
      <w:r w:rsidRPr="008E3758">
        <w:rPr>
          <w:rStyle w:val="StyleBoldUnderline"/>
        </w:rPr>
        <w:t xml:space="preserve"> dualistic </w:t>
      </w:r>
      <w:r w:rsidRPr="00DB1781">
        <w:rPr>
          <w:rStyle w:val="StyleBoldUnderline"/>
          <w:highlight w:val="cyan"/>
        </w:rPr>
        <w:t>axiom</w:t>
      </w:r>
      <w:r w:rsidRPr="008E3758">
        <w:rPr>
          <w:rStyle w:val="StyleBoldUnderline"/>
        </w:rPr>
        <w:t>.</w:t>
      </w:r>
      <w:r>
        <w:t xml:space="preserve"> In part, </w:t>
      </w:r>
      <w:r w:rsidRPr="00DB1781">
        <w:rPr>
          <w:rStyle w:val="StyleBoldUnderline"/>
          <w:b/>
          <w:highlight w:val="cyan"/>
        </w:rPr>
        <w:t>this reflects the practical pressures</w:t>
      </w:r>
      <w:r w:rsidRPr="008E3758">
        <w:rPr>
          <w:rStyle w:val="StyleBoldUnderline"/>
          <w:b/>
        </w:rPr>
        <w:t xml:space="preserve"> </w:t>
      </w:r>
      <w:r w:rsidRPr="00DB1781">
        <w:rPr>
          <w:rStyle w:val="StyleBoldUnderline"/>
          <w:b/>
          <w:highlight w:val="cyan"/>
        </w:rPr>
        <w:t>brought</w:t>
      </w:r>
      <w:r w:rsidRPr="008E3758">
        <w:rPr>
          <w:rStyle w:val="StyleBoldUnderline"/>
          <w:b/>
        </w:rPr>
        <w:t xml:space="preserve"> to bear on the law of war </w:t>
      </w:r>
      <w:r w:rsidRPr="00DB1781">
        <w:rPr>
          <w:rStyle w:val="StyleBoldUnderline"/>
          <w:b/>
          <w:highlight w:val="cyan"/>
        </w:rPr>
        <w:t>by advances in tech</w:t>
      </w:r>
      <w:r w:rsidRPr="008E3758">
        <w:rPr>
          <w:rStyle w:val="StyleBoldUnderline"/>
          <w:b/>
        </w:rPr>
        <w:t xml:space="preserve">nology, geopolitical reconfiguration following the Cold War, </w:t>
      </w:r>
      <w:r w:rsidRPr="00DB1781">
        <w:rPr>
          <w:rStyle w:val="StyleBoldUnderline"/>
          <w:b/>
          <w:highlight w:val="cyan"/>
        </w:rPr>
        <w:t>and evolution in the nature of war</w:t>
      </w:r>
      <w:r w:rsidRPr="008E3758">
        <w:rPr>
          <w:rStyle w:val="StyleBoldUnderline"/>
          <w:b/>
        </w:rPr>
        <w:t xml:space="preserve"> itself.</w:t>
      </w:r>
      <w:r>
        <w:t xml:space="preserve"> </w:t>
      </w:r>
      <w:r w:rsidRPr="00DB1781">
        <w:rPr>
          <w:rStyle w:val="StyleBoldUnderline"/>
          <w:highlight w:val="cyan"/>
        </w:rPr>
        <w:t xml:space="preserve">To retain </w:t>
      </w:r>
      <w:r w:rsidRPr="00DB1781">
        <w:rPr>
          <w:rStyle w:val="StyleBoldUnderline"/>
        </w:rPr>
        <w:t>relevance</w:t>
      </w:r>
      <w:r w:rsidRPr="008E3758">
        <w:rPr>
          <w:rStyle w:val="StyleBoldUnderline"/>
        </w:rPr>
        <w:t xml:space="preserve"> and potential </w:t>
      </w:r>
      <w:r w:rsidRPr="00DB1781">
        <w:rPr>
          <w:rStyle w:val="StyleBoldUnderline"/>
          <w:highlight w:val="cyan"/>
        </w:rPr>
        <w:t xml:space="preserve">efficacy, </w:t>
      </w:r>
      <w:r w:rsidRPr="00DB1781">
        <w:rPr>
          <w:rStyle w:val="StyleBoldUnderline"/>
          <w:b/>
          <w:highlight w:val="cyan"/>
        </w:rPr>
        <w:t>the law must</w:t>
      </w:r>
      <w:r w:rsidRPr="008E3758">
        <w:rPr>
          <w:rStyle w:val="StyleBoldUnderline"/>
          <w:b/>
        </w:rPr>
        <w:t xml:space="preserve"> candidly </w:t>
      </w:r>
      <w:r w:rsidRPr="00DB1781">
        <w:rPr>
          <w:rStyle w:val="StyleBoldUnderline"/>
          <w:b/>
          <w:highlight w:val="cyan"/>
        </w:rPr>
        <w:t>acknowledge and adapt to these changes</w:t>
      </w:r>
      <w:r>
        <w:t xml:space="preserve">, not elide them, as has the ICJ. It must also clarify the law’s regulatory constraints, especially proportionality, with far more analytic rigor than it has to date.  </w:t>
      </w:r>
    </w:p>
    <w:p w14:paraId="4BCA59C9" w14:textId="77777777" w:rsidR="000A2E33" w:rsidRDefault="000A2E33" w:rsidP="000A2E33"/>
    <w:p w14:paraId="2CE3476B" w14:textId="77777777" w:rsidR="000A2E33" w:rsidRPr="000A2E33" w:rsidRDefault="000A2E33" w:rsidP="000A2E33">
      <w:pPr>
        <w:pStyle w:val="Heading2"/>
        <w:rPr>
          <w:rFonts w:cs="Arial"/>
        </w:rPr>
      </w:pPr>
      <w:r>
        <w:rPr>
          <w:rFonts w:cs="Arial"/>
        </w:rPr>
        <w:t>Legal Regimes</w:t>
      </w:r>
    </w:p>
    <w:p w14:paraId="26378DB8" w14:textId="77777777" w:rsidR="000A2E33" w:rsidRPr="007B2E53" w:rsidRDefault="000A2E33" w:rsidP="000A2E33">
      <w:pPr>
        <w:pStyle w:val="Heading4"/>
        <w:rPr>
          <w:rFonts w:cs="Arial"/>
        </w:rPr>
      </w:pPr>
      <w:r w:rsidRPr="007B2E53">
        <w:rPr>
          <w:rFonts w:cs="Arial"/>
        </w:rPr>
        <w:t xml:space="preserve">Destroys IHRL – clarity and confusion causes operators to ignore </w:t>
      </w:r>
    </w:p>
    <w:p w14:paraId="3C448803" w14:textId="77777777" w:rsidR="000A2E33" w:rsidRPr="007B2E53" w:rsidRDefault="000A2E33" w:rsidP="000A2E33">
      <w:r w:rsidRPr="007B2E53">
        <w:rPr>
          <w:rStyle w:val="StyleStyleBold12pt"/>
        </w:rPr>
        <w:t>Corn 9</w:t>
      </w:r>
      <w:r w:rsidRPr="007B2E53">
        <w:t xml:space="preserve"> (Geoffery, JD from GW Law and LLM in US Army, Professor of National Security Law teaching National Security Law, The Law of Armed Conflict, Criminal Law, Criminal Procedure, , Comparative Terrorism Law, International Law, Ethics for Prosecutors, and Military Law for Civilian Practitioners @ South Texas College of Law, “ Mixing Apples and Hand Grenades: The Logical Limit of Applying Human Rights Norms to Armed Conflict” November 23, 2009, Journal of International Humanitarian Legal Studies, Forthcoming) </w:t>
      </w:r>
    </w:p>
    <w:p w14:paraId="2C22AF76" w14:textId="77777777" w:rsidR="000A2E33" w:rsidRPr="007B2E53" w:rsidRDefault="000A2E33" w:rsidP="000A2E33"/>
    <w:p w14:paraId="49B20993" w14:textId="77777777" w:rsidR="000A2E33" w:rsidRPr="007B2E53" w:rsidRDefault="000A2E33" w:rsidP="000A2E33">
      <w:r w:rsidRPr="007B2E53">
        <w:t>Abstract</w:t>
      </w:r>
    </w:p>
    <w:p w14:paraId="4E261FB9" w14:textId="77777777" w:rsidR="000A2E33" w:rsidRPr="007B2E53" w:rsidRDefault="000A2E33" w:rsidP="000A2E33">
      <w:r w:rsidRPr="007B2E53">
        <w:rPr>
          <w:u w:val="single"/>
        </w:rPr>
        <w:t>One</w:t>
      </w:r>
      <w:r w:rsidRPr="007B2E53">
        <w:t xml:space="preserve"> of the most </w:t>
      </w:r>
      <w:r w:rsidRPr="007B2E53">
        <w:rPr>
          <w:u w:val="single"/>
        </w:rPr>
        <w:t>complex</w:t>
      </w:r>
      <w:r w:rsidRPr="007B2E53">
        <w:t xml:space="preserve"> contemporary </w:t>
      </w:r>
      <w:r w:rsidRPr="007B2E53">
        <w:rPr>
          <w:u w:val="single"/>
        </w:rPr>
        <w:t>debates related to</w:t>
      </w:r>
      <w:r w:rsidRPr="007B2E53">
        <w:t xml:space="preserve"> the regulation of </w:t>
      </w:r>
      <w:r w:rsidRPr="007B2E53">
        <w:rPr>
          <w:u w:val="single"/>
        </w:rPr>
        <w:t>armed conflict is the relationship between</w:t>
      </w:r>
      <w:r w:rsidRPr="007B2E53">
        <w:t xml:space="preserve"> international humanitarian law (or </w:t>
      </w:r>
      <w:r w:rsidRPr="007B2E53">
        <w:rPr>
          <w:u w:val="single"/>
        </w:rPr>
        <w:t>the law of armed conflict</w:t>
      </w:r>
      <w:r w:rsidRPr="007B2E53">
        <w:t xml:space="preserve">) </w:t>
      </w:r>
      <w:r w:rsidRPr="007B2E53">
        <w:rPr>
          <w:u w:val="single"/>
        </w:rPr>
        <w:t>and international human rights law</w:t>
      </w:r>
      <w:r w:rsidRPr="007B2E53">
        <w:t xml:space="preserve">. Since human rights experts first began advocating for the complementary application of these two bodies of law, </w:t>
      </w:r>
      <w:r w:rsidRPr="007B2E53">
        <w:rPr>
          <w:highlight w:val="green"/>
          <w:u w:val="single"/>
        </w:rPr>
        <w:t>there has been a steady march of human rights application into</w:t>
      </w:r>
      <w:r w:rsidRPr="007B2E53">
        <w:t xml:space="preserve"> an area formerly subject to the exclusive regulation of </w:t>
      </w:r>
      <w:r w:rsidRPr="007B2E53">
        <w:rPr>
          <w:highlight w:val="green"/>
          <w:u w:val="single"/>
        </w:rPr>
        <w:t>the law of armed conflict</w:t>
      </w:r>
      <w:r w:rsidRPr="007B2E53">
        <w:t xml:space="preserve">. While the legal aspects of this debate are both complex and fascinating, like all areas of conflict regulation the outcome must ultimately produce guidelines that can be translated into an effective operational framework for war-fighters. In an era of an already complex and often confused battle space, </w:t>
      </w:r>
      <w:r w:rsidRPr="007B2E53">
        <w:rPr>
          <w:rStyle w:val="Emphasis"/>
          <w:highlight w:val="green"/>
        </w:rPr>
        <w:t>there can be little tolerance for</w:t>
      </w:r>
      <w:r w:rsidRPr="007B2E53">
        <w:rPr>
          <w:rStyle w:val="Emphasis"/>
        </w:rPr>
        <w:t xml:space="preserve"> adding </w:t>
      </w:r>
      <w:r w:rsidRPr="007B2E53">
        <w:rPr>
          <w:rStyle w:val="Emphasis"/>
          <w:highlight w:val="green"/>
        </w:rPr>
        <w:t>complexity and confusion</w:t>
      </w:r>
      <w:r w:rsidRPr="007B2E53">
        <w:rPr>
          <w:rStyle w:val="Emphasis"/>
        </w:rPr>
        <w:t xml:space="preserve"> to the rules that war-fighters must apply </w:t>
      </w:r>
      <w:r w:rsidRPr="007B2E53">
        <w:rPr>
          <w:rStyle w:val="Emphasis"/>
          <w:highlight w:val="green"/>
        </w:rPr>
        <w:t>in</w:t>
      </w:r>
      <w:r w:rsidRPr="007B2E53">
        <w:rPr>
          <w:rStyle w:val="Emphasis"/>
        </w:rPr>
        <w:t xml:space="preserve"> the execution of their </w:t>
      </w:r>
      <w:r w:rsidRPr="007B2E53">
        <w:rPr>
          <w:rStyle w:val="Emphasis"/>
          <w:highlight w:val="green"/>
        </w:rPr>
        <w:t>missions</w:t>
      </w:r>
      <w:r w:rsidRPr="007B2E53">
        <w:t xml:space="preserve">. Instead, </w:t>
      </w:r>
      <w:r w:rsidRPr="007B2E53">
        <w:rPr>
          <w:rStyle w:val="Emphasis"/>
          <w:highlight w:val="green"/>
        </w:rPr>
        <w:t>clarity is essential</w:t>
      </w:r>
      <w:r w:rsidRPr="007B2E53">
        <w:t xml:space="preserve"> to aid them in navigating this complexity. This article will explore this debate from a military operational perspective. It asserts the invalidity of extreme views in this complementarity debate, and that the inevitable invocation of human rights obligations in the context of armed conflict necessitates a careful assessment of where symmetry between these two sources of law is operationally logical and where that logic dissipates.</w:t>
      </w:r>
    </w:p>
    <w:p w14:paraId="279BD573" w14:textId="77777777" w:rsidR="000A2E33" w:rsidRPr="007B2E53" w:rsidRDefault="000A2E33" w:rsidP="000A2E33">
      <w:r w:rsidRPr="007B2E53">
        <w:t>1. Introduction</w:t>
      </w:r>
    </w:p>
    <w:p w14:paraId="20585D11" w14:textId="77777777" w:rsidR="000A2E33" w:rsidRPr="007B2E53" w:rsidRDefault="000A2E33" w:rsidP="000A2E33">
      <w:r w:rsidRPr="007B2E53">
        <w:t>One of the most contentious contemporary debates related to the regulation of armed conflict is the relationship between international humanitarian law (or the law of armed conflict) and international human rights law.1 Since human rights experts first began advocating for the complementary application of these two bodies of law, there has been a steady march of human rights application into an area formerly subject exclusively to the law of armed conflict.2 This trend finds increasing support in the international law discourse on the subject of conflict regulation.3 However, it has also been the subject of consistent criticism by others. Typifying this criticism is the interpretation of the law espoused by the United States: that as a lex specialis 4 the law of armed conflict fully and exclusively occupies the field of regulation during armed conflict.5</w:t>
      </w:r>
    </w:p>
    <w:p w14:paraId="78F7292B" w14:textId="77777777" w:rsidR="000A2E33" w:rsidRPr="007B2E53" w:rsidRDefault="000A2E33" w:rsidP="000A2E33">
      <w:r w:rsidRPr="007B2E53">
        <w:t xml:space="preserve">While the legal aspects of this debate are both complex and fascinating, like all areas of conflict regulation the outcome must ultimately produce guidelines that can be translated into an effective operational framework for war-fighters. </w:t>
      </w:r>
      <w:r w:rsidRPr="007B2E53">
        <w:rPr>
          <w:rStyle w:val="Emphasis"/>
        </w:rPr>
        <w:t>This</w:t>
      </w:r>
      <w:r w:rsidRPr="007B2E53">
        <w:t xml:space="preserve"> fact, coupled with the ever-increasing momentum in </w:t>
      </w:r>
      <w:r w:rsidRPr="007B2E53">
        <w:rPr>
          <w:rStyle w:val="Emphasis"/>
        </w:rPr>
        <w:t>support of</w:t>
      </w:r>
      <w:r w:rsidRPr="007B2E53">
        <w:t xml:space="preserve"> the </w:t>
      </w:r>
      <w:r w:rsidRPr="007B2E53">
        <w:rPr>
          <w:rStyle w:val="Emphasis"/>
          <w:highlight w:val="green"/>
        </w:rPr>
        <w:t>complementary application</w:t>
      </w:r>
      <w:r w:rsidRPr="007B2E53">
        <w:t xml:space="preserve"> interpretation, </w:t>
      </w:r>
      <w:r w:rsidRPr="007B2E53">
        <w:rPr>
          <w:rStyle w:val="Emphasis"/>
          <w:highlight w:val="green"/>
        </w:rPr>
        <w:t>has produced</w:t>
      </w:r>
      <w:r w:rsidRPr="007B2E53">
        <w:rPr>
          <w:rStyle w:val="Emphasis"/>
        </w:rPr>
        <w:t xml:space="preserve"> a </w:t>
      </w:r>
      <w:r w:rsidRPr="007B2E53">
        <w:rPr>
          <w:rStyle w:val="Emphasis"/>
          <w:highlight w:val="green"/>
        </w:rPr>
        <w:t>friction</w:t>
      </w:r>
      <w:r w:rsidRPr="007B2E53">
        <w:rPr>
          <w:rStyle w:val="Emphasis"/>
        </w:rPr>
        <w:t xml:space="preserve"> </w:t>
      </w:r>
      <w:r w:rsidRPr="007B2E53">
        <w:rPr>
          <w:rStyle w:val="Emphasis"/>
          <w:highlight w:val="green"/>
        </w:rPr>
        <w:t>that will create inevitable problems</w:t>
      </w:r>
      <w:r w:rsidRPr="007B2E53">
        <w:rPr>
          <w:rStyle w:val="Emphasis"/>
        </w:rPr>
        <w:t xml:space="preserve"> for military operators</w:t>
      </w:r>
      <w:r w:rsidRPr="007B2E53">
        <w:t>. In an era of an already complex and often confused battle space, there can be little tolerance for adding complexity and confusion to the rules that war-fighters must apply in the execution of their missions. Instead, clarity is essential to aid them in navigating this complexity.</w:t>
      </w:r>
    </w:p>
    <w:p w14:paraId="3CF34837" w14:textId="77777777" w:rsidR="000A2E33" w:rsidRPr="007B2E53" w:rsidRDefault="000A2E33" w:rsidP="000A2E33">
      <w:r w:rsidRPr="007B2E53">
        <w:t xml:space="preserve">This article will explore this debate from </w:t>
      </w:r>
      <w:r w:rsidRPr="007B2E53">
        <w:rPr>
          <w:u w:val="single"/>
        </w:rPr>
        <w:t>both a legal and a military operational perspective</w:t>
      </w:r>
      <w:r w:rsidRPr="007B2E53">
        <w:t xml:space="preserve">. In so doing, it will </w:t>
      </w:r>
      <w:r w:rsidRPr="007B2E53">
        <w:rPr>
          <w:u w:val="single"/>
        </w:rPr>
        <w:t>suggest the invalidity of</w:t>
      </w:r>
      <w:r w:rsidRPr="007B2E53">
        <w:t xml:space="preserve"> extreme views on </w:t>
      </w:r>
      <w:r w:rsidRPr="007B2E53">
        <w:rPr>
          <w:u w:val="single"/>
        </w:rPr>
        <w:t>either end of this applicability spectrum</w:t>
      </w:r>
      <w:r w:rsidRPr="007B2E53">
        <w:t xml:space="preserve">, a suggestion that is </w:t>
      </w:r>
      <w:r w:rsidRPr="007B2E53">
        <w:rPr>
          <w:u w:val="single"/>
        </w:rPr>
        <w:t>consistent with the origins of the complementarity trend</w:t>
      </w:r>
      <w:r w:rsidRPr="007B2E53">
        <w:t>. Instead, it will follow the rejection of such an all or nothing approach so effectively articulated by Brigadier General Kenneth Watkin in his 2004 article Controlling the Use of Force: A Role for Human Rights Norms in Contemporary Armed Conflict.6 Consistent with this perspective, this article asserts that the inevitable invocation of human rights obligations in the context of armed conflict necessitates a careful assessment of where symmetry between these two sources of law is operationally logical and where that logic dissipates. Identifying this boundary of symmetry is essential to balance the interest of protecting fundamental human rights with the fundamental purpose of armed hostilities – securing the prompt and efficient submission of an opponent.7</w:t>
      </w:r>
    </w:p>
    <w:p w14:paraId="5C26278B" w14:textId="77777777" w:rsidR="000A2E33" w:rsidRPr="007B2E53" w:rsidRDefault="000A2E33" w:rsidP="000A2E33">
      <w:r w:rsidRPr="007B2E53">
        <w:t xml:space="preserve">Perhaps the most critical premise of this article is that </w:t>
      </w:r>
      <w:r w:rsidRPr="007B2E53">
        <w:rPr>
          <w:highlight w:val="green"/>
          <w:u w:val="single"/>
        </w:rPr>
        <w:t>failing to recognize the</w:t>
      </w:r>
      <w:r w:rsidRPr="007B2E53">
        <w:t xml:space="preserve"> existence of a logical </w:t>
      </w:r>
      <w:r w:rsidRPr="007B2E53">
        <w:rPr>
          <w:highlight w:val="green"/>
          <w:u w:val="single"/>
        </w:rPr>
        <w:t>boundary</w:t>
      </w:r>
      <w:r w:rsidRPr="007B2E53">
        <w:rPr>
          <w:u w:val="single"/>
        </w:rPr>
        <w:t xml:space="preserve"> for</w:t>
      </w:r>
      <w:r w:rsidRPr="007B2E53">
        <w:t xml:space="preserve"> the </w:t>
      </w:r>
      <w:r w:rsidRPr="007B2E53">
        <w:rPr>
          <w:u w:val="single"/>
        </w:rPr>
        <w:t>complementary application</w:t>
      </w:r>
      <w:r w:rsidRPr="007B2E53">
        <w:t xml:space="preserve"> 8 </w:t>
      </w:r>
      <w:r w:rsidRPr="007B2E53">
        <w:rPr>
          <w:highlight w:val="green"/>
          <w:u w:val="single"/>
        </w:rPr>
        <w:t>of</w:t>
      </w:r>
      <w:r w:rsidRPr="007B2E53">
        <w:rPr>
          <w:u w:val="single"/>
        </w:rPr>
        <w:t xml:space="preserve"> these </w:t>
      </w:r>
      <w:r w:rsidRPr="007B2E53">
        <w:rPr>
          <w:highlight w:val="green"/>
          <w:u w:val="single"/>
        </w:rPr>
        <w:t>two bodies of law</w:t>
      </w:r>
      <w:r w:rsidRPr="007B2E53">
        <w:rPr>
          <w:highlight w:val="green"/>
        </w:rPr>
        <w:t xml:space="preserve"> </w:t>
      </w:r>
      <w:r w:rsidRPr="007B2E53">
        <w:rPr>
          <w:highlight w:val="green"/>
          <w:u w:val="single"/>
        </w:rPr>
        <w:t xml:space="preserve">leads to a </w:t>
      </w:r>
      <w:r w:rsidRPr="007B2E53">
        <w:rPr>
          <w:rStyle w:val="Emphasis"/>
          <w:highlight w:val="green"/>
        </w:rPr>
        <w:t>distortion of</w:t>
      </w:r>
      <w:r w:rsidRPr="007B2E53">
        <w:rPr>
          <w:rStyle w:val="Emphasis"/>
        </w:rPr>
        <w:t xml:space="preserve"> this historic authority/restraint balance</w:t>
      </w:r>
      <w:r w:rsidRPr="007B2E53">
        <w:rPr>
          <w:u w:val="single"/>
        </w:rPr>
        <w:t xml:space="preserve"> </w:t>
      </w:r>
      <w:r w:rsidRPr="007B2E53">
        <w:rPr>
          <w:rStyle w:val="Emphasis"/>
        </w:rPr>
        <w:t>inherent in</w:t>
      </w:r>
      <w:r w:rsidRPr="007B2E53">
        <w:t xml:space="preserve"> the </w:t>
      </w:r>
      <w:r w:rsidRPr="007B2E53">
        <w:rPr>
          <w:rStyle w:val="Emphasis"/>
          <w:highlight w:val="green"/>
        </w:rPr>
        <w:t>LOAC</w:t>
      </w:r>
      <w:r w:rsidRPr="007B2E53">
        <w:t xml:space="preserve">;9 a distortion </w:t>
      </w:r>
      <w:r w:rsidRPr="007B2E53">
        <w:rPr>
          <w:rStyle w:val="Emphasis"/>
        </w:rPr>
        <w:t>that will almost inevitably be perceived as operationally illogical by armed forces</w:t>
      </w:r>
      <w:r w:rsidRPr="007B2E53">
        <w:t xml:space="preserve">.10 </w:t>
      </w:r>
      <w:r w:rsidRPr="007B2E53">
        <w:rPr>
          <w:highlight w:val="green"/>
          <w:u w:val="single"/>
        </w:rPr>
        <w:t>This</w:t>
      </w:r>
      <w:r w:rsidRPr="007B2E53">
        <w:t xml:space="preserve">, in turn, </w:t>
      </w:r>
      <w:r w:rsidRPr="007B2E53">
        <w:rPr>
          <w:highlight w:val="green"/>
          <w:u w:val="single"/>
        </w:rPr>
        <w:t>will produce</w:t>
      </w:r>
      <w:r w:rsidRPr="007B2E53">
        <w:t xml:space="preserve"> one of three outcomes. The first would be the </w:t>
      </w:r>
      <w:r w:rsidRPr="007B2E53">
        <w:rPr>
          <w:rStyle w:val="Emphasis"/>
          <w:highlight w:val="green"/>
        </w:rPr>
        <w:t>routine disregard of</w:t>
      </w:r>
      <w:r w:rsidRPr="007B2E53">
        <w:t xml:space="preserve"> purported </w:t>
      </w:r>
      <w:r w:rsidRPr="007B2E53">
        <w:rPr>
          <w:rStyle w:val="Emphasis"/>
          <w:highlight w:val="green"/>
        </w:rPr>
        <w:t>human rights obligations during armed conflict</w:t>
      </w:r>
      <w:r w:rsidRPr="007B2E53">
        <w:t xml:space="preserve">. The second would be an </w:t>
      </w:r>
      <w:r w:rsidRPr="007B2E53">
        <w:rPr>
          <w:rStyle w:val="Emphasis"/>
        </w:rPr>
        <w:t>absolute resistance to any application of human rights norms in relation to any issues arising during armed conflict</w:t>
      </w:r>
      <w:r w:rsidRPr="007B2E53">
        <w:t>. The third would be the application of regulatory norms derived from operationally inapposite human rights instruments based on a perceived necessity to comply with human rights during armed conflict. This third outcome is actually far from hypothetical, but instead is increasingly apparent in the conduct of operations by many NATO member armed forces, and is a trend that seems to be gaining substantial momentum with very little critical analysis of whether it will produce results that are consistent with the very nature of armed conflict.11</w:t>
      </w:r>
    </w:p>
    <w:p w14:paraId="3EC7D6DD" w14:textId="77777777" w:rsidR="000A2E33" w:rsidRPr="007B2E53" w:rsidRDefault="000A2E33" w:rsidP="000A2E33">
      <w:r w:rsidRPr="007B2E53">
        <w:t xml:space="preserve">Each of these outcomes is problematic. In the first instance, </w:t>
      </w:r>
      <w:r w:rsidRPr="007B2E53">
        <w:rPr>
          <w:rStyle w:val="Emphasis"/>
          <w:highlight w:val="green"/>
        </w:rPr>
        <w:t>non-compliance</w:t>
      </w:r>
      <w:r w:rsidRPr="007B2E53">
        <w:rPr>
          <w:rStyle w:val="Emphasis"/>
        </w:rPr>
        <w:t xml:space="preserve"> inevitably </w:t>
      </w:r>
      <w:r w:rsidRPr="007B2E53">
        <w:rPr>
          <w:rStyle w:val="Emphasis"/>
          <w:highlight w:val="green"/>
        </w:rPr>
        <w:t>discredits the law</w:t>
      </w:r>
      <w:r w:rsidRPr="007B2E53">
        <w:t xml:space="preserve">; in the second the </w:t>
      </w:r>
      <w:r w:rsidRPr="007B2E53">
        <w:rPr>
          <w:rStyle w:val="Emphasis"/>
        </w:rPr>
        <w:t>outright rejection of</w:t>
      </w:r>
      <w:r w:rsidRPr="007B2E53">
        <w:t xml:space="preserve"> application of </w:t>
      </w:r>
      <w:r w:rsidRPr="007B2E53">
        <w:rPr>
          <w:rStyle w:val="Emphasis"/>
        </w:rPr>
        <w:t>the law</w:t>
      </w:r>
      <w:r w:rsidRPr="007B2E53">
        <w:t xml:space="preserve"> </w:t>
      </w:r>
      <w:r w:rsidRPr="007B2E53">
        <w:rPr>
          <w:rStyle w:val="Emphasis"/>
        </w:rPr>
        <w:t>disables its effectiveness in situations where its application is logical and pragmatic</w:t>
      </w:r>
      <w:r w:rsidRPr="007B2E53">
        <w:t>.12 The third instance might appear to be ideal to many human rights advocates. However, without careful and critical assessment of when and where human rights norms are logically applicable during armed conflict and where that logic dissipates, the risk of overbroad application creates the potent to disable the efficacy of military operations.</w:t>
      </w:r>
    </w:p>
    <w:p w14:paraId="138AAE2F" w14:textId="77777777" w:rsidR="000A2E33" w:rsidRPr="007B2E53" w:rsidRDefault="000A2E33" w:rsidP="000A2E33"/>
    <w:p w14:paraId="4A490901" w14:textId="77777777" w:rsidR="000A2E33" w:rsidRPr="007B2E53" w:rsidRDefault="000A2E33" w:rsidP="000A2E33">
      <w:pPr>
        <w:pStyle w:val="Heading4"/>
        <w:rPr>
          <w:rFonts w:cs="Arial"/>
        </w:rPr>
      </w:pPr>
      <w:r w:rsidRPr="007B2E53">
        <w:rPr>
          <w:rFonts w:cs="Arial"/>
        </w:rPr>
        <w:t xml:space="preserve">LOAC clarity </w:t>
      </w:r>
      <w:r w:rsidRPr="007B2E53">
        <w:rPr>
          <w:rFonts w:cs="Arial"/>
          <w:u w:val="single"/>
        </w:rPr>
        <w:t>obviates</w:t>
      </w:r>
      <w:r w:rsidRPr="007B2E53">
        <w:rPr>
          <w:rFonts w:cs="Arial"/>
        </w:rPr>
        <w:t xml:space="preserve"> use of HR law</w:t>
      </w:r>
    </w:p>
    <w:p w14:paraId="6EEB5396" w14:textId="77777777" w:rsidR="000A2E33" w:rsidRPr="007B2E53" w:rsidRDefault="000A2E33" w:rsidP="000A2E33">
      <w:r w:rsidRPr="007B2E53">
        <w:rPr>
          <w:rStyle w:val="StyleStyleBold12pt"/>
        </w:rPr>
        <w:t>Corn 9</w:t>
      </w:r>
      <w:r w:rsidRPr="007B2E53">
        <w:t xml:space="preserve"> (Geoffery, JD from GW Law and LLM in US Army, Professor of National Security Law teaching National Security Law, The Law of Armed Conflict, Criminal Law, Criminal Procedure, , Comparative Terrorism Law, International Law, Ethics for Prosecutors, and Military Law for Civilian Practitioners @ South Texas College of Law, “ Mixing Apples and Hand Grenades: The Logical Limit of Applying Human Rights Norms to Armed Conflict” November 23, 2009, Journal of International Humanitarian Legal Studies, Forthcoming) </w:t>
      </w:r>
    </w:p>
    <w:p w14:paraId="54F294BB" w14:textId="77777777" w:rsidR="000A2E33" w:rsidRPr="007B2E53" w:rsidRDefault="000A2E33" w:rsidP="000A2E33"/>
    <w:p w14:paraId="7940B1DB" w14:textId="77777777" w:rsidR="000A2E33" w:rsidRPr="007B2E53" w:rsidRDefault="000A2E33" w:rsidP="000A2E33">
      <w:r w:rsidRPr="007B2E53">
        <w:t xml:space="preserve">Of course, </w:t>
      </w:r>
      <w:r w:rsidRPr="007B2E53">
        <w:rPr>
          <w:u w:val="single"/>
        </w:rPr>
        <w:t>the necessity to resort to human rights</w:t>
      </w:r>
      <w:r w:rsidRPr="007B2E53">
        <w:t xml:space="preserve"> norms </w:t>
      </w:r>
      <w:r w:rsidRPr="007B2E53">
        <w:rPr>
          <w:u w:val="single"/>
        </w:rPr>
        <w:t>during armed conflict is</w:t>
      </w:r>
      <w:r w:rsidRPr="007B2E53">
        <w:t xml:space="preserve"> in large measure </w:t>
      </w:r>
      <w:r w:rsidRPr="007B2E53">
        <w:rPr>
          <w:u w:val="single"/>
        </w:rPr>
        <w:t>contingent on the</w:t>
      </w:r>
      <w:r w:rsidRPr="007B2E53">
        <w:t xml:space="preserve"> character of the </w:t>
      </w:r>
      <w:r w:rsidRPr="007B2E53">
        <w:rPr>
          <w:u w:val="single"/>
        </w:rPr>
        <w:t>conflict</w:t>
      </w:r>
      <w:r w:rsidRPr="007B2E53">
        <w:t xml:space="preserve">. </w:t>
      </w:r>
      <w:r w:rsidRPr="007B2E53">
        <w:rPr>
          <w:highlight w:val="green"/>
          <w:u w:val="single"/>
        </w:rPr>
        <w:t>Because</w:t>
      </w:r>
      <w:r w:rsidRPr="007B2E53">
        <w:t xml:space="preserve"> international </w:t>
      </w:r>
      <w:r w:rsidRPr="007B2E53">
        <w:rPr>
          <w:highlight w:val="green"/>
          <w:u w:val="single"/>
        </w:rPr>
        <w:t xml:space="preserve">armed conflicts bring into force the most comprehensive LOAC regulatory framework, </w:t>
      </w:r>
      <w:r w:rsidRPr="007B2E53">
        <w:rPr>
          <w:b/>
          <w:highlight w:val="green"/>
          <w:u w:val="single"/>
        </w:rPr>
        <w:t>the need for supplementation is minimal</w:t>
      </w:r>
      <w:r w:rsidRPr="007B2E53">
        <w:t xml:space="preserve">. In fact, </w:t>
      </w:r>
      <w:r w:rsidRPr="007B2E53">
        <w:rPr>
          <w:u w:val="single"/>
        </w:rPr>
        <w:t>as the ICRC</w:t>
      </w:r>
      <w:r w:rsidRPr="007B2E53">
        <w:t xml:space="preserve"> Commentary to Article 75 of AP I </w:t>
      </w:r>
      <w:r w:rsidRPr="007B2E53">
        <w:rPr>
          <w:u w:val="single"/>
        </w:rPr>
        <w:t>indicates</w:t>
      </w:r>
      <w:r w:rsidRPr="007B2E53">
        <w:t xml:space="preserve">, in many ways </w:t>
      </w:r>
      <w:r w:rsidRPr="007B2E53">
        <w:rPr>
          <w:highlight w:val="green"/>
          <w:u w:val="single"/>
        </w:rPr>
        <w:t>LOAC protections are more robust than their human rights analogues because they are not subject to</w:t>
      </w:r>
      <w:r w:rsidRPr="007B2E53">
        <w:rPr>
          <w:u w:val="single"/>
        </w:rPr>
        <w:t xml:space="preserve"> derogation or </w:t>
      </w:r>
      <w:r w:rsidRPr="007B2E53">
        <w:rPr>
          <w:highlight w:val="green"/>
          <w:u w:val="single"/>
        </w:rPr>
        <w:t>suspension</w:t>
      </w:r>
      <w:r w:rsidRPr="007B2E53">
        <w:t xml:space="preserve">.67 </w:t>
      </w:r>
      <w:r w:rsidRPr="007B2E53">
        <w:rPr>
          <w:u w:val="single"/>
        </w:rPr>
        <w:t>However</w:t>
      </w:r>
      <w:r w:rsidRPr="007B2E53">
        <w:t xml:space="preserve">, as the nature of conflict moves down the spectrum from international to non-international, the potential need for </w:t>
      </w:r>
      <w:r w:rsidRPr="007B2E53">
        <w:rPr>
          <w:u w:val="single"/>
        </w:rPr>
        <w:t>human rights supplementation increases</w:t>
      </w:r>
      <w:r w:rsidRPr="007B2E53">
        <w:t xml:space="preserve"> due to the reduced extent of LOAC regulation. This is certainly one explanation why advocates of humane treatment would press for respect of fundamental human rights norms to supplement this limited body of regulation. </w:t>
      </w:r>
      <w:r w:rsidRPr="007B2E53">
        <w:rPr>
          <w:b/>
          <w:u w:val="single"/>
        </w:rPr>
        <w:t>Nonetheless</w:t>
      </w:r>
      <w:r w:rsidRPr="007B2E53">
        <w:t xml:space="preserve">, even in this context, </w:t>
      </w:r>
      <w:r w:rsidRPr="007B2E53">
        <w:rPr>
          <w:u w:val="single"/>
        </w:rPr>
        <w:t xml:space="preserve">the symmetry between applicable LOAC rules </w:t>
      </w:r>
      <w:r w:rsidRPr="007B2E53">
        <w:t xml:space="preserve">– such as common article 3 – </w:t>
      </w:r>
      <w:r w:rsidRPr="007B2E53">
        <w:rPr>
          <w:u w:val="single"/>
        </w:rPr>
        <w:t xml:space="preserve">and these </w:t>
      </w:r>
      <w:r w:rsidRPr="007B2E53">
        <w:t xml:space="preserve">fundamental </w:t>
      </w:r>
      <w:r w:rsidRPr="007B2E53">
        <w:rPr>
          <w:u w:val="single"/>
        </w:rPr>
        <w:t>human rights norms is apparent.</w:t>
      </w:r>
      <w:r w:rsidRPr="007B2E53">
        <w:t xml:space="preserve"> As a result, </w:t>
      </w:r>
      <w:r w:rsidRPr="007B2E53">
        <w:rPr>
          <w:b/>
          <w:highlight w:val="green"/>
          <w:u w:val="single"/>
        </w:rPr>
        <w:t>respect for</w:t>
      </w:r>
      <w:r w:rsidRPr="007B2E53">
        <w:rPr>
          <w:b/>
          <w:u w:val="single"/>
        </w:rPr>
        <w:t xml:space="preserve"> the </w:t>
      </w:r>
      <w:r w:rsidRPr="007B2E53">
        <w:rPr>
          <w:b/>
          <w:highlight w:val="green"/>
          <w:u w:val="single"/>
        </w:rPr>
        <w:t>LOAC</w:t>
      </w:r>
      <w:r w:rsidRPr="007B2E53">
        <w:t xml:space="preserve"> in this context </w:t>
      </w:r>
      <w:r w:rsidRPr="007B2E53">
        <w:rPr>
          <w:b/>
          <w:highlight w:val="green"/>
          <w:u w:val="single"/>
        </w:rPr>
        <w:t>will reduce the need to resort to human rights</w:t>
      </w:r>
      <w:r w:rsidRPr="007B2E53">
        <w:rPr>
          <w:b/>
          <w:u w:val="single"/>
        </w:rPr>
        <w:t xml:space="preserve"> norms</w:t>
      </w:r>
      <w:r w:rsidRPr="007B2E53">
        <w:t>.68</w:t>
      </w:r>
    </w:p>
    <w:p w14:paraId="41F41C4A" w14:textId="77777777" w:rsidR="000A2E33" w:rsidRPr="007B2E53" w:rsidRDefault="000A2E33" w:rsidP="000A2E33"/>
    <w:p w14:paraId="4CEE14EE" w14:textId="77777777" w:rsidR="000A2E33" w:rsidRPr="007B2E53" w:rsidRDefault="000A2E33" w:rsidP="000A2E33"/>
    <w:p w14:paraId="64A5C454" w14:textId="77777777" w:rsidR="000A2E33" w:rsidRPr="007B2E53" w:rsidRDefault="000A2E33" w:rsidP="000A2E33">
      <w:pPr>
        <w:pStyle w:val="Heading4"/>
        <w:rPr>
          <w:rFonts w:cs="Arial"/>
        </w:rPr>
      </w:pPr>
      <w:r w:rsidRPr="007B2E53">
        <w:rPr>
          <w:rFonts w:cs="Arial"/>
        </w:rPr>
        <w:t>No link --- we don’t eliminate IHRL, just prevent co-application</w:t>
      </w:r>
    </w:p>
    <w:p w14:paraId="4669AA80" w14:textId="77777777" w:rsidR="000A2E33" w:rsidRPr="007B2E53" w:rsidRDefault="000A2E33" w:rsidP="000A2E33">
      <w:r w:rsidRPr="007B2E53">
        <w:rPr>
          <w:rStyle w:val="StyleStyleBold12pt"/>
        </w:rPr>
        <w:t>Corn 9</w:t>
      </w:r>
      <w:r w:rsidRPr="007B2E53">
        <w:t xml:space="preserve"> (Geoffery, JD from GW Law and LLM in US Army, Professor of National Security Law teaching National Security Law, The Law of Armed Conflict, Criminal Law, Criminal Procedure, , Comparative Terrorism Law, International Law, Ethics for Prosecutors, and Military Law for Civilian Practitioners @ South Texas College of Law, “ Mixing Apples and Hand Grenades: The Logical Limit of Applying Human Rights Norms to Armed Conflict” November 23, 2009, Journal of International Humanitarian Legal Studies, Forthcoming) </w:t>
      </w:r>
    </w:p>
    <w:p w14:paraId="5EBEBE20" w14:textId="77777777" w:rsidR="000A2E33" w:rsidRPr="007B2E53" w:rsidRDefault="000A2E33" w:rsidP="000A2E33"/>
    <w:p w14:paraId="5690B25B" w14:textId="77777777" w:rsidR="000A2E33" w:rsidRPr="007B2E53" w:rsidRDefault="000A2E33" w:rsidP="000A2E33">
      <w:r w:rsidRPr="007B2E53">
        <w:rPr>
          <w:highlight w:val="green"/>
          <w:u w:val="single"/>
        </w:rPr>
        <w:t>Nothing in the foregoing discussion</w:t>
      </w:r>
      <w:r w:rsidRPr="007B2E53">
        <w:t xml:space="preserve">, however, </w:t>
      </w:r>
      <w:r w:rsidRPr="007B2E53">
        <w:rPr>
          <w:highlight w:val="green"/>
          <w:u w:val="single"/>
        </w:rPr>
        <w:t>justifies a categorical rejection of human rights</w:t>
      </w:r>
      <w:r w:rsidRPr="007B2E53">
        <w:rPr>
          <w:u w:val="single"/>
        </w:rPr>
        <w:t xml:space="preserve"> applicability </w:t>
      </w:r>
      <w:r w:rsidRPr="007B2E53">
        <w:rPr>
          <w:highlight w:val="green"/>
          <w:u w:val="single"/>
        </w:rPr>
        <w:t>during armed conflict</w:t>
      </w:r>
      <w:r w:rsidRPr="007B2E53">
        <w:t xml:space="preserve">. Instead, </w:t>
      </w:r>
      <w:r w:rsidRPr="007B2E53">
        <w:rPr>
          <w:highlight w:val="green"/>
          <w:u w:val="single"/>
        </w:rPr>
        <w:t>recognizing that</w:t>
      </w:r>
      <w:r w:rsidRPr="007B2E53">
        <w:rPr>
          <w:u w:val="single"/>
        </w:rPr>
        <w:t xml:space="preserve"> similarity between the </w:t>
      </w:r>
      <w:r w:rsidRPr="007B2E53">
        <w:rPr>
          <w:highlight w:val="green"/>
          <w:u w:val="single"/>
        </w:rPr>
        <w:t>basic protections required by both bodies of law</w:t>
      </w:r>
      <w:r w:rsidRPr="007B2E53">
        <w:t xml:space="preserve"> – at least vis a vis the treatment of civilians and post-submission opponents– almost </w:t>
      </w:r>
      <w:r w:rsidRPr="007B2E53">
        <w:rPr>
          <w:highlight w:val="green"/>
          <w:u w:val="single"/>
        </w:rPr>
        <w:t>invites the opposite</w:t>
      </w:r>
      <w:r w:rsidRPr="007B2E53">
        <w:t xml:space="preserve">. This is particularly true in response to the increasingly uncertain character of military operations against transnational non-state actors.69 Even characterizing these operations as armed conflicts (a characterization which I have previously argued is at certain times justified70) only goes so far in providing an effective regulatory framework for treatment issues. </w:t>
      </w:r>
      <w:r w:rsidRPr="007B2E53">
        <w:rPr>
          <w:highlight w:val="green"/>
          <w:u w:val="single"/>
        </w:rPr>
        <w:t>It may</w:t>
      </w:r>
      <w:r w:rsidRPr="007B2E53">
        <w:t xml:space="preserve"> therefore </w:t>
      </w:r>
      <w:r w:rsidRPr="007B2E53">
        <w:rPr>
          <w:highlight w:val="green"/>
          <w:u w:val="single"/>
        </w:rPr>
        <w:t>be useful</w:t>
      </w:r>
      <w:r w:rsidRPr="007B2E53">
        <w:t xml:space="preserve"> and logical </w:t>
      </w:r>
      <w:r w:rsidRPr="007B2E53">
        <w:rPr>
          <w:highlight w:val="green"/>
          <w:u w:val="single"/>
        </w:rPr>
        <w:t>to resort to analogous human rights norms to illuminate how to implement basic LOAC principles</w:t>
      </w:r>
      <w:r w:rsidRPr="007B2E53">
        <w:t>, such as the principle of humane treatment. The need to provide for supplementation in this area of legal uncertainty undoubtedly explains the increasing insistence on application of human rights norms as a means to protect detainees and civilians affected by these complex non-international armed conflicts.71</w:t>
      </w:r>
    </w:p>
    <w:p w14:paraId="08173A02" w14:textId="77777777" w:rsidR="000A2E33" w:rsidRPr="000F7392" w:rsidRDefault="000A2E33" w:rsidP="000A2E33"/>
    <w:p w14:paraId="7E19163F" w14:textId="77777777" w:rsidR="000A2E33" w:rsidRPr="007B2E53" w:rsidRDefault="000A2E33" w:rsidP="000A2E33">
      <w:pPr>
        <w:pStyle w:val="Heading2"/>
        <w:rPr>
          <w:rFonts w:cs="Arial"/>
        </w:rPr>
      </w:pPr>
      <w:r w:rsidRPr="007B2E53">
        <w:rPr>
          <w:rFonts w:cs="Arial"/>
        </w:rPr>
        <w:t>2AC T—Authority</w:t>
      </w:r>
    </w:p>
    <w:p w14:paraId="23775F95" w14:textId="77777777" w:rsidR="000A2E33" w:rsidRPr="007B2E53" w:rsidRDefault="000A2E33" w:rsidP="000A2E33"/>
    <w:p w14:paraId="359A91CC" w14:textId="77777777" w:rsidR="000A2E33" w:rsidRPr="007B2E53" w:rsidRDefault="000A2E33" w:rsidP="000A2E33">
      <w:pPr>
        <w:pStyle w:val="Heading4"/>
        <w:rPr>
          <w:rFonts w:cs="Arial"/>
        </w:rPr>
      </w:pPr>
      <w:r w:rsidRPr="007B2E53">
        <w:rPr>
          <w:rFonts w:cs="Arial"/>
        </w:rPr>
        <w:t xml:space="preserve">Their restrict evidence begs the question of what we have to restrict--Authority is a question of </w:t>
      </w:r>
      <w:r w:rsidRPr="007B2E53">
        <w:rPr>
          <w:rFonts w:cs="Arial"/>
          <w:u w:val="single"/>
        </w:rPr>
        <w:t>jurisdiction</w:t>
      </w:r>
      <w:r w:rsidRPr="007B2E53">
        <w:rPr>
          <w:rFonts w:cs="Arial"/>
        </w:rPr>
        <w:t xml:space="preserve"> </w:t>
      </w:r>
    </w:p>
    <w:p w14:paraId="05D82192" w14:textId="77777777" w:rsidR="000A2E33" w:rsidRPr="007B2E53" w:rsidRDefault="000A2E33" w:rsidP="000A2E33">
      <w:r w:rsidRPr="007B2E53">
        <w:rPr>
          <w:rStyle w:val="StyleStyleBold12pt"/>
        </w:rPr>
        <w:t xml:space="preserve">Random House </w:t>
      </w:r>
      <w:r w:rsidRPr="007B2E53">
        <w:t>Dictionary, 20</w:t>
      </w:r>
      <w:r w:rsidRPr="007B2E53">
        <w:rPr>
          <w:rStyle w:val="StyleStyleBold12pt"/>
        </w:rPr>
        <w:t>13</w:t>
      </w:r>
      <w:r w:rsidRPr="007B2E53">
        <w:t>, http://dictionary.reference.com/browse/authority</w:t>
      </w:r>
    </w:p>
    <w:p w14:paraId="4F8C8513" w14:textId="77777777" w:rsidR="000A2E33" w:rsidRPr="007B2E53" w:rsidRDefault="000A2E33" w:rsidP="000A2E33"/>
    <w:p w14:paraId="5CDA1C17" w14:textId="77777777" w:rsidR="000A2E33" w:rsidRPr="007B2E53" w:rsidRDefault="000A2E33" w:rsidP="000A2E33">
      <w:r w:rsidRPr="007B2E53">
        <w:t xml:space="preserve">au·thor·i·ty [uh-thawr-i-tee, uh-thor-] Show IPA noun, plural au·thor·i·ties. 1. </w:t>
      </w:r>
      <w:r w:rsidRPr="007B2E53">
        <w:rPr>
          <w:rStyle w:val="Emphasis"/>
          <w:highlight w:val="cyan"/>
        </w:rPr>
        <w:t>the power to determine</w:t>
      </w:r>
      <w:r w:rsidRPr="007B2E53">
        <w:t>, adjudicate, or otherwise settle issues or disputes</w:t>
      </w:r>
      <w:r w:rsidRPr="007B2E53">
        <w:rPr>
          <w:rStyle w:val="Emphasis"/>
        </w:rPr>
        <w:t xml:space="preserve">; </w:t>
      </w:r>
      <w:r w:rsidRPr="007B2E53">
        <w:rPr>
          <w:rStyle w:val="Emphasis"/>
          <w:highlight w:val="cyan"/>
        </w:rPr>
        <w:t>jurisdiction</w:t>
      </w:r>
      <w:r w:rsidRPr="007B2E53">
        <w:rPr>
          <w:rStyle w:val="StyleBoldUnderline"/>
        </w:rPr>
        <w:t>; the right to control, command, or determine. 2. a power or right delegated or given; authorization: Who has the authority to grant permission?</w:t>
      </w:r>
    </w:p>
    <w:p w14:paraId="367497AA" w14:textId="77777777" w:rsidR="000A2E33" w:rsidRPr="007B2E53" w:rsidRDefault="000A2E33" w:rsidP="000A2E33"/>
    <w:p w14:paraId="31EB3185" w14:textId="77777777" w:rsidR="000A2E33" w:rsidRDefault="000A2E33" w:rsidP="000A2E33">
      <w:pPr>
        <w:pStyle w:val="Heading4"/>
      </w:pPr>
      <w:r>
        <w:t>War powers authority refers to the President’s authority to execute warfighting operations—that includes self-defense justifications</w:t>
      </w:r>
    </w:p>
    <w:p w14:paraId="26D79036" w14:textId="77777777" w:rsidR="000A2E33" w:rsidRDefault="000A2E33" w:rsidP="000A2E33">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14:paraId="36C439BD" w14:textId="77777777" w:rsidR="000A2E33" w:rsidRDefault="000A2E33" w:rsidP="000A2E33">
      <w:r>
        <w:t xml:space="preserve">(Fred, “Presidential War Powers,” </w:t>
      </w:r>
      <w:r w:rsidRPr="00E64352">
        <w:t>http://media.nara.gov/dc-metro/rg-263/6922330/Box-10-114-7/263-a1-27-box-10-114-7.pdf</w:t>
      </w:r>
      <w:r>
        <w:t>)</w:t>
      </w:r>
    </w:p>
    <w:p w14:paraId="20E7E480" w14:textId="77777777" w:rsidR="000A2E33" w:rsidRDefault="000A2E33" w:rsidP="000A2E33"/>
    <w:p w14:paraId="7B35B7FF" w14:textId="77777777" w:rsidR="000A2E33" w:rsidRDefault="000A2E33" w:rsidP="000A2E33">
      <w:r w:rsidRPr="004B4FA0">
        <w:rPr>
          <w:b/>
          <w:highlight w:val="cyan"/>
          <w:u w:val="single"/>
        </w:rPr>
        <w:t xml:space="preserve">The President has </w:t>
      </w:r>
      <w:r w:rsidRPr="007729F3">
        <w:rPr>
          <w:b/>
          <w:u w:val="single"/>
        </w:rPr>
        <w:t xml:space="preserve">constitutional </w:t>
      </w:r>
      <w:r w:rsidRPr="004B4FA0">
        <w:rPr>
          <w:b/>
          <w:highlight w:val="cyan"/>
          <w:u w:val="single"/>
          <w:bdr w:val="single" w:sz="4" w:space="0" w:color="auto"/>
        </w:rPr>
        <w:t xml:space="preserve">authority to order </w:t>
      </w:r>
      <w:r w:rsidRPr="007729F3">
        <w:rPr>
          <w:b/>
          <w:u w:val="single"/>
          <w:bdr w:val="single" w:sz="4" w:space="0" w:color="auto"/>
        </w:rPr>
        <w:t xml:space="preserve">defensive </w:t>
      </w:r>
      <w:r w:rsidRPr="004B4FA0">
        <w:rPr>
          <w:b/>
          <w:highlight w:val="cyan"/>
          <w:u w:val="single"/>
          <w:bdr w:val="single" w:sz="4" w:space="0" w:color="auto"/>
        </w:rPr>
        <w:t>military a</w:t>
      </w:r>
      <w:r w:rsidRPr="007729F3">
        <w:rPr>
          <w:b/>
          <w:u w:val="single"/>
          <w:bdr w:val="single" w:sz="4" w:space="0" w:color="auto"/>
        </w:rPr>
        <w:t>ction</w:t>
      </w:r>
      <w:r w:rsidRPr="007729F3">
        <w:rPr>
          <w:b/>
          <w:u w:val="single"/>
        </w:rPr>
        <w:t xml:space="preserve"> in response to aggression without congressional approval</w:t>
      </w:r>
      <w:r>
        <w:t xml:space="preserve">. This theory of </w:t>
      </w:r>
      <w:r w:rsidRPr="004B4FA0">
        <w:rPr>
          <w:rStyle w:val="StyleBoldUnderline"/>
          <w:b/>
          <w:highlight w:val="cyan"/>
        </w:rPr>
        <w:t xml:space="preserve">self-defense has justified </w:t>
      </w:r>
      <w:r w:rsidRPr="006A380B">
        <w:rPr>
          <w:rStyle w:val="StyleBoldUnderline"/>
          <w:b/>
        </w:rPr>
        <w:t xml:space="preserve">many </w:t>
      </w:r>
      <w:r w:rsidRPr="004B4FA0">
        <w:rPr>
          <w:rStyle w:val="StyleBoldUnderline"/>
          <w:b/>
          <w:highlight w:val="cyan"/>
        </w:rPr>
        <w:t>military actions</w:t>
      </w:r>
      <w:r>
        <w:t xml:space="preserve">, from the Barbary Coast to the Mexican-American War to the Tonkin Gul£. 29 The Supreme Court has agreed. In The Prize Cases, it found that President Lincoln had the right to blockade southern states without a congressional declaration of war: "If a war be made by invasion of a foreign nation, </w:t>
      </w:r>
      <w:r w:rsidRPr="007729F3">
        <w:rPr>
          <w:u w:val="single"/>
        </w:rPr>
        <w:t>the President</w:t>
      </w:r>
      <w:r>
        <w:t xml:space="preserve"> is not only authorized but bound to resist force by force. He </w:t>
      </w:r>
      <w:r w:rsidRPr="007729F3">
        <w:rPr>
          <w:u w:val="single"/>
        </w:rPr>
        <w:t>does not initiate the war</w:t>
      </w:r>
      <w:r>
        <w:t xml:space="preserve">, </w:t>
      </w:r>
      <w:r w:rsidRPr="007729F3">
        <w:rPr>
          <w:u w:val="single"/>
        </w:rPr>
        <w:t>but is bound to accept the challenge without waiting for any special legislative authority</w:t>
      </w:r>
      <w:r>
        <w:t xml:space="preserve">. " 30 In a case arising out of the Vietnam war, the defendant claimed that draft law was unconstitutionally applied to him because Congress had not declared war. The court rejected that claim, stating that </w:t>
      </w:r>
      <w:r w:rsidRPr="004B4FA0">
        <w:rPr>
          <w:highlight w:val="cyan"/>
          <w:u w:val="single"/>
        </w:rPr>
        <w:t>on the basis of the Commander in Chief power</w:t>
      </w:r>
      <w:r>
        <w:t>, "</w:t>
      </w:r>
      <w:r w:rsidRPr="007729F3">
        <w:rPr>
          <w:u w:val="single"/>
        </w:rPr>
        <w:t>Unquestionably the President can start the gun at home or abroad to meet force with force</w:t>
      </w:r>
      <w:r>
        <w:t xml:space="preserve">. " 3 1 </w:t>
      </w:r>
      <w:r w:rsidRPr="004B4FA0">
        <w:rPr>
          <w:b/>
          <w:highlight w:val="cyan"/>
          <w:u w:val="single"/>
        </w:rPr>
        <w:t>When the President acts in defense of the nation</w:t>
      </w:r>
      <w:r>
        <w:t xml:space="preserve">, </w:t>
      </w:r>
      <w:r w:rsidRPr="004B4FA0">
        <w:rPr>
          <w:b/>
          <w:highlight w:val="cyan"/>
          <w:u w:val="single"/>
        </w:rPr>
        <w:t xml:space="preserve">he acts under </w:t>
      </w:r>
      <w:r w:rsidRPr="004B4FA0">
        <w:rPr>
          <w:b/>
          <w:highlight w:val="cyan"/>
          <w:u w:val="single"/>
          <w:bdr w:val="single" w:sz="4" w:space="0" w:color="auto"/>
        </w:rPr>
        <w:t>war powers authority</w:t>
      </w:r>
      <w:r>
        <w:t>.</w:t>
      </w:r>
    </w:p>
    <w:p w14:paraId="56E0A600" w14:textId="77777777" w:rsidR="000A2E33" w:rsidRDefault="000A2E33" w:rsidP="000A2E33">
      <w:r>
        <w:t>3. Protection of Life and Property</w:t>
      </w:r>
    </w:p>
    <w:p w14:paraId="034D2B4A" w14:textId="77777777" w:rsidR="000A2E33" w:rsidRDefault="000A2E33" w:rsidP="000A2E33">
      <w:r>
        <w:t xml:space="preserve">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w:t>
      </w:r>
    </w:p>
    <w:p w14:paraId="42826ED4" w14:textId="77777777" w:rsidR="000A2E33" w:rsidRDefault="000A2E33" w:rsidP="000A2E33">
      <w:r>
        <w:t>4. Collective Security</w:t>
      </w:r>
    </w:p>
    <w:p w14:paraId="20E296A8" w14:textId="77777777" w:rsidR="000A2E33" w:rsidRDefault="000A2E33" w:rsidP="000A2E33">
      <w:r>
        <w:t>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w:t>
      </w:r>
    </w:p>
    <w:p w14:paraId="2FBA7B22" w14:textId="77777777" w:rsidR="000A2E33" w:rsidRDefault="000A2E33" w:rsidP="000A2E33">
      <w:r w:rsidRPr="004B4FA0">
        <w:t>5. National Defense Power</w:t>
      </w:r>
    </w:p>
    <w:p w14:paraId="20128180" w14:textId="77777777" w:rsidR="000A2E33" w:rsidRPr="004B4FA0" w:rsidRDefault="000A2E33" w:rsidP="000A2E33">
      <w:r w:rsidRPr="004B4FA0">
        <w:t>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w:t>
      </w:r>
    </w:p>
    <w:p w14:paraId="00FEBD2E" w14:textId="77777777" w:rsidR="000A2E33" w:rsidRPr="004B4FA0" w:rsidRDefault="000A2E33" w:rsidP="000A2E33">
      <w:r w:rsidRPr="004B4FA0">
        <w:t xml:space="preserve">Thus, the Executive Branch 's constitutional </w:t>
      </w:r>
      <w:r w:rsidRPr="004B4FA0">
        <w:rPr>
          <w:rStyle w:val="StyleBoldUnderline"/>
          <w:highlight w:val="cyan"/>
        </w:rPr>
        <w:t>war powers authority does not spring into existence when Congress declares war</w:t>
      </w:r>
      <w:r w:rsidRPr="004B4FA0">
        <w:t xml:space="preserve">, nor is it dependent on there being hostilities. It empowers the President to prepare for war as well as wage it, in the broadest sense. </w:t>
      </w:r>
      <w:r w:rsidRPr="004B4FA0">
        <w:rPr>
          <w:rStyle w:val="StyleBoldUnderline"/>
          <w:highlight w:val="cyan"/>
        </w:rPr>
        <w:t>It operates at all times</w:t>
      </w:r>
      <w:r w:rsidRPr="004B4FA0">
        <w:t>.</w:t>
      </w:r>
    </w:p>
    <w:p w14:paraId="47AC5199" w14:textId="77777777" w:rsidR="000A2E33" w:rsidRDefault="000A2E33" w:rsidP="000A2E33">
      <w:r>
        <w:t>6. Role of the Military</w:t>
      </w:r>
    </w:p>
    <w:p w14:paraId="38C323CA" w14:textId="77777777" w:rsidR="000A2E33" w:rsidRDefault="000A2E33" w:rsidP="000A2E33">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14:paraId="3140CD15" w14:textId="77777777" w:rsidR="000A2E33" w:rsidRDefault="000A2E33" w:rsidP="000A2E33"/>
    <w:p w14:paraId="1E086A29" w14:textId="77777777" w:rsidR="000A2E33" w:rsidRPr="007B2E53" w:rsidRDefault="000A2E33" w:rsidP="000A2E33">
      <w:pPr>
        <w:pStyle w:val="Heading2"/>
        <w:rPr>
          <w:rFonts w:cs="Arial"/>
        </w:rPr>
      </w:pPr>
      <w:r w:rsidRPr="007B2E53">
        <w:rPr>
          <w:rFonts w:cs="Arial"/>
        </w:rPr>
        <w:t>2AC ASPEC</w:t>
      </w:r>
    </w:p>
    <w:p w14:paraId="43DD5DF8" w14:textId="77777777" w:rsidR="000A2E33" w:rsidRPr="007B2E53" w:rsidRDefault="000A2E33" w:rsidP="000A2E33">
      <w:pPr>
        <w:rPr>
          <w:sz w:val="16"/>
          <w:szCs w:val="16"/>
        </w:rPr>
      </w:pPr>
    </w:p>
    <w:p w14:paraId="1E6AB9FA" w14:textId="77777777" w:rsidR="000A2E33" w:rsidRPr="007B2E53" w:rsidRDefault="000A2E33" w:rsidP="000A2E33">
      <w:pPr>
        <w:pStyle w:val="Heading4"/>
        <w:rPr>
          <w:rFonts w:cs="Arial"/>
        </w:rPr>
      </w:pPr>
      <w:r w:rsidRPr="007B2E53">
        <w:rPr>
          <w:rFonts w:cs="Arial"/>
        </w:rPr>
        <w:t>C/I-Federal government is the central government</w:t>
      </w:r>
    </w:p>
    <w:p w14:paraId="7F6D7F36" w14:textId="77777777" w:rsidR="000A2E33" w:rsidRPr="007B2E53" w:rsidRDefault="000A2E33" w:rsidP="000A2E33">
      <w:pPr>
        <w:rPr>
          <w:rStyle w:val="QuoteChar"/>
          <w:rFonts w:eastAsia="Calibri"/>
          <w:sz w:val="16"/>
        </w:rPr>
      </w:pPr>
      <w:r w:rsidRPr="007B2E53">
        <w:rPr>
          <w:rStyle w:val="CiteChar"/>
        </w:rPr>
        <w:t>Websters 76</w:t>
      </w:r>
      <w:r w:rsidRPr="007B2E53">
        <w:rPr>
          <w:rStyle w:val="QuoteChar"/>
          <w:rFonts w:eastAsia="Calibri"/>
          <w:sz w:val="16"/>
        </w:rPr>
        <w:t xml:space="preserve">  New International Dictionary Unabridged, 1976, p. 833. </w:t>
      </w:r>
    </w:p>
    <w:p w14:paraId="26B64131" w14:textId="77777777" w:rsidR="000A2E33" w:rsidRPr="007B2E53" w:rsidRDefault="000A2E33" w:rsidP="000A2E33">
      <w:pPr>
        <w:rPr>
          <w:sz w:val="16"/>
          <w:szCs w:val="16"/>
        </w:rPr>
      </w:pPr>
    </w:p>
    <w:p w14:paraId="38EFB0F8" w14:textId="77777777" w:rsidR="000A2E33" w:rsidRPr="007B2E53" w:rsidRDefault="000A2E33" w:rsidP="000A2E33">
      <w:pPr>
        <w:rPr>
          <w:sz w:val="16"/>
        </w:rPr>
      </w:pPr>
      <w:r w:rsidRPr="007B2E53">
        <w:rPr>
          <w:rStyle w:val="StyleBoldUnderline"/>
          <w:highlight w:val="yellow"/>
        </w:rPr>
        <w:t>Federal government</w:t>
      </w:r>
      <w:r w:rsidRPr="007B2E53">
        <w:rPr>
          <w:sz w:val="16"/>
        </w:rPr>
        <w:t xml:space="preserve">. Of or relating to </w:t>
      </w:r>
      <w:r w:rsidRPr="007B2E53">
        <w:rPr>
          <w:rStyle w:val="StyleBoldUnderline"/>
          <w:highlight w:val="yellow"/>
        </w:rPr>
        <w:t>the central government</w:t>
      </w:r>
      <w:r w:rsidRPr="007B2E53">
        <w:rPr>
          <w:sz w:val="16"/>
        </w:rPr>
        <w:t xml:space="preserve"> </w:t>
      </w:r>
      <w:r w:rsidRPr="007B2E53">
        <w:rPr>
          <w:rStyle w:val="StyleBoldUnderline"/>
        </w:rPr>
        <w:t>of a nation, having</w:t>
      </w:r>
      <w:r w:rsidRPr="007B2E53">
        <w:rPr>
          <w:sz w:val="16"/>
        </w:rPr>
        <w:t xml:space="preserve"> the character of a federation as </w:t>
      </w:r>
      <w:r w:rsidRPr="007B2E53">
        <w:rPr>
          <w:rStyle w:val="StyleBoldUnderline"/>
        </w:rPr>
        <w:t>distinguished from</w:t>
      </w:r>
      <w:r w:rsidRPr="007B2E53">
        <w:rPr>
          <w:sz w:val="16"/>
        </w:rPr>
        <w:t xml:space="preserve"> the governments of the constituent unites (as </w:t>
      </w:r>
      <w:r w:rsidRPr="007B2E53">
        <w:rPr>
          <w:rStyle w:val="StyleBoldUnderline"/>
        </w:rPr>
        <w:t>states</w:t>
      </w:r>
      <w:r w:rsidRPr="007B2E53">
        <w:rPr>
          <w:sz w:val="16"/>
        </w:rPr>
        <w:t xml:space="preserve"> or provinces).</w:t>
      </w:r>
    </w:p>
    <w:p w14:paraId="5E64EE76" w14:textId="77777777" w:rsidR="000A2E33" w:rsidRDefault="000A2E33" w:rsidP="000A2E33"/>
    <w:p w14:paraId="611D12EF" w14:textId="77777777" w:rsidR="000A2E33" w:rsidRDefault="000A2E33" w:rsidP="000A2E33"/>
    <w:p w14:paraId="336C5482" w14:textId="77777777" w:rsidR="000A2E33" w:rsidRDefault="000A2E33" w:rsidP="000A2E33">
      <w:pPr>
        <w:pStyle w:val="Heading2"/>
      </w:pPr>
      <w:r>
        <w:t>2AC Joint Chiefs CP</w:t>
      </w:r>
    </w:p>
    <w:p w14:paraId="5DF2D877" w14:textId="77777777" w:rsidR="000A2E33" w:rsidRDefault="000A2E33" w:rsidP="000A2E33"/>
    <w:p w14:paraId="486733E2" w14:textId="77777777" w:rsidR="000A2E33" w:rsidRPr="00EB6DAD" w:rsidRDefault="000A2E33" w:rsidP="000A2E33">
      <w:pPr>
        <w:pStyle w:val="Heading4"/>
      </w:pPr>
      <w:r w:rsidRPr="00EB6DAD">
        <w:t>Resolved isn’t in the resolution</w:t>
      </w:r>
    </w:p>
    <w:p w14:paraId="3A3E3919" w14:textId="77777777" w:rsidR="000A2E33" w:rsidRPr="00EB6DAD" w:rsidRDefault="000A2E33" w:rsidP="000A2E33">
      <w:pPr>
        <w:rPr>
          <w:sz w:val="16"/>
          <w:szCs w:val="16"/>
        </w:rPr>
      </w:pPr>
      <w:r w:rsidRPr="00EB6DAD">
        <w:rPr>
          <w:rStyle w:val="CitationChar"/>
        </w:rPr>
        <w:t>DOD 6</w:t>
      </w:r>
      <w:r w:rsidRPr="00EB6DAD">
        <w:rPr>
          <w:sz w:val="16"/>
          <w:szCs w:val="16"/>
        </w:rPr>
        <w:t xml:space="preserve"> </w:t>
      </w:r>
    </w:p>
    <w:p w14:paraId="00213F50" w14:textId="77777777" w:rsidR="000A2E33" w:rsidRPr="00EB6DAD" w:rsidRDefault="000A2E33" w:rsidP="000A2E33">
      <w:pPr>
        <w:rPr>
          <w:sz w:val="16"/>
          <w:szCs w:val="16"/>
        </w:rPr>
      </w:pPr>
      <w:r w:rsidRPr="00EB6DAD">
        <w:rPr>
          <w:sz w:val="16"/>
          <w:szCs w:val="16"/>
        </w:rPr>
        <w:t xml:space="preserve">US Department of Defense (6/28, The Colon, http://64.233.167.104/search?q=cache:CRkgc8Pi1TsJ:www.dod.state.hi.us/HIARNG/298rti/298rti/l230is_app_d.pdf) </w:t>
      </w:r>
    </w:p>
    <w:p w14:paraId="1686A1A1" w14:textId="77777777" w:rsidR="000A2E33" w:rsidRPr="00EB6DAD" w:rsidRDefault="000A2E33" w:rsidP="000A2E33">
      <w:pPr>
        <w:rPr>
          <w:sz w:val="16"/>
          <w:szCs w:val="16"/>
        </w:rPr>
      </w:pPr>
    </w:p>
    <w:p w14:paraId="45F34E7E" w14:textId="77777777" w:rsidR="000A2E33" w:rsidRPr="00EB6DAD" w:rsidRDefault="000A2E33" w:rsidP="000A2E33">
      <w:pPr>
        <w:rPr>
          <w:sz w:val="16"/>
          <w:szCs w:val="16"/>
        </w:rPr>
      </w:pPr>
      <w:r w:rsidRPr="00CC5731">
        <w:rPr>
          <w:rStyle w:val="StyleBoldUnderline"/>
          <w:highlight w:val="yellow"/>
        </w:rPr>
        <w:t xml:space="preserve">The colon </w:t>
      </w:r>
      <w:r w:rsidRPr="00CC5731">
        <w:rPr>
          <w:rStyle w:val="BoldUnderline"/>
          <w:highlight w:val="yellow"/>
        </w:rPr>
        <w:t>introduces</w:t>
      </w:r>
      <w:r w:rsidRPr="00EB6DAD">
        <w:rPr>
          <w:sz w:val="16"/>
          <w:szCs w:val="16"/>
        </w:rPr>
        <w:t xml:space="preserve"> the following: [continues] g. </w:t>
      </w:r>
      <w:r w:rsidRPr="00CC5731">
        <w:rPr>
          <w:rStyle w:val="StyleBoldUnderline"/>
          <w:highlight w:val="yellow"/>
        </w:rPr>
        <w:t>A formal resolution</w:t>
      </w:r>
      <w:r w:rsidRPr="00EB6DAD">
        <w:rPr>
          <w:sz w:val="16"/>
          <w:szCs w:val="16"/>
        </w:rPr>
        <w:t>, after the word "resolved:" Resolved: (colon) That this council petition the mayor.</w:t>
      </w:r>
    </w:p>
    <w:p w14:paraId="2217180A" w14:textId="77777777" w:rsidR="000A2E33" w:rsidRPr="00EB6DAD" w:rsidRDefault="000A2E33" w:rsidP="000A2E33"/>
    <w:p w14:paraId="6B0202A2" w14:textId="77777777" w:rsidR="000A2E33" w:rsidRPr="00EB6DAD" w:rsidRDefault="000A2E33" w:rsidP="000A2E33">
      <w:pPr>
        <w:pStyle w:val="Heading4"/>
        <w:rPr>
          <w:rFonts w:eastAsia="SimSun"/>
        </w:rPr>
      </w:pPr>
      <w:r w:rsidRPr="00EB6DAD">
        <w:rPr>
          <w:rFonts w:eastAsia="SimSun"/>
        </w:rPr>
        <w:t xml:space="preserve">Even if it is </w:t>
      </w:r>
      <w:r>
        <w:rPr>
          <w:rFonts w:eastAsia="SimSun"/>
        </w:rPr>
        <w:t>it proves the CP is normal means</w:t>
      </w:r>
    </w:p>
    <w:p w14:paraId="472BFA3C" w14:textId="77777777" w:rsidR="000A2E33" w:rsidRPr="00EB6DAD" w:rsidRDefault="000A2E33" w:rsidP="000A2E33">
      <w:pPr>
        <w:pStyle w:val="Citation"/>
        <w:rPr>
          <w:rFonts w:cs="Arial"/>
        </w:rPr>
      </w:pPr>
      <w:r w:rsidRPr="00EB6DAD">
        <w:rPr>
          <w:rFonts w:cs="Arial"/>
        </w:rPr>
        <w:t xml:space="preserve">Merriam Webster ‘9 </w:t>
      </w:r>
    </w:p>
    <w:p w14:paraId="7D2BB386" w14:textId="77777777" w:rsidR="000A2E33" w:rsidRPr="00EB6DAD" w:rsidRDefault="000A2E33" w:rsidP="000A2E33">
      <w:pPr>
        <w:rPr>
          <w:b/>
        </w:rPr>
      </w:pPr>
      <w:r w:rsidRPr="00EB6DAD">
        <w:t>(http://www.merriam-webster.com/dictionary/resolved)</w:t>
      </w:r>
    </w:p>
    <w:p w14:paraId="109312D2" w14:textId="77777777" w:rsidR="000A2E33" w:rsidRPr="00EB6DAD" w:rsidRDefault="000A2E33" w:rsidP="000A2E33">
      <w:pPr>
        <w:rPr>
          <w:sz w:val="16"/>
          <w:szCs w:val="20"/>
        </w:rPr>
      </w:pPr>
      <w:r w:rsidRPr="00EB6DAD">
        <w:rPr>
          <w:sz w:val="16"/>
          <w:szCs w:val="20"/>
        </w:rPr>
        <w:t xml:space="preserve"># Main Entry: 1re·solve # Pronunciation: \ri-ˈzälv, -ˈzȯlv also -ˈzäv or -ˈzȯv\ # Function: verb # Inflected Form(s): </w:t>
      </w:r>
      <w:r w:rsidRPr="00CC5731">
        <w:rPr>
          <w:szCs w:val="20"/>
          <w:highlight w:val="yellow"/>
          <w:u w:val="single"/>
          <w:shd w:val="clear" w:color="auto" w:fill="00FFFF"/>
        </w:rPr>
        <w:t>resolved</w:t>
      </w:r>
      <w:r w:rsidRPr="00EB6DAD">
        <w:rPr>
          <w:sz w:val="16"/>
          <w:szCs w:val="20"/>
        </w:rPr>
        <w:t xml:space="preserve">; re·solv·ing 1 : to become separated into component parts; also : to become reduced by dissolving or analysis 2 : to form a resolution : determine 3 : </w:t>
      </w:r>
      <w:r w:rsidRPr="00CC5731">
        <w:rPr>
          <w:szCs w:val="20"/>
          <w:highlight w:val="yellow"/>
          <w:u w:val="single"/>
          <w:shd w:val="clear" w:color="auto" w:fill="00FFFF"/>
        </w:rPr>
        <w:t>consult, deliberate</w:t>
      </w:r>
      <w:r w:rsidRPr="00EB6DAD">
        <w:rPr>
          <w:sz w:val="16"/>
          <w:szCs w:val="20"/>
        </w:rPr>
        <w:t xml:space="preserve"> </w:t>
      </w:r>
    </w:p>
    <w:p w14:paraId="7545AE92" w14:textId="77777777" w:rsidR="000A2E33" w:rsidRPr="00EB6DAD" w:rsidRDefault="000A2E33" w:rsidP="000A2E33"/>
    <w:p w14:paraId="0D46FE4B" w14:textId="77777777" w:rsidR="000A2E33" w:rsidRPr="00EB6DAD" w:rsidRDefault="000A2E33" w:rsidP="000A2E33">
      <w:pPr>
        <w:pStyle w:val="Heading4"/>
        <w:rPr>
          <w:rFonts w:eastAsia="SimSun"/>
        </w:rPr>
      </w:pPr>
      <w:r w:rsidRPr="00EB6DAD">
        <w:rPr>
          <w:rFonts w:eastAsia="SimSun"/>
        </w:rPr>
        <w:t>Neither does “should”</w:t>
      </w:r>
    </w:p>
    <w:p w14:paraId="77964268" w14:textId="77777777" w:rsidR="000A2E33" w:rsidRPr="00EB6DAD" w:rsidRDefault="000A2E33" w:rsidP="000A2E33">
      <w:pPr>
        <w:pStyle w:val="Citation"/>
        <w:rPr>
          <w:rFonts w:cs="Arial"/>
        </w:rPr>
      </w:pPr>
      <w:r w:rsidRPr="00EB6DAD">
        <w:rPr>
          <w:rFonts w:cs="Arial"/>
        </w:rPr>
        <w:t xml:space="preserve">Encarta World English Dictionary 2005 </w:t>
      </w:r>
    </w:p>
    <w:p w14:paraId="5A7E94B4" w14:textId="77777777" w:rsidR="000A2E33" w:rsidRPr="00EB6DAD" w:rsidRDefault="000A2E33" w:rsidP="000A2E33">
      <w:r w:rsidRPr="00EB6DAD">
        <w:t>(http://encarta.msn.com/encnet/features/dictionary/DictionaryResults.aspx?refid=1861735294)</w:t>
      </w:r>
    </w:p>
    <w:p w14:paraId="451BA039" w14:textId="77777777" w:rsidR="000A2E33" w:rsidRPr="00EB6DAD" w:rsidRDefault="000A2E33" w:rsidP="000A2E33">
      <w:pPr>
        <w:rPr>
          <w:sz w:val="16"/>
          <w:szCs w:val="20"/>
        </w:rPr>
      </w:pPr>
      <w:r w:rsidRPr="00EB6DAD">
        <w:rPr>
          <w:sz w:val="16"/>
          <w:szCs w:val="20"/>
        </w:rPr>
        <w:t xml:space="preserve"> expressing conditions or consequences: </w:t>
      </w:r>
      <w:r w:rsidRPr="00CC5731">
        <w:rPr>
          <w:szCs w:val="20"/>
          <w:highlight w:val="yellow"/>
          <w:u w:val="single"/>
          <w:shd w:val="clear" w:color="auto" w:fill="00FFFF"/>
        </w:rPr>
        <w:t>used to express the conditionality of an occurrence and suggest it is not a given</w:t>
      </w:r>
      <w:r w:rsidRPr="00EB6DAD">
        <w:rPr>
          <w:szCs w:val="20"/>
          <w:u w:val="single"/>
        </w:rPr>
        <w:t>,</w:t>
      </w:r>
      <w:r w:rsidRPr="00EB6DAD">
        <w:rPr>
          <w:sz w:val="16"/>
          <w:szCs w:val="20"/>
        </w:rPr>
        <w:t xml:space="preserve"> or to indicate the consequence of something that might happen ( used in conditional clauses ) </w:t>
      </w:r>
    </w:p>
    <w:p w14:paraId="4FDE7496" w14:textId="77777777" w:rsidR="000A2E33" w:rsidRDefault="000A2E33" w:rsidP="000A2E33">
      <w:pPr>
        <w:pStyle w:val="Analytic"/>
      </w:pPr>
    </w:p>
    <w:p w14:paraId="242B7C14" w14:textId="77777777" w:rsidR="000A2E33" w:rsidRPr="003E2826" w:rsidRDefault="000A2E33" w:rsidP="000A2E33"/>
    <w:p w14:paraId="3343E016" w14:textId="77777777" w:rsidR="000A2E33" w:rsidRPr="009A53D5" w:rsidRDefault="000A2E33" w:rsidP="000A2E33">
      <w:pPr>
        <w:pStyle w:val="Tag2"/>
      </w:pPr>
      <w:r>
        <w:t>No impact—</w:t>
      </w:r>
      <w:r w:rsidRPr="009A53D5">
        <w:t>empirics prove</w:t>
      </w:r>
    </w:p>
    <w:p w14:paraId="4DF87725" w14:textId="77777777" w:rsidR="000A2E33" w:rsidRDefault="000A2E33" w:rsidP="000A2E33">
      <w:pPr>
        <w:rPr>
          <w:sz w:val="16"/>
          <w:szCs w:val="20"/>
        </w:rPr>
      </w:pPr>
      <w:r w:rsidRPr="009A53D5">
        <w:rPr>
          <w:rStyle w:val="StyleStyleBold12pt"/>
        </w:rPr>
        <w:t>Feaver and Kohn 5</w:t>
      </w:r>
    </w:p>
    <w:p w14:paraId="4FFFA766" w14:textId="77777777" w:rsidR="000A2E33" w:rsidRDefault="000A2E33" w:rsidP="000A2E33">
      <w:pPr>
        <w:rPr>
          <w:sz w:val="16"/>
          <w:szCs w:val="20"/>
        </w:rPr>
      </w:pPr>
      <w:r w:rsidRPr="009A53D5">
        <w:rPr>
          <w:sz w:val="16"/>
          <w:szCs w:val="20"/>
        </w:rPr>
        <w:t>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14:paraId="1DC5CF8B" w14:textId="77777777" w:rsidR="000A2E33" w:rsidRPr="00863240" w:rsidRDefault="000A2E33" w:rsidP="000A2E33"/>
    <w:p w14:paraId="48B7D905" w14:textId="77777777" w:rsidR="000A2E33" w:rsidRPr="00863240" w:rsidRDefault="000A2E33" w:rsidP="000A2E33">
      <w:pPr>
        <w:pStyle w:val="card"/>
        <w:ind w:left="0"/>
        <w:rPr>
          <w:sz w:val="16"/>
        </w:rPr>
      </w:pPr>
      <w:r w:rsidRPr="007323C5">
        <w:rPr>
          <w:rStyle w:val="StyleBoldUnderline"/>
          <w:highlight w:val="yellow"/>
        </w:rPr>
        <w:t>Concerns about a</w:t>
      </w:r>
      <w:r w:rsidRPr="00863240">
        <w:rPr>
          <w:sz w:val="16"/>
        </w:rPr>
        <w:t xml:space="preserve"> troublesome </w:t>
      </w:r>
      <w:r w:rsidRPr="007323C5">
        <w:rPr>
          <w:rStyle w:val="StyleBoldUnderline"/>
          <w:highlight w:val="yellow"/>
        </w:rPr>
        <w:t>divide between the armed forces and</w:t>
      </w:r>
      <w:r w:rsidRPr="00863240">
        <w:rPr>
          <w:sz w:val="16"/>
        </w:rPr>
        <w:t xml:space="preserve"> the </w:t>
      </w:r>
      <w:r w:rsidRPr="007323C5">
        <w:rPr>
          <w:rStyle w:val="StyleBoldUnderline"/>
          <w:highlight w:val="yellow"/>
        </w:rPr>
        <w:t>society</w:t>
      </w:r>
      <w:r w:rsidRPr="00863240">
        <w:rPr>
          <w:sz w:val="16"/>
        </w:rPr>
        <w:t xml:space="preserve"> they serve </w:t>
      </w:r>
      <w:r w:rsidRPr="007323C5">
        <w:rPr>
          <w:rStyle w:val="Emphasis"/>
          <w:highlight w:val="yellow"/>
        </w:rPr>
        <w:t xml:space="preserve">are hardly new </w:t>
      </w:r>
      <w:r w:rsidRPr="007323C5">
        <w:rPr>
          <w:rStyle w:val="StyleBoldUnderline"/>
          <w:highlight w:val="yellow"/>
        </w:rPr>
        <w:t>and</w:t>
      </w:r>
      <w:r w:rsidRPr="00863240">
        <w:rPr>
          <w:sz w:val="16"/>
        </w:rPr>
        <w:t xml:space="preserve"> in fact </w:t>
      </w:r>
      <w:r w:rsidRPr="007323C5">
        <w:rPr>
          <w:rStyle w:val="Emphasis"/>
          <w:highlight w:val="yellow"/>
        </w:rPr>
        <w:t>go back to the beginning of the Republic</w:t>
      </w:r>
      <w:r w:rsidRPr="00863240">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863240">
        <w:rPr>
          <w:rStyle w:val="StyleBoldUnderline"/>
        </w:rPr>
        <w:t xml:space="preserve">contemporary </w:t>
      </w:r>
      <w:r w:rsidRPr="007323C5">
        <w:rPr>
          <w:rStyle w:val="StyleBoldUnderline"/>
          <w:highlight w:val="yellow"/>
        </w:rPr>
        <w:t>heirs</w:t>
      </w:r>
      <w:r w:rsidRPr="00863240">
        <w:rPr>
          <w:sz w:val="16"/>
        </w:rPr>
        <w:t xml:space="preserve"> of Janowitz </w:t>
      </w:r>
      <w:r w:rsidRPr="007323C5">
        <w:rPr>
          <w:rStyle w:val="StyleBoldUnderline"/>
          <w:highlight w:val="yellow"/>
        </w:rPr>
        <w:t>see</w:t>
      </w:r>
      <w:r w:rsidRPr="00863240">
        <w:rPr>
          <w:rStyle w:val="StyleBoldUnderline"/>
        </w:rPr>
        <w:t xml:space="preserve"> the </w:t>
      </w:r>
      <w:r w:rsidRPr="007323C5">
        <w:rPr>
          <w:rStyle w:val="StyleBoldUnderline"/>
          <w:highlight w:val="yellow"/>
        </w:rPr>
        <w:t>all</w:t>
      </w:r>
      <w:r w:rsidRPr="00863240">
        <w:rPr>
          <w:rStyle w:val="StyleBoldUnderline"/>
        </w:rPr>
        <w:t xml:space="preserve"> volunteer </w:t>
      </w:r>
      <w:r w:rsidRPr="007323C5">
        <w:rPr>
          <w:rStyle w:val="StyleBoldUnderline"/>
          <w:highlight w:val="yellow"/>
        </w:rPr>
        <w:t>military</w:t>
      </w:r>
      <w:r w:rsidRPr="00863240">
        <w:rPr>
          <w:sz w:val="16"/>
        </w:rPr>
        <w:t xml:space="preserve"> as </w:t>
      </w:r>
      <w:r w:rsidRPr="007323C5">
        <w:rPr>
          <w:rStyle w:val="StyleBoldUnderline"/>
          <w:highlight w:val="yellow"/>
        </w:rPr>
        <w:t>drifting</w:t>
      </w:r>
      <w:r w:rsidRPr="00863240">
        <w:rPr>
          <w:rStyle w:val="StyleBoldUnderline"/>
        </w:rPr>
        <w:t xml:space="preserve"> too far </w:t>
      </w:r>
      <w:r w:rsidRPr="007323C5">
        <w:rPr>
          <w:rStyle w:val="StyleBoldUnderline"/>
          <w:highlight w:val="yellow"/>
        </w:rPr>
        <w:t>away from the norms of American society</w:t>
      </w:r>
      <w:r w:rsidRPr="00863240">
        <w:rPr>
          <w:sz w:val="16"/>
        </w:rPr>
        <w:t xml:space="preserve">, thereby </w:t>
      </w:r>
      <w:r w:rsidRPr="007323C5">
        <w:rPr>
          <w:rStyle w:val="StyleBoldUnderline"/>
          <w:highlight w:val="yellow"/>
        </w:rPr>
        <w:t>posing problems for civilian control</w:t>
      </w:r>
      <w:r w:rsidRPr="00863240">
        <w:rPr>
          <w:sz w:val="16"/>
        </w:rPr>
        <w:t xml:space="preserve">. </w:t>
      </w:r>
      <w:r w:rsidRPr="00863240">
        <w:rPr>
          <w:rStyle w:val="StyleBoldUnderline"/>
        </w:rPr>
        <w:t>They make tour</w:t>
      </w:r>
      <w:r w:rsidRPr="00863240">
        <w:rPr>
          <w:sz w:val="16"/>
        </w:rPr>
        <w:t xml:space="preserve"> principal </w:t>
      </w:r>
      <w:r w:rsidRPr="00863240">
        <w:rPr>
          <w:rStyle w:val="StyleBoldUnderline"/>
        </w:rPr>
        <w:t>assertions</w:t>
      </w:r>
      <w:r w:rsidRPr="00863240">
        <w:rPr>
          <w:sz w:val="16"/>
        </w:rPr>
        <w:t xml:space="preserve">. First, </w:t>
      </w:r>
      <w:r w:rsidRPr="007323C5">
        <w:rPr>
          <w:rStyle w:val="StyleBoldUnderline"/>
          <w:highlight w:val="yellow"/>
        </w:rPr>
        <w:t>the military has grown out of step ideologically with the public</w:t>
      </w:r>
      <w:r w:rsidRPr="00863240">
        <w:rPr>
          <w:rStyle w:val="StyleBoldUnderline"/>
        </w:rPr>
        <w:t>,</w:t>
      </w:r>
      <w:r w:rsidRPr="00863240">
        <w:rPr>
          <w:sz w:val="16"/>
        </w:rPr>
        <w:t xml:space="preserve"> showing itself to be inordinately right-wing politically, and much more religious (and fundamentalist) than America as a whole, having a strong and almost exclusive identification with the Republican Party. Second, </w:t>
      </w:r>
      <w:r w:rsidRPr="007323C5">
        <w:rPr>
          <w:rStyle w:val="StyleBoldUnderline"/>
          <w:highlight w:val="yellow"/>
        </w:rPr>
        <w:t>the military has become increasingly alienated</w:t>
      </w:r>
      <w:r w:rsidRPr="00863240">
        <w:rPr>
          <w:rStyle w:val="StyleBoldUnderline"/>
        </w:rPr>
        <w:t xml:space="preserve"> from</w:t>
      </w:r>
      <w:r w:rsidRPr="00863240">
        <w:rPr>
          <w:sz w:val="16"/>
        </w:rPr>
        <w:t xml:space="preserve">, disgusted with, </w:t>
      </w:r>
      <w:r w:rsidRPr="00863240">
        <w:rPr>
          <w:rStyle w:val="StyleBoldUnderline"/>
        </w:rPr>
        <w:t>and sometimes even explicitly hostile to, civilian culture</w:t>
      </w:r>
      <w:r w:rsidRPr="00863240">
        <w:rPr>
          <w:sz w:val="16"/>
        </w:rPr>
        <w:t xml:space="preserve">. Third, </w:t>
      </w:r>
      <w:r w:rsidRPr="00863240">
        <w:rPr>
          <w:rStyle w:val="StyleBoldUnderline"/>
        </w:rPr>
        <w:t xml:space="preserve">the </w:t>
      </w:r>
      <w:r w:rsidRPr="007323C5">
        <w:rPr>
          <w:rStyle w:val="StyleBoldUnderline"/>
          <w:highlight w:val="yellow"/>
        </w:rPr>
        <w:t>armed forces have resisted change</w:t>
      </w:r>
      <w:r w:rsidRPr="00863240">
        <w:rPr>
          <w:sz w:val="16"/>
        </w:rPr>
        <w:t xml:space="preserve">, particularly the integration of women and homosexuals into their ranks, and have generally proved reluctant to carry out constabulary missions. Fourth, </w:t>
      </w:r>
      <w:r w:rsidRPr="00863240">
        <w:rPr>
          <w:rStyle w:val="StyleBoldUnderline"/>
        </w:rPr>
        <w:t>civilian control and military effectiveness will both suffer as the military—</w:t>
      </w:r>
      <w:r w:rsidRPr="00863240">
        <w:rPr>
          <w:sz w:val="16"/>
        </w:rPr>
        <w:t>seeking ways to operate without effective civilian oversight and alienated from the society around it—</w:t>
      </w:r>
      <w:r w:rsidRPr="00863240">
        <w:rPr>
          <w:rStyle w:val="StyleBoldUnderline"/>
        </w:rPr>
        <w:t>loses the respect and support of that society</w:t>
      </w:r>
      <w:r w:rsidRPr="00863240">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7323C5">
        <w:rPr>
          <w:rStyle w:val="StyleBoldUnderline"/>
          <w:highlight w:val="yellow"/>
        </w:rPr>
        <w:t>The debate</w:t>
      </w:r>
      <w:r w:rsidRPr="00863240">
        <w:rPr>
          <w:sz w:val="16"/>
        </w:rPr>
        <w:t xml:space="preserve"> has been lively (and inside the Beltway, sometimes quite vicious), but it </w:t>
      </w:r>
      <w:r w:rsidRPr="00863240">
        <w:rPr>
          <w:rStyle w:val="Emphasis"/>
        </w:rPr>
        <w:t xml:space="preserve">has </w:t>
      </w:r>
      <w:r w:rsidRPr="007323C5">
        <w:rPr>
          <w:rStyle w:val="Emphasis"/>
          <w:highlight w:val="yellow"/>
        </w:rPr>
        <w:t>rested on very thin evidence</w:t>
      </w:r>
      <w:r w:rsidRPr="00863240">
        <w:rPr>
          <w:sz w:val="16"/>
        </w:rPr>
        <w:t xml:space="preserve">—(tunneling anecdotes and claims and counterclaims about the nature of civilian and military attitudes. </w:t>
      </w:r>
      <w:r w:rsidRPr="00863240">
        <w:rPr>
          <w:rStyle w:val="StyleBoldUnderline"/>
        </w:rPr>
        <w:t>Absent has been a body of systematic data exploring opinions</w:t>
      </w:r>
      <w:r w:rsidRPr="00863240">
        <w:rPr>
          <w:sz w:val="16"/>
        </w:rPr>
        <w:t xml:space="preserve">, values, perspectives, </w:t>
      </w:r>
      <w:r w:rsidRPr="00863240">
        <w:rPr>
          <w:rStyle w:val="StyleBoldUnderline"/>
        </w:rPr>
        <w:t>and attitudes inside the military compared with those held by civilian elites and the general public</w:t>
      </w:r>
      <w:r w:rsidRPr="00863240">
        <w:rPr>
          <w:sz w:val="16"/>
        </w:rPr>
        <w:t>. Our project provides some answers.</w:t>
      </w:r>
    </w:p>
    <w:p w14:paraId="500D6045" w14:textId="77777777" w:rsidR="000A2E33" w:rsidRDefault="000A2E33" w:rsidP="000A2E33"/>
    <w:p w14:paraId="2C330D89" w14:textId="77777777" w:rsidR="000A2E33" w:rsidRPr="006D45B0" w:rsidRDefault="000A2E33" w:rsidP="000A2E33"/>
    <w:p w14:paraId="3D9B0BC6" w14:textId="77777777" w:rsidR="000A2E33" w:rsidRDefault="000A2E33" w:rsidP="000A2E33">
      <w:pPr>
        <w:pStyle w:val="Heading2"/>
      </w:pPr>
      <w:r>
        <w:t>2AC Pacifism</w:t>
      </w:r>
    </w:p>
    <w:p w14:paraId="001F7DF4" w14:textId="77777777" w:rsidR="000A2E33" w:rsidRPr="007B2E53" w:rsidRDefault="000A2E33" w:rsidP="000A2E33">
      <w:pPr>
        <w:pStyle w:val="Heading4"/>
        <w:rPr>
          <w:rFonts w:cs="Arial"/>
        </w:rPr>
      </w:pPr>
      <w:r w:rsidRPr="007B2E53">
        <w:rPr>
          <w:rFonts w:cs="Arial"/>
        </w:rPr>
        <w:t>The ballot should simulate the effects of the 1AC—key to fairness and relevant decision making</w:t>
      </w:r>
    </w:p>
    <w:p w14:paraId="532FB702" w14:textId="77777777" w:rsidR="000A2E33" w:rsidRPr="007B2E53" w:rsidRDefault="000A2E33" w:rsidP="000A2E33">
      <w:r w:rsidRPr="007B2E53">
        <w:rPr>
          <w:rStyle w:val="CitationChar"/>
        </w:rPr>
        <w:t>Donohue 13</w:t>
      </w:r>
      <w:r w:rsidRPr="007B2E53">
        <w:t xml:space="preserve"> [2013 Nation al Security Pedagogy: The Role of Simulations, Associate Professor of Law, Georgetown Law, </w:t>
      </w:r>
      <w:hyperlink r:id="rId9" w:history="1">
        <w:r w:rsidRPr="007B2E53">
          <w:t>http://scholarship.law.georgetown.edu/cgi/viewcontent.cgi?article=2172&amp;context=facpub</w:t>
        </w:r>
      </w:hyperlink>
      <w:r w:rsidRPr="007B2E53">
        <w:t xml:space="preserve">] </w:t>
      </w:r>
    </w:p>
    <w:p w14:paraId="688C9880" w14:textId="77777777" w:rsidR="000A2E33" w:rsidRPr="007B2E53" w:rsidRDefault="000A2E33" w:rsidP="000A2E33"/>
    <w:p w14:paraId="74C34761" w14:textId="77777777" w:rsidR="000A2E33" w:rsidRDefault="000A2E33" w:rsidP="000A2E33">
      <w:r w:rsidRPr="007B2E53">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7B2E53">
        <w:rPr>
          <w:rStyle w:val="StyleBoldUnderline"/>
          <w:highlight w:val="yellow"/>
        </w:rPr>
        <w:t>law overlaps</w:t>
      </w:r>
      <w:r w:rsidRPr="007B2E53">
        <w:t xml:space="preserve"> </w:t>
      </w:r>
      <w:r w:rsidRPr="007B2E53">
        <w:rPr>
          <w:rStyle w:val="Emphasis"/>
        </w:rPr>
        <w:t>substantially</w:t>
      </w:r>
      <w:r w:rsidRPr="007B2E53">
        <w:rPr>
          <w:rStyle w:val="StyleBoldUnderline"/>
        </w:rPr>
        <w:t xml:space="preserve"> </w:t>
      </w:r>
      <w:r w:rsidRPr="007B2E53">
        <w:rPr>
          <w:rStyle w:val="StyleBoldUnderline"/>
          <w:highlight w:val="yellow"/>
        </w:rPr>
        <w:t xml:space="preserve">with </w:t>
      </w:r>
      <w:r w:rsidRPr="007B2E53">
        <w:rPr>
          <w:rStyle w:val="Emphasis"/>
        </w:rPr>
        <w:t xml:space="preserve">political </w:t>
      </w:r>
      <w:r w:rsidRPr="007B2E53">
        <w:rPr>
          <w:rStyle w:val="Emphasis"/>
          <w:highlight w:val="yellow"/>
        </w:rPr>
        <w:t>power</w:t>
      </w:r>
      <w:r w:rsidRPr="007B2E53">
        <w:rPr>
          <w:highlight w:val="yellow"/>
        </w:rPr>
        <w:t xml:space="preserve">, </w:t>
      </w:r>
      <w:r w:rsidRPr="007B2E53">
        <w:rPr>
          <w:rStyle w:val="StyleBoldUnderline"/>
          <w:highlight w:val="yellow"/>
        </w:rPr>
        <w:t>being</w:t>
      </w:r>
      <w:r w:rsidRPr="007B2E53">
        <w:rPr>
          <w:rStyle w:val="StyleBoldUnderline"/>
        </w:rPr>
        <w:t xml:space="preserve"> at once both </w:t>
      </w:r>
      <w:r w:rsidRPr="007B2E53">
        <w:rPr>
          <w:rStyle w:val="StyleBoldUnderline"/>
          <w:highlight w:val="yellow"/>
        </w:rPr>
        <w:t>the</w:t>
      </w:r>
      <w:r w:rsidRPr="007B2E53">
        <w:rPr>
          <w:highlight w:val="yellow"/>
        </w:rPr>
        <w:t xml:space="preserve"> </w:t>
      </w:r>
      <w:r w:rsidRPr="007B2E53">
        <w:rPr>
          <w:rStyle w:val="StyleBoldUnderline"/>
          <w:highlight w:val="yellow"/>
        </w:rPr>
        <w:t>expression of</w:t>
      </w:r>
      <w:r w:rsidRPr="007B2E53">
        <w:rPr>
          <w:rStyle w:val="StyleBoldUnderline"/>
        </w:rPr>
        <w:t xml:space="preserve"> government </w:t>
      </w:r>
      <w:r w:rsidRPr="007B2E53">
        <w:rPr>
          <w:rStyle w:val="StyleBoldUnderline"/>
          <w:highlight w:val="yellow"/>
        </w:rPr>
        <w:t xml:space="preserve">authority and the </w:t>
      </w:r>
      <w:r w:rsidRPr="007B2E53">
        <w:rPr>
          <w:rStyle w:val="Emphasis"/>
          <w:highlight w:val="yellow"/>
        </w:rPr>
        <w:t>effort to limit the same</w:t>
      </w:r>
      <w:r w:rsidRPr="007B2E53">
        <w:t xml:space="preserve">. </w:t>
      </w:r>
      <w:r w:rsidRPr="007B2E53">
        <w:rPr>
          <w:rStyle w:val="StyleBoldUnderline"/>
        </w:rPr>
        <w:t xml:space="preserve">The </w:t>
      </w:r>
      <w:r w:rsidRPr="007B2E53">
        <w:rPr>
          <w:rStyle w:val="Emphasis"/>
        </w:rPr>
        <w:t>one - size fits all approach</w:t>
      </w:r>
      <w:r w:rsidRPr="007B2E53">
        <w:t xml:space="preserve"> </w:t>
      </w:r>
      <w:r w:rsidRPr="007B2E53">
        <w:rPr>
          <w:rStyle w:val="StyleBoldUnderline"/>
        </w:rPr>
        <w:t>currently dominating</w:t>
      </w:r>
      <w:r w:rsidRPr="007B2E53">
        <w:t xml:space="preserve"> </w:t>
      </w:r>
      <w:r w:rsidRPr="007B2E53">
        <w:rPr>
          <w:rStyle w:val="StyleBoldUnderline"/>
        </w:rPr>
        <w:t>the conversation in</w:t>
      </w:r>
      <w:r w:rsidRPr="007B2E53">
        <w:t xml:space="preserve"> legal </w:t>
      </w:r>
      <w:r w:rsidRPr="007B2E53">
        <w:rPr>
          <w:rStyle w:val="StyleBoldUnderline"/>
        </w:rPr>
        <w:t>education</w:t>
      </w:r>
      <w:r w:rsidRPr="007B2E53">
        <w:t xml:space="preserve"> , however, </w:t>
      </w:r>
      <w:r w:rsidRPr="007B2E53">
        <w:rPr>
          <w:rStyle w:val="StyleBoldUnderline"/>
        </w:rPr>
        <w:t xml:space="preserve">appears </w:t>
      </w:r>
      <w:r w:rsidRPr="007B2E53">
        <w:rPr>
          <w:rStyle w:val="Emphasis"/>
        </w:rPr>
        <w:t>ill - suited</w:t>
      </w:r>
      <w:r w:rsidRPr="007B2E53">
        <w:t xml:space="preserve"> to this realm. </w:t>
      </w:r>
      <w:r w:rsidRPr="007B2E53">
        <w:rPr>
          <w:rStyle w:val="StyleBoldUnderline"/>
        </w:rPr>
        <w:t>Instead of looking at law across the</w:t>
      </w:r>
      <w:r w:rsidRPr="007B2E53">
        <w:t xml:space="preserve"> </w:t>
      </w:r>
      <w:r w:rsidRPr="007B2E53">
        <w:rPr>
          <w:rStyle w:val="StyleBoldUnderline"/>
        </w:rPr>
        <w:t>board</w:t>
      </w:r>
      <w:r w:rsidRPr="007B2E53">
        <w:t xml:space="preserve">, </w:t>
      </w:r>
      <w:r w:rsidRPr="007B2E53">
        <w:rPr>
          <w:rStyle w:val="StyleBoldUnderline"/>
          <w:highlight w:val="yellow"/>
        </w:rPr>
        <w:t>great</w:t>
      </w:r>
      <w:r w:rsidRPr="007B2E53">
        <w:rPr>
          <w:rStyle w:val="StyleBoldUnderline"/>
        </w:rPr>
        <w:t>er</w:t>
      </w:r>
      <w:r w:rsidRPr="007B2E53">
        <w:rPr>
          <w:rStyle w:val="StyleBoldUnderline"/>
          <w:highlight w:val="yellow"/>
        </w:rPr>
        <w:t xml:space="preserve"> insight can be gleaned by looking at the </w:t>
      </w:r>
      <w:r w:rsidRPr="007B2E53">
        <w:rPr>
          <w:rStyle w:val="Emphasis"/>
          <w:highlight w:val="yellow"/>
        </w:rPr>
        <w:t>specific demands</w:t>
      </w:r>
      <w:r w:rsidRPr="007B2E53">
        <w:t xml:space="preserve"> of the different fields themselv es. </w:t>
      </w:r>
      <w:r w:rsidRPr="007B2E53">
        <w:rPr>
          <w:rStyle w:val="StyleBoldUnderline"/>
          <w:highlight w:val="yellow"/>
        </w:rPr>
        <w:t>This does not mean</w:t>
      </w:r>
      <w:r w:rsidRPr="007B2E53">
        <w:rPr>
          <w:highlight w:val="yellow"/>
        </w:rPr>
        <w:t xml:space="preserve"> </w:t>
      </w:r>
      <w:r w:rsidRPr="007B2E53">
        <w:rPr>
          <w:rStyle w:val="StyleBoldUnderline"/>
          <w:highlight w:val="yellow"/>
        </w:rPr>
        <w:t>that the goals</w:t>
      </w:r>
      <w:r w:rsidRPr="007B2E53">
        <w:rPr>
          <w:rStyle w:val="StyleBoldUnderline"/>
        </w:rPr>
        <w:t xml:space="preserve"> identified </w:t>
      </w:r>
      <w:r w:rsidRPr="007B2E53">
        <w:rPr>
          <w:rStyle w:val="StyleBoldUnderline"/>
          <w:highlight w:val="yellow"/>
        </w:rPr>
        <w:t xml:space="preserve">are </w:t>
      </w:r>
      <w:r w:rsidRPr="007B2E53">
        <w:rPr>
          <w:rStyle w:val="Emphasis"/>
          <w:highlight w:val="yellow"/>
        </w:rPr>
        <w:t>exclusive</w:t>
      </w:r>
      <w:r w:rsidRPr="007B2E53">
        <w:rPr>
          <w:highlight w:val="yellow"/>
        </w:rPr>
        <w:t xml:space="preserve"> </w:t>
      </w:r>
      <w:r w:rsidRPr="007B2E53">
        <w:rPr>
          <w:rStyle w:val="Emphasis"/>
          <w:highlight w:val="yellow"/>
        </w:rPr>
        <w:t>to</w:t>
      </w:r>
      <w:r w:rsidRPr="007B2E53">
        <w:t xml:space="preserve">, for instance, national security </w:t>
      </w:r>
      <w:r w:rsidRPr="007B2E53">
        <w:rPr>
          <w:rStyle w:val="Emphasis"/>
          <w:highlight w:val="yellow"/>
        </w:rPr>
        <w:t>law</w:t>
      </w:r>
      <w:r w:rsidRPr="007B2E53">
        <w:t xml:space="preserve"> , </w:t>
      </w:r>
      <w:r w:rsidRPr="007B2E53">
        <w:rPr>
          <w:rStyle w:val="StyleBoldUnderline"/>
          <w:highlight w:val="yellow"/>
        </w:rPr>
        <w:t>but it does suggest</w:t>
      </w:r>
      <w:r w:rsidRPr="007B2E53">
        <w:rPr>
          <w:rStyle w:val="StyleBoldUnderline"/>
        </w:rPr>
        <w:t xml:space="preserve"> a </w:t>
      </w:r>
      <w:r w:rsidRPr="007B2E53">
        <w:rPr>
          <w:rStyle w:val="StyleBoldUnderline"/>
          <w:highlight w:val="yellow"/>
        </w:rPr>
        <w:t>greater nuance with regard to</w:t>
      </w:r>
      <w:r w:rsidRPr="007B2E53">
        <w:t xml:space="preserve"> </w:t>
      </w:r>
      <w:r w:rsidRPr="007B2E53">
        <w:rPr>
          <w:rStyle w:val="StyleBoldUnderline"/>
        </w:rPr>
        <w:t xml:space="preserve">how the </w:t>
      </w:r>
      <w:r w:rsidRPr="007B2E53">
        <w:rPr>
          <w:rStyle w:val="StyleBoldUnderline"/>
          <w:highlight w:val="yellow"/>
        </w:rPr>
        <w:t>pedagogical skills</w:t>
      </w:r>
      <w:r w:rsidRPr="007B2E53">
        <w:rPr>
          <w:rStyle w:val="StyleBoldUnderline"/>
        </w:rPr>
        <w:t xml:space="preserve"> present</w:t>
      </w:r>
      <w:r w:rsidRPr="007B2E53">
        <w:t xml:space="preserve">. With this approach in mind, </w:t>
      </w:r>
      <w:r w:rsidRPr="007B2E53">
        <w:rPr>
          <w:rStyle w:val="StyleBoldUnderline"/>
        </w:rPr>
        <w:t>I have here suggested six pedagogical goals</w:t>
      </w:r>
      <w:r w:rsidRPr="007B2E53">
        <w:t xml:space="preserve"> for national security . For following graduation, s tudents must be able to perform in each of the areas identified — i.e., (</w:t>
      </w:r>
      <w:r w:rsidRPr="007B2E53">
        <w:rPr>
          <w:rStyle w:val="StyleBoldUnderline"/>
        </w:rPr>
        <w:t xml:space="preserve">1 ) </w:t>
      </w:r>
      <w:r w:rsidRPr="007B2E53">
        <w:rPr>
          <w:rStyle w:val="StyleBoldUnderline"/>
          <w:highlight w:val="yellow"/>
        </w:rPr>
        <w:t>understanding the law</w:t>
      </w:r>
      <w:r w:rsidRPr="007B2E53">
        <w:rPr>
          <w:rStyle w:val="StyleBoldUnderline"/>
        </w:rPr>
        <w:t xml:space="preserve"> as applied</w:t>
      </w:r>
      <w:r w:rsidRPr="007B2E53">
        <w:t xml:space="preserve"> , (</w:t>
      </w:r>
      <w:r w:rsidRPr="007B2E53">
        <w:rPr>
          <w:rStyle w:val="StyleBoldUnderline"/>
        </w:rPr>
        <w:t xml:space="preserve">2) </w:t>
      </w:r>
      <w:r w:rsidRPr="007B2E53">
        <w:rPr>
          <w:rStyle w:val="StyleBoldUnderline"/>
          <w:highlight w:val="yellow"/>
        </w:rPr>
        <w:t>dealing with</w:t>
      </w:r>
      <w:r w:rsidRPr="007B2E53">
        <w:rPr>
          <w:rStyle w:val="StyleBoldUnderline"/>
        </w:rPr>
        <w:t xml:space="preserve"> factual</w:t>
      </w:r>
      <w:r w:rsidRPr="007B2E53">
        <w:t xml:space="preserve"> chaos and </w:t>
      </w:r>
      <w:r w:rsidRPr="007B2E53">
        <w:rPr>
          <w:rStyle w:val="StyleBoldUnderline"/>
          <w:highlight w:val="yellow"/>
        </w:rPr>
        <w:t>uncertainty</w:t>
      </w:r>
      <w:r w:rsidRPr="007B2E53">
        <w:t>, (3</w:t>
      </w:r>
      <w:r w:rsidRPr="007B2E53">
        <w:rPr>
          <w:rStyle w:val="StyleBoldUnderline"/>
        </w:rPr>
        <w:t xml:space="preserve">) </w:t>
      </w:r>
      <w:r w:rsidRPr="007B2E53">
        <w:rPr>
          <w:rStyle w:val="StyleBoldUnderline"/>
          <w:highlight w:val="yellow"/>
        </w:rPr>
        <w:t>obtaining critical distance</w:t>
      </w:r>
      <w:r w:rsidRPr="007B2E53">
        <w:t>, (</w:t>
      </w:r>
      <w:r w:rsidRPr="007B2E53">
        <w:rPr>
          <w:rStyle w:val="StyleBoldUnderline"/>
        </w:rPr>
        <w:t xml:space="preserve">4) </w:t>
      </w:r>
      <w:r w:rsidRPr="007B2E53">
        <w:rPr>
          <w:rStyle w:val="StyleBoldUnderline"/>
          <w:highlight w:val="yellow"/>
        </w:rPr>
        <w:t>developing</w:t>
      </w:r>
      <w:r w:rsidRPr="007B2E53">
        <w:rPr>
          <w:rStyle w:val="StyleBoldUnderline"/>
        </w:rPr>
        <w:t xml:space="preserve"> nontraditional written and oral communication </w:t>
      </w:r>
      <w:r w:rsidRPr="007B2E53">
        <w:rPr>
          <w:rStyle w:val="StyleBoldUnderline"/>
          <w:highlight w:val="yellow"/>
        </w:rPr>
        <w:t>skills</w:t>
      </w:r>
      <w:r w:rsidRPr="007B2E53">
        <w:t>, (</w:t>
      </w:r>
      <w:r w:rsidRPr="007B2E53">
        <w:rPr>
          <w:rStyle w:val="StyleBoldUnderline"/>
        </w:rPr>
        <w:t xml:space="preserve">5) </w:t>
      </w:r>
      <w:r w:rsidRPr="007B2E53">
        <w:rPr>
          <w:rStyle w:val="StyleBoldUnderline"/>
          <w:highlight w:val="yellow"/>
        </w:rPr>
        <w:t>exhibiting</w:t>
      </w:r>
      <w:r w:rsidRPr="007B2E53">
        <w:rPr>
          <w:rStyle w:val="StyleBoldUnderline"/>
        </w:rPr>
        <w:t xml:space="preserve"> leadership, integrity, and good </w:t>
      </w:r>
      <w:r w:rsidRPr="007B2E53">
        <w:rPr>
          <w:rStyle w:val="StyleBoldUnderline"/>
          <w:highlight w:val="yellow"/>
        </w:rPr>
        <w:t>judgment</w:t>
      </w:r>
      <w:r w:rsidRPr="007B2E53">
        <w:rPr>
          <w:rStyle w:val="StyleBoldUnderline"/>
        </w:rPr>
        <w:t xml:space="preserve"> in a high - stakes, highly - charged environment, </w:t>
      </w:r>
      <w:r w:rsidRPr="007B2E53">
        <w:rPr>
          <w:rStyle w:val="StyleBoldUnderline"/>
          <w:highlight w:val="yellow"/>
        </w:rPr>
        <w:t xml:space="preserve">and </w:t>
      </w:r>
      <w:r w:rsidRPr="007B2E53">
        <w:rPr>
          <w:rStyle w:val="StyleBoldUnderline"/>
        </w:rPr>
        <w:t xml:space="preserve">(6) </w:t>
      </w:r>
      <w:r w:rsidRPr="007B2E53">
        <w:rPr>
          <w:rStyle w:val="StyleBoldUnderline"/>
          <w:highlight w:val="yellow"/>
        </w:rPr>
        <w:t xml:space="preserve">creating </w:t>
      </w:r>
      <w:r w:rsidRPr="007B2E53">
        <w:rPr>
          <w:rStyle w:val="StyleBoldUnderline"/>
        </w:rPr>
        <w:t xml:space="preserve">continued opportunities for </w:t>
      </w:r>
      <w:r w:rsidRPr="007B2E53">
        <w:rPr>
          <w:rStyle w:val="StyleBoldUnderline"/>
          <w:highlight w:val="yellow"/>
        </w:rPr>
        <w:t>self - learning</w:t>
      </w:r>
      <w:r w:rsidRPr="007B2E53">
        <w:rPr>
          <w:highlight w:val="yellow"/>
        </w:rPr>
        <w:t xml:space="preserve"> . </w:t>
      </w:r>
      <w:r w:rsidRPr="007B2E53">
        <w:rPr>
          <w:rStyle w:val="StyleBoldUnderline"/>
          <w:highlight w:val="yellow"/>
        </w:rPr>
        <w:t>They</w:t>
      </w:r>
      <w:r w:rsidRPr="007B2E53">
        <w:t xml:space="preserve"> also </w:t>
      </w:r>
      <w:r w:rsidRPr="007B2E53">
        <w:rPr>
          <w:rStyle w:val="StyleBoldUnderline"/>
          <w:highlight w:val="yellow"/>
        </w:rPr>
        <w:t>must</w:t>
      </w:r>
      <w:r w:rsidRPr="007B2E53">
        <w:rPr>
          <w:rStyle w:val="StyleBoldUnderline"/>
        </w:rPr>
        <w:t xml:space="preserve"> learn how to </w:t>
      </w:r>
      <w:r w:rsidRPr="007B2E53">
        <w:rPr>
          <w:rStyle w:val="StyleBoldUnderline"/>
          <w:highlight w:val="yellow"/>
        </w:rPr>
        <w:t>integrate these</w:t>
      </w:r>
      <w:r w:rsidRPr="007B2E53">
        <w:rPr>
          <w:rStyle w:val="StyleBoldUnderline"/>
        </w:rPr>
        <w:t xml:space="preserve"> different </w:t>
      </w:r>
      <w:r w:rsidRPr="007B2E53">
        <w:rPr>
          <w:rStyle w:val="StyleBoldUnderline"/>
          <w:highlight w:val="yellow"/>
        </w:rPr>
        <w:t>skills into one</w:t>
      </w:r>
      <w:r w:rsidRPr="007B2E53">
        <w:rPr>
          <w:highlight w:val="yellow"/>
        </w:rPr>
        <w:t xml:space="preserve"> </w:t>
      </w:r>
      <w:r w:rsidRPr="007B2E53">
        <w:rPr>
          <w:rStyle w:val="StyleBoldUnderline"/>
          <w:highlight w:val="yellow"/>
        </w:rPr>
        <w:t>experience</w:t>
      </w:r>
      <w:r w:rsidRPr="007B2E53">
        <w:rPr>
          <w:highlight w:val="yellow"/>
        </w:rPr>
        <w:t xml:space="preserve">, </w:t>
      </w:r>
      <w:r w:rsidRPr="007B2E53">
        <w:rPr>
          <w:rStyle w:val="StyleBoldUnderline"/>
          <w:highlight w:val="yellow"/>
        </w:rPr>
        <w:t>ensuring that they will be</w:t>
      </w:r>
      <w:r w:rsidRPr="007B2E53">
        <w:rPr>
          <w:rStyle w:val="StyleBoldUnderline"/>
        </w:rPr>
        <w:t xml:space="preserve"> </w:t>
      </w:r>
      <w:r w:rsidRPr="007B2E53">
        <w:rPr>
          <w:rStyle w:val="Emphasis"/>
        </w:rPr>
        <w:t xml:space="preserve">most </w:t>
      </w:r>
      <w:r w:rsidRPr="007B2E53">
        <w:rPr>
          <w:rStyle w:val="Emphasis"/>
          <w:highlight w:val="yellow"/>
        </w:rPr>
        <w:t>effective</w:t>
      </w:r>
      <w:r w:rsidRPr="007B2E53">
        <w:t xml:space="preserve"> when they enter the field. </w:t>
      </w:r>
      <w:r w:rsidRPr="007B2E53">
        <w:rPr>
          <w:rStyle w:val="StyleBoldUnderline"/>
        </w:rPr>
        <w:t>The problem with the current structures</w:t>
      </w:r>
      <w:r w:rsidRPr="007B2E53">
        <w:t xml:space="preserve"> in l egal education </w:t>
      </w:r>
      <w:r w:rsidRPr="007B2E53">
        <w:rPr>
          <w:rStyle w:val="StyleBoldUnderline"/>
        </w:rPr>
        <w:t>is that they fall short</w:t>
      </w:r>
      <w:r w:rsidRPr="007B2E53">
        <w:t xml:space="preserve">, in important ways, </w:t>
      </w:r>
      <w:r w:rsidRPr="007B2E53">
        <w:rPr>
          <w:rStyle w:val="StyleBoldUnderline"/>
        </w:rPr>
        <w:t>from helping students to obtain these goals</w:t>
      </w:r>
      <w:r w:rsidRPr="007B2E53">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7B2E53">
        <w:rPr>
          <w:rStyle w:val="StyleBoldUnderline"/>
        </w:rPr>
        <w:t>where they fall short is in providing a more holistic approach</w:t>
      </w:r>
      <w:r w:rsidRPr="007B2E53">
        <w:t xml:space="preserve"> to national security law, </w:t>
      </w:r>
      <w:r w:rsidRPr="007B2E53">
        <w:rPr>
          <w:rStyle w:val="StyleBoldUnderline"/>
        </w:rPr>
        <w:t>which allows for the maximum conveyance of required skills</w:t>
      </w:r>
      <w:r w:rsidRPr="007B2E53">
        <w:t xml:space="preserve">. Total immersion </w:t>
      </w:r>
      <w:r w:rsidRPr="007B2E53">
        <w:rPr>
          <w:rStyle w:val="Emphasis"/>
          <w:highlight w:val="yellow"/>
        </w:rPr>
        <w:t>simulations</w:t>
      </w:r>
      <w:r w:rsidRPr="007B2E53">
        <w:t xml:space="preserve">, which have not yet been addressed in the secondary literature for civilian education in national security law, here </w:t>
      </w:r>
      <w:r w:rsidRPr="007B2E53">
        <w:rPr>
          <w:rStyle w:val="Emphasis"/>
        </w:rPr>
        <w:t xml:space="preserve">may </w:t>
      </w:r>
      <w:r w:rsidRPr="007B2E53">
        <w:rPr>
          <w:rStyle w:val="Emphasis"/>
          <w:highlight w:val="yellow"/>
        </w:rPr>
        <w:t>provide an important way forward</w:t>
      </w:r>
      <w:r w:rsidRPr="007B2E53">
        <w:t xml:space="preserve">. </w:t>
      </w:r>
      <w:r w:rsidRPr="007B2E53">
        <w:rPr>
          <w:rStyle w:val="StyleBoldUnderline"/>
        </w:rPr>
        <w:t>Such simulations also help to address shortcomings in other areas of e</w:t>
      </w:r>
      <w:r w:rsidRPr="007B2E53">
        <w:t xml:space="preserve">xperiential </w:t>
      </w:r>
      <w:r w:rsidRPr="007B2E53">
        <w:rPr>
          <w:rStyle w:val="StyleBoldUnderline"/>
        </w:rPr>
        <w:t>education</w:t>
      </w:r>
      <w:r w:rsidRPr="007B2E53">
        <w:t xml:space="preserve">, such as clinics and moot court. It is in an effort to address these concerns that I developed the </w:t>
      </w:r>
      <w:r w:rsidRPr="007B2E53">
        <w:rPr>
          <w:rStyle w:val="StyleBoldUnderline"/>
          <w:highlight w:val="yellow"/>
        </w:rPr>
        <w:t>simulation</w:t>
      </w:r>
      <w:r w:rsidRPr="007B2E53">
        <w:t xml:space="preserve"> The approach draws on the strengths of doctrinal courses and embeds a total immersion simulation within it . </w:t>
      </w:r>
      <w:r w:rsidRPr="007B2E53">
        <w:rPr>
          <w:rStyle w:val="StyleBoldUnderline"/>
        </w:rPr>
        <w:t xml:space="preserve">I t makes use of technology and physical space to engage </w:t>
      </w:r>
      <w:r w:rsidRPr="007B2E53">
        <w:rPr>
          <w:rStyle w:val="StyleBoldUnderline"/>
          <w:highlight w:val="yellow"/>
        </w:rPr>
        <w:t>students</w:t>
      </w:r>
      <w:r w:rsidRPr="007B2E53">
        <w:rPr>
          <w:rStyle w:val="StyleBoldUnderline"/>
        </w:rPr>
        <w:t xml:space="preserve"> in a multi - day exercise, in which they </w:t>
      </w:r>
      <w:r w:rsidRPr="007B2E53">
        <w:rPr>
          <w:rStyle w:val="Emphasis"/>
          <w:highlight w:val="yellow"/>
        </w:rPr>
        <w:t>are given agency</w:t>
      </w:r>
      <w:r w:rsidRPr="007B2E53">
        <w:rPr>
          <w:rStyle w:val="StyleBoldUnderline"/>
        </w:rPr>
        <w:t xml:space="preserve"> </w:t>
      </w:r>
      <w:r w:rsidRPr="007B2E53">
        <w:rPr>
          <w:rStyle w:val="Emphasis"/>
          <w:highlight w:val="yellow"/>
        </w:rPr>
        <w:t>and responsibility for their decision</w:t>
      </w:r>
      <w:r w:rsidRPr="007B2E53">
        <w:rPr>
          <w:rStyle w:val="StyleBoldUnderline"/>
        </w:rPr>
        <w:t xml:space="preserve"> making</w:t>
      </w:r>
      <w:r w:rsidRPr="007B2E53">
        <w:t xml:space="preserve">, </w:t>
      </w:r>
      <w:r w:rsidRPr="007B2E53">
        <w:rPr>
          <w:rStyle w:val="StyleBoldUnderline"/>
        </w:rPr>
        <w:t>resulting in a steep learning curve</w:t>
      </w:r>
      <w:r w:rsidRPr="007B2E53">
        <w:t xml:space="preserve"> . While further adaptation of this model is undoubtedly necessary, </w:t>
      </w:r>
      <w:r w:rsidRPr="007B2E53">
        <w:rPr>
          <w:rStyle w:val="StyleBoldUnderline"/>
        </w:rPr>
        <w:t>it suggests one potential direction for t he years to come</w:t>
      </w:r>
      <w:r w:rsidRPr="007B2E53">
        <w:t xml:space="preserve">.model above. NSL Sim 2.0 ce rtainly </w:t>
      </w:r>
      <w:r w:rsidRPr="007B2E53">
        <w:rPr>
          <w:rStyle w:val="StyleBoldUnderline"/>
        </w:rPr>
        <w:t>is not the only solution</w:t>
      </w:r>
      <w:r w:rsidRPr="007B2E53">
        <w:t xml:space="preserve">, </w:t>
      </w:r>
      <w:r w:rsidRPr="007B2E53">
        <w:rPr>
          <w:rStyle w:val="StyleBoldUnderline"/>
        </w:rPr>
        <w:t xml:space="preserve">but </w:t>
      </w:r>
      <w:r w:rsidRPr="007B2E53">
        <w:rPr>
          <w:rStyle w:val="StyleBoldUnderline"/>
          <w:highlight w:val="yellow"/>
        </w:rPr>
        <w:t xml:space="preserve">it </w:t>
      </w:r>
      <w:r w:rsidRPr="007B2E53">
        <w:rPr>
          <w:rStyle w:val="Emphasis"/>
          <w:highlight w:val="yellow"/>
        </w:rPr>
        <w:t>does provide a starting point</w:t>
      </w:r>
      <w:r w:rsidRPr="007B2E53">
        <w:rPr>
          <w:rStyle w:val="StyleBoldUnderline"/>
        </w:rPr>
        <w:t xml:space="preserve"> </w:t>
      </w:r>
      <w:r w:rsidRPr="007B2E53">
        <w:rPr>
          <w:rStyle w:val="Emphasis"/>
        </w:rPr>
        <w:t xml:space="preserve">for </w:t>
      </w:r>
      <w:r w:rsidRPr="007B2E53">
        <w:rPr>
          <w:rStyle w:val="Emphasis"/>
          <w:highlight w:val="yellow"/>
        </w:rPr>
        <w:t>moving forward</w:t>
      </w:r>
      <w:r w:rsidRPr="007B2E53">
        <w:t xml:space="preserve">. </w:t>
      </w:r>
    </w:p>
    <w:p w14:paraId="02964F20" w14:textId="77777777" w:rsidR="000A2E33" w:rsidRDefault="000A2E33" w:rsidP="000A2E33"/>
    <w:p w14:paraId="5B662DE7" w14:textId="77777777" w:rsidR="000A2E33" w:rsidRPr="005667B8" w:rsidRDefault="000A2E33" w:rsidP="000A2E33">
      <w:pPr>
        <w:pStyle w:val="Heading4"/>
      </w:pPr>
      <w:r w:rsidRPr="005667B8">
        <w:t>Prior questions will never be fully settled---</w:t>
      </w:r>
      <w:r>
        <w:t>action’s prior</w:t>
      </w:r>
    </w:p>
    <w:p w14:paraId="79FBE85C" w14:textId="77777777" w:rsidR="000A2E33" w:rsidRPr="005667B8" w:rsidRDefault="000A2E33" w:rsidP="000A2E33">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500E026A" w14:textId="77777777" w:rsidR="000A2E33" w:rsidRDefault="000A2E33" w:rsidP="000A2E33">
      <w:pPr>
        <w:rPr>
          <w:sz w:val="16"/>
        </w:rPr>
      </w:pPr>
      <w:r w:rsidRPr="005667B8">
        <w:rPr>
          <w:sz w:val="16"/>
        </w:rPr>
        <w:t xml:space="preserve">To conclude this </w:t>
      </w:r>
      <w:r w:rsidRPr="0057042B">
        <w:rPr>
          <w:sz w:val="16"/>
        </w:rPr>
        <w:t xml:space="preserve">chapter, </w:t>
      </w:r>
      <w:r w:rsidRPr="0057042B">
        <w:rPr>
          <w:rStyle w:val="StyleBoldUnderline"/>
        </w:rPr>
        <w:t>while</w:t>
      </w:r>
      <w:r w:rsidRPr="0057042B">
        <w:rPr>
          <w:sz w:val="16"/>
        </w:rPr>
        <w:t xml:space="preserve"> modernist and </w:t>
      </w:r>
      <w:r w:rsidRPr="0057042B">
        <w:rPr>
          <w:rStyle w:val="StyleBoldUnderline"/>
        </w:rPr>
        <w:t>postmodernist 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7042B">
        <w:rPr>
          <w:rStyle w:val="Emphasis"/>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7042B">
        <w:rPr>
          <w:rStyle w:val="StyleBoldUnderline"/>
        </w:rPr>
        <w:t xml:space="preserve">This holds </w:t>
      </w:r>
      <w:r w:rsidRPr="0057042B">
        <w:rPr>
          <w:sz w:val="16"/>
        </w:rPr>
        <w:t xml:space="preserve">not only for feminists, but </w:t>
      </w:r>
      <w:r w:rsidRPr="0057042B">
        <w:rPr>
          <w:rStyle w:val="StyleBoldUnderline"/>
        </w:rPr>
        <w:t xml:space="preserve">for all theorists oriented </w:t>
      </w:r>
      <w:r w:rsidRPr="005667B8">
        <w:rPr>
          <w:rStyle w:val="StyleBoldUnderline"/>
          <w:highlight w:val="cyan"/>
        </w:rPr>
        <w:t>towards</w:t>
      </w:r>
      <w:r w:rsidRPr="0057042B">
        <w:rPr>
          <w:rStyle w:val="StyleBoldUnderline"/>
        </w:rPr>
        <w:t xml:space="preserve"> the goal of </w:t>
      </w:r>
      <w:r w:rsidRPr="005667B8">
        <w:rPr>
          <w:rStyle w:val="StyleBoldUnderline"/>
          <w:highlight w:val="cyan"/>
        </w:rPr>
        <w:t>extending</w:t>
      </w:r>
      <w:r w:rsidRPr="005667B8">
        <w:rPr>
          <w:rStyle w:val="StyleBoldUnderline"/>
        </w:rPr>
        <w:t xml:space="preserve"> further </w:t>
      </w:r>
      <w:r w:rsidRPr="0057042B">
        <w:rPr>
          <w:rStyle w:val="StyleBoldUnderline"/>
        </w:rPr>
        <w:t xml:space="preserve">moral inclusion </w:t>
      </w:r>
      <w:r w:rsidRPr="005667B8">
        <w:rPr>
          <w:rStyle w:val="StyleBoldUnderline"/>
          <w:highlight w:val="cyan"/>
        </w:rPr>
        <w:t>in</w:t>
      </w:r>
      <w:r w:rsidRPr="0057042B">
        <w:rPr>
          <w:rStyle w:val="StyleBoldUnderline"/>
        </w:rPr>
        <w:t xml:space="preserve"> the present social sciences 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7042B">
        <w:rPr>
          <w:rStyle w:val="StyleBoldUnderline"/>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7042B">
        <w:rPr>
          <w:rStyle w:val="StyleBoldUnderline"/>
        </w:rPr>
        <w:t>ernative</w:t>
      </w:r>
      <w:r w:rsidRPr="005667B8">
        <w:rPr>
          <w:sz w:val="16"/>
        </w:rPr>
        <w:t xml:space="preserve"> institutional </w:t>
      </w:r>
      <w:r w:rsidRPr="0057042B">
        <w:rPr>
          <w:rStyle w:val="StyleBoldUnderline"/>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7042B">
        <w:rPr>
          <w:rStyle w:val="StyleBoldUnderline"/>
        </w:rPr>
        <w:t xml:space="preserve">can be kicked into gear. </w:t>
      </w:r>
      <w:r w:rsidRPr="005667B8">
        <w:rPr>
          <w:rStyle w:val="StyleBoldUnderline"/>
          <w:highlight w:val="cyan"/>
        </w:rPr>
        <w:t xml:space="preserve">Nor do we have </w:t>
      </w:r>
      <w:r w:rsidRPr="0057042B">
        <w:rPr>
          <w:rStyle w:val="StyleBoldUnderline"/>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7042B">
        <w:rPr>
          <w:rStyle w:val="StyleBoldUnderline"/>
        </w:rPr>
        <w:t xml:space="preserve">: sorting out the metatheoretical issues or working out which practices contribute to 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w:t>
      </w:r>
      <w:r w:rsidRPr="0057042B">
        <w:rPr>
          <w:rStyle w:val="StyleBoldUnderline"/>
        </w:rPr>
        <w:t>be via</w:t>
      </w:r>
      <w:r w:rsidRPr="0057042B">
        <w:rPr>
          <w:sz w:val="16"/>
        </w:rPr>
        <w:t xml:space="preserve"> moral </w:t>
      </w:r>
      <w:r w:rsidRPr="0057042B">
        <w:rPr>
          <w:rStyle w:val="StyleBoldUnderline"/>
        </w:rPr>
        <w:t>imagination</w:t>
      </w:r>
      <w:r w:rsidRPr="0057042B">
        <w:rPr>
          <w:sz w:val="16"/>
        </w:rPr>
        <w:t>. Imagination</w:t>
      </w:r>
      <w:r w:rsidRPr="005667B8">
        <w:rPr>
          <w:sz w:val="16"/>
        </w:rPr>
        <w:t xml:space="preserve">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447F730D" w14:textId="77777777" w:rsidR="000A2E33" w:rsidRDefault="000A2E33" w:rsidP="000A2E33"/>
    <w:p w14:paraId="686D8BB1" w14:textId="77777777" w:rsidR="000A2E33" w:rsidRDefault="000A2E33" w:rsidP="000A2E33">
      <w:pPr>
        <w:pStyle w:val="Heading4"/>
      </w:pPr>
      <w:r>
        <w:t>No impact</w:t>
      </w:r>
    </w:p>
    <w:p w14:paraId="4D94FA90" w14:textId="77777777" w:rsidR="000A2E33" w:rsidRDefault="000A2E33" w:rsidP="000A2E33">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Pr>
          <w:rStyle w:val="Hyperlink"/>
        </w:rPr>
        <w:t>http://www.ciaonet.org/wps/ssi10561/ssi10561.pdf</w:t>
      </w:r>
      <w:r>
        <w:rPr>
          <w:rStyle w:val="Hyperlink"/>
        </w:rPr>
        <w:fldChar w:fldCharType="end"/>
      </w:r>
      <w:r>
        <w:t>)</w:t>
      </w:r>
    </w:p>
    <w:p w14:paraId="675D4A6A" w14:textId="77777777" w:rsidR="000A2E33" w:rsidRDefault="000A2E33" w:rsidP="000A2E33"/>
    <w:p w14:paraId="00FCB820" w14:textId="77777777" w:rsidR="000A2E33" w:rsidRPr="006D45B0" w:rsidRDefault="000A2E33" w:rsidP="000A2E33">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14:paraId="7A306183" w14:textId="77777777" w:rsidR="000A2E33" w:rsidRDefault="000A2E33" w:rsidP="000A2E33"/>
    <w:p w14:paraId="2D19E025" w14:textId="77777777" w:rsidR="000A2E33" w:rsidRDefault="000A2E33" w:rsidP="000A2E33"/>
    <w:p w14:paraId="54B8ACB4" w14:textId="77777777" w:rsidR="000A2E33" w:rsidRPr="0011332E" w:rsidRDefault="000A2E33" w:rsidP="000A2E33">
      <w:pPr>
        <w:pStyle w:val="Heading4"/>
        <w:rPr>
          <w:rFonts w:cs="Arial"/>
        </w:rPr>
      </w:pPr>
      <w:r w:rsidRPr="0011332E">
        <w:rPr>
          <w:rFonts w:cs="Arial"/>
        </w:rPr>
        <w:t>The alt’s pacificism lets injustice go unstopped – we can acknowledge that all violence is tragic while still recognizing that it’s necessary in some instances</w:t>
      </w:r>
    </w:p>
    <w:p w14:paraId="4BC6573F" w14:textId="77777777" w:rsidR="000A2E33" w:rsidRDefault="000A2E33" w:rsidP="000A2E33">
      <w:r w:rsidRPr="00D64D7C">
        <w:t xml:space="preserve">Debra </w:t>
      </w:r>
      <w:r w:rsidRPr="006F7C63">
        <w:rPr>
          <w:rStyle w:val="CitationChar"/>
        </w:rPr>
        <w:t>Bergoffen</w:t>
      </w:r>
      <w:r w:rsidRPr="00D64D7C">
        <w:t>, Professor of Philosophy and a member of the Women's Studies and Cultural Studies programs at George Mason University, Spring 20</w:t>
      </w:r>
      <w:r w:rsidRPr="006F7C63">
        <w:rPr>
          <w:rStyle w:val="CitationChar"/>
        </w:rPr>
        <w:t>08</w:t>
      </w:r>
      <w:r w:rsidRPr="00D64D7C">
        <w:t>, The Just War Tradition: Translating the Ethics of Human Dignity into Political Practices, Hypatia Volume 23, Number 2</w:t>
      </w:r>
    </w:p>
    <w:p w14:paraId="130DEE45" w14:textId="77777777" w:rsidR="000A2E33" w:rsidRDefault="000A2E33" w:rsidP="000A2E33"/>
    <w:p w14:paraId="187A9380" w14:textId="77777777" w:rsidR="000A2E33" w:rsidRPr="002949F6" w:rsidRDefault="000A2E33" w:rsidP="000A2E33">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14:paraId="31796573" w14:textId="77777777" w:rsidR="000A2E33" w:rsidRPr="002949F6" w:rsidRDefault="000A2E33" w:rsidP="000A2E33">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14:paraId="1935BF5A" w14:textId="77777777" w:rsidR="000A2E33" w:rsidRPr="002949F6" w:rsidRDefault="000A2E33" w:rsidP="000A2E33">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5035CB">
        <w:rPr>
          <w:b/>
          <w:highlight w:val="cyan"/>
          <w:u w:val="single"/>
        </w:rPr>
        <w:t>this century</w:t>
      </w:r>
      <w:r w:rsidRPr="006465DB">
        <w:rPr>
          <w:b/>
          <w:u w:val="single"/>
        </w:rPr>
        <w:t xml:space="preserve"> has </w:t>
      </w:r>
      <w:r w:rsidRPr="005035CB">
        <w:rPr>
          <w:b/>
          <w:highlight w:val="cyan"/>
          <w:u w:val="single"/>
        </w:rPr>
        <w:t>made it</w:t>
      </w:r>
      <w:r w:rsidRPr="006465DB">
        <w:rPr>
          <w:b/>
          <w:u w:val="single"/>
        </w:rPr>
        <w:t xml:space="preserve"> increasingly </w:t>
      </w:r>
      <w:r w:rsidRPr="005035CB">
        <w:rPr>
          <w:b/>
          <w:highlight w:val="cyan"/>
          <w:u w:val="single"/>
        </w:rPr>
        <w:t>difficult for</w:t>
      </w:r>
      <w:r w:rsidRPr="006465DB">
        <w:rPr>
          <w:b/>
          <w:u w:val="single"/>
        </w:rPr>
        <w:t xml:space="preserve"> the </w:t>
      </w:r>
      <w:r w:rsidRPr="005035CB">
        <w:rPr>
          <w:b/>
          <w:highlight w:val="cyan"/>
          <w:u w:val="single"/>
        </w:rPr>
        <w:t>just war tradition to establish itself as a counterweight to the politics of violence</w:t>
      </w:r>
      <w:r w:rsidRPr="002949F6">
        <w:t>.</w:t>
      </w:r>
    </w:p>
    <w:p w14:paraId="3DFA999E" w14:textId="77777777" w:rsidR="000A2E33" w:rsidRPr="002949F6" w:rsidRDefault="000A2E33" w:rsidP="000A2E33">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14:paraId="51E40589" w14:textId="77777777" w:rsidR="000A2E33" w:rsidRPr="002949F6" w:rsidRDefault="000A2E33" w:rsidP="000A2E33">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5035CB">
        <w:rPr>
          <w:highlight w:val="cyan"/>
          <w:u w:val="single"/>
        </w:rPr>
        <w:t>despite the antipathy between current technologies</w:t>
      </w:r>
      <w:r w:rsidRPr="006465DB">
        <w:rPr>
          <w:u w:val="single"/>
        </w:rPr>
        <w:t xml:space="preserve"> and ideologies </w:t>
      </w:r>
      <w:r w:rsidRPr="005035CB">
        <w:rPr>
          <w:highlight w:val="cyan"/>
          <w:u w:val="single"/>
        </w:rPr>
        <w:t>of war and the principles of just war</w:t>
      </w:r>
      <w:r w:rsidRPr="006465DB">
        <w:rPr>
          <w:u w:val="single"/>
        </w:rPr>
        <w:t xml:space="preserve"> doctrines, </w:t>
      </w:r>
      <w:r w:rsidRPr="005035CB">
        <w:rPr>
          <w:b/>
          <w:highlight w:val="cyan"/>
          <w:u w:val="single"/>
        </w:rPr>
        <w:t>the</w:t>
      </w:r>
      <w:r w:rsidRPr="006465DB">
        <w:rPr>
          <w:b/>
          <w:u w:val="single"/>
        </w:rPr>
        <w:t xml:space="preserve"> just war </w:t>
      </w:r>
      <w:r w:rsidRPr="005035CB">
        <w:rPr>
          <w:b/>
          <w:highlight w:val="cyan"/>
          <w:u w:val="single"/>
        </w:rPr>
        <w:t>insistence that</w:t>
      </w:r>
      <w:r w:rsidRPr="006465DB">
        <w:rPr>
          <w:b/>
          <w:u w:val="single"/>
        </w:rPr>
        <w:t xml:space="preserve"> the </w:t>
      </w:r>
      <w:r w:rsidRPr="005035CB">
        <w:rPr>
          <w:b/>
          <w:highlight w:val="cyan"/>
          <w:u w:val="single"/>
        </w:rPr>
        <w:t>political and moral worlds are tethered remains relevant</w:t>
      </w:r>
      <w:r w:rsidRPr="002949F6">
        <w:t>.</w:t>
      </w:r>
    </w:p>
    <w:p w14:paraId="33B52905" w14:textId="77777777" w:rsidR="000A2E33" w:rsidRPr="002949F6" w:rsidRDefault="000A2E33" w:rsidP="000A2E33">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14:paraId="47F36CE6" w14:textId="77777777" w:rsidR="000A2E33" w:rsidRPr="002949F6" w:rsidRDefault="000A2E33" w:rsidP="000A2E33">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14:paraId="60A5835A" w14:textId="77777777" w:rsidR="000A2E33" w:rsidRPr="002949F6" w:rsidRDefault="000A2E33" w:rsidP="000A2E33">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14:paraId="48ACFEB1" w14:textId="77777777" w:rsidR="000A2E33" w:rsidRPr="002949F6" w:rsidRDefault="000A2E33" w:rsidP="000A2E33">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14:paraId="2FB3B4D4" w14:textId="77777777" w:rsidR="000A2E33" w:rsidRPr="002949F6" w:rsidRDefault="000A2E33" w:rsidP="000A2E33">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5035C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5035CB">
        <w:rPr>
          <w:b/>
          <w:highlight w:val="cyan"/>
          <w:u w:val="single"/>
        </w:rPr>
        <w:t>find</w:t>
      </w:r>
      <w:r w:rsidRPr="006465DB">
        <w:rPr>
          <w:b/>
          <w:u w:val="single"/>
        </w:rPr>
        <w:t xml:space="preserve"> that </w:t>
      </w:r>
      <w:r w:rsidRPr="005035CB">
        <w:rPr>
          <w:b/>
          <w:highlight w:val="cyan"/>
          <w:u w:val="single"/>
        </w:rPr>
        <w:t>rules of war</w:t>
      </w:r>
      <w:r w:rsidRPr="006465DB">
        <w:rPr>
          <w:b/>
          <w:u w:val="single"/>
        </w:rPr>
        <w:t xml:space="preserve"> have and </w:t>
      </w:r>
      <w:r w:rsidRPr="005035CB">
        <w:rPr>
          <w:b/>
          <w:highlight w:val="cyan"/>
          <w:u w:val="single"/>
        </w:rPr>
        <w:t>can be</w:t>
      </w:r>
      <w:r w:rsidRPr="006465DB">
        <w:rPr>
          <w:b/>
          <w:u w:val="single"/>
        </w:rPr>
        <w:t xml:space="preserve"> </w:t>
      </w:r>
      <w:r w:rsidRPr="005035CB">
        <w:rPr>
          <w:b/>
          <w:highlight w:val="cyan"/>
          <w:u w:val="single"/>
        </w:rPr>
        <w:t>observed, and</w:t>
      </w:r>
      <w:r w:rsidRPr="006465DB">
        <w:rPr>
          <w:b/>
          <w:u w:val="single"/>
        </w:rPr>
        <w:t xml:space="preserve"> that </w:t>
      </w:r>
      <w:r w:rsidRPr="005035CB">
        <w:rPr>
          <w:b/>
          <w:highlight w:val="cyan"/>
          <w:u w:val="single"/>
        </w:rPr>
        <w:t>our</w:t>
      </w:r>
      <w:r w:rsidRPr="006465DB">
        <w:rPr>
          <w:b/>
          <w:u w:val="single"/>
        </w:rPr>
        <w:t xml:space="preserve"> desires and</w:t>
      </w:r>
      <w:r w:rsidRPr="002949F6">
        <w:t xml:space="preserve"> [End Page 74] </w:t>
      </w:r>
      <w:r w:rsidRPr="005035CB">
        <w:rPr>
          <w:b/>
          <w:highlight w:val="cyan"/>
          <w:u w:val="single"/>
        </w:rPr>
        <w:t>behaviors are better accounted for by the</w:t>
      </w:r>
      <w:r w:rsidRPr="006465DB">
        <w:rPr>
          <w:b/>
          <w:u w:val="single"/>
        </w:rPr>
        <w:t xml:space="preserve"> ambiguous </w:t>
      </w:r>
      <w:r w:rsidRPr="005035CB">
        <w:rPr>
          <w:b/>
          <w:highlight w:val="cyan"/>
          <w:u w:val="single"/>
        </w:rPr>
        <w:t>logic of</w:t>
      </w:r>
      <w:r w:rsidRPr="006465DB">
        <w:rPr>
          <w:b/>
          <w:u w:val="single"/>
        </w:rPr>
        <w:t xml:space="preserve"> justice and </w:t>
      </w:r>
      <w:r w:rsidRPr="005035CB">
        <w:rPr>
          <w:b/>
          <w:highlight w:val="cyan"/>
          <w:u w:val="single"/>
        </w:rPr>
        <w:t>war than</w:t>
      </w:r>
      <w:r w:rsidRPr="006465DB">
        <w:rPr>
          <w:b/>
          <w:u w:val="single"/>
        </w:rPr>
        <w:t xml:space="preserve"> the </w:t>
      </w:r>
      <w:r w:rsidRPr="00E67B00">
        <w:rPr>
          <w:b/>
          <w:u w:val="single"/>
        </w:rPr>
        <w:t xml:space="preserve">clear-cut justice or </w:t>
      </w:r>
      <w:r w:rsidRPr="005035CB">
        <w:rPr>
          <w:b/>
          <w:highlight w:val="cyan"/>
          <w:u w:val="single"/>
        </w:rPr>
        <w:t>war logic of power-politics and pacifist advocates</w:t>
      </w:r>
      <w:r w:rsidRPr="002949F6">
        <w:t>.</w:t>
      </w:r>
    </w:p>
    <w:p w14:paraId="1C2CEB68" w14:textId="77777777" w:rsidR="000A2E33" w:rsidRPr="002949F6" w:rsidRDefault="000A2E33" w:rsidP="000A2E33">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5035CB">
        <w:rPr>
          <w:b/>
          <w:highlight w:val="cyan"/>
          <w:u w:val="single"/>
        </w:rPr>
        <w:t>realists and nonviolent</w:t>
      </w:r>
      <w:r w:rsidRPr="006465DB">
        <w:rPr>
          <w:b/>
          <w:u w:val="single"/>
        </w:rPr>
        <w:t xml:space="preserve"> </w:t>
      </w:r>
      <w:r w:rsidRPr="005035CB">
        <w:rPr>
          <w:b/>
          <w:highlight w:val="cyan"/>
          <w:u w:val="single"/>
        </w:rPr>
        <w:t>pacifists find</w:t>
      </w:r>
      <w:r w:rsidRPr="006465DB">
        <w:rPr>
          <w:b/>
          <w:u w:val="single"/>
        </w:rPr>
        <w:t xml:space="preserve"> the </w:t>
      </w:r>
      <w:r w:rsidRPr="005035CB">
        <w:rPr>
          <w:b/>
          <w:highlight w:val="cyan"/>
          <w:u w:val="single"/>
        </w:rPr>
        <w:t>demands of power politics</w:t>
      </w:r>
      <w:r w:rsidRPr="006465DB">
        <w:rPr>
          <w:b/>
          <w:u w:val="single"/>
        </w:rPr>
        <w:t xml:space="preserve"> radically </w:t>
      </w:r>
      <w:r w:rsidRPr="005035CB">
        <w:rPr>
          <w:b/>
          <w:highlight w:val="cyan"/>
          <w:u w:val="single"/>
        </w:rPr>
        <w:t>incompatible with</w:t>
      </w:r>
      <w:r w:rsidRPr="006465DB">
        <w:rPr>
          <w:b/>
          <w:u w:val="single"/>
        </w:rPr>
        <w:t xml:space="preserve"> the demands of </w:t>
      </w:r>
      <w:r w:rsidRPr="005035C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5035CB">
        <w:rPr>
          <w:highlight w:val="cyan"/>
          <w:u w:val="single"/>
        </w:rPr>
        <w:t>the just war tradition</w:t>
      </w:r>
      <w:r w:rsidRPr="0000255C">
        <w:rPr>
          <w:u w:val="single"/>
        </w:rPr>
        <w:t xml:space="preserve"> that </w:t>
      </w:r>
      <w:r w:rsidRPr="005035CB">
        <w:rPr>
          <w:highlight w:val="cyan"/>
          <w:u w:val="single"/>
        </w:rPr>
        <w:t>constitutes</w:t>
      </w:r>
      <w:r w:rsidRPr="0000255C">
        <w:rPr>
          <w:u w:val="single"/>
        </w:rPr>
        <w:t xml:space="preserve"> its </w:t>
      </w:r>
      <w:r w:rsidRPr="005035C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5035CB">
        <w:rPr>
          <w:b/>
          <w:highlight w:val="cyan"/>
          <w:u w:val="single"/>
        </w:rPr>
        <w:t>it puts injustice on trial within</w:t>
      </w:r>
      <w:r w:rsidRPr="0000255C">
        <w:rPr>
          <w:b/>
          <w:u w:val="single"/>
        </w:rPr>
        <w:t xml:space="preserve"> the context of </w:t>
      </w:r>
      <w:r w:rsidRPr="005035CB">
        <w:rPr>
          <w:b/>
          <w:highlight w:val="cyan"/>
          <w:u w:val="single"/>
        </w:rPr>
        <w:t>the dialectics of power politics</w:t>
      </w:r>
      <w:r w:rsidRPr="005035CB">
        <w:rPr>
          <w:highlight w:val="cyan"/>
        </w:rPr>
        <w:t>.</w:t>
      </w:r>
      <w:r w:rsidRPr="002949F6">
        <w:t xml:space="preserve"> </w:t>
      </w:r>
      <w:r w:rsidRPr="0000255C">
        <w:rPr>
          <w:b/>
          <w:u w:val="single"/>
        </w:rPr>
        <w:t xml:space="preserve">The ambiguity of </w:t>
      </w:r>
      <w:r w:rsidRPr="005035CB">
        <w:rPr>
          <w:b/>
          <w:highlight w:val="cyan"/>
          <w:u w:val="single"/>
        </w:rPr>
        <w:t>the</w:t>
      </w:r>
      <w:r w:rsidRPr="0000255C">
        <w:rPr>
          <w:b/>
          <w:u w:val="single"/>
        </w:rPr>
        <w:t xml:space="preserve"> just war </w:t>
      </w:r>
      <w:r w:rsidRPr="005035CB">
        <w:rPr>
          <w:b/>
          <w:highlight w:val="cyan"/>
          <w:u w:val="single"/>
        </w:rPr>
        <w:t>tradition signals</w:t>
      </w:r>
      <w:r w:rsidRPr="0000255C">
        <w:rPr>
          <w:b/>
          <w:u w:val="single"/>
        </w:rPr>
        <w:t xml:space="preserve"> its </w:t>
      </w:r>
      <w:r w:rsidRPr="005035CB">
        <w:rPr>
          <w:b/>
          <w:highlight w:val="cyan"/>
          <w:u w:val="single"/>
        </w:rPr>
        <w:t>commitment to the</w:t>
      </w:r>
      <w:r w:rsidRPr="0000255C">
        <w:rPr>
          <w:b/>
          <w:u w:val="single"/>
        </w:rPr>
        <w:t xml:space="preserve"> </w:t>
      </w:r>
      <w:r w:rsidRPr="005035C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5035CB">
        <w:rPr>
          <w:rStyle w:val="Emphasis"/>
          <w:highlight w:val="cyan"/>
        </w:rPr>
        <w:t>to translate moral discourses into</w:t>
      </w:r>
      <w:r w:rsidRPr="002949F6">
        <w:t xml:space="preserve"> (imperfect) </w:t>
      </w:r>
      <w:r w:rsidRPr="005035CB">
        <w:rPr>
          <w:rStyle w:val="Emphasis"/>
          <w:highlight w:val="cyan"/>
        </w:rPr>
        <w:t>political strategies</w:t>
      </w:r>
      <w:r w:rsidRPr="005035CB">
        <w:rPr>
          <w:highlight w:val="cyan"/>
        </w:rPr>
        <w:t>.</w:t>
      </w:r>
    </w:p>
    <w:p w14:paraId="024FA5B7" w14:textId="77777777" w:rsidR="000A2E33" w:rsidRPr="002949F6" w:rsidRDefault="000A2E33" w:rsidP="000A2E33">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5035CB">
        <w:rPr>
          <w:b/>
          <w:highlight w:val="cyan"/>
          <w:u w:val="single"/>
        </w:rPr>
        <w:t>When injustice cannot be rectified in any other way</w:t>
      </w:r>
      <w:r w:rsidRPr="0000255C">
        <w:rPr>
          <w:b/>
          <w:u w:val="single"/>
        </w:rPr>
        <w:t xml:space="preserve">, the resort to </w:t>
      </w:r>
      <w:r w:rsidRPr="005035CB">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14:paraId="4495020C" w14:textId="77777777" w:rsidR="000A2E33" w:rsidRDefault="000A2E33" w:rsidP="000A2E33">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5035CB">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t>.</w:t>
      </w:r>
    </w:p>
    <w:p w14:paraId="237C526A" w14:textId="77777777" w:rsidR="000A2E33" w:rsidRPr="007B2E53" w:rsidRDefault="000A2E33" w:rsidP="000A2E33"/>
    <w:p w14:paraId="737284FF" w14:textId="77777777" w:rsidR="000A2E33" w:rsidRDefault="000A2E33" w:rsidP="000A2E33">
      <w:pPr>
        <w:pStyle w:val="Heading4"/>
      </w:pPr>
      <w:r>
        <w:t>Antagonism is inevitable in the international sphere only LOAC provides a high barrier to militarized solutions to those conflicts. The plan is key to give legal constraints meaning and prevent conflict escalation</w:t>
      </w:r>
    </w:p>
    <w:p w14:paraId="0B651856" w14:textId="77777777" w:rsidR="000A2E33" w:rsidRPr="007B2E53" w:rsidRDefault="000A2E33" w:rsidP="000A2E33">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14:paraId="40634BB9" w14:textId="77777777" w:rsidR="000A2E33" w:rsidRPr="007B2E53" w:rsidRDefault="000A2E33" w:rsidP="000A2E33"/>
    <w:p w14:paraId="3C5CBFB0" w14:textId="77777777" w:rsidR="000A2E33" w:rsidRPr="007B2E53" w:rsidRDefault="000A2E33" w:rsidP="000A2E33">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14:paraId="4D32A7B7" w14:textId="77777777" w:rsidR="000A2E33" w:rsidRPr="007B2E53" w:rsidRDefault="000A2E33" w:rsidP="000A2E33">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14:paraId="2B58FD16" w14:textId="77777777" w:rsidR="000A2E33" w:rsidRPr="007B2E53" w:rsidRDefault="000A2E33" w:rsidP="000A2E33">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14:paraId="0FF1F429" w14:textId="77777777" w:rsidR="000A2E33" w:rsidRPr="007B2E53" w:rsidRDefault="000A2E33" w:rsidP="000A2E33">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xml:space="preserve">, so that ‘as we use the discourse more, we believe it less – at least when spoken by others’.103 </w:t>
      </w:r>
      <w:r w:rsidRPr="007B2E53">
        <w:rPr>
          <w:u w:val="single"/>
        </w:rPr>
        <w:t>The result (Kennedy adds) is a law of armed combat that undermines itself and casts its own legitimacy into disrepute</w:t>
      </w:r>
      <w:r w:rsidRPr="007B2E53">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evasion’.106</w:t>
      </w:r>
    </w:p>
    <w:p w14:paraId="50308117" w14:textId="77777777" w:rsidR="000A2E33" w:rsidRPr="007B2E53" w:rsidRDefault="000A2E33" w:rsidP="000A2E33">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14:paraId="6FD53209" w14:textId="77777777" w:rsidR="000A2E33" w:rsidRDefault="000A2E33" w:rsidP="000A2E33">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w:t>
      </w:r>
      <w:r>
        <w:t>onvergence is humanly possible.</w:t>
      </w:r>
    </w:p>
    <w:p w14:paraId="60ED6593" w14:textId="77777777" w:rsidR="000A2E33" w:rsidRDefault="000A2E33" w:rsidP="000A2E33"/>
    <w:p w14:paraId="0E5E9E3C" w14:textId="77777777" w:rsidR="000A2E33" w:rsidRPr="002A3FA2" w:rsidRDefault="000A2E33" w:rsidP="000A2E33">
      <w:pPr>
        <w:pStyle w:val="Heading4"/>
      </w:pPr>
      <w:r>
        <w:t>Pacifism alternative fails---too optimistic and speculative</w:t>
      </w:r>
    </w:p>
    <w:p w14:paraId="5EE91180" w14:textId="77777777" w:rsidR="000A2E33" w:rsidRDefault="000A2E33" w:rsidP="000A2E33">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14:paraId="2E515410" w14:textId="77777777" w:rsidR="000A2E33" w:rsidRDefault="000A2E33" w:rsidP="000A2E33">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A517B6">
        <w:rPr>
          <w:rStyle w:val="StyleBoldUnderline"/>
          <w:highlight w:val="yellow"/>
        </w:rPr>
        <w:t>Pacifism, while well-intentioned seems</w:t>
      </w:r>
      <w:r w:rsidRPr="002E24FE">
        <w:rPr>
          <w:sz w:val="16"/>
        </w:rPr>
        <w:t xml:space="preserve">, in effect, </w:t>
      </w:r>
      <w:r w:rsidRPr="00A517B6">
        <w:rPr>
          <w:rStyle w:val="StyleBoldUnderline"/>
          <w:highlight w:val="yellow"/>
        </w:rPr>
        <w:t>to reward aggression and</w:t>
      </w:r>
      <w:r w:rsidRPr="00100806">
        <w:rPr>
          <w:rStyle w:val="StyleBoldUnderline"/>
        </w:rPr>
        <w:t xml:space="preserve"> to </w:t>
      </w:r>
      <w:r w:rsidRPr="00A517B6">
        <w:rPr>
          <w:rStyle w:val="StyleBoldUnderline"/>
          <w:highlight w:val="yellow"/>
        </w:rPr>
        <w:t>fail to take measures needed to protect</w:t>
      </w:r>
      <w:r w:rsidRPr="00100806">
        <w:rPr>
          <w:rStyle w:val="StyleBoldUnderline"/>
        </w:rPr>
        <w:t xml:space="preserve"> people </w:t>
      </w:r>
      <w:r w:rsidRPr="00A517B6">
        <w:rPr>
          <w:rStyle w:val="StyleBoldUnderline"/>
          <w:highlight w:val="yellow"/>
        </w:rPr>
        <w:t>from aggression</w:t>
      </w:r>
      <w:r w:rsidRPr="00A517B6">
        <w:rPr>
          <w:rStyle w:val="Emphasis"/>
          <w:highlight w:val="yellow"/>
        </w:rPr>
        <w:t>. Pacifism is</w:t>
      </w:r>
      <w:r w:rsidRPr="002E24FE">
        <w:rPr>
          <w:sz w:val="16"/>
        </w:rPr>
        <w:t xml:space="preserve"> also </w:t>
      </w:r>
      <w:r w:rsidRPr="00A517B6">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A517B6">
        <w:rPr>
          <w:rStyle w:val="StyleBoldUnderline"/>
          <w:highlight w:val="yellow"/>
        </w:rPr>
        <w:t>success of this method</w:t>
      </w:r>
      <w:r w:rsidRPr="002E24FE">
        <w:rPr>
          <w:rStyle w:val="StyleBoldUnderline"/>
        </w:rPr>
        <w:t xml:space="preserve"> historically </w:t>
      </w:r>
      <w:r w:rsidRPr="00A517B6">
        <w:rPr>
          <w:rStyle w:val="StyleBoldUnderline"/>
          <w:highlight w:val="yellow"/>
        </w:rPr>
        <w:t>seems</w:t>
      </w:r>
      <w:r w:rsidRPr="002E24FE">
        <w:rPr>
          <w:rStyle w:val="StyleBoldUnderline"/>
        </w:rPr>
        <w:t xml:space="preserve"> deeply </w:t>
      </w:r>
      <w:r w:rsidRPr="00A517B6">
        <w:rPr>
          <w:rStyle w:val="StyleBoldUnderline"/>
          <w:highlight w:val="yellow"/>
        </w:rPr>
        <w:t>questionable</w:t>
      </w:r>
      <w:r w:rsidRPr="002E24FE">
        <w:rPr>
          <w:sz w:val="16"/>
        </w:rPr>
        <w:t xml:space="preserve">. The method of systematic civil disobedience in the face of aggression remains essentially untried, for </w:t>
      </w:r>
      <w:r w:rsidRPr="00A517B6">
        <w:rPr>
          <w:rStyle w:val="StyleBoldUnderline"/>
          <w:highlight w:val="yellow"/>
        </w:rPr>
        <w:t>it has worked only in cases where the target was morally sensitive</w:t>
      </w:r>
      <w:r w:rsidRPr="002E24FE">
        <w:rPr>
          <w:rStyle w:val="StyleBoldUnderline"/>
        </w:rPr>
        <w:t xml:space="preserve"> to begin with. </w:t>
      </w:r>
      <w:r w:rsidRPr="00A517B6">
        <w:rPr>
          <w:rStyle w:val="StyleBoldUnderline"/>
          <w:highlight w:val="yellow"/>
        </w:rPr>
        <w:t>When the target</w:t>
      </w:r>
      <w:r w:rsidRPr="002E24FE">
        <w:rPr>
          <w:rStyle w:val="StyleBoldUnderline"/>
        </w:rPr>
        <w:t xml:space="preserve"> or aggressor </w:t>
      </w:r>
      <w:r w:rsidRPr="00A517B6">
        <w:rPr>
          <w:rStyle w:val="StyleBoldUnderline"/>
          <w:highlight w:val="yellow"/>
        </w:rPr>
        <w:t xml:space="preserve">is not sensitive, </w:t>
      </w:r>
      <w:r w:rsidRPr="00A517B6">
        <w:rPr>
          <w:rStyle w:val="Emphasis"/>
          <w:highlight w:val="yellow"/>
        </w:rPr>
        <w:t>the</w:t>
      </w:r>
      <w:r w:rsidRPr="002E24FE">
        <w:rPr>
          <w:rStyle w:val="Emphasis"/>
        </w:rPr>
        <w:t xml:space="preserve"> </w:t>
      </w:r>
      <w:r w:rsidRPr="00A517B6">
        <w:rPr>
          <w:rStyle w:val="Emphasis"/>
          <w:highlight w:val="yellow"/>
        </w:rPr>
        <w:t>result</w:t>
      </w:r>
      <w:r w:rsidRPr="002E24FE">
        <w:rPr>
          <w:rStyle w:val="Emphasis"/>
        </w:rPr>
        <w:t xml:space="preserve"> of this method </w:t>
      </w:r>
      <w:r w:rsidRPr="00A517B6">
        <w:rPr>
          <w:rStyle w:val="Emphasis"/>
          <w:highlight w:val="yellow"/>
        </w:rPr>
        <w:t>is pure speculation</w:t>
      </w:r>
      <w:r w:rsidRPr="00A517B6">
        <w:rPr>
          <w:rStyle w:val="StyleBoldUnderline"/>
          <w:highlight w:val="yellow"/>
        </w:rPr>
        <w:t>. Pacifists hope it will work</w:t>
      </w:r>
      <w:r w:rsidRPr="002E24FE">
        <w:rPr>
          <w:rStyle w:val="StyleBoldUnderline"/>
        </w:rPr>
        <w:t>—and hope is a virtue—</w:t>
      </w:r>
      <w:r w:rsidRPr="00A517B6">
        <w:rPr>
          <w:rStyle w:val="StyleBoldUnderline"/>
          <w:highlight w:val="yellow"/>
        </w:rPr>
        <w:t>but this</w:t>
      </w:r>
      <w:r w:rsidRPr="002E24FE">
        <w:rPr>
          <w:rStyle w:val="StyleBoldUnderline"/>
        </w:rPr>
        <w:t xml:space="preserve"> ultimately </w:t>
      </w:r>
      <w:r w:rsidRPr="00A517B6">
        <w:rPr>
          <w:rStyle w:val="StyleBoldUnderline"/>
          <w:highlight w:val="yellow"/>
        </w:rPr>
        <w:t>makes me wonder</w:t>
      </w:r>
      <w:r w:rsidRPr="002E24FE">
        <w:rPr>
          <w:sz w:val="16"/>
        </w:rPr>
        <w:t xml:space="preserve"> very seriously </w:t>
      </w:r>
      <w:r w:rsidRPr="00A517B6">
        <w:rPr>
          <w:rStyle w:val="StyleBoldUnderline"/>
          <w:highlight w:val="yellow"/>
        </w:rPr>
        <w:t>whether pacifism can</w:t>
      </w:r>
      <w:r>
        <w:rPr>
          <w:rStyle w:val="StyleBoldUnderline"/>
        </w:rPr>
        <w:t xml:space="preserve"> actually </w:t>
      </w:r>
      <w:r w:rsidRPr="00A517B6">
        <w:rPr>
          <w:rStyle w:val="Emphasis"/>
          <w:highlight w:val="yellow"/>
        </w:rPr>
        <w:t>be divorced from religion</w:t>
      </w:r>
      <w:r w:rsidRPr="002E24FE">
        <w:rPr>
          <w:rStyle w:val="StyleBoldUnderline"/>
        </w:rPr>
        <w:t xml:space="preserve">. It would seem that </w:t>
      </w:r>
      <w:r w:rsidRPr="00A517B6">
        <w:rPr>
          <w:rStyle w:val="StyleBoldUnderline"/>
          <w:highlight w:val="yellow"/>
        </w:rPr>
        <w:t>only under</w:t>
      </w:r>
      <w:r w:rsidRPr="002E24FE">
        <w:rPr>
          <w:rStyle w:val="StyleBoldUnderline"/>
        </w:rPr>
        <w:t xml:space="preserve"> the warm blanket of </w:t>
      </w:r>
      <w:r w:rsidRPr="00A517B6">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A517B6">
        <w:rPr>
          <w:rStyle w:val="StyleBoldUnderline"/>
          <w:highlight w:val="yellow"/>
        </w:rPr>
        <w:t>seem promising</w:t>
      </w:r>
      <w:r w:rsidRPr="002E24FE">
        <w:rPr>
          <w:sz w:val="16"/>
        </w:rPr>
        <w:t>.</w:t>
      </w:r>
    </w:p>
    <w:p w14:paraId="0112A742" w14:textId="77777777" w:rsidR="000A2E33" w:rsidRDefault="000A2E33" w:rsidP="000A2E33"/>
    <w:p w14:paraId="43A7405B" w14:textId="77777777" w:rsidR="000A2E33" w:rsidRDefault="000A2E33" w:rsidP="000A2E33">
      <w:pPr>
        <w:pStyle w:val="Heading2"/>
      </w:pPr>
      <w:r>
        <w:t>2AC TPP (Trade Impact)</w:t>
      </w:r>
    </w:p>
    <w:p w14:paraId="025CB170" w14:textId="77777777" w:rsidR="000A2E33" w:rsidRPr="005526E9" w:rsidRDefault="000A2E33" w:rsidP="000A2E33">
      <w:pPr>
        <w:pStyle w:val="Heading4"/>
      </w:pPr>
      <w:r>
        <w:t>Trade doesn’t solve war</w:t>
      </w:r>
    </w:p>
    <w:p w14:paraId="390FD47A" w14:textId="77777777" w:rsidR="000A2E33" w:rsidRDefault="000A2E33" w:rsidP="000A2E33">
      <w:pPr>
        <w:rPr>
          <w:sz w:val="16"/>
        </w:rPr>
      </w:pPr>
      <w:r>
        <w:rPr>
          <w:rStyle w:val="CiteChar"/>
        </w:rPr>
        <w:t>Martin et. al. 8</w:t>
      </w:r>
      <w:r>
        <w:rPr>
          <w:b/>
        </w:rPr>
        <w:t xml:space="preserve"> </w:t>
      </w:r>
      <w:r>
        <w:rPr>
          <w:sz w:val="16"/>
        </w:rPr>
        <w:t>(Phillipe,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14:paraId="2F572E68" w14:textId="77777777" w:rsidR="000A2E33" w:rsidRDefault="000A2E33" w:rsidP="000A2E33">
      <w:pPr>
        <w:rPr>
          <w:rStyle w:val="Heading4Char"/>
          <w:rFonts w:eastAsia="Calibri"/>
        </w:rPr>
      </w:pPr>
    </w:p>
    <w:p w14:paraId="3E9C0D58" w14:textId="77777777" w:rsidR="000A2E33" w:rsidRDefault="000A2E33" w:rsidP="000A2E33">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14:paraId="03B8C057" w14:textId="77777777" w:rsidR="000A2E33" w:rsidRDefault="000A2E33" w:rsidP="000A2E33"/>
    <w:p w14:paraId="61B77523" w14:textId="77777777" w:rsidR="000A2E33" w:rsidRPr="00C06081" w:rsidRDefault="000A2E33" w:rsidP="000A2E33">
      <w:pPr>
        <w:pStyle w:val="Heading4"/>
      </w:pPr>
      <w:r>
        <w:t>Trade will never collapse</w:t>
      </w:r>
    </w:p>
    <w:p w14:paraId="5615AE02" w14:textId="77777777" w:rsidR="000A2E33" w:rsidRDefault="000A2E33" w:rsidP="000A2E33">
      <w:pPr>
        <w:rPr>
          <w:color w:val="000000"/>
          <w:sz w:val="16"/>
        </w:rPr>
      </w:pPr>
      <w:r>
        <w:rPr>
          <w:rStyle w:val="CiteChar"/>
        </w:rPr>
        <w:t>Ikenson 9</w:t>
      </w:r>
      <w:r>
        <w:rPr>
          <w:b/>
          <w:color w:val="000000"/>
        </w:rPr>
        <w:t xml:space="preserve"> </w:t>
      </w:r>
      <w:r>
        <w:rPr>
          <w:color w:val="000000"/>
          <w:sz w:val="16"/>
        </w:rPr>
        <w:t>(Daniel, associate director for the Center for Trade Policy Studies at the Cato Institute, “A Protectionism Fling: Why Tariff Hikes and Other Trade Barriers Will Be Short-Lived,” 3/12, http://www.freetrade.org/pubs/FTBs/FTB-037.html</w:t>
      </w:r>
    </w:p>
    <w:p w14:paraId="18C16AF4" w14:textId="77777777" w:rsidR="000A2E33" w:rsidRDefault="000A2E33" w:rsidP="000A2E33">
      <w:pPr>
        <w:rPr>
          <w:color w:val="000000"/>
        </w:rPr>
      </w:pPr>
    </w:p>
    <w:p w14:paraId="4F30DF84" w14:textId="77777777" w:rsidR="000A2E33" w:rsidRDefault="000A2E33" w:rsidP="000A2E33">
      <w:pPr>
        <w:rPr>
          <w:color w:val="000000"/>
          <w:sz w:val="16"/>
        </w:rPr>
      </w:pPr>
      <w:r>
        <w:rPr>
          <w:color w:val="000000"/>
          <w:sz w:val="16"/>
        </w:rPr>
        <w:t xml:space="preserve">A Little Perspective, Please </w:t>
      </w:r>
      <w:r>
        <w:rPr>
          <w:rStyle w:val="StyleBoldUnderline"/>
          <w:highlight w:val="yellow"/>
        </w:rPr>
        <w:t>Although some governments will dabble in</w:t>
      </w:r>
      <w:r>
        <w:rPr>
          <w:rStyle w:val="StyleBoldUnderline"/>
        </w:rPr>
        <w:t xml:space="preserve"> some degree of </w:t>
      </w:r>
      <w:r>
        <w:rPr>
          <w:rStyle w:val="StyleBoldUnderline"/>
          <w:highlight w:val="yellow"/>
        </w:rPr>
        <w:t>protectionism</w:t>
      </w:r>
      <w:r>
        <w:rPr>
          <w:rStyle w:val="StyleBoldUnderline"/>
        </w:rPr>
        <w:t xml:space="preserve">, the combination of a sturdy rules-based system of trade and the economic </w:t>
      </w:r>
      <w:r>
        <w:rPr>
          <w:rStyle w:val="StyleBoldUnderline"/>
          <w:highlight w:val="yellow"/>
        </w:rPr>
        <w:t>self interest in being open to participation</w:t>
      </w:r>
      <w:r>
        <w:rPr>
          <w:rStyle w:val="StyleBoldUnderline"/>
        </w:rPr>
        <w:t xml:space="preserve"> in the global economy </w:t>
      </w:r>
      <w:r>
        <w:rPr>
          <w:rStyle w:val="StyleBoldUnderline"/>
          <w:highlight w:val="yellow"/>
        </w:rPr>
        <w:t>will limit the risk</w:t>
      </w:r>
      <w:r>
        <w:rPr>
          <w:rStyle w:val="StyleBoldUnderline"/>
        </w:rPr>
        <w:t xml:space="preserve"> of a protectionist pandemic</w:t>
      </w:r>
      <w:r>
        <w:rPr>
          <w:color w:val="000000"/>
          <w:sz w:val="16"/>
        </w:rPr>
        <w:t xml:space="preserve">. According to recent estimates from the International Food Policy Research Institute, </w:t>
      </w:r>
      <w:r>
        <w:rPr>
          <w:rStyle w:val="StyleBoldUnderline"/>
          <w:highlight w:val="yellow"/>
        </w:rPr>
        <w:t>if all WTO members were to raise all of their</w:t>
      </w:r>
      <w:r>
        <w:rPr>
          <w:rStyle w:val="StyleBoldUnderline"/>
        </w:rPr>
        <w:t xml:space="preserve"> applied </w:t>
      </w:r>
      <w:r>
        <w:rPr>
          <w:rStyle w:val="StyleBoldUnderline"/>
          <w:highlight w:val="yellow"/>
        </w:rPr>
        <w:t xml:space="preserve">tariffs to </w:t>
      </w:r>
      <w:r>
        <w:rPr>
          <w:rStyle w:val="StyleBoldUnderline"/>
        </w:rPr>
        <w:t xml:space="preserve">the </w:t>
      </w:r>
      <w:r>
        <w:rPr>
          <w:rStyle w:val="StyleBoldUnderline"/>
          <w:highlight w:val="yellow"/>
        </w:rPr>
        <w:t xml:space="preserve">maximum </w:t>
      </w:r>
      <w:r>
        <w:rPr>
          <w:rStyle w:val="StyleBoldUnderline"/>
        </w:rPr>
        <w:t xml:space="preserve">bound rates, the average global rate of duty would double and </w:t>
      </w:r>
      <w:r>
        <w:rPr>
          <w:rStyle w:val="StyleBoldUnderline"/>
          <w:highlight w:val="yellow"/>
        </w:rPr>
        <w:t>the value of global trade would decline by 7.7 percent</w:t>
      </w:r>
      <w:r>
        <w:rPr>
          <w:rStyle w:val="StyleBoldUnderline"/>
        </w:rPr>
        <w:t xml:space="preserve"> over five years</w:t>
      </w:r>
      <w:r>
        <w:rPr>
          <w:color w:val="000000"/>
          <w:sz w:val="16"/>
        </w:rPr>
        <w:t xml:space="preserve">.8 That would be a substantial decline relative to the 5.5 percent annual rate of trade growth experienced this decade.9 </w:t>
      </w:r>
      <w:r>
        <w:rPr>
          <w:rStyle w:val="StyleBoldUnderline"/>
        </w:rPr>
        <w:t xml:space="preserve">But, to </w:t>
      </w:r>
      <w:r>
        <w:rPr>
          <w:rStyle w:val="StyleBoldUnderline"/>
          <w:highlight w:val="yellow"/>
        </w:rPr>
        <w:t>put that 7.7 percent decline in historical perspective, the value of global trade declined by 66 percent</w:t>
      </w:r>
      <w:r>
        <w:rPr>
          <w:rStyle w:val="StyleBoldUnderline"/>
        </w:rPr>
        <w:t xml:space="preserve"> between 1929 and 1934, a period mostly </w:t>
      </w:r>
      <w:r>
        <w:rPr>
          <w:rStyle w:val="StyleBoldUnderline"/>
          <w:highlight w:val="yellow"/>
        </w:rPr>
        <w:t>in the wake of Smoot Hawley</w:t>
      </w:r>
      <w:r>
        <w:rPr>
          <w:rStyle w:val="StyleBoldUnderline"/>
        </w:rPr>
        <w:t>'s passage in 1930</w:t>
      </w:r>
      <w:r>
        <w:rPr>
          <w:color w:val="000000"/>
          <w:sz w:val="16"/>
        </w:rPr>
        <w:t xml:space="preserve">.10 So </w:t>
      </w:r>
      <w:r>
        <w:rPr>
          <w:rStyle w:val="StyleBoldUnderline"/>
          <w:highlight w:val="yellow"/>
        </w:rPr>
        <w:t>the potential downside today from</w:t>
      </w:r>
      <w:r>
        <w:rPr>
          <w:color w:val="000000"/>
          <w:sz w:val="16"/>
        </w:rPr>
        <w:t xml:space="preserve"> what Bergsten calls "</w:t>
      </w:r>
      <w:r>
        <w:rPr>
          <w:rStyle w:val="StyleBoldUnderline"/>
        </w:rPr>
        <w:t xml:space="preserve">legal </w:t>
      </w:r>
      <w:r>
        <w:rPr>
          <w:rStyle w:val="StyleBoldUnderline"/>
          <w:highlight w:val="yellow"/>
        </w:rPr>
        <w:t xml:space="preserve">protectionism" is actually not that "massive," </w:t>
      </w:r>
      <w:r>
        <w:rPr>
          <w:rStyle w:val="StyleBoldUnderline"/>
        </w:rPr>
        <w:t>even if all WTO members raised all of their tariffs to the highest permissible rates.</w:t>
      </w:r>
      <w:r>
        <w:rPr>
          <w:color w:val="000000"/>
          <w:sz w:val="16"/>
        </w:rPr>
        <w:t xml:space="preserve"> If most developing countries raised their tariffs to their bound rates, there would be an adverse impact on the countries that raise barriers and on their most important trade partners. But most developing countries that have room to backslide (i.e., not China) are not major importers, and thus the impact on global trade flows would not be that significant. OECD countries and China account for the top twothirds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 In the United States, after President Obama publicly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Zengwei, announced that China would not include "Buy China" provisions in its own $586 billion stimulus bill.12 But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 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 Meanwhile, on February 27, a new free trade agreement was signed between Australia, New Zealand, and the 10 member countries of the Association of Southeast Asian Nations to reduce and ultimately eliminate tariffs on 96 percent of all goods by 2020. </w:t>
      </w:r>
      <w:r>
        <w:rPr>
          <w:rStyle w:val="StyleBoldUnderline"/>
        </w:rPr>
        <w:t>While the media and members of the trade policy community fixate on how various protectionist measures around the world might foreshadow a plunge into the abyss</w:t>
      </w:r>
      <w:r>
        <w:rPr>
          <w:rStyle w:val="StyleBoldUnderline"/>
          <w:highlight w:val="yellow"/>
        </w:rPr>
        <w:t>, there</w:t>
      </w:r>
      <w:r>
        <w:rPr>
          <w:rStyle w:val="StyleBoldUnderline"/>
        </w:rPr>
        <w:t xml:space="preserve"> </w:t>
      </w:r>
      <w:r>
        <w:rPr>
          <w:rStyle w:val="StyleBoldUnderline"/>
          <w:highlight w:val="yellow"/>
        </w:rPr>
        <w:t>is plenty of evidence that governments remain interested in removing barriers</w:t>
      </w:r>
      <w:r>
        <w:rPr>
          <w:rStyle w:val="StyleBoldUnderline"/>
        </w:rPr>
        <w:t xml:space="preserve"> to trade</w:t>
      </w:r>
      <w:r>
        <w:rPr>
          <w:color w:val="000000"/>
          <w:sz w:val="16"/>
        </w:rPr>
        <w:t xml:space="preserve">. </w:t>
      </w:r>
      <w:r>
        <w:rPr>
          <w:rStyle w:val="StyleBoldUnderline"/>
          <w:highlight w:val="yellow"/>
        </w:rPr>
        <w:t>Despite the occasional temptation to indulge discredited policies, there is a growing body of institutional knowledge that</w:t>
      </w:r>
      <w:r>
        <w:rPr>
          <w:rStyle w:val="StyleBoldUnderline"/>
        </w:rPr>
        <w:t xml:space="preserve"> when </w:t>
      </w:r>
      <w:r>
        <w:rPr>
          <w:rStyle w:val="StyleBoldUnderline"/>
          <w:highlight w:val="yellow"/>
        </w:rPr>
        <w:t>people</w:t>
      </w:r>
      <w:r>
        <w:rPr>
          <w:rStyle w:val="StyleBoldUnderline"/>
        </w:rPr>
        <w:t xml:space="preserve"> are free to engage in commerce with one another as they choose</w:t>
      </w:r>
      <w:r>
        <w:rPr>
          <w:color w:val="000000"/>
          <w:sz w:val="16"/>
        </w:rPr>
        <w:t xml:space="preserve">, regardless of the nationality or location of the other parties, </w:t>
      </w:r>
      <w:r>
        <w:rPr>
          <w:rStyle w:val="StyleBoldUnderline"/>
        </w:rPr>
        <w:t xml:space="preserve">they </w:t>
      </w:r>
      <w:r>
        <w:rPr>
          <w:rStyle w:val="StyleBoldUnderline"/>
          <w:highlight w:val="yellow"/>
        </w:rPr>
        <w:t>can leverage</w:t>
      </w:r>
      <w:r>
        <w:rPr>
          <w:rStyle w:val="StyleBoldUnderline"/>
        </w:rPr>
        <w:t xml:space="preserve"> that </w:t>
      </w:r>
      <w:r>
        <w:rPr>
          <w:rStyle w:val="StyleBoldUnderline"/>
          <w:highlight w:val="yellow"/>
        </w:rPr>
        <w:t>freedom to accomplish economic outcomes far more impressive than when governments attempt to limit choices</w:t>
      </w:r>
      <w:r>
        <w:rPr>
          <w:color w:val="000000"/>
          <w:sz w:val="16"/>
        </w:rPr>
        <w:t xml:space="preserve"> through policy constraints.</w:t>
      </w:r>
    </w:p>
    <w:p w14:paraId="20FBB2BB" w14:textId="77777777" w:rsidR="000A2E33" w:rsidRPr="003C65DA" w:rsidRDefault="000A2E33" w:rsidP="000A2E33"/>
    <w:p w14:paraId="7304795C" w14:textId="77777777" w:rsidR="000A2E33" w:rsidRDefault="000A2E33" w:rsidP="000A2E33">
      <w:pPr>
        <w:pStyle w:val="Heading4"/>
      </w:pPr>
      <w:r>
        <w:t>No trade agenda—not spending capital effectively</w:t>
      </w:r>
    </w:p>
    <w:p w14:paraId="0DB0BEED" w14:textId="77777777" w:rsidR="000A2E33" w:rsidRDefault="000A2E33" w:rsidP="000A2E33">
      <w:r w:rsidRPr="00113F2A">
        <w:t xml:space="preserve">James </w:t>
      </w:r>
      <w:r w:rsidRPr="00113F2A">
        <w:rPr>
          <w:rStyle w:val="StyleStyleBold12pt"/>
        </w:rPr>
        <w:t>Politi</w:t>
      </w:r>
      <w:r w:rsidRPr="00113F2A">
        <w:t xml:space="preserve">, Finacial Times, </w:t>
      </w:r>
      <w:r w:rsidRPr="00113F2A">
        <w:rPr>
          <w:rStyle w:val="StyleStyleBold12pt"/>
        </w:rPr>
        <w:t>1/5/</w:t>
      </w:r>
      <w:r w:rsidRPr="00113F2A">
        <w:t>13, Obama challenge on selling trade deals to resurgent left, www.ft.com/cms/s/0/ae053274-7604-11e3-b028-00144feabdc0.html#axzz2pf2zyet3</w:t>
      </w:r>
    </w:p>
    <w:p w14:paraId="5099515B" w14:textId="77777777" w:rsidR="000A2E33" w:rsidRDefault="000A2E33" w:rsidP="000A2E33"/>
    <w:p w14:paraId="24D2DFEF" w14:textId="77777777" w:rsidR="000A2E33" w:rsidRDefault="000A2E33" w:rsidP="000A2E33">
      <w:pPr>
        <w:rPr>
          <w:sz w:val="16"/>
        </w:rPr>
      </w:pPr>
      <w:r w:rsidRPr="00113F2A">
        <w:rPr>
          <w:sz w:val="16"/>
        </w:rPr>
        <w:t xml:space="preserve">Mr Obama is likely to reprise the themes from that speech in his State of the Union address in late January, which will probably be more geared towards energising his supporters ahead of congressional midterm elections in November than finding common ground with Republicans. But </w:t>
      </w:r>
      <w:r w:rsidRPr="00CF366D">
        <w:rPr>
          <w:rStyle w:val="StyleBoldUnderline"/>
        </w:rPr>
        <w:t xml:space="preserve">it </w:t>
      </w:r>
      <w:r w:rsidRPr="00CF366D">
        <w:rPr>
          <w:rStyle w:val="StyleBoldUnderline"/>
          <w:highlight w:val="cyan"/>
        </w:rPr>
        <w:t>is far from clear</w:t>
      </w:r>
      <w:r w:rsidRPr="007E1356">
        <w:rPr>
          <w:rStyle w:val="StyleBoldUnderline"/>
        </w:rPr>
        <w:t xml:space="preserve"> that this </w:t>
      </w:r>
      <w:r w:rsidRPr="00CF366D">
        <w:rPr>
          <w:rStyle w:val="StyleBoldUnderline"/>
        </w:rPr>
        <w:t xml:space="preserve">growing </w:t>
      </w:r>
      <w:r w:rsidRPr="00CF366D">
        <w:rPr>
          <w:rStyle w:val="StyleBoldUnderline"/>
          <w:highlight w:val="cyan"/>
        </w:rPr>
        <w:t>emphasis on economic populism</w:t>
      </w:r>
      <w:r w:rsidRPr="007E1356">
        <w:rPr>
          <w:rStyle w:val="StyleBoldUnderline"/>
        </w:rPr>
        <w:t xml:space="preserve"> </w:t>
      </w:r>
      <w:r w:rsidRPr="00CF366D">
        <w:rPr>
          <w:rStyle w:val="StyleBoldUnderline"/>
          <w:highlight w:val="cyan"/>
        </w:rPr>
        <w:t>can be squared with the president’s</w:t>
      </w:r>
      <w:r w:rsidRPr="007E1356">
        <w:rPr>
          <w:rStyle w:val="StyleBoldUnderline"/>
        </w:rPr>
        <w:t xml:space="preserve"> ambitious second-term </w:t>
      </w:r>
      <w:r w:rsidRPr="00CF366D">
        <w:rPr>
          <w:rStyle w:val="StyleBoldUnderline"/>
          <w:highlight w:val="cyan"/>
        </w:rPr>
        <w:t>trade agenda</w:t>
      </w:r>
      <w:r w:rsidRPr="00113F2A">
        <w:rPr>
          <w:sz w:val="16"/>
        </w:rPr>
        <w:t xml:space="preserve">, including massive deals with other 11 Pacific nations and the EU that could well be sealed within the coming year. From the days of the North American Free Trade Agreement, launched 20 years ago, </w:t>
      </w:r>
      <w:r w:rsidRPr="007E1356">
        <w:rPr>
          <w:rStyle w:val="StyleBoldUnderline"/>
        </w:rPr>
        <w:t>trade has always been a tough sell politically in the US – and, for a Democratic president, it means taking on allies among labour, environmental and consumer groups who are</w:t>
      </w:r>
      <w:r w:rsidRPr="00113F2A">
        <w:rPr>
          <w:sz w:val="16"/>
        </w:rPr>
        <w:t xml:space="preserve"> often </w:t>
      </w:r>
      <w:r w:rsidRPr="007E1356">
        <w:rPr>
          <w:rStyle w:val="StyleBoldUnderline"/>
        </w:rPr>
        <w:t>staunchly opposed</w:t>
      </w:r>
      <w:r w:rsidRPr="00113F2A">
        <w:rPr>
          <w:sz w:val="16"/>
        </w:rPr>
        <w:t xml:space="preserve"> to the agreements. Their </w:t>
      </w:r>
      <w:r w:rsidRPr="007E1356">
        <w:rPr>
          <w:rStyle w:val="StyleBoldUnderline"/>
        </w:rPr>
        <w:t>scepticism about trade boils down to a belief that the US too often negotiates trade deals for the benefit of its multinational corporations</w:t>
      </w:r>
      <w:r w:rsidRPr="00113F2A">
        <w:rPr>
          <w:sz w:val="16"/>
        </w:rPr>
        <w:t xml:space="preserve">, rather than ordinary workers, exacerbating wage stagnation and income inequality. Mr Obama – and his top administration officials – do not see it that way by any stretch. Many on the economic team – from Gene Sperling and Jason Furman at the White House to US trade representative Mike Froman – are instinctive supporters of further trade liberalisation. They acknowledge that US trade policy has had problems in the past, but have vowed to do things differently this time, by insisting on tougher standards on workers’ rights, environmental regulations, the role of state-owned enterprises and intellectual property protections. They say these will help “level the playing field” in the global economy in a way that can be squared with what the president has described as his “north star” of improving the lives of middle-class Americans. But Mr </w:t>
      </w:r>
      <w:r w:rsidRPr="00CF366D">
        <w:rPr>
          <w:rStyle w:val="Emphasis"/>
          <w:highlight w:val="cyan"/>
        </w:rPr>
        <w:t>Obama has been</w:t>
      </w:r>
      <w:r w:rsidRPr="00113F2A">
        <w:rPr>
          <w:sz w:val="16"/>
        </w:rPr>
        <w:t xml:space="preserve"> relatively </w:t>
      </w:r>
      <w:r w:rsidRPr="00CF366D">
        <w:rPr>
          <w:rStyle w:val="Emphasis"/>
          <w:highlight w:val="cyan"/>
        </w:rPr>
        <w:t>timid about</w:t>
      </w:r>
      <w:r w:rsidRPr="007E1356">
        <w:rPr>
          <w:rStyle w:val="Emphasis"/>
        </w:rPr>
        <w:t xml:space="preserve"> </w:t>
      </w:r>
      <w:r w:rsidRPr="00CF366D">
        <w:rPr>
          <w:rStyle w:val="Emphasis"/>
          <w:highlight w:val="cyan"/>
        </w:rPr>
        <w:t>making that case in a</w:t>
      </w:r>
      <w:r w:rsidRPr="00113F2A">
        <w:rPr>
          <w:sz w:val="16"/>
        </w:rPr>
        <w:t xml:space="preserve"> detailed, specific and </w:t>
      </w:r>
      <w:r w:rsidRPr="00CF366D">
        <w:rPr>
          <w:rStyle w:val="Emphasis"/>
          <w:highlight w:val="cyan"/>
        </w:rPr>
        <w:t>convincing way</w:t>
      </w:r>
      <w:r w:rsidRPr="00113F2A">
        <w:rPr>
          <w:sz w:val="16"/>
        </w:rPr>
        <w:t xml:space="preserve">. </w:t>
      </w:r>
      <w:r w:rsidRPr="00CF366D">
        <w:rPr>
          <w:rStyle w:val="StyleBoldUnderline"/>
          <w:highlight w:val="cyan"/>
        </w:rPr>
        <w:t>He made a fleeting reference</w:t>
      </w:r>
      <w:r w:rsidRPr="00113F2A">
        <w:rPr>
          <w:sz w:val="16"/>
        </w:rPr>
        <w:t xml:space="preserve"> in his December 4 speech </w:t>
      </w:r>
      <w:r w:rsidRPr="00CF366D">
        <w:rPr>
          <w:rStyle w:val="StyleBoldUnderline"/>
          <w:highlight w:val="cyan"/>
        </w:rPr>
        <w:t>to the need for “a trade agenda</w:t>
      </w:r>
      <w:r w:rsidRPr="00113F2A">
        <w:rPr>
          <w:sz w:val="16"/>
        </w:rPr>
        <w:t xml:space="preserve"> that grows exports and works for the middle class”. And he had been only slightly more expansive in a speech a month earlier from the port of New Orleans when he praised trade deals with Panama, Colombia and South Korea that were renegotiated and enacted under his watch but first signed by George W Bush. That shyness surrounding Mr Obama’s public pronouncements on trade may have to be shed soon. In the next few weeks, the leaders of the Senate finance committee, who generally support Mr Obama’s trade policy, are expected to unveil legislation that would ensure a much smoother ride on Capitol Hill for trade deals. Known as “Trade Promotion Authority”, this legislation could prove critical to ensuring the agreements do no get caught in political gridlock in Washington. This will be the first big political test for Mr Obama on trade – and it may take a much higher level of engagement from him to get it passed. Mr Obama could succeed. </w:t>
      </w:r>
      <w:r w:rsidRPr="00CF366D">
        <w:rPr>
          <w:rStyle w:val="StyleBoldUnderline"/>
          <w:highlight w:val="cyan"/>
        </w:rPr>
        <w:t>Liberal critics</w:t>
      </w:r>
      <w:r w:rsidRPr="00113F2A">
        <w:rPr>
          <w:rStyle w:val="StyleBoldUnderline"/>
        </w:rPr>
        <w:t xml:space="preserve">, including labour unions, </w:t>
      </w:r>
      <w:r w:rsidRPr="00CF366D">
        <w:rPr>
          <w:rStyle w:val="StyleBoldUnderline"/>
          <w:highlight w:val="cyan"/>
        </w:rPr>
        <w:t>remain unconvinced</w:t>
      </w:r>
      <w:r w:rsidRPr="00113F2A">
        <w:rPr>
          <w:rStyle w:val="StyleBoldUnderline"/>
        </w:rPr>
        <w:t xml:space="preserve"> that the administration’s approach to the negotiations</w:t>
      </w:r>
      <w:r w:rsidRPr="00113F2A">
        <w:rPr>
          <w:sz w:val="16"/>
        </w:rPr>
        <w:t xml:space="preserve">, particularly with regard to the more controversial Trans-Pacific Partnership, is really any different than what has been done in the past. But they could still change their minds, or not fight as ardently as expected. And moderate, pro-trade Democrats may well come on board enthusiastically. Meanwhile, business groups will lobby feverishly for the deals. In addition, geopolitical arguments rather than economic ones can help carry the day on Capitol Hill. The TPP is seen as essential to Mr Obama’s “pivot to Asia” and could help bolster strategic ties with Japan and others to help contain China. The EU deal could revive transatlantic relations and help set new standards for global trade that may ultimately apply to emerging markets such as China in the future. But for now, Mr </w:t>
      </w:r>
      <w:r w:rsidRPr="00CF366D">
        <w:rPr>
          <w:rStyle w:val="StyleBoldUnderline"/>
          <w:b/>
          <w:highlight w:val="cyan"/>
        </w:rPr>
        <w:t>Obama’s</w:t>
      </w:r>
      <w:r w:rsidRPr="00113F2A">
        <w:rPr>
          <w:rStyle w:val="StyleBoldUnderline"/>
          <w:b/>
        </w:rPr>
        <w:t xml:space="preserve"> trade </w:t>
      </w:r>
      <w:r w:rsidRPr="00CF366D">
        <w:rPr>
          <w:rStyle w:val="StyleBoldUnderline"/>
          <w:b/>
          <w:highlight w:val="cyan"/>
        </w:rPr>
        <w:t>agenda</w:t>
      </w:r>
      <w:r w:rsidRPr="00113F2A">
        <w:rPr>
          <w:rStyle w:val="StyleBoldUnderline"/>
          <w:b/>
        </w:rPr>
        <w:t xml:space="preserve"> </w:t>
      </w:r>
      <w:r w:rsidRPr="008762B3">
        <w:rPr>
          <w:rStyle w:val="StyleBoldUnderline"/>
          <w:b/>
          <w:highlight w:val="cyan"/>
        </w:rPr>
        <w:t>seems to be</w:t>
      </w:r>
      <w:r w:rsidRPr="00113F2A">
        <w:rPr>
          <w:rStyle w:val="StyleBoldUnderline"/>
          <w:b/>
        </w:rPr>
        <w:t xml:space="preserve"> </w:t>
      </w:r>
      <w:r w:rsidRPr="008762B3">
        <w:rPr>
          <w:rStyle w:val="StyleBoldUnderline"/>
          <w:b/>
          <w:highlight w:val="cyan"/>
        </w:rPr>
        <w:t>sitting</w:t>
      </w:r>
      <w:r w:rsidRPr="00113F2A">
        <w:rPr>
          <w:rStyle w:val="StyleBoldUnderline"/>
          <w:b/>
        </w:rPr>
        <w:t xml:space="preserve"> rather </w:t>
      </w:r>
      <w:r w:rsidRPr="008762B3">
        <w:rPr>
          <w:rStyle w:val="StyleBoldUnderline"/>
          <w:b/>
          <w:highlight w:val="cyan"/>
        </w:rPr>
        <w:t>uncomfortably</w:t>
      </w:r>
      <w:r w:rsidRPr="00113F2A">
        <w:rPr>
          <w:rStyle w:val="StyleBoldUnderline"/>
          <w:b/>
        </w:rPr>
        <w:t xml:space="preserve"> </w:t>
      </w:r>
      <w:r w:rsidRPr="008762B3">
        <w:rPr>
          <w:rStyle w:val="StyleBoldUnderline"/>
          <w:b/>
          <w:highlight w:val="cyan"/>
        </w:rPr>
        <w:t>alongside his party’s</w:t>
      </w:r>
      <w:r w:rsidRPr="00113F2A">
        <w:rPr>
          <w:rStyle w:val="StyleBoldUnderline"/>
          <w:b/>
        </w:rPr>
        <w:t xml:space="preserve"> </w:t>
      </w:r>
      <w:r w:rsidRPr="008762B3">
        <w:rPr>
          <w:rStyle w:val="StyleBoldUnderline"/>
          <w:b/>
          <w:highlight w:val="cyan"/>
        </w:rPr>
        <w:t>tilt</w:t>
      </w:r>
      <w:r w:rsidRPr="00113F2A">
        <w:rPr>
          <w:rStyle w:val="StyleBoldUnderline"/>
          <w:b/>
        </w:rPr>
        <w:t xml:space="preserve"> to the left</w:t>
      </w:r>
      <w:r w:rsidRPr="00113F2A">
        <w:rPr>
          <w:sz w:val="16"/>
        </w:rPr>
        <w:t xml:space="preserve"> – and one of his missions for 2014 will be to reconcile the two.</w:t>
      </w:r>
    </w:p>
    <w:p w14:paraId="48E59F6D" w14:textId="77777777" w:rsidR="000A2E33" w:rsidRDefault="000A2E33" w:rsidP="000A2E33"/>
    <w:p w14:paraId="2C21FD01" w14:textId="77777777" w:rsidR="000A2E33" w:rsidRDefault="000A2E33" w:rsidP="000A2E33">
      <w:pPr>
        <w:pStyle w:val="Tag2"/>
      </w:pPr>
      <w:r>
        <w:t>House GOP blocks everything</w:t>
      </w:r>
    </w:p>
    <w:p w14:paraId="2EF3D220" w14:textId="77777777" w:rsidR="000A2E33" w:rsidRDefault="000A2E33" w:rsidP="000A2E33">
      <w:r w:rsidRPr="00FB2FFA">
        <w:t xml:space="preserve">Jonathan </w:t>
      </w:r>
      <w:r w:rsidRPr="00FB2FFA">
        <w:rPr>
          <w:rStyle w:val="StyleStyleBold12pt"/>
        </w:rPr>
        <w:t>Weisman</w:t>
      </w:r>
      <w:r w:rsidRPr="00FB2FFA">
        <w:t xml:space="preserve">, </w:t>
      </w:r>
      <w:r>
        <w:t xml:space="preserve">NYT, </w:t>
      </w:r>
      <w:r w:rsidRPr="00FB2FFA">
        <w:rPr>
          <w:rStyle w:val="StyleStyleBold12pt"/>
        </w:rPr>
        <w:t>1/5</w:t>
      </w:r>
      <w:r w:rsidRPr="00FB2FFA">
        <w:t>/13, House G.O.P. Trims Agenda, Looking to Avert Election-Year Trouble, www.nytimes.com/2014/01/06/us/politics/house-gop-trims-agenda-looking-to-avert-election-year-trouble.html?ref=politics&amp;_r=0</w:t>
      </w:r>
    </w:p>
    <w:p w14:paraId="5AD0E965" w14:textId="77777777" w:rsidR="000A2E33" w:rsidRDefault="000A2E33" w:rsidP="000A2E33"/>
    <w:p w14:paraId="1B96A461" w14:textId="77777777" w:rsidR="000A2E33" w:rsidRPr="00FB2FFA" w:rsidRDefault="000A2E33" w:rsidP="000A2E33">
      <w:pPr>
        <w:rPr>
          <w:b/>
          <w:u w:val="single"/>
        </w:rPr>
      </w:pPr>
      <w:r w:rsidRPr="007E636C">
        <w:rPr>
          <w:rStyle w:val="StyleBoldUnderline"/>
          <w:b/>
          <w:highlight w:val="cyan"/>
        </w:rPr>
        <w:t xml:space="preserve">The “do nothing” Congress is preparing to do </w:t>
      </w:r>
      <w:r w:rsidRPr="007E636C">
        <w:rPr>
          <w:rStyle w:val="StyleBoldUnderline"/>
          <w:b/>
        </w:rPr>
        <w:t xml:space="preserve">even </w:t>
      </w:r>
      <w:r w:rsidRPr="007E636C">
        <w:rPr>
          <w:rStyle w:val="StyleBoldUnderline"/>
          <w:b/>
          <w:highlight w:val="cyan"/>
        </w:rPr>
        <w:t>less</w:t>
      </w:r>
      <w:r w:rsidRPr="00FB2FFA">
        <w:rPr>
          <w:rStyle w:val="StyleBoldUnderline"/>
          <w:b/>
        </w:rPr>
        <w:t>.</w:t>
      </w:r>
    </w:p>
    <w:p w14:paraId="7D2CEB29" w14:textId="77777777" w:rsidR="000A2E33" w:rsidRDefault="000A2E33" w:rsidP="000A2E33">
      <w:r>
        <w:t xml:space="preserve">Representative Eric Cantor of Virginia, </w:t>
      </w:r>
      <w:r w:rsidRPr="007E636C">
        <w:rPr>
          <w:rStyle w:val="StyleBoldUnderline"/>
          <w:highlight w:val="cyan"/>
        </w:rPr>
        <w:t>the House</w:t>
      </w:r>
      <w:r>
        <w:t xml:space="preserve"> majority leader, </w:t>
      </w:r>
      <w:r w:rsidRPr="007E636C">
        <w:rPr>
          <w:rStyle w:val="StyleBoldUnderline"/>
          <w:highlight w:val="cyan"/>
        </w:rPr>
        <w:t>is</w:t>
      </w:r>
      <w:r>
        <w:t xml:space="preserve"> quietly </w:t>
      </w:r>
      <w:r w:rsidRPr="007E636C">
        <w:rPr>
          <w:rStyle w:val="StyleBoldUnderline"/>
          <w:highlight w:val="cyan"/>
        </w:rPr>
        <w:t>playing down</w:t>
      </w:r>
      <w:r w:rsidRPr="00FB2FFA">
        <w:rPr>
          <w:rStyle w:val="StyleBoldUnderline"/>
        </w:rPr>
        <w:t xml:space="preserve"> </w:t>
      </w:r>
      <w:r w:rsidRPr="007E636C">
        <w:rPr>
          <w:rStyle w:val="StyleBoldUnderline"/>
          <w:highlight w:val="cyan"/>
        </w:rPr>
        <w:t>expectations for any</w:t>
      </w:r>
      <w:r w:rsidRPr="00FB2FFA">
        <w:rPr>
          <w:rStyle w:val="StyleBoldUnderline"/>
        </w:rPr>
        <w:t xml:space="preserve"> </w:t>
      </w:r>
      <w:r>
        <w:t xml:space="preserve">major </w:t>
      </w:r>
      <w:r w:rsidRPr="007E636C">
        <w:rPr>
          <w:rStyle w:val="StyleBoldUnderline"/>
          <w:highlight w:val="cyan"/>
        </w:rPr>
        <w:t>legislative achievements</w:t>
      </w:r>
      <w:r w:rsidRPr="00FB2FFA">
        <w:rPr>
          <w:rStyle w:val="StyleBoldUnderline"/>
        </w:rPr>
        <w:t xml:space="preserve"> in the final year of the 113th Congress, which passed fewer laws</w:t>
      </w:r>
      <w:r>
        <w:t xml:space="preserve"> in its first year — 65 — </w:t>
      </w:r>
      <w:r w:rsidRPr="00FB2FFA">
        <w:rPr>
          <w:rStyle w:val="StyleBoldUnderline"/>
        </w:rPr>
        <w:t>than any single session on record</w:t>
      </w:r>
      <w:r>
        <w:t xml:space="preserve">. </w:t>
      </w:r>
      <w:r w:rsidRPr="007E636C">
        <w:rPr>
          <w:rStyle w:val="StyleBoldUnderline"/>
          <w:highlight w:val="cyan"/>
        </w:rPr>
        <w:t>The calendar</w:t>
      </w:r>
      <w:r w:rsidRPr="00FB2FFA">
        <w:rPr>
          <w:rStyle w:val="StyleBoldUnderline"/>
        </w:rPr>
        <w:t>,</w:t>
      </w:r>
      <w:r>
        <w:t xml:space="preserve"> drawn up to maximize campaign time ahead of midterm elections in November, </w:t>
      </w:r>
      <w:r w:rsidRPr="007E636C">
        <w:rPr>
          <w:rStyle w:val="StyleBoldUnderline"/>
          <w:highlight w:val="cyan"/>
        </w:rPr>
        <w:t>is bare bones</w:t>
      </w:r>
      <w:r>
        <w:t xml:space="preserve">, with </w:t>
      </w:r>
      <w:r w:rsidRPr="00FB2FFA">
        <w:rPr>
          <w:rStyle w:val="StyleBoldUnderline"/>
        </w:rPr>
        <w:t xml:space="preserve">the House in session </w:t>
      </w:r>
      <w:r w:rsidRPr="007E636C">
        <w:rPr>
          <w:rStyle w:val="StyleBoldUnderline"/>
          <w:highlight w:val="cyan"/>
        </w:rPr>
        <w:t>just 97 days</w:t>
      </w:r>
      <w:r>
        <w:t xml:space="preserve"> before Election Day, the last on Oct. 2, and 112 days in all.</w:t>
      </w:r>
    </w:p>
    <w:p w14:paraId="3F468080" w14:textId="77777777" w:rsidR="000A2E33" w:rsidRDefault="000A2E33" w:rsidP="000A2E33">
      <w:r w:rsidRPr="00FB2FFA">
        <w:rPr>
          <w:rStyle w:val="StyleBoldUnderline"/>
        </w:rPr>
        <w:t>In 2013, the House was in session 118 days</w:t>
      </w:r>
      <w:r>
        <w:t xml:space="preserve"> before November and 135 in all.</w:t>
      </w:r>
    </w:p>
    <w:p w14:paraId="0EBC8B0A" w14:textId="77777777" w:rsidR="000A2E33" w:rsidRDefault="000A2E33" w:rsidP="000A2E33">
      <w:r w:rsidRPr="00FB2FFA">
        <w:rPr>
          <w:rStyle w:val="StyleBoldUnderline"/>
        </w:rPr>
        <w:t>House leaders are warning rank-and-file Republicans that the passage</w:t>
      </w:r>
      <w:r>
        <w:t xml:space="preserve"> in December </w:t>
      </w:r>
      <w:r w:rsidRPr="00FB2FFA">
        <w:rPr>
          <w:rStyle w:val="StyleBoldUnderline"/>
        </w:rPr>
        <w:t>of the</w:t>
      </w:r>
      <w:r>
        <w:t xml:space="preserve"> first comprehensive </w:t>
      </w:r>
      <w:r w:rsidRPr="00FB2FFA">
        <w:rPr>
          <w:rStyle w:val="StyleBoldUnderline"/>
        </w:rPr>
        <w:t>budget</w:t>
      </w:r>
      <w:r>
        <w:t xml:space="preserve"> in years </w:t>
      </w:r>
      <w:r w:rsidRPr="00FB2FFA">
        <w:rPr>
          <w:rStyle w:val="StyleBoldUnderline"/>
        </w:rPr>
        <w:t>is unlikely to herald a return to</w:t>
      </w:r>
      <w:r>
        <w:t xml:space="preserve"> even the once-routine task of </w:t>
      </w:r>
      <w:r w:rsidRPr="00FB2FFA">
        <w:rPr>
          <w:rStyle w:val="StyleBoldUnderline"/>
        </w:rPr>
        <w:t>passing</w:t>
      </w:r>
      <w:r>
        <w:t xml:space="preserve"> all 12 of the spending </w:t>
      </w:r>
      <w:r w:rsidRPr="00FB2FFA">
        <w:rPr>
          <w:rStyle w:val="StyleBoldUnderline"/>
        </w:rPr>
        <w:t>bills</w:t>
      </w:r>
      <w:r>
        <w:t xml:space="preserve"> that Congress is supposed to approve each year. And in a noted departure from previous end-of-session breaks, Republican leaders held no conference calls or large meetings in the long hiatus between adjourning on Dec. 13 and preparing to return on Tuesday.</w:t>
      </w:r>
    </w:p>
    <w:p w14:paraId="722EBE9E" w14:textId="77777777" w:rsidR="000A2E33" w:rsidRDefault="000A2E33" w:rsidP="000A2E33">
      <w:r>
        <w:t>“</w:t>
      </w:r>
      <w:r w:rsidRPr="00FB2FFA">
        <w:rPr>
          <w:rStyle w:val="StyleBoldUnderline"/>
        </w:rPr>
        <w:t>Things are slow</w:t>
      </w:r>
      <w:r>
        <w:t xml:space="preserve"> for sure,” said one House Republican close to the party leadership.</w:t>
      </w:r>
    </w:p>
    <w:p w14:paraId="0653B840" w14:textId="77777777" w:rsidR="000A2E33" w:rsidRDefault="000A2E33" w:rsidP="000A2E33">
      <w:r>
        <w:t xml:space="preserve">Expectations for the session are so low that lawmakers say </w:t>
      </w:r>
      <w:r w:rsidRPr="00FB2FFA">
        <w:rPr>
          <w:rStyle w:val="StyleBoldUnderline"/>
        </w:rPr>
        <w:t xml:space="preserve">early action on </w:t>
      </w:r>
      <w:r w:rsidRPr="007E636C">
        <w:rPr>
          <w:rStyle w:val="StyleBoldUnderline"/>
          <w:highlight w:val="cyan"/>
        </w:rPr>
        <w:t>White House priorities</w:t>
      </w:r>
      <w:r>
        <w:t xml:space="preserve"> like raising the minimum wage, restoring unemployment benefits that expired and overhauling immigration laws </w:t>
      </w:r>
      <w:r w:rsidRPr="007E636C">
        <w:rPr>
          <w:rStyle w:val="StyleBoldUnderline"/>
          <w:highlight w:val="cyan"/>
        </w:rPr>
        <w:t xml:space="preserve">are </w:t>
      </w:r>
      <w:r w:rsidRPr="007E636C">
        <w:rPr>
          <w:rStyle w:val="Emphasis"/>
          <w:highlight w:val="cyan"/>
        </w:rPr>
        <w:t>likely to go nowhere</w:t>
      </w:r>
      <w:r>
        <w:t xml:space="preserve">. Instead, </w:t>
      </w:r>
      <w:r w:rsidRPr="007E636C">
        <w:rPr>
          <w:rStyle w:val="StyleBoldUnderline"/>
          <w:highlight w:val="cyan"/>
        </w:rPr>
        <w:t>Congress is likely to focus on</w:t>
      </w:r>
      <w:r w:rsidRPr="00FB2FFA">
        <w:rPr>
          <w:rStyle w:val="StyleBoldUnderline"/>
        </w:rPr>
        <w:t xml:space="preserve"> more prosaic tasks: finishing negotiations</w:t>
      </w:r>
      <w:r>
        <w:t xml:space="preserve"> on a farm bill that has languished for two years, </w:t>
      </w:r>
      <w:r w:rsidRPr="00FB2FFA">
        <w:rPr>
          <w:rStyle w:val="StyleBoldUnderline"/>
        </w:rPr>
        <w:t>agreeing on</w:t>
      </w:r>
      <w:r>
        <w:t xml:space="preserve"> a law authorizing </w:t>
      </w:r>
      <w:r w:rsidRPr="007E636C">
        <w:rPr>
          <w:rStyle w:val="StyleBoldUnderline"/>
          <w:highlight w:val="cyan"/>
        </w:rPr>
        <w:t>water projects, passing a spending bill</w:t>
      </w:r>
      <w:r>
        <w:t xml:space="preserve"> for the current fiscal year and raising the debt ceiling by March. </w:t>
      </w:r>
      <w:r w:rsidRPr="007E636C">
        <w:rPr>
          <w:rStyle w:val="StyleBoldUnderline"/>
          <w:highlight w:val="cyan"/>
        </w:rPr>
        <w:t>Only then might lawmakers move on to</w:t>
      </w:r>
      <w:r w:rsidRPr="00FB2FFA">
        <w:rPr>
          <w:rStyle w:val="StyleBoldUnderline"/>
        </w:rPr>
        <w:t xml:space="preserve"> modest, </w:t>
      </w:r>
      <w:r w:rsidRPr="007E636C">
        <w:rPr>
          <w:rStyle w:val="StyleBoldUnderline"/>
          <w:highlight w:val="cyan"/>
        </w:rPr>
        <w:t>piecemeal immigration</w:t>
      </w:r>
      <w:r w:rsidRPr="00FB2FFA">
        <w:rPr>
          <w:rStyle w:val="StyleBoldUnderline"/>
        </w:rPr>
        <w:t xml:space="preserve"> </w:t>
      </w:r>
      <w:r>
        <w:t>measures.</w:t>
      </w:r>
    </w:p>
    <w:p w14:paraId="54D024AC" w14:textId="77777777" w:rsidR="000A2E33" w:rsidRDefault="000A2E33" w:rsidP="000A2E33">
      <w:r>
        <w:t xml:space="preserve">The </w:t>
      </w:r>
      <w:r w:rsidRPr="007E636C">
        <w:rPr>
          <w:rStyle w:val="StyleBoldUnderline"/>
          <w:highlight w:val="cyan"/>
        </w:rPr>
        <w:t>chances are</w:t>
      </w:r>
      <w:r>
        <w:t xml:space="preserve"> “relatively </w:t>
      </w:r>
      <w:r w:rsidRPr="007E636C">
        <w:rPr>
          <w:rStyle w:val="StyleBoldUnderline"/>
          <w:highlight w:val="cyan"/>
        </w:rPr>
        <w:t>low</w:t>
      </w:r>
      <w:r>
        <w:t xml:space="preserve"> in terms of the probability that truly substantive </w:t>
      </w:r>
      <w:r w:rsidRPr="007E636C">
        <w:rPr>
          <w:rStyle w:val="StyleBoldUnderline"/>
          <w:highlight w:val="cyan"/>
        </w:rPr>
        <w:t>legislation will be advanced through the House</w:t>
      </w:r>
      <w:r>
        <w:t>,” said Representative Scott Rigell, Republican of Virginia and a critic of Congress’s work pace.</w:t>
      </w:r>
    </w:p>
    <w:p w14:paraId="501BC7E1" w14:textId="77777777" w:rsidR="000A2E33" w:rsidRPr="00FB2FFA" w:rsidRDefault="000A2E33" w:rsidP="000A2E33">
      <w:pPr>
        <w:rPr>
          <w:sz w:val="10"/>
          <w:szCs w:val="10"/>
        </w:rPr>
      </w:pPr>
      <w:r w:rsidRPr="00FB2FFA">
        <w:rPr>
          <w:sz w:val="10"/>
          <w:szCs w:val="10"/>
        </w:rPr>
        <w:t>That is a stark departure from the last three years, each of which dawned with high expectations from Republicans for balancing the federal budget, shrinking government sharply and repealing President Obama’s health care law.</w:t>
      </w:r>
    </w:p>
    <w:p w14:paraId="54CFE412" w14:textId="77777777" w:rsidR="000A2E33" w:rsidRPr="00FB2FFA" w:rsidRDefault="000A2E33" w:rsidP="000A2E33">
      <w:pPr>
        <w:rPr>
          <w:sz w:val="10"/>
          <w:szCs w:val="10"/>
        </w:rPr>
      </w:pPr>
      <w:r w:rsidRPr="00FB2FFA">
        <w:rPr>
          <w:sz w:val="10"/>
          <w:szCs w:val="10"/>
        </w:rPr>
        <w:t>In a memo to House Republicans on Friday that was decidedly modest on legislative intent, Mr. Cantor promised “to exercise our constitutional duty of oversight of Obamacare” and to schedule a vote on a bill requiring “prompt notification” in the event of a data breach on the federal HealthCare.gov website. Under the “appropriations” heading, he wrote, “This spring, we can expect a robust season of oversight and continued emphasis on spending reforms.”</w:t>
      </w:r>
    </w:p>
    <w:p w14:paraId="466D5E81" w14:textId="77777777" w:rsidR="000A2E33" w:rsidRPr="00FB2FFA" w:rsidRDefault="000A2E33" w:rsidP="000A2E33">
      <w:pPr>
        <w:rPr>
          <w:sz w:val="10"/>
          <w:szCs w:val="10"/>
        </w:rPr>
      </w:pPr>
      <w:r w:rsidRPr="00FB2FFA">
        <w:rPr>
          <w:sz w:val="10"/>
          <w:szCs w:val="10"/>
        </w:rPr>
        <w:t>The House’s slack pace and narrow agenda have angered a few members, cheered others who face tough re-election fights and yielded some support from lawmakers burned by the lofty conservative goals of recent years. Representative Tom Cole, Republican of Oklahoma, said the only real achievement of 2013 came when Representative Paul D. Ryan, Republican of Wisconsin, and Senator Patty Murray, Democrat of Washington, lowered their sights and struck a budget deal that reversed some across-the-board spending cuts and nudged down the deficit over 10 years.</w:t>
      </w:r>
    </w:p>
    <w:p w14:paraId="6CCF5E24" w14:textId="77777777" w:rsidR="000A2E33" w:rsidRPr="00FB2FFA" w:rsidRDefault="000A2E33" w:rsidP="000A2E33">
      <w:pPr>
        <w:rPr>
          <w:sz w:val="10"/>
          <w:szCs w:val="10"/>
        </w:rPr>
      </w:pPr>
      <w:r w:rsidRPr="00FB2FFA">
        <w:rPr>
          <w:sz w:val="10"/>
          <w:szCs w:val="10"/>
        </w:rPr>
        <w:t>“Big thinking has more often gotten us into trouble then led us to success,” Mr. Cole said.</w:t>
      </w:r>
    </w:p>
    <w:p w14:paraId="6A5B7EC4" w14:textId="77777777" w:rsidR="000A2E33" w:rsidRPr="00FB2FFA" w:rsidRDefault="000A2E33" w:rsidP="000A2E33">
      <w:pPr>
        <w:rPr>
          <w:sz w:val="10"/>
          <w:szCs w:val="10"/>
        </w:rPr>
      </w:pPr>
      <w:r w:rsidRPr="00FB2FFA">
        <w:rPr>
          <w:sz w:val="10"/>
          <w:szCs w:val="10"/>
        </w:rPr>
        <w:t>Congress reopens on Monday with a set of issues it must address early in the session. On Jan. 15, much of the government will again run out of money unless lawmakers can pass a $1 trillion spending measure that fleshes out the instructions in the Ryan-Murray budget deal. Treasury Secretary Jacob J. Lew says that by March he will no longer be able to borrow money to finance the government unless the statutory borrowing limit is raised. And in the coming weeks, much of the nation’s farm program will expire without a breakthrough in talks.</w:t>
      </w:r>
    </w:p>
    <w:p w14:paraId="531B106D" w14:textId="77777777" w:rsidR="000A2E33" w:rsidRPr="00FB2FFA" w:rsidRDefault="000A2E33" w:rsidP="000A2E33">
      <w:pPr>
        <w:rPr>
          <w:sz w:val="10"/>
          <w:szCs w:val="10"/>
        </w:rPr>
      </w:pPr>
      <w:r w:rsidRPr="00FB2FFA">
        <w:rPr>
          <w:sz w:val="10"/>
          <w:szCs w:val="10"/>
        </w:rPr>
        <w:t>Addressing those issues without a major breakdown could create enough good will for lawmakers to at least begin consideration of more ambitious endeavors.</w:t>
      </w:r>
    </w:p>
    <w:p w14:paraId="5051FCAA" w14:textId="77777777" w:rsidR="000A2E33" w:rsidRPr="00FB2FFA" w:rsidRDefault="000A2E33" w:rsidP="000A2E33">
      <w:pPr>
        <w:rPr>
          <w:sz w:val="10"/>
          <w:szCs w:val="10"/>
        </w:rPr>
      </w:pPr>
      <w:r w:rsidRPr="00FB2FFA">
        <w:rPr>
          <w:sz w:val="10"/>
          <w:szCs w:val="10"/>
        </w:rPr>
        <w:t>“If these things don’t go well, other things don’t happen, simple as that,” Mr. Cole said.</w:t>
      </w:r>
    </w:p>
    <w:p w14:paraId="7456E224" w14:textId="77777777" w:rsidR="000A2E33" w:rsidRPr="00FB2FFA" w:rsidRDefault="000A2E33" w:rsidP="000A2E33">
      <w:pPr>
        <w:rPr>
          <w:sz w:val="10"/>
          <w:szCs w:val="10"/>
        </w:rPr>
      </w:pPr>
      <w:r w:rsidRPr="00FB2FFA">
        <w:rPr>
          <w:sz w:val="10"/>
          <w:szCs w:val="10"/>
        </w:rPr>
        <w:t>By playing it safe, House leaders hope to keep their rank and file from leading Congress into a conflagration like the 16-day government shutdown in October. Republican political prospects have roared back since then on a wave of anger at the troubled rollout of the federal insurance exchange website under the Affordable Care Act, and Republican leaders are loath to jeopardize that momentum.</w:t>
      </w:r>
    </w:p>
    <w:p w14:paraId="442E7DDB" w14:textId="77777777" w:rsidR="000A2E33" w:rsidRPr="00FB2FFA" w:rsidRDefault="000A2E33" w:rsidP="000A2E33">
      <w:pPr>
        <w:rPr>
          <w:sz w:val="10"/>
          <w:szCs w:val="10"/>
        </w:rPr>
      </w:pPr>
      <w:r w:rsidRPr="00FB2FFA">
        <w:rPr>
          <w:sz w:val="10"/>
          <w:szCs w:val="10"/>
        </w:rPr>
        <w:t>“It’s pretty clear to me in the House, we don’t want to make ourselves the issue,” said Representative Charlie Dent, Republican of Pennsylvania. “What happened in the fall with the shutdown, that was an act of political malpractice. We will be very careful not to make those kinds of unforced errors again.”</w:t>
      </w:r>
    </w:p>
    <w:p w14:paraId="469F2149" w14:textId="77777777" w:rsidR="000A2E33" w:rsidRPr="00FB2FFA" w:rsidRDefault="000A2E33" w:rsidP="000A2E33">
      <w:pPr>
        <w:rPr>
          <w:sz w:val="10"/>
          <w:szCs w:val="10"/>
        </w:rPr>
      </w:pPr>
      <w:r w:rsidRPr="00FB2FFA">
        <w:rPr>
          <w:sz w:val="10"/>
          <w:szCs w:val="10"/>
        </w:rPr>
        <w:t>But Democrats insist they will not let doing nothing be an option. On Monday, the Senate Democratic leadership has scheduled the first legislative vote of the year, to cut off a threatened filibuster on restoring unemployment benefits that ended last month for 1.3 million Americans. On Tuesday, Mr. Obama will meet with some of the long-term unemployed now cut off from the federal lifeline.</w:t>
      </w:r>
    </w:p>
    <w:p w14:paraId="61CCC87B" w14:textId="77777777" w:rsidR="000A2E33" w:rsidRPr="00FB2FFA" w:rsidRDefault="000A2E33" w:rsidP="000A2E33">
      <w:pPr>
        <w:rPr>
          <w:sz w:val="10"/>
          <w:szCs w:val="10"/>
        </w:rPr>
      </w:pPr>
      <w:r w:rsidRPr="00FB2FFA">
        <w:rPr>
          <w:sz w:val="10"/>
          <w:szCs w:val="10"/>
        </w:rPr>
        <w:t>A push to raise the minimum wage will follow the unemployment showdown. And Democrats are working aggressively to neutralize the political costs of the president’s health care law — or even to turn it into an asset by publicizing the millions of Americans now insured through it.</w:t>
      </w:r>
    </w:p>
    <w:p w14:paraId="08340428" w14:textId="77777777" w:rsidR="000A2E33" w:rsidRPr="00FB2FFA" w:rsidRDefault="000A2E33" w:rsidP="000A2E33">
      <w:pPr>
        <w:rPr>
          <w:sz w:val="10"/>
          <w:szCs w:val="10"/>
        </w:rPr>
      </w:pPr>
      <w:r w:rsidRPr="00FB2FFA">
        <w:rPr>
          <w:sz w:val="10"/>
          <w:szCs w:val="10"/>
        </w:rPr>
        <w:t>“We’re not going to let them get away with that,” Representative Steve Israel of New York, the chairman of the Democratic Congressional Campaign Committee, said of the “do-nothing” strategy. “One of the reasons the economy isn’t as strong as it should be is the Republicans’ avowed economic theory is to do nothing, and we intend to make that a central theme for 2014.”</w:t>
      </w:r>
    </w:p>
    <w:p w14:paraId="4E903478" w14:textId="77777777" w:rsidR="000A2E33" w:rsidRPr="00FB2FFA" w:rsidRDefault="000A2E33" w:rsidP="000A2E33">
      <w:pPr>
        <w:rPr>
          <w:rStyle w:val="StyleBoldUnderline"/>
        </w:rPr>
      </w:pPr>
      <w:r w:rsidRPr="007E636C">
        <w:rPr>
          <w:rStyle w:val="StyleBoldUnderline"/>
          <w:highlight w:val="cyan"/>
        </w:rPr>
        <w:t xml:space="preserve">The problem for Democrats is that </w:t>
      </w:r>
      <w:r w:rsidRPr="007E636C">
        <w:rPr>
          <w:rStyle w:val="StyleBoldUnderline"/>
          <w:b/>
          <w:highlight w:val="cyan"/>
        </w:rPr>
        <w:t>Republicans simply do not fear their agenda</w:t>
      </w:r>
      <w:r>
        <w:t xml:space="preserve">. The nonpartisan Rothenberg Political Report rates </w:t>
      </w:r>
      <w:r w:rsidRPr="007E636C">
        <w:rPr>
          <w:rStyle w:val="StyleBoldUnderline"/>
          <w:highlight w:val="cyan"/>
        </w:rPr>
        <w:t>only 28 Republican House seats in play</w:t>
      </w:r>
      <w:r>
        <w:t xml:space="preserve">; </w:t>
      </w:r>
      <w:r w:rsidRPr="00FB2FFA">
        <w:rPr>
          <w:rStyle w:val="StyleBoldUnderline"/>
        </w:rPr>
        <w:t xml:space="preserve">207 Republican seats are considered safe. </w:t>
      </w:r>
      <w:r w:rsidRPr="007E636C">
        <w:rPr>
          <w:rStyle w:val="StyleBoldUnderline"/>
          <w:highlight w:val="cyan"/>
        </w:rPr>
        <w:t>Even Republicans in nominally swing districts</w:t>
      </w:r>
      <w:r>
        <w:t xml:space="preserve">, such as Mr. Rigell and Mr. Dent, </w:t>
      </w:r>
      <w:r w:rsidRPr="007E636C">
        <w:rPr>
          <w:rStyle w:val="StyleBoldUnderline"/>
          <w:highlight w:val="cyan"/>
        </w:rPr>
        <w:t>evince little concern for the Democratic push</w:t>
      </w:r>
      <w:r w:rsidRPr="00FB2FFA">
        <w:rPr>
          <w:rStyle w:val="StyleBoldUnderline"/>
        </w:rPr>
        <w:t xml:space="preserve"> on the minimum wage and unemployment.</w:t>
      </w:r>
    </w:p>
    <w:p w14:paraId="0D39B371" w14:textId="77777777" w:rsidR="000A2E33" w:rsidRDefault="000A2E33" w:rsidP="000A2E33"/>
    <w:p w14:paraId="79A5B357" w14:textId="77777777" w:rsidR="000A2E33" w:rsidRPr="00B84CAE" w:rsidRDefault="000A2E33" w:rsidP="000A2E33">
      <w:pPr>
        <w:pStyle w:val="Heading4"/>
      </w:pPr>
      <w:r>
        <w:t>He’ll avoid the fight</w:t>
      </w:r>
    </w:p>
    <w:p w14:paraId="64DE00C5" w14:textId="77777777" w:rsidR="000A2E33" w:rsidRDefault="000A2E33" w:rsidP="000A2E33">
      <w:r w:rsidRPr="00487FFC">
        <w:t xml:space="preserve">William </w:t>
      </w:r>
      <w:r w:rsidRPr="00487FFC">
        <w:rPr>
          <w:rStyle w:val="StyleStyleBold12pt"/>
        </w:rPr>
        <w:t xml:space="preserve">Howell and </w:t>
      </w:r>
      <w:r w:rsidRPr="00487FFC">
        <w:t xml:space="preserve">Jon </w:t>
      </w:r>
      <w:r w:rsidRPr="00487FFC">
        <w:rPr>
          <w:rStyle w:val="StyleStyleBold12pt"/>
        </w:rPr>
        <w:t>Pevehouse</w:t>
      </w:r>
      <w:r w:rsidRPr="00487FFC">
        <w:t>, Associate Professors at the Harris School of Public Policy at the University of Chicago, 200</w:t>
      </w:r>
      <w:r w:rsidRPr="00487FFC">
        <w:rPr>
          <w:rStyle w:val="StyleStyleBold12pt"/>
        </w:rPr>
        <w:t>7</w:t>
      </w:r>
      <w:r w:rsidRPr="00487FFC">
        <w:t>, When Congress Stops Wars, Foreign Affairs, EBSCO</w:t>
      </w:r>
    </w:p>
    <w:p w14:paraId="33D0829F" w14:textId="77777777" w:rsidR="000A2E33" w:rsidRDefault="000A2E33" w:rsidP="000A2E33"/>
    <w:p w14:paraId="612FEDAB" w14:textId="77777777" w:rsidR="000A2E33" w:rsidRDefault="000A2E33" w:rsidP="000A2E33">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14:paraId="06BDA625" w14:textId="77777777" w:rsidR="000A2E33" w:rsidRDefault="000A2E33" w:rsidP="000A2E33"/>
    <w:p w14:paraId="349B97EF" w14:textId="77777777" w:rsidR="000A2E33" w:rsidRDefault="000A2E33" w:rsidP="000A2E33">
      <w:pPr>
        <w:pStyle w:val="Tag2"/>
      </w:pPr>
      <w:r>
        <w:t>PC fails and isn’t key – healthcare thumps</w:t>
      </w:r>
    </w:p>
    <w:p w14:paraId="50207208" w14:textId="77777777" w:rsidR="000A2E33" w:rsidRDefault="000A2E33" w:rsidP="000A2E33">
      <w:r w:rsidRPr="00842DEF">
        <w:t xml:space="preserve">Jonathan </w:t>
      </w:r>
      <w:r w:rsidRPr="00842DEF">
        <w:rPr>
          <w:rStyle w:val="StyleStyleBold12pt"/>
        </w:rPr>
        <w:t>Chait 12-20</w:t>
      </w:r>
      <w:r>
        <w:t xml:space="preserve">, New York Magazine, </w:t>
      </w:r>
      <w:r w:rsidRPr="00842DEF">
        <w:t>Barack Obama Is Not George W. Bush</w:t>
      </w:r>
      <w:r>
        <w:t xml:space="preserve">, </w:t>
      </w:r>
      <w:r w:rsidRPr="00B035E5">
        <w:t>http://nymag.com/daily/intelligencer/2013/12/barack-obama-is-not-george-w-bush.html</w:t>
      </w:r>
    </w:p>
    <w:p w14:paraId="07C37E51" w14:textId="77777777" w:rsidR="000A2E33" w:rsidRDefault="000A2E33" w:rsidP="000A2E33"/>
    <w:p w14:paraId="71D1A1FE" w14:textId="77777777" w:rsidR="000A2E33" w:rsidRDefault="000A2E33" w:rsidP="000A2E33">
      <w:r>
        <w:t xml:space="preserve">It is certainly true that </w:t>
      </w:r>
      <w:r w:rsidRPr="000724B9">
        <w:rPr>
          <w:rStyle w:val="StyleBoldUnderline"/>
          <w:highlight w:val="cyan"/>
        </w:rPr>
        <w:t>Obama’s approval ratings</w:t>
      </w:r>
      <w:r w:rsidRPr="000724B9">
        <w:rPr>
          <w:rStyle w:val="StyleBoldUnderline"/>
        </w:rPr>
        <w:t xml:space="preserve"> have fallen to Bush-2005 levels</w:t>
      </w:r>
      <w:r w:rsidRPr="00914564">
        <w:t>.</w:t>
      </w:r>
      <w:r>
        <w:t xml:space="preserve"> It’s also entirely possible </w:t>
      </w:r>
      <w:r w:rsidRPr="000724B9">
        <w:rPr>
          <w:rStyle w:val="StyleBoldUnderline"/>
        </w:rPr>
        <w:t>they’ll fall further still</w:t>
      </w:r>
      <w:r>
        <w:t xml:space="preserve">: The administration’s panicky preparations for January suggest the first month of actual Obamacare coverage may be just as chaotic and unpopular as the onset of Medicare Part D. Yet the Bush comparisons state, or imply, broader forces at work than mere sagging approval ratings. </w:t>
      </w:r>
      <w:r w:rsidRPr="000724B9">
        <w:rPr>
          <w:rStyle w:val="StyleBoldUnderline"/>
        </w:rPr>
        <w:t xml:space="preserve">They </w:t>
      </w:r>
      <w:r w:rsidRPr="000724B9">
        <w:rPr>
          <w:rStyle w:val="StyleBoldUnderline"/>
          <w:highlight w:val="cyan"/>
        </w:rPr>
        <w:t>suggest a presidency that has</w:t>
      </w:r>
      <w:r w:rsidRPr="000724B9">
        <w:rPr>
          <w:rStyle w:val="StyleBoldUnderline"/>
        </w:rPr>
        <w:t xml:space="preserve"> hit a new inflection point beyond which its </w:t>
      </w:r>
      <w:r w:rsidRPr="00B035E5">
        <w:rPr>
          <w:rStyle w:val="StyleBoldUnderline"/>
        </w:rPr>
        <w:t xml:space="preserve">credibility is severed and </w:t>
      </w:r>
      <w:r w:rsidRPr="000724B9">
        <w:rPr>
          <w:rStyle w:val="StyleBoldUnderline"/>
          <w:highlight w:val="cyan"/>
        </w:rPr>
        <w:t>its agenda broken</w:t>
      </w:r>
      <w:r w:rsidRPr="000724B9">
        <w:rPr>
          <w:rStyle w:val="StyleBoldUnderline"/>
        </w:rPr>
        <w:t>. And that conclusion falls apart because it completely misses how power works in the Obama era</w:t>
      </w:r>
      <w:r>
        <w:t>.</w:t>
      </w:r>
    </w:p>
    <w:p w14:paraId="124092CC" w14:textId="77777777" w:rsidR="000A2E33" w:rsidRDefault="000A2E33" w:rsidP="000A2E33">
      <w:r w:rsidRPr="000724B9">
        <w:rPr>
          <w:rStyle w:val="StyleBoldUnderline"/>
        </w:rPr>
        <w:t xml:space="preserve">If you measure the power of </w:t>
      </w:r>
      <w:r w:rsidRPr="000724B9">
        <w:rPr>
          <w:rStyle w:val="StyleBoldUnderline"/>
          <w:highlight w:val="cyan"/>
        </w:rPr>
        <w:t>Obama’s</w:t>
      </w:r>
      <w:r w:rsidRPr="000724B9">
        <w:rPr>
          <w:rStyle w:val="StyleBoldUnderline"/>
        </w:rPr>
        <w:t xml:space="preserve"> presidency as the </w:t>
      </w:r>
      <w:r w:rsidRPr="000724B9">
        <w:rPr>
          <w:rStyle w:val="StyleBoldUnderline"/>
          <w:highlight w:val="cyan"/>
        </w:rPr>
        <w:t>ability to move his agenda through Congress</w:t>
      </w:r>
      <w:r w:rsidRPr="000724B9">
        <w:rPr>
          <w:rStyle w:val="StyleBoldUnderline"/>
        </w:rPr>
        <w:t xml:space="preserve">, his presidency </w:t>
      </w:r>
      <w:r w:rsidRPr="000724B9">
        <w:rPr>
          <w:rStyle w:val="StyleBoldUnderline"/>
          <w:highlight w:val="cyan"/>
        </w:rPr>
        <w:t>has been dead since</w:t>
      </w:r>
      <w:r w:rsidRPr="000724B9">
        <w:rPr>
          <w:rStyle w:val="StyleBoldUnderline"/>
        </w:rPr>
        <w:t xml:space="preserve"> Republicans took control of the House in January </w:t>
      </w:r>
      <w:r w:rsidRPr="000724B9">
        <w:rPr>
          <w:rStyle w:val="StyleBoldUnderline"/>
          <w:highlight w:val="cyan"/>
        </w:rPr>
        <w:t>2011</w:t>
      </w:r>
      <w:r w:rsidRPr="000724B9">
        <w:rPr>
          <w:rStyle w:val="StyleBoldUnderline"/>
        </w:rPr>
        <w:t xml:space="preserve">. If you measure it by his ability to use his popularity to force the opposing party to cooperate, it has literally been dead from the outset. In Obama’s first few weeks, </w:t>
      </w:r>
      <w:r w:rsidRPr="000724B9">
        <w:rPr>
          <w:rStyle w:val="StyleBoldUnderline"/>
          <w:highlight w:val="cyan"/>
        </w:rPr>
        <w:t>with approval ratings in the seventies, he could not persuade a single</w:t>
      </w:r>
      <w:r w:rsidRPr="000724B9">
        <w:rPr>
          <w:rStyle w:val="StyleBoldUnderline"/>
        </w:rPr>
        <w:t xml:space="preserve"> House </w:t>
      </w:r>
      <w:r w:rsidRPr="000724B9">
        <w:rPr>
          <w:rStyle w:val="StyleBoldUnderline"/>
          <w:highlight w:val="cyan"/>
        </w:rPr>
        <w:t>Republican to support a fiscal response</w:t>
      </w:r>
      <w:r w:rsidRPr="000724B9">
        <w:rPr>
          <w:rStyle w:val="StyleBoldUnderline"/>
        </w:rPr>
        <w:t xml:space="preserve"> to the most dire economic emergency in 80 years</w:t>
      </w:r>
      <w:r>
        <w:t>.</w:t>
      </w:r>
    </w:p>
    <w:p w14:paraId="524C69F6" w14:textId="77777777" w:rsidR="000A2E33" w:rsidRDefault="000A2E33" w:rsidP="000A2E33">
      <w:r>
        <w:t>Bush’s power worked very differently. He enjoyed control of Congress for most of his first term and the first two years of his second. What’s more, his opposition party genuinely feared being seen as obstructionist. Substantial minorities of Democrats decided to vote for elements of Bush’s agenda on the calculation that being seen as bipartisan, and winning narrow concessions, made more political sense than opposing Bush. A dozen Democratic senators voted for the Bush tax cuts, and another seven abstained. Democrats supported the porky energy bill, and could have blocked Medicare Part D through a filibuster but decided not to.</w:t>
      </w:r>
    </w:p>
    <w:p w14:paraId="5889D1A4" w14:textId="77777777" w:rsidR="000A2E33" w:rsidRDefault="000A2E33" w:rsidP="000A2E33">
      <w:r>
        <w:t>Republicans like to blame Hurricane Katrina for fundamentally breaking Bush’s presidency. It’s a handy rationalization both for Bush loyalists, who can blame his failure on a single freak event, and for conservatives, who can avoid implicating conservative ideology. (They also throw in Republican corruption scandals.) McInturff, a Republican pollster, repeats this mythology in his Bush-is-Obama memo, in which he argues, “Hurricane Katrina is rightly remembered as a dividing point in the Bush presidency.”</w:t>
      </w:r>
    </w:p>
    <w:p w14:paraId="3A3C6129" w14:textId="77777777" w:rsidR="000A2E33" w:rsidRDefault="000A2E33" w:rsidP="000A2E33">
      <w:r>
        <w:t>Here’s a chart of Bush’s approval ratings. See any “dividing point”? I don’t:</w:t>
      </w:r>
    </w:p>
    <w:p w14:paraId="396840E8" w14:textId="77777777" w:rsidR="000A2E33" w:rsidRDefault="000A2E33" w:rsidP="000A2E33">
      <w:r>
        <w:t>Now, Bush’s approval ratings did fall more steeply in 2005 than at other points. What happened in 2005, before Katrina, is that Bush devoted the entire year to using his popularity to sell the public on a plan to privatize Social Security. Americans loathed the idea, but Republicans thought that if Bush spent enough time selling them on it, he could win them over. Instead both the policy and Bush grew less popular.</w:t>
      </w:r>
    </w:p>
    <w:p w14:paraId="6F8EC40B" w14:textId="77777777" w:rsidR="000A2E33" w:rsidRDefault="000A2E33" w:rsidP="000A2E33">
      <w:r>
        <w:t>Of course, Iraq was also spiraling into dysfunction at the time. But Social Security privatization represented a real break point for Democrats in Congress. Faced with a radical challenge to their governing philosophy (and a genuinely awful proposal), they had to decide whether to continue working with Bush in return for marginal concessions or to oppose him en masse. Social Security privatization flipped their political calculus. Then the 2006 midterms handed control of Congress to Democrats. The first two years of Bush’s second term successively cost him a pliant opposition, and then turned that opposition into a majority.</w:t>
      </w:r>
    </w:p>
    <w:p w14:paraId="5303C9F0" w14:textId="77777777" w:rsidR="000A2E33" w:rsidRDefault="000A2E33" w:rsidP="000A2E33">
      <w:r>
        <w:t xml:space="preserve">Obama, by contrast, faced an opposition party that began in the place Bush’s opposition party ended. The political insight of the Republican Congress, and Mitch McConnell in particular, was the recognition that Democrats under Bush had the politics backward. Their path to self-preservation – show America they were willing to reach across the aisle – not only failed but backfired. It made the president more popular, made public opinion more favorable to his party, and thus made them more vulnerable. </w:t>
      </w:r>
      <w:r w:rsidRPr="000724B9">
        <w:rPr>
          <w:rStyle w:val="StyleBoldUnderline"/>
          <w:highlight w:val="cyan"/>
        </w:rPr>
        <w:t>Since</w:t>
      </w:r>
      <w:r w:rsidRPr="000724B9">
        <w:rPr>
          <w:rStyle w:val="StyleBoldUnderline"/>
        </w:rPr>
        <w:t xml:space="preserve"> most </w:t>
      </w:r>
      <w:r w:rsidRPr="000724B9">
        <w:rPr>
          <w:rStyle w:val="StyleBoldUnderline"/>
          <w:highlight w:val="cyan"/>
        </w:rPr>
        <w:t>Americans hold the president responsible</w:t>
      </w:r>
      <w:r w:rsidRPr="000724B9">
        <w:rPr>
          <w:rStyle w:val="StyleBoldUnderline"/>
        </w:rPr>
        <w:t xml:space="preserve"> for what happens, </w:t>
      </w:r>
      <w:r w:rsidRPr="000724B9">
        <w:rPr>
          <w:rStyle w:val="StyleBoldUnderline"/>
          <w:highlight w:val="cyan"/>
        </w:rPr>
        <w:t>the opposition</w:t>
      </w:r>
      <w:r w:rsidRPr="000724B9">
        <w:rPr>
          <w:rStyle w:val="StyleBoldUnderline"/>
        </w:rPr>
        <w:t xml:space="preserve"> party </w:t>
      </w:r>
      <w:r w:rsidRPr="000724B9">
        <w:rPr>
          <w:rStyle w:val="StyleBoldUnderline"/>
          <w:highlight w:val="cyan"/>
        </w:rPr>
        <w:t>has an incentive to withhold support for anything</w:t>
      </w:r>
      <w:r w:rsidRPr="000724B9">
        <w:rPr>
          <w:rStyle w:val="StyleBoldUnderline"/>
        </w:rPr>
        <w:t>, making the president seem partisan</w:t>
      </w:r>
      <w:r>
        <w:t>. As McConnell put it, “It was absolutely critical that everybody be together because if the proponents of the bill were able to say it was bipartisan, it tended to convey to the public that this is O.K., they must have figured it out.”</w:t>
      </w:r>
    </w:p>
    <w:p w14:paraId="5366E469" w14:textId="77777777" w:rsidR="000A2E33" w:rsidRDefault="000A2E33" w:rsidP="000A2E33">
      <w:r>
        <w:t>Fear the turtle.</w:t>
      </w:r>
    </w:p>
    <w:p w14:paraId="2D558363" w14:textId="77777777" w:rsidR="000A2E33" w:rsidRDefault="000A2E33" w:rsidP="000A2E33">
      <w:r w:rsidRPr="000724B9">
        <w:rPr>
          <w:rStyle w:val="StyleBoldUnderline"/>
        </w:rPr>
        <w:t xml:space="preserve">Obama’s agenda since 2011 worked very </w:t>
      </w:r>
      <w:r w:rsidRPr="00B035E5">
        <w:rPr>
          <w:rStyle w:val="StyleBoldUnderline"/>
        </w:rPr>
        <w:t>differently. He hasn’t lost power the way Bush did, because he never had it — at least not after his first two years</w:t>
      </w:r>
      <w:r>
        <w:t xml:space="preserve">. </w:t>
      </w:r>
      <w:r w:rsidRPr="000724B9">
        <w:rPr>
          <w:rStyle w:val="StyleBoldUnderline"/>
          <w:highlight w:val="cyan"/>
        </w:rPr>
        <w:t>The prospect of Republican cooperation</w:t>
      </w:r>
      <w:r w:rsidRPr="000724B9">
        <w:rPr>
          <w:rStyle w:val="StyleBoldUnderline"/>
        </w:rPr>
        <w:t xml:space="preserve"> on his agenda </w:t>
      </w:r>
      <w:r w:rsidRPr="000724B9">
        <w:rPr>
          <w:rStyle w:val="StyleBoldUnderline"/>
          <w:highlight w:val="cyan"/>
        </w:rPr>
        <w:t>was always phantasmal</w:t>
      </w:r>
      <w:r w:rsidRPr="000724B9">
        <w:rPr>
          <w:rStyle w:val="StyleBoldUnderline"/>
        </w:rPr>
        <w:t xml:space="preserve">. Unlike Bush, he never had any hope of getting GOP support for major reforms, either </w:t>
      </w:r>
      <w:r w:rsidRPr="000724B9">
        <w:rPr>
          <w:rStyle w:val="StyleBoldUnderline"/>
          <w:highlight w:val="cyan"/>
        </w:rPr>
        <w:t>by horse trading or</w:t>
      </w:r>
      <w:r w:rsidRPr="000724B9">
        <w:rPr>
          <w:rStyle w:val="StyleBoldUnderline"/>
        </w:rPr>
        <w:t xml:space="preserve"> by </w:t>
      </w:r>
      <w:r w:rsidRPr="000724B9">
        <w:rPr>
          <w:rStyle w:val="StyleBoldUnderline"/>
          <w:highlight w:val="cyan"/>
        </w:rPr>
        <w:t>public campaigning</w:t>
      </w:r>
      <w:r>
        <w:t xml:space="preserve">. In January, I wrote a column outlining what a successful second Obama term might look like. </w:t>
      </w:r>
      <w:r w:rsidRPr="000724B9">
        <w:rPr>
          <w:rStyle w:val="StyleBoldUnderline"/>
        </w:rPr>
        <w:t>The most promising avenue for his agenda lay in the use of executive power</w:t>
      </w:r>
      <w:r>
        <w:t>, especially on climate change. Obama did stand a chance of passing immigration reform.</w:t>
      </w:r>
    </w:p>
    <w:p w14:paraId="449E2E61" w14:textId="77777777" w:rsidR="000A2E33" w:rsidRDefault="000A2E33" w:rsidP="000A2E33">
      <w:r w:rsidRPr="000724B9">
        <w:rPr>
          <w:rStyle w:val="StyleBoldUnderline"/>
        </w:rPr>
        <w:t xml:space="preserve">Almost one </w:t>
      </w:r>
      <w:r w:rsidRPr="00451003">
        <w:rPr>
          <w:rStyle w:val="StyleBoldUnderline"/>
        </w:rPr>
        <w:t>year later, the prospects appear about the same</w:t>
      </w:r>
      <w:r w:rsidRPr="00451003">
        <w:t xml:space="preserve">. </w:t>
      </w:r>
      <w:r w:rsidRPr="00451003">
        <w:rPr>
          <w:rStyle w:val="StyleBoldUnderline"/>
        </w:rPr>
        <w:t>Immigration reform is weaker, but not yet dead. And its weakness has nothing to do with Obama’s popularity — its fate rests on the internal calculus of the House leadership weighing the risks of long-term demographic decline against an immediate conservative revolt</w:t>
      </w:r>
      <w:r w:rsidRPr="00451003">
        <w:t>.</w:t>
      </w:r>
    </w:p>
    <w:p w14:paraId="036608AC" w14:textId="77777777" w:rsidR="000A2E33" w:rsidRDefault="000A2E33" w:rsidP="000A2E33">
      <w:r w:rsidRPr="00B035E5">
        <w:rPr>
          <w:rStyle w:val="StyleBoldUnderline"/>
        </w:rPr>
        <w:t>Obama’s prospects for executive action are actually stronger now</w:t>
      </w:r>
      <w:r w:rsidRPr="00B035E5">
        <w:t>. The main impediments to an aggressive regulatory agenda were twofold. First, Republicans could stop regulations by blocking nominees for major agencies. Second, they held a functional majority on the D.C. Circuit Court, and stood poised to block Obama’s environmental and financial reforms. Republicans understood full well the importance of that court to Obama’s second term</w:t>
      </w:r>
      <w:r>
        <w:t>. (McConnell, again, identified the crucial dynamic: Obama’s second-term agenda, he said, “runs straight through the D.C. Circuit.”) That’s why Republicans took the extraordinary step of declaring a full blockade on any nominee for the court’s three vacancies, however ideologically moderate.</w:t>
      </w:r>
    </w:p>
    <w:p w14:paraId="7C676242" w14:textId="77777777" w:rsidR="000A2E33" w:rsidRDefault="000A2E33" w:rsidP="000A2E33">
      <w:r>
        <w:t xml:space="preserve">And </w:t>
      </w:r>
      <w:r w:rsidRPr="000724B9">
        <w:rPr>
          <w:rStyle w:val="StyleBoldUnderline"/>
        </w:rPr>
        <w:t>it’s why the Senate Democrats’ decision to abolish the judicial filibuster looms so large. With a stroke, they eliminated the strongest leverage Republicans have to gum up the president’s second term</w:t>
      </w:r>
      <w:r>
        <w:t xml:space="preserve">. </w:t>
      </w:r>
      <w:r w:rsidRPr="000724B9">
        <w:rPr>
          <w:rStyle w:val="StyleBoldUnderline"/>
        </w:rPr>
        <w:t>Obama has managed to seat nominees</w:t>
      </w:r>
      <w:r>
        <w:t xml:space="preserve"> to the Federal Housing Authority and the Consumer Financial Protection Bureau. </w:t>
      </w:r>
      <w:r w:rsidRPr="000724B9">
        <w:rPr>
          <w:rStyle w:val="StyleBoldUnderline"/>
        </w:rPr>
        <w:t xml:space="preserve">And the odds that </w:t>
      </w:r>
      <w:r w:rsidRPr="000724B9">
        <w:rPr>
          <w:rStyle w:val="StyleBoldUnderline"/>
          <w:highlight w:val="cyan"/>
        </w:rPr>
        <w:t>the court will overturn new regulations have diminished sharply</w:t>
      </w:r>
      <w:r>
        <w:t>.</w:t>
      </w:r>
    </w:p>
    <w:p w14:paraId="25316B86" w14:textId="77777777" w:rsidR="000A2E33" w:rsidRDefault="000A2E33" w:rsidP="000A2E33">
      <w:r w:rsidRPr="000724B9">
        <w:rPr>
          <w:rStyle w:val="StyleBoldUnderline"/>
        </w:rPr>
        <w:t>Additionally, Obama has neutralized the most aggressive, confrontational Republican tactics in Congress</w:t>
      </w:r>
      <w:r>
        <w:t xml:space="preserve">. In my column from last January, I wrote that Republicans could, through sheer nihilistic confrontation, sow destruction: “They can shut down the government, they can block administrators, they can begin impeachment — to create the kind of political and economic chaos that would make any progress vastly more complicated.” Almost as important as changes in the Senate is Obama’s success at defeating those tactics. </w:t>
      </w:r>
      <w:r w:rsidRPr="000724B9">
        <w:rPr>
          <w:rStyle w:val="StyleBoldUnderline"/>
        </w:rPr>
        <w:t>In a series of confrontations, he turned Republican threats to shut down the government and default on the national debt against the GOP, persuading its leadership that over-the-top confrontation was self-defeating</w:t>
      </w:r>
      <w:r>
        <w:t>.</w:t>
      </w:r>
    </w:p>
    <w:p w14:paraId="73F6BCBB" w14:textId="77777777" w:rsidR="000A2E33" w:rsidRDefault="000A2E33" w:rsidP="000A2E33">
      <w:r w:rsidRPr="000724B9">
        <w:rPr>
          <w:rStyle w:val="StyleBoldUnderline"/>
        </w:rPr>
        <w:t>The conventional wisdom</w:t>
      </w:r>
      <w:r>
        <w:t xml:space="preserve"> – propounded by many of the same pundits now equating Obama with Bush – </w:t>
      </w:r>
      <w:r w:rsidRPr="000724B9">
        <w:rPr>
          <w:rStyle w:val="StyleBoldUnderline"/>
        </w:rPr>
        <w:t>held that Obama’s hardball tactics would backfire</w:t>
      </w:r>
      <w:r>
        <w:t xml:space="preserve">. </w:t>
      </w:r>
      <w:r w:rsidRPr="000724B9">
        <w:rPr>
          <w:rStyle w:val="StyleBoldUnderline"/>
        </w:rPr>
        <w:t>Obama needed to negotiate over the debt ceiling</w:t>
      </w:r>
      <w:r>
        <w:t xml:space="preserve">, </w:t>
      </w:r>
      <w:r w:rsidRPr="000724B9">
        <w:rPr>
          <w:rStyle w:val="StyleBoldUnderline"/>
        </w:rPr>
        <w:t>and didn’t dare change the Senate’s rules</w:t>
      </w:r>
      <w:r>
        <w:t xml:space="preserve">*, argued, to take one example, Ron Fournier. </w:t>
      </w:r>
      <w:r w:rsidRPr="000724B9">
        <w:rPr>
          <w:rStyle w:val="StyleBoldUnderline"/>
        </w:rPr>
        <w:t>To fail to placate conservatives would only enrage them more. This analysis turned out to have it backward</w:t>
      </w:r>
      <w:r>
        <w:t xml:space="preserve">. </w:t>
      </w:r>
      <w:r w:rsidRPr="000724B9">
        <w:rPr>
          <w:rStyle w:val="StyleBoldUnderline"/>
        </w:rPr>
        <w:t>Congress managed to pass a budget for the first time in three years precisely because Obama defeated the GOP’s extortion tactics, forcing Republicans to actually trade policy concessions rather than demand a ransom</w:t>
      </w:r>
      <w:r>
        <w:t>.</w:t>
      </w:r>
    </w:p>
    <w:p w14:paraId="5BB355F5" w14:textId="77777777" w:rsidR="000A2E33" w:rsidRDefault="000A2E33" w:rsidP="000A2E33">
      <w:r w:rsidRPr="000724B9">
        <w:rPr>
          <w:rStyle w:val="StyleBoldUnderline"/>
        </w:rPr>
        <w:t xml:space="preserve">The </w:t>
      </w:r>
      <w:r w:rsidRPr="000724B9">
        <w:rPr>
          <w:rStyle w:val="StyleBoldUnderline"/>
          <w:highlight w:val="cyan"/>
        </w:rPr>
        <w:t>prospects for Obama’s second term remain constricted</w:t>
      </w:r>
      <w:r w:rsidRPr="000724B9">
        <w:rPr>
          <w:rStyle w:val="StyleBoldUnderline"/>
        </w:rPr>
        <w:t>. Not many deals beckon in Congress</w:t>
      </w:r>
      <w:r>
        <w:t xml:space="preserve">. </w:t>
      </w:r>
      <w:r w:rsidRPr="000724B9">
        <w:rPr>
          <w:rStyle w:val="StyleBoldUnderline"/>
        </w:rPr>
        <w:t xml:space="preserve">The </w:t>
      </w:r>
      <w:r w:rsidRPr="000724B9">
        <w:rPr>
          <w:rStyle w:val="StyleBoldUnderline"/>
          <w:highlight w:val="cyan"/>
        </w:rPr>
        <w:t>Obamacare</w:t>
      </w:r>
      <w:r w:rsidRPr="000724B9">
        <w:rPr>
          <w:rStyle w:val="StyleBoldUnderline"/>
        </w:rPr>
        <w:t xml:space="preserve"> rollout </w:t>
      </w:r>
      <w:r w:rsidRPr="000724B9">
        <w:rPr>
          <w:rStyle w:val="StyleBoldUnderline"/>
          <w:highlight w:val="cyan"/>
        </w:rPr>
        <w:t>was</w:t>
      </w:r>
      <w:r w:rsidRPr="000724B9">
        <w:rPr>
          <w:rStyle w:val="StyleBoldUnderline"/>
        </w:rPr>
        <w:t xml:space="preserve"> surely </w:t>
      </w:r>
      <w:r w:rsidRPr="000724B9">
        <w:rPr>
          <w:rStyle w:val="StyleBoldUnderline"/>
          <w:highlight w:val="cyan"/>
        </w:rPr>
        <w:t>a political disaster</w:t>
      </w:r>
      <w:r>
        <w:t xml:space="preserve">, but the administration has three more years to get the law up and running. By the end of 2005, George W. Bush had seen the promise of his presidency collapse from justifiably lofty heights. </w:t>
      </w:r>
      <w:r w:rsidRPr="000724B9">
        <w:rPr>
          <w:rStyle w:val="StyleBoldUnderline"/>
        </w:rPr>
        <w:t>At the end of 2013, Obama stands at just about the same place he began his term</w:t>
      </w:r>
      <w:r>
        <w:t>.</w:t>
      </w:r>
    </w:p>
    <w:p w14:paraId="09F573F2" w14:textId="77777777" w:rsidR="000A2E33" w:rsidRPr="00162818" w:rsidRDefault="000A2E33" w:rsidP="000A2E33"/>
    <w:p w14:paraId="6FE8F2EF" w14:textId="77777777" w:rsidR="004B245B" w:rsidRDefault="004B245B" w:rsidP="004B245B">
      <w:pPr>
        <w:pStyle w:val="Heading2"/>
      </w:pPr>
    </w:p>
    <w:p w14:paraId="56BCB52E" w14:textId="59DF2CC5" w:rsidR="004B245B" w:rsidRPr="004B245B" w:rsidRDefault="004B245B" w:rsidP="004B245B">
      <w:pPr>
        <w:pStyle w:val="Heading2"/>
      </w:pPr>
      <w:r>
        <w:t>**1AR</w:t>
      </w:r>
    </w:p>
    <w:p w14:paraId="286DB985" w14:textId="77777777" w:rsidR="005D70CD" w:rsidRDefault="000A2E33" w:rsidP="005D70CD">
      <w:pPr>
        <w:pStyle w:val="Heading2"/>
      </w:pPr>
      <w:r>
        <w:t xml:space="preserve">1AR </w:t>
      </w:r>
      <w:r w:rsidR="005D70CD">
        <w:t>k</w:t>
      </w:r>
    </w:p>
    <w:p w14:paraId="1472FC69" w14:textId="77777777" w:rsidR="005D70CD" w:rsidRDefault="005D70CD" w:rsidP="005D70CD"/>
    <w:p w14:paraId="1A49FA80" w14:textId="77777777" w:rsidR="005D70CD" w:rsidRDefault="000A2E33" w:rsidP="000A2E33">
      <w:pPr>
        <w:pStyle w:val="Heading2"/>
      </w:pPr>
      <w:r>
        <w:t>Impact</w:t>
      </w:r>
    </w:p>
    <w:p w14:paraId="231BB660" w14:textId="77777777" w:rsidR="005D70CD" w:rsidRPr="001D0AFC" w:rsidRDefault="005D70CD" w:rsidP="005D70CD"/>
    <w:p w14:paraId="79304B5A" w14:textId="77777777" w:rsidR="005D70CD" w:rsidRDefault="005D70CD" w:rsidP="005D70CD">
      <w:pPr>
        <w:pStyle w:val="Tag2"/>
      </w:pPr>
      <w:r>
        <w:t>They have causality backwards</w:t>
      </w:r>
    </w:p>
    <w:p w14:paraId="4CC7AAAA" w14:textId="77777777" w:rsidR="005D70CD" w:rsidRPr="00062DCC" w:rsidRDefault="005D70CD" w:rsidP="005D70CD">
      <w:pPr>
        <w:rPr>
          <w:rStyle w:val="StyleStyleBold12pt"/>
        </w:rPr>
      </w:pPr>
      <w:r w:rsidRPr="00062DCC">
        <w:rPr>
          <w:rStyle w:val="StyleStyleBold12pt"/>
        </w:rPr>
        <w:t>Ridley ‘10</w:t>
      </w:r>
    </w:p>
    <w:p w14:paraId="22EB160C" w14:textId="77777777" w:rsidR="005D70CD" w:rsidRDefault="005D70CD" w:rsidP="005D70CD">
      <w:r>
        <w:t xml:space="preserve">Matt, </w:t>
      </w:r>
      <w:r w:rsidRPr="00062DCC">
        <w:t>visiting professor at Cold Spring Harbor Laboratory, former science editor of The Economist, and award-winning science writer, 2010</w:t>
      </w:r>
      <w:r>
        <w:t xml:space="preserve"> </w:t>
      </w:r>
      <w:r>
        <w:rPr>
          <w:i/>
        </w:rPr>
        <w:t>,The Rational Optimist</w:t>
      </w:r>
      <w:r w:rsidRPr="007E6A8A">
        <w:t>, pg.</w:t>
      </w:r>
      <w:r>
        <w:t xml:space="preserve"> 13-15</w:t>
      </w:r>
    </w:p>
    <w:p w14:paraId="2FB99F7B" w14:textId="77777777" w:rsidR="005D70CD" w:rsidRPr="00062DCC" w:rsidRDefault="005D70CD" w:rsidP="005D70CD"/>
    <w:p w14:paraId="7F27F258" w14:textId="77777777" w:rsidR="005D70CD" w:rsidRDefault="005D70CD" w:rsidP="005D70CD">
      <w:pPr>
        <w:rPr>
          <w:sz w:val="16"/>
        </w:rPr>
      </w:pPr>
      <w:r w:rsidRPr="00835E99">
        <w:rPr>
          <w:sz w:val="16"/>
        </w:rPr>
        <w:t xml:space="preserve">If my fictional family is not to your taste, perhaps you prefer statistics. </w:t>
      </w:r>
      <w:r w:rsidRPr="00835E99">
        <w:rPr>
          <w:highlight w:val="cyan"/>
          <w:u w:val="single"/>
        </w:rPr>
        <w:t>Since 1800</w:t>
      </w:r>
      <w:r w:rsidRPr="00835E99">
        <w:rPr>
          <w:sz w:val="16"/>
        </w:rPr>
        <w:t xml:space="preserve">, </w:t>
      </w:r>
      <w:r w:rsidRPr="00835E99">
        <w:rPr>
          <w:u w:val="single"/>
        </w:rPr>
        <w:t xml:space="preserve">the </w:t>
      </w:r>
      <w:r w:rsidRPr="00835E99">
        <w:rPr>
          <w:highlight w:val="cyan"/>
          <w:u w:val="single"/>
        </w:rPr>
        <w:t>population</w:t>
      </w:r>
      <w:r w:rsidRPr="00835E99">
        <w:rPr>
          <w:u w:val="single"/>
        </w:rPr>
        <w:t xml:space="preserve"> of the world </w:t>
      </w:r>
      <w:r w:rsidRPr="00835E99">
        <w:rPr>
          <w:highlight w:val="cyan"/>
          <w:u w:val="single"/>
        </w:rPr>
        <w:t>has multiplied six times</w:t>
      </w:r>
      <w:r w:rsidRPr="00835E99">
        <w:rPr>
          <w:sz w:val="16"/>
          <w:highlight w:val="cyan"/>
        </w:rPr>
        <w:t xml:space="preserve">, </w:t>
      </w:r>
      <w:r w:rsidRPr="00835E99">
        <w:rPr>
          <w:highlight w:val="cyan"/>
          <w:u w:val="single"/>
        </w:rPr>
        <w:t>yet</w:t>
      </w:r>
      <w:r w:rsidRPr="00835E99">
        <w:rPr>
          <w:u w:val="single"/>
        </w:rPr>
        <w:t xml:space="preserve"> </w:t>
      </w:r>
      <w:r w:rsidRPr="00835E99">
        <w:rPr>
          <w:b/>
          <w:u w:val="single"/>
        </w:rPr>
        <w:t xml:space="preserve">average </w:t>
      </w:r>
      <w:r w:rsidRPr="00835E99">
        <w:rPr>
          <w:b/>
          <w:highlight w:val="cyan"/>
          <w:u w:val="single"/>
        </w:rPr>
        <w:t>life expectancy</w:t>
      </w:r>
      <w:r w:rsidRPr="00835E99">
        <w:rPr>
          <w:b/>
          <w:u w:val="single"/>
        </w:rPr>
        <w:t xml:space="preserve"> has more than </w:t>
      </w:r>
      <w:r w:rsidRPr="00835E99">
        <w:rPr>
          <w:b/>
          <w:highlight w:val="cyan"/>
          <w:u w:val="single"/>
        </w:rPr>
        <w:t>doubled</w:t>
      </w:r>
      <w:r w:rsidRPr="00835E99">
        <w:rPr>
          <w:b/>
          <w:u w:val="single"/>
        </w:rPr>
        <w:t xml:space="preserve"> </w:t>
      </w:r>
      <w:r w:rsidRPr="002564C9">
        <w:rPr>
          <w:b/>
          <w:u w:val="single"/>
        </w:rPr>
        <w:t>and</w:t>
      </w:r>
      <w:r w:rsidRPr="00835E99">
        <w:rPr>
          <w:b/>
          <w:highlight w:val="cyan"/>
          <w:u w:val="single"/>
        </w:rPr>
        <w:t xml:space="preserve"> real income has risen</w:t>
      </w:r>
      <w:r w:rsidRPr="00835E99">
        <w:rPr>
          <w:b/>
          <w:u w:val="single"/>
        </w:rPr>
        <w:t xml:space="preserve"> more than </w:t>
      </w:r>
      <w:r w:rsidRPr="00835E99">
        <w:rPr>
          <w:b/>
          <w:highlight w:val="cyan"/>
          <w:u w:val="single"/>
        </w:rPr>
        <w:t>nine times</w:t>
      </w:r>
      <w:r w:rsidRPr="00835E99">
        <w:rPr>
          <w:sz w:val="16"/>
        </w:rPr>
        <w:t xml:space="preserve">. Taking a shorter perspective, </w:t>
      </w:r>
      <w:r w:rsidRPr="00835E99">
        <w:rPr>
          <w:u w:val="single"/>
        </w:rPr>
        <w:t>in 2005</w:t>
      </w:r>
      <w:r w:rsidRPr="00835E99">
        <w:rPr>
          <w:sz w:val="16"/>
        </w:rPr>
        <w:t xml:space="preserve">, </w:t>
      </w:r>
      <w:r w:rsidRPr="00835E99">
        <w:rPr>
          <w:u w:val="single"/>
        </w:rPr>
        <w:t>compared with 1955</w:t>
      </w:r>
      <w:r w:rsidRPr="00835E99">
        <w:rPr>
          <w:sz w:val="16"/>
        </w:rPr>
        <w:t xml:space="preserve">, </w:t>
      </w:r>
      <w:r w:rsidRPr="00835E99">
        <w:rPr>
          <w:highlight w:val="cyan"/>
          <w:u w:val="single"/>
        </w:rPr>
        <w:t>the average human</w:t>
      </w:r>
      <w:r w:rsidRPr="00835E99">
        <w:rPr>
          <w:u w:val="single"/>
        </w:rPr>
        <w:t xml:space="preserve"> being on Planet Earth earned nearly three times as much money</w:t>
      </w:r>
      <w:r w:rsidRPr="00835E99">
        <w:rPr>
          <w:sz w:val="16"/>
        </w:rPr>
        <w:t xml:space="preserve"> (corrected for inflation), </w:t>
      </w:r>
      <w:r w:rsidRPr="00835E99">
        <w:rPr>
          <w:u w:val="single"/>
        </w:rPr>
        <w:t>ate one-third more calories of food</w:t>
      </w:r>
      <w:r w:rsidRPr="00835E99">
        <w:rPr>
          <w:sz w:val="16"/>
        </w:rPr>
        <w:t xml:space="preserve">, </w:t>
      </w:r>
      <w:r w:rsidRPr="00835E99">
        <w:rPr>
          <w:u w:val="single"/>
        </w:rPr>
        <w:t>buried one-third as many of her children and could expect to live one-third longer</w:t>
      </w:r>
      <w:r w:rsidRPr="00835E99">
        <w:rPr>
          <w:sz w:val="16"/>
        </w:rPr>
        <w:t xml:space="preserve">. </w:t>
      </w:r>
      <w:r w:rsidRPr="00835E99">
        <w:rPr>
          <w:u w:val="single"/>
        </w:rPr>
        <w:t xml:space="preserve">She </w:t>
      </w:r>
      <w:r w:rsidRPr="00835E99">
        <w:rPr>
          <w:highlight w:val="cyan"/>
          <w:u w:val="single"/>
        </w:rPr>
        <w:t>was less likely to die as a result of war</w:t>
      </w:r>
      <w:r w:rsidRPr="00835E99">
        <w:rPr>
          <w:sz w:val="16"/>
          <w:highlight w:val="cyan"/>
        </w:rPr>
        <w:t xml:space="preserve">, </w:t>
      </w:r>
      <w:r w:rsidRPr="00835E99">
        <w:rPr>
          <w:highlight w:val="cyan"/>
          <w:u w:val="single"/>
        </w:rPr>
        <w:t>murder</w:t>
      </w:r>
      <w:r w:rsidRPr="00835E99">
        <w:rPr>
          <w:sz w:val="16"/>
          <w:highlight w:val="cyan"/>
        </w:rPr>
        <w:t xml:space="preserve">, </w:t>
      </w:r>
      <w:r w:rsidRPr="00835E99">
        <w:rPr>
          <w:highlight w:val="cyan"/>
          <w:u w:val="single"/>
        </w:rPr>
        <w:t>childbirth</w:t>
      </w:r>
      <w:r w:rsidRPr="00835E99">
        <w:rPr>
          <w:sz w:val="16"/>
          <w:highlight w:val="cyan"/>
        </w:rPr>
        <w:t xml:space="preserve">, </w:t>
      </w:r>
      <w:r w:rsidRPr="00835E99">
        <w:rPr>
          <w:highlight w:val="cyan"/>
          <w:u w:val="single"/>
        </w:rPr>
        <w:t>accidents</w:t>
      </w:r>
      <w:r w:rsidRPr="00835E99">
        <w:rPr>
          <w:sz w:val="16"/>
        </w:rPr>
        <w:t xml:space="preserve">, </w:t>
      </w:r>
      <w:r w:rsidRPr="00835E99">
        <w:rPr>
          <w:u w:val="single"/>
        </w:rPr>
        <w:t>tornadoes</w:t>
      </w:r>
      <w:r w:rsidRPr="00835E99">
        <w:rPr>
          <w:sz w:val="16"/>
        </w:rPr>
        <w:t xml:space="preserve">, </w:t>
      </w:r>
      <w:r w:rsidRPr="00835E99">
        <w:rPr>
          <w:highlight w:val="cyan"/>
          <w:u w:val="single"/>
        </w:rPr>
        <w:t>flooding</w:t>
      </w:r>
      <w:r w:rsidRPr="00835E99">
        <w:rPr>
          <w:sz w:val="16"/>
          <w:highlight w:val="cyan"/>
        </w:rPr>
        <w:t xml:space="preserve">, </w:t>
      </w:r>
      <w:r w:rsidRPr="00835E99">
        <w:rPr>
          <w:highlight w:val="cyan"/>
          <w:u w:val="single"/>
        </w:rPr>
        <w:t>famine</w:t>
      </w:r>
      <w:r w:rsidRPr="00835E99">
        <w:rPr>
          <w:sz w:val="16"/>
        </w:rPr>
        <w:t xml:space="preserve">, </w:t>
      </w:r>
      <w:r w:rsidRPr="00835E99">
        <w:rPr>
          <w:u w:val="single"/>
        </w:rPr>
        <w:t>whooping cough</w:t>
      </w:r>
      <w:r w:rsidRPr="00835E99">
        <w:rPr>
          <w:sz w:val="16"/>
        </w:rPr>
        <w:t xml:space="preserve">, </w:t>
      </w:r>
      <w:r w:rsidRPr="00835E99">
        <w:rPr>
          <w:highlight w:val="cyan"/>
          <w:u w:val="single"/>
        </w:rPr>
        <w:t>tuberculosis</w:t>
      </w:r>
      <w:r w:rsidRPr="00835E99">
        <w:rPr>
          <w:sz w:val="16"/>
          <w:highlight w:val="cyan"/>
        </w:rPr>
        <w:t xml:space="preserve">, </w:t>
      </w:r>
      <w:r w:rsidRPr="00835E99">
        <w:rPr>
          <w:highlight w:val="cyan"/>
          <w:u w:val="single"/>
        </w:rPr>
        <w:t>malaria</w:t>
      </w:r>
      <w:r w:rsidRPr="00835E99">
        <w:rPr>
          <w:sz w:val="16"/>
        </w:rPr>
        <w:t xml:space="preserve">, </w:t>
      </w:r>
      <w:r w:rsidRPr="00835E99">
        <w:rPr>
          <w:u w:val="single"/>
        </w:rPr>
        <w:t>diphtheria</w:t>
      </w:r>
      <w:r w:rsidRPr="00835E99">
        <w:rPr>
          <w:sz w:val="16"/>
        </w:rPr>
        <w:t xml:space="preserve">, </w:t>
      </w:r>
      <w:r w:rsidRPr="00835E99">
        <w:rPr>
          <w:u w:val="single"/>
        </w:rPr>
        <w:t>typhus</w:t>
      </w:r>
      <w:r w:rsidRPr="00835E99">
        <w:rPr>
          <w:sz w:val="16"/>
        </w:rPr>
        <w:t xml:space="preserve">, </w:t>
      </w:r>
      <w:r w:rsidRPr="00835E99">
        <w:rPr>
          <w:u w:val="single"/>
        </w:rPr>
        <w:t>typhoid</w:t>
      </w:r>
      <w:r w:rsidRPr="00835E99">
        <w:rPr>
          <w:sz w:val="16"/>
        </w:rPr>
        <w:t xml:space="preserve">, </w:t>
      </w:r>
      <w:r w:rsidRPr="00835E99">
        <w:rPr>
          <w:u w:val="single"/>
        </w:rPr>
        <w:t>measles</w:t>
      </w:r>
      <w:r w:rsidRPr="00835E99">
        <w:rPr>
          <w:sz w:val="16"/>
        </w:rPr>
        <w:t xml:space="preserve">, </w:t>
      </w:r>
      <w:r w:rsidRPr="00835E99">
        <w:rPr>
          <w:u w:val="single"/>
        </w:rPr>
        <w:t>smallpox</w:t>
      </w:r>
      <w:r w:rsidRPr="00835E99">
        <w:rPr>
          <w:sz w:val="16"/>
        </w:rPr>
        <w:t xml:space="preserve">, </w:t>
      </w:r>
      <w:r w:rsidRPr="00835E99">
        <w:rPr>
          <w:highlight w:val="cyan"/>
          <w:u w:val="single"/>
        </w:rPr>
        <w:t>scurvy or polio</w:t>
      </w:r>
      <w:r w:rsidRPr="00835E99">
        <w:rPr>
          <w:sz w:val="16"/>
          <w:highlight w:val="cyan"/>
        </w:rPr>
        <w:t>.</w:t>
      </w:r>
      <w:r w:rsidRPr="00835E99">
        <w:rPr>
          <w:sz w:val="16"/>
        </w:rPr>
        <w:t xml:space="preserve"> </w:t>
      </w:r>
      <w:r w:rsidRPr="00835E99">
        <w:rPr>
          <w:u w:val="single"/>
        </w:rPr>
        <w:t>She was less likely</w:t>
      </w:r>
      <w:r w:rsidRPr="00835E99">
        <w:rPr>
          <w:sz w:val="16"/>
        </w:rPr>
        <w:t xml:space="preserve">, at any given age, </w:t>
      </w:r>
      <w:r w:rsidRPr="00835E99">
        <w:rPr>
          <w:u w:val="single"/>
        </w:rPr>
        <w:t>to get cancer</w:t>
      </w:r>
      <w:r w:rsidRPr="00835E99">
        <w:rPr>
          <w:sz w:val="16"/>
        </w:rPr>
        <w:t xml:space="preserve">, </w:t>
      </w:r>
      <w:r w:rsidRPr="00835E99">
        <w:rPr>
          <w:u w:val="single"/>
        </w:rPr>
        <w:t>heart disease or stroke</w:t>
      </w:r>
      <w:r w:rsidRPr="00835E99">
        <w:rPr>
          <w:sz w:val="16"/>
        </w:rPr>
        <w:t xml:space="preserve">. </w:t>
      </w:r>
      <w:r w:rsidRPr="00835E99">
        <w:rPr>
          <w:highlight w:val="cyan"/>
          <w:u w:val="single"/>
        </w:rPr>
        <w:t>She was more likely to be literate</w:t>
      </w:r>
      <w:r w:rsidRPr="00835E99">
        <w:rPr>
          <w:u w:val="single"/>
        </w:rPr>
        <w:t xml:space="preserve"> and to have finished school</w:t>
      </w:r>
      <w:r w:rsidRPr="00835E99">
        <w:rPr>
          <w:sz w:val="16"/>
        </w:rPr>
        <w:t xml:space="preserve">. </w:t>
      </w:r>
      <w:r w:rsidRPr="00835E99">
        <w:rPr>
          <w:u w:val="single"/>
        </w:rPr>
        <w:t>She was more likely to own a telephone</w:t>
      </w:r>
      <w:r w:rsidRPr="00835E99">
        <w:rPr>
          <w:sz w:val="16"/>
        </w:rPr>
        <w:t xml:space="preserve">, </w:t>
      </w:r>
      <w:r w:rsidRPr="00835E99">
        <w:rPr>
          <w:u w:val="single"/>
        </w:rPr>
        <w:t>a flush toilet</w:t>
      </w:r>
      <w:r w:rsidRPr="00835E99">
        <w:rPr>
          <w:sz w:val="16"/>
        </w:rPr>
        <w:t xml:space="preserve">, </w:t>
      </w:r>
      <w:r w:rsidRPr="00835E99">
        <w:rPr>
          <w:u w:val="single"/>
        </w:rPr>
        <w:t>a refrigerator and a bicycle</w:t>
      </w:r>
      <w:r w:rsidRPr="00835E99">
        <w:rPr>
          <w:sz w:val="16"/>
        </w:rPr>
        <w:t xml:space="preserve">. </w:t>
      </w:r>
      <w:r w:rsidRPr="00835E99">
        <w:rPr>
          <w:u w:val="single"/>
        </w:rPr>
        <w:t>All this during a half-century when the world population has more than doubled</w:t>
      </w:r>
      <w:r w:rsidRPr="00835E99">
        <w:rPr>
          <w:sz w:val="16"/>
        </w:rPr>
        <w:t xml:space="preserve">, </w:t>
      </w:r>
      <w:r w:rsidRPr="00835E99">
        <w:rPr>
          <w:u w:val="single"/>
        </w:rPr>
        <w:t xml:space="preserve">so that </w:t>
      </w:r>
      <w:r w:rsidRPr="00835E99">
        <w:rPr>
          <w:highlight w:val="cyan"/>
          <w:u w:val="single"/>
        </w:rPr>
        <w:t>far from being rationed by population</w:t>
      </w:r>
      <w:r w:rsidRPr="00835E99">
        <w:rPr>
          <w:u w:val="single"/>
        </w:rPr>
        <w:t xml:space="preserve"> pressure</w:t>
      </w:r>
      <w:r w:rsidRPr="00835E99">
        <w:rPr>
          <w:sz w:val="16"/>
        </w:rPr>
        <w:t xml:space="preserve">, </w:t>
      </w:r>
      <w:r w:rsidRPr="00835E99">
        <w:rPr>
          <w:u w:val="single"/>
        </w:rPr>
        <w:t xml:space="preserve">the </w:t>
      </w:r>
      <w:r w:rsidRPr="00835E99">
        <w:rPr>
          <w:highlight w:val="cyan"/>
          <w:u w:val="single"/>
        </w:rPr>
        <w:t>goods and services</w:t>
      </w:r>
      <w:r w:rsidRPr="00835E99">
        <w:rPr>
          <w:u w:val="single"/>
        </w:rPr>
        <w:t xml:space="preserve"> available to the people of the world </w:t>
      </w:r>
      <w:r w:rsidRPr="00835E99">
        <w:rPr>
          <w:highlight w:val="cyan"/>
          <w:u w:val="single"/>
        </w:rPr>
        <w:t>have expanded</w:t>
      </w:r>
      <w:r w:rsidRPr="00835E99">
        <w:rPr>
          <w:sz w:val="16"/>
        </w:rPr>
        <w:t xml:space="preserve">. It is, by any standard, an astonishing human achievement. </w:t>
      </w:r>
      <w:r w:rsidRPr="00835E99">
        <w:rPr>
          <w:u w:val="single"/>
        </w:rPr>
        <w:t>Averages conceal a lot</w:t>
      </w:r>
      <w:r w:rsidRPr="00835E99">
        <w:rPr>
          <w:sz w:val="16"/>
        </w:rPr>
        <w:t xml:space="preserve">. </w:t>
      </w:r>
      <w:r w:rsidRPr="00835E99">
        <w:rPr>
          <w:b/>
          <w:u w:val="single"/>
        </w:rPr>
        <w:t xml:space="preserve">But even </w:t>
      </w:r>
      <w:r w:rsidRPr="00835E99">
        <w:rPr>
          <w:b/>
          <w:highlight w:val="cyan"/>
          <w:u w:val="single"/>
        </w:rPr>
        <w:t>if you break down the world into bits</w:t>
      </w:r>
      <w:r w:rsidRPr="00835E99">
        <w:rPr>
          <w:sz w:val="16"/>
          <w:highlight w:val="cyan"/>
        </w:rPr>
        <w:t xml:space="preserve">, </w:t>
      </w:r>
      <w:r w:rsidRPr="00835E99">
        <w:rPr>
          <w:b/>
          <w:highlight w:val="cyan"/>
          <w:u w:val="single"/>
        </w:rPr>
        <w:t>it is hard to find any region</w:t>
      </w:r>
      <w:r w:rsidRPr="00835E99">
        <w:rPr>
          <w:b/>
          <w:u w:val="single"/>
        </w:rPr>
        <w:t xml:space="preserve"> that was </w:t>
      </w:r>
      <w:r w:rsidRPr="00835E99">
        <w:rPr>
          <w:b/>
          <w:highlight w:val="cyan"/>
          <w:u w:val="single"/>
        </w:rPr>
        <w:t>worse off</w:t>
      </w:r>
      <w:r w:rsidRPr="00835E99">
        <w:rPr>
          <w:b/>
          <w:u w:val="single"/>
        </w:rPr>
        <w:t xml:space="preserve"> in 2005 than it was in 1955</w:t>
      </w:r>
      <w:r w:rsidRPr="00835E99">
        <w:rPr>
          <w:sz w:val="16"/>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835E99">
        <w:rPr>
          <w:u w:val="single"/>
        </w:rPr>
        <w:t>overall</w:t>
      </w:r>
      <w:r w:rsidRPr="00835E99">
        <w:rPr>
          <w:sz w:val="16"/>
        </w:rPr>
        <w:t xml:space="preserve">, </w:t>
      </w:r>
      <w:r w:rsidRPr="00835E99">
        <w:rPr>
          <w:u w:val="single"/>
        </w:rPr>
        <w:t>after fifty years</w:t>
      </w:r>
      <w:r w:rsidRPr="00835E99">
        <w:rPr>
          <w:sz w:val="16"/>
        </w:rPr>
        <w:t xml:space="preserve">, </w:t>
      </w:r>
      <w:r w:rsidRPr="00835E99">
        <w:rPr>
          <w:b/>
          <w:u w:val="single"/>
        </w:rPr>
        <w:t>the outcome for the world is</w:t>
      </w:r>
      <w:r w:rsidRPr="00835E99">
        <w:rPr>
          <w:sz w:val="16"/>
        </w:rPr>
        <w:t xml:space="preserve"> remarkably, astonishingly, </w:t>
      </w:r>
      <w:r w:rsidRPr="00835E99">
        <w:rPr>
          <w:b/>
          <w:u w:val="single"/>
        </w:rPr>
        <w:t>dramatically positive</w:t>
      </w:r>
      <w:r w:rsidRPr="00835E99">
        <w:rPr>
          <w:sz w:val="16"/>
        </w:rPr>
        <w:t xml:space="preserve">. The average South Korean lives twenty-six more years and earns fifteen times as much income each year as he did in 1955 (and earns fifteen times as much as his North Korean counter part). </w:t>
      </w:r>
      <w:r w:rsidRPr="00835E99">
        <w:rPr>
          <w:u w:val="single"/>
        </w:rPr>
        <w:t>The average Mexican lives longer now than the average Briton did in 1955</w:t>
      </w:r>
      <w:r w:rsidRPr="00835E99">
        <w:rPr>
          <w:sz w:val="16"/>
        </w:rPr>
        <w:t xml:space="preserve">. </w:t>
      </w:r>
      <w:r w:rsidRPr="00835E99">
        <w:rPr>
          <w:u w:val="single"/>
        </w:rPr>
        <w:t>The average Botswanan earns more than the average Finn did in 1955</w:t>
      </w:r>
      <w:r w:rsidRPr="00835E99">
        <w:rPr>
          <w:sz w:val="16"/>
        </w:rPr>
        <w:t xml:space="preserve">. </w:t>
      </w:r>
      <w:r w:rsidRPr="00835E99">
        <w:rPr>
          <w:b/>
          <w:highlight w:val="cyan"/>
          <w:u w:val="single"/>
        </w:rPr>
        <w:t>Infant mortality is lower today in Nepal than it was in Italy</w:t>
      </w:r>
      <w:r w:rsidRPr="00835E99">
        <w:rPr>
          <w:b/>
          <w:u w:val="single"/>
        </w:rPr>
        <w:t xml:space="preserve"> in 1951</w:t>
      </w:r>
      <w:r w:rsidRPr="00835E99">
        <w:rPr>
          <w:sz w:val="16"/>
        </w:rPr>
        <w:t xml:space="preserve">. </w:t>
      </w:r>
      <w:r w:rsidRPr="00835E99">
        <w:rPr>
          <w:u w:val="single"/>
        </w:rPr>
        <w:t>The proportion of Vietnamese living on less than $2 a day has dropped from 90 per cent to 30 per cent in twenty years</w:t>
      </w:r>
      <w:r w:rsidRPr="00835E99">
        <w:rPr>
          <w:sz w:val="16"/>
        </w:rPr>
        <w:t xml:space="preserve">. </w:t>
      </w:r>
      <w:r w:rsidRPr="00835E99">
        <w:rPr>
          <w:highlight w:val="cyan"/>
          <w:u w:val="single"/>
        </w:rPr>
        <w:t>The rich have got richer</w:t>
      </w:r>
      <w:r w:rsidRPr="00835E99">
        <w:rPr>
          <w:sz w:val="16"/>
          <w:highlight w:val="cyan"/>
        </w:rPr>
        <w:t xml:space="preserve">, </w:t>
      </w:r>
      <w:r w:rsidRPr="00835E99">
        <w:rPr>
          <w:highlight w:val="cyan"/>
          <w:u w:val="single"/>
        </w:rPr>
        <w:t>but the poor</w:t>
      </w:r>
      <w:r w:rsidRPr="00835E99">
        <w:rPr>
          <w:u w:val="single"/>
        </w:rPr>
        <w:t xml:space="preserve"> have done even better</w:t>
      </w:r>
      <w:r w:rsidRPr="00835E99">
        <w:rPr>
          <w:sz w:val="16"/>
        </w:rPr>
        <w:t xml:space="preserve">. </w:t>
      </w:r>
      <w:r w:rsidRPr="00835E99">
        <w:rPr>
          <w:b/>
          <w:u w:val="single"/>
        </w:rPr>
        <w:t xml:space="preserve">The poor in the developing world </w:t>
      </w:r>
      <w:r w:rsidRPr="00835E99">
        <w:rPr>
          <w:b/>
          <w:highlight w:val="cyan"/>
          <w:u w:val="single"/>
        </w:rPr>
        <w:t>grew their consumption twice as fast as the world as a whole</w:t>
      </w:r>
      <w:r w:rsidRPr="00835E99">
        <w:rPr>
          <w:b/>
          <w:u w:val="single"/>
        </w:rPr>
        <w:t xml:space="preserve"> between 1980 and 2000</w:t>
      </w:r>
      <w:r w:rsidRPr="00835E99">
        <w:rPr>
          <w:sz w:val="16"/>
        </w:rPr>
        <w:t xml:space="preserve">. The Chinese are ten times as rich, one-third as fecund and twenty-eight years longer-lived than they were fifty years ago. Even Nigerians are twice as rich, 25 per cent less fecund and nine years longer-lived than they were in 1955. </w:t>
      </w:r>
      <w:r w:rsidRPr="00835E99">
        <w:rPr>
          <w:b/>
          <w:highlight w:val="cyan"/>
          <w:u w:val="single"/>
        </w:rPr>
        <w:t>Despite</w:t>
      </w:r>
      <w:r w:rsidRPr="00835E99">
        <w:rPr>
          <w:b/>
          <w:u w:val="single"/>
        </w:rPr>
        <w:t xml:space="preserve"> a </w:t>
      </w:r>
      <w:r w:rsidRPr="00835E99">
        <w:rPr>
          <w:b/>
          <w:highlight w:val="cyan"/>
          <w:u w:val="single"/>
        </w:rPr>
        <w:t>doubling</w:t>
      </w:r>
      <w:r w:rsidRPr="00835E99">
        <w:rPr>
          <w:b/>
          <w:u w:val="single"/>
        </w:rPr>
        <w:t xml:space="preserve"> of the world </w:t>
      </w:r>
      <w:r w:rsidRPr="00835E99">
        <w:rPr>
          <w:b/>
          <w:highlight w:val="cyan"/>
          <w:u w:val="single"/>
        </w:rPr>
        <w:t>population</w:t>
      </w:r>
      <w:r w:rsidRPr="00835E99">
        <w:rPr>
          <w:sz w:val="16"/>
        </w:rPr>
        <w:t xml:space="preserve">, even </w:t>
      </w:r>
      <w:r w:rsidRPr="00835E99">
        <w:rPr>
          <w:b/>
          <w:highlight w:val="cyan"/>
          <w:u w:val="single"/>
        </w:rPr>
        <w:t>the raw number</w:t>
      </w:r>
      <w:r w:rsidRPr="00835E99">
        <w:rPr>
          <w:b/>
          <w:u w:val="single"/>
        </w:rPr>
        <w:t xml:space="preserve"> of people </w:t>
      </w:r>
      <w:r w:rsidRPr="00835E99">
        <w:rPr>
          <w:b/>
          <w:highlight w:val="cyan"/>
          <w:u w:val="single"/>
        </w:rPr>
        <w:t>living in absolute poverty</w:t>
      </w:r>
      <w:r w:rsidRPr="00835E99">
        <w:rPr>
          <w:sz w:val="16"/>
        </w:rPr>
        <w:t xml:space="preserve"> (defined as less than a 1985 dollar a day) </w:t>
      </w:r>
      <w:r w:rsidRPr="00835E99">
        <w:rPr>
          <w:b/>
          <w:highlight w:val="cyan"/>
          <w:u w:val="single"/>
        </w:rPr>
        <w:t>has fallen</w:t>
      </w:r>
      <w:r w:rsidRPr="00835E99">
        <w:rPr>
          <w:b/>
          <w:u w:val="single"/>
        </w:rPr>
        <w:t xml:space="preserve"> since the 1950s</w:t>
      </w:r>
      <w:r w:rsidRPr="00835E99">
        <w:rPr>
          <w:sz w:val="16"/>
        </w:rPr>
        <w:t xml:space="preserve">. </w:t>
      </w:r>
      <w:r w:rsidRPr="00835E99">
        <w:rPr>
          <w:u w:val="single"/>
        </w:rPr>
        <w:t>The percentage living in such absolute poverty has dropped by more than half</w:t>
      </w:r>
      <w:r w:rsidRPr="00835E99">
        <w:rPr>
          <w:sz w:val="16"/>
        </w:rPr>
        <w:t xml:space="preserve"> – to less than 18 per cent. </w:t>
      </w:r>
      <w:r w:rsidRPr="00835E99">
        <w:rPr>
          <w:u w:val="single"/>
        </w:rPr>
        <w:t>That number is</w:t>
      </w:r>
      <w:r w:rsidRPr="00835E99">
        <w:rPr>
          <w:sz w:val="16"/>
        </w:rPr>
        <w:t xml:space="preserve">, of course, </w:t>
      </w:r>
      <w:r w:rsidRPr="00835E99">
        <w:rPr>
          <w:u w:val="single"/>
        </w:rPr>
        <w:t>still</w:t>
      </w:r>
      <w:r w:rsidRPr="00835E99">
        <w:rPr>
          <w:sz w:val="16"/>
        </w:rPr>
        <w:t xml:space="preserve"> all </w:t>
      </w:r>
      <w:r w:rsidRPr="00835E99">
        <w:rPr>
          <w:u w:val="single"/>
        </w:rPr>
        <w:t>too</w:t>
      </w:r>
      <w:r w:rsidRPr="00835E99">
        <w:rPr>
          <w:sz w:val="16"/>
        </w:rPr>
        <w:t xml:space="preserve"> horribly </w:t>
      </w:r>
      <w:r w:rsidRPr="00835E99">
        <w:rPr>
          <w:u w:val="single"/>
        </w:rPr>
        <w:t>high</w:t>
      </w:r>
      <w:r w:rsidRPr="00835E99">
        <w:rPr>
          <w:sz w:val="16"/>
        </w:rPr>
        <w:t xml:space="preserve">, </w:t>
      </w:r>
      <w:r w:rsidRPr="00835E99">
        <w:rPr>
          <w:u w:val="single"/>
        </w:rPr>
        <w:t>but</w:t>
      </w:r>
      <w:r w:rsidRPr="00835E99">
        <w:rPr>
          <w:sz w:val="16"/>
        </w:rPr>
        <w:t xml:space="preserve"> the trend is hardly a cause for despair: </w:t>
      </w:r>
      <w:r w:rsidRPr="00835E99">
        <w:rPr>
          <w:u w:val="single"/>
        </w:rPr>
        <w:t>at the current rate of decline</w:t>
      </w:r>
      <w:r w:rsidRPr="00835E99">
        <w:rPr>
          <w:sz w:val="16"/>
        </w:rPr>
        <w:t xml:space="preserve">, </w:t>
      </w:r>
      <w:r w:rsidRPr="00835E99">
        <w:rPr>
          <w:u w:val="single"/>
        </w:rPr>
        <w:t>it would hit zero around 2035</w:t>
      </w:r>
      <w:r w:rsidRPr="00835E99">
        <w:rPr>
          <w:sz w:val="16"/>
        </w:rPr>
        <w:t xml:space="preserve"> – though it probably won’t. The United Nations estimates that poverty was reduced more in the last fifty years than in the previous 500.  </w:t>
      </w:r>
    </w:p>
    <w:p w14:paraId="3A8910CE" w14:textId="77777777" w:rsidR="005D70CD" w:rsidRDefault="005D70CD" w:rsidP="005D70CD">
      <w:pPr>
        <w:rPr>
          <w:sz w:val="16"/>
        </w:rPr>
      </w:pPr>
    </w:p>
    <w:p w14:paraId="37568BF9" w14:textId="77777777" w:rsidR="005D70CD" w:rsidRDefault="005D70CD" w:rsidP="005D70CD">
      <w:pPr>
        <w:pStyle w:val="Heading4"/>
      </w:pPr>
      <w:r>
        <w:t>Their K of “intervention” is asinine---they collapse a core difference between neoconservative militarism and liberalism (Blue)</w:t>
      </w:r>
    </w:p>
    <w:p w14:paraId="0E44A0D5" w14:textId="77777777" w:rsidR="005D70CD" w:rsidRDefault="005D70CD" w:rsidP="005D70CD">
      <w:r>
        <w:t xml:space="preserve">Jim </w:t>
      </w:r>
      <w:r w:rsidRPr="00B76D20">
        <w:rPr>
          <w:rStyle w:val="StyleStyleBold12pt"/>
        </w:rPr>
        <w:t>Arkedis 1</w:t>
      </w:r>
      <w:r>
        <w:rPr>
          <w:rStyle w:val="StyleStyleBold12pt"/>
        </w:rPr>
        <w:t xml:space="preserve">1, </w:t>
      </w:r>
      <w:r>
        <w:t>the director of the National Security Project at the Progressive Policy Institute and a principal fellow of the Truman National Security Project "Not All Interventions Are The Same" March 28 www.foreignpolicy.com/articles/2011/03/28/not_all_interventions_are_the_same?print=yes&amp;hidecomments=yes&amp;page=full</w:t>
      </w:r>
    </w:p>
    <w:p w14:paraId="79DAC8E4" w14:textId="77777777" w:rsidR="005D70CD" w:rsidRPr="00A237DF" w:rsidRDefault="005D70CD" w:rsidP="005D70CD">
      <w:r w:rsidRPr="007F61AF">
        <w:rPr>
          <w:sz w:val="16"/>
        </w:rPr>
        <w:t>"</w:t>
      </w:r>
      <w:r w:rsidRPr="00653ABD">
        <w:rPr>
          <w:rStyle w:val="CitationChar"/>
          <w:highlight w:val="cyan"/>
        </w:rPr>
        <w:t>Liberal interventionists are just</w:t>
      </w:r>
      <w:r w:rsidRPr="007F61AF">
        <w:rPr>
          <w:rStyle w:val="CitationChar"/>
        </w:rPr>
        <w:t xml:space="preserve"> 'kinder, </w:t>
      </w:r>
      <w:r w:rsidRPr="00653ABD">
        <w:rPr>
          <w:rStyle w:val="CitationChar"/>
          <w:highlight w:val="cyan"/>
        </w:rPr>
        <w:t>gentler' neocons</w:t>
      </w:r>
      <w:r w:rsidRPr="007F61AF">
        <w:rPr>
          <w:rStyle w:val="CitationChar"/>
        </w:rPr>
        <w:t>, and neocons are just liberal interventionists</w:t>
      </w:r>
      <w:r w:rsidRPr="007F61AF">
        <w:rPr>
          <w:sz w:val="16"/>
        </w:rPr>
        <w:t xml:space="preserve"> on steroids," political scientist and blogger Stephen M. </w:t>
      </w:r>
      <w:r w:rsidRPr="00653ABD">
        <w:rPr>
          <w:rStyle w:val="CitationChar"/>
          <w:highlight w:val="cyan"/>
        </w:rPr>
        <w:t>Walt</w:t>
      </w:r>
      <w:r w:rsidRPr="007F61AF">
        <w:rPr>
          <w:sz w:val="16"/>
        </w:rPr>
        <w:t xml:space="preserve">, commenting on calls for U.S. involvement in Libya, </w:t>
      </w:r>
      <w:r w:rsidRPr="00653ABD">
        <w:rPr>
          <w:rStyle w:val="CitationChar"/>
          <w:highlight w:val="cyan"/>
        </w:rPr>
        <w:t>asserted</w:t>
      </w:r>
      <w:r w:rsidRPr="007F61AF">
        <w:rPr>
          <w:sz w:val="16"/>
        </w:rPr>
        <w:t xml:space="preserve"> recently on this website, </w:t>
      </w:r>
      <w:r w:rsidRPr="00653ABD">
        <w:rPr>
          <w:rStyle w:val="CitationChar"/>
          <w:highlight w:val="cyan"/>
        </w:rPr>
        <w:t xml:space="preserve">echoing a </w:t>
      </w:r>
      <w:r w:rsidRPr="00653ABD">
        <w:rPr>
          <w:rStyle w:val="CitationChar"/>
          <w:highlight w:val="cyan"/>
          <w:bdr w:val="single" w:sz="4" w:space="0" w:color="auto"/>
        </w:rPr>
        <w:t>false equivalence</w:t>
      </w:r>
      <w:r w:rsidRPr="00653ABD">
        <w:rPr>
          <w:rStyle w:val="CitationChar"/>
          <w:highlight w:val="cyan"/>
        </w:rPr>
        <w:t xml:space="preserve"> that has </w:t>
      </w:r>
      <w:r w:rsidRPr="00B76D20">
        <w:rPr>
          <w:rStyle w:val="CitationChar"/>
          <w:highlight w:val="yellow"/>
        </w:rPr>
        <w:t xml:space="preserve">sadly </w:t>
      </w:r>
      <w:r w:rsidRPr="00653ABD">
        <w:rPr>
          <w:rStyle w:val="CitationChar"/>
          <w:highlight w:val="cyan"/>
        </w:rPr>
        <w:t xml:space="preserve">become </w:t>
      </w:r>
      <w:r w:rsidRPr="00B76D20">
        <w:rPr>
          <w:rStyle w:val="CitationChar"/>
          <w:highlight w:val="yellow"/>
        </w:rPr>
        <w:t xml:space="preserve">a </w:t>
      </w:r>
      <w:r w:rsidRPr="00653ABD">
        <w:rPr>
          <w:rStyle w:val="CitationChar"/>
          <w:highlight w:val="cyan"/>
        </w:rPr>
        <w:t xml:space="preserve">common </w:t>
      </w:r>
      <w:r w:rsidRPr="00B76D20">
        <w:rPr>
          <w:rStyle w:val="CitationChar"/>
          <w:highlight w:val="yellow"/>
        </w:rPr>
        <w:t>conceit</w:t>
      </w:r>
      <w:r w:rsidRPr="007F61AF">
        <w:rPr>
          <w:sz w:val="16"/>
        </w:rPr>
        <w:t xml:space="preserve"> among foreign-policy thinkers. </w:t>
      </w:r>
      <w:r w:rsidRPr="00653ABD">
        <w:rPr>
          <w:rStyle w:val="CitationChar"/>
          <w:highlight w:val="cyan"/>
        </w:rPr>
        <w:t>It was inevitable that pundits would compare</w:t>
      </w:r>
      <w:r w:rsidRPr="007F61AF">
        <w:rPr>
          <w:rStyle w:val="CitationChar"/>
        </w:rPr>
        <w:t xml:space="preserve"> the invasion of </w:t>
      </w:r>
      <w:r w:rsidRPr="00653ABD">
        <w:rPr>
          <w:rStyle w:val="CitationChar"/>
          <w:highlight w:val="cyan"/>
        </w:rPr>
        <w:t>Iraq</w:t>
      </w:r>
      <w:r w:rsidRPr="007F61AF">
        <w:rPr>
          <w:sz w:val="16"/>
        </w:rPr>
        <w:t xml:space="preserve"> (an idea promoted by neoconservatives) </w:t>
      </w:r>
      <w:r w:rsidRPr="00653ABD">
        <w:rPr>
          <w:rStyle w:val="CitationChar"/>
          <w:highlight w:val="cyan"/>
        </w:rPr>
        <w:t>to</w:t>
      </w:r>
      <w:r w:rsidRPr="007F61AF">
        <w:rPr>
          <w:rStyle w:val="CitationChar"/>
        </w:rPr>
        <w:t xml:space="preserve"> the imposition of a no-fly zone in </w:t>
      </w:r>
      <w:r w:rsidRPr="00653ABD">
        <w:rPr>
          <w:rStyle w:val="CitationChar"/>
          <w:highlight w:val="cyan"/>
        </w:rPr>
        <w:t>Libya</w:t>
      </w:r>
      <w:r w:rsidRPr="007F61AF">
        <w:rPr>
          <w:sz w:val="16"/>
        </w:rPr>
        <w:t xml:space="preserve"> (an idea promoted by liberal interventionists). </w:t>
      </w:r>
      <w:r w:rsidRPr="00653ABD">
        <w:rPr>
          <w:rStyle w:val="CitationChar"/>
          <w:highlight w:val="cyan"/>
        </w:rPr>
        <w:t>Yet obscuring the difference between these</w:t>
      </w:r>
      <w:r w:rsidRPr="007F61AF">
        <w:rPr>
          <w:rStyle w:val="CitationChar"/>
        </w:rPr>
        <w:t xml:space="preserve"> two schools of thought </w:t>
      </w:r>
      <w:r w:rsidRPr="00653ABD">
        <w:rPr>
          <w:rStyle w:val="CitationChar"/>
          <w:highlight w:val="cyan"/>
        </w:rPr>
        <w:t xml:space="preserve">threatens </w:t>
      </w:r>
      <w:r w:rsidRPr="00B76D20">
        <w:rPr>
          <w:rStyle w:val="CitationChar"/>
          <w:highlight w:val="yellow"/>
        </w:rPr>
        <w:t>more than</w:t>
      </w:r>
      <w:r w:rsidRPr="007F61AF">
        <w:rPr>
          <w:rStyle w:val="CitationChar"/>
        </w:rPr>
        <w:t xml:space="preserve"> the vanity of a group of </w:t>
      </w:r>
      <w:r w:rsidRPr="00B76D20">
        <w:rPr>
          <w:rStyle w:val="CitationChar"/>
          <w:highlight w:val="yellow"/>
        </w:rPr>
        <w:t>academics: It places</w:t>
      </w:r>
      <w:r w:rsidRPr="007F61AF">
        <w:rPr>
          <w:rStyle w:val="CitationChar"/>
        </w:rPr>
        <w:t xml:space="preserve"> the coherence and </w:t>
      </w:r>
      <w:r w:rsidRPr="00653ABD">
        <w:rPr>
          <w:rStyle w:val="CitationChar"/>
          <w:highlight w:val="cyan"/>
        </w:rPr>
        <w:t>stability</w:t>
      </w:r>
      <w:r w:rsidRPr="007F61AF">
        <w:rPr>
          <w:rStyle w:val="CitationChar"/>
        </w:rPr>
        <w:t xml:space="preserve"> of the United States' long-term grand strategy </w:t>
      </w:r>
      <w:r w:rsidRPr="00B76D20">
        <w:rPr>
          <w:rStyle w:val="CitationChar"/>
          <w:highlight w:val="yellow"/>
        </w:rPr>
        <w:t>in jeopardy</w:t>
      </w:r>
      <w:r w:rsidRPr="007F61AF">
        <w:rPr>
          <w:rStyle w:val="CitationChar"/>
        </w:rPr>
        <w:t>.</w:t>
      </w:r>
      <w:r w:rsidRPr="00B76D20">
        <w:rPr>
          <w:rStyle w:val="CitationChar"/>
          <w:sz w:val="12"/>
        </w:rPr>
        <w:t xml:space="preserve">¶ </w:t>
      </w:r>
      <w:r w:rsidRPr="007F61AF">
        <w:rPr>
          <w:sz w:val="16"/>
        </w:rPr>
        <w:t xml:space="preserve">While Walt, a self-identified "realist," develops a more sophisticated version of this false equivalence, </w:t>
      </w:r>
      <w:r w:rsidRPr="00653ABD">
        <w:rPr>
          <w:rStyle w:val="CitationChar"/>
          <w:highlight w:val="cyan"/>
        </w:rPr>
        <w:t>there are</w:t>
      </w:r>
      <w:r w:rsidRPr="00B76D20">
        <w:rPr>
          <w:sz w:val="16"/>
          <w:highlight w:val="yellow"/>
        </w:rPr>
        <w:t>,</w:t>
      </w:r>
      <w:r w:rsidRPr="007F61AF">
        <w:rPr>
          <w:sz w:val="16"/>
        </w:rPr>
        <w:t xml:space="preserve"> of course, </w:t>
      </w:r>
      <w:r w:rsidRPr="00B76D20">
        <w:rPr>
          <w:rStyle w:val="Emphasis"/>
          <w:highlight w:val="yellow"/>
        </w:rPr>
        <w:t>obvious</w:t>
      </w:r>
      <w:r w:rsidRPr="00B76D20">
        <w:rPr>
          <w:sz w:val="16"/>
          <w:highlight w:val="yellow"/>
        </w:rPr>
        <w:t xml:space="preserve"> </w:t>
      </w:r>
      <w:r w:rsidRPr="00653ABD">
        <w:rPr>
          <w:rStyle w:val="Emphasis"/>
          <w:highlight w:val="cyan"/>
        </w:rPr>
        <w:t>fundamental differences</w:t>
      </w:r>
      <w:r w:rsidRPr="00653ABD">
        <w:rPr>
          <w:sz w:val="16"/>
          <w:highlight w:val="cyan"/>
        </w:rPr>
        <w:t xml:space="preserve"> </w:t>
      </w:r>
      <w:r w:rsidRPr="00653ABD">
        <w:rPr>
          <w:rStyle w:val="CitationChar"/>
          <w:highlight w:val="cyan"/>
        </w:rPr>
        <w:t>between</w:t>
      </w:r>
      <w:r w:rsidRPr="00653ABD">
        <w:rPr>
          <w:sz w:val="16"/>
          <w:highlight w:val="cyan"/>
        </w:rPr>
        <w:t xml:space="preserve"> </w:t>
      </w:r>
      <w:r w:rsidRPr="00653ABD">
        <w:rPr>
          <w:rStyle w:val="CitationChar"/>
          <w:highlight w:val="cyan"/>
        </w:rPr>
        <w:t>neocons'</w:t>
      </w:r>
      <w:r w:rsidRPr="007F61AF">
        <w:rPr>
          <w:sz w:val="16"/>
        </w:rPr>
        <w:t xml:space="preserve"> </w:t>
      </w:r>
      <w:r w:rsidRPr="007F61AF">
        <w:rPr>
          <w:rStyle w:val="CitationChar"/>
        </w:rPr>
        <w:t xml:space="preserve">triumphal </w:t>
      </w:r>
      <w:r w:rsidRPr="00653ABD">
        <w:rPr>
          <w:rStyle w:val="CitationChar"/>
          <w:highlight w:val="cyan"/>
        </w:rPr>
        <w:t>nationalism and liberals' conviction that America can</w:t>
      </w:r>
      <w:r w:rsidRPr="007F61AF">
        <w:rPr>
          <w:rStyle w:val="CitationChar"/>
        </w:rPr>
        <w:t xml:space="preserve"> best </w:t>
      </w:r>
      <w:r w:rsidRPr="00653ABD">
        <w:rPr>
          <w:rStyle w:val="CitationChar"/>
          <w:highlight w:val="cyan"/>
        </w:rPr>
        <w:t>advance its interests</w:t>
      </w:r>
      <w:r w:rsidRPr="007F61AF">
        <w:rPr>
          <w:rStyle w:val="CitationChar"/>
        </w:rPr>
        <w:t xml:space="preserve"> and values </w:t>
      </w:r>
      <w:r w:rsidRPr="00B76D20">
        <w:rPr>
          <w:rStyle w:val="CitationChar"/>
          <w:highlight w:val="yellow"/>
        </w:rPr>
        <w:t>in cooperation with</w:t>
      </w:r>
      <w:r w:rsidRPr="007F61AF">
        <w:rPr>
          <w:rStyle w:val="CitationChar"/>
        </w:rPr>
        <w:t xml:space="preserve"> other </w:t>
      </w:r>
      <w:r w:rsidRPr="00B76D20">
        <w:rPr>
          <w:rStyle w:val="CitationChar"/>
          <w:highlight w:val="yellow"/>
        </w:rPr>
        <w:t>democracies</w:t>
      </w:r>
      <w:r w:rsidRPr="007F61AF">
        <w:rPr>
          <w:sz w:val="16"/>
        </w:rPr>
        <w:t>. Walt concedes the distinction, only to accuse liberals of being more cunning than neocons about concealing their will to power: "[T]he former have disdain for international institutions (which they see as constraints on U.S. power), and the latter see them as a useful way to legitimate American dominance."</w:t>
      </w:r>
      <w:r w:rsidRPr="00B76D20">
        <w:rPr>
          <w:sz w:val="12"/>
        </w:rPr>
        <w:t xml:space="preserve">¶ </w:t>
      </w:r>
      <w:r w:rsidRPr="00653ABD">
        <w:rPr>
          <w:rStyle w:val="CitationChar"/>
          <w:highlight w:val="cyan"/>
        </w:rPr>
        <w:t xml:space="preserve">In Walt's estimation, </w:t>
      </w:r>
      <w:r w:rsidRPr="00653ABD">
        <w:rPr>
          <w:rStyle w:val="Emphasis"/>
          <w:highlight w:val="cyan"/>
        </w:rPr>
        <w:t>intervention is intervention, no matter the</w:t>
      </w:r>
      <w:r w:rsidRPr="007F61AF">
        <w:rPr>
          <w:rStyle w:val="Emphasis"/>
        </w:rPr>
        <w:t xml:space="preserve"> avowed </w:t>
      </w:r>
      <w:r w:rsidRPr="00B76D20">
        <w:rPr>
          <w:rStyle w:val="Emphasis"/>
          <w:highlight w:val="yellow"/>
        </w:rPr>
        <w:t>motives</w:t>
      </w:r>
      <w:r w:rsidRPr="007F61AF">
        <w:rPr>
          <w:rStyle w:val="Emphasis"/>
        </w:rPr>
        <w:t xml:space="preserve"> behind a given mission, </w:t>
      </w:r>
      <w:r w:rsidRPr="00B76D20">
        <w:rPr>
          <w:rStyle w:val="Emphasis"/>
          <w:highlight w:val="yellow"/>
        </w:rPr>
        <w:t>or</w:t>
      </w:r>
      <w:r w:rsidRPr="007F61AF">
        <w:rPr>
          <w:rStyle w:val="Emphasis"/>
        </w:rPr>
        <w:t xml:space="preserve"> the various </w:t>
      </w:r>
      <w:r w:rsidRPr="00653ABD">
        <w:rPr>
          <w:rStyle w:val="Emphasis"/>
          <w:highlight w:val="cyan"/>
        </w:rPr>
        <w:t>circumstances</w:t>
      </w:r>
      <w:r w:rsidRPr="007F61AF">
        <w:rPr>
          <w:rStyle w:val="Emphasis"/>
        </w:rPr>
        <w:t xml:space="preserve"> that can justify the use of force.</w:t>
      </w:r>
      <w:r w:rsidRPr="007F61AF">
        <w:rPr>
          <w:sz w:val="16"/>
        </w:rPr>
        <w:t xml:space="preserve"> </w:t>
      </w:r>
      <w:r w:rsidRPr="007F61AF">
        <w:rPr>
          <w:rStyle w:val="CitationChar"/>
        </w:rPr>
        <w:t>Because</w:t>
      </w:r>
      <w:r w:rsidRPr="007F61AF">
        <w:rPr>
          <w:sz w:val="16"/>
        </w:rPr>
        <w:t xml:space="preserve"> George W. </w:t>
      </w:r>
      <w:r w:rsidRPr="007F61AF">
        <w:rPr>
          <w:rStyle w:val="CitationChar"/>
        </w:rPr>
        <w:t>Bush and</w:t>
      </w:r>
      <w:r w:rsidRPr="007F61AF">
        <w:rPr>
          <w:sz w:val="16"/>
        </w:rPr>
        <w:t xml:space="preserve"> Barack </w:t>
      </w:r>
      <w:r w:rsidRPr="007F61AF">
        <w:rPr>
          <w:rStyle w:val="CitationChar"/>
        </w:rPr>
        <w:t>Obama have each initiated a military action, it follows for Walt that neocons and "liberal interventionists" see the world much the same way</w:t>
      </w:r>
      <w:r w:rsidRPr="007F61AF">
        <w:rPr>
          <w:sz w:val="16"/>
        </w:rPr>
        <w:t>.</w:t>
      </w:r>
      <w:r w:rsidRPr="00B76D20">
        <w:rPr>
          <w:sz w:val="12"/>
        </w:rPr>
        <w:t xml:space="preserve">¶ </w:t>
      </w:r>
      <w:r w:rsidRPr="00653ABD">
        <w:rPr>
          <w:rStyle w:val="Emphasis"/>
          <w:highlight w:val="cyan"/>
          <w:bdr w:val="single" w:sz="4" w:space="0" w:color="auto"/>
        </w:rPr>
        <w:t>This is bunk</w:t>
      </w:r>
      <w:r w:rsidRPr="00653ABD">
        <w:rPr>
          <w:rStyle w:val="CitationChar"/>
          <w:highlight w:val="cyan"/>
        </w:rPr>
        <w:t>.</w:t>
      </w:r>
      <w:r w:rsidRPr="007F61AF">
        <w:rPr>
          <w:rStyle w:val="CitationChar"/>
        </w:rPr>
        <w:t xml:space="preserve"> Traumatized by U.S. blunders in Iraq, realists now misapply that war's lessons to Obama's decision to join international efforts to protect Libyans</w:t>
      </w:r>
      <w:r w:rsidRPr="007F61AF">
        <w:rPr>
          <w:sz w:val="16"/>
        </w:rPr>
        <w:t xml:space="preserve"> from the wrath of a mad dictator. While the president is being attacked by everyone from John Boehner to Dennis Kucinich, it is critical to set the record straight.</w:t>
      </w:r>
      <w:r w:rsidRPr="00B76D20">
        <w:rPr>
          <w:sz w:val="12"/>
        </w:rPr>
        <w:t xml:space="preserve">¶ </w:t>
      </w:r>
      <w:r w:rsidRPr="007F61AF">
        <w:rPr>
          <w:sz w:val="16"/>
        </w:rPr>
        <w:t xml:space="preserve">Because Walt uses the terms "liberal interventionist" or "liberal hawk" pejoratively, I'll refer to "progressive internationalism" instead. Progressive internationalists aren't hard-core lefties, but rather progressives in the original sense of the word: </w:t>
      </w:r>
      <w:r w:rsidRPr="00653ABD">
        <w:rPr>
          <w:rStyle w:val="CitationChar"/>
          <w:highlight w:val="cyan"/>
        </w:rPr>
        <w:t>pragmatic liberals</w:t>
      </w:r>
      <w:r w:rsidRPr="007F61AF">
        <w:rPr>
          <w:sz w:val="16"/>
        </w:rPr>
        <w:t xml:space="preserve">. We </w:t>
      </w:r>
      <w:r w:rsidRPr="00653ABD">
        <w:rPr>
          <w:rStyle w:val="CitationChar"/>
          <w:highlight w:val="cyan"/>
        </w:rPr>
        <w:t xml:space="preserve">are </w:t>
      </w:r>
      <w:r w:rsidRPr="00B76D20">
        <w:rPr>
          <w:rStyle w:val="Emphasis"/>
          <w:highlight w:val="yellow"/>
        </w:rPr>
        <w:t xml:space="preserve">ideological </w:t>
      </w:r>
      <w:r w:rsidRPr="00653ABD">
        <w:rPr>
          <w:rStyle w:val="Emphasis"/>
          <w:highlight w:val="cyan"/>
        </w:rPr>
        <w:t>moderates</w:t>
      </w:r>
      <w:r w:rsidRPr="007F61AF">
        <w:rPr>
          <w:rStyle w:val="CitationChar"/>
          <w:sz w:val="16"/>
        </w:rPr>
        <w:t xml:space="preserve"> rooted in</w:t>
      </w:r>
      <w:r w:rsidRPr="007F61AF">
        <w:rPr>
          <w:sz w:val="16"/>
        </w:rPr>
        <w:t xml:space="preserve"> classically liberal understandings of individual liberty and equality of opportunity -- at home and abroad -- </w:t>
      </w:r>
      <w:r w:rsidRPr="007F61AF">
        <w:rPr>
          <w:rStyle w:val="CitationChar"/>
        </w:rPr>
        <w:t xml:space="preserve">who believe the world's </w:t>
      </w:r>
      <w:r w:rsidRPr="00653ABD">
        <w:rPr>
          <w:rStyle w:val="CitationChar"/>
          <w:highlight w:val="cyan"/>
        </w:rPr>
        <w:t>problems should be solved through</w:t>
      </w:r>
      <w:r w:rsidRPr="007F61AF">
        <w:rPr>
          <w:rStyle w:val="CitationChar"/>
        </w:rPr>
        <w:t xml:space="preserve"> </w:t>
      </w:r>
      <w:r w:rsidRPr="007F61AF">
        <w:rPr>
          <w:rStyle w:val="Emphasis"/>
        </w:rPr>
        <w:t xml:space="preserve">tough-minded </w:t>
      </w:r>
      <w:r w:rsidRPr="00653ABD">
        <w:rPr>
          <w:rStyle w:val="Emphasis"/>
          <w:highlight w:val="cyan"/>
        </w:rPr>
        <w:t xml:space="preserve">diplomacy </w:t>
      </w:r>
      <w:r w:rsidRPr="00B76D20">
        <w:rPr>
          <w:rStyle w:val="Emphasis"/>
          <w:highlight w:val="yellow"/>
        </w:rPr>
        <w:t>and negotiation</w:t>
      </w:r>
      <w:r w:rsidRPr="007F61AF">
        <w:rPr>
          <w:rStyle w:val="Emphasis"/>
        </w:rPr>
        <w:t>, whenever possible</w:t>
      </w:r>
      <w:r w:rsidRPr="007F61AF">
        <w:rPr>
          <w:rStyle w:val="CitationChar"/>
        </w:rPr>
        <w:t>.</w:t>
      </w:r>
      <w:r w:rsidRPr="00B76D20">
        <w:rPr>
          <w:rStyle w:val="CitationChar"/>
          <w:sz w:val="12"/>
        </w:rPr>
        <w:t xml:space="preserve">¶ </w:t>
      </w:r>
      <w:r w:rsidRPr="007F61AF">
        <w:rPr>
          <w:sz w:val="16"/>
        </w:rPr>
        <w:t xml:space="preserve">Further, </w:t>
      </w:r>
      <w:r w:rsidRPr="007F61AF">
        <w:rPr>
          <w:rStyle w:val="CitationChar"/>
        </w:rPr>
        <w:t xml:space="preserve">the terms "hawk" or "interventionist" imply an overreliance on the military. </w:t>
      </w:r>
      <w:r w:rsidRPr="00B76D20">
        <w:rPr>
          <w:rStyle w:val="CitationChar"/>
          <w:highlight w:val="yellow"/>
        </w:rPr>
        <w:t>Walt accuses</w:t>
      </w:r>
      <w:r w:rsidRPr="007F61AF">
        <w:rPr>
          <w:rStyle w:val="CitationChar"/>
        </w:rPr>
        <w:t xml:space="preserve"> both neocons and progressive </w:t>
      </w:r>
      <w:r w:rsidRPr="00B76D20">
        <w:rPr>
          <w:rStyle w:val="CitationChar"/>
          <w:highlight w:val="yellow"/>
        </w:rPr>
        <w:t xml:space="preserve">internationalists of looking at </w:t>
      </w:r>
      <w:r w:rsidRPr="00B76D20">
        <w:rPr>
          <w:rStyle w:val="Emphasis"/>
          <w:highlight w:val="yellow"/>
        </w:rPr>
        <w:t>every problem as a nail to be pounded by</w:t>
      </w:r>
      <w:r w:rsidRPr="007F61AF">
        <w:rPr>
          <w:rStyle w:val="Emphasis"/>
        </w:rPr>
        <w:t xml:space="preserve"> the hammer of U.S. </w:t>
      </w:r>
      <w:r w:rsidRPr="00B76D20">
        <w:rPr>
          <w:rStyle w:val="Emphasis"/>
          <w:highlight w:val="yellow"/>
        </w:rPr>
        <w:t>military</w:t>
      </w:r>
      <w:r w:rsidRPr="00B76D20">
        <w:rPr>
          <w:rStyle w:val="CitationChar"/>
          <w:highlight w:val="yellow"/>
        </w:rPr>
        <w:t xml:space="preserve"> </w:t>
      </w:r>
      <w:r w:rsidRPr="00B76D20">
        <w:rPr>
          <w:rStyle w:val="Emphasis"/>
          <w:highlight w:val="yellow"/>
        </w:rPr>
        <w:t>might</w:t>
      </w:r>
      <w:r w:rsidRPr="007F61AF">
        <w:rPr>
          <w:sz w:val="16"/>
        </w:rPr>
        <w:t xml:space="preserve">. While progressive </w:t>
      </w:r>
      <w:r w:rsidRPr="00653ABD">
        <w:rPr>
          <w:rStyle w:val="CitationChar"/>
          <w:highlight w:val="cyan"/>
        </w:rPr>
        <w:t>internationalists</w:t>
      </w:r>
      <w:r w:rsidRPr="007F61AF">
        <w:rPr>
          <w:rStyle w:val="CitationChar"/>
        </w:rPr>
        <w:t xml:space="preserve"> certainly support a strong military</w:t>
      </w:r>
      <w:r w:rsidRPr="007F61AF">
        <w:rPr>
          <w:sz w:val="16"/>
        </w:rPr>
        <w:t xml:space="preserve"> as the bedrock of America's foreign policy, </w:t>
      </w:r>
      <w:r w:rsidRPr="007F61AF">
        <w:rPr>
          <w:rStyle w:val="Emphasis"/>
        </w:rPr>
        <w:t xml:space="preserve">they also </w:t>
      </w:r>
      <w:r w:rsidRPr="00653ABD">
        <w:rPr>
          <w:rStyle w:val="Emphasis"/>
          <w:highlight w:val="cyan"/>
        </w:rPr>
        <w:t>know that international affairs</w:t>
      </w:r>
      <w:r w:rsidRPr="007F61AF">
        <w:rPr>
          <w:sz w:val="16"/>
        </w:rPr>
        <w:t xml:space="preserve"> in the 21st century </w:t>
      </w:r>
      <w:r w:rsidRPr="00653ABD">
        <w:rPr>
          <w:rStyle w:val="Emphasis"/>
          <w:highlight w:val="cyan"/>
        </w:rPr>
        <w:t>seldom present black-and-white binary decisions</w:t>
      </w:r>
      <w:r w:rsidRPr="00B76D20">
        <w:rPr>
          <w:rStyle w:val="Emphasis"/>
          <w:highlight w:val="yellow"/>
        </w:rPr>
        <w:t xml:space="preserve"> of the sort</w:t>
      </w:r>
      <w:r w:rsidRPr="007F61AF">
        <w:rPr>
          <w:rStyle w:val="Emphasis"/>
        </w:rPr>
        <w:t xml:space="preserve"> that Bush mistakenly sought to resolve with a good whack.</w:t>
      </w:r>
      <w:r w:rsidRPr="00B76D20">
        <w:rPr>
          <w:rStyle w:val="Emphasis"/>
          <w:sz w:val="12"/>
        </w:rPr>
        <w:t xml:space="preserve">¶ </w:t>
      </w:r>
      <w:r w:rsidRPr="007F61AF">
        <w:rPr>
          <w:sz w:val="16"/>
        </w:rPr>
        <w:t xml:space="preserve">This no doubt brings to mind Iraq, and I cannot go further without acknowledging the elephant in the room: </w:t>
      </w:r>
      <w:r w:rsidRPr="007F61AF">
        <w:rPr>
          <w:rStyle w:val="CitationChar"/>
        </w:rPr>
        <w:t>Yes, many progressive internationalists did support the decision to invade Iraq</w:t>
      </w:r>
      <w:r w:rsidRPr="007F61AF">
        <w:rPr>
          <w:sz w:val="16"/>
        </w:rPr>
        <w:t xml:space="preserve">. (In 2003, I was a civilian counterterrorism analyst at the Department of Defense and did not take a public position on that action.) In hindsight, I believe constructive critique of my colleagues is warranted and they have learned much in Iraq's wake. The only point I offer in their defense is this: </w:t>
      </w:r>
      <w:r w:rsidRPr="007F61AF">
        <w:rPr>
          <w:rStyle w:val="CitationChar"/>
        </w:rPr>
        <w:t xml:space="preserve">It's just hard to imagine that an Al Gore administration </w:t>
      </w:r>
      <w:r w:rsidRPr="007F61AF">
        <w:rPr>
          <w:sz w:val="16"/>
        </w:rPr>
        <w:t xml:space="preserve">-- which would have been stocked full of progressive internationalists -- </w:t>
      </w:r>
      <w:r w:rsidRPr="007F61AF">
        <w:rPr>
          <w:rStyle w:val="CitationChar"/>
        </w:rPr>
        <w:t>would have ginned up that ideological charge to war.</w:t>
      </w:r>
      <w:r w:rsidRPr="00B76D20">
        <w:rPr>
          <w:rStyle w:val="CitationChar"/>
          <w:sz w:val="12"/>
        </w:rPr>
        <w:t xml:space="preserve">¶ </w:t>
      </w:r>
      <w:r w:rsidRPr="007F61AF">
        <w:rPr>
          <w:rStyle w:val="CitationChar"/>
        </w:rPr>
        <w:t xml:space="preserve">Progressive internationalists recognize that U.S. </w:t>
      </w:r>
      <w:r w:rsidRPr="00B76D20">
        <w:rPr>
          <w:rStyle w:val="CitationChar"/>
          <w:highlight w:val="yellow"/>
        </w:rPr>
        <w:t>foreign policy is now a holistic enterprise that must</w:t>
      </w:r>
      <w:r w:rsidRPr="007F61AF">
        <w:rPr>
          <w:rStyle w:val="CitationChar"/>
        </w:rPr>
        <w:t xml:space="preserve"> first </w:t>
      </w:r>
      <w:r w:rsidRPr="00B76D20">
        <w:rPr>
          <w:rStyle w:val="CitationChar"/>
          <w:highlight w:val="yellow"/>
        </w:rPr>
        <w:t>summon all sources of national power</w:t>
      </w:r>
      <w:r w:rsidRPr="007F61AF">
        <w:rPr>
          <w:rStyle w:val="CitationChar"/>
        </w:rPr>
        <w:t xml:space="preserve"> to deal with what goes on within states as well as between them -- direct and multilateral </w:t>
      </w:r>
      <w:r w:rsidRPr="00B76D20">
        <w:rPr>
          <w:rStyle w:val="CitationChar"/>
          <w:highlight w:val="yellow"/>
        </w:rPr>
        <w:t>diplomacy</w:t>
      </w:r>
      <w:r w:rsidRPr="007F61AF">
        <w:rPr>
          <w:rStyle w:val="CitationChar"/>
        </w:rPr>
        <w:t xml:space="preserve">, </w:t>
      </w:r>
      <w:r w:rsidRPr="00B76D20">
        <w:rPr>
          <w:rStyle w:val="CitationChar"/>
          <w:highlight w:val="yellow"/>
        </w:rPr>
        <w:t>development aid to build</w:t>
      </w:r>
      <w:r w:rsidRPr="007F61AF">
        <w:rPr>
          <w:rStyle w:val="CitationChar"/>
        </w:rPr>
        <w:t xml:space="preserve"> infrastructure and </w:t>
      </w:r>
      <w:r w:rsidRPr="00B76D20">
        <w:rPr>
          <w:rStyle w:val="CitationChar"/>
          <w:highlight w:val="yellow"/>
        </w:rPr>
        <w:t>civil society</w:t>
      </w:r>
      <w:r w:rsidRPr="007F61AF">
        <w:rPr>
          <w:sz w:val="16"/>
        </w:rPr>
        <w:t xml:space="preserve">, trade to promote growth, intelligence collection, and law enforcement, to name a few -- </w:t>
      </w:r>
      <w:r w:rsidRPr="00B76D20">
        <w:rPr>
          <w:rStyle w:val="CitationChar"/>
          <w:highlight w:val="yellow"/>
        </w:rPr>
        <w:t xml:space="preserve">and </w:t>
      </w:r>
      <w:r w:rsidRPr="00B76D20">
        <w:rPr>
          <w:rStyle w:val="Emphasis"/>
          <w:highlight w:val="yellow"/>
        </w:rPr>
        <w:t xml:space="preserve">only then turn to force as the </w:t>
      </w:r>
      <w:r w:rsidRPr="00B76D20">
        <w:rPr>
          <w:rStyle w:val="Emphasis"/>
          <w:highlight w:val="yellow"/>
          <w:bdr w:val="single" w:sz="4" w:space="0" w:color="auto"/>
        </w:rPr>
        <w:t>final guarantor</w:t>
      </w:r>
      <w:r w:rsidRPr="007F61AF">
        <w:rPr>
          <w:rStyle w:val="Emphasis"/>
        </w:rPr>
        <w:t xml:space="preserve"> of peace and stability</w:t>
      </w:r>
      <w:r w:rsidRPr="007F61AF">
        <w:rPr>
          <w:sz w:val="16"/>
        </w:rPr>
        <w:t>.</w:t>
      </w:r>
      <w:r w:rsidRPr="00B76D20">
        <w:rPr>
          <w:sz w:val="12"/>
        </w:rPr>
        <w:t xml:space="preserve">¶ </w:t>
      </w:r>
      <w:r w:rsidRPr="007F61AF">
        <w:rPr>
          <w:sz w:val="8"/>
          <w:szCs w:val="8"/>
        </w:rPr>
        <w:t>Neocons, however, disdain multilateral diplomacy and overestimate the efficacy of military force. Their lopsided preoccupation with "hard power" creates an imposing facade of strength, but in fact saps the economic, political, and moral sources of American influence. By overspending on the military and allowing the other levers of American power to atrophy, neocons misallocate precious U.S. national resources in two ways -- leaving the United States with too little of the "smart power" capacities desperately needed in war zones like Afghanistan and an overabundance of "hard power" capacities it will never use. The trick is to carefully cultivate both, as Defense Secretary Robert Gates, Secretary of State Hillary Clinton, and Chairman of the Joint Chiefs of Staff Adm. Mike Mullen have championed since Obama took power.</w:t>
      </w:r>
      <w:r w:rsidRPr="00B76D20">
        <w:rPr>
          <w:sz w:val="12"/>
          <w:szCs w:val="8"/>
        </w:rPr>
        <w:t xml:space="preserve">¶ </w:t>
      </w:r>
      <w:r w:rsidRPr="007F61AF">
        <w:rPr>
          <w:sz w:val="8"/>
          <w:szCs w:val="8"/>
        </w:rPr>
        <w:t>Walt allows some daylight between neocons and progressive internationalists in their willingness to defer to international institutions, but he again misses the true difference. He rightly characterizes neocons' disdain for multilateral talking shops (see: John Bolton) but wrongly suggests progressives are insincere in embedding U.S. power in international institutions. The fact is that we do indeed believe that international institutions make the world a safer place for the United States and other democracies by entrenching liberal norms around the globe. Can it really be an accident that America is embroiled in conflicts across the Middle East, a region whose countries are least touched by liberal democracy and adherence to internationalism?</w:t>
      </w:r>
      <w:r w:rsidRPr="00B76D20">
        <w:rPr>
          <w:sz w:val="12"/>
          <w:szCs w:val="8"/>
        </w:rPr>
        <w:t xml:space="preserve">¶ </w:t>
      </w:r>
      <w:r w:rsidRPr="007F61AF">
        <w:rPr>
          <w:sz w:val="8"/>
          <w:szCs w:val="8"/>
        </w:rPr>
        <w:t>Progressive internationalists believe the United States should be the unquestioned vanguard of democratic values, and that American leadership is strengthened when granted a sense of legitimacy that attracts others to our cause. Without a doubt, unilateral application of force in self-defense is a legitimate exercise of power, but legitimacy can evaporate under two circumstances: when America's actions betray its core values or when America acts offensively without an international mandate and the backing of close allies. My organization, the Progressive Policy Institute, in a 2003 manifesto on progressive internationalism, argued that "the way to keep America safe and strong is not to impose our will on others or pursue a narrow, selfish nationalism that betrays our best values, but to lead the world toward political and economic freedom."</w:t>
      </w:r>
      <w:r w:rsidRPr="00B76D20">
        <w:rPr>
          <w:sz w:val="12"/>
          <w:szCs w:val="8"/>
        </w:rPr>
        <w:t xml:space="preserve">¶ </w:t>
      </w:r>
      <w:r w:rsidRPr="007F61AF">
        <w:rPr>
          <w:sz w:val="8"/>
          <w:szCs w:val="8"/>
        </w:rPr>
        <w:t>Neocons, by contrast, pursue security interests at the expense of American values and damage U.S. legitimacy while doing so. That was George W. Bush: He betrayed American values and alienated core international partners by torturing prisoners, denying them any sense of due process, and falsifying a threat to justify an effectively unilateral invasion of a Muslim country. He strove for the mere appearance of legitimacy, forging ham-fisted, bribed coalitions of the somewhat willing.</w:t>
      </w:r>
      <w:r w:rsidRPr="00B76D20">
        <w:rPr>
          <w:sz w:val="12"/>
          <w:szCs w:val="8"/>
        </w:rPr>
        <w:t xml:space="preserve">¶ </w:t>
      </w:r>
      <w:r w:rsidRPr="007F61AF">
        <w:rPr>
          <w:sz w:val="8"/>
          <w:szCs w:val="8"/>
        </w:rPr>
        <w:t>The Obama administration's actions in Libya are surely legitimate. The president chose to intervene after securing active support from the Arab League, the Organization of the Islamic Conference, and the Gulf Cooperation Council, not to mention the U.N. Security Council. The international community's near-unanimity is an acknowledgement of the "responsibility to protect" (or R2P), a U.N. norm that obliges the international community to defend innocents in the face of humanitarian atrocities.</w:t>
      </w:r>
      <w:r w:rsidRPr="00B76D20">
        <w:rPr>
          <w:sz w:val="12"/>
          <w:szCs w:val="8"/>
        </w:rPr>
        <w:t xml:space="preserve">¶ </w:t>
      </w:r>
      <w:r w:rsidRPr="007F61AF">
        <w:rPr>
          <w:sz w:val="8"/>
          <w:szCs w:val="8"/>
        </w:rPr>
        <w:t>Realists like Walt disdain R2P because shielding other human beings from mass murder does not fit within the realists' narrow band of core American interests. To them, America's blood, attention, and treasure are not worth spending unless there is an immediate quid pro quo payoff in terms of national security. Ironically for Walt, realists are closer to neoconservatives on this score: Bush and Cheney meshed realism with neoconservatism when they sold the Iraq invasion as a quick and painless exercise of overwhelming American power that would render an immediate payoff in the form of a decapitated threat and an instantaneous "beacon of democracy" in the Middle East.</w:t>
      </w:r>
      <w:r w:rsidRPr="00B76D20">
        <w:rPr>
          <w:sz w:val="12"/>
          <w:szCs w:val="8"/>
        </w:rPr>
        <w:t xml:space="preserve">¶ </w:t>
      </w:r>
      <w:r w:rsidRPr="007F61AF">
        <w:rPr>
          <w:sz w:val="8"/>
          <w:szCs w:val="8"/>
        </w:rPr>
        <w:t>Progressive internationalists, like neocons, would define R2P as a core national interest, and we would both advocate strongly for the protection of innocent civilians who yearn to express their individual freedoms. We believe protecting civilians from murderous dictators creates a more stable international community and a safer America while promoting universal human rights and values. But though our ends are similar, our thresholds for intervention, our military methodology, and our justifications for action could not be more different. Neoconservatives' disdain for smart power and realists' shortsighted interpretation of core U.S. interests are poor uses of national resources. In contrast, progressive internationalists seek to use all of America's might to shape an international environment more congenial to the country's true interests and democratic values.</w:t>
      </w:r>
      <w:r w:rsidRPr="00B76D20">
        <w:rPr>
          <w:sz w:val="12"/>
          <w:szCs w:val="8"/>
        </w:rPr>
        <w:t xml:space="preserve">¶ </w:t>
      </w:r>
      <w:r w:rsidRPr="00B76D20">
        <w:rPr>
          <w:rStyle w:val="CitationChar"/>
          <w:highlight w:val="yellow"/>
          <w:bdr w:val="single" w:sz="4" w:space="0" w:color="auto"/>
        </w:rPr>
        <w:t xml:space="preserve">These </w:t>
      </w:r>
      <w:r w:rsidRPr="00653ABD">
        <w:rPr>
          <w:rStyle w:val="CitationChar"/>
          <w:highlight w:val="cyan"/>
          <w:bdr w:val="single" w:sz="4" w:space="0" w:color="auto"/>
        </w:rPr>
        <w:t>differences are hardly trivial</w:t>
      </w:r>
      <w:r w:rsidRPr="00653ABD">
        <w:rPr>
          <w:rStyle w:val="CitationChar"/>
          <w:highlight w:val="cyan"/>
        </w:rPr>
        <w:t>. Conflating</w:t>
      </w:r>
      <w:r w:rsidRPr="00B76D20">
        <w:rPr>
          <w:rStyle w:val="CitationChar"/>
          <w:highlight w:val="yellow"/>
        </w:rPr>
        <w:t xml:space="preserve"> them</w:t>
      </w:r>
      <w:r w:rsidRPr="007F61AF">
        <w:rPr>
          <w:rStyle w:val="CitationChar"/>
        </w:rPr>
        <w:t xml:space="preserve">, as Walt does, </w:t>
      </w:r>
      <w:r w:rsidRPr="00653ABD">
        <w:rPr>
          <w:rStyle w:val="CitationChar"/>
          <w:highlight w:val="cyan"/>
        </w:rPr>
        <w:t>is a</w:t>
      </w:r>
      <w:r w:rsidRPr="007F61AF">
        <w:rPr>
          <w:rStyle w:val="CitationChar"/>
        </w:rPr>
        <w:t xml:space="preserve"> transparent </w:t>
      </w:r>
      <w:r w:rsidRPr="00653ABD">
        <w:rPr>
          <w:rStyle w:val="Emphasis"/>
          <w:highlight w:val="cyan"/>
        </w:rPr>
        <w:t xml:space="preserve">attempt to </w:t>
      </w:r>
      <w:r w:rsidRPr="00653ABD">
        <w:rPr>
          <w:rStyle w:val="Emphasis"/>
          <w:highlight w:val="cyan"/>
          <w:bdr w:val="single" w:sz="4" w:space="0" w:color="auto"/>
        </w:rPr>
        <w:t>reframe U.S. foreign-policy debates around a choice between intervention and nonintervention</w:t>
      </w:r>
      <w:r w:rsidRPr="007F61AF">
        <w:rPr>
          <w:sz w:val="16"/>
        </w:rPr>
        <w:t xml:space="preserve">. </w:t>
      </w:r>
      <w:r w:rsidRPr="00B76D20">
        <w:rPr>
          <w:rStyle w:val="CitationChar"/>
          <w:highlight w:val="yellow"/>
        </w:rPr>
        <w:t>But time and again</w:t>
      </w:r>
      <w:r w:rsidRPr="007F61AF">
        <w:rPr>
          <w:rStyle w:val="CitationChar"/>
        </w:rPr>
        <w:t xml:space="preserve">, the American </w:t>
      </w:r>
      <w:r w:rsidRPr="00B76D20">
        <w:rPr>
          <w:rStyle w:val="CitationChar"/>
          <w:highlight w:val="yellow"/>
        </w:rPr>
        <w:t>people</w:t>
      </w:r>
      <w:r w:rsidRPr="007F61AF">
        <w:rPr>
          <w:rStyle w:val="CitationChar"/>
        </w:rPr>
        <w:t xml:space="preserve"> stubbornly </w:t>
      </w:r>
      <w:r w:rsidRPr="00B76D20">
        <w:rPr>
          <w:rStyle w:val="Emphasis"/>
          <w:highlight w:val="yellow"/>
          <w:bdr w:val="single" w:sz="4" w:space="0" w:color="auto"/>
        </w:rPr>
        <w:t>refuse to make those choices</w:t>
      </w:r>
      <w:r w:rsidRPr="007F61AF">
        <w:rPr>
          <w:rStyle w:val="Emphasis"/>
          <w:bdr w:val="single" w:sz="4" w:space="0" w:color="auto"/>
        </w:rPr>
        <w:t xml:space="preserve"> in a moral vacuum</w:t>
      </w:r>
      <w:r w:rsidRPr="007F61AF">
        <w:rPr>
          <w:sz w:val="16"/>
        </w:rPr>
        <w:t xml:space="preserve">. </w:t>
      </w:r>
      <w:r w:rsidRPr="00B76D20">
        <w:rPr>
          <w:rStyle w:val="CitationChar"/>
          <w:highlight w:val="yellow"/>
        </w:rPr>
        <w:t xml:space="preserve">This leaves the United States with a </w:t>
      </w:r>
      <w:r w:rsidRPr="00B76D20">
        <w:rPr>
          <w:rStyle w:val="Emphasis"/>
          <w:highlight w:val="yellow"/>
        </w:rPr>
        <w:t>messy, imprecise, unscientific approach to</w:t>
      </w:r>
      <w:r w:rsidRPr="007F61AF">
        <w:rPr>
          <w:rStyle w:val="Emphasis"/>
        </w:rPr>
        <w:t xml:space="preserve"> international </w:t>
      </w:r>
      <w:r w:rsidRPr="00B76D20">
        <w:rPr>
          <w:rStyle w:val="Emphasis"/>
          <w:highlight w:val="yellow"/>
        </w:rPr>
        <w:t>politics</w:t>
      </w:r>
      <w:r w:rsidRPr="007F61AF">
        <w:rPr>
          <w:rStyle w:val="Emphasis"/>
        </w:rPr>
        <w:t xml:space="preserve">, </w:t>
      </w:r>
      <w:r w:rsidRPr="007F61AF">
        <w:rPr>
          <w:sz w:val="16"/>
        </w:rPr>
        <w:t xml:space="preserve">just like its approach to domestic politics. </w:t>
      </w:r>
      <w:r w:rsidRPr="007F61AF">
        <w:rPr>
          <w:rStyle w:val="CitationChar"/>
        </w:rPr>
        <w:t>Yes, this pragmatic progressive tradition has sometimes proved chaotic in practice, but Obama should be commended</w:t>
      </w:r>
      <w:r w:rsidRPr="007F61AF">
        <w:rPr>
          <w:sz w:val="16"/>
        </w:rPr>
        <w:t xml:space="preserve">, not chastised, </w:t>
      </w:r>
      <w:r w:rsidRPr="007F61AF">
        <w:rPr>
          <w:rStyle w:val="CitationChar"/>
        </w:rPr>
        <w:t>for aligning American interests and values, seeking international legitimacy, and looking to shape the world as both more democratic and ultimately safer.</w:t>
      </w:r>
    </w:p>
    <w:p w14:paraId="5959D7E6" w14:textId="77777777" w:rsidR="005D70CD" w:rsidRDefault="005D70CD" w:rsidP="005D70CD">
      <w:pPr>
        <w:rPr>
          <w:sz w:val="16"/>
        </w:rPr>
      </w:pPr>
    </w:p>
    <w:p w14:paraId="66BC832B" w14:textId="77777777" w:rsidR="005D70CD" w:rsidRDefault="005D70CD" w:rsidP="005D70CD">
      <w:pPr>
        <w:rPr>
          <w:sz w:val="16"/>
        </w:rPr>
      </w:pPr>
    </w:p>
    <w:p w14:paraId="6901090C" w14:textId="77777777" w:rsidR="005D70CD" w:rsidRDefault="005D70CD" w:rsidP="005D70CD">
      <w:pPr>
        <w:pStyle w:val="Tag2"/>
      </w:pPr>
      <w:r>
        <w:t>No global ecological spillover - can't cause extinction</w:t>
      </w:r>
    </w:p>
    <w:p w14:paraId="67C4F7EF" w14:textId="77777777" w:rsidR="005D70CD" w:rsidRDefault="005D70CD" w:rsidP="005D70CD">
      <w:pPr>
        <w:pStyle w:val="Citation"/>
      </w:pPr>
      <w:r>
        <w:t>Brook 13</w:t>
      </w:r>
    </w:p>
    <w:p w14:paraId="0A687F38" w14:textId="77777777" w:rsidR="005D70CD" w:rsidRDefault="005D70CD" w:rsidP="005D70CD">
      <w:r>
        <w:t>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Corey Bradshaw is an Associate Professor at the University of Adelaide and a joint appointee at the South Australian Research and Development Institute, Brave New Climate, March 4, 2013, "Worrying about global tipping points distracts from real planetary threats", http://bravenewclimate.com/2013/03/04/ecological-tipping-points/</w:t>
      </w:r>
    </w:p>
    <w:p w14:paraId="65E53054" w14:textId="77777777" w:rsidR="005D70CD" w:rsidRDefault="005D70CD" w:rsidP="005D70CD"/>
    <w:p w14:paraId="247BEE12" w14:textId="77777777" w:rsidR="005D70CD" w:rsidRDefault="005D70CD" w:rsidP="005D70CD">
      <w:r>
        <w:t>Barry Brook</w:t>
      </w:r>
    </w:p>
    <w:p w14:paraId="4168DD10" w14:textId="77777777" w:rsidR="005D70CD" w:rsidRDefault="005D70CD" w:rsidP="005D70CD">
      <w:r>
        <w:t xml:space="preserve">We argue that </w:t>
      </w:r>
      <w:r>
        <w:rPr>
          <w:u w:val="single"/>
        </w:rPr>
        <w:t xml:space="preserve">at the </w:t>
      </w:r>
      <w:r>
        <w:rPr>
          <w:highlight w:val="green"/>
          <w:u w:val="single"/>
        </w:rPr>
        <w:t>global</w:t>
      </w:r>
      <w:r>
        <w:rPr>
          <w:u w:val="single"/>
        </w:rPr>
        <w:t xml:space="preserve">-scale, ecological </w:t>
      </w:r>
      <w:r>
        <w:rPr>
          <w:highlight w:val="green"/>
          <w:u w:val="single"/>
        </w:rPr>
        <w:t>“tipping points”</w:t>
      </w:r>
      <w:r>
        <w:rPr>
          <w:u w:val="single"/>
        </w:rPr>
        <w:t xml:space="preserve"> and threshold-like “planetary boundaries” </w:t>
      </w:r>
      <w:r>
        <w:rPr>
          <w:highlight w:val="green"/>
          <w:u w:val="single"/>
        </w:rPr>
        <w:t>are improbable</w:t>
      </w:r>
      <w:r>
        <w:rPr>
          <w:u w:val="single"/>
        </w:rPr>
        <w:t xml:space="preserve">. </w:t>
      </w:r>
      <w:r>
        <w:rPr>
          <w:rStyle w:val="BoldUnderline"/>
        </w:rPr>
        <w:t xml:space="preserve">Instead, </w:t>
      </w:r>
      <w:r>
        <w:rPr>
          <w:rStyle w:val="BoldUnderline"/>
          <w:highlight w:val="green"/>
        </w:rPr>
        <w:t>shifts in the</w:t>
      </w:r>
      <w:r>
        <w:rPr>
          <w:rStyle w:val="BoldUnderline"/>
        </w:rPr>
        <w:t xml:space="preserve"> Earth’s </w:t>
      </w:r>
      <w:r>
        <w:rPr>
          <w:rStyle w:val="BoldUnderline"/>
          <w:highlight w:val="green"/>
        </w:rPr>
        <w:t xml:space="preserve">biosphere follow </w:t>
      </w:r>
      <w:r>
        <w:rPr>
          <w:rStyle w:val="Emphasis"/>
          <w:highlight w:val="green"/>
        </w:rPr>
        <w:t>a gradual, smooth pattern</w:t>
      </w:r>
      <w:r>
        <w:t>. This means that it might be impossible to define scientifically specific, critical levels of biodiversity loss or land-use change. This has important consequences for both science and policy.</w:t>
      </w:r>
    </w:p>
    <w:p w14:paraId="6EF59550" w14:textId="77777777" w:rsidR="005D70CD" w:rsidRDefault="005D70CD" w:rsidP="005D70CD">
      <w:r>
        <w:t>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w:t>
      </w:r>
    </w:p>
    <w:p w14:paraId="5E6E0A7B" w14:textId="77777777" w:rsidR="005D70CD" w:rsidRDefault="005D70CD" w:rsidP="005D70CD">
      <w:r>
        <w:t xml:space="preserve">A tipping point occurs when an ecosystem attribute, such as species abundance or carbon sequestration, responds abruptly and possibly irreversibly to a human pressure, such as land-use or climate change. Many local- and regional-level ecosystems, such as lakes,forests and grasslands, behave this way. Recently however, </w:t>
      </w:r>
      <w:r>
        <w:rPr>
          <w:u w:val="single"/>
        </w:rPr>
        <w:t>there have been several efforts to define ecological tipping points at the global scale</w:t>
      </w:r>
      <w:r>
        <w:t>.</w:t>
      </w:r>
    </w:p>
    <w:p w14:paraId="3E950A98" w14:textId="77777777" w:rsidR="005D70CD" w:rsidRDefault="005D70CD" w:rsidP="005D70CD">
      <w:r>
        <w:rPr>
          <w:u w:val="single"/>
        </w:rPr>
        <w:t>At a local scale, there are definitely warning signs that an ecosystem is about to “tip”</w:t>
      </w:r>
      <w:r>
        <w:t>. For the terrestrial biosphere, tipping points might be expected if ecosystems across Earth respond in similar ways to human pressures and these pressures are uniform, or if there are strong connections between continents that allow for rapid diffusion of impacts across the planet.</w:t>
      </w:r>
    </w:p>
    <w:p w14:paraId="76C430FF" w14:textId="77777777" w:rsidR="005D70CD" w:rsidRDefault="005D70CD" w:rsidP="005D70CD">
      <w:r>
        <w:rPr>
          <w:u w:val="single"/>
        </w:rPr>
        <w:t>These criteria are, however, unlikely to be met in the real world</w:t>
      </w:r>
      <w:r>
        <w:t>.</w:t>
      </w:r>
    </w:p>
    <w:p w14:paraId="5F98A749" w14:textId="77777777" w:rsidR="005D70CD" w:rsidRDefault="005D70CD" w:rsidP="005D70CD">
      <w:r>
        <w:rPr>
          <w:u w:val="single"/>
        </w:rPr>
        <w:t xml:space="preserve">First, </w:t>
      </w:r>
      <w:r>
        <w:rPr>
          <w:rStyle w:val="Emphasis"/>
          <w:highlight w:val="green"/>
        </w:rPr>
        <w:t>ecosystems on different continents are not strongly connected</w:t>
      </w:r>
      <w:r>
        <w:rPr>
          <w:highlight w:val="green"/>
          <w:u w:val="single"/>
        </w:rPr>
        <w:t>. Organisms are limited in</w:t>
      </w:r>
      <w:r>
        <w:rPr>
          <w:u w:val="single"/>
        </w:rPr>
        <w:t xml:space="preserve"> their </w:t>
      </w:r>
      <w:r>
        <w:rPr>
          <w:highlight w:val="green"/>
          <w:u w:val="single"/>
        </w:rPr>
        <w:t>movement by oceans and mountain ranges</w:t>
      </w:r>
      <w:r>
        <w:rPr>
          <w:u w:val="single"/>
        </w:rPr>
        <w:t>, as well as by climatic factors</w:t>
      </w:r>
      <w:r>
        <w:t xml:space="preserve">, and while ecosystem change in one region can affect the global circulation of, for example, greenhouse gases, </w:t>
      </w:r>
      <w:r>
        <w:rPr>
          <w:u w:val="single"/>
        </w:rPr>
        <w:t>this signal is likely to be weak in comparison with inputs from fossil fuel combustion and deforestation</w:t>
      </w:r>
      <w:r>
        <w:t>.</w:t>
      </w:r>
    </w:p>
    <w:p w14:paraId="7E569713" w14:textId="77777777" w:rsidR="005D70CD" w:rsidRDefault="005D70CD" w:rsidP="005D70CD">
      <w:r>
        <w:rPr>
          <w:u w:val="single"/>
        </w:rPr>
        <w:t xml:space="preserve">Second, the </w:t>
      </w:r>
      <w:r>
        <w:rPr>
          <w:highlight w:val="green"/>
          <w:u w:val="single"/>
        </w:rPr>
        <w:t>responses of ecosystems to human pressures</w:t>
      </w:r>
      <w:r>
        <w:rPr>
          <w:u w:val="single"/>
        </w:rPr>
        <w:t xml:space="preserve"> like climate change or land-use change depend on local circumstances and will therefore </w:t>
      </w:r>
      <w:r>
        <w:rPr>
          <w:highlight w:val="green"/>
          <w:u w:val="single"/>
        </w:rPr>
        <w:t>differ between locations</w:t>
      </w:r>
      <w:r>
        <w:t xml:space="preserve">. From a planetary perspective, </w:t>
      </w:r>
      <w:r>
        <w:rPr>
          <w:u w:val="single"/>
        </w:rPr>
        <w:t xml:space="preserve">this </w:t>
      </w:r>
      <w:r>
        <w:rPr>
          <w:highlight w:val="green"/>
          <w:u w:val="single"/>
        </w:rPr>
        <w:t>diversity in ecosystem responses creates a</w:t>
      </w:r>
      <w:r>
        <w:rPr>
          <w:u w:val="single"/>
        </w:rPr>
        <w:t xml:space="preserve">n essentially </w:t>
      </w:r>
      <w:r>
        <w:rPr>
          <w:highlight w:val="green"/>
          <w:u w:val="single"/>
        </w:rPr>
        <w:t>gradual</w:t>
      </w:r>
      <w:r>
        <w:rPr>
          <w:u w:val="single"/>
        </w:rPr>
        <w:t xml:space="preserve"> pattern of </w:t>
      </w:r>
      <w:r>
        <w:rPr>
          <w:highlight w:val="green"/>
          <w:u w:val="single"/>
        </w:rPr>
        <w:t xml:space="preserve">change, </w:t>
      </w:r>
      <w:r>
        <w:rPr>
          <w:rStyle w:val="BoldUnderline"/>
          <w:highlight w:val="green"/>
        </w:rPr>
        <w:t>without</w:t>
      </w:r>
      <w:r>
        <w:rPr>
          <w:rStyle w:val="BoldUnderline"/>
        </w:rPr>
        <w:t xml:space="preserve"> any identifiable </w:t>
      </w:r>
      <w:r>
        <w:rPr>
          <w:rStyle w:val="BoldUnderline"/>
          <w:highlight w:val="green"/>
        </w:rPr>
        <w:t>tipping points</w:t>
      </w:r>
      <w:r>
        <w:t>.</w:t>
      </w:r>
    </w:p>
    <w:p w14:paraId="5AEEA1E5" w14:textId="77777777" w:rsidR="005D70CD" w:rsidRDefault="005D70CD" w:rsidP="005D70CD">
      <w:r>
        <w:t>This puts into question attempts to define critical levels of land-use change or biodiversity loss scientifically.</w:t>
      </w:r>
    </w:p>
    <w:p w14:paraId="0FC5C0E9" w14:textId="77777777" w:rsidR="005D70CD" w:rsidRDefault="005D70CD" w:rsidP="005D70CD">
      <w:r>
        <w:t xml:space="preserve">Why does this matter? Well, one concern we have is that </w:t>
      </w:r>
      <w:r>
        <w:rPr>
          <w:u w:val="single"/>
        </w:rPr>
        <w:t>an undue focus on planetary tipping points may distract from the vast ecological transformations that have already occurred</w:t>
      </w:r>
      <w:r>
        <w:t>.</w:t>
      </w:r>
    </w:p>
    <w:p w14:paraId="308661A5" w14:textId="77777777" w:rsidR="005D70CD" w:rsidRDefault="005D70CD" w:rsidP="005D70CD">
      <w:r>
        <w:t>After all, as much as four-fifths of the biosphere is today characterised by ecosystems that locally, over the span of centuries and millennia, have undergone human-driven regime shifts of one or more kinds.</w:t>
      </w:r>
    </w:p>
    <w:p w14:paraId="2E5CB6DB" w14:textId="77777777" w:rsidR="005D70CD" w:rsidRDefault="005D70CD" w:rsidP="005D70CD">
      <w:r>
        <w:t>Recognising this reality and seeking appropriate conservation efforts at local and regional levels might be a more fruitful way forward for ecology and global change science.</w:t>
      </w:r>
    </w:p>
    <w:p w14:paraId="35DFC713" w14:textId="77777777" w:rsidR="005D70CD" w:rsidRDefault="005D70CD" w:rsidP="005D70CD">
      <w:r>
        <w:t>Corey Bradshaw</w:t>
      </w:r>
    </w:p>
    <w:p w14:paraId="64E503BC" w14:textId="77777777" w:rsidR="005D70CD" w:rsidRDefault="005D70CD" w:rsidP="005D70CD">
      <w:r>
        <w:t>(see also  notes published here on ConservationBytes.com)</w:t>
      </w:r>
    </w:p>
    <w:p w14:paraId="40CD2959" w14:textId="77777777" w:rsidR="005D70CD" w:rsidRDefault="005D70CD" w:rsidP="005D70CD">
      <w:r>
        <w:t>Let’s not get too distracted by the title of the this article – Does the terrestrial biosphere have planetary tipping points? – or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w:t>
      </w:r>
    </w:p>
    <w:p w14:paraId="19B8244F" w14:textId="77777777" w:rsidR="005D70CD" w:rsidRDefault="005D70CD" w:rsidP="005D70CD">
      <w:r>
        <w:t>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w:t>
      </w:r>
    </w:p>
    <w:p w14:paraId="4855B088" w14:textId="77777777" w:rsidR="005D70CD" w:rsidRDefault="005D70CD" w:rsidP="005D70CD">
      <w:r>
        <w:t xml:space="preserve">Specifically, I’m referring to </w:t>
      </w:r>
      <w:r>
        <w:rPr>
          <w:highlight w:val="green"/>
          <w:u w:val="single"/>
        </w:rPr>
        <w:t>the latest “craze” in</w:t>
      </w:r>
      <w:r>
        <w:rPr>
          <w:u w:val="single"/>
        </w:rPr>
        <w:t xml:space="preserve"> environmental science writing – </w:t>
      </w:r>
      <w:r>
        <w:rPr>
          <w:highlight w:val="green"/>
          <w:u w:val="single"/>
        </w:rPr>
        <w:t>the idea of “planetary tipping points”</w:t>
      </w:r>
      <w:r>
        <w:rPr>
          <w:u w:val="single"/>
        </w:rPr>
        <w:t xml:space="preserve"> and the related “planetary boundaries”.</w:t>
      </w:r>
    </w:p>
    <w:p w14:paraId="1A623656" w14:textId="77777777" w:rsidR="005D70CD" w:rsidRDefault="005D70CD" w:rsidP="005D70CD">
      <w:r>
        <w:rPr>
          <w:rStyle w:val="BoldUnderline"/>
          <w:highlight w:val="green"/>
        </w:rPr>
        <w:t>It’s</w:t>
      </w:r>
      <w:r>
        <w:rPr>
          <w:rStyle w:val="BoldUnderline"/>
        </w:rPr>
        <w:t xml:space="preserve"> really </w:t>
      </w:r>
      <w:r>
        <w:rPr>
          <w:rStyle w:val="BoldUnderline"/>
          <w:highlight w:val="green"/>
        </w:rPr>
        <w:t>the stuff of Hollywood disaster blockbusters</w:t>
      </w:r>
      <w:r>
        <w:t xml:space="preserve"> – the world suddenly shifts into a new “state” where some major aspect of how the world functions does an immediate about-face.</w:t>
      </w:r>
    </w:p>
    <w:p w14:paraId="44CB4E6B" w14:textId="77777777" w:rsidR="005D70CD" w:rsidRDefault="005D70CD" w:rsidP="005D70CD">
      <w:r>
        <w:t>Don’t get me wrong: there are plenty of localised examples of such tipping points, often characterised by something we call “hysteresis”. Brook defines hysterisis as:</w:t>
      </w:r>
    </w:p>
    <w:p w14:paraId="468C3C28" w14:textId="77777777" w:rsidR="005D70CD" w:rsidRDefault="005D70CD" w:rsidP="005D70CD">
      <w:r>
        <w:t>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exist two or more alternative states</w:t>
      </w:r>
    </w:p>
    <w:p w14:paraId="0CECA9D8" w14:textId="77777777" w:rsidR="005D70CD" w:rsidRDefault="005D70CD" w:rsidP="005D70CD">
      <w:r>
        <w:t>and “tipping point” as:</w:t>
      </w:r>
    </w:p>
    <w:p w14:paraId="6E3C78BE" w14:textId="77777777" w:rsidR="005D70CD" w:rsidRDefault="005D70CD" w:rsidP="005D70CD">
      <w:r>
        <w:t>the critical point at which strong nonlinearities appear in the relationship between ecosystem attributes and drivers; once a tipping point threshold is crossed, the change to a new state is typically rapid and might be irreversible or exhibit hysteresis.</w:t>
      </w:r>
    </w:p>
    <w:p w14:paraId="20F0F07C" w14:textId="77777777" w:rsidR="005D70CD" w:rsidRDefault="005D70CD" w:rsidP="005D70CD">
      <w:r>
        <w:t>Some of these examples include state shifts that have happened (or mostly likely will) to the cryosphere, ocean thermohaline circulation, atmospheric circulation, and marine ecosystems, and there are many other fine-scale examples of ecological systems shifting to new (apparently) stable states.</w:t>
      </w:r>
    </w:p>
    <w:p w14:paraId="56468868" w14:textId="77777777" w:rsidR="005D70CD" w:rsidRDefault="005D70CD" w:rsidP="005D70CD">
      <w:r>
        <w:t xml:space="preserve">However, </w:t>
      </w:r>
      <w:r>
        <w:rPr>
          <w:highlight w:val="green"/>
          <w:u w:val="single"/>
        </w:rPr>
        <w:t>claiming</w:t>
      </w:r>
      <w:r>
        <w:rPr>
          <w:u w:val="single"/>
        </w:rPr>
        <w:t xml:space="preserve"> that </w:t>
      </w:r>
      <w:r>
        <w:rPr>
          <w:highlight w:val="green"/>
          <w:u w:val="single"/>
        </w:rPr>
        <w:t>we are approaching a</w:t>
      </w:r>
      <w:r>
        <w:rPr>
          <w:u w:val="single"/>
        </w:rPr>
        <w:t xml:space="preserve"> major </w:t>
      </w:r>
      <w:r>
        <w:rPr>
          <w:highlight w:val="green"/>
          <w:u w:val="single"/>
        </w:rPr>
        <w:t>planetary boundary</w:t>
      </w:r>
      <w:r>
        <w:rPr>
          <w:u w:val="single"/>
        </w:rPr>
        <w:t xml:space="preserve"> for our ecosystems</w:t>
      </w:r>
      <w:r>
        <w:t xml:space="preserve"> (including human society), where we witness such transitions simultaneously across the globe, </w:t>
      </w:r>
      <w:r>
        <w:rPr>
          <w:rStyle w:val="BoldUnderline"/>
          <w:highlight w:val="green"/>
        </w:rPr>
        <w:t>is</w:t>
      </w:r>
      <w:r>
        <w:rPr>
          <w:rStyle w:val="BoldUnderline"/>
        </w:rPr>
        <w:t xml:space="preserve"> simply </w:t>
      </w:r>
      <w:r>
        <w:rPr>
          <w:rStyle w:val="BoldUnderline"/>
          <w:highlight w:val="green"/>
        </w:rPr>
        <w:t>not upheld by evidence</w:t>
      </w:r>
      <w:r>
        <w:rPr>
          <w:highlight w:val="green"/>
        </w:rPr>
        <w:t>.</w:t>
      </w:r>
    </w:p>
    <w:p w14:paraId="6AEBE2EF" w14:textId="77777777" w:rsidR="005D70CD" w:rsidRDefault="005D70CD" w:rsidP="005D70CD">
      <w:r>
        <w:rPr>
          <w:highlight w:val="green"/>
          <w:u w:val="single"/>
        </w:rPr>
        <w:t>Regional</w:t>
      </w:r>
      <w:r>
        <w:rPr>
          <w:u w:val="single"/>
        </w:rPr>
        <w:t xml:space="preserve"> tipping </w:t>
      </w:r>
      <w:r>
        <w:rPr>
          <w:highlight w:val="green"/>
          <w:u w:val="single"/>
        </w:rPr>
        <w:t>points are unlikely to translate</w:t>
      </w:r>
      <w:r>
        <w:rPr>
          <w:u w:val="single"/>
        </w:rPr>
        <w:t xml:space="preserve"> into </w:t>
      </w:r>
      <w:r>
        <w:rPr>
          <w:highlight w:val="green"/>
          <w:u w:val="single"/>
        </w:rPr>
        <w:t>planet-wide</w:t>
      </w:r>
      <w:r>
        <w:rPr>
          <w:u w:val="single"/>
        </w:rPr>
        <w:t xml:space="preserve"> state shifts. The main reason is that </w:t>
      </w:r>
      <w:r>
        <w:rPr>
          <w:rStyle w:val="BoldUnderline"/>
        </w:rPr>
        <w:t xml:space="preserve">our </w:t>
      </w:r>
      <w:r>
        <w:rPr>
          <w:rStyle w:val="BoldUnderline"/>
          <w:highlight w:val="green"/>
        </w:rPr>
        <w:t>ecosystems aren’t</w:t>
      </w:r>
      <w:r>
        <w:rPr>
          <w:rStyle w:val="BoldUnderline"/>
        </w:rPr>
        <w:t xml:space="preserve"> that </w:t>
      </w:r>
      <w:r>
        <w:rPr>
          <w:rStyle w:val="BoldUnderline"/>
          <w:highlight w:val="green"/>
        </w:rPr>
        <w:t>connected at global scales</w:t>
      </w:r>
      <w:r>
        <w:t>.</w:t>
      </w:r>
    </w:p>
    <w:p w14:paraId="766DCCE7" w14:textId="77777777" w:rsidR="005D70CD" w:rsidRDefault="005D70CD" w:rsidP="005D70CD">
      <w:r>
        <w:t>The paper provides a framework against which one can test the existence or probability of a planetary tipping point for any particular ecosystem function or state. To date, the application of the idea has floundered because of a lack of specified criteria that would allow the terrestrial biosphere to “tip”. From a more sociological viewpoint, the claim of imminent shift to some worse state also risks alienating people from addressing the real problems (foxes), or as Brook and colleagues summarise:</w:t>
      </w:r>
    </w:p>
    <w:p w14:paraId="6D5AB147" w14:textId="77777777" w:rsidR="005D70CD" w:rsidRDefault="005D70CD" w:rsidP="005D70CD">
      <w:r>
        <w:t>framing global change in the dichotomous terms implied by the notion of a global tipping point could lead to complacency on the “safe” side of the point and fatalism about catastrophic or irrevocable effects on the other.</w:t>
      </w:r>
    </w:p>
    <w:p w14:paraId="4B4FD845" w14:textId="77777777" w:rsidR="005D70CD" w:rsidRDefault="005D70CD" w:rsidP="005D70CD">
      <w:r>
        <w:t>In other words, let’s be empirical about these sorts of politically charged statements instead of crying “Wolf!” while the hordes of foxes steal most of the flock.</w:t>
      </w:r>
    </w:p>
    <w:p w14:paraId="5128A30F" w14:textId="77777777" w:rsidR="005D70CD" w:rsidRDefault="005D70CD" w:rsidP="005D70CD">
      <w:pPr>
        <w:pStyle w:val="Tag2"/>
      </w:pPr>
    </w:p>
    <w:p w14:paraId="1F04680B" w14:textId="77777777" w:rsidR="005D70CD" w:rsidRDefault="005D70CD" w:rsidP="005D70CD">
      <w:pPr>
        <w:pStyle w:val="Heading2"/>
      </w:pPr>
      <w:r>
        <w:t>at deont</w:t>
      </w:r>
    </w:p>
    <w:p w14:paraId="07182F90" w14:textId="77777777" w:rsidR="005D70CD" w:rsidRDefault="005D70CD" w:rsidP="005D70CD">
      <w:pPr>
        <w:pStyle w:val="Tag2"/>
      </w:pPr>
    </w:p>
    <w:p w14:paraId="45E55851" w14:textId="77777777" w:rsidR="005D70CD" w:rsidRPr="00336858" w:rsidRDefault="005D70CD" w:rsidP="005D70CD">
      <w:pPr>
        <w:pStyle w:val="TagText"/>
      </w:pPr>
      <w:r w:rsidRPr="00336858">
        <w:t xml:space="preserve">Util’s the only moral framework </w:t>
      </w:r>
    </w:p>
    <w:p w14:paraId="0A79ED53" w14:textId="77777777" w:rsidR="005D70CD" w:rsidRPr="00336858" w:rsidRDefault="005D70CD" w:rsidP="005D70CD">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14:paraId="02925116" w14:textId="77777777" w:rsidR="005D70CD" w:rsidRPr="00336858" w:rsidRDefault="005D70CD" w:rsidP="005D70CD">
      <w:pPr>
        <w:rPr>
          <w:sz w:val="16"/>
        </w:rPr>
      </w:pPr>
    </w:p>
    <w:p w14:paraId="423D7ADB" w14:textId="77777777" w:rsidR="005D70CD" w:rsidRPr="00336858" w:rsidRDefault="005D70CD" w:rsidP="005D70CD">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7B6A4B">
        <w:rPr>
          <w:highlight w:val="cya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r w:rsidRPr="007B6A4B">
        <w:rPr>
          <w:highlight w:val="cyan"/>
          <w:u w:val="single"/>
        </w:rPr>
        <w:t>action.</w:t>
      </w:r>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14:paraId="4B9EF070" w14:textId="77777777" w:rsidR="005D70CD" w:rsidRPr="00336858" w:rsidRDefault="005D70CD" w:rsidP="005D70CD">
      <w:pPr>
        <w:pStyle w:val="TagText"/>
      </w:pPr>
      <w:r w:rsidRPr="00336858">
        <w:t xml:space="preserve">All lives are infinitely valuable, the only ethical option is to maximize the number saved </w:t>
      </w:r>
    </w:p>
    <w:p w14:paraId="2B7AD11B" w14:textId="77777777" w:rsidR="005D70CD" w:rsidRPr="00336858" w:rsidRDefault="005D70CD" w:rsidP="005D70CD">
      <w:r w:rsidRPr="00336858">
        <w:rPr>
          <w:b/>
          <w:sz w:val="24"/>
          <w:u w:val="single"/>
        </w:rPr>
        <w:t>Cummisky, 96</w:t>
      </w:r>
      <w:r w:rsidRPr="00336858">
        <w:t xml:space="preserve"> (David, professor of philosophy at Bates, Kantian Consequentialism, p. 131)</w:t>
      </w:r>
    </w:p>
    <w:p w14:paraId="21B4B92D" w14:textId="77777777" w:rsidR="005D70CD" w:rsidRPr="00336858" w:rsidRDefault="005D70CD" w:rsidP="005D70CD">
      <w:pPr>
        <w:rPr>
          <w:sz w:val="16"/>
        </w:rPr>
      </w:pPr>
    </w:p>
    <w:p w14:paraId="2D30A7F3" w14:textId="77777777" w:rsidR="005D70CD" w:rsidRPr="00336858" w:rsidRDefault="005D70CD" w:rsidP="005D70CD">
      <w:r w:rsidRPr="00336858">
        <w:t xml:space="preserve">Finally, </w:t>
      </w:r>
      <w:r w:rsidRPr="007B6A4B">
        <w:rPr>
          <w:highlight w:val="cyan"/>
          <w:u w:val="single"/>
        </w:rPr>
        <w:t>even if one grants</w:t>
      </w:r>
      <w:r w:rsidRPr="00336858">
        <w:rPr>
          <w:u w:val="single"/>
        </w:rPr>
        <w:t xml:space="preserve"> that </w:t>
      </w:r>
      <w:r w:rsidRPr="007B6A4B">
        <w:rPr>
          <w:highlight w:val="cyan"/>
          <w:u w:val="single"/>
        </w:rPr>
        <w:t>saving two</w:t>
      </w:r>
      <w:r w:rsidRPr="00336858">
        <w:rPr>
          <w:u w:val="single"/>
        </w:rPr>
        <w:t xml:space="preserve"> persons </w:t>
      </w:r>
      <w:r w:rsidRPr="007B6A4B">
        <w:rPr>
          <w:highlight w:val="cyan"/>
          <w:u w:val="single"/>
        </w:rPr>
        <w:t>with dignity cannot outweigh</w:t>
      </w:r>
      <w:r w:rsidRPr="00336858">
        <w:rPr>
          <w:u w:val="single"/>
        </w:rPr>
        <w:t xml:space="preserve"> and compensate for </w:t>
      </w:r>
      <w:r w:rsidRPr="007B6A4B">
        <w:rPr>
          <w:highlight w:val="cyan"/>
          <w:u w:val="single"/>
        </w:rPr>
        <w:t>killing one</w:t>
      </w:r>
      <w:r w:rsidRPr="00336858">
        <w:t>—</w:t>
      </w:r>
      <w:r w:rsidRPr="00336858">
        <w:rPr>
          <w:u w:val="single"/>
        </w:rPr>
        <w:t xml:space="preserve">because </w:t>
      </w:r>
      <w:r w:rsidRPr="007B6A4B">
        <w:rPr>
          <w:highlight w:val="cyan"/>
          <w:u w:val="single"/>
        </w:rPr>
        <w:t>dignity</w:t>
      </w:r>
      <w:r w:rsidRPr="00336858">
        <w:rPr>
          <w:u w:val="single"/>
        </w:rPr>
        <w:t xml:space="preserve"> </w:t>
      </w:r>
      <w:r w:rsidRPr="007B6A4B">
        <w:rPr>
          <w:highlight w:val="cyan"/>
          <w:u w:val="single"/>
        </w:rPr>
        <w:t>cannot be</w:t>
      </w:r>
      <w:r w:rsidRPr="00336858">
        <w:rPr>
          <w:u w:val="single"/>
        </w:rPr>
        <w:t xml:space="preserve"> added and </w:t>
      </w:r>
      <w:r w:rsidRPr="007B6A4B">
        <w:rPr>
          <w:highlight w:val="cyan"/>
          <w:u w:val="single"/>
        </w:rPr>
        <w:t>summed</w:t>
      </w:r>
      <w:r w:rsidRPr="00336858">
        <w:rPr>
          <w:u w:val="single"/>
        </w:rPr>
        <w:t xml:space="preserve"> in this way</w:t>
      </w:r>
      <w:r w:rsidRPr="00336858">
        <w:t>—</w:t>
      </w:r>
      <w:r w:rsidRPr="007B6A4B">
        <w:rPr>
          <w:highlight w:val="cyan"/>
        </w:rPr>
        <w:t>this</w:t>
      </w:r>
      <w:r w:rsidRPr="00336858">
        <w:t xml:space="preserve"> </w:t>
      </w:r>
      <w:r w:rsidRPr="00336858">
        <w:rPr>
          <w:u w:val="single"/>
        </w:rPr>
        <w:t xml:space="preserve">point still </w:t>
      </w:r>
      <w:r w:rsidRPr="007B6A4B">
        <w:rPr>
          <w:highlight w:val="cyan"/>
          <w:u w:val="single"/>
        </w:rPr>
        <w:t>does not justify deontologieal constraints</w:t>
      </w:r>
      <w:r w:rsidRPr="00336858">
        <w:t xml:space="preserve">. On the extreme interpretation, </w:t>
      </w:r>
      <w:r w:rsidRPr="007B6A4B">
        <w:rPr>
          <w:highlight w:val="cyan"/>
          <w:u w:val="single"/>
        </w:rPr>
        <w:t>why would not killing one</w:t>
      </w:r>
      <w:r w:rsidRPr="00336858">
        <w:rPr>
          <w:u w:val="single"/>
        </w:rPr>
        <w:t xml:space="preserve"> person </w:t>
      </w:r>
      <w:r w:rsidRPr="007B6A4B">
        <w:rPr>
          <w:highlight w:val="cyan"/>
          <w:u w:val="single"/>
        </w:rPr>
        <w:t>be</w:t>
      </w:r>
      <w:r w:rsidRPr="00336858">
        <w:rPr>
          <w:u w:val="single"/>
        </w:rPr>
        <w:t xml:space="preserve"> a </w:t>
      </w:r>
      <w:r w:rsidRPr="007B6A4B">
        <w:rPr>
          <w:highlight w:val="cyan"/>
          <w:u w:val="single"/>
        </w:rPr>
        <w:t>stronger</w:t>
      </w:r>
      <w:r w:rsidRPr="00336858">
        <w:rPr>
          <w:u w:val="single"/>
        </w:rPr>
        <w:t xml:space="preserve"> obligation </w:t>
      </w:r>
      <w:r w:rsidRPr="007B6A4B">
        <w:rPr>
          <w:highlight w:val="cyan"/>
          <w:u w:val="single"/>
        </w:rPr>
        <w:t>than saving two</w:t>
      </w:r>
      <w:r w:rsidRPr="00336858">
        <w:rPr>
          <w:u w:val="single"/>
        </w:rPr>
        <w:t xml:space="preserve"> persons</w:t>
      </w:r>
      <w:r w:rsidRPr="00336858">
        <w:t xml:space="preserve">? If I </w:t>
      </w:r>
      <w:r w:rsidRPr="00336858">
        <w:rPr>
          <w:u w:val="single"/>
        </w:rPr>
        <w:t>am concerned with the priceless dignity of each</w:t>
      </w:r>
      <w:r w:rsidRPr="00336858">
        <w:t xml:space="preserve">, it would seem that 1 may still saw two; it </w:t>
      </w:r>
      <w:r w:rsidRPr="00336858">
        <w:rPr>
          <w:u w:val="single"/>
        </w:rPr>
        <w:t xml:space="preserve">is just that </w:t>
      </w:r>
      <w:r w:rsidRPr="007B6A4B">
        <w:rPr>
          <w:highlight w:val="cyan"/>
          <w:u w:val="single"/>
        </w:rPr>
        <w:t>my reason cannot be</w:t>
      </w:r>
      <w:r w:rsidRPr="00336858">
        <w:rPr>
          <w:u w:val="single"/>
        </w:rPr>
        <w:t xml:space="preserve"> that </w:t>
      </w:r>
      <w:r w:rsidRPr="007B6A4B">
        <w:rPr>
          <w:highlight w:val="cyan"/>
          <w:u w:val="single"/>
        </w:rPr>
        <w:t>the two compensate for the loss of</w:t>
      </w:r>
      <w:r w:rsidRPr="00336858">
        <w:rPr>
          <w:u w:val="single"/>
        </w:rPr>
        <w:t xml:space="preserve"> the</w:t>
      </w:r>
      <w:r w:rsidRPr="00336858">
        <w:t xml:space="preserve"> </w:t>
      </w:r>
      <w:r w:rsidRPr="007B6A4B">
        <w:rPr>
          <w:highlight w:val="cyan"/>
        </w:rPr>
        <w:t>one</w:t>
      </w:r>
      <w:r w:rsidRPr="00336858">
        <w:t xml:space="preserve">. Consider Hills example of a priceless object: If </w:t>
      </w:r>
      <w:r w:rsidRPr="007B6A4B">
        <w:rPr>
          <w:highlight w:val="cyan"/>
          <w:u w:val="single"/>
        </w:rPr>
        <w:t xml:space="preserve">I can save two of three priceless statutes </w:t>
      </w:r>
      <w:r w:rsidRPr="00336858">
        <w:rPr>
          <w:u w:val="single"/>
        </w:rPr>
        <w:t xml:space="preserve">only </w:t>
      </w:r>
      <w:r w:rsidRPr="007B6A4B">
        <w:rPr>
          <w:highlight w:val="cyan"/>
          <w:u w:val="single"/>
        </w:rPr>
        <w:t xml:space="preserve">by destroying one. </w:t>
      </w:r>
      <w:r w:rsidRPr="00336858">
        <w:rPr>
          <w:u w:val="single"/>
        </w:rPr>
        <w:t xml:space="preserve">Then </w:t>
      </w:r>
      <w:r w:rsidRPr="007B6A4B">
        <w:rPr>
          <w:highlight w:val="cyan"/>
          <w:u w:val="single"/>
        </w:rPr>
        <w:t>1 cannot claim</w:t>
      </w:r>
      <w:r w:rsidRPr="00336858">
        <w:rPr>
          <w:u w:val="single"/>
        </w:rPr>
        <w:t xml:space="preserve"> that </w:t>
      </w:r>
      <w:r w:rsidRPr="007B6A4B">
        <w:rPr>
          <w:highlight w:val="cyan"/>
          <w:u w:val="single"/>
        </w:rPr>
        <w:t>saving two makes up for</w:t>
      </w:r>
      <w:r w:rsidRPr="00336858">
        <w:rPr>
          <w:u w:val="single"/>
        </w:rPr>
        <w:t xml:space="preserve"> the loss of the </w:t>
      </w:r>
      <w:r w:rsidRPr="007B6A4B">
        <w:rPr>
          <w:highlight w:val="cyan"/>
          <w:u w:val="single"/>
        </w:rPr>
        <w:t>one</w:t>
      </w:r>
      <w:r w:rsidRPr="007B6A4B">
        <w:rPr>
          <w:b/>
          <w:highlight w:val="cyan"/>
          <w:u w:val="single"/>
        </w:rPr>
        <w:t>. But</w:t>
      </w:r>
      <w:r w:rsidRPr="00336858">
        <w:t xml:space="preserve"> Similarly, </w:t>
      </w:r>
      <w:r w:rsidRPr="007B6A4B">
        <w:rPr>
          <w:b/>
          <w:highlight w:val="cyan"/>
          <w:u w:val="single"/>
        </w:rPr>
        <w:t>the loss of the two is not outweighed by</w:t>
      </w:r>
      <w:r w:rsidRPr="00336858">
        <w:t xml:space="preserve"> the </w:t>
      </w:r>
      <w:r w:rsidRPr="007B6A4B">
        <w:rPr>
          <w:b/>
          <w:highlight w:val="cyan"/>
          <w:u w:val="single"/>
        </w:rPr>
        <w:t>one</w:t>
      </w:r>
      <w:r w:rsidRPr="00336858">
        <w:t xml:space="preserve"> that was </w:t>
      </w:r>
      <w:r w:rsidRPr="007B6A4B">
        <w:rPr>
          <w:b/>
          <w:highlight w:val="cyan"/>
          <w:u w:val="single"/>
        </w:rPr>
        <w:t>not destroyed</w:t>
      </w:r>
      <w:r w:rsidRPr="007B6A4B">
        <w:rPr>
          <w:highlight w:val="cya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7B6A4B">
        <w:rPr>
          <w:highlight w:val="cyan"/>
          <w:u w:val="single"/>
        </w:rPr>
        <w:t>each is priceless</w:t>
      </w:r>
      <w:r w:rsidRPr="00336858">
        <w:t xml:space="preserve">: </w:t>
      </w:r>
      <w:r w:rsidRPr="00336858">
        <w:rPr>
          <w:u w:val="single"/>
        </w:rPr>
        <w:t xml:space="preserve">thus, </w:t>
      </w:r>
      <w:r w:rsidRPr="007B6A4B">
        <w:rPr>
          <w:highlight w:val="cyan"/>
          <w:u w:val="single"/>
        </w:rPr>
        <w:t xml:space="preserve">I have </w:t>
      </w:r>
      <w:r w:rsidRPr="00336858">
        <w:rPr>
          <w:u w:val="single"/>
        </w:rPr>
        <w:t xml:space="preserve">good </w:t>
      </w:r>
      <w:r w:rsidRPr="007B6A4B">
        <w:rPr>
          <w:highlight w:val="cyan"/>
          <w:u w:val="single"/>
        </w:rPr>
        <w:t>reason to save as many as I can</w:t>
      </w:r>
      <w:r w:rsidRPr="00336858">
        <w:t>. In short, it is not clear how the extreme interpretation justifies the ordinary killing'letting-die distinction or even how it conflicts with the conclusion that the more persons with dignity who are saved, the better.*</w:t>
      </w:r>
    </w:p>
    <w:p w14:paraId="3EA7DC62" w14:textId="77777777" w:rsidR="005D70CD" w:rsidRPr="001333E9" w:rsidRDefault="005D70CD" w:rsidP="005D70CD">
      <w:pPr>
        <w:pStyle w:val="Tag2"/>
      </w:pPr>
    </w:p>
    <w:p w14:paraId="48BE83E7" w14:textId="77777777" w:rsidR="005D70CD" w:rsidRDefault="005D70CD" w:rsidP="005D70CD">
      <w:pPr>
        <w:pStyle w:val="Tag2"/>
      </w:pPr>
    </w:p>
    <w:p w14:paraId="4FD708C3" w14:textId="77777777" w:rsidR="005D70CD" w:rsidRDefault="005D70CD" w:rsidP="000A2E33">
      <w:pPr>
        <w:pStyle w:val="Heading2"/>
      </w:pPr>
      <w:r>
        <w:t>perm</w:t>
      </w:r>
    </w:p>
    <w:p w14:paraId="07780480" w14:textId="77777777" w:rsidR="005D70CD" w:rsidRDefault="005D70CD" w:rsidP="005D70CD"/>
    <w:p w14:paraId="225145F1" w14:textId="77777777" w:rsidR="005D70CD" w:rsidRPr="00336858" w:rsidRDefault="005D70CD" w:rsidP="005D70CD">
      <w:pPr>
        <w:pStyle w:val="TagText"/>
      </w:pPr>
      <w:r>
        <w:t>Solves cooption—the alt is Switzerland and their solvency evidence is about Liberia</w:t>
      </w:r>
    </w:p>
    <w:p w14:paraId="22F5052C" w14:textId="77777777" w:rsidR="005D70CD" w:rsidRPr="00336858" w:rsidRDefault="005D70CD" w:rsidP="005D70CD">
      <w:r w:rsidRPr="00336858">
        <w:rPr>
          <w:b/>
          <w:sz w:val="24"/>
          <w:u w:val="single"/>
        </w:rPr>
        <w:t>McCormack 10</w:t>
      </w:r>
      <w:r w:rsidRPr="00336858">
        <w:t xml:space="preserve"> (Tara, is Lecturer in International Politics at the University of Leicester and has a PhD in International Relations from the University of Westminster. 2010, (Critique, Security and Power: The political limits to emancipatory approaches, page 59-61)</w:t>
      </w:r>
    </w:p>
    <w:p w14:paraId="2CD41B90" w14:textId="77777777" w:rsidR="005D70CD" w:rsidRPr="00336858" w:rsidRDefault="005D70CD" w:rsidP="005D70CD">
      <w:pPr>
        <w:autoSpaceDE w:val="0"/>
        <w:autoSpaceDN w:val="0"/>
        <w:adjustRightInd w:val="0"/>
        <w:rPr>
          <w:szCs w:val="20"/>
        </w:rPr>
      </w:pPr>
    </w:p>
    <w:p w14:paraId="60322E17" w14:textId="77777777" w:rsidR="005D70CD" w:rsidRPr="00636327" w:rsidRDefault="005D70CD" w:rsidP="005D70CD">
      <w:r w:rsidRPr="00336858">
        <w:t xml:space="preserve">In chapter 7 I engaged with the human security framework and some of the problematic implications of ‘emancipatory’ security policy frameworks. In this chapter I argued that </w:t>
      </w:r>
      <w:r w:rsidRPr="007B6A4B">
        <w:rPr>
          <w:highlight w:val="cyan"/>
          <w:u w:val="single"/>
        </w:rPr>
        <w:t>the shift away from</w:t>
      </w:r>
      <w:r w:rsidRPr="00336858">
        <w:rPr>
          <w:u w:val="single"/>
        </w:rPr>
        <w:t xml:space="preserve"> the pluralist </w:t>
      </w:r>
      <w:r w:rsidRPr="007B6A4B">
        <w:rPr>
          <w:highlight w:val="cyan"/>
          <w:u w:val="single"/>
        </w:rPr>
        <w:t>security</w:t>
      </w:r>
      <w:r w:rsidRPr="00336858">
        <w:rPr>
          <w:u w:val="single"/>
        </w:rPr>
        <w:t xml:space="preserve"> framework</w:t>
      </w:r>
      <w:r w:rsidRPr="00336858">
        <w:t xml:space="preserve"> and the elevation of cosmopolitan and emancipatory goals </w:t>
      </w:r>
      <w:r w:rsidRPr="00336858">
        <w:rPr>
          <w:b/>
          <w:u w:val="single"/>
        </w:rPr>
        <w:t>has served to</w:t>
      </w:r>
      <w:r w:rsidRPr="00336858">
        <w:rPr>
          <w:u w:val="single"/>
        </w:rPr>
        <w:t xml:space="preserve"> </w:t>
      </w:r>
      <w:r w:rsidRPr="007B6A4B">
        <w:rPr>
          <w:b/>
          <w:highlight w:val="cyan"/>
          <w:u w:val="single"/>
        </w:rPr>
        <w:t>enforce international power inequalities rather than lessen them</w:t>
      </w:r>
      <w:r w:rsidRPr="007B6A4B">
        <w:rPr>
          <w:highlight w:val="cyan"/>
        </w:rPr>
        <w:t xml:space="preserve">. </w:t>
      </w:r>
      <w:r w:rsidRPr="00336858">
        <w:rPr>
          <w:u w:val="single"/>
        </w:rPr>
        <w:t>Weak or unstable states are subjected to</w:t>
      </w:r>
      <w:r w:rsidRPr="00336858">
        <w:t xml:space="preserve"> greater international </w:t>
      </w:r>
      <w:r w:rsidRPr="00336858">
        <w:rPr>
          <w:u w:val="single"/>
        </w:rPr>
        <w:t>scrutiny and</w:t>
      </w:r>
      <w:r w:rsidRPr="00336858">
        <w:t xml:space="preserve"> international institutions and </w:t>
      </w:r>
      <w:r w:rsidRPr="00336858">
        <w:rPr>
          <w:u w:val="single"/>
        </w:rPr>
        <w:t xml:space="preserve">other </w:t>
      </w:r>
      <w:r w:rsidRPr="007B6A4B">
        <w:rPr>
          <w:highlight w:val="cyan"/>
          <w:u w:val="single"/>
        </w:rPr>
        <w:t xml:space="preserve">states have greater freedom to intervene, </w:t>
      </w:r>
      <w:r w:rsidRPr="00336858">
        <w:rPr>
          <w:u w:val="single"/>
        </w:rPr>
        <w:t xml:space="preserve">but </w:t>
      </w:r>
      <w:r w:rsidRPr="007B6A4B">
        <w:rPr>
          <w:highlight w:val="cyan"/>
          <w:u w:val="single"/>
        </w:rPr>
        <w:t xml:space="preserve">the citizens of these states have </w:t>
      </w:r>
      <w:r w:rsidRPr="007B6A4B">
        <w:rPr>
          <w:b/>
          <w:highlight w:val="cyan"/>
          <w:u w:val="single"/>
        </w:rPr>
        <w:t xml:space="preserve">no way of controlling </w:t>
      </w:r>
      <w:r w:rsidRPr="00336858">
        <w:rPr>
          <w:b/>
          <w:u w:val="single"/>
        </w:rPr>
        <w:t>or influencing</w:t>
      </w:r>
      <w:r w:rsidRPr="00336858">
        <w:rPr>
          <w:u w:val="single"/>
        </w:rPr>
        <w:t xml:space="preserve"> </w:t>
      </w:r>
      <w:r w:rsidRPr="007B6A4B">
        <w:rPr>
          <w:highlight w:val="cyan"/>
          <w:u w:val="single"/>
        </w:rPr>
        <w:t xml:space="preserve">these </w:t>
      </w:r>
      <w:r w:rsidRPr="00336858">
        <w:rPr>
          <w:u w:val="single"/>
        </w:rPr>
        <w:t xml:space="preserve">international institutions or </w:t>
      </w:r>
      <w:r w:rsidRPr="007B6A4B">
        <w:rPr>
          <w:highlight w:val="cyan"/>
          <w:u w:val="single"/>
        </w:rPr>
        <w:t>powerful states</w:t>
      </w:r>
      <w:r w:rsidRPr="007B6A4B">
        <w:rPr>
          <w:highlight w:val="cyan"/>
        </w:rPr>
        <w:t xml:space="preserve">. </w:t>
      </w:r>
      <w:r w:rsidRPr="007B6A4B">
        <w:rPr>
          <w:highlight w:val="cyan"/>
          <w:u w:val="single"/>
        </w:rPr>
        <w:t>This shift</w:t>
      </w:r>
      <w:r w:rsidRPr="007B6A4B">
        <w:rPr>
          <w:highlight w:val="cyan"/>
        </w:rPr>
        <w:t xml:space="preserve"> </w:t>
      </w:r>
      <w:r w:rsidRPr="007B6A4B">
        <w:rPr>
          <w:highlight w:val="cyan"/>
          <w:u w:val="single"/>
        </w:rPr>
        <w:t>away from</w:t>
      </w:r>
      <w:r w:rsidRPr="00336858">
        <w:t xml:space="preserve"> the pluralist </w:t>
      </w:r>
      <w:r w:rsidRPr="007B6A4B">
        <w:rPr>
          <w:highlight w:val="cyan"/>
          <w:u w:val="single"/>
        </w:rPr>
        <w:t>security framework</w:t>
      </w:r>
      <w:r w:rsidRPr="007B6A4B">
        <w:rPr>
          <w:highlight w:val="cyan"/>
        </w:rPr>
        <w:t xml:space="preserve"> </w:t>
      </w:r>
      <w:r w:rsidRPr="007B6A4B">
        <w:rPr>
          <w:b/>
          <w:highlight w:val="cyan"/>
          <w:u w:val="single"/>
        </w:rPr>
        <w:t>has not challenged the status quo</w:t>
      </w:r>
      <w:r w:rsidRPr="00336858">
        <w:t xml:space="preserve">, which may help to explain why major international </w:t>
      </w:r>
      <w:r w:rsidRPr="00336858">
        <w:rPr>
          <w:u w:val="single"/>
        </w:rPr>
        <w:t xml:space="preserve">institutions and </w:t>
      </w:r>
      <w:r w:rsidRPr="007B6A4B">
        <w:rPr>
          <w:highlight w:val="cyan"/>
          <w:u w:val="single"/>
        </w:rPr>
        <w:t>states</w:t>
      </w:r>
      <w:r w:rsidRPr="00336858">
        <w:rPr>
          <w:u w:val="single"/>
        </w:rPr>
        <w:t xml:space="preserve"> </w:t>
      </w:r>
      <w:r w:rsidRPr="00336858">
        <w:rPr>
          <w:b/>
          <w:u w:val="single"/>
        </w:rPr>
        <w:t xml:space="preserve">can easily </w:t>
      </w:r>
      <w:r w:rsidRPr="007B6A4B">
        <w:rPr>
          <w:b/>
          <w:highlight w:val="cyan"/>
          <w:u w:val="single"/>
        </w:rPr>
        <w:t>adopt</w:t>
      </w:r>
      <w:r w:rsidRPr="007B6A4B">
        <w:rPr>
          <w:highlight w:val="cyan"/>
          <w:u w:val="single"/>
        </w:rPr>
        <w:t xml:space="preserve"> a more cosmopolitan rhetoric</w:t>
      </w:r>
      <w:r w:rsidRPr="00336858">
        <w:rPr>
          <w:u w:val="single"/>
        </w:rPr>
        <w:t xml:space="preserve"> in their security policies</w:t>
      </w:r>
      <w:r w:rsidRPr="00336858">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336858">
        <w:rPr>
          <w:u w:val="single"/>
        </w:rPr>
        <w:t>theorists argue that the goal of the emancipation of the individual means that security must be reconceptualised away from the state</w:t>
      </w:r>
      <w:r w:rsidRPr="00336858">
        <w:t xml:space="preserve">. As the domestic sphere is understood to be the sphere of insecurity and disorder, the international sphere represents greater emancipatory possibilities, as </w:t>
      </w:r>
      <w:r w:rsidRPr="00336858">
        <w:rPr>
          <w:u w:val="single"/>
        </w:rPr>
        <w:t>Tickner argues, ‘if security is to start with the individual, its ties to state sovereignty must be severed’</w:t>
      </w:r>
      <w:r w:rsidRPr="00336858">
        <w:t xml:space="preserve"> (1995: 189). For critical and emancipatory theorists there must be a shift towards a ‘cosmopolitan’ legal framework, for example Mary Kaldor (2001: 10), Martin Shaw (2003: 104) and Andrew Linklater (2005). </w:t>
      </w:r>
      <w:r w:rsidRPr="00336858">
        <w:rPr>
          <w:u w:val="single"/>
        </w:rPr>
        <w:t>For critical theorists, one of the fundamental problems with Realism is that it is unrealistic</w:t>
      </w:r>
      <w:r w:rsidRPr="00336858">
        <w:t xml:space="preserve">. Because it prioritises order and the existing status quo, </w:t>
      </w:r>
      <w:r w:rsidRPr="00336858">
        <w:rPr>
          <w:u w:val="single"/>
        </w:rPr>
        <w:t>Realism attempts to impose a particular security framework onto a complex world</w:t>
      </w:r>
      <w:r w:rsidRPr="00336858">
        <w:t xml:space="preserve">, </w:t>
      </w:r>
      <w:r w:rsidRPr="00336858">
        <w:rPr>
          <w:u w:val="single"/>
        </w:rPr>
        <w:t>ignoring the myriad threats to people emerging from their own governments and societies</w:t>
      </w:r>
      <w:r w:rsidRPr="00336858">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336858">
        <w:rPr>
          <w:u w:val="single"/>
        </w:rPr>
        <w:t>theorists seem to show a marked lack of engagement with their problematic</w:t>
      </w:r>
      <w:r w:rsidRPr="00336858">
        <w:t xml:space="preserve"> (whether the international security context, or the Yugoslav break-up and </w:t>
      </w:r>
      <w:r w:rsidRPr="00336858">
        <w:rPr>
          <w:u w:val="single"/>
        </w:rPr>
        <w:t>wars</w:t>
      </w:r>
      <w:r w:rsidRPr="00336858">
        <w:t xml:space="preserve">). </w:t>
      </w:r>
      <w:r w:rsidRPr="007B6A4B">
        <w:rPr>
          <w:b/>
          <w:highlight w:val="cyan"/>
          <w:u w:val="single"/>
        </w:rPr>
        <w:t>Without concrete engagement and analysis</w:t>
      </w:r>
      <w:r w:rsidRPr="007B6A4B">
        <w:rPr>
          <w:highlight w:val="cyan"/>
        </w:rPr>
        <w:t xml:space="preserve">, </w:t>
      </w:r>
      <w:r w:rsidRPr="00336858">
        <w:rPr>
          <w:u w:val="single"/>
        </w:rPr>
        <w:t>however</w:t>
      </w:r>
      <w:r w:rsidRPr="007B6A4B">
        <w:rPr>
          <w:highlight w:val="cyan"/>
          <w:u w:val="single"/>
        </w:rPr>
        <w:t xml:space="preserve">, </w:t>
      </w:r>
      <w:r w:rsidRPr="007B6A4B">
        <w:rPr>
          <w:b/>
          <w:highlight w:val="cyan"/>
          <w:u w:val="single"/>
        </w:rPr>
        <w:t>the critical project is undermined and critical theory becomes nothing more than a request that people behave in a nicer way to each other</w:t>
      </w:r>
      <w:r w:rsidRPr="00336858">
        <w:t xml:space="preserve">. Furthermore, </w:t>
      </w:r>
      <w:r w:rsidRPr="00336858">
        <w:rPr>
          <w:u w:val="single"/>
        </w:rPr>
        <w:t>whilst</w:t>
      </w:r>
      <w:r w:rsidRPr="00336858">
        <w:t xml:space="preserve"> contemporary </w:t>
      </w:r>
      <w:r w:rsidRPr="00336858">
        <w:rPr>
          <w:u w:val="single"/>
        </w:rPr>
        <w:t>critical security theorists argue that they present a more realistic image of the world, through exposing power relations</w:t>
      </w:r>
      <w:r w:rsidRPr="00336858">
        <w:t xml:space="preserve">, for example, </w:t>
      </w:r>
      <w:r w:rsidRPr="007B6A4B">
        <w:rPr>
          <w:highlight w:val="cyan"/>
          <w:u w:val="single"/>
        </w:rPr>
        <w:t xml:space="preserve">their lack of concrete analysis </w:t>
      </w:r>
      <w:r w:rsidRPr="00336858">
        <w:rPr>
          <w:u w:val="single"/>
        </w:rPr>
        <w:t xml:space="preserve">of the problematic considered </w:t>
      </w:r>
      <w:r w:rsidRPr="007B6A4B">
        <w:rPr>
          <w:b/>
          <w:highlight w:val="cyan"/>
          <w:u w:val="single"/>
        </w:rPr>
        <w:t>renders them actually unable to engage</w:t>
      </w:r>
      <w:r w:rsidRPr="007B6A4B">
        <w:rPr>
          <w:highlight w:val="cyan"/>
          <w:u w:val="single"/>
        </w:rPr>
        <w:t xml:space="preserve"> with existing power structures</w:t>
      </w:r>
      <w:r w:rsidRPr="00336858">
        <w:rPr>
          <w:u w:val="single"/>
        </w:rPr>
        <w:t xml:space="preserve"> and the way in which power is being exercised in the contemporary international system</w:t>
      </w:r>
      <w:r w:rsidRPr="00336858">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14:paraId="001F0CD7" w14:textId="77777777" w:rsidR="005D70CD" w:rsidRDefault="005D70CD" w:rsidP="005D70CD"/>
    <w:p w14:paraId="423C3779" w14:textId="77777777" w:rsidR="003477E2" w:rsidRDefault="003477E2"/>
    <w:sectPr w:rsidR="00347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268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CD"/>
    <w:rsid w:val="00025BAA"/>
    <w:rsid w:val="00084424"/>
    <w:rsid w:val="000A2E33"/>
    <w:rsid w:val="000D76F9"/>
    <w:rsid w:val="000F4174"/>
    <w:rsid w:val="00124B3C"/>
    <w:rsid w:val="001D59F8"/>
    <w:rsid w:val="001D6669"/>
    <w:rsid w:val="002308B8"/>
    <w:rsid w:val="003477E2"/>
    <w:rsid w:val="004536B3"/>
    <w:rsid w:val="004B245B"/>
    <w:rsid w:val="00520B92"/>
    <w:rsid w:val="005D70CD"/>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26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70CD"/>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4B245B"/>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4B24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4B245B"/>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5D70C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D70CD"/>
    <w:rPr>
      <w:rFonts w:ascii="Arial" w:hAnsi="Arial"/>
      <w:b/>
      <w:bCs/>
      <w:sz w:val="24"/>
      <w:u w:val="single"/>
    </w:rPr>
  </w:style>
  <w:style w:type="character" w:styleId="Hyperlink">
    <w:name w:val="Hyperlink"/>
    <w:aliases w:val="heading 1 (block title),Important,Read,Card Text,Internet Link"/>
    <w:uiPriority w:val="99"/>
    <w:rsid w:val="005D70CD"/>
    <w:rPr>
      <w:color w:val="auto"/>
      <w:u w:val="none"/>
    </w:rPr>
  </w:style>
  <w:style w:type="character" w:customStyle="1" w:styleId="BoldUnderline">
    <w:name w:val="BoldUnderline"/>
    <w:uiPriority w:val="1"/>
    <w:qFormat/>
    <w:rsid w:val="005D70CD"/>
    <w:rPr>
      <w:rFonts w:ascii="Arial" w:hAnsi="Arial"/>
      <w:b/>
      <w:sz w:val="20"/>
      <w:u w:val="single"/>
    </w:rPr>
  </w:style>
  <w:style w:type="paragraph" w:customStyle="1" w:styleId="Tag2">
    <w:name w:val="Tag2"/>
    <w:basedOn w:val="Normal"/>
    <w:qFormat/>
    <w:rsid w:val="005D70CD"/>
    <w:rPr>
      <w:b/>
      <w:sz w:val="24"/>
    </w:rPr>
  </w:style>
  <w:style w:type="paragraph" w:customStyle="1" w:styleId="TagText">
    <w:name w:val="TagText"/>
    <w:basedOn w:val="Normal"/>
    <w:qFormat/>
    <w:rsid w:val="005D70CD"/>
    <w:rPr>
      <w:rFonts w:eastAsia="Cambria"/>
      <w:b/>
      <w:sz w:val="24"/>
    </w:rPr>
  </w:style>
  <w:style w:type="paragraph" w:styleId="DocumentMap">
    <w:name w:val="Document Map"/>
    <w:basedOn w:val="Normal"/>
    <w:link w:val="DocumentMapChar"/>
    <w:uiPriority w:val="99"/>
    <w:semiHidden/>
    <w:unhideWhenUsed/>
    <w:rsid w:val="000A2E3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A2E33"/>
    <w:rPr>
      <w:rFonts w:ascii="Lucida Grande" w:eastAsia="Calibri" w:hAnsi="Lucida Grande" w:cs="Lucida Grande"/>
      <w:lang w:eastAsia="en-US"/>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0A2E33"/>
    <w:rPr>
      <w:rFonts w:ascii="Arial" w:hAnsi="Arial"/>
      <w:b/>
      <w:szCs w:val="22"/>
      <w:u w:val="single"/>
    </w:rPr>
  </w:style>
  <w:style w:type="paragraph" w:customStyle="1" w:styleId="TAG">
    <w:name w:val="TAG"/>
    <w:basedOn w:val="Normal"/>
    <w:link w:val="CiteChar"/>
    <w:qFormat/>
    <w:rsid w:val="000A2E33"/>
    <w:pPr>
      <w:keepNext/>
      <w:keepLines/>
    </w:pPr>
    <w:rPr>
      <w:rFonts w:eastAsiaTheme="minorEastAsia" w:cstheme="minorBidi"/>
      <w:b/>
      <w:sz w:val="24"/>
      <w:u w:val="single"/>
      <w:lang w:eastAsia="ja-JP"/>
    </w:rPr>
  </w:style>
  <w:style w:type="paragraph" w:customStyle="1" w:styleId="Quote1">
    <w:name w:val="Quote1"/>
    <w:aliases w:val="Quote2,Small text"/>
    <w:basedOn w:val="Normal"/>
    <w:next w:val="Normal"/>
    <w:link w:val="QuoteChar"/>
    <w:uiPriority w:val="29"/>
    <w:qFormat/>
    <w:rsid w:val="000A2E3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0A2E33"/>
    <w:rPr>
      <w:rFonts w:ascii="Times New Roman" w:eastAsia="Times New Roman" w:hAnsi="Times New Roman" w:cs="Times New Roman"/>
      <w:iCs/>
      <w:color w:val="000000"/>
      <w:sz w:val="14"/>
      <w:lang w:val="x-none" w:eastAsia="x-none"/>
    </w:rPr>
  </w:style>
  <w:style w:type="paragraph" w:customStyle="1" w:styleId="NormalText">
    <w:name w:val="Normal Text"/>
    <w:basedOn w:val="Normal"/>
    <w:autoRedefine/>
    <w:rsid w:val="000A2E33"/>
    <w:pPr>
      <w:jc w:val="both"/>
    </w:pPr>
    <w:rPr>
      <w:rFonts w:ascii="Times New Roman" w:eastAsia="Times New Roman" w:hAnsi="Times New Roman" w:cs="Times New Roman"/>
      <w:szCs w:val="26"/>
    </w:rPr>
  </w:style>
  <w:style w:type="paragraph" w:customStyle="1" w:styleId="card">
    <w:name w:val="card"/>
    <w:basedOn w:val="Normal"/>
    <w:link w:val="cardChar"/>
    <w:uiPriority w:val="6"/>
    <w:qFormat/>
    <w:rsid w:val="000A2E33"/>
    <w:pPr>
      <w:ind w:left="288" w:right="288"/>
    </w:pPr>
    <w:rPr>
      <w:rFonts w:eastAsia="Times New Roman"/>
      <w:szCs w:val="20"/>
      <w:lang w:val="x-none" w:eastAsia="x-none"/>
    </w:rPr>
  </w:style>
  <w:style w:type="character" w:customStyle="1" w:styleId="cardChar">
    <w:name w:val="card Char"/>
    <w:link w:val="card"/>
    <w:uiPriority w:val="6"/>
    <w:rsid w:val="000A2E33"/>
    <w:rPr>
      <w:rFonts w:ascii="Arial" w:eastAsia="Times New Roman" w:hAnsi="Arial" w:cs="Arial"/>
      <w:sz w:val="20"/>
      <w:szCs w:val="20"/>
      <w:lang w:val="x-none" w:eastAsia="x-none"/>
    </w:rPr>
  </w:style>
  <w:style w:type="paragraph" w:customStyle="1" w:styleId="Analytic">
    <w:name w:val="Analytic"/>
    <w:basedOn w:val="Normal"/>
    <w:link w:val="AnalyticChar"/>
    <w:qFormat/>
    <w:rsid w:val="000A2E33"/>
    <w:rPr>
      <w:rFonts w:cs="Times New Roman"/>
      <w:b/>
      <w:sz w:val="24"/>
      <w:szCs w:val="24"/>
    </w:rPr>
  </w:style>
  <w:style w:type="character" w:customStyle="1" w:styleId="AnalyticChar">
    <w:name w:val="Analytic Char"/>
    <w:link w:val="Analytic"/>
    <w:rsid w:val="000A2E33"/>
    <w:rPr>
      <w:rFonts w:ascii="Arial" w:eastAsia="Calibri" w:hAnsi="Arial" w:cs="Times New Roman"/>
      <w:b/>
      <w:lang w:eastAsia="en-US"/>
    </w:rPr>
  </w:style>
  <w:style w:type="character" w:customStyle="1" w:styleId="Heading1Char">
    <w:name w:val="Heading 1 Char"/>
    <w:aliases w:val="HAT Char,Pocket Char,HatText Char"/>
    <w:basedOn w:val="DefaultParagraphFont"/>
    <w:link w:val="Heading1"/>
    <w:uiPriority w:val="1"/>
    <w:rsid w:val="004B245B"/>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4B245B"/>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4B245B"/>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4B245B"/>
    <w:rPr>
      <w:b/>
      <w:bCs/>
    </w:rPr>
  </w:style>
  <w:style w:type="paragraph" w:customStyle="1" w:styleId="Tagtemplate">
    <w:name w:val="Tagtemplate"/>
    <w:basedOn w:val="Normal"/>
    <w:link w:val="TagtemplateChar"/>
    <w:autoRedefine/>
    <w:qFormat/>
    <w:rsid w:val="004B245B"/>
    <w:pPr>
      <w:keepNext/>
      <w:keepLines/>
    </w:pPr>
    <w:rPr>
      <w:rFonts w:eastAsiaTheme="minorHAnsi"/>
      <w:b/>
      <w:sz w:val="24"/>
    </w:rPr>
  </w:style>
  <w:style w:type="character" w:customStyle="1" w:styleId="TagtemplateChar">
    <w:name w:val="Tagtemplate Char"/>
    <w:link w:val="Tagtemplate"/>
    <w:rsid w:val="004B245B"/>
    <w:rPr>
      <w:rFonts w:ascii="Arial" w:eastAsiaTheme="minorHAnsi" w:hAnsi="Arial" w:cs="Arial"/>
      <w:b/>
      <w:szCs w:val="22"/>
      <w:lang w:eastAsia="en-US"/>
    </w:rPr>
  </w:style>
  <w:style w:type="paragraph" w:styleId="Header">
    <w:name w:val="header"/>
    <w:aliases w:val="HeaderOld"/>
    <w:basedOn w:val="Normal"/>
    <w:link w:val="HeaderChar"/>
    <w:uiPriority w:val="99"/>
    <w:rsid w:val="004B245B"/>
    <w:pPr>
      <w:tabs>
        <w:tab w:val="center" w:pos="4680"/>
        <w:tab w:val="right" w:pos="9360"/>
      </w:tabs>
    </w:pPr>
    <w:rPr>
      <w:rFonts w:eastAsiaTheme="minorHAnsi"/>
    </w:rPr>
  </w:style>
  <w:style w:type="character" w:customStyle="1" w:styleId="HeaderChar">
    <w:name w:val="Header Char"/>
    <w:aliases w:val="HeaderOld Char"/>
    <w:basedOn w:val="DefaultParagraphFont"/>
    <w:link w:val="Header"/>
    <w:uiPriority w:val="99"/>
    <w:rsid w:val="004B245B"/>
    <w:rPr>
      <w:rFonts w:ascii="Arial" w:eastAsiaTheme="minorHAnsi" w:hAnsi="Arial" w:cs="Arial"/>
      <w:sz w:val="20"/>
      <w:szCs w:val="22"/>
      <w:lang w:eastAsia="en-US"/>
    </w:rPr>
  </w:style>
  <w:style w:type="paragraph" w:styleId="Footer">
    <w:name w:val="footer"/>
    <w:basedOn w:val="Normal"/>
    <w:link w:val="FooterChar"/>
    <w:uiPriority w:val="99"/>
    <w:rsid w:val="004B245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B245B"/>
    <w:rPr>
      <w:rFonts w:ascii="Arial" w:eastAsiaTheme="minorHAnsi" w:hAnsi="Arial" w:cs="Arial"/>
      <w:sz w:val="20"/>
      <w:szCs w:val="22"/>
      <w:lang w:eastAsia="en-US"/>
    </w:rPr>
  </w:style>
  <w:style w:type="character" w:styleId="FollowedHyperlink">
    <w:name w:val="FollowedHyperlink"/>
    <w:basedOn w:val="DefaultParagraphFont"/>
    <w:uiPriority w:val="99"/>
    <w:semiHidden/>
    <w:rsid w:val="004B245B"/>
    <w:rPr>
      <w:color w:val="auto"/>
      <w:u w:val="none"/>
    </w:rPr>
  </w:style>
  <w:style w:type="character" w:customStyle="1" w:styleId="Heading1Char1">
    <w:name w:val="Heading 1 Char1"/>
    <w:aliases w:val="Pocket Char1,HatText Char1"/>
    <w:uiPriority w:val="1"/>
    <w:rsid w:val="004B245B"/>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4B245B"/>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4B245B"/>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4B245B"/>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4B245B"/>
    <w:rPr>
      <w:b/>
      <w:bCs/>
      <w:i/>
      <w:iCs/>
      <w:color w:val="4F81BD"/>
    </w:rPr>
  </w:style>
  <w:style w:type="paragraph" w:styleId="Title">
    <w:name w:val="Title"/>
    <w:aliases w:val="UNDERLINE,Bold Underlined,Cites and Cards,title"/>
    <w:basedOn w:val="Normal"/>
    <w:next w:val="Normal"/>
    <w:link w:val="TitleChar2"/>
    <w:uiPriority w:val="10"/>
    <w:qFormat/>
    <w:rsid w:val="004B245B"/>
    <w:pPr>
      <w:ind w:left="720"/>
      <w:outlineLvl w:val="0"/>
    </w:pPr>
    <w:rPr>
      <w:rFonts w:ascii="Calibri" w:eastAsiaTheme="minorHAns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4B245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4B245B"/>
    <w:rPr>
      <w:rFonts w:ascii="Calibri" w:eastAsiaTheme="minorHAnsi" w:hAnsi="Calibri" w:cs="Times New Roman"/>
      <w:bCs/>
      <w:sz w:val="22"/>
      <w:szCs w:val="22"/>
      <w:u w:val="single"/>
      <w:lang w:eastAsia="en-US"/>
    </w:rPr>
  </w:style>
  <w:style w:type="paragraph" w:customStyle="1" w:styleId="Analytics">
    <w:name w:val="Analytics"/>
    <w:basedOn w:val="Normal"/>
    <w:uiPriority w:val="99"/>
    <w:qFormat/>
    <w:rsid w:val="004B245B"/>
    <w:rPr>
      <w:rFonts w:eastAsiaTheme="minorHAnsi"/>
      <w:b/>
      <w:sz w:val="24"/>
    </w:rPr>
  </w:style>
  <w:style w:type="character" w:customStyle="1" w:styleId="citesChar">
    <w:name w:val="cites Char"/>
    <w:aliases w:val="Heading 1 Char3"/>
    <w:link w:val="cites"/>
    <w:locked/>
    <w:rsid w:val="004B245B"/>
    <w:rPr>
      <w:rFonts w:ascii="Times New Roman" w:eastAsia="Malgun Gothic" w:hAnsi="Times New Roman"/>
      <w:b/>
      <w:u w:val="single"/>
    </w:rPr>
  </w:style>
  <w:style w:type="paragraph" w:customStyle="1" w:styleId="cites">
    <w:name w:val="cites"/>
    <w:next w:val="Normal"/>
    <w:link w:val="citesChar"/>
    <w:autoRedefine/>
    <w:rsid w:val="004B245B"/>
    <w:pPr>
      <w:contextualSpacing/>
    </w:pPr>
    <w:rPr>
      <w:rFonts w:ascii="Times New Roman" w:eastAsia="Malgun Gothic" w:hAnsi="Times New Roman"/>
      <w:b/>
      <w:u w:val="single"/>
    </w:rPr>
  </w:style>
  <w:style w:type="character" w:customStyle="1" w:styleId="tinyChar">
    <w:name w:val="tiny Char"/>
    <w:link w:val="tiny"/>
    <w:locked/>
    <w:rsid w:val="004B245B"/>
    <w:rPr>
      <w:rFonts w:ascii="Times New Roman" w:eastAsia="Malgun Gothic" w:hAnsi="Times New Roman"/>
      <w:sz w:val="12"/>
    </w:rPr>
  </w:style>
  <w:style w:type="paragraph" w:customStyle="1" w:styleId="tiny">
    <w:name w:val="tiny"/>
    <w:next w:val="Normal"/>
    <w:link w:val="tinyChar"/>
    <w:autoRedefine/>
    <w:rsid w:val="004B245B"/>
    <w:pPr>
      <w:contextualSpacing/>
    </w:pPr>
    <w:rPr>
      <w:rFonts w:ascii="Times New Roman" w:eastAsia="Malgun Gothic" w:hAnsi="Times New Roman"/>
      <w:sz w:val="12"/>
    </w:rPr>
  </w:style>
  <w:style w:type="character" w:customStyle="1" w:styleId="underlinedChar">
    <w:name w:val="underlined Char"/>
    <w:link w:val="underlined"/>
    <w:locked/>
    <w:rsid w:val="004B245B"/>
    <w:rPr>
      <w:rFonts w:ascii="Times New Roman" w:eastAsia="Malgun Gothic" w:hAnsi="Times New Roman"/>
      <w:sz w:val="21"/>
      <w:u w:val="single"/>
    </w:rPr>
  </w:style>
  <w:style w:type="paragraph" w:customStyle="1" w:styleId="underlined">
    <w:name w:val="underlined"/>
    <w:next w:val="Normal"/>
    <w:link w:val="underlinedChar"/>
    <w:autoRedefine/>
    <w:rsid w:val="004B245B"/>
    <w:pPr>
      <w:contextualSpacing/>
    </w:pPr>
    <w:rPr>
      <w:rFonts w:ascii="Times New Roman" w:eastAsia="Malgun Gothic" w:hAnsi="Times New Roman"/>
      <w:sz w:val="21"/>
      <w:u w:val="single"/>
    </w:rPr>
  </w:style>
  <w:style w:type="paragraph" w:customStyle="1" w:styleId="Default">
    <w:name w:val="Default"/>
    <w:basedOn w:val="Normal"/>
    <w:uiPriority w:val="99"/>
    <w:rsid w:val="004B245B"/>
    <w:pPr>
      <w:autoSpaceDE w:val="0"/>
      <w:autoSpaceDN w:val="0"/>
      <w:adjustRightInd w:val="0"/>
      <w:spacing w:after="200" w:line="276" w:lineRule="auto"/>
    </w:pPr>
    <w:rPr>
      <w:rFonts w:eastAsiaTheme="minorHAnsi" w:cs="AKDPE C+ Utopia"/>
    </w:rPr>
  </w:style>
  <w:style w:type="paragraph" w:customStyle="1" w:styleId="PageHeaderLine1">
    <w:name w:val="PageHeaderLine1"/>
    <w:basedOn w:val="Normal"/>
    <w:uiPriority w:val="99"/>
    <w:rsid w:val="004B245B"/>
    <w:pPr>
      <w:tabs>
        <w:tab w:val="right" w:pos="10800"/>
      </w:tabs>
    </w:pPr>
    <w:rPr>
      <w:rFonts w:eastAsiaTheme="minorHAnsi"/>
      <w:b/>
    </w:rPr>
  </w:style>
  <w:style w:type="paragraph" w:customStyle="1" w:styleId="PageHeaderLine2">
    <w:name w:val="PageHeaderLine2"/>
    <w:basedOn w:val="Normal"/>
    <w:next w:val="Normal"/>
    <w:uiPriority w:val="99"/>
    <w:rsid w:val="004B245B"/>
    <w:pPr>
      <w:tabs>
        <w:tab w:val="right" w:pos="10800"/>
      </w:tabs>
      <w:spacing w:line="480" w:lineRule="auto"/>
    </w:pPr>
    <w:rPr>
      <w:rFonts w:eastAsiaTheme="minorHAnsi"/>
      <w:b/>
    </w:rPr>
  </w:style>
  <w:style w:type="paragraph" w:customStyle="1" w:styleId="PhoHat">
    <w:name w:val="PhoHat"/>
    <w:basedOn w:val="Normal"/>
    <w:next w:val="Default"/>
    <w:uiPriority w:val="99"/>
    <w:qFormat/>
    <w:rsid w:val="004B245B"/>
    <w:pPr>
      <w:jc w:val="center"/>
      <w:outlineLvl w:val="0"/>
    </w:pPr>
    <w:rPr>
      <w:rFonts w:eastAsiaTheme="minorHAnsi"/>
      <w:b/>
      <w:sz w:val="32"/>
      <w:u w:val="single"/>
    </w:rPr>
  </w:style>
  <w:style w:type="paragraph" w:customStyle="1" w:styleId="PhoHeading2">
    <w:name w:val="PhoHeading 2"/>
    <w:basedOn w:val="Normal"/>
    <w:uiPriority w:val="99"/>
    <w:qFormat/>
    <w:rsid w:val="004B245B"/>
    <w:pPr>
      <w:jc w:val="center"/>
    </w:pPr>
    <w:rPr>
      <w:rFonts w:eastAsiaTheme="minorHAnsi"/>
      <w:b/>
      <w:sz w:val="28"/>
      <w:u w:val="single"/>
    </w:rPr>
  </w:style>
  <w:style w:type="paragraph" w:customStyle="1" w:styleId="PhoTag">
    <w:name w:val="PhoTag"/>
    <w:basedOn w:val="Normal"/>
    <w:next w:val="Normal"/>
    <w:autoRedefine/>
    <w:uiPriority w:val="99"/>
    <w:qFormat/>
    <w:rsid w:val="004B245B"/>
    <w:rPr>
      <w:rFonts w:eastAsiaTheme="minorHAnsi"/>
      <w:b/>
    </w:rPr>
  </w:style>
  <w:style w:type="character" w:customStyle="1" w:styleId="citenon-boldChar">
    <w:name w:val="cite non-bold Char"/>
    <w:link w:val="citenon-bold"/>
    <w:locked/>
    <w:rsid w:val="004B245B"/>
    <w:rPr>
      <w:rFonts w:ascii="Times New Roman" w:eastAsia="Times New Roman" w:hAnsi="Times New Roman"/>
      <w:sz w:val="16"/>
    </w:rPr>
  </w:style>
  <w:style w:type="paragraph" w:customStyle="1" w:styleId="citenon-bold">
    <w:name w:val="cite non-bold"/>
    <w:basedOn w:val="Normal"/>
    <w:link w:val="citenon-boldChar"/>
    <w:rsid w:val="004B245B"/>
    <w:rPr>
      <w:rFonts w:ascii="Times New Roman" w:eastAsia="Times New Roman" w:hAnsi="Times New Roman" w:cstheme="minorBidi"/>
      <w:sz w:val="16"/>
      <w:szCs w:val="24"/>
      <w:lang w:eastAsia="ja-JP"/>
    </w:rPr>
  </w:style>
  <w:style w:type="character" w:customStyle="1" w:styleId="underline">
    <w:name w:val="underline"/>
    <w:link w:val="textbold"/>
    <w:qFormat/>
    <w:locked/>
    <w:rsid w:val="004B245B"/>
    <w:rPr>
      <w:u w:val="single"/>
    </w:rPr>
  </w:style>
  <w:style w:type="paragraph" w:customStyle="1" w:styleId="textbold">
    <w:name w:val="text bold"/>
    <w:basedOn w:val="Normal"/>
    <w:link w:val="underline"/>
    <w:qFormat/>
    <w:rsid w:val="004B245B"/>
    <w:pPr>
      <w:ind w:left="720"/>
      <w:jc w:val="both"/>
    </w:pPr>
    <w:rPr>
      <w:rFonts w:asciiTheme="minorHAnsi" w:eastAsiaTheme="minorEastAsia" w:hAnsiTheme="minorHAnsi" w:cstheme="minorBidi"/>
      <w:sz w:val="24"/>
      <w:szCs w:val="24"/>
      <w:u w:val="single"/>
      <w:lang w:eastAsia="ja-JP"/>
    </w:rPr>
  </w:style>
  <w:style w:type="character" w:customStyle="1" w:styleId="BoldUnderline0">
    <w:name w:val="Bold Underline"/>
    <w:basedOn w:val="DefaultParagraphFont"/>
    <w:uiPriority w:val="1"/>
    <w:qFormat/>
    <w:rsid w:val="004B245B"/>
    <w:rPr>
      <w:rFonts w:ascii="Arial" w:hAnsi="Arial"/>
      <w:b/>
      <w:sz w:val="20"/>
      <w:u w:val="single"/>
    </w:rPr>
  </w:style>
  <w:style w:type="character" w:customStyle="1" w:styleId="apple-converted-space">
    <w:name w:val="apple-converted-space"/>
    <w:rsid w:val="004B245B"/>
  </w:style>
  <w:style w:type="character" w:customStyle="1" w:styleId="verdana">
    <w:name w:val="verdana"/>
    <w:rsid w:val="004B245B"/>
  </w:style>
  <w:style w:type="character" w:customStyle="1" w:styleId="hit">
    <w:name w:val="hit"/>
    <w:rsid w:val="004B245B"/>
  </w:style>
  <w:style w:type="character" w:customStyle="1" w:styleId="aqj">
    <w:name w:val="aqj"/>
    <w:rsid w:val="004B245B"/>
  </w:style>
  <w:style w:type="character" w:customStyle="1" w:styleId="PhoNormal">
    <w:name w:val="PhoNormal"/>
    <w:uiPriority w:val="1"/>
    <w:qFormat/>
    <w:rsid w:val="004B245B"/>
    <w:rPr>
      <w:rFonts w:ascii="Georgia" w:hAnsi="Georgia" w:hint="default"/>
      <w:sz w:val="22"/>
    </w:rPr>
  </w:style>
  <w:style w:type="character" w:customStyle="1" w:styleId="TitleChar1">
    <w:name w:val="Title Char1"/>
    <w:uiPriority w:val="10"/>
    <w:rsid w:val="004B245B"/>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4B245B"/>
    <w:rPr>
      <w:rFonts w:ascii="Georgia" w:hAnsi="Georgia" w:hint="default"/>
      <w:b/>
      <w:bCs w:val="0"/>
      <w:sz w:val="24"/>
      <w:u w:val="single"/>
    </w:rPr>
  </w:style>
  <w:style w:type="paragraph" w:styleId="NormalWeb">
    <w:name w:val="Normal (Web)"/>
    <w:basedOn w:val="Normal"/>
    <w:uiPriority w:val="99"/>
    <w:semiHidden/>
    <w:unhideWhenUsed/>
    <w:rsid w:val="004B245B"/>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4B245B"/>
    <w:rPr>
      <w:rFonts w:eastAsia="Cambria"/>
    </w:rPr>
  </w:style>
  <w:style w:type="paragraph" w:styleId="TOC4">
    <w:name w:val="toc 4"/>
    <w:basedOn w:val="Normal"/>
    <w:next w:val="Normal"/>
    <w:autoRedefine/>
    <w:uiPriority w:val="39"/>
    <w:semiHidden/>
    <w:unhideWhenUsed/>
    <w:rsid w:val="004B245B"/>
    <w:pPr>
      <w:spacing w:before="240"/>
    </w:pPr>
    <w:rPr>
      <w:rFonts w:eastAsia="Cambria"/>
      <w:b/>
      <w:u w:val="single"/>
    </w:rPr>
  </w:style>
  <w:style w:type="paragraph" w:styleId="List">
    <w:name w:val="List"/>
    <w:basedOn w:val="Normal"/>
    <w:uiPriority w:val="99"/>
    <w:semiHidden/>
    <w:unhideWhenUsed/>
    <w:rsid w:val="004B245B"/>
    <w:pPr>
      <w:contextualSpacing/>
    </w:pPr>
    <w:rPr>
      <w:rFonts w:eastAsia="Cambria"/>
    </w:rPr>
  </w:style>
  <w:style w:type="character" w:customStyle="1" w:styleId="Heading4Char1">
    <w:name w:val="Heading 4 Char1"/>
    <w:aliases w:val="Tag Char1"/>
    <w:uiPriority w:val="4"/>
    <w:semiHidden/>
    <w:rsid w:val="004B245B"/>
    <w:rPr>
      <w:rFonts w:ascii="Cambria" w:eastAsia="Times New Roman" w:hAnsi="Cambria" w:cs="Times New Roman"/>
      <w:b/>
      <w:bCs/>
      <w:i/>
      <w:iCs/>
      <w:color w:val="4F81BD"/>
      <w:szCs w:val="22"/>
    </w:rPr>
  </w:style>
  <w:style w:type="character" w:customStyle="1" w:styleId="UnderlineBold">
    <w:name w:val="Underline + Bold"/>
    <w:uiPriority w:val="1"/>
    <w:qFormat/>
    <w:rsid w:val="004B245B"/>
    <w:rPr>
      <w:b/>
      <w:bCs w:val="0"/>
      <w:sz w:val="20"/>
      <w:u w:val="single"/>
    </w:rPr>
  </w:style>
  <w:style w:type="character" w:customStyle="1" w:styleId="Box">
    <w:name w:val="Box"/>
    <w:aliases w:val="Style1"/>
    <w:qFormat/>
    <w:rsid w:val="004B245B"/>
    <w:rPr>
      <w:b/>
      <w:bCs w:val="0"/>
      <w:u w:val="single"/>
      <w:bdr w:val="single" w:sz="4" w:space="0" w:color="auto" w:frame="1"/>
    </w:rPr>
  </w:style>
  <w:style w:type="character" w:customStyle="1" w:styleId="UnderlineNon-bold">
    <w:name w:val="Underline Non - bold"/>
    <w:rsid w:val="004B245B"/>
    <w:rPr>
      <w:rFonts w:ascii="Times New Roman" w:hAnsi="Times New Roman" w:cs="Times New Roman" w:hint="default"/>
      <w:iCs/>
      <w:sz w:val="22"/>
      <w:u w:val="single"/>
    </w:rPr>
  </w:style>
  <w:style w:type="character" w:customStyle="1" w:styleId="apple-style-span">
    <w:name w:val="apple-style-span"/>
    <w:rsid w:val="004B245B"/>
  </w:style>
  <w:style w:type="character" w:customStyle="1" w:styleId="il">
    <w:name w:val="il"/>
    <w:rsid w:val="004B245B"/>
  </w:style>
  <w:style w:type="paragraph" w:customStyle="1" w:styleId="tag0">
    <w:name w:val="tag"/>
    <w:basedOn w:val="Normal"/>
    <w:next w:val="Normal"/>
    <w:qFormat/>
    <w:rsid w:val="004B245B"/>
    <w:rPr>
      <w:rFonts w:eastAsiaTheme="minorHAnsi" w:cs="Times New Roman"/>
      <w:b/>
      <w:sz w:val="24"/>
    </w:rPr>
  </w:style>
  <w:style w:type="paragraph" w:styleId="FootnoteText">
    <w:name w:val="footnote text"/>
    <w:basedOn w:val="Normal"/>
    <w:link w:val="FootnoteTextChar"/>
    <w:uiPriority w:val="99"/>
    <w:semiHidden/>
    <w:unhideWhenUsed/>
    <w:rsid w:val="004B245B"/>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4B245B"/>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4B245B"/>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4B245B"/>
    <w:rPr>
      <w:rFonts w:ascii="Calibri" w:eastAsia="Calibri" w:hAnsi="Calibri" w:cs="Times New Roman"/>
      <w:bCs/>
      <w:sz w:val="20"/>
      <w:szCs w:val="22"/>
      <w:u w:val="single"/>
      <w:lang w:eastAsia="en-US"/>
    </w:rPr>
  </w:style>
  <w:style w:type="character" w:customStyle="1" w:styleId="AuthorDate">
    <w:name w:val="Author Date"/>
    <w:rsid w:val="004B245B"/>
    <w:rPr>
      <w:b/>
      <w:sz w:val="24"/>
      <w:u w:val="thick"/>
    </w:rPr>
  </w:style>
  <w:style w:type="paragraph" w:customStyle="1" w:styleId="cardtext">
    <w:name w:val="card text"/>
    <w:basedOn w:val="Normal"/>
    <w:link w:val="cardtextChar"/>
    <w:qFormat/>
    <w:rsid w:val="004B245B"/>
    <w:pPr>
      <w:ind w:left="288" w:right="288"/>
    </w:pPr>
    <w:rPr>
      <w:rFonts w:eastAsiaTheme="minorHAnsi" w:cs="Calibri"/>
    </w:rPr>
  </w:style>
  <w:style w:type="character" w:customStyle="1" w:styleId="cardtextChar">
    <w:name w:val="card text Char"/>
    <w:link w:val="cardtext"/>
    <w:rsid w:val="004B245B"/>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B245B"/>
    <w:rPr>
      <w:rFonts w:ascii="Arial" w:hAnsi="Arial"/>
      <w:b/>
      <w:bCs/>
      <w:iCs/>
      <w:szCs w:val="26"/>
      <w:u w:val="single"/>
    </w:rPr>
  </w:style>
  <w:style w:type="character" w:customStyle="1" w:styleId="Author-Date">
    <w:name w:val="Author-Date"/>
    <w:rsid w:val="004B245B"/>
    <w:rPr>
      <w:b/>
      <w:sz w:val="24"/>
    </w:rPr>
  </w:style>
  <w:style w:type="character" w:customStyle="1" w:styleId="DebateUnderline">
    <w:name w:val="Debate Underline"/>
    <w:rsid w:val="004B245B"/>
    <w:rPr>
      <w:rFonts w:ascii="Times New Roman" w:hAnsi="Times New Roman"/>
      <w:sz w:val="24"/>
      <w:u w:val="thick"/>
    </w:rPr>
  </w:style>
  <w:style w:type="character" w:customStyle="1" w:styleId="UnreadTextChar">
    <w:name w:val="Unread Text Char"/>
    <w:link w:val="UnreadText"/>
    <w:rsid w:val="004B245B"/>
    <w:rPr>
      <w:rFonts w:eastAsia="SimSun"/>
      <w:sz w:val="15"/>
      <w:lang w:eastAsia="zh-CN"/>
    </w:rPr>
  </w:style>
  <w:style w:type="paragraph" w:customStyle="1" w:styleId="UnreadText">
    <w:name w:val="Unread Text"/>
    <w:basedOn w:val="Normal"/>
    <w:next w:val="Normal"/>
    <w:link w:val="UnreadTextChar"/>
    <w:autoRedefine/>
    <w:rsid w:val="004B245B"/>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4B245B"/>
    <w:rPr>
      <w:b/>
      <w:szCs w:val="24"/>
      <w:u w:val="single"/>
    </w:rPr>
  </w:style>
  <w:style w:type="paragraph" w:customStyle="1" w:styleId="Cite2">
    <w:name w:val="Cite 2"/>
    <w:basedOn w:val="Normal"/>
    <w:qFormat/>
    <w:rsid w:val="004B245B"/>
    <w:rPr>
      <w:rFonts w:eastAsiaTheme="minorHAnsi"/>
      <w:b/>
      <w:sz w:val="24"/>
      <w:u w:val="single"/>
    </w:rPr>
  </w:style>
  <w:style w:type="character" w:styleId="PageNumber">
    <w:name w:val="page number"/>
    <w:uiPriority w:val="99"/>
    <w:semiHidden/>
    <w:unhideWhenUsed/>
    <w:rsid w:val="004B245B"/>
  </w:style>
  <w:style w:type="paragraph" w:customStyle="1" w:styleId="heading">
    <w:name w:val="heading"/>
    <w:basedOn w:val="Normal"/>
    <w:rsid w:val="004B245B"/>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4B245B"/>
    <w:pPr>
      <w:spacing w:before="100" w:beforeAutospacing="1" w:after="100" w:afterAutospacing="1"/>
    </w:pPr>
    <w:rPr>
      <w:rFonts w:ascii="Times" w:eastAsia="Cambria" w:hAnsi="Times"/>
      <w:szCs w:val="20"/>
    </w:rPr>
  </w:style>
  <w:style w:type="character" w:customStyle="1" w:styleId="BoldUnderlineChar0">
    <w:name w:val="Bold Underline Char"/>
    <w:rsid w:val="004B245B"/>
    <w:rPr>
      <w:rFonts w:ascii="Arial Narrow" w:hAnsi="Arial Narrow" w:cs="Times New Roman"/>
      <w:b/>
      <w:sz w:val="20"/>
      <w:u w:val="thick"/>
    </w:rPr>
  </w:style>
  <w:style w:type="paragraph" w:customStyle="1" w:styleId="Small">
    <w:name w:val="Small"/>
    <w:basedOn w:val="Normal"/>
    <w:next w:val="Normal"/>
    <w:link w:val="SmallChar"/>
    <w:qFormat/>
    <w:rsid w:val="004B245B"/>
    <w:rPr>
      <w:rFonts w:ascii="Arial Narrow" w:eastAsiaTheme="minorHAnsi" w:hAnsi="Arial Narrow" w:cs="Times New Roman"/>
      <w:color w:val="000000"/>
      <w:sz w:val="16"/>
    </w:rPr>
  </w:style>
  <w:style w:type="character" w:customStyle="1" w:styleId="SmallChar">
    <w:name w:val="Small Char"/>
    <w:link w:val="Small"/>
    <w:rsid w:val="004B245B"/>
    <w:rPr>
      <w:rFonts w:ascii="Arial Narrow" w:eastAsiaTheme="minorHAnsi" w:hAnsi="Arial Narrow" w:cs="Times New Roman"/>
      <w:color w:val="000000"/>
      <w:sz w:val="16"/>
      <w:szCs w:val="22"/>
      <w:lang w:eastAsia="en-US"/>
    </w:rPr>
  </w:style>
  <w:style w:type="paragraph" w:styleId="NoSpacing">
    <w:name w:val="No Spacing"/>
    <w:uiPriority w:val="1"/>
    <w:rsid w:val="004B245B"/>
    <w:rPr>
      <w:rFonts w:ascii="Cambria" w:eastAsia="MS Mincho" w:hAnsi="Cambria" w:cs="Times New Roman"/>
      <w:lang w:eastAsia="en-US"/>
    </w:rPr>
  </w:style>
  <w:style w:type="paragraph" w:styleId="ListParagraph">
    <w:name w:val="List Paragraph"/>
    <w:basedOn w:val="Normal"/>
    <w:uiPriority w:val="34"/>
    <w:rsid w:val="004B245B"/>
    <w:pPr>
      <w:ind w:left="720"/>
      <w:contextualSpacing/>
    </w:pPr>
    <w:rPr>
      <w:rFonts w:eastAsia="Cambria"/>
    </w:rPr>
  </w:style>
  <w:style w:type="character" w:customStyle="1" w:styleId="NormalF6Char">
    <w:name w:val="Normal F6 Char"/>
    <w:link w:val="NormalF6"/>
    <w:locked/>
    <w:rsid w:val="004B245B"/>
  </w:style>
  <w:style w:type="paragraph" w:customStyle="1" w:styleId="NormalF6">
    <w:name w:val="Normal F6"/>
    <w:basedOn w:val="Normal"/>
    <w:link w:val="NormalF6Char"/>
    <w:rsid w:val="004B245B"/>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4B245B"/>
    <w:rPr>
      <w:sz w:val="12"/>
    </w:rPr>
  </w:style>
  <w:style w:type="paragraph" w:customStyle="1" w:styleId="UnreadF7">
    <w:name w:val="Unread F7"/>
    <w:basedOn w:val="Normal"/>
    <w:next w:val="NormalF6"/>
    <w:link w:val="UnreadF7Char"/>
    <w:rsid w:val="004B245B"/>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4B245B"/>
    <w:rPr>
      <w:b/>
    </w:rPr>
  </w:style>
  <w:style w:type="paragraph" w:customStyle="1" w:styleId="TagCiteF8">
    <w:name w:val="Tag/Cite F8"/>
    <w:basedOn w:val="Normal"/>
    <w:next w:val="NormalF6"/>
    <w:link w:val="TagCiteF8Char"/>
    <w:rsid w:val="004B245B"/>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4B245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245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D70CD"/>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4B245B"/>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4B24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4B245B"/>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
    <w:link w:val="Heading4"/>
    <w:uiPriority w:val="4"/>
    <w:qFormat/>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5D70C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5D70CD"/>
    <w:rPr>
      <w:rFonts w:ascii="Arial" w:hAnsi="Arial"/>
      <w:b/>
      <w:bCs/>
      <w:sz w:val="24"/>
      <w:u w:val="single"/>
    </w:rPr>
  </w:style>
  <w:style w:type="character" w:styleId="Hyperlink">
    <w:name w:val="Hyperlink"/>
    <w:aliases w:val="heading 1 (block title),Important,Read,Card Text,Internet Link"/>
    <w:uiPriority w:val="99"/>
    <w:rsid w:val="005D70CD"/>
    <w:rPr>
      <w:color w:val="auto"/>
      <w:u w:val="none"/>
    </w:rPr>
  </w:style>
  <w:style w:type="character" w:customStyle="1" w:styleId="BoldUnderline">
    <w:name w:val="BoldUnderline"/>
    <w:uiPriority w:val="1"/>
    <w:qFormat/>
    <w:rsid w:val="005D70CD"/>
    <w:rPr>
      <w:rFonts w:ascii="Arial" w:hAnsi="Arial"/>
      <w:b/>
      <w:sz w:val="20"/>
      <w:u w:val="single"/>
    </w:rPr>
  </w:style>
  <w:style w:type="paragraph" w:customStyle="1" w:styleId="Tag2">
    <w:name w:val="Tag2"/>
    <w:basedOn w:val="Normal"/>
    <w:qFormat/>
    <w:rsid w:val="005D70CD"/>
    <w:rPr>
      <w:b/>
      <w:sz w:val="24"/>
    </w:rPr>
  </w:style>
  <w:style w:type="paragraph" w:customStyle="1" w:styleId="TagText">
    <w:name w:val="TagText"/>
    <w:basedOn w:val="Normal"/>
    <w:qFormat/>
    <w:rsid w:val="005D70CD"/>
    <w:rPr>
      <w:rFonts w:eastAsia="Cambria"/>
      <w:b/>
      <w:sz w:val="24"/>
    </w:rPr>
  </w:style>
  <w:style w:type="paragraph" w:styleId="DocumentMap">
    <w:name w:val="Document Map"/>
    <w:basedOn w:val="Normal"/>
    <w:link w:val="DocumentMapChar"/>
    <w:uiPriority w:val="99"/>
    <w:semiHidden/>
    <w:unhideWhenUsed/>
    <w:rsid w:val="000A2E3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A2E33"/>
    <w:rPr>
      <w:rFonts w:ascii="Lucida Grande" w:eastAsia="Calibri" w:hAnsi="Lucida Grande" w:cs="Lucida Grande"/>
      <w:lang w:eastAsia="en-US"/>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0A2E33"/>
    <w:rPr>
      <w:rFonts w:ascii="Arial" w:hAnsi="Arial"/>
      <w:b/>
      <w:szCs w:val="22"/>
      <w:u w:val="single"/>
    </w:rPr>
  </w:style>
  <w:style w:type="paragraph" w:customStyle="1" w:styleId="TAG">
    <w:name w:val="TAG"/>
    <w:basedOn w:val="Normal"/>
    <w:link w:val="CiteChar"/>
    <w:qFormat/>
    <w:rsid w:val="000A2E33"/>
    <w:pPr>
      <w:keepNext/>
      <w:keepLines/>
    </w:pPr>
    <w:rPr>
      <w:rFonts w:eastAsiaTheme="minorEastAsia" w:cstheme="minorBidi"/>
      <w:b/>
      <w:sz w:val="24"/>
      <w:u w:val="single"/>
      <w:lang w:eastAsia="ja-JP"/>
    </w:rPr>
  </w:style>
  <w:style w:type="paragraph" w:customStyle="1" w:styleId="Quote1">
    <w:name w:val="Quote1"/>
    <w:aliases w:val="Quote2,Small text"/>
    <w:basedOn w:val="Normal"/>
    <w:next w:val="Normal"/>
    <w:link w:val="QuoteChar"/>
    <w:uiPriority w:val="29"/>
    <w:qFormat/>
    <w:rsid w:val="000A2E3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0A2E33"/>
    <w:rPr>
      <w:rFonts w:ascii="Times New Roman" w:eastAsia="Times New Roman" w:hAnsi="Times New Roman" w:cs="Times New Roman"/>
      <w:iCs/>
      <w:color w:val="000000"/>
      <w:sz w:val="14"/>
      <w:lang w:val="x-none" w:eastAsia="x-none"/>
    </w:rPr>
  </w:style>
  <w:style w:type="paragraph" w:customStyle="1" w:styleId="NormalText">
    <w:name w:val="Normal Text"/>
    <w:basedOn w:val="Normal"/>
    <w:autoRedefine/>
    <w:rsid w:val="000A2E33"/>
    <w:pPr>
      <w:jc w:val="both"/>
    </w:pPr>
    <w:rPr>
      <w:rFonts w:ascii="Times New Roman" w:eastAsia="Times New Roman" w:hAnsi="Times New Roman" w:cs="Times New Roman"/>
      <w:szCs w:val="26"/>
    </w:rPr>
  </w:style>
  <w:style w:type="paragraph" w:customStyle="1" w:styleId="card">
    <w:name w:val="card"/>
    <w:basedOn w:val="Normal"/>
    <w:link w:val="cardChar"/>
    <w:uiPriority w:val="6"/>
    <w:qFormat/>
    <w:rsid w:val="000A2E33"/>
    <w:pPr>
      <w:ind w:left="288" w:right="288"/>
    </w:pPr>
    <w:rPr>
      <w:rFonts w:eastAsia="Times New Roman"/>
      <w:szCs w:val="20"/>
      <w:lang w:val="x-none" w:eastAsia="x-none"/>
    </w:rPr>
  </w:style>
  <w:style w:type="character" w:customStyle="1" w:styleId="cardChar">
    <w:name w:val="card Char"/>
    <w:link w:val="card"/>
    <w:uiPriority w:val="6"/>
    <w:rsid w:val="000A2E33"/>
    <w:rPr>
      <w:rFonts w:ascii="Arial" w:eastAsia="Times New Roman" w:hAnsi="Arial" w:cs="Arial"/>
      <w:sz w:val="20"/>
      <w:szCs w:val="20"/>
      <w:lang w:val="x-none" w:eastAsia="x-none"/>
    </w:rPr>
  </w:style>
  <w:style w:type="paragraph" w:customStyle="1" w:styleId="Analytic">
    <w:name w:val="Analytic"/>
    <w:basedOn w:val="Normal"/>
    <w:link w:val="AnalyticChar"/>
    <w:qFormat/>
    <w:rsid w:val="000A2E33"/>
    <w:rPr>
      <w:rFonts w:cs="Times New Roman"/>
      <w:b/>
      <w:sz w:val="24"/>
      <w:szCs w:val="24"/>
    </w:rPr>
  </w:style>
  <w:style w:type="character" w:customStyle="1" w:styleId="AnalyticChar">
    <w:name w:val="Analytic Char"/>
    <w:link w:val="Analytic"/>
    <w:rsid w:val="000A2E33"/>
    <w:rPr>
      <w:rFonts w:ascii="Arial" w:eastAsia="Calibri" w:hAnsi="Arial" w:cs="Times New Roman"/>
      <w:b/>
      <w:lang w:eastAsia="en-US"/>
    </w:rPr>
  </w:style>
  <w:style w:type="character" w:customStyle="1" w:styleId="Heading1Char">
    <w:name w:val="Heading 1 Char"/>
    <w:aliases w:val="HAT Char,Pocket Char,HatText Char"/>
    <w:basedOn w:val="DefaultParagraphFont"/>
    <w:link w:val="Heading1"/>
    <w:uiPriority w:val="1"/>
    <w:rsid w:val="004B245B"/>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4B245B"/>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4B245B"/>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4B245B"/>
    <w:rPr>
      <w:b/>
      <w:bCs/>
    </w:rPr>
  </w:style>
  <w:style w:type="paragraph" w:customStyle="1" w:styleId="Tagtemplate">
    <w:name w:val="Tagtemplate"/>
    <w:basedOn w:val="Normal"/>
    <w:link w:val="TagtemplateChar"/>
    <w:autoRedefine/>
    <w:qFormat/>
    <w:rsid w:val="004B245B"/>
    <w:pPr>
      <w:keepNext/>
      <w:keepLines/>
    </w:pPr>
    <w:rPr>
      <w:rFonts w:eastAsiaTheme="minorHAnsi"/>
      <w:b/>
      <w:sz w:val="24"/>
    </w:rPr>
  </w:style>
  <w:style w:type="character" w:customStyle="1" w:styleId="TagtemplateChar">
    <w:name w:val="Tagtemplate Char"/>
    <w:link w:val="Tagtemplate"/>
    <w:rsid w:val="004B245B"/>
    <w:rPr>
      <w:rFonts w:ascii="Arial" w:eastAsiaTheme="minorHAnsi" w:hAnsi="Arial" w:cs="Arial"/>
      <w:b/>
      <w:szCs w:val="22"/>
      <w:lang w:eastAsia="en-US"/>
    </w:rPr>
  </w:style>
  <w:style w:type="paragraph" w:styleId="Header">
    <w:name w:val="header"/>
    <w:aliases w:val="HeaderOld"/>
    <w:basedOn w:val="Normal"/>
    <w:link w:val="HeaderChar"/>
    <w:uiPriority w:val="99"/>
    <w:rsid w:val="004B245B"/>
    <w:pPr>
      <w:tabs>
        <w:tab w:val="center" w:pos="4680"/>
        <w:tab w:val="right" w:pos="9360"/>
      </w:tabs>
    </w:pPr>
    <w:rPr>
      <w:rFonts w:eastAsiaTheme="minorHAnsi"/>
    </w:rPr>
  </w:style>
  <w:style w:type="character" w:customStyle="1" w:styleId="HeaderChar">
    <w:name w:val="Header Char"/>
    <w:aliases w:val="HeaderOld Char"/>
    <w:basedOn w:val="DefaultParagraphFont"/>
    <w:link w:val="Header"/>
    <w:uiPriority w:val="99"/>
    <w:rsid w:val="004B245B"/>
    <w:rPr>
      <w:rFonts w:ascii="Arial" w:eastAsiaTheme="minorHAnsi" w:hAnsi="Arial" w:cs="Arial"/>
      <w:sz w:val="20"/>
      <w:szCs w:val="22"/>
      <w:lang w:eastAsia="en-US"/>
    </w:rPr>
  </w:style>
  <w:style w:type="paragraph" w:styleId="Footer">
    <w:name w:val="footer"/>
    <w:basedOn w:val="Normal"/>
    <w:link w:val="FooterChar"/>
    <w:uiPriority w:val="99"/>
    <w:rsid w:val="004B245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4B245B"/>
    <w:rPr>
      <w:rFonts w:ascii="Arial" w:eastAsiaTheme="minorHAnsi" w:hAnsi="Arial" w:cs="Arial"/>
      <w:sz w:val="20"/>
      <w:szCs w:val="22"/>
      <w:lang w:eastAsia="en-US"/>
    </w:rPr>
  </w:style>
  <w:style w:type="character" w:styleId="FollowedHyperlink">
    <w:name w:val="FollowedHyperlink"/>
    <w:basedOn w:val="DefaultParagraphFont"/>
    <w:uiPriority w:val="99"/>
    <w:semiHidden/>
    <w:rsid w:val="004B245B"/>
    <w:rPr>
      <w:color w:val="auto"/>
      <w:u w:val="none"/>
    </w:rPr>
  </w:style>
  <w:style w:type="character" w:customStyle="1" w:styleId="Heading1Char1">
    <w:name w:val="Heading 1 Char1"/>
    <w:aliases w:val="Pocket Char1,HatText Char1"/>
    <w:uiPriority w:val="1"/>
    <w:rsid w:val="004B245B"/>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4B245B"/>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4B245B"/>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4B245B"/>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4B245B"/>
    <w:rPr>
      <w:b/>
      <w:bCs/>
      <w:i/>
      <w:iCs/>
      <w:color w:val="4F81BD"/>
    </w:rPr>
  </w:style>
  <w:style w:type="paragraph" w:styleId="Title">
    <w:name w:val="Title"/>
    <w:aliases w:val="UNDERLINE,Bold Underlined,Cites and Cards,title"/>
    <w:basedOn w:val="Normal"/>
    <w:next w:val="Normal"/>
    <w:link w:val="TitleChar2"/>
    <w:uiPriority w:val="10"/>
    <w:qFormat/>
    <w:rsid w:val="004B245B"/>
    <w:pPr>
      <w:ind w:left="720"/>
      <w:outlineLvl w:val="0"/>
    </w:pPr>
    <w:rPr>
      <w:rFonts w:ascii="Calibri" w:eastAsiaTheme="minorHAns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4B245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4B245B"/>
    <w:rPr>
      <w:rFonts w:ascii="Calibri" w:eastAsiaTheme="minorHAnsi" w:hAnsi="Calibri" w:cs="Times New Roman"/>
      <w:bCs/>
      <w:sz w:val="22"/>
      <w:szCs w:val="22"/>
      <w:u w:val="single"/>
      <w:lang w:eastAsia="en-US"/>
    </w:rPr>
  </w:style>
  <w:style w:type="paragraph" w:customStyle="1" w:styleId="Analytics">
    <w:name w:val="Analytics"/>
    <w:basedOn w:val="Normal"/>
    <w:uiPriority w:val="99"/>
    <w:qFormat/>
    <w:rsid w:val="004B245B"/>
    <w:rPr>
      <w:rFonts w:eastAsiaTheme="minorHAnsi"/>
      <w:b/>
      <w:sz w:val="24"/>
    </w:rPr>
  </w:style>
  <w:style w:type="character" w:customStyle="1" w:styleId="citesChar">
    <w:name w:val="cites Char"/>
    <w:aliases w:val="Heading 1 Char3"/>
    <w:link w:val="cites"/>
    <w:locked/>
    <w:rsid w:val="004B245B"/>
    <w:rPr>
      <w:rFonts w:ascii="Times New Roman" w:eastAsia="Malgun Gothic" w:hAnsi="Times New Roman"/>
      <w:b/>
      <w:u w:val="single"/>
    </w:rPr>
  </w:style>
  <w:style w:type="paragraph" w:customStyle="1" w:styleId="cites">
    <w:name w:val="cites"/>
    <w:next w:val="Normal"/>
    <w:link w:val="citesChar"/>
    <w:autoRedefine/>
    <w:rsid w:val="004B245B"/>
    <w:pPr>
      <w:contextualSpacing/>
    </w:pPr>
    <w:rPr>
      <w:rFonts w:ascii="Times New Roman" w:eastAsia="Malgun Gothic" w:hAnsi="Times New Roman"/>
      <w:b/>
      <w:u w:val="single"/>
    </w:rPr>
  </w:style>
  <w:style w:type="character" w:customStyle="1" w:styleId="tinyChar">
    <w:name w:val="tiny Char"/>
    <w:link w:val="tiny"/>
    <w:locked/>
    <w:rsid w:val="004B245B"/>
    <w:rPr>
      <w:rFonts w:ascii="Times New Roman" w:eastAsia="Malgun Gothic" w:hAnsi="Times New Roman"/>
      <w:sz w:val="12"/>
    </w:rPr>
  </w:style>
  <w:style w:type="paragraph" w:customStyle="1" w:styleId="tiny">
    <w:name w:val="tiny"/>
    <w:next w:val="Normal"/>
    <w:link w:val="tinyChar"/>
    <w:autoRedefine/>
    <w:rsid w:val="004B245B"/>
    <w:pPr>
      <w:contextualSpacing/>
    </w:pPr>
    <w:rPr>
      <w:rFonts w:ascii="Times New Roman" w:eastAsia="Malgun Gothic" w:hAnsi="Times New Roman"/>
      <w:sz w:val="12"/>
    </w:rPr>
  </w:style>
  <w:style w:type="character" w:customStyle="1" w:styleId="underlinedChar">
    <w:name w:val="underlined Char"/>
    <w:link w:val="underlined"/>
    <w:locked/>
    <w:rsid w:val="004B245B"/>
    <w:rPr>
      <w:rFonts w:ascii="Times New Roman" w:eastAsia="Malgun Gothic" w:hAnsi="Times New Roman"/>
      <w:sz w:val="21"/>
      <w:u w:val="single"/>
    </w:rPr>
  </w:style>
  <w:style w:type="paragraph" w:customStyle="1" w:styleId="underlined">
    <w:name w:val="underlined"/>
    <w:next w:val="Normal"/>
    <w:link w:val="underlinedChar"/>
    <w:autoRedefine/>
    <w:rsid w:val="004B245B"/>
    <w:pPr>
      <w:contextualSpacing/>
    </w:pPr>
    <w:rPr>
      <w:rFonts w:ascii="Times New Roman" w:eastAsia="Malgun Gothic" w:hAnsi="Times New Roman"/>
      <w:sz w:val="21"/>
      <w:u w:val="single"/>
    </w:rPr>
  </w:style>
  <w:style w:type="paragraph" w:customStyle="1" w:styleId="Default">
    <w:name w:val="Default"/>
    <w:basedOn w:val="Normal"/>
    <w:uiPriority w:val="99"/>
    <w:rsid w:val="004B245B"/>
    <w:pPr>
      <w:autoSpaceDE w:val="0"/>
      <w:autoSpaceDN w:val="0"/>
      <w:adjustRightInd w:val="0"/>
      <w:spacing w:after="200" w:line="276" w:lineRule="auto"/>
    </w:pPr>
    <w:rPr>
      <w:rFonts w:eastAsiaTheme="minorHAnsi" w:cs="AKDPE C+ Utopia"/>
    </w:rPr>
  </w:style>
  <w:style w:type="paragraph" w:customStyle="1" w:styleId="PageHeaderLine1">
    <w:name w:val="PageHeaderLine1"/>
    <w:basedOn w:val="Normal"/>
    <w:uiPriority w:val="99"/>
    <w:rsid w:val="004B245B"/>
    <w:pPr>
      <w:tabs>
        <w:tab w:val="right" w:pos="10800"/>
      </w:tabs>
    </w:pPr>
    <w:rPr>
      <w:rFonts w:eastAsiaTheme="minorHAnsi"/>
      <w:b/>
    </w:rPr>
  </w:style>
  <w:style w:type="paragraph" w:customStyle="1" w:styleId="PageHeaderLine2">
    <w:name w:val="PageHeaderLine2"/>
    <w:basedOn w:val="Normal"/>
    <w:next w:val="Normal"/>
    <w:uiPriority w:val="99"/>
    <w:rsid w:val="004B245B"/>
    <w:pPr>
      <w:tabs>
        <w:tab w:val="right" w:pos="10800"/>
      </w:tabs>
      <w:spacing w:line="480" w:lineRule="auto"/>
    </w:pPr>
    <w:rPr>
      <w:rFonts w:eastAsiaTheme="minorHAnsi"/>
      <w:b/>
    </w:rPr>
  </w:style>
  <w:style w:type="paragraph" w:customStyle="1" w:styleId="PhoHat">
    <w:name w:val="PhoHat"/>
    <w:basedOn w:val="Normal"/>
    <w:next w:val="Default"/>
    <w:uiPriority w:val="99"/>
    <w:qFormat/>
    <w:rsid w:val="004B245B"/>
    <w:pPr>
      <w:jc w:val="center"/>
      <w:outlineLvl w:val="0"/>
    </w:pPr>
    <w:rPr>
      <w:rFonts w:eastAsiaTheme="minorHAnsi"/>
      <w:b/>
      <w:sz w:val="32"/>
      <w:u w:val="single"/>
    </w:rPr>
  </w:style>
  <w:style w:type="paragraph" w:customStyle="1" w:styleId="PhoHeading2">
    <w:name w:val="PhoHeading 2"/>
    <w:basedOn w:val="Normal"/>
    <w:uiPriority w:val="99"/>
    <w:qFormat/>
    <w:rsid w:val="004B245B"/>
    <w:pPr>
      <w:jc w:val="center"/>
    </w:pPr>
    <w:rPr>
      <w:rFonts w:eastAsiaTheme="minorHAnsi"/>
      <w:b/>
      <w:sz w:val="28"/>
      <w:u w:val="single"/>
    </w:rPr>
  </w:style>
  <w:style w:type="paragraph" w:customStyle="1" w:styleId="PhoTag">
    <w:name w:val="PhoTag"/>
    <w:basedOn w:val="Normal"/>
    <w:next w:val="Normal"/>
    <w:autoRedefine/>
    <w:uiPriority w:val="99"/>
    <w:qFormat/>
    <w:rsid w:val="004B245B"/>
    <w:rPr>
      <w:rFonts w:eastAsiaTheme="minorHAnsi"/>
      <w:b/>
    </w:rPr>
  </w:style>
  <w:style w:type="character" w:customStyle="1" w:styleId="citenon-boldChar">
    <w:name w:val="cite non-bold Char"/>
    <w:link w:val="citenon-bold"/>
    <w:locked/>
    <w:rsid w:val="004B245B"/>
    <w:rPr>
      <w:rFonts w:ascii="Times New Roman" w:eastAsia="Times New Roman" w:hAnsi="Times New Roman"/>
      <w:sz w:val="16"/>
    </w:rPr>
  </w:style>
  <w:style w:type="paragraph" w:customStyle="1" w:styleId="citenon-bold">
    <w:name w:val="cite non-bold"/>
    <w:basedOn w:val="Normal"/>
    <w:link w:val="citenon-boldChar"/>
    <w:rsid w:val="004B245B"/>
    <w:rPr>
      <w:rFonts w:ascii="Times New Roman" w:eastAsia="Times New Roman" w:hAnsi="Times New Roman" w:cstheme="minorBidi"/>
      <w:sz w:val="16"/>
      <w:szCs w:val="24"/>
      <w:lang w:eastAsia="ja-JP"/>
    </w:rPr>
  </w:style>
  <w:style w:type="character" w:customStyle="1" w:styleId="underline">
    <w:name w:val="underline"/>
    <w:link w:val="textbold"/>
    <w:qFormat/>
    <w:locked/>
    <w:rsid w:val="004B245B"/>
    <w:rPr>
      <w:u w:val="single"/>
    </w:rPr>
  </w:style>
  <w:style w:type="paragraph" w:customStyle="1" w:styleId="textbold">
    <w:name w:val="text bold"/>
    <w:basedOn w:val="Normal"/>
    <w:link w:val="underline"/>
    <w:qFormat/>
    <w:rsid w:val="004B245B"/>
    <w:pPr>
      <w:ind w:left="720"/>
      <w:jc w:val="both"/>
    </w:pPr>
    <w:rPr>
      <w:rFonts w:asciiTheme="minorHAnsi" w:eastAsiaTheme="minorEastAsia" w:hAnsiTheme="minorHAnsi" w:cstheme="minorBidi"/>
      <w:sz w:val="24"/>
      <w:szCs w:val="24"/>
      <w:u w:val="single"/>
      <w:lang w:eastAsia="ja-JP"/>
    </w:rPr>
  </w:style>
  <w:style w:type="character" w:customStyle="1" w:styleId="BoldUnderline0">
    <w:name w:val="Bold Underline"/>
    <w:basedOn w:val="DefaultParagraphFont"/>
    <w:uiPriority w:val="1"/>
    <w:qFormat/>
    <w:rsid w:val="004B245B"/>
    <w:rPr>
      <w:rFonts w:ascii="Arial" w:hAnsi="Arial"/>
      <w:b/>
      <w:sz w:val="20"/>
      <w:u w:val="single"/>
    </w:rPr>
  </w:style>
  <w:style w:type="character" w:customStyle="1" w:styleId="apple-converted-space">
    <w:name w:val="apple-converted-space"/>
    <w:rsid w:val="004B245B"/>
  </w:style>
  <w:style w:type="character" w:customStyle="1" w:styleId="verdana">
    <w:name w:val="verdana"/>
    <w:rsid w:val="004B245B"/>
  </w:style>
  <w:style w:type="character" w:customStyle="1" w:styleId="hit">
    <w:name w:val="hit"/>
    <w:rsid w:val="004B245B"/>
  </w:style>
  <w:style w:type="character" w:customStyle="1" w:styleId="aqj">
    <w:name w:val="aqj"/>
    <w:rsid w:val="004B245B"/>
  </w:style>
  <w:style w:type="character" w:customStyle="1" w:styleId="PhoNormal">
    <w:name w:val="PhoNormal"/>
    <w:uiPriority w:val="1"/>
    <w:qFormat/>
    <w:rsid w:val="004B245B"/>
    <w:rPr>
      <w:rFonts w:ascii="Georgia" w:hAnsi="Georgia" w:hint="default"/>
      <w:sz w:val="22"/>
    </w:rPr>
  </w:style>
  <w:style w:type="character" w:customStyle="1" w:styleId="TitleChar1">
    <w:name w:val="Title Char1"/>
    <w:uiPriority w:val="10"/>
    <w:rsid w:val="004B245B"/>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4B245B"/>
    <w:rPr>
      <w:rFonts w:ascii="Georgia" w:hAnsi="Georgia" w:hint="default"/>
      <w:b/>
      <w:bCs w:val="0"/>
      <w:sz w:val="24"/>
      <w:u w:val="single"/>
    </w:rPr>
  </w:style>
  <w:style w:type="paragraph" w:styleId="NormalWeb">
    <w:name w:val="Normal (Web)"/>
    <w:basedOn w:val="Normal"/>
    <w:uiPriority w:val="99"/>
    <w:semiHidden/>
    <w:unhideWhenUsed/>
    <w:rsid w:val="004B245B"/>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4B245B"/>
    <w:rPr>
      <w:rFonts w:eastAsia="Cambria"/>
    </w:rPr>
  </w:style>
  <w:style w:type="paragraph" w:styleId="TOC4">
    <w:name w:val="toc 4"/>
    <w:basedOn w:val="Normal"/>
    <w:next w:val="Normal"/>
    <w:autoRedefine/>
    <w:uiPriority w:val="39"/>
    <w:semiHidden/>
    <w:unhideWhenUsed/>
    <w:rsid w:val="004B245B"/>
    <w:pPr>
      <w:spacing w:before="240"/>
    </w:pPr>
    <w:rPr>
      <w:rFonts w:eastAsia="Cambria"/>
      <w:b/>
      <w:u w:val="single"/>
    </w:rPr>
  </w:style>
  <w:style w:type="paragraph" w:styleId="List">
    <w:name w:val="List"/>
    <w:basedOn w:val="Normal"/>
    <w:uiPriority w:val="99"/>
    <w:semiHidden/>
    <w:unhideWhenUsed/>
    <w:rsid w:val="004B245B"/>
    <w:pPr>
      <w:contextualSpacing/>
    </w:pPr>
    <w:rPr>
      <w:rFonts w:eastAsia="Cambria"/>
    </w:rPr>
  </w:style>
  <w:style w:type="character" w:customStyle="1" w:styleId="Heading4Char1">
    <w:name w:val="Heading 4 Char1"/>
    <w:aliases w:val="Tag Char1"/>
    <w:uiPriority w:val="4"/>
    <w:semiHidden/>
    <w:rsid w:val="004B245B"/>
    <w:rPr>
      <w:rFonts w:ascii="Cambria" w:eastAsia="Times New Roman" w:hAnsi="Cambria" w:cs="Times New Roman"/>
      <w:b/>
      <w:bCs/>
      <w:i/>
      <w:iCs/>
      <w:color w:val="4F81BD"/>
      <w:szCs w:val="22"/>
    </w:rPr>
  </w:style>
  <w:style w:type="character" w:customStyle="1" w:styleId="UnderlineBold">
    <w:name w:val="Underline + Bold"/>
    <w:uiPriority w:val="1"/>
    <w:qFormat/>
    <w:rsid w:val="004B245B"/>
    <w:rPr>
      <w:b/>
      <w:bCs w:val="0"/>
      <w:sz w:val="20"/>
      <w:u w:val="single"/>
    </w:rPr>
  </w:style>
  <w:style w:type="character" w:customStyle="1" w:styleId="Box">
    <w:name w:val="Box"/>
    <w:aliases w:val="Style1"/>
    <w:qFormat/>
    <w:rsid w:val="004B245B"/>
    <w:rPr>
      <w:b/>
      <w:bCs w:val="0"/>
      <w:u w:val="single"/>
      <w:bdr w:val="single" w:sz="4" w:space="0" w:color="auto" w:frame="1"/>
    </w:rPr>
  </w:style>
  <w:style w:type="character" w:customStyle="1" w:styleId="UnderlineNon-bold">
    <w:name w:val="Underline Non - bold"/>
    <w:rsid w:val="004B245B"/>
    <w:rPr>
      <w:rFonts w:ascii="Times New Roman" w:hAnsi="Times New Roman" w:cs="Times New Roman" w:hint="default"/>
      <w:iCs/>
      <w:sz w:val="22"/>
      <w:u w:val="single"/>
    </w:rPr>
  </w:style>
  <w:style w:type="character" w:customStyle="1" w:styleId="apple-style-span">
    <w:name w:val="apple-style-span"/>
    <w:rsid w:val="004B245B"/>
  </w:style>
  <w:style w:type="character" w:customStyle="1" w:styleId="il">
    <w:name w:val="il"/>
    <w:rsid w:val="004B245B"/>
  </w:style>
  <w:style w:type="paragraph" w:customStyle="1" w:styleId="tag0">
    <w:name w:val="tag"/>
    <w:basedOn w:val="Normal"/>
    <w:next w:val="Normal"/>
    <w:qFormat/>
    <w:rsid w:val="004B245B"/>
    <w:rPr>
      <w:rFonts w:eastAsiaTheme="minorHAnsi" w:cs="Times New Roman"/>
      <w:b/>
      <w:sz w:val="24"/>
    </w:rPr>
  </w:style>
  <w:style w:type="paragraph" w:styleId="FootnoteText">
    <w:name w:val="footnote text"/>
    <w:basedOn w:val="Normal"/>
    <w:link w:val="FootnoteTextChar"/>
    <w:uiPriority w:val="99"/>
    <w:semiHidden/>
    <w:unhideWhenUsed/>
    <w:rsid w:val="004B245B"/>
    <w:rPr>
      <w:rFonts w:eastAsiaTheme="minorHAnsi" w:cs="Times New Roman"/>
      <w:szCs w:val="20"/>
      <w:lang w:val="x-none" w:eastAsia="x-none"/>
    </w:rPr>
  </w:style>
  <w:style w:type="character" w:customStyle="1" w:styleId="FootnoteTextChar">
    <w:name w:val="Footnote Text Char"/>
    <w:basedOn w:val="DefaultParagraphFont"/>
    <w:link w:val="FootnoteText"/>
    <w:uiPriority w:val="99"/>
    <w:semiHidden/>
    <w:rsid w:val="004B245B"/>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4B245B"/>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4B245B"/>
    <w:rPr>
      <w:rFonts w:ascii="Calibri" w:eastAsia="Calibri" w:hAnsi="Calibri" w:cs="Times New Roman"/>
      <w:bCs/>
      <w:sz w:val="20"/>
      <w:szCs w:val="22"/>
      <w:u w:val="single"/>
      <w:lang w:eastAsia="en-US"/>
    </w:rPr>
  </w:style>
  <w:style w:type="character" w:customStyle="1" w:styleId="AuthorDate">
    <w:name w:val="Author Date"/>
    <w:rsid w:val="004B245B"/>
    <w:rPr>
      <w:b/>
      <w:sz w:val="24"/>
      <w:u w:val="thick"/>
    </w:rPr>
  </w:style>
  <w:style w:type="paragraph" w:customStyle="1" w:styleId="cardtext">
    <w:name w:val="card text"/>
    <w:basedOn w:val="Normal"/>
    <w:link w:val="cardtextChar"/>
    <w:qFormat/>
    <w:rsid w:val="004B245B"/>
    <w:pPr>
      <w:ind w:left="288" w:right="288"/>
    </w:pPr>
    <w:rPr>
      <w:rFonts w:eastAsiaTheme="minorHAnsi" w:cs="Calibri"/>
    </w:rPr>
  </w:style>
  <w:style w:type="character" w:customStyle="1" w:styleId="cardtextChar">
    <w:name w:val="card text Char"/>
    <w:link w:val="cardtext"/>
    <w:rsid w:val="004B245B"/>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B245B"/>
    <w:rPr>
      <w:rFonts w:ascii="Arial" w:hAnsi="Arial"/>
      <w:b/>
      <w:bCs/>
      <w:iCs/>
      <w:szCs w:val="26"/>
      <w:u w:val="single"/>
    </w:rPr>
  </w:style>
  <w:style w:type="character" w:customStyle="1" w:styleId="Author-Date">
    <w:name w:val="Author-Date"/>
    <w:rsid w:val="004B245B"/>
    <w:rPr>
      <w:b/>
      <w:sz w:val="24"/>
    </w:rPr>
  </w:style>
  <w:style w:type="character" w:customStyle="1" w:styleId="DebateUnderline">
    <w:name w:val="Debate Underline"/>
    <w:rsid w:val="004B245B"/>
    <w:rPr>
      <w:rFonts w:ascii="Times New Roman" w:hAnsi="Times New Roman"/>
      <w:sz w:val="24"/>
      <w:u w:val="thick"/>
    </w:rPr>
  </w:style>
  <w:style w:type="character" w:customStyle="1" w:styleId="UnreadTextChar">
    <w:name w:val="Unread Text Char"/>
    <w:link w:val="UnreadText"/>
    <w:rsid w:val="004B245B"/>
    <w:rPr>
      <w:rFonts w:eastAsia="SimSun"/>
      <w:sz w:val="15"/>
      <w:lang w:eastAsia="zh-CN"/>
    </w:rPr>
  </w:style>
  <w:style w:type="paragraph" w:customStyle="1" w:styleId="UnreadText">
    <w:name w:val="Unread Text"/>
    <w:basedOn w:val="Normal"/>
    <w:next w:val="Normal"/>
    <w:link w:val="UnreadTextChar"/>
    <w:autoRedefine/>
    <w:rsid w:val="004B245B"/>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4B245B"/>
    <w:rPr>
      <w:b/>
      <w:szCs w:val="24"/>
      <w:u w:val="single"/>
    </w:rPr>
  </w:style>
  <w:style w:type="paragraph" w:customStyle="1" w:styleId="Cite2">
    <w:name w:val="Cite 2"/>
    <w:basedOn w:val="Normal"/>
    <w:qFormat/>
    <w:rsid w:val="004B245B"/>
    <w:rPr>
      <w:rFonts w:eastAsiaTheme="minorHAnsi"/>
      <w:b/>
      <w:sz w:val="24"/>
      <w:u w:val="single"/>
    </w:rPr>
  </w:style>
  <w:style w:type="character" w:styleId="PageNumber">
    <w:name w:val="page number"/>
    <w:uiPriority w:val="99"/>
    <w:semiHidden/>
    <w:unhideWhenUsed/>
    <w:rsid w:val="004B245B"/>
  </w:style>
  <w:style w:type="paragraph" w:customStyle="1" w:styleId="heading">
    <w:name w:val="heading"/>
    <w:basedOn w:val="Normal"/>
    <w:rsid w:val="004B245B"/>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4B245B"/>
    <w:pPr>
      <w:spacing w:before="100" w:beforeAutospacing="1" w:after="100" w:afterAutospacing="1"/>
    </w:pPr>
    <w:rPr>
      <w:rFonts w:ascii="Times" w:eastAsia="Cambria" w:hAnsi="Times"/>
      <w:szCs w:val="20"/>
    </w:rPr>
  </w:style>
  <w:style w:type="character" w:customStyle="1" w:styleId="BoldUnderlineChar0">
    <w:name w:val="Bold Underline Char"/>
    <w:rsid w:val="004B245B"/>
    <w:rPr>
      <w:rFonts w:ascii="Arial Narrow" w:hAnsi="Arial Narrow" w:cs="Times New Roman"/>
      <w:b/>
      <w:sz w:val="20"/>
      <w:u w:val="thick"/>
    </w:rPr>
  </w:style>
  <w:style w:type="paragraph" w:customStyle="1" w:styleId="Small">
    <w:name w:val="Small"/>
    <w:basedOn w:val="Normal"/>
    <w:next w:val="Normal"/>
    <w:link w:val="SmallChar"/>
    <w:qFormat/>
    <w:rsid w:val="004B245B"/>
    <w:rPr>
      <w:rFonts w:ascii="Arial Narrow" w:eastAsiaTheme="minorHAnsi" w:hAnsi="Arial Narrow" w:cs="Times New Roman"/>
      <w:color w:val="000000"/>
      <w:sz w:val="16"/>
    </w:rPr>
  </w:style>
  <w:style w:type="character" w:customStyle="1" w:styleId="SmallChar">
    <w:name w:val="Small Char"/>
    <w:link w:val="Small"/>
    <w:rsid w:val="004B245B"/>
    <w:rPr>
      <w:rFonts w:ascii="Arial Narrow" w:eastAsiaTheme="minorHAnsi" w:hAnsi="Arial Narrow" w:cs="Times New Roman"/>
      <w:color w:val="000000"/>
      <w:sz w:val="16"/>
      <w:szCs w:val="22"/>
      <w:lang w:eastAsia="en-US"/>
    </w:rPr>
  </w:style>
  <w:style w:type="paragraph" w:styleId="NoSpacing">
    <w:name w:val="No Spacing"/>
    <w:uiPriority w:val="1"/>
    <w:rsid w:val="004B245B"/>
    <w:rPr>
      <w:rFonts w:ascii="Cambria" w:eastAsia="MS Mincho" w:hAnsi="Cambria" w:cs="Times New Roman"/>
      <w:lang w:eastAsia="en-US"/>
    </w:rPr>
  </w:style>
  <w:style w:type="paragraph" w:styleId="ListParagraph">
    <w:name w:val="List Paragraph"/>
    <w:basedOn w:val="Normal"/>
    <w:uiPriority w:val="34"/>
    <w:rsid w:val="004B245B"/>
    <w:pPr>
      <w:ind w:left="720"/>
      <w:contextualSpacing/>
    </w:pPr>
    <w:rPr>
      <w:rFonts w:eastAsia="Cambria"/>
    </w:rPr>
  </w:style>
  <w:style w:type="character" w:customStyle="1" w:styleId="NormalF6Char">
    <w:name w:val="Normal F6 Char"/>
    <w:link w:val="NormalF6"/>
    <w:locked/>
    <w:rsid w:val="004B245B"/>
  </w:style>
  <w:style w:type="paragraph" w:customStyle="1" w:styleId="NormalF6">
    <w:name w:val="Normal F6"/>
    <w:basedOn w:val="Normal"/>
    <w:link w:val="NormalF6Char"/>
    <w:rsid w:val="004B245B"/>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4B245B"/>
    <w:rPr>
      <w:sz w:val="12"/>
    </w:rPr>
  </w:style>
  <w:style w:type="paragraph" w:customStyle="1" w:styleId="UnreadF7">
    <w:name w:val="Unread F7"/>
    <w:basedOn w:val="Normal"/>
    <w:next w:val="NormalF6"/>
    <w:link w:val="UnreadF7Char"/>
    <w:rsid w:val="004B245B"/>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4B245B"/>
    <w:rPr>
      <w:b/>
    </w:rPr>
  </w:style>
  <w:style w:type="paragraph" w:customStyle="1" w:styleId="TagCiteF8">
    <w:name w:val="Tag/Cite F8"/>
    <w:basedOn w:val="Normal"/>
    <w:next w:val="NormalF6"/>
    <w:link w:val="TagCiteF8Char"/>
    <w:rsid w:val="004B245B"/>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4B245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B245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www.wmitchell.edu/lawreview/Volume38/documents/11.BlankFINAL.pdf*we" TargetMode="External"/><Relationship Id="rId9" Type="http://schemas.openxmlformats.org/officeDocument/2006/relationships/hyperlink" Target="http://scholarship.law.georgetown.edu/cgi/viewcontent.cgi?article=2172&amp;context=facpub"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42035</Words>
  <Characters>239601</Characters>
  <Application>Microsoft Macintosh Word</Application>
  <DocSecurity>0</DocSecurity>
  <Lines>1996</Lines>
  <Paragraphs>562</Paragraphs>
  <ScaleCrop>false</ScaleCrop>
  <Company>Georgetown University</Company>
  <LinksUpToDate>false</LinksUpToDate>
  <CharactersWithSpaces>281074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4</cp:revision>
  <dcterms:created xsi:type="dcterms:W3CDTF">2014-01-07T21:38:00Z</dcterms:created>
  <dcterms:modified xsi:type="dcterms:W3CDTF">2014-01-07T21:44:00Z</dcterms:modified>
</cp:coreProperties>
</file>