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21" w:rsidRDefault="00594B21" w:rsidP="005F610F">
      <w:pPr>
        <w:pStyle w:val="Heading1"/>
      </w:pPr>
      <w:r>
        <w:t>1nc</w:t>
      </w:r>
    </w:p>
    <w:p w:rsidR="00594B21" w:rsidRDefault="00594B21" w:rsidP="00594B21">
      <w:pPr>
        <w:pStyle w:val="Heading3"/>
      </w:pPr>
      <w:r>
        <w:lastRenderedPageBreak/>
        <w:t>1</w:t>
      </w:r>
    </w:p>
    <w:p w:rsidR="00594B21" w:rsidRDefault="00594B21" w:rsidP="00594B21">
      <w:pPr>
        <w:pStyle w:val="TagText"/>
      </w:pPr>
      <w:r w:rsidRPr="00C60173">
        <w:t xml:space="preserve">Your decision should answer the </w:t>
      </w:r>
      <w:proofErr w:type="spellStart"/>
      <w:r w:rsidRPr="00C60173">
        <w:t>resolutional</w:t>
      </w:r>
      <w:proofErr w:type="spellEnd"/>
      <w:r w:rsidRPr="00C60173">
        <w:t xml:space="preserve"> question: Is the </w:t>
      </w:r>
      <w:r>
        <w:t xml:space="preserve">hypothetical </w:t>
      </w:r>
      <w:r w:rsidRPr="00C60173">
        <w:t>enactment of topical action better than the stat</w:t>
      </w:r>
      <w:r>
        <w:t>us quo or a competitive option?</w:t>
      </w:r>
    </w:p>
    <w:p w:rsidR="00594B21" w:rsidRPr="00C60173" w:rsidRDefault="00594B21" w:rsidP="00594B21">
      <w:pPr>
        <w:pStyle w:val="TagText"/>
      </w:pPr>
    </w:p>
    <w:p w:rsidR="00594B21" w:rsidRPr="00D1153E" w:rsidRDefault="00594B21" w:rsidP="00594B21">
      <w:pPr>
        <w:pStyle w:val="Tag2"/>
        <w:rPr>
          <w:rFonts w:eastAsia="Calibri"/>
          <w:u w:val="single"/>
        </w:rPr>
      </w:pPr>
      <w:r>
        <w:rPr>
          <w:rFonts w:eastAsia="Calibri"/>
        </w:rPr>
        <w:t xml:space="preserve">The “war powers authority” of the President is his </w:t>
      </w:r>
      <w:r w:rsidRPr="00D1153E">
        <w:rPr>
          <w:u w:val="single"/>
        </w:rPr>
        <w:t xml:space="preserve">legal </w:t>
      </w:r>
      <w:r w:rsidRPr="00D1153E">
        <w:rPr>
          <w:rFonts w:eastAsia="Calibri"/>
          <w:u w:val="single"/>
        </w:rPr>
        <w:t>authority</w:t>
      </w:r>
      <w:r w:rsidRPr="00D1153E">
        <w:rPr>
          <w:rFonts w:eastAsia="Calibri"/>
        </w:rPr>
        <w:t xml:space="preserve"> </w:t>
      </w:r>
      <w:r>
        <w:rPr>
          <w:rFonts w:eastAsia="Calibri"/>
        </w:rPr>
        <w:t xml:space="preserve">as </w:t>
      </w:r>
      <w:r w:rsidRPr="00D1153E">
        <w:rPr>
          <w:rFonts w:eastAsia="Calibri"/>
        </w:rPr>
        <w:t>Commander-in-Chief</w:t>
      </w:r>
    </w:p>
    <w:p w:rsidR="00594B21" w:rsidRDefault="00594B21" w:rsidP="00594B21">
      <w:pPr>
        <w:rPr>
          <w:rFonts w:eastAsia="Calibri"/>
        </w:rPr>
      </w:pPr>
      <w:r w:rsidRPr="007B3C1D">
        <w:rPr>
          <w:rStyle w:val="StyleStyleBold12pt"/>
          <w:rFonts w:eastAsia="Calibri"/>
        </w:rPr>
        <w:t>Gallagher</w:t>
      </w:r>
      <w:r>
        <w:rPr>
          <w:rFonts w:eastAsia="Calibri"/>
        </w:rPr>
        <w:t xml:space="preserve">, Pakistan/Afghanistan coordination cell of the U.S. Joint Staff, </w:t>
      </w:r>
      <w:proofErr w:type="gramStart"/>
      <w:r>
        <w:rPr>
          <w:rFonts w:eastAsia="Calibri"/>
        </w:rPr>
        <w:t>Summer</w:t>
      </w:r>
      <w:proofErr w:type="gramEnd"/>
      <w:r>
        <w:rPr>
          <w:rFonts w:eastAsia="Calibri"/>
        </w:rPr>
        <w:t xml:space="preserve"> </w:t>
      </w:r>
      <w:r w:rsidRPr="007B3C1D">
        <w:rPr>
          <w:rStyle w:val="StyleStyleBold12pt"/>
          <w:rFonts w:eastAsia="Calibri"/>
        </w:rPr>
        <w:t>2011</w:t>
      </w:r>
    </w:p>
    <w:p w:rsidR="00594B21" w:rsidRDefault="00594B21" w:rsidP="00594B21">
      <w:pPr>
        <w:rPr>
          <w:rFonts w:eastAsia="Calibri"/>
        </w:rPr>
      </w:pPr>
      <w:r>
        <w:rPr>
          <w:rFonts w:eastAsia="Calibri"/>
        </w:rPr>
        <w:t xml:space="preserve">(Joseph, “Unconstitutional War: Strategic Risk in the Age of Congressional Abdication,” </w:t>
      </w:r>
      <w:r>
        <w:rPr>
          <w:rFonts w:eastAsia="Calibri"/>
          <w:i/>
        </w:rPr>
        <w:t>Parameters</w:t>
      </w:r>
      <w:r>
        <w:rPr>
          <w:rFonts w:eastAsia="Calibri"/>
        </w:rPr>
        <w:t xml:space="preserve">, </w:t>
      </w:r>
      <w:r w:rsidRPr="007B3C1D">
        <w:rPr>
          <w:rFonts w:eastAsia="Calibri"/>
        </w:rPr>
        <w:t>http://strategicstudiesinstitute.army.mil/pubs/parameters/Articles/2011summer/Gallagher.pdf</w:t>
      </w:r>
      <w:r>
        <w:rPr>
          <w:rFonts w:eastAsia="Calibri"/>
        </w:rPr>
        <w:t>)</w:t>
      </w:r>
    </w:p>
    <w:p w:rsidR="00594B21" w:rsidRDefault="00594B21" w:rsidP="00594B21">
      <w:pPr>
        <w:rPr>
          <w:rFonts w:eastAsia="Calibri"/>
        </w:rPr>
      </w:pPr>
      <w:r>
        <w:rPr>
          <w:rFonts w:eastAsia="Calibri"/>
        </w:rPr>
        <w:t xml:space="preserve">First, consider the constitutional issue of power imbalance. Central to the Constitution is the foundational principle of power distribution and provisions to check and balance exercises of that power. This clearly intended separation of powers across the three branches of government ensures that no single federal officeholder can wield an inordinate amount of power or influence. </w:t>
      </w:r>
      <w:r w:rsidRPr="00F35111">
        <w:rPr>
          <w:rFonts w:eastAsia="Calibri"/>
          <w:u w:val="single"/>
        </w:rPr>
        <w:t>The founders carefully crafted</w:t>
      </w:r>
      <w:r>
        <w:rPr>
          <w:rFonts w:eastAsia="Calibri"/>
        </w:rPr>
        <w:t xml:space="preserve"> constitutional </w:t>
      </w:r>
      <w:r w:rsidRPr="00F35111">
        <w:rPr>
          <w:rFonts w:eastAsia="Calibri"/>
          <w:u w:val="single"/>
        </w:rPr>
        <w:t>war-making authority with the branch most representative of the people</w:t>
      </w:r>
      <w:r>
        <w:rPr>
          <w:rFonts w:eastAsia="Calibri"/>
        </w:rPr>
        <w:t>—</w:t>
      </w:r>
      <w:r w:rsidRPr="00F35111">
        <w:rPr>
          <w:rFonts w:eastAsia="Calibri"/>
          <w:u w:val="single"/>
        </w:rPr>
        <w:t>Congress</w:t>
      </w:r>
      <w:r>
        <w:rPr>
          <w:rFonts w:eastAsia="Calibri"/>
        </w:rPr>
        <w:t>.4</w:t>
      </w:r>
    </w:p>
    <w:p w:rsidR="00594B21" w:rsidRDefault="00594B21" w:rsidP="00594B21">
      <w:r>
        <w:rPr>
          <w:rFonts w:eastAsia="Calibri"/>
        </w:rPr>
        <w:t xml:space="preserve">The Federalist Papers No. 51, “The Structure of Government Must Furnish the Proper Checks and Balances </w:t>
      </w:r>
      <w:proofErr w:type="gramStart"/>
      <w:r>
        <w:rPr>
          <w:rFonts w:eastAsia="Calibri"/>
        </w:rPr>
        <w:t>Between</w:t>
      </w:r>
      <w:proofErr w:type="gramEnd"/>
      <w:r>
        <w:rPr>
          <w:rFonts w:eastAsia="Calibri"/>
        </w:rPr>
        <w:t xml:space="preserve"> the Different Departments,” serves as the wellspring for this principle. Madison insisted on the necessity to prevent any particular interest or group to trump another interest or group.5 </w:t>
      </w:r>
      <w:proofErr w:type="gramStart"/>
      <w:r>
        <w:rPr>
          <w:rFonts w:eastAsia="Calibri"/>
        </w:rPr>
        <w:t>This</w:t>
      </w:r>
      <w:proofErr w:type="gramEnd"/>
      <w:r>
        <w:rPr>
          <w:rFonts w:eastAsia="Calibri"/>
        </w:rPr>
        <w:t xml:space="preserve"> principle applies in practice to all decisions of considerable national importance. </w:t>
      </w:r>
      <w:r w:rsidRPr="00470DA3">
        <w:rPr>
          <w:rFonts w:eastAsia="Calibri"/>
          <w:b/>
          <w:highlight w:val="yellow"/>
          <w:u w:val="single"/>
        </w:rPr>
        <w:t xml:space="preserve">Specific to </w:t>
      </w:r>
      <w:r w:rsidRPr="00470DA3">
        <w:rPr>
          <w:rFonts w:eastAsia="Calibri"/>
          <w:b/>
          <w:highlight w:val="yellow"/>
          <w:u w:val="single"/>
          <w:bdr w:val="single" w:sz="4" w:space="0" w:color="auto"/>
        </w:rPr>
        <w:t>war</w:t>
      </w:r>
      <w:r w:rsidRPr="00AB7E60">
        <w:rPr>
          <w:rFonts w:eastAsia="Calibri"/>
          <w:b/>
          <w:u w:val="single"/>
          <w:bdr w:val="single" w:sz="4" w:space="0" w:color="auto"/>
        </w:rPr>
        <w:t xml:space="preserve"> </w:t>
      </w:r>
      <w:r w:rsidRPr="00470DA3">
        <w:rPr>
          <w:rFonts w:eastAsia="Calibri"/>
          <w:b/>
          <w:highlight w:val="yellow"/>
          <w:u w:val="single"/>
          <w:bdr w:val="single" w:sz="4" w:space="0" w:color="auto"/>
        </w:rPr>
        <w:t>powers authority</w:t>
      </w:r>
      <w:r>
        <w:rPr>
          <w:rFonts w:eastAsia="Calibri"/>
        </w:rPr>
        <w:t xml:space="preserve">, </w:t>
      </w:r>
      <w:r w:rsidRPr="00AB7E60">
        <w:rPr>
          <w:rFonts w:eastAsia="Calibri"/>
          <w:b/>
          <w:u w:val="single"/>
        </w:rPr>
        <w:t xml:space="preserve">the </w:t>
      </w:r>
      <w:r w:rsidRPr="00470DA3">
        <w:rPr>
          <w:rFonts w:eastAsia="Calibri"/>
          <w:b/>
          <w:highlight w:val="yellow"/>
          <w:u w:val="single"/>
        </w:rPr>
        <w:t>Constitution empowers</w:t>
      </w:r>
      <w:r w:rsidRPr="00AB7E60">
        <w:rPr>
          <w:rFonts w:eastAsia="Calibri"/>
          <w:b/>
          <w:u w:val="single"/>
        </w:rPr>
        <w:t xml:space="preserve"> the legislative branch with the authority to declare war but endows </w:t>
      </w:r>
      <w:r w:rsidRPr="00470DA3">
        <w:rPr>
          <w:rFonts w:eastAsia="Calibri"/>
          <w:b/>
          <w:highlight w:val="yellow"/>
          <w:u w:val="single"/>
        </w:rPr>
        <w:t>the Executive with</w:t>
      </w:r>
      <w:r w:rsidRPr="00AB7E60">
        <w:rPr>
          <w:rFonts w:eastAsia="Calibri"/>
          <w:b/>
          <w:u w:val="single"/>
        </w:rPr>
        <w:t xml:space="preserve"> the </w:t>
      </w:r>
      <w:r w:rsidRPr="00470DA3">
        <w:rPr>
          <w:rFonts w:eastAsia="Calibri"/>
          <w:b/>
          <w:highlight w:val="yellow"/>
          <w:u w:val="single"/>
          <w:bdr w:val="single" w:sz="4" w:space="0" w:color="auto"/>
        </w:rPr>
        <w:t>authority to act as Commander-in-Chief</w:t>
      </w:r>
      <w:r w:rsidRPr="00470DA3">
        <w:rPr>
          <w:rFonts w:eastAsia="Calibri"/>
          <w:b/>
          <w:highlight w:val="yellow"/>
        </w:rPr>
        <w:t>.</w:t>
      </w:r>
      <w:r>
        <w:rPr>
          <w:rFonts w:eastAsia="Calibri"/>
        </w:rPr>
        <w:t xml:space="preserve">6 This construct designates Congress, not the president, as the primary </w:t>
      </w:r>
      <w:proofErr w:type="spellStart"/>
      <w:r>
        <w:rPr>
          <w:rFonts w:eastAsia="Calibri"/>
        </w:rPr>
        <w:t>decisionmaking</w:t>
      </w:r>
      <w:proofErr w:type="spellEnd"/>
      <w:r>
        <w:rPr>
          <w:rFonts w:eastAsia="Calibri"/>
        </w:rPr>
        <w:t xml:space="preserve"> body to commit the nation to war—a decision that ultimately requires the consent and will of the people in order to succeed. By vesting the decision to declare war with Congress, the founders underscored their intention to engage the people—those who would ultimately sacrifice their blood and treasure in the effort.</w:t>
      </w:r>
    </w:p>
    <w:p w:rsidR="00594B21" w:rsidRDefault="00594B21" w:rsidP="00594B21"/>
    <w:p w:rsidR="00594B21" w:rsidRDefault="00594B21" w:rsidP="00594B21">
      <w:pPr>
        <w:pStyle w:val="Tag2"/>
        <w:rPr>
          <w:rFonts w:eastAsia="Calibri"/>
        </w:rPr>
      </w:pPr>
      <w:r>
        <w:t>“Statutory” means a law</w:t>
      </w:r>
      <w:r>
        <w:rPr>
          <w:rFonts w:eastAsia="Calibri"/>
        </w:rPr>
        <w:t xml:space="preserve"> by Congress</w:t>
      </w:r>
    </w:p>
    <w:p w:rsidR="00594B21" w:rsidRPr="00FC5348" w:rsidRDefault="00594B21" w:rsidP="00594B21">
      <w:pPr>
        <w:rPr>
          <w:rStyle w:val="StyleStyleBold12pt"/>
          <w:rFonts w:eastAsia="Calibri"/>
        </w:rPr>
      </w:pPr>
      <w:r w:rsidRPr="00FC5348">
        <w:rPr>
          <w:rStyle w:val="StyleStyleBold12pt"/>
          <w:rFonts w:eastAsia="Calibri"/>
        </w:rPr>
        <w:t>The Oxford Guide to the U.S. Government 2012</w:t>
      </w:r>
    </w:p>
    <w:p w:rsidR="00594B21" w:rsidRDefault="00594B21" w:rsidP="00594B21">
      <w:pPr>
        <w:rPr>
          <w:rFonts w:eastAsia="Calibri"/>
        </w:rPr>
      </w:pPr>
      <w:r>
        <w:rPr>
          <w:rFonts w:eastAsia="Calibri"/>
        </w:rPr>
        <w:t>(Oxford University Press via Oxford Reference, Georgetown Library)</w:t>
      </w:r>
    </w:p>
    <w:p w:rsidR="00594B21" w:rsidRDefault="00594B21" w:rsidP="00594B21">
      <w:pPr>
        <w:rPr>
          <w:rFonts w:eastAsia="Calibri"/>
        </w:rPr>
      </w:pPr>
      <w:proofErr w:type="gramStart"/>
      <w:r>
        <w:rPr>
          <w:rFonts w:eastAsia="Calibri"/>
        </w:rPr>
        <w:t>statute</w:t>
      </w:r>
      <w:proofErr w:type="gramEnd"/>
    </w:p>
    <w:p w:rsidR="00594B21" w:rsidRDefault="00594B21" w:rsidP="00594B21">
      <w:r w:rsidRPr="00C004D0">
        <w:rPr>
          <w:rFonts w:eastAsia="Calibri"/>
          <w:u w:val="single"/>
        </w:rPr>
        <w:t>A statute is a written law enacted by a legislature</w:t>
      </w:r>
      <w:r>
        <w:rPr>
          <w:rFonts w:eastAsia="Calibri"/>
        </w:rPr>
        <w:t xml:space="preserve">. </w:t>
      </w:r>
      <w:r w:rsidRPr="00EC0D10">
        <w:rPr>
          <w:rFonts w:eastAsia="Calibri"/>
          <w:b/>
          <w:highlight w:val="yellow"/>
          <w:u w:val="single"/>
        </w:rPr>
        <w:t>A federal statute is a law enacted by Congress</w:t>
      </w:r>
      <w:r>
        <w:rPr>
          <w:rFonts w:eastAsia="Calibri"/>
        </w:rPr>
        <w:t>. State statutes are enacted by state legislatures; those that violate the U.S. Constitution may be struck down by the Supreme Court if the issue is appealed to the Court.</w:t>
      </w:r>
    </w:p>
    <w:p w:rsidR="00594B21" w:rsidRDefault="00594B21" w:rsidP="00594B21">
      <w:pPr>
        <w:pStyle w:val="Tag2"/>
      </w:pPr>
    </w:p>
    <w:p w:rsidR="00594B21" w:rsidRPr="00D1153E" w:rsidRDefault="00594B21" w:rsidP="00594B21">
      <w:pPr>
        <w:pStyle w:val="Tag2"/>
      </w:pPr>
      <w:r w:rsidRPr="00D1153E">
        <w:t>Judi</w:t>
      </w:r>
      <w:r>
        <w:t>cial means the courts</w:t>
      </w:r>
    </w:p>
    <w:p w:rsidR="00594B21" w:rsidRPr="007C04EE" w:rsidRDefault="00594B21" w:rsidP="00594B21">
      <w:pPr>
        <w:rPr>
          <w:rStyle w:val="StyleStyleBold12pt"/>
          <w:rFonts w:eastAsia="Calibri"/>
        </w:rPr>
      </w:pPr>
      <w:r w:rsidRPr="007C04EE">
        <w:rPr>
          <w:rStyle w:val="StyleStyleBold12pt"/>
          <w:rFonts w:eastAsia="Calibri"/>
        </w:rPr>
        <w:t>MacMillan Dictionary No Date</w:t>
      </w:r>
    </w:p>
    <w:p w:rsidR="00594B21" w:rsidRDefault="00594B21" w:rsidP="00594B21">
      <w:pPr>
        <w:rPr>
          <w:rFonts w:eastAsia="Calibri"/>
        </w:rPr>
      </w:pPr>
      <w:r>
        <w:rPr>
          <w:rFonts w:eastAsia="Calibri"/>
        </w:rPr>
        <w:t>(</w:t>
      </w:r>
      <w:r w:rsidRPr="007C04EE">
        <w:rPr>
          <w:rFonts w:eastAsia="Calibri"/>
        </w:rPr>
        <w:t>http://www.macmillandictionary.com/us/dictionary/american/judicial</w:t>
      </w:r>
      <w:r>
        <w:rPr>
          <w:rFonts w:eastAsia="Calibri"/>
        </w:rPr>
        <w:t>)</w:t>
      </w:r>
    </w:p>
    <w:p w:rsidR="00594B21" w:rsidRDefault="00594B21" w:rsidP="00594B21">
      <w:pPr>
        <w:rPr>
          <w:rFonts w:eastAsia="Calibri"/>
        </w:rPr>
      </w:pPr>
      <w:r w:rsidRPr="00D1153E">
        <w:rPr>
          <w:rFonts w:eastAsia="Calibri"/>
          <w:highlight w:val="cyan"/>
          <w:u w:val="single"/>
        </w:rPr>
        <w:t>Judicial</w:t>
      </w:r>
      <w:r>
        <w:rPr>
          <w:rFonts w:eastAsia="Calibri"/>
        </w:rPr>
        <w:t xml:space="preserve"> – definition</w:t>
      </w:r>
    </w:p>
    <w:p w:rsidR="00594B21" w:rsidRDefault="00594B21" w:rsidP="00594B21">
      <w:pPr>
        <w:rPr>
          <w:rFonts w:eastAsia="Calibri"/>
        </w:rPr>
      </w:pPr>
      <w:r>
        <w:rPr>
          <w:rFonts w:eastAsia="Calibri"/>
        </w:rPr>
        <w:t>ADJECTIVE [ONLY BEFORE NOUN]</w:t>
      </w:r>
    </w:p>
    <w:p w:rsidR="00594B21" w:rsidRDefault="00594B21" w:rsidP="00594B21">
      <w:pPr>
        <w:rPr>
          <w:rFonts w:eastAsia="Calibri"/>
        </w:rPr>
      </w:pPr>
      <w:r>
        <w:rPr>
          <w:rFonts w:eastAsia="Calibri"/>
        </w:rPr>
        <w:t xml:space="preserve">1 </w:t>
      </w:r>
      <w:r w:rsidRPr="00D1153E">
        <w:rPr>
          <w:rFonts w:eastAsia="Calibri"/>
          <w:highlight w:val="cyan"/>
          <w:u w:val="single"/>
        </w:rPr>
        <w:t>relating to</w:t>
      </w:r>
      <w:r>
        <w:rPr>
          <w:rFonts w:eastAsia="Calibri"/>
        </w:rPr>
        <w:t xml:space="preserve"> the </w:t>
      </w:r>
      <w:r w:rsidRPr="00D1153E">
        <w:rPr>
          <w:rFonts w:eastAsia="Calibri"/>
          <w:u w:val="single"/>
        </w:rPr>
        <w:t xml:space="preserve">judges and </w:t>
      </w:r>
      <w:r w:rsidRPr="00D1153E">
        <w:rPr>
          <w:rFonts w:eastAsia="Calibri"/>
          <w:highlight w:val="cyan"/>
          <w:u w:val="single"/>
        </w:rPr>
        <w:t>courts</w:t>
      </w:r>
      <w:r w:rsidRPr="00D1153E">
        <w:rPr>
          <w:rFonts w:eastAsia="Calibri"/>
          <w:highlight w:val="cyan"/>
        </w:rPr>
        <w:t xml:space="preserve"> </w:t>
      </w:r>
      <w:r w:rsidRPr="00D1153E">
        <w:rPr>
          <w:rFonts w:eastAsia="Calibri"/>
        </w:rPr>
        <w:t>that</w:t>
      </w:r>
      <w:r>
        <w:rPr>
          <w:rFonts w:eastAsia="Calibri"/>
        </w:rPr>
        <w:t xml:space="preserve"> are responsible for justice in a country or state</w:t>
      </w:r>
    </w:p>
    <w:p w:rsidR="00594B21" w:rsidRDefault="00594B21" w:rsidP="00594B21">
      <w:pPr>
        <w:rPr>
          <w:rFonts w:eastAsia="Calibri"/>
        </w:rPr>
      </w:pPr>
      <w:proofErr w:type="gramStart"/>
      <w:r>
        <w:rPr>
          <w:rFonts w:eastAsia="Calibri"/>
        </w:rPr>
        <w:t>the</w:t>
      </w:r>
      <w:proofErr w:type="gramEnd"/>
      <w:r>
        <w:rPr>
          <w:rFonts w:eastAsia="Calibri"/>
        </w:rPr>
        <w:t xml:space="preserve"> judicial system</w:t>
      </w:r>
    </w:p>
    <w:p w:rsidR="00594B21" w:rsidRPr="00C60173" w:rsidRDefault="00594B21" w:rsidP="00594B21"/>
    <w:p w:rsidR="00594B21" w:rsidRPr="00C60173" w:rsidRDefault="00594B21" w:rsidP="00594B21">
      <w:pPr>
        <w:pStyle w:val="TagText"/>
      </w:pPr>
      <w:r w:rsidRPr="00C60173">
        <w:t xml:space="preserve">They claim to win the debate for reasons other than the desirability of topical action. That undermines </w:t>
      </w:r>
      <w:r w:rsidRPr="00C60173">
        <w:rPr>
          <w:u w:val="single"/>
        </w:rPr>
        <w:t>preparation and clash</w:t>
      </w:r>
      <w:r w:rsidRPr="00C60173">
        <w:t xml:space="preserve">. Changing the question now leaves one side unprepared, resulting in shallow, </w:t>
      </w:r>
      <w:proofErr w:type="spellStart"/>
      <w:r w:rsidRPr="00C60173">
        <w:t>uneducational</w:t>
      </w:r>
      <w:proofErr w:type="spellEnd"/>
      <w:r w:rsidRPr="00C60173">
        <w:t xml:space="preserve"> debate. Requiring debate on a communal topic forces </w:t>
      </w:r>
      <w:r w:rsidRPr="00C60173">
        <w:rPr>
          <w:u w:val="single"/>
        </w:rPr>
        <w:t>argument development</w:t>
      </w:r>
      <w:r w:rsidRPr="00C60173">
        <w:t xml:space="preserve"> and develops </w:t>
      </w:r>
      <w:r w:rsidRPr="00C60173">
        <w:rPr>
          <w:u w:val="single"/>
        </w:rPr>
        <w:t>persuasive skills</w:t>
      </w:r>
      <w:r w:rsidRPr="00C60173">
        <w:t xml:space="preserve"> critical to any political outcome. </w:t>
      </w:r>
    </w:p>
    <w:p w:rsidR="00594B21" w:rsidRPr="00C60173" w:rsidRDefault="00594B21" w:rsidP="00594B21">
      <w:pPr>
        <w:pStyle w:val="TagText"/>
      </w:pPr>
    </w:p>
    <w:p w:rsidR="00594B21" w:rsidRPr="00C60173" w:rsidRDefault="00594B21" w:rsidP="00594B21">
      <w:pPr>
        <w:pStyle w:val="TagText"/>
      </w:pPr>
      <w:r>
        <w:t xml:space="preserve">Simulated debates about </w:t>
      </w:r>
      <w:r>
        <w:rPr>
          <w:u w:val="single"/>
        </w:rPr>
        <w:t>national security law</w:t>
      </w:r>
      <w:r w:rsidRPr="00C60173">
        <w:t xml:space="preserve"> inculcate agency and decision-making skills—that enables activism and avoids cooption  </w:t>
      </w:r>
    </w:p>
    <w:p w:rsidR="00594B21" w:rsidRPr="00C60173" w:rsidRDefault="00594B21" w:rsidP="00594B21">
      <w:r w:rsidRPr="00C60173">
        <w:t xml:space="preserve">Laura K. </w:t>
      </w:r>
      <w:r w:rsidRPr="00C60173">
        <w:rPr>
          <w:rStyle w:val="StyleStyleBold12pt"/>
        </w:rPr>
        <w:t>Donohue</w:t>
      </w:r>
      <w:r w:rsidRPr="00C60173">
        <w:t>, Associate Professor of Law, Georgetown Law, 4/11/</w:t>
      </w:r>
      <w:r w:rsidRPr="00C60173">
        <w:rPr>
          <w:rStyle w:val="StyleStyleBold12pt"/>
        </w:rPr>
        <w:t>13</w:t>
      </w:r>
      <w:r w:rsidRPr="00C60173">
        <w:t>, National Security Law Pedagogy and the Role of Simulations, http://jnslp.com/wp-content/uploads/2013/04/National-Security-Law-Pedagogy-and-the-Role-of-Simulations.pdf</w:t>
      </w:r>
    </w:p>
    <w:p w:rsidR="00594B21" w:rsidRPr="00C60173" w:rsidRDefault="00594B21" w:rsidP="00594B21"/>
    <w:p w:rsidR="00594B21" w:rsidRPr="00C60173" w:rsidRDefault="00594B21" w:rsidP="00594B21">
      <w:r w:rsidRPr="00C60173">
        <w:rPr>
          <w:rStyle w:val="StyleBoldUnderline"/>
        </w:rPr>
        <w:t xml:space="preserve">The concept of </w:t>
      </w:r>
      <w:r w:rsidRPr="00C60173">
        <w:rPr>
          <w:rStyle w:val="StyleBoldUnderline"/>
          <w:highlight w:val="cyan"/>
        </w:rPr>
        <w:t>simulations</w:t>
      </w:r>
      <w:r w:rsidRPr="00C60173">
        <w:t xml:space="preserve"> as an aspect of higher education, or in the law school environment, </w:t>
      </w:r>
      <w:r w:rsidRPr="00C60173">
        <w:rPr>
          <w:rStyle w:val="StyleBoldUnderline"/>
        </w:rPr>
        <w:t>is not new</w:t>
      </w:r>
      <w:r w:rsidRPr="00C60173">
        <w:t xml:space="preserve">.164 Moot court, after all, is a form of simulation and one of the oldest teaching devices in the law. </w:t>
      </w:r>
      <w:r w:rsidRPr="00C60173">
        <w:rPr>
          <w:rStyle w:val="StyleBoldUnderline"/>
        </w:rPr>
        <w:t>What is new, however, is the idea of designing</w:t>
      </w:r>
      <w:r w:rsidRPr="00C60173">
        <w:t xml:space="preserve"> a </w:t>
      </w:r>
      <w:r w:rsidRPr="00C60173">
        <w:rPr>
          <w:rStyle w:val="StyleBoldUnderline"/>
        </w:rPr>
        <w:t>civilian national security</w:t>
      </w:r>
      <w:r w:rsidRPr="00C60173">
        <w:t xml:space="preserve"> course </w:t>
      </w:r>
      <w:r w:rsidRPr="00C60173">
        <w:rPr>
          <w:rStyle w:val="StyleBoldUnderline"/>
        </w:rPr>
        <w:t>that takes advantage of</w:t>
      </w:r>
      <w:r w:rsidRPr="00C60173">
        <w:t xml:space="preserve"> the doctrinal and experiential components of law school education and integrates the experience through </w:t>
      </w:r>
      <w:r w:rsidRPr="00C60173">
        <w:rPr>
          <w:rStyle w:val="StyleBoldUnderline"/>
        </w:rPr>
        <w:t>a multi-day simulation</w:t>
      </w:r>
      <w:r w:rsidRPr="00C60173">
        <w:t xml:space="preserve">. In 2009, I taught the first module based on this design at Stanford Law, which I developed the following year into a full course at Georgetown Law. It has since gone through multiple iterations. </w:t>
      </w:r>
      <w:r w:rsidRPr="00C60173">
        <w:rPr>
          <w:sz w:val="12"/>
          <w:szCs w:val="12"/>
        </w:rPr>
        <w:t>The initial concept followed on the federal full-scale Top Official (“</w:t>
      </w:r>
      <w:proofErr w:type="spellStart"/>
      <w:r w:rsidRPr="00C60173">
        <w:rPr>
          <w:sz w:val="12"/>
          <w:szCs w:val="12"/>
        </w:rPr>
        <w:t>TopOff</w:t>
      </w:r>
      <w:proofErr w:type="spellEnd"/>
      <w:r w:rsidRPr="00C60173">
        <w:rPr>
          <w:sz w:val="12"/>
          <w:szCs w:val="12"/>
        </w:rPr>
        <w:t xml:space="preserve">”) exercises, used to train government officials to respond to domestic crises.165 </w:t>
      </w:r>
      <w:proofErr w:type="gramStart"/>
      <w:r w:rsidRPr="00C60173">
        <w:rPr>
          <w:sz w:val="12"/>
          <w:szCs w:val="12"/>
        </w:rPr>
        <w:t>It</w:t>
      </w:r>
      <w:proofErr w:type="gramEnd"/>
      <w:r w:rsidRPr="00C60173">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sidRPr="00C60173">
        <w:rPr>
          <w:sz w:val="12"/>
          <w:szCs w:val="12"/>
        </w:rPr>
        <w:t>TopOff</w:t>
      </w:r>
      <w:proofErr w:type="spellEnd"/>
      <w:r w:rsidRPr="00C60173">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C60173">
        <w:rPr>
          <w:rStyle w:val="StyleBoldUnderline"/>
        </w:rPr>
        <w:t>The central idea</w:t>
      </w:r>
      <w:r w:rsidRPr="00C60173">
        <w:t xml:space="preserve"> in structuring the NSL </w:t>
      </w:r>
      <w:proofErr w:type="spellStart"/>
      <w:r w:rsidRPr="00C60173">
        <w:t>Sim</w:t>
      </w:r>
      <w:proofErr w:type="spellEnd"/>
      <w:r w:rsidRPr="00C60173">
        <w:t xml:space="preserve"> 2.0 course </w:t>
      </w:r>
      <w:r w:rsidRPr="00C60173">
        <w:rPr>
          <w:rStyle w:val="StyleBoldUnderline"/>
          <w:b/>
        </w:rPr>
        <w:t xml:space="preserve">was to </w:t>
      </w:r>
      <w:r w:rsidRPr="00C60173">
        <w:rPr>
          <w:rStyle w:val="StyleBoldUnderline"/>
          <w:b/>
          <w:highlight w:val="cyan"/>
        </w:rPr>
        <w:t xml:space="preserve">bridge the gap between theory and practice by </w:t>
      </w:r>
      <w:r w:rsidRPr="00C60173">
        <w:rPr>
          <w:rStyle w:val="StyleBoldUnderline"/>
          <w:b/>
        </w:rPr>
        <w:t>conveying</w:t>
      </w:r>
      <w:r w:rsidRPr="00C60173">
        <w:t xml:space="preserve"> doctrinal </w:t>
      </w:r>
      <w:r w:rsidRPr="00C60173">
        <w:rPr>
          <w:rStyle w:val="StyleBoldUnderline"/>
          <w:b/>
        </w:rPr>
        <w:t xml:space="preserve">material and </w:t>
      </w:r>
      <w:r w:rsidRPr="00C60173">
        <w:rPr>
          <w:rStyle w:val="Emphasis"/>
          <w:highlight w:val="cyan"/>
        </w:rPr>
        <w:t>creating an alternative reality in which students would</w:t>
      </w:r>
      <w:r w:rsidRPr="00C60173">
        <w:rPr>
          <w:rStyle w:val="Emphasis"/>
        </w:rPr>
        <w:t xml:space="preserve"> be forced to </w:t>
      </w:r>
      <w:r w:rsidRPr="00C60173">
        <w:rPr>
          <w:rStyle w:val="Emphasis"/>
          <w:highlight w:val="cyan"/>
        </w:rPr>
        <w:t>act</w:t>
      </w:r>
      <w:r w:rsidRPr="00C60173">
        <w:rPr>
          <w:rStyle w:val="Emphasis"/>
        </w:rPr>
        <w:t xml:space="preserve"> up</w:t>
      </w:r>
      <w:r w:rsidRPr="00C60173">
        <w:rPr>
          <w:rStyle w:val="Emphasis"/>
          <w:highlight w:val="cyan"/>
        </w:rPr>
        <w:t>on legal concerns</w:t>
      </w:r>
      <w:r w:rsidRPr="00C60173">
        <w:t xml:space="preserve">.167 </w:t>
      </w:r>
      <w:r w:rsidRPr="00C60173">
        <w:rPr>
          <w:rStyle w:val="StyleBoldUnderline"/>
        </w:rPr>
        <w:t xml:space="preserve">The exercise itself is a form of problem-based learning, wherein </w:t>
      </w:r>
      <w:r w:rsidRPr="00C60173">
        <w:rPr>
          <w:rStyle w:val="Emphasis"/>
          <w:highlight w:val="cyan"/>
        </w:rPr>
        <w:t>students are given</w:t>
      </w:r>
      <w:r w:rsidRPr="00C60173">
        <w:rPr>
          <w:rStyle w:val="Emphasis"/>
        </w:rPr>
        <w:t xml:space="preserve"> both </w:t>
      </w:r>
      <w:r w:rsidRPr="00C60173">
        <w:rPr>
          <w:rStyle w:val="Emphasis"/>
          <w:highlight w:val="cyan"/>
        </w:rPr>
        <w:t>agency and responsibility</w:t>
      </w:r>
      <w:r w:rsidRPr="00C60173">
        <w:rPr>
          <w:rStyle w:val="StyleBoldUnderline"/>
          <w:highlight w:val="cyan"/>
        </w:rPr>
        <w:t xml:space="preserve"> for</w:t>
      </w:r>
      <w:r w:rsidRPr="00C60173">
        <w:rPr>
          <w:rStyle w:val="StyleBoldUnderline"/>
        </w:rPr>
        <w:t xml:space="preserve"> the </w:t>
      </w:r>
      <w:r w:rsidRPr="00C60173">
        <w:rPr>
          <w:rStyle w:val="StyleBoldUnderline"/>
          <w:highlight w:val="cyan"/>
        </w:rPr>
        <w:t>results</w:t>
      </w:r>
      <w:r w:rsidRPr="00C60173">
        <w:t xml:space="preserve">. Towards this end, </w:t>
      </w:r>
      <w:r w:rsidRPr="00C60173">
        <w:rPr>
          <w:rStyle w:val="StyleBoldUnderline"/>
        </w:rPr>
        <w:t xml:space="preserve">the structure must be at once bounded </w:t>
      </w:r>
      <w:r w:rsidRPr="00C60173">
        <w:t xml:space="preserve">(directed and focused on certain areas of the law and legal education) </w:t>
      </w:r>
      <w:r w:rsidRPr="00C60173">
        <w:rPr>
          <w:rStyle w:val="StyleBoldUnderline"/>
        </w:rPr>
        <w:t xml:space="preserve">and flexible </w:t>
      </w:r>
      <w:r w:rsidRPr="00C60173">
        <w:t>(</w:t>
      </w:r>
      <w:r w:rsidRPr="00C60173">
        <w:rPr>
          <w:rStyle w:val="StyleBoldUnderline"/>
        </w:rPr>
        <w:t xml:space="preserve">responsive to student input and </w:t>
      </w:r>
      <w:proofErr w:type="spellStart"/>
      <w:r w:rsidRPr="00C60173">
        <w:rPr>
          <w:rStyle w:val="StyleBoldUnderline"/>
        </w:rPr>
        <w:t>decisionmaking</w:t>
      </w:r>
      <w:proofErr w:type="spellEnd"/>
      <w:r w:rsidRPr="00C60173">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C60173">
        <w:rPr>
          <w:rStyle w:val="StyleBoldUnderline"/>
        </w:rPr>
        <w:t xml:space="preserve">The scenarios with which students grapple and the structural design of the </w:t>
      </w:r>
      <w:r w:rsidRPr="00C60173">
        <w:rPr>
          <w:rStyle w:val="StyleBoldUnderline"/>
          <w:highlight w:val="cyan"/>
        </w:rPr>
        <w:t>simulation must reflect the national security realm</w:t>
      </w:r>
      <w:r w:rsidRPr="00C60173">
        <w:rPr>
          <w:rStyle w:val="StyleBoldUnderline"/>
        </w:rPr>
        <w:t>, even as students themselves must make choices that carry consequences</w:t>
      </w:r>
      <w:r w:rsidRPr="00C60173">
        <w:t xml:space="preserve">. Indeed, to some extent, </w:t>
      </w:r>
      <w:r w:rsidRPr="00C60173">
        <w:rPr>
          <w:rStyle w:val="StyleBoldUnderline"/>
        </w:rPr>
        <w:t>student decisions</w:t>
      </w:r>
      <w:r w:rsidRPr="00C60173">
        <w:t xml:space="preserve"> themselves must </w:t>
      </w:r>
      <w:r w:rsidRPr="00C60173">
        <w:rPr>
          <w:rStyle w:val="StyleBoldUnderline"/>
        </w:rPr>
        <w:t>drive the</w:t>
      </w:r>
      <w:r w:rsidRPr="00C60173">
        <w:t xml:space="preserve"> evolution of events within the </w:t>
      </w:r>
      <w:r w:rsidRPr="00C60173">
        <w:rPr>
          <w:rStyle w:val="StyleBoldUnderline"/>
        </w:rPr>
        <w:t>simulation</w:t>
      </w:r>
      <w:r w:rsidRPr="00C60173">
        <w:t xml:space="preserve">.168 </w:t>
      </w:r>
      <w:proofErr w:type="gramStart"/>
      <w:r w:rsidRPr="00C60173">
        <w:t>Additionally</w:t>
      </w:r>
      <w:proofErr w:type="gramEnd"/>
      <w:r w:rsidRPr="00C60173">
        <w:t xml:space="preserve">, </w:t>
      </w:r>
      <w:r w:rsidRPr="00C60173">
        <w:rPr>
          <w:rStyle w:val="StyleBoldUnderline"/>
          <w:b/>
        </w:rPr>
        <w:t xml:space="preserve">while authenticity matters, it is worth noting that at some level </w:t>
      </w:r>
      <w:r w:rsidRPr="00C60173">
        <w:rPr>
          <w:rStyle w:val="StyleBoldUnderline"/>
          <w:b/>
          <w:highlight w:val="cyan"/>
        </w:rPr>
        <w:t>the fact</w:t>
      </w:r>
      <w:r w:rsidRPr="00C60173">
        <w:rPr>
          <w:rStyle w:val="StyleBoldUnderline"/>
          <w:b/>
        </w:rPr>
        <w:t xml:space="preserve"> that </w:t>
      </w:r>
      <w:r w:rsidRPr="00C60173">
        <w:rPr>
          <w:rStyle w:val="StyleBoldUnderline"/>
          <w:b/>
          <w:highlight w:val="cyan"/>
        </w:rPr>
        <w:t>the incident does not take place</w:t>
      </w:r>
      <w:r w:rsidRPr="00C60173">
        <w:rPr>
          <w:rStyle w:val="StyleBoldUnderline"/>
          <w:b/>
        </w:rPr>
        <w:t xml:space="preserve"> in a </w:t>
      </w:r>
      <w:r w:rsidRPr="00C60173">
        <w:rPr>
          <w:rStyle w:val="StyleBoldUnderline"/>
          <w:b/>
          <w:highlight w:val="cyan"/>
        </w:rPr>
        <w:t>real-world</w:t>
      </w:r>
      <w:r w:rsidRPr="00C60173">
        <w:rPr>
          <w:rStyle w:val="StyleBoldUnderline"/>
          <w:b/>
        </w:rPr>
        <w:t xml:space="preserve"> setting </w:t>
      </w:r>
      <w:r w:rsidRPr="00C60173">
        <w:rPr>
          <w:rStyle w:val="StyleBoldUnderline"/>
          <w:b/>
          <w:highlight w:val="cyan"/>
        </w:rPr>
        <w:t>can be</w:t>
      </w:r>
      <w:r w:rsidRPr="00C60173">
        <w:rPr>
          <w:rStyle w:val="StyleBoldUnderline"/>
          <w:b/>
        </w:rPr>
        <w:t xml:space="preserve"> a </w:t>
      </w:r>
      <w:r w:rsidRPr="00C60173">
        <w:rPr>
          <w:rStyle w:val="StyleBoldUnderline"/>
          <w:b/>
          <w:highlight w:val="cyan"/>
        </w:rPr>
        <w:t>great</w:t>
      </w:r>
      <w:r w:rsidRPr="00C60173">
        <w:rPr>
          <w:rStyle w:val="StyleBoldUnderline"/>
          <w:b/>
        </w:rPr>
        <w:t xml:space="preserve"> advantage</w:t>
      </w:r>
      <w:r w:rsidRPr="00C60173">
        <w:t xml:space="preserve">. That is, </w:t>
      </w:r>
      <w:r w:rsidRPr="00C60173">
        <w:rPr>
          <w:rStyle w:val="StyleBoldUnderline"/>
        </w:rPr>
        <w:t xml:space="preserve">the simulation creates an environment where </w:t>
      </w:r>
      <w:r w:rsidRPr="00C60173">
        <w:rPr>
          <w:rStyle w:val="StyleBoldUnderline"/>
          <w:highlight w:val="cyan"/>
        </w:rPr>
        <w:t>students can make mistakes and learn</w:t>
      </w:r>
      <w:r w:rsidRPr="00C60173">
        <w:rPr>
          <w:rStyle w:val="StyleBoldUnderline"/>
        </w:rPr>
        <w:t xml:space="preserve"> from these mistakes</w:t>
      </w:r>
      <w:r w:rsidRPr="00C60173">
        <w:t xml:space="preserve"> – </w:t>
      </w:r>
      <w:r w:rsidRPr="00C60173">
        <w:rPr>
          <w:rStyle w:val="StyleBoldUnderline"/>
          <w:highlight w:val="cyan"/>
        </w:rPr>
        <w:t>without</w:t>
      </w:r>
      <w:r w:rsidRPr="00C60173">
        <w:rPr>
          <w:rStyle w:val="StyleBoldUnderline"/>
        </w:rPr>
        <w:t xml:space="preserve"> what might otherwise be </w:t>
      </w:r>
      <w:r w:rsidRPr="00C60173">
        <w:rPr>
          <w:rStyle w:val="StyleBoldUnderline"/>
          <w:highlight w:val="cyan"/>
        </w:rPr>
        <w:t>devastating consequences</w:t>
      </w:r>
      <w:r w:rsidRPr="00C60173">
        <w:t xml:space="preserve">. </w:t>
      </w:r>
      <w:r w:rsidRPr="00C60173">
        <w:rPr>
          <w:rStyle w:val="StyleBoldUnderline"/>
        </w:rPr>
        <w:t xml:space="preserve">It </w:t>
      </w:r>
      <w:r w:rsidRPr="00C60173">
        <w:t xml:space="preserve">also </w:t>
      </w:r>
      <w:r w:rsidRPr="00C60173">
        <w:rPr>
          <w:rStyle w:val="StyleBoldUnderline"/>
        </w:rPr>
        <w:t>allows instructors to develop</w:t>
      </w:r>
      <w:r w:rsidRPr="00C60173">
        <w:t xml:space="preserve"> multiple points of </w:t>
      </w:r>
      <w:r w:rsidRPr="00C60173">
        <w:rPr>
          <w:rStyle w:val="StyleBoldUnderline"/>
        </w:rPr>
        <w:t>feedback to enrich student learning</w:t>
      </w:r>
      <w:r w:rsidRPr="00C60173">
        <w:t xml:space="preserve"> in a way that would be much more difficult to do in a regular practice setting. </w:t>
      </w:r>
      <w:r w:rsidRPr="00C60173">
        <w:rPr>
          <w:sz w:val="12"/>
          <w:szCs w:val="12"/>
        </w:rPr>
        <w:t xml:space="preserve">NSL </w:t>
      </w:r>
      <w:proofErr w:type="spellStart"/>
      <w:r w:rsidRPr="00C60173">
        <w:rPr>
          <w:sz w:val="12"/>
          <w:szCs w:val="12"/>
        </w:rPr>
        <w:t>Sim</w:t>
      </w:r>
      <w:proofErr w:type="spellEnd"/>
      <w:r w:rsidRPr="00C60173">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C60173">
        <w:rPr>
          <w:sz w:val="12"/>
          <w:szCs w:val="12"/>
        </w:rPr>
        <w:t>It</w:t>
      </w:r>
      <w:proofErr w:type="gramEnd"/>
      <w:r w:rsidRPr="00C60173">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C60173">
        <w:rPr>
          <w:sz w:val="12"/>
          <w:szCs w:val="12"/>
        </w:rPr>
        <w:t>Sim</w:t>
      </w:r>
      <w:proofErr w:type="spellEnd"/>
      <w:r w:rsidRPr="00C60173">
        <w:rPr>
          <w:sz w:val="12"/>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C60173">
        <w:t xml:space="preserve">A total </w:t>
      </w:r>
      <w:r w:rsidRPr="00C60173">
        <w:rPr>
          <w:rStyle w:val="StyleBoldUnderline"/>
        </w:rPr>
        <w:t xml:space="preserve">immersion </w:t>
      </w:r>
      <w:r w:rsidRPr="00C60173">
        <w:rPr>
          <w:rStyle w:val="StyleBoldUnderline"/>
          <w:highlight w:val="cyan"/>
        </w:rPr>
        <w:t>simulation</w:t>
      </w:r>
      <w:r w:rsidRPr="00C60173">
        <w:rPr>
          <w:rStyle w:val="StyleBoldUnderline"/>
        </w:rPr>
        <w:t xml:space="preserve"> involves</w:t>
      </w:r>
      <w:r w:rsidRPr="00C60173">
        <w:t xml:space="preserve"> a number of </w:t>
      </w:r>
      <w:r w:rsidRPr="00C60173">
        <w:rPr>
          <w:rStyle w:val="StyleBoldUnderline"/>
        </w:rPr>
        <w:t>scenarios</w:t>
      </w:r>
      <w:r w:rsidRPr="00C60173">
        <w:t xml:space="preserve">, as well as systemic noise, </w:t>
      </w:r>
      <w:r w:rsidRPr="00C60173">
        <w:rPr>
          <w:rStyle w:val="StyleBoldUnderline"/>
        </w:rPr>
        <w:t xml:space="preserve">to </w:t>
      </w:r>
      <w:r w:rsidRPr="00C60173">
        <w:rPr>
          <w:rStyle w:val="StyleBoldUnderline"/>
          <w:highlight w:val="cyan"/>
        </w:rPr>
        <w:t>give</w:t>
      </w:r>
      <w:r w:rsidRPr="00C60173">
        <w:rPr>
          <w:rStyle w:val="StyleBoldUnderline"/>
        </w:rPr>
        <w:t xml:space="preserve"> students </w:t>
      </w:r>
      <w:r w:rsidRPr="00C60173">
        <w:rPr>
          <w:rStyle w:val="StyleBoldUnderline"/>
          <w:highlight w:val="cyan"/>
        </w:rPr>
        <w:t>experience</w:t>
      </w:r>
      <w:r w:rsidRPr="00C60173">
        <w:rPr>
          <w:rStyle w:val="StyleBoldUnderline"/>
        </w:rPr>
        <w:t xml:space="preserve"> in dealing with</w:t>
      </w:r>
      <w:r w:rsidRPr="00C60173">
        <w:t xml:space="preserve"> the second pedagogical goal: </w:t>
      </w:r>
      <w:r w:rsidRPr="00C60173">
        <w:rPr>
          <w:rStyle w:val="StyleBoldUnderline"/>
        </w:rPr>
        <w:t>factual chaos and information overload</w:t>
      </w:r>
      <w:r w:rsidRPr="00C60173">
        <w:t xml:space="preserve">. </w:t>
      </w:r>
      <w:r w:rsidRPr="00C60173">
        <w:rPr>
          <w:rStyle w:val="StyleBoldUnderline"/>
        </w:rPr>
        <w:t xml:space="preserve">The driving aim here is to teach students </w:t>
      </w:r>
      <w:r w:rsidRPr="00C60173">
        <w:rPr>
          <w:rStyle w:val="StyleBoldUnderline"/>
          <w:highlight w:val="cyan"/>
        </w:rPr>
        <w:t>how to manage information</w:t>
      </w:r>
      <w:r w:rsidRPr="00C60173">
        <w:rPr>
          <w:rStyle w:val="StyleBoldUnderline"/>
        </w:rPr>
        <w:t xml:space="preserve"> more </w:t>
      </w:r>
      <w:r w:rsidRPr="00C60173">
        <w:rPr>
          <w:rStyle w:val="StyleBoldUnderline"/>
          <w:highlight w:val="cyan"/>
        </w:rPr>
        <w:t>effectively</w:t>
      </w:r>
      <w:r w:rsidRPr="00C60173">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C60173">
        <w:rPr>
          <w:rStyle w:val="StyleBoldUnderline"/>
        </w:rPr>
        <w:t xml:space="preserve">The simulation itself is problem-based, giving </w:t>
      </w:r>
      <w:proofErr w:type="gramStart"/>
      <w:r w:rsidRPr="00C60173">
        <w:rPr>
          <w:rStyle w:val="StyleBoldUnderline"/>
        </w:rPr>
        <w:t>players</w:t>
      </w:r>
      <w:proofErr w:type="gramEnd"/>
      <w:r w:rsidRPr="00C60173">
        <w:rPr>
          <w:rStyle w:val="StyleBoldUnderline"/>
        </w:rPr>
        <w:t xml:space="preserve"> agency in driving the evolution of the experience</w:t>
      </w:r>
      <w:r w:rsidRPr="00C60173">
        <w:t xml:space="preserve"> – thus addressing goal [2(c)]. This requires a </w:t>
      </w:r>
      <w:proofErr w:type="spellStart"/>
      <w:r w:rsidRPr="00C60173">
        <w:t>realtime</w:t>
      </w:r>
      <w:proofErr w:type="spellEnd"/>
      <w:r w:rsidRPr="00C60173">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C60173">
        <w:rPr>
          <w:sz w:val="12"/>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w:t>
      </w:r>
      <w:r w:rsidRPr="00C60173">
        <w:rPr>
          <w:sz w:val="12"/>
          <w:szCs w:val="12"/>
        </w:rPr>
        <w:lastRenderedPageBreak/>
        <w:t xml:space="preserve">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sidRPr="00C60173">
        <w:rPr>
          <w:sz w:val="12"/>
          <w:szCs w:val="12"/>
        </w:rPr>
        <w:t>DoD</w:t>
      </w:r>
      <w:proofErr w:type="spellEnd"/>
      <w:proofErr w:type="gramEnd"/>
      <w:r w:rsidRPr="00C60173">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C60173">
        <w:rPr>
          <w:sz w:val="12"/>
          <w:szCs w:val="12"/>
        </w:rPr>
        <w:t>decisionmakers</w:t>
      </w:r>
      <w:proofErr w:type="spellEnd"/>
      <w:r w:rsidRPr="00C60173">
        <w:rPr>
          <w:sz w:val="12"/>
          <w:szCs w:val="12"/>
        </w:rPr>
        <w:t xml:space="preserve"> take into account in the national security domain. </w:t>
      </w:r>
      <w:r w:rsidRPr="00C60173">
        <w:rPr>
          <w:rStyle w:val="StyleBoldUnderline"/>
        </w:rPr>
        <w:t>Scenarios are selected with high consequence events in mind, to ensure that students recognize</w:t>
      </w:r>
      <w:r w:rsidRPr="00C60173">
        <w:t xml:space="preserve"> both </w:t>
      </w:r>
      <w:r w:rsidRPr="00C60173">
        <w:rPr>
          <w:rStyle w:val="StyleBoldUnderline"/>
        </w:rPr>
        <w:t>the domestic and international dimensions of national security law</w:t>
      </w:r>
      <w:r w:rsidRPr="00C60173">
        <w:t xml:space="preserve">. Further </w:t>
      </w:r>
      <w:r w:rsidRPr="00C60173">
        <w:rPr>
          <w:rStyle w:val="StyleBoldUnderline"/>
        </w:rPr>
        <w:t>alterations to the simulation provide for the broader political context</w:t>
      </w:r>
      <w:r w:rsidRPr="00C60173">
        <w:t xml:space="preserve"> – </w:t>
      </w:r>
      <w:r w:rsidRPr="00C60173">
        <w:rPr>
          <w:rStyle w:val="StyleBoldUnderline"/>
        </w:rPr>
        <w:t>for instance</w:t>
      </w:r>
      <w:r w:rsidRPr="00C60173">
        <w:t xml:space="preserve">, whether it is an election year, </w:t>
      </w:r>
      <w:r w:rsidRPr="00C60173">
        <w:rPr>
          <w:rStyle w:val="StyleBoldUnderline"/>
        </w:rPr>
        <w:t>which parties control different branches</w:t>
      </w:r>
      <w:r w:rsidRPr="00C60173">
        <w:t xml:space="preserve">, and state </w:t>
      </w:r>
      <w:r w:rsidRPr="00C60173">
        <w:rPr>
          <w:rStyle w:val="StyleBoldUnderline"/>
        </w:rPr>
        <w:t>and</w:t>
      </w:r>
      <w:r w:rsidRPr="00C60173">
        <w:t xml:space="preserve"> local </w:t>
      </w:r>
      <w:r w:rsidRPr="00C60173">
        <w:rPr>
          <w:rStyle w:val="StyleBoldUnderline"/>
        </w:rPr>
        <w:t>issues in related but distinct areas</w:t>
      </w:r>
      <w:r w:rsidRPr="00C60173">
        <w:t xml:space="preserve">. </w:t>
      </w:r>
      <w:r w:rsidRPr="00C60173">
        <w:rPr>
          <w:rStyle w:val="StyleBoldUnderline"/>
        </w:rPr>
        <w:t>The media is given a particularly prominent role</w:t>
      </w:r>
      <w:r w:rsidRPr="00C60173">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C60173">
        <w:rPr>
          <w:rStyle w:val="StyleBoldUnderline"/>
        </w:rPr>
        <w:t>decisions give rise to ethical questions and matters related to</w:t>
      </w:r>
      <w:r w:rsidRPr="00C60173">
        <w:t xml:space="preserve"> the fifth goal: professional </w:t>
      </w:r>
      <w:r w:rsidRPr="00C60173">
        <w:rPr>
          <w:rStyle w:val="StyleBoldUnderline"/>
        </w:rPr>
        <w:t>responsibility</w:t>
      </w:r>
      <w:r w:rsidRPr="00C60173">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C60173">
        <w:rPr>
          <w:sz w:val="12"/>
          <w:szCs w:val="12"/>
        </w:rPr>
        <w:t xml:space="preserve">Finally, there are multiple layers of feedback that players receive prior to, during, and following the simulation to help them to gauge their effectiveness. The Socratic </w:t>
      </w:r>
      <w:proofErr w:type="gramStart"/>
      <w:r w:rsidRPr="00C60173">
        <w:rPr>
          <w:sz w:val="12"/>
          <w:szCs w:val="12"/>
        </w:rPr>
        <w:t>method</w:t>
      </w:r>
      <w:proofErr w:type="gramEnd"/>
      <w:r w:rsidRPr="00C60173">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C60173">
        <w:rPr>
          <w:rStyle w:val="StyleBoldUnderline"/>
        </w:rPr>
        <w:t>As a substantive matter</w:t>
      </w:r>
      <w:r w:rsidRPr="00C60173">
        <w:t xml:space="preserve">, NSL </w:t>
      </w:r>
      <w:proofErr w:type="spellStart"/>
      <w:r w:rsidRPr="00C60173">
        <w:rPr>
          <w:rStyle w:val="StyleBoldUnderline"/>
          <w:highlight w:val="cyan"/>
        </w:rPr>
        <w:t>Sim</w:t>
      </w:r>
      <w:proofErr w:type="spellEnd"/>
      <w:r w:rsidRPr="00C60173">
        <w:t xml:space="preserve"> 2.0 is designed to take account of areas of the law central to national security. It </w:t>
      </w:r>
      <w:r w:rsidRPr="00C60173">
        <w:rPr>
          <w:rStyle w:val="StyleBoldUnderline"/>
          <w:highlight w:val="cyan"/>
        </w:rPr>
        <w:t xml:space="preserve">focuses on </w:t>
      </w:r>
      <w:r w:rsidRPr="00C60173">
        <w:rPr>
          <w:rStyle w:val="Emphasis"/>
          <w:highlight w:val="cyan"/>
        </w:rPr>
        <w:t>specific authorities</w:t>
      </w:r>
      <w:r w:rsidRPr="00C60173">
        <w:t xml:space="preserve"> that may be brought to bear in the course of a crisis. </w:t>
      </w:r>
      <w:r w:rsidRPr="00C60173">
        <w:rPr>
          <w:rStyle w:val="Emphasis"/>
          <w:highlight w:val="cyan"/>
        </w:rPr>
        <w:t>The decision of</w:t>
      </w:r>
      <w:r w:rsidRPr="00C60173">
        <w:rPr>
          <w:rStyle w:val="Emphasis"/>
        </w:rPr>
        <w:t xml:space="preserve"> which </w:t>
      </w:r>
      <w:r w:rsidRPr="00C60173">
        <w:rPr>
          <w:rStyle w:val="Emphasis"/>
          <w:highlight w:val="cyan"/>
        </w:rPr>
        <w:t>areas to explore is</w:t>
      </w:r>
      <w:r w:rsidRPr="00C60173">
        <w:rPr>
          <w:rStyle w:val="Emphasis"/>
        </w:rPr>
        <w:t xml:space="preserve"> made well </w:t>
      </w:r>
      <w:r w:rsidRPr="00C60173">
        <w:rPr>
          <w:rStyle w:val="Emphasis"/>
          <w:highlight w:val="cyan"/>
        </w:rPr>
        <w:t>in advance of the course</w:t>
      </w:r>
      <w:r w:rsidRPr="00C60173">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C60173">
        <w:t>cyberterrorism</w:t>
      </w:r>
      <w:proofErr w:type="spellEnd"/>
      <w:r w:rsidRPr="00C60173">
        <w:t xml:space="preserve">. </w:t>
      </w:r>
      <w:r w:rsidRPr="00C60173">
        <w:rPr>
          <w:rStyle w:val="StyleBoldUnderline"/>
          <w:b/>
        </w:rPr>
        <w:t xml:space="preserve">This is the most important determination, because </w:t>
      </w:r>
      <w:r w:rsidRPr="00C60173">
        <w:rPr>
          <w:rStyle w:val="StyleBoldUnderline"/>
          <w:b/>
          <w:highlight w:val="cyan"/>
        </w:rPr>
        <w:t>the substance of the</w:t>
      </w:r>
      <w:r w:rsidRPr="00C60173">
        <w:rPr>
          <w:rStyle w:val="StyleBoldUnderline"/>
          <w:b/>
        </w:rPr>
        <w:t xml:space="preserve"> </w:t>
      </w:r>
      <w:r w:rsidRPr="00C60173">
        <w:t xml:space="preserve">doctrinal portion of the course and the </w:t>
      </w:r>
      <w:r w:rsidRPr="00C60173">
        <w:rPr>
          <w:rStyle w:val="StyleBoldUnderline"/>
          <w:b/>
          <w:highlight w:val="cyan"/>
        </w:rPr>
        <w:t>simulation follows from this</w:t>
      </w:r>
      <w:r w:rsidRPr="00C60173">
        <w:rPr>
          <w:rStyle w:val="StyleBoldUnderline"/>
          <w:b/>
        </w:rPr>
        <w:t xml:space="preserve"> decision</w:t>
      </w:r>
      <w:r w:rsidRPr="00C60173">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C60173">
        <w:t>comitatus</w:t>
      </w:r>
      <w:proofErr w:type="spellEnd"/>
      <w:r w:rsidRPr="00C60173">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C60173">
        <w:rPr>
          <w:rStyle w:val="StyleBoldUnderline"/>
          <w:b/>
        </w:rPr>
        <w:t>This</w:t>
      </w:r>
      <w:r w:rsidRPr="00C60173">
        <w:t xml:space="preserve">, then, </w:t>
      </w:r>
      <w:r w:rsidRPr="00C60173">
        <w:rPr>
          <w:rStyle w:val="StyleBoldUnderline"/>
          <w:b/>
        </w:rPr>
        <w:t>becomes a guide for the</w:t>
      </w:r>
      <w:r w:rsidRPr="00C60173">
        <w:t xml:space="preserve"> doctrinal part of the </w:t>
      </w:r>
      <w:r w:rsidRPr="00C60173">
        <w:rPr>
          <w:rStyle w:val="StyleBoldUnderline"/>
          <w:b/>
        </w:rPr>
        <w:t>course, as well as the grounds on which the specific scenarios developed for the simulation</w:t>
      </w:r>
      <w:r w:rsidRPr="00C60173">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C60173">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sidRPr="00C60173">
        <w:rPr>
          <w:sz w:val="12"/>
          <w:szCs w:val="12"/>
        </w:rPr>
        <w:t>yersinia</w:t>
      </w:r>
      <w:proofErr w:type="spellEnd"/>
      <w:r w:rsidRPr="00C60173">
        <w:rPr>
          <w:sz w:val="12"/>
          <w:szCs w:val="12"/>
        </w:rPr>
        <w:t xml:space="preserve"> </w:t>
      </w:r>
      <w:proofErr w:type="spellStart"/>
      <w:r w:rsidRPr="00C60173">
        <w:rPr>
          <w:sz w:val="12"/>
          <w:szCs w:val="12"/>
        </w:rPr>
        <w:t>pestis</w:t>
      </w:r>
      <w:proofErr w:type="spellEnd"/>
      <w:r w:rsidRPr="00C60173">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w:t>
      </w:r>
      <w:r w:rsidRPr="00C60173">
        <w:rPr>
          <w:sz w:val="12"/>
          <w:szCs w:val="12"/>
        </w:rPr>
        <w:lastRenderedPageBreak/>
        <w:t xml:space="preserve">(awareness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w:t>
      </w:r>
      <w:proofErr w:type="gramStart"/>
      <w:r w:rsidRPr="00C60173">
        <w:rPr>
          <w:sz w:val="12"/>
          <w:szCs w:val="12"/>
        </w:rPr>
        <w:t>President’s</w:t>
      </w:r>
      <w:proofErr w:type="gramEnd"/>
      <w:r w:rsidRPr="00C60173">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sidRPr="00C60173">
        <w:rPr>
          <w:sz w:val="12"/>
          <w:szCs w:val="12"/>
        </w:rPr>
        <w:t>hotwash</w:t>
      </w:r>
      <w:proofErr w:type="spellEnd"/>
      <w:r w:rsidRPr="00C60173">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sidRPr="00C60173">
        <w:rPr>
          <w:sz w:val="12"/>
          <w:szCs w:val="12"/>
        </w:rPr>
        <w:t>Learning</w:t>
      </w:r>
      <w:proofErr w:type="gramEnd"/>
      <w:r w:rsidRPr="00C60173">
        <w:rPr>
          <w:sz w:val="12"/>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C60173">
        <w:rPr>
          <w:rStyle w:val="StyleBoldUnderline"/>
        </w:rPr>
        <w:t>The legal academy has</w:t>
      </w:r>
      <w:r w:rsidRPr="00C60173">
        <w:t xml:space="preserve">, of late, </w:t>
      </w:r>
      <w:r w:rsidRPr="00C60173">
        <w:rPr>
          <w:rStyle w:val="StyleBoldUnderline"/>
        </w:rPr>
        <w:t>been swept up in concern about</w:t>
      </w:r>
      <w:r w:rsidRPr="00C60173">
        <w:t xml:space="preserve"> the economic </w:t>
      </w:r>
      <w:r w:rsidRPr="00C60173">
        <w:rPr>
          <w:rStyle w:val="StyleBoldUnderline"/>
        </w:rPr>
        <w:t>conditions that affect the placement of</w:t>
      </w:r>
      <w:r w:rsidRPr="00C60173">
        <w:t xml:space="preserve"> law school </w:t>
      </w:r>
      <w:r w:rsidRPr="00C60173">
        <w:rPr>
          <w:rStyle w:val="StyleBoldUnderline"/>
        </w:rPr>
        <w:t>graduates</w:t>
      </w:r>
      <w:r w:rsidRPr="00C60173">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C60173">
        <w:rPr>
          <w:rStyle w:val="StyleBoldUnderline"/>
        </w:rPr>
        <w:t>It makes sense: law overlaps substantially with political power, being at once both the expression of government authority and the effort to limit the same</w:t>
      </w:r>
      <w:r w:rsidRPr="00C60173">
        <w:t xml:space="preserve">. </w:t>
      </w:r>
      <w:r w:rsidRPr="00C60173">
        <w:rPr>
          <w:rStyle w:val="StyleBoldUnderline"/>
          <w:b/>
          <w:highlight w:val="cyan"/>
        </w:rPr>
        <w:t>The one-size fits all approach</w:t>
      </w:r>
      <w:r w:rsidRPr="00C60173">
        <w:t xml:space="preserve"> currently </w:t>
      </w:r>
      <w:r w:rsidRPr="00C60173">
        <w:rPr>
          <w:rStyle w:val="StyleBoldUnderline"/>
          <w:b/>
          <w:highlight w:val="cyan"/>
        </w:rPr>
        <w:t>dominating</w:t>
      </w:r>
      <w:r w:rsidRPr="00C60173">
        <w:rPr>
          <w:rStyle w:val="StyleBoldUnderline"/>
          <w:b/>
        </w:rPr>
        <w:t xml:space="preserve"> the conversation in </w:t>
      </w:r>
      <w:r w:rsidRPr="00C60173">
        <w:rPr>
          <w:rStyle w:val="StyleBoldUnderline"/>
          <w:b/>
          <w:highlight w:val="cyan"/>
        </w:rPr>
        <w:t>legal education</w:t>
      </w:r>
      <w:r w:rsidRPr="00C60173">
        <w:rPr>
          <w:rStyle w:val="StyleBoldUnderline"/>
          <w:b/>
        </w:rPr>
        <w:t>, however</w:t>
      </w:r>
      <w:r w:rsidRPr="00C60173">
        <w:rPr>
          <w:rStyle w:val="StyleBoldUnderline"/>
          <w:b/>
          <w:highlight w:val="cyan"/>
        </w:rPr>
        <w:t>, appears ill-suited to address</w:t>
      </w:r>
      <w:r w:rsidRPr="00C60173">
        <w:rPr>
          <w:rStyle w:val="StyleBoldUnderline"/>
          <w:b/>
        </w:rPr>
        <w:t xml:space="preserve"> the </w:t>
      </w:r>
      <w:r w:rsidRPr="00C60173">
        <w:rPr>
          <w:rStyle w:val="StyleBoldUnderline"/>
          <w:b/>
          <w:highlight w:val="cyan"/>
        </w:rPr>
        <w:t>concerns raised</w:t>
      </w:r>
      <w:r w:rsidRPr="00C60173">
        <w:t xml:space="preserve"> in the current conversation. </w:t>
      </w:r>
      <w:r w:rsidRPr="00C60173">
        <w:rPr>
          <w:rStyle w:val="StyleBoldUnderline"/>
          <w:b/>
        </w:rPr>
        <w:t xml:space="preserve">Instead of looking at law across the board, </w:t>
      </w:r>
      <w:r w:rsidRPr="00C60173">
        <w:rPr>
          <w:rStyle w:val="StyleBoldUnderline"/>
          <w:b/>
          <w:highlight w:val="cyan"/>
        </w:rPr>
        <w:t>great</w:t>
      </w:r>
      <w:r w:rsidRPr="00C60173">
        <w:rPr>
          <w:rStyle w:val="StyleBoldUnderline"/>
          <w:b/>
        </w:rPr>
        <w:t xml:space="preserve">er </w:t>
      </w:r>
      <w:r w:rsidRPr="00C60173">
        <w:rPr>
          <w:rStyle w:val="StyleBoldUnderline"/>
          <w:b/>
          <w:highlight w:val="cyan"/>
        </w:rPr>
        <w:t>insight can be gleaned by</w:t>
      </w:r>
      <w:r w:rsidRPr="00C60173">
        <w:rPr>
          <w:rStyle w:val="StyleBoldUnderline"/>
          <w:b/>
        </w:rPr>
        <w:t xml:space="preserve"> </w:t>
      </w:r>
      <w:r w:rsidRPr="00C60173">
        <w:rPr>
          <w:rStyle w:val="StyleBoldUnderline"/>
          <w:b/>
          <w:highlight w:val="cyan"/>
        </w:rPr>
        <w:t>looking at</w:t>
      </w:r>
      <w:r w:rsidRPr="00C60173">
        <w:t xml:space="preserve"> the </w:t>
      </w:r>
      <w:r w:rsidRPr="00C60173">
        <w:rPr>
          <w:rStyle w:val="Emphasis"/>
          <w:highlight w:val="cyan"/>
        </w:rPr>
        <w:t>specific demands</w:t>
      </w:r>
      <w:r w:rsidRPr="00C60173">
        <w:t xml:space="preserve"> of the different fields themselves. This does not mean that the goals identified will be exclusive to, for instance, national security law, but it does suggest </w:t>
      </w:r>
      <w:r w:rsidRPr="00C60173">
        <w:rPr>
          <w:rStyle w:val="StyleBoldUnderline"/>
        </w:rPr>
        <w:t>there will be greater nuance in the discussion of the adequacy of the</w:t>
      </w:r>
      <w:r w:rsidRPr="00C60173">
        <w:t xml:space="preserve"> current </w:t>
      </w:r>
      <w:r w:rsidRPr="00C60173">
        <w:rPr>
          <w:rStyle w:val="StyleBoldUnderline"/>
        </w:rPr>
        <w:t>pedagogical approach</w:t>
      </w:r>
      <w:r w:rsidRPr="00C60173">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C60173">
        <w:rPr>
          <w:rStyle w:val="StyleBoldUnderline"/>
        </w:rPr>
        <w:t xml:space="preserve">current structures in legal education </w:t>
      </w:r>
      <w:r w:rsidRPr="00C60173">
        <w:t xml:space="preserve">is that they </w:t>
      </w:r>
      <w:r w:rsidRPr="00C60173">
        <w:rPr>
          <w:rStyle w:val="StyleBoldUnderline"/>
        </w:rPr>
        <w:t>fall short, in important ways, from helping students</w:t>
      </w:r>
      <w:r w:rsidRPr="00C60173">
        <w:t xml:space="preserve"> to meet these goals. </w:t>
      </w:r>
      <w:r w:rsidRPr="00C60173">
        <w:rPr>
          <w:rStyle w:val="StyleBoldUnderline"/>
        </w:rPr>
        <w:t>Doctrinal courses</w:t>
      </w:r>
      <w:r w:rsidRPr="00C60173">
        <w:t xml:space="preserve"> may </w:t>
      </w:r>
      <w:r w:rsidRPr="00C60173">
        <w:rPr>
          <w:rStyle w:val="StyleBoldUnderline"/>
        </w:rPr>
        <w:t>incorporate a range of experiential learning components</w:t>
      </w:r>
      <w:r w:rsidRPr="00C60173">
        <w:t xml:space="preserve">, such as hypotheticals, doctrinal problems, single exercises, extended or continuing exercises, and tabletop exercises. These are important classroom devices. The amount of time required for each varies, as does the object of the exercise itself. </w:t>
      </w:r>
      <w:r w:rsidRPr="00C60173">
        <w:rPr>
          <w:rStyle w:val="StyleBoldUnderline"/>
        </w:rPr>
        <w:t>But where they fall short is in providing a</w:t>
      </w:r>
      <w:r w:rsidRPr="00C60173">
        <w:t xml:space="preserve"> more </w:t>
      </w:r>
      <w:r w:rsidRPr="00C60173">
        <w:rPr>
          <w:rStyle w:val="StyleBoldUnderline"/>
        </w:rPr>
        <w:t>holistic approach to national security law which will allow for the maximum conveyance of required skills</w:t>
      </w:r>
      <w:r w:rsidRPr="00C60173">
        <w:t xml:space="preserve">. Total immersion </w:t>
      </w:r>
      <w:r w:rsidRPr="00C60173">
        <w:rPr>
          <w:rStyle w:val="StyleBoldUnderline"/>
          <w:b/>
        </w:rPr>
        <w:t>simulations</w:t>
      </w:r>
      <w:r w:rsidRPr="00C60173">
        <w:t xml:space="preserve">, which have not yet been addressed in the secondary literature for civilian education in national security law, may </w:t>
      </w:r>
      <w:r w:rsidRPr="00C60173">
        <w:rPr>
          <w:rStyle w:val="StyleBoldUnderline"/>
          <w:b/>
        </w:rPr>
        <w:t>provide an important way forward</w:t>
      </w:r>
      <w:r w:rsidRPr="00C60173">
        <w:t xml:space="preserve">. Such </w:t>
      </w:r>
      <w:r w:rsidRPr="00C60173">
        <w:rPr>
          <w:rStyle w:val="StyleBoldUnderline"/>
          <w:b/>
          <w:highlight w:val="cyan"/>
        </w:rPr>
        <w:t>simulations</w:t>
      </w:r>
      <w:r w:rsidRPr="00C60173">
        <w:t xml:space="preserve"> also </w:t>
      </w:r>
      <w:r w:rsidRPr="00C60173">
        <w:rPr>
          <w:rStyle w:val="StyleBoldUnderline"/>
          <w:b/>
          <w:highlight w:val="cyan"/>
        </w:rPr>
        <w:t>cure shortcomings in other areas of experiential education</w:t>
      </w:r>
      <w:r w:rsidRPr="00C60173">
        <w:t xml:space="preserve">, such as clinics and moot court. It is in an effort to address these concerns that I developed </w:t>
      </w:r>
      <w:r w:rsidRPr="00C60173">
        <w:rPr>
          <w:rStyle w:val="StyleBoldUnderline"/>
          <w:b/>
          <w:highlight w:val="cyan"/>
        </w:rPr>
        <w:t>the simulation</w:t>
      </w:r>
      <w:r w:rsidRPr="00C60173">
        <w:rPr>
          <w:rStyle w:val="StyleBoldUnderline"/>
          <w:b/>
        </w:rPr>
        <w:t xml:space="preserve"> model</w:t>
      </w:r>
      <w:r w:rsidRPr="00C60173">
        <w:t xml:space="preserve"> above. NSL </w:t>
      </w:r>
      <w:proofErr w:type="spellStart"/>
      <w:r w:rsidRPr="00C60173">
        <w:t>Sim</w:t>
      </w:r>
      <w:proofErr w:type="spellEnd"/>
      <w:r w:rsidRPr="00C60173">
        <w:t xml:space="preserve"> 2.0 certainly is not the only solution, but it </w:t>
      </w:r>
      <w:r w:rsidRPr="00C60173">
        <w:rPr>
          <w:rStyle w:val="StyleBoldUnderline"/>
          <w:b/>
        </w:rPr>
        <w:t xml:space="preserve">does </w:t>
      </w:r>
      <w:r w:rsidRPr="00C60173">
        <w:rPr>
          <w:rStyle w:val="StyleBoldUnderline"/>
          <w:b/>
          <w:highlight w:val="cyan"/>
        </w:rPr>
        <w:t>provide a</w:t>
      </w:r>
      <w:r w:rsidRPr="00C60173">
        <w:rPr>
          <w:rStyle w:val="StyleBoldUnderline"/>
          <w:highlight w:val="cyan"/>
        </w:rPr>
        <w:t xml:space="preserve"> </w:t>
      </w:r>
      <w:r w:rsidRPr="00C60173">
        <w:rPr>
          <w:rStyle w:val="Emphasis"/>
          <w:highlight w:val="cyan"/>
        </w:rPr>
        <w:t>starting point</w:t>
      </w:r>
      <w:r w:rsidRPr="00C60173">
        <w:rPr>
          <w:rStyle w:val="Emphasis"/>
        </w:rPr>
        <w:t xml:space="preserve"> for moving forward</w:t>
      </w:r>
      <w:r w:rsidRPr="00C60173">
        <w:t xml:space="preserve">. </w:t>
      </w:r>
      <w:r w:rsidRPr="00C60173">
        <w:lastRenderedPageBreak/>
        <w:t xml:space="preserve">The approach draws on the strengths of doctrinal courses and embeds a total immersion simulation within a course. </w:t>
      </w:r>
      <w:r w:rsidRPr="00C60173">
        <w:rPr>
          <w:rStyle w:val="StyleBoldUnderline"/>
          <w:b/>
        </w:rPr>
        <w:t xml:space="preserve">It makes use of technology and physical space to engage </w:t>
      </w:r>
      <w:r w:rsidRPr="00C60173">
        <w:rPr>
          <w:rStyle w:val="StyleBoldUnderline"/>
          <w:b/>
          <w:highlight w:val="cyan"/>
        </w:rPr>
        <w:t>students</w:t>
      </w:r>
      <w:r w:rsidRPr="00C60173">
        <w:rPr>
          <w:rStyle w:val="StyleBoldUnderline"/>
          <w:b/>
        </w:rPr>
        <w:t xml:space="preserve"> in a multi-day exercise, in which </w:t>
      </w:r>
      <w:r w:rsidRPr="00C60173">
        <w:rPr>
          <w:rStyle w:val="Emphasis"/>
        </w:rPr>
        <w:t xml:space="preserve">they </w:t>
      </w:r>
      <w:r w:rsidRPr="00C60173">
        <w:rPr>
          <w:rStyle w:val="Emphasis"/>
          <w:highlight w:val="cyan"/>
        </w:rPr>
        <w:t>are given agency and responsibility for their decision</w:t>
      </w:r>
      <w:r w:rsidRPr="00C60173">
        <w:rPr>
          <w:rStyle w:val="Emphasis"/>
        </w:rPr>
        <w:t xml:space="preserve"> making</w:t>
      </w:r>
      <w:r w:rsidRPr="00C60173">
        <w:t xml:space="preserve">, </w:t>
      </w:r>
      <w:r w:rsidRPr="00C60173">
        <w:rPr>
          <w:rStyle w:val="StyleBoldUnderline"/>
        </w:rPr>
        <w:t>resulting in a steep learning curve</w:t>
      </w:r>
      <w:r w:rsidRPr="00C60173">
        <w:t>. While further adaptation of this model is undoubtedly necessary, it suggests one potential direction for the years to come.</w:t>
      </w:r>
    </w:p>
    <w:p w:rsidR="00594B21" w:rsidRPr="00C60173" w:rsidRDefault="00594B21" w:rsidP="00594B21"/>
    <w:p w:rsidR="00594B21" w:rsidRPr="00184BC6" w:rsidRDefault="00594B21" w:rsidP="00594B21">
      <w:pPr>
        <w:pStyle w:val="TagText"/>
      </w:pPr>
      <w:r>
        <w:t xml:space="preserve">Linking the ballot to a </w:t>
      </w:r>
      <w:r>
        <w:rPr>
          <w:u w:val="single"/>
        </w:rPr>
        <w:t>simulation</w:t>
      </w:r>
      <w:r>
        <w:t xml:space="preserve"> of concrete strategies teaches the skills to organize </w:t>
      </w:r>
      <w:r w:rsidRPr="00C60173">
        <w:t xml:space="preserve">pragmatic consequences </w:t>
      </w:r>
      <w:r w:rsidRPr="00C60173">
        <w:rPr>
          <w:i/>
        </w:rPr>
        <w:t xml:space="preserve">and </w:t>
      </w:r>
      <w:r w:rsidRPr="00C60173">
        <w:t>philosophical values into a course of action</w:t>
      </w:r>
    </w:p>
    <w:p w:rsidR="00594B21" w:rsidRPr="00DA1BA0" w:rsidRDefault="00594B21" w:rsidP="00594B21">
      <w:pPr>
        <w:rPr>
          <w:rStyle w:val="StyleStyleBold12pt"/>
        </w:rPr>
      </w:pPr>
      <w:proofErr w:type="spellStart"/>
      <w:r w:rsidRPr="00DA1BA0">
        <w:rPr>
          <w:rStyle w:val="StyleStyleBold12pt"/>
        </w:rPr>
        <w:t>Hanghoj</w:t>
      </w:r>
      <w:proofErr w:type="spellEnd"/>
      <w:r w:rsidRPr="00DA1BA0">
        <w:rPr>
          <w:rStyle w:val="StyleStyleBold12pt"/>
        </w:rPr>
        <w:t xml:space="preserve"> 8</w:t>
      </w:r>
    </w:p>
    <w:p w:rsidR="00594B21" w:rsidRPr="00C60173" w:rsidRDefault="00594B21" w:rsidP="00594B21">
      <w:r w:rsidRPr="00C60173">
        <w:t xml:space="preserve">http://static.sdu.dk/mediafiles/Files/Information_til/Studerende_ved_SDU/Din_uddannelse/phd_hum/afhandlinger/2009/ThorkilHanghoej.pdf </w:t>
      </w:r>
      <w:proofErr w:type="spellStart"/>
      <w:r w:rsidRPr="00C60173">
        <w:t>Thorkild</w:t>
      </w:r>
      <w:proofErr w:type="spellEnd"/>
      <w:r w:rsidRPr="00C60173">
        <w:t xml:space="preserve"> </w:t>
      </w:r>
      <w:proofErr w:type="spellStart"/>
      <w:r w:rsidRPr="00C60173">
        <w:t>Hanghøj</w:t>
      </w:r>
      <w:proofErr w:type="spellEnd"/>
      <w:r w:rsidRPr="00C60173">
        <w:t xml:space="preserve">,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p>
    <w:p w:rsidR="00594B21" w:rsidRPr="00C60173" w:rsidRDefault="00594B21" w:rsidP="00594B21"/>
    <w:p w:rsidR="00594B21" w:rsidRPr="00C60173" w:rsidRDefault="00594B21" w:rsidP="00594B21">
      <w:pPr>
        <w:rPr>
          <w:sz w:val="16"/>
        </w:rPr>
      </w:pPr>
      <w:r w:rsidRPr="00C60173">
        <w:rPr>
          <w:sz w:val="16"/>
        </w:rPr>
        <w:t xml:space="preserve"> </w:t>
      </w:r>
      <w:proofErr w:type="spellStart"/>
      <w:r w:rsidRPr="00C60173">
        <w:rPr>
          <w:sz w:val="16"/>
        </w:rPr>
        <w:t>Joas</w:t>
      </w:r>
      <w:proofErr w:type="spellEnd"/>
      <w:r w:rsidRPr="00C60173">
        <w:rPr>
          <w:sz w:val="16"/>
        </w:rPr>
        <w:t xml:space="preserve">’ re-interpretation of Dewey’s pragmatism as a “theory of situated creativity” raises a critique of humans as purely rational agents that navigate instrumentally through </w:t>
      </w:r>
      <w:proofErr w:type="spellStart"/>
      <w:r w:rsidRPr="00C60173">
        <w:rPr>
          <w:sz w:val="16"/>
        </w:rPr>
        <w:t>meansends</w:t>
      </w:r>
      <w:proofErr w:type="spellEnd"/>
      <w:r w:rsidRPr="00C60173">
        <w:rPr>
          <w:sz w:val="16"/>
        </w:rPr>
        <w:t>- schemes (</w:t>
      </w:r>
      <w:proofErr w:type="spellStart"/>
      <w:r w:rsidRPr="00C60173">
        <w:rPr>
          <w:sz w:val="16"/>
        </w:rPr>
        <w:t>Joas</w:t>
      </w:r>
      <w:proofErr w:type="spellEnd"/>
      <w:r w:rsidRPr="00C60173">
        <w:rPr>
          <w:sz w:val="16"/>
        </w:rPr>
        <w:t xml:space="preserve">, 1996: 133f). This critique is particularly important when trying to understand how </w:t>
      </w:r>
      <w:r w:rsidRPr="00C60173">
        <w:rPr>
          <w:rStyle w:val="StyleBoldUnderline"/>
        </w:rPr>
        <w:t>games</w:t>
      </w:r>
      <w:r w:rsidRPr="00C60173">
        <w:rPr>
          <w:sz w:val="16"/>
        </w:rPr>
        <w:t xml:space="preserve"> are enacted and validated </w:t>
      </w:r>
      <w:r w:rsidRPr="00C60173">
        <w:rPr>
          <w:rStyle w:val="StyleBoldUnderline"/>
        </w:rPr>
        <w:t>within</w:t>
      </w:r>
      <w:r w:rsidRPr="00C60173">
        <w:rPr>
          <w:sz w:val="16"/>
        </w:rPr>
        <w:t xml:space="preserve"> the realm of </w:t>
      </w:r>
      <w:r w:rsidRPr="00C60173">
        <w:rPr>
          <w:rStyle w:val="StyleBoldUnderline"/>
        </w:rPr>
        <w:t>educational institutions</w:t>
      </w:r>
      <w:r w:rsidRPr="00C60173">
        <w:rPr>
          <w:sz w:val="16"/>
        </w:rPr>
        <w:t xml:space="preserve"> that by definition are inscribed in the great modernistic narrative of “progress” where nation states, teachers and parents expect students to acquire specific skills and competencies (</w:t>
      </w:r>
      <w:proofErr w:type="spellStart"/>
      <w:r w:rsidRPr="00C60173">
        <w:rPr>
          <w:sz w:val="16"/>
        </w:rPr>
        <w:t>Popkewitz</w:t>
      </w:r>
      <w:proofErr w:type="spellEnd"/>
      <w:r w:rsidRPr="00C60173">
        <w:rPr>
          <w:sz w:val="16"/>
        </w:rPr>
        <w:t xml:space="preserve">, 1998; cf. chapter 3). However, as Dewey argues, </w:t>
      </w:r>
      <w:r w:rsidRPr="00C60173">
        <w:rPr>
          <w:rStyle w:val="StyleBoldUnderline"/>
        </w:rPr>
        <w:t xml:space="preserve">the actual doings of </w:t>
      </w:r>
      <w:r w:rsidRPr="00C60173">
        <w:rPr>
          <w:rStyle w:val="UnderlineBold"/>
          <w:highlight w:val="cyan"/>
        </w:rPr>
        <w:t>educational gaming</w:t>
      </w:r>
      <w:r w:rsidRPr="00C60173">
        <w:rPr>
          <w:sz w:val="16"/>
          <w:highlight w:val="cyan"/>
        </w:rPr>
        <w:t xml:space="preserve"> </w:t>
      </w:r>
      <w:r w:rsidRPr="00C60173">
        <w:rPr>
          <w:rStyle w:val="StyleBoldUnderline"/>
          <w:highlight w:val="cyan"/>
        </w:rPr>
        <w:t xml:space="preserve">cannot be reduced to </w:t>
      </w:r>
      <w:r w:rsidRPr="00C60173">
        <w:rPr>
          <w:rStyle w:val="StyleBoldUnderline"/>
        </w:rPr>
        <w:t xml:space="preserve">rational </w:t>
      </w:r>
      <w:r w:rsidRPr="00C60173">
        <w:rPr>
          <w:rStyle w:val="StyleBoldUnderline"/>
          <w:highlight w:val="cyan"/>
        </w:rPr>
        <w:t>means-ends schemes.</w:t>
      </w:r>
      <w:r w:rsidRPr="00C60173">
        <w:rPr>
          <w:rStyle w:val="StyleBoldUnderline"/>
        </w:rPr>
        <w:t xml:space="preserve"> </w:t>
      </w:r>
      <w:r w:rsidRPr="00C60173">
        <w:rPr>
          <w:sz w:val="16"/>
        </w:rPr>
        <w:t>Instead, the situated interaction between teachers, students, and learning resources are played out as contingent re-distributions of means, ends and ends in view, which often make classroom contexts seem “messy” from an outsider’s perspective (</w:t>
      </w:r>
      <w:proofErr w:type="spellStart"/>
      <w:r w:rsidRPr="00C60173">
        <w:rPr>
          <w:sz w:val="16"/>
        </w:rPr>
        <w:t>Barab</w:t>
      </w:r>
      <w:proofErr w:type="spellEnd"/>
      <w:r w:rsidRPr="00C60173">
        <w:rPr>
          <w:sz w:val="16"/>
        </w:rPr>
        <w:t xml:space="preserve"> &amp; Squire, 2004). 4.2.3. </w:t>
      </w:r>
      <w:r w:rsidRPr="00C60173">
        <w:rPr>
          <w:rStyle w:val="UnderlineBold"/>
        </w:rPr>
        <w:t>Dramatic rehearsal</w:t>
      </w:r>
      <w:r w:rsidRPr="00C60173">
        <w:rPr>
          <w:sz w:val="16"/>
        </w:rPr>
        <w:t xml:space="preserve"> </w:t>
      </w:r>
      <w:proofErr w:type="gramStart"/>
      <w:r w:rsidRPr="00C60173">
        <w:rPr>
          <w:sz w:val="16"/>
        </w:rPr>
        <w:t>The</w:t>
      </w:r>
      <w:proofErr w:type="gramEnd"/>
      <w:r w:rsidRPr="00C60173">
        <w:rPr>
          <w:sz w:val="16"/>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w:t>
      </w:r>
      <w:r w:rsidRPr="00C60173">
        <w:rPr>
          <w:rStyle w:val="StyleBoldUnderline"/>
          <w:highlight w:val="cyan"/>
        </w:rPr>
        <w:t xml:space="preserve">social actors deliberate by </w:t>
      </w:r>
      <w:r w:rsidRPr="00C60173">
        <w:rPr>
          <w:rStyle w:val="UnderlineBold"/>
          <w:highlight w:val="cyan"/>
        </w:rPr>
        <w:t>projecting</w:t>
      </w:r>
      <w:r w:rsidRPr="00C60173">
        <w:rPr>
          <w:rStyle w:val="StyleBoldUnderline"/>
          <w:highlight w:val="cyan"/>
        </w:rPr>
        <w:t xml:space="preserve"> and </w:t>
      </w:r>
      <w:r w:rsidRPr="00C60173">
        <w:rPr>
          <w:rStyle w:val="UnderlineBold"/>
          <w:highlight w:val="cyan"/>
        </w:rPr>
        <w:t>choosing between</w:t>
      </w:r>
      <w:r w:rsidRPr="00C60173">
        <w:rPr>
          <w:sz w:val="16"/>
          <w:highlight w:val="cyan"/>
        </w:rPr>
        <w:t xml:space="preserve"> </w:t>
      </w:r>
      <w:r w:rsidRPr="00C60173">
        <w:rPr>
          <w:rStyle w:val="StyleBoldUnderline"/>
        </w:rPr>
        <w:t xml:space="preserve">various </w:t>
      </w:r>
      <w:r w:rsidRPr="00C60173">
        <w:rPr>
          <w:rStyle w:val="StyleBoldUnderline"/>
          <w:highlight w:val="cyan"/>
        </w:rPr>
        <w:t>scenarios for future action.</w:t>
      </w:r>
      <w:r w:rsidRPr="00C60173">
        <w:rPr>
          <w:sz w:val="16"/>
        </w:rPr>
        <w:t xml:space="preserve"> Dewey uses the concept dramatic rehearsal several times in his work but presents the most extensive elaboration in Human Nature and Conduct: </w:t>
      </w:r>
      <w:r w:rsidRPr="00C60173">
        <w:rPr>
          <w:rStyle w:val="StyleBoldUnderline"/>
          <w:highlight w:val="cyan"/>
        </w:rPr>
        <w:t>Deliberation is a dramatic rehearsal (</w:t>
      </w:r>
      <w:r w:rsidRPr="00C60173">
        <w:rPr>
          <w:rStyle w:val="UnderlineBold"/>
          <w:highlight w:val="cyan"/>
        </w:rPr>
        <w:t>in imagination</w:t>
      </w:r>
      <w:r w:rsidRPr="00C60173">
        <w:rPr>
          <w:rStyle w:val="StyleBoldUnderline"/>
          <w:highlight w:val="cyan"/>
        </w:rPr>
        <w:t xml:space="preserve">) of </w:t>
      </w:r>
      <w:r w:rsidRPr="00C60173">
        <w:rPr>
          <w:rStyle w:val="StyleBoldUnderline"/>
        </w:rPr>
        <w:t xml:space="preserve">various competing </w:t>
      </w:r>
      <w:r w:rsidRPr="00C60173">
        <w:rPr>
          <w:rStyle w:val="StyleBoldUnderline"/>
          <w:highlight w:val="cyan"/>
        </w:rPr>
        <w:t xml:space="preserve">possible </w:t>
      </w:r>
      <w:r w:rsidRPr="00C60173">
        <w:rPr>
          <w:rStyle w:val="UnderlineBold"/>
          <w:highlight w:val="cyan"/>
        </w:rPr>
        <w:t>lines of action</w:t>
      </w:r>
      <w:r w:rsidRPr="00C60173">
        <w:rPr>
          <w:sz w:val="16"/>
        </w:rPr>
        <w:t xml:space="preserve">… [It] is an experiment in finding out what the various lines of possible action are really like (...) </w:t>
      </w:r>
      <w:r w:rsidRPr="00C60173">
        <w:rPr>
          <w:rStyle w:val="StyleBoldUnderline"/>
          <w:highlight w:val="cyan"/>
        </w:rPr>
        <w:t xml:space="preserve">Thought </w:t>
      </w:r>
      <w:r w:rsidRPr="00C60173">
        <w:rPr>
          <w:rStyle w:val="StyleBoldUnderline"/>
        </w:rPr>
        <w:t xml:space="preserve">runs ahead and </w:t>
      </w:r>
      <w:r w:rsidRPr="00C60173">
        <w:rPr>
          <w:rStyle w:val="StyleBoldUnderline"/>
          <w:highlight w:val="cyan"/>
        </w:rPr>
        <w:t xml:space="preserve">foresees outcomes, and thereby avoids having to await </w:t>
      </w:r>
      <w:r w:rsidRPr="00C60173">
        <w:rPr>
          <w:rStyle w:val="StyleBoldUnderline"/>
        </w:rPr>
        <w:t xml:space="preserve">the instruction of </w:t>
      </w:r>
      <w:r w:rsidRPr="00C60173">
        <w:rPr>
          <w:rStyle w:val="StyleBoldUnderline"/>
          <w:highlight w:val="cyan"/>
        </w:rPr>
        <w:t>actual failure</w:t>
      </w:r>
      <w:r w:rsidRPr="00C60173">
        <w:rPr>
          <w:sz w:val="16"/>
        </w:rPr>
        <w:t xml:space="preserve"> and disaster. An act overtly tried out is </w:t>
      </w:r>
      <w:proofErr w:type="gramStart"/>
      <w:r w:rsidRPr="00C60173">
        <w:rPr>
          <w:sz w:val="16"/>
        </w:rPr>
        <w:t>irrevocable,</w:t>
      </w:r>
      <w:proofErr w:type="gramEnd"/>
      <w:r w:rsidRPr="00C60173">
        <w:rPr>
          <w:sz w:val="16"/>
        </w:rPr>
        <w:t xml:space="preserve"> its consequences cannot be blotted out. </w:t>
      </w:r>
      <w:r w:rsidRPr="00C60173">
        <w:rPr>
          <w:rStyle w:val="StyleBoldUnderline"/>
          <w:highlight w:val="cyan"/>
        </w:rPr>
        <w:t xml:space="preserve">An act tried out in imagination is not final </w:t>
      </w:r>
      <w:r w:rsidRPr="00C60173">
        <w:rPr>
          <w:rStyle w:val="StyleBoldUnderline"/>
        </w:rPr>
        <w:t>or fatal. It is retrievable</w:t>
      </w:r>
      <w:r w:rsidRPr="00C60173">
        <w:rPr>
          <w:sz w:val="16"/>
        </w:rPr>
        <w:t xml:space="preserve"> (Dewey, 1922: 132-3).    </w:t>
      </w:r>
      <w:r w:rsidRPr="00C60173">
        <w:rPr>
          <w:rStyle w:val="StyleBoldUnderline"/>
        </w:rPr>
        <w:t>This excerpt illustrates how Dewey views the process of decision making (deliberation) through the lens of an imaginative drama metaphor. Thus, decisions are made through the imag</w:t>
      </w:r>
      <w:r w:rsidRPr="00C60173">
        <w:rPr>
          <w:sz w:val="16"/>
        </w:rPr>
        <w:t>inative projection of outcomes, where the “</w:t>
      </w:r>
      <w:r w:rsidRPr="00C60173">
        <w:rPr>
          <w:rStyle w:val="UnderlineBold"/>
          <w:highlight w:val="cyan"/>
        </w:rPr>
        <w:t>possible competing lines of action” are resolved through a thought experiment</w:t>
      </w:r>
      <w:r w:rsidRPr="00C60173">
        <w:rPr>
          <w:sz w:val="16"/>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Alfred </w:t>
      </w:r>
      <w:proofErr w:type="spellStart"/>
      <w:r w:rsidRPr="00C60173">
        <w:rPr>
          <w:rStyle w:val="StyleBoldUnderline"/>
        </w:rPr>
        <w:t>Schütz</w:t>
      </w:r>
      <w:proofErr w:type="spellEnd"/>
      <w:r w:rsidRPr="00C60173">
        <w:rPr>
          <w:rStyle w:val="StyleBoldUnderline"/>
        </w:rPr>
        <w:t>,</w:t>
      </w:r>
      <w:r w:rsidRPr="00C60173">
        <w:rPr>
          <w:sz w:val="16"/>
        </w:rPr>
        <w:t xml:space="preserve"> who </w:t>
      </w:r>
      <w:r w:rsidRPr="00C60173">
        <w:rPr>
          <w:rStyle w:val="StyleBoldUnderline"/>
        </w:rPr>
        <w:t xml:space="preserve">praises Dewey’s concept as </w:t>
      </w:r>
      <w:r w:rsidRPr="00C60173">
        <w:rPr>
          <w:rStyle w:val="StyleBoldUnderline"/>
          <w:highlight w:val="cyan"/>
        </w:rPr>
        <w:t xml:space="preserve">a “fortunate image” for understanding </w:t>
      </w:r>
      <w:r w:rsidRPr="00C60173">
        <w:rPr>
          <w:rStyle w:val="UnderlineBold"/>
          <w:highlight w:val="cyan"/>
        </w:rPr>
        <w:t>everyday rationality</w:t>
      </w:r>
      <w:r w:rsidRPr="00C60173">
        <w:rPr>
          <w:sz w:val="16"/>
        </w:rPr>
        <w:t xml:space="preserve"> (</w:t>
      </w:r>
      <w:proofErr w:type="spellStart"/>
      <w:r w:rsidRPr="00C60173">
        <w:rPr>
          <w:sz w:val="16"/>
        </w:rPr>
        <w:t>Schütz</w:t>
      </w:r>
      <w:proofErr w:type="spellEnd"/>
      <w:r w:rsidRPr="00C60173">
        <w:rPr>
          <w:sz w:val="16"/>
        </w:rPr>
        <w:t>, 1943: 140). Other attempts are primarily related to overall discussions on moral or ethical deliberation (</w:t>
      </w:r>
      <w:proofErr w:type="spellStart"/>
      <w:r w:rsidRPr="00C60173">
        <w:rPr>
          <w:sz w:val="16"/>
        </w:rPr>
        <w:t>Caspary</w:t>
      </w:r>
      <w:proofErr w:type="spellEnd"/>
      <w:r w:rsidRPr="00C60173">
        <w:rPr>
          <w:sz w:val="16"/>
        </w:rPr>
        <w:t xml:space="preserve">, 1991, 2000, 2006; </w:t>
      </w:r>
      <w:proofErr w:type="spellStart"/>
      <w:r w:rsidRPr="00C60173">
        <w:rPr>
          <w:sz w:val="16"/>
        </w:rPr>
        <w:t>Fesmire</w:t>
      </w:r>
      <w:proofErr w:type="spellEnd"/>
      <w:r w:rsidRPr="00C60173">
        <w:rPr>
          <w:sz w:val="16"/>
        </w:rPr>
        <w:t xml:space="preserve">, 1995, 2003; </w:t>
      </w:r>
      <w:proofErr w:type="spellStart"/>
      <w:r w:rsidRPr="00C60173">
        <w:rPr>
          <w:sz w:val="16"/>
        </w:rPr>
        <w:t>Rönssön</w:t>
      </w:r>
      <w:proofErr w:type="spellEnd"/>
      <w:r w:rsidRPr="00C60173">
        <w:rPr>
          <w:sz w:val="16"/>
        </w:rPr>
        <w:t xml:space="preserve">, 2003; </w:t>
      </w:r>
      <w:proofErr w:type="spellStart"/>
      <w:r w:rsidRPr="00C60173">
        <w:rPr>
          <w:sz w:val="16"/>
        </w:rPr>
        <w:t>McVea</w:t>
      </w:r>
      <w:proofErr w:type="spellEnd"/>
      <w:r w:rsidRPr="00C60173">
        <w:rPr>
          <w:sz w:val="16"/>
        </w:rPr>
        <w:t xml:space="preserve">, 2006). As </w:t>
      </w:r>
      <w:proofErr w:type="spellStart"/>
      <w:r w:rsidRPr="00C60173">
        <w:rPr>
          <w:sz w:val="16"/>
        </w:rPr>
        <w:t>Fesmire</w:t>
      </w:r>
      <w:proofErr w:type="spellEnd"/>
      <w:r w:rsidRPr="00C60173">
        <w:rPr>
          <w:sz w:val="16"/>
        </w:rPr>
        <w:t xml:space="preserve"> points out, dramatic rehearsal is intended to describe an important phase of deliberation that does not </w:t>
      </w:r>
      <w:proofErr w:type="spellStart"/>
      <w:r w:rsidRPr="00C60173">
        <w:rPr>
          <w:sz w:val="16"/>
        </w:rPr>
        <w:t>characterise</w:t>
      </w:r>
      <w:proofErr w:type="spellEnd"/>
      <w:r w:rsidRPr="00C60173">
        <w:rPr>
          <w:sz w:val="16"/>
        </w:rPr>
        <w:t xml:space="preserve"> the whole process of making moral decisions, which includes “duties and contractual obligations, short and long-term consequences, traits of character to be affected, and rights” (</w:t>
      </w:r>
      <w:proofErr w:type="spellStart"/>
      <w:r w:rsidRPr="00C60173">
        <w:rPr>
          <w:sz w:val="16"/>
        </w:rPr>
        <w:t>Fesmire</w:t>
      </w:r>
      <w:proofErr w:type="spellEnd"/>
      <w:r w:rsidRPr="00C60173">
        <w:rPr>
          <w:sz w:val="16"/>
        </w:rPr>
        <w:t xml:space="preserve">, 2003: 70). Instead, </w:t>
      </w:r>
      <w:r w:rsidRPr="00C60173">
        <w:rPr>
          <w:rStyle w:val="StyleBoldUnderline"/>
        </w:rPr>
        <w:t xml:space="preserve">dramatic </w:t>
      </w:r>
      <w:r w:rsidRPr="00C60173">
        <w:rPr>
          <w:rStyle w:val="StyleBoldUnderline"/>
          <w:highlight w:val="cyan"/>
        </w:rPr>
        <w:t xml:space="preserve">rehearsal should be seen as </w:t>
      </w:r>
      <w:r w:rsidRPr="00C60173">
        <w:rPr>
          <w:rStyle w:val="StyleBoldUnderline"/>
        </w:rPr>
        <w:t xml:space="preserve">the process of </w:t>
      </w:r>
      <w:r w:rsidRPr="00C60173">
        <w:rPr>
          <w:rStyle w:val="StyleBoldUnderline"/>
          <w:highlight w:val="cyan"/>
        </w:rPr>
        <w:t>“crystallizing possibilities and transforming them into</w:t>
      </w:r>
      <w:r w:rsidRPr="00C60173">
        <w:rPr>
          <w:sz w:val="16"/>
        </w:rPr>
        <w:t xml:space="preserve"> directive </w:t>
      </w:r>
      <w:r w:rsidRPr="00C60173">
        <w:rPr>
          <w:rStyle w:val="StyleBoldUnderline"/>
          <w:highlight w:val="cyan"/>
        </w:rPr>
        <w:t>hypotheses”</w:t>
      </w:r>
      <w:r w:rsidRPr="00C60173">
        <w:rPr>
          <w:sz w:val="16"/>
        </w:rPr>
        <w:t xml:space="preserve"> (</w:t>
      </w:r>
      <w:proofErr w:type="spellStart"/>
      <w:r w:rsidRPr="00C60173">
        <w:rPr>
          <w:sz w:val="16"/>
        </w:rPr>
        <w:t>Fesmire</w:t>
      </w:r>
      <w:proofErr w:type="spellEnd"/>
      <w:r w:rsidRPr="00C60173">
        <w:rPr>
          <w:sz w:val="16"/>
        </w:rPr>
        <w:t xml:space="preserve">, 2003: 70). Thus, </w:t>
      </w:r>
      <w:r w:rsidRPr="00C60173">
        <w:rPr>
          <w:rStyle w:val="StyleBoldUnderline"/>
          <w:highlight w:val="cyan"/>
        </w:rPr>
        <w:t xml:space="preserve">deliberation </w:t>
      </w:r>
      <w:r w:rsidRPr="00C60173">
        <w:rPr>
          <w:rStyle w:val="StyleBoldUnderline"/>
        </w:rPr>
        <w:t>can in no way guarantee</w:t>
      </w:r>
      <w:r w:rsidRPr="00C60173">
        <w:rPr>
          <w:sz w:val="16"/>
        </w:rPr>
        <w:t xml:space="preserve"> that </w:t>
      </w:r>
      <w:r w:rsidRPr="00C60173">
        <w:rPr>
          <w:rStyle w:val="StyleBoldUnderline"/>
        </w:rPr>
        <w:t>the response of a “</w:t>
      </w:r>
      <w:r w:rsidRPr="00C60173">
        <w:rPr>
          <w:rStyle w:val="UnderlineBold"/>
        </w:rPr>
        <w:t>thought experiment</w:t>
      </w:r>
      <w:r w:rsidRPr="00C60173">
        <w:rPr>
          <w:sz w:val="16"/>
        </w:rPr>
        <w:t xml:space="preserve">” will be successful. But </w:t>
      </w:r>
      <w:r w:rsidRPr="00C60173">
        <w:rPr>
          <w:rStyle w:val="UnderlineBold"/>
        </w:rPr>
        <w:t xml:space="preserve">what it </w:t>
      </w:r>
      <w:r w:rsidRPr="00C60173">
        <w:rPr>
          <w:rStyle w:val="UnderlineBold"/>
          <w:highlight w:val="cyan"/>
        </w:rPr>
        <w:t xml:space="preserve">can </w:t>
      </w:r>
      <w:r w:rsidRPr="00C60173">
        <w:rPr>
          <w:rStyle w:val="UnderlineBold"/>
        </w:rPr>
        <w:t>do</w:t>
      </w:r>
      <w:r w:rsidRPr="00C60173">
        <w:rPr>
          <w:sz w:val="16"/>
        </w:rPr>
        <w:t xml:space="preserve"> </w:t>
      </w:r>
      <w:r w:rsidRPr="00C60173">
        <w:rPr>
          <w:rStyle w:val="StyleBoldUnderline"/>
        </w:rPr>
        <w:t xml:space="preserve">is </w:t>
      </w:r>
      <w:r w:rsidRPr="00C60173">
        <w:rPr>
          <w:rStyle w:val="StyleBoldUnderline"/>
          <w:highlight w:val="cyan"/>
        </w:rPr>
        <w:t xml:space="preserve">make the </w:t>
      </w:r>
      <w:r w:rsidRPr="00C60173">
        <w:rPr>
          <w:rStyle w:val="UnderlineBold"/>
          <w:highlight w:val="cyan"/>
        </w:rPr>
        <w:t>process</w:t>
      </w:r>
      <w:r w:rsidRPr="00C60173">
        <w:rPr>
          <w:rStyle w:val="StyleBoldUnderline"/>
          <w:highlight w:val="cyan"/>
        </w:rPr>
        <w:t xml:space="preserve"> of choosing more </w:t>
      </w:r>
      <w:r w:rsidRPr="00C60173">
        <w:rPr>
          <w:rStyle w:val="UnderlineBold"/>
          <w:highlight w:val="cyan"/>
        </w:rPr>
        <w:t>intelligent</w:t>
      </w:r>
      <w:r w:rsidRPr="00C60173">
        <w:rPr>
          <w:sz w:val="16"/>
        </w:rPr>
        <w:t xml:space="preserve"> than would be the case with “blind” trial-and-error (</w:t>
      </w:r>
      <w:proofErr w:type="spellStart"/>
      <w:r w:rsidRPr="00C60173">
        <w:rPr>
          <w:sz w:val="16"/>
        </w:rPr>
        <w:t>Biesta</w:t>
      </w:r>
      <w:proofErr w:type="spellEnd"/>
      <w:r w:rsidRPr="00C60173">
        <w:rPr>
          <w:sz w:val="16"/>
        </w:rPr>
        <w:t xml:space="preserve">, 2006: 8). The notion of </w:t>
      </w:r>
      <w:r w:rsidRPr="00C60173">
        <w:rPr>
          <w:rStyle w:val="StyleBoldUnderline"/>
        </w:rPr>
        <w:t xml:space="preserve">dramatic </w:t>
      </w:r>
      <w:r w:rsidRPr="00C60173">
        <w:rPr>
          <w:rStyle w:val="StyleBoldUnderline"/>
          <w:highlight w:val="cyan"/>
        </w:rPr>
        <w:t>rehearsal provides a valuable perspective for understanding educational gaming as</w:t>
      </w:r>
      <w:r w:rsidRPr="00C60173">
        <w:rPr>
          <w:sz w:val="16"/>
        </w:rPr>
        <w:t xml:space="preserve"> a simultaneously </w:t>
      </w:r>
      <w:r w:rsidRPr="00C60173">
        <w:rPr>
          <w:rStyle w:val="StyleBoldUnderline"/>
          <w:highlight w:val="cyan"/>
        </w:rPr>
        <w:t xml:space="preserve">real and imagined inquiry into </w:t>
      </w:r>
      <w:r w:rsidRPr="00C60173">
        <w:rPr>
          <w:rStyle w:val="StyleBoldUnderline"/>
        </w:rPr>
        <w:t xml:space="preserve">domain-specific </w:t>
      </w:r>
      <w:r w:rsidRPr="00C60173">
        <w:rPr>
          <w:rStyle w:val="StyleBoldUnderline"/>
          <w:highlight w:val="cyan"/>
        </w:rPr>
        <w:t>scenarios.</w:t>
      </w:r>
      <w:r w:rsidRPr="00C60173">
        <w:rPr>
          <w:sz w:val="16"/>
        </w:rPr>
        <w:t xml:space="preserve"> Dewey defines dramatic rehearsal as the capacity to stage and evaluate “acts”, which implies an “irrevocable” difference between acts that are “tried out in imagination” and acts that are “overtly tried out” with real-life consequences (Dewey, 1922: 132-3). </w:t>
      </w:r>
      <w:r w:rsidRPr="00C60173">
        <w:rPr>
          <w:rStyle w:val="StyleBoldUnderline"/>
        </w:rPr>
        <w:t xml:space="preserve">This </w:t>
      </w:r>
      <w:r w:rsidRPr="00C60173">
        <w:rPr>
          <w:sz w:val="16"/>
        </w:rPr>
        <w:t xml:space="preserve">description shares obvious similarities with </w:t>
      </w:r>
      <w:r w:rsidRPr="00C60173">
        <w:rPr>
          <w:rStyle w:val="StyleBoldUnderline"/>
          <w:highlight w:val="cyan"/>
        </w:rPr>
        <w:t>games</w:t>
      </w:r>
      <w:r w:rsidRPr="00C60173">
        <w:rPr>
          <w:sz w:val="16"/>
        </w:rPr>
        <w:t xml:space="preserve"> as they </w:t>
      </w:r>
      <w:r w:rsidRPr="00C60173">
        <w:rPr>
          <w:rStyle w:val="StyleBoldUnderline"/>
          <w:highlight w:val="cyan"/>
        </w:rPr>
        <w:t xml:space="preserve">require participants to </w:t>
      </w:r>
      <w:r w:rsidRPr="00C60173">
        <w:rPr>
          <w:rStyle w:val="UnderlineBold"/>
          <w:highlight w:val="cyan"/>
        </w:rPr>
        <w:t>inquire into</w:t>
      </w:r>
      <w:r w:rsidRPr="00C60173">
        <w:rPr>
          <w:sz w:val="16"/>
          <w:highlight w:val="cyan"/>
        </w:rPr>
        <w:t xml:space="preserve"> </w:t>
      </w:r>
      <w:r w:rsidRPr="00C60173">
        <w:rPr>
          <w:rStyle w:val="StyleBoldUnderline"/>
          <w:highlight w:val="cyan"/>
        </w:rPr>
        <w:t xml:space="preserve">and resolve </w:t>
      </w:r>
      <w:r w:rsidRPr="00C60173">
        <w:rPr>
          <w:rStyle w:val="UnderlineBold"/>
        </w:rPr>
        <w:t>scenario-</w:t>
      </w:r>
      <w:r w:rsidRPr="00C60173">
        <w:rPr>
          <w:rStyle w:val="UnderlineBold"/>
          <w:highlight w:val="cyan"/>
        </w:rPr>
        <w:t>specific problems</w:t>
      </w:r>
      <w:r w:rsidRPr="00C60173">
        <w:rPr>
          <w:sz w:val="16"/>
        </w:rPr>
        <w:t xml:space="preserve"> (cf. chapter 2). On the other hand, </w:t>
      </w:r>
      <w:r w:rsidRPr="00C60173">
        <w:rPr>
          <w:rStyle w:val="StyleBoldUnderline"/>
          <w:highlight w:val="cyan"/>
        </w:rPr>
        <w:t>there is</w:t>
      </w:r>
      <w:r w:rsidRPr="00C60173">
        <w:rPr>
          <w:sz w:val="16"/>
        </w:rPr>
        <w:t xml:space="preserve"> also </w:t>
      </w:r>
      <w:r w:rsidRPr="00C60173">
        <w:rPr>
          <w:rStyle w:val="StyleBoldUnderline"/>
          <w:highlight w:val="cyan"/>
        </w:rPr>
        <w:t xml:space="preserve">a </w:t>
      </w:r>
      <w:r w:rsidRPr="00C60173">
        <w:rPr>
          <w:rStyle w:val="UnderlineBold"/>
          <w:highlight w:val="cyan"/>
        </w:rPr>
        <w:t>striking difference</w:t>
      </w:r>
      <w:r w:rsidRPr="00C60173">
        <w:rPr>
          <w:sz w:val="16"/>
          <w:highlight w:val="cyan"/>
        </w:rPr>
        <w:t xml:space="preserve"> </w:t>
      </w:r>
      <w:r w:rsidRPr="00C60173">
        <w:rPr>
          <w:rStyle w:val="StyleBoldUnderline"/>
          <w:highlight w:val="cyan"/>
        </w:rPr>
        <w:t xml:space="preserve">between </w:t>
      </w:r>
      <w:r w:rsidRPr="00C60173">
        <w:rPr>
          <w:rStyle w:val="StyleBoldUnderline"/>
          <w:b/>
          <w:highlight w:val="cyan"/>
        </w:rPr>
        <w:t>moral deliberation</w:t>
      </w:r>
      <w:r w:rsidRPr="00C60173">
        <w:rPr>
          <w:rStyle w:val="StyleBoldUnderline"/>
          <w:highlight w:val="cyan"/>
        </w:rPr>
        <w:t xml:space="preserve"> and educational </w:t>
      </w:r>
      <w:r w:rsidRPr="00C60173">
        <w:rPr>
          <w:rStyle w:val="StyleBoldUnderline"/>
        </w:rPr>
        <w:t xml:space="preserve">game </w:t>
      </w:r>
      <w:r w:rsidRPr="00C60173">
        <w:rPr>
          <w:rStyle w:val="StyleBoldUnderline"/>
          <w:highlight w:val="cyan"/>
        </w:rPr>
        <w:t xml:space="preserve">activities in terms of </w:t>
      </w:r>
      <w:r w:rsidRPr="00C60173">
        <w:rPr>
          <w:rStyle w:val="StyleBoldUnderline"/>
        </w:rPr>
        <w:t xml:space="preserve">the </w:t>
      </w:r>
      <w:r w:rsidRPr="00C60173">
        <w:rPr>
          <w:rStyle w:val="UnderlineBold"/>
        </w:rPr>
        <w:t xml:space="preserve">actual </w:t>
      </w:r>
      <w:r w:rsidRPr="00C60173">
        <w:rPr>
          <w:rStyle w:val="UnderlineBold"/>
          <w:highlight w:val="cyan"/>
        </w:rPr>
        <w:lastRenderedPageBreak/>
        <w:t>consequences</w:t>
      </w:r>
      <w:r w:rsidRPr="00C60173">
        <w:rPr>
          <w:sz w:val="16"/>
        </w:rPr>
        <w:t xml:space="preserve"> that follow particular actions. Thus, when it comes to educational games, </w:t>
      </w:r>
      <w:r w:rsidRPr="00C60173">
        <w:rPr>
          <w:rStyle w:val="StyleBoldUnderline"/>
          <w:highlight w:val="cyan"/>
        </w:rPr>
        <w:t>acts are</w:t>
      </w:r>
      <w:r w:rsidRPr="00C60173">
        <w:rPr>
          <w:sz w:val="16"/>
        </w:rPr>
        <w:t xml:space="preserve"> both </w:t>
      </w:r>
      <w:r w:rsidRPr="00C60173">
        <w:rPr>
          <w:rStyle w:val="StyleBoldUnderline"/>
          <w:highlight w:val="cyan"/>
        </w:rPr>
        <w:t xml:space="preserve">imagined and tried out, </w:t>
      </w:r>
      <w:r w:rsidRPr="00C60173">
        <w:rPr>
          <w:rStyle w:val="StyleBoldUnderline"/>
        </w:rPr>
        <w:t xml:space="preserve">but </w:t>
      </w:r>
      <w:r w:rsidRPr="00C60173">
        <w:rPr>
          <w:rStyle w:val="StyleBoldUnderline"/>
          <w:highlight w:val="cyan"/>
        </w:rPr>
        <w:t>without all the real-life consequences</w:t>
      </w:r>
      <w:r w:rsidRPr="00C60173">
        <w:rPr>
          <w:sz w:val="16"/>
        </w:rPr>
        <w:t xml:space="preserve"> </w:t>
      </w:r>
      <w:r w:rsidRPr="00C60173">
        <w:rPr>
          <w:rStyle w:val="StyleBoldUnderline"/>
          <w:highlight w:val="cyan"/>
        </w:rPr>
        <w:t>of the</w:t>
      </w:r>
      <w:r w:rsidRPr="00C60173">
        <w:rPr>
          <w:sz w:val="16"/>
        </w:rPr>
        <w:t xml:space="preserve"> practices, </w:t>
      </w:r>
      <w:r w:rsidRPr="00C60173">
        <w:rPr>
          <w:rStyle w:val="StyleBoldUnderline"/>
          <w:highlight w:val="cyan"/>
        </w:rPr>
        <w:t>knowledge forms</w:t>
      </w:r>
      <w:r w:rsidRPr="00C60173">
        <w:rPr>
          <w:sz w:val="16"/>
        </w:rPr>
        <w:t xml:space="preserve"> and outcomes that are being simulated in the game world. Simply put, there is a difference in realism between the dramatic rehearsals of everyday life and in </w:t>
      </w:r>
      <w:r w:rsidRPr="00C60173">
        <w:rPr>
          <w:rStyle w:val="StyleBoldUnderline"/>
          <w:highlight w:val="cyan"/>
        </w:rPr>
        <w:t>games,</w:t>
      </w:r>
      <w:r w:rsidRPr="00C60173">
        <w:rPr>
          <w:sz w:val="16"/>
        </w:rPr>
        <w:t xml:space="preserve"> which only “play at” or </w:t>
      </w:r>
      <w:r w:rsidRPr="00C60173">
        <w:rPr>
          <w:rStyle w:val="UnderlineBold"/>
          <w:highlight w:val="cyan"/>
        </w:rPr>
        <w:t>simulate</w:t>
      </w:r>
      <w:r w:rsidRPr="00C60173">
        <w:rPr>
          <w:sz w:val="16"/>
        </w:rPr>
        <w:t xml:space="preserve"> the stakes and   risks that </w:t>
      </w:r>
      <w:proofErr w:type="spellStart"/>
      <w:r w:rsidRPr="00C60173">
        <w:rPr>
          <w:sz w:val="16"/>
        </w:rPr>
        <w:t>characterise</w:t>
      </w:r>
      <w:proofErr w:type="spellEnd"/>
      <w:r w:rsidRPr="00C60173">
        <w:rPr>
          <w:sz w:val="16"/>
        </w:rPr>
        <w:t xml:space="preserve"> the “serious” nature of </w:t>
      </w:r>
      <w:r w:rsidRPr="00C60173">
        <w:rPr>
          <w:rStyle w:val="StyleBoldUnderline"/>
          <w:highlight w:val="cyan"/>
        </w:rPr>
        <w:t>moral deliberation</w:t>
      </w:r>
      <w:r w:rsidRPr="00C60173">
        <w:rPr>
          <w:sz w:val="16"/>
        </w:rPr>
        <w:t xml:space="preserve">, i.e. a real-life politician trying to win a parliamentary election experiences more personal and emotional risk than students trying to win the election scenario of The Power Game. At the same time, </w:t>
      </w:r>
      <w:r w:rsidRPr="00C60173">
        <w:rPr>
          <w:rStyle w:val="StyleBoldUnderline"/>
          <w:highlight w:val="cyan"/>
        </w:rPr>
        <w:t>the lack of real-life consequences</w:t>
      </w:r>
      <w:r w:rsidRPr="00C60173">
        <w:rPr>
          <w:sz w:val="16"/>
        </w:rPr>
        <w:t xml:space="preserve"> in educational games </w:t>
      </w:r>
      <w:r w:rsidRPr="00C60173">
        <w:rPr>
          <w:rStyle w:val="StyleBoldUnderline"/>
          <w:highlight w:val="cyan"/>
        </w:rPr>
        <w:t>makes it possible to design a</w:t>
      </w:r>
      <w:r w:rsidRPr="00C60173">
        <w:rPr>
          <w:sz w:val="16"/>
        </w:rPr>
        <w:t xml:space="preserve"> relatively </w:t>
      </w:r>
      <w:r w:rsidRPr="00C60173">
        <w:rPr>
          <w:rStyle w:val="StyleBoldUnderline"/>
          <w:highlight w:val="cyan"/>
        </w:rPr>
        <w:t xml:space="preserve">safe learning environment, </w:t>
      </w:r>
      <w:r w:rsidRPr="00D01F17">
        <w:rPr>
          <w:rStyle w:val="StyleBoldUnderline"/>
        </w:rPr>
        <w:t>w</w:t>
      </w:r>
      <w:r w:rsidRPr="00D01F17">
        <w:rPr>
          <w:sz w:val="16"/>
        </w:rPr>
        <w:t>he</w:t>
      </w:r>
      <w:r w:rsidRPr="00C60173">
        <w:rPr>
          <w:sz w:val="16"/>
        </w:rPr>
        <w:t xml:space="preserve">re teachers can stage particular game scenarios to be enacted and validated for educational purposes. In this sense, educational games are able </w:t>
      </w:r>
      <w:r w:rsidRPr="00C60173">
        <w:rPr>
          <w:rStyle w:val="StyleBoldUnderline"/>
          <w:highlight w:val="cyan"/>
        </w:rPr>
        <w:t>to</w:t>
      </w:r>
      <w:r w:rsidRPr="00C60173">
        <w:rPr>
          <w:sz w:val="16"/>
        </w:rPr>
        <w:t xml:space="preserve"> provide a safe but meaningful way of letting teachers and students make mistakes (e.g. by giving a poor political presentation) and </w:t>
      </w:r>
      <w:r w:rsidRPr="00C60173">
        <w:rPr>
          <w:rStyle w:val="StyleBoldUnderline"/>
          <w:highlight w:val="cyan"/>
        </w:rPr>
        <w:t>dramatically rehearse particular “</w:t>
      </w:r>
      <w:r w:rsidRPr="00C60173">
        <w:rPr>
          <w:rStyle w:val="UnderlineBold"/>
          <w:highlight w:val="cyan"/>
        </w:rPr>
        <w:t xml:space="preserve">competing </w:t>
      </w:r>
      <w:r w:rsidRPr="00C60173">
        <w:rPr>
          <w:rStyle w:val="StyleBoldUnderline"/>
          <w:highlight w:val="cyan"/>
        </w:rPr>
        <w:t xml:space="preserve">possible </w:t>
      </w:r>
      <w:r w:rsidRPr="00C60173">
        <w:rPr>
          <w:rStyle w:val="UnderlineBold"/>
          <w:highlight w:val="cyan"/>
        </w:rPr>
        <w:t>lines of action”</w:t>
      </w:r>
      <w:r w:rsidRPr="00C60173">
        <w:rPr>
          <w:sz w:val="16"/>
        </w:rPr>
        <w:t xml:space="preserve"> that are relevant to particular educational goals (Dewey, 1922: 132). Seen from this pragmatist perspective, </w:t>
      </w:r>
      <w:r w:rsidRPr="00C60173">
        <w:rPr>
          <w:rStyle w:val="StyleBoldUnderline"/>
          <w:highlight w:val="cyan"/>
        </w:rPr>
        <w:t>the educational value</w:t>
      </w:r>
      <w:r w:rsidRPr="00C60173">
        <w:rPr>
          <w:sz w:val="16"/>
        </w:rPr>
        <w:t xml:space="preserve"> of games </w:t>
      </w:r>
      <w:r w:rsidRPr="00C60173">
        <w:rPr>
          <w:rStyle w:val="StyleBoldUnderline"/>
          <w:highlight w:val="cyan"/>
        </w:rPr>
        <w:t xml:space="preserve">is </w:t>
      </w:r>
      <w:r w:rsidRPr="00C60173">
        <w:rPr>
          <w:rStyle w:val="StyleBoldUnderline"/>
        </w:rPr>
        <w:t>not</w:t>
      </w:r>
      <w:r w:rsidRPr="00C60173">
        <w:rPr>
          <w:sz w:val="16"/>
        </w:rPr>
        <w:t xml:space="preserve"> so much a question of learning facts or giving </w:t>
      </w:r>
      <w:r w:rsidRPr="00C60173">
        <w:rPr>
          <w:rStyle w:val="UnderlineBold"/>
        </w:rPr>
        <w:t>the “right” answers, but</w:t>
      </w:r>
      <w:r w:rsidRPr="00C60173">
        <w:rPr>
          <w:sz w:val="16"/>
        </w:rPr>
        <w:t xml:space="preserve"> more a question of </w:t>
      </w:r>
      <w:r w:rsidRPr="00C60173">
        <w:rPr>
          <w:rStyle w:val="StyleBoldUnderline"/>
          <w:highlight w:val="cyan"/>
        </w:rPr>
        <w:t xml:space="preserve">exploring the </w:t>
      </w:r>
      <w:r w:rsidRPr="00C60173">
        <w:rPr>
          <w:rStyle w:val="UnderlineBold"/>
          <w:highlight w:val="cyan"/>
        </w:rPr>
        <w:t>contingent outcomes</w:t>
      </w:r>
      <w:r w:rsidRPr="00C60173">
        <w:rPr>
          <w:sz w:val="16"/>
          <w:highlight w:val="cyan"/>
        </w:rPr>
        <w:t xml:space="preserve"> </w:t>
      </w:r>
      <w:r w:rsidRPr="00C60173">
        <w:rPr>
          <w:rStyle w:val="StyleBoldUnderline"/>
        </w:rPr>
        <w:t xml:space="preserve">and </w:t>
      </w:r>
      <w:r w:rsidRPr="00C60173">
        <w:rPr>
          <w:rStyle w:val="UnderlineBold"/>
        </w:rPr>
        <w:t>domain-</w:t>
      </w:r>
      <w:r w:rsidRPr="00C60173">
        <w:rPr>
          <w:rStyle w:val="UnderlineBold"/>
          <w:highlight w:val="cyan"/>
        </w:rPr>
        <w:t xml:space="preserve">specific </w:t>
      </w:r>
      <w:r w:rsidRPr="00C60173">
        <w:rPr>
          <w:rStyle w:val="UnderlineBold"/>
        </w:rPr>
        <w:t>processes</w:t>
      </w:r>
      <w:r w:rsidRPr="00C60173">
        <w:rPr>
          <w:rStyle w:val="StyleBoldUnderline"/>
        </w:rPr>
        <w:t xml:space="preserve"> of </w:t>
      </w:r>
      <w:r w:rsidRPr="00C60173">
        <w:rPr>
          <w:rStyle w:val="UnderlineBold"/>
        </w:rPr>
        <w:t xml:space="preserve">problem-based </w:t>
      </w:r>
      <w:r w:rsidRPr="00C60173">
        <w:rPr>
          <w:rStyle w:val="UnderlineBold"/>
          <w:highlight w:val="cyan"/>
        </w:rPr>
        <w:t>scenarios</w:t>
      </w:r>
      <w:r w:rsidRPr="00C60173">
        <w:rPr>
          <w:rStyle w:val="UnderlineBold"/>
        </w:rPr>
        <w:t>.</w:t>
      </w:r>
      <w:r w:rsidRPr="00C60173">
        <w:rPr>
          <w:sz w:val="16"/>
        </w:rPr>
        <w:t xml:space="preserve">  </w:t>
      </w:r>
    </w:p>
    <w:p w:rsidR="00594B21" w:rsidRDefault="00594B21" w:rsidP="00594B21"/>
    <w:p w:rsidR="00594B21" w:rsidRDefault="00594B21" w:rsidP="00594B21">
      <w:pPr>
        <w:pStyle w:val="Tag2"/>
      </w:pPr>
      <w:r>
        <w:t xml:space="preserve">Absolutism and deconstruction is </w:t>
      </w:r>
      <w:r w:rsidRPr="00E4483B">
        <w:rPr>
          <w:u w:val="single"/>
        </w:rPr>
        <w:t>false choice</w:t>
      </w:r>
      <w:r>
        <w:t xml:space="preserve"> for both language and politics—dialogue around a </w:t>
      </w:r>
      <w:r w:rsidRPr="00E4483B">
        <w:rPr>
          <w:u w:val="single"/>
        </w:rPr>
        <w:t>stasis point</w:t>
      </w:r>
      <w:r>
        <w:t xml:space="preserve"> carves out an ethical </w:t>
      </w:r>
      <w:r w:rsidRPr="00E4483B">
        <w:rPr>
          <w:u w:val="single"/>
        </w:rPr>
        <w:t>middle ground</w:t>
      </w:r>
      <w:r>
        <w:t xml:space="preserve"> that </w:t>
      </w:r>
      <w:r w:rsidRPr="00E4483B">
        <w:rPr>
          <w:u w:val="single"/>
        </w:rPr>
        <w:t xml:space="preserve">refuses </w:t>
      </w:r>
      <w:proofErr w:type="spellStart"/>
      <w:r w:rsidRPr="00E4483B">
        <w:rPr>
          <w:u w:val="single"/>
        </w:rPr>
        <w:t>totalization</w:t>
      </w:r>
      <w:proofErr w:type="spellEnd"/>
    </w:p>
    <w:p w:rsidR="00594B21" w:rsidRDefault="00594B21" w:rsidP="00594B21">
      <w:r w:rsidRPr="00310F28">
        <w:rPr>
          <w:rStyle w:val="StyleStyleBold12pt"/>
        </w:rPr>
        <w:t>Elias</w:t>
      </w:r>
      <w:r>
        <w:t xml:space="preserve">, associate professor of English – University of Tennessee at Knoxville, </w:t>
      </w:r>
      <w:r w:rsidRPr="00310F28">
        <w:rPr>
          <w:rStyle w:val="StyleStyleBold12pt"/>
        </w:rPr>
        <w:t>‘5</w:t>
      </w:r>
    </w:p>
    <w:p w:rsidR="00594B21" w:rsidRDefault="00594B21" w:rsidP="00594B21">
      <w:r>
        <w:t>(</w:t>
      </w:r>
      <w:r w:rsidRPr="00A87982">
        <w:t>Amy J.</w:t>
      </w:r>
      <w:r>
        <w:t>, “</w:t>
      </w:r>
      <w:proofErr w:type="spellStart"/>
      <w:r>
        <w:t>Metahistorical</w:t>
      </w:r>
      <w:proofErr w:type="spellEnd"/>
      <w:r>
        <w:t xml:space="preserve"> Romance, the Historical Sublime, and Dialogic History,” Rethinking History, Vol. 9, No. 2/3, p. 159-172)</w:t>
      </w:r>
    </w:p>
    <w:p w:rsidR="00594B21" w:rsidRDefault="00594B21" w:rsidP="00594B21"/>
    <w:p w:rsidR="00594B21" w:rsidRDefault="00594B21" w:rsidP="00594B21">
      <w:r>
        <w:t xml:space="preserve">I must admit that the last person I would have expected to align with my views would have been Martin Heidegger, whose writing I find extremely frustrating most of the time. Yet Heidegger was fascinated by the idea of dialogue in ways that do map on to some of the claims I am making for sublime history, and given Heidegger’s ineffable hermeneutics, I suppose that this should not be surprising. The </w:t>
      </w:r>
      <w:r w:rsidRPr="00E95D37">
        <w:rPr>
          <w:rStyle w:val="StyleBoldUnderline"/>
        </w:rPr>
        <w:t>dialogue</w:t>
      </w:r>
      <w:r>
        <w:t xml:space="preserve"> that Heidegger imagined </w:t>
      </w:r>
      <w:r w:rsidRPr="00E9321E">
        <w:t>was</w:t>
      </w:r>
      <w:r>
        <w:rPr>
          <w:rStyle w:val="StyleBoldUnderline"/>
        </w:rPr>
        <w:t xml:space="preserve"> </w:t>
      </w:r>
      <w:r w:rsidRPr="00E9321E">
        <w:t xml:space="preserve">possible </w:t>
      </w:r>
      <w:r w:rsidRPr="00E9321E">
        <w:rPr>
          <w:rStyle w:val="StyleBoldUnderline"/>
        </w:rPr>
        <w:t>between human subjects</w:t>
      </w:r>
      <w:r>
        <w:t xml:space="preserve"> was one that </w:t>
      </w:r>
      <w:r w:rsidRPr="00E9321E">
        <w:rPr>
          <w:rStyle w:val="StyleBoldUnderline"/>
        </w:rPr>
        <w:t>literally never arrived, and it</w:t>
      </w:r>
      <w:r>
        <w:rPr>
          <w:rStyle w:val="StyleBoldUnderline"/>
        </w:rPr>
        <w:t xml:space="preserve"> </w:t>
      </w:r>
      <w:r w:rsidRPr="00E9321E">
        <w:rPr>
          <w:rStyle w:val="StyleBoldUnderline"/>
        </w:rPr>
        <w:t>could not be coerced to produce a ‘meaning’</w:t>
      </w:r>
      <w:r>
        <w:t xml:space="preserve">. His dialogue with ‘a Japanese’ in ‘A Dialogue on Language’ (1971) makes clear that </w:t>
      </w:r>
      <w:r w:rsidRPr="00E9321E">
        <w:rPr>
          <w:rStyle w:val="StyleBoldUnderline"/>
        </w:rPr>
        <w:t>the meaning of the</w:t>
      </w:r>
      <w:r>
        <w:rPr>
          <w:rStyle w:val="StyleBoldUnderline"/>
        </w:rPr>
        <w:t xml:space="preserve"> </w:t>
      </w:r>
      <w:r w:rsidRPr="00E9321E">
        <w:rPr>
          <w:rStyle w:val="StyleBoldUnderline"/>
        </w:rPr>
        <w:t>successful dialogue goes beyond the intended meaning of the speakers of the</w:t>
      </w:r>
      <w:r>
        <w:rPr>
          <w:rStyle w:val="StyleBoldUnderline"/>
        </w:rPr>
        <w:t xml:space="preserve"> </w:t>
      </w:r>
      <w:r w:rsidRPr="00E95D37">
        <w:rPr>
          <w:rStyle w:val="StyleBoldUnderline"/>
          <w:highlight w:val="cyan"/>
        </w:rPr>
        <w:t>dialogue</w:t>
      </w:r>
      <w:r w:rsidRPr="00E9321E">
        <w:rPr>
          <w:rStyle w:val="StyleBoldUnderline"/>
        </w:rPr>
        <w:t>; it also goes beyond the control of the speakers, precisely because it</w:t>
      </w:r>
      <w:r>
        <w:rPr>
          <w:rStyle w:val="StyleBoldUnderline"/>
        </w:rPr>
        <w:t xml:space="preserve"> </w:t>
      </w:r>
      <w:r w:rsidRPr="00E95D37">
        <w:rPr>
          <w:rStyle w:val="StyleBoldUnderline"/>
          <w:highlight w:val="cyan"/>
        </w:rPr>
        <w:t>comprises language and is embodied in language.</w:t>
      </w:r>
      <w:r>
        <w:t xml:space="preserve"> </w:t>
      </w:r>
      <w:r w:rsidRPr="00E9321E">
        <w:rPr>
          <w:rStyle w:val="StyleBoldUnderline"/>
        </w:rPr>
        <w:t xml:space="preserve">In this view, </w:t>
      </w:r>
      <w:r w:rsidRPr="00E95D37">
        <w:rPr>
          <w:rStyle w:val="StyleBoldUnderline"/>
          <w:b/>
          <w:highlight w:val="cyan"/>
        </w:rPr>
        <w:t>dialogue incorporates the play of language</w:t>
      </w:r>
      <w:r>
        <w:t xml:space="preserve">: ‘The veiled relation of message and messenger’s course plays everywhere’ (Heidegger 1971, p. 53). </w:t>
      </w:r>
      <w:r w:rsidRPr="00E95D37">
        <w:rPr>
          <w:rStyle w:val="Emphasis"/>
          <w:highlight w:val="cyan"/>
        </w:rPr>
        <w:t>But</w:t>
      </w:r>
      <w:r>
        <w:t xml:space="preserve"> for Heidegger </w:t>
      </w:r>
      <w:r w:rsidRPr="00E95D37">
        <w:rPr>
          <w:rStyle w:val="Emphasis"/>
          <w:highlight w:val="cyan"/>
        </w:rPr>
        <w:t>this is not infinite play or</w:t>
      </w:r>
      <w:r w:rsidRPr="00E9321E">
        <w:rPr>
          <w:rStyle w:val="Emphasis"/>
        </w:rPr>
        <w:t xml:space="preserve"> ontological </w:t>
      </w:r>
      <w:proofErr w:type="spellStart"/>
      <w:r w:rsidRPr="00E95D37">
        <w:rPr>
          <w:rStyle w:val="Emphasis"/>
          <w:highlight w:val="cyan"/>
        </w:rPr>
        <w:t>undecidability</w:t>
      </w:r>
      <w:proofErr w:type="spellEnd"/>
      <w:r w:rsidRPr="00E95D37">
        <w:rPr>
          <w:highlight w:val="cyan"/>
        </w:rPr>
        <w:t xml:space="preserve">, </w:t>
      </w:r>
      <w:r w:rsidRPr="00E95D37">
        <w:rPr>
          <w:rStyle w:val="StyleBoldUnderline"/>
          <w:highlight w:val="cyan"/>
        </w:rPr>
        <w:t>as</w:t>
      </w:r>
      <w:r w:rsidRPr="00E9321E">
        <w:rPr>
          <w:rStyle w:val="StyleBoldUnderline"/>
        </w:rPr>
        <w:t xml:space="preserve"> it would be</w:t>
      </w:r>
      <w:r>
        <w:t xml:space="preserve"> later </w:t>
      </w:r>
      <w:r w:rsidRPr="00E95D37">
        <w:rPr>
          <w:rStyle w:val="StyleBoldUnderline"/>
          <w:highlight w:val="cyan"/>
        </w:rPr>
        <w:t>for</w:t>
      </w:r>
      <w:r>
        <w:t xml:space="preserve"> Jacques </w:t>
      </w:r>
      <w:r w:rsidRPr="00E95D37">
        <w:rPr>
          <w:rStyle w:val="StyleBoldUnderline"/>
          <w:highlight w:val="cyan"/>
        </w:rPr>
        <w:t xml:space="preserve">Derrida. Language </w:t>
      </w:r>
      <w:r w:rsidRPr="00E95D37">
        <w:rPr>
          <w:rStyle w:val="StyleBoldUnderline"/>
          <w:b/>
          <w:highlight w:val="cyan"/>
        </w:rPr>
        <w:t>serves as both a medium and a guide</w:t>
      </w:r>
      <w:r w:rsidRPr="00E95D37">
        <w:rPr>
          <w:rStyle w:val="StyleBoldUnderline"/>
          <w:highlight w:val="cyan"/>
        </w:rPr>
        <w:t xml:space="preserve"> for</w:t>
      </w:r>
      <w:r w:rsidRPr="00E9321E">
        <w:rPr>
          <w:rStyle w:val="StyleBoldUnderline"/>
        </w:rPr>
        <w:t xml:space="preserve"> any </w:t>
      </w:r>
      <w:r w:rsidRPr="00E95D37">
        <w:rPr>
          <w:rStyle w:val="StyleBoldUnderline"/>
          <w:highlight w:val="cyan"/>
        </w:rPr>
        <w:t>good-faith dialogue and provides a ‘hint’</w:t>
      </w:r>
      <w:r w:rsidRPr="00F330C8">
        <w:rPr>
          <w:rStyle w:val="StyleBoldUnderline"/>
        </w:rPr>
        <w:t xml:space="preserve"> to the</w:t>
      </w:r>
      <w:r>
        <w:rPr>
          <w:rStyle w:val="StyleBoldUnderline"/>
        </w:rPr>
        <w:t xml:space="preserve"> </w:t>
      </w:r>
      <w:r w:rsidRPr="00F330C8">
        <w:rPr>
          <w:rStyle w:val="StyleBoldUnderline"/>
        </w:rPr>
        <w:t xml:space="preserve">speakers </w:t>
      </w:r>
      <w:r w:rsidRPr="00E95D37">
        <w:rPr>
          <w:rStyle w:val="StyleBoldUnderline"/>
          <w:highlight w:val="cyan"/>
        </w:rPr>
        <w:t>of what the dialogue is</w:t>
      </w:r>
      <w:r w:rsidRPr="00F330C8">
        <w:rPr>
          <w:rStyle w:val="StyleBoldUnderline"/>
        </w:rPr>
        <w:t xml:space="preserve"> actually </w:t>
      </w:r>
      <w:r w:rsidRPr="00E95D37">
        <w:rPr>
          <w:rStyle w:val="StyleBoldUnderline"/>
          <w:highlight w:val="cyan"/>
        </w:rPr>
        <w:t>about.</w:t>
      </w:r>
      <w:r w:rsidRPr="00F330C8">
        <w:rPr>
          <w:rStyle w:val="StyleBoldUnderline"/>
        </w:rPr>
        <w:t xml:space="preserve"> The ‘hint’ is</w:t>
      </w:r>
      <w:r w:rsidRPr="00F330C8">
        <w:t xml:space="preserve"> </w:t>
      </w:r>
      <w:r>
        <w:t xml:space="preserve">akin to </w:t>
      </w:r>
      <w:proofErr w:type="spellStart"/>
      <w:r>
        <w:t>Lyotard’s</w:t>
      </w:r>
      <w:proofErr w:type="spellEnd"/>
      <w:r>
        <w:t xml:space="preserve"> sublime: it is an </w:t>
      </w:r>
      <w:r w:rsidRPr="00F330C8">
        <w:rPr>
          <w:rStyle w:val="StyleBoldUnderline"/>
        </w:rPr>
        <w:t xml:space="preserve">unspoken, </w:t>
      </w:r>
      <w:proofErr w:type="spellStart"/>
      <w:r w:rsidRPr="00F330C8">
        <w:rPr>
          <w:rStyle w:val="StyleBoldUnderline"/>
        </w:rPr>
        <w:t>unrepresentable</w:t>
      </w:r>
      <w:proofErr w:type="spellEnd"/>
      <w:r>
        <w:t xml:space="preserve"> figure that is and is not ‘meaning’ because it is and is not language. The hint is given by language to the speakers of a dialogue, but they do not register this hint as a </w:t>
      </w:r>
      <w:proofErr w:type="spellStart"/>
      <w:r>
        <w:t>paraphrasable</w:t>
      </w:r>
      <w:proofErr w:type="spellEnd"/>
      <w:r>
        <w:t xml:space="preserve"> meaning, a topic summary. </w:t>
      </w:r>
      <w:r w:rsidRPr="00F330C8">
        <w:t>The hint is</w:t>
      </w:r>
      <w:r>
        <w:t xml:space="preserve"> akin to intuition, </w:t>
      </w:r>
      <w:proofErr w:type="gramStart"/>
      <w:r>
        <w:t>laying</w:t>
      </w:r>
      <w:proofErr w:type="gramEnd"/>
      <w:r>
        <w:t xml:space="preserve"> at the borders of conscious perception, yet it does not stem from consciousness but from language itself. </w:t>
      </w:r>
      <w:r w:rsidRPr="00E95D37">
        <w:rPr>
          <w:rStyle w:val="StyleBoldUnderline"/>
          <w:highlight w:val="cyan"/>
        </w:rPr>
        <w:t xml:space="preserve">The hint </w:t>
      </w:r>
      <w:r w:rsidRPr="00E95D37">
        <w:rPr>
          <w:rStyle w:val="Emphasis"/>
          <w:highlight w:val="cyan"/>
        </w:rPr>
        <w:t>guides the dialogue</w:t>
      </w:r>
      <w:r w:rsidRPr="00E95D37">
        <w:rPr>
          <w:rStyle w:val="StyleBoldUnderline"/>
          <w:highlight w:val="cyan"/>
        </w:rPr>
        <w:t xml:space="preserve"> and</w:t>
      </w:r>
      <w:r w:rsidRPr="00F330C8">
        <w:rPr>
          <w:rStyle w:val="StyleBoldUnderline"/>
        </w:rPr>
        <w:t xml:space="preserve"> forms </w:t>
      </w:r>
      <w:r w:rsidRPr="00E95D37">
        <w:rPr>
          <w:rStyle w:val="StyleBoldUnderline"/>
          <w:highlight w:val="cyan"/>
        </w:rPr>
        <w:t xml:space="preserve">its </w:t>
      </w:r>
      <w:r w:rsidRPr="00E95D37">
        <w:rPr>
          <w:rStyle w:val="Emphasis"/>
          <w:highlight w:val="cyan"/>
        </w:rPr>
        <w:t>conversational trajectory.</w:t>
      </w:r>
      <w:r w:rsidRPr="00CB30FF">
        <w:t xml:space="preserve"> </w:t>
      </w:r>
      <w:r>
        <w:t xml:space="preserve">In ‘A Dialogue on Language’, an Inquirer (Heidegger’s persona) and </w:t>
      </w:r>
      <w:proofErr w:type="gramStart"/>
      <w:r>
        <w:t>‘a Japanese’</w:t>
      </w:r>
      <w:proofErr w:type="gramEnd"/>
      <w:r>
        <w:t xml:space="preserve"> speak about it thus: I: That is in keeping with the hints. They are enigmatic. They beckon to us. They beckon away. They beckon us toward that from which they unexpectedly bear themselves toward us. J: You are thinking of hints as belonging together with what you have explained by the word ‘gesture’ or ‘bearing.’ I: That is so. J: </w:t>
      </w:r>
      <w:r w:rsidRPr="00E95D37">
        <w:rPr>
          <w:rStyle w:val="StyleBoldUnderline"/>
          <w:highlight w:val="cyan"/>
        </w:rPr>
        <w:t>Hints and gestures</w:t>
      </w:r>
      <w:r>
        <w:t xml:space="preserve">, according to what you indicated, </w:t>
      </w:r>
      <w:r w:rsidRPr="00E95D37">
        <w:rPr>
          <w:rStyle w:val="StyleBoldUnderline"/>
          <w:highlight w:val="cyan"/>
        </w:rPr>
        <w:t xml:space="preserve">are </w:t>
      </w:r>
      <w:r w:rsidRPr="00E95D37">
        <w:rPr>
          <w:rStyle w:val="StyleBoldUnderline"/>
          <w:b/>
          <w:highlight w:val="cyan"/>
        </w:rPr>
        <w:t>different from signs</w:t>
      </w:r>
      <w:r>
        <w:t xml:space="preserve"> and </w:t>
      </w:r>
      <w:proofErr w:type="spellStart"/>
      <w:r>
        <w:t>chiffres</w:t>
      </w:r>
      <w:proofErr w:type="spellEnd"/>
      <w:r>
        <w:t xml:space="preserve">, all of </w:t>
      </w:r>
      <w:r w:rsidRPr="00E95D37">
        <w:rPr>
          <w:rStyle w:val="StyleBoldUnderline"/>
          <w:highlight w:val="cyan"/>
        </w:rPr>
        <w:t>which have their habitat in metaphysics</w:t>
      </w:r>
      <w:r w:rsidRPr="00F330C8">
        <w:rPr>
          <w:rStyle w:val="StyleBoldUnderline"/>
        </w:rPr>
        <w:t>.</w:t>
      </w:r>
      <w:r>
        <w:rPr>
          <w:rStyle w:val="StyleBoldUnderline"/>
        </w:rPr>
        <w:t xml:space="preserve"> </w:t>
      </w:r>
      <w:r>
        <w:t xml:space="preserve">I: </w:t>
      </w:r>
      <w:r w:rsidRPr="00F330C8">
        <w:rPr>
          <w:rStyle w:val="StyleBoldUnderline"/>
        </w:rPr>
        <w:t xml:space="preserve">Hints and gestures belong to an </w:t>
      </w:r>
      <w:r w:rsidRPr="00F330C8">
        <w:rPr>
          <w:rStyle w:val="StyleBoldUnderline"/>
          <w:b/>
        </w:rPr>
        <w:t>entirely different realm</w:t>
      </w:r>
      <w:r>
        <w:t xml:space="preserve"> of reality, if you will allow this term which seems treacherous even to </w:t>
      </w:r>
      <w:proofErr w:type="gramStart"/>
      <w:r>
        <w:t>myself</w:t>
      </w:r>
      <w:proofErr w:type="gramEnd"/>
      <w:r>
        <w:t xml:space="preserve">. (Heidegger 1971, p. 26) </w:t>
      </w:r>
      <w:r w:rsidRPr="00E95D37">
        <w:rPr>
          <w:rStyle w:val="Emphasis"/>
        </w:rPr>
        <w:t>Hints form a vital part of</w:t>
      </w:r>
      <w:r>
        <w:t xml:space="preserve"> Heidegger’s ‘ineffable </w:t>
      </w:r>
      <w:r w:rsidRPr="00F330C8">
        <w:rPr>
          <w:rStyle w:val="Emphasis"/>
        </w:rPr>
        <w:t>dialogue</w:t>
      </w:r>
      <w:r>
        <w:t xml:space="preserve"> where that which cannot be said is brought close’ (Rockwell 2003, p. 25). </w:t>
      </w:r>
      <w:r w:rsidRPr="00F330C8">
        <w:rPr>
          <w:rStyle w:val="StyleBoldUnderline"/>
        </w:rPr>
        <w:t>Dialogue is</w:t>
      </w:r>
      <w:r>
        <w:rPr>
          <w:rStyle w:val="StyleBoldUnderline"/>
        </w:rPr>
        <w:t xml:space="preserve"> </w:t>
      </w:r>
      <w:r w:rsidRPr="00F330C8">
        <w:rPr>
          <w:rStyle w:val="StyleBoldUnderline"/>
        </w:rPr>
        <w:t>the interaction of human consciousness with language to form a meaning, a</w:t>
      </w:r>
      <w:r>
        <w:rPr>
          <w:rStyle w:val="StyleBoldUnderline"/>
        </w:rPr>
        <w:t xml:space="preserve"> </w:t>
      </w:r>
      <w:proofErr w:type="gramStart"/>
      <w:r w:rsidRPr="00F330C8">
        <w:rPr>
          <w:rStyle w:val="StyleBoldUnderline"/>
        </w:rPr>
        <w:t>discourse, that</w:t>
      </w:r>
      <w:proofErr w:type="gramEnd"/>
      <w:r w:rsidRPr="00F330C8">
        <w:rPr>
          <w:rStyle w:val="StyleBoldUnderline"/>
        </w:rPr>
        <w:t xml:space="preserve"> is more than the sum of its parts</w:t>
      </w:r>
      <w:r>
        <w:t xml:space="preserve"> and to some extent beyond the control of its interlocutors but </w:t>
      </w:r>
      <w:r w:rsidRPr="00E95D37">
        <w:rPr>
          <w:rStyle w:val="StyleBoldUnderline"/>
          <w:highlight w:val="cyan"/>
        </w:rPr>
        <w:t>emerging from</w:t>
      </w:r>
      <w:r>
        <w:t xml:space="preserve"> their </w:t>
      </w:r>
      <w:r w:rsidRPr="00E95D37">
        <w:rPr>
          <w:rStyle w:val="StyleBoldUnderline"/>
          <w:highlight w:val="cyan"/>
        </w:rPr>
        <w:t>speech and interaction</w:t>
      </w:r>
      <w:r w:rsidRPr="00F330C8">
        <w:rPr>
          <w:rStyle w:val="StyleBoldUnderline"/>
        </w:rPr>
        <w:t>.</w:t>
      </w:r>
      <w:r>
        <w:t xml:space="preserve"> What </w:t>
      </w:r>
      <w:r w:rsidRPr="00E95D37">
        <w:rPr>
          <w:rStyle w:val="StyleBoldUnderline"/>
          <w:highlight w:val="cyan"/>
        </w:rPr>
        <w:t>the hint allows</w:t>
      </w:r>
      <w:r>
        <w:t xml:space="preserve"> Heidegger to explore is </w:t>
      </w:r>
      <w:r w:rsidRPr="00E95D37">
        <w:rPr>
          <w:rStyle w:val="Emphasis"/>
          <w:highlight w:val="cyan"/>
        </w:rPr>
        <w:t>a middle ground</w:t>
      </w:r>
      <w:r w:rsidRPr="00E95D37">
        <w:rPr>
          <w:highlight w:val="cyan"/>
        </w:rPr>
        <w:t xml:space="preserve"> </w:t>
      </w:r>
      <w:r w:rsidRPr="00E95D37">
        <w:rPr>
          <w:rStyle w:val="Emphasis"/>
          <w:highlight w:val="cyan"/>
        </w:rPr>
        <w:t>between determinism and open-ended play in dialogue itself.</w:t>
      </w:r>
      <w:r>
        <w:t xml:space="preserve"> </w:t>
      </w:r>
      <w:r w:rsidRPr="00F330C8">
        <w:rPr>
          <w:rStyle w:val="StyleBoldUnderline"/>
        </w:rPr>
        <w:t>The</w:t>
      </w:r>
      <w:r>
        <w:rPr>
          <w:rStyle w:val="StyleBoldUnderline"/>
        </w:rPr>
        <w:t xml:space="preserve"> </w:t>
      </w:r>
      <w:r w:rsidRPr="00F330C8">
        <w:rPr>
          <w:rStyle w:val="StyleBoldUnderline"/>
        </w:rPr>
        <w:t>dialogue’s interlocutors both construct the dialogue and are guided by it.</w:t>
      </w:r>
      <w:r>
        <w:rPr>
          <w:rStyle w:val="StyleBoldUnderline"/>
        </w:rPr>
        <w:t xml:space="preserve"> </w:t>
      </w:r>
      <w:r>
        <w:t xml:space="preserve">While stemming from a Kantian rather than a Hegelian philosophical tradition, the dialogism of Mikhail </w:t>
      </w:r>
      <w:proofErr w:type="spellStart"/>
      <w:r>
        <w:t>Bakhtin</w:t>
      </w:r>
      <w:proofErr w:type="spellEnd"/>
      <w:r>
        <w:t xml:space="preserve"> stresses the </w:t>
      </w:r>
      <w:proofErr w:type="spellStart"/>
      <w:r>
        <w:t>nonunitary</w:t>
      </w:r>
      <w:proofErr w:type="spellEnd"/>
      <w:r>
        <w:t xml:space="preserve"> character of the self as dialogue. As Michael </w:t>
      </w:r>
      <w:proofErr w:type="spellStart"/>
      <w:r>
        <w:t>Holquist</w:t>
      </w:r>
      <w:proofErr w:type="spellEnd"/>
      <w:r>
        <w:t xml:space="preserve"> (1990, p. 18) notes, </w:t>
      </w:r>
      <w:r w:rsidRPr="00E95D37">
        <w:rPr>
          <w:rStyle w:val="StyleBoldUnderline"/>
          <w:highlight w:val="cyan"/>
        </w:rPr>
        <w:t xml:space="preserve">for </w:t>
      </w:r>
      <w:proofErr w:type="spellStart"/>
      <w:r w:rsidRPr="00E95D37">
        <w:rPr>
          <w:rStyle w:val="StyleBoldUnderline"/>
          <w:highlight w:val="cyan"/>
        </w:rPr>
        <w:t>Bakhtin</w:t>
      </w:r>
      <w:proofErr w:type="spellEnd"/>
      <w:r w:rsidRPr="00E95D37">
        <w:rPr>
          <w:rStyle w:val="StyleBoldUnderline"/>
          <w:highlight w:val="cyan"/>
        </w:rPr>
        <w:t>,</w:t>
      </w:r>
      <w:r>
        <w:rPr>
          <w:rStyle w:val="StyleBoldUnderline"/>
        </w:rPr>
        <w:t xml:space="preserve"> </w:t>
      </w:r>
      <w:r w:rsidRPr="00F330C8">
        <w:rPr>
          <w:rStyle w:val="StyleBoldUnderline"/>
        </w:rPr>
        <w:t>the</w:t>
      </w:r>
      <w:r>
        <w:t xml:space="preserve"> very </w:t>
      </w:r>
      <w:r w:rsidRPr="00F330C8">
        <w:rPr>
          <w:rStyle w:val="StyleBoldUnderline"/>
        </w:rPr>
        <w:t xml:space="preserve">capacity to have </w:t>
      </w:r>
      <w:r w:rsidRPr="00E95D37">
        <w:rPr>
          <w:rStyle w:val="StyleBoldUnderline"/>
        </w:rPr>
        <w:t>consciousness is based on otherness</w:t>
      </w:r>
      <w:r w:rsidRPr="00F330C8">
        <w:rPr>
          <w:rStyle w:val="StyleBoldUnderline"/>
        </w:rPr>
        <w:t>.</w:t>
      </w:r>
      <w:r>
        <w:t xml:space="preserve"> This otherness is not merely a dialectical alienation on its way to a </w:t>
      </w:r>
      <w:proofErr w:type="spellStart"/>
      <w:r>
        <w:t>sublation</w:t>
      </w:r>
      <w:proofErr w:type="spellEnd"/>
      <w:r>
        <w:t xml:space="preserve"> that will endow it with unifying identity in higher </w:t>
      </w:r>
      <w:r>
        <w:lastRenderedPageBreak/>
        <w:t xml:space="preserve">consciousness. On the contrary . . . it is the differential relation between a center and all that is not that center. . . . ‘Center’ in </w:t>
      </w:r>
      <w:proofErr w:type="spellStart"/>
      <w:r>
        <w:t>Bakhtin’s</w:t>
      </w:r>
      <w:proofErr w:type="spellEnd"/>
      <w:r>
        <w:t xml:space="preserve"> thought [must] be understood for what it is: a relative rather than an absolute term, and as such, one with no claim to absolute privilege, least of all one with transcendent ambitions. In this view, </w:t>
      </w:r>
      <w:r w:rsidRPr="00E95D37">
        <w:rPr>
          <w:rStyle w:val="StyleBoldUnderline"/>
          <w:highlight w:val="cyan"/>
        </w:rPr>
        <w:t>the self becomes a dialogic process rather than a singularity</w:t>
      </w:r>
      <w:r w:rsidRPr="00F330C8">
        <w:rPr>
          <w:rStyle w:val="StyleBoldUnderline"/>
        </w:rPr>
        <w:t>,</w:t>
      </w:r>
      <w:r>
        <w:rPr>
          <w:rStyle w:val="StyleBoldUnderline"/>
        </w:rPr>
        <w:t xml:space="preserve"> </w:t>
      </w:r>
      <w:r w:rsidRPr="00F330C8">
        <w:rPr>
          <w:rStyle w:val="StyleBoldUnderline"/>
        </w:rPr>
        <w:t xml:space="preserve">and it is always </w:t>
      </w:r>
      <w:r w:rsidRPr="00E95D37">
        <w:rPr>
          <w:rStyle w:val="StyleBoldUnderline"/>
          <w:highlight w:val="cyan"/>
        </w:rPr>
        <w:t>defined by interaction</w:t>
      </w:r>
      <w:r w:rsidRPr="00F330C8">
        <w:rPr>
          <w:rStyle w:val="StyleBoldUnderline"/>
        </w:rPr>
        <w:t xml:space="preserve"> with the other.</w:t>
      </w:r>
      <w:r>
        <w:t xml:space="preserve"> </w:t>
      </w:r>
      <w:proofErr w:type="spellStart"/>
      <w:r>
        <w:t>Bakhtin</w:t>
      </w:r>
      <w:proofErr w:type="spellEnd"/>
      <w:r>
        <w:t xml:space="preserve"> asserts that ‘Life can be consciously comprehended only in concrete answerability. . . . Life can be consciously comprehended only as an ongoing event, and not as Being qua a given. </w:t>
      </w:r>
      <w:r w:rsidRPr="00F330C8">
        <w:rPr>
          <w:rStyle w:val="StyleBoldUnderline"/>
        </w:rPr>
        <w:t>All life that has fallen away from answerability cannot</w:t>
      </w:r>
      <w:r>
        <w:rPr>
          <w:rStyle w:val="StyleBoldUnderline"/>
        </w:rPr>
        <w:t xml:space="preserve"> </w:t>
      </w:r>
      <w:r w:rsidRPr="00F330C8">
        <w:rPr>
          <w:rStyle w:val="StyleBoldUnderline"/>
        </w:rPr>
        <w:t>have a philosophy</w:t>
      </w:r>
      <w:r>
        <w:t xml:space="preserve">: it is, in its very principle, fortuitous and incapable of being rooted’ (1993, p. 56). As his commentators note, </w:t>
      </w:r>
      <w:proofErr w:type="spellStart"/>
      <w:r w:rsidRPr="00F330C8">
        <w:rPr>
          <w:rStyle w:val="StyleBoldUnderline"/>
        </w:rPr>
        <w:t>Bakhtin</w:t>
      </w:r>
      <w:r>
        <w:t>’s</w:t>
      </w:r>
      <w:proofErr w:type="spellEnd"/>
      <w:r>
        <w:t xml:space="preserve"> unique contribution to poetics is that he </w:t>
      </w:r>
      <w:r w:rsidRPr="00F330C8">
        <w:rPr>
          <w:rStyle w:val="StyleBoldUnderline"/>
        </w:rPr>
        <w:t xml:space="preserve">correlates self/other </w:t>
      </w:r>
      <w:proofErr w:type="spellStart"/>
      <w:r w:rsidRPr="00F330C8">
        <w:rPr>
          <w:rStyle w:val="StyleBoldUnderline"/>
        </w:rPr>
        <w:t>dialogics</w:t>
      </w:r>
      <w:proofErr w:type="spellEnd"/>
      <w:r w:rsidRPr="00F330C8">
        <w:rPr>
          <w:rStyle w:val="StyleBoldUnderline"/>
        </w:rPr>
        <w:t xml:space="preserve"> to a kind of authorship. </w:t>
      </w:r>
      <w:proofErr w:type="gramStart"/>
      <w:r w:rsidRPr="00F330C8">
        <w:rPr>
          <w:rStyle w:val="StyleBoldUnderline"/>
        </w:rPr>
        <w:t>The dialogic</w:t>
      </w:r>
      <w:r>
        <w:rPr>
          <w:rStyle w:val="StyleBoldUnderline"/>
        </w:rPr>
        <w:t xml:space="preserve"> </w:t>
      </w:r>
      <w:r w:rsidRPr="00F330C8">
        <w:rPr>
          <w:rStyle w:val="StyleBoldUnderline"/>
        </w:rPr>
        <w:t>engagement between self and other demands narration</w:t>
      </w:r>
      <w:r>
        <w:t xml:space="preserve">; as </w:t>
      </w:r>
      <w:proofErr w:type="spellStart"/>
      <w:r>
        <w:t>Eskin</w:t>
      </w:r>
      <w:proofErr w:type="spellEnd"/>
      <w:r>
        <w:t xml:space="preserve"> notes, ‘It is through the other’s aesthetic productivity that I receive a body localizable and discernible in . . . a social, communal world’ (2000, p. 82).</w:t>
      </w:r>
      <w:proofErr w:type="gramEnd"/>
      <w:r>
        <w:t xml:space="preserve"> Moreover, the other’s </w:t>
      </w:r>
      <w:proofErr w:type="spellStart"/>
      <w:r>
        <w:t>narrativization</w:t>
      </w:r>
      <w:proofErr w:type="spellEnd"/>
      <w:r>
        <w:t xml:space="preserve"> of me demands that my consciousness answer, and </w:t>
      </w:r>
      <w:r w:rsidRPr="00F330C8">
        <w:rPr>
          <w:rStyle w:val="StyleBoldUnderline"/>
        </w:rPr>
        <w:t>this sets in motion an unceasing ‘oscillation between the other’s</w:t>
      </w:r>
      <w:r>
        <w:rPr>
          <w:rStyle w:val="StyleBoldUnderline"/>
        </w:rPr>
        <w:t xml:space="preserve"> </w:t>
      </w:r>
      <w:r w:rsidRPr="00F330C8">
        <w:rPr>
          <w:rStyle w:val="StyleBoldUnderline"/>
        </w:rPr>
        <w:t>‘‘aesthetic completion’’</w:t>
      </w:r>
      <w:r>
        <w:t xml:space="preserve"> of me </w:t>
      </w:r>
      <w:r w:rsidRPr="00F330C8">
        <w:rPr>
          <w:rStyle w:val="StyleBoldUnderline"/>
        </w:rPr>
        <w:t>and my own assertion of incompleteness and</w:t>
      </w:r>
      <w:r>
        <w:rPr>
          <w:rStyle w:val="StyleBoldUnderline"/>
        </w:rPr>
        <w:t xml:space="preserve"> </w:t>
      </w:r>
      <w:r w:rsidRPr="00F330C8">
        <w:rPr>
          <w:rStyle w:val="StyleBoldUnderline"/>
        </w:rPr>
        <w:t>infinite potential’</w:t>
      </w:r>
      <w:r>
        <w:t xml:space="preserve"> (</w:t>
      </w:r>
      <w:proofErr w:type="spellStart"/>
      <w:r>
        <w:t>Eskin</w:t>
      </w:r>
      <w:proofErr w:type="spellEnd"/>
      <w:r>
        <w:t xml:space="preserve">). For </w:t>
      </w:r>
      <w:proofErr w:type="spellStart"/>
      <w:r>
        <w:t>Bakhtin</w:t>
      </w:r>
      <w:proofErr w:type="spellEnd"/>
      <w:r>
        <w:t xml:space="preserve">, this process </w:t>
      </w:r>
      <w:r w:rsidRPr="00CB30FF">
        <w:t>of</w:t>
      </w:r>
      <w:r>
        <w:t xml:space="preserve"> self-development through interaction with the other is parallel to other dialogical relations in the world dependent upon narration. Most importantly, it is parallel to </w:t>
      </w:r>
      <w:proofErr w:type="spellStart"/>
      <w:r>
        <w:t>novelness</w:t>
      </w:r>
      <w:proofErr w:type="spellEnd"/>
      <w:r>
        <w:t xml:space="preserve">, an </w:t>
      </w:r>
      <w:r w:rsidRPr="00CB30FF">
        <w:t>unceasingly</w:t>
      </w:r>
      <w:r>
        <w:t xml:space="preserve"> dialogic and never-ending interpretation of the world by literary narrative itself. </w:t>
      </w:r>
      <w:proofErr w:type="spellStart"/>
      <w:r>
        <w:t>Novelness</w:t>
      </w:r>
      <w:proofErr w:type="spellEnd"/>
      <w:r>
        <w:t xml:space="preserve"> is a form of knowledge, and it puts ideas that claim primacy in dialogue with one another (</w:t>
      </w:r>
      <w:proofErr w:type="spellStart"/>
      <w:r w:rsidRPr="00CB30FF">
        <w:t>Holquist</w:t>
      </w:r>
      <w:proofErr w:type="spellEnd"/>
      <w:r>
        <w:t xml:space="preserve"> </w:t>
      </w:r>
      <w:r w:rsidRPr="00CB30FF">
        <w:t>1990</w:t>
      </w:r>
      <w:r>
        <w:t xml:space="preserve">, p. 87). In the novel, the other is presented through social perspectives, characterization, voices, and points of view that </w:t>
      </w:r>
      <w:proofErr w:type="spellStart"/>
      <w:r>
        <w:t>Bakhtin</w:t>
      </w:r>
      <w:proofErr w:type="spellEnd"/>
      <w:r>
        <w:t xml:space="preserve"> calls </w:t>
      </w:r>
      <w:proofErr w:type="spellStart"/>
      <w:r>
        <w:t>heteroglossia</w:t>
      </w:r>
      <w:proofErr w:type="spellEnd"/>
      <w:r>
        <w:t>: ‘The living utterance, having taken meaning and shape at a particular historical moment in a socially specific environment, cannot fail to brush up against thousands of living dialogic threads, woven by socio-ideological consciousness around the given object of an utterance; it cannot fail to become an active participant in social dialogue’ (</w:t>
      </w:r>
      <w:proofErr w:type="spellStart"/>
      <w:r>
        <w:t>Bakhtin</w:t>
      </w:r>
      <w:proofErr w:type="spellEnd"/>
      <w:r>
        <w:t xml:space="preserve"> 1981, pp. 276 – 7). Committed to the idea that the self is ‘</w:t>
      </w:r>
      <w:proofErr w:type="spellStart"/>
      <w:r>
        <w:t>unfinalizable</w:t>
      </w:r>
      <w:proofErr w:type="spellEnd"/>
      <w:r>
        <w:t>’ and that reality is creative and open (</w:t>
      </w:r>
      <w:proofErr w:type="spellStart"/>
      <w:r>
        <w:t>Morson</w:t>
      </w:r>
      <w:proofErr w:type="spellEnd"/>
      <w:r>
        <w:t xml:space="preserve"> and Emerson 1990), </w:t>
      </w:r>
      <w:proofErr w:type="spellStart"/>
      <w:r>
        <w:t>Bakhtin</w:t>
      </w:r>
      <w:proofErr w:type="spellEnd"/>
      <w:r>
        <w:t xml:space="preserve"> formulated a theory of dialogism that encompassed the creative formation of the self, the text and the world. The perspective of the other, as Thomas Pynchon might say, ‘keeps it bouncing’. The question is, then: </w:t>
      </w:r>
      <w:r w:rsidRPr="00F330C8">
        <w:rPr>
          <w:rStyle w:val="StyleBoldUnderline"/>
        </w:rPr>
        <w:t>Can theories of dialogism</w:t>
      </w:r>
      <w:r>
        <w:t xml:space="preserve"> such as </w:t>
      </w:r>
      <w:proofErr w:type="spellStart"/>
      <w:r>
        <w:t>Bakhtin’s</w:t>
      </w:r>
      <w:proofErr w:type="spellEnd"/>
      <w:r>
        <w:t xml:space="preserve"> be </w:t>
      </w:r>
      <w:r w:rsidRPr="00F330C8">
        <w:rPr>
          <w:rStyle w:val="StyleBoldUnderline"/>
        </w:rPr>
        <w:t>applied to history or historical understanding?</w:t>
      </w:r>
      <w:r>
        <w:t xml:space="preserve"> Can we have a dialogue with history? We might fudge this answer by talking about our interactions with individual historical texts—manuscripts, records, etc.—and how we enter into a kind of ‘dialogue’ with them. Yet the problem is that these texts do not, cannot, answer us, and they were not written with dialogic interaction in mind. Even in the esoteric terms of </w:t>
      </w:r>
      <w:proofErr w:type="spellStart"/>
      <w:r>
        <w:t>Heideggerian</w:t>
      </w:r>
      <w:proofErr w:type="spellEnd"/>
      <w:r>
        <w:t xml:space="preserve"> ineffability, </w:t>
      </w:r>
      <w:r w:rsidRPr="00F330C8">
        <w:rPr>
          <w:rStyle w:val="StyleBoldUnderline"/>
        </w:rPr>
        <w:t>the answer</w:t>
      </w:r>
      <w:r>
        <w:rPr>
          <w:rStyle w:val="StyleBoldUnderline"/>
        </w:rPr>
        <w:t xml:space="preserve"> </w:t>
      </w:r>
      <w:r>
        <w:t xml:space="preserve">to whether we can set up a dialogue with history </w:t>
      </w:r>
      <w:r w:rsidRPr="00F330C8">
        <w:rPr>
          <w:rStyle w:val="StyleBoldUnderline"/>
        </w:rPr>
        <w:t>is ‘no’. History is not a</w:t>
      </w:r>
      <w:r>
        <w:rPr>
          <w:rStyle w:val="StyleBoldUnderline"/>
        </w:rPr>
        <w:t xml:space="preserve"> </w:t>
      </w:r>
      <w:r w:rsidRPr="00F330C8">
        <w:rPr>
          <w:rStyle w:val="StyleBoldUnderline"/>
        </w:rPr>
        <w:t>person; it is not a place</w:t>
      </w:r>
      <w:r>
        <w:t xml:space="preserve">; it is not even a text except in its traces. </w:t>
      </w:r>
      <w:r w:rsidRPr="00E95D37">
        <w:rPr>
          <w:rStyle w:val="StyleBoldUnderline"/>
          <w:highlight w:val="cyan"/>
        </w:rPr>
        <w:t>There is nothing with which to have a dialogue</w:t>
      </w:r>
      <w:r>
        <w:t xml:space="preserve"> if one wishes to have a dialogue with history. </w:t>
      </w:r>
      <w:r w:rsidRPr="00E95D37">
        <w:rPr>
          <w:rStyle w:val="Emphasis"/>
          <w:highlight w:val="cyan"/>
        </w:rPr>
        <w:t>Yet we strive to have a dialogue</w:t>
      </w:r>
      <w:r>
        <w:t xml:space="preserve"> with history, perhaps </w:t>
      </w:r>
      <w:r w:rsidRPr="00F330C8">
        <w:rPr>
          <w:rStyle w:val="StyleBoldUnderline"/>
        </w:rPr>
        <w:t>because we</w:t>
      </w:r>
      <w:r>
        <w:rPr>
          <w:rStyle w:val="StyleBoldUnderline"/>
        </w:rPr>
        <w:t xml:space="preserve"> </w:t>
      </w:r>
      <w:r w:rsidRPr="00F330C8">
        <w:rPr>
          <w:rStyle w:val="StyleBoldUnderline"/>
        </w:rPr>
        <w:t>perceive</w:t>
      </w:r>
      <w:r>
        <w:t xml:space="preserve"> it to be not a thing or a sterile collection of written texts but rather </w:t>
      </w:r>
      <w:r w:rsidRPr="00F330C8">
        <w:rPr>
          <w:rStyle w:val="StyleBoldUnderline"/>
        </w:rPr>
        <w:t>a cacophony of voices of living beings</w:t>
      </w:r>
      <w:r>
        <w:t xml:space="preserve"> </w:t>
      </w:r>
      <w:proofErr w:type="gramStart"/>
      <w:r>
        <w:t>who</w:t>
      </w:r>
      <w:proofErr w:type="gramEnd"/>
      <w:r>
        <w:t xml:space="preserve"> preceded us in time. If we hear and perceive history as human voice, then there is an odd logic to why we pursue a dialogue with the past, though clearly, since those voices cannot engage with us on their own terms in the present, there can be no real dialogue with them for us. What I perceive to be a yearning for the sublime space of History in </w:t>
      </w:r>
      <w:proofErr w:type="spellStart"/>
      <w:r>
        <w:t>metahistorical</w:t>
      </w:r>
      <w:proofErr w:type="spellEnd"/>
      <w:r>
        <w:t xml:space="preserve"> romance is, however, this movement towards the voices of the past, this desire to engage in a living dialogue with these once-living voices and thus to form ourselves and our reality anew. Stanley </w:t>
      </w:r>
      <w:proofErr w:type="spellStart"/>
      <w:r>
        <w:t>Aronowitz</w:t>
      </w:r>
      <w:proofErr w:type="spellEnd"/>
      <w:r>
        <w:t xml:space="preserve"> has written that </w:t>
      </w:r>
      <w:proofErr w:type="spellStart"/>
      <w:r>
        <w:t>Bakhtin’s</w:t>
      </w:r>
      <w:proofErr w:type="spellEnd"/>
      <w:r>
        <w:t xml:space="preserve"> categories (dialogue, </w:t>
      </w:r>
      <w:proofErr w:type="spellStart"/>
      <w:r>
        <w:t>chronotope</w:t>
      </w:r>
      <w:proofErr w:type="spellEnd"/>
      <w:r>
        <w:t xml:space="preserve">, polyphony) ‘may be seen as a critique of historicism from the perspective of a new conception of historicity’ (1995, p.121), and I agree. </w:t>
      </w:r>
      <w:r w:rsidRPr="00F330C8">
        <w:rPr>
          <w:rStyle w:val="StyleBoldUnderline"/>
        </w:rPr>
        <w:t xml:space="preserve">While </w:t>
      </w:r>
      <w:r w:rsidRPr="00E95D37">
        <w:rPr>
          <w:rStyle w:val="StyleBoldUnderline"/>
          <w:highlight w:val="cyan"/>
        </w:rPr>
        <w:t>dialogism</w:t>
      </w:r>
      <w:r w:rsidRPr="00F330C8">
        <w:rPr>
          <w:rStyle w:val="StyleBoldUnderline"/>
        </w:rPr>
        <w:t xml:space="preserve"> makes no promises, it </w:t>
      </w:r>
      <w:r w:rsidRPr="00E95D37">
        <w:rPr>
          <w:rStyle w:val="StyleBoldUnderline"/>
          <w:highlight w:val="cyan"/>
        </w:rPr>
        <w:t>does offer a hint, a hope</w:t>
      </w:r>
      <w:r w:rsidRPr="00F330C8">
        <w:rPr>
          <w:rStyle w:val="StyleBoldUnderline"/>
        </w:rPr>
        <w:t>, a</w:t>
      </w:r>
      <w:r>
        <w:rPr>
          <w:rStyle w:val="StyleBoldUnderline"/>
        </w:rPr>
        <w:t xml:space="preserve"> </w:t>
      </w:r>
      <w:r w:rsidRPr="00F330C8">
        <w:rPr>
          <w:rStyle w:val="StyleBoldUnderline"/>
        </w:rPr>
        <w:t xml:space="preserve">glimmer </w:t>
      </w:r>
      <w:r w:rsidRPr="00E95D37">
        <w:rPr>
          <w:rStyle w:val="StyleBoldUnderline"/>
          <w:highlight w:val="cyan"/>
        </w:rPr>
        <w:t>of possibility for</w:t>
      </w:r>
      <w:r w:rsidRPr="00F330C8">
        <w:rPr>
          <w:rStyle w:val="StyleBoldUnderline"/>
        </w:rPr>
        <w:t xml:space="preserve"> self-</w:t>
      </w:r>
      <w:r w:rsidRPr="00E95D37">
        <w:rPr>
          <w:rStyle w:val="StyleBoldUnderline"/>
          <w:highlight w:val="cyan"/>
        </w:rPr>
        <w:t>knowledge through</w:t>
      </w:r>
      <w:r w:rsidRPr="00F330C8">
        <w:rPr>
          <w:rStyle w:val="StyleBoldUnderline"/>
        </w:rPr>
        <w:t xml:space="preserve"> the </w:t>
      </w:r>
      <w:r w:rsidRPr="00E95D37">
        <w:rPr>
          <w:rStyle w:val="StyleBoldUnderline"/>
          <w:highlight w:val="cyan"/>
        </w:rPr>
        <w:t>interaction</w:t>
      </w:r>
      <w:r w:rsidRPr="00F330C8">
        <w:rPr>
          <w:rStyle w:val="StyleBoldUnderline"/>
        </w:rPr>
        <w:t xml:space="preserve"> with</w:t>
      </w:r>
      <w:r>
        <w:rPr>
          <w:rStyle w:val="StyleBoldUnderline"/>
        </w:rPr>
        <w:t xml:space="preserve"> </w:t>
      </w:r>
      <w:r w:rsidRPr="00F330C8">
        <w:rPr>
          <w:rStyle w:val="StyleBoldUnderline"/>
        </w:rPr>
        <w:t>another</w:t>
      </w:r>
      <w:r>
        <w:t xml:space="preserve">, even if that other is a voice from the past. How does this relate to the movement towards History, the sublime desire at the heart of </w:t>
      </w:r>
      <w:proofErr w:type="spellStart"/>
      <w:r>
        <w:t>metahistorical</w:t>
      </w:r>
      <w:proofErr w:type="spellEnd"/>
      <w:r>
        <w:t xml:space="preserve"> romance? We return again and again to the past </w:t>
      </w:r>
      <w:r w:rsidRPr="00E95D37">
        <w:rPr>
          <w:rStyle w:val="Emphasis"/>
          <w:highlight w:val="cyan"/>
        </w:rPr>
        <w:t>not</w:t>
      </w:r>
      <w:r>
        <w:t xml:space="preserve">, perhaps, </w:t>
      </w:r>
      <w:r w:rsidRPr="00E95D37">
        <w:rPr>
          <w:rStyle w:val="Emphasis"/>
          <w:highlight w:val="cyan"/>
        </w:rPr>
        <w:t>because we expect</w:t>
      </w:r>
      <w:r w:rsidRPr="00F330C8">
        <w:rPr>
          <w:rStyle w:val="Emphasis"/>
        </w:rPr>
        <w:t xml:space="preserve"> to</w:t>
      </w:r>
      <w:r>
        <w:t xml:space="preserve"> </w:t>
      </w:r>
      <w:r w:rsidRPr="00F330C8">
        <w:rPr>
          <w:rStyle w:val="Emphasis"/>
        </w:rPr>
        <w:t>find</w:t>
      </w:r>
      <w:r>
        <w:t xml:space="preserve"> the buried </w:t>
      </w:r>
      <w:proofErr w:type="spellStart"/>
      <w:r w:rsidRPr="00E95D37">
        <w:rPr>
          <w:rStyle w:val="Emphasis"/>
          <w:highlight w:val="cyan"/>
        </w:rPr>
        <w:t>logocentric</w:t>
      </w:r>
      <w:proofErr w:type="spellEnd"/>
      <w:r w:rsidRPr="00E95D37">
        <w:rPr>
          <w:rStyle w:val="Emphasis"/>
          <w:highlight w:val="cyan"/>
        </w:rPr>
        <w:t xml:space="preserve"> treasure</w:t>
      </w:r>
      <w:r>
        <w:t xml:space="preserve"> there, the key to the kingdom of ‘Why?’ </w:t>
      </w:r>
      <w:r w:rsidRPr="00E95D37">
        <w:rPr>
          <w:rStyle w:val="StyleBoldUnderline"/>
          <w:highlight w:val="cyan"/>
        </w:rPr>
        <w:t>We return</w:t>
      </w:r>
      <w:r w:rsidRPr="00F330C8">
        <w:rPr>
          <w:rStyle w:val="StyleBoldUnderline"/>
        </w:rPr>
        <w:t xml:space="preserve"> to</w:t>
      </w:r>
      <w:r>
        <w:t xml:space="preserve"> the past again and again, </w:t>
      </w:r>
      <w:r w:rsidRPr="00E95D37">
        <w:rPr>
          <w:rStyle w:val="StyleBoldUnderline"/>
          <w:highlight w:val="cyan"/>
        </w:rPr>
        <w:t>seeking</w:t>
      </w:r>
      <w:r>
        <w:t xml:space="preserve"> perhaps </w:t>
      </w:r>
      <w:r w:rsidRPr="00E95D37">
        <w:rPr>
          <w:rStyle w:val="StyleBoldUnderline"/>
          <w:highlight w:val="cyan"/>
        </w:rPr>
        <w:t>not closure but creative openness</w:t>
      </w:r>
      <w:r w:rsidRPr="00F330C8">
        <w:rPr>
          <w:rStyle w:val="StyleBoldUnderline"/>
        </w:rPr>
        <w:t>, dialogue with</w:t>
      </w:r>
      <w:r>
        <w:t xml:space="preserve"> the </w:t>
      </w:r>
      <w:r w:rsidRPr="00F330C8">
        <w:rPr>
          <w:rStyle w:val="StyleBoldUnderline"/>
        </w:rPr>
        <w:t>voices</w:t>
      </w:r>
      <w:r>
        <w:t xml:space="preserve"> we hear there; we return seeking the creative living utterance that we need for self-formation. At least, understanding a return to the past this way helps to explain the desire at the heart of </w:t>
      </w:r>
      <w:proofErr w:type="spellStart"/>
      <w:r>
        <w:t>metahistorical</w:t>
      </w:r>
      <w:proofErr w:type="spellEnd"/>
      <w:r>
        <w:t xml:space="preserve"> romance, and why perhaps the genre is so prevalent at the end of the twentieth century. Dialectic does not offer us this possibility of interaction with the living voice. It presents a view of history not as lived voice but as mechanical process, and it therefore does not invite us into the space of the past as </w:t>
      </w:r>
      <w:proofErr w:type="gramStart"/>
      <w:r>
        <w:t>does</w:t>
      </w:r>
      <w:proofErr w:type="gramEnd"/>
      <w:r>
        <w:t xml:space="preserve"> dialogue. This is why </w:t>
      </w:r>
      <w:proofErr w:type="spellStart"/>
      <w:r>
        <w:t>Bakhtin</w:t>
      </w:r>
      <w:proofErr w:type="spellEnd"/>
      <w:r>
        <w:t xml:space="preserve"> determined that dialectic was essentially </w:t>
      </w:r>
      <w:proofErr w:type="spellStart"/>
      <w:r>
        <w:t>monological</w:t>
      </w:r>
      <w:proofErr w:type="spellEnd"/>
      <w:r>
        <w:t xml:space="preserve">, and turned instead to a model (of self-formation, of poetics) that </w:t>
      </w:r>
      <w:proofErr w:type="spellStart"/>
      <w:r>
        <w:t>reinscribed</w:t>
      </w:r>
      <w:proofErr w:type="spellEnd"/>
      <w:r>
        <w:t xml:space="preserve"> the human voice, and thus the possibility for growth and ethical revelation, into our art and history. In Hayden </w:t>
      </w:r>
      <w:r>
        <w:lastRenderedPageBreak/>
        <w:t xml:space="preserve">White’s terms, it is only by understanding history as meaningless, inexplicable and sublime—and liberating oneself from the disciplined linear model of history of which dialectic is one example—that there is a possibility of human ‘dignity and freedom’ (White 1987, p. 81). In his discussion of the </w:t>
      </w:r>
      <w:proofErr w:type="spellStart"/>
      <w:r>
        <w:t>chronotope</w:t>
      </w:r>
      <w:proofErr w:type="spellEnd"/>
      <w:r>
        <w:t xml:space="preserve"> in The Dialogic Imagination, </w:t>
      </w:r>
      <w:proofErr w:type="spellStart"/>
      <w:r>
        <w:t>Bakhtin</w:t>
      </w:r>
      <w:proofErr w:type="spellEnd"/>
      <w:r>
        <w:t xml:space="preserve"> specifically cites the historical </w:t>
      </w:r>
      <w:r w:rsidRPr="00F330C8">
        <w:t xml:space="preserve">novel as the receptacle of </w:t>
      </w:r>
      <w:proofErr w:type="spellStart"/>
      <w:r w:rsidRPr="00F330C8">
        <w:t>chronotopic</w:t>
      </w:r>
      <w:proofErr w:type="spellEnd"/>
      <w:r w:rsidRPr="00F330C8">
        <w:t xml:space="preserve"> motifs;</w:t>
      </w:r>
      <w:r>
        <w:t xml:space="preserve"> </w:t>
      </w:r>
      <w:r w:rsidRPr="00F330C8">
        <w:t>more importantly, however, towards the end of the essay he begins to</w:t>
      </w:r>
      <w:r>
        <w:t xml:space="preserve"> </w:t>
      </w:r>
      <w:r w:rsidRPr="00F330C8">
        <w:t xml:space="preserve">explore the relationship between the </w:t>
      </w:r>
      <w:proofErr w:type="spellStart"/>
      <w:r w:rsidRPr="00F330C8">
        <w:t>chronotopes</w:t>
      </w:r>
      <w:proofErr w:type="spellEnd"/>
      <w:r w:rsidRPr="00F330C8">
        <w:t xml:space="preserve"> of a novel and the</w:t>
      </w:r>
      <w:r>
        <w:t xml:space="preserve"> </w:t>
      </w:r>
      <w:proofErr w:type="spellStart"/>
      <w:r w:rsidRPr="00F330C8">
        <w:t>chronotopes</w:t>
      </w:r>
      <w:proofErr w:type="spellEnd"/>
      <w:r w:rsidRPr="00F330C8">
        <w:t xml:space="preserve"> of the lived reality of the reader. ‘Out of the actual</w:t>
      </w:r>
      <w:r>
        <w:t xml:space="preserve"> </w:t>
      </w:r>
      <w:proofErr w:type="spellStart"/>
      <w:r w:rsidRPr="00F330C8">
        <w:t>chronotopes</w:t>
      </w:r>
      <w:proofErr w:type="spellEnd"/>
      <w:r w:rsidRPr="00F330C8">
        <w:t xml:space="preserve"> of our world,’ he writes,</w:t>
      </w:r>
      <w:r>
        <w:t xml:space="preserve"> ‘</w:t>
      </w:r>
      <w:r w:rsidRPr="00F330C8">
        <w:rPr>
          <w:rStyle w:val="StyleBoldUnderline"/>
        </w:rPr>
        <w:t>emerge</w:t>
      </w:r>
      <w:r>
        <w:t xml:space="preserve"> the reflected and created </w:t>
      </w:r>
      <w:proofErr w:type="spellStart"/>
      <w:r>
        <w:t>chronotopes</w:t>
      </w:r>
      <w:proofErr w:type="spellEnd"/>
      <w:r>
        <w:t xml:space="preserve"> of the world represented in the work’ (1981, p. 253). If in fact the </w:t>
      </w:r>
      <w:proofErr w:type="spellStart"/>
      <w:r>
        <w:t>metahistorical</w:t>
      </w:r>
      <w:proofErr w:type="spellEnd"/>
      <w:r>
        <w:t xml:space="preserve"> romance is a postmodern form of the historical romance, and if the central characteristic of this postmodern genre is a desire for interaction with the voices of the past that it perceives as necessary to a </w:t>
      </w:r>
      <w:proofErr w:type="spellStart"/>
      <w:r>
        <w:t>selfformation</w:t>
      </w:r>
      <w:proofErr w:type="spellEnd"/>
      <w:r>
        <w:t xml:space="preserve"> and understanding of the world, then the constant, recursive movement towards history and back again in this postmodern narrative form understandably mimes the give-and-take of dialogism as both ethical and generic process. I think that this is what Ernst van </w:t>
      </w:r>
      <w:r w:rsidRPr="00F330C8">
        <w:rPr>
          <w:rStyle w:val="StyleBoldUnderline"/>
        </w:rPr>
        <w:t>Alphen</w:t>
      </w:r>
      <w:r>
        <w:t xml:space="preserve"> means when he writes that to be comfortable and at home in his new house, which was once owned by Jews killed in the Holocaust, he </w:t>
      </w:r>
      <w:r w:rsidRPr="00F330C8">
        <w:rPr>
          <w:rStyle w:val="StyleBoldUnderline"/>
        </w:rPr>
        <w:t>must see the house not as</w:t>
      </w:r>
      <w:r>
        <w:rPr>
          <w:rStyle w:val="StyleBoldUnderline"/>
        </w:rPr>
        <w:t xml:space="preserve"> </w:t>
      </w:r>
      <w:r w:rsidRPr="00F330C8">
        <w:rPr>
          <w:rStyle w:val="StyleBoldUnderline"/>
        </w:rPr>
        <w:t>his but as ours: he must</w:t>
      </w:r>
      <w:r>
        <w:t xml:space="preserve"> somehow </w:t>
      </w:r>
      <w:r w:rsidRPr="00F330C8">
        <w:rPr>
          <w:rStyle w:val="StyleBoldUnderline"/>
        </w:rPr>
        <w:t>dialogue</w:t>
      </w:r>
      <w:r>
        <w:t xml:space="preserve"> with the dead voices of the past </w:t>
      </w:r>
      <w:r w:rsidRPr="00F330C8">
        <w:rPr>
          <w:rStyle w:val="StyleBoldUnderline"/>
        </w:rPr>
        <w:t>in order to construct</w:t>
      </w:r>
      <w:r>
        <w:t xml:space="preserve"> (not reconstruct, not understand) </w:t>
      </w:r>
      <w:r w:rsidRPr="00F330C8">
        <w:rPr>
          <w:rStyle w:val="StyleBoldUnderline"/>
        </w:rPr>
        <w:t>a new relation to</w:t>
      </w:r>
      <w:r>
        <w:rPr>
          <w:rStyle w:val="StyleBoldUnderline"/>
        </w:rPr>
        <w:t xml:space="preserve"> </w:t>
      </w:r>
      <w:r w:rsidRPr="00F330C8">
        <w:rPr>
          <w:rStyle w:val="StyleBoldUnderline"/>
        </w:rPr>
        <w:t>the world</w:t>
      </w:r>
      <w:r>
        <w:t xml:space="preserve"> around him </w:t>
      </w:r>
      <w:r w:rsidRPr="00F330C8">
        <w:rPr>
          <w:rStyle w:val="StyleBoldUnderline"/>
        </w:rPr>
        <w:t>and</w:t>
      </w:r>
      <w:r>
        <w:t xml:space="preserve"> to his own </w:t>
      </w:r>
      <w:r w:rsidRPr="00F330C8">
        <w:rPr>
          <w:rStyle w:val="StyleBoldUnderline"/>
        </w:rPr>
        <w:t>self-understanding</w:t>
      </w:r>
      <w:r>
        <w:t xml:space="preserve"> (Van Alphen 1997, pp. 204 – 5). I think this is what the </w:t>
      </w:r>
      <w:proofErr w:type="spellStart"/>
      <w:r>
        <w:t>metahistorical</w:t>
      </w:r>
      <w:proofErr w:type="spellEnd"/>
      <w:r>
        <w:t xml:space="preserve"> romance does by returning again and again to the historical past without resolution, </w:t>
      </w:r>
      <w:r w:rsidRPr="00F330C8">
        <w:rPr>
          <w:rStyle w:val="StyleBoldUnderline"/>
        </w:rPr>
        <w:t>without</w:t>
      </w:r>
      <w:r>
        <w:rPr>
          <w:rStyle w:val="StyleBoldUnderline"/>
        </w:rPr>
        <w:t xml:space="preserve"> </w:t>
      </w:r>
      <w:r w:rsidRPr="00F330C8">
        <w:rPr>
          <w:rStyle w:val="StyleBoldUnderline"/>
        </w:rPr>
        <w:t>closure: it</w:t>
      </w:r>
      <w:r>
        <w:t xml:space="preserve"> too </w:t>
      </w:r>
      <w:r w:rsidRPr="00F330C8">
        <w:rPr>
          <w:rStyle w:val="StyleBoldUnderline"/>
        </w:rPr>
        <w:t>seeks</w:t>
      </w:r>
      <w:r>
        <w:t xml:space="preserve"> to </w:t>
      </w:r>
      <w:r w:rsidRPr="00F330C8">
        <w:rPr>
          <w:rStyle w:val="StyleBoldUnderline"/>
        </w:rPr>
        <w:t>dialogue</w:t>
      </w:r>
      <w:r>
        <w:t xml:space="preserve"> with the past, </w:t>
      </w:r>
      <w:r w:rsidRPr="00F330C8">
        <w:rPr>
          <w:rStyle w:val="StyleBoldUnderline"/>
        </w:rPr>
        <w:t>to reconstruct</w:t>
      </w:r>
      <w:r>
        <w:t xml:space="preserve"> its own (First World) relation to </w:t>
      </w:r>
      <w:r w:rsidRPr="00F330C8">
        <w:rPr>
          <w:rStyle w:val="StyleBoldUnderline"/>
        </w:rPr>
        <w:t>the world.</w:t>
      </w:r>
      <w:r>
        <w:rPr>
          <w:rStyle w:val="StyleBoldUnderline"/>
        </w:rPr>
        <w:t xml:space="preserve"> </w:t>
      </w:r>
      <w:r>
        <w:t xml:space="preserve">I am more and more intrigued by the idea that sublime history is </w:t>
      </w:r>
      <w:r w:rsidRPr="00335565">
        <w:rPr>
          <w:rStyle w:val="StyleBoldUnderline"/>
          <w:highlight w:val="cyan"/>
        </w:rPr>
        <w:t>dialogic</w:t>
      </w:r>
      <w:r>
        <w:t xml:space="preserve"> history, or at least an attempt to create such a thing by contemporary </w:t>
      </w:r>
      <w:proofErr w:type="spellStart"/>
      <w:r>
        <w:t>consciousnesses</w:t>
      </w:r>
      <w:proofErr w:type="spellEnd"/>
      <w:r>
        <w:t xml:space="preserve"> cut off from older periods’ methods for creating order, </w:t>
      </w:r>
      <w:proofErr w:type="spellStart"/>
      <w:r>
        <w:t>selfdefinition</w:t>
      </w:r>
      <w:proofErr w:type="spellEnd"/>
      <w:r>
        <w:t xml:space="preserve"> and meaning in the world. If this is so, then sublime </w:t>
      </w:r>
      <w:r w:rsidRPr="00335565">
        <w:rPr>
          <w:rStyle w:val="StyleBoldUnderline"/>
          <w:highlight w:val="cyan"/>
        </w:rPr>
        <w:t>desire derives</w:t>
      </w:r>
      <w:r w:rsidRPr="00335565">
        <w:rPr>
          <w:highlight w:val="cyan"/>
        </w:rPr>
        <w:t xml:space="preserve"> </w:t>
      </w:r>
      <w:r w:rsidRPr="00335565">
        <w:rPr>
          <w:rStyle w:val="StyleBoldUnderline"/>
          <w:highlight w:val="cyan"/>
        </w:rPr>
        <w:t xml:space="preserve">from a </w:t>
      </w:r>
      <w:r w:rsidRPr="00335565">
        <w:rPr>
          <w:rStyle w:val="StyleBoldUnderline"/>
          <w:b/>
          <w:highlight w:val="cyan"/>
        </w:rPr>
        <w:t>fundamentally different impulse</w:t>
      </w:r>
      <w:r w:rsidRPr="00335565">
        <w:rPr>
          <w:rStyle w:val="StyleBoldUnderline"/>
          <w:highlight w:val="cyan"/>
        </w:rPr>
        <w:t xml:space="preserve"> than</w:t>
      </w:r>
      <w:r>
        <w:t xml:space="preserve"> </w:t>
      </w:r>
      <w:proofErr w:type="gramStart"/>
      <w:r>
        <w:t>does</w:t>
      </w:r>
      <w:proofErr w:type="gramEnd"/>
      <w:r>
        <w:t xml:space="preserve"> radical postmodernism aligned with </w:t>
      </w:r>
      <w:r w:rsidRPr="00335565">
        <w:rPr>
          <w:rStyle w:val="StyleBoldUnderline"/>
          <w:highlight w:val="cyan"/>
        </w:rPr>
        <w:t>deconstruction</w:t>
      </w:r>
      <w:r>
        <w:t xml:space="preserve"> and </w:t>
      </w:r>
      <w:proofErr w:type="spellStart"/>
      <w:r>
        <w:t>poststructuralism</w:t>
      </w:r>
      <w:proofErr w:type="spellEnd"/>
      <w:r>
        <w:t xml:space="preserve">. </w:t>
      </w:r>
      <w:r w:rsidRPr="00335565">
        <w:rPr>
          <w:rStyle w:val="StyleBoldUnderline"/>
          <w:highlight w:val="cyan"/>
        </w:rPr>
        <w:t>Deconstructive</w:t>
      </w:r>
      <w:r>
        <w:t xml:space="preserve">, poststructuralist, anti-epistemological </w:t>
      </w:r>
      <w:r w:rsidRPr="00335565">
        <w:rPr>
          <w:rStyle w:val="StyleBoldUnderline"/>
          <w:highlight w:val="cyan"/>
        </w:rPr>
        <w:t>postmodernism glories</w:t>
      </w:r>
      <w:r w:rsidRPr="00AD6445">
        <w:rPr>
          <w:rStyle w:val="StyleBoldUnderline"/>
        </w:rPr>
        <w:t xml:space="preserve"> in its </w:t>
      </w:r>
      <w:r w:rsidRPr="00335565">
        <w:rPr>
          <w:rStyle w:val="StyleBoldUnderline"/>
          <w:highlight w:val="cyan"/>
        </w:rPr>
        <w:t>refusals</w:t>
      </w:r>
      <w:r>
        <w:t xml:space="preserve">, its bad-boy promiscuity, </w:t>
      </w:r>
      <w:r w:rsidRPr="00AD6445">
        <w:rPr>
          <w:rStyle w:val="StyleBoldUnderline"/>
        </w:rPr>
        <w:t>its militant anarchism</w:t>
      </w:r>
      <w:r>
        <w:t xml:space="preserve">, its radical chic, its heroic </w:t>
      </w:r>
      <w:proofErr w:type="spellStart"/>
      <w:r>
        <w:t>Nietzschean</w:t>
      </w:r>
      <w:proofErr w:type="spellEnd"/>
      <w:r>
        <w:t xml:space="preserve"> insight about the blinders of convention that blinker the eyes of the oblivious cows masticating in the pastureland. </w:t>
      </w:r>
      <w:r w:rsidRPr="00335565">
        <w:rPr>
          <w:rStyle w:val="StyleBoldUnderline"/>
          <w:highlight w:val="cyan"/>
        </w:rPr>
        <w:t>This</w:t>
      </w:r>
      <w:r w:rsidRPr="00AD6445">
        <w:rPr>
          <w:rStyle w:val="StyleBoldUnderline"/>
        </w:rPr>
        <w:t xml:space="preserve"> postmodern refrain</w:t>
      </w:r>
      <w:r>
        <w:t xml:space="preserve"> is a familiar one because it </w:t>
      </w:r>
      <w:r w:rsidRPr="00335565">
        <w:rPr>
          <w:rStyle w:val="StyleBoldUnderline"/>
          <w:highlight w:val="cyan"/>
        </w:rPr>
        <w:t xml:space="preserve">stems </w:t>
      </w:r>
      <w:r w:rsidRPr="00335565">
        <w:rPr>
          <w:rStyle w:val="Emphasis"/>
          <w:highlight w:val="cyan"/>
        </w:rPr>
        <w:t>precisely from the modernism it condemns</w:t>
      </w:r>
      <w:r>
        <w:t xml:space="preserve"> (in the form of the modernist avant-garde), </w:t>
      </w:r>
      <w:r w:rsidRPr="00AD6445">
        <w:rPr>
          <w:rStyle w:val="StyleBoldUnderline"/>
        </w:rPr>
        <w:t xml:space="preserve">and </w:t>
      </w:r>
      <w:r w:rsidRPr="00335565">
        <w:rPr>
          <w:rStyle w:val="StyleBoldUnderline"/>
          <w:highlight w:val="cyan"/>
        </w:rPr>
        <w:t>we heard it echo in</w:t>
      </w:r>
      <w:r>
        <w:t xml:space="preserve"> the 1960s street work of the </w:t>
      </w:r>
      <w:proofErr w:type="spellStart"/>
      <w:r>
        <w:t>Situationist</w:t>
      </w:r>
      <w:proofErr w:type="spellEnd"/>
      <w:r>
        <w:t xml:space="preserve"> International, in </w:t>
      </w:r>
      <w:proofErr w:type="spellStart"/>
      <w:r>
        <w:t>Lyotard’s</w:t>
      </w:r>
      <w:proofErr w:type="spellEnd"/>
      <w:r>
        <w:t xml:space="preserve"> 1979 clarion call to wage war on totality, in </w:t>
      </w:r>
      <w:proofErr w:type="spellStart"/>
      <w:r>
        <w:t>Deleuze</w:t>
      </w:r>
      <w:proofErr w:type="spellEnd"/>
      <w:r>
        <w:t xml:space="preserve"> and </w:t>
      </w:r>
      <w:proofErr w:type="spellStart"/>
      <w:r>
        <w:t>Guattari’s</w:t>
      </w:r>
      <w:proofErr w:type="spellEnd"/>
      <w:r>
        <w:t xml:space="preserve"> </w:t>
      </w:r>
      <w:proofErr w:type="spellStart"/>
      <w:r>
        <w:t>schizopoetics</w:t>
      </w:r>
      <w:proofErr w:type="spellEnd"/>
      <w:r>
        <w:t xml:space="preserve">, in </w:t>
      </w:r>
      <w:proofErr w:type="spellStart"/>
      <w:r>
        <w:t>Ihab</w:t>
      </w:r>
      <w:proofErr w:type="spellEnd"/>
      <w:r>
        <w:t xml:space="preserve"> Hassan’s paratactic postmodernism, in Judith Butler’s </w:t>
      </w:r>
      <w:proofErr w:type="spellStart"/>
      <w:r>
        <w:t>performative</w:t>
      </w:r>
      <w:proofErr w:type="spellEnd"/>
      <w:r>
        <w:t xml:space="preserve"> gender, in Donna </w:t>
      </w:r>
      <w:proofErr w:type="spellStart"/>
      <w:r>
        <w:t>Haraway’s</w:t>
      </w:r>
      <w:proofErr w:type="spellEnd"/>
      <w:r>
        <w:t xml:space="preserve"> cyborg interfaces, in Richard </w:t>
      </w:r>
      <w:proofErr w:type="spellStart"/>
      <w:r>
        <w:t>Rorty’s</w:t>
      </w:r>
      <w:proofErr w:type="spellEnd"/>
      <w:r>
        <w:t xml:space="preserve"> neo-pragmatist irony, in </w:t>
      </w:r>
      <w:r w:rsidRPr="00335565">
        <w:rPr>
          <w:rStyle w:val="StyleBoldUnderline"/>
          <w:b/>
          <w:highlight w:val="cyan"/>
        </w:rPr>
        <w:t xml:space="preserve">Derrida’s attack on </w:t>
      </w:r>
      <w:proofErr w:type="spellStart"/>
      <w:r w:rsidRPr="00335565">
        <w:rPr>
          <w:rStyle w:val="StyleBoldUnderline"/>
          <w:b/>
          <w:highlight w:val="cyan"/>
        </w:rPr>
        <w:t>logocentrism</w:t>
      </w:r>
      <w:proofErr w:type="spellEnd"/>
      <w:r>
        <w:t xml:space="preserve">, in </w:t>
      </w:r>
      <w:proofErr w:type="spellStart"/>
      <w:r>
        <w:t>cyberculture</w:t>
      </w:r>
      <w:proofErr w:type="spellEnd"/>
      <w:r>
        <w:t xml:space="preserve"> rhapsodies about connectivity. It is an enticing position that is also a necessary corrective to fundamentalisms of all types. But </w:t>
      </w:r>
      <w:r w:rsidRPr="00AD6445">
        <w:rPr>
          <w:rStyle w:val="StyleBoldUnderline"/>
        </w:rPr>
        <w:t>it</w:t>
      </w:r>
      <w:r>
        <w:t xml:space="preserve"> almost always </w:t>
      </w:r>
      <w:r w:rsidRPr="00335565">
        <w:rPr>
          <w:rStyle w:val="StyleBoldUnderline"/>
        </w:rPr>
        <w:t>fails to take into account the current, nuanced account of the relation between</w:t>
      </w:r>
      <w:r w:rsidRPr="00AD6445">
        <w:rPr>
          <w:rStyle w:val="StyleBoldUnderline"/>
        </w:rPr>
        <w:t xml:space="preserve"> </w:t>
      </w:r>
      <w:r w:rsidRPr="00335565">
        <w:rPr>
          <w:rStyle w:val="StyleBoldUnderline"/>
        </w:rPr>
        <w:t>‘belief’ and foundational logic</w:t>
      </w:r>
      <w:r w:rsidRPr="00AD6445">
        <w:rPr>
          <w:rStyle w:val="StyleBoldUnderline"/>
        </w:rPr>
        <w:t xml:space="preserve"> which posits that the most entrenched orthodoxies are</w:t>
      </w:r>
      <w:r>
        <w:rPr>
          <w:rStyle w:val="StyleBoldUnderline"/>
        </w:rPr>
        <w:t xml:space="preserve"> </w:t>
      </w:r>
      <w:r w:rsidRPr="00AD6445">
        <w:rPr>
          <w:rStyle w:val="StyleBoldUnderline"/>
        </w:rPr>
        <w:t xml:space="preserve">often based on reasons that are illogical, </w:t>
      </w:r>
      <w:proofErr w:type="spellStart"/>
      <w:r w:rsidRPr="00AD6445">
        <w:rPr>
          <w:rStyle w:val="StyleBoldUnderline"/>
        </w:rPr>
        <w:t>unprovable</w:t>
      </w:r>
      <w:proofErr w:type="spellEnd"/>
      <w:r w:rsidRPr="00AD6445">
        <w:rPr>
          <w:rStyle w:val="StyleBoldUnderline"/>
        </w:rPr>
        <w:t xml:space="preserve"> by empiricist methods,</w:t>
      </w:r>
      <w:r>
        <w:rPr>
          <w:rStyle w:val="StyleBoldUnderline"/>
        </w:rPr>
        <w:t xml:space="preserve"> </w:t>
      </w:r>
      <w:r w:rsidRPr="00AD6445">
        <w:rPr>
          <w:rStyle w:val="StyleBoldUnderline"/>
        </w:rPr>
        <w:t>and anti-modern.</w:t>
      </w:r>
      <w:r>
        <w:t xml:space="preserve"> And from a certain perspective, </w:t>
      </w:r>
      <w:r w:rsidRPr="00335565">
        <w:rPr>
          <w:rStyle w:val="Emphasis"/>
          <w:highlight w:val="cyan"/>
        </w:rPr>
        <w:t>it is</w:t>
      </w:r>
      <w:r>
        <w:t xml:space="preserve"> simply </w:t>
      </w:r>
      <w:r w:rsidRPr="00335565">
        <w:rPr>
          <w:rStyle w:val="Emphasis"/>
          <w:highlight w:val="cyan"/>
        </w:rPr>
        <w:t>the</w:t>
      </w:r>
      <w:r w:rsidRPr="00AD6445">
        <w:t xml:space="preserve"> obverse</w:t>
      </w:r>
      <w:r>
        <w:t xml:space="preserve"> (</w:t>
      </w:r>
      <w:r w:rsidRPr="00335565">
        <w:rPr>
          <w:rStyle w:val="Emphasis"/>
          <w:highlight w:val="cyan"/>
        </w:rPr>
        <w:t>underbelly</w:t>
      </w:r>
      <w:r>
        <w:t xml:space="preserve">?) </w:t>
      </w:r>
      <w:r w:rsidRPr="00335565">
        <w:rPr>
          <w:rStyle w:val="Emphasis"/>
          <w:highlight w:val="cyan"/>
        </w:rPr>
        <w:t>of</w:t>
      </w:r>
      <w:r w:rsidRPr="00AD6445">
        <w:rPr>
          <w:rStyle w:val="Emphasis"/>
        </w:rPr>
        <w:t xml:space="preserve"> a </w:t>
      </w:r>
      <w:r w:rsidRPr="00335565">
        <w:rPr>
          <w:rStyle w:val="Emphasis"/>
          <w:highlight w:val="cyan"/>
        </w:rPr>
        <w:t>modernist rationalism that demands</w:t>
      </w:r>
      <w:r w:rsidRPr="00AD6445">
        <w:rPr>
          <w:rStyle w:val="Emphasis"/>
        </w:rPr>
        <w:t xml:space="preserve"> to know </w:t>
      </w:r>
      <w:r w:rsidRPr="00335565">
        <w:rPr>
          <w:rStyle w:val="Emphasis"/>
          <w:highlight w:val="cyan"/>
        </w:rPr>
        <w:t>all</w:t>
      </w:r>
      <w:r>
        <w:t xml:space="preserve"> of </w:t>
      </w:r>
      <w:r w:rsidRPr="00335565">
        <w:rPr>
          <w:rStyle w:val="Emphasis"/>
          <w:highlight w:val="cyan"/>
        </w:rPr>
        <w:t>the answers</w:t>
      </w:r>
      <w:r>
        <w:t xml:space="preserve"> all of the time. </w:t>
      </w:r>
      <w:r w:rsidRPr="00335565">
        <w:rPr>
          <w:rStyle w:val="StyleBoldUnderline"/>
        </w:rPr>
        <w:t>A reversal is not</w:t>
      </w:r>
      <w:r w:rsidRPr="00335565">
        <w:t xml:space="preserve"> necessarily </w:t>
      </w:r>
      <w:r w:rsidRPr="00335565">
        <w:rPr>
          <w:rStyle w:val="StyleBoldUnderline"/>
        </w:rPr>
        <w:t>a refusal; as Derrida in fact has shown us, negation and affirmation are</w:t>
      </w:r>
      <w:r w:rsidRPr="00335565">
        <w:t xml:space="preserve"> usually just </w:t>
      </w:r>
      <w:r w:rsidRPr="00335565">
        <w:rPr>
          <w:rStyle w:val="StyleBoldUnderline"/>
        </w:rPr>
        <w:t xml:space="preserve">two sides of the same sheet of </w:t>
      </w:r>
      <w:proofErr w:type="spellStart"/>
      <w:r w:rsidRPr="00335565">
        <w:rPr>
          <w:rStyle w:val="StyleBoldUnderline"/>
        </w:rPr>
        <w:t>logocentric</w:t>
      </w:r>
      <w:proofErr w:type="spellEnd"/>
      <w:r w:rsidRPr="00335565">
        <w:rPr>
          <w:rStyle w:val="StyleBoldUnderline"/>
        </w:rPr>
        <w:t xml:space="preserve"> paper. </w:t>
      </w:r>
      <w:r w:rsidRPr="00335565">
        <w:t>At the current world-historical moment</w:t>
      </w:r>
      <w:r>
        <w:t xml:space="preserve">, </w:t>
      </w:r>
      <w:r w:rsidRPr="00335565">
        <w:rPr>
          <w:rStyle w:val="StyleBoldUnderline"/>
          <w:highlight w:val="cyan"/>
        </w:rPr>
        <w:t>it is imperative</w:t>
      </w:r>
      <w:r w:rsidRPr="00AD6445">
        <w:rPr>
          <w:rStyle w:val="StyleBoldUnderline"/>
        </w:rPr>
        <w:t xml:space="preserve"> that </w:t>
      </w:r>
      <w:r w:rsidRPr="00335565">
        <w:rPr>
          <w:rStyle w:val="StyleBoldUnderline"/>
          <w:highlight w:val="cyan"/>
        </w:rPr>
        <w:t>we</w:t>
      </w:r>
      <w:r w:rsidRPr="00335565">
        <w:rPr>
          <w:rStyle w:val="StyleBoldUnderline"/>
        </w:rPr>
        <w:t xml:space="preserve"> learn</w:t>
      </w:r>
      <w:r>
        <w:rPr>
          <w:rStyle w:val="StyleBoldUnderline"/>
        </w:rPr>
        <w:t xml:space="preserve"> </w:t>
      </w:r>
      <w:r w:rsidRPr="00AD6445">
        <w:rPr>
          <w:rStyle w:val="StyleBoldUnderline"/>
        </w:rPr>
        <w:t>from but</w:t>
      </w:r>
      <w:r>
        <w:t xml:space="preserve"> (historically?) </w:t>
      </w:r>
      <w:proofErr w:type="spellStart"/>
      <w:r w:rsidRPr="00335565">
        <w:rPr>
          <w:rStyle w:val="StyleBoldUnderline"/>
          <w:highlight w:val="cyan"/>
        </w:rPr>
        <w:t>contexualize</w:t>
      </w:r>
      <w:proofErr w:type="spellEnd"/>
      <w:r>
        <w:t xml:space="preserve"> the </w:t>
      </w:r>
      <w:r w:rsidRPr="00335565">
        <w:rPr>
          <w:rStyle w:val="StyleBoldUnderline"/>
          <w:highlight w:val="cyan"/>
        </w:rPr>
        <w:t>radical skepticism</w:t>
      </w:r>
      <w:r>
        <w:t xml:space="preserve"> about history and the hermeneutics of suspicion that guided literary theory in the </w:t>
      </w:r>
      <w:proofErr w:type="spellStart"/>
      <w:r>
        <w:t>midand</w:t>
      </w:r>
      <w:proofErr w:type="spellEnd"/>
      <w:r>
        <w:t xml:space="preserve"> late twentieth century (and that is now apparently entering historiography with a vengeance) </w:t>
      </w:r>
      <w:r w:rsidRPr="00335565">
        <w:rPr>
          <w:rStyle w:val="StyleBoldUnderline"/>
          <w:highlight w:val="cyan"/>
        </w:rPr>
        <w:t xml:space="preserve">and conduct a </w:t>
      </w:r>
      <w:r w:rsidRPr="00335565">
        <w:rPr>
          <w:rStyle w:val="StyleBoldUnderline"/>
          <w:b/>
          <w:highlight w:val="cyan"/>
        </w:rPr>
        <w:t>more nuanced investigation</w:t>
      </w:r>
      <w:r w:rsidRPr="00AD6445">
        <w:rPr>
          <w:rStyle w:val="StyleBoldUnderline"/>
        </w:rPr>
        <w:t xml:space="preserve"> of</w:t>
      </w:r>
      <w:r>
        <w:rPr>
          <w:rStyle w:val="StyleBoldUnderline"/>
        </w:rPr>
        <w:t xml:space="preserve"> </w:t>
      </w:r>
      <w:r w:rsidRPr="00AD6445">
        <w:rPr>
          <w:rStyle w:val="StyleBoldUnderline"/>
        </w:rPr>
        <w:t>what an effective history can be.</w:t>
      </w:r>
      <w:r>
        <w:t xml:space="preserve"> Perhaps </w:t>
      </w:r>
      <w:r w:rsidRPr="00335565">
        <w:rPr>
          <w:rStyle w:val="StyleBoldUnderline"/>
          <w:b/>
          <w:highlight w:val="cyan"/>
        </w:rPr>
        <w:t>provisional foundationalism is not</w:t>
      </w:r>
      <w:r>
        <w:rPr>
          <w:rStyle w:val="StyleBoldUnderline"/>
          <w:b/>
        </w:rPr>
        <w:t xml:space="preserve"> </w:t>
      </w:r>
      <w:r w:rsidRPr="00AD6445">
        <w:rPr>
          <w:rStyle w:val="StyleBoldUnderline"/>
          <w:b/>
        </w:rPr>
        <w:t xml:space="preserve">the same thing as </w:t>
      </w:r>
      <w:r w:rsidRPr="00335565">
        <w:rPr>
          <w:rStyle w:val="StyleBoldUnderline"/>
          <w:b/>
          <w:highlight w:val="cyan"/>
        </w:rPr>
        <w:t>anti-foundationalism</w:t>
      </w:r>
      <w:r>
        <w:t xml:space="preserve"> after all, </w:t>
      </w:r>
      <w:r w:rsidRPr="00335565">
        <w:rPr>
          <w:rStyle w:val="StyleBoldUnderline"/>
          <w:highlight w:val="cyan"/>
        </w:rPr>
        <w:t>and one</w:t>
      </w:r>
      <w:r>
        <w:t xml:space="preserve"> simply </w:t>
      </w:r>
      <w:r w:rsidRPr="00335565">
        <w:rPr>
          <w:rStyle w:val="Emphasis"/>
          <w:highlight w:val="cyan"/>
        </w:rPr>
        <w:t>does not have to choose between strait-jacket grounding and absolute openness.</w:t>
      </w:r>
      <w:r w:rsidRPr="00335565">
        <w:t xml:space="preserve"> </w:t>
      </w:r>
      <w:r>
        <w:t xml:space="preserve">Perhaps </w:t>
      </w:r>
      <w:r w:rsidRPr="00335565">
        <w:rPr>
          <w:rStyle w:val="StyleBoldUnderline"/>
          <w:highlight w:val="cyan"/>
        </w:rPr>
        <w:t>it is possible</w:t>
      </w:r>
      <w:r>
        <w:t xml:space="preserve"> even </w:t>
      </w:r>
      <w:r w:rsidRPr="00335565">
        <w:rPr>
          <w:rStyle w:val="StyleBoldUnderline"/>
          <w:highlight w:val="cyan"/>
        </w:rPr>
        <w:t>to see dialogue as a game as dangerous as radical refusal, not a domesticated form or a middle way as much as an alternative to the affirmation/refusal coupling</w:t>
      </w:r>
      <w:r w:rsidRPr="00AD6445">
        <w:rPr>
          <w:rStyle w:val="StyleBoldUnderline"/>
        </w:rPr>
        <w:t xml:space="preserve"> integral to assertion</w:t>
      </w:r>
      <w:r>
        <w:t xml:space="preserve"> (of science, of theory, </w:t>
      </w:r>
      <w:r w:rsidRPr="00AD6445">
        <w:rPr>
          <w:rStyle w:val="StyleBoldUnderline"/>
        </w:rPr>
        <w:t>of logic</w:t>
      </w:r>
      <w:r>
        <w:t xml:space="preserve">, of value). </w:t>
      </w:r>
      <w:r w:rsidRPr="00AD6445">
        <w:rPr>
          <w:rStyle w:val="StyleBoldUnderline"/>
        </w:rPr>
        <w:t xml:space="preserve">The </w:t>
      </w:r>
      <w:proofErr w:type="spellStart"/>
      <w:r w:rsidRPr="00AD6445">
        <w:rPr>
          <w:rStyle w:val="StyleBoldUnderline"/>
        </w:rPr>
        <w:t>Bakhtinian</w:t>
      </w:r>
      <w:proofErr w:type="spellEnd"/>
      <w:r w:rsidRPr="00AD6445">
        <w:rPr>
          <w:rStyle w:val="StyleBoldUnderline"/>
        </w:rPr>
        <w:t xml:space="preserve"> impulse towards </w:t>
      </w:r>
      <w:r w:rsidRPr="00335565">
        <w:rPr>
          <w:rStyle w:val="StyleBoldUnderline"/>
          <w:highlight w:val="cyan"/>
        </w:rPr>
        <w:t>dialogue is</w:t>
      </w:r>
      <w:r>
        <w:t xml:space="preserve"> in fact </w:t>
      </w:r>
      <w:r w:rsidRPr="00335565">
        <w:rPr>
          <w:rStyle w:val="StyleBoldUnderline"/>
          <w:highlight w:val="cyan"/>
        </w:rPr>
        <w:t>perfectly</w:t>
      </w:r>
      <w:r w:rsidRPr="00AD6445">
        <w:rPr>
          <w:rStyle w:val="StyleBoldUnderline"/>
        </w:rPr>
        <w:t xml:space="preserve"> in </w:t>
      </w:r>
      <w:r w:rsidRPr="00335565">
        <w:rPr>
          <w:rStyle w:val="StyleBoldUnderline"/>
          <w:b/>
          <w:highlight w:val="cyan"/>
        </w:rPr>
        <w:t>keeping with a postmodernist valuation of open-endedness</w:t>
      </w:r>
      <w:r w:rsidRPr="00AD6445">
        <w:rPr>
          <w:rStyle w:val="StyleBoldUnderline"/>
          <w:b/>
        </w:rPr>
        <w:t>,</w:t>
      </w:r>
      <w:r>
        <w:rPr>
          <w:rStyle w:val="StyleBoldUnderline"/>
          <w:b/>
        </w:rPr>
        <w:t xml:space="preserve"> </w:t>
      </w:r>
      <w:r w:rsidRPr="00AD6445">
        <w:rPr>
          <w:rStyle w:val="StyleBoldUnderline"/>
          <w:b/>
        </w:rPr>
        <w:t xml:space="preserve">newness, </w:t>
      </w:r>
      <w:r w:rsidRPr="00335565">
        <w:rPr>
          <w:rStyle w:val="StyleBoldUnderline"/>
          <w:b/>
          <w:highlight w:val="cyan"/>
        </w:rPr>
        <w:t>freedom, indeterminacy.</w:t>
      </w:r>
      <w:r>
        <w:t xml:space="preserve"> </w:t>
      </w:r>
      <w:r w:rsidRPr="00AD6445">
        <w:rPr>
          <w:rStyle w:val="StyleBoldUnderline"/>
        </w:rPr>
        <w:t>When self and radical other establish</w:t>
      </w:r>
      <w:r>
        <w:t xml:space="preserve"> </w:t>
      </w:r>
      <w:r w:rsidRPr="00AD6445">
        <w:rPr>
          <w:rStyle w:val="StyleBoldUnderline"/>
        </w:rPr>
        <w:t>relationship</w:t>
      </w:r>
      <w:r>
        <w:t xml:space="preserve"> and dialogue, </w:t>
      </w:r>
      <w:r w:rsidRPr="00AD6445">
        <w:rPr>
          <w:rStyle w:val="StyleBoldUnderline"/>
        </w:rPr>
        <w:t>history will be on the table and up for grabs.</w:t>
      </w:r>
      <w:r>
        <w:rPr>
          <w:rStyle w:val="StyleBoldUnderline"/>
        </w:rPr>
        <w:t xml:space="preserve"> </w:t>
      </w:r>
      <w:r w:rsidRPr="00335565">
        <w:rPr>
          <w:rStyle w:val="Emphasis"/>
          <w:highlight w:val="cyan"/>
        </w:rPr>
        <w:t>However, in order to talk, we will have to recognize some foundational starting point</w:t>
      </w:r>
      <w:r>
        <w:t xml:space="preserve"> that will allow us to refuse foundations from that point on. </w:t>
      </w:r>
      <w:r w:rsidRPr="00AD6445">
        <w:rPr>
          <w:rStyle w:val="StyleBoldUnderline"/>
        </w:rPr>
        <w:t>We need</w:t>
      </w:r>
      <w:r>
        <w:t xml:space="preserve"> perhaps </w:t>
      </w:r>
      <w:r w:rsidRPr="00AD6445">
        <w:rPr>
          <w:rStyle w:val="StyleBoldUnderline"/>
        </w:rPr>
        <w:t>to do a new kind of history that is a dialogue between</w:t>
      </w:r>
      <w:r>
        <w:t xml:space="preserve"> possibly </w:t>
      </w:r>
      <w:r w:rsidRPr="00AD6445">
        <w:rPr>
          <w:rStyle w:val="StyleBoldUnderline"/>
        </w:rPr>
        <w:t>incommensurate alternatives</w:t>
      </w:r>
      <w:r>
        <w:t xml:space="preserve"> and paradoxical </w:t>
      </w:r>
      <w:proofErr w:type="spellStart"/>
      <w:r>
        <w:t>chronotopes</w:t>
      </w:r>
      <w:proofErr w:type="spellEnd"/>
      <w:r>
        <w:t xml:space="preserve">. As Michael </w:t>
      </w:r>
      <w:proofErr w:type="spellStart"/>
      <w:r>
        <w:t>Holquist</w:t>
      </w:r>
      <w:proofErr w:type="spellEnd"/>
      <w:r>
        <w:t xml:space="preserve"> has noted, biology shows us that all living systems are indeterminate, unconsummated, unfinished, and to that extent, singular, yet humans’ living uniqueness is also, paradoxically, what we all have in common. Moreover, through our human mortality, </w:t>
      </w:r>
      <w:r>
        <w:lastRenderedPageBreak/>
        <w:t>our singular bodies are pervaded by history, and we have this in common as well (</w:t>
      </w:r>
      <w:proofErr w:type="spellStart"/>
      <w:r>
        <w:t>Holquist</w:t>
      </w:r>
      <w:proofErr w:type="spellEnd"/>
      <w:r>
        <w:t xml:space="preserve"> 1997, p. 233). A pluralist world culture may now be due for a </w:t>
      </w:r>
      <w:proofErr w:type="spellStart"/>
      <w:r>
        <w:t>postpostmodernism</w:t>
      </w:r>
      <w:proofErr w:type="spellEnd"/>
      <w:r>
        <w:t xml:space="preserve"> which has the courage to acknowledge that </w:t>
      </w:r>
      <w:r w:rsidRPr="00335565">
        <w:rPr>
          <w:rStyle w:val="StyleBoldUnderline"/>
          <w:highlight w:val="cyan"/>
        </w:rPr>
        <w:t>we have</w:t>
      </w:r>
      <w:r w:rsidRPr="00AD6445">
        <w:rPr>
          <w:rStyle w:val="StyleBoldUnderline"/>
        </w:rPr>
        <w:t xml:space="preserve"> for</w:t>
      </w:r>
      <w:r>
        <w:rPr>
          <w:rStyle w:val="StyleBoldUnderline"/>
        </w:rPr>
        <w:t xml:space="preserve"> </w:t>
      </w:r>
      <w:r w:rsidRPr="00AD6445">
        <w:rPr>
          <w:rStyle w:val="StyleBoldUnderline"/>
        </w:rPr>
        <w:t xml:space="preserve">too long </w:t>
      </w:r>
      <w:r w:rsidRPr="00335565">
        <w:rPr>
          <w:rStyle w:val="StyleBoldUnderline"/>
          <w:highlight w:val="cyan"/>
        </w:rPr>
        <w:t>constructed an either/or fallacy</w:t>
      </w:r>
      <w:r w:rsidRPr="00AD6445">
        <w:rPr>
          <w:rStyle w:val="StyleBoldUnderline"/>
        </w:rPr>
        <w:t xml:space="preserve"> </w:t>
      </w:r>
      <w:r w:rsidRPr="00335565">
        <w:rPr>
          <w:rStyle w:val="StyleBoldUnderline"/>
          <w:highlight w:val="cyan"/>
        </w:rPr>
        <w:t>that forces us to choose</w:t>
      </w:r>
      <w:r>
        <w:rPr>
          <w:rStyle w:val="StyleBoldUnderline"/>
        </w:rPr>
        <w:t xml:space="preserve"> </w:t>
      </w:r>
      <w:r w:rsidRPr="00AD6445">
        <w:rPr>
          <w:rStyle w:val="StyleBoldUnderline"/>
        </w:rPr>
        <w:t xml:space="preserve">unnaturally </w:t>
      </w:r>
      <w:r w:rsidRPr="00335565">
        <w:rPr>
          <w:rStyle w:val="StyleBoldUnderline"/>
          <w:highlight w:val="cyan"/>
        </w:rPr>
        <w:t>between</w:t>
      </w:r>
      <w:r w:rsidRPr="00AD6445">
        <w:rPr>
          <w:rStyle w:val="StyleBoldUnderline"/>
        </w:rPr>
        <w:t xml:space="preserve"> the singular and the universal</w:t>
      </w:r>
      <w:r>
        <w:t xml:space="preserve">, the heterodox and the orthodox, the spoken and the unspoken, universalism and utter difference, History and history, </w:t>
      </w:r>
      <w:r w:rsidRPr="00335565">
        <w:rPr>
          <w:rStyle w:val="StyleBoldUnderline"/>
          <w:highlight w:val="cyan"/>
        </w:rPr>
        <w:t>meaning and play</w:t>
      </w:r>
      <w:r w:rsidRPr="00AD6445">
        <w:rPr>
          <w:rStyle w:val="StyleBoldUnderline"/>
        </w:rPr>
        <w:t>.</w:t>
      </w:r>
      <w:r>
        <w:t xml:space="preserve"> The fact that these binary </w:t>
      </w:r>
      <w:r w:rsidRPr="00335565">
        <w:t>oppositions</w:t>
      </w:r>
      <w:r>
        <w:t xml:space="preserve"> are false was in fact Derrida’s greatest insight. To say that history is </w:t>
      </w:r>
      <w:proofErr w:type="spellStart"/>
      <w:r>
        <w:t>tropological</w:t>
      </w:r>
      <w:proofErr w:type="spellEnd"/>
      <w:r>
        <w:t xml:space="preserve"> is not to say that it has no value or that it is nothing at all. </w:t>
      </w:r>
      <w:r w:rsidRPr="00335565">
        <w:rPr>
          <w:rStyle w:val="StyleBoldUnderline"/>
          <w:highlight w:val="cyan"/>
        </w:rPr>
        <w:t>It may be time to</w:t>
      </w:r>
      <w:r w:rsidRPr="00AD6445">
        <w:rPr>
          <w:rStyle w:val="StyleBoldUnderline"/>
        </w:rPr>
        <w:t xml:space="preserve"> (re)acknowledge history as something we</w:t>
      </w:r>
      <w:r>
        <w:rPr>
          <w:rStyle w:val="StyleBoldUnderline"/>
        </w:rPr>
        <w:t xml:space="preserve"> </w:t>
      </w:r>
      <w:r w:rsidRPr="00AD6445">
        <w:rPr>
          <w:rStyle w:val="StyleBoldUnderline"/>
        </w:rPr>
        <w:t>universally share</w:t>
      </w:r>
      <w:r>
        <w:t xml:space="preserve">, something that as Jeanette </w:t>
      </w:r>
      <w:proofErr w:type="spellStart"/>
      <w:r>
        <w:t>Winterson</w:t>
      </w:r>
      <w:proofErr w:type="spellEnd"/>
      <w:r>
        <w:t xml:space="preserve"> has noted is ‘written on the body’, </w:t>
      </w:r>
      <w:r w:rsidRPr="00AD6445">
        <w:rPr>
          <w:rStyle w:val="StyleBoldUnderline"/>
        </w:rPr>
        <w:t xml:space="preserve">even as we </w:t>
      </w:r>
      <w:r w:rsidRPr="00335565">
        <w:rPr>
          <w:rStyle w:val="StyleBoldUnderline"/>
          <w:highlight w:val="cyan"/>
        </w:rPr>
        <w:t>enter</w:t>
      </w:r>
      <w:r w:rsidRPr="00AD6445">
        <w:rPr>
          <w:rStyle w:val="StyleBoldUnderline"/>
        </w:rPr>
        <w:t xml:space="preserve"> into </w:t>
      </w:r>
      <w:r w:rsidRPr="00335565">
        <w:rPr>
          <w:rStyle w:val="StyleBoldUnderline"/>
          <w:highlight w:val="cyan"/>
        </w:rPr>
        <w:t>experimental, ethical dialogue</w:t>
      </w:r>
      <w:r>
        <w:rPr>
          <w:rStyle w:val="StyleBoldUnderline"/>
        </w:rPr>
        <w:t xml:space="preserve"> </w:t>
      </w:r>
      <w:r w:rsidRPr="00AD6445">
        <w:rPr>
          <w:rStyle w:val="StyleBoldUnderline"/>
        </w:rPr>
        <w:t xml:space="preserve">with it, in the full knowledge that that dialogue will remain </w:t>
      </w:r>
      <w:proofErr w:type="spellStart"/>
      <w:r w:rsidRPr="00AD6445">
        <w:rPr>
          <w:rStyle w:val="StyleBoldUnderline"/>
        </w:rPr>
        <w:t>unfinalized</w:t>
      </w:r>
      <w:proofErr w:type="spellEnd"/>
      <w:r w:rsidRPr="00AD6445">
        <w:rPr>
          <w:rStyle w:val="StyleBoldUnderline"/>
        </w:rPr>
        <w:t>,</w:t>
      </w:r>
      <w:r>
        <w:rPr>
          <w:rStyle w:val="StyleBoldUnderline"/>
        </w:rPr>
        <w:t xml:space="preserve"> </w:t>
      </w:r>
      <w:r w:rsidRPr="00AD6445">
        <w:rPr>
          <w:rStyle w:val="StyleBoldUnderline"/>
        </w:rPr>
        <w:t xml:space="preserve">deferred, </w:t>
      </w:r>
      <w:r w:rsidRPr="00335565">
        <w:rPr>
          <w:rStyle w:val="StyleBoldUnderline"/>
          <w:highlight w:val="cyan"/>
        </w:rPr>
        <w:t>filled with hints that guide a conversation</w:t>
      </w:r>
      <w:r w:rsidRPr="00AD6445">
        <w:rPr>
          <w:rStyle w:val="StyleBoldUnderline"/>
        </w:rPr>
        <w:t xml:space="preserve"> which never ends.</w:t>
      </w:r>
      <w:r>
        <w:rPr>
          <w:rStyle w:val="StyleBoldUnderline"/>
        </w:rPr>
        <w:t xml:space="preserve"> </w:t>
      </w:r>
      <w:r>
        <w:t xml:space="preserve">Which is, perhaps, what </w:t>
      </w:r>
      <w:proofErr w:type="spellStart"/>
      <w:r>
        <w:t>metahistorical</w:t>
      </w:r>
      <w:proofErr w:type="spellEnd"/>
      <w:r>
        <w:t xml:space="preserve"> romance is all about.</w:t>
      </w:r>
    </w:p>
    <w:p w:rsidR="00594B21" w:rsidRDefault="00594B21" w:rsidP="00594B21">
      <w:pPr>
        <w:pStyle w:val="Tag2"/>
      </w:pPr>
      <w:r>
        <w:t xml:space="preserve">Our view of language as dialogic and </w:t>
      </w:r>
      <w:proofErr w:type="spellStart"/>
      <w:r>
        <w:t>intersubjective</w:t>
      </w:r>
      <w:proofErr w:type="spellEnd"/>
      <w:r>
        <w:t xml:space="preserve"> avoids the </w:t>
      </w:r>
      <w:proofErr w:type="spellStart"/>
      <w:r>
        <w:t>totalization</w:t>
      </w:r>
      <w:proofErr w:type="spellEnd"/>
      <w:r>
        <w:t xml:space="preserve"> of </w:t>
      </w:r>
      <w:r w:rsidRPr="00E4483B">
        <w:rPr>
          <w:u w:val="single"/>
        </w:rPr>
        <w:t>both</w:t>
      </w:r>
      <w:r>
        <w:t xml:space="preserve"> structuralism and deconstruction—pure deconstruction </w:t>
      </w:r>
      <w:r w:rsidRPr="00E4483B">
        <w:rPr>
          <w:u w:val="single"/>
        </w:rPr>
        <w:t>de-centers language</w:t>
      </w:r>
      <w:r>
        <w:t xml:space="preserve"> from its human basis and causes </w:t>
      </w:r>
      <w:r w:rsidRPr="00E4483B">
        <w:rPr>
          <w:u w:val="single"/>
        </w:rPr>
        <w:t>mass violence</w:t>
      </w:r>
      <w:r>
        <w:t xml:space="preserve"> </w:t>
      </w:r>
    </w:p>
    <w:p w:rsidR="00594B21" w:rsidRDefault="00594B21" w:rsidP="00594B21">
      <w:proofErr w:type="spellStart"/>
      <w:r w:rsidRPr="00310F28">
        <w:rPr>
          <w:rStyle w:val="StyleStyleBold12pt"/>
        </w:rPr>
        <w:t>Iwanicki</w:t>
      </w:r>
      <w:proofErr w:type="spellEnd"/>
      <w:r>
        <w:t xml:space="preserve">, associate professor of literary and rhetorical theory – Western Illinois University, </w:t>
      </w:r>
      <w:r w:rsidRPr="00310F28">
        <w:rPr>
          <w:rStyle w:val="StyleStyleBold12pt"/>
        </w:rPr>
        <w:t>‘3</w:t>
      </w:r>
    </w:p>
    <w:p w:rsidR="00594B21" w:rsidRDefault="00594B21" w:rsidP="00594B21">
      <w:r>
        <w:t xml:space="preserve">(Christine E., “Living Out Loud within the Body of the Letter: Theoretical Underpinnings of the Materiality of Language,” </w:t>
      </w:r>
      <w:r w:rsidRPr="0058191A">
        <w:t>College English, Vol. 65, No. 5</w:t>
      </w:r>
      <w:r>
        <w:t>, p. 494-510)</w:t>
      </w:r>
    </w:p>
    <w:p w:rsidR="00594B21" w:rsidRDefault="00594B21" w:rsidP="00594B21"/>
    <w:p w:rsidR="00594B21" w:rsidRPr="005F7BFE" w:rsidRDefault="00594B21" w:rsidP="00594B21">
      <w:proofErr w:type="spellStart"/>
      <w:r w:rsidRPr="00584BE0">
        <w:rPr>
          <w:rStyle w:val="StyleBoldUnderline"/>
        </w:rPr>
        <w:t>Bakhtin's</w:t>
      </w:r>
      <w:proofErr w:type="spellEnd"/>
      <w:r w:rsidRPr="00584BE0">
        <w:rPr>
          <w:rStyle w:val="StyleBoldUnderline"/>
        </w:rPr>
        <w:t xml:space="preserve"> view of language contrasts with</w:t>
      </w:r>
      <w:r w:rsidRPr="00584BE0">
        <w:t xml:space="preserve"> the view presented by </w:t>
      </w:r>
      <w:r w:rsidRPr="00584BE0">
        <w:rPr>
          <w:rStyle w:val="StyleBoldUnderline"/>
        </w:rPr>
        <w:t>Derrida</w:t>
      </w:r>
      <w:r w:rsidRPr="00584BE0">
        <w:t xml:space="preserve"> under the rubric of </w:t>
      </w:r>
      <w:proofErr w:type="spellStart"/>
      <w:r w:rsidRPr="00584BE0">
        <w:t>differance</w:t>
      </w:r>
      <w:proofErr w:type="spellEnd"/>
      <w:r w:rsidRPr="00584BE0">
        <w:t xml:space="preserve">. Derrida notes: "The play of differences supposes, in effect, syntheses and referrals which forbid at any moment, or in any sense, that a simple element be </w:t>
      </w:r>
      <w:proofErr w:type="spellStart"/>
      <w:r w:rsidRPr="00584BE0">
        <w:t>presenti</w:t>
      </w:r>
      <w:proofErr w:type="spellEnd"/>
      <w:r w:rsidRPr="00584BE0">
        <w:t xml:space="preserve"> n and of </w:t>
      </w:r>
      <w:proofErr w:type="gramStart"/>
      <w:r w:rsidRPr="00584BE0">
        <w:t>itself</w:t>
      </w:r>
      <w:proofErr w:type="gramEnd"/>
      <w:r w:rsidRPr="00584BE0">
        <w:t xml:space="preserve">, referring only to itself" (Positions2 6). </w:t>
      </w:r>
      <w:proofErr w:type="spellStart"/>
      <w:r w:rsidRPr="00584BE0">
        <w:t>Differance</w:t>
      </w:r>
      <w:proofErr w:type="spellEnd"/>
      <w:r w:rsidRPr="00584BE0">
        <w:t xml:space="preserve"> indicates a sense of movement and transfer within language. Thus, language is al-ways dynamic and capricious. Perhaps, therefore, it is only language that is always already present. For the text, finally, serves as the material "venue" or "site" of </w:t>
      </w:r>
      <w:proofErr w:type="spellStart"/>
      <w:r w:rsidRPr="00584BE0">
        <w:t>lin-guistic</w:t>
      </w:r>
      <w:proofErr w:type="spellEnd"/>
      <w:r w:rsidRPr="00584BE0">
        <w:t xml:space="preserve"> interplay. Derrida observes: Whether in the order of spoken or written discourse, no element can function as a sign without referring to another element which itself is not simply present. </w:t>
      </w:r>
      <w:proofErr w:type="gramStart"/>
      <w:r w:rsidRPr="00584BE0">
        <w:t>This interweaving results</w:t>
      </w:r>
      <w:proofErr w:type="gramEnd"/>
      <w:r w:rsidRPr="00584BE0">
        <w:t xml:space="preserve"> in each "element"-phoneme or grapheme-being constituted on the basis of the trace within it of the other elements of the chain or system. This interweaving, this </w:t>
      </w:r>
      <w:proofErr w:type="gramStart"/>
      <w:r w:rsidRPr="00584BE0">
        <w:t>textile,</w:t>
      </w:r>
      <w:proofErr w:type="gramEnd"/>
      <w:r w:rsidRPr="00584BE0">
        <w:t xml:space="preserve"> is the text produced only in the transformation of another text. Nothing, </w:t>
      </w:r>
      <w:proofErr w:type="gramStart"/>
      <w:r w:rsidRPr="00584BE0">
        <w:t>neither among the elements nor within the system, is anywhere ever simply present or</w:t>
      </w:r>
      <w:proofErr w:type="gramEnd"/>
      <w:r w:rsidRPr="00584BE0">
        <w:t xml:space="preserve"> absent. There are only, </w:t>
      </w:r>
      <w:r w:rsidRPr="005F7BFE">
        <w:t>everywhere, differences and traces of traces. (26)</w:t>
      </w:r>
    </w:p>
    <w:p w:rsidR="00594B21" w:rsidRDefault="00594B21" w:rsidP="00594B21">
      <w:r w:rsidRPr="005F7BFE">
        <w:t xml:space="preserve">Still, </w:t>
      </w:r>
      <w:r w:rsidRPr="005F7BFE">
        <w:rPr>
          <w:rStyle w:val="StyleBoldUnderline"/>
        </w:rPr>
        <w:t>Derrida's emphasis on "differences and traces of traces" suggests the impalpability that</w:t>
      </w:r>
      <w:r w:rsidRPr="005F7BFE">
        <w:t xml:space="preserve"> sometimes </w:t>
      </w:r>
      <w:r w:rsidRPr="005F7BFE">
        <w:rPr>
          <w:rStyle w:val="StyleBoldUnderline"/>
        </w:rPr>
        <w:t>characterizes his conception of language.</w:t>
      </w:r>
      <w:r w:rsidRPr="005F7BFE">
        <w:t xml:space="preserve"> In this way, </w:t>
      </w:r>
      <w:r w:rsidRPr="005F7BFE">
        <w:rPr>
          <w:rStyle w:val="StyleBoldUnderline"/>
        </w:rPr>
        <w:t>Derrida takes on a rhetoric of indeterminacy characterized by an emphasis</w:t>
      </w:r>
      <w:r w:rsidRPr="00584BE0">
        <w:rPr>
          <w:rStyle w:val="StyleBoldUnderline"/>
        </w:rPr>
        <w:t xml:space="preserve"> on </w:t>
      </w:r>
      <w:r w:rsidRPr="00335565">
        <w:rPr>
          <w:rStyle w:val="StyleBoldUnderline"/>
        </w:rPr>
        <w:t>free play</w:t>
      </w:r>
      <w:r>
        <w:t xml:space="preserve">, </w:t>
      </w:r>
      <w:proofErr w:type="spellStart"/>
      <w:r>
        <w:t>ab-sence</w:t>
      </w:r>
      <w:proofErr w:type="spellEnd"/>
      <w:r>
        <w:t xml:space="preserve">, infinity, dislocation, chance, </w:t>
      </w:r>
      <w:r w:rsidRPr="00335565">
        <w:rPr>
          <w:rStyle w:val="StyleBoldUnderline"/>
          <w:highlight w:val="cyan"/>
        </w:rPr>
        <w:t>uncertainty</w:t>
      </w:r>
      <w:r>
        <w:t xml:space="preserve">, rupture, decentering, erasure, dis-continuity, displacement-all of the buzzwords that add up to the shadowy </w:t>
      </w:r>
      <w:r w:rsidRPr="005F7BFE">
        <w:t xml:space="preserve">appearance </w:t>
      </w:r>
      <w:r w:rsidRPr="005F7BFE">
        <w:rPr>
          <w:rStyle w:val="StyleBoldUnderline"/>
        </w:rPr>
        <w:t>and disappearance</w:t>
      </w:r>
      <w:r w:rsidRPr="005F7BFE">
        <w:t xml:space="preserve"> of "traces of traces." </w:t>
      </w:r>
      <w:r w:rsidRPr="005F7BFE">
        <w:rPr>
          <w:rStyle w:val="StyleBoldUnderline"/>
        </w:rPr>
        <w:t>In light of some of the</w:t>
      </w:r>
      <w:r w:rsidRPr="005F7BFE">
        <w:t xml:space="preserve"> </w:t>
      </w:r>
      <w:r w:rsidRPr="005F7BFE">
        <w:rPr>
          <w:rStyle w:val="StyleBoldUnderline"/>
        </w:rPr>
        <w:t>unresolved issues with which Derrida leaves us</w:t>
      </w:r>
      <w:r w:rsidRPr="005F7BFE">
        <w:t>, and in view of the sense of bodily materiality</w:t>
      </w:r>
      <w:r>
        <w:t xml:space="preserve"> found in feminist postmodern work</w:t>
      </w:r>
      <w:r w:rsidRPr="00335565">
        <w:t>,</w:t>
      </w:r>
      <w:r>
        <w:t xml:space="preserve"> </w:t>
      </w:r>
      <w:r w:rsidRPr="00335565">
        <w:rPr>
          <w:rStyle w:val="StyleBoldUnderline"/>
        </w:rPr>
        <w:t>I</w:t>
      </w:r>
      <w:r w:rsidRPr="00584BE0">
        <w:rPr>
          <w:rStyle w:val="StyleBoldUnderline"/>
        </w:rPr>
        <w:t xml:space="preserve"> feel the need to </w:t>
      </w:r>
      <w:r w:rsidRPr="00335565">
        <w:rPr>
          <w:rStyle w:val="StyleBoldUnderline"/>
        </w:rPr>
        <w:t xml:space="preserve">return to </w:t>
      </w:r>
      <w:proofErr w:type="spellStart"/>
      <w:r w:rsidRPr="00335565">
        <w:rPr>
          <w:rStyle w:val="StyleBoldUnderline"/>
          <w:highlight w:val="cyan"/>
        </w:rPr>
        <w:t>Bakhtin's</w:t>
      </w:r>
      <w:proofErr w:type="spellEnd"/>
      <w:r>
        <w:t xml:space="preserve"> version of the materiality of </w:t>
      </w:r>
      <w:r w:rsidRPr="00335565">
        <w:rPr>
          <w:rStyle w:val="StyleBoldUnderline"/>
          <w:highlight w:val="cyan"/>
        </w:rPr>
        <w:t>language</w:t>
      </w:r>
      <w:r w:rsidRPr="00335565">
        <w:t xml:space="preserve">, </w:t>
      </w:r>
      <w:r w:rsidRPr="00335565">
        <w:rPr>
          <w:rStyle w:val="Emphasis"/>
        </w:rPr>
        <w:t xml:space="preserve">which </w:t>
      </w:r>
      <w:r w:rsidRPr="00335565">
        <w:rPr>
          <w:rStyle w:val="Emphasis"/>
          <w:highlight w:val="cyan"/>
        </w:rPr>
        <w:t>takes shape through</w:t>
      </w:r>
      <w:r>
        <w:t xml:space="preserve"> concepts such as </w:t>
      </w:r>
      <w:r w:rsidRPr="00335565">
        <w:rPr>
          <w:rStyle w:val="Emphasis"/>
          <w:highlight w:val="cyan"/>
        </w:rPr>
        <w:t>dialogism</w:t>
      </w:r>
      <w:r>
        <w:t xml:space="preserve">, </w:t>
      </w:r>
      <w:proofErr w:type="spellStart"/>
      <w:r>
        <w:t>heteroglossia</w:t>
      </w:r>
      <w:proofErr w:type="spellEnd"/>
      <w:r>
        <w:t xml:space="preserve">, and answerability. As </w:t>
      </w:r>
      <w:proofErr w:type="spellStart"/>
      <w:r>
        <w:t>Bakhtin</w:t>
      </w:r>
      <w:proofErr w:type="spellEnd"/>
      <w:r>
        <w:t xml:space="preserve"> argues throughout his oeuvre, </w:t>
      </w:r>
      <w:r w:rsidRPr="00584BE0">
        <w:rPr>
          <w:rStyle w:val="StyleBoldUnderline"/>
          <w:b/>
        </w:rPr>
        <w:t xml:space="preserve">any </w:t>
      </w:r>
      <w:r w:rsidRPr="00335565">
        <w:rPr>
          <w:rStyle w:val="StyleBoldUnderline"/>
          <w:b/>
          <w:highlight w:val="cyan"/>
        </w:rPr>
        <w:t>linguistic activity presupposes</w:t>
      </w:r>
      <w:r w:rsidRPr="00584BE0">
        <w:rPr>
          <w:rStyle w:val="StyleBoldUnderline"/>
          <w:b/>
        </w:rPr>
        <w:t xml:space="preserve"> a condition of "</w:t>
      </w:r>
      <w:r w:rsidRPr="00335565">
        <w:rPr>
          <w:rStyle w:val="StyleBoldUnderline"/>
          <w:b/>
          <w:highlight w:val="cyan"/>
        </w:rPr>
        <w:t>answerability</w:t>
      </w:r>
      <w:r w:rsidRPr="00335565">
        <w:rPr>
          <w:rStyle w:val="StyleBoldUnderline"/>
          <w:highlight w:val="cyan"/>
        </w:rPr>
        <w:t>.</w:t>
      </w:r>
      <w:r w:rsidRPr="00335565">
        <w:rPr>
          <w:highlight w:val="cyan"/>
        </w:rPr>
        <w:t xml:space="preserve">" </w:t>
      </w:r>
      <w:r w:rsidRPr="00335565">
        <w:rPr>
          <w:rStyle w:val="StyleBoldUnderline"/>
          <w:highlight w:val="cyan"/>
        </w:rPr>
        <w:t>Rather than turning</w:t>
      </w:r>
      <w:r w:rsidRPr="00584BE0">
        <w:t xml:space="preserve"> the self-other encounter that</w:t>
      </w:r>
      <w:r>
        <w:t xml:space="preserve"> underlies </w:t>
      </w:r>
      <w:r>
        <w:rPr>
          <w:rStyle w:val="StyleBoldUnderline"/>
        </w:rPr>
        <w:t xml:space="preserve">all </w:t>
      </w:r>
      <w:r w:rsidRPr="00335565">
        <w:rPr>
          <w:rStyle w:val="StyleBoldUnderline"/>
          <w:highlight w:val="cyan"/>
        </w:rPr>
        <w:t xml:space="preserve">linguistic activity into a trope predicated on mysterious notions of </w:t>
      </w:r>
      <w:proofErr w:type="spellStart"/>
      <w:r w:rsidRPr="00335565">
        <w:rPr>
          <w:rStyle w:val="StyleBoldUnderline"/>
          <w:highlight w:val="cyan"/>
        </w:rPr>
        <w:t>alterity</w:t>
      </w:r>
      <w:proofErr w:type="spellEnd"/>
      <w:r w:rsidRPr="00584BE0">
        <w:rPr>
          <w:rStyle w:val="StyleBoldUnderline"/>
        </w:rPr>
        <w:t xml:space="preserve"> and </w:t>
      </w:r>
      <w:r w:rsidRPr="005F7BFE">
        <w:rPr>
          <w:rStyle w:val="StyleBoldUnderline"/>
        </w:rPr>
        <w:t>paradox-in the way</w:t>
      </w:r>
      <w:r w:rsidRPr="005F7BFE">
        <w:t xml:space="preserve"> that </w:t>
      </w:r>
      <w:r w:rsidRPr="005F7BFE">
        <w:rPr>
          <w:rStyle w:val="StyleBoldUnderline"/>
        </w:rPr>
        <w:t>Derrida</w:t>
      </w:r>
      <w:r w:rsidRPr="005F7BFE">
        <w:t xml:space="preserve">'s difference </w:t>
      </w:r>
      <w:r w:rsidRPr="005F7BFE">
        <w:rPr>
          <w:rStyle w:val="StyleBoldUnderline"/>
        </w:rPr>
        <w:t>does</w:t>
      </w:r>
      <w:r w:rsidRPr="005F7BFE">
        <w:t>-</w:t>
      </w:r>
      <w:proofErr w:type="spellStart"/>
      <w:r w:rsidRPr="00335565">
        <w:rPr>
          <w:rStyle w:val="Emphasis"/>
          <w:highlight w:val="cyan"/>
        </w:rPr>
        <w:t>Bakhtin's</w:t>
      </w:r>
      <w:proofErr w:type="spellEnd"/>
      <w:r w:rsidRPr="00335565">
        <w:rPr>
          <w:rStyle w:val="Emphasis"/>
          <w:highlight w:val="cyan"/>
        </w:rPr>
        <w:t xml:space="preserve"> work acknowledges</w:t>
      </w:r>
      <w:r w:rsidRPr="00584BE0">
        <w:t xml:space="preserve"> the </w:t>
      </w:r>
      <w:r w:rsidRPr="00335565">
        <w:rPr>
          <w:rStyle w:val="Emphasis"/>
          <w:highlight w:val="cyan"/>
        </w:rPr>
        <w:t>transitivity and</w:t>
      </w:r>
      <w:r w:rsidRPr="00584BE0">
        <w:rPr>
          <w:rStyle w:val="Emphasis"/>
        </w:rPr>
        <w:t xml:space="preserve"> sense of </w:t>
      </w:r>
      <w:r w:rsidRPr="00335565">
        <w:rPr>
          <w:rStyle w:val="Emphasis"/>
          <w:highlight w:val="cyan"/>
        </w:rPr>
        <w:t>mutual implication</w:t>
      </w:r>
      <w:r>
        <w:t xml:space="preserve"> in the self-other dynamic. He writes in his </w:t>
      </w:r>
      <w:r w:rsidRPr="005F7BFE">
        <w:t xml:space="preserve">long essay, "Author and Hero in Aesthetic Activity": There is one thing that, indubitably, has essential significance for us here: </w:t>
      </w:r>
      <w:r w:rsidRPr="005F7BFE">
        <w:rPr>
          <w:rStyle w:val="StyleBoldUnderline"/>
        </w:rPr>
        <w:t>the</w:t>
      </w:r>
      <w:r w:rsidRPr="005F7BFE">
        <w:t xml:space="preserve"> actual, </w:t>
      </w:r>
      <w:r w:rsidRPr="005F7BFE">
        <w:rPr>
          <w:rStyle w:val="StyleBoldUnderline"/>
        </w:rPr>
        <w:t>concrete axiological experiencing of another human being within the close whole of my own unique life</w:t>
      </w:r>
      <w:r w:rsidRPr="005F7BFE">
        <w:t xml:space="preserve">, within the actual horizon of my own life, </w:t>
      </w:r>
      <w:r w:rsidRPr="005F7BFE">
        <w:rPr>
          <w:rStyle w:val="StyleBoldUnderline"/>
        </w:rPr>
        <w:t>has a twofold character, because</w:t>
      </w:r>
      <w:r w:rsidRPr="005F7BFE">
        <w:t xml:space="preserve"> I an</w:t>
      </w:r>
      <w:r>
        <w:t>d the others-</w:t>
      </w:r>
      <w:r w:rsidRPr="00584BE0">
        <w:rPr>
          <w:rStyle w:val="StyleBoldUnderline"/>
        </w:rPr>
        <w:t>we move on different planes of seeing and evaluating</w:t>
      </w:r>
      <w:r>
        <w:t xml:space="preserve"> (not abstract, but actual, concrete, evaluating), </w:t>
      </w:r>
      <w:r w:rsidRPr="00584BE0">
        <w:rPr>
          <w:rStyle w:val="StyleBoldUnderline"/>
        </w:rPr>
        <w:t xml:space="preserve">and, </w:t>
      </w:r>
      <w:r w:rsidRPr="00335565">
        <w:rPr>
          <w:rStyle w:val="StyleBoldUnderline"/>
          <w:b/>
          <w:highlight w:val="cyan"/>
        </w:rPr>
        <w:t>in order to transpose us to a</w:t>
      </w:r>
      <w:r w:rsidRPr="005F7BFE">
        <w:rPr>
          <w:rStyle w:val="StyleBoldUnderline"/>
          <w:b/>
        </w:rPr>
        <w:t xml:space="preserve"> single,</w:t>
      </w:r>
      <w:r w:rsidRPr="00584BE0">
        <w:rPr>
          <w:rStyle w:val="StyleBoldUnderline"/>
          <w:b/>
        </w:rPr>
        <w:t xml:space="preserve"> </w:t>
      </w:r>
      <w:r w:rsidRPr="00335565">
        <w:rPr>
          <w:rStyle w:val="StyleBoldUnderline"/>
          <w:b/>
          <w:highlight w:val="cyan"/>
        </w:rPr>
        <w:t>unified plane</w:t>
      </w:r>
      <w:r w:rsidRPr="00335565">
        <w:rPr>
          <w:highlight w:val="cyan"/>
        </w:rPr>
        <w:t xml:space="preserve">, </w:t>
      </w:r>
      <w:r w:rsidRPr="00335565">
        <w:rPr>
          <w:rStyle w:val="Emphasis"/>
          <w:highlight w:val="cyan"/>
        </w:rPr>
        <w:t>I must take a stand</w:t>
      </w:r>
      <w:r>
        <w:t xml:space="preserve"> </w:t>
      </w:r>
      <w:proofErr w:type="spellStart"/>
      <w:r w:rsidRPr="00584BE0">
        <w:rPr>
          <w:rStyle w:val="Emphasis"/>
        </w:rPr>
        <w:t>axiologically</w:t>
      </w:r>
      <w:proofErr w:type="spellEnd"/>
      <w:r w:rsidRPr="00584BE0">
        <w:rPr>
          <w:rStyle w:val="Emphasis"/>
        </w:rPr>
        <w:t xml:space="preserve"> </w:t>
      </w:r>
      <w:r w:rsidRPr="00335565">
        <w:rPr>
          <w:rStyle w:val="Emphasis"/>
          <w:highlight w:val="cyan"/>
        </w:rPr>
        <w:t xml:space="preserve">outside my own life and perceive myself as </w:t>
      </w:r>
      <w:proofErr w:type="spellStart"/>
      <w:r w:rsidRPr="00335565">
        <w:rPr>
          <w:rStyle w:val="Emphasis"/>
          <w:highlight w:val="cyan"/>
        </w:rPr>
        <w:t>an other</w:t>
      </w:r>
      <w:proofErr w:type="spellEnd"/>
      <w:r w:rsidRPr="00335565">
        <w:rPr>
          <w:rStyle w:val="Emphasis"/>
          <w:highlight w:val="cyan"/>
        </w:rPr>
        <w:t xml:space="preserve"> among others.</w:t>
      </w:r>
      <w:r>
        <w:t xml:space="preserve"> (59)</w:t>
      </w:r>
    </w:p>
    <w:p w:rsidR="00594B21" w:rsidRPr="00DD4C36" w:rsidRDefault="00594B21" w:rsidP="00594B21">
      <w:pPr>
        <w:rPr>
          <w:rStyle w:val="StyleBoldUnderline"/>
        </w:rPr>
      </w:pPr>
      <w:r>
        <w:t>In this passage</w:t>
      </w:r>
      <w:r w:rsidRPr="005F7BFE">
        <w:t xml:space="preserve">, </w:t>
      </w:r>
      <w:proofErr w:type="spellStart"/>
      <w:r w:rsidRPr="005F7BFE">
        <w:rPr>
          <w:rStyle w:val="StyleBoldUnderline"/>
        </w:rPr>
        <w:t>Bakhtin</w:t>
      </w:r>
      <w:proofErr w:type="spellEnd"/>
      <w:r w:rsidRPr="005F7BFE">
        <w:t xml:space="preserve"> conceptualizes the self-other dynamic in terms that are ex-</w:t>
      </w:r>
      <w:proofErr w:type="spellStart"/>
      <w:r w:rsidRPr="005F7BFE">
        <w:t>plicitly</w:t>
      </w:r>
      <w:proofErr w:type="spellEnd"/>
      <w:r w:rsidRPr="005F7BFE">
        <w:t xml:space="preserve"> material and physical. His perspective </w:t>
      </w:r>
      <w:r w:rsidRPr="005F7BFE">
        <w:rPr>
          <w:rStyle w:val="StyleBoldUnderline"/>
        </w:rPr>
        <w:t xml:space="preserve">attempts to move beyond the superficial tropology of </w:t>
      </w:r>
      <w:proofErr w:type="spellStart"/>
      <w:r w:rsidRPr="005F7BFE">
        <w:rPr>
          <w:rStyle w:val="StyleBoldUnderline"/>
        </w:rPr>
        <w:t>intersubjectivity</w:t>
      </w:r>
      <w:proofErr w:type="spellEnd"/>
      <w:r w:rsidRPr="005F7BFE">
        <w:rPr>
          <w:rStyle w:val="StyleBoldUnderline"/>
        </w:rPr>
        <w:t xml:space="preserve"> by insisting upon a notion of </w:t>
      </w:r>
      <w:proofErr w:type="spellStart"/>
      <w:r w:rsidRPr="005F7BFE">
        <w:rPr>
          <w:rStyle w:val="Emphasis"/>
        </w:rPr>
        <w:t>intersubjectivity</w:t>
      </w:r>
      <w:proofErr w:type="spellEnd"/>
      <w:r w:rsidRPr="005F7BFE">
        <w:rPr>
          <w:rStyle w:val="Emphasis"/>
        </w:rPr>
        <w:t xml:space="preserve"> grounded</w:t>
      </w:r>
      <w:r w:rsidRPr="005F7BFE">
        <w:t xml:space="preserve"> </w:t>
      </w:r>
      <w:r w:rsidRPr="005F7BFE">
        <w:rPr>
          <w:rStyle w:val="StyleBoldUnderline"/>
        </w:rPr>
        <w:t>in the "inner and outer body."</w:t>
      </w:r>
      <w:r w:rsidRPr="005F7BFE">
        <w:t xml:space="preserve"> In "Author and Hero in Aesthetic Activity," </w:t>
      </w:r>
      <w:proofErr w:type="spellStart"/>
      <w:r w:rsidRPr="005F7BFE">
        <w:t>Bakhtin</w:t>
      </w:r>
      <w:proofErr w:type="spellEnd"/>
      <w:r w:rsidRPr="005F7BFE">
        <w:t xml:space="preserve"> considers the place of the material body in the history of Western philosophical theory. He anticipates Michel Foucault's reflections on the discursive "disciplining" of the body in works such as Madness and Civilization (1961), The Birth of the Clinic (1963), Discipline and </w:t>
      </w:r>
      <w:r w:rsidRPr="005F7BFE">
        <w:lastRenderedPageBreak/>
        <w:t xml:space="preserve">Punish (1975), and The History of Sexuality (1976). Unlike Foucault's, however, </w:t>
      </w:r>
      <w:proofErr w:type="spellStart"/>
      <w:r w:rsidRPr="005F7BFE">
        <w:t>Bakhtin's</w:t>
      </w:r>
      <w:proofErr w:type="spellEnd"/>
      <w:r w:rsidRPr="005F7BFE">
        <w:t xml:space="preserve"> concentration on the body does not focus on discourse's constitution, mastery, and regulation of the body. Instead, </w:t>
      </w:r>
      <w:proofErr w:type="spellStart"/>
      <w:r w:rsidRPr="005F7BFE">
        <w:rPr>
          <w:rStyle w:val="StyleBoldUnderline"/>
        </w:rPr>
        <w:t>Bakhtin</w:t>
      </w:r>
      <w:proofErr w:type="spellEnd"/>
      <w:r w:rsidRPr="005F7BFE">
        <w:rPr>
          <w:rStyle w:val="StyleBoldUnderline"/>
        </w:rPr>
        <w:t xml:space="preserve"> uses the body as a means of indicating </w:t>
      </w:r>
      <w:r w:rsidRPr="00335565">
        <w:rPr>
          <w:rStyle w:val="StyleBoldUnderline"/>
          <w:highlight w:val="cyan"/>
        </w:rPr>
        <w:t xml:space="preserve">the </w:t>
      </w:r>
      <w:r w:rsidRPr="00335565">
        <w:rPr>
          <w:rStyle w:val="StyleBoldUnderline"/>
          <w:b/>
          <w:highlight w:val="cyan"/>
        </w:rPr>
        <w:t xml:space="preserve">material basis of </w:t>
      </w:r>
      <w:proofErr w:type="spellStart"/>
      <w:r w:rsidRPr="00335565">
        <w:rPr>
          <w:rStyle w:val="StyleBoldUnderline"/>
          <w:b/>
          <w:highlight w:val="cyan"/>
        </w:rPr>
        <w:t>intersubjectivity</w:t>
      </w:r>
      <w:proofErr w:type="spellEnd"/>
      <w:r w:rsidRPr="005F7BFE">
        <w:rPr>
          <w:rStyle w:val="StyleBoldUnderline"/>
          <w:b/>
        </w:rPr>
        <w:t>.</w:t>
      </w:r>
      <w:r w:rsidRPr="005F7BFE">
        <w:t xml:space="preserve"> </w:t>
      </w:r>
      <w:r w:rsidRPr="005F7BFE">
        <w:rPr>
          <w:rStyle w:val="StyleBoldUnderline"/>
        </w:rPr>
        <w:t>This</w:t>
      </w:r>
      <w:r>
        <w:t xml:space="preserve"> sense of </w:t>
      </w:r>
      <w:proofErr w:type="spellStart"/>
      <w:r w:rsidRPr="00DD4C36">
        <w:rPr>
          <w:rStyle w:val="StyleBoldUnderline"/>
        </w:rPr>
        <w:t>intersubjectivity</w:t>
      </w:r>
      <w:proofErr w:type="spellEnd"/>
      <w:r w:rsidRPr="00DD4C36">
        <w:rPr>
          <w:rStyle w:val="StyleBoldUnderline"/>
        </w:rPr>
        <w:t xml:space="preserve"> </w:t>
      </w:r>
      <w:r w:rsidRPr="00335565">
        <w:rPr>
          <w:rStyle w:val="StyleBoldUnderline"/>
          <w:highlight w:val="cyan"/>
        </w:rPr>
        <w:t>is</w:t>
      </w:r>
      <w:r w:rsidRPr="00DD4C36">
        <w:rPr>
          <w:rStyle w:val="StyleBoldUnderline"/>
        </w:rPr>
        <w:t xml:space="preserve"> </w:t>
      </w:r>
      <w:r w:rsidRPr="00335565">
        <w:rPr>
          <w:rStyle w:val="StyleBoldUnderline"/>
          <w:highlight w:val="cyan"/>
        </w:rPr>
        <w:t>realized through</w:t>
      </w:r>
      <w:r w:rsidRPr="00DD4C36">
        <w:rPr>
          <w:rStyle w:val="StyleBoldUnderline"/>
        </w:rPr>
        <w:t xml:space="preserve"> the notions of </w:t>
      </w:r>
      <w:r w:rsidRPr="00335565">
        <w:rPr>
          <w:rStyle w:val="StyleBoldUnderline"/>
          <w:highlight w:val="cyan"/>
        </w:rPr>
        <w:t>"co-experience" and "expressive aesthetics</w:t>
      </w:r>
      <w:r w:rsidRPr="00DD4C36">
        <w:rPr>
          <w:rStyle w:val="StyleBoldUnderline"/>
        </w:rPr>
        <w:t>."</w:t>
      </w:r>
      <w:r>
        <w:t xml:space="preserve"> </w:t>
      </w:r>
      <w:proofErr w:type="spellStart"/>
      <w:r>
        <w:t>Bakhtin's</w:t>
      </w:r>
      <w:proofErr w:type="spellEnd"/>
      <w:r>
        <w:t xml:space="preserve"> early work on the self-other dynamic seeks to demarcate and explain divisions between the self's "inner" and "outer" body and its relation to the other. </w:t>
      </w:r>
      <w:proofErr w:type="spellStart"/>
      <w:r>
        <w:t>Bakhtin's</w:t>
      </w:r>
      <w:proofErr w:type="spellEnd"/>
      <w:r>
        <w:t xml:space="preserve"> attention to the body, as Michael </w:t>
      </w:r>
      <w:proofErr w:type="spellStart"/>
      <w:r>
        <w:t>Holquist</w:t>
      </w:r>
      <w:proofErr w:type="spellEnd"/>
      <w:r>
        <w:t xml:space="preserve"> points out in his introduction to Art and Answerability, is an effort on </w:t>
      </w:r>
      <w:proofErr w:type="spellStart"/>
      <w:r>
        <w:t>Bakhtin's</w:t>
      </w:r>
      <w:proofErr w:type="spellEnd"/>
      <w:r>
        <w:t xml:space="preserve"> part in the early twentieth century to engage "the new problems raised by theoretical physics and the new physiology [... by considering] how mind relates to body, and how physical matter relates to such apparently immaterial entities as relations between things" (xv). As </w:t>
      </w:r>
      <w:proofErr w:type="spellStart"/>
      <w:r>
        <w:t>Holquist</w:t>
      </w:r>
      <w:proofErr w:type="spellEnd"/>
      <w:r>
        <w:t xml:space="preserve"> observes, </w:t>
      </w:r>
      <w:r w:rsidRPr="00DD4C36">
        <w:rPr>
          <w:rStyle w:val="StyleBoldUnderline"/>
        </w:rPr>
        <w:t xml:space="preserve">the most salutary feature of </w:t>
      </w:r>
      <w:proofErr w:type="spellStart"/>
      <w:r w:rsidRPr="00DD4C36">
        <w:rPr>
          <w:rStyle w:val="StyleBoldUnderline"/>
        </w:rPr>
        <w:t>Bakhtin's</w:t>
      </w:r>
      <w:proofErr w:type="spellEnd"/>
      <w:r w:rsidRPr="00DD4C36">
        <w:rPr>
          <w:rStyle w:val="StyleBoldUnderline"/>
        </w:rPr>
        <w:t xml:space="preserve"> approach is his refusal to embrace the disembodied view of language I associate with Derrida</w:t>
      </w:r>
      <w:r>
        <w:t xml:space="preserve"> and-to some extent as well-with Saussure's </w:t>
      </w:r>
      <w:proofErr w:type="spellStart"/>
      <w:r>
        <w:t>deci-sion</w:t>
      </w:r>
      <w:proofErr w:type="spellEnd"/>
      <w:r>
        <w:t xml:space="preserve"> to make the distinction between langue and parole the foundation of his contribution to the philosophy of language in the early twentieth century. Like </w:t>
      </w:r>
      <w:proofErr w:type="spellStart"/>
      <w:r>
        <w:t>Bakhtin</w:t>
      </w:r>
      <w:proofErr w:type="spellEnd"/>
      <w:r>
        <w:t xml:space="preserve">, I think </w:t>
      </w:r>
      <w:r w:rsidRPr="00DD4C36">
        <w:rPr>
          <w:rStyle w:val="StyleBoldUnderline"/>
          <w:b/>
        </w:rPr>
        <w:t>it is important to acknowledge the dialogical aspect of human existence.</w:t>
      </w:r>
      <w:r>
        <w:t xml:space="preserve"> As Michael </w:t>
      </w:r>
      <w:proofErr w:type="spellStart"/>
      <w:r>
        <w:t>Holquist</w:t>
      </w:r>
      <w:proofErr w:type="spellEnd"/>
      <w:r>
        <w:t xml:space="preserve"> explains in Dialogism: </w:t>
      </w:r>
      <w:proofErr w:type="spellStart"/>
      <w:r>
        <w:t>Bakhtin</w:t>
      </w:r>
      <w:proofErr w:type="spellEnd"/>
      <w:r>
        <w:t xml:space="preserve"> and His World, </w:t>
      </w:r>
      <w:proofErr w:type="spellStart"/>
      <w:r w:rsidRPr="00DD4C36">
        <w:rPr>
          <w:rStyle w:val="StyleBoldUnderline"/>
        </w:rPr>
        <w:t>Bakhtin</w:t>
      </w:r>
      <w:proofErr w:type="spellEnd"/>
      <w:r w:rsidRPr="00DD4C36">
        <w:rPr>
          <w:rStyle w:val="StyleBoldUnderline"/>
        </w:rPr>
        <w:t xml:space="preserve"> negotiates the individual-social question by viewing the individual and the social not as mutually exclusive terms but as mutually implicated ones:</w:t>
      </w:r>
    </w:p>
    <w:p w:rsidR="00594B21" w:rsidRPr="009633C0" w:rsidRDefault="00594B21" w:rsidP="00594B21">
      <w:pPr>
        <w:rPr>
          <w:rStyle w:val="StyleBoldUnderline"/>
        </w:rPr>
      </w:pPr>
      <w:proofErr w:type="gramStart"/>
      <w:r>
        <w:t xml:space="preserve">One </w:t>
      </w:r>
      <w:proofErr w:type="spellStart"/>
      <w:r>
        <w:t>wayi</w:t>
      </w:r>
      <w:proofErr w:type="spellEnd"/>
      <w:r>
        <w:t xml:space="preserve"> n </w:t>
      </w:r>
      <w:proofErr w:type="spellStart"/>
      <w:r>
        <w:t>whicht</w:t>
      </w:r>
      <w:proofErr w:type="spellEnd"/>
      <w:r>
        <w:t xml:space="preserve"> he </w:t>
      </w:r>
      <w:proofErr w:type="spellStart"/>
      <w:r>
        <w:t>uniquenesso</w:t>
      </w:r>
      <w:proofErr w:type="spellEnd"/>
      <w:r>
        <w:t xml:space="preserve"> f my </w:t>
      </w:r>
      <w:proofErr w:type="spellStart"/>
      <w:r>
        <w:t>placei</w:t>
      </w:r>
      <w:proofErr w:type="spellEnd"/>
      <w:r>
        <w:t xml:space="preserve"> n life </w:t>
      </w:r>
      <w:proofErr w:type="spellStart"/>
      <w:r>
        <w:t>mayb</w:t>
      </w:r>
      <w:proofErr w:type="spellEnd"/>
      <w:r>
        <w:t xml:space="preserve"> e </w:t>
      </w:r>
      <w:proofErr w:type="spellStart"/>
      <w:r>
        <w:t>judgedi</w:t>
      </w:r>
      <w:proofErr w:type="spellEnd"/>
      <w:r>
        <w:t xml:space="preserve"> s by the unique-ness of the death that will be mine.</w:t>
      </w:r>
      <w:proofErr w:type="gramEnd"/>
      <w:r>
        <w:t xml:space="preserve"> However, this uniqueness-in what only appears to be a paradox-is shared. We </w:t>
      </w:r>
      <w:proofErr w:type="spellStart"/>
      <w:r>
        <w:t>shalla</w:t>
      </w:r>
      <w:proofErr w:type="spellEnd"/>
      <w:r>
        <w:t xml:space="preserve"> </w:t>
      </w:r>
      <w:proofErr w:type="spellStart"/>
      <w:r>
        <w:t>ll</w:t>
      </w:r>
      <w:proofErr w:type="spellEnd"/>
      <w:r>
        <w:t xml:space="preserve"> die, </w:t>
      </w:r>
      <w:proofErr w:type="spellStart"/>
      <w:r>
        <w:t>buty</w:t>
      </w:r>
      <w:proofErr w:type="spellEnd"/>
      <w:r>
        <w:t xml:space="preserve"> </w:t>
      </w:r>
      <w:proofErr w:type="spellStart"/>
      <w:r>
        <w:t>ou</w:t>
      </w:r>
      <w:proofErr w:type="spellEnd"/>
      <w:r>
        <w:t xml:space="preserve"> </w:t>
      </w:r>
      <w:proofErr w:type="spellStart"/>
      <w:r>
        <w:t>cannotd</w:t>
      </w:r>
      <w:proofErr w:type="spellEnd"/>
      <w:r>
        <w:t xml:space="preserve"> </w:t>
      </w:r>
      <w:proofErr w:type="spellStart"/>
      <w:r>
        <w:t>ie</w:t>
      </w:r>
      <w:proofErr w:type="spellEnd"/>
      <w:r>
        <w:t xml:space="preserve"> in my </w:t>
      </w:r>
      <w:proofErr w:type="spellStart"/>
      <w:r>
        <w:t>place</w:t>
      </w:r>
      <w:proofErr w:type="gramStart"/>
      <w:r>
        <w:t>,a</w:t>
      </w:r>
      <w:proofErr w:type="spellEnd"/>
      <w:proofErr w:type="gramEnd"/>
      <w:r>
        <w:t xml:space="preserve"> </w:t>
      </w:r>
      <w:proofErr w:type="spellStart"/>
      <w:r>
        <w:t>nym</w:t>
      </w:r>
      <w:proofErr w:type="spellEnd"/>
      <w:r>
        <w:t xml:space="preserve"> ore than you </w:t>
      </w:r>
      <w:r w:rsidRPr="005F7BFE">
        <w:t xml:space="preserve">can live from that site. And of course the reverse is also true: I cannot be in the unique place you occupy in the event of existence. (24) By virtue of the concept of </w:t>
      </w:r>
      <w:proofErr w:type="spellStart"/>
      <w:r w:rsidRPr="005F7BFE">
        <w:t>heteroglossia</w:t>
      </w:r>
      <w:proofErr w:type="spellEnd"/>
      <w:r w:rsidRPr="005F7BFE">
        <w:t xml:space="preserve">, </w:t>
      </w:r>
      <w:proofErr w:type="spellStart"/>
      <w:r w:rsidRPr="005F7BFE">
        <w:rPr>
          <w:rStyle w:val="StyleBoldUnderline"/>
        </w:rPr>
        <w:t>Bakhtin</w:t>
      </w:r>
      <w:proofErr w:type="spellEnd"/>
      <w:r w:rsidRPr="005F7BFE">
        <w:rPr>
          <w:rStyle w:val="StyleBoldUnderline"/>
        </w:rPr>
        <w:t xml:space="preserve"> sees dialogism as involving the intermingling of languages.</w:t>
      </w:r>
      <w:r w:rsidRPr="005F7BFE">
        <w:t xml:space="preserve"> He observes in his essay "Discourse in the Novel": The word in language</w:t>
      </w:r>
      <w:r>
        <w:t xml:space="preserve"> is half someone else's[ emphasis added].I t becomes" one's own" only when the </w:t>
      </w:r>
      <w:proofErr w:type="spellStart"/>
      <w:r>
        <w:t>speakerp</w:t>
      </w:r>
      <w:proofErr w:type="spellEnd"/>
      <w:r>
        <w:t xml:space="preserve"> </w:t>
      </w:r>
      <w:proofErr w:type="spellStart"/>
      <w:r>
        <w:t>opulatesi</w:t>
      </w:r>
      <w:proofErr w:type="spellEnd"/>
      <w:r>
        <w:t xml:space="preserve"> t with his own intention,</w:t>
      </w:r>
      <w:proofErr w:type="spellStart"/>
      <w:r>
        <w:t>h is</w:t>
      </w:r>
      <w:proofErr w:type="spellEnd"/>
      <w:r>
        <w:t xml:space="preserve"> own accent,</w:t>
      </w:r>
      <w:proofErr w:type="spellStart"/>
      <w:r>
        <w:t>w hen</w:t>
      </w:r>
      <w:proofErr w:type="spellEnd"/>
      <w:r>
        <w:t xml:space="preserve"> he </w:t>
      </w:r>
      <w:proofErr w:type="spellStart"/>
      <w:r>
        <w:t>appropriatesth</w:t>
      </w:r>
      <w:proofErr w:type="spellEnd"/>
      <w:r>
        <w:t xml:space="preserve"> e </w:t>
      </w:r>
      <w:proofErr w:type="spellStart"/>
      <w:r>
        <w:t>word,a</w:t>
      </w:r>
      <w:proofErr w:type="spellEnd"/>
      <w:r>
        <w:t xml:space="preserve"> </w:t>
      </w:r>
      <w:proofErr w:type="spellStart"/>
      <w:r>
        <w:t>daptingit</w:t>
      </w:r>
      <w:proofErr w:type="spellEnd"/>
      <w:r>
        <w:t xml:space="preserve"> to his own </w:t>
      </w:r>
      <w:proofErr w:type="spellStart"/>
      <w:r>
        <w:t>semantica</w:t>
      </w:r>
      <w:proofErr w:type="spellEnd"/>
      <w:r>
        <w:t xml:space="preserve"> </w:t>
      </w:r>
      <w:proofErr w:type="spellStart"/>
      <w:r>
        <w:t>nde</w:t>
      </w:r>
      <w:proofErr w:type="spellEnd"/>
      <w:r>
        <w:t xml:space="preserve"> </w:t>
      </w:r>
      <w:proofErr w:type="spellStart"/>
      <w:r>
        <w:t>xpressivein</w:t>
      </w:r>
      <w:proofErr w:type="spellEnd"/>
      <w:r>
        <w:t xml:space="preserve"> </w:t>
      </w:r>
      <w:proofErr w:type="spellStart"/>
      <w:r>
        <w:t>tention.P</w:t>
      </w:r>
      <w:proofErr w:type="spellEnd"/>
      <w:r>
        <w:t xml:space="preserve"> </w:t>
      </w:r>
      <w:proofErr w:type="spellStart"/>
      <w:r>
        <w:t>rior</w:t>
      </w:r>
      <w:proofErr w:type="spellEnd"/>
      <w:r>
        <w:t xml:space="preserve"> to this </w:t>
      </w:r>
      <w:proofErr w:type="spellStart"/>
      <w:r>
        <w:t>momento</w:t>
      </w:r>
      <w:proofErr w:type="spellEnd"/>
      <w:r>
        <w:t xml:space="preserve"> f </w:t>
      </w:r>
      <w:proofErr w:type="spellStart"/>
      <w:r>
        <w:t>appropriation,th</w:t>
      </w:r>
      <w:proofErr w:type="spellEnd"/>
      <w:r>
        <w:t xml:space="preserve"> e word [ . .] </w:t>
      </w:r>
      <w:proofErr w:type="spellStart"/>
      <w:r>
        <w:t>existsi</w:t>
      </w:r>
      <w:proofErr w:type="spellEnd"/>
      <w:r>
        <w:t xml:space="preserve"> n other </w:t>
      </w:r>
      <w:proofErr w:type="spellStart"/>
      <w:r>
        <w:t>people'sm</w:t>
      </w:r>
      <w:proofErr w:type="spellEnd"/>
      <w:r>
        <w:t xml:space="preserve"> </w:t>
      </w:r>
      <w:proofErr w:type="spellStart"/>
      <w:r>
        <w:t>ouths,i</w:t>
      </w:r>
      <w:proofErr w:type="spellEnd"/>
      <w:r>
        <w:t xml:space="preserve"> n other people's contexts, serving other people's intentions: it is from there that one must take the word, and make it one's own [...]. </w:t>
      </w:r>
      <w:r w:rsidRPr="00335565">
        <w:rPr>
          <w:rStyle w:val="StyleBoldUnderline"/>
          <w:highlight w:val="cyan"/>
        </w:rPr>
        <w:t>Language is not a neutral medium</w:t>
      </w:r>
      <w:r w:rsidRPr="0015138C">
        <w:rPr>
          <w:rStyle w:val="StyleBoldUnderline"/>
        </w:rPr>
        <w:t xml:space="preserve"> that passes freely and easily into the private property of the speaker's </w:t>
      </w:r>
      <w:r>
        <w:rPr>
          <w:rStyle w:val="StyleBoldUnderline"/>
        </w:rPr>
        <w:t>in</w:t>
      </w:r>
      <w:r w:rsidRPr="0015138C">
        <w:rPr>
          <w:rStyle w:val="StyleBoldUnderline"/>
        </w:rPr>
        <w:t>tentions</w:t>
      </w:r>
      <w:r>
        <w:t xml:space="preserve">; </w:t>
      </w:r>
      <w:r w:rsidRPr="00335565">
        <w:rPr>
          <w:rStyle w:val="StyleBoldUnderline"/>
          <w:highlight w:val="cyan"/>
        </w:rPr>
        <w:t>it is</w:t>
      </w:r>
      <w:r>
        <w:t xml:space="preserve"> populated-</w:t>
      </w:r>
      <w:r w:rsidRPr="00335565">
        <w:rPr>
          <w:rStyle w:val="StyleBoldUnderline"/>
          <w:highlight w:val="cyan"/>
        </w:rPr>
        <w:t>overpopulated</w:t>
      </w:r>
      <w:r w:rsidRPr="00335565">
        <w:rPr>
          <w:highlight w:val="cyan"/>
        </w:rPr>
        <w:t>-</w:t>
      </w:r>
      <w:r w:rsidRPr="00335565">
        <w:rPr>
          <w:rStyle w:val="StyleBoldUnderline"/>
          <w:highlight w:val="cyan"/>
        </w:rPr>
        <w:t>with</w:t>
      </w:r>
      <w:r w:rsidRPr="0015138C">
        <w:rPr>
          <w:rStyle w:val="StyleBoldUnderline"/>
        </w:rPr>
        <w:t xml:space="preserve"> the intentions of </w:t>
      </w:r>
      <w:r w:rsidRPr="00E41110">
        <w:rPr>
          <w:rStyle w:val="StyleBoldUnderline"/>
          <w:highlight w:val="cyan"/>
        </w:rPr>
        <w:t>others.</w:t>
      </w:r>
      <w:r w:rsidRPr="00E41110">
        <w:rPr>
          <w:rStyle w:val="StyleBoldUnderline"/>
        </w:rPr>
        <w:t xml:space="preserve"> Expropriating </w:t>
      </w:r>
      <w:proofErr w:type="gramStart"/>
      <w:r w:rsidRPr="00E41110">
        <w:rPr>
          <w:rStyle w:val="StyleBoldUnderline"/>
          <w:highlight w:val="cyan"/>
        </w:rPr>
        <w:t>it</w:t>
      </w:r>
      <w:r>
        <w:t xml:space="preserve"> ,</w:t>
      </w:r>
      <w:proofErr w:type="gramEnd"/>
      <w:r>
        <w:t xml:space="preserve"> forcing it to </w:t>
      </w:r>
      <w:proofErr w:type="spellStart"/>
      <w:r>
        <w:t>submitt</w:t>
      </w:r>
      <w:proofErr w:type="spellEnd"/>
      <w:r>
        <w:t xml:space="preserve"> o </w:t>
      </w:r>
      <w:proofErr w:type="spellStart"/>
      <w:r>
        <w:t>one'so</w:t>
      </w:r>
      <w:proofErr w:type="spellEnd"/>
      <w:r>
        <w:t xml:space="preserve"> </w:t>
      </w:r>
      <w:proofErr w:type="spellStart"/>
      <w:r>
        <w:t>wn</w:t>
      </w:r>
      <w:proofErr w:type="spellEnd"/>
      <w:r>
        <w:t xml:space="preserve"> </w:t>
      </w:r>
      <w:proofErr w:type="spellStart"/>
      <w:r>
        <w:t>intentionsa</w:t>
      </w:r>
      <w:proofErr w:type="spellEnd"/>
      <w:r>
        <w:t xml:space="preserve"> </w:t>
      </w:r>
      <w:proofErr w:type="spellStart"/>
      <w:r>
        <w:t>nd</w:t>
      </w:r>
      <w:proofErr w:type="spellEnd"/>
      <w:r>
        <w:t xml:space="preserve"> accents, </w:t>
      </w:r>
      <w:r w:rsidRPr="00E41110">
        <w:rPr>
          <w:rStyle w:val="StyleBoldUnderline"/>
          <w:highlight w:val="cyan"/>
        </w:rPr>
        <w:t xml:space="preserve">is a </w:t>
      </w:r>
      <w:r w:rsidRPr="00335565">
        <w:rPr>
          <w:rStyle w:val="StyleBoldUnderline"/>
          <w:highlight w:val="cyan"/>
        </w:rPr>
        <w:t>difficult</w:t>
      </w:r>
      <w:r w:rsidRPr="0015138C">
        <w:rPr>
          <w:rStyle w:val="StyleBoldUnderline"/>
        </w:rPr>
        <w:t xml:space="preserve"> and </w:t>
      </w:r>
      <w:r w:rsidRPr="00335565">
        <w:rPr>
          <w:rStyle w:val="StyleBoldUnderline"/>
          <w:highlight w:val="cyan"/>
        </w:rPr>
        <w:t>complicated process</w:t>
      </w:r>
      <w:r>
        <w:t xml:space="preserve">. (293-94) </w:t>
      </w:r>
      <w:proofErr w:type="spellStart"/>
      <w:r>
        <w:t>Bakhtin's</w:t>
      </w:r>
      <w:proofErr w:type="spellEnd"/>
      <w:r>
        <w:t xml:space="preserve"> claim that words are inevitably "half someone else's" recalls David </w:t>
      </w:r>
      <w:proofErr w:type="spellStart"/>
      <w:r>
        <w:t>Bleich's</w:t>
      </w:r>
      <w:proofErr w:type="spellEnd"/>
      <w:r>
        <w:t xml:space="preserve"> notion of "new and used" language. As </w:t>
      </w:r>
      <w:proofErr w:type="spellStart"/>
      <w:r>
        <w:t>Bleich</w:t>
      </w:r>
      <w:proofErr w:type="spellEnd"/>
      <w:r>
        <w:t xml:space="preserve"> puts it in The Double </w:t>
      </w:r>
      <w:proofErr w:type="spellStart"/>
      <w:r>
        <w:t>Perspec-tive</w:t>
      </w:r>
      <w:proofErr w:type="spellEnd"/>
      <w:r>
        <w:t xml:space="preserve">, "Our aim is to understand how </w:t>
      </w:r>
      <w:r w:rsidRPr="009633C0">
        <w:rPr>
          <w:rStyle w:val="StyleBoldUnderline"/>
        </w:rPr>
        <w:t>all sentences are</w:t>
      </w:r>
      <w:r>
        <w:t xml:space="preserve">, </w:t>
      </w:r>
      <w:r w:rsidRPr="009633C0">
        <w:rPr>
          <w:rStyle w:val="StyleBoldUnderline"/>
        </w:rPr>
        <w:t>at</w:t>
      </w:r>
      <w:r>
        <w:t xml:space="preserve"> one and </w:t>
      </w:r>
      <w:r w:rsidRPr="009633C0">
        <w:rPr>
          <w:rStyle w:val="StyleBoldUnderline"/>
        </w:rPr>
        <w:t>the same time 'new' and 'already' used, and</w:t>
      </w:r>
      <w:r>
        <w:t xml:space="preserve"> that the </w:t>
      </w:r>
      <w:r w:rsidRPr="005F7BFE">
        <w:rPr>
          <w:rStyle w:val="StyleBoldUnderline"/>
        </w:rPr>
        <w:t xml:space="preserve">reasons for this simultaneity are traceable to the </w:t>
      </w:r>
      <w:r w:rsidRPr="005F7BFE">
        <w:rPr>
          <w:rStyle w:val="StyleBoldUnderline"/>
          <w:b/>
        </w:rPr>
        <w:t>social circumstances of language use</w:t>
      </w:r>
      <w:r w:rsidRPr="005F7BFE">
        <w:t xml:space="preserve">, or, in the other term I have been using, the institutions of literacy" (87). When </w:t>
      </w:r>
      <w:proofErr w:type="spellStart"/>
      <w:r w:rsidRPr="005F7BFE">
        <w:rPr>
          <w:rStyle w:val="StyleBoldUnderline"/>
        </w:rPr>
        <w:t>Bleich</w:t>
      </w:r>
      <w:proofErr w:type="spellEnd"/>
      <w:r w:rsidRPr="005F7BFE">
        <w:t xml:space="preserve"> posits this phenomenon of "new" and "used" language, he </w:t>
      </w:r>
      <w:r w:rsidRPr="005F7BFE">
        <w:rPr>
          <w:rStyle w:val="StyleBoldUnderline"/>
        </w:rPr>
        <w:t>wants to focus</w:t>
      </w:r>
      <w:r w:rsidRPr="005F7BFE">
        <w:t xml:space="preserve"> attention </w:t>
      </w:r>
      <w:r w:rsidRPr="005F7BFE">
        <w:rPr>
          <w:rStyle w:val="StyleBoldUnderline"/>
        </w:rPr>
        <w:t xml:space="preserve">on the psychosocial, </w:t>
      </w:r>
      <w:proofErr w:type="spellStart"/>
      <w:r w:rsidRPr="005F7BFE">
        <w:rPr>
          <w:rStyle w:val="StyleBoldUnderline"/>
        </w:rPr>
        <w:t>intersubjective</w:t>
      </w:r>
      <w:proofErr w:type="spellEnd"/>
      <w:r w:rsidRPr="005F7BFE">
        <w:rPr>
          <w:rStyle w:val="StyleBoldUnderline"/>
        </w:rPr>
        <w:t xml:space="preserve"> contexts in which language use always occurs.</w:t>
      </w:r>
      <w:r w:rsidRPr="005F7BFE">
        <w:t xml:space="preserve"> In his discussion of the "syntactical" and "dialectical" way in which language use occurs, </w:t>
      </w:r>
      <w:proofErr w:type="spellStart"/>
      <w:r w:rsidRPr="005F7BFE">
        <w:rPr>
          <w:rStyle w:val="StyleBoldUnderline"/>
        </w:rPr>
        <w:t>Bleich</w:t>
      </w:r>
      <w:proofErr w:type="spellEnd"/>
      <w:r w:rsidRPr="005F7BFE">
        <w:rPr>
          <w:rStyle w:val="StyleBoldUnderline"/>
        </w:rPr>
        <w:t xml:space="preserve"> conceives language use as an event that has both a nominative and a communicative function.</w:t>
      </w:r>
      <w:r w:rsidRPr="005F7BFE">
        <w:t xml:space="preserve"> Using the sub</w:t>
      </w:r>
      <w:r>
        <w:t>-</w:t>
      </w:r>
      <w:proofErr w:type="spellStart"/>
      <w:r>
        <w:t>ject</w:t>
      </w:r>
      <w:proofErr w:type="spellEnd"/>
      <w:r>
        <w:t xml:space="preserve">-predicate structure of the sentence as a model, </w:t>
      </w:r>
      <w:proofErr w:type="spellStart"/>
      <w:r>
        <w:t>Bleich</w:t>
      </w:r>
      <w:proofErr w:type="spellEnd"/>
      <w:r>
        <w:t xml:space="preserve"> notes that "[s]</w:t>
      </w:r>
      <w:proofErr w:type="spellStart"/>
      <w:r>
        <w:t>entences</w:t>
      </w:r>
      <w:proofErr w:type="spellEnd"/>
      <w:r>
        <w:t xml:space="preserve"> have two parts, the subject and predicate, each dependent on one another, but not</w:t>
      </w:r>
      <w:r w:rsidRPr="0058191A">
        <w:t xml:space="preserve"> </w:t>
      </w:r>
      <w:r>
        <w:t xml:space="preserve">arranged symmetrically in the sentence: each part has a different role, but when the sentence is considered as a whole, its two parts are implicated in one another" (97). In conceiving of the naming operation of language in this way, </w:t>
      </w:r>
      <w:proofErr w:type="spellStart"/>
      <w:r>
        <w:t>Bleich</w:t>
      </w:r>
      <w:proofErr w:type="spellEnd"/>
      <w:r>
        <w:t xml:space="preserve"> describes a dynamic that drives both the psychology of language use and the operation of language as a communicative phenomenon. That is, </w:t>
      </w:r>
      <w:r w:rsidRPr="00335565">
        <w:rPr>
          <w:rStyle w:val="StyleBoldUnderline"/>
        </w:rPr>
        <w:t>language operates according to a logic that observes principles of reciprocity</w:t>
      </w:r>
      <w:r w:rsidRPr="009633C0">
        <w:rPr>
          <w:rStyle w:val="StyleBoldUnderline"/>
        </w:rPr>
        <w:t>, mutuality, and reversibility.</w:t>
      </w:r>
      <w:r>
        <w:t xml:space="preserve"> </w:t>
      </w:r>
      <w:proofErr w:type="gramStart"/>
      <w:r>
        <w:t xml:space="preserve">Furthermore, because at the same time, as </w:t>
      </w:r>
      <w:proofErr w:type="spellStart"/>
      <w:r>
        <w:t>Bleich</w:t>
      </w:r>
      <w:proofErr w:type="spellEnd"/>
      <w:r>
        <w:t xml:space="preserve"> puts it, "every word always counts" (111), </w:t>
      </w:r>
      <w:proofErr w:type="spellStart"/>
      <w:r>
        <w:t>lan-guage</w:t>
      </w:r>
      <w:proofErr w:type="spellEnd"/>
      <w:r>
        <w:t xml:space="preserve"> is sensitive to the effects of paraphrase and </w:t>
      </w:r>
      <w:proofErr w:type="spellStart"/>
      <w:r>
        <w:t>synonymity</w:t>
      </w:r>
      <w:proofErr w:type="spellEnd"/>
      <w:r>
        <w:t>.</w:t>
      </w:r>
      <w:proofErr w:type="gramEnd"/>
      <w:r>
        <w:t xml:space="preserve"> That is, </w:t>
      </w:r>
      <w:r w:rsidRPr="00335565">
        <w:rPr>
          <w:rStyle w:val="StyleBoldUnderline"/>
          <w:highlight w:val="cyan"/>
        </w:rPr>
        <w:t>the fact that language has reciprocal</w:t>
      </w:r>
      <w:r w:rsidRPr="009633C0">
        <w:rPr>
          <w:rStyle w:val="StyleBoldUnderline"/>
        </w:rPr>
        <w:t xml:space="preserve"> and reversible </w:t>
      </w:r>
      <w:r w:rsidRPr="00335565">
        <w:rPr>
          <w:rStyle w:val="StyleBoldUnderline"/>
          <w:highlight w:val="cyan"/>
        </w:rPr>
        <w:t xml:space="preserve">properties </w:t>
      </w:r>
      <w:r w:rsidRPr="00335565">
        <w:rPr>
          <w:rStyle w:val="Emphasis"/>
          <w:highlight w:val="cyan"/>
        </w:rPr>
        <w:t>does not</w:t>
      </w:r>
      <w:r>
        <w:t xml:space="preserve"> necessarily </w:t>
      </w:r>
      <w:r w:rsidRPr="00335565">
        <w:rPr>
          <w:rStyle w:val="Emphasis"/>
          <w:highlight w:val="cyan"/>
        </w:rPr>
        <w:t>translate into a license for</w:t>
      </w:r>
      <w:r>
        <w:t xml:space="preserve"> the </w:t>
      </w:r>
      <w:r w:rsidRPr="00335565">
        <w:rPr>
          <w:rStyle w:val="Emphasis"/>
          <w:highlight w:val="cyan"/>
        </w:rPr>
        <w:t>ad hoc interchangeability of all words</w:t>
      </w:r>
      <w:r>
        <w:t xml:space="preserve"> or sentences. In keeping with Susan </w:t>
      </w:r>
      <w:proofErr w:type="spellStart"/>
      <w:r>
        <w:t>Handelman's</w:t>
      </w:r>
      <w:proofErr w:type="spellEnd"/>
      <w:r>
        <w:t xml:space="preserve"> discussion of the conception of language in the Rabbinic </w:t>
      </w:r>
      <w:proofErr w:type="spellStart"/>
      <w:r>
        <w:t>tradi-tion</w:t>
      </w:r>
      <w:proofErr w:type="spellEnd"/>
      <w:r>
        <w:t xml:space="preserve">, we must remember that "the name, indeed, is the real referent for the thing, </w:t>
      </w:r>
      <w:proofErr w:type="spellStart"/>
      <w:r>
        <w:t>its</w:t>
      </w:r>
      <w:proofErr w:type="spellEnd"/>
      <w:r>
        <w:t xml:space="preserve"> essential character" (32). When language is viewed in this way, its asymmetrical, yet reciprocal, properties come into sharper focus. </w:t>
      </w:r>
      <w:proofErr w:type="gramStart"/>
      <w:r w:rsidRPr="00335565">
        <w:rPr>
          <w:rStyle w:val="StyleBoldUnderline"/>
          <w:highlight w:val="cyan"/>
        </w:rPr>
        <w:t>Each "thing" in the world</w:t>
      </w:r>
      <w:r>
        <w:t>-whether we take "thing" to refer to a material object or a word-in-use-</w:t>
      </w:r>
      <w:r w:rsidRPr="00335565">
        <w:rPr>
          <w:rStyle w:val="StyleBoldUnderline"/>
          <w:highlight w:val="cyan"/>
        </w:rPr>
        <w:t>has</w:t>
      </w:r>
      <w:r w:rsidRPr="009633C0">
        <w:t xml:space="preserve"> both </w:t>
      </w:r>
      <w:r w:rsidRPr="00335565">
        <w:rPr>
          <w:rStyle w:val="StyleBoldUnderline"/>
          <w:highlight w:val="cyan"/>
        </w:rPr>
        <w:t xml:space="preserve">a </w:t>
      </w:r>
      <w:r w:rsidRPr="00335565">
        <w:rPr>
          <w:rStyle w:val="Emphasis"/>
          <w:highlight w:val="cyan"/>
        </w:rPr>
        <w:t>collective</w:t>
      </w:r>
      <w:r w:rsidRPr="009633C0">
        <w:t xml:space="preserve"> (or generic) and an individual, specific, and local </w:t>
      </w:r>
      <w:r w:rsidRPr="00335565">
        <w:rPr>
          <w:rStyle w:val="Emphasis"/>
          <w:highlight w:val="cyan"/>
        </w:rPr>
        <w:t>status.</w:t>
      </w:r>
      <w:proofErr w:type="gramEnd"/>
      <w:r w:rsidRPr="00335565">
        <w:rPr>
          <w:highlight w:val="cyan"/>
        </w:rPr>
        <w:t xml:space="preserve"> </w:t>
      </w:r>
      <w:r w:rsidRPr="00335565">
        <w:rPr>
          <w:rStyle w:val="StyleBoldUnderline"/>
          <w:highlight w:val="cyan"/>
        </w:rPr>
        <w:t>Yet</w:t>
      </w:r>
      <w:r w:rsidRPr="009633C0">
        <w:rPr>
          <w:rStyle w:val="StyleBoldUnderline"/>
        </w:rPr>
        <w:t xml:space="preserve"> while some "things</w:t>
      </w:r>
      <w:r w:rsidRPr="009633C0">
        <w:t>" might seem</w:t>
      </w:r>
      <w:r>
        <w:t xml:space="preserve"> to </w:t>
      </w:r>
      <w:r w:rsidRPr="009633C0">
        <w:rPr>
          <w:rStyle w:val="StyleBoldUnderline"/>
        </w:rPr>
        <w:t>resemble each other</w:t>
      </w:r>
      <w:r>
        <w:t xml:space="preserve">, they are never the "same thing." </w:t>
      </w:r>
      <w:r w:rsidRPr="00335565">
        <w:rPr>
          <w:rStyle w:val="StyleBoldUnderline"/>
          <w:highlight w:val="cyan"/>
        </w:rPr>
        <w:t>A sufficient sense of "difference" inheres in each object</w:t>
      </w:r>
      <w:r>
        <w:t xml:space="preserve"> and phenomenon, thereby constituting the groundwork for what we understand as "the individual." </w:t>
      </w:r>
      <w:r w:rsidRPr="009633C0">
        <w:rPr>
          <w:rStyle w:val="StyleBoldUnderline"/>
        </w:rPr>
        <w:t xml:space="preserve">At the same time, how-ever, each "thing" is </w:t>
      </w:r>
      <w:r w:rsidRPr="009633C0">
        <w:rPr>
          <w:rStyle w:val="StyleBoldUnderline"/>
          <w:b/>
        </w:rPr>
        <w:t>not so uniquely constituted</w:t>
      </w:r>
      <w:r w:rsidRPr="009633C0">
        <w:rPr>
          <w:rStyle w:val="StyleBoldUnderline"/>
        </w:rPr>
        <w:t xml:space="preserve"> as to prohibit levels of relatedness from fleshing out its connection to other "things."</w:t>
      </w:r>
    </w:p>
    <w:p w:rsidR="00594B21" w:rsidRPr="00F17EF7" w:rsidRDefault="00594B21" w:rsidP="00594B21">
      <w:pPr>
        <w:rPr>
          <w:rStyle w:val="Emphasis"/>
        </w:rPr>
      </w:pPr>
      <w:r w:rsidRPr="0058191A">
        <w:lastRenderedPageBreak/>
        <w:t xml:space="preserve">A good example of this phenomenon is the reference work known as a </w:t>
      </w:r>
      <w:proofErr w:type="spellStart"/>
      <w:r w:rsidRPr="0058191A">
        <w:t>thesau-rus</w:t>
      </w:r>
      <w:proofErr w:type="spellEnd"/>
      <w:r w:rsidRPr="0058191A">
        <w:t xml:space="preserve">. In A </w:t>
      </w:r>
      <w:proofErr w:type="spellStart"/>
      <w:r w:rsidRPr="0058191A">
        <w:t>Teacher'I</w:t>
      </w:r>
      <w:proofErr w:type="spellEnd"/>
      <w:r w:rsidRPr="0058191A">
        <w:t xml:space="preserve"> </w:t>
      </w:r>
      <w:proofErr w:type="spellStart"/>
      <w:r w:rsidRPr="0058191A">
        <w:t>ntroductionto</w:t>
      </w:r>
      <w:proofErr w:type="spellEnd"/>
      <w:r w:rsidRPr="0058191A">
        <w:t xml:space="preserve"> Deconstruction, Sharon Crowley cites the thesaurus as an illustration of Derrida's notion of the "supplement," a concept with </w:t>
      </w:r>
      <w:proofErr w:type="spellStart"/>
      <w:r w:rsidRPr="0058191A">
        <w:t>simulta-neous</w:t>
      </w:r>
      <w:proofErr w:type="spellEnd"/>
      <w:r w:rsidRPr="0058191A">
        <w:t xml:space="preserve"> connotations of "addition" and "substitution." Crowley defines </w:t>
      </w:r>
      <w:proofErr w:type="spellStart"/>
      <w:r w:rsidRPr="0058191A">
        <w:t>supplementa-tion</w:t>
      </w:r>
      <w:proofErr w:type="spellEnd"/>
      <w:r w:rsidRPr="0058191A">
        <w:t xml:space="preserve"> as "one movement of </w:t>
      </w:r>
      <w:proofErr w:type="spellStart"/>
      <w:r w:rsidRPr="0058191A">
        <w:t>differance"a</w:t>
      </w:r>
      <w:proofErr w:type="spellEnd"/>
      <w:r w:rsidRPr="0058191A">
        <w:t xml:space="preserve"> </w:t>
      </w:r>
      <w:proofErr w:type="spellStart"/>
      <w:r w:rsidRPr="0058191A">
        <w:t>nd</w:t>
      </w:r>
      <w:proofErr w:type="spellEnd"/>
      <w:r w:rsidRPr="0058191A">
        <w:t xml:space="preserve"> then notes: The </w:t>
      </w:r>
      <w:proofErr w:type="spellStart"/>
      <w:r w:rsidRPr="0058191A">
        <w:t>notionso</w:t>
      </w:r>
      <w:proofErr w:type="spellEnd"/>
      <w:r w:rsidRPr="0058191A">
        <w:t xml:space="preserve"> f </w:t>
      </w:r>
      <w:proofErr w:type="spellStart"/>
      <w:r w:rsidRPr="0058191A">
        <w:t>supplementationan</w:t>
      </w:r>
      <w:proofErr w:type="spellEnd"/>
      <w:r w:rsidRPr="0058191A">
        <w:t xml:space="preserve"> </w:t>
      </w:r>
      <w:proofErr w:type="spellStart"/>
      <w:r w:rsidRPr="0058191A">
        <w:t>dd</w:t>
      </w:r>
      <w:proofErr w:type="spellEnd"/>
      <w:r w:rsidRPr="0058191A">
        <w:t xml:space="preserve"> </w:t>
      </w:r>
      <w:proofErr w:type="spellStart"/>
      <w:r w:rsidRPr="0058191A">
        <w:t>ifferance</w:t>
      </w:r>
      <w:proofErr w:type="spellEnd"/>
      <w:r w:rsidRPr="0058191A">
        <w:t xml:space="preserve">, </w:t>
      </w:r>
      <w:proofErr w:type="spellStart"/>
      <w:r w:rsidRPr="0058191A">
        <w:t>infact</w:t>
      </w:r>
      <w:proofErr w:type="gramStart"/>
      <w:r w:rsidRPr="0058191A">
        <w:t>,p</w:t>
      </w:r>
      <w:proofErr w:type="spellEnd"/>
      <w:proofErr w:type="gramEnd"/>
      <w:r w:rsidRPr="0058191A">
        <w:t xml:space="preserve"> </w:t>
      </w:r>
      <w:proofErr w:type="spellStart"/>
      <w:r w:rsidRPr="0058191A">
        <w:t>roblematizeth</w:t>
      </w:r>
      <w:proofErr w:type="spellEnd"/>
      <w:r w:rsidRPr="0058191A">
        <w:t xml:space="preserve"> e assumption that synonyms-names which exactly substitute for other names-can be found in </w:t>
      </w:r>
      <w:proofErr w:type="spellStart"/>
      <w:r w:rsidRPr="0058191A">
        <w:t>languagea</w:t>
      </w:r>
      <w:proofErr w:type="spellEnd"/>
      <w:r w:rsidRPr="0058191A">
        <w:t xml:space="preserve"> </w:t>
      </w:r>
      <w:proofErr w:type="spellStart"/>
      <w:r w:rsidRPr="0058191A">
        <w:t>t all</w:t>
      </w:r>
      <w:proofErr w:type="spellEnd"/>
      <w:r w:rsidRPr="0058191A">
        <w:t xml:space="preserve">. </w:t>
      </w:r>
      <w:proofErr w:type="spellStart"/>
      <w:r w:rsidRPr="0058191A">
        <w:t>Roget'sT</w:t>
      </w:r>
      <w:proofErr w:type="spellEnd"/>
      <w:r w:rsidRPr="0058191A">
        <w:t xml:space="preserve"> </w:t>
      </w:r>
      <w:proofErr w:type="spellStart"/>
      <w:r w:rsidRPr="0058191A">
        <w:t>hesauruspr</w:t>
      </w:r>
      <w:proofErr w:type="spellEnd"/>
      <w:r w:rsidRPr="0058191A">
        <w:t xml:space="preserve"> </w:t>
      </w:r>
      <w:proofErr w:type="spellStart"/>
      <w:r w:rsidRPr="0058191A">
        <w:t>ovidesa</w:t>
      </w:r>
      <w:proofErr w:type="spellEnd"/>
      <w:r w:rsidRPr="0058191A">
        <w:t xml:space="preserve"> </w:t>
      </w:r>
      <w:proofErr w:type="spellStart"/>
      <w:r w:rsidRPr="0058191A">
        <w:t>splendide</w:t>
      </w:r>
      <w:proofErr w:type="spellEnd"/>
      <w:r w:rsidRPr="0058191A">
        <w:t xml:space="preserve"> </w:t>
      </w:r>
      <w:proofErr w:type="spellStart"/>
      <w:r w:rsidRPr="0058191A">
        <w:t>xampleo</w:t>
      </w:r>
      <w:proofErr w:type="spellEnd"/>
      <w:r w:rsidRPr="0058191A">
        <w:t xml:space="preserve"> </w:t>
      </w:r>
      <w:proofErr w:type="spellStart"/>
      <w:r w:rsidRPr="0058191A">
        <w:t>f</w:t>
      </w:r>
      <w:proofErr w:type="spellEnd"/>
      <w:r w:rsidRPr="0058191A">
        <w:t xml:space="preserve"> the supplementary </w:t>
      </w:r>
      <w:proofErr w:type="spellStart"/>
      <w:r w:rsidRPr="0058191A">
        <w:t>movemento</w:t>
      </w:r>
      <w:proofErr w:type="spellEnd"/>
      <w:r w:rsidRPr="0058191A">
        <w:t xml:space="preserve"> f language, </w:t>
      </w:r>
      <w:proofErr w:type="spellStart"/>
      <w:r w:rsidRPr="0058191A">
        <w:t>insofara</w:t>
      </w:r>
      <w:proofErr w:type="spellEnd"/>
      <w:r w:rsidRPr="0058191A">
        <w:t xml:space="preserve"> s its </w:t>
      </w:r>
      <w:proofErr w:type="spellStart"/>
      <w:r w:rsidRPr="0058191A">
        <w:t>listso</w:t>
      </w:r>
      <w:proofErr w:type="spellEnd"/>
      <w:r w:rsidRPr="0058191A">
        <w:t xml:space="preserve"> f </w:t>
      </w:r>
      <w:proofErr w:type="spellStart"/>
      <w:r w:rsidRPr="0058191A">
        <w:t>supposedlys</w:t>
      </w:r>
      <w:proofErr w:type="spellEnd"/>
      <w:r w:rsidRPr="0058191A">
        <w:t xml:space="preserve"> </w:t>
      </w:r>
      <w:proofErr w:type="spellStart"/>
      <w:r w:rsidRPr="0058191A">
        <w:t>imilart</w:t>
      </w:r>
      <w:proofErr w:type="spellEnd"/>
      <w:r w:rsidRPr="0058191A">
        <w:t xml:space="preserve"> </w:t>
      </w:r>
      <w:proofErr w:type="spellStart"/>
      <w:r w:rsidRPr="0058191A">
        <w:t>ermsa</w:t>
      </w:r>
      <w:proofErr w:type="spellEnd"/>
      <w:r w:rsidRPr="0058191A">
        <w:t xml:space="preserve"> </w:t>
      </w:r>
      <w:proofErr w:type="spellStart"/>
      <w:r w:rsidRPr="0058191A">
        <w:t>ctuallyd</w:t>
      </w:r>
      <w:proofErr w:type="spellEnd"/>
      <w:r w:rsidRPr="0058191A">
        <w:t xml:space="preserve"> </w:t>
      </w:r>
      <w:proofErr w:type="spellStart"/>
      <w:r w:rsidRPr="0058191A">
        <w:t>emon-strateh</w:t>
      </w:r>
      <w:proofErr w:type="spellEnd"/>
      <w:r w:rsidRPr="0058191A">
        <w:t xml:space="preserve"> </w:t>
      </w:r>
      <w:proofErr w:type="spellStart"/>
      <w:r w:rsidRPr="0058191A">
        <w:t>ow</w:t>
      </w:r>
      <w:proofErr w:type="spellEnd"/>
      <w:r w:rsidRPr="0058191A">
        <w:t xml:space="preserve"> </w:t>
      </w:r>
      <w:proofErr w:type="spellStart"/>
      <w:r w:rsidRPr="0058191A">
        <w:t>wordsd</w:t>
      </w:r>
      <w:proofErr w:type="spellEnd"/>
      <w:r w:rsidRPr="0058191A">
        <w:t xml:space="preserve"> </w:t>
      </w:r>
      <w:proofErr w:type="spellStart"/>
      <w:r w:rsidRPr="0058191A">
        <w:t>ifferf</w:t>
      </w:r>
      <w:proofErr w:type="spellEnd"/>
      <w:r w:rsidRPr="0058191A">
        <w:t xml:space="preserve"> </w:t>
      </w:r>
      <w:proofErr w:type="spellStart"/>
      <w:r w:rsidRPr="0058191A">
        <w:t>romo</w:t>
      </w:r>
      <w:proofErr w:type="spellEnd"/>
      <w:r w:rsidRPr="0058191A">
        <w:t xml:space="preserve"> ne another, </w:t>
      </w:r>
      <w:proofErr w:type="spellStart"/>
      <w:r w:rsidRPr="0058191A">
        <w:t>proliferatingn</w:t>
      </w:r>
      <w:proofErr w:type="spellEnd"/>
      <w:r w:rsidRPr="0058191A">
        <w:t xml:space="preserve"> </w:t>
      </w:r>
      <w:proofErr w:type="spellStart"/>
      <w:proofErr w:type="gramStart"/>
      <w:r w:rsidRPr="0058191A">
        <w:t>ew</w:t>
      </w:r>
      <w:proofErr w:type="spellEnd"/>
      <w:proofErr w:type="gramEnd"/>
      <w:r w:rsidRPr="0058191A">
        <w:t xml:space="preserve"> </w:t>
      </w:r>
      <w:proofErr w:type="spellStart"/>
      <w:r w:rsidRPr="0058191A">
        <w:t>shadeso</w:t>
      </w:r>
      <w:proofErr w:type="spellEnd"/>
      <w:r w:rsidRPr="0058191A">
        <w:t xml:space="preserve"> f </w:t>
      </w:r>
      <w:proofErr w:type="spellStart"/>
      <w:r w:rsidRPr="0058191A">
        <w:t>meaningi</w:t>
      </w:r>
      <w:proofErr w:type="spellEnd"/>
      <w:r w:rsidRPr="0058191A">
        <w:t xml:space="preserve"> n the process. (56) Thus, the notion of the synonym emerges as an example of the principle of the simultaneity of sameness and difference in language-of asymmetry, yet reciprocity. In The </w:t>
      </w:r>
      <w:proofErr w:type="spellStart"/>
      <w:r w:rsidRPr="0058191A">
        <w:t>DoubleP</w:t>
      </w:r>
      <w:proofErr w:type="spellEnd"/>
      <w:r w:rsidRPr="0058191A">
        <w:t xml:space="preserve"> </w:t>
      </w:r>
      <w:proofErr w:type="spellStart"/>
      <w:r w:rsidRPr="0058191A">
        <w:t>erspective</w:t>
      </w:r>
      <w:proofErr w:type="spellEnd"/>
      <w:r w:rsidRPr="0058191A">
        <w:t xml:space="preserve">, </w:t>
      </w:r>
      <w:proofErr w:type="spellStart"/>
      <w:r w:rsidRPr="0058191A">
        <w:t>Bleich</w:t>
      </w:r>
      <w:proofErr w:type="spellEnd"/>
      <w:r w:rsidRPr="0058191A">
        <w:t xml:space="preserve"> goes on to extend this concept of asymmetry and reciprocity beyond an analysis of the sentence to the psychosocial conditions that drive people's use of language. He explains: Just as the </w:t>
      </w:r>
      <w:proofErr w:type="spellStart"/>
      <w:r w:rsidRPr="0058191A">
        <w:t>wordst</w:t>
      </w:r>
      <w:proofErr w:type="spellEnd"/>
      <w:r w:rsidRPr="0058191A">
        <w:t xml:space="preserve"> </w:t>
      </w:r>
      <w:proofErr w:type="spellStart"/>
      <w:r w:rsidRPr="0058191A">
        <w:t>hemselves</w:t>
      </w:r>
      <w:proofErr w:type="spellEnd"/>
      <w:r w:rsidRPr="0058191A">
        <w:t xml:space="preserve">" </w:t>
      </w:r>
      <w:proofErr w:type="spellStart"/>
      <w:r w:rsidRPr="0058191A">
        <w:t>count,"e</w:t>
      </w:r>
      <w:proofErr w:type="spellEnd"/>
      <w:r w:rsidRPr="0058191A">
        <w:t xml:space="preserve"> ach speaker" </w:t>
      </w:r>
      <w:proofErr w:type="spellStart"/>
      <w:r w:rsidRPr="0058191A">
        <w:t>countso</w:t>
      </w:r>
      <w:proofErr w:type="spellEnd"/>
      <w:r w:rsidRPr="0058191A">
        <w:t xml:space="preserve"> n" each word and de-</w:t>
      </w:r>
      <w:proofErr w:type="spellStart"/>
      <w:r w:rsidRPr="0058191A">
        <w:t>pendso</w:t>
      </w:r>
      <w:proofErr w:type="spellEnd"/>
      <w:r w:rsidRPr="0058191A">
        <w:t xml:space="preserve"> </w:t>
      </w:r>
      <w:proofErr w:type="spellStart"/>
      <w:r w:rsidRPr="0058191A">
        <w:t>nt</w:t>
      </w:r>
      <w:proofErr w:type="spellEnd"/>
      <w:r w:rsidRPr="0058191A">
        <w:t xml:space="preserve"> he </w:t>
      </w:r>
      <w:proofErr w:type="spellStart"/>
      <w:r w:rsidRPr="0058191A">
        <w:t>other'su</w:t>
      </w:r>
      <w:proofErr w:type="spellEnd"/>
      <w:r w:rsidRPr="0058191A">
        <w:t xml:space="preserve"> </w:t>
      </w:r>
      <w:proofErr w:type="spellStart"/>
      <w:r w:rsidRPr="0058191A">
        <w:t>sageb</w:t>
      </w:r>
      <w:proofErr w:type="spellEnd"/>
      <w:r w:rsidRPr="0058191A">
        <w:t xml:space="preserve"> y </w:t>
      </w:r>
      <w:proofErr w:type="spellStart"/>
      <w:r w:rsidRPr="0058191A">
        <w:t>virtueo</w:t>
      </w:r>
      <w:proofErr w:type="spellEnd"/>
      <w:r w:rsidRPr="0058191A">
        <w:t xml:space="preserve"> f </w:t>
      </w:r>
      <w:proofErr w:type="spellStart"/>
      <w:r w:rsidRPr="0058191A">
        <w:t>eacho</w:t>
      </w:r>
      <w:proofErr w:type="spellEnd"/>
      <w:r w:rsidRPr="0058191A">
        <w:t xml:space="preserve"> </w:t>
      </w:r>
      <w:proofErr w:type="spellStart"/>
      <w:r w:rsidRPr="0058191A">
        <w:t>ne'sp</w:t>
      </w:r>
      <w:proofErr w:type="spellEnd"/>
      <w:r w:rsidRPr="0058191A">
        <w:t xml:space="preserve"> </w:t>
      </w:r>
      <w:proofErr w:type="spellStart"/>
      <w:r w:rsidRPr="0058191A">
        <w:t>regivend</w:t>
      </w:r>
      <w:proofErr w:type="spellEnd"/>
      <w:r w:rsidRPr="0058191A">
        <w:t xml:space="preserve"> </w:t>
      </w:r>
      <w:proofErr w:type="spellStart"/>
      <w:r w:rsidRPr="0058191A">
        <w:t>ependencyo</w:t>
      </w:r>
      <w:proofErr w:type="spellEnd"/>
      <w:r w:rsidRPr="0058191A">
        <w:t xml:space="preserve"> n others.</w:t>
      </w:r>
      <w:proofErr w:type="spellStart"/>
      <w:r w:rsidRPr="0058191A">
        <w:t>O ne</w:t>
      </w:r>
      <w:proofErr w:type="spellEnd"/>
      <w:r w:rsidRPr="0058191A">
        <w:t xml:space="preserve"> </w:t>
      </w:r>
      <w:proofErr w:type="spellStart"/>
      <w:r w:rsidRPr="0058191A">
        <w:t>cannotg</w:t>
      </w:r>
      <w:proofErr w:type="spellEnd"/>
      <w:r w:rsidRPr="0058191A">
        <w:t xml:space="preserve"> et out of </w:t>
      </w:r>
      <w:proofErr w:type="spellStart"/>
      <w:r w:rsidRPr="0058191A">
        <w:t>countingo</w:t>
      </w:r>
      <w:proofErr w:type="spellEnd"/>
      <w:r w:rsidRPr="0058191A">
        <w:t xml:space="preserve"> n </w:t>
      </w:r>
      <w:proofErr w:type="spellStart"/>
      <w:r w:rsidRPr="0058191A">
        <w:t>others'u</w:t>
      </w:r>
      <w:proofErr w:type="spellEnd"/>
      <w:r w:rsidRPr="0058191A">
        <w:t xml:space="preserve"> </w:t>
      </w:r>
      <w:proofErr w:type="gramStart"/>
      <w:r w:rsidRPr="0058191A">
        <w:t>sages[</w:t>
      </w:r>
      <w:proofErr w:type="gramEnd"/>
      <w:r w:rsidRPr="0058191A">
        <w:t xml:space="preserve"> .. .]. Any </w:t>
      </w:r>
      <w:proofErr w:type="spellStart"/>
      <w:r w:rsidRPr="0058191A">
        <w:t>misunderstandingor</w:t>
      </w:r>
      <w:proofErr w:type="spellEnd"/>
      <w:r w:rsidRPr="0058191A">
        <w:t xml:space="preserve"> dispute </w:t>
      </w:r>
      <w:proofErr w:type="spellStart"/>
      <w:r w:rsidRPr="0058191A">
        <w:t>aboutw</w:t>
      </w:r>
      <w:proofErr w:type="spellEnd"/>
      <w:r w:rsidRPr="0058191A">
        <w:t xml:space="preserve"> </w:t>
      </w:r>
      <w:proofErr w:type="spellStart"/>
      <w:r w:rsidRPr="0058191A">
        <w:t>ordsi</w:t>
      </w:r>
      <w:proofErr w:type="spellEnd"/>
      <w:r w:rsidRPr="0058191A">
        <w:t xml:space="preserve"> s </w:t>
      </w:r>
      <w:proofErr w:type="spellStart"/>
      <w:r w:rsidRPr="0058191A">
        <w:t>inseparablefr</w:t>
      </w:r>
      <w:proofErr w:type="spellEnd"/>
      <w:r w:rsidRPr="0058191A">
        <w:t xml:space="preserve"> </w:t>
      </w:r>
      <w:proofErr w:type="spellStart"/>
      <w:r w:rsidRPr="0058191A">
        <w:t>om</w:t>
      </w:r>
      <w:proofErr w:type="spellEnd"/>
      <w:r w:rsidRPr="0058191A">
        <w:t xml:space="preserve"> </w:t>
      </w:r>
      <w:proofErr w:type="spellStart"/>
      <w:r w:rsidRPr="0058191A">
        <w:t>disputesa</w:t>
      </w:r>
      <w:proofErr w:type="spellEnd"/>
      <w:r w:rsidRPr="0058191A">
        <w:t xml:space="preserve"> </w:t>
      </w:r>
      <w:proofErr w:type="spellStart"/>
      <w:r w:rsidRPr="0058191A">
        <w:t>boutr</w:t>
      </w:r>
      <w:proofErr w:type="spellEnd"/>
      <w:r w:rsidRPr="0058191A">
        <w:t xml:space="preserve"> elatedness</w:t>
      </w:r>
      <w:proofErr w:type="gramStart"/>
      <w:r w:rsidRPr="0058191A">
        <w:t>.(</w:t>
      </w:r>
      <w:proofErr w:type="gramEnd"/>
      <w:r w:rsidRPr="0058191A">
        <w:t xml:space="preserve">1 11-12) In this passage, </w:t>
      </w:r>
      <w:proofErr w:type="spellStart"/>
      <w:r w:rsidRPr="0058191A">
        <w:t>Bleich</w:t>
      </w:r>
      <w:proofErr w:type="spellEnd"/>
      <w:r w:rsidRPr="0058191A">
        <w:t xml:space="preserve"> describes the language process by using the trope of </w:t>
      </w:r>
      <w:proofErr w:type="spellStart"/>
      <w:r w:rsidRPr="0058191A">
        <w:t>interde</w:t>
      </w:r>
      <w:proofErr w:type="spellEnd"/>
      <w:r w:rsidRPr="0058191A">
        <w:t xml:space="preserve">-pendency. While I have noted that there are similarities between </w:t>
      </w:r>
      <w:proofErr w:type="spellStart"/>
      <w:r w:rsidRPr="0058191A">
        <w:t>Bakhtin's</w:t>
      </w:r>
      <w:proofErr w:type="spellEnd"/>
      <w:r w:rsidRPr="0058191A">
        <w:t xml:space="preserve"> and </w:t>
      </w:r>
      <w:proofErr w:type="spellStart"/>
      <w:r w:rsidRPr="0058191A">
        <w:t>Bleich's</w:t>
      </w:r>
      <w:proofErr w:type="spellEnd"/>
      <w:r w:rsidRPr="0058191A">
        <w:t xml:space="preserve"> conceptualizations of language use, a key difference emerges in the moods that each one associates with people's language activities. For example, </w:t>
      </w:r>
      <w:proofErr w:type="spellStart"/>
      <w:r w:rsidRPr="0058191A">
        <w:t>Bakhtin</w:t>
      </w:r>
      <w:proofErr w:type="spellEnd"/>
      <w:r w:rsidRPr="0058191A">
        <w:t xml:space="preserve"> comes across, at times, as more inclined to conceptualize the </w:t>
      </w:r>
      <w:proofErr w:type="spellStart"/>
      <w:r w:rsidRPr="0058191A">
        <w:t>intersubjective</w:t>
      </w:r>
      <w:proofErr w:type="spellEnd"/>
      <w:r w:rsidRPr="0058191A">
        <w:t xml:space="preserve"> language scene as a site </w:t>
      </w:r>
      <w:proofErr w:type="spellStart"/>
      <w:r w:rsidRPr="0058191A">
        <w:t>ofstruggle</w:t>
      </w:r>
      <w:proofErr w:type="spellEnd"/>
      <w:r w:rsidRPr="0058191A">
        <w:t xml:space="preserve"> rather than of cooperation and reciprocity. And with this emphasis on struggle, perhaps we have come full circle, returning to the loudness, the tension, and anxieties about social change that were expressed in the Bunker household. </w:t>
      </w:r>
      <w:r w:rsidRPr="00F17EF7">
        <w:rPr>
          <w:rStyle w:val="StyleBoldUnderline"/>
        </w:rPr>
        <w:t>Admittedly, communication is an endeavor fraught with challenges.</w:t>
      </w:r>
      <w:r w:rsidRPr="0058191A">
        <w:t xml:space="preserve"> In this con-</w:t>
      </w:r>
      <w:proofErr w:type="spellStart"/>
      <w:r w:rsidRPr="0058191A">
        <w:t>nection</w:t>
      </w:r>
      <w:proofErr w:type="spellEnd"/>
      <w:r w:rsidRPr="0058191A">
        <w:t>, I am reminded of the tale of the Tower of Babel in the book of Genesis. "The whole world spoke the same language, using the same words [</w:t>
      </w:r>
      <w:proofErr w:type="gramStart"/>
      <w:r w:rsidRPr="0058191A">
        <w:t>.. .</w:t>
      </w:r>
      <w:proofErr w:type="gramEnd"/>
      <w:r w:rsidRPr="0058191A">
        <w:t>]. Then the Lord said [...] 'Let us go down and there confuse their language, so that one will not understand what another one says"' (Gen. 11:1, 6-7). Among the many accounts in myth and history that seek to explain the origins of the plethora of world languages, the tale of the Tower of Babel is memorable for its elements of anger and punish-</w:t>
      </w:r>
      <w:proofErr w:type="spellStart"/>
      <w:r w:rsidRPr="0058191A">
        <w:t>ment</w:t>
      </w:r>
      <w:proofErr w:type="spellEnd"/>
      <w:r w:rsidRPr="0058191A">
        <w:t xml:space="preserve">. God disrupts a seemingly halcyon existence typified by </w:t>
      </w:r>
      <w:proofErr w:type="spellStart"/>
      <w:r w:rsidRPr="0058191A">
        <w:t>monoglossia</w:t>
      </w:r>
      <w:proofErr w:type="spellEnd"/>
      <w:r w:rsidRPr="0058191A">
        <w:t xml:space="preserve"> when the people dare to "build ourselves a city and a tower with its top in the sky, and so make a name for ourselves; otherwise we shall be scattered all over the earth" (Genesis 11:4). As it turns out, the people's ambition, industry, and desire for notoriety pro-</w:t>
      </w:r>
      <w:proofErr w:type="spellStart"/>
      <w:r w:rsidRPr="0058191A">
        <w:t>voke</w:t>
      </w:r>
      <w:proofErr w:type="spellEnd"/>
      <w:r w:rsidRPr="0058191A">
        <w:t xml:space="preserve"> God's wrath</w:t>
      </w:r>
      <w:proofErr w:type="gramStart"/>
      <w:r w:rsidRPr="0058191A">
        <w:t>, resulting</w:t>
      </w:r>
      <w:proofErr w:type="gramEnd"/>
      <w:r w:rsidRPr="0058191A">
        <w:t xml:space="preserve"> in diaspora and the loss of their common language. The story of the Tower of Babel continues to exert a powerful hold on the human </w:t>
      </w:r>
      <w:proofErr w:type="spellStart"/>
      <w:r w:rsidRPr="0058191A">
        <w:t>imagi</w:t>
      </w:r>
      <w:proofErr w:type="spellEnd"/>
      <w:r w:rsidRPr="0058191A">
        <w:t xml:space="preserve">-nation. Phenomena such as gender problems (as demonstrated most vividly in Deborah </w:t>
      </w:r>
      <w:proofErr w:type="spellStart"/>
      <w:r w:rsidRPr="0058191A">
        <w:t>Tannen's</w:t>
      </w:r>
      <w:proofErr w:type="spellEnd"/>
      <w:r w:rsidRPr="0058191A">
        <w:t xml:space="preserve"> work) and geopolitical disputes often have been interpreted in the light of a diagnosis of linguistic dysfunction: literally or figuratively, people's failure to "speak the same language" is cited as a cause of conflict and </w:t>
      </w:r>
      <w:proofErr w:type="spellStart"/>
      <w:r w:rsidRPr="0058191A">
        <w:t>misunder</w:t>
      </w:r>
      <w:proofErr w:type="spellEnd"/>
      <w:r w:rsidRPr="0058191A">
        <w:t xml:space="preserve">-standing in everyday life. </w:t>
      </w:r>
      <w:r w:rsidRPr="00E41110">
        <w:rPr>
          <w:rStyle w:val="StyleBoldUnderline"/>
          <w:highlight w:val="cyan"/>
        </w:rPr>
        <w:t>Not every</w:t>
      </w:r>
      <w:r w:rsidRPr="00F17EF7">
        <w:rPr>
          <w:rStyle w:val="StyleBoldUnderline"/>
        </w:rPr>
        <w:t xml:space="preserve"> instance of </w:t>
      </w:r>
      <w:r w:rsidRPr="00E41110">
        <w:rPr>
          <w:rStyle w:val="StyleBoldUnderline"/>
          <w:highlight w:val="cyan"/>
        </w:rPr>
        <w:t>language use</w:t>
      </w:r>
      <w:r w:rsidRPr="00F17EF7">
        <w:rPr>
          <w:rStyle w:val="StyleBoldUnderline"/>
        </w:rPr>
        <w:t xml:space="preserve">, however, </w:t>
      </w:r>
      <w:r w:rsidRPr="00E41110">
        <w:rPr>
          <w:rStyle w:val="StyleBoldUnderline"/>
          <w:highlight w:val="cyan"/>
        </w:rPr>
        <w:t>results in</w:t>
      </w:r>
      <w:r w:rsidRPr="0058191A">
        <w:t xml:space="preserve"> the </w:t>
      </w:r>
      <w:r w:rsidRPr="00F17EF7">
        <w:rPr>
          <w:rStyle w:val="StyleBoldUnderline"/>
        </w:rPr>
        <w:t xml:space="preserve">rancorous </w:t>
      </w:r>
      <w:r w:rsidRPr="00E41110">
        <w:rPr>
          <w:rStyle w:val="StyleBoldUnderline"/>
          <w:highlight w:val="cyan"/>
        </w:rPr>
        <w:t>cacophony</w:t>
      </w:r>
      <w:r w:rsidRPr="0058191A">
        <w:t xml:space="preserve"> that took place in the Bunker household. And in fairness to the show, not every episode of </w:t>
      </w:r>
      <w:proofErr w:type="gramStart"/>
      <w:r w:rsidRPr="0058191A">
        <w:t>All</w:t>
      </w:r>
      <w:proofErr w:type="gramEnd"/>
      <w:r w:rsidRPr="0058191A">
        <w:t xml:space="preserve"> in the Family was a clinic in literally "living out loud." </w:t>
      </w:r>
      <w:r w:rsidRPr="00E41110">
        <w:rPr>
          <w:rStyle w:val="StyleBoldUnderline"/>
          <w:highlight w:val="cyan"/>
        </w:rPr>
        <w:t>Moments of profound</w:t>
      </w:r>
      <w:r w:rsidRPr="00F17EF7">
        <w:rPr>
          <w:rStyle w:val="StyleBoldUnderline"/>
        </w:rPr>
        <w:t xml:space="preserve"> human </w:t>
      </w:r>
      <w:r w:rsidRPr="00E41110">
        <w:rPr>
          <w:rStyle w:val="StyleBoldUnderline"/>
          <w:highlight w:val="cyan"/>
        </w:rPr>
        <w:t>connection and</w:t>
      </w:r>
      <w:r w:rsidRPr="0058191A">
        <w:t xml:space="preserve"> quiet, simple </w:t>
      </w:r>
      <w:r w:rsidRPr="00E41110">
        <w:rPr>
          <w:rStyle w:val="StyleBoldUnderline"/>
          <w:highlight w:val="cyan"/>
        </w:rPr>
        <w:t>understanding</w:t>
      </w:r>
      <w:r w:rsidRPr="0058191A">
        <w:t xml:space="preserve"> also </w:t>
      </w:r>
      <w:r w:rsidRPr="00E41110">
        <w:rPr>
          <w:rStyle w:val="StyleBoldUnderline"/>
          <w:highlight w:val="cyan"/>
        </w:rPr>
        <w:t>occur</w:t>
      </w:r>
      <w:r w:rsidRPr="0058191A">
        <w:t xml:space="preserve">red in the lives of the characters. </w:t>
      </w:r>
      <w:r w:rsidRPr="00F17EF7">
        <w:rPr>
          <w:rStyle w:val="StyleBoldUnderline"/>
        </w:rPr>
        <w:t>These</w:t>
      </w:r>
      <w:r w:rsidRPr="0058191A">
        <w:t xml:space="preserve">, too, </w:t>
      </w:r>
      <w:r w:rsidRPr="00F17EF7">
        <w:rPr>
          <w:rStyle w:val="StyleBoldUnderline"/>
        </w:rPr>
        <w:t>are forms of "living out loud," and</w:t>
      </w:r>
      <w:r w:rsidRPr="0058191A">
        <w:t xml:space="preserve"> they </w:t>
      </w:r>
      <w:r w:rsidRPr="00F17EF7">
        <w:rPr>
          <w:rStyle w:val="StyleBoldUnderline"/>
        </w:rPr>
        <w:t>are "forms of life."</w:t>
      </w:r>
      <w:r w:rsidRPr="0058191A">
        <w:t xml:space="preserve"> In </w:t>
      </w:r>
      <w:proofErr w:type="spellStart"/>
      <w:r w:rsidRPr="0058191A">
        <w:t>PhilosophicalIn</w:t>
      </w:r>
      <w:proofErr w:type="spellEnd"/>
      <w:r w:rsidRPr="0058191A">
        <w:t xml:space="preserve"> vestigations</w:t>
      </w:r>
      <w:proofErr w:type="gramStart"/>
      <w:r w:rsidRPr="0058191A">
        <w:t>,</w:t>
      </w:r>
      <w:proofErr w:type="spellStart"/>
      <w:r w:rsidRPr="0058191A">
        <w:t>o</w:t>
      </w:r>
      <w:proofErr w:type="gramEnd"/>
      <w:r w:rsidRPr="0058191A">
        <w:t xml:space="preserve"> ne</w:t>
      </w:r>
      <w:proofErr w:type="spellEnd"/>
      <w:r w:rsidRPr="0058191A">
        <w:t xml:space="preserve"> of Wittgenstein's most important points was to reject the notion of a "private language," the existence of which he doubted because he came to conceive of language as a rule-governed system. As </w:t>
      </w:r>
      <w:proofErr w:type="spellStart"/>
      <w:r w:rsidRPr="0058191A">
        <w:t>Avrum</w:t>
      </w:r>
      <w:proofErr w:type="spellEnd"/>
      <w:r w:rsidRPr="0058191A">
        <w:t xml:space="preserve"> </w:t>
      </w:r>
      <w:proofErr w:type="gramStart"/>
      <w:r w:rsidRPr="0058191A">
        <w:t>Stroll</w:t>
      </w:r>
      <w:proofErr w:type="gramEnd"/>
      <w:r w:rsidRPr="0058191A">
        <w:t xml:space="preserve"> notes: "</w:t>
      </w:r>
      <w:r w:rsidRPr="00E41110">
        <w:rPr>
          <w:rStyle w:val="StyleBoldUnderline"/>
          <w:b/>
          <w:highlight w:val="cyan"/>
        </w:rPr>
        <w:t>A linguistic</w:t>
      </w:r>
      <w:r w:rsidRPr="00F17EF7">
        <w:rPr>
          <w:rStyle w:val="StyleBoldUnderline"/>
          <w:b/>
        </w:rPr>
        <w:t xml:space="preserve"> </w:t>
      </w:r>
      <w:r w:rsidRPr="00E41110">
        <w:rPr>
          <w:rStyle w:val="StyleBoldUnderline"/>
          <w:b/>
          <w:highlight w:val="cyan"/>
        </w:rPr>
        <w:t>rule is an instruction about how to use</w:t>
      </w:r>
      <w:r w:rsidRPr="00F17EF7">
        <w:rPr>
          <w:rStyle w:val="StyleBoldUnderline"/>
          <w:b/>
        </w:rPr>
        <w:t xml:space="preserve"> various </w:t>
      </w:r>
      <w:r w:rsidRPr="00E41110">
        <w:rPr>
          <w:rStyle w:val="StyleBoldUnderline"/>
          <w:b/>
          <w:highlight w:val="cyan"/>
        </w:rPr>
        <w:t>elements of a language</w:t>
      </w:r>
      <w:r w:rsidRPr="00F17EF7">
        <w:rPr>
          <w:rStyle w:val="StyleBoldUnderline"/>
          <w:b/>
        </w:rPr>
        <w:t>.</w:t>
      </w:r>
      <w:r w:rsidRPr="0058191A">
        <w:t xml:space="preserve"> As such, </w:t>
      </w:r>
      <w:r w:rsidRPr="00E41110">
        <w:rPr>
          <w:rStyle w:val="StyleBoldUnderline"/>
          <w:highlight w:val="cyan"/>
        </w:rPr>
        <w:t>it can be understood</w:t>
      </w:r>
      <w:r w:rsidRPr="00F17EF7">
        <w:rPr>
          <w:rStyle w:val="StyleBoldUnderline"/>
        </w:rPr>
        <w:t xml:space="preserve"> by anyone </w:t>
      </w:r>
      <w:r w:rsidRPr="00E41110">
        <w:rPr>
          <w:rStyle w:val="StyleBoldUnderline"/>
          <w:highlight w:val="cyan"/>
        </w:rPr>
        <w:t>and</w:t>
      </w:r>
      <w:r w:rsidRPr="00F17EF7">
        <w:rPr>
          <w:rStyle w:val="StyleBoldUnderline"/>
        </w:rPr>
        <w:t xml:space="preserve"> therefore </w:t>
      </w:r>
      <w:r w:rsidRPr="00E41110">
        <w:rPr>
          <w:rStyle w:val="StyleBoldUnderline"/>
          <w:highlight w:val="cyan"/>
        </w:rPr>
        <w:t>is public</w:t>
      </w:r>
      <w:r w:rsidRPr="0058191A">
        <w:t xml:space="preserve"> [...]. </w:t>
      </w:r>
      <w:proofErr w:type="gramStart"/>
      <w:r w:rsidRPr="0058191A">
        <w:t>If there were a 'private language,' there would be no meaningful distinction between correctly and incorrectly following a rule" (641).</w:t>
      </w:r>
      <w:proofErr w:type="gramEnd"/>
      <w:r w:rsidRPr="0058191A">
        <w:t xml:space="preserve"> Thus, </w:t>
      </w:r>
      <w:r w:rsidRPr="00F17EF7">
        <w:rPr>
          <w:rStyle w:val="StyleBoldUnderline"/>
        </w:rPr>
        <w:t>Wittgenstein's rejection of</w:t>
      </w:r>
      <w:r w:rsidRPr="0058191A">
        <w:t xml:space="preserve"> the solipsism implicit in the idea of a "</w:t>
      </w:r>
      <w:r w:rsidRPr="00F17EF7">
        <w:rPr>
          <w:rStyle w:val="StyleBoldUnderline"/>
        </w:rPr>
        <w:t>private language</w:t>
      </w:r>
      <w:r w:rsidRPr="0058191A">
        <w:t xml:space="preserve">" </w:t>
      </w:r>
      <w:r>
        <w:rPr>
          <w:rStyle w:val="StyleBoldUnderline"/>
        </w:rPr>
        <w:t>represents a vital contribu</w:t>
      </w:r>
      <w:r w:rsidRPr="00F17EF7">
        <w:rPr>
          <w:rStyle w:val="StyleBoldUnderline"/>
        </w:rPr>
        <w:t>tion to the materiality of language.</w:t>
      </w:r>
      <w:r w:rsidRPr="0058191A">
        <w:t xml:space="preserve"> Stroll highlights Wittgenstein's preoccupation in </w:t>
      </w:r>
      <w:proofErr w:type="spellStart"/>
      <w:r w:rsidRPr="0058191A">
        <w:t>PhilosophicalIn</w:t>
      </w:r>
      <w:proofErr w:type="spellEnd"/>
      <w:r w:rsidRPr="0058191A">
        <w:t xml:space="preserve"> </w:t>
      </w:r>
      <w:proofErr w:type="spellStart"/>
      <w:r w:rsidRPr="0058191A">
        <w:t>vestigationsw</w:t>
      </w:r>
      <w:proofErr w:type="spellEnd"/>
      <w:r w:rsidRPr="0058191A">
        <w:t xml:space="preserve"> </w:t>
      </w:r>
      <w:proofErr w:type="spellStart"/>
      <w:r w:rsidRPr="0058191A">
        <w:t>ith</w:t>
      </w:r>
      <w:proofErr w:type="spellEnd"/>
      <w:r w:rsidRPr="0058191A">
        <w:t xml:space="preserve"> the theme of "</w:t>
      </w:r>
      <w:proofErr w:type="spellStart"/>
      <w:r w:rsidRPr="0058191A">
        <w:t>ordinaryl</w:t>
      </w:r>
      <w:proofErr w:type="spellEnd"/>
      <w:r w:rsidRPr="0058191A">
        <w:t xml:space="preserve"> </w:t>
      </w:r>
      <w:proofErr w:type="spellStart"/>
      <w:r w:rsidRPr="0058191A">
        <w:t>ife</w:t>
      </w:r>
      <w:proofErr w:type="spellEnd"/>
      <w:r w:rsidRPr="0058191A">
        <w:t xml:space="preserve">." </w:t>
      </w:r>
      <w:r w:rsidRPr="00E41110">
        <w:rPr>
          <w:rStyle w:val="StyleBoldUnderline"/>
          <w:highlight w:val="cyan"/>
        </w:rPr>
        <w:t>By making a case for the notion</w:t>
      </w:r>
      <w:r w:rsidRPr="00F17EF7">
        <w:rPr>
          <w:rStyle w:val="StyleBoldUnderline"/>
        </w:rPr>
        <w:t xml:space="preserve"> </w:t>
      </w:r>
      <w:r w:rsidRPr="00E41110">
        <w:rPr>
          <w:rStyle w:val="StyleBoldUnderline"/>
          <w:highlight w:val="cyan"/>
        </w:rPr>
        <w:t>that "all of us are</w:t>
      </w:r>
      <w:r w:rsidRPr="00F17EF7">
        <w:rPr>
          <w:rStyle w:val="StyleBoldUnderline"/>
        </w:rPr>
        <w:t xml:space="preserve"> reared </w:t>
      </w:r>
      <w:r w:rsidRPr="00E41110">
        <w:rPr>
          <w:rStyle w:val="Emphasis"/>
          <w:highlight w:val="cyan"/>
        </w:rPr>
        <w:t>in a community</w:t>
      </w:r>
      <w:r w:rsidRPr="00E41110">
        <w:rPr>
          <w:rStyle w:val="StyleBoldUnderline"/>
          <w:highlight w:val="cyan"/>
        </w:rPr>
        <w:t xml:space="preserve"> in which we</w:t>
      </w:r>
      <w:r w:rsidRPr="00F17EF7">
        <w:rPr>
          <w:rStyle w:val="StyleBoldUnderline"/>
        </w:rPr>
        <w:t xml:space="preserve"> learn to </w:t>
      </w:r>
      <w:r w:rsidRPr="00E41110">
        <w:rPr>
          <w:rStyle w:val="StyleBoldUnderline"/>
          <w:highlight w:val="cyan"/>
        </w:rPr>
        <w:t>recognize</w:t>
      </w:r>
      <w:r w:rsidRPr="00F17EF7">
        <w:rPr>
          <w:rStyle w:val="StyleBoldUnderline"/>
        </w:rPr>
        <w:t xml:space="preserve"> certain persons</w:t>
      </w:r>
      <w:r w:rsidRPr="0058191A">
        <w:t xml:space="preserve"> (our parents and others), </w:t>
      </w:r>
      <w:r w:rsidRPr="00F17EF7">
        <w:rPr>
          <w:rStyle w:val="StyleBoldUnderline"/>
        </w:rPr>
        <w:t xml:space="preserve">learn to speak a </w:t>
      </w:r>
      <w:r w:rsidRPr="00E41110">
        <w:rPr>
          <w:rStyle w:val="StyleBoldUnderline"/>
          <w:highlight w:val="cyan"/>
        </w:rPr>
        <w:t>language</w:t>
      </w:r>
      <w:r w:rsidRPr="00F17EF7">
        <w:rPr>
          <w:rStyle w:val="StyleBoldUnderline"/>
        </w:rPr>
        <w:t>, and eventually come to participate</w:t>
      </w:r>
      <w:r w:rsidRPr="0058191A">
        <w:t xml:space="preserve"> unselfconsciously </w:t>
      </w:r>
      <w:r w:rsidRPr="00F17EF7">
        <w:rPr>
          <w:rStyle w:val="StyleBoldUnderline"/>
        </w:rPr>
        <w:t>in a wide range of</w:t>
      </w:r>
      <w:r w:rsidRPr="0058191A">
        <w:t xml:space="preserve"> human </w:t>
      </w:r>
      <w:r w:rsidRPr="00F17EF7">
        <w:rPr>
          <w:rStyle w:val="StyleBoldUnderline"/>
        </w:rPr>
        <w:t>interactions</w:t>
      </w:r>
      <w:r w:rsidRPr="0058191A">
        <w:t xml:space="preserve">, </w:t>
      </w:r>
      <w:proofErr w:type="spellStart"/>
      <w:r w:rsidRPr="0058191A">
        <w:t>prac-tices</w:t>
      </w:r>
      <w:proofErr w:type="spellEnd"/>
      <w:r w:rsidRPr="0058191A">
        <w:t xml:space="preserve">, </w:t>
      </w:r>
      <w:r w:rsidRPr="00F17EF7">
        <w:rPr>
          <w:rStyle w:val="StyleBoldUnderline"/>
        </w:rPr>
        <w:t>and institutions</w:t>
      </w:r>
      <w:r w:rsidRPr="0058191A">
        <w:t xml:space="preserve">" (Stroll 642-43), </w:t>
      </w:r>
      <w:r w:rsidRPr="00E41110">
        <w:rPr>
          <w:rStyle w:val="StyleBoldUnderline"/>
          <w:highlight w:val="cyan"/>
        </w:rPr>
        <w:t>Wittgenstein</w:t>
      </w:r>
      <w:r w:rsidRPr="00E41110">
        <w:rPr>
          <w:rStyle w:val="StyleBoldUnderline"/>
        </w:rPr>
        <w:t>'s</w:t>
      </w:r>
      <w:r w:rsidRPr="0058191A">
        <w:t xml:space="preserve"> succinct phrase "</w:t>
      </w:r>
      <w:r w:rsidRPr="00F17EF7">
        <w:rPr>
          <w:rStyle w:val="StyleBoldUnderline"/>
        </w:rPr>
        <w:t xml:space="preserve">form of life" </w:t>
      </w:r>
      <w:r w:rsidRPr="00E41110">
        <w:rPr>
          <w:rStyle w:val="StyleBoldUnderline"/>
          <w:highlight w:val="cyan"/>
        </w:rPr>
        <w:t>encompasses</w:t>
      </w:r>
      <w:r w:rsidRPr="00E41110">
        <w:rPr>
          <w:highlight w:val="cyan"/>
        </w:rPr>
        <w:t xml:space="preserve"> </w:t>
      </w:r>
      <w:r w:rsidRPr="00E41110">
        <w:rPr>
          <w:rStyle w:val="StyleBoldUnderline"/>
          <w:highlight w:val="cyan"/>
        </w:rPr>
        <w:t xml:space="preserve">a </w:t>
      </w:r>
      <w:r w:rsidRPr="00E41110">
        <w:rPr>
          <w:rStyle w:val="Emphasis"/>
          <w:highlight w:val="cyan"/>
        </w:rPr>
        <w:t>dynamic way of viewing</w:t>
      </w:r>
      <w:r w:rsidRPr="0058191A">
        <w:t xml:space="preserve"> the place of </w:t>
      </w:r>
      <w:r w:rsidRPr="00E41110">
        <w:rPr>
          <w:rStyle w:val="Emphasis"/>
          <w:highlight w:val="cyan"/>
        </w:rPr>
        <w:t>language in the scope of</w:t>
      </w:r>
      <w:r w:rsidRPr="00E41110">
        <w:rPr>
          <w:rStyle w:val="Emphasis"/>
        </w:rPr>
        <w:t xml:space="preserve"> everybody's</w:t>
      </w:r>
      <w:r w:rsidRPr="0058191A">
        <w:t xml:space="preserve"> "real" </w:t>
      </w:r>
      <w:r w:rsidRPr="00E41110">
        <w:rPr>
          <w:rStyle w:val="Emphasis"/>
          <w:highlight w:val="cyan"/>
        </w:rPr>
        <w:t>experiences.</w:t>
      </w:r>
    </w:p>
    <w:p w:rsidR="00594B21" w:rsidRDefault="00594B21" w:rsidP="00594B21">
      <w:r>
        <w:t xml:space="preserve">The work begun by </w:t>
      </w:r>
      <w:proofErr w:type="spellStart"/>
      <w:r>
        <w:t>Bakhtin</w:t>
      </w:r>
      <w:proofErr w:type="spellEnd"/>
      <w:r>
        <w:t xml:space="preserve"> and Wittgenstein emphasizes the pertinence of Michel Foucault's question, "What does it matter who is speaking?" ("What" 141). No doubt a humanist, </w:t>
      </w:r>
      <w:proofErr w:type="spellStart"/>
      <w:r>
        <w:t>liberatory</w:t>
      </w:r>
      <w:proofErr w:type="spellEnd"/>
      <w:r>
        <w:t xml:space="preserve"> educator such as Paulo </w:t>
      </w:r>
      <w:proofErr w:type="spellStart"/>
      <w:r>
        <w:t>Freire</w:t>
      </w:r>
      <w:proofErr w:type="spellEnd"/>
      <w:r>
        <w:t xml:space="preserve"> would have responded that it matters a good deal who is speaking. Only when we conclude </w:t>
      </w:r>
      <w:r>
        <w:lastRenderedPageBreak/>
        <w:t xml:space="preserve">that it does not matter who is speaking, or when we declare that we do not want to know who is speaking, or that we cannot find out who is speaking-only in these cases does an oppressive situation result. Interestingly, Foucault's point in "What Is an Author?" seems to be at odds with an observation he makes in another work, The Archaeology of Knowledge, which dates from roughly the same time period (1969). In </w:t>
      </w:r>
      <w:proofErr w:type="spellStart"/>
      <w:r>
        <w:t>TheA</w:t>
      </w:r>
      <w:proofErr w:type="spellEnd"/>
      <w:r>
        <w:t xml:space="preserve"> </w:t>
      </w:r>
      <w:proofErr w:type="spellStart"/>
      <w:r>
        <w:t>rchae-ologyo</w:t>
      </w:r>
      <w:proofErr w:type="spellEnd"/>
      <w:r>
        <w:t xml:space="preserve"> f Knowledge, Foucault raises questions about the rights, powers, and privileges that apparently confer upon some people the opportunity to speak within a given society: Who, </w:t>
      </w:r>
      <w:proofErr w:type="spellStart"/>
      <w:r>
        <w:t>amongt</w:t>
      </w:r>
      <w:proofErr w:type="spellEnd"/>
      <w:r>
        <w:t xml:space="preserve"> he </w:t>
      </w:r>
      <w:proofErr w:type="spellStart"/>
      <w:r>
        <w:t>totalityo</w:t>
      </w:r>
      <w:proofErr w:type="spellEnd"/>
      <w:r>
        <w:t xml:space="preserve"> f </w:t>
      </w:r>
      <w:proofErr w:type="spellStart"/>
      <w:r>
        <w:t>speakingin</w:t>
      </w:r>
      <w:proofErr w:type="spellEnd"/>
      <w:r>
        <w:t xml:space="preserve"> </w:t>
      </w:r>
      <w:proofErr w:type="spellStart"/>
      <w:r>
        <w:t>dividuals,is</w:t>
      </w:r>
      <w:proofErr w:type="spellEnd"/>
      <w:r>
        <w:t xml:space="preserve"> </w:t>
      </w:r>
      <w:proofErr w:type="spellStart"/>
      <w:r>
        <w:t>accordedt</w:t>
      </w:r>
      <w:proofErr w:type="spellEnd"/>
      <w:r>
        <w:t xml:space="preserve"> he </w:t>
      </w:r>
      <w:proofErr w:type="spellStart"/>
      <w:r>
        <w:t>rightt</w:t>
      </w:r>
      <w:proofErr w:type="spellEnd"/>
      <w:r>
        <w:t xml:space="preserve"> o use this sort of language[ i.e., a </w:t>
      </w:r>
      <w:proofErr w:type="spellStart"/>
      <w:r>
        <w:t>specificd</w:t>
      </w:r>
      <w:proofErr w:type="spellEnd"/>
      <w:r>
        <w:t xml:space="preserve"> </w:t>
      </w:r>
      <w:proofErr w:type="spellStart"/>
      <w:r>
        <w:t>iscoursew</w:t>
      </w:r>
      <w:proofErr w:type="spellEnd"/>
      <w:r>
        <w:t xml:space="preserve"> </w:t>
      </w:r>
      <w:proofErr w:type="spellStart"/>
      <w:r>
        <w:t>ithin</w:t>
      </w:r>
      <w:proofErr w:type="spellEnd"/>
      <w:r>
        <w:t xml:space="preserve"> a </w:t>
      </w:r>
      <w:proofErr w:type="spellStart"/>
      <w:r>
        <w:t>specificd</w:t>
      </w:r>
      <w:proofErr w:type="spellEnd"/>
      <w:r>
        <w:t xml:space="preserve"> </w:t>
      </w:r>
      <w:proofErr w:type="spellStart"/>
      <w:r>
        <w:t>iscursivep</w:t>
      </w:r>
      <w:proofErr w:type="spellEnd"/>
      <w:r>
        <w:t xml:space="preserve"> </w:t>
      </w:r>
      <w:proofErr w:type="spellStart"/>
      <w:r>
        <w:t>aradigm</w:t>
      </w:r>
      <w:proofErr w:type="spellEnd"/>
      <w:r>
        <w:t>]?</w:t>
      </w:r>
      <w:proofErr w:type="spellStart"/>
      <w:r>
        <w:t>W ho</w:t>
      </w:r>
      <w:proofErr w:type="spellEnd"/>
      <w:r>
        <w:t xml:space="preserve"> is </w:t>
      </w:r>
      <w:proofErr w:type="spellStart"/>
      <w:r>
        <w:t>qualifiedt</w:t>
      </w:r>
      <w:proofErr w:type="spellEnd"/>
      <w:r>
        <w:t xml:space="preserve"> o do so?</w:t>
      </w:r>
      <w:proofErr w:type="spellStart"/>
      <w:r>
        <w:t>W ho</w:t>
      </w:r>
      <w:proofErr w:type="spellEnd"/>
      <w:r>
        <w:t xml:space="preserve"> </w:t>
      </w:r>
      <w:proofErr w:type="spellStart"/>
      <w:r>
        <w:t>derivesf</w:t>
      </w:r>
      <w:proofErr w:type="spellEnd"/>
      <w:r>
        <w:t xml:space="preserve"> </w:t>
      </w:r>
      <w:proofErr w:type="spellStart"/>
      <w:r>
        <w:t>romi</w:t>
      </w:r>
      <w:proofErr w:type="spellEnd"/>
      <w:r>
        <w:t xml:space="preserve"> t his own </w:t>
      </w:r>
      <w:proofErr w:type="spellStart"/>
      <w:r>
        <w:t>specialq</w:t>
      </w:r>
      <w:proofErr w:type="spellEnd"/>
      <w:r>
        <w:t xml:space="preserve"> </w:t>
      </w:r>
      <w:proofErr w:type="spellStart"/>
      <w:r>
        <w:t>uality</w:t>
      </w:r>
      <w:proofErr w:type="spellEnd"/>
      <w:r>
        <w:t xml:space="preserve">, his </w:t>
      </w:r>
      <w:proofErr w:type="spellStart"/>
      <w:r>
        <w:t>prestige,a</w:t>
      </w:r>
      <w:proofErr w:type="spellEnd"/>
      <w:r>
        <w:t xml:space="preserve"> </w:t>
      </w:r>
      <w:proofErr w:type="spellStart"/>
      <w:r>
        <w:t>ndf</w:t>
      </w:r>
      <w:proofErr w:type="spellEnd"/>
      <w:r>
        <w:t xml:space="preserve"> rom whom, in </w:t>
      </w:r>
      <w:proofErr w:type="spellStart"/>
      <w:r>
        <w:t>return,d</w:t>
      </w:r>
      <w:proofErr w:type="spellEnd"/>
      <w:r>
        <w:t xml:space="preserve"> </w:t>
      </w:r>
      <w:proofErr w:type="spellStart"/>
      <w:r>
        <w:t>oes</w:t>
      </w:r>
      <w:proofErr w:type="spellEnd"/>
      <w:r>
        <w:t xml:space="preserve"> he </w:t>
      </w:r>
      <w:proofErr w:type="spellStart"/>
      <w:r>
        <w:t>receivei</w:t>
      </w:r>
      <w:proofErr w:type="spellEnd"/>
      <w:r>
        <w:t xml:space="preserve"> f not the assurance, at least the </w:t>
      </w:r>
      <w:proofErr w:type="spellStart"/>
      <w:r>
        <w:t>presumptionth</w:t>
      </w:r>
      <w:proofErr w:type="spellEnd"/>
      <w:r>
        <w:t xml:space="preserve"> at what he says is true?</w:t>
      </w:r>
      <w:proofErr w:type="spellStart"/>
      <w:r>
        <w:t>W hat</w:t>
      </w:r>
      <w:proofErr w:type="spellEnd"/>
      <w:r>
        <w:t xml:space="preserve"> is the </w:t>
      </w:r>
      <w:proofErr w:type="spellStart"/>
      <w:r>
        <w:t>statuso</w:t>
      </w:r>
      <w:proofErr w:type="spellEnd"/>
      <w:r>
        <w:t xml:space="preserve"> f the </w:t>
      </w:r>
      <w:proofErr w:type="spellStart"/>
      <w:r>
        <w:t>individualsw</w:t>
      </w:r>
      <w:proofErr w:type="spellEnd"/>
      <w:r>
        <w:t xml:space="preserve"> ho-alone-have the right, </w:t>
      </w:r>
      <w:proofErr w:type="spellStart"/>
      <w:r>
        <w:t>sanctionedb</w:t>
      </w:r>
      <w:proofErr w:type="spellEnd"/>
      <w:r>
        <w:t xml:space="preserve"> y law or </w:t>
      </w:r>
      <w:proofErr w:type="spellStart"/>
      <w:r>
        <w:t>tradition,j</w:t>
      </w:r>
      <w:proofErr w:type="spellEnd"/>
      <w:r>
        <w:t xml:space="preserve"> </w:t>
      </w:r>
      <w:proofErr w:type="spellStart"/>
      <w:r>
        <w:t>uridicallyd</w:t>
      </w:r>
      <w:proofErr w:type="spellEnd"/>
      <w:r>
        <w:t xml:space="preserve"> </w:t>
      </w:r>
      <w:proofErr w:type="spellStart"/>
      <w:r>
        <w:t>efinedo</w:t>
      </w:r>
      <w:proofErr w:type="spellEnd"/>
      <w:r>
        <w:t xml:space="preserve"> r </w:t>
      </w:r>
      <w:proofErr w:type="spellStart"/>
      <w:r>
        <w:t>spontaneouslya</w:t>
      </w:r>
      <w:proofErr w:type="spellEnd"/>
      <w:r>
        <w:t xml:space="preserve"> </w:t>
      </w:r>
      <w:proofErr w:type="spellStart"/>
      <w:r>
        <w:t>ccepted</w:t>
      </w:r>
      <w:proofErr w:type="spellEnd"/>
      <w:r>
        <w:t xml:space="preserve">, to proffers </w:t>
      </w:r>
      <w:proofErr w:type="spellStart"/>
      <w:r>
        <w:t>ucha</w:t>
      </w:r>
      <w:proofErr w:type="spellEnd"/>
      <w:r>
        <w:t xml:space="preserve"> discourse?(5 0) In this passage, </w:t>
      </w:r>
      <w:r w:rsidRPr="0040224C">
        <w:rPr>
          <w:rStyle w:val="StyleBoldUnderline"/>
        </w:rPr>
        <w:t>Foucault suggests that to be interested in who is speaking is not</w:t>
      </w:r>
      <w:r>
        <w:t xml:space="preserve"> such </w:t>
      </w:r>
      <w:r w:rsidRPr="0040224C">
        <w:rPr>
          <w:rStyle w:val="StyleBoldUnderline"/>
        </w:rPr>
        <w:t xml:space="preserve">a specious concern after all. </w:t>
      </w:r>
      <w:r w:rsidRPr="00E41110">
        <w:rPr>
          <w:rStyle w:val="StyleBoldUnderline"/>
          <w:highlight w:val="cyan"/>
        </w:rPr>
        <w:t>This</w:t>
      </w:r>
      <w:r w:rsidRPr="0040224C">
        <w:rPr>
          <w:rStyle w:val="StyleBoldUnderline"/>
        </w:rPr>
        <w:t xml:space="preserve"> question "Who is speaking?" </w:t>
      </w:r>
      <w:r w:rsidRPr="00E41110">
        <w:rPr>
          <w:rStyle w:val="StyleBoldUnderline"/>
          <w:highlight w:val="cyan"/>
        </w:rPr>
        <w:t>serves as a vital touch-stone for</w:t>
      </w:r>
      <w:r w:rsidRPr="0040224C">
        <w:rPr>
          <w:rStyle w:val="StyleBoldUnderline"/>
        </w:rPr>
        <w:t xml:space="preserve"> a </w:t>
      </w:r>
      <w:r w:rsidRPr="00E41110">
        <w:rPr>
          <w:rStyle w:val="StyleBoldUnderline"/>
          <w:highlight w:val="cyan"/>
        </w:rPr>
        <w:t>materialist</w:t>
      </w:r>
      <w:r w:rsidRPr="0040224C">
        <w:rPr>
          <w:rStyle w:val="StyleBoldUnderline"/>
        </w:rPr>
        <w:t xml:space="preserve"> concept of </w:t>
      </w:r>
      <w:r w:rsidRPr="00E41110">
        <w:rPr>
          <w:rStyle w:val="StyleBoldUnderline"/>
          <w:highlight w:val="cyan"/>
        </w:rPr>
        <w:t>language and</w:t>
      </w:r>
      <w:r w:rsidRPr="0040224C">
        <w:rPr>
          <w:rStyle w:val="StyleBoldUnderline"/>
        </w:rPr>
        <w:t xml:space="preserve"> of </w:t>
      </w:r>
      <w:r w:rsidRPr="00E41110">
        <w:rPr>
          <w:rStyle w:val="StyleBoldUnderline"/>
          <w:highlight w:val="cyan"/>
        </w:rPr>
        <w:t xml:space="preserve">the </w:t>
      </w:r>
      <w:r w:rsidRPr="00E41110">
        <w:rPr>
          <w:rStyle w:val="Emphasis"/>
          <w:highlight w:val="cyan"/>
        </w:rPr>
        <w:t>pedagogical practices that can be derived</w:t>
      </w:r>
      <w:r>
        <w:t xml:space="preserve"> from such a view of language. </w:t>
      </w:r>
      <w:r w:rsidRPr="000A5004">
        <w:t xml:space="preserve">In order to recognize the </w:t>
      </w:r>
      <w:proofErr w:type="spellStart"/>
      <w:r w:rsidRPr="000A5004">
        <w:t>heteroglossia</w:t>
      </w:r>
      <w:proofErr w:type="spellEnd"/>
      <w:r w:rsidRPr="000A5004">
        <w:t xml:space="preserve"> that traverses the classroom, teachers and students alike must be willing to ask, "Who is speaking?"</w:t>
      </w:r>
      <w:r>
        <w:t xml:space="preserve"> even before they ask, "What is being said and why?" To ask "Who is speaking?" reveals a concern with the sociopolitical </w:t>
      </w:r>
      <w:proofErr w:type="spellStart"/>
      <w:r>
        <w:t>situatedness</w:t>
      </w:r>
      <w:proofErr w:type="spellEnd"/>
      <w:r>
        <w:t xml:space="preserve"> of speakers, writ-</w:t>
      </w:r>
      <w:proofErr w:type="spellStart"/>
      <w:r>
        <w:t>ers</w:t>
      </w:r>
      <w:proofErr w:type="spellEnd"/>
      <w:r>
        <w:t>, interpreters, and interlocutors</w:t>
      </w:r>
      <w:r w:rsidRPr="000A5004">
        <w:t xml:space="preserve">. </w:t>
      </w:r>
      <w:r w:rsidRPr="000A5004">
        <w:rPr>
          <w:rStyle w:val="StyleBoldUnderline"/>
        </w:rPr>
        <w:t>This concern</w:t>
      </w:r>
      <w:r>
        <w:t xml:space="preserve">, in turn, </w:t>
      </w:r>
      <w:r>
        <w:rPr>
          <w:rStyle w:val="StyleBoldUnderline"/>
        </w:rPr>
        <w:t>emphasizes the interrela</w:t>
      </w:r>
      <w:r w:rsidRPr="000A5004">
        <w:rPr>
          <w:rStyle w:val="StyleBoldUnderline"/>
        </w:rPr>
        <w:t>tionships between the</w:t>
      </w:r>
      <w:r>
        <w:t xml:space="preserve"> private and the public, between the </w:t>
      </w:r>
      <w:r>
        <w:rPr>
          <w:rStyle w:val="StyleBoldUnderline"/>
        </w:rPr>
        <w:t>individual a</w:t>
      </w:r>
      <w:r w:rsidRPr="000A5004">
        <w:rPr>
          <w:rStyle w:val="StyleBoldUnderline"/>
        </w:rPr>
        <w:t>nd the collective</w:t>
      </w:r>
      <w:r>
        <w:t xml:space="preserve">, and the ways in which these terms are always mutually implicated. To neglect the importance of "Who is </w:t>
      </w:r>
      <w:r w:rsidRPr="00E41110">
        <w:t xml:space="preserve">speaking?" is to make invisible not just the physical body of the speaker, but the body of the letter as well. </w:t>
      </w:r>
      <w:r w:rsidRPr="00E41110">
        <w:rPr>
          <w:rStyle w:val="StyleBoldUnderline"/>
        </w:rPr>
        <w:t>A materialist view of language amounts to more than just the "trace of a trace," to use Derrida's</w:t>
      </w:r>
      <w:r w:rsidRPr="000A5004">
        <w:rPr>
          <w:rStyle w:val="StyleBoldUnderline"/>
        </w:rPr>
        <w:t xml:space="preserve"> parlance.</w:t>
      </w:r>
      <w:r>
        <w:t xml:space="preserve"> As Paulo </w:t>
      </w:r>
      <w:proofErr w:type="spellStart"/>
      <w:r>
        <w:t>Freire</w:t>
      </w:r>
      <w:proofErr w:type="spellEnd"/>
      <w:r>
        <w:t xml:space="preserve"> contends, </w:t>
      </w:r>
      <w:r w:rsidRPr="00E41110">
        <w:rPr>
          <w:rStyle w:val="StyleBoldUnderline"/>
          <w:highlight w:val="cyan"/>
        </w:rPr>
        <w:t>to</w:t>
      </w:r>
      <w:r w:rsidRPr="000A5004">
        <w:rPr>
          <w:rStyle w:val="StyleBoldUnderline"/>
        </w:rPr>
        <w:t xml:space="preserve"> be able to </w:t>
      </w:r>
      <w:r w:rsidRPr="00E41110">
        <w:rPr>
          <w:rStyle w:val="StyleBoldUnderline"/>
          <w:highlight w:val="cyan"/>
        </w:rPr>
        <w:t>name one's world is to be able "at least to some degree" to understand</w:t>
      </w:r>
      <w:r w:rsidRPr="000A5004">
        <w:rPr>
          <w:rStyle w:val="StyleBoldUnderline"/>
        </w:rPr>
        <w:t xml:space="preserve"> one's situation in </w:t>
      </w:r>
      <w:r w:rsidRPr="00E41110">
        <w:rPr>
          <w:rStyle w:val="StyleBoldUnderline"/>
          <w:highlight w:val="cyan"/>
        </w:rPr>
        <w:t>it</w:t>
      </w:r>
      <w:r w:rsidRPr="000A5004">
        <w:rPr>
          <w:rStyle w:val="StyleBoldUnderline"/>
        </w:rPr>
        <w:t>, and to understand how one is positioned in relation-ship to others.</w:t>
      </w:r>
      <w:r>
        <w:t xml:space="preserve"> In short, </w:t>
      </w:r>
      <w:r w:rsidRPr="00E41110">
        <w:rPr>
          <w:rStyle w:val="StyleBoldUnderline"/>
          <w:highlight w:val="cyan"/>
        </w:rPr>
        <w:t>a materialist view</w:t>
      </w:r>
      <w:r w:rsidRPr="000A5004">
        <w:rPr>
          <w:rStyle w:val="StyleBoldUnderline"/>
        </w:rPr>
        <w:t xml:space="preserve"> of language </w:t>
      </w:r>
      <w:r w:rsidRPr="00E41110">
        <w:rPr>
          <w:rStyle w:val="StyleBoldUnderline"/>
          <w:highlight w:val="cyan"/>
        </w:rPr>
        <w:t>seeks to restore</w:t>
      </w:r>
      <w:r w:rsidRPr="000A5004">
        <w:rPr>
          <w:rStyle w:val="StyleBoldUnderline"/>
        </w:rPr>
        <w:t xml:space="preserve"> the </w:t>
      </w:r>
      <w:r w:rsidRPr="00E41110">
        <w:rPr>
          <w:rStyle w:val="Emphasis"/>
          <w:highlight w:val="cyan"/>
        </w:rPr>
        <w:t>palpability and social consequentiality of language</w:t>
      </w:r>
      <w:r>
        <w:t xml:space="preserve"> </w:t>
      </w:r>
      <w:r w:rsidRPr="000A5004">
        <w:rPr>
          <w:rStyle w:val="StyleBoldUnderline"/>
        </w:rPr>
        <w:t>that</w:t>
      </w:r>
      <w:r>
        <w:t xml:space="preserve"> some language </w:t>
      </w:r>
      <w:r w:rsidRPr="000A5004">
        <w:rPr>
          <w:rStyle w:val="StyleBoldUnderline"/>
        </w:rPr>
        <w:t>philosophers</w:t>
      </w:r>
      <w:r>
        <w:t xml:space="preserve"> for </w:t>
      </w:r>
      <w:proofErr w:type="spellStart"/>
      <w:r>
        <w:t>centu-ries</w:t>
      </w:r>
      <w:proofErr w:type="spellEnd"/>
      <w:r>
        <w:t xml:space="preserve"> </w:t>
      </w:r>
      <w:r w:rsidRPr="000A5004">
        <w:rPr>
          <w:rStyle w:val="StyleBoldUnderline"/>
        </w:rPr>
        <w:t>have ignored</w:t>
      </w:r>
      <w:r>
        <w:t xml:space="preserve"> or diminished.</w:t>
      </w:r>
    </w:p>
    <w:p w:rsidR="00594B21" w:rsidRPr="00D52FA3" w:rsidRDefault="00594B21" w:rsidP="00594B21">
      <w:pPr>
        <w:rPr>
          <w:b/>
          <w:bCs/>
          <w:u w:val="single"/>
        </w:rPr>
      </w:pPr>
      <w:r>
        <w:t xml:space="preserve">As </w:t>
      </w:r>
      <w:proofErr w:type="spellStart"/>
      <w:r>
        <w:t>Berel</w:t>
      </w:r>
      <w:proofErr w:type="spellEnd"/>
      <w:r>
        <w:t xml:space="preserve"> Lang notes, </w:t>
      </w:r>
      <w:r w:rsidRPr="00E41110">
        <w:rPr>
          <w:rStyle w:val="StyleBoldUnderline"/>
          <w:highlight w:val="cyan"/>
        </w:rPr>
        <w:t>the Nazi decision to use the</w:t>
      </w:r>
      <w:r>
        <w:t xml:space="preserve"> word </w:t>
      </w:r>
      <w:proofErr w:type="spellStart"/>
      <w:r w:rsidRPr="000A5004">
        <w:t>Endlosung</w:t>
      </w:r>
      <w:proofErr w:type="spellEnd"/>
      <w:r>
        <w:t xml:space="preserve"> ("</w:t>
      </w:r>
      <w:r w:rsidRPr="00E41110">
        <w:rPr>
          <w:rStyle w:val="StyleBoldUnderline"/>
          <w:highlight w:val="cyan"/>
        </w:rPr>
        <w:t>Final Solution</w:t>
      </w:r>
      <w:r>
        <w:t xml:space="preserve">") </w:t>
      </w:r>
      <w:r w:rsidRPr="000A5004">
        <w:rPr>
          <w:rStyle w:val="StyleBoldUnderline"/>
        </w:rPr>
        <w:t xml:space="preserve">as the touchstone of its </w:t>
      </w:r>
      <w:r w:rsidRPr="00E41110">
        <w:rPr>
          <w:rStyle w:val="StyleBoldUnderline"/>
          <w:highlight w:val="cyan"/>
        </w:rPr>
        <w:t xml:space="preserve">genocide plan marks a moment when language was </w:t>
      </w:r>
      <w:r w:rsidRPr="00E41110">
        <w:rPr>
          <w:rStyle w:val="Emphasis"/>
          <w:highlight w:val="cyan"/>
        </w:rPr>
        <w:t>purposely severed from</w:t>
      </w:r>
      <w:r w:rsidRPr="000A5004">
        <w:rPr>
          <w:rStyle w:val="Emphasis"/>
        </w:rPr>
        <w:t xml:space="preserve"> </w:t>
      </w:r>
      <w:r w:rsidRPr="00E41110">
        <w:rPr>
          <w:rStyle w:val="Emphasis"/>
        </w:rPr>
        <w:t xml:space="preserve">its </w:t>
      </w:r>
      <w:r w:rsidRPr="00E41110">
        <w:rPr>
          <w:rStyle w:val="Emphasis"/>
          <w:highlight w:val="cyan"/>
        </w:rPr>
        <w:t>human</w:t>
      </w:r>
      <w:r>
        <w:t xml:space="preserve"> and material </w:t>
      </w:r>
      <w:r w:rsidRPr="00E41110">
        <w:rPr>
          <w:rStyle w:val="Emphasis"/>
          <w:highlight w:val="cyan"/>
        </w:rPr>
        <w:t>context.</w:t>
      </w:r>
      <w:r>
        <w:t xml:space="preserve"> Lang says that the </w:t>
      </w:r>
      <w:proofErr w:type="spellStart"/>
      <w:r w:rsidRPr="00E41110">
        <w:rPr>
          <w:rStyle w:val="StyleBoldUnderline"/>
          <w:highlight w:val="cyan"/>
        </w:rPr>
        <w:t>Endlosung</w:t>
      </w:r>
      <w:proofErr w:type="spellEnd"/>
      <w:r w:rsidRPr="00E41110">
        <w:rPr>
          <w:rStyle w:val="StyleBoldUnderline"/>
          <w:highlight w:val="cyan"/>
        </w:rPr>
        <w:t xml:space="preserve"> established</w:t>
      </w:r>
      <w:r w:rsidRPr="000A5004">
        <w:rPr>
          <w:rStyle w:val="StyleBoldUnderline"/>
        </w:rPr>
        <w:t xml:space="preserve"> itself as such </w:t>
      </w:r>
      <w:r w:rsidRPr="00E41110">
        <w:rPr>
          <w:rStyle w:val="StyleBoldUnderline"/>
          <w:highlight w:val="cyan"/>
        </w:rPr>
        <w:t xml:space="preserve">a </w:t>
      </w:r>
      <w:r w:rsidRPr="00E41110">
        <w:rPr>
          <w:rStyle w:val="Emphasis"/>
          <w:highlight w:val="cyan"/>
        </w:rPr>
        <w:t>superseding social and political goal</w:t>
      </w:r>
      <w:r w:rsidRPr="00E41110">
        <w:rPr>
          <w:rStyle w:val="StyleBoldUnderline"/>
          <w:highlight w:val="cyan"/>
        </w:rPr>
        <w:t xml:space="preserve"> that it rationalized</w:t>
      </w:r>
      <w:r w:rsidRPr="000A5004">
        <w:rPr>
          <w:rStyle w:val="StyleBoldUnderline"/>
        </w:rPr>
        <w:t xml:space="preserve"> and permitted the </w:t>
      </w:r>
      <w:r w:rsidRPr="00E41110">
        <w:rPr>
          <w:rStyle w:val="Emphasis"/>
          <w:highlight w:val="cyan"/>
        </w:rPr>
        <w:t>perversion of the rules of language</w:t>
      </w:r>
      <w:r>
        <w:t xml:space="preserve">, </w:t>
      </w:r>
      <w:r w:rsidRPr="000A5004">
        <w:rPr>
          <w:rStyle w:val="StyleBoldUnderline"/>
        </w:rPr>
        <w:t>and this perversion permeated Nazi society.</w:t>
      </w:r>
      <w:r>
        <w:t xml:space="preserve"> Actually </w:t>
      </w:r>
      <w:r w:rsidRPr="000A5004">
        <w:rPr>
          <w:rStyle w:val="StyleBoldUnderline"/>
        </w:rPr>
        <w:t>rather than taking place behind</w:t>
      </w:r>
      <w:r>
        <w:t xml:space="preserve"> </w:t>
      </w:r>
      <w:r w:rsidRPr="000A5004">
        <w:rPr>
          <w:rStyle w:val="StyleBoldUnderline"/>
        </w:rPr>
        <w:t xml:space="preserve">closed doors, </w:t>
      </w:r>
      <w:r w:rsidRPr="00E41110">
        <w:rPr>
          <w:rStyle w:val="StyleBoldUnderline"/>
          <w:highlight w:val="cyan"/>
        </w:rPr>
        <w:t>the Nazi effort</w:t>
      </w:r>
      <w:r w:rsidRPr="000A5004">
        <w:rPr>
          <w:rStyle w:val="StyleBoldUnderline"/>
        </w:rPr>
        <w:t xml:space="preserve"> to stifle dissenting voices </w:t>
      </w:r>
      <w:r w:rsidRPr="00E41110">
        <w:rPr>
          <w:rStyle w:val="StyleBoldUnderline"/>
          <w:highlight w:val="cyan"/>
        </w:rPr>
        <w:t>was open</w:t>
      </w:r>
      <w:r w:rsidRPr="000A5004">
        <w:rPr>
          <w:rStyle w:val="StyleBoldUnderline"/>
        </w:rPr>
        <w:t xml:space="preserve">, normalized, </w:t>
      </w:r>
      <w:r w:rsidRPr="00E41110">
        <w:rPr>
          <w:rStyle w:val="StyleBoldUnderline"/>
          <w:highlight w:val="cyan"/>
        </w:rPr>
        <w:t>and institutionalized. If we do not want</w:t>
      </w:r>
      <w:r w:rsidRPr="000A5004">
        <w:rPr>
          <w:rStyle w:val="StyleBoldUnderline"/>
        </w:rPr>
        <w:t xml:space="preserve"> something </w:t>
      </w:r>
      <w:r w:rsidRPr="00E41110">
        <w:rPr>
          <w:rStyle w:val="StyleBoldUnderline"/>
          <w:highlight w:val="cyan"/>
        </w:rPr>
        <w:t>this</w:t>
      </w:r>
      <w:r w:rsidRPr="000A5004">
        <w:rPr>
          <w:rStyle w:val="StyleBoldUnderline"/>
        </w:rPr>
        <w:t xml:space="preserve"> nefarious </w:t>
      </w:r>
      <w:r w:rsidRPr="00E41110">
        <w:rPr>
          <w:rStyle w:val="StyleBoldUnderline"/>
          <w:highlight w:val="cyan"/>
        </w:rPr>
        <w:t>to happen again</w:t>
      </w:r>
      <w:r w:rsidRPr="00E41110">
        <w:rPr>
          <w:highlight w:val="cyan"/>
        </w:rPr>
        <w:t xml:space="preserve">, </w:t>
      </w:r>
      <w:r w:rsidRPr="00E41110">
        <w:rPr>
          <w:rStyle w:val="StyleBoldUnderline"/>
          <w:b/>
          <w:highlight w:val="cyan"/>
        </w:rPr>
        <w:t>we must choose to live out loud</w:t>
      </w:r>
      <w:r w:rsidRPr="000A5004">
        <w:rPr>
          <w:rStyle w:val="StyleBoldUnderline"/>
          <w:b/>
        </w:rPr>
        <w:t xml:space="preserve"> as loudly as possible </w:t>
      </w:r>
      <w:r w:rsidRPr="00E41110">
        <w:rPr>
          <w:rStyle w:val="StyleBoldUnderline"/>
          <w:b/>
          <w:highlight w:val="cyan"/>
        </w:rPr>
        <w:t>in the midst of the body of the letter.</w:t>
      </w:r>
    </w:p>
    <w:p w:rsidR="00594B21" w:rsidRPr="00C60173" w:rsidRDefault="00594B21" w:rsidP="00594B21"/>
    <w:p w:rsidR="00594B21" w:rsidRDefault="00594B21" w:rsidP="00594B21">
      <w:pPr>
        <w:rPr>
          <w:rStyle w:val="BodyText2"/>
          <w:rFonts w:eastAsia="Calibri"/>
          <w:sz w:val="16"/>
          <w:szCs w:val="20"/>
        </w:rPr>
      </w:pPr>
    </w:p>
    <w:p w:rsidR="00594B21" w:rsidRDefault="00594B21" w:rsidP="00594B21">
      <w:pPr>
        <w:pStyle w:val="Tag2"/>
        <w:rPr>
          <w:rStyle w:val="BodyText2"/>
          <w:rFonts w:eastAsia="Calibri"/>
          <w:sz w:val="16"/>
          <w:szCs w:val="20"/>
        </w:rPr>
      </w:pPr>
      <w:r w:rsidRPr="00D607F4">
        <w:rPr>
          <w:rStyle w:val="BodyText2"/>
          <w:rFonts w:eastAsia="Calibri"/>
          <w:sz w:val="24"/>
          <w:szCs w:val="20"/>
        </w:rPr>
        <w:t>Legal engagement is good—</w:t>
      </w:r>
    </w:p>
    <w:p w:rsidR="00594B21" w:rsidRPr="00C60173" w:rsidRDefault="00594B21" w:rsidP="00594B21">
      <w:pPr>
        <w:rPr>
          <w:rStyle w:val="BodyText2"/>
          <w:rFonts w:eastAsia="Calibri"/>
          <w:sz w:val="16"/>
          <w:szCs w:val="20"/>
        </w:rPr>
      </w:pPr>
    </w:p>
    <w:p w:rsidR="00594B21" w:rsidRPr="00C60173" w:rsidRDefault="00594B21" w:rsidP="00594B21">
      <w:pPr>
        <w:pStyle w:val="TagText"/>
      </w:pPr>
      <w:r w:rsidRPr="00C60173">
        <w:t xml:space="preserve">The law is malleable—debating it is the </w:t>
      </w:r>
      <w:r w:rsidRPr="00C60173">
        <w:rPr>
          <w:u w:val="single"/>
        </w:rPr>
        <w:t>only way</w:t>
      </w:r>
      <w:r w:rsidRPr="00C60173">
        <w:t xml:space="preserve"> to affect change</w:t>
      </w:r>
    </w:p>
    <w:p w:rsidR="00594B21" w:rsidRPr="00C60173" w:rsidRDefault="00594B21" w:rsidP="00594B21">
      <w:r w:rsidRPr="00C60173">
        <w:t xml:space="preserve">Todd </w:t>
      </w:r>
      <w:r w:rsidRPr="00C60173">
        <w:rPr>
          <w:rStyle w:val="StyleStyleBold12pt"/>
        </w:rPr>
        <w:t>Hedrick</w:t>
      </w:r>
      <w:r w:rsidRPr="00C60173">
        <w:t>, Assistant Professor of Philosophy at Michigan State University, Sept 20</w:t>
      </w:r>
      <w:r w:rsidRPr="00C60173">
        <w:rPr>
          <w:rStyle w:val="StyleStyleBold12pt"/>
        </w:rPr>
        <w:t>12</w:t>
      </w:r>
      <w:r w:rsidRPr="00C60173">
        <w:t xml:space="preserve">, Democratic Constitutionalism as Mediation: The Decline and Recovery of an Idea in Critical Social Theory, </w:t>
      </w:r>
      <w:proofErr w:type="gramStart"/>
      <w:r w:rsidRPr="00C60173">
        <w:t>Constellations  Volume</w:t>
      </w:r>
      <w:proofErr w:type="gramEnd"/>
      <w:r w:rsidRPr="00C60173">
        <w:t xml:space="preserve"> 19, Issue 3, pages 382–400</w:t>
      </w:r>
    </w:p>
    <w:p w:rsidR="00594B21" w:rsidRPr="00C60173" w:rsidRDefault="00594B21" w:rsidP="00594B21"/>
    <w:p w:rsidR="00594B21" w:rsidRPr="00C60173" w:rsidRDefault="00594B21" w:rsidP="00594B21">
      <w:proofErr w:type="spellStart"/>
      <w:r w:rsidRPr="00C60173">
        <w:rPr>
          <w:rStyle w:val="StyleBoldUnderline"/>
        </w:rPr>
        <w:t>Habermas</w:t>
      </w:r>
      <w:proofErr w:type="spellEnd"/>
      <w:r w:rsidRPr="00C60173">
        <w:rPr>
          <w:rStyle w:val="StyleBoldUnderline"/>
        </w:rPr>
        <w:t>’ alleged abandonment of</w:t>
      </w:r>
      <w:r w:rsidRPr="00C60173">
        <w:rPr>
          <w:sz w:val="16"/>
        </w:rPr>
        <w:t xml:space="preserve"> immanent </w:t>
      </w:r>
      <w:r w:rsidRPr="00C60173">
        <w:rPr>
          <w:rStyle w:val="StyleBoldUnderline"/>
        </w:rPr>
        <w:t>critique</w:t>
      </w:r>
      <w:r w:rsidRPr="00C60173">
        <w:rPr>
          <w:sz w:val="16"/>
        </w:rPr>
        <w:t xml:space="preserve">, however, </w:t>
      </w:r>
      <w:r w:rsidRPr="00C60173">
        <w:rPr>
          <w:rStyle w:val="StyleBoldUnderline"/>
        </w:rPr>
        <w:t xml:space="preserve">is belied by the role that </w:t>
      </w:r>
      <w:r w:rsidRPr="006279A5">
        <w:rPr>
          <w:rStyle w:val="StyleBoldUnderline"/>
          <w:highlight w:val="cyan"/>
        </w:rPr>
        <w:t>the</w:t>
      </w:r>
      <w:r w:rsidRPr="00C60173">
        <w:rPr>
          <w:rStyle w:val="StyleBoldUnderline"/>
        </w:rPr>
        <w:t xml:space="preserve"> </w:t>
      </w:r>
      <w:r w:rsidRPr="006279A5">
        <w:rPr>
          <w:rStyle w:val="StyleBoldUnderline"/>
        </w:rPr>
        <w:t xml:space="preserve">democratic </w:t>
      </w:r>
      <w:r w:rsidRPr="00C60173">
        <w:rPr>
          <w:rStyle w:val="StyleBoldUnderline"/>
          <w:highlight w:val="cyan"/>
        </w:rPr>
        <w:t>legal system</w:t>
      </w:r>
      <w:r w:rsidRPr="00C60173">
        <w:rPr>
          <w:rStyle w:val="StyleBoldUnderline"/>
        </w:rPr>
        <w:t xml:space="preserve"> comes to play in his theory</w:t>
      </w:r>
      <w:r w:rsidRPr="00C60173">
        <w:rPr>
          <w:sz w:val="16"/>
        </w:rPr>
        <w:t xml:space="preserve">. While in some sense just one system among others, </w:t>
      </w:r>
      <w:r w:rsidRPr="00C60173">
        <w:rPr>
          <w:rStyle w:val="StyleBoldUnderline"/>
        </w:rPr>
        <w:t xml:space="preserve">it </w:t>
      </w:r>
      <w:r w:rsidRPr="00C60173">
        <w:rPr>
          <w:rStyle w:val="StyleBoldUnderline"/>
          <w:highlight w:val="cyan"/>
        </w:rPr>
        <w:t xml:space="preserve">has </w:t>
      </w:r>
      <w:r w:rsidRPr="00C60173">
        <w:rPr>
          <w:rStyle w:val="StyleBoldUnderline"/>
        </w:rPr>
        <w:t xml:space="preserve">a special </w:t>
      </w:r>
      <w:r w:rsidRPr="00C60173">
        <w:rPr>
          <w:rStyle w:val="StyleBoldUnderline"/>
          <w:highlight w:val="cyan"/>
        </w:rPr>
        <w:t>capacity to shape</w:t>
      </w:r>
      <w:r w:rsidRPr="00C60173">
        <w:rPr>
          <w:rStyle w:val="StyleBoldUnderline"/>
        </w:rPr>
        <w:t xml:space="preserve"> the </w:t>
      </w:r>
      <w:r w:rsidRPr="006279A5">
        <w:rPr>
          <w:rStyle w:val="StyleBoldUnderline"/>
          <w:b/>
          <w:highlight w:val="cyan"/>
        </w:rPr>
        <w:t>environments of other systems</w:t>
      </w:r>
      <w:r w:rsidRPr="00C60173">
        <w:rPr>
          <w:rStyle w:val="StyleBoldUnderline"/>
        </w:rPr>
        <w:t xml:space="preserve"> by regulating their interaction</w:t>
      </w:r>
      <w:r w:rsidRPr="00C60173">
        <w:rPr>
          <w:sz w:val="16"/>
        </w:rPr>
        <w:t xml:space="preserve">. </w:t>
      </w:r>
      <w:r w:rsidRPr="00C60173">
        <w:rPr>
          <w:rStyle w:val="StyleBoldUnderline"/>
        </w:rPr>
        <w:t>Of course, the legal system is not the only one capable of affecting</w:t>
      </w:r>
      <w:r w:rsidRPr="00C60173">
        <w:rPr>
          <w:sz w:val="16"/>
        </w:rPr>
        <w:t xml:space="preserve"> the </w:t>
      </w:r>
      <w:r w:rsidRPr="00C60173">
        <w:rPr>
          <w:rStyle w:val="StyleBoldUnderline"/>
        </w:rPr>
        <w:t>environments</w:t>
      </w:r>
      <w:r w:rsidRPr="00C60173">
        <w:rPr>
          <w:sz w:val="16"/>
        </w:rPr>
        <w:t xml:space="preserve"> of other systems, </w:t>
      </w:r>
      <w:r w:rsidRPr="00C60173">
        <w:rPr>
          <w:rStyle w:val="StyleBoldUnderline"/>
        </w:rPr>
        <w:t xml:space="preserve">but </w:t>
      </w:r>
      <w:r w:rsidRPr="00C60173">
        <w:rPr>
          <w:rStyle w:val="StyleBoldUnderline"/>
          <w:highlight w:val="cyan"/>
        </w:rPr>
        <w:t xml:space="preserve">law is </w:t>
      </w:r>
      <w:r w:rsidRPr="00C60173">
        <w:rPr>
          <w:rStyle w:val="Emphasis"/>
          <w:highlight w:val="cyan"/>
        </w:rPr>
        <w:t>uniquely open</w:t>
      </w:r>
      <w:r w:rsidRPr="00C60173">
        <w:rPr>
          <w:rStyle w:val="StyleBoldUnderline"/>
        </w:rPr>
        <w:t xml:space="preserve"> </w:t>
      </w:r>
      <w:r w:rsidRPr="00C60173">
        <w:rPr>
          <w:rStyle w:val="StyleBoldUnderline"/>
          <w:highlight w:val="cyan"/>
        </w:rPr>
        <w:t>to inputs from ordinary language</w:t>
      </w:r>
      <w:r w:rsidRPr="00C60173">
        <w:rPr>
          <w:rStyle w:val="StyleBoldUnderline"/>
        </w:rPr>
        <w:t xml:space="preserve"> </w:t>
      </w:r>
      <w:r w:rsidRPr="00C60173">
        <w:rPr>
          <w:rStyle w:val="StyleBoldUnderline"/>
          <w:highlight w:val="cyan"/>
        </w:rPr>
        <w:t>and</w:t>
      </w:r>
      <w:r w:rsidRPr="00C60173">
        <w:rPr>
          <w:sz w:val="16"/>
        </w:rPr>
        <w:t xml:space="preserve"> thus potentially </w:t>
      </w:r>
      <w:r w:rsidRPr="00C60173">
        <w:rPr>
          <w:rStyle w:val="StyleBoldUnderline"/>
        </w:rPr>
        <w:t xml:space="preserve">more </w:t>
      </w:r>
      <w:r w:rsidRPr="00C60173">
        <w:rPr>
          <w:rStyle w:val="StyleBoldUnderline"/>
          <w:b/>
        </w:rPr>
        <w:t xml:space="preserve">pliant and </w:t>
      </w:r>
      <w:r w:rsidRPr="00C60173">
        <w:rPr>
          <w:rStyle w:val="StyleBoldUnderline"/>
          <w:b/>
          <w:highlight w:val="cyan"/>
        </w:rPr>
        <w:t>responsive</w:t>
      </w:r>
      <w:r w:rsidRPr="00C60173">
        <w:rPr>
          <w:rStyle w:val="StyleBoldUnderline"/>
          <w:highlight w:val="cyan"/>
        </w:rPr>
        <w:t xml:space="preserve"> to democratic will formation</w:t>
      </w:r>
      <w:r w:rsidRPr="00C60173">
        <w:rPr>
          <w:sz w:val="16"/>
        </w:rPr>
        <w:t xml:space="preserve">: “Normatively substantive messages can circulate throughout society only in the language of law … . </w:t>
      </w:r>
      <w:r w:rsidRPr="00C60173">
        <w:rPr>
          <w:rStyle w:val="StyleBoldUnderline"/>
        </w:rPr>
        <w:t>Law</w:t>
      </w:r>
      <w:r w:rsidRPr="00C60173">
        <w:rPr>
          <w:sz w:val="16"/>
        </w:rPr>
        <w:t xml:space="preserve"> thus </w:t>
      </w:r>
      <w:r w:rsidRPr="00C60173">
        <w:rPr>
          <w:rStyle w:val="StyleBoldUnderline"/>
        </w:rPr>
        <w:t>functions as the ‘transformer’ that guarantees that the socially integrating network of communication stretched across society as a whole holds together.</w:t>
      </w:r>
      <w:r w:rsidRPr="00C6017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60173">
        <w:rPr>
          <w:rStyle w:val="StyleBoldUnderline"/>
        </w:rPr>
        <w:t>While we should be cautious about automatically viewing the constitution as the fulcrum</w:t>
      </w:r>
      <w:r w:rsidRPr="00C60173">
        <w:rPr>
          <w:sz w:val="16"/>
        </w:rPr>
        <w:t xml:space="preserve"> </w:t>
      </w:r>
      <w:r w:rsidRPr="00C60173">
        <w:rPr>
          <w:sz w:val="16"/>
        </w:rPr>
        <w:lastRenderedPageBreak/>
        <w:t xml:space="preserve">of the legal order, </w:t>
      </w:r>
      <w:r w:rsidRPr="00C60173">
        <w:rPr>
          <w:rStyle w:val="StyleBoldUnderline"/>
        </w:rPr>
        <w:t>its status as basic law is significant</w:t>
      </w:r>
      <w:r w:rsidRPr="00C6017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60173">
        <w:rPr>
          <w:rStyle w:val="StyleBoldUnderline"/>
        </w:rPr>
        <w:t xml:space="preserve">So, </w:t>
      </w:r>
      <w:r w:rsidRPr="00C60173">
        <w:rPr>
          <w:rStyle w:val="StyleBoldUnderline"/>
          <w:highlight w:val="cyan"/>
        </w:rPr>
        <w:t>while</w:t>
      </w:r>
      <w:r w:rsidRPr="00C60173">
        <w:rPr>
          <w:sz w:val="16"/>
        </w:rPr>
        <w:t xml:space="preserve"> these </w:t>
      </w:r>
      <w:r w:rsidRPr="00C60173">
        <w:rPr>
          <w:rStyle w:val="StyleBoldUnderline"/>
          <w:highlight w:val="cyan"/>
        </w:rPr>
        <w:t>social spheres can be conceived of as autonomous</w:t>
      </w:r>
      <w:r w:rsidRPr="00C60173">
        <w:rPr>
          <w:sz w:val="16"/>
        </w:rPr>
        <w:t xml:space="preserve"> functional subsystems, </w:t>
      </w:r>
      <w:r w:rsidRPr="00C60173">
        <w:rPr>
          <w:rStyle w:val="StyleBoldUnderline"/>
          <w:highlight w:val="cyan"/>
        </w:rPr>
        <w:t xml:space="preserve">their </w:t>
      </w:r>
      <w:r w:rsidRPr="00C60173">
        <w:rPr>
          <w:rStyle w:val="Emphasis"/>
          <w:highlight w:val="cyan"/>
        </w:rPr>
        <w:t>boundaries are legally defined</w:t>
      </w:r>
      <w:r w:rsidRPr="00C60173">
        <w:rPr>
          <w:rStyle w:val="StyleBoldUnderline"/>
          <w:highlight w:val="cyan"/>
        </w:rPr>
        <w:t xml:space="preserve"> in a way that affects</w:t>
      </w:r>
      <w:r w:rsidRPr="00C60173">
        <w:rPr>
          <w:rStyle w:val="StyleBoldUnderline"/>
        </w:rPr>
        <w:t xml:space="preserve"> the manner and degree of their </w:t>
      </w:r>
      <w:r w:rsidRPr="00C60173">
        <w:rPr>
          <w:rStyle w:val="StyleBoldUnderline"/>
          <w:highlight w:val="cyan"/>
        </w:rPr>
        <w:t>interaction</w:t>
      </w:r>
      <w:r w:rsidRPr="00C60173">
        <w:rPr>
          <w:sz w:val="16"/>
        </w:rPr>
        <w:t xml:space="preserve">: “The political constitution is geared to shaping each of these systems by means of the medium of law and to harmonizing them so that they can fulfill their functions as measured by a presumed ‘common good’.”57 </w:t>
      </w:r>
      <w:r w:rsidRPr="00C60173">
        <w:rPr>
          <w:rStyle w:val="StyleBoldUnderline"/>
        </w:rPr>
        <w:t xml:space="preserve">Thus, </w:t>
      </w:r>
      <w:r w:rsidRPr="00C60173">
        <w:rPr>
          <w:rStyle w:val="StyleBoldUnderline"/>
          <w:highlight w:val="cyan"/>
        </w:rPr>
        <w:t xml:space="preserve">constitutional discourses should be seen </w:t>
      </w:r>
      <w:r w:rsidRPr="00C60173">
        <w:rPr>
          <w:rStyle w:val="StyleBoldUnderline"/>
        </w:rPr>
        <w:t xml:space="preserve">less as interpretations of a positive legal text, and more </w:t>
      </w:r>
      <w:r w:rsidRPr="00C60173">
        <w:rPr>
          <w:rStyle w:val="StyleBoldUnderline"/>
          <w:highlight w:val="cyan"/>
        </w:rPr>
        <w:t>as attempts to articulate legal norms that</w:t>
      </w:r>
      <w:r w:rsidRPr="00C60173">
        <w:rPr>
          <w:rStyle w:val="StyleBoldUnderline"/>
        </w:rPr>
        <w:t xml:space="preserve"> could </w:t>
      </w:r>
      <w:r w:rsidRPr="00C60173">
        <w:rPr>
          <w:rStyle w:val="StyleBoldUnderline"/>
          <w:highlight w:val="cyan"/>
        </w:rPr>
        <w:t>shift the balance between</w:t>
      </w:r>
      <w:r w:rsidRPr="00C60173">
        <w:rPr>
          <w:sz w:val="16"/>
        </w:rPr>
        <w:t xml:space="preserve"> these </w:t>
      </w:r>
      <w:r w:rsidRPr="00C60173">
        <w:rPr>
          <w:rStyle w:val="StyleBoldUnderline"/>
          <w:highlight w:val="cyan"/>
        </w:rPr>
        <w:t>spheres in a manner more reflective of generalizable interests</w:t>
      </w:r>
      <w:r w:rsidRPr="00C60173">
        <w:rPr>
          <w:sz w:val="16"/>
        </w:rPr>
        <w:t xml:space="preserve">, </w:t>
      </w:r>
      <w:r w:rsidRPr="00191E3D">
        <w:rPr>
          <w:rStyle w:val="StyleBoldUnderline"/>
        </w:rPr>
        <w:t xml:space="preserve">occurring </w:t>
      </w:r>
      <w:r w:rsidRPr="00C60173">
        <w:rPr>
          <w:rStyle w:val="StyleBoldUnderline"/>
          <w:highlight w:val="cyan"/>
        </w:rPr>
        <w:t>amidst class stratification</w:t>
      </w:r>
      <w:r w:rsidRPr="00C60173">
        <w:rPr>
          <w:rStyle w:val="StyleBoldUnderline"/>
        </w:rPr>
        <w:t xml:space="preserve"> and cultural pluralism</w:t>
      </w:r>
      <w:r w:rsidRPr="00C60173">
        <w:rPr>
          <w:sz w:val="16"/>
        </w:rPr>
        <w:t xml:space="preserve">. </w:t>
      </w:r>
      <w:r w:rsidRPr="00C60173">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C60173">
        <w:rPr>
          <w:sz w:val="8"/>
          <w:szCs w:val="8"/>
        </w:rPr>
        <w:t>Habermas</w:t>
      </w:r>
      <w:proofErr w:type="spellEnd"/>
      <w:r w:rsidRPr="00C60173">
        <w:rPr>
          <w:sz w:val="8"/>
          <w:szCs w:val="8"/>
        </w:rPr>
        <w:t xml:space="preserve"> and, later, </w:t>
      </w:r>
      <w:proofErr w:type="spellStart"/>
      <w:r w:rsidRPr="00C60173">
        <w:rPr>
          <w:sz w:val="8"/>
          <w:szCs w:val="8"/>
        </w:rPr>
        <w:t>Benhabib</w:t>
      </w:r>
      <w:proofErr w:type="spellEnd"/>
      <w:r w:rsidRPr="00C60173">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C60173">
        <w:rPr>
          <w:sz w:val="8"/>
          <w:szCs w:val="8"/>
        </w:rPr>
        <w:t>Michelman</w:t>
      </w:r>
      <w:proofErr w:type="spellEnd"/>
      <w:r w:rsidRPr="00C60173">
        <w:rPr>
          <w:sz w:val="8"/>
          <w:szCs w:val="8"/>
        </w:rPr>
        <w:t xml:space="preserve"> who characterize this process of legal </w:t>
      </w:r>
      <w:proofErr w:type="spellStart"/>
      <w:r w:rsidRPr="00C60173">
        <w:rPr>
          <w:sz w:val="8"/>
          <w:szCs w:val="8"/>
        </w:rPr>
        <w:t>rearticulation</w:t>
      </w:r>
      <w:proofErr w:type="spellEnd"/>
      <w:r w:rsidRPr="00C60173">
        <w:rPr>
          <w:sz w:val="8"/>
          <w:szCs w:val="8"/>
        </w:rPr>
        <w:t xml:space="preserve"> as “jurisgenesis”58: a community's production of legal meaning by way of continuous </w:t>
      </w:r>
      <w:proofErr w:type="spellStart"/>
      <w:r w:rsidRPr="00C60173">
        <w:rPr>
          <w:sz w:val="8"/>
          <w:szCs w:val="8"/>
        </w:rPr>
        <w:t>rearticulation</w:t>
      </w:r>
      <w:proofErr w:type="spellEnd"/>
      <w:r w:rsidRPr="00C60173">
        <w:rPr>
          <w:sz w:val="8"/>
          <w:szCs w:val="8"/>
        </w:rPr>
        <w:t xml:space="preserve">, through reflection and contestation, of its constitutional project. </w:t>
      </w:r>
      <w:proofErr w:type="spellStart"/>
      <w:r w:rsidRPr="00C60173">
        <w:rPr>
          <w:sz w:val="8"/>
          <w:szCs w:val="8"/>
        </w:rPr>
        <w:t>Habermas</w:t>
      </w:r>
      <w:proofErr w:type="spellEnd"/>
      <w:r w:rsidRPr="00C60173">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 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 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 The stakes involved in sustaining a broad and inclusive constitutional discourse turn out to be significant. </w:t>
      </w:r>
      <w:proofErr w:type="spellStart"/>
      <w:r w:rsidRPr="00C60173">
        <w:rPr>
          <w:sz w:val="8"/>
          <w:szCs w:val="8"/>
        </w:rPr>
        <w:t>Habermas</w:t>
      </w:r>
      <w:proofErr w:type="spellEnd"/>
      <w:r w:rsidRPr="00C60173">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C60173">
        <w:rPr>
          <w:sz w:val="8"/>
          <w:szCs w:val="8"/>
        </w:rPr>
        <w:t>Habermas</w:t>
      </w:r>
      <w:proofErr w:type="spellEnd"/>
      <w:r w:rsidRPr="00C60173">
        <w:rPr>
          <w:sz w:val="8"/>
          <w:szCs w:val="8"/>
        </w:rPr>
        <w:t xml:space="preserve"> posits, are most fully instantiated in the role of citizens as legislators of the order to which they are subject. [Dignity]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 Although the implications of invoking dignity (as opposed to, say, autonomy) as the normative core of democratic constitutionalism are unclear,63 plainly </w:t>
      </w:r>
      <w:proofErr w:type="spellStart"/>
      <w:r w:rsidRPr="00C60173">
        <w:rPr>
          <w:sz w:val="8"/>
          <w:szCs w:val="8"/>
        </w:rPr>
        <w:t>Habermas</w:t>
      </w:r>
      <w:proofErr w:type="spellEnd"/>
      <w:r w:rsidRPr="00C60173">
        <w:rPr>
          <w:sz w:val="8"/>
          <w:szCs w:val="8"/>
        </w:rPr>
        <w:t xml:space="preserve"> remains committed to strongly </w:t>
      </w:r>
      <w:proofErr w:type="spellStart"/>
      <w:r w:rsidRPr="00C60173">
        <w:rPr>
          <w:sz w:val="8"/>
          <w:szCs w:val="8"/>
        </w:rPr>
        <w:t>intersubjective</w:t>
      </w:r>
      <w:proofErr w:type="spellEnd"/>
      <w:r w:rsidRPr="00C60173">
        <w:rPr>
          <w:sz w:val="8"/>
          <w:szCs w:val="8"/>
        </w:rPr>
        <w:t xml:space="preserve"> conceptions of democratic constitutionalism, to an </w:t>
      </w:r>
      <w:proofErr w:type="spellStart"/>
      <w:r w:rsidRPr="00C60173">
        <w:rPr>
          <w:sz w:val="8"/>
          <w:szCs w:val="8"/>
        </w:rPr>
        <w:t>intersubjectivity</w:t>
      </w:r>
      <w:proofErr w:type="spellEnd"/>
      <w:r w:rsidRPr="00C60173">
        <w:rPr>
          <w:sz w:val="8"/>
          <w:szCs w:val="8"/>
        </w:rPr>
        <w:t xml:space="preserve"> that continues to be legally and politically mediated (a dimension largely absent from </w:t>
      </w:r>
      <w:proofErr w:type="spellStart"/>
      <w:r w:rsidRPr="00C60173">
        <w:rPr>
          <w:sz w:val="8"/>
          <w:szCs w:val="8"/>
        </w:rPr>
        <w:t>Honneth's</w:t>
      </w:r>
      <w:proofErr w:type="spellEnd"/>
      <w:r w:rsidRPr="00C60173">
        <w:rPr>
          <w:sz w:val="8"/>
          <w:szCs w:val="8"/>
        </w:rPr>
        <w:t xml:space="preserve"> successor theory of </w:t>
      </w:r>
      <w:proofErr w:type="spellStart"/>
      <w:r w:rsidRPr="00C60173">
        <w:rPr>
          <w:sz w:val="8"/>
          <w:szCs w:val="8"/>
        </w:rPr>
        <w:t>intersubectivity</w:t>
      </w:r>
      <w:proofErr w:type="spellEnd"/>
      <w:r w:rsidRPr="00C60173">
        <w:rPr>
          <w:sz w:val="8"/>
          <w:szCs w:val="8"/>
        </w:rPr>
        <w:t xml:space="preserve">). </w:t>
      </w:r>
      <w:r w:rsidRPr="00C60173">
        <w:rPr>
          <w:rStyle w:val="StyleBoldUnderline"/>
        </w:rPr>
        <w:t xml:space="preserve">What all of this suggests is a constitutional politics in which </w:t>
      </w:r>
      <w:r w:rsidRPr="00C60173">
        <w:rPr>
          <w:rStyle w:val="StyleBoldUnderline"/>
          <w:highlight w:val="cyan"/>
        </w:rPr>
        <w:t xml:space="preserve">citizens are </w:t>
      </w:r>
      <w:r w:rsidRPr="00C60173">
        <w:rPr>
          <w:rStyle w:val="Emphasis"/>
          <w:highlight w:val="cyan"/>
        </w:rPr>
        <w:t>empowered</w:t>
      </w:r>
      <w:r w:rsidRPr="00C60173">
        <w:rPr>
          <w:rStyle w:val="StyleBoldUnderline"/>
          <w:highlight w:val="cyan"/>
        </w:rPr>
        <w:t xml:space="preserve"> to take part and meaningfully impact the terms of their</w:t>
      </w:r>
      <w:r w:rsidRPr="00C60173">
        <w:rPr>
          <w:rStyle w:val="StyleBoldUnderline"/>
        </w:rPr>
        <w:t xml:space="preserve"> cultural, economic, and political </w:t>
      </w:r>
      <w:r w:rsidRPr="00C60173">
        <w:rPr>
          <w:rStyle w:val="StyleBoldUnderline"/>
          <w:highlight w:val="cyan"/>
        </w:rPr>
        <w:t>relations to each other</w:t>
      </w:r>
      <w:r w:rsidRPr="00C60173">
        <w:rPr>
          <w:sz w:val="16"/>
        </w:rPr>
        <w:t xml:space="preserve">. Such politics would need to be considerably less legalistic and precedent bound, less focused on the democracy-constraining aspects of constitutionalism emphasized in most liberal rule of law models. </w:t>
      </w:r>
      <w:r w:rsidRPr="00C60173">
        <w:rPr>
          <w:rStyle w:val="StyleBoldUnderline"/>
        </w:rPr>
        <w:t xml:space="preserve">The sense of </w:t>
      </w:r>
      <w:r w:rsidRPr="00C60173">
        <w:rPr>
          <w:rStyle w:val="StyleBoldUnderline"/>
          <w:highlight w:val="cyan"/>
        </w:rPr>
        <w:t xml:space="preserve">incompleteness and </w:t>
      </w:r>
      <w:proofErr w:type="spellStart"/>
      <w:r w:rsidRPr="00C60173">
        <w:rPr>
          <w:rStyle w:val="StyleBoldUnderline"/>
          <w:highlight w:val="cyan"/>
        </w:rPr>
        <w:t>revisability</w:t>
      </w:r>
      <w:proofErr w:type="spellEnd"/>
      <w:r w:rsidRPr="00C60173">
        <w:rPr>
          <w:rStyle w:val="StyleBoldUnderline"/>
          <w:highlight w:val="cyan"/>
        </w:rPr>
        <w:t xml:space="preserve"> that marks this</w:t>
      </w:r>
      <w:r w:rsidRPr="00C60173">
        <w:rPr>
          <w:rStyle w:val="StyleBoldUnderline"/>
        </w:rPr>
        <w:t xml:space="preserve"> critical theory </w:t>
      </w:r>
      <w:r w:rsidRPr="00C60173">
        <w:rPr>
          <w:rStyle w:val="StyleBoldUnderline"/>
          <w:highlight w:val="cyan"/>
        </w:rPr>
        <w:t>approach</w:t>
      </w:r>
      <w:r w:rsidRPr="00C60173">
        <w:rPr>
          <w:sz w:val="16"/>
        </w:rPr>
        <w:t xml:space="preserve"> to constitutionalism represents a point where critical theories of democracy may claim to be more radical and revisionary than most liberal and deliberative counterparts. It </w:t>
      </w:r>
      <w:r w:rsidRPr="00C60173">
        <w:rPr>
          <w:rStyle w:val="StyleBoldUnderline"/>
          <w:highlight w:val="cyan"/>
        </w:rPr>
        <w:t>implies a sharp critique of</w:t>
      </w:r>
      <w:r w:rsidRPr="00C60173">
        <w:rPr>
          <w:rStyle w:val="StyleBoldUnderline"/>
        </w:rPr>
        <w:t xml:space="preserve"> more familiar models of </w:t>
      </w:r>
      <w:r w:rsidRPr="00C60173">
        <w:rPr>
          <w:rStyle w:val="StyleBoldUnderline"/>
          <w:highlight w:val="cyan"/>
        </w:rPr>
        <w:t>bourgeois constitutionalism</w:t>
      </w:r>
      <w:r w:rsidRPr="00C60173">
        <w:rPr>
          <w:rStyle w:val="StyleBoldUnderline"/>
        </w:rPr>
        <w:t>: whether they conceive of constitutional order as having a foundation in moral rights or natural law</w:t>
      </w:r>
      <w:r w:rsidRPr="00C60173">
        <w:rPr>
          <w:sz w:val="16"/>
        </w:rPr>
        <w:t xml:space="preserve">, or in an </w:t>
      </w:r>
      <w:proofErr w:type="spellStart"/>
      <w:r w:rsidRPr="00C60173">
        <w:rPr>
          <w:sz w:val="16"/>
        </w:rPr>
        <w:t>originary</w:t>
      </w:r>
      <w:proofErr w:type="spellEnd"/>
      <w:r w:rsidRPr="00C60173">
        <w:rPr>
          <w:sz w:val="16"/>
        </w:rPr>
        <w:t xml:space="preserve"> founding moment, </w:t>
      </w:r>
      <w:r w:rsidRPr="00C60173">
        <w:rPr>
          <w:rStyle w:val="StyleBoldUnderline"/>
          <w:highlight w:val="cyan"/>
        </w:rPr>
        <w:t>such models</w:t>
      </w:r>
      <w:r w:rsidRPr="00C60173">
        <w:rPr>
          <w:sz w:val="16"/>
        </w:rPr>
        <w:t xml:space="preserve"> a) tend to be backward-looking in their justifications, seeing the legal order as founded on some exogenously determined vision of moral order; b) tend to </w:t>
      </w:r>
      <w:r w:rsidRPr="00C60173">
        <w:rPr>
          <w:rStyle w:val="StyleBoldUnderline"/>
          <w:highlight w:val="cyan"/>
        </w:rPr>
        <w:t>represent</w:t>
      </w:r>
      <w:r w:rsidRPr="00C60173">
        <w:rPr>
          <w:rStyle w:val="StyleBoldUnderline"/>
        </w:rPr>
        <w:t xml:space="preserve"> the </w:t>
      </w:r>
      <w:r w:rsidRPr="00C60173">
        <w:rPr>
          <w:rStyle w:val="StyleBoldUnderline"/>
          <w:highlight w:val="cyan"/>
        </w:rPr>
        <w:t>law as a</w:t>
      </w:r>
      <w:r w:rsidRPr="00C60173">
        <w:rPr>
          <w:rStyle w:val="StyleBoldUnderline"/>
        </w:rPr>
        <w:t>n already-</w:t>
      </w:r>
      <w:r w:rsidRPr="00C60173">
        <w:rPr>
          <w:rStyle w:val="StyleBoldUnderline"/>
          <w:highlight w:val="cyan"/>
        </w:rPr>
        <w:t>determined container</w:t>
      </w:r>
      <w:r w:rsidRPr="00C60173">
        <w:rPr>
          <w:sz w:val="16"/>
        </w:rPr>
        <w:t xml:space="preserve"> within which legitimate ordinary politics takes place; </w:t>
      </w:r>
      <w:r w:rsidRPr="00C60173">
        <w:rPr>
          <w:rStyle w:val="StyleBoldUnderline"/>
        </w:rPr>
        <w:t>and</w:t>
      </w:r>
      <w:r w:rsidRPr="00C60173">
        <w:rPr>
          <w:sz w:val="16"/>
        </w:rPr>
        <w:t xml:space="preserve"> c) fin</w:t>
      </w:r>
      <w:r w:rsidRPr="00C60173">
        <w:rPr>
          <w:rStyle w:val="StyleBoldUnderline"/>
        </w:rPr>
        <w:t xml:space="preserve">d the content of law to be </w:t>
      </w:r>
      <w:r w:rsidRPr="00C60173">
        <w:rPr>
          <w:rStyle w:val="StyleBoldUnderline"/>
          <w:highlight w:val="cyan"/>
        </w:rPr>
        <w:t>ascertainable through</w:t>
      </w:r>
      <w:r w:rsidRPr="00C60173">
        <w:rPr>
          <w:sz w:val="16"/>
        </w:rPr>
        <w:t xml:space="preserve"> the specialized reasoning of </w:t>
      </w:r>
      <w:r w:rsidRPr="00C60173">
        <w:rPr>
          <w:rStyle w:val="StyleBoldUnderline"/>
        </w:rPr>
        <w:t xml:space="preserve">legal </w:t>
      </w:r>
      <w:r w:rsidRPr="00C60173">
        <w:rPr>
          <w:rStyle w:val="StyleBoldUnderline"/>
          <w:highlight w:val="cyan"/>
        </w:rPr>
        <w:t>professionals</w:t>
      </w:r>
      <w:r w:rsidRPr="00C60173">
        <w:rPr>
          <w:sz w:val="16"/>
        </w:rPr>
        <w:t xml:space="preserve">. On the critical theory conception of constitutionalism, this presumption of completeness and </w:t>
      </w:r>
      <w:proofErr w:type="spellStart"/>
      <w:r w:rsidRPr="00C60173">
        <w:rPr>
          <w:sz w:val="16"/>
        </w:rPr>
        <w:t>technicity</w:t>
      </w:r>
      <w:proofErr w:type="spellEnd"/>
      <w:r w:rsidRPr="00C60173">
        <w:rPr>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C60173">
        <w:rPr>
          <w:sz w:val="16"/>
        </w:rPr>
        <w:t>Habermas</w:t>
      </w:r>
      <w:proofErr w:type="spellEnd"/>
      <w:r w:rsidRPr="00C60173">
        <w:rPr>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w:t>
      </w:r>
      <w:proofErr w:type="spellStart"/>
      <w:r w:rsidRPr="00C60173">
        <w:rPr>
          <w:sz w:val="16"/>
        </w:rPr>
        <w:t>unreconciled</w:t>
      </w:r>
      <w:proofErr w:type="spellEnd"/>
      <w:r w:rsidRPr="00C60173">
        <w:rPr>
          <w:sz w:val="16"/>
        </w:rPr>
        <w:t xml:space="preserve"> class structure sustained by pseudo-compromises. Therefore, discursive </w:t>
      </w:r>
      <w:proofErr w:type="spellStart"/>
      <w:r w:rsidRPr="00C60173">
        <w:rPr>
          <w:sz w:val="16"/>
        </w:rPr>
        <w:t>rearticulation</w:t>
      </w:r>
      <w:proofErr w:type="spellEnd"/>
      <w:r w:rsidRPr="00C60173">
        <w:rPr>
          <w:sz w:val="16"/>
        </w:rPr>
        <w:t xml:space="preserve"> of basic norms is necessary for the very emergence of generalizable interests. </w:t>
      </w:r>
      <w:r w:rsidRPr="00C60173">
        <w:rPr>
          <w:sz w:val="8"/>
          <w:szCs w:val="8"/>
        </w:rPr>
        <w:t xml:space="preserve">Despite offering an admirably systematic synthesis of radical democracy and the constitutional rule of law, </w:t>
      </w:r>
      <w:proofErr w:type="spellStart"/>
      <w:r w:rsidRPr="00C60173">
        <w:rPr>
          <w:sz w:val="8"/>
          <w:szCs w:val="8"/>
        </w:rPr>
        <w:t>Habermas</w:t>
      </w:r>
      <w:proofErr w:type="spellEnd"/>
      <w:r w:rsidRPr="00C60173">
        <w:rPr>
          <w:sz w:val="8"/>
          <w:szCs w:val="8"/>
        </w:rPr>
        <w:t xml:space="preserve">’ theory is hobbled by the hesitant way he embraces these ideas. Given his strong commitment to </w:t>
      </w:r>
      <w:proofErr w:type="spellStart"/>
      <w:r w:rsidRPr="00C60173">
        <w:rPr>
          <w:sz w:val="8"/>
          <w:szCs w:val="8"/>
        </w:rPr>
        <w:t>proceduralism</w:t>
      </w:r>
      <w:proofErr w:type="spellEnd"/>
      <w:r w:rsidRPr="00C60173">
        <w:rPr>
          <w:sz w:val="8"/>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C60173">
        <w:rPr>
          <w:sz w:val="8"/>
          <w:szCs w:val="8"/>
        </w:rPr>
        <w:t>Habermas</w:t>
      </w:r>
      <w:proofErr w:type="spellEnd"/>
      <w:r w:rsidRPr="00C60173">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C60173">
        <w:rPr>
          <w:sz w:val="8"/>
          <w:szCs w:val="8"/>
        </w:rPr>
        <w:t>Habermas</w:t>
      </w:r>
      <w:proofErr w:type="spellEnd"/>
      <w:r w:rsidRPr="00C60173">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C60173">
        <w:rPr>
          <w:sz w:val="8"/>
          <w:szCs w:val="8"/>
        </w:rPr>
        <w:t>rearticulation</w:t>
      </w:r>
      <w:proofErr w:type="spellEnd"/>
      <w:r w:rsidRPr="00C60173">
        <w:rPr>
          <w:sz w:val="8"/>
          <w:szCs w:val="8"/>
        </w:rPr>
        <w:t xml:space="preserve"> of constitutional norms. Indeed, I would submit that the preceding pages demonstrate that the Left Hegelian social theoretic backdrop of </w:t>
      </w:r>
      <w:proofErr w:type="spellStart"/>
      <w:r w:rsidRPr="00C60173">
        <w:rPr>
          <w:sz w:val="8"/>
          <w:szCs w:val="8"/>
        </w:rPr>
        <w:t>Habermas</w:t>
      </w:r>
      <w:proofErr w:type="spellEnd"/>
      <w:r w:rsidRPr="00C60173">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C60173">
        <w:rPr>
          <w:sz w:val="8"/>
          <w:szCs w:val="8"/>
        </w:rPr>
        <w:t>Habermas</w:t>
      </w:r>
      <w:proofErr w:type="spellEnd"/>
      <w:r w:rsidRPr="00C60173">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C60173">
        <w:rPr>
          <w:sz w:val="8"/>
          <w:szCs w:val="8"/>
        </w:rPr>
        <w:t>Habermas</w:t>
      </w:r>
      <w:proofErr w:type="spellEnd"/>
      <w:r w:rsidRPr="00C60173">
        <w:rPr>
          <w:sz w:val="8"/>
          <w:szCs w:val="8"/>
        </w:rPr>
        <w:t xml:space="preserve">’ post-Between Facts and Norms writings, while that work is mostly content with the professional of administration of constitutional issues as it exists in the United States and Germany. This is evident in </w:t>
      </w:r>
      <w:proofErr w:type="spellStart"/>
      <w:r w:rsidRPr="00C60173">
        <w:rPr>
          <w:sz w:val="8"/>
          <w:szCs w:val="8"/>
        </w:rPr>
        <w:t>Habermas</w:t>
      </w:r>
      <w:proofErr w:type="spellEnd"/>
      <w:r w:rsidRPr="00C60173">
        <w:rPr>
          <w:sz w:val="8"/>
          <w:szCs w:val="8"/>
        </w:rPr>
        <w:t xml:space="preserve">’ embrace of figures from liberal constitutional theory. He does not present an independent theory of judicial decision-making, but warmly receives </w:t>
      </w:r>
      <w:proofErr w:type="spellStart"/>
      <w:r w:rsidRPr="00C60173">
        <w:rPr>
          <w:sz w:val="8"/>
          <w:szCs w:val="8"/>
        </w:rPr>
        <w:t>Dworkin's</w:t>
      </w:r>
      <w:proofErr w:type="spellEnd"/>
      <w:r w:rsidRPr="00C60173">
        <w:rPr>
          <w:sz w:val="8"/>
          <w:szCs w:val="8"/>
        </w:rPr>
        <w:t xml:space="preserve"> well-known model of “law as integrity.” To a certain extent, this allegiance makes sense, given </w:t>
      </w:r>
      <w:proofErr w:type="spellStart"/>
      <w:r w:rsidRPr="00C60173">
        <w:rPr>
          <w:sz w:val="8"/>
          <w:szCs w:val="8"/>
        </w:rPr>
        <w:t>Dworkin's</w:t>
      </w:r>
      <w:proofErr w:type="spellEnd"/>
      <w:r w:rsidRPr="00C60173">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C60173">
        <w:rPr>
          <w:sz w:val="8"/>
          <w:szCs w:val="8"/>
        </w:rPr>
        <w:t>Habermas</w:t>
      </w:r>
      <w:proofErr w:type="spellEnd"/>
      <w:r w:rsidRPr="00C60173">
        <w:rPr>
          <w:sz w:val="8"/>
          <w:szCs w:val="8"/>
        </w:rPr>
        <w:t xml:space="preserve"> does, however, follow </w:t>
      </w:r>
      <w:proofErr w:type="spellStart"/>
      <w:r w:rsidRPr="00C60173">
        <w:rPr>
          <w:sz w:val="8"/>
          <w:szCs w:val="8"/>
        </w:rPr>
        <w:t>Michelman</w:t>
      </w:r>
      <w:proofErr w:type="spellEnd"/>
      <w:r w:rsidRPr="00C60173">
        <w:rPr>
          <w:sz w:val="8"/>
          <w:szCs w:val="8"/>
        </w:rPr>
        <w:t xml:space="preserve"> in criticizing the “</w:t>
      </w:r>
      <w:proofErr w:type="spellStart"/>
      <w:r w:rsidRPr="00C60173">
        <w:rPr>
          <w:sz w:val="8"/>
          <w:szCs w:val="8"/>
        </w:rPr>
        <w:t>monological</w:t>
      </w:r>
      <w:proofErr w:type="spellEnd"/>
      <w:r w:rsidRPr="00C60173">
        <w:rPr>
          <w:sz w:val="8"/>
          <w:szCs w:val="8"/>
        </w:rPr>
        <w:t xml:space="preserve">” form of reasoning that </w:t>
      </w:r>
      <w:proofErr w:type="spellStart"/>
      <w:r w:rsidRPr="00C60173">
        <w:rPr>
          <w:sz w:val="8"/>
          <w:szCs w:val="8"/>
        </w:rPr>
        <w:t>Dworkin's</w:t>
      </w:r>
      <w:proofErr w:type="spellEnd"/>
      <w:r w:rsidRPr="00C60173">
        <w:rPr>
          <w:sz w:val="8"/>
          <w:szCs w:val="8"/>
        </w:rPr>
        <w:t xml:space="preserve"> exemplary Judge Hercules employs</w:t>
      </w:r>
      <w:proofErr w:type="gramStart"/>
      <w:r w:rsidRPr="00C60173">
        <w:rPr>
          <w:sz w:val="8"/>
          <w:szCs w:val="8"/>
        </w:rPr>
        <w:t>,71</w:t>
      </w:r>
      <w:proofErr w:type="gramEnd"/>
      <w:r w:rsidRPr="00C60173">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C60173">
        <w:rPr>
          <w:sz w:val="8"/>
          <w:szCs w:val="8"/>
        </w:rPr>
        <w:t>Dworkin's</w:t>
      </w:r>
      <w:proofErr w:type="spellEnd"/>
      <w:r w:rsidRPr="00C60173">
        <w:rPr>
          <w:sz w:val="8"/>
          <w:szCs w:val="8"/>
        </w:rPr>
        <w:t xml:space="preserve"> theory that make a match between him and </w:t>
      </w:r>
      <w:proofErr w:type="spellStart"/>
      <w:r w:rsidRPr="00C60173">
        <w:rPr>
          <w:sz w:val="8"/>
          <w:szCs w:val="8"/>
        </w:rPr>
        <w:t>Habermas</w:t>
      </w:r>
      <w:proofErr w:type="spellEnd"/>
      <w:r w:rsidRPr="00C60173">
        <w:rPr>
          <w:sz w:val="8"/>
          <w:szCs w:val="8"/>
        </w:rPr>
        <w:t xml:space="preserve"> quite awkward: </w:t>
      </w:r>
      <w:proofErr w:type="spellStart"/>
      <w:r w:rsidRPr="00C60173">
        <w:rPr>
          <w:sz w:val="8"/>
          <w:szCs w:val="8"/>
        </w:rPr>
        <w:t>Dworkin's</w:t>
      </w:r>
      <w:proofErr w:type="spellEnd"/>
      <w:r w:rsidRPr="00C60173">
        <w:rPr>
          <w:sz w:val="8"/>
          <w:szCs w:val="8"/>
        </w:rPr>
        <w:t xml:space="preserve"> standard of integrity compels judges to regard the law as a complete, coherent whole that rests on a foundation of moral rights.72 Because </w:t>
      </w:r>
      <w:proofErr w:type="spellStart"/>
      <w:r w:rsidRPr="00C60173">
        <w:rPr>
          <w:sz w:val="8"/>
          <w:szCs w:val="8"/>
        </w:rPr>
        <w:t>Dworkin</w:t>
      </w:r>
      <w:proofErr w:type="spellEnd"/>
      <w:r w:rsidRPr="00C60173">
        <w:rPr>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C60173">
        <w:rPr>
          <w:sz w:val="8"/>
          <w:szCs w:val="8"/>
        </w:rPr>
        <w:t>Dworkin</w:t>
      </w:r>
      <w:proofErr w:type="spellEnd"/>
      <w:r w:rsidRPr="00C60173">
        <w:rPr>
          <w:sz w:val="8"/>
          <w:szCs w:val="8"/>
        </w:rPr>
        <w:t xml:space="preserve">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C60173">
        <w:rPr>
          <w:sz w:val="8"/>
          <w:szCs w:val="8"/>
        </w:rPr>
        <w:t>Dworkin's</w:t>
      </w:r>
      <w:proofErr w:type="spellEnd"/>
      <w:r w:rsidRPr="00C60173">
        <w:rPr>
          <w:sz w:val="8"/>
          <w:szCs w:val="8"/>
        </w:rPr>
        <w:t xml:space="preserve"> highly un-participatory conception of democracy and his comfort with placing vast decision-making powers in the hands of the judiciary.7 </w:t>
      </w:r>
      <w:proofErr w:type="gramStart"/>
      <w:r w:rsidRPr="00C60173">
        <w:rPr>
          <w:sz w:val="8"/>
          <w:szCs w:val="8"/>
        </w:rPr>
        <w:t>There</w:t>
      </w:r>
      <w:proofErr w:type="gramEnd"/>
      <w:r w:rsidRPr="00C60173">
        <w:rPr>
          <w:sz w:val="8"/>
          <w:szCs w:val="8"/>
        </w:rPr>
        <w:t xml:space="preserve"> is more than a little here that should make </w:t>
      </w:r>
      <w:proofErr w:type="spellStart"/>
      <w:r w:rsidRPr="00C60173">
        <w:rPr>
          <w:sz w:val="8"/>
          <w:szCs w:val="8"/>
        </w:rPr>
        <w:t>Habermas</w:t>
      </w:r>
      <w:proofErr w:type="spellEnd"/>
      <w:r w:rsidRPr="00C60173">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C60173">
        <w:rPr>
          <w:sz w:val="8"/>
          <w:szCs w:val="8"/>
        </w:rPr>
        <w:t>Dworkin's</w:t>
      </w:r>
      <w:proofErr w:type="spellEnd"/>
      <w:r w:rsidRPr="00C60173">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C60173">
        <w:rPr>
          <w:sz w:val="8"/>
          <w:szCs w:val="8"/>
        </w:rPr>
        <w:t>Habermas</w:t>
      </w:r>
      <w:proofErr w:type="spellEnd"/>
      <w:r w:rsidRPr="00C60173">
        <w:rPr>
          <w:sz w:val="8"/>
          <w:szCs w:val="8"/>
        </w:rPr>
        <w:t xml:space="preserve"> distances himself from </w:t>
      </w:r>
      <w:proofErr w:type="spellStart"/>
      <w:r w:rsidRPr="00C60173">
        <w:rPr>
          <w:sz w:val="8"/>
          <w:szCs w:val="8"/>
        </w:rPr>
        <w:t>Dworkin's</w:t>
      </w:r>
      <w:proofErr w:type="spellEnd"/>
      <w:r w:rsidRPr="00C60173">
        <w:rPr>
          <w:sz w:val="8"/>
          <w:szCs w:val="8"/>
        </w:rPr>
        <w:t xml:space="preserve"> moral realism, calling it “hard to defend,”77 he appears not to appreciate the extent to which </w:t>
      </w:r>
      <w:proofErr w:type="spellStart"/>
      <w:r w:rsidRPr="00C60173">
        <w:rPr>
          <w:sz w:val="8"/>
          <w:szCs w:val="8"/>
        </w:rPr>
        <w:t>Dworkin</w:t>
      </w:r>
      <w:proofErr w:type="spellEnd"/>
      <w:r w:rsidRPr="00C60173">
        <w:rPr>
          <w:sz w:val="8"/>
          <w:szCs w:val="8"/>
        </w:rPr>
        <w:t xml:space="preserve"> links his account of legal correctness to this very possibility of individual insight into the objective moral order. If </w:t>
      </w:r>
      <w:proofErr w:type="spellStart"/>
      <w:r w:rsidRPr="00C60173">
        <w:rPr>
          <w:sz w:val="8"/>
          <w:szCs w:val="8"/>
        </w:rPr>
        <w:t>Habermas</w:t>
      </w:r>
      <w:proofErr w:type="spellEnd"/>
      <w:r w:rsidRPr="00C60173">
        <w:rPr>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C60173">
        <w:rPr>
          <w:sz w:val="8"/>
          <w:szCs w:val="8"/>
        </w:rPr>
        <w:t>Dworkin's</w:t>
      </w:r>
      <w:proofErr w:type="spellEnd"/>
      <w:r w:rsidRPr="00C60173">
        <w:rPr>
          <w:sz w:val="8"/>
          <w:szCs w:val="8"/>
        </w:rPr>
        <w:t xml:space="preserve"> picture of legal elites discovering the content of law through technical interpretation and rational intuition into a fixed moral order. Also puzzling is the degree of influence exercised by civil society in the development of constitutional projects that </w:t>
      </w:r>
      <w:proofErr w:type="spellStart"/>
      <w:r w:rsidRPr="00C60173">
        <w:rPr>
          <w:sz w:val="8"/>
          <w:szCs w:val="8"/>
        </w:rPr>
        <w:t>Habermas</w:t>
      </w:r>
      <w:proofErr w:type="spellEnd"/>
      <w:r w:rsidRPr="00C60173">
        <w:rPr>
          <w:sz w:val="8"/>
          <w:szCs w:val="8"/>
        </w:rPr>
        <w:t xml:space="preserve"> appears willing to countenance. While we might expect professional adjudicative institutions to play a sort of yeoman's role vis-à-vis the public, </w:t>
      </w:r>
      <w:proofErr w:type="spellStart"/>
      <w:r w:rsidRPr="00C60173">
        <w:rPr>
          <w:sz w:val="8"/>
          <w:szCs w:val="8"/>
        </w:rPr>
        <w:t>Habermas</w:t>
      </w:r>
      <w:proofErr w:type="spellEnd"/>
      <w:r w:rsidRPr="00C60173">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C60173">
        <w:rPr>
          <w:sz w:val="8"/>
          <w:szCs w:val="8"/>
        </w:rPr>
        <w:t>Habermas</w:t>
      </w:r>
      <w:proofErr w:type="spellEnd"/>
      <w:r w:rsidRPr="00C60173">
        <w:rPr>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C60173">
        <w:rPr>
          <w:sz w:val="8"/>
          <w:szCs w:val="8"/>
        </w:rPr>
        <w:t>not</w:t>
      </w:r>
      <w:proofErr w:type="gramEnd"/>
      <w:r w:rsidRPr="00C60173">
        <w:rPr>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 Given these problems in </w:t>
      </w:r>
      <w:proofErr w:type="spellStart"/>
      <w:r w:rsidRPr="00C60173">
        <w:rPr>
          <w:sz w:val="8"/>
          <w:szCs w:val="8"/>
        </w:rPr>
        <w:t>Habermas</w:t>
      </w:r>
      <w:proofErr w:type="spellEnd"/>
      <w:r w:rsidRPr="00C60173">
        <w:rPr>
          <w:sz w:val="8"/>
          <w:szCs w:val="8"/>
        </w:rPr>
        <w:t xml:space="preserve">’ theory, the innovations that </w:t>
      </w:r>
      <w:proofErr w:type="spellStart"/>
      <w:r w:rsidRPr="00C60173">
        <w:rPr>
          <w:sz w:val="8"/>
          <w:szCs w:val="8"/>
        </w:rPr>
        <w:t>Benhabib</w:t>
      </w:r>
      <w:proofErr w:type="spellEnd"/>
      <w:r w:rsidRPr="00C60173">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C60173">
        <w:rPr>
          <w:sz w:val="8"/>
          <w:szCs w:val="8"/>
        </w:rPr>
        <w:t>Benhabib's</w:t>
      </w:r>
      <w:proofErr w:type="spellEnd"/>
      <w:r w:rsidRPr="00C60173">
        <w:rPr>
          <w:sz w:val="8"/>
          <w:szCs w:val="8"/>
        </w:rPr>
        <w:t xml:space="preserve"> concept of “democratic iterations,” which draws on meaning-as-use theories, emphasizes how meaning is inevitably transformed through repetition: In the process of repeating a term or a concept, we never simply produce a replica of the original usage and its intended meaning: rather, very repetition is a form of variation. Every iteration transforms meaning, adds to it, </w:t>
      </w:r>
      <w:proofErr w:type="gramStart"/>
      <w:r w:rsidRPr="00C60173">
        <w:rPr>
          <w:sz w:val="8"/>
          <w:szCs w:val="8"/>
        </w:rPr>
        <w:t>enriches</w:t>
      </w:r>
      <w:proofErr w:type="gramEnd"/>
      <w:r w:rsidRPr="00C60173">
        <w:rPr>
          <w:sz w:val="8"/>
          <w:szCs w:val="8"/>
        </w:rPr>
        <w:t xml:space="preserve"> it in ever-so-subtle ways. In fact, there is really no ‘</w:t>
      </w:r>
      <w:proofErr w:type="spellStart"/>
      <w:r w:rsidRPr="00C60173">
        <w:rPr>
          <w:sz w:val="8"/>
          <w:szCs w:val="8"/>
        </w:rPr>
        <w:t>originary</w:t>
      </w:r>
      <w:proofErr w:type="spellEnd"/>
      <w:r w:rsidRPr="00C60173">
        <w:rPr>
          <w:sz w:val="8"/>
          <w:szCs w:val="8"/>
        </w:rPr>
        <w:t xml:space="preserve">’ source of meaning, or an ‘original’ to which all subsequent forms must conform </w:t>
      </w:r>
      <w:proofErr w:type="gramStart"/>
      <w:r w:rsidRPr="00C60173">
        <w:rPr>
          <w:sz w:val="8"/>
          <w:szCs w:val="8"/>
        </w:rPr>
        <w:t>… .</w:t>
      </w:r>
      <w:proofErr w:type="gramEnd"/>
      <w:r w:rsidRPr="00C60173">
        <w:rPr>
          <w:sz w:val="8"/>
          <w:szCs w:val="8"/>
        </w:rPr>
        <w:t xml:space="preserve"> Every iteration involves making sense of an authoritative original in a new and different context </w:t>
      </w:r>
      <w:proofErr w:type="gramStart"/>
      <w:r w:rsidRPr="00C60173">
        <w:rPr>
          <w:sz w:val="8"/>
          <w:szCs w:val="8"/>
        </w:rPr>
        <w:t>… .</w:t>
      </w:r>
      <w:proofErr w:type="gramEnd"/>
      <w:r w:rsidRPr="00C60173">
        <w:rPr>
          <w:sz w:val="8"/>
          <w:szCs w:val="8"/>
        </w:rPr>
        <w:t xml:space="preserve"> Iteration is the </w:t>
      </w:r>
      <w:proofErr w:type="spellStart"/>
      <w:r w:rsidRPr="00C60173">
        <w:rPr>
          <w:sz w:val="8"/>
          <w:szCs w:val="8"/>
        </w:rPr>
        <w:t>reappropriation</w:t>
      </w:r>
      <w:proofErr w:type="spellEnd"/>
      <w:r w:rsidRPr="00C60173">
        <w:rPr>
          <w:sz w:val="8"/>
          <w:szCs w:val="8"/>
        </w:rPr>
        <w:t xml:space="preserve"> of the ‘origin’; it is at the same time its dissolution as the original and its preservation through its continuous deployment.80 Recalling the reciprocal relationship that Hegel hints at between the narrow “political” constitution and the broader constitution of society's backbone of interrelated institutions, </w:t>
      </w:r>
      <w:proofErr w:type="spellStart"/>
      <w:r w:rsidRPr="00C60173">
        <w:rPr>
          <w:sz w:val="8"/>
          <w:szCs w:val="8"/>
        </w:rPr>
        <w:t>Benhabib</w:t>
      </w:r>
      <w:proofErr w:type="spellEnd"/>
      <w:r w:rsidRPr="00C60173">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C60173">
        <w:rPr>
          <w:sz w:val="8"/>
          <w:szCs w:val="8"/>
        </w:rPr>
        <w:t>Michelman</w:t>
      </w:r>
      <w:proofErr w:type="spellEnd"/>
      <w:r w:rsidRPr="00C60173">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C60173">
        <w:rPr>
          <w:sz w:val="8"/>
          <w:szCs w:val="8"/>
        </w:rPr>
        <w:t>L’Affaire</w:t>
      </w:r>
      <w:proofErr w:type="spellEnd"/>
      <w:r w:rsidRPr="00C60173">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C60173">
        <w:rPr>
          <w:sz w:val="8"/>
          <w:szCs w:val="8"/>
        </w:rPr>
        <w:t>Benhabib</w:t>
      </w:r>
      <w:proofErr w:type="spellEnd"/>
      <w:r w:rsidRPr="00C60173">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 </w:t>
      </w:r>
      <w:r w:rsidRPr="00C60173">
        <w:rPr>
          <w:sz w:val="16"/>
        </w:rPr>
        <w:t xml:space="preserve">It is telling, however, that </w:t>
      </w:r>
      <w:proofErr w:type="spellStart"/>
      <w:r w:rsidRPr="00C60173">
        <w:rPr>
          <w:sz w:val="16"/>
        </w:rPr>
        <w:t>Benhabib's</w:t>
      </w:r>
      <w:proofErr w:type="spellEnd"/>
      <w:r w:rsidRPr="00C60173">
        <w:rPr>
          <w:sz w:val="16"/>
        </w:rPr>
        <w:t xml:space="preserve"> examples of democratic iterations are exclusively centered on what </w:t>
      </w:r>
      <w:proofErr w:type="spellStart"/>
      <w:r w:rsidRPr="00C60173">
        <w:rPr>
          <w:sz w:val="16"/>
        </w:rPr>
        <w:t>Habermas</w:t>
      </w:r>
      <w:proofErr w:type="spellEnd"/>
      <w:r w:rsidRPr="00C60173">
        <w:rPr>
          <w:sz w:val="16"/>
        </w:rPr>
        <w:t xml:space="preserve"> would call ethical-political discourses.83 While otherwise not guilty of the charge,84 </w:t>
      </w:r>
      <w:proofErr w:type="spellStart"/>
      <w:r w:rsidRPr="00C60173">
        <w:rPr>
          <w:sz w:val="16"/>
        </w:rPr>
        <w:t>Benhabib</w:t>
      </w:r>
      <w:proofErr w:type="spellEnd"/>
      <w:r w:rsidRPr="00C60173">
        <w:rPr>
          <w:sz w:val="16"/>
        </w:rPr>
        <w:t xml:space="preserve">, in her constitutional theory, runs afoul of Nancy </w:t>
      </w:r>
      <w:r w:rsidRPr="00C60173">
        <w:rPr>
          <w:rStyle w:val="StyleBoldUnderline"/>
        </w:rPr>
        <w:t xml:space="preserve">Fraser's critical diagnosis of the trend in current political philosophy </w:t>
      </w:r>
      <w:r w:rsidRPr="00C60173">
        <w:rPr>
          <w:rStyle w:val="StyleBoldUnderline"/>
          <w:highlight w:val="cyan"/>
        </w:rPr>
        <w:t>to subordinate</w:t>
      </w:r>
      <w:r w:rsidRPr="00C60173">
        <w:rPr>
          <w:sz w:val="16"/>
        </w:rPr>
        <w:t xml:space="preserve"> class and distributional </w:t>
      </w:r>
      <w:r w:rsidRPr="00C60173">
        <w:rPr>
          <w:rStyle w:val="StyleBoldUnderline"/>
          <w:highlight w:val="cyan"/>
        </w:rPr>
        <w:t>conflicts to struggles for cultural inclusion</w:t>
      </w:r>
      <w:r w:rsidRPr="00C60173">
        <w:rPr>
          <w:sz w:val="16"/>
        </w:rPr>
        <w:t xml:space="preserve"> and recognition.85 Perhaps this is due to the fact that “hot” constitutional issues are so often ones with cultural dimensions in the foreground, rarely touching visibly on distributional conflicts between groups. </w:t>
      </w:r>
      <w:r w:rsidRPr="00C60173">
        <w:rPr>
          <w:rStyle w:val="StyleBoldUnderline"/>
        </w:rPr>
        <w:t>This</w:t>
      </w:r>
      <w:r w:rsidRPr="00C60173">
        <w:rPr>
          <w:sz w:val="16"/>
        </w:rPr>
        <w:t xml:space="preserve"> nonetheless </w:t>
      </w:r>
      <w:r w:rsidRPr="00C60173">
        <w:rPr>
          <w:rStyle w:val="StyleBoldUnderline"/>
          <w:highlight w:val="cyan"/>
        </w:rPr>
        <w:t>is problematic since</w:t>
      </w:r>
      <w:r w:rsidRPr="00C60173">
        <w:rPr>
          <w:sz w:val="16"/>
        </w:rPr>
        <w:t xml:space="preserve"> much </w:t>
      </w:r>
      <w:r w:rsidRPr="00C60173">
        <w:rPr>
          <w:rStyle w:val="StyleBoldUnderline"/>
          <w:highlight w:val="cyan"/>
        </w:rPr>
        <w:t>court business clearly affects</w:t>
      </w:r>
      <w:r w:rsidRPr="00C60173">
        <w:rPr>
          <w:rStyle w:val="StyleBoldUnderline"/>
        </w:rPr>
        <w:t xml:space="preserve"> – </w:t>
      </w:r>
      <w:r w:rsidRPr="00C60173">
        <w:rPr>
          <w:rStyle w:val="StyleBoldUnderline"/>
        </w:rPr>
        <w:lastRenderedPageBreak/>
        <w:t xml:space="preserve">often subtly and invisibly – the </w:t>
      </w:r>
      <w:r w:rsidRPr="00C60173">
        <w:rPr>
          <w:rStyle w:val="StyleBoldUnderline"/>
          <w:highlight w:val="cyan"/>
        </w:rPr>
        <w:t>outcomes of these conflicts</w:t>
      </w:r>
      <w:r w:rsidRPr="00C60173">
        <w:rPr>
          <w:rStyle w:val="StyleBoldUnderline"/>
        </w:rPr>
        <w:t>, frequently with bad results</w:t>
      </w:r>
      <w:r w:rsidRPr="00C60173">
        <w:rPr>
          <w:sz w:val="16"/>
        </w:rPr>
        <w:t xml:space="preserve">.86 For another reason why centering constitutional discourse on inclusion and cultural issues is problematic, it is useful to remind ourselves of </w:t>
      </w:r>
      <w:proofErr w:type="spellStart"/>
      <w:r w:rsidRPr="00C60173">
        <w:rPr>
          <w:sz w:val="16"/>
        </w:rPr>
        <w:t>Habermas</w:t>
      </w:r>
      <w:proofErr w:type="spellEnd"/>
      <w:r w:rsidRPr="00C60173">
        <w:rPr>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C60173">
        <w:rPr>
          <w:sz w:val="16"/>
        </w:rPr>
        <w:t>conflictual</w:t>
      </w:r>
      <w:proofErr w:type="spellEnd"/>
      <w:r w:rsidRPr="00C60173">
        <w:rPr>
          <w:sz w:val="16"/>
        </w:rPr>
        <w:t xml:space="preserve">. None of this is to deny a legitimate place for ethical-political discourse. However, we do see something of a two-steps-forward-one-step-back movement </w:t>
      </w:r>
      <w:r w:rsidRPr="00191E3D">
        <w:rPr>
          <w:sz w:val="16"/>
        </w:rPr>
        <w:t xml:space="preserve">in </w:t>
      </w:r>
      <w:proofErr w:type="spellStart"/>
      <w:r w:rsidRPr="00191E3D">
        <w:rPr>
          <w:sz w:val="16"/>
        </w:rPr>
        <w:t>Benhabib's</w:t>
      </w:r>
      <w:proofErr w:type="spellEnd"/>
      <w:r w:rsidRPr="00191E3D">
        <w:rPr>
          <w:sz w:val="16"/>
        </w:rPr>
        <w:t xml:space="preserve"> advancement of </w:t>
      </w:r>
      <w:proofErr w:type="spellStart"/>
      <w:r w:rsidRPr="00191E3D">
        <w:rPr>
          <w:sz w:val="16"/>
        </w:rPr>
        <w:t>Habermas</w:t>
      </w:r>
      <w:proofErr w:type="spellEnd"/>
      <w:r w:rsidRPr="00191E3D">
        <w:rPr>
          <w:sz w:val="16"/>
        </w:rPr>
        <w:t xml:space="preserve">’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 </w:t>
      </w:r>
      <w:r w:rsidRPr="00191E3D">
        <w:t xml:space="preserve">4. Conclusion </w:t>
      </w:r>
      <w:proofErr w:type="gramStart"/>
      <w:r w:rsidRPr="00191E3D">
        <w:rPr>
          <w:rStyle w:val="StyleBoldUnderline"/>
        </w:rPr>
        <w:t>Some</w:t>
      </w:r>
      <w:proofErr w:type="gramEnd"/>
      <w:r w:rsidRPr="00191E3D">
        <w:rPr>
          <w:sz w:val="16"/>
        </w:rPr>
        <w:t xml:space="preserve"> readers may </w:t>
      </w:r>
      <w:r w:rsidRPr="00191E3D">
        <w:rPr>
          <w:rStyle w:val="StyleBoldUnderline"/>
        </w:rPr>
        <w:t>find the general notion of reinvigorating a politics of constitutionalism quixotic</w:t>
      </w:r>
      <w:r w:rsidRPr="00191E3D">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191E3D">
        <w:rPr>
          <w:sz w:val="16"/>
        </w:rPr>
        <w:t>Habermas</w:t>
      </w:r>
      <w:proofErr w:type="spellEnd"/>
      <w:r w:rsidRPr="00191E3D">
        <w:rPr>
          <w:sz w:val="16"/>
        </w:rPr>
        <w:t xml:space="preserve"> and </w:t>
      </w:r>
      <w:proofErr w:type="spellStart"/>
      <w:r w:rsidRPr="00191E3D">
        <w:rPr>
          <w:sz w:val="16"/>
        </w:rPr>
        <w:t>Benhabib</w:t>
      </w:r>
      <w:proofErr w:type="spellEnd"/>
      <w:r w:rsidRPr="00191E3D">
        <w:rPr>
          <w:sz w:val="16"/>
        </w:rPr>
        <w:t xml:space="preserve"> presumably have in mind. Instead, I take the basic Hegelian point I started this paper with to be this: </w:t>
      </w:r>
      <w:r w:rsidRPr="00191E3D">
        <w:rPr>
          <w:rStyle w:val="StyleBoldUnderline"/>
        </w:rPr>
        <w:t>modern persons ought to be able to comprehend their social order as</w:t>
      </w:r>
      <w:r w:rsidRPr="00191E3D">
        <w:rPr>
          <w:sz w:val="16"/>
        </w:rPr>
        <w:t xml:space="preserve"> the work of reason; </w:t>
      </w:r>
      <w:r w:rsidRPr="00191E3D">
        <w:rPr>
          <w:rStyle w:val="StyleBoldUnderline"/>
        </w:rPr>
        <w:t>the spine of institutions through which their relations to differently abled and positioned others are mediated ought to be responsive to their interests as fully-rounded persons; and comprehending this system of mediation ought to be able to reconcile them to the partiality of their roles within the universal state</w:t>
      </w:r>
      <w:r w:rsidRPr="00191E3D">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191E3D">
        <w:rPr>
          <w:sz w:val="16"/>
        </w:rPr>
        <w:t>consitutues</w:t>
      </w:r>
      <w:proofErr w:type="spellEnd"/>
      <w:r w:rsidRPr="00191E3D">
        <w:rPr>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191E3D">
        <w:rPr>
          <w:sz w:val="16"/>
        </w:rPr>
        <w:t>jurisgenerative</w:t>
      </w:r>
      <w:proofErr w:type="spellEnd"/>
      <w:r w:rsidRPr="00191E3D">
        <w:rPr>
          <w:sz w:val="16"/>
        </w:rPr>
        <w:t xml:space="preserve"> theories</w:t>
      </w:r>
      <w:r w:rsidRPr="00C60173">
        <w:rPr>
          <w:sz w:val="16"/>
        </w:rPr>
        <w:t xml:space="preserve"> ought to aim at recapturing while critiquing more legalistic and authoritarian models of law. This is not to deny the possibility that democratic iterations themselves may be regressive or authoritarian, populist in the pejorative sense. </w:t>
      </w:r>
      <w:r w:rsidRPr="00C60173">
        <w:rPr>
          <w:rStyle w:val="StyleBoldUnderline"/>
          <w:b/>
          <w:highlight w:val="cyan"/>
        </w:rPr>
        <w:t>But the denial of</w:t>
      </w:r>
      <w:r w:rsidRPr="00C60173">
        <w:rPr>
          <w:rStyle w:val="StyleBoldUnderline"/>
          <w:b/>
        </w:rPr>
        <w:t xml:space="preserve"> their</w:t>
      </w:r>
      <w:r w:rsidRPr="00C60173">
        <w:rPr>
          <w:sz w:val="16"/>
        </w:rPr>
        <w:t xml:space="preserve"> legitimacy or </w:t>
      </w:r>
      <w:r w:rsidRPr="00C60173">
        <w:rPr>
          <w:rStyle w:val="StyleBoldUnderline"/>
          <w:b/>
          <w:highlight w:val="cyan"/>
        </w:rPr>
        <w:t>possibility moves us in the direction of authoritarian conceptions of law and political power and the isolation of</w:t>
      </w:r>
      <w:r w:rsidRPr="00C60173">
        <w:rPr>
          <w:rStyle w:val="StyleBoldUnderline"/>
          <w:b/>
        </w:rPr>
        <w:t xml:space="preserve"> individuals and </w:t>
      </w:r>
      <w:r w:rsidRPr="00C60173">
        <w:rPr>
          <w:rStyle w:val="StyleBoldUnderline"/>
          <w:b/>
          <w:highlight w:val="cyan"/>
        </w:rPr>
        <w:t>social groups</w:t>
      </w:r>
      <w:r w:rsidRPr="00C60173">
        <w:rPr>
          <w:rStyle w:val="StyleBoldUnderline"/>
          <w:b/>
        </w:rPr>
        <w:t xml:space="preserve"> wrought by a political order of machine-like administration</w:t>
      </w:r>
      <w:r w:rsidRPr="00C60173">
        <w:rPr>
          <w:sz w:val="16"/>
        </w:rPr>
        <w:t xml:space="preserve"> that </w:t>
      </w:r>
      <w:proofErr w:type="spellStart"/>
      <w:r w:rsidRPr="00C60173">
        <w:rPr>
          <w:sz w:val="16"/>
        </w:rPr>
        <w:t>Horkheimer</w:t>
      </w:r>
      <w:proofErr w:type="spellEnd"/>
      <w:r w:rsidRPr="00C60173">
        <w:rPr>
          <w:sz w:val="16"/>
        </w:rPr>
        <w:t xml:space="preserve"> and </w:t>
      </w:r>
      <w:proofErr w:type="spellStart"/>
      <w:r w:rsidRPr="00C60173">
        <w:rPr>
          <w:sz w:val="16"/>
        </w:rPr>
        <w:t>Adorno</w:t>
      </w:r>
      <w:proofErr w:type="spellEnd"/>
      <w:r w:rsidRPr="00C60173">
        <w:rPr>
          <w:sz w:val="16"/>
        </w:rPr>
        <w:t xml:space="preserve"> describe as a main feature of modern political domination. </w:t>
      </w:r>
      <w:r w:rsidRPr="00C60173">
        <w:rPr>
          <w:rStyle w:val="StyleBoldUnderline"/>
          <w:highlight w:val="cyan"/>
        </w:rPr>
        <w:t>Recapturing</w:t>
      </w:r>
      <w:r w:rsidRPr="00C60173">
        <w:rPr>
          <w:rStyle w:val="StyleBoldUnderline"/>
        </w:rPr>
        <w:t xml:space="preserve"> some sense of </w:t>
      </w:r>
      <w:r w:rsidRPr="00C60173">
        <w:rPr>
          <w:rStyle w:val="StyleBoldUnderline"/>
          <w:highlight w:val="cyan"/>
        </w:rPr>
        <w:t>how human activity</w:t>
      </w:r>
      <w:r w:rsidRPr="00C60173">
        <w:rPr>
          <w:rStyle w:val="StyleBoldUnderline"/>
        </w:rPr>
        <w:t xml:space="preserve"> makes reason actual </w:t>
      </w:r>
      <w:r w:rsidRPr="00C60173">
        <w:rPr>
          <w:rStyle w:val="StyleBoldUnderline"/>
          <w:highlight w:val="cyan"/>
        </w:rPr>
        <w:t>in</w:t>
      </w:r>
      <w:r w:rsidRPr="00C60173">
        <w:rPr>
          <w:rStyle w:val="StyleBoldUnderline"/>
        </w:rPr>
        <w:t xml:space="preserve"> the </w:t>
      </w:r>
      <w:r w:rsidRPr="00C60173">
        <w:rPr>
          <w:rStyle w:val="StyleBoldUnderline"/>
          <w:highlight w:val="cyan"/>
        </w:rPr>
        <w:t>ongoing organization of society</w:t>
      </w:r>
      <w:r w:rsidRPr="00C60173">
        <w:rPr>
          <w:rStyle w:val="StyleBoldUnderline"/>
        </w:rPr>
        <w:t xml:space="preserve"> need not amount to the claim that reason culminates in some centralized form</w:t>
      </w:r>
      <w:r w:rsidRPr="00C60173">
        <w:rPr>
          <w:sz w:val="16"/>
        </w:rPr>
        <w:t xml:space="preserve">, as in the Hegelian state, or in some end state, as in Marx. </w:t>
      </w:r>
      <w:r w:rsidRPr="00C60173">
        <w:rPr>
          <w:rStyle w:val="StyleBoldUnderline"/>
        </w:rPr>
        <w:t xml:space="preserve">It </w:t>
      </w:r>
      <w:r w:rsidRPr="00C60173">
        <w:rPr>
          <w:rStyle w:val="StyleBoldUnderline"/>
          <w:highlight w:val="cyan"/>
        </w:rPr>
        <w:t>can</w:t>
      </w:r>
      <w:r w:rsidRPr="00C60173">
        <w:rPr>
          <w:rStyle w:val="StyleBoldUnderline"/>
        </w:rPr>
        <w:t xml:space="preserve">, however, </w:t>
      </w:r>
      <w:r w:rsidRPr="00C60173">
        <w:rPr>
          <w:rStyle w:val="StyleBoldUnderline"/>
          <w:highlight w:val="cyan"/>
        </w:rPr>
        <w:t xml:space="preserve">move us to envision </w:t>
      </w:r>
      <w:r w:rsidRPr="00C60173">
        <w:rPr>
          <w:rStyle w:val="StyleBoldUnderline"/>
        </w:rPr>
        <w:t xml:space="preserve">the possibility of an </w:t>
      </w:r>
      <w:r w:rsidRPr="00C60173">
        <w:rPr>
          <w:rStyle w:val="StyleBoldUnderline"/>
          <w:highlight w:val="cyan"/>
        </w:rPr>
        <w:t>ongoing practice of communication</w:t>
      </w:r>
      <w:r w:rsidRPr="00C60173">
        <w:rPr>
          <w:rStyle w:val="StyleBoldUnderline"/>
        </w:rPr>
        <w:t xml:space="preserve">, </w:t>
      </w:r>
      <w:r w:rsidRPr="00C60173">
        <w:rPr>
          <w:rStyle w:val="StyleBoldUnderline"/>
          <w:highlight w:val="cyan"/>
        </w:rPr>
        <w:t>lawmaking, and revision that seeks to reconcile and overcome</w:t>
      </w:r>
      <w:r w:rsidRPr="00C60173">
        <w:rPr>
          <w:rStyle w:val="StyleBoldUnderline"/>
        </w:rPr>
        <w:t xml:space="preserve"> positivity and </w:t>
      </w:r>
      <w:r w:rsidRPr="00C60173">
        <w:rPr>
          <w:rStyle w:val="StyleBoldUnderline"/>
          <w:highlight w:val="cyan"/>
        </w:rPr>
        <w:t>division, without</w:t>
      </w:r>
      <w:r w:rsidRPr="00C60173">
        <w:rPr>
          <w:sz w:val="16"/>
        </w:rPr>
        <w:t xml:space="preserve"> the </w:t>
      </w:r>
      <w:r w:rsidRPr="00C60173">
        <w:rPr>
          <w:rStyle w:val="StyleBoldUnderline"/>
        </w:rPr>
        <w:t xml:space="preserve">triumphalist </w:t>
      </w:r>
      <w:r w:rsidRPr="00C60173">
        <w:rPr>
          <w:rStyle w:val="StyleBoldUnderline"/>
          <w:highlight w:val="cyan"/>
        </w:rPr>
        <w:t xml:space="preserve">pretension of ever being able to </w:t>
      </w:r>
      <w:r w:rsidRPr="00C60173">
        <w:rPr>
          <w:rStyle w:val="StyleBoldUnderline"/>
          <w:b/>
          <w:highlight w:val="cyan"/>
        </w:rPr>
        <w:t>fully do so</w:t>
      </w:r>
      <w:r w:rsidRPr="00C60173">
        <w:t>.</w:t>
      </w:r>
    </w:p>
    <w:p w:rsidR="00594B21" w:rsidRPr="00C60173" w:rsidRDefault="00594B21" w:rsidP="00594B21">
      <w:pPr>
        <w:rPr>
          <w:rStyle w:val="BodyText2"/>
          <w:rFonts w:eastAsia="Calibri"/>
          <w:sz w:val="16"/>
          <w:szCs w:val="20"/>
        </w:rPr>
      </w:pPr>
    </w:p>
    <w:p w:rsidR="00594B21" w:rsidRPr="00C60173" w:rsidRDefault="00594B21" w:rsidP="00594B21">
      <w:pPr>
        <w:pStyle w:val="TagText"/>
      </w:pPr>
      <w:r w:rsidRPr="00C60173">
        <w:t xml:space="preserve">Rejecting </w:t>
      </w:r>
      <w:r>
        <w:t xml:space="preserve">state-based legal solutions </w:t>
      </w:r>
      <w:r w:rsidRPr="00C60173">
        <w:t xml:space="preserve">creates ineffective activism, undermining </w:t>
      </w:r>
      <w:r w:rsidRPr="00184BC6">
        <w:rPr>
          <w:u w:val="single"/>
        </w:rPr>
        <w:t>progressive forces</w:t>
      </w:r>
    </w:p>
    <w:p w:rsidR="00594B21" w:rsidRPr="00C60173" w:rsidRDefault="00594B21" w:rsidP="00594B21">
      <w:proofErr w:type="spellStart"/>
      <w:proofErr w:type="gramStart"/>
      <w:r w:rsidRPr="00C60173">
        <w:t>Orly</w:t>
      </w:r>
      <w:proofErr w:type="spellEnd"/>
      <w:r w:rsidRPr="00C60173">
        <w:t xml:space="preserve"> </w:t>
      </w:r>
      <w:proofErr w:type="spellStart"/>
      <w:r w:rsidRPr="00C60173">
        <w:rPr>
          <w:rStyle w:val="StyleStyleBold12pt"/>
        </w:rPr>
        <w:t>Lobel</w:t>
      </w:r>
      <w:proofErr w:type="spellEnd"/>
      <w:r w:rsidRPr="00C60173">
        <w:t>, University of San Diego Assistant Professor of Law, 200</w:t>
      </w:r>
      <w:r w:rsidRPr="00C60173">
        <w:rPr>
          <w:rStyle w:val="StyleStyleBold12pt"/>
        </w:rPr>
        <w:t>7</w:t>
      </w:r>
      <w:r w:rsidRPr="00C60173">
        <w:t>, The Paradox of Extralegal Activism: Critical Legal Consciousness and Transformative Politics,” 120 HARV.</w:t>
      </w:r>
      <w:proofErr w:type="gramEnd"/>
      <w:r w:rsidRPr="00C60173">
        <w:t xml:space="preserve"> L. REV. 937, http://www.harvardlawreview.org/media/pdf/lobel.pdf</w:t>
      </w:r>
    </w:p>
    <w:p w:rsidR="00594B21" w:rsidRPr="00C60173" w:rsidRDefault="00594B21" w:rsidP="00594B21"/>
    <w:p w:rsidR="00594B21" w:rsidRDefault="00594B21" w:rsidP="00594B21">
      <w:pPr>
        <w:rPr>
          <w:sz w:val="16"/>
        </w:rPr>
      </w:pPr>
      <w:r w:rsidRPr="00191E3D">
        <w:rPr>
          <w:sz w:val="16"/>
        </w:rPr>
        <w:t xml:space="preserve">Both </w:t>
      </w:r>
      <w:r w:rsidRPr="00191E3D">
        <w:rPr>
          <w:rStyle w:val="StyleBoldUnderline"/>
        </w:rPr>
        <w:t>the practical failures and the fallacy of</w:t>
      </w:r>
      <w:r w:rsidRPr="00191E3D">
        <w:rPr>
          <w:sz w:val="16"/>
        </w:rPr>
        <w:t xml:space="preserve"> rigid </w:t>
      </w:r>
      <w:r w:rsidRPr="00191E3D">
        <w:rPr>
          <w:rStyle w:val="StyleBoldUnderline"/>
        </w:rPr>
        <w:t xml:space="preserve">boundaries generated by </w:t>
      </w:r>
      <w:r w:rsidRPr="00191E3D">
        <w:rPr>
          <w:rStyle w:val="StyleBoldUnderline"/>
          <w:highlight w:val="cyan"/>
        </w:rPr>
        <w:t>extralegal activism</w:t>
      </w:r>
      <w:r w:rsidRPr="00191E3D">
        <w:rPr>
          <w:sz w:val="16"/>
        </w:rPr>
        <w:t xml:space="preserve"> rhetoric </w:t>
      </w:r>
      <w:r w:rsidRPr="00191E3D">
        <w:rPr>
          <w:rStyle w:val="StyleBoldUnderline"/>
        </w:rPr>
        <w:t>permit us to broaden our inquiry to the</w:t>
      </w:r>
      <w:r w:rsidRPr="00191E3D">
        <w:rPr>
          <w:sz w:val="16"/>
        </w:rPr>
        <w:t xml:space="preserve"> underlying </w:t>
      </w:r>
      <w:r w:rsidRPr="00191E3D">
        <w:rPr>
          <w:rStyle w:val="StyleBoldUnderline"/>
        </w:rPr>
        <w:t>assumptions of</w:t>
      </w:r>
      <w:r w:rsidRPr="00191E3D">
        <w:rPr>
          <w:sz w:val="16"/>
        </w:rPr>
        <w:t xml:space="preserve"> current proposals regarding </w:t>
      </w:r>
      <w:r w:rsidRPr="00191E3D">
        <w:rPr>
          <w:rStyle w:val="StyleBoldUnderline"/>
        </w:rPr>
        <w:t>transformative politics</w:t>
      </w:r>
      <w:r w:rsidRPr="00191E3D">
        <w:rPr>
          <w:sz w:val="16"/>
        </w:rPr>
        <w:t xml:space="preserve"> — that is, attempts to produce meaningful changes in the political and socioeconomic landscapes. </w:t>
      </w:r>
      <w:r w:rsidRPr="00191E3D">
        <w:rPr>
          <w:rStyle w:val="StyleBoldUnderline"/>
        </w:rPr>
        <w:t>The suggested alternatives</w:t>
      </w:r>
      <w:r w:rsidRPr="00191E3D">
        <w:rPr>
          <w:sz w:val="16"/>
        </w:rPr>
        <w:t xml:space="preserve"> produce a new image of social and political action. This vision </w:t>
      </w:r>
      <w:r w:rsidRPr="00191E3D">
        <w:rPr>
          <w:rStyle w:val="StyleBoldUnderline"/>
          <w:highlight w:val="cyan"/>
        </w:rPr>
        <w:t>rejects</w:t>
      </w:r>
      <w:r w:rsidRPr="00191E3D">
        <w:rPr>
          <w:sz w:val="16"/>
        </w:rPr>
        <w:t xml:space="preserve"> a shared theory of social reform, rejects formal programmatic </w:t>
      </w:r>
      <w:r w:rsidRPr="00191E3D">
        <w:rPr>
          <w:rStyle w:val="StyleBoldUnderline"/>
          <w:highlight w:val="cyan"/>
        </w:rPr>
        <w:t>agendas</w:t>
      </w:r>
      <w:r w:rsidRPr="00191E3D">
        <w:rPr>
          <w:rStyle w:val="StyleBoldUnderline"/>
        </w:rPr>
        <w:t xml:space="preserve">, </w:t>
      </w:r>
      <w:r w:rsidRPr="00191E3D">
        <w:rPr>
          <w:rStyle w:val="StyleBoldUnderline"/>
          <w:highlight w:val="cyan"/>
        </w:rPr>
        <w:t>and</w:t>
      </w:r>
      <w:r w:rsidRPr="00191E3D">
        <w:rPr>
          <w:rStyle w:val="StyleBoldUnderline"/>
        </w:rPr>
        <w:t xml:space="preserve"> </w:t>
      </w:r>
      <w:r w:rsidRPr="00191E3D">
        <w:rPr>
          <w:rStyle w:val="StyleBoldUnderline"/>
          <w:highlight w:val="cyan"/>
        </w:rPr>
        <w:t>embraces</w:t>
      </w:r>
      <w:r w:rsidRPr="00191E3D">
        <w:rPr>
          <w:rStyle w:val="StyleBoldUnderline"/>
        </w:rPr>
        <w:t xml:space="preserve"> a multiplicity of forms and practices</w:t>
      </w:r>
      <w:r w:rsidRPr="00191E3D">
        <w:rPr>
          <w:sz w:val="16"/>
        </w:rPr>
        <w:t xml:space="preserve">. Thus, it is described in such terms as </w:t>
      </w:r>
      <w:r w:rsidRPr="00191E3D">
        <w:rPr>
          <w:rStyle w:val="StyleBoldUnderline"/>
          <w:highlight w:val="cyan"/>
        </w:rPr>
        <w:t>a plan of no plan</w:t>
      </w:r>
      <w:proofErr w:type="gramStart"/>
      <w:r w:rsidRPr="00191E3D">
        <w:rPr>
          <w:sz w:val="16"/>
        </w:rPr>
        <w:t>,211</w:t>
      </w:r>
      <w:proofErr w:type="gramEnd"/>
      <w:r w:rsidRPr="00191E3D">
        <w:rPr>
          <w:sz w:val="16"/>
        </w:rPr>
        <w:t xml:space="preserve">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191E3D">
        <w:rPr>
          <w:rStyle w:val="StyleBoldUnderline"/>
        </w:rPr>
        <w:t>“[T]he opposition is not playing that game . . . . [E]</w:t>
      </w:r>
      <w:proofErr w:type="spellStart"/>
      <w:r w:rsidRPr="00191E3D">
        <w:rPr>
          <w:rStyle w:val="StyleBoldUnderline"/>
        </w:rPr>
        <w:t>veryone</w:t>
      </w:r>
      <w:proofErr w:type="spellEnd"/>
      <w:r w:rsidRPr="00191E3D">
        <w:rPr>
          <w:rStyle w:val="StyleBoldUnderline"/>
        </w:rPr>
        <w:t xml:space="preserve"> </w:t>
      </w:r>
      <w:r w:rsidRPr="00191E3D">
        <w:rPr>
          <w:rStyle w:val="StyleBoldUnderline"/>
        </w:rPr>
        <w:lastRenderedPageBreak/>
        <w:t>else is operating as if there were</w:t>
      </w:r>
      <w:r w:rsidRPr="00191E3D">
        <w:rPr>
          <w:sz w:val="16"/>
        </w:rPr>
        <w:t xml:space="preserve"> Grand Narratives . . . .”218 </w:t>
      </w:r>
      <w:r w:rsidRPr="00191E3D">
        <w:rPr>
          <w:rStyle w:val="StyleBoldUnderline"/>
        </w:rPr>
        <w:t>Intertwined with the resignation from law and policy, the new bromide of “neither left nor right” has become axiomatic only for some</w:t>
      </w:r>
      <w:r w:rsidRPr="00191E3D">
        <w:rPr>
          <w:sz w:val="16"/>
        </w:rPr>
        <w:t>.219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w:t>
      </w:r>
      <w:proofErr w:type="spellStart"/>
      <w:r w:rsidRPr="00191E3D">
        <w:rPr>
          <w:sz w:val="16"/>
        </w:rPr>
        <w:t>ing</w:t>
      </w:r>
      <w:proofErr w:type="spellEnd"/>
      <w:r w:rsidRPr="00191E3D">
        <w:rPr>
          <w:sz w:val="16"/>
        </w:rPr>
        <w:t xml:space="preserve">].”220 Although “public interest law” was originally associated exclusively with liberal projects, in the past three decades </w:t>
      </w:r>
      <w:r w:rsidRPr="00191E3D">
        <w:rPr>
          <w:rStyle w:val="StyleBoldUnderline"/>
          <w:highlight w:val="cyan"/>
        </w:rPr>
        <w:t>conservative advocacy groups have</w:t>
      </w:r>
      <w:r w:rsidRPr="00191E3D">
        <w:rPr>
          <w:rStyle w:val="StyleBoldUnderline"/>
        </w:rPr>
        <w:t xml:space="preserve"> </w:t>
      </w:r>
      <w:r w:rsidRPr="00191E3D">
        <w:rPr>
          <w:rStyle w:val="StyleBoldUnderline"/>
          <w:highlight w:val="cyan"/>
        </w:rPr>
        <w:t>rapidly grown</w:t>
      </w:r>
      <w:r w:rsidRPr="00191E3D">
        <w:rPr>
          <w:sz w:val="16"/>
        </w:rPr>
        <w:t xml:space="preserve"> both in number and </w:t>
      </w:r>
      <w:r w:rsidRPr="00191E3D">
        <w:rPr>
          <w:rStyle w:val="StyleBoldUnderline"/>
          <w:highlight w:val="cyan"/>
        </w:rPr>
        <w:t>in</w:t>
      </w:r>
      <w:r w:rsidRPr="00191E3D">
        <w:rPr>
          <w:rStyle w:val="StyleBoldUnderline"/>
        </w:rPr>
        <w:t xml:space="preserve"> their </w:t>
      </w:r>
      <w:r w:rsidRPr="005B2AD2">
        <w:rPr>
          <w:rStyle w:val="StyleBoldUnderline"/>
        </w:rPr>
        <w:t xml:space="preserve">vigorous </w:t>
      </w:r>
      <w:r w:rsidRPr="00191E3D">
        <w:rPr>
          <w:rStyle w:val="StyleBoldUnderline"/>
          <w:highlight w:val="cyan"/>
        </w:rPr>
        <w:t>use of</w:t>
      </w:r>
      <w:r w:rsidRPr="00191E3D">
        <w:rPr>
          <w:rStyle w:val="StyleBoldUnderline"/>
        </w:rPr>
        <w:t xml:space="preserve"> traditional </w:t>
      </w:r>
      <w:r w:rsidRPr="00191E3D">
        <w:rPr>
          <w:rStyle w:val="StyleBoldUnderline"/>
          <w:highlight w:val="cyan"/>
        </w:rPr>
        <w:t xml:space="preserve">legal strategies </w:t>
      </w:r>
      <w:r w:rsidRPr="005B2AD2">
        <w:rPr>
          <w:rStyle w:val="StyleBoldUnderline"/>
        </w:rPr>
        <w:t>to promote their causes</w:t>
      </w:r>
      <w:r w:rsidRPr="00191E3D">
        <w:rPr>
          <w:sz w:val="16"/>
        </w:rPr>
        <w:t xml:space="preserve">.221 </w:t>
      </w:r>
      <w:proofErr w:type="gramStart"/>
      <w:r w:rsidRPr="00191E3D">
        <w:rPr>
          <w:sz w:val="16"/>
        </w:rPr>
        <w:t>This</w:t>
      </w:r>
      <w:proofErr w:type="gramEnd"/>
      <w:r w:rsidRPr="00191E3D">
        <w:rPr>
          <w:sz w:val="16"/>
        </w:rPr>
        <w:t xml:space="preserve"> growth in </w:t>
      </w:r>
      <w:r w:rsidRPr="00191E3D">
        <w:rPr>
          <w:rStyle w:val="StyleBoldUnderline"/>
        </w:rPr>
        <w:t xml:space="preserve">conservative advocacy is particularly salient </w:t>
      </w:r>
      <w:r w:rsidRPr="00191E3D">
        <w:rPr>
          <w:rStyle w:val="StyleBoldUnderline"/>
          <w:highlight w:val="cyan"/>
        </w:rPr>
        <w:t>in juxtaposition to</w:t>
      </w:r>
      <w:r w:rsidRPr="00191E3D">
        <w:rPr>
          <w:rStyle w:val="StyleBoldUnderline"/>
        </w:rPr>
        <w:t xml:space="preserve"> the </w:t>
      </w:r>
      <w:r w:rsidRPr="00191E3D">
        <w:rPr>
          <w:rStyle w:val="StyleBoldUnderline"/>
          <w:highlight w:val="cyan"/>
        </w:rPr>
        <w:t>decline of</w:t>
      </w:r>
      <w:r w:rsidRPr="00191E3D">
        <w:rPr>
          <w:rStyle w:val="StyleBoldUnderline"/>
        </w:rPr>
        <w:t xml:space="preserve"> traditional </w:t>
      </w:r>
      <w:r w:rsidRPr="00191E3D">
        <w:rPr>
          <w:rStyle w:val="StyleBoldUnderline"/>
          <w:highlight w:val="cyan"/>
        </w:rPr>
        <w:t>progressive</w:t>
      </w:r>
      <w:r w:rsidRPr="00191E3D">
        <w:rPr>
          <w:rStyle w:val="StyleBoldUnderline"/>
        </w:rPr>
        <w:t xml:space="preserve"> </w:t>
      </w:r>
      <w:r w:rsidRPr="00191E3D">
        <w:rPr>
          <w:rStyle w:val="StyleBoldUnderline"/>
          <w:highlight w:val="cyan"/>
        </w:rPr>
        <w:t>advocacy</w:t>
      </w:r>
      <w:r w:rsidRPr="00191E3D">
        <w:rPr>
          <w:rStyle w:val="StyleBoldUnderline"/>
        </w:rPr>
        <w:t xml:space="preserve">. </w:t>
      </w:r>
      <w:r w:rsidRPr="00191E3D">
        <w:rPr>
          <w:sz w:val="16"/>
        </w:rPr>
        <w:t xml:space="preserve">Most recently, some thinkers have even suggested that there may be “something inherent in </w:t>
      </w:r>
      <w:r w:rsidRPr="00191E3D">
        <w:rPr>
          <w:rStyle w:val="StyleBoldUnderline"/>
        </w:rPr>
        <w:t xml:space="preserve">the left’s conception of </w:t>
      </w:r>
      <w:r w:rsidRPr="00191E3D">
        <w:rPr>
          <w:rStyle w:val="StyleBoldUnderline"/>
          <w:highlight w:val="cyan"/>
        </w:rPr>
        <w:t>social change</w:t>
      </w:r>
      <w:r w:rsidRPr="00191E3D">
        <w:rPr>
          <w:sz w:val="16"/>
        </w:rPr>
        <w:t xml:space="preserve"> — </w:t>
      </w:r>
      <w:r w:rsidRPr="00191E3D">
        <w:rPr>
          <w:rStyle w:val="StyleBoldUnderline"/>
          <w:highlight w:val="cyan"/>
        </w:rPr>
        <w:t>focused</w:t>
      </w:r>
      <w:r w:rsidRPr="00191E3D">
        <w:rPr>
          <w:sz w:val="16"/>
        </w:rPr>
        <w:t xml:space="preserve"> as it is </w:t>
      </w:r>
      <w:r w:rsidRPr="00191E3D">
        <w:rPr>
          <w:rStyle w:val="StyleBoldUnderline"/>
          <w:highlight w:val="cyan"/>
        </w:rPr>
        <w:t>on</w:t>
      </w:r>
      <w:r w:rsidRPr="00191E3D">
        <w:rPr>
          <w:rStyle w:val="StyleBoldUnderline"/>
        </w:rPr>
        <w:t xml:space="preserve"> </w:t>
      </w:r>
      <w:r w:rsidRPr="00191E3D">
        <w:rPr>
          <w:rStyle w:val="Emphasis"/>
          <w:highlight w:val="cyan"/>
        </w:rPr>
        <w:t>participation and empowerment</w:t>
      </w:r>
      <w:r w:rsidRPr="00191E3D">
        <w:rPr>
          <w:sz w:val="16"/>
        </w:rPr>
        <w:t xml:space="preserve"> — that </w:t>
      </w:r>
      <w:r w:rsidRPr="00191E3D">
        <w:rPr>
          <w:rStyle w:val="StyleBoldUnderline"/>
          <w:highlight w:val="cyan"/>
        </w:rPr>
        <w:t>produces a</w:t>
      </w:r>
      <w:r w:rsidRPr="00191E3D">
        <w:rPr>
          <w:rStyle w:val="StyleBoldUnderline"/>
        </w:rPr>
        <w:t xml:space="preserve"> unique </w:t>
      </w:r>
      <w:r w:rsidRPr="00191E3D">
        <w:rPr>
          <w:rStyle w:val="StyleBoldUnderline"/>
          <w:highlight w:val="cyan"/>
        </w:rPr>
        <w:t>distrust of legal expertise</w:t>
      </w:r>
      <w:r w:rsidRPr="00191E3D">
        <w:rPr>
          <w:sz w:val="16"/>
        </w:rPr>
        <w:t xml:space="preserve">.”222 Once again, </w:t>
      </w:r>
      <w:r w:rsidRPr="00191E3D">
        <w:rPr>
          <w:rStyle w:val="StyleBoldUnderline"/>
          <w:b/>
        </w:rPr>
        <w:t xml:space="preserve">this conclusion reveals flaws </w:t>
      </w:r>
      <w:r w:rsidRPr="00191E3D">
        <w:rPr>
          <w:sz w:val="16"/>
        </w:rPr>
        <w:t xml:space="preserve">parallel </w:t>
      </w:r>
      <w:r w:rsidRPr="00191E3D">
        <w:rPr>
          <w:rStyle w:val="StyleBoldUnderline"/>
          <w:b/>
        </w:rPr>
        <w:t xml:space="preserve">to the </w:t>
      </w:r>
      <w:r w:rsidRPr="00191E3D">
        <w:rPr>
          <w:sz w:val="16"/>
        </w:rPr>
        <w:t xml:space="preserve">original </w:t>
      </w:r>
      <w:r w:rsidRPr="00191E3D">
        <w:rPr>
          <w:rStyle w:val="StyleBoldUnderline"/>
          <w:b/>
        </w:rPr>
        <w:t>disenchantment with legal reform</w:t>
      </w:r>
      <w:r w:rsidRPr="00191E3D">
        <w:rPr>
          <w:sz w:val="16"/>
        </w:rPr>
        <w:t xml:space="preserve">. Although the new extralegal frames present themselves as apt alternatives to legal reform models and as capable of producing significant changes to the social map, in </w:t>
      </w:r>
      <w:r w:rsidRPr="00191E3D">
        <w:rPr>
          <w:rStyle w:val="StyleBoldUnderline"/>
        </w:rPr>
        <w:t>practice they generate very limited improvement</w:t>
      </w:r>
      <w:r w:rsidRPr="00191E3D">
        <w:rPr>
          <w:sz w:val="16"/>
        </w:rPr>
        <w:t xml:space="preserve"> in existing social arrangements. Most strikingly, the cooptation effect here can be explained in terms of the most profound risk of the typology — that of legitimation. </w:t>
      </w:r>
      <w:r w:rsidRPr="00191E3D">
        <w:rPr>
          <w:u w:val="single"/>
        </w:rPr>
        <w:t>T</w:t>
      </w:r>
      <w:r w:rsidRPr="00191E3D">
        <w:rPr>
          <w:rStyle w:val="StyleBoldUnderline"/>
        </w:rPr>
        <w:t xml:space="preserve">he common pattern of </w:t>
      </w:r>
      <w:r w:rsidRPr="00191E3D">
        <w:rPr>
          <w:rStyle w:val="StyleBoldUnderline"/>
          <w:highlight w:val="cyan"/>
        </w:rPr>
        <w:t>extralegal</w:t>
      </w:r>
      <w:r w:rsidRPr="00191E3D">
        <w:rPr>
          <w:rStyle w:val="StyleBoldUnderline"/>
        </w:rPr>
        <w:t xml:space="preserve"> </w:t>
      </w:r>
      <w:r w:rsidRPr="00191E3D">
        <w:rPr>
          <w:rStyle w:val="StyleBoldUnderline"/>
          <w:highlight w:val="cyan"/>
        </w:rPr>
        <w:t>scholarship</w:t>
      </w:r>
      <w:r w:rsidRPr="00191E3D">
        <w:rPr>
          <w:rStyle w:val="StyleBoldUnderline"/>
        </w:rPr>
        <w:t xml:space="preserve"> is to </w:t>
      </w:r>
      <w:r w:rsidRPr="00191E3D">
        <w:rPr>
          <w:rStyle w:val="StyleBoldUnderline"/>
          <w:highlight w:val="cyan"/>
        </w:rPr>
        <w:t>describe</w:t>
      </w:r>
      <w:r w:rsidRPr="00191E3D">
        <w:rPr>
          <w:rStyle w:val="StyleBoldUnderline"/>
        </w:rPr>
        <w:t xml:space="preserve"> an </w:t>
      </w:r>
      <w:r w:rsidRPr="00191E3D">
        <w:rPr>
          <w:rStyle w:val="StyleBoldUnderline"/>
          <w:highlight w:val="cyan"/>
        </w:rPr>
        <w:t>inherent instability in dominant structures</w:t>
      </w:r>
      <w:r w:rsidRPr="00191E3D">
        <w:rPr>
          <w:sz w:val="16"/>
        </w:rPr>
        <w:t xml:space="preserve"> by pointing, for example, to grassroots strategies</w:t>
      </w:r>
      <w:proofErr w:type="gramStart"/>
      <w:r w:rsidRPr="00191E3D">
        <w:rPr>
          <w:sz w:val="16"/>
        </w:rPr>
        <w:t>,</w:t>
      </w:r>
      <w:r w:rsidRPr="00191E3D">
        <w:rPr>
          <w:rStyle w:val="StyleBoldUnderline"/>
        </w:rPr>
        <w:t>223</w:t>
      </w:r>
      <w:proofErr w:type="gramEnd"/>
      <w:r w:rsidRPr="00191E3D">
        <w:rPr>
          <w:rStyle w:val="StyleBoldUnderline"/>
        </w:rPr>
        <w:t xml:space="preserve"> </w:t>
      </w:r>
      <w:r w:rsidRPr="00191E3D">
        <w:rPr>
          <w:rStyle w:val="StyleBoldUnderline"/>
          <w:highlight w:val="cyan"/>
        </w:rPr>
        <w:t>and</w:t>
      </w:r>
      <w:r w:rsidRPr="00191E3D">
        <w:rPr>
          <w:rStyle w:val="StyleBoldUnderline"/>
        </w:rPr>
        <w:t xml:space="preserve"> then to </w:t>
      </w:r>
      <w:r w:rsidRPr="00191E3D">
        <w:rPr>
          <w:rStyle w:val="StyleBoldUnderline"/>
          <w:b/>
          <w:highlight w:val="cyan"/>
        </w:rPr>
        <w:t>assume</w:t>
      </w:r>
      <w:r w:rsidRPr="00191E3D">
        <w:rPr>
          <w:rStyle w:val="StyleBoldUnderline"/>
        </w:rPr>
        <w:t xml:space="preserve"> that</w:t>
      </w:r>
      <w:r w:rsidRPr="00191E3D">
        <w:rPr>
          <w:sz w:val="16"/>
        </w:rPr>
        <w:t xml:space="preserve"> specific instances of </w:t>
      </w:r>
      <w:r w:rsidRPr="00191E3D">
        <w:rPr>
          <w:rStyle w:val="StyleBoldUnderline"/>
          <w:highlight w:val="cyan"/>
        </w:rPr>
        <w:t>counterhegemonic activities translate into</w:t>
      </w:r>
      <w:r w:rsidRPr="00191E3D">
        <w:rPr>
          <w:rStyle w:val="StyleBoldUnderline"/>
        </w:rPr>
        <w:t xml:space="preserve"> a more complete </w:t>
      </w:r>
      <w:r w:rsidRPr="00191E3D">
        <w:rPr>
          <w:rStyle w:val="StyleBoldUnderline"/>
          <w:highlight w:val="cyan"/>
        </w:rPr>
        <w:t>transformation</w:t>
      </w:r>
      <w:r w:rsidRPr="00191E3D">
        <w:rPr>
          <w:rStyle w:val="StyleBoldUnderline"/>
        </w:rPr>
        <w:t>.</w:t>
      </w:r>
      <w:r w:rsidRPr="00191E3D">
        <w:rPr>
          <w:sz w:val="16"/>
        </w:rPr>
        <w:t xml:space="preserve"> </w:t>
      </w:r>
      <w:r w:rsidRPr="00191E3D">
        <w:rPr>
          <w:rStyle w:val="StyleBoldUnderline"/>
        </w:rPr>
        <w:t>This celebration of</w:t>
      </w:r>
      <w:r w:rsidRPr="00191E3D">
        <w:rPr>
          <w:sz w:val="16"/>
        </w:rPr>
        <w:t xml:space="preserve"> multiple </w:t>
      </w:r>
      <w:r w:rsidRPr="00191E3D">
        <w:rPr>
          <w:rStyle w:val="StyleBoldUnderline"/>
        </w:rPr>
        <w:t>micro-resistances</w:t>
      </w:r>
      <w:r w:rsidRPr="00191E3D">
        <w:rPr>
          <w:sz w:val="16"/>
        </w:rPr>
        <w:t xml:space="preserve"> </w:t>
      </w:r>
      <w:r w:rsidRPr="00191E3D">
        <w:rPr>
          <w:rStyle w:val="StyleBoldUnderline"/>
        </w:rPr>
        <w:t>seems to rely on</w:t>
      </w:r>
      <w:r w:rsidRPr="00191E3D">
        <w:rPr>
          <w:sz w:val="16"/>
        </w:rPr>
        <w:t xml:space="preserve"> an aggregate approach — </w:t>
      </w:r>
      <w:r w:rsidRPr="00191E3D">
        <w:rPr>
          <w:rStyle w:val="StyleBoldUnderline"/>
        </w:rPr>
        <w:t>an idea that the multiplication of practices will evolve into something substantial</w:t>
      </w:r>
      <w:r w:rsidRPr="00191E3D">
        <w:rPr>
          <w:sz w:val="16"/>
        </w:rPr>
        <w:t xml:space="preserve">. </w:t>
      </w:r>
      <w:r w:rsidRPr="00191E3D">
        <w:rPr>
          <w:rStyle w:val="StyleBoldUnderline"/>
          <w:b/>
        </w:rPr>
        <w:t xml:space="preserve">In fact, </w:t>
      </w:r>
      <w:r w:rsidRPr="00191E3D">
        <w:rPr>
          <w:rStyle w:val="StyleBoldUnderline"/>
          <w:b/>
          <w:highlight w:val="cyan"/>
        </w:rPr>
        <w:t>the</w:t>
      </w:r>
      <w:r w:rsidRPr="00191E3D">
        <w:rPr>
          <w:rStyle w:val="StyleBoldUnderline"/>
          <w:b/>
        </w:rPr>
        <w:t xml:space="preserve"> </w:t>
      </w:r>
      <w:r w:rsidRPr="00191E3D">
        <w:rPr>
          <w:rStyle w:val="StyleBoldUnderline"/>
          <w:b/>
          <w:highlight w:val="cyan"/>
        </w:rPr>
        <w:t>myth of engagement obscures</w:t>
      </w:r>
      <w:r w:rsidRPr="00191E3D">
        <w:rPr>
          <w:rStyle w:val="StyleBoldUnderline"/>
          <w:b/>
        </w:rPr>
        <w:t xml:space="preserve"> </w:t>
      </w:r>
      <w:r w:rsidRPr="00191E3D">
        <w:rPr>
          <w:rStyle w:val="StyleBoldUnderline"/>
          <w:b/>
          <w:highlight w:val="cyan"/>
        </w:rPr>
        <w:t>the</w:t>
      </w:r>
      <w:r w:rsidRPr="00191E3D">
        <w:rPr>
          <w:rStyle w:val="StyleBoldUnderline"/>
          <w:b/>
        </w:rPr>
        <w:t xml:space="preserve"> </w:t>
      </w:r>
      <w:r w:rsidRPr="00191E3D">
        <w:rPr>
          <w:rStyle w:val="Emphasis"/>
          <w:highlight w:val="cyan"/>
        </w:rPr>
        <w:t>actual lack of change being produced</w:t>
      </w:r>
      <w:r w:rsidRPr="00191E3D">
        <w:rPr>
          <w:rStyle w:val="StyleBoldUnderline"/>
          <w:b/>
        </w:rPr>
        <w:t xml:space="preserve">, while the broader pattern of </w:t>
      </w:r>
      <w:r w:rsidRPr="00191E3D">
        <w:rPr>
          <w:rStyle w:val="StyleBoldUnderline"/>
          <w:b/>
          <w:highlight w:val="cyan"/>
        </w:rPr>
        <w:t>equating extralegal activism with social reform produces</w:t>
      </w:r>
      <w:r w:rsidRPr="00191E3D">
        <w:rPr>
          <w:rStyle w:val="StyleBoldUnderline"/>
          <w:b/>
        </w:rPr>
        <w:t xml:space="preserve"> </w:t>
      </w:r>
      <w:r w:rsidRPr="00191E3D">
        <w:rPr>
          <w:rStyle w:val="StyleBoldUnderline"/>
          <w:b/>
          <w:highlight w:val="cyan"/>
        </w:rPr>
        <w:t xml:space="preserve">a </w:t>
      </w:r>
      <w:r w:rsidRPr="00191E3D">
        <w:rPr>
          <w:rStyle w:val="Emphasis"/>
          <w:highlight w:val="cyan"/>
        </w:rPr>
        <w:t>false belief in</w:t>
      </w:r>
      <w:r w:rsidRPr="00191E3D">
        <w:rPr>
          <w:rStyle w:val="Emphasis"/>
        </w:rPr>
        <w:t xml:space="preserve"> the potential of </w:t>
      </w:r>
      <w:r w:rsidRPr="00191E3D">
        <w:rPr>
          <w:rStyle w:val="Emphasis"/>
          <w:highlight w:val="cyan"/>
        </w:rPr>
        <w:t>change.</w:t>
      </w:r>
      <w:r w:rsidRPr="00191E3D">
        <w:rPr>
          <w:sz w:val="16"/>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w:t>
      </w:r>
      <w:proofErr w:type="gramStart"/>
      <w:r w:rsidRPr="00191E3D">
        <w:rPr>
          <w:sz w:val="16"/>
        </w:rPr>
        <w:t>experience will</w:t>
      </w:r>
      <w:proofErr w:type="gramEnd"/>
      <w:r w:rsidRPr="00191E3D">
        <w:rPr>
          <w:sz w:val="16"/>
        </w:rPr>
        <w:t xml:space="preserve">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The explorations of </w:t>
      </w:r>
      <w:r w:rsidRPr="00191E3D">
        <w:rPr>
          <w:rStyle w:val="StyleBoldUnderline"/>
        </w:rPr>
        <w:t>micro-instances of activism are</w:t>
      </w:r>
      <w:r w:rsidRPr="00191E3D">
        <w:rPr>
          <w:sz w:val="16"/>
        </w:rPr>
        <w:t xml:space="preserve"> often </w:t>
      </w:r>
      <w:r w:rsidRPr="00191E3D">
        <w:rPr>
          <w:rStyle w:val="StyleBoldUnderline"/>
        </w:rPr>
        <w:t xml:space="preserve">fundamentally </w:t>
      </w:r>
      <w:proofErr w:type="spellStart"/>
      <w:r w:rsidRPr="00191E3D">
        <w:rPr>
          <w:rStyle w:val="StyleBoldUnderline"/>
        </w:rPr>
        <w:t>performative</w:t>
      </w:r>
      <w:proofErr w:type="spellEnd"/>
      <w:r w:rsidRPr="00191E3D">
        <w:rPr>
          <w:sz w:val="16"/>
        </w:rPr>
        <w:t xml:space="preserve">, obscuring the distance between the descriptive and the prescriptive. The manifestations of </w:t>
      </w:r>
      <w:r w:rsidRPr="00191E3D">
        <w:rPr>
          <w:rStyle w:val="StyleBoldUnderline"/>
          <w:b/>
        </w:rPr>
        <w:t>extralegal</w:t>
      </w:r>
      <w:r w:rsidRPr="00191E3D">
        <w:rPr>
          <w:rStyle w:val="StyleBoldUnderline"/>
        </w:rPr>
        <w:t xml:space="preserve"> </w:t>
      </w:r>
      <w:r w:rsidRPr="00191E3D">
        <w:rPr>
          <w:rStyle w:val="StyleBoldUnderline"/>
          <w:b/>
        </w:rPr>
        <w:t>activism</w:t>
      </w:r>
      <w:r w:rsidRPr="00191E3D">
        <w:rPr>
          <w:sz w:val="16"/>
        </w:rPr>
        <w:t xml:space="preserve"> — the law and organizing model; the proliferation of informal, soft norms and norm-generating actors; and the celebrated, separate nongovernmental sphere of action — all </w:t>
      </w:r>
      <w:r w:rsidRPr="00191E3D">
        <w:rPr>
          <w:rStyle w:val="StyleBoldUnderline"/>
          <w:b/>
        </w:rPr>
        <w:t>produce a fantasy that change can be brought about through small-scale, decentralized transformation</w:t>
      </w:r>
      <w:r w:rsidRPr="00191E3D">
        <w:rPr>
          <w:sz w:val="16"/>
        </w:rPr>
        <w:t xml:space="preserve">. </w:t>
      </w:r>
      <w:r w:rsidRPr="00191E3D">
        <w:rPr>
          <w:rStyle w:val="StyleBoldUnderline"/>
        </w:rPr>
        <w:t xml:space="preserve">The </w:t>
      </w:r>
      <w:r w:rsidRPr="00191E3D">
        <w:rPr>
          <w:rStyle w:val="StyleBoldUnderline"/>
          <w:highlight w:val="cyan"/>
        </w:rPr>
        <w:t>emphasis is local, but</w:t>
      </w:r>
      <w:r w:rsidRPr="00191E3D">
        <w:rPr>
          <w:rStyle w:val="StyleBoldUnderline"/>
        </w:rPr>
        <w:t xml:space="preserve"> the locality </w:t>
      </w:r>
      <w:r w:rsidRPr="00191E3D">
        <w:rPr>
          <w:rStyle w:val="StyleBoldUnderline"/>
          <w:b/>
        </w:rPr>
        <w:t xml:space="preserve">is </w:t>
      </w:r>
      <w:r w:rsidRPr="00191E3D">
        <w:rPr>
          <w:rStyle w:val="Emphasis"/>
          <w:highlight w:val="cyan"/>
        </w:rPr>
        <w:t>described</w:t>
      </w:r>
      <w:r w:rsidRPr="00191E3D">
        <w:rPr>
          <w:rStyle w:val="StyleBoldUnderline"/>
        </w:rPr>
        <w:t xml:space="preserve"> </w:t>
      </w:r>
      <w:r w:rsidRPr="00191E3D">
        <w:rPr>
          <w:rStyle w:val="StyleBoldUnderline"/>
          <w:highlight w:val="cyan"/>
        </w:rPr>
        <w:t>as a</w:t>
      </w:r>
      <w:r w:rsidRPr="00191E3D">
        <w:rPr>
          <w:rStyle w:val="StyleBoldUnderline"/>
        </w:rPr>
        <w:t xml:space="preserve"> microcosm of </w:t>
      </w:r>
      <w:r w:rsidRPr="00191E3D">
        <w:rPr>
          <w:rStyle w:val="StyleBoldUnderline"/>
          <w:highlight w:val="cyan"/>
        </w:rPr>
        <w:t>the whole</w:t>
      </w:r>
      <w:r w:rsidRPr="00191E3D">
        <w:rPr>
          <w:sz w:val="16"/>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w:t>
      </w:r>
      <w:proofErr w:type="spellStart"/>
      <w:r w:rsidRPr="00191E3D">
        <w:rPr>
          <w:sz w:val="16"/>
        </w:rPr>
        <w:t>translocal</w:t>
      </w:r>
      <w:proofErr w:type="spellEnd"/>
      <w:r w:rsidRPr="00191E3D">
        <w:rPr>
          <w:sz w:val="16"/>
        </w:rPr>
        <w:t xml:space="preserve"> one. In reality, although there has been a recent proliferation of associations and grassroots groups, few new local-</w:t>
      </w:r>
      <w:proofErr w:type="spellStart"/>
      <w:r w:rsidRPr="00191E3D">
        <w:rPr>
          <w:sz w:val="16"/>
        </w:rPr>
        <w:t>statenational</w:t>
      </w:r>
      <w:proofErr w:type="spellEnd"/>
      <w:r w:rsidRPr="00191E3D">
        <w:rPr>
          <w:sz w:val="16"/>
        </w:rPr>
        <w:t xml:space="preserve"> federations have emerged in the United States since the 1960s and 1970s, and many of the existing voluntary federations that flourished in the mid-twentieth century are in decline.228 There is, therefore, an absence of links between the local and the national, an absent intermediate public sphere, which has been termed “the missing middle” by Professor </w:t>
      </w:r>
      <w:proofErr w:type="spellStart"/>
      <w:r w:rsidRPr="00191E3D">
        <w:rPr>
          <w:sz w:val="16"/>
        </w:rPr>
        <w:t>Theda</w:t>
      </w:r>
      <w:proofErr w:type="spellEnd"/>
      <w:r w:rsidRPr="00191E3D">
        <w:rPr>
          <w:sz w:val="16"/>
        </w:rPr>
        <w:t xml:space="preserve"> Skocpol.229 New </w:t>
      </w:r>
      <w:r w:rsidRPr="00191E3D">
        <w:rPr>
          <w:rStyle w:val="StyleBoldUnderline"/>
        </w:rPr>
        <w:t>social movements have</w:t>
      </w:r>
      <w:r w:rsidRPr="00191E3D">
        <w:rPr>
          <w:sz w:val="16"/>
        </w:rPr>
        <w:t xml:space="preserve"> for the most part </w:t>
      </w:r>
      <w:r w:rsidRPr="00191E3D">
        <w:rPr>
          <w:rStyle w:val="StyleBoldUnderline"/>
        </w:rPr>
        <w:t>failed in sustaining coalitions or producing significant institutional change through</w:t>
      </w:r>
      <w:r w:rsidRPr="00191E3D">
        <w:rPr>
          <w:sz w:val="16"/>
        </w:rPr>
        <w:t xml:space="preserve"> grassroots </w:t>
      </w:r>
      <w:r w:rsidRPr="00191E3D">
        <w:rPr>
          <w:rStyle w:val="StyleBoldUnderline"/>
        </w:rPr>
        <w:t>activism</w:t>
      </w:r>
      <w:r w:rsidRPr="00191E3D">
        <w:rPr>
          <w:sz w:val="16"/>
        </w:rPr>
        <w:t xml:space="preserve">. Professor Handler concludes that </w:t>
      </w:r>
      <w:r w:rsidRPr="00191E3D">
        <w:rPr>
          <w:rStyle w:val="StyleBoldUnderline"/>
        </w:rPr>
        <w:t>this failure is due in part to the ideas of contingency, pluralism, and localism that are so embedded in current activism</w:t>
      </w:r>
      <w:r w:rsidRPr="00191E3D">
        <w:rPr>
          <w:sz w:val="16"/>
        </w:rPr>
        <w:t xml:space="preserve">.230 Is the focus on small-scale dynamics simply an evasion of the need to engage in broader substantive debate? </w:t>
      </w:r>
      <w:r w:rsidRPr="00191E3D">
        <w:rPr>
          <w:rStyle w:val="StyleBoldUnderline"/>
          <w:b/>
          <w:highlight w:val="cyan"/>
        </w:rPr>
        <w:t xml:space="preserve">It is important </w:t>
      </w:r>
      <w:r w:rsidRPr="00191E3D">
        <w:rPr>
          <w:rStyle w:val="StyleBoldUnderline"/>
          <w:b/>
        </w:rPr>
        <w:t xml:space="preserve">for </w:t>
      </w:r>
      <w:r w:rsidRPr="00191E3D">
        <w:rPr>
          <w:rStyle w:val="StyleBoldUnderline"/>
          <w:b/>
          <w:highlight w:val="cyan"/>
        </w:rPr>
        <w:t>next-gen</w:t>
      </w:r>
      <w:r w:rsidRPr="00191E3D">
        <w:rPr>
          <w:rStyle w:val="StyleBoldUnderline"/>
          <w:b/>
        </w:rPr>
        <w:t xml:space="preserve">eration progressive legal </w:t>
      </w:r>
      <w:r w:rsidRPr="00191E3D">
        <w:rPr>
          <w:rStyle w:val="StyleBoldUnderline"/>
          <w:b/>
          <w:highlight w:val="cyan"/>
        </w:rPr>
        <w:t>scholars</w:t>
      </w:r>
      <w:r w:rsidRPr="00191E3D">
        <w:rPr>
          <w:sz w:val="16"/>
        </w:rPr>
        <w:t xml:space="preserve">, </w:t>
      </w:r>
      <w:r w:rsidRPr="00191E3D">
        <w:rPr>
          <w:rStyle w:val="StyleBoldUnderline"/>
        </w:rPr>
        <w:t>while maintaining a critical legal consciousness</w:t>
      </w:r>
      <w:r w:rsidRPr="00191E3D">
        <w:rPr>
          <w:sz w:val="16"/>
        </w:rPr>
        <w:t xml:space="preserve">, to </w:t>
      </w:r>
      <w:r w:rsidRPr="00191E3D">
        <w:rPr>
          <w:rStyle w:val="StyleBoldUnderline"/>
          <w:highlight w:val="cyan"/>
        </w:rPr>
        <w:t>recognize</w:t>
      </w:r>
      <w:r w:rsidRPr="00191E3D">
        <w:rPr>
          <w:rStyle w:val="StyleBoldUnderline"/>
        </w:rPr>
        <w:t xml:space="preserve"> that not all extralegal associational life is transformative</w:t>
      </w:r>
      <w:r w:rsidRPr="00191E3D">
        <w:rPr>
          <w:sz w:val="16"/>
        </w:rPr>
        <w:t xml:space="preserve">. </w:t>
      </w:r>
      <w:r w:rsidRPr="00191E3D">
        <w:rPr>
          <w:rStyle w:val="StyleBoldUnderline"/>
        </w:rPr>
        <w:t>We must differentiate</w:t>
      </w:r>
      <w:r w:rsidRPr="00191E3D">
        <w:rPr>
          <w:sz w:val="16"/>
        </w:rPr>
        <w:t xml:space="preserve">, for example, </w:t>
      </w:r>
      <w:r w:rsidRPr="00191E3D">
        <w:rPr>
          <w:rStyle w:val="StyleBoldUnderline"/>
        </w:rPr>
        <w:t>between inward-looking groups, which tend to be self-regarding and depoliticized, and social movements that participate in political activities, engage the public debate, and aim to challenge and reform existing realities</w:t>
      </w:r>
      <w:r w:rsidRPr="00191E3D">
        <w:rPr>
          <w:sz w:val="16"/>
        </w:rPr>
        <w:t xml:space="preserve">.231 We must differentiate between professional associations and more inclusive forms of institutions that act as trustees for larger segments of the community.232 As described above, </w:t>
      </w:r>
      <w:r w:rsidRPr="00191E3D">
        <w:rPr>
          <w:rStyle w:val="StyleBoldUnderline"/>
        </w:rPr>
        <w:t>extralegal activism tends to operate on a</w:t>
      </w:r>
      <w:r w:rsidRPr="00191E3D">
        <w:rPr>
          <w:sz w:val="16"/>
        </w:rPr>
        <w:t xml:space="preserve"> more divided and hence a </w:t>
      </w:r>
      <w:r w:rsidRPr="00191E3D">
        <w:rPr>
          <w:rStyle w:val="StyleBoldUnderline"/>
        </w:rPr>
        <w:t>smaller scale than earlier social movements, which had national reform agendas</w:t>
      </w:r>
      <w:r w:rsidRPr="00191E3D">
        <w:rPr>
          <w:sz w:val="16"/>
        </w:rPr>
        <w:t xml:space="preserve">. Consequently, </w:t>
      </w:r>
      <w:r w:rsidRPr="00191E3D">
        <w:rPr>
          <w:rStyle w:val="StyleBoldUnderline"/>
          <w:b/>
          <w:highlight w:val="cyan"/>
        </w:rPr>
        <w:t xml:space="preserve">within critical discourse </w:t>
      </w:r>
      <w:r w:rsidRPr="00191E3D">
        <w:rPr>
          <w:rStyle w:val="StyleBoldUnderline"/>
          <w:b/>
        </w:rPr>
        <w:t xml:space="preserve">there is </w:t>
      </w:r>
      <w:r w:rsidRPr="00191E3D">
        <w:rPr>
          <w:rStyle w:val="StyleBoldUnderline"/>
          <w:b/>
          <w:highlight w:val="cyan"/>
        </w:rPr>
        <w:t>a</w:t>
      </w:r>
      <w:r w:rsidRPr="00191E3D">
        <w:rPr>
          <w:rStyle w:val="StyleBoldUnderline"/>
          <w:b/>
        </w:rPr>
        <w:t xml:space="preserve"> </w:t>
      </w:r>
      <w:r w:rsidRPr="00191E3D">
        <w:rPr>
          <w:rStyle w:val="StyleBoldUnderline"/>
          <w:b/>
          <w:highlight w:val="cyan"/>
        </w:rPr>
        <w:t>need to recognize</w:t>
      </w:r>
      <w:r w:rsidRPr="00191E3D">
        <w:rPr>
          <w:rStyle w:val="StyleBoldUnderline"/>
          <w:b/>
        </w:rPr>
        <w:t xml:space="preserve"> the </w:t>
      </w:r>
      <w:r w:rsidRPr="00191E3D">
        <w:rPr>
          <w:rStyle w:val="StyleBoldUnderline"/>
          <w:b/>
          <w:highlight w:val="cyan"/>
        </w:rPr>
        <w:t>limited capacity of small-scale action</w:t>
      </w:r>
      <w:r w:rsidRPr="00191E3D">
        <w:rPr>
          <w:sz w:val="16"/>
        </w:rPr>
        <w:t xml:space="preserve">. We should question the narrative that imagines consciousness-raising as directly translating into action and action as directly translating into change. Certainly not every cultural description is political. Indeed, it is questionable whether forms of activism that are opposed to programmatic reconstruction of a social agenda should even be understood as social movements. In fact, when </w:t>
      </w:r>
      <w:r w:rsidRPr="00191E3D">
        <w:rPr>
          <w:rStyle w:val="StyleBoldUnderline"/>
          <w:highlight w:val="cyan"/>
        </w:rPr>
        <w:t>groups</w:t>
      </w:r>
      <w:r w:rsidRPr="00191E3D">
        <w:rPr>
          <w:rStyle w:val="StyleBoldUnderline"/>
        </w:rPr>
        <w:t xml:space="preserve"> </w:t>
      </w:r>
      <w:r w:rsidRPr="00191E3D">
        <w:rPr>
          <w:rStyle w:val="StyleBoldUnderline"/>
          <w:highlight w:val="cyan"/>
        </w:rPr>
        <w:t>are situated in opposition to</w:t>
      </w:r>
      <w:r w:rsidRPr="00191E3D">
        <w:rPr>
          <w:rStyle w:val="StyleBoldUnderline"/>
        </w:rPr>
        <w:t xml:space="preserve"> any form of </w:t>
      </w:r>
      <w:r w:rsidRPr="00191E3D">
        <w:rPr>
          <w:rStyle w:val="StyleBoldUnderline"/>
          <w:highlight w:val="cyan"/>
        </w:rPr>
        <w:t>institutionalized power</w:t>
      </w:r>
      <w:r w:rsidRPr="00191E3D">
        <w:rPr>
          <w:rStyle w:val="StyleBoldUnderline"/>
        </w:rPr>
        <w:t xml:space="preserve">, </w:t>
      </w:r>
      <w:r w:rsidRPr="00191E3D">
        <w:rPr>
          <w:rStyle w:val="StyleBoldUnderline"/>
          <w:highlight w:val="cyan"/>
        </w:rPr>
        <w:t xml:space="preserve">they </w:t>
      </w:r>
      <w:r w:rsidRPr="00191E3D">
        <w:rPr>
          <w:rStyle w:val="StyleBoldUnderline"/>
        </w:rPr>
        <w:t xml:space="preserve">may be simply mirroring what they are fighting against and merely </w:t>
      </w:r>
      <w:r w:rsidRPr="00191E3D">
        <w:rPr>
          <w:rStyle w:val="StyleBoldUnderline"/>
          <w:highlight w:val="cyan"/>
        </w:rPr>
        <w:t>produc</w:t>
      </w:r>
      <w:r w:rsidRPr="00191E3D">
        <w:rPr>
          <w:rStyle w:val="StyleBoldUnderline"/>
        </w:rPr>
        <w:t xml:space="preserve">ing </w:t>
      </w:r>
      <w:r w:rsidRPr="00191E3D">
        <w:rPr>
          <w:rStyle w:val="Emphasis"/>
          <w:highlight w:val="cyan"/>
        </w:rPr>
        <w:t>moot activism</w:t>
      </w:r>
      <w:r w:rsidRPr="00191E3D">
        <w:rPr>
          <w:rStyle w:val="StyleBoldUnderline"/>
        </w:rPr>
        <w:t xml:space="preserve"> that settles for what seems possible within the </w:t>
      </w:r>
      <w:r w:rsidRPr="00191E3D">
        <w:rPr>
          <w:rStyle w:val="StyleBoldUnderline"/>
        </w:rPr>
        <w:lastRenderedPageBreak/>
        <w:t>narrow space that is left in a rising convergence of ideologies</w:t>
      </w:r>
      <w:r w:rsidRPr="00191E3D">
        <w:rPr>
          <w:sz w:val="16"/>
        </w:rPr>
        <w:t xml:space="preserve">. </w:t>
      </w:r>
      <w:r w:rsidRPr="00191E3D">
        <w:rPr>
          <w:rStyle w:val="StyleBoldUnderline"/>
          <w:highlight w:val="cyan"/>
        </w:rPr>
        <w:t>The original vision is</w:t>
      </w:r>
      <w:r w:rsidRPr="00191E3D">
        <w:rPr>
          <w:rStyle w:val="StyleBoldUnderline"/>
        </w:rPr>
        <w:t xml:space="preserve"> consequently </w:t>
      </w:r>
      <w:r w:rsidRPr="00191E3D">
        <w:rPr>
          <w:rStyle w:val="StyleBoldUnderline"/>
          <w:highlight w:val="cyan"/>
        </w:rPr>
        <w:t>coopted, and</w:t>
      </w:r>
      <w:r w:rsidRPr="00191E3D">
        <w:rPr>
          <w:rStyle w:val="StyleBoldUnderline"/>
        </w:rPr>
        <w:t xml:space="preserve"> contemporary </w:t>
      </w:r>
      <w:r w:rsidRPr="00191E3D">
        <w:rPr>
          <w:rStyle w:val="StyleBoldUnderline"/>
          <w:highlight w:val="cyan"/>
        </w:rPr>
        <w:t>discontent is legitimated through</w:t>
      </w:r>
      <w:r w:rsidRPr="00191E3D">
        <w:rPr>
          <w:rStyle w:val="StyleBoldUnderline"/>
        </w:rPr>
        <w:t xml:space="preserve"> a process of </w:t>
      </w:r>
      <w:r w:rsidRPr="00191E3D">
        <w:rPr>
          <w:rStyle w:val="StyleBoldUnderline"/>
          <w:highlight w:val="cyan"/>
        </w:rPr>
        <w:t>self-mystification</w:t>
      </w:r>
      <w:r w:rsidRPr="00191E3D">
        <w:rPr>
          <w:sz w:val="16"/>
        </w:rPr>
        <w:t>.</w:t>
      </w:r>
    </w:p>
    <w:p w:rsidR="00594B21" w:rsidRDefault="00594B21" w:rsidP="00594B21">
      <w:pPr>
        <w:rPr>
          <w:sz w:val="16"/>
        </w:rPr>
      </w:pPr>
    </w:p>
    <w:p w:rsidR="00594B21" w:rsidRDefault="00594B21" w:rsidP="00594B21">
      <w:pPr>
        <w:rPr>
          <w:rStyle w:val="StyleBoldUnderline"/>
        </w:rPr>
      </w:pPr>
    </w:p>
    <w:p w:rsidR="00594B21" w:rsidRDefault="00594B21" w:rsidP="00594B21">
      <w:pPr>
        <w:pStyle w:val="TagText"/>
      </w:pPr>
      <w:r>
        <w:t>Decision-Making—</w:t>
      </w:r>
    </w:p>
    <w:p w:rsidR="00594B21" w:rsidRDefault="00594B21" w:rsidP="00594B21">
      <w:pPr>
        <w:pStyle w:val="TagText"/>
      </w:pPr>
    </w:p>
    <w:p w:rsidR="00594B21" w:rsidRPr="00C60173" w:rsidRDefault="00594B21" w:rsidP="00594B21">
      <w:pPr>
        <w:pStyle w:val="TagText"/>
      </w:pPr>
      <w:r w:rsidRPr="00C60173">
        <w:t xml:space="preserve">Debate over a controversial </w:t>
      </w:r>
      <w:r w:rsidRPr="00C60173">
        <w:rPr>
          <w:u w:val="single"/>
        </w:rPr>
        <w:t>point of action</w:t>
      </w:r>
      <w:r w:rsidRPr="00C60173">
        <w:t xml:space="preserve"> creates argumentative stasis—that’s key to avoid a devolution of debate into competing truth claims, which destroys the </w:t>
      </w:r>
      <w:r w:rsidRPr="00C60173">
        <w:rPr>
          <w:u w:val="single"/>
        </w:rPr>
        <w:t>decision-making</w:t>
      </w:r>
      <w:r w:rsidRPr="00C60173">
        <w:t xml:space="preserve"> benefits of the activity</w:t>
      </w:r>
    </w:p>
    <w:p w:rsidR="00594B21" w:rsidRPr="00C60173" w:rsidRDefault="00594B21" w:rsidP="00594B21">
      <w:pPr>
        <w:rPr>
          <w:rStyle w:val="StyleStyleBold12pt"/>
        </w:rPr>
      </w:pPr>
      <w:r w:rsidRPr="00C60173">
        <w:rPr>
          <w:rStyle w:val="StyleStyleBold12pt"/>
        </w:rPr>
        <w:t xml:space="preserve">Steinberg and </w:t>
      </w:r>
      <w:proofErr w:type="spellStart"/>
      <w:r w:rsidRPr="00C60173">
        <w:rPr>
          <w:rStyle w:val="StyleStyleBold12pt"/>
        </w:rPr>
        <w:t>Freeley</w:t>
      </w:r>
      <w:proofErr w:type="spellEnd"/>
      <w:r w:rsidRPr="00C60173">
        <w:rPr>
          <w:rStyle w:val="StyleStyleBold12pt"/>
        </w:rPr>
        <w:t xml:space="preserve"> ‘13</w:t>
      </w:r>
    </w:p>
    <w:p w:rsidR="00594B21" w:rsidRPr="00C60173" w:rsidRDefault="00594B21" w:rsidP="00594B21">
      <w:pPr>
        <w:rPr>
          <w:i/>
          <w:color w:val="222222"/>
          <w:szCs w:val="20"/>
        </w:rPr>
      </w:pPr>
      <w:proofErr w:type="gramStart"/>
      <w:r w:rsidRPr="00C60173">
        <w:t xml:space="preserve">David </w:t>
      </w:r>
      <w:r w:rsidRPr="00C60173">
        <w:rPr>
          <w:color w:val="222222"/>
          <w:szCs w:val="20"/>
        </w:rPr>
        <w:t>Director of Debate at U Miami, Former President of CEDA, officer, American Forensic Association and National Communication Association.</w:t>
      </w:r>
      <w:proofErr w:type="gramEnd"/>
      <w:r w:rsidRPr="00C60173">
        <w:rPr>
          <w:color w:val="222222"/>
          <w:szCs w:val="20"/>
        </w:rPr>
        <w:t xml:space="preserve"> </w:t>
      </w:r>
      <w:proofErr w:type="gramStart"/>
      <w:r w:rsidRPr="00C60173">
        <w:rPr>
          <w:color w:val="222222"/>
          <w:szCs w:val="20"/>
        </w:rPr>
        <w:t>Lecturer in Communication studies and rhetoric.</w:t>
      </w:r>
      <w:proofErr w:type="gramEnd"/>
      <w:r w:rsidRPr="00C60173">
        <w:rPr>
          <w:color w:val="222222"/>
          <w:szCs w:val="20"/>
        </w:rPr>
        <w:t xml:space="preserve"> Advisor to Miami Urban Debate League, Masters in Communication, </w:t>
      </w:r>
      <w:r w:rsidRPr="00C60173">
        <w:t xml:space="preserve">and Austin, JD, Suffolk University, attorney who focuses on criminal, personal injury and civil rights law, </w:t>
      </w:r>
      <w:r w:rsidRPr="00C60173">
        <w:rPr>
          <w:i/>
        </w:rPr>
        <w:t>Argumentation and Debate</w:t>
      </w:r>
    </w:p>
    <w:p w:rsidR="00594B21" w:rsidRPr="00C60173" w:rsidRDefault="00594B21" w:rsidP="00594B21">
      <w:r w:rsidRPr="00C60173">
        <w:rPr>
          <w:i/>
        </w:rPr>
        <w:t>Critical Thinking for Reasoned Decision Making</w:t>
      </w:r>
      <w:r w:rsidRPr="00C60173">
        <w:t xml:space="preserve">, Thirteen </w:t>
      </w:r>
      <w:proofErr w:type="gramStart"/>
      <w:r w:rsidRPr="00C60173">
        <w:t>Edition</w:t>
      </w:r>
      <w:proofErr w:type="gramEnd"/>
    </w:p>
    <w:p w:rsidR="00594B21" w:rsidRPr="00C60173" w:rsidRDefault="00594B21" w:rsidP="00594B21"/>
    <w:p w:rsidR="00594B21" w:rsidRPr="00C60173" w:rsidRDefault="00594B21" w:rsidP="00594B21">
      <w:pPr>
        <w:rPr>
          <w:rStyle w:val="BodyText1"/>
          <w:rFonts w:eastAsia="Calibri"/>
          <w:sz w:val="16"/>
        </w:rPr>
      </w:pPr>
      <w:r w:rsidRPr="00C60173">
        <w:rPr>
          <w:rStyle w:val="StyleBoldUnderline"/>
        </w:rPr>
        <w:t>Debate is a means of settling differences</w:t>
      </w:r>
      <w:r w:rsidRPr="00C60173">
        <w:rPr>
          <w:rStyle w:val="BodyText1"/>
          <w:rFonts w:eastAsia="Calibri"/>
          <w:sz w:val="16"/>
        </w:rPr>
        <w:t xml:space="preserve">, </w:t>
      </w:r>
      <w:r w:rsidRPr="00C60173">
        <w:rPr>
          <w:rStyle w:val="StyleBoldUnderline"/>
        </w:rPr>
        <w:t xml:space="preserve">so there must be a </w:t>
      </w:r>
      <w:r w:rsidRPr="00C60173">
        <w:rPr>
          <w:rStyle w:val="BoldUnderline"/>
        </w:rPr>
        <w:t>controversy</w:t>
      </w:r>
      <w:r w:rsidRPr="00C60173">
        <w:rPr>
          <w:rStyle w:val="BodyText1"/>
          <w:rFonts w:eastAsia="Calibri"/>
          <w:sz w:val="16"/>
        </w:rPr>
        <w:t xml:space="preserve">, a difference of opinion or a conflict of interest before there can be </w:t>
      </w:r>
      <w:r w:rsidRPr="00C60173">
        <w:rPr>
          <w:rStyle w:val="BodyText2"/>
          <w:rFonts w:eastAsia="Calibri"/>
          <w:sz w:val="16"/>
          <w:szCs w:val="20"/>
        </w:rPr>
        <w:t xml:space="preserve">a </w:t>
      </w:r>
      <w:r w:rsidRPr="00C60173">
        <w:rPr>
          <w:rStyle w:val="BodyText1"/>
          <w:rFonts w:eastAsia="Calibri"/>
          <w:sz w:val="16"/>
        </w:rPr>
        <w:t xml:space="preserve">debate. </w:t>
      </w:r>
      <w:r w:rsidRPr="00C60173">
        <w:rPr>
          <w:rStyle w:val="StyleBoldUnderline"/>
        </w:rPr>
        <w:t>If everyone is in agreement</w:t>
      </w:r>
      <w:r w:rsidRPr="00C60173">
        <w:rPr>
          <w:rStyle w:val="BodyText1"/>
          <w:rFonts w:eastAsia="Calibri"/>
          <w:sz w:val="16"/>
        </w:rPr>
        <w:t xml:space="preserve"> on </w:t>
      </w:r>
      <w:r w:rsidRPr="00C60173">
        <w:rPr>
          <w:rStyle w:val="BodyText2"/>
          <w:rFonts w:eastAsia="Calibri"/>
          <w:sz w:val="16"/>
          <w:szCs w:val="20"/>
        </w:rPr>
        <w:t xml:space="preserve">a </w:t>
      </w:r>
      <w:r w:rsidRPr="00C60173">
        <w:rPr>
          <w:rStyle w:val="BodyText1"/>
          <w:rFonts w:eastAsia="Calibri"/>
          <w:sz w:val="16"/>
        </w:rPr>
        <w:t xml:space="preserve">feet or value or policy, there is no need or opportunity for debate; </w:t>
      </w:r>
      <w:r w:rsidRPr="00C60173">
        <w:rPr>
          <w:rStyle w:val="BodyText2"/>
          <w:rFonts w:eastAsia="Calibri"/>
          <w:sz w:val="16"/>
          <w:szCs w:val="20"/>
        </w:rPr>
        <w:t xml:space="preserve">the </w:t>
      </w:r>
      <w:r w:rsidRPr="00C60173">
        <w:rPr>
          <w:rStyle w:val="BodyText1"/>
          <w:rFonts w:eastAsia="Calibri"/>
          <w:sz w:val="16"/>
        </w:rPr>
        <w:t xml:space="preserve">matter can </w:t>
      </w:r>
      <w:r w:rsidRPr="00C60173">
        <w:rPr>
          <w:rStyle w:val="BodyText2"/>
          <w:rFonts w:eastAsia="Calibri"/>
          <w:sz w:val="16"/>
          <w:szCs w:val="20"/>
        </w:rPr>
        <w:t xml:space="preserve">be settled </w:t>
      </w:r>
      <w:r w:rsidRPr="00C60173">
        <w:rPr>
          <w:rStyle w:val="BodyText1"/>
          <w:rFonts w:eastAsia="Calibri"/>
          <w:sz w:val="16"/>
        </w:rPr>
        <w:t xml:space="preserve">by unanimous consent. Thus, </w:t>
      </w:r>
      <w:r w:rsidRPr="00C60173">
        <w:rPr>
          <w:rStyle w:val="BodyText2"/>
          <w:rFonts w:eastAsia="Calibri"/>
          <w:sz w:val="16"/>
          <w:szCs w:val="20"/>
        </w:rPr>
        <w:t xml:space="preserve">for </w:t>
      </w:r>
      <w:r w:rsidRPr="00C60173">
        <w:rPr>
          <w:rStyle w:val="BodyText1"/>
          <w:rFonts w:eastAsia="Calibri"/>
          <w:sz w:val="16"/>
        </w:rPr>
        <w:t xml:space="preserve">example, </w:t>
      </w:r>
      <w:r w:rsidRPr="00C60173">
        <w:rPr>
          <w:rStyle w:val="StyleBoldUnderline"/>
          <w:highlight w:val="cyan"/>
        </w:rPr>
        <w:t>it would be</w:t>
      </w:r>
      <w:r w:rsidRPr="00C60173">
        <w:rPr>
          <w:rStyle w:val="StyleBoldUnderline"/>
        </w:rPr>
        <w:t xml:space="preserve"> </w:t>
      </w:r>
      <w:r w:rsidRPr="00C60173">
        <w:rPr>
          <w:rStyle w:val="BoldUnderline"/>
          <w:highlight w:val="cyan"/>
        </w:rPr>
        <w:t>pointless</w:t>
      </w:r>
      <w:r w:rsidRPr="00C60173">
        <w:rPr>
          <w:rStyle w:val="StyleBoldUnderline"/>
          <w:highlight w:val="cyan"/>
        </w:rPr>
        <w:t xml:space="preserve"> to</w:t>
      </w:r>
      <w:r w:rsidRPr="00C60173">
        <w:rPr>
          <w:rStyle w:val="StyleBoldUnderline"/>
        </w:rPr>
        <w:t xml:space="preserve"> attempt to </w:t>
      </w:r>
      <w:r w:rsidRPr="00C60173">
        <w:rPr>
          <w:rStyle w:val="BoldUnderline"/>
          <w:highlight w:val="cyan"/>
        </w:rPr>
        <w:t>debate</w:t>
      </w:r>
      <w:r w:rsidRPr="00C60173">
        <w:rPr>
          <w:rStyle w:val="BoldUnderline"/>
        </w:rPr>
        <w:t xml:space="preserve"> "Resolved: That </w:t>
      </w:r>
      <w:r w:rsidRPr="00C60173">
        <w:rPr>
          <w:rStyle w:val="BoldUnderline"/>
          <w:highlight w:val="cyan"/>
        </w:rPr>
        <w:t>two plus two equals four</w:t>
      </w:r>
      <w:r w:rsidRPr="00C60173">
        <w:rPr>
          <w:rStyle w:val="BoldUnderline"/>
        </w:rPr>
        <w:t>,”</w:t>
      </w:r>
      <w:r w:rsidRPr="00C60173">
        <w:rPr>
          <w:rStyle w:val="BodyText2"/>
          <w:rFonts w:eastAsia="Calibri"/>
          <w:sz w:val="16"/>
          <w:szCs w:val="20"/>
        </w:rPr>
        <w:t xml:space="preserve"> </w:t>
      </w:r>
      <w:r w:rsidRPr="00C60173">
        <w:rPr>
          <w:rStyle w:val="BodyText1"/>
          <w:rFonts w:eastAsia="Calibri"/>
          <w:sz w:val="16"/>
        </w:rPr>
        <w:t xml:space="preserve">because there is simply </w:t>
      </w:r>
      <w:r w:rsidRPr="00C60173">
        <w:rPr>
          <w:rStyle w:val="BodyText2"/>
          <w:rFonts w:eastAsia="Calibri"/>
          <w:sz w:val="16"/>
          <w:szCs w:val="20"/>
        </w:rPr>
        <w:t xml:space="preserve">no </w:t>
      </w:r>
      <w:r w:rsidRPr="00C60173">
        <w:rPr>
          <w:rStyle w:val="BodyText1"/>
          <w:rFonts w:eastAsia="Calibri"/>
          <w:sz w:val="16"/>
        </w:rPr>
        <w:t xml:space="preserve">controversy </w:t>
      </w:r>
      <w:r w:rsidRPr="00C60173">
        <w:rPr>
          <w:rStyle w:val="BodyText2"/>
          <w:rFonts w:eastAsia="Calibri"/>
          <w:sz w:val="16"/>
          <w:szCs w:val="20"/>
        </w:rPr>
        <w:t xml:space="preserve">about </w:t>
      </w:r>
      <w:r w:rsidRPr="00C60173">
        <w:rPr>
          <w:rStyle w:val="BodyText1"/>
          <w:rFonts w:eastAsia="Calibri"/>
          <w:sz w:val="16"/>
        </w:rPr>
        <w:t>this state</w:t>
      </w:r>
      <w:r w:rsidRPr="00C60173">
        <w:rPr>
          <w:rStyle w:val="BodyText1"/>
          <w:rFonts w:eastAsia="Calibri"/>
          <w:sz w:val="16"/>
        </w:rPr>
        <w:softHyphen/>
        <w:t xml:space="preserve">ment. </w:t>
      </w:r>
      <w:r w:rsidRPr="00C60173">
        <w:rPr>
          <w:rStyle w:val="BoldUnderline"/>
          <w:highlight w:val="cyan"/>
        </w:rPr>
        <w:t>Controversy is</w:t>
      </w:r>
      <w:r w:rsidRPr="00C60173">
        <w:rPr>
          <w:rStyle w:val="BoldUnderline"/>
        </w:rPr>
        <w:t xml:space="preserve"> </w:t>
      </w:r>
      <w:r w:rsidRPr="00C60173">
        <w:rPr>
          <w:rStyle w:val="BoldUnderline"/>
          <w:highlight w:val="cyan"/>
        </w:rPr>
        <w:t xml:space="preserve">an </w:t>
      </w:r>
      <w:r w:rsidRPr="00C60173">
        <w:rPr>
          <w:rStyle w:val="Emphasis"/>
          <w:highlight w:val="cyan"/>
        </w:rPr>
        <w:t>essential prerequisite</w:t>
      </w:r>
      <w:r w:rsidRPr="00C60173">
        <w:rPr>
          <w:rStyle w:val="BoldUnderline"/>
          <w:highlight w:val="cyan"/>
        </w:rPr>
        <w:t xml:space="preserve"> of debate</w:t>
      </w:r>
      <w:r w:rsidRPr="00C60173">
        <w:rPr>
          <w:rStyle w:val="BoldUnderline"/>
        </w:rPr>
        <w:t xml:space="preserve">. </w:t>
      </w:r>
      <w:r w:rsidRPr="00C60173">
        <w:rPr>
          <w:rStyle w:val="BodyText1"/>
          <w:rFonts w:eastAsia="Calibri"/>
          <w:sz w:val="16"/>
        </w:rPr>
        <w:t xml:space="preserve">Where there is no </w:t>
      </w:r>
      <w:r w:rsidRPr="00C60173">
        <w:rPr>
          <w:rStyle w:val="BodytextItalic"/>
          <w:rFonts w:ascii="Arial" w:eastAsia="Calibri" w:hAnsi="Arial" w:cs="Arial"/>
          <w:sz w:val="16"/>
          <w:szCs w:val="20"/>
        </w:rPr>
        <w:t>clash</w:t>
      </w:r>
      <w:r w:rsidRPr="00C60173">
        <w:rPr>
          <w:rStyle w:val="BodyText1"/>
          <w:rFonts w:eastAsia="Calibri"/>
          <w:sz w:val="16"/>
        </w:rPr>
        <w:t xml:space="preserve"> of ideas, proposals, interests, or expressed positions of issues, there is </w:t>
      </w:r>
      <w:r w:rsidRPr="00C60173">
        <w:rPr>
          <w:rStyle w:val="BodyText2"/>
          <w:rFonts w:eastAsia="Calibri"/>
          <w:sz w:val="16"/>
          <w:szCs w:val="20"/>
        </w:rPr>
        <w:t xml:space="preserve">no </w:t>
      </w:r>
      <w:r w:rsidRPr="00C60173">
        <w:rPr>
          <w:rStyle w:val="BodyText1"/>
          <w:rFonts w:eastAsia="Calibri"/>
          <w:sz w:val="16"/>
        </w:rPr>
        <w:t xml:space="preserve">debate. </w:t>
      </w:r>
      <w:r w:rsidRPr="00C60173">
        <w:rPr>
          <w:rStyle w:val="StyleBoldUnderline"/>
        </w:rPr>
        <w:t>Controversy invites decisive choice between competing positions</w:t>
      </w:r>
      <w:r w:rsidRPr="00C60173">
        <w:rPr>
          <w:rStyle w:val="BodyText1"/>
          <w:rFonts w:eastAsia="Calibri"/>
          <w:sz w:val="16"/>
        </w:rPr>
        <w:t xml:space="preserve">. </w:t>
      </w:r>
      <w:r w:rsidRPr="00C60173">
        <w:rPr>
          <w:rStyle w:val="StyleBoldUnderline"/>
          <w:highlight w:val="cyan"/>
        </w:rPr>
        <w:t>Debate</w:t>
      </w:r>
      <w:r w:rsidRPr="00C60173">
        <w:rPr>
          <w:rStyle w:val="BodyText1"/>
          <w:rFonts w:eastAsia="Calibri"/>
          <w:sz w:val="16"/>
          <w:highlight w:val="cyan"/>
        </w:rPr>
        <w:t xml:space="preserve"> </w:t>
      </w:r>
      <w:r w:rsidRPr="00C60173">
        <w:rPr>
          <w:rStyle w:val="Emphasis"/>
          <w:highlight w:val="cyan"/>
        </w:rPr>
        <w:t>cannot</w:t>
      </w:r>
      <w:r w:rsidRPr="00C60173">
        <w:rPr>
          <w:rStyle w:val="BodyText1"/>
          <w:rFonts w:eastAsia="Calibri"/>
          <w:sz w:val="16"/>
          <w:highlight w:val="cyan"/>
        </w:rPr>
        <w:t xml:space="preserve"> </w:t>
      </w:r>
      <w:r w:rsidRPr="00C60173">
        <w:rPr>
          <w:rStyle w:val="StyleBoldUnderline"/>
          <w:highlight w:val="cyan"/>
        </w:rPr>
        <w:t>produce</w:t>
      </w:r>
      <w:r w:rsidRPr="00C60173">
        <w:rPr>
          <w:rStyle w:val="StyleBoldUnderline"/>
        </w:rPr>
        <w:t xml:space="preserve"> </w:t>
      </w:r>
      <w:r w:rsidRPr="00C60173">
        <w:rPr>
          <w:rStyle w:val="StyleBoldUnderline"/>
          <w:highlight w:val="cyan"/>
        </w:rPr>
        <w:t>effective decisions</w:t>
      </w:r>
      <w:r w:rsidRPr="00C60173">
        <w:rPr>
          <w:rStyle w:val="BodyText1"/>
          <w:rFonts w:eastAsia="Calibri"/>
          <w:sz w:val="16"/>
          <w:highlight w:val="cyan"/>
        </w:rPr>
        <w:t xml:space="preserve"> </w:t>
      </w:r>
      <w:r w:rsidRPr="00C60173">
        <w:rPr>
          <w:rStyle w:val="StyleBoldUnderline"/>
          <w:highlight w:val="cyan"/>
        </w:rPr>
        <w:t>without</w:t>
      </w:r>
      <w:r w:rsidRPr="00C60173">
        <w:rPr>
          <w:rStyle w:val="BodyText1"/>
          <w:rFonts w:eastAsia="Calibri"/>
          <w:sz w:val="16"/>
          <w:highlight w:val="cyan"/>
        </w:rPr>
        <w:t xml:space="preserve"> </w:t>
      </w:r>
      <w:r w:rsidRPr="00C60173">
        <w:rPr>
          <w:rStyle w:val="StyleBoldUnderline"/>
        </w:rPr>
        <w:t xml:space="preserve">clear </w:t>
      </w:r>
      <w:r w:rsidRPr="00C60173">
        <w:rPr>
          <w:rStyle w:val="StyleBoldUnderline"/>
          <w:highlight w:val="cyan"/>
        </w:rPr>
        <w:t xml:space="preserve">identification of a question </w:t>
      </w:r>
      <w:r w:rsidRPr="00C60173">
        <w:rPr>
          <w:rStyle w:val="StyleBoldUnderline"/>
        </w:rPr>
        <w:t>or questions</w:t>
      </w:r>
      <w:r w:rsidRPr="00C60173">
        <w:rPr>
          <w:rStyle w:val="StyleBoldUnderline"/>
          <w:highlight w:val="cyan"/>
        </w:rPr>
        <w:t xml:space="preserve"> to be answered</w:t>
      </w:r>
      <w:r w:rsidRPr="00C60173">
        <w:rPr>
          <w:rStyle w:val="BodyText1"/>
          <w:rFonts w:eastAsia="Calibri"/>
          <w:sz w:val="16"/>
          <w:highlight w:val="cyan"/>
        </w:rPr>
        <w:t>.</w:t>
      </w:r>
      <w:r w:rsidRPr="00C60173">
        <w:rPr>
          <w:rStyle w:val="BodyText1"/>
          <w:rFonts w:eastAsia="Calibri"/>
          <w:sz w:val="16"/>
        </w:rPr>
        <w:t xml:space="preserve"> For example, </w:t>
      </w:r>
      <w:r w:rsidRPr="00C60173">
        <w:rPr>
          <w:rStyle w:val="StyleBoldUnderline"/>
        </w:rPr>
        <w:t>general argument may occur about</w:t>
      </w:r>
      <w:r w:rsidRPr="00C60173">
        <w:rPr>
          <w:rStyle w:val="BodyText1"/>
          <w:rFonts w:eastAsia="Calibri"/>
          <w:sz w:val="16"/>
        </w:rPr>
        <w:t xml:space="preserve"> the broad topic of illegal </w:t>
      </w:r>
      <w:r w:rsidRPr="00C60173">
        <w:rPr>
          <w:rStyle w:val="StyleBoldUnderline"/>
        </w:rPr>
        <w:t>immigration</w:t>
      </w:r>
      <w:r w:rsidRPr="00C60173">
        <w:rPr>
          <w:rStyle w:val="BodyText1"/>
          <w:rFonts w:eastAsia="Calibri"/>
          <w:sz w:val="16"/>
        </w:rPr>
        <w:t xml:space="preserve">. How many illegal immigrants live in the United States? What </w:t>
      </w:r>
      <w:r w:rsidRPr="00C60173">
        <w:rPr>
          <w:rStyle w:val="BodyText2"/>
          <w:rFonts w:eastAsia="Calibri"/>
          <w:sz w:val="16"/>
          <w:szCs w:val="20"/>
        </w:rPr>
        <w:t xml:space="preserve">is the </w:t>
      </w:r>
      <w:r w:rsidRPr="00C60173">
        <w:rPr>
          <w:rStyle w:val="BodyText1"/>
          <w:rFonts w:eastAsia="Calibri"/>
          <w:sz w:val="16"/>
        </w:rPr>
        <w:t xml:space="preserve">impact of illegal immigration </w:t>
      </w:r>
      <w:r w:rsidRPr="00C60173">
        <w:rPr>
          <w:rStyle w:val="BodyText2"/>
          <w:rFonts w:eastAsia="Calibri"/>
          <w:sz w:val="16"/>
          <w:szCs w:val="20"/>
        </w:rPr>
        <w:t xml:space="preserve">and </w:t>
      </w:r>
      <w:r w:rsidRPr="00C60173">
        <w:rPr>
          <w:rStyle w:val="BodyText1"/>
          <w:rFonts w:eastAsia="Calibri"/>
          <w:sz w:val="16"/>
        </w:rPr>
        <w:t xml:space="preserve">immigrants on </w:t>
      </w:r>
      <w:r w:rsidRPr="00C60173">
        <w:rPr>
          <w:rStyle w:val="BodyText3"/>
          <w:rFonts w:ascii="Arial" w:eastAsia="Calibri" w:hAnsi="Arial" w:cs="Arial"/>
          <w:sz w:val="16"/>
          <w:szCs w:val="20"/>
        </w:rPr>
        <w:t xml:space="preserve">our </w:t>
      </w:r>
      <w:r w:rsidRPr="00C60173">
        <w:rPr>
          <w:rStyle w:val="BodyText1"/>
          <w:rFonts w:eastAsia="Calibri"/>
          <w:sz w:val="16"/>
        </w:rPr>
        <w:t xml:space="preserve">economy? What </w:t>
      </w:r>
      <w:r w:rsidRPr="00C60173">
        <w:rPr>
          <w:rStyle w:val="BodyText2"/>
          <w:rFonts w:eastAsia="Calibri"/>
          <w:sz w:val="16"/>
          <w:szCs w:val="20"/>
        </w:rPr>
        <w:t xml:space="preserve">is </w:t>
      </w:r>
      <w:r w:rsidRPr="00C60173">
        <w:rPr>
          <w:rStyle w:val="BodyText1"/>
          <w:rFonts w:eastAsia="Calibri"/>
          <w:sz w:val="16"/>
        </w:rPr>
        <w:t xml:space="preserve">their impact </w:t>
      </w:r>
      <w:r w:rsidRPr="00C60173">
        <w:rPr>
          <w:rStyle w:val="BodyText3"/>
          <w:rFonts w:ascii="Arial" w:eastAsia="Calibri" w:hAnsi="Arial" w:cs="Arial"/>
          <w:sz w:val="16"/>
          <w:szCs w:val="20"/>
        </w:rPr>
        <w:t xml:space="preserve">on </w:t>
      </w:r>
      <w:r w:rsidRPr="00C60173">
        <w:rPr>
          <w:rStyle w:val="BodyText1"/>
          <w:rFonts w:eastAsia="Calibri"/>
          <w:sz w:val="16"/>
        </w:rPr>
        <w:t xml:space="preserve">our communities? Do </w:t>
      </w:r>
      <w:r w:rsidRPr="00C60173">
        <w:rPr>
          <w:rStyle w:val="BodyText2"/>
          <w:rFonts w:eastAsia="Calibri"/>
          <w:sz w:val="16"/>
          <w:szCs w:val="20"/>
        </w:rPr>
        <w:t xml:space="preserve">they commit </w:t>
      </w:r>
      <w:r w:rsidRPr="00C60173">
        <w:rPr>
          <w:rStyle w:val="BodyText1"/>
          <w:rFonts w:eastAsia="Calibri"/>
          <w:sz w:val="16"/>
        </w:rPr>
        <w:t xml:space="preserve">crimes? </w:t>
      </w:r>
      <w:r w:rsidRPr="00C60173">
        <w:rPr>
          <w:rStyle w:val="BodyText2"/>
          <w:rFonts w:eastAsia="Calibri"/>
          <w:sz w:val="16"/>
          <w:szCs w:val="20"/>
        </w:rPr>
        <w:t xml:space="preserve">Do </w:t>
      </w:r>
      <w:r w:rsidRPr="00C60173">
        <w:rPr>
          <w:rStyle w:val="BodyText1"/>
          <w:rFonts w:eastAsia="Calibri"/>
          <w:sz w:val="16"/>
        </w:rPr>
        <w:t xml:space="preserve">they take jobs </w:t>
      </w:r>
      <w:r w:rsidRPr="00C60173">
        <w:rPr>
          <w:rStyle w:val="BodyText2"/>
          <w:rFonts w:eastAsia="Calibri"/>
          <w:sz w:val="16"/>
          <w:szCs w:val="20"/>
        </w:rPr>
        <w:t xml:space="preserve">from </w:t>
      </w:r>
      <w:r w:rsidRPr="00C60173">
        <w:rPr>
          <w:rStyle w:val="BodyText1"/>
          <w:rFonts w:eastAsia="Calibri"/>
          <w:sz w:val="16"/>
        </w:rPr>
        <w:t xml:space="preserve">American workers? </w:t>
      </w:r>
      <w:r w:rsidRPr="00C60173">
        <w:rPr>
          <w:rStyle w:val="BodyText2"/>
          <w:rFonts w:eastAsia="Calibri"/>
          <w:sz w:val="16"/>
          <w:szCs w:val="20"/>
        </w:rPr>
        <w:t xml:space="preserve">Do </w:t>
      </w:r>
      <w:r w:rsidRPr="00C60173">
        <w:rPr>
          <w:rStyle w:val="BodyText1"/>
          <w:rFonts w:eastAsia="Calibri"/>
          <w:sz w:val="16"/>
        </w:rPr>
        <w:t xml:space="preserve">they pay taxes? Do they require social services? </w:t>
      </w:r>
      <w:r w:rsidRPr="00C60173">
        <w:rPr>
          <w:rStyle w:val="BodyText2"/>
          <w:rFonts w:eastAsia="Calibri"/>
          <w:sz w:val="16"/>
          <w:szCs w:val="20"/>
        </w:rPr>
        <w:t xml:space="preserve">Is </w:t>
      </w:r>
      <w:r w:rsidRPr="00C60173">
        <w:rPr>
          <w:rStyle w:val="BodyText1"/>
          <w:rFonts w:eastAsia="Calibri"/>
          <w:sz w:val="16"/>
        </w:rPr>
        <w:t xml:space="preserve">it </w:t>
      </w:r>
      <w:r w:rsidRPr="00C60173">
        <w:rPr>
          <w:rStyle w:val="BodyText2"/>
          <w:rFonts w:eastAsia="Calibri"/>
          <w:sz w:val="16"/>
          <w:szCs w:val="20"/>
        </w:rPr>
        <w:t xml:space="preserve">a </w:t>
      </w:r>
      <w:r w:rsidRPr="00C60173">
        <w:rPr>
          <w:rStyle w:val="BodyText1"/>
          <w:rFonts w:eastAsia="Calibri"/>
          <w:sz w:val="16"/>
        </w:rPr>
        <w:t xml:space="preserve">problem </w:t>
      </w:r>
      <w:r w:rsidRPr="00C60173">
        <w:rPr>
          <w:rStyle w:val="BodyText2"/>
          <w:rFonts w:eastAsia="Calibri"/>
          <w:sz w:val="16"/>
          <w:szCs w:val="20"/>
        </w:rPr>
        <w:t xml:space="preserve">that </w:t>
      </w:r>
      <w:r w:rsidRPr="00C60173">
        <w:rPr>
          <w:rStyle w:val="BodyText1"/>
          <w:rFonts w:eastAsia="Calibri"/>
          <w:sz w:val="16"/>
        </w:rPr>
        <w:t xml:space="preserve">some do not </w:t>
      </w:r>
      <w:r w:rsidRPr="00C60173">
        <w:rPr>
          <w:rStyle w:val="BodyText2"/>
          <w:rFonts w:eastAsia="Calibri"/>
          <w:sz w:val="16"/>
          <w:szCs w:val="20"/>
        </w:rPr>
        <w:t xml:space="preserve">speak </w:t>
      </w:r>
      <w:r w:rsidRPr="00C60173">
        <w:rPr>
          <w:rStyle w:val="BodyText1"/>
          <w:rFonts w:eastAsia="Calibri"/>
          <w:sz w:val="16"/>
        </w:rPr>
        <w:t xml:space="preserve">English? </w:t>
      </w:r>
      <w:r w:rsidRPr="00C60173">
        <w:rPr>
          <w:rStyle w:val="BodyText2"/>
          <w:rFonts w:eastAsia="Calibri"/>
          <w:sz w:val="16"/>
          <w:szCs w:val="20"/>
        </w:rPr>
        <w:t xml:space="preserve">Is </w:t>
      </w:r>
      <w:r w:rsidRPr="00C60173">
        <w:rPr>
          <w:rStyle w:val="BodyText1"/>
          <w:rFonts w:eastAsia="Calibri"/>
          <w:sz w:val="16"/>
        </w:rPr>
        <w:t xml:space="preserve">it </w:t>
      </w:r>
      <w:r w:rsidRPr="00C60173">
        <w:rPr>
          <w:rStyle w:val="BodyText2"/>
          <w:rFonts w:eastAsia="Calibri"/>
          <w:sz w:val="16"/>
          <w:szCs w:val="20"/>
        </w:rPr>
        <w:t xml:space="preserve">the </w:t>
      </w:r>
      <w:r w:rsidRPr="00C60173">
        <w:rPr>
          <w:rStyle w:val="BodyText1"/>
          <w:rFonts w:eastAsia="Calibri"/>
          <w:sz w:val="16"/>
        </w:rPr>
        <w:t xml:space="preserve">responsibility of employers to discourage illegal immigration by not </w:t>
      </w:r>
      <w:r w:rsidRPr="00C60173">
        <w:rPr>
          <w:rStyle w:val="BodyText2"/>
          <w:rFonts w:eastAsia="Calibri"/>
          <w:sz w:val="16"/>
          <w:szCs w:val="20"/>
        </w:rPr>
        <w:t xml:space="preserve">hiring </w:t>
      </w:r>
      <w:r w:rsidRPr="00C60173">
        <w:rPr>
          <w:rStyle w:val="BodyText1"/>
          <w:rFonts w:eastAsia="Calibri"/>
          <w:sz w:val="16"/>
        </w:rPr>
        <w:t xml:space="preserve">undocumented workers? </w:t>
      </w:r>
      <w:r w:rsidRPr="00C60173">
        <w:rPr>
          <w:rStyle w:val="BodyText2"/>
          <w:rFonts w:eastAsia="Calibri"/>
          <w:sz w:val="16"/>
          <w:szCs w:val="20"/>
        </w:rPr>
        <w:t xml:space="preserve">Should </w:t>
      </w:r>
      <w:r w:rsidRPr="00C60173">
        <w:rPr>
          <w:rStyle w:val="BodyText1"/>
          <w:rFonts w:eastAsia="Calibri"/>
          <w:sz w:val="16"/>
        </w:rPr>
        <w:t xml:space="preserve">they have the opportunity </w:t>
      </w:r>
      <w:r w:rsidRPr="00C60173">
        <w:rPr>
          <w:rStyle w:val="BodyText2"/>
          <w:rFonts w:eastAsia="Calibri"/>
          <w:sz w:val="16"/>
          <w:szCs w:val="20"/>
        </w:rPr>
        <w:t xml:space="preserve">to </w:t>
      </w:r>
      <w:r w:rsidRPr="00C60173">
        <w:rPr>
          <w:rStyle w:val="BodyText1"/>
          <w:rFonts w:eastAsia="Calibri"/>
          <w:sz w:val="16"/>
        </w:rPr>
        <w:t xml:space="preserve">gain citizenship? Does illegal immigration pose a security threat to our country? </w:t>
      </w:r>
      <w:r w:rsidRPr="00C60173">
        <w:rPr>
          <w:rStyle w:val="BodyText2"/>
          <w:rFonts w:eastAsia="Calibri"/>
          <w:sz w:val="16"/>
          <w:szCs w:val="20"/>
        </w:rPr>
        <w:t xml:space="preserve">Do </w:t>
      </w:r>
      <w:r w:rsidRPr="00C60173">
        <w:rPr>
          <w:rStyle w:val="BodyText1"/>
          <w:rFonts w:eastAsia="Calibri"/>
          <w:sz w:val="16"/>
        </w:rPr>
        <w:t xml:space="preserve">illegal immigrants do work that American workers are unwilling to do? Are their rights as workers and as human beings at risk due to their status? Are they abused </w:t>
      </w:r>
      <w:r w:rsidRPr="00C60173">
        <w:rPr>
          <w:rStyle w:val="BodyText2"/>
          <w:rFonts w:eastAsia="Calibri"/>
          <w:sz w:val="16"/>
          <w:szCs w:val="20"/>
        </w:rPr>
        <w:t xml:space="preserve">by </w:t>
      </w:r>
      <w:r w:rsidRPr="00C60173">
        <w:rPr>
          <w:rStyle w:val="BodyText1"/>
          <w:rFonts w:eastAsia="Calibri"/>
          <w:sz w:val="16"/>
        </w:rPr>
        <w:t xml:space="preserve">employers, law enforcement, housing, and businesses? How are their families impacted by </w:t>
      </w:r>
      <w:r w:rsidRPr="00C60173">
        <w:rPr>
          <w:rStyle w:val="BodyText2"/>
          <w:rFonts w:eastAsia="Calibri"/>
          <w:sz w:val="16"/>
          <w:szCs w:val="20"/>
        </w:rPr>
        <w:t xml:space="preserve">their </w:t>
      </w:r>
      <w:r w:rsidRPr="00C60173">
        <w:rPr>
          <w:rStyle w:val="BodyText1"/>
          <w:rFonts w:eastAsia="Calibri"/>
          <w:sz w:val="16"/>
        </w:rPr>
        <w:t xml:space="preserve">status? What is the moral </w:t>
      </w:r>
      <w:r w:rsidRPr="00C60173">
        <w:rPr>
          <w:rStyle w:val="BodyText2"/>
          <w:rFonts w:eastAsia="Calibri"/>
          <w:sz w:val="16"/>
          <w:szCs w:val="20"/>
        </w:rPr>
        <w:t xml:space="preserve">and </w:t>
      </w:r>
      <w:r w:rsidRPr="00C60173">
        <w:rPr>
          <w:rStyle w:val="BodyText1"/>
          <w:rFonts w:eastAsia="Calibri"/>
          <w:sz w:val="16"/>
        </w:rPr>
        <w:t xml:space="preserve">philosophical obligation of a nation state </w:t>
      </w:r>
      <w:r w:rsidRPr="00C60173">
        <w:rPr>
          <w:rStyle w:val="BodyText2"/>
          <w:rFonts w:eastAsia="Calibri"/>
          <w:sz w:val="16"/>
          <w:szCs w:val="20"/>
        </w:rPr>
        <w:t xml:space="preserve">to maintain its </w:t>
      </w:r>
      <w:r w:rsidRPr="00C60173">
        <w:rPr>
          <w:rStyle w:val="BodyText1"/>
          <w:rFonts w:eastAsia="Calibri"/>
          <w:sz w:val="16"/>
        </w:rPr>
        <w:t xml:space="preserve">borders? </w:t>
      </w:r>
      <w:r w:rsidRPr="00C60173">
        <w:rPr>
          <w:rStyle w:val="BodyText2"/>
          <w:rFonts w:eastAsia="Calibri"/>
          <w:sz w:val="16"/>
          <w:szCs w:val="20"/>
        </w:rPr>
        <w:t xml:space="preserve">Should </w:t>
      </w:r>
      <w:r w:rsidRPr="00C60173">
        <w:rPr>
          <w:rStyle w:val="BodyText1"/>
          <w:rFonts w:eastAsia="Calibri"/>
          <w:sz w:val="16"/>
        </w:rPr>
        <w:t xml:space="preserve">we </w:t>
      </w:r>
      <w:r w:rsidRPr="00C60173">
        <w:rPr>
          <w:rStyle w:val="BodyText2"/>
          <w:rFonts w:eastAsia="Calibri"/>
          <w:sz w:val="16"/>
          <w:szCs w:val="20"/>
        </w:rPr>
        <w:t xml:space="preserve">build a </w:t>
      </w:r>
      <w:r w:rsidRPr="00C60173">
        <w:rPr>
          <w:rStyle w:val="BodyText1"/>
          <w:rFonts w:eastAsia="Calibri"/>
          <w:sz w:val="16"/>
        </w:rPr>
        <w:t xml:space="preserve">wall on </w:t>
      </w:r>
      <w:r w:rsidRPr="00C60173">
        <w:rPr>
          <w:rStyle w:val="BodyText2"/>
          <w:rFonts w:eastAsia="Calibri"/>
          <w:sz w:val="16"/>
          <w:szCs w:val="20"/>
        </w:rPr>
        <w:t xml:space="preserve">the </w:t>
      </w:r>
      <w:r w:rsidRPr="00C60173">
        <w:rPr>
          <w:rStyle w:val="BodyText1"/>
          <w:rFonts w:eastAsia="Calibri"/>
          <w:sz w:val="16"/>
        </w:rPr>
        <w:t xml:space="preserve">Mexican border, establish </w:t>
      </w:r>
      <w:r w:rsidRPr="00C60173">
        <w:rPr>
          <w:rStyle w:val="BodyText2"/>
          <w:rFonts w:eastAsia="Calibri"/>
          <w:sz w:val="16"/>
          <w:szCs w:val="20"/>
        </w:rPr>
        <w:t xml:space="preserve">a national identification card, </w:t>
      </w:r>
      <w:r w:rsidRPr="00C60173">
        <w:rPr>
          <w:rStyle w:val="BodyText3"/>
          <w:rFonts w:ascii="Arial" w:eastAsia="Calibri" w:hAnsi="Arial" w:cs="Arial"/>
          <w:sz w:val="16"/>
          <w:szCs w:val="20"/>
        </w:rPr>
        <w:t xml:space="preserve">or </w:t>
      </w:r>
      <w:r w:rsidRPr="00C60173">
        <w:rPr>
          <w:rStyle w:val="BodyText1"/>
          <w:rFonts w:eastAsia="Calibri"/>
          <w:sz w:val="16"/>
        </w:rPr>
        <w:t xml:space="preserve">enforce existing </w:t>
      </w:r>
      <w:r w:rsidRPr="00C60173">
        <w:rPr>
          <w:rStyle w:val="BodyText2"/>
          <w:rFonts w:eastAsia="Calibri"/>
          <w:sz w:val="16"/>
          <w:szCs w:val="20"/>
        </w:rPr>
        <w:t xml:space="preserve">laws </w:t>
      </w:r>
      <w:r w:rsidRPr="00C60173">
        <w:rPr>
          <w:rStyle w:val="BodyText1"/>
          <w:rFonts w:eastAsia="Calibri"/>
          <w:sz w:val="16"/>
        </w:rPr>
        <w:t xml:space="preserve">against </w:t>
      </w:r>
      <w:r w:rsidRPr="00C60173">
        <w:rPr>
          <w:rStyle w:val="BodyText2"/>
          <w:rFonts w:eastAsia="Calibri"/>
          <w:sz w:val="16"/>
          <w:szCs w:val="20"/>
        </w:rPr>
        <w:t xml:space="preserve">employers? Should we </w:t>
      </w:r>
      <w:r w:rsidRPr="00C60173">
        <w:rPr>
          <w:rStyle w:val="BodyText1"/>
          <w:rFonts w:eastAsia="Calibri"/>
          <w:sz w:val="16"/>
        </w:rPr>
        <w:t xml:space="preserve">invite immigrants to become U.S. citizens? Surely you </w:t>
      </w:r>
      <w:r w:rsidRPr="00C60173">
        <w:rPr>
          <w:rStyle w:val="BodyText2"/>
          <w:rFonts w:eastAsia="Calibri"/>
          <w:sz w:val="16"/>
          <w:szCs w:val="20"/>
        </w:rPr>
        <w:t xml:space="preserve">can </w:t>
      </w:r>
      <w:r w:rsidRPr="00C60173">
        <w:rPr>
          <w:rStyle w:val="BodyText1"/>
          <w:rFonts w:eastAsia="Calibri"/>
          <w:sz w:val="16"/>
        </w:rPr>
        <w:t xml:space="preserve">think of many more concerns to be addressed by a conversation </w:t>
      </w:r>
      <w:r w:rsidRPr="00C60173">
        <w:rPr>
          <w:rStyle w:val="BodyText2"/>
          <w:rFonts w:eastAsia="Calibri"/>
          <w:sz w:val="16"/>
          <w:szCs w:val="20"/>
        </w:rPr>
        <w:t xml:space="preserve">about </w:t>
      </w:r>
      <w:r w:rsidRPr="00C60173">
        <w:rPr>
          <w:rStyle w:val="BodyText1"/>
          <w:rFonts w:eastAsia="Calibri"/>
          <w:sz w:val="16"/>
        </w:rPr>
        <w:t xml:space="preserve">the topic area of illegal immigration. </w:t>
      </w:r>
      <w:r w:rsidRPr="00C60173">
        <w:rPr>
          <w:rStyle w:val="StyleBoldUnderline"/>
        </w:rPr>
        <w:t>Participation in this “debate” is likely to be emotional and intense.</w:t>
      </w:r>
      <w:r w:rsidRPr="00C60173">
        <w:rPr>
          <w:sz w:val="16"/>
        </w:rPr>
        <w:t xml:space="preserve"> </w:t>
      </w:r>
      <w:r w:rsidRPr="00C60173">
        <w:rPr>
          <w:rStyle w:val="StyleBoldUnderline"/>
        </w:rPr>
        <w:t>However</w:t>
      </w:r>
      <w:r w:rsidRPr="00C60173">
        <w:rPr>
          <w:rStyle w:val="BodyText1"/>
          <w:rFonts w:eastAsia="Calibri"/>
          <w:sz w:val="16"/>
        </w:rPr>
        <w:t xml:space="preserve">, </w:t>
      </w:r>
      <w:r w:rsidRPr="00C60173">
        <w:rPr>
          <w:rStyle w:val="BoldUnderline"/>
        </w:rPr>
        <w:t xml:space="preserve">it is not likely to be productive or useful </w:t>
      </w:r>
      <w:r w:rsidRPr="00C60173">
        <w:rPr>
          <w:rStyle w:val="StyleBoldUnderline"/>
        </w:rPr>
        <w:t>without focus on a</w:t>
      </w:r>
      <w:r w:rsidRPr="00C60173">
        <w:rPr>
          <w:rStyle w:val="BodyText2"/>
          <w:rFonts w:eastAsia="Calibri"/>
          <w:sz w:val="16"/>
          <w:szCs w:val="20"/>
        </w:rPr>
        <w:t xml:space="preserve"> </w:t>
      </w:r>
      <w:r w:rsidRPr="00C60173">
        <w:rPr>
          <w:rStyle w:val="BoldUnderline"/>
        </w:rPr>
        <w:t>particular question</w:t>
      </w:r>
      <w:r w:rsidRPr="00C60173">
        <w:rPr>
          <w:rStyle w:val="BodyText1"/>
          <w:rFonts w:eastAsia="Calibri"/>
          <w:sz w:val="16"/>
        </w:rPr>
        <w:t xml:space="preserve"> </w:t>
      </w:r>
      <w:r w:rsidRPr="00C60173">
        <w:rPr>
          <w:rStyle w:val="BoldUnderline"/>
        </w:rPr>
        <w:t xml:space="preserve">and identification of a </w:t>
      </w:r>
      <w:r w:rsidRPr="00C60173">
        <w:rPr>
          <w:rStyle w:val="Emphasis"/>
        </w:rPr>
        <w:t>line demarcating sides</w:t>
      </w:r>
      <w:r w:rsidRPr="00C60173">
        <w:rPr>
          <w:rStyle w:val="BoldUnderline"/>
        </w:rPr>
        <w:t xml:space="preserve"> in the controversy.</w:t>
      </w:r>
      <w:r w:rsidRPr="00C60173">
        <w:rPr>
          <w:rStyle w:val="BodyText1"/>
          <w:rFonts w:eastAsia="Calibri"/>
          <w:sz w:val="16"/>
        </w:rPr>
        <w:t xml:space="preserve"> To be discussed and resolved effectively, </w:t>
      </w:r>
      <w:r w:rsidRPr="00C60173">
        <w:rPr>
          <w:rStyle w:val="StyleBoldUnderline"/>
          <w:highlight w:val="cyan"/>
        </w:rPr>
        <w:t>controversies are best understood</w:t>
      </w:r>
      <w:r w:rsidRPr="00C60173">
        <w:rPr>
          <w:rStyle w:val="BodyText1"/>
          <w:rFonts w:eastAsia="Calibri"/>
          <w:sz w:val="16"/>
          <w:highlight w:val="cyan"/>
        </w:rPr>
        <w:t xml:space="preserve"> </w:t>
      </w:r>
      <w:r w:rsidRPr="00C60173">
        <w:rPr>
          <w:rStyle w:val="StyleBoldUnderline"/>
          <w:highlight w:val="cyan"/>
        </w:rPr>
        <w:t>when</w:t>
      </w:r>
      <w:r w:rsidRPr="00C60173">
        <w:rPr>
          <w:rStyle w:val="BodyText1"/>
          <w:rFonts w:eastAsia="Calibri"/>
          <w:sz w:val="16"/>
        </w:rPr>
        <w:t xml:space="preserve"> seated clearly </w:t>
      </w:r>
      <w:r w:rsidRPr="00C60173">
        <w:rPr>
          <w:rStyle w:val="BodyText2"/>
          <w:rFonts w:eastAsia="Calibri"/>
          <w:sz w:val="16"/>
          <w:szCs w:val="20"/>
        </w:rPr>
        <w:t xml:space="preserve">such that </w:t>
      </w:r>
      <w:r w:rsidRPr="00C60173">
        <w:rPr>
          <w:rStyle w:val="StyleBoldUnderline"/>
          <w:highlight w:val="cyan"/>
        </w:rPr>
        <w:t>all parties</w:t>
      </w:r>
      <w:r w:rsidRPr="00C60173">
        <w:rPr>
          <w:rStyle w:val="BodyText1"/>
          <w:rFonts w:eastAsia="Calibri"/>
          <w:sz w:val="16"/>
        </w:rPr>
        <w:t xml:space="preserve"> to the debate </w:t>
      </w:r>
      <w:r w:rsidRPr="00C60173">
        <w:rPr>
          <w:rStyle w:val="BoldUnderline"/>
        </w:rPr>
        <w:t xml:space="preserve">share an </w:t>
      </w:r>
      <w:r w:rsidRPr="00C60173">
        <w:rPr>
          <w:rStyle w:val="BoldUnderline"/>
          <w:highlight w:val="cyan"/>
        </w:rPr>
        <w:t>understand</w:t>
      </w:r>
      <w:r w:rsidRPr="00C60173">
        <w:rPr>
          <w:rStyle w:val="BoldUnderline"/>
        </w:rPr>
        <w:t>ing</w:t>
      </w:r>
      <w:r w:rsidRPr="00C60173">
        <w:rPr>
          <w:rStyle w:val="BodyText1"/>
          <w:rFonts w:eastAsia="Calibri"/>
          <w:sz w:val="16"/>
        </w:rPr>
        <w:t xml:space="preserve"> </w:t>
      </w:r>
      <w:r w:rsidRPr="00C60173">
        <w:rPr>
          <w:rStyle w:val="StyleBoldUnderline"/>
        </w:rPr>
        <w:t xml:space="preserve">about </w:t>
      </w:r>
      <w:r w:rsidRPr="00C60173">
        <w:rPr>
          <w:rStyle w:val="StyleBoldUnderline"/>
          <w:highlight w:val="cyan"/>
        </w:rPr>
        <w:t>the objec</w:t>
      </w:r>
      <w:r w:rsidRPr="00C60173">
        <w:rPr>
          <w:rStyle w:val="StyleBoldUnderline"/>
          <w:highlight w:val="cyan"/>
        </w:rPr>
        <w:softHyphen/>
        <w:t>tive of the debate.</w:t>
      </w:r>
      <w:r w:rsidRPr="00C60173">
        <w:rPr>
          <w:rStyle w:val="BodyText1"/>
          <w:rFonts w:eastAsia="Calibri"/>
          <w:sz w:val="16"/>
        </w:rPr>
        <w:t xml:space="preserve"> </w:t>
      </w:r>
      <w:r w:rsidRPr="00C60173">
        <w:rPr>
          <w:rStyle w:val="StyleBoldUnderline"/>
          <w:highlight w:val="cyan"/>
        </w:rPr>
        <w:t>This enables focus on substantive</w:t>
      </w:r>
      <w:r w:rsidRPr="00C60173">
        <w:rPr>
          <w:rStyle w:val="StyleBoldUnderline"/>
        </w:rPr>
        <w:t xml:space="preserve"> and objectively identifiable </w:t>
      </w:r>
      <w:r w:rsidRPr="00C60173">
        <w:rPr>
          <w:rStyle w:val="StyleBoldUnderline"/>
          <w:highlight w:val="cyan"/>
        </w:rPr>
        <w:t>issues</w:t>
      </w:r>
      <w:r w:rsidRPr="00C60173">
        <w:rPr>
          <w:rStyle w:val="BodyText1"/>
          <w:rFonts w:eastAsia="Calibri"/>
          <w:sz w:val="16"/>
        </w:rPr>
        <w:t xml:space="preserve"> </w:t>
      </w:r>
      <w:r w:rsidRPr="00C60173">
        <w:rPr>
          <w:rStyle w:val="StyleBoldUnderline"/>
          <w:highlight w:val="cyan"/>
        </w:rPr>
        <w:t>facilitating</w:t>
      </w:r>
      <w:r w:rsidRPr="00C60173">
        <w:rPr>
          <w:rStyle w:val="BodyText1"/>
          <w:rFonts w:eastAsia="Calibri"/>
          <w:sz w:val="16"/>
        </w:rPr>
        <w:t xml:space="preserve"> </w:t>
      </w:r>
      <w:r w:rsidRPr="00C60173">
        <w:rPr>
          <w:rStyle w:val="BodyText2"/>
          <w:rFonts w:eastAsia="Calibri"/>
          <w:sz w:val="16"/>
          <w:szCs w:val="20"/>
        </w:rPr>
        <w:t xml:space="preserve">comparison </w:t>
      </w:r>
      <w:r w:rsidRPr="00C60173">
        <w:rPr>
          <w:rStyle w:val="BodyText1"/>
          <w:rFonts w:eastAsia="Calibri"/>
          <w:sz w:val="16"/>
        </w:rPr>
        <w:t xml:space="preserve">of </w:t>
      </w:r>
      <w:r w:rsidRPr="00C60173">
        <w:rPr>
          <w:rStyle w:val="BodyText3"/>
          <w:rFonts w:ascii="Arial" w:eastAsia="Calibri" w:hAnsi="Arial" w:cs="Arial"/>
          <w:sz w:val="16"/>
          <w:szCs w:val="20"/>
        </w:rPr>
        <w:t xml:space="preserve">competing </w:t>
      </w:r>
      <w:r w:rsidRPr="00C60173">
        <w:rPr>
          <w:rStyle w:val="BodyText1"/>
          <w:rFonts w:eastAsia="Calibri"/>
          <w:sz w:val="16"/>
        </w:rPr>
        <w:t xml:space="preserve">argumentation leading </w:t>
      </w:r>
      <w:r w:rsidRPr="00C60173">
        <w:rPr>
          <w:rStyle w:val="BodyText2"/>
          <w:rFonts w:eastAsia="Calibri"/>
          <w:sz w:val="16"/>
          <w:szCs w:val="20"/>
        </w:rPr>
        <w:t xml:space="preserve">to </w:t>
      </w:r>
      <w:r w:rsidRPr="00C60173">
        <w:rPr>
          <w:rStyle w:val="BoldUnderline"/>
          <w:highlight w:val="cyan"/>
        </w:rPr>
        <w:t>effective decisions</w:t>
      </w:r>
      <w:r w:rsidRPr="00C60173">
        <w:rPr>
          <w:rStyle w:val="BodyText1"/>
          <w:rFonts w:eastAsia="Calibri"/>
          <w:sz w:val="16"/>
          <w:highlight w:val="cyan"/>
        </w:rPr>
        <w:t xml:space="preserve">. </w:t>
      </w:r>
      <w:r w:rsidRPr="00C60173">
        <w:rPr>
          <w:rStyle w:val="StyleBoldUnderline"/>
          <w:highlight w:val="cyan"/>
        </w:rPr>
        <w:t>Vague understanding results in</w:t>
      </w:r>
      <w:r w:rsidRPr="00C60173">
        <w:rPr>
          <w:rStyle w:val="BodyText2"/>
          <w:rFonts w:eastAsia="Calibri"/>
          <w:sz w:val="16"/>
          <w:szCs w:val="20"/>
        </w:rPr>
        <w:t xml:space="preserve"> </w:t>
      </w:r>
      <w:r w:rsidRPr="00C60173">
        <w:rPr>
          <w:rStyle w:val="BoldUnderline"/>
          <w:highlight w:val="cyan"/>
        </w:rPr>
        <w:t>unfocused deliberation and poor deci</w:t>
      </w:r>
      <w:r w:rsidRPr="00C60173">
        <w:rPr>
          <w:rStyle w:val="BoldUnderline"/>
          <w:highlight w:val="cyan"/>
        </w:rPr>
        <w:softHyphen/>
        <w:t>sions</w:t>
      </w:r>
      <w:r w:rsidRPr="00C60173">
        <w:rPr>
          <w:rStyle w:val="BodyText1"/>
          <w:rFonts w:eastAsia="Calibri"/>
          <w:sz w:val="16"/>
        </w:rPr>
        <w:t xml:space="preserve">, general </w:t>
      </w:r>
      <w:r w:rsidRPr="00C60173">
        <w:rPr>
          <w:rStyle w:val="StyleBoldUnderline"/>
        </w:rPr>
        <w:t>feelings of tension</w:t>
      </w:r>
      <w:r w:rsidRPr="00C60173">
        <w:rPr>
          <w:rStyle w:val="BodyText1"/>
          <w:rFonts w:eastAsia="Calibri"/>
          <w:sz w:val="16"/>
        </w:rPr>
        <w:t xml:space="preserve"> </w:t>
      </w:r>
      <w:r w:rsidRPr="00C60173">
        <w:rPr>
          <w:rStyle w:val="StyleBoldUnderline"/>
        </w:rPr>
        <w:t>without opportunity for resolution,</w:t>
      </w:r>
      <w:r w:rsidRPr="00C60173">
        <w:rPr>
          <w:rStyle w:val="BodyText1"/>
          <w:rFonts w:eastAsia="Calibri"/>
          <w:sz w:val="16"/>
        </w:rPr>
        <w:t xml:space="preserve"> frustration, </w:t>
      </w:r>
      <w:r w:rsidRPr="00C60173">
        <w:rPr>
          <w:rStyle w:val="StyleBoldUnderline"/>
        </w:rPr>
        <w:t>and emotional distress,</w:t>
      </w:r>
      <w:r w:rsidRPr="00C60173">
        <w:rPr>
          <w:rStyle w:val="BodyText1"/>
          <w:rFonts w:eastAsia="Calibri"/>
          <w:sz w:val="16"/>
        </w:rPr>
        <w:t xml:space="preserve"> as evidenced by the failure of the U.S. Congress to make substantial progress </w:t>
      </w:r>
      <w:r w:rsidRPr="00C60173">
        <w:rPr>
          <w:rStyle w:val="BodyText2"/>
          <w:rFonts w:eastAsia="Calibri"/>
          <w:sz w:val="16"/>
          <w:szCs w:val="20"/>
        </w:rPr>
        <w:t xml:space="preserve">on </w:t>
      </w:r>
      <w:r w:rsidRPr="00C60173">
        <w:rPr>
          <w:rStyle w:val="BodyText1"/>
          <w:rFonts w:eastAsia="Calibri"/>
          <w:sz w:val="16"/>
        </w:rPr>
        <w:t>the immigration debate.</w:t>
      </w:r>
      <w:r w:rsidRPr="00C60173">
        <w:rPr>
          <w:sz w:val="16"/>
        </w:rPr>
        <w:t xml:space="preserve"> </w:t>
      </w:r>
      <w:r w:rsidRPr="00C60173">
        <w:rPr>
          <w:rStyle w:val="BodyText2"/>
          <w:rFonts w:eastAsia="Calibri"/>
          <w:sz w:val="16"/>
          <w:szCs w:val="20"/>
        </w:rPr>
        <w:t xml:space="preserve">Of </w:t>
      </w:r>
      <w:r w:rsidRPr="00C60173">
        <w:rPr>
          <w:rStyle w:val="BodyText1"/>
          <w:rFonts w:eastAsia="Calibri"/>
          <w:sz w:val="16"/>
        </w:rPr>
        <w:t xml:space="preserve">course, </w:t>
      </w:r>
      <w:r w:rsidRPr="00C60173">
        <w:rPr>
          <w:rStyle w:val="BodyText2"/>
          <w:rFonts w:eastAsia="Calibri"/>
          <w:sz w:val="16"/>
          <w:szCs w:val="20"/>
        </w:rPr>
        <w:t xml:space="preserve">arguments </w:t>
      </w:r>
      <w:r w:rsidRPr="00C60173">
        <w:rPr>
          <w:rStyle w:val="BodyText1"/>
          <w:rFonts w:eastAsia="Calibri"/>
          <w:sz w:val="16"/>
        </w:rPr>
        <w:t>may be presented without disagreement. For exam</w:t>
      </w:r>
      <w:r w:rsidRPr="00C60173">
        <w:rPr>
          <w:rStyle w:val="BodyText1"/>
          <w:rFonts w:eastAsia="Calibri"/>
          <w:sz w:val="16"/>
        </w:rPr>
        <w:softHyphen/>
        <w:t xml:space="preserve">ple, claims are presented </w:t>
      </w:r>
      <w:r w:rsidRPr="00C60173">
        <w:rPr>
          <w:rStyle w:val="BodyText2"/>
          <w:rFonts w:eastAsia="Calibri"/>
          <w:sz w:val="16"/>
          <w:szCs w:val="20"/>
        </w:rPr>
        <w:t xml:space="preserve">and </w:t>
      </w:r>
      <w:r w:rsidRPr="00C60173">
        <w:rPr>
          <w:rStyle w:val="BodyText1"/>
          <w:rFonts w:eastAsia="Calibri"/>
          <w:sz w:val="16"/>
        </w:rPr>
        <w:t xml:space="preserve">supported within speeches, editorials, </w:t>
      </w:r>
      <w:r w:rsidRPr="00C60173">
        <w:rPr>
          <w:rStyle w:val="BodyText2"/>
          <w:rFonts w:eastAsia="Calibri"/>
          <w:sz w:val="16"/>
          <w:szCs w:val="20"/>
        </w:rPr>
        <w:t xml:space="preserve">and </w:t>
      </w:r>
      <w:r w:rsidRPr="00C60173">
        <w:rPr>
          <w:rStyle w:val="BodyText1"/>
          <w:rFonts w:eastAsia="Calibri"/>
          <w:sz w:val="16"/>
        </w:rPr>
        <w:t>advertise</w:t>
      </w:r>
      <w:r w:rsidRPr="00C60173">
        <w:rPr>
          <w:rStyle w:val="BodyText1"/>
          <w:rFonts w:eastAsia="Calibri"/>
          <w:sz w:val="16"/>
        </w:rPr>
        <w:softHyphen/>
        <w:t xml:space="preserve">ments even without opposing or </w:t>
      </w:r>
      <w:proofErr w:type="spellStart"/>
      <w:r w:rsidRPr="00C60173">
        <w:rPr>
          <w:rStyle w:val="BodyText1"/>
          <w:rFonts w:eastAsia="Calibri"/>
          <w:sz w:val="16"/>
        </w:rPr>
        <w:t>refutational</w:t>
      </w:r>
      <w:proofErr w:type="spellEnd"/>
      <w:r w:rsidRPr="00C60173">
        <w:rPr>
          <w:sz w:val="16"/>
        </w:rPr>
        <w:t xml:space="preserve"> </w:t>
      </w:r>
      <w:r w:rsidRPr="00C60173">
        <w:rPr>
          <w:rStyle w:val="BodyText1"/>
          <w:rFonts w:eastAsia="Calibri"/>
          <w:sz w:val="16"/>
        </w:rPr>
        <w:t xml:space="preserve">response. </w:t>
      </w:r>
      <w:r w:rsidRPr="00C60173">
        <w:rPr>
          <w:rStyle w:val="BodyText2"/>
          <w:rFonts w:eastAsia="Calibri"/>
          <w:sz w:val="16"/>
          <w:szCs w:val="20"/>
        </w:rPr>
        <w:t xml:space="preserve">Argumentation </w:t>
      </w:r>
      <w:r w:rsidRPr="00C60173">
        <w:rPr>
          <w:rStyle w:val="BodyText1"/>
          <w:rFonts w:eastAsia="Calibri"/>
          <w:sz w:val="16"/>
        </w:rPr>
        <w:t xml:space="preserve">occurs in a range of settings </w:t>
      </w:r>
      <w:r w:rsidRPr="00C60173">
        <w:rPr>
          <w:rStyle w:val="BodyText2"/>
          <w:rFonts w:eastAsia="Calibri"/>
          <w:sz w:val="16"/>
          <w:szCs w:val="20"/>
        </w:rPr>
        <w:t xml:space="preserve">from </w:t>
      </w:r>
      <w:r w:rsidRPr="00C60173">
        <w:rPr>
          <w:rStyle w:val="BodyText1"/>
          <w:rFonts w:eastAsia="Calibri"/>
          <w:sz w:val="16"/>
        </w:rPr>
        <w:t xml:space="preserve">informal to formal, and may not call </w:t>
      </w:r>
      <w:r w:rsidRPr="00C60173">
        <w:rPr>
          <w:rStyle w:val="BodyText2"/>
          <w:rFonts w:eastAsia="Calibri"/>
          <w:sz w:val="16"/>
          <w:szCs w:val="20"/>
        </w:rPr>
        <w:t xml:space="preserve">upon </w:t>
      </w:r>
      <w:r w:rsidRPr="00C60173">
        <w:rPr>
          <w:rStyle w:val="BodyText1"/>
          <w:rFonts w:eastAsia="Calibri"/>
          <w:sz w:val="16"/>
        </w:rPr>
        <w:t>an audi</w:t>
      </w:r>
      <w:r w:rsidRPr="00C60173">
        <w:rPr>
          <w:rStyle w:val="BodyText1"/>
          <w:rFonts w:eastAsia="Calibri"/>
          <w:sz w:val="16"/>
        </w:rPr>
        <w:softHyphen/>
        <w:t xml:space="preserve">ence or judge </w:t>
      </w:r>
      <w:r w:rsidRPr="00C60173">
        <w:rPr>
          <w:rStyle w:val="BodyText2"/>
          <w:rFonts w:eastAsia="Calibri"/>
          <w:sz w:val="16"/>
          <w:szCs w:val="20"/>
        </w:rPr>
        <w:t xml:space="preserve">to </w:t>
      </w:r>
      <w:r w:rsidRPr="00C60173">
        <w:rPr>
          <w:rStyle w:val="BodyText1"/>
          <w:rFonts w:eastAsia="Calibri"/>
          <w:sz w:val="16"/>
        </w:rPr>
        <w:t xml:space="preserve">make a forced choice among competing claims. Informal </w:t>
      </w:r>
      <w:r w:rsidRPr="00C60173">
        <w:rPr>
          <w:rStyle w:val="BodyText2"/>
          <w:rFonts w:eastAsia="Calibri"/>
          <w:sz w:val="16"/>
          <w:szCs w:val="20"/>
        </w:rPr>
        <w:t>dis</w:t>
      </w:r>
      <w:r w:rsidRPr="00C60173">
        <w:rPr>
          <w:rStyle w:val="BodyText2"/>
          <w:rFonts w:eastAsia="Calibri"/>
          <w:sz w:val="16"/>
          <w:szCs w:val="20"/>
        </w:rPr>
        <w:softHyphen/>
      </w:r>
      <w:r w:rsidRPr="00C60173">
        <w:rPr>
          <w:rStyle w:val="BodyText1"/>
          <w:rFonts w:eastAsia="Calibri"/>
          <w:sz w:val="16"/>
        </w:rPr>
        <w:t xml:space="preserve">course occurs as conversation </w:t>
      </w:r>
      <w:r w:rsidRPr="00C60173">
        <w:rPr>
          <w:rStyle w:val="BodyText2"/>
          <w:rFonts w:eastAsia="Calibri"/>
          <w:sz w:val="16"/>
          <w:szCs w:val="20"/>
        </w:rPr>
        <w:t xml:space="preserve">or panel </w:t>
      </w:r>
      <w:r w:rsidRPr="00C60173">
        <w:rPr>
          <w:rStyle w:val="BodyText1"/>
          <w:rFonts w:eastAsia="Calibri"/>
          <w:sz w:val="16"/>
        </w:rPr>
        <w:t xml:space="preserve">discussion </w:t>
      </w:r>
      <w:r w:rsidRPr="00C60173">
        <w:rPr>
          <w:rStyle w:val="BodyText2"/>
          <w:rFonts w:eastAsia="Calibri"/>
          <w:sz w:val="16"/>
          <w:szCs w:val="20"/>
        </w:rPr>
        <w:t xml:space="preserve">without </w:t>
      </w:r>
      <w:r w:rsidRPr="00C60173">
        <w:rPr>
          <w:rStyle w:val="BodyText1"/>
          <w:rFonts w:eastAsia="Calibri"/>
          <w:sz w:val="16"/>
        </w:rPr>
        <w:t xml:space="preserve">demanding a </w:t>
      </w:r>
      <w:r w:rsidRPr="00C60173">
        <w:rPr>
          <w:rStyle w:val="BodyText2"/>
          <w:rFonts w:eastAsia="Calibri"/>
          <w:sz w:val="16"/>
          <w:szCs w:val="20"/>
        </w:rPr>
        <w:t xml:space="preserve">decision </w:t>
      </w:r>
      <w:r w:rsidRPr="00C60173">
        <w:rPr>
          <w:rStyle w:val="BodyText1"/>
          <w:rFonts w:eastAsia="Calibri"/>
          <w:sz w:val="16"/>
        </w:rPr>
        <w:t xml:space="preserve">about a dichotomous or yes/no </w:t>
      </w:r>
      <w:r w:rsidRPr="00C60173">
        <w:rPr>
          <w:rStyle w:val="BodyText2"/>
          <w:rFonts w:eastAsia="Calibri"/>
          <w:sz w:val="16"/>
          <w:szCs w:val="20"/>
        </w:rPr>
        <w:t xml:space="preserve">question. </w:t>
      </w:r>
      <w:r w:rsidRPr="00C60173">
        <w:rPr>
          <w:rStyle w:val="BodyText1"/>
          <w:rFonts w:eastAsia="Calibri"/>
          <w:sz w:val="16"/>
        </w:rPr>
        <w:t xml:space="preserve">However, </w:t>
      </w:r>
      <w:r w:rsidRPr="00C60173">
        <w:rPr>
          <w:rStyle w:val="BoldUnderline"/>
        </w:rPr>
        <w:t>by definition</w:t>
      </w:r>
      <w:r w:rsidRPr="00C60173">
        <w:rPr>
          <w:rStyle w:val="BodyText1"/>
          <w:rFonts w:eastAsia="Calibri"/>
          <w:sz w:val="16"/>
        </w:rPr>
        <w:t xml:space="preserve">, </w:t>
      </w:r>
      <w:r w:rsidRPr="00C60173">
        <w:rPr>
          <w:rStyle w:val="StyleBoldUnderline"/>
        </w:rPr>
        <w:t>debate requires "reasoned judgment on a proposition.</w:t>
      </w:r>
      <w:r w:rsidRPr="00C60173">
        <w:rPr>
          <w:sz w:val="16"/>
        </w:rPr>
        <w:t xml:space="preserve"> </w:t>
      </w:r>
      <w:r w:rsidRPr="00C60173">
        <w:rPr>
          <w:rStyle w:val="StyleBoldUnderline"/>
        </w:rPr>
        <w:t>The proposition is a statement about which competing advocates will offer alternative</w:t>
      </w:r>
      <w:r w:rsidRPr="00C60173">
        <w:rPr>
          <w:rStyle w:val="BodyText1"/>
          <w:rFonts w:eastAsia="Calibri"/>
          <w:sz w:val="16"/>
        </w:rPr>
        <w:t xml:space="preserve"> (pro </w:t>
      </w:r>
      <w:r w:rsidRPr="00C60173">
        <w:rPr>
          <w:rStyle w:val="BodyText2"/>
          <w:rFonts w:eastAsia="Calibri"/>
          <w:sz w:val="16"/>
          <w:szCs w:val="20"/>
        </w:rPr>
        <w:t xml:space="preserve">or </w:t>
      </w:r>
      <w:r w:rsidRPr="00C60173">
        <w:rPr>
          <w:rStyle w:val="BodyText1"/>
          <w:rFonts w:eastAsia="Calibri"/>
          <w:sz w:val="16"/>
        </w:rPr>
        <w:t xml:space="preserve">con) </w:t>
      </w:r>
      <w:r w:rsidRPr="00C60173">
        <w:rPr>
          <w:rStyle w:val="StyleBoldUnderline"/>
        </w:rPr>
        <w:t>argumenta</w:t>
      </w:r>
      <w:r w:rsidRPr="00C60173">
        <w:rPr>
          <w:rStyle w:val="StyleBoldUnderline"/>
        </w:rPr>
        <w:softHyphen/>
        <w:t>tion calling upon their audience or adjudicator to decide</w:t>
      </w:r>
      <w:r w:rsidRPr="00C60173">
        <w:rPr>
          <w:rStyle w:val="BodyText2"/>
          <w:rFonts w:eastAsia="Calibri"/>
          <w:sz w:val="16"/>
          <w:szCs w:val="20"/>
        </w:rPr>
        <w:t xml:space="preserve">. </w:t>
      </w:r>
      <w:r w:rsidRPr="00C60173">
        <w:rPr>
          <w:rStyle w:val="StyleBoldUnderline"/>
          <w:highlight w:val="cyan"/>
        </w:rPr>
        <w:t>The proposition pro</w:t>
      </w:r>
      <w:r w:rsidRPr="00C60173">
        <w:rPr>
          <w:rStyle w:val="StyleBoldUnderline"/>
          <w:highlight w:val="cyan"/>
        </w:rPr>
        <w:softHyphen/>
        <w:t xml:space="preserve">vides </w:t>
      </w:r>
      <w:r w:rsidRPr="00C60173">
        <w:rPr>
          <w:rStyle w:val="BoldUnderline"/>
          <w:highlight w:val="cyan"/>
        </w:rPr>
        <w:t>focus for</w:t>
      </w:r>
      <w:r w:rsidRPr="00C60173">
        <w:rPr>
          <w:rStyle w:val="BoldUnderline"/>
        </w:rPr>
        <w:t xml:space="preserve"> the </w:t>
      </w:r>
      <w:r w:rsidRPr="00C60173">
        <w:rPr>
          <w:rStyle w:val="BoldUnderline"/>
          <w:highlight w:val="cyan"/>
        </w:rPr>
        <w:t>discourse</w:t>
      </w:r>
      <w:r w:rsidRPr="00C60173">
        <w:rPr>
          <w:rStyle w:val="BodyText1"/>
          <w:rFonts w:eastAsia="Calibri"/>
          <w:sz w:val="16"/>
          <w:highlight w:val="cyan"/>
        </w:rPr>
        <w:t xml:space="preserve"> </w:t>
      </w:r>
      <w:r w:rsidRPr="00C60173">
        <w:rPr>
          <w:rStyle w:val="BoldUnderline"/>
          <w:highlight w:val="cyan"/>
        </w:rPr>
        <w:t>and guides the decision process</w:t>
      </w:r>
      <w:r w:rsidRPr="00C60173">
        <w:rPr>
          <w:rStyle w:val="BodyText1"/>
          <w:rFonts w:eastAsia="Calibri"/>
          <w:sz w:val="16"/>
        </w:rPr>
        <w:t xml:space="preserve">. </w:t>
      </w:r>
      <w:proofErr w:type="gramStart"/>
      <w:r w:rsidRPr="00C60173">
        <w:rPr>
          <w:rStyle w:val="StyleBoldUnderline"/>
        </w:rPr>
        <w:t>Even when a decision will be made through</w:t>
      </w:r>
      <w:r w:rsidRPr="00C60173">
        <w:rPr>
          <w:rStyle w:val="BodyText1"/>
          <w:rFonts w:eastAsia="Calibri"/>
          <w:sz w:val="16"/>
        </w:rPr>
        <w:t xml:space="preserve"> a process of </w:t>
      </w:r>
      <w:r w:rsidRPr="00C60173">
        <w:rPr>
          <w:rStyle w:val="StyleBoldUnderline"/>
        </w:rPr>
        <w:t>compromise</w:t>
      </w:r>
      <w:r w:rsidRPr="00C60173">
        <w:rPr>
          <w:rStyle w:val="BodyText1"/>
          <w:rFonts w:eastAsia="Calibri"/>
          <w:sz w:val="16"/>
        </w:rPr>
        <w:t xml:space="preserve">, </w:t>
      </w:r>
      <w:r w:rsidRPr="00C60173">
        <w:rPr>
          <w:rStyle w:val="StyleBoldUnderline"/>
        </w:rPr>
        <w:t>it is important to iden</w:t>
      </w:r>
      <w:r w:rsidRPr="00C60173">
        <w:rPr>
          <w:rStyle w:val="StyleBoldUnderline"/>
        </w:rPr>
        <w:softHyphen/>
        <w:t>tify the beginning positions of competing advocates to</w:t>
      </w:r>
      <w:r w:rsidRPr="00C60173">
        <w:rPr>
          <w:rStyle w:val="BodyText1"/>
          <w:rFonts w:eastAsia="Calibri"/>
          <w:sz w:val="16"/>
        </w:rPr>
        <w:t xml:space="preserve"> </w:t>
      </w:r>
      <w:r w:rsidRPr="00C60173">
        <w:rPr>
          <w:rStyle w:val="StyleBoldUnderline"/>
        </w:rPr>
        <w:t>begin negotiation and movement toward a</w:t>
      </w:r>
      <w:r w:rsidRPr="00C60173">
        <w:rPr>
          <w:rStyle w:val="BodyText2"/>
          <w:rFonts w:eastAsia="Calibri"/>
          <w:sz w:val="16"/>
          <w:szCs w:val="20"/>
        </w:rPr>
        <w:t xml:space="preserve"> </w:t>
      </w:r>
      <w:r w:rsidRPr="00C60173">
        <w:rPr>
          <w:rStyle w:val="BodyText1"/>
          <w:rFonts w:eastAsia="Calibri"/>
          <w:sz w:val="16"/>
        </w:rPr>
        <w:t xml:space="preserve">center, or </w:t>
      </w:r>
      <w:r w:rsidRPr="00C60173">
        <w:rPr>
          <w:rStyle w:val="StyleBoldUnderline"/>
        </w:rPr>
        <w:t>consensus position</w:t>
      </w:r>
      <w:r w:rsidRPr="00C60173">
        <w:rPr>
          <w:rStyle w:val="BodyText1"/>
          <w:rFonts w:eastAsia="Calibri"/>
          <w:sz w:val="16"/>
        </w:rPr>
        <w:t>.</w:t>
      </w:r>
      <w:proofErr w:type="gramEnd"/>
      <w:r w:rsidRPr="00C60173">
        <w:rPr>
          <w:rStyle w:val="BodyText1"/>
          <w:rFonts w:eastAsia="Calibri"/>
          <w:sz w:val="16"/>
        </w:rPr>
        <w:t xml:space="preserve"> </w:t>
      </w:r>
      <w:r w:rsidRPr="00C60173">
        <w:rPr>
          <w:rStyle w:val="StyleBoldUnderline"/>
          <w:highlight w:val="cyan"/>
        </w:rPr>
        <w:t>It is</w:t>
      </w:r>
      <w:r w:rsidRPr="00C60173">
        <w:rPr>
          <w:rStyle w:val="StyleBoldUnderline"/>
        </w:rPr>
        <w:t xml:space="preserve"> </w:t>
      </w:r>
      <w:r w:rsidRPr="00C60173">
        <w:rPr>
          <w:rStyle w:val="BodyText1"/>
          <w:rFonts w:eastAsia="Calibri"/>
          <w:sz w:val="16"/>
        </w:rPr>
        <w:t xml:space="preserve">frustrating and usually </w:t>
      </w:r>
      <w:r w:rsidRPr="00C60173">
        <w:rPr>
          <w:rStyle w:val="Emphasis"/>
          <w:highlight w:val="cyan"/>
        </w:rPr>
        <w:t>unproductive</w:t>
      </w:r>
      <w:r w:rsidRPr="00C60173">
        <w:rPr>
          <w:rStyle w:val="BodyText1"/>
          <w:rFonts w:eastAsia="Calibri"/>
          <w:sz w:val="16"/>
        </w:rPr>
        <w:t xml:space="preserve"> </w:t>
      </w:r>
      <w:r w:rsidRPr="00C60173">
        <w:rPr>
          <w:rStyle w:val="BodyText1"/>
          <w:rFonts w:eastAsia="Calibri"/>
          <w:highlight w:val="cyan"/>
          <w:u w:val="single"/>
        </w:rPr>
        <w:t>to</w:t>
      </w:r>
      <w:r w:rsidRPr="00C60173">
        <w:rPr>
          <w:rStyle w:val="BodyText1"/>
          <w:rFonts w:eastAsia="Calibri"/>
          <w:sz w:val="16"/>
          <w:highlight w:val="cyan"/>
        </w:rPr>
        <w:t xml:space="preserve"> </w:t>
      </w:r>
      <w:r w:rsidRPr="00C60173">
        <w:rPr>
          <w:rStyle w:val="StyleBoldUnderline"/>
          <w:highlight w:val="cyan"/>
        </w:rPr>
        <w:t>attempt to make a decision when deciders are unclear</w:t>
      </w:r>
      <w:r w:rsidRPr="00C60173">
        <w:rPr>
          <w:rStyle w:val="BodyText1"/>
          <w:rFonts w:eastAsia="Calibri"/>
          <w:sz w:val="16"/>
        </w:rPr>
        <w:t xml:space="preserve"> as </w:t>
      </w:r>
      <w:r w:rsidRPr="00C60173">
        <w:rPr>
          <w:rStyle w:val="BodyText2"/>
          <w:rFonts w:eastAsia="Calibri"/>
          <w:sz w:val="16"/>
          <w:szCs w:val="20"/>
        </w:rPr>
        <w:t xml:space="preserve">to </w:t>
      </w:r>
      <w:r w:rsidRPr="00C60173">
        <w:rPr>
          <w:rStyle w:val="StyleBoldUnderline"/>
          <w:highlight w:val="cyan"/>
        </w:rPr>
        <w:t>what</w:t>
      </w:r>
      <w:r w:rsidRPr="00C60173">
        <w:rPr>
          <w:rStyle w:val="StyleBoldUnderline"/>
        </w:rPr>
        <w:t xml:space="preserve"> the decision is </w:t>
      </w:r>
      <w:r w:rsidRPr="00C60173">
        <w:rPr>
          <w:rStyle w:val="StyleBoldUnderline"/>
          <w:highlight w:val="cyan"/>
        </w:rPr>
        <w:t>about</w:t>
      </w:r>
      <w:r w:rsidRPr="00C60173">
        <w:rPr>
          <w:rStyle w:val="BodytextItalic"/>
          <w:rFonts w:ascii="Arial" w:eastAsia="Calibri" w:hAnsi="Arial" w:cs="Arial"/>
          <w:sz w:val="16"/>
          <w:szCs w:val="20"/>
        </w:rPr>
        <w:t>.</w:t>
      </w:r>
      <w:r w:rsidRPr="00C60173">
        <w:rPr>
          <w:rStyle w:val="BodyText1"/>
          <w:rFonts w:eastAsia="Calibri"/>
          <w:sz w:val="16"/>
        </w:rPr>
        <w:t xml:space="preserve"> The proposition may be implicit in some applied debates (“Vote for me!</w:t>
      </w:r>
      <w:r w:rsidRPr="00C60173">
        <w:rPr>
          <w:rStyle w:val="BodyText1"/>
          <w:rFonts w:eastAsia="Calibri"/>
          <w:sz w:val="16"/>
          <w:vertAlign w:val="superscript"/>
        </w:rPr>
        <w:t>”</w:t>
      </w:r>
      <w:r w:rsidRPr="00C60173">
        <w:rPr>
          <w:rStyle w:val="BodyText1"/>
          <w:rFonts w:eastAsia="Calibri"/>
          <w:sz w:val="16"/>
        </w:rPr>
        <w:t xml:space="preserve">); however, when a vote or consequential decision is called for (as </w:t>
      </w:r>
      <w:r w:rsidRPr="00C60173">
        <w:rPr>
          <w:rStyle w:val="BodyText2"/>
          <w:rFonts w:eastAsia="Calibri"/>
          <w:sz w:val="16"/>
          <w:szCs w:val="20"/>
        </w:rPr>
        <w:t xml:space="preserve">in </w:t>
      </w:r>
      <w:r w:rsidRPr="00C60173">
        <w:rPr>
          <w:rStyle w:val="BodyText1"/>
          <w:rFonts w:eastAsia="Calibri"/>
          <w:sz w:val="16"/>
        </w:rPr>
        <w:t xml:space="preserve">the courtroom or </w:t>
      </w:r>
      <w:r w:rsidRPr="00C60173">
        <w:rPr>
          <w:rStyle w:val="BodyText2"/>
          <w:rFonts w:eastAsia="Calibri"/>
          <w:sz w:val="16"/>
          <w:szCs w:val="20"/>
        </w:rPr>
        <w:t xml:space="preserve">in </w:t>
      </w:r>
      <w:r w:rsidRPr="00C60173">
        <w:rPr>
          <w:rStyle w:val="BodyText1"/>
          <w:rFonts w:eastAsia="Calibri"/>
          <w:sz w:val="16"/>
        </w:rPr>
        <w:t xml:space="preserve">applied parliamentary debate) it </w:t>
      </w:r>
      <w:r w:rsidRPr="00C60173">
        <w:rPr>
          <w:sz w:val="16"/>
        </w:rPr>
        <w:t xml:space="preserve">is </w:t>
      </w:r>
      <w:r w:rsidRPr="00C60173">
        <w:rPr>
          <w:rStyle w:val="BodyText1"/>
          <w:rFonts w:eastAsia="Calibri"/>
          <w:sz w:val="16"/>
        </w:rPr>
        <w:t xml:space="preserve">essential that </w:t>
      </w:r>
      <w:r w:rsidRPr="00C60173">
        <w:rPr>
          <w:rStyle w:val="BodyText2"/>
          <w:rFonts w:eastAsia="Calibri"/>
          <w:sz w:val="16"/>
          <w:szCs w:val="20"/>
        </w:rPr>
        <w:t xml:space="preserve">the </w:t>
      </w:r>
      <w:r w:rsidRPr="00C60173">
        <w:rPr>
          <w:rStyle w:val="BodyText1"/>
          <w:rFonts w:eastAsia="Calibri"/>
          <w:sz w:val="16"/>
        </w:rPr>
        <w:t xml:space="preserve">proposition be explicitly </w:t>
      </w:r>
      <w:r w:rsidRPr="00C60173">
        <w:rPr>
          <w:rStyle w:val="BodyText2"/>
          <w:rFonts w:eastAsia="Calibri"/>
          <w:sz w:val="16"/>
          <w:szCs w:val="20"/>
        </w:rPr>
        <w:t xml:space="preserve">expressed </w:t>
      </w:r>
      <w:r w:rsidRPr="00C60173">
        <w:rPr>
          <w:rStyle w:val="BodyText1"/>
          <w:rFonts w:eastAsia="Calibri"/>
          <w:sz w:val="16"/>
        </w:rPr>
        <w:t>(</w:t>
      </w:r>
      <w:r w:rsidRPr="00C60173">
        <w:rPr>
          <w:rStyle w:val="BodyText1"/>
          <w:rFonts w:eastAsia="Calibri"/>
          <w:sz w:val="16"/>
          <w:vertAlign w:val="superscript"/>
        </w:rPr>
        <w:t>“</w:t>
      </w:r>
      <w:r w:rsidRPr="00C60173">
        <w:rPr>
          <w:rStyle w:val="BodyText1"/>
          <w:rFonts w:eastAsia="Calibri"/>
          <w:sz w:val="16"/>
        </w:rPr>
        <w:t xml:space="preserve">the </w:t>
      </w:r>
      <w:r w:rsidRPr="00C60173">
        <w:rPr>
          <w:rStyle w:val="BodyText2"/>
          <w:rFonts w:eastAsia="Calibri"/>
          <w:sz w:val="16"/>
          <w:szCs w:val="20"/>
        </w:rPr>
        <w:t xml:space="preserve">defendant </w:t>
      </w:r>
      <w:r w:rsidRPr="00C60173">
        <w:rPr>
          <w:rStyle w:val="BodyText1"/>
          <w:rFonts w:eastAsia="Calibri"/>
          <w:sz w:val="16"/>
        </w:rPr>
        <w:t>is guilty!</w:t>
      </w:r>
      <w:r w:rsidRPr="00C60173">
        <w:rPr>
          <w:rStyle w:val="BodyText1"/>
          <w:rFonts w:eastAsia="Calibri"/>
          <w:sz w:val="16"/>
          <w:vertAlign w:val="superscript"/>
        </w:rPr>
        <w:t>”</w:t>
      </w:r>
      <w:r w:rsidRPr="00C60173">
        <w:rPr>
          <w:rStyle w:val="BodyText1"/>
          <w:rFonts w:eastAsia="Calibri"/>
          <w:sz w:val="16"/>
        </w:rPr>
        <w:t xml:space="preserve">). </w:t>
      </w:r>
      <w:r w:rsidRPr="00C60173">
        <w:rPr>
          <w:rStyle w:val="StyleBoldUnderline"/>
          <w:highlight w:val="cyan"/>
        </w:rPr>
        <w:t>In</w:t>
      </w:r>
      <w:r w:rsidRPr="00C60173">
        <w:rPr>
          <w:rStyle w:val="StyleBoldUnderline"/>
        </w:rPr>
        <w:t xml:space="preserve"> aca</w:t>
      </w:r>
      <w:r w:rsidRPr="00C60173">
        <w:rPr>
          <w:rStyle w:val="StyleBoldUnderline"/>
        </w:rPr>
        <w:softHyphen/>
        <w:t xml:space="preserve">demic </w:t>
      </w:r>
      <w:r w:rsidRPr="00C60173">
        <w:rPr>
          <w:rStyle w:val="StyleBoldUnderline"/>
          <w:highlight w:val="cyan"/>
        </w:rPr>
        <w:t>debate, the</w:t>
      </w:r>
      <w:r w:rsidRPr="00C60173">
        <w:rPr>
          <w:rStyle w:val="StyleBoldUnderline"/>
        </w:rPr>
        <w:t xml:space="preserve"> </w:t>
      </w:r>
      <w:r w:rsidRPr="00C60173">
        <w:rPr>
          <w:rStyle w:val="StyleBoldUnderline"/>
          <w:highlight w:val="cyan"/>
        </w:rPr>
        <w:t>proposition provides</w:t>
      </w:r>
      <w:r w:rsidRPr="00C60173">
        <w:rPr>
          <w:rStyle w:val="BodyText1"/>
          <w:rFonts w:eastAsia="Calibri"/>
          <w:sz w:val="16"/>
          <w:highlight w:val="cyan"/>
        </w:rPr>
        <w:t xml:space="preserve"> </w:t>
      </w:r>
      <w:r w:rsidRPr="00C60173">
        <w:rPr>
          <w:rStyle w:val="Emphasis"/>
          <w:highlight w:val="cyan"/>
        </w:rPr>
        <w:t>essential guidance</w:t>
      </w:r>
      <w:r w:rsidRPr="00C60173">
        <w:rPr>
          <w:rStyle w:val="BodyText1"/>
          <w:rFonts w:eastAsia="Calibri"/>
          <w:sz w:val="16"/>
          <w:highlight w:val="cyan"/>
        </w:rPr>
        <w:t xml:space="preserve"> </w:t>
      </w:r>
      <w:r w:rsidRPr="00C60173">
        <w:rPr>
          <w:rStyle w:val="StyleBoldUnderline"/>
          <w:highlight w:val="cyan"/>
        </w:rPr>
        <w:t>for</w:t>
      </w:r>
      <w:r w:rsidRPr="00C60173">
        <w:rPr>
          <w:rStyle w:val="StyleBoldUnderline"/>
        </w:rPr>
        <w:t xml:space="preserve"> the </w:t>
      </w:r>
      <w:r w:rsidRPr="00C60173">
        <w:rPr>
          <w:rStyle w:val="Emphasis"/>
          <w:highlight w:val="cyan"/>
        </w:rPr>
        <w:t>preparation</w:t>
      </w:r>
      <w:r w:rsidRPr="00C60173">
        <w:rPr>
          <w:rStyle w:val="StyleBoldUnderline"/>
        </w:rPr>
        <w:t xml:space="preserve"> of the debaters </w:t>
      </w:r>
      <w:r w:rsidRPr="00C60173">
        <w:rPr>
          <w:rStyle w:val="StyleBoldUnderline"/>
          <w:highlight w:val="cyan"/>
        </w:rPr>
        <w:t>prior</w:t>
      </w:r>
      <w:r w:rsidRPr="00C60173">
        <w:rPr>
          <w:rStyle w:val="StyleBoldUnderline"/>
        </w:rPr>
        <w:t xml:space="preserve"> to the debate</w:t>
      </w:r>
      <w:r w:rsidRPr="00C60173">
        <w:rPr>
          <w:rStyle w:val="BodyText1"/>
          <w:rFonts w:eastAsia="Calibri"/>
          <w:sz w:val="16"/>
        </w:rPr>
        <w:t xml:space="preserve">, </w:t>
      </w:r>
      <w:r w:rsidRPr="00C60173">
        <w:rPr>
          <w:rStyle w:val="StyleBoldUnderline"/>
        </w:rPr>
        <w:t xml:space="preserve">the case building and </w:t>
      </w:r>
      <w:r w:rsidRPr="00C60173">
        <w:rPr>
          <w:rStyle w:val="StyleBoldUnderline"/>
          <w:highlight w:val="cyan"/>
        </w:rPr>
        <w:t xml:space="preserve">discourse </w:t>
      </w:r>
      <w:r w:rsidRPr="00C60173">
        <w:rPr>
          <w:rStyle w:val="StyleBoldUnderline"/>
        </w:rPr>
        <w:t xml:space="preserve">presented </w:t>
      </w:r>
      <w:r w:rsidRPr="00C60173">
        <w:rPr>
          <w:rStyle w:val="StyleBoldUnderline"/>
          <w:highlight w:val="cyan"/>
        </w:rPr>
        <w:t xml:space="preserve">during </w:t>
      </w:r>
      <w:r w:rsidRPr="00C60173">
        <w:rPr>
          <w:rStyle w:val="StyleBoldUnderline"/>
        </w:rPr>
        <w:t>the debate</w:t>
      </w:r>
      <w:r w:rsidRPr="00C60173">
        <w:rPr>
          <w:rStyle w:val="BodyText1"/>
          <w:rFonts w:eastAsia="Calibri"/>
          <w:sz w:val="16"/>
        </w:rPr>
        <w:t xml:space="preserve">, </w:t>
      </w:r>
      <w:r w:rsidRPr="00C60173">
        <w:rPr>
          <w:rStyle w:val="StyleBoldUnderline"/>
        </w:rPr>
        <w:t xml:space="preserve">and </w:t>
      </w:r>
      <w:r w:rsidRPr="00C60173">
        <w:rPr>
          <w:rStyle w:val="StyleBoldUnderline"/>
          <w:highlight w:val="cyan"/>
        </w:rPr>
        <w:t>the decision</w:t>
      </w:r>
      <w:r w:rsidRPr="00C60173">
        <w:rPr>
          <w:rStyle w:val="StyleBoldUnderline"/>
        </w:rPr>
        <w:t xml:space="preserve"> to be </w:t>
      </w:r>
      <w:r w:rsidRPr="00C60173">
        <w:rPr>
          <w:rStyle w:val="StyleBoldUnderline"/>
          <w:highlight w:val="cyan"/>
        </w:rPr>
        <w:t xml:space="preserve">made </w:t>
      </w:r>
      <w:r w:rsidRPr="00C60173">
        <w:rPr>
          <w:rStyle w:val="StyleBoldUnderline"/>
        </w:rPr>
        <w:t>by the</w:t>
      </w:r>
      <w:r w:rsidRPr="00C60173">
        <w:rPr>
          <w:rStyle w:val="BodyText1"/>
          <w:rFonts w:eastAsia="Calibri"/>
          <w:sz w:val="16"/>
        </w:rPr>
        <w:t xml:space="preserve"> debate </w:t>
      </w:r>
      <w:r w:rsidRPr="00C60173">
        <w:rPr>
          <w:rStyle w:val="StyleBoldUnderline"/>
        </w:rPr>
        <w:t>judge</w:t>
      </w:r>
      <w:r w:rsidRPr="00C60173">
        <w:rPr>
          <w:rStyle w:val="StyleBoldUnderline"/>
          <w:highlight w:val="cyan"/>
        </w:rPr>
        <w:t xml:space="preserve"> after</w:t>
      </w:r>
      <w:r w:rsidRPr="00C60173">
        <w:rPr>
          <w:rStyle w:val="BodyText1"/>
          <w:rFonts w:eastAsia="Calibri"/>
          <w:sz w:val="16"/>
        </w:rPr>
        <w:t xml:space="preserve"> </w:t>
      </w:r>
      <w:r w:rsidRPr="00C60173">
        <w:rPr>
          <w:rStyle w:val="BodyText2"/>
          <w:rFonts w:eastAsia="Calibri"/>
          <w:sz w:val="16"/>
          <w:szCs w:val="20"/>
        </w:rPr>
        <w:t xml:space="preserve">the </w:t>
      </w:r>
      <w:r w:rsidRPr="00C60173">
        <w:rPr>
          <w:rStyle w:val="BodyText1"/>
          <w:rFonts w:eastAsia="Calibri"/>
          <w:sz w:val="16"/>
        </w:rPr>
        <w:t xml:space="preserve">debate. </w:t>
      </w:r>
      <w:r w:rsidRPr="00C60173">
        <w:rPr>
          <w:rStyle w:val="StyleBoldUnderline"/>
          <w:highlight w:val="cyan"/>
        </w:rPr>
        <w:t>Someone disturbed by</w:t>
      </w:r>
      <w:r w:rsidRPr="00C60173">
        <w:rPr>
          <w:rStyle w:val="StyleBoldUnderline"/>
        </w:rPr>
        <w:t xml:space="preserve"> the</w:t>
      </w:r>
      <w:r w:rsidRPr="00C60173">
        <w:rPr>
          <w:rStyle w:val="BodyText1"/>
          <w:rFonts w:eastAsia="Calibri"/>
          <w:sz w:val="16"/>
        </w:rPr>
        <w:t xml:space="preserve"> problem of a </w:t>
      </w:r>
      <w:r w:rsidRPr="00C60173">
        <w:rPr>
          <w:rStyle w:val="StyleBoldUnderline"/>
        </w:rPr>
        <w:t>growing underclass of</w:t>
      </w:r>
      <w:r w:rsidRPr="00C60173">
        <w:rPr>
          <w:rStyle w:val="BodyText1"/>
          <w:rFonts w:eastAsia="Calibri"/>
          <w:sz w:val="16"/>
        </w:rPr>
        <w:t xml:space="preserve"> </w:t>
      </w:r>
      <w:r w:rsidRPr="00C60173">
        <w:rPr>
          <w:rStyle w:val="BodyText2"/>
          <w:rFonts w:eastAsia="Calibri"/>
          <w:sz w:val="16"/>
          <w:szCs w:val="20"/>
        </w:rPr>
        <w:t xml:space="preserve">poorly </w:t>
      </w:r>
      <w:r w:rsidRPr="00C60173">
        <w:rPr>
          <w:rStyle w:val="BodyText1"/>
          <w:rFonts w:eastAsia="Calibri"/>
          <w:sz w:val="16"/>
        </w:rPr>
        <w:t xml:space="preserve">educated, socially </w:t>
      </w:r>
      <w:r w:rsidRPr="00C60173">
        <w:rPr>
          <w:rStyle w:val="StyleBoldUnderline"/>
        </w:rPr>
        <w:t>disenfranchised youths might observe</w:t>
      </w:r>
      <w:r w:rsidRPr="00C60173">
        <w:rPr>
          <w:rStyle w:val="BodyText1"/>
          <w:rFonts w:eastAsia="Calibri"/>
          <w:sz w:val="16"/>
        </w:rPr>
        <w:t>, “</w:t>
      </w:r>
      <w:r w:rsidRPr="00C60173">
        <w:rPr>
          <w:rStyle w:val="StyleBoldUnderline"/>
          <w:highlight w:val="cyan"/>
        </w:rPr>
        <w:t>Public schools</w:t>
      </w:r>
      <w:r w:rsidRPr="00C60173">
        <w:rPr>
          <w:rStyle w:val="StyleBoldUnderline"/>
        </w:rPr>
        <w:t xml:space="preserve"> are doing a terri</w:t>
      </w:r>
      <w:r w:rsidRPr="00C60173">
        <w:rPr>
          <w:rStyle w:val="StyleBoldUnderline"/>
        </w:rPr>
        <w:softHyphen/>
        <w:t>ble job!</w:t>
      </w:r>
      <w:r w:rsidRPr="00C60173">
        <w:rPr>
          <w:rStyle w:val="BodyText1"/>
          <w:rFonts w:eastAsia="Calibri"/>
          <w:sz w:val="16"/>
        </w:rPr>
        <w:t xml:space="preserve"> They' are overcrowded, </w:t>
      </w:r>
      <w:r w:rsidRPr="00C60173">
        <w:rPr>
          <w:rStyle w:val="BodyText2"/>
          <w:rFonts w:eastAsia="Calibri"/>
          <w:sz w:val="16"/>
          <w:szCs w:val="20"/>
        </w:rPr>
        <w:t xml:space="preserve">and </w:t>
      </w:r>
      <w:r w:rsidRPr="00C60173">
        <w:rPr>
          <w:rStyle w:val="BodyText1"/>
          <w:rFonts w:eastAsia="Calibri"/>
          <w:sz w:val="16"/>
        </w:rPr>
        <w:t xml:space="preserve">many teachers are poorly qualified </w:t>
      </w:r>
      <w:r w:rsidRPr="00C60173">
        <w:rPr>
          <w:rStyle w:val="BodyText2"/>
          <w:rFonts w:eastAsia="Calibri"/>
          <w:sz w:val="16"/>
          <w:szCs w:val="20"/>
        </w:rPr>
        <w:t xml:space="preserve">in </w:t>
      </w:r>
      <w:r w:rsidRPr="00C60173">
        <w:rPr>
          <w:rStyle w:val="BodyText2"/>
          <w:rFonts w:eastAsia="Calibri"/>
          <w:sz w:val="16"/>
          <w:szCs w:val="20"/>
        </w:rPr>
        <w:lastRenderedPageBreak/>
        <w:t xml:space="preserve">their </w:t>
      </w:r>
      <w:r w:rsidRPr="00C60173">
        <w:rPr>
          <w:rStyle w:val="BodyText1"/>
          <w:rFonts w:eastAsia="Calibri"/>
          <w:sz w:val="16"/>
        </w:rPr>
        <w:t xml:space="preserve">subject areas. Even the best teachers can do little more than struggle to maintain order </w:t>
      </w:r>
      <w:r w:rsidRPr="00C60173">
        <w:rPr>
          <w:rStyle w:val="BodyText2"/>
          <w:rFonts w:eastAsia="Calibri"/>
          <w:sz w:val="16"/>
          <w:szCs w:val="20"/>
        </w:rPr>
        <w:t xml:space="preserve">in </w:t>
      </w:r>
      <w:r w:rsidRPr="00C60173">
        <w:rPr>
          <w:rStyle w:val="BodyText1"/>
          <w:rFonts w:eastAsia="Calibri"/>
          <w:sz w:val="16"/>
        </w:rPr>
        <w:t xml:space="preserve">their classrooms." </w:t>
      </w:r>
      <w:r w:rsidRPr="00C60173">
        <w:rPr>
          <w:rStyle w:val="StyleBoldUnderline"/>
        </w:rPr>
        <w:t>That same concerned citizen</w:t>
      </w:r>
      <w:r w:rsidRPr="00C60173">
        <w:rPr>
          <w:rStyle w:val="BodyText1"/>
          <w:rFonts w:eastAsia="Calibri"/>
          <w:sz w:val="16"/>
        </w:rPr>
        <w:t xml:space="preserve">, facing a complex range of issues, </w:t>
      </w:r>
      <w:r w:rsidRPr="00C60173">
        <w:rPr>
          <w:rStyle w:val="StyleBoldUnderline"/>
          <w:highlight w:val="cyan"/>
        </w:rPr>
        <w:t xml:space="preserve">might arrive at </w:t>
      </w:r>
      <w:r w:rsidRPr="00C60173">
        <w:rPr>
          <w:rStyle w:val="StyleBoldUnderline"/>
        </w:rPr>
        <w:t xml:space="preserve">an unhelpful decision, such as </w:t>
      </w:r>
      <w:r w:rsidRPr="00C60173">
        <w:rPr>
          <w:rStyle w:val="StyleBoldUnderline"/>
          <w:highlight w:val="cyan"/>
        </w:rPr>
        <w:t>"We ought to do some</w:t>
      </w:r>
      <w:r w:rsidRPr="00C60173">
        <w:rPr>
          <w:rStyle w:val="StyleBoldUnderline"/>
          <w:highlight w:val="cyan"/>
        </w:rPr>
        <w:softHyphen/>
        <w:t>thing</w:t>
      </w:r>
      <w:r w:rsidRPr="00C60173">
        <w:rPr>
          <w:rStyle w:val="StyleBoldUnderline"/>
        </w:rPr>
        <w:t xml:space="preserve"> about this”</w:t>
      </w:r>
      <w:r w:rsidRPr="00C60173">
        <w:rPr>
          <w:rStyle w:val="BodyText2"/>
          <w:rFonts w:eastAsia="Calibri"/>
          <w:sz w:val="16"/>
          <w:szCs w:val="20"/>
        </w:rPr>
        <w:t xml:space="preserve"> or, </w:t>
      </w:r>
      <w:r w:rsidRPr="00C60173">
        <w:rPr>
          <w:rStyle w:val="BodyText1"/>
          <w:rFonts w:eastAsia="Calibri"/>
          <w:sz w:val="16"/>
        </w:rPr>
        <w:t xml:space="preserve">worse, “It’s too complicated a </w:t>
      </w:r>
      <w:r w:rsidRPr="00C60173">
        <w:rPr>
          <w:rStyle w:val="BodyText2"/>
          <w:rFonts w:eastAsia="Calibri"/>
          <w:sz w:val="16"/>
          <w:szCs w:val="20"/>
        </w:rPr>
        <w:t xml:space="preserve">problem </w:t>
      </w:r>
      <w:r w:rsidRPr="00C60173">
        <w:rPr>
          <w:rStyle w:val="BodyText1"/>
          <w:rFonts w:eastAsia="Calibri"/>
          <w:sz w:val="16"/>
        </w:rPr>
        <w:t xml:space="preserve">to </w:t>
      </w:r>
      <w:r w:rsidRPr="00C60173">
        <w:rPr>
          <w:rStyle w:val="BodyText2"/>
          <w:rFonts w:eastAsia="Calibri"/>
          <w:sz w:val="16"/>
          <w:szCs w:val="20"/>
        </w:rPr>
        <w:t xml:space="preserve">deal </w:t>
      </w:r>
      <w:r w:rsidRPr="00C60173">
        <w:rPr>
          <w:rStyle w:val="BodyText1"/>
          <w:rFonts w:eastAsia="Calibri"/>
          <w:sz w:val="16"/>
        </w:rPr>
        <w:t xml:space="preserve">with." Groups of concerned citizens </w:t>
      </w:r>
      <w:r w:rsidRPr="00C60173">
        <w:rPr>
          <w:rStyle w:val="BodyText2"/>
          <w:rFonts w:eastAsia="Calibri"/>
          <w:sz w:val="16"/>
          <w:szCs w:val="20"/>
        </w:rPr>
        <w:t xml:space="preserve">worried about the </w:t>
      </w:r>
      <w:r w:rsidRPr="00C60173">
        <w:rPr>
          <w:rStyle w:val="BodyText1"/>
          <w:rFonts w:eastAsia="Calibri"/>
          <w:sz w:val="16"/>
        </w:rPr>
        <w:t xml:space="preserve">state of </w:t>
      </w:r>
      <w:r w:rsidRPr="00C60173">
        <w:rPr>
          <w:rStyle w:val="BodyText2"/>
          <w:rFonts w:eastAsia="Calibri"/>
          <w:sz w:val="16"/>
          <w:szCs w:val="20"/>
        </w:rPr>
        <w:t xml:space="preserve">public </w:t>
      </w:r>
      <w:r w:rsidRPr="00C60173">
        <w:rPr>
          <w:rStyle w:val="BodyText1"/>
          <w:rFonts w:eastAsia="Calibri"/>
          <w:sz w:val="16"/>
        </w:rPr>
        <w:t xml:space="preserve">education could join together to express their frustrations, anger, disillusionment, </w:t>
      </w:r>
      <w:r w:rsidRPr="00C60173">
        <w:rPr>
          <w:rStyle w:val="BodyText2"/>
          <w:rFonts w:eastAsia="Calibri"/>
          <w:sz w:val="16"/>
          <w:szCs w:val="20"/>
        </w:rPr>
        <w:t xml:space="preserve">and </w:t>
      </w:r>
      <w:r w:rsidRPr="00C60173">
        <w:rPr>
          <w:rStyle w:val="BodyText1"/>
          <w:rFonts w:eastAsia="Calibri"/>
          <w:sz w:val="16"/>
        </w:rPr>
        <w:t xml:space="preserve">emotions regarding the schools, but without a focus for their discussions, they could easily agree about </w:t>
      </w:r>
      <w:r w:rsidRPr="00C60173">
        <w:rPr>
          <w:rStyle w:val="BodyText2"/>
          <w:rFonts w:eastAsia="Calibri"/>
          <w:sz w:val="16"/>
          <w:szCs w:val="20"/>
        </w:rPr>
        <w:t xml:space="preserve">the </w:t>
      </w:r>
      <w:r w:rsidRPr="00C60173">
        <w:rPr>
          <w:rStyle w:val="BodyText1"/>
          <w:rFonts w:eastAsia="Calibri"/>
          <w:sz w:val="16"/>
        </w:rPr>
        <w:t xml:space="preserve">sorry state of education without finding points of clarity or </w:t>
      </w:r>
      <w:r w:rsidRPr="00C60173">
        <w:rPr>
          <w:rStyle w:val="BodyText2"/>
          <w:rFonts w:eastAsia="Calibri"/>
          <w:sz w:val="16"/>
          <w:szCs w:val="20"/>
        </w:rPr>
        <w:t xml:space="preserve">potential </w:t>
      </w:r>
      <w:r w:rsidRPr="00C60173">
        <w:rPr>
          <w:rStyle w:val="BodyText1"/>
          <w:rFonts w:eastAsia="Calibri"/>
          <w:sz w:val="16"/>
        </w:rPr>
        <w:t xml:space="preserve">solutions. </w:t>
      </w:r>
      <w:r w:rsidRPr="00C60173">
        <w:rPr>
          <w:rStyle w:val="StyleBoldUnderline"/>
          <w:highlight w:val="cyan"/>
        </w:rPr>
        <w:t xml:space="preserve">A </w:t>
      </w:r>
      <w:r w:rsidRPr="00C60173">
        <w:rPr>
          <w:rStyle w:val="BoldUnderline"/>
          <w:highlight w:val="cyan"/>
        </w:rPr>
        <w:t>gripe session</w:t>
      </w:r>
      <w:r w:rsidRPr="00C60173">
        <w:rPr>
          <w:rStyle w:val="StyleBoldUnderline"/>
          <w:highlight w:val="cyan"/>
        </w:rPr>
        <w:t xml:space="preserve"> would follow</w:t>
      </w:r>
      <w:r w:rsidRPr="00C60173">
        <w:rPr>
          <w:rStyle w:val="BodyText2"/>
          <w:rFonts w:eastAsia="Calibri"/>
          <w:sz w:val="16"/>
          <w:szCs w:val="20"/>
        </w:rPr>
        <w:t xml:space="preserve">. </w:t>
      </w:r>
      <w:proofErr w:type="gramStart"/>
      <w:r w:rsidRPr="00C60173">
        <w:rPr>
          <w:rStyle w:val="StyleBoldUnderline"/>
          <w:highlight w:val="cyan"/>
        </w:rPr>
        <w:t>But if a precise question is posed</w:t>
      </w:r>
      <w:r w:rsidRPr="00C60173">
        <w:rPr>
          <w:rStyle w:val="BodyText1"/>
          <w:rFonts w:eastAsia="Calibri"/>
          <w:sz w:val="16"/>
        </w:rPr>
        <w:t xml:space="preserve">—such as </w:t>
      </w:r>
      <w:r w:rsidRPr="00C60173">
        <w:rPr>
          <w:rStyle w:val="BodytextItalic"/>
          <w:rFonts w:ascii="Arial" w:eastAsia="Calibri" w:hAnsi="Arial" w:cs="Arial"/>
          <w:sz w:val="16"/>
          <w:szCs w:val="20"/>
        </w:rPr>
        <w:t>“What</w:t>
      </w:r>
      <w:r w:rsidRPr="00C60173">
        <w:rPr>
          <w:rStyle w:val="BodyText1"/>
          <w:rFonts w:eastAsia="Calibri"/>
          <w:sz w:val="16"/>
        </w:rPr>
        <w:t xml:space="preserve"> can be done </w:t>
      </w:r>
      <w:r w:rsidRPr="00C60173">
        <w:rPr>
          <w:rStyle w:val="BodyText2"/>
          <w:rFonts w:eastAsia="Calibri"/>
          <w:sz w:val="16"/>
          <w:szCs w:val="20"/>
        </w:rPr>
        <w:t xml:space="preserve">to </w:t>
      </w:r>
      <w:r w:rsidRPr="00C60173">
        <w:rPr>
          <w:rStyle w:val="BodytextItalic"/>
          <w:rFonts w:ascii="Arial" w:eastAsia="Calibri" w:hAnsi="Arial" w:cs="Arial"/>
          <w:sz w:val="16"/>
          <w:szCs w:val="20"/>
        </w:rPr>
        <w:t>improve</w:t>
      </w:r>
      <w:r w:rsidRPr="00C60173">
        <w:rPr>
          <w:rStyle w:val="BodyText1"/>
          <w:rFonts w:eastAsia="Calibri"/>
          <w:sz w:val="16"/>
        </w:rPr>
        <w:t xml:space="preserve"> </w:t>
      </w:r>
      <w:r w:rsidRPr="00C60173">
        <w:rPr>
          <w:rStyle w:val="BodyText2"/>
          <w:rFonts w:eastAsia="Calibri"/>
          <w:sz w:val="16"/>
          <w:szCs w:val="20"/>
        </w:rPr>
        <w:t xml:space="preserve">public </w:t>
      </w:r>
      <w:r w:rsidRPr="00C60173">
        <w:rPr>
          <w:rStyle w:val="BodyText1"/>
          <w:rFonts w:eastAsia="Calibri"/>
          <w:sz w:val="16"/>
        </w:rPr>
        <w:t>education?</w:t>
      </w:r>
      <w:r w:rsidRPr="00C60173">
        <w:rPr>
          <w:rStyle w:val="BodyText1"/>
          <w:rFonts w:eastAsia="Calibri"/>
          <w:sz w:val="16"/>
          <w:vertAlign w:val="superscript"/>
        </w:rPr>
        <w:t>”</w:t>
      </w:r>
      <w:proofErr w:type="gramEnd"/>
      <w:r w:rsidRPr="00C60173">
        <w:rPr>
          <w:rStyle w:val="BodyText1"/>
          <w:rFonts w:eastAsia="Calibri"/>
          <w:sz w:val="16"/>
        </w:rPr>
        <w:t>—</w:t>
      </w:r>
      <w:r w:rsidRPr="00C60173">
        <w:rPr>
          <w:rStyle w:val="StyleBoldUnderline"/>
        </w:rPr>
        <w:t xml:space="preserve">then </w:t>
      </w:r>
      <w:r w:rsidRPr="00C60173">
        <w:rPr>
          <w:rStyle w:val="StyleBoldUnderline"/>
          <w:highlight w:val="cyan"/>
        </w:rPr>
        <w:t>a more profitable</w:t>
      </w:r>
      <w:r w:rsidRPr="00C60173">
        <w:rPr>
          <w:rStyle w:val="StyleBoldUnderline"/>
        </w:rPr>
        <w:t xml:space="preserve"> area of </w:t>
      </w:r>
      <w:r w:rsidRPr="00C60173">
        <w:rPr>
          <w:rStyle w:val="StyleBoldUnderline"/>
          <w:highlight w:val="cyan"/>
        </w:rPr>
        <w:t>discussion is opened</w:t>
      </w:r>
      <w:r w:rsidRPr="00C60173">
        <w:rPr>
          <w:rStyle w:val="StyleBoldUnderline"/>
        </w:rPr>
        <w:t xml:space="preserve"> up simply </w:t>
      </w:r>
      <w:r w:rsidRPr="00C60173">
        <w:rPr>
          <w:rStyle w:val="StyleBoldUnderline"/>
          <w:highlight w:val="cyan"/>
        </w:rPr>
        <w:t xml:space="preserve">by placing a focus on </w:t>
      </w:r>
      <w:r w:rsidRPr="00C60173">
        <w:rPr>
          <w:rStyle w:val="StyleBoldUnderline"/>
        </w:rPr>
        <w:t xml:space="preserve">the search for </w:t>
      </w:r>
      <w:r w:rsidRPr="00C60173">
        <w:rPr>
          <w:rStyle w:val="StyleBoldUnderline"/>
          <w:highlight w:val="cyan"/>
        </w:rPr>
        <w:t>a</w:t>
      </w:r>
      <w:r w:rsidRPr="00C60173">
        <w:rPr>
          <w:rStyle w:val="BodyText1"/>
          <w:rFonts w:eastAsia="Calibri"/>
          <w:sz w:val="16"/>
          <w:highlight w:val="cyan"/>
        </w:rPr>
        <w:t xml:space="preserve"> </w:t>
      </w:r>
      <w:r w:rsidRPr="00C60173">
        <w:rPr>
          <w:rStyle w:val="Emphasis"/>
          <w:highlight w:val="cyan"/>
        </w:rPr>
        <w:t xml:space="preserve">concrete solution </w:t>
      </w:r>
      <w:r w:rsidRPr="00C60173">
        <w:rPr>
          <w:rStyle w:val="Emphasis"/>
        </w:rPr>
        <w:t>step.</w:t>
      </w:r>
      <w:r w:rsidRPr="00C60173">
        <w:rPr>
          <w:rStyle w:val="BodyText1"/>
          <w:rFonts w:eastAsia="Calibri"/>
          <w:sz w:val="16"/>
        </w:rPr>
        <w:t xml:space="preserve"> One or more judgments can be phrased </w:t>
      </w:r>
      <w:r w:rsidRPr="00C60173">
        <w:rPr>
          <w:rStyle w:val="BodyText2"/>
          <w:rFonts w:eastAsia="Calibri"/>
          <w:sz w:val="16"/>
          <w:szCs w:val="20"/>
        </w:rPr>
        <w:t xml:space="preserve">in </w:t>
      </w:r>
      <w:r w:rsidRPr="00C60173">
        <w:rPr>
          <w:rStyle w:val="BodyText1"/>
          <w:rFonts w:eastAsia="Calibri"/>
          <w:sz w:val="16"/>
        </w:rPr>
        <w:t xml:space="preserve">the form of debate propositions, motions for parliamentary debate, or </w:t>
      </w:r>
      <w:r w:rsidRPr="00C60173">
        <w:rPr>
          <w:rStyle w:val="BodyText2"/>
          <w:rFonts w:eastAsia="Calibri"/>
          <w:sz w:val="16"/>
          <w:szCs w:val="20"/>
        </w:rPr>
        <w:t xml:space="preserve">bills </w:t>
      </w:r>
      <w:r w:rsidRPr="00C60173">
        <w:rPr>
          <w:rStyle w:val="BodyText1"/>
          <w:rFonts w:eastAsia="Calibri"/>
          <w:sz w:val="16"/>
        </w:rPr>
        <w:t>for legislative assemblies, The statements "</w:t>
      </w:r>
      <w:r w:rsidRPr="00C60173">
        <w:rPr>
          <w:rStyle w:val="StyleBoldUnderline"/>
        </w:rPr>
        <w:t>Resolved: That the federal government should implement a program of charter schools in at-risk communities”</w:t>
      </w:r>
      <w:r w:rsidRPr="00C60173">
        <w:rPr>
          <w:rStyle w:val="BodyText1"/>
          <w:rFonts w:eastAsia="Calibri"/>
          <w:sz w:val="16"/>
        </w:rPr>
        <w:t xml:space="preserve"> and “Resolved; That the state of Florida </w:t>
      </w:r>
      <w:r w:rsidRPr="00C60173">
        <w:rPr>
          <w:rStyle w:val="BodyText2"/>
          <w:rFonts w:eastAsia="Calibri"/>
          <w:sz w:val="16"/>
          <w:szCs w:val="20"/>
        </w:rPr>
        <w:t xml:space="preserve">should </w:t>
      </w:r>
      <w:r w:rsidRPr="00C60173">
        <w:rPr>
          <w:rStyle w:val="BodyText1"/>
          <w:rFonts w:eastAsia="Calibri"/>
          <w:sz w:val="16"/>
        </w:rPr>
        <w:t xml:space="preserve">adopt a school voucher program" </w:t>
      </w:r>
      <w:r w:rsidRPr="00C60173">
        <w:rPr>
          <w:rStyle w:val="StyleBoldUnderline"/>
        </w:rPr>
        <w:t xml:space="preserve">more clearly identify specific ways of dealing with educational problems in a manageable form, </w:t>
      </w:r>
      <w:r w:rsidRPr="00C60173">
        <w:rPr>
          <w:rStyle w:val="BoldUnderline"/>
        </w:rPr>
        <w:t>suitable for debate</w:t>
      </w:r>
      <w:r w:rsidRPr="00C60173">
        <w:rPr>
          <w:rStyle w:val="BodyText1"/>
          <w:rFonts w:eastAsia="Calibri"/>
          <w:sz w:val="16"/>
        </w:rPr>
        <w:t xml:space="preserve">. They provide specific policies </w:t>
      </w:r>
      <w:r w:rsidRPr="00C60173">
        <w:rPr>
          <w:rStyle w:val="BodyText2"/>
          <w:rFonts w:eastAsia="Calibri"/>
          <w:sz w:val="16"/>
          <w:szCs w:val="20"/>
        </w:rPr>
        <w:t xml:space="preserve">to be </w:t>
      </w:r>
      <w:r w:rsidRPr="00C60173">
        <w:rPr>
          <w:rStyle w:val="BodyText1"/>
          <w:rFonts w:eastAsia="Calibri"/>
          <w:sz w:val="16"/>
        </w:rPr>
        <w:t xml:space="preserve">investigated and </w:t>
      </w:r>
      <w:r w:rsidRPr="00C60173">
        <w:rPr>
          <w:rStyle w:val="BodyText2"/>
          <w:rFonts w:eastAsia="Calibri"/>
          <w:sz w:val="16"/>
          <w:szCs w:val="20"/>
        </w:rPr>
        <w:t xml:space="preserve">aid </w:t>
      </w:r>
      <w:r w:rsidRPr="00C60173">
        <w:rPr>
          <w:rStyle w:val="BodyText1"/>
          <w:rFonts w:eastAsia="Calibri"/>
          <w:sz w:val="16"/>
        </w:rPr>
        <w:t xml:space="preserve">discussants </w:t>
      </w:r>
      <w:r w:rsidRPr="00C60173">
        <w:rPr>
          <w:rStyle w:val="BodyText2"/>
          <w:rFonts w:eastAsia="Calibri"/>
          <w:sz w:val="16"/>
          <w:szCs w:val="20"/>
        </w:rPr>
        <w:t xml:space="preserve">in </w:t>
      </w:r>
      <w:r w:rsidRPr="00C60173">
        <w:rPr>
          <w:rStyle w:val="BodyText1"/>
          <w:rFonts w:eastAsia="Calibri"/>
          <w:sz w:val="16"/>
        </w:rPr>
        <w:t xml:space="preserve">identifying points of difference. </w:t>
      </w:r>
      <w:r w:rsidRPr="00C60173">
        <w:rPr>
          <w:rStyle w:val="StyleBoldUnderline"/>
        </w:rPr>
        <w:t xml:space="preserve">This </w:t>
      </w:r>
      <w:r w:rsidRPr="00C60173">
        <w:rPr>
          <w:rStyle w:val="StyleBoldUnderline"/>
          <w:highlight w:val="cyan"/>
        </w:rPr>
        <w:t>focus</w:t>
      </w:r>
      <w:r w:rsidRPr="00C60173">
        <w:rPr>
          <w:rStyle w:val="StyleBoldUnderline"/>
        </w:rPr>
        <w:t xml:space="preserve"> contributes to better and more informed decision making with</w:t>
      </w:r>
      <w:r w:rsidRPr="00C60173">
        <w:rPr>
          <w:rStyle w:val="BodyText1"/>
          <w:rFonts w:eastAsia="Calibri"/>
          <w:sz w:val="16"/>
        </w:rPr>
        <w:t xml:space="preserve"> </w:t>
      </w:r>
      <w:r w:rsidRPr="00C60173">
        <w:rPr>
          <w:rStyle w:val="BodyText2"/>
          <w:rFonts w:eastAsia="Calibri"/>
          <w:sz w:val="16"/>
          <w:szCs w:val="20"/>
        </w:rPr>
        <w:t xml:space="preserve">the </w:t>
      </w:r>
      <w:r w:rsidRPr="00C60173">
        <w:rPr>
          <w:rStyle w:val="StyleBoldUnderline"/>
          <w:sz w:val="16"/>
        </w:rPr>
        <w:t>potential</w:t>
      </w:r>
      <w:r w:rsidRPr="00C60173">
        <w:rPr>
          <w:rStyle w:val="BodytextBold"/>
          <w:rFonts w:ascii="Arial" w:eastAsia="Calibri" w:hAnsi="Arial" w:cs="Arial"/>
          <w:szCs w:val="20"/>
        </w:rPr>
        <w:t xml:space="preserve"> </w:t>
      </w:r>
      <w:r w:rsidRPr="00C60173">
        <w:rPr>
          <w:rStyle w:val="BodyText1"/>
          <w:rFonts w:eastAsia="Calibri"/>
          <w:sz w:val="16"/>
        </w:rPr>
        <w:t xml:space="preserve">for </w:t>
      </w:r>
      <w:r w:rsidRPr="00C60173">
        <w:rPr>
          <w:rStyle w:val="BoldUnderline"/>
        </w:rPr>
        <w:t>better results.</w:t>
      </w:r>
      <w:r w:rsidRPr="00C60173">
        <w:rPr>
          <w:rStyle w:val="BodyText1"/>
          <w:rFonts w:eastAsia="Calibri"/>
          <w:sz w:val="16"/>
        </w:rPr>
        <w:t xml:space="preserve"> </w:t>
      </w:r>
      <w:r w:rsidRPr="00C60173">
        <w:rPr>
          <w:rStyle w:val="StyleBoldUnderline"/>
          <w:highlight w:val="cyan"/>
        </w:rPr>
        <w:t>In aca</w:t>
      </w:r>
      <w:r w:rsidRPr="00C60173">
        <w:rPr>
          <w:rStyle w:val="StyleBoldUnderline"/>
          <w:highlight w:val="cyan"/>
        </w:rPr>
        <w:softHyphen/>
        <w:t>demic debate</w:t>
      </w:r>
      <w:r w:rsidRPr="00C60173">
        <w:rPr>
          <w:rStyle w:val="BodyText1"/>
          <w:rFonts w:eastAsia="Calibri"/>
          <w:sz w:val="16"/>
        </w:rPr>
        <w:t xml:space="preserve">, </w:t>
      </w:r>
      <w:r w:rsidRPr="00C60173">
        <w:rPr>
          <w:rStyle w:val="BodyText2"/>
          <w:rFonts w:eastAsia="Calibri"/>
          <w:sz w:val="16"/>
          <w:szCs w:val="20"/>
        </w:rPr>
        <w:t xml:space="preserve">it </w:t>
      </w:r>
      <w:r w:rsidRPr="00C60173">
        <w:rPr>
          <w:rStyle w:val="StyleBoldUnderline"/>
          <w:highlight w:val="cyan"/>
        </w:rPr>
        <w:t>provides</w:t>
      </w:r>
      <w:r w:rsidRPr="00C60173">
        <w:rPr>
          <w:rStyle w:val="StyleBoldUnderline"/>
        </w:rPr>
        <w:t xml:space="preserve"> </w:t>
      </w:r>
      <w:r w:rsidRPr="00C60173">
        <w:rPr>
          <w:rStyle w:val="BoldUnderline"/>
          <w:highlight w:val="cyan"/>
        </w:rPr>
        <w:t>better depth of argumentation</w:t>
      </w:r>
      <w:r w:rsidRPr="00C60173">
        <w:rPr>
          <w:rStyle w:val="BodyText1"/>
          <w:rFonts w:eastAsia="Calibri"/>
          <w:sz w:val="16"/>
          <w:highlight w:val="cyan"/>
        </w:rPr>
        <w:t xml:space="preserve"> </w:t>
      </w:r>
      <w:r w:rsidRPr="00C60173">
        <w:rPr>
          <w:rStyle w:val="StyleBoldUnderline"/>
          <w:highlight w:val="cyan"/>
        </w:rPr>
        <w:t>and enhanced opportu</w:t>
      </w:r>
      <w:r w:rsidRPr="00C60173">
        <w:rPr>
          <w:rStyle w:val="StyleBoldUnderline"/>
          <w:highlight w:val="cyan"/>
        </w:rPr>
        <w:softHyphen/>
        <w:t>nity for</w:t>
      </w:r>
      <w:r w:rsidRPr="00C60173">
        <w:rPr>
          <w:rStyle w:val="StyleBoldUnderline"/>
        </w:rPr>
        <w:t xml:space="preserve"> reaping</w:t>
      </w:r>
      <w:r w:rsidRPr="00C60173">
        <w:rPr>
          <w:rStyle w:val="BodyText1"/>
          <w:rFonts w:eastAsia="Calibri"/>
          <w:sz w:val="16"/>
        </w:rPr>
        <w:t xml:space="preserve"> </w:t>
      </w:r>
      <w:r w:rsidRPr="00C60173">
        <w:rPr>
          <w:rStyle w:val="BodyText2"/>
          <w:rFonts w:eastAsia="Calibri"/>
          <w:sz w:val="16"/>
          <w:szCs w:val="20"/>
        </w:rPr>
        <w:t xml:space="preserve">the </w:t>
      </w:r>
      <w:r w:rsidRPr="00C60173">
        <w:rPr>
          <w:rStyle w:val="BodyText1"/>
          <w:rFonts w:eastAsia="Calibri"/>
          <w:sz w:val="16"/>
        </w:rPr>
        <w:t xml:space="preserve">educational </w:t>
      </w:r>
      <w:r w:rsidRPr="00C60173">
        <w:rPr>
          <w:rStyle w:val="StyleBoldUnderline"/>
        </w:rPr>
        <w:t xml:space="preserve">benefits of </w:t>
      </w:r>
      <w:r w:rsidRPr="00C60173">
        <w:rPr>
          <w:rStyle w:val="StyleBoldUnderline"/>
          <w:highlight w:val="cyan"/>
        </w:rPr>
        <w:t>participation</w:t>
      </w:r>
      <w:r w:rsidRPr="00C60173">
        <w:rPr>
          <w:rStyle w:val="StyleBoldUnderline"/>
        </w:rPr>
        <w:t>.</w:t>
      </w:r>
      <w:r w:rsidRPr="00C60173">
        <w:rPr>
          <w:rStyle w:val="BodyText2"/>
          <w:rFonts w:eastAsia="Calibri"/>
          <w:sz w:val="16"/>
          <w:szCs w:val="20"/>
        </w:rPr>
        <w:t xml:space="preserve"> In </w:t>
      </w:r>
      <w:r w:rsidRPr="00C60173">
        <w:rPr>
          <w:rStyle w:val="BodyText1"/>
          <w:rFonts w:eastAsia="Calibri"/>
          <w:sz w:val="16"/>
        </w:rPr>
        <w:t xml:space="preserve">the </w:t>
      </w:r>
      <w:r w:rsidRPr="00C60173">
        <w:rPr>
          <w:rStyle w:val="BodyText2"/>
          <w:rFonts w:eastAsia="Calibri"/>
          <w:sz w:val="16"/>
          <w:szCs w:val="20"/>
        </w:rPr>
        <w:t xml:space="preserve">next </w:t>
      </w:r>
      <w:r w:rsidRPr="00C60173">
        <w:rPr>
          <w:rStyle w:val="BodyText1"/>
          <w:rFonts w:eastAsia="Calibri"/>
          <w:sz w:val="16"/>
        </w:rPr>
        <w:t xml:space="preserve">section, we will consider the challenge of framing the proposition for debate, and its role in </w:t>
      </w:r>
      <w:r w:rsidRPr="00C60173">
        <w:rPr>
          <w:rStyle w:val="BodyText2"/>
          <w:rFonts w:eastAsia="Calibri"/>
          <w:sz w:val="16"/>
          <w:szCs w:val="20"/>
        </w:rPr>
        <w:t xml:space="preserve">the </w:t>
      </w:r>
      <w:r w:rsidRPr="00C60173">
        <w:rPr>
          <w:rStyle w:val="BodyText1"/>
          <w:rFonts w:eastAsia="Calibri"/>
          <w:sz w:val="16"/>
        </w:rPr>
        <w:t xml:space="preserve">debate. </w:t>
      </w:r>
      <w:r w:rsidRPr="00C60173">
        <w:rPr>
          <w:rStyle w:val="BoldUnderline"/>
        </w:rPr>
        <w:t>To have a productive debate</w:t>
      </w:r>
      <w:r w:rsidRPr="00C60173">
        <w:rPr>
          <w:rStyle w:val="StyleBoldUnderline"/>
        </w:rPr>
        <w:t xml:space="preserve">, which facilitates effective decision making </w:t>
      </w:r>
      <w:r w:rsidRPr="00C60173">
        <w:rPr>
          <w:rStyle w:val="StyleBoldUnderline"/>
          <w:highlight w:val="cyan"/>
        </w:rPr>
        <w:t>by</w:t>
      </w:r>
      <w:r w:rsidRPr="00C60173">
        <w:rPr>
          <w:rStyle w:val="BodyText2"/>
          <w:rFonts w:eastAsia="Calibri"/>
          <w:sz w:val="16"/>
          <w:szCs w:val="20"/>
        </w:rPr>
        <w:t xml:space="preserve"> </w:t>
      </w:r>
      <w:r w:rsidRPr="00C60173">
        <w:rPr>
          <w:rStyle w:val="Emphasis"/>
        </w:rPr>
        <w:t xml:space="preserve">directing and </w:t>
      </w:r>
      <w:r w:rsidRPr="00C60173">
        <w:rPr>
          <w:rStyle w:val="Emphasis"/>
          <w:highlight w:val="cyan"/>
        </w:rPr>
        <w:t>placing limits on</w:t>
      </w:r>
      <w:r w:rsidRPr="00C60173">
        <w:rPr>
          <w:rStyle w:val="Emphasis"/>
        </w:rPr>
        <w:t xml:space="preserve"> </w:t>
      </w:r>
      <w:r w:rsidRPr="00C60173">
        <w:rPr>
          <w:rStyle w:val="Emphasis"/>
          <w:highlight w:val="cyan"/>
        </w:rPr>
        <w:t>the decision to be made</w:t>
      </w:r>
      <w:r w:rsidRPr="00C60173">
        <w:rPr>
          <w:rStyle w:val="BodyText1"/>
          <w:rFonts w:eastAsia="Calibri"/>
          <w:sz w:val="16"/>
          <w:highlight w:val="cyan"/>
        </w:rPr>
        <w:t xml:space="preserve">, </w:t>
      </w:r>
      <w:r w:rsidRPr="00C60173">
        <w:rPr>
          <w:rStyle w:val="StyleBoldUnderline"/>
          <w:highlight w:val="cyan"/>
        </w:rPr>
        <w:t>the basis for argument should be</w:t>
      </w:r>
      <w:r w:rsidRPr="00C60173">
        <w:rPr>
          <w:rStyle w:val="StyleBoldUnderline"/>
        </w:rPr>
        <w:t xml:space="preserve"> </w:t>
      </w:r>
      <w:r w:rsidRPr="00C60173">
        <w:rPr>
          <w:rStyle w:val="BoldUnderline"/>
        </w:rPr>
        <w:t xml:space="preserve">clearly </w:t>
      </w:r>
      <w:r w:rsidRPr="00C60173">
        <w:rPr>
          <w:rStyle w:val="BoldUnderline"/>
          <w:highlight w:val="cyan"/>
        </w:rPr>
        <w:t>defined</w:t>
      </w:r>
      <w:r w:rsidRPr="00C60173">
        <w:rPr>
          <w:rStyle w:val="BodyText2"/>
          <w:rFonts w:eastAsia="Calibri"/>
          <w:sz w:val="16"/>
          <w:szCs w:val="20"/>
        </w:rPr>
        <w:t xml:space="preserve">. </w:t>
      </w:r>
      <w:r w:rsidRPr="00C60173">
        <w:rPr>
          <w:rStyle w:val="StyleBoldUnderline"/>
        </w:rPr>
        <w:t>If we merely talk about a topic,</w:t>
      </w:r>
      <w:r w:rsidRPr="00C60173">
        <w:rPr>
          <w:rStyle w:val="BodyText2"/>
          <w:rFonts w:eastAsia="Calibri"/>
          <w:sz w:val="16"/>
          <w:szCs w:val="20"/>
        </w:rPr>
        <w:t xml:space="preserve"> </w:t>
      </w:r>
      <w:r w:rsidRPr="00C60173">
        <w:rPr>
          <w:rStyle w:val="StyleBoldUnderline"/>
        </w:rPr>
        <w:t>such as ‘"homeless</w:t>
      </w:r>
      <w:r w:rsidRPr="00C60173">
        <w:rPr>
          <w:rStyle w:val="StyleBoldUnderline"/>
        </w:rPr>
        <w:softHyphen/>
        <w:t>ness,”</w:t>
      </w:r>
      <w:r w:rsidRPr="00C60173">
        <w:rPr>
          <w:rStyle w:val="BodyText1"/>
          <w:rFonts w:eastAsia="Calibri"/>
          <w:sz w:val="16"/>
        </w:rPr>
        <w:t xml:space="preserve"> </w:t>
      </w:r>
      <w:r w:rsidRPr="00C60173">
        <w:rPr>
          <w:rStyle w:val="BodyText2"/>
          <w:rFonts w:eastAsia="Calibri"/>
          <w:sz w:val="16"/>
          <w:szCs w:val="20"/>
        </w:rPr>
        <w:t xml:space="preserve">or </w:t>
      </w:r>
      <w:r w:rsidRPr="00C60173">
        <w:rPr>
          <w:rStyle w:val="BodyText1"/>
          <w:rFonts w:eastAsia="Calibri"/>
          <w:sz w:val="16"/>
        </w:rPr>
        <w:t xml:space="preserve">“abortion,” </w:t>
      </w:r>
      <w:r w:rsidRPr="00C60173">
        <w:rPr>
          <w:rStyle w:val="StyleBoldUnderline"/>
        </w:rPr>
        <w:t>Or “crime,” or</w:t>
      </w:r>
      <w:r w:rsidRPr="00C60173">
        <w:rPr>
          <w:rStyle w:val="BodyText2"/>
          <w:rFonts w:eastAsia="Calibri"/>
          <w:sz w:val="16"/>
          <w:szCs w:val="20"/>
        </w:rPr>
        <w:t xml:space="preserve"> </w:t>
      </w:r>
      <w:r w:rsidRPr="00C60173">
        <w:rPr>
          <w:rStyle w:val="BodyText1"/>
          <w:rFonts w:eastAsia="Calibri"/>
          <w:sz w:val="16"/>
        </w:rPr>
        <w:t>“global warm</w:t>
      </w:r>
      <w:r w:rsidRPr="00C60173">
        <w:rPr>
          <w:rStyle w:val="StyleBoldUnderline"/>
        </w:rPr>
        <w:t>i</w:t>
      </w:r>
      <w:r w:rsidRPr="00C60173">
        <w:rPr>
          <w:rStyle w:val="BodyText1"/>
          <w:rFonts w:eastAsia="Calibri"/>
          <w:sz w:val="16"/>
        </w:rPr>
        <w:t xml:space="preserve">ng,” </w:t>
      </w:r>
      <w:r w:rsidRPr="00C60173">
        <w:rPr>
          <w:rStyle w:val="StyleBoldUnderline"/>
        </w:rPr>
        <w:t>we are likely to have an interesting discussion but not to establish a profitable basis for argument</w:t>
      </w:r>
      <w:r w:rsidRPr="00C60173">
        <w:rPr>
          <w:rStyle w:val="BodyText1"/>
          <w:rFonts w:eastAsia="Calibri"/>
          <w:sz w:val="16"/>
        </w:rPr>
        <w:t>. For</w:t>
      </w:r>
      <w:r w:rsidRPr="00C60173">
        <w:rPr>
          <w:rStyle w:val="BodyText2"/>
          <w:rFonts w:eastAsia="Calibri"/>
          <w:sz w:val="16"/>
          <w:szCs w:val="20"/>
        </w:rPr>
        <w:t xml:space="preserve"> </w:t>
      </w:r>
      <w:r w:rsidRPr="00C60173">
        <w:rPr>
          <w:rStyle w:val="BodyText1"/>
          <w:rFonts w:eastAsia="Calibri"/>
          <w:sz w:val="16"/>
        </w:rPr>
        <w:t xml:space="preserve">example, </w:t>
      </w:r>
      <w:r w:rsidRPr="00C60173">
        <w:rPr>
          <w:rStyle w:val="BodyText2"/>
          <w:rFonts w:eastAsia="Calibri"/>
          <w:sz w:val="16"/>
          <w:szCs w:val="20"/>
        </w:rPr>
        <w:t xml:space="preserve">the statement </w:t>
      </w:r>
      <w:r w:rsidRPr="00C60173">
        <w:rPr>
          <w:rStyle w:val="BodyText2"/>
          <w:rFonts w:eastAsia="Calibri"/>
          <w:sz w:val="16"/>
          <w:szCs w:val="20"/>
          <w:vertAlign w:val="superscript"/>
        </w:rPr>
        <w:t>“</w:t>
      </w:r>
      <w:r w:rsidRPr="00C60173">
        <w:rPr>
          <w:rStyle w:val="BodyText2"/>
          <w:rFonts w:eastAsia="Calibri"/>
          <w:sz w:val="16"/>
          <w:szCs w:val="20"/>
        </w:rPr>
        <w:t xml:space="preserve">Resolved: That the pen </w:t>
      </w:r>
      <w:r w:rsidRPr="00C60173">
        <w:rPr>
          <w:rStyle w:val="BodyText1"/>
          <w:rFonts w:eastAsia="Calibri"/>
          <w:sz w:val="16"/>
        </w:rPr>
        <w:t xml:space="preserve">is mightier than the sword” </w:t>
      </w:r>
      <w:r w:rsidRPr="00C60173">
        <w:rPr>
          <w:rStyle w:val="BodyText2"/>
          <w:rFonts w:eastAsia="Calibri"/>
          <w:sz w:val="16"/>
          <w:szCs w:val="20"/>
        </w:rPr>
        <w:t xml:space="preserve">is debatable, </w:t>
      </w:r>
      <w:r w:rsidRPr="00C60173">
        <w:rPr>
          <w:rStyle w:val="BodyText1"/>
          <w:rFonts w:eastAsia="Calibri"/>
          <w:sz w:val="16"/>
        </w:rPr>
        <w:t xml:space="preserve">yet by itself fails to provide </w:t>
      </w:r>
      <w:r w:rsidRPr="00C60173">
        <w:rPr>
          <w:rStyle w:val="BodyText2"/>
          <w:rFonts w:eastAsia="Calibri"/>
          <w:sz w:val="16"/>
          <w:szCs w:val="20"/>
        </w:rPr>
        <w:t xml:space="preserve">much basis for </w:t>
      </w:r>
      <w:r w:rsidRPr="00C60173">
        <w:rPr>
          <w:rStyle w:val="BodyText1"/>
          <w:rFonts w:eastAsia="Calibri"/>
          <w:sz w:val="16"/>
        </w:rPr>
        <w:t xml:space="preserve">dear </w:t>
      </w:r>
      <w:r w:rsidRPr="00C60173">
        <w:rPr>
          <w:rStyle w:val="BodyText2"/>
          <w:rFonts w:eastAsia="Calibri"/>
          <w:sz w:val="16"/>
          <w:szCs w:val="20"/>
        </w:rPr>
        <w:t>argumen</w:t>
      </w:r>
      <w:r w:rsidRPr="00C60173">
        <w:rPr>
          <w:rStyle w:val="BodyText2"/>
          <w:rFonts w:eastAsia="Calibri"/>
          <w:sz w:val="16"/>
          <w:szCs w:val="20"/>
        </w:rPr>
        <w:softHyphen/>
      </w:r>
      <w:r w:rsidRPr="00C60173">
        <w:rPr>
          <w:rStyle w:val="BodyText1"/>
          <w:rFonts w:eastAsia="Calibri"/>
          <w:sz w:val="16"/>
        </w:rPr>
        <w:t xml:space="preserve">tation. </w:t>
      </w:r>
      <w:r w:rsidRPr="00C60173">
        <w:rPr>
          <w:rStyle w:val="BodyText2"/>
          <w:rFonts w:eastAsia="Calibri"/>
          <w:sz w:val="16"/>
          <w:szCs w:val="20"/>
        </w:rPr>
        <w:t xml:space="preserve">If </w:t>
      </w:r>
      <w:r w:rsidRPr="00C60173">
        <w:rPr>
          <w:rStyle w:val="BodyText1"/>
          <w:rFonts w:eastAsia="Calibri"/>
          <w:sz w:val="16"/>
        </w:rPr>
        <w:t xml:space="preserve">we take </w:t>
      </w:r>
      <w:r w:rsidRPr="00C60173">
        <w:rPr>
          <w:rStyle w:val="BodyText2"/>
          <w:rFonts w:eastAsia="Calibri"/>
          <w:sz w:val="16"/>
          <w:szCs w:val="20"/>
        </w:rPr>
        <w:t xml:space="preserve">this statement </w:t>
      </w:r>
      <w:r w:rsidRPr="00C60173">
        <w:rPr>
          <w:rStyle w:val="BodyText1"/>
          <w:rFonts w:eastAsia="Calibri"/>
          <w:sz w:val="16"/>
        </w:rPr>
        <w:t xml:space="preserve">to mean </w:t>
      </w:r>
      <w:r w:rsidRPr="00C60173">
        <w:rPr>
          <w:rStyle w:val="BodyText1"/>
          <w:rFonts w:eastAsia="Calibri"/>
          <w:i/>
          <w:sz w:val="16"/>
        </w:rPr>
        <w:t>Iliad</w:t>
      </w:r>
      <w:r w:rsidRPr="00C60173">
        <w:rPr>
          <w:rStyle w:val="BodyText1"/>
          <w:rFonts w:eastAsia="Calibri"/>
          <w:sz w:val="16"/>
        </w:rPr>
        <w:t xml:space="preserve"> the </w:t>
      </w:r>
      <w:r w:rsidRPr="00C60173">
        <w:rPr>
          <w:rStyle w:val="BodyText2"/>
          <w:rFonts w:eastAsia="Calibri"/>
          <w:sz w:val="16"/>
          <w:szCs w:val="20"/>
        </w:rPr>
        <w:t xml:space="preserve">written </w:t>
      </w:r>
      <w:r w:rsidRPr="00C60173">
        <w:rPr>
          <w:rStyle w:val="BodyText1"/>
          <w:rFonts w:eastAsia="Calibri"/>
          <w:sz w:val="16"/>
        </w:rPr>
        <w:t xml:space="preserve">word </w:t>
      </w:r>
      <w:r w:rsidRPr="00C60173">
        <w:rPr>
          <w:rStyle w:val="BodyText2"/>
          <w:rFonts w:eastAsia="Calibri"/>
          <w:sz w:val="16"/>
          <w:szCs w:val="20"/>
        </w:rPr>
        <w:t xml:space="preserve">is </w:t>
      </w:r>
      <w:r w:rsidRPr="00C60173">
        <w:rPr>
          <w:rStyle w:val="BodyText1"/>
          <w:rFonts w:eastAsia="Calibri"/>
          <w:sz w:val="16"/>
        </w:rPr>
        <w:t>more effec</w:t>
      </w:r>
      <w:r w:rsidRPr="00C60173">
        <w:rPr>
          <w:rStyle w:val="BodyText1"/>
          <w:rFonts w:eastAsia="Calibri"/>
          <w:sz w:val="16"/>
        </w:rPr>
        <w:softHyphen/>
        <w:t xml:space="preserve">tive than </w:t>
      </w:r>
      <w:r w:rsidRPr="00C60173">
        <w:rPr>
          <w:rStyle w:val="BodyText2"/>
          <w:rFonts w:eastAsia="Calibri"/>
          <w:sz w:val="16"/>
          <w:szCs w:val="20"/>
        </w:rPr>
        <w:t xml:space="preserve">physical </w:t>
      </w:r>
      <w:r w:rsidRPr="00C60173">
        <w:rPr>
          <w:rStyle w:val="BodyText1"/>
          <w:rFonts w:eastAsia="Calibri"/>
          <w:sz w:val="16"/>
        </w:rPr>
        <w:t xml:space="preserve">force </w:t>
      </w:r>
      <w:r w:rsidRPr="00C60173">
        <w:rPr>
          <w:rStyle w:val="BodyText2"/>
          <w:rFonts w:eastAsia="Calibri"/>
          <w:sz w:val="16"/>
          <w:szCs w:val="20"/>
        </w:rPr>
        <w:t xml:space="preserve">for </w:t>
      </w:r>
      <w:r w:rsidRPr="00C60173">
        <w:rPr>
          <w:rStyle w:val="BodyText1"/>
          <w:rFonts w:eastAsia="Calibri"/>
          <w:sz w:val="16"/>
        </w:rPr>
        <w:t xml:space="preserve">some purposes, we can identify </w:t>
      </w:r>
      <w:r w:rsidRPr="00C60173">
        <w:rPr>
          <w:rStyle w:val="BodyText2"/>
          <w:rFonts w:eastAsia="Calibri"/>
          <w:sz w:val="16"/>
          <w:szCs w:val="20"/>
        </w:rPr>
        <w:t xml:space="preserve">a problem area: </w:t>
      </w:r>
      <w:r w:rsidRPr="00C60173">
        <w:rPr>
          <w:rStyle w:val="BodyText1"/>
          <w:rFonts w:eastAsia="Calibri"/>
          <w:sz w:val="16"/>
        </w:rPr>
        <w:t xml:space="preserve">the comparative effectiveness of writing or physical force for a specific purpose, </w:t>
      </w:r>
      <w:r w:rsidRPr="00C60173">
        <w:rPr>
          <w:rStyle w:val="BodyText2"/>
          <w:rFonts w:eastAsia="Calibri"/>
          <w:sz w:val="16"/>
          <w:szCs w:val="20"/>
        </w:rPr>
        <w:t xml:space="preserve">perhaps </w:t>
      </w:r>
      <w:r w:rsidRPr="00C60173">
        <w:rPr>
          <w:rStyle w:val="BodyText1"/>
          <w:rFonts w:eastAsia="Calibri"/>
          <w:sz w:val="16"/>
        </w:rPr>
        <w:t xml:space="preserve">promoting positive social </w:t>
      </w:r>
      <w:r w:rsidRPr="00C60173">
        <w:rPr>
          <w:rStyle w:val="BodyText2"/>
          <w:rFonts w:eastAsia="Calibri"/>
          <w:sz w:val="16"/>
          <w:szCs w:val="20"/>
        </w:rPr>
        <w:t xml:space="preserve">change. </w:t>
      </w:r>
      <w:r w:rsidRPr="00C60173">
        <w:rPr>
          <w:rStyle w:val="BodyText1"/>
          <w:rFonts w:eastAsia="Calibri"/>
          <w:sz w:val="16"/>
        </w:rPr>
        <w:t>(Note that “loose</w:t>
      </w:r>
      <w:r w:rsidRPr="00C60173">
        <w:rPr>
          <w:rStyle w:val="BodyText1"/>
          <w:rFonts w:eastAsia="Calibri"/>
          <w:sz w:val="16"/>
          <w:vertAlign w:val="superscript"/>
        </w:rPr>
        <w:t>”</w:t>
      </w:r>
      <w:r w:rsidRPr="00C60173">
        <w:rPr>
          <w:rStyle w:val="BodyText1"/>
          <w:rFonts w:eastAsia="Calibri"/>
          <w:sz w:val="16"/>
        </w:rPr>
        <w:t xml:space="preserve"> propositions, such as </w:t>
      </w:r>
      <w:r w:rsidRPr="00C60173">
        <w:rPr>
          <w:rStyle w:val="BodyText2"/>
          <w:rFonts w:eastAsia="Calibri"/>
          <w:sz w:val="16"/>
          <w:szCs w:val="20"/>
        </w:rPr>
        <w:t xml:space="preserve">the </w:t>
      </w:r>
      <w:r w:rsidRPr="00C60173">
        <w:rPr>
          <w:rStyle w:val="BodyText1"/>
          <w:rFonts w:eastAsia="Calibri"/>
          <w:sz w:val="16"/>
        </w:rPr>
        <w:t xml:space="preserve">example above, may </w:t>
      </w:r>
      <w:r w:rsidRPr="00C60173">
        <w:rPr>
          <w:rStyle w:val="BodyText2"/>
          <w:rFonts w:eastAsia="Calibri"/>
          <w:sz w:val="16"/>
          <w:szCs w:val="20"/>
        </w:rPr>
        <w:t xml:space="preserve">be </w:t>
      </w:r>
      <w:r w:rsidRPr="00C60173">
        <w:rPr>
          <w:rStyle w:val="BodyText1"/>
          <w:rFonts w:eastAsia="Calibri"/>
          <w:sz w:val="16"/>
        </w:rPr>
        <w:t xml:space="preserve">defined </w:t>
      </w:r>
      <w:r w:rsidRPr="00C60173">
        <w:rPr>
          <w:rStyle w:val="BodyText2"/>
          <w:rFonts w:eastAsia="Calibri"/>
          <w:sz w:val="16"/>
          <w:szCs w:val="20"/>
        </w:rPr>
        <w:t xml:space="preserve">by </w:t>
      </w:r>
      <w:r w:rsidRPr="00C60173">
        <w:rPr>
          <w:rStyle w:val="BodyText1"/>
          <w:rFonts w:eastAsia="Calibri"/>
          <w:sz w:val="16"/>
        </w:rPr>
        <w:t xml:space="preserve">their advocates </w:t>
      </w:r>
      <w:r w:rsidRPr="00C60173">
        <w:rPr>
          <w:rStyle w:val="BodyText2"/>
          <w:rFonts w:eastAsia="Calibri"/>
          <w:sz w:val="16"/>
          <w:szCs w:val="20"/>
        </w:rPr>
        <w:t xml:space="preserve">in such </w:t>
      </w:r>
      <w:r w:rsidRPr="00C60173">
        <w:rPr>
          <w:rStyle w:val="BodyText1"/>
          <w:rFonts w:eastAsia="Calibri"/>
          <w:sz w:val="16"/>
        </w:rPr>
        <w:t xml:space="preserve">a way as </w:t>
      </w:r>
      <w:r w:rsidRPr="00C60173">
        <w:rPr>
          <w:rStyle w:val="BodyText2"/>
          <w:rFonts w:eastAsia="Calibri"/>
          <w:sz w:val="16"/>
          <w:szCs w:val="20"/>
        </w:rPr>
        <w:t xml:space="preserve">to </w:t>
      </w:r>
      <w:r w:rsidRPr="00C60173">
        <w:rPr>
          <w:rStyle w:val="BodyText1"/>
          <w:rFonts w:eastAsia="Calibri"/>
          <w:sz w:val="16"/>
        </w:rPr>
        <w:t xml:space="preserve">facilitate a clear </w:t>
      </w:r>
      <w:r w:rsidRPr="00C60173">
        <w:rPr>
          <w:rStyle w:val="BodyText2"/>
          <w:rFonts w:eastAsia="Calibri"/>
          <w:sz w:val="16"/>
          <w:szCs w:val="20"/>
        </w:rPr>
        <w:t xml:space="preserve">contrast </w:t>
      </w:r>
      <w:r w:rsidRPr="00C60173">
        <w:rPr>
          <w:rStyle w:val="BodyText1"/>
          <w:rFonts w:eastAsia="Calibri"/>
          <w:sz w:val="16"/>
        </w:rPr>
        <w:t xml:space="preserve">of competing sides; through definitions and debate </w:t>
      </w:r>
      <w:r w:rsidRPr="00C60173">
        <w:rPr>
          <w:rStyle w:val="BodyText2"/>
          <w:rFonts w:eastAsia="Calibri"/>
          <w:sz w:val="16"/>
          <w:szCs w:val="20"/>
        </w:rPr>
        <w:t>th</w:t>
      </w:r>
      <w:r w:rsidRPr="00C60173">
        <w:rPr>
          <w:rStyle w:val="BodyText1"/>
          <w:rFonts w:eastAsia="Calibri"/>
          <w:sz w:val="16"/>
        </w:rPr>
        <w:t xml:space="preserve">ey </w:t>
      </w:r>
      <w:r w:rsidRPr="00C60173">
        <w:rPr>
          <w:rStyle w:val="BodyText2"/>
          <w:rFonts w:eastAsia="Calibri"/>
          <w:sz w:val="16"/>
          <w:szCs w:val="20"/>
        </w:rPr>
        <w:t xml:space="preserve">“become” </w:t>
      </w:r>
      <w:r w:rsidRPr="00C60173">
        <w:rPr>
          <w:rStyle w:val="BodyText1"/>
          <w:rFonts w:eastAsia="Calibri"/>
          <w:sz w:val="16"/>
        </w:rPr>
        <w:t xml:space="preserve">clearly understood statements </w:t>
      </w:r>
      <w:r w:rsidRPr="00C60173">
        <w:rPr>
          <w:rStyle w:val="BodyText2"/>
          <w:rFonts w:eastAsia="Calibri"/>
          <w:sz w:val="16"/>
          <w:szCs w:val="20"/>
        </w:rPr>
        <w:t xml:space="preserve">even though they may not begin as such. There </w:t>
      </w:r>
      <w:r w:rsidRPr="00C60173">
        <w:rPr>
          <w:rStyle w:val="BodyText1"/>
          <w:rFonts w:eastAsia="Calibri"/>
          <w:sz w:val="16"/>
        </w:rPr>
        <w:t xml:space="preserve">are </w:t>
      </w:r>
      <w:r w:rsidRPr="00C60173">
        <w:rPr>
          <w:rStyle w:val="BodyText2"/>
          <w:rFonts w:eastAsia="Calibri"/>
          <w:sz w:val="16"/>
          <w:szCs w:val="20"/>
        </w:rPr>
        <w:t xml:space="preserve">formats for </w:t>
      </w:r>
      <w:r w:rsidRPr="00C60173">
        <w:rPr>
          <w:rStyle w:val="BodyText1"/>
          <w:rFonts w:eastAsia="Calibri"/>
          <w:sz w:val="16"/>
        </w:rPr>
        <w:t xml:space="preserve">debate that </w:t>
      </w:r>
      <w:r w:rsidRPr="00C60173">
        <w:rPr>
          <w:rStyle w:val="BodyText2"/>
          <w:rFonts w:eastAsia="Calibri"/>
          <w:sz w:val="16"/>
          <w:szCs w:val="20"/>
        </w:rPr>
        <w:t xml:space="preserve">often begin with </w:t>
      </w:r>
      <w:r w:rsidRPr="00C60173">
        <w:rPr>
          <w:rStyle w:val="BodyText1"/>
          <w:rFonts w:eastAsia="Calibri"/>
          <w:sz w:val="16"/>
        </w:rPr>
        <w:t xml:space="preserve">this </w:t>
      </w:r>
      <w:r w:rsidRPr="00C60173">
        <w:rPr>
          <w:rStyle w:val="BodyText2"/>
          <w:rFonts w:eastAsia="Calibri"/>
          <w:sz w:val="16"/>
          <w:szCs w:val="20"/>
        </w:rPr>
        <w:t xml:space="preserve">sort of proposition. However, </w:t>
      </w:r>
      <w:r w:rsidRPr="00C60173">
        <w:rPr>
          <w:rStyle w:val="StyleBoldUnderline"/>
        </w:rPr>
        <w:t xml:space="preserve">in </w:t>
      </w:r>
      <w:r w:rsidRPr="00C60173">
        <w:rPr>
          <w:rStyle w:val="BoldUnderline"/>
        </w:rPr>
        <w:t>any debate</w:t>
      </w:r>
      <w:r w:rsidRPr="00C60173">
        <w:rPr>
          <w:rStyle w:val="StyleBoldUnderline"/>
        </w:rPr>
        <w:t>, at some point</w:t>
      </w:r>
      <w:r w:rsidRPr="00C60173">
        <w:rPr>
          <w:rStyle w:val="BodyText2"/>
          <w:rFonts w:eastAsia="Calibri"/>
          <w:sz w:val="16"/>
          <w:szCs w:val="20"/>
        </w:rPr>
        <w:t xml:space="preserve">, </w:t>
      </w:r>
      <w:r w:rsidRPr="00C60173">
        <w:rPr>
          <w:rStyle w:val="StyleBoldUnderline"/>
        </w:rPr>
        <w:t>effective and meaningful discussion relies on</w:t>
      </w:r>
      <w:r w:rsidRPr="00C60173">
        <w:rPr>
          <w:rStyle w:val="BodyText1"/>
          <w:rFonts w:eastAsia="Calibri"/>
          <w:sz w:val="16"/>
        </w:rPr>
        <w:t xml:space="preserve"> </w:t>
      </w:r>
      <w:r w:rsidRPr="00C60173">
        <w:rPr>
          <w:rStyle w:val="StyleBoldUnderline"/>
        </w:rPr>
        <w:t>identification of a clearly</w:t>
      </w:r>
      <w:r w:rsidRPr="00C60173">
        <w:rPr>
          <w:rStyle w:val="BodyText1"/>
          <w:rFonts w:eastAsia="Calibri"/>
          <w:sz w:val="16"/>
        </w:rPr>
        <w:t xml:space="preserve"> </w:t>
      </w:r>
      <w:r w:rsidRPr="00C60173">
        <w:rPr>
          <w:rStyle w:val="StyleBoldUnderline"/>
        </w:rPr>
        <w:t>stated or understood proposition</w:t>
      </w:r>
      <w:r w:rsidRPr="00C60173">
        <w:rPr>
          <w:rStyle w:val="BodyText2"/>
          <w:rFonts w:eastAsia="Calibri"/>
          <w:sz w:val="16"/>
          <w:szCs w:val="20"/>
        </w:rPr>
        <w:t>.)</w:t>
      </w:r>
      <w:r w:rsidRPr="00C60173">
        <w:rPr>
          <w:sz w:val="16"/>
        </w:rPr>
        <w:t xml:space="preserve"> </w:t>
      </w:r>
      <w:proofErr w:type="gramStart"/>
      <w:r w:rsidRPr="00C60173">
        <w:rPr>
          <w:rStyle w:val="BodyText2"/>
          <w:rFonts w:eastAsia="Calibri"/>
          <w:sz w:val="16"/>
          <w:szCs w:val="20"/>
        </w:rPr>
        <w:t xml:space="preserve">Back to </w:t>
      </w:r>
      <w:r w:rsidRPr="00C60173">
        <w:rPr>
          <w:rStyle w:val="BodyText1"/>
          <w:rFonts w:eastAsia="Calibri"/>
          <w:sz w:val="16"/>
        </w:rPr>
        <w:t xml:space="preserve">the example of </w:t>
      </w:r>
      <w:r w:rsidRPr="00C60173">
        <w:rPr>
          <w:rStyle w:val="BodyText2"/>
          <w:rFonts w:eastAsia="Calibri"/>
          <w:sz w:val="16"/>
          <w:szCs w:val="20"/>
        </w:rPr>
        <w:t xml:space="preserve">the written </w:t>
      </w:r>
      <w:r w:rsidRPr="00C60173">
        <w:rPr>
          <w:rStyle w:val="BodyText1"/>
          <w:rFonts w:eastAsia="Calibri"/>
          <w:sz w:val="16"/>
        </w:rPr>
        <w:t>word versus physical force.</w:t>
      </w:r>
      <w:proofErr w:type="gramEnd"/>
      <w:r w:rsidRPr="00C60173">
        <w:rPr>
          <w:rStyle w:val="BodyText1"/>
          <w:rFonts w:eastAsia="Calibri"/>
          <w:sz w:val="16"/>
        </w:rPr>
        <w:t xml:space="preserve"> </w:t>
      </w:r>
      <w:r w:rsidRPr="00C60173">
        <w:rPr>
          <w:rStyle w:val="BodyText1"/>
          <w:rFonts w:eastAsia="Calibri"/>
          <w:u w:val="single"/>
        </w:rPr>
        <w:t xml:space="preserve">Although we </w:t>
      </w:r>
      <w:r w:rsidRPr="00C60173">
        <w:rPr>
          <w:rStyle w:val="BodyText2"/>
          <w:rFonts w:eastAsia="Calibri"/>
          <w:szCs w:val="20"/>
          <w:u w:val="single"/>
        </w:rPr>
        <w:t xml:space="preserve">now </w:t>
      </w:r>
      <w:r w:rsidRPr="00C60173">
        <w:rPr>
          <w:rStyle w:val="BodyText1"/>
          <w:rFonts w:eastAsia="Calibri"/>
          <w:u w:val="single"/>
        </w:rPr>
        <w:t xml:space="preserve">have </w:t>
      </w:r>
      <w:r w:rsidRPr="00C60173">
        <w:rPr>
          <w:rStyle w:val="BodyText1"/>
          <w:rFonts w:eastAsia="Calibri"/>
          <w:highlight w:val="cyan"/>
          <w:u w:val="single"/>
        </w:rPr>
        <w:t>a general subject</w:t>
      </w:r>
      <w:r w:rsidRPr="00C60173">
        <w:rPr>
          <w:rStyle w:val="BodyText1"/>
          <w:rFonts w:eastAsia="Calibri"/>
          <w:u w:val="single"/>
        </w:rPr>
        <w:t xml:space="preserve">, we have not yet stated a problem. </w:t>
      </w:r>
      <w:r w:rsidRPr="00C60173">
        <w:rPr>
          <w:rStyle w:val="BodyText2"/>
          <w:rFonts w:eastAsia="Calibri"/>
          <w:szCs w:val="20"/>
          <w:u w:val="single"/>
        </w:rPr>
        <w:t xml:space="preserve">It </w:t>
      </w:r>
      <w:r w:rsidRPr="00C60173">
        <w:rPr>
          <w:rStyle w:val="Emphasis"/>
          <w:highlight w:val="cyan"/>
        </w:rPr>
        <w:t>is</w:t>
      </w:r>
      <w:r w:rsidRPr="00C60173">
        <w:rPr>
          <w:rStyle w:val="BodyText2"/>
          <w:rFonts w:eastAsia="Calibri"/>
          <w:szCs w:val="20"/>
          <w:u w:val="single"/>
        </w:rPr>
        <w:t xml:space="preserve"> </w:t>
      </w:r>
      <w:r w:rsidRPr="00C60173">
        <w:rPr>
          <w:rStyle w:val="BodyText1"/>
          <w:rFonts w:eastAsia="Calibri"/>
          <w:u w:val="single"/>
        </w:rPr>
        <w:t xml:space="preserve">still </w:t>
      </w:r>
      <w:r w:rsidRPr="00C60173">
        <w:rPr>
          <w:rStyle w:val="Emphasis"/>
          <w:highlight w:val="cyan"/>
        </w:rPr>
        <w:t>too broad</w:t>
      </w:r>
      <w:r w:rsidRPr="00C60173">
        <w:rPr>
          <w:rStyle w:val="BodyText1"/>
          <w:rFonts w:eastAsia="Calibri"/>
          <w:u w:val="single"/>
        </w:rPr>
        <w:t xml:space="preserve">, too loosely worded </w:t>
      </w:r>
      <w:r w:rsidRPr="00C60173">
        <w:rPr>
          <w:rStyle w:val="BodyText1"/>
          <w:rFonts w:eastAsia="Calibri"/>
          <w:highlight w:val="cyan"/>
          <w:u w:val="single"/>
        </w:rPr>
        <w:t xml:space="preserve">to promote </w:t>
      </w:r>
      <w:proofErr w:type="spellStart"/>
      <w:r w:rsidRPr="00C60173">
        <w:rPr>
          <w:rStyle w:val="BodyText1"/>
          <w:rFonts w:eastAsia="Calibri"/>
          <w:highlight w:val="cyan"/>
          <w:u w:val="single"/>
        </w:rPr>
        <w:t>weII</w:t>
      </w:r>
      <w:proofErr w:type="spellEnd"/>
      <w:r w:rsidRPr="00C60173">
        <w:rPr>
          <w:rStyle w:val="BodyText1"/>
          <w:rFonts w:eastAsia="Calibri"/>
          <w:highlight w:val="cyan"/>
          <w:u w:val="single"/>
        </w:rPr>
        <w:t>-organized argument</w:t>
      </w:r>
      <w:r w:rsidRPr="00C60173">
        <w:rPr>
          <w:rStyle w:val="BodyText1"/>
          <w:rFonts w:eastAsia="Calibri"/>
          <w:sz w:val="16"/>
        </w:rPr>
        <w:t xml:space="preserve">. What </w:t>
      </w:r>
      <w:r w:rsidRPr="00C60173">
        <w:rPr>
          <w:rStyle w:val="BodyText2"/>
          <w:rFonts w:eastAsia="Calibri"/>
          <w:sz w:val="16"/>
          <w:szCs w:val="20"/>
        </w:rPr>
        <w:t xml:space="preserve">sort </w:t>
      </w:r>
      <w:r w:rsidRPr="00C60173">
        <w:rPr>
          <w:rStyle w:val="BodyText1"/>
          <w:rFonts w:eastAsia="Calibri"/>
          <w:sz w:val="16"/>
        </w:rPr>
        <w:t xml:space="preserve">of writing are we concerned </w:t>
      </w:r>
      <w:r w:rsidRPr="00C60173">
        <w:rPr>
          <w:rStyle w:val="BodyText2"/>
          <w:rFonts w:eastAsia="Calibri"/>
          <w:sz w:val="16"/>
          <w:szCs w:val="20"/>
        </w:rPr>
        <w:t>with</w:t>
      </w:r>
      <w:r w:rsidRPr="00C60173">
        <w:rPr>
          <w:rStyle w:val="BodyText1"/>
          <w:rFonts w:eastAsia="Calibri"/>
          <w:sz w:val="16"/>
        </w:rPr>
        <w:t>—poems, novels, government documents, web</w:t>
      </w:r>
      <w:r w:rsidRPr="00C60173">
        <w:rPr>
          <w:rStyle w:val="BodyText1"/>
          <w:rFonts w:eastAsia="Calibri"/>
          <w:sz w:val="16"/>
        </w:rPr>
        <w:softHyphen/>
      </w:r>
      <w:r w:rsidRPr="00C60173">
        <w:rPr>
          <w:rStyle w:val="BodyText2"/>
          <w:rFonts w:eastAsia="Calibri"/>
          <w:sz w:val="16"/>
          <w:szCs w:val="20"/>
        </w:rPr>
        <w:t xml:space="preserve">site </w:t>
      </w:r>
      <w:r w:rsidRPr="00C60173">
        <w:rPr>
          <w:rStyle w:val="BodyText1"/>
          <w:rFonts w:eastAsia="Calibri"/>
          <w:sz w:val="16"/>
        </w:rPr>
        <w:t xml:space="preserve">development, advertising, cyber-warfare, disinformation, or </w:t>
      </w:r>
      <w:r w:rsidRPr="00C60173">
        <w:rPr>
          <w:rStyle w:val="BodyText2"/>
          <w:rFonts w:eastAsia="Calibri"/>
          <w:sz w:val="16"/>
          <w:szCs w:val="20"/>
        </w:rPr>
        <w:t xml:space="preserve">what? What </w:t>
      </w:r>
      <w:r w:rsidRPr="00C60173">
        <w:rPr>
          <w:rStyle w:val="BodyText1"/>
          <w:rFonts w:eastAsia="Calibri"/>
          <w:sz w:val="16"/>
        </w:rPr>
        <w:t xml:space="preserve">does </w:t>
      </w:r>
      <w:r w:rsidRPr="00C60173">
        <w:rPr>
          <w:rStyle w:val="BodyText2"/>
          <w:rFonts w:eastAsia="Calibri"/>
          <w:sz w:val="16"/>
          <w:szCs w:val="20"/>
        </w:rPr>
        <w:t xml:space="preserve">it mean </w:t>
      </w:r>
      <w:r w:rsidRPr="00C60173">
        <w:rPr>
          <w:rStyle w:val="BodyText1"/>
          <w:rFonts w:eastAsia="Calibri"/>
          <w:sz w:val="16"/>
        </w:rPr>
        <w:t xml:space="preserve">to </w:t>
      </w:r>
      <w:r w:rsidRPr="00C60173">
        <w:rPr>
          <w:rStyle w:val="BodyText2"/>
          <w:rFonts w:eastAsia="Calibri"/>
          <w:sz w:val="16"/>
          <w:szCs w:val="20"/>
        </w:rPr>
        <w:t xml:space="preserve">be “mightier" in </w:t>
      </w:r>
      <w:r w:rsidRPr="00C60173">
        <w:rPr>
          <w:rStyle w:val="BodyText1"/>
          <w:rFonts w:eastAsia="Calibri"/>
          <w:sz w:val="16"/>
        </w:rPr>
        <w:t xml:space="preserve">this context? </w:t>
      </w:r>
      <w:r w:rsidRPr="00C60173">
        <w:rPr>
          <w:rStyle w:val="BodyText2"/>
          <w:rFonts w:eastAsia="Calibri"/>
          <w:sz w:val="16"/>
          <w:szCs w:val="20"/>
        </w:rPr>
        <w:t xml:space="preserve">What kind </w:t>
      </w:r>
      <w:r w:rsidRPr="00C60173">
        <w:rPr>
          <w:rStyle w:val="BodyText1"/>
          <w:rFonts w:eastAsia="Calibri"/>
          <w:sz w:val="16"/>
        </w:rPr>
        <w:t xml:space="preserve">of </w:t>
      </w:r>
      <w:r w:rsidRPr="00C60173">
        <w:rPr>
          <w:rStyle w:val="BodyText2"/>
          <w:rFonts w:eastAsia="Calibri"/>
          <w:sz w:val="16"/>
          <w:szCs w:val="20"/>
        </w:rPr>
        <w:t xml:space="preserve">physical </w:t>
      </w:r>
      <w:r w:rsidRPr="00C60173">
        <w:rPr>
          <w:rStyle w:val="BodyText1"/>
          <w:rFonts w:eastAsia="Calibri"/>
          <w:sz w:val="16"/>
        </w:rPr>
        <w:t xml:space="preserve">force </w:t>
      </w:r>
      <w:r w:rsidRPr="00C60173">
        <w:rPr>
          <w:rStyle w:val="BodyText2"/>
          <w:rFonts w:eastAsia="Calibri"/>
          <w:sz w:val="16"/>
          <w:szCs w:val="20"/>
        </w:rPr>
        <w:t>is being compared</w:t>
      </w:r>
      <w:r w:rsidRPr="00C60173">
        <w:rPr>
          <w:rStyle w:val="BodyText1"/>
          <w:rFonts w:eastAsia="Calibri"/>
          <w:sz w:val="16"/>
        </w:rPr>
        <w:t>—</w:t>
      </w:r>
      <w:r w:rsidRPr="00C60173">
        <w:rPr>
          <w:rStyle w:val="BodyText2"/>
          <w:rFonts w:eastAsia="Calibri"/>
          <w:sz w:val="16"/>
          <w:szCs w:val="20"/>
        </w:rPr>
        <w:t xml:space="preserve">fists, </w:t>
      </w:r>
      <w:r w:rsidRPr="00C60173">
        <w:rPr>
          <w:rStyle w:val="BodyText1"/>
          <w:rFonts w:eastAsia="Calibri"/>
          <w:sz w:val="16"/>
        </w:rPr>
        <w:t xml:space="preserve">dueling </w:t>
      </w:r>
      <w:r w:rsidRPr="00C60173">
        <w:rPr>
          <w:rStyle w:val="BodyText2"/>
          <w:rFonts w:eastAsia="Calibri"/>
          <w:sz w:val="16"/>
          <w:szCs w:val="20"/>
        </w:rPr>
        <w:t xml:space="preserve">swords, bazookas, nuclear weapons, or </w:t>
      </w:r>
      <w:r w:rsidRPr="00C60173">
        <w:rPr>
          <w:rStyle w:val="BodyText1"/>
          <w:rFonts w:eastAsia="Calibri"/>
          <w:sz w:val="16"/>
        </w:rPr>
        <w:t xml:space="preserve">what? </w:t>
      </w:r>
      <w:r w:rsidRPr="00C60173">
        <w:rPr>
          <w:rStyle w:val="BodyText2"/>
          <w:rFonts w:eastAsia="Calibri"/>
          <w:sz w:val="16"/>
          <w:szCs w:val="20"/>
        </w:rPr>
        <w:t xml:space="preserve">A more </w:t>
      </w:r>
      <w:r w:rsidRPr="00C60173">
        <w:rPr>
          <w:rStyle w:val="BodyText1"/>
          <w:rFonts w:eastAsia="Calibri"/>
          <w:sz w:val="16"/>
        </w:rPr>
        <w:t xml:space="preserve">specific </w:t>
      </w:r>
      <w:r w:rsidRPr="00C60173">
        <w:rPr>
          <w:rStyle w:val="BodyText2"/>
          <w:rFonts w:eastAsia="Calibri"/>
          <w:sz w:val="16"/>
          <w:szCs w:val="20"/>
        </w:rPr>
        <w:t xml:space="preserve">question might be, “Would a mutual </w:t>
      </w:r>
      <w:r w:rsidRPr="00C60173">
        <w:rPr>
          <w:rStyle w:val="BodyText1"/>
          <w:rFonts w:eastAsia="Calibri"/>
          <w:sz w:val="16"/>
        </w:rPr>
        <w:t xml:space="preserve">defense </w:t>
      </w:r>
      <w:r w:rsidRPr="00C60173">
        <w:rPr>
          <w:rStyle w:val="BodyText2"/>
          <w:rFonts w:eastAsia="Calibri"/>
          <w:sz w:val="16"/>
          <w:szCs w:val="20"/>
        </w:rPr>
        <w:t xml:space="preserve">treaty or a visit by </w:t>
      </w:r>
      <w:r w:rsidRPr="00C60173">
        <w:rPr>
          <w:rStyle w:val="Bodytext6pt"/>
          <w:rFonts w:ascii="Arial" w:eastAsia="Calibri" w:hAnsi="Arial" w:cs="Arial"/>
          <w:sz w:val="16"/>
        </w:rPr>
        <w:t xml:space="preserve">our </w:t>
      </w:r>
      <w:r w:rsidRPr="00C60173">
        <w:rPr>
          <w:rStyle w:val="BodyText2"/>
          <w:rFonts w:eastAsia="Calibri"/>
          <w:sz w:val="16"/>
          <w:szCs w:val="20"/>
        </w:rPr>
        <w:t xml:space="preserve">fleet </w:t>
      </w:r>
      <w:r w:rsidRPr="00C60173">
        <w:rPr>
          <w:rStyle w:val="BodyText1"/>
          <w:rFonts w:eastAsia="Calibri"/>
          <w:sz w:val="16"/>
        </w:rPr>
        <w:t xml:space="preserve">be more effective </w:t>
      </w:r>
      <w:r w:rsidRPr="00C60173">
        <w:rPr>
          <w:rStyle w:val="BodyText2"/>
          <w:rFonts w:eastAsia="Calibri"/>
          <w:sz w:val="16"/>
          <w:szCs w:val="20"/>
        </w:rPr>
        <w:t xml:space="preserve">in </w:t>
      </w:r>
      <w:r w:rsidRPr="00C60173">
        <w:rPr>
          <w:rStyle w:val="BodyText1"/>
          <w:rFonts w:eastAsia="Calibri"/>
          <w:sz w:val="16"/>
        </w:rPr>
        <w:t xml:space="preserve">assuring </w:t>
      </w:r>
      <w:proofErr w:type="spellStart"/>
      <w:r w:rsidRPr="00C60173">
        <w:rPr>
          <w:rStyle w:val="BodyText2"/>
          <w:rFonts w:eastAsia="Calibri"/>
          <w:sz w:val="16"/>
          <w:szCs w:val="20"/>
        </w:rPr>
        <w:t>Laurania</w:t>
      </w:r>
      <w:proofErr w:type="spellEnd"/>
      <w:r w:rsidRPr="00C60173">
        <w:rPr>
          <w:rStyle w:val="BodyText2"/>
          <w:rFonts w:eastAsia="Calibri"/>
          <w:sz w:val="16"/>
          <w:szCs w:val="20"/>
        </w:rPr>
        <w:t xml:space="preserve"> </w:t>
      </w:r>
      <w:r w:rsidRPr="00C60173">
        <w:rPr>
          <w:rStyle w:val="BodyText1"/>
          <w:rFonts w:eastAsia="Calibri"/>
          <w:sz w:val="16"/>
        </w:rPr>
        <w:t xml:space="preserve">of </w:t>
      </w:r>
      <w:r w:rsidRPr="00C60173">
        <w:rPr>
          <w:rStyle w:val="BodyText2"/>
          <w:rFonts w:eastAsia="Calibri"/>
          <w:sz w:val="16"/>
          <w:szCs w:val="20"/>
        </w:rPr>
        <w:t xml:space="preserve">our </w:t>
      </w:r>
      <w:r w:rsidRPr="00C60173">
        <w:rPr>
          <w:rStyle w:val="BodyText1"/>
          <w:rFonts w:eastAsia="Calibri"/>
          <w:sz w:val="16"/>
        </w:rPr>
        <w:t xml:space="preserve">support </w:t>
      </w:r>
      <w:r w:rsidRPr="00C60173">
        <w:rPr>
          <w:rStyle w:val="BodyText2"/>
          <w:rFonts w:eastAsia="Calibri"/>
          <w:sz w:val="16"/>
          <w:szCs w:val="20"/>
        </w:rPr>
        <w:t xml:space="preserve">in a </w:t>
      </w:r>
      <w:r w:rsidRPr="00C60173">
        <w:rPr>
          <w:rStyle w:val="BodyText1"/>
          <w:rFonts w:eastAsia="Calibri"/>
          <w:sz w:val="16"/>
        </w:rPr>
        <w:t xml:space="preserve">certain crisis?” The basis </w:t>
      </w:r>
      <w:r w:rsidRPr="00C60173">
        <w:rPr>
          <w:rStyle w:val="BodyText2"/>
          <w:rFonts w:eastAsia="Calibri"/>
          <w:sz w:val="16"/>
          <w:szCs w:val="20"/>
        </w:rPr>
        <w:t xml:space="preserve">for </w:t>
      </w:r>
      <w:r w:rsidRPr="00C60173">
        <w:rPr>
          <w:rStyle w:val="BodyText1"/>
          <w:rFonts w:eastAsia="Calibri"/>
          <w:sz w:val="16"/>
        </w:rPr>
        <w:t xml:space="preserve">argument </w:t>
      </w:r>
      <w:r w:rsidRPr="00C60173">
        <w:rPr>
          <w:rStyle w:val="BodyText2"/>
          <w:rFonts w:eastAsia="Calibri"/>
          <w:sz w:val="16"/>
          <w:szCs w:val="20"/>
        </w:rPr>
        <w:t xml:space="preserve">could </w:t>
      </w:r>
      <w:r w:rsidRPr="00C60173">
        <w:rPr>
          <w:rStyle w:val="BodyText1"/>
          <w:rFonts w:eastAsia="Calibri"/>
          <w:sz w:val="16"/>
        </w:rPr>
        <w:t xml:space="preserve">be phrased in a debate proposition such as “Resolved: That the United States </w:t>
      </w:r>
      <w:r w:rsidRPr="00C60173">
        <w:rPr>
          <w:rStyle w:val="BodyText2"/>
          <w:rFonts w:eastAsia="Calibri"/>
          <w:sz w:val="16"/>
          <w:szCs w:val="20"/>
        </w:rPr>
        <w:t xml:space="preserve">should </w:t>
      </w:r>
      <w:r w:rsidRPr="00C60173">
        <w:rPr>
          <w:rStyle w:val="BodyText1"/>
          <w:rFonts w:eastAsia="Calibri"/>
          <w:sz w:val="16"/>
        </w:rPr>
        <w:t xml:space="preserve">enter </w:t>
      </w:r>
      <w:r w:rsidRPr="00C60173">
        <w:rPr>
          <w:rStyle w:val="BodyText2"/>
          <w:rFonts w:eastAsia="Calibri"/>
          <w:sz w:val="16"/>
          <w:szCs w:val="20"/>
        </w:rPr>
        <w:t xml:space="preserve">into a </w:t>
      </w:r>
      <w:r w:rsidRPr="00C60173">
        <w:rPr>
          <w:rStyle w:val="BodyText1"/>
          <w:rFonts w:eastAsia="Calibri"/>
          <w:sz w:val="16"/>
        </w:rPr>
        <w:t xml:space="preserve">mutual defense treaty </w:t>
      </w:r>
      <w:r w:rsidRPr="00C60173">
        <w:rPr>
          <w:rStyle w:val="BodyText2"/>
          <w:rFonts w:eastAsia="Calibri"/>
          <w:sz w:val="16"/>
          <w:szCs w:val="20"/>
        </w:rPr>
        <w:t xml:space="preserve">with </w:t>
      </w:r>
      <w:proofErr w:type="spellStart"/>
      <w:r w:rsidRPr="00C60173">
        <w:rPr>
          <w:rStyle w:val="BodyText1"/>
          <w:rFonts w:eastAsia="Calibri"/>
          <w:sz w:val="16"/>
        </w:rPr>
        <w:t>Laurania</w:t>
      </w:r>
      <w:proofErr w:type="spellEnd"/>
      <w:r w:rsidRPr="00C60173">
        <w:rPr>
          <w:rStyle w:val="BodyText1"/>
          <w:rFonts w:eastAsia="Calibri"/>
          <w:sz w:val="16"/>
        </w:rPr>
        <w:t xml:space="preserve">.” Negative advocates might oppose this proposition </w:t>
      </w:r>
      <w:r w:rsidRPr="00C60173">
        <w:rPr>
          <w:rStyle w:val="BodyText2"/>
          <w:rFonts w:eastAsia="Calibri"/>
          <w:sz w:val="16"/>
          <w:szCs w:val="20"/>
        </w:rPr>
        <w:t xml:space="preserve">by </w:t>
      </w:r>
      <w:r w:rsidRPr="00C60173">
        <w:rPr>
          <w:rStyle w:val="BodyText1"/>
          <w:rFonts w:eastAsia="Calibri"/>
          <w:sz w:val="16"/>
        </w:rPr>
        <w:t xml:space="preserve">arguing </w:t>
      </w:r>
      <w:r w:rsidRPr="00C60173">
        <w:rPr>
          <w:rStyle w:val="BodyText2"/>
          <w:rFonts w:eastAsia="Calibri"/>
          <w:sz w:val="16"/>
          <w:szCs w:val="20"/>
        </w:rPr>
        <w:t xml:space="preserve">that </w:t>
      </w:r>
      <w:r w:rsidRPr="00C60173">
        <w:rPr>
          <w:rStyle w:val="BodyText1"/>
          <w:rFonts w:eastAsia="Calibri"/>
          <w:sz w:val="16"/>
        </w:rPr>
        <w:t xml:space="preserve">fleet maneuvers would be </w:t>
      </w:r>
      <w:r w:rsidRPr="00C60173">
        <w:rPr>
          <w:rStyle w:val="BodyText2"/>
          <w:rFonts w:eastAsia="Calibri"/>
          <w:sz w:val="16"/>
          <w:szCs w:val="20"/>
        </w:rPr>
        <w:t xml:space="preserve">a </w:t>
      </w:r>
      <w:r w:rsidRPr="00C60173">
        <w:rPr>
          <w:rStyle w:val="BodyText1"/>
          <w:rFonts w:eastAsia="Calibri"/>
          <w:sz w:val="16"/>
        </w:rPr>
        <w:t xml:space="preserve">better solution. </w:t>
      </w:r>
      <w:r w:rsidRPr="00C60173">
        <w:rPr>
          <w:rStyle w:val="StyleBoldUnderline"/>
          <w:sz w:val="16"/>
        </w:rPr>
        <w:t>This is not to say that debates should completely avoid creative interpretation of the</w:t>
      </w:r>
      <w:r w:rsidRPr="00C60173">
        <w:rPr>
          <w:rStyle w:val="BodyText2"/>
          <w:rFonts w:eastAsia="Calibri"/>
          <w:sz w:val="16"/>
          <w:szCs w:val="20"/>
        </w:rPr>
        <w:t xml:space="preserve"> </w:t>
      </w:r>
      <w:r w:rsidRPr="00C60173">
        <w:rPr>
          <w:rStyle w:val="StyleBoldUnderline"/>
          <w:sz w:val="16"/>
        </w:rPr>
        <w:t>controversy</w:t>
      </w:r>
      <w:r w:rsidRPr="00C60173">
        <w:rPr>
          <w:rStyle w:val="BodyText1"/>
          <w:rFonts w:eastAsia="Calibri"/>
          <w:sz w:val="16"/>
        </w:rPr>
        <w:t xml:space="preserve"> by advo</w:t>
      </w:r>
      <w:r w:rsidRPr="00C60173">
        <w:rPr>
          <w:rStyle w:val="BodyText1"/>
          <w:rFonts w:eastAsia="Calibri"/>
          <w:sz w:val="16"/>
        </w:rPr>
        <w:softHyphen/>
        <w:t xml:space="preserve">cates, or that good </w:t>
      </w:r>
      <w:r w:rsidRPr="00C60173">
        <w:rPr>
          <w:rStyle w:val="BodyText2"/>
          <w:rFonts w:eastAsia="Calibri"/>
          <w:sz w:val="16"/>
          <w:szCs w:val="20"/>
        </w:rPr>
        <w:t xml:space="preserve">debates </w:t>
      </w:r>
      <w:r w:rsidRPr="00C60173">
        <w:rPr>
          <w:rStyle w:val="BodyText1"/>
          <w:rFonts w:eastAsia="Calibri"/>
          <w:sz w:val="16"/>
        </w:rPr>
        <w:t xml:space="preserve">cannot occur over competing interpretations of </w:t>
      </w:r>
      <w:r w:rsidRPr="00C60173">
        <w:rPr>
          <w:sz w:val="16"/>
        </w:rPr>
        <w:t xml:space="preserve">the </w:t>
      </w:r>
      <w:r w:rsidRPr="00C60173">
        <w:rPr>
          <w:rStyle w:val="BodyText1"/>
          <w:rFonts w:eastAsia="Calibri"/>
          <w:sz w:val="16"/>
        </w:rPr>
        <w:t xml:space="preserve">controversy; in fact, </w:t>
      </w:r>
      <w:r w:rsidRPr="00C60173">
        <w:rPr>
          <w:rStyle w:val="BodyText2"/>
          <w:rFonts w:eastAsia="Calibri"/>
          <w:sz w:val="16"/>
          <w:szCs w:val="20"/>
        </w:rPr>
        <w:t xml:space="preserve">these sorts </w:t>
      </w:r>
      <w:r w:rsidRPr="00C60173">
        <w:rPr>
          <w:rStyle w:val="BodyText1"/>
          <w:rFonts w:eastAsia="Calibri"/>
          <w:sz w:val="16"/>
        </w:rPr>
        <w:t xml:space="preserve">of debates </w:t>
      </w:r>
      <w:r w:rsidRPr="00C60173">
        <w:rPr>
          <w:rStyle w:val="BodyText2"/>
          <w:rFonts w:eastAsia="Calibri"/>
          <w:sz w:val="16"/>
          <w:szCs w:val="20"/>
        </w:rPr>
        <w:t xml:space="preserve">may </w:t>
      </w:r>
      <w:r w:rsidRPr="00C60173">
        <w:rPr>
          <w:rStyle w:val="BodyText1"/>
          <w:rFonts w:eastAsia="Calibri"/>
          <w:sz w:val="16"/>
        </w:rPr>
        <w:t xml:space="preserve">be </w:t>
      </w:r>
      <w:r w:rsidRPr="00C60173">
        <w:rPr>
          <w:rStyle w:val="BodyText2"/>
          <w:rFonts w:eastAsia="Calibri"/>
          <w:sz w:val="16"/>
          <w:szCs w:val="20"/>
        </w:rPr>
        <w:t xml:space="preserve">very </w:t>
      </w:r>
      <w:r w:rsidRPr="00C60173">
        <w:rPr>
          <w:rStyle w:val="BodyText1"/>
          <w:rFonts w:eastAsia="Calibri"/>
          <w:sz w:val="16"/>
        </w:rPr>
        <w:t>engaging</w:t>
      </w:r>
      <w:r w:rsidRPr="00C60173">
        <w:rPr>
          <w:rStyle w:val="StyleBoldUnderline"/>
        </w:rPr>
        <w:t xml:space="preserve">. The point is that </w:t>
      </w:r>
      <w:r w:rsidRPr="00C60173">
        <w:rPr>
          <w:rStyle w:val="StyleBoldUnderline"/>
          <w:highlight w:val="cyan"/>
        </w:rPr>
        <w:t xml:space="preserve">debate is </w:t>
      </w:r>
      <w:r w:rsidRPr="00C60173">
        <w:rPr>
          <w:rStyle w:val="Emphasis"/>
          <w:highlight w:val="cyan"/>
        </w:rPr>
        <w:t>best facilitated by</w:t>
      </w:r>
      <w:r w:rsidRPr="00C60173">
        <w:rPr>
          <w:rStyle w:val="Emphasis"/>
        </w:rPr>
        <w:t xml:space="preserve"> the </w:t>
      </w:r>
      <w:r w:rsidRPr="00C60173">
        <w:rPr>
          <w:rStyle w:val="Emphasis"/>
          <w:highlight w:val="cyan"/>
        </w:rPr>
        <w:t>guidance provided by focus on a particular point of difference</w:t>
      </w:r>
      <w:r w:rsidRPr="00C60173">
        <w:rPr>
          <w:rStyle w:val="BodyText2"/>
          <w:rFonts w:eastAsia="Calibri"/>
          <w:sz w:val="16"/>
          <w:szCs w:val="20"/>
          <w:highlight w:val="cyan"/>
        </w:rPr>
        <w:t>,</w:t>
      </w:r>
      <w:r w:rsidRPr="00C60173">
        <w:rPr>
          <w:rStyle w:val="BodyText2"/>
          <w:rFonts w:eastAsia="Calibri"/>
          <w:sz w:val="16"/>
          <w:szCs w:val="20"/>
        </w:rPr>
        <w:t xml:space="preserve"> which will be </w:t>
      </w:r>
      <w:r w:rsidRPr="00C60173">
        <w:rPr>
          <w:rStyle w:val="BodyText1"/>
          <w:rFonts w:eastAsia="Calibri"/>
          <w:sz w:val="16"/>
        </w:rPr>
        <w:t xml:space="preserve">outlined </w:t>
      </w:r>
      <w:r w:rsidRPr="00C60173">
        <w:rPr>
          <w:rStyle w:val="BodyText2"/>
          <w:rFonts w:eastAsia="Calibri"/>
          <w:sz w:val="16"/>
          <w:szCs w:val="20"/>
        </w:rPr>
        <w:t xml:space="preserve">in </w:t>
      </w:r>
      <w:r w:rsidRPr="00C60173">
        <w:rPr>
          <w:rStyle w:val="BodyText1"/>
          <w:rFonts w:eastAsia="Calibri"/>
          <w:sz w:val="16"/>
        </w:rPr>
        <w:t xml:space="preserve">the </w:t>
      </w:r>
      <w:r w:rsidRPr="00C60173">
        <w:rPr>
          <w:rStyle w:val="BodyText2"/>
          <w:rFonts w:eastAsia="Calibri"/>
          <w:sz w:val="16"/>
          <w:szCs w:val="20"/>
        </w:rPr>
        <w:t xml:space="preserve">following </w:t>
      </w:r>
      <w:r w:rsidRPr="00C60173">
        <w:rPr>
          <w:rStyle w:val="BodyText1"/>
          <w:rFonts w:eastAsia="Calibri"/>
          <w:sz w:val="16"/>
        </w:rPr>
        <w:t>discussion.</w:t>
      </w:r>
    </w:p>
    <w:p w:rsidR="00594B21" w:rsidRPr="00C60173" w:rsidRDefault="00594B21" w:rsidP="00594B21"/>
    <w:p w:rsidR="00594B21" w:rsidRPr="00C60173" w:rsidRDefault="00594B21" w:rsidP="00594B21">
      <w:pPr>
        <w:pStyle w:val="Tag2"/>
      </w:pPr>
      <w:proofErr w:type="spellStart"/>
      <w:r w:rsidRPr="00C60173">
        <w:t>Decisionmaking</w:t>
      </w:r>
      <w:proofErr w:type="spellEnd"/>
      <w:r w:rsidRPr="00C60173">
        <w:t xml:space="preserve"> is the most portable and flexible skill—key to all facets of life and advocacy</w:t>
      </w:r>
    </w:p>
    <w:p w:rsidR="00594B21" w:rsidRPr="00C60173" w:rsidRDefault="00594B21" w:rsidP="00594B21">
      <w:pPr>
        <w:rPr>
          <w:rStyle w:val="StyleStyleBold12pt"/>
        </w:rPr>
      </w:pPr>
      <w:r w:rsidRPr="00C60173">
        <w:rPr>
          <w:rStyle w:val="StyleStyleBold12pt"/>
        </w:rPr>
        <w:t xml:space="preserve">Steinberg and </w:t>
      </w:r>
      <w:proofErr w:type="spellStart"/>
      <w:r w:rsidRPr="00C60173">
        <w:rPr>
          <w:rStyle w:val="StyleStyleBold12pt"/>
        </w:rPr>
        <w:t>Freeley</w:t>
      </w:r>
      <w:proofErr w:type="spellEnd"/>
      <w:r w:rsidRPr="00C60173">
        <w:rPr>
          <w:rStyle w:val="StyleStyleBold12pt"/>
        </w:rPr>
        <w:t xml:space="preserve"> ‘13</w:t>
      </w:r>
    </w:p>
    <w:p w:rsidR="00594B21" w:rsidRPr="00C60173" w:rsidRDefault="00594B21" w:rsidP="00594B21">
      <w:pPr>
        <w:rPr>
          <w:i/>
          <w:color w:val="222222"/>
          <w:szCs w:val="20"/>
        </w:rPr>
      </w:pPr>
      <w:proofErr w:type="gramStart"/>
      <w:r w:rsidRPr="00C60173">
        <w:t xml:space="preserve">David </w:t>
      </w:r>
      <w:r w:rsidRPr="00C60173">
        <w:rPr>
          <w:color w:val="222222"/>
          <w:szCs w:val="20"/>
        </w:rPr>
        <w:t>Director of Debate at U Miami, Former President of CEDA, officer, American Forensic Association and National Communication Association.</w:t>
      </w:r>
      <w:proofErr w:type="gramEnd"/>
      <w:r w:rsidRPr="00C60173">
        <w:rPr>
          <w:color w:val="222222"/>
          <w:szCs w:val="20"/>
        </w:rPr>
        <w:t xml:space="preserve"> </w:t>
      </w:r>
      <w:proofErr w:type="gramStart"/>
      <w:r w:rsidRPr="00C60173">
        <w:rPr>
          <w:color w:val="222222"/>
          <w:szCs w:val="20"/>
        </w:rPr>
        <w:t>Lecturer in Communication studies and rhetoric.</w:t>
      </w:r>
      <w:proofErr w:type="gramEnd"/>
      <w:r w:rsidRPr="00C60173">
        <w:rPr>
          <w:color w:val="222222"/>
          <w:szCs w:val="20"/>
        </w:rPr>
        <w:t xml:space="preserve"> Advisor to Miami Urban Debate League, Masters in Communication, </w:t>
      </w:r>
      <w:r w:rsidRPr="00C60173">
        <w:t xml:space="preserve">and Austin, JD, Suffolk University, attorney who focuses on criminal, personal injury and civil rights law, </w:t>
      </w:r>
      <w:r w:rsidRPr="00C60173">
        <w:rPr>
          <w:i/>
        </w:rPr>
        <w:t>Argumentation and Debate</w:t>
      </w:r>
    </w:p>
    <w:p w:rsidR="00594B21" w:rsidRPr="00C60173" w:rsidRDefault="00594B21" w:rsidP="00594B21">
      <w:r w:rsidRPr="00C60173">
        <w:rPr>
          <w:i/>
        </w:rPr>
        <w:t>Critical Thinking for Reasoned Decision Making</w:t>
      </w:r>
      <w:r w:rsidRPr="00C60173">
        <w:t xml:space="preserve">, Thirteen </w:t>
      </w:r>
      <w:proofErr w:type="gramStart"/>
      <w:r w:rsidRPr="00C60173">
        <w:t>Edition</w:t>
      </w:r>
      <w:proofErr w:type="gramEnd"/>
    </w:p>
    <w:p w:rsidR="00594B21" w:rsidRPr="00C60173" w:rsidRDefault="00594B21" w:rsidP="00594B21"/>
    <w:p w:rsidR="00594B21" w:rsidRPr="001F4AD8" w:rsidRDefault="00594B21" w:rsidP="00594B21">
      <w:pPr>
        <w:rPr>
          <w:rFonts w:eastAsia="Calibri"/>
          <w:color w:val="000000"/>
          <w:sz w:val="16"/>
          <w:szCs w:val="20"/>
        </w:rPr>
      </w:pPr>
      <w:r w:rsidRPr="00C60173">
        <w:rPr>
          <w:rStyle w:val="StyleBoldUnderline"/>
        </w:rPr>
        <w:t xml:space="preserve">In the spring of </w:t>
      </w:r>
      <w:r w:rsidRPr="00C60173">
        <w:rPr>
          <w:rStyle w:val="StyleBoldUnderline"/>
          <w:highlight w:val="cyan"/>
        </w:rPr>
        <w:t>2011</w:t>
      </w:r>
      <w:r w:rsidRPr="00C60173">
        <w:rPr>
          <w:rStyle w:val="BodyText3"/>
          <w:rFonts w:ascii="Arial" w:eastAsia="Calibri" w:hAnsi="Arial" w:cs="Arial"/>
          <w:sz w:val="16"/>
          <w:szCs w:val="20"/>
        </w:rPr>
        <w:t xml:space="preserve">, </w:t>
      </w:r>
      <w:r w:rsidRPr="00C60173">
        <w:rPr>
          <w:rStyle w:val="Bodytext85pt"/>
          <w:rFonts w:ascii="Arial" w:eastAsia="Calibri" w:hAnsi="Arial" w:cs="Arial"/>
          <w:sz w:val="16"/>
          <w:szCs w:val="20"/>
        </w:rPr>
        <w:t xml:space="preserve">facing </w:t>
      </w:r>
      <w:r w:rsidRPr="00C60173">
        <w:rPr>
          <w:rStyle w:val="BodyText2"/>
          <w:rFonts w:eastAsia="Calibri"/>
          <w:sz w:val="16"/>
          <w:szCs w:val="20"/>
        </w:rPr>
        <w:t xml:space="preserve">a legacy of problematic U.S, military </w:t>
      </w:r>
      <w:r w:rsidRPr="00C60173">
        <w:rPr>
          <w:rStyle w:val="Bodytext85pt"/>
          <w:rFonts w:ascii="Arial" w:eastAsia="Calibri" w:hAnsi="Arial" w:cs="Arial"/>
          <w:sz w:val="16"/>
          <w:szCs w:val="20"/>
        </w:rPr>
        <w:t xml:space="preserve">involvement </w:t>
      </w:r>
      <w:r w:rsidRPr="00C60173">
        <w:rPr>
          <w:rStyle w:val="BodyText2"/>
          <w:rFonts w:eastAsia="Calibri"/>
          <w:sz w:val="16"/>
          <w:szCs w:val="20"/>
        </w:rPr>
        <w:t xml:space="preserve">in Bosnia, Iraq, and Afghanistan, and </w:t>
      </w:r>
      <w:r w:rsidRPr="00C60173">
        <w:rPr>
          <w:rStyle w:val="BodyText3"/>
          <w:rFonts w:ascii="Arial" w:eastAsia="Calibri" w:hAnsi="Arial" w:cs="Arial"/>
          <w:sz w:val="16"/>
          <w:szCs w:val="20"/>
        </w:rPr>
        <w:t xml:space="preserve">criticism </w:t>
      </w:r>
      <w:r w:rsidRPr="00C60173">
        <w:rPr>
          <w:rStyle w:val="BodyText2"/>
          <w:rFonts w:eastAsia="Calibri"/>
          <w:sz w:val="16"/>
          <w:szCs w:val="20"/>
        </w:rPr>
        <w:t xml:space="preserve">for what some </w:t>
      </w:r>
      <w:r w:rsidRPr="00C60173">
        <w:rPr>
          <w:rStyle w:val="BodyText3"/>
          <w:rFonts w:ascii="Arial" w:eastAsia="Calibri" w:hAnsi="Arial" w:cs="Arial"/>
          <w:sz w:val="16"/>
          <w:szCs w:val="20"/>
        </w:rPr>
        <w:t xml:space="preserve">saw as </w:t>
      </w:r>
      <w:r w:rsidRPr="00C60173">
        <w:rPr>
          <w:rStyle w:val="BodyText2"/>
          <w:rFonts w:eastAsia="Calibri"/>
          <w:sz w:val="16"/>
          <w:szCs w:val="20"/>
        </w:rPr>
        <w:t>slow sup</w:t>
      </w:r>
      <w:r w:rsidRPr="00C60173">
        <w:rPr>
          <w:rStyle w:val="BodyText2"/>
          <w:rFonts w:eastAsia="Calibri"/>
          <w:sz w:val="16"/>
          <w:szCs w:val="20"/>
        </w:rPr>
        <w:softHyphen/>
        <w:t xml:space="preserve">port of the United States for </w:t>
      </w:r>
      <w:r w:rsidRPr="00C60173">
        <w:rPr>
          <w:rStyle w:val="BodyText1"/>
          <w:rFonts w:eastAsia="Calibri"/>
          <w:sz w:val="16"/>
        </w:rPr>
        <w:t xml:space="preserve">the </w:t>
      </w:r>
      <w:r w:rsidRPr="00C60173">
        <w:rPr>
          <w:rStyle w:val="BodyText3"/>
          <w:rFonts w:ascii="Arial" w:eastAsia="Calibri" w:hAnsi="Arial" w:cs="Arial"/>
          <w:sz w:val="16"/>
          <w:szCs w:val="20"/>
        </w:rPr>
        <w:t xml:space="preserve">people </w:t>
      </w:r>
      <w:r w:rsidRPr="00C60173">
        <w:rPr>
          <w:rStyle w:val="BodyText2"/>
          <w:rFonts w:eastAsia="Calibri"/>
          <w:sz w:val="16"/>
          <w:szCs w:val="20"/>
        </w:rPr>
        <w:t xml:space="preserve">of Egypt and </w:t>
      </w:r>
      <w:r w:rsidRPr="00C60173">
        <w:rPr>
          <w:rStyle w:val="BodyText3"/>
          <w:rFonts w:ascii="Arial" w:eastAsia="Calibri" w:hAnsi="Arial" w:cs="Arial"/>
          <w:sz w:val="16"/>
          <w:szCs w:val="20"/>
        </w:rPr>
        <w:t xml:space="preserve">Tunisia </w:t>
      </w:r>
      <w:r w:rsidRPr="00C60173">
        <w:rPr>
          <w:rStyle w:val="BodyText2"/>
          <w:rFonts w:eastAsia="Calibri"/>
          <w:sz w:val="16"/>
          <w:szCs w:val="20"/>
        </w:rPr>
        <w:t xml:space="preserve">as citizens of </w:t>
      </w:r>
      <w:r w:rsidRPr="00C60173">
        <w:rPr>
          <w:rStyle w:val="Bodytext85pt"/>
          <w:rFonts w:ascii="Arial" w:eastAsia="Calibri" w:hAnsi="Arial" w:cs="Arial"/>
          <w:sz w:val="16"/>
          <w:szCs w:val="20"/>
        </w:rPr>
        <w:t xml:space="preserve">those </w:t>
      </w:r>
      <w:r w:rsidRPr="00C60173">
        <w:rPr>
          <w:rStyle w:val="BodyText2"/>
          <w:rFonts w:eastAsia="Calibri"/>
          <w:sz w:val="16"/>
          <w:szCs w:val="20"/>
        </w:rPr>
        <w:t xml:space="preserve">nations ousted their formerly American-backed dictators, the administration of </w:t>
      </w:r>
      <w:r w:rsidRPr="00C60173">
        <w:rPr>
          <w:rStyle w:val="BodyText3"/>
          <w:rFonts w:ascii="Arial" w:eastAsia="Calibri" w:hAnsi="Arial" w:cs="Arial"/>
          <w:sz w:val="16"/>
          <w:szCs w:val="20"/>
        </w:rPr>
        <w:t xml:space="preserve">President </w:t>
      </w:r>
      <w:r w:rsidRPr="00C60173">
        <w:rPr>
          <w:rStyle w:val="BodyText2"/>
          <w:rFonts w:eastAsia="Calibri"/>
          <w:sz w:val="16"/>
          <w:szCs w:val="20"/>
        </w:rPr>
        <w:t xml:space="preserve">Barack </w:t>
      </w:r>
      <w:r w:rsidRPr="00C60173">
        <w:rPr>
          <w:rStyle w:val="StyleBoldUnderline"/>
          <w:highlight w:val="cyan"/>
        </w:rPr>
        <w:t>Obama considered</w:t>
      </w:r>
      <w:r w:rsidRPr="00C60173">
        <w:rPr>
          <w:rStyle w:val="BodyText2"/>
          <w:rFonts w:eastAsia="Calibri"/>
          <w:sz w:val="16"/>
          <w:szCs w:val="20"/>
        </w:rPr>
        <w:t xml:space="preserve"> its </w:t>
      </w:r>
      <w:r w:rsidRPr="00C60173">
        <w:rPr>
          <w:rStyle w:val="StyleBoldUnderline"/>
          <w:highlight w:val="cyan"/>
        </w:rPr>
        <w:t>options in</w:t>
      </w:r>
      <w:r w:rsidRPr="00C60173">
        <w:rPr>
          <w:rStyle w:val="BodyText3"/>
          <w:rFonts w:ascii="Arial" w:eastAsia="Calibri" w:hAnsi="Arial" w:cs="Arial"/>
          <w:sz w:val="16"/>
          <w:szCs w:val="20"/>
        </w:rPr>
        <w:t xml:space="preserve"> </w:t>
      </w:r>
      <w:r w:rsidRPr="00C60173">
        <w:rPr>
          <w:rStyle w:val="BodyText2"/>
          <w:rFonts w:eastAsia="Calibri"/>
          <w:sz w:val="16"/>
          <w:szCs w:val="20"/>
        </w:rPr>
        <w:t xml:space="preserve">providing support for rebels seeking </w:t>
      </w:r>
      <w:r w:rsidRPr="00C60173">
        <w:rPr>
          <w:rStyle w:val="Bodytext85pt"/>
          <w:rFonts w:ascii="Arial" w:eastAsia="Calibri" w:hAnsi="Arial" w:cs="Arial"/>
          <w:sz w:val="16"/>
          <w:szCs w:val="20"/>
        </w:rPr>
        <w:t xml:space="preserve">to </w:t>
      </w:r>
      <w:r w:rsidRPr="00C60173">
        <w:rPr>
          <w:rStyle w:val="BodyText2"/>
          <w:rFonts w:eastAsia="Calibri"/>
          <w:sz w:val="16"/>
          <w:szCs w:val="20"/>
        </w:rPr>
        <w:t xml:space="preserve">overthrow </w:t>
      </w:r>
      <w:r w:rsidRPr="00C60173">
        <w:rPr>
          <w:rStyle w:val="Bodytext85pt"/>
          <w:rFonts w:ascii="Arial" w:eastAsia="Calibri" w:hAnsi="Arial" w:cs="Arial"/>
          <w:sz w:val="16"/>
          <w:szCs w:val="20"/>
        </w:rPr>
        <w:t xml:space="preserve">the government </w:t>
      </w:r>
      <w:r w:rsidRPr="00C60173">
        <w:rPr>
          <w:rStyle w:val="BodyText2"/>
          <w:rFonts w:eastAsia="Calibri"/>
          <w:sz w:val="16"/>
          <w:szCs w:val="20"/>
        </w:rPr>
        <w:t xml:space="preserve">of Muammar el-Qaddafi </w:t>
      </w:r>
      <w:r w:rsidRPr="00C60173">
        <w:rPr>
          <w:rStyle w:val="Bodytext85pt"/>
          <w:rFonts w:ascii="Arial" w:eastAsia="Calibri" w:hAnsi="Arial" w:cs="Arial"/>
          <w:sz w:val="16"/>
          <w:szCs w:val="20"/>
        </w:rPr>
        <w:t xml:space="preserve">in </w:t>
      </w:r>
      <w:r w:rsidRPr="00C60173">
        <w:rPr>
          <w:rStyle w:val="StyleBoldUnderline"/>
          <w:highlight w:val="cyan"/>
        </w:rPr>
        <w:t>Libya</w:t>
      </w:r>
      <w:r w:rsidRPr="00C60173">
        <w:rPr>
          <w:rStyle w:val="BodyText2"/>
          <w:rFonts w:eastAsia="Calibri"/>
          <w:sz w:val="16"/>
          <w:szCs w:val="20"/>
        </w:rPr>
        <w:t xml:space="preserve">. </w:t>
      </w:r>
      <w:r w:rsidRPr="00C60173">
        <w:rPr>
          <w:rStyle w:val="BodyText1"/>
          <w:rFonts w:eastAsia="Calibri"/>
          <w:sz w:val="16"/>
        </w:rPr>
        <w:t xml:space="preserve">Public </w:t>
      </w:r>
      <w:r w:rsidRPr="00C60173">
        <w:rPr>
          <w:rStyle w:val="Emphasis"/>
        </w:rPr>
        <w:t>debate was robust</w:t>
      </w:r>
      <w:r w:rsidRPr="00C60173">
        <w:rPr>
          <w:rStyle w:val="BodyText2"/>
          <w:rFonts w:eastAsia="Calibri"/>
          <w:sz w:val="16"/>
          <w:szCs w:val="20"/>
        </w:rPr>
        <w:t xml:space="preserve"> </w:t>
      </w:r>
      <w:r w:rsidRPr="00C60173">
        <w:rPr>
          <w:rStyle w:val="StyleBoldUnderline"/>
        </w:rPr>
        <w:t>as the administration sought to determine its most appropriate action</w:t>
      </w:r>
      <w:r w:rsidRPr="00C60173">
        <w:rPr>
          <w:rStyle w:val="BodyText3"/>
          <w:rFonts w:ascii="Arial" w:eastAsia="Calibri" w:hAnsi="Arial" w:cs="Arial"/>
          <w:sz w:val="16"/>
          <w:szCs w:val="20"/>
        </w:rPr>
        <w:t xml:space="preserve">. </w:t>
      </w:r>
      <w:r w:rsidRPr="00C60173">
        <w:rPr>
          <w:rStyle w:val="StyleBoldUnderline"/>
        </w:rPr>
        <w:t>The president ultimately decided to engage in an international coalition,</w:t>
      </w:r>
      <w:r w:rsidRPr="00C60173">
        <w:rPr>
          <w:rStyle w:val="BodyText2"/>
          <w:rFonts w:eastAsia="Calibri"/>
          <w:sz w:val="16"/>
          <w:szCs w:val="20"/>
        </w:rPr>
        <w:t xml:space="preserve"> enforcing United Nations Security Council Resolution </w:t>
      </w:r>
      <w:r w:rsidRPr="00C60173">
        <w:rPr>
          <w:rStyle w:val="BodyText3"/>
          <w:rFonts w:ascii="Arial" w:eastAsia="Calibri" w:hAnsi="Arial" w:cs="Arial"/>
          <w:sz w:val="16"/>
          <w:szCs w:val="20"/>
        </w:rPr>
        <w:t xml:space="preserve">1973 </w:t>
      </w:r>
      <w:r w:rsidRPr="00C60173">
        <w:rPr>
          <w:rStyle w:val="BodyText2"/>
          <w:rFonts w:eastAsia="Calibri"/>
          <w:sz w:val="16"/>
          <w:szCs w:val="20"/>
        </w:rPr>
        <w:t xml:space="preserve">through a number </w:t>
      </w:r>
      <w:r w:rsidRPr="00C60173">
        <w:rPr>
          <w:rStyle w:val="BodyText1"/>
          <w:rFonts w:eastAsia="Calibri"/>
          <w:sz w:val="16"/>
        </w:rPr>
        <w:t xml:space="preserve">of </w:t>
      </w:r>
      <w:r w:rsidRPr="00C60173">
        <w:rPr>
          <w:rStyle w:val="BodyText2"/>
          <w:rFonts w:eastAsia="Calibri"/>
          <w:sz w:val="16"/>
          <w:szCs w:val="20"/>
        </w:rPr>
        <w:t xml:space="preserve">measures </w:t>
      </w:r>
      <w:r w:rsidRPr="00C60173">
        <w:rPr>
          <w:rStyle w:val="Bodytext85pt"/>
          <w:rFonts w:ascii="Arial" w:eastAsia="Calibri" w:hAnsi="Arial" w:cs="Arial"/>
          <w:sz w:val="16"/>
          <w:szCs w:val="20"/>
        </w:rPr>
        <w:t xml:space="preserve">including </w:t>
      </w:r>
      <w:r w:rsidRPr="00C60173">
        <w:rPr>
          <w:rStyle w:val="BodyText2"/>
          <w:rFonts w:eastAsia="Calibri"/>
          <w:sz w:val="16"/>
          <w:szCs w:val="20"/>
        </w:rPr>
        <w:t xml:space="preserve">establishment </w:t>
      </w:r>
      <w:r w:rsidRPr="00C60173">
        <w:rPr>
          <w:rStyle w:val="BodyText1"/>
          <w:rFonts w:eastAsia="Calibri"/>
          <w:sz w:val="16"/>
        </w:rPr>
        <w:t xml:space="preserve">of </w:t>
      </w:r>
      <w:r w:rsidRPr="00C60173">
        <w:rPr>
          <w:rStyle w:val="BodyText2"/>
          <w:rFonts w:eastAsia="Calibri"/>
          <w:sz w:val="16"/>
          <w:szCs w:val="20"/>
        </w:rPr>
        <w:t xml:space="preserve">a </w:t>
      </w:r>
      <w:r w:rsidRPr="00C60173">
        <w:rPr>
          <w:rStyle w:val="Bodytext85pt"/>
          <w:rFonts w:ascii="Arial" w:eastAsia="Calibri" w:hAnsi="Arial" w:cs="Arial"/>
          <w:sz w:val="16"/>
          <w:szCs w:val="20"/>
        </w:rPr>
        <w:t xml:space="preserve">no-fly zone </w:t>
      </w:r>
      <w:r w:rsidRPr="00C60173">
        <w:rPr>
          <w:rStyle w:val="BodyText2"/>
          <w:rFonts w:eastAsia="Calibri"/>
          <w:sz w:val="16"/>
          <w:szCs w:val="20"/>
        </w:rPr>
        <w:t xml:space="preserve">through air and </w:t>
      </w:r>
      <w:r w:rsidRPr="00C60173">
        <w:rPr>
          <w:rStyle w:val="Bodytext85pt"/>
          <w:rFonts w:ascii="Arial" w:eastAsia="Calibri" w:hAnsi="Arial" w:cs="Arial"/>
          <w:sz w:val="16"/>
          <w:szCs w:val="20"/>
        </w:rPr>
        <w:t xml:space="preserve">missile </w:t>
      </w:r>
      <w:r w:rsidRPr="00C60173">
        <w:rPr>
          <w:rStyle w:val="BodyText2"/>
          <w:rFonts w:eastAsia="Calibri"/>
          <w:sz w:val="16"/>
          <w:szCs w:val="20"/>
        </w:rPr>
        <w:t xml:space="preserve">strikes </w:t>
      </w:r>
      <w:r w:rsidRPr="00C60173">
        <w:rPr>
          <w:rStyle w:val="Bodytext85pt"/>
          <w:rFonts w:ascii="Arial" w:eastAsia="Calibri" w:hAnsi="Arial" w:cs="Arial"/>
          <w:sz w:val="16"/>
          <w:szCs w:val="20"/>
        </w:rPr>
        <w:t xml:space="preserve">to </w:t>
      </w:r>
      <w:r w:rsidRPr="00C60173">
        <w:rPr>
          <w:rStyle w:val="BodyText2"/>
          <w:rFonts w:eastAsia="Calibri"/>
          <w:sz w:val="16"/>
          <w:szCs w:val="20"/>
        </w:rPr>
        <w:t xml:space="preserve">support </w:t>
      </w:r>
      <w:r w:rsidRPr="00C60173">
        <w:rPr>
          <w:rStyle w:val="BodyText3"/>
          <w:rFonts w:ascii="Arial" w:eastAsia="Calibri" w:hAnsi="Arial" w:cs="Arial"/>
          <w:sz w:val="16"/>
          <w:szCs w:val="20"/>
        </w:rPr>
        <w:t xml:space="preserve">rebels in Libya, </w:t>
      </w:r>
      <w:r w:rsidRPr="00C60173">
        <w:rPr>
          <w:rStyle w:val="BodyText2"/>
          <w:rFonts w:eastAsia="Calibri"/>
          <w:sz w:val="16"/>
          <w:szCs w:val="20"/>
        </w:rPr>
        <w:t xml:space="preserve">but </w:t>
      </w:r>
      <w:r w:rsidRPr="00C60173">
        <w:rPr>
          <w:rStyle w:val="Bodytext85pt"/>
          <w:rFonts w:ascii="Arial" w:eastAsia="Calibri" w:hAnsi="Arial" w:cs="Arial"/>
          <w:sz w:val="16"/>
          <w:szCs w:val="20"/>
        </w:rPr>
        <w:t xml:space="preserve">stopping </w:t>
      </w:r>
      <w:r w:rsidRPr="00C60173">
        <w:rPr>
          <w:rStyle w:val="BodyText2"/>
          <w:rFonts w:eastAsia="Calibri"/>
          <w:sz w:val="16"/>
          <w:szCs w:val="20"/>
        </w:rPr>
        <w:t xml:space="preserve">short </w:t>
      </w:r>
      <w:r w:rsidRPr="00C60173">
        <w:rPr>
          <w:rStyle w:val="BodyText1"/>
          <w:rFonts w:eastAsia="Calibri"/>
          <w:sz w:val="16"/>
        </w:rPr>
        <w:t xml:space="preserve">of </w:t>
      </w:r>
      <w:r w:rsidRPr="00C60173">
        <w:rPr>
          <w:rStyle w:val="BodyText2"/>
          <w:rFonts w:eastAsia="Calibri"/>
          <w:sz w:val="16"/>
          <w:szCs w:val="20"/>
        </w:rPr>
        <w:t xml:space="preserve">direct U.S. intervention with ground </w:t>
      </w:r>
      <w:r w:rsidRPr="00C60173">
        <w:rPr>
          <w:rStyle w:val="BodyText3"/>
          <w:rFonts w:ascii="Arial" w:eastAsia="Calibri" w:hAnsi="Arial" w:cs="Arial"/>
          <w:sz w:val="16"/>
          <w:szCs w:val="20"/>
        </w:rPr>
        <w:t xml:space="preserve">forces </w:t>
      </w:r>
      <w:r w:rsidRPr="00C60173">
        <w:rPr>
          <w:rStyle w:val="Bodytext95pt"/>
          <w:rFonts w:ascii="Arial" w:eastAsia="Calibri" w:hAnsi="Arial" w:cs="Arial"/>
          <w:szCs w:val="20"/>
        </w:rPr>
        <w:t xml:space="preserve">or </w:t>
      </w:r>
      <w:r w:rsidRPr="00C60173">
        <w:rPr>
          <w:rStyle w:val="BodyText2"/>
          <w:rFonts w:eastAsia="Calibri"/>
          <w:sz w:val="16"/>
          <w:szCs w:val="20"/>
        </w:rPr>
        <w:t xml:space="preserve">any occupation of Libya. While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action seemed to </w:t>
      </w:r>
      <w:r w:rsidRPr="00C60173">
        <w:rPr>
          <w:rStyle w:val="BodyText3"/>
          <w:rFonts w:ascii="Arial" w:eastAsia="Calibri" w:hAnsi="Arial" w:cs="Arial"/>
          <w:sz w:val="16"/>
          <w:szCs w:val="20"/>
        </w:rPr>
        <w:t xml:space="preserve">achieve </w:t>
      </w:r>
      <w:r w:rsidRPr="00C60173">
        <w:rPr>
          <w:rStyle w:val="BodyText2"/>
          <w:rFonts w:eastAsia="Calibri"/>
          <w:sz w:val="16"/>
          <w:szCs w:val="20"/>
        </w:rPr>
        <w:t xml:space="preserve">its immediate </w:t>
      </w:r>
      <w:r w:rsidRPr="00C60173">
        <w:rPr>
          <w:rStyle w:val="BodyText3"/>
          <w:rFonts w:ascii="Arial" w:eastAsia="Calibri" w:hAnsi="Arial" w:cs="Arial"/>
          <w:sz w:val="16"/>
          <w:szCs w:val="20"/>
        </w:rPr>
        <w:t xml:space="preserve">objectives, </w:t>
      </w:r>
      <w:r w:rsidRPr="00C60173">
        <w:rPr>
          <w:rStyle w:val="BodyText2"/>
          <w:rFonts w:eastAsia="Calibri"/>
          <w:sz w:val="16"/>
          <w:szCs w:val="20"/>
        </w:rPr>
        <w:t xml:space="preserve">most notably the </w:t>
      </w:r>
      <w:r w:rsidRPr="00C60173">
        <w:rPr>
          <w:rStyle w:val="BodyText3"/>
          <w:rFonts w:ascii="Arial" w:eastAsia="Calibri" w:hAnsi="Arial" w:cs="Arial"/>
          <w:sz w:val="16"/>
          <w:szCs w:val="20"/>
        </w:rPr>
        <w:t xml:space="preserve">defeat </w:t>
      </w:r>
      <w:r w:rsidRPr="00C60173">
        <w:rPr>
          <w:rStyle w:val="BodyText2"/>
          <w:rFonts w:eastAsia="Calibri"/>
          <w:sz w:val="16"/>
          <w:szCs w:val="20"/>
        </w:rPr>
        <w:t xml:space="preserve">of Qaddafi and </w:t>
      </w:r>
      <w:r w:rsidRPr="00C60173">
        <w:rPr>
          <w:rStyle w:val="BodyText1"/>
          <w:rFonts w:eastAsia="Calibri"/>
          <w:sz w:val="16"/>
        </w:rPr>
        <w:t xml:space="preserve">his </w:t>
      </w:r>
      <w:r w:rsidRPr="00C60173">
        <w:rPr>
          <w:rStyle w:val="BodyText2"/>
          <w:rFonts w:eastAsia="Calibri"/>
          <w:sz w:val="16"/>
          <w:szCs w:val="20"/>
        </w:rPr>
        <w:t xml:space="preserve">regime, the American president received both criticism and </w:t>
      </w:r>
      <w:r w:rsidRPr="00C60173">
        <w:rPr>
          <w:rStyle w:val="BodyText3"/>
          <w:rFonts w:ascii="Arial" w:eastAsia="Calibri" w:hAnsi="Arial" w:cs="Arial"/>
          <w:sz w:val="16"/>
          <w:szCs w:val="20"/>
        </w:rPr>
        <w:t xml:space="preserve">praise for </w:t>
      </w:r>
      <w:r w:rsidRPr="00C60173">
        <w:rPr>
          <w:rStyle w:val="BodyText2"/>
          <w:rFonts w:eastAsia="Calibri"/>
          <w:sz w:val="16"/>
          <w:szCs w:val="20"/>
        </w:rPr>
        <w:t>his mea</w:t>
      </w:r>
      <w:r w:rsidRPr="00C60173">
        <w:rPr>
          <w:rStyle w:val="BodyText2"/>
          <w:rFonts w:eastAsia="Calibri"/>
          <w:sz w:val="16"/>
          <w:szCs w:val="20"/>
        </w:rPr>
        <w:softHyphen/>
        <w:t xml:space="preserve">sured </w:t>
      </w:r>
      <w:r w:rsidRPr="00C60173">
        <w:rPr>
          <w:rStyle w:val="BodyText3"/>
          <w:rFonts w:ascii="Arial" w:eastAsia="Calibri" w:hAnsi="Arial" w:cs="Arial"/>
          <w:sz w:val="16"/>
          <w:szCs w:val="20"/>
        </w:rPr>
        <w:t xml:space="preserve">yet assertive </w:t>
      </w:r>
      <w:r w:rsidRPr="00C60173">
        <w:rPr>
          <w:rStyle w:val="BodyText2"/>
          <w:rFonts w:eastAsia="Calibri"/>
          <w:sz w:val="16"/>
          <w:szCs w:val="20"/>
        </w:rPr>
        <w:t>decision.</w:t>
      </w:r>
      <w:r w:rsidRPr="00C60173">
        <w:rPr>
          <w:sz w:val="16"/>
          <w:szCs w:val="20"/>
        </w:rPr>
        <w:t xml:space="preserve"> </w:t>
      </w:r>
      <w:r w:rsidRPr="00C60173">
        <w:rPr>
          <w:rStyle w:val="BodyText2"/>
          <w:rFonts w:eastAsia="Calibri"/>
          <w:sz w:val="16"/>
          <w:szCs w:val="20"/>
        </w:rPr>
        <w:t xml:space="preserve">In fact, </w:t>
      </w:r>
      <w:r w:rsidRPr="00C60173">
        <w:rPr>
          <w:rStyle w:val="StyleBoldUnderline"/>
          <w:highlight w:val="cyan"/>
        </w:rPr>
        <w:t>the past decade has challenged American leaders to make</w:t>
      </w:r>
      <w:r w:rsidRPr="00C60173">
        <w:rPr>
          <w:rStyle w:val="BodyText2"/>
          <w:rFonts w:eastAsia="Calibri"/>
          <w:sz w:val="16"/>
          <w:szCs w:val="20"/>
        </w:rPr>
        <w:t xml:space="preserve"> many </w:t>
      </w:r>
      <w:r w:rsidRPr="00C60173">
        <w:rPr>
          <w:rStyle w:val="StyleBoldUnderline"/>
        </w:rPr>
        <w:t xml:space="preserve">difficult </w:t>
      </w:r>
      <w:r w:rsidRPr="00C60173">
        <w:rPr>
          <w:rStyle w:val="StyleBoldUnderline"/>
          <w:highlight w:val="cyan"/>
        </w:rPr>
        <w:t>decisions in</w:t>
      </w:r>
      <w:r w:rsidRPr="00C60173">
        <w:rPr>
          <w:rStyle w:val="BodyText2"/>
          <w:rFonts w:eastAsia="Calibri"/>
          <w:sz w:val="16"/>
          <w:szCs w:val="20"/>
          <w:highlight w:val="cyan"/>
        </w:rPr>
        <w:t xml:space="preserve"> </w:t>
      </w:r>
      <w:r w:rsidRPr="00C60173">
        <w:rPr>
          <w:rStyle w:val="StyleBoldUnderline"/>
          <w:highlight w:val="cyan"/>
        </w:rPr>
        <w:t>response to</w:t>
      </w:r>
      <w:r w:rsidRPr="00C60173">
        <w:rPr>
          <w:rStyle w:val="BodyText2"/>
          <w:rFonts w:eastAsia="Calibri"/>
          <w:sz w:val="16"/>
          <w:szCs w:val="20"/>
        </w:rPr>
        <w:t xml:space="preserve"> potentially </w:t>
      </w:r>
      <w:r w:rsidRPr="00C60173">
        <w:rPr>
          <w:rStyle w:val="StyleBoldUnderline"/>
          <w:highlight w:val="cyan"/>
        </w:rPr>
        <w:t>catastrophic problems</w:t>
      </w:r>
      <w:r w:rsidRPr="00C60173">
        <w:rPr>
          <w:rStyle w:val="BodyText2"/>
          <w:rFonts w:eastAsia="Calibri"/>
          <w:sz w:val="16"/>
          <w:szCs w:val="20"/>
        </w:rPr>
        <w:t xml:space="preserve">. Public </w:t>
      </w:r>
      <w:r w:rsidRPr="00C60173">
        <w:rPr>
          <w:rStyle w:val="StyleBoldUnderline"/>
        </w:rPr>
        <w:t>debate has raged in chaotic environment of political division</w:t>
      </w:r>
      <w:r w:rsidRPr="00C60173">
        <w:rPr>
          <w:rStyle w:val="BodyText2"/>
          <w:rFonts w:eastAsia="Calibri"/>
          <w:sz w:val="16"/>
          <w:szCs w:val="20"/>
        </w:rPr>
        <w:t xml:space="preserve"> </w:t>
      </w:r>
      <w:r w:rsidRPr="00C60173">
        <w:rPr>
          <w:rStyle w:val="StyleBoldUnderline"/>
        </w:rPr>
        <w:t>and</w:t>
      </w:r>
      <w:r w:rsidRPr="00C60173">
        <w:rPr>
          <w:rStyle w:val="BodyText2"/>
          <w:rFonts w:eastAsia="Calibri"/>
          <w:sz w:val="16"/>
          <w:szCs w:val="20"/>
        </w:rPr>
        <w:t xml:space="preserve"> apparent </w:t>
      </w:r>
      <w:r w:rsidRPr="00C60173">
        <w:rPr>
          <w:rStyle w:val="StyleBoldUnderline"/>
        </w:rPr>
        <w:t>animosity</w:t>
      </w:r>
      <w:r w:rsidRPr="00C60173">
        <w:rPr>
          <w:rStyle w:val="BodyText3"/>
          <w:rFonts w:ascii="Arial" w:eastAsia="Calibri" w:hAnsi="Arial" w:cs="Arial"/>
          <w:sz w:val="16"/>
          <w:szCs w:val="20"/>
        </w:rPr>
        <w:t xml:space="preserve">, </w:t>
      </w:r>
      <w:proofErr w:type="gramStart"/>
      <w:r w:rsidRPr="00C60173">
        <w:rPr>
          <w:sz w:val="16"/>
          <w:szCs w:val="20"/>
        </w:rPr>
        <w:t>The</w:t>
      </w:r>
      <w:proofErr w:type="gramEnd"/>
      <w:r w:rsidRPr="00C60173">
        <w:rPr>
          <w:rStyle w:val="BodyText2"/>
          <w:rFonts w:eastAsia="Calibri"/>
          <w:sz w:val="16"/>
          <w:szCs w:val="20"/>
        </w:rPr>
        <w:t xml:space="preserve"> process of public decision making may have </w:t>
      </w:r>
      <w:r w:rsidRPr="00C60173">
        <w:rPr>
          <w:rStyle w:val="BodyText3"/>
          <w:rFonts w:ascii="Arial" w:eastAsia="Calibri" w:hAnsi="Arial" w:cs="Arial"/>
          <w:sz w:val="16"/>
          <w:szCs w:val="20"/>
        </w:rPr>
        <w:t xml:space="preserve">never </w:t>
      </w:r>
      <w:r w:rsidRPr="00C60173">
        <w:rPr>
          <w:rStyle w:val="BodyText2"/>
          <w:rFonts w:eastAsia="Calibri"/>
          <w:sz w:val="16"/>
          <w:szCs w:val="20"/>
        </w:rPr>
        <w:t>been so consequential or difficult</w:t>
      </w:r>
      <w:r w:rsidRPr="00C60173">
        <w:rPr>
          <w:rStyle w:val="BodyText1"/>
          <w:rFonts w:eastAsia="Calibri"/>
          <w:sz w:val="16"/>
        </w:rPr>
        <w:t xml:space="preserve">. </w:t>
      </w:r>
      <w:r w:rsidRPr="00C60173">
        <w:rPr>
          <w:rStyle w:val="BodyText2"/>
          <w:rFonts w:eastAsia="Calibri"/>
          <w:sz w:val="16"/>
          <w:szCs w:val="20"/>
        </w:rPr>
        <w:t xml:space="preserve">Beginning in the fall </w:t>
      </w:r>
      <w:r w:rsidRPr="00C60173">
        <w:rPr>
          <w:rStyle w:val="BodyText1"/>
          <w:rFonts w:eastAsia="Calibri"/>
          <w:sz w:val="16"/>
        </w:rPr>
        <w:t>of 2008</w:t>
      </w:r>
      <w:r w:rsidRPr="00C60173">
        <w:rPr>
          <w:rStyle w:val="BodyText2"/>
          <w:rFonts w:eastAsia="Calibri"/>
          <w:sz w:val="16"/>
          <w:szCs w:val="20"/>
        </w:rPr>
        <w:t xml:space="preserve">, </w:t>
      </w:r>
      <w:r w:rsidRPr="00C60173">
        <w:rPr>
          <w:rStyle w:val="BodyText2"/>
          <w:rFonts w:eastAsia="Calibri"/>
          <w:sz w:val="16"/>
          <w:szCs w:val="20"/>
        </w:rPr>
        <w:lastRenderedPageBreak/>
        <w:t>Presidents Bush and Obama faced a growing eco</w:t>
      </w:r>
      <w:r w:rsidRPr="00C60173">
        <w:rPr>
          <w:rStyle w:val="BodyText2"/>
          <w:rFonts w:eastAsia="Calibri"/>
          <w:sz w:val="16"/>
          <w:szCs w:val="20"/>
        </w:rPr>
        <w:softHyphen/>
        <w:t xml:space="preserve">nomic </w:t>
      </w:r>
      <w:r w:rsidRPr="00C60173">
        <w:rPr>
          <w:rStyle w:val="BodyText3"/>
          <w:rFonts w:ascii="Arial" w:eastAsia="Calibri" w:hAnsi="Arial" w:cs="Arial"/>
          <w:sz w:val="16"/>
          <w:szCs w:val="20"/>
        </w:rPr>
        <w:t xml:space="preserve">crisis </w:t>
      </w:r>
      <w:r w:rsidRPr="00C60173">
        <w:rPr>
          <w:rStyle w:val="BodyText2"/>
          <w:rFonts w:eastAsia="Calibri"/>
          <w:sz w:val="16"/>
          <w:szCs w:val="20"/>
        </w:rPr>
        <w:t xml:space="preserve">and responded in part with '’bailouts'' of certain Wall </w:t>
      </w:r>
      <w:r w:rsidRPr="00C60173">
        <w:rPr>
          <w:rStyle w:val="BodyText3"/>
          <w:rFonts w:ascii="Arial" w:eastAsia="Calibri" w:hAnsi="Arial" w:cs="Arial"/>
          <w:sz w:val="16"/>
          <w:szCs w:val="20"/>
        </w:rPr>
        <w:t xml:space="preserve">Street </w:t>
      </w:r>
      <w:r w:rsidRPr="00C60173">
        <w:rPr>
          <w:rStyle w:val="BodyText2"/>
          <w:rFonts w:eastAsia="Calibri"/>
          <w:sz w:val="16"/>
          <w:szCs w:val="20"/>
        </w:rPr>
        <w:t>financial entities, additional bailouts of Detroit automakers, and a major economic stimu</w:t>
      </w:r>
      <w:r w:rsidRPr="00C60173">
        <w:rPr>
          <w:rStyle w:val="BodyText2"/>
          <w:rFonts w:eastAsia="Calibri"/>
          <w:sz w:val="16"/>
          <w:szCs w:val="20"/>
        </w:rPr>
        <w:softHyphen/>
        <w:t xml:space="preserve">lus package. </w:t>
      </w:r>
      <w:r w:rsidRPr="00C60173">
        <w:rPr>
          <w:rStyle w:val="BodyText1"/>
          <w:rFonts w:eastAsia="Calibri"/>
          <w:sz w:val="16"/>
        </w:rPr>
        <w:t xml:space="preserve">All </w:t>
      </w:r>
      <w:r w:rsidRPr="00C60173">
        <w:rPr>
          <w:rStyle w:val="BodyText2"/>
          <w:rFonts w:eastAsia="Calibri"/>
          <w:sz w:val="16"/>
          <w:szCs w:val="20"/>
        </w:rPr>
        <w:t xml:space="preserve">these actions generated substantial public discourse regarding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necessity, wisdom, and consequences of </w:t>
      </w:r>
      <w:r w:rsidRPr="00C60173">
        <w:rPr>
          <w:rStyle w:val="BodyText3"/>
          <w:rFonts w:ascii="Arial" w:eastAsia="Calibri" w:hAnsi="Arial" w:cs="Arial"/>
          <w:sz w:val="16"/>
          <w:szCs w:val="20"/>
        </w:rPr>
        <w:t xml:space="preserve">acting </w:t>
      </w:r>
      <w:r w:rsidRPr="00C60173">
        <w:rPr>
          <w:rStyle w:val="BodyText2"/>
          <w:rFonts w:eastAsia="Calibri"/>
          <w:sz w:val="16"/>
          <w:szCs w:val="20"/>
        </w:rPr>
        <w:t xml:space="preserve">(or not acting). </w:t>
      </w:r>
      <w:r w:rsidRPr="00C60173">
        <w:rPr>
          <w:rStyle w:val="BodyText1"/>
          <w:rFonts w:eastAsia="Calibri"/>
          <w:sz w:val="16"/>
        </w:rPr>
        <w:t xml:space="preserve">In the </w:t>
      </w:r>
      <w:r w:rsidRPr="00C60173">
        <w:rPr>
          <w:rStyle w:val="BodyText2"/>
          <w:rFonts w:eastAsia="Calibri"/>
          <w:sz w:val="16"/>
          <w:szCs w:val="20"/>
        </w:rPr>
        <w:t xml:space="preserve">summer </w:t>
      </w:r>
      <w:r w:rsidRPr="00C60173">
        <w:rPr>
          <w:rStyle w:val="BodyText1"/>
          <w:rFonts w:eastAsia="Calibri"/>
          <w:sz w:val="16"/>
        </w:rPr>
        <w:t xml:space="preserve">of </w:t>
      </w:r>
      <w:r w:rsidRPr="00C60173">
        <w:rPr>
          <w:rStyle w:val="Bodytext95pt"/>
          <w:rFonts w:ascii="Arial" w:eastAsia="Calibri" w:hAnsi="Arial" w:cs="Arial"/>
          <w:szCs w:val="20"/>
        </w:rPr>
        <w:t>2011</w:t>
      </w:r>
      <w:r w:rsidRPr="00C60173">
        <w:rPr>
          <w:rStyle w:val="BodyText2"/>
          <w:rFonts w:eastAsia="Calibri"/>
          <w:sz w:val="16"/>
          <w:szCs w:val="20"/>
        </w:rPr>
        <w:t xml:space="preserve">,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president </w:t>
      </w:r>
      <w:r w:rsidRPr="00C60173">
        <w:rPr>
          <w:rStyle w:val="BodyText3"/>
          <w:rFonts w:ascii="Arial" w:eastAsia="Calibri" w:hAnsi="Arial" w:cs="Arial"/>
          <w:sz w:val="16"/>
          <w:szCs w:val="20"/>
        </w:rPr>
        <w:t xml:space="preserve">and the </w:t>
      </w:r>
      <w:r w:rsidRPr="00C60173">
        <w:rPr>
          <w:rStyle w:val="BodyText2"/>
          <w:rFonts w:eastAsia="Calibri"/>
          <w:sz w:val="16"/>
          <w:szCs w:val="20"/>
        </w:rPr>
        <w:t xml:space="preserve">Congress participated in heated </w:t>
      </w:r>
      <w:r w:rsidRPr="00C60173">
        <w:rPr>
          <w:rStyle w:val="BodyText3"/>
          <w:rFonts w:ascii="Arial" w:eastAsia="Calibri" w:hAnsi="Arial" w:cs="Arial"/>
          <w:sz w:val="16"/>
          <w:szCs w:val="20"/>
        </w:rPr>
        <w:t xml:space="preserve">debates </w:t>
      </w:r>
      <w:r w:rsidRPr="00C60173">
        <w:rPr>
          <w:rStyle w:val="BodyText2"/>
          <w:rFonts w:eastAsia="Calibri"/>
          <w:sz w:val="16"/>
          <w:szCs w:val="20"/>
        </w:rPr>
        <w:t xml:space="preserve">(and </w:t>
      </w:r>
      <w:r w:rsidRPr="00C60173">
        <w:rPr>
          <w:rStyle w:val="BodyText3"/>
          <w:rFonts w:ascii="Arial" w:eastAsia="Calibri" w:hAnsi="Arial" w:cs="Arial"/>
          <w:sz w:val="16"/>
          <w:szCs w:val="20"/>
        </w:rPr>
        <w:t xml:space="preserve">attempted </w:t>
      </w:r>
      <w:r w:rsidRPr="00C60173">
        <w:rPr>
          <w:rStyle w:val="BodyText2"/>
          <w:rFonts w:eastAsia="Calibri"/>
          <w:sz w:val="16"/>
          <w:szCs w:val="20"/>
        </w:rPr>
        <w:t xml:space="preserve">negotiations) to raise the nation's debt </w:t>
      </w:r>
      <w:r w:rsidRPr="00C60173">
        <w:rPr>
          <w:rStyle w:val="BodyText3"/>
          <w:rFonts w:ascii="Arial" w:eastAsia="Calibri" w:hAnsi="Arial" w:cs="Arial"/>
          <w:sz w:val="16"/>
          <w:szCs w:val="20"/>
        </w:rPr>
        <w:t xml:space="preserve">ceiling </w:t>
      </w:r>
      <w:r w:rsidRPr="00C60173">
        <w:rPr>
          <w:rStyle w:val="BodyText1"/>
          <w:rFonts w:eastAsia="Calibri"/>
          <w:sz w:val="16"/>
        </w:rPr>
        <w:t xml:space="preserve">such </w:t>
      </w:r>
      <w:r w:rsidRPr="00C60173">
        <w:rPr>
          <w:rStyle w:val="BodyText2"/>
          <w:rFonts w:eastAsia="Calibri"/>
          <w:sz w:val="16"/>
          <w:szCs w:val="20"/>
        </w:rPr>
        <w:t xml:space="preserve">that </w:t>
      </w:r>
      <w:r w:rsidRPr="00C60173">
        <w:rPr>
          <w:rStyle w:val="BodyText3"/>
          <w:rFonts w:ascii="Arial" w:eastAsia="Calibri" w:hAnsi="Arial" w:cs="Arial"/>
          <w:sz w:val="16"/>
          <w:szCs w:val="20"/>
        </w:rPr>
        <w:t xml:space="preserve">the </w:t>
      </w:r>
      <w:r w:rsidRPr="00C60173">
        <w:rPr>
          <w:rStyle w:val="BodyText2"/>
          <w:rFonts w:eastAsia="Calibri"/>
          <w:sz w:val="16"/>
          <w:szCs w:val="20"/>
        </w:rPr>
        <w:t>U.S. Federal Govern</w:t>
      </w:r>
      <w:r w:rsidRPr="00C60173">
        <w:rPr>
          <w:rStyle w:val="BodyText2"/>
          <w:rFonts w:eastAsia="Calibri"/>
          <w:sz w:val="16"/>
          <w:szCs w:val="20"/>
        </w:rPr>
        <w:softHyphen/>
        <w:t xml:space="preserve">ment could pay </w:t>
      </w:r>
      <w:r w:rsidRPr="00C60173">
        <w:rPr>
          <w:rStyle w:val="BodyText3"/>
          <w:rFonts w:ascii="Arial" w:eastAsia="Calibri" w:hAnsi="Arial" w:cs="Arial"/>
          <w:sz w:val="16"/>
          <w:szCs w:val="20"/>
        </w:rPr>
        <w:t xml:space="preserve">its </w:t>
      </w:r>
      <w:r w:rsidRPr="00C60173">
        <w:rPr>
          <w:rStyle w:val="BodyText2"/>
          <w:rFonts w:eastAsia="Calibri"/>
          <w:sz w:val="16"/>
          <w:szCs w:val="20"/>
        </w:rPr>
        <w:t xml:space="preserve">debts and continue government operations. This discussion was linked </w:t>
      </w:r>
      <w:r w:rsidRPr="00C60173">
        <w:rPr>
          <w:rStyle w:val="BodyText3"/>
          <w:rFonts w:ascii="Arial" w:eastAsia="Calibri" w:hAnsi="Arial" w:cs="Arial"/>
          <w:sz w:val="16"/>
          <w:szCs w:val="20"/>
        </w:rPr>
        <w:t xml:space="preserve">to </w:t>
      </w:r>
      <w:r w:rsidRPr="00C60173">
        <w:rPr>
          <w:rStyle w:val="BodyText2"/>
          <w:rFonts w:eastAsia="Calibri"/>
          <w:sz w:val="16"/>
          <w:szCs w:val="20"/>
        </w:rPr>
        <w:t xml:space="preserve">a debate about </w:t>
      </w:r>
      <w:r w:rsidRPr="00C60173">
        <w:rPr>
          <w:rStyle w:val="BodyText1"/>
          <w:rFonts w:eastAsia="Calibri"/>
          <w:sz w:val="16"/>
        </w:rPr>
        <w:t xml:space="preserve">the size </w:t>
      </w:r>
      <w:r w:rsidRPr="00C60173">
        <w:rPr>
          <w:rStyle w:val="BodyText2"/>
          <w:rFonts w:eastAsia="Calibri"/>
          <w:sz w:val="16"/>
          <w:szCs w:val="20"/>
        </w:rPr>
        <w:t xml:space="preserve">of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exponentially </w:t>
      </w:r>
      <w:r w:rsidRPr="00C60173">
        <w:rPr>
          <w:rStyle w:val="BodyText3"/>
          <w:rFonts w:ascii="Arial" w:eastAsia="Calibri" w:hAnsi="Arial" w:cs="Arial"/>
          <w:sz w:val="16"/>
          <w:szCs w:val="20"/>
        </w:rPr>
        <w:t xml:space="preserve">growing national </w:t>
      </w:r>
      <w:r w:rsidRPr="00C60173">
        <w:rPr>
          <w:rStyle w:val="BodyText2"/>
          <w:rFonts w:eastAsia="Calibri"/>
          <w:sz w:val="16"/>
          <w:szCs w:val="20"/>
        </w:rPr>
        <w:t>debt, gov</w:t>
      </w:r>
      <w:r w:rsidRPr="00C60173">
        <w:rPr>
          <w:rStyle w:val="BodyText2"/>
          <w:rFonts w:eastAsia="Calibri"/>
          <w:sz w:val="16"/>
          <w:szCs w:val="20"/>
        </w:rPr>
        <w:softHyphen/>
        <w:t xml:space="preserve">ernment spending, and taxation. Further, in the spring of 2012, U.S. </w:t>
      </w:r>
      <w:r w:rsidRPr="00C60173">
        <w:rPr>
          <w:rStyle w:val="BodyText3"/>
          <w:rFonts w:ascii="Arial" w:eastAsia="Calibri" w:hAnsi="Arial" w:cs="Arial"/>
          <w:sz w:val="16"/>
          <w:szCs w:val="20"/>
        </w:rPr>
        <w:t xml:space="preserve">leaders </w:t>
      </w:r>
      <w:r w:rsidRPr="00C60173">
        <w:rPr>
          <w:rStyle w:val="BodyText2"/>
          <w:rFonts w:eastAsia="Calibri"/>
          <w:sz w:val="16"/>
          <w:szCs w:val="20"/>
        </w:rPr>
        <w:t xml:space="preserve">sought to prevent Iran from developing nuclear </w:t>
      </w:r>
      <w:r w:rsidRPr="00C60173">
        <w:rPr>
          <w:rStyle w:val="BodyText3"/>
          <w:rFonts w:ascii="Arial" w:eastAsia="Calibri" w:hAnsi="Arial" w:cs="Arial"/>
          <w:sz w:val="16"/>
          <w:szCs w:val="20"/>
        </w:rPr>
        <w:t xml:space="preserve">weapon capability </w:t>
      </w:r>
      <w:r w:rsidRPr="00C60173">
        <w:rPr>
          <w:rStyle w:val="BodyText2"/>
          <w:rFonts w:eastAsia="Calibri"/>
          <w:sz w:val="16"/>
          <w:szCs w:val="20"/>
        </w:rPr>
        <w:t xml:space="preserve">while gas prices in </w:t>
      </w:r>
      <w:r w:rsidRPr="00C60173">
        <w:rPr>
          <w:rStyle w:val="BodyText1"/>
          <w:rFonts w:eastAsia="Calibri"/>
          <w:sz w:val="16"/>
        </w:rPr>
        <w:t xml:space="preserve">the </w:t>
      </w:r>
      <w:r w:rsidRPr="00C60173">
        <w:rPr>
          <w:rStyle w:val="BodyText3"/>
          <w:rFonts w:ascii="Arial" w:eastAsia="Calibri" w:hAnsi="Arial" w:cs="Arial"/>
          <w:sz w:val="16"/>
          <w:szCs w:val="20"/>
        </w:rPr>
        <w:t xml:space="preserve">United </w:t>
      </w:r>
      <w:r w:rsidRPr="00C60173">
        <w:rPr>
          <w:rStyle w:val="BodyText2"/>
          <w:rFonts w:eastAsia="Calibri"/>
          <w:sz w:val="16"/>
          <w:szCs w:val="20"/>
        </w:rPr>
        <w:t xml:space="preserve">States rose, The United States considered its ongoing </w:t>
      </w:r>
      <w:r w:rsidRPr="00C60173">
        <w:rPr>
          <w:rStyle w:val="BodyText3"/>
          <w:rFonts w:ascii="Arial" w:eastAsia="Calibri" w:hAnsi="Arial" w:cs="Arial"/>
          <w:sz w:val="16"/>
          <w:szCs w:val="20"/>
        </w:rPr>
        <w:t xml:space="preserve">military </w:t>
      </w:r>
      <w:r w:rsidRPr="00C60173">
        <w:rPr>
          <w:rStyle w:val="BodyText2"/>
          <w:rFonts w:eastAsia="Calibri"/>
          <w:sz w:val="16"/>
          <w:szCs w:val="20"/>
        </w:rPr>
        <w:t xml:space="preserve">involvement in Afghanistan in the face of nationwide protests and violence </w:t>
      </w:r>
      <w:r w:rsidRPr="00C60173">
        <w:rPr>
          <w:rStyle w:val="BodyText1"/>
          <w:rFonts w:eastAsia="Calibri"/>
          <w:sz w:val="16"/>
        </w:rPr>
        <w:t xml:space="preserve">in </w:t>
      </w:r>
      <w:r w:rsidRPr="00C60173">
        <w:rPr>
          <w:rStyle w:val="BodyText2"/>
          <w:rFonts w:eastAsia="Calibri"/>
          <w:sz w:val="16"/>
          <w:szCs w:val="20"/>
        </w:rPr>
        <w:t xml:space="preserve">that </w:t>
      </w:r>
      <w:r w:rsidRPr="00C60173">
        <w:rPr>
          <w:rStyle w:val="BodyText3"/>
          <w:rFonts w:ascii="Arial" w:eastAsia="Calibri" w:hAnsi="Arial" w:cs="Arial"/>
          <w:sz w:val="16"/>
          <w:szCs w:val="20"/>
        </w:rPr>
        <w:t>country</w:t>
      </w:r>
      <w:r w:rsidRPr="00C60173">
        <w:rPr>
          <w:rStyle w:val="BodyText3"/>
          <w:rFonts w:ascii="Arial" w:eastAsia="Calibri" w:hAnsi="Arial" w:cs="Arial"/>
          <w:sz w:val="16"/>
          <w:szCs w:val="20"/>
          <w:vertAlign w:val="superscript"/>
        </w:rPr>
        <w:t>1</w:t>
      </w:r>
      <w:r w:rsidRPr="00C60173">
        <w:rPr>
          <w:rStyle w:val="BodyText3"/>
          <w:rFonts w:ascii="Arial" w:eastAsia="Calibri" w:hAnsi="Arial" w:cs="Arial"/>
          <w:sz w:val="16"/>
          <w:szCs w:val="20"/>
        </w:rPr>
        <w:t xml:space="preserve"> </w:t>
      </w:r>
      <w:r w:rsidRPr="00C60173">
        <w:rPr>
          <w:rStyle w:val="BodyText2"/>
          <w:rFonts w:eastAsia="Calibri"/>
          <w:sz w:val="16"/>
          <w:szCs w:val="20"/>
        </w:rPr>
        <w:t xml:space="preserve">sparked by the alleged </w:t>
      </w:r>
      <w:r w:rsidRPr="00C60173">
        <w:rPr>
          <w:rStyle w:val="BodyText1"/>
          <w:rFonts w:eastAsia="Calibri"/>
          <w:sz w:val="16"/>
        </w:rPr>
        <w:t xml:space="preserve">burning </w:t>
      </w:r>
      <w:r w:rsidRPr="00C60173">
        <w:rPr>
          <w:rStyle w:val="BodyText2"/>
          <w:rFonts w:eastAsia="Calibri"/>
          <w:sz w:val="16"/>
          <w:szCs w:val="20"/>
        </w:rPr>
        <w:t xml:space="preserve">of Korans by American soldiers, and Americans observed </w:t>
      </w:r>
      <w:r w:rsidRPr="00C60173">
        <w:rPr>
          <w:rStyle w:val="BodyText1"/>
          <w:rFonts w:eastAsia="Calibri"/>
          <w:sz w:val="16"/>
        </w:rPr>
        <w:t xml:space="preserve">the </w:t>
      </w:r>
      <w:r w:rsidRPr="00C60173">
        <w:rPr>
          <w:rStyle w:val="BodyText3"/>
          <w:rFonts w:ascii="Arial" w:eastAsia="Calibri" w:hAnsi="Arial" w:cs="Arial"/>
          <w:sz w:val="16"/>
          <w:szCs w:val="20"/>
        </w:rPr>
        <w:t xml:space="preserve">actions </w:t>
      </w:r>
      <w:r w:rsidRPr="00C60173">
        <w:rPr>
          <w:rStyle w:val="BodyText2"/>
          <w:rFonts w:eastAsia="Calibri"/>
          <w:sz w:val="16"/>
          <w:szCs w:val="20"/>
        </w:rPr>
        <w:t xml:space="preserve">of President Bashir </w:t>
      </w:r>
      <w:r w:rsidRPr="00C60173">
        <w:rPr>
          <w:rStyle w:val="BodyText1"/>
          <w:rFonts w:eastAsia="Calibri"/>
          <w:sz w:val="16"/>
        </w:rPr>
        <w:t>Al-</w:t>
      </w:r>
      <w:r w:rsidRPr="00C60173">
        <w:rPr>
          <w:rStyle w:val="BodyText2"/>
          <w:rFonts w:eastAsia="Calibri"/>
          <w:sz w:val="16"/>
          <w:szCs w:val="20"/>
        </w:rPr>
        <w:t xml:space="preserve">Assad and Syrian forces as they </w:t>
      </w:r>
      <w:r w:rsidRPr="00C60173">
        <w:rPr>
          <w:rStyle w:val="BodyText3"/>
          <w:rFonts w:ascii="Arial" w:eastAsia="Calibri" w:hAnsi="Arial" w:cs="Arial"/>
          <w:sz w:val="16"/>
          <w:szCs w:val="20"/>
        </w:rPr>
        <w:t xml:space="preserve">killed </w:t>
      </w:r>
      <w:r w:rsidRPr="00C60173">
        <w:rPr>
          <w:rStyle w:val="BodyText2"/>
          <w:rFonts w:eastAsia="Calibri"/>
          <w:sz w:val="16"/>
          <w:szCs w:val="20"/>
        </w:rPr>
        <w:t xml:space="preserve">Syrian citizens in response to a </w:t>
      </w:r>
      <w:r w:rsidRPr="00C60173">
        <w:rPr>
          <w:rStyle w:val="BodyText3"/>
          <w:rFonts w:ascii="Arial" w:eastAsia="Calibri" w:hAnsi="Arial" w:cs="Arial"/>
          <w:sz w:val="16"/>
          <w:szCs w:val="20"/>
        </w:rPr>
        <w:t xml:space="preserve">rebel uprising </w:t>
      </w:r>
      <w:r w:rsidRPr="00C60173">
        <w:rPr>
          <w:rStyle w:val="BodyText1"/>
          <w:rFonts w:eastAsia="Calibri"/>
          <w:sz w:val="16"/>
        </w:rPr>
        <w:t xml:space="preserve">in that </w:t>
      </w:r>
      <w:r w:rsidRPr="00C60173">
        <w:rPr>
          <w:rStyle w:val="BodyText2"/>
          <w:rFonts w:eastAsia="Calibri"/>
          <w:sz w:val="16"/>
          <w:szCs w:val="20"/>
        </w:rPr>
        <w:t xml:space="preserve">nation </w:t>
      </w:r>
      <w:r w:rsidRPr="00C60173">
        <w:rPr>
          <w:rStyle w:val="BodyText3"/>
          <w:rFonts w:ascii="Arial" w:eastAsia="Calibri" w:hAnsi="Arial" w:cs="Arial"/>
          <w:sz w:val="16"/>
          <w:szCs w:val="20"/>
        </w:rPr>
        <w:t xml:space="preserve">and </w:t>
      </w:r>
      <w:r w:rsidRPr="00C60173">
        <w:rPr>
          <w:rStyle w:val="BodyText2"/>
          <w:rFonts w:eastAsia="Calibri"/>
          <w:sz w:val="16"/>
          <w:szCs w:val="20"/>
        </w:rPr>
        <w:t xml:space="preserve">considered the role of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United States </w:t>
      </w:r>
      <w:r w:rsidRPr="00C60173">
        <w:rPr>
          <w:rStyle w:val="BodyText3"/>
          <w:rFonts w:ascii="Arial" w:eastAsia="Calibri" w:hAnsi="Arial" w:cs="Arial"/>
          <w:sz w:val="16"/>
          <w:szCs w:val="20"/>
        </w:rPr>
        <w:t xml:space="preserve">in </w:t>
      </w:r>
      <w:r w:rsidRPr="00C60173">
        <w:rPr>
          <w:rStyle w:val="BodyText1"/>
          <w:rFonts w:eastAsia="Calibri"/>
          <w:sz w:val="16"/>
        </w:rPr>
        <w:t xml:space="preserve">that </w:t>
      </w:r>
      <w:r w:rsidRPr="00C60173">
        <w:rPr>
          <w:rStyle w:val="BodyText2"/>
          <w:rFonts w:eastAsia="Calibri"/>
          <w:sz w:val="16"/>
          <w:szCs w:val="20"/>
        </w:rPr>
        <w:t>action.</w:t>
      </w:r>
      <w:r w:rsidRPr="00C60173">
        <w:rPr>
          <w:sz w:val="16"/>
          <w:szCs w:val="20"/>
        </w:rPr>
        <w:t xml:space="preserve"> </w:t>
      </w:r>
      <w:r w:rsidRPr="00C60173">
        <w:rPr>
          <w:rStyle w:val="BodyText2"/>
          <w:rFonts w:eastAsia="Calibri"/>
          <w:sz w:val="16"/>
          <w:szCs w:val="20"/>
        </w:rPr>
        <w:t xml:space="preserve">Meanwhile, </w:t>
      </w:r>
      <w:r w:rsidRPr="00C60173">
        <w:rPr>
          <w:rStyle w:val="StyleBoldUnderline"/>
        </w:rPr>
        <w:t>public discourse</w:t>
      </w:r>
      <w:r w:rsidRPr="00C60173">
        <w:rPr>
          <w:rStyle w:val="BodyText2"/>
          <w:rFonts w:eastAsia="Calibri"/>
          <w:sz w:val="16"/>
          <w:szCs w:val="20"/>
        </w:rPr>
        <w:t xml:space="preserve">, </w:t>
      </w:r>
      <w:r w:rsidRPr="00C60173">
        <w:rPr>
          <w:rStyle w:val="BodyText4"/>
          <w:rFonts w:eastAsia="Calibri"/>
          <w:sz w:val="16"/>
          <w:szCs w:val="20"/>
        </w:rPr>
        <w:t xml:space="preserve">in </w:t>
      </w:r>
      <w:r w:rsidRPr="00C60173">
        <w:rPr>
          <w:rStyle w:val="BodyText2"/>
          <w:rFonts w:eastAsia="Calibri"/>
          <w:sz w:val="16"/>
          <w:szCs w:val="20"/>
        </w:rPr>
        <w:t xml:space="preserve">part generated and intensified by </w:t>
      </w:r>
      <w:r w:rsidRPr="00C60173">
        <w:rPr>
          <w:rStyle w:val="BodyText3"/>
          <w:rFonts w:ascii="Arial" w:eastAsia="Calibri" w:hAnsi="Arial" w:cs="Arial"/>
          <w:sz w:val="16"/>
          <w:szCs w:val="20"/>
        </w:rPr>
        <w:t>the cam</w:t>
      </w:r>
      <w:r w:rsidRPr="00C60173">
        <w:rPr>
          <w:rStyle w:val="BodyText3"/>
          <w:rFonts w:ascii="Arial" w:eastAsia="Calibri" w:hAnsi="Arial" w:cs="Arial"/>
          <w:sz w:val="16"/>
          <w:szCs w:val="20"/>
        </w:rPr>
        <w:softHyphen/>
      </w:r>
      <w:r w:rsidRPr="00C60173">
        <w:rPr>
          <w:rStyle w:val="BodyText2"/>
          <w:rFonts w:eastAsia="Calibri"/>
          <w:sz w:val="16"/>
          <w:szCs w:val="20"/>
        </w:rPr>
        <w:t xml:space="preserve">paigns </w:t>
      </w:r>
      <w:r w:rsidRPr="00C60173">
        <w:rPr>
          <w:rStyle w:val="BodyText1"/>
          <w:rFonts w:eastAsia="Calibri"/>
          <w:sz w:val="16"/>
        </w:rPr>
        <w:t xml:space="preserve">of </w:t>
      </w:r>
      <w:r w:rsidRPr="00C60173">
        <w:rPr>
          <w:rStyle w:val="BodyText2"/>
          <w:rFonts w:eastAsia="Calibri"/>
          <w:sz w:val="16"/>
          <w:szCs w:val="20"/>
        </w:rPr>
        <w:t xml:space="preserve">the GOP </w:t>
      </w:r>
      <w:r w:rsidRPr="00C60173">
        <w:rPr>
          <w:rStyle w:val="BodyText3"/>
          <w:rFonts w:ascii="Arial" w:eastAsia="Calibri" w:hAnsi="Arial" w:cs="Arial"/>
          <w:sz w:val="16"/>
          <w:szCs w:val="20"/>
        </w:rPr>
        <w:t xml:space="preserve">candidates </w:t>
      </w:r>
      <w:r w:rsidRPr="00C60173">
        <w:rPr>
          <w:rStyle w:val="BodyText1"/>
          <w:rFonts w:eastAsia="Calibri"/>
          <w:sz w:val="16"/>
        </w:rPr>
        <w:t xml:space="preserve">for </w:t>
      </w:r>
      <w:r w:rsidRPr="00C60173">
        <w:rPr>
          <w:rStyle w:val="BodyText2"/>
          <w:rFonts w:eastAsia="Calibri"/>
          <w:sz w:val="16"/>
          <w:szCs w:val="20"/>
        </w:rPr>
        <w:t xml:space="preserve">president and consequent media </w:t>
      </w:r>
      <w:r w:rsidRPr="00C60173">
        <w:rPr>
          <w:rStyle w:val="BodyText3"/>
          <w:rFonts w:ascii="Arial" w:eastAsia="Calibri" w:hAnsi="Arial" w:cs="Arial"/>
          <w:sz w:val="16"/>
          <w:szCs w:val="20"/>
        </w:rPr>
        <w:t xml:space="preserve">coverage, </w:t>
      </w:r>
      <w:r w:rsidRPr="00C60173">
        <w:rPr>
          <w:rStyle w:val="BodyText2"/>
          <w:rFonts w:eastAsia="Calibri"/>
          <w:szCs w:val="20"/>
          <w:u w:val="single"/>
        </w:rPr>
        <w:t>ad</w:t>
      </w:r>
      <w:r w:rsidRPr="00C60173">
        <w:rPr>
          <w:rStyle w:val="StyleBoldUnderline"/>
        </w:rPr>
        <w:t xml:space="preserve">dressed issues dividing Americans, including health care, women's rights </w:t>
      </w:r>
      <w:r w:rsidRPr="00C60173">
        <w:rPr>
          <w:rStyle w:val="BodyText2"/>
          <w:rFonts w:eastAsia="Calibri"/>
          <w:sz w:val="16"/>
          <w:szCs w:val="20"/>
        </w:rPr>
        <w:t xml:space="preserve">to </w:t>
      </w:r>
      <w:r w:rsidRPr="00C60173">
        <w:rPr>
          <w:rStyle w:val="BodyText3"/>
          <w:rFonts w:ascii="Arial" w:eastAsia="Calibri" w:hAnsi="Arial" w:cs="Arial"/>
          <w:sz w:val="16"/>
          <w:szCs w:val="20"/>
        </w:rPr>
        <w:t xml:space="preserve">reproductive </w:t>
      </w:r>
      <w:r w:rsidRPr="00C60173">
        <w:rPr>
          <w:rStyle w:val="BodyText2"/>
          <w:rFonts w:eastAsia="Calibri"/>
          <w:sz w:val="16"/>
          <w:szCs w:val="20"/>
        </w:rPr>
        <w:t>health services, the freedom of churches and church-run organiza</w:t>
      </w:r>
      <w:r w:rsidRPr="00C60173">
        <w:rPr>
          <w:rStyle w:val="BodyText2"/>
          <w:rFonts w:eastAsia="Calibri"/>
          <w:sz w:val="16"/>
          <w:szCs w:val="20"/>
        </w:rPr>
        <w:softHyphen/>
      </w:r>
      <w:r w:rsidRPr="00C60173">
        <w:rPr>
          <w:rStyle w:val="BodyText3"/>
          <w:rFonts w:ascii="Arial" w:eastAsia="Calibri" w:hAnsi="Arial" w:cs="Arial"/>
          <w:sz w:val="16"/>
          <w:szCs w:val="20"/>
        </w:rPr>
        <w:t xml:space="preserve">tions </w:t>
      </w:r>
      <w:r w:rsidRPr="00C60173">
        <w:rPr>
          <w:rStyle w:val="BodyText2"/>
          <w:rFonts w:eastAsia="Calibri"/>
          <w:sz w:val="16"/>
          <w:szCs w:val="20"/>
        </w:rPr>
        <w:t xml:space="preserve">to </w:t>
      </w:r>
      <w:r w:rsidRPr="00C60173">
        <w:rPr>
          <w:rStyle w:val="BodyText3"/>
          <w:rFonts w:ascii="Arial" w:eastAsia="Calibri" w:hAnsi="Arial" w:cs="Arial"/>
          <w:sz w:val="16"/>
          <w:szCs w:val="20"/>
        </w:rPr>
        <w:t xml:space="preserve">remain </w:t>
      </w:r>
      <w:r w:rsidRPr="00C60173">
        <w:rPr>
          <w:rStyle w:val="BodyText2"/>
          <w:rFonts w:eastAsia="Calibri"/>
          <w:sz w:val="16"/>
          <w:szCs w:val="20"/>
        </w:rPr>
        <w:t xml:space="preserve">true </w:t>
      </w:r>
      <w:r w:rsidRPr="00C60173">
        <w:rPr>
          <w:rStyle w:val="BodyText3"/>
          <w:rFonts w:ascii="Arial" w:eastAsia="Calibri" w:hAnsi="Arial" w:cs="Arial"/>
          <w:sz w:val="16"/>
          <w:szCs w:val="20"/>
        </w:rPr>
        <w:t xml:space="preserve">to </w:t>
      </w:r>
      <w:r w:rsidRPr="00C60173">
        <w:rPr>
          <w:rStyle w:val="BodyText2"/>
          <w:rFonts w:eastAsia="Calibri"/>
          <w:sz w:val="16"/>
          <w:szCs w:val="20"/>
        </w:rPr>
        <w:t xml:space="preserve">their beliefs in </w:t>
      </w:r>
      <w:r w:rsidRPr="00C60173">
        <w:rPr>
          <w:rStyle w:val="BodyText3"/>
          <w:rFonts w:ascii="Arial" w:eastAsia="Calibri" w:hAnsi="Arial" w:cs="Arial"/>
          <w:sz w:val="16"/>
          <w:szCs w:val="20"/>
        </w:rPr>
        <w:t xml:space="preserve">providing </w:t>
      </w:r>
      <w:r w:rsidRPr="00C60173">
        <w:rPr>
          <w:rStyle w:val="BodyText2"/>
          <w:rFonts w:eastAsia="Calibri"/>
          <w:sz w:val="16"/>
          <w:szCs w:val="20"/>
        </w:rPr>
        <w:t xml:space="preserve">(or </w:t>
      </w:r>
      <w:r w:rsidRPr="00C60173">
        <w:rPr>
          <w:rStyle w:val="BodyText3"/>
          <w:rFonts w:ascii="Arial" w:eastAsia="Calibri" w:hAnsi="Arial" w:cs="Arial"/>
          <w:sz w:val="16"/>
          <w:szCs w:val="20"/>
        </w:rPr>
        <w:t xml:space="preserve">electing </w:t>
      </w:r>
      <w:r w:rsidRPr="00C60173">
        <w:rPr>
          <w:rStyle w:val="BodyText2"/>
          <w:rFonts w:eastAsia="Calibri"/>
          <w:sz w:val="16"/>
          <w:szCs w:val="20"/>
        </w:rPr>
        <w:t xml:space="preserve">not to provide) </w:t>
      </w:r>
      <w:r w:rsidRPr="00C60173">
        <w:rPr>
          <w:rStyle w:val="BodyText3"/>
          <w:rFonts w:ascii="Arial" w:eastAsia="Calibri" w:hAnsi="Arial" w:cs="Arial"/>
          <w:sz w:val="16"/>
          <w:szCs w:val="20"/>
        </w:rPr>
        <w:t xml:space="preserve">health care services </w:t>
      </w:r>
      <w:r w:rsidRPr="00C60173">
        <w:rPr>
          <w:rStyle w:val="BodyText2"/>
          <w:rFonts w:eastAsia="Calibri"/>
          <w:sz w:val="16"/>
          <w:szCs w:val="20"/>
        </w:rPr>
        <w:t xml:space="preserve">which </w:t>
      </w:r>
      <w:r w:rsidRPr="00C60173">
        <w:rPr>
          <w:rStyle w:val="BodyText3"/>
          <w:rFonts w:ascii="Arial" w:eastAsia="Calibri" w:hAnsi="Arial" w:cs="Arial"/>
          <w:sz w:val="16"/>
          <w:szCs w:val="20"/>
        </w:rPr>
        <w:t xml:space="preserve">they oppose, </w:t>
      </w:r>
      <w:r w:rsidRPr="00C60173">
        <w:rPr>
          <w:rStyle w:val="BodyText2"/>
          <w:rFonts w:eastAsia="Calibri"/>
          <w:sz w:val="16"/>
          <w:szCs w:val="20"/>
        </w:rPr>
        <w:t xml:space="preserve">the </w:t>
      </w:r>
      <w:r w:rsidRPr="00C60173">
        <w:rPr>
          <w:rStyle w:val="StyleBoldUnderline"/>
        </w:rPr>
        <w:t>growing gap between the wealthiest 1 percent of Americans and the rest of the American population, and</w:t>
      </w:r>
      <w:r w:rsidRPr="00C60173">
        <w:rPr>
          <w:rStyle w:val="BodyText1"/>
          <w:rFonts w:eastAsia="Calibri"/>
          <w:sz w:val="16"/>
        </w:rPr>
        <w:t xml:space="preserve"> </w:t>
      </w:r>
      <w:r w:rsidRPr="00C60173">
        <w:rPr>
          <w:rStyle w:val="BodyText2"/>
          <w:rFonts w:eastAsia="Calibri"/>
          <w:sz w:val="16"/>
          <w:szCs w:val="20"/>
        </w:rPr>
        <w:t xml:space="preserve">continued high levels </w:t>
      </w:r>
      <w:r w:rsidRPr="00C60173">
        <w:rPr>
          <w:rStyle w:val="BodyText3"/>
          <w:rFonts w:ascii="Arial" w:eastAsia="Calibri" w:hAnsi="Arial" w:cs="Arial"/>
          <w:sz w:val="16"/>
          <w:szCs w:val="20"/>
        </w:rPr>
        <w:t xml:space="preserve">of </w:t>
      </w:r>
      <w:r w:rsidRPr="00C60173">
        <w:rPr>
          <w:rStyle w:val="StyleBoldUnderline"/>
        </w:rPr>
        <w:t>unemployment</w:t>
      </w:r>
      <w:r w:rsidRPr="00C60173">
        <w:rPr>
          <w:rStyle w:val="BodyText3"/>
          <w:rFonts w:ascii="Arial" w:eastAsia="Calibri" w:hAnsi="Arial" w:cs="Arial"/>
          <w:sz w:val="16"/>
          <w:szCs w:val="20"/>
        </w:rPr>
        <w:t xml:space="preserve">. </w:t>
      </w:r>
      <w:r w:rsidRPr="00C60173">
        <w:rPr>
          <w:rStyle w:val="BodyText2"/>
          <w:rFonts w:eastAsia="Calibri"/>
          <w:sz w:val="16"/>
          <w:szCs w:val="20"/>
        </w:rPr>
        <w:t xml:space="preserve">More division among </w:t>
      </w:r>
      <w:r w:rsidRPr="00C60173">
        <w:rPr>
          <w:rStyle w:val="BodyText1"/>
          <w:rFonts w:eastAsia="Calibri"/>
          <w:sz w:val="16"/>
        </w:rPr>
        <w:t xml:space="preserve">the </w:t>
      </w:r>
      <w:r w:rsidRPr="00C60173">
        <w:rPr>
          <w:rStyle w:val="BodyText2"/>
          <w:rFonts w:eastAsia="Calibri"/>
          <w:sz w:val="16"/>
          <w:szCs w:val="20"/>
        </w:rPr>
        <w:t xml:space="preserve">American public would </w:t>
      </w:r>
      <w:r w:rsidRPr="00C60173">
        <w:rPr>
          <w:rStyle w:val="BodyText3"/>
          <w:rFonts w:ascii="Arial" w:eastAsia="Calibri" w:hAnsi="Arial" w:cs="Arial"/>
          <w:sz w:val="16"/>
          <w:szCs w:val="20"/>
        </w:rPr>
        <w:t xml:space="preserve">be </w:t>
      </w:r>
      <w:r w:rsidRPr="00C60173">
        <w:rPr>
          <w:rStyle w:val="BodyText2"/>
          <w:rFonts w:eastAsia="Calibri"/>
          <w:sz w:val="16"/>
          <w:szCs w:val="20"/>
        </w:rPr>
        <w:t xml:space="preserve">hard to imagine. </w:t>
      </w:r>
      <w:r w:rsidRPr="00C60173">
        <w:rPr>
          <w:rStyle w:val="StyleBoldUnderline"/>
        </w:rPr>
        <w:t>Yet through all the tension, conflict was almost entirely ver</w:t>
      </w:r>
      <w:r w:rsidRPr="00C60173">
        <w:rPr>
          <w:rStyle w:val="StyleBoldUnderline"/>
        </w:rPr>
        <w:softHyphen/>
        <w:t>bal</w:t>
      </w:r>
      <w:r w:rsidRPr="00C60173">
        <w:rPr>
          <w:rStyle w:val="BodyText1"/>
          <w:rFonts w:eastAsia="Calibri"/>
          <w:sz w:val="16"/>
        </w:rPr>
        <w:t xml:space="preserve"> in </w:t>
      </w:r>
      <w:r w:rsidRPr="00C60173">
        <w:rPr>
          <w:rStyle w:val="BodyText2"/>
          <w:rFonts w:eastAsia="Calibri"/>
          <w:sz w:val="16"/>
          <w:szCs w:val="20"/>
        </w:rPr>
        <w:t xml:space="preserve">nature, aimed at discovering </w:t>
      </w:r>
      <w:r w:rsidRPr="00C60173">
        <w:rPr>
          <w:rStyle w:val="BodyText1"/>
          <w:rFonts w:eastAsia="Calibri"/>
          <w:sz w:val="16"/>
        </w:rPr>
        <w:t xml:space="preserve">or </w:t>
      </w:r>
      <w:r w:rsidRPr="00C60173">
        <w:rPr>
          <w:rStyle w:val="BodyText2"/>
          <w:rFonts w:eastAsia="Calibri"/>
          <w:sz w:val="16"/>
          <w:szCs w:val="20"/>
        </w:rPr>
        <w:t>advocating solutions to growin</w:t>
      </w:r>
      <w:r w:rsidRPr="00C60173">
        <w:rPr>
          <w:rStyle w:val="StyleBoldUnderline"/>
        </w:rPr>
        <w:t xml:space="preserve">g problems. </w:t>
      </w:r>
      <w:r w:rsidRPr="00C60173">
        <w:rPr>
          <w:rStyle w:val="StyleBoldUnderline"/>
          <w:highlight w:val="cyan"/>
        </w:rPr>
        <w:t>Individuals also faced</w:t>
      </w:r>
      <w:r w:rsidRPr="00C60173">
        <w:rPr>
          <w:rStyle w:val="StyleBoldUnderline"/>
        </w:rPr>
        <w:t xml:space="preserve"> daunting </w:t>
      </w:r>
      <w:r w:rsidRPr="00C60173">
        <w:rPr>
          <w:rStyle w:val="StyleBoldUnderline"/>
          <w:highlight w:val="cyan"/>
        </w:rPr>
        <w:t>decisions. A</w:t>
      </w:r>
      <w:r w:rsidRPr="00C60173">
        <w:rPr>
          <w:rStyle w:val="StyleBoldUnderline"/>
        </w:rPr>
        <w:t xml:space="preserve"> </w:t>
      </w:r>
      <w:r w:rsidRPr="00C60173">
        <w:rPr>
          <w:rStyle w:val="BodyText2"/>
          <w:rFonts w:eastAsia="Calibri"/>
          <w:sz w:val="16"/>
          <w:szCs w:val="20"/>
        </w:rPr>
        <w:t xml:space="preserve">young </w:t>
      </w:r>
      <w:r w:rsidRPr="00C60173">
        <w:rPr>
          <w:rStyle w:val="BodyText2"/>
          <w:rFonts w:eastAsia="Calibri"/>
          <w:szCs w:val="20"/>
          <w:highlight w:val="cyan"/>
          <w:u w:val="single"/>
        </w:rPr>
        <w:t>couple</w:t>
      </w:r>
      <w:r w:rsidRPr="00C60173">
        <w:rPr>
          <w:rStyle w:val="BodyText2"/>
          <w:rFonts w:eastAsia="Calibri"/>
          <w:sz w:val="16"/>
          <w:szCs w:val="20"/>
        </w:rPr>
        <w:t xml:space="preserve">, underwater </w:t>
      </w:r>
      <w:r w:rsidRPr="00C60173">
        <w:rPr>
          <w:rStyle w:val="BodyText1"/>
          <w:rFonts w:eastAsia="Calibri"/>
          <w:sz w:val="16"/>
        </w:rPr>
        <w:t xml:space="preserve">with </w:t>
      </w:r>
      <w:r w:rsidRPr="00C60173">
        <w:rPr>
          <w:rStyle w:val="BodyText2"/>
          <w:rFonts w:eastAsia="Calibri"/>
          <w:sz w:val="16"/>
          <w:szCs w:val="20"/>
        </w:rPr>
        <w:t xml:space="preserve">their mortgage and struggling to </w:t>
      </w:r>
      <w:r w:rsidRPr="00C60173">
        <w:rPr>
          <w:rStyle w:val="BodyText3"/>
          <w:rFonts w:ascii="Arial" w:eastAsia="Calibri" w:hAnsi="Arial" w:cs="Arial"/>
          <w:sz w:val="16"/>
          <w:szCs w:val="20"/>
        </w:rPr>
        <w:t xml:space="preserve">make </w:t>
      </w:r>
      <w:r w:rsidRPr="00C60173">
        <w:rPr>
          <w:rStyle w:val="BodyText2"/>
          <w:rFonts w:eastAsia="Calibri"/>
          <w:sz w:val="16"/>
          <w:szCs w:val="20"/>
        </w:rPr>
        <w:t xml:space="preserve">their </w:t>
      </w:r>
      <w:r w:rsidRPr="00C60173">
        <w:rPr>
          <w:rStyle w:val="BodyText3"/>
          <w:rFonts w:ascii="Arial" w:eastAsia="Calibri" w:hAnsi="Arial" w:cs="Arial"/>
          <w:sz w:val="16"/>
          <w:szCs w:val="20"/>
        </w:rPr>
        <w:t xml:space="preserve">monthly payments, </w:t>
      </w:r>
      <w:r w:rsidRPr="00C60173">
        <w:rPr>
          <w:rStyle w:val="StyleBoldUnderline"/>
          <w:highlight w:val="cyan"/>
        </w:rPr>
        <w:t>considered walking away from their loan</w:t>
      </w:r>
      <w:r w:rsidRPr="00C60173">
        <w:rPr>
          <w:rStyle w:val="StyleBoldUnderline"/>
        </w:rPr>
        <w:t xml:space="preserve">; </w:t>
      </w:r>
      <w:r w:rsidRPr="00C60173">
        <w:rPr>
          <w:rStyle w:val="StyleBoldUnderline"/>
          <w:sz w:val="16"/>
        </w:rPr>
        <w:t>elsewhere</w:t>
      </w:r>
      <w:r w:rsidRPr="00C60173">
        <w:rPr>
          <w:rStyle w:val="BodyText2"/>
          <w:rFonts w:eastAsia="Calibri"/>
          <w:sz w:val="16"/>
          <w:szCs w:val="20"/>
        </w:rPr>
        <w:t xml:space="preserve"> </w:t>
      </w:r>
      <w:r w:rsidRPr="00C60173">
        <w:rPr>
          <w:rStyle w:val="StyleBoldUnderline"/>
          <w:highlight w:val="cyan"/>
        </w:rPr>
        <w:t>a</w:t>
      </w:r>
      <w:r w:rsidRPr="00C60173">
        <w:rPr>
          <w:rStyle w:val="StyleBoldUnderline"/>
        </w:rPr>
        <w:t xml:space="preserve"> college </w:t>
      </w:r>
      <w:r w:rsidRPr="00C60173">
        <w:rPr>
          <w:rStyle w:val="StyleBoldUnderline"/>
          <w:highlight w:val="cyan"/>
        </w:rPr>
        <w:t>sophomore</w:t>
      </w:r>
      <w:r w:rsidRPr="00C60173">
        <w:rPr>
          <w:rStyle w:val="StyleBoldUnderline"/>
        </w:rPr>
        <w:t xml:space="preserve"> </w:t>
      </w:r>
      <w:r w:rsidRPr="00C60173">
        <w:rPr>
          <w:rStyle w:val="StyleBoldUnderline"/>
          <w:highlight w:val="cyan"/>
        </w:rPr>
        <w:t>reconsidered his major</w:t>
      </w:r>
      <w:r w:rsidRPr="00C60173">
        <w:rPr>
          <w:rStyle w:val="BodyText2"/>
          <w:rFonts w:eastAsia="Calibri"/>
          <w:sz w:val="16"/>
          <w:szCs w:val="20"/>
        </w:rPr>
        <w:t xml:space="preserve"> </w:t>
      </w:r>
      <w:r w:rsidRPr="00C60173">
        <w:rPr>
          <w:rStyle w:val="StyleBoldUnderline"/>
          <w:highlight w:val="cyan"/>
        </w:rPr>
        <w:t>and a senior her choice of</w:t>
      </w:r>
      <w:r w:rsidRPr="00C60173">
        <w:rPr>
          <w:rStyle w:val="StyleBoldUnderline"/>
        </w:rPr>
        <w:t xml:space="preserve"> </w:t>
      </w:r>
      <w:r w:rsidRPr="00C60173">
        <w:rPr>
          <w:rStyle w:val="BodyText2"/>
          <w:rFonts w:eastAsia="Calibri"/>
          <w:sz w:val="16"/>
          <w:szCs w:val="20"/>
        </w:rPr>
        <w:t xml:space="preserve">law school, </w:t>
      </w:r>
      <w:r w:rsidRPr="00C60173">
        <w:rPr>
          <w:rStyle w:val="StyleBoldUnderline"/>
        </w:rPr>
        <w:t>grad</w:t>
      </w:r>
      <w:r w:rsidRPr="00C60173">
        <w:rPr>
          <w:rStyle w:val="BodyText2"/>
          <w:rFonts w:eastAsia="Calibri"/>
          <w:sz w:val="16"/>
          <w:szCs w:val="20"/>
        </w:rPr>
        <w:t xml:space="preserve">uate </w:t>
      </w:r>
      <w:r w:rsidRPr="00C60173">
        <w:rPr>
          <w:rStyle w:val="StyleBoldUnderline"/>
          <w:highlight w:val="cyan"/>
        </w:rPr>
        <w:t>school</w:t>
      </w:r>
      <w:r w:rsidRPr="00C60173">
        <w:rPr>
          <w:rStyle w:val="BodyText2"/>
          <w:rFonts w:eastAsia="Calibri"/>
          <w:sz w:val="16"/>
          <w:szCs w:val="20"/>
        </w:rPr>
        <w:t xml:space="preserve">, or a job and </w:t>
      </w:r>
      <w:r w:rsidRPr="00C60173">
        <w:rPr>
          <w:rStyle w:val="BodyText3"/>
          <w:rFonts w:ascii="Arial" w:eastAsia="Calibri" w:hAnsi="Arial" w:cs="Arial"/>
          <w:sz w:val="16"/>
          <w:szCs w:val="20"/>
        </w:rPr>
        <w:t xml:space="preserve">a </w:t>
      </w:r>
      <w:r w:rsidRPr="00C60173">
        <w:rPr>
          <w:rStyle w:val="BodyText2"/>
          <w:rFonts w:eastAsia="Calibri"/>
          <w:sz w:val="16"/>
          <w:szCs w:val="20"/>
        </w:rPr>
        <w:t xml:space="preserve">teenager decided between </w:t>
      </w:r>
      <w:r w:rsidRPr="00C60173">
        <w:rPr>
          <w:rStyle w:val="BodyText3"/>
          <w:rFonts w:ascii="Arial" w:eastAsia="Calibri" w:hAnsi="Arial" w:cs="Arial"/>
          <w:sz w:val="16"/>
          <w:szCs w:val="20"/>
        </w:rPr>
        <w:t xml:space="preserve">an iPhone and an </w:t>
      </w:r>
      <w:proofErr w:type="spellStart"/>
      <w:r w:rsidRPr="00C60173">
        <w:rPr>
          <w:rStyle w:val="BodyText3"/>
          <w:rFonts w:ascii="Arial" w:eastAsia="Calibri" w:hAnsi="Arial" w:cs="Arial"/>
          <w:sz w:val="16"/>
          <w:szCs w:val="20"/>
        </w:rPr>
        <w:t>iPad</w:t>
      </w:r>
      <w:proofErr w:type="spellEnd"/>
      <w:r w:rsidRPr="00C60173">
        <w:rPr>
          <w:rStyle w:val="BodyText2"/>
          <w:rFonts w:eastAsia="Calibri"/>
          <w:sz w:val="16"/>
          <w:szCs w:val="20"/>
        </w:rPr>
        <w:t xml:space="preserve">. </w:t>
      </w:r>
      <w:r w:rsidRPr="00C60173">
        <w:rPr>
          <w:rStyle w:val="BoldUnderline"/>
          <w:highlight w:val="cyan"/>
        </w:rPr>
        <w:t>Each of these</w:t>
      </w:r>
      <w:r w:rsidRPr="00C60173">
        <w:rPr>
          <w:rStyle w:val="BoldUnderline"/>
        </w:rPr>
        <w:t xml:space="preserve"> situations </w:t>
      </w:r>
      <w:r w:rsidRPr="00C60173">
        <w:rPr>
          <w:rStyle w:val="BoldUnderline"/>
          <w:highlight w:val="cyan"/>
        </w:rPr>
        <w:t xml:space="preserve">called for decisions </w:t>
      </w:r>
      <w:r w:rsidRPr="00C60173">
        <w:rPr>
          <w:rStyle w:val="BoldUnderline"/>
        </w:rPr>
        <w:t>to be made.</w:t>
      </w:r>
      <w:r w:rsidRPr="00C60173">
        <w:rPr>
          <w:rStyle w:val="BodyText2"/>
          <w:rFonts w:eastAsia="Calibri"/>
          <w:sz w:val="16"/>
          <w:szCs w:val="20"/>
        </w:rPr>
        <w:t xml:space="preserve"> Each decision maker worked hard to make well-reasoned decisions.</w:t>
      </w:r>
      <w:r w:rsidRPr="00C60173">
        <w:rPr>
          <w:sz w:val="16"/>
          <w:szCs w:val="20"/>
        </w:rPr>
        <w:t xml:space="preserve"> </w:t>
      </w:r>
      <w:r w:rsidRPr="00C60173">
        <w:rPr>
          <w:rStyle w:val="BodyText2"/>
          <w:rFonts w:eastAsia="Calibri"/>
          <w:sz w:val="16"/>
          <w:szCs w:val="20"/>
        </w:rPr>
        <w:t xml:space="preserve">Decision making is </w:t>
      </w:r>
      <w:r w:rsidRPr="00C60173">
        <w:rPr>
          <w:rStyle w:val="BodyText3"/>
          <w:rFonts w:ascii="Arial" w:eastAsia="Calibri" w:hAnsi="Arial" w:cs="Arial"/>
          <w:sz w:val="16"/>
          <w:szCs w:val="20"/>
        </w:rPr>
        <w:t xml:space="preserve">a </w:t>
      </w:r>
      <w:r w:rsidRPr="00C60173">
        <w:rPr>
          <w:rStyle w:val="BodyText2"/>
          <w:rFonts w:eastAsia="Calibri"/>
          <w:sz w:val="16"/>
          <w:szCs w:val="20"/>
        </w:rPr>
        <w:t xml:space="preserve">thoughtful process of choosing among </w:t>
      </w:r>
      <w:r w:rsidRPr="00C60173">
        <w:rPr>
          <w:rStyle w:val="BodyText3"/>
          <w:rFonts w:ascii="Arial" w:eastAsia="Calibri" w:hAnsi="Arial" w:cs="Arial"/>
          <w:sz w:val="16"/>
          <w:szCs w:val="20"/>
        </w:rPr>
        <w:t xml:space="preserve">a </w:t>
      </w:r>
      <w:r w:rsidRPr="00C60173">
        <w:rPr>
          <w:rStyle w:val="BodyText2"/>
          <w:rFonts w:eastAsia="Calibri"/>
          <w:sz w:val="16"/>
          <w:szCs w:val="20"/>
        </w:rPr>
        <w:t xml:space="preserve">variety of options for acting </w:t>
      </w:r>
      <w:r w:rsidRPr="00C60173">
        <w:rPr>
          <w:rStyle w:val="Bodytext85pt"/>
          <w:rFonts w:ascii="Arial" w:eastAsia="Calibri" w:hAnsi="Arial" w:cs="Arial"/>
          <w:sz w:val="16"/>
          <w:szCs w:val="20"/>
        </w:rPr>
        <w:t xml:space="preserve">or </w:t>
      </w:r>
      <w:r w:rsidRPr="00C60173">
        <w:rPr>
          <w:rStyle w:val="BodyText2"/>
          <w:rFonts w:eastAsia="Calibri"/>
          <w:sz w:val="16"/>
          <w:szCs w:val="20"/>
        </w:rPr>
        <w:t xml:space="preserve">thinking. </w:t>
      </w:r>
      <w:r w:rsidRPr="00C60173">
        <w:rPr>
          <w:rStyle w:val="BodyText1"/>
          <w:rFonts w:eastAsia="Calibri"/>
          <w:sz w:val="16"/>
        </w:rPr>
        <w:t xml:space="preserve">It </w:t>
      </w:r>
      <w:r w:rsidRPr="00C60173">
        <w:rPr>
          <w:rStyle w:val="BodyText2"/>
          <w:rFonts w:eastAsia="Calibri"/>
          <w:sz w:val="16"/>
          <w:szCs w:val="20"/>
        </w:rPr>
        <w:t xml:space="preserve">requires that the decider </w:t>
      </w:r>
      <w:r w:rsidRPr="00C60173">
        <w:rPr>
          <w:rStyle w:val="BodyText3"/>
          <w:rFonts w:ascii="Arial" w:eastAsia="Calibri" w:hAnsi="Arial" w:cs="Arial"/>
          <w:sz w:val="16"/>
          <w:szCs w:val="20"/>
        </w:rPr>
        <w:t xml:space="preserve">make </w:t>
      </w:r>
      <w:r w:rsidRPr="00C60173">
        <w:rPr>
          <w:rStyle w:val="BodyText2"/>
          <w:rFonts w:eastAsia="Calibri"/>
          <w:sz w:val="16"/>
          <w:szCs w:val="20"/>
        </w:rPr>
        <w:t xml:space="preserve">a choice. </w:t>
      </w:r>
      <w:r w:rsidRPr="00C60173">
        <w:rPr>
          <w:rStyle w:val="StyleBoldUnderline"/>
        </w:rPr>
        <w:t xml:space="preserve">Life </w:t>
      </w:r>
      <w:r w:rsidRPr="00C60173">
        <w:rPr>
          <w:rStyle w:val="BoldUnderline"/>
        </w:rPr>
        <w:t>demands</w:t>
      </w:r>
      <w:r w:rsidRPr="00C60173">
        <w:rPr>
          <w:rStyle w:val="BodyText2"/>
          <w:rFonts w:eastAsia="Calibri"/>
          <w:sz w:val="16"/>
          <w:szCs w:val="20"/>
        </w:rPr>
        <w:t xml:space="preserve"> </w:t>
      </w:r>
      <w:r w:rsidRPr="00C60173">
        <w:rPr>
          <w:rStyle w:val="StyleBoldUnderline"/>
        </w:rPr>
        <w:t>decision making</w:t>
      </w:r>
      <w:r w:rsidRPr="00C60173">
        <w:rPr>
          <w:rStyle w:val="BodyText2"/>
          <w:rFonts w:eastAsia="Calibri"/>
          <w:sz w:val="16"/>
          <w:szCs w:val="20"/>
        </w:rPr>
        <w:t xml:space="preserve">. </w:t>
      </w:r>
      <w:r w:rsidRPr="00C60173">
        <w:rPr>
          <w:rStyle w:val="BodyText2"/>
          <w:rFonts w:eastAsia="Calibri"/>
          <w:szCs w:val="20"/>
          <w:highlight w:val="cyan"/>
          <w:u w:val="single"/>
        </w:rPr>
        <w:t>We make countless</w:t>
      </w:r>
      <w:r w:rsidRPr="00C60173">
        <w:rPr>
          <w:rStyle w:val="BodyText2"/>
          <w:rFonts w:eastAsia="Calibri"/>
          <w:szCs w:val="20"/>
          <w:u w:val="single"/>
        </w:rPr>
        <w:t xml:space="preserve"> individual </w:t>
      </w:r>
      <w:r w:rsidRPr="00C60173">
        <w:rPr>
          <w:rStyle w:val="BodyText2"/>
          <w:rFonts w:eastAsia="Calibri"/>
          <w:szCs w:val="20"/>
          <w:highlight w:val="cyan"/>
          <w:u w:val="single"/>
        </w:rPr>
        <w:t>decisions every day</w:t>
      </w:r>
      <w:r w:rsidRPr="00C60173">
        <w:rPr>
          <w:rStyle w:val="BodyText2"/>
          <w:rFonts w:eastAsia="Calibri"/>
          <w:sz w:val="16"/>
          <w:szCs w:val="20"/>
        </w:rPr>
        <w:t xml:space="preserve">. </w:t>
      </w:r>
      <w:r w:rsidRPr="00C60173">
        <w:rPr>
          <w:rStyle w:val="BodyText1"/>
          <w:rFonts w:eastAsia="Calibri"/>
          <w:sz w:val="16"/>
        </w:rPr>
        <w:t xml:space="preserve">To </w:t>
      </w:r>
      <w:r w:rsidRPr="00C60173">
        <w:rPr>
          <w:rStyle w:val="BodyText2"/>
          <w:rFonts w:eastAsia="Calibri"/>
          <w:sz w:val="16"/>
          <w:szCs w:val="20"/>
        </w:rPr>
        <w:t xml:space="preserve">make some of those decisions, we work hard to employ </w:t>
      </w:r>
      <w:r w:rsidRPr="00C60173">
        <w:rPr>
          <w:rStyle w:val="BodyText3"/>
          <w:rFonts w:ascii="Arial" w:eastAsia="Calibri" w:hAnsi="Arial" w:cs="Arial"/>
          <w:sz w:val="16"/>
          <w:szCs w:val="20"/>
        </w:rPr>
        <w:t xml:space="preserve">care </w:t>
      </w:r>
      <w:r w:rsidRPr="00C60173">
        <w:rPr>
          <w:rStyle w:val="BodyText2"/>
          <w:rFonts w:eastAsia="Calibri"/>
          <w:sz w:val="16"/>
          <w:szCs w:val="20"/>
        </w:rPr>
        <w:t>and consider</w:t>
      </w:r>
      <w:r w:rsidRPr="00C60173">
        <w:rPr>
          <w:rStyle w:val="BodyText2"/>
          <w:rFonts w:eastAsia="Calibri"/>
          <w:sz w:val="16"/>
          <w:szCs w:val="20"/>
        </w:rPr>
        <w:softHyphen/>
        <w:t xml:space="preserve">ation: </w:t>
      </w:r>
      <w:r w:rsidRPr="00C60173">
        <w:rPr>
          <w:rStyle w:val="BodyText3"/>
          <w:rFonts w:ascii="Arial" w:eastAsia="Calibri" w:hAnsi="Arial" w:cs="Arial"/>
          <w:sz w:val="16"/>
          <w:szCs w:val="20"/>
        </w:rPr>
        <w:t xml:space="preserve">others </w:t>
      </w:r>
      <w:r w:rsidRPr="00C60173">
        <w:rPr>
          <w:rStyle w:val="BodyText2"/>
          <w:rFonts w:eastAsia="Calibri"/>
          <w:sz w:val="16"/>
          <w:szCs w:val="20"/>
        </w:rPr>
        <w:t xml:space="preserve">scorn to just happen. Couples, families, groups of friends, </w:t>
      </w:r>
      <w:r w:rsidRPr="00C60173">
        <w:rPr>
          <w:rStyle w:val="BodyText3"/>
          <w:rFonts w:ascii="Arial" w:eastAsia="Calibri" w:hAnsi="Arial" w:cs="Arial"/>
          <w:sz w:val="16"/>
          <w:szCs w:val="20"/>
        </w:rPr>
        <w:t xml:space="preserve">and </w:t>
      </w:r>
      <w:r w:rsidRPr="00C60173">
        <w:rPr>
          <w:rStyle w:val="BodyText1"/>
          <w:rFonts w:eastAsia="Calibri"/>
          <w:sz w:val="16"/>
        </w:rPr>
        <w:t>co</w:t>
      </w:r>
      <w:r w:rsidRPr="00C60173">
        <w:rPr>
          <w:rStyle w:val="BodyText1"/>
          <w:rFonts w:eastAsia="Calibri"/>
          <w:sz w:val="16"/>
        </w:rPr>
        <w:softHyphen/>
      </w:r>
      <w:r w:rsidRPr="00C60173">
        <w:rPr>
          <w:rStyle w:val="BodyText2"/>
          <w:rFonts w:eastAsia="Calibri"/>
          <w:sz w:val="16"/>
          <w:szCs w:val="20"/>
        </w:rPr>
        <w:t xml:space="preserve">workers come together to make choices, </w:t>
      </w:r>
      <w:r w:rsidRPr="00C60173">
        <w:rPr>
          <w:rStyle w:val="BodyText1"/>
          <w:rFonts w:eastAsia="Calibri"/>
          <w:sz w:val="16"/>
        </w:rPr>
        <w:t xml:space="preserve">and </w:t>
      </w:r>
      <w:r w:rsidRPr="00C60173">
        <w:rPr>
          <w:rStyle w:val="BodyText2"/>
          <w:rFonts w:eastAsia="Calibri"/>
          <w:sz w:val="16"/>
          <w:szCs w:val="20"/>
        </w:rPr>
        <w:t xml:space="preserve">decision-making bodies from committees to juries </w:t>
      </w:r>
      <w:r w:rsidRPr="00C60173">
        <w:rPr>
          <w:rStyle w:val="BodyText3"/>
          <w:rFonts w:ascii="Arial" w:eastAsia="Calibri" w:hAnsi="Arial" w:cs="Arial"/>
          <w:sz w:val="16"/>
          <w:szCs w:val="20"/>
        </w:rPr>
        <w:t xml:space="preserve">to </w:t>
      </w:r>
      <w:r w:rsidRPr="00C60173">
        <w:rPr>
          <w:rStyle w:val="BodyText2"/>
          <w:rFonts w:eastAsia="Calibri"/>
          <w:sz w:val="16"/>
          <w:szCs w:val="20"/>
        </w:rPr>
        <w:t xml:space="preserve">the U.S. Congress </w:t>
      </w:r>
      <w:r w:rsidRPr="00C60173">
        <w:rPr>
          <w:rStyle w:val="BodyText3"/>
          <w:rFonts w:ascii="Arial" w:eastAsia="Calibri" w:hAnsi="Arial" w:cs="Arial"/>
          <w:sz w:val="16"/>
          <w:szCs w:val="20"/>
        </w:rPr>
        <w:t xml:space="preserve">and </w:t>
      </w:r>
      <w:r w:rsidRPr="00C60173">
        <w:rPr>
          <w:rStyle w:val="BodyText2"/>
          <w:rFonts w:eastAsia="Calibri"/>
          <w:sz w:val="16"/>
          <w:szCs w:val="20"/>
        </w:rPr>
        <w:t xml:space="preserve">the </w:t>
      </w:r>
      <w:r w:rsidRPr="00C60173">
        <w:rPr>
          <w:rStyle w:val="BodyText3"/>
          <w:rFonts w:ascii="Arial" w:eastAsia="Calibri" w:hAnsi="Arial" w:cs="Arial"/>
          <w:sz w:val="16"/>
          <w:szCs w:val="20"/>
        </w:rPr>
        <w:t xml:space="preserve">United </w:t>
      </w:r>
      <w:r w:rsidRPr="00C60173">
        <w:rPr>
          <w:rStyle w:val="BodyText2"/>
          <w:rFonts w:eastAsia="Calibri"/>
          <w:sz w:val="16"/>
          <w:szCs w:val="20"/>
        </w:rPr>
        <w:t>Nations make deci</w:t>
      </w:r>
      <w:r w:rsidRPr="00C60173">
        <w:rPr>
          <w:rStyle w:val="BodyText2"/>
          <w:rFonts w:eastAsia="Calibri"/>
          <w:sz w:val="16"/>
          <w:szCs w:val="20"/>
        </w:rPr>
        <w:softHyphen/>
      </w:r>
      <w:r w:rsidRPr="00C60173">
        <w:rPr>
          <w:rStyle w:val="BodyText3"/>
          <w:rFonts w:ascii="Arial" w:eastAsia="Calibri" w:hAnsi="Arial" w:cs="Arial"/>
          <w:sz w:val="16"/>
          <w:szCs w:val="20"/>
        </w:rPr>
        <w:t xml:space="preserve">sions </w:t>
      </w:r>
      <w:r w:rsidRPr="00C60173">
        <w:rPr>
          <w:rStyle w:val="BodyText2"/>
          <w:rFonts w:eastAsia="Calibri"/>
          <w:sz w:val="16"/>
          <w:szCs w:val="20"/>
        </w:rPr>
        <w:t xml:space="preserve">that impact </w:t>
      </w:r>
      <w:r w:rsidRPr="00C60173">
        <w:rPr>
          <w:rStyle w:val="BodyText3"/>
          <w:rFonts w:ascii="Arial" w:eastAsia="Calibri" w:hAnsi="Arial" w:cs="Arial"/>
          <w:sz w:val="16"/>
          <w:szCs w:val="20"/>
        </w:rPr>
        <w:t xml:space="preserve">us </w:t>
      </w:r>
      <w:r w:rsidRPr="00C60173">
        <w:rPr>
          <w:rStyle w:val="BodyText2"/>
          <w:rFonts w:eastAsia="Calibri"/>
          <w:sz w:val="16"/>
          <w:szCs w:val="20"/>
        </w:rPr>
        <w:t xml:space="preserve">all. </w:t>
      </w:r>
      <w:r w:rsidRPr="00C60173">
        <w:rPr>
          <w:rStyle w:val="BoldUnderline"/>
          <w:highlight w:val="cyan"/>
        </w:rPr>
        <w:t>Every profession requires effective</w:t>
      </w:r>
      <w:r w:rsidRPr="00C60173">
        <w:rPr>
          <w:rStyle w:val="BoldUnderline"/>
        </w:rPr>
        <w:t xml:space="preserve"> and ethical </w:t>
      </w:r>
      <w:r w:rsidRPr="00C60173">
        <w:rPr>
          <w:rStyle w:val="Emphasis"/>
          <w:highlight w:val="cyan"/>
        </w:rPr>
        <w:t>decision making</w:t>
      </w:r>
      <w:r w:rsidRPr="00C60173">
        <w:rPr>
          <w:rStyle w:val="Emphasis"/>
        </w:rPr>
        <w:t xml:space="preserve">, </w:t>
      </w:r>
      <w:r w:rsidRPr="00C60173">
        <w:rPr>
          <w:rStyle w:val="Emphasis"/>
          <w:highlight w:val="cyan"/>
        </w:rPr>
        <w:t xml:space="preserve">as do our school, community, and social </w:t>
      </w:r>
      <w:r w:rsidRPr="00C60173">
        <w:rPr>
          <w:rStyle w:val="BoldUnderline"/>
          <w:highlight w:val="cyan"/>
        </w:rPr>
        <w:t>organizations</w:t>
      </w:r>
      <w:r w:rsidRPr="00C60173">
        <w:rPr>
          <w:rStyle w:val="BodyText2"/>
          <w:rFonts w:eastAsia="Calibri"/>
          <w:sz w:val="16"/>
          <w:szCs w:val="20"/>
        </w:rPr>
        <w:t>.</w:t>
      </w:r>
      <w:r w:rsidRPr="00C60173">
        <w:rPr>
          <w:sz w:val="16"/>
          <w:szCs w:val="20"/>
        </w:rPr>
        <w:t xml:space="preserve"> </w:t>
      </w:r>
      <w:r w:rsidRPr="00C60173">
        <w:rPr>
          <w:rStyle w:val="BodyText2"/>
          <w:rFonts w:eastAsia="Calibri"/>
          <w:sz w:val="16"/>
          <w:szCs w:val="20"/>
        </w:rPr>
        <w:t xml:space="preserve">We </w:t>
      </w:r>
      <w:r w:rsidRPr="00C60173">
        <w:rPr>
          <w:rStyle w:val="BodyText1"/>
          <w:rFonts w:eastAsia="Calibri"/>
          <w:sz w:val="16"/>
        </w:rPr>
        <w:t xml:space="preserve">all </w:t>
      </w:r>
      <w:r w:rsidRPr="00C60173">
        <w:rPr>
          <w:rStyle w:val="BodyText2"/>
          <w:rFonts w:eastAsia="Calibri"/>
          <w:sz w:val="16"/>
          <w:szCs w:val="20"/>
        </w:rPr>
        <w:t xml:space="preserve">engage in </w:t>
      </w:r>
      <w:r w:rsidRPr="00C60173">
        <w:rPr>
          <w:rStyle w:val="BodyText3"/>
          <w:rFonts w:ascii="Arial" w:eastAsia="Calibri" w:hAnsi="Arial" w:cs="Arial"/>
          <w:sz w:val="16"/>
          <w:szCs w:val="20"/>
        </w:rPr>
        <w:t xml:space="preserve">discourse </w:t>
      </w:r>
      <w:r w:rsidRPr="00C60173">
        <w:rPr>
          <w:rStyle w:val="BodyText2"/>
          <w:rFonts w:eastAsia="Calibri"/>
          <w:sz w:val="16"/>
          <w:szCs w:val="20"/>
        </w:rPr>
        <w:t xml:space="preserve">surrounding our </w:t>
      </w:r>
      <w:r w:rsidRPr="00C60173">
        <w:rPr>
          <w:rStyle w:val="BodyText3"/>
          <w:rFonts w:ascii="Arial" w:eastAsia="Calibri" w:hAnsi="Arial" w:cs="Arial"/>
          <w:sz w:val="16"/>
          <w:szCs w:val="20"/>
        </w:rPr>
        <w:t xml:space="preserve">necessary </w:t>
      </w:r>
      <w:r w:rsidRPr="00C60173">
        <w:rPr>
          <w:rStyle w:val="BodyText2"/>
          <w:rFonts w:eastAsia="Calibri"/>
          <w:sz w:val="16"/>
          <w:szCs w:val="20"/>
        </w:rPr>
        <w:t xml:space="preserve">decisions </w:t>
      </w:r>
      <w:r w:rsidRPr="00C60173">
        <w:rPr>
          <w:rStyle w:val="BodyText3"/>
          <w:rFonts w:ascii="Arial" w:eastAsia="Calibri" w:hAnsi="Arial" w:cs="Arial"/>
          <w:sz w:val="16"/>
          <w:szCs w:val="20"/>
        </w:rPr>
        <w:t xml:space="preserve">every </w:t>
      </w:r>
      <w:r w:rsidRPr="00C60173">
        <w:rPr>
          <w:rStyle w:val="BodyText2"/>
          <w:rFonts w:eastAsia="Calibri"/>
          <w:sz w:val="16"/>
          <w:szCs w:val="20"/>
        </w:rPr>
        <w:t xml:space="preserve">day. </w:t>
      </w:r>
      <w:r w:rsidRPr="00C60173">
        <w:rPr>
          <w:rStyle w:val="BodyText1"/>
          <w:rFonts w:eastAsia="Calibri"/>
          <w:sz w:val="16"/>
        </w:rPr>
        <w:t xml:space="preserve">To </w:t>
      </w:r>
      <w:r w:rsidRPr="00C60173">
        <w:rPr>
          <w:rStyle w:val="BodyText2"/>
          <w:rFonts w:eastAsia="Calibri"/>
          <w:sz w:val="16"/>
          <w:szCs w:val="20"/>
        </w:rPr>
        <w:t xml:space="preserve">refinance or sell one’s home, to buy a high-performance SUV or </w:t>
      </w:r>
      <w:r w:rsidRPr="00C60173">
        <w:rPr>
          <w:rStyle w:val="BodyText1"/>
          <w:rFonts w:eastAsia="Calibri"/>
          <w:sz w:val="16"/>
        </w:rPr>
        <w:t xml:space="preserve">an </w:t>
      </w:r>
      <w:r w:rsidRPr="00C60173">
        <w:rPr>
          <w:rStyle w:val="BodyText3"/>
          <w:rFonts w:ascii="Arial" w:eastAsia="Calibri" w:hAnsi="Arial" w:cs="Arial"/>
          <w:sz w:val="16"/>
          <w:szCs w:val="20"/>
        </w:rPr>
        <w:t>eco</w:t>
      </w:r>
      <w:r w:rsidRPr="00C60173">
        <w:rPr>
          <w:rStyle w:val="BodyText3"/>
          <w:rFonts w:ascii="Arial" w:eastAsia="Calibri" w:hAnsi="Arial" w:cs="Arial"/>
          <w:sz w:val="16"/>
          <w:szCs w:val="20"/>
        </w:rPr>
        <w:softHyphen/>
        <w:t xml:space="preserve">nomical </w:t>
      </w:r>
      <w:r w:rsidRPr="00C60173">
        <w:rPr>
          <w:rStyle w:val="BodyText2"/>
          <w:rFonts w:eastAsia="Calibri"/>
          <w:sz w:val="16"/>
          <w:szCs w:val="20"/>
        </w:rPr>
        <w:t xml:space="preserve">hybrid car, </w:t>
      </w:r>
      <w:r w:rsidRPr="00C60173">
        <w:rPr>
          <w:rStyle w:val="BodyText3"/>
          <w:rFonts w:ascii="Arial" w:eastAsia="Calibri" w:hAnsi="Arial" w:cs="Arial"/>
          <w:sz w:val="16"/>
          <w:szCs w:val="20"/>
        </w:rPr>
        <w:t xml:space="preserve">what </w:t>
      </w:r>
      <w:r w:rsidRPr="00C60173">
        <w:rPr>
          <w:rStyle w:val="BodyText2"/>
          <w:rFonts w:eastAsia="Calibri"/>
          <w:sz w:val="16"/>
          <w:szCs w:val="20"/>
        </w:rPr>
        <w:t xml:space="preserve">major to select, what to have for dinner, </w:t>
      </w:r>
      <w:r w:rsidRPr="00C60173">
        <w:rPr>
          <w:rStyle w:val="BodyText3"/>
          <w:rFonts w:ascii="Arial" w:eastAsia="Calibri" w:hAnsi="Arial" w:cs="Arial"/>
          <w:sz w:val="16"/>
          <w:szCs w:val="20"/>
        </w:rPr>
        <w:t xml:space="preserve">what </w:t>
      </w:r>
      <w:r w:rsidRPr="00C60173">
        <w:rPr>
          <w:rStyle w:val="BodyText2"/>
          <w:rFonts w:eastAsia="Calibri"/>
          <w:sz w:val="16"/>
          <w:szCs w:val="20"/>
        </w:rPr>
        <w:t>candi</w:t>
      </w:r>
      <w:r w:rsidRPr="00C60173">
        <w:rPr>
          <w:rStyle w:val="BodyText2"/>
          <w:rFonts w:eastAsia="Calibri"/>
          <w:sz w:val="16"/>
          <w:szCs w:val="20"/>
        </w:rPr>
        <w:softHyphen/>
      </w:r>
      <w:r w:rsidRPr="00C60173">
        <w:rPr>
          <w:rStyle w:val="BodyText3"/>
          <w:rFonts w:ascii="Arial" w:eastAsia="Calibri" w:hAnsi="Arial" w:cs="Arial"/>
          <w:sz w:val="16"/>
          <w:szCs w:val="20"/>
        </w:rPr>
        <w:t xml:space="preserve">date to </w:t>
      </w:r>
      <w:r w:rsidRPr="00C60173">
        <w:rPr>
          <w:rStyle w:val="BodyText2"/>
          <w:rFonts w:eastAsia="Calibri"/>
          <w:sz w:val="16"/>
          <w:szCs w:val="20"/>
        </w:rPr>
        <w:t xml:space="preserve">vote for, paper or </w:t>
      </w:r>
      <w:r w:rsidRPr="00C60173">
        <w:rPr>
          <w:rStyle w:val="BodyText3"/>
          <w:rFonts w:ascii="Arial" w:eastAsia="Calibri" w:hAnsi="Arial" w:cs="Arial"/>
          <w:sz w:val="16"/>
          <w:szCs w:val="20"/>
        </w:rPr>
        <w:t xml:space="preserve">plastic, </w:t>
      </w:r>
      <w:r w:rsidRPr="00C60173">
        <w:rPr>
          <w:rStyle w:val="BodyText1"/>
          <w:rFonts w:eastAsia="Calibri"/>
          <w:sz w:val="16"/>
        </w:rPr>
        <w:t xml:space="preserve">all </w:t>
      </w:r>
      <w:r w:rsidRPr="00C60173">
        <w:rPr>
          <w:rStyle w:val="BodyText2"/>
          <w:rFonts w:eastAsia="Calibri"/>
          <w:sz w:val="16"/>
          <w:szCs w:val="20"/>
        </w:rPr>
        <w:t xml:space="preserve">present </w:t>
      </w:r>
      <w:r w:rsidRPr="00C60173">
        <w:rPr>
          <w:rStyle w:val="BodyText1"/>
          <w:rFonts w:eastAsia="Calibri"/>
          <w:sz w:val="16"/>
        </w:rPr>
        <w:t xml:space="preserve">us </w:t>
      </w:r>
      <w:r w:rsidRPr="00C60173">
        <w:rPr>
          <w:rStyle w:val="BodyText3"/>
          <w:rFonts w:ascii="Arial" w:eastAsia="Calibri" w:hAnsi="Arial" w:cs="Arial"/>
          <w:sz w:val="16"/>
          <w:szCs w:val="20"/>
        </w:rPr>
        <w:t xml:space="preserve">with choices. </w:t>
      </w:r>
      <w:r w:rsidRPr="00C60173">
        <w:rPr>
          <w:rStyle w:val="StyleBoldUnderline"/>
        </w:rPr>
        <w:t>Should the president deal with an international crisis through military invasion or diplomacy? How should the U.S. Congress act to address</w:t>
      </w:r>
      <w:r w:rsidRPr="00C60173">
        <w:rPr>
          <w:rStyle w:val="BodyText3"/>
          <w:rFonts w:ascii="Arial" w:eastAsia="Calibri" w:hAnsi="Arial" w:cs="Arial"/>
          <w:sz w:val="16"/>
          <w:szCs w:val="20"/>
        </w:rPr>
        <w:t xml:space="preserve"> illegal </w:t>
      </w:r>
      <w:r w:rsidRPr="00C60173">
        <w:rPr>
          <w:rStyle w:val="StyleBoldUnderline"/>
        </w:rPr>
        <w:t>immigration</w:t>
      </w:r>
      <w:r w:rsidRPr="00C60173">
        <w:rPr>
          <w:rStyle w:val="BodyText3"/>
          <w:rFonts w:ascii="Arial" w:eastAsia="Calibri" w:hAnsi="Arial" w:cs="Arial"/>
          <w:sz w:val="16"/>
          <w:szCs w:val="20"/>
        </w:rPr>
        <w:t>?</w:t>
      </w:r>
      <w:r w:rsidRPr="00C60173">
        <w:rPr>
          <w:sz w:val="16"/>
          <w:szCs w:val="20"/>
        </w:rPr>
        <w:t xml:space="preserve"> </w:t>
      </w:r>
      <w:r w:rsidRPr="00C60173">
        <w:rPr>
          <w:rStyle w:val="BodyText1"/>
          <w:rFonts w:eastAsia="Calibri"/>
          <w:sz w:val="16"/>
        </w:rPr>
        <w:t xml:space="preserve">Is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defendant </w:t>
      </w:r>
      <w:r w:rsidRPr="00C60173">
        <w:rPr>
          <w:rStyle w:val="BodyText3"/>
          <w:rFonts w:ascii="Arial" w:eastAsia="Calibri" w:hAnsi="Arial" w:cs="Arial"/>
          <w:sz w:val="16"/>
          <w:szCs w:val="20"/>
        </w:rPr>
        <w:t xml:space="preserve">guilty as accused? </w:t>
      </w:r>
      <w:r w:rsidRPr="00C60173">
        <w:rPr>
          <w:rStyle w:val="BodyText2"/>
          <w:rFonts w:eastAsia="Calibri"/>
          <w:sz w:val="16"/>
          <w:szCs w:val="20"/>
        </w:rPr>
        <w:t xml:space="preserve">Should </w:t>
      </w:r>
      <w:r w:rsidRPr="00C60173">
        <w:rPr>
          <w:rStyle w:val="BodyText3"/>
          <w:rFonts w:ascii="Arial" w:eastAsia="Calibri" w:hAnsi="Arial" w:cs="Arial"/>
          <w:sz w:val="16"/>
          <w:szCs w:val="20"/>
        </w:rPr>
        <w:t xml:space="preserve">we </w:t>
      </w:r>
      <w:r w:rsidRPr="00C60173">
        <w:rPr>
          <w:rStyle w:val="BodyText2"/>
          <w:rFonts w:eastAsia="Calibri"/>
          <w:sz w:val="16"/>
          <w:szCs w:val="20"/>
        </w:rPr>
        <w:t xml:space="preserve">watch </w:t>
      </w:r>
      <w:r w:rsidRPr="00C60173">
        <w:rPr>
          <w:rStyle w:val="BodytextItalic"/>
          <w:rFonts w:ascii="Arial" w:eastAsia="Calibri" w:hAnsi="Arial" w:cs="Arial"/>
          <w:sz w:val="16"/>
          <w:szCs w:val="20"/>
        </w:rPr>
        <w:t xml:space="preserve">The Daily Show </w:t>
      </w:r>
      <w:r w:rsidRPr="00C60173">
        <w:rPr>
          <w:rStyle w:val="BodyText2"/>
          <w:rFonts w:eastAsia="Calibri"/>
          <w:sz w:val="16"/>
          <w:szCs w:val="20"/>
        </w:rPr>
        <w:t xml:space="preserve">or the </w:t>
      </w:r>
      <w:r w:rsidRPr="00C60173">
        <w:rPr>
          <w:rStyle w:val="BodyText1"/>
          <w:rFonts w:eastAsia="Calibri"/>
          <w:sz w:val="16"/>
        </w:rPr>
        <w:t xml:space="preserve">ball </w:t>
      </w:r>
      <w:r w:rsidRPr="00C60173">
        <w:rPr>
          <w:rStyle w:val="BodyText2"/>
          <w:rFonts w:eastAsia="Calibri"/>
          <w:sz w:val="16"/>
          <w:szCs w:val="20"/>
        </w:rPr>
        <w:t xml:space="preserve">game? And upon what information should </w:t>
      </w:r>
      <w:r w:rsidRPr="00C60173">
        <w:rPr>
          <w:sz w:val="16"/>
          <w:szCs w:val="20"/>
        </w:rPr>
        <w:t xml:space="preserve">I </w:t>
      </w:r>
      <w:r w:rsidRPr="00C60173">
        <w:rPr>
          <w:rStyle w:val="BodyText2"/>
          <w:rFonts w:eastAsia="Calibri"/>
          <w:sz w:val="16"/>
          <w:szCs w:val="20"/>
        </w:rPr>
        <w:t>rely to make my decision?</w:t>
      </w:r>
      <w:r w:rsidRPr="00C60173">
        <w:rPr>
          <w:sz w:val="16"/>
          <w:szCs w:val="20"/>
        </w:rPr>
        <w:t xml:space="preserve"> </w:t>
      </w:r>
      <w:r w:rsidRPr="00C60173">
        <w:rPr>
          <w:rStyle w:val="BodyText2"/>
          <w:rFonts w:eastAsia="Calibri"/>
          <w:sz w:val="16"/>
          <w:szCs w:val="20"/>
        </w:rPr>
        <w:t xml:space="preserve">Certainly some of these decisions </w:t>
      </w:r>
      <w:r w:rsidRPr="00C60173">
        <w:rPr>
          <w:rStyle w:val="BodyText3"/>
          <w:rFonts w:ascii="Arial" w:eastAsia="Calibri" w:hAnsi="Arial" w:cs="Arial"/>
          <w:sz w:val="16"/>
          <w:szCs w:val="20"/>
        </w:rPr>
        <w:t xml:space="preserve">are </w:t>
      </w:r>
      <w:r w:rsidRPr="00C60173">
        <w:rPr>
          <w:rStyle w:val="BodyText2"/>
          <w:rFonts w:eastAsia="Calibri"/>
          <w:sz w:val="16"/>
          <w:szCs w:val="20"/>
        </w:rPr>
        <w:t xml:space="preserve">more consequential than others. Which amendment to vote for, </w:t>
      </w:r>
      <w:r w:rsidRPr="00C60173">
        <w:rPr>
          <w:rStyle w:val="BodyText3"/>
          <w:rFonts w:ascii="Arial" w:eastAsia="Calibri" w:hAnsi="Arial" w:cs="Arial"/>
          <w:sz w:val="16"/>
          <w:szCs w:val="20"/>
        </w:rPr>
        <w:t xml:space="preserve">what </w:t>
      </w:r>
      <w:r w:rsidRPr="00C60173">
        <w:rPr>
          <w:rStyle w:val="BodyText2"/>
          <w:rFonts w:eastAsia="Calibri"/>
          <w:sz w:val="16"/>
          <w:szCs w:val="20"/>
        </w:rPr>
        <w:t xml:space="preserve">television </w:t>
      </w:r>
      <w:r w:rsidRPr="00C60173">
        <w:rPr>
          <w:rStyle w:val="BodyText3"/>
          <w:rFonts w:ascii="Arial" w:eastAsia="Calibri" w:hAnsi="Arial" w:cs="Arial"/>
          <w:sz w:val="16"/>
          <w:szCs w:val="20"/>
        </w:rPr>
        <w:t xml:space="preserve">program </w:t>
      </w:r>
      <w:r w:rsidRPr="00C60173">
        <w:rPr>
          <w:rStyle w:val="BodyText2"/>
          <w:rFonts w:eastAsia="Calibri"/>
          <w:sz w:val="16"/>
          <w:szCs w:val="20"/>
        </w:rPr>
        <w:t xml:space="preserve">to watch, what </w:t>
      </w:r>
      <w:r w:rsidRPr="00C60173">
        <w:rPr>
          <w:rStyle w:val="BodyText3"/>
          <w:rFonts w:ascii="Arial" w:eastAsia="Calibri" w:hAnsi="Arial" w:cs="Arial"/>
          <w:sz w:val="16"/>
          <w:szCs w:val="20"/>
        </w:rPr>
        <w:t xml:space="preserve">course </w:t>
      </w:r>
      <w:r w:rsidRPr="00C60173">
        <w:rPr>
          <w:rStyle w:val="BodyText2"/>
          <w:rFonts w:eastAsia="Calibri"/>
          <w:sz w:val="16"/>
          <w:szCs w:val="20"/>
        </w:rPr>
        <w:t>to take,</w:t>
      </w:r>
      <w:r w:rsidRPr="00C60173">
        <w:rPr>
          <w:sz w:val="16"/>
          <w:szCs w:val="20"/>
        </w:rPr>
        <w:t xml:space="preserve"> </w:t>
      </w:r>
      <w:r w:rsidRPr="00C60173">
        <w:rPr>
          <w:rStyle w:val="BodyText2"/>
          <w:rFonts w:eastAsia="Calibri"/>
          <w:sz w:val="16"/>
          <w:szCs w:val="20"/>
        </w:rPr>
        <w:t xml:space="preserve">which phone </w:t>
      </w:r>
      <w:r w:rsidRPr="00C60173">
        <w:rPr>
          <w:rStyle w:val="BodyText1"/>
          <w:rFonts w:eastAsia="Calibri"/>
          <w:sz w:val="16"/>
        </w:rPr>
        <w:t xml:space="preserve">plan </w:t>
      </w:r>
      <w:r w:rsidRPr="00C60173">
        <w:rPr>
          <w:rStyle w:val="BodyText2"/>
          <w:rFonts w:eastAsia="Calibri"/>
          <w:sz w:val="16"/>
          <w:szCs w:val="20"/>
        </w:rPr>
        <w:t xml:space="preserve">to purchase, </w:t>
      </w:r>
      <w:r w:rsidRPr="00C60173">
        <w:rPr>
          <w:rStyle w:val="BodyText3"/>
          <w:rFonts w:ascii="Arial" w:eastAsia="Calibri" w:hAnsi="Arial" w:cs="Arial"/>
          <w:sz w:val="16"/>
          <w:szCs w:val="20"/>
        </w:rPr>
        <w:t xml:space="preserve">and which diet </w:t>
      </w:r>
      <w:r w:rsidRPr="00C60173">
        <w:rPr>
          <w:rStyle w:val="BodyText2"/>
          <w:rFonts w:eastAsia="Calibri"/>
          <w:sz w:val="16"/>
          <w:szCs w:val="20"/>
        </w:rPr>
        <w:t>to pursue</w:t>
      </w:r>
      <w:r w:rsidRPr="00C60173">
        <w:rPr>
          <w:rStyle w:val="BodyText4"/>
          <w:rFonts w:eastAsia="Calibri"/>
          <w:sz w:val="16"/>
          <w:szCs w:val="20"/>
        </w:rPr>
        <w:t>—</w:t>
      </w:r>
      <w:r w:rsidRPr="00C60173">
        <w:rPr>
          <w:rStyle w:val="BodyText3"/>
          <w:rFonts w:ascii="Arial" w:eastAsia="Calibri" w:hAnsi="Arial" w:cs="Arial"/>
          <w:sz w:val="16"/>
          <w:szCs w:val="20"/>
        </w:rPr>
        <w:t xml:space="preserve">all </w:t>
      </w:r>
      <w:r w:rsidRPr="00C60173">
        <w:rPr>
          <w:rStyle w:val="BodyText2"/>
          <w:rFonts w:eastAsia="Calibri"/>
          <w:sz w:val="16"/>
          <w:szCs w:val="20"/>
        </w:rPr>
        <w:t xml:space="preserve">present unique challenges. At our </w:t>
      </w:r>
      <w:r w:rsidRPr="00C60173">
        <w:rPr>
          <w:rStyle w:val="BodyText3"/>
          <w:rFonts w:ascii="Arial" w:eastAsia="Calibri" w:hAnsi="Arial" w:cs="Arial"/>
          <w:sz w:val="16"/>
          <w:szCs w:val="20"/>
        </w:rPr>
        <w:t xml:space="preserve">best, we seek </w:t>
      </w:r>
      <w:r w:rsidRPr="00C60173">
        <w:rPr>
          <w:rStyle w:val="BodyText2"/>
          <w:rFonts w:eastAsia="Calibri"/>
          <w:sz w:val="16"/>
          <w:szCs w:val="20"/>
        </w:rPr>
        <w:t xml:space="preserve">out </w:t>
      </w:r>
      <w:r w:rsidRPr="00C60173">
        <w:rPr>
          <w:rStyle w:val="BodyText3"/>
          <w:rFonts w:ascii="Arial" w:eastAsia="Calibri" w:hAnsi="Arial" w:cs="Arial"/>
          <w:sz w:val="16"/>
          <w:szCs w:val="20"/>
        </w:rPr>
        <w:t xml:space="preserve">research </w:t>
      </w:r>
      <w:r w:rsidRPr="00C60173">
        <w:rPr>
          <w:rStyle w:val="BodyText2"/>
          <w:rFonts w:eastAsia="Calibri"/>
          <w:sz w:val="16"/>
          <w:szCs w:val="20"/>
        </w:rPr>
        <w:t xml:space="preserve">and data to inform </w:t>
      </w:r>
      <w:r w:rsidRPr="00C60173">
        <w:rPr>
          <w:rStyle w:val="BodyText3"/>
          <w:rFonts w:ascii="Arial" w:eastAsia="Calibri" w:hAnsi="Arial" w:cs="Arial"/>
          <w:sz w:val="16"/>
          <w:szCs w:val="20"/>
        </w:rPr>
        <w:t xml:space="preserve">our decisions. </w:t>
      </w:r>
      <w:r w:rsidRPr="00C60173">
        <w:rPr>
          <w:rStyle w:val="BodyText2"/>
          <w:rFonts w:eastAsia="Calibri"/>
          <w:sz w:val="16"/>
          <w:szCs w:val="20"/>
        </w:rPr>
        <w:t xml:space="preserve">Yet </w:t>
      </w:r>
      <w:r w:rsidRPr="00C60173">
        <w:rPr>
          <w:rStyle w:val="BoldUnderline"/>
          <w:highlight w:val="cyan"/>
        </w:rPr>
        <w:t>even the choice of which information to attend to requires decision making</w:t>
      </w:r>
      <w:r w:rsidRPr="00C60173">
        <w:rPr>
          <w:rStyle w:val="BoldUnderline"/>
        </w:rPr>
        <w:t>.</w:t>
      </w:r>
      <w:r w:rsidRPr="00C60173">
        <w:rPr>
          <w:rStyle w:val="BodyText2"/>
          <w:rFonts w:eastAsia="Calibri"/>
          <w:sz w:val="16"/>
          <w:szCs w:val="20"/>
        </w:rPr>
        <w:t xml:space="preserve"> In </w:t>
      </w:r>
      <w:r w:rsidRPr="00C60173">
        <w:rPr>
          <w:rStyle w:val="BodyText3"/>
          <w:rFonts w:ascii="Arial" w:eastAsia="Calibri" w:hAnsi="Arial" w:cs="Arial"/>
          <w:sz w:val="16"/>
          <w:szCs w:val="20"/>
        </w:rPr>
        <w:t xml:space="preserve">2006, </w:t>
      </w:r>
      <w:r w:rsidRPr="00C60173">
        <w:rPr>
          <w:sz w:val="16"/>
        </w:rPr>
        <w:t>Time</w:t>
      </w:r>
      <w:r w:rsidRPr="00C60173">
        <w:rPr>
          <w:rStyle w:val="Bodytext95pt"/>
          <w:rFonts w:ascii="Arial" w:eastAsia="Calibri" w:hAnsi="Arial" w:cs="Arial"/>
          <w:szCs w:val="20"/>
        </w:rPr>
        <w:t xml:space="preserve"> </w:t>
      </w:r>
      <w:r w:rsidRPr="00C60173">
        <w:rPr>
          <w:rStyle w:val="BodyText2"/>
          <w:rFonts w:eastAsia="Calibri"/>
          <w:sz w:val="16"/>
          <w:szCs w:val="20"/>
        </w:rPr>
        <w:t xml:space="preserve">magazine named YOU its "Person </w:t>
      </w:r>
      <w:r w:rsidRPr="00C60173">
        <w:rPr>
          <w:rStyle w:val="BodyText1"/>
          <w:rFonts w:eastAsia="Calibri"/>
          <w:sz w:val="16"/>
        </w:rPr>
        <w:t xml:space="preserve">of </w:t>
      </w:r>
      <w:r w:rsidRPr="00C60173">
        <w:rPr>
          <w:rStyle w:val="BodyText2"/>
          <w:rFonts w:eastAsia="Calibri"/>
          <w:sz w:val="16"/>
          <w:szCs w:val="20"/>
        </w:rPr>
        <w:t xml:space="preserve">the Year.” Congratulations! </w:t>
      </w:r>
      <w:r w:rsidRPr="00C60173">
        <w:rPr>
          <w:rStyle w:val="BodyText1"/>
          <w:rFonts w:eastAsia="Calibri"/>
          <w:sz w:val="16"/>
        </w:rPr>
        <w:t xml:space="preserve">Its </w:t>
      </w:r>
      <w:r w:rsidRPr="00C60173">
        <w:rPr>
          <w:rStyle w:val="BodyText2"/>
          <w:rFonts w:eastAsia="Calibri"/>
          <w:sz w:val="16"/>
          <w:szCs w:val="20"/>
        </w:rPr>
        <w:t xml:space="preserve">selection </w:t>
      </w:r>
      <w:r w:rsidRPr="00C60173">
        <w:rPr>
          <w:rStyle w:val="BodyText3"/>
          <w:rFonts w:ascii="Arial" w:eastAsia="Calibri" w:hAnsi="Arial" w:cs="Arial"/>
          <w:sz w:val="16"/>
          <w:szCs w:val="20"/>
        </w:rPr>
        <w:t xml:space="preserve">was based </w:t>
      </w:r>
      <w:r w:rsidRPr="00C60173">
        <w:rPr>
          <w:rStyle w:val="BodyText1"/>
          <w:rFonts w:eastAsia="Calibri"/>
          <w:sz w:val="16"/>
        </w:rPr>
        <w:t xml:space="preserve">on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participation not </w:t>
      </w:r>
      <w:r w:rsidRPr="00C60173">
        <w:rPr>
          <w:rStyle w:val="BodyText3"/>
          <w:rFonts w:ascii="Arial" w:eastAsia="Calibri" w:hAnsi="Arial" w:cs="Arial"/>
          <w:sz w:val="16"/>
          <w:szCs w:val="20"/>
        </w:rPr>
        <w:t xml:space="preserve">of </w:t>
      </w:r>
      <w:r w:rsidRPr="00C60173">
        <w:rPr>
          <w:rStyle w:val="BodyText2"/>
          <w:rFonts w:eastAsia="Calibri"/>
          <w:sz w:val="16"/>
          <w:szCs w:val="20"/>
        </w:rPr>
        <w:t xml:space="preserve">“great men” </w:t>
      </w:r>
      <w:r w:rsidRPr="00C60173">
        <w:rPr>
          <w:rStyle w:val="BodyText1"/>
          <w:rFonts w:eastAsia="Calibri"/>
          <w:sz w:val="16"/>
        </w:rPr>
        <w:t xml:space="preserve">in </w:t>
      </w:r>
      <w:r w:rsidRPr="00C60173">
        <w:rPr>
          <w:rStyle w:val="BodyText3"/>
          <w:rFonts w:ascii="Arial" w:eastAsia="Calibri" w:hAnsi="Arial" w:cs="Arial"/>
          <w:sz w:val="16"/>
          <w:szCs w:val="20"/>
        </w:rPr>
        <w:t xml:space="preserve">the creation </w:t>
      </w:r>
      <w:r w:rsidRPr="00C60173">
        <w:rPr>
          <w:rStyle w:val="BodyText2"/>
          <w:rFonts w:eastAsia="Calibri"/>
          <w:sz w:val="16"/>
          <w:szCs w:val="20"/>
        </w:rPr>
        <w:t>of his</w:t>
      </w:r>
      <w:r w:rsidRPr="00C60173">
        <w:rPr>
          <w:rStyle w:val="BodyText2"/>
          <w:rFonts w:eastAsia="Calibri"/>
          <w:sz w:val="16"/>
          <w:szCs w:val="20"/>
        </w:rPr>
        <w:softHyphen/>
        <w:t xml:space="preserve">tory, </w:t>
      </w:r>
      <w:r w:rsidRPr="00C60173">
        <w:rPr>
          <w:rStyle w:val="BodyText3"/>
          <w:rFonts w:ascii="Arial" w:eastAsia="Calibri" w:hAnsi="Arial" w:cs="Arial"/>
          <w:sz w:val="16"/>
          <w:szCs w:val="20"/>
        </w:rPr>
        <w:t xml:space="preserve">but </w:t>
      </w:r>
      <w:r w:rsidRPr="00C60173">
        <w:rPr>
          <w:rStyle w:val="BodyText2"/>
          <w:rFonts w:eastAsia="Calibri"/>
          <w:sz w:val="16"/>
          <w:szCs w:val="20"/>
        </w:rPr>
        <w:t xml:space="preserve">rather on </w:t>
      </w:r>
      <w:r w:rsidRPr="00C60173">
        <w:rPr>
          <w:rStyle w:val="BodyText1"/>
          <w:rFonts w:eastAsia="Calibri"/>
          <w:sz w:val="16"/>
        </w:rPr>
        <w:t xml:space="preserve">the </w:t>
      </w:r>
      <w:r w:rsidRPr="00C60173">
        <w:rPr>
          <w:rStyle w:val="BodyText2"/>
          <w:rFonts w:eastAsia="Calibri"/>
          <w:sz w:val="16"/>
          <w:szCs w:val="20"/>
        </w:rPr>
        <w:t xml:space="preserve">contributions of a community of anonymous </w:t>
      </w:r>
      <w:r w:rsidRPr="00C60173">
        <w:rPr>
          <w:rStyle w:val="BodyText3"/>
          <w:rFonts w:ascii="Arial" w:eastAsia="Calibri" w:hAnsi="Arial" w:cs="Arial"/>
          <w:sz w:val="16"/>
          <w:szCs w:val="20"/>
        </w:rPr>
        <w:t xml:space="preserve">participants in </w:t>
      </w:r>
      <w:r w:rsidRPr="00C60173">
        <w:rPr>
          <w:rStyle w:val="BodyText1"/>
          <w:rFonts w:eastAsia="Calibri"/>
          <w:sz w:val="16"/>
        </w:rPr>
        <w:t xml:space="preserve">the </w:t>
      </w:r>
      <w:r w:rsidRPr="00C60173">
        <w:rPr>
          <w:rStyle w:val="BodyText2"/>
          <w:rFonts w:eastAsia="Calibri"/>
          <w:sz w:val="16"/>
          <w:szCs w:val="20"/>
        </w:rPr>
        <w:t xml:space="preserve">evolution </w:t>
      </w:r>
      <w:r w:rsidRPr="00C60173">
        <w:rPr>
          <w:rStyle w:val="BodyText1"/>
          <w:rFonts w:eastAsia="Calibri"/>
          <w:sz w:val="16"/>
        </w:rPr>
        <w:t xml:space="preserve">of </w:t>
      </w:r>
      <w:r w:rsidRPr="00C60173">
        <w:rPr>
          <w:rStyle w:val="BodyText2"/>
          <w:rFonts w:eastAsia="Calibri"/>
          <w:sz w:val="16"/>
          <w:szCs w:val="20"/>
        </w:rPr>
        <w:t xml:space="preserve">information. Through blogs, online networking, </w:t>
      </w:r>
      <w:r w:rsidRPr="00C60173">
        <w:rPr>
          <w:rStyle w:val="BodyText3"/>
          <w:rFonts w:ascii="Arial" w:eastAsia="Calibri" w:hAnsi="Arial" w:cs="Arial"/>
          <w:sz w:val="16"/>
          <w:szCs w:val="20"/>
        </w:rPr>
        <w:t xml:space="preserve">YouTube, </w:t>
      </w:r>
      <w:r w:rsidRPr="00C60173">
        <w:rPr>
          <w:rStyle w:val="BodyText2"/>
          <w:rFonts w:eastAsia="Calibri"/>
          <w:sz w:val="16"/>
          <w:szCs w:val="20"/>
        </w:rPr>
        <w:t xml:space="preserve">Facebook, Twitter, Wikipedia, </w:t>
      </w:r>
      <w:r w:rsidRPr="00C60173">
        <w:rPr>
          <w:rStyle w:val="BodyText3"/>
          <w:rFonts w:ascii="Arial" w:eastAsia="Calibri" w:hAnsi="Arial" w:cs="Arial"/>
          <w:sz w:val="16"/>
          <w:szCs w:val="20"/>
        </w:rPr>
        <w:t xml:space="preserve">and </w:t>
      </w:r>
      <w:r w:rsidRPr="00C60173">
        <w:rPr>
          <w:rStyle w:val="BodyText2"/>
          <w:rFonts w:eastAsia="Calibri"/>
          <w:sz w:val="16"/>
          <w:szCs w:val="20"/>
        </w:rPr>
        <w:t xml:space="preserve">many </w:t>
      </w:r>
      <w:r w:rsidRPr="00C60173">
        <w:rPr>
          <w:rStyle w:val="BodyText1"/>
          <w:rFonts w:eastAsia="Calibri"/>
          <w:sz w:val="16"/>
        </w:rPr>
        <w:t xml:space="preserve">other </w:t>
      </w:r>
      <w:r w:rsidRPr="00C60173">
        <w:rPr>
          <w:rStyle w:val="BodyText3"/>
          <w:rFonts w:ascii="Arial" w:eastAsia="Calibri" w:hAnsi="Arial" w:cs="Arial"/>
          <w:sz w:val="16"/>
          <w:szCs w:val="20"/>
          <w:vertAlign w:val="superscript"/>
        </w:rPr>
        <w:t>“</w:t>
      </w:r>
      <w:r w:rsidRPr="00C60173">
        <w:rPr>
          <w:rStyle w:val="BodyText3"/>
          <w:rFonts w:ascii="Arial" w:eastAsia="Calibri" w:hAnsi="Arial" w:cs="Arial"/>
          <w:sz w:val="16"/>
          <w:szCs w:val="20"/>
        </w:rPr>
        <w:t xml:space="preserve">wikis," and </w:t>
      </w:r>
      <w:r w:rsidRPr="00C60173">
        <w:rPr>
          <w:rStyle w:val="BodyText2"/>
          <w:rFonts w:eastAsia="Calibri"/>
          <w:sz w:val="16"/>
          <w:szCs w:val="20"/>
        </w:rPr>
        <w:t xml:space="preserve">social networking sites, knowledge and truth are created from </w:t>
      </w:r>
      <w:r w:rsidRPr="00C60173">
        <w:rPr>
          <w:rStyle w:val="BodyText1"/>
          <w:rFonts w:eastAsia="Calibri"/>
          <w:sz w:val="16"/>
        </w:rPr>
        <w:t xml:space="preserve">the </w:t>
      </w:r>
      <w:r w:rsidRPr="00C60173">
        <w:rPr>
          <w:rStyle w:val="BodyText2"/>
          <w:rFonts w:eastAsia="Calibri"/>
          <w:sz w:val="16"/>
          <w:szCs w:val="20"/>
        </w:rPr>
        <w:t xml:space="preserve">bottom up, bypassing the authoritarian control of </w:t>
      </w:r>
      <w:proofErr w:type="spellStart"/>
      <w:r w:rsidRPr="00C60173">
        <w:rPr>
          <w:rStyle w:val="BodyText3"/>
          <w:rFonts w:ascii="Arial" w:eastAsia="Calibri" w:hAnsi="Arial" w:cs="Arial"/>
          <w:sz w:val="16"/>
          <w:szCs w:val="20"/>
        </w:rPr>
        <w:t>newspeople</w:t>
      </w:r>
      <w:proofErr w:type="spellEnd"/>
      <w:r w:rsidRPr="00C60173">
        <w:rPr>
          <w:rStyle w:val="BodyText3"/>
          <w:rFonts w:ascii="Arial" w:eastAsia="Calibri" w:hAnsi="Arial" w:cs="Arial"/>
          <w:sz w:val="16"/>
          <w:szCs w:val="20"/>
        </w:rPr>
        <w:t xml:space="preserve">, academics, </w:t>
      </w:r>
      <w:r w:rsidRPr="00C60173">
        <w:rPr>
          <w:rStyle w:val="BodyText2"/>
          <w:rFonts w:eastAsia="Calibri"/>
          <w:sz w:val="16"/>
          <w:szCs w:val="20"/>
        </w:rPr>
        <w:t xml:space="preserve">and publishers. </w:t>
      </w:r>
      <w:r w:rsidRPr="00C60173">
        <w:rPr>
          <w:rStyle w:val="StyleBoldUnderline"/>
        </w:rPr>
        <w:t>Through a quick keyword search, we have access to infinite quantities of information,</w:t>
      </w:r>
      <w:r w:rsidRPr="00C60173">
        <w:rPr>
          <w:rStyle w:val="BodyText2"/>
          <w:rFonts w:eastAsia="Calibri"/>
          <w:sz w:val="16"/>
          <w:szCs w:val="20"/>
        </w:rPr>
        <w:t xml:space="preserve"> </w:t>
      </w:r>
      <w:r w:rsidRPr="00C60173">
        <w:rPr>
          <w:rStyle w:val="BoldUnderline"/>
        </w:rPr>
        <w:t>but how do we sort through it</w:t>
      </w:r>
      <w:r w:rsidRPr="00C60173">
        <w:rPr>
          <w:rStyle w:val="BodyText2"/>
          <w:rFonts w:eastAsia="Calibri"/>
          <w:sz w:val="16"/>
          <w:szCs w:val="20"/>
        </w:rPr>
        <w:t xml:space="preserve"> and select </w:t>
      </w:r>
      <w:r w:rsidRPr="00C60173">
        <w:rPr>
          <w:rStyle w:val="BodyText1"/>
          <w:rFonts w:eastAsia="Calibri"/>
          <w:sz w:val="16"/>
        </w:rPr>
        <w:t xml:space="preserve">the </w:t>
      </w:r>
      <w:r w:rsidRPr="00C60173">
        <w:rPr>
          <w:rStyle w:val="BodyText2"/>
          <w:rFonts w:eastAsia="Calibri"/>
          <w:sz w:val="16"/>
          <w:szCs w:val="20"/>
        </w:rPr>
        <w:t>best information for our needs? Much of what suffices as information is not reliable, or even ethically motivated.</w:t>
      </w:r>
      <w:r w:rsidRPr="00C60173">
        <w:rPr>
          <w:sz w:val="16"/>
          <w:szCs w:val="20"/>
        </w:rPr>
        <w:t xml:space="preserve"> </w:t>
      </w:r>
      <w:r w:rsidRPr="00C60173">
        <w:rPr>
          <w:rStyle w:val="StyleBoldUnderline"/>
          <w:highlight w:val="cyan"/>
        </w:rPr>
        <w:t>The ability</w:t>
      </w:r>
      <w:r w:rsidRPr="00C60173">
        <w:rPr>
          <w:rStyle w:val="StyleBoldUnderline"/>
        </w:rPr>
        <w:t xml:space="preserve"> of every decision maker </w:t>
      </w:r>
      <w:r w:rsidRPr="00C60173">
        <w:rPr>
          <w:rStyle w:val="StyleBoldUnderline"/>
          <w:highlight w:val="cyan"/>
        </w:rPr>
        <w:t>to make good</w:t>
      </w:r>
      <w:r w:rsidRPr="00C60173">
        <w:rPr>
          <w:rStyle w:val="StyleBoldUnderline"/>
        </w:rPr>
        <w:t xml:space="preserve">, reasoned, and ethical </w:t>
      </w:r>
      <w:r w:rsidRPr="00C60173">
        <w:rPr>
          <w:rStyle w:val="StyleBoldUnderline"/>
          <w:highlight w:val="cyan"/>
        </w:rPr>
        <w:t>deci</w:t>
      </w:r>
      <w:r w:rsidRPr="00C60173">
        <w:rPr>
          <w:rStyle w:val="StyleBoldUnderline"/>
          <w:highlight w:val="cyan"/>
        </w:rPr>
        <w:softHyphen/>
        <w:t>sions' relies</w:t>
      </w:r>
      <w:r w:rsidRPr="00C60173">
        <w:rPr>
          <w:rStyle w:val="StyleBoldUnderline"/>
        </w:rPr>
        <w:t xml:space="preserve"> heavily up</w:t>
      </w:r>
      <w:r w:rsidRPr="00C60173">
        <w:rPr>
          <w:rStyle w:val="StyleBoldUnderline"/>
          <w:highlight w:val="cyan"/>
        </w:rPr>
        <w:t>on their ability</w:t>
      </w:r>
      <w:r w:rsidRPr="00C60173">
        <w:rPr>
          <w:rStyle w:val="StyleBoldUnderline"/>
        </w:rPr>
        <w:t xml:space="preserve"> </w:t>
      </w:r>
      <w:r w:rsidRPr="00C60173">
        <w:rPr>
          <w:rStyle w:val="StyleBoldUnderline"/>
          <w:highlight w:val="cyan"/>
        </w:rPr>
        <w:t xml:space="preserve">to </w:t>
      </w:r>
      <w:r w:rsidRPr="00C60173">
        <w:rPr>
          <w:rStyle w:val="BoldUnderline"/>
          <w:highlight w:val="cyan"/>
        </w:rPr>
        <w:t>think critically</w:t>
      </w:r>
      <w:r w:rsidRPr="00C60173">
        <w:rPr>
          <w:rStyle w:val="BoldUnderline"/>
        </w:rPr>
        <w:t>.</w:t>
      </w:r>
      <w:r w:rsidRPr="00C60173">
        <w:rPr>
          <w:rStyle w:val="BodyText2"/>
          <w:rFonts w:eastAsia="Calibri"/>
          <w:sz w:val="16"/>
          <w:szCs w:val="20"/>
        </w:rPr>
        <w:t xml:space="preserve"> </w:t>
      </w:r>
      <w:r w:rsidRPr="00C60173">
        <w:rPr>
          <w:rStyle w:val="StyleBoldUnderline"/>
        </w:rPr>
        <w:t xml:space="preserve">Critical thinking enables one to break argumentation down to its component parts in order to evaluate </w:t>
      </w:r>
      <w:r w:rsidRPr="00C60173">
        <w:rPr>
          <w:rStyle w:val="BodyText2"/>
          <w:rFonts w:eastAsia="Calibri"/>
          <w:sz w:val="16"/>
          <w:szCs w:val="20"/>
        </w:rPr>
        <w:t xml:space="preserve">its relative </w:t>
      </w:r>
      <w:r w:rsidRPr="00C60173">
        <w:rPr>
          <w:rStyle w:val="StyleBoldUnderline"/>
        </w:rPr>
        <w:t>validity and strength,</w:t>
      </w:r>
      <w:r w:rsidRPr="00C60173">
        <w:rPr>
          <w:rStyle w:val="BodyText2"/>
          <w:rFonts w:eastAsia="Calibri"/>
          <w:sz w:val="16"/>
          <w:szCs w:val="20"/>
        </w:rPr>
        <w:t xml:space="preserve"> And, critical thinking offers tools enabling the user to better understand the' nature and relative quality of </w:t>
      </w:r>
      <w:r w:rsidRPr="00C60173">
        <w:rPr>
          <w:rStyle w:val="BodyText1"/>
          <w:rFonts w:eastAsia="Calibri"/>
          <w:sz w:val="16"/>
        </w:rPr>
        <w:t xml:space="preserve">the </w:t>
      </w:r>
      <w:r w:rsidRPr="00C60173">
        <w:rPr>
          <w:rStyle w:val="BodyText2"/>
          <w:rFonts w:eastAsia="Calibri"/>
          <w:sz w:val="16"/>
          <w:szCs w:val="20"/>
        </w:rPr>
        <w:t>message under consider</w:t>
      </w:r>
      <w:r w:rsidRPr="00C60173">
        <w:rPr>
          <w:rStyle w:val="BodyText2"/>
          <w:rFonts w:eastAsia="Calibri"/>
          <w:sz w:val="16"/>
          <w:szCs w:val="20"/>
        </w:rPr>
        <w:softHyphen/>
        <w:t xml:space="preserve">ation. </w:t>
      </w:r>
      <w:r w:rsidRPr="00C60173">
        <w:rPr>
          <w:rStyle w:val="StyleBoldUnderline"/>
        </w:rPr>
        <w:t>Critical thinkers are better users of information as well as better advocates.</w:t>
      </w:r>
      <w:r w:rsidRPr="00C60173">
        <w:rPr>
          <w:rStyle w:val="BodyText2"/>
          <w:rFonts w:eastAsia="Calibri"/>
          <w:sz w:val="16"/>
          <w:szCs w:val="20"/>
        </w:rPr>
        <w:t xml:space="preserve"> Colleges and universities expect their students to develop their </w:t>
      </w:r>
      <w:r w:rsidRPr="00C60173">
        <w:rPr>
          <w:rStyle w:val="BodyText1"/>
          <w:rFonts w:eastAsia="Calibri"/>
          <w:sz w:val="16"/>
        </w:rPr>
        <w:t xml:space="preserve">critical </w:t>
      </w:r>
      <w:r w:rsidRPr="00C60173">
        <w:rPr>
          <w:rStyle w:val="Bodytext85pt"/>
          <w:rFonts w:ascii="Arial" w:eastAsia="Calibri" w:hAnsi="Arial" w:cs="Arial"/>
          <w:sz w:val="16"/>
          <w:szCs w:val="20"/>
        </w:rPr>
        <w:t>thinking skills</w:t>
      </w:r>
      <w:r w:rsidRPr="00C60173">
        <w:rPr>
          <w:rStyle w:val="BodyText2"/>
          <w:rFonts w:eastAsia="Calibri"/>
          <w:sz w:val="16"/>
          <w:szCs w:val="20"/>
        </w:rPr>
        <w:t xml:space="preserve"> and may require students to take designated courses to that end. The importance and value </w:t>
      </w:r>
      <w:r w:rsidRPr="00C60173">
        <w:rPr>
          <w:rStyle w:val="BodyText1"/>
          <w:rFonts w:eastAsia="Calibri"/>
          <w:sz w:val="16"/>
        </w:rPr>
        <w:t xml:space="preserve">of </w:t>
      </w:r>
      <w:r w:rsidRPr="00C60173">
        <w:rPr>
          <w:rStyle w:val="BodyText2"/>
          <w:rFonts w:eastAsia="Calibri"/>
          <w:sz w:val="16"/>
          <w:szCs w:val="20"/>
        </w:rPr>
        <w:t>such study is widely recognized.</w:t>
      </w:r>
      <w:r w:rsidRPr="00C60173">
        <w:rPr>
          <w:sz w:val="16"/>
          <w:szCs w:val="20"/>
        </w:rPr>
        <w:t xml:space="preserve"> </w:t>
      </w:r>
      <w:r w:rsidRPr="00C60173">
        <w:rPr>
          <w:rStyle w:val="BodyText2"/>
          <w:rFonts w:eastAsia="Calibri"/>
          <w:sz w:val="16"/>
          <w:szCs w:val="20"/>
        </w:rPr>
        <w:t>The executive order establishing California's requirement states;</w:t>
      </w:r>
      <w:r w:rsidRPr="00C60173">
        <w:rPr>
          <w:sz w:val="16"/>
          <w:szCs w:val="20"/>
        </w:rPr>
        <w:t xml:space="preserve"> </w:t>
      </w:r>
      <w:r w:rsidRPr="00C60173">
        <w:rPr>
          <w:rStyle w:val="BodyText2"/>
          <w:rFonts w:eastAsia="Calibri"/>
          <w:sz w:val="16"/>
          <w:szCs w:val="20"/>
        </w:rPr>
        <w:t xml:space="preserve">Instruction in </w:t>
      </w:r>
      <w:r w:rsidRPr="00C60173">
        <w:rPr>
          <w:sz w:val="16"/>
          <w:szCs w:val="20"/>
        </w:rPr>
        <w:t>critical thinking is</w:t>
      </w:r>
      <w:r w:rsidRPr="00C60173">
        <w:rPr>
          <w:rStyle w:val="BodyText2"/>
          <w:rFonts w:eastAsia="Calibri"/>
          <w:sz w:val="16"/>
          <w:szCs w:val="20"/>
        </w:rPr>
        <w:t xml:space="preserve"> designed to achieve an understanding of the relationship of language to logic, which would lead to </w:t>
      </w:r>
      <w:r w:rsidRPr="00C60173">
        <w:rPr>
          <w:sz w:val="16"/>
          <w:szCs w:val="20"/>
        </w:rPr>
        <w:t>the ability to analyze, criticize and advocate ideas, to reason inductively and deductively, and to reach factual or judgmental conclusions based on sound inferences drawn from unambigu</w:t>
      </w:r>
      <w:r w:rsidRPr="00C60173">
        <w:rPr>
          <w:sz w:val="16"/>
          <w:szCs w:val="20"/>
        </w:rPr>
        <w:softHyphen/>
        <w:t>ous statements of knowledge or belief. The minimal competence to be expected at the successful conclusion of instruction in critical thinking</w:t>
      </w:r>
      <w:r w:rsidRPr="00C60173">
        <w:rPr>
          <w:rStyle w:val="BodyText2"/>
          <w:rFonts w:eastAsia="Calibri"/>
          <w:sz w:val="16"/>
          <w:szCs w:val="20"/>
        </w:rPr>
        <w:t xml:space="preserve"> should be the ability to distinguish fact from judgment, belief from knowledge, and skills in elementary inductive arid deductive processes, including an under</w:t>
      </w:r>
      <w:r w:rsidRPr="00C60173">
        <w:rPr>
          <w:rStyle w:val="BodyText2"/>
          <w:rFonts w:eastAsia="Calibri"/>
          <w:sz w:val="16"/>
          <w:szCs w:val="20"/>
        </w:rPr>
        <w:softHyphen/>
        <w:t xml:space="preserve">standing of die formal and informal fallacies of language and thought. </w:t>
      </w:r>
      <w:r w:rsidRPr="00C60173">
        <w:rPr>
          <w:rStyle w:val="StyleBoldUnderline"/>
          <w:highlight w:val="cyan"/>
        </w:rPr>
        <w:t xml:space="preserve">Competency in </w:t>
      </w:r>
      <w:r w:rsidRPr="00C60173">
        <w:rPr>
          <w:rStyle w:val="BoldUnderline"/>
          <w:highlight w:val="cyan"/>
        </w:rPr>
        <w:t>critical thinking</w:t>
      </w:r>
      <w:r w:rsidRPr="00C60173">
        <w:rPr>
          <w:rStyle w:val="StyleBoldUnderline"/>
          <w:highlight w:val="cyan"/>
        </w:rPr>
        <w:t xml:space="preserve"> is a </w:t>
      </w:r>
      <w:r w:rsidRPr="00C60173">
        <w:rPr>
          <w:rStyle w:val="Emphasis"/>
          <w:highlight w:val="cyan"/>
        </w:rPr>
        <w:t>prerequisite</w:t>
      </w:r>
      <w:r w:rsidRPr="00C60173">
        <w:rPr>
          <w:rStyle w:val="StyleBoldUnderline"/>
          <w:highlight w:val="cyan"/>
        </w:rPr>
        <w:t xml:space="preserve"> to participating effectively in human affairs</w:t>
      </w:r>
      <w:r w:rsidRPr="00C60173">
        <w:rPr>
          <w:rStyle w:val="BodyText2"/>
          <w:rFonts w:eastAsia="Calibri"/>
          <w:sz w:val="16"/>
          <w:szCs w:val="20"/>
        </w:rPr>
        <w:t xml:space="preserve">, pursuing higher </w:t>
      </w:r>
      <w:r w:rsidRPr="00C60173">
        <w:rPr>
          <w:rStyle w:val="StyleBoldUnderline"/>
        </w:rPr>
        <w:t>education</w:t>
      </w:r>
      <w:r w:rsidRPr="00C60173">
        <w:rPr>
          <w:rStyle w:val="BodyText2"/>
          <w:rFonts w:eastAsia="Calibri"/>
          <w:sz w:val="16"/>
          <w:szCs w:val="20"/>
        </w:rPr>
        <w:t xml:space="preserve">, and </w:t>
      </w:r>
      <w:r w:rsidRPr="00C60173">
        <w:rPr>
          <w:rStyle w:val="StyleBoldUnderline"/>
        </w:rPr>
        <w:t>succeeding in the highly com</w:t>
      </w:r>
      <w:r w:rsidRPr="00C60173">
        <w:rPr>
          <w:rStyle w:val="StyleBoldUnderline"/>
        </w:rPr>
        <w:softHyphen/>
        <w:t>petitive world of business and the professions</w:t>
      </w:r>
      <w:r w:rsidRPr="00C60173">
        <w:rPr>
          <w:sz w:val="16"/>
        </w:rPr>
        <w:t xml:space="preserve">. Michael </w:t>
      </w:r>
      <w:proofErr w:type="spellStart"/>
      <w:r w:rsidRPr="00C60173">
        <w:rPr>
          <w:sz w:val="16"/>
        </w:rPr>
        <w:t>Scriven</w:t>
      </w:r>
      <w:proofErr w:type="spellEnd"/>
      <w:r w:rsidRPr="00C60173">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C60173">
        <w:rPr>
          <w:sz w:val="16"/>
        </w:rPr>
        <w:softHyphen/>
        <w:t xml:space="preserve">sequences; and communicates effectively with others in figuring our solutions to complex problems. They also observed that </w:t>
      </w:r>
      <w:r w:rsidRPr="00C60173">
        <w:rPr>
          <w:rStyle w:val="StyleBoldUnderline"/>
        </w:rPr>
        <w:t>critical thinking entails effective communication and problem solving abilities and a commitment</w:t>
      </w:r>
      <w:r w:rsidRPr="00C60173">
        <w:rPr>
          <w:sz w:val="16"/>
        </w:rPr>
        <w:t xml:space="preserve"> </w:t>
      </w:r>
      <w:r w:rsidRPr="00C60173">
        <w:rPr>
          <w:rStyle w:val="StyleBoldUnderline"/>
        </w:rPr>
        <w:t>to overcome</w:t>
      </w:r>
      <w:r w:rsidRPr="00C60173">
        <w:rPr>
          <w:sz w:val="16"/>
        </w:rPr>
        <w:t xml:space="preserve"> </w:t>
      </w:r>
      <w:r w:rsidRPr="00C60173">
        <w:rPr>
          <w:rStyle w:val="StyleBoldUnderline"/>
        </w:rPr>
        <w:t>our</w:t>
      </w:r>
      <w:r w:rsidRPr="00C60173">
        <w:rPr>
          <w:sz w:val="16"/>
        </w:rPr>
        <w:t xml:space="preserve"> native </w:t>
      </w:r>
      <w:r w:rsidRPr="00C60173">
        <w:rPr>
          <w:rStyle w:val="StyleBoldUnderline"/>
        </w:rPr>
        <w:t>egocentrism and sociocentrism,"</w:t>
      </w:r>
      <w:r w:rsidRPr="00C60173">
        <w:rPr>
          <w:sz w:val="16"/>
        </w:rPr>
        <w:t xml:space="preserve">1 </w:t>
      </w:r>
      <w:r w:rsidRPr="00C60173">
        <w:rPr>
          <w:rStyle w:val="StyleBoldUnderline"/>
          <w:highlight w:val="cyan"/>
        </w:rPr>
        <w:t>Debate</w:t>
      </w:r>
      <w:r w:rsidRPr="00C60173">
        <w:rPr>
          <w:sz w:val="16"/>
        </w:rPr>
        <w:t xml:space="preserve"> as a classroom exercise and as a mode of thinking and behaving </w:t>
      </w:r>
      <w:r w:rsidRPr="00C60173">
        <w:rPr>
          <w:rStyle w:val="Emphasis"/>
          <w:highlight w:val="cyan"/>
        </w:rPr>
        <w:t>uniquely</w:t>
      </w:r>
      <w:r w:rsidRPr="00C60173">
        <w:rPr>
          <w:rStyle w:val="Emphasis"/>
        </w:rPr>
        <w:t xml:space="preserve"> </w:t>
      </w:r>
      <w:r w:rsidRPr="00C60173">
        <w:rPr>
          <w:rStyle w:val="Emphasis"/>
          <w:highlight w:val="cyan"/>
        </w:rPr>
        <w:t>promotes</w:t>
      </w:r>
      <w:r w:rsidRPr="00C60173">
        <w:rPr>
          <w:rStyle w:val="Emphasis"/>
        </w:rPr>
        <w:t xml:space="preserve"> </w:t>
      </w:r>
      <w:r w:rsidRPr="00C60173">
        <w:rPr>
          <w:rStyle w:val="Emphasis"/>
        </w:rPr>
        <w:lastRenderedPageBreak/>
        <w:t xml:space="preserve">development of each of </w:t>
      </w:r>
      <w:r w:rsidRPr="00C60173">
        <w:rPr>
          <w:rStyle w:val="Emphasis"/>
          <w:highlight w:val="cyan"/>
        </w:rPr>
        <w:t>these skill sets.</w:t>
      </w:r>
      <w:r w:rsidRPr="00C60173">
        <w:rPr>
          <w:sz w:val="16"/>
        </w:rPr>
        <w:t xml:space="preserve"> Since classical times, debate has been one of the best methods of learning and applying the principles of critical thinking. </w:t>
      </w:r>
      <w:r w:rsidRPr="00C60173">
        <w:rPr>
          <w:rStyle w:val="StyleBoldUnderline"/>
        </w:rPr>
        <w:t xml:space="preserve">Contemporary </w:t>
      </w:r>
      <w:r w:rsidRPr="00C60173">
        <w:rPr>
          <w:rStyle w:val="Emphasis"/>
          <w:highlight w:val="cyan"/>
        </w:rPr>
        <w:t xml:space="preserve">research confirms </w:t>
      </w:r>
      <w:r w:rsidRPr="00C60173">
        <w:rPr>
          <w:rStyle w:val="Emphasis"/>
        </w:rPr>
        <w:t>the value of debate</w:t>
      </w:r>
      <w:r w:rsidRPr="00C60173">
        <w:rPr>
          <w:rStyle w:val="StyleBoldUnderline"/>
        </w:rPr>
        <w:t>.</w:t>
      </w:r>
      <w:r w:rsidRPr="00C60173">
        <w:rPr>
          <w:sz w:val="16"/>
        </w:rPr>
        <w:t xml:space="preserve"> One study concluded: </w:t>
      </w:r>
      <w:r w:rsidRPr="00C60173">
        <w:rPr>
          <w:rStyle w:val="StyleBoldUnderline"/>
        </w:rPr>
        <w:t>The impact of public communication training on</w:t>
      </w:r>
      <w:r w:rsidRPr="00C60173">
        <w:rPr>
          <w:sz w:val="16"/>
        </w:rPr>
        <w:t xml:space="preserve"> the </w:t>
      </w:r>
      <w:r w:rsidRPr="00C60173">
        <w:rPr>
          <w:rStyle w:val="StyleBoldUnderline"/>
        </w:rPr>
        <w:t xml:space="preserve">critical thinking ability of the participants is </w:t>
      </w:r>
      <w:r w:rsidRPr="00C60173">
        <w:rPr>
          <w:rStyle w:val="BoldUnderline"/>
        </w:rPr>
        <w:t>demonstrably positive</w:t>
      </w:r>
      <w:r w:rsidRPr="00C60173">
        <w:rPr>
          <w:sz w:val="16"/>
        </w:rPr>
        <w:t>. This summary of existing research reaffirms what many ex-debaters and others in forensics, public speaking, mock trial, or argumentation would support: participation improves die thinking of those involved</w:t>
      </w:r>
      <w:proofErr w:type="gramStart"/>
      <w:r w:rsidRPr="00C60173">
        <w:rPr>
          <w:sz w:val="16"/>
        </w:rPr>
        <w:t>,2</w:t>
      </w:r>
      <w:proofErr w:type="gramEnd"/>
      <w:r w:rsidRPr="00C60173">
        <w:rPr>
          <w:sz w:val="16"/>
        </w:rPr>
        <w:t xml:space="preserve"> </w:t>
      </w:r>
      <w:r w:rsidRPr="00C60173">
        <w:rPr>
          <w:rStyle w:val="StyleBoldUnderline"/>
        </w:rPr>
        <w:t>In particular, debate education improves the ability to think critically</w:t>
      </w:r>
      <w:r w:rsidRPr="00C60173">
        <w:rPr>
          <w:sz w:val="16"/>
        </w:rPr>
        <w:t>. In a com</w:t>
      </w:r>
      <w:r w:rsidRPr="00C60173">
        <w:rPr>
          <w:sz w:val="16"/>
        </w:rPr>
        <w:softHyphen/>
        <w:t>prehensive</w:t>
      </w:r>
      <w:r w:rsidRPr="00C60173">
        <w:rPr>
          <w:rStyle w:val="BodyText2"/>
          <w:rFonts w:eastAsia="Calibri"/>
          <w:sz w:val="16"/>
          <w:szCs w:val="20"/>
        </w:rPr>
        <w:t xml:space="preserve"> review of the </w:t>
      </w:r>
      <w:r w:rsidRPr="00C60173">
        <w:rPr>
          <w:rStyle w:val="BodyText3"/>
          <w:rFonts w:ascii="Arial" w:eastAsia="Calibri" w:hAnsi="Arial" w:cs="Arial"/>
          <w:sz w:val="16"/>
          <w:szCs w:val="20"/>
        </w:rPr>
        <w:t xml:space="preserve">relevant </w:t>
      </w:r>
      <w:r w:rsidRPr="00C60173">
        <w:rPr>
          <w:rStyle w:val="BodyText2"/>
          <w:rFonts w:eastAsia="Calibri"/>
          <w:sz w:val="16"/>
          <w:szCs w:val="20"/>
        </w:rPr>
        <w:t xml:space="preserve">research, Kent Colbert concluded, "'The debate-critical thinking literature provides </w:t>
      </w:r>
      <w:r w:rsidRPr="00C60173">
        <w:rPr>
          <w:rStyle w:val="BodyText3"/>
          <w:rFonts w:ascii="Arial" w:eastAsia="Calibri" w:hAnsi="Arial" w:cs="Arial"/>
          <w:sz w:val="16"/>
          <w:szCs w:val="20"/>
        </w:rPr>
        <w:t xml:space="preserve">presumptive </w:t>
      </w:r>
      <w:r w:rsidRPr="00C60173">
        <w:rPr>
          <w:rStyle w:val="BodyText2"/>
          <w:rFonts w:eastAsia="Calibri"/>
          <w:sz w:val="16"/>
          <w:szCs w:val="20"/>
        </w:rPr>
        <w:t>proof ■favoring a positive debate-critical thinking relationship.</w:t>
      </w:r>
      <w:r w:rsidRPr="00C60173">
        <w:rPr>
          <w:rStyle w:val="BodyText2"/>
          <w:rFonts w:eastAsia="Calibri"/>
          <w:sz w:val="16"/>
          <w:szCs w:val="20"/>
          <w:vertAlign w:val="superscript"/>
        </w:rPr>
        <w:t>11</w:t>
      </w:r>
      <w:r w:rsidRPr="00C60173">
        <w:rPr>
          <w:rStyle w:val="BodyText2"/>
          <w:rFonts w:eastAsia="Calibri"/>
          <w:sz w:val="16"/>
          <w:szCs w:val="20"/>
        </w:rPr>
        <w:t>'</w:t>
      </w:r>
      <w:r w:rsidRPr="00C60173">
        <w:rPr>
          <w:rStyle w:val="BodyText2"/>
          <w:rFonts w:eastAsia="Calibri"/>
          <w:sz w:val="16"/>
          <w:szCs w:val="20"/>
          <w:vertAlign w:val="superscript"/>
        </w:rPr>
        <w:t>1</w:t>
      </w:r>
      <w:r w:rsidRPr="00C60173">
        <w:rPr>
          <w:sz w:val="16"/>
          <w:szCs w:val="20"/>
        </w:rPr>
        <w:t xml:space="preserve"> </w:t>
      </w:r>
      <w:r w:rsidRPr="00C60173">
        <w:rPr>
          <w:rStyle w:val="BodyText2"/>
          <w:rFonts w:eastAsia="Calibri"/>
          <w:sz w:val="16"/>
          <w:szCs w:val="20"/>
        </w:rPr>
        <w:t xml:space="preserve">Much of the most significant communication </w:t>
      </w:r>
      <w:r w:rsidRPr="00C60173">
        <w:rPr>
          <w:rStyle w:val="BodyText3"/>
          <w:rFonts w:ascii="Arial" w:eastAsia="Calibri" w:hAnsi="Arial" w:cs="Arial"/>
          <w:sz w:val="16"/>
          <w:szCs w:val="20"/>
        </w:rPr>
        <w:t xml:space="preserve">of </w:t>
      </w:r>
      <w:r w:rsidRPr="00C60173">
        <w:rPr>
          <w:rStyle w:val="BodyText2"/>
          <w:rFonts w:eastAsia="Calibri"/>
          <w:sz w:val="16"/>
          <w:szCs w:val="20"/>
        </w:rPr>
        <w:t xml:space="preserve">our </w:t>
      </w:r>
      <w:r w:rsidRPr="00C60173">
        <w:rPr>
          <w:rStyle w:val="BodyText3"/>
          <w:rFonts w:ascii="Arial" w:eastAsia="Calibri" w:hAnsi="Arial" w:cs="Arial"/>
          <w:sz w:val="16"/>
          <w:szCs w:val="20"/>
        </w:rPr>
        <w:t xml:space="preserve">lives </w:t>
      </w:r>
      <w:r w:rsidRPr="00C60173">
        <w:rPr>
          <w:rStyle w:val="BodyText1"/>
          <w:rFonts w:eastAsia="Calibri"/>
          <w:sz w:val="16"/>
        </w:rPr>
        <w:t xml:space="preserve">is </w:t>
      </w:r>
      <w:r w:rsidRPr="00C60173">
        <w:rPr>
          <w:rStyle w:val="BodyText2"/>
          <w:rFonts w:eastAsia="Calibri"/>
          <w:sz w:val="16"/>
          <w:szCs w:val="20"/>
        </w:rPr>
        <w:t xml:space="preserve">conducted in </w:t>
      </w:r>
      <w:r w:rsidRPr="00C60173">
        <w:rPr>
          <w:rStyle w:val="BodyText1"/>
          <w:rFonts w:eastAsia="Calibri"/>
          <w:sz w:val="16"/>
        </w:rPr>
        <w:t xml:space="preserve">the </w:t>
      </w:r>
      <w:r w:rsidRPr="00C60173">
        <w:rPr>
          <w:rStyle w:val="BodyText2"/>
          <w:rFonts w:eastAsia="Calibri"/>
          <w:sz w:val="16"/>
          <w:szCs w:val="20"/>
        </w:rPr>
        <w:t xml:space="preserve">form of debates, </w:t>
      </w:r>
      <w:r w:rsidRPr="00C60173">
        <w:rPr>
          <w:rStyle w:val="BodyText3"/>
          <w:rFonts w:ascii="Arial" w:eastAsia="Calibri" w:hAnsi="Arial" w:cs="Arial"/>
          <w:sz w:val="16"/>
          <w:szCs w:val="20"/>
        </w:rPr>
        <w:t xml:space="preserve">formal or informal, These </w:t>
      </w:r>
      <w:r w:rsidRPr="00C60173">
        <w:rPr>
          <w:rStyle w:val="BodyText2"/>
          <w:rFonts w:eastAsia="Calibri"/>
          <w:sz w:val="16"/>
          <w:szCs w:val="20"/>
        </w:rPr>
        <w:t xml:space="preserve">take </w:t>
      </w:r>
      <w:r w:rsidRPr="00C60173">
        <w:rPr>
          <w:rStyle w:val="BodyText3"/>
          <w:rFonts w:ascii="Arial" w:eastAsia="Calibri" w:hAnsi="Arial" w:cs="Arial"/>
          <w:sz w:val="16"/>
          <w:szCs w:val="20"/>
        </w:rPr>
        <w:t xml:space="preserve">place </w:t>
      </w:r>
      <w:r w:rsidRPr="00C60173">
        <w:rPr>
          <w:rStyle w:val="BodyText2"/>
          <w:rFonts w:eastAsia="Calibri"/>
          <w:sz w:val="16"/>
          <w:szCs w:val="20"/>
        </w:rPr>
        <w:t>in intrapersonal commu</w:t>
      </w:r>
      <w:r w:rsidRPr="00C60173">
        <w:rPr>
          <w:rStyle w:val="BodyText2"/>
          <w:rFonts w:eastAsia="Calibri"/>
          <w:sz w:val="16"/>
          <w:szCs w:val="20"/>
        </w:rPr>
        <w:softHyphen/>
        <w:t xml:space="preserve">nications, with which we weigh the pros </w:t>
      </w:r>
      <w:r w:rsidRPr="00C60173">
        <w:rPr>
          <w:rStyle w:val="BodyText3"/>
          <w:rFonts w:ascii="Arial" w:eastAsia="Calibri" w:hAnsi="Arial" w:cs="Arial"/>
          <w:sz w:val="16"/>
          <w:szCs w:val="20"/>
        </w:rPr>
        <w:t xml:space="preserve">and </w:t>
      </w:r>
      <w:r w:rsidRPr="00C60173">
        <w:rPr>
          <w:rStyle w:val="BodyText2"/>
          <w:rFonts w:eastAsia="Calibri"/>
          <w:sz w:val="16"/>
          <w:szCs w:val="20"/>
        </w:rPr>
        <w:t xml:space="preserve">cons of an important decision </w:t>
      </w:r>
      <w:r w:rsidRPr="00C60173">
        <w:rPr>
          <w:rStyle w:val="BodyText1"/>
          <w:rFonts w:eastAsia="Calibri"/>
          <w:sz w:val="16"/>
        </w:rPr>
        <w:t xml:space="preserve">in </w:t>
      </w:r>
      <w:r w:rsidRPr="00C60173">
        <w:rPr>
          <w:rStyle w:val="BodyText2"/>
          <w:rFonts w:eastAsia="Calibri"/>
          <w:sz w:val="16"/>
          <w:szCs w:val="20"/>
        </w:rPr>
        <w:t xml:space="preserve">our own minds, and </w:t>
      </w:r>
      <w:r w:rsidRPr="00C60173">
        <w:rPr>
          <w:rStyle w:val="BodyText1"/>
          <w:rFonts w:eastAsia="Calibri"/>
          <w:sz w:val="16"/>
        </w:rPr>
        <w:t xml:space="preserve">in </w:t>
      </w:r>
      <w:r w:rsidRPr="00C60173">
        <w:rPr>
          <w:rStyle w:val="BodyText2"/>
          <w:rFonts w:eastAsia="Calibri"/>
          <w:sz w:val="16"/>
          <w:szCs w:val="20"/>
        </w:rPr>
        <w:t xml:space="preserve">interpersonal communications, in </w:t>
      </w:r>
      <w:r w:rsidRPr="00C60173">
        <w:rPr>
          <w:rStyle w:val="BodyText3"/>
          <w:rFonts w:ascii="Arial" w:eastAsia="Calibri" w:hAnsi="Arial" w:cs="Arial"/>
          <w:sz w:val="16"/>
          <w:szCs w:val="20"/>
        </w:rPr>
        <w:t xml:space="preserve">which we </w:t>
      </w:r>
      <w:r w:rsidRPr="00C60173">
        <w:rPr>
          <w:rStyle w:val="BodyText2"/>
          <w:rFonts w:eastAsia="Calibri"/>
          <w:sz w:val="16"/>
          <w:szCs w:val="20"/>
        </w:rPr>
        <w:t>listen to argu</w:t>
      </w:r>
      <w:r w:rsidRPr="00C60173">
        <w:rPr>
          <w:rStyle w:val="BodyText2"/>
          <w:rFonts w:eastAsia="Calibri"/>
          <w:sz w:val="16"/>
          <w:szCs w:val="20"/>
        </w:rPr>
        <w:softHyphen/>
        <w:t xml:space="preserve">ments intended </w:t>
      </w:r>
      <w:r w:rsidRPr="00C60173">
        <w:rPr>
          <w:rStyle w:val="BodyText1"/>
          <w:rFonts w:eastAsia="Calibri"/>
          <w:sz w:val="16"/>
        </w:rPr>
        <w:t xml:space="preserve">to </w:t>
      </w:r>
      <w:r w:rsidRPr="00C60173">
        <w:rPr>
          <w:rStyle w:val="BodyText2"/>
          <w:rFonts w:eastAsia="Calibri"/>
          <w:sz w:val="16"/>
          <w:szCs w:val="20"/>
        </w:rPr>
        <w:t xml:space="preserve">influence </w:t>
      </w:r>
      <w:r w:rsidRPr="00C60173">
        <w:rPr>
          <w:rStyle w:val="BodyText3"/>
          <w:rFonts w:ascii="Arial" w:eastAsia="Calibri" w:hAnsi="Arial" w:cs="Arial"/>
          <w:sz w:val="16"/>
          <w:szCs w:val="20"/>
        </w:rPr>
        <w:t xml:space="preserve">our </w:t>
      </w:r>
      <w:r w:rsidRPr="00C60173">
        <w:rPr>
          <w:rStyle w:val="BodyText2"/>
          <w:rFonts w:eastAsia="Calibri"/>
          <w:sz w:val="16"/>
          <w:szCs w:val="20"/>
        </w:rPr>
        <w:t xml:space="preserve">decision or participate in </w:t>
      </w:r>
      <w:r w:rsidRPr="00C60173">
        <w:rPr>
          <w:rStyle w:val="BodyText3"/>
          <w:rFonts w:ascii="Arial" w:eastAsia="Calibri" w:hAnsi="Arial" w:cs="Arial"/>
          <w:sz w:val="16"/>
          <w:szCs w:val="20"/>
        </w:rPr>
        <w:t xml:space="preserve">exchanges to influence </w:t>
      </w:r>
      <w:r w:rsidRPr="00C60173">
        <w:rPr>
          <w:rStyle w:val="BodyText1"/>
          <w:rFonts w:eastAsia="Calibri"/>
          <w:sz w:val="16"/>
        </w:rPr>
        <w:t xml:space="preserve">the </w:t>
      </w:r>
      <w:r w:rsidRPr="00C60173">
        <w:rPr>
          <w:rStyle w:val="BodyText3"/>
          <w:rFonts w:ascii="Arial" w:eastAsia="Calibri" w:hAnsi="Arial" w:cs="Arial"/>
          <w:sz w:val="16"/>
          <w:szCs w:val="20"/>
        </w:rPr>
        <w:t xml:space="preserve">decisions </w:t>
      </w:r>
      <w:r w:rsidRPr="00C60173">
        <w:rPr>
          <w:rStyle w:val="BodyText2"/>
          <w:rFonts w:eastAsia="Calibri"/>
          <w:sz w:val="16"/>
          <w:szCs w:val="20"/>
        </w:rPr>
        <w:t xml:space="preserve">of </w:t>
      </w:r>
      <w:r w:rsidRPr="00C60173">
        <w:rPr>
          <w:rStyle w:val="BodyText3"/>
          <w:rFonts w:ascii="Arial" w:eastAsia="Calibri" w:hAnsi="Arial" w:cs="Arial"/>
          <w:sz w:val="16"/>
          <w:szCs w:val="20"/>
        </w:rPr>
        <w:t>others.</w:t>
      </w:r>
      <w:r w:rsidRPr="00C60173">
        <w:rPr>
          <w:sz w:val="16"/>
          <w:szCs w:val="20"/>
        </w:rPr>
        <w:t xml:space="preserve"> </w:t>
      </w:r>
      <w:r w:rsidRPr="00C60173">
        <w:rPr>
          <w:rStyle w:val="Emphasis"/>
        </w:rPr>
        <w:t xml:space="preserve">Our </w:t>
      </w:r>
      <w:r w:rsidRPr="00C60173">
        <w:rPr>
          <w:rStyle w:val="Emphasis"/>
          <w:highlight w:val="cyan"/>
        </w:rPr>
        <w:t>success or failure in life is</w:t>
      </w:r>
      <w:r w:rsidRPr="00C60173">
        <w:rPr>
          <w:rStyle w:val="StyleBoldUnderline"/>
        </w:rPr>
        <w:t xml:space="preserve"> largely </w:t>
      </w:r>
      <w:r w:rsidRPr="00C60173">
        <w:rPr>
          <w:rStyle w:val="Emphasis"/>
          <w:highlight w:val="cyan"/>
        </w:rPr>
        <w:t>determined</w:t>
      </w:r>
      <w:r w:rsidRPr="00C60173">
        <w:rPr>
          <w:rStyle w:val="StyleBoldUnderline"/>
          <w:highlight w:val="cyan"/>
        </w:rPr>
        <w:t xml:space="preserve"> by our ability to make </w:t>
      </w:r>
      <w:r w:rsidRPr="00C60173">
        <w:rPr>
          <w:rStyle w:val="StyleBoldUnderline"/>
        </w:rPr>
        <w:t xml:space="preserve">wise decisions for ourselves </w:t>
      </w:r>
      <w:r w:rsidRPr="00C60173">
        <w:rPr>
          <w:rStyle w:val="StyleBoldUnderline"/>
          <w:highlight w:val="cyan"/>
        </w:rPr>
        <w:t>and</w:t>
      </w:r>
      <w:r w:rsidRPr="00C60173">
        <w:rPr>
          <w:rStyle w:val="StyleBoldUnderline"/>
        </w:rPr>
        <w:t xml:space="preserve"> to </w:t>
      </w:r>
      <w:r w:rsidRPr="00C60173">
        <w:rPr>
          <w:rStyle w:val="StyleBoldUnderline"/>
          <w:highlight w:val="cyan"/>
        </w:rPr>
        <w:t>influence the decisions of’ others</w:t>
      </w:r>
      <w:r w:rsidRPr="00C60173">
        <w:rPr>
          <w:rStyle w:val="BodyText2"/>
          <w:rFonts w:eastAsia="Calibri"/>
          <w:sz w:val="16"/>
          <w:szCs w:val="20"/>
        </w:rPr>
        <w:t xml:space="preserve"> in ways that are </w:t>
      </w:r>
      <w:r w:rsidRPr="00C60173">
        <w:rPr>
          <w:rStyle w:val="BodyText3"/>
          <w:rFonts w:ascii="Arial" w:eastAsia="Calibri" w:hAnsi="Arial" w:cs="Arial"/>
          <w:sz w:val="16"/>
          <w:szCs w:val="20"/>
        </w:rPr>
        <w:t xml:space="preserve">beneficial </w:t>
      </w:r>
      <w:r w:rsidRPr="00C60173">
        <w:rPr>
          <w:rStyle w:val="BodyText2"/>
          <w:rFonts w:eastAsia="Calibri"/>
          <w:sz w:val="16"/>
          <w:szCs w:val="20"/>
        </w:rPr>
        <w:t xml:space="preserve">to </w:t>
      </w:r>
      <w:r w:rsidRPr="00C60173">
        <w:rPr>
          <w:rStyle w:val="BodyText3"/>
          <w:rFonts w:ascii="Arial" w:eastAsia="Calibri" w:hAnsi="Arial" w:cs="Arial"/>
          <w:sz w:val="16"/>
          <w:szCs w:val="20"/>
        </w:rPr>
        <w:t xml:space="preserve">us. </w:t>
      </w:r>
      <w:r w:rsidRPr="00C60173">
        <w:rPr>
          <w:rStyle w:val="StyleBoldUnderline"/>
        </w:rPr>
        <w:t>Much of our significant, purposeful activity is concerned with making decisions.</w:t>
      </w:r>
      <w:r w:rsidRPr="00C60173">
        <w:rPr>
          <w:rStyle w:val="BodyText2"/>
          <w:rFonts w:eastAsia="Calibri"/>
          <w:sz w:val="16"/>
          <w:szCs w:val="20"/>
        </w:rPr>
        <w:t xml:space="preserve"> </w:t>
      </w:r>
      <w:r w:rsidRPr="00C60173">
        <w:rPr>
          <w:rStyle w:val="StyleBoldUnderline"/>
        </w:rPr>
        <w:t>Whether to join a campus organization</w:t>
      </w:r>
      <w:r w:rsidRPr="00C60173">
        <w:rPr>
          <w:rStyle w:val="BodyText2"/>
          <w:rFonts w:eastAsia="Calibri"/>
          <w:sz w:val="16"/>
          <w:szCs w:val="20"/>
        </w:rPr>
        <w:t xml:space="preserve">, </w:t>
      </w:r>
      <w:r w:rsidRPr="00C60173">
        <w:rPr>
          <w:rStyle w:val="StyleBoldUnderline"/>
        </w:rPr>
        <w:t>go to grad</w:t>
      </w:r>
      <w:r w:rsidRPr="00C60173">
        <w:rPr>
          <w:rStyle w:val="BodyText2"/>
          <w:rFonts w:eastAsia="Calibri"/>
          <w:sz w:val="16"/>
          <w:szCs w:val="20"/>
        </w:rPr>
        <w:t xml:space="preserve">uate </w:t>
      </w:r>
      <w:r w:rsidRPr="00C60173">
        <w:rPr>
          <w:rStyle w:val="StyleBoldUnderline"/>
        </w:rPr>
        <w:t>school</w:t>
      </w:r>
      <w:r w:rsidRPr="00C60173">
        <w:rPr>
          <w:rStyle w:val="BodyText2"/>
          <w:rFonts w:eastAsia="Calibri"/>
          <w:sz w:val="16"/>
          <w:szCs w:val="20"/>
        </w:rPr>
        <w:t xml:space="preserve">, </w:t>
      </w:r>
      <w:r w:rsidRPr="00C60173">
        <w:rPr>
          <w:rStyle w:val="StyleBoldUnderline"/>
        </w:rPr>
        <w:t>accept a job offer, buy a car or house</w:t>
      </w:r>
      <w:r w:rsidRPr="00C60173">
        <w:rPr>
          <w:rStyle w:val="BodyText2"/>
          <w:rFonts w:eastAsia="Calibri"/>
          <w:sz w:val="16"/>
          <w:szCs w:val="20"/>
        </w:rPr>
        <w:t xml:space="preserve">, </w:t>
      </w:r>
      <w:r w:rsidRPr="00C60173">
        <w:rPr>
          <w:rStyle w:val="StyleBoldUnderline"/>
        </w:rPr>
        <w:t>move</w:t>
      </w:r>
      <w:r w:rsidRPr="00C60173">
        <w:rPr>
          <w:rStyle w:val="BodyText2"/>
          <w:rFonts w:eastAsia="Calibri"/>
          <w:sz w:val="16"/>
          <w:szCs w:val="20"/>
        </w:rPr>
        <w:t xml:space="preserve"> to another city, </w:t>
      </w:r>
      <w:r w:rsidRPr="00C60173">
        <w:rPr>
          <w:rStyle w:val="StyleBoldUnderline"/>
        </w:rPr>
        <w:t>invest</w:t>
      </w:r>
      <w:r w:rsidRPr="00C60173">
        <w:rPr>
          <w:rStyle w:val="BodyText2"/>
          <w:rFonts w:eastAsia="Calibri"/>
          <w:sz w:val="16"/>
          <w:szCs w:val="20"/>
        </w:rPr>
        <w:t xml:space="preserve"> </w:t>
      </w:r>
      <w:r w:rsidRPr="00C60173">
        <w:rPr>
          <w:rStyle w:val="BodyText1"/>
          <w:rFonts w:eastAsia="Calibri"/>
          <w:sz w:val="16"/>
        </w:rPr>
        <w:t xml:space="preserve">in </w:t>
      </w:r>
      <w:r w:rsidRPr="00C60173">
        <w:rPr>
          <w:rStyle w:val="BodyText2"/>
          <w:rFonts w:eastAsia="Calibri"/>
          <w:sz w:val="16"/>
          <w:szCs w:val="20"/>
        </w:rPr>
        <w:t xml:space="preserve">a certain stock, </w:t>
      </w:r>
      <w:r w:rsidRPr="00C60173">
        <w:rPr>
          <w:rStyle w:val="StyleBoldUnderline"/>
        </w:rPr>
        <w:t>or vote</w:t>
      </w:r>
      <w:r w:rsidRPr="00C60173">
        <w:rPr>
          <w:rStyle w:val="BodyText2"/>
          <w:rFonts w:eastAsia="Calibri"/>
          <w:sz w:val="16"/>
          <w:szCs w:val="20"/>
        </w:rPr>
        <w:t xml:space="preserve"> for </w:t>
      </w:r>
      <w:r w:rsidRPr="00C60173">
        <w:rPr>
          <w:rStyle w:val="BodyText3"/>
          <w:rFonts w:ascii="Arial" w:eastAsia="Calibri" w:hAnsi="Arial" w:cs="Arial"/>
          <w:sz w:val="16"/>
          <w:szCs w:val="20"/>
        </w:rPr>
        <w:t>Garcia</w:t>
      </w:r>
      <w:r w:rsidRPr="00C60173">
        <w:rPr>
          <w:rStyle w:val="BodyText4"/>
          <w:rFonts w:eastAsia="Calibri"/>
          <w:sz w:val="16"/>
          <w:szCs w:val="20"/>
        </w:rPr>
        <w:t>—</w:t>
      </w:r>
      <w:r w:rsidRPr="00C60173">
        <w:rPr>
          <w:rStyle w:val="StyleBoldUnderline"/>
        </w:rPr>
        <w:t xml:space="preserve">these are just a few Of the </w:t>
      </w:r>
      <w:r w:rsidRPr="00C60173">
        <w:rPr>
          <w:rStyle w:val="Emphasis"/>
        </w:rPr>
        <w:t>thousands</w:t>
      </w:r>
      <w:r w:rsidRPr="00C60173">
        <w:rPr>
          <w:rStyle w:val="BodyText3"/>
          <w:rFonts w:ascii="Arial" w:eastAsia="Calibri" w:hAnsi="Arial" w:cs="Arial"/>
          <w:sz w:val="16"/>
          <w:szCs w:val="20"/>
        </w:rPr>
        <w:t xml:space="preserve"> </w:t>
      </w:r>
      <w:r w:rsidRPr="00C60173">
        <w:rPr>
          <w:rStyle w:val="StyleBoldUnderline"/>
        </w:rPr>
        <w:t>of deci</w:t>
      </w:r>
      <w:r w:rsidRPr="00C60173">
        <w:rPr>
          <w:rStyle w:val="StyleBoldUnderline"/>
        </w:rPr>
        <w:softHyphen/>
        <w:t>sions we may have to make.</w:t>
      </w:r>
      <w:r w:rsidRPr="00C60173">
        <w:rPr>
          <w:rStyle w:val="BodyText2"/>
          <w:rFonts w:eastAsia="Calibri"/>
          <w:sz w:val="16"/>
          <w:szCs w:val="20"/>
        </w:rPr>
        <w:t xml:space="preserve"> Often, intelligent self-interest or </w:t>
      </w:r>
      <w:r w:rsidRPr="00C60173">
        <w:rPr>
          <w:rStyle w:val="BodyText3"/>
          <w:rFonts w:ascii="Arial" w:eastAsia="Calibri" w:hAnsi="Arial" w:cs="Arial"/>
          <w:sz w:val="16"/>
          <w:szCs w:val="20"/>
        </w:rPr>
        <w:t xml:space="preserve">a </w:t>
      </w:r>
      <w:r w:rsidRPr="00C60173">
        <w:rPr>
          <w:rStyle w:val="BodyText2"/>
          <w:rFonts w:eastAsia="Calibri"/>
          <w:sz w:val="16"/>
          <w:szCs w:val="20"/>
        </w:rPr>
        <w:t>sense of respon</w:t>
      </w:r>
      <w:r w:rsidRPr="00C60173">
        <w:rPr>
          <w:rStyle w:val="BodyText2"/>
          <w:rFonts w:eastAsia="Calibri"/>
          <w:sz w:val="16"/>
          <w:szCs w:val="20"/>
        </w:rPr>
        <w:softHyphen/>
        <w:t xml:space="preserve">sibility </w:t>
      </w:r>
      <w:r w:rsidRPr="00C60173">
        <w:rPr>
          <w:rStyle w:val="BodyText3"/>
          <w:rFonts w:ascii="Arial" w:eastAsia="Calibri" w:hAnsi="Arial" w:cs="Arial"/>
          <w:sz w:val="16"/>
          <w:szCs w:val="20"/>
        </w:rPr>
        <w:t xml:space="preserve">will </w:t>
      </w:r>
      <w:r w:rsidRPr="00C60173">
        <w:rPr>
          <w:rStyle w:val="BodyText2"/>
          <w:rFonts w:eastAsia="Calibri"/>
          <w:sz w:val="16"/>
          <w:szCs w:val="20"/>
        </w:rPr>
        <w:t xml:space="preserve">require us to </w:t>
      </w:r>
      <w:r w:rsidRPr="00C60173">
        <w:rPr>
          <w:rStyle w:val="BodyText3"/>
          <w:rFonts w:ascii="Arial" w:eastAsia="Calibri" w:hAnsi="Arial" w:cs="Arial"/>
          <w:sz w:val="16"/>
          <w:szCs w:val="20"/>
        </w:rPr>
        <w:t xml:space="preserve">win the </w:t>
      </w:r>
      <w:r w:rsidRPr="00C60173">
        <w:rPr>
          <w:rStyle w:val="BodyText2"/>
          <w:rFonts w:eastAsia="Calibri"/>
          <w:sz w:val="16"/>
          <w:szCs w:val="20"/>
        </w:rPr>
        <w:t>support of others. We may want a scholarship</w:t>
      </w:r>
      <w:r w:rsidRPr="00C60173">
        <w:rPr>
          <w:sz w:val="16"/>
          <w:szCs w:val="20"/>
        </w:rPr>
        <w:t xml:space="preserve"> </w:t>
      </w:r>
      <w:r w:rsidRPr="00C60173">
        <w:rPr>
          <w:rStyle w:val="BodyText2"/>
          <w:rFonts w:eastAsia="Calibri"/>
          <w:sz w:val="16"/>
          <w:szCs w:val="20"/>
        </w:rPr>
        <w:t xml:space="preserve">or a particular job </w:t>
      </w:r>
      <w:r w:rsidRPr="00C60173">
        <w:rPr>
          <w:rStyle w:val="BodyText3"/>
          <w:rFonts w:ascii="Arial" w:eastAsia="Calibri" w:hAnsi="Arial" w:cs="Arial"/>
          <w:sz w:val="16"/>
          <w:szCs w:val="20"/>
        </w:rPr>
        <w:t xml:space="preserve">for </w:t>
      </w:r>
      <w:r w:rsidRPr="00C60173">
        <w:rPr>
          <w:rStyle w:val="BodyText2"/>
          <w:rFonts w:eastAsia="Calibri"/>
          <w:sz w:val="16"/>
          <w:szCs w:val="20"/>
        </w:rPr>
        <w:t xml:space="preserve">ourselves, </w:t>
      </w:r>
      <w:r w:rsidRPr="00C60173">
        <w:rPr>
          <w:rStyle w:val="BodyText1"/>
          <w:rFonts w:eastAsia="Calibri"/>
          <w:sz w:val="16"/>
        </w:rPr>
        <w:t xml:space="preserve">a </w:t>
      </w:r>
      <w:r w:rsidRPr="00C60173">
        <w:rPr>
          <w:rStyle w:val="BodyText2"/>
          <w:rFonts w:eastAsia="Calibri"/>
          <w:sz w:val="16"/>
          <w:szCs w:val="20"/>
        </w:rPr>
        <w:t xml:space="preserve">customer for our product, or </w:t>
      </w:r>
      <w:r w:rsidRPr="00C60173">
        <w:rPr>
          <w:rStyle w:val="BodyText3"/>
          <w:rFonts w:ascii="Arial" w:eastAsia="Calibri" w:hAnsi="Arial" w:cs="Arial"/>
          <w:sz w:val="16"/>
          <w:szCs w:val="20"/>
        </w:rPr>
        <w:t xml:space="preserve">a </w:t>
      </w:r>
      <w:r w:rsidRPr="00C60173">
        <w:rPr>
          <w:rStyle w:val="BodyText2"/>
          <w:rFonts w:eastAsia="Calibri"/>
          <w:sz w:val="16"/>
          <w:szCs w:val="20"/>
        </w:rPr>
        <w:t xml:space="preserve">vote for </w:t>
      </w:r>
      <w:r w:rsidRPr="00C60173">
        <w:rPr>
          <w:rStyle w:val="BodyText3"/>
          <w:rFonts w:ascii="Arial" w:eastAsia="Calibri" w:hAnsi="Arial" w:cs="Arial"/>
          <w:sz w:val="16"/>
          <w:szCs w:val="20"/>
        </w:rPr>
        <w:t xml:space="preserve">our </w:t>
      </w:r>
      <w:r w:rsidRPr="00C60173">
        <w:rPr>
          <w:rStyle w:val="BodyText2"/>
          <w:rFonts w:eastAsia="Calibri"/>
          <w:sz w:val="16"/>
          <w:szCs w:val="20"/>
        </w:rPr>
        <w:t xml:space="preserve">favored </w:t>
      </w:r>
      <w:r w:rsidRPr="00C60173">
        <w:rPr>
          <w:rStyle w:val="BodyText3"/>
          <w:rFonts w:ascii="Arial" w:eastAsia="Calibri" w:hAnsi="Arial" w:cs="Arial"/>
          <w:sz w:val="16"/>
          <w:szCs w:val="20"/>
        </w:rPr>
        <w:t>political candidate.</w:t>
      </w:r>
      <w:r w:rsidRPr="00C60173">
        <w:rPr>
          <w:sz w:val="16"/>
          <w:szCs w:val="20"/>
        </w:rPr>
        <w:t xml:space="preserve"> </w:t>
      </w:r>
      <w:r w:rsidRPr="00C60173">
        <w:rPr>
          <w:rStyle w:val="StyleBoldUnderline"/>
        </w:rPr>
        <w:t>Some people make decision by flipping a coin. Others act on a whim or respond unconsciously to “hidden persuaders</w:t>
      </w:r>
      <w:r w:rsidRPr="00C60173">
        <w:rPr>
          <w:rStyle w:val="BodyText2"/>
          <w:rFonts w:eastAsia="Calibri"/>
          <w:sz w:val="16"/>
          <w:szCs w:val="20"/>
        </w:rPr>
        <w:t xml:space="preserve">.” </w:t>
      </w:r>
      <w:r w:rsidRPr="00C60173">
        <w:rPr>
          <w:sz w:val="16"/>
          <w:szCs w:val="20"/>
        </w:rPr>
        <w:t xml:space="preserve">If </w:t>
      </w:r>
      <w:r w:rsidRPr="00C60173">
        <w:rPr>
          <w:rStyle w:val="BodyText2"/>
          <w:rFonts w:eastAsia="Calibri"/>
          <w:sz w:val="16"/>
          <w:szCs w:val="20"/>
        </w:rPr>
        <w:t>the problem is trivial—</w:t>
      </w:r>
      <w:r w:rsidRPr="00C60173">
        <w:rPr>
          <w:rStyle w:val="BodyText1"/>
          <w:rFonts w:eastAsia="Calibri"/>
          <w:sz w:val="16"/>
        </w:rPr>
        <w:t xml:space="preserve">such </w:t>
      </w:r>
      <w:r w:rsidRPr="00C60173">
        <w:rPr>
          <w:rStyle w:val="BodyText2"/>
          <w:rFonts w:eastAsia="Calibri"/>
          <w:sz w:val="16"/>
          <w:szCs w:val="20"/>
        </w:rPr>
        <w:t xml:space="preserve">as whether to go to a concert or a </w:t>
      </w:r>
      <w:r w:rsidRPr="00C60173">
        <w:rPr>
          <w:rStyle w:val="BodyText3"/>
          <w:rFonts w:ascii="Arial" w:eastAsia="Calibri" w:hAnsi="Arial" w:cs="Arial"/>
          <w:sz w:val="16"/>
          <w:szCs w:val="20"/>
        </w:rPr>
        <w:t>film</w:t>
      </w:r>
      <w:r w:rsidRPr="00C60173">
        <w:rPr>
          <w:rStyle w:val="BodyText4"/>
          <w:rFonts w:eastAsia="Calibri"/>
          <w:sz w:val="16"/>
          <w:szCs w:val="20"/>
        </w:rPr>
        <w:t>—</w:t>
      </w:r>
      <w:r w:rsidRPr="00C60173">
        <w:rPr>
          <w:rStyle w:val="BodyText1"/>
          <w:rFonts w:eastAsia="Calibri"/>
          <w:sz w:val="16"/>
        </w:rPr>
        <w:t xml:space="preserve">the </w:t>
      </w:r>
      <w:r w:rsidRPr="00C60173">
        <w:rPr>
          <w:rStyle w:val="BodyText2"/>
          <w:rFonts w:eastAsia="Calibri"/>
          <w:sz w:val="16"/>
          <w:szCs w:val="20"/>
        </w:rPr>
        <w:t xml:space="preserve">particular method used is unimportant. </w:t>
      </w:r>
      <w:r w:rsidRPr="00C60173">
        <w:rPr>
          <w:rStyle w:val="StyleBoldUnderline"/>
        </w:rPr>
        <w:t>For</w:t>
      </w:r>
      <w:r w:rsidRPr="00C60173">
        <w:rPr>
          <w:rStyle w:val="BodyText2"/>
          <w:rFonts w:eastAsia="Calibri"/>
          <w:sz w:val="16"/>
          <w:szCs w:val="20"/>
        </w:rPr>
        <w:t xml:space="preserve"> more </w:t>
      </w:r>
      <w:r w:rsidRPr="00C60173">
        <w:rPr>
          <w:rStyle w:val="StyleBoldUnderline"/>
        </w:rPr>
        <w:t>crucial</w:t>
      </w:r>
      <w:r w:rsidRPr="00C60173">
        <w:rPr>
          <w:rStyle w:val="BodyText2"/>
          <w:rFonts w:eastAsia="Calibri"/>
          <w:sz w:val="16"/>
          <w:szCs w:val="20"/>
        </w:rPr>
        <w:t xml:space="preserve"> </w:t>
      </w:r>
      <w:r w:rsidRPr="00C60173">
        <w:rPr>
          <w:rStyle w:val="StyleBoldUnderline"/>
        </w:rPr>
        <w:t>matters</w:t>
      </w:r>
      <w:r w:rsidRPr="00C60173">
        <w:rPr>
          <w:rStyle w:val="BodyText3"/>
          <w:rFonts w:ascii="Arial" w:eastAsia="Calibri" w:hAnsi="Arial" w:cs="Arial"/>
          <w:sz w:val="16"/>
          <w:szCs w:val="20"/>
        </w:rPr>
        <w:t xml:space="preserve">, </w:t>
      </w:r>
      <w:r w:rsidRPr="00C60173">
        <w:rPr>
          <w:rStyle w:val="BodyText2"/>
          <w:rFonts w:eastAsia="Calibri"/>
          <w:sz w:val="16"/>
          <w:szCs w:val="20"/>
        </w:rPr>
        <w:t xml:space="preserve">however, </w:t>
      </w:r>
      <w:r w:rsidRPr="00C60173">
        <w:rPr>
          <w:rStyle w:val="StyleBoldUnderline"/>
          <w:highlight w:val="cyan"/>
        </w:rPr>
        <w:t>mature adults</w:t>
      </w:r>
      <w:r w:rsidRPr="00C60173">
        <w:rPr>
          <w:rStyle w:val="StyleBoldUnderline"/>
        </w:rPr>
        <w:t xml:space="preserve"> </w:t>
      </w:r>
      <w:r w:rsidRPr="00C60173">
        <w:rPr>
          <w:rStyle w:val="StyleBoldUnderline"/>
          <w:highlight w:val="cyan"/>
        </w:rPr>
        <w:t>require</w:t>
      </w:r>
      <w:r w:rsidRPr="00C60173">
        <w:rPr>
          <w:rStyle w:val="BodyText2"/>
          <w:rFonts w:eastAsia="Calibri"/>
          <w:sz w:val="16"/>
          <w:szCs w:val="20"/>
        </w:rPr>
        <w:t xml:space="preserve"> </w:t>
      </w:r>
      <w:proofErr w:type="gramStart"/>
      <w:r w:rsidRPr="00C60173">
        <w:rPr>
          <w:rStyle w:val="BodyText2"/>
          <w:rFonts w:eastAsia="Calibri"/>
          <w:sz w:val="16"/>
          <w:szCs w:val="20"/>
        </w:rPr>
        <w:t xml:space="preserve">a </w:t>
      </w:r>
      <w:r w:rsidRPr="00C60173">
        <w:rPr>
          <w:rStyle w:val="BoldUnderline"/>
          <w:highlight w:val="cyan"/>
        </w:rPr>
        <w:t>reasoned methods</w:t>
      </w:r>
      <w:proofErr w:type="gramEnd"/>
      <w:r w:rsidRPr="00C60173">
        <w:rPr>
          <w:rStyle w:val="BodyText2"/>
          <w:rFonts w:eastAsia="Calibri"/>
          <w:sz w:val="16"/>
          <w:szCs w:val="20"/>
          <w:highlight w:val="cyan"/>
        </w:rPr>
        <w:t xml:space="preserve"> </w:t>
      </w:r>
      <w:r w:rsidRPr="00C60173">
        <w:rPr>
          <w:rStyle w:val="StyleBoldUnderline"/>
          <w:highlight w:val="cyan"/>
        </w:rPr>
        <w:t>of decision making</w:t>
      </w:r>
      <w:r w:rsidRPr="00C60173">
        <w:rPr>
          <w:rStyle w:val="BodyText2"/>
          <w:rFonts w:eastAsia="Calibri"/>
          <w:sz w:val="16"/>
          <w:szCs w:val="20"/>
        </w:rPr>
        <w:t xml:space="preserve">. Decisions should be justified </w:t>
      </w:r>
      <w:r w:rsidRPr="00C60173">
        <w:rPr>
          <w:rStyle w:val="BodyText3"/>
          <w:rFonts w:ascii="Arial" w:eastAsia="Calibri" w:hAnsi="Arial" w:cs="Arial"/>
          <w:sz w:val="16"/>
          <w:szCs w:val="20"/>
        </w:rPr>
        <w:t xml:space="preserve">by </w:t>
      </w:r>
      <w:r w:rsidRPr="00C60173">
        <w:rPr>
          <w:rStyle w:val="BodyText2"/>
          <w:rFonts w:eastAsia="Calibri"/>
          <w:sz w:val="16"/>
          <w:szCs w:val="20"/>
        </w:rPr>
        <w:t xml:space="preserve">good </w:t>
      </w:r>
      <w:r w:rsidRPr="00C60173">
        <w:rPr>
          <w:rStyle w:val="BodyText3"/>
          <w:rFonts w:ascii="Arial" w:eastAsia="Calibri" w:hAnsi="Arial" w:cs="Arial"/>
          <w:sz w:val="16"/>
          <w:szCs w:val="20"/>
        </w:rPr>
        <w:t xml:space="preserve">reasons based </w:t>
      </w:r>
      <w:r w:rsidRPr="00C60173">
        <w:rPr>
          <w:rStyle w:val="BodyText2"/>
          <w:rFonts w:eastAsia="Calibri"/>
          <w:sz w:val="16"/>
          <w:szCs w:val="20"/>
        </w:rPr>
        <w:t>on accurate evidence and valid reasoning.</w:t>
      </w:r>
    </w:p>
    <w:p w:rsidR="00594B21" w:rsidRDefault="00594B21" w:rsidP="00594B21">
      <w:pPr>
        <w:pStyle w:val="Heading3"/>
      </w:pPr>
      <w:r>
        <w:lastRenderedPageBreak/>
        <w:t>2</w:t>
      </w:r>
    </w:p>
    <w:p w:rsidR="00594B21" w:rsidRPr="00A57D39" w:rsidRDefault="00594B21" w:rsidP="00594B21"/>
    <w:p w:rsidR="00594B21" w:rsidRPr="00F74151" w:rsidRDefault="00594B21" w:rsidP="00594B21">
      <w:pPr>
        <w:pStyle w:val="Tag2"/>
        <w:rPr>
          <w:rFonts w:eastAsia="Calibri"/>
        </w:rPr>
      </w:pPr>
      <w:r>
        <w:rPr>
          <w:rFonts w:eastAsia="Calibri"/>
        </w:rPr>
        <w:t xml:space="preserve">Demands for </w:t>
      </w:r>
      <w:proofErr w:type="spellStart"/>
      <w:r>
        <w:rPr>
          <w:rFonts w:eastAsia="Calibri"/>
        </w:rPr>
        <w:t>presencing</w:t>
      </w:r>
      <w:proofErr w:type="spellEnd"/>
      <w:r>
        <w:rPr>
          <w:rFonts w:eastAsia="Calibri"/>
        </w:rPr>
        <w:t xml:space="preserve"> of those marked as abject </w:t>
      </w:r>
      <w:proofErr w:type="spellStart"/>
      <w:r>
        <w:rPr>
          <w:rFonts w:eastAsia="Calibri"/>
        </w:rPr>
        <w:t>reinscribes</w:t>
      </w:r>
      <w:proofErr w:type="spellEnd"/>
      <w:r>
        <w:rPr>
          <w:rFonts w:eastAsia="Calibri"/>
        </w:rPr>
        <w:t xml:space="preserve"> the Hegelian dialectic of life and death that makes the social death possible in the first place.</w:t>
      </w:r>
    </w:p>
    <w:p w:rsidR="00594B21" w:rsidRPr="0068379F" w:rsidRDefault="00594B21" w:rsidP="00594B21">
      <w:pPr>
        <w:rPr>
          <w:rStyle w:val="StyleStyleBold12pt"/>
          <w:rFonts w:eastAsia="Calibri"/>
        </w:rPr>
      </w:pPr>
      <w:r w:rsidRPr="0068379F">
        <w:rPr>
          <w:rStyle w:val="StyleStyleBold12pt"/>
          <w:rFonts w:eastAsia="Calibri"/>
        </w:rPr>
        <w:t>Peterson ‘6</w:t>
      </w:r>
    </w:p>
    <w:p w:rsidR="00594B21" w:rsidRPr="0068379F" w:rsidRDefault="00594B21" w:rsidP="00594B21">
      <w:pPr>
        <w:rPr>
          <w:rFonts w:eastAsia="Calibri"/>
        </w:rPr>
      </w:pPr>
      <w:r>
        <w:rPr>
          <w:rFonts w:eastAsia="Calibri"/>
        </w:rPr>
        <w:t xml:space="preserve">Christopher, “The Return of the Body: Judith Butler's Dialectical </w:t>
      </w:r>
      <w:proofErr w:type="spellStart"/>
      <w:r>
        <w:rPr>
          <w:rFonts w:eastAsia="Calibri"/>
        </w:rPr>
        <w:t>Corporealism</w:t>
      </w:r>
      <w:proofErr w:type="spellEnd"/>
      <w:r>
        <w:rPr>
          <w:rFonts w:eastAsia="Calibri"/>
        </w:rPr>
        <w:t>,” Discourse, 28.2&amp;3, Spring &amp; Fall 2006, pp. 153-177 (Article)</w:t>
      </w:r>
    </w:p>
    <w:p w:rsidR="00594B21" w:rsidRDefault="00594B21" w:rsidP="00594B21">
      <w:pPr>
        <w:rPr>
          <w:rFonts w:eastAsia="Calibri"/>
        </w:rPr>
      </w:pPr>
    </w:p>
    <w:p w:rsidR="00594B21" w:rsidRDefault="00594B21" w:rsidP="00594B21">
      <w:pPr>
        <w:rPr>
          <w:rFonts w:eastAsia="Calibri"/>
        </w:rPr>
      </w:pPr>
      <w:r w:rsidRPr="003657C9">
        <w:rPr>
          <w:rFonts w:eastAsia="Calibri"/>
          <w:sz w:val="16"/>
        </w:rPr>
        <w:t xml:space="preserve">In contemporary cultural studies, </w:t>
      </w:r>
      <w:r w:rsidRPr="003657C9">
        <w:rPr>
          <w:rFonts w:eastAsia="Calibri"/>
          <w:u w:val="single"/>
        </w:rPr>
        <w:t>the body is laden with intense desires and expectations</w:t>
      </w:r>
      <w:r w:rsidRPr="003657C9">
        <w:rPr>
          <w:rFonts w:eastAsia="Calibri"/>
          <w:sz w:val="16"/>
        </w:rPr>
        <w:t xml:space="preserve">. Emerging with the eclipse of </w:t>
      </w:r>
      <w:proofErr w:type="spellStart"/>
      <w:r w:rsidRPr="003657C9">
        <w:rPr>
          <w:rFonts w:eastAsia="Calibri"/>
          <w:sz w:val="16"/>
        </w:rPr>
        <w:t>poststructuralism</w:t>
      </w:r>
      <w:proofErr w:type="spellEnd"/>
      <w:r w:rsidRPr="003657C9">
        <w:rPr>
          <w:rFonts w:eastAsia="Calibri"/>
          <w:sz w:val="16"/>
        </w:rPr>
        <w:t xml:space="preserve"> in the late 1980s, “</w:t>
      </w:r>
      <w:r w:rsidRPr="003657C9">
        <w:rPr>
          <w:rFonts w:eastAsia="Calibri"/>
          <w:u w:val="single"/>
        </w:rPr>
        <w:t>the body” promised to weigh in on contemporary political debates</w:t>
      </w:r>
      <w:r w:rsidRPr="003657C9">
        <w:rPr>
          <w:rFonts w:eastAsia="Calibri"/>
          <w:sz w:val="16"/>
        </w:rPr>
        <w:t xml:space="preserve">, </w:t>
      </w:r>
      <w:r w:rsidRPr="003657C9">
        <w:rPr>
          <w:rFonts w:eastAsia="Calibri"/>
          <w:u w:val="single"/>
        </w:rPr>
        <w:t xml:space="preserve">to give material substance to a discipline supposedly evacuated by what some felt to </w:t>
      </w:r>
      <w:r w:rsidRPr="003657C9">
        <w:rPr>
          <w:rFonts w:eastAsia="Calibri"/>
          <w:b/>
          <w:u w:val="single"/>
        </w:rPr>
        <w:t xml:space="preserve">be the excessively linguistic or textual focus </w:t>
      </w:r>
      <w:r w:rsidRPr="003657C9">
        <w:rPr>
          <w:rFonts w:eastAsia="Calibri"/>
          <w:sz w:val="16"/>
        </w:rPr>
        <w:t xml:space="preserve">of contemporary theory. But </w:t>
      </w:r>
      <w:r w:rsidRPr="003657C9">
        <w:rPr>
          <w:rFonts w:eastAsia="Calibri"/>
          <w:u w:val="single"/>
        </w:rPr>
        <w:t xml:space="preserve">what if the very turn to the body occasioned a certain return of </w:t>
      </w:r>
      <w:r w:rsidRPr="003657C9">
        <w:rPr>
          <w:rFonts w:eastAsia="Calibri"/>
          <w:b/>
          <w:u w:val="single"/>
        </w:rPr>
        <w:t>the metaphysics of presence</w:t>
      </w:r>
      <w:r w:rsidRPr="003657C9">
        <w:rPr>
          <w:rFonts w:eastAsia="Calibri"/>
          <w:sz w:val="16"/>
        </w:rPr>
        <w:t xml:space="preserve">, </w:t>
      </w:r>
      <w:r w:rsidRPr="003657C9">
        <w:rPr>
          <w:rFonts w:eastAsia="Calibri"/>
          <w:u w:val="single"/>
        </w:rPr>
        <w:t>only now bearing the name</w:t>
      </w:r>
      <w:r w:rsidRPr="003657C9">
        <w:rPr>
          <w:rFonts w:eastAsia="Calibri"/>
          <w:sz w:val="16"/>
        </w:rPr>
        <w:t xml:space="preserve">, or rather, the spirit </w:t>
      </w:r>
      <w:r w:rsidRPr="003657C9">
        <w:rPr>
          <w:rFonts w:eastAsia="Calibri"/>
          <w:u w:val="single"/>
        </w:rPr>
        <w:t xml:space="preserve">of </w:t>
      </w:r>
      <w:r w:rsidRPr="003657C9">
        <w:rPr>
          <w:rFonts w:eastAsia="Calibri"/>
          <w:sz w:val="16"/>
        </w:rPr>
        <w:t>“</w:t>
      </w:r>
      <w:r w:rsidRPr="003657C9">
        <w:rPr>
          <w:rStyle w:val="Emphasis"/>
          <w:rFonts w:eastAsia="Calibri"/>
        </w:rPr>
        <w:t>the body</w:t>
      </w:r>
      <w:r w:rsidRPr="003657C9">
        <w:rPr>
          <w:rFonts w:eastAsia="Calibri"/>
          <w:sz w:val="16"/>
        </w:rPr>
        <w:t xml:space="preserve">”? Indeed, </w:t>
      </w:r>
      <w:r w:rsidRPr="003657C9">
        <w:rPr>
          <w:rFonts w:eastAsia="Calibri"/>
          <w:highlight w:val="yellow"/>
          <w:u w:val="single"/>
        </w:rPr>
        <w:t>scholars in race</w:t>
      </w:r>
      <w:r w:rsidRPr="003657C9">
        <w:rPr>
          <w:rFonts w:eastAsia="Calibri"/>
          <w:sz w:val="16"/>
          <w:highlight w:val="yellow"/>
        </w:rPr>
        <w:t xml:space="preserve">, </w:t>
      </w:r>
      <w:r w:rsidRPr="003657C9">
        <w:rPr>
          <w:rFonts w:eastAsia="Calibri"/>
          <w:highlight w:val="yellow"/>
          <w:u w:val="single"/>
        </w:rPr>
        <w:t>gender, and sexuality studies have</w:t>
      </w:r>
      <w:r w:rsidRPr="003657C9">
        <w:rPr>
          <w:rFonts w:eastAsia="Calibri"/>
          <w:sz w:val="16"/>
        </w:rPr>
        <w:t xml:space="preserve"> often </w:t>
      </w:r>
      <w:r w:rsidRPr="003657C9">
        <w:rPr>
          <w:rFonts w:eastAsia="Calibri"/>
          <w:highlight w:val="yellow"/>
          <w:u w:val="single"/>
        </w:rPr>
        <w:t xml:space="preserve">invoked </w:t>
      </w:r>
      <w:r w:rsidRPr="003657C9">
        <w:rPr>
          <w:rFonts w:eastAsia="Calibri"/>
          <w:u w:val="single"/>
        </w:rPr>
        <w:t>the body</w:t>
      </w:r>
      <w:r w:rsidRPr="003657C9">
        <w:rPr>
          <w:rFonts w:eastAsia="Calibri"/>
          <w:sz w:val="16"/>
        </w:rPr>
        <w:t xml:space="preserve"> </w:t>
      </w:r>
      <w:r w:rsidRPr="003657C9">
        <w:rPr>
          <w:rFonts w:eastAsia="Calibri"/>
          <w:u w:val="single"/>
        </w:rPr>
        <w:t xml:space="preserve">as a </w:t>
      </w:r>
      <w:r w:rsidRPr="003657C9">
        <w:rPr>
          <w:rFonts w:eastAsia="Calibri"/>
          <w:b/>
          <w:u w:val="single"/>
        </w:rPr>
        <w:t xml:space="preserve">marker of both </w:t>
      </w:r>
      <w:r w:rsidRPr="003657C9">
        <w:rPr>
          <w:rFonts w:eastAsia="Calibri"/>
          <w:b/>
          <w:highlight w:val="yellow"/>
          <w:u w:val="single"/>
        </w:rPr>
        <w:t>identity and self-presence</w:t>
      </w:r>
      <w:r w:rsidRPr="003657C9">
        <w:rPr>
          <w:rFonts w:eastAsia="Calibri"/>
          <w:sz w:val="16"/>
        </w:rPr>
        <w:t xml:space="preserve">. </w:t>
      </w:r>
      <w:r w:rsidRPr="003657C9">
        <w:rPr>
          <w:rFonts w:eastAsia="Calibri"/>
          <w:highlight w:val="yellow"/>
          <w:u w:val="single"/>
        </w:rPr>
        <w:t>Given</w:t>
      </w:r>
      <w:r w:rsidRPr="003657C9">
        <w:rPr>
          <w:rFonts w:eastAsia="Calibri"/>
          <w:u w:val="single"/>
        </w:rPr>
        <w:t xml:space="preserve"> the </w:t>
      </w:r>
      <w:r w:rsidRPr="003657C9">
        <w:rPr>
          <w:rFonts w:eastAsia="Calibri"/>
          <w:highlight w:val="yellow"/>
          <w:u w:val="single"/>
        </w:rPr>
        <w:t>violence of erasure</w:t>
      </w:r>
      <w:r w:rsidRPr="003657C9">
        <w:rPr>
          <w:rFonts w:eastAsia="Calibri"/>
          <w:u w:val="single"/>
        </w:rPr>
        <w:t xml:space="preserve">, </w:t>
      </w:r>
      <w:r w:rsidRPr="003657C9">
        <w:rPr>
          <w:rFonts w:eastAsia="Calibri"/>
          <w:highlight w:val="yellow"/>
          <w:u w:val="single"/>
        </w:rPr>
        <w:t>invisibility, and death</w:t>
      </w:r>
      <w:r w:rsidRPr="003657C9">
        <w:rPr>
          <w:rFonts w:eastAsia="Calibri"/>
          <w:sz w:val="16"/>
        </w:rPr>
        <w:t xml:space="preserve"> (both </w:t>
      </w:r>
      <w:r w:rsidRPr="003657C9">
        <w:rPr>
          <w:rFonts w:eastAsia="Calibri"/>
          <w:u w:val="single"/>
        </w:rPr>
        <w:t>social and material</w:t>
      </w:r>
      <w:r w:rsidRPr="003657C9">
        <w:rPr>
          <w:rFonts w:eastAsia="Calibri"/>
          <w:sz w:val="16"/>
        </w:rPr>
        <w:t xml:space="preserve">) to </w:t>
      </w:r>
      <w:r w:rsidRPr="003657C9">
        <w:rPr>
          <w:rFonts w:eastAsia="Calibri"/>
          <w:u w:val="single"/>
        </w:rPr>
        <w:t>which minority bodies have historically been subjected,</w:t>
      </w:r>
      <w:r w:rsidRPr="003657C9">
        <w:rPr>
          <w:rFonts w:eastAsia="Calibri"/>
          <w:sz w:val="16"/>
        </w:rPr>
        <w:t xml:space="preserve"> </w:t>
      </w:r>
      <w:r w:rsidRPr="003657C9">
        <w:rPr>
          <w:rFonts w:eastAsia="Calibri"/>
          <w:highlight w:val="yellow"/>
          <w:u w:val="single"/>
        </w:rPr>
        <w:t xml:space="preserve">it </w:t>
      </w:r>
      <w:r w:rsidRPr="003657C9">
        <w:rPr>
          <w:rFonts w:eastAsia="Calibri"/>
          <w:u w:val="single"/>
        </w:rPr>
        <w:t xml:space="preserve">has also </w:t>
      </w:r>
      <w:r w:rsidRPr="003657C9">
        <w:rPr>
          <w:rFonts w:eastAsia="Calibri"/>
          <w:highlight w:val="yellow"/>
          <w:u w:val="single"/>
        </w:rPr>
        <w:t>seemed</w:t>
      </w:r>
      <w:r w:rsidRPr="003657C9">
        <w:rPr>
          <w:rFonts w:eastAsia="Calibri"/>
          <w:u w:val="single"/>
        </w:rPr>
        <w:t xml:space="preserve"> </w:t>
      </w:r>
      <w:proofErr w:type="gramStart"/>
      <w:r w:rsidRPr="003657C9">
        <w:rPr>
          <w:rFonts w:eastAsia="Calibri"/>
          <w:u w:val="single"/>
        </w:rPr>
        <w:t>to</w:t>
      </w:r>
      <w:proofErr w:type="gramEnd"/>
      <w:r w:rsidRPr="003657C9">
        <w:rPr>
          <w:rFonts w:eastAsia="Calibri"/>
          <w:u w:val="single"/>
        </w:rPr>
        <w:t xml:space="preserve"> many </w:t>
      </w:r>
      <w:r w:rsidRPr="003657C9">
        <w:rPr>
          <w:rFonts w:eastAsia="Calibri"/>
          <w:sz w:val="16"/>
        </w:rPr>
        <w:t xml:space="preserve">that </w:t>
      </w:r>
      <w:r w:rsidRPr="003657C9">
        <w:rPr>
          <w:rFonts w:eastAsia="Calibri"/>
          <w:highlight w:val="yellow"/>
          <w:u w:val="single"/>
        </w:rPr>
        <w:t>the ontology of these bodies</w:t>
      </w:r>
      <w:r w:rsidRPr="003657C9">
        <w:rPr>
          <w:rFonts w:eastAsia="Calibri"/>
          <w:sz w:val="16"/>
        </w:rPr>
        <w:t xml:space="preserve"> </w:t>
      </w:r>
      <w:r w:rsidRPr="003657C9">
        <w:rPr>
          <w:rFonts w:eastAsia="Calibri"/>
          <w:highlight w:val="yellow"/>
          <w:u w:val="single"/>
        </w:rPr>
        <w:t xml:space="preserve">must be </w:t>
      </w:r>
      <w:r w:rsidRPr="003657C9">
        <w:rPr>
          <w:rFonts w:eastAsia="Calibri"/>
          <w:b/>
          <w:highlight w:val="yellow"/>
          <w:u w:val="single"/>
        </w:rPr>
        <w:t>insisted upon</w:t>
      </w:r>
      <w:r w:rsidRPr="003657C9">
        <w:rPr>
          <w:rFonts w:eastAsia="Calibri"/>
          <w:sz w:val="16"/>
        </w:rPr>
        <w:t xml:space="preserve"> </w:t>
      </w:r>
      <w:r w:rsidRPr="003657C9">
        <w:rPr>
          <w:rFonts w:eastAsia="Calibri"/>
          <w:u w:val="single"/>
        </w:rPr>
        <w:t>in the face of this nihilistic threat</w:t>
      </w:r>
      <w:r w:rsidRPr="003657C9">
        <w:rPr>
          <w:rFonts w:eastAsia="Calibri"/>
          <w:sz w:val="16"/>
        </w:rPr>
        <w:t xml:space="preserve">. As Sharon Holland announces in </w:t>
      </w:r>
      <w:proofErr w:type="gramStart"/>
      <w:r w:rsidRPr="003657C9">
        <w:rPr>
          <w:rFonts w:eastAsia="Calibri"/>
          <w:sz w:val="16"/>
        </w:rPr>
        <w:t>Raising</w:t>
      </w:r>
      <w:proofErr w:type="gramEnd"/>
      <w:r w:rsidRPr="003657C9">
        <w:rPr>
          <w:rFonts w:eastAsia="Calibri"/>
          <w:sz w:val="16"/>
        </w:rPr>
        <w:t xml:space="preserve"> the Dead: Readings of Death and (Black) Subjectivity, “bringing back the dead (or saving the living from the shadow of death) is the ultimate queer act.”1 And in the introduction to her seminal, 1991 collection of essays on queer theory, Inside/Out, Diana Fuss notes how “a striking feature of many of the essays collected in this volume is a fascination with the specter of abjection, a certain preoccupation with the figure of the homosexual as specter and phantom, as spirit and revenant, abject and undead.”2 Yet, queer scholarship for the most part has addressed the problem of the spectral only by way of contesting its pervasiveness in dominant representations of homosexuality. If saving us from the shadow of death names the “ultimate queer act,” such so-called “</w:t>
      </w:r>
      <w:r w:rsidRPr="003657C9">
        <w:rPr>
          <w:rFonts w:eastAsia="Calibri"/>
          <w:highlight w:val="yellow"/>
          <w:u w:val="single"/>
        </w:rPr>
        <w:t>raising”</w:t>
      </w:r>
      <w:r w:rsidRPr="003657C9">
        <w:rPr>
          <w:rFonts w:eastAsia="Calibri"/>
          <w:u w:val="single"/>
        </w:rPr>
        <w:t xml:space="preserve"> of </w:t>
      </w:r>
      <w:r w:rsidRPr="003657C9">
        <w:rPr>
          <w:rFonts w:eastAsia="Calibri"/>
          <w:highlight w:val="yellow"/>
          <w:u w:val="single"/>
        </w:rPr>
        <w:t>the dead relieves us</w:t>
      </w:r>
      <w:r w:rsidRPr="003657C9">
        <w:rPr>
          <w:rFonts w:eastAsia="Calibri"/>
          <w:u w:val="single"/>
        </w:rPr>
        <w:t xml:space="preserve"> of</w:t>
      </w:r>
      <w:r w:rsidRPr="003657C9">
        <w:rPr>
          <w:rFonts w:eastAsia="Calibri"/>
          <w:sz w:val="16"/>
        </w:rPr>
        <w:t xml:space="preserve"> any </w:t>
      </w:r>
      <w:r w:rsidRPr="003657C9">
        <w:rPr>
          <w:rFonts w:eastAsia="Calibri"/>
          <w:u w:val="single"/>
        </w:rPr>
        <w:t xml:space="preserve">sustained </w:t>
      </w:r>
      <w:r w:rsidRPr="003657C9">
        <w:rPr>
          <w:rFonts w:eastAsia="Calibri"/>
          <w:highlight w:val="yellow"/>
          <w:u w:val="single"/>
        </w:rPr>
        <w:t>engagement with</w:t>
      </w:r>
      <w:r w:rsidRPr="003657C9">
        <w:rPr>
          <w:rFonts w:eastAsia="Calibri"/>
          <w:u w:val="single"/>
        </w:rPr>
        <w:t xml:space="preserve"> </w:t>
      </w:r>
      <w:r w:rsidRPr="003657C9">
        <w:rPr>
          <w:rFonts w:eastAsia="Calibri"/>
          <w:sz w:val="16"/>
        </w:rPr>
        <w:t xml:space="preserve">what Jacques Derrida calls </w:t>
      </w:r>
      <w:proofErr w:type="spellStart"/>
      <w:r w:rsidRPr="003657C9">
        <w:rPr>
          <w:rFonts w:eastAsia="Calibri"/>
          <w:b/>
          <w:highlight w:val="yellow"/>
          <w:u w:val="single"/>
        </w:rPr>
        <w:t>spectrality</w:t>
      </w:r>
      <w:proofErr w:type="spellEnd"/>
      <w:r w:rsidRPr="003657C9">
        <w:rPr>
          <w:rFonts w:eastAsia="Calibri"/>
          <w:sz w:val="16"/>
        </w:rPr>
        <w:t xml:space="preserve">, </w:t>
      </w:r>
      <w:r w:rsidRPr="003657C9">
        <w:rPr>
          <w:rFonts w:eastAsia="Calibri"/>
          <w:highlight w:val="yellow"/>
          <w:u w:val="single"/>
        </w:rPr>
        <w:t>understood</w:t>
      </w:r>
      <w:r w:rsidRPr="003657C9">
        <w:rPr>
          <w:rFonts w:eastAsia="Calibri"/>
          <w:sz w:val="16"/>
        </w:rPr>
        <w:t xml:space="preserve">, in part, </w:t>
      </w:r>
      <w:r w:rsidRPr="003657C9">
        <w:rPr>
          <w:rFonts w:eastAsia="Calibri"/>
          <w:highlight w:val="yellow"/>
          <w:u w:val="single"/>
        </w:rPr>
        <w:t xml:space="preserve">as an </w:t>
      </w:r>
      <w:proofErr w:type="spellStart"/>
      <w:r w:rsidRPr="003657C9">
        <w:rPr>
          <w:rFonts w:eastAsia="Calibri"/>
          <w:highlight w:val="yellow"/>
          <w:u w:val="single"/>
        </w:rPr>
        <w:t>originary</w:t>
      </w:r>
      <w:proofErr w:type="spellEnd"/>
      <w:r w:rsidRPr="003657C9">
        <w:rPr>
          <w:rFonts w:eastAsia="Calibri"/>
          <w:highlight w:val="yellow"/>
          <w:u w:val="single"/>
        </w:rPr>
        <w:t xml:space="preserve"> process</w:t>
      </w:r>
      <w:r w:rsidRPr="003657C9">
        <w:rPr>
          <w:rFonts w:eastAsia="Calibri"/>
          <w:u w:val="single"/>
        </w:rPr>
        <w:t xml:space="preserve"> of mourning that is the condition of all life, </w:t>
      </w:r>
      <w:r w:rsidRPr="003657C9">
        <w:rPr>
          <w:rFonts w:eastAsia="Calibri"/>
          <w:sz w:val="16"/>
        </w:rPr>
        <w:t xml:space="preserve">indeed, </w:t>
      </w:r>
      <w:r w:rsidRPr="003657C9">
        <w:rPr>
          <w:rFonts w:eastAsia="Calibri"/>
          <w:b/>
          <w:highlight w:val="yellow"/>
          <w:u w:val="single"/>
        </w:rPr>
        <w:t>of any body</w:t>
      </w:r>
      <w:r w:rsidRPr="003657C9">
        <w:rPr>
          <w:rFonts w:eastAsia="Calibri"/>
          <w:sz w:val="16"/>
        </w:rPr>
        <w:t xml:space="preserve">. For Derrida, </w:t>
      </w:r>
      <w:proofErr w:type="spellStart"/>
      <w:r w:rsidRPr="003657C9">
        <w:rPr>
          <w:rFonts w:eastAsia="Calibri"/>
          <w:sz w:val="16"/>
        </w:rPr>
        <w:t>spectrality</w:t>
      </w:r>
      <w:proofErr w:type="spellEnd"/>
      <w:r w:rsidRPr="003657C9">
        <w:rPr>
          <w:rFonts w:eastAsia="Calibri"/>
          <w:sz w:val="16"/>
        </w:rPr>
        <w:t xml:space="preserve"> does not originate with one’s social or biological death. As he argues in a brief reading of Poe’s “The Facts in the Case of M. </w:t>
      </w:r>
      <w:proofErr w:type="spellStart"/>
      <w:r w:rsidRPr="003657C9">
        <w:rPr>
          <w:rFonts w:eastAsia="Calibri"/>
          <w:sz w:val="16"/>
        </w:rPr>
        <w:t>Valdemar</w:t>
      </w:r>
      <w:proofErr w:type="spellEnd"/>
      <w:r w:rsidRPr="003657C9">
        <w:rPr>
          <w:rFonts w:eastAsia="Calibri"/>
          <w:sz w:val="16"/>
        </w:rPr>
        <w:t xml:space="preserve">,” </w:t>
      </w:r>
      <w:r w:rsidRPr="003657C9">
        <w:rPr>
          <w:rFonts w:eastAsia="Calibri"/>
          <w:u w:val="single"/>
        </w:rPr>
        <w:t>our “future” absence divides our present/presence from the very beginning</w:t>
      </w:r>
      <w:r w:rsidRPr="003657C9">
        <w:rPr>
          <w:rFonts w:eastAsia="Calibri"/>
          <w:sz w:val="16"/>
        </w:rPr>
        <w:t xml:space="preserve">. Derrida takes </w:t>
      </w:r>
      <w:proofErr w:type="spellStart"/>
      <w:r w:rsidRPr="003657C9">
        <w:rPr>
          <w:rFonts w:eastAsia="Calibri"/>
          <w:sz w:val="16"/>
        </w:rPr>
        <w:t>Valdemar’s</w:t>
      </w:r>
      <w:proofErr w:type="spellEnd"/>
      <w:r w:rsidRPr="003657C9">
        <w:rPr>
          <w:rFonts w:eastAsia="Calibri"/>
          <w:sz w:val="16"/>
        </w:rPr>
        <w:t xml:space="preserve"> catachrestic utterance-—”I have been sleeping-—and now-—now-—I am dead”3-—to make a point about the function of language: </w:t>
      </w:r>
      <w:r w:rsidRPr="003657C9">
        <w:rPr>
          <w:rFonts w:eastAsia="Calibri"/>
          <w:u w:val="single"/>
        </w:rPr>
        <w:t xml:space="preserve">My death is structurally necessary to the pronouncing of </w:t>
      </w:r>
      <w:proofErr w:type="gramStart"/>
      <w:r w:rsidRPr="003657C9">
        <w:rPr>
          <w:rFonts w:eastAsia="Calibri"/>
          <w:u w:val="single"/>
        </w:rPr>
        <w:t>the I</w:t>
      </w:r>
      <w:proofErr w:type="gramEnd"/>
      <w:r w:rsidRPr="003657C9">
        <w:rPr>
          <w:rFonts w:eastAsia="Calibri"/>
          <w:u w:val="single"/>
        </w:rPr>
        <w:t>.</w:t>
      </w:r>
      <w:r w:rsidRPr="003657C9">
        <w:rPr>
          <w:rFonts w:eastAsia="Calibri"/>
          <w:sz w:val="16"/>
        </w:rPr>
        <w:t xml:space="preserve"> . . . </w:t>
      </w:r>
      <w:r w:rsidRPr="003657C9">
        <w:rPr>
          <w:rFonts w:eastAsia="Calibri"/>
          <w:u w:val="single"/>
        </w:rPr>
        <w:t>The utterance “I am living” is accompanied by my being-dead and its possibility requires the possibility that I be dead; and conversely</w:t>
      </w:r>
      <w:r w:rsidRPr="003657C9">
        <w:rPr>
          <w:rFonts w:eastAsia="Calibri"/>
          <w:sz w:val="16"/>
        </w:rPr>
        <w:t xml:space="preserve">. This is not an extraordinary story by Poe here, but the ordinary story of language. . . . I am thus originally means I am mortal.4 While </w:t>
      </w:r>
      <w:r w:rsidRPr="003657C9">
        <w:rPr>
          <w:rFonts w:eastAsia="Calibri"/>
          <w:u w:val="single"/>
        </w:rPr>
        <w:t>Derrida’s point is</w:t>
      </w:r>
      <w:r w:rsidRPr="003657C9">
        <w:rPr>
          <w:rFonts w:eastAsia="Calibri"/>
          <w:sz w:val="16"/>
        </w:rPr>
        <w:t xml:space="preserve"> that </w:t>
      </w:r>
      <w:r w:rsidRPr="003657C9">
        <w:rPr>
          <w:rFonts w:eastAsia="Calibri"/>
          <w:u w:val="single"/>
        </w:rPr>
        <w:t xml:space="preserve">the </w:t>
      </w:r>
      <w:proofErr w:type="spellStart"/>
      <w:r w:rsidRPr="003657C9">
        <w:rPr>
          <w:rFonts w:eastAsia="Calibri"/>
          <w:u w:val="single"/>
        </w:rPr>
        <w:t>iterability</w:t>
      </w:r>
      <w:proofErr w:type="spellEnd"/>
      <w:r w:rsidRPr="003657C9">
        <w:rPr>
          <w:rFonts w:eastAsia="Calibri"/>
          <w:u w:val="single"/>
        </w:rPr>
        <w:t xml:space="preserve"> of a speech act requires the possibility of one’s absence from future scenes of utterance </w:t>
      </w:r>
      <w:r w:rsidRPr="003657C9">
        <w:rPr>
          <w:rFonts w:eastAsia="Calibri"/>
          <w:sz w:val="16"/>
        </w:rPr>
        <w:t xml:space="preserve">(and thus already implies one’s absence in the present), </w:t>
      </w:r>
      <w:r w:rsidRPr="003657C9">
        <w:rPr>
          <w:rFonts w:eastAsia="Calibri"/>
          <w:u w:val="single"/>
        </w:rPr>
        <w:t>this living death also names the experience of “being” more generally</w:t>
      </w:r>
      <w:r w:rsidRPr="003657C9">
        <w:rPr>
          <w:rFonts w:eastAsia="Calibri"/>
          <w:sz w:val="16"/>
        </w:rPr>
        <w:t xml:space="preserve">. As Heidegger puts it, </w:t>
      </w:r>
      <w:r w:rsidRPr="003657C9">
        <w:rPr>
          <w:rFonts w:eastAsia="Calibri"/>
          <w:highlight w:val="yellow"/>
          <w:u w:val="single"/>
        </w:rPr>
        <w:t>being “is</w:t>
      </w:r>
      <w:r w:rsidRPr="003657C9">
        <w:rPr>
          <w:rFonts w:eastAsia="Calibri"/>
          <w:u w:val="single"/>
        </w:rPr>
        <w:t xml:space="preserve"> </w:t>
      </w:r>
      <w:r w:rsidRPr="003657C9">
        <w:rPr>
          <w:rStyle w:val="Emphasis"/>
          <w:rFonts w:eastAsia="Calibri"/>
          <w:highlight w:val="yellow"/>
        </w:rPr>
        <w:t>always already dying</w:t>
      </w:r>
      <w:r w:rsidRPr="003657C9">
        <w:rPr>
          <w:rFonts w:eastAsia="Calibri"/>
          <w:sz w:val="16"/>
        </w:rPr>
        <w:t xml:space="preserve">” in its “beingtowardits-end.”5 For Heidegger, death is not a punctual event that one might mark on a calendar; rather, death always already belongs to our being. </w:t>
      </w:r>
      <w:r w:rsidRPr="003657C9">
        <w:rPr>
          <w:rFonts w:eastAsia="Calibri"/>
          <w:u w:val="single"/>
        </w:rPr>
        <w:t xml:space="preserve">The conventional reduction of death to a calculable moment is </w:t>
      </w:r>
      <w:r w:rsidRPr="003657C9">
        <w:rPr>
          <w:rFonts w:eastAsia="Calibri"/>
          <w:sz w:val="16"/>
        </w:rPr>
        <w:t xml:space="preserve">precisely </w:t>
      </w:r>
      <w:r w:rsidRPr="003657C9">
        <w:rPr>
          <w:rFonts w:eastAsia="Calibri"/>
          <w:u w:val="single"/>
        </w:rPr>
        <w:t>what Poe’s story parodies</w:t>
      </w:r>
      <w:r w:rsidRPr="003657C9">
        <w:rPr>
          <w:rFonts w:eastAsia="Calibri"/>
          <w:sz w:val="16"/>
        </w:rPr>
        <w:t xml:space="preserve">. While his doctors assert that his “disease [is] of that character which would admit of exact calculation in respect to the epoch of its </w:t>
      </w:r>
      <w:proofErr w:type="spellStart"/>
      <w:r w:rsidRPr="003657C9">
        <w:rPr>
          <w:rFonts w:eastAsia="Calibri"/>
          <w:sz w:val="16"/>
        </w:rPr>
        <w:t>termina</w:t>
      </w:r>
      <w:proofErr w:type="spellEnd"/>
      <w:r w:rsidRPr="003657C9">
        <w:rPr>
          <w:rFonts w:eastAsia="Calibri"/>
          <w:sz w:val="16"/>
        </w:rPr>
        <w:t xml:space="preserve">- </w:t>
      </w:r>
      <w:proofErr w:type="spellStart"/>
      <w:r w:rsidRPr="003657C9">
        <w:rPr>
          <w:rFonts w:eastAsia="Calibri"/>
          <w:sz w:val="16"/>
        </w:rPr>
        <w:t>tion</w:t>
      </w:r>
      <w:proofErr w:type="spellEnd"/>
      <w:r w:rsidRPr="003657C9">
        <w:rPr>
          <w:rFonts w:eastAsia="Calibri"/>
          <w:sz w:val="16"/>
        </w:rPr>
        <w:t xml:space="preserve"> in death,” </w:t>
      </w:r>
      <w:proofErr w:type="spellStart"/>
      <w:r w:rsidRPr="003657C9">
        <w:rPr>
          <w:rFonts w:eastAsia="Calibri"/>
          <w:sz w:val="16"/>
        </w:rPr>
        <w:t>Valdemar</w:t>
      </w:r>
      <w:proofErr w:type="spellEnd"/>
      <w:r w:rsidRPr="003657C9">
        <w:rPr>
          <w:rFonts w:eastAsia="Calibri"/>
          <w:sz w:val="16"/>
        </w:rPr>
        <w:t xml:space="preserve"> (aided by the magic of mesmerism) continues to live beyond the estimated moment of decease, a prolongation of dying that allegorizes how life stretches along a path marked at every step by death (51). </w:t>
      </w:r>
      <w:proofErr w:type="spellStart"/>
      <w:r w:rsidRPr="003657C9">
        <w:rPr>
          <w:rFonts w:eastAsia="Calibri"/>
          <w:u w:val="single"/>
        </w:rPr>
        <w:t>Valdemar’s</w:t>
      </w:r>
      <w:proofErr w:type="spellEnd"/>
      <w:r w:rsidRPr="003657C9">
        <w:rPr>
          <w:rFonts w:eastAsia="Calibri"/>
          <w:u w:val="single"/>
        </w:rPr>
        <w:t xml:space="preserve"> protracted dying also echoes Emily Dickinson’s poem “Because I could not stop for death,” in which death “kindly” stops for the speaker and bears her forward through each stage of life.</w:t>
      </w:r>
      <w:r w:rsidRPr="003657C9">
        <w:rPr>
          <w:rFonts w:eastAsia="Calibri"/>
          <w:sz w:val="16"/>
        </w:rPr>
        <w:t xml:space="preserve"> </w:t>
      </w:r>
      <w:r w:rsidRPr="003657C9">
        <w:rPr>
          <w:rFonts w:eastAsia="Calibri"/>
          <w:b/>
          <w:highlight w:val="yellow"/>
          <w:u w:val="single"/>
        </w:rPr>
        <w:t>If</w:t>
      </w:r>
      <w:r w:rsidRPr="003657C9">
        <w:rPr>
          <w:rFonts w:eastAsia="Calibri"/>
          <w:sz w:val="16"/>
          <w:highlight w:val="yellow"/>
        </w:rPr>
        <w:t>,</w:t>
      </w:r>
      <w:r w:rsidRPr="003657C9">
        <w:rPr>
          <w:rFonts w:eastAsia="Calibri"/>
          <w:sz w:val="16"/>
        </w:rPr>
        <w:t xml:space="preserve"> as in Dickinson’s poem, </w:t>
      </w:r>
      <w:r w:rsidRPr="003657C9">
        <w:rPr>
          <w:rFonts w:eastAsia="Calibri"/>
          <w:b/>
          <w:highlight w:val="yellow"/>
          <w:u w:val="single"/>
        </w:rPr>
        <w:t>death</w:t>
      </w:r>
      <w:r w:rsidRPr="003657C9">
        <w:rPr>
          <w:rFonts w:eastAsia="Calibri"/>
          <w:b/>
          <w:u w:val="single"/>
        </w:rPr>
        <w:t xml:space="preserve"> </w:t>
      </w:r>
      <w:r w:rsidRPr="003657C9">
        <w:rPr>
          <w:rFonts w:eastAsia="Calibri"/>
          <w:highlight w:val="yellow"/>
          <w:u w:val="single"/>
        </w:rPr>
        <w:t>haunts our “being</w:t>
      </w:r>
      <w:r w:rsidRPr="003657C9">
        <w:rPr>
          <w:rFonts w:eastAsia="Calibri"/>
          <w:sz w:val="16"/>
        </w:rPr>
        <w:t xml:space="preserve">” from the very beginning, </w:t>
      </w:r>
      <w:r w:rsidRPr="003657C9">
        <w:rPr>
          <w:rFonts w:eastAsia="Calibri"/>
          <w:u w:val="single"/>
        </w:rPr>
        <w:t xml:space="preserve">then </w:t>
      </w:r>
      <w:r w:rsidRPr="003657C9">
        <w:rPr>
          <w:rFonts w:eastAsia="Calibri"/>
          <w:highlight w:val="yellow"/>
          <w:u w:val="single"/>
        </w:rPr>
        <w:t>the spectral</w:t>
      </w:r>
      <w:r w:rsidRPr="003657C9">
        <w:rPr>
          <w:rFonts w:eastAsia="Calibri"/>
          <w:u w:val="single"/>
        </w:rPr>
        <w:t xml:space="preserve"> </w:t>
      </w:r>
      <w:r w:rsidRPr="003657C9">
        <w:rPr>
          <w:rFonts w:eastAsia="Calibri"/>
          <w:highlight w:val="yellow"/>
          <w:u w:val="single"/>
        </w:rPr>
        <w:t>condition of</w:t>
      </w:r>
      <w:r w:rsidRPr="003657C9">
        <w:rPr>
          <w:rFonts w:eastAsia="Calibri"/>
          <w:sz w:val="16"/>
        </w:rPr>
        <w:t xml:space="preserve"> sexual </w:t>
      </w:r>
      <w:r w:rsidRPr="003657C9">
        <w:rPr>
          <w:rFonts w:eastAsia="Calibri"/>
          <w:highlight w:val="yellow"/>
          <w:u w:val="single"/>
        </w:rPr>
        <w:t>minorities</w:t>
      </w:r>
      <w:r w:rsidRPr="003657C9">
        <w:rPr>
          <w:rFonts w:eastAsia="Calibri"/>
          <w:u w:val="single"/>
        </w:rPr>
        <w:t xml:space="preserve"> </w:t>
      </w:r>
      <w:r w:rsidRPr="003657C9">
        <w:rPr>
          <w:rFonts w:eastAsia="Calibri"/>
          <w:highlight w:val="yellow"/>
          <w:u w:val="single"/>
        </w:rPr>
        <w:t>is not reducible to</w:t>
      </w:r>
      <w:r w:rsidRPr="003657C9">
        <w:rPr>
          <w:rFonts w:eastAsia="Calibri"/>
          <w:u w:val="single"/>
        </w:rPr>
        <w:t xml:space="preserve"> a problem of</w:t>
      </w:r>
      <w:r w:rsidRPr="003657C9">
        <w:rPr>
          <w:rFonts w:eastAsia="Calibri"/>
          <w:sz w:val="16"/>
        </w:rPr>
        <w:t xml:space="preserve"> </w:t>
      </w:r>
      <w:r w:rsidRPr="003657C9">
        <w:rPr>
          <w:rFonts w:eastAsia="Calibri"/>
          <w:highlight w:val="yellow"/>
          <w:u w:val="single"/>
        </w:rPr>
        <w:t>representation</w:t>
      </w:r>
      <w:r w:rsidRPr="003657C9">
        <w:rPr>
          <w:rFonts w:eastAsia="Calibri"/>
          <w:sz w:val="16"/>
        </w:rPr>
        <w:t xml:space="preserve">, or rather, </w:t>
      </w:r>
      <w:proofErr w:type="spellStart"/>
      <w:r w:rsidRPr="003657C9">
        <w:rPr>
          <w:rFonts w:eastAsia="Calibri"/>
          <w:sz w:val="16"/>
        </w:rPr>
        <w:t>mis</w:t>
      </w:r>
      <w:proofErr w:type="spellEnd"/>
      <w:r w:rsidRPr="003657C9">
        <w:rPr>
          <w:rFonts w:eastAsia="Calibri"/>
          <w:sz w:val="16"/>
        </w:rPr>
        <w:t xml:space="preserve">-representation, as queer scholarship tends to suppose. When Holland caricatures “postmodernism” as “the attractive zombie theory of the academy, a place where the living travel through death and are reborn to utter the truths of such a journey,” she suggests that postmodernism articulates a dialectical relation between life and death, a </w:t>
      </w:r>
      <w:proofErr w:type="spellStart"/>
      <w:r w:rsidRPr="003657C9">
        <w:rPr>
          <w:rFonts w:eastAsia="Calibri"/>
          <w:sz w:val="16"/>
        </w:rPr>
        <w:t>sublation</w:t>
      </w:r>
      <w:proofErr w:type="spellEnd"/>
      <w:r w:rsidRPr="003657C9">
        <w:rPr>
          <w:rFonts w:eastAsia="Calibri"/>
          <w:sz w:val="16"/>
        </w:rPr>
        <w:t xml:space="preserve"> of being and nonbeing that ultimately triumphs over finitude (166). </w:t>
      </w:r>
      <w:r w:rsidRPr="003657C9">
        <w:rPr>
          <w:rFonts w:eastAsia="Calibri"/>
          <w:u w:val="single"/>
        </w:rPr>
        <w:t xml:space="preserve">Such </w:t>
      </w:r>
      <w:r w:rsidRPr="003657C9">
        <w:rPr>
          <w:rFonts w:eastAsia="Calibri"/>
          <w:highlight w:val="yellow"/>
          <w:u w:val="single"/>
        </w:rPr>
        <w:t>a dialectical</w:t>
      </w:r>
      <w:r w:rsidRPr="003657C9">
        <w:rPr>
          <w:rFonts w:eastAsia="Calibri"/>
          <w:u w:val="single"/>
        </w:rPr>
        <w:t xml:space="preserve"> </w:t>
      </w:r>
      <w:r w:rsidRPr="003657C9">
        <w:rPr>
          <w:rFonts w:eastAsia="Calibri"/>
          <w:highlight w:val="yellow"/>
          <w:u w:val="single"/>
        </w:rPr>
        <w:t>view of the relation between</w:t>
      </w:r>
      <w:r w:rsidRPr="003657C9">
        <w:rPr>
          <w:rFonts w:eastAsia="Calibri"/>
          <w:u w:val="single"/>
        </w:rPr>
        <w:t xml:space="preserve"> </w:t>
      </w:r>
      <w:r w:rsidRPr="003657C9">
        <w:rPr>
          <w:rFonts w:eastAsia="Calibri"/>
          <w:highlight w:val="yellow"/>
          <w:u w:val="single"/>
        </w:rPr>
        <w:t>life and death</w:t>
      </w:r>
      <w:r w:rsidRPr="003657C9">
        <w:rPr>
          <w:rFonts w:eastAsia="Calibri"/>
          <w:sz w:val="16"/>
        </w:rPr>
        <w:t xml:space="preserve">, however, </w:t>
      </w:r>
      <w:r w:rsidRPr="003657C9">
        <w:rPr>
          <w:rFonts w:eastAsia="Calibri"/>
          <w:b/>
          <w:highlight w:val="yellow"/>
          <w:u w:val="single"/>
        </w:rPr>
        <w:t>opposes</w:t>
      </w:r>
      <w:r w:rsidRPr="003657C9">
        <w:rPr>
          <w:rFonts w:eastAsia="Calibri"/>
          <w:sz w:val="16"/>
        </w:rPr>
        <w:t xml:space="preserve"> </w:t>
      </w:r>
      <w:r w:rsidRPr="003657C9">
        <w:rPr>
          <w:rFonts w:eastAsia="Calibri"/>
          <w:b/>
          <w:u w:val="single"/>
        </w:rPr>
        <w:t xml:space="preserve">itself to </w:t>
      </w:r>
      <w:r w:rsidRPr="003657C9">
        <w:rPr>
          <w:rFonts w:eastAsia="Calibri"/>
          <w:b/>
          <w:highlight w:val="yellow"/>
          <w:u w:val="single"/>
        </w:rPr>
        <w:t>the spectral</w:t>
      </w:r>
      <w:r w:rsidRPr="003657C9">
        <w:rPr>
          <w:rFonts w:eastAsia="Calibri"/>
          <w:sz w:val="16"/>
        </w:rPr>
        <w:t xml:space="preserve">, </w:t>
      </w:r>
      <w:r w:rsidRPr="003657C9">
        <w:rPr>
          <w:rFonts w:eastAsia="Calibri"/>
          <w:b/>
          <w:u w:val="single"/>
        </w:rPr>
        <w:t xml:space="preserve">which is </w:t>
      </w:r>
      <w:r w:rsidRPr="003657C9">
        <w:rPr>
          <w:rFonts w:eastAsia="Calibri"/>
          <w:b/>
          <w:highlight w:val="yellow"/>
          <w:u w:val="single"/>
        </w:rPr>
        <w:t>neither present nor absent</w:t>
      </w:r>
      <w:r w:rsidRPr="003657C9">
        <w:rPr>
          <w:rFonts w:eastAsia="Calibri"/>
          <w:sz w:val="16"/>
        </w:rPr>
        <w:t xml:space="preserve">. But perhaps Holland’s caricature is to be expected, for </w:t>
      </w:r>
      <w:r w:rsidRPr="003657C9">
        <w:rPr>
          <w:rFonts w:eastAsia="Calibri"/>
          <w:u w:val="single"/>
        </w:rPr>
        <w:t>as Derrida notes</w:t>
      </w:r>
      <w:r w:rsidRPr="003657C9">
        <w:rPr>
          <w:rFonts w:eastAsia="Calibri"/>
          <w:sz w:val="16"/>
        </w:rPr>
        <w:t xml:space="preserve"> in Specters of Marx, “</w:t>
      </w:r>
      <w:r w:rsidRPr="003657C9">
        <w:rPr>
          <w:rFonts w:eastAsia="Calibri"/>
          <w:u w:val="single"/>
        </w:rPr>
        <w:t xml:space="preserve">the traditional scholar does not believe in </w:t>
      </w:r>
      <w:proofErr w:type="gramStart"/>
      <w:r w:rsidRPr="003657C9">
        <w:rPr>
          <w:rFonts w:eastAsia="Calibri"/>
          <w:u w:val="single"/>
        </w:rPr>
        <w:t>ghosts</w:t>
      </w:r>
      <w:r w:rsidRPr="003657C9">
        <w:rPr>
          <w:rFonts w:eastAsia="Calibri"/>
          <w:sz w:val="16"/>
        </w:rPr>
        <w:t>—</w:t>
      </w:r>
      <w:r w:rsidRPr="003657C9">
        <w:rPr>
          <w:rFonts w:eastAsia="Calibri"/>
          <w:u w:val="single"/>
        </w:rPr>
        <w:t>nor</w:t>
      </w:r>
      <w:proofErr w:type="gramEnd"/>
      <w:r w:rsidRPr="003657C9">
        <w:rPr>
          <w:rFonts w:eastAsia="Calibri"/>
          <w:u w:val="single"/>
        </w:rPr>
        <w:t xml:space="preserve"> in</w:t>
      </w:r>
      <w:r w:rsidRPr="003657C9">
        <w:rPr>
          <w:rFonts w:eastAsia="Calibri"/>
          <w:sz w:val="16"/>
        </w:rPr>
        <w:t xml:space="preserve"> all that one would call the virtual space of </w:t>
      </w:r>
      <w:proofErr w:type="spellStart"/>
      <w:r w:rsidRPr="003657C9">
        <w:rPr>
          <w:rFonts w:eastAsia="Calibri"/>
          <w:u w:val="single"/>
        </w:rPr>
        <w:t>spectrality</w:t>
      </w:r>
      <w:proofErr w:type="spellEnd"/>
      <w:r w:rsidRPr="003657C9">
        <w:rPr>
          <w:rFonts w:eastAsia="Calibri"/>
          <w:sz w:val="16"/>
        </w:rPr>
        <w:t xml:space="preserve">.” 6 If the traditional scholar does not believe in ghosts, that is because “there has never been a scholar who, as such, did not believe in the clear-cut distinction between the real and the unreal, the actual and the </w:t>
      </w:r>
      <w:proofErr w:type="spellStart"/>
      <w:r w:rsidRPr="003657C9">
        <w:rPr>
          <w:rFonts w:eastAsia="Calibri"/>
          <w:sz w:val="16"/>
        </w:rPr>
        <w:t>inactual</w:t>
      </w:r>
      <w:proofErr w:type="spellEnd"/>
      <w:r w:rsidRPr="003657C9">
        <w:rPr>
          <w:rFonts w:eastAsia="Calibri"/>
          <w:sz w:val="16"/>
        </w:rPr>
        <w:t xml:space="preserve">, the living and the non-living, being and non-being” (34). For Derrida, a capacity to speak to “ghosts” would be the mark of a scholar.7 Although it might seem odd to yoke queer critics to the figure of the traditional scholar, so ingrained is the anti-spectral character of queer scholarship that </w:t>
      </w:r>
      <w:r w:rsidRPr="003657C9">
        <w:rPr>
          <w:rFonts w:eastAsia="Calibri"/>
          <w:highlight w:val="yellow"/>
          <w:u w:val="single"/>
        </w:rPr>
        <w:t>Holland</w:t>
      </w:r>
      <w:r w:rsidRPr="003657C9">
        <w:rPr>
          <w:rFonts w:eastAsia="Calibri"/>
          <w:u w:val="single"/>
        </w:rPr>
        <w:t xml:space="preserve"> can </w:t>
      </w:r>
      <w:r w:rsidRPr="003657C9">
        <w:rPr>
          <w:rFonts w:eastAsia="Calibri"/>
          <w:highlight w:val="yellow"/>
          <w:u w:val="single"/>
        </w:rPr>
        <w:t>declare</w:t>
      </w:r>
      <w:r w:rsidRPr="003657C9">
        <w:rPr>
          <w:rFonts w:eastAsia="Calibri"/>
          <w:u w:val="single"/>
        </w:rPr>
        <w:t xml:space="preserve"> the </w:t>
      </w:r>
      <w:r w:rsidRPr="003657C9">
        <w:rPr>
          <w:rFonts w:eastAsia="Calibri"/>
          <w:highlight w:val="yellow"/>
          <w:u w:val="single"/>
        </w:rPr>
        <w:t>ultimate queerness of raising the dead</w:t>
      </w:r>
      <w:r w:rsidRPr="003657C9">
        <w:rPr>
          <w:rFonts w:eastAsia="Calibri"/>
          <w:u w:val="single"/>
        </w:rPr>
        <w:t xml:space="preserve"> as a “fact,” </w:t>
      </w:r>
      <w:r w:rsidRPr="003657C9">
        <w:rPr>
          <w:rFonts w:eastAsia="Calibri"/>
          <w:highlight w:val="yellow"/>
          <w:u w:val="single"/>
        </w:rPr>
        <w:t>and support</w:t>
      </w:r>
      <w:r w:rsidRPr="003657C9">
        <w:rPr>
          <w:rFonts w:eastAsia="Calibri"/>
          <w:u w:val="single"/>
        </w:rPr>
        <w:t xml:space="preserve"> </w:t>
      </w:r>
      <w:r w:rsidRPr="003657C9">
        <w:rPr>
          <w:rFonts w:eastAsia="Calibri"/>
          <w:highlight w:val="yellow"/>
          <w:u w:val="single"/>
        </w:rPr>
        <w:t>this claim only by referring</w:t>
      </w:r>
      <w:r w:rsidRPr="003657C9">
        <w:rPr>
          <w:rFonts w:eastAsia="Calibri"/>
          <w:u w:val="single"/>
        </w:rPr>
        <w:t xml:space="preserve"> us </w:t>
      </w:r>
      <w:r w:rsidRPr="003657C9">
        <w:rPr>
          <w:rFonts w:eastAsia="Calibri"/>
          <w:highlight w:val="yellow"/>
          <w:u w:val="single"/>
        </w:rPr>
        <w:t>to</w:t>
      </w:r>
      <w:r w:rsidRPr="003657C9">
        <w:rPr>
          <w:rFonts w:eastAsia="Calibri"/>
          <w:u w:val="single"/>
        </w:rPr>
        <w:t xml:space="preserve"> ACT UP’s famous political slogan</w:t>
      </w:r>
      <w:r w:rsidRPr="003657C9">
        <w:rPr>
          <w:rFonts w:eastAsia="Calibri"/>
          <w:sz w:val="16"/>
        </w:rPr>
        <w:t>: “</w:t>
      </w:r>
      <w:r w:rsidRPr="003657C9">
        <w:rPr>
          <w:rFonts w:eastAsia="Calibri"/>
          <w:b/>
          <w:highlight w:val="yellow"/>
          <w:u w:val="single"/>
        </w:rPr>
        <w:t>silence = death.”</w:t>
      </w:r>
      <w:r w:rsidRPr="003657C9">
        <w:rPr>
          <w:rFonts w:eastAsia="Calibri"/>
          <w:sz w:val="16"/>
        </w:rPr>
        <w:t xml:space="preserve"> </w:t>
      </w:r>
      <w:r w:rsidRPr="003657C9">
        <w:rPr>
          <w:rFonts w:eastAsia="Calibri"/>
          <w:highlight w:val="yellow"/>
          <w:u w:val="single"/>
        </w:rPr>
        <w:t>To insist on this</w:t>
      </w:r>
      <w:r w:rsidRPr="003657C9">
        <w:rPr>
          <w:rFonts w:eastAsia="Calibri"/>
          <w:sz w:val="16"/>
        </w:rPr>
        <w:t xml:space="preserve"> “fact,” however, </w:t>
      </w:r>
      <w:r w:rsidRPr="003657C9">
        <w:rPr>
          <w:rFonts w:eastAsia="Calibri"/>
          <w:b/>
          <w:highlight w:val="yellow"/>
          <w:u w:val="single"/>
        </w:rPr>
        <w:t>is to sidestep</w:t>
      </w:r>
      <w:r w:rsidRPr="003657C9">
        <w:rPr>
          <w:rFonts w:eastAsia="Calibri"/>
          <w:b/>
          <w:u w:val="single"/>
        </w:rPr>
        <w:t xml:space="preserve"> the problem of </w:t>
      </w:r>
      <w:r w:rsidRPr="003657C9">
        <w:rPr>
          <w:rFonts w:eastAsia="Calibri"/>
          <w:b/>
          <w:highlight w:val="yellow"/>
          <w:u w:val="single"/>
        </w:rPr>
        <w:t xml:space="preserve">finitude </w:t>
      </w:r>
      <w:r w:rsidRPr="008259FA">
        <w:rPr>
          <w:rFonts w:eastAsia="Calibri"/>
          <w:b/>
          <w:highlight w:val="yellow"/>
          <w:u w:val="single"/>
        </w:rPr>
        <w:t>altogether</w:t>
      </w:r>
      <w:r w:rsidRPr="003657C9">
        <w:rPr>
          <w:rFonts w:eastAsia="Calibri"/>
          <w:sz w:val="16"/>
        </w:rPr>
        <w:t xml:space="preserve">. </w:t>
      </w:r>
      <w:r w:rsidRPr="003657C9">
        <w:rPr>
          <w:rFonts w:eastAsia="Calibri"/>
          <w:highlight w:val="yellow"/>
          <w:u w:val="single"/>
        </w:rPr>
        <w:t>When scholars in race, gender, and sexuality studies write</w:t>
      </w:r>
      <w:r w:rsidRPr="003657C9">
        <w:rPr>
          <w:rFonts w:eastAsia="Calibri"/>
          <w:u w:val="single"/>
        </w:rPr>
        <w:t xml:space="preserve"> </w:t>
      </w:r>
      <w:r w:rsidRPr="003657C9">
        <w:rPr>
          <w:rFonts w:eastAsia="Calibri"/>
          <w:highlight w:val="yellow"/>
          <w:u w:val="single"/>
        </w:rPr>
        <w:t>about the body, what is</w:t>
      </w:r>
      <w:r w:rsidRPr="003657C9">
        <w:rPr>
          <w:rFonts w:eastAsia="Calibri"/>
          <w:sz w:val="16"/>
        </w:rPr>
        <w:t xml:space="preserve"> typically </w:t>
      </w:r>
      <w:r w:rsidRPr="003657C9">
        <w:rPr>
          <w:rFonts w:eastAsia="Calibri"/>
          <w:b/>
          <w:highlight w:val="yellow"/>
          <w:u w:val="single"/>
        </w:rPr>
        <w:t>invoked is the living body</w:t>
      </w:r>
      <w:r w:rsidRPr="003657C9">
        <w:rPr>
          <w:rFonts w:eastAsia="Calibri"/>
          <w:sz w:val="16"/>
        </w:rPr>
        <w:t xml:space="preserve">, </w:t>
      </w:r>
      <w:r w:rsidRPr="003657C9">
        <w:rPr>
          <w:rFonts w:eastAsia="Calibri"/>
          <w:b/>
          <w:u w:val="single"/>
        </w:rPr>
        <w:t xml:space="preserve">the body </w:t>
      </w:r>
      <w:r w:rsidRPr="003657C9">
        <w:rPr>
          <w:rFonts w:eastAsia="Calibri"/>
          <w:b/>
          <w:u w:val="single"/>
        </w:rPr>
        <w:lastRenderedPageBreak/>
        <w:t>that is present to itself, untainted by mortality</w:t>
      </w:r>
      <w:r w:rsidRPr="003657C9">
        <w:rPr>
          <w:rFonts w:eastAsia="Calibri"/>
          <w:sz w:val="16"/>
        </w:rPr>
        <w:t xml:space="preserve">. </w:t>
      </w:r>
      <w:r w:rsidRPr="003657C9">
        <w:rPr>
          <w:rFonts w:eastAsia="Calibri"/>
          <w:u w:val="single"/>
        </w:rPr>
        <w:t xml:space="preserve">For cultural studies, </w:t>
      </w:r>
      <w:proofErr w:type="spellStart"/>
      <w:r w:rsidRPr="003657C9">
        <w:rPr>
          <w:rFonts w:eastAsia="Calibri"/>
          <w:u w:val="single"/>
        </w:rPr>
        <w:t>spectrality</w:t>
      </w:r>
      <w:proofErr w:type="spellEnd"/>
      <w:r w:rsidRPr="003657C9">
        <w:rPr>
          <w:rFonts w:eastAsia="Calibri"/>
          <w:u w:val="single"/>
        </w:rPr>
        <w:t xml:space="preserve"> is merely an effect of racism, sexism, homophobia, and other social injustices</w:t>
      </w:r>
      <w:r w:rsidRPr="008259FA">
        <w:rPr>
          <w:rFonts w:eastAsia="Calibri"/>
          <w:u w:val="single"/>
        </w:rPr>
        <w:t>.</w:t>
      </w:r>
      <w:r w:rsidRPr="008259FA">
        <w:rPr>
          <w:rFonts w:eastAsia="Calibri"/>
          <w:sz w:val="16"/>
        </w:rPr>
        <w:t xml:space="preserve"> </w:t>
      </w:r>
      <w:r w:rsidRPr="008259FA">
        <w:rPr>
          <w:rFonts w:eastAsia="Calibri"/>
          <w:b/>
          <w:u w:val="single"/>
        </w:rPr>
        <w:t>Subtracted from</w:t>
      </w:r>
      <w:r w:rsidRPr="008259FA">
        <w:rPr>
          <w:rFonts w:eastAsia="Calibri"/>
          <w:sz w:val="16"/>
        </w:rPr>
        <w:t xml:space="preserve"> such </w:t>
      </w:r>
      <w:r w:rsidRPr="008259FA">
        <w:rPr>
          <w:rFonts w:eastAsia="Calibri"/>
          <w:b/>
          <w:u w:val="single"/>
        </w:rPr>
        <w:t>external violence</w:t>
      </w:r>
      <w:r w:rsidRPr="008259FA">
        <w:rPr>
          <w:rFonts w:eastAsia="Calibri"/>
          <w:sz w:val="16"/>
        </w:rPr>
        <w:t xml:space="preserve">, </w:t>
      </w:r>
      <w:r w:rsidRPr="008259FA">
        <w:rPr>
          <w:rFonts w:eastAsia="Calibri"/>
          <w:b/>
          <w:u w:val="single"/>
        </w:rPr>
        <w:t>the body can be made present,</w:t>
      </w:r>
      <w:r w:rsidRPr="008259FA">
        <w:rPr>
          <w:rFonts w:eastAsia="Calibri"/>
          <w:sz w:val="16"/>
        </w:rPr>
        <w:t xml:space="preserve"> its ontology no longer in question.</w:t>
      </w:r>
      <w:r w:rsidRPr="003657C9">
        <w:rPr>
          <w:rFonts w:eastAsia="Calibri"/>
          <w:sz w:val="16"/>
        </w:rPr>
        <w:t xml:space="preserve"> </w:t>
      </w:r>
      <w:r w:rsidRPr="003657C9">
        <w:rPr>
          <w:rFonts w:eastAsia="Calibri"/>
          <w:u w:val="single"/>
        </w:rPr>
        <w:t xml:space="preserve">But </w:t>
      </w:r>
      <w:proofErr w:type="spellStart"/>
      <w:r w:rsidRPr="003657C9">
        <w:rPr>
          <w:rFonts w:eastAsia="Calibri"/>
          <w:highlight w:val="yellow"/>
          <w:u w:val="single"/>
        </w:rPr>
        <w:t>spectrality</w:t>
      </w:r>
      <w:proofErr w:type="spellEnd"/>
      <w:r w:rsidRPr="003657C9">
        <w:rPr>
          <w:rFonts w:eastAsia="Calibri"/>
          <w:sz w:val="16"/>
        </w:rPr>
        <w:t xml:space="preserve">, as Derrida uses the term (and as I propose to track it here in the context of racial and sexual politics) </w:t>
      </w:r>
      <w:r w:rsidRPr="003657C9">
        <w:rPr>
          <w:rFonts w:eastAsia="Calibri"/>
          <w:b/>
          <w:highlight w:val="yellow"/>
          <w:u w:val="single"/>
        </w:rPr>
        <w:t>does not have its</w:t>
      </w:r>
      <w:r w:rsidRPr="003657C9">
        <w:rPr>
          <w:rFonts w:eastAsia="Calibri"/>
          <w:b/>
          <w:u w:val="single"/>
        </w:rPr>
        <w:t xml:space="preserve"> </w:t>
      </w:r>
      <w:r w:rsidRPr="003657C9">
        <w:rPr>
          <w:rFonts w:eastAsia="Calibri"/>
          <w:b/>
          <w:highlight w:val="yellow"/>
          <w:u w:val="single"/>
        </w:rPr>
        <w:t>origin in social inequality</w:t>
      </w:r>
      <w:r w:rsidRPr="003657C9">
        <w:rPr>
          <w:rFonts w:eastAsia="Calibri"/>
          <w:sz w:val="16"/>
        </w:rPr>
        <w:t xml:space="preserve">. Naming a process of </w:t>
      </w:r>
      <w:proofErr w:type="spellStart"/>
      <w:r w:rsidRPr="003657C9">
        <w:rPr>
          <w:rFonts w:eastAsia="Calibri"/>
          <w:sz w:val="16"/>
        </w:rPr>
        <w:t>originary</w:t>
      </w:r>
      <w:proofErr w:type="spellEnd"/>
      <w:r w:rsidRPr="003657C9">
        <w:rPr>
          <w:rFonts w:eastAsia="Calibri"/>
          <w:sz w:val="16"/>
        </w:rPr>
        <w:t xml:space="preserve"> mourning that animates corporeal life, </w:t>
      </w:r>
      <w:proofErr w:type="spellStart"/>
      <w:r w:rsidRPr="003657C9">
        <w:rPr>
          <w:rFonts w:eastAsia="Calibri"/>
          <w:u w:val="single"/>
        </w:rPr>
        <w:t>spectrality</w:t>
      </w:r>
      <w:proofErr w:type="spellEnd"/>
      <w:r w:rsidRPr="003657C9">
        <w:rPr>
          <w:rFonts w:eastAsia="Calibri"/>
          <w:u w:val="single"/>
        </w:rPr>
        <w:t xml:space="preserve"> has </w:t>
      </w:r>
      <w:r w:rsidRPr="008F1BDD">
        <w:rPr>
          <w:rFonts w:eastAsia="Calibri"/>
          <w:u w:val="single"/>
        </w:rPr>
        <w:t>no proper beginning or end.</w:t>
      </w:r>
      <w:r w:rsidRPr="008F1BDD">
        <w:rPr>
          <w:rFonts w:eastAsia="Calibri"/>
          <w:sz w:val="16"/>
        </w:rPr>
        <w:t xml:space="preserve"> </w:t>
      </w:r>
      <w:r w:rsidRPr="008F1BDD">
        <w:rPr>
          <w:rFonts w:eastAsia="Calibri"/>
          <w:u w:val="single"/>
        </w:rPr>
        <w:t xml:space="preserve">The abjection that sexual and racial minorities endure might be better understood as a mode of </w:t>
      </w:r>
      <w:r w:rsidRPr="008F1BDD">
        <w:rPr>
          <w:rFonts w:eastAsia="Calibri"/>
          <w:b/>
          <w:u w:val="single"/>
        </w:rPr>
        <w:t xml:space="preserve">redoubled ghostliness </w:t>
      </w:r>
      <w:r w:rsidRPr="008F1BDD">
        <w:rPr>
          <w:rFonts w:eastAsia="Calibri"/>
          <w:u w:val="single"/>
        </w:rPr>
        <w:t>that harnesses</w:t>
      </w:r>
      <w:r w:rsidRPr="008F1BDD">
        <w:rPr>
          <w:rFonts w:eastAsia="Calibri"/>
          <w:sz w:val="16"/>
        </w:rPr>
        <w:t xml:space="preserve"> the </w:t>
      </w:r>
      <w:proofErr w:type="spellStart"/>
      <w:r w:rsidRPr="008F1BDD">
        <w:rPr>
          <w:rFonts w:eastAsia="Calibri"/>
          <w:u w:val="single"/>
        </w:rPr>
        <w:t>spectrality</w:t>
      </w:r>
      <w:proofErr w:type="spellEnd"/>
      <w:r w:rsidRPr="008F1BDD">
        <w:rPr>
          <w:rFonts w:eastAsia="Calibri"/>
          <w:u w:val="single"/>
        </w:rPr>
        <w:t xml:space="preserve"> inherent </w:t>
      </w:r>
      <w:r w:rsidRPr="008F1BDD">
        <w:rPr>
          <w:rFonts w:eastAsia="Calibri"/>
          <w:b/>
          <w:u w:val="single"/>
        </w:rPr>
        <w:t>to all life</w:t>
      </w:r>
      <w:r w:rsidRPr="008F1BDD">
        <w:rPr>
          <w:rFonts w:eastAsia="Calibri"/>
          <w:sz w:val="16"/>
        </w:rPr>
        <w:t xml:space="preserve"> </w:t>
      </w:r>
      <w:r w:rsidRPr="008F1BDD">
        <w:rPr>
          <w:rFonts w:eastAsia="Calibri"/>
          <w:u w:val="single"/>
        </w:rPr>
        <w:t>and attaches it to those on the margins of socialit</w:t>
      </w:r>
      <w:r w:rsidRPr="008F1BDD">
        <w:rPr>
          <w:rFonts w:eastAsia="Calibri"/>
          <w:sz w:val="16"/>
        </w:rPr>
        <w:t xml:space="preserve">y: the figure of the gay man dying of AIDS functions as the “proof” of the homophobic white male’s ontological security; the </w:t>
      </w:r>
      <w:r w:rsidRPr="008F1BDD">
        <w:rPr>
          <w:rFonts w:eastAsia="Calibri"/>
          <w:u w:val="single"/>
        </w:rPr>
        <w:t xml:space="preserve">representation of </w:t>
      </w:r>
      <w:proofErr w:type="spellStart"/>
      <w:r w:rsidRPr="008F1BDD">
        <w:rPr>
          <w:rFonts w:eastAsia="Calibri"/>
          <w:u w:val="single"/>
        </w:rPr>
        <w:t>AfricanAmericans</w:t>
      </w:r>
      <w:proofErr w:type="spellEnd"/>
      <w:r w:rsidRPr="008F1BDD">
        <w:rPr>
          <w:rFonts w:eastAsia="Calibri"/>
          <w:u w:val="single"/>
        </w:rPr>
        <w:t xml:space="preserve"> </w:t>
      </w:r>
      <w:r w:rsidRPr="008F1BDD">
        <w:rPr>
          <w:rFonts w:eastAsia="Calibri"/>
          <w:sz w:val="16"/>
        </w:rPr>
        <w:t xml:space="preserve">as “spooks” (to cite a somewhat antiquated yet illustrative racist epithet) </w:t>
      </w:r>
      <w:r w:rsidRPr="008F1BDD">
        <w:rPr>
          <w:rFonts w:eastAsia="Calibri"/>
          <w:u w:val="single"/>
        </w:rPr>
        <w:t>works to ward off the death that</w:t>
      </w:r>
      <w:r w:rsidRPr="008F1BDD">
        <w:rPr>
          <w:rFonts w:eastAsia="Calibri"/>
          <w:sz w:val="16"/>
        </w:rPr>
        <w:t xml:space="preserve"> </w:t>
      </w:r>
      <w:r w:rsidRPr="008F1BDD">
        <w:rPr>
          <w:rFonts w:eastAsia="Calibri"/>
          <w:b/>
          <w:u w:val="single"/>
        </w:rPr>
        <w:t>always already haunts</w:t>
      </w:r>
      <w:r w:rsidRPr="008F1BDD">
        <w:rPr>
          <w:rFonts w:eastAsia="Calibri"/>
          <w:sz w:val="16"/>
        </w:rPr>
        <w:t xml:space="preserve"> </w:t>
      </w:r>
      <w:r w:rsidRPr="008F1BDD">
        <w:rPr>
          <w:rFonts w:eastAsia="Calibri"/>
          <w:u w:val="single"/>
        </w:rPr>
        <w:t>the ontology of the white body</w:t>
      </w:r>
      <w:r w:rsidRPr="008F1BDD">
        <w:rPr>
          <w:rFonts w:eastAsia="Calibri"/>
          <w:sz w:val="16"/>
        </w:rPr>
        <w:t xml:space="preserve">.8 No doubt </w:t>
      </w:r>
      <w:r w:rsidRPr="008F1BDD">
        <w:rPr>
          <w:rFonts w:eastAsia="Calibri"/>
          <w:u w:val="single"/>
        </w:rPr>
        <w:t>the emergence of gay and lesbian studies in the midst of the AIDS crisis and the cruelty of those discourses that sought to invoke AIDS as further proof of the “</w:t>
      </w:r>
      <w:r w:rsidRPr="003657C9">
        <w:rPr>
          <w:rFonts w:eastAsia="Calibri"/>
          <w:u w:val="single"/>
        </w:rPr>
        <w:t>death style” of (male) homosexuality</w:t>
      </w:r>
      <w:r w:rsidRPr="003657C9">
        <w:rPr>
          <w:rFonts w:eastAsia="Calibri"/>
          <w:sz w:val="16"/>
        </w:rPr>
        <w:t xml:space="preserve"> </w:t>
      </w:r>
      <w:r w:rsidRPr="003657C9">
        <w:rPr>
          <w:rFonts w:eastAsia="Calibri"/>
          <w:u w:val="single"/>
        </w:rPr>
        <w:t xml:space="preserve">inspired </w:t>
      </w:r>
      <w:r w:rsidRPr="003657C9">
        <w:rPr>
          <w:rFonts w:eastAsia="Calibri"/>
          <w:sz w:val="16"/>
        </w:rPr>
        <w:t xml:space="preserve">many </w:t>
      </w:r>
      <w:r w:rsidRPr="003657C9">
        <w:rPr>
          <w:rFonts w:eastAsia="Calibri"/>
          <w:u w:val="single"/>
        </w:rPr>
        <w:t>queer critics</w:t>
      </w:r>
      <w:r w:rsidRPr="003657C9">
        <w:rPr>
          <w:rFonts w:eastAsia="Calibri"/>
          <w:sz w:val="16"/>
        </w:rPr>
        <w:t xml:space="preserve"> and theorists to resist the equation of homosexuality and death. </w:t>
      </w:r>
      <w:r w:rsidRPr="003657C9">
        <w:rPr>
          <w:rFonts w:eastAsia="Calibri"/>
          <w:u w:val="single"/>
        </w:rPr>
        <w:t>Yet</w:t>
      </w:r>
      <w:r w:rsidRPr="003657C9">
        <w:rPr>
          <w:rFonts w:eastAsia="Calibri"/>
          <w:sz w:val="16"/>
        </w:rPr>
        <w:t xml:space="preserve">, </w:t>
      </w:r>
      <w:r w:rsidRPr="003657C9">
        <w:rPr>
          <w:rFonts w:eastAsia="Calibri"/>
          <w:u w:val="single"/>
        </w:rPr>
        <w:t xml:space="preserve">the </w:t>
      </w:r>
      <w:r w:rsidRPr="003657C9">
        <w:rPr>
          <w:rFonts w:eastAsia="Calibri"/>
          <w:highlight w:val="yellow"/>
          <w:u w:val="single"/>
        </w:rPr>
        <w:t>contestation</w:t>
      </w:r>
      <w:r w:rsidRPr="003657C9">
        <w:rPr>
          <w:rFonts w:eastAsia="Calibri"/>
          <w:u w:val="single"/>
        </w:rPr>
        <w:t xml:space="preserve"> of this equation</w:t>
      </w:r>
      <w:r w:rsidRPr="003657C9">
        <w:rPr>
          <w:rFonts w:eastAsia="Calibri"/>
          <w:sz w:val="16"/>
        </w:rPr>
        <w:t xml:space="preserve">, I would argue, </w:t>
      </w:r>
      <w:r w:rsidRPr="003657C9">
        <w:rPr>
          <w:rFonts w:eastAsia="Calibri"/>
          <w:highlight w:val="yellow"/>
          <w:u w:val="single"/>
        </w:rPr>
        <w:t>has</w:t>
      </w:r>
      <w:r w:rsidRPr="003657C9">
        <w:rPr>
          <w:rFonts w:eastAsia="Calibri"/>
          <w:u w:val="single"/>
        </w:rPr>
        <w:t xml:space="preserve"> also had </w:t>
      </w:r>
      <w:r w:rsidRPr="003657C9">
        <w:rPr>
          <w:rFonts w:eastAsia="Calibri"/>
          <w:highlight w:val="yellow"/>
          <w:u w:val="single"/>
        </w:rPr>
        <w:t>the consequence</w:t>
      </w:r>
      <w:r w:rsidRPr="003657C9">
        <w:rPr>
          <w:rFonts w:eastAsia="Calibri"/>
          <w:u w:val="single"/>
        </w:rPr>
        <w:t xml:space="preserve"> </w:t>
      </w:r>
      <w:r w:rsidRPr="003657C9">
        <w:rPr>
          <w:rFonts w:eastAsia="Calibri"/>
          <w:highlight w:val="yellow"/>
          <w:u w:val="single"/>
        </w:rPr>
        <w:t xml:space="preserve">of </w:t>
      </w:r>
      <w:r w:rsidRPr="003657C9">
        <w:rPr>
          <w:rFonts w:eastAsia="Calibri"/>
          <w:b/>
          <w:highlight w:val="yellow"/>
          <w:u w:val="single"/>
        </w:rPr>
        <w:t>disavowing finitude.</w:t>
      </w:r>
      <w:r w:rsidRPr="003657C9">
        <w:rPr>
          <w:rFonts w:eastAsia="Calibri"/>
          <w:sz w:val="16"/>
        </w:rPr>
        <w:t xml:space="preserve"> My </w:t>
      </w:r>
      <w:r w:rsidRPr="008259FA">
        <w:rPr>
          <w:rFonts w:eastAsia="Calibri"/>
          <w:sz w:val="16"/>
        </w:rPr>
        <w:t xml:space="preserve">claim is that </w:t>
      </w:r>
      <w:r w:rsidRPr="008259FA">
        <w:rPr>
          <w:rFonts w:eastAsia="Calibri"/>
          <w:u w:val="single"/>
        </w:rPr>
        <w:t>the specific</w:t>
      </w:r>
      <w:r w:rsidRPr="008259FA">
        <w:rPr>
          <w:rFonts w:eastAsia="Calibri"/>
          <w:sz w:val="16"/>
        </w:rPr>
        <w:t xml:space="preserve">, historical </w:t>
      </w:r>
      <w:r w:rsidRPr="008259FA">
        <w:rPr>
          <w:rFonts w:eastAsia="Calibri"/>
          <w:u w:val="single"/>
        </w:rPr>
        <w:t>effects of homophobia, racism, and sexism</w:t>
      </w:r>
      <w:r w:rsidRPr="008259FA">
        <w:rPr>
          <w:rFonts w:eastAsia="Calibri"/>
          <w:sz w:val="16"/>
        </w:rPr>
        <w:t xml:space="preserve"> </w:t>
      </w:r>
      <w:r w:rsidRPr="008259FA">
        <w:rPr>
          <w:rFonts w:eastAsia="Calibri"/>
          <w:u w:val="single"/>
        </w:rPr>
        <w:t>must also be</w:t>
      </w:r>
      <w:r w:rsidRPr="008259FA">
        <w:rPr>
          <w:rFonts w:eastAsia="Calibri"/>
          <w:sz w:val="16"/>
        </w:rPr>
        <w:t xml:space="preserve"> </w:t>
      </w:r>
      <w:r w:rsidRPr="008259FA">
        <w:rPr>
          <w:rFonts w:eastAsia="Calibri"/>
          <w:u w:val="single"/>
        </w:rPr>
        <w:t>thought in relation to the</w:t>
      </w:r>
      <w:r w:rsidRPr="008259FA">
        <w:rPr>
          <w:rFonts w:eastAsia="Calibri"/>
          <w:sz w:val="16"/>
        </w:rPr>
        <w:t xml:space="preserve"> generalizable </w:t>
      </w:r>
      <w:r w:rsidRPr="008259FA">
        <w:rPr>
          <w:rFonts w:eastAsia="Calibri"/>
          <w:b/>
          <w:u w:val="single"/>
        </w:rPr>
        <w:t xml:space="preserve">principle of </w:t>
      </w:r>
      <w:proofErr w:type="spellStart"/>
      <w:r w:rsidRPr="008259FA">
        <w:rPr>
          <w:rFonts w:eastAsia="Calibri"/>
          <w:b/>
          <w:u w:val="single"/>
        </w:rPr>
        <w:t>spectrality</w:t>
      </w:r>
      <w:proofErr w:type="spellEnd"/>
      <w:r w:rsidRPr="008259FA">
        <w:rPr>
          <w:rFonts w:eastAsia="Calibri"/>
          <w:sz w:val="16"/>
        </w:rPr>
        <w:t xml:space="preserve">. Certainly there are good reasons to be wary of entertaining general principles, given the risk that they might come to saturate the social and political field, to erase differences altogether. Indeed, </w:t>
      </w:r>
      <w:r w:rsidRPr="008259FA">
        <w:rPr>
          <w:rFonts w:eastAsia="Calibri"/>
          <w:u w:val="single"/>
        </w:rPr>
        <w:t>the turn to the body has been occasioned by a renewed faith in particularity that often eschews the large claims of “theory</w:t>
      </w:r>
      <w:r w:rsidRPr="003657C9">
        <w:rPr>
          <w:rFonts w:eastAsia="Calibri"/>
          <w:sz w:val="16"/>
        </w:rPr>
        <w:t xml:space="preserve">.” </w:t>
      </w:r>
      <w:r w:rsidRPr="003657C9">
        <w:rPr>
          <w:rFonts w:eastAsia="Calibri"/>
          <w:u w:val="single"/>
        </w:rPr>
        <w:t xml:space="preserve">Yet rejecting general principles altogether risks </w:t>
      </w:r>
      <w:r w:rsidRPr="003657C9">
        <w:rPr>
          <w:rFonts w:eastAsia="Calibri"/>
          <w:sz w:val="16"/>
        </w:rPr>
        <w:t xml:space="preserve">a certain </w:t>
      </w:r>
      <w:proofErr w:type="spellStart"/>
      <w:r w:rsidRPr="003657C9">
        <w:rPr>
          <w:rStyle w:val="Emphasis"/>
          <w:rFonts w:eastAsia="Calibri"/>
        </w:rPr>
        <w:t>overparticularization</w:t>
      </w:r>
      <w:proofErr w:type="spellEnd"/>
      <w:r w:rsidRPr="003657C9">
        <w:rPr>
          <w:rFonts w:eastAsia="Calibri"/>
          <w:sz w:val="16"/>
        </w:rPr>
        <w:t xml:space="preserve"> </w:t>
      </w:r>
      <w:r w:rsidRPr="003657C9">
        <w:rPr>
          <w:rFonts w:eastAsia="Calibri"/>
          <w:u w:val="single"/>
        </w:rPr>
        <w:t>that</w:t>
      </w:r>
      <w:r w:rsidRPr="003657C9">
        <w:rPr>
          <w:rFonts w:eastAsia="Calibri"/>
          <w:sz w:val="16"/>
        </w:rPr>
        <w:t xml:space="preserve"> </w:t>
      </w:r>
      <w:r w:rsidRPr="003657C9">
        <w:rPr>
          <w:rFonts w:eastAsia="Calibri"/>
          <w:u w:val="single"/>
        </w:rPr>
        <w:t>fails to imagine how the general</w:t>
      </w:r>
      <w:r w:rsidRPr="003657C9">
        <w:rPr>
          <w:rFonts w:eastAsia="Calibri"/>
          <w:sz w:val="16"/>
        </w:rPr>
        <w:t xml:space="preserve"> </w:t>
      </w:r>
      <w:r w:rsidRPr="003657C9">
        <w:rPr>
          <w:rFonts w:eastAsia="Calibri"/>
          <w:u w:val="single"/>
        </w:rPr>
        <w:t>and the particular might be held in perpetual tension</w:t>
      </w:r>
      <w:r w:rsidRPr="003657C9">
        <w:rPr>
          <w:rFonts w:eastAsia="Calibri"/>
          <w:sz w:val="16"/>
        </w:rPr>
        <w:t xml:space="preserve"> without either finally coming to absorb the other. </w:t>
      </w:r>
      <w:r w:rsidRPr="003657C9">
        <w:rPr>
          <w:rFonts w:eastAsia="Calibri"/>
          <w:u w:val="single"/>
        </w:rPr>
        <w:t>If “social death</w:t>
      </w:r>
      <w:r w:rsidRPr="003657C9">
        <w:rPr>
          <w:rFonts w:eastAsia="Calibri"/>
          <w:sz w:val="16"/>
        </w:rPr>
        <w:t xml:space="preserve">” </w:t>
      </w:r>
      <w:r w:rsidRPr="003657C9">
        <w:rPr>
          <w:rFonts w:eastAsia="Calibri"/>
          <w:u w:val="single"/>
        </w:rPr>
        <w:t xml:space="preserve">names </w:t>
      </w:r>
      <w:r w:rsidRPr="003657C9">
        <w:rPr>
          <w:rFonts w:eastAsia="Calibri"/>
          <w:sz w:val="16"/>
        </w:rPr>
        <w:t xml:space="preserve">an </w:t>
      </w:r>
      <w:r w:rsidRPr="003657C9">
        <w:rPr>
          <w:rFonts w:eastAsia="Calibri"/>
          <w:u w:val="single"/>
        </w:rPr>
        <w:t xml:space="preserve">ontological deprivation that attends the lives of racial and sexual minorities, there is no reason why </w:t>
      </w:r>
      <w:r w:rsidRPr="003657C9">
        <w:rPr>
          <w:rFonts w:eastAsia="Calibri"/>
          <w:sz w:val="16"/>
        </w:rPr>
        <w:t xml:space="preserve">these </w:t>
      </w:r>
      <w:r w:rsidRPr="003657C9">
        <w:rPr>
          <w:rFonts w:eastAsia="Calibri"/>
          <w:u w:val="single"/>
        </w:rPr>
        <w:t>specificities cannot and should not be brought to bear on</w:t>
      </w:r>
      <w:r w:rsidRPr="003657C9">
        <w:rPr>
          <w:rFonts w:eastAsia="Calibri"/>
          <w:sz w:val="16"/>
        </w:rPr>
        <w:t xml:space="preserve"> the generalizable condition of </w:t>
      </w:r>
      <w:proofErr w:type="spellStart"/>
      <w:r w:rsidRPr="003657C9">
        <w:rPr>
          <w:rFonts w:eastAsia="Calibri"/>
          <w:u w:val="single"/>
        </w:rPr>
        <w:t>spectrality</w:t>
      </w:r>
      <w:proofErr w:type="spellEnd"/>
      <w:r w:rsidRPr="003657C9">
        <w:rPr>
          <w:rFonts w:eastAsia="Calibri"/>
          <w:sz w:val="16"/>
        </w:rPr>
        <w:t xml:space="preserve">, and vice versa. </w:t>
      </w:r>
      <w:r w:rsidRPr="003657C9">
        <w:rPr>
          <w:rFonts w:eastAsia="Calibri"/>
          <w:highlight w:val="yellow"/>
          <w:u w:val="single"/>
        </w:rPr>
        <w:t>Not to</w:t>
      </w:r>
      <w:r w:rsidRPr="003657C9">
        <w:rPr>
          <w:rFonts w:eastAsia="Calibri"/>
          <w:u w:val="single"/>
        </w:rPr>
        <w:t xml:space="preserve"> </w:t>
      </w:r>
      <w:r w:rsidRPr="003657C9">
        <w:rPr>
          <w:rFonts w:eastAsia="Calibri"/>
          <w:highlight w:val="yellow"/>
          <w:u w:val="single"/>
        </w:rPr>
        <w:t>negotiate this tension between</w:t>
      </w:r>
      <w:r w:rsidRPr="003657C9">
        <w:rPr>
          <w:rFonts w:eastAsia="Calibri"/>
          <w:sz w:val="16"/>
        </w:rPr>
        <w:t xml:space="preserve"> general and particular, between </w:t>
      </w:r>
      <w:proofErr w:type="spellStart"/>
      <w:r w:rsidRPr="003657C9">
        <w:rPr>
          <w:rFonts w:eastAsia="Calibri"/>
          <w:highlight w:val="yellow"/>
          <w:u w:val="single"/>
        </w:rPr>
        <w:t>spectrality</w:t>
      </w:r>
      <w:proofErr w:type="spellEnd"/>
      <w:r w:rsidRPr="003657C9">
        <w:rPr>
          <w:rFonts w:eastAsia="Calibri"/>
          <w:highlight w:val="yellow"/>
          <w:u w:val="single"/>
        </w:rPr>
        <w:t xml:space="preserve"> and</w:t>
      </w:r>
      <w:r w:rsidRPr="003657C9">
        <w:rPr>
          <w:rFonts w:eastAsia="Calibri"/>
          <w:u w:val="single"/>
        </w:rPr>
        <w:t xml:space="preserve"> </w:t>
      </w:r>
      <w:r w:rsidRPr="003657C9">
        <w:rPr>
          <w:rFonts w:eastAsia="Calibri"/>
          <w:highlight w:val="yellow"/>
          <w:u w:val="single"/>
        </w:rPr>
        <w:t>social death, is</w:t>
      </w:r>
      <w:r w:rsidRPr="003657C9">
        <w:rPr>
          <w:rFonts w:eastAsia="Calibri"/>
          <w:sz w:val="16"/>
          <w:highlight w:val="yellow"/>
        </w:rPr>
        <w:t xml:space="preserve"> </w:t>
      </w:r>
      <w:r w:rsidRPr="003657C9">
        <w:rPr>
          <w:rFonts w:eastAsia="Calibri"/>
          <w:highlight w:val="yellow"/>
          <w:u w:val="single"/>
        </w:rPr>
        <w:t>to miss the opportunity to interrogate</w:t>
      </w:r>
      <w:r w:rsidRPr="003657C9">
        <w:rPr>
          <w:rFonts w:eastAsia="Calibri"/>
          <w:sz w:val="16"/>
        </w:rPr>
        <w:t xml:space="preserve"> </w:t>
      </w:r>
      <w:r w:rsidRPr="003657C9">
        <w:rPr>
          <w:rFonts w:eastAsia="Calibri"/>
          <w:b/>
          <w:highlight w:val="yellow"/>
          <w:u w:val="single"/>
        </w:rPr>
        <w:t>how</w:t>
      </w:r>
      <w:r w:rsidRPr="003657C9">
        <w:rPr>
          <w:rFonts w:eastAsia="Calibri"/>
          <w:b/>
          <w:u w:val="single"/>
        </w:rPr>
        <w:t xml:space="preserve"> </w:t>
      </w:r>
      <w:r w:rsidRPr="003657C9">
        <w:rPr>
          <w:rFonts w:eastAsia="Calibri"/>
          <w:sz w:val="16"/>
        </w:rPr>
        <w:t xml:space="preserve">the </w:t>
      </w:r>
      <w:r w:rsidRPr="003657C9">
        <w:rPr>
          <w:rFonts w:eastAsia="Calibri"/>
          <w:b/>
          <w:highlight w:val="yellow"/>
          <w:u w:val="single"/>
        </w:rPr>
        <w:t>social death</w:t>
      </w:r>
      <w:r w:rsidRPr="003657C9">
        <w:rPr>
          <w:rFonts w:eastAsia="Calibri"/>
          <w:b/>
          <w:u w:val="single"/>
        </w:rPr>
        <w:t xml:space="preserve"> of racial and sexual others</w:t>
      </w:r>
      <w:r w:rsidRPr="003657C9">
        <w:rPr>
          <w:rFonts w:eastAsia="Calibri"/>
          <w:sz w:val="16"/>
        </w:rPr>
        <w:t xml:space="preserve"> </w:t>
      </w:r>
      <w:r w:rsidRPr="003657C9">
        <w:rPr>
          <w:rFonts w:eastAsia="Calibri"/>
          <w:b/>
          <w:highlight w:val="yellow"/>
          <w:u w:val="single"/>
        </w:rPr>
        <w:t>is produced</w:t>
      </w:r>
      <w:r w:rsidRPr="003657C9">
        <w:rPr>
          <w:rFonts w:eastAsia="Calibri"/>
          <w:b/>
          <w:u w:val="single"/>
        </w:rPr>
        <w:t xml:space="preserve"> </w:t>
      </w:r>
      <w:r w:rsidRPr="003657C9">
        <w:rPr>
          <w:rFonts w:eastAsia="Calibri"/>
          <w:sz w:val="16"/>
        </w:rPr>
        <w:t xml:space="preserve">in and </w:t>
      </w:r>
      <w:r w:rsidRPr="003657C9">
        <w:rPr>
          <w:rFonts w:eastAsia="Calibri"/>
          <w:b/>
          <w:highlight w:val="yellow"/>
          <w:u w:val="single"/>
        </w:rPr>
        <w:t>through</w:t>
      </w:r>
      <w:r w:rsidRPr="003657C9">
        <w:rPr>
          <w:rFonts w:eastAsia="Calibri"/>
          <w:b/>
          <w:u w:val="single"/>
        </w:rPr>
        <w:t xml:space="preserve"> the </w:t>
      </w:r>
      <w:r w:rsidRPr="003657C9">
        <w:rPr>
          <w:rFonts w:eastAsia="Calibri"/>
          <w:b/>
          <w:highlight w:val="yellow"/>
          <w:u w:val="single"/>
        </w:rPr>
        <w:t>disavowal of the spectral.</w:t>
      </w:r>
      <w:r w:rsidRPr="003657C9">
        <w:rPr>
          <w:rFonts w:eastAsia="Calibri"/>
          <w:b/>
          <w:u w:val="single"/>
        </w:rPr>
        <w:t xml:space="preserve"> </w:t>
      </w:r>
      <w:r w:rsidRPr="003657C9">
        <w:rPr>
          <w:rFonts w:eastAsia="Calibri"/>
          <w:u w:val="single"/>
        </w:rPr>
        <w:t xml:space="preserve">The </w:t>
      </w:r>
      <w:r w:rsidRPr="003657C9">
        <w:rPr>
          <w:rFonts w:eastAsia="Calibri"/>
          <w:highlight w:val="yellow"/>
          <w:u w:val="single"/>
        </w:rPr>
        <w:t>insistence on</w:t>
      </w:r>
      <w:r w:rsidRPr="003657C9">
        <w:rPr>
          <w:rFonts w:eastAsia="Calibri"/>
          <w:u w:val="single"/>
        </w:rPr>
        <w:t xml:space="preserve"> the </w:t>
      </w:r>
      <w:r w:rsidRPr="003657C9">
        <w:rPr>
          <w:rFonts w:eastAsia="Calibri"/>
          <w:highlight w:val="yellow"/>
          <w:u w:val="single"/>
        </w:rPr>
        <w:t>ontology of the socially dead</w:t>
      </w:r>
      <w:r w:rsidRPr="003657C9">
        <w:rPr>
          <w:rFonts w:eastAsia="Calibri"/>
          <w:sz w:val="16"/>
        </w:rPr>
        <w:t xml:space="preserve">, in other words, </w:t>
      </w:r>
      <w:r w:rsidRPr="003657C9">
        <w:rPr>
          <w:rStyle w:val="Emphasis"/>
          <w:rFonts w:eastAsia="Calibri"/>
        </w:rPr>
        <w:t xml:space="preserve">merely reverses and </w:t>
      </w:r>
      <w:proofErr w:type="spellStart"/>
      <w:r w:rsidRPr="003657C9">
        <w:rPr>
          <w:rStyle w:val="Emphasis"/>
          <w:rFonts w:eastAsia="Calibri"/>
          <w:highlight w:val="yellow"/>
        </w:rPr>
        <w:t>reinscribes</w:t>
      </w:r>
      <w:proofErr w:type="spellEnd"/>
      <w:r w:rsidRPr="003657C9">
        <w:rPr>
          <w:rFonts w:eastAsia="Calibri"/>
          <w:sz w:val="16"/>
        </w:rPr>
        <w:t xml:space="preserve"> </w:t>
      </w:r>
      <w:r w:rsidRPr="003657C9">
        <w:rPr>
          <w:rFonts w:eastAsia="Calibri"/>
          <w:highlight w:val="yellow"/>
          <w:u w:val="single"/>
        </w:rPr>
        <w:t>the division between life</w:t>
      </w:r>
      <w:r w:rsidRPr="003657C9">
        <w:rPr>
          <w:rFonts w:eastAsia="Calibri"/>
          <w:u w:val="single"/>
        </w:rPr>
        <w:t xml:space="preserve"> </w:t>
      </w:r>
      <w:r w:rsidRPr="003657C9">
        <w:rPr>
          <w:rFonts w:eastAsia="Calibri"/>
          <w:highlight w:val="yellow"/>
          <w:u w:val="single"/>
        </w:rPr>
        <w:t>and death</w:t>
      </w:r>
      <w:r w:rsidRPr="003657C9">
        <w:rPr>
          <w:rFonts w:eastAsia="Calibri"/>
          <w:u w:val="single"/>
        </w:rPr>
        <w:t xml:space="preserve">, </w:t>
      </w:r>
      <w:r w:rsidRPr="003657C9">
        <w:rPr>
          <w:rFonts w:eastAsia="Calibri"/>
          <w:sz w:val="16"/>
        </w:rPr>
        <w:t xml:space="preserve">presence and </w:t>
      </w:r>
      <w:proofErr w:type="gramStart"/>
      <w:r w:rsidRPr="003657C9">
        <w:rPr>
          <w:rFonts w:eastAsia="Calibri"/>
          <w:sz w:val="16"/>
        </w:rPr>
        <w:t>absence, that</w:t>
      </w:r>
      <w:proofErr w:type="gramEnd"/>
      <w:r w:rsidRPr="003657C9">
        <w:rPr>
          <w:rFonts w:eastAsia="Calibri"/>
          <w:sz w:val="16"/>
        </w:rPr>
        <w:t xml:space="preserve"> conditions the abjection of queer lives. In a passage from The Psychic Life of Power, for instance, Judith </w:t>
      </w:r>
      <w:r w:rsidRPr="003657C9">
        <w:rPr>
          <w:rFonts w:eastAsia="Calibri"/>
          <w:u w:val="single"/>
        </w:rPr>
        <w:t xml:space="preserve">Butler </w:t>
      </w:r>
      <w:r w:rsidRPr="003657C9">
        <w:rPr>
          <w:rFonts w:eastAsia="Calibri"/>
          <w:sz w:val="16"/>
        </w:rPr>
        <w:t xml:space="preserve">addresses how we might counter the abjection of those bodies deemed expendable, “gay people, prostitutes, drug users, among others . . . [who] are dying or already dead.”9 While she asks us to consider if “‘social existence’” for the majority is purchased through “the production and maintenance of the socially dead,” she </w:t>
      </w:r>
      <w:r w:rsidRPr="003657C9">
        <w:rPr>
          <w:rFonts w:eastAsia="Calibri"/>
          <w:u w:val="single"/>
        </w:rPr>
        <w:t>does not pursue the question of how the construction</w:t>
      </w:r>
      <w:r w:rsidRPr="003657C9">
        <w:rPr>
          <w:rFonts w:eastAsia="Calibri"/>
          <w:sz w:val="16"/>
        </w:rPr>
        <w:t xml:space="preserve"> </w:t>
      </w:r>
      <w:r w:rsidRPr="003657C9">
        <w:rPr>
          <w:rFonts w:eastAsia="Calibri"/>
          <w:u w:val="single"/>
        </w:rPr>
        <w:t>of the socially dead is predicated on the</w:t>
      </w:r>
      <w:r w:rsidRPr="003657C9">
        <w:rPr>
          <w:rFonts w:eastAsia="Calibri"/>
          <w:sz w:val="16"/>
        </w:rPr>
        <w:t xml:space="preserve"> </w:t>
      </w:r>
      <w:r w:rsidRPr="003657C9">
        <w:rPr>
          <w:rFonts w:eastAsia="Calibri"/>
          <w:b/>
          <w:u w:val="single"/>
        </w:rPr>
        <w:t>fiction of social being, of being as presence</w:t>
      </w:r>
      <w:r w:rsidRPr="003657C9">
        <w:rPr>
          <w:rFonts w:eastAsia="Calibri"/>
          <w:sz w:val="16"/>
        </w:rPr>
        <w:t xml:space="preserve"> (PLP 27). Dedicating her work toward expanding “a field of possibilities for bodily life,” </w:t>
      </w:r>
      <w:r w:rsidRPr="003657C9">
        <w:rPr>
          <w:rFonts w:eastAsia="Calibri"/>
          <w:u w:val="single"/>
        </w:rPr>
        <w:t xml:space="preserve">she theorizes against the insidious means by which the abjection of minority bodies produces them as “shadowy </w:t>
      </w:r>
      <w:proofErr w:type="spellStart"/>
      <w:r w:rsidRPr="003657C9">
        <w:rPr>
          <w:rFonts w:eastAsia="Calibri"/>
          <w:u w:val="single"/>
        </w:rPr>
        <w:t>contentless</w:t>
      </w:r>
      <w:proofErr w:type="spellEnd"/>
      <w:r w:rsidRPr="003657C9">
        <w:rPr>
          <w:rFonts w:eastAsia="Calibri"/>
          <w:u w:val="single"/>
        </w:rPr>
        <w:t xml:space="preserve"> figure[s]</w:t>
      </w:r>
      <w:r w:rsidRPr="003657C9">
        <w:rPr>
          <w:rFonts w:eastAsia="Calibri"/>
          <w:sz w:val="16"/>
        </w:rPr>
        <w:t xml:space="preserve"> for something not yet made real.”10 </w:t>
      </w:r>
      <w:r w:rsidRPr="003657C9">
        <w:rPr>
          <w:rFonts w:eastAsia="Calibri"/>
          <w:b/>
          <w:u w:val="single"/>
        </w:rPr>
        <w:t>But this invocation of ontology</w:t>
      </w:r>
      <w:r w:rsidRPr="003657C9">
        <w:rPr>
          <w:rFonts w:eastAsia="Calibri"/>
          <w:sz w:val="16"/>
        </w:rPr>
        <w:t>—</w:t>
      </w:r>
      <w:r w:rsidRPr="003657C9">
        <w:rPr>
          <w:rFonts w:eastAsia="Calibri"/>
          <w:b/>
          <w:u w:val="single"/>
        </w:rPr>
        <w:t xml:space="preserve">intoned in </w:t>
      </w:r>
      <w:r w:rsidRPr="003657C9">
        <w:rPr>
          <w:rFonts w:eastAsia="Calibri"/>
          <w:b/>
          <w:highlight w:val="yellow"/>
          <w:u w:val="single"/>
        </w:rPr>
        <w:t>the</w:t>
      </w:r>
      <w:r w:rsidRPr="003657C9">
        <w:rPr>
          <w:rFonts w:eastAsia="Calibri"/>
          <w:b/>
          <w:u w:val="single"/>
        </w:rPr>
        <w:t xml:space="preserve"> </w:t>
      </w:r>
      <w:r w:rsidRPr="003657C9">
        <w:rPr>
          <w:rFonts w:eastAsia="Calibri"/>
          <w:b/>
          <w:highlight w:val="yellow"/>
          <w:u w:val="single"/>
        </w:rPr>
        <w:t>suggestion</w:t>
      </w:r>
      <w:r w:rsidRPr="003657C9">
        <w:rPr>
          <w:rFonts w:eastAsia="Calibri"/>
          <w:b/>
          <w:u w:val="single"/>
        </w:rPr>
        <w:t xml:space="preserve"> that these </w:t>
      </w:r>
      <w:r w:rsidRPr="003657C9">
        <w:rPr>
          <w:rFonts w:eastAsia="Calibri"/>
          <w:b/>
          <w:highlight w:val="yellow"/>
          <w:u w:val="single"/>
        </w:rPr>
        <w:t>ghostly shadows might</w:t>
      </w:r>
      <w:r w:rsidRPr="003657C9">
        <w:rPr>
          <w:rFonts w:eastAsia="Calibri"/>
          <w:b/>
          <w:u w:val="single"/>
        </w:rPr>
        <w:t xml:space="preserve"> someday </w:t>
      </w:r>
      <w:r w:rsidRPr="003657C9">
        <w:rPr>
          <w:rFonts w:eastAsia="Calibri"/>
          <w:b/>
          <w:highlight w:val="yellow"/>
          <w:u w:val="single"/>
        </w:rPr>
        <w:t>be embodied</w:t>
      </w:r>
      <w:r w:rsidRPr="003657C9">
        <w:rPr>
          <w:rFonts w:eastAsia="Calibri"/>
          <w:sz w:val="16"/>
        </w:rPr>
        <w:t xml:space="preserve">— </w:t>
      </w:r>
      <w:r w:rsidRPr="003657C9">
        <w:rPr>
          <w:rFonts w:eastAsia="Calibri"/>
          <w:highlight w:val="yellow"/>
          <w:u w:val="single"/>
        </w:rPr>
        <w:t>would</w:t>
      </w:r>
      <w:r w:rsidRPr="003657C9">
        <w:rPr>
          <w:rFonts w:eastAsia="Calibri"/>
          <w:u w:val="single"/>
        </w:rPr>
        <w:t xml:space="preserve"> appear to </w:t>
      </w:r>
      <w:r w:rsidRPr="003657C9">
        <w:rPr>
          <w:rStyle w:val="Emphasis"/>
          <w:rFonts w:eastAsia="Calibri"/>
          <w:highlight w:val="yellow"/>
        </w:rPr>
        <w:t>conflate</w:t>
      </w:r>
      <w:r w:rsidRPr="003657C9">
        <w:rPr>
          <w:rFonts w:eastAsia="Calibri"/>
          <w:u w:val="single"/>
        </w:rPr>
        <w:t xml:space="preserve"> </w:t>
      </w:r>
      <w:r w:rsidRPr="003657C9">
        <w:rPr>
          <w:rFonts w:eastAsia="Calibri"/>
          <w:highlight w:val="yellow"/>
          <w:u w:val="single"/>
        </w:rPr>
        <w:t>social death</w:t>
      </w:r>
      <w:r w:rsidRPr="003657C9">
        <w:rPr>
          <w:rFonts w:eastAsia="Calibri"/>
          <w:u w:val="single"/>
        </w:rPr>
        <w:t xml:space="preserve"> or abjection </w:t>
      </w:r>
      <w:r w:rsidRPr="003657C9">
        <w:rPr>
          <w:rFonts w:eastAsia="Calibri"/>
          <w:highlight w:val="yellow"/>
          <w:u w:val="single"/>
        </w:rPr>
        <w:t>with</w:t>
      </w:r>
      <w:r w:rsidRPr="003657C9">
        <w:rPr>
          <w:rFonts w:eastAsia="Calibri"/>
          <w:u w:val="single"/>
        </w:rPr>
        <w:t xml:space="preserve"> </w:t>
      </w:r>
      <w:r w:rsidRPr="003657C9">
        <w:rPr>
          <w:rFonts w:eastAsia="Calibri"/>
          <w:sz w:val="16"/>
        </w:rPr>
        <w:t xml:space="preserve">what we are calling </w:t>
      </w:r>
      <w:proofErr w:type="spellStart"/>
      <w:r w:rsidRPr="003657C9">
        <w:rPr>
          <w:rFonts w:eastAsia="Calibri"/>
          <w:highlight w:val="yellow"/>
          <w:u w:val="single"/>
        </w:rPr>
        <w:t>spectrality</w:t>
      </w:r>
      <w:proofErr w:type="spellEnd"/>
      <w:r w:rsidRPr="003657C9">
        <w:rPr>
          <w:rFonts w:eastAsia="Calibri"/>
          <w:sz w:val="16"/>
          <w:highlight w:val="yellow"/>
        </w:rPr>
        <w:t xml:space="preserve">. </w:t>
      </w:r>
      <w:r w:rsidRPr="003657C9">
        <w:rPr>
          <w:rFonts w:eastAsia="Calibri"/>
          <w:b/>
          <w:highlight w:val="yellow"/>
          <w:u w:val="single"/>
        </w:rPr>
        <w:t>This conflation denies the</w:t>
      </w:r>
      <w:r w:rsidRPr="003657C9">
        <w:rPr>
          <w:rFonts w:eastAsia="Calibri"/>
          <w:b/>
          <w:u w:val="single"/>
        </w:rPr>
        <w:t xml:space="preserve"> possibility of the </w:t>
      </w:r>
      <w:r w:rsidRPr="003657C9">
        <w:rPr>
          <w:rFonts w:eastAsia="Calibri"/>
          <w:b/>
          <w:highlight w:val="yellow"/>
          <w:u w:val="single"/>
        </w:rPr>
        <w:t>specter</w:t>
      </w:r>
      <w:r w:rsidRPr="003657C9">
        <w:rPr>
          <w:rFonts w:eastAsia="Calibri"/>
          <w:sz w:val="16"/>
        </w:rPr>
        <w:t xml:space="preserve">, </w:t>
      </w:r>
      <w:r w:rsidRPr="003657C9">
        <w:rPr>
          <w:rFonts w:eastAsia="Calibri"/>
          <w:u w:val="single"/>
        </w:rPr>
        <w:t>of that which is neither spirit nor body</w:t>
      </w:r>
      <w:r w:rsidRPr="003657C9">
        <w:rPr>
          <w:rFonts w:eastAsia="Calibri"/>
          <w:sz w:val="16"/>
        </w:rPr>
        <w:t xml:space="preserve">. </w:t>
      </w:r>
      <w:proofErr w:type="gramStart"/>
      <w:r w:rsidRPr="003657C9">
        <w:rPr>
          <w:rFonts w:eastAsia="Calibri"/>
          <w:sz w:val="16"/>
        </w:rPr>
        <w:t>As Derrida notes in Specters of Marx: “For there is no ghost, there is never any becoming specter of the spirit without at least an appearance of flesh. . . .</w:t>
      </w:r>
      <w:proofErr w:type="gramEnd"/>
      <w:r w:rsidRPr="003657C9">
        <w:rPr>
          <w:rFonts w:eastAsia="Calibri"/>
          <w:sz w:val="16"/>
        </w:rPr>
        <w:t xml:space="preserve"> </w:t>
      </w:r>
      <w:proofErr w:type="gramStart"/>
      <w:r w:rsidRPr="003657C9">
        <w:rPr>
          <w:rFonts w:eastAsia="Calibri"/>
          <w:u w:val="single"/>
        </w:rPr>
        <w:t>For there to be a ghost, there must be a return to a body, but to a body that is more abstract than ever</w:t>
      </w:r>
      <w:r w:rsidRPr="003657C9">
        <w:rPr>
          <w:rFonts w:eastAsia="Calibri"/>
          <w:sz w:val="16"/>
        </w:rPr>
        <w:t>” (202).</w:t>
      </w:r>
      <w:proofErr w:type="gramEnd"/>
      <w:r w:rsidRPr="003657C9">
        <w:rPr>
          <w:rFonts w:eastAsia="Calibri"/>
          <w:sz w:val="16"/>
        </w:rPr>
        <w:t xml:space="preserve"> Although the possibility of the specter requires a certain return to the body, that body never fully returns to itself. Indeed, </w:t>
      </w:r>
      <w:r w:rsidRPr="003657C9">
        <w:rPr>
          <w:rFonts w:eastAsia="Calibri"/>
          <w:u w:val="single"/>
        </w:rPr>
        <w:t>the return of the body to itself is forever deferred by its “</w:t>
      </w:r>
      <w:proofErr w:type="spellStart"/>
      <w:r w:rsidRPr="003657C9">
        <w:rPr>
          <w:rFonts w:eastAsia="Calibri"/>
          <w:u w:val="single"/>
        </w:rPr>
        <w:t>hauntological</w:t>
      </w:r>
      <w:proofErr w:type="spellEnd"/>
      <w:r w:rsidRPr="003657C9">
        <w:rPr>
          <w:rFonts w:eastAsia="Calibri"/>
          <w:u w:val="single"/>
        </w:rPr>
        <w:t>” condition</w:t>
      </w:r>
      <w:r w:rsidRPr="003657C9">
        <w:rPr>
          <w:rFonts w:eastAsia="Calibri"/>
          <w:sz w:val="16"/>
        </w:rPr>
        <w:t xml:space="preserve">. </w:t>
      </w:r>
      <w:r w:rsidRPr="003657C9">
        <w:rPr>
          <w:rFonts w:eastAsia="Calibri"/>
          <w:u w:val="single"/>
        </w:rPr>
        <w:t>Following</w:t>
      </w:r>
      <w:r w:rsidRPr="003657C9">
        <w:rPr>
          <w:rFonts w:eastAsia="Calibri"/>
          <w:sz w:val="16"/>
        </w:rPr>
        <w:t xml:space="preserve"> </w:t>
      </w:r>
      <w:r w:rsidRPr="003657C9">
        <w:rPr>
          <w:rFonts w:eastAsia="Calibri"/>
          <w:u w:val="single"/>
        </w:rPr>
        <w:t>Derrida</w:t>
      </w:r>
      <w:r w:rsidRPr="003657C9">
        <w:rPr>
          <w:rFonts w:eastAsia="Calibri"/>
          <w:sz w:val="16"/>
        </w:rPr>
        <w:t xml:space="preserve">, </w:t>
      </w:r>
      <w:r w:rsidRPr="003657C9">
        <w:rPr>
          <w:rFonts w:eastAsia="Calibri"/>
          <w:u w:val="single"/>
        </w:rPr>
        <w:t>we might consider</w:t>
      </w:r>
      <w:r w:rsidRPr="003657C9">
        <w:rPr>
          <w:rFonts w:eastAsia="Calibri"/>
          <w:sz w:val="16"/>
        </w:rPr>
        <w:t xml:space="preserve"> that all bodies live in the “shadowy regions of ontology,” </w:t>
      </w:r>
      <w:r w:rsidRPr="003657C9">
        <w:rPr>
          <w:rFonts w:eastAsia="Calibri"/>
          <w:b/>
          <w:highlight w:val="yellow"/>
          <w:u w:val="single"/>
        </w:rPr>
        <w:t xml:space="preserve">all bodies are </w:t>
      </w:r>
      <w:proofErr w:type="spellStart"/>
      <w:r w:rsidRPr="003657C9">
        <w:rPr>
          <w:rFonts w:eastAsia="Calibri"/>
          <w:b/>
          <w:highlight w:val="yellow"/>
          <w:u w:val="single"/>
        </w:rPr>
        <w:t>hauntological</w:t>
      </w:r>
      <w:proofErr w:type="spellEnd"/>
      <w:r w:rsidRPr="003657C9">
        <w:rPr>
          <w:rFonts w:eastAsia="Calibri"/>
          <w:sz w:val="16"/>
        </w:rPr>
        <w:t xml:space="preserve">, not ontological. </w:t>
      </w:r>
      <w:r w:rsidRPr="003657C9">
        <w:rPr>
          <w:rFonts w:eastAsia="Calibri"/>
          <w:highlight w:val="yellow"/>
          <w:u w:val="single"/>
        </w:rPr>
        <w:t>Only by</w:t>
      </w:r>
      <w:r w:rsidRPr="003657C9">
        <w:rPr>
          <w:rFonts w:eastAsia="Calibri"/>
          <w:u w:val="single"/>
        </w:rPr>
        <w:t xml:space="preserve"> virtue of </w:t>
      </w:r>
      <w:r w:rsidRPr="003657C9">
        <w:rPr>
          <w:rFonts w:eastAsia="Calibri"/>
          <w:highlight w:val="yellow"/>
          <w:u w:val="single"/>
        </w:rPr>
        <w:t xml:space="preserve">the </w:t>
      </w:r>
      <w:r w:rsidRPr="003657C9">
        <w:rPr>
          <w:rStyle w:val="Emphasis"/>
          <w:rFonts w:eastAsia="Calibri"/>
          <w:highlight w:val="yellow"/>
        </w:rPr>
        <w:t>fiction of ontology</w:t>
      </w:r>
      <w:r w:rsidRPr="003657C9">
        <w:rPr>
          <w:rFonts w:eastAsia="Calibri"/>
          <w:highlight w:val="yellow"/>
          <w:u w:val="single"/>
        </w:rPr>
        <w:t xml:space="preserve"> do certain bodies appear</w:t>
      </w:r>
      <w:r w:rsidRPr="003657C9">
        <w:rPr>
          <w:rFonts w:eastAsia="Calibri"/>
          <w:u w:val="single"/>
        </w:rPr>
        <w:t xml:space="preserve"> to be </w:t>
      </w:r>
      <w:r w:rsidRPr="003657C9">
        <w:rPr>
          <w:rFonts w:eastAsia="Calibri"/>
          <w:highlight w:val="yellow"/>
          <w:u w:val="single"/>
        </w:rPr>
        <w:t>more present</w:t>
      </w:r>
      <w:r w:rsidRPr="003657C9">
        <w:rPr>
          <w:rFonts w:eastAsia="Calibri"/>
          <w:u w:val="single"/>
        </w:rPr>
        <w:t xml:space="preserve"> </w:t>
      </w:r>
      <w:r w:rsidRPr="003657C9">
        <w:rPr>
          <w:rFonts w:eastAsia="Calibri"/>
          <w:highlight w:val="yellow"/>
          <w:u w:val="single"/>
        </w:rPr>
        <w:t>than others</w:t>
      </w:r>
      <w:r w:rsidRPr="003657C9">
        <w:rPr>
          <w:rFonts w:eastAsia="Calibri"/>
          <w:u w:val="single"/>
        </w:rPr>
        <w:t xml:space="preserve">. </w:t>
      </w:r>
      <w:r w:rsidRPr="003657C9">
        <w:rPr>
          <w:rFonts w:eastAsia="Calibri"/>
          <w:sz w:val="16"/>
        </w:rPr>
        <w:t xml:space="preserve">The </w:t>
      </w:r>
      <w:r w:rsidRPr="003657C9">
        <w:rPr>
          <w:rFonts w:eastAsia="Calibri"/>
          <w:highlight w:val="yellow"/>
          <w:u w:val="single"/>
        </w:rPr>
        <w:t>social existence of</w:t>
      </w:r>
      <w:r w:rsidRPr="003657C9">
        <w:rPr>
          <w:rFonts w:eastAsia="Calibri"/>
          <w:u w:val="single"/>
        </w:rPr>
        <w:t xml:space="preserve"> the majority,</w:t>
      </w:r>
      <w:r w:rsidRPr="003657C9">
        <w:rPr>
          <w:rFonts w:eastAsia="Calibri"/>
          <w:sz w:val="16"/>
        </w:rPr>
        <w:t xml:space="preserve"> </w:t>
      </w:r>
      <w:r w:rsidRPr="003657C9">
        <w:rPr>
          <w:rFonts w:eastAsia="Calibri"/>
          <w:u w:val="single"/>
        </w:rPr>
        <w:t xml:space="preserve">of those </w:t>
      </w:r>
      <w:r w:rsidRPr="003657C9">
        <w:rPr>
          <w:rFonts w:eastAsia="Calibri"/>
          <w:highlight w:val="yellow"/>
          <w:u w:val="single"/>
        </w:rPr>
        <w:t>white, male bodies that</w:t>
      </w:r>
      <w:r w:rsidRPr="003657C9">
        <w:rPr>
          <w:rFonts w:eastAsia="Calibri"/>
          <w:u w:val="single"/>
        </w:rPr>
        <w:t xml:space="preserve"> </w:t>
      </w:r>
      <w:r w:rsidRPr="003657C9">
        <w:rPr>
          <w:rFonts w:eastAsia="Calibri"/>
          <w:highlight w:val="yellow"/>
          <w:u w:val="single"/>
        </w:rPr>
        <w:t>supposedly matter</w:t>
      </w:r>
      <w:r w:rsidRPr="003657C9">
        <w:rPr>
          <w:rFonts w:eastAsia="Calibri"/>
          <w:sz w:val="16"/>
        </w:rPr>
        <w:t xml:space="preserve">, </w:t>
      </w:r>
      <w:r w:rsidRPr="003657C9">
        <w:rPr>
          <w:rFonts w:eastAsia="Calibri"/>
          <w:highlight w:val="yellow"/>
          <w:u w:val="single"/>
        </w:rPr>
        <w:t>is conditioned</w:t>
      </w:r>
      <w:r w:rsidRPr="003657C9">
        <w:rPr>
          <w:rFonts w:eastAsia="Calibri"/>
          <w:u w:val="single"/>
        </w:rPr>
        <w:t xml:space="preserve"> </w:t>
      </w:r>
      <w:r w:rsidRPr="003657C9">
        <w:rPr>
          <w:rFonts w:eastAsia="Calibri"/>
          <w:highlight w:val="yellow"/>
          <w:u w:val="single"/>
        </w:rPr>
        <w:t>by</w:t>
      </w:r>
      <w:r w:rsidRPr="003657C9">
        <w:rPr>
          <w:rFonts w:eastAsia="Calibri"/>
          <w:u w:val="single"/>
        </w:rPr>
        <w:t xml:space="preserve"> a</w:t>
      </w:r>
      <w:r w:rsidRPr="003657C9">
        <w:rPr>
          <w:rFonts w:eastAsia="Calibri"/>
          <w:sz w:val="16"/>
        </w:rPr>
        <w:t xml:space="preserve"> certain </w:t>
      </w:r>
      <w:r w:rsidRPr="003657C9">
        <w:rPr>
          <w:rFonts w:eastAsia="Calibri"/>
          <w:b/>
          <w:highlight w:val="yellow"/>
          <w:u w:val="single"/>
        </w:rPr>
        <w:t>disavowal and</w:t>
      </w:r>
      <w:r w:rsidRPr="003657C9">
        <w:rPr>
          <w:rFonts w:eastAsia="Calibri"/>
          <w:b/>
          <w:u w:val="single"/>
        </w:rPr>
        <w:t xml:space="preserve"> </w:t>
      </w:r>
      <w:r w:rsidRPr="003657C9">
        <w:rPr>
          <w:rFonts w:eastAsia="Calibri"/>
          <w:b/>
          <w:highlight w:val="yellow"/>
          <w:u w:val="single"/>
        </w:rPr>
        <w:t>projection</w:t>
      </w:r>
      <w:r w:rsidRPr="003657C9">
        <w:rPr>
          <w:rFonts w:eastAsia="Calibri"/>
          <w:sz w:val="16"/>
          <w:highlight w:val="yellow"/>
        </w:rPr>
        <w:t xml:space="preserve"> </w:t>
      </w:r>
      <w:r w:rsidRPr="003657C9">
        <w:rPr>
          <w:rFonts w:eastAsia="Calibri"/>
          <w:b/>
          <w:highlight w:val="yellow"/>
          <w:u w:val="single"/>
        </w:rPr>
        <w:t>of</w:t>
      </w:r>
      <w:r w:rsidRPr="003657C9">
        <w:rPr>
          <w:rFonts w:eastAsia="Calibri"/>
          <w:b/>
          <w:u w:val="single"/>
        </w:rPr>
        <w:t xml:space="preserve"> </w:t>
      </w:r>
      <w:r w:rsidRPr="003657C9">
        <w:rPr>
          <w:rFonts w:eastAsia="Calibri"/>
          <w:sz w:val="16"/>
        </w:rPr>
        <w:t xml:space="preserve">the body’s </w:t>
      </w:r>
      <w:r w:rsidRPr="003657C9">
        <w:rPr>
          <w:rFonts w:eastAsia="Calibri"/>
          <w:b/>
          <w:highlight w:val="yellow"/>
          <w:u w:val="single"/>
        </w:rPr>
        <w:t>finitude</w:t>
      </w:r>
      <w:r w:rsidRPr="003657C9">
        <w:rPr>
          <w:rFonts w:eastAsia="Calibri"/>
          <w:sz w:val="16"/>
        </w:rPr>
        <w:t xml:space="preserve">. The </w:t>
      </w:r>
      <w:r w:rsidRPr="003657C9">
        <w:rPr>
          <w:rFonts w:eastAsia="Calibri"/>
          <w:u w:val="single"/>
        </w:rPr>
        <w:t xml:space="preserve">socially dead are </w:t>
      </w:r>
      <w:r w:rsidRPr="003657C9">
        <w:rPr>
          <w:rFonts w:eastAsia="Calibri"/>
          <w:sz w:val="16"/>
        </w:rPr>
        <w:t xml:space="preserve">thus </w:t>
      </w:r>
      <w:r w:rsidRPr="003657C9">
        <w:rPr>
          <w:rFonts w:eastAsia="Calibri"/>
          <w:u w:val="single"/>
        </w:rPr>
        <w:t>made to stand in for the death that</w:t>
      </w:r>
      <w:r w:rsidRPr="003657C9">
        <w:rPr>
          <w:rFonts w:eastAsia="Calibri"/>
          <w:sz w:val="16"/>
        </w:rPr>
        <w:t xml:space="preserve"> </w:t>
      </w:r>
      <w:r w:rsidRPr="003657C9">
        <w:rPr>
          <w:rFonts w:eastAsia="Calibri"/>
          <w:u w:val="single"/>
        </w:rPr>
        <w:t>haunts each and every life. While the interrogation of the body as a stable marker</w:t>
      </w:r>
      <w:r w:rsidRPr="003657C9">
        <w:rPr>
          <w:rFonts w:eastAsia="Calibri"/>
          <w:sz w:val="16"/>
        </w:rPr>
        <w:t xml:space="preserve"> of identity </w:t>
      </w:r>
      <w:r w:rsidRPr="003657C9">
        <w:rPr>
          <w:rFonts w:eastAsia="Calibri"/>
          <w:u w:val="single"/>
        </w:rPr>
        <w:t xml:space="preserve">would appear to have received </w:t>
      </w:r>
      <w:proofErr w:type="gramStart"/>
      <w:r w:rsidRPr="003657C9">
        <w:rPr>
          <w:rFonts w:eastAsia="Calibri"/>
          <w:u w:val="single"/>
        </w:rPr>
        <w:t>its</w:t>
      </w:r>
      <w:proofErr w:type="gramEnd"/>
      <w:r w:rsidRPr="003657C9">
        <w:rPr>
          <w:rFonts w:eastAsia="Calibri"/>
          <w:u w:val="single"/>
        </w:rPr>
        <w:t xml:space="preserve"> most</w:t>
      </w:r>
      <w:r w:rsidRPr="003657C9">
        <w:rPr>
          <w:rFonts w:eastAsia="Calibri"/>
          <w:sz w:val="16"/>
        </w:rPr>
        <w:t xml:space="preserve"> </w:t>
      </w:r>
      <w:r w:rsidRPr="003657C9">
        <w:rPr>
          <w:rFonts w:eastAsia="Calibri"/>
          <w:u w:val="single"/>
        </w:rPr>
        <w:t>well-known</w:t>
      </w:r>
      <w:r w:rsidRPr="003657C9">
        <w:rPr>
          <w:rFonts w:eastAsia="Calibri"/>
          <w:sz w:val="16"/>
        </w:rPr>
        <w:t xml:space="preserve"> and persistent </w:t>
      </w:r>
      <w:r w:rsidRPr="003657C9">
        <w:rPr>
          <w:rFonts w:eastAsia="Calibri"/>
          <w:u w:val="single"/>
        </w:rPr>
        <w:t>challenge in Butler’s</w:t>
      </w:r>
      <w:r w:rsidRPr="003657C9">
        <w:rPr>
          <w:rFonts w:eastAsia="Calibri"/>
          <w:sz w:val="16"/>
        </w:rPr>
        <w:t xml:space="preserve"> anti-epistemological </w:t>
      </w:r>
      <w:r w:rsidRPr="003657C9">
        <w:rPr>
          <w:rFonts w:eastAsia="Calibri"/>
          <w:u w:val="single"/>
        </w:rPr>
        <w:t>accounts of corporeality</w:t>
      </w:r>
      <w:r w:rsidRPr="003657C9">
        <w:rPr>
          <w:rFonts w:eastAsia="Calibri"/>
          <w:sz w:val="16"/>
        </w:rPr>
        <w:t xml:space="preserve">, </w:t>
      </w:r>
      <w:r w:rsidRPr="003657C9">
        <w:rPr>
          <w:rFonts w:eastAsia="Calibri"/>
          <w:b/>
          <w:u w:val="single"/>
        </w:rPr>
        <w:t xml:space="preserve">the equation of the body with presence remains very much intact. </w:t>
      </w:r>
      <w:r w:rsidRPr="003657C9">
        <w:rPr>
          <w:rFonts w:eastAsia="Calibri"/>
          <w:sz w:val="16"/>
        </w:rPr>
        <w:t xml:space="preserve">Indeed, I would suggest that, </w:t>
      </w:r>
      <w:r w:rsidRPr="003657C9">
        <w:rPr>
          <w:rFonts w:eastAsia="Calibri"/>
          <w:highlight w:val="yellow"/>
          <w:u w:val="single"/>
        </w:rPr>
        <w:t>despite</w:t>
      </w:r>
      <w:r w:rsidRPr="003657C9">
        <w:rPr>
          <w:rFonts w:eastAsia="Calibri"/>
          <w:u w:val="single"/>
        </w:rPr>
        <w:t xml:space="preserve"> the frequent </w:t>
      </w:r>
      <w:r w:rsidRPr="003657C9">
        <w:rPr>
          <w:rFonts w:eastAsia="Calibri"/>
          <w:highlight w:val="yellow"/>
          <w:u w:val="single"/>
        </w:rPr>
        <w:t>characterization of</w:t>
      </w:r>
      <w:r w:rsidRPr="003657C9">
        <w:rPr>
          <w:rFonts w:eastAsia="Calibri"/>
          <w:u w:val="single"/>
        </w:rPr>
        <w:t xml:space="preserve"> her </w:t>
      </w:r>
      <w:r w:rsidRPr="003657C9">
        <w:rPr>
          <w:rFonts w:eastAsia="Calibri"/>
          <w:highlight w:val="yellow"/>
          <w:u w:val="single"/>
        </w:rPr>
        <w:t>theorizations of corporeality as “deconstructive</w:t>
      </w:r>
      <w:r w:rsidRPr="003657C9">
        <w:rPr>
          <w:rFonts w:eastAsia="Calibri"/>
          <w:sz w:val="16"/>
        </w:rPr>
        <w:t>” by both her supporters and her most virulent critics (Nussbaum or ˇ</w:t>
      </w:r>
      <w:proofErr w:type="spellStart"/>
      <w:r w:rsidRPr="003657C9">
        <w:rPr>
          <w:rFonts w:eastAsia="Calibri"/>
          <w:sz w:val="16"/>
        </w:rPr>
        <w:t>Zizˇek</w:t>
      </w:r>
      <w:proofErr w:type="spellEnd"/>
      <w:r w:rsidRPr="003657C9">
        <w:rPr>
          <w:rFonts w:eastAsia="Calibri"/>
          <w:sz w:val="16"/>
        </w:rPr>
        <w:t xml:space="preserve"> for instance), </w:t>
      </w:r>
      <w:r w:rsidRPr="003657C9">
        <w:rPr>
          <w:rFonts w:eastAsia="Calibri"/>
          <w:highlight w:val="yellow"/>
          <w:u w:val="single"/>
        </w:rPr>
        <w:t xml:space="preserve">they remain </w:t>
      </w:r>
      <w:r w:rsidRPr="003657C9">
        <w:rPr>
          <w:rStyle w:val="Emphasis"/>
          <w:rFonts w:eastAsia="Calibri"/>
          <w:highlight w:val="yellow"/>
        </w:rPr>
        <w:t>squarely</w:t>
      </w:r>
      <w:r w:rsidRPr="003657C9">
        <w:rPr>
          <w:rFonts w:eastAsia="Calibri"/>
          <w:highlight w:val="yellow"/>
          <w:u w:val="single"/>
        </w:rPr>
        <w:t xml:space="preserve"> within a metaphysical tradition of</w:t>
      </w:r>
      <w:r w:rsidRPr="003657C9">
        <w:rPr>
          <w:rFonts w:eastAsia="Calibri"/>
          <w:u w:val="single"/>
        </w:rPr>
        <w:t xml:space="preserve"> </w:t>
      </w:r>
      <w:r w:rsidRPr="003657C9">
        <w:rPr>
          <w:rFonts w:eastAsia="Calibri"/>
          <w:highlight w:val="yellow"/>
          <w:u w:val="single"/>
        </w:rPr>
        <w:t>presence</w:t>
      </w:r>
      <w:r w:rsidRPr="003657C9">
        <w:rPr>
          <w:rFonts w:eastAsia="Calibri"/>
          <w:u w:val="single"/>
        </w:rPr>
        <w:t xml:space="preserve"> that disavows finitude</w:t>
      </w:r>
      <w:r w:rsidRPr="003657C9">
        <w:rPr>
          <w:rFonts w:eastAsia="Calibri"/>
          <w:sz w:val="16"/>
        </w:rPr>
        <w:t xml:space="preserve">, that is, </w:t>
      </w:r>
      <w:r w:rsidRPr="003657C9">
        <w:rPr>
          <w:rFonts w:eastAsia="Calibri"/>
          <w:u w:val="single"/>
        </w:rPr>
        <w:t>within that very tradition that deconstruction has made it its mission to displace</w:t>
      </w:r>
      <w:r w:rsidRPr="003657C9">
        <w:rPr>
          <w:rFonts w:eastAsia="Calibri"/>
          <w:sz w:val="16"/>
        </w:rPr>
        <w:t>.11</w:t>
      </w:r>
    </w:p>
    <w:p w:rsidR="00594B21" w:rsidRDefault="00594B21" w:rsidP="00594B21">
      <w:pPr>
        <w:rPr>
          <w:rFonts w:eastAsia="Calibri"/>
        </w:rPr>
      </w:pPr>
    </w:p>
    <w:p w:rsidR="00594B21" w:rsidRPr="00EA4A11" w:rsidRDefault="00594B21" w:rsidP="00594B21">
      <w:pPr>
        <w:pStyle w:val="Tag2"/>
        <w:rPr>
          <w:rFonts w:eastAsia="Calibri"/>
        </w:rPr>
      </w:pPr>
      <w:proofErr w:type="spellStart"/>
      <w:r>
        <w:rPr>
          <w:rFonts w:eastAsia="Calibri"/>
        </w:rPr>
        <w:t>Disawoval</w:t>
      </w:r>
      <w:proofErr w:type="spellEnd"/>
      <w:r>
        <w:rPr>
          <w:rFonts w:eastAsia="Calibri"/>
        </w:rPr>
        <w:t xml:space="preserve"> of finitude is the foundational condition for all American violence—the impact is ever-escalating cycles of destruction. </w:t>
      </w:r>
    </w:p>
    <w:p w:rsidR="00594B21" w:rsidRDefault="00594B21" w:rsidP="00594B21">
      <w:pPr>
        <w:rPr>
          <w:rStyle w:val="StyleStyleBold12pt"/>
          <w:rFonts w:eastAsia="Calibri"/>
        </w:rPr>
      </w:pPr>
      <w:r>
        <w:rPr>
          <w:rStyle w:val="StyleStyleBold12pt"/>
          <w:rFonts w:eastAsia="Calibri"/>
        </w:rPr>
        <w:t>Peterson ‘7</w:t>
      </w:r>
    </w:p>
    <w:p w:rsidR="00594B21" w:rsidRDefault="00594B21" w:rsidP="00594B21">
      <w:pPr>
        <w:rPr>
          <w:rFonts w:eastAsia="Calibri"/>
        </w:rPr>
      </w:pPr>
      <w:r>
        <w:rPr>
          <w:rFonts w:eastAsia="Calibri"/>
        </w:rPr>
        <w:lastRenderedPageBreak/>
        <w:t xml:space="preserve">Christopher, </w:t>
      </w:r>
      <w:r>
        <w:rPr>
          <w:rFonts w:eastAsia="Calibri"/>
          <w:i/>
        </w:rPr>
        <w:t>Kindred Specters</w:t>
      </w:r>
      <w:r>
        <w:rPr>
          <w:rFonts w:eastAsia="Calibri"/>
        </w:rPr>
        <w:t xml:space="preserve">: </w:t>
      </w:r>
      <w:r>
        <w:rPr>
          <w:rFonts w:eastAsia="Calibri"/>
          <w:i/>
        </w:rPr>
        <w:t>Death, Mourning and American Affinity</w:t>
      </w:r>
      <w:r>
        <w:rPr>
          <w:rFonts w:eastAsia="Calibri"/>
        </w:rPr>
        <w:t>, University of Minnesota Press</w:t>
      </w:r>
    </w:p>
    <w:p w:rsidR="00594B21" w:rsidRDefault="00594B21" w:rsidP="00594B21">
      <w:pPr>
        <w:rPr>
          <w:rFonts w:eastAsia="Calibri"/>
        </w:rPr>
      </w:pPr>
    </w:p>
    <w:p w:rsidR="00594B21" w:rsidRDefault="00594B21" w:rsidP="00594B21">
      <w:pPr>
        <w:rPr>
          <w:rFonts w:eastAsia="Calibri"/>
          <w:b/>
          <w:szCs w:val="20"/>
          <w:u w:val="single"/>
        </w:rPr>
      </w:pPr>
      <w:r w:rsidRPr="009528D1">
        <w:rPr>
          <w:rFonts w:eastAsia="Calibri"/>
          <w:sz w:val="16"/>
        </w:rPr>
        <w:t xml:space="preserve">The popularity of Six Feet Under notwithstanding, </w:t>
      </w:r>
      <w:r w:rsidRPr="009528D1">
        <w:rPr>
          <w:rFonts w:eastAsia="Calibri"/>
          <w:u w:val="single"/>
        </w:rPr>
        <w:t>American culture tends not to acknowledge the intimate relation among death</w:t>
      </w:r>
      <w:r w:rsidRPr="009528D1">
        <w:rPr>
          <w:rFonts w:eastAsia="Calibri"/>
          <w:sz w:val="16"/>
        </w:rPr>
        <w:t xml:space="preserve">, </w:t>
      </w:r>
      <w:r w:rsidRPr="009528D1">
        <w:rPr>
          <w:rFonts w:eastAsia="Calibri"/>
          <w:u w:val="single"/>
        </w:rPr>
        <w:t>mourning, and kinship</w:t>
      </w:r>
      <w:r w:rsidRPr="009528D1">
        <w:rPr>
          <w:rFonts w:eastAsia="Calibri"/>
          <w:sz w:val="16"/>
        </w:rPr>
        <w:t xml:space="preserve"> —no doubt because in the modern West we tend to see the barrier that separates the living and the dead as insurmountable. If we follow historian </w:t>
      </w:r>
      <w:r w:rsidRPr="009528D1">
        <w:rPr>
          <w:rFonts w:eastAsia="Calibri"/>
          <w:sz w:val="16"/>
          <w:szCs w:val="20"/>
        </w:rPr>
        <w:t>Philippe Aries on this subject, however we see that things were not always so</w:t>
      </w:r>
      <w:r w:rsidRPr="009528D1">
        <w:rPr>
          <w:rFonts w:eastAsia="Calibri"/>
          <w:szCs w:val="20"/>
          <w:u w:val="single"/>
        </w:rPr>
        <w:t xml:space="preserve">. In contrast to the </w:t>
      </w:r>
      <w:proofErr w:type="gramStart"/>
      <w:r w:rsidRPr="009528D1">
        <w:rPr>
          <w:rFonts w:eastAsia="Calibri"/>
          <w:szCs w:val="20"/>
          <w:u w:val="single"/>
        </w:rPr>
        <w:t>Middle</w:t>
      </w:r>
      <w:proofErr w:type="gramEnd"/>
      <w:r w:rsidRPr="009528D1">
        <w:rPr>
          <w:rFonts w:eastAsia="Calibri"/>
          <w:szCs w:val="20"/>
          <w:u w:val="single"/>
        </w:rPr>
        <w:t xml:space="preserve"> Ages, in which a certain familiarity with death was displayed,</w:t>
      </w:r>
      <w:r w:rsidRPr="009528D1">
        <w:rPr>
          <w:rFonts w:eastAsia="Calibri"/>
          <w:sz w:val="16"/>
          <w:szCs w:val="20"/>
        </w:rPr>
        <w:t xml:space="preserve"> a promiscuous coexistence of the living and the dead, </w:t>
      </w:r>
      <w:r w:rsidRPr="009528D1">
        <w:rPr>
          <w:rFonts w:eastAsia="Calibri"/>
          <w:szCs w:val="20"/>
          <w:u w:val="single"/>
        </w:rPr>
        <w:t xml:space="preserve">Aries argues that </w:t>
      </w:r>
      <w:r w:rsidRPr="00675BAB">
        <w:rPr>
          <w:rFonts w:eastAsia="Calibri"/>
          <w:szCs w:val="20"/>
          <w:highlight w:val="yellow"/>
          <w:u w:val="single"/>
        </w:rPr>
        <w:t xml:space="preserve">the rise of </w:t>
      </w:r>
      <w:r w:rsidRPr="00675BAB">
        <w:rPr>
          <w:rFonts w:eastAsia="Calibri"/>
          <w:b/>
          <w:szCs w:val="20"/>
          <w:highlight w:val="yellow"/>
          <w:u w:val="single"/>
        </w:rPr>
        <w:t>modernity</w:t>
      </w:r>
      <w:r w:rsidRPr="009528D1">
        <w:rPr>
          <w:rFonts w:eastAsia="Calibri"/>
          <w:b/>
          <w:szCs w:val="20"/>
          <w:u w:val="single"/>
        </w:rPr>
        <w:t xml:space="preserve"> </w:t>
      </w:r>
      <w:r w:rsidRPr="00675BAB">
        <w:rPr>
          <w:rFonts w:eastAsia="Calibri"/>
          <w:b/>
          <w:szCs w:val="20"/>
          <w:highlight w:val="yellow"/>
          <w:u w:val="single"/>
        </w:rPr>
        <w:t>witnessed an effacement</w:t>
      </w:r>
      <w:r w:rsidRPr="009528D1">
        <w:rPr>
          <w:rFonts w:eastAsia="Calibri"/>
          <w:b/>
          <w:szCs w:val="20"/>
          <w:u w:val="single"/>
        </w:rPr>
        <w:t xml:space="preserve"> and interdiction </w:t>
      </w:r>
      <w:r w:rsidRPr="00675BAB">
        <w:rPr>
          <w:rFonts w:eastAsia="Calibri"/>
          <w:b/>
          <w:szCs w:val="20"/>
          <w:highlight w:val="yellow"/>
          <w:u w:val="single"/>
        </w:rPr>
        <w:t>of death</w:t>
      </w:r>
      <w:r w:rsidRPr="009528D1">
        <w:rPr>
          <w:rFonts w:eastAsia="Calibri"/>
          <w:sz w:val="16"/>
          <w:szCs w:val="20"/>
        </w:rPr>
        <w:t xml:space="preserve">. Death was to be put in its proper place, whether </w:t>
      </w:r>
      <w:proofErr w:type="gramStart"/>
      <w:r w:rsidRPr="009528D1">
        <w:rPr>
          <w:rFonts w:eastAsia="Calibri"/>
          <w:sz w:val="16"/>
          <w:szCs w:val="20"/>
        </w:rPr>
        <w:t>Its</w:t>
      </w:r>
      <w:proofErr w:type="gramEnd"/>
      <w:r w:rsidRPr="009528D1">
        <w:rPr>
          <w:rFonts w:eastAsia="Calibri"/>
          <w:sz w:val="16"/>
          <w:szCs w:val="20"/>
        </w:rPr>
        <w:t xml:space="preserve"> place" be the newly constructed cemeteries on the outside of the city walls or the hospitals where patients now came to die rather than to get well: "</w:t>
      </w:r>
      <w:r w:rsidRPr="009528D1">
        <w:rPr>
          <w:rFonts w:eastAsia="Calibri"/>
          <w:szCs w:val="20"/>
          <w:u w:val="single"/>
        </w:rPr>
        <w:t>Mourning is thus no longer a necessary period on which society imposes respect</w:t>
      </w:r>
      <w:r w:rsidRPr="009528D1">
        <w:rPr>
          <w:rFonts w:eastAsia="Calibri"/>
          <w:sz w:val="16"/>
          <w:szCs w:val="20"/>
        </w:rPr>
        <w:t xml:space="preserve">. </w:t>
      </w:r>
      <w:r w:rsidRPr="009528D1">
        <w:rPr>
          <w:rFonts w:eastAsia="Calibri"/>
          <w:szCs w:val="20"/>
          <w:u w:val="single"/>
        </w:rPr>
        <w:t>It has become a morbid state that needs to be nurtured, abridged, and erased</w:t>
      </w:r>
      <w:r w:rsidRPr="009528D1">
        <w:rPr>
          <w:rFonts w:eastAsia="Calibri"/>
          <w:sz w:val="16"/>
          <w:szCs w:val="20"/>
        </w:rPr>
        <w:t xml:space="preserve">.'!^ According to Aries, </w:t>
      </w:r>
      <w:r w:rsidRPr="009528D1">
        <w:rPr>
          <w:rFonts w:eastAsia="Calibri"/>
          <w:szCs w:val="20"/>
          <w:u w:val="single"/>
        </w:rPr>
        <w:t xml:space="preserve">the </w:t>
      </w:r>
      <w:r w:rsidRPr="00675BAB">
        <w:rPr>
          <w:rFonts w:eastAsia="Calibri"/>
          <w:szCs w:val="20"/>
          <w:highlight w:val="yellow"/>
          <w:u w:val="single"/>
        </w:rPr>
        <w:t xml:space="preserve">interdiction of mourning is </w:t>
      </w:r>
      <w:r w:rsidRPr="00675BAB">
        <w:rPr>
          <w:rFonts w:eastAsia="Calibri"/>
          <w:b/>
          <w:szCs w:val="20"/>
          <w:highlight w:val="yellow"/>
          <w:u w:val="single"/>
        </w:rPr>
        <w:t>nowhere more vigilant than</w:t>
      </w:r>
      <w:r w:rsidRPr="00675BAB">
        <w:rPr>
          <w:rFonts w:eastAsia="Calibri"/>
          <w:sz w:val="16"/>
          <w:szCs w:val="20"/>
          <w:highlight w:val="yellow"/>
        </w:rPr>
        <w:t xml:space="preserve"> </w:t>
      </w:r>
      <w:r w:rsidRPr="00675BAB">
        <w:rPr>
          <w:rFonts w:eastAsia="Calibri"/>
          <w:b/>
          <w:szCs w:val="20"/>
          <w:highlight w:val="yellow"/>
          <w:u w:val="single"/>
        </w:rPr>
        <w:t xml:space="preserve">in the </w:t>
      </w:r>
      <w:r w:rsidRPr="00675BAB">
        <w:rPr>
          <w:rStyle w:val="Emphasis"/>
          <w:rFonts w:eastAsia="Calibri"/>
          <w:highlight w:val="yellow"/>
        </w:rPr>
        <w:t>U</w:t>
      </w:r>
      <w:r w:rsidRPr="009528D1">
        <w:rPr>
          <w:rFonts w:eastAsia="Calibri"/>
          <w:b/>
          <w:szCs w:val="20"/>
          <w:u w:val="single"/>
        </w:rPr>
        <w:t xml:space="preserve">nited </w:t>
      </w:r>
      <w:r w:rsidRPr="00675BAB">
        <w:rPr>
          <w:rStyle w:val="Emphasis"/>
          <w:rFonts w:eastAsia="Calibri"/>
          <w:highlight w:val="yellow"/>
        </w:rPr>
        <w:t>S</w:t>
      </w:r>
      <w:r w:rsidRPr="009528D1">
        <w:rPr>
          <w:rFonts w:eastAsia="Calibri"/>
          <w:b/>
          <w:szCs w:val="20"/>
          <w:u w:val="single"/>
        </w:rPr>
        <w:t>tates,</w:t>
      </w:r>
      <w:r w:rsidRPr="009528D1">
        <w:rPr>
          <w:rFonts w:eastAsia="Calibri"/>
          <w:sz w:val="16"/>
          <w:szCs w:val="20"/>
        </w:rPr>
        <w:t xml:space="preserve"> </w:t>
      </w:r>
      <w:r w:rsidRPr="00675BAB">
        <w:rPr>
          <w:rFonts w:eastAsia="Calibri"/>
          <w:szCs w:val="20"/>
          <w:u w:val="single"/>
        </w:rPr>
        <w:t>where death is treated</w:t>
      </w:r>
      <w:r w:rsidRPr="00675BAB">
        <w:rPr>
          <w:rFonts w:eastAsia="Calibri"/>
          <w:sz w:val="16"/>
          <w:szCs w:val="20"/>
        </w:rPr>
        <w:t xml:space="preserve"> almost </w:t>
      </w:r>
      <w:r w:rsidRPr="00675BAB">
        <w:rPr>
          <w:rFonts w:eastAsia="Calibri"/>
          <w:szCs w:val="20"/>
          <w:u w:val="single"/>
        </w:rPr>
        <w:t>as an aberration</w:t>
      </w:r>
      <w:r w:rsidRPr="00675BAB">
        <w:rPr>
          <w:rFonts w:eastAsia="Calibri"/>
          <w:sz w:val="16"/>
          <w:szCs w:val="20"/>
        </w:rPr>
        <w:t xml:space="preserve"> of life. Indeed, </w:t>
      </w:r>
      <w:r w:rsidRPr="00675BAB">
        <w:rPr>
          <w:rFonts w:eastAsia="Calibri"/>
          <w:szCs w:val="20"/>
          <w:u w:val="single"/>
        </w:rPr>
        <w:t>the present study focuses on American culture precisely because</w:t>
      </w:r>
      <w:r w:rsidRPr="00675BAB">
        <w:rPr>
          <w:rFonts w:eastAsia="Calibri"/>
          <w:sz w:val="16"/>
          <w:szCs w:val="20"/>
        </w:rPr>
        <w:t xml:space="preserve"> the </w:t>
      </w:r>
      <w:r w:rsidRPr="00675BAB">
        <w:rPr>
          <w:rFonts w:eastAsia="Calibri"/>
          <w:szCs w:val="20"/>
          <w:u w:val="single"/>
        </w:rPr>
        <w:t>American disavowal of death</w:t>
      </w:r>
      <w:r w:rsidRPr="00675BAB">
        <w:rPr>
          <w:rFonts w:eastAsia="Calibri"/>
          <w:sz w:val="16"/>
          <w:szCs w:val="20"/>
        </w:rPr>
        <w:t xml:space="preserve"> </w:t>
      </w:r>
      <w:r w:rsidRPr="00675BAB">
        <w:rPr>
          <w:rFonts w:eastAsia="Calibri"/>
          <w:szCs w:val="20"/>
          <w:u w:val="single"/>
        </w:rPr>
        <w:t xml:space="preserve">is </w:t>
      </w:r>
      <w:r w:rsidRPr="00675BAB">
        <w:rPr>
          <w:rFonts w:eastAsia="Calibri"/>
          <w:b/>
          <w:szCs w:val="20"/>
          <w:u w:val="single"/>
        </w:rPr>
        <w:t>so vehement</w:t>
      </w:r>
      <w:r w:rsidRPr="00675BAB">
        <w:rPr>
          <w:rFonts w:eastAsia="Calibri"/>
          <w:sz w:val="16"/>
          <w:szCs w:val="20"/>
        </w:rPr>
        <w:t>. Aries reads the advent of the mortuary business</w:t>
      </w:r>
      <w:r w:rsidRPr="009528D1">
        <w:rPr>
          <w:rFonts w:eastAsia="Calibri"/>
          <w:sz w:val="16"/>
          <w:szCs w:val="20"/>
        </w:rPr>
        <w:t xml:space="preserve"> and the practice of embalming in the United States during the late nineteenth century as a testament to the American denial of mortality. Death could no longer be </w:t>
      </w:r>
      <w:proofErr w:type="gramStart"/>
      <w:r w:rsidRPr="009528D1">
        <w:rPr>
          <w:rFonts w:eastAsia="Calibri"/>
          <w:sz w:val="16"/>
          <w:szCs w:val="20"/>
        </w:rPr>
        <w:t>either too</w:t>
      </w:r>
      <w:proofErr w:type="gramEnd"/>
      <w:r w:rsidRPr="009528D1">
        <w:rPr>
          <w:rFonts w:eastAsia="Calibri"/>
          <w:sz w:val="16"/>
          <w:szCs w:val="20"/>
        </w:rPr>
        <w:t xml:space="preserve"> familiar or common, too frightening or painful: "To sell death, one must make it pleasant" (69). </w:t>
      </w:r>
      <w:r w:rsidRPr="009528D1">
        <w:rPr>
          <w:rFonts w:eastAsia="Calibri"/>
          <w:szCs w:val="20"/>
          <w:u w:val="single"/>
        </w:rPr>
        <w:t xml:space="preserve">This </w:t>
      </w:r>
      <w:r w:rsidRPr="00675BAB">
        <w:rPr>
          <w:rFonts w:eastAsia="Calibri"/>
          <w:szCs w:val="20"/>
          <w:highlight w:val="yellow"/>
          <w:u w:val="single"/>
        </w:rPr>
        <w:t>transformation of death into</w:t>
      </w:r>
      <w:r w:rsidRPr="009528D1">
        <w:rPr>
          <w:rFonts w:eastAsia="Calibri"/>
          <w:szCs w:val="20"/>
          <w:u w:val="single"/>
        </w:rPr>
        <w:t xml:space="preserve"> </w:t>
      </w:r>
      <w:r w:rsidRPr="00675BAB">
        <w:rPr>
          <w:rFonts w:eastAsia="Calibri"/>
          <w:szCs w:val="20"/>
          <w:highlight w:val="yellow"/>
          <w:u w:val="single"/>
        </w:rPr>
        <w:t>something</w:t>
      </w:r>
      <w:r w:rsidRPr="009528D1">
        <w:rPr>
          <w:rFonts w:eastAsia="Calibri"/>
          <w:sz w:val="16"/>
          <w:szCs w:val="20"/>
        </w:rPr>
        <w:t xml:space="preserve"> pleasant—in other words, something </w:t>
      </w:r>
      <w:r w:rsidRPr="00675BAB">
        <w:rPr>
          <w:rFonts w:eastAsia="Calibri"/>
          <w:szCs w:val="20"/>
          <w:highlight w:val="yellow"/>
          <w:u w:val="single"/>
        </w:rPr>
        <w:t>that is not death</w:t>
      </w:r>
      <w:r w:rsidRPr="00675BAB">
        <w:rPr>
          <w:rFonts w:eastAsia="Calibri"/>
          <w:sz w:val="16"/>
          <w:szCs w:val="20"/>
          <w:highlight w:val="yellow"/>
        </w:rPr>
        <w:t>—</w:t>
      </w:r>
      <w:r w:rsidRPr="00675BAB">
        <w:rPr>
          <w:rFonts w:eastAsia="Calibri"/>
          <w:szCs w:val="20"/>
          <w:highlight w:val="yellow"/>
          <w:u w:val="single"/>
        </w:rPr>
        <w:t>is symptomatic of</w:t>
      </w:r>
      <w:r w:rsidRPr="009528D1">
        <w:rPr>
          <w:rFonts w:eastAsia="Calibri"/>
          <w:szCs w:val="20"/>
          <w:u w:val="single"/>
        </w:rPr>
        <w:t xml:space="preserve"> the </w:t>
      </w:r>
      <w:r w:rsidRPr="00675BAB">
        <w:rPr>
          <w:rFonts w:eastAsia="Calibri"/>
          <w:szCs w:val="20"/>
          <w:highlight w:val="yellow"/>
          <w:u w:val="single"/>
        </w:rPr>
        <w:t>modern segregation of</w:t>
      </w:r>
      <w:r w:rsidRPr="009528D1">
        <w:rPr>
          <w:rFonts w:eastAsia="Calibri"/>
          <w:szCs w:val="20"/>
          <w:u w:val="single"/>
        </w:rPr>
        <w:t xml:space="preserve"> the </w:t>
      </w:r>
      <w:r w:rsidRPr="00675BAB">
        <w:rPr>
          <w:rFonts w:eastAsia="Calibri"/>
          <w:szCs w:val="20"/>
          <w:highlight w:val="yellow"/>
          <w:u w:val="single"/>
        </w:rPr>
        <w:t>living and</w:t>
      </w:r>
      <w:r w:rsidRPr="009528D1">
        <w:rPr>
          <w:rFonts w:eastAsia="Calibri"/>
          <w:szCs w:val="20"/>
          <w:u w:val="single"/>
        </w:rPr>
        <w:t xml:space="preserve"> the </w:t>
      </w:r>
      <w:r w:rsidRPr="00675BAB">
        <w:rPr>
          <w:rFonts w:eastAsia="Calibri"/>
          <w:szCs w:val="20"/>
          <w:highlight w:val="yellow"/>
          <w:u w:val="single"/>
        </w:rPr>
        <w:t>dead</w:t>
      </w:r>
      <w:r w:rsidRPr="009528D1">
        <w:rPr>
          <w:rFonts w:eastAsia="Calibri"/>
          <w:sz w:val="16"/>
          <w:szCs w:val="20"/>
        </w:rPr>
        <w:t xml:space="preserve">. </w:t>
      </w:r>
      <w:r w:rsidRPr="00675BAB">
        <w:rPr>
          <w:rFonts w:eastAsia="Calibri"/>
          <w:sz w:val="12"/>
          <w:szCs w:val="20"/>
        </w:rPr>
        <w:t xml:space="preserve">Following Aries, Gary </w:t>
      </w:r>
      <w:proofErr w:type="spellStart"/>
      <w:r w:rsidRPr="00675BAB">
        <w:rPr>
          <w:rFonts w:eastAsia="Calibri"/>
          <w:sz w:val="12"/>
          <w:szCs w:val="20"/>
        </w:rPr>
        <w:t>Laderman</w:t>
      </w:r>
      <w:proofErr w:type="spellEnd"/>
      <w:r w:rsidRPr="00675BAB">
        <w:rPr>
          <w:rFonts w:eastAsia="Calibri"/>
          <w:sz w:val="12"/>
          <w:szCs w:val="20"/>
        </w:rPr>
        <w:t xml:space="preserve"> traces the emergence of this peculiarly modern interdiction of death specifically to the </w:t>
      </w:r>
      <w:proofErr w:type="spellStart"/>
      <w:r w:rsidRPr="00675BAB">
        <w:rPr>
          <w:rFonts w:eastAsia="Calibri"/>
          <w:sz w:val="12"/>
          <w:szCs w:val="20"/>
        </w:rPr>
        <w:t>postbellum</w:t>
      </w:r>
      <w:proofErr w:type="spellEnd"/>
      <w:r w:rsidRPr="00675BAB">
        <w:rPr>
          <w:rFonts w:eastAsia="Calibri"/>
          <w:sz w:val="12"/>
          <w:szCs w:val="20"/>
        </w:rPr>
        <w:t xml:space="preserve"> era, which bore witness to the "birth of the death industry."^ During the Civil War, a doctor by the name of Thomas Holmes claimed to have embalmed thousands of fallen soldiers. Because most Civil War battles were fought on Southern land, the practice of embalming allowed for the preservation and repatriation of the bodies of fallen Union soldiers. Following the wartime emergence of embalming, Abraham Lincoln became the first U.S. president to have his body embalmed. Lincoln's body, as is well known, was paraded before thousands of mourning citizens on a long, cross-country journey from Washington, D.C. to Springfield, Illinois. As </w:t>
      </w:r>
      <w:proofErr w:type="spellStart"/>
      <w:r w:rsidRPr="00675BAB">
        <w:rPr>
          <w:rFonts w:eastAsia="Calibri"/>
          <w:sz w:val="12"/>
          <w:szCs w:val="20"/>
        </w:rPr>
        <w:t>Laderman</w:t>
      </w:r>
      <w:proofErr w:type="spellEnd"/>
      <w:r w:rsidRPr="00675BAB">
        <w:rPr>
          <w:rFonts w:eastAsia="Calibri"/>
          <w:sz w:val="12"/>
          <w:szCs w:val="20"/>
        </w:rPr>
        <w:t xml:space="preserve"> notes, the parading of Lincoln's body "ensured that embalming—an unacceptable treatment before the war—would change the practice of American </w:t>
      </w:r>
      <w:proofErr w:type="spellStart"/>
      <w:r w:rsidRPr="00675BAB">
        <w:rPr>
          <w:rFonts w:eastAsia="Calibri"/>
          <w:sz w:val="12"/>
          <w:szCs w:val="20"/>
        </w:rPr>
        <w:t>deathways</w:t>
      </w:r>
      <w:proofErr w:type="spellEnd"/>
      <w:r w:rsidRPr="00675BAB">
        <w:rPr>
          <w:rFonts w:eastAsia="Calibri"/>
          <w:sz w:val="12"/>
          <w:szCs w:val="20"/>
        </w:rPr>
        <w:t xml:space="preserve">" (163). The living could now "look at the face of death and not be confronted by the gruesome details of decomposition and decay" (174). As Jessica Mitford observed in her well-known expose of the American funeral industry, The American Way of Death (1963), the undertaker "put[s] on a well-oiled performance in which the concept of death...play[s] no part whatsoever....He and his team...score an upset victory over death. </w:t>
      </w:r>
      <w:r w:rsidRPr="009528D1">
        <w:rPr>
          <w:rFonts w:eastAsia="Calibri"/>
          <w:szCs w:val="20"/>
          <w:u w:val="single"/>
        </w:rPr>
        <w:t>While this study accords with the claim that American culture disavows mortality, I do not argue for any simple reversal of this interdiction with an aim toward affirming finitude</w:t>
      </w:r>
      <w:r w:rsidRPr="009528D1">
        <w:rPr>
          <w:rFonts w:eastAsia="Calibri"/>
          <w:sz w:val="16"/>
          <w:szCs w:val="20"/>
        </w:rPr>
        <w:t xml:space="preserve"> per se. </w:t>
      </w:r>
      <w:r w:rsidRPr="009528D1">
        <w:rPr>
          <w:rFonts w:eastAsia="Calibri"/>
          <w:szCs w:val="20"/>
          <w:u w:val="single"/>
        </w:rPr>
        <w:t>If death is beyond our</w:t>
      </w:r>
      <w:r w:rsidRPr="009528D1">
        <w:rPr>
          <w:rFonts w:eastAsia="Calibri"/>
          <w:sz w:val="16"/>
          <w:szCs w:val="20"/>
        </w:rPr>
        <w:t xml:space="preserve"> </w:t>
      </w:r>
      <w:r w:rsidRPr="009528D1">
        <w:rPr>
          <w:rFonts w:eastAsia="Calibri"/>
          <w:szCs w:val="20"/>
          <w:u w:val="single"/>
        </w:rPr>
        <w:t xml:space="preserve">experience </w:t>
      </w:r>
      <w:r w:rsidRPr="009528D1">
        <w:rPr>
          <w:rFonts w:eastAsia="Calibri"/>
          <w:sz w:val="16"/>
          <w:szCs w:val="20"/>
        </w:rPr>
        <w:t xml:space="preserve">(as Heidegger among others has observed), if I am ultimately absent from "my" own death, </w:t>
      </w:r>
      <w:r w:rsidRPr="009528D1">
        <w:rPr>
          <w:rFonts w:eastAsia="Calibri"/>
          <w:szCs w:val="20"/>
          <w:u w:val="single"/>
        </w:rPr>
        <w:t>then strictly speaking there is nothing for me to recognize or avow</w:t>
      </w:r>
      <w:r w:rsidRPr="009528D1">
        <w:rPr>
          <w:rFonts w:eastAsia="Calibri"/>
          <w:sz w:val="16"/>
          <w:szCs w:val="20"/>
        </w:rPr>
        <w:t xml:space="preserve">. Yet </w:t>
      </w:r>
      <w:r w:rsidRPr="009528D1">
        <w:rPr>
          <w:rFonts w:eastAsia="Calibri"/>
          <w:b/>
          <w:szCs w:val="20"/>
          <w:u w:val="single"/>
        </w:rPr>
        <w:t>dying is something that I do every day</w:t>
      </w:r>
      <w:r w:rsidRPr="009528D1">
        <w:rPr>
          <w:rFonts w:eastAsia="Calibri"/>
          <w:sz w:val="16"/>
          <w:szCs w:val="20"/>
        </w:rPr>
        <w:t>. Indeed, it might be more accurate to say that American culture disavows dying, understood as a process that extends from our birth to our biological demise</w:t>
      </w:r>
      <w:proofErr w:type="gramStart"/>
      <w:r w:rsidRPr="009528D1">
        <w:rPr>
          <w:rFonts w:eastAsia="Calibri"/>
          <w:sz w:val="16"/>
          <w:szCs w:val="20"/>
        </w:rPr>
        <w:t>.^</w:t>
      </w:r>
      <w:proofErr w:type="gramEnd"/>
      <w:r w:rsidRPr="009528D1">
        <w:rPr>
          <w:rFonts w:eastAsia="Calibri"/>
          <w:sz w:val="16"/>
          <w:szCs w:val="20"/>
        </w:rPr>
        <w:t xml:space="preserve"> Even with such an amended formulation, however, it is not entirely clear whether dying can ever be fully affirmed or avowed. </w:t>
      </w:r>
      <w:r w:rsidRPr="009528D1">
        <w:rPr>
          <w:rFonts w:eastAsia="Calibri"/>
          <w:szCs w:val="20"/>
          <w:u w:val="single"/>
        </w:rPr>
        <w:t xml:space="preserve">That "we live as if we were not going to die," </w:t>
      </w:r>
      <w:r w:rsidRPr="009528D1">
        <w:rPr>
          <w:rFonts w:eastAsia="Calibri"/>
          <w:sz w:val="16"/>
          <w:szCs w:val="20"/>
        </w:rPr>
        <w:t xml:space="preserve">as </w:t>
      </w:r>
      <w:proofErr w:type="spellStart"/>
      <w:r w:rsidRPr="009528D1">
        <w:rPr>
          <w:rFonts w:eastAsia="Calibri"/>
          <w:sz w:val="16"/>
          <w:szCs w:val="20"/>
        </w:rPr>
        <w:t>Zygmunt</w:t>
      </w:r>
      <w:proofErr w:type="spellEnd"/>
      <w:r w:rsidRPr="009528D1">
        <w:rPr>
          <w:rFonts w:eastAsia="Calibri"/>
          <w:sz w:val="16"/>
          <w:szCs w:val="20"/>
        </w:rPr>
        <w:t xml:space="preserve"> Bauman observes, "</w:t>
      </w:r>
      <w:r w:rsidRPr="009528D1">
        <w:rPr>
          <w:rFonts w:eastAsia="Calibri"/>
          <w:szCs w:val="20"/>
          <w:u w:val="single"/>
        </w:rPr>
        <w:t>is a remarkable achievement</w:t>
      </w:r>
      <w:r w:rsidRPr="009528D1">
        <w:rPr>
          <w:rFonts w:eastAsia="Calibri"/>
          <w:sz w:val="16"/>
          <w:szCs w:val="20"/>
        </w:rPr>
        <w:t xml:space="preserve">," </w:t>
      </w:r>
      <w:r w:rsidRPr="009528D1">
        <w:rPr>
          <w:rFonts w:eastAsia="Calibri"/>
          <w:szCs w:val="20"/>
          <w:u w:val="single"/>
        </w:rPr>
        <w:t>especially</w:t>
      </w:r>
      <w:r w:rsidRPr="009528D1">
        <w:rPr>
          <w:rFonts w:eastAsia="Calibri"/>
          <w:sz w:val="16"/>
          <w:szCs w:val="20"/>
        </w:rPr>
        <w:t xml:space="preserve"> </w:t>
      </w:r>
      <w:r w:rsidRPr="009528D1">
        <w:rPr>
          <w:rFonts w:eastAsia="Calibri"/>
          <w:szCs w:val="20"/>
          <w:u w:val="single"/>
        </w:rPr>
        <w:t>given the ease with which we disavow dying on a daily basis</w:t>
      </w:r>
      <w:r w:rsidRPr="009528D1">
        <w:rPr>
          <w:rFonts w:eastAsia="Calibri"/>
          <w:sz w:val="16"/>
          <w:szCs w:val="20"/>
        </w:rPr>
        <w:t xml:space="preserve">/ </w:t>
      </w:r>
      <w:r w:rsidRPr="009528D1">
        <w:rPr>
          <w:rFonts w:eastAsia="Calibri"/>
          <w:sz w:val="16"/>
        </w:rPr>
        <w:t>Some degree of disavowal would seem both unavoidable and necessary for our survival. Any effort to prolong one's life, from simply eating well and exercising to taking medications to prevent or treat illness, evidences this disavowa</w:t>
      </w:r>
      <w:r w:rsidRPr="009528D1">
        <w:rPr>
          <w:rFonts w:eastAsia="Calibri"/>
          <w:szCs w:val="20"/>
          <w:u w:val="single"/>
        </w:rPr>
        <w:t>l</w:t>
      </w:r>
      <w:r w:rsidRPr="009528D1">
        <w:rPr>
          <w:rFonts w:eastAsia="Calibri"/>
          <w:sz w:val="16"/>
          <w:szCs w:val="20"/>
        </w:rPr>
        <w:t xml:space="preserve">. For Bauman, however, </w:t>
      </w:r>
      <w:r w:rsidRPr="009528D1">
        <w:rPr>
          <w:rFonts w:eastAsia="Calibri"/>
          <w:b/>
          <w:szCs w:val="20"/>
          <w:u w:val="single"/>
        </w:rPr>
        <w:t xml:space="preserve">the </w:t>
      </w:r>
      <w:r w:rsidRPr="00B37B82">
        <w:rPr>
          <w:rFonts w:eastAsia="Calibri"/>
          <w:b/>
          <w:szCs w:val="20"/>
          <w:highlight w:val="yellow"/>
          <w:u w:val="single"/>
        </w:rPr>
        <w:t>disavowal of dying</w:t>
      </w:r>
      <w:r w:rsidRPr="009528D1">
        <w:rPr>
          <w:rFonts w:eastAsia="Calibri"/>
          <w:b/>
          <w:szCs w:val="20"/>
          <w:u w:val="single"/>
        </w:rPr>
        <w:t xml:space="preserve"> often </w:t>
      </w:r>
      <w:r w:rsidRPr="00B37B82">
        <w:rPr>
          <w:rFonts w:eastAsia="Calibri"/>
          <w:b/>
          <w:szCs w:val="20"/>
          <w:highlight w:val="yellow"/>
          <w:u w:val="single"/>
        </w:rPr>
        <w:t>has</w:t>
      </w:r>
      <w:r w:rsidRPr="009528D1">
        <w:rPr>
          <w:rFonts w:eastAsia="Calibri"/>
          <w:b/>
          <w:szCs w:val="20"/>
          <w:u w:val="single"/>
        </w:rPr>
        <w:t xml:space="preserve"> </w:t>
      </w:r>
      <w:r w:rsidRPr="00B37B82">
        <w:rPr>
          <w:rStyle w:val="Emphasis"/>
          <w:rFonts w:eastAsia="Calibri"/>
          <w:highlight w:val="yellow"/>
        </w:rPr>
        <w:t>violent</w:t>
      </w:r>
      <w:r w:rsidRPr="009528D1">
        <w:rPr>
          <w:rFonts w:eastAsia="Calibri"/>
          <w:b/>
          <w:szCs w:val="20"/>
          <w:u w:val="single"/>
        </w:rPr>
        <w:t xml:space="preserve"> political and social </w:t>
      </w:r>
      <w:r w:rsidRPr="00B37B82">
        <w:rPr>
          <w:rStyle w:val="Emphasis"/>
          <w:rFonts w:eastAsia="Calibri"/>
          <w:highlight w:val="yellow"/>
        </w:rPr>
        <w:t>consequences</w:t>
      </w:r>
      <w:r w:rsidRPr="009528D1">
        <w:rPr>
          <w:rFonts w:eastAsia="Calibri"/>
          <w:sz w:val="16"/>
          <w:szCs w:val="20"/>
        </w:rPr>
        <w:t xml:space="preserve">. </w:t>
      </w:r>
      <w:r w:rsidRPr="00B37B82">
        <w:rPr>
          <w:rFonts w:eastAsia="Calibri"/>
          <w:szCs w:val="20"/>
          <w:highlight w:val="yellow"/>
          <w:u w:val="single"/>
        </w:rPr>
        <w:t>Noting the</w:t>
      </w:r>
      <w:r w:rsidRPr="009528D1">
        <w:rPr>
          <w:rFonts w:eastAsia="Calibri"/>
          <w:szCs w:val="20"/>
          <w:u w:val="single"/>
        </w:rPr>
        <w:t xml:space="preserve"> wartime </w:t>
      </w:r>
      <w:r w:rsidRPr="00B37B82">
        <w:rPr>
          <w:rFonts w:eastAsia="Calibri"/>
          <w:szCs w:val="20"/>
          <w:highlight w:val="yellow"/>
          <w:u w:val="single"/>
        </w:rPr>
        <w:t xml:space="preserve">imperative "to limit </w:t>
      </w:r>
      <w:r w:rsidRPr="00B37B82">
        <w:rPr>
          <w:rFonts w:eastAsia="Calibri"/>
          <w:b/>
          <w:szCs w:val="20"/>
          <w:highlight w:val="yellow"/>
          <w:u w:val="single"/>
        </w:rPr>
        <w:t xml:space="preserve">our </w:t>
      </w:r>
      <w:r w:rsidRPr="00B37B82">
        <w:rPr>
          <w:rFonts w:eastAsia="Calibri"/>
          <w:szCs w:val="20"/>
          <w:highlight w:val="yellow"/>
          <w:u w:val="single"/>
        </w:rPr>
        <w:t>casualties</w:t>
      </w:r>
      <w:r w:rsidRPr="009528D1">
        <w:rPr>
          <w:rFonts w:eastAsia="Calibri"/>
          <w:sz w:val="16"/>
          <w:szCs w:val="20"/>
        </w:rPr>
        <w:t xml:space="preserve">,'" for instance, </w:t>
      </w:r>
      <w:r w:rsidRPr="00B37B82">
        <w:rPr>
          <w:rFonts w:eastAsia="Calibri"/>
          <w:szCs w:val="20"/>
          <w:highlight w:val="yellow"/>
          <w:u w:val="single"/>
        </w:rPr>
        <w:t>Bauman remarks</w:t>
      </w:r>
      <w:r w:rsidRPr="009528D1">
        <w:rPr>
          <w:rFonts w:eastAsia="Calibri"/>
          <w:szCs w:val="20"/>
          <w:u w:val="single"/>
        </w:rPr>
        <w:t xml:space="preserve"> </w:t>
      </w:r>
      <w:proofErr w:type="gramStart"/>
      <w:r w:rsidRPr="009528D1">
        <w:rPr>
          <w:rFonts w:eastAsia="Calibri"/>
          <w:szCs w:val="20"/>
          <w:u w:val="single"/>
        </w:rPr>
        <w:t>that</w:t>
      </w:r>
      <w:r w:rsidRPr="009528D1">
        <w:rPr>
          <w:rFonts w:eastAsia="Calibri"/>
          <w:sz w:val="16"/>
          <w:szCs w:val="20"/>
        </w:rPr>
        <w:t xml:space="preserve"> ::</w:t>
      </w:r>
      <w:proofErr w:type="gramEnd"/>
      <w:r w:rsidRPr="00B37B82">
        <w:rPr>
          <w:rFonts w:eastAsia="Calibri"/>
          <w:szCs w:val="20"/>
          <w:highlight w:val="yellow"/>
          <w:u w:val="single"/>
        </w:rPr>
        <w:t xml:space="preserve">the price </w:t>
      </w:r>
      <w:r w:rsidRPr="00B37B82">
        <w:rPr>
          <w:rFonts w:eastAsia="Calibri"/>
          <w:szCs w:val="20"/>
          <w:u w:val="single"/>
        </w:rPr>
        <w:t>of that</w:t>
      </w:r>
      <w:r w:rsidRPr="009528D1">
        <w:rPr>
          <w:rFonts w:eastAsia="Calibri"/>
          <w:szCs w:val="20"/>
          <w:u w:val="single"/>
        </w:rPr>
        <w:t xml:space="preserve"> limiting </w:t>
      </w:r>
      <w:r w:rsidRPr="000C2479">
        <w:rPr>
          <w:rFonts w:eastAsia="Calibri"/>
          <w:b/>
          <w:szCs w:val="20"/>
          <w:highlight w:val="yellow"/>
          <w:u w:val="single"/>
        </w:rPr>
        <w:t>is multiplying the</w:t>
      </w:r>
      <w:r w:rsidRPr="000C2479">
        <w:rPr>
          <w:rFonts w:eastAsia="Calibri"/>
          <w:b/>
          <w:szCs w:val="20"/>
          <w:u w:val="single"/>
        </w:rPr>
        <w:t xml:space="preserve"> </w:t>
      </w:r>
      <w:r w:rsidRPr="000C2479">
        <w:rPr>
          <w:rFonts w:eastAsia="Calibri"/>
          <w:b/>
          <w:szCs w:val="20"/>
          <w:highlight w:val="yellow"/>
          <w:u w:val="single"/>
        </w:rPr>
        <w:t>dead on the other side</w:t>
      </w:r>
      <w:r w:rsidRPr="009528D1">
        <w:rPr>
          <w:rFonts w:eastAsia="Calibri"/>
          <w:szCs w:val="20"/>
          <w:u w:val="single"/>
        </w:rPr>
        <w:t xml:space="preserve"> of the </w:t>
      </w:r>
      <w:proofErr w:type="spellStart"/>
      <w:r w:rsidRPr="009528D1">
        <w:rPr>
          <w:rFonts w:eastAsia="Calibri"/>
          <w:szCs w:val="20"/>
          <w:u w:val="single"/>
        </w:rPr>
        <w:t>battleline</w:t>
      </w:r>
      <w:proofErr w:type="spellEnd"/>
      <w:r w:rsidRPr="009528D1">
        <w:rPr>
          <w:rFonts w:eastAsia="Calibri"/>
          <w:sz w:val="16"/>
          <w:szCs w:val="20"/>
        </w:rPr>
        <w:t xml:space="preserve">" (34). Drawing from Freud's claim that, "at bottom no one believes in his own death," Bauman argues that </w:t>
      </w:r>
      <w:r w:rsidRPr="009528D1">
        <w:rPr>
          <w:rFonts w:eastAsia="Calibri"/>
          <w:szCs w:val="20"/>
          <w:u w:val="single"/>
        </w:rPr>
        <w:t xml:space="preserve">death is "socially managed "by securing the Immortality" of the few through the </w:t>
      </w:r>
      <w:proofErr w:type="spellStart"/>
      <w:r w:rsidRPr="009528D1">
        <w:rPr>
          <w:rFonts w:eastAsia="Calibri"/>
          <w:szCs w:val="20"/>
          <w:u w:val="single"/>
        </w:rPr>
        <w:t>mortalization</w:t>
      </w:r>
      <w:proofErr w:type="spellEnd"/>
      <w:r w:rsidRPr="009528D1">
        <w:rPr>
          <w:rFonts w:eastAsia="Calibri"/>
          <w:szCs w:val="20"/>
          <w:u w:val="single"/>
        </w:rPr>
        <w:t xml:space="preserve"> of others</w:t>
      </w:r>
      <w:r w:rsidRPr="009528D1">
        <w:rPr>
          <w:rFonts w:eastAsia="Calibri"/>
          <w:sz w:val="16"/>
          <w:szCs w:val="20"/>
        </w:rPr>
        <w:t xml:space="preserve"> (35, his emphasis).1^ The </w:t>
      </w:r>
      <w:r w:rsidRPr="000C2479">
        <w:rPr>
          <w:rFonts w:eastAsia="Calibri"/>
          <w:szCs w:val="20"/>
          <w:highlight w:val="yellow"/>
          <w:u w:val="single"/>
        </w:rPr>
        <w:t>belief in</w:t>
      </w:r>
      <w:r w:rsidRPr="009528D1">
        <w:rPr>
          <w:rFonts w:eastAsia="Calibri"/>
          <w:szCs w:val="20"/>
          <w:u w:val="single"/>
        </w:rPr>
        <w:t xml:space="preserve"> my </w:t>
      </w:r>
      <w:r w:rsidRPr="000C2479">
        <w:rPr>
          <w:rFonts w:eastAsia="Calibri"/>
          <w:szCs w:val="20"/>
          <w:highlight w:val="yellow"/>
          <w:u w:val="single"/>
        </w:rPr>
        <w:t>self-presence</w:t>
      </w:r>
      <w:r w:rsidRPr="009528D1">
        <w:rPr>
          <w:rFonts w:eastAsia="Calibri"/>
          <w:sz w:val="16"/>
          <w:szCs w:val="20"/>
        </w:rPr>
        <w:t xml:space="preserve">, which is also always a belief in my immortality, </w:t>
      </w:r>
      <w:r w:rsidRPr="000C2479">
        <w:rPr>
          <w:rFonts w:eastAsia="Calibri"/>
          <w:szCs w:val="20"/>
          <w:highlight w:val="yellow"/>
          <w:u w:val="single"/>
        </w:rPr>
        <w:t>is</w:t>
      </w:r>
      <w:r w:rsidRPr="009528D1">
        <w:rPr>
          <w:rFonts w:eastAsia="Calibri"/>
          <w:szCs w:val="20"/>
          <w:u w:val="single"/>
        </w:rPr>
        <w:t xml:space="preserve"> thus</w:t>
      </w:r>
      <w:r w:rsidRPr="009528D1">
        <w:rPr>
          <w:rFonts w:eastAsia="Calibri"/>
          <w:sz w:val="16"/>
          <w:szCs w:val="20"/>
        </w:rPr>
        <w:t xml:space="preserve"> </w:t>
      </w:r>
      <w:r w:rsidRPr="000C2479">
        <w:rPr>
          <w:rFonts w:eastAsia="Calibri"/>
          <w:b/>
          <w:szCs w:val="20"/>
          <w:highlight w:val="yellow"/>
          <w:u w:val="single"/>
        </w:rPr>
        <w:t>dialectically conditioned</w:t>
      </w:r>
      <w:r w:rsidRPr="000C2479">
        <w:rPr>
          <w:rFonts w:eastAsia="Calibri"/>
          <w:sz w:val="16"/>
          <w:szCs w:val="20"/>
          <w:highlight w:val="yellow"/>
        </w:rPr>
        <w:t xml:space="preserve"> </w:t>
      </w:r>
      <w:r w:rsidRPr="000C2479">
        <w:rPr>
          <w:rFonts w:eastAsia="Calibri"/>
          <w:szCs w:val="20"/>
          <w:highlight w:val="yellow"/>
          <w:u w:val="single"/>
        </w:rPr>
        <w:t>by</w:t>
      </w:r>
      <w:r w:rsidRPr="009528D1">
        <w:rPr>
          <w:rFonts w:eastAsia="Calibri"/>
          <w:szCs w:val="20"/>
          <w:u w:val="single"/>
        </w:rPr>
        <w:t xml:space="preserve"> </w:t>
      </w:r>
      <w:r w:rsidRPr="009528D1">
        <w:rPr>
          <w:rFonts w:eastAsia="Calibri"/>
          <w:sz w:val="16"/>
          <w:szCs w:val="20"/>
        </w:rPr>
        <w:t xml:space="preserve">the </w:t>
      </w:r>
      <w:proofErr w:type="spellStart"/>
      <w:r w:rsidRPr="000C2479">
        <w:rPr>
          <w:rFonts w:eastAsia="Calibri"/>
          <w:szCs w:val="20"/>
          <w:highlight w:val="yellow"/>
          <w:u w:val="single"/>
        </w:rPr>
        <w:t>nonpresence</w:t>
      </w:r>
      <w:proofErr w:type="spellEnd"/>
      <w:r w:rsidRPr="000C2479">
        <w:rPr>
          <w:rFonts w:eastAsia="Calibri"/>
          <w:szCs w:val="20"/>
          <w:highlight w:val="yellow"/>
          <w:u w:val="single"/>
        </w:rPr>
        <w:t xml:space="preserve"> of others</w:t>
      </w:r>
      <w:r w:rsidRPr="009528D1">
        <w:rPr>
          <w:rFonts w:eastAsia="Calibri"/>
          <w:szCs w:val="20"/>
          <w:u w:val="single"/>
        </w:rPr>
        <w:t>. Scholars in race and sexuality studies have done much to bring our attention to the ways in which American culture represents racial and sexual minorities as dead</w:t>
      </w:r>
      <w:r w:rsidRPr="009528D1">
        <w:rPr>
          <w:rFonts w:eastAsia="Calibri"/>
          <w:sz w:val="16"/>
          <w:szCs w:val="20"/>
        </w:rPr>
        <w:t xml:space="preserve">—both </w:t>
      </w:r>
      <w:r w:rsidRPr="009528D1">
        <w:rPr>
          <w:rFonts w:eastAsia="Calibri"/>
          <w:szCs w:val="20"/>
          <w:u w:val="single"/>
        </w:rPr>
        <w:t>figuratively and literally</w:t>
      </w:r>
      <w:r w:rsidRPr="009528D1">
        <w:rPr>
          <w:rFonts w:eastAsia="Calibri"/>
          <w:sz w:val="16"/>
          <w:szCs w:val="20"/>
        </w:rPr>
        <w:t xml:space="preserve">. Indeed, </w:t>
      </w:r>
      <w:r w:rsidRPr="000C2479">
        <w:rPr>
          <w:rFonts w:eastAsia="Calibri"/>
          <w:szCs w:val="20"/>
          <w:highlight w:val="yellow"/>
          <w:u w:val="single"/>
        </w:rPr>
        <w:t>this gesture</w:t>
      </w:r>
      <w:r w:rsidRPr="009528D1">
        <w:rPr>
          <w:rFonts w:eastAsia="Calibri"/>
          <w:sz w:val="16"/>
          <w:szCs w:val="20"/>
        </w:rPr>
        <w:t xml:space="preserve"> both </w:t>
      </w:r>
      <w:r w:rsidRPr="009528D1">
        <w:rPr>
          <w:rFonts w:eastAsia="Calibri"/>
          <w:szCs w:val="20"/>
          <w:u w:val="single"/>
        </w:rPr>
        <w:t xml:space="preserve">accompanies and </w:t>
      </w:r>
      <w:r w:rsidRPr="000C2479">
        <w:rPr>
          <w:rFonts w:eastAsia="Calibri"/>
          <w:szCs w:val="20"/>
          <w:highlight w:val="yellow"/>
          <w:u w:val="single"/>
        </w:rPr>
        <w:t>reinforces the</w:t>
      </w:r>
      <w:r w:rsidRPr="009528D1">
        <w:rPr>
          <w:rFonts w:eastAsia="Calibri"/>
          <w:sz w:val="16"/>
          <w:szCs w:val="20"/>
        </w:rPr>
        <w:t xml:space="preserve"> larger </w:t>
      </w:r>
      <w:r w:rsidRPr="009528D1">
        <w:rPr>
          <w:rFonts w:eastAsia="Calibri"/>
          <w:szCs w:val="20"/>
          <w:u w:val="single"/>
        </w:rPr>
        <w:t xml:space="preserve">cultural </w:t>
      </w:r>
      <w:r w:rsidRPr="000C2479">
        <w:rPr>
          <w:rFonts w:eastAsia="Calibri"/>
          <w:szCs w:val="20"/>
          <w:highlight w:val="yellow"/>
          <w:u w:val="single"/>
        </w:rPr>
        <w:t>dissimulation</w:t>
      </w:r>
      <w:r w:rsidRPr="009528D1">
        <w:rPr>
          <w:rFonts w:eastAsia="Calibri"/>
          <w:sz w:val="16"/>
          <w:szCs w:val="20"/>
        </w:rPr>
        <w:t xml:space="preserve"> </w:t>
      </w:r>
      <w:r w:rsidRPr="000C2479">
        <w:rPr>
          <w:rFonts w:eastAsia="Calibri"/>
          <w:szCs w:val="20"/>
          <w:highlight w:val="yellow"/>
          <w:u w:val="single"/>
        </w:rPr>
        <w:t>of</w:t>
      </w:r>
      <w:r w:rsidRPr="000C2479">
        <w:rPr>
          <w:rFonts w:eastAsia="Calibri"/>
          <w:sz w:val="16"/>
          <w:szCs w:val="20"/>
          <w:highlight w:val="yellow"/>
        </w:rPr>
        <w:t xml:space="preserve"> </w:t>
      </w:r>
      <w:r w:rsidRPr="000C2479">
        <w:rPr>
          <w:rFonts w:eastAsia="Calibri"/>
          <w:szCs w:val="20"/>
          <w:highlight w:val="yellow"/>
          <w:u w:val="single"/>
        </w:rPr>
        <w:t>mortality</w:t>
      </w:r>
      <w:r w:rsidRPr="009528D1">
        <w:rPr>
          <w:rFonts w:eastAsia="Calibri"/>
          <w:szCs w:val="20"/>
          <w:u w:val="single"/>
        </w:rPr>
        <w:t xml:space="preserve"> </w:t>
      </w:r>
      <w:r w:rsidRPr="000C2479">
        <w:rPr>
          <w:rFonts w:eastAsia="Calibri"/>
          <w:szCs w:val="20"/>
          <w:highlight w:val="yellow"/>
          <w:u w:val="single"/>
        </w:rPr>
        <w:t>by making</w:t>
      </w:r>
      <w:r w:rsidRPr="009528D1">
        <w:rPr>
          <w:rFonts w:eastAsia="Calibri"/>
          <w:sz w:val="16"/>
          <w:szCs w:val="20"/>
        </w:rPr>
        <w:t xml:space="preserve"> </w:t>
      </w:r>
      <w:r w:rsidRPr="000C2479">
        <w:rPr>
          <w:rFonts w:eastAsia="Calibri"/>
          <w:b/>
          <w:szCs w:val="20"/>
          <w:u w:val="single"/>
        </w:rPr>
        <w:t xml:space="preserve">racial </w:t>
      </w:r>
      <w:r w:rsidRPr="009528D1">
        <w:rPr>
          <w:rFonts w:eastAsia="Calibri"/>
          <w:szCs w:val="20"/>
          <w:u w:val="single"/>
        </w:rPr>
        <w:t xml:space="preserve">and </w:t>
      </w:r>
      <w:r w:rsidRPr="009528D1">
        <w:rPr>
          <w:rFonts w:eastAsia="Calibri"/>
          <w:b/>
          <w:szCs w:val="20"/>
          <w:u w:val="single"/>
        </w:rPr>
        <w:t xml:space="preserve">sexual </w:t>
      </w:r>
      <w:r w:rsidRPr="000C2479">
        <w:rPr>
          <w:rFonts w:eastAsia="Calibri"/>
          <w:b/>
          <w:szCs w:val="20"/>
          <w:highlight w:val="yellow"/>
          <w:u w:val="single"/>
        </w:rPr>
        <w:t>others stand in for</w:t>
      </w:r>
      <w:r w:rsidRPr="009528D1">
        <w:rPr>
          <w:rFonts w:eastAsia="Calibri"/>
          <w:b/>
          <w:szCs w:val="20"/>
          <w:u w:val="single"/>
        </w:rPr>
        <w:t xml:space="preserve"> </w:t>
      </w:r>
      <w:r w:rsidRPr="000C2479">
        <w:rPr>
          <w:rFonts w:eastAsia="Calibri"/>
          <w:b/>
          <w:szCs w:val="20"/>
          <w:highlight w:val="yellow"/>
          <w:u w:val="single"/>
        </w:rPr>
        <w:t>the death that haunts every life</w:t>
      </w:r>
      <w:r w:rsidRPr="000C2479">
        <w:rPr>
          <w:rFonts w:eastAsia="Calibri"/>
          <w:sz w:val="16"/>
          <w:szCs w:val="20"/>
          <w:highlight w:val="yellow"/>
        </w:rPr>
        <w:t>.</w:t>
      </w:r>
      <w:r w:rsidRPr="009528D1">
        <w:rPr>
          <w:rFonts w:eastAsia="Calibri"/>
          <w:sz w:val="16"/>
          <w:szCs w:val="20"/>
        </w:rPr>
        <w:t xml:space="preserve"> </w:t>
      </w:r>
      <w:r w:rsidRPr="009528D1">
        <w:rPr>
          <w:rFonts w:eastAsia="Calibri"/>
          <w:szCs w:val="20"/>
          <w:u w:val="single"/>
        </w:rPr>
        <w:t>The history of American slavery</w:t>
      </w:r>
      <w:r w:rsidRPr="009528D1">
        <w:rPr>
          <w:rFonts w:eastAsia="Calibri"/>
          <w:sz w:val="16"/>
          <w:szCs w:val="20"/>
        </w:rPr>
        <w:t xml:space="preserve"> </w:t>
      </w:r>
      <w:r w:rsidRPr="009528D1">
        <w:rPr>
          <w:rFonts w:eastAsia="Calibri"/>
          <w:szCs w:val="20"/>
          <w:u w:val="single"/>
        </w:rPr>
        <w:t>tells a familiar story of how American consciousness</w:t>
      </w:r>
      <w:r w:rsidRPr="009528D1">
        <w:rPr>
          <w:rFonts w:eastAsia="Calibri"/>
          <w:sz w:val="16"/>
          <w:szCs w:val="20"/>
        </w:rPr>
        <w:t xml:space="preserve"> </w:t>
      </w:r>
      <w:r w:rsidRPr="009528D1">
        <w:rPr>
          <w:rFonts w:eastAsia="Calibri"/>
          <w:szCs w:val="20"/>
          <w:u w:val="single"/>
        </w:rPr>
        <w:t>disavows and projects mortality onto its ''others."</w:t>
      </w:r>
      <w:r w:rsidRPr="009528D1">
        <w:rPr>
          <w:rFonts w:eastAsia="Calibri"/>
          <w:sz w:val="16"/>
          <w:szCs w:val="20"/>
        </w:rPr>
        <w:t xml:space="preserve"> Orlando Patterson has described the institution of slavery in terms of a process of kinship </w:t>
      </w:r>
      <w:proofErr w:type="spellStart"/>
      <w:r w:rsidRPr="009528D1">
        <w:rPr>
          <w:rFonts w:eastAsia="Calibri"/>
          <w:sz w:val="16"/>
          <w:szCs w:val="20"/>
        </w:rPr>
        <w:t>delegitimation</w:t>
      </w:r>
      <w:proofErr w:type="spellEnd"/>
      <w:r w:rsidRPr="009528D1">
        <w:rPr>
          <w:rFonts w:eastAsia="Calibri"/>
          <w:sz w:val="16"/>
          <w:szCs w:val="20"/>
        </w:rPr>
        <w:t xml:space="preserve"> that constructs slaves as "socially dead."^ For Patterson, slavery—across its various historical forms—emerges as a substitute for death, a forced bargain by which the slave retains his/her life only to enter into the liminal existence of the socially dead. </w:t>
      </w:r>
      <w:r w:rsidRPr="009528D1">
        <w:rPr>
          <w:rFonts w:eastAsia="Calibri"/>
          <w:szCs w:val="20"/>
          <w:u w:val="single"/>
        </w:rPr>
        <w:t>As a substitution for death,</w:t>
      </w:r>
      <w:r w:rsidRPr="009528D1">
        <w:rPr>
          <w:rFonts w:eastAsia="Calibri"/>
          <w:sz w:val="16"/>
          <w:szCs w:val="20"/>
        </w:rPr>
        <w:t xml:space="preserve"> </w:t>
      </w:r>
      <w:r w:rsidRPr="009528D1">
        <w:rPr>
          <w:rFonts w:eastAsia="Calibri"/>
          <w:szCs w:val="20"/>
          <w:u w:val="single"/>
        </w:rPr>
        <w:t>slavery does not "absolve or erase the prospect of death,"</w:t>
      </w:r>
      <w:r w:rsidRPr="009528D1">
        <w:rPr>
          <w:rFonts w:eastAsia="Calibri"/>
          <w:sz w:val="16"/>
          <w:szCs w:val="20"/>
        </w:rPr>
        <w:t xml:space="preserve"> for the specter of material death looms over the slave's existence as an irreducible remainder (5). </w:t>
      </w:r>
      <w:r w:rsidRPr="009528D1">
        <w:rPr>
          <w:rFonts w:eastAsia="Calibri"/>
          <w:szCs w:val="20"/>
          <w:u w:val="single"/>
        </w:rPr>
        <w:t>This primary stage in the construction of the socially dead person is followed by what Patterson refers to as the slave's "natal alienation</w:t>
      </w:r>
      <w:r w:rsidRPr="009528D1">
        <w:rPr>
          <w:rFonts w:eastAsia="Calibri"/>
          <w:sz w:val="16"/>
          <w:szCs w:val="20"/>
        </w:rPr>
        <w:t xml:space="preserve">," his/her alienation from all rights or claims of birth: in short, a severing of all genealogical ties and claims both to the slave's living blood relatives, and to his/her remote ancestors and future descendants. Although Patterson does not approach the problem of social death through a psychoanalytic vocabulary of disavowal and projection, one might say that </w:t>
      </w:r>
      <w:r w:rsidRPr="009528D1">
        <w:rPr>
          <w:rFonts w:eastAsia="Calibri"/>
          <w:szCs w:val="20"/>
          <w:u w:val="single"/>
        </w:rPr>
        <w:t>the presumptive ontology of slave-owning,</w:t>
      </w:r>
      <w:r w:rsidRPr="009528D1">
        <w:rPr>
          <w:rFonts w:eastAsia="Calibri"/>
          <w:sz w:val="16"/>
          <w:szCs w:val="20"/>
        </w:rPr>
        <w:t xml:space="preserve"> legally recognized </w:t>
      </w:r>
      <w:proofErr w:type="gramStart"/>
      <w:r w:rsidRPr="009528D1">
        <w:rPr>
          <w:rFonts w:eastAsia="Calibri"/>
          <w:sz w:val="16"/>
          <w:szCs w:val="20"/>
        </w:rPr>
        <w:t>kinship,</w:t>
      </w:r>
      <w:proofErr w:type="gramEnd"/>
      <w:r w:rsidRPr="009528D1">
        <w:rPr>
          <w:rFonts w:eastAsia="Calibri"/>
          <w:sz w:val="16"/>
          <w:szCs w:val="20"/>
        </w:rPr>
        <w:t xml:space="preserve"> </w:t>
      </w:r>
      <w:r w:rsidRPr="009528D1">
        <w:rPr>
          <w:rFonts w:eastAsia="Calibri"/>
          <w:szCs w:val="20"/>
          <w:u w:val="single"/>
        </w:rPr>
        <w:t xml:space="preserve">was dependent on a </w:t>
      </w:r>
      <w:proofErr w:type="spellStart"/>
      <w:r w:rsidRPr="009528D1">
        <w:rPr>
          <w:rFonts w:eastAsia="Calibri"/>
          <w:szCs w:val="20"/>
          <w:u w:val="single"/>
        </w:rPr>
        <w:t>deontologization</w:t>
      </w:r>
      <w:proofErr w:type="spellEnd"/>
      <w:r w:rsidRPr="009528D1">
        <w:rPr>
          <w:rFonts w:eastAsia="Calibri"/>
          <w:szCs w:val="20"/>
          <w:u w:val="single"/>
        </w:rPr>
        <w:t xml:space="preserve"> of slave kinship that worked to deny the death that each life bears within itself. </w:t>
      </w:r>
      <w:r w:rsidRPr="009528D1">
        <w:rPr>
          <w:rFonts w:eastAsia="Calibri"/>
          <w:sz w:val="16"/>
          <w:szCs w:val="20"/>
        </w:rPr>
        <w:t xml:space="preserve">Building on Patterson's argument, Toni Morrison observes in Playing in the Dark </w:t>
      </w:r>
      <w:proofErr w:type="gramStart"/>
      <w:r w:rsidRPr="009528D1">
        <w:rPr>
          <w:rFonts w:eastAsia="Calibri"/>
          <w:sz w:val="16"/>
          <w:szCs w:val="20"/>
        </w:rPr>
        <w:t>that, ::for</w:t>
      </w:r>
      <w:proofErr w:type="gramEnd"/>
      <w:r w:rsidRPr="009528D1">
        <w:rPr>
          <w:rFonts w:eastAsia="Calibri"/>
          <w:sz w:val="16"/>
          <w:szCs w:val="20"/>
        </w:rPr>
        <w:t xml:space="preserve"> a people who made much of their newness'—their potential, freedom, and innocence—it is striking how dour, how troubled, how frightened and haunted our early and founding literature truly is."^ For Morrison, African-American </w:t>
      </w:r>
      <w:r w:rsidRPr="009528D1">
        <w:rPr>
          <w:rFonts w:eastAsia="Calibri"/>
          <w:szCs w:val="20"/>
          <w:u w:val="single"/>
        </w:rPr>
        <w:t xml:space="preserve">slaves came to shoulder the burden of the darkness (both moral and racial) against which America defined itself. The shadow of a </w:t>
      </w:r>
      <w:proofErr w:type="spellStart"/>
      <w:r w:rsidRPr="009528D1">
        <w:rPr>
          <w:rFonts w:eastAsia="Calibri"/>
          <w:szCs w:val="20"/>
          <w:u w:val="single"/>
        </w:rPr>
        <w:t>racialized</w:t>
      </w:r>
      <w:proofErr w:type="spellEnd"/>
      <w:r w:rsidRPr="009528D1">
        <w:rPr>
          <w:rFonts w:eastAsia="Calibri"/>
          <w:szCs w:val="20"/>
          <w:u w:val="single"/>
        </w:rPr>
        <w:t xml:space="preserve"> blackness</w:t>
      </w:r>
      <w:r w:rsidRPr="009528D1">
        <w:rPr>
          <w:rFonts w:eastAsia="Calibri"/>
          <w:sz w:val="16"/>
          <w:szCs w:val="20"/>
        </w:rPr>
        <w:t xml:space="preserve"> </w:t>
      </w:r>
      <w:r w:rsidRPr="009528D1">
        <w:rPr>
          <w:rFonts w:eastAsia="Calibri"/>
          <w:szCs w:val="20"/>
          <w:u w:val="single"/>
        </w:rPr>
        <w:t>did not</w:t>
      </w:r>
      <w:r w:rsidRPr="009528D1">
        <w:rPr>
          <w:rFonts w:eastAsia="Calibri"/>
          <w:sz w:val="16"/>
          <w:szCs w:val="20"/>
        </w:rPr>
        <w:t xml:space="preserve"> </w:t>
      </w:r>
      <w:r w:rsidRPr="009528D1">
        <w:rPr>
          <w:rFonts w:eastAsia="Calibri"/>
          <w:sz w:val="16"/>
          <w:szCs w:val="20"/>
        </w:rPr>
        <w:lastRenderedPageBreak/>
        <w:t xml:space="preserve">so much </w:t>
      </w:r>
      <w:r w:rsidRPr="009528D1">
        <w:rPr>
          <w:rFonts w:eastAsia="Calibri"/>
          <w:szCs w:val="20"/>
          <w:u w:val="single"/>
        </w:rPr>
        <w:t xml:space="preserve">threaten </w:t>
      </w:r>
      <w:r w:rsidRPr="009528D1">
        <w:rPr>
          <w:rFonts w:eastAsia="Calibri"/>
          <w:sz w:val="16"/>
          <w:szCs w:val="20"/>
        </w:rPr>
        <w:t>the ostensible "</w:t>
      </w:r>
      <w:r w:rsidRPr="009528D1">
        <w:rPr>
          <w:rFonts w:eastAsia="Calibri"/>
          <w:szCs w:val="20"/>
          <w:u w:val="single"/>
        </w:rPr>
        <w:t>newness" of American life as it conditioned the latter's appearance as new and free</w:t>
      </w:r>
      <w:r w:rsidRPr="009528D1">
        <w:rPr>
          <w:rFonts w:eastAsia="Calibri"/>
          <w:sz w:val="16"/>
          <w:szCs w:val="20"/>
        </w:rPr>
        <w:t>. Hence "</w:t>
      </w:r>
      <w:r w:rsidRPr="009528D1">
        <w:rPr>
          <w:rFonts w:eastAsia="Calibri"/>
          <w:szCs w:val="20"/>
          <w:u w:val="single"/>
        </w:rPr>
        <w:t>freedom</w:t>
      </w:r>
      <w:r w:rsidRPr="009528D1">
        <w:rPr>
          <w:rFonts w:eastAsia="Calibri"/>
          <w:sz w:val="16"/>
          <w:szCs w:val="20"/>
        </w:rPr>
        <w:t xml:space="preserve">," she writes, </w:t>
      </w:r>
      <w:r w:rsidRPr="009528D1">
        <w:rPr>
          <w:rFonts w:eastAsia="Calibri"/>
          <w:szCs w:val="20"/>
          <w:u w:val="single"/>
        </w:rPr>
        <w:t>"has no meaning...without</w:t>
      </w:r>
      <w:r w:rsidRPr="009528D1">
        <w:rPr>
          <w:rFonts w:eastAsia="Calibri"/>
          <w:sz w:val="16"/>
          <w:szCs w:val="20"/>
        </w:rPr>
        <w:t xml:space="preserve"> </w:t>
      </w:r>
      <w:r w:rsidRPr="009528D1">
        <w:rPr>
          <w:rFonts w:eastAsia="Calibri"/>
          <w:szCs w:val="20"/>
          <w:u w:val="single"/>
        </w:rPr>
        <w:t>the specter of enslavement</w:t>
      </w:r>
      <w:r w:rsidRPr="009528D1">
        <w:rPr>
          <w:rFonts w:eastAsia="Calibri"/>
          <w:sz w:val="16"/>
          <w:szCs w:val="20"/>
        </w:rPr>
        <w:t xml:space="preserve">" (56). </w:t>
      </w:r>
      <w:r w:rsidRPr="00675BAB">
        <w:rPr>
          <w:rFonts w:eastAsia="Calibri"/>
          <w:sz w:val="12"/>
          <w:szCs w:val="20"/>
        </w:rPr>
        <w:t xml:space="preserve">Echoing Morrison, Russ </w:t>
      </w:r>
      <w:proofErr w:type="spellStart"/>
      <w:r w:rsidRPr="00675BAB">
        <w:rPr>
          <w:rFonts w:eastAsia="Calibri"/>
          <w:sz w:val="12"/>
          <w:szCs w:val="20"/>
        </w:rPr>
        <w:t>Castronovo</w:t>
      </w:r>
      <w:proofErr w:type="spellEnd"/>
      <w:r w:rsidRPr="00675BAB">
        <w:rPr>
          <w:rFonts w:eastAsia="Calibri"/>
          <w:sz w:val="12"/>
          <w:szCs w:val="20"/>
        </w:rPr>
        <w:t xml:space="preserve"> asserts in </w:t>
      </w:r>
      <w:proofErr w:type="spellStart"/>
      <w:r w:rsidRPr="00675BAB">
        <w:rPr>
          <w:rFonts w:eastAsia="Calibri"/>
          <w:sz w:val="12"/>
          <w:szCs w:val="20"/>
        </w:rPr>
        <w:t>Necro</w:t>
      </w:r>
      <w:proofErr w:type="spellEnd"/>
      <w:r w:rsidRPr="00675BAB">
        <w:rPr>
          <w:rFonts w:eastAsia="Calibri"/>
          <w:sz w:val="12"/>
          <w:szCs w:val="20"/>
        </w:rPr>
        <w:t xml:space="preserve"> Citizenship that nineteenth-century American politics constructed the citizen in relation to a morbid fascination with ghosts, </w:t>
      </w:r>
      <w:proofErr w:type="spellStart"/>
      <w:r w:rsidRPr="00675BAB">
        <w:rPr>
          <w:rFonts w:eastAsia="Calibri"/>
          <w:sz w:val="12"/>
          <w:szCs w:val="20"/>
        </w:rPr>
        <w:t>seances</w:t>
      </w:r>
      <w:proofErr w:type="spellEnd"/>
      <w:r w:rsidRPr="00675BAB">
        <w:rPr>
          <w:rFonts w:eastAsia="Calibri"/>
          <w:sz w:val="12"/>
          <w:szCs w:val="20"/>
        </w:rPr>
        <w:t xml:space="preserve">, spirit </w:t>
      </w:r>
      <w:proofErr w:type="spellStart"/>
      <w:r w:rsidRPr="00675BAB">
        <w:rPr>
          <w:rFonts w:eastAsia="Calibri"/>
          <w:sz w:val="12"/>
          <w:szCs w:val="20"/>
        </w:rPr>
        <w:t>rappings</w:t>
      </w:r>
      <w:proofErr w:type="spellEnd"/>
      <w:r w:rsidRPr="00675BAB">
        <w:rPr>
          <w:rFonts w:eastAsia="Calibri"/>
          <w:sz w:val="12"/>
          <w:szCs w:val="20"/>
        </w:rPr>
        <w:t xml:space="preserve">, and mesmerism. Taking his point of departure from Patrick Henry's infamous assertion, "give me liberty or give me death," </w:t>
      </w:r>
      <w:proofErr w:type="spellStart"/>
      <w:r w:rsidRPr="00675BAB">
        <w:rPr>
          <w:rFonts w:eastAsia="Calibri"/>
          <w:sz w:val="12"/>
          <w:szCs w:val="20"/>
        </w:rPr>
        <w:t>Castronovo</w:t>
      </w:r>
      <w:proofErr w:type="spellEnd"/>
      <w:r w:rsidRPr="00675BAB">
        <w:rPr>
          <w:rFonts w:eastAsia="Calibri"/>
          <w:sz w:val="12"/>
          <w:szCs w:val="20"/>
        </w:rPr>
        <w:t xml:space="preserve"> explores how admission into the domain of citizenship required a certain </w:t>
      </w:r>
      <w:proofErr w:type="spellStart"/>
      <w:r w:rsidRPr="00675BAB">
        <w:rPr>
          <w:rFonts w:eastAsia="Calibri"/>
          <w:sz w:val="12"/>
          <w:szCs w:val="20"/>
        </w:rPr>
        <w:t>depoliticization</w:t>
      </w:r>
      <w:proofErr w:type="spellEnd"/>
      <w:r w:rsidRPr="00675BAB">
        <w:rPr>
          <w:rFonts w:eastAsia="Calibri"/>
          <w:sz w:val="12"/>
          <w:szCs w:val="20"/>
        </w:rPr>
        <w:t xml:space="preserve"> and pacification of the subject: "The afterlife emancipates souls from passionate debates, everyday engagements, and earthly affairs that animate the political </w:t>
      </w:r>
      <w:proofErr w:type="spellStart"/>
      <w:r w:rsidRPr="00675BAB">
        <w:rPr>
          <w:rFonts w:eastAsia="Calibri"/>
          <w:sz w:val="12"/>
          <w:szCs w:val="20"/>
        </w:rPr>
        <w:t>field.From</w:t>
      </w:r>
      <w:proofErr w:type="spellEnd"/>
      <w:r w:rsidRPr="00675BAB">
        <w:rPr>
          <w:rFonts w:eastAsia="Calibri"/>
          <w:sz w:val="12"/>
          <w:szCs w:val="20"/>
        </w:rPr>
        <w:t xml:space="preserve"> Lincoln's rumored dabbling in spiritualism, to attempts by mediums to contact the departed souls of famous Americans, to a senator's introduction of a petition in 1854 asking Congress to investigate communications with the "other side"—so numerous are </w:t>
      </w:r>
      <w:proofErr w:type="spellStart"/>
      <w:r w:rsidRPr="00675BAB">
        <w:rPr>
          <w:rFonts w:eastAsia="Calibri"/>
          <w:sz w:val="12"/>
          <w:szCs w:val="20"/>
        </w:rPr>
        <w:t>Castronovo's</w:t>
      </w:r>
      <w:proofErr w:type="spellEnd"/>
      <w:r w:rsidRPr="00675BAB">
        <w:rPr>
          <w:rFonts w:eastAsia="Calibri"/>
          <w:sz w:val="12"/>
          <w:szCs w:val="20"/>
        </w:rPr>
        <w:t xml:space="preserve"> examples of what he calls "spectral politics" that we would have a difficult time contesting his diagnosis that nineteenth-century American political discourse worked to produce politically and historically dead citizens. That these citizens were constructed in tandem with the production of large slave populations— noncitizens who were urged by slavery proponents and abolitionists alike to believe that emancipation existed in a promised afterlife —would lend still more credence to the argument that nineteenth-century America propagated a dematerialized politics. One wonders, however, how </w:t>
      </w:r>
      <w:proofErr w:type="spellStart"/>
      <w:r w:rsidRPr="00675BAB">
        <w:rPr>
          <w:rFonts w:eastAsia="Calibri"/>
          <w:sz w:val="12"/>
          <w:szCs w:val="20"/>
        </w:rPr>
        <w:t>Castronovo's</w:t>
      </w:r>
      <w:proofErr w:type="spellEnd"/>
      <w:r w:rsidRPr="00675BAB">
        <w:rPr>
          <w:rFonts w:eastAsia="Calibri"/>
          <w:sz w:val="12"/>
          <w:szCs w:val="20"/>
        </w:rPr>
        <w:t xml:space="preserve"> argument sits in relation to Aries's contention that American life tends toward an interdiction of death, and if </w:t>
      </w:r>
      <w:proofErr w:type="spellStart"/>
      <w:r w:rsidRPr="00675BAB">
        <w:rPr>
          <w:rFonts w:eastAsia="Calibri"/>
          <w:sz w:val="12"/>
          <w:szCs w:val="20"/>
        </w:rPr>
        <w:t>Castronovo's</w:t>
      </w:r>
      <w:proofErr w:type="spellEnd"/>
      <w:r w:rsidRPr="00675BAB">
        <w:rPr>
          <w:rFonts w:eastAsia="Calibri"/>
          <w:sz w:val="12"/>
          <w:szCs w:val="20"/>
        </w:rPr>
        <w:t xml:space="preserve"> rejection of </w:t>
      </w:r>
      <w:proofErr w:type="spellStart"/>
      <w:r w:rsidRPr="00675BAB">
        <w:rPr>
          <w:rFonts w:eastAsia="Calibri"/>
          <w:sz w:val="12"/>
          <w:szCs w:val="20"/>
        </w:rPr>
        <w:t>necropolitics</w:t>
      </w:r>
      <w:proofErr w:type="spellEnd"/>
      <w:r w:rsidRPr="00675BAB">
        <w:rPr>
          <w:rFonts w:eastAsia="Calibri"/>
          <w:sz w:val="12"/>
          <w:szCs w:val="20"/>
        </w:rPr>
        <w:t xml:space="preserve">, moreover, is not finally symptomatic of this very disavowal. </w:t>
      </w:r>
      <w:proofErr w:type="spellStart"/>
      <w:r w:rsidRPr="00675BAB">
        <w:rPr>
          <w:rFonts w:eastAsia="Calibri"/>
          <w:sz w:val="12"/>
          <w:szCs w:val="20"/>
        </w:rPr>
        <w:t>Castronovo</w:t>
      </w:r>
      <w:proofErr w:type="spellEnd"/>
      <w:r w:rsidRPr="00675BAB">
        <w:rPr>
          <w:rFonts w:eastAsia="Calibri"/>
          <w:sz w:val="12"/>
          <w:szCs w:val="20"/>
        </w:rPr>
        <w:t xml:space="preserve"> maintains that, 'for cultures that fear death...necrophilia promotes fascination with and helps tame an unknowable terror" </w:t>
      </w:r>
      <w:r w:rsidRPr="009528D1">
        <w:rPr>
          <w:rFonts w:eastAsia="Calibri"/>
          <w:sz w:val="16"/>
          <w:szCs w:val="20"/>
        </w:rPr>
        <w:t xml:space="preserve">(5). </w:t>
      </w:r>
      <w:r w:rsidRPr="004A3EFF">
        <w:rPr>
          <w:rFonts w:eastAsia="Calibri"/>
          <w:szCs w:val="20"/>
          <w:highlight w:val="yellow"/>
          <w:u w:val="single"/>
        </w:rPr>
        <w:t>American necrophilia</w:t>
      </w:r>
      <w:r w:rsidRPr="009528D1">
        <w:rPr>
          <w:rFonts w:eastAsia="Calibri"/>
          <w:sz w:val="16"/>
          <w:szCs w:val="20"/>
        </w:rPr>
        <w:t xml:space="preserve">, according to </w:t>
      </w:r>
      <w:proofErr w:type="spellStart"/>
      <w:r w:rsidRPr="009528D1">
        <w:rPr>
          <w:rFonts w:eastAsia="Calibri"/>
          <w:sz w:val="16"/>
          <w:szCs w:val="20"/>
        </w:rPr>
        <w:t>Castronovo</w:t>
      </w:r>
      <w:proofErr w:type="spellEnd"/>
      <w:r w:rsidRPr="009528D1">
        <w:rPr>
          <w:rFonts w:eastAsia="Calibri"/>
          <w:sz w:val="16"/>
          <w:szCs w:val="20"/>
        </w:rPr>
        <w:t xml:space="preserve">, </w:t>
      </w:r>
      <w:r w:rsidRPr="004A3EFF">
        <w:rPr>
          <w:rFonts w:eastAsia="Calibri"/>
          <w:szCs w:val="20"/>
          <w:highlight w:val="yellow"/>
          <w:u w:val="single"/>
        </w:rPr>
        <w:t>responds</w:t>
      </w:r>
      <w:r w:rsidRPr="009528D1">
        <w:rPr>
          <w:rFonts w:eastAsia="Calibri"/>
          <w:szCs w:val="20"/>
          <w:u w:val="single"/>
        </w:rPr>
        <w:t xml:space="preserve"> </w:t>
      </w:r>
      <w:r w:rsidRPr="004A3EFF">
        <w:rPr>
          <w:rFonts w:eastAsia="Calibri"/>
          <w:szCs w:val="20"/>
          <w:highlight w:val="yellow"/>
          <w:u w:val="single"/>
        </w:rPr>
        <w:t>to an overwhelming</w:t>
      </w:r>
      <w:r w:rsidRPr="009528D1">
        <w:rPr>
          <w:rFonts w:eastAsia="Calibri"/>
          <w:szCs w:val="20"/>
          <w:u w:val="single"/>
        </w:rPr>
        <w:t xml:space="preserve"> fear and </w:t>
      </w:r>
      <w:r w:rsidRPr="004A3EFF">
        <w:rPr>
          <w:rFonts w:eastAsia="Calibri"/>
          <w:szCs w:val="20"/>
          <w:highlight w:val="yellow"/>
          <w:u w:val="single"/>
        </w:rPr>
        <w:t>denial of death</w:t>
      </w:r>
      <w:r w:rsidRPr="009528D1">
        <w:rPr>
          <w:rFonts w:eastAsia="Calibri"/>
          <w:szCs w:val="20"/>
          <w:u w:val="single"/>
        </w:rPr>
        <w:t>.</w:t>
      </w:r>
      <w:r w:rsidRPr="009528D1">
        <w:rPr>
          <w:rFonts w:eastAsia="Calibri"/>
          <w:sz w:val="16"/>
          <w:szCs w:val="20"/>
        </w:rPr>
        <w:t xml:space="preserve"> </w:t>
      </w:r>
      <w:proofErr w:type="spellStart"/>
      <w:r w:rsidRPr="009528D1">
        <w:rPr>
          <w:rFonts w:eastAsia="Calibri"/>
          <w:szCs w:val="20"/>
          <w:u w:val="single"/>
        </w:rPr>
        <w:t>Castronovo</w:t>
      </w:r>
      <w:proofErr w:type="spellEnd"/>
      <w:r w:rsidRPr="009528D1">
        <w:rPr>
          <w:rFonts w:eastAsia="Calibri"/>
          <w:szCs w:val="20"/>
          <w:u w:val="single"/>
        </w:rPr>
        <w:t xml:space="preserve"> thus aims to turn us </w:t>
      </w:r>
      <w:r w:rsidRPr="009528D1">
        <w:rPr>
          <w:rFonts w:eastAsia="Calibri"/>
          <w:sz w:val="16"/>
          <w:szCs w:val="20"/>
        </w:rPr>
        <w:t xml:space="preserve">away from such preoccupation with ghosts, spirits, and the afterlife </w:t>
      </w:r>
      <w:r w:rsidRPr="009528D1">
        <w:rPr>
          <w:rFonts w:eastAsia="Calibri"/>
          <w:szCs w:val="20"/>
          <w:u w:val="single"/>
        </w:rPr>
        <w:t xml:space="preserve">toward </w:t>
      </w:r>
      <w:r w:rsidRPr="009528D1">
        <w:rPr>
          <w:rFonts w:eastAsia="Calibri"/>
          <w:sz w:val="16"/>
          <w:szCs w:val="20"/>
        </w:rPr>
        <w:t>"</w:t>
      </w:r>
      <w:r w:rsidRPr="009528D1">
        <w:rPr>
          <w:rFonts w:eastAsia="Calibri"/>
          <w:szCs w:val="20"/>
          <w:u w:val="single"/>
        </w:rPr>
        <w:t>specific forms of corporeality</w:t>
      </w:r>
      <w:r w:rsidRPr="009528D1">
        <w:rPr>
          <w:rFonts w:eastAsia="Calibri"/>
          <w:sz w:val="16"/>
          <w:szCs w:val="20"/>
        </w:rPr>
        <w:t xml:space="preserve">," </w:t>
      </w:r>
      <w:r w:rsidRPr="009528D1">
        <w:rPr>
          <w:rFonts w:eastAsia="Calibri"/>
          <w:szCs w:val="20"/>
          <w:u w:val="single"/>
        </w:rPr>
        <w:t>such as the laboring body, the slave body, and the mesmerized body,</w:t>
      </w:r>
      <w:r w:rsidRPr="009528D1">
        <w:rPr>
          <w:rFonts w:eastAsia="Calibri"/>
          <w:sz w:val="16"/>
          <w:szCs w:val="20"/>
        </w:rPr>
        <w:t xml:space="preserve"> in order </w:t>
      </w:r>
      <w:r w:rsidRPr="009528D1">
        <w:rPr>
          <w:rFonts w:eastAsia="Calibri"/>
          <w:szCs w:val="20"/>
          <w:u w:val="single"/>
        </w:rPr>
        <w:t>to avoid</w:t>
      </w:r>
      <w:r w:rsidRPr="009528D1">
        <w:rPr>
          <w:rFonts w:eastAsia="Calibri"/>
          <w:sz w:val="16"/>
          <w:szCs w:val="20"/>
        </w:rPr>
        <w:t xml:space="preserve"> "reinserting] </w:t>
      </w:r>
      <w:r w:rsidRPr="009528D1">
        <w:rPr>
          <w:rFonts w:eastAsia="Calibri"/>
          <w:szCs w:val="20"/>
          <w:u w:val="single"/>
        </w:rPr>
        <w:t>patterns of abstraction</w:t>
      </w:r>
      <w:r w:rsidRPr="009528D1">
        <w:rPr>
          <w:rFonts w:eastAsia="Calibri"/>
          <w:sz w:val="16"/>
          <w:szCs w:val="20"/>
        </w:rPr>
        <w:t xml:space="preserve">" (17). </w:t>
      </w:r>
      <w:r w:rsidRPr="004A3EFF">
        <w:rPr>
          <w:rFonts w:eastAsia="Calibri"/>
          <w:szCs w:val="20"/>
          <w:highlight w:val="yellow"/>
          <w:u w:val="single"/>
        </w:rPr>
        <w:t>Yet</w:t>
      </w:r>
      <w:r w:rsidRPr="009528D1">
        <w:rPr>
          <w:rFonts w:eastAsia="Calibri"/>
          <w:sz w:val="16"/>
          <w:szCs w:val="20"/>
        </w:rPr>
        <w:t xml:space="preserve">, </w:t>
      </w:r>
      <w:r w:rsidRPr="004A3EFF">
        <w:rPr>
          <w:rFonts w:eastAsia="Calibri"/>
          <w:szCs w:val="20"/>
          <w:highlight w:val="yellow"/>
          <w:u w:val="single"/>
        </w:rPr>
        <w:t>this</w:t>
      </w:r>
      <w:r w:rsidRPr="009528D1">
        <w:rPr>
          <w:rFonts w:eastAsia="Calibri"/>
          <w:szCs w:val="20"/>
          <w:u w:val="single"/>
        </w:rPr>
        <w:t xml:space="preserve"> </w:t>
      </w:r>
      <w:r w:rsidRPr="004A3EFF">
        <w:rPr>
          <w:rFonts w:eastAsia="Calibri"/>
          <w:szCs w:val="20"/>
          <w:highlight w:val="yellow"/>
          <w:u w:val="single"/>
        </w:rPr>
        <w:t>move</w:t>
      </w:r>
      <w:r w:rsidRPr="009528D1">
        <w:rPr>
          <w:rFonts w:eastAsia="Calibri"/>
          <w:szCs w:val="20"/>
          <w:u w:val="single"/>
        </w:rPr>
        <w:t xml:space="preserve"> away from general </w:t>
      </w:r>
      <w:r w:rsidRPr="004A3EFF">
        <w:rPr>
          <w:rFonts w:eastAsia="Calibri"/>
          <w:szCs w:val="20"/>
          <w:highlight w:val="yellow"/>
          <w:u w:val="single"/>
        </w:rPr>
        <w:t>to specific forms of embodiment</w:t>
      </w:r>
      <w:r w:rsidRPr="009528D1">
        <w:rPr>
          <w:rFonts w:eastAsia="Calibri"/>
          <w:szCs w:val="20"/>
          <w:u w:val="single"/>
        </w:rPr>
        <w:t xml:space="preserve"> still </w:t>
      </w:r>
      <w:r w:rsidRPr="004A3EFF">
        <w:rPr>
          <w:rFonts w:eastAsia="Calibri"/>
          <w:szCs w:val="20"/>
          <w:highlight w:val="yellow"/>
          <w:u w:val="single"/>
        </w:rPr>
        <w:t>retains the</w:t>
      </w:r>
      <w:r w:rsidRPr="009528D1">
        <w:rPr>
          <w:rFonts w:eastAsia="Calibri"/>
          <w:szCs w:val="20"/>
          <w:u w:val="single"/>
        </w:rPr>
        <w:t xml:space="preserve"> notion of "the </w:t>
      </w:r>
      <w:r w:rsidRPr="004A3EFF">
        <w:rPr>
          <w:rFonts w:eastAsia="Calibri"/>
          <w:szCs w:val="20"/>
          <w:highlight w:val="yellow"/>
          <w:u w:val="single"/>
        </w:rPr>
        <w:t>body</w:t>
      </w:r>
      <w:r w:rsidRPr="009528D1">
        <w:rPr>
          <w:rFonts w:eastAsia="Calibri"/>
          <w:sz w:val="16"/>
          <w:szCs w:val="20"/>
        </w:rPr>
        <w:t xml:space="preserve">," </w:t>
      </w:r>
      <w:r w:rsidRPr="004A3EFF">
        <w:rPr>
          <w:rFonts w:eastAsia="Calibri"/>
          <w:szCs w:val="20"/>
          <w:highlight w:val="yellow"/>
          <w:u w:val="single"/>
        </w:rPr>
        <w:t>and</w:t>
      </w:r>
      <w:r w:rsidRPr="009528D1">
        <w:rPr>
          <w:rFonts w:eastAsia="Calibri"/>
          <w:szCs w:val="20"/>
          <w:u w:val="single"/>
        </w:rPr>
        <w:t xml:space="preserve"> </w:t>
      </w:r>
      <w:r w:rsidRPr="004A3EFF">
        <w:rPr>
          <w:rFonts w:eastAsia="Calibri"/>
          <w:szCs w:val="20"/>
          <w:highlight w:val="yellow"/>
          <w:u w:val="single"/>
        </w:rPr>
        <w:t>therefore</w:t>
      </w:r>
      <w:r w:rsidRPr="009528D1">
        <w:rPr>
          <w:rFonts w:eastAsia="Calibri"/>
          <w:szCs w:val="20"/>
          <w:u w:val="single"/>
        </w:rPr>
        <w:t xml:space="preserve"> of </w:t>
      </w:r>
      <w:r w:rsidRPr="004A3EFF">
        <w:rPr>
          <w:rFonts w:eastAsia="Calibri"/>
          <w:szCs w:val="20"/>
          <w:highlight w:val="yellow"/>
          <w:u w:val="single"/>
        </w:rPr>
        <w:t xml:space="preserve">a </w:t>
      </w:r>
      <w:r w:rsidRPr="004A3EFF">
        <w:rPr>
          <w:rFonts w:eastAsia="Calibri"/>
          <w:b/>
          <w:szCs w:val="20"/>
          <w:u w:val="single"/>
        </w:rPr>
        <w:t>self-contained</w:t>
      </w:r>
      <w:r w:rsidRPr="009528D1">
        <w:rPr>
          <w:rFonts w:eastAsia="Calibri"/>
          <w:b/>
          <w:szCs w:val="20"/>
          <w:u w:val="single"/>
        </w:rPr>
        <w:t xml:space="preserve">, </w:t>
      </w:r>
      <w:r w:rsidRPr="004A3EFF">
        <w:rPr>
          <w:rFonts w:eastAsia="Calibri"/>
          <w:b/>
          <w:szCs w:val="20"/>
          <w:highlight w:val="yellow"/>
          <w:u w:val="single"/>
        </w:rPr>
        <w:t>self-present entity</w:t>
      </w:r>
      <w:r w:rsidRPr="009528D1">
        <w:rPr>
          <w:rFonts w:eastAsia="Calibri"/>
          <w:sz w:val="16"/>
          <w:szCs w:val="20"/>
        </w:rPr>
        <w:t xml:space="preserve">. If nineteenth-century politics required that the citizen be disembodied and dematerialized, </w:t>
      </w:r>
      <w:r w:rsidRPr="009528D1">
        <w:rPr>
          <w:rFonts w:eastAsia="Calibri"/>
          <w:szCs w:val="20"/>
          <w:u w:val="single"/>
        </w:rPr>
        <w:t>it does not follow</w:t>
      </w:r>
      <w:r w:rsidRPr="009528D1">
        <w:rPr>
          <w:rFonts w:eastAsia="Calibri"/>
          <w:sz w:val="16"/>
          <w:szCs w:val="20"/>
        </w:rPr>
        <w:t xml:space="preserve"> that </w:t>
      </w:r>
      <w:r w:rsidRPr="009528D1">
        <w:rPr>
          <w:rFonts w:eastAsia="Calibri"/>
          <w:szCs w:val="20"/>
          <w:u w:val="single"/>
        </w:rPr>
        <w:t>a move toward embodiment remedies</w:t>
      </w:r>
      <w:r w:rsidRPr="009528D1">
        <w:rPr>
          <w:rFonts w:eastAsia="Calibri"/>
          <w:sz w:val="16"/>
          <w:szCs w:val="20"/>
        </w:rPr>
        <w:t xml:space="preserve"> such a </w:t>
      </w:r>
      <w:r w:rsidRPr="009528D1">
        <w:rPr>
          <w:rFonts w:eastAsia="Calibri"/>
          <w:szCs w:val="20"/>
          <w:u w:val="single"/>
        </w:rPr>
        <w:t>spiritualized politics.</w:t>
      </w:r>
      <w:r w:rsidRPr="009528D1">
        <w:rPr>
          <w:rFonts w:eastAsia="Calibri"/>
          <w:sz w:val="16"/>
          <w:szCs w:val="20"/>
        </w:rPr>
        <w:t xml:space="preserve"> Although </w:t>
      </w:r>
      <w:proofErr w:type="spellStart"/>
      <w:r w:rsidRPr="009528D1">
        <w:rPr>
          <w:rFonts w:eastAsia="Calibri"/>
          <w:sz w:val="16"/>
          <w:szCs w:val="20"/>
        </w:rPr>
        <w:t>Castronovo</w:t>
      </w:r>
      <w:proofErr w:type="spellEnd"/>
      <w:r w:rsidRPr="009528D1">
        <w:rPr>
          <w:rFonts w:eastAsia="Calibri"/>
          <w:sz w:val="16"/>
          <w:szCs w:val="20"/>
        </w:rPr>
        <w:t xml:space="preserve"> cautions that recourse to the body "does not automatically guarantee resistance," the overall tenor of his project </w:t>
      </w:r>
      <w:proofErr w:type="spellStart"/>
      <w:r w:rsidRPr="009528D1">
        <w:rPr>
          <w:rFonts w:eastAsia="Calibri"/>
          <w:sz w:val="16"/>
          <w:szCs w:val="20"/>
        </w:rPr>
        <w:t>pathologizes</w:t>
      </w:r>
      <w:proofErr w:type="spellEnd"/>
      <w:r w:rsidRPr="009528D1">
        <w:rPr>
          <w:rFonts w:eastAsia="Calibri"/>
          <w:sz w:val="16"/>
          <w:szCs w:val="20"/>
        </w:rPr>
        <w:t xml:space="preserve"> the spectral (18). Indeed, one has the sense that </w:t>
      </w:r>
      <w:proofErr w:type="spellStart"/>
      <w:r w:rsidRPr="009528D1">
        <w:rPr>
          <w:rFonts w:eastAsia="Calibri"/>
          <w:sz w:val="16"/>
          <w:szCs w:val="20"/>
        </w:rPr>
        <w:t>Castronovo</w:t>
      </w:r>
      <w:proofErr w:type="spellEnd"/>
      <w:r w:rsidRPr="009528D1">
        <w:rPr>
          <w:rFonts w:eastAsia="Calibri"/>
          <w:sz w:val="16"/>
          <w:szCs w:val="20"/>
        </w:rPr>
        <w:t xml:space="preserve"> would like to untether politics from death altogether—as if political life is not always haunted by finitude. Reversing the terms of political necrophilia, he offers something like a political </w:t>
      </w:r>
      <w:proofErr w:type="spellStart"/>
      <w:r w:rsidRPr="009528D1">
        <w:rPr>
          <w:rFonts w:eastAsia="Calibri"/>
          <w:sz w:val="16"/>
          <w:szCs w:val="20"/>
        </w:rPr>
        <w:t>necrophobia</w:t>
      </w:r>
      <w:proofErr w:type="spellEnd"/>
      <w:r w:rsidRPr="009528D1">
        <w:rPr>
          <w:rFonts w:eastAsia="Calibri"/>
          <w:sz w:val="16"/>
          <w:szCs w:val="20"/>
        </w:rPr>
        <w:t xml:space="preserve"> that sees every intrusion of the spectral as synonymous with </w:t>
      </w:r>
      <w:proofErr w:type="spellStart"/>
      <w:r w:rsidRPr="009528D1">
        <w:rPr>
          <w:rFonts w:eastAsia="Calibri"/>
          <w:sz w:val="16"/>
          <w:szCs w:val="20"/>
        </w:rPr>
        <w:t>depoliticization</w:t>
      </w:r>
      <w:proofErr w:type="spellEnd"/>
      <w:r w:rsidRPr="009528D1">
        <w:rPr>
          <w:rFonts w:eastAsia="Calibri"/>
          <w:sz w:val="16"/>
          <w:szCs w:val="20"/>
        </w:rPr>
        <w:t xml:space="preserve">. If nineteenth-century spiritualism infused American political life with a familiar set of distinctions between spirit/matter, soul/body, that says nothing about how these binaries might be displaced rather than </w:t>
      </w:r>
      <w:r w:rsidRPr="00BF58F7">
        <w:rPr>
          <w:rFonts w:eastAsia="Calibri"/>
          <w:sz w:val="16"/>
          <w:szCs w:val="20"/>
        </w:rPr>
        <w:t xml:space="preserve">merely reversed. </w:t>
      </w:r>
      <w:r w:rsidRPr="00BF58F7">
        <w:rPr>
          <w:rFonts w:eastAsia="Calibri"/>
          <w:szCs w:val="20"/>
          <w:u w:val="single"/>
        </w:rPr>
        <w:t xml:space="preserve">A </w:t>
      </w:r>
      <w:proofErr w:type="spellStart"/>
      <w:r w:rsidRPr="00BF58F7">
        <w:rPr>
          <w:rFonts w:eastAsia="Calibri"/>
          <w:szCs w:val="20"/>
          <w:u w:val="single"/>
        </w:rPr>
        <w:t>binaristic</w:t>
      </w:r>
      <w:proofErr w:type="spellEnd"/>
      <w:r w:rsidRPr="00BF58F7">
        <w:rPr>
          <w:rFonts w:eastAsia="Calibri"/>
          <w:szCs w:val="20"/>
          <w:u w:val="single"/>
        </w:rPr>
        <w:t xml:space="preserve"> approach to the subject of mortality is</w:t>
      </w:r>
      <w:r w:rsidRPr="00BF58F7">
        <w:rPr>
          <w:rFonts w:eastAsia="Calibri"/>
          <w:sz w:val="16"/>
          <w:szCs w:val="20"/>
        </w:rPr>
        <w:t xml:space="preserve"> also </w:t>
      </w:r>
      <w:r w:rsidRPr="00BF58F7">
        <w:rPr>
          <w:rFonts w:eastAsia="Calibri"/>
          <w:szCs w:val="20"/>
          <w:u w:val="single"/>
        </w:rPr>
        <w:t xml:space="preserve">legible in </w:t>
      </w:r>
      <w:r w:rsidRPr="00BF58F7">
        <w:rPr>
          <w:rFonts w:eastAsia="Calibri"/>
          <w:sz w:val="16"/>
          <w:szCs w:val="20"/>
        </w:rPr>
        <w:t xml:space="preserve">Sharon Holland's </w:t>
      </w:r>
      <w:proofErr w:type="gramStart"/>
      <w:r w:rsidRPr="00BF58F7">
        <w:rPr>
          <w:rFonts w:eastAsia="Calibri"/>
          <w:szCs w:val="20"/>
          <w:u w:val="single"/>
        </w:rPr>
        <w:t>Raising</w:t>
      </w:r>
      <w:proofErr w:type="gramEnd"/>
      <w:r w:rsidRPr="00BF58F7">
        <w:rPr>
          <w:rFonts w:eastAsia="Calibri"/>
          <w:szCs w:val="20"/>
          <w:u w:val="single"/>
        </w:rPr>
        <w:t xml:space="preserve"> the Dead,</w:t>
      </w:r>
      <w:r w:rsidRPr="00BF58F7">
        <w:rPr>
          <w:rFonts w:eastAsia="Calibri"/>
          <w:sz w:val="16"/>
          <w:szCs w:val="20"/>
        </w:rPr>
        <w:t xml:space="preserve"> which asserts that "bringing back the dead (or saving the living from the shadow of death) is the ultimate queer act."^ </w:t>
      </w:r>
      <w:r w:rsidRPr="00BF58F7">
        <w:rPr>
          <w:rFonts w:eastAsia="Calibri"/>
          <w:szCs w:val="20"/>
          <w:u w:val="single"/>
        </w:rPr>
        <w:t>Drawing from the activist slogan "silence=death</w:t>
      </w:r>
      <w:r w:rsidRPr="00BF58F7">
        <w:rPr>
          <w:rFonts w:eastAsia="Calibri"/>
          <w:sz w:val="16"/>
          <w:szCs w:val="20"/>
        </w:rPr>
        <w:t xml:space="preserve">" from the early years of the AIDS epidemic, </w:t>
      </w:r>
      <w:r w:rsidRPr="00BF58F7">
        <w:rPr>
          <w:rFonts w:eastAsia="Calibri"/>
          <w:szCs w:val="20"/>
          <w:u w:val="single"/>
        </w:rPr>
        <w:t>and extending this activist imperative to address the social death of sexual and racial minorities more generally</w:t>
      </w:r>
      <w:r w:rsidRPr="00BF58F7">
        <w:rPr>
          <w:rFonts w:eastAsia="Calibri"/>
          <w:sz w:val="16"/>
          <w:szCs w:val="20"/>
        </w:rPr>
        <w:t xml:space="preserve">, Holland </w:t>
      </w:r>
      <w:r w:rsidRPr="00BF58F7">
        <w:rPr>
          <w:rFonts w:eastAsia="Calibri"/>
          <w:szCs w:val="20"/>
          <w:u w:val="single"/>
        </w:rPr>
        <w:t xml:space="preserve">observes that </w:t>
      </w:r>
      <w:r w:rsidRPr="00BF58F7">
        <w:rPr>
          <w:rFonts w:eastAsia="Calibri"/>
          <w:szCs w:val="20"/>
          <w:highlight w:val="yellow"/>
          <w:u w:val="single"/>
        </w:rPr>
        <w:t>the deaths of</w:t>
      </w:r>
      <w:r w:rsidRPr="00BF58F7">
        <w:rPr>
          <w:rFonts w:eastAsia="Calibri"/>
          <w:szCs w:val="20"/>
          <w:u w:val="single"/>
        </w:rPr>
        <w:t xml:space="preserve"> </w:t>
      </w:r>
      <w:r w:rsidRPr="00BF58F7">
        <w:rPr>
          <w:rFonts w:eastAsia="Calibri"/>
          <w:szCs w:val="20"/>
          <w:highlight w:val="yellow"/>
          <w:u w:val="single"/>
        </w:rPr>
        <w:t>queer and racial subjects serve</w:t>
      </w:r>
      <w:r w:rsidRPr="00BF58F7">
        <w:rPr>
          <w:rFonts w:eastAsia="Calibri"/>
          <w:szCs w:val="20"/>
          <w:u w:val="single"/>
        </w:rPr>
        <w:t xml:space="preserve"> "</w:t>
      </w:r>
      <w:r w:rsidRPr="00BF58F7">
        <w:rPr>
          <w:rFonts w:eastAsia="Calibri"/>
          <w:szCs w:val="20"/>
          <w:highlight w:val="yellow"/>
          <w:u w:val="single"/>
        </w:rPr>
        <w:t>to ward off</w:t>
      </w:r>
      <w:r w:rsidRPr="00BF58F7">
        <w:rPr>
          <w:rFonts w:eastAsia="Calibri"/>
          <w:szCs w:val="20"/>
          <w:u w:val="single"/>
        </w:rPr>
        <w:t xml:space="preserve"> a nation's collective dread of </w:t>
      </w:r>
      <w:r w:rsidRPr="00BF58F7">
        <w:rPr>
          <w:rFonts w:eastAsia="Calibri"/>
          <w:szCs w:val="20"/>
          <w:highlight w:val="yellow"/>
          <w:u w:val="single"/>
        </w:rPr>
        <w:t>the</w:t>
      </w:r>
      <w:r w:rsidRPr="00BF58F7">
        <w:rPr>
          <w:rFonts w:eastAsia="Calibri"/>
          <w:szCs w:val="20"/>
          <w:u w:val="single"/>
        </w:rPr>
        <w:t xml:space="preserve"> </w:t>
      </w:r>
      <w:r w:rsidRPr="00BF58F7">
        <w:rPr>
          <w:rFonts w:eastAsia="Calibri"/>
          <w:szCs w:val="20"/>
          <w:highlight w:val="yellow"/>
          <w:u w:val="single"/>
        </w:rPr>
        <w:t>inevitable</w:t>
      </w:r>
      <w:r w:rsidRPr="009528D1">
        <w:rPr>
          <w:rFonts w:eastAsia="Calibri"/>
          <w:sz w:val="16"/>
          <w:szCs w:val="20"/>
        </w:rPr>
        <w:t xml:space="preserve">" (38). Yet, as in </w:t>
      </w:r>
      <w:proofErr w:type="spellStart"/>
      <w:r w:rsidRPr="009528D1">
        <w:rPr>
          <w:rFonts w:eastAsia="Calibri"/>
          <w:sz w:val="16"/>
          <w:szCs w:val="20"/>
        </w:rPr>
        <w:t>Castronovo's</w:t>
      </w:r>
      <w:proofErr w:type="spellEnd"/>
      <w:r w:rsidRPr="009528D1">
        <w:rPr>
          <w:rFonts w:eastAsia="Calibri"/>
          <w:sz w:val="16"/>
          <w:szCs w:val="20"/>
        </w:rPr>
        <w:t xml:space="preserve"> critique of </w:t>
      </w:r>
      <w:proofErr w:type="spellStart"/>
      <w:r w:rsidRPr="009528D1">
        <w:rPr>
          <w:rFonts w:eastAsia="Calibri"/>
          <w:sz w:val="16"/>
          <w:szCs w:val="20"/>
        </w:rPr>
        <w:t>necropolitics</w:t>
      </w:r>
      <w:proofErr w:type="spellEnd"/>
      <w:r w:rsidRPr="009528D1">
        <w:rPr>
          <w:rFonts w:eastAsia="Calibri"/>
          <w:sz w:val="16"/>
          <w:szCs w:val="20"/>
        </w:rPr>
        <w:t xml:space="preserve">, </w:t>
      </w:r>
      <w:r w:rsidRPr="00BF58F7">
        <w:rPr>
          <w:rFonts w:eastAsia="Calibri"/>
          <w:b/>
          <w:szCs w:val="20"/>
          <w:highlight w:val="yellow"/>
          <w:u w:val="single"/>
        </w:rPr>
        <w:t>this imperative</w:t>
      </w:r>
      <w:r w:rsidRPr="009528D1">
        <w:rPr>
          <w:rFonts w:eastAsia="Calibri"/>
          <w:b/>
          <w:szCs w:val="20"/>
          <w:u w:val="single"/>
        </w:rPr>
        <w:t xml:space="preserve"> </w:t>
      </w:r>
      <w:r w:rsidRPr="00BF58F7">
        <w:rPr>
          <w:rFonts w:eastAsia="Calibri"/>
          <w:b/>
          <w:szCs w:val="20"/>
          <w:highlight w:val="yellow"/>
          <w:u w:val="single"/>
        </w:rPr>
        <w:t>to "raise the dead"</w:t>
      </w:r>
      <w:r w:rsidRPr="00BF58F7">
        <w:rPr>
          <w:rFonts w:eastAsia="Calibri"/>
          <w:sz w:val="16"/>
          <w:szCs w:val="20"/>
          <w:highlight w:val="yellow"/>
        </w:rPr>
        <w:t xml:space="preserve"> </w:t>
      </w:r>
      <w:r w:rsidRPr="00BF58F7">
        <w:rPr>
          <w:rStyle w:val="Emphasis"/>
          <w:rFonts w:eastAsia="Calibri"/>
          <w:highlight w:val="yellow"/>
        </w:rPr>
        <w:t>reverses</w:t>
      </w:r>
      <w:r w:rsidRPr="009528D1">
        <w:rPr>
          <w:rFonts w:eastAsia="Calibri"/>
          <w:szCs w:val="20"/>
          <w:u w:val="single"/>
        </w:rPr>
        <w:t xml:space="preserve"> </w:t>
      </w:r>
      <w:r w:rsidRPr="00BF58F7">
        <w:rPr>
          <w:rFonts w:eastAsia="Calibri"/>
          <w:b/>
          <w:szCs w:val="20"/>
          <w:highlight w:val="yellow"/>
          <w:u w:val="single"/>
        </w:rPr>
        <w:t>rather than</w:t>
      </w:r>
      <w:r w:rsidRPr="00BF58F7">
        <w:rPr>
          <w:rFonts w:eastAsia="Calibri"/>
          <w:sz w:val="16"/>
          <w:szCs w:val="20"/>
          <w:highlight w:val="yellow"/>
        </w:rPr>
        <w:t xml:space="preserve"> </w:t>
      </w:r>
      <w:r w:rsidRPr="00BF58F7">
        <w:rPr>
          <w:rFonts w:eastAsia="Calibri"/>
          <w:b/>
          <w:szCs w:val="20"/>
          <w:highlight w:val="yellow"/>
          <w:u w:val="single"/>
        </w:rPr>
        <w:t>displaces</w:t>
      </w:r>
      <w:r w:rsidRPr="009528D1">
        <w:rPr>
          <w:rFonts w:eastAsia="Calibri"/>
          <w:b/>
          <w:szCs w:val="20"/>
          <w:u w:val="single"/>
        </w:rPr>
        <w:t xml:space="preserve"> </w:t>
      </w:r>
      <w:r w:rsidRPr="00BF58F7">
        <w:rPr>
          <w:rFonts w:eastAsia="Calibri"/>
          <w:szCs w:val="20"/>
          <w:highlight w:val="yellow"/>
          <w:u w:val="single"/>
        </w:rPr>
        <w:t>the logic through which dominant</w:t>
      </w:r>
      <w:r w:rsidRPr="009528D1">
        <w:rPr>
          <w:rFonts w:eastAsia="Calibri"/>
          <w:sz w:val="16"/>
          <w:szCs w:val="20"/>
        </w:rPr>
        <w:t xml:space="preserve">, </w:t>
      </w:r>
      <w:r w:rsidRPr="009528D1">
        <w:rPr>
          <w:rFonts w:eastAsia="Calibri"/>
          <w:szCs w:val="20"/>
          <w:u w:val="single"/>
        </w:rPr>
        <w:t xml:space="preserve">white, heterosexual </w:t>
      </w:r>
      <w:r w:rsidRPr="00BF58F7">
        <w:rPr>
          <w:rFonts w:eastAsia="Calibri"/>
          <w:szCs w:val="20"/>
          <w:highlight w:val="yellow"/>
          <w:u w:val="single"/>
        </w:rPr>
        <w:t>culture</w:t>
      </w:r>
      <w:r w:rsidRPr="009528D1">
        <w:rPr>
          <w:rFonts w:eastAsia="Calibri"/>
          <w:szCs w:val="20"/>
          <w:u w:val="single"/>
        </w:rPr>
        <w:t xml:space="preserve"> </w:t>
      </w:r>
      <w:r w:rsidRPr="00BF58F7">
        <w:rPr>
          <w:rFonts w:eastAsia="Calibri"/>
          <w:szCs w:val="20"/>
          <w:highlight w:val="yellow"/>
          <w:u w:val="single"/>
        </w:rPr>
        <w:t>disavows</w:t>
      </w:r>
      <w:r w:rsidRPr="00BF58F7">
        <w:rPr>
          <w:rFonts w:eastAsia="Calibri"/>
          <w:sz w:val="16"/>
          <w:szCs w:val="20"/>
          <w:highlight w:val="yellow"/>
        </w:rPr>
        <w:t xml:space="preserve"> </w:t>
      </w:r>
      <w:r w:rsidRPr="00BF58F7">
        <w:rPr>
          <w:rFonts w:eastAsia="Calibri"/>
          <w:szCs w:val="20"/>
          <w:highlight w:val="yellow"/>
          <w:u w:val="single"/>
        </w:rPr>
        <w:t>and projects mortality onto</w:t>
      </w:r>
      <w:r w:rsidRPr="009528D1">
        <w:rPr>
          <w:rFonts w:eastAsia="Calibri"/>
          <w:szCs w:val="20"/>
          <w:u w:val="single"/>
        </w:rPr>
        <w:t xml:space="preserve"> racial and sexual </w:t>
      </w:r>
      <w:r w:rsidRPr="00BF58F7">
        <w:rPr>
          <w:rFonts w:eastAsia="Calibri"/>
          <w:szCs w:val="20"/>
          <w:highlight w:val="yellow"/>
          <w:u w:val="single"/>
        </w:rPr>
        <w:t>minorities</w:t>
      </w:r>
      <w:r w:rsidRPr="009528D1">
        <w:rPr>
          <w:rFonts w:eastAsia="Calibri"/>
          <w:sz w:val="16"/>
          <w:szCs w:val="20"/>
        </w:rPr>
        <w:t xml:space="preserve">. While we must address the particular effects that social death has on racial and sexual minorities, this </w:t>
      </w:r>
      <w:r w:rsidRPr="00BF58F7">
        <w:rPr>
          <w:rFonts w:eastAsia="Calibri"/>
          <w:szCs w:val="20"/>
          <w:highlight w:val="yellow"/>
          <w:u w:val="single"/>
        </w:rPr>
        <w:t>social reality</w:t>
      </w:r>
      <w:r w:rsidRPr="009528D1">
        <w:rPr>
          <w:rFonts w:eastAsia="Calibri"/>
          <w:szCs w:val="20"/>
          <w:u w:val="single"/>
        </w:rPr>
        <w:t xml:space="preserve"> </w:t>
      </w:r>
      <w:r w:rsidRPr="00BF58F7">
        <w:rPr>
          <w:rFonts w:eastAsia="Calibri"/>
          <w:szCs w:val="20"/>
          <w:highlight w:val="yellow"/>
          <w:u w:val="single"/>
        </w:rPr>
        <w:t>must</w:t>
      </w:r>
      <w:r w:rsidRPr="009528D1">
        <w:rPr>
          <w:rFonts w:eastAsia="Calibri"/>
          <w:szCs w:val="20"/>
          <w:u w:val="single"/>
        </w:rPr>
        <w:t xml:space="preserve"> also </w:t>
      </w:r>
      <w:r w:rsidRPr="00BF58F7">
        <w:rPr>
          <w:rFonts w:eastAsia="Calibri"/>
          <w:szCs w:val="20"/>
          <w:highlight w:val="yellow"/>
          <w:u w:val="single"/>
        </w:rPr>
        <w:t>be thought in relation to</w:t>
      </w:r>
      <w:r w:rsidRPr="009528D1">
        <w:rPr>
          <w:rFonts w:eastAsia="Calibri"/>
          <w:szCs w:val="20"/>
          <w:u w:val="single"/>
        </w:rPr>
        <w:t xml:space="preserve"> a more generalizable principle of </w:t>
      </w:r>
      <w:r w:rsidRPr="00BF58F7">
        <w:rPr>
          <w:rFonts w:eastAsia="Calibri"/>
          <w:szCs w:val="20"/>
          <w:highlight w:val="yellow"/>
          <w:u w:val="single"/>
        </w:rPr>
        <w:t>mourning</w:t>
      </w:r>
      <w:r w:rsidRPr="009528D1">
        <w:rPr>
          <w:rFonts w:eastAsia="Calibri"/>
          <w:sz w:val="16"/>
          <w:szCs w:val="20"/>
        </w:rPr>
        <w:t xml:space="preserve">. </w:t>
      </w:r>
      <w:r w:rsidRPr="009528D1">
        <w:rPr>
          <w:rFonts w:eastAsia="Calibri"/>
          <w:szCs w:val="20"/>
          <w:u w:val="single"/>
        </w:rPr>
        <w:t xml:space="preserve">For </w:t>
      </w:r>
      <w:r w:rsidRPr="00BF58F7">
        <w:rPr>
          <w:rFonts w:eastAsia="Calibri"/>
          <w:szCs w:val="20"/>
          <w:u w:val="single"/>
        </w:rPr>
        <w:t>the</w:t>
      </w:r>
      <w:r w:rsidRPr="009528D1">
        <w:rPr>
          <w:rFonts w:eastAsia="Calibri"/>
          <w:szCs w:val="20"/>
          <w:u w:val="single"/>
        </w:rPr>
        <w:t xml:space="preserve"> "shadow of death" haunts all lives, not just queer ones</w:t>
      </w:r>
      <w:r w:rsidRPr="009528D1">
        <w:rPr>
          <w:rFonts w:eastAsia="Calibri"/>
          <w:sz w:val="16"/>
          <w:szCs w:val="20"/>
        </w:rPr>
        <w:t xml:space="preserve">. </w:t>
      </w:r>
      <w:r w:rsidRPr="00BF58F7">
        <w:rPr>
          <w:rFonts w:eastAsia="Calibri"/>
          <w:szCs w:val="20"/>
          <w:highlight w:val="yellow"/>
          <w:u w:val="single"/>
        </w:rPr>
        <w:t>The</w:t>
      </w:r>
      <w:r w:rsidRPr="009528D1">
        <w:rPr>
          <w:rFonts w:eastAsia="Calibri"/>
          <w:szCs w:val="20"/>
          <w:u w:val="single"/>
        </w:rPr>
        <w:t xml:space="preserve"> </w:t>
      </w:r>
      <w:r w:rsidRPr="009528D1">
        <w:rPr>
          <w:rFonts w:eastAsia="Calibri"/>
          <w:sz w:val="16"/>
          <w:szCs w:val="20"/>
        </w:rPr>
        <w:t>"</w:t>
      </w:r>
      <w:r w:rsidRPr="00BF58F7">
        <w:rPr>
          <w:rFonts w:eastAsia="Calibri"/>
          <w:szCs w:val="20"/>
          <w:highlight w:val="yellow"/>
          <w:u w:val="single"/>
        </w:rPr>
        <w:t>ultimate</w:t>
      </w:r>
      <w:r w:rsidRPr="009528D1">
        <w:rPr>
          <w:rFonts w:eastAsia="Calibri"/>
          <w:szCs w:val="20"/>
          <w:u w:val="single"/>
        </w:rPr>
        <w:t xml:space="preserve"> </w:t>
      </w:r>
      <w:r w:rsidRPr="009528D1">
        <w:rPr>
          <w:rFonts w:eastAsia="Calibri"/>
          <w:sz w:val="16"/>
          <w:szCs w:val="20"/>
        </w:rPr>
        <w:t xml:space="preserve">queer </w:t>
      </w:r>
      <w:r w:rsidRPr="00BF58F7">
        <w:rPr>
          <w:rFonts w:eastAsia="Calibri"/>
          <w:szCs w:val="20"/>
          <w:highlight w:val="yellow"/>
          <w:u w:val="single"/>
        </w:rPr>
        <w:t>act</w:t>
      </w:r>
      <w:r w:rsidRPr="009528D1">
        <w:rPr>
          <w:rFonts w:eastAsia="Calibri"/>
          <w:szCs w:val="20"/>
          <w:u w:val="single"/>
        </w:rPr>
        <w:t xml:space="preserve">," </w:t>
      </w:r>
      <w:r w:rsidRPr="009528D1">
        <w:rPr>
          <w:rFonts w:eastAsia="Calibri"/>
          <w:sz w:val="16"/>
          <w:szCs w:val="20"/>
        </w:rPr>
        <w:t xml:space="preserve">pace Holland, </w:t>
      </w:r>
      <w:r w:rsidRPr="00BF58F7">
        <w:rPr>
          <w:rFonts w:eastAsia="Calibri"/>
          <w:szCs w:val="20"/>
          <w:highlight w:val="yellow"/>
          <w:u w:val="single"/>
        </w:rPr>
        <w:t xml:space="preserve">would be to </w:t>
      </w:r>
      <w:r w:rsidRPr="00BF58F7">
        <w:rPr>
          <w:rFonts w:eastAsia="Calibri"/>
          <w:szCs w:val="20"/>
          <w:u w:val="single"/>
        </w:rPr>
        <w:t>deconstruct</w:t>
      </w:r>
      <w:r w:rsidRPr="009528D1">
        <w:rPr>
          <w:rFonts w:eastAsia="Calibri"/>
          <w:sz w:val="16"/>
          <w:szCs w:val="20"/>
        </w:rPr>
        <w:t xml:space="preserve"> rather than </w:t>
      </w:r>
      <w:proofErr w:type="spellStart"/>
      <w:r w:rsidRPr="009528D1">
        <w:rPr>
          <w:rFonts w:eastAsia="Calibri"/>
          <w:sz w:val="16"/>
          <w:szCs w:val="20"/>
        </w:rPr>
        <w:t>reinscribe</w:t>
      </w:r>
      <w:proofErr w:type="spellEnd"/>
      <w:r w:rsidRPr="009528D1">
        <w:rPr>
          <w:rFonts w:eastAsia="Calibri"/>
          <w:sz w:val="16"/>
          <w:szCs w:val="20"/>
        </w:rPr>
        <w:t xml:space="preserve"> </w:t>
      </w:r>
      <w:r w:rsidRPr="009528D1">
        <w:rPr>
          <w:rFonts w:eastAsia="Calibri"/>
          <w:szCs w:val="20"/>
          <w:u w:val="single"/>
        </w:rPr>
        <w:t>the binary between life and death</w:t>
      </w:r>
      <w:r w:rsidRPr="00CD2714">
        <w:rPr>
          <w:rFonts w:eastAsia="Calibri"/>
          <w:b/>
          <w:szCs w:val="20"/>
          <w:u w:val="single"/>
        </w:rPr>
        <w:t xml:space="preserve">, to </w:t>
      </w:r>
      <w:r w:rsidRPr="00BF58F7">
        <w:rPr>
          <w:rFonts w:eastAsia="Calibri"/>
          <w:b/>
          <w:szCs w:val="20"/>
          <w:highlight w:val="yellow"/>
          <w:u w:val="single"/>
        </w:rPr>
        <w:t>resist the racist</w:t>
      </w:r>
      <w:r w:rsidRPr="00CD2714">
        <w:rPr>
          <w:rFonts w:eastAsia="Calibri"/>
          <w:b/>
          <w:szCs w:val="20"/>
          <w:u w:val="single"/>
        </w:rPr>
        <w:t xml:space="preserve"> </w:t>
      </w:r>
      <w:r w:rsidRPr="00BF58F7">
        <w:rPr>
          <w:rFonts w:eastAsia="Calibri"/>
          <w:b/>
          <w:szCs w:val="20"/>
          <w:highlight w:val="yellow"/>
          <w:u w:val="single"/>
        </w:rPr>
        <w:t>and heterosexist disavowal of finitude.</w:t>
      </w:r>
    </w:p>
    <w:p w:rsidR="00594B21" w:rsidRPr="00594B21" w:rsidRDefault="00594B21" w:rsidP="00594B21"/>
    <w:p w:rsidR="00761D97" w:rsidRPr="005F610F" w:rsidRDefault="00303DEF" w:rsidP="005F610F">
      <w:pPr>
        <w:pStyle w:val="Heading1"/>
      </w:pPr>
      <w:r w:rsidRPr="005F610F">
        <w:lastRenderedPageBreak/>
        <w:t>2nc</w:t>
      </w:r>
    </w:p>
    <w:p w:rsidR="00761D97" w:rsidRDefault="00303DEF" w:rsidP="00303DEF">
      <w:pPr>
        <w:pStyle w:val="Heading3"/>
      </w:pPr>
      <w:r>
        <w:lastRenderedPageBreak/>
        <w:t>Topical version</w:t>
      </w:r>
    </w:p>
    <w:p w:rsidR="00761D97" w:rsidRDefault="00761D97" w:rsidP="00761D97"/>
    <w:p w:rsidR="00761D97" w:rsidRDefault="00761D97" w:rsidP="00761D97">
      <w:pPr>
        <w:pStyle w:val="Analytic"/>
      </w:pPr>
      <w:r>
        <w:t xml:space="preserve">Topical version of the </w:t>
      </w:r>
      <w:proofErr w:type="spellStart"/>
      <w:r>
        <w:t>aff</w:t>
      </w:r>
      <w:proofErr w:type="spellEnd"/>
      <w:r>
        <w:t xml:space="preserve"> – statutorily </w:t>
      </w:r>
      <w:proofErr w:type="spellStart"/>
      <w:r>
        <w:t>restrictiong</w:t>
      </w:r>
      <w:proofErr w:type="spellEnd"/>
      <w:r>
        <w:t xml:space="preserve"> war powers of </w:t>
      </w:r>
      <w:proofErr w:type="spellStart"/>
      <w:r>
        <w:t>pres</w:t>
      </w:r>
      <w:proofErr w:type="spellEnd"/>
      <w:r>
        <w:t xml:space="preserve"> by prohibiting drones solves – solves unconditional ethics – they are conditional - </w:t>
      </w:r>
    </w:p>
    <w:p w:rsidR="00761D97" w:rsidRPr="00C60173" w:rsidRDefault="00761D97" w:rsidP="00761D97">
      <w:proofErr w:type="spellStart"/>
      <w:proofErr w:type="gramStart"/>
      <w:r w:rsidRPr="00C60173">
        <w:t>Orly</w:t>
      </w:r>
      <w:proofErr w:type="spellEnd"/>
      <w:r w:rsidRPr="00C60173">
        <w:t xml:space="preserve"> </w:t>
      </w:r>
      <w:proofErr w:type="spellStart"/>
      <w:r w:rsidRPr="00C60173">
        <w:rPr>
          <w:rStyle w:val="StyleStyleBold12pt"/>
        </w:rPr>
        <w:t>Lobel</w:t>
      </w:r>
      <w:proofErr w:type="spellEnd"/>
      <w:r w:rsidRPr="00C60173">
        <w:t>, University of San Diego Assistant Professor of Law, 200</w:t>
      </w:r>
      <w:r w:rsidRPr="00C60173">
        <w:rPr>
          <w:rStyle w:val="StyleStyleBold12pt"/>
        </w:rPr>
        <w:t>7</w:t>
      </w:r>
      <w:r w:rsidRPr="00C60173">
        <w:t>, The Paradox of Extralegal Activism: Critical Legal Consciousness and Transformative Politics,” 120 HARV.</w:t>
      </w:r>
      <w:proofErr w:type="gramEnd"/>
      <w:r w:rsidRPr="00C60173">
        <w:t xml:space="preserve"> L. REV. 937, http://www.harvardlawreview.org/media/pdf/lobel.pdf</w:t>
      </w:r>
    </w:p>
    <w:p w:rsidR="00761D97" w:rsidRPr="00C60173" w:rsidRDefault="00761D97" w:rsidP="00761D97"/>
    <w:p w:rsidR="00761D97" w:rsidRPr="00C60173" w:rsidRDefault="00761D97" w:rsidP="00761D97">
      <w:r w:rsidRPr="00C60173">
        <w:t>V. RESTORING CRITICAL OPTIMISM IN THE LEGAL FIELD</w:t>
      </w:r>
    </w:p>
    <w:p w:rsidR="00761D97" w:rsidRPr="00C60173" w:rsidRDefault="00761D97" w:rsidP="00761D97">
      <w:r w:rsidRPr="00C60173">
        <w:t xml:space="preserve">“La critique </w:t>
      </w:r>
      <w:proofErr w:type="spellStart"/>
      <w:proofErr w:type="gramStart"/>
      <w:r w:rsidRPr="00C60173">
        <w:t>est</w:t>
      </w:r>
      <w:proofErr w:type="spellEnd"/>
      <w:proofErr w:type="gramEnd"/>
      <w:r w:rsidRPr="00C60173">
        <w:t xml:space="preserve"> </w:t>
      </w:r>
      <w:proofErr w:type="spellStart"/>
      <w:r w:rsidRPr="00C60173">
        <w:t>aisée</w:t>
      </w:r>
      <w:proofErr w:type="spellEnd"/>
      <w:r w:rsidRPr="00C60173">
        <w:t xml:space="preserve">; </w:t>
      </w:r>
      <w:proofErr w:type="spellStart"/>
      <w:r w:rsidRPr="00C60173">
        <w:t>l’art</w:t>
      </w:r>
      <w:proofErr w:type="spellEnd"/>
      <w:r w:rsidRPr="00C60173">
        <w:t xml:space="preserve"> </w:t>
      </w:r>
      <w:proofErr w:type="spellStart"/>
      <w:r w:rsidRPr="00C60173">
        <w:t>difficile</w:t>
      </w:r>
      <w:proofErr w:type="spellEnd"/>
      <w:r w:rsidRPr="00C60173">
        <w:t xml:space="preserve">.” </w:t>
      </w:r>
    </w:p>
    <w:p w:rsidR="00761D97" w:rsidRPr="00C60173" w:rsidRDefault="00761D97" w:rsidP="00761D97">
      <w:r w:rsidRPr="00C60173">
        <w:rPr>
          <w:sz w:val="16"/>
        </w:rPr>
        <w:t xml:space="preserve">A critique of cooptation often takes an uneasy path. Critique has always been and remains not simply an intellectual exercise but a political and moral act. The </w:t>
      </w:r>
      <w:r w:rsidRPr="00C60173">
        <w:rPr>
          <w:rStyle w:val="StyleBoldUnderline"/>
        </w:rPr>
        <w:t>question we must constantly pose is how critical accounts of social reform models contribute to our ability to produce</w:t>
      </w:r>
      <w:r w:rsidRPr="00C60173">
        <w:rPr>
          <w:sz w:val="16"/>
        </w:rPr>
        <w:t xml:space="preserve"> scholarship and </w:t>
      </w:r>
      <w:r w:rsidRPr="00C60173">
        <w:rPr>
          <w:rStyle w:val="StyleBoldUnderline"/>
        </w:rPr>
        <w:t xml:space="preserve">action that will be constructive. </w:t>
      </w:r>
      <w:r w:rsidRPr="00C60173">
        <w:rPr>
          <w:rStyle w:val="StyleBoldUnderline"/>
          <w:highlight w:val="cyan"/>
        </w:rPr>
        <w:t>To critique the ability of law to produce</w:t>
      </w:r>
      <w:r w:rsidRPr="00C60173">
        <w:rPr>
          <w:rStyle w:val="StyleBoldUnderline"/>
        </w:rPr>
        <w:t xml:space="preserve"> social </w:t>
      </w:r>
      <w:r w:rsidRPr="00C60173">
        <w:rPr>
          <w:rStyle w:val="StyleBoldUnderline"/>
          <w:highlight w:val="cyan"/>
        </w:rPr>
        <w:t>change is</w:t>
      </w:r>
      <w:r w:rsidRPr="00C60173">
        <w:rPr>
          <w:rStyle w:val="StyleBoldUnderline"/>
        </w:rPr>
        <w:t xml:space="preserve"> inevitably </w:t>
      </w:r>
      <w:r w:rsidRPr="00C60173">
        <w:rPr>
          <w:rStyle w:val="StyleBoldUnderline"/>
          <w:highlight w:val="cyan"/>
        </w:rPr>
        <w:t>to raise the question of alternatives</w:t>
      </w:r>
      <w:r w:rsidRPr="00C60173">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C60173">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C60173">
        <w:rPr>
          <w:sz w:val="16"/>
        </w:rPr>
        <w:t xml:space="preserve">In the triangular conundrum of “law and social change,” </w:t>
      </w:r>
      <w:r w:rsidRPr="00C60173">
        <w:rPr>
          <w:rStyle w:val="StyleBoldUnderline"/>
        </w:rPr>
        <w:t>law is regularly the first to be questioned, deconstructed, and then critically dismissed</w:t>
      </w:r>
      <w:r w:rsidRPr="00C60173">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C60173">
        <w:rPr>
          <w:rStyle w:val="StyleBoldUnderline"/>
          <w:b/>
          <w:highlight w:val="cyan"/>
        </w:rPr>
        <w:t xml:space="preserve">Despite </w:t>
      </w:r>
      <w:r w:rsidRPr="00C60173">
        <w:rPr>
          <w:rStyle w:val="StyleBoldUnderline"/>
          <w:b/>
        </w:rPr>
        <w:t xml:space="preserve">its </w:t>
      </w:r>
      <w:r w:rsidRPr="00C60173">
        <w:rPr>
          <w:rStyle w:val="StyleBoldUnderline"/>
          <w:b/>
          <w:highlight w:val="cyan"/>
        </w:rPr>
        <w:t>weaknesses</w:t>
      </w:r>
      <w:r w:rsidRPr="00C60173">
        <w:rPr>
          <w:rStyle w:val="StyleBoldUnderline"/>
          <w:b/>
        </w:rPr>
        <w:t xml:space="preserve">, however, </w:t>
      </w:r>
      <w:r w:rsidRPr="00C60173">
        <w:rPr>
          <w:rStyle w:val="StyleBoldUnderline"/>
          <w:b/>
          <w:highlight w:val="cyan"/>
        </w:rPr>
        <w:t>law is an optimistic discipline</w:t>
      </w:r>
      <w:r w:rsidRPr="00C60173">
        <w:rPr>
          <w:sz w:val="16"/>
        </w:rPr>
        <w:t xml:space="preserve">. It operates both in the present and in the future. </w:t>
      </w:r>
      <w:r w:rsidRPr="00C60173">
        <w:rPr>
          <w:rStyle w:val="StyleBoldUnderline"/>
          <w:b/>
          <w:highlight w:val="cyan"/>
        </w:rPr>
        <w:t>Order without law is</w:t>
      </w:r>
      <w:r w:rsidRPr="00C60173">
        <w:rPr>
          <w:rStyle w:val="StyleBoldUnderline"/>
          <w:b/>
        </w:rPr>
        <w:t xml:space="preserve"> often </w:t>
      </w:r>
      <w:r w:rsidRPr="00C60173">
        <w:rPr>
          <w:rStyle w:val="StyleBoldUnderline"/>
          <w:b/>
          <w:highlight w:val="cyan"/>
        </w:rPr>
        <w:t>the privilege of the strong</w:t>
      </w:r>
      <w:r w:rsidRPr="00C60173">
        <w:rPr>
          <w:sz w:val="16"/>
        </w:rPr>
        <w:t xml:space="preserve">. </w:t>
      </w:r>
      <w:r w:rsidRPr="00C60173">
        <w:rPr>
          <w:rStyle w:val="StyleBoldUnderline"/>
          <w:highlight w:val="cyan"/>
        </w:rPr>
        <w:t>Marginalized groups have used legal reform</w:t>
      </w:r>
      <w:r w:rsidRPr="00C60173">
        <w:rPr>
          <w:rStyle w:val="StyleBoldUnderline"/>
        </w:rPr>
        <w:t xml:space="preserve"> precisely </w:t>
      </w:r>
      <w:r w:rsidRPr="00C60173">
        <w:rPr>
          <w:rStyle w:val="StyleBoldUnderline"/>
          <w:highlight w:val="cyan"/>
        </w:rPr>
        <w:t>because they lacked power</w:t>
      </w:r>
      <w:r w:rsidRPr="00C60173">
        <w:rPr>
          <w:rStyle w:val="StyleBoldUnderline"/>
        </w:rPr>
        <w:t>.</w:t>
      </w:r>
      <w:r w:rsidRPr="00C60173">
        <w:rPr>
          <w:sz w:val="16"/>
        </w:rPr>
        <w:t xml:space="preserve"> </w:t>
      </w:r>
      <w:r w:rsidRPr="00C60173">
        <w:rPr>
          <w:rStyle w:val="Emphasis"/>
          <w:highlight w:val="cyan"/>
        </w:rPr>
        <w:t>Despite limitations</w:t>
      </w:r>
      <w:r w:rsidRPr="00C60173">
        <w:rPr>
          <w:rStyle w:val="StyleBoldUnderline"/>
        </w:rPr>
        <w:t xml:space="preserve">, these </w:t>
      </w:r>
      <w:r w:rsidRPr="00C60173">
        <w:rPr>
          <w:rStyle w:val="StyleBoldUnderline"/>
          <w:highlight w:val="cyan"/>
        </w:rPr>
        <w:t>groups have often</w:t>
      </w:r>
      <w:r w:rsidRPr="00C60173">
        <w:rPr>
          <w:rStyle w:val="StyleBoldUnderline"/>
        </w:rPr>
        <w:t xml:space="preserve"> successfully </w:t>
      </w:r>
      <w:r w:rsidRPr="00C60173">
        <w:rPr>
          <w:rStyle w:val="StyleBoldUnderline"/>
          <w:highlight w:val="cyan"/>
        </w:rPr>
        <w:t>secured their interests</w:t>
      </w:r>
      <w:r w:rsidRPr="00C60173">
        <w:rPr>
          <w:rStyle w:val="StyleBoldUnderline"/>
        </w:rPr>
        <w:t xml:space="preserve"> through legislative and judicial victories</w:t>
      </w:r>
      <w:r w:rsidRPr="00C60173">
        <w:rPr>
          <w:sz w:val="16"/>
        </w:rPr>
        <w:t xml:space="preserve">. </w:t>
      </w:r>
      <w:r w:rsidRPr="00C60173">
        <w:rPr>
          <w:rStyle w:val="StyleBoldUnderline"/>
          <w:b/>
        </w:rPr>
        <w:t xml:space="preserve">Rather than experiencing a </w:t>
      </w:r>
      <w:r w:rsidRPr="00C60173">
        <w:rPr>
          <w:rStyle w:val="Emphasis"/>
        </w:rPr>
        <w:t>disabling disenchantment</w:t>
      </w:r>
      <w:r w:rsidRPr="00C60173">
        <w:rPr>
          <w:rStyle w:val="StyleBoldUnderline"/>
          <w:b/>
        </w:rPr>
        <w:t xml:space="preserve"> with the legal system, </w:t>
      </w:r>
      <w:r w:rsidRPr="00C60173">
        <w:rPr>
          <w:rStyle w:val="StyleBoldUnderline"/>
          <w:b/>
          <w:highlight w:val="cyan"/>
        </w:rPr>
        <w:t>we can learn from</w:t>
      </w:r>
      <w:r w:rsidRPr="00C60173">
        <w:rPr>
          <w:rStyle w:val="StyleBoldUnderline"/>
          <w:b/>
        </w:rPr>
        <w:t xml:space="preserve"> both the </w:t>
      </w:r>
      <w:r w:rsidRPr="00C60173">
        <w:rPr>
          <w:rStyle w:val="StyleBoldUnderline"/>
          <w:b/>
          <w:highlight w:val="cyan"/>
        </w:rPr>
        <w:t xml:space="preserve">successes and failures of past models, </w:t>
      </w:r>
      <w:r w:rsidRPr="00C60173">
        <w:rPr>
          <w:rStyle w:val="StyleBoldUnderline"/>
          <w:b/>
        </w:rPr>
        <w:t xml:space="preserve">with the aim of </w:t>
      </w:r>
      <w:r w:rsidRPr="00C60173">
        <w:rPr>
          <w:rStyle w:val="Emphasis"/>
          <w:highlight w:val="cyan"/>
        </w:rPr>
        <w:t>constantly redefining the boundaries of</w:t>
      </w:r>
      <w:r w:rsidRPr="00C60173">
        <w:rPr>
          <w:rStyle w:val="Emphasis"/>
        </w:rPr>
        <w:t xml:space="preserve"> </w:t>
      </w:r>
      <w:r w:rsidRPr="00C60173">
        <w:rPr>
          <w:rStyle w:val="Emphasis"/>
          <w:highlight w:val="cyan"/>
        </w:rPr>
        <w:t>legal reform</w:t>
      </w:r>
      <w:r w:rsidRPr="00C60173">
        <w:rPr>
          <w:rStyle w:val="StyleBoldUnderline"/>
          <w:b/>
        </w:rPr>
        <w:t xml:space="preserve"> and making visible law’s broad reach</w:t>
      </w:r>
      <w:r w:rsidRPr="00C60173">
        <w:rPr>
          <w:sz w:val="16"/>
        </w:rPr>
        <w:t xml:space="preserve">. </w:t>
      </w:r>
    </w:p>
    <w:p w:rsidR="00761D97" w:rsidRDefault="00761D97" w:rsidP="00761D97"/>
    <w:p w:rsidR="00761D97" w:rsidRPr="00B33090" w:rsidRDefault="00761D97" w:rsidP="00761D97"/>
    <w:p w:rsidR="00761D97" w:rsidRPr="00761D97" w:rsidRDefault="00761D97" w:rsidP="00761D97"/>
    <w:p w:rsidR="00761D97" w:rsidRPr="00C60173" w:rsidRDefault="00761D97" w:rsidP="00761D97">
      <w:pPr>
        <w:pStyle w:val="TagText"/>
      </w:pPr>
      <w:r w:rsidRPr="00C60173">
        <w:t>We link turn the whole case—only decision-making and dialogue allow for effective engagement and advocacy outside of debate</w:t>
      </w:r>
    </w:p>
    <w:p w:rsidR="00761D97" w:rsidRPr="00C60173" w:rsidRDefault="00761D97" w:rsidP="00761D97">
      <w:proofErr w:type="spellStart"/>
      <w:r w:rsidRPr="00C60173">
        <w:t>Carolan</w:t>
      </w:r>
      <w:proofErr w:type="spellEnd"/>
      <w:r w:rsidRPr="00C60173">
        <w:t>, professor of sociology – Colorado State University, ‘6</w:t>
      </w:r>
    </w:p>
    <w:p w:rsidR="00761D97" w:rsidRPr="00C60173" w:rsidRDefault="00761D97" w:rsidP="00761D97">
      <w:r w:rsidRPr="00C60173">
        <w:t>(Michael S., “Ecological Representation in Deliberation: the Contribution of Tactile Spaces,” Environmental Politics, Vol. 15, No. 3, p. 345 – 361, June)</w:t>
      </w:r>
    </w:p>
    <w:p w:rsidR="00761D97" w:rsidRPr="00C60173" w:rsidRDefault="00761D97" w:rsidP="00761D97"/>
    <w:p w:rsidR="00761D97" w:rsidRPr="00C60173" w:rsidRDefault="00761D97" w:rsidP="00761D97">
      <w:pPr>
        <w:rPr>
          <w:rStyle w:val="StyleBoldUnderline"/>
        </w:rPr>
      </w:pPr>
      <w:r w:rsidRPr="00C60173">
        <w:t xml:space="preserve">Mark </w:t>
      </w:r>
      <w:r w:rsidRPr="00C60173">
        <w:rPr>
          <w:rStyle w:val="StyleBoldUnderline"/>
        </w:rPr>
        <w:t>Warren</w:t>
      </w:r>
      <w:r w:rsidRPr="00C60173">
        <w:t xml:space="preserve"> (1996: 242) once </w:t>
      </w:r>
      <w:r w:rsidRPr="00C60173">
        <w:rPr>
          <w:rStyle w:val="StyleBoldUnderline"/>
        </w:rPr>
        <w:t>wrote</w:t>
      </w:r>
      <w:r w:rsidRPr="00C60173">
        <w:t xml:space="preserve">, speaking </w:t>
      </w:r>
      <w:r w:rsidRPr="00C60173">
        <w:rPr>
          <w:rStyle w:val="StyleBoldUnderline"/>
        </w:rPr>
        <w:t>of the</w:t>
      </w:r>
      <w:r w:rsidRPr="00C60173">
        <w:t xml:space="preserve"> value of a deliberative </w:t>
      </w:r>
      <w:r w:rsidRPr="00C60173">
        <w:rPr>
          <w:rStyle w:val="StyleBoldUnderline"/>
        </w:rPr>
        <w:t>political process:</w:t>
      </w:r>
    </w:p>
    <w:p w:rsidR="00761D97" w:rsidRPr="00C60173" w:rsidRDefault="00761D97" w:rsidP="00761D97">
      <w:r w:rsidRPr="00C60173">
        <w:rPr>
          <w:rStyle w:val="StyleBoldUnderline"/>
          <w:highlight w:val="cyan"/>
        </w:rPr>
        <w:t>Democracy works poorly when individuals</w:t>
      </w:r>
      <w:r w:rsidRPr="00C60173">
        <w:rPr>
          <w:rStyle w:val="StyleBoldUnderline"/>
        </w:rPr>
        <w:t xml:space="preserve"> hold preferences and </w:t>
      </w:r>
      <w:r w:rsidRPr="00C60173">
        <w:rPr>
          <w:rStyle w:val="StyleBoldUnderline"/>
          <w:highlight w:val="cyan"/>
        </w:rPr>
        <w:t xml:space="preserve">make judgments </w:t>
      </w:r>
      <w:r w:rsidRPr="00C60173">
        <w:rPr>
          <w:rStyle w:val="StyleBoldUnderline"/>
          <w:b/>
          <w:highlight w:val="cyan"/>
        </w:rPr>
        <w:t>in isolation</w:t>
      </w:r>
      <w:r w:rsidRPr="00C60173">
        <w:t xml:space="preserve"> from one another, as they often do in today’s liberal democracies. </w:t>
      </w:r>
      <w:r w:rsidRPr="00C60173">
        <w:rPr>
          <w:rStyle w:val="StyleBoldUnderline"/>
        </w:rPr>
        <w:t>When individuals lack</w:t>
      </w:r>
      <w:r w:rsidRPr="00C60173">
        <w:t xml:space="preserve"> the </w:t>
      </w:r>
      <w:r w:rsidRPr="00C60173">
        <w:rPr>
          <w:rStyle w:val="StyleBoldUnderline"/>
        </w:rPr>
        <w:t>opportunities, incentives, and necessities to test, articulate, defend, and</w:t>
      </w:r>
      <w:r w:rsidRPr="00C60173">
        <w:t xml:space="preserve"> ultimately </w:t>
      </w:r>
      <w:r w:rsidRPr="00C60173">
        <w:rPr>
          <w:rStyle w:val="StyleBoldUnderline"/>
        </w:rPr>
        <w:t>act on</w:t>
      </w:r>
      <w:r w:rsidRPr="00C60173">
        <w:t xml:space="preserve"> their </w:t>
      </w:r>
      <w:r w:rsidRPr="00C60173">
        <w:rPr>
          <w:rStyle w:val="StyleBoldUnderline"/>
        </w:rPr>
        <w:t>judgments</w:t>
      </w:r>
      <w:r w:rsidRPr="00C60173">
        <w:t xml:space="preserve">, </w:t>
      </w:r>
      <w:r w:rsidRPr="00C60173">
        <w:rPr>
          <w:rStyle w:val="Emphasis"/>
          <w:highlight w:val="cyan"/>
        </w:rPr>
        <w:t>they</w:t>
      </w:r>
      <w:r w:rsidRPr="00C60173">
        <w:rPr>
          <w:rStyle w:val="Emphasis"/>
        </w:rPr>
        <w:t xml:space="preserve"> </w:t>
      </w:r>
      <w:r w:rsidRPr="00C60173">
        <w:rPr>
          <w:rStyle w:val="Emphasis"/>
          <w:highlight w:val="cyan"/>
        </w:rPr>
        <w:t>will</w:t>
      </w:r>
      <w:r w:rsidRPr="00C60173">
        <w:t xml:space="preserve"> also </w:t>
      </w:r>
      <w:r w:rsidRPr="00C60173">
        <w:rPr>
          <w:rStyle w:val="Emphasis"/>
        </w:rPr>
        <w:t xml:space="preserve">be </w:t>
      </w:r>
      <w:r w:rsidRPr="00C60173">
        <w:rPr>
          <w:rStyle w:val="Emphasis"/>
          <w:highlight w:val="cyan"/>
        </w:rPr>
        <w:t>lack</w:t>
      </w:r>
      <w:r w:rsidRPr="00C60173">
        <w:rPr>
          <w:rStyle w:val="Emphasis"/>
        </w:rPr>
        <w:t>ing</w:t>
      </w:r>
      <w:r w:rsidRPr="00C60173">
        <w:t xml:space="preserve"> in </w:t>
      </w:r>
      <w:r w:rsidRPr="00C60173">
        <w:rPr>
          <w:rStyle w:val="Emphasis"/>
          <w:highlight w:val="cyan"/>
        </w:rPr>
        <w:t>empathy</w:t>
      </w:r>
      <w:r w:rsidRPr="00C60173">
        <w:t xml:space="preserve"> for others, poor in information, </w:t>
      </w:r>
      <w:r w:rsidRPr="00C60173">
        <w:rPr>
          <w:rStyle w:val="Emphasis"/>
          <w:highlight w:val="cyan"/>
        </w:rPr>
        <w:t>and unlikely to have</w:t>
      </w:r>
      <w:r w:rsidRPr="00C60173">
        <w:t xml:space="preserve"> the </w:t>
      </w:r>
      <w:r w:rsidRPr="00C60173">
        <w:rPr>
          <w:rStyle w:val="Emphasis"/>
          <w:highlight w:val="cyan"/>
        </w:rPr>
        <w:t>critical skills necessary to articulate, defend, and revise their views</w:t>
      </w:r>
      <w:r w:rsidRPr="00C60173">
        <w:t>. [</w:t>
      </w:r>
      <w:proofErr w:type="gramStart"/>
      <w:r w:rsidRPr="00C60173">
        <w:t>my</w:t>
      </w:r>
      <w:proofErr w:type="gramEnd"/>
      <w:r w:rsidRPr="00C60173">
        <w:t xml:space="preserve"> emphasis]</w:t>
      </w:r>
    </w:p>
    <w:p w:rsidR="00761D97" w:rsidRPr="00C60173" w:rsidRDefault="00761D97" w:rsidP="00761D97">
      <w:r w:rsidRPr="00C60173">
        <w:t xml:space="preserve">While much has been written on forming processes of open, empathetic and reasoned talk (what </w:t>
      </w:r>
      <w:proofErr w:type="spellStart"/>
      <w:r w:rsidRPr="00C60173">
        <w:t>Habermas</w:t>
      </w:r>
      <w:proofErr w:type="spellEnd"/>
      <w:r w:rsidRPr="00C60173">
        <w:t xml:space="preserve"> (1984) calls ‘communicative action’) within the deliberative sphere, attention has yet to </w:t>
      </w:r>
      <w:proofErr w:type="spellStart"/>
      <w:r w:rsidRPr="00C60173">
        <w:t>centre</w:t>
      </w:r>
      <w:proofErr w:type="spellEnd"/>
      <w:r w:rsidRPr="00C60173">
        <w:t xml:space="preserve"> on the non-communicative aspects of such spaces. Yet, as Warren notes above, </w:t>
      </w:r>
      <w:r w:rsidRPr="00C60173">
        <w:rPr>
          <w:rStyle w:val="StyleBoldUnderline"/>
          <w:highlight w:val="cyan"/>
        </w:rPr>
        <w:t>deliberation involves more than simply articulating</w:t>
      </w:r>
      <w:r w:rsidRPr="00C60173">
        <w:rPr>
          <w:rStyle w:val="StyleBoldUnderline"/>
        </w:rPr>
        <w:t xml:space="preserve"> and defending one’s values and knowledge </w:t>
      </w:r>
      <w:r w:rsidRPr="00C60173">
        <w:rPr>
          <w:rStyle w:val="StyleBoldUnderline"/>
          <w:highlight w:val="cyan"/>
        </w:rPr>
        <w:t>claims</w:t>
      </w:r>
      <w:r w:rsidRPr="00C60173">
        <w:rPr>
          <w:rStyle w:val="StyleBoldUnderline"/>
        </w:rPr>
        <w:t xml:space="preserve">. </w:t>
      </w:r>
      <w:r w:rsidRPr="00C60173">
        <w:rPr>
          <w:rStyle w:val="Emphasis"/>
          <w:highlight w:val="cyan"/>
        </w:rPr>
        <w:t>Also important is the testing of those claims</w:t>
      </w:r>
      <w:r w:rsidRPr="00C60173">
        <w:rPr>
          <w:highlight w:val="cyan"/>
        </w:rPr>
        <w:t xml:space="preserve"> </w:t>
      </w:r>
      <w:r w:rsidRPr="00C60173">
        <w:rPr>
          <w:rStyle w:val="StyleBoldUnderline"/>
          <w:highlight w:val="cyan"/>
        </w:rPr>
        <w:t>and</w:t>
      </w:r>
      <w:r w:rsidRPr="00C60173">
        <w:t xml:space="preserve"> thus </w:t>
      </w:r>
      <w:r w:rsidRPr="00C60173">
        <w:rPr>
          <w:rStyle w:val="StyleBoldUnderline"/>
          <w:highlight w:val="cyan"/>
        </w:rPr>
        <w:t>allowing individuals to</w:t>
      </w:r>
      <w:r w:rsidRPr="00C60173">
        <w:t xml:space="preserve"> ‘</w:t>
      </w:r>
      <w:r w:rsidRPr="00C60173">
        <w:rPr>
          <w:rStyle w:val="StyleBoldUnderline"/>
          <w:highlight w:val="cyan"/>
        </w:rPr>
        <w:t>see</w:t>
      </w:r>
      <w:r w:rsidRPr="00C60173">
        <w:t xml:space="preserve"> for themselves’ </w:t>
      </w:r>
      <w:r w:rsidRPr="00C60173">
        <w:rPr>
          <w:rStyle w:val="StyleBoldUnderline"/>
          <w:highlight w:val="cyan"/>
        </w:rPr>
        <w:t>what works</w:t>
      </w:r>
      <w:r w:rsidRPr="00C60173">
        <w:t xml:space="preserve"> (for the </w:t>
      </w:r>
      <w:r w:rsidRPr="00C60173">
        <w:lastRenderedPageBreak/>
        <w:t xml:space="preserve">situation at hand) </w:t>
      </w:r>
      <w:r w:rsidRPr="00C60173">
        <w:rPr>
          <w:rStyle w:val="StyleBoldUnderline"/>
        </w:rPr>
        <w:t xml:space="preserve">and what does not. </w:t>
      </w:r>
      <w:r w:rsidRPr="00C60173">
        <w:t xml:space="preserve">As argued earlier, </w:t>
      </w:r>
      <w:r w:rsidRPr="00C60173">
        <w:rPr>
          <w:rStyle w:val="StyleBoldUnderline"/>
          <w:b/>
          <w:highlight w:val="cyan"/>
        </w:rPr>
        <w:t>this could prove particularly important when seeking to resolve environmental conflicts</w:t>
      </w:r>
      <w:r w:rsidRPr="00C60173">
        <w:t xml:space="preserve">, </w:t>
      </w:r>
      <w:r w:rsidRPr="00C60173">
        <w:rPr>
          <w:rStyle w:val="StyleBoldUnderline"/>
        </w:rPr>
        <w:t>as many</w:t>
      </w:r>
      <w:r w:rsidRPr="00C60173">
        <w:t xml:space="preserve"> of them </w:t>
      </w:r>
      <w:r w:rsidRPr="00C60173">
        <w:rPr>
          <w:rStyle w:val="StyleBoldUnderline"/>
        </w:rPr>
        <w:t>involve entities and processes that have little meaning to peoples’</w:t>
      </w:r>
      <w:r w:rsidRPr="00C60173">
        <w:t xml:space="preserve"> everyday </w:t>
      </w:r>
      <w:r w:rsidRPr="00C60173">
        <w:rPr>
          <w:rStyle w:val="StyleBoldUnderline"/>
        </w:rPr>
        <w:t>lives.</w:t>
      </w:r>
      <w:r w:rsidRPr="00C60173">
        <w:t xml:space="preserve"> In this paper, I provide an example of a space that works to make more intimate and local phenomena that are for many individuals removed from their lived worlds. As illustrated, Seed Savers Exchange creates this tactile space by translating things such as ‘genes’ and ‘biodiversity’ within agriculture into tangible arraignments that people can walk through, touch, smell, hear and even (in some cases) taste. In so doing, it exposes its visitors to a much richer form of knowing than if they were simply to read or be told about such phenomena in a non-tactile, passive way.</w:t>
      </w:r>
    </w:p>
    <w:p w:rsidR="00761D97" w:rsidRPr="00C60173" w:rsidRDefault="00761D97" w:rsidP="00761D97">
      <w:pPr>
        <w:rPr>
          <w:rStyle w:val="StyleBoldUnderline"/>
        </w:rPr>
      </w:pPr>
      <w:r w:rsidRPr="00C60173">
        <w:t xml:space="preserve">Within such a space, </w:t>
      </w:r>
      <w:r w:rsidRPr="00C60173">
        <w:rPr>
          <w:rStyle w:val="StyleBoldUnderline"/>
          <w:highlight w:val="cyan"/>
        </w:rPr>
        <w:t>individuals could</w:t>
      </w:r>
      <w:r w:rsidRPr="00C60173">
        <w:t xml:space="preserve"> thus ‘see’ and ‘</w:t>
      </w:r>
      <w:r w:rsidRPr="00C60173">
        <w:rPr>
          <w:rStyle w:val="StyleBoldUnderline"/>
          <w:highlight w:val="cyan"/>
        </w:rPr>
        <w:t>test’</w:t>
      </w:r>
      <w:r w:rsidRPr="00C60173">
        <w:t xml:space="preserve"> for themselves </w:t>
      </w:r>
      <w:r w:rsidRPr="00C60173">
        <w:rPr>
          <w:rStyle w:val="StyleBoldUnderline"/>
          <w:highlight w:val="cyan"/>
        </w:rPr>
        <w:t>competing knowledge claims</w:t>
      </w:r>
      <w:r w:rsidRPr="00C60173">
        <w:rPr>
          <w:rStyle w:val="StyleBoldUnderline"/>
        </w:rPr>
        <w:t>, actions that</w:t>
      </w:r>
      <w:r w:rsidRPr="00C60173">
        <w:t xml:space="preserve">, in the end, </w:t>
      </w:r>
      <w:r w:rsidRPr="00C60173">
        <w:rPr>
          <w:rStyle w:val="StyleBoldUnderline"/>
        </w:rPr>
        <w:t>further enrich the deliberative processes.</w:t>
      </w:r>
      <w:r w:rsidRPr="00C60173">
        <w:t xml:space="preserve"> </w:t>
      </w:r>
      <w:r w:rsidRPr="00C60173">
        <w:rPr>
          <w:rStyle w:val="StyleBoldUnderline"/>
          <w:highlight w:val="cyan"/>
        </w:rPr>
        <w:t>Such a space would</w:t>
      </w:r>
      <w:r w:rsidRPr="00C60173">
        <w:t xml:space="preserve"> also </w:t>
      </w:r>
      <w:r w:rsidRPr="00C60173">
        <w:rPr>
          <w:rStyle w:val="StyleBoldUnderline"/>
          <w:highlight w:val="cyan"/>
        </w:rPr>
        <w:t>generate grounds for a</w:t>
      </w:r>
      <w:r w:rsidRPr="00C60173">
        <w:t xml:space="preserve"> more legitimate and </w:t>
      </w:r>
      <w:r w:rsidRPr="00C60173">
        <w:rPr>
          <w:rStyle w:val="Emphasis"/>
          <w:highlight w:val="cyan"/>
        </w:rPr>
        <w:t>trustworthy decision-making structure</w:t>
      </w:r>
      <w:r w:rsidRPr="00C60173">
        <w:t xml:space="preserve">, </w:t>
      </w:r>
      <w:r w:rsidRPr="00C60173">
        <w:rPr>
          <w:rStyle w:val="StyleBoldUnderline"/>
        </w:rPr>
        <w:t>for</w:t>
      </w:r>
      <w:r w:rsidRPr="00C60173">
        <w:t xml:space="preserve"> as </w:t>
      </w:r>
      <w:r w:rsidRPr="00C60173">
        <w:rPr>
          <w:rStyle w:val="StyleBoldUnderline"/>
        </w:rPr>
        <w:t>individuals</w:t>
      </w:r>
      <w:r w:rsidRPr="00C60173">
        <w:t xml:space="preserve"> come to experience the phenomena under debate as having meaning to their everyday lives they will also more probably </w:t>
      </w:r>
      <w:r w:rsidRPr="00C60173">
        <w:rPr>
          <w:rStyle w:val="StyleBoldUnderline"/>
        </w:rPr>
        <w:t xml:space="preserve">feel a greater </w:t>
      </w:r>
      <w:proofErr w:type="spellStart"/>
      <w:r w:rsidRPr="00C60173">
        <w:rPr>
          <w:rStyle w:val="StyleBoldUnderline"/>
        </w:rPr>
        <w:t>embeddedness</w:t>
      </w:r>
      <w:proofErr w:type="spellEnd"/>
      <w:r w:rsidRPr="00C60173">
        <w:rPr>
          <w:rStyle w:val="StyleBoldUnderline"/>
        </w:rPr>
        <w:t xml:space="preserve"> in the decision-making process itself.</w:t>
      </w:r>
    </w:p>
    <w:p w:rsidR="00761D97" w:rsidRPr="00C60173" w:rsidRDefault="00761D97" w:rsidP="00761D97">
      <w:pPr>
        <w:pStyle w:val="TagText"/>
      </w:pPr>
    </w:p>
    <w:p w:rsidR="00761D97" w:rsidRPr="00C60173" w:rsidRDefault="00761D97" w:rsidP="00761D97">
      <w:pPr>
        <w:pStyle w:val="TagText"/>
      </w:pPr>
      <w:r w:rsidRPr="00C60173">
        <w:t>[LINK TURNS THE AFF]</w:t>
      </w:r>
    </w:p>
    <w:p w:rsidR="00761D97" w:rsidRPr="00C60173" w:rsidRDefault="00761D97" w:rsidP="00761D97">
      <w:pPr>
        <w:pStyle w:val="TagText"/>
      </w:pPr>
    </w:p>
    <w:p w:rsidR="00761D97" w:rsidRPr="00C60173" w:rsidRDefault="00761D97" w:rsidP="00761D97"/>
    <w:p w:rsidR="00761D97" w:rsidRDefault="00761D97" w:rsidP="00761D97"/>
    <w:p w:rsidR="00761D97" w:rsidRDefault="00761D97" w:rsidP="00761D97"/>
    <w:p w:rsidR="00761D97" w:rsidRPr="001C1D75" w:rsidRDefault="00761D97" w:rsidP="00761D97"/>
    <w:p w:rsidR="00761D97" w:rsidRPr="00C60173" w:rsidRDefault="00761D97" w:rsidP="00303DEF">
      <w:pPr>
        <w:pStyle w:val="Heading3"/>
      </w:pPr>
      <w:proofErr w:type="gramStart"/>
      <w:r w:rsidRPr="00C60173">
        <w:lastRenderedPageBreak/>
        <w:t>at</w:t>
      </w:r>
      <w:proofErr w:type="gramEnd"/>
      <w:r w:rsidRPr="00C60173">
        <w:t>: can’t influence policy</w:t>
      </w:r>
    </w:p>
    <w:p w:rsidR="00761D97" w:rsidRPr="00C60173" w:rsidRDefault="00761D97" w:rsidP="00761D97"/>
    <w:p w:rsidR="00761D97" w:rsidRPr="00C60173" w:rsidRDefault="00761D97" w:rsidP="00761D97">
      <w:pPr>
        <w:pStyle w:val="TagText"/>
      </w:pPr>
      <w:r w:rsidRPr="00C60173">
        <w:t>Can influence national security policy</w:t>
      </w:r>
    </w:p>
    <w:p w:rsidR="00761D97" w:rsidRPr="00C60173" w:rsidRDefault="00761D97" w:rsidP="00761D97">
      <w:pPr>
        <w:rPr>
          <w:rStyle w:val="StyleStyleBold12pt"/>
        </w:rPr>
      </w:pPr>
      <w:r w:rsidRPr="00C60173">
        <w:rPr>
          <w:rStyle w:val="StyleStyleBold12pt"/>
        </w:rPr>
        <w:t>Silliman ‘5</w:t>
      </w:r>
    </w:p>
    <w:p w:rsidR="00761D97" w:rsidRPr="00C60173" w:rsidRDefault="00761D97" w:rsidP="00761D97">
      <w:pPr>
        <w:rPr>
          <w:lang w:eastAsia="x-none"/>
        </w:rPr>
      </w:pPr>
      <w:proofErr w:type="gramStart"/>
      <w:r w:rsidRPr="00C60173">
        <w:rPr>
          <w:lang w:eastAsia="x-none"/>
        </w:rPr>
        <w:t>Scott, A.B. 1965, J.D. 1968, University of North Carolina.</w:t>
      </w:r>
      <w:proofErr w:type="gramEnd"/>
      <w:r w:rsidRPr="00C60173">
        <w:rPr>
          <w:lang w:eastAsia="x-none"/>
        </w:rPr>
        <w:t xml:space="preserve"> After serving for 25 years as a</w:t>
      </w:r>
    </w:p>
    <w:p w:rsidR="00761D97" w:rsidRPr="00C60173" w:rsidRDefault="00761D97" w:rsidP="00761D97">
      <w:pPr>
        <w:rPr>
          <w:lang w:eastAsia="x-none"/>
        </w:rPr>
      </w:pPr>
      <w:proofErr w:type="gramStart"/>
      <w:r w:rsidRPr="00C60173">
        <w:rPr>
          <w:lang w:eastAsia="x-none"/>
        </w:rPr>
        <w:t>uniformed</w:t>
      </w:r>
      <w:proofErr w:type="gramEnd"/>
      <w:r w:rsidRPr="00C60173">
        <w:rPr>
          <w:lang w:eastAsia="x-none"/>
        </w:rPr>
        <w:t xml:space="preserve"> judge advocate in the United States Air Force, Professor Silliman retired in the grade</w:t>
      </w:r>
    </w:p>
    <w:p w:rsidR="00761D97" w:rsidRPr="00C60173" w:rsidRDefault="00761D97" w:rsidP="00761D97">
      <w:pPr>
        <w:rPr>
          <w:lang w:eastAsia="x-none"/>
        </w:rPr>
      </w:pPr>
      <w:proofErr w:type="gramStart"/>
      <w:r w:rsidRPr="00C60173">
        <w:rPr>
          <w:lang w:eastAsia="x-none"/>
        </w:rPr>
        <w:t>of</w:t>
      </w:r>
      <w:proofErr w:type="gramEnd"/>
      <w:r w:rsidRPr="00C60173">
        <w:rPr>
          <w:lang w:eastAsia="x-none"/>
        </w:rPr>
        <w:t xml:space="preserve"> colonel in 1993. He joined the faculty at Duke University Law School, where he is a</w:t>
      </w:r>
    </w:p>
    <w:p w:rsidR="00761D97" w:rsidRPr="00C60173" w:rsidRDefault="00761D97" w:rsidP="00761D97">
      <w:pPr>
        <w:rPr>
          <w:lang w:eastAsia="x-none"/>
        </w:rPr>
      </w:pPr>
      <w:r w:rsidRPr="00C60173">
        <w:rPr>
          <w:lang w:eastAsia="x-none"/>
        </w:rPr>
        <w:t>Professor of the Practice of Law, as well as Executive Director of Duke’s Center on Law, Ethics,</w:t>
      </w:r>
    </w:p>
    <w:p w:rsidR="00761D97" w:rsidRPr="00C60173" w:rsidRDefault="00761D97" w:rsidP="00761D97">
      <w:pPr>
        <w:rPr>
          <w:lang w:eastAsia="x-none"/>
        </w:rPr>
      </w:pPr>
      <w:proofErr w:type="gramStart"/>
      <w:r w:rsidRPr="00C60173">
        <w:rPr>
          <w:lang w:eastAsia="x-none"/>
        </w:rPr>
        <w:t>and</w:t>
      </w:r>
      <w:proofErr w:type="gramEnd"/>
      <w:r w:rsidRPr="00C60173">
        <w:rPr>
          <w:lang w:eastAsia="x-none"/>
        </w:rPr>
        <w:t xml:space="preserve"> National Security. He teaches national security law not only at Duke, but also in adjunct</w:t>
      </w:r>
    </w:p>
    <w:p w:rsidR="00761D97" w:rsidRPr="00C60173" w:rsidRDefault="00761D97" w:rsidP="00761D97">
      <w:pPr>
        <w:rPr>
          <w:lang w:eastAsia="x-none"/>
        </w:rPr>
      </w:pPr>
      <w:proofErr w:type="gramStart"/>
      <w:r w:rsidRPr="00C60173">
        <w:rPr>
          <w:lang w:eastAsia="x-none"/>
        </w:rPr>
        <w:t>status</w:t>
      </w:r>
      <w:proofErr w:type="gramEnd"/>
      <w:r w:rsidRPr="00C60173">
        <w:rPr>
          <w:lang w:eastAsia="x-none"/>
        </w:rPr>
        <w:t xml:space="preserve"> at the University of North Carolina and at North Carolina Central University, “Teaching National Security Law” </w:t>
      </w:r>
    </w:p>
    <w:p w:rsidR="00761D97" w:rsidRPr="00C60173" w:rsidRDefault="00761D97" w:rsidP="00761D97">
      <w:pPr>
        <w:rPr>
          <w:u w:val="single"/>
          <w:lang w:eastAsia="x-none"/>
        </w:rPr>
      </w:pPr>
    </w:p>
    <w:p w:rsidR="00761D97" w:rsidRPr="00C60173" w:rsidRDefault="00761D97" w:rsidP="00761D97">
      <w:pPr>
        <w:rPr>
          <w:lang w:eastAsia="x-none"/>
        </w:rPr>
      </w:pPr>
      <w:r w:rsidRPr="00C60173">
        <w:rPr>
          <w:lang w:eastAsia="x-none"/>
        </w:rPr>
        <w:t>Why Teach (or Study) National Security Law?</w:t>
      </w:r>
    </w:p>
    <w:p w:rsidR="00761D97" w:rsidRDefault="00761D97" w:rsidP="00761D97">
      <w:pPr>
        <w:rPr>
          <w:rStyle w:val="Emphasis"/>
          <w:lang w:eastAsia="x-none"/>
        </w:rPr>
      </w:pPr>
      <w:r w:rsidRPr="00C60173">
        <w:rPr>
          <w:sz w:val="16"/>
          <w:lang w:eastAsia="x-none"/>
        </w:rPr>
        <w:t>One of the principal reasons I retired from the United States Air Force after 25 years of service as a judge advocate was the tremendous excitement and lure of being able to teach national security law at Duke Law School. I wanted to engage my students on issues of great national importance. That excitement has not waned throughout the years I have been teaching,</w:t>
      </w:r>
      <w:r w:rsidRPr="00C60173">
        <w:rPr>
          <w:sz w:val="16"/>
        </w:rPr>
        <w:t xml:space="preserve"> </w:t>
      </w:r>
      <w:r w:rsidRPr="00C60173">
        <w:rPr>
          <w:sz w:val="16"/>
          <w:lang w:eastAsia="x-none"/>
        </w:rPr>
        <w:t xml:space="preserve">and student interest in the course material is as strong as ever. In the very first class of each semester, I ask each student why he or she is taking the class, and the answers are illuminating. </w:t>
      </w:r>
      <w:r w:rsidRPr="00C60173">
        <w:rPr>
          <w:b/>
          <w:highlight w:val="cyan"/>
          <w:u w:val="single"/>
          <w:lang w:eastAsia="x-none"/>
        </w:rPr>
        <w:t>Some are drawn to national</w:t>
      </w:r>
      <w:r w:rsidRPr="00C60173">
        <w:rPr>
          <w:b/>
          <w:u w:val="single"/>
          <w:lang w:eastAsia="x-none"/>
        </w:rPr>
        <w:t xml:space="preserve"> </w:t>
      </w:r>
      <w:r w:rsidRPr="00C60173">
        <w:rPr>
          <w:b/>
          <w:highlight w:val="cyan"/>
          <w:u w:val="single"/>
          <w:lang w:eastAsia="x-none"/>
        </w:rPr>
        <w:t>security law</w:t>
      </w:r>
      <w:r w:rsidRPr="00C60173">
        <w:rPr>
          <w:b/>
          <w:u w:val="single"/>
          <w:lang w:eastAsia="x-none"/>
        </w:rPr>
        <w:t xml:space="preserve"> </w:t>
      </w:r>
      <w:r w:rsidRPr="00C60173">
        <w:rPr>
          <w:b/>
          <w:highlight w:val="cyan"/>
          <w:u w:val="single"/>
          <w:lang w:eastAsia="x-none"/>
        </w:rPr>
        <w:t>because</w:t>
      </w:r>
      <w:r w:rsidRPr="00C60173">
        <w:rPr>
          <w:b/>
          <w:u w:val="single"/>
          <w:lang w:eastAsia="x-none"/>
        </w:rPr>
        <w:t xml:space="preserve"> </w:t>
      </w:r>
      <w:r w:rsidRPr="00C60173">
        <w:rPr>
          <w:b/>
          <w:highlight w:val="cyan"/>
          <w:u w:val="single"/>
          <w:lang w:eastAsia="x-none"/>
        </w:rPr>
        <w:t>they want to plumb</w:t>
      </w:r>
      <w:r w:rsidRPr="00C60173">
        <w:rPr>
          <w:b/>
          <w:u w:val="single"/>
          <w:lang w:eastAsia="x-none"/>
        </w:rPr>
        <w:t xml:space="preserve"> the </w:t>
      </w:r>
      <w:r w:rsidRPr="00C60173">
        <w:rPr>
          <w:b/>
          <w:highlight w:val="cyan"/>
          <w:u w:val="single"/>
          <w:lang w:eastAsia="x-none"/>
        </w:rPr>
        <w:t>limits of presidential power</w:t>
      </w:r>
      <w:r w:rsidRPr="00C60173">
        <w:rPr>
          <w:b/>
          <w:u w:val="single"/>
          <w:lang w:eastAsia="x-none"/>
        </w:rPr>
        <w:t xml:space="preserve"> in times of crisis</w:t>
      </w:r>
      <w:r w:rsidRPr="00C60173">
        <w:rPr>
          <w:sz w:val="16"/>
          <w:lang w:eastAsia="x-none"/>
        </w:rPr>
        <w:t xml:space="preserve">, </w:t>
      </w:r>
      <w:r w:rsidRPr="00C60173">
        <w:rPr>
          <w:u w:val="single"/>
          <w:lang w:eastAsia="x-none"/>
        </w:rPr>
        <w:t>notably the ongoing war on terrorism.</w:t>
      </w:r>
      <w:r w:rsidRPr="00C60173">
        <w:rPr>
          <w:sz w:val="16"/>
          <w:lang w:eastAsia="x-none"/>
        </w:rPr>
        <w:t xml:space="preserve"> </w:t>
      </w:r>
      <w:r w:rsidRPr="00C60173">
        <w:rPr>
          <w:highlight w:val="cyan"/>
          <w:u w:val="single"/>
          <w:lang w:eastAsia="x-none"/>
        </w:rPr>
        <w:t>Others</w:t>
      </w:r>
      <w:r w:rsidRPr="00C60173">
        <w:rPr>
          <w:sz w:val="16"/>
          <w:lang w:eastAsia="x-none"/>
        </w:rPr>
        <w:t xml:space="preserve">, reflecting back on the terrorist attacks of 9/11, </w:t>
      </w:r>
      <w:r w:rsidRPr="00C60173">
        <w:rPr>
          <w:u w:val="single"/>
          <w:lang w:eastAsia="x-none"/>
        </w:rPr>
        <w:t xml:space="preserve">feel compelled to </w:t>
      </w:r>
      <w:r w:rsidRPr="00C60173">
        <w:rPr>
          <w:highlight w:val="cyan"/>
          <w:u w:val="single"/>
          <w:lang w:eastAsia="x-none"/>
        </w:rPr>
        <w:t>practice</w:t>
      </w:r>
      <w:r w:rsidRPr="00C60173">
        <w:rPr>
          <w:u w:val="single"/>
          <w:lang w:eastAsia="x-none"/>
        </w:rPr>
        <w:t xml:space="preserve"> </w:t>
      </w:r>
      <w:r w:rsidRPr="00C60173">
        <w:rPr>
          <w:highlight w:val="cyan"/>
          <w:u w:val="single"/>
          <w:lang w:eastAsia="x-none"/>
        </w:rPr>
        <w:t>law in</w:t>
      </w:r>
      <w:r w:rsidRPr="00C60173">
        <w:rPr>
          <w:u w:val="single"/>
          <w:lang w:eastAsia="x-none"/>
        </w:rPr>
        <w:t xml:space="preserve"> one of the </w:t>
      </w:r>
      <w:r w:rsidRPr="00C60173">
        <w:rPr>
          <w:highlight w:val="cyan"/>
          <w:u w:val="single"/>
          <w:lang w:eastAsia="x-none"/>
        </w:rPr>
        <w:t>governmental agencies</w:t>
      </w:r>
      <w:r w:rsidRPr="00C60173">
        <w:rPr>
          <w:u w:val="single"/>
          <w:lang w:eastAsia="x-none"/>
        </w:rPr>
        <w:t xml:space="preserve"> </w:t>
      </w:r>
      <w:r w:rsidRPr="00C60173">
        <w:rPr>
          <w:highlight w:val="cyan"/>
          <w:u w:val="single"/>
          <w:lang w:eastAsia="x-none"/>
        </w:rPr>
        <w:t>because</w:t>
      </w:r>
      <w:r w:rsidRPr="00C60173">
        <w:rPr>
          <w:u w:val="single"/>
          <w:lang w:eastAsia="x-none"/>
        </w:rPr>
        <w:t xml:space="preserve"> </w:t>
      </w:r>
      <w:r w:rsidRPr="00C60173">
        <w:rPr>
          <w:highlight w:val="cyan"/>
          <w:u w:val="single"/>
          <w:lang w:eastAsia="x-none"/>
        </w:rPr>
        <w:t>of</w:t>
      </w:r>
      <w:r w:rsidRPr="00C60173">
        <w:rPr>
          <w:u w:val="single"/>
          <w:lang w:eastAsia="x-none"/>
        </w:rPr>
        <w:t xml:space="preserve"> a </w:t>
      </w:r>
      <w:r w:rsidRPr="00C60173">
        <w:rPr>
          <w:highlight w:val="cyan"/>
          <w:u w:val="single"/>
          <w:lang w:eastAsia="x-none"/>
        </w:rPr>
        <w:t>desire to do something for their country</w:t>
      </w:r>
      <w:r w:rsidRPr="00C60173">
        <w:rPr>
          <w:sz w:val="16"/>
          <w:lang w:eastAsia="x-none"/>
        </w:rPr>
        <w:t xml:space="preserve">. Still </w:t>
      </w:r>
      <w:r w:rsidRPr="00C60173">
        <w:rPr>
          <w:u w:val="single"/>
          <w:lang w:eastAsia="x-none"/>
        </w:rPr>
        <w:t xml:space="preserve">others simply want to study an area of law that is as timely as the morning’s headlines. </w:t>
      </w:r>
      <w:r w:rsidRPr="00C60173">
        <w:rPr>
          <w:sz w:val="16"/>
          <w:lang w:eastAsia="x-none"/>
        </w:rPr>
        <w:t xml:space="preserve">Although reasons for enrolling in the course differ, the fact that it is always oversubscribed at my school attests to its continuing popularity. From the perspective of one who teaches, conducts research, and writes in the field of national security law, </w:t>
      </w:r>
      <w:r w:rsidRPr="00C60173">
        <w:rPr>
          <w:b/>
          <w:highlight w:val="cyan"/>
          <w:u w:val="single"/>
          <w:lang w:eastAsia="x-none"/>
        </w:rPr>
        <w:t>there is</w:t>
      </w:r>
      <w:r w:rsidRPr="00C60173">
        <w:rPr>
          <w:b/>
          <w:u w:val="single"/>
          <w:lang w:eastAsia="x-none"/>
        </w:rPr>
        <w:t xml:space="preserve"> the </w:t>
      </w:r>
      <w:r w:rsidRPr="00C60173">
        <w:rPr>
          <w:b/>
          <w:highlight w:val="cyan"/>
          <w:u w:val="single"/>
          <w:lang w:eastAsia="x-none"/>
        </w:rPr>
        <w:t>unique opportunity</w:t>
      </w:r>
      <w:r w:rsidRPr="00C60173">
        <w:rPr>
          <w:b/>
          <w:u w:val="single"/>
          <w:lang w:eastAsia="x-none"/>
        </w:rPr>
        <w:t xml:space="preserve"> not only </w:t>
      </w:r>
      <w:r w:rsidRPr="00C60173">
        <w:rPr>
          <w:b/>
          <w:highlight w:val="cyan"/>
          <w:u w:val="single"/>
          <w:lang w:eastAsia="x-none"/>
        </w:rPr>
        <w:t>to deal in “cutting edge” legal concepts but also</w:t>
      </w:r>
      <w:r w:rsidRPr="00C60173">
        <w:rPr>
          <w:b/>
          <w:u w:val="single"/>
          <w:lang w:eastAsia="x-none"/>
        </w:rPr>
        <w:t xml:space="preserve"> to </w:t>
      </w:r>
      <w:r w:rsidRPr="00C60173">
        <w:rPr>
          <w:rStyle w:val="Emphasis"/>
          <w:highlight w:val="cyan"/>
          <w:lang w:eastAsia="x-none"/>
        </w:rPr>
        <w:t>influence</w:t>
      </w:r>
      <w:r w:rsidRPr="00C60173">
        <w:rPr>
          <w:rStyle w:val="Emphasis"/>
          <w:lang w:eastAsia="x-none"/>
        </w:rPr>
        <w:t xml:space="preserve"> the </w:t>
      </w:r>
      <w:r w:rsidRPr="00C60173">
        <w:rPr>
          <w:rStyle w:val="Emphasis"/>
          <w:highlight w:val="cyan"/>
          <w:lang w:eastAsia="x-none"/>
        </w:rPr>
        <w:t>formulation</w:t>
      </w:r>
      <w:r w:rsidRPr="00C60173">
        <w:rPr>
          <w:rStyle w:val="Emphasis"/>
          <w:lang w:eastAsia="x-none"/>
        </w:rPr>
        <w:t xml:space="preserve"> </w:t>
      </w:r>
      <w:r w:rsidRPr="00C60173">
        <w:rPr>
          <w:rStyle w:val="Emphasis"/>
          <w:highlight w:val="cyan"/>
          <w:lang w:eastAsia="x-none"/>
        </w:rPr>
        <w:t>of</w:t>
      </w:r>
      <w:r w:rsidRPr="00C60173">
        <w:rPr>
          <w:rStyle w:val="Emphasis"/>
          <w:lang w:eastAsia="x-none"/>
        </w:rPr>
        <w:t xml:space="preserve"> governmental </w:t>
      </w:r>
      <w:r w:rsidRPr="00C60173">
        <w:rPr>
          <w:rStyle w:val="Emphasis"/>
          <w:highlight w:val="cyan"/>
          <w:lang w:eastAsia="x-none"/>
        </w:rPr>
        <w:t>policy</w:t>
      </w:r>
    </w:p>
    <w:p w:rsidR="00761D97" w:rsidRDefault="00761D97" w:rsidP="00761D97">
      <w:pPr>
        <w:rPr>
          <w:rStyle w:val="Emphasis"/>
          <w:lang w:eastAsia="x-none"/>
        </w:rPr>
      </w:pPr>
    </w:p>
    <w:p w:rsidR="00761D97" w:rsidRDefault="00761D97" w:rsidP="00761D97">
      <w:pPr>
        <w:rPr>
          <w:rStyle w:val="Emphasis"/>
          <w:lang w:eastAsia="x-none"/>
        </w:rPr>
      </w:pPr>
    </w:p>
    <w:p w:rsidR="00761D97" w:rsidRDefault="00761D97" w:rsidP="00761D97">
      <w:pPr>
        <w:rPr>
          <w:rStyle w:val="Emphasis"/>
          <w:lang w:eastAsia="x-none"/>
        </w:rPr>
      </w:pPr>
    </w:p>
    <w:p w:rsidR="00761D97" w:rsidRDefault="00761D97" w:rsidP="00761D97">
      <w:pPr>
        <w:rPr>
          <w:rStyle w:val="Emphasis"/>
          <w:lang w:eastAsia="x-none"/>
        </w:rPr>
      </w:pPr>
    </w:p>
    <w:p w:rsidR="00761D97" w:rsidRDefault="00761D97" w:rsidP="00761D97">
      <w:pPr>
        <w:rPr>
          <w:rStyle w:val="Emphasis"/>
          <w:lang w:eastAsia="x-none"/>
        </w:rPr>
      </w:pPr>
    </w:p>
    <w:p w:rsidR="00761D97" w:rsidRPr="00C60173" w:rsidRDefault="00761D97" w:rsidP="00761D97">
      <w:pPr>
        <w:rPr>
          <w:sz w:val="16"/>
          <w:lang w:eastAsia="x-none"/>
        </w:rPr>
      </w:pPr>
      <w:r w:rsidRPr="00C60173">
        <w:rPr>
          <w:b/>
          <w:u w:val="single"/>
          <w:lang w:eastAsia="x-none"/>
        </w:rPr>
        <w:t xml:space="preserve"> </w:t>
      </w:r>
      <w:proofErr w:type="gramStart"/>
      <w:r w:rsidRPr="00C60173">
        <w:rPr>
          <w:b/>
          <w:u w:val="single"/>
          <w:lang w:eastAsia="x-none"/>
        </w:rPr>
        <w:t>in</w:t>
      </w:r>
      <w:proofErr w:type="gramEnd"/>
      <w:r w:rsidRPr="00C60173">
        <w:rPr>
          <w:b/>
          <w:u w:val="single"/>
          <w:lang w:eastAsia="x-none"/>
        </w:rPr>
        <w:t xml:space="preserve"> a way few other areas of the law afford</w:t>
      </w:r>
      <w:r w:rsidRPr="00C60173">
        <w:rPr>
          <w:sz w:val="16"/>
          <w:lang w:eastAsia="x-none"/>
        </w:rPr>
        <w:t xml:space="preserve">. </w:t>
      </w:r>
      <w:r w:rsidRPr="00C60173">
        <w:rPr>
          <w:highlight w:val="cyan"/>
          <w:u w:val="single"/>
          <w:lang w:eastAsia="x-none"/>
        </w:rPr>
        <w:t>Many</w:t>
      </w:r>
      <w:r w:rsidRPr="00C60173">
        <w:rPr>
          <w:u w:val="single"/>
          <w:lang w:eastAsia="x-none"/>
        </w:rPr>
        <w:t xml:space="preserve"> of us have </w:t>
      </w:r>
      <w:r w:rsidRPr="00C60173">
        <w:rPr>
          <w:highlight w:val="cyan"/>
          <w:u w:val="single"/>
          <w:lang w:eastAsia="x-none"/>
        </w:rPr>
        <w:t>testified</w:t>
      </w:r>
      <w:r w:rsidRPr="00C60173">
        <w:rPr>
          <w:u w:val="single"/>
          <w:lang w:eastAsia="x-none"/>
        </w:rPr>
        <w:t xml:space="preserve"> </w:t>
      </w:r>
      <w:r w:rsidRPr="00C60173">
        <w:rPr>
          <w:highlight w:val="cyan"/>
          <w:u w:val="single"/>
          <w:lang w:eastAsia="x-none"/>
        </w:rPr>
        <w:t>before</w:t>
      </w:r>
      <w:r w:rsidRPr="00C60173">
        <w:rPr>
          <w:u w:val="single"/>
          <w:lang w:eastAsia="x-none"/>
        </w:rPr>
        <w:t xml:space="preserve"> House and Senate </w:t>
      </w:r>
      <w:r w:rsidRPr="00C60173">
        <w:rPr>
          <w:highlight w:val="cyan"/>
          <w:u w:val="single"/>
          <w:lang w:eastAsia="x-none"/>
        </w:rPr>
        <w:t>committees</w:t>
      </w:r>
      <w:r w:rsidRPr="00C60173">
        <w:rPr>
          <w:u w:val="single"/>
          <w:lang w:eastAsia="x-none"/>
        </w:rPr>
        <w:t xml:space="preserve"> on the balance to be struck between national security and civil liberties</w:t>
      </w:r>
      <w:r w:rsidRPr="00C60173">
        <w:rPr>
          <w:sz w:val="16"/>
          <w:lang w:eastAsia="x-none"/>
        </w:rPr>
        <w:t xml:space="preserve">. </w:t>
      </w:r>
      <w:r w:rsidRPr="00C60173">
        <w:rPr>
          <w:highlight w:val="cyan"/>
          <w:u w:val="single"/>
          <w:lang w:eastAsia="x-none"/>
        </w:rPr>
        <w:t>Others</w:t>
      </w:r>
      <w:r w:rsidRPr="00C60173">
        <w:rPr>
          <w:sz w:val="16"/>
          <w:highlight w:val="cyan"/>
          <w:lang w:eastAsia="x-none"/>
        </w:rPr>
        <w:t xml:space="preserve"> </w:t>
      </w:r>
      <w:r w:rsidRPr="00C60173">
        <w:rPr>
          <w:highlight w:val="cyan"/>
          <w:u w:val="single"/>
          <w:lang w:eastAsia="x-none"/>
        </w:rPr>
        <w:t>have been asked to</w:t>
      </w:r>
      <w:r w:rsidRPr="00C60173">
        <w:rPr>
          <w:u w:val="single"/>
          <w:lang w:eastAsia="x-none"/>
        </w:rPr>
        <w:t xml:space="preserve"> be </w:t>
      </w:r>
      <w:r w:rsidRPr="00C60173">
        <w:rPr>
          <w:b/>
          <w:highlight w:val="cyan"/>
          <w:u w:val="single"/>
          <w:lang w:eastAsia="x-none"/>
        </w:rPr>
        <w:t>consult</w:t>
      </w:r>
      <w:r w:rsidRPr="00C60173">
        <w:rPr>
          <w:b/>
          <w:u w:val="single"/>
          <w:lang w:eastAsia="x-none"/>
        </w:rPr>
        <w:t xml:space="preserve">ants to </w:t>
      </w:r>
      <w:r w:rsidRPr="00C60173">
        <w:rPr>
          <w:b/>
          <w:highlight w:val="cyan"/>
          <w:u w:val="single"/>
          <w:lang w:eastAsia="x-none"/>
        </w:rPr>
        <w:t>executive</w:t>
      </w:r>
      <w:r w:rsidRPr="00C60173">
        <w:rPr>
          <w:b/>
          <w:u w:val="single"/>
          <w:lang w:eastAsia="x-none"/>
        </w:rPr>
        <w:t xml:space="preserve"> branch </w:t>
      </w:r>
      <w:r w:rsidRPr="00C60173">
        <w:rPr>
          <w:b/>
          <w:highlight w:val="cyan"/>
          <w:u w:val="single"/>
          <w:lang w:eastAsia="x-none"/>
        </w:rPr>
        <w:t>agencies</w:t>
      </w:r>
      <w:r w:rsidRPr="00C60173">
        <w:rPr>
          <w:u w:val="single"/>
          <w:lang w:eastAsia="x-none"/>
        </w:rPr>
        <w:t xml:space="preserve">. </w:t>
      </w:r>
      <w:r w:rsidRPr="00C60173">
        <w:rPr>
          <w:b/>
          <w:highlight w:val="cyan"/>
          <w:u w:val="single"/>
          <w:lang w:eastAsia="x-none"/>
        </w:rPr>
        <w:t>Many</w:t>
      </w:r>
      <w:r w:rsidRPr="00C60173">
        <w:rPr>
          <w:b/>
          <w:u w:val="single"/>
          <w:lang w:eastAsia="x-none"/>
        </w:rPr>
        <w:t xml:space="preserve"> have helped to </w:t>
      </w:r>
      <w:r w:rsidRPr="00C60173">
        <w:rPr>
          <w:b/>
          <w:highlight w:val="cyan"/>
          <w:u w:val="single"/>
          <w:lang w:eastAsia="x-none"/>
        </w:rPr>
        <w:t>inform public debate on</w:t>
      </w:r>
      <w:r w:rsidRPr="00C60173">
        <w:rPr>
          <w:b/>
          <w:u w:val="single"/>
          <w:lang w:eastAsia="x-none"/>
        </w:rPr>
        <w:t xml:space="preserve"> the </w:t>
      </w:r>
      <w:r w:rsidRPr="00C60173">
        <w:rPr>
          <w:b/>
          <w:highlight w:val="cyan"/>
          <w:u w:val="single"/>
          <w:lang w:eastAsia="x-none"/>
        </w:rPr>
        <w:t>war</w:t>
      </w:r>
      <w:r w:rsidRPr="00C60173">
        <w:rPr>
          <w:b/>
          <w:u w:val="single"/>
          <w:lang w:eastAsia="x-none"/>
        </w:rPr>
        <w:t xml:space="preserve"> on terrorism through interviews</w:t>
      </w:r>
      <w:r w:rsidRPr="00C60173">
        <w:rPr>
          <w:sz w:val="16"/>
          <w:lang w:eastAsia="x-none"/>
        </w:rPr>
        <w:t xml:space="preserve"> with radio, television, and print media. I have invited local television stations here in North Carolina to tape class discussions of particularly newsworthy issues, such as the Abu Ghraib prison scandal, the “torture memos,” and possible criminal sanctions against DOD contractors and CIA personnel operating as interrogators in Iraq and Afghanistan. The students have thoroughly enjoyed the experience (and their new “celebrity” status), and the stations have benefitted from the expert commentary on their evening news programs. Perhaps the greatest satisfaction for me as a teacher of national security law is to follow my former students as they pursue careers prompted by their having taken the course. </w:t>
      </w:r>
      <w:r w:rsidRPr="00C60173">
        <w:rPr>
          <w:u w:val="single"/>
          <w:lang w:eastAsia="x-none"/>
        </w:rPr>
        <w:t>Many apply for federal court clerkships in the District of Columbia Circuit, which has an unusually heavy docket of cases involving national security issues</w:t>
      </w:r>
      <w:r w:rsidRPr="00C60173">
        <w:rPr>
          <w:sz w:val="16"/>
          <w:lang w:eastAsia="x-none"/>
        </w:rPr>
        <w:t xml:space="preserve">, and a few are accepted each year. </w:t>
      </w:r>
      <w:r w:rsidRPr="00C60173">
        <w:rPr>
          <w:u w:val="single"/>
          <w:lang w:eastAsia="x-none"/>
        </w:rPr>
        <w:t xml:space="preserve">Others apply to federal agencies where they can become directly involved in the practice of national security law. Still others seek out law firms that have an established national security litigation practice. </w:t>
      </w:r>
      <w:r w:rsidRPr="00C60173">
        <w:rPr>
          <w:sz w:val="16"/>
          <w:lang w:eastAsia="x-none"/>
        </w:rPr>
        <w:t>I cannot think of more important positions for young attorneys in these perilous times.</w:t>
      </w:r>
    </w:p>
    <w:p w:rsidR="00761D97" w:rsidRPr="00C60173" w:rsidRDefault="00761D97" w:rsidP="00761D97"/>
    <w:p w:rsidR="00761D97" w:rsidRPr="00C60173" w:rsidRDefault="00761D97" w:rsidP="00303DEF">
      <w:pPr>
        <w:pStyle w:val="Heading3"/>
      </w:pPr>
      <w:r w:rsidRPr="00C60173">
        <w:lastRenderedPageBreak/>
        <w:t>2nc at: roleplaying bad</w:t>
      </w:r>
    </w:p>
    <w:p w:rsidR="00761D97" w:rsidRPr="00C60173" w:rsidRDefault="00761D97" w:rsidP="00761D97"/>
    <w:p w:rsidR="00761D97" w:rsidRPr="00C60173" w:rsidRDefault="00761D97" w:rsidP="00761D97">
      <w:pPr>
        <w:pStyle w:val="TagText"/>
      </w:pPr>
      <w:r w:rsidRPr="00C60173">
        <w:t xml:space="preserve">No link –we don’t think pretending to be the state is good, just that the USFG provides a predictable and balanced forum to learn </w:t>
      </w:r>
      <w:proofErr w:type="spellStart"/>
      <w:r w:rsidRPr="00C60173">
        <w:t>decisionmaking</w:t>
      </w:r>
      <w:proofErr w:type="spellEnd"/>
      <w:r w:rsidRPr="00C60173">
        <w:t xml:space="preserve"> skills and develop clash. </w:t>
      </w:r>
    </w:p>
    <w:p w:rsidR="00761D97" w:rsidRPr="00C60173" w:rsidRDefault="00761D97" w:rsidP="00761D97"/>
    <w:p w:rsidR="00761D97" w:rsidRPr="00C60173" w:rsidRDefault="00761D97" w:rsidP="00761D97">
      <w:pPr>
        <w:pStyle w:val="TagText"/>
      </w:pPr>
      <w:r w:rsidRPr="00C60173">
        <w:t>Arguing that a current government policy is bad is not roleplaying</w:t>
      </w:r>
    </w:p>
    <w:p w:rsidR="00761D97" w:rsidRPr="00C60173" w:rsidRDefault="00761D97" w:rsidP="00761D97">
      <w:r w:rsidRPr="00C60173">
        <w:t xml:space="preserve">Scott </w:t>
      </w:r>
      <w:r w:rsidRPr="00C60173">
        <w:rPr>
          <w:rStyle w:val="StyleStyleBold12pt"/>
        </w:rPr>
        <w:t>Harris</w:t>
      </w:r>
      <w:r w:rsidRPr="00C60173">
        <w:t>, Director of Debate, Kansas University, 20</w:t>
      </w:r>
      <w:r w:rsidRPr="00C60173">
        <w:rPr>
          <w:rStyle w:val="StyleStyleBold12pt"/>
        </w:rPr>
        <w:t>13</w:t>
      </w:r>
      <w:r w:rsidRPr="00C60173">
        <w:t>, This Ballot, http://www.cedadebate.org/forum/index.php?topic=4762.0</w:t>
      </w:r>
    </w:p>
    <w:p w:rsidR="00761D97" w:rsidRPr="00C60173" w:rsidRDefault="00761D97" w:rsidP="00761D97"/>
    <w:p w:rsidR="00761D97" w:rsidRPr="00C60173" w:rsidRDefault="00761D97" w:rsidP="00761D97">
      <w:pPr>
        <w:rPr>
          <w:sz w:val="16"/>
        </w:rPr>
      </w:pPr>
      <w:r w:rsidRPr="00C60173">
        <w:rPr>
          <w:sz w:val="16"/>
        </w:rPr>
        <w:t xml:space="preserve">While this ballot has meandered off on a tangent I’ll take this opportunity to comment on an unrelated argument in the debate. Emporia argued that oppressed people should not be forced to role play being the oppressor. </w:t>
      </w:r>
      <w:r w:rsidRPr="00C60173">
        <w:rPr>
          <w:rStyle w:val="StyleBoldUnderline"/>
          <w:highlight w:val="cyan"/>
        </w:rPr>
        <w:t>This idea</w:t>
      </w:r>
      <w:r w:rsidRPr="00C60173">
        <w:rPr>
          <w:rStyle w:val="StyleBoldUnderline"/>
        </w:rPr>
        <w:t xml:space="preserve"> that </w:t>
      </w:r>
      <w:r w:rsidRPr="00C60173">
        <w:rPr>
          <w:rStyle w:val="StyleBoldUnderline"/>
          <w:highlight w:val="cyan"/>
        </w:rPr>
        <w:t>debate is about role playing</w:t>
      </w:r>
      <w:r w:rsidRPr="00C60173">
        <w:rPr>
          <w:sz w:val="16"/>
        </w:rPr>
        <w:t xml:space="preserve"> being a part of the government </w:t>
      </w:r>
      <w:r w:rsidRPr="00C60173">
        <w:rPr>
          <w:rStyle w:val="StyleBoldUnderline"/>
          <w:highlight w:val="cyan"/>
        </w:rPr>
        <w:t>puzzles me</w:t>
      </w:r>
      <w:r w:rsidRPr="00C60173">
        <w:rPr>
          <w:sz w:val="16"/>
        </w:rPr>
        <w:t xml:space="preserve"> greatly. While I have been in debate for 40 years now </w:t>
      </w:r>
      <w:r w:rsidRPr="00C60173">
        <w:rPr>
          <w:rStyle w:val="StyleBoldUnderline"/>
          <w:highlight w:val="cyan"/>
        </w:rPr>
        <w:t>never once have I role played being</w:t>
      </w:r>
      <w:r w:rsidRPr="00C60173">
        <w:rPr>
          <w:rStyle w:val="StyleBoldUnderline"/>
        </w:rPr>
        <w:t xml:space="preserve"> part of </w:t>
      </w:r>
      <w:r w:rsidRPr="00C60173">
        <w:rPr>
          <w:rStyle w:val="StyleBoldUnderline"/>
          <w:highlight w:val="cyan"/>
        </w:rPr>
        <w:t>the government</w:t>
      </w:r>
      <w:r w:rsidRPr="00C60173">
        <w:rPr>
          <w:sz w:val="16"/>
        </w:rPr>
        <w:t xml:space="preserve">. </w:t>
      </w:r>
      <w:r w:rsidRPr="00C60173">
        <w:rPr>
          <w:rStyle w:val="StyleBoldUnderline"/>
        </w:rPr>
        <w:t>When I debated and when I have judged</w:t>
      </w:r>
      <w:r w:rsidRPr="00C60173">
        <w:rPr>
          <w:sz w:val="16"/>
        </w:rPr>
        <w:t xml:space="preserve"> debates </w:t>
      </w:r>
      <w:r w:rsidRPr="00C60173">
        <w:rPr>
          <w:rStyle w:val="StyleBoldUnderline"/>
        </w:rPr>
        <w:t>I have never pretended to be anyone</w:t>
      </w:r>
      <w:r w:rsidRPr="00C60173">
        <w:rPr>
          <w:sz w:val="16"/>
        </w:rPr>
        <w:t xml:space="preserve"> but Scott Harris. Pretending to be Scott Harris is burden enough for me. Scott </w:t>
      </w:r>
      <w:r w:rsidRPr="00C60173">
        <w:rPr>
          <w:rStyle w:val="StyleBoldUnderline"/>
          <w:highlight w:val="cyan"/>
        </w:rPr>
        <w:t>Harris has formed</w:t>
      </w:r>
      <w:r w:rsidRPr="00C60173">
        <w:rPr>
          <w:sz w:val="16"/>
        </w:rPr>
        <w:t xml:space="preserve"> many </w:t>
      </w:r>
      <w:r w:rsidRPr="00C60173">
        <w:rPr>
          <w:rStyle w:val="StyleBoldUnderline"/>
          <w:highlight w:val="cyan"/>
        </w:rPr>
        <w:t>opinions about what the government</w:t>
      </w:r>
      <w:r w:rsidRPr="00C60173">
        <w:rPr>
          <w:rStyle w:val="StyleBoldUnderline"/>
        </w:rPr>
        <w:t xml:space="preserve"> and</w:t>
      </w:r>
      <w:r w:rsidRPr="00C60173">
        <w:rPr>
          <w:sz w:val="16"/>
        </w:rPr>
        <w:t xml:space="preserve"> other </w:t>
      </w:r>
      <w:r w:rsidRPr="00C60173">
        <w:rPr>
          <w:rStyle w:val="StyleBoldUnderline"/>
        </w:rPr>
        <w:t xml:space="preserve">institutions </w:t>
      </w:r>
      <w:r w:rsidRPr="00C60173">
        <w:rPr>
          <w:rStyle w:val="StyleBoldUnderline"/>
          <w:highlight w:val="cyan"/>
        </w:rPr>
        <w:t>should or should not do without</w:t>
      </w:r>
      <w:r w:rsidRPr="00C60173">
        <w:rPr>
          <w:rStyle w:val="StyleBoldUnderline"/>
        </w:rPr>
        <w:t xml:space="preserve"> ever role playing </w:t>
      </w:r>
      <w:r w:rsidRPr="00C60173">
        <w:rPr>
          <w:rStyle w:val="StyleBoldUnderline"/>
          <w:highlight w:val="cyan"/>
        </w:rPr>
        <w:t>being part of those institutions</w:t>
      </w:r>
      <w:r w:rsidRPr="00C60173">
        <w:rPr>
          <w:rStyle w:val="StyleBoldUnderline"/>
        </w:rPr>
        <w:t>. I would form opinions about things the government does if I had never debated</w:t>
      </w:r>
      <w:r w:rsidRPr="00C60173">
        <w:rPr>
          <w:sz w:val="16"/>
        </w:rPr>
        <w:t xml:space="preserve">. </w:t>
      </w:r>
      <w:r w:rsidRPr="00C60173">
        <w:rPr>
          <w:rStyle w:val="StyleBoldUnderline"/>
        </w:rPr>
        <w:t>I cannot imagine a world in which people don’t form opinions about the things their government does</w:t>
      </w:r>
      <w:r w:rsidRPr="00C60173">
        <w:rPr>
          <w:sz w:val="16"/>
        </w:rPr>
        <w:t xml:space="preserve">. </w:t>
      </w:r>
      <w:r w:rsidRPr="00C60173">
        <w:rPr>
          <w:rStyle w:val="StyleBoldUnderline"/>
        </w:rPr>
        <w:t xml:space="preserve">I don’t know where this vision of debate comes from. </w:t>
      </w:r>
      <w:r w:rsidRPr="00C60173">
        <w:rPr>
          <w:rStyle w:val="StyleBoldUnderline"/>
          <w:highlight w:val="cyan"/>
        </w:rPr>
        <w:t>I have no idea</w:t>
      </w:r>
      <w:r w:rsidRPr="00C60173">
        <w:rPr>
          <w:rStyle w:val="StyleBoldUnderline"/>
        </w:rPr>
        <w:t xml:space="preserve"> at all </w:t>
      </w:r>
      <w:r w:rsidRPr="00C60173">
        <w:rPr>
          <w:rStyle w:val="StyleBoldUnderline"/>
          <w:highlight w:val="cyan"/>
        </w:rPr>
        <w:t xml:space="preserve">why it would be oppressive </w:t>
      </w:r>
      <w:r w:rsidRPr="00C60173">
        <w:rPr>
          <w:rStyle w:val="StyleBoldUnderline"/>
        </w:rPr>
        <w:t xml:space="preserve">for someone </w:t>
      </w:r>
      <w:r w:rsidRPr="00C60173">
        <w:rPr>
          <w:rStyle w:val="StyleBoldUnderline"/>
          <w:highlight w:val="cyan"/>
        </w:rPr>
        <w:t>to form an opinion about</w:t>
      </w:r>
      <w:r w:rsidRPr="00C60173">
        <w:rPr>
          <w:sz w:val="16"/>
        </w:rPr>
        <w:t xml:space="preserve"> whether or not they think </w:t>
      </w:r>
      <w:r w:rsidRPr="00C60173">
        <w:rPr>
          <w:rStyle w:val="StyleBoldUnderline"/>
          <w:highlight w:val="cyan"/>
        </w:rPr>
        <w:t>the government</w:t>
      </w:r>
      <w:r w:rsidRPr="00C60173">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C60173">
        <w:rPr>
          <w:rStyle w:val="StyleBoldUnderline"/>
        </w:rPr>
        <w:t>If I argue with someone about whether or not the government should use torture or drone strikes I can do that and form opinions without ever role playing that I am part of the government</w:t>
      </w:r>
      <w:r w:rsidRPr="00C60173">
        <w:rPr>
          <w:sz w:val="16"/>
        </w:rPr>
        <w:t>. Sometimes the things that debaters argue is happening in debates puzzle me because they seem to be based on a vision of debate that is foreign to what I think happens in a debate round.</w:t>
      </w:r>
    </w:p>
    <w:p w:rsidR="00761D97" w:rsidRPr="00C60173" w:rsidRDefault="00761D97" w:rsidP="00761D97"/>
    <w:p w:rsidR="00761D97" w:rsidRPr="00C60173" w:rsidRDefault="00761D97" w:rsidP="00761D97">
      <w:pPr>
        <w:pStyle w:val="TagText"/>
      </w:pPr>
      <w:r w:rsidRPr="00C60173">
        <w:t>Analysis of policy is particularly empowering, even if we’re not the USFG</w:t>
      </w:r>
    </w:p>
    <w:p w:rsidR="00761D97" w:rsidRPr="00C60173" w:rsidRDefault="00761D97" w:rsidP="00761D97">
      <w:pPr>
        <w:ind w:right="288"/>
        <w:rPr>
          <w:rFonts w:eastAsia="Times New Roman"/>
          <w:b/>
          <w:bCs/>
          <w:sz w:val="24"/>
        </w:rPr>
      </w:pPr>
      <w:proofErr w:type="spellStart"/>
      <w:r w:rsidRPr="00C60173">
        <w:rPr>
          <w:rFonts w:eastAsia="Times New Roman"/>
          <w:b/>
          <w:bCs/>
          <w:sz w:val="24"/>
        </w:rPr>
        <w:t>Shulock</w:t>
      </w:r>
      <w:proofErr w:type="spellEnd"/>
      <w:r w:rsidRPr="00C60173">
        <w:rPr>
          <w:rFonts w:eastAsia="Times New Roman"/>
          <w:b/>
          <w:bCs/>
          <w:sz w:val="24"/>
        </w:rPr>
        <w:t xml:space="preserve"> 99</w:t>
      </w:r>
    </w:p>
    <w:p w:rsidR="00761D97" w:rsidRPr="00C60173" w:rsidRDefault="00761D97" w:rsidP="00761D97">
      <w:pPr>
        <w:ind w:right="288"/>
        <w:rPr>
          <w:rFonts w:eastAsia="Times New Roman"/>
        </w:rPr>
      </w:pPr>
      <w:r w:rsidRPr="00C60173">
        <w:rPr>
          <w:rFonts w:eastAsia="Times New Roman"/>
          <w:b/>
          <w:sz w:val="24"/>
        </w:rPr>
        <w:t xml:space="preserve"> </w:t>
      </w:r>
      <w:r w:rsidRPr="00C60173">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761D97" w:rsidRPr="00C60173" w:rsidRDefault="00761D97" w:rsidP="00761D97">
      <w:pPr>
        <w:ind w:right="288"/>
        <w:rPr>
          <w:rFonts w:eastAsia="Times New Roman"/>
          <w:sz w:val="10"/>
        </w:rPr>
      </w:pPr>
    </w:p>
    <w:p w:rsidR="00761D97" w:rsidRPr="00C60173" w:rsidRDefault="00761D97" w:rsidP="00761D97">
      <w:pPr>
        <w:ind w:right="288"/>
        <w:rPr>
          <w:rFonts w:eastAsia="Times New Roman"/>
          <w:u w:val="single"/>
        </w:rPr>
      </w:pPr>
      <w:r w:rsidRPr="00C60173">
        <w:rPr>
          <w:rFonts w:eastAsia="Times New Roman"/>
          <w:sz w:val="16"/>
        </w:rPr>
        <w:t xml:space="preserve">In my view, none of these radical changes is necessary. </w:t>
      </w:r>
      <w:r w:rsidRPr="00C60173">
        <w:rPr>
          <w:rFonts w:eastAsia="Times New Roman"/>
          <w:b/>
          <w:highlight w:val="cyan"/>
          <w:u w:val="single"/>
        </w:rPr>
        <w:t>As interesting as</w:t>
      </w:r>
      <w:r w:rsidRPr="00C60173">
        <w:rPr>
          <w:rFonts w:eastAsia="Times New Roman"/>
          <w:b/>
          <w:u w:val="single"/>
        </w:rPr>
        <w:t xml:space="preserve"> our </w:t>
      </w:r>
      <w:r w:rsidRPr="00C60173">
        <w:rPr>
          <w:rFonts w:eastAsia="Times New Roman"/>
          <w:b/>
          <w:highlight w:val="cyan"/>
          <w:u w:val="single"/>
        </w:rPr>
        <w:t>politics might be with</w:t>
      </w:r>
      <w:r w:rsidRPr="00C60173">
        <w:rPr>
          <w:rFonts w:eastAsia="Times New Roman"/>
          <w:b/>
          <w:u w:val="single"/>
        </w:rPr>
        <w:t xml:space="preserve"> the kinds of changes outlined by proponents of</w:t>
      </w:r>
      <w:r w:rsidRPr="00C60173">
        <w:rPr>
          <w:rFonts w:eastAsia="Times New Roman"/>
          <w:sz w:val="16"/>
        </w:rPr>
        <w:t xml:space="preserve"> participatory and </w:t>
      </w:r>
      <w:r w:rsidRPr="00C60173">
        <w:rPr>
          <w:rFonts w:eastAsia="Times New Roman"/>
          <w:b/>
          <w:highlight w:val="cyan"/>
          <w:u w:val="single"/>
        </w:rPr>
        <w:t>critical</w:t>
      </w:r>
      <w:r w:rsidRPr="00C60173">
        <w:rPr>
          <w:rFonts w:eastAsia="Times New Roman"/>
          <w:b/>
          <w:u w:val="single"/>
        </w:rPr>
        <w:t xml:space="preserve"> policy </w:t>
      </w:r>
      <w:r w:rsidRPr="00C60173">
        <w:rPr>
          <w:rFonts w:eastAsia="Times New Roman"/>
          <w:b/>
          <w:highlight w:val="cyan"/>
          <w:u w:val="single"/>
        </w:rPr>
        <w:t>analysis,</w:t>
      </w:r>
      <w:r w:rsidRPr="00C60173">
        <w:rPr>
          <w:rFonts w:eastAsia="Times New Roman"/>
          <w:sz w:val="16"/>
          <w:highlight w:val="cyan"/>
        </w:rPr>
        <w:t xml:space="preserve"> </w:t>
      </w:r>
      <w:r w:rsidRPr="00C60173">
        <w:rPr>
          <w:rFonts w:eastAsia="Times New Roman"/>
          <w:b/>
          <w:highlight w:val="cyan"/>
          <w:u w:val="single"/>
        </w:rPr>
        <w:t xml:space="preserve">we do not need these </w:t>
      </w:r>
      <w:r w:rsidRPr="00C60173">
        <w:rPr>
          <w:rFonts w:eastAsia="Times New Roman"/>
          <w:b/>
          <w:u w:val="single"/>
        </w:rPr>
        <w:t xml:space="preserve">changes </w:t>
      </w:r>
      <w:r w:rsidRPr="00C60173">
        <w:rPr>
          <w:rFonts w:eastAsia="Times New Roman"/>
          <w:b/>
          <w:highlight w:val="cyan"/>
          <w:u w:val="single"/>
        </w:rPr>
        <w:t xml:space="preserve">to justify </w:t>
      </w:r>
      <w:r w:rsidRPr="00C60173">
        <w:rPr>
          <w:rFonts w:eastAsia="Times New Roman"/>
          <w:b/>
          <w:u w:val="single"/>
        </w:rPr>
        <w:t xml:space="preserve">our </w:t>
      </w:r>
      <w:r w:rsidRPr="00C60173">
        <w:rPr>
          <w:rFonts w:eastAsia="Times New Roman"/>
          <w:b/>
          <w:highlight w:val="cyan"/>
          <w:u w:val="single"/>
        </w:rPr>
        <w:t>investment in policy analysis</w:t>
      </w:r>
      <w:r w:rsidRPr="00C60173">
        <w:rPr>
          <w:rFonts w:eastAsia="Times New Roman"/>
          <w:b/>
          <w:u w:val="single"/>
        </w:rPr>
        <w:t>.</w:t>
      </w:r>
      <w:r w:rsidRPr="00C60173">
        <w:rPr>
          <w:rFonts w:eastAsia="Times New Roman"/>
          <w:sz w:val="16"/>
        </w:rPr>
        <w:t xml:space="preserve"> </w:t>
      </w:r>
      <w:r w:rsidRPr="00C60173">
        <w:rPr>
          <w:rFonts w:eastAsia="Times New Roman"/>
          <w:b/>
          <w:u w:val="single"/>
        </w:rPr>
        <w:t xml:space="preserve">Policy analysis already involves discourse, introduces ideas </w:t>
      </w:r>
      <w:r w:rsidRPr="00C60173">
        <w:rPr>
          <w:rFonts w:eastAsia="Times New Roman"/>
          <w:sz w:val="16"/>
        </w:rPr>
        <w:t xml:space="preserve">into politics, </w:t>
      </w:r>
      <w:r w:rsidRPr="00C60173">
        <w:rPr>
          <w:rFonts w:eastAsia="Times New Roman"/>
          <w:b/>
          <w:u w:val="single"/>
        </w:rPr>
        <w:t>and affects policy outcomes</w:t>
      </w:r>
      <w:r w:rsidRPr="00C60173">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w:t>
      </w:r>
      <w:proofErr w:type="spellStart"/>
      <w:r w:rsidRPr="00C60173">
        <w:rPr>
          <w:rFonts w:eastAsia="Times New Roman"/>
          <w:sz w:val="16"/>
        </w:rPr>
        <w:t>nontechnocratic</w:t>
      </w:r>
      <w:proofErr w:type="spellEnd"/>
      <w:r w:rsidRPr="00C60173">
        <w:rPr>
          <w:rFonts w:eastAsia="Times New Roman"/>
          <w:sz w:val="16"/>
        </w:rPr>
        <w:t xml:space="preserve"> perspectives. The problem, in my view, is only that policy analysts, policymakers, and observers alike do not recognize policy analysis for what it is. </w:t>
      </w:r>
      <w:r w:rsidRPr="00C60173">
        <w:rPr>
          <w:rFonts w:eastAsia="Times New Roman"/>
          <w:b/>
          <w:u w:val="single"/>
        </w:rPr>
        <w:t>Policy analysis has changed</w:t>
      </w:r>
      <w:r w:rsidRPr="00C60173">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w:t>
      </w:r>
      <w:proofErr w:type="gramStart"/>
      <w:r w:rsidRPr="00C60173">
        <w:rPr>
          <w:rFonts w:eastAsia="Times New Roman"/>
          <w:sz w:val="16"/>
        </w:rPr>
        <w:t>Certainly</w:t>
      </w:r>
      <w:proofErr w:type="gramEnd"/>
      <w:r w:rsidRPr="00C60173">
        <w:rPr>
          <w:rFonts w:eastAsia="Times New Roman"/>
          <w:sz w:val="16"/>
        </w:rPr>
        <w:t xml:space="preserve"> there is room to make our politics more inclusive. But </w:t>
      </w:r>
      <w:r w:rsidRPr="00C60173">
        <w:rPr>
          <w:rFonts w:eastAsia="Times New Roman"/>
          <w:b/>
          <w:u w:val="single"/>
        </w:rPr>
        <w:t xml:space="preserve">those </w:t>
      </w:r>
      <w:r w:rsidRPr="00C60173">
        <w:rPr>
          <w:rFonts w:eastAsia="Times New Roman"/>
          <w:b/>
          <w:highlight w:val="cyan"/>
          <w:u w:val="single"/>
        </w:rPr>
        <w:t>critics who see policy analysis as a tool</w:t>
      </w:r>
      <w:r w:rsidRPr="00C60173">
        <w:rPr>
          <w:rFonts w:eastAsia="Times New Roman"/>
          <w:b/>
          <w:u w:val="single"/>
        </w:rPr>
        <w:t xml:space="preserve"> of the power elite </w:t>
      </w:r>
      <w:r w:rsidRPr="00C60173">
        <w:rPr>
          <w:rFonts w:eastAsia="Times New Roman"/>
          <w:b/>
          <w:highlight w:val="cyan"/>
          <w:u w:val="single"/>
        </w:rPr>
        <w:t>might be less concerned if they understood that analysts are only adding to the debate</w:t>
      </w:r>
      <w:r w:rsidRPr="00C60173">
        <w:rPr>
          <w:rFonts w:eastAsia="Times New Roman"/>
          <w:sz w:val="16"/>
        </w:rPr>
        <w:t xml:space="preserve">—they are unlikely to be handing ready-made policy solutions to elite </w:t>
      </w:r>
      <w:proofErr w:type="spellStart"/>
      <w:r w:rsidRPr="00C60173">
        <w:rPr>
          <w:rFonts w:eastAsia="Times New Roman"/>
          <w:sz w:val="16"/>
        </w:rPr>
        <w:t>decisionmakers</w:t>
      </w:r>
      <w:proofErr w:type="spellEnd"/>
      <w:r w:rsidRPr="00C60173">
        <w:rPr>
          <w:rFonts w:eastAsia="Times New Roman"/>
          <w:sz w:val="16"/>
        </w:rPr>
        <w:t xml:space="preserve"> for implementation. Analysts themselves might be more contented if they started appreciating the appropriation of their ideas by the whole gamut of policy participants and stopped counting the number of times their clients acted upon their proposed solutions. And </w:t>
      </w:r>
      <w:r w:rsidRPr="00C60173">
        <w:rPr>
          <w:rFonts w:eastAsia="Times New Roman"/>
          <w:b/>
          <w:u w:val="single"/>
        </w:rPr>
        <w:t xml:space="preserve">the cynics disdainful of the purported objectivism of analysis might relax if analysts themselves would acknowledge that </w:t>
      </w:r>
      <w:r w:rsidRPr="00C60173">
        <w:rPr>
          <w:rFonts w:eastAsia="Times New Roman"/>
          <w:b/>
          <w:highlight w:val="cyan"/>
          <w:u w:val="single"/>
        </w:rPr>
        <w:t>they are seeking not truth</w:t>
      </w:r>
      <w:r w:rsidRPr="00C60173">
        <w:rPr>
          <w:rFonts w:eastAsia="Times New Roman"/>
          <w:sz w:val="16"/>
          <w:highlight w:val="cyan"/>
        </w:rPr>
        <w:t xml:space="preserve">, </w:t>
      </w:r>
      <w:r w:rsidRPr="00C60173">
        <w:rPr>
          <w:rFonts w:eastAsia="Times New Roman"/>
          <w:b/>
          <w:highlight w:val="cyan"/>
          <w:u w:val="single"/>
        </w:rPr>
        <w:t>but to elevate</w:t>
      </w:r>
      <w:r w:rsidRPr="00C60173">
        <w:rPr>
          <w:rFonts w:eastAsia="Times New Roman"/>
          <w:b/>
          <w:u w:val="single"/>
        </w:rPr>
        <w:t xml:space="preserve"> the level of </w:t>
      </w:r>
      <w:r w:rsidRPr="00C60173">
        <w:rPr>
          <w:rFonts w:eastAsia="Times New Roman"/>
          <w:b/>
          <w:highlight w:val="cyan"/>
          <w:u w:val="single"/>
        </w:rPr>
        <w:t>debate with</w:t>
      </w:r>
      <w:r w:rsidRPr="00C60173">
        <w:rPr>
          <w:rFonts w:eastAsia="Times New Roman"/>
          <w:b/>
          <w:u w:val="single"/>
        </w:rPr>
        <w:t xml:space="preserve"> a </w:t>
      </w:r>
      <w:r w:rsidRPr="00C60173">
        <w:rPr>
          <w:rFonts w:eastAsia="Times New Roman"/>
          <w:b/>
          <w:highlight w:val="cyan"/>
          <w:u w:val="single"/>
        </w:rPr>
        <w:t>compelling, evidence-based presentation</w:t>
      </w:r>
      <w:r w:rsidRPr="00C60173">
        <w:rPr>
          <w:rFonts w:eastAsia="Times New Roman"/>
          <w:b/>
          <w:u w:val="single"/>
        </w:rPr>
        <w:t xml:space="preserve"> of their perspectives. Whereas critics call</w:t>
      </w:r>
      <w:r w:rsidRPr="00C60173">
        <w:rPr>
          <w:rFonts w:eastAsia="Times New Roman"/>
          <w:sz w:val="16"/>
        </w:rPr>
        <w:t xml:space="preserve">, </w:t>
      </w:r>
      <w:r w:rsidRPr="00C60173">
        <w:rPr>
          <w:rFonts w:eastAsia="Times New Roman"/>
          <w:b/>
          <w:u w:val="single"/>
        </w:rPr>
        <w:t>unrealistically</w:t>
      </w:r>
      <w:r w:rsidRPr="00C60173">
        <w:rPr>
          <w:rFonts w:eastAsia="Times New Roman"/>
          <w:sz w:val="16"/>
        </w:rPr>
        <w:t xml:space="preserve"> in my view, </w:t>
      </w:r>
      <w:r w:rsidRPr="00C60173">
        <w:rPr>
          <w:rFonts w:eastAsia="Times New Roman"/>
          <w:b/>
          <w:u w:val="single"/>
        </w:rPr>
        <w:t>for analysts to</w:t>
      </w:r>
      <w:r w:rsidRPr="00C60173">
        <w:rPr>
          <w:rFonts w:eastAsia="Times New Roman"/>
          <w:sz w:val="16"/>
        </w:rPr>
        <w:t xml:space="preserve"> present competing perspectives on an issue or to “</w:t>
      </w:r>
      <w:r w:rsidRPr="00C60173">
        <w:rPr>
          <w:rFonts w:eastAsia="Times New Roman"/>
          <w:b/>
          <w:u w:val="single"/>
        </w:rPr>
        <w:t>design a discourse among multiple perspectives,” I see no reason why an individual analyst must do this</w:t>
      </w:r>
      <w:r w:rsidRPr="00C60173">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w:t>
      </w:r>
      <w:r w:rsidRPr="00C60173">
        <w:rPr>
          <w:rFonts w:eastAsia="Times New Roman"/>
          <w:sz w:val="16"/>
        </w:rPr>
        <w:lastRenderedPageBreak/>
        <w:t xml:space="preserve">that clients get only one perspective.¶ </w:t>
      </w:r>
      <w:r w:rsidRPr="00C60173">
        <w:rPr>
          <w:rFonts w:eastAsia="Times New Roman"/>
          <w:b/>
          <w:highlight w:val="cyan"/>
          <w:u w:val="single"/>
        </w:rPr>
        <w:t>Policy analysis is used</w:t>
      </w:r>
      <w:r w:rsidRPr="00C60173">
        <w:rPr>
          <w:rFonts w:eastAsia="Times New Roman"/>
          <w:b/>
          <w:u w:val="single"/>
        </w:rPr>
        <w:t xml:space="preserve">, far more </w:t>
      </w:r>
      <w:r w:rsidRPr="00C60173">
        <w:rPr>
          <w:rFonts w:eastAsia="Times New Roman"/>
          <w:b/>
          <w:highlight w:val="cyan"/>
          <w:u w:val="single"/>
        </w:rPr>
        <w:t>extensively</w:t>
      </w:r>
      <w:r w:rsidRPr="00C60173">
        <w:rPr>
          <w:rFonts w:eastAsia="Times New Roman"/>
          <w:b/>
          <w:u w:val="single"/>
        </w:rPr>
        <w:t xml:space="preserve"> than is commonly believed</w:t>
      </w:r>
      <w:r w:rsidRPr="00C60173">
        <w:rPr>
          <w:rFonts w:eastAsia="Times New Roman"/>
          <w:sz w:val="16"/>
        </w:rPr>
        <w:t xml:space="preserve">. Its </w:t>
      </w:r>
      <w:r w:rsidRPr="00C60173">
        <w:rPr>
          <w:rFonts w:eastAsia="Times New Roman"/>
          <w:b/>
          <w:u w:val="single"/>
        </w:rPr>
        <w:t>use could be appreciated and expanded if policymakers, citizens, and analysts themselves began to present it more accuratel</w:t>
      </w:r>
      <w:r w:rsidRPr="00C60173">
        <w:rPr>
          <w:rFonts w:eastAsia="Times New Roman"/>
          <w:sz w:val="16"/>
        </w:rPr>
        <w:t xml:space="preserve">y, not as a comprehensive, problem-solving, scientific enterprise, but </w:t>
      </w:r>
      <w:r w:rsidRPr="00C60173">
        <w:rPr>
          <w:rFonts w:eastAsia="Times New Roman"/>
          <w:b/>
          <w:highlight w:val="cyan"/>
          <w:u w:val="single"/>
        </w:rPr>
        <w:t>as a contributor to informed discourse</w:t>
      </w:r>
      <w:r w:rsidRPr="00C60173">
        <w:rPr>
          <w:rFonts w:eastAsia="Times New Roman"/>
          <w:sz w:val="16"/>
        </w:rPr>
        <w:t xml:space="preserve">. For years </w:t>
      </w:r>
      <w:proofErr w:type="spellStart"/>
      <w:r w:rsidRPr="00C60173">
        <w:rPr>
          <w:rFonts w:eastAsia="Times New Roman"/>
          <w:sz w:val="16"/>
        </w:rPr>
        <w:t>Lindblom</w:t>
      </w:r>
      <w:proofErr w:type="spellEnd"/>
      <w:r w:rsidRPr="00C60173">
        <w:rPr>
          <w:rFonts w:eastAsia="Times New Roman"/>
          <w:sz w:val="16"/>
        </w:rPr>
        <w:t xml:space="preserve"> [1965, 1968, 1979, 1986, 1990] has argued that we should understand policy analysis for the limited tool that it is—just one of several routes to social problem solving, and an inferior route at that. Although I have learned much from </w:t>
      </w:r>
      <w:proofErr w:type="spellStart"/>
      <w:r w:rsidRPr="00C60173">
        <w:rPr>
          <w:rFonts w:eastAsia="Times New Roman"/>
          <w:sz w:val="16"/>
        </w:rPr>
        <w:t>Lindblom</w:t>
      </w:r>
      <w:proofErr w:type="spellEnd"/>
      <w:r w:rsidRPr="00C60173">
        <w:rPr>
          <w:rFonts w:eastAsia="Times New Roman"/>
          <w:sz w:val="16"/>
        </w:rPr>
        <w:t xml:space="preserve"> on this odyssey from traditional to interpretive policy analysis, my point is different. </w:t>
      </w:r>
      <w:proofErr w:type="spellStart"/>
      <w:r w:rsidRPr="00C60173">
        <w:rPr>
          <w:rFonts w:eastAsia="Times New Roman"/>
          <w:sz w:val="16"/>
        </w:rPr>
        <w:t>Lindblom</w:t>
      </w:r>
      <w:proofErr w:type="spellEnd"/>
      <w:r w:rsidRPr="00C60173">
        <w:rPr>
          <w:rFonts w:eastAsia="Times New Roman"/>
          <w:sz w:val="16"/>
        </w:rPr>
        <w:t xml:space="preserve">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sidRPr="00C60173">
        <w:rPr>
          <w:rFonts w:eastAsia="Times New Roman"/>
          <w:b/>
          <w:u w:val="single"/>
        </w:rPr>
        <w:t xml:space="preserve">even </w:t>
      </w:r>
      <w:r w:rsidRPr="00C60173">
        <w:rPr>
          <w:rFonts w:eastAsia="Times New Roman"/>
          <w:b/>
          <w:highlight w:val="cyan"/>
          <w:u w:val="single"/>
        </w:rPr>
        <w:t>with</w:t>
      </w:r>
      <w:r w:rsidRPr="00C60173">
        <w:rPr>
          <w:rFonts w:eastAsia="Times New Roman"/>
          <w:b/>
          <w:u w:val="single"/>
        </w:rPr>
        <w:t xml:space="preserve"> </w:t>
      </w:r>
      <w:r w:rsidRPr="00C60173">
        <w:rPr>
          <w:rFonts w:eastAsia="Times New Roman"/>
          <w:sz w:val="16"/>
        </w:rPr>
        <w:t>these</w:t>
      </w:r>
      <w:r w:rsidRPr="00C60173">
        <w:rPr>
          <w:rFonts w:eastAsia="Times New Roman"/>
          <w:b/>
          <w:u w:val="single"/>
        </w:rPr>
        <w:t xml:space="preserve"> </w:t>
      </w:r>
      <w:r w:rsidRPr="00C60173">
        <w:rPr>
          <w:rFonts w:eastAsia="Times New Roman"/>
          <w:b/>
          <w:highlight w:val="cyan"/>
          <w:u w:val="single"/>
        </w:rPr>
        <w:t>limitations</w:t>
      </w:r>
      <w:r w:rsidRPr="00C60173">
        <w:rPr>
          <w:rFonts w:eastAsia="Times New Roman"/>
          <w:b/>
          <w:u w:val="single"/>
        </w:rPr>
        <w:t xml:space="preserve">, policy </w:t>
      </w:r>
      <w:r w:rsidRPr="00C60173">
        <w:rPr>
          <w:rFonts w:eastAsia="Times New Roman"/>
          <w:b/>
          <w:highlight w:val="cyan"/>
          <w:u w:val="single"/>
        </w:rPr>
        <w:t>analysis can have a major impact on policy. Ideas</w:t>
      </w:r>
      <w:r w:rsidRPr="00C60173">
        <w:rPr>
          <w:rFonts w:eastAsia="Times New Roman"/>
          <w:b/>
          <w:u w:val="single"/>
        </w:rPr>
        <w:t xml:space="preserve">, aided by institutions and embraced by citizens, </w:t>
      </w:r>
      <w:r w:rsidRPr="00C60173">
        <w:rPr>
          <w:rFonts w:eastAsia="Times New Roman"/>
          <w:b/>
          <w:highlight w:val="cyan"/>
          <w:u w:val="single"/>
        </w:rPr>
        <w:t>can reshape the policy landscape</w:t>
      </w:r>
      <w:r w:rsidRPr="00C60173">
        <w:rPr>
          <w:rFonts w:eastAsia="Times New Roman"/>
          <w:b/>
          <w:u w:val="single"/>
        </w:rPr>
        <w:t>. Policy analysis can supply the ideas.</w:t>
      </w:r>
    </w:p>
    <w:p w:rsidR="00761D97" w:rsidRPr="00C60173" w:rsidRDefault="00761D97" w:rsidP="00761D97"/>
    <w:p w:rsidR="0063659C" w:rsidRDefault="002C450D" w:rsidP="002C450D">
      <w:pPr>
        <w:pStyle w:val="Heading1"/>
      </w:pPr>
      <w:r>
        <w:lastRenderedPageBreak/>
        <w:t>1nr</w:t>
      </w:r>
    </w:p>
    <w:p w:rsidR="00BF655F" w:rsidRPr="00BF655F" w:rsidRDefault="00BF655F" w:rsidP="00BF655F">
      <w:pPr>
        <w:pStyle w:val="Heading2"/>
        <w:rPr>
          <w:rFonts w:eastAsia="Times New Roman" w:cs="Times New Roman"/>
        </w:rPr>
      </w:pPr>
      <w:bookmarkStart w:id="0" w:name="_GoBack"/>
      <w:bookmarkEnd w:id="0"/>
      <w:r>
        <w:rPr>
          <w:rFonts w:eastAsia="Times New Roman" w:cs="Times New Roman"/>
        </w:rPr>
        <w:lastRenderedPageBreak/>
        <w:t>2nc perm</w:t>
      </w:r>
    </w:p>
    <w:p w:rsidR="00BF655F" w:rsidRPr="006C6EDA" w:rsidRDefault="00BF655F" w:rsidP="00BF655F">
      <w:pPr>
        <w:rPr>
          <w:rFonts w:eastAsia="Calibri"/>
        </w:rPr>
      </w:pPr>
    </w:p>
    <w:p w:rsidR="00BF655F" w:rsidRPr="00572231" w:rsidRDefault="00BF655F" w:rsidP="00BF655F">
      <w:pPr>
        <w:pStyle w:val="Tag2"/>
        <w:rPr>
          <w:rFonts w:eastAsia="Calibri"/>
        </w:rPr>
      </w:pPr>
      <w:r>
        <w:rPr>
          <w:rFonts w:eastAsia="Calibri"/>
        </w:rPr>
        <w:t>It’s impossible—the specter cannot be assimilated into the logic of presence</w:t>
      </w:r>
    </w:p>
    <w:p w:rsidR="00BF655F" w:rsidRDefault="00BF655F" w:rsidP="00BF655F">
      <w:pPr>
        <w:rPr>
          <w:rStyle w:val="StyleStyleBold12pt"/>
          <w:rFonts w:eastAsia="Calibri"/>
        </w:rPr>
      </w:pPr>
      <w:r>
        <w:rPr>
          <w:rStyle w:val="StyleStyleBold12pt"/>
          <w:rFonts w:eastAsia="Calibri"/>
        </w:rPr>
        <w:t>Peterson ‘7</w:t>
      </w:r>
    </w:p>
    <w:p w:rsidR="00BF655F" w:rsidRPr="00542434" w:rsidRDefault="00BF655F" w:rsidP="00BF655F">
      <w:pPr>
        <w:rPr>
          <w:rFonts w:eastAsia="Calibri"/>
        </w:rPr>
      </w:pPr>
      <w:r>
        <w:rPr>
          <w:rFonts w:eastAsia="Calibri"/>
        </w:rPr>
        <w:t xml:space="preserve">Christopher, </w:t>
      </w:r>
      <w:r>
        <w:rPr>
          <w:rFonts w:eastAsia="Calibri"/>
          <w:i/>
        </w:rPr>
        <w:t>Kindred Specters, Death, Mourning, and American Affinity</w:t>
      </w:r>
      <w:r>
        <w:rPr>
          <w:rFonts w:eastAsia="Calibri"/>
        </w:rPr>
        <w:t>, University of Minnesota Press 2007</w:t>
      </w:r>
    </w:p>
    <w:p w:rsidR="00BF655F" w:rsidRDefault="00BF655F" w:rsidP="00BF655F">
      <w:pPr>
        <w:rPr>
          <w:rFonts w:eastAsia="Calibri"/>
          <w:sz w:val="16"/>
        </w:rPr>
      </w:pPr>
      <w:r w:rsidRPr="006C6EDA">
        <w:rPr>
          <w:rStyle w:val="StyleBoldUnderline"/>
          <w:rFonts w:eastAsia="Calibri"/>
          <w:highlight w:val="yellow"/>
        </w:rPr>
        <w:t>To displace the dialectic</w:t>
      </w:r>
      <w:r w:rsidRPr="006C6EDA">
        <w:rPr>
          <w:rStyle w:val="StyleBoldUnderline"/>
          <w:rFonts w:eastAsia="Calibri"/>
        </w:rPr>
        <w:t xml:space="preserve"> of immortality/mortality </w:t>
      </w:r>
      <w:r w:rsidRPr="006C6EDA">
        <w:rPr>
          <w:rStyle w:val="StyleBoldUnderline"/>
          <w:rFonts w:eastAsia="Calibri"/>
          <w:highlight w:val="yellow"/>
        </w:rPr>
        <w:t>requires the introduction of a third term, the specter,</w:t>
      </w:r>
      <w:r w:rsidRPr="006C6EDA">
        <w:rPr>
          <w:rStyle w:val="StyleBoldUnderline"/>
          <w:rFonts w:eastAsia="Calibri"/>
        </w:rPr>
        <w:t xml:space="preserve"> </w:t>
      </w:r>
      <w:r w:rsidRPr="006C6EDA">
        <w:rPr>
          <w:rStyle w:val="StyleBoldUnderline"/>
          <w:rFonts w:eastAsia="Calibri"/>
          <w:highlight w:val="yellow"/>
        </w:rPr>
        <w:t>which cannot be reduced to</w:t>
      </w:r>
      <w:r w:rsidRPr="006C6EDA">
        <w:rPr>
          <w:rStyle w:val="StyleBoldUnderline"/>
          <w:rFonts w:eastAsia="Calibri"/>
        </w:rPr>
        <w:t xml:space="preserve"> either </w:t>
      </w:r>
      <w:r w:rsidRPr="006C6EDA">
        <w:rPr>
          <w:rStyle w:val="StyleBoldUnderline"/>
          <w:rFonts w:eastAsia="Calibri"/>
          <w:highlight w:val="yellow"/>
        </w:rPr>
        <w:t>spirit or body</w:t>
      </w:r>
      <w:r w:rsidRPr="006C6EDA">
        <w:rPr>
          <w:rFonts w:eastAsia="Calibri"/>
          <w:sz w:val="16"/>
          <w:highlight w:val="yellow"/>
        </w:rPr>
        <w:t>.</w:t>
      </w:r>
      <w:r w:rsidRPr="006C6EDA">
        <w:rPr>
          <w:rFonts w:eastAsia="Calibri"/>
          <w:sz w:val="16"/>
        </w:rPr>
        <w:t xml:space="preserve"> </w:t>
      </w:r>
      <w:r w:rsidRPr="006C6EDA">
        <w:rPr>
          <w:rStyle w:val="StyleBoldUnderline"/>
          <w:rFonts w:eastAsia="Calibri"/>
        </w:rPr>
        <w:t>Derrida characterizes the specter as being "of the spirit," appearing as "its phantom double."</w:t>
      </w:r>
      <w:r w:rsidRPr="006C6EDA">
        <w:rPr>
          <w:rFonts w:eastAsia="Calibri"/>
          <w:sz w:val="16"/>
        </w:rPr>
        <w:t xml:space="preserve">17 </w:t>
      </w:r>
      <w:r w:rsidRPr="006C6EDA">
        <w:rPr>
          <w:rStyle w:val="StyleBoldUnderline"/>
          <w:rFonts w:eastAsia="Calibri"/>
        </w:rPr>
        <w:t xml:space="preserve">As the ghost of spirit, </w:t>
      </w:r>
      <w:r w:rsidRPr="006C6EDA">
        <w:rPr>
          <w:rStyle w:val="StyleBoldUnderline"/>
          <w:rFonts w:eastAsia="Calibri"/>
          <w:highlight w:val="yellow"/>
        </w:rPr>
        <w:t xml:space="preserve">the specter is </w:t>
      </w:r>
      <w:r w:rsidRPr="006C6EDA">
        <w:rPr>
          <w:rStyle w:val="StyleBoldUnderline"/>
          <w:rFonts w:eastAsia="Calibri"/>
          <w:b/>
          <w:highlight w:val="yellow"/>
        </w:rPr>
        <w:t>neither present nor absent</w:t>
      </w:r>
      <w:r w:rsidRPr="006C6EDA">
        <w:rPr>
          <w:rStyle w:val="StyleBoldUnderline"/>
          <w:rFonts w:eastAsia="Calibri"/>
        </w:rPr>
        <w:t>, neither immortal nor mortal</w:t>
      </w:r>
      <w:r w:rsidRPr="006C6EDA">
        <w:rPr>
          <w:rFonts w:eastAsia="Calibri"/>
          <w:sz w:val="16"/>
        </w:rPr>
        <w:t xml:space="preserve">. </w:t>
      </w:r>
      <w:r w:rsidRPr="006C6EDA">
        <w:rPr>
          <w:rStyle w:val="StyleBoldUnderline"/>
          <w:rFonts w:eastAsia="Calibri"/>
          <w:highlight w:val="yellow"/>
        </w:rPr>
        <w:t>Spec-</w:t>
      </w:r>
      <w:proofErr w:type="spellStart"/>
      <w:r w:rsidRPr="006C6EDA">
        <w:rPr>
          <w:rStyle w:val="StyleBoldUnderline"/>
          <w:rFonts w:eastAsia="Calibri"/>
          <w:highlight w:val="yellow"/>
        </w:rPr>
        <w:t>trality</w:t>
      </w:r>
      <w:proofErr w:type="spellEnd"/>
      <w:r w:rsidRPr="006C6EDA">
        <w:rPr>
          <w:rStyle w:val="StyleBoldUnderline"/>
          <w:rFonts w:eastAsia="Calibri"/>
          <w:highlight w:val="yellow"/>
        </w:rPr>
        <w:t xml:space="preserve"> thus corresponds to</w:t>
      </w:r>
      <w:r w:rsidRPr="006C6EDA">
        <w:rPr>
          <w:rStyle w:val="StyleBoldUnderline"/>
          <w:rFonts w:eastAsia="Calibri"/>
        </w:rPr>
        <w:t xml:space="preserve"> </w:t>
      </w:r>
      <w:r w:rsidRPr="006C6EDA">
        <w:rPr>
          <w:rStyle w:val="StyleBoldUnderline"/>
          <w:rFonts w:eastAsia="Calibri"/>
          <w:highlight w:val="yellow"/>
        </w:rPr>
        <w:t>the</w:t>
      </w:r>
      <w:r w:rsidRPr="006C6EDA">
        <w:rPr>
          <w:rStyle w:val="StyleBoldUnderline"/>
          <w:rFonts w:eastAsia="Calibri"/>
        </w:rPr>
        <w:t xml:space="preserve"> logic of the </w:t>
      </w:r>
      <w:r w:rsidRPr="006C6EDA">
        <w:rPr>
          <w:rStyle w:val="StyleBoldUnderline"/>
          <w:rFonts w:eastAsia="Calibri"/>
          <w:highlight w:val="yellow"/>
        </w:rPr>
        <w:t>revenant</w:t>
      </w:r>
      <w:r w:rsidRPr="006C6EDA">
        <w:rPr>
          <w:rFonts w:eastAsia="Calibri"/>
          <w:sz w:val="16"/>
        </w:rPr>
        <w:t xml:space="preserve">, that is, to a "body" that can never fully return to itself as a living presence. </w:t>
      </w:r>
      <w:r w:rsidRPr="006C6EDA">
        <w:rPr>
          <w:rStyle w:val="UnderlineBold"/>
          <w:rFonts w:eastAsia="Calibri"/>
          <w:highlight w:val="yellow"/>
        </w:rPr>
        <w:t>Irreducible to</w:t>
      </w:r>
      <w:r w:rsidRPr="006C6EDA">
        <w:rPr>
          <w:rStyle w:val="UnderlineBold"/>
          <w:rFonts w:eastAsia="Calibri"/>
        </w:rPr>
        <w:t xml:space="preserve"> the </w:t>
      </w:r>
      <w:r w:rsidRPr="006C6EDA">
        <w:rPr>
          <w:rStyle w:val="UnderlineBold"/>
          <w:rFonts w:eastAsia="Calibri"/>
          <w:highlight w:val="yellow"/>
        </w:rPr>
        <w:t>construction of racial and</w:t>
      </w:r>
      <w:r w:rsidRPr="006C6EDA">
        <w:rPr>
          <w:rStyle w:val="UnderlineBold"/>
          <w:rFonts w:eastAsia="Calibri"/>
        </w:rPr>
        <w:t xml:space="preserve"> </w:t>
      </w:r>
      <w:r w:rsidRPr="006C6EDA">
        <w:rPr>
          <w:rStyle w:val="UnderlineBold"/>
          <w:rFonts w:eastAsia="Calibri"/>
          <w:highlight w:val="yellow"/>
        </w:rPr>
        <w:t>sexual others as</w:t>
      </w:r>
      <w:r w:rsidRPr="006C6EDA">
        <w:rPr>
          <w:rStyle w:val="UnderlineBold"/>
          <w:rFonts w:eastAsia="Calibri"/>
        </w:rPr>
        <w:t xml:space="preserve"> abject or </w:t>
      </w:r>
      <w:r w:rsidRPr="006C6EDA">
        <w:rPr>
          <w:rStyle w:val="UnderlineBold"/>
          <w:rFonts w:eastAsia="Calibri"/>
          <w:highlight w:val="yellow"/>
        </w:rPr>
        <w:t>socially dead</w:t>
      </w:r>
      <w:r w:rsidRPr="006C6EDA">
        <w:rPr>
          <w:rStyle w:val="StyleBoldUnderline"/>
          <w:rFonts w:eastAsia="Calibri"/>
        </w:rPr>
        <w:t>,</w:t>
      </w:r>
      <w:r w:rsidRPr="006C6EDA">
        <w:rPr>
          <w:rFonts w:eastAsia="Calibri"/>
          <w:sz w:val="16"/>
        </w:rPr>
        <w:t xml:space="preserve"> then, </w:t>
      </w:r>
      <w:proofErr w:type="spellStart"/>
      <w:r w:rsidRPr="006C6EDA">
        <w:rPr>
          <w:rStyle w:val="StyleBoldUnderline"/>
          <w:rFonts w:eastAsia="Calibri"/>
        </w:rPr>
        <w:t>spectrality</w:t>
      </w:r>
      <w:proofErr w:type="spellEnd"/>
      <w:r w:rsidRPr="006C6EDA">
        <w:rPr>
          <w:rStyle w:val="StyleBoldUnderline"/>
          <w:rFonts w:eastAsia="Calibri"/>
        </w:rPr>
        <w:t xml:space="preserve"> names the condition of being-toward-death to which no-body is immune</w:t>
      </w:r>
      <w:r w:rsidRPr="006C6EDA">
        <w:rPr>
          <w:rFonts w:eastAsia="Calibri"/>
          <w:sz w:val="16"/>
        </w:rPr>
        <w:t>.18</w:t>
      </w:r>
    </w:p>
    <w:p w:rsidR="00BF655F" w:rsidRDefault="00BF655F" w:rsidP="00BF655F">
      <w:pPr>
        <w:rPr>
          <w:rFonts w:eastAsia="Calibri"/>
        </w:rPr>
      </w:pPr>
    </w:p>
    <w:p w:rsidR="00BF655F" w:rsidRDefault="00BF655F" w:rsidP="00BF655F">
      <w:pPr>
        <w:rPr>
          <w:rFonts w:eastAsia="Calibri"/>
        </w:rPr>
      </w:pPr>
    </w:p>
    <w:p w:rsidR="00BF655F" w:rsidRDefault="00BF655F" w:rsidP="00BF655F">
      <w:pPr>
        <w:pStyle w:val="Tag2"/>
        <w:rPr>
          <w:rFonts w:eastAsia="Calibri"/>
        </w:rPr>
      </w:pPr>
      <w:r>
        <w:rPr>
          <w:rFonts w:eastAsia="Calibri"/>
        </w:rPr>
        <w:t>Self-recognition DA—the permutation leads to mourning mediated by kinship practices—we mourn the loss of others in order to create the fantasy of our own self-presence—only a primordial concept of mourning can activate a notion of responsibility that doesn’t collapse into narcissism</w:t>
      </w:r>
    </w:p>
    <w:p w:rsidR="00BF655F" w:rsidRDefault="00BF655F" w:rsidP="00BF655F">
      <w:pPr>
        <w:rPr>
          <w:rStyle w:val="StyleStyleBold12pt"/>
          <w:rFonts w:eastAsia="Calibri"/>
        </w:rPr>
      </w:pPr>
      <w:r>
        <w:rPr>
          <w:rStyle w:val="StyleStyleBold12pt"/>
          <w:rFonts w:eastAsia="Calibri"/>
        </w:rPr>
        <w:t>Peterson ‘7</w:t>
      </w:r>
    </w:p>
    <w:p w:rsidR="00BF655F" w:rsidRPr="00542434" w:rsidRDefault="00BF655F" w:rsidP="00BF655F">
      <w:pPr>
        <w:rPr>
          <w:rFonts w:eastAsia="Calibri"/>
        </w:rPr>
      </w:pPr>
      <w:r>
        <w:rPr>
          <w:rFonts w:eastAsia="Calibri"/>
        </w:rPr>
        <w:t xml:space="preserve">Christopher, </w:t>
      </w:r>
      <w:r>
        <w:rPr>
          <w:rFonts w:eastAsia="Calibri"/>
          <w:i/>
        </w:rPr>
        <w:t>Kindred Specters, Death, Mourning, and American Affinity</w:t>
      </w:r>
      <w:r>
        <w:rPr>
          <w:rFonts w:eastAsia="Calibri"/>
        </w:rPr>
        <w:t>, University of Minnesota Press 2007</w:t>
      </w:r>
    </w:p>
    <w:p w:rsidR="00BF655F" w:rsidRDefault="00BF655F" w:rsidP="00BF655F">
      <w:pPr>
        <w:rPr>
          <w:rFonts w:eastAsia="Calibri"/>
        </w:rPr>
      </w:pPr>
    </w:p>
    <w:p w:rsidR="00BF655F" w:rsidRPr="0060113B" w:rsidRDefault="00BF655F" w:rsidP="00BF655F">
      <w:pPr>
        <w:rPr>
          <w:rFonts w:eastAsia="Calibri"/>
        </w:rPr>
      </w:pPr>
      <w:r w:rsidRPr="0060113B">
        <w:rPr>
          <w:rFonts w:eastAsia="Calibri"/>
        </w:rPr>
        <w:t xml:space="preserve">From Melancholia to </w:t>
      </w:r>
      <w:proofErr w:type="spellStart"/>
      <w:r w:rsidRPr="0060113B">
        <w:rPr>
          <w:rFonts w:eastAsia="Calibri"/>
        </w:rPr>
        <w:t>Originary</w:t>
      </w:r>
      <w:proofErr w:type="spellEnd"/>
      <w:r w:rsidRPr="0060113B">
        <w:rPr>
          <w:rFonts w:eastAsia="Calibri"/>
        </w:rPr>
        <w:t xml:space="preserve"> Mourning</w:t>
      </w:r>
    </w:p>
    <w:p w:rsidR="00BF655F" w:rsidRDefault="00BF655F" w:rsidP="00BF655F">
      <w:pPr>
        <w:rPr>
          <w:u w:val="single"/>
        </w:rPr>
      </w:pPr>
      <w:r w:rsidRPr="007D3E82">
        <w:rPr>
          <w:rFonts w:eastAsia="Calibri"/>
          <w:u w:val="single"/>
        </w:rPr>
        <w:t>To understand kinship as a process of mourning without any proper beginning or end requires a revision of the Freudian paradigm of mourning,</w:t>
      </w:r>
      <w:r w:rsidRPr="007D3E82">
        <w:rPr>
          <w:rFonts w:eastAsia="Calibri"/>
          <w:sz w:val="16"/>
        </w:rPr>
        <w:t xml:space="preserve"> a model that </w:t>
      </w:r>
      <w:proofErr w:type="spellStart"/>
      <w:r w:rsidRPr="007D3E82">
        <w:rPr>
          <w:rFonts w:eastAsia="Calibri"/>
          <w:sz w:val="16"/>
        </w:rPr>
        <w:t>pathologizes</w:t>
      </w:r>
      <w:proofErr w:type="spellEnd"/>
      <w:r w:rsidRPr="007D3E82">
        <w:rPr>
          <w:rFonts w:eastAsia="Calibri"/>
          <w:sz w:val="16"/>
        </w:rPr>
        <w:t xml:space="preserve"> any deviation from the supposedly finite process of mourning. Indeed, </w:t>
      </w:r>
      <w:r w:rsidRPr="007D3E82">
        <w:rPr>
          <w:rFonts w:eastAsia="Calibri"/>
          <w:u w:val="single"/>
        </w:rPr>
        <w:t>the very division between "healthy</w:t>
      </w:r>
      <w:r w:rsidRPr="007D3E82">
        <w:rPr>
          <w:rFonts w:eastAsia="Calibri"/>
          <w:sz w:val="16"/>
        </w:rPr>
        <w:t xml:space="preserve">" (finite mourning) </w:t>
      </w:r>
      <w:r w:rsidRPr="007D3E82">
        <w:rPr>
          <w:rFonts w:eastAsia="Calibri"/>
          <w:u w:val="single"/>
        </w:rPr>
        <w:t>and "unhealthy"</w:t>
      </w:r>
      <w:r w:rsidRPr="007D3E82">
        <w:rPr>
          <w:rFonts w:eastAsia="Calibri"/>
          <w:sz w:val="16"/>
        </w:rPr>
        <w:t xml:space="preserve"> (interminable mourning) </w:t>
      </w:r>
      <w:r w:rsidRPr="007D3E82">
        <w:rPr>
          <w:rFonts w:eastAsia="Calibri"/>
          <w:u w:val="single"/>
        </w:rPr>
        <w:t xml:space="preserve">works to efface the </w:t>
      </w:r>
      <w:proofErr w:type="spellStart"/>
      <w:r w:rsidRPr="007D3E82">
        <w:rPr>
          <w:rFonts w:eastAsia="Calibri"/>
          <w:u w:val="single"/>
        </w:rPr>
        <w:t>originary</w:t>
      </w:r>
      <w:proofErr w:type="spellEnd"/>
      <w:r w:rsidRPr="007D3E82">
        <w:rPr>
          <w:rFonts w:eastAsia="Calibri"/>
          <w:u w:val="single"/>
        </w:rPr>
        <w:t xml:space="preserve"> </w:t>
      </w:r>
      <w:proofErr w:type="spellStart"/>
      <w:r w:rsidRPr="007D3E82">
        <w:rPr>
          <w:rFonts w:eastAsia="Calibri"/>
          <w:u w:val="single"/>
        </w:rPr>
        <w:t>alterity</w:t>
      </w:r>
      <w:proofErr w:type="spellEnd"/>
      <w:r w:rsidRPr="007D3E82">
        <w:rPr>
          <w:rFonts w:eastAsia="Calibri"/>
          <w:u w:val="single"/>
        </w:rPr>
        <w:t xml:space="preserve"> and absence of the other</w:t>
      </w:r>
      <w:r w:rsidRPr="007D3E82">
        <w:rPr>
          <w:rFonts w:eastAsia="Calibri"/>
          <w:sz w:val="16"/>
        </w:rPr>
        <w:t>: first, by assuming that the other becomes lost on/yon the occasion of his/her physical absence; and second, by supposing that this loss might be overcome through the substitution of a new love object. For Freud, "</w:t>
      </w:r>
      <w:r w:rsidRPr="007D3E82">
        <w:rPr>
          <w:rFonts w:eastAsia="Calibri"/>
          <w:u w:val="single"/>
        </w:rPr>
        <w:t xml:space="preserve">the work of </w:t>
      </w:r>
      <w:r w:rsidRPr="007D3E82">
        <w:rPr>
          <w:rFonts w:eastAsia="Calibri"/>
          <w:highlight w:val="yellow"/>
          <w:u w:val="single"/>
        </w:rPr>
        <w:t>mourning is completed</w:t>
      </w:r>
      <w:r w:rsidRPr="007D3E82">
        <w:rPr>
          <w:rFonts w:eastAsia="Calibri"/>
          <w:u w:val="single"/>
        </w:rPr>
        <w:t xml:space="preserve"> [and] </w:t>
      </w:r>
      <w:r w:rsidRPr="007D3E82">
        <w:rPr>
          <w:rFonts w:eastAsia="Calibri"/>
          <w:highlight w:val="yellow"/>
          <w:u w:val="single"/>
        </w:rPr>
        <w:t>the ego becomes free</w:t>
      </w:r>
      <w:r w:rsidRPr="007D3E82">
        <w:rPr>
          <w:rFonts w:eastAsia="Calibri"/>
          <w:u w:val="single"/>
        </w:rPr>
        <w:t xml:space="preserve"> and uninhibited again</w:t>
      </w:r>
      <w:r w:rsidRPr="007D3E82">
        <w:rPr>
          <w:rFonts w:eastAsia="Calibri"/>
          <w:sz w:val="16"/>
        </w:rPr>
        <w:t xml:space="preserve">" </w:t>
      </w:r>
      <w:r w:rsidRPr="007D3E82">
        <w:rPr>
          <w:rFonts w:eastAsia="Calibri"/>
          <w:highlight w:val="yellow"/>
          <w:u w:val="single"/>
        </w:rPr>
        <w:t xml:space="preserve">after </w:t>
      </w:r>
      <w:r w:rsidRPr="007D3E82">
        <w:rPr>
          <w:rFonts w:eastAsia="Calibri"/>
          <w:sz w:val="16"/>
          <w:highlight w:val="yellow"/>
        </w:rPr>
        <w:t>"</w:t>
      </w:r>
      <w:r w:rsidRPr="007D3E82">
        <w:rPr>
          <w:rFonts w:eastAsia="Calibri"/>
          <w:highlight w:val="yellow"/>
          <w:u w:val="single"/>
        </w:rPr>
        <w:t>reality-testing" shows</w:t>
      </w:r>
      <w:r w:rsidRPr="007D3E82">
        <w:rPr>
          <w:rFonts w:eastAsia="Calibri"/>
          <w:u w:val="single"/>
        </w:rPr>
        <w:t xml:space="preserve"> that "</w:t>
      </w:r>
      <w:r w:rsidRPr="007D3E82">
        <w:rPr>
          <w:rFonts w:eastAsia="Calibri"/>
          <w:highlight w:val="yellow"/>
          <w:u w:val="single"/>
        </w:rPr>
        <w:t>the loved object no longer</w:t>
      </w:r>
      <w:r w:rsidRPr="007D3E82">
        <w:rPr>
          <w:rFonts w:eastAsia="Calibri"/>
          <w:u w:val="single"/>
        </w:rPr>
        <w:t xml:space="preserve"> </w:t>
      </w:r>
      <w:r w:rsidRPr="007D3E82">
        <w:rPr>
          <w:rFonts w:eastAsia="Calibri"/>
          <w:highlight w:val="yellow"/>
          <w:u w:val="single"/>
        </w:rPr>
        <w:t>exists</w:t>
      </w:r>
      <w:r w:rsidRPr="007D3E82">
        <w:rPr>
          <w:rFonts w:eastAsia="Calibri"/>
          <w:sz w:val="16"/>
        </w:rPr>
        <w:t xml:space="preserve">."^ </w:t>
      </w:r>
      <w:r w:rsidRPr="007D3E82">
        <w:rPr>
          <w:rFonts w:eastAsia="Calibri"/>
          <w:u w:val="single"/>
        </w:rPr>
        <w:t>The melancholic</w:t>
      </w:r>
      <w:r w:rsidRPr="007D3E82">
        <w:rPr>
          <w:rFonts w:eastAsia="Calibri"/>
          <w:sz w:val="16"/>
        </w:rPr>
        <w:t>, however</w:t>
      </w:r>
      <w:r w:rsidRPr="007D3E82">
        <w:rPr>
          <w:rFonts w:eastAsia="Calibri"/>
          <w:u w:val="single"/>
        </w:rPr>
        <w:t>, is unable to displace his libidinal investment in the lost object onto a new one</w:t>
      </w:r>
      <w:r w:rsidRPr="007D3E82">
        <w:rPr>
          <w:rFonts w:eastAsia="Calibri"/>
          <w:sz w:val="16"/>
        </w:rPr>
        <w:t xml:space="preserve">, </w:t>
      </w:r>
      <w:r w:rsidRPr="007D3E82">
        <w:rPr>
          <w:rFonts w:eastAsia="Calibri"/>
          <w:u w:val="single"/>
        </w:rPr>
        <w:t>which results in an incorporation of the object into the</w:t>
      </w:r>
      <w:r w:rsidRPr="007D3E82">
        <w:rPr>
          <w:rFonts w:eastAsia="Calibri"/>
          <w:sz w:val="16"/>
        </w:rPr>
        <w:t xml:space="preserve"> </w:t>
      </w:r>
      <w:r w:rsidRPr="007D3E82">
        <w:rPr>
          <w:rFonts w:eastAsia="Calibri"/>
          <w:u w:val="single"/>
        </w:rPr>
        <w:t>ego</w:t>
      </w:r>
      <w:r w:rsidRPr="007D3E82">
        <w:rPr>
          <w:rFonts w:eastAsia="Calibri"/>
          <w:sz w:val="16"/>
        </w:rPr>
        <w:t xml:space="preserve">. </w:t>
      </w:r>
      <w:r w:rsidRPr="007D3E82">
        <w:rPr>
          <w:rFonts w:eastAsia="Calibri"/>
          <w:u w:val="single"/>
        </w:rPr>
        <w:t xml:space="preserve">The melancholic thus refuses the act of substitution that would put an end to mourning. </w:t>
      </w:r>
      <w:r w:rsidRPr="007D3E82">
        <w:rPr>
          <w:rFonts w:eastAsia="Calibri"/>
          <w:sz w:val="16"/>
        </w:rPr>
        <w:t>It remains unclear, however, how this substitution can be separated from the work of mourning that it ostensibly terminates. Indeed, in The Ego and the Id (1923), Freud remarks that "the character of the ego is a precipitate of abandoned object-</w:t>
      </w:r>
      <w:proofErr w:type="spellStart"/>
      <w:r w:rsidRPr="007D3E82">
        <w:rPr>
          <w:rFonts w:eastAsia="Calibri"/>
          <w:sz w:val="16"/>
        </w:rPr>
        <w:t>cathexes</w:t>
      </w:r>
      <w:proofErr w:type="spellEnd"/>
      <w:r w:rsidRPr="007D3E82">
        <w:rPr>
          <w:rFonts w:eastAsia="Calibri"/>
          <w:sz w:val="16"/>
        </w:rPr>
        <w:t xml:space="preserve"> and that it contains the history of those object-choices. </w:t>
      </w:r>
      <w:proofErr w:type="gramStart"/>
      <w:r w:rsidRPr="007D3E82">
        <w:rPr>
          <w:rFonts w:eastAsia="Calibri"/>
          <w:sz w:val="16"/>
        </w:rPr>
        <w:t>Although Freud writes that, in melancholia, “</w:t>
      </w:r>
      <w:r w:rsidRPr="007D3E82">
        <w:rPr>
          <w:rFonts w:eastAsia="Calibri"/>
          <w:highlight w:val="yellow"/>
          <w:u w:val="single"/>
        </w:rPr>
        <w:t>the shadow of the object [falls]</w:t>
      </w:r>
      <w:r w:rsidRPr="007D3E82">
        <w:rPr>
          <w:rFonts w:eastAsia="Calibri"/>
          <w:u w:val="single"/>
        </w:rPr>
        <w:t xml:space="preserve"> up</w:t>
      </w:r>
      <w:r w:rsidRPr="007D3E82">
        <w:rPr>
          <w:rFonts w:eastAsia="Calibri"/>
          <w:highlight w:val="yellow"/>
          <w:u w:val="single"/>
        </w:rPr>
        <w:t>on</w:t>
      </w:r>
      <w:r w:rsidRPr="007D3E82">
        <w:rPr>
          <w:rFonts w:eastAsia="Calibri"/>
          <w:u w:val="single"/>
        </w:rPr>
        <w:t xml:space="preserve"> </w:t>
      </w:r>
      <w:r w:rsidRPr="007D3E82">
        <w:rPr>
          <w:rFonts w:eastAsia="Calibri"/>
          <w:highlight w:val="yellow"/>
          <w:u w:val="single"/>
        </w:rPr>
        <w:t>the ego</w:t>
      </w:r>
      <w:r w:rsidRPr="007D3E82">
        <w:rPr>
          <w:rFonts w:eastAsia="Calibri"/>
          <w:u w:val="single"/>
        </w:rPr>
        <w:t>,"</w:t>
      </w:r>
      <w:r w:rsidRPr="007D3E82">
        <w:rPr>
          <w:rFonts w:eastAsia="Calibri"/>
          <w:sz w:val="16"/>
        </w:rPr>
        <w:t xml:space="preserve"> it might be said that </w:t>
      </w:r>
      <w:r w:rsidRPr="007D3E82">
        <w:rPr>
          <w:rFonts w:eastAsia="Calibri"/>
          <w:u w:val="single"/>
        </w:rPr>
        <w:t>this "shadow</w:t>
      </w:r>
      <w:r w:rsidRPr="007D3E82">
        <w:rPr>
          <w:rFonts w:eastAsia="Calibri"/>
          <w:sz w:val="16"/>
        </w:rPr>
        <w:t xml:space="preserve">" </w:t>
      </w:r>
      <w:r w:rsidRPr="007D3E82">
        <w:rPr>
          <w:rFonts w:eastAsia="Calibri"/>
          <w:u w:val="single"/>
        </w:rPr>
        <w:t>haunts all egos,</w:t>
      </w:r>
      <w:r w:rsidRPr="007D3E82">
        <w:rPr>
          <w:rFonts w:eastAsia="Calibri"/>
          <w:sz w:val="16"/>
        </w:rPr>
        <w:t xml:space="preserve"> despite their having substituted a "new" object for the lost one.</w:t>
      </w:r>
      <w:proofErr w:type="gramEnd"/>
      <w:r w:rsidRPr="007D3E82">
        <w:rPr>
          <w:rFonts w:eastAsia="Calibri"/>
          <w:sz w:val="16"/>
        </w:rPr>
        <w:t xml:space="preserve"> </w:t>
      </w:r>
      <w:r w:rsidRPr="007D3E82">
        <w:rPr>
          <w:rFonts w:eastAsia="Calibri"/>
          <w:u w:val="single"/>
        </w:rPr>
        <w:t>That is why Derrida insists that mourning is "interminable, without possible normality,</w:t>
      </w:r>
      <w:r w:rsidRPr="007D3E82">
        <w:rPr>
          <w:rFonts w:eastAsia="Calibri"/>
          <w:sz w:val="16"/>
        </w:rPr>
        <w:t xml:space="preserve"> without reliable limit" (Specters 160). </w:t>
      </w:r>
      <w:r w:rsidRPr="007D3E82">
        <w:rPr>
          <w:rFonts w:eastAsia="Calibri"/>
          <w:u w:val="single"/>
        </w:rPr>
        <w:t xml:space="preserve">If </w:t>
      </w:r>
      <w:r w:rsidRPr="007D3E82">
        <w:rPr>
          <w:rFonts w:eastAsia="Calibri"/>
          <w:highlight w:val="yellow"/>
          <w:u w:val="single"/>
        </w:rPr>
        <w:t>melancholia is</w:t>
      </w:r>
      <w:r w:rsidRPr="007D3E82">
        <w:rPr>
          <w:rFonts w:eastAsia="Calibri"/>
          <w:u w:val="single"/>
        </w:rPr>
        <w:t xml:space="preserve"> in some sense </w:t>
      </w:r>
      <w:r w:rsidRPr="007D3E82">
        <w:rPr>
          <w:rFonts w:eastAsia="Calibri"/>
          <w:highlight w:val="yellow"/>
          <w:u w:val="single"/>
        </w:rPr>
        <w:t>the precondition of mourning</w:t>
      </w:r>
      <w:r w:rsidRPr="007D3E82">
        <w:rPr>
          <w:rFonts w:eastAsia="Calibri"/>
          <w:sz w:val="16"/>
        </w:rPr>
        <w:t>—in that both modes of grief must struggle with an attachment to a lost love object—</w:t>
      </w:r>
      <w:r w:rsidRPr="007D3E82">
        <w:rPr>
          <w:rFonts w:eastAsia="Calibri"/>
          <w:u w:val="single"/>
        </w:rPr>
        <w:t xml:space="preserve">the </w:t>
      </w:r>
      <w:r w:rsidRPr="007D3E82">
        <w:rPr>
          <w:rFonts w:eastAsia="Calibri"/>
          <w:highlight w:val="yellow"/>
          <w:u w:val="single"/>
        </w:rPr>
        <w:t>substitution of a new object for the old</w:t>
      </w:r>
      <w:r w:rsidRPr="007D3E82">
        <w:rPr>
          <w:rFonts w:eastAsia="Calibri"/>
          <w:u w:val="single"/>
        </w:rPr>
        <w:t xml:space="preserve"> one </w:t>
      </w:r>
      <w:r w:rsidRPr="007D3E82">
        <w:rPr>
          <w:rFonts w:eastAsia="Calibri"/>
          <w:highlight w:val="yellow"/>
          <w:u w:val="single"/>
        </w:rPr>
        <w:t>does not mean</w:t>
      </w:r>
      <w:r w:rsidRPr="007D3E82">
        <w:rPr>
          <w:rFonts w:eastAsia="Calibri"/>
          <w:u w:val="single"/>
        </w:rPr>
        <w:t xml:space="preserve"> that </w:t>
      </w:r>
      <w:r w:rsidRPr="007D3E82">
        <w:rPr>
          <w:rFonts w:eastAsia="Calibri"/>
          <w:highlight w:val="yellow"/>
          <w:u w:val="single"/>
        </w:rPr>
        <w:t>in mourning</w:t>
      </w:r>
      <w:r w:rsidRPr="007D3E82">
        <w:rPr>
          <w:rFonts w:eastAsia="Calibri"/>
          <w:u w:val="single"/>
        </w:rPr>
        <w:t xml:space="preserve"> the </w:t>
      </w:r>
      <w:r w:rsidRPr="007D3E82">
        <w:rPr>
          <w:rFonts w:eastAsia="Calibri"/>
          <w:highlight w:val="yellow"/>
          <w:u w:val="single"/>
        </w:rPr>
        <w:t>loss has been overcome</w:t>
      </w:r>
      <w:r w:rsidRPr="007D3E82">
        <w:rPr>
          <w:rFonts w:eastAsia="Calibri"/>
          <w:sz w:val="16"/>
        </w:rPr>
        <w:t xml:space="preserve">. "It </w:t>
      </w:r>
      <w:r w:rsidRPr="007D3E82">
        <w:rPr>
          <w:rFonts w:eastAsia="Calibri"/>
          <w:u w:val="single"/>
        </w:rPr>
        <w:t>is the end of mourning that we would be able to dream</w:t>
      </w:r>
      <w:r w:rsidRPr="007D3E82">
        <w:rPr>
          <w:rFonts w:eastAsia="Calibri"/>
          <w:sz w:val="16"/>
        </w:rPr>
        <w:t xml:space="preserve">," Derrida remarks. "But this end is the process normally completed by mourning. </w:t>
      </w:r>
      <w:proofErr w:type="gramStart"/>
      <w:r w:rsidRPr="007D3E82">
        <w:rPr>
          <w:rFonts w:eastAsia="Calibri"/>
          <w:sz w:val="16"/>
        </w:rPr>
        <w:t>How to affirm another end?'"</w:t>
      </w:r>
      <w:proofErr w:type="gramEnd"/>
      <w:r w:rsidRPr="007D3E82">
        <w:rPr>
          <w:rFonts w:eastAsia="Calibri"/>
          <w:sz w:val="16"/>
        </w:rPr>
        <w:t xml:space="preserve">^ </w:t>
      </w:r>
      <w:r w:rsidRPr="007D3E82">
        <w:rPr>
          <w:rFonts w:eastAsia="Calibri"/>
          <w:u w:val="single"/>
        </w:rPr>
        <w:t>Derrida goes on to imagine a "beyond of the principle of mourning," only to confirm that this "beyond of mourning can always be put in the service of the work of mourning</w:t>
      </w:r>
      <w:r w:rsidRPr="007D3E82">
        <w:rPr>
          <w:rFonts w:eastAsia="Calibri"/>
          <w:sz w:val="16"/>
        </w:rPr>
        <w:t xml:space="preserve">" (101). This mourning of "successful" mourning can no longer "sound a death knell that is its own (its knell) without breakage or debris" (100, his emphasis). Indeed, </w:t>
      </w:r>
      <w:r w:rsidRPr="007D3E82">
        <w:rPr>
          <w:rFonts w:eastAsia="Calibri"/>
          <w:highlight w:val="yellow"/>
          <w:u w:val="single"/>
        </w:rPr>
        <w:t>the notion</w:t>
      </w:r>
      <w:r w:rsidRPr="007D3E82">
        <w:rPr>
          <w:rFonts w:eastAsia="Calibri"/>
          <w:u w:val="single"/>
        </w:rPr>
        <w:t xml:space="preserve"> that </w:t>
      </w:r>
      <w:r w:rsidRPr="007D3E82">
        <w:rPr>
          <w:rFonts w:eastAsia="Calibri"/>
          <w:highlight w:val="yellow"/>
          <w:u w:val="single"/>
        </w:rPr>
        <w:t xml:space="preserve">loss can be overcome through substitution relies on </w:t>
      </w:r>
      <w:proofErr w:type="gramStart"/>
      <w:r w:rsidRPr="007D3E82">
        <w:rPr>
          <w:rFonts w:eastAsia="Calibri"/>
          <w:highlight w:val="yellow"/>
          <w:u w:val="single"/>
        </w:rPr>
        <w:t xml:space="preserve">a </w:t>
      </w:r>
      <w:r w:rsidRPr="007D3E82">
        <w:rPr>
          <w:rFonts w:eastAsia="Calibri"/>
          <w:b/>
          <w:highlight w:val="yellow"/>
          <w:u w:val="single"/>
        </w:rPr>
        <w:t>dialectic</w:t>
      </w:r>
      <w:proofErr w:type="gramEnd"/>
      <w:r w:rsidRPr="007D3E82">
        <w:rPr>
          <w:rFonts w:eastAsia="Calibri"/>
          <w:b/>
          <w:highlight w:val="yellow"/>
          <w:u w:val="single"/>
        </w:rPr>
        <w:t xml:space="preserve"> of self-recognition</w:t>
      </w:r>
      <w:r w:rsidRPr="007D3E82">
        <w:rPr>
          <w:rFonts w:eastAsia="Calibri"/>
          <w:u w:val="single"/>
        </w:rPr>
        <w:t xml:space="preserve"> </w:t>
      </w:r>
      <w:r w:rsidRPr="007D3E82">
        <w:rPr>
          <w:rFonts w:eastAsia="Calibri"/>
          <w:highlight w:val="yellow"/>
          <w:u w:val="single"/>
        </w:rPr>
        <w:t>in which</w:t>
      </w:r>
      <w:r w:rsidRPr="007D3E82">
        <w:rPr>
          <w:rFonts w:eastAsia="Calibri"/>
          <w:u w:val="single"/>
        </w:rPr>
        <w:t xml:space="preserve"> the "presence</w:t>
      </w:r>
      <w:r w:rsidRPr="007D3E82">
        <w:rPr>
          <w:rFonts w:eastAsia="Calibri"/>
          <w:highlight w:val="yellow"/>
          <w:u w:val="single"/>
        </w:rPr>
        <w:t>"</w:t>
      </w:r>
      <w:r w:rsidRPr="007D3E82">
        <w:rPr>
          <w:rFonts w:eastAsia="Calibri"/>
          <w:sz w:val="16"/>
          <w:highlight w:val="yellow"/>
        </w:rPr>
        <w:t xml:space="preserve"> </w:t>
      </w:r>
      <w:r w:rsidRPr="007D3E82">
        <w:rPr>
          <w:rFonts w:eastAsia="Calibri"/>
          <w:highlight w:val="yellow"/>
          <w:u w:val="single"/>
        </w:rPr>
        <w:t>of the other is enlisted</w:t>
      </w:r>
      <w:r w:rsidRPr="007D3E82">
        <w:rPr>
          <w:rFonts w:eastAsia="Calibri"/>
          <w:u w:val="single"/>
        </w:rPr>
        <w:t xml:space="preserve"> </w:t>
      </w:r>
      <w:r w:rsidRPr="007D3E82">
        <w:rPr>
          <w:rFonts w:eastAsia="Calibri"/>
          <w:b/>
          <w:highlight w:val="yellow"/>
          <w:u w:val="single"/>
        </w:rPr>
        <w:t>as the "guarantee" and "proof" of one's self-presence</w:t>
      </w:r>
      <w:r w:rsidRPr="007D3E82">
        <w:rPr>
          <w:rFonts w:eastAsia="Calibri"/>
          <w:u w:val="single"/>
        </w:rPr>
        <w:t>.</w:t>
      </w:r>
      <w:r w:rsidRPr="007D3E82">
        <w:rPr>
          <w:rFonts w:eastAsia="Calibri"/>
          <w:sz w:val="16"/>
        </w:rPr>
        <w:t xml:space="preserve"> </w:t>
      </w:r>
      <w:r w:rsidRPr="007D3E82">
        <w:rPr>
          <w:rFonts w:eastAsia="Calibri"/>
          <w:u w:val="single"/>
        </w:rPr>
        <w:t xml:space="preserve">The </w:t>
      </w:r>
      <w:r w:rsidRPr="007D3E82">
        <w:rPr>
          <w:rFonts w:eastAsia="Calibri"/>
          <w:highlight w:val="yellow"/>
          <w:u w:val="single"/>
        </w:rPr>
        <w:t>Freudian</w:t>
      </w:r>
      <w:r w:rsidRPr="007D3E82">
        <w:rPr>
          <w:rFonts w:eastAsia="Calibri"/>
          <w:u w:val="single"/>
        </w:rPr>
        <w:t xml:space="preserve"> model of </w:t>
      </w:r>
      <w:r w:rsidRPr="007D3E82">
        <w:rPr>
          <w:rFonts w:eastAsia="Calibri"/>
          <w:highlight w:val="yellow"/>
          <w:u w:val="single"/>
        </w:rPr>
        <w:t>mourning</w:t>
      </w:r>
      <w:r w:rsidRPr="007D3E82">
        <w:rPr>
          <w:rFonts w:eastAsia="Calibri"/>
          <w:u w:val="single"/>
        </w:rPr>
        <w:t xml:space="preserve"> thus </w:t>
      </w:r>
      <w:r w:rsidRPr="007D3E82">
        <w:rPr>
          <w:rFonts w:eastAsia="Calibri"/>
          <w:highlight w:val="yellow"/>
          <w:u w:val="single"/>
        </w:rPr>
        <w:t xml:space="preserve">involves a </w:t>
      </w:r>
      <w:proofErr w:type="spellStart"/>
      <w:r w:rsidRPr="007D3E82">
        <w:rPr>
          <w:rFonts w:eastAsia="Calibri"/>
          <w:highlight w:val="yellow"/>
          <w:u w:val="single"/>
        </w:rPr>
        <w:t>fetishization</w:t>
      </w:r>
      <w:proofErr w:type="spellEnd"/>
      <w:r w:rsidRPr="007D3E82">
        <w:rPr>
          <w:rFonts w:eastAsia="Calibri"/>
          <w:highlight w:val="yellow"/>
          <w:u w:val="single"/>
        </w:rPr>
        <w:t xml:space="preserve"> of </w:t>
      </w:r>
      <w:r w:rsidRPr="007D3E82">
        <w:rPr>
          <w:rFonts w:eastAsia="Calibri"/>
          <w:b/>
          <w:highlight w:val="yellow"/>
          <w:u w:val="single"/>
        </w:rPr>
        <w:t>the other that assumes</w:t>
      </w:r>
      <w:r w:rsidRPr="007D3E82">
        <w:rPr>
          <w:rFonts w:eastAsia="Calibri"/>
          <w:b/>
          <w:u w:val="single"/>
        </w:rPr>
        <w:t xml:space="preserve"> </w:t>
      </w:r>
      <w:r w:rsidRPr="007D3E82">
        <w:rPr>
          <w:rFonts w:eastAsia="Calibri"/>
          <w:b/>
          <w:highlight w:val="yellow"/>
          <w:u w:val="single"/>
        </w:rPr>
        <w:t>that the other is</w:t>
      </w:r>
      <w:r w:rsidRPr="007D3E82">
        <w:rPr>
          <w:rFonts w:eastAsia="Calibri"/>
          <w:b/>
          <w:u w:val="single"/>
        </w:rPr>
        <w:t xml:space="preserve"> </w:t>
      </w:r>
      <w:r w:rsidRPr="007D3E82">
        <w:rPr>
          <w:rFonts w:eastAsia="Calibri"/>
          <w:b/>
          <w:highlight w:val="yellow"/>
          <w:u w:val="single"/>
        </w:rPr>
        <w:t>or was</w:t>
      </w:r>
      <w:r w:rsidRPr="007D3E82">
        <w:rPr>
          <w:rFonts w:eastAsia="Calibri"/>
          <w:b/>
          <w:u w:val="single"/>
        </w:rPr>
        <w:t xml:space="preserve"> at one time "</w:t>
      </w:r>
      <w:r w:rsidRPr="007D3E82">
        <w:rPr>
          <w:rFonts w:eastAsia="Calibri"/>
          <w:b/>
          <w:highlight w:val="yellow"/>
          <w:u w:val="single"/>
        </w:rPr>
        <w:t>mine</w:t>
      </w:r>
      <w:r w:rsidRPr="007D3E82">
        <w:rPr>
          <w:rFonts w:eastAsia="Calibri"/>
          <w:u w:val="single"/>
        </w:rPr>
        <w:t>."</w:t>
      </w:r>
      <w:r w:rsidRPr="007D3E82">
        <w:rPr>
          <w:rFonts w:eastAsia="Calibri"/>
          <w:sz w:val="16"/>
        </w:rPr>
        <w:t xml:space="preserve"> </w:t>
      </w:r>
      <w:r w:rsidRPr="007D3E82">
        <w:rPr>
          <w:rFonts w:eastAsia="Calibri"/>
          <w:highlight w:val="yellow"/>
          <w:u w:val="single"/>
        </w:rPr>
        <w:t>This logic</w:t>
      </w:r>
      <w:r w:rsidRPr="007D3E82">
        <w:rPr>
          <w:rFonts w:eastAsia="Calibri"/>
          <w:sz w:val="16"/>
        </w:rPr>
        <w:t xml:space="preserve"> of possession, however, </w:t>
      </w:r>
      <w:r w:rsidRPr="007D3E82">
        <w:rPr>
          <w:rFonts w:eastAsia="Calibri"/>
          <w:highlight w:val="yellow"/>
          <w:u w:val="single"/>
        </w:rPr>
        <w:t>is</w:t>
      </w:r>
      <w:r w:rsidRPr="007D3E82">
        <w:rPr>
          <w:rFonts w:eastAsia="Calibri"/>
          <w:u w:val="single"/>
        </w:rPr>
        <w:t xml:space="preserve"> </w:t>
      </w:r>
      <w:r w:rsidRPr="007D3E82">
        <w:rPr>
          <w:rFonts w:eastAsia="Calibri"/>
          <w:sz w:val="16"/>
        </w:rPr>
        <w:t xml:space="preserve">itself </w:t>
      </w:r>
      <w:r w:rsidRPr="007D3E82">
        <w:rPr>
          <w:rFonts w:eastAsia="Calibri"/>
          <w:highlight w:val="yellow"/>
          <w:u w:val="single"/>
        </w:rPr>
        <w:t xml:space="preserve">melancholic insofar as it effaces </w:t>
      </w:r>
      <w:r w:rsidRPr="007D3E82">
        <w:rPr>
          <w:rFonts w:eastAsia="Calibri"/>
          <w:u w:val="single"/>
        </w:rPr>
        <w:t xml:space="preserve">the </w:t>
      </w:r>
      <w:proofErr w:type="spellStart"/>
      <w:r w:rsidRPr="007D3E82">
        <w:rPr>
          <w:rFonts w:eastAsia="Calibri"/>
          <w:highlight w:val="yellow"/>
          <w:u w:val="single"/>
        </w:rPr>
        <w:t>alterity</w:t>
      </w:r>
      <w:proofErr w:type="spellEnd"/>
      <w:r w:rsidRPr="007D3E82">
        <w:rPr>
          <w:rFonts w:eastAsia="Calibri"/>
          <w:u w:val="single"/>
        </w:rPr>
        <w:t xml:space="preserve"> of the love object, </w:t>
      </w:r>
      <w:r w:rsidRPr="007D3E82">
        <w:rPr>
          <w:rFonts w:eastAsia="Calibri"/>
          <w:highlight w:val="yellow"/>
          <w:u w:val="single"/>
        </w:rPr>
        <w:t xml:space="preserve">and thus </w:t>
      </w:r>
      <w:r w:rsidRPr="007D3E82">
        <w:rPr>
          <w:rFonts w:eastAsia="Calibri"/>
          <w:b/>
          <w:highlight w:val="yellow"/>
          <w:u w:val="single"/>
        </w:rPr>
        <w:t>disavows</w:t>
      </w:r>
      <w:r w:rsidRPr="007D3E82">
        <w:rPr>
          <w:rFonts w:eastAsia="Calibri"/>
          <w:u w:val="single"/>
        </w:rPr>
        <w:t xml:space="preserve"> the </w:t>
      </w:r>
      <w:proofErr w:type="spellStart"/>
      <w:r w:rsidRPr="007D3E82">
        <w:rPr>
          <w:rFonts w:eastAsia="Calibri"/>
          <w:b/>
          <w:highlight w:val="yellow"/>
          <w:u w:val="single"/>
        </w:rPr>
        <w:t>originary</w:t>
      </w:r>
      <w:proofErr w:type="spellEnd"/>
      <w:r w:rsidRPr="007D3E82">
        <w:rPr>
          <w:rFonts w:eastAsia="Calibri"/>
          <w:b/>
          <w:highlight w:val="yellow"/>
          <w:u w:val="single"/>
        </w:rPr>
        <w:t xml:space="preserve"> loss</w:t>
      </w:r>
      <w:r w:rsidRPr="007D3E82">
        <w:rPr>
          <w:rFonts w:eastAsia="Calibri"/>
          <w:u w:val="single"/>
        </w:rPr>
        <w:t xml:space="preserve"> of the other. </w:t>
      </w:r>
      <w:r w:rsidRPr="007D3E82">
        <w:rPr>
          <w:rFonts w:eastAsia="Calibri"/>
          <w:sz w:val="16"/>
        </w:rPr>
        <w:t xml:space="preserve">In this sense, </w:t>
      </w:r>
      <w:r w:rsidRPr="007D3E82">
        <w:rPr>
          <w:rFonts w:eastAsia="Calibri"/>
          <w:u w:val="single"/>
        </w:rPr>
        <w:t>melancholia might be understood as a synonym for</w:t>
      </w:r>
      <w:r w:rsidRPr="007D3E82">
        <w:rPr>
          <w:rFonts w:eastAsia="Calibri"/>
          <w:sz w:val="16"/>
        </w:rPr>
        <w:t xml:space="preserve"> what Derrida has often called "</w:t>
      </w:r>
      <w:r w:rsidRPr="007D3E82">
        <w:rPr>
          <w:rFonts w:eastAsia="Calibri"/>
          <w:b/>
          <w:u w:val="single"/>
        </w:rPr>
        <w:t xml:space="preserve">the </w:t>
      </w:r>
      <w:r w:rsidRPr="007D3E82">
        <w:rPr>
          <w:rFonts w:eastAsia="Calibri"/>
          <w:b/>
          <w:highlight w:val="yellow"/>
          <w:u w:val="single"/>
        </w:rPr>
        <w:t>metaphysics of presence.</w:t>
      </w:r>
      <w:r w:rsidRPr="007D3E82">
        <w:rPr>
          <w:rFonts w:eastAsia="Calibri"/>
          <w:sz w:val="16"/>
          <w:highlight w:val="yellow"/>
        </w:rPr>
        <w:t>"</w:t>
      </w:r>
      <w:r w:rsidRPr="007D3E82">
        <w:rPr>
          <w:rFonts w:eastAsia="Calibri"/>
          <w:sz w:val="16"/>
        </w:rPr>
        <w:t xml:space="preserve"> Notwithstanding the ethics of the singular that says "this Other and no other </w:t>
      </w:r>
      <w:proofErr w:type="spellStart"/>
      <w:r w:rsidRPr="007D3E82">
        <w:rPr>
          <w:rFonts w:eastAsia="Calibri"/>
          <w:sz w:val="16"/>
        </w:rPr>
        <w:t>Other</w:t>
      </w:r>
      <w:proofErr w:type="spellEnd"/>
      <w:r w:rsidRPr="007D3E82">
        <w:rPr>
          <w:rFonts w:eastAsia="Calibri"/>
          <w:sz w:val="16"/>
        </w:rPr>
        <w:t xml:space="preserve">," </w:t>
      </w:r>
      <w:r w:rsidRPr="007D3E82">
        <w:rPr>
          <w:rFonts w:eastAsia="Calibri"/>
          <w:u w:val="single"/>
        </w:rPr>
        <w:t xml:space="preserve">the dialectic of presence </w:t>
      </w:r>
      <w:r w:rsidRPr="007D3E82">
        <w:rPr>
          <w:rFonts w:eastAsia="Calibri"/>
          <w:highlight w:val="yellow"/>
          <w:u w:val="single"/>
        </w:rPr>
        <w:t>requires</w:t>
      </w:r>
      <w:r w:rsidRPr="007D3E82">
        <w:rPr>
          <w:rFonts w:eastAsia="Calibri"/>
          <w:sz w:val="16"/>
        </w:rPr>
        <w:t xml:space="preserve"> a certain </w:t>
      </w:r>
      <w:r w:rsidRPr="007D3E82">
        <w:rPr>
          <w:rStyle w:val="Emphasis"/>
          <w:rFonts w:eastAsia="Calibri"/>
          <w:highlight w:val="yellow"/>
        </w:rPr>
        <w:t>obliteration of the other</w:t>
      </w:r>
      <w:r w:rsidRPr="007D3E82">
        <w:rPr>
          <w:rStyle w:val="Emphasis"/>
          <w:rFonts w:eastAsia="Calibri"/>
        </w:rPr>
        <w:t>,</w:t>
      </w:r>
      <w:r w:rsidRPr="007D3E82">
        <w:rPr>
          <w:rFonts w:eastAsia="Calibri"/>
          <w:sz w:val="16"/>
        </w:rPr>
        <w:t xml:space="preserve"> </w:t>
      </w:r>
      <w:r w:rsidRPr="007D3E82">
        <w:rPr>
          <w:rFonts w:eastAsia="Calibri"/>
          <w:u w:val="single"/>
        </w:rPr>
        <w:t xml:space="preserve">one </w:t>
      </w:r>
      <w:r w:rsidRPr="007D3E82">
        <w:rPr>
          <w:rFonts w:eastAsia="Calibri"/>
          <w:highlight w:val="yellow"/>
          <w:u w:val="single"/>
        </w:rPr>
        <w:t>that recognizes</w:t>
      </w:r>
      <w:r w:rsidRPr="007D3E82">
        <w:rPr>
          <w:rFonts w:eastAsia="Calibri"/>
          <w:u w:val="single"/>
        </w:rPr>
        <w:t xml:space="preserve"> </w:t>
      </w:r>
      <w:r w:rsidRPr="007D3E82">
        <w:rPr>
          <w:rFonts w:eastAsia="Calibri"/>
          <w:highlight w:val="yellow"/>
          <w:u w:val="single"/>
        </w:rPr>
        <w:t>the other as "present" if only to negate its</w:t>
      </w:r>
      <w:r w:rsidRPr="007D3E82">
        <w:rPr>
          <w:rFonts w:eastAsia="Calibri"/>
          <w:u w:val="single"/>
        </w:rPr>
        <w:t xml:space="preserve"> </w:t>
      </w:r>
      <w:r w:rsidRPr="007D3E82">
        <w:rPr>
          <w:rFonts w:eastAsia="Calibri"/>
          <w:highlight w:val="yellow"/>
          <w:u w:val="single"/>
        </w:rPr>
        <w:t>presence through</w:t>
      </w:r>
      <w:r w:rsidRPr="007D3E82">
        <w:rPr>
          <w:rFonts w:eastAsia="Calibri"/>
          <w:u w:val="single"/>
        </w:rPr>
        <w:t xml:space="preserve"> one's own </w:t>
      </w:r>
      <w:r w:rsidRPr="007D3E82">
        <w:rPr>
          <w:rFonts w:eastAsia="Calibri"/>
          <w:u w:val="single"/>
        </w:rPr>
        <w:lastRenderedPageBreak/>
        <w:t>coming into being</w:t>
      </w:r>
      <w:r w:rsidRPr="007D3E82">
        <w:rPr>
          <w:rFonts w:eastAsia="Calibri"/>
          <w:sz w:val="16"/>
        </w:rPr>
        <w:t xml:space="preserve">, </w:t>
      </w:r>
      <w:r w:rsidRPr="007D3E82">
        <w:rPr>
          <w:rFonts w:eastAsia="Calibri"/>
          <w:u w:val="single"/>
        </w:rPr>
        <w:t xml:space="preserve">one's own </w:t>
      </w:r>
      <w:proofErr w:type="spellStart"/>
      <w:r w:rsidRPr="007D3E82">
        <w:rPr>
          <w:rFonts w:eastAsia="Calibri"/>
          <w:highlight w:val="yellow"/>
          <w:u w:val="single"/>
        </w:rPr>
        <w:t>selfpresence</w:t>
      </w:r>
      <w:proofErr w:type="spellEnd"/>
      <w:r w:rsidRPr="007D3E82">
        <w:rPr>
          <w:rFonts w:eastAsia="Calibri"/>
          <w:sz w:val="16"/>
        </w:rPr>
        <w:t xml:space="preserve">. </w:t>
      </w:r>
      <w:r w:rsidRPr="007D3E82">
        <w:rPr>
          <w:rFonts w:eastAsia="Calibri"/>
          <w:u w:val="single"/>
        </w:rPr>
        <w:t xml:space="preserve">To understand one's self-presence in terms of </w:t>
      </w:r>
      <w:proofErr w:type="gramStart"/>
      <w:r w:rsidRPr="007D3E82">
        <w:rPr>
          <w:rFonts w:eastAsia="Calibri"/>
          <w:u w:val="single"/>
        </w:rPr>
        <w:t xml:space="preserve">an </w:t>
      </w:r>
      <w:proofErr w:type="spellStart"/>
      <w:r w:rsidRPr="007D3E82">
        <w:rPr>
          <w:rFonts w:eastAsia="Calibri"/>
          <w:u w:val="single"/>
        </w:rPr>
        <w:t>originary</w:t>
      </w:r>
      <w:proofErr w:type="spellEnd"/>
      <w:proofErr w:type="gramEnd"/>
      <w:r w:rsidRPr="007D3E82">
        <w:rPr>
          <w:rFonts w:eastAsia="Calibri"/>
          <w:u w:val="single"/>
        </w:rPr>
        <w:t xml:space="preserve"> mourning</w:t>
      </w:r>
      <w:r w:rsidRPr="007D3E82">
        <w:rPr>
          <w:rFonts w:eastAsia="Calibri"/>
          <w:sz w:val="16"/>
        </w:rPr>
        <w:t xml:space="preserve">, however, </w:t>
      </w:r>
      <w:r w:rsidRPr="007D3E82">
        <w:rPr>
          <w:rFonts w:eastAsia="Calibri"/>
          <w:u w:val="single"/>
        </w:rPr>
        <w:t>would be to eschew the priority granted to being over the other</w:t>
      </w:r>
      <w:r w:rsidRPr="007D3E82">
        <w:rPr>
          <w:rFonts w:eastAsia="Calibri"/>
          <w:sz w:val="16"/>
        </w:rPr>
        <w:t xml:space="preserve">, to affirm a pre-ontological responsibility to the other, an openness to </w:t>
      </w:r>
      <w:proofErr w:type="spellStart"/>
      <w:r w:rsidRPr="007D3E82">
        <w:rPr>
          <w:rFonts w:eastAsia="Calibri"/>
          <w:sz w:val="16"/>
        </w:rPr>
        <w:t>alterity</w:t>
      </w:r>
      <w:proofErr w:type="spellEnd"/>
      <w:r w:rsidRPr="007D3E82">
        <w:rPr>
          <w:rFonts w:eastAsia="Calibri"/>
          <w:sz w:val="16"/>
        </w:rPr>
        <w:t xml:space="preserve"> that does not begin with the self. The "I" that says "I am mourning (someone or something)" might be read, then, less transitively than reflexively, insofar as the "I" that announces its </w:t>
      </w:r>
      <w:proofErr w:type="spellStart"/>
      <w:r w:rsidRPr="007D3E82">
        <w:rPr>
          <w:rFonts w:eastAsia="Calibri"/>
          <w:sz w:val="16"/>
        </w:rPr>
        <w:t>selfpresence</w:t>
      </w:r>
      <w:proofErr w:type="spellEnd"/>
      <w:r w:rsidRPr="007D3E82">
        <w:rPr>
          <w:rFonts w:eastAsia="Calibri"/>
          <w:sz w:val="16"/>
        </w:rPr>
        <w:t xml:space="preserve"> is always already mourning its own death</w:t>
      </w:r>
      <w:r w:rsidRPr="007D3E82">
        <w:rPr>
          <w:rFonts w:eastAsia="Calibri"/>
          <w:u w:val="single"/>
        </w:rPr>
        <w:t>.</w:t>
      </w:r>
    </w:p>
    <w:p w:rsidR="00BF655F" w:rsidRDefault="00BF655F" w:rsidP="00BF655F">
      <w:pPr>
        <w:rPr>
          <w:u w:val="single"/>
        </w:rPr>
      </w:pPr>
    </w:p>
    <w:p w:rsidR="00BF655F" w:rsidRPr="00484B03" w:rsidRDefault="00BF655F" w:rsidP="00BF655F">
      <w:pPr>
        <w:pStyle w:val="Heading2"/>
        <w:rPr>
          <w:rFonts w:eastAsia="Times New Roman" w:cs="Times New Roman"/>
        </w:rPr>
      </w:pPr>
      <w:r>
        <w:rPr>
          <w:rFonts w:eastAsia="Times New Roman" w:cs="Times New Roman"/>
        </w:rPr>
        <w:lastRenderedPageBreak/>
        <w:t>2nc alt</w:t>
      </w:r>
    </w:p>
    <w:p w:rsidR="00BF655F" w:rsidRDefault="00BF655F" w:rsidP="00BF655F">
      <w:pPr>
        <w:rPr>
          <w:rFonts w:eastAsia="Calibri"/>
        </w:rPr>
      </w:pPr>
    </w:p>
    <w:p w:rsidR="00BF655F" w:rsidRDefault="00BF655F" w:rsidP="00BF655F">
      <w:pPr>
        <w:pStyle w:val="Tag2"/>
        <w:rPr>
          <w:rFonts w:eastAsia="Calibri"/>
        </w:rPr>
      </w:pPr>
      <w:r>
        <w:rPr>
          <w:rFonts w:eastAsia="Calibri"/>
        </w:rPr>
        <w:t xml:space="preserve">It’s try or die—the affirmative simply flips the dialectic of life and death, which turns the case. </w:t>
      </w:r>
    </w:p>
    <w:p w:rsidR="00BF655F" w:rsidRDefault="00BF655F" w:rsidP="00BF655F">
      <w:pPr>
        <w:rPr>
          <w:rStyle w:val="StyleStyleBold12pt"/>
          <w:rFonts w:eastAsia="Calibri"/>
        </w:rPr>
      </w:pPr>
      <w:r>
        <w:rPr>
          <w:rStyle w:val="StyleStyleBold12pt"/>
          <w:rFonts w:eastAsia="Calibri"/>
        </w:rPr>
        <w:t>Peterson ‘7</w:t>
      </w:r>
    </w:p>
    <w:p w:rsidR="00BF655F" w:rsidRDefault="00BF655F" w:rsidP="00BF655F">
      <w:pPr>
        <w:rPr>
          <w:rFonts w:eastAsia="Calibri"/>
        </w:rPr>
      </w:pPr>
      <w:r>
        <w:rPr>
          <w:rFonts w:eastAsia="Calibri"/>
        </w:rPr>
        <w:t xml:space="preserve">Christopher, </w:t>
      </w:r>
      <w:r>
        <w:rPr>
          <w:rFonts w:eastAsia="Calibri"/>
          <w:i/>
        </w:rPr>
        <w:t>Kindred Specters</w:t>
      </w:r>
      <w:r>
        <w:rPr>
          <w:rFonts w:eastAsia="Calibri"/>
        </w:rPr>
        <w:t xml:space="preserve">: </w:t>
      </w:r>
      <w:r>
        <w:rPr>
          <w:rFonts w:eastAsia="Calibri"/>
          <w:i/>
        </w:rPr>
        <w:t>Death, Mourning and American Affinity</w:t>
      </w:r>
      <w:r>
        <w:rPr>
          <w:rFonts w:eastAsia="Calibri"/>
        </w:rPr>
        <w:t>, University of Minnesota Press</w:t>
      </w:r>
    </w:p>
    <w:p w:rsidR="00BF655F" w:rsidRDefault="00BF655F" w:rsidP="00BF655F">
      <w:pPr>
        <w:rPr>
          <w:rFonts w:eastAsia="Calibri"/>
        </w:rPr>
      </w:pPr>
      <w:r>
        <w:rPr>
          <w:rFonts w:eastAsia="Calibri"/>
        </w:rPr>
        <w:t>The Betrayal of Presence</w:t>
      </w:r>
    </w:p>
    <w:p w:rsidR="00BF655F" w:rsidRDefault="00BF655F" w:rsidP="00BF655F">
      <w:pPr>
        <w:rPr>
          <w:rFonts w:eastAsia="Calibri"/>
        </w:rPr>
      </w:pPr>
    </w:p>
    <w:p w:rsidR="00BF655F" w:rsidRPr="0046663C" w:rsidRDefault="00BF655F" w:rsidP="00BF655F">
      <w:pPr>
        <w:rPr>
          <w:rFonts w:eastAsia="Calibri"/>
          <w:u w:val="single"/>
        </w:rPr>
      </w:pPr>
      <w:r w:rsidRPr="0046663C">
        <w:rPr>
          <w:rFonts w:eastAsia="Calibri"/>
          <w:u w:val="single"/>
        </w:rPr>
        <w:t>I borrow</w:t>
      </w:r>
      <w:r w:rsidRPr="0046663C">
        <w:rPr>
          <w:rFonts w:eastAsia="Calibri"/>
          <w:sz w:val="16"/>
        </w:rPr>
        <w:t xml:space="preserve"> the term "</w:t>
      </w:r>
      <w:proofErr w:type="spellStart"/>
      <w:r w:rsidRPr="00FA4BA5">
        <w:rPr>
          <w:rFonts w:eastAsia="Calibri"/>
          <w:highlight w:val="yellow"/>
          <w:u w:val="single"/>
        </w:rPr>
        <w:t>hauntology</w:t>
      </w:r>
      <w:proofErr w:type="spellEnd"/>
      <w:r w:rsidRPr="0046663C">
        <w:rPr>
          <w:rFonts w:eastAsia="Calibri"/>
          <w:sz w:val="16"/>
        </w:rPr>
        <w:t xml:space="preserve">" </w:t>
      </w:r>
      <w:r w:rsidRPr="0046663C">
        <w:rPr>
          <w:rFonts w:eastAsia="Calibri"/>
          <w:u w:val="single"/>
        </w:rPr>
        <w:t>from Derrida</w:t>
      </w:r>
      <w:r w:rsidRPr="0046663C">
        <w:rPr>
          <w:rFonts w:eastAsia="Calibri"/>
          <w:sz w:val="16"/>
        </w:rPr>
        <w:t xml:space="preserve">, </w:t>
      </w:r>
      <w:r w:rsidRPr="0046663C">
        <w:rPr>
          <w:rFonts w:eastAsia="Calibri"/>
          <w:u w:val="single"/>
        </w:rPr>
        <w:t>whose coinage</w:t>
      </w:r>
      <w:r w:rsidRPr="0046663C">
        <w:rPr>
          <w:rFonts w:eastAsia="Calibri"/>
          <w:sz w:val="16"/>
        </w:rPr>
        <w:t xml:space="preserve"> in Specters of Marx </w:t>
      </w:r>
      <w:r w:rsidRPr="00FA4BA5">
        <w:rPr>
          <w:rFonts w:eastAsia="Calibri"/>
          <w:highlight w:val="yellow"/>
          <w:u w:val="single"/>
        </w:rPr>
        <w:t>means to displace</w:t>
      </w:r>
      <w:r w:rsidRPr="0046663C">
        <w:rPr>
          <w:rFonts w:eastAsia="Calibri"/>
          <w:u w:val="single"/>
        </w:rPr>
        <w:t xml:space="preserve"> </w:t>
      </w:r>
      <w:r w:rsidRPr="00FA4BA5">
        <w:rPr>
          <w:rFonts w:eastAsia="Calibri"/>
          <w:highlight w:val="yellow"/>
          <w:u w:val="single"/>
        </w:rPr>
        <w:t>the</w:t>
      </w:r>
      <w:r w:rsidRPr="00FA4BA5">
        <w:rPr>
          <w:rFonts w:eastAsia="Calibri"/>
          <w:sz w:val="16"/>
          <w:highlight w:val="yellow"/>
        </w:rPr>
        <w:t xml:space="preserve"> </w:t>
      </w:r>
      <w:r w:rsidRPr="00FA4BA5">
        <w:rPr>
          <w:rFonts w:eastAsia="Calibri"/>
          <w:highlight w:val="yellow"/>
          <w:u w:val="single"/>
        </w:rPr>
        <w:t>binary</w:t>
      </w:r>
      <w:r w:rsidRPr="0046663C">
        <w:rPr>
          <w:rFonts w:eastAsia="Calibri"/>
          <w:u w:val="single"/>
        </w:rPr>
        <w:t xml:space="preserve"> opposition </w:t>
      </w:r>
      <w:r w:rsidRPr="00FA4BA5">
        <w:rPr>
          <w:rFonts w:eastAsia="Calibri"/>
          <w:highlight w:val="yellow"/>
          <w:u w:val="single"/>
        </w:rPr>
        <w:t>between</w:t>
      </w:r>
      <w:r w:rsidRPr="0046663C">
        <w:rPr>
          <w:rFonts w:eastAsia="Calibri"/>
          <w:sz w:val="16"/>
        </w:rPr>
        <w:t xml:space="preserve"> </w:t>
      </w:r>
      <w:r w:rsidRPr="00FA4BA5">
        <w:rPr>
          <w:rFonts w:eastAsia="Calibri"/>
          <w:highlight w:val="yellow"/>
          <w:u w:val="single"/>
        </w:rPr>
        <w:t>presence and absence</w:t>
      </w:r>
      <w:r w:rsidRPr="0046663C">
        <w:rPr>
          <w:rFonts w:eastAsia="Calibri"/>
          <w:sz w:val="16"/>
        </w:rPr>
        <w:t xml:space="preserve">, being and nonbeing, </w:t>
      </w:r>
      <w:r w:rsidRPr="0046663C">
        <w:rPr>
          <w:rFonts w:eastAsia="Calibri"/>
          <w:u w:val="single"/>
        </w:rPr>
        <w:t>life and death.</w:t>
      </w:r>
      <w:r w:rsidRPr="0046663C">
        <w:rPr>
          <w:rFonts w:eastAsia="Calibri"/>
          <w:sz w:val="16"/>
        </w:rPr>
        <w:t xml:space="preserve"> </w:t>
      </w:r>
      <w:proofErr w:type="spellStart"/>
      <w:r w:rsidRPr="0046663C">
        <w:rPr>
          <w:rFonts w:eastAsia="Calibri"/>
          <w:u w:val="single"/>
        </w:rPr>
        <w:t>Hauntology</w:t>
      </w:r>
      <w:proofErr w:type="spellEnd"/>
      <w:r w:rsidRPr="0046663C">
        <w:rPr>
          <w:rFonts w:eastAsia="Calibri"/>
          <w:u w:val="single"/>
        </w:rPr>
        <w:t xml:space="preserve"> is</w:t>
      </w:r>
      <w:r w:rsidRPr="0046663C">
        <w:rPr>
          <w:rFonts w:eastAsia="Calibri"/>
          <w:sz w:val="16"/>
        </w:rPr>
        <w:t xml:space="preserve"> </w:t>
      </w:r>
      <w:r w:rsidRPr="0046663C">
        <w:rPr>
          <w:rFonts w:eastAsia="Calibri"/>
          <w:u w:val="single"/>
        </w:rPr>
        <w:t>thus another name for the</w:t>
      </w:r>
      <w:r w:rsidRPr="0046663C">
        <w:rPr>
          <w:rFonts w:eastAsia="Calibri"/>
          <w:sz w:val="16"/>
        </w:rPr>
        <w:t xml:space="preserve"> </w:t>
      </w:r>
      <w:proofErr w:type="spellStart"/>
      <w:r w:rsidRPr="0046663C">
        <w:rPr>
          <w:rFonts w:eastAsia="Calibri"/>
          <w:u w:val="single"/>
        </w:rPr>
        <w:t>spectrality</w:t>
      </w:r>
      <w:proofErr w:type="spellEnd"/>
      <w:r w:rsidRPr="0046663C">
        <w:rPr>
          <w:rFonts w:eastAsia="Calibri"/>
          <w:u w:val="single"/>
        </w:rPr>
        <w:t xml:space="preserve"> </w:t>
      </w:r>
      <w:r w:rsidRPr="0046663C">
        <w:rPr>
          <w:rFonts w:eastAsia="Calibri"/>
          <w:b/>
          <w:u w:val="single"/>
        </w:rPr>
        <w:t>that conditions all life</w:t>
      </w:r>
      <w:r w:rsidRPr="0046663C">
        <w:rPr>
          <w:rFonts w:eastAsia="Calibri"/>
          <w:sz w:val="16"/>
        </w:rPr>
        <w:t xml:space="preserve">. No kinship relations—even those of the socially alive—can claim immunity from the spectral. And </w:t>
      </w:r>
      <w:r w:rsidRPr="00FA4BA5">
        <w:rPr>
          <w:rFonts w:eastAsia="Calibri"/>
          <w:highlight w:val="yellow"/>
          <w:u w:val="single"/>
        </w:rPr>
        <w:t>this is neither</w:t>
      </w:r>
      <w:r w:rsidRPr="0046663C">
        <w:rPr>
          <w:rFonts w:eastAsia="Calibri"/>
          <w:u w:val="single"/>
        </w:rPr>
        <w:t xml:space="preserve"> </w:t>
      </w:r>
      <w:r w:rsidRPr="00FA4BA5">
        <w:rPr>
          <w:rFonts w:eastAsia="Calibri"/>
          <w:highlight w:val="yellow"/>
          <w:u w:val="single"/>
        </w:rPr>
        <w:t>to say</w:t>
      </w:r>
      <w:r w:rsidRPr="0046663C">
        <w:rPr>
          <w:rFonts w:eastAsia="Calibri"/>
          <w:u w:val="single"/>
        </w:rPr>
        <w:t xml:space="preserve"> that </w:t>
      </w:r>
      <w:r w:rsidRPr="00FA4BA5">
        <w:rPr>
          <w:rFonts w:eastAsia="Calibri"/>
          <w:highlight w:val="yellow"/>
          <w:u w:val="single"/>
        </w:rPr>
        <w:t>we are all socially dead</w:t>
      </w:r>
      <w:r w:rsidRPr="0046663C">
        <w:rPr>
          <w:rFonts w:eastAsia="Calibri"/>
          <w:sz w:val="16"/>
        </w:rPr>
        <w:t xml:space="preserve"> in one form or another, </w:t>
      </w:r>
      <w:r w:rsidRPr="00FA4BA5">
        <w:rPr>
          <w:rFonts w:eastAsia="Calibri"/>
          <w:highlight w:val="yellow"/>
          <w:u w:val="single"/>
        </w:rPr>
        <w:t>nor to</w:t>
      </w:r>
      <w:r w:rsidRPr="0046663C">
        <w:rPr>
          <w:rFonts w:eastAsia="Calibri"/>
          <w:u w:val="single"/>
        </w:rPr>
        <w:t xml:space="preserve"> </w:t>
      </w:r>
      <w:r w:rsidRPr="00FA4BA5">
        <w:rPr>
          <w:rFonts w:eastAsia="Calibri"/>
          <w:highlight w:val="yellow"/>
          <w:u w:val="single"/>
        </w:rPr>
        <w:t>affirm</w:t>
      </w:r>
      <w:r w:rsidRPr="0046663C">
        <w:rPr>
          <w:rFonts w:eastAsia="Calibri"/>
          <w:sz w:val="16"/>
        </w:rPr>
        <w:t xml:space="preserve"> the </w:t>
      </w:r>
      <w:proofErr w:type="spellStart"/>
      <w:r w:rsidRPr="00FA4BA5">
        <w:rPr>
          <w:rFonts w:eastAsia="Calibri"/>
          <w:highlight w:val="yellow"/>
          <w:u w:val="single"/>
        </w:rPr>
        <w:t>spectrality</w:t>
      </w:r>
      <w:proofErr w:type="spellEnd"/>
      <w:r w:rsidRPr="0046663C">
        <w:rPr>
          <w:rFonts w:eastAsia="Calibri"/>
          <w:u w:val="single"/>
        </w:rPr>
        <w:t xml:space="preserve"> of kinship </w:t>
      </w:r>
      <w:r w:rsidRPr="00FA4BA5">
        <w:rPr>
          <w:rFonts w:eastAsia="Calibri"/>
          <w:highlight w:val="yellow"/>
          <w:u w:val="single"/>
        </w:rPr>
        <w:t>as an alibi for not addressing</w:t>
      </w:r>
      <w:r w:rsidRPr="0046663C">
        <w:rPr>
          <w:rFonts w:eastAsia="Calibri"/>
          <w:sz w:val="16"/>
        </w:rPr>
        <w:t xml:space="preserve"> the </w:t>
      </w:r>
      <w:r w:rsidRPr="00FA4BA5">
        <w:rPr>
          <w:rFonts w:eastAsia="Calibri"/>
          <w:highlight w:val="yellow"/>
          <w:u w:val="single"/>
        </w:rPr>
        <w:t>alienation</w:t>
      </w:r>
      <w:r w:rsidRPr="0046663C">
        <w:rPr>
          <w:rFonts w:eastAsia="Calibri"/>
          <w:u w:val="single"/>
        </w:rPr>
        <w:t xml:space="preserve"> of</w:t>
      </w:r>
      <w:r w:rsidRPr="0046663C">
        <w:rPr>
          <w:rFonts w:eastAsia="Calibri"/>
          <w:sz w:val="16"/>
        </w:rPr>
        <w:t xml:space="preserve"> slaves and other </w:t>
      </w:r>
      <w:r w:rsidRPr="0046663C">
        <w:rPr>
          <w:rFonts w:eastAsia="Calibri"/>
          <w:u w:val="single"/>
        </w:rPr>
        <w:t>abject populations</w:t>
      </w:r>
      <w:r w:rsidRPr="0046663C">
        <w:rPr>
          <w:rFonts w:eastAsia="Calibri"/>
          <w:sz w:val="16"/>
        </w:rPr>
        <w:t xml:space="preserve">. What Patterson calls social death or what Butler (following </w:t>
      </w:r>
      <w:proofErr w:type="spellStart"/>
      <w:r w:rsidRPr="0046663C">
        <w:rPr>
          <w:rFonts w:eastAsia="Calibri"/>
          <w:sz w:val="16"/>
        </w:rPr>
        <w:t>Kristeva</w:t>
      </w:r>
      <w:proofErr w:type="spellEnd"/>
      <w:r w:rsidRPr="0046663C">
        <w:rPr>
          <w:rFonts w:eastAsia="Calibri"/>
          <w:sz w:val="16"/>
        </w:rPr>
        <w:t xml:space="preserve">) understands as social abjection is not synonymous with what I am calling </w:t>
      </w:r>
      <w:proofErr w:type="spellStart"/>
      <w:r w:rsidRPr="0046663C">
        <w:rPr>
          <w:rFonts w:eastAsia="Calibri"/>
          <w:sz w:val="16"/>
        </w:rPr>
        <w:t>spectrality</w:t>
      </w:r>
      <w:proofErr w:type="spellEnd"/>
      <w:r w:rsidRPr="0046663C">
        <w:rPr>
          <w:rFonts w:eastAsia="Calibri"/>
          <w:sz w:val="16"/>
        </w:rPr>
        <w:t xml:space="preserve">.^ For </w:t>
      </w:r>
      <w:r w:rsidRPr="00FA4BA5">
        <w:rPr>
          <w:rFonts w:eastAsia="Calibri"/>
          <w:highlight w:val="yellow"/>
          <w:u w:val="single"/>
        </w:rPr>
        <w:t>the latter is implicated in</w:t>
      </w:r>
      <w:r w:rsidRPr="0046663C">
        <w:rPr>
          <w:rFonts w:eastAsia="Calibri"/>
          <w:sz w:val="16"/>
        </w:rPr>
        <w:t xml:space="preserve"> —</w:t>
      </w:r>
      <w:r w:rsidRPr="00FA4BA5">
        <w:rPr>
          <w:rFonts w:eastAsia="Calibri"/>
          <w:highlight w:val="yellow"/>
          <w:u w:val="single"/>
        </w:rPr>
        <w:t>but not</w:t>
      </w:r>
      <w:r w:rsidRPr="0046663C">
        <w:rPr>
          <w:rFonts w:eastAsia="Calibri"/>
          <w:u w:val="single"/>
        </w:rPr>
        <w:t xml:space="preserve"> </w:t>
      </w:r>
      <w:r w:rsidRPr="00FA4BA5">
        <w:rPr>
          <w:rFonts w:eastAsia="Calibri"/>
          <w:highlight w:val="yellow"/>
          <w:u w:val="single"/>
        </w:rPr>
        <w:t>fully reducible to</w:t>
      </w:r>
      <w:r w:rsidRPr="0046663C">
        <w:rPr>
          <w:rFonts w:eastAsia="Calibri"/>
          <w:sz w:val="16"/>
        </w:rPr>
        <w:t xml:space="preserve">—the </w:t>
      </w:r>
      <w:r w:rsidRPr="00FA4BA5">
        <w:rPr>
          <w:rFonts w:eastAsia="Calibri"/>
          <w:highlight w:val="yellow"/>
          <w:u w:val="single"/>
        </w:rPr>
        <w:t>social effects of racism, sexism, and homophobia</w:t>
      </w:r>
      <w:r w:rsidRPr="0046663C">
        <w:rPr>
          <w:rFonts w:eastAsia="Calibri"/>
          <w:sz w:val="16"/>
        </w:rPr>
        <w:t xml:space="preserve"> that engender a field of unlivable, abject beings. The </w:t>
      </w:r>
      <w:r w:rsidRPr="00632F2E">
        <w:rPr>
          <w:rFonts w:eastAsia="Calibri"/>
          <w:highlight w:val="yellow"/>
          <w:u w:val="single"/>
        </w:rPr>
        <w:t>abjection</w:t>
      </w:r>
      <w:r w:rsidRPr="0046663C">
        <w:rPr>
          <w:rFonts w:eastAsia="Calibri"/>
          <w:u w:val="single"/>
        </w:rPr>
        <w:t xml:space="preserve"> and social death </w:t>
      </w:r>
      <w:r w:rsidRPr="00632F2E">
        <w:rPr>
          <w:rFonts w:eastAsia="Calibri"/>
          <w:highlight w:val="yellow"/>
          <w:u w:val="single"/>
        </w:rPr>
        <w:t>of racial and sexual others is</w:t>
      </w:r>
      <w:r w:rsidRPr="0046663C">
        <w:rPr>
          <w:rFonts w:eastAsia="Calibri"/>
          <w:u w:val="single"/>
        </w:rPr>
        <w:t xml:space="preserve"> </w:t>
      </w:r>
      <w:r w:rsidRPr="00632F2E">
        <w:rPr>
          <w:rFonts w:eastAsia="Calibri"/>
          <w:b/>
          <w:highlight w:val="yellow"/>
          <w:u w:val="single"/>
        </w:rPr>
        <w:t>initiated</w:t>
      </w:r>
      <w:r w:rsidRPr="00632F2E">
        <w:rPr>
          <w:rFonts w:eastAsia="Calibri"/>
          <w:b/>
          <w:u w:val="single"/>
        </w:rPr>
        <w:t xml:space="preserve"> </w:t>
      </w:r>
      <w:r w:rsidRPr="00632F2E">
        <w:rPr>
          <w:rFonts w:eastAsia="Calibri"/>
          <w:highlight w:val="yellow"/>
          <w:u w:val="single"/>
        </w:rPr>
        <w:t>by</w:t>
      </w:r>
      <w:r w:rsidRPr="0046663C">
        <w:rPr>
          <w:rFonts w:eastAsia="Calibri"/>
          <w:u w:val="single"/>
        </w:rPr>
        <w:t xml:space="preserve"> the </w:t>
      </w:r>
      <w:r w:rsidRPr="00632F2E">
        <w:rPr>
          <w:rFonts w:eastAsia="Calibri"/>
          <w:highlight w:val="yellow"/>
          <w:u w:val="single"/>
        </w:rPr>
        <w:t>white, male</w:t>
      </w:r>
      <w:r w:rsidRPr="00632F2E">
        <w:rPr>
          <w:rFonts w:eastAsia="Calibri"/>
          <w:sz w:val="16"/>
          <w:highlight w:val="yellow"/>
        </w:rPr>
        <w:t xml:space="preserve">, </w:t>
      </w:r>
      <w:r w:rsidRPr="00632F2E">
        <w:rPr>
          <w:rFonts w:eastAsia="Calibri"/>
          <w:highlight w:val="yellow"/>
          <w:u w:val="single"/>
        </w:rPr>
        <w:t>heterosexual's</w:t>
      </w:r>
      <w:r w:rsidRPr="0046663C">
        <w:rPr>
          <w:rFonts w:eastAsia="Calibri"/>
          <w:u w:val="single"/>
        </w:rPr>
        <w:t xml:space="preserve"> </w:t>
      </w:r>
      <w:r w:rsidRPr="00632F2E">
        <w:rPr>
          <w:rFonts w:eastAsia="Calibri"/>
          <w:highlight w:val="yellow"/>
          <w:u w:val="single"/>
        </w:rPr>
        <w:t>denial of</w:t>
      </w:r>
      <w:r w:rsidRPr="0046663C">
        <w:rPr>
          <w:rFonts w:eastAsia="Calibri"/>
          <w:u w:val="single"/>
        </w:rPr>
        <w:t xml:space="preserve"> his own </w:t>
      </w:r>
      <w:r w:rsidRPr="00632F2E">
        <w:rPr>
          <w:rFonts w:eastAsia="Calibri"/>
          <w:highlight w:val="yellow"/>
          <w:u w:val="single"/>
        </w:rPr>
        <w:t>being-toward-death</w:t>
      </w:r>
      <w:r w:rsidRPr="0046663C">
        <w:rPr>
          <w:rFonts w:eastAsia="Calibri"/>
          <w:sz w:val="16"/>
        </w:rPr>
        <w:t xml:space="preserve">. </w:t>
      </w:r>
      <w:r w:rsidRPr="00632F2E">
        <w:rPr>
          <w:rFonts w:eastAsia="Calibri"/>
          <w:highlight w:val="yellow"/>
          <w:u w:val="single"/>
        </w:rPr>
        <w:t xml:space="preserve">While this </w:t>
      </w:r>
      <w:proofErr w:type="spellStart"/>
      <w:r w:rsidRPr="00632F2E">
        <w:rPr>
          <w:rFonts w:eastAsia="Calibri"/>
          <w:highlight w:val="yellow"/>
          <w:u w:val="single"/>
        </w:rPr>
        <w:t>spectrality</w:t>
      </w:r>
      <w:proofErr w:type="spellEnd"/>
      <w:r w:rsidRPr="00632F2E">
        <w:rPr>
          <w:rFonts w:eastAsia="Calibri"/>
          <w:highlight w:val="yellow"/>
          <w:u w:val="single"/>
        </w:rPr>
        <w:t xml:space="preserve"> is</w:t>
      </w:r>
      <w:r w:rsidRPr="0046663C">
        <w:rPr>
          <w:rFonts w:eastAsia="Calibri"/>
          <w:u w:val="single"/>
        </w:rPr>
        <w:t xml:space="preserve"> a </w:t>
      </w:r>
      <w:r w:rsidRPr="00632F2E">
        <w:rPr>
          <w:rFonts w:eastAsia="Calibri"/>
          <w:highlight w:val="yellow"/>
          <w:u w:val="single"/>
        </w:rPr>
        <w:t>generalizable</w:t>
      </w:r>
      <w:r w:rsidRPr="0046663C">
        <w:rPr>
          <w:rFonts w:eastAsia="Calibri"/>
          <w:u w:val="single"/>
        </w:rPr>
        <w:t xml:space="preserve"> condition</w:t>
      </w:r>
      <w:r w:rsidRPr="0046663C">
        <w:rPr>
          <w:rFonts w:eastAsia="Calibri"/>
          <w:sz w:val="16"/>
        </w:rPr>
        <w:t xml:space="preserve"> of all "beings," </w:t>
      </w:r>
      <w:r w:rsidRPr="00632F2E">
        <w:rPr>
          <w:rFonts w:eastAsia="Calibri"/>
          <w:highlight w:val="yellow"/>
          <w:u w:val="single"/>
        </w:rPr>
        <w:t>this</w:t>
      </w:r>
      <w:r w:rsidRPr="0046663C">
        <w:rPr>
          <w:rFonts w:eastAsia="Calibri"/>
          <w:u w:val="single"/>
        </w:rPr>
        <w:t xml:space="preserve"> </w:t>
      </w:r>
      <w:r w:rsidRPr="00632F2E">
        <w:rPr>
          <w:rFonts w:eastAsia="Calibri"/>
          <w:highlight w:val="yellow"/>
          <w:u w:val="single"/>
        </w:rPr>
        <w:t>is not to say</w:t>
      </w:r>
      <w:r w:rsidRPr="0046663C">
        <w:rPr>
          <w:rFonts w:eastAsia="Calibri"/>
          <w:u w:val="single"/>
        </w:rPr>
        <w:t xml:space="preserve"> that </w:t>
      </w:r>
      <w:r w:rsidRPr="00632F2E">
        <w:rPr>
          <w:rFonts w:eastAsia="Calibri"/>
          <w:highlight w:val="yellow"/>
          <w:u w:val="single"/>
        </w:rPr>
        <w:t>its effects</w:t>
      </w:r>
      <w:r w:rsidRPr="0046663C">
        <w:rPr>
          <w:rFonts w:eastAsia="Calibri"/>
          <w:u w:val="single"/>
        </w:rPr>
        <w:t xml:space="preserve"> </w:t>
      </w:r>
      <w:r w:rsidRPr="00632F2E">
        <w:rPr>
          <w:rFonts w:eastAsia="Calibri"/>
          <w:b/>
          <w:highlight w:val="yellow"/>
          <w:u w:val="single"/>
        </w:rPr>
        <w:t>homogenize the social</w:t>
      </w:r>
      <w:r w:rsidRPr="0046663C">
        <w:rPr>
          <w:rFonts w:eastAsia="Calibri"/>
          <w:sz w:val="16"/>
        </w:rPr>
        <w:t xml:space="preserve"> field: </w:t>
      </w:r>
      <w:r w:rsidRPr="0046663C">
        <w:rPr>
          <w:rFonts w:eastAsia="Calibri"/>
          <w:u w:val="single"/>
        </w:rPr>
        <w:t>the social deaths of slaves,</w:t>
      </w:r>
      <w:r w:rsidRPr="0046663C">
        <w:rPr>
          <w:rFonts w:eastAsia="Calibri"/>
          <w:sz w:val="16"/>
        </w:rPr>
        <w:t xml:space="preserve"> </w:t>
      </w:r>
      <w:r w:rsidRPr="0046663C">
        <w:rPr>
          <w:rFonts w:eastAsia="Calibri"/>
          <w:u w:val="single"/>
        </w:rPr>
        <w:t>racial minorities, women, and queers are</w:t>
      </w:r>
      <w:r w:rsidRPr="0046663C">
        <w:rPr>
          <w:rFonts w:eastAsia="Calibri"/>
          <w:sz w:val="16"/>
        </w:rPr>
        <w:t xml:space="preserve"> the </w:t>
      </w:r>
      <w:r w:rsidRPr="0046663C">
        <w:rPr>
          <w:rFonts w:eastAsia="Calibri"/>
          <w:u w:val="single"/>
        </w:rPr>
        <w:t>effects of incommensurate</w:t>
      </w:r>
      <w:r w:rsidRPr="0046663C">
        <w:rPr>
          <w:rFonts w:eastAsia="Calibri"/>
          <w:sz w:val="16"/>
        </w:rPr>
        <w:t>—</w:t>
      </w:r>
      <w:r w:rsidRPr="0046663C">
        <w:rPr>
          <w:rFonts w:eastAsia="Calibri"/>
          <w:u w:val="single"/>
        </w:rPr>
        <w:t xml:space="preserve">yet </w:t>
      </w:r>
      <w:r w:rsidRPr="0046663C">
        <w:rPr>
          <w:rFonts w:eastAsia="Calibri"/>
          <w:sz w:val="16"/>
        </w:rPr>
        <w:t xml:space="preserve">often </w:t>
      </w:r>
      <w:r w:rsidRPr="0046663C">
        <w:rPr>
          <w:rFonts w:eastAsia="Calibri"/>
          <w:u w:val="single"/>
        </w:rPr>
        <w:t>intersecting</w:t>
      </w:r>
      <w:r w:rsidRPr="0046663C">
        <w:rPr>
          <w:rFonts w:eastAsia="Calibri"/>
          <w:sz w:val="16"/>
        </w:rPr>
        <w:t>—</w:t>
      </w:r>
      <w:proofErr w:type="spellStart"/>
      <w:r w:rsidRPr="0046663C">
        <w:rPr>
          <w:rFonts w:eastAsia="Calibri"/>
          <w:u w:val="single"/>
        </w:rPr>
        <w:t>sociohistorical</w:t>
      </w:r>
      <w:proofErr w:type="spellEnd"/>
      <w:r w:rsidRPr="0046663C">
        <w:rPr>
          <w:rFonts w:eastAsia="Calibri"/>
          <w:u w:val="single"/>
        </w:rPr>
        <w:t xml:space="preserve"> forces</w:t>
      </w:r>
      <w:r w:rsidRPr="0046663C">
        <w:rPr>
          <w:rFonts w:eastAsia="Calibri"/>
          <w:sz w:val="16"/>
        </w:rPr>
        <w:t xml:space="preserve">. To be socially dead, then, is in some sense to be doubly ghosted: for an African-American, this may mean that one's lived experience is one of being both a specter (in the generalizable sense) and a spook (to invoke the familiar racist trope of utter disembodiment). </w:t>
      </w:r>
      <w:r w:rsidRPr="0046663C">
        <w:rPr>
          <w:rFonts w:eastAsia="Calibri"/>
          <w:u w:val="single"/>
        </w:rPr>
        <w:t xml:space="preserve">The </w:t>
      </w:r>
      <w:r w:rsidRPr="0046663C">
        <w:rPr>
          <w:rFonts w:eastAsia="Calibri"/>
          <w:sz w:val="16"/>
        </w:rPr>
        <w:t xml:space="preserve">presumptive </w:t>
      </w:r>
      <w:r w:rsidRPr="0046663C">
        <w:rPr>
          <w:rFonts w:eastAsia="Calibri"/>
          <w:u w:val="single"/>
        </w:rPr>
        <w:t xml:space="preserve">ontology of </w:t>
      </w:r>
      <w:r w:rsidRPr="00632F2E">
        <w:rPr>
          <w:rFonts w:eastAsia="Calibri"/>
          <w:highlight w:val="yellow"/>
          <w:u w:val="single"/>
        </w:rPr>
        <w:t>whiteness is</w:t>
      </w:r>
      <w:r w:rsidRPr="0046663C">
        <w:rPr>
          <w:rFonts w:eastAsia="Calibri"/>
          <w:u w:val="single"/>
        </w:rPr>
        <w:t xml:space="preserve"> thus </w:t>
      </w:r>
      <w:r w:rsidRPr="00632F2E">
        <w:rPr>
          <w:rFonts w:eastAsia="Calibri"/>
          <w:highlight w:val="yellow"/>
          <w:u w:val="single"/>
        </w:rPr>
        <w:t>purchased</w:t>
      </w:r>
      <w:r w:rsidRPr="0046663C">
        <w:rPr>
          <w:rFonts w:eastAsia="Calibri"/>
          <w:sz w:val="16"/>
        </w:rPr>
        <w:t xml:space="preserve"> precisely </w:t>
      </w:r>
      <w:r w:rsidRPr="00632F2E">
        <w:rPr>
          <w:rFonts w:eastAsia="Calibri"/>
          <w:highlight w:val="yellow"/>
          <w:u w:val="single"/>
        </w:rPr>
        <w:t>through</w:t>
      </w:r>
      <w:r w:rsidRPr="0046663C">
        <w:rPr>
          <w:rFonts w:eastAsia="Calibri"/>
          <w:u w:val="single"/>
        </w:rPr>
        <w:t xml:space="preserve"> the </w:t>
      </w:r>
      <w:r w:rsidRPr="00632F2E">
        <w:rPr>
          <w:rFonts w:eastAsia="Calibri"/>
          <w:highlight w:val="yellow"/>
          <w:u w:val="single"/>
        </w:rPr>
        <w:t>construction of the racial other</w:t>
      </w:r>
      <w:r w:rsidRPr="0046663C">
        <w:rPr>
          <w:rFonts w:eastAsia="Calibri"/>
          <w:sz w:val="16"/>
        </w:rPr>
        <w:t xml:space="preserve"> as spook While "being" black can mean that one is dematerialized, however, it can also mean, paradoxically, that one is burdened with a body that is figured within dominant racist discourses as menacing and violent. </w:t>
      </w:r>
      <w:r w:rsidRPr="0046663C">
        <w:rPr>
          <w:rFonts w:eastAsia="Calibri"/>
          <w:sz w:val="12"/>
        </w:rPr>
        <w:t xml:space="preserve">In Richard Wright's Native Son, for instance, Bigger finds himself in the bedroom of an inebriated and sleeping Mary Dalton, protected from discovery only by the blind eyes of her mother who stands by the bedroom door, "a white </w:t>
      </w:r>
      <w:proofErr w:type="spellStart"/>
      <w:r w:rsidRPr="0046663C">
        <w:rPr>
          <w:rFonts w:eastAsia="Calibri"/>
          <w:sz w:val="12"/>
        </w:rPr>
        <w:t>blur</w:t>
      </w:r>
      <w:proofErr w:type="gramStart"/>
      <w:r w:rsidRPr="0046663C">
        <w:rPr>
          <w:rFonts w:eastAsia="Calibri"/>
          <w:sz w:val="12"/>
        </w:rPr>
        <w:t>..silent</w:t>
      </w:r>
      <w:proofErr w:type="spellEnd"/>
      <w:proofErr w:type="gramEnd"/>
      <w:r w:rsidRPr="0046663C">
        <w:rPr>
          <w:rFonts w:eastAsia="Calibri"/>
          <w:sz w:val="12"/>
        </w:rPr>
        <w:t xml:space="preserve">, ghostlike."^ Although whiteness has become ghostly in this dialectical reversal, </w:t>
      </w:r>
      <w:proofErr w:type="spellStart"/>
      <w:r w:rsidRPr="0046663C">
        <w:rPr>
          <w:rFonts w:eastAsia="Calibri"/>
          <w:sz w:val="12"/>
        </w:rPr>
        <w:t>Bigger's</w:t>
      </w:r>
      <w:proofErr w:type="spellEnd"/>
      <w:r w:rsidRPr="0046663C">
        <w:rPr>
          <w:rFonts w:eastAsia="Calibri"/>
          <w:sz w:val="12"/>
        </w:rPr>
        <w:t xml:space="preserve"> corporeality fails to exonerate him of the threat that he supposedly is to white womanhood. Indeed, Bigger stands petrified, ''afraid to move for fear of bumping into something in the dark and betraying his presence" (97, my emphasis). The entire scene hinges on this "betrayal," which connotes, on the one hand, </w:t>
      </w:r>
      <w:proofErr w:type="spellStart"/>
      <w:r w:rsidRPr="0046663C">
        <w:rPr>
          <w:rFonts w:eastAsia="Calibri"/>
          <w:sz w:val="12"/>
        </w:rPr>
        <w:t>Bigger's</w:t>
      </w:r>
      <w:proofErr w:type="spellEnd"/>
      <w:r w:rsidRPr="0046663C">
        <w:rPr>
          <w:rFonts w:eastAsia="Calibri"/>
          <w:sz w:val="12"/>
        </w:rPr>
        <w:t xml:space="preserve"> inadvertent revelation of his presence, and on the other, the recuperation of this presence according to the cultural stereotype of the sexually violent black male. Bigger is betrayed by </w:t>
      </w:r>
      <w:proofErr w:type="gramStart"/>
      <w:r w:rsidRPr="0046663C">
        <w:rPr>
          <w:rFonts w:eastAsia="Calibri"/>
          <w:sz w:val="12"/>
        </w:rPr>
        <w:t>his own</w:t>
      </w:r>
      <w:proofErr w:type="gramEnd"/>
      <w:r w:rsidRPr="0046663C">
        <w:rPr>
          <w:rFonts w:eastAsia="Calibri"/>
          <w:sz w:val="12"/>
        </w:rPr>
        <w:t xml:space="preserve"> presence, or rather by the racist construction of that presence as a threat. </w:t>
      </w:r>
      <w:proofErr w:type="spellStart"/>
      <w:r w:rsidRPr="0046663C">
        <w:rPr>
          <w:rFonts w:eastAsia="Calibri"/>
          <w:sz w:val="12"/>
        </w:rPr>
        <w:t>Bigger's</w:t>
      </w:r>
      <w:proofErr w:type="spellEnd"/>
      <w:r w:rsidRPr="0046663C">
        <w:rPr>
          <w:rFonts w:eastAsia="Calibri"/>
          <w:sz w:val="12"/>
        </w:rPr>
        <w:t xml:space="preserve"> "agency" in Mary's murder is circumscribed by his effort to guard against becoming the violent presence that the murder only shows him to be. He murders Mary, who is beginning to stir from her slumber, so that she will not reveal his presence to the blind, white eyes of Mrs. Dalton, eyes that, in their very blindness, can only see the black male body as a threatening presence. Wright's account of </w:t>
      </w:r>
      <w:proofErr w:type="spellStart"/>
      <w:r w:rsidRPr="0046663C">
        <w:rPr>
          <w:rFonts w:eastAsia="Calibri"/>
          <w:sz w:val="12"/>
        </w:rPr>
        <w:t>Bigger's</w:t>
      </w:r>
      <w:proofErr w:type="spellEnd"/>
      <w:r w:rsidRPr="0046663C">
        <w:rPr>
          <w:rFonts w:eastAsia="Calibri"/>
          <w:sz w:val="12"/>
        </w:rPr>
        <w:t xml:space="preserve"> betrayed presence prefigures the famous opening passage in Ellison's The Invisible Man where the narrator remarks upon what it is like to be "bumped against by those of poor vision," that is, by those who can see the black male only as a "spook" or a "phantom."^ Angered by the blindness of white eyes, the narrator begins </w:t>
      </w:r>
      <w:proofErr w:type="gramStart"/>
      <w:r w:rsidRPr="0046663C">
        <w:rPr>
          <w:rFonts w:eastAsia="Calibri"/>
          <w:sz w:val="12"/>
        </w:rPr>
        <w:t>to :</w:t>
      </w:r>
      <w:proofErr w:type="gramEnd"/>
      <w:r w:rsidRPr="0046663C">
        <w:rPr>
          <w:rFonts w:eastAsia="Calibri"/>
          <w:sz w:val="12"/>
        </w:rPr>
        <w:t xml:space="preserve">;bump people back" (4). Rather than demonstrating that he is a ''man of substance," however, his violent, bodily confrontation with a white man in the street only seems to affirm his ghostliness (3): n my outrage I got out my knife and prepared to slit his throat, right there beneath the lamplight in the deserted street, holding him in the collar with one hand, and opening the knife with my teeth—when it occurred to me that the man had not seen me, actually; that he, as far as he knew, was in the midst of a walking nightmare! And I stopped the blade, slicing the air as I pushed him away, letting him fall back to the street....He lay there, moaning on the asphalt; a man almost killed by a phantom. (4, his emphasis) Whereas </w:t>
      </w:r>
      <w:proofErr w:type="spellStart"/>
      <w:r w:rsidRPr="0046663C">
        <w:rPr>
          <w:rFonts w:eastAsia="Calibri"/>
          <w:sz w:val="12"/>
        </w:rPr>
        <w:t>Bigger's</w:t>
      </w:r>
      <w:proofErr w:type="spellEnd"/>
      <w:r w:rsidRPr="0046663C">
        <w:rPr>
          <w:rFonts w:eastAsia="Calibri"/>
          <w:sz w:val="12"/>
        </w:rPr>
        <w:t xml:space="preserve"> violence makes him menacingly present, almost overly corporeal, the invisible man's violence fails to materialize his body. But if Bigger becomes the "man of substance" that the invisible man endeavors to be, he does so only to experience the betrayal of that </w:t>
      </w:r>
      <w:proofErr w:type="spellStart"/>
      <w:r w:rsidRPr="0046663C">
        <w:rPr>
          <w:rFonts w:eastAsia="Calibri"/>
          <w:sz w:val="12"/>
        </w:rPr>
        <w:t>corporealization</w:t>
      </w:r>
      <w:proofErr w:type="spellEnd"/>
      <w:r w:rsidRPr="0046663C">
        <w:rPr>
          <w:rFonts w:eastAsia="Calibri"/>
          <w:sz w:val="12"/>
        </w:rPr>
        <w:t xml:space="preserve">. When the invisible man asserts that he is "not a spook like those who haunted Edgar Allan Poe," this rejection of the racist stereotype demands to be read other than as a move from the incorporeal to the corporeal (3). That he is not a "spook" would seem irrefutable. </w:t>
      </w:r>
      <w:r w:rsidRPr="0046663C">
        <w:rPr>
          <w:rFonts w:eastAsia="Calibri"/>
          <w:sz w:val="16"/>
        </w:rPr>
        <w:t xml:space="preserve">But this </w:t>
      </w:r>
      <w:r w:rsidRPr="0046663C">
        <w:rPr>
          <w:rFonts w:eastAsia="Calibri"/>
          <w:u w:val="single"/>
        </w:rPr>
        <w:t>refusal of pure disembodiment does not</w:t>
      </w:r>
      <w:r w:rsidRPr="0046663C">
        <w:rPr>
          <w:rFonts w:eastAsia="Calibri"/>
          <w:sz w:val="16"/>
        </w:rPr>
        <w:t xml:space="preserve"> </w:t>
      </w:r>
      <w:r w:rsidRPr="0046663C">
        <w:rPr>
          <w:rFonts w:eastAsia="Calibri"/>
          <w:u w:val="single"/>
        </w:rPr>
        <w:t xml:space="preserve">preclude </w:t>
      </w:r>
      <w:r w:rsidRPr="0046663C">
        <w:rPr>
          <w:rFonts w:eastAsia="Calibri"/>
          <w:sz w:val="16"/>
        </w:rPr>
        <w:t xml:space="preserve">the possibility of his </w:t>
      </w:r>
      <w:proofErr w:type="spellStart"/>
      <w:r w:rsidRPr="0046663C">
        <w:rPr>
          <w:rFonts w:eastAsia="Calibri"/>
          <w:u w:val="single"/>
        </w:rPr>
        <w:t>spectralization</w:t>
      </w:r>
      <w:proofErr w:type="spellEnd"/>
      <w:r w:rsidRPr="0046663C">
        <w:rPr>
          <w:rFonts w:eastAsia="Calibri"/>
          <w:sz w:val="16"/>
        </w:rPr>
        <w:t xml:space="preserve">. </w:t>
      </w:r>
      <w:proofErr w:type="spellStart"/>
      <w:proofErr w:type="gramStart"/>
      <w:r w:rsidRPr="00C61146">
        <w:rPr>
          <w:rFonts w:eastAsia="Calibri"/>
          <w:highlight w:val="yellow"/>
          <w:u w:val="single"/>
        </w:rPr>
        <w:t>spectrality</w:t>
      </w:r>
      <w:proofErr w:type="spellEnd"/>
      <w:proofErr w:type="gramEnd"/>
      <w:r w:rsidRPr="0046663C">
        <w:rPr>
          <w:rFonts w:eastAsia="Calibri"/>
          <w:sz w:val="16"/>
        </w:rPr>
        <w:t xml:space="preserve">, as I use the term, </w:t>
      </w:r>
      <w:r w:rsidRPr="00C61146">
        <w:rPr>
          <w:rFonts w:eastAsia="Calibri"/>
          <w:highlight w:val="yellow"/>
          <w:u w:val="single"/>
        </w:rPr>
        <w:t>is inclusive of the material while not being reducible to corporeality</w:t>
      </w:r>
      <w:r w:rsidRPr="0046663C">
        <w:rPr>
          <w:rFonts w:eastAsia="Calibri"/>
          <w:sz w:val="16"/>
        </w:rPr>
        <w:t xml:space="preserve">. As the narrator informs us, "I </w:t>
      </w:r>
      <w:r w:rsidRPr="0046663C">
        <w:rPr>
          <w:rFonts w:eastAsia="Calibri"/>
          <w:u w:val="single"/>
        </w:rPr>
        <w:t xml:space="preserve">did not become alive until I discovered my invisibility," which suggests </w:t>
      </w:r>
      <w:r w:rsidRPr="006434FC">
        <w:rPr>
          <w:rFonts w:eastAsia="Calibri"/>
          <w:highlight w:val="yellow"/>
          <w:u w:val="single"/>
        </w:rPr>
        <w:t>a move</w:t>
      </w:r>
      <w:r w:rsidRPr="0046663C">
        <w:rPr>
          <w:rFonts w:eastAsia="Calibri"/>
          <w:sz w:val="16"/>
        </w:rPr>
        <w:t xml:space="preserve"> from spook </w:t>
      </w:r>
      <w:r w:rsidRPr="006434FC">
        <w:rPr>
          <w:rFonts w:eastAsia="Calibri"/>
          <w:highlight w:val="yellow"/>
          <w:u w:val="single"/>
        </w:rPr>
        <w:t>to specter</w:t>
      </w:r>
      <w:r w:rsidRPr="0046663C">
        <w:rPr>
          <w:rFonts w:eastAsia="Calibri"/>
          <w:u w:val="single"/>
        </w:rPr>
        <w:t xml:space="preserve"> that</w:t>
      </w:r>
      <w:r w:rsidRPr="0046663C">
        <w:rPr>
          <w:rFonts w:eastAsia="Calibri"/>
          <w:sz w:val="16"/>
        </w:rPr>
        <w:t xml:space="preserve"> </w:t>
      </w:r>
      <w:r w:rsidRPr="006434FC">
        <w:rPr>
          <w:rStyle w:val="Emphasis"/>
          <w:rFonts w:eastAsia="Calibri"/>
          <w:highlight w:val="yellow"/>
        </w:rPr>
        <w:t>displaces</w:t>
      </w:r>
      <w:r w:rsidRPr="0046663C">
        <w:rPr>
          <w:rFonts w:eastAsia="Calibri"/>
          <w:b/>
          <w:u w:val="single"/>
        </w:rPr>
        <w:t xml:space="preserve"> the </w:t>
      </w:r>
      <w:r w:rsidRPr="006434FC">
        <w:rPr>
          <w:rFonts w:eastAsia="Calibri"/>
          <w:b/>
          <w:highlight w:val="yellow"/>
          <w:u w:val="single"/>
        </w:rPr>
        <w:t>racist construction</w:t>
      </w:r>
      <w:r w:rsidRPr="0046663C">
        <w:rPr>
          <w:rFonts w:eastAsia="Calibri"/>
          <w:b/>
          <w:u w:val="single"/>
        </w:rPr>
        <w:t xml:space="preserve"> of the black male</w:t>
      </w:r>
      <w:r w:rsidRPr="0046663C">
        <w:rPr>
          <w:rFonts w:eastAsia="Calibri"/>
          <w:sz w:val="16"/>
        </w:rPr>
        <w:t xml:space="preserve"> </w:t>
      </w:r>
      <w:r w:rsidRPr="0046663C">
        <w:rPr>
          <w:rFonts w:eastAsia="Calibri"/>
          <w:b/>
          <w:u w:val="single"/>
        </w:rPr>
        <w:t>as both all and no body</w:t>
      </w:r>
      <w:r w:rsidRPr="0046663C">
        <w:rPr>
          <w:rFonts w:eastAsia="Calibri"/>
          <w:sz w:val="16"/>
        </w:rPr>
        <w:t xml:space="preserve">, as both menacingly present yet irrevocably absent (7). </w:t>
      </w:r>
      <w:r w:rsidRPr="0046663C">
        <w:rPr>
          <w:rFonts w:eastAsia="Calibri"/>
          <w:u w:val="single"/>
        </w:rPr>
        <w:t>In promoting a move</w:t>
      </w:r>
      <w:r w:rsidRPr="0046663C">
        <w:rPr>
          <w:rFonts w:eastAsia="Calibri"/>
          <w:sz w:val="16"/>
        </w:rPr>
        <w:t xml:space="preserve"> from spook </w:t>
      </w:r>
      <w:r w:rsidRPr="0046663C">
        <w:rPr>
          <w:rFonts w:eastAsia="Calibri"/>
          <w:u w:val="single"/>
        </w:rPr>
        <w:t>to specter</w:t>
      </w:r>
      <w:r w:rsidRPr="0046663C">
        <w:rPr>
          <w:rFonts w:eastAsia="Calibri"/>
          <w:sz w:val="16"/>
        </w:rPr>
        <w:t xml:space="preserve"> (rather than from spook to body), </w:t>
      </w:r>
      <w:r w:rsidRPr="0046663C">
        <w:rPr>
          <w:rFonts w:eastAsia="Calibri"/>
          <w:u w:val="single"/>
        </w:rPr>
        <w:t>this study contends</w:t>
      </w:r>
      <w:r w:rsidRPr="0046663C">
        <w:rPr>
          <w:rFonts w:eastAsia="Calibri"/>
          <w:sz w:val="16"/>
        </w:rPr>
        <w:t xml:space="preserve"> that </w:t>
      </w:r>
      <w:r w:rsidRPr="006434FC">
        <w:rPr>
          <w:rFonts w:eastAsia="Calibri"/>
          <w:highlight w:val="yellow"/>
          <w:u w:val="single"/>
        </w:rPr>
        <w:t>political and theoretical responses to</w:t>
      </w:r>
      <w:r w:rsidRPr="0046663C">
        <w:rPr>
          <w:rFonts w:eastAsia="Calibri"/>
          <w:u w:val="single"/>
        </w:rPr>
        <w:t xml:space="preserve"> </w:t>
      </w:r>
      <w:r w:rsidRPr="0046663C">
        <w:rPr>
          <w:rFonts w:eastAsia="Calibri"/>
          <w:sz w:val="16"/>
        </w:rPr>
        <w:t xml:space="preserve">the </w:t>
      </w:r>
      <w:r w:rsidRPr="006434FC">
        <w:rPr>
          <w:rFonts w:eastAsia="Calibri"/>
          <w:highlight w:val="yellow"/>
          <w:u w:val="single"/>
        </w:rPr>
        <w:t>social death</w:t>
      </w:r>
      <w:r w:rsidRPr="0046663C">
        <w:rPr>
          <w:rFonts w:eastAsia="Calibri"/>
          <w:u w:val="single"/>
        </w:rPr>
        <w:t xml:space="preserve"> of racial and sexual others</w:t>
      </w:r>
      <w:r w:rsidRPr="0046663C">
        <w:rPr>
          <w:rFonts w:eastAsia="Calibri"/>
          <w:sz w:val="16"/>
        </w:rPr>
        <w:t xml:space="preserve"> </w:t>
      </w:r>
      <w:r w:rsidRPr="006434FC">
        <w:rPr>
          <w:rFonts w:eastAsia="Calibri"/>
          <w:highlight w:val="yellow"/>
          <w:u w:val="single"/>
        </w:rPr>
        <w:t>too often sustain</w:t>
      </w:r>
      <w:r w:rsidRPr="0046663C">
        <w:rPr>
          <w:rFonts w:eastAsia="Calibri"/>
          <w:u w:val="single"/>
        </w:rPr>
        <w:t xml:space="preserve"> the</w:t>
      </w:r>
      <w:r w:rsidRPr="0046663C">
        <w:rPr>
          <w:rFonts w:eastAsia="Calibri"/>
          <w:sz w:val="16"/>
        </w:rPr>
        <w:t xml:space="preserve"> </w:t>
      </w:r>
      <w:r w:rsidRPr="006434FC">
        <w:rPr>
          <w:rFonts w:eastAsia="Calibri"/>
          <w:highlight w:val="yellow"/>
          <w:u w:val="single"/>
        </w:rPr>
        <w:t>ontological presumptions</w:t>
      </w:r>
      <w:r w:rsidRPr="0046663C">
        <w:rPr>
          <w:rFonts w:eastAsia="Calibri"/>
          <w:u w:val="single"/>
        </w:rPr>
        <w:t xml:space="preserve"> </w:t>
      </w:r>
      <w:r w:rsidRPr="006434FC">
        <w:rPr>
          <w:rFonts w:eastAsia="Calibri"/>
          <w:highlight w:val="yellow"/>
          <w:u w:val="single"/>
        </w:rPr>
        <w:t>through which</w:t>
      </w:r>
      <w:r w:rsidRPr="0046663C">
        <w:rPr>
          <w:rFonts w:eastAsia="Calibri"/>
          <w:u w:val="single"/>
        </w:rPr>
        <w:t xml:space="preserve"> </w:t>
      </w:r>
      <w:r w:rsidRPr="00931136">
        <w:rPr>
          <w:rFonts w:eastAsia="Calibri"/>
          <w:highlight w:val="yellow"/>
          <w:u w:val="single"/>
        </w:rPr>
        <w:t>the binary between</w:t>
      </w:r>
      <w:r w:rsidRPr="0046663C">
        <w:rPr>
          <w:rFonts w:eastAsia="Calibri"/>
          <w:u w:val="single"/>
        </w:rPr>
        <w:t xml:space="preserve"> </w:t>
      </w:r>
      <w:r w:rsidRPr="00931136">
        <w:rPr>
          <w:rFonts w:eastAsia="Calibri"/>
          <w:highlight w:val="yellow"/>
          <w:u w:val="single"/>
        </w:rPr>
        <w:t>social life</w:t>
      </w:r>
      <w:r w:rsidRPr="0046663C">
        <w:rPr>
          <w:rFonts w:eastAsia="Calibri"/>
          <w:u w:val="single"/>
        </w:rPr>
        <w:t xml:space="preserve"> </w:t>
      </w:r>
      <w:r w:rsidRPr="00931136">
        <w:rPr>
          <w:rFonts w:eastAsia="Calibri"/>
          <w:highlight w:val="yellow"/>
          <w:u w:val="single"/>
        </w:rPr>
        <w:t>and</w:t>
      </w:r>
      <w:r w:rsidRPr="0046663C">
        <w:rPr>
          <w:rFonts w:eastAsia="Calibri"/>
          <w:u w:val="single"/>
        </w:rPr>
        <w:t xml:space="preserve"> social </w:t>
      </w:r>
      <w:r w:rsidRPr="00931136">
        <w:rPr>
          <w:rFonts w:eastAsia="Calibri"/>
          <w:highlight w:val="yellow"/>
          <w:u w:val="single"/>
        </w:rPr>
        <w:t>death emerges</w:t>
      </w:r>
      <w:r w:rsidRPr="0046663C">
        <w:rPr>
          <w:rFonts w:eastAsia="Calibri"/>
          <w:sz w:val="16"/>
        </w:rPr>
        <w:t xml:space="preserve">. </w:t>
      </w:r>
      <w:r w:rsidRPr="00931136">
        <w:rPr>
          <w:rFonts w:eastAsia="Calibri"/>
          <w:highlight w:val="yellow"/>
          <w:u w:val="single"/>
        </w:rPr>
        <w:t>From</w:t>
      </w:r>
      <w:r w:rsidRPr="0046663C">
        <w:rPr>
          <w:rFonts w:eastAsia="Calibri"/>
          <w:u w:val="single"/>
        </w:rPr>
        <w:t xml:space="preserve"> Butler's </w:t>
      </w:r>
      <w:r w:rsidRPr="00931136">
        <w:rPr>
          <w:rFonts w:eastAsia="Calibri"/>
          <w:highlight w:val="yellow"/>
          <w:u w:val="single"/>
        </w:rPr>
        <w:t>effort to endow</w:t>
      </w:r>
      <w:r w:rsidRPr="0046663C">
        <w:rPr>
          <w:rFonts w:eastAsia="Calibri"/>
          <w:u w:val="single"/>
        </w:rPr>
        <w:t xml:space="preserve"> the </w:t>
      </w:r>
      <w:r w:rsidRPr="00931136">
        <w:rPr>
          <w:rFonts w:eastAsia="Calibri"/>
          <w:highlight w:val="yellow"/>
          <w:u w:val="single"/>
        </w:rPr>
        <w:t>socially dead with ontology</w:t>
      </w:r>
      <w:r w:rsidRPr="0046663C">
        <w:rPr>
          <w:rFonts w:eastAsia="Calibri"/>
          <w:sz w:val="16"/>
        </w:rPr>
        <w:t xml:space="preserve">, to </w:t>
      </w:r>
      <w:proofErr w:type="spellStart"/>
      <w:r w:rsidRPr="0046663C">
        <w:rPr>
          <w:rFonts w:eastAsia="Calibri"/>
          <w:sz w:val="16"/>
        </w:rPr>
        <w:t>Castronovo's</w:t>
      </w:r>
      <w:proofErr w:type="spellEnd"/>
      <w:r w:rsidRPr="0046663C">
        <w:rPr>
          <w:rFonts w:eastAsia="Calibri"/>
          <w:sz w:val="16"/>
        </w:rPr>
        <w:t xml:space="preserve"> substitution of </w:t>
      </w:r>
      <w:proofErr w:type="spellStart"/>
      <w:r w:rsidRPr="0046663C">
        <w:rPr>
          <w:rFonts w:eastAsia="Calibri"/>
          <w:sz w:val="16"/>
        </w:rPr>
        <w:t>necrophobia</w:t>
      </w:r>
      <w:proofErr w:type="spellEnd"/>
      <w:r w:rsidRPr="0046663C">
        <w:rPr>
          <w:rFonts w:eastAsia="Calibri"/>
          <w:sz w:val="16"/>
        </w:rPr>
        <w:t xml:space="preserve"> for necrophilia, </w:t>
      </w:r>
      <w:r w:rsidRPr="0046663C">
        <w:rPr>
          <w:rFonts w:eastAsia="Calibri"/>
          <w:u w:val="single"/>
        </w:rPr>
        <w:t xml:space="preserve">to </w:t>
      </w:r>
      <w:r w:rsidRPr="00931136">
        <w:rPr>
          <w:rFonts w:eastAsia="Calibri"/>
          <w:highlight w:val="yellow"/>
          <w:u w:val="single"/>
        </w:rPr>
        <w:t>Holland's raising of the dead</w:t>
      </w:r>
      <w:r w:rsidRPr="0046663C">
        <w:rPr>
          <w:rFonts w:eastAsia="Calibri"/>
          <w:sz w:val="16"/>
        </w:rPr>
        <w:t xml:space="preserve">, </w:t>
      </w:r>
      <w:r w:rsidRPr="00931136">
        <w:rPr>
          <w:rFonts w:eastAsia="Calibri"/>
          <w:highlight w:val="yellow"/>
          <w:u w:val="single"/>
        </w:rPr>
        <w:t>these</w:t>
      </w:r>
      <w:r w:rsidRPr="0046663C">
        <w:rPr>
          <w:rFonts w:eastAsia="Calibri"/>
          <w:u w:val="single"/>
        </w:rPr>
        <w:t xml:space="preserve"> political </w:t>
      </w:r>
      <w:r w:rsidRPr="00931136">
        <w:rPr>
          <w:rFonts w:eastAsia="Calibri"/>
          <w:highlight w:val="yellow"/>
          <w:u w:val="single"/>
        </w:rPr>
        <w:t>moves</w:t>
      </w:r>
      <w:r w:rsidRPr="0046663C">
        <w:rPr>
          <w:rFonts w:eastAsia="Calibri"/>
          <w:u w:val="single"/>
        </w:rPr>
        <w:t xml:space="preserve"> </w:t>
      </w:r>
      <w:r w:rsidRPr="00931136">
        <w:rPr>
          <w:rFonts w:eastAsia="Calibri"/>
          <w:highlight w:val="yellow"/>
          <w:u w:val="single"/>
        </w:rPr>
        <w:t>rely on a</w:t>
      </w:r>
      <w:r w:rsidRPr="0046663C">
        <w:rPr>
          <w:rFonts w:eastAsia="Calibri"/>
          <w:u w:val="single"/>
        </w:rPr>
        <w:t xml:space="preserve"> logic of</w:t>
      </w:r>
      <w:r w:rsidRPr="0046663C">
        <w:rPr>
          <w:rFonts w:eastAsia="Calibri"/>
          <w:sz w:val="16"/>
        </w:rPr>
        <w:t xml:space="preserve"> </w:t>
      </w:r>
      <w:r w:rsidRPr="00931136">
        <w:rPr>
          <w:rFonts w:eastAsia="Calibri"/>
          <w:b/>
          <w:highlight w:val="yellow"/>
          <w:u w:val="single"/>
        </w:rPr>
        <w:t>dialectical reversal</w:t>
      </w:r>
      <w:r w:rsidRPr="0046663C">
        <w:rPr>
          <w:rFonts w:eastAsia="Calibri"/>
          <w:sz w:val="16"/>
        </w:rPr>
        <w:t xml:space="preserve"> </w:t>
      </w:r>
      <w:r w:rsidRPr="00931136">
        <w:rPr>
          <w:rFonts w:eastAsia="Calibri"/>
          <w:highlight w:val="yellow"/>
          <w:u w:val="single"/>
        </w:rPr>
        <w:t>whereby</w:t>
      </w:r>
      <w:r w:rsidRPr="0046663C">
        <w:rPr>
          <w:rFonts w:eastAsia="Calibri"/>
          <w:u w:val="single"/>
        </w:rPr>
        <w:t xml:space="preserve"> the </w:t>
      </w:r>
      <w:r w:rsidRPr="00931136">
        <w:rPr>
          <w:rFonts w:eastAsia="Calibri"/>
          <w:highlight w:val="yellow"/>
          <w:u w:val="single"/>
        </w:rPr>
        <w:t>excluded are imagined as coming to inhabit</w:t>
      </w:r>
      <w:r w:rsidRPr="0046663C">
        <w:rPr>
          <w:rFonts w:eastAsia="Calibri"/>
          <w:u w:val="single"/>
        </w:rPr>
        <w:t xml:space="preserve"> the ontological field.</w:t>
      </w:r>
      <w:r w:rsidRPr="0046663C">
        <w:rPr>
          <w:rFonts w:eastAsia="Calibri"/>
          <w:sz w:val="16"/>
        </w:rPr>
        <w:t xml:space="preserve"> But </w:t>
      </w:r>
      <w:r w:rsidRPr="0046663C">
        <w:rPr>
          <w:rFonts w:eastAsia="Calibri"/>
          <w:u w:val="single"/>
        </w:rPr>
        <w:t xml:space="preserve">if the ontological emerges through the suppression of the </w:t>
      </w:r>
      <w:proofErr w:type="spellStart"/>
      <w:r w:rsidRPr="0046663C">
        <w:rPr>
          <w:rFonts w:eastAsia="Calibri"/>
          <w:u w:val="single"/>
        </w:rPr>
        <w:t>hauntological</w:t>
      </w:r>
      <w:proofErr w:type="spellEnd"/>
      <w:r w:rsidRPr="0046663C">
        <w:rPr>
          <w:rFonts w:eastAsia="Calibri"/>
          <w:u w:val="single"/>
        </w:rPr>
        <w:t>,</w:t>
      </w:r>
      <w:r w:rsidRPr="0046663C">
        <w:rPr>
          <w:rFonts w:eastAsia="Calibri"/>
          <w:sz w:val="16"/>
        </w:rPr>
        <w:t xml:space="preserve"> </w:t>
      </w:r>
      <w:r w:rsidRPr="0046663C">
        <w:rPr>
          <w:rFonts w:eastAsia="Calibri"/>
          <w:u w:val="single"/>
        </w:rPr>
        <w:t xml:space="preserve">then </w:t>
      </w:r>
      <w:r w:rsidRPr="00D07D17">
        <w:rPr>
          <w:rFonts w:eastAsia="Calibri"/>
          <w:b/>
          <w:highlight w:val="yellow"/>
          <w:u w:val="single"/>
        </w:rPr>
        <w:t>reanimating the</w:t>
      </w:r>
      <w:r w:rsidRPr="0046663C">
        <w:rPr>
          <w:rFonts w:eastAsia="Calibri"/>
          <w:b/>
          <w:u w:val="single"/>
        </w:rPr>
        <w:t xml:space="preserve"> </w:t>
      </w:r>
      <w:r w:rsidRPr="00D07D17">
        <w:rPr>
          <w:rFonts w:eastAsia="Calibri"/>
          <w:b/>
          <w:highlight w:val="yellow"/>
          <w:u w:val="single"/>
        </w:rPr>
        <w:t>socially dead</w:t>
      </w:r>
      <w:r w:rsidRPr="00D07D17">
        <w:rPr>
          <w:rFonts w:eastAsia="Calibri"/>
          <w:sz w:val="16"/>
          <w:highlight w:val="yellow"/>
        </w:rPr>
        <w:t xml:space="preserve"> </w:t>
      </w:r>
      <w:r w:rsidRPr="00D07D17">
        <w:rPr>
          <w:rFonts w:eastAsia="Calibri"/>
          <w:b/>
          <w:highlight w:val="yellow"/>
          <w:u w:val="single"/>
        </w:rPr>
        <w:t>through</w:t>
      </w:r>
      <w:r w:rsidRPr="0046663C">
        <w:rPr>
          <w:rFonts w:eastAsia="Calibri"/>
          <w:b/>
          <w:u w:val="single"/>
        </w:rPr>
        <w:t xml:space="preserve"> </w:t>
      </w:r>
      <w:proofErr w:type="gramStart"/>
      <w:r w:rsidRPr="0046663C">
        <w:rPr>
          <w:rFonts w:eastAsia="Calibri"/>
          <w:b/>
          <w:u w:val="single"/>
        </w:rPr>
        <w:t>a logic</w:t>
      </w:r>
      <w:proofErr w:type="gramEnd"/>
      <w:r w:rsidRPr="0046663C">
        <w:rPr>
          <w:rFonts w:eastAsia="Calibri"/>
          <w:b/>
          <w:u w:val="single"/>
        </w:rPr>
        <w:t xml:space="preserve"> of </w:t>
      </w:r>
      <w:r w:rsidRPr="00D07D17">
        <w:rPr>
          <w:rFonts w:eastAsia="Calibri"/>
          <w:b/>
          <w:highlight w:val="yellow"/>
          <w:u w:val="single"/>
        </w:rPr>
        <w:t>reversal</w:t>
      </w:r>
      <w:r w:rsidRPr="00D07D17">
        <w:rPr>
          <w:rFonts w:eastAsia="Calibri"/>
          <w:sz w:val="16"/>
          <w:highlight w:val="yellow"/>
        </w:rPr>
        <w:t xml:space="preserve"> </w:t>
      </w:r>
      <w:r w:rsidRPr="00D07D17">
        <w:rPr>
          <w:rStyle w:val="Emphasis"/>
          <w:rFonts w:eastAsia="Calibri"/>
          <w:highlight w:val="yellow"/>
        </w:rPr>
        <w:t>only preserves</w:t>
      </w:r>
      <w:r w:rsidRPr="0046663C">
        <w:rPr>
          <w:rFonts w:eastAsia="Calibri"/>
          <w:sz w:val="16"/>
        </w:rPr>
        <w:t xml:space="preserve"> the </w:t>
      </w:r>
      <w:r w:rsidRPr="00D07D17">
        <w:rPr>
          <w:rStyle w:val="Emphasis"/>
          <w:rFonts w:eastAsia="Calibri"/>
          <w:highlight w:val="yellow"/>
        </w:rPr>
        <w:t>ontological differentiation</w:t>
      </w:r>
      <w:r w:rsidRPr="00D07D17">
        <w:rPr>
          <w:rFonts w:eastAsia="Calibri"/>
          <w:sz w:val="16"/>
          <w:highlight w:val="yellow"/>
        </w:rPr>
        <w:t xml:space="preserve"> </w:t>
      </w:r>
      <w:r w:rsidRPr="00D07D17">
        <w:rPr>
          <w:rFonts w:eastAsia="Calibri"/>
          <w:highlight w:val="yellow"/>
          <w:u w:val="single"/>
        </w:rPr>
        <w:t>that</w:t>
      </w:r>
      <w:r w:rsidRPr="0046663C">
        <w:rPr>
          <w:rFonts w:eastAsia="Calibri"/>
          <w:u w:val="single"/>
        </w:rPr>
        <w:t xml:space="preserve"> </w:t>
      </w:r>
      <w:r w:rsidRPr="00D07D17">
        <w:rPr>
          <w:rFonts w:eastAsia="Calibri"/>
          <w:highlight w:val="yellow"/>
          <w:u w:val="single"/>
        </w:rPr>
        <w:t>recognizes</w:t>
      </w:r>
      <w:r w:rsidRPr="00D07D17">
        <w:rPr>
          <w:rFonts w:eastAsia="Calibri"/>
          <w:sz w:val="16"/>
          <w:highlight w:val="yellow"/>
        </w:rPr>
        <w:t xml:space="preserve"> </w:t>
      </w:r>
      <w:r w:rsidRPr="00D07D17">
        <w:rPr>
          <w:rFonts w:eastAsia="Calibri"/>
          <w:highlight w:val="yellow"/>
          <w:u w:val="single"/>
        </w:rPr>
        <w:t>some</w:t>
      </w:r>
      <w:r w:rsidRPr="0046663C">
        <w:rPr>
          <w:rFonts w:eastAsia="Calibri"/>
          <w:u w:val="single"/>
        </w:rPr>
        <w:t xml:space="preserve"> </w:t>
      </w:r>
      <w:r w:rsidRPr="0046663C">
        <w:rPr>
          <w:rFonts w:eastAsia="Calibri"/>
          <w:sz w:val="16"/>
        </w:rPr>
        <w:t xml:space="preserve">lives </w:t>
      </w:r>
      <w:r w:rsidRPr="00D07D17">
        <w:rPr>
          <w:rFonts w:eastAsia="Calibri"/>
          <w:highlight w:val="yellow"/>
          <w:u w:val="single"/>
        </w:rPr>
        <w:t>as present and others as "dead</w:t>
      </w:r>
      <w:r w:rsidRPr="0046663C">
        <w:rPr>
          <w:rFonts w:eastAsia="Calibri"/>
          <w:u w:val="single"/>
        </w:rPr>
        <w:t>."</w:t>
      </w:r>
    </w:p>
    <w:p w:rsidR="00BF655F" w:rsidRPr="007C6B08" w:rsidRDefault="00BF655F" w:rsidP="00BF655F">
      <w:pPr>
        <w:rPr>
          <w:u w:val="single"/>
        </w:rPr>
      </w:pPr>
    </w:p>
    <w:p w:rsidR="002C450D" w:rsidRDefault="002C450D" w:rsidP="002C450D"/>
    <w:p w:rsidR="002C450D" w:rsidRPr="002C450D" w:rsidRDefault="002C450D" w:rsidP="002C450D"/>
    <w:sectPr w:rsidR="002C450D" w:rsidRPr="002C45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DB" w:rsidRDefault="00124CDB" w:rsidP="005F5576">
      <w:r>
        <w:separator/>
      </w:r>
    </w:p>
  </w:endnote>
  <w:endnote w:type="continuationSeparator" w:id="0">
    <w:p w:rsidR="00124CDB" w:rsidRDefault="00124CD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DB" w:rsidRDefault="00124CDB" w:rsidP="005F5576">
      <w:r>
        <w:separator/>
      </w:r>
    </w:p>
  </w:footnote>
  <w:footnote w:type="continuationSeparator" w:id="0">
    <w:p w:rsidR="00124CDB" w:rsidRDefault="00124CD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E079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80446"/>
    <w:multiLevelType w:val="hybridMultilevel"/>
    <w:tmpl w:val="18306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58A1B67"/>
    <w:multiLevelType w:val="hybridMultilevel"/>
    <w:tmpl w:val="F836E2A6"/>
    <w:lvl w:ilvl="0" w:tplc="633A10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16"/>
  </w:num>
  <w:num w:numId="4">
    <w:abstractNumId w:val="9"/>
  </w:num>
  <w:num w:numId="5">
    <w:abstractNumId w:val="26"/>
  </w:num>
  <w:num w:numId="6">
    <w:abstractNumId w:val="25"/>
  </w:num>
  <w:num w:numId="7">
    <w:abstractNumId w:val="28"/>
  </w:num>
  <w:num w:numId="8">
    <w:abstractNumId w:val="29"/>
  </w:num>
  <w:num w:numId="9">
    <w:abstractNumId w:val="23"/>
  </w:num>
  <w:num w:numId="10">
    <w:abstractNumId w:val="27"/>
  </w:num>
  <w:num w:numId="11">
    <w:abstractNumId w:val="4"/>
  </w:num>
  <w:num w:numId="12">
    <w:abstractNumId w:val="11"/>
  </w:num>
  <w:num w:numId="13">
    <w:abstractNumId w:val="3"/>
  </w:num>
  <w:num w:numId="14">
    <w:abstractNumId w:val="20"/>
  </w:num>
  <w:num w:numId="15">
    <w:abstractNumId w:val="31"/>
  </w:num>
  <w:num w:numId="16">
    <w:abstractNumId w:val="8"/>
  </w:num>
  <w:num w:numId="17">
    <w:abstractNumId w:val="2"/>
  </w:num>
  <w:num w:numId="18">
    <w:abstractNumId w:val="7"/>
  </w:num>
  <w:num w:numId="19">
    <w:abstractNumId w:val="30"/>
  </w:num>
  <w:num w:numId="20">
    <w:abstractNumId w:val="5"/>
  </w:num>
  <w:num w:numId="21">
    <w:abstractNumId w:val="14"/>
  </w:num>
  <w:num w:numId="22">
    <w:abstractNumId w:val="12"/>
  </w:num>
  <w:num w:numId="23">
    <w:abstractNumId w:val="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4"/>
  </w:num>
  <w:num w:numId="27">
    <w:abstractNumId w:val="24"/>
  </w:num>
  <w:num w:numId="28">
    <w:abstractNumId w:val="32"/>
  </w:num>
  <w:num w:numId="29">
    <w:abstractNumId w:val="19"/>
  </w:num>
  <w:num w:numId="30">
    <w:abstractNumId w:val="17"/>
  </w:num>
  <w:num w:numId="31">
    <w:abstractNumId w:val="13"/>
  </w:num>
  <w:num w:numId="32">
    <w:abstractNumId w:val="0"/>
  </w:num>
  <w:num w:numId="33">
    <w:abstractNumId w:val="18"/>
  </w:num>
  <w:num w:numId="34">
    <w:abstractNumId w:val="15"/>
  </w:num>
  <w:num w:numId="35">
    <w:abstractNumId w:val="33"/>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761D97"/>
    <w:rsid w:val="000022F2"/>
    <w:rsid w:val="0000459F"/>
    <w:rsid w:val="00004EB4"/>
    <w:rsid w:val="0002196C"/>
    <w:rsid w:val="00021F29"/>
    <w:rsid w:val="00023A7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A6A"/>
    <w:rsid w:val="00113C68"/>
    <w:rsid w:val="00114663"/>
    <w:rsid w:val="0012057B"/>
    <w:rsid w:val="00124CD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213E"/>
    <w:rsid w:val="002A612B"/>
    <w:rsid w:val="002A7804"/>
    <w:rsid w:val="002B05AF"/>
    <w:rsid w:val="002B68A4"/>
    <w:rsid w:val="002B7F9C"/>
    <w:rsid w:val="002C1A9D"/>
    <w:rsid w:val="002C450D"/>
    <w:rsid w:val="002C571D"/>
    <w:rsid w:val="002C5772"/>
    <w:rsid w:val="002C59F5"/>
    <w:rsid w:val="002D0374"/>
    <w:rsid w:val="002D2946"/>
    <w:rsid w:val="002D529E"/>
    <w:rsid w:val="002D6BD6"/>
    <w:rsid w:val="002E4DD9"/>
    <w:rsid w:val="002F0314"/>
    <w:rsid w:val="00303DEF"/>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445"/>
    <w:rsid w:val="003B2F3E"/>
    <w:rsid w:val="003B55B7"/>
    <w:rsid w:val="003C1A78"/>
    <w:rsid w:val="003C756E"/>
    <w:rsid w:val="003D2C33"/>
    <w:rsid w:val="003E4831"/>
    <w:rsid w:val="003E48DE"/>
    <w:rsid w:val="003E7E8B"/>
    <w:rsid w:val="003F16F7"/>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94B2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10F"/>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2969"/>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26998"/>
    <w:rsid w:val="00735BC1"/>
    <w:rsid w:val="00743059"/>
    <w:rsid w:val="00744F58"/>
    <w:rsid w:val="00750CED"/>
    <w:rsid w:val="00760A29"/>
    <w:rsid w:val="00761D97"/>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2A0F"/>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240A"/>
    <w:rsid w:val="00BC60E3"/>
    <w:rsid w:val="00BC6318"/>
    <w:rsid w:val="00BD1458"/>
    <w:rsid w:val="00BE2408"/>
    <w:rsid w:val="00BE34F2"/>
    <w:rsid w:val="00BE3EC6"/>
    <w:rsid w:val="00BE5BEB"/>
    <w:rsid w:val="00BE6528"/>
    <w:rsid w:val="00BF655F"/>
    <w:rsid w:val="00C0087A"/>
    <w:rsid w:val="00C04ED8"/>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06D1"/>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4B21"/>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594B21"/>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594B21"/>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594B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94B21"/>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594B21"/>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594B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4B21"/>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594B21"/>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594B21"/>
    <w:rPr>
      <w:rFonts w:ascii="Arial" w:eastAsiaTheme="majorEastAsia" w:hAnsi="Arial" w:cstheme="majorBidi"/>
      <w:b/>
      <w:bCs/>
      <w:caps/>
      <w:sz w:val="34"/>
      <w:szCs w:val="26"/>
      <w:u w:val="single"/>
    </w:rPr>
  </w:style>
  <w:style w:type="character" w:styleId="Emphasis">
    <w:name w:val="Emphasis"/>
    <w:aliases w:val="Minimized,Highlighted,Evidence,minimized,tag2,Size 10,emphasis in card,CD Card,ED - Tag,Underlined,emphasis,Emphasis!!,small,Qualifications,bold underline,normal card text"/>
    <w:basedOn w:val="DefaultParagraphFont"/>
    <w:uiPriority w:val="7"/>
    <w:qFormat/>
    <w:rsid w:val="00594B21"/>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594B21"/>
    <w:rPr>
      <w:b/>
      <w:bCs/>
    </w:rPr>
  </w:style>
  <w:style w:type="character" w:customStyle="1" w:styleId="Heading3Char">
    <w:name w:val="Heading 3 Char"/>
    <w:aliases w:val="Block Char"/>
    <w:basedOn w:val="DefaultParagraphFont"/>
    <w:link w:val="Heading3"/>
    <w:uiPriority w:val="3"/>
    <w:rsid w:val="00594B21"/>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Intense Emphasis3,Bo,B"/>
    <w:basedOn w:val="DefaultParagraphFont"/>
    <w:uiPriority w:val="6"/>
    <w:qFormat/>
    <w:rsid w:val="00594B21"/>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594B21"/>
    <w:rPr>
      <w:rFonts w:ascii="Arial" w:hAnsi="Arial"/>
      <w:b/>
      <w:bCs/>
      <w:sz w:val="24"/>
      <w:u w:val="single"/>
    </w:rPr>
  </w:style>
  <w:style w:type="paragraph" w:styleId="Header">
    <w:name w:val="header"/>
    <w:basedOn w:val="Normal"/>
    <w:link w:val="HeaderChar"/>
    <w:uiPriority w:val="99"/>
    <w:rsid w:val="00594B21"/>
    <w:pPr>
      <w:tabs>
        <w:tab w:val="center" w:pos="4680"/>
        <w:tab w:val="right" w:pos="9360"/>
      </w:tabs>
    </w:pPr>
  </w:style>
  <w:style w:type="character" w:customStyle="1" w:styleId="HeaderChar">
    <w:name w:val="Header Char"/>
    <w:basedOn w:val="DefaultParagraphFont"/>
    <w:link w:val="Header"/>
    <w:uiPriority w:val="99"/>
    <w:rsid w:val="00594B21"/>
    <w:rPr>
      <w:rFonts w:ascii="Arial" w:hAnsi="Arial" w:cs="Arial"/>
      <w:sz w:val="20"/>
    </w:rPr>
  </w:style>
  <w:style w:type="paragraph" w:styleId="Footer">
    <w:name w:val="footer"/>
    <w:basedOn w:val="Normal"/>
    <w:link w:val="FooterChar"/>
    <w:uiPriority w:val="99"/>
    <w:rsid w:val="00594B21"/>
    <w:pPr>
      <w:tabs>
        <w:tab w:val="center" w:pos="4680"/>
        <w:tab w:val="right" w:pos="9360"/>
      </w:tabs>
    </w:pPr>
  </w:style>
  <w:style w:type="character" w:customStyle="1" w:styleId="FooterChar">
    <w:name w:val="Footer Char"/>
    <w:basedOn w:val="DefaultParagraphFont"/>
    <w:link w:val="Footer"/>
    <w:uiPriority w:val="99"/>
    <w:rsid w:val="00594B21"/>
    <w:rPr>
      <w:rFonts w:ascii="Arial" w:hAnsi="Arial" w:cs="Arial"/>
      <w:sz w:val="20"/>
    </w:rPr>
  </w:style>
  <w:style w:type="character" w:styleId="Hyperlink">
    <w:name w:val="Hyperlink"/>
    <w:aliases w:val="heading 1 (block title),Important,Read,Card Text,Internet Link"/>
    <w:basedOn w:val="DefaultParagraphFont"/>
    <w:uiPriority w:val="99"/>
    <w:rsid w:val="00594B21"/>
    <w:rPr>
      <w:color w:val="auto"/>
      <w:u w:val="none"/>
    </w:rPr>
  </w:style>
  <w:style w:type="character" w:styleId="FollowedHyperlink">
    <w:name w:val="FollowedHyperlink"/>
    <w:basedOn w:val="DefaultParagraphFont"/>
    <w:uiPriority w:val="99"/>
    <w:semiHidden/>
    <w:rsid w:val="00594B21"/>
    <w:rPr>
      <w:color w:val="auto"/>
      <w:u w:val="none"/>
    </w:rPr>
  </w:style>
  <w:style w:type="character" w:customStyle="1" w:styleId="Heading4Char">
    <w:name w:val="Heading 4 Char"/>
    <w:aliases w:val="Tag Char"/>
    <w:basedOn w:val="DefaultParagraphFont"/>
    <w:link w:val="Heading4"/>
    <w:uiPriority w:val="4"/>
    <w:rsid w:val="00594B21"/>
    <w:rPr>
      <w:rFonts w:ascii="Arial" w:eastAsiaTheme="majorEastAsia" w:hAnsi="Arial" w:cstheme="majorBidi"/>
      <w:b/>
      <w:bCs/>
      <w:iCs/>
      <w:sz w:val="24"/>
    </w:rPr>
  </w:style>
  <w:style w:type="paragraph" w:customStyle="1" w:styleId="Analytic">
    <w:name w:val="Analytic"/>
    <w:basedOn w:val="Normal"/>
    <w:link w:val="AnalyticChar"/>
    <w:qFormat/>
    <w:rsid w:val="00594B21"/>
    <w:rPr>
      <w:rFonts w:eastAsia="Calibri" w:cs="Times New Roman"/>
      <w:b/>
      <w:sz w:val="24"/>
      <w:szCs w:val="24"/>
    </w:rPr>
  </w:style>
  <w:style w:type="character" w:customStyle="1" w:styleId="AnalyticChar">
    <w:name w:val="Analytic Char"/>
    <w:basedOn w:val="DefaultParagraphFont"/>
    <w:link w:val="Analytic"/>
    <w:rsid w:val="00594B21"/>
    <w:rPr>
      <w:rFonts w:ascii="Arial" w:eastAsia="Calibri" w:hAnsi="Arial" w:cs="Times New Roman"/>
      <w:b/>
      <w:sz w:val="24"/>
      <w:szCs w:val="24"/>
    </w:rPr>
  </w:style>
  <w:style w:type="character" w:customStyle="1" w:styleId="BoldUnderline">
    <w:name w:val="BoldUnderline"/>
    <w:basedOn w:val="DefaultParagraphFont"/>
    <w:uiPriority w:val="1"/>
    <w:qFormat/>
    <w:rsid w:val="00594B21"/>
    <w:rPr>
      <w:rFonts w:ascii="Arial" w:hAnsi="Arial"/>
      <w:b/>
      <w:sz w:val="20"/>
      <w:u w:val="single"/>
    </w:rPr>
  </w:style>
  <w:style w:type="character" w:customStyle="1" w:styleId="BoldUnderline0">
    <w:name w:val="Bold Underline"/>
    <w:basedOn w:val="DefaultParagraphFont"/>
    <w:uiPriority w:val="1"/>
    <w:qFormat/>
    <w:rsid w:val="00594B21"/>
    <w:rPr>
      <w:rFonts w:ascii="Arial" w:hAnsi="Arial"/>
      <w:b/>
      <w:sz w:val="20"/>
      <w:u w:val="single"/>
    </w:rPr>
  </w:style>
  <w:style w:type="paragraph" w:customStyle="1" w:styleId="Tag2">
    <w:name w:val="Tag2"/>
    <w:basedOn w:val="Normal"/>
    <w:qFormat/>
    <w:rsid w:val="00594B21"/>
    <w:rPr>
      <w:b/>
    </w:rPr>
  </w:style>
  <w:style w:type="paragraph" w:customStyle="1" w:styleId="TagText">
    <w:name w:val="TagText"/>
    <w:basedOn w:val="Normal"/>
    <w:qFormat/>
    <w:rsid w:val="00761D97"/>
    <w:rPr>
      <w:rFonts w:eastAsia="Calibri"/>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761D97"/>
    <w:rPr>
      <w:rFonts w:ascii="Arial" w:hAnsi="Arial"/>
      <w:b/>
      <w:sz w:val="24"/>
      <w:szCs w:val="22"/>
      <w:u w:val="single"/>
    </w:rPr>
  </w:style>
  <w:style w:type="character" w:customStyle="1" w:styleId="Emphasis2">
    <w:name w:val="Emphasis2"/>
    <w:rsid w:val="00761D97"/>
    <w:rPr>
      <w:rFonts w:ascii="Franklin Gothic Heavy" w:hAnsi="Franklin Gothic Heavy"/>
      <w:iCs/>
      <w:u w:val="single"/>
    </w:rPr>
  </w:style>
  <w:style w:type="character" w:customStyle="1" w:styleId="UnderlineBold">
    <w:name w:val="Underline + Bold"/>
    <w:uiPriority w:val="1"/>
    <w:qFormat/>
    <w:rsid w:val="00761D97"/>
    <w:rPr>
      <w:b/>
      <w:sz w:val="20"/>
      <w:u w:val="single"/>
    </w:rPr>
  </w:style>
  <w:style w:type="character" w:customStyle="1" w:styleId="underline">
    <w:name w:val="underline"/>
    <w:qFormat/>
    <w:rsid w:val="00761D97"/>
    <w:rPr>
      <w:u w:val="single"/>
    </w:rPr>
  </w:style>
  <w:style w:type="character" w:customStyle="1" w:styleId="Heading5Char">
    <w:name w:val="Heading 5 Char"/>
    <w:basedOn w:val="DefaultParagraphFont"/>
    <w:link w:val="Heading5"/>
    <w:uiPriority w:val="9"/>
    <w:rsid w:val="00594B21"/>
    <w:rPr>
      <w:rFonts w:ascii="Cambria" w:eastAsia="MS Mincho" w:hAnsi="Cambria" w:cs="Times New Roman"/>
      <w:b/>
      <w:bCs/>
      <w:i/>
      <w:iCs/>
      <w:sz w:val="26"/>
      <w:szCs w:val="26"/>
    </w:rPr>
  </w:style>
  <w:style w:type="paragraph" w:styleId="DocumentMap">
    <w:name w:val="Document Map"/>
    <w:basedOn w:val="Normal"/>
    <w:link w:val="DocumentMapChar"/>
    <w:uiPriority w:val="99"/>
    <w:rsid w:val="00594B21"/>
    <w:rPr>
      <w:rFonts w:ascii="Tahoma" w:hAnsi="Tahoma" w:cs="Tahoma"/>
      <w:sz w:val="16"/>
      <w:szCs w:val="16"/>
    </w:rPr>
  </w:style>
  <w:style w:type="character" w:customStyle="1" w:styleId="DocumentMapChar">
    <w:name w:val="Document Map Char"/>
    <w:basedOn w:val="DefaultParagraphFont"/>
    <w:link w:val="DocumentMap"/>
    <w:uiPriority w:val="99"/>
    <w:rsid w:val="00594B21"/>
    <w:rPr>
      <w:rFonts w:ascii="Tahoma" w:hAnsi="Tahoma" w:cs="Tahoma"/>
      <w:sz w:val="16"/>
      <w:szCs w:val="16"/>
    </w:rPr>
  </w:style>
  <w:style w:type="paragraph" w:customStyle="1" w:styleId="Citation">
    <w:name w:val="Citation"/>
    <w:basedOn w:val="Normal"/>
    <w:link w:val="CitationChar"/>
    <w:qFormat/>
    <w:rsid w:val="00594B21"/>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594B21"/>
    <w:rPr>
      <w:rFonts w:ascii="Arial" w:hAnsi="Arial" w:cs="Arial"/>
      <w:b/>
      <w:sz w:val="24"/>
      <w:u w:val="single"/>
    </w:rPr>
  </w:style>
  <w:style w:type="paragraph" w:styleId="Title">
    <w:name w:val="Title"/>
    <w:basedOn w:val="Normal"/>
    <w:next w:val="Normal"/>
    <w:link w:val="TitleChar2"/>
    <w:uiPriority w:val="6"/>
    <w:qFormat/>
    <w:rsid w:val="00594B21"/>
    <w:pPr>
      <w:pBdr>
        <w:bottom w:val="single" w:sz="8" w:space="4" w:color="4F81BD"/>
      </w:pBdr>
      <w:spacing w:after="300"/>
      <w:contextualSpacing/>
    </w:pPr>
    <w:rPr>
      <w:rFonts w:ascii="Calibri" w:hAnsi="Calibri" w:cs="Times New Roman"/>
      <w:bCs/>
      <w:szCs w:val="20"/>
      <w:u w:val="single"/>
    </w:rPr>
  </w:style>
  <w:style w:type="character" w:customStyle="1" w:styleId="TitleChar">
    <w:name w:val="Title Char"/>
    <w:basedOn w:val="DefaultParagraphFont"/>
    <w:uiPriority w:val="6"/>
    <w:qFormat/>
    <w:rsid w:val="00594B21"/>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uiPriority w:val="6"/>
    <w:qFormat/>
    <w:locked/>
    <w:rsid w:val="00594B21"/>
    <w:rPr>
      <w:rFonts w:ascii="Calibri" w:hAnsi="Calibri" w:cs="Times New Roman"/>
      <w:bCs/>
      <w:sz w:val="20"/>
      <w:szCs w:val="20"/>
      <w:u w:val="single"/>
    </w:rPr>
  </w:style>
  <w:style w:type="paragraph" w:customStyle="1" w:styleId="Normal1">
    <w:name w:val="Normal1"/>
    <w:basedOn w:val="Normal"/>
    <w:rsid w:val="00594B21"/>
    <w:rPr>
      <w:rFonts w:eastAsia="Times New Roman"/>
      <w:szCs w:val="20"/>
    </w:rPr>
  </w:style>
  <w:style w:type="paragraph" w:customStyle="1" w:styleId="Analytics">
    <w:name w:val="Analytics"/>
    <w:basedOn w:val="Normal"/>
    <w:qFormat/>
    <w:rsid w:val="00594B21"/>
    <w:rPr>
      <w:rFonts w:eastAsia="Calibri"/>
      <w:b/>
      <w:sz w:val="24"/>
    </w:rPr>
  </w:style>
  <w:style w:type="paragraph" w:customStyle="1" w:styleId="Default">
    <w:name w:val="Default"/>
    <w:basedOn w:val="Normal"/>
    <w:rsid w:val="00594B21"/>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594B21"/>
    <w:pPr>
      <w:contextualSpacing/>
    </w:pPr>
    <w:rPr>
      <w:rFonts w:eastAsia="Calibri"/>
    </w:rPr>
  </w:style>
  <w:style w:type="paragraph" w:customStyle="1" w:styleId="PageHeaderLine1">
    <w:name w:val="PageHeaderLine1"/>
    <w:basedOn w:val="Normal"/>
    <w:rsid w:val="00594B21"/>
    <w:pPr>
      <w:tabs>
        <w:tab w:val="right" w:pos="10800"/>
      </w:tabs>
    </w:pPr>
    <w:rPr>
      <w:rFonts w:eastAsia="Calibri"/>
      <w:b/>
      <w:sz w:val="28"/>
    </w:rPr>
  </w:style>
  <w:style w:type="paragraph" w:customStyle="1" w:styleId="PageHeaderLine2">
    <w:name w:val="PageHeaderLine2"/>
    <w:basedOn w:val="Normal"/>
    <w:next w:val="Normal"/>
    <w:rsid w:val="00594B21"/>
    <w:pPr>
      <w:tabs>
        <w:tab w:val="right" w:pos="10800"/>
      </w:tabs>
      <w:spacing w:line="480" w:lineRule="auto"/>
    </w:pPr>
    <w:rPr>
      <w:rFonts w:eastAsia="Calibri"/>
      <w:b/>
    </w:rPr>
  </w:style>
  <w:style w:type="character" w:customStyle="1" w:styleId="EndnoteTextChar">
    <w:name w:val="Endnote Text Char"/>
    <w:basedOn w:val="DefaultParagraphFont"/>
    <w:link w:val="EndnoteText"/>
    <w:uiPriority w:val="99"/>
    <w:semiHidden/>
    <w:rsid w:val="00594B21"/>
    <w:rPr>
      <w:rFonts w:ascii="Arial" w:eastAsia="Calibri" w:hAnsi="Arial" w:cs="Arial"/>
      <w:sz w:val="20"/>
      <w:szCs w:val="20"/>
    </w:rPr>
  </w:style>
  <w:style w:type="paragraph" w:styleId="EndnoteText">
    <w:name w:val="endnote text"/>
    <w:basedOn w:val="Normal"/>
    <w:link w:val="EndnoteTextChar"/>
    <w:uiPriority w:val="99"/>
    <w:semiHidden/>
    <w:unhideWhenUsed/>
    <w:rsid w:val="00594B21"/>
    <w:rPr>
      <w:rFonts w:eastAsia="Calibri"/>
      <w:szCs w:val="20"/>
    </w:rPr>
  </w:style>
  <w:style w:type="character" w:customStyle="1" w:styleId="EndnoteTextChar1">
    <w:name w:val="Endnote Text Char1"/>
    <w:basedOn w:val="DefaultParagraphFont"/>
    <w:uiPriority w:val="99"/>
    <w:semiHidden/>
    <w:rsid w:val="00594B21"/>
    <w:rPr>
      <w:rFonts w:ascii="Arial" w:hAnsi="Arial" w:cs="Arial"/>
      <w:sz w:val="20"/>
      <w:szCs w:val="20"/>
    </w:rPr>
  </w:style>
  <w:style w:type="paragraph" w:customStyle="1" w:styleId="2909F619802848F09E01365C32F34654">
    <w:name w:val="2909F619802848F09E01365C32F34654"/>
    <w:rsid w:val="00594B21"/>
    <w:rPr>
      <w:rFonts w:ascii="Calibri" w:eastAsia="Times New Roman" w:hAnsi="Calibri" w:cs="Times New Roman"/>
      <w:lang w:eastAsia="ja-JP"/>
    </w:rPr>
  </w:style>
  <w:style w:type="paragraph" w:customStyle="1" w:styleId="D345FF3D873148C5AE3FBF3267827368">
    <w:name w:val="D345FF3D873148C5AE3FBF3267827368"/>
    <w:rsid w:val="00594B21"/>
    <w:rPr>
      <w:rFonts w:ascii="Calibri" w:eastAsia="Times New Roman" w:hAnsi="Calibri" w:cs="Times New Roman"/>
      <w:lang w:eastAsia="ja-JP"/>
    </w:rPr>
  </w:style>
  <w:style w:type="character" w:customStyle="1" w:styleId="BalloonTextChar">
    <w:name w:val="Balloon Text Char"/>
    <w:basedOn w:val="DefaultParagraphFont"/>
    <w:link w:val="BalloonText"/>
    <w:uiPriority w:val="99"/>
    <w:semiHidden/>
    <w:rsid w:val="00594B21"/>
    <w:rPr>
      <w:rFonts w:ascii="Tahoma" w:eastAsia="Calibri" w:hAnsi="Tahoma" w:cs="Arial"/>
      <w:sz w:val="16"/>
      <w:szCs w:val="16"/>
    </w:rPr>
  </w:style>
  <w:style w:type="paragraph" w:styleId="BalloonText">
    <w:name w:val="Balloon Text"/>
    <w:basedOn w:val="Normal"/>
    <w:link w:val="BalloonTextChar"/>
    <w:uiPriority w:val="99"/>
    <w:semiHidden/>
    <w:unhideWhenUsed/>
    <w:rsid w:val="00594B21"/>
    <w:rPr>
      <w:rFonts w:ascii="Tahoma" w:eastAsia="Calibri" w:hAnsi="Tahoma"/>
      <w:sz w:val="16"/>
      <w:szCs w:val="16"/>
    </w:rPr>
  </w:style>
  <w:style w:type="character" w:customStyle="1" w:styleId="BalloonTextChar1">
    <w:name w:val="Balloon Text Char1"/>
    <w:basedOn w:val="DefaultParagraphFont"/>
    <w:uiPriority w:val="99"/>
    <w:semiHidden/>
    <w:rsid w:val="00594B21"/>
    <w:rPr>
      <w:rFonts w:ascii="Tahoma" w:hAnsi="Tahoma" w:cs="Tahoma"/>
      <w:sz w:val="16"/>
      <w:szCs w:val="16"/>
    </w:rPr>
  </w:style>
  <w:style w:type="paragraph" w:customStyle="1" w:styleId="card">
    <w:name w:val="card"/>
    <w:basedOn w:val="Normal"/>
    <w:link w:val="cardChar"/>
    <w:uiPriority w:val="6"/>
    <w:qFormat/>
    <w:rsid w:val="00594B21"/>
    <w:pPr>
      <w:ind w:left="288" w:right="288"/>
    </w:pPr>
    <w:rPr>
      <w:rFonts w:ascii="Times New Roman" w:eastAsia="Times New Roman" w:hAnsi="Times New Roman"/>
      <w:szCs w:val="20"/>
    </w:rPr>
  </w:style>
  <w:style w:type="character" w:customStyle="1" w:styleId="cardChar">
    <w:name w:val="card Char"/>
    <w:link w:val="card"/>
    <w:uiPriority w:val="6"/>
    <w:rsid w:val="00594B21"/>
    <w:rPr>
      <w:rFonts w:ascii="Times New Roman" w:eastAsia="Times New Roman" w:hAnsi="Times New Roman" w:cs="Arial"/>
      <w:sz w:val="20"/>
      <w:szCs w:val="20"/>
    </w:rPr>
  </w:style>
  <w:style w:type="character" w:customStyle="1" w:styleId="MinimizeChar">
    <w:name w:val="Minimize Char"/>
    <w:rsid w:val="00594B21"/>
    <w:rPr>
      <w:rFonts w:ascii="Times New Roman" w:eastAsia="Times New Roman" w:hAnsi="Times New Roman"/>
      <w:color w:val="000000"/>
      <w:sz w:val="12"/>
    </w:rPr>
  </w:style>
  <w:style w:type="paragraph" w:customStyle="1" w:styleId="NormalText">
    <w:name w:val="Normal Text"/>
    <w:basedOn w:val="Normal"/>
    <w:autoRedefine/>
    <w:rsid w:val="00594B21"/>
    <w:pPr>
      <w:jc w:val="both"/>
    </w:pPr>
    <w:rPr>
      <w:rFonts w:ascii="Times New Roman" w:eastAsia="Times New Roman" w:hAnsi="Times New Roman"/>
      <w:szCs w:val="26"/>
    </w:rPr>
  </w:style>
  <w:style w:type="paragraph" w:customStyle="1" w:styleId="tag">
    <w:name w:val="tag"/>
    <w:basedOn w:val="Normal"/>
    <w:next w:val="Normal"/>
    <w:link w:val="tagChar"/>
    <w:qFormat/>
    <w:rsid w:val="00594B21"/>
    <w:rPr>
      <w:rFonts w:eastAsia="Calibri"/>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94B21"/>
    <w:rPr>
      <w:rFonts w:ascii="Arial" w:eastAsia="Calibri" w:hAnsi="Arial" w:cs="Arial"/>
      <w:b/>
      <w:sz w:val="20"/>
      <w:szCs w:val="20"/>
    </w:rPr>
  </w:style>
  <w:style w:type="character" w:customStyle="1" w:styleId="Author">
    <w:name w:val="Author"/>
    <w:rsid w:val="00594B21"/>
    <w:rPr>
      <w:b/>
      <w:sz w:val="24"/>
    </w:rPr>
  </w:style>
  <w:style w:type="character" w:customStyle="1" w:styleId="UnderlineChar">
    <w:name w:val="Underline Char"/>
    <w:rsid w:val="00594B21"/>
    <w:rPr>
      <w:rFonts w:ascii="Arial Narrow" w:hAnsi="Arial Narrow"/>
      <w:u w:val="thick"/>
    </w:rPr>
  </w:style>
  <w:style w:type="paragraph" w:customStyle="1" w:styleId="Card0">
    <w:name w:val="Card"/>
    <w:basedOn w:val="Normal"/>
    <w:link w:val="CardChar0"/>
    <w:rsid w:val="00594B21"/>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594B21"/>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594B21"/>
    <w:pPr>
      <w:ind w:left="432"/>
    </w:pPr>
    <w:rPr>
      <w:rFonts w:ascii="Arial Narrow" w:eastAsia="SimSun" w:hAnsi="Arial Narrow"/>
      <w:color w:val="000000"/>
      <w:sz w:val="16"/>
      <w:szCs w:val="20"/>
    </w:rPr>
  </w:style>
  <w:style w:type="character" w:customStyle="1" w:styleId="NormaltextCharChar">
    <w:name w:val="Normal text Char Char"/>
    <w:link w:val="Normaltext0"/>
    <w:rsid w:val="00594B21"/>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594B21"/>
    <w:rPr>
      <w:b/>
      <w:sz w:val="28"/>
    </w:rPr>
  </w:style>
  <w:style w:type="character" w:customStyle="1" w:styleId="TagofCardChar">
    <w:name w:val="Tag of Card Char"/>
    <w:link w:val="TagofCard"/>
    <w:rsid w:val="00594B21"/>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594B21"/>
    <w:rPr>
      <w:b/>
      <w:bCs/>
      <w:sz w:val="20"/>
    </w:rPr>
  </w:style>
  <w:style w:type="character" w:customStyle="1" w:styleId="SourcenameChar">
    <w:name w:val="Source name Char"/>
    <w:link w:val="Sourcename"/>
    <w:rsid w:val="00594B21"/>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594B21"/>
    <w:rPr>
      <w:sz w:val="22"/>
      <w:u w:val="single"/>
    </w:rPr>
  </w:style>
  <w:style w:type="character" w:customStyle="1" w:styleId="underlinedcardChar">
    <w:name w:val="underlined card Char"/>
    <w:link w:val="underlinedcard"/>
    <w:rsid w:val="00594B21"/>
    <w:rPr>
      <w:rFonts w:ascii="Arial Narrow" w:eastAsia="SimSun" w:hAnsi="Arial Narrow" w:cs="Arial"/>
      <w:color w:val="000000"/>
      <w:szCs w:val="20"/>
      <w:u w:val="single"/>
    </w:rPr>
  </w:style>
  <w:style w:type="character" w:customStyle="1" w:styleId="Heading2Char1">
    <w:name w:val="Heading 2 Char1"/>
    <w:rsid w:val="00594B21"/>
    <w:rPr>
      <w:rFonts w:cs="Arial"/>
      <w:b/>
      <w:bCs/>
      <w:iCs/>
      <w:szCs w:val="28"/>
      <w:lang w:val="en-US" w:eastAsia="en-US" w:bidi="ar-SA"/>
    </w:rPr>
  </w:style>
  <w:style w:type="paragraph" w:styleId="BodyText">
    <w:name w:val="Body Text"/>
    <w:basedOn w:val="Normal"/>
    <w:link w:val="BodyTextChar"/>
    <w:rsid w:val="00594B21"/>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594B21"/>
    <w:rPr>
      <w:rFonts w:ascii="Times New Roman" w:eastAsia="Times New Roman" w:hAnsi="Times New Roman" w:cs="Arial"/>
      <w:sz w:val="20"/>
      <w:szCs w:val="20"/>
      <w:lang w:val="en-AU"/>
    </w:rPr>
  </w:style>
  <w:style w:type="paragraph" w:customStyle="1" w:styleId="FullText">
    <w:name w:val="Full Text"/>
    <w:basedOn w:val="Normal"/>
    <w:rsid w:val="00594B21"/>
    <w:rPr>
      <w:rFonts w:ascii="Arial Narrow" w:eastAsia="Times New Roman" w:hAnsi="Arial Narrow"/>
      <w:sz w:val="16"/>
      <w:szCs w:val="24"/>
    </w:rPr>
  </w:style>
  <w:style w:type="character" w:customStyle="1" w:styleId="SourceBold">
    <w:name w:val="Source Bold"/>
    <w:rsid w:val="00594B21"/>
    <w:rPr>
      <w:rFonts w:ascii="Arial Narrow" w:hAnsi="Arial Narrow"/>
      <w:b/>
      <w:sz w:val="24"/>
      <w:u w:val="none"/>
    </w:rPr>
  </w:style>
  <w:style w:type="paragraph" w:customStyle="1" w:styleId="citenon-bold">
    <w:name w:val="cite non-bold"/>
    <w:basedOn w:val="Normal"/>
    <w:link w:val="citenon-boldChar"/>
    <w:rsid w:val="00594B21"/>
    <w:pPr>
      <w:widowControl w:val="0"/>
    </w:pPr>
    <w:rPr>
      <w:rFonts w:ascii="Times New Roman" w:eastAsia="Times New Roman" w:hAnsi="Times New Roman"/>
    </w:rPr>
  </w:style>
  <w:style w:type="character" w:customStyle="1" w:styleId="citenon-boldChar">
    <w:name w:val="cite non-bold Char"/>
    <w:link w:val="citenon-bold"/>
    <w:rsid w:val="00594B21"/>
    <w:rPr>
      <w:rFonts w:ascii="Times New Roman" w:eastAsia="Times New Roman" w:hAnsi="Times New Roman" w:cs="Arial"/>
      <w:sz w:val="20"/>
    </w:rPr>
  </w:style>
  <w:style w:type="character" w:customStyle="1" w:styleId="Box">
    <w:name w:val="Box"/>
    <w:qFormat/>
    <w:rsid w:val="00594B21"/>
    <w:rPr>
      <w:b/>
      <w:u w:val="single"/>
      <w:bdr w:val="single" w:sz="4" w:space="0" w:color="auto"/>
    </w:rPr>
  </w:style>
  <w:style w:type="paragraph" w:customStyle="1" w:styleId="TextUnderline">
    <w:name w:val="Text Underline"/>
    <w:basedOn w:val="Normal"/>
    <w:link w:val="TextUnderlineChar"/>
    <w:rsid w:val="00594B21"/>
    <w:rPr>
      <w:rFonts w:ascii="Garamond" w:eastAsia="Times New Roman" w:hAnsi="Garamond"/>
      <w:bCs/>
      <w:kern w:val="20"/>
      <w:szCs w:val="32"/>
      <w:u w:val="single"/>
    </w:rPr>
  </w:style>
  <w:style w:type="character" w:customStyle="1" w:styleId="TextUnderlineChar">
    <w:name w:val="Text Underline Char"/>
    <w:link w:val="TextUnderline"/>
    <w:rsid w:val="00594B21"/>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594B21"/>
    <w:rPr>
      <w:rFonts w:ascii="Arial Narrow" w:eastAsia="Times New Roman" w:hAnsi="Arial Narrow"/>
      <w:sz w:val="18"/>
      <w:szCs w:val="20"/>
    </w:rPr>
  </w:style>
  <w:style w:type="character" w:customStyle="1" w:styleId="SmallTextChar">
    <w:name w:val="Small Text Char"/>
    <w:link w:val="SmallText"/>
    <w:rsid w:val="00594B21"/>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594B21"/>
    <w:rPr>
      <w:rFonts w:ascii="Georgia" w:eastAsia="Calibri" w:hAnsi="Georgia"/>
      <w:b/>
      <w:sz w:val="26"/>
    </w:rPr>
  </w:style>
  <w:style w:type="character" w:customStyle="1" w:styleId="CardTagandCiteChar">
    <w:name w:val="Card Tag and Cite Char"/>
    <w:link w:val="CardTagandCite"/>
    <w:rsid w:val="00594B21"/>
    <w:rPr>
      <w:rFonts w:ascii="Georgia" w:eastAsia="Calibri" w:hAnsi="Georgia" w:cs="Arial"/>
      <w:b/>
      <w:sz w:val="26"/>
    </w:rPr>
  </w:style>
  <w:style w:type="paragraph" w:customStyle="1" w:styleId="CardText1">
    <w:name w:val="Card Text 1"/>
    <w:basedOn w:val="Normal"/>
    <w:link w:val="CardText1Char"/>
    <w:autoRedefine/>
    <w:rsid w:val="00594B21"/>
    <w:rPr>
      <w:rFonts w:ascii="Georgia" w:eastAsia="Calibri" w:hAnsi="Georgia"/>
      <w:color w:val="000000"/>
      <w:sz w:val="22"/>
      <w:u w:val="single"/>
    </w:rPr>
  </w:style>
  <w:style w:type="character" w:customStyle="1" w:styleId="CardText1Char">
    <w:name w:val="Card Text 1 Char"/>
    <w:link w:val="CardText1"/>
    <w:rsid w:val="00594B21"/>
    <w:rPr>
      <w:rFonts w:ascii="Georgia" w:eastAsia="Calibri" w:hAnsi="Georgia" w:cs="Arial"/>
      <w:color w:val="000000"/>
      <w:u w:val="single"/>
    </w:rPr>
  </w:style>
  <w:style w:type="paragraph" w:customStyle="1" w:styleId="CardText2">
    <w:name w:val="Card Text 2"/>
    <w:basedOn w:val="CardText1"/>
    <w:link w:val="CardText2Char"/>
    <w:rsid w:val="00594B21"/>
    <w:rPr>
      <w:b/>
    </w:rPr>
  </w:style>
  <w:style w:type="character" w:customStyle="1" w:styleId="CardText2Char">
    <w:name w:val="Card Text 2 Char"/>
    <w:link w:val="CardText2"/>
    <w:rsid w:val="00594B21"/>
    <w:rPr>
      <w:rFonts w:ascii="Georgia" w:eastAsia="Calibri" w:hAnsi="Georgia" w:cs="Arial"/>
      <w:b/>
      <w:color w:val="000000"/>
      <w:u w:val="single"/>
    </w:rPr>
  </w:style>
  <w:style w:type="character" w:customStyle="1" w:styleId="Style4Char">
    <w:name w:val="Style4 Char"/>
    <w:link w:val="Style4"/>
    <w:rsid w:val="00594B21"/>
    <w:rPr>
      <w:rFonts w:ascii="Arial Narrow" w:hAnsi="Arial Narrow"/>
      <w:u w:val="single"/>
    </w:rPr>
  </w:style>
  <w:style w:type="paragraph" w:customStyle="1" w:styleId="Style4">
    <w:name w:val="Style4"/>
    <w:basedOn w:val="Normal"/>
    <w:link w:val="Style4Char"/>
    <w:rsid w:val="00594B21"/>
    <w:rPr>
      <w:rFonts w:ascii="Arial Narrow" w:hAnsi="Arial Narrow" w:cstheme="minorBidi"/>
      <w:sz w:val="22"/>
      <w:u w:val="single"/>
    </w:rPr>
  </w:style>
  <w:style w:type="paragraph" w:customStyle="1" w:styleId="BlockTitle">
    <w:name w:val="Block Title"/>
    <w:basedOn w:val="Heading1"/>
    <w:next w:val="Normal"/>
    <w:link w:val="BlockTitleChar"/>
    <w:qFormat/>
    <w:rsid w:val="00594B21"/>
    <w:pPr>
      <w:keepNext w:val="0"/>
      <w:keepLines w:val="0"/>
      <w:widowControl w:val="0"/>
      <w:spacing w:before="0" w:after="120"/>
    </w:pPr>
    <w:rPr>
      <w:rFonts w:ascii="Times New Roman" w:eastAsia="Times New Roman" w:hAnsi="Times New Roman" w:cs="Times New Roman"/>
      <w:kern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594B21"/>
    <w:rPr>
      <w:rFonts w:ascii="Times New Roman" w:eastAsia="Times New Roman" w:hAnsi="Times New Roman" w:cs="Times New Roman"/>
      <w:b/>
      <w:bCs/>
      <w:caps/>
      <w:kern w:val="32"/>
      <w:sz w:val="36"/>
      <w:szCs w:val="32"/>
      <w:u w:val="single"/>
    </w:rPr>
  </w:style>
  <w:style w:type="character" w:customStyle="1" w:styleId="AuthorDate">
    <w:name w:val="Author Date"/>
    <w:rsid w:val="00594B21"/>
    <w:rPr>
      <w:b/>
      <w:sz w:val="24"/>
      <w:u w:val="thick"/>
    </w:rPr>
  </w:style>
  <w:style w:type="character" w:customStyle="1" w:styleId="2xBoldUnderline">
    <w:name w:val="2x_Bold_Underline"/>
    <w:rsid w:val="00594B21"/>
    <w:rPr>
      <w:b/>
      <w:bCs/>
      <w:sz w:val="24"/>
      <w:u w:val="thick"/>
    </w:rPr>
  </w:style>
  <w:style w:type="character" w:customStyle="1" w:styleId="Dottedunderline">
    <w:name w:val="Dotted underline"/>
    <w:rsid w:val="00594B21"/>
    <w:rPr>
      <w:u w:val="dotted"/>
    </w:rPr>
  </w:style>
  <w:style w:type="character" w:customStyle="1" w:styleId="loose">
    <w:name w:val="loose"/>
    <w:rsid w:val="00594B21"/>
  </w:style>
  <w:style w:type="character" w:customStyle="1" w:styleId="verdana">
    <w:name w:val="verdana"/>
    <w:rsid w:val="00594B21"/>
  </w:style>
  <w:style w:type="character" w:customStyle="1" w:styleId="hit">
    <w:name w:val="hit"/>
    <w:rsid w:val="00594B21"/>
  </w:style>
  <w:style w:type="paragraph" w:customStyle="1" w:styleId="citeunread">
    <w:name w:val="cite unread"/>
    <w:basedOn w:val="Normal"/>
    <w:link w:val="citeunreadChar"/>
    <w:rsid w:val="00594B21"/>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594B21"/>
    <w:rPr>
      <w:rFonts w:ascii="Times New Roman" w:eastAsia="MS Mincho" w:hAnsi="Times New Roman" w:cs="Arial"/>
      <w:kern w:val="28"/>
      <w:sz w:val="18"/>
      <w:szCs w:val="20"/>
    </w:rPr>
  </w:style>
  <w:style w:type="paragraph" w:customStyle="1" w:styleId="read">
    <w:name w:val="read"/>
    <w:basedOn w:val="Normal"/>
    <w:next w:val="Normal"/>
    <w:link w:val="readCharChar"/>
    <w:rsid w:val="00594B21"/>
    <w:rPr>
      <w:rFonts w:ascii="Times New Roman" w:eastAsia="Times New Roman" w:hAnsi="Times New Roman"/>
      <w:b/>
      <w:szCs w:val="20"/>
      <w:u w:val="single"/>
    </w:rPr>
  </w:style>
  <w:style w:type="character" w:customStyle="1" w:styleId="readCharChar">
    <w:name w:val="read Char Char"/>
    <w:link w:val="read"/>
    <w:locked/>
    <w:rsid w:val="00594B21"/>
    <w:rPr>
      <w:rFonts w:ascii="Times New Roman" w:eastAsia="Times New Roman" w:hAnsi="Times New Roman" w:cs="Arial"/>
      <w:b/>
      <w:sz w:val="20"/>
      <w:szCs w:val="20"/>
      <w:u w:val="single"/>
    </w:rPr>
  </w:style>
  <w:style w:type="paragraph" w:customStyle="1" w:styleId="2ndLevel-TAG">
    <w:name w:val="2nd Level - TAG"/>
    <w:basedOn w:val="Normal"/>
    <w:next w:val="Normal"/>
    <w:rsid w:val="00594B21"/>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594B21"/>
    <w:rPr>
      <w:rFonts w:ascii="Times New Roman" w:eastAsia="Times New Roman" w:hAnsi="Times New Roman"/>
      <w:sz w:val="16"/>
      <w:szCs w:val="18"/>
    </w:rPr>
  </w:style>
  <w:style w:type="character" w:customStyle="1" w:styleId="noreadChar">
    <w:name w:val="no read Char"/>
    <w:link w:val="noread"/>
    <w:rsid w:val="00594B21"/>
    <w:rPr>
      <w:rFonts w:ascii="Times New Roman" w:eastAsia="Times New Roman" w:hAnsi="Times New Roman" w:cs="Arial"/>
      <w:sz w:val="16"/>
      <w:szCs w:val="18"/>
    </w:rPr>
  </w:style>
  <w:style w:type="character" w:customStyle="1" w:styleId="readChar">
    <w:name w:val="read Char"/>
    <w:rsid w:val="00594B21"/>
    <w:rPr>
      <w:szCs w:val="22"/>
      <w:u w:val="single"/>
      <w:lang w:val="en-US" w:eastAsia="en-US" w:bidi="ar-SA"/>
    </w:rPr>
  </w:style>
  <w:style w:type="paragraph" w:customStyle="1" w:styleId="AuthorDate0">
    <w:name w:val="AuthorDate"/>
    <w:basedOn w:val="Normal"/>
    <w:rsid w:val="00594B21"/>
    <w:rPr>
      <w:rFonts w:ascii="Times New Roman" w:eastAsia="MS Mincho" w:hAnsi="Times New Roman"/>
      <w:b/>
      <w:sz w:val="22"/>
      <w:szCs w:val="20"/>
    </w:rPr>
  </w:style>
  <w:style w:type="character" w:customStyle="1" w:styleId="underlining">
    <w:name w:val="underlining"/>
    <w:rsid w:val="00594B21"/>
    <w:rPr>
      <w:u w:val="single"/>
    </w:rPr>
  </w:style>
  <w:style w:type="character" w:customStyle="1" w:styleId="blue">
    <w:name w:val="blue"/>
    <w:rsid w:val="00594B21"/>
  </w:style>
  <w:style w:type="character" w:styleId="Strong">
    <w:name w:val="Strong"/>
    <w:uiPriority w:val="22"/>
    <w:qFormat/>
    <w:rsid w:val="00594B21"/>
    <w:rPr>
      <w:b/>
      <w:bCs/>
    </w:rPr>
  </w:style>
  <w:style w:type="character" w:customStyle="1" w:styleId="TitleChar1">
    <w:name w:val="Title Char1"/>
    <w:basedOn w:val="DefaultParagraphFont"/>
    <w:uiPriority w:val="10"/>
    <w:rsid w:val="00594B21"/>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594B21"/>
  </w:style>
  <w:style w:type="paragraph" w:styleId="BodyTextIndent2">
    <w:name w:val="Body Text Indent 2"/>
    <w:basedOn w:val="Normal"/>
    <w:link w:val="BodyTextIndent2Char"/>
    <w:rsid w:val="00594B21"/>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594B21"/>
    <w:rPr>
      <w:rFonts w:ascii="HGSSoeiKakugothicUB" w:eastAsia="MS Mincho" w:hAnsi="Arial" w:cs="Arial"/>
      <w:sz w:val="20"/>
      <w:szCs w:val="20"/>
      <w:lang w:eastAsia="ja-JP"/>
    </w:rPr>
  </w:style>
  <w:style w:type="paragraph" w:styleId="NormalWeb">
    <w:name w:val="Normal (Web)"/>
    <w:basedOn w:val="Normal"/>
    <w:uiPriority w:val="99"/>
    <w:rsid w:val="00594B21"/>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594B21"/>
    <w:rPr>
      <w:color w:val="000000"/>
    </w:rPr>
  </w:style>
  <w:style w:type="character" w:customStyle="1" w:styleId="apple-style-span">
    <w:name w:val="apple-style-span"/>
    <w:rsid w:val="00594B21"/>
  </w:style>
  <w:style w:type="character" w:customStyle="1" w:styleId="A6">
    <w:name w:val="A6"/>
    <w:uiPriority w:val="99"/>
    <w:rsid w:val="00594B21"/>
    <w:rPr>
      <w:rFonts w:ascii="Times New Roman" w:hAnsi="Times New Roman"/>
      <w:color w:val="000000"/>
      <w:sz w:val="14"/>
      <w:szCs w:val="14"/>
    </w:rPr>
  </w:style>
  <w:style w:type="character" w:customStyle="1" w:styleId="smallChar">
    <w:name w:val="small Char"/>
    <w:rsid w:val="00594B21"/>
    <w:rPr>
      <w:rFonts w:ascii="Times New Roman" w:eastAsia="Calibri" w:hAnsi="Times New Roman" w:cs="Arial"/>
      <w:sz w:val="16"/>
    </w:rPr>
  </w:style>
  <w:style w:type="character" w:customStyle="1" w:styleId="il">
    <w:name w:val="il"/>
    <w:rsid w:val="00594B21"/>
  </w:style>
  <w:style w:type="paragraph" w:customStyle="1" w:styleId="Underlining0">
    <w:name w:val="Underlining"/>
    <w:basedOn w:val="Normal"/>
    <w:link w:val="UnderliningChar"/>
    <w:rsid w:val="00594B21"/>
    <w:rPr>
      <w:rFonts w:eastAsia="Calibri"/>
      <w:u w:val="single"/>
    </w:rPr>
  </w:style>
  <w:style w:type="character" w:customStyle="1" w:styleId="UnderliningChar">
    <w:name w:val="Underlining Char"/>
    <w:link w:val="Underlining0"/>
    <w:rsid w:val="00594B21"/>
    <w:rPr>
      <w:rFonts w:ascii="Arial" w:eastAsia="Calibri" w:hAnsi="Arial" w:cs="Arial"/>
      <w:sz w:val="20"/>
      <w:u w:val="single"/>
    </w:rPr>
  </w:style>
  <w:style w:type="paragraph" w:customStyle="1" w:styleId="CiteCard">
    <w:name w:val="Cite_Card"/>
    <w:link w:val="CiteCardChar"/>
    <w:rsid w:val="00594B21"/>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594B21"/>
    <w:rPr>
      <w:rFonts w:ascii="Times New Roman" w:eastAsia="Times New Roman" w:hAnsi="Times New Roman" w:cs="Arial"/>
      <w:bCs/>
      <w:sz w:val="20"/>
      <w:szCs w:val="20"/>
    </w:rPr>
  </w:style>
  <w:style w:type="character" w:customStyle="1" w:styleId="btitle">
    <w:name w:val="btitle"/>
    <w:rsid w:val="00594B21"/>
  </w:style>
  <w:style w:type="character" w:customStyle="1" w:styleId="green">
    <w:name w:val="green"/>
    <w:rsid w:val="00594B21"/>
  </w:style>
  <w:style w:type="paragraph" w:customStyle="1" w:styleId="CM5">
    <w:name w:val="CM5"/>
    <w:basedOn w:val="Default"/>
    <w:next w:val="Default"/>
    <w:uiPriority w:val="99"/>
    <w:rsid w:val="00594B21"/>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594B21"/>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594B21"/>
    <w:rPr>
      <w:rFonts w:eastAsia="Calibri"/>
      <w:b/>
      <w:sz w:val="24"/>
      <w:u w:val="single"/>
    </w:rPr>
  </w:style>
  <w:style w:type="character" w:customStyle="1" w:styleId="BodyText1">
    <w:name w:val="Body Text1"/>
    <w:rsid w:val="00594B2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94B2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94B2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94B2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94B2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94B2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94B2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94B2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94B2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594B21"/>
    <w:rPr>
      <w:rFonts w:ascii="Arial" w:hAnsi="Arial" w:cs="Arial"/>
      <w:b/>
      <w:sz w:val="24"/>
      <w:szCs w:val="22"/>
      <w:u w:val="single"/>
    </w:rPr>
  </w:style>
  <w:style w:type="paragraph" w:styleId="NoSpacing">
    <w:name w:val="No Spacing"/>
    <w:uiPriority w:val="1"/>
    <w:rsid w:val="00594B21"/>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594B21"/>
    <w:pPr>
      <w:ind w:left="720"/>
      <w:contextualSpacing/>
    </w:pPr>
    <w:rPr>
      <w:rFonts w:eastAsia="Cambria"/>
    </w:rPr>
  </w:style>
  <w:style w:type="paragraph" w:customStyle="1" w:styleId="CiteReal">
    <w:name w:val="Cite Real"/>
    <w:basedOn w:val="Normal"/>
    <w:next w:val="Normal"/>
    <w:qFormat/>
    <w:rsid w:val="00594B21"/>
    <w:rPr>
      <w:rFonts w:eastAsia="MS Mincho"/>
      <w:b/>
      <w:sz w:val="24"/>
      <w:szCs w:val="24"/>
      <w:u w:val="single"/>
    </w:rPr>
  </w:style>
  <w:style w:type="character" w:customStyle="1" w:styleId="sehl">
    <w:name w:val="sehl"/>
    <w:rsid w:val="00594B21"/>
  </w:style>
  <w:style w:type="character" w:customStyle="1" w:styleId="citationtitle">
    <w:name w:val="citationtitle"/>
    <w:rsid w:val="00594B21"/>
  </w:style>
  <w:style w:type="paragraph" w:customStyle="1" w:styleId="Nothing">
    <w:name w:val="Nothing"/>
    <w:rsid w:val="00594B21"/>
    <w:pPr>
      <w:spacing w:after="0" w:line="240" w:lineRule="auto"/>
      <w:jc w:val="both"/>
    </w:pPr>
    <w:rPr>
      <w:rFonts w:ascii="Georgia" w:eastAsia="Times New Roman" w:hAnsi="Georgia" w:cs="Times New Roman"/>
      <w:sz w:val="20"/>
      <w:szCs w:val="24"/>
    </w:rPr>
  </w:style>
  <w:style w:type="paragraph" w:customStyle="1" w:styleId="Cards">
    <w:name w:val="Cards"/>
    <w:next w:val="Nothing"/>
    <w:autoRedefine/>
    <w:rsid w:val="00594B21"/>
    <w:pPr>
      <w:widowControl w:val="0"/>
      <w:spacing w:after="0" w:line="240" w:lineRule="auto"/>
      <w:ind w:right="432"/>
    </w:pPr>
    <w:rPr>
      <w:rFonts w:ascii="Georgia" w:eastAsia="Times New Roman" w:hAnsi="Georgia" w:cs="Times New Roman"/>
      <w:sz w:val="18"/>
      <w:szCs w:val="24"/>
    </w:rPr>
  </w:style>
  <w:style w:type="character" w:customStyle="1" w:styleId="DebateUnderline">
    <w:name w:val="Debate Underline"/>
    <w:rsid w:val="00594B21"/>
    <w:rPr>
      <w:rFonts w:ascii="Georgia" w:hAnsi="Georgia"/>
      <w:sz w:val="20"/>
      <w:szCs w:val="20"/>
      <w:u w:val="single"/>
      <w:bdr w:val="none" w:sz="0" w:space="0" w:color="auto"/>
    </w:rPr>
  </w:style>
  <w:style w:type="character" w:customStyle="1" w:styleId="DebateHighlighted">
    <w:name w:val="Debate Highlighted"/>
    <w:rsid w:val="00594B21"/>
    <w:rPr>
      <w:rFonts w:ascii="Georgia" w:hAnsi="Georgia"/>
      <w:sz w:val="20"/>
      <w:u w:val="thick"/>
      <w:bdr w:val="none" w:sz="0" w:space="0" w:color="auto"/>
      <w:shd w:val="clear" w:color="auto" w:fill="00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94B21"/>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594B21"/>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594B21"/>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594B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94B21"/>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594B21"/>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rsid w:val="00594B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94B21"/>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594B21"/>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594B21"/>
    <w:rPr>
      <w:rFonts w:ascii="Arial" w:eastAsiaTheme="majorEastAsia" w:hAnsi="Arial" w:cstheme="majorBidi"/>
      <w:b/>
      <w:bCs/>
      <w:caps/>
      <w:sz w:val="34"/>
      <w:szCs w:val="26"/>
      <w:u w:val="single"/>
    </w:rPr>
  </w:style>
  <w:style w:type="character" w:styleId="Emphasis">
    <w:name w:val="Emphasis"/>
    <w:aliases w:val="Minimized,Highlighted,Evidence,minimized,tag2,Size 10,emphasis in card,CD Card,ED - Tag,Underlined,emphasis,Emphasis!!,small,Qualifications,bold underline,normal card text"/>
    <w:basedOn w:val="DefaultParagraphFont"/>
    <w:uiPriority w:val="7"/>
    <w:qFormat/>
    <w:rsid w:val="00594B21"/>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594B21"/>
    <w:rPr>
      <w:b/>
      <w:bCs/>
    </w:rPr>
  </w:style>
  <w:style w:type="character" w:customStyle="1" w:styleId="Heading3Char">
    <w:name w:val="Heading 3 Char"/>
    <w:aliases w:val="Block Char"/>
    <w:basedOn w:val="DefaultParagraphFont"/>
    <w:link w:val="Heading3"/>
    <w:uiPriority w:val="3"/>
    <w:rsid w:val="00594B21"/>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Intense Emphasis3,Bo,B"/>
    <w:basedOn w:val="DefaultParagraphFont"/>
    <w:uiPriority w:val="6"/>
    <w:qFormat/>
    <w:rsid w:val="00594B21"/>
    <w:rPr>
      <w:b w:val="0"/>
      <w:bCs/>
      <w:sz w:val="20"/>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594B21"/>
    <w:rPr>
      <w:rFonts w:ascii="Arial" w:hAnsi="Arial"/>
      <w:b/>
      <w:bCs/>
      <w:sz w:val="24"/>
      <w:u w:val="single"/>
    </w:rPr>
  </w:style>
  <w:style w:type="paragraph" w:styleId="Header">
    <w:name w:val="header"/>
    <w:basedOn w:val="Normal"/>
    <w:link w:val="HeaderChar"/>
    <w:uiPriority w:val="99"/>
    <w:rsid w:val="00594B21"/>
    <w:pPr>
      <w:tabs>
        <w:tab w:val="center" w:pos="4680"/>
        <w:tab w:val="right" w:pos="9360"/>
      </w:tabs>
    </w:pPr>
  </w:style>
  <w:style w:type="character" w:customStyle="1" w:styleId="HeaderChar">
    <w:name w:val="Header Char"/>
    <w:basedOn w:val="DefaultParagraphFont"/>
    <w:link w:val="Header"/>
    <w:uiPriority w:val="99"/>
    <w:rsid w:val="00594B21"/>
    <w:rPr>
      <w:rFonts w:ascii="Arial" w:hAnsi="Arial" w:cs="Arial"/>
      <w:sz w:val="20"/>
    </w:rPr>
  </w:style>
  <w:style w:type="paragraph" w:styleId="Footer">
    <w:name w:val="footer"/>
    <w:basedOn w:val="Normal"/>
    <w:link w:val="FooterChar"/>
    <w:uiPriority w:val="99"/>
    <w:rsid w:val="00594B21"/>
    <w:pPr>
      <w:tabs>
        <w:tab w:val="center" w:pos="4680"/>
        <w:tab w:val="right" w:pos="9360"/>
      </w:tabs>
    </w:pPr>
  </w:style>
  <w:style w:type="character" w:customStyle="1" w:styleId="FooterChar">
    <w:name w:val="Footer Char"/>
    <w:basedOn w:val="DefaultParagraphFont"/>
    <w:link w:val="Footer"/>
    <w:uiPriority w:val="99"/>
    <w:rsid w:val="00594B21"/>
    <w:rPr>
      <w:rFonts w:ascii="Arial" w:hAnsi="Arial" w:cs="Arial"/>
      <w:sz w:val="20"/>
    </w:rPr>
  </w:style>
  <w:style w:type="character" w:styleId="Hyperlink">
    <w:name w:val="Hyperlink"/>
    <w:aliases w:val="heading 1 (block title),Important,Read,Card Text,Internet Link"/>
    <w:basedOn w:val="DefaultParagraphFont"/>
    <w:uiPriority w:val="99"/>
    <w:rsid w:val="00594B21"/>
    <w:rPr>
      <w:color w:val="auto"/>
      <w:u w:val="none"/>
    </w:rPr>
  </w:style>
  <w:style w:type="character" w:styleId="FollowedHyperlink">
    <w:name w:val="FollowedHyperlink"/>
    <w:basedOn w:val="DefaultParagraphFont"/>
    <w:uiPriority w:val="99"/>
    <w:semiHidden/>
    <w:rsid w:val="00594B21"/>
    <w:rPr>
      <w:color w:val="auto"/>
      <w:u w:val="none"/>
    </w:rPr>
  </w:style>
  <w:style w:type="character" w:customStyle="1" w:styleId="Heading4Char">
    <w:name w:val="Heading 4 Char"/>
    <w:aliases w:val="Tag Char"/>
    <w:basedOn w:val="DefaultParagraphFont"/>
    <w:link w:val="Heading4"/>
    <w:uiPriority w:val="4"/>
    <w:rsid w:val="00594B21"/>
    <w:rPr>
      <w:rFonts w:ascii="Arial" w:eastAsiaTheme="majorEastAsia" w:hAnsi="Arial" w:cstheme="majorBidi"/>
      <w:b/>
      <w:bCs/>
      <w:iCs/>
      <w:sz w:val="24"/>
    </w:rPr>
  </w:style>
  <w:style w:type="paragraph" w:customStyle="1" w:styleId="Analytic">
    <w:name w:val="Analytic"/>
    <w:basedOn w:val="Normal"/>
    <w:link w:val="AnalyticChar"/>
    <w:qFormat/>
    <w:rsid w:val="00594B21"/>
    <w:rPr>
      <w:rFonts w:eastAsia="Calibri" w:cs="Times New Roman"/>
      <w:b/>
      <w:sz w:val="24"/>
      <w:szCs w:val="24"/>
    </w:rPr>
  </w:style>
  <w:style w:type="character" w:customStyle="1" w:styleId="AnalyticChar">
    <w:name w:val="Analytic Char"/>
    <w:basedOn w:val="DefaultParagraphFont"/>
    <w:link w:val="Analytic"/>
    <w:rsid w:val="00594B21"/>
    <w:rPr>
      <w:rFonts w:ascii="Arial" w:eastAsia="Calibri" w:hAnsi="Arial" w:cs="Times New Roman"/>
      <w:b/>
      <w:sz w:val="24"/>
      <w:szCs w:val="24"/>
    </w:rPr>
  </w:style>
  <w:style w:type="character" w:customStyle="1" w:styleId="BoldUnderline">
    <w:name w:val="BoldUnderline"/>
    <w:basedOn w:val="DefaultParagraphFont"/>
    <w:uiPriority w:val="1"/>
    <w:qFormat/>
    <w:rsid w:val="00594B21"/>
    <w:rPr>
      <w:rFonts w:ascii="Arial" w:hAnsi="Arial"/>
      <w:b/>
      <w:sz w:val="20"/>
      <w:u w:val="single"/>
    </w:rPr>
  </w:style>
  <w:style w:type="character" w:customStyle="1" w:styleId="BoldUnderline0">
    <w:name w:val="Bold Underline"/>
    <w:basedOn w:val="DefaultParagraphFont"/>
    <w:uiPriority w:val="1"/>
    <w:qFormat/>
    <w:rsid w:val="00594B21"/>
    <w:rPr>
      <w:rFonts w:ascii="Arial" w:hAnsi="Arial"/>
      <w:b/>
      <w:sz w:val="20"/>
      <w:u w:val="single"/>
    </w:rPr>
  </w:style>
  <w:style w:type="paragraph" w:customStyle="1" w:styleId="Tag2">
    <w:name w:val="Tag2"/>
    <w:basedOn w:val="Normal"/>
    <w:qFormat/>
    <w:rsid w:val="00594B21"/>
    <w:rPr>
      <w:b/>
    </w:rPr>
  </w:style>
  <w:style w:type="paragraph" w:customStyle="1" w:styleId="TagText">
    <w:name w:val="TagText"/>
    <w:basedOn w:val="Normal"/>
    <w:qFormat/>
    <w:rsid w:val="00761D97"/>
    <w:rPr>
      <w:rFonts w:eastAsia="Calibri"/>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761D97"/>
    <w:rPr>
      <w:rFonts w:ascii="Arial" w:hAnsi="Arial"/>
      <w:b/>
      <w:sz w:val="24"/>
      <w:szCs w:val="22"/>
      <w:u w:val="single"/>
    </w:rPr>
  </w:style>
  <w:style w:type="character" w:customStyle="1" w:styleId="Emphasis2">
    <w:name w:val="Emphasis2"/>
    <w:rsid w:val="00761D97"/>
    <w:rPr>
      <w:rFonts w:ascii="Franklin Gothic Heavy" w:hAnsi="Franklin Gothic Heavy"/>
      <w:iCs/>
      <w:u w:val="single"/>
    </w:rPr>
  </w:style>
  <w:style w:type="character" w:customStyle="1" w:styleId="UnderlineBold">
    <w:name w:val="Underline + Bold"/>
    <w:uiPriority w:val="1"/>
    <w:qFormat/>
    <w:rsid w:val="00761D97"/>
    <w:rPr>
      <w:b/>
      <w:sz w:val="20"/>
      <w:u w:val="single"/>
    </w:rPr>
  </w:style>
  <w:style w:type="character" w:customStyle="1" w:styleId="underline">
    <w:name w:val="underline"/>
    <w:qFormat/>
    <w:rsid w:val="00761D97"/>
    <w:rPr>
      <w:u w:val="single"/>
    </w:rPr>
  </w:style>
  <w:style w:type="character" w:customStyle="1" w:styleId="Heading5Char">
    <w:name w:val="Heading 5 Char"/>
    <w:basedOn w:val="DefaultParagraphFont"/>
    <w:link w:val="Heading5"/>
    <w:uiPriority w:val="9"/>
    <w:rsid w:val="00594B21"/>
    <w:rPr>
      <w:rFonts w:ascii="Cambria" w:eastAsia="MS Mincho" w:hAnsi="Cambria" w:cs="Times New Roman"/>
      <w:b/>
      <w:bCs/>
      <w:i/>
      <w:iCs/>
      <w:sz w:val="26"/>
      <w:szCs w:val="26"/>
    </w:rPr>
  </w:style>
  <w:style w:type="paragraph" w:styleId="DocumentMap">
    <w:name w:val="Document Map"/>
    <w:basedOn w:val="Normal"/>
    <w:link w:val="DocumentMapChar"/>
    <w:uiPriority w:val="99"/>
    <w:rsid w:val="00594B21"/>
    <w:rPr>
      <w:rFonts w:ascii="Tahoma" w:hAnsi="Tahoma" w:cs="Tahoma"/>
      <w:sz w:val="16"/>
      <w:szCs w:val="16"/>
    </w:rPr>
  </w:style>
  <w:style w:type="character" w:customStyle="1" w:styleId="DocumentMapChar">
    <w:name w:val="Document Map Char"/>
    <w:basedOn w:val="DefaultParagraphFont"/>
    <w:link w:val="DocumentMap"/>
    <w:uiPriority w:val="99"/>
    <w:rsid w:val="00594B21"/>
    <w:rPr>
      <w:rFonts w:ascii="Tahoma" w:hAnsi="Tahoma" w:cs="Tahoma"/>
      <w:sz w:val="16"/>
      <w:szCs w:val="16"/>
    </w:rPr>
  </w:style>
  <w:style w:type="paragraph" w:customStyle="1" w:styleId="Citation">
    <w:name w:val="Citation"/>
    <w:basedOn w:val="Normal"/>
    <w:link w:val="CitationChar"/>
    <w:qFormat/>
    <w:rsid w:val="00594B21"/>
    <w:rPr>
      <w:b/>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 Char Char Char1,Char Char Char1,Heading 3 Char Char,cite"/>
    <w:link w:val="Citation"/>
    <w:qFormat/>
    <w:rsid w:val="00594B21"/>
    <w:rPr>
      <w:rFonts w:ascii="Arial" w:hAnsi="Arial" w:cs="Arial"/>
      <w:b/>
      <w:sz w:val="24"/>
      <w:u w:val="single"/>
    </w:rPr>
  </w:style>
  <w:style w:type="paragraph" w:styleId="Title">
    <w:name w:val="Title"/>
    <w:basedOn w:val="Normal"/>
    <w:next w:val="Normal"/>
    <w:link w:val="TitleChar2"/>
    <w:uiPriority w:val="6"/>
    <w:qFormat/>
    <w:rsid w:val="00594B21"/>
    <w:pPr>
      <w:pBdr>
        <w:bottom w:val="single" w:sz="8" w:space="4" w:color="4F81BD"/>
      </w:pBdr>
      <w:spacing w:after="300"/>
      <w:contextualSpacing/>
    </w:pPr>
    <w:rPr>
      <w:rFonts w:ascii="Calibri" w:hAnsi="Calibri" w:cs="Times New Roman"/>
      <w:bCs/>
      <w:szCs w:val="20"/>
      <w:u w:val="single"/>
    </w:rPr>
  </w:style>
  <w:style w:type="character" w:customStyle="1" w:styleId="TitleChar">
    <w:name w:val="Title Char"/>
    <w:basedOn w:val="DefaultParagraphFont"/>
    <w:uiPriority w:val="6"/>
    <w:qFormat/>
    <w:rsid w:val="00594B21"/>
    <w:rPr>
      <w:rFonts w:asciiTheme="majorHAnsi" w:eastAsiaTheme="majorEastAsia" w:hAnsiTheme="majorHAnsi" w:cstheme="majorBidi"/>
      <w:color w:val="17365D" w:themeColor="text2" w:themeShade="BF"/>
      <w:spacing w:val="5"/>
      <w:kern w:val="28"/>
      <w:sz w:val="52"/>
      <w:szCs w:val="52"/>
    </w:rPr>
  </w:style>
  <w:style w:type="character" w:customStyle="1" w:styleId="TitleChar2">
    <w:name w:val="Title Char2"/>
    <w:link w:val="Title"/>
    <w:uiPriority w:val="6"/>
    <w:qFormat/>
    <w:locked/>
    <w:rsid w:val="00594B21"/>
    <w:rPr>
      <w:rFonts w:ascii="Calibri" w:hAnsi="Calibri" w:cs="Times New Roman"/>
      <w:bCs/>
      <w:sz w:val="20"/>
      <w:szCs w:val="20"/>
      <w:u w:val="single"/>
    </w:rPr>
  </w:style>
  <w:style w:type="paragraph" w:customStyle="1" w:styleId="Normal1">
    <w:name w:val="Normal1"/>
    <w:basedOn w:val="Normal"/>
    <w:rsid w:val="00594B21"/>
    <w:rPr>
      <w:rFonts w:eastAsia="Times New Roman"/>
      <w:szCs w:val="20"/>
    </w:rPr>
  </w:style>
  <w:style w:type="paragraph" w:customStyle="1" w:styleId="Analytics">
    <w:name w:val="Analytics"/>
    <w:basedOn w:val="Normal"/>
    <w:qFormat/>
    <w:rsid w:val="00594B21"/>
    <w:rPr>
      <w:rFonts w:eastAsia="Calibri"/>
      <w:b/>
      <w:sz w:val="24"/>
    </w:rPr>
  </w:style>
  <w:style w:type="paragraph" w:customStyle="1" w:styleId="Default">
    <w:name w:val="Default"/>
    <w:basedOn w:val="Normal"/>
    <w:rsid w:val="00594B21"/>
    <w:pPr>
      <w:autoSpaceDE w:val="0"/>
      <w:autoSpaceDN w:val="0"/>
      <w:adjustRightInd w:val="0"/>
      <w:spacing w:after="200" w:line="276" w:lineRule="auto"/>
    </w:pPr>
    <w:rPr>
      <w:rFonts w:eastAsia="Calibri" w:cs="AKDPE C+ Utopia"/>
      <w:szCs w:val="24"/>
    </w:rPr>
  </w:style>
  <w:style w:type="paragraph" w:styleId="List">
    <w:name w:val="List"/>
    <w:basedOn w:val="Normal"/>
    <w:uiPriority w:val="99"/>
    <w:semiHidden/>
    <w:unhideWhenUsed/>
    <w:rsid w:val="00594B21"/>
    <w:pPr>
      <w:contextualSpacing/>
    </w:pPr>
    <w:rPr>
      <w:rFonts w:eastAsia="Calibri"/>
    </w:rPr>
  </w:style>
  <w:style w:type="paragraph" w:customStyle="1" w:styleId="PageHeaderLine1">
    <w:name w:val="PageHeaderLine1"/>
    <w:basedOn w:val="Normal"/>
    <w:rsid w:val="00594B21"/>
    <w:pPr>
      <w:tabs>
        <w:tab w:val="right" w:pos="10800"/>
      </w:tabs>
    </w:pPr>
    <w:rPr>
      <w:rFonts w:eastAsia="Calibri"/>
      <w:b/>
      <w:sz w:val="28"/>
    </w:rPr>
  </w:style>
  <w:style w:type="paragraph" w:customStyle="1" w:styleId="PageHeaderLine2">
    <w:name w:val="PageHeaderLine2"/>
    <w:basedOn w:val="Normal"/>
    <w:next w:val="Normal"/>
    <w:rsid w:val="00594B21"/>
    <w:pPr>
      <w:tabs>
        <w:tab w:val="right" w:pos="10800"/>
      </w:tabs>
      <w:spacing w:line="480" w:lineRule="auto"/>
    </w:pPr>
    <w:rPr>
      <w:rFonts w:eastAsia="Calibri"/>
      <w:b/>
    </w:rPr>
  </w:style>
  <w:style w:type="character" w:customStyle="1" w:styleId="EndnoteTextChar">
    <w:name w:val="Endnote Text Char"/>
    <w:basedOn w:val="DefaultParagraphFont"/>
    <w:link w:val="EndnoteText"/>
    <w:uiPriority w:val="99"/>
    <w:semiHidden/>
    <w:rsid w:val="00594B21"/>
    <w:rPr>
      <w:rFonts w:ascii="Arial" w:eastAsia="Calibri" w:hAnsi="Arial" w:cs="Arial"/>
      <w:sz w:val="20"/>
      <w:szCs w:val="20"/>
    </w:rPr>
  </w:style>
  <w:style w:type="paragraph" w:styleId="EndnoteText">
    <w:name w:val="endnote text"/>
    <w:basedOn w:val="Normal"/>
    <w:link w:val="EndnoteTextChar"/>
    <w:uiPriority w:val="99"/>
    <w:semiHidden/>
    <w:unhideWhenUsed/>
    <w:rsid w:val="00594B21"/>
    <w:rPr>
      <w:rFonts w:eastAsia="Calibri"/>
      <w:szCs w:val="20"/>
    </w:rPr>
  </w:style>
  <w:style w:type="character" w:customStyle="1" w:styleId="EndnoteTextChar1">
    <w:name w:val="Endnote Text Char1"/>
    <w:basedOn w:val="DefaultParagraphFont"/>
    <w:uiPriority w:val="99"/>
    <w:semiHidden/>
    <w:rsid w:val="00594B21"/>
    <w:rPr>
      <w:rFonts w:ascii="Arial" w:hAnsi="Arial" w:cs="Arial"/>
      <w:sz w:val="20"/>
      <w:szCs w:val="20"/>
    </w:rPr>
  </w:style>
  <w:style w:type="paragraph" w:customStyle="1" w:styleId="2909F619802848F09E01365C32F34654">
    <w:name w:val="2909F619802848F09E01365C32F34654"/>
    <w:rsid w:val="00594B21"/>
    <w:rPr>
      <w:rFonts w:ascii="Calibri" w:eastAsia="Times New Roman" w:hAnsi="Calibri" w:cs="Times New Roman"/>
      <w:lang w:eastAsia="ja-JP"/>
    </w:rPr>
  </w:style>
  <w:style w:type="paragraph" w:customStyle="1" w:styleId="D345FF3D873148C5AE3FBF3267827368">
    <w:name w:val="D345FF3D873148C5AE3FBF3267827368"/>
    <w:rsid w:val="00594B21"/>
    <w:rPr>
      <w:rFonts w:ascii="Calibri" w:eastAsia="Times New Roman" w:hAnsi="Calibri" w:cs="Times New Roman"/>
      <w:lang w:eastAsia="ja-JP"/>
    </w:rPr>
  </w:style>
  <w:style w:type="character" w:customStyle="1" w:styleId="BalloonTextChar">
    <w:name w:val="Balloon Text Char"/>
    <w:basedOn w:val="DefaultParagraphFont"/>
    <w:link w:val="BalloonText"/>
    <w:uiPriority w:val="99"/>
    <w:semiHidden/>
    <w:rsid w:val="00594B21"/>
    <w:rPr>
      <w:rFonts w:ascii="Tahoma" w:eastAsia="Calibri" w:hAnsi="Tahoma" w:cs="Arial"/>
      <w:sz w:val="16"/>
      <w:szCs w:val="16"/>
    </w:rPr>
  </w:style>
  <w:style w:type="paragraph" w:styleId="BalloonText">
    <w:name w:val="Balloon Text"/>
    <w:basedOn w:val="Normal"/>
    <w:link w:val="BalloonTextChar"/>
    <w:uiPriority w:val="99"/>
    <w:semiHidden/>
    <w:unhideWhenUsed/>
    <w:rsid w:val="00594B21"/>
    <w:rPr>
      <w:rFonts w:ascii="Tahoma" w:eastAsia="Calibri" w:hAnsi="Tahoma"/>
      <w:sz w:val="16"/>
      <w:szCs w:val="16"/>
    </w:rPr>
  </w:style>
  <w:style w:type="character" w:customStyle="1" w:styleId="BalloonTextChar1">
    <w:name w:val="Balloon Text Char1"/>
    <w:basedOn w:val="DefaultParagraphFont"/>
    <w:uiPriority w:val="99"/>
    <w:semiHidden/>
    <w:rsid w:val="00594B21"/>
    <w:rPr>
      <w:rFonts w:ascii="Tahoma" w:hAnsi="Tahoma" w:cs="Tahoma"/>
      <w:sz w:val="16"/>
      <w:szCs w:val="16"/>
    </w:rPr>
  </w:style>
  <w:style w:type="paragraph" w:customStyle="1" w:styleId="card">
    <w:name w:val="card"/>
    <w:basedOn w:val="Normal"/>
    <w:link w:val="cardChar"/>
    <w:uiPriority w:val="6"/>
    <w:qFormat/>
    <w:rsid w:val="00594B21"/>
    <w:pPr>
      <w:ind w:left="288" w:right="288"/>
    </w:pPr>
    <w:rPr>
      <w:rFonts w:ascii="Times New Roman" w:eastAsia="Times New Roman" w:hAnsi="Times New Roman"/>
      <w:szCs w:val="20"/>
    </w:rPr>
  </w:style>
  <w:style w:type="character" w:customStyle="1" w:styleId="cardChar">
    <w:name w:val="card Char"/>
    <w:link w:val="card"/>
    <w:uiPriority w:val="6"/>
    <w:rsid w:val="00594B21"/>
    <w:rPr>
      <w:rFonts w:ascii="Times New Roman" w:eastAsia="Times New Roman" w:hAnsi="Times New Roman" w:cs="Arial"/>
      <w:sz w:val="20"/>
      <w:szCs w:val="20"/>
    </w:rPr>
  </w:style>
  <w:style w:type="character" w:customStyle="1" w:styleId="MinimizeChar">
    <w:name w:val="Minimize Char"/>
    <w:rsid w:val="00594B21"/>
    <w:rPr>
      <w:rFonts w:ascii="Times New Roman" w:eastAsia="Times New Roman" w:hAnsi="Times New Roman"/>
      <w:color w:val="000000"/>
      <w:sz w:val="12"/>
    </w:rPr>
  </w:style>
  <w:style w:type="paragraph" w:customStyle="1" w:styleId="NormalText">
    <w:name w:val="Normal Text"/>
    <w:basedOn w:val="Normal"/>
    <w:autoRedefine/>
    <w:rsid w:val="00594B21"/>
    <w:pPr>
      <w:jc w:val="both"/>
    </w:pPr>
    <w:rPr>
      <w:rFonts w:ascii="Times New Roman" w:eastAsia="Times New Roman" w:hAnsi="Times New Roman"/>
      <w:szCs w:val="26"/>
    </w:rPr>
  </w:style>
  <w:style w:type="paragraph" w:customStyle="1" w:styleId="tag">
    <w:name w:val="tag"/>
    <w:basedOn w:val="Normal"/>
    <w:next w:val="Normal"/>
    <w:link w:val="tagChar"/>
    <w:qFormat/>
    <w:rsid w:val="00594B21"/>
    <w:rPr>
      <w:rFonts w:eastAsia="Calibri"/>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94B21"/>
    <w:rPr>
      <w:rFonts w:ascii="Arial" w:eastAsia="Calibri" w:hAnsi="Arial" w:cs="Arial"/>
      <w:b/>
      <w:sz w:val="20"/>
      <w:szCs w:val="20"/>
    </w:rPr>
  </w:style>
  <w:style w:type="character" w:customStyle="1" w:styleId="Author">
    <w:name w:val="Author"/>
    <w:rsid w:val="00594B21"/>
    <w:rPr>
      <w:b/>
      <w:sz w:val="24"/>
    </w:rPr>
  </w:style>
  <w:style w:type="character" w:customStyle="1" w:styleId="UnderlineChar">
    <w:name w:val="Underline Char"/>
    <w:rsid w:val="00594B21"/>
    <w:rPr>
      <w:rFonts w:ascii="Arial Narrow" w:hAnsi="Arial Narrow"/>
      <w:u w:val="thick"/>
    </w:rPr>
  </w:style>
  <w:style w:type="paragraph" w:customStyle="1" w:styleId="Card0">
    <w:name w:val="Card"/>
    <w:basedOn w:val="Normal"/>
    <w:link w:val="CardChar0"/>
    <w:rsid w:val="00594B21"/>
    <w:pPr>
      <w:ind w:left="288" w:right="288"/>
    </w:pPr>
    <w:rPr>
      <w:rFonts w:ascii="Times New Roman" w:eastAsia="Times New Roman" w:hAnsi="Times New Roman"/>
      <w:snapToGrid w:val="0"/>
      <w:color w:val="000000"/>
      <w:szCs w:val="20"/>
    </w:rPr>
  </w:style>
  <w:style w:type="character" w:customStyle="1" w:styleId="CardChar0">
    <w:name w:val="Card Char"/>
    <w:link w:val="Card0"/>
    <w:rsid w:val="00594B21"/>
    <w:rPr>
      <w:rFonts w:ascii="Times New Roman" w:eastAsia="Times New Roman" w:hAnsi="Times New Roman" w:cs="Arial"/>
      <w:snapToGrid w:val="0"/>
      <w:color w:val="000000"/>
      <w:sz w:val="20"/>
      <w:szCs w:val="20"/>
    </w:rPr>
  </w:style>
  <w:style w:type="paragraph" w:customStyle="1" w:styleId="Normaltext0">
    <w:name w:val="Normal text"/>
    <w:basedOn w:val="Normal"/>
    <w:link w:val="NormaltextCharChar"/>
    <w:autoRedefine/>
    <w:rsid w:val="00594B21"/>
    <w:pPr>
      <w:ind w:left="432"/>
    </w:pPr>
    <w:rPr>
      <w:rFonts w:ascii="Arial Narrow" w:eastAsia="SimSun" w:hAnsi="Arial Narrow"/>
      <w:color w:val="000000"/>
      <w:sz w:val="16"/>
      <w:szCs w:val="20"/>
    </w:rPr>
  </w:style>
  <w:style w:type="character" w:customStyle="1" w:styleId="NormaltextCharChar">
    <w:name w:val="Normal text Char Char"/>
    <w:link w:val="Normaltext0"/>
    <w:rsid w:val="00594B21"/>
    <w:rPr>
      <w:rFonts w:ascii="Arial Narrow" w:eastAsia="SimSun" w:hAnsi="Arial Narrow" w:cs="Arial"/>
      <w:color w:val="000000"/>
      <w:sz w:val="16"/>
      <w:szCs w:val="20"/>
    </w:rPr>
  </w:style>
  <w:style w:type="paragraph" w:customStyle="1" w:styleId="TagofCard">
    <w:name w:val="Tag of Card"/>
    <w:basedOn w:val="Normaltext0"/>
    <w:next w:val="Normaltext0"/>
    <w:link w:val="TagofCardChar"/>
    <w:autoRedefine/>
    <w:rsid w:val="00594B21"/>
    <w:rPr>
      <w:b/>
      <w:sz w:val="28"/>
    </w:rPr>
  </w:style>
  <w:style w:type="character" w:customStyle="1" w:styleId="TagofCardChar">
    <w:name w:val="Tag of Card Char"/>
    <w:link w:val="TagofCard"/>
    <w:rsid w:val="00594B21"/>
    <w:rPr>
      <w:rFonts w:ascii="Arial Narrow" w:eastAsia="SimSun" w:hAnsi="Arial Narrow" w:cs="Arial"/>
      <w:b/>
      <w:color w:val="000000"/>
      <w:sz w:val="28"/>
      <w:szCs w:val="20"/>
    </w:rPr>
  </w:style>
  <w:style w:type="paragraph" w:customStyle="1" w:styleId="Sourcename">
    <w:name w:val="Source name"/>
    <w:basedOn w:val="Normaltext0"/>
    <w:link w:val="SourcenameChar"/>
    <w:autoRedefine/>
    <w:rsid w:val="00594B21"/>
    <w:rPr>
      <w:b/>
      <w:bCs/>
      <w:sz w:val="20"/>
    </w:rPr>
  </w:style>
  <w:style w:type="character" w:customStyle="1" w:styleId="SourcenameChar">
    <w:name w:val="Source name Char"/>
    <w:link w:val="Sourcename"/>
    <w:rsid w:val="00594B21"/>
    <w:rPr>
      <w:rFonts w:ascii="Arial Narrow" w:eastAsia="SimSun" w:hAnsi="Arial Narrow" w:cs="Arial"/>
      <w:b/>
      <w:bCs/>
      <w:color w:val="000000"/>
      <w:sz w:val="20"/>
      <w:szCs w:val="20"/>
    </w:rPr>
  </w:style>
  <w:style w:type="paragraph" w:customStyle="1" w:styleId="underlinedcard">
    <w:name w:val="underlined card"/>
    <w:basedOn w:val="Normaltext0"/>
    <w:link w:val="underlinedcardChar"/>
    <w:autoRedefine/>
    <w:rsid w:val="00594B21"/>
    <w:rPr>
      <w:sz w:val="22"/>
      <w:u w:val="single"/>
    </w:rPr>
  </w:style>
  <w:style w:type="character" w:customStyle="1" w:styleId="underlinedcardChar">
    <w:name w:val="underlined card Char"/>
    <w:link w:val="underlinedcard"/>
    <w:rsid w:val="00594B21"/>
    <w:rPr>
      <w:rFonts w:ascii="Arial Narrow" w:eastAsia="SimSun" w:hAnsi="Arial Narrow" w:cs="Arial"/>
      <w:color w:val="000000"/>
      <w:szCs w:val="20"/>
      <w:u w:val="single"/>
    </w:rPr>
  </w:style>
  <w:style w:type="character" w:customStyle="1" w:styleId="Heading2Char1">
    <w:name w:val="Heading 2 Char1"/>
    <w:rsid w:val="00594B21"/>
    <w:rPr>
      <w:rFonts w:cs="Arial"/>
      <w:b/>
      <w:bCs/>
      <w:iCs/>
      <w:szCs w:val="28"/>
      <w:lang w:val="en-US" w:eastAsia="en-US" w:bidi="ar-SA"/>
    </w:rPr>
  </w:style>
  <w:style w:type="paragraph" w:styleId="BodyText">
    <w:name w:val="Body Text"/>
    <w:basedOn w:val="Normal"/>
    <w:link w:val="BodyTextChar"/>
    <w:rsid w:val="00594B21"/>
    <w:pPr>
      <w:autoSpaceDE w:val="0"/>
      <w:autoSpaceDN w:val="0"/>
    </w:pPr>
    <w:rPr>
      <w:rFonts w:ascii="Times New Roman" w:eastAsia="Times New Roman" w:hAnsi="Times New Roman"/>
      <w:szCs w:val="20"/>
      <w:lang w:val="en-AU"/>
    </w:rPr>
  </w:style>
  <w:style w:type="character" w:customStyle="1" w:styleId="BodyTextChar">
    <w:name w:val="Body Text Char"/>
    <w:basedOn w:val="DefaultParagraphFont"/>
    <w:link w:val="BodyText"/>
    <w:rsid w:val="00594B21"/>
    <w:rPr>
      <w:rFonts w:ascii="Times New Roman" w:eastAsia="Times New Roman" w:hAnsi="Times New Roman" w:cs="Arial"/>
      <w:sz w:val="20"/>
      <w:szCs w:val="20"/>
      <w:lang w:val="en-AU"/>
    </w:rPr>
  </w:style>
  <w:style w:type="paragraph" w:customStyle="1" w:styleId="FullText">
    <w:name w:val="Full Text"/>
    <w:basedOn w:val="Normal"/>
    <w:rsid w:val="00594B21"/>
    <w:rPr>
      <w:rFonts w:ascii="Arial Narrow" w:eastAsia="Times New Roman" w:hAnsi="Arial Narrow"/>
      <w:sz w:val="16"/>
      <w:szCs w:val="24"/>
    </w:rPr>
  </w:style>
  <w:style w:type="character" w:customStyle="1" w:styleId="SourceBold">
    <w:name w:val="Source Bold"/>
    <w:rsid w:val="00594B21"/>
    <w:rPr>
      <w:rFonts w:ascii="Arial Narrow" w:hAnsi="Arial Narrow"/>
      <w:b/>
      <w:sz w:val="24"/>
      <w:u w:val="none"/>
    </w:rPr>
  </w:style>
  <w:style w:type="paragraph" w:customStyle="1" w:styleId="citenon-bold">
    <w:name w:val="cite non-bold"/>
    <w:basedOn w:val="Normal"/>
    <w:link w:val="citenon-boldChar"/>
    <w:rsid w:val="00594B21"/>
    <w:pPr>
      <w:widowControl w:val="0"/>
    </w:pPr>
    <w:rPr>
      <w:rFonts w:ascii="Times New Roman" w:eastAsia="Times New Roman" w:hAnsi="Times New Roman"/>
    </w:rPr>
  </w:style>
  <w:style w:type="character" w:customStyle="1" w:styleId="citenon-boldChar">
    <w:name w:val="cite non-bold Char"/>
    <w:link w:val="citenon-bold"/>
    <w:rsid w:val="00594B21"/>
    <w:rPr>
      <w:rFonts w:ascii="Times New Roman" w:eastAsia="Times New Roman" w:hAnsi="Times New Roman" w:cs="Arial"/>
      <w:sz w:val="20"/>
    </w:rPr>
  </w:style>
  <w:style w:type="character" w:customStyle="1" w:styleId="Box">
    <w:name w:val="Box"/>
    <w:qFormat/>
    <w:rsid w:val="00594B21"/>
    <w:rPr>
      <w:b/>
      <w:u w:val="single"/>
      <w:bdr w:val="single" w:sz="4" w:space="0" w:color="auto"/>
    </w:rPr>
  </w:style>
  <w:style w:type="paragraph" w:customStyle="1" w:styleId="TextUnderline">
    <w:name w:val="Text Underline"/>
    <w:basedOn w:val="Normal"/>
    <w:link w:val="TextUnderlineChar"/>
    <w:rsid w:val="00594B21"/>
    <w:rPr>
      <w:rFonts w:ascii="Garamond" w:eastAsia="Times New Roman" w:hAnsi="Garamond"/>
      <w:bCs/>
      <w:kern w:val="20"/>
      <w:szCs w:val="32"/>
      <w:u w:val="single"/>
    </w:rPr>
  </w:style>
  <w:style w:type="character" w:customStyle="1" w:styleId="TextUnderlineChar">
    <w:name w:val="Text Underline Char"/>
    <w:link w:val="TextUnderline"/>
    <w:rsid w:val="00594B21"/>
    <w:rPr>
      <w:rFonts w:ascii="Garamond" w:eastAsia="Times New Roman" w:hAnsi="Garamond" w:cs="Arial"/>
      <w:bCs/>
      <w:kern w:val="20"/>
      <w:sz w:val="20"/>
      <w:szCs w:val="32"/>
      <w:u w:val="single"/>
    </w:rPr>
  </w:style>
  <w:style w:type="paragraph" w:customStyle="1" w:styleId="SmallText">
    <w:name w:val="Small Text"/>
    <w:basedOn w:val="Normal"/>
    <w:next w:val="Normal"/>
    <w:link w:val="SmallTextChar"/>
    <w:rsid w:val="00594B21"/>
    <w:rPr>
      <w:rFonts w:ascii="Arial Narrow" w:eastAsia="Times New Roman" w:hAnsi="Arial Narrow"/>
      <w:sz w:val="18"/>
      <w:szCs w:val="20"/>
    </w:rPr>
  </w:style>
  <w:style w:type="character" w:customStyle="1" w:styleId="SmallTextChar">
    <w:name w:val="Small Text Char"/>
    <w:link w:val="SmallText"/>
    <w:rsid w:val="00594B21"/>
    <w:rPr>
      <w:rFonts w:ascii="Arial Narrow" w:eastAsia="Times New Roman" w:hAnsi="Arial Narrow" w:cs="Arial"/>
      <w:sz w:val="18"/>
      <w:szCs w:val="20"/>
    </w:rPr>
  </w:style>
  <w:style w:type="paragraph" w:customStyle="1" w:styleId="CardTagandCite">
    <w:name w:val="Card Tag and Cite"/>
    <w:basedOn w:val="Normal"/>
    <w:next w:val="Normal"/>
    <w:link w:val="CardTagandCiteChar"/>
    <w:rsid w:val="00594B21"/>
    <w:rPr>
      <w:rFonts w:ascii="Georgia" w:eastAsia="Calibri" w:hAnsi="Georgia"/>
      <w:b/>
      <w:sz w:val="26"/>
    </w:rPr>
  </w:style>
  <w:style w:type="character" w:customStyle="1" w:styleId="CardTagandCiteChar">
    <w:name w:val="Card Tag and Cite Char"/>
    <w:link w:val="CardTagandCite"/>
    <w:rsid w:val="00594B21"/>
    <w:rPr>
      <w:rFonts w:ascii="Georgia" w:eastAsia="Calibri" w:hAnsi="Georgia" w:cs="Arial"/>
      <w:b/>
      <w:sz w:val="26"/>
    </w:rPr>
  </w:style>
  <w:style w:type="paragraph" w:customStyle="1" w:styleId="CardText1">
    <w:name w:val="Card Text 1"/>
    <w:basedOn w:val="Normal"/>
    <w:link w:val="CardText1Char"/>
    <w:autoRedefine/>
    <w:rsid w:val="00594B21"/>
    <w:rPr>
      <w:rFonts w:ascii="Georgia" w:eastAsia="Calibri" w:hAnsi="Georgia"/>
      <w:color w:val="000000"/>
      <w:sz w:val="22"/>
      <w:u w:val="single"/>
    </w:rPr>
  </w:style>
  <w:style w:type="character" w:customStyle="1" w:styleId="CardText1Char">
    <w:name w:val="Card Text 1 Char"/>
    <w:link w:val="CardText1"/>
    <w:rsid w:val="00594B21"/>
    <w:rPr>
      <w:rFonts w:ascii="Georgia" w:eastAsia="Calibri" w:hAnsi="Georgia" w:cs="Arial"/>
      <w:color w:val="000000"/>
      <w:u w:val="single"/>
    </w:rPr>
  </w:style>
  <w:style w:type="paragraph" w:customStyle="1" w:styleId="CardText2">
    <w:name w:val="Card Text 2"/>
    <w:basedOn w:val="CardText1"/>
    <w:link w:val="CardText2Char"/>
    <w:rsid w:val="00594B21"/>
    <w:rPr>
      <w:b/>
    </w:rPr>
  </w:style>
  <w:style w:type="character" w:customStyle="1" w:styleId="CardText2Char">
    <w:name w:val="Card Text 2 Char"/>
    <w:link w:val="CardText2"/>
    <w:rsid w:val="00594B21"/>
    <w:rPr>
      <w:rFonts w:ascii="Georgia" w:eastAsia="Calibri" w:hAnsi="Georgia" w:cs="Arial"/>
      <w:b/>
      <w:color w:val="000000"/>
      <w:u w:val="single"/>
    </w:rPr>
  </w:style>
  <w:style w:type="character" w:customStyle="1" w:styleId="Style4Char">
    <w:name w:val="Style4 Char"/>
    <w:link w:val="Style4"/>
    <w:rsid w:val="00594B21"/>
    <w:rPr>
      <w:rFonts w:ascii="Arial Narrow" w:hAnsi="Arial Narrow"/>
      <w:u w:val="single"/>
    </w:rPr>
  </w:style>
  <w:style w:type="paragraph" w:customStyle="1" w:styleId="Style4">
    <w:name w:val="Style4"/>
    <w:basedOn w:val="Normal"/>
    <w:link w:val="Style4Char"/>
    <w:rsid w:val="00594B21"/>
    <w:rPr>
      <w:rFonts w:ascii="Arial Narrow" w:hAnsi="Arial Narrow" w:cstheme="minorBidi"/>
      <w:sz w:val="22"/>
      <w:u w:val="single"/>
    </w:rPr>
  </w:style>
  <w:style w:type="paragraph" w:customStyle="1" w:styleId="BlockTitle">
    <w:name w:val="Block Title"/>
    <w:basedOn w:val="Heading1"/>
    <w:next w:val="Normal"/>
    <w:link w:val="BlockTitleChar"/>
    <w:qFormat/>
    <w:rsid w:val="00594B21"/>
    <w:pPr>
      <w:keepNext w:val="0"/>
      <w:keepLines w:val="0"/>
      <w:widowControl w:val="0"/>
      <w:spacing w:before="0" w:after="120"/>
    </w:pPr>
    <w:rPr>
      <w:rFonts w:ascii="Times New Roman" w:eastAsia="Times New Roman" w:hAnsi="Times New Roman" w:cs="Times New Roman"/>
      <w:kern w:val="32"/>
      <w:szCs w:val="32"/>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594B21"/>
    <w:rPr>
      <w:rFonts w:ascii="Times New Roman" w:eastAsia="Times New Roman" w:hAnsi="Times New Roman" w:cs="Times New Roman"/>
      <w:b/>
      <w:bCs/>
      <w:caps/>
      <w:kern w:val="32"/>
      <w:sz w:val="36"/>
      <w:szCs w:val="32"/>
      <w:u w:val="single"/>
    </w:rPr>
  </w:style>
  <w:style w:type="character" w:customStyle="1" w:styleId="AuthorDate">
    <w:name w:val="Author Date"/>
    <w:rsid w:val="00594B21"/>
    <w:rPr>
      <w:b/>
      <w:sz w:val="24"/>
      <w:u w:val="thick"/>
    </w:rPr>
  </w:style>
  <w:style w:type="character" w:customStyle="1" w:styleId="2xBoldUnderline">
    <w:name w:val="2x_Bold_Underline"/>
    <w:rsid w:val="00594B21"/>
    <w:rPr>
      <w:b/>
      <w:bCs/>
      <w:sz w:val="24"/>
      <w:u w:val="thick"/>
    </w:rPr>
  </w:style>
  <w:style w:type="character" w:customStyle="1" w:styleId="Dottedunderline">
    <w:name w:val="Dotted underline"/>
    <w:rsid w:val="00594B21"/>
    <w:rPr>
      <w:u w:val="dotted"/>
    </w:rPr>
  </w:style>
  <w:style w:type="character" w:customStyle="1" w:styleId="loose">
    <w:name w:val="loose"/>
    <w:rsid w:val="00594B21"/>
  </w:style>
  <w:style w:type="character" w:customStyle="1" w:styleId="verdana">
    <w:name w:val="verdana"/>
    <w:rsid w:val="00594B21"/>
  </w:style>
  <w:style w:type="character" w:customStyle="1" w:styleId="hit">
    <w:name w:val="hit"/>
    <w:rsid w:val="00594B21"/>
  </w:style>
  <w:style w:type="paragraph" w:customStyle="1" w:styleId="citeunread">
    <w:name w:val="cite unread"/>
    <w:basedOn w:val="Normal"/>
    <w:link w:val="citeunreadChar"/>
    <w:rsid w:val="00594B21"/>
    <w:pPr>
      <w:widowControl w:val="0"/>
      <w:overflowPunct w:val="0"/>
      <w:autoSpaceDE w:val="0"/>
      <w:autoSpaceDN w:val="0"/>
      <w:adjustRightInd w:val="0"/>
      <w:spacing w:after="120"/>
    </w:pPr>
    <w:rPr>
      <w:rFonts w:ascii="Times New Roman" w:eastAsia="MS Mincho" w:hAnsi="Times New Roman"/>
      <w:kern w:val="28"/>
      <w:sz w:val="18"/>
      <w:szCs w:val="20"/>
    </w:rPr>
  </w:style>
  <w:style w:type="character" w:customStyle="1" w:styleId="citeunreadChar">
    <w:name w:val="cite unread Char"/>
    <w:link w:val="citeunread"/>
    <w:rsid w:val="00594B21"/>
    <w:rPr>
      <w:rFonts w:ascii="Times New Roman" w:eastAsia="MS Mincho" w:hAnsi="Times New Roman" w:cs="Arial"/>
      <w:kern w:val="28"/>
      <w:sz w:val="18"/>
      <w:szCs w:val="20"/>
    </w:rPr>
  </w:style>
  <w:style w:type="paragraph" w:customStyle="1" w:styleId="read">
    <w:name w:val="read"/>
    <w:basedOn w:val="Normal"/>
    <w:next w:val="Normal"/>
    <w:link w:val="readCharChar"/>
    <w:rsid w:val="00594B21"/>
    <w:rPr>
      <w:rFonts w:ascii="Times New Roman" w:eastAsia="Times New Roman" w:hAnsi="Times New Roman"/>
      <w:b/>
      <w:szCs w:val="20"/>
      <w:u w:val="single"/>
    </w:rPr>
  </w:style>
  <w:style w:type="character" w:customStyle="1" w:styleId="readCharChar">
    <w:name w:val="read Char Char"/>
    <w:link w:val="read"/>
    <w:locked/>
    <w:rsid w:val="00594B21"/>
    <w:rPr>
      <w:rFonts w:ascii="Times New Roman" w:eastAsia="Times New Roman" w:hAnsi="Times New Roman" w:cs="Arial"/>
      <w:b/>
      <w:sz w:val="20"/>
      <w:szCs w:val="20"/>
      <w:u w:val="single"/>
    </w:rPr>
  </w:style>
  <w:style w:type="paragraph" w:customStyle="1" w:styleId="2ndLevel-TAG">
    <w:name w:val="2nd Level - TAG"/>
    <w:basedOn w:val="Normal"/>
    <w:next w:val="Normal"/>
    <w:rsid w:val="00594B21"/>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594B21"/>
    <w:rPr>
      <w:rFonts w:ascii="Times New Roman" w:eastAsia="Times New Roman" w:hAnsi="Times New Roman"/>
      <w:sz w:val="16"/>
      <w:szCs w:val="18"/>
    </w:rPr>
  </w:style>
  <w:style w:type="character" w:customStyle="1" w:styleId="noreadChar">
    <w:name w:val="no read Char"/>
    <w:link w:val="noread"/>
    <w:rsid w:val="00594B21"/>
    <w:rPr>
      <w:rFonts w:ascii="Times New Roman" w:eastAsia="Times New Roman" w:hAnsi="Times New Roman" w:cs="Arial"/>
      <w:sz w:val="16"/>
      <w:szCs w:val="18"/>
    </w:rPr>
  </w:style>
  <w:style w:type="character" w:customStyle="1" w:styleId="readChar">
    <w:name w:val="read Char"/>
    <w:rsid w:val="00594B21"/>
    <w:rPr>
      <w:szCs w:val="22"/>
      <w:u w:val="single"/>
      <w:lang w:val="en-US" w:eastAsia="en-US" w:bidi="ar-SA"/>
    </w:rPr>
  </w:style>
  <w:style w:type="paragraph" w:customStyle="1" w:styleId="AuthorDate0">
    <w:name w:val="AuthorDate"/>
    <w:basedOn w:val="Normal"/>
    <w:rsid w:val="00594B21"/>
    <w:rPr>
      <w:rFonts w:ascii="Times New Roman" w:eastAsia="MS Mincho" w:hAnsi="Times New Roman"/>
      <w:b/>
      <w:sz w:val="22"/>
      <w:szCs w:val="20"/>
    </w:rPr>
  </w:style>
  <w:style w:type="character" w:customStyle="1" w:styleId="underlining">
    <w:name w:val="underlining"/>
    <w:rsid w:val="00594B21"/>
    <w:rPr>
      <w:u w:val="single"/>
    </w:rPr>
  </w:style>
  <w:style w:type="character" w:customStyle="1" w:styleId="blue">
    <w:name w:val="blue"/>
    <w:rsid w:val="00594B21"/>
  </w:style>
  <w:style w:type="character" w:styleId="Strong">
    <w:name w:val="Strong"/>
    <w:uiPriority w:val="22"/>
    <w:qFormat/>
    <w:rsid w:val="00594B21"/>
    <w:rPr>
      <w:b/>
      <w:bCs/>
    </w:rPr>
  </w:style>
  <w:style w:type="character" w:customStyle="1" w:styleId="TitleChar1">
    <w:name w:val="Title Char1"/>
    <w:basedOn w:val="DefaultParagraphFont"/>
    <w:uiPriority w:val="10"/>
    <w:rsid w:val="00594B21"/>
    <w:rPr>
      <w:rFonts w:asciiTheme="majorHAnsi" w:eastAsiaTheme="majorEastAsia" w:hAnsiTheme="majorHAnsi" w:cstheme="majorBidi"/>
      <w:color w:val="17365D" w:themeColor="text2" w:themeShade="BF"/>
      <w:spacing w:val="5"/>
      <w:kern w:val="28"/>
      <w:sz w:val="52"/>
      <w:szCs w:val="52"/>
    </w:rPr>
  </w:style>
  <w:style w:type="character" w:customStyle="1" w:styleId="addmd">
    <w:name w:val="addmd"/>
    <w:rsid w:val="00594B21"/>
  </w:style>
  <w:style w:type="paragraph" w:styleId="BodyTextIndent2">
    <w:name w:val="Body Text Indent 2"/>
    <w:basedOn w:val="Normal"/>
    <w:link w:val="BodyTextIndent2Char"/>
    <w:rsid w:val="00594B21"/>
    <w:pPr>
      <w:ind w:leftChars="233" w:left="559" w:firstLineChars="300" w:firstLine="600"/>
    </w:pPr>
    <w:rPr>
      <w:rFonts w:ascii="HGSSoeiKakugothicUB" w:eastAsia="MS Mincho"/>
      <w:szCs w:val="20"/>
      <w:lang w:eastAsia="ja-JP"/>
    </w:rPr>
  </w:style>
  <w:style w:type="character" w:customStyle="1" w:styleId="BodyTextIndent2Char">
    <w:name w:val="Body Text Indent 2 Char"/>
    <w:basedOn w:val="DefaultParagraphFont"/>
    <w:link w:val="BodyTextIndent2"/>
    <w:rsid w:val="00594B21"/>
    <w:rPr>
      <w:rFonts w:ascii="HGSSoeiKakugothicUB" w:eastAsia="MS Mincho" w:hAnsi="Arial" w:cs="Arial"/>
      <w:sz w:val="20"/>
      <w:szCs w:val="20"/>
      <w:lang w:eastAsia="ja-JP"/>
    </w:rPr>
  </w:style>
  <w:style w:type="paragraph" w:styleId="NormalWeb">
    <w:name w:val="Normal (Web)"/>
    <w:basedOn w:val="Normal"/>
    <w:uiPriority w:val="99"/>
    <w:rsid w:val="00594B21"/>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594B21"/>
    <w:rPr>
      <w:color w:val="000000"/>
    </w:rPr>
  </w:style>
  <w:style w:type="character" w:customStyle="1" w:styleId="apple-style-span">
    <w:name w:val="apple-style-span"/>
    <w:rsid w:val="00594B21"/>
  </w:style>
  <w:style w:type="character" w:customStyle="1" w:styleId="A6">
    <w:name w:val="A6"/>
    <w:uiPriority w:val="99"/>
    <w:rsid w:val="00594B21"/>
    <w:rPr>
      <w:rFonts w:ascii="Times New Roman" w:hAnsi="Times New Roman"/>
      <w:color w:val="000000"/>
      <w:sz w:val="14"/>
      <w:szCs w:val="14"/>
    </w:rPr>
  </w:style>
  <w:style w:type="character" w:customStyle="1" w:styleId="smallChar">
    <w:name w:val="small Char"/>
    <w:rsid w:val="00594B21"/>
    <w:rPr>
      <w:rFonts w:ascii="Times New Roman" w:eastAsia="Calibri" w:hAnsi="Times New Roman" w:cs="Arial"/>
      <w:sz w:val="16"/>
    </w:rPr>
  </w:style>
  <w:style w:type="character" w:customStyle="1" w:styleId="il">
    <w:name w:val="il"/>
    <w:rsid w:val="00594B21"/>
  </w:style>
  <w:style w:type="paragraph" w:customStyle="1" w:styleId="Underlining0">
    <w:name w:val="Underlining"/>
    <w:basedOn w:val="Normal"/>
    <w:link w:val="UnderliningChar"/>
    <w:rsid w:val="00594B21"/>
    <w:rPr>
      <w:rFonts w:eastAsia="Calibri"/>
      <w:u w:val="single"/>
    </w:rPr>
  </w:style>
  <w:style w:type="character" w:customStyle="1" w:styleId="UnderliningChar">
    <w:name w:val="Underlining Char"/>
    <w:link w:val="Underlining0"/>
    <w:rsid w:val="00594B21"/>
    <w:rPr>
      <w:rFonts w:ascii="Arial" w:eastAsia="Calibri" w:hAnsi="Arial" w:cs="Arial"/>
      <w:sz w:val="20"/>
      <w:u w:val="single"/>
    </w:rPr>
  </w:style>
  <w:style w:type="paragraph" w:customStyle="1" w:styleId="CiteCard">
    <w:name w:val="Cite_Card"/>
    <w:link w:val="CiteCardChar"/>
    <w:rsid w:val="00594B21"/>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594B21"/>
    <w:rPr>
      <w:rFonts w:ascii="Times New Roman" w:eastAsia="Times New Roman" w:hAnsi="Times New Roman" w:cs="Arial"/>
      <w:bCs/>
      <w:sz w:val="20"/>
      <w:szCs w:val="20"/>
    </w:rPr>
  </w:style>
  <w:style w:type="character" w:customStyle="1" w:styleId="btitle">
    <w:name w:val="btitle"/>
    <w:rsid w:val="00594B21"/>
  </w:style>
  <w:style w:type="character" w:customStyle="1" w:styleId="green">
    <w:name w:val="green"/>
    <w:rsid w:val="00594B21"/>
  </w:style>
  <w:style w:type="paragraph" w:customStyle="1" w:styleId="CM5">
    <w:name w:val="CM5"/>
    <w:basedOn w:val="Default"/>
    <w:next w:val="Default"/>
    <w:uiPriority w:val="99"/>
    <w:rsid w:val="00594B21"/>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594B21"/>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594B21"/>
    <w:rPr>
      <w:rFonts w:eastAsia="Calibri"/>
      <w:b/>
      <w:sz w:val="24"/>
      <w:u w:val="single"/>
    </w:rPr>
  </w:style>
  <w:style w:type="character" w:customStyle="1" w:styleId="BodyText1">
    <w:name w:val="Body Text1"/>
    <w:rsid w:val="00594B2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94B2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94B2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94B2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94B2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94B2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94B2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94B2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94B2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594B21"/>
    <w:rPr>
      <w:rFonts w:ascii="Arial" w:hAnsi="Arial" w:cs="Arial"/>
      <w:b/>
      <w:sz w:val="24"/>
      <w:szCs w:val="22"/>
      <w:u w:val="single"/>
    </w:rPr>
  </w:style>
  <w:style w:type="paragraph" w:styleId="NoSpacing">
    <w:name w:val="No Spacing"/>
    <w:uiPriority w:val="1"/>
    <w:rsid w:val="00594B21"/>
    <w:pPr>
      <w:spacing w:after="0" w:line="240" w:lineRule="auto"/>
    </w:pPr>
    <w:rPr>
      <w:rFonts w:ascii="Cambria" w:eastAsia="MS Mincho" w:hAnsi="Cambria" w:cs="Times New Roman"/>
      <w:sz w:val="24"/>
      <w:szCs w:val="24"/>
    </w:rPr>
  </w:style>
  <w:style w:type="paragraph" w:styleId="ListParagraph">
    <w:name w:val="List Paragraph"/>
    <w:basedOn w:val="Normal"/>
    <w:uiPriority w:val="34"/>
    <w:rsid w:val="00594B21"/>
    <w:pPr>
      <w:ind w:left="720"/>
      <w:contextualSpacing/>
    </w:pPr>
    <w:rPr>
      <w:rFonts w:eastAsia="Cambria"/>
    </w:rPr>
  </w:style>
  <w:style w:type="paragraph" w:customStyle="1" w:styleId="CiteReal">
    <w:name w:val="Cite Real"/>
    <w:basedOn w:val="Normal"/>
    <w:next w:val="Normal"/>
    <w:qFormat/>
    <w:rsid w:val="00594B21"/>
    <w:rPr>
      <w:rFonts w:eastAsia="MS Mincho"/>
      <w:b/>
      <w:sz w:val="24"/>
      <w:szCs w:val="24"/>
      <w:u w:val="single"/>
    </w:rPr>
  </w:style>
  <w:style w:type="character" w:customStyle="1" w:styleId="sehl">
    <w:name w:val="sehl"/>
    <w:rsid w:val="00594B21"/>
  </w:style>
  <w:style w:type="character" w:customStyle="1" w:styleId="citationtitle">
    <w:name w:val="citationtitle"/>
    <w:rsid w:val="00594B21"/>
  </w:style>
  <w:style w:type="paragraph" w:customStyle="1" w:styleId="Nothing">
    <w:name w:val="Nothing"/>
    <w:rsid w:val="00594B21"/>
    <w:pPr>
      <w:spacing w:after="0" w:line="240" w:lineRule="auto"/>
      <w:jc w:val="both"/>
    </w:pPr>
    <w:rPr>
      <w:rFonts w:ascii="Georgia" w:eastAsia="Times New Roman" w:hAnsi="Georgia" w:cs="Times New Roman"/>
      <w:sz w:val="20"/>
      <w:szCs w:val="24"/>
    </w:rPr>
  </w:style>
  <w:style w:type="paragraph" w:customStyle="1" w:styleId="Cards">
    <w:name w:val="Cards"/>
    <w:next w:val="Nothing"/>
    <w:autoRedefine/>
    <w:rsid w:val="00594B21"/>
    <w:pPr>
      <w:widowControl w:val="0"/>
      <w:spacing w:after="0" w:line="240" w:lineRule="auto"/>
      <w:ind w:right="432"/>
    </w:pPr>
    <w:rPr>
      <w:rFonts w:ascii="Georgia" w:eastAsia="Times New Roman" w:hAnsi="Georgia" w:cs="Times New Roman"/>
      <w:sz w:val="18"/>
      <w:szCs w:val="24"/>
    </w:rPr>
  </w:style>
  <w:style w:type="character" w:customStyle="1" w:styleId="DebateUnderline">
    <w:name w:val="Debate Underline"/>
    <w:rsid w:val="00594B21"/>
    <w:rPr>
      <w:rFonts w:ascii="Georgia" w:hAnsi="Georgia"/>
      <w:sz w:val="20"/>
      <w:szCs w:val="20"/>
      <w:u w:val="single"/>
      <w:bdr w:val="none" w:sz="0" w:space="0" w:color="auto"/>
    </w:rPr>
  </w:style>
  <w:style w:type="character" w:customStyle="1" w:styleId="DebateHighlighted">
    <w:name w:val="Debate Highlighted"/>
    <w:rsid w:val="00594B21"/>
    <w:rPr>
      <w:rFonts w:ascii="Georgia" w:hAnsi="Georgia"/>
      <w:sz w:val="20"/>
      <w:u w:val="thick"/>
      <w:bdr w:val="none" w:sz="0" w:space="0" w:color="auto"/>
      <w:shd w:val="clear" w:color="auto" w:fill="00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27318</Words>
  <Characters>155714</Characters>
  <Application>Microsoft Office Word</Application>
  <DocSecurity>0</DocSecurity>
  <Lines>1297</Lines>
  <Paragraphs>365</Paragraphs>
  <ScaleCrop>false</ScaleCrop>
  <Company/>
  <LinksUpToDate>false</LinksUpToDate>
  <CharactersWithSpaces>182667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dc:creator>
  <cp:lastModifiedBy>Justin</cp:lastModifiedBy>
  <cp:revision>8</cp:revision>
  <dcterms:created xsi:type="dcterms:W3CDTF">2014-01-18T15:12:00Z</dcterms:created>
  <dcterms:modified xsi:type="dcterms:W3CDTF">2014-01-18T15:25:00Z</dcterms:modified>
</cp:coreProperties>
</file>