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B9" w:rsidRDefault="007552B9" w:rsidP="007552B9">
      <w:pPr>
        <w:pStyle w:val="Heading1"/>
      </w:pPr>
      <w:r>
        <w:t>1ac</w:t>
      </w:r>
    </w:p>
    <w:p w:rsidR="007552B9" w:rsidRDefault="007552B9" w:rsidP="007552B9">
      <w:pPr>
        <w:pStyle w:val="Heading2"/>
      </w:pPr>
      <w:r>
        <w:lastRenderedPageBreak/>
        <w:t>1ac - plan</w:t>
      </w:r>
    </w:p>
    <w:p w:rsidR="007552B9" w:rsidRDefault="007552B9" w:rsidP="002D1D43">
      <w:pPr>
        <w:pStyle w:val="Tag2"/>
      </w:pPr>
      <w:r>
        <w:t xml:space="preserve">The United States federal government should decide for the petitioners in </w:t>
      </w:r>
      <w:proofErr w:type="spellStart"/>
      <w:r>
        <w:t>Kiyemba</w:t>
      </w:r>
      <w:proofErr w:type="spellEnd"/>
      <w:r>
        <w:t xml:space="preserve"> et al. v</w:t>
      </w:r>
      <w:r w:rsidRPr="00C9069C">
        <w:t>. Obama</w:t>
      </w:r>
      <w:r>
        <w:t>, ruling that the Suspension Clause guarantees release from detention as its remedy.</w:t>
      </w:r>
    </w:p>
    <w:p w:rsidR="007552B9" w:rsidRDefault="007552B9" w:rsidP="007552B9"/>
    <w:p w:rsidR="007552B9" w:rsidRDefault="007552B9" w:rsidP="007552B9">
      <w:pPr>
        <w:pStyle w:val="Heading2"/>
      </w:pPr>
      <w:r>
        <w:lastRenderedPageBreak/>
        <w:t>1ac – plenary powers</w:t>
      </w:r>
    </w:p>
    <w:p w:rsidR="007552B9" w:rsidRDefault="007552B9" w:rsidP="007552B9"/>
    <w:p w:rsidR="007552B9" w:rsidRPr="00B05A81" w:rsidRDefault="007552B9" w:rsidP="007552B9">
      <w:pPr>
        <w:pStyle w:val="Analytic"/>
      </w:pPr>
      <w:r w:rsidRPr="00B05A81">
        <w:t>Contention 1 is plenary powers</w:t>
      </w:r>
    </w:p>
    <w:p w:rsidR="007552B9" w:rsidRPr="00821F53" w:rsidRDefault="007552B9" w:rsidP="007552B9"/>
    <w:p w:rsidR="007552B9" w:rsidRDefault="007552B9" w:rsidP="007552B9">
      <w:pPr>
        <w:pStyle w:val="Tag2"/>
      </w:pPr>
      <w:r>
        <w:t xml:space="preserve">The 12 year indefinite detention of the </w:t>
      </w:r>
      <w:proofErr w:type="spellStart"/>
      <w:r>
        <w:t>Uighurs</w:t>
      </w:r>
      <w:proofErr w:type="spellEnd"/>
      <w:r>
        <w:t xml:space="preserve"> was based on the US government’s assertion of plenary power, despite the lack of evidence for detention.</w:t>
      </w:r>
    </w:p>
    <w:p w:rsidR="007552B9" w:rsidRDefault="007552B9" w:rsidP="007552B9">
      <w:r w:rsidRPr="00C41D81">
        <w:t xml:space="preserve">Jamal </w:t>
      </w:r>
      <w:proofErr w:type="spellStart"/>
      <w:r w:rsidRPr="00137681">
        <w:rPr>
          <w:rStyle w:val="StyleStyleBold12pt"/>
        </w:rPr>
        <w:t>Kiyemba</w:t>
      </w:r>
      <w:proofErr w:type="spellEnd"/>
      <w:r w:rsidRPr="00137681">
        <w:rPr>
          <w:rStyle w:val="StyleStyleBold12pt"/>
        </w:rPr>
        <w:t xml:space="preserve"> et al. 9</w:t>
      </w:r>
      <w:r>
        <w:t xml:space="preserve">, petition for cert to SCOTUS, “brief of petitioners”, </w:t>
      </w:r>
      <w:r w:rsidRPr="00C41D81">
        <w:t>No. 08-1234</w:t>
      </w:r>
      <w:r>
        <w:t xml:space="preserve">, </w:t>
      </w:r>
      <w:hyperlink r:id="rId10" w:history="1">
        <w:r>
          <w:rPr>
            <w:rStyle w:val="Hyperlink"/>
          </w:rPr>
          <w:t>http://ccrjustice.org/files/2009-12-04%20kiyemba_FINAL%20merits%20brief_0.pdf</w:t>
        </w:r>
      </w:hyperlink>
    </w:p>
    <w:p w:rsidR="007552B9" w:rsidRPr="00C41D81" w:rsidRDefault="007552B9" w:rsidP="007552B9"/>
    <w:p w:rsidR="007552B9" w:rsidRDefault="007552B9" w:rsidP="007552B9">
      <w:r>
        <w:t xml:space="preserve">Over more than three years, the government never made a return for any Petitioner grounding power to detain in an immigration law. This is not a technical quibble—Congress requires that the government “make a return certifying the true cause of the detention.” </w:t>
      </w:r>
      <w:proofErr w:type="gramStart"/>
      <w:r>
        <w:t>28 U.S.C. § 2243 (cl. 3).</w:t>
      </w:r>
      <w:proofErr w:type="gramEnd"/>
      <w:r>
        <w:t xml:space="preserve"> The government can hardly claim surprise by the immigration issue. It abandoned an “enemy combatant” theory months before the habeas hearing, when it conceded that it would not re-CSRT Parhat.36 Two weeks later it made the same concession for four prisoners, including </w:t>
      </w:r>
      <w:proofErr w:type="spellStart"/>
      <w:r>
        <w:t>Sabir</w:t>
      </w:r>
      <w:proofErr w:type="spellEnd"/>
      <w:r>
        <w:t xml:space="preserve"> </w:t>
      </w:r>
      <w:proofErr w:type="spellStart"/>
      <w:r>
        <w:t>Osman</w:t>
      </w:r>
      <w:proofErr w:type="spellEnd"/>
      <w:r>
        <w:t xml:space="preserve"> and Khalid Ali.37 On September 30, the government advised that all remaining Uighur prisoners would “be treated as if they are no longer enemy combatants.” JA 427a.38</w:t>
      </w:r>
    </w:p>
    <w:p w:rsidR="007552B9" w:rsidRDefault="007552B9" w:rsidP="007552B9">
      <w:r>
        <w:t xml:space="preserve">Immigration issues had been on the table since 2005 in any event. Two identically situated </w:t>
      </w:r>
      <w:proofErr w:type="spellStart"/>
      <w:r>
        <w:t>Uighurs</w:t>
      </w:r>
      <w:proofErr w:type="spellEnd"/>
      <w:r>
        <w:t xml:space="preserve"> litigated them in </w:t>
      </w:r>
      <w:proofErr w:type="spellStart"/>
      <w:r>
        <w:t>Qassim</w:t>
      </w:r>
      <w:proofErr w:type="spellEnd"/>
      <w:r>
        <w:t xml:space="preserve">. </w:t>
      </w:r>
      <w:proofErr w:type="gramStart"/>
      <w:r>
        <w:t>407 F. Supp. 2d at 201.</w:t>
      </w:r>
      <w:proofErr w:type="gramEnd"/>
      <w:r>
        <w:t xml:space="preserve"> And the government engaged with these Petitioners— months before the habeas hearing—on immigration issues. On July 22, 2008, </w:t>
      </w:r>
      <w:proofErr w:type="spellStart"/>
      <w:r>
        <w:t>Parhat</w:t>
      </w:r>
      <w:proofErr w:type="spellEnd"/>
      <w:r>
        <w:t xml:space="preserve"> explained why immigration law was not a bar to release. </w:t>
      </w:r>
      <w:proofErr w:type="gramStart"/>
      <w:r>
        <w:t>JA 185a-193a.</w:t>
      </w:r>
      <w:proofErr w:type="gramEnd"/>
      <w:r>
        <w:t xml:space="preserve"> On August 5, the government asserted immigration-law grounds to resist release, citing in particular 8 U.S.C. § 1182(a</w:t>
      </w:r>
      <w:proofErr w:type="gramStart"/>
      <w:r>
        <w:t>)(</w:t>
      </w:r>
      <w:proofErr w:type="gramEnd"/>
      <w:r>
        <w:t xml:space="preserve">3)(B), and a plenary immigration power. </w:t>
      </w:r>
      <w:proofErr w:type="gramStart"/>
      <w:r>
        <w:t>JA 243a-244a.</w:t>
      </w:r>
      <w:proofErr w:type="gramEnd"/>
      <w:r>
        <w:t xml:space="preserve"> When Petitioners demanded an evidentiary hearing, the government objected to the request. </w:t>
      </w:r>
      <w:proofErr w:type="gramStart"/>
      <w:r>
        <w:t>JA 436a437a.</w:t>
      </w:r>
      <w:proofErr w:type="gramEnd"/>
      <w:r>
        <w:t xml:space="preserve"> In short, </w:t>
      </w:r>
      <w:r w:rsidRPr="00727312">
        <w:rPr>
          <w:rStyle w:val="TitleChar"/>
        </w:rPr>
        <w:t xml:space="preserve">for years </w:t>
      </w:r>
      <w:r w:rsidRPr="007338F8">
        <w:rPr>
          <w:rStyle w:val="TitleChar"/>
          <w:highlight w:val="yellow"/>
        </w:rPr>
        <w:t>the government had specific notice of the immigration issues</w:t>
      </w:r>
      <w:r w:rsidRPr="00727312">
        <w:rPr>
          <w:rStyle w:val="TitleChar"/>
        </w:rPr>
        <w:t>. It did not simply fail to address them—</w:t>
      </w:r>
      <w:r w:rsidRPr="007338F8">
        <w:rPr>
          <w:rStyle w:val="TitleChar"/>
          <w:highlight w:val="yellow"/>
        </w:rPr>
        <w:t>it resisted all efforts</w:t>
      </w:r>
      <w:r w:rsidRPr="00727312">
        <w:rPr>
          <w:rStyle w:val="TitleChar"/>
        </w:rPr>
        <w:t xml:space="preserve"> of the Petitioners </w:t>
      </w:r>
      <w:r w:rsidRPr="007338F8">
        <w:rPr>
          <w:rStyle w:val="TitleChar"/>
          <w:highlight w:val="yellow"/>
        </w:rPr>
        <w:t xml:space="preserve">to </w:t>
      </w:r>
      <w:proofErr w:type="gramStart"/>
      <w:r w:rsidRPr="007338F8">
        <w:rPr>
          <w:rStyle w:val="TitleChar"/>
          <w:highlight w:val="yellow"/>
        </w:rPr>
        <w:t>address</w:t>
      </w:r>
      <w:proofErr w:type="gramEnd"/>
      <w:r w:rsidRPr="007338F8">
        <w:rPr>
          <w:rStyle w:val="TitleChar"/>
          <w:highlight w:val="yellow"/>
        </w:rPr>
        <w:t xml:space="preserve"> them</w:t>
      </w:r>
      <w:r>
        <w:t>. Remand—which neither party sought—was unwarranted.</w:t>
      </w:r>
    </w:p>
    <w:p w:rsidR="007552B9" w:rsidRDefault="007552B9" w:rsidP="007552B9">
      <w:r>
        <w:t>ii. Plenary power</w:t>
      </w:r>
    </w:p>
    <w:p w:rsidR="007552B9" w:rsidRDefault="007552B9" w:rsidP="007552B9">
      <w:r w:rsidRPr="002F79B7">
        <w:rPr>
          <w:rStyle w:val="TitleChar"/>
          <w:highlight w:val="yellow"/>
        </w:rPr>
        <w:t>The core theory of</w:t>
      </w:r>
      <w:r w:rsidRPr="00727312">
        <w:rPr>
          <w:rStyle w:val="TitleChar"/>
        </w:rPr>
        <w:t xml:space="preserve"> the </w:t>
      </w:r>
      <w:proofErr w:type="spellStart"/>
      <w:r w:rsidRPr="002F79B7">
        <w:rPr>
          <w:rStyle w:val="TitleChar"/>
          <w:highlight w:val="yellow"/>
        </w:rPr>
        <w:t>Kiyemba</w:t>
      </w:r>
      <w:proofErr w:type="spellEnd"/>
      <w:r>
        <w:t xml:space="preserve"> panel </w:t>
      </w:r>
      <w:r w:rsidRPr="00727312">
        <w:rPr>
          <w:rStyle w:val="TitleChar"/>
        </w:rPr>
        <w:t xml:space="preserve">majority </w:t>
      </w:r>
      <w:r w:rsidRPr="002F79B7">
        <w:rPr>
          <w:rStyle w:val="TitleChar"/>
          <w:highlight w:val="yellow"/>
        </w:rPr>
        <w:t>was</w:t>
      </w:r>
      <w:r>
        <w:t xml:space="preserve"> that detention power could be located in plenary Executive control of the border—that is, in </w:t>
      </w:r>
      <w:r w:rsidRPr="002F79B7">
        <w:rPr>
          <w:rStyle w:val="TitleChar"/>
          <w:highlight w:val="yellow"/>
        </w:rPr>
        <w:t xml:space="preserve">an </w:t>
      </w:r>
      <w:proofErr w:type="spellStart"/>
      <w:r w:rsidRPr="002F79B7">
        <w:rPr>
          <w:rStyle w:val="TitleChar"/>
          <w:highlight w:val="yellow"/>
        </w:rPr>
        <w:t>immanent</w:t>
      </w:r>
      <w:proofErr w:type="spellEnd"/>
      <w:r w:rsidRPr="002F79B7">
        <w:rPr>
          <w:rStyle w:val="TitleChar"/>
          <w:highlight w:val="yellow"/>
        </w:rPr>
        <w:t xml:space="preserve"> power separate from the Constitution</w:t>
      </w:r>
      <w:r w:rsidRPr="00727312">
        <w:rPr>
          <w:rStyle w:val="TitleChar"/>
        </w:rPr>
        <w:t xml:space="preserve"> or statute</w:t>
      </w:r>
      <w:r>
        <w:t xml:space="preserve">. Pet.App.4a-7a. </w:t>
      </w:r>
      <w:proofErr w:type="gramStart"/>
      <w:r w:rsidRPr="00727312">
        <w:rPr>
          <w:rStyle w:val="TitleChar"/>
        </w:rPr>
        <w:t>The</w:t>
      </w:r>
      <w:proofErr w:type="gramEnd"/>
      <w:r w:rsidRPr="00727312">
        <w:rPr>
          <w:rStyle w:val="TitleChar"/>
        </w:rPr>
        <w:t xml:space="preserve"> panel majority traced this power to</w:t>
      </w:r>
      <w:r>
        <w:t xml:space="preserve"> </w:t>
      </w:r>
      <w:proofErr w:type="spellStart"/>
      <w:r>
        <w:t>Chae</w:t>
      </w:r>
      <w:proofErr w:type="spellEnd"/>
      <w:r>
        <w:t xml:space="preserve"> Chan Ping v. United States (“</w:t>
      </w:r>
      <w:r w:rsidRPr="00727312">
        <w:rPr>
          <w:rStyle w:val="TitleChar"/>
        </w:rPr>
        <w:t>The Chinese Exclusion Case</w:t>
      </w:r>
      <w:r>
        <w:t xml:space="preserve">”), 130 U.S. 581 (1889).39 Pet.App.6a. </w:t>
      </w:r>
      <w:r w:rsidRPr="002F79B7">
        <w:rPr>
          <w:rStyle w:val="TitleChar"/>
          <w:highlight w:val="yellow"/>
        </w:rPr>
        <w:t>The precarious foundations of that decision eroded</w:t>
      </w:r>
      <w:r w:rsidRPr="00727312">
        <w:rPr>
          <w:rStyle w:val="TitleChar"/>
        </w:rPr>
        <w:t xml:space="preserve"> more than </w:t>
      </w:r>
      <w:r w:rsidRPr="002F79B7">
        <w:rPr>
          <w:rStyle w:val="TitleChar"/>
          <w:highlight w:val="yellow"/>
        </w:rPr>
        <w:t>a century ago</w:t>
      </w:r>
      <w:r>
        <w:t xml:space="preserve">, see Wong Wing v. United States, 163 U.S. 228, 237 (1896) (invalidating law authorizing imprisonment of any Chinese citizen in the U.S. illegally), </w:t>
      </w:r>
      <w:r w:rsidRPr="002F79B7">
        <w:rPr>
          <w:rStyle w:val="TitleChar"/>
          <w:highlight w:val="yellow"/>
        </w:rPr>
        <w:t>and today have collapsed</w:t>
      </w:r>
      <w:r w:rsidRPr="00727312">
        <w:rPr>
          <w:rStyle w:val="TitleChar"/>
        </w:rPr>
        <w:t xml:space="preserve"> where detention power is claimed</w:t>
      </w:r>
      <w:r>
        <w:t xml:space="preserve">. As the Court explained in Martinez, “the security of our borders” is for Congress to attend to, consistent with the requirements of habeas and the Due Process Clause. 543 U.S. at 386 (emphasis added); see also </w:t>
      </w:r>
      <w:proofErr w:type="spellStart"/>
      <w:r>
        <w:t>Zadvydas</w:t>
      </w:r>
      <w:proofErr w:type="spellEnd"/>
      <w:r>
        <w:t xml:space="preserve">, 533 U.S. at 696 (no detention power incident to border prerogative without express congressional grant, which is subject to constitutional limits); Youngstown Sheet &amp; Tube Co. v. Sawyer, 343 U.S. 579, 640 (1952) (Jackson, J., concurring) (“[T]he executive branch, like the Federal Government as a whole, possesses only delegated powers. The purpose of the Constitution was not only to grant power, but to keep it from getting out of hand.”); Pet.App.29a (collecting cases). The “whole volume” of history, to which the government refers, Cert. </w:t>
      </w:r>
      <w:proofErr w:type="spellStart"/>
      <w:r>
        <w:t>Opp’n</w:t>
      </w:r>
      <w:proofErr w:type="spellEnd"/>
      <w:r>
        <w:t xml:space="preserve"> at 14, actually describes “the power of Congress” over regulating admission and deportation, see Galvan v. Press, 347 U.S. 522, 531 (1954) (emphasis added). </w:t>
      </w:r>
      <w:r w:rsidRPr="002F79B7">
        <w:rPr>
          <w:rStyle w:val="TitleChar"/>
          <w:highlight w:val="yellow"/>
        </w:rPr>
        <w:t>The border gives the Executive no plenary power to detain</w:t>
      </w:r>
      <w:r>
        <w:t>.</w:t>
      </w:r>
    </w:p>
    <w:p w:rsidR="007552B9" w:rsidRDefault="007552B9" w:rsidP="007552B9">
      <w:r>
        <w:t xml:space="preserve">If an extra-constitutional Executive border power existed, one might have expected some treatment of it in United States v. Libellants of Amistad, 40 U.S. 518 (1841), the last of many cases argued before this Court by John Quincy Adams. Aboard a schooner that arrived off Montauk, Long Island in August, 1839 </w:t>
      </w:r>
      <w:proofErr w:type="gramStart"/>
      <w:r>
        <w:t>were</w:t>
      </w:r>
      <w:proofErr w:type="gramEnd"/>
      <w:r>
        <w:t xml:space="preserve"> Africans. Kidnapped by Spanish slavers, they had killed the crew and seized control of the ship. At Spain’s request, President Van Buren prosecuted treaty-based salvage claims for the vessel and, on the theory that the latter were slaves of Spaniards, the Africans themselves. The Executive asserted significant Article II interests grounded in foreign relations with Spain. Yet neither diplomatic concerns (no less urgent to the Executive of the day than the control-of-</w:t>
      </w:r>
      <w:proofErr w:type="spellStart"/>
      <w:r>
        <w:t>theborder</w:t>
      </w:r>
      <w:proofErr w:type="spellEnd"/>
      <w:r>
        <w:t xml:space="preserve"> interest asserted here) nor a vague </w:t>
      </w:r>
      <w:r>
        <w:lastRenderedPageBreak/>
        <w:t xml:space="preserve">notion of security (the Africans had committed homicides) dissuaded Justice Story from ordering the Africans released into Connecticut, thence to travel where they liked. </w:t>
      </w:r>
      <w:proofErr w:type="gramStart"/>
      <w:r>
        <w:t>40 U.S. at 592-97.</w:t>
      </w:r>
      <w:proofErr w:type="gramEnd"/>
      <w:r>
        <w:t xml:space="preserve"> 40 Nor did any notion of plenary power over immigration, which received no mention at all.</w:t>
      </w:r>
    </w:p>
    <w:p w:rsidR="007552B9" w:rsidRDefault="007552B9" w:rsidP="007552B9">
      <w:proofErr w:type="gramStart"/>
      <w:r>
        <w:t>iii</w:t>
      </w:r>
      <w:proofErr w:type="gramEnd"/>
      <w:r>
        <w:t>. Statutory Power</w:t>
      </w:r>
    </w:p>
    <w:p w:rsidR="007552B9" w:rsidRDefault="007552B9" w:rsidP="007552B9">
      <w:r>
        <w:t xml:space="preserve">The government’s failure to file a return asserting a statutory detention power was not inadvertent—no statute afforded detention power here either. For example, </w:t>
      </w:r>
      <w:r w:rsidRPr="00727312">
        <w:rPr>
          <w:rStyle w:val="TitleChar"/>
        </w:rPr>
        <w:t>8 U.S.C. § 1182(a</w:t>
      </w:r>
      <w:proofErr w:type="gramStart"/>
      <w:r w:rsidRPr="00727312">
        <w:rPr>
          <w:rStyle w:val="TitleChar"/>
        </w:rPr>
        <w:t>)(</w:t>
      </w:r>
      <w:proofErr w:type="gramEnd"/>
      <w:r w:rsidRPr="00727312">
        <w:rPr>
          <w:rStyle w:val="TitleChar"/>
        </w:rPr>
        <w:t xml:space="preserve">3)(B) bars admission of </w:t>
      </w:r>
      <w:r w:rsidRPr="002F79B7">
        <w:rPr>
          <w:rStyle w:val="TitleChar"/>
          <w:highlight w:val="yellow"/>
        </w:rPr>
        <w:t>aliens who</w:t>
      </w:r>
      <w:r w:rsidRPr="002F79B7">
        <w:rPr>
          <w:highlight w:val="yellow"/>
        </w:rPr>
        <w:t>,</w:t>
      </w:r>
      <w:r>
        <w:t xml:space="preserve"> among other things, “</w:t>
      </w:r>
      <w:r w:rsidRPr="00727312">
        <w:rPr>
          <w:rStyle w:val="TitleChar"/>
        </w:rPr>
        <w:t xml:space="preserve">prepare or </w:t>
      </w:r>
      <w:r w:rsidRPr="002F79B7">
        <w:rPr>
          <w:rStyle w:val="TitleChar"/>
          <w:highlight w:val="yellow"/>
        </w:rPr>
        <w:t>plan a terrorist activity</w:t>
      </w:r>
      <w:r w:rsidRPr="00727312">
        <w:rPr>
          <w:rStyle w:val="TitleChar"/>
        </w:rPr>
        <w:t xml:space="preserve">” or receive “military-type training” from a “terrorist organization.” </w:t>
      </w:r>
      <w:r w:rsidRPr="002F79B7">
        <w:rPr>
          <w:rStyle w:val="TitleChar"/>
          <w:highlight w:val="yellow"/>
        </w:rPr>
        <w:t>No evidence was offered</w:t>
      </w:r>
      <w:r>
        <w:t xml:space="preserve"> to Judge </w:t>
      </w:r>
      <w:proofErr w:type="spellStart"/>
      <w:r>
        <w:t>Urbina</w:t>
      </w:r>
      <w:proofErr w:type="spellEnd"/>
      <w:r>
        <w:t xml:space="preserve"> </w:t>
      </w:r>
      <w:r w:rsidRPr="002F79B7">
        <w:rPr>
          <w:rStyle w:val="TitleChar"/>
          <w:highlight w:val="yellow"/>
        </w:rPr>
        <w:t>that any Petitioner fit this description</w:t>
      </w:r>
      <w:r w:rsidRPr="002F79B7">
        <w:rPr>
          <w:highlight w:val="yellow"/>
        </w:rPr>
        <w:t>,</w:t>
      </w:r>
      <w:r>
        <w:t xml:space="preserve"> and following the </w:t>
      </w:r>
      <w:proofErr w:type="spellStart"/>
      <w:r>
        <w:t>Parhat</w:t>
      </w:r>
      <w:proofErr w:type="spellEnd"/>
      <w:r>
        <w:t xml:space="preserve"> decision in June, the government expressly abandoned the opportunity to pursue such a theory in a second CRST. </w:t>
      </w:r>
      <w:proofErr w:type="gramStart"/>
      <w:r>
        <w:t>JA 426a-427a.</w:t>
      </w:r>
      <w:proofErr w:type="gramEnd"/>
      <w:r>
        <w:t xml:space="preserve"> </w:t>
      </w:r>
      <w:r w:rsidRPr="00727312">
        <w:rPr>
          <w:rStyle w:val="TitleChar"/>
        </w:rPr>
        <w:t xml:space="preserve">8 U.S.C. § </w:t>
      </w:r>
      <w:proofErr w:type="gramStart"/>
      <w:r w:rsidRPr="00727312">
        <w:rPr>
          <w:rStyle w:val="TitleChar"/>
        </w:rPr>
        <w:t>1226a(</w:t>
      </w:r>
      <w:proofErr w:type="gramEnd"/>
      <w:r w:rsidRPr="00727312">
        <w:rPr>
          <w:rStyle w:val="TitleChar"/>
        </w:rPr>
        <w:t>a)(6) authorizes indefinite detentions of aliens who pose a threat to national security. The Government offered no evidence of such a threat (and, indeed, resisted Petitioners’ request for an evidentiary hearing to confront any allegations of this character</w:t>
      </w:r>
      <w:r>
        <w:t xml:space="preserve">, see JA 437a) </w:t>
      </w:r>
      <w:r w:rsidRPr="00727312">
        <w:rPr>
          <w:rStyle w:val="TitleChar"/>
        </w:rPr>
        <w:t>and evidently discerns no such threat to civilians in Bermuda or Palau</w:t>
      </w:r>
      <w:r>
        <w:t>.</w:t>
      </w:r>
    </w:p>
    <w:p w:rsidR="007552B9" w:rsidRDefault="007552B9" w:rsidP="007552B9">
      <w:r w:rsidRPr="00F415C8">
        <w:rPr>
          <w:rStyle w:val="TitleChar"/>
          <w:highlight w:val="yellow"/>
        </w:rPr>
        <w:t>If it existed, any immigration detention power would be limited and</w:t>
      </w:r>
      <w:r>
        <w:t xml:space="preserve"> in this case </w:t>
      </w:r>
      <w:r w:rsidRPr="00727312">
        <w:rPr>
          <w:rStyle w:val="TitleChar"/>
        </w:rPr>
        <w:t xml:space="preserve">was </w:t>
      </w:r>
      <w:r w:rsidRPr="00F415C8">
        <w:rPr>
          <w:rStyle w:val="TitleChar"/>
          <w:highlight w:val="yellow"/>
        </w:rPr>
        <w:t>exhausted years ago</w:t>
      </w:r>
      <w:r>
        <w:t>.</w:t>
      </w:r>
    </w:p>
    <w:p w:rsidR="007552B9" w:rsidRDefault="007552B9" w:rsidP="007552B9">
      <w:r>
        <w:t xml:space="preserve">Detention power incident to a proper grant of removal or other immigration power, if it existed at all, would be limited in any event. </w:t>
      </w:r>
      <w:r w:rsidRPr="00727312">
        <w:rPr>
          <w:rStyle w:val="TitleChar"/>
        </w:rPr>
        <w:t>The right to release</w:t>
      </w:r>
      <w:r>
        <w:t>— even of concededly undocumented aliens—</w:t>
      </w:r>
      <w:r w:rsidRPr="00727312">
        <w:rPr>
          <w:rStyle w:val="TitleChar"/>
        </w:rPr>
        <w:t>has trumped the assertion by the political branches even of indefinite detention powers related to a legitimate interest</w:t>
      </w:r>
      <w:r>
        <w:t xml:space="preserve"> in removal and authorized by statute. </w:t>
      </w:r>
      <w:proofErr w:type="spellStart"/>
      <w:r>
        <w:t>Zadvydas</w:t>
      </w:r>
      <w:proofErr w:type="spellEnd"/>
      <w:r>
        <w:t xml:space="preserve">, 533 U.S. at 689. In Martinez, the Court extended this proposition to aliens who, like Petitioners, had never made an entry under the immigration laws (and who, unlike Petitioners, were criminals). See 543 U.S. at 386-87. Martinez permitted only a presumptive six-month detention beyond the 90 days for aliens inadmissible under section 1182. Id.; see 8 U.S.C. § </w:t>
      </w:r>
      <w:proofErr w:type="gramStart"/>
      <w:r>
        <w:t>1226a(</w:t>
      </w:r>
      <w:proofErr w:type="gramEnd"/>
      <w:r>
        <w:t xml:space="preserve">a)(6) (“[l]imitation on indefinite detention”). </w:t>
      </w:r>
      <w:r w:rsidRPr="00235AE7">
        <w:rPr>
          <w:rStyle w:val="TitleChar"/>
        </w:rPr>
        <w:t>Once removal is no longer “reasonably foreseeable</w:t>
      </w:r>
      <w:r w:rsidRPr="00727312">
        <w:rPr>
          <w:rStyle w:val="TitleChar"/>
        </w:rPr>
        <w:t>,” as happened years ago in the Uighur cases, the Executive must release the alien</w:t>
      </w:r>
      <w:r>
        <w:t xml:space="preserve">. </w:t>
      </w:r>
      <w:proofErr w:type="gramStart"/>
      <w:r>
        <w:t xml:space="preserve">Martinez, 543 U.S. at 377-78; </w:t>
      </w:r>
      <w:proofErr w:type="spellStart"/>
      <w:r>
        <w:t>Zadvydas</w:t>
      </w:r>
      <w:proofErr w:type="spellEnd"/>
      <w:r>
        <w:t>, 533 U.S. at 701.</w:t>
      </w:r>
      <w:proofErr w:type="gramEnd"/>
    </w:p>
    <w:p w:rsidR="007552B9" w:rsidRDefault="007552B9" w:rsidP="007552B9">
      <w:r>
        <w:t>The government would limit Martinez to the construction of 8 U.S.C. § 1231(a</w:t>
      </w:r>
      <w:proofErr w:type="gramStart"/>
      <w:r>
        <w:t>)(</w:t>
      </w:r>
      <w:proofErr w:type="gramEnd"/>
      <w:r>
        <w:t xml:space="preserve">6), but whenever a “‘serious constitutional threat’” is raised by reading a statute to permit indefinite detention, the doctrine of constitutional avoidance applies. </w:t>
      </w:r>
      <w:proofErr w:type="gramStart"/>
      <w:r>
        <w:t>Martinez, 543 U.S. at 377, 380-81.</w:t>
      </w:r>
      <w:proofErr w:type="gramEnd"/>
      <w:r>
        <w:t xml:space="preserve"> Detention here initially was premised on one statute, the 2001 Authorization for the Use of Military Force, 115 Stat. 224 (Sept. 18, 2001) (“AUMF”), see </w:t>
      </w:r>
      <w:proofErr w:type="spellStart"/>
      <w:r>
        <w:t>Hamdi</w:t>
      </w:r>
      <w:proofErr w:type="spellEnd"/>
      <w:r>
        <w:t xml:space="preserve"> v. Rumsfeld, 542 U.S. 507, 510 (2004), and now appears to be based on others, see Pet.App.17a (citing 8 U.S.C. § 1101(a)(16) (requiring visas)); see also Cert. </w:t>
      </w:r>
      <w:proofErr w:type="spellStart"/>
      <w:r>
        <w:t>Opp’n</w:t>
      </w:r>
      <w:proofErr w:type="spellEnd"/>
      <w:r>
        <w:t xml:space="preserve"> at 18 n.3 (citing 8 U.S.C. §§ 1182(f), 1185(a)(1)). </w:t>
      </w:r>
      <w:r w:rsidRPr="00235AE7">
        <w:rPr>
          <w:rStyle w:val="TitleChar"/>
          <w:highlight w:val="yellow"/>
        </w:rPr>
        <w:t>Given the absence of an express detention power in the AUMF, the</w:t>
      </w:r>
      <w:r w:rsidRPr="00727312">
        <w:rPr>
          <w:rStyle w:val="TitleChar"/>
        </w:rPr>
        <w:t xml:space="preserve"> </w:t>
      </w:r>
      <w:r w:rsidRPr="00235AE7">
        <w:rPr>
          <w:rStyle w:val="TitleChar"/>
          <w:highlight w:val="yellow"/>
        </w:rPr>
        <w:t xml:space="preserve">constitutional requirements imposed by the Suspension Clause suggest a </w:t>
      </w:r>
      <w:r w:rsidRPr="00235AE7">
        <w:rPr>
          <w:rStyle w:val="TitleChar"/>
        </w:rPr>
        <w:t xml:space="preserve">maximum six-month </w:t>
      </w:r>
      <w:r w:rsidRPr="00235AE7">
        <w:rPr>
          <w:rStyle w:val="TitleChar"/>
          <w:highlight w:val="yellow"/>
        </w:rPr>
        <w:t>limit after the government determines that the laws of war do not authorize detention</w:t>
      </w:r>
      <w:r w:rsidRPr="00235AE7">
        <w:rPr>
          <w:highlight w:val="yellow"/>
        </w:rPr>
        <w:t xml:space="preserve">. </w:t>
      </w:r>
      <w:r w:rsidRPr="00235AE7">
        <w:rPr>
          <w:rStyle w:val="Emphasis"/>
          <w:highlight w:val="yellow"/>
        </w:rPr>
        <w:t>Constitutional avoidance</w:t>
      </w:r>
      <w:r>
        <w:t xml:space="preserve"> also </w:t>
      </w:r>
      <w:r w:rsidRPr="00235AE7">
        <w:rPr>
          <w:rStyle w:val="Emphasis"/>
          <w:highlight w:val="yellow"/>
        </w:rPr>
        <w:t>counsels strongly against construing a statute to impose a visa requirement on those whom the government forces here without one</w:t>
      </w:r>
      <w:r>
        <w:t xml:space="preserve">. Cf. United States ex rel. Bradley v. Watkins, </w:t>
      </w:r>
      <w:proofErr w:type="gramStart"/>
      <w:r>
        <w:t>163 F.2d at 330-31</w:t>
      </w:r>
      <w:proofErr w:type="gramEnd"/>
      <w:r>
        <w:t>.</w:t>
      </w:r>
    </w:p>
    <w:p w:rsidR="007552B9" w:rsidRDefault="007552B9" w:rsidP="007552B9">
      <w:r>
        <w:t xml:space="preserve">Martinez did precisely what the </w:t>
      </w:r>
      <w:proofErr w:type="spellStart"/>
      <w:r>
        <w:t>Kiyemba</w:t>
      </w:r>
      <w:proofErr w:type="spellEnd"/>
      <w:r>
        <w:t xml:space="preserve"> panel majority contends no court had ever done. See Pet.App.15a. It directed the Executive to release into the population illegal aliens who had not entered and whom the Executive, on congressional authority, had imprisoned. The decision contradicts the argument that separation-of-powers concerns prohibit the Judiciary from intervening to force the release of inadmissible aliens against the will of the political branches. 543 U.S. at 386-87; see also </w:t>
      </w:r>
      <w:proofErr w:type="spellStart"/>
      <w:r>
        <w:t>Boumediene</w:t>
      </w:r>
      <w:proofErr w:type="spellEnd"/>
      <w:r>
        <w:t>, 128 S. Ct. at 2271.</w:t>
      </w:r>
    </w:p>
    <w:p w:rsidR="007552B9" w:rsidRDefault="007552B9" w:rsidP="007552B9"/>
    <w:p w:rsidR="007552B9" w:rsidRPr="00727312" w:rsidRDefault="007552B9" w:rsidP="007552B9">
      <w:pPr>
        <w:pStyle w:val="Tag2"/>
      </w:pPr>
      <w:r>
        <w:t xml:space="preserve">This application of plenary power to justify detention was fueled by a fear of the immigrant </w:t>
      </w:r>
      <w:proofErr w:type="gramStart"/>
      <w:r>
        <w:t>Other</w:t>
      </w:r>
      <w:proofErr w:type="gramEnd"/>
    </w:p>
    <w:p w:rsidR="007552B9" w:rsidRDefault="007552B9" w:rsidP="007552B9">
      <w:r w:rsidRPr="00206E7C">
        <w:t xml:space="preserve">Ernesto </w:t>
      </w:r>
      <w:proofErr w:type="spellStart"/>
      <w:r w:rsidRPr="00137681">
        <w:rPr>
          <w:rStyle w:val="StyleStyleBold12pt"/>
        </w:rPr>
        <w:t>Hernández-López</w:t>
      </w:r>
      <w:proofErr w:type="spellEnd"/>
      <w:r w:rsidRPr="00137681">
        <w:rPr>
          <w:rStyle w:val="StyleStyleBold12pt"/>
        </w:rPr>
        <w:t xml:space="preserve"> 12</w:t>
      </w:r>
      <w:r>
        <w:t xml:space="preserve">, law </w:t>
      </w:r>
      <w:proofErr w:type="spellStart"/>
      <w:r>
        <w:t>prof</w:t>
      </w:r>
      <w:proofErr w:type="spellEnd"/>
      <w:r>
        <w:t xml:space="preserve"> at Chapman, “</w:t>
      </w:r>
      <w:proofErr w:type="spellStart"/>
      <w:r>
        <w:t>Kiyemba</w:t>
      </w:r>
      <w:proofErr w:type="spellEnd"/>
      <w:r>
        <w:t xml:space="preserve">, Guantánamo, and Immigration Law: An Extraterritorial Constitution in a Plenary Power World”, </w:t>
      </w:r>
      <w:proofErr w:type="spellStart"/>
      <w:r>
        <w:t>uc</w:t>
      </w:r>
      <w:proofErr w:type="spellEnd"/>
      <w:r>
        <w:t xml:space="preserve"> </w:t>
      </w:r>
      <w:proofErr w:type="spellStart"/>
      <w:proofErr w:type="gramStart"/>
      <w:r>
        <w:t>irvine</w:t>
      </w:r>
      <w:proofErr w:type="spellEnd"/>
      <w:proofErr w:type="gramEnd"/>
      <w:r>
        <w:t xml:space="preserve"> law review, </w:t>
      </w:r>
      <w:r w:rsidRPr="00206E7C">
        <w:t>Vol. 2:193</w:t>
      </w:r>
    </w:p>
    <w:p w:rsidR="007552B9" w:rsidRDefault="007552B9" w:rsidP="007552B9"/>
    <w:p w:rsidR="007552B9" w:rsidRDefault="007552B9" w:rsidP="007552B9">
      <w:r>
        <w:t xml:space="preserve">Since the Supreme Court in </w:t>
      </w:r>
      <w:proofErr w:type="spellStart"/>
      <w:r>
        <w:t>Boumediene</w:t>
      </w:r>
      <w:proofErr w:type="spellEnd"/>
      <w:r>
        <w:t xml:space="preserve"> found that detainees’ alien status and their physical location outside U.S. borders did not bar access to constitutional habeas</w:t>
      </w:r>
      <w:proofErr w:type="gramStart"/>
      <w:r>
        <w:t>,46</w:t>
      </w:r>
      <w:proofErr w:type="gramEnd"/>
      <w:r>
        <w:t xml:space="preserve"> judicial review of base detentions has continued on an anomalous path. Suspending legal norms in a geographic area for reasons of political necessity, this anomaly is historic since the United States first occupied Cuba in 1898 and leased the base after 1903.47 </w:t>
      </w:r>
      <w:proofErr w:type="gramStart"/>
      <w:r>
        <w:t>Much</w:t>
      </w:r>
      <w:proofErr w:type="gramEnd"/>
      <w:r>
        <w:t xml:space="preserve"> of this anomaly has to do with practical hurdles or substantive determinations of overseas adjudication. But independent of these anomalies, </w:t>
      </w:r>
      <w:r w:rsidRPr="00727312">
        <w:rPr>
          <w:rStyle w:val="TitleChar"/>
        </w:rPr>
        <w:t xml:space="preserve">immigration law provides stable doctrinal </w:t>
      </w:r>
      <w:r w:rsidRPr="00727312">
        <w:rPr>
          <w:rStyle w:val="TitleChar"/>
        </w:rPr>
        <w:lastRenderedPageBreak/>
        <w:t xml:space="preserve">justifications to continue detention, even in the prolonged and extreme cases of the </w:t>
      </w:r>
      <w:proofErr w:type="spellStart"/>
      <w:r w:rsidRPr="00727312">
        <w:rPr>
          <w:rStyle w:val="TitleChar"/>
        </w:rPr>
        <w:t>Kiyemba</w:t>
      </w:r>
      <w:proofErr w:type="spellEnd"/>
      <w:r w:rsidRPr="00727312">
        <w:rPr>
          <w:rStyle w:val="TitleChar"/>
        </w:rPr>
        <w:t xml:space="preserve"> detainees</w:t>
      </w:r>
      <w:r>
        <w:t xml:space="preserve">. </w:t>
      </w:r>
      <w:r w:rsidRPr="00DD2835">
        <w:rPr>
          <w:rStyle w:val="TitleChar"/>
          <w:highlight w:val="yellow"/>
        </w:rPr>
        <w:t>For the alien detained overseas, plenary power reasoning creates a doctrinal wall between constitutional habeas and</w:t>
      </w:r>
      <w:r w:rsidRPr="00727312">
        <w:rPr>
          <w:rStyle w:val="TitleChar"/>
        </w:rPr>
        <w:t xml:space="preserve"> historic </w:t>
      </w:r>
      <w:r w:rsidRPr="00DD2835">
        <w:rPr>
          <w:rStyle w:val="TitleChar"/>
          <w:highlight w:val="yellow"/>
        </w:rPr>
        <w:t>rights exclusions</w:t>
      </w:r>
      <w:r>
        <w:t>.</w:t>
      </w:r>
    </w:p>
    <w:p w:rsidR="007552B9" w:rsidRDefault="007552B9" w:rsidP="007552B9">
      <w:r>
        <w:t xml:space="preserve">To explain how exclusionary assumptions in immigration law came to frame Guantánamo habeas litigation six years after detentions began, and persisted for years after that, this Section describes how judicial opinions refer to immigration law. Mentioned in varying levels of detail in </w:t>
      </w:r>
      <w:proofErr w:type="spellStart"/>
      <w:r>
        <w:t>Boumediene</w:t>
      </w:r>
      <w:proofErr w:type="spellEnd"/>
      <w:r>
        <w:t xml:space="preserve">, </w:t>
      </w:r>
      <w:proofErr w:type="spellStart"/>
      <w:r>
        <w:t>Kiyemba</w:t>
      </w:r>
      <w:proofErr w:type="spellEnd"/>
      <w:r>
        <w:t xml:space="preserve"> I, </w:t>
      </w:r>
      <w:proofErr w:type="spellStart"/>
      <w:r>
        <w:t>Kiyemba</w:t>
      </w:r>
      <w:proofErr w:type="spellEnd"/>
      <w:r>
        <w:t xml:space="preserve"> II, and </w:t>
      </w:r>
      <w:proofErr w:type="spellStart"/>
      <w:r>
        <w:t>Kiyemba</w:t>
      </w:r>
      <w:proofErr w:type="spellEnd"/>
      <w:r>
        <w:t xml:space="preserve"> III, these issues include: political deference for noncitizen issues; territorial and/or border reasoning to justify rights exclusions (i.e. </w:t>
      </w:r>
      <w:r w:rsidRPr="00727312">
        <w:rPr>
          <w:rStyle w:val="TitleChar"/>
        </w:rPr>
        <w:t>aliens do not enjoy constitutional rights</w:t>
      </w:r>
      <w:r>
        <w:t xml:space="preserve">, aliens do not have a right to enter the United States, or the base is outside sovereign jurisdiction); immigration law statutes do not apply to the base; and detainees need a nonimmigrant or immigrant basis to enter the United States. An examination of these judicial opinions suggests </w:t>
      </w:r>
      <w:r w:rsidRPr="00727312">
        <w:rPr>
          <w:rStyle w:val="TitleChar"/>
        </w:rPr>
        <w:t xml:space="preserve">that </w:t>
      </w:r>
      <w:proofErr w:type="spellStart"/>
      <w:r w:rsidRPr="00DD2835">
        <w:rPr>
          <w:rStyle w:val="TitleChar"/>
          <w:highlight w:val="yellow"/>
        </w:rPr>
        <w:t>prodetention</w:t>
      </w:r>
      <w:proofErr w:type="spellEnd"/>
      <w:r w:rsidRPr="00DD2835">
        <w:rPr>
          <w:rStyle w:val="TitleChar"/>
          <w:highlight w:val="yellow"/>
        </w:rPr>
        <w:t xml:space="preserve"> opinions</w:t>
      </w:r>
      <w:r w:rsidRPr="00727312">
        <w:rPr>
          <w:rStyle w:val="TitleChar"/>
        </w:rPr>
        <w:t xml:space="preserve"> consistently </w:t>
      </w:r>
      <w:r w:rsidRPr="00DD2835">
        <w:rPr>
          <w:rStyle w:val="TitleChar"/>
          <w:highlight w:val="yellow"/>
        </w:rPr>
        <w:t>refer to noncitizen exclusions with plenary reasoning</w:t>
      </w:r>
      <w:r w:rsidRPr="00DD2835">
        <w:t>, but the relevance of this doctrine increased after the Supreme Court and district court affirmed constitutional</w:t>
      </w:r>
      <w:r>
        <w:t xml:space="preserve"> rights protections for aliens detained overseas. In short, </w:t>
      </w:r>
      <w:r w:rsidRPr="00542886">
        <w:rPr>
          <w:rStyle w:val="TitleChar"/>
          <w:highlight w:val="yellow"/>
        </w:rPr>
        <w:t>plenary power assumptions operate as a “fallback”</w:t>
      </w:r>
      <w:r w:rsidRPr="00727312">
        <w:rPr>
          <w:rStyle w:val="TitleChar"/>
        </w:rPr>
        <w:t xml:space="preserve"> set of norms </w:t>
      </w:r>
      <w:r w:rsidRPr="00542886">
        <w:rPr>
          <w:rStyle w:val="TitleChar"/>
          <w:highlight w:val="yellow"/>
        </w:rPr>
        <w:t>to exclude noncitizens, even when</w:t>
      </w:r>
      <w:r w:rsidRPr="00727312">
        <w:rPr>
          <w:rStyle w:val="TitleChar"/>
        </w:rPr>
        <w:t xml:space="preserve"> </w:t>
      </w:r>
      <w:r w:rsidRPr="00542886">
        <w:rPr>
          <w:rStyle w:val="TitleChar"/>
          <w:highlight w:val="yellow"/>
        </w:rPr>
        <w:t>they enjoy constitutional habeas, are not combatants, and have been in detention for nearly nine years</w:t>
      </w:r>
      <w:r w:rsidRPr="00542886">
        <w:rPr>
          <w:highlight w:val="yellow"/>
        </w:rPr>
        <w:t xml:space="preserve">. </w:t>
      </w:r>
      <w:r w:rsidRPr="00542886">
        <w:rPr>
          <w:rStyle w:val="TitleChar"/>
          <w:highlight w:val="yellow"/>
        </w:rPr>
        <w:t>In</w:t>
      </w:r>
      <w:r>
        <w:t xml:space="preserve"> situations like the </w:t>
      </w:r>
      <w:proofErr w:type="spellStart"/>
      <w:r w:rsidRPr="00542886">
        <w:rPr>
          <w:rStyle w:val="TitleChar"/>
          <w:highlight w:val="yellow"/>
        </w:rPr>
        <w:t>Kiyemba</w:t>
      </w:r>
      <w:proofErr w:type="spellEnd"/>
      <w:r>
        <w:t xml:space="preserve"> cases, </w:t>
      </w:r>
      <w:r w:rsidRPr="00542886">
        <w:rPr>
          <w:rStyle w:val="TitleChar"/>
          <w:highlight w:val="yellow"/>
        </w:rPr>
        <w:t>when there are</w:t>
      </w:r>
      <w:r>
        <w:t xml:space="preserve"> potentially </w:t>
      </w:r>
      <w:r w:rsidRPr="00542886">
        <w:rPr>
          <w:rStyle w:val="TitleChar"/>
          <w:highlight w:val="yellow"/>
        </w:rPr>
        <w:t>dueling doctrinal approaches</w:t>
      </w:r>
      <w:r w:rsidRPr="00727312">
        <w:rPr>
          <w:rStyle w:val="TitleChar"/>
        </w:rPr>
        <w:t xml:space="preserve"> of extending habeas release or relying on deference to the political branches, the utility of the </w:t>
      </w:r>
      <w:r w:rsidRPr="00542886">
        <w:rPr>
          <w:rStyle w:val="TitleChar"/>
          <w:highlight w:val="yellow"/>
        </w:rPr>
        <w:t>plenary power</w:t>
      </w:r>
      <w:r w:rsidRPr="00727312">
        <w:rPr>
          <w:rStyle w:val="TitleChar"/>
        </w:rPr>
        <w:t xml:space="preserve"> doctrine </w:t>
      </w:r>
      <w:r w:rsidRPr="00542886">
        <w:rPr>
          <w:rStyle w:val="TitleChar"/>
          <w:highlight w:val="yellow"/>
        </w:rPr>
        <w:t>stands out</w:t>
      </w:r>
      <w:r>
        <w:t xml:space="preserve">. Here, the doctrine appears more applicable due to the location of the detainees at an overseas base and the diplomatic difficulty of their resettlement. </w:t>
      </w:r>
      <w:r w:rsidRPr="00542886">
        <w:rPr>
          <w:rStyle w:val="TitleChar"/>
          <w:highlight w:val="yellow"/>
        </w:rPr>
        <w:t>The plenary power doctrine</w:t>
      </w:r>
      <w:r w:rsidRPr="00542886">
        <w:rPr>
          <w:rStyle w:val="TitleChar"/>
        </w:rPr>
        <w:t>’s</w:t>
      </w:r>
      <w:r w:rsidRPr="00727312">
        <w:rPr>
          <w:rStyle w:val="TitleChar"/>
        </w:rPr>
        <w:t xml:space="preserve"> utility </w:t>
      </w:r>
      <w:r w:rsidRPr="00542886">
        <w:rPr>
          <w:rStyle w:val="TitleChar"/>
          <w:highlight w:val="yellow"/>
        </w:rPr>
        <w:t>is</w:t>
      </w:r>
      <w:r w:rsidRPr="00727312">
        <w:rPr>
          <w:rStyle w:val="TitleChar"/>
        </w:rPr>
        <w:t xml:space="preserve"> </w:t>
      </w:r>
      <w:r w:rsidRPr="00542886">
        <w:rPr>
          <w:rStyle w:val="TitleChar"/>
          <w:highlight w:val="yellow"/>
        </w:rPr>
        <w:t>triggered explicitly by</w:t>
      </w:r>
      <w:r>
        <w:t xml:space="preserve"> political resistance concerning the War on Terror and national security, and implicitly by </w:t>
      </w:r>
      <w:r w:rsidRPr="00542886">
        <w:rPr>
          <w:rStyle w:val="TitleChar"/>
          <w:highlight w:val="yellow"/>
        </w:rPr>
        <w:t>notions of the foreign national “Other,” feeding off fears of</w:t>
      </w:r>
      <w:r w:rsidRPr="00727312">
        <w:rPr>
          <w:rStyle w:val="TitleChar"/>
        </w:rPr>
        <w:t xml:space="preserve"> Muslims, Asians, Chinese, or </w:t>
      </w:r>
      <w:r w:rsidRPr="00542886">
        <w:rPr>
          <w:rStyle w:val="TitleChar"/>
          <w:highlight w:val="yellow"/>
        </w:rPr>
        <w:t>something other than Western, Christian, and democratic</w:t>
      </w:r>
      <w:r>
        <w:t>.48</w:t>
      </w:r>
    </w:p>
    <w:p w:rsidR="007552B9" w:rsidRDefault="007552B9" w:rsidP="007552B9"/>
    <w:p w:rsidR="007552B9" w:rsidRDefault="007552B9" w:rsidP="007552B9">
      <w:pPr>
        <w:pStyle w:val="Tag2"/>
      </w:pPr>
      <w:r>
        <w:t>Interrogating the legal doctrines, like plenary power, that are used to justify racist exclusion is a critical first step in reconfiguring oppressive political structures</w:t>
      </w:r>
    </w:p>
    <w:p w:rsidR="007552B9" w:rsidRDefault="007552B9" w:rsidP="007552B9">
      <w:r w:rsidRPr="00137681">
        <w:rPr>
          <w:rStyle w:val="StyleStyleBold12pt"/>
        </w:rPr>
        <w:t>Change and Aoki 97</w:t>
      </w:r>
      <w:r w:rsidRPr="009849B9">
        <w:t xml:space="preserve"> (Centering the Immigrant in the Inter/National Imagination 85 Cali</w:t>
      </w:r>
      <w:r>
        <w:t>f. L. Rev. 1395</w:t>
      </w:r>
      <w:r w:rsidRPr="009849B9">
        <w:t>)</w:t>
      </w:r>
    </w:p>
    <w:p w:rsidR="007552B9" w:rsidRDefault="007552B9" w:rsidP="007552B9"/>
    <w:p w:rsidR="007552B9" w:rsidRDefault="007552B9" w:rsidP="007552B9">
      <w:r w:rsidRPr="00542886">
        <w:rPr>
          <w:highlight w:val="yellow"/>
          <w:u w:val="single"/>
        </w:rPr>
        <w:t>Examining the immigrant's entry into</w:t>
      </w:r>
      <w:r w:rsidRPr="009849B9">
        <w:rPr>
          <w:u w:val="single"/>
        </w:rPr>
        <w:t xml:space="preserve"> and presence in </w:t>
      </w:r>
      <w:r w:rsidRPr="00542886">
        <w:rPr>
          <w:highlight w:val="yellow"/>
          <w:u w:val="single"/>
        </w:rPr>
        <w:t xml:space="preserve">the </w:t>
      </w:r>
      <w:proofErr w:type="spellStart"/>
      <w:r w:rsidRPr="00542886">
        <w:rPr>
          <w:highlight w:val="yellow"/>
          <w:u w:val="single"/>
        </w:rPr>
        <w:t>racialized</w:t>
      </w:r>
      <w:proofErr w:type="spellEnd"/>
      <w:r w:rsidRPr="00542886">
        <w:rPr>
          <w:highlight w:val="yellow"/>
          <w:u w:val="single"/>
        </w:rPr>
        <w:t xml:space="preserve"> space of the U</w:t>
      </w:r>
      <w:r w:rsidRPr="009849B9">
        <w:rPr>
          <w:u w:val="single"/>
        </w:rPr>
        <w:t xml:space="preserve">nited </w:t>
      </w:r>
      <w:r w:rsidRPr="00542886">
        <w:rPr>
          <w:highlight w:val="yellow"/>
          <w:u w:val="single"/>
        </w:rPr>
        <w:t>S</w:t>
      </w:r>
      <w:r w:rsidRPr="009849B9">
        <w:rPr>
          <w:u w:val="single"/>
        </w:rPr>
        <w:t xml:space="preserve">tates </w:t>
      </w:r>
      <w:r w:rsidRPr="00542886">
        <w:rPr>
          <w:highlight w:val="yellow"/>
          <w:u w:val="single"/>
        </w:rPr>
        <w:t>provides</w:t>
      </w:r>
      <w:r w:rsidRPr="009849B9">
        <w:rPr>
          <w:u w:val="single"/>
        </w:rPr>
        <w:t xml:space="preserve"> </w:t>
      </w:r>
      <w:r w:rsidRPr="00542886">
        <w:rPr>
          <w:highlight w:val="yellow"/>
          <w:u w:val="single"/>
        </w:rPr>
        <w:t>an opportunity to explore the racial structures that undergird</w:t>
      </w:r>
      <w:r w:rsidRPr="009849B9">
        <w:rPr>
          <w:u w:val="single"/>
        </w:rPr>
        <w:t xml:space="preserve"> and constitute </w:t>
      </w:r>
      <w:r w:rsidRPr="00542886">
        <w:rPr>
          <w:highlight w:val="yellow"/>
          <w:u w:val="single"/>
        </w:rPr>
        <w:t>this</w:t>
      </w:r>
      <w:r w:rsidRPr="009849B9">
        <w:rPr>
          <w:u w:val="single"/>
        </w:rPr>
        <w:t xml:space="preserve"> nation-</w:t>
      </w:r>
      <w:r w:rsidRPr="00542886">
        <w:rPr>
          <w:highlight w:val="yellow"/>
          <w:u w:val="single"/>
        </w:rPr>
        <w:t>state</w:t>
      </w:r>
      <w:r>
        <w:t xml:space="preserve">. We might question official state apparatuses such as the census, which might be described as an official identity producer, and its role in (re)producing </w:t>
      </w:r>
      <w:proofErr w:type="spellStart"/>
      <w:r>
        <w:t>racialized</w:t>
      </w:r>
      <w:proofErr w:type="spellEnd"/>
      <w:r>
        <w:t xml:space="preserve"> subjects.'° </w:t>
      </w:r>
      <w:r w:rsidRPr="00542886">
        <w:rPr>
          <w:b/>
          <w:highlight w:val="yellow"/>
          <w:u w:val="single"/>
        </w:rPr>
        <w:t>We might question legal doctrines</w:t>
      </w:r>
      <w:r w:rsidRPr="00542886">
        <w:rPr>
          <w:highlight w:val="yellow"/>
        </w:rPr>
        <w:t>,</w:t>
      </w:r>
      <w:r>
        <w:t xml:space="preserve"> such as equal protection, and their role in producing </w:t>
      </w:r>
      <w:proofErr w:type="spellStart"/>
      <w:r>
        <w:t>racialized</w:t>
      </w:r>
      <w:proofErr w:type="spellEnd"/>
      <w:r>
        <w:t xml:space="preserve"> identities while simultaneously mandating color-blindness on the part of public actors." </w:t>
      </w:r>
      <w:r w:rsidRPr="00542886">
        <w:rPr>
          <w:highlight w:val="yellow"/>
          <w:u w:val="single"/>
        </w:rPr>
        <w:t xml:space="preserve">The point of the critique is </w:t>
      </w:r>
      <w:r w:rsidRPr="00542886">
        <w:rPr>
          <w:u w:val="single"/>
        </w:rPr>
        <w:t>not</w:t>
      </w:r>
      <w:r w:rsidRPr="009849B9">
        <w:rPr>
          <w:u w:val="single"/>
        </w:rPr>
        <w:t xml:space="preserve"> to abandon race, but rather </w:t>
      </w:r>
      <w:r w:rsidRPr="00542886">
        <w:rPr>
          <w:highlight w:val="yellow"/>
          <w:u w:val="single"/>
        </w:rPr>
        <w:t>to</w:t>
      </w:r>
      <w:r w:rsidRPr="009849B9">
        <w:rPr>
          <w:u w:val="single"/>
        </w:rPr>
        <w:t xml:space="preserve"> </w:t>
      </w:r>
      <w:r w:rsidRPr="00542886">
        <w:rPr>
          <w:highlight w:val="yellow"/>
          <w:u w:val="single"/>
        </w:rPr>
        <w:t>examine</w:t>
      </w:r>
      <w:r w:rsidRPr="009849B9">
        <w:rPr>
          <w:u w:val="single"/>
        </w:rPr>
        <w:t xml:space="preserve"> the political economy of race, </w:t>
      </w:r>
      <w:r w:rsidRPr="00542886">
        <w:rPr>
          <w:highlight w:val="yellow"/>
          <w:u w:val="single"/>
        </w:rPr>
        <w:t>the processes through which race is used to distribute power and</w:t>
      </w:r>
      <w:r w:rsidRPr="009849B9">
        <w:rPr>
          <w:u w:val="single"/>
        </w:rPr>
        <w:t xml:space="preserve"> </w:t>
      </w:r>
      <w:r w:rsidRPr="00542886">
        <w:rPr>
          <w:highlight w:val="yellow"/>
          <w:u w:val="single"/>
        </w:rPr>
        <w:t>maintain</w:t>
      </w:r>
      <w:r w:rsidRPr="009849B9">
        <w:rPr>
          <w:u w:val="single"/>
        </w:rPr>
        <w:t xml:space="preserve"> racial </w:t>
      </w:r>
      <w:r w:rsidRPr="00542886">
        <w:rPr>
          <w:highlight w:val="yellow"/>
          <w:u w:val="single"/>
        </w:rPr>
        <w:t>privilege</w:t>
      </w:r>
      <w:r>
        <w:t xml:space="preserve">. </w:t>
      </w:r>
      <w:r w:rsidRPr="009849B9">
        <w:rPr>
          <w:u w:val="single"/>
        </w:rPr>
        <w:t>These processes produce and maintain both immigrant and native identities</w:t>
      </w:r>
      <w:r>
        <w:t xml:space="preserve">. </w:t>
      </w:r>
      <w:r w:rsidRPr="009849B9">
        <w:rPr>
          <w:u w:val="single"/>
        </w:rPr>
        <w:t>Examination of the immigrant allows us to observe the dynamics of racial formation</w:t>
      </w:r>
      <w:r>
        <w:t xml:space="preserve"> 2 </w:t>
      </w:r>
      <w:r w:rsidRPr="009849B9">
        <w:rPr>
          <w:u w:val="single"/>
        </w:rPr>
        <w:t xml:space="preserve">as immigrants enter the political/cultural/legal space of the United States and "become" differentially </w:t>
      </w:r>
      <w:proofErr w:type="spellStart"/>
      <w:r w:rsidRPr="009849B9">
        <w:rPr>
          <w:u w:val="single"/>
        </w:rPr>
        <w:t>racialized</w:t>
      </w:r>
      <w:proofErr w:type="spellEnd"/>
      <w:r w:rsidRPr="009849B9">
        <w:rPr>
          <w:u w:val="single"/>
        </w:rPr>
        <w:t xml:space="preserve"> as Asian American, Black, Latina/o, and White</w:t>
      </w:r>
      <w:r>
        <w:t>. 3 It is important to note, though, that this is not a one-way process-as immigrants "become" Asian American, Black, Latina/o, and White, these racial formations are themselves subject to reconfiguration and may become focal points around which one organizes a politics of identity.</w:t>
      </w:r>
    </w:p>
    <w:p w:rsidR="007552B9" w:rsidRDefault="007552B9" w:rsidP="007552B9">
      <w:r w:rsidRPr="00C9069C">
        <w:rPr>
          <w:u w:val="single"/>
        </w:rPr>
        <w:t xml:space="preserve">The </w:t>
      </w:r>
      <w:r w:rsidRPr="00542886">
        <w:rPr>
          <w:u w:val="single"/>
        </w:rPr>
        <w:t xml:space="preserve">differential </w:t>
      </w:r>
      <w:proofErr w:type="spellStart"/>
      <w:r w:rsidRPr="00542886">
        <w:rPr>
          <w:u w:val="single"/>
        </w:rPr>
        <w:t>racialization</w:t>
      </w:r>
      <w:proofErr w:type="spellEnd"/>
      <w:r w:rsidRPr="00542886">
        <w:rPr>
          <w:u w:val="single"/>
        </w:rPr>
        <w:t xml:space="preserve"> of immigrants is evident in the different treatment accorded White immigrants when compared with those from Africa, Asia</w:t>
      </w:r>
      <w:r w:rsidRPr="00C9069C">
        <w:rPr>
          <w:u w:val="single"/>
        </w:rPr>
        <w:t xml:space="preserve">, the Caribbean, </w:t>
      </w:r>
      <w:r w:rsidRPr="00542886">
        <w:rPr>
          <w:u w:val="single"/>
        </w:rPr>
        <w:t>and Latin America</w:t>
      </w:r>
      <w:r>
        <w:t xml:space="preserve">." </w:t>
      </w:r>
      <w:r w:rsidRPr="00542886">
        <w:rPr>
          <w:highlight w:val="yellow"/>
          <w:u w:val="single"/>
        </w:rPr>
        <w:t>Fear of immigration</w:t>
      </w:r>
      <w:r>
        <w:t xml:space="preserve">, often discussed in generalized terms, </w:t>
      </w:r>
      <w:r w:rsidRPr="00542886">
        <w:rPr>
          <w:highlight w:val="yellow"/>
          <w:u w:val="single"/>
        </w:rPr>
        <w:t>is colored so that only certain immigrant bodies excite fear</w:t>
      </w:r>
      <w:r>
        <w:t xml:space="preserve">. In the midst of cries to limit legal immigration, the Immigration Act of 1990 included legislation to encourage immigration from northwestern European countries such as Ireland." In the midst of cries to limit illegal immigration, the figure of the Mexican border-crosser or of the Chinese boat person makes the evening news, whereas the fact that Italians constitute the largest group of undocumented immigrants in New York is obscured. 6 (After the Italians, the most numerous groups of undocumented immigrants in New York come from Ecuador, Poland, Ireland, and Russia.17) These examples show how </w:t>
      </w:r>
      <w:r w:rsidRPr="00C9069C">
        <w:rPr>
          <w:u w:val="single"/>
        </w:rPr>
        <w:t>the "problem" of legal and illegal immigration is colored in the national imagination: fear over immigration is not articulated solely around foreignness per se; it includes a strong racial dimension</w:t>
      </w:r>
      <w:r>
        <w:t>."</w:t>
      </w:r>
    </w:p>
    <w:p w:rsidR="007552B9" w:rsidRDefault="007552B9" w:rsidP="007552B9">
      <w:r>
        <w:t xml:space="preserve">Etienne </w:t>
      </w:r>
      <w:proofErr w:type="spellStart"/>
      <w:r>
        <w:t>Balibar</w:t>
      </w:r>
      <w:proofErr w:type="spellEnd"/>
      <w:r>
        <w:t>, writing in the European context, describes the new racism, centered around the category of immigration, as:</w:t>
      </w:r>
    </w:p>
    <w:p w:rsidR="007552B9" w:rsidRDefault="007552B9" w:rsidP="007552B9">
      <w:proofErr w:type="gramStart"/>
      <w:r>
        <w:lastRenderedPageBreak/>
        <w:t>a</w:t>
      </w:r>
      <w:proofErr w:type="gramEnd"/>
      <w:r>
        <w:t xml:space="preserve"> racism of the era of "decolonization," of the reversal of population movements between the old colonies and the old metropolises, and the division of humanity within a single political space.... </w:t>
      </w:r>
      <w:r w:rsidRPr="00C9069C">
        <w:rPr>
          <w:u w:val="single"/>
        </w:rPr>
        <w:t xml:space="preserve">It is a racism whose dominant theme is not biological heredity but the </w:t>
      </w:r>
      <w:proofErr w:type="spellStart"/>
      <w:r w:rsidRPr="00C9069C">
        <w:rPr>
          <w:u w:val="single"/>
        </w:rPr>
        <w:t>insurmountability</w:t>
      </w:r>
      <w:proofErr w:type="spellEnd"/>
      <w:r w:rsidRPr="00C9069C">
        <w:rPr>
          <w:u w:val="single"/>
        </w:rPr>
        <w:t xml:space="preserve"> of cultural differences, a racism which</w:t>
      </w:r>
      <w:r>
        <w:t xml:space="preserve">, at first sight, </w:t>
      </w:r>
      <w:r w:rsidRPr="00C9069C">
        <w:rPr>
          <w:u w:val="single"/>
        </w:rPr>
        <w:t>does not postulate the superiority of certain groups or peoples in relation to others but "only" the harmfulness of abolishing frontiers, the incompatibility of lifestyles and traditions</w:t>
      </w:r>
      <w:r>
        <w:t xml:space="preserve">; in short, it is what P.A. </w:t>
      </w:r>
      <w:proofErr w:type="spellStart"/>
      <w:r>
        <w:t>Taguieff</w:t>
      </w:r>
      <w:proofErr w:type="spellEnd"/>
      <w:r>
        <w:t xml:space="preserve"> has rightly called a </w:t>
      </w:r>
      <w:proofErr w:type="spellStart"/>
      <w:r>
        <w:t>differentialist</w:t>
      </w:r>
      <w:proofErr w:type="spellEnd"/>
      <w:r>
        <w:t xml:space="preserve"> racism.9</w:t>
      </w:r>
    </w:p>
    <w:p w:rsidR="007552B9" w:rsidRDefault="007552B9" w:rsidP="007552B9">
      <w:r w:rsidRPr="00C9069C">
        <w:rPr>
          <w:u w:val="single"/>
        </w:rPr>
        <w:t xml:space="preserve">In the United States, this </w:t>
      </w:r>
      <w:proofErr w:type="spellStart"/>
      <w:r w:rsidRPr="00C9069C">
        <w:rPr>
          <w:u w:val="single"/>
        </w:rPr>
        <w:t>differentialist</w:t>
      </w:r>
      <w:proofErr w:type="spellEnd"/>
      <w:r w:rsidRPr="00C9069C">
        <w:rPr>
          <w:u w:val="single"/>
        </w:rPr>
        <w:t xml:space="preserve"> racism might be termed </w:t>
      </w:r>
      <w:proofErr w:type="spellStart"/>
      <w:r w:rsidRPr="00C9069C">
        <w:rPr>
          <w:u w:val="single"/>
        </w:rPr>
        <w:t>nativistic</w:t>
      </w:r>
      <w:proofErr w:type="spellEnd"/>
      <w:r w:rsidRPr="00C9069C">
        <w:rPr>
          <w:u w:val="single"/>
        </w:rPr>
        <w:t xml:space="preserve"> racism</w:t>
      </w:r>
      <w:r>
        <w:t xml:space="preserve">. </w:t>
      </w:r>
      <w:proofErr w:type="spellStart"/>
      <w:r w:rsidRPr="00542886">
        <w:rPr>
          <w:highlight w:val="yellow"/>
          <w:u w:val="single"/>
        </w:rPr>
        <w:t>Nativistic</w:t>
      </w:r>
      <w:proofErr w:type="spellEnd"/>
      <w:r w:rsidRPr="00542886">
        <w:rPr>
          <w:highlight w:val="yellow"/>
          <w:u w:val="single"/>
        </w:rPr>
        <w:t xml:space="preserve"> racism</w:t>
      </w:r>
      <w:r>
        <w:t xml:space="preserve"> is not just an intersectional term, but </w:t>
      </w:r>
      <w:r w:rsidRPr="00542886">
        <w:rPr>
          <w:highlight w:val="yellow"/>
          <w:u w:val="single"/>
        </w:rPr>
        <w:t xml:space="preserve">signifies that both </w:t>
      </w:r>
      <w:proofErr w:type="spellStart"/>
      <w:r w:rsidRPr="00542886">
        <w:rPr>
          <w:highlight w:val="yellow"/>
          <w:u w:val="single"/>
        </w:rPr>
        <w:t>nativism</w:t>
      </w:r>
      <w:proofErr w:type="spellEnd"/>
      <w:r w:rsidRPr="00542886">
        <w:rPr>
          <w:highlight w:val="yellow"/>
          <w:u w:val="single"/>
        </w:rPr>
        <w:t xml:space="preserve"> and racism are mutually constitutive of the other and operate in tandem to preserve a specific conception of the nation</w:t>
      </w:r>
      <w:r>
        <w:t>. 0</w:t>
      </w:r>
    </w:p>
    <w:p w:rsidR="007552B9" w:rsidRDefault="007552B9" w:rsidP="007552B9">
      <w:r>
        <w:t xml:space="preserve">The </w:t>
      </w:r>
      <w:proofErr w:type="spellStart"/>
      <w:r>
        <w:t>nativist</w:t>
      </w:r>
      <w:proofErr w:type="spellEnd"/>
      <w:r>
        <w:t xml:space="preserve"> movements directed against immigrants from Southern and Eastern Europe, immigrants who were ostensibly White, reflect the constitutive relationship between </w:t>
      </w:r>
      <w:proofErr w:type="spellStart"/>
      <w:r>
        <w:t>nativism</w:t>
      </w:r>
      <w:proofErr w:type="spellEnd"/>
      <w:r>
        <w:t xml:space="preserve"> and racism. As John </w:t>
      </w:r>
      <w:proofErr w:type="spellStart"/>
      <w:r>
        <w:t>Higham</w:t>
      </w:r>
      <w:proofErr w:type="spellEnd"/>
      <w:r>
        <w:t xml:space="preserve"> demonstrates, </w:t>
      </w:r>
      <w:proofErr w:type="spellStart"/>
      <w:r>
        <w:t>nativism</w:t>
      </w:r>
      <w:proofErr w:type="spellEnd"/>
      <w:r>
        <w:t xml:space="preserve"> against those groups did not gain real currency until scientific racism provided a language that allowed them to become targets of </w:t>
      </w:r>
      <w:proofErr w:type="spellStart"/>
      <w:r>
        <w:t>nativistic</w:t>
      </w:r>
      <w:proofErr w:type="spellEnd"/>
      <w:r>
        <w:t xml:space="preserve"> racism. Southern and Eastern European immigrants were represented as racially other to "White" Americans and could therefore be discriminated against.2 To combat this discrimination, these immigrants engaged in an identity politics in which they claimed a White identity.' This eventually proved to be a successful strategy-by claiming a White identity, they could become "American" and escape the animus of </w:t>
      </w:r>
      <w:proofErr w:type="spellStart"/>
      <w:r>
        <w:t>nativistic</w:t>
      </w:r>
      <w:proofErr w:type="spellEnd"/>
      <w:r>
        <w:t xml:space="preserve"> racism.'</w:t>
      </w:r>
    </w:p>
    <w:p w:rsidR="007552B9" w:rsidRDefault="007552B9" w:rsidP="007552B9">
      <w:r>
        <w:t xml:space="preserve">Blacks, already present in the geographic space of the United States, posed a different problem. Ironically, the granting of freedom and formal national membership to Blacks provided the predicate for a new form of racial nationalism, the ideology underwriting "[t]he identification of American with White (and the colonization or, failing that, segregation of blacks)."' The demise of the master/slave relationship and the formal ban against racial discrimination necessitated new technologies of racism to preserve White privilege. The Supreme Court provided a new technology in </w:t>
      </w:r>
      <w:proofErr w:type="spellStart"/>
      <w:r>
        <w:t>Plessy</w:t>
      </w:r>
      <w:proofErr w:type="spellEnd"/>
      <w:r>
        <w:t xml:space="preserve"> v. Ferguson, setting forth the "separate but equal" doctrine that marked</w:t>
      </w:r>
    </w:p>
    <w:p w:rsidR="007552B9" w:rsidRDefault="007552B9" w:rsidP="007552B9">
      <w:proofErr w:type="gramStart"/>
      <w:r>
        <w:t>a</w:t>
      </w:r>
      <w:proofErr w:type="gramEnd"/>
      <w:r>
        <w:t xml:space="preserve"> new development in racial thinking ... [that] affirmed racial distinction as such; it affirmed, that is, racial distinction independent of any other legal consideration so that the relation between black and white was radically distinguished from the relation between master and slave. Slaves, in principle, could become free; blacks could never become white. 5</w:t>
      </w:r>
    </w:p>
    <w:p w:rsidR="007552B9" w:rsidRDefault="007552B9" w:rsidP="007552B9">
      <w:r w:rsidRPr="00612F54">
        <w:t>Racial nationalism, or "the identification of American with white," re</w:t>
      </w:r>
      <w:r>
        <w:t xml:space="preserve">quired that Blacks never become </w:t>
      </w:r>
      <w:r w:rsidRPr="00612F54">
        <w:t>American. The doctrine of "separate</w:t>
      </w:r>
      <w:r>
        <w:t xml:space="preserve"> but equal" enabled the economic disempowerment, political disfranchisement, and physical terrorization of Blacks, preserving the national community as White.</w:t>
      </w:r>
    </w:p>
    <w:p w:rsidR="007552B9" w:rsidRDefault="007552B9" w:rsidP="007552B9">
      <w:r>
        <w:t xml:space="preserve">These formations, though, are not static. It is important to note that </w:t>
      </w:r>
      <w:proofErr w:type="spellStart"/>
      <w:r w:rsidRPr="00516C81">
        <w:t>nativistic</w:t>
      </w:r>
      <w:proofErr w:type="spellEnd"/>
      <w:r w:rsidRPr="00516C81">
        <w:t xml:space="preserve"> racism</w:t>
      </w:r>
      <w:r>
        <w:t xml:space="preserve">, which constructs "immigrants" as Asian American, Black, Latina/o, and White, is not a one-way process. These racial and national formations are themselves subject to reconfiguration. Stated more strongly, </w:t>
      </w:r>
      <w:r w:rsidRPr="00516C81">
        <w:t>immigrants</w:t>
      </w:r>
      <w:r>
        <w:t>, in addition to introducing and representing diversity, remind us of the diversity already present-that Asian American, Black, Latina/o, and White communities are and have always been "</w:t>
      </w:r>
      <w:proofErr w:type="spellStart"/>
      <w:r>
        <w:t>heterogenous</w:t>
      </w:r>
      <w:proofErr w:type="spellEnd"/>
      <w:r>
        <w:t>, hybrid, and multiple." 8 While many scholars have commented on the tremendous diversity within the Asian American and Latina/o formulations</w:t>
      </w:r>
      <w:proofErr w:type="gramStart"/>
      <w:r>
        <w:t>,29</w:t>
      </w:r>
      <w:proofErr w:type="gramEnd"/>
      <w:r>
        <w:t xml:space="preserve"> relatively little attention has been paid to the new immigration that is bringing an increased diversity to Black communities."0 Further, despite the growing literature on Whiteness as a racial phenomenon</w:t>
      </w:r>
      <w:proofErr w:type="gramStart"/>
      <w:r>
        <w:t>,31</w:t>
      </w:r>
      <w:proofErr w:type="gramEnd"/>
      <w:r>
        <w:t xml:space="preserve"> insufficient attention has been paid to the diversity encompassed within Whiteness.</w:t>
      </w:r>
    </w:p>
    <w:p w:rsidR="007552B9" w:rsidRDefault="007552B9" w:rsidP="007552B9">
      <w:r w:rsidRPr="00542886">
        <w:rPr>
          <w:highlight w:val="yellow"/>
          <w:u w:val="single"/>
        </w:rPr>
        <w:t>Examination of the immigrant</w:t>
      </w:r>
      <w:r w:rsidRPr="00516C81">
        <w:rPr>
          <w:u w:val="single"/>
        </w:rPr>
        <w:t xml:space="preserve"> requires us to take pluralism seriously and </w:t>
      </w:r>
      <w:r w:rsidRPr="00542886">
        <w:rPr>
          <w:highlight w:val="yellow"/>
          <w:u w:val="single"/>
        </w:rPr>
        <w:t>creates the discursive space for an enriched discussion of what it means to be a nation</w:t>
      </w:r>
      <w:r>
        <w:t xml:space="preserve">. 2 </w:t>
      </w:r>
      <w:r w:rsidRPr="00516C81">
        <w:rPr>
          <w:u w:val="single"/>
        </w:rPr>
        <w:t xml:space="preserve">It forces us to remember that multiculturalism is not just about recognizing and respecting the presence of minority cultures against the backdrop of a dominant, White Euro-American culture; </w:t>
      </w:r>
      <w:r w:rsidRPr="00542886">
        <w:rPr>
          <w:highlight w:val="yellow"/>
          <w:u w:val="single"/>
        </w:rPr>
        <w:t>multiculturalism requires us to recognize and respect the heterogeneity within minority and majority communities</w:t>
      </w:r>
      <w:r>
        <w:t>.3</w:t>
      </w:r>
    </w:p>
    <w:p w:rsidR="007552B9" w:rsidRDefault="007552B9" w:rsidP="007552B9">
      <w:r>
        <w:t xml:space="preserve">Although </w:t>
      </w:r>
      <w:proofErr w:type="spellStart"/>
      <w:r>
        <w:t>nativistic</w:t>
      </w:r>
      <w:proofErr w:type="spellEnd"/>
      <w:r>
        <w:t xml:space="preserve"> racism tends to disguise the diversity within broad racial categories, it also creates the enabling condition for ethnic and racial identity politics. Despite the outlawing of formal discrimination,' </w:t>
      </w:r>
      <w:r w:rsidRPr="003B04B7">
        <w:rPr>
          <w:b/>
          <w:highlight w:val="yellow"/>
          <w:u w:val="single"/>
        </w:rPr>
        <w:t>the U</w:t>
      </w:r>
      <w:r w:rsidRPr="00516C81">
        <w:rPr>
          <w:b/>
          <w:u w:val="single"/>
        </w:rPr>
        <w:t xml:space="preserve">nited </w:t>
      </w:r>
      <w:r w:rsidRPr="003B04B7">
        <w:rPr>
          <w:b/>
          <w:highlight w:val="yellow"/>
          <w:u w:val="single"/>
        </w:rPr>
        <w:t>S</w:t>
      </w:r>
      <w:r w:rsidRPr="00516C81">
        <w:rPr>
          <w:b/>
          <w:u w:val="single"/>
        </w:rPr>
        <w:t xml:space="preserve">tates </w:t>
      </w:r>
      <w:r w:rsidRPr="003B04B7">
        <w:rPr>
          <w:b/>
          <w:highlight w:val="yellow"/>
          <w:u w:val="single"/>
        </w:rPr>
        <w:t>remains a hierarchical society that has failed to live up to its democratic principles</w:t>
      </w:r>
      <w:r w:rsidRPr="00516C81">
        <w:rPr>
          <w:b/>
          <w:u w:val="single"/>
        </w:rPr>
        <w:t xml:space="preserve">. </w:t>
      </w:r>
      <w:r w:rsidRPr="003B04B7">
        <w:rPr>
          <w:b/>
          <w:highlight w:val="yellow"/>
          <w:u w:val="single"/>
        </w:rPr>
        <w:t xml:space="preserve">Responding to </w:t>
      </w:r>
      <w:proofErr w:type="spellStart"/>
      <w:r w:rsidRPr="003B04B7">
        <w:rPr>
          <w:b/>
          <w:highlight w:val="yellow"/>
          <w:u w:val="single"/>
        </w:rPr>
        <w:t>nativistic</w:t>
      </w:r>
      <w:proofErr w:type="spellEnd"/>
      <w:r w:rsidRPr="003B04B7">
        <w:rPr>
          <w:b/>
          <w:highlight w:val="yellow"/>
          <w:u w:val="single"/>
        </w:rPr>
        <w:t xml:space="preserve"> racism may help</w:t>
      </w:r>
      <w:r w:rsidRPr="00516C81">
        <w:rPr>
          <w:b/>
          <w:u w:val="single"/>
        </w:rPr>
        <w:t xml:space="preserve"> us </w:t>
      </w:r>
      <w:r w:rsidRPr="003B04B7">
        <w:rPr>
          <w:b/>
          <w:highlight w:val="yellow"/>
          <w:u w:val="single"/>
        </w:rPr>
        <w:t xml:space="preserve">develop an </w:t>
      </w:r>
      <w:proofErr w:type="spellStart"/>
      <w:r w:rsidRPr="003B04B7">
        <w:rPr>
          <w:b/>
          <w:highlight w:val="yellow"/>
          <w:u w:val="single"/>
        </w:rPr>
        <w:t>emancipatory</w:t>
      </w:r>
      <w:proofErr w:type="spellEnd"/>
      <w:r w:rsidRPr="003B04B7">
        <w:rPr>
          <w:b/>
          <w:highlight w:val="yellow"/>
          <w:u w:val="single"/>
        </w:rPr>
        <w:t xml:space="preserve"> politics</w:t>
      </w:r>
      <w:r>
        <w:t xml:space="preserve"> that will move us toward what Ernesto </w:t>
      </w:r>
      <w:proofErr w:type="spellStart"/>
      <w:r>
        <w:t>Laclau</w:t>
      </w:r>
      <w:proofErr w:type="spellEnd"/>
      <w:r>
        <w:t xml:space="preserve"> and Chantal </w:t>
      </w:r>
      <w:proofErr w:type="spellStart"/>
      <w:r>
        <w:t>Mouffe</w:t>
      </w:r>
      <w:proofErr w:type="spellEnd"/>
      <w:r>
        <w:t xml:space="preserve"> describe as "a radical and plural democracy": In the face of the project for the reconstruction of a hierarchic society, the alternative of the Left should consist of locating itself fully in the field of the democratic revolution and expanding the chain of equivalents between the different struggles against oppression. </w:t>
      </w:r>
      <w:r w:rsidRPr="003B04B7">
        <w:rPr>
          <w:b/>
          <w:highlight w:val="yellow"/>
          <w:u w:val="single"/>
        </w:rPr>
        <w:t>The task</w:t>
      </w:r>
      <w:r w:rsidRPr="00516C81">
        <w:rPr>
          <w:b/>
          <w:u w:val="single"/>
        </w:rPr>
        <w:t xml:space="preserve"> of the Left</w:t>
      </w:r>
      <w:r>
        <w:t xml:space="preserve"> therefore </w:t>
      </w:r>
      <w:r w:rsidRPr="003B04B7">
        <w:rPr>
          <w:b/>
          <w:highlight w:val="yellow"/>
          <w:u w:val="single"/>
        </w:rPr>
        <w:t>cannot be to renounce</w:t>
      </w:r>
      <w:r w:rsidRPr="00516C81">
        <w:rPr>
          <w:b/>
          <w:u w:val="single"/>
        </w:rPr>
        <w:t xml:space="preserve"> liberal-</w:t>
      </w:r>
      <w:r w:rsidRPr="003B04B7">
        <w:rPr>
          <w:b/>
          <w:highlight w:val="yellow"/>
          <w:u w:val="single"/>
        </w:rPr>
        <w:t>democratic ideology, but</w:t>
      </w:r>
      <w:r w:rsidRPr="00516C81">
        <w:rPr>
          <w:b/>
          <w:u w:val="single"/>
        </w:rPr>
        <w:t xml:space="preserve"> on the contrary, </w:t>
      </w:r>
      <w:r w:rsidRPr="003B04B7">
        <w:rPr>
          <w:b/>
          <w:highlight w:val="yellow"/>
          <w:u w:val="single"/>
        </w:rPr>
        <w:t>to</w:t>
      </w:r>
      <w:r w:rsidRPr="00516C81">
        <w:rPr>
          <w:b/>
          <w:u w:val="single"/>
        </w:rPr>
        <w:t xml:space="preserve"> deepen and </w:t>
      </w:r>
      <w:r w:rsidRPr="003B04B7">
        <w:rPr>
          <w:b/>
          <w:highlight w:val="yellow"/>
          <w:u w:val="single"/>
        </w:rPr>
        <w:t>expand it in the direction of a radical and plural democracy</w:t>
      </w:r>
      <w:r>
        <w:t xml:space="preserve">.' Instead of advocating sameness, the "concept of </w:t>
      </w:r>
      <w:r>
        <w:lastRenderedPageBreak/>
        <w:t>solidarity" may be invoked to establish a "chain of equivalents" between the different groups and their struggles against oppression. 6</w:t>
      </w:r>
    </w:p>
    <w:p w:rsidR="007552B9" w:rsidRDefault="007552B9" w:rsidP="007552B9"/>
    <w:p w:rsidR="007552B9" w:rsidRDefault="007552B9" w:rsidP="007552B9">
      <w:pPr>
        <w:pStyle w:val="Heading2"/>
      </w:pPr>
      <w:r>
        <w:lastRenderedPageBreak/>
        <w:t>1ac – human rights</w:t>
      </w:r>
    </w:p>
    <w:p w:rsidR="007552B9" w:rsidRDefault="007552B9" w:rsidP="007552B9"/>
    <w:p w:rsidR="007552B9" w:rsidRDefault="007552B9" w:rsidP="007552B9">
      <w:pPr>
        <w:pStyle w:val="Analytic"/>
      </w:pPr>
      <w:r>
        <w:t>Contention 2 is human rights</w:t>
      </w:r>
    </w:p>
    <w:p w:rsidR="007552B9" w:rsidRDefault="007552B9" w:rsidP="007552B9"/>
    <w:p w:rsidR="007552B9" w:rsidRDefault="007552B9" w:rsidP="007552B9">
      <w:pPr>
        <w:pStyle w:val="Tag2"/>
      </w:pPr>
      <w:proofErr w:type="spellStart"/>
      <w:r>
        <w:t>Kiyemba</w:t>
      </w:r>
      <w:proofErr w:type="spellEnd"/>
      <w:r>
        <w:t xml:space="preserve"> reduces habeas to a rubber-stamp – restoring the remedy of release is key to Suspension Clause effectiveness</w:t>
      </w:r>
    </w:p>
    <w:p w:rsidR="007552B9" w:rsidRDefault="007552B9" w:rsidP="007552B9">
      <w:r w:rsidRPr="00137681">
        <w:rPr>
          <w:rStyle w:val="StyleStyleBold12pt"/>
        </w:rPr>
        <w:t>Brennan Center et al 9</w:t>
      </w:r>
      <w:r>
        <w:t xml:space="preserve">, Brief For The Association Of The Bar Of The City Of New York, The Brennan Center For Justice At The New York University School Of Law, The Constitution Project, The Rutherford Institute, And The National Association Of Criminal Defense Lawyers As </w:t>
      </w:r>
      <w:proofErr w:type="spellStart"/>
      <w:r>
        <w:t>Amici</w:t>
      </w:r>
      <w:proofErr w:type="spellEnd"/>
      <w:r>
        <w:t xml:space="preserve"> Curiae In Support Of Petitioners, May 7, </w:t>
      </w:r>
      <w:hyperlink r:id="rId11" w:history="1">
        <w:r>
          <w:rPr>
            <w:rStyle w:val="Hyperlink"/>
          </w:rPr>
          <w:t>http://www.brennancenter.org/sites/default/files/legacy/Justice/090507.kiyemba.cert.pdf</w:t>
        </w:r>
      </w:hyperlink>
    </w:p>
    <w:p w:rsidR="007552B9" w:rsidRDefault="007552B9" w:rsidP="007552B9"/>
    <w:p w:rsidR="007552B9" w:rsidRDefault="007552B9" w:rsidP="007552B9">
      <w:r>
        <w:t xml:space="preserve">2. The Holding of the Court of Appeals That Not Every Violation of a Right Yields a Remedy </w:t>
      </w:r>
      <w:proofErr w:type="gramStart"/>
      <w:r>
        <w:t>Raises</w:t>
      </w:r>
      <w:proofErr w:type="gramEnd"/>
      <w:r>
        <w:t xml:space="preserve"> Grave Constitutional Concerns.</w:t>
      </w:r>
    </w:p>
    <w:p w:rsidR="007552B9" w:rsidRDefault="007552B9" w:rsidP="007552B9">
      <w:r w:rsidRPr="00405EC1">
        <w:rPr>
          <w:u w:val="single"/>
        </w:rPr>
        <w:t xml:space="preserve">Instead of looking to the history and function of the Suspension Clause as </w:t>
      </w:r>
      <w:proofErr w:type="spellStart"/>
      <w:r w:rsidRPr="00405EC1">
        <w:rPr>
          <w:u w:val="single"/>
        </w:rPr>
        <w:t>Boumediene</w:t>
      </w:r>
      <w:proofErr w:type="spellEnd"/>
      <w:r w:rsidRPr="00405EC1">
        <w:rPr>
          <w:u w:val="single"/>
        </w:rPr>
        <w:t xml:space="preserve"> directed, </w:t>
      </w:r>
      <w:r w:rsidRPr="003B04B7">
        <w:rPr>
          <w:highlight w:val="yellow"/>
          <w:u w:val="single"/>
        </w:rPr>
        <w:t>the court</w:t>
      </w:r>
      <w:r w:rsidRPr="00405EC1">
        <w:rPr>
          <w:u w:val="single"/>
        </w:rPr>
        <w:t xml:space="preserve"> of appeals </w:t>
      </w:r>
      <w:r w:rsidRPr="003B04B7">
        <w:rPr>
          <w:highlight w:val="yellow"/>
          <w:u w:val="single"/>
        </w:rPr>
        <w:t>relied on an abstract principle</w:t>
      </w:r>
      <w:r w:rsidRPr="00405EC1">
        <w:rPr>
          <w:u w:val="single"/>
        </w:rPr>
        <w:t xml:space="preserve"> that has no application to the scope of constitutional habeas jurisdiction: </w:t>
      </w:r>
      <w:r w:rsidRPr="003B04B7">
        <w:rPr>
          <w:highlight w:val="yellow"/>
          <w:u w:val="single"/>
        </w:rPr>
        <w:t>that “[n]</w:t>
      </w:r>
      <w:proofErr w:type="spellStart"/>
      <w:r w:rsidRPr="003B04B7">
        <w:rPr>
          <w:highlight w:val="yellow"/>
          <w:u w:val="single"/>
        </w:rPr>
        <w:t>ot</w:t>
      </w:r>
      <w:proofErr w:type="spellEnd"/>
      <w:r w:rsidRPr="003B04B7">
        <w:rPr>
          <w:highlight w:val="yellow"/>
          <w:u w:val="single"/>
        </w:rPr>
        <w:t xml:space="preserve"> every violation of a right yields a remedy, even when the right is constitutional</w:t>
      </w:r>
      <w:r>
        <w:t xml:space="preserve">.” </w:t>
      </w:r>
      <w:proofErr w:type="spellStart"/>
      <w:r>
        <w:t>Kiyemba</w:t>
      </w:r>
      <w:proofErr w:type="spellEnd"/>
      <w:r>
        <w:t xml:space="preserve">, </w:t>
      </w:r>
      <w:proofErr w:type="gramStart"/>
      <w:r>
        <w:t>555 F.3d at 1027</w:t>
      </w:r>
      <w:proofErr w:type="gramEnd"/>
      <w:r>
        <w:t xml:space="preserve">. </w:t>
      </w:r>
      <w:r w:rsidRPr="003B04B7">
        <w:rPr>
          <w:highlight w:val="yellow"/>
          <w:u w:val="single"/>
        </w:rPr>
        <w:t>In so doing, it</w:t>
      </w:r>
      <w:r w:rsidRPr="00405EC1">
        <w:rPr>
          <w:u w:val="single"/>
        </w:rPr>
        <w:t xml:space="preserve"> not only </w:t>
      </w:r>
      <w:r w:rsidRPr="003B04B7">
        <w:rPr>
          <w:highlight w:val="yellow"/>
          <w:u w:val="single"/>
        </w:rPr>
        <w:t>eviscerated the Suspension Clause’s</w:t>
      </w:r>
      <w:r w:rsidRPr="00405EC1">
        <w:rPr>
          <w:u w:val="single"/>
        </w:rPr>
        <w:t xml:space="preserve"> express </w:t>
      </w:r>
      <w:r w:rsidRPr="003B04B7">
        <w:rPr>
          <w:highlight w:val="yellow"/>
          <w:u w:val="single"/>
        </w:rPr>
        <w:t xml:space="preserve">guarantee of a remedy </w:t>
      </w:r>
      <w:r w:rsidRPr="003B04B7">
        <w:rPr>
          <w:u w:val="single"/>
        </w:rPr>
        <w:t>and</w:t>
      </w:r>
      <w:r w:rsidRPr="00405EC1">
        <w:rPr>
          <w:u w:val="single"/>
        </w:rPr>
        <w:t xml:space="preserve"> this Court’s holding in </w:t>
      </w:r>
      <w:proofErr w:type="spellStart"/>
      <w:r w:rsidRPr="00405EC1">
        <w:rPr>
          <w:u w:val="single"/>
        </w:rPr>
        <w:t>Boumediene</w:t>
      </w:r>
      <w:proofErr w:type="spellEnd"/>
      <w:r w:rsidRPr="00405EC1">
        <w:rPr>
          <w:u w:val="single"/>
        </w:rPr>
        <w:t>, but also triggered grave constitutional questions that should be resolved</w:t>
      </w:r>
      <w:r>
        <w:t xml:space="preserve"> in the first instance </w:t>
      </w:r>
      <w:r w:rsidRPr="00405EC1">
        <w:rPr>
          <w:u w:val="single"/>
        </w:rPr>
        <w:t>by this Court</w:t>
      </w:r>
      <w:r>
        <w:t>.</w:t>
      </w:r>
    </w:p>
    <w:p w:rsidR="007552B9" w:rsidRDefault="007552B9" w:rsidP="007552B9">
      <w:r>
        <w:t xml:space="preserve">While it is true that an individual whose constitutional rights have been violated may not be entitled to a particular remedy (e.g., damages), this Court has cautioned repeatedly that </w:t>
      </w:r>
      <w:r w:rsidRPr="003B04B7">
        <w:rPr>
          <w:b/>
          <w:highlight w:val="yellow"/>
          <w:u w:val="single"/>
        </w:rPr>
        <w:t>a constitutional violation entitles the individual to</w:t>
      </w:r>
      <w:r w:rsidRPr="00405EC1">
        <w:rPr>
          <w:b/>
          <w:u w:val="single"/>
        </w:rPr>
        <w:t xml:space="preserve"> some </w:t>
      </w:r>
      <w:r w:rsidRPr="003B04B7">
        <w:rPr>
          <w:b/>
          <w:highlight w:val="yellow"/>
          <w:u w:val="single"/>
        </w:rPr>
        <w:t>remedy</w:t>
      </w:r>
      <w:r>
        <w:t xml:space="preserve">. Any effort to eliminate all effectual remedies for a constitutional violation raises grave constitutional concerns. See </w:t>
      </w:r>
      <w:proofErr w:type="spellStart"/>
      <w:r>
        <w:t>Marbury</w:t>
      </w:r>
      <w:proofErr w:type="spellEnd"/>
      <w:r>
        <w:t xml:space="preserve"> v. Madison, 5 U.S. (1 </w:t>
      </w:r>
      <w:proofErr w:type="spellStart"/>
      <w:r>
        <w:t>Cranch</w:t>
      </w:r>
      <w:proofErr w:type="spellEnd"/>
      <w:r>
        <w:t xml:space="preserve">) 137, 163 (1803) (“The government of the United States has been emphatically termed a government of laws, and not of men. It will certainly cease to deserve this high appellation, if the laws furnish no remedy for the violation of a vested legal right.”); Webster v. Doe, 486 U.S. 592, 603 (1988) (stating that a “serious constitutional question” would arise if the Court were to construe a federal statute as denying “any judicial forum for a colorable constitutional claim”) (citing Bowen v. Mich. Acad. of Family Physicians, 476 U.S. 667, 681 n.12 (1986)); Johnson v. Robison, 415 U.S. 361, 366-67 (1974) (same); Weinberger v. </w:t>
      </w:r>
      <w:proofErr w:type="spellStart"/>
      <w:r>
        <w:t>Salfi</w:t>
      </w:r>
      <w:proofErr w:type="spellEnd"/>
      <w:r>
        <w:t xml:space="preserve">, 422 U.S. 749 (1975) (same); accord </w:t>
      </w:r>
      <w:proofErr w:type="spellStart"/>
      <w:r>
        <w:t>Demore</w:t>
      </w:r>
      <w:proofErr w:type="spellEnd"/>
      <w:r>
        <w:t xml:space="preserve"> v. Kim, 538 U.S. 510, 517 (2003); see also Bell v. Hood, 327 U.S. 678, 684 (1946) (“[W]here federally protected rights have been invaded, it has been the rule from the beginning that courts will be alert to adjust their remedies so as to grant the necessary relief.”).3</w:t>
      </w:r>
    </w:p>
    <w:p w:rsidR="007552B9" w:rsidRDefault="007552B9" w:rsidP="007552B9">
      <w:r>
        <w:t xml:space="preserve">The cases on which the court of appeals relied do not support that court’s conclusion that not every </w:t>
      </w:r>
      <w:proofErr w:type="gramStart"/>
      <w:r>
        <w:t>constitutional</w:t>
      </w:r>
      <w:proofErr w:type="gramEnd"/>
      <w:r>
        <w:t xml:space="preserve"> violation has a remedy. Indeed, they do not even concern habeas jurisdiction. Towns of Concord, Norwood &amp; Wellesley v. FERC, 955 F.2d 67 (D.C. Cir. 1992), for example, involved the scope of remedies available under a complex federal regulatory regime, and did not hold that a remedy did not exist for a constitutional violation. Similarly, the Court in </w:t>
      </w:r>
      <w:proofErr w:type="spellStart"/>
      <w:r>
        <w:t>Wilkie</w:t>
      </w:r>
      <w:proofErr w:type="spellEnd"/>
      <w:r>
        <w:t xml:space="preserve"> v. Robbins, 127 S. Ct. 2588 (2007), denied </w:t>
      </w:r>
      <w:proofErr w:type="spellStart"/>
      <w:r>
        <w:t>Bivens</w:t>
      </w:r>
      <w:proofErr w:type="spellEnd"/>
      <w:r>
        <w:t xml:space="preserve"> damages, but recognized that other judicial remedies were available. Id. at 2600-01. See generally </w:t>
      </w:r>
      <w:proofErr w:type="spellStart"/>
      <w:r>
        <w:t>Bivens</w:t>
      </w:r>
      <w:proofErr w:type="spellEnd"/>
      <w:r>
        <w:t xml:space="preserve"> v. Six Unknown Named Agents of Fed. Bureau of Narcotics, 403 U.S. 388, 404 (1971) (Harlan, J., concurring) (stating that the “availability of federal equitable relief against threatened invasions of constitutional interests” is presumed). Moreover, contrary to the court of appeals’ belief, Alden v. Maine, 527 U.S. 706 (1999</w:t>
      </w:r>
      <w:proofErr w:type="gramStart"/>
      <w:r>
        <w:t>),</w:t>
      </w:r>
      <w:proofErr w:type="gramEnd"/>
      <w:r>
        <w:t xml:space="preserve"> explicitly reaffirmed the availability of relief against state officers as a means to ensure some effectual remedy for states’ constitutional violations. </w:t>
      </w:r>
      <w:proofErr w:type="gramStart"/>
      <w:r>
        <w:t>Id. at 757.</w:t>
      </w:r>
      <w:proofErr w:type="gramEnd"/>
    </w:p>
    <w:p w:rsidR="007552B9" w:rsidRDefault="007552B9" w:rsidP="007552B9">
      <w:r w:rsidRPr="00405EC1">
        <w:rPr>
          <w:u w:val="single"/>
        </w:rPr>
        <w:t>Whatever significance a hoary adage like “</w:t>
      </w:r>
      <w:r w:rsidRPr="003B04B7">
        <w:rPr>
          <w:highlight w:val="yellow"/>
          <w:u w:val="single"/>
        </w:rPr>
        <w:t>no remedy for every rights violation</w:t>
      </w:r>
      <w:r w:rsidRPr="00405EC1">
        <w:rPr>
          <w:u w:val="single"/>
        </w:rPr>
        <w:t xml:space="preserve">” might have in the common law, it </w:t>
      </w:r>
      <w:r w:rsidRPr="003B04B7">
        <w:rPr>
          <w:highlight w:val="yellow"/>
          <w:u w:val="single"/>
        </w:rPr>
        <w:t xml:space="preserve">has no place in habeas jurisprudence under </w:t>
      </w:r>
      <w:r w:rsidRPr="003B04B7">
        <w:rPr>
          <w:b/>
          <w:highlight w:val="yellow"/>
          <w:u w:val="single"/>
        </w:rPr>
        <w:t>the Suspension Clause</w:t>
      </w:r>
      <w:r w:rsidRPr="003B04B7">
        <w:rPr>
          <w:highlight w:val="yellow"/>
          <w:u w:val="single"/>
        </w:rPr>
        <w:t xml:space="preserve"> — a constitutional provision that </w:t>
      </w:r>
      <w:r w:rsidRPr="003B04B7">
        <w:rPr>
          <w:b/>
          <w:highlight w:val="yellow"/>
          <w:u w:val="single"/>
        </w:rPr>
        <w:t xml:space="preserve">enshrines </w:t>
      </w:r>
      <w:r w:rsidRPr="003B04B7">
        <w:rPr>
          <w:b/>
          <w:u w:val="single"/>
        </w:rPr>
        <w:t xml:space="preserve">beyond </w:t>
      </w:r>
      <w:proofErr w:type="gramStart"/>
      <w:r w:rsidRPr="003B04B7">
        <w:rPr>
          <w:b/>
          <w:u w:val="single"/>
        </w:rPr>
        <w:t>doubt</w:t>
      </w:r>
      <w:proofErr w:type="gramEnd"/>
      <w:r w:rsidRPr="003B04B7">
        <w:rPr>
          <w:b/>
          <w:u w:val="single"/>
        </w:rPr>
        <w:t xml:space="preserve"> </w:t>
      </w:r>
      <w:r w:rsidRPr="003B04B7">
        <w:rPr>
          <w:b/>
          <w:highlight w:val="yellow"/>
          <w:u w:val="single"/>
        </w:rPr>
        <w:t>the availability of a judicial remedy</w:t>
      </w:r>
      <w:r>
        <w:t>.</w:t>
      </w:r>
    </w:p>
    <w:p w:rsidR="007552B9" w:rsidRDefault="007552B9" w:rsidP="007552B9"/>
    <w:p w:rsidR="007552B9" w:rsidRDefault="007552B9" w:rsidP="007552B9">
      <w:pPr>
        <w:pStyle w:val="Tag2"/>
      </w:pPr>
      <w:r>
        <w:t>The remedy of release against wrongful imprisonment is a fundamental human right</w:t>
      </w:r>
    </w:p>
    <w:p w:rsidR="007552B9" w:rsidRDefault="007552B9" w:rsidP="007552B9">
      <w:r>
        <w:t xml:space="preserve">Tony </w:t>
      </w:r>
      <w:r w:rsidRPr="00137681">
        <w:rPr>
          <w:rStyle w:val="StyleStyleBold12pt"/>
        </w:rPr>
        <w:t>Ginsburg et al* 9</w:t>
      </w:r>
      <w:r>
        <w:t xml:space="preserve">, law </w:t>
      </w:r>
      <w:proofErr w:type="spellStart"/>
      <w:r>
        <w:t>prof</w:t>
      </w:r>
      <w:proofErr w:type="spellEnd"/>
      <w:r>
        <w:t xml:space="preserve"> at Chicago, “brief of international law experts as </w:t>
      </w:r>
      <w:proofErr w:type="spellStart"/>
      <w:r>
        <w:t>amici</w:t>
      </w:r>
      <w:proofErr w:type="spellEnd"/>
      <w:r>
        <w:t xml:space="preserve"> curiae in support of petitioners”, </w:t>
      </w:r>
      <w:hyperlink r:id="rId12" w:history="1">
        <w:r>
          <w:rPr>
            <w:rStyle w:val="Hyperlink"/>
          </w:rPr>
          <w:t>http://www.americanbar.org/content/dam/aba/publishing/preview/publiced_preview_briefs_pdfs_09_10_08_1234_PetitionerAmCuIntlLawExperts.authcheckdam.pdf</w:t>
        </w:r>
      </w:hyperlink>
    </w:p>
    <w:p w:rsidR="007552B9" w:rsidRDefault="007552B9" w:rsidP="007552B9">
      <w:r>
        <w:t xml:space="preserve">*Ryan Goodman is Anne and Joel </w:t>
      </w:r>
      <w:proofErr w:type="spellStart"/>
      <w:r>
        <w:t>Ehrenkranz</w:t>
      </w:r>
      <w:proofErr w:type="spellEnd"/>
      <w:r>
        <w:t xml:space="preserve"> Professor of Law Professor of Politics and Sociology and Co-Chair of the Center for Human Rights and Global Justice at NYU School of Law. </w:t>
      </w:r>
      <w:proofErr w:type="spellStart"/>
      <w:r>
        <w:t>Oona</w:t>
      </w:r>
      <w:proofErr w:type="spellEnd"/>
      <w:r>
        <w:t xml:space="preserve"> Hathaway is Gerard C. and Bernice Latrobe Smith Professor of International Law at Yale Law School. Jennifer Martinez is Professor of Law and Justin M. Roach, Jr. Faculty Scholar at Stanford Law School. Steven R. </w:t>
      </w:r>
      <w:proofErr w:type="spellStart"/>
      <w:r>
        <w:t>Ratner</w:t>
      </w:r>
      <w:proofErr w:type="spellEnd"/>
      <w:r>
        <w:t xml:space="preserve"> is Bruno </w:t>
      </w:r>
      <w:proofErr w:type="spellStart"/>
      <w:r>
        <w:t>Simma</w:t>
      </w:r>
      <w:proofErr w:type="spellEnd"/>
      <w:r>
        <w:t xml:space="preserve"> Collegiate Professor of Law at the University </w:t>
      </w:r>
      <w:proofErr w:type="gramStart"/>
      <w:r>
        <w:t>of</w:t>
      </w:r>
      <w:proofErr w:type="gramEnd"/>
      <w:r>
        <w:t xml:space="preserve"> Michigan Law School. </w:t>
      </w:r>
      <w:proofErr w:type="spellStart"/>
      <w:r>
        <w:t>Kal</w:t>
      </w:r>
      <w:proofErr w:type="spellEnd"/>
      <w:r>
        <w:t xml:space="preserve"> </w:t>
      </w:r>
      <w:proofErr w:type="spellStart"/>
      <w:r>
        <w:t>Raustiala</w:t>
      </w:r>
      <w:proofErr w:type="spellEnd"/>
      <w:r>
        <w:t xml:space="preserve"> is Professor at UCLA School of Law and UCLA International Institute and Director of the UCLA Ronald W. </w:t>
      </w:r>
      <w:proofErr w:type="spellStart"/>
      <w:r>
        <w:t>Burkle</w:t>
      </w:r>
      <w:proofErr w:type="spellEnd"/>
      <w:r>
        <w:t xml:space="preserve"> Center for International Relations. Beth Van </w:t>
      </w:r>
      <w:proofErr w:type="spellStart"/>
      <w:r>
        <w:t>Schaack</w:t>
      </w:r>
      <w:proofErr w:type="spellEnd"/>
      <w:r>
        <w:t xml:space="preserve"> is Associate Professor of Law at Santa Clara University School of Law and a Visiting Scholar with the Center on Democracy, Development &amp; </w:t>
      </w:r>
      <w:proofErr w:type="gramStart"/>
      <w:r>
        <w:t>The</w:t>
      </w:r>
      <w:proofErr w:type="gramEnd"/>
      <w:r>
        <w:t xml:space="preserve"> Rule of Law at Stanford University. David </w:t>
      </w:r>
      <w:proofErr w:type="spellStart"/>
      <w:r>
        <w:t>Scheffer</w:t>
      </w:r>
      <w:proofErr w:type="spellEnd"/>
      <w:r>
        <w:t xml:space="preserve"> is Mayer Brown/Robert A. </w:t>
      </w:r>
      <w:proofErr w:type="spellStart"/>
      <w:r>
        <w:t>Helman</w:t>
      </w:r>
      <w:proofErr w:type="spellEnd"/>
      <w:r>
        <w:t xml:space="preserve"> Professor of Law at Northwestern University School of Law and Director of the Center for International Human Rights. James Silk is Clinical Professor of Law at Yale Law School, where he directs the Allard K. Lowenstein International Human Rights Clinic. He is also executive director of the Law School’s Orville H. Schell, Jr. Center for International Human Rights. David </w:t>
      </w:r>
      <w:proofErr w:type="spellStart"/>
      <w:r>
        <w:t>Sloss</w:t>
      </w:r>
      <w:proofErr w:type="spellEnd"/>
      <w:r>
        <w:t xml:space="preserve"> is Professor of Law and Director of the Center for Global Law and Policy at Santa Clara University School of Law.</w:t>
      </w:r>
    </w:p>
    <w:p w:rsidR="007552B9" w:rsidRDefault="007552B9" w:rsidP="007552B9"/>
    <w:p w:rsidR="007552B9" w:rsidRDefault="007552B9" w:rsidP="007552B9">
      <w:r w:rsidRPr="0065205D">
        <w:rPr>
          <w:highlight w:val="yellow"/>
          <w:u w:val="single"/>
        </w:rPr>
        <w:t>International human rights norms condemn prolonged arbitrary detention and support prompt release in</w:t>
      </w:r>
      <w:r w:rsidRPr="00D600A4">
        <w:rPr>
          <w:u w:val="single"/>
        </w:rPr>
        <w:t xml:space="preserve"> cases of unlawful detention. The prohibition against prolonged arbitrary detention found in </w:t>
      </w:r>
      <w:r w:rsidRPr="0065205D">
        <w:rPr>
          <w:highlight w:val="yellow"/>
          <w:u w:val="single"/>
        </w:rPr>
        <w:t>the</w:t>
      </w:r>
      <w:r w:rsidRPr="00D600A4">
        <w:rPr>
          <w:u w:val="single"/>
        </w:rPr>
        <w:t xml:space="preserve"> </w:t>
      </w:r>
      <w:r w:rsidRPr="0065205D">
        <w:rPr>
          <w:highlight w:val="yellow"/>
          <w:u w:val="single"/>
        </w:rPr>
        <w:t>I</w:t>
      </w:r>
      <w:r w:rsidRPr="00D600A4">
        <w:rPr>
          <w:u w:val="single"/>
        </w:rPr>
        <w:t xml:space="preserve">nternational </w:t>
      </w:r>
      <w:r w:rsidRPr="0065205D">
        <w:rPr>
          <w:highlight w:val="yellow"/>
          <w:u w:val="single"/>
        </w:rPr>
        <w:t>C</w:t>
      </w:r>
      <w:r w:rsidRPr="00D600A4">
        <w:rPr>
          <w:u w:val="single"/>
        </w:rPr>
        <w:t xml:space="preserve">ovenant on </w:t>
      </w:r>
      <w:r w:rsidRPr="0065205D">
        <w:rPr>
          <w:highlight w:val="yellow"/>
          <w:u w:val="single"/>
        </w:rPr>
        <w:t>C</w:t>
      </w:r>
      <w:r w:rsidRPr="00D600A4">
        <w:rPr>
          <w:u w:val="single"/>
        </w:rPr>
        <w:t xml:space="preserve">ivil and </w:t>
      </w:r>
      <w:r w:rsidRPr="0065205D">
        <w:rPr>
          <w:highlight w:val="yellow"/>
          <w:u w:val="single"/>
        </w:rPr>
        <w:t>P</w:t>
      </w:r>
      <w:r w:rsidRPr="00D600A4">
        <w:rPr>
          <w:u w:val="single"/>
        </w:rPr>
        <w:t xml:space="preserve">olitical </w:t>
      </w:r>
      <w:r w:rsidRPr="0065205D">
        <w:rPr>
          <w:highlight w:val="yellow"/>
          <w:u w:val="single"/>
        </w:rPr>
        <w:t>R</w:t>
      </w:r>
      <w:r w:rsidRPr="00D600A4">
        <w:rPr>
          <w:u w:val="single"/>
        </w:rPr>
        <w:t>ights – a binding treaty on the United States</w:t>
      </w:r>
      <w:r>
        <w:t xml:space="preserve">, see supra Part I.A. – </w:t>
      </w:r>
      <w:r w:rsidRPr="00D600A4">
        <w:rPr>
          <w:u w:val="single"/>
        </w:rPr>
        <w:t xml:space="preserve">originates in </w:t>
      </w:r>
      <w:r w:rsidRPr="0065205D">
        <w:rPr>
          <w:u w:val="single"/>
        </w:rPr>
        <w:t>the Universal Declaration</w:t>
      </w:r>
      <w:r w:rsidRPr="00D600A4">
        <w:rPr>
          <w:u w:val="single"/>
        </w:rPr>
        <w:t xml:space="preserve"> of Human Rights</w:t>
      </w:r>
      <w:r>
        <w:t xml:space="preserve">. </w:t>
      </w:r>
      <w:r w:rsidRPr="0065205D">
        <w:rPr>
          <w:u w:val="single"/>
        </w:rPr>
        <w:t xml:space="preserve">Articles 8 and 9 of </w:t>
      </w:r>
      <w:r w:rsidRPr="0065205D">
        <w:rPr>
          <w:highlight w:val="yellow"/>
          <w:u w:val="single"/>
        </w:rPr>
        <w:t xml:space="preserve">the Universal Declaration </w:t>
      </w:r>
      <w:r w:rsidRPr="0065205D">
        <w:rPr>
          <w:u w:val="single"/>
        </w:rPr>
        <w:t xml:space="preserve">flatly </w:t>
      </w:r>
      <w:r w:rsidRPr="0065205D">
        <w:rPr>
          <w:highlight w:val="yellow"/>
          <w:u w:val="single"/>
        </w:rPr>
        <w:t>prohibit prolonged arbitrary detention and</w:t>
      </w:r>
      <w:r w:rsidRPr="00D600A4">
        <w:rPr>
          <w:u w:val="single"/>
        </w:rPr>
        <w:t xml:space="preserve"> further </w:t>
      </w:r>
      <w:r w:rsidRPr="0065205D">
        <w:rPr>
          <w:highlight w:val="yellow"/>
          <w:u w:val="single"/>
        </w:rPr>
        <w:t>set</w:t>
      </w:r>
      <w:r w:rsidRPr="00D600A4">
        <w:rPr>
          <w:u w:val="single"/>
        </w:rPr>
        <w:t xml:space="preserve"> forth </w:t>
      </w:r>
      <w:r w:rsidRPr="0065205D">
        <w:rPr>
          <w:highlight w:val="yellow"/>
          <w:u w:val="single"/>
        </w:rPr>
        <w:t>a “right to</w:t>
      </w:r>
      <w:r w:rsidRPr="00D600A4">
        <w:rPr>
          <w:u w:val="single"/>
        </w:rPr>
        <w:t xml:space="preserve"> an </w:t>
      </w:r>
      <w:r w:rsidRPr="0065205D">
        <w:rPr>
          <w:highlight w:val="yellow"/>
          <w:u w:val="single"/>
        </w:rPr>
        <w:t>effective remedy</w:t>
      </w:r>
      <w:r w:rsidRPr="00D600A4">
        <w:rPr>
          <w:u w:val="single"/>
        </w:rPr>
        <w:t>” for violations of “fundamental rights</w:t>
      </w:r>
      <w:r>
        <w:t xml:space="preserve">.” Universal Declaration of Human Rights, G.A. Res. 217A, arts. </w:t>
      </w:r>
      <w:proofErr w:type="gramStart"/>
      <w:r>
        <w:t xml:space="preserve">8-9, 3d Sess., 1st </w:t>
      </w:r>
      <w:proofErr w:type="spellStart"/>
      <w:r>
        <w:t>plen</w:t>
      </w:r>
      <w:proofErr w:type="spellEnd"/>
      <w:r>
        <w:t>.</w:t>
      </w:r>
      <w:proofErr w:type="gramEnd"/>
      <w:r>
        <w:t xml:space="preserve"> </w:t>
      </w:r>
      <w:proofErr w:type="gramStart"/>
      <w:r>
        <w:t>mtg., U.N. Doc.</w:t>
      </w:r>
      <w:proofErr w:type="gramEnd"/>
      <w:r>
        <w:t xml:space="preserve"> A/810 (Dec. 12, 1948) [hereinafter Universal Declaration].17 </w:t>
      </w:r>
      <w:r w:rsidRPr="0065205D">
        <w:rPr>
          <w:b/>
          <w:highlight w:val="yellow"/>
          <w:u w:val="single"/>
        </w:rPr>
        <w:t>For</w:t>
      </w:r>
      <w:r w:rsidRPr="00D600A4">
        <w:rPr>
          <w:b/>
          <w:u w:val="single"/>
        </w:rPr>
        <w:t xml:space="preserve"> individuals like </w:t>
      </w:r>
      <w:r w:rsidRPr="0065205D">
        <w:rPr>
          <w:b/>
          <w:highlight w:val="yellow"/>
          <w:u w:val="single"/>
        </w:rPr>
        <w:t>Petitioners whose “fundamental rights” are being violated</w:t>
      </w:r>
      <w:r w:rsidRPr="00D600A4">
        <w:rPr>
          <w:b/>
          <w:u w:val="single"/>
        </w:rPr>
        <w:t xml:space="preserve"> through prolonged arbitrary detention, </w:t>
      </w:r>
      <w:r w:rsidRPr="0065205D">
        <w:rPr>
          <w:b/>
          <w:highlight w:val="yellow"/>
          <w:u w:val="single"/>
        </w:rPr>
        <w:t>Article 8’s right to an “effective remedy” necessarily means the right to be released</w:t>
      </w:r>
      <w:r>
        <w:t>.</w:t>
      </w:r>
    </w:p>
    <w:p w:rsidR="007552B9" w:rsidRDefault="007552B9" w:rsidP="007552B9">
      <w:r w:rsidRPr="00D600A4">
        <w:rPr>
          <w:u w:val="single"/>
        </w:rPr>
        <w:t>The United States was a central force behind the promulgation of the Universal Declaration in 1948</w:t>
      </w:r>
      <w:r>
        <w:t xml:space="preserve">, see Mary Ann </w:t>
      </w:r>
      <w:proofErr w:type="spellStart"/>
      <w:r>
        <w:t>Glendon</w:t>
      </w:r>
      <w:proofErr w:type="spellEnd"/>
      <w:r>
        <w:t xml:space="preserve">, A World Made New: Eleanor Roosevelt and the Universal Declaration of Human Rights 87, 89 (2001), and </w:t>
      </w:r>
      <w:r w:rsidRPr="00D600A4">
        <w:rPr>
          <w:u w:val="single"/>
        </w:rPr>
        <w:t>the United States has consistently urged the Declaration’s adoption as “a common standard of achievement for all nations and all peoples</w:t>
      </w:r>
      <w:r>
        <w:t xml:space="preserve">.” </w:t>
      </w:r>
      <w:proofErr w:type="gramStart"/>
      <w:r>
        <w:t>Proclamation No. 2999, 3 C.F.R. 46 (1953).</w:t>
      </w:r>
      <w:proofErr w:type="gramEnd"/>
      <w:r>
        <w:t xml:space="preserve"> </w:t>
      </w:r>
      <w:r w:rsidRPr="00D600A4">
        <w:rPr>
          <w:b/>
          <w:u w:val="single"/>
        </w:rPr>
        <w:t xml:space="preserve">Today, </w:t>
      </w:r>
      <w:r w:rsidRPr="0065205D">
        <w:rPr>
          <w:b/>
          <w:highlight w:val="yellow"/>
          <w:u w:val="single"/>
        </w:rPr>
        <w:t xml:space="preserve">the Universal Declaration is </w:t>
      </w:r>
      <w:r w:rsidRPr="00E263E1">
        <w:rPr>
          <w:b/>
          <w:u w:val="single"/>
        </w:rPr>
        <w:t xml:space="preserve">embraced across the globe. Its provisions are </w:t>
      </w:r>
      <w:r w:rsidRPr="0065205D">
        <w:rPr>
          <w:b/>
          <w:highlight w:val="yellow"/>
          <w:u w:val="single"/>
        </w:rPr>
        <w:t>regarded as foundational international norms</w:t>
      </w:r>
      <w:r>
        <w:t>.18</w:t>
      </w:r>
    </w:p>
    <w:p w:rsidR="007552B9" w:rsidRDefault="007552B9" w:rsidP="007552B9">
      <w:r w:rsidRPr="00D600A4">
        <w:rPr>
          <w:u w:val="single"/>
        </w:rPr>
        <w:t>A core concept of international human rights law is the right to an effective remedy where a violation of rights is found</w:t>
      </w:r>
      <w:r>
        <w:t xml:space="preserve">. </w:t>
      </w:r>
      <w:r w:rsidRPr="0065205D">
        <w:rPr>
          <w:rStyle w:val="Emphasis"/>
          <w:highlight w:val="yellow"/>
        </w:rPr>
        <w:t>This right to</w:t>
      </w:r>
      <w:r w:rsidRPr="00D600A4">
        <w:rPr>
          <w:rStyle w:val="Emphasis"/>
        </w:rPr>
        <w:t xml:space="preserve"> an </w:t>
      </w:r>
      <w:r w:rsidRPr="0065205D">
        <w:rPr>
          <w:rStyle w:val="Emphasis"/>
          <w:highlight w:val="yellow"/>
        </w:rPr>
        <w:t>effective remedy is the linchpin supporting the protection of all other rights</w:t>
      </w:r>
      <w:r>
        <w:t>. Thus, the Universal Declaration refers generally to the right to an “effective remedy,” supra art. 8 (emphasis added), and the American Convention on Human Rights provides that “[e]</w:t>
      </w:r>
      <w:proofErr w:type="spellStart"/>
      <w:r>
        <w:t>veryone</w:t>
      </w:r>
      <w:proofErr w:type="spellEnd"/>
      <w:r>
        <w:t xml:space="preserve"> has the right to simple and prompt recourse, or any other effective recourse, to a competent court or tribunal for protection against acts that violate his fundamental rights. . . . The State Parties . . . ensure that the competent authorities shall enforce such remedies when granted.” </w:t>
      </w:r>
      <w:proofErr w:type="gramStart"/>
      <w:r>
        <w:t>Organization of American States, American Convention on Human Rights art.</w:t>
      </w:r>
      <w:proofErr w:type="gramEnd"/>
      <w:r>
        <w:t xml:space="preserve"> 25, Nov. 22, 1969, O.A.S.T.S. No. 36, 1144 U.N.T.S. 131 [hereinafter American Convention] (emphasis added); see also Council of Europe, European Convention on Human Rights art. 13, Nov. 4, 1950, 213 U.N.Y.S. 232 (1955) [hereinafter European Convention] (providing that “[e]</w:t>
      </w:r>
      <w:proofErr w:type="spellStart"/>
      <w:r>
        <w:t>veryone</w:t>
      </w:r>
      <w:proofErr w:type="spellEnd"/>
      <w:r>
        <w:t xml:space="preserve"> whose rights and freedoms as set forth in this Convention are violated shall have an </w:t>
      </w:r>
      <w:proofErr w:type="spellStart"/>
      <w:r>
        <w:t>effec</w:t>
      </w:r>
      <w:proofErr w:type="spellEnd"/>
      <w:r>
        <w:t xml:space="preserve">- </w:t>
      </w:r>
      <w:proofErr w:type="spellStart"/>
      <w:r>
        <w:t>tive</w:t>
      </w:r>
      <w:proofErr w:type="spellEnd"/>
      <w:r>
        <w:t xml:space="preserve"> remedy before a national authority” (emphasis added)); Commonwealth of Independent States Convention on Human Rights and Fundamental Freedoms art. 29, May 26, 1995, Council of Europe Doc. H (95) 7 rev. (stating that “[e]</w:t>
      </w:r>
      <w:proofErr w:type="spellStart"/>
      <w:r>
        <w:t>veryone</w:t>
      </w:r>
      <w:proofErr w:type="spellEnd"/>
      <w:r>
        <w:t xml:space="preserve"> whose rights and freedoms are violated shall be entitled to be effectively restored to his rights and freedoms” (emphasis added)); Case of </w:t>
      </w:r>
      <w:proofErr w:type="spellStart"/>
      <w:r>
        <w:t>Chaparro</w:t>
      </w:r>
      <w:proofErr w:type="spellEnd"/>
      <w:r>
        <w:t xml:space="preserve"> </w:t>
      </w:r>
      <w:proofErr w:type="spellStart"/>
      <w:r>
        <w:t>Álvarez</w:t>
      </w:r>
      <w:proofErr w:type="spellEnd"/>
      <w:r>
        <w:t xml:space="preserve"> and o </w:t>
      </w:r>
      <w:proofErr w:type="spellStart"/>
      <w:r>
        <w:t>Íñiguez</w:t>
      </w:r>
      <w:proofErr w:type="spellEnd"/>
      <w:r>
        <w:t xml:space="preserve"> v. Ecuador, 2007 Inter-Am. Ct. H.R. (ser. C) No. 170, ¶ 133 (Nov. 21, 2007) (interpreting Article 7 of Inter-American Convention to require that “</w:t>
      </w:r>
      <w:r w:rsidRPr="00222D5E">
        <w:rPr>
          <w:b/>
          <w:highlight w:val="yellow"/>
          <w:u w:val="single"/>
        </w:rPr>
        <w:t>it is not enough that . . . a remedy exists</w:t>
      </w:r>
      <w:r w:rsidRPr="00797944">
        <w:rPr>
          <w:b/>
          <w:u w:val="single"/>
        </w:rPr>
        <w:t xml:space="preserve"> formally, </w:t>
      </w:r>
      <w:r w:rsidRPr="00222D5E">
        <w:rPr>
          <w:b/>
          <w:highlight w:val="yellow"/>
          <w:u w:val="single"/>
        </w:rPr>
        <w:t>it must be effective</w:t>
      </w:r>
      <w:r>
        <w:t>; that is, it must provide results or responses to the violations of rights established in the Convention”).</w:t>
      </w:r>
    </w:p>
    <w:p w:rsidR="007552B9" w:rsidRPr="004837CA" w:rsidRDefault="007552B9" w:rsidP="007552B9">
      <w:r w:rsidRPr="00797944">
        <w:rPr>
          <w:b/>
          <w:u w:val="single"/>
        </w:rPr>
        <w:t>In the case of prolonged arbitrary detention, the right to an “</w:t>
      </w:r>
      <w:r w:rsidRPr="00222D5E">
        <w:rPr>
          <w:b/>
          <w:highlight w:val="yellow"/>
          <w:u w:val="single"/>
        </w:rPr>
        <w:t>effective remedy”</w:t>
      </w:r>
      <w:r w:rsidRPr="00797944">
        <w:rPr>
          <w:b/>
          <w:u w:val="single"/>
        </w:rPr>
        <w:t xml:space="preserve"> necessarily </w:t>
      </w:r>
      <w:r w:rsidRPr="00222D5E">
        <w:rPr>
          <w:b/>
          <w:highlight w:val="yellow"/>
          <w:u w:val="single"/>
        </w:rPr>
        <w:t>requires</w:t>
      </w:r>
      <w:r w:rsidRPr="00797944">
        <w:rPr>
          <w:b/>
          <w:u w:val="single"/>
        </w:rPr>
        <w:t xml:space="preserve"> that </w:t>
      </w:r>
      <w:r w:rsidRPr="00222D5E">
        <w:rPr>
          <w:b/>
          <w:highlight w:val="yellow"/>
          <w:u w:val="single"/>
        </w:rPr>
        <w:t>the</w:t>
      </w:r>
      <w:r w:rsidRPr="00797944">
        <w:rPr>
          <w:b/>
          <w:u w:val="single"/>
        </w:rPr>
        <w:t xml:space="preserve"> competent </w:t>
      </w:r>
      <w:r w:rsidRPr="00222D5E">
        <w:rPr>
          <w:b/>
          <w:highlight w:val="yellow"/>
          <w:u w:val="single"/>
        </w:rPr>
        <w:t>court</w:t>
      </w:r>
      <w:r w:rsidRPr="00797944">
        <w:rPr>
          <w:b/>
          <w:u w:val="single"/>
        </w:rPr>
        <w:t xml:space="preserve"> be able </w:t>
      </w:r>
      <w:r w:rsidRPr="00222D5E">
        <w:rPr>
          <w:b/>
          <w:highlight w:val="yellow"/>
          <w:u w:val="single"/>
        </w:rPr>
        <w:t>to order release</w:t>
      </w:r>
      <w:r w:rsidRPr="004837CA">
        <w:t xml:space="preserve">. Indeed, the right to release as an “effective remedy” for unjustified detention is made explicit in numerous international agreements. As </w:t>
      </w:r>
      <w:r w:rsidRPr="004837CA">
        <w:lastRenderedPageBreak/>
        <w:t>already mentioned, supra Part I.A., the Covenant provides that for “[a]</w:t>
      </w:r>
      <w:proofErr w:type="spellStart"/>
      <w:r w:rsidRPr="004837CA">
        <w:t>nyone</w:t>
      </w:r>
      <w:proofErr w:type="spellEnd"/>
      <w:r w:rsidRPr="004837CA">
        <w:t xml:space="preserve"> who is deprived of his liberty by arrest or detention,” there is a right to judicial review “without delay” and a court shall “order . . . release if the detention is not lawful.” </w:t>
      </w:r>
      <w:proofErr w:type="gramStart"/>
      <w:r w:rsidRPr="004837CA">
        <w:t>Covenant, supra, art.</w:t>
      </w:r>
      <w:proofErr w:type="gramEnd"/>
      <w:r w:rsidRPr="004837CA">
        <w:t xml:space="preserve"> </w:t>
      </w:r>
      <w:proofErr w:type="gramStart"/>
      <w:r w:rsidRPr="004837CA">
        <w:t>9(4).</w:t>
      </w:r>
      <w:proofErr w:type="gramEnd"/>
      <w:r w:rsidRPr="004837CA">
        <w:t xml:space="preserve"> </w:t>
      </w:r>
      <w:r w:rsidRPr="00797944">
        <w:rPr>
          <w:u w:val="single"/>
        </w:rPr>
        <w:t>The Covenant has been ratified by 165 countries</w:t>
      </w:r>
      <w:r w:rsidRPr="004837CA">
        <w:t xml:space="preserve">. The American Declaration of the Rights and Duties of Man contains similar language.19 It provides that “[e]very individual . . . has the right to have the legality of his detention ascertained without delay . . . and the right to be tried without undue delay or, otherwise, to be released.” </w:t>
      </w:r>
      <w:proofErr w:type="gramStart"/>
      <w:r w:rsidRPr="004837CA">
        <w:t>American Declaration of the Rights and Duties of Man, OAS Res. XXX, art.</w:t>
      </w:r>
      <w:proofErr w:type="gramEnd"/>
      <w:r w:rsidRPr="004837CA">
        <w:t xml:space="preserve"> 25, Int’l Conf. of Am. States, 9th Conf., OAS Doc. OEA/Ser. L./V/II.23, doc. 21 rev. 6 (1948) (emphasis added). </w:t>
      </w:r>
      <w:r w:rsidRPr="00797944">
        <w:rPr>
          <w:u w:val="single"/>
        </w:rPr>
        <w:t>The American Convention, which the United States signed in 1977 but has ratified, also requires release as the remedy for unlawful detention</w:t>
      </w:r>
      <w:r w:rsidRPr="004837CA">
        <w:t>: “Anyone who is deprived of his liberty shall be entitled to recourse to a competent court, in order that the court may decide without delay on the lawfulness of his arrest or detention and order his release if the arrest or detention is unlawful.” American Convention, supra, art. 7(6); see Convention on the Rights of the Child art. 37(d), adopted Nov. 20, 1989, 1577 U.N.T.S. 3 (entered into force Sept. 2, 1990) (protecting the right of every child “to challenge the legality of the deprivation of his or her liberty before a court” and to “a prompt decision on any such action”); European Convention, supra, art. 5(4) (“Everyone who is deprived of his liberty by arrest or detention shall be entitled to take proceedings by which the lawfulness of his detention shall be decided speedily by a court and his release ordered if the detention is not lawful.”).</w:t>
      </w:r>
    </w:p>
    <w:p w:rsidR="007552B9" w:rsidRPr="000410E3" w:rsidRDefault="007552B9" w:rsidP="007552B9"/>
    <w:p w:rsidR="007552B9" w:rsidRPr="00600A83" w:rsidRDefault="007552B9" w:rsidP="007552B9">
      <w:pPr>
        <w:pStyle w:val="Tag2"/>
      </w:pPr>
      <w:r>
        <w:t>Human rights are protections, pure and simple – they require universality to be effective</w:t>
      </w:r>
    </w:p>
    <w:p w:rsidR="007552B9" w:rsidRDefault="007552B9" w:rsidP="007552B9">
      <w:r w:rsidRPr="00091AFE">
        <w:t xml:space="preserve">Michael </w:t>
      </w:r>
      <w:proofErr w:type="spellStart"/>
      <w:r w:rsidRPr="00091AFE">
        <w:rPr>
          <w:b/>
          <w:sz w:val="24"/>
          <w:u w:val="single"/>
        </w:rPr>
        <w:t>Ignatief</w:t>
      </w:r>
      <w:proofErr w:type="spellEnd"/>
      <w:r w:rsidRPr="00091AFE">
        <w:rPr>
          <w:b/>
          <w:sz w:val="24"/>
          <w:u w:val="single"/>
        </w:rPr>
        <w:t xml:space="preserve"> 1</w:t>
      </w:r>
      <w:r>
        <w:t xml:space="preserve">, Director of the Carr Center for Human Rights at the Kennedy School of Government at Harvard University, “The Attack on Human Rights”, Foreign Affairs, </w:t>
      </w:r>
      <w:r w:rsidRPr="00091AFE">
        <w:t>November/December</w:t>
      </w:r>
    </w:p>
    <w:p w:rsidR="007552B9" w:rsidRDefault="007552B9" w:rsidP="007552B9"/>
    <w:p w:rsidR="007552B9" w:rsidRDefault="007552B9" w:rsidP="007552B9">
      <w:proofErr w:type="gramStart"/>
      <w:r>
        <w:t>But at the same time.</w:t>
      </w:r>
      <w:proofErr w:type="gramEnd"/>
      <w:r>
        <w:t xml:space="preserve"> </w:t>
      </w:r>
      <w:r w:rsidRPr="00CD71B7">
        <w:rPr>
          <w:rStyle w:val="TitleChar"/>
        </w:rPr>
        <w:t>Wes</w:t>
      </w:r>
      <w:r>
        <w:rPr>
          <w:rStyle w:val="TitleChar"/>
        </w:rPr>
        <w:t>tern defenders or human rights h</w:t>
      </w:r>
      <w:r w:rsidRPr="00CD71B7">
        <w:rPr>
          <w:rStyle w:val="TitleChar"/>
        </w:rPr>
        <w:t>ave traded too much away</w:t>
      </w:r>
      <w:r>
        <w:t xml:space="preserve">. </w:t>
      </w:r>
      <w:r w:rsidRPr="00600A83">
        <w:rPr>
          <w:rStyle w:val="TitleChar"/>
          <w:highlight w:val="cyan"/>
        </w:rPr>
        <w:t>In the desire to</w:t>
      </w:r>
      <w:r>
        <w:t xml:space="preserve"> find common ground with Islamic and Asian positions and to </w:t>
      </w:r>
      <w:r w:rsidRPr="00600A83">
        <w:rPr>
          <w:rStyle w:val="TitleChar"/>
          <w:highlight w:val="cyan"/>
        </w:rPr>
        <w:t>purge</w:t>
      </w:r>
      <w:r w:rsidRPr="00CD71B7">
        <w:rPr>
          <w:rStyle w:val="TitleChar"/>
        </w:rPr>
        <w:t xml:space="preserve"> their own discourse of the </w:t>
      </w:r>
      <w:r w:rsidRPr="00600A83">
        <w:rPr>
          <w:rStyle w:val="TitleChar"/>
          <w:highlight w:val="cyan"/>
        </w:rPr>
        <w:t>imperial</w:t>
      </w:r>
      <w:r w:rsidRPr="00CD71B7">
        <w:rPr>
          <w:rStyle w:val="TitleChar"/>
        </w:rPr>
        <w:t xml:space="preserve"> </w:t>
      </w:r>
      <w:r w:rsidRPr="00600A83">
        <w:rPr>
          <w:rStyle w:val="TitleChar"/>
          <w:highlight w:val="cyan"/>
        </w:rPr>
        <w:t>legacies</w:t>
      </w:r>
      <w:r w:rsidRPr="00CD71B7">
        <w:rPr>
          <w:rStyle w:val="TitleChar"/>
        </w:rPr>
        <w:t xml:space="preserve"> uncovered by the postmodernist critique</w:t>
      </w:r>
      <w:r>
        <w:t xml:space="preserve">, </w:t>
      </w:r>
      <w:r w:rsidRPr="00CD71B7">
        <w:rPr>
          <w:rStyle w:val="TitleChar"/>
        </w:rPr>
        <w:t xml:space="preserve">Western </w:t>
      </w:r>
      <w:r w:rsidRPr="00600A83">
        <w:rPr>
          <w:rStyle w:val="TitleChar"/>
          <w:highlight w:val="cyan"/>
        </w:rPr>
        <w:t>defenders of human rights</w:t>
      </w:r>
      <w:r w:rsidRPr="00CD71B7">
        <w:rPr>
          <w:rStyle w:val="TitleChar"/>
        </w:rPr>
        <w:t xml:space="preserve"> norms </w:t>
      </w:r>
      <w:r w:rsidRPr="0034195F">
        <w:rPr>
          <w:rStyle w:val="TitleChar"/>
          <w:highlight w:val="cyan"/>
        </w:rPr>
        <w:t>risk</w:t>
      </w:r>
      <w:r w:rsidRPr="00CD71B7">
        <w:rPr>
          <w:rStyle w:val="TitleChar"/>
        </w:rPr>
        <w:t xml:space="preserve"> </w:t>
      </w:r>
      <w:r w:rsidRPr="0034195F">
        <w:rPr>
          <w:rStyle w:val="TitleChar"/>
          <w:highlight w:val="cyan"/>
        </w:rPr>
        <w:t>compromising the very universality they ought to be defending</w:t>
      </w:r>
      <w:r>
        <w:t xml:space="preserve">. They also risk rewriting their own history. Many traditions, not just Western ones, were represented au inc drafting of </w:t>
      </w:r>
      <w:r w:rsidRPr="0034195F">
        <w:rPr>
          <w:rStyle w:val="TitleChar"/>
          <w:highlight w:val="cyan"/>
        </w:rPr>
        <w:t>the Universal Declaration of Human Rights</w:t>
      </w:r>
      <w:r>
        <w:t xml:space="preserve">—for example, the Chinese, Middle Eastern Christian, Marxist, Hindu, Latin American, and Islamic. The members of the drafting committee saw their task not as a simple ratification of Western convictions but as an attempt to delimit a range of moral universals from within their very different religious, political, ethnic, and philosophical backgrounds. This fact helps to explain why the document </w:t>
      </w:r>
      <w:r w:rsidRPr="00CD71B7">
        <w:rPr>
          <w:rStyle w:val="TitleChar"/>
        </w:rPr>
        <w:t>makes no reference to God in its preamble</w:t>
      </w:r>
      <w:r>
        <w:t xml:space="preserve">. The communist delegations would have vetoed any such reference, and the competing religious traditions could not have agreed on words that would make human rights derive from human beings' common existence as </w:t>
      </w:r>
      <w:proofErr w:type="spellStart"/>
      <w:r>
        <w:t>Gods</w:t>
      </w:r>
      <w:proofErr w:type="spellEnd"/>
      <w:r>
        <w:t xml:space="preserve"> creatures. Hence </w:t>
      </w:r>
      <w:r w:rsidRPr="00CD71B7">
        <w:rPr>
          <w:rStyle w:val="TitleChar"/>
        </w:rPr>
        <w:t xml:space="preserve">the secular ground of the document </w:t>
      </w:r>
      <w:r w:rsidRPr="0034195F">
        <w:rPr>
          <w:rStyle w:val="TitleChar"/>
          <w:highlight w:val="cyan"/>
        </w:rPr>
        <w:t>is not</w:t>
      </w:r>
      <w:r w:rsidRPr="00CD71B7">
        <w:rPr>
          <w:rStyle w:val="TitleChar"/>
        </w:rPr>
        <w:t xml:space="preserve"> a sign of </w:t>
      </w:r>
      <w:r w:rsidRPr="0034195F">
        <w:rPr>
          <w:rStyle w:val="TitleChar"/>
          <w:highlight w:val="cyan"/>
        </w:rPr>
        <w:t>European cultural domination so much as a pragmatic common denominator designed to make agreement possible across</w:t>
      </w:r>
      <w:r w:rsidRPr="00CD71B7">
        <w:rPr>
          <w:rStyle w:val="TitleChar"/>
        </w:rPr>
        <w:t xml:space="preserve"> a range of </w:t>
      </w:r>
      <w:r w:rsidRPr="0034195F">
        <w:rPr>
          <w:rStyle w:val="TitleChar"/>
          <w:highlight w:val="cyan"/>
        </w:rPr>
        <w:t>divergent</w:t>
      </w:r>
      <w:r w:rsidRPr="00CD71B7">
        <w:rPr>
          <w:rStyle w:val="TitleChar"/>
        </w:rPr>
        <w:t xml:space="preserve"> cultural and political </w:t>
      </w:r>
      <w:r w:rsidRPr="0034195F">
        <w:rPr>
          <w:rStyle w:val="TitleChar"/>
          <w:highlight w:val="cyan"/>
        </w:rPr>
        <w:t>viewpoints</w:t>
      </w:r>
      <w:r>
        <w:t xml:space="preserve">. It remains true, of course, that Western inspirations—and Western drafters—played the predominant role in the drafting of the document. Even so, </w:t>
      </w:r>
      <w:r w:rsidRPr="00CD71B7">
        <w:rPr>
          <w:rStyle w:val="TitleChar"/>
        </w:rPr>
        <w:t xml:space="preserve">the drafters' mood in 1947 was anything but </w:t>
      </w:r>
      <w:proofErr w:type="spellStart"/>
      <w:r w:rsidRPr="00CD71B7">
        <w:rPr>
          <w:rStyle w:val="TitleChar"/>
        </w:rPr>
        <w:t>triumphalist</w:t>
      </w:r>
      <w:proofErr w:type="spellEnd"/>
      <w:r w:rsidRPr="00CD71B7">
        <w:rPr>
          <w:rStyle w:val="TitleChar"/>
        </w:rPr>
        <w:t>. They were aware</w:t>
      </w:r>
      <w:r>
        <w:t xml:space="preserve">, first of all, </w:t>
      </w:r>
      <w:r w:rsidRPr="00CD71B7">
        <w:rPr>
          <w:rStyle w:val="TitleChar"/>
        </w:rPr>
        <w:t>that the age of colonial emancipation was at hand: Indian independence was proclaimed while the language of the declaration was being finalized</w:t>
      </w:r>
      <w:r>
        <w:t xml:space="preserve">. Although the declaration does not specifically endorse self-determination, its drafters clearly foresaw the coming tide of struggles for national independence. </w:t>
      </w:r>
      <w:r w:rsidRPr="00CD71B7">
        <w:rPr>
          <w:rStyle w:val="TitleChar"/>
        </w:rPr>
        <w:t xml:space="preserve">Because it does proclaim the right of people to </w:t>
      </w:r>
      <w:proofErr w:type="spellStart"/>
      <w:r w:rsidRPr="00CD71B7">
        <w:rPr>
          <w:rStyle w:val="TitleChar"/>
        </w:rPr>
        <w:t>selfgovernment</w:t>
      </w:r>
      <w:proofErr w:type="spellEnd"/>
      <w:r w:rsidRPr="00CD71B7">
        <w:rPr>
          <w:rStyle w:val="TitleChar"/>
        </w:rPr>
        <w:t xml:space="preserve"> and freedom of speech and religion, it also concedes the right of colonial peoples to construe moral universals in a language rooted in their own traditions</w:t>
      </w:r>
      <w:r>
        <w:t xml:space="preserve">. Whatever failings the drafters of the declaration may be accused of, unexamined Western triumphalism is not one of them. Key drafters such as Rene Cassin of France and John Humphrey of Canada knew the knell had sounded on two centuries of Western colonialism. They </w:t>
      </w:r>
      <w:r w:rsidRPr="00C56DF7">
        <w:t xml:space="preserve">also knew that </w:t>
      </w:r>
      <w:r w:rsidRPr="00C56DF7">
        <w:rPr>
          <w:rStyle w:val="TitleChar"/>
        </w:rPr>
        <w:t>the declaration was not so much a proclamation of the superiority of European civilization as an attempt to salvage the remains of its Enlightenment heritage from the barbarism of a world war just concluded</w:t>
      </w:r>
      <w:r w:rsidRPr="00C56DF7">
        <w:t>. The declaration was written in full awareness of Auschwitz and dawning awareness of Kolyma</w:t>
      </w:r>
      <w:r>
        <w:t xml:space="preserve">. A consciousness of European savagery is built into the very language of the declarations preamble; "Whereas disregard and contempt for human rights have resulted in barbarous acts which have outraged the conscience of mankind ..." </w:t>
      </w:r>
      <w:r w:rsidRPr="00C56DF7">
        <w:rPr>
          <w:rStyle w:val="TitleChar"/>
          <w:highlight w:val="cyan"/>
        </w:rPr>
        <w:t>The declaration may</w:t>
      </w:r>
      <w:r w:rsidRPr="00CD71B7">
        <w:rPr>
          <w:rStyle w:val="TitleChar"/>
        </w:rPr>
        <w:t xml:space="preserve"> still </w:t>
      </w:r>
      <w:r w:rsidRPr="00C56DF7">
        <w:rPr>
          <w:rStyle w:val="TitleChar"/>
          <w:highlight w:val="cyan"/>
        </w:rPr>
        <w:t>be a child of the Enlightenment, but it was written when faith in the Enlightenment faced its deepest crisis</w:t>
      </w:r>
      <w:r>
        <w:t xml:space="preserve">. In this sense, </w:t>
      </w:r>
      <w:r w:rsidRPr="00C56DF7">
        <w:rPr>
          <w:rStyle w:val="TitleChar"/>
          <w:highlight w:val="cyan"/>
        </w:rPr>
        <w:lastRenderedPageBreak/>
        <w:t>human rights</w:t>
      </w:r>
      <w:r w:rsidRPr="00CD71B7">
        <w:rPr>
          <w:rStyle w:val="TitleChar"/>
        </w:rPr>
        <w:t xml:space="preserve"> norms </w:t>
      </w:r>
      <w:r w:rsidRPr="00C56DF7">
        <w:rPr>
          <w:rStyle w:val="TitleChar"/>
          <w:highlight w:val="cyan"/>
        </w:rPr>
        <w:t>are</w:t>
      </w:r>
      <w:r w:rsidRPr="00CD71B7">
        <w:rPr>
          <w:rStyle w:val="TitleChar"/>
        </w:rPr>
        <w:t xml:space="preserve"> not so much a declaration of the superiority of European civilization as </w:t>
      </w:r>
      <w:r w:rsidRPr="00C56DF7">
        <w:rPr>
          <w:rStyle w:val="TitleChar"/>
          <w:highlight w:val="cyan"/>
        </w:rPr>
        <w:t>a warning</w:t>
      </w:r>
      <w:r w:rsidRPr="00CD71B7">
        <w:rPr>
          <w:rStyle w:val="TitleChar"/>
        </w:rPr>
        <w:t xml:space="preserve"> by Europeans </w:t>
      </w:r>
      <w:r w:rsidRPr="00C56DF7">
        <w:rPr>
          <w:rStyle w:val="TitleChar"/>
          <w:highlight w:val="cyan"/>
        </w:rPr>
        <w:t>that</w:t>
      </w:r>
      <w:r w:rsidRPr="00CD71B7">
        <w:rPr>
          <w:rStyle w:val="TitleChar"/>
        </w:rPr>
        <w:t xml:space="preserve"> the rest of </w:t>
      </w:r>
      <w:r w:rsidRPr="00C56DF7">
        <w:rPr>
          <w:rStyle w:val="TitleChar"/>
          <w:highlight w:val="cyan"/>
        </w:rPr>
        <w:t>the world should not reproduce</w:t>
      </w:r>
      <w:r w:rsidRPr="00CD71B7">
        <w:rPr>
          <w:rStyle w:val="TitleChar"/>
        </w:rPr>
        <w:t xml:space="preserve"> their </w:t>
      </w:r>
      <w:r w:rsidRPr="00C56DF7">
        <w:rPr>
          <w:rStyle w:val="TitleChar"/>
          <w:highlight w:val="cyan"/>
        </w:rPr>
        <w:t>mistakes</w:t>
      </w:r>
      <w:r>
        <w:t xml:space="preserve">. The chief of these was the idolatry of the nation-state, causing individuals to forget the higher law commanding them to disobey unjust orders. The abandonment of this moral heritage of natural law and the surrender of individualism to collectivism, the drafters believed, led to the catastrophes of Nazi and Stalinist oppression. Unless the disastrous heritage of European collectivism is kept in mind as the framing experience in the drafting of the declaration, its individualism will appear to be nothing more than the ratification of Western bourgeois capitalist prejudice. In 'act, </w:t>
      </w:r>
      <w:r w:rsidRPr="00C56DF7">
        <w:rPr>
          <w:rStyle w:val="UnderlineBold"/>
          <w:highlight w:val="cyan"/>
        </w:rPr>
        <w:t>it was</w:t>
      </w:r>
      <w:r>
        <w:t xml:space="preserve"> much more: </w:t>
      </w:r>
      <w:r w:rsidRPr="00C56DF7">
        <w:rPr>
          <w:rStyle w:val="UnderlineBold"/>
          <w:highlight w:val="cyan"/>
        </w:rPr>
        <w:t>a studied attempt to reinvent the</w:t>
      </w:r>
      <w:r w:rsidRPr="00CD71B7">
        <w:rPr>
          <w:rStyle w:val="UnderlineBold"/>
        </w:rPr>
        <w:t xml:space="preserve"> European </w:t>
      </w:r>
      <w:r w:rsidRPr="00C56DF7">
        <w:rPr>
          <w:rStyle w:val="UnderlineBold"/>
          <w:highlight w:val="cyan"/>
        </w:rPr>
        <w:t>natural law tradition</w:t>
      </w:r>
      <w:r w:rsidRPr="00CD71B7">
        <w:rPr>
          <w:rStyle w:val="UnderlineBold"/>
        </w:rPr>
        <w:t xml:space="preserve"> in order </w:t>
      </w:r>
      <w:r w:rsidRPr="00C56DF7">
        <w:rPr>
          <w:rStyle w:val="UnderlineBold"/>
          <w:highlight w:val="cyan"/>
        </w:rPr>
        <w:t xml:space="preserve">to safeguard individual agency against the totalitarian state. IT REMAINS </w:t>
      </w:r>
      <w:proofErr w:type="gramStart"/>
      <w:r w:rsidRPr="00C56DF7">
        <w:rPr>
          <w:rStyle w:val="UnderlineBold"/>
          <w:highlight w:val="cyan"/>
        </w:rPr>
        <w:t>TRUE</w:t>
      </w:r>
      <w:r>
        <w:t>,</w:t>
      </w:r>
      <w:proofErr w:type="gramEnd"/>
      <w:r>
        <w:t xml:space="preserve"> therefore, that the core of the declaration is the moral individualism for which it is so reproached by non-Western societies. </w:t>
      </w:r>
      <w:r w:rsidRPr="00C56DF7">
        <w:rPr>
          <w:rStyle w:val="TitleChar"/>
          <w:highlight w:val="cyan"/>
        </w:rPr>
        <w:t>It is this individualism for which Western activists have become most apologetic</w:t>
      </w:r>
      <w:r w:rsidRPr="00CD71B7">
        <w:rPr>
          <w:rStyle w:val="TitleChar"/>
        </w:rPr>
        <w:t>, believing that it should be tempered by greater emphasis on social duties and responsibilities to the community. Human rights, it is argued, can recover universal appeal only if they soften their individualistic bias and put greater emphasis on the communitarian parts of the declaration</w:t>
      </w:r>
      <w:r>
        <w:t xml:space="preserve">, especially Article 29, which says that "everyone has duties to the community in which alone the free and full development of his personality is possible." </w:t>
      </w:r>
      <w:r w:rsidRPr="00C56DF7">
        <w:rPr>
          <w:rStyle w:val="TitleChar"/>
          <w:highlight w:val="cyan"/>
        </w:rPr>
        <w:t>This desire to water down</w:t>
      </w:r>
      <w:r w:rsidRPr="00CD71B7">
        <w:rPr>
          <w:rStyle w:val="TitleChar"/>
        </w:rPr>
        <w:t xml:space="preserve"> the individualism of </w:t>
      </w:r>
      <w:r w:rsidRPr="00C56DF7">
        <w:rPr>
          <w:rStyle w:val="TitleChar"/>
          <w:highlight w:val="cyan"/>
        </w:rPr>
        <w:t>rights discourse</w:t>
      </w:r>
      <w:r w:rsidRPr="00CD71B7">
        <w:rPr>
          <w:rStyle w:val="TitleChar"/>
        </w:rPr>
        <w:t xml:space="preserve"> is driven by a desire both to make human rights more palatable to less individualistic cultures in the non-Western world and also to respond to disquiet among Western communitarians at the supposedly corrosive impact of individualistic values on Western social cohesion. </w:t>
      </w:r>
      <w:r w:rsidRPr="00CD71B7">
        <w:rPr>
          <w:rStyle w:val="UnderlineBold"/>
        </w:rPr>
        <w:t xml:space="preserve">But this tack </w:t>
      </w:r>
      <w:r w:rsidRPr="00C56DF7">
        <w:rPr>
          <w:rStyle w:val="UnderlineBold"/>
          <w:highlight w:val="cyan"/>
        </w:rPr>
        <w:t>mistakes what rights actually are</w:t>
      </w:r>
      <w:r w:rsidRPr="00CD71B7">
        <w:t xml:space="preserve"> </w:t>
      </w:r>
      <w:r w:rsidRPr="00CD71B7">
        <w:rPr>
          <w:rStyle w:val="TitleChar"/>
        </w:rPr>
        <w:t>and misunderstands why they have proven attractive to millions of people raised in non-Western traditions</w:t>
      </w:r>
      <w:r>
        <w:t xml:space="preserve">. </w:t>
      </w:r>
      <w:r w:rsidRPr="00C56DF7">
        <w:rPr>
          <w:rStyle w:val="UnderlineBold"/>
          <w:highlight w:val="cyan"/>
        </w:rPr>
        <w:t>Rights are meaningful only if they confer entitlements and immunities on individuals</w:t>
      </w:r>
      <w:r>
        <w:t xml:space="preserve">; </w:t>
      </w:r>
      <w:r w:rsidRPr="00CD71B7">
        <w:t>they are worth having only if they can be enforced against institutions</w:t>
      </w:r>
      <w:r>
        <w:t xml:space="preserve"> such as the family, the state, and the church. This remains true even when the rights in question are collective or group rights. Some of these group rights such as the right to speak your own language or practice your own religion-are essential preconditions for the exercise of individual rights. The right to speak a language of your choice will not mean very much if the language has died out. For this reason, group rights are needed to protect individual rights. But </w:t>
      </w:r>
      <w:r w:rsidRPr="00CD71B7">
        <w:rPr>
          <w:rStyle w:val="TitleChar"/>
        </w:rPr>
        <w:t>the ultimate purpose and justification of group rights is not the protection of the group as such but the protection of the individuals who compose it</w:t>
      </w:r>
      <w:r>
        <w:t xml:space="preserve">. Group rights to language, for example, must not be used to prevent an individual from learning a second language. Group rights to practice religion should not cancel the right of individuals to leave a religious community if they choose. </w:t>
      </w:r>
      <w:r w:rsidRPr="00CD71B7">
        <w:rPr>
          <w:rStyle w:val="TitleChar"/>
        </w:rPr>
        <w:t>Rights are inescapably political because they tacitly imply a conflict between a rights holder and a rights "withholder</w:t>
      </w:r>
      <w:r>
        <w:t xml:space="preserve">," some authority against which the rights holder can make justified claims. </w:t>
      </w:r>
      <w:r w:rsidRPr="00C56DF7">
        <w:rPr>
          <w:rStyle w:val="TitleChar"/>
        </w:rPr>
        <w:t xml:space="preserve">To confuse rights with aspirations, and rights conventions with </w:t>
      </w:r>
      <w:proofErr w:type="spellStart"/>
      <w:r w:rsidRPr="00C56DF7">
        <w:rPr>
          <w:rStyle w:val="TitleChar"/>
        </w:rPr>
        <w:t>syncretic</w:t>
      </w:r>
      <w:proofErr w:type="spellEnd"/>
      <w:r w:rsidRPr="00C56DF7">
        <w:rPr>
          <w:rStyle w:val="TitleChar"/>
        </w:rPr>
        <w:t xml:space="preserve"> syntheses of world values, is to wish away the conflicts</w:t>
      </w:r>
      <w:r w:rsidRPr="00CD71B7">
        <w:rPr>
          <w:rStyle w:val="TitleChar"/>
        </w:rPr>
        <w:t xml:space="preserve"> that define the very content of rights. </w:t>
      </w:r>
      <w:r w:rsidRPr="00C56DF7">
        <w:rPr>
          <w:rStyle w:val="TitleChar"/>
        </w:rPr>
        <w:t>Individuals and groups will always be in conflict, and rights exist to protect individuals</w:t>
      </w:r>
      <w:r>
        <w:t xml:space="preserve">. Rights language cannot be parsed or translated into a non-individualistic, communitarian framework; it presumes moral individualism and is nonsensical outside that assumption. Moreover, it is precisely this individualism that renders human rights attractive to non-Western peoples and explains why the fight for those rights has become a global movement. </w:t>
      </w:r>
      <w:r w:rsidRPr="00C56DF7">
        <w:rPr>
          <w:rStyle w:val="TitleChar"/>
          <w:highlight w:val="cyan"/>
        </w:rPr>
        <w:t>The language of human rights is the only universally available moral vernacular that validates</w:t>
      </w:r>
      <w:r w:rsidRPr="00CD71B7">
        <w:rPr>
          <w:rStyle w:val="TitleChar"/>
        </w:rPr>
        <w:t xml:space="preserve"> the claims of </w:t>
      </w:r>
      <w:r w:rsidRPr="00C56DF7">
        <w:rPr>
          <w:rStyle w:val="TitleChar"/>
          <w:highlight w:val="cyan"/>
        </w:rPr>
        <w:t>Rights</w:t>
      </w:r>
      <w:r w:rsidRPr="00CD71B7">
        <w:rPr>
          <w:rStyle w:val="TitleChar"/>
        </w:rPr>
        <w:t xml:space="preserve"> doctrines women and children </w:t>
      </w:r>
      <w:r w:rsidRPr="00C56DF7">
        <w:rPr>
          <w:rStyle w:val="TitleChar"/>
          <w:highlight w:val="cyan"/>
        </w:rPr>
        <w:t>against the</w:t>
      </w:r>
      <w:r w:rsidRPr="00CD71B7">
        <w:rPr>
          <w:rStyle w:val="TitleChar"/>
        </w:rPr>
        <w:t xml:space="preserve"> oppression they experience in patriarchal and tribal challenge </w:t>
      </w:r>
      <w:r w:rsidRPr="00C56DF7">
        <w:rPr>
          <w:rStyle w:val="TitleChar"/>
          <w:highlight w:val="cyan"/>
        </w:rPr>
        <w:t>powerful</w:t>
      </w:r>
      <w:r w:rsidRPr="00CD71B7">
        <w:rPr>
          <w:rStyle w:val="TitleChar"/>
        </w:rPr>
        <w:t xml:space="preserve">. </w:t>
      </w:r>
      <w:proofErr w:type="gramStart"/>
      <w:r w:rsidRPr="00CD71B7">
        <w:rPr>
          <w:rStyle w:val="TitleChar"/>
        </w:rPr>
        <w:t>societies</w:t>
      </w:r>
      <w:proofErr w:type="gramEnd"/>
      <w:r w:rsidRPr="00CD71B7">
        <w:rPr>
          <w:rStyle w:val="TitleChar"/>
        </w:rPr>
        <w:t xml:space="preserve">; it is the only vernacular that enables religions tribes, and dependent persons to perceive themselves a and as moral agents and to act against practices- </w:t>
      </w:r>
      <w:proofErr w:type="spellStart"/>
      <w:r w:rsidRPr="00CD71B7">
        <w:rPr>
          <w:rStyle w:val="TitleChar"/>
        </w:rPr>
        <w:t>authoritaran</w:t>
      </w:r>
      <w:proofErr w:type="spellEnd"/>
      <w:r w:rsidRPr="00CD71B7">
        <w:rPr>
          <w:rStyle w:val="TitleChar"/>
        </w:rPr>
        <w:t xml:space="preserve"> states. </w:t>
      </w:r>
      <w:proofErr w:type="gramStart"/>
      <w:r w:rsidRPr="00CD71B7">
        <w:rPr>
          <w:rStyle w:val="TitleChar"/>
        </w:rPr>
        <w:t>arranged</w:t>
      </w:r>
      <w:proofErr w:type="gramEnd"/>
      <w:r w:rsidRPr="00CD71B7">
        <w:rPr>
          <w:rStyle w:val="TitleChar"/>
        </w:rPr>
        <w:t xml:space="preserve"> marriages, </w:t>
      </w:r>
      <w:proofErr w:type="spellStart"/>
      <w:r w:rsidRPr="00CD71B7">
        <w:rPr>
          <w:rStyle w:val="TitleChar"/>
        </w:rPr>
        <w:t>purdah</w:t>
      </w:r>
      <w:proofErr w:type="spellEnd"/>
      <w:r w:rsidRPr="00CD71B7">
        <w:rPr>
          <w:rStyle w:val="TitleChar"/>
        </w:rPr>
        <w:t>, civic disenfranchisement, genital mutilation, domestic slavery, and so on-that are ratified by the weight and authority of their cultures</w:t>
      </w:r>
      <w:r>
        <w:t xml:space="preserve">. </w:t>
      </w:r>
      <w:r w:rsidRPr="00CD71B7">
        <w:rPr>
          <w:rStyle w:val="TitleChar"/>
        </w:rPr>
        <w:t xml:space="preserve">These </w:t>
      </w:r>
      <w:r w:rsidRPr="00C56DF7">
        <w:rPr>
          <w:rStyle w:val="TitleChar"/>
          <w:highlight w:val="cyan"/>
        </w:rPr>
        <w:t>agents seek out human rights protection</w:t>
      </w:r>
      <w:r w:rsidRPr="00CD71B7">
        <w:rPr>
          <w:rStyle w:val="TitleChar"/>
        </w:rPr>
        <w:t xml:space="preserve"> precisely </w:t>
      </w:r>
      <w:r w:rsidRPr="00C56DF7">
        <w:rPr>
          <w:rStyle w:val="TitleChar"/>
          <w:highlight w:val="cyan"/>
        </w:rPr>
        <w:t xml:space="preserve">because </w:t>
      </w:r>
      <w:r w:rsidRPr="00E263E1">
        <w:rPr>
          <w:rStyle w:val="TitleChar"/>
        </w:rPr>
        <w:t>it legitimizes their protests against oppression</w:t>
      </w:r>
      <w:r w:rsidRPr="00E263E1">
        <w:t>. If this is so, then it is necessary to rethink what it means when one says that rights are universal</w:t>
      </w:r>
      <w:r>
        <w:t xml:space="preserve">. </w:t>
      </w:r>
      <w:r w:rsidRPr="00C56DF7">
        <w:rPr>
          <w:rStyle w:val="TitleChar"/>
          <w:highlight w:val="cyan"/>
        </w:rPr>
        <w:t xml:space="preserve">Rights doctrines arouse </w:t>
      </w:r>
      <w:proofErr w:type="spellStart"/>
      <w:r w:rsidRPr="00C56DF7">
        <w:rPr>
          <w:rStyle w:val="TitleChar"/>
          <w:highlight w:val="cyan"/>
        </w:rPr>
        <w:t>powerfiul</w:t>
      </w:r>
      <w:proofErr w:type="spellEnd"/>
      <w:r w:rsidRPr="00C56DF7">
        <w:rPr>
          <w:rStyle w:val="TitleChar"/>
          <w:highlight w:val="cyan"/>
        </w:rPr>
        <w:t xml:space="preserve"> opposition </w:t>
      </w:r>
      <w:r w:rsidRPr="00E263E1">
        <w:rPr>
          <w:rStyle w:val="TitleChar"/>
        </w:rPr>
        <w:t xml:space="preserve">because </w:t>
      </w:r>
      <w:r w:rsidRPr="00C56DF7">
        <w:rPr>
          <w:rStyle w:val="TitleChar"/>
          <w:highlight w:val="cyan"/>
        </w:rPr>
        <w:t>they challenge powerful</w:t>
      </w:r>
      <w:r w:rsidRPr="00CD71B7">
        <w:rPr>
          <w:rStyle w:val="TitleChar"/>
        </w:rPr>
        <w:t xml:space="preserve"> religions, family </w:t>
      </w:r>
      <w:r w:rsidRPr="00C56DF7">
        <w:rPr>
          <w:rStyle w:val="TitleChar"/>
          <w:highlight w:val="cyan"/>
        </w:rPr>
        <w:t>structures</w:t>
      </w:r>
      <w:r w:rsidRPr="00CD71B7">
        <w:rPr>
          <w:rStyle w:val="TitleChar"/>
        </w:rPr>
        <w:t xml:space="preserve">, authoritarian states, and tribes. </w:t>
      </w:r>
      <w:r w:rsidRPr="00C56DF7">
        <w:rPr>
          <w:rStyle w:val="TitleChar"/>
          <w:highlight w:val="cyan"/>
        </w:rPr>
        <w:t>It would be a hopeless task to</w:t>
      </w:r>
      <w:r w:rsidRPr="00CD71B7">
        <w:rPr>
          <w:rStyle w:val="TitleChar"/>
        </w:rPr>
        <w:t xml:space="preserve"> attempt to </w:t>
      </w:r>
      <w:r w:rsidRPr="00C56DF7">
        <w:rPr>
          <w:rStyle w:val="TitleChar"/>
          <w:highlight w:val="cyan"/>
        </w:rPr>
        <w:t>persuade</w:t>
      </w:r>
      <w:r w:rsidRPr="00CD71B7">
        <w:rPr>
          <w:rStyle w:val="TitleChar"/>
        </w:rPr>
        <w:t xml:space="preserve"> </w:t>
      </w:r>
      <w:r w:rsidRPr="00C56DF7">
        <w:rPr>
          <w:rStyle w:val="TitleChar"/>
          <w:highlight w:val="cyan"/>
        </w:rPr>
        <w:t>these holders of power of the universal validity of rights</w:t>
      </w:r>
      <w:r w:rsidRPr="00CD71B7">
        <w:rPr>
          <w:rStyle w:val="TitleChar"/>
        </w:rPr>
        <w:t xml:space="preserve"> doctrines, </w:t>
      </w:r>
      <w:r w:rsidRPr="00C56DF7">
        <w:rPr>
          <w:rStyle w:val="TitleChar"/>
          <w:highlight w:val="cyan"/>
        </w:rPr>
        <w:t>since if these doctrines prevailed</w:t>
      </w:r>
      <w:r w:rsidRPr="00CD71B7">
        <w:rPr>
          <w:rStyle w:val="TitleChar"/>
        </w:rPr>
        <w:t xml:space="preserve">, their exercise of </w:t>
      </w:r>
      <w:r w:rsidRPr="00C56DF7">
        <w:rPr>
          <w:rStyle w:val="TitleChar"/>
          <w:highlight w:val="cyan"/>
        </w:rPr>
        <w:t>authority would</w:t>
      </w:r>
      <w:r w:rsidRPr="00CD71B7">
        <w:rPr>
          <w:rStyle w:val="TitleChar"/>
        </w:rPr>
        <w:t xml:space="preserve"> necessarily </w:t>
      </w:r>
      <w:r w:rsidRPr="00C56DF7">
        <w:rPr>
          <w:rStyle w:val="TitleChar"/>
          <w:highlight w:val="cyan"/>
        </w:rPr>
        <w:t>be</w:t>
      </w:r>
      <w:r w:rsidRPr="00CD71B7">
        <w:rPr>
          <w:rStyle w:val="TitleChar"/>
        </w:rPr>
        <w:t xml:space="preserve"> abridged and </w:t>
      </w:r>
      <w:r w:rsidRPr="00C56DF7">
        <w:rPr>
          <w:rStyle w:val="TitleChar"/>
          <w:highlight w:val="cyan"/>
        </w:rPr>
        <w:t>constrained</w:t>
      </w:r>
      <w:r>
        <w:t xml:space="preserve">. </w:t>
      </w:r>
      <w:r w:rsidRPr="00C56DF7">
        <w:rPr>
          <w:rStyle w:val="UnderlineBold"/>
          <w:highlight w:val="cyan"/>
        </w:rPr>
        <w:t>Thus universality cannot imply universal assent, since in a world of unequal power, the only propositions that the powerful and powerless would agree on would be entirely toothless</w:t>
      </w:r>
      <w:r>
        <w:t xml:space="preserve"> and anodyne. </w:t>
      </w:r>
      <w:r w:rsidRPr="00CD71B7">
        <w:rPr>
          <w:rStyle w:val="TitleChar"/>
        </w:rPr>
        <w:t>Rights are universal because they define the universal interests of the powerless-namely, that power be exercised over them in ways that respect their autonomy as agents</w:t>
      </w:r>
      <w:r>
        <w:t xml:space="preserve">. In this sense, </w:t>
      </w:r>
      <w:r w:rsidRPr="00CD71B7">
        <w:rPr>
          <w:rStyle w:val="TitleChar"/>
        </w:rPr>
        <w:t>human rights represent a revolutionary creed, since they make a radical demand of all human groups that they serve the interests of the individuals who compose them</w:t>
      </w:r>
      <w:r>
        <w:t xml:space="preserve">. This, then, implies that human groups should be, insofar as possible, consensual, or at least that they should respect an individual's right to exit when the constraints </w:t>
      </w:r>
      <w:r>
        <w:lastRenderedPageBreak/>
        <w:t xml:space="preserve">of the group become unbearable. The idea that groups should respect an individual's right of exit is not easy to reconcile with what groups actually are. Most human groups-the family, for example-are blood groups, based on inherited kinship or ethnic ties, People do not choose to be born into them and do not leave them easily, since these collectivities provide the frame of meaning within which individual life makes sense. This is as true in modern secular societies as it is in religious or traditional ones. Group rights doctrines exist to safeguard the collective rights-for example, to language-that make individual agency meaningful and valuable. But </w:t>
      </w:r>
      <w:r w:rsidRPr="00C56DF7">
        <w:rPr>
          <w:rStyle w:val="TitleChar"/>
          <w:highlight w:val="cyan"/>
        </w:rPr>
        <w:t xml:space="preserve">individual and group interests inevitably conflict. </w:t>
      </w:r>
      <w:r w:rsidRPr="00211F96">
        <w:rPr>
          <w:rStyle w:val="Heading2Char"/>
          <w:sz w:val="20"/>
          <w:highlight w:val="cyan"/>
        </w:rPr>
        <w:t>Human rights exist to adjudicate</w:t>
      </w:r>
      <w:r w:rsidRPr="00600A83">
        <w:rPr>
          <w:rStyle w:val="TitleChar"/>
        </w:rPr>
        <w:t xml:space="preserve"> these conflicts, to define the irreducible minimum beyond which group and collective claims must not go in constraining the lives of individuals</w:t>
      </w:r>
      <w:r>
        <w:t xml:space="preserve">. CULTURE SHOCK </w:t>
      </w:r>
      <w:r w:rsidRPr="00C56DF7">
        <w:rPr>
          <w:rStyle w:val="TitleChar"/>
          <w:highlight w:val="cyan"/>
        </w:rPr>
        <w:t>ADOPTING THE VALUES of individual agency does not</w:t>
      </w:r>
      <w:r w:rsidRPr="00600A83">
        <w:rPr>
          <w:rStyle w:val="TitleChar"/>
        </w:rPr>
        <w:t xml:space="preserve"> necessarily </w:t>
      </w:r>
      <w:r w:rsidRPr="00C56DF7">
        <w:rPr>
          <w:rStyle w:val="TitleChar"/>
          <w:highlight w:val="cyan"/>
        </w:rPr>
        <w:t>entail adopting Western ways of life</w:t>
      </w:r>
      <w:r>
        <w:t xml:space="preserve">. </w:t>
      </w:r>
      <w:r w:rsidRPr="00C56DF7">
        <w:rPr>
          <w:rStyle w:val="TitleChar"/>
          <w:highlight w:val="cyan"/>
        </w:rPr>
        <w:t>Believing in your right not to be tortured or abused need not mean adopting Western dress</w:t>
      </w:r>
      <w:r w:rsidRPr="00600A83">
        <w:rPr>
          <w:rStyle w:val="TitleChar"/>
        </w:rPr>
        <w:t xml:space="preserve">, speaking Western </w:t>
      </w:r>
      <w:r w:rsidRPr="00C56DF7">
        <w:rPr>
          <w:rStyle w:val="TitleChar"/>
          <w:highlight w:val="cyan"/>
        </w:rPr>
        <w:t>languages, or</w:t>
      </w:r>
      <w:r w:rsidRPr="00600A83">
        <w:rPr>
          <w:rStyle w:val="TitleChar"/>
        </w:rPr>
        <w:t xml:space="preserve"> approving of the Western </w:t>
      </w:r>
      <w:r w:rsidRPr="00C56DF7">
        <w:rPr>
          <w:rStyle w:val="TitleChar"/>
          <w:highlight w:val="cyan"/>
        </w:rPr>
        <w:t>lifestyle</w:t>
      </w:r>
      <w:r>
        <w:t xml:space="preserve">. </w:t>
      </w:r>
      <w:r w:rsidRPr="00C56DF7">
        <w:rPr>
          <w:rStyle w:val="UnderlineBold"/>
          <w:highlight w:val="cyan"/>
        </w:rPr>
        <w:t>To seek human rights protection is not to change your civilization</w:t>
      </w:r>
      <w:r>
        <w:t xml:space="preserve">; </w:t>
      </w:r>
      <w:r w:rsidRPr="00600A83">
        <w:rPr>
          <w:rStyle w:val="TitleChar"/>
        </w:rPr>
        <w:t xml:space="preserve">it is merely to avail </w:t>
      </w:r>
      <w:proofErr w:type="spellStart"/>
      <w:r w:rsidRPr="00600A83">
        <w:rPr>
          <w:rStyle w:val="TitleChar"/>
        </w:rPr>
        <w:t>vourself</w:t>
      </w:r>
      <w:proofErr w:type="spellEnd"/>
      <w:r w:rsidRPr="00600A83">
        <w:rPr>
          <w:rStyle w:val="TitleChar"/>
        </w:rPr>
        <w:t xml:space="preserve"> of</w:t>
      </w:r>
      <w:r>
        <w:t xml:space="preserve"> the protections of what the philosopher Isaiah Berlin called "</w:t>
      </w:r>
      <w:r w:rsidRPr="00600A83">
        <w:rPr>
          <w:rStyle w:val="TitleChar"/>
        </w:rPr>
        <w:t>negative liberty</w:t>
      </w:r>
      <w:r>
        <w:t xml:space="preserve">": </w:t>
      </w:r>
      <w:r w:rsidRPr="00600A83">
        <w:rPr>
          <w:rStyle w:val="TitleChar"/>
        </w:rPr>
        <w:t>to be free from oppression, bondage, and gross physical harm</w:t>
      </w:r>
      <w:r>
        <w:t>. Hu</w:t>
      </w:r>
      <w:r w:rsidRPr="00600A83">
        <w:rPr>
          <w:rStyle w:val="TitleChar"/>
        </w:rPr>
        <w:t>man rights do not, and should not, delegitimize traditional culture as a whole</w:t>
      </w:r>
      <w:r>
        <w:t xml:space="preserve">. The women in Kabul who come to human rights agencies seeking protection from the Taliban do not want to cease being Muslim wives and mothers; they want to combine their traditions with education and professional health care provided by a woman. And they hope the agencies will defend them against being beaten and persecuted for claiming such rights. </w:t>
      </w:r>
      <w:r w:rsidRPr="00600A83">
        <w:rPr>
          <w:rStyle w:val="TitleChar"/>
        </w:rPr>
        <w:t>The legitimacy of such claims is reinforced by the fact that the people who make them are not foreign human rights activists or employees of international organizations but the victims themselves</w:t>
      </w:r>
      <w:r>
        <w:t xml:space="preserve">. In Pakistan, for example, it is poor rural women who are criticizing the grotesque distortion of Islamic teaching that claims to justify "honor killings"-in which women are burned alive when they disobey their husbands. </w:t>
      </w:r>
      <w:r w:rsidRPr="00600A83">
        <w:rPr>
          <w:rStyle w:val="TitleChar"/>
        </w:rPr>
        <w:t>Human rights have gone global by going local, empowering the powerless, giving voice to the voiceless</w:t>
      </w:r>
      <w:r>
        <w:t xml:space="preserve">. </w:t>
      </w:r>
      <w:r w:rsidRPr="00600A83">
        <w:rPr>
          <w:rStyle w:val="TitleChar"/>
        </w:rPr>
        <w:t>It is simply not the case</w:t>
      </w:r>
      <w:r>
        <w:t xml:space="preserve">, as Islamic and Asian critics contend, </w:t>
      </w:r>
      <w:r w:rsidRPr="00600A83">
        <w:rPr>
          <w:rStyle w:val="TitleChar"/>
        </w:rPr>
        <w:t>that human rights force the Western way of life on their societies</w:t>
      </w:r>
      <w:r>
        <w:t>. For all its individualism, human rights rhetoric does not require adherents to jettison their other cultural attachments. As the philosopher Jack Donnelly argues, Human rights should human rights assume "that people probably are best suited, and in any case are entitled, not delegitimize to choose the good life for themselves."</w:t>
      </w:r>
    </w:p>
    <w:p w:rsidR="007552B9" w:rsidRDefault="007552B9" w:rsidP="007552B9"/>
    <w:p w:rsidR="007552B9" w:rsidRPr="00906DD3" w:rsidRDefault="007552B9" w:rsidP="007552B9">
      <w:pPr>
        <w:pStyle w:val="Tag2"/>
      </w:pPr>
      <w:r>
        <w:t>The moral obligation to uphold universal human rights imbues the concept of ‘personhood’ with meaning</w:t>
      </w:r>
    </w:p>
    <w:p w:rsidR="007552B9" w:rsidRDefault="007552B9" w:rsidP="007552B9">
      <w:r w:rsidRPr="008717FA">
        <w:t xml:space="preserve">Bernard den </w:t>
      </w:r>
      <w:proofErr w:type="spellStart"/>
      <w:r w:rsidRPr="008717FA">
        <w:rPr>
          <w:b/>
          <w:sz w:val="24"/>
          <w:u w:val="single"/>
        </w:rPr>
        <w:t>Ouden</w:t>
      </w:r>
      <w:proofErr w:type="spellEnd"/>
      <w:r w:rsidRPr="008717FA">
        <w:rPr>
          <w:b/>
          <w:sz w:val="24"/>
          <w:u w:val="single"/>
        </w:rPr>
        <w:t xml:space="preserve"> 97</w:t>
      </w:r>
      <w:r w:rsidRPr="008717FA">
        <w:t xml:space="preserve">, </w:t>
      </w:r>
      <w:proofErr w:type="spellStart"/>
      <w:r>
        <w:t>philo</w:t>
      </w:r>
      <w:proofErr w:type="spellEnd"/>
      <w:r>
        <w:t xml:space="preserve"> </w:t>
      </w:r>
      <w:proofErr w:type="spellStart"/>
      <w:r>
        <w:t>prof</w:t>
      </w:r>
      <w:proofErr w:type="spellEnd"/>
      <w:r>
        <w:t xml:space="preserve"> at the </w:t>
      </w:r>
      <w:r w:rsidRPr="008717FA">
        <w:t>University of Hartford</w:t>
      </w:r>
      <w:r>
        <w:t xml:space="preserve">, “Sustainable Development, Human Rights, and Postmodernism”, PHIL &amp; TECH 3:2 </w:t>
      </w:r>
      <w:proofErr w:type="gramStart"/>
      <w:r>
        <w:t>Winter</w:t>
      </w:r>
      <w:proofErr w:type="gramEnd"/>
    </w:p>
    <w:p w:rsidR="007552B9" w:rsidRDefault="007552B9" w:rsidP="007552B9"/>
    <w:p w:rsidR="007552B9" w:rsidRDefault="007552B9" w:rsidP="007552B9">
      <w:r w:rsidRPr="001D5D13">
        <w:rPr>
          <w:rStyle w:val="TitleChar"/>
          <w:highlight w:val="cyan"/>
        </w:rPr>
        <w:t>There are</w:t>
      </w:r>
      <w:r>
        <w:t xml:space="preserve">, however, </w:t>
      </w:r>
      <w:r w:rsidRPr="001D5D13">
        <w:rPr>
          <w:rStyle w:val="TitleChar"/>
          <w:highlight w:val="cyan"/>
        </w:rPr>
        <w:t>limits to</w:t>
      </w:r>
      <w:r w:rsidRPr="008E1458">
        <w:rPr>
          <w:rStyle w:val="TitleChar"/>
        </w:rPr>
        <w:t xml:space="preserve"> the </w:t>
      </w:r>
      <w:r w:rsidRPr="001D5D13">
        <w:rPr>
          <w:rStyle w:val="TitleChar"/>
          <w:highlight w:val="cyan"/>
        </w:rPr>
        <w:t>postmodern</w:t>
      </w:r>
      <w:r w:rsidRPr="001D5D13">
        <w:rPr>
          <w:rStyle w:val="TitleChar"/>
        </w:rPr>
        <w:t>ist</w:t>
      </w:r>
      <w:r>
        <w:t xml:space="preserve"> and social constructionist </w:t>
      </w:r>
      <w:r w:rsidRPr="001D5D13">
        <w:rPr>
          <w:rStyle w:val="TitleChar"/>
          <w:highlight w:val="cyan"/>
        </w:rPr>
        <w:t>perspectives</w:t>
      </w:r>
      <w:r w:rsidRPr="001D5D13">
        <w:rPr>
          <w:highlight w:val="cyan"/>
        </w:rPr>
        <w:t xml:space="preserve">. </w:t>
      </w:r>
      <w:r w:rsidRPr="001D5D13">
        <w:rPr>
          <w:rStyle w:val="TitleChar"/>
          <w:highlight w:val="cyan"/>
        </w:rPr>
        <w:t>To say that cultures are different</w:t>
      </w:r>
      <w:r w:rsidRPr="00813479">
        <w:rPr>
          <w:rStyle w:val="TitleChar"/>
        </w:rPr>
        <w:t xml:space="preserve"> and that they are undergoing continuing fragmentation </w:t>
      </w:r>
      <w:r w:rsidRPr="001D5D13">
        <w:rPr>
          <w:rStyle w:val="TitleChar"/>
          <w:highlight w:val="cyan"/>
        </w:rPr>
        <w:t>is not</w:t>
      </w:r>
      <w:r w:rsidRPr="00813479">
        <w:rPr>
          <w:rStyle w:val="TitleChar"/>
        </w:rPr>
        <w:t xml:space="preserve"> necessarily </w:t>
      </w:r>
      <w:r w:rsidRPr="001D5D13">
        <w:rPr>
          <w:rStyle w:val="TitleChar"/>
          <w:highlight w:val="cyan"/>
        </w:rPr>
        <w:t>to conclude</w:t>
      </w:r>
      <w:r w:rsidRPr="00813479">
        <w:rPr>
          <w:rStyle w:val="TitleChar"/>
        </w:rPr>
        <w:t xml:space="preserve"> </w:t>
      </w:r>
      <w:r w:rsidRPr="001D5D13">
        <w:rPr>
          <w:rStyle w:val="TitleChar"/>
          <w:highlight w:val="cyan"/>
        </w:rPr>
        <w:t>that</w:t>
      </w:r>
      <w:r w:rsidRPr="00813479">
        <w:rPr>
          <w:rStyle w:val="TitleChar"/>
        </w:rPr>
        <w:t xml:space="preserve"> the </w:t>
      </w:r>
      <w:r w:rsidRPr="001D5D13">
        <w:rPr>
          <w:rStyle w:val="TitleChar"/>
          <w:highlight w:val="cyan"/>
        </w:rPr>
        <w:t>members of humankind cannot have anything in common</w:t>
      </w:r>
      <w:r>
        <w:t xml:space="preserve">. We share a dependence on earth, air, fire, and water. We have relatively similar bodies. The deforestation and reforestation in which we engage have dramatic effects beyond all of our borders. The burning of high sulfur fuels affects everyone. The decreasing supply of fresh, potable water is now affecting and will increasingly affect all humankind. Furthermore, </w:t>
      </w:r>
      <w:r w:rsidRPr="001D5D13">
        <w:rPr>
          <w:rStyle w:val="TitleChar"/>
          <w:highlight w:val="cyan"/>
        </w:rPr>
        <w:t>universal human rights are</w:t>
      </w:r>
      <w:r w:rsidRPr="00813479">
        <w:rPr>
          <w:rStyle w:val="TitleChar"/>
        </w:rPr>
        <w:t xml:space="preserve"> not only possible to articulate, but they are </w:t>
      </w:r>
      <w:r w:rsidRPr="001D5D13">
        <w:rPr>
          <w:rStyle w:val="TitleChar"/>
          <w:highlight w:val="cyan"/>
        </w:rPr>
        <w:t>necessary to the human condition. We should have the right to personhood regardless of gender or culture</w:t>
      </w:r>
      <w:r>
        <w:t xml:space="preserve">. All humankind </w:t>
      </w:r>
      <w:proofErr w:type="gramStart"/>
      <w:r>
        <w:t>have</w:t>
      </w:r>
      <w:proofErr w:type="gramEnd"/>
      <w:r>
        <w:t xml:space="preserve"> the right to the fruits of their labors. We also have the right to due process in legal matters. In addition, individuals should have the right to marry or not to marry. They should be able to leave their country of origin or return to it. (I grant that in many countries or contexts this is only something that world citizens hope for in the future.) My argument is a simple one. Unless we understand and work with cultural differences and the best of indigenous values, economic and social development is not sustainable. However, we must infuse this process with the values and ideals of universal human rights for which all of us are responsible. </w:t>
      </w:r>
      <w:r w:rsidRPr="00813479">
        <w:rPr>
          <w:rStyle w:val="TitleChar"/>
        </w:rPr>
        <w:t>Without creating or protecting fundamental human rights</w:t>
      </w:r>
      <w:r>
        <w:t xml:space="preserve"> for our fellow world citizens, sustainable development will not occur. </w:t>
      </w:r>
      <w:r w:rsidRPr="00813479">
        <w:rPr>
          <w:rStyle w:val="TitleChar"/>
        </w:rPr>
        <w:t>The fruits and benefits of improvement or the development of economic strengths will go to the wealthy and the powerful. Unless the rights and lives of the poorest of the poor</w:t>
      </w:r>
      <w:r w:rsidRPr="00813479">
        <w:t xml:space="preserve"> in India and Nepal are attended to and protected, </w:t>
      </w:r>
      <w:r>
        <w:t xml:space="preserve">systematic deforestation will continue to occur at a traumatic rate in that region. Unless the water subsidies and privileges of agribusiness in California are carefully scrutinized, challenged, and changed in order to take into account all the citizens of the Western part of North America, access to potable water and to an environment even </w:t>
      </w:r>
      <w:r>
        <w:lastRenderedPageBreak/>
        <w:t xml:space="preserve">relatively safe from harmful chemicals will continue to be compromised. The economies of Russia and the many former Communist states may continue to grow, but a strong shared base of economic development will not occur unless and until Russia and its surrounding neighbors become societies based on just laws. Marxism has much to say about self-formation and a sense of common humanity. However, one reason why Marxist regimes failed is that they tried— even while retaining class and economic privilege for many party members—to change and improve material conditions in their societies while neither believing in nor genuinely implementing constitutions that respected personhood, cultural diversity, due process, or the right to leave the country of origin. One can create economic growth through cowboy capitalism and by means of economies of extortion. But without laws and respect for persons, economic development that is broad-based and sustainable will not occur. </w:t>
      </w:r>
      <w:r w:rsidRPr="001D5D13">
        <w:rPr>
          <w:rStyle w:val="UnderlineBold"/>
          <w:highlight w:val="cyan"/>
        </w:rPr>
        <w:t>Human rights are</w:t>
      </w:r>
      <w:r w:rsidRPr="00813479">
        <w:rPr>
          <w:rStyle w:val="UnderlineBold"/>
        </w:rPr>
        <w:t xml:space="preserve"> tied to </w:t>
      </w:r>
      <w:r w:rsidRPr="001D5D13">
        <w:rPr>
          <w:rStyle w:val="UnderlineBold"/>
          <w:highlight w:val="cyan"/>
        </w:rPr>
        <w:t>global responsibilities</w:t>
      </w:r>
      <w:r>
        <w:t xml:space="preserve">. We can, for example, discuss the rights of children, but </w:t>
      </w:r>
      <w:r w:rsidRPr="00813479">
        <w:rPr>
          <w:rStyle w:val="UnderlineBold"/>
        </w:rPr>
        <w:t>it is imperative to have moral courage</w:t>
      </w:r>
      <w:r>
        <w:t xml:space="preserve">. When children are being enslaved or when they are "parts-out" or used for organ sales which are in turn sold on the black market, to take refuge in differing views of humanity and cultural values is to retreat from our responsibilities. Cultural difference needs to be understood; however, </w:t>
      </w:r>
      <w:r w:rsidRPr="00813479">
        <w:rPr>
          <w:rStyle w:val="TitleChar"/>
        </w:rPr>
        <w:t xml:space="preserve">if </w:t>
      </w:r>
      <w:r w:rsidRPr="001D5D13">
        <w:rPr>
          <w:rStyle w:val="TitleChar"/>
          <w:highlight w:val="cyan"/>
        </w:rPr>
        <w:t>tolerance</w:t>
      </w:r>
      <w:r w:rsidRPr="00813479">
        <w:rPr>
          <w:rStyle w:val="TitleChar"/>
        </w:rPr>
        <w:t xml:space="preserve"> is to be real it </w:t>
      </w:r>
      <w:r w:rsidRPr="001D5D13">
        <w:rPr>
          <w:rStyle w:val="TitleChar"/>
          <w:highlight w:val="cyan"/>
        </w:rPr>
        <w:t>must have limits</w:t>
      </w:r>
      <w:r>
        <w:t xml:space="preserve">. No government or people, for example, should do or be allowed to do what European Americans have done to the people and cultures of the American Indians. </w:t>
      </w:r>
      <w:r w:rsidRPr="00813479">
        <w:rPr>
          <w:rStyle w:val="TitleChar"/>
        </w:rPr>
        <w:t>Conquest is not a right, and no rights follow from conquest</w:t>
      </w:r>
      <w:r>
        <w:t xml:space="preserve">. </w:t>
      </w:r>
      <w:proofErr w:type="gramStart"/>
      <w:r>
        <w:t xml:space="preserve">Quite simply, much (though perhaps not all) of </w:t>
      </w:r>
      <w:r w:rsidRPr="00813479">
        <w:rPr>
          <w:rStyle w:val="TitleChar"/>
        </w:rPr>
        <w:t>postmodernism ends in hopeless relativism and moral impotence</w:t>
      </w:r>
      <w:r>
        <w:t>.</w:t>
      </w:r>
      <w:proofErr w:type="gramEnd"/>
      <w:r>
        <w:t xml:space="preserve"> </w:t>
      </w:r>
      <w:r w:rsidRPr="001D5D13">
        <w:rPr>
          <w:rStyle w:val="TitleChar"/>
          <w:highlight w:val="cyan"/>
        </w:rPr>
        <w:t>If</w:t>
      </w:r>
      <w:r w:rsidRPr="00813479">
        <w:rPr>
          <w:rStyle w:val="TitleChar"/>
        </w:rPr>
        <w:t xml:space="preserve"> we conclude and/or accept that all </w:t>
      </w:r>
      <w:r w:rsidRPr="001D5D13">
        <w:rPr>
          <w:rStyle w:val="TitleChar"/>
          <w:highlight w:val="cyan"/>
        </w:rPr>
        <w:t>relations are purely power relations and</w:t>
      </w:r>
      <w:r w:rsidRPr="00813479">
        <w:rPr>
          <w:rStyle w:val="TitleChar"/>
        </w:rPr>
        <w:t xml:space="preserve"> that </w:t>
      </w:r>
      <w:r w:rsidRPr="001D5D13">
        <w:rPr>
          <w:rStyle w:val="TitleChar"/>
          <w:highlight w:val="cyan"/>
        </w:rPr>
        <w:t>all values are historical</w:t>
      </w:r>
      <w:r w:rsidRPr="00813479">
        <w:rPr>
          <w:rStyle w:val="TitleChar"/>
        </w:rPr>
        <w:t xml:space="preserve">, relative, and accidental, </w:t>
      </w:r>
      <w:r w:rsidRPr="001D5D13">
        <w:rPr>
          <w:rStyle w:val="TitleChar"/>
          <w:highlight w:val="cyan"/>
        </w:rPr>
        <w:t>then</w:t>
      </w:r>
      <w:r>
        <w:t xml:space="preserve"> today </w:t>
      </w:r>
      <w:r w:rsidRPr="001D5D13">
        <w:rPr>
          <w:rStyle w:val="TitleChar"/>
          <w:highlight w:val="cyan"/>
        </w:rPr>
        <w:t>we could</w:t>
      </w:r>
      <w:r w:rsidRPr="001D5D13">
        <w:rPr>
          <w:rStyle w:val="TitleChar"/>
        </w:rPr>
        <w:t xml:space="preserve"> just</w:t>
      </w:r>
      <w:r w:rsidRPr="00813479">
        <w:rPr>
          <w:rStyle w:val="TitleChar"/>
        </w:rPr>
        <w:t xml:space="preserve"> as well </w:t>
      </w:r>
      <w:r w:rsidRPr="001D5D13">
        <w:rPr>
          <w:rStyle w:val="TitleChar"/>
          <w:highlight w:val="cyan"/>
        </w:rPr>
        <w:t>be planning</w:t>
      </w:r>
      <w:r w:rsidRPr="00813479">
        <w:rPr>
          <w:rStyle w:val="TitleChar"/>
        </w:rPr>
        <w:t xml:space="preserve"> or implementing </w:t>
      </w:r>
      <w:r w:rsidRPr="001D5D13">
        <w:rPr>
          <w:rStyle w:val="TitleChar"/>
          <w:highlight w:val="cyan"/>
        </w:rPr>
        <w:t>conquest and slavery</w:t>
      </w:r>
      <w:r w:rsidRPr="00813479">
        <w:rPr>
          <w:rStyle w:val="TitleChar"/>
        </w:rPr>
        <w:t xml:space="preserve"> rather than trying to extend human understanding or to contribute to the unending struggle against cruelty and barbarism</w:t>
      </w:r>
      <w:r>
        <w:t xml:space="preserve">. As </w:t>
      </w:r>
      <w:proofErr w:type="spellStart"/>
      <w:r>
        <w:t>Kwame</w:t>
      </w:r>
      <w:proofErr w:type="spellEnd"/>
      <w:r>
        <w:t xml:space="preserve"> Anthony </w:t>
      </w:r>
      <w:proofErr w:type="spellStart"/>
      <w:r>
        <w:t>Appiah</w:t>
      </w:r>
      <w:proofErr w:type="spellEnd"/>
      <w:r>
        <w:t xml:space="preserve"> says in an excellent essay entitled, "The Post-Colonial and the Postmodern" (1995), postmodernism suffers from the same exclusivity of vision it rejects and pretends to abhor. Although allegedly nothing can be said about all cultures, because all cultures are only fragments of difference and meanings, the claim is made for all cultures. </w:t>
      </w:r>
      <w:r w:rsidRPr="001D5D13">
        <w:rPr>
          <w:rStyle w:val="TitleChar"/>
          <w:highlight w:val="cyan"/>
        </w:rPr>
        <w:t>Absolute</w:t>
      </w:r>
      <w:r w:rsidRPr="00813479">
        <w:rPr>
          <w:rStyle w:val="TitleChar"/>
        </w:rPr>
        <w:t xml:space="preserve"> cultural </w:t>
      </w:r>
      <w:r w:rsidRPr="001D5D13">
        <w:rPr>
          <w:rStyle w:val="TitleChar"/>
          <w:highlight w:val="cyan"/>
        </w:rPr>
        <w:t>relativism legitimates genocide, sexism, and abusive power relations</w:t>
      </w:r>
      <w:r w:rsidRPr="001D5D13">
        <w:rPr>
          <w:highlight w:val="cyan"/>
        </w:rPr>
        <w:t xml:space="preserve">. </w:t>
      </w:r>
      <w:r w:rsidRPr="001D5D13">
        <w:rPr>
          <w:rStyle w:val="UnderlineBold"/>
          <w:highlight w:val="cyan"/>
        </w:rPr>
        <w:t>Ethical universalism need not be tied to European</w:t>
      </w:r>
      <w:r w:rsidRPr="001D5D13">
        <w:rPr>
          <w:rStyle w:val="UnderlineBold"/>
        </w:rPr>
        <w:t xml:space="preserve"> world </w:t>
      </w:r>
      <w:r w:rsidRPr="001D5D13">
        <w:rPr>
          <w:rStyle w:val="UnderlineBold"/>
          <w:highlight w:val="cyan"/>
        </w:rPr>
        <w:t>views or imperial domination</w:t>
      </w:r>
      <w:r>
        <w:t xml:space="preserve">. </w:t>
      </w:r>
      <w:proofErr w:type="spellStart"/>
      <w:r>
        <w:t>Appiah</w:t>
      </w:r>
      <w:proofErr w:type="spellEnd"/>
      <w:r>
        <w:t xml:space="preserve"> is looking for </w:t>
      </w:r>
      <w:proofErr w:type="gramStart"/>
      <w:r>
        <w:t xml:space="preserve">a </w:t>
      </w:r>
      <w:r w:rsidRPr="001D5D13">
        <w:rPr>
          <w:rStyle w:val="UnderlineBold"/>
          <w:highlight w:val="cyan"/>
        </w:rPr>
        <w:t>humanism</w:t>
      </w:r>
      <w:proofErr w:type="gramEnd"/>
      <w:r>
        <w:t xml:space="preserve"> fully cognizant of human suffering; one which </w:t>
      </w:r>
      <w:r w:rsidRPr="001D5D13">
        <w:rPr>
          <w:rStyle w:val="UnderlineBold"/>
          <w:highlight w:val="cyan"/>
        </w:rPr>
        <w:t>is historically contingent, anti-essentialist, and yet</w:t>
      </w:r>
      <w:r w:rsidRPr="00813479">
        <w:rPr>
          <w:rStyle w:val="UnderlineBold"/>
        </w:rPr>
        <w:t xml:space="preserve"> powerfully </w:t>
      </w:r>
      <w:r w:rsidRPr="001D5D13">
        <w:rPr>
          <w:rStyle w:val="UnderlineBold"/>
          <w:highlight w:val="cyan"/>
        </w:rPr>
        <w:t>demanding</w:t>
      </w:r>
      <w:r>
        <w:t xml:space="preserve">. He bases his ethics in a concern for human suffering and asserts that obligations or responsibilities transcend cultural differences and national identity. To maintain that we live only in our cultural fragments is to inhabit what </w:t>
      </w:r>
      <w:proofErr w:type="spellStart"/>
      <w:r>
        <w:t>Kumkum</w:t>
      </w:r>
      <w:proofErr w:type="spellEnd"/>
      <w:r>
        <w:t xml:space="preserve"> </w:t>
      </w:r>
      <w:proofErr w:type="spellStart"/>
      <w:r>
        <w:t>Sangari</w:t>
      </w:r>
      <w:proofErr w:type="spellEnd"/>
      <w:r>
        <w:t xml:space="preserve"> (1995) calls "present locales of </w:t>
      </w:r>
      <w:proofErr w:type="spellStart"/>
      <w:r>
        <w:t>undecidability</w:t>
      </w:r>
      <w:proofErr w:type="spellEnd"/>
      <w:r>
        <w:t xml:space="preserve">" and to live lives void of moral action. </w:t>
      </w:r>
      <w:proofErr w:type="spellStart"/>
      <w:r>
        <w:t>Sangari</w:t>
      </w:r>
      <w:proofErr w:type="spellEnd"/>
      <w:r>
        <w:t xml:space="preserve">, in "The Politics of the Possible," offers an argument parallel to that of </w:t>
      </w:r>
      <w:proofErr w:type="spellStart"/>
      <w:r>
        <w:t>Appiah</w:t>
      </w:r>
      <w:proofErr w:type="spellEnd"/>
      <w:r>
        <w:t xml:space="preserve">. She contends (1995, p. 143) that postmodern epistemology "universalizes the self-conscious dissolution of the bourgeois subject." Again, the same contradictory claims. There are allegedly no universal values or modes of knowledge, yet the truth of this assertion is made for all cultures. </w:t>
      </w:r>
      <w:proofErr w:type="spellStart"/>
      <w:r>
        <w:t>Sangari</w:t>
      </w:r>
      <w:proofErr w:type="spellEnd"/>
      <w:r>
        <w:t xml:space="preserve"> regards one of the most important weaknesses of </w:t>
      </w:r>
      <w:r w:rsidRPr="00813479">
        <w:rPr>
          <w:rStyle w:val="TitleChar"/>
        </w:rPr>
        <w:t>postmodernism</w:t>
      </w:r>
      <w:r>
        <w:t xml:space="preserve"> to be that it "</w:t>
      </w:r>
      <w:r w:rsidRPr="00813479">
        <w:rPr>
          <w:rStyle w:val="TitleChar"/>
        </w:rPr>
        <w:t>valorizes indeterminacy as a cognitive mode, [and] also deflates social contradiction into forms of ambiguity or deferral, instates arbitrary juxtaposition or collage as historical 'method,' preempts change by fragmenting the ground of praxis</w:t>
      </w:r>
      <w:r>
        <w:t>" (</w:t>
      </w:r>
      <w:proofErr w:type="spellStart"/>
      <w:r>
        <w:t>Sangari</w:t>
      </w:r>
      <w:proofErr w:type="spellEnd"/>
      <w:r>
        <w:t xml:space="preserve">, 1995, p. 147). </w:t>
      </w:r>
      <w:r w:rsidRPr="00BA50F3">
        <w:rPr>
          <w:rStyle w:val="TitleChar"/>
          <w:highlight w:val="cyan"/>
        </w:rPr>
        <w:t>Postmodernism universalizes cultures into insularity. It generalizes</w:t>
      </w:r>
      <w:r w:rsidRPr="00813479">
        <w:rPr>
          <w:rStyle w:val="TitleChar"/>
        </w:rPr>
        <w:t xml:space="preserve"> its own </w:t>
      </w:r>
      <w:r w:rsidRPr="00BA50F3">
        <w:rPr>
          <w:rStyle w:val="TitleChar"/>
          <w:highlight w:val="cyan"/>
        </w:rPr>
        <w:t>skepticism</w:t>
      </w:r>
      <w:r w:rsidRPr="00813479">
        <w:rPr>
          <w:rStyle w:val="TitleChar"/>
        </w:rPr>
        <w:t xml:space="preserve"> which is </w:t>
      </w:r>
      <w:r w:rsidRPr="00BA50F3">
        <w:rPr>
          <w:rStyle w:val="TitleChar"/>
          <w:highlight w:val="cyan"/>
        </w:rPr>
        <w:t>its</w:t>
      </w:r>
      <w:r w:rsidRPr="00813479">
        <w:rPr>
          <w:rStyle w:val="TitleChar"/>
        </w:rPr>
        <w:t xml:space="preserve"> dogmatic </w:t>
      </w:r>
      <w:r w:rsidRPr="00BA50F3">
        <w:rPr>
          <w:rStyle w:val="TitleChar"/>
          <w:highlight w:val="cyan"/>
        </w:rPr>
        <w:t>epistemological preoccupation.</w:t>
      </w:r>
      <w:r w:rsidRPr="00813479">
        <w:rPr>
          <w:rStyle w:val="TitleChar"/>
        </w:rPr>
        <w:t xml:space="preserve"> </w:t>
      </w:r>
      <w:proofErr w:type="gramStart"/>
      <w:r w:rsidRPr="00813479">
        <w:rPr>
          <w:rStyle w:val="TitleChar"/>
        </w:rPr>
        <w:t>It instantiates the imperialism of relativism</w:t>
      </w:r>
      <w:r>
        <w:t>.</w:t>
      </w:r>
      <w:proofErr w:type="gramEnd"/>
      <w:r>
        <w:t xml:space="preserve"> </w:t>
      </w:r>
      <w:r w:rsidRPr="00BA50F3">
        <w:rPr>
          <w:rStyle w:val="TitleChar"/>
          <w:highlight w:val="cyan"/>
        </w:rPr>
        <w:t>It gives no</w:t>
      </w:r>
      <w:r w:rsidRPr="00813479">
        <w:rPr>
          <w:rStyle w:val="TitleChar"/>
        </w:rPr>
        <w:t xml:space="preserve"> philosophical or social </w:t>
      </w:r>
      <w:r w:rsidRPr="00BA50F3">
        <w:rPr>
          <w:rStyle w:val="TitleChar"/>
          <w:highlight w:val="cyan"/>
        </w:rPr>
        <w:t>place to political responsibility</w:t>
      </w:r>
      <w:r w:rsidRPr="00813479">
        <w:rPr>
          <w:rStyle w:val="TitleChar"/>
        </w:rPr>
        <w:t xml:space="preserve"> or ethical values. In this mode of discourse and inaction, we can only engage in </w:t>
      </w:r>
      <w:proofErr w:type="spellStart"/>
      <w:r w:rsidRPr="00813479">
        <w:rPr>
          <w:rStyle w:val="TitleChar"/>
        </w:rPr>
        <w:t>involuted</w:t>
      </w:r>
      <w:proofErr w:type="spellEnd"/>
      <w:r w:rsidRPr="00813479">
        <w:rPr>
          <w:rStyle w:val="TitleChar"/>
        </w:rPr>
        <w:t xml:space="preserve"> descriptions or in the articulating of ephemeral world pictures which are lost in themselves or at best captured in paralyzed discourses. </w:t>
      </w:r>
      <w:r w:rsidRPr="00BA50F3">
        <w:rPr>
          <w:rStyle w:val="TitleChar"/>
          <w:highlight w:val="cyan"/>
        </w:rPr>
        <w:t>Action</w:t>
      </w:r>
      <w:r w:rsidRPr="00813479">
        <w:rPr>
          <w:rStyle w:val="TitleChar"/>
        </w:rPr>
        <w:t xml:space="preserve"> in this mode </w:t>
      </w:r>
      <w:r w:rsidRPr="00BA50F3">
        <w:rPr>
          <w:rStyle w:val="TitleChar"/>
          <w:highlight w:val="cyan"/>
        </w:rPr>
        <w:t>is</w:t>
      </w:r>
      <w:r w:rsidRPr="00813479">
        <w:rPr>
          <w:rStyle w:val="TitleChar"/>
        </w:rPr>
        <w:t xml:space="preserve"> as valuable or as </w:t>
      </w:r>
      <w:r w:rsidRPr="00BA50F3">
        <w:rPr>
          <w:rStyle w:val="TitleChar"/>
          <w:highlight w:val="cyan"/>
        </w:rPr>
        <w:t>hopelessly tragic</w:t>
      </w:r>
      <w:r w:rsidRPr="00813479">
        <w:rPr>
          <w:rStyle w:val="TitleChar"/>
        </w:rPr>
        <w:t xml:space="preserve"> as inaction</w:t>
      </w:r>
      <w:r>
        <w:t xml:space="preserve">. </w:t>
      </w:r>
      <w:r w:rsidRPr="00BA50F3">
        <w:rPr>
          <w:rStyle w:val="UnderlineBold"/>
          <w:highlight w:val="cyan"/>
        </w:rPr>
        <w:t>Without</w:t>
      </w:r>
      <w:r w:rsidRPr="00813479">
        <w:rPr>
          <w:rStyle w:val="UnderlineBold"/>
        </w:rPr>
        <w:t xml:space="preserve"> the possibility and actuality of </w:t>
      </w:r>
      <w:r w:rsidRPr="00BA50F3">
        <w:rPr>
          <w:rStyle w:val="UnderlineBold"/>
          <w:highlight w:val="cyan"/>
        </w:rPr>
        <w:t>moral action</w:t>
      </w:r>
      <w:r>
        <w:t xml:space="preserve">, I would argue that </w:t>
      </w:r>
      <w:r w:rsidRPr="00BA50F3">
        <w:rPr>
          <w:rStyle w:val="UnderlineBold"/>
          <w:highlight w:val="cyan"/>
        </w:rPr>
        <w:t>we are</w:t>
      </w:r>
      <w:r w:rsidRPr="00813479">
        <w:rPr>
          <w:rStyle w:val="UnderlineBold"/>
        </w:rPr>
        <w:t xml:space="preserve"> at best</w:t>
      </w:r>
      <w:r>
        <w:t xml:space="preserve"> what Dostoevsky referred to as "</w:t>
      </w:r>
      <w:r w:rsidRPr="00BA50F3">
        <w:rPr>
          <w:rStyle w:val="UnderlineBold"/>
          <w:highlight w:val="cyan"/>
        </w:rPr>
        <w:t>neurotic bipeds</w:t>
      </w:r>
      <w:r>
        <w:t>."</w:t>
      </w:r>
    </w:p>
    <w:p w:rsidR="007552B9" w:rsidRDefault="007552B9" w:rsidP="007552B9"/>
    <w:p w:rsidR="007552B9" w:rsidRPr="00906DD3" w:rsidRDefault="007552B9" w:rsidP="007552B9">
      <w:pPr>
        <w:pStyle w:val="Tag2"/>
      </w:pPr>
      <w:r>
        <w:t>Disregarding rights means atrocity and dictatorship go unstopped</w:t>
      </w:r>
    </w:p>
    <w:p w:rsidR="007552B9" w:rsidRDefault="007552B9" w:rsidP="007552B9">
      <w:r w:rsidRPr="006549A7">
        <w:t xml:space="preserve">Richard D. </w:t>
      </w:r>
      <w:r w:rsidRPr="006549A7">
        <w:rPr>
          <w:b/>
          <w:sz w:val="24"/>
          <w:u w:val="single"/>
        </w:rPr>
        <w:t>Mohr 95</w:t>
      </w:r>
      <w:r w:rsidRPr="006549A7">
        <w:t>, Professor of Philosophy at the University of Illinois at Urbana-Champaign</w:t>
      </w:r>
      <w:r>
        <w:t>, “</w:t>
      </w:r>
      <w:r w:rsidRPr="006549A7">
        <w:t>The Perils of Postmodernism</w:t>
      </w:r>
      <w:r>
        <w:t xml:space="preserve">”, </w:t>
      </w:r>
      <w:r w:rsidRPr="006549A7">
        <w:t>The Harvard Gay &amp; Lesbian Review, Fall 1995, pp. 9-13</w:t>
      </w:r>
    </w:p>
    <w:p w:rsidR="007552B9" w:rsidRDefault="007552B9" w:rsidP="007552B9"/>
    <w:p w:rsidR="007552B9" w:rsidRDefault="007552B9" w:rsidP="007552B9">
      <w:r>
        <w:t xml:space="preserve">But this sense of equality as non-degradation presupposes a culturally-neutral claim that each and every person presumptively is worthy of equal regard and that we have some means of determining this moral fact outside of the moral twists and turns of any given society. Due to its relativistic commitments, postmodernism can never provide this presumption. </w:t>
      </w:r>
      <w:r w:rsidRPr="00C7539B">
        <w:rPr>
          <w:rStyle w:val="TitleChar"/>
          <w:highlight w:val="cyan"/>
        </w:rPr>
        <w:t>If a society thinks</w:t>
      </w:r>
      <w:r>
        <w:t xml:space="preserve">, in the manner of the Supreme Court's 1857 </w:t>
      </w:r>
      <w:proofErr w:type="spellStart"/>
      <w:r>
        <w:t>Dred</w:t>
      </w:r>
      <w:proofErr w:type="spellEnd"/>
      <w:r>
        <w:t xml:space="preserve"> Scott decision, </w:t>
      </w:r>
      <w:r w:rsidRPr="00DE258F">
        <w:rPr>
          <w:rStyle w:val="TitleChar"/>
        </w:rPr>
        <w:t xml:space="preserve">that </w:t>
      </w:r>
      <w:r w:rsidRPr="00C7539B">
        <w:rPr>
          <w:rStyle w:val="TitleChar"/>
          <w:highlight w:val="cyan"/>
        </w:rPr>
        <w:t>slavery is acceptable because blacks are lesser</w:t>
      </w:r>
      <w:r w:rsidRPr="00DE258F">
        <w:rPr>
          <w:rStyle w:val="TitleChar"/>
        </w:rPr>
        <w:t xml:space="preserve"> beings, </w:t>
      </w:r>
      <w:r w:rsidRPr="00C7539B">
        <w:rPr>
          <w:rStyle w:val="TitleChar"/>
          <w:highlight w:val="cyan"/>
        </w:rPr>
        <w:t>and if</w:t>
      </w:r>
      <w:r w:rsidRPr="00C7539B">
        <w:rPr>
          <w:highlight w:val="cyan"/>
        </w:rPr>
        <w:t xml:space="preserve"> </w:t>
      </w:r>
      <w:r w:rsidRPr="00C7539B">
        <w:rPr>
          <w:rStyle w:val="TitleChar"/>
          <w:highlight w:val="cyan"/>
        </w:rPr>
        <w:lastRenderedPageBreak/>
        <w:t>values are socially</w:t>
      </w:r>
      <w:r w:rsidRPr="00DE258F">
        <w:rPr>
          <w:rStyle w:val="TitleChar"/>
        </w:rPr>
        <w:t xml:space="preserve"> and historically </w:t>
      </w:r>
      <w:r w:rsidRPr="00C7539B">
        <w:rPr>
          <w:rStyle w:val="TitleChar"/>
          <w:highlight w:val="cyan"/>
        </w:rPr>
        <w:t>specific</w:t>
      </w:r>
      <w:r>
        <w:t xml:space="preserve"> - all culture-bound and culturally determined as </w:t>
      </w:r>
      <w:proofErr w:type="spellStart"/>
      <w:r>
        <w:t>postmoderns</w:t>
      </w:r>
      <w:proofErr w:type="spellEnd"/>
      <w:r>
        <w:t xml:space="preserve"> claim - </w:t>
      </w:r>
      <w:r w:rsidRPr="00DE258F">
        <w:rPr>
          <w:rStyle w:val="TitleChar"/>
        </w:rPr>
        <w:t xml:space="preserve">then </w:t>
      </w:r>
      <w:r w:rsidRPr="00C7539B">
        <w:rPr>
          <w:rStyle w:val="TitleChar"/>
          <w:highlight w:val="cyan"/>
        </w:rPr>
        <w:t>there is no fulcrum</w:t>
      </w:r>
      <w:r w:rsidRPr="00DE258F">
        <w:rPr>
          <w:rStyle w:val="TitleChar"/>
        </w:rPr>
        <w:t xml:space="preserve"> and lever </w:t>
      </w:r>
      <w:r w:rsidRPr="00C7539B">
        <w:rPr>
          <w:rStyle w:val="TitleChar"/>
          <w:highlight w:val="cyan"/>
        </w:rPr>
        <w:t>with which one could dislodge this belief</w:t>
      </w:r>
      <w:r w:rsidRPr="00DE258F">
        <w:rPr>
          <w:rStyle w:val="TitleChar"/>
        </w:rPr>
        <w:t xml:space="preserve"> about blacks by </w:t>
      </w:r>
      <w:r w:rsidRPr="00C7539B">
        <w:rPr>
          <w:rStyle w:val="TitleChar"/>
          <w:highlight w:val="cyan"/>
        </w:rPr>
        <w:t>showing it to be false</w:t>
      </w:r>
      <w:r>
        <w:t xml:space="preserve">. But then, if blacks are inferior, they are not treated worse than they should be when they are treated as slaves rather than as full persons. </w:t>
      </w:r>
      <w:r w:rsidRPr="00DE258F">
        <w:rPr>
          <w:rStyle w:val="TitleChar"/>
        </w:rPr>
        <w:t>We can tell from within a culture</w:t>
      </w:r>
      <w:r>
        <w:t xml:space="preserve"> (say, from its jokes and slang) </w:t>
      </w:r>
      <w:r w:rsidRPr="00DE258F">
        <w:rPr>
          <w:rStyle w:val="TitleChar"/>
        </w:rPr>
        <w:t>that some group is humiliated</w:t>
      </w:r>
      <w:r>
        <w:t xml:space="preserve">, held in contempt; but without culturally-neutral values, one cannot tell whether that group does or does not indeed deserve that contempt. Without such values, we cannot know that certain groups aren't simply being put in their proper place. </w:t>
      </w:r>
      <w:r w:rsidRPr="00DE258F">
        <w:rPr>
          <w:rStyle w:val="TitleChar"/>
        </w:rPr>
        <w:t>Postmodern theorists</w:t>
      </w:r>
      <w:r>
        <w:t xml:space="preserve"> like Judith Butler, author of Gender Trouble, </w:t>
      </w:r>
      <w:r w:rsidRPr="00DE258F">
        <w:rPr>
          <w:rStyle w:val="TitleChar"/>
        </w:rPr>
        <w:t>brand as fascist any appeal to culturally-neutral values and the metaphysics such values inevitably entail</w:t>
      </w:r>
      <w:r>
        <w:t xml:space="preserve">. </w:t>
      </w:r>
      <w:r w:rsidRPr="00DE258F">
        <w:rPr>
          <w:rStyle w:val="TitleChar"/>
        </w:rPr>
        <w:t xml:space="preserve">But </w:t>
      </w:r>
      <w:r w:rsidRPr="00C7539B">
        <w:rPr>
          <w:rStyle w:val="TitleChar"/>
          <w:highlight w:val="cyan"/>
        </w:rPr>
        <w:t>without</w:t>
      </w:r>
      <w:r w:rsidRPr="00DE258F">
        <w:rPr>
          <w:rStyle w:val="TitleChar"/>
        </w:rPr>
        <w:t xml:space="preserve"> such </w:t>
      </w:r>
      <w:r w:rsidRPr="00C7539B">
        <w:rPr>
          <w:rStyle w:val="TitleChar"/>
          <w:highlight w:val="cyan"/>
        </w:rPr>
        <w:t>values we are unable to tell when ill treatment</w:t>
      </w:r>
      <w:r>
        <w:t xml:space="preserve"> and ill-will are warranted and when they </w:t>
      </w:r>
      <w:r w:rsidRPr="00C7539B">
        <w:rPr>
          <w:rStyle w:val="TitleChar"/>
          <w:highlight w:val="cyan"/>
        </w:rPr>
        <w:t>constitute oppression</w:t>
      </w:r>
      <w:r w:rsidRPr="00C7539B">
        <w:rPr>
          <w:highlight w:val="cyan"/>
        </w:rPr>
        <w:t>.</w:t>
      </w:r>
      <w:r>
        <w:t xml:space="preserve"> </w:t>
      </w:r>
      <w:r w:rsidRPr="00DE258F">
        <w:rPr>
          <w:rStyle w:val="TitleChar"/>
        </w:rPr>
        <w:t xml:space="preserve">The moral relativism of </w:t>
      </w:r>
      <w:proofErr w:type="spellStart"/>
      <w:r w:rsidRPr="00DE258F">
        <w:rPr>
          <w:rStyle w:val="TitleChar"/>
        </w:rPr>
        <w:t>postmoderns</w:t>
      </w:r>
      <w:proofErr w:type="spellEnd"/>
      <w:r w:rsidRPr="00DE258F">
        <w:rPr>
          <w:rStyle w:val="TitleChar"/>
        </w:rPr>
        <w:t xml:space="preserve"> leaves them unable even to refute Nazi views on homosexuals</w:t>
      </w:r>
      <w:r>
        <w:t>: "Himmler recounted to his SS generals the ancient Germanic mode of execution for homosexuals - drowning in bogs - and added: 'That was no punishment, merely the extinction of an abnormal life. It had to be removed just as we now pull up stinging nettles, toss them on a heap and burn them.'" (</w:t>
      </w:r>
      <w:proofErr w:type="gramStart"/>
      <w:r>
        <w:t>from</w:t>
      </w:r>
      <w:proofErr w:type="gramEnd"/>
      <w:r>
        <w:t xml:space="preserve"> James </w:t>
      </w:r>
      <w:proofErr w:type="spellStart"/>
      <w:r>
        <w:t>Steakley's</w:t>
      </w:r>
      <w:proofErr w:type="spellEnd"/>
      <w:r>
        <w:t xml:space="preserve"> 1975 The Homosexual Emancipation Movement in Germany) </w:t>
      </w:r>
      <w:r w:rsidRPr="00DE258F">
        <w:rPr>
          <w:rStyle w:val="TitleChar"/>
        </w:rPr>
        <w:t xml:space="preserve">The moral relativism of the </w:t>
      </w:r>
      <w:proofErr w:type="spellStart"/>
      <w:r w:rsidRPr="00DE258F">
        <w:rPr>
          <w:rStyle w:val="TitleChar"/>
        </w:rPr>
        <w:t>postmoderns</w:t>
      </w:r>
      <w:proofErr w:type="spellEnd"/>
      <w:r w:rsidRPr="00DE258F">
        <w:rPr>
          <w:rStyle w:val="TitleChar"/>
        </w:rPr>
        <w:t xml:space="preserve"> destroys the very foundations of the sort of equality which they want to espouse</w:t>
      </w:r>
      <w:r>
        <w:t xml:space="preserve">. Talk, Discourse, Free Speech When, as in postmodernism, there are no culturally neutral criteria with which one could properly show to be false a socially held belief that some group is worthy of derision, all one can do is to change the belief itself from within the culture, thus transforming the culture into a different one with its own, new values, which again, thanks to moral relativism, are unassailable. </w:t>
      </w:r>
      <w:r w:rsidRPr="00DE258F">
        <w:rPr>
          <w:rStyle w:val="TitleChar"/>
        </w:rPr>
        <w:t>Inevitably</w:t>
      </w:r>
      <w:r>
        <w:t xml:space="preserve">, then, </w:t>
      </w:r>
      <w:r w:rsidRPr="00DE258F">
        <w:rPr>
          <w:rStyle w:val="TitleChar"/>
        </w:rPr>
        <w:t>under postmodern pressures, equality rights have no separate standing from concerns about how to persuade people to change their values</w:t>
      </w:r>
      <w:r>
        <w:t xml:space="preserve">. At best, </w:t>
      </w:r>
      <w:r w:rsidRPr="00DE258F">
        <w:rPr>
          <w:rStyle w:val="TitleChar"/>
        </w:rPr>
        <w:t>equality rights against oppression and degradation must be abandoned</w:t>
      </w:r>
      <w:r>
        <w:t xml:space="preserve"> in favor of rights to free speech, by means of which one side or faction in society tries to upgrade the status of certain groups within the culture. But most </w:t>
      </w:r>
      <w:proofErr w:type="spellStart"/>
      <w:r>
        <w:t>postmoderns</w:t>
      </w:r>
      <w:proofErr w:type="spellEnd"/>
      <w:r>
        <w:t xml:space="preserve"> have not embraced free speech rights. Ruthann Robson, for example, guts the First Amendment in one sentence: "The First Amendment is a rule of law with its roots in European liberal individualism and property-based notions. Its value to lesbians must be decided by us, not assumed by us." Free speech rights are good only if they "assist us" - i.e., us lesbians. This stance, holding that asserted rights really are rights only when the asserting group says they are</w:t>
      </w:r>
      <w:proofErr w:type="gramStart"/>
      <w:r>
        <w:t>,</w:t>
      </w:r>
      <w:proofErr w:type="gramEnd"/>
      <w:r>
        <w:t xml:space="preserve"> does away with free-speech rights altogether once some other competing and winning group makes the same claim for itself: "we believe in free-speech rights only when they work for us, and we've won, so no speech rights for you." In short, </w:t>
      </w:r>
      <w:r w:rsidRPr="00C7539B">
        <w:rPr>
          <w:rStyle w:val="TitleChar"/>
          <w:highlight w:val="cyan"/>
        </w:rPr>
        <w:t>majorities</w:t>
      </w:r>
      <w:r>
        <w:t xml:space="preserve">, on this account, </w:t>
      </w:r>
      <w:r w:rsidRPr="00C7539B">
        <w:rPr>
          <w:rStyle w:val="TitleChar"/>
          <w:highlight w:val="cyan"/>
        </w:rPr>
        <w:t>get to determine what rights</w:t>
      </w:r>
      <w:r w:rsidRPr="00DE258F">
        <w:rPr>
          <w:rStyle w:val="TitleChar"/>
        </w:rPr>
        <w:t xml:space="preserve"> there </w:t>
      </w:r>
      <w:r w:rsidRPr="00C7539B">
        <w:rPr>
          <w:rStyle w:val="TitleChar"/>
          <w:highlight w:val="cyan"/>
        </w:rPr>
        <w:t>are</w:t>
      </w:r>
      <w:r w:rsidRPr="00C7539B">
        <w:rPr>
          <w:rStyle w:val="TitleChar"/>
        </w:rPr>
        <w:t xml:space="preserve"> - which is to say</w:t>
      </w:r>
      <w:r w:rsidRPr="00DE258F">
        <w:rPr>
          <w:rStyle w:val="TitleChar"/>
        </w:rPr>
        <w:t xml:space="preserve"> the "</w:t>
      </w:r>
      <w:r w:rsidRPr="00C7539B">
        <w:rPr>
          <w:rStyle w:val="TitleChar"/>
          <w:highlight w:val="cyan"/>
        </w:rPr>
        <w:t>rights" are</w:t>
      </w:r>
      <w:r w:rsidRPr="00DE258F">
        <w:rPr>
          <w:rStyle w:val="TitleChar"/>
        </w:rPr>
        <w:t xml:space="preserve"> not rights at all, but </w:t>
      </w:r>
      <w:r w:rsidRPr="00C7539B">
        <w:rPr>
          <w:rStyle w:val="TitleChar"/>
          <w:highlight w:val="cyan"/>
        </w:rPr>
        <w:t>majority privileges</w:t>
      </w:r>
      <w:r>
        <w:t xml:space="preserve">. Perhaps the best-known postmodern attack on the First Amendment is Stanley Fish's 1992 article entitled "There's No Such Thing as Free Speech and </w:t>
      </w:r>
      <w:proofErr w:type="gramStart"/>
      <w:r>
        <w:t>It's</w:t>
      </w:r>
      <w:proofErr w:type="gramEnd"/>
      <w:r>
        <w:t xml:space="preserve"> a Good Thing, Too." Fish holds that speech "impinges on the world in ways indistinguishable from the effect of physical action." This position is silly when taken </w:t>
      </w:r>
      <w:proofErr w:type="gramStart"/>
      <w:r>
        <w:t>literally,</w:t>
      </w:r>
      <w:proofErr w:type="gramEnd"/>
      <w:r>
        <w:t xml:space="preserve"> as it would imply that I can move mountains with my mind and tongue as easily as with dynamite and a steam shovel. What Fish is really doing is taking the postmodern pledge that people's ideas determine what they do because they determine who they "are." </w:t>
      </w:r>
      <w:r w:rsidRPr="00DE258F">
        <w:rPr>
          <w:rStyle w:val="TitleChar"/>
        </w:rPr>
        <w:t>To make people good, we</w:t>
      </w:r>
      <w:r>
        <w:t xml:space="preserve">, like Plato's Philosopher-Kings, must control what people hear and must hold them legally responsible for their utterances as though these were thrown knives - only worse. </w:t>
      </w:r>
      <w:r w:rsidRPr="004740F0">
        <w:rPr>
          <w:rStyle w:val="TitleChar"/>
          <w:highlight w:val="cyan"/>
        </w:rPr>
        <w:t xml:space="preserve">Speech for </w:t>
      </w:r>
      <w:proofErr w:type="spellStart"/>
      <w:r w:rsidRPr="004740F0">
        <w:rPr>
          <w:rStyle w:val="TitleChar"/>
          <w:highlight w:val="cyan"/>
        </w:rPr>
        <w:t>postmoderns</w:t>
      </w:r>
      <w:proofErr w:type="spellEnd"/>
      <w:r w:rsidRPr="00DE258F">
        <w:rPr>
          <w:rStyle w:val="TitleChar"/>
        </w:rPr>
        <w:t xml:space="preserve"> is nothing but politics by other means. It </w:t>
      </w:r>
      <w:r w:rsidRPr="004740F0">
        <w:rPr>
          <w:rStyle w:val="TitleChar"/>
          <w:highlight w:val="cyan"/>
        </w:rPr>
        <w:t>cannot be subject to rules other than</w:t>
      </w:r>
      <w:r w:rsidRPr="00DE258F">
        <w:rPr>
          <w:rStyle w:val="TitleChar"/>
        </w:rPr>
        <w:t xml:space="preserve"> those of </w:t>
      </w:r>
      <w:r w:rsidRPr="004740F0">
        <w:rPr>
          <w:rStyle w:val="TitleChar"/>
          <w:highlight w:val="cyan"/>
        </w:rPr>
        <w:t>political power</w:t>
      </w:r>
      <w:r w:rsidRPr="00DE258F">
        <w:rPr>
          <w:rStyle w:val="TitleChar"/>
        </w:rPr>
        <w:t>, which include the acceptability of its suppression through the machinery of majority rule</w:t>
      </w:r>
      <w:r>
        <w:t xml:space="preserve">. Fish's hope is that majority rule, free of the burdens of the First Amendment, will choose to suppress such speech as the shouting of "faggot" and so sweep in a </w:t>
      </w:r>
      <w:proofErr w:type="spellStart"/>
      <w:r>
        <w:t>millenium</w:t>
      </w:r>
      <w:proofErr w:type="spellEnd"/>
      <w:r>
        <w:t xml:space="preserve"> of gay liberation. After all, how else could one do that but with words? Liberation on this account will be cheap, quick, and easy, because talk is cheap, quick, and easy. Fish gives no acknowledgments to the sorts of arguments made by traditional liberals in favor of free-speech rights - arguments like those from John Stuart Mill's On Liberty (1859). Fish fails to see that the free exchange of ideas is the chief means by which we critically assess our beliefs to see if they are warranted and is what allows us, to a significant degree, to evaluate courses of action without having previously performed them ourselves. It is this critical capacity of speech, language, and thought that distinguishes words conceptually from actions and </w:t>
      </w:r>
      <w:proofErr w:type="gramStart"/>
      <w:r>
        <w:t>that positions</w:t>
      </w:r>
      <w:proofErr w:type="gramEnd"/>
      <w:r>
        <w:t xml:space="preserve"> them as things that centrally need to be protected if individuals are to be autonomous, and so warrants speech's protection even if these produce incidental harms in the world of action. Lessons of recent history should teach us that Fish's hope of liberation through the control of speech is a misguided fantasy. When governments suppress speech, it is lesbian and gay speech that they suppress first. In February 1992, the Canadian Supreme Court accepted Catherine MacKinnon and Andrea </w:t>
      </w:r>
      <w:proofErr w:type="spellStart"/>
      <w:r>
        <w:t>Dworkin's</w:t>
      </w:r>
      <w:proofErr w:type="spellEnd"/>
      <w:r>
        <w:t xml:space="preserve"> analysis that pornography may be legally banned because it is degrading to women. After this ruling, the very first </w:t>
      </w:r>
      <w:r>
        <w:lastRenderedPageBreak/>
        <w:t xml:space="preserve">publication in Canada to lead to a bookseller's arrest was the lesbian magazine Bad Attitude. The Glad Day Bookstore, Toronto's only gay bookstore, continues now to be harassed by customs officials and police just as it was before the MacKinnon-rationalized decision, because the police view gay sex itself, in whatever form, as degrading to the humanity of its participants. It is not just lesbian feminists who should fear unleashed censorship. The New York Times (June 29, 1994) reports that "earlier this month, the America Online network shut down several feminist discussion forums, saying it was concerned that the subject matter might be inappropriate for young girls who would see the word 'girl' in the forum's headline and 'go in there looking for information about their </w:t>
      </w:r>
      <w:proofErr w:type="spellStart"/>
      <w:r>
        <w:t>Barbies'</w:t>
      </w:r>
      <w:proofErr w:type="spellEnd"/>
      <w:r>
        <w:t xml:space="preserve">." </w:t>
      </w:r>
      <w:r w:rsidRPr="004740F0">
        <w:rPr>
          <w:rStyle w:val="TitleChar"/>
          <w:highlight w:val="cyan"/>
        </w:rPr>
        <w:t>The cost</w:t>
      </w:r>
      <w:r w:rsidRPr="00DE258F">
        <w:rPr>
          <w:rStyle w:val="TitleChar"/>
        </w:rPr>
        <w:t xml:space="preserve"> of postmodernism </w:t>
      </w:r>
      <w:r w:rsidRPr="004740F0">
        <w:rPr>
          <w:rStyle w:val="TitleChar"/>
          <w:highlight w:val="cyan"/>
        </w:rPr>
        <w:t>is high. It eliminates privacy</w:t>
      </w:r>
      <w:r w:rsidRPr="00DE258F">
        <w:rPr>
          <w:rStyle w:val="TitleChar"/>
        </w:rPr>
        <w:t xml:space="preserve"> rights, </w:t>
      </w:r>
      <w:r w:rsidRPr="004740F0">
        <w:rPr>
          <w:rStyle w:val="TitleChar"/>
          <w:highlight w:val="cyan"/>
        </w:rPr>
        <w:t>equality</w:t>
      </w:r>
      <w:r w:rsidRPr="00DE258F">
        <w:rPr>
          <w:rStyle w:val="TitleChar"/>
        </w:rPr>
        <w:t xml:space="preserve"> rights, </w:t>
      </w:r>
      <w:r w:rsidRPr="004740F0">
        <w:rPr>
          <w:rStyle w:val="TitleChar"/>
          <w:highlight w:val="cyan"/>
        </w:rPr>
        <w:t>and free-speech</w:t>
      </w:r>
      <w:r w:rsidRPr="00DE258F">
        <w:rPr>
          <w:rStyle w:val="TitleChar"/>
        </w:rPr>
        <w:t xml:space="preserve"> rights</w:t>
      </w:r>
      <w:r>
        <w:t xml:space="preserve">. </w:t>
      </w:r>
      <w:r w:rsidRPr="00DE258F">
        <w:rPr>
          <w:rStyle w:val="TitleChar"/>
        </w:rPr>
        <w:t xml:space="preserve">Ironically, it turns out that </w:t>
      </w:r>
      <w:proofErr w:type="spellStart"/>
      <w:r w:rsidRPr="00DE258F">
        <w:rPr>
          <w:rStyle w:val="TitleChar"/>
        </w:rPr>
        <w:t>postmoderns</w:t>
      </w:r>
      <w:proofErr w:type="spellEnd"/>
      <w:r w:rsidRPr="00DE258F">
        <w:rPr>
          <w:rStyle w:val="TitleChar"/>
        </w:rPr>
        <w:t xml:space="preserve"> themselves, when they deign to descend from their ivory towers, also believe that the cost of postmodernism is too high</w:t>
      </w:r>
      <w:r>
        <w:t xml:space="preserve">. </w:t>
      </w:r>
      <w:r w:rsidRPr="004740F0">
        <w:rPr>
          <w:rStyle w:val="TitleChar"/>
          <w:highlight w:val="cyan"/>
        </w:rPr>
        <w:t>When confronted with the real world</w:t>
      </w:r>
      <w:r w:rsidRPr="00DE258F">
        <w:rPr>
          <w:rStyle w:val="TitleChar"/>
        </w:rPr>
        <w:t xml:space="preserve"> and the </w:t>
      </w:r>
      <w:r w:rsidRPr="004740F0">
        <w:rPr>
          <w:rStyle w:val="TitleChar"/>
          <w:highlight w:val="cyan"/>
        </w:rPr>
        <w:t>need to act politically, they resort</w:t>
      </w:r>
      <w:r w:rsidRPr="00DE258F">
        <w:rPr>
          <w:rStyle w:val="TitleChar"/>
        </w:rPr>
        <w:t xml:space="preserve"> </w:t>
      </w:r>
      <w:r w:rsidRPr="004740F0">
        <w:rPr>
          <w:rStyle w:val="TitleChar"/>
          <w:highlight w:val="cyan"/>
        </w:rPr>
        <w:t>to</w:t>
      </w:r>
      <w:r w:rsidRPr="00DE258F">
        <w:rPr>
          <w:rStyle w:val="TitleChar"/>
        </w:rPr>
        <w:t xml:space="preserve"> what they call "</w:t>
      </w:r>
      <w:r w:rsidRPr="004740F0">
        <w:rPr>
          <w:rStyle w:val="TitleChar"/>
          <w:highlight w:val="cyan"/>
        </w:rPr>
        <w:t>strategic essentialism</w:t>
      </w:r>
      <w:r>
        <w:t xml:space="preserve">" - essentialism here is a code word for the assumptions about human nature that are embedded in liberal individualism. </w:t>
      </w:r>
      <w:proofErr w:type="spellStart"/>
      <w:r w:rsidRPr="00DE258F">
        <w:rPr>
          <w:rStyle w:val="TitleChar"/>
        </w:rPr>
        <w:t>Postmoderns</w:t>
      </w:r>
      <w:proofErr w:type="spellEnd"/>
      <w:r w:rsidRPr="00DE258F">
        <w:rPr>
          <w:rStyle w:val="TitleChar"/>
        </w:rPr>
        <w:t xml:space="preserve"> recognize that their own sort of relativistic talk will not get them anywhere in the real world, and </w:t>
      </w:r>
      <w:r w:rsidRPr="004740F0">
        <w:rPr>
          <w:rStyle w:val="TitleChar"/>
        </w:rPr>
        <w:t>that</w:t>
      </w:r>
      <w:r w:rsidRPr="00DE258F">
        <w:rPr>
          <w:rStyle w:val="TitleChar"/>
        </w:rPr>
        <w:t xml:space="preserve"> </w:t>
      </w:r>
      <w:r w:rsidRPr="004740F0">
        <w:rPr>
          <w:rStyle w:val="TitleChar"/>
          <w:highlight w:val="cyan"/>
        </w:rPr>
        <w:t>they will have to resort at least to the strategies</w:t>
      </w:r>
      <w:r w:rsidRPr="00DE258F">
        <w:rPr>
          <w:rStyle w:val="TitleChar"/>
        </w:rPr>
        <w:t xml:space="preserve">, styles, and cant </w:t>
      </w:r>
      <w:r w:rsidRPr="004740F0">
        <w:rPr>
          <w:rStyle w:val="TitleChar"/>
          <w:highlight w:val="cyan"/>
        </w:rPr>
        <w:t>used by liberal humanists</w:t>
      </w:r>
      <w:r>
        <w:t xml:space="preserve"> - that is, if gay progress is to be made. </w:t>
      </w:r>
      <w:r w:rsidRPr="004740F0">
        <w:rPr>
          <w:rStyle w:val="TitleChar"/>
          <w:highlight w:val="cyan"/>
        </w:rPr>
        <w:t xml:space="preserve">But bereft of </w:t>
      </w:r>
      <w:r w:rsidRPr="004740F0">
        <w:rPr>
          <w:rStyle w:val="TitleChar"/>
        </w:rPr>
        <w:t xml:space="preserve">the </w:t>
      </w:r>
      <w:r w:rsidRPr="004740F0">
        <w:rPr>
          <w:rStyle w:val="TitleChar"/>
          <w:highlight w:val="cyan"/>
        </w:rPr>
        <w:t>substance and principles</w:t>
      </w:r>
      <w:r w:rsidRPr="00DE258F">
        <w:rPr>
          <w:rStyle w:val="TitleChar"/>
        </w:rPr>
        <w:t xml:space="preserve"> of liberalism </w:t>
      </w:r>
      <w:r w:rsidRPr="004740F0">
        <w:rPr>
          <w:rStyle w:val="TitleChar"/>
        </w:rPr>
        <w:t>that are its real tools</w:t>
      </w:r>
      <w:r w:rsidRPr="00DE258F">
        <w:rPr>
          <w:rStyle w:val="TitleChar"/>
        </w:rPr>
        <w:t xml:space="preserve"> and that postmodernism supposes it has destroyed, liberal </w:t>
      </w:r>
      <w:r w:rsidRPr="004740F0">
        <w:rPr>
          <w:rStyle w:val="TitleChar"/>
          <w:highlight w:val="cyan"/>
        </w:rPr>
        <w:t>strategies will hardly be effective</w:t>
      </w:r>
      <w:r>
        <w:t xml:space="preserve">. Moreover, despite </w:t>
      </w:r>
      <w:proofErr w:type="spellStart"/>
      <w:r>
        <w:t>postmoderinism's</w:t>
      </w:r>
      <w:proofErr w:type="spellEnd"/>
      <w:r>
        <w:t xml:space="preserve"> thick jargon and tangled prose, </w:t>
      </w:r>
      <w:r w:rsidRPr="00DE258F">
        <w:rPr>
          <w:rStyle w:val="TitleChar"/>
        </w:rPr>
        <w:t>there is no reason to suppose that the courts won't eventually see through the postmodern bluff and</w:t>
      </w:r>
      <w:r>
        <w:t xml:space="preserve">, like Toto, </w:t>
      </w:r>
      <w:r w:rsidRPr="00DE258F">
        <w:rPr>
          <w:rStyle w:val="TitleChar"/>
        </w:rPr>
        <w:t>pull back the curtain of its liberal guise to reveal machinery which conservative justices can effectively use to further restrict rights</w:t>
      </w:r>
      <w:r>
        <w:t xml:space="preserve">. It is not too difficult to imagine a scenario in which Justice Scalia signs off an opinion upholding the mass arrest of gay Marchers on Washington by block-quoting Stanley Fish: "In short, the name of the name has always been politics, even when (indeed, especially when) it is played by stigmatizing politics as the area to be avoided by legal restraints." Indeed the Supreme Court's most recent gay case gives evidence that it is already able to co-opt postmodern discourses as means of oppressing gays. In its June 1995 St. Patrick's Day Parade ruling, the Court voided the gay civil rights protections of Massachusetts' public accommodations law as applied to parades. In order to reach this conclusion, the Court had to find that Boston's St. Patrick's Day Parade constituted political speech despite the fact that the Court could find no discernible message conveyed by the parade; as far as any message went, the Court analogized the parade to the verse of Lewis Carroll and the music of Arnold </w:t>
      </w:r>
      <w:proofErr w:type="spellStart"/>
      <w:r>
        <w:t>Schönberg</w:t>
      </w:r>
      <w:proofErr w:type="spellEnd"/>
      <w:r>
        <w:t xml:space="preserve">. What to do? Well, the Court sought out a source that would claim for it and against common opinion that all parades are inherently political. And where better to find such a source than in postmodern beliefs that hold that everything is politics? The Court quoted the requisite claim about the inherently political nature of parades from an obscure 1986 academic book Parades and Power: Street Theatre in Nineteenth-Century Philadelphia, which, on the very next page after the one quoted by the Court, signals its intellectual allegiances: "The concepts framing this study flow from ... E.P. Thompson ... and Raymond Williams." These two men are the Marxist scholars who founded cultural studies in England. The Right-wing Supreme Court here used postmodern Marxist scripture to clobber gays. Global Postmodernism </w:t>
      </w:r>
      <w:r w:rsidRPr="00DE258F">
        <w:rPr>
          <w:rStyle w:val="TitleChar"/>
        </w:rPr>
        <w:t>It used to be that tyrants - be they shah or ayatollah - would simply deny that human rights violations were occurring in their countries. But in the last few years, tyrants have become more "theoretical" and devious</w:t>
      </w:r>
      <w:r>
        <w:t xml:space="preserve">. Their underlings have been reading Foucault. </w:t>
      </w:r>
      <w:r w:rsidRPr="00DE258F">
        <w:rPr>
          <w:rStyle w:val="TitleChar"/>
        </w:rPr>
        <w:t>Now, when someone claims that a ruler is violating some human right</w:t>
      </w:r>
      <w:r>
        <w:t xml:space="preserve">, say, religious freedom, </w:t>
      </w:r>
      <w:r w:rsidRPr="00DE258F">
        <w:rPr>
          <w:rStyle w:val="TitleChar"/>
        </w:rPr>
        <w:t>the ruler simply asserts that while the purported right may well be a right in Northern European thinking, this fact have no moral weight in his own way of thinking</w:t>
      </w:r>
      <w:r>
        <w:t xml:space="preserve">. Indeed, </w:t>
      </w:r>
      <w:r w:rsidRPr="00906DD3">
        <w:rPr>
          <w:rStyle w:val="TitleChar"/>
        </w:rPr>
        <w:t>if</w:t>
      </w:r>
      <w:r>
        <w:t xml:space="preserve">, as </w:t>
      </w:r>
      <w:proofErr w:type="spellStart"/>
      <w:r>
        <w:t>postmoderns</w:t>
      </w:r>
      <w:proofErr w:type="spellEnd"/>
      <w:r>
        <w:t xml:space="preserve"> claim, </w:t>
      </w:r>
      <w:r w:rsidRPr="00906DD3">
        <w:rPr>
          <w:rStyle w:val="TitleChar"/>
        </w:rPr>
        <w:t>values are always historically and culturally specific in their content</w:t>
      </w:r>
      <w:r>
        <w:t xml:space="preserve">, </w:t>
      </w:r>
      <w:r w:rsidRPr="00906DD3">
        <w:rPr>
          <w:rStyle w:val="TitleChar"/>
        </w:rPr>
        <w:t>then the ruler can claim not only that North European thinking about rights need have no weight in his own thinking, but moreover that it cannot have any weight in his own thinking, determined as it is by local conditions and cultural forces</w:t>
      </w:r>
      <w:r>
        <w:t xml:space="preserve">. </w:t>
      </w:r>
      <w:r w:rsidRPr="00906DD3">
        <w:rPr>
          <w:rStyle w:val="TitleChar"/>
        </w:rPr>
        <w:t xml:space="preserve">Recently Muslim </w:t>
      </w:r>
      <w:r w:rsidRPr="004740F0">
        <w:rPr>
          <w:rStyle w:val="TitleChar"/>
          <w:highlight w:val="cyan"/>
        </w:rPr>
        <w:t>fundamentalists have</w:t>
      </w:r>
      <w:r w:rsidRPr="00906DD3">
        <w:rPr>
          <w:rStyle w:val="TitleChar"/>
        </w:rPr>
        <w:t xml:space="preserve"> </w:t>
      </w:r>
      <w:r w:rsidRPr="004740F0">
        <w:rPr>
          <w:rStyle w:val="TitleChar"/>
          <w:highlight w:val="cyan"/>
        </w:rPr>
        <w:t>defended</w:t>
      </w:r>
      <w:r w:rsidRPr="00906DD3">
        <w:rPr>
          <w:rStyle w:val="TitleChar"/>
        </w:rPr>
        <w:t xml:space="preserve"> their </w:t>
      </w:r>
      <w:r w:rsidRPr="004740F0">
        <w:rPr>
          <w:rStyle w:val="TitleChar"/>
          <w:highlight w:val="cyan"/>
        </w:rPr>
        <w:t>religious cleansing of Coptic Christians out of Egypt by asserting</w:t>
      </w:r>
      <w:r w:rsidRPr="00906DD3">
        <w:rPr>
          <w:rStyle w:val="TitleChar"/>
        </w:rPr>
        <w:t xml:space="preserve"> that </w:t>
      </w:r>
      <w:r w:rsidRPr="004740F0">
        <w:rPr>
          <w:rStyle w:val="TitleChar"/>
          <w:highlight w:val="cyan"/>
        </w:rPr>
        <w:t>there is no</w:t>
      </w:r>
      <w:r w:rsidRPr="00906DD3">
        <w:rPr>
          <w:rStyle w:val="TitleChar"/>
        </w:rPr>
        <w:t xml:space="preserve"> international </w:t>
      </w:r>
      <w:r w:rsidRPr="004740F0">
        <w:rPr>
          <w:rStyle w:val="TitleChar"/>
        </w:rPr>
        <w:t xml:space="preserve">human </w:t>
      </w:r>
      <w:r w:rsidRPr="004740F0">
        <w:rPr>
          <w:rStyle w:val="TitleChar"/>
          <w:highlight w:val="cyan"/>
        </w:rPr>
        <w:t>right to religious freedom</w:t>
      </w:r>
      <w:r>
        <w:t xml:space="preserve">. In a similar spirit, Saudi Arabia's ambassador to the United States took out a full-page ad in the Sunday New York Times titled "Modernizing in Our Own Way" (July 10, 1994). The ad couched moral relativism in pseudo-liberal verbiage - appealing to "rights to our own basic values" and "respect for other people's cultures" - in order to justify Saudi Arabia's barbaric departures from "Western human rights." For a gay example of such judgment-arresting relativity, consider the case of the 19-year-old Jamaican reggae singer, </w:t>
      </w:r>
      <w:proofErr w:type="spellStart"/>
      <w:r>
        <w:t>Buju</w:t>
      </w:r>
      <w:proofErr w:type="spellEnd"/>
      <w:r>
        <w:t xml:space="preserve"> </w:t>
      </w:r>
      <w:proofErr w:type="spellStart"/>
      <w:r>
        <w:t>Banton</w:t>
      </w:r>
      <w:proofErr w:type="spellEnd"/>
      <w:r>
        <w:t xml:space="preserve">. In 1992 he had a hit song, "Boom Bye </w:t>
      </w:r>
      <w:proofErr w:type="spellStart"/>
      <w:r>
        <w:t>Bye</w:t>
      </w:r>
      <w:proofErr w:type="spellEnd"/>
      <w:r>
        <w:t xml:space="preserve">," with lyrics that translate approximately to "Faggots have to run or get a bullet in the head." A spokesman in the singer's defense claimed, "Jamaica is for the most part a Third World country with a different ethical and moral code. For better or worse, homosexuality is a deep stigma there, and </w:t>
      </w:r>
      <w:r>
        <w:lastRenderedPageBreak/>
        <w:t xml:space="preserve">the recording should be judged in a Jamaican context." If postmodernism is right, such fundamentalists, ambassadors, and spokesmen are irrefutable. Surprisingly, such moral relativism has even infected Amnesty International - a group that is a conceptual joke if the very idea of international human rights comes a cropper. Through the 1980s, British, Dutch, and American sectors of Amnesty International argued that people arrested for homosexual behavior should be classified as prisoners of conscience - Amnesty International's blanket designation for those whose human rights have been violated. But for a long time, these arguments were drowned out by Third World voices, which claimed that while sexual privacy may be a right in some First World places, it certainly is not where they speak. If postmodernism is right, these Third World voices are irrefutable. Finally, in 1991, "hegemonic" Western voices got the Third World to go along with the reclassification of gay sex acts, but no without a proviso holding that </w:t>
      </w:r>
      <w:proofErr w:type="spellStart"/>
      <w:proofErr w:type="gramStart"/>
      <w:r>
        <w:t>ny</w:t>
      </w:r>
      <w:proofErr w:type="spellEnd"/>
      <w:proofErr w:type="gramEnd"/>
      <w:r>
        <w:t xml:space="preserve"> work that Amnesty International directs at enforcement of rights to sexual privacy should be as deferential as possible to local conditions. No other right recognized by Amnesty International comes with such a morally deflationary fillip. Human rights won this battle, but in a way that holds out the prospect that they will lose the peace.</w:t>
      </w:r>
    </w:p>
    <w:p w:rsidR="007552B9" w:rsidRDefault="007552B9" w:rsidP="007552B9"/>
    <w:p w:rsidR="007552B9" w:rsidRPr="00F87940" w:rsidRDefault="007552B9" w:rsidP="007552B9">
      <w:pPr>
        <w:pStyle w:val="Tag2"/>
      </w:pPr>
      <w:r>
        <w:t>But embracing human rights does not obviate the need for difference – pluralism and contingency are only possible with basic protections</w:t>
      </w:r>
    </w:p>
    <w:p w:rsidR="007552B9" w:rsidRDefault="007552B9" w:rsidP="007552B9">
      <w:proofErr w:type="spellStart"/>
      <w:r w:rsidRPr="008717FA">
        <w:t>Zühtü</w:t>
      </w:r>
      <w:proofErr w:type="spellEnd"/>
      <w:r w:rsidRPr="008717FA">
        <w:t xml:space="preserve"> </w:t>
      </w:r>
      <w:proofErr w:type="spellStart"/>
      <w:r w:rsidRPr="008717FA">
        <w:rPr>
          <w:b/>
          <w:sz w:val="24"/>
          <w:u w:val="single"/>
        </w:rPr>
        <w:t>Arslan</w:t>
      </w:r>
      <w:proofErr w:type="spellEnd"/>
      <w:r w:rsidRPr="008717FA">
        <w:rPr>
          <w:b/>
          <w:sz w:val="24"/>
          <w:u w:val="single"/>
        </w:rPr>
        <w:t xml:space="preserve"> 99</w:t>
      </w:r>
      <w:r>
        <w:t xml:space="preserve">, </w:t>
      </w:r>
      <w:r w:rsidRPr="008717FA">
        <w:t>an assistant professor of th</w:t>
      </w:r>
      <w:r>
        <w:t xml:space="preserve">e Faculty of Security Sciences at the </w:t>
      </w:r>
      <w:r w:rsidRPr="008717FA">
        <w:t>Police Academy in Ankara, Turkey</w:t>
      </w:r>
      <w:r>
        <w:t xml:space="preserve">, “Taking Rights Less Seriously: Postmodernism and Human Rights”, </w:t>
      </w:r>
      <w:r w:rsidRPr="008717FA">
        <w:t xml:space="preserve">Res </w:t>
      </w:r>
      <w:proofErr w:type="spellStart"/>
      <w:r w:rsidRPr="008717FA">
        <w:t>Publica</w:t>
      </w:r>
      <w:proofErr w:type="spellEnd"/>
      <w:r w:rsidRPr="008717FA">
        <w:t xml:space="preserve"> 5: 195–215</w:t>
      </w:r>
      <w:r>
        <w:t xml:space="preserve">, </w:t>
      </w:r>
      <w:r w:rsidRPr="008717FA">
        <w:t>http://www.philosophy.ru/library/pdf/234617.pdf</w:t>
      </w:r>
    </w:p>
    <w:p w:rsidR="007552B9" w:rsidRPr="008717FA" w:rsidRDefault="007552B9" w:rsidP="007552B9"/>
    <w:p w:rsidR="007552B9" w:rsidRDefault="007552B9" w:rsidP="007552B9">
      <w:r>
        <w:t xml:space="preserve">Incredulous of foundational truth claims, the </w:t>
      </w:r>
      <w:r w:rsidRPr="00906DD3">
        <w:rPr>
          <w:rStyle w:val="TitleChar"/>
        </w:rPr>
        <w:t>postmodernists reject the idea that human beings have certain rights simply by virtue of being human</w:t>
      </w:r>
      <w:r>
        <w:t xml:space="preserve">. Foucault for instance claims that, like the individual, civil liberties are nothing but expressions of governance and disciplinary power.98 </w:t>
      </w:r>
      <w:proofErr w:type="spellStart"/>
      <w:r>
        <w:t>Gaete</w:t>
      </w:r>
      <w:proofErr w:type="spellEnd"/>
      <w:r>
        <w:t xml:space="preserve"> writes: [A] Post-Modern perspective would assume that human rights are neither the expression of a universal truth nor a denial of it and regard their truth claims as only local moves in a game the subject enters when formulating his/her relationship to power in the language of fundamental rights.99 </w:t>
      </w:r>
      <w:r w:rsidRPr="00906DD3">
        <w:rPr>
          <w:rStyle w:val="TitleChar"/>
        </w:rPr>
        <w:t xml:space="preserve">The </w:t>
      </w:r>
      <w:r w:rsidRPr="00353D24">
        <w:rPr>
          <w:rStyle w:val="TitleChar"/>
        </w:rPr>
        <w:t>postmodern hymn of relativity rules out the possibility of any universal claim to human rights</w:t>
      </w:r>
      <w:r w:rsidRPr="00353D24">
        <w:t xml:space="preserve">. </w:t>
      </w:r>
      <w:r w:rsidRPr="00353D24">
        <w:rPr>
          <w:rStyle w:val="TitleChar"/>
        </w:rPr>
        <w:t>In the postmodern</w:t>
      </w:r>
      <w:r w:rsidRPr="00906DD3">
        <w:rPr>
          <w:rStyle w:val="TitleChar"/>
        </w:rPr>
        <w:t xml:space="preserve"> condition, it would be impossible to argue that individuals have some basic rights irrespective of their nationality or geography</w:t>
      </w:r>
      <w:r>
        <w:t xml:space="preserve">. </w:t>
      </w:r>
      <w:r w:rsidRPr="005F3753">
        <w:rPr>
          <w:rStyle w:val="TitleChar"/>
          <w:highlight w:val="cyan"/>
        </w:rPr>
        <w:t>The</w:t>
      </w:r>
      <w:r w:rsidRPr="00906DD3">
        <w:rPr>
          <w:rStyle w:val="TitleChar"/>
        </w:rPr>
        <w:t xml:space="preserve"> inevitable </w:t>
      </w:r>
      <w:r w:rsidRPr="005F3753">
        <w:rPr>
          <w:rStyle w:val="TitleChar"/>
          <w:highlight w:val="cyan"/>
        </w:rPr>
        <w:t>consequence of</w:t>
      </w:r>
      <w:r w:rsidRPr="00906DD3">
        <w:rPr>
          <w:rStyle w:val="TitleChar"/>
        </w:rPr>
        <w:t xml:space="preserve"> the </w:t>
      </w:r>
      <w:proofErr w:type="spellStart"/>
      <w:r w:rsidRPr="005F3753">
        <w:rPr>
          <w:rStyle w:val="TitleChar"/>
          <w:highlight w:val="cyan"/>
        </w:rPr>
        <w:t>relativisation</w:t>
      </w:r>
      <w:proofErr w:type="spellEnd"/>
      <w:r w:rsidRPr="005F3753">
        <w:rPr>
          <w:rStyle w:val="TitleChar"/>
          <w:highlight w:val="cyan"/>
        </w:rPr>
        <w:t xml:space="preserve"> of “truth-claims” is to undercut any universal</w:t>
      </w:r>
      <w:r w:rsidRPr="00906DD3">
        <w:rPr>
          <w:rStyle w:val="TitleChar"/>
        </w:rPr>
        <w:t xml:space="preserve">, “principled, </w:t>
      </w:r>
      <w:r w:rsidRPr="005F3753">
        <w:rPr>
          <w:rStyle w:val="TitleChar"/>
          <w:highlight w:val="cyan"/>
        </w:rPr>
        <w:t>normative basis” for</w:t>
      </w:r>
      <w:r w:rsidRPr="00906DD3">
        <w:rPr>
          <w:rStyle w:val="TitleChar"/>
        </w:rPr>
        <w:t xml:space="preserve"> claiming that </w:t>
      </w:r>
      <w:r w:rsidRPr="005F3753">
        <w:rPr>
          <w:rStyle w:val="TitleChar"/>
          <w:highlight w:val="cyan"/>
        </w:rPr>
        <w:t>human rights</w:t>
      </w:r>
      <w:r w:rsidRPr="00906DD3">
        <w:rPr>
          <w:rStyle w:val="TitleChar"/>
        </w:rPr>
        <w:t xml:space="preserve"> simply exist</w:t>
      </w:r>
      <w:r>
        <w:t xml:space="preserve">.100 </w:t>
      </w:r>
      <w:r w:rsidRPr="00906DD3">
        <w:rPr>
          <w:rStyle w:val="TitleChar"/>
        </w:rPr>
        <w:t xml:space="preserve">But </w:t>
      </w:r>
      <w:r w:rsidRPr="00353D24">
        <w:rPr>
          <w:rStyle w:val="TitleChar"/>
        </w:rPr>
        <w:t>without such a basis, we</w:t>
      </w:r>
      <w:r w:rsidRPr="00906DD3">
        <w:rPr>
          <w:rStyle w:val="TitleChar"/>
        </w:rPr>
        <w:t xml:space="preserve"> are left in a situation in which we </w:t>
      </w:r>
      <w:r w:rsidRPr="00353D24">
        <w:rPr>
          <w:rStyle w:val="TitleChar"/>
        </w:rPr>
        <w:t>lack</w:t>
      </w:r>
      <w:r w:rsidRPr="00906DD3">
        <w:rPr>
          <w:rStyle w:val="TitleChar"/>
        </w:rPr>
        <w:t xml:space="preserve"> any </w:t>
      </w:r>
      <w:r w:rsidRPr="00353D24">
        <w:rPr>
          <w:rStyle w:val="TitleChar"/>
        </w:rPr>
        <w:t>criteria to distinguish</w:t>
      </w:r>
      <w:r w:rsidRPr="00906DD3">
        <w:rPr>
          <w:rStyle w:val="TitleChar"/>
        </w:rPr>
        <w:t xml:space="preserve"> between </w:t>
      </w:r>
      <w:r w:rsidRPr="00353D24">
        <w:rPr>
          <w:rStyle w:val="TitleChar"/>
        </w:rPr>
        <w:t>right and wrong</w:t>
      </w:r>
      <w:r w:rsidRPr="00353D24">
        <w:t>.</w:t>
      </w:r>
      <w:r>
        <w:t xml:space="preserve"> </w:t>
      </w:r>
      <w:r w:rsidRPr="00F87940">
        <w:rPr>
          <w:rStyle w:val="TitleChar"/>
        </w:rPr>
        <w:t xml:space="preserve">This ethical vacuum may easily lead to the apparent </w:t>
      </w:r>
      <w:proofErr w:type="spellStart"/>
      <w:r w:rsidRPr="00F87940">
        <w:rPr>
          <w:rStyle w:val="TitleChar"/>
        </w:rPr>
        <w:t>legitimation</w:t>
      </w:r>
      <w:proofErr w:type="spellEnd"/>
      <w:r w:rsidRPr="00F87940">
        <w:rPr>
          <w:rStyle w:val="TitleChar"/>
        </w:rPr>
        <w:t xml:space="preserve"> and justification of almost any belief and practice in the realm of rights</w:t>
      </w:r>
      <w:r>
        <w:t xml:space="preserve">. </w:t>
      </w:r>
      <w:r w:rsidRPr="00F87940">
        <w:rPr>
          <w:rStyle w:val="TitleChar"/>
        </w:rPr>
        <w:t>This conservative support of the prevailing status quo is an obvious rejection of the “revolutionary” nature of universal human rights</w:t>
      </w:r>
      <w:r>
        <w:t xml:space="preserve">. At the end of the day, the notion of rights is forced to surrender its power as a legitimating factor of political regimes. </w:t>
      </w:r>
      <w:r w:rsidRPr="005F3753">
        <w:rPr>
          <w:rStyle w:val="TitleChar"/>
          <w:highlight w:val="cyan"/>
        </w:rPr>
        <w:t>With the demise of the subject and</w:t>
      </w:r>
      <w:r w:rsidRPr="00F87940">
        <w:rPr>
          <w:rStyle w:val="TitleChar"/>
        </w:rPr>
        <w:t xml:space="preserve"> his/her </w:t>
      </w:r>
      <w:r w:rsidRPr="005F3753">
        <w:rPr>
          <w:rStyle w:val="TitleChar"/>
          <w:highlight w:val="cyan"/>
        </w:rPr>
        <w:t>rights</w:t>
      </w:r>
      <w:r w:rsidRPr="00F87940">
        <w:rPr>
          <w:rStyle w:val="TitleChar"/>
        </w:rPr>
        <w:t xml:space="preserve">, the </w:t>
      </w:r>
      <w:r w:rsidRPr="005F3753">
        <w:rPr>
          <w:rStyle w:val="TitleChar"/>
          <w:highlight w:val="cyan"/>
        </w:rPr>
        <w:t>postmodernists</w:t>
      </w:r>
      <w:r>
        <w:t xml:space="preserve"> in fact </w:t>
      </w:r>
      <w:r w:rsidRPr="005F3753">
        <w:rPr>
          <w:rStyle w:val="TitleChar"/>
          <w:highlight w:val="cyan"/>
        </w:rPr>
        <w:t>undermine</w:t>
      </w:r>
      <w:r w:rsidRPr="00F87940">
        <w:rPr>
          <w:rStyle w:val="TitleChar"/>
        </w:rPr>
        <w:t xml:space="preserve"> any possible </w:t>
      </w:r>
      <w:r w:rsidRPr="005F3753">
        <w:rPr>
          <w:rStyle w:val="TitleChar"/>
          <w:highlight w:val="cyan"/>
        </w:rPr>
        <w:t>resistance</w:t>
      </w:r>
      <w:r w:rsidRPr="00F87940">
        <w:rPr>
          <w:rStyle w:val="TitleChar"/>
        </w:rPr>
        <w:t xml:space="preserve"> against oppressive orders</w:t>
      </w:r>
      <w:r>
        <w:t>. As Touraine asserts, “[T]he idea of the subject is a dissident idea which has always upheld the right to rebel against an unjust power.”101 Touraine also reminds the murderers of the subject what a subject-less world would look like: [</w:t>
      </w:r>
      <w:r w:rsidRPr="00353D24">
        <w:rPr>
          <w:rStyle w:val="TitleChar"/>
          <w:highlight w:val="cyan"/>
        </w:rPr>
        <w:t>T]he</w:t>
      </w:r>
      <w:r w:rsidRPr="005F3753">
        <w:rPr>
          <w:rStyle w:val="TitleChar"/>
          <w:highlight w:val="cyan"/>
        </w:rPr>
        <w:t xml:space="preserve"> day when the Subject is debased to</w:t>
      </w:r>
      <w:r w:rsidRPr="00F87940">
        <w:rPr>
          <w:rStyle w:val="TitleChar"/>
        </w:rPr>
        <w:t xml:space="preserve"> meaning </w:t>
      </w:r>
      <w:r w:rsidRPr="005F3753">
        <w:rPr>
          <w:rStyle w:val="TitleChar"/>
          <w:highlight w:val="cyan"/>
        </w:rPr>
        <w:t>introspection, and the Self to</w:t>
      </w:r>
      <w:r w:rsidRPr="00F87940">
        <w:rPr>
          <w:rStyle w:val="TitleChar"/>
        </w:rPr>
        <w:t xml:space="preserve"> meaning </w:t>
      </w:r>
      <w:r w:rsidRPr="005F3753">
        <w:rPr>
          <w:rStyle w:val="TitleChar"/>
          <w:highlight w:val="cyan"/>
        </w:rPr>
        <w:t>compulsory</w:t>
      </w:r>
      <w:r w:rsidRPr="00F87940">
        <w:rPr>
          <w:rStyle w:val="TitleChar"/>
        </w:rPr>
        <w:t xml:space="preserve"> social </w:t>
      </w:r>
      <w:r w:rsidRPr="005F3753">
        <w:rPr>
          <w:rStyle w:val="TitleChar"/>
          <w:highlight w:val="cyan"/>
        </w:rPr>
        <w:t>roles, our</w:t>
      </w:r>
      <w:r w:rsidRPr="00F87940">
        <w:rPr>
          <w:rStyle w:val="TitleChar"/>
        </w:rPr>
        <w:t xml:space="preserve"> social and personal </w:t>
      </w:r>
      <w:r w:rsidRPr="005F3753">
        <w:rPr>
          <w:rStyle w:val="TitleChar"/>
          <w:highlight w:val="cyan"/>
        </w:rPr>
        <w:t>life will lose</w:t>
      </w:r>
      <w:r w:rsidRPr="00F87940">
        <w:rPr>
          <w:rStyle w:val="TitleChar"/>
        </w:rPr>
        <w:t xml:space="preserve"> all its </w:t>
      </w:r>
      <w:r w:rsidRPr="005F3753">
        <w:rPr>
          <w:rStyle w:val="TitleChar"/>
          <w:highlight w:val="cyan"/>
        </w:rPr>
        <w:t>creative power</w:t>
      </w:r>
      <w:r w:rsidRPr="00F87940">
        <w:rPr>
          <w:rStyle w:val="TitleChar"/>
        </w:rPr>
        <w:t xml:space="preserve"> and will be no more than a post-modern museum in which multiple </w:t>
      </w:r>
      <w:r w:rsidRPr="00353D24">
        <w:rPr>
          <w:rStyle w:val="TitleChar"/>
        </w:rPr>
        <w:t>memories replace our inability to produce anything of lasting importance</w:t>
      </w:r>
      <w:r>
        <w:t xml:space="preserve">.102 </w:t>
      </w:r>
      <w:r w:rsidRPr="005F3753">
        <w:rPr>
          <w:rStyle w:val="TitleChar"/>
          <w:highlight w:val="cyan"/>
        </w:rPr>
        <w:t>The</w:t>
      </w:r>
      <w:r w:rsidRPr="00F87940">
        <w:rPr>
          <w:rStyle w:val="TitleChar"/>
        </w:rPr>
        <w:t xml:space="preserve"> postmodern </w:t>
      </w:r>
      <w:r w:rsidRPr="005F3753">
        <w:rPr>
          <w:rStyle w:val="TitleChar"/>
          <w:highlight w:val="cyan"/>
        </w:rPr>
        <w:t>defence of “uncertainty” and “contingency” is equally problematic</w:t>
      </w:r>
      <w:r w:rsidRPr="005F3753">
        <w:rPr>
          <w:highlight w:val="cyan"/>
        </w:rPr>
        <w:t>.</w:t>
      </w:r>
      <w:r>
        <w:t xml:space="preserve"> The very idea of “uncertainty” itself implies the existence of a certainty, after all: “[I]f you tried to doubt everything, you would not get as far as doubting anything. </w:t>
      </w:r>
      <w:r w:rsidRPr="00F87940">
        <w:rPr>
          <w:rStyle w:val="TitleChar"/>
        </w:rPr>
        <w:t xml:space="preserve">The game of </w:t>
      </w:r>
      <w:r w:rsidRPr="005F3753">
        <w:rPr>
          <w:rStyle w:val="TitleChar"/>
          <w:highlight w:val="cyan"/>
        </w:rPr>
        <w:t>doubting</w:t>
      </w:r>
      <w:r w:rsidRPr="00F87940">
        <w:rPr>
          <w:rStyle w:val="TitleChar"/>
        </w:rPr>
        <w:t xml:space="preserve"> itself </w:t>
      </w:r>
      <w:r w:rsidRPr="005F3753">
        <w:rPr>
          <w:rStyle w:val="TitleChar"/>
          <w:highlight w:val="cyan"/>
        </w:rPr>
        <w:t>presupposes certainty</w:t>
      </w:r>
      <w:r>
        <w:t xml:space="preserve">.”103 </w:t>
      </w:r>
      <w:r w:rsidRPr="005F3753">
        <w:rPr>
          <w:rStyle w:val="TitleChar"/>
          <w:highlight w:val="cyan"/>
        </w:rPr>
        <w:t>Human beings live with</w:t>
      </w:r>
      <w:r w:rsidRPr="00F87940">
        <w:rPr>
          <w:rStyle w:val="TitleChar"/>
        </w:rPr>
        <w:t xml:space="preserve"> their </w:t>
      </w:r>
      <w:r w:rsidRPr="005F3753">
        <w:rPr>
          <w:rStyle w:val="TitleChar"/>
          <w:highlight w:val="cyan"/>
        </w:rPr>
        <w:t>values</w:t>
      </w:r>
      <w:r w:rsidRPr="00F87940">
        <w:rPr>
          <w:rStyle w:val="TitleChar"/>
        </w:rPr>
        <w:t>, and need to rank them</w:t>
      </w:r>
      <w:r>
        <w:t>. Their highest values, or what Charles Taylor calls “hypergoods”</w:t>
      </w:r>
      <w:proofErr w:type="gramStart"/>
      <w:r>
        <w:t>,104</w:t>
      </w:r>
      <w:proofErr w:type="gramEnd"/>
      <w:r>
        <w:t xml:space="preserve"> play a central role in our lives. Individuals define and are defined by these </w:t>
      </w:r>
      <w:proofErr w:type="spellStart"/>
      <w:r>
        <w:t>hypergoods</w:t>
      </w:r>
      <w:proofErr w:type="spellEnd"/>
      <w:r>
        <w:t xml:space="preserve">, be they a divine being, Brahma, Nirvana, Justice, Reason, Science, Progress, Cogito or Superman. </w:t>
      </w:r>
      <w:r w:rsidRPr="00F87940">
        <w:rPr>
          <w:rStyle w:val="TitleChar"/>
        </w:rPr>
        <w:t xml:space="preserve">To kill our </w:t>
      </w:r>
      <w:proofErr w:type="spellStart"/>
      <w:r w:rsidRPr="005F3753">
        <w:rPr>
          <w:rStyle w:val="TitleChar"/>
          <w:highlight w:val="cyan"/>
        </w:rPr>
        <w:t>hypergoods</w:t>
      </w:r>
      <w:proofErr w:type="spellEnd"/>
      <w:r w:rsidRPr="00F87940">
        <w:rPr>
          <w:rStyle w:val="TitleChar"/>
        </w:rPr>
        <w:t xml:space="preserve"> therefore means an attempt to kill </w:t>
      </w:r>
      <w:r w:rsidRPr="00353D24">
        <w:rPr>
          <w:rStyle w:val="TitleChar"/>
          <w:highlight w:val="cyan"/>
        </w:rPr>
        <w:t>the</w:t>
      </w:r>
      <w:r w:rsidRPr="00F87940">
        <w:rPr>
          <w:rStyle w:val="TitleChar"/>
        </w:rPr>
        <w:t xml:space="preserve"> </w:t>
      </w:r>
      <w:r w:rsidRPr="005F3753">
        <w:rPr>
          <w:rStyle w:val="TitleChar"/>
          <w:highlight w:val="cyan"/>
        </w:rPr>
        <w:t>sources of the self</w:t>
      </w:r>
      <w:r w:rsidRPr="00F87940">
        <w:rPr>
          <w:rStyle w:val="TitleChar"/>
        </w:rPr>
        <w:t xml:space="preserve">, sources which </w:t>
      </w:r>
      <w:r w:rsidRPr="005F3753">
        <w:rPr>
          <w:rStyle w:val="TitleChar"/>
          <w:highlight w:val="cyan"/>
        </w:rPr>
        <w:t>confer meaning on</w:t>
      </w:r>
      <w:r w:rsidRPr="00F87940">
        <w:rPr>
          <w:rStyle w:val="TitleChar"/>
        </w:rPr>
        <w:t xml:space="preserve"> the </w:t>
      </w:r>
      <w:r w:rsidRPr="005F3753">
        <w:rPr>
          <w:rStyle w:val="TitleChar"/>
          <w:highlight w:val="cyan"/>
        </w:rPr>
        <w:t>lives</w:t>
      </w:r>
      <w:r w:rsidRPr="00F87940">
        <w:rPr>
          <w:rStyle w:val="TitleChar"/>
        </w:rPr>
        <w:t xml:space="preserve"> of human beings</w:t>
      </w:r>
      <w:r>
        <w:t xml:space="preserve">. The need for </w:t>
      </w:r>
      <w:proofErr w:type="spellStart"/>
      <w:r>
        <w:t>hypergoods</w:t>
      </w:r>
      <w:proofErr w:type="spellEnd"/>
      <w:r>
        <w:t xml:space="preserve"> points to the necessity of “an absolute truth”, to use Sartre’s phrase.105 </w:t>
      </w:r>
      <w:proofErr w:type="gramStart"/>
      <w:r>
        <w:t>This</w:t>
      </w:r>
      <w:proofErr w:type="gramEnd"/>
      <w:r>
        <w:t xml:space="preserve"> necessity is also the precondition of any critique. Thus </w:t>
      </w:r>
      <w:proofErr w:type="spellStart"/>
      <w:r>
        <w:t>Habermas</w:t>
      </w:r>
      <w:proofErr w:type="spellEnd"/>
      <w:r>
        <w:t xml:space="preserve"> claims that “Nietzsche’s critique consumes the critical impulse itself”; for “</w:t>
      </w:r>
      <w:r w:rsidRPr="00F87940">
        <w:rPr>
          <w:rStyle w:val="TitleChar"/>
        </w:rPr>
        <w:t>if thought can no longer operate in the realms of truth and validity claims, then analysis and critique lose their meaning</w:t>
      </w:r>
      <w:r>
        <w:t xml:space="preserve">”. 106 Oddly, perhaps, Derrida seems to agree with </w:t>
      </w:r>
      <w:proofErr w:type="spellStart"/>
      <w:r>
        <w:t>Habermas</w:t>
      </w:r>
      <w:proofErr w:type="spellEnd"/>
      <w:r>
        <w:t xml:space="preserve"> when he says that he “cannot conceive of a radical critique which would not be ultimately motivated by </w:t>
      </w:r>
      <w:r>
        <w:lastRenderedPageBreak/>
        <w:t xml:space="preserve">some sort of affirmation, acknowledged or not”.107 </w:t>
      </w:r>
      <w:proofErr w:type="spellStart"/>
      <w:r w:rsidRPr="00316588">
        <w:rPr>
          <w:rStyle w:val="TitleChar"/>
          <w:highlight w:val="cyan"/>
        </w:rPr>
        <w:t>Postmodernity</w:t>
      </w:r>
      <w:proofErr w:type="spellEnd"/>
      <w:r w:rsidRPr="00F87940">
        <w:rPr>
          <w:rStyle w:val="TitleChar"/>
        </w:rPr>
        <w:t>, despite its dream of a “godless” epoch</w:t>
      </w:r>
      <w:proofErr w:type="gramStart"/>
      <w:r>
        <w:t>,108</w:t>
      </w:r>
      <w:proofErr w:type="gramEnd"/>
      <w:r>
        <w:t xml:space="preserve"> </w:t>
      </w:r>
      <w:r w:rsidRPr="00316588">
        <w:rPr>
          <w:rStyle w:val="TitleChar"/>
          <w:highlight w:val="cyan"/>
        </w:rPr>
        <w:t>cannot escape the necessity</w:t>
      </w:r>
      <w:r>
        <w:t xml:space="preserve"> we have explored. </w:t>
      </w:r>
      <w:r w:rsidRPr="00F87940">
        <w:rPr>
          <w:rStyle w:val="TitleChar"/>
        </w:rPr>
        <w:t>Such a dream</w:t>
      </w:r>
      <w:r>
        <w:t xml:space="preserve"> itself anyway </w:t>
      </w:r>
      <w:r w:rsidRPr="00F87940">
        <w:rPr>
          <w:rStyle w:val="TitleChar"/>
        </w:rPr>
        <w:t>reflects</w:t>
      </w:r>
      <w:r>
        <w:t xml:space="preserve">, however implicitly and unintentionally, </w:t>
      </w:r>
      <w:r w:rsidRPr="00F87940">
        <w:rPr>
          <w:rStyle w:val="TitleChar"/>
        </w:rPr>
        <w:t>the belief in linear progress</w:t>
      </w:r>
      <w:r>
        <w:t xml:space="preserve">, one of the </w:t>
      </w:r>
      <w:proofErr w:type="spellStart"/>
      <w:r>
        <w:t>hypergoods</w:t>
      </w:r>
      <w:proofErr w:type="spellEnd"/>
      <w:r>
        <w:t xml:space="preserve"> of modernity.109 </w:t>
      </w:r>
      <w:r w:rsidRPr="00255743">
        <w:rPr>
          <w:rStyle w:val="TitleChar"/>
        </w:rPr>
        <w:t>Postmodernism turns out to be a new grand narrative</w:t>
      </w:r>
      <w:r w:rsidRPr="00F87940">
        <w:rPr>
          <w:rStyle w:val="TitleChar"/>
        </w:rPr>
        <w:t>: “a grand narrative of postmodernity</w:t>
      </w:r>
      <w:r>
        <w:t xml:space="preserve">”.110 Even </w:t>
      </w:r>
      <w:proofErr w:type="spellStart"/>
      <w:r>
        <w:t>Lyotard</w:t>
      </w:r>
      <w:proofErr w:type="spellEnd"/>
      <w:r>
        <w:t xml:space="preserve"> comes close to acknowledging the existence of this new </w:t>
      </w:r>
      <w:proofErr w:type="spellStart"/>
      <w:r>
        <w:t>metanarrative</w:t>
      </w:r>
      <w:proofErr w:type="spellEnd"/>
      <w:r>
        <w:t xml:space="preserve">. He states that “the great narratives are now barely credible. And </w:t>
      </w:r>
      <w:r w:rsidRPr="00F87940">
        <w:rPr>
          <w:rStyle w:val="TitleChar"/>
        </w:rPr>
        <w:t>it is therefore tempting to lend credence to the great narrative of the decline of great narratives</w:t>
      </w:r>
      <w:r>
        <w:t xml:space="preserve">.”111 </w:t>
      </w:r>
      <w:r w:rsidRPr="00316588">
        <w:rPr>
          <w:rStyle w:val="TitleChar"/>
          <w:highlight w:val="cyan"/>
        </w:rPr>
        <w:t>As a new “</w:t>
      </w:r>
      <w:proofErr w:type="spellStart"/>
      <w:r w:rsidRPr="00316588">
        <w:rPr>
          <w:rStyle w:val="TitleChar"/>
          <w:highlight w:val="cyan"/>
        </w:rPr>
        <w:t>totalising</w:t>
      </w:r>
      <w:proofErr w:type="spellEnd"/>
      <w:r w:rsidRPr="00316588">
        <w:rPr>
          <w:rStyle w:val="TitleChar"/>
          <w:highlight w:val="cyan"/>
        </w:rPr>
        <w:t>” project, postmodernism reproduces</w:t>
      </w:r>
      <w:r w:rsidRPr="00F87940">
        <w:rPr>
          <w:rStyle w:val="TitleChar"/>
        </w:rPr>
        <w:t xml:space="preserve"> the very </w:t>
      </w:r>
      <w:r w:rsidRPr="00316588">
        <w:rPr>
          <w:rStyle w:val="TitleChar"/>
          <w:highlight w:val="cyan"/>
        </w:rPr>
        <w:t>predicaments of modernity</w:t>
      </w:r>
      <w:r>
        <w:t xml:space="preserve">,112 </w:t>
      </w:r>
      <w:r w:rsidRPr="00316588">
        <w:rPr>
          <w:rStyle w:val="TitleChar"/>
          <w:highlight w:val="cyan"/>
        </w:rPr>
        <w:t>and</w:t>
      </w:r>
      <w:r w:rsidRPr="00F87940">
        <w:rPr>
          <w:rStyle w:val="TitleChar"/>
        </w:rPr>
        <w:t xml:space="preserve"> its </w:t>
      </w:r>
      <w:r w:rsidRPr="00316588">
        <w:rPr>
          <w:rStyle w:val="TitleChar"/>
          <w:highlight w:val="cyan"/>
        </w:rPr>
        <w:t>rejection of metaphysics becomes</w:t>
      </w:r>
      <w:r w:rsidRPr="00F87940">
        <w:rPr>
          <w:rStyle w:val="TitleChar"/>
        </w:rPr>
        <w:t xml:space="preserve"> a merely “</w:t>
      </w:r>
      <w:r w:rsidRPr="00316588">
        <w:rPr>
          <w:rStyle w:val="TitleChar"/>
          <w:highlight w:val="cyan"/>
        </w:rPr>
        <w:t>rhetorical</w:t>
      </w:r>
      <w:r w:rsidRPr="00F87940">
        <w:rPr>
          <w:rStyle w:val="TitleChar"/>
        </w:rPr>
        <w:t>” claim</w:t>
      </w:r>
      <w:r>
        <w:t xml:space="preserve">.113 </w:t>
      </w:r>
      <w:r w:rsidRPr="00316588">
        <w:rPr>
          <w:rStyle w:val="TitleChar"/>
          <w:highlight w:val="cyan"/>
        </w:rPr>
        <w:t>The</w:t>
      </w:r>
      <w:r w:rsidRPr="00F87940">
        <w:rPr>
          <w:rStyle w:val="TitleChar"/>
        </w:rPr>
        <w:t xml:space="preserve"> real </w:t>
      </w:r>
      <w:r w:rsidRPr="00316588">
        <w:rPr>
          <w:rStyle w:val="TitleChar"/>
          <w:highlight w:val="cyan"/>
        </w:rPr>
        <w:t>question</w:t>
      </w:r>
      <w:r w:rsidRPr="00F87940">
        <w:rPr>
          <w:rStyle w:val="TitleChar"/>
        </w:rPr>
        <w:t xml:space="preserve"> now </w:t>
      </w:r>
      <w:r w:rsidRPr="00316588">
        <w:rPr>
          <w:rStyle w:val="TitleChar"/>
          <w:highlight w:val="cyan"/>
        </w:rPr>
        <w:t>is how to establish a</w:t>
      </w:r>
      <w:r w:rsidRPr="00F87940">
        <w:rPr>
          <w:rStyle w:val="TitleChar"/>
        </w:rPr>
        <w:t xml:space="preserve"> socio-political </w:t>
      </w:r>
      <w:r w:rsidRPr="00316588">
        <w:rPr>
          <w:rStyle w:val="TitleChar"/>
          <w:highlight w:val="cyan"/>
        </w:rPr>
        <w:t xml:space="preserve">framework in which people’s </w:t>
      </w:r>
      <w:proofErr w:type="spellStart"/>
      <w:r w:rsidRPr="00316588">
        <w:rPr>
          <w:rStyle w:val="TitleChar"/>
          <w:highlight w:val="cyan"/>
        </w:rPr>
        <w:t>hypergoods</w:t>
      </w:r>
      <w:proofErr w:type="spellEnd"/>
      <w:r w:rsidRPr="00F87940">
        <w:rPr>
          <w:rStyle w:val="TitleChar"/>
        </w:rPr>
        <w:t xml:space="preserve"> might peacefully </w:t>
      </w:r>
      <w:r w:rsidRPr="00316588">
        <w:rPr>
          <w:rStyle w:val="TitleChar"/>
          <w:highlight w:val="cyan"/>
        </w:rPr>
        <w:t>live side by side without people trying to kill each other. This is</w:t>
      </w:r>
      <w:r w:rsidRPr="00F87940">
        <w:rPr>
          <w:rStyle w:val="TitleChar"/>
        </w:rPr>
        <w:t xml:space="preserve"> the project of </w:t>
      </w:r>
      <w:r w:rsidRPr="00316588">
        <w:rPr>
          <w:rStyle w:val="TitleChar"/>
          <w:highlight w:val="cyan"/>
        </w:rPr>
        <w:t>political liberalism</w:t>
      </w:r>
      <w:r>
        <w:t xml:space="preserve">: but it is also to certain extent the project of postmodernism itself, as we have earlier seen.114 In other words, </w:t>
      </w:r>
      <w:r w:rsidRPr="00255743">
        <w:rPr>
          <w:rStyle w:val="TitleChar"/>
        </w:rPr>
        <w:t>pluralism is the common value which in fact pervades the writings of liberals and postmodernists alike</w:t>
      </w:r>
      <w:r w:rsidRPr="00255743">
        <w:t>,115 even though it is expressed in different terms, and on different epistemological grounds, amounting, ironically, to both the “ethical relativism” of John Keane116 and the</w:t>
      </w:r>
      <w:r>
        <w:t xml:space="preserve"> “moral universalism” of Habermas.117 Keane writes: [T]o defend </w:t>
      </w:r>
      <w:r w:rsidRPr="00316588">
        <w:rPr>
          <w:rStyle w:val="TitleChar"/>
          <w:highlight w:val="cyan"/>
        </w:rPr>
        <w:t>relativism</w:t>
      </w:r>
      <w:r>
        <w:t xml:space="preserve"> requires a social and political stance which is </w:t>
      </w:r>
      <w:proofErr w:type="spellStart"/>
      <w:r>
        <w:t>throughly</w:t>
      </w:r>
      <w:proofErr w:type="spellEnd"/>
      <w:r>
        <w:t xml:space="preserve"> modern. It </w:t>
      </w:r>
      <w:r w:rsidRPr="00316588">
        <w:rPr>
          <w:rStyle w:val="TitleChar"/>
          <w:highlight w:val="cyan"/>
        </w:rPr>
        <w:t>implies the need for</w:t>
      </w:r>
      <w:r>
        <w:t xml:space="preserve"> establishing or strengthening a democratic state and a </w:t>
      </w:r>
      <w:r w:rsidRPr="00316588">
        <w:rPr>
          <w:rStyle w:val="UnderlineBold"/>
          <w:highlight w:val="cyan"/>
        </w:rPr>
        <w:t>civil society</w:t>
      </w:r>
      <w:r>
        <w:t xml:space="preserve"> consisting of a plurality of public spheres, </w:t>
      </w:r>
      <w:r w:rsidRPr="00316588">
        <w:rPr>
          <w:rStyle w:val="UnderlineBold"/>
          <w:highlight w:val="cyan"/>
        </w:rPr>
        <w:t>within which individuals</w:t>
      </w:r>
      <w:r w:rsidRPr="00316588">
        <w:rPr>
          <w:rStyle w:val="UnderlineBold"/>
        </w:rPr>
        <w:t xml:space="preserve"> and groups can </w:t>
      </w:r>
      <w:r w:rsidRPr="00316588">
        <w:rPr>
          <w:rStyle w:val="UnderlineBold"/>
          <w:highlight w:val="cyan"/>
        </w:rPr>
        <w:t>openly express</w:t>
      </w:r>
      <w:r w:rsidRPr="00316588">
        <w:rPr>
          <w:rStyle w:val="UnderlineBold"/>
        </w:rPr>
        <w:t xml:space="preserve"> their </w:t>
      </w:r>
      <w:r w:rsidRPr="00316588">
        <w:rPr>
          <w:rStyle w:val="UnderlineBold"/>
          <w:highlight w:val="cyan"/>
        </w:rPr>
        <w:t>solidarity</w:t>
      </w:r>
      <w:r w:rsidRPr="00316588">
        <w:rPr>
          <w:rStyle w:val="UnderlineBold"/>
        </w:rPr>
        <w:t xml:space="preserve"> with (or opposition to) others’ ideas</w:t>
      </w:r>
      <w:r>
        <w:t xml:space="preserve">.118 In an interview, </w:t>
      </w:r>
      <w:proofErr w:type="spellStart"/>
      <w:r>
        <w:t>Habermas</w:t>
      </w:r>
      <w:proofErr w:type="spellEnd"/>
      <w:r>
        <w:t xml:space="preserve"> explains what his “moral universalism” stands for: [W]hat does universalism mean, after all? That one </w:t>
      </w:r>
      <w:proofErr w:type="spellStart"/>
      <w:r>
        <w:t>relativizes</w:t>
      </w:r>
      <w:proofErr w:type="spellEnd"/>
      <w:r>
        <w:t xml:space="preserve"> one’s own way of life with regard to the legitimate claims of other forms of life, </w:t>
      </w:r>
      <w:r w:rsidRPr="00316588">
        <w:rPr>
          <w:rStyle w:val="TitleChar"/>
          <w:highlight w:val="cyan"/>
        </w:rPr>
        <w:t>that one grants</w:t>
      </w:r>
      <w:r w:rsidRPr="00F87940">
        <w:rPr>
          <w:rStyle w:val="TitleChar"/>
        </w:rPr>
        <w:t xml:space="preserve"> the strangers and the </w:t>
      </w:r>
      <w:r w:rsidRPr="00316588">
        <w:rPr>
          <w:rStyle w:val="TitleChar"/>
          <w:highlight w:val="cyan"/>
        </w:rPr>
        <w:t>others</w:t>
      </w:r>
      <w:r w:rsidRPr="00F87940">
        <w:rPr>
          <w:rStyle w:val="TitleChar"/>
        </w:rPr>
        <w:t xml:space="preserve">, with all their idiosyncrasies and incomprehensibilities, </w:t>
      </w:r>
      <w:r w:rsidRPr="00316588">
        <w:rPr>
          <w:rStyle w:val="TitleChar"/>
          <w:highlight w:val="cyan"/>
        </w:rPr>
        <w:t>the same rights</w:t>
      </w:r>
      <w:r w:rsidRPr="00F87940">
        <w:rPr>
          <w:rStyle w:val="TitleChar"/>
        </w:rPr>
        <w:t xml:space="preserve"> as oneself, that one </w:t>
      </w:r>
      <w:r w:rsidRPr="00316588">
        <w:rPr>
          <w:rStyle w:val="TitleChar"/>
          <w:highlight w:val="cyan"/>
        </w:rPr>
        <w:t>does not insist on universalizing</w:t>
      </w:r>
      <w:r w:rsidRPr="00F87940">
        <w:rPr>
          <w:rStyle w:val="TitleChar"/>
        </w:rPr>
        <w:t xml:space="preserve"> one’s own </w:t>
      </w:r>
      <w:r w:rsidRPr="00316588">
        <w:rPr>
          <w:rStyle w:val="TitleChar"/>
          <w:highlight w:val="cyan"/>
        </w:rPr>
        <w:t>identity</w:t>
      </w:r>
      <w:r w:rsidRPr="00F87940">
        <w:rPr>
          <w:rStyle w:val="TitleChar"/>
        </w:rPr>
        <w:t>, that one does not simply exclude that which deviates from it, that the areas of tolerance must become infinitely broader than they are today – moral universalism means all these things</w:t>
      </w:r>
      <w:r>
        <w:t xml:space="preserve">.119 At the core of this pluralism required by “ethical relativism” and “moral universalism” alike lies the conception of autonomy.120 Indeed, as </w:t>
      </w:r>
      <w:proofErr w:type="spellStart"/>
      <w:r>
        <w:t>Raz</w:t>
      </w:r>
      <w:proofErr w:type="spellEnd"/>
      <w:r>
        <w:t xml:space="preserve"> puts it, pluralism is a necessary requirement of the value of autonomy.121 </w:t>
      </w:r>
      <w:r w:rsidRPr="00316588">
        <w:rPr>
          <w:rStyle w:val="UnderlineBold"/>
          <w:highlight w:val="cyan"/>
        </w:rPr>
        <w:t>Autonomy</w:t>
      </w:r>
      <w:r>
        <w:t xml:space="preserve">, however, </w:t>
      </w:r>
      <w:r w:rsidRPr="00316588">
        <w:rPr>
          <w:rStyle w:val="UnderlineBold"/>
          <w:highlight w:val="cyan"/>
        </w:rPr>
        <w:t>is</w:t>
      </w:r>
      <w:r w:rsidRPr="00F87940">
        <w:rPr>
          <w:rStyle w:val="UnderlineBold"/>
        </w:rPr>
        <w:t xml:space="preserve"> inextricably </w:t>
      </w:r>
      <w:r w:rsidRPr="00316588">
        <w:rPr>
          <w:rStyle w:val="UnderlineBold"/>
          <w:highlight w:val="cyan"/>
        </w:rPr>
        <w:t>connected with rights</w:t>
      </w:r>
      <w:r w:rsidRPr="00316588">
        <w:t xml:space="preserve">. </w:t>
      </w:r>
      <w:r w:rsidRPr="00316588">
        <w:rPr>
          <w:rStyle w:val="TitleChar"/>
        </w:rPr>
        <w:t>An autonomous</w:t>
      </w:r>
      <w:r w:rsidRPr="00F87940">
        <w:rPr>
          <w:rStyle w:val="TitleChar"/>
        </w:rPr>
        <w:t xml:space="preserve"> individual who is “the author of his own life” has certain rights</w:t>
      </w:r>
      <w:r>
        <w:t xml:space="preserve">.122 In </w:t>
      </w:r>
      <w:proofErr w:type="spellStart"/>
      <w:r>
        <w:t>Raz’s</w:t>
      </w:r>
      <w:proofErr w:type="spellEnd"/>
      <w:r>
        <w:t xml:space="preserve"> words “</w:t>
      </w:r>
      <w:r w:rsidRPr="00F87940">
        <w:rPr>
          <w:rStyle w:val="TitleChar"/>
        </w:rPr>
        <w:t>autonomy is constituted by rights and nothing else</w:t>
      </w:r>
      <w:r>
        <w:t xml:space="preserve">: </w:t>
      </w:r>
      <w:r w:rsidRPr="00F87940">
        <w:rPr>
          <w:rStyle w:val="TitleChar"/>
        </w:rPr>
        <w:t xml:space="preserve">the autonomous life is a life within </w:t>
      </w:r>
      <w:proofErr w:type="spellStart"/>
      <w:r w:rsidRPr="00F87940">
        <w:rPr>
          <w:rStyle w:val="TitleChar"/>
        </w:rPr>
        <w:t>unviolated</w:t>
      </w:r>
      <w:proofErr w:type="spellEnd"/>
      <w:r w:rsidRPr="00F87940">
        <w:rPr>
          <w:rStyle w:val="TitleChar"/>
        </w:rPr>
        <w:t xml:space="preserve"> rights</w:t>
      </w:r>
      <w:r>
        <w:t xml:space="preserve">”.123 </w:t>
      </w:r>
      <w:r w:rsidRPr="00316588">
        <w:rPr>
          <w:rStyle w:val="TitleChar"/>
          <w:highlight w:val="cyan"/>
        </w:rPr>
        <w:t>Since it is an essential part</w:t>
      </w:r>
      <w:r w:rsidRPr="00F87940">
        <w:rPr>
          <w:rStyle w:val="TitleChar"/>
        </w:rPr>
        <w:t xml:space="preserve"> and parcel </w:t>
      </w:r>
      <w:r w:rsidRPr="00316588">
        <w:rPr>
          <w:rStyle w:val="TitleChar"/>
          <w:highlight w:val="cyan"/>
        </w:rPr>
        <w:t>of</w:t>
      </w:r>
      <w:r w:rsidRPr="00F87940">
        <w:rPr>
          <w:rStyle w:val="TitleChar"/>
        </w:rPr>
        <w:t xml:space="preserve"> human being (or </w:t>
      </w:r>
      <w:r w:rsidRPr="00316588">
        <w:rPr>
          <w:rStyle w:val="TitleChar"/>
          <w:highlight w:val="cyan"/>
        </w:rPr>
        <w:t>being human</w:t>
      </w:r>
      <w:r w:rsidRPr="00F87940">
        <w:rPr>
          <w:rStyle w:val="TitleChar"/>
        </w:rPr>
        <w:t xml:space="preserve">), </w:t>
      </w:r>
      <w:r w:rsidRPr="00316588">
        <w:rPr>
          <w:rStyle w:val="TitleChar"/>
          <w:highlight w:val="cyan"/>
        </w:rPr>
        <w:t>autonomy constitutes</w:t>
      </w:r>
      <w:r w:rsidRPr="00F87940">
        <w:rPr>
          <w:rStyle w:val="TitleChar"/>
        </w:rPr>
        <w:t xml:space="preserve"> a “</w:t>
      </w:r>
      <w:r w:rsidRPr="00316588">
        <w:rPr>
          <w:rStyle w:val="TitleChar"/>
          <w:highlight w:val="cyan"/>
        </w:rPr>
        <w:t>sufficient ontological justification” for rights</w:t>
      </w:r>
      <w:r>
        <w:t xml:space="preserve"> and thus gives an invaluable support to those who seek for a justificatory ground for them.124 Autonomy requires the existence of the Other(s).125 The Other is not simply external to me, but he or she at the same time constitutes my identity: I am in a way parasitic on the Other. My autonomy makes sense only insofar as there </w:t>
      </w:r>
      <w:proofErr w:type="gramStart"/>
      <w:r>
        <w:t>exist</w:t>
      </w:r>
      <w:proofErr w:type="gramEnd"/>
      <w:r>
        <w:t xml:space="preserve"> others. As Sartre puts it, “[T]</w:t>
      </w:r>
      <w:proofErr w:type="spellStart"/>
      <w:r>
        <w:t>he</w:t>
      </w:r>
      <w:proofErr w:type="spellEnd"/>
      <w:r>
        <w:t xml:space="preserve"> other is indispensable to my existence, and equally so to any knowledge I can have of myself.”126 And unless I in turn </w:t>
      </w:r>
      <w:proofErr w:type="spellStart"/>
      <w:r>
        <w:t>recognise</w:t>
      </w:r>
      <w:proofErr w:type="spellEnd"/>
      <w:r>
        <w:t xml:space="preserve"> others as autonomous beings I shall end up in the fundamental predicament of “absolute loneliness and terror”.127 This points to the absolute necessity of living with others,128 as a “zoon </w:t>
      </w:r>
      <w:proofErr w:type="spellStart"/>
      <w:r>
        <w:t>politikon</w:t>
      </w:r>
      <w:proofErr w:type="spellEnd"/>
      <w:r>
        <w:t xml:space="preserve">” in Marx’s words.129 Thus autonomy is a key value not only for “I”, but also for others. The postmodernists must take into account autonomy, if they are to present an ethical/political project part of which involves rights, however “locally”. They can do so, furthermore, without having to abandon their conceptual tools. </w:t>
      </w:r>
      <w:r w:rsidRPr="00316588">
        <w:rPr>
          <w:rStyle w:val="TitleChar"/>
        </w:rPr>
        <w:t>Difference and otherness</w:t>
      </w:r>
      <w:r w:rsidRPr="00316588">
        <w:t xml:space="preserve">, the magical terms of postmodern discourse, </w:t>
      </w:r>
      <w:r w:rsidRPr="00316588">
        <w:rPr>
          <w:rStyle w:val="TitleChar"/>
        </w:rPr>
        <w:t>are</w:t>
      </w:r>
      <w:r w:rsidRPr="00316588">
        <w:t xml:space="preserve"> in fact </w:t>
      </w:r>
      <w:r w:rsidRPr="00316588">
        <w:rPr>
          <w:rStyle w:val="TitleChar"/>
        </w:rPr>
        <w:t>quite compatible with</w:t>
      </w:r>
      <w:r w:rsidRPr="00316588">
        <w:t xml:space="preserve"> such conceptions as </w:t>
      </w:r>
      <w:r w:rsidRPr="00316588">
        <w:rPr>
          <w:rStyle w:val="TitleChar"/>
        </w:rPr>
        <w:t>autonomy and universality</w:t>
      </w:r>
      <w:r>
        <w:t xml:space="preserve">. As </w:t>
      </w:r>
      <w:proofErr w:type="spellStart"/>
      <w:r>
        <w:t>Lyotard</w:t>
      </w:r>
      <w:proofErr w:type="spellEnd"/>
      <w:r>
        <w:t xml:space="preserve"> himself argues, a human being has rights only if she is also </w:t>
      </w:r>
      <w:proofErr w:type="spellStart"/>
      <w:proofErr w:type="gramStart"/>
      <w:r>
        <w:t>an other</w:t>
      </w:r>
      <w:proofErr w:type="spellEnd"/>
      <w:proofErr w:type="gramEnd"/>
      <w:r>
        <w:t xml:space="preserve"> human being. Likewise, as Terry Eagleton </w:t>
      </w:r>
      <w:proofErr w:type="spellStart"/>
      <w:r>
        <w:t>emphasises</w:t>
      </w:r>
      <w:proofErr w:type="spellEnd"/>
      <w:r>
        <w:t xml:space="preserve">, </w:t>
      </w:r>
      <w:r w:rsidRPr="00316588">
        <w:rPr>
          <w:rStyle w:val="UnderlineBold"/>
          <w:highlight w:val="cyan"/>
        </w:rPr>
        <w:t>universalism and difference are not mutually exclusive</w:t>
      </w:r>
      <w:r>
        <w:t xml:space="preserve">. Difference may need universalism. The idea of difference is indeed likely to be undermined by “certain militant </w:t>
      </w:r>
      <w:proofErr w:type="spellStart"/>
      <w:r>
        <w:t>particularisms</w:t>
      </w:r>
      <w:proofErr w:type="spellEnd"/>
      <w:r>
        <w:t xml:space="preserve"> of our day”.130 V. CONCLUSION Whatever the merits of the entirety of their arguments, </w:t>
      </w:r>
      <w:r w:rsidRPr="00F87940">
        <w:rPr>
          <w:rStyle w:val="TitleChar"/>
        </w:rPr>
        <w:t xml:space="preserve">the postmodernists </w:t>
      </w:r>
      <w:proofErr w:type="spellStart"/>
      <w:r w:rsidRPr="00F87940">
        <w:rPr>
          <w:rStyle w:val="TitleChar"/>
        </w:rPr>
        <w:t>emphasise</w:t>
      </w:r>
      <w:proofErr w:type="spellEnd"/>
      <w:r w:rsidRPr="00F87940">
        <w:rPr>
          <w:rStyle w:val="TitleChar"/>
        </w:rPr>
        <w:t xml:space="preserve"> the paramount importance of human rights</w:t>
      </w:r>
      <w:r>
        <w:t>: they are, after all, its starting-point. As Bauman points out, “[T]he great issues of ethics – like human rights . . . – have lost nothing of their topicality”</w:t>
      </w:r>
      <w:proofErr w:type="gramStart"/>
      <w:r>
        <w:t>,131</w:t>
      </w:r>
      <w:proofErr w:type="gramEnd"/>
      <w:r>
        <w:t xml:space="preserve"> and he is well aware of the fact that “[m]oral issues tend to be increasingly compressed into the idea of ‘human rights’ ”.132 </w:t>
      </w:r>
      <w:proofErr w:type="spellStart"/>
      <w:r>
        <w:t>Lyotard</w:t>
      </w:r>
      <w:proofErr w:type="spellEnd"/>
      <w:r>
        <w:t xml:space="preserve"> himself likewise states that “[A] human being has rights only if he is other than a human being. And if he is to be other than a human being, he must in addition become </w:t>
      </w:r>
      <w:proofErr w:type="spellStart"/>
      <w:proofErr w:type="gramStart"/>
      <w:r>
        <w:t>an other</w:t>
      </w:r>
      <w:proofErr w:type="spellEnd"/>
      <w:proofErr w:type="gramEnd"/>
      <w:r>
        <w:t xml:space="preserve"> human being.”133 More importantly, influenced by the communitarian and postmodern critique of metaphysical grounds for ethical and political claims, some liberal rights theorists such as Ronald </w:t>
      </w:r>
      <w:proofErr w:type="spellStart"/>
      <w:r>
        <w:t>Dworkin</w:t>
      </w:r>
      <w:proofErr w:type="spellEnd"/>
      <w:r>
        <w:t xml:space="preserve"> and John Rawls adopt a kind of “apologetic” attitude towards the theoretical foundation of rights, refusing to play the traditional role of moral magician by plucking ethical claims out of a metaphysical hat. In a recent essay, Rawls makes it clear that [T]</w:t>
      </w:r>
      <w:proofErr w:type="spellStart"/>
      <w:r>
        <w:t>hese</w:t>
      </w:r>
      <w:proofErr w:type="spellEnd"/>
      <w:r>
        <w:t xml:space="preserve"> [human] rights do not depend on any particular comprehensive moral doctrine or philosophical conception of human nature, such as, for </w:t>
      </w:r>
      <w:r>
        <w:lastRenderedPageBreak/>
        <w:t xml:space="preserve">example that human beings are moral persons and have equal worth or that they have certain particular moral and intellectual powers that entitle them to these rights. To show this would require a quite deep philosophical theory that many if not most hierarchical societies might reject as liberal or democratic or else as in some way distinctive of Western political tradition and prejudicial to other countries.134 This passage implies that in fact the idea of human rights is a product of the western liberal tradition, but in order to make it universally applicable we must refrain from any theoretical attempt to reveal this fact. Let’s pretend that human rights are simply there. They do not need any moral or philosophical ground for justification. But there need be no contradiction between the postmodernists and the liberals; nor need the latter apologize for “rights”. For, as we have seen, </w:t>
      </w:r>
      <w:r w:rsidRPr="00F87940">
        <w:rPr>
          <w:rStyle w:val="TitleChar"/>
        </w:rPr>
        <w:t xml:space="preserve">the </w:t>
      </w:r>
      <w:r w:rsidRPr="00353D24">
        <w:rPr>
          <w:rStyle w:val="TitleChar"/>
          <w:highlight w:val="cyan"/>
        </w:rPr>
        <w:t>postmodernists</w:t>
      </w:r>
      <w:r w:rsidRPr="00F87940">
        <w:rPr>
          <w:rStyle w:val="TitleChar"/>
        </w:rPr>
        <w:t xml:space="preserve"> have never underestimated the importance of human rights. They </w:t>
      </w:r>
      <w:r w:rsidRPr="00353D24">
        <w:rPr>
          <w:rStyle w:val="TitleChar"/>
          <w:highlight w:val="cyan"/>
        </w:rPr>
        <w:t>argue</w:t>
      </w:r>
      <w:r w:rsidRPr="00F87940">
        <w:rPr>
          <w:rStyle w:val="TitleChar"/>
        </w:rPr>
        <w:t xml:space="preserve"> that </w:t>
      </w:r>
      <w:r w:rsidRPr="00353D24">
        <w:rPr>
          <w:rStyle w:val="TitleChar"/>
          <w:highlight w:val="cyan"/>
        </w:rPr>
        <w:t>ethical issues</w:t>
      </w:r>
      <w:r w:rsidRPr="00F87940">
        <w:rPr>
          <w:rStyle w:val="TitleChar"/>
        </w:rPr>
        <w:t xml:space="preserve"> such as human rights “only </w:t>
      </w:r>
      <w:r w:rsidRPr="00353D24">
        <w:rPr>
          <w:rStyle w:val="TitleChar"/>
          <w:highlight w:val="cyan"/>
        </w:rPr>
        <w:t>need to be</w:t>
      </w:r>
      <w:r w:rsidRPr="00F87940">
        <w:rPr>
          <w:rStyle w:val="TitleChar"/>
        </w:rPr>
        <w:t xml:space="preserve"> seen, and </w:t>
      </w:r>
      <w:r w:rsidRPr="00353D24">
        <w:rPr>
          <w:rStyle w:val="TitleChar"/>
          <w:highlight w:val="cyan"/>
        </w:rPr>
        <w:t>dealt with, in a novel way</w:t>
      </w:r>
      <w:r w:rsidRPr="00353D24">
        <w:rPr>
          <w:highlight w:val="cyan"/>
        </w:rPr>
        <w:t>”</w:t>
      </w:r>
      <w:r>
        <w:t xml:space="preserve">.135 </w:t>
      </w:r>
      <w:proofErr w:type="gramStart"/>
      <w:r w:rsidRPr="00353D24">
        <w:rPr>
          <w:rStyle w:val="TitleChar"/>
          <w:highlight w:val="cyan"/>
        </w:rPr>
        <w:t>Yet</w:t>
      </w:r>
      <w:proofErr w:type="gramEnd"/>
      <w:r w:rsidRPr="00F87940">
        <w:rPr>
          <w:rStyle w:val="TitleChar"/>
        </w:rPr>
        <w:t xml:space="preserve"> the postmodernists </w:t>
      </w:r>
      <w:r w:rsidRPr="00353D24">
        <w:rPr>
          <w:rStyle w:val="TitleChar"/>
          <w:highlight w:val="cyan"/>
        </w:rPr>
        <w:t>have not presented</w:t>
      </w:r>
      <w:r w:rsidRPr="00F87940">
        <w:rPr>
          <w:rStyle w:val="TitleChar"/>
        </w:rPr>
        <w:t xml:space="preserve"> us with </w:t>
      </w:r>
      <w:r w:rsidRPr="00353D24">
        <w:rPr>
          <w:rStyle w:val="TitleChar"/>
          <w:highlight w:val="cyan"/>
        </w:rPr>
        <w:t>any</w:t>
      </w:r>
      <w:r w:rsidRPr="00F87940">
        <w:rPr>
          <w:rStyle w:val="TitleChar"/>
        </w:rPr>
        <w:t xml:space="preserve"> postmodern “novel </w:t>
      </w:r>
      <w:r w:rsidRPr="00353D24">
        <w:rPr>
          <w:rStyle w:val="TitleChar"/>
          <w:highlight w:val="cyan"/>
        </w:rPr>
        <w:t>way</w:t>
      </w:r>
      <w:r w:rsidRPr="00F87940">
        <w:rPr>
          <w:rStyle w:val="TitleChar"/>
        </w:rPr>
        <w:t>” in which human rights might be seen</w:t>
      </w:r>
      <w:r>
        <w:t xml:space="preserve">. </w:t>
      </w:r>
      <w:r w:rsidRPr="00353D24">
        <w:rPr>
          <w:rStyle w:val="TitleChar"/>
          <w:highlight w:val="cyan"/>
        </w:rPr>
        <w:t>It seems to be difficult</w:t>
      </w:r>
      <w:r w:rsidRPr="00F87940">
        <w:rPr>
          <w:rStyle w:val="TitleChar"/>
        </w:rPr>
        <w:t xml:space="preserve">, if not impossible, for them </w:t>
      </w:r>
      <w:r w:rsidRPr="00353D24">
        <w:rPr>
          <w:rStyle w:val="TitleChar"/>
          <w:highlight w:val="cyan"/>
        </w:rPr>
        <w:t>to show this novel way without taking into account the</w:t>
      </w:r>
      <w:r w:rsidRPr="00F87940">
        <w:rPr>
          <w:rStyle w:val="TitleChar"/>
        </w:rPr>
        <w:t xml:space="preserve"> conceptions of </w:t>
      </w:r>
      <w:r w:rsidRPr="00353D24">
        <w:rPr>
          <w:rStyle w:val="TitleChar"/>
          <w:highlight w:val="cyan"/>
        </w:rPr>
        <w:t>autonomous self</w:t>
      </w:r>
      <w:r w:rsidRPr="00F87940">
        <w:rPr>
          <w:rStyle w:val="TitleChar"/>
        </w:rPr>
        <w:t xml:space="preserve"> and universality. Perhaps they need to begin taking rights more seriously</w:t>
      </w:r>
      <w:r>
        <w:t>.</w:t>
      </w:r>
    </w:p>
    <w:p w:rsidR="007552B9" w:rsidRDefault="007552B9" w:rsidP="007552B9"/>
    <w:p w:rsidR="007552B9" w:rsidRDefault="007552B9" w:rsidP="007552B9">
      <w:pPr>
        <w:pStyle w:val="Heading2"/>
      </w:pPr>
      <w:r>
        <w:lastRenderedPageBreak/>
        <w:t>1ac – solvency</w:t>
      </w:r>
    </w:p>
    <w:p w:rsidR="007552B9" w:rsidRDefault="007552B9" w:rsidP="007552B9"/>
    <w:p w:rsidR="007552B9" w:rsidRDefault="007552B9" w:rsidP="007552B9">
      <w:pPr>
        <w:pStyle w:val="Tag2"/>
      </w:pPr>
      <w:r>
        <w:t>Contention 3 is solvency</w:t>
      </w:r>
    </w:p>
    <w:p w:rsidR="007552B9" w:rsidRPr="00821F53" w:rsidRDefault="007552B9" w:rsidP="007552B9"/>
    <w:p w:rsidR="007552B9" w:rsidRDefault="007552B9" w:rsidP="007552B9">
      <w:pPr>
        <w:pStyle w:val="Tag2"/>
      </w:pPr>
      <w:r>
        <w:t xml:space="preserve">Reversing the court decision is </w:t>
      </w:r>
      <w:proofErr w:type="gramStart"/>
      <w:r>
        <w:t>key</w:t>
      </w:r>
      <w:proofErr w:type="gramEnd"/>
      <w:r>
        <w:t xml:space="preserve"> – the </w:t>
      </w:r>
      <w:proofErr w:type="spellStart"/>
      <w:r>
        <w:t>squo</w:t>
      </w:r>
      <w:proofErr w:type="spellEnd"/>
      <w:r>
        <w:t xml:space="preserve"> guarantees the president and courts keep passing the buck</w:t>
      </w:r>
    </w:p>
    <w:p w:rsidR="007552B9" w:rsidRDefault="007552B9" w:rsidP="007552B9">
      <w:r w:rsidRPr="00206E7C">
        <w:t xml:space="preserve">Ernesto </w:t>
      </w:r>
      <w:proofErr w:type="spellStart"/>
      <w:r w:rsidRPr="00137681">
        <w:rPr>
          <w:rStyle w:val="StyleStyleBold12pt"/>
        </w:rPr>
        <w:t>Hernández-López</w:t>
      </w:r>
      <w:proofErr w:type="spellEnd"/>
      <w:r w:rsidRPr="00137681">
        <w:rPr>
          <w:rStyle w:val="StyleStyleBold12pt"/>
        </w:rPr>
        <w:t xml:space="preserve"> 12</w:t>
      </w:r>
      <w:r>
        <w:t xml:space="preserve">, law </w:t>
      </w:r>
      <w:proofErr w:type="spellStart"/>
      <w:r>
        <w:t>prof</w:t>
      </w:r>
      <w:proofErr w:type="spellEnd"/>
      <w:r>
        <w:t xml:space="preserve"> at Chapman, “</w:t>
      </w:r>
      <w:proofErr w:type="spellStart"/>
      <w:r>
        <w:t>Kiyemba</w:t>
      </w:r>
      <w:proofErr w:type="spellEnd"/>
      <w:r>
        <w:t xml:space="preserve">, Guantánamo, and Immigration Law: An Extraterritorial Constitution in a Plenary Power World”, </w:t>
      </w:r>
      <w:proofErr w:type="spellStart"/>
      <w:r>
        <w:t>uc</w:t>
      </w:r>
      <w:proofErr w:type="spellEnd"/>
      <w:r>
        <w:t xml:space="preserve"> </w:t>
      </w:r>
      <w:proofErr w:type="spellStart"/>
      <w:proofErr w:type="gramStart"/>
      <w:r>
        <w:t>irvine</w:t>
      </w:r>
      <w:proofErr w:type="spellEnd"/>
      <w:proofErr w:type="gramEnd"/>
      <w:r>
        <w:t xml:space="preserve"> law review, </w:t>
      </w:r>
      <w:r w:rsidRPr="00206E7C">
        <w:t>Vol. 2:193</w:t>
      </w:r>
    </w:p>
    <w:p w:rsidR="007552B9" w:rsidRPr="00206E7C" w:rsidRDefault="007552B9" w:rsidP="007552B9"/>
    <w:p w:rsidR="007552B9" w:rsidRDefault="007552B9" w:rsidP="007552B9">
      <w:proofErr w:type="spellStart"/>
      <w:r>
        <w:t>Kiyemba</w:t>
      </w:r>
      <w:proofErr w:type="spellEnd"/>
      <w:r>
        <w:t xml:space="preserve"> I, II, and III show how </w:t>
      </w:r>
      <w:r w:rsidRPr="00BD7310">
        <w:rPr>
          <w:rStyle w:val="TitleChar"/>
        </w:rPr>
        <w:t>immigration law doctrines</w:t>
      </w:r>
      <w:r>
        <w:t xml:space="preserve">, in particular but not limited to plenary powers, </w:t>
      </w:r>
      <w:r w:rsidRPr="00BD7310">
        <w:rPr>
          <w:rStyle w:val="TitleChar"/>
        </w:rPr>
        <w:t>justify detention even after they have been found to be unlawful by a district court and long after the executive has ceased classifying detainees as enemy combatants</w:t>
      </w:r>
      <w:r>
        <w:t xml:space="preserve">. While certiorari petitions and appellate review of </w:t>
      </w:r>
      <w:proofErr w:type="spellStart"/>
      <w:r>
        <w:t>Kiyemba</w:t>
      </w:r>
      <w:proofErr w:type="spellEnd"/>
      <w:r>
        <w:t xml:space="preserve"> cases focus on habeas doctrine, </w:t>
      </w:r>
      <w:r w:rsidRPr="009C2BFE">
        <w:rPr>
          <w:rStyle w:val="TitleChar"/>
          <w:highlight w:val="yellow"/>
        </w:rPr>
        <w:t>immigration law operates as a fallback to keep detention legal, even if it is indefinite</w:t>
      </w:r>
      <w:r>
        <w:t xml:space="preserve">. This doctrinal quagmire is the product of factual complexities presented by the detention of these </w:t>
      </w:r>
      <w:proofErr w:type="spellStart"/>
      <w:r>
        <w:t>Uighurs</w:t>
      </w:r>
      <w:proofErr w:type="spellEnd"/>
      <w:r>
        <w:t xml:space="preserve">. </w:t>
      </w:r>
      <w:r w:rsidRPr="00BD7310">
        <w:rPr>
          <w:rStyle w:val="TitleChar"/>
        </w:rPr>
        <w:t xml:space="preserve">The executive and judiciary argue that the detainees are choosing not to accept the limited resettlement options provided and that this keeps them on the base. But it is </w:t>
      </w:r>
      <w:r w:rsidRPr="009C2BFE">
        <w:rPr>
          <w:rStyle w:val="TitleChar"/>
          <w:highlight w:val="yellow"/>
        </w:rPr>
        <w:t>the U.S.</w:t>
      </w:r>
      <w:r w:rsidRPr="00BD7310">
        <w:rPr>
          <w:rStyle w:val="TitleChar"/>
        </w:rPr>
        <w:t xml:space="preserve"> government that </w:t>
      </w:r>
      <w:r w:rsidRPr="009C2BFE">
        <w:rPr>
          <w:rStyle w:val="TitleChar"/>
          <w:highlight w:val="yellow"/>
        </w:rPr>
        <w:t>placed these men in this situation after so many years</w:t>
      </w:r>
      <w:r w:rsidRPr="009C2BFE">
        <w:rPr>
          <w:highlight w:val="yellow"/>
        </w:rPr>
        <w:t xml:space="preserve">. </w:t>
      </w:r>
      <w:r w:rsidRPr="009C2BFE">
        <w:rPr>
          <w:rStyle w:val="TitleChar"/>
          <w:highlight w:val="yellow"/>
        </w:rPr>
        <w:t>Executive choice</w:t>
      </w:r>
      <w:r w:rsidRPr="009C2BFE">
        <w:rPr>
          <w:rStyle w:val="TitleChar"/>
        </w:rPr>
        <w:t xml:space="preserve">s </w:t>
      </w:r>
      <w:r w:rsidRPr="009C2BFE">
        <w:rPr>
          <w:rStyle w:val="TitleChar"/>
          <w:highlight w:val="yellow"/>
        </w:rPr>
        <w:t xml:space="preserve">to detain </w:t>
      </w:r>
      <w:proofErr w:type="spellStart"/>
      <w:r w:rsidRPr="009C2BFE">
        <w:rPr>
          <w:rStyle w:val="TitleChar"/>
          <w:highlight w:val="yellow"/>
        </w:rPr>
        <w:t>Uighurs</w:t>
      </w:r>
      <w:proofErr w:type="spellEnd"/>
      <w:r w:rsidRPr="009C2BFE">
        <w:rPr>
          <w:rStyle w:val="TitleChar"/>
          <w:highlight w:val="yellow"/>
        </w:rPr>
        <w:t xml:space="preserve"> on Guantánamo,</w:t>
      </w:r>
      <w:r w:rsidRPr="00BD7310">
        <w:rPr>
          <w:rStyle w:val="TitleChar"/>
        </w:rPr>
        <w:t xml:space="preserve"> rather than choices made by the </w:t>
      </w:r>
      <w:proofErr w:type="spellStart"/>
      <w:r w:rsidRPr="00BD7310">
        <w:rPr>
          <w:rStyle w:val="TitleChar"/>
        </w:rPr>
        <w:t>Uighurs</w:t>
      </w:r>
      <w:proofErr w:type="spellEnd"/>
      <w:r w:rsidRPr="00BD7310">
        <w:rPr>
          <w:rStyle w:val="TitleChar"/>
        </w:rPr>
        <w:t>, created these problems</w:t>
      </w:r>
      <w:r>
        <w:t xml:space="preserve">. In this regard, </w:t>
      </w:r>
      <w:proofErr w:type="spellStart"/>
      <w:r>
        <w:t>Kiyemba</w:t>
      </w:r>
      <w:proofErr w:type="spellEnd"/>
      <w:r>
        <w:t xml:space="preserve"> detainees differ greatly from many aliens in most immigration law cases, who chose to enter the United States. Given this factual and legal impasse, </w:t>
      </w:r>
      <w:r w:rsidRPr="00BD7310">
        <w:rPr>
          <w:rStyle w:val="TitleChar"/>
        </w:rPr>
        <w:t>the executive</w:t>
      </w:r>
      <w:r>
        <w:t xml:space="preserve">, consistent with historical practice, </w:t>
      </w:r>
      <w:r w:rsidRPr="009C2BFE">
        <w:rPr>
          <w:rStyle w:val="TitleChar"/>
          <w:highlight w:val="yellow"/>
        </w:rPr>
        <w:t>employs immigration law as an instrument</w:t>
      </w:r>
      <w:r w:rsidRPr="00BD7310">
        <w:rPr>
          <w:rStyle w:val="TitleChar"/>
        </w:rPr>
        <w:t xml:space="preserve"> to detain aliens and deny rights protections in times of national security</w:t>
      </w:r>
      <w:r>
        <w:t xml:space="preserve">. </w:t>
      </w:r>
      <w:r w:rsidRPr="00BD7310">
        <w:rPr>
          <w:rStyle w:val="TitleChar"/>
        </w:rPr>
        <w:t>Foreign policy objectives, in this case the War on Terror, set the stage for this treatment of aliens</w:t>
      </w:r>
      <w:r>
        <w:t xml:space="preserve">. Here the foreign nationals are </w:t>
      </w:r>
      <w:proofErr w:type="spellStart"/>
      <w:r>
        <w:t>Uighurs</w:t>
      </w:r>
      <w:proofErr w:type="spellEnd"/>
      <w:r>
        <w:t xml:space="preserve"> resisting China, caught in the Afghanistan conflict, and brought by the United States government to Cuba.</w:t>
      </w:r>
    </w:p>
    <w:p w:rsidR="007552B9" w:rsidRDefault="007552B9" w:rsidP="007552B9">
      <w:r>
        <w:t xml:space="preserve">In theory, court-ordered habeas release from the extraterritorial jurisdiction of Guantánamo could result in their release, but the doctrinal challenges to this are substantial. Put simply, the judiciary does not find that developing this doctrine is as important as the challenges it creates, even if it effectively turns an eye away from the likelihood of indefinite detention. At the Court of Appeals and Supreme Court levels, </w:t>
      </w:r>
      <w:r w:rsidRPr="00BD7310">
        <w:rPr>
          <w:rStyle w:val="TitleChar"/>
        </w:rPr>
        <w:t>the judiciary appears hesitant to make new extraterritorial rights determinations</w:t>
      </w:r>
      <w:r>
        <w:t xml:space="preserve">, which would be the outcome of a court order to release them from a U.S. base in Cuba. Similarly, such an order would potentially meddle with diplomatic efforts, upsetting separation of powers. </w:t>
      </w:r>
      <w:proofErr w:type="spellStart"/>
      <w:r w:rsidRPr="009C2BFE">
        <w:rPr>
          <w:rStyle w:val="TitleChar"/>
          <w:highlight w:val="yellow"/>
        </w:rPr>
        <w:t>Kiyemba</w:t>
      </w:r>
      <w:proofErr w:type="spellEnd"/>
      <w:r>
        <w:t xml:space="preserve"> II </w:t>
      </w:r>
      <w:r w:rsidRPr="00BD7310">
        <w:rPr>
          <w:rStyle w:val="TitleChar"/>
        </w:rPr>
        <w:t xml:space="preserve">clearly </w:t>
      </w:r>
      <w:r w:rsidRPr="009C2BFE">
        <w:rPr>
          <w:rStyle w:val="TitleChar"/>
          <w:highlight w:val="yellow"/>
        </w:rPr>
        <w:t>shows</w:t>
      </w:r>
      <w:r w:rsidRPr="00BD7310">
        <w:rPr>
          <w:rStyle w:val="TitleChar"/>
        </w:rPr>
        <w:t xml:space="preserve"> that </w:t>
      </w:r>
      <w:r w:rsidRPr="009C2BFE">
        <w:rPr>
          <w:rStyle w:val="TitleChar"/>
          <w:highlight w:val="yellow"/>
        </w:rPr>
        <w:t>the judiciary</w:t>
      </w:r>
      <w:r w:rsidRPr="00BD7310">
        <w:rPr>
          <w:rStyle w:val="TitleChar"/>
        </w:rPr>
        <w:t xml:space="preserve"> </w:t>
      </w:r>
      <w:r w:rsidRPr="009C2BFE">
        <w:rPr>
          <w:rStyle w:val="TitleChar"/>
          <w:highlight w:val="yellow"/>
        </w:rPr>
        <w:t xml:space="preserve">will not </w:t>
      </w:r>
      <w:r w:rsidRPr="009C2BFE">
        <w:rPr>
          <w:rStyle w:val="TitleChar"/>
        </w:rPr>
        <w:t>question</w:t>
      </w:r>
      <w:r w:rsidRPr="00BD7310">
        <w:rPr>
          <w:rStyle w:val="TitleChar"/>
        </w:rPr>
        <w:t xml:space="preserve"> or try to </w:t>
      </w:r>
      <w:r w:rsidRPr="009C2BFE">
        <w:rPr>
          <w:rStyle w:val="TitleChar"/>
          <w:highlight w:val="yellow"/>
        </w:rPr>
        <w:t>check this executive power</w:t>
      </w:r>
      <w:r>
        <w:t xml:space="preserve">. To resettle these men, the executive negotiates with the consular officers from diplomatic corps from countries other than China. Moreover, the </w:t>
      </w:r>
      <w:proofErr w:type="spellStart"/>
      <w:r>
        <w:t>Kiyemba</w:t>
      </w:r>
      <w:proofErr w:type="spellEnd"/>
      <w:r>
        <w:t xml:space="preserve"> III petition asks that </w:t>
      </w:r>
      <w:r w:rsidRPr="009C2BFE">
        <w:rPr>
          <w:rStyle w:val="TitleChar"/>
          <w:highlight w:val="yellow"/>
        </w:rPr>
        <w:t>a habeas remedy</w:t>
      </w:r>
      <w:r>
        <w:t xml:space="preserve">, in the form of release from Guantánamo, requires </w:t>
      </w:r>
      <w:proofErr w:type="gramStart"/>
      <w:r>
        <w:t>domestic</w:t>
      </w:r>
      <w:proofErr w:type="gramEnd"/>
      <w:r>
        <w:t xml:space="preserve"> entry into the United States. As described below, this </w:t>
      </w:r>
      <w:r w:rsidRPr="00BD7310">
        <w:rPr>
          <w:rStyle w:val="TitleChar"/>
        </w:rPr>
        <w:t>can be achieved with the executive’s</w:t>
      </w:r>
      <w:r>
        <w:t xml:space="preserve"> authority to </w:t>
      </w:r>
      <w:r w:rsidRPr="00BD7310">
        <w:rPr>
          <w:rStyle w:val="TitleChar"/>
        </w:rPr>
        <w:t>parole</w:t>
      </w:r>
      <w:r>
        <w:t xml:space="preserve"> aliens into the United States. </w:t>
      </w:r>
      <w:proofErr w:type="gramStart"/>
      <w:r w:rsidRPr="00BD7310">
        <w:rPr>
          <w:rStyle w:val="TitleChar"/>
        </w:rPr>
        <w:t xml:space="preserve">However, this </w:t>
      </w:r>
      <w:r w:rsidRPr="009C2BFE">
        <w:rPr>
          <w:rStyle w:val="TitleChar"/>
          <w:highlight w:val="yellow"/>
        </w:rPr>
        <w:t>requires the political will of the President</w:t>
      </w:r>
      <w:r>
        <w:t xml:space="preserve"> and the Department of Homeland Security.</w:t>
      </w:r>
      <w:proofErr w:type="gramEnd"/>
      <w:r>
        <w:t xml:space="preserve"> Given popular resistance of Americans and lawmakers to relocating Guantánamo detainees domestically, </w:t>
      </w:r>
      <w:r w:rsidRPr="009C2BFE">
        <w:rPr>
          <w:rStyle w:val="TitleChar"/>
          <w:highlight w:val="yellow"/>
        </w:rPr>
        <w:t>this seems unlikely</w:t>
      </w:r>
      <w:r>
        <w:t xml:space="preserve"> for now. More generally, </w:t>
      </w:r>
      <w:r w:rsidRPr="00BD7310">
        <w:rPr>
          <w:rStyle w:val="TitleChar"/>
        </w:rPr>
        <w:t>the Obama administration has eliminated plans to create a new detention center in Illinois for base inmates or to try them in domestic courts because of the political fallout</w:t>
      </w:r>
      <w:r>
        <w:t xml:space="preserve">.204 </w:t>
      </w:r>
      <w:r w:rsidRPr="00BD7310">
        <w:rPr>
          <w:rStyle w:val="TitleChar"/>
        </w:rPr>
        <w:t>This resistance is fueled by popular and public anxieties about the War on Terror and the judiciary’s role in this conflict</w:t>
      </w:r>
      <w:r>
        <w:t xml:space="preserve">.205 </w:t>
      </w:r>
      <w:r w:rsidRPr="00BD7310">
        <w:rPr>
          <w:rStyle w:val="TitleChar"/>
        </w:rPr>
        <w:t>The problem here remains that the law defers solutions to the political branches</w:t>
      </w:r>
      <w:r>
        <w:t>. National and global politics inhibit the development of these solutions. The detainees, the United States, and China all resist the options provided so far.</w:t>
      </w:r>
    </w:p>
    <w:p w:rsidR="007552B9" w:rsidRDefault="007552B9" w:rsidP="007552B9">
      <w:r>
        <w:t xml:space="preserve">In October 2009, the Supreme Court did grant certiorari for detainee petitions in </w:t>
      </w:r>
      <w:proofErr w:type="spellStart"/>
      <w:r>
        <w:t>Kiyemba</w:t>
      </w:r>
      <w:proofErr w:type="spellEnd"/>
      <w:r>
        <w:t xml:space="preserve"> I and II when it appeared that they would remain indefinitely on the base with no option to be resettled. A few months later, the detainees received new resettlement offers from Palau and Switzerland. The Supreme Court then declined to review these cases.206 Justice </w:t>
      </w:r>
      <w:proofErr w:type="spellStart"/>
      <w:r>
        <w:t>Breyer</w:t>
      </w:r>
      <w:proofErr w:type="spellEnd"/>
      <w:r>
        <w:t xml:space="preserve">, joined by three justices, argued that the detainees had options to relocate, but that the </w:t>
      </w:r>
      <w:proofErr w:type="spellStart"/>
      <w:r>
        <w:t>Uighurs</w:t>
      </w:r>
      <w:proofErr w:type="spellEnd"/>
      <w:r>
        <w:t xml:space="preserve"> were choosing not to accept them. He added that there had been no meaningful challenge to the appropriateness of these offers and that the Government presented “uncontested commitment” to resettle them.207 As such, there was “no Government-imposed obstacle” to the </w:t>
      </w:r>
      <w:proofErr w:type="spellStart"/>
      <w:r>
        <w:t>Uighurs</w:t>
      </w:r>
      <w:proofErr w:type="spellEnd"/>
      <w:r>
        <w:t>’ timely release and “appropriate resettlement.”208</w:t>
      </w:r>
    </w:p>
    <w:p w:rsidR="007552B9" w:rsidRDefault="007552B9" w:rsidP="007552B9">
      <w:r>
        <w:lastRenderedPageBreak/>
        <w:t xml:space="preserve">The remaining five detainees have rejected these offers for various reasons. </w:t>
      </w:r>
      <w:r w:rsidRPr="00BD7310">
        <w:rPr>
          <w:rStyle w:val="TitleChar"/>
        </w:rPr>
        <w:t>Given that they have been detained in Guantánamo since 2002, captured in Pakistan a decade ago, and interrogated by Chinese officials while on the base, they are suspicious of what American authorities tell them</w:t>
      </w:r>
      <w:r>
        <w:t xml:space="preserve">. </w:t>
      </w:r>
      <w:r w:rsidRPr="00BD7310">
        <w:rPr>
          <w:rStyle w:val="TitleChar"/>
        </w:rPr>
        <w:t xml:space="preserve">They have no connections to Palau or Switzerland. </w:t>
      </w:r>
      <w:r w:rsidRPr="009C2BFE">
        <w:rPr>
          <w:rStyle w:val="TitleChar"/>
          <w:highlight w:val="yellow"/>
        </w:rPr>
        <w:t>They</w:t>
      </w:r>
      <w:r w:rsidRPr="00BD7310">
        <w:rPr>
          <w:rStyle w:val="TitleChar"/>
        </w:rPr>
        <w:t xml:space="preserve"> understandably </w:t>
      </w:r>
      <w:r w:rsidRPr="009C2BFE">
        <w:rPr>
          <w:rStyle w:val="TitleChar"/>
          <w:highlight w:val="yellow"/>
        </w:rPr>
        <w:t>seek some security and cultural familiarity, which</w:t>
      </w:r>
      <w:r w:rsidRPr="00BD7310">
        <w:rPr>
          <w:rStyle w:val="TitleChar"/>
        </w:rPr>
        <w:t xml:space="preserve"> they argue </w:t>
      </w:r>
      <w:r w:rsidRPr="009C2BFE">
        <w:rPr>
          <w:rStyle w:val="TitleChar"/>
          <w:highlight w:val="yellow"/>
        </w:rPr>
        <w:t>a Uighur community in the U</w:t>
      </w:r>
      <w:r w:rsidRPr="00BD7310">
        <w:rPr>
          <w:rStyle w:val="TitleChar"/>
        </w:rPr>
        <w:t xml:space="preserve">nited </w:t>
      </w:r>
      <w:r w:rsidRPr="009C2BFE">
        <w:rPr>
          <w:rStyle w:val="TitleChar"/>
          <w:highlight w:val="yellow"/>
        </w:rPr>
        <w:t>S</w:t>
      </w:r>
      <w:r w:rsidRPr="00BD7310">
        <w:rPr>
          <w:rStyle w:val="TitleChar"/>
        </w:rPr>
        <w:t xml:space="preserve">tates </w:t>
      </w:r>
      <w:r w:rsidRPr="009C2BFE">
        <w:rPr>
          <w:rStyle w:val="TitleChar"/>
          <w:highlight w:val="yellow"/>
        </w:rPr>
        <w:t>would provide</w:t>
      </w:r>
      <w:r w:rsidRPr="009C2BFE">
        <w:rPr>
          <w:highlight w:val="yellow"/>
        </w:rPr>
        <w:t xml:space="preserve">. </w:t>
      </w:r>
      <w:r w:rsidRPr="009C2BFE">
        <w:rPr>
          <w:rStyle w:val="TitleChar"/>
        </w:rPr>
        <w:t>It</w:t>
      </w:r>
      <w:r w:rsidRPr="00BD7310">
        <w:rPr>
          <w:rStyle w:val="TitleChar"/>
        </w:rPr>
        <w:t xml:space="preserve"> is also reported that relocation experiences of former detainees in Bermuda, Albania, and Palau provide far less than what was promised</w:t>
      </w:r>
      <w:r>
        <w:t xml:space="preserve">. The legal and factual developments leave the courts asking why the detainees refuse to accept the resettlement options provided. The court is unwilling to be more reflective of how the United States has treated these noncombatants. Instead the court simply asks whether their continued detention is illegal and whether their release is required by law. </w:t>
      </w:r>
      <w:r w:rsidRPr="00BD7310">
        <w:rPr>
          <w:rStyle w:val="TitleChar"/>
        </w:rPr>
        <w:t>In spite of the doctrinal limbos created by immigration, foreign relations, and habeas law, the judiciary presents the detainees as “hold[</w:t>
      </w:r>
      <w:proofErr w:type="spellStart"/>
      <w:r w:rsidRPr="00BD7310">
        <w:rPr>
          <w:rStyle w:val="TitleChar"/>
        </w:rPr>
        <w:t>ing</w:t>
      </w:r>
      <w:proofErr w:type="spellEnd"/>
      <w:r w:rsidRPr="00BD7310">
        <w:rPr>
          <w:rStyle w:val="TitleChar"/>
        </w:rPr>
        <w:t>] the keys” to their release</w:t>
      </w:r>
      <w:r>
        <w:t>.209</w:t>
      </w:r>
    </w:p>
    <w:p w:rsidR="007552B9" w:rsidRDefault="007552B9" w:rsidP="007552B9"/>
    <w:p w:rsidR="007552B9" w:rsidRDefault="007552B9" w:rsidP="007552B9">
      <w:pPr>
        <w:pStyle w:val="Tag2"/>
      </w:pPr>
      <w:r>
        <w:t xml:space="preserve">The intersection of xenophobia and racist anti-terror policy represented by the </w:t>
      </w:r>
      <w:proofErr w:type="spellStart"/>
      <w:r>
        <w:t>Uighurs</w:t>
      </w:r>
      <w:proofErr w:type="spellEnd"/>
      <w:r>
        <w:t xml:space="preserve"> at </w:t>
      </w:r>
      <w:proofErr w:type="spellStart"/>
      <w:r>
        <w:t>Gitmo</w:t>
      </w:r>
      <w:proofErr w:type="spellEnd"/>
      <w:r>
        <w:t xml:space="preserve"> provides a useful avenue to explore the exclusionary nature of detention policy write large</w:t>
      </w:r>
    </w:p>
    <w:p w:rsidR="007552B9" w:rsidRDefault="007552B9" w:rsidP="007552B9">
      <w:r w:rsidRPr="00206E7C">
        <w:t xml:space="preserve">Ernesto </w:t>
      </w:r>
      <w:proofErr w:type="spellStart"/>
      <w:r w:rsidRPr="00137681">
        <w:rPr>
          <w:rStyle w:val="StyleStyleBold12pt"/>
        </w:rPr>
        <w:t>Hernández-López</w:t>
      </w:r>
      <w:proofErr w:type="spellEnd"/>
      <w:r w:rsidRPr="00137681">
        <w:rPr>
          <w:rStyle w:val="StyleStyleBold12pt"/>
        </w:rPr>
        <w:t xml:space="preserve"> 12</w:t>
      </w:r>
      <w:r>
        <w:t xml:space="preserve">, law </w:t>
      </w:r>
      <w:proofErr w:type="spellStart"/>
      <w:r>
        <w:t>prof</w:t>
      </w:r>
      <w:proofErr w:type="spellEnd"/>
      <w:r>
        <w:t xml:space="preserve"> at Chapman, “</w:t>
      </w:r>
      <w:proofErr w:type="spellStart"/>
      <w:r>
        <w:t>Kiyemba</w:t>
      </w:r>
      <w:proofErr w:type="spellEnd"/>
      <w:r>
        <w:t xml:space="preserve">, Guantánamo, and Immigration Law: An Extraterritorial Constitution in a Plenary Power World”, </w:t>
      </w:r>
      <w:proofErr w:type="spellStart"/>
      <w:r>
        <w:t>uc</w:t>
      </w:r>
      <w:proofErr w:type="spellEnd"/>
      <w:r>
        <w:t xml:space="preserve"> </w:t>
      </w:r>
      <w:proofErr w:type="spellStart"/>
      <w:proofErr w:type="gramStart"/>
      <w:r>
        <w:t>irvine</w:t>
      </w:r>
      <w:proofErr w:type="spellEnd"/>
      <w:proofErr w:type="gramEnd"/>
      <w:r>
        <w:t xml:space="preserve"> law review, </w:t>
      </w:r>
      <w:r w:rsidRPr="00206E7C">
        <w:t>Vol. 2:193</w:t>
      </w:r>
    </w:p>
    <w:p w:rsidR="007552B9" w:rsidRPr="00206E7C" w:rsidRDefault="007552B9" w:rsidP="007552B9"/>
    <w:p w:rsidR="007552B9" w:rsidRPr="00312997" w:rsidRDefault="007552B9" w:rsidP="007552B9">
      <w:r>
        <w:t xml:space="preserve">Next, </w:t>
      </w:r>
      <w:r w:rsidRPr="00312997">
        <w:rPr>
          <w:highlight w:val="yellow"/>
          <w:u w:val="single"/>
        </w:rPr>
        <w:t>with an examination of detainee nationalities and their exclusion from legal protections, the detention program</w:t>
      </w:r>
      <w:r w:rsidRPr="009E1E88">
        <w:rPr>
          <w:u w:val="single"/>
        </w:rPr>
        <w:t xml:space="preserve"> at Guantánamo </w:t>
      </w:r>
      <w:r w:rsidRPr="00312997">
        <w:rPr>
          <w:highlight w:val="yellow"/>
          <w:u w:val="single"/>
        </w:rPr>
        <w:t>reflects de facto racist discrimination</w:t>
      </w:r>
      <w:r>
        <w:t xml:space="preserve">. </w:t>
      </w:r>
      <w:r w:rsidRPr="009E1E88">
        <w:rPr>
          <w:rStyle w:val="TitleChar"/>
        </w:rPr>
        <w:t>Base detentions and “unlawful enemy combatants” classifications created proxies in American law to specifically exclude persons from rights protections</w:t>
      </w:r>
      <w:r>
        <w:t xml:space="preserve">.254 </w:t>
      </w:r>
      <w:r w:rsidRPr="009E1E88">
        <w:rPr>
          <w:rStyle w:val="TitleChar"/>
        </w:rPr>
        <w:t xml:space="preserve">Initial </w:t>
      </w:r>
      <w:r w:rsidRPr="00312997">
        <w:rPr>
          <w:rStyle w:val="TitleChar"/>
          <w:highlight w:val="yellow"/>
        </w:rPr>
        <w:t>White House justifications claimed</w:t>
      </w:r>
      <w:r w:rsidRPr="009E1E88">
        <w:rPr>
          <w:rStyle w:val="TitleChar"/>
        </w:rPr>
        <w:t xml:space="preserve"> that unlawful </w:t>
      </w:r>
      <w:r w:rsidRPr="00312997">
        <w:rPr>
          <w:rStyle w:val="TitleChar"/>
          <w:highlight w:val="yellow"/>
        </w:rPr>
        <w:t>enemy combatants did not</w:t>
      </w:r>
      <w:r w:rsidRPr="009E1E88">
        <w:rPr>
          <w:rStyle w:val="TitleChar"/>
        </w:rPr>
        <w:t xml:space="preserve"> </w:t>
      </w:r>
      <w:r w:rsidRPr="00312997">
        <w:rPr>
          <w:rStyle w:val="TitleChar"/>
          <w:highlight w:val="yellow"/>
        </w:rPr>
        <w:t>enjoy protections in international law</w:t>
      </w:r>
      <w:r w:rsidRPr="009E1E88">
        <w:rPr>
          <w:rStyle w:val="TitleChar"/>
        </w:rPr>
        <w:t xml:space="preserve"> and that this resembled historic denials of similar rights for savages or barbarians in colonial wars</w:t>
      </w:r>
      <w:r>
        <w:t xml:space="preserve">.255 Interestingly, a Washington Post report states that the Chinese detainee population was twenty-two, placing China in the second tier of nationalities represented along with Algeria.256 Of these twenty-two, five remain detained and brought the claims in the </w:t>
      </w:r>
      <w:proofErr w:type="spellStart"/>
      <w:r>
        <w:t>Kiyemba</w:t>
      </w:r>
      <w:proofErr w:type="spellEnd"/>
      <w:r>
        <w:t xml:space="preserve"> cases. Compiling the numbers of all base detainees since 2002, the Washington Post reports Afghanistan, Saudi Arabia, Yemen, and Pakistan each had more than seventy, making them the most represented. But Chinese detainees (i.e., the </w:t>
      </w:r>
      <w:proofErr w:type="spellStart"/>
      <w:r>
        <w:t>Uighurs</w:t>
      </w:r>
      <w:proofErr w:type="spellEnd"/>
      <w:r>
        <w:t xml:space="preserve">) include a sizably larger population than those from forty-four other countries.257 Most of these detainees may be from countries, especially the top four mentioned, from which the United States had particular strategic reasons to detain based on the Afghanistan campaign. China’s sizable population at the base, relative to all 779 inmates, does suggest </w:t>
      </w:r>
      <w:r w:rsidRPr="00312997">
        <w:rPr>
          <w:rStyle w:val="TitleChar"/>
        </w:rPr>
        <w:t>Chinese nationality was relevant</w:t>
      </w:r>
      <w:r w:rsidRPr="009E1E88">
        <w:rPr>
          <w:rStyle w:val="TitleChar"/>
        </w:rPr>
        <w:t xml:space="preserve"> to the choice to detain them</w:t>
      </w:r>
      <w:r>
        <w:t xml:space="preserve">. Based on reviews of </w:t>
      </w:r>
      <w:proofErr w:type="spellStart"/>
      <w:r>
        <w:t>WikiLeaks</w:t>
      </w:r>
      <w:proofErr w:type="spellEnd"/>
      <w:r>
        <w:t xml:space="preserve"> documents released in April of 2011, </w:t>
      </w:r>
      <w:r w:rsidRPr="009E1E88">
        <w:rPr>
          <w:rStyle w:val="TitleChar"/>
        </w:rPr>
        <w:t xml:space="preserve">the New York Times reports </w:t>
      </w:r>
      <w:r w:rsidRPr="00312997">
        <w:rPr>
          <w:rStyle w:val="TitleChar"/>
          <w:highlight w:val="yellow"/>
        </w:rPr>
        <w:t>a detainee’s country of origin appears</w:t>
      </w:r>
      <w:r w:rsidRPr="009E1E88">
        <w:rPr>
          <w:rStyle w:val="TitleChar"/>
        </w:rPr>
        <w:t xml:space="preserve"> as </w:t>
      </w:r>
      <w:r w:rsidRPr="00312997">
        <w:rPr>
          <w:rStyle w:val="TitleChar"/>
          <w:highlight w:val="yellow"/>
        </w:rPr>
        <w:t>the most important factor for determining if they can be released</w:t>
      </w:r>
      <w:r w:rsidRPr="00312997">
        <w:t>.258</w:t>
      </w:r>
    </w:p>
    <w:p w:rsidR="007552B9" w:rsidRDefault="007552B9" w:rsidP="007552B9">
      <w:r w:rsidRPr="00312997">
        <w:t>Drawing inferences concerning</w:t>
      </w:r>
      <w:r>
        <w:t xml:space="preserve"> the law’s racial exclusions from detainee demographics is difficult.259 Detainee nationalities indicate that most are from the Persian Gulf or Central Asia, regions vital to American security in terms of the War on Terror and regional geopolitics. </w:t>
      </w:r>
      <w:r w:rsidRPr="009E1E88">
        <w:rPr>
          <w:rStyle w:val="TitleChar"/>
        </w:rPr>
        <w:t xml:space="preserve">The Uighur homeland and the place the </w:t>
      </w:r>
      <w:proofErr w:type="spellStart"/>
      <w:r w:rsidRPr="009E1E88">
        <w:rPr>
          <w:rStyle w:val="TitleChar"/>
        </w:rPr>
        <w:t>Uighurs</w:t>
      </w:r>
      <w:proofErr w:type="spellEnd"/>
      <w:r w:rsidRPr="009E1E88">
        <w:rPr>
          <w:rStyle w:val="TitleChar"/>
        </w:rPr>
        <w:t xml:space="preserve"> were captured are both in Central Asia. Because American law reserves detention primarily for these populations, </w:t>
      </w:r>
      <w:r w:rsidRPr="00312997">
        <w:rPr>
          <w:rStyle w:val="TitleChar"/>
          <w:highlight w:val="yellow"/>
        </w:rPr>
        <w:t>detention practices suggest a discriminatory impact in</w:t>
      </w:r>
      <w:r w:rsidRPr="009E1E88">
        <w:rPr>
          <w:rStyle w:val="TitleChar"/>
        </w:rPr>
        <w:t xml:space="preserve"> the detention program’s </w:t>
      </w:r>
      <w:r w:rsidRPr="00312997">
        <w:rPr>
          <w:rStyle w:val="TitleChar"/>
          <w:highlight w:val="yellow"/>
        </w:rPr>
        <w:t>application</w:t>
      </w:r>
      <w:r>
        <w:t xml:space="preserve">. </w:t>
      </w:r>
      <w:r w:rsidRPr="009E1E88">
        <w:rPr>
          <w:rStyle w:val="TitleChar"/>
        </w:rPr>
        <w:t xml:space="preserve">With regard to the twenty-two </w:t>
      </w:r>
      <w:proofErr w:type="spellStart"/>
      <w:r w:rsidRPr="009E1E88">
        <w:rPr>
          <w:rStyle w:val="TitleChar"/>
        </w:rPr>
        <w:t>Uighurs</w:t>
      </w:r>
      <w:proofErr w:type="spellEnd"/>
      <w:r w:rsidRPr="009E1E88">
        <w:rPr>
          <w:rStyle w:val="TitleChar"/>
        </w:rPr>
        <w:t>, detainees from China appear not as an accident, isolated or limited</w:t>
      </w:r>
      <w:r>
        <w:t xml:space="preserve">. One or two men represent the majority of the forty-eight nationalities at the base detention center.260 </w:t>
      </w:r>
      <w:proofErr w:type="gramStart"/>
      <w:r w:rsidRPr="009E1E88">
        <w:rPr>
          <w:rStyle w:val="TitleChar"/>
        </w:rPr>
        <w:t>This</w:t>
      </w:r>
      <w:proofErr w:type="gramEnd"/>
      <w:r w:rsidRPr="009E1E88">
        <w:rPr>
          <w:rStyle w:val="TitleChar"/>
        </w:rPr>
        <w:t xml:space="preserve"> suggests </w:t>
      </w:r>
      <w:r w:rsidRPr="00312997">
        <w:rPr>
          <w:rStyle w:val="TitleChar"/>
          <w:highlight w:val="yellow"/>
        </w:rPr>
        <w:t>it is not an accident</w:t>
      </w:r>
      <w:r w:rsidRPr="009E1E88">
        <w:rPr>
          <w:rStyle w:val="TitleChar"/>
        </w:rPr>
        <w:t xml:space="preserve"> or aberration </w:t>
      </w:r>
      <w:r w:rsidRPr="00312997">
        <w:rPr>
          <w:rStyle w:val="TitleChar"/>
          <w:highlight w:val="yellow"/>
        </w:rPr>
        <w:t>that China is one of the most represented countries at the base detention center</w:t>
      </w:r>
      <w:r>
        <w:t>, with twenty-two out of 779 detainees being from this particular nationality.</w:t>
      </w:r>
    </w:p>
    <w:p w:rsidR="007552B9" w:rsidRDefault="007552B9" w:rsidP="007552B9">
      <w:r>
        <w:t xml:space="preserve">Referring to American law’s </w:t>
      </w:r>
      <w:proofErr w:type="spellStart"/>
      <w:r>
        <w:t>racialization</w:t>
      </w:r>
      <w:proofErr w:type="spellEnd"/>
      <w:r>
        <w:t xml:space="preserve"> of foreigners and the War on Terror, critical race legal scholarship inspires inquiries on base detentions and race. It elucidates how </w:t>
      </w:r>
      <w:r w:rsidRPr="00312997">
        <w:rPr>
          <w:rStyle w:val="TitleChar"/>
          <w:highlight w:val="yellow"/>
        </w:rPr>
        <w:t>immigration</w:t>
      </w:r>
      <w:r w:rsidRPr="009E1E88">
        <w:rPr>
          <w:rStyle w:val="TitleChar"/>
        </w:rPr>
        <w:t xml:space="preserve"> and </w:t>
      </w:r>
      <w:proofErr w:type="spellStart"/>
      <w:r w:rsidRPr="009E1E88">
        <w:rPr>
          <w:rStyle w:val="TitleChar"/>
        </w:rPr>
        <w:t>alienage</w:t>
      </w:r>
      <w:proofErr w:type="spellEnd"/>
      <w:r w:rsidRPr="009E1E88">
        <w:rPr>
          <w:rStyle w:val="TitleChar"/>
        </w:rPr>
        <w:t xml:space="preserve"> </w:t>
      </w:r>
      <w:r w:rsidRPr="00312997">
        <w:rPr>
          <w:rStyle w:val="TitleChar"/>
          <w:highlight w:val="yellow"/>
        </w:rPr>
        <w:t>law stems from</w:t>
      </w:r>
      <w:r w:rsidRPr="009E1E88">
        <w:rPr>
          <w:rStyle w:val="TitleChar"/>
        </w:rPr>
        <w:t xml:space="preserve">, and never fully breaks with, </w:t>
      </w:r>
      <w:r w:rsidRPr="00312997">
        <w:rPr>
          <w:rStyle w:val="TitleChar"/>
          <w:highlight w:val="yellow"/>
        </w:rPr>
        <w:t>social mechanisms to exclude certain races from American rights protections</w:t>
      </w:r>
      <w:r>
        <w:t xml:space="preserve">. Kevin Johnson describes how </w:t>
      </w:r>
      <w:proofErr w:type="spellStart"/>
      <w:r w:rsidRPr="00312997">
        <w:rPr>
          <w:rStyle w:val="TitleChar"/>
          <w:highlight w:val="yellow"/>
        </w:rPr>
        <w:t>alienage</w:t>
      </w:r>
      <w:proofErr w:type="spellEnd"/>
      <w:r w:rsidRPr="00312997">
        <w:rPr>
          <w:rStyle w:val="TitleChar"/>
          <w:highlight w:val="yellow"/>
        </w:rPr>
        <w:t xml:space="preserve"> serves as a proxy for race in U.S. law</w:t>
      </w:r>
      <w:r>
        <w:t xml:space="preserve">.261 He ties in history, social, legal, foreign, and domestic analyses. </w:t>
      </w:r>
      <w:r w:rsidRPr="009E1E88">
        <w:rPr>
          <w:rStyle w:val="TitleChar"/>
        </w:rPr>
        <w:t>Immigration law</w:t>
      </w:r>
      <w:r>
        <w:t xml:space="preserve">, with explicit intent or ignored effect, </w:t>
      </w:r>
      <w:r w:rsidRPr="009E1E88">
        <w:rPr>
          <w:rStyle w:val="TitleChar"/>
        </w:rPr>
        <w:t>discriminates against citizens and noncitizens of color</w:t>
      </w:r>
      <w:r>
        <w:t xml:space="preserve">. Johnson explains not only how </w:t>
      </w:r>
      <w:r w:rsidRPr="009E1E88">
        <w:rPr>
          <w:rStyle w:val="TitleChar"/>
        </w:rPr>
        <w:t>social biases feed lawmaking</w:t>
      </w:r>
      <w:r>
        <w:t xml:space="preserve">, but how </w:t>
      </w:r>
      <w:r w:rsidRPr="00312997">
        <w:rPr>
          <w:rStyle w:val="TitleChar"/>
        </w:rPr>
        <w:t>racism provided the initial reasoning for sovereignty-based immigration doctrine</w:t>
      </w:r>
      <w:r>
        <w:t xml:space="preserve">.262 </w:t>
      </w:r>
      <w:proofErr w:type="gramStart"/>
      <w:r w:rsidRPr="00312997">
        <w:rPr>
          <w:rStyle w:val="TitleChar"/>
          <w:highlight w:val="yellow"/>
        </w:rPr>
        <w:t>The</w:t>
      </w:r>
      <w:proofErr w:type="gramEnd"/>
      <w:r w:rsidRPr="00312997">
        <w:rPr>
          <w:rStyle w:val="TitleChar"/>
          <w:highlight w:val="yellow"/>
        </w:rPr>
        <w:t xml:space="preserve"> plenary power doctrine</w:t>
      </w:r>
      <w:r w:rsidRPr="009E1E88">
        <w:rPr>
          <w:rStyle w:val="TitleChar"/>
        </w:rPr>
        <w:t xml:space="preserve"> justifies why political branches have plenary powers in foreign </w:t>
      </w:r>
      <w:r w:rsidRPr="009E1E88">
        <w:rPr>
          <w:rStyle w:val="TitleChar"/>
        </w:rPr>
        <w:lastRenderedPageBreak/>
        <w:t xml:space="preserve">relations, overseas territories, and immigration matters. This </w:t>
      </w:r>
      <w:r w:rsidRPr="00312997">
        <w:rPr>
          <w:rStyle w:val="TitleChar"/>
          <w:highlight w:val="yellow"/>
        </w:rPr>
        <w:t>frames how American law approaches</w:t>
      </w:r>
      <w:r w:rsidRPr="009E1E88">
        <w:rPr>
          <w:rStyle w:val="TitleChar"/>
        </w:rPr>
        <w:t xml:space="preserve"> base </w:t>
      </w:r>
      <w:r w:rsidRPr="00312997">
        <w:rPr>
          <w:rStyle w:val="TitleChar"/>
          <w:highlight w:val="yellow"/>
        </w:rPr>
        <w:t>detention, by focusing jurisprudence on</w:t>
      </w:r>
      <w:r w:rsidRPr="009E1E88">
        <w:rPr>
          <w:rStyle w:val="TitleChar"/>
        </w:rPr>
        <w:t xml:space="preserve"> national security, base location, and detainee </w:t>
      </w:r>
      <w:proofErr w:type="spellStart"/>
      <w:r w:rsidRPr="00312997">
        <w:rPr>
          <w:rStyle w:val="TitleChar"/>
          <w:highlight w:val="yellow"/>
        </w:rPr>
        <w:t>alienage</w:t>
      </w:r>
      <w:proofErr w:type="spellEnd"/>
      <w:r>
        <w:t>.</w:t>
      </w:r>
    </w:p>
    <w:p w:rsidR="007552B9" w:rsidRDefault="007552B9" w:rsidP="007552B9"/>
    <w:p w:rsidR="007552B9" w:rsidRDefault="007552B9" w:rsidP="007552B9">
      <w:pPr>
        <w:pStyle w:val="TagText"/>
      </w:pPr>
      <w:r>
        <w:t>We know we’re not the USFG—</w:t>
      </w:r>
      <w:proofErr w:type="gramStart"/>
      <w:r>
        <w:t>Obviously</w:t>
      </w:r>
      <w:proofErr w:type="gramEnd"/>
      <w:r>
        <w:t xml:space="preserve"> the </w:t>
      </w:r>
      <w:proofErr w:type="spellStart"/>
      <w:r>
        <w:t>aff</w:t>
      </w:r>
      <w:proofErr w:type="spellEnd"/>
      <w:r>
        <w:t xml:space="preserve"> doesn’t happen but it’s still useful to talk about.</w:t>
      </w:r>
    </w:p>
    <w:p w:rsidR="007552B9" w:rsidRDefault="007552B9" w:rsidP="007552B9">
      <w:r w:rsidRPr="001C0062">
        <w:t xml:space="preserve">Laura K. </w:t>
      </w:r>
      <w:r w:rsidRPr="001C0062">
        <w:rPr>
          <w:rStyle w:val="StyleStyleBold12pt"/>
        </w:rPr>
        <w:t>Donohue</w:t>
      </w:r>
      <w:r>
        <w:t xml:space="preserve">, </w:t>
      </w:r>
      <w:r w:rsidRPr="001C0062">
        <w:t>Associate Professor of Law, Georgetown Law</w:t>
      </w:r>
      <w:r>
        <w:t>, 4/11/</w:t>
      </w:r>
      <w:r w:rsidRPr="001C0062">
        <w:rPr>
          <w:rStyle w:val="StyleStyleBold12pt"/>
        </w:rPr>
        <w:t>13</w:t>
      </w:r>
      <w:r>
        <w:t xml:space="preserve">, </w:t>
      </w:r>
      <w:r w:rsidRPr="001C0062">
        <w:t>National Security Law Pedagogy and the Role of Simulations</w:t>
      </w:r>
      <w:r>
        <w:t xml:space="preserve">, </w:t>
      </w:r>
      <w:r w:rsidRPr="001C0062">
        <w:t>http://jnslp.com/wp-content/uploads/2013/04/National-Security-Law-Pedagogy-and-the-Role-of-Simulations.pdf</w:t>
      </w:r>
    </w:p>
    <w:p w:rsidR="007552B9" w:rsidRDefault="007552B9" w:rsidP="007552B9"/>
    <w:p w:rsidR="007552B9" w:rsidRDefault="007552B9" w:rsidP="007552B9">
      <w:r w:rsidRPr="007B532E">
        <w:rPr>
          <w:rStyle w:val="StyleBoldUnderline"/>
        </w:rPr>
        <w:t xml:space="preserve">The concept of </w:t>
      </w:r>
      <w:r w:rsidRPr="00863396">
        <w:rPr>
          <w:rStyle w:val="StyleBoldUnderline"/>
          <w:highlight w:val="yellow"/>
        </w:rPr>
        <w:t>simulations</w:t>
      </w:r>
      <w:r>
        <w:t xml:space="preserve"> as an aspect of higher education, or in the law school environment, </w:t>
      </w:r>
      <w:r w:rsidRPr="007B532E">
        <w:rPr>
          <w:rStyle w:val="StyleBoldUnderline"/>
        </w:rPr>
        <w:t>is not new</w:t>
      </w:r>
      <w:r>
        <w:t xml:space="preserve">.164 Moot court, after all, is a form of simulation and one of the oldest teaching devices in the law. </w:t>
      </w:r>
      <w:r w:rsidRPr="007B532E">
        <w:rPr>
          <w:rStyle w:val="StyleBoldUnderline"/>
        </w:rPr>
        <w:t>What is new, however, is the idea of designing</w:t>
      </w:r>
      <w:r>
        <w:t xml:space="preserve"> a </w:t>
      </w:r>
      <w:r w:rsidRPr="007B532E">
        <w:rPr>
          <w:rStyle w:val="StyleBoldUnderline"/>
        </w:rPr>
        <w:t>civilian national security</w:t>
      </w:r>
      <w:r>
        <w:t xml:space="preserve"> course </w:t>
      </w:r>
      <w:r w:rsidRPr="007B532E">
        <w:rPr>
          <w:rStyle w:val="StyleBoldUnderline"/>
        </w:rPr>
        <w:t>that takes advantage of</w:t>
      </w:r>
      <w:r>
        <w:t xml:space="preserve"> the doctrinal and experiential components of law school education and integrates the experience through </w:t>
      </w:r>
      <w:r w:rsidRPr="007B532E">
        <w:rPr>
          <w:rStyle w:val="StyleBoldUnderline"/>
        </w:rPr>
        <w:t>a multi-day simulation</w:t>
      </w:r>
      <w:r>
        <w:t xml:space="preserve">. In 2009, I taught the first module based on this design at Stanford Law, which I developed the following year into a full course at Georgetown Law. It has since gone through multiple iterations. </w:t>
      </w:r>
      <w:r w:rsidRPr="001C0062">
        <w:rPr>
          <w:sz w:val="12"/>
          <w:szCs w:val="12"/>
        </w:rPr>
        <w:t>The initial concept followed on the federal full-scale Top Official (“</w:t>
      </w:r>
      <w:proofErr w:type="spellStart"/>
      <w:r w:rsidRPr="001C0062">
        <w:rPr>
          <w:sz w:val="12"/>
          <w:szCs w:val="12"/>
        </w:rPr>
        <w:t>TopOff</w:t>
      </w:r>
      <w:proofErr w:type="spellEnd"/>
      <w:r w:rsidRPr="001C0062">
        <w:rPr>
          <w:sz w:val="12"/>
          <w:szCs w:val="12"/>
        </w:rPr>
        <w:t xml:space="preserve">”) exercises, used to train government officials to respond to domestic crises.165 </w:t>
      </w:r>
      <w:proofErr w:type="gramStart"/>
      <w:r w:rsidRPr="001C0062">
        <w:rPr>
          <w:sz w:val="12"/>
          <w:szCs w:val="12"/>
        </w:rPr>
        <w:t>It</w:t>
      </w:r>
      <w:proofErr w:type="gramEnd"/>
      <w:r w:rsidRPr="001C0062">
        <w:rPr>
          <w:sz w:val="12"/>
          <w:szCs w:val="12"/>
        </w:rPr>
        <w:t xml:space="preserve">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w:t>
      </w:r>
      <w:r>
        <w:rPr>
          <w:sz w:val="12"/>
          <w:szCs w:val="12"/>
        </w:rPr>
        <w:t xml:space="preserve"> </w:t>
      </w:r>
      <w:r w:rsidRPr="001C0062">
        <w:rPr>
          <w:sz w:val="12"/>
          <w:szCs w:val="12"/>
        </w:rPr>
        <w:t xml:space="preserve">The problem with the Tabletop Exercise was that it was too static, and the rigidity of the format left little room, or time, for student agency. Unlike the government’s </w:t>
      </w:r>
      <w:proofErr w:type="spellStart"/>
      <w:r w:rsidRPr="001C0062">
        <w:rPr>
          <w:sz w:val="12"/>
          <w:szCs w:val="12"/>
        </w:rPr>
        <w:t>TopOff</w:t>
      </w:r>
      <w:proofErr w:type="spellEnd"/>
      <w:r w:rsidRPr="001C0062">
        <w:rPr>
          <w:sz w:val="12"/>
          <w:szCs w:val="12"/>
        </w:rPr>
        <w:t xml:space="preserve">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w:t>
      </w:r>
      <w:r>
        <w:rPr>
          <w:sz w:val="12"/>
          <w:szCs w:val="12"/>
        </w:rPr>
        <w:t xml:space="preserve"> </w:t>
      </w:r>
      <w:r w:rsidRPr="001C0062">
        <w:rPr>
          <w:sz w:val="12"/>
          <w:szCs w:val="12"/>
        </w:rPr>
        <w:t>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w:t>
      </w:r>
      <w:r>
        <w:rPr>
          <w:sz w:val="12"/>
          <w:szCs w:val="12"/>
        </w:rPr>
        <w:t xml:space="preserve"> </w:t>
      </w:r>
      <w:r w:rsidRPr="001C0062">
        <w:rPr>
          <w:sz w:val="12"/>
          <w:szCs w:val="12"/>
        </w:rPr>
        <w:t>A. Course Design</w:t>
      </w:r>
      <w:r>
        <w:rPr>
          <w:sz w:val="12"/>
          <w:szCs w:val="12"/>
        </w:rPr>
        <w:t xml:space="preserve"> </w:t>
      </w:r>
      <w:r w:rsidRPr="007B532E">
        <w:rPr>
          <w:rStyle w:val="StyleBoldUnderline"/>
        </w:rPr>
        <w:t>The central idea</w:t>
      </w:r>
      <w:r>
        <w:t xml:space="preserve"> in structuring the NSL </w:t>
      </w:r>
      <w:proofErr w:type="spellStart"/>
      <w:r>
        <w:t>Sim</w:t>
      </w:r>
      <w:proofErr w:type="spellEnd"/>
      <w:r>
        <w:t xml:space="preserve"> 2.0 course </w:t>
      </w:r>
      <w:r w:rsidRPr="007B532E">
        <w:rPr>
          <w:rStyle w:val="StyleBoldUnderline"/>
          <w:b/>
        </w:rPr>
        <w:t xml:space="preserve">was to </w:t>
      </w:r>
      <w:r w:rsidRPr="00863396">
        <w:rPr>
          <w:rStyle w:val="StyleBoldUnderline"/>
          <w:b/>
          <w:highlight w:val="yellow"/>
        </w:rPr>
        <w:t xml:space="preserve">bridge the gap between theory and practice by </w:t>
      </w:r>
      <w:r w:rsidRPr="007B532E">
        <w:rPr>
          <w:rStyle w:val="StyleBoldUnderline"/>
          <w:b/>
        </w:rPr>
        <w:t>conveying</w:t>
      </w:r>
      <w:r>
        <w:t xml:space="preserve"> doctrinal </w:t>
      </w:r>
      <w:r w:rsidRPr="007B532E">
        <w:rPr>
          <w:rStyle w:val="StyleBoldUnderline"/>
          <w:b/>
        </w:rPr>
        <w:t xml:space="preserve">material and </w:t>
      </w:r>
      <w:r w:rsidRPr="00863396">
        <w:rPr>
          <w:rStyle w:val="Emphasis"/>
          <w:highlight w:val="yellow"/>
        </w:rPr>
        <w:t>creating an alternative reality in which students would</w:t>
      </w:r>
      <w:r w:rsidRPr="007B532E">
        <w:rPr>
          <w:rStyle w:val="Emphasis"/>
        </w:rPr>
        <w:t xml:space="preserve"> be forced to </w:t>
      </w:r>
      <w:r w:rsidRPr="00863396">
        <w:rPr>
          <w:rStyle w:val="Emphasis"/>
          <w:highlight w:val="yellow"/>
        </w:rPr>
        <w:t>act</w:t>
      </w:r>
      <w:r w:rsidRPr="007B532E">
        <w:rPr>
          <w:rStyle w:val="Emphasis"/>
        </w:rPr>
        <w:t xml:space="preserve"> up</w:t>
      </w:r>
      <w:r w:rsidRPr="00863396">
        <w:rPr>
          <w:rStyle w:val="Emphasis"/>
          <w:highlight w:val="yellow"/>
        </w:rPr>
        <w:t>on legal concerns</w:t>
      </w:r>
      <w:r>
        <w:t xml:space="preserve">.167 </w:t>
      </w:r>
      <w:r w:rsidRPr="007B532E">
        <w:rPr>
          <w:rStyle w:val="StyleBoldUnderline"/>
        </w:rPr>
        <w:t xml:space="preserve">The exercise itself is a form of problem-based learning, wherein </w:t>
      </w:r>
      <w:r w:rsidRPr="00863396">
        <w:rPr>
          <w:rStyle w:val="Emphasis"/>
          <w:highlight w:val="yellow"/>
        </w:rPr>
        <w:t>students are given</w:t>
      </w:r>
      <w:r w:rsidRPr="007B532E">
        <w:rPr>
          <w:rStyle w:val="Emphasis"/>
        </w:rPr>
        <w:t xml:space="preserve"> both </w:t>
      </w:r>
      <w:r w:rsidRPr="00863396">
        <w:rPr>
          <w:rStyle w:val="Emphasis"/>
          <w:highlight w:val="yellow"/>
        </w:rPr>
        <w:t>agency and responsibility</w:t>
      </w:r>
      <w:r w:rsidRPr="00863396">
        <w:rPr>
          <w:rStyle w:val="StyleBoldUnderline"/>
          <w:highlight w:val="yellow"/>
        </w:rPr>
        <w:t xml:space="preserve"> for</w:t>
      </w:r>
      <w:r w:rsidRPr="007B532E">
        <w:rPr>
          <w:rStyle w:val="StyleBoldUnderline"/>
        </w:rPr>
        <w:t xml:space="preserve"> the </w:t>
      </w:r>
      <w:r w:rsidRPr="00863396">
        <w:rPr>
          <w:rStyle w:val="StyleBoldUnderline"/>
          <w:highlight w:val="yellow"/>
        </w:rPr>
        <w:t>results</w:t>
      </w:r>
      <w:r>
        <w:t xml:space="preserve">. Towards this end, </w:t>
      </w:r>
      <w:r w:rsidRPr="007B532E">
        <w:rPr>
          <w:rStyle w:val="StyleBoldUnderline"/>
        </w:rPr>
        <w:t xml:space="preserve">the structure must be at once bounded </w:t>
      </w:r>
      <w:r>
        <w:t xml:space="preserve">(directed and focused on certain areas of the law and legal education) </w:t>
      </w:r>
      <w:r w:rsidRPr="007B532E">
        <w:rPr>
          <w:rStyle w:val="StyleBoldUnderline"/>
        </w:rPr>
        <w:t xml:space="preserve">and flexible </w:t>
      </w:r>
      <w:r>
        <w:t>(</w:t>
      </w:r>
      <w:r w:rsidRPr="007B532E">
        <w:rPr>
          <w:rStyle w:val="StyleBoldUnderline"/>
        </w:rPr>
        <w:t xml:space="preserve">responsive to student input and </w:t>
      </w:r>
      <w:proofErr w:type="spellStart"/>
      <w:r w:rsidRPr="007B532E">
        <w:rPr>
          <w:rStyle w:val="StyleBoldUnderline"/>
        </w:rPr>
        <w:t>decisionmaking</w:t>
      </w:r>
      <w:proofErr w:type="spellEnd"/>
      <w: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863396">
        <w:rPr>
          <w:rStyle w:val="StyleBoldUnderline"/>
          <w:highlight w:val="yellow"/>
        </w:rPr>
        <w:t>simulation must reflect the national security realm</w:t>
      </w:r>
      <w:r w:rsidRPr="007B532E">
        <w:rPr>
          <w:rStyle w:val="StyleBoldUnderline"/>
        </w:rPr>
        <w:t>, even as students themselves must make choices that carry consequences</w:t>
      </w:r>
      <w:r>
        <w:t xml:space="preserve">. Indeed, to some extent, </w:t>
      </w:r>
      <w:r w:rsidRPr="007B532E">
        <w:rPr>
          <w:rStyle w:val="StyleBoldUnderline"/>
        </w:rPr>
        <w:t>student decisions</w:t>
      </w:r>
      <w:r>
        <w:t xml:space="preserve"> themselves must </w:t>
      </w:r>
      <w:r w:rsidRPr="007B532E">
        <w:rPr>
          <w:rStyle w:val="StyleBoldUnderline"/>
        </w:rPr>
        <w:t>drive the</w:t>
      </w:r>
      <w:r>
        <w:t xml:space="preserve"> evolution of events within the </w:t>
      </w:r>
      <w:r w:rsidRPr="007B532E">
        <w:rPr>
          <w:rStyle w:val="StyleBoldUnderline"/>
        </w:rPr>
        <w:t>simulation</w:t>
      </w:r>
      <w:r>
        <w:t xml:space="preserve">.168 </w:t>
      </w:r>
      <w:proofErr w:type="gramStart"/>
      <w:r>
        <w:t>Additionally</w:t>
      </w:r>
      <w:proofErr w:type="gramEnd"/>
      <w:r>
        <w:t xml:space="preserve">, </w:t>
      </w:r>
      <w:r w:rsidRPr="007B532E">
        <w:rPr>
          <w:rStyle w:val="StyleBoldUnderline"/>
          <w:b/>
        </w:rPr>
        <w:t xml:space="preserve">while authenticity matters, it is worth noting that at some level </w:t>
      </w:r>
      <w:r w:rsidRPr="00863396">
        <w:rPr>
          <w:rStyle w:val="StyleBoldUnderline"/>
          <w:b/>
          <w:highlight w:val="yellow"/>
        </w:rPr>
        <w:t>the fact</w:t>
      </w:r>
      <w:r w:rsidRPr="007B532E">
        <w:rPr>
          <w:rStyle w:val="StyleBoldUnderline"/>
          <w:b/>
        </w:rPr>
        <w:t xml:space="preserve"> that </w:t>
      </w:r>
      <w:r w:rsidRPr="00863396">
        <w:rPr>
          <w:rStyle w:val="StyleBoldUnderline"/>
          <w:b/>
          <w:highlight w:val="yellow"/>
        </w:rPr>
        <w:t>the incident does not take place</w:t>
      </w:r>
      <w:r w:rsidRPr="007B532E">
        <w:rPr>
          <w:rStyle w:val="StyleBoldUnderline"/>
          <w:b/>
        </w:rPr>
        <w:t xml:space="preserve"> in a </w:t>
      </w:r>
      <w:r w:rsidRPr="00863396">
        <w:rPr>
          <w:rStyle w:val="StyleBoldUnderline"/>
          <w:b/>
          <w:highlight w:val="yellow"/>
        </w:rPr>
        <w:t>real-world</w:t>
      </w:r>
      <w:r w:rsidRPr="007B532E">
        <w:rPr>
          <w:rStyle w:val="StyleBoldUnderline"/>
          <w:b/>
        </w:rPr>
        <w:t xml:space="preserve"> setting </w:t>
      </w:r>
      <w:r w:rsidRPr="00863396">
        <w:rPr>
          <w:rStyle w:val="StyleBoldUnderline"/>
          <w:b/>
          <w:highlight w:val="yellow"/>
        </w:rPr>
        <w:t>can be</w:t>
      </w:r>
      <w:r w:rsidRPr="007B532E">
        <w:rPr>
          <w:rStyle w:val="StyleBoldUnderline"/>
          <w:b/>
        </w:rPr>
        <w:t xml:space="preserve"> a </w:t>
      </w:r>
      <w:r w:rsidRPr="00863396">
        <w:rPr>
          <w:rStyle w:val="StyleBoldUnderline"/>
          <w:b/>
          <w:highlight w:val="yellow"/>
        </w:rPr>
        <w:t>great</w:t>
      </w:r>
      <w:r w:rsidRPr="007B532E">
        <w:rPr>
          <w:rStyle w:val="StyleBoldUnderline"/>
          <w:b/>
        </w:rPr>
        <w:t xml:space="preserve"> advantage</w:t>
      </w:r>
      <w:r>
        <w:t xml:space="preserve">. That is, </w:t>
      </w:r>
      <w:r w:rsidRPr="007B532E">
        <w:rPr>
          <w:rStyle w:val="StyleBoldUnderline"/>
        </w:rPr>
        <w:t xml:space="preserve">the simulation creates an environment where </w:t>
      </w:r>
      <w:r w:rsidRPr="00863396">
        <w:rPr>
          <w:rStyle w:val="StyleBoldUnderline"/>
          <w:highlight w:val="yellow"/>
        </w:rPr>
        <w:t>students can make mistakes and learn</w:t>
      </w:r>
      <w:r w:rsidRPr="007B532E">
        <w:rPr>
          <w:rStyle w:val="StyleBoldUnderline"/>
        </w:rPr>
        <w:t xml:space="preserve"> from these mistakes</w:t>
      </w:r>
      <w:r>
        <w:t xml:space="preserve"> – </w:t>
      </w:r>
      <w:r w:rsidRPr="00863396">
        <w:rPr>
          <w:rStyle w:val="StyleBoldUnderline"/>
          <w:highlight w:val="yellow"/>
        </w:rPr>
        <w:t>without</w:t>
      </w:r>
      <w:r w:rsidRPr="007B532E">
        <w:rPr>
          <w:rStyle w:val="StyleBoldUnderline"/>
        </w:rPr>
        <w:t xml:space="preserve"> what might otherwise be </w:t>
      </w:r>
      <w:r w:rsidRPr="00863396">
        <w:rPr>
          <w:rStyle w:val="StyleBoldUnderline"/>
          <w:highlight w:val="yellow"/>
        </w:rPr>
        <w:t>devastating consequences</w:t>
      </w:r>
      <w:r>
        <w:t xml:space="preserve">. </w:t>
      </w:r>
      <w:r w:rsidRPr="007B532E">
        <w:rPr>
          <w:rStyle w:val="StyleBoldUnderline"/>
        </w:rPr>
        <w:t xml:space="preserve">It </w:t>
      </w:r>
      <w:r>
        <w:t xml:space="preserve">also </w:t>
      </w:r>
      <w:r w:rsidRPr="007B532E">
        <w:rPr>
          <w:rStyle w:val="StyleBoldUnderline"/>
        </w:rPr>
        <w:t>allows instructors to develop</w:t>
      </w:r>
      <w:r>
        <w:t xml:space="preserve"> multiple points of </w:t>
      </w:r>
      <w:r w:rsidRPr="007B532E">
        <w:rPr>
          <w:rStyle w:val="StyleBoldUnderline"/>
        </w:rPr>
        <w:t>feedback to enrich student learning</w:t>
      </w:r>
      <w:r>
        <w:t xml:space="preserve"> in a way that would be much more difficult to do in a regular practice setting. </w:t>
      </w:r>
      <w:r w:rsidRPr="001C0062">
        <w:rPr>
          <w:sz w:val="12"/>
          <w:szCs w:val="12"/>
        </w:rPr>
        <w:t xml:space="preserve">NSL </w:t>
      </w:r>
      <w:proofErr w:type="spellStart"/>
      <w:r w:rsidRPr="001C0062">
        <w:rPr>
          <w:sz w:val="12"/>
          <w:szCs w:val="12"/>
        </w:rPr>
        <w:t>Sim</w:t>
      </w:r>
      <w:proofErr w:type="spellEnd"/>
      <w:r w:rsidRPr="001C0062">
        <w:rPr>
          <w:sz w:val="12"/>
          <w:szCs w:val="12"/>
        </w:rPr>
        <w:t xml:space="preserve">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w:t>
      </w:r>
      <w:r>
        <w:rPr>
          <w:sz w:val="12"/>
          <w:szCs w:val="12"/>
        </w:rPr>
        <w:t xml:space="preserve"> </w:t>
      </w:r>
      <w:r w:rsidRPr="001C0062">
        <w:rPr>
          <w:sz w:val="12"/>
          <w:szCs w:val="12"/>
        </w:rPr>
        <w:t>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w:t>
      </w:r>
      <w:r>
        <w:rPr>
          <w:sz w:val="12"/>
          <w:szCs w:val="12"/>
        </w:rPr>
        <w:t xml:space="preserve"> </w:t>
      </w:r>
      <w:r w:rsidRPr="001C0062">
        <w:rPr>
          <w:sz w:val="12"/>
          <w:szCs w:val="12"/>
        </w:rPr>
        <w:t xml:space="preserve">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w:t>
      </w:r>
      <w:proofErr w:type="gramStart"/>
      <w:r w:rsidRPr="001C0062">
        <w:rPr>
          <w:sz w:val="12"/>
          <w:szCs w:val="12"/>
        </w:rPr>
        <w:t>It</w:t>
      </w:r>
      <w:proofErr w:type="gramEnd"/>
      <w:r w:rsidRPr="001C0062">
        <w:rPr>
          <w:sz w:val="12"/>
          <w:szCs w:val="12"/>
        </w:rPr>
        <w:t xml:space="preserve">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w:t>
      </w:r>
      <w:proofErr w:type="spellStart"/>
      <w:r w:rsidRPr="001C0062">
        <w:rPr>
          <w:sz w:val="12"/>
          <w:szCs w:val="12"/>
        </w:rPr>
        <w:t>Sim</w:t>
      </w:r>
      <w:proofErr w:type="spellEnd"/>
      <w:r w:rsidRPr="001C0062">
        <w:rPr>
          <w:sz w:val="12"/>
          <w:szCs w:val="12"/>
        </w:rPr>
        <w:t xml:space="preserve"> 2.0.</w:t>
      </w:r>
      <w:r>
        <w:rPr>
          <w:sz w:val="12"/>
          <w:szCs w:val="12"/>
        </w:rPr>
        <w:t xml:space="preserve"> </w:t>
      </w:r>
      <w:r w:rsidRPr="001C0062">
        <w:rPr>
          <w:sz w:val="12"/>
          <w:szCs w:val="12"/>
        </w:rPr>
        <w:t>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w:t>
      </w:r>
      <w:r>
        <w:rPr>
          <w:sz w:val="12"/>
          <w:szCs w:val="12"/>
        </w:rPr>
        <w:t xml:space="preserve"> </w:t>
      </w:r>
      <w:r w:rsidRPr="001C0062">
        <w:rPr>
          <w:sz w:val="12"/>
          <w:szCs w:val="12"/>
        </w:rPr>
        <w:t>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w:t>
      </w:r>
      <w:r>
        <w:rPr>
          <w:sz w:val="12"/>
          <w:szCs w:val="12"/>
        </w:rPr>
        <w:t xml:space="preserve"> </w:t>
      </w:r>
      <w:r>
        <w:t xml:space="preserve">A total </w:t>
      </w:r>
      <w:r w:rsidRPr="007B532E">
        <w:rPr>
          <w:rStyle w:val="StyleBoldUnderline"/>
        </w:rPr>
        <w:t xml:space="preserve">immersion </w:t>
      </w:r>
      <w:r w:rsidRPr="00863396">
        <w:rPr>
          <w:rStyle w:val="StyleBoldUnderline"/>
          <w:highlight w:val="yellow"/>
        </w:rPr>
        <w:t>simulation</w:t>
      </w:r>
      <w:r w:rsidRPr="007B532E">
        <w:rPr>
          <w:rStyle w:val="StyleBoldUnderline"/>
        </w:rPr>
        <w:t xml:space="preserve"> involves</w:t>
      </w:r>
      <w:r>
        <w:t xml:space="preserve"> a number of </w:t>
      </w:r>
      <w:r w:rsidRPr="007B532E">
        <w:rPr>
          <w:rStyle w:val="StyleBoldUnderline"/>
        </w:rPr>
        <w:t>scenarios</w:t>
      </w:r>
      <w:r>
        <w:t xml:space="preserve">, as well as systemic noise, </w:t>
      </w:r>
      <w:r w:rsidRPr="007B532E">
        <w:rPr>
          <w:rStyle w:val="StyleBoldUnderline"/>
        </w:rPr>
        <w:t xml:space="preserve">to </w:t>
      </w:r>
      <w:r w:rsidRPr="00863396">
        <w:rPr>
          <w:rStyle w:val="StyleBoldUnderline"/>
          <w:highlight w:val="yellow"/>
        </w:rPr>
        <w:t>give</w:t>
      </w:r>
      <w:r w:rsidRPr="007B532E">
        <w:rPr>
          <w:rStyle w:val="StyleBoldUnderline"/>
        </w:rPr>
        <w:t xml:space="preserve"> students </w:t>
      </w:r>
      <w:r w:rsidRPr="00863396">
        <w:rPr>
          <w:rStyle w:val="StyleBoldUnderline"/>
          <w:highlight w:val="yellow"/>
        </w:rPr>
        <w:t>experience</w:t>
      </w:r>
      <w:r w:rsidRPr="007B532E">
        <w:rPr>
          <w:rStyle w:val="StyleBoldUnderline"/>
        </w:rPr>
        <w:t xml:space="preserve"> in dealing with</w:t>
      </w:r>
      <w:r>
        <w:t xml:space="preserve"> the second pedagogical goal: </w:t>
      </w:r>
      <w:r w:rsidRPr="007B532E">
        <w:rPr>
          <w:rStyle w:val="StyleBoldUnderline"/>
        </w:rPr>
        <w:t>factual chaos and information overload</w:t>
      </w:r>
      <w:r>
        <w:t xml:space="preserve">. </w:t>
      </w:r>
      <w:r w:rsidRPr="007B532E">
        <w:rPr>
          <w:rStyle w:val="StyleBoldUnderline"/>
        </w:rPr>
        <w:t xml:space="preserve">The driving aim here is to teach students </w:t>
      </w:r>
      <w:r w:rsidRPr="00863396">
        <w:rPr>
          <w:rStyle w:val="StyleBoldUnderline"/>
          <w:highlight w:val="yellow"/>
        </w:rPr>
        <w:t>how to manage information</w:t>
      </w:r>
      <w:r w:rsidRPr="007B532E">
        <w:rPr>
          <w:rStyle w:val="StyleBoldUnderline"/>
        </w:rPr>
        <w:t xml:space="preserve"> more </w:t>
      </w:r>
      <w:r w:rsidRPr="00863396">
        <w:rPr>
          <w:rStyle w:val="StyleBoldUnderline"/>
          <w:highlight w:val="yellow"/>
        </w:rPr>
        <w:t>effectively</w:t>
      </w:r>
      <w:r>
        <w:t xml:space="preserve">. Five to six storylines are thus developed, each with its own arc and evolution. To this are added multiple alterations of the situation, relating to background noise. Thus, unlike </w:t>
      </w:r>
      <w:proofErr w:type="spellStart"/>
      <w:r>
        <w:t>hypotheticals</w:t>
      </w:r>
      <w:proofErr w:type="spellEnd"/>
      <w:r>
        <w:t xml:space="preserve">, </w:t>
      </w:r>
      <w:r>
        <w:lastRenderedPageBreak/>
        <w:t xml:space="preserve">doctrinal problems, single-experience exercises, or even Tabletop exercises, the goal is not to eliminate external conditions, but to embrace them as part of the challenge facing national security lawyers. </w:t>
      </w:r>
      <w:r w:rsidRPr="007B532E">
        <w:rPr>
          <w:rStyle w:val="StyleBoldUnderline"/>
        </w:rPr>
        <w:t xml:space="preserve">The simulation itself is problem-based, giving </w:t>
      </w:r>
      <w:proofErr w:type="gramStart"/>
      <w:r w:rsidRPr="007B532E">
        <w:rPr>
          <w:rStyle w:val="StyleBoldUnderline"/>
        </w:rPr>
        <w:t>players</w:t>
      </w:r>
      <w:proofErr w:type="gramEnd"/>
      <w:r w:rsidRPr="007B532E">
        <w:rPr>
          <w:rStyle w:val="StyleBoldUnderline"/>
        </w:rPr>
        <w:t xml:space="preserve"> agency in driving the evolution of the experience</w:t>
      </w:r>
      <w:r>
        <w:t xml:space="preserve"> – thus addressing goal [2(c)]. This requires a </w:t>
      </w:r>
      <w:proofErr w:type="spellStart"/>
      <w:r>
        <w:t>realtime</w:t>
      </w:r>
      <w:proofErr w:type="spellEnd"/>
      <w:r>
        <w:t xml:space="preserv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1C0062">
        <w:rPr>
          <w:sz w:val="12"/>
          <w:szCs w:val="12"/>
        </w:rPr>
        <w:t>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w:t>
      </w:r>
      <w:r>
        <w:rPr>
          <w:sz w:val="12"/>
          <w:szCs w:val="12"/>
        </w:rPr>
        <w:t xml:space="preserve"> </w:t>
      </w:r>
      <w:r w:rsidRPr="001C0062">
        <w:rPr>
          <w:sz w:val="12"/>
          <w:szCs w:val="12"/>
        </w:rPr>
        <w:t xml:space="preserve">To replicate the high-stakes political environment at issue in goals (1) and (5), students are divided into political and legal roles and assigned to different (and competing) institutions: the White House, </w:t>
      </w:r>
      <w:proofErr w:type="spellStart"/>
      <w:proofErr w:type="gramStart"/>
      <w:r w:rsidRPr="001C0062">
        <w:rPr>
          <w:sz w:val="12"/>
          <w:szCs w:val="12"/>
        </w:rPr>
        <w:t>DoD</w:t>
      </w:r>
      <w:proofErr w:type="spellEnd"/>
      <w:proofErr w:type="gramEnd"/>
      <w:r w:rsidRPr="001C0062">
        <w:rPr>
          <w:sz w:val="12"/>
          <w:szCs w:val="12"/>
        </w:rPr>
        <w:t xml:space="preserve">,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w:t>
      </w:r>
      <w:proofErr w:type="spellStart"/>
      <w:r w:rsidRPr="001C0062">
        <w:rPr>
          <w:sz w:val="12"/>
          <w:szCs w:val="12"/>
        </w:rPr>
        <w:t>decisionmakers</w:t>
      </w:r>
      <w:proofErr w:type="spellEnd"/>
      <w:r w:rsidRPr="001C0062">
        <w:rPr>
          <w:sz w:val="12"/>
          <w:szCs w:val="12"/>
        </w:rPr>
        <w:t xml:space="preserve"> take into account in the national security domain.</w:t>
      </w:r>
      <w:r>
        <w:rPr>
          <w:sz w:val="12"/>
          <w:szCs w:val="12"/>
        </w:rPr>
        <w:t xml:space="preserve"> </w:t>
      </w:r>
      <w:r w:rsidRPr="007B532E">
        <w:rPr>
          <w:rStyle w:val="StyleBoldUnderline"/>
        </w:rPr>
        <w:t>Scenarios are selected with high consequence events in mind, to ensure that students recognize</w:t>
      </w:r>
      <w:r>
        <w:t xml:space="preserve"> both </w:t>
      </w:r>
      <w:r w:rsidRPr="007B532E">
        <w:rPr>
          <w:rStyle w:val="StyleBoldUnderline"/>
        </w:rPr>
        <w:t>the domestic and international dimensions of national security law</w:t>
      </w:r>
      <w:r>
        <w:t xml:space="preserve">. Further </w:t>
      </w:r>
      <w:r w:rsidRPr="007B532E">
        <w:rPr>
          <w:rStyle w:val="StyleBoldUnderline"/>
        </w:rPr>
        <w:t>alterations to the simulation provide for the broader political context</w:t>
      </w:r>
      <w:r>
        <w:t xml:space="preserve"> – </w:t>
      </w:r>
      <w:r w:rsidRPr="007B532E">
        <w:rPr>
          <w:rStyle w:val="StyleBoldUnderline"/>
        </w:rPr>
        <w:t>for instance</w:t>
      </w:r>
      <w:r>
        <w:t xml:space="preserve">, whether it is an election year, </w:t>
      </w:r>
      <w:r w:rsidRPr="007B532E">
        <w:rPr>
          <w:rStyle w:val="StyleBoldUnderline"/>
        </w:rPr>
        <w:t>which parties control different branches</w:t>
      </w:r>
      <w:r>
        <w:t xml:space="preserve">, and state </w:t>
      </w:r>
      <w:r w:rsidRPr="007B532E">
        <w:rPr>
          <w:rStyle w:val="StyleBoldUnderline"/>
        </w:rPr>
        <w:t>and</w:t>
      </w:r>
      <w:r>
        <w:t xml:space="preserve"> local </w:t>
      </w:r>
      <w:r w:rsidRPr="007B532E">
        <w:rPr>
          <w:rStyle w:val="StyleBoldUnderline"/>
        </w:rPr>
        <w:t>issues in related but distinct areas</w:t>
      </w:r>
      <w:r>
        <w:t xml:space="preserve">. </w:t>
      </w:r>
      <w:r w:rsidRPr="007B532E">
        <w:rPr>
          <w:rStyle w:val="StyleBoldUnderline"/>
        </w:rPr>
        <w:t>The media is given a particularly prominent role</w:t>
      </w:r>
      <w: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t xml:space="preserve"> the fifth goal: professional </w:t>
      </w:r>
      <w:r w:rsidRPr="007B532E">
        <w:rPr>
          <w:rStyle w:val="StyleBoldUnderline"/>
        </w:rPr>
        <w:t>responsibility</w:t>
      </w:r>
      <w: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1C0062">
        <w:rPr>
          <w:sz w:val="12"/>
          <w:szCs w:val="12"/>
        </w:rPr>
        <w:t xml:space="preserve">Finally, there are multiple layers of feedback that players receive prior to, during, and following the simulation to help them to gauge their effectiveness. The Socratic </w:t>
      </w:r>
      <w:proofErr w:type="gramStart"/>
      <w:r w:rsidRPr="001C0062">
        <w:rPr>
          <w:sz w:val="12"/>
          <w:szCs w:val="12"/>
        </w:rPr>
        <w:t>method</w:t>
      </w:r>
      <w:proofErr w:type="gramEnd"/>
      <w:r w:rsidRPr="001C0062">
        <w:rPr>
          <w:sz w:val="12"/>
          <w:szCs w:val="12"/>
        </w:rPr>
        <w:t xml:space="preserve">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w:t>
      </w:r>
      <w:r>
        <w:rPr>
          <w:sz w:val="12"/>
          <w:szCs w:val="12"/>
        </w:rPr>
        <w:t xml:space="preserve"> </w:t>
      </w:r>
      <w:r w:rsidRPr="001C0062">
        <w:rPr>
          <w:sz w:val="12"/>
          <w:szCs w:val="12"/>
        </w:rPr>
        <w:t>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w:t>
      </w:r>
      <w:r>
        <w:rPr>
          <w:sz w:val="12"/>
          <w:szCs w:val="12"/>
        </w:rPr>
        <w:t xml:space="preserve"> </w:t>
      </w:r>
      <w:r w:rsidRPr="001C0062">
        <w:rPr>
          <w:sz w:val="12"/>
          <w:szCs w:val="12"/>
        </w:rPr>
        <w:t>B. Substantive Areas: Interstices and Threats</w:t>
      </w:r>
      <w:r>
        <w:rPr>
          <w:sz w:val="12"/>
          <w:szCs w:val="12"/>
        </w:rPr>
        <w:t xml:space="preserve"> </w:t>
      </w:r>
      <w:r w:rsidRPr="007B532E">
        <w:rPr>
          <w:rStyle w:val="StyleBoldUnderline"/>
        </w:rPr>
        <w:t>As a substantive matter</w:t>
      </w:r>
      <w:r>
        <w:t xml:space="preserve">, NSL </w:t>
      </w:r>
      <w:proofErr w:type="spellStart"/>
      <w:r w:rsidRPr="00863396">
        <w:rPr>
          <w:rStyle w:val="StyleBoldUnderline"/>
          <w:highlight w:val="yellow"/>
        </w:rPr>
        <w:t>Sim</w:t>
      </w:r>
      <w:proofErr w:type="spellEnd"/>
      <w:r>
        <w:t xml:space="preserve"> 2.0 </w:t>
      </w:r>
      <w:proofErr w:type="gramStart"/>
      <w:r>
        <w:t>is</w:t>
      </w:r>
      <w:proofErr w:type="gramEnd"/>
      <w:r>
        <w:t xml:space="preserve"> designed to take account of areas of the law central to national security. It </w:t>
      </w:r>
      <w:r w:rsidRPr="00863396">
        <w:rPr>
          <w:rStyle w:val="StyleBoldUnderline"/>
          <w:highlight w:val="yellow"/>
        </w:rPr>
        <w:t xml:space="preserve">focuses on </w:t>
      </w:r>
      <w:r w:rsidRPr="00863396">
        <w:rPr>
          <w:rStyle w:val="Emphasis"/>
          <w:highlight w:val="yellow"/>
        </w:rPr>
        <w:t>specific authorities</w:t>
      </w:r>
      <w:r>
        <w:t xml:space="preserve"> that may be brought to bear in the course of a crisis. </w:t>
      </w:r>
      <w:r w:rsidRPr="00863396">
        <w:rPr>
          <w:rStyle w:val="Emphasis"/>
          <w:highlight w:val="yellow"/>
        </w:rPr>
        <w:t>The decision of</w:t>
      </w:r>
      <w:r w:rsidRPr="007B532E">
        <w:rPr>
          <w:rStyle w:val="Emphasis"/>
        </w:rPr>
        <w:t xml:space="preserve"> which </w:t>
      </w:r>
      <w:r w:rsidRPr="00863396">
        <w:rPr>
          <w:rStyle w:val="Emphasis"/>
          <w:highlight w:val="yellow"/>
        </w:rPr>
        <w:t>areas to explore is</w:t>
      </w:r>
      <w:r w:rsidRPr="007B532E">
        <w:rPr>
          <w:rStyle w:val="Emphasis"/>
        </w:rPr>
        <w:t xml:space="preserve"> made well </w:t>
      </w:r>
      <w:r w:rsidRPr="00863396">
        <w:rPr>
          <w:rStyle w:val="Emphasis"/>
          <w:highlight w:val="yellow"/>
        </w:rPr>
        <w:t>in advance of the course</w:t>
      </w:r>
      <w: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w:t>
      </w:r>
      <w:proofErr w:type="spellStart"/>
      <w:r>
        <w:t>cyberterrorism</w:t>
      </w:r>
      <w:proofErr w:type="spellEnd"/>
      <w:r>
        <w:t xml:space="preserve">. </w:t>
      </w:r>
      <w:r w:rsidRPr="007B532E">
        <w:rPr>
          <w:rStyle w:val="StyleBoldUnderline"/>
          <w:b/>
        </w:rPr>
        <w:t xml:space="preserve">This is the most important determination, because </w:t>
      </w:r>
      <w:r w:rsidRPr="00863396">
        <w:rPr>
          <w:rStyle w:val="StyleBoldUnderline"/>
          <w:b/>
          <w:highlight w:val="yellow"/>
        </w:rPr>
        <w:t>the substance of the</w:t>
      </w:r>
      <w:r w:rsidRPr="007B532E">
        <w:rPr>
          <w:rStyle w:val="StyleBoldUnderline"/>
          <w:b/>
        </w:rPr>
        <w:t xml:space="preserve"> </w:t>
      </w:r>
      <w:r>
        <w:t xml:space="preserve">doctrinal portion of the course and the </w:t>
      </w:r>
      <w:r w:rsidRPr="00863396">
        <w:rPr>
          <w:rStyle w:val="StyleBoldUnderline"/>
          <w:b/>
          <w:highlight w:val="yellow"/>
        </w:rPr>
        <w:t>simulation follows from this</w:t>
      </w:r>
      <w:r w:rsidRPr="007B532E">
        <w:rPr>
          <w:rStyle w:val="StyleBoldUnderline"/>
          <w:b/>
        </w:rPr>
        <w:t xml:space="preserve"> decision</w:t>
      </w:r>
      <w: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w:t>
      </w:r>
      <w:proofErr w:type="spellStart"/>
      <w:r>
        <w:t>comitatus</w:t>
      </w:r>
      <w:proofErr w:type="spellEnd"/>
      <w:r>
        <w:t xml:space="preserve">,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7B532E">
        <w:rPr>
          <w:rStyle w:val="StyleBoldUnderline"/>
          <w:b/>
        </w:rPr>
        <w:t>This</w:t>
      </w:r>
      <w:r>
        <w:t xml:space="preserve">, then, </w:t>
      </w:r>
      <w:r w:rsidRPr="007B532E">
        <w:rPr>
          <w:rStyle w:val="StyleBoldUnderline"/>
          <w:b/>
        </w:rPr>
        <w:t>becomes a guide for the</w:t>
      </w:r>
      <w:r>
        <w:t xml:space="preserve"> doctrinal part of the </w:t>
      </w:r>
      <w:r w:rsidRPr="007B532E">
        <w:rPr>
          <w:rStyle w:val="StyleBoldUnderline"/>
          <w:b/>
        </w:rPr>
        <w:t xml:space="preserve">course, as well as the grounds on which the specific scenarios developed for </w:t>
      </w:r>
      <w:r w:rsidRPr="007B532E">
        <w:rPr>
          <w:rStyle w:val="StyleBoldUnderline"/>
          <w:b/>
        </w:rPr>
        <w:lastRenderedPageBreak/>
        <w:t>the simulation</w:t>
      </w:r>
      <w: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1C0062">
        <w:rPr>
          <w:sz w:val="12"/>
          <w:szCs w:val="12"/>
        </w:rPr>
        <w:t>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w:t>
      </w:r>
      <w:r>
        <w:rPr>
          <w:sz w:val="12"/>
          <w:szCs w:val="12"/>
        </w:rPr>
        <w:t xml:space="preserve"> </w:t>
      </w:r>
      <w:r w:rsidRPr="001C0062">
        <w:rPr>
          <w:sz w:val="12"/>
          <w:szCs w:val="12"/>
        </w:rPr>
        <w:t xml:space="preserve">For the biological weapons and pandemic disease emphasis, for example, one narrative might relate to the presentation of a patient suspected of carrying </w:t>
      </w:r>
      <w:proofErr w:type="spellStart"/>
      <w:r w:rsidRPr="001C0062">
        <w:rPr>
          <w:sz w:val="12"/>
          <w:szCs w:val="12"/>
        </w:rPr>
        <w:t>yersinia</w:t>
      </w:r>
      <w:proofErr w:type="spellEnd"/>
      <w:r w:rsidRPr="001C0062">
        <w:rPr>
          <w:sz w:val="12"/>
          <w:szCs w:val="12"/>
        </w:rPr>
        <w:t xml:space="preserve"> </w:t>
      </w:r>
      <w:proofErr w:type="spellStart"/>
      <w:r w:rsidRPr="001C0062">
        <w:rPr>
          <w:sz w:val="12"/>
          <w:szCs w:val="12"/>
        </w:rPr>
        <w:t>pestis</w:t>
      </w:r>
      <w:proofErr w:type="spellEnd"/>
      <w:r w:rsidRPr="001C0062">
        <w:rPr>
          <w:sz w:val="12"/>
          <w:szCs w:val="12"/>
        </w:rPr>
        <w:t xml:space="preserve">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w:t>
      </w:r>
      <w:r>
        <w:rPr>
          <w:sz w:val="12"/>
          <w:szCs w:val="12"/>
        </w:rPr>
        <w:t xml:space="preserve"> </w:t>
      </w:r>
      <w:r w:rsidRPr="001C0062">
        <w:rPr>
          <w:sz w:val="12"/>
          <w:szCs w:val="12"/>
        </w:rPr>
        <w:t>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w:t>
      </w:r>
      <w:r>
        <w:rPr>
          <w:sz w:val="12"/>
          <w:szCs w:val="12"/>
        </w:rPr>
        <w:t xml:space="preserve"> </w:t>
      </w:r>
      <w:r w:rsidRPr="001C0062">
        <w:rPr>
          <w:sz w:val="12"/>
          <w:szCs w:val="12"/>
        </w:rPr>
        <w:t>C. How It Works</w:t>
      </w:r>
      <w:r>
        <w:rPr>
          <w:sz w:val="12"/>
          <w:szCs w:val="12"/>
        </w:rPr>
        <w:t xml:space="preserve"> </w:t>
      </w:r>
      <w:r w:rsidRPr="001C0062">
        <w:rPr>
          <w:sz w:val="12"/>
          <w:szCs w:val="12"/>
        </w:rPr>
        <w:t>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w:t>
      </w:r>
      <w:r>
        <w:rPr>
          <w:sz w:val="12"/>
          <w:szCs w:val="12"/>
        </w:rPr>
        <w:t xml:space="preserve"> </w:t>
      </w:r>
      <w:r w:rsidRPr="001C0062">
        <w:rPr>
          <w:sz w:val="12"/>
          <w:szCs w:val="12"/>
        </w:rPr>
        <w:t>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w:t>
      </w:r>
      <w:r>
        <w:rPr>
          <w:sz w:val="12"/>
          <w:szCs w:val="12"/>
        </w:rPr>
        <w:t xml:space="preserve"> </w:t>
      </w:r>
      <w:r w:rsidRPr="001C0062">
        <w:rPr>
          <w:sz w:val="12"/>
          <w:szCs w:val="12"/>
        </w:rPr>
        <w:t>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w:t>
      </w:r>
      <w:r>
        <w:rPr>
          <w:sz w:val="12"/>
          <w:szCs w:val="12"/>
        </w:rPr>
        <w:t xml:space="preserve"> </w:t>
      </w:r>
      <w:r w:rsidRPr="001C0062">
        <w:rPr>
          <w:sz w:val="12"/>
          <w:szCs w:val="12"/>
        </w:rPr>
        <w:t>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w:t>
      </w:r>
      <w:r>
        <w:rPr>
          <w:sz w:val="12"/>
          <w:szCs w:val="12"/>
        </w:rPr>
        <w:t xml:space="preserve"> </w:t>
      </w:r>
      <w:r w:rsidRPr="001C0062">
        <w:rPr>
          <w:sz w:val="12"/>
          <w:szCs w:val="12"/>
        </w:rPr>
        <w:t xml:space="preserve">As the storylines unfold, the Control Team takes on a variety of roles, such as that of the President, Vice President, </w:t>
      </w:r>
      <w:proofErr w:type="gramStart"/>
      <w:r w:rsidRPr="001C0062">
        <w:rPr>
          <w:sz w:val="12"/>
          <w:szCs w:val="12"/>
        </w:rPr>
        <w:t>President’s</w:t>
      </w:r>
      <w:proofErr w:type="gramEnd"/>
      <w:r w:rsidRPr="001C0062">
        <w:rPr>
          <w:sz w:val="12"/>
          <w:szCs w:val="12"/>
        </w:rPr>
        <w:t xml:space="preserve">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w:t>
      </w:r>
      <w:r>
        <w:rPr>
          <w:sz w:val="12"/>
          <w:szCs w:val="12"/>
        </w:rPr>
        <w:t xml:space="preserve"> </w:t>
      </w:r>
      <w:r w:rsidRPr="001C0062">
        <w:rPr>
          <w:sz w:val="12"/>
          <w:szCs w:val="12"/>
        </w:rPr>
        <w:t xml:space="preserve">At the end of the day, the exercise terminates and an immediate </w:t>
      </w:r>
      <w:proofErr w:type="spellStart"/>
      <w:r w:rsidRPr="001C0062">
        <w:rPr>
          <w:sz w:val="12"/>
          <w:szCs w:val="12"/>
        </w:rPr>
        <w:t>hotwash</w:t>
      </w:r>
      <w:proofErr w:type="spellEnd"/>
      <w:r w:rsidRPr="001C0062">
        <w:rPr>
          <w:sz w:val="12"/>
          <w:szCs w:val="12"/>
        </w:rPr>
        <w:t xml:space="preserve">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w:t>
      </w:r>
      <w:r>
        <w:rPr>
          <w:sz w:val="12"/>
          <w:szCs w:val="12"/>
        </w:rPr>
        <w:t xml:space="preserve"> </w:t>
      </w:r>
      <w:r w:rsidRPr="001C0062">
        <w:rPr>
          <w:sz w:val="12"/>
          <w:szCs w:val="12"/>
        </w:rPr>
        <w:t>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w:t>
      </w:r>
      <w:r>
        <w:rPr>
          <w:sz w:val="12"/>
          <w:szCs w:val="12"/>
        </w:rPr>
        <w:t xml:space="preserve"> </w:t>
      </w:r>
      <w:proofErr w:type="gramStart"/>
      <w:r w:rsidRPr="001C0062">
        <w:rPr>
          <w:sz w:val="12"/>
          <w:szCs w:val="12"/>
        </w:rPr>
        <w:t>Learning</w:t>
      </w:r>
      <w:proofErr w:type="gramEnd"/>
      <w:r w:rsidRPr="001C0062">
        <w:rPr>
          <w:sz w:val="12"/>
          <w:szCs w:val="12"/>
        </w:rPr>
        <w:t>,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w:t>
      </w:r>
      <w:r>
        <w:rPr>
          <w:sz w:val="12"/>
          <w:szCs w:val="12"/>
        </w:rPr>
        <w:t xml:space="preserve"> </w:t>
      </w:r>
      <w:r w:rsidRPr="001C0062">
        <w:rPr>
          <w:sz w:val="12"/>
          <w:szCs w:val="12"/>
        </w:rPr>
        <w:t>CONCLUSION</w:t>
      </w:r>
      <w:r>
        <w:rPr>
          <w:sz w:val="12"/>
          <w:szCs w:val="12"/>
        </w:rPr>
        <w:t xml:space="preserve"> </w:t>
      </w:r>
      <w:r w:rsidRPr="007B532E">
        <w:rPr>
          <w:rStyle w:val="StyleBoldUnderline"/>
        </w:rPr>
        <w:t>The legal academy has</w:t>
      </w:r>
      <w:r>
        <w:t xml:space="preserve">, of late, </w:t>
      </w:r>
      <w:r w:rsidRPr="007B532E">
        <w:rPr>
          <w:rStyle w:val="StyleBoldUnderline"/>
        </w:rPr>
        <w:t>been swept up in concern about</w:t>
      </w:r>
      <w:r>
        <w:t xml:space="preserve"> the economic </w:t>
      </w:r>
      <w:r w:rsidRPr="007B532E">
        <w:rPr>
          <w:rStyle w:val="StyleBoldUnderline"/>
        </w:rPr>
        <w:t>conditions that affect the placement of</w:t>
      </w:r>
      <w:r>
        <w:t xml:space="preserve"> law school </w:t>
      </w:r>
      <w:r w:rsidRPr="007B532E">
        <w:rPr>
          <w:rStyle w:val="StyleBoldUnderline"/>
        </w:rPr>
        <w:t>graduates</w:t>
      </w:r>
      <w: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t xml:space="preserve">. </w:t>
      </w:r>
      <w:r w:rsidRPr="00863396">
        <w:rPr>
          <w:rStyle w:val="StyleBoldUnderline"/>
          <w:b/>
          <w:highlight w:val="yellow"/>
        </w:rPr>
        <w:t>The one-size fits all approach</w:t>
      </w:r>
      <w:r>
        <w:t xml:space="preserve"> currently </w:t>
      </w:r>
      <w:r w:rsidRPr="00863396">
        <w:rPr>
          <w:rStyle w:val="StyleBoldUnderline"/>
          <w:b/>
          <w:highlight w:val="yellow"/>
        </w:rPr>
        <w:t>dominating</w:t>
      </w:r>
      <w:r w:rsidRPr="007B532E">
        <w:rPr>
          <w:rStyle w:val="StyleBoldUnderline"/>
          <w:b/>
        </w:rPr>
        <w:t xml:space="preserve"> the conversation in </w:t>
      </w:r>
      <w:r w:rsidRPr="00863396">
        <w:rPr>
          <w:rStyle w:val="StyleBoldUnderline"/>
          <w:b/>
          <w:highlight w:val="yellow"/>
        </w:rPr>
        <w:t>legal education</w:t>
      </w:r>
      <w:r w:rsidRPr="007B532E">
        <w:rPr>
          <w:rStyle w:val="StyleBoldUnderline"/>
          <w:b/>
        </w:rPr>
        <w:t>, however</w:t>
      </w:r>
      <w:r w:rsidRPr="00863396">
        <w:rPr>
          <w:rStyle w:val="StyleBoldUnderline"/>
          <w:b/>
          <w:highlight w:val="yellow"/>
        </w:rPr>
        <w:t>, appears ill-suited to address</w:t>
      </w:r>
      <w:r w:rsidRPr="007B532E">
        <w:rPr>
          <w:rStyle w:val="StyleBoldUnderline"/>
          <w:b/>
        </w:rPr>
        <w:t xml:space="preserve"> the </w:t>
      </w:r>
      <w:r w:rsidRPr="00863396">
        <w:rPr>
          <w:rStyle w:val="StyleBoldUnderline"/>
          <w:b/>
          <w:highlight w:val="yellow"/>
        </w:rPr>
        <w:t>concerns raised</w:t>
      </w:r>
      <w:r>
        <w:t xml:space="preserve"> in the current conversation. </w:t>
      </w:r>
      <w:r w:rsidRPr="007B532E">
        <w:rPr>
          <w:rStyle w:val="StyleBoldUnderline"/>
          <w:b/>
        </w:rPr>
        <w:t xml:space="preserve">Instead of looking at law across the board, </w:t>
      </w:r>
      <w:r w:rsidRPr="00863396">
        <w:rPr>
          <w:rStyle w:val="StyleBoldUnderline"/>
          <w:b/>
          <w:highlight w:val="yellow"/>
        </w:rPr>
        <w:t>great</w:t>
      </w:r>
      <w:r w:rsidRPr="007B532E">
        <w:rPr>
          <w:rStyle w:val="StyleBoldUnderline"/>
          <w:b/>
        </w:rPr>
        <w:t xml:space="preserve">er </w:t>
      </w:r>
      <w:r w:rsidRPr="00863396">
        <w:rPr>
          <w:rStyle w:val="StyleBoldUnderline"/>
          <w:b/>
          <w:highlight w:val="yellow"/>
        </w:rPr>
        <w:t>insight can be gleaned by</w:t>
      </w:r>
      <w:r w:rsidRPr="007B532E">
        <w:rPr>
          <w:rStyle w:val="StyleBoldUnderline"/>
          <w:b/>
        </w:rPr>
        <w:t xml:space="preserve"> </w:t>
      </w:r>
      <w:r w:rsidRPr="00863396">
        <w:rPr>
          <w:rStyle w:val="StyleBoldUnderline"/>
          <w:b/>
          <w:highlight w:val="yellow"/>
        </w:rPr>
        <w:t>looking at</w:t>
      </w:r>
      <w:r>
        <w:t xml:space="preserve"> the </w:t>
      </w:r>
      <w:r w:rsidRPr="00863396">
        <w:rPr>
          <w:rStyle w:val="Emphasis"/>
          <w:highlight w:val="yellow"/>
        </w:rPr>
        <w:t>specific demands</w:t>
      </w:r>
      <w:r>
        <w:t xml:space="preserve"> of the different fields themselves. This does not mean that the goals identified will be exclusive to, for instance, national security law, but it does suggest </w:t>
      </w:r>
      <w:r w:rsidRPr="007B532E">
        <w:rPr>
          <w:rStyle w:val="StyleBoldUnderline"/>
        </w:rPr>
        <w:t>there will be greater nuance in the discussion of the adequacy of the</w:t>
      </w:r>
      <w:r>
        <w:t xml:space="preserve"> current </w:t>
      </w:r>
      <w:r w:rsidRPr="007B532E">
        <w:rPr>
          <w:rStyle w:val="StyleBoldUnderline"/>
        </w:rPr>
        <w:t>pedagogical approach</w:t>
      </w:r>
      <w: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t xml:space="preserve">is that they </w:t>
      </w:r>
      <w:r w:rsidRPr="007B532E">
        <w:rPr>
          <w:rStyle w:val="StyleBoldUnderline"/>
        </w:rPr>
        <w:t>fall short, in important ways, from helping students</w:t>
      </w:r>
      <w:r>
        <w:t xml:space="preserve"> to meet these goals. </w:t>
      </w:r>
      <w:r w:rsidRPr="007B532E">
        <w:rPr>
          <w:rStyle w:val="StyleBoldUnderline"/>
        </w:rPr>
        <w:t>Doctrinal courses</w:t>
      </w:r>
      <w:r>
        <w:t xml:space="preserve"> may </w:t>
      </w:r>
      <w:r w:rsidRPr="007B532E">
        <w:rPr>
          <w:rStyle w:val="StyleBoldUnderline"/>
        </w:rPr>
        <w:t xml:space="preserve">incorporate a range of </w:t>
      </w:r>
      <w:r w:rsidRPr="007B532E">
        <w:rPr>
          <w:rStyle w:val="StyleBoldUnderline"/>
        </w:rPr>
        <w:lastRenderedPageBreak/>
        <w:t>experiential learning components</w:t>
      </w:r>
      <w:r>
        <w:t xml:space="preserve">, such as </w:t>
      </w:r>
      <w:proofErr w:type="spellStart"/>
      <w:r>
        <w:t>hypotheticals</w:t>
      </w:r>
      <w:proofErr w:type="spellEnd"/>
      <w:r>
        <w:t xml:space="preserve">,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t xml:space="preserve"> more </w:t>
      </w:r>
      <w:r w:rsidRPr="007B532E">
        <w:rPr>
          <w:rStyle w:val="StyleBoldUnderline"/>
        </w:rPr>
        <w:t>holistic approach to national security law which will allow for the maximum conveyance of required skills</w:t>
      </w:r>
      <w:r>
        <w:t xml:space="preserve">. Total immersion </w:t>
      </w:r>
      <w:r w:rsidRPr="007B532E">
        <w:rPr>
          <w:rStyle w:val="StyleBoldUnderline"/>
          <w:b/>
        </w:rPr>
        <w:t>simulations</w:t>
      </w:r>
      <w:r>
        <w:t xml:space="preserve">, which have not yet been addressed in the secondary literature for civilian education in national security law, may </w:t>
      </w:r>
      <w:r w:rsidRPr="007B532E">
        <w:rPr>
          <w:rStyle w:val="StyleBoldUnderline"/>
          <w:b/>
        </w:rPr>
        <w:t>provide an important way forward</w:t>
      </w:r>
      <w:r>
        <w:t xml:space="preserve">. Such </w:t>
      </w:r>
      <w:r w:rsidRPr="00863396">
        <w:rPr>
          <w:rStyle w:val="StyleBoldUnderline"/>
          <w:b/>
          <w:highlight w:val="yellow"/>
        </w:rPr>
        <w:t>simulations</w:t>
      </w:r>
      <w:r>
        <w:t xml:space="preserve"> also </w:t>
      </w:r>
      <w:r w:rsidRPr="00863396">
        <w:rPr>
          <w:rStyle w:val="StyleBoldUnderline"/>
          <w:b/>
          <w:highlight w:val="yellow"/>
        </w:rPr>
        <w:t>cure shortcomings in other areas of experiential education</w:t>
      </w:r>
      <w:r>
        <w:t xml:space="preserve">, such as clinics and moot court. It is in an effort to address these concerns that I developed </w:t>
      </w:r>
      <w:r w:rsidRPr="00863396">
        <w:rPr>
          <w:rStyle w:val="StyleBoldUnderline"/>
          <w:b/>
          <w:highlight w:val="yellow"/>
        </w:rPr>
        <w:t>the simulation</w:t>
      </w:r>
      <w:r w:rsidRPr="007B532E">
        <w:rPr>
          <w:rStyle w:val="StyleBoldUnderline"/>
          <w:b/>
        </w:rPr>
        <w:t xml:space="preserve"> model</w:t>
      </w:r>
      <w:r>
        <w:t xml:space="preserve"> above. NSL </w:t>
      </w:r>
      <w:proofErr w:type="spellStart"/>
      <w:r>
        <w:t>Sim</w:t>
      </w:r>
      <w:proofErr w:type="spellEnd"/>
      <w:r>
        <w:t xml:space="preserve"> 2.0 certainly is not the only solution, but it </w:t>
      </w:r>
      <w:r w:rsidRPr="007B532E">
        <w:rPr>
          <w:rStyle w:val="StyleBoldUnderline"/>
          <w:b/>
        </w:rPr>
        <w:t xml:space="preserve">does </w:t>
      </w:r>
      <w:r w:rsidRPr="00863396">
        <w:rPr>
          <w:rStyle w:val="StyleBoldUnderline"/>
          <w:b/>
          <w:highlight w:val="yellow"/>
        </w:rPr>
        <w:t>provide a</w:t>
      </w:r>
      <w:r w:rsidRPr="00863396">
        <w:rPr>
          <w:rStyle w:val="StyleBoldUnderline"/>
          <w:highlight w:val="yellow"/>
        </w:rPr>
        <w:t xml:space="preserve"> </w:t>
      </w:r>
      <w:r w:rsidRPr="00863396">
        <w:rPr>
          <w:rStyle w:val="Emphasis"/>
          <w:highlight w:val="yellow"/>
        </w:rPr>
        <w:t>starting point</w:t>
      </w:r>
      <w:r w:rsidRPr="007B532E">
        <w:rPr>
          <w:rStyle w:val="Emphasis"/>
        </w:rPr>
        <w:t xml:space="preserve"> for moving forward</w:t>
      </w:r>
      <w:r>
        <w:t xml:space="preserve">. The approach draws on the strengths of doctrinal courses and embeds a total immersion simulation within a course. </w:t>
      </w:r>
      <w:r w:rsidRPr="007B532E">
        <w:rPr>
          <w:rStyle w:val="StyleBoldUnderline"/>
          <w:b/>
        </w:rPr>
        <w:t xml:space="preserve">It makes use of technology and physical space to engage </w:t>
      </w:r>
      <w:r w:rsidRPr="00863396">
        <w:rPr>
          <w:rStyle w:val="StyleBoldUnderline"/>
          <w:b/>
          <w:highlight w:val="yellow"/>
        </w:rPr>
        <w:t>students</w:t>
      </w:r>
      <w:r w:rsidRPr="007B532E">
        <w:rPr>
          <w:rStyle w:val="StyleBoldUnderline"/>
          <w:b/>
        </w:rPr>
        <w:t xml:space="preserve"> in a multi-day exercise, in which </w:t>
      </w:r>
      <w:r w:rsidRPr="007B532E">
        <w:rPr>
          <w:rStyle w:val="Emphasis"/>
        </w:rPr>
        <w:t xml:space="preserve">they </w:t>
      </w:r>
      <w:r w:rsidRPr="00863396">
        <w:rPr>
          <w:rStyle w:val="Emphasis"/>
          <w:highlight w:val="yellow"/>
        </w:rPr>
        <w:t>are given agency and responsibility for their decision</w:t>
      </w:r>
      <w:r w:rsidRPr="007B532E">
        <w:rPr>
          <w:rStyle w:val="Emphasis"/>
        </w:rPr>
        <w:t xml:space="preserve"> making</w:t>
      </w:r>
      <w:r>
        <w:t xml:space="preserve">, </w:t>
      </w:r>
      <w:r w:rsidRPr="007B532E">
        <w:rPr>
          <w:rStyle w:val="StyleBoldUnderline"/>
        </w:rPr>
        <w:t>resulting in a steep learning curve</w:t>
      </w:r>
      <w:r>
        <w:t>. While further adaptation of this model is undoubtedly necessary, it suggests one potential direction for the years to come.</w:t>
      </w:r>
    </w:p>
    <w:p w:rsidR="007552B9" w:rsidRDefault="007552B9" w:rsidP="007552B9"/>
    <w:p w:rsidR="007552B9" w:rsidRDefault="007552B9" w:rsidP="007552B9">
      <w:pPr>
        <w:pStyle w:val="TagText"/>
      </w:pPr>
      <w:r>
        <w:t xml:space="preserve">The law is malleable—debating it is the </w:t>
      </w:r>
      <w:r w:rsidRPr="00267E2A">
        <w:rPr>
          <w:u w:val="single"/>
        </w:rPr>
        <w:t>only way</w:t>
      </w:r>
      <w:r>
        <w:t xml:space="preserve"> to affect change</w:t>
      </w:r>
    </w:p>
    <w:p w:rsidR="007552B9" w:rsidRDefault="007552B9" w:rsidP="007552B9">
      <w:r w:rsidRPr="0020099F">
        <w:t xml:space="preserve">Todd </w:t>
      </w:r>
      <w:r w:rsidRPr="0020099F">
        <w:rPr>
          <w:rStyle w:val="StyleStyleBold12pt"/>
        </w:rPr>
        <w:t>Hedrick</w:t>
      </w:r>
      <w:r w:rsidRPr="0020099F">
        <w:t>,</w:t>
      </w:r>
      <w:r>
        <w:t xml:space="preserve"> </w:t>
      </w:r>
      <w:r w:rsidRPr="0020099F">
        <w:t>Assistant Professor of Philosophy at Michigan State University</w:t>
      </w:r>
      <w:r>
        <w:t>,</w:t>
      </w:r>
      <w:r w:rsidRPr="0020099F">
        <w:t xml:space="preserve"> Sept 20</w:t>
      </w:r>
      <w:r w:rsidRPr="0020099F">
        <w:rPr>
          <w:rStyle w:val="StyleStyleBold12pt"/>
        </w:rPr>
        <w:t>12</w:t>
      </w:r>
      <w:r w:rsidRPr="0020099F">
        <w:t xml:space="preserve">, Democratic Constitutionalism as Mediation: The Decline and Recovery of an Idea in Critical Social Theory, </w:t>
      </w:r>
      <w:proofErr w:type="gramStart"/>
      <w:r w:rsidRPr="0020099F">
        <w:t>Constellations  Volume</w:t>
      </w:r>
      <w:proofErr w:type="gramEnd"/>
      <w:r w:rsidRPr="0020099F">
        <w:t xml:space="preserve"> 19, Issue 3, pages 382–400</w:t>
      </w:r>
    </w:p>
    <w:p w:rsidR="007552B9" w:rsidRPr="00CE0E94" w:rsidRDefault="007552B9" w:rsidP="007552B9"/>
    <w:p w:rsidR="007552B9" w:rsidRDefault="007552B9" w:rsidP="007552B9">
      <w:proofErr w:type="spellStart"/>
      <w:r w:rsidRPr="00CE0E94">
        <w:rPr>
          <w:rStyle w:val="StyleBoldUnderline"/>
        </w:rPr>
        <w:t>Habermas</w:t>
      </w:r>
      <w:proofErr w:type="spellEnd"/>
      <w:r w:rsidRPr="00CE0E94">
        <w:rPr>
          <w:rStyle w:val="StyleBoldUnderline"/>
        </w:rPr>
        <w:t>’ alleged abandonment of</w:t>
      </w:r>
      <w:r w:rsidRPr="00467693">
        <w:rPr>
          <w:sz w:val="16"/>
        </w:rPr>
        <w:t xml:space="preserve"> immanent </w:t>
      </w:r>
      <w:r w:rsidRPr="00CE0E94">
        <w:rPr>
          <w:rStyle w:val="StyleBoldUnderline"/>
        </w:rPr>
        <w:t>critique</w:t>
      </w:r>
      <w:r w:rsidRPr="00467693">
        <w:rPr>
          <w:sz w:val="16"/>
        </w:rPr>
        <w:t xml:space="preserve">, however, </w:t>
      </w:r>
      <w:r w:rsidRPr="00CE0E94">
        <w:rPr>
          <w:rStyle w:val="StyleBoldUnderline"/>
        </w:rPr>
        <w:t xml:space="preserve">is belied by the role that the </w:t>
      </w:r>
      <w:r w:rsidRPr="00863396">
        <w:rPr>
          <w:rStyle w:val="StyleBoldUnderline"/>
          <w:highlight w:val="yellow"/>
        </w:rPr>
        <w:t>democratic legal system</w:t>
      </w:r>
      <w:r w:rsidRPr="00CE0E94">
        <w:rPr>
          <w:rStyle w:val="StyleBoldUnderline"/>
        </w:rPr>
        <w:t xml:space="preserve"> comes to play in his theory</w:t>
      </w:r>
      <w:r w:rsidRPr="00467693">
        <w:rPr>
          <w:sz w:val="16"/>
        </w:rPr>
        <w:t xml:space="preserve">. While in some sense just one system among others, </w:t>
      </w:r>
      <w:r w:rsidRPr="00CE0E94">
        <w:rPr>
          <w:rStyle w:val="StyleBoldUnderline"/>
        </w:rPr>
        <w:t xml:space="preserve">it </w:t>
      </w:r>
      <w:r w:rsidRPr="00863396">
        <w:rPr>
          <w:rStyle w:val="StyleBoldUnderline"/>
          <w:highlight w:val="yellow"/>
        </w:rPr>
        <w:t xml:space="preserve">has </w:t>
      </w:r>
      <w:r w:rsidRPr="00BB112B">
        <w:rPr>
          <w:rStyle w:val="StyleBoldUnderline"/>
        </w:rPr>
        <w:t xml:space="preserve">a special </w:t>
      </w:r>
      <w:r w:rsidRPr="00863396">
        <w:rPr>
          <w:rStyle w:val="StyleBoldUnderline"/>
          <w:highlight w:val="yellow"/>
        </w:rPr>
        <w:t>capacity to shape</w:t>
      </w:r>
      <w:r w:rsidRPr="00CE0E94">
        <w:rPr>
          <w:rStyle w:val="StyleBoldUnderline"/>
        </w:rPr>
        <w:t xml:space="preserve"> the </w:t>
      </w:r>
      <w:r w:rsidRPr="00863396">
        <w:rPr>
          <w:rStyle w:val="StyleBoldUnderline"/>
          <w:highlight w:val="yellow"/>
        </w:rPr>
        <w:t>environments of other systems</w:t>
      </w:r>
      <w:r w:rsidRPr="00CE0E94">
        <w:rPr>
          <w:rStyle w:val="StyleBoldUnderline"/>
        </w:rPr>
        <w:t xml:space="preserve"> by </w:t>
      </w:r>
      <w:r w:rsidRPr="00782824">
        <w:rPr>
          <w:rStyle w:val="StyleBoldUnderline"/>
        </w:rPr>
        <w:t xml:space="preserve">regulating their </w:t>
      </w:r>
      <w:r w:rsidRPr="00BB112B">
        <w:rPr>
          <w:rStyle w:val="StyleBoldUnderline"/>
        </w:rPr>
        <w:t>interaction</w:t>
      </w:r>
      <w:r w:rsidRPr="00BB112B">
        <w:rPr>
          <w:sz w:val="16"/>
        </w:rPr>
        <w:t xml:space="preserve">. </w:t>
      </w:r>
      <w:r w:rsidRPr="00BB112B">
        <w:rPr>
          <w:rStyle w:val="StyleBoldUnderline"/>
        </w:rPr>
        <w:t>Of course, the legal system is not the only one capable of affecting</w:t>
      </w:r>
      <w:r w:rsidRPr="00BB112B">
        <w:rPr>
          <w:sz w:val="16"/>
        </w:rPr>
        <w:t xml:space="preserve"> the </w:t>
      </w:r>
      <w:r w:rsidRPr="00BB112B">
        <w:rPr>
          <w:rStyle w:val="StyleBoldUnderline"/>
        </w:rPr>
        <w:t>environments</w:t>
      </w:r>
      <w:r w:rsidRPr="00BB112B">
        <w:rPr>
          <w:sz w:val="16"/>
        </w:rPr>
        <w:t xml:space="preserve"> of other systems, </w:t>
      </w:r>
      <w:r w:rsidRPr="00BB112B">
        <w:rPr>
          <w:rStyle w:val="StyleBoldUnderline"/>
        </w:rPr>
        <w:t xml:space="preserve">but </w:t>
      </w:r>
      <w:r w:rsidRPr="00863396">
        <w:rPr>
          <w:rStyle w:val="StyleBoldUnderline"/>
          <w:highlight w:val="yellow"/>
        </w:rPr>
        <w:t xml:space="preserve">law is </w:t>
      </w:r>
      <w:r w:rsidRPr="00BB112B">
        <w:rPr>
          <w:rStyle w:val="Emphasis"/>
          <w:highlight w:val="yellow"/>
        </w:rPr>
        <w:t>uniquely open</w:t>
      </w:r>
      <w:r w:rsidRPr="00BB112B">
        <w:rPr>
          <w:rStyle w:val="StyleBoldUnderline"/>
        </w:rPr>
        <w:t xml:space="preserve"> </w:t>
      </w:r>
      <w:r w:rsidRPr="00863396">
        <w:rPr>
          <w:rStyle w:val="StyleBoldUnderline"/>
          <w:highlight w:val="yellow"/>
        </w:rPr>
        <w:t>to inputs from ordinary language</w:t>
      </w:r>
      <w:r w:rsidRPr="00CE0E94">
        <w:rPr>
          <w:rStyle w:val="StyleBoldUnderline"/>
        </w:rPr>
        <w:t xml:space="preserve"> </w:t>
      </w:r>
      <w:r w:rsidRPr="00746618">
        <w:rPr>
          <w:rStyle w:val="StyleBoldUnderline"/>
          <w:highlight w:val="yellow"/>
        </w:rPr>
        <w:t>and</w:t>
      </w:r>
      <w:r w:rsidRPr="00467693">
        <w:rPr>
          <w:sz w:val="16"/>
        </w:rPr>
        <w:t xml:space="preserve"> thus potentially </w:t>
      </w:r>
      <w:r w:rsidRPr="00746618">
        <w:rPr>
          <w:rStyle w:val="StyleBoldUnderline"/>
        </w:rPr>
        <w:t xml:space="preserve">more </w:t>
      </w:r>
      <w:r w:rsidRPr="00746618">
        <w:rPr>
          <w:rStyle w:val="StyleBoldUnderline"/>
          <w:b/>
        </w:rPr>
        <w:t xml:space="preserve">pliant and </w:t>
      </w:r>
      <w:r w:rsidRPr="00406B0C">
        <w:rPr>
          <w:rStyle w:val="StyleBoldUnderline"/>
          <w:b/>
          <w:highlight w:val="yellow"/>
        </w:rPr>
        <w:t>responsive</w:t>
      </w:r>
      <w:r w:rsidRPr="00863396">
        <w:rPr>
          <w:rStyle w:val="StyleBoldUnderline"/>
          <w:highlight w:val="yellow"/>
        </w:rPr>
        <w:t xml:space="preserve"> to democratic will formation</w:t>
      </w:r>
      <w:r w:rsidRPr="00467693">
        <w:rPr>
          <w:sz w:val="16"/>
        </w:rPr>
        <w:t xml:space="preserve">: “Normatively substantive messages can circulate throughout society only in the language of law … . </w:t>
      </w:r>
      <w:r w:rsidRPr="00CE0E94">
        <w:rPr>
          <w:rStyle w:val="StyleBoldUnderline"/>
        </w:rPr>
        <w:t>Law</w:t>
      </w:r>
      <w:r w:rsidRPr="00467693">
        <w:rPr>
          <w:sz w:val="16"/>
        </w:rPr>
        <w:t xml:space="preserve"> thus </w:t>
      </w:r>
      <w:r w:rsidRPr="00CE0E94">
        <w:rPr>
          <w:rStyle w:val="StyleBoldUnderline"/>
        </w:rPr>
        <w:t>functions as the ‘transformer’ that guarantees that the socially integrating network of communication stretched across society as a whole holds together.</w:t>
      </w:r>
      <w:r w:rsidRPr="00467693">
        <w:rPr>
          <w:sz w:val="16"/>
        </w:rPr>
        <w:t xml:space="preserve">”55 This allows for the possibility of consensual social regulation of domains ranging from the economy to the family, where actors are presumed to be motivated by their private interests instead of respect for the law, while allowing persons directed toward such interests to be cognizant that their privately oriented behavior is compatible with respect for generally valid laws. </w:t>
      </w:r>
      <w:r w:rsidRPr="00CE0E94">
        <w:rPr>
          <w:rStyle w:val="StyleBoldUnderline"/>
        </w:rPr>
        <w:t>While we should be cautious about automatically viewing the constitution as the fulcrum</w:t>
      </w:r>
      <w:r w:rsidRPr="00467693">
        <w:rPr>
          <w:sz w:val="16"/>
        </w:rPr>
        <w:t xml:space="preserve"> of the legal order, </w:t>
      </w:r>
      <w:r w:rsidRPr="00CE0E94">
        <w:rPr>
          <w:rStyle w:val="StyleBoldUnderline"/>
        </w:rPr>
        <w:t>its status as basic law is significant</w:t>
      </w:r>
      <w:r w:rsidRPr="00467693">
        <w:rPr>
          <w:sz w:val="16"/>
        </w:rPr>
        <w:t xml:space="preserve"> in this respect. For, recalling Hegel's broader conception of constitutionalism, political constitutions not only define the structure of government and “the relationship between citizens and the state” (as in Hegel's narrower “political” constitution); they also “implicitly prefigure a comprehensive legal order,” that is, “the totality comprised of an administrative state, capitalist economy, and civil society.”56 </w:t>
      </w:r>
      <w:r w:rsidRPr="00CE0E94">
        <w:rPr>
          <w:rStyle w:val="StyleBoldUnderline"/>
        </w:rPr>
        <w:t xml:space="preserve">So, </w:t>
      </w:r>
      <w:r w:rsidRPr="00863396">
        <w:rPr>
          <w:rStyle w:val="StyleBoldUnderline"/>
          <w:highlight w:val="yellow"/>
        </w:rPr>
        <w:t>while</w:t>
      </w:r>
      <w:r w:rsidRPr="00467693">
        <w:rPr>
          <w:sz w:val="16"/>
        </w:rPr>
        <w:t xml:space="preserve"> these </w:t>
      </w:r>
      <w:r w:rsidRPr="00863396">
        <w:rPr>
          <w:rStyle w:val="StyleBoldUnderline"/>
          <w:highlight w:val="yellow"/>
        </w:rPr>
        <w:t>social spheres can be conceived of as autonomous</w:t>
      </w:r>
      <w:r w:rsidRPr="00467693">
        <w:rPr>
          <w:sz w:val="16"/>
        </w:rPr>
        <w:t xml:space="preserve"> functional subsystems, </w:t>
      </w:r>
      <w:r w:rsidRPr="00863396">
        <w:rPr>
          <w:rStyle w:val="StyleBoldUnderline"/>
          <w:highlight w:val="yellow"/>
        </w:rPr>
        <w:t xml:space="preserve">their </w:t>
      </w:r>
      <w:r w:rsidRPr="00406B0C">
        <w:rPr>
          <w:rStyle w:val="Emphasis"/>
          <w:highlight w:val="yellow"/>
        </w:rPr>
        <w:t>boundaries are legally defined</w:t>
      </w:r>
      <w:r w:rsidRPr="00863396">
        <w:rPr>
          <w:rStyle w:val="StyleBoldUnderline"/>
          <w:highlight w:val="yellow"/>
        </w:rPr>
        <w:t xml:space="preserve"> in a way that affects</w:t>
      </w:r>
      <w:r w:rsidRPr="00CE0E94">
        <w:rPr>
          <w:rStyle w:val="StyleBoldUnderline"/>
        </w:rPr>
        <w:t xml:space="preserve"> the manner and degree of their </w:t>
      </w:r>
      <w:r w:rsidRPr="00863396">
        <w:rPr>
          <w:rStyle w:val="StyleBoldUnderline"/>
          <w:highlight w:val="yellow"/>
        </w:rPr>
        <w:t>interaction</w:t>
      </w:r>
      <w:r w:rsidRPr="00467693">
        <w:rPr>
          <w:sz w:val="16"/>
        </w:rPr>
        <w:t xml:space="preserve">: “The political constitution is geared to shaping each of these systems by means of the medium of law and to harmonizing them so that they can fulfill their functions as measured by a presumed ‘common good’.”57 </w:t>
      </w:r>
      <w:r w:rsidRPr="00406B0C">
        <w:rPr>
          <w:rStyle w:val="StyleBoldUnderline"/>
        </w:rPr>
        <w:t xml:space="preserve">Thus, </w:t>
      </w:r>
      <w:r w:rsidRPr="00863396">
        <w:rPr>
          <w:rStyle w:val="StyleBoldUnderline"/>
          <w:highlight w:val="yellow"/>
        </w:rPr>
        <w:t xml:space="preserve">constitutional discourses should be seen </w:t>
      </w:r>
      <w:r w:rsidRPr="00406B0C">
        <w:rPr>
          <w:rStyle w:val="StyleBoldUnderline"/>
        </w:rPr>
        <w:t xml:space="preserve">less as interpretations of a positive legal text, and more </w:t>
      </w:r>
      <w:r w:rsidRPr="00863396">
        <w:rPr>
          <w:rStyle w:val="StyleBoldUnderline"/>
          <w:highlight w:val="yellow"/>
        </w:rPr>
        <w:t>as attempts to articulate legal norms that</w:t>
      </w:r>
      <w:r w:rsidRPr="00CE0E94">
        <w:rPr>
          <w:rStyle w:val="StyleBoldUnderline"/>
        </w:rPr>
        <w:t xml:space="preserve"> could </w:t>
      </w:r>
      <w:r w:rsidRPr="00863396">
        <w:rPr>
          <w:rStyle w:val="StyleBoldUnderline"/>
          <w:highlight w:val="yellow"/>
        </w:rPr>
        <w:t>shift the balance between</w:t>
      </w:r>
      <w:r w:rsidRPr="00467693">
        <w:rPr>
          <w:sz w:val="16"/>
        </w:rPr>
        <w:t xml:space="preserve"> these </w:t>
      </w:r>
      <w:r w:rsidRPr="00863396">
        <w:rPr>
          <w:rStyle w:val="StyleBoldUnderline"/>
          <w:highlight w:val="yellow"/>
        </w:rPr>
        <w:t xml:space="preserve">spheres in a manner more reflective of </w:t>
      </w:r>
      <w:proofErr w:type="spellStart"/>
      <w:r w:rsidRPr="00863396">
        <w:rPr>
          <w:rStyle w:val="StyleBoldUnderline"/>
          <w:highlight w:val="yellow"/>
        </w:rPr>
        <w:t>generalizable</w:t>
      </w:r>
      <w:proofErr w:type="spellEnd"/>
      <w:r w:rsidRPr="00863396">
        <w:rPr>
          <w:rStyle w:val="StyleBoldUnderline"/>
          <w:highlight w:val="yellow"/>
        </w:rPr>
        <w:t xml:space="preserve"> interests</w:t>
      </w:r>
      <w:r w:rsidRPr="00467693">
        <w:rPr>
          <w:sz w:val="16"/>
        </w:rPr>
        <w:t xml:space="preserve">, </w:t>
      </w:r>
      <w:r w:rsidRPr="00863396">
        <w:rPr>
          <w:rStyle w:val="StyleBoldUnderline"/>
          <w:highlight w:val="yellow"/>
        </w:rPr>
        <w:t>occurring amidst class stratification</w:t>
      </w:r>
      <w:r w:rsidRPr="00CE0E94">
        <w:rPr>
          <w:rStyle w:val="StyleBoldUnderline"/>
        </w:rPr>
        <w:t xml:space="preserve"> and cultural pluralism</w:t>
      </w:r>
      <w:r w:rsidRPr="00467693">
        <w:rPr>
          <w:sz w:val="16"/>
        </w:rPr>
        <w:t>.</w:t>
      </w:r>
      <w:r>
        <w:rPr>
          <w:sz w:val="16"/>
        </w:rPr>
        <w:t xml:space="preserve"> </w:t>
      </w:r>
      <w:r w:rsidRPr="00782824">
        <w:rPr>
          <w:sz w:val="8"/>
          <w:szCs w:val="8"/>
        </w:rPr>
        <w:t xml:space="preserve">A constitution's status as positive law is also of importance for fundamentally Hegelian reasons relating to his narrower sense of political constitutionalism: its norms must be public and concrete, such that differently positioned citizens have at least an initial sense of what the shared hermeneutic starting points for constitutional discourse might be. But these concrete formulations must also be understood to embody principles in the interest of all citizens, so that constitutional discourse can be the site of effective democratic will formation concerning the basic norms that mediate between particular individuals and the general interests of free and equal citizens. This recalls Hegel's point that constitutions fulfill their </w:t>
      </w:r>
      <w:proofErr w:type="spellStart"/>
      <w:r w:rsidRPr="00782824">
        <w:rPr>
          <w:sz w:val="8"/>
          <w:szCs w:val="8"/>
        </w:rPr>
        <w:t>mediational</w:t>
      </w:r>
      <w:proofErr w:type="spellEnd"/>
      <w:r w:rsidRPr="00782824">
        <w:rPr>
          <w:sz w:val="8"/>
          <w:szCs w:val="8"/>
        </w:rPr>
        <w:t xml:space="preserve"> function by being sufficiently positive so as to be publicly recognizable, yet are not exhausted by this positivity – the content of the constitution is instead filled in over time through ongoing legislation. In order to avoid Hegel's foreshortened conception of public participation in this process and his consequent authoritarian tendencies, </w:t>
      </w:r>
      <w:proofErr w:type="spellStart"/>
      <w:r w:rsidRPr="00782824">
        <w:rPr>
          <w:sz w:val="8"/>
          <w:szCs w:val="8"/>
        </w:rPr>
        <w:t>Habermas</w:t>
      </w:r>
      <w:proofErr w:type="spellEnd"/>
      <w:r w:rsidRPr="00782824">
        <w:rPr>
          <w:sz w:val="8"/>
          <w:szCs w:val="8"/>
        </w:rPr>
        <w:t xml:space="preserve"> and, later, </w:t>
      </w:r>
      <w:proofErr w:type="spellStart"/>
      <w:r w:rsidRPr="00782824">
        <w:rPr>
          <w:sz w:val="8"/>
          <w:szCs w:val="8"/>
        </w:rPr>
        <w:t>Benhabib</w:t>
      </w:r>
      <w:proofErr w:type="spellEnd"/>
      <w:r w:rsidRPr="00782824">
        <w:rPr>
          <w:sz w:val="8"/>
          <w:szCs w:val="8"/>
        </w:rPr>
        <w:t xml:space="preserve"> highlight the importance of being able to conceive of basic constitutional norms as themselves being the products of public contestation and discourse. In order to articulate this idea, they draw on legal theorists like Robert Cover and Frank </w:t>
      </w:r>
      <w:proofErr w:type="spellStart"/>
      <w:r w:rsidRPr="00782824">
        <w:rPr>
          <w:sz w:val="8"/>
          <w:szCs w:val="8"/>
        </w:rPr>
        <w:t>Michelman</w:t>
      </w:r>
      <w:proofErr w:type="spellEnd"/>
      <w:r w:rsidRPr="00782824">
        <w:rPr>
          <w:sz w:val="8"/>
          <w:szCs w:val="8"/>
        </w:rPr>
        <w:t xml:space="preserve"> who characterize this process of legal </w:t>
      </w:r>
      <w:proofErr w:type="spellStart"/>
      <w:r w:rsidRPr="00782824">
        <w:rPr>
          <w:sz w:val="8"/>
          <w:szCs w:val="8"/>
        </w:rPr>
        <w:t>rearticulation</w:t>
      </w:r>
      <w:proofErr w:type="spellEnd"/>
      <w:r w:rsidRPr="00782824">
        <w:rPr>
          <w:sz w:val="8"/>
          <w:szCs w:val="8"/>
        </w:rPr>
        <w:t xml:space="preserve"> as “jurisgenesis”58: a community's production of legal meaning by way of continuous </w:t>
      </w:r>
      <w:proofErr w:type="spellStart"/>
      <w:r w:rsidRPr="00782824">
        <w:rPr>
          <w:sz w:val="8"/>
          <w:szCs w:val="8"/>
        </w:rPr>
        <w:t>rearticulation</w:t>
      </w:r>
      <w:proofErr w:type="spellEnd"/>
      <w:r w:rsidRPr="00782824">
        <w:rPr>
          <w:sz w:val="8"/>
          <w:szCs w:val="8"/>
        </w:rPr>
        <w:t>, through reflection and contestation, of its constitutional project.</w:t>
      </w:r>
      <w:r>
        <w:rPr>
          <w:sz w:val="8"/>
          <w:szCs w:val="8"/>
        </w:rPr>
        <w:t xml:space="preserve"> </w:t>
      </w:r>
      <w:proofErr w:type="spellStart"/>
      <w:r w:rsidRPr="00782824">
        <w:rPr>
          <w:sz w:val="8"/>
          <w:szCs w:val="8"/>
        </w:rPr>
        <w:t>Habermas</w:t>
      </w:r>
      <w:proofErr w:type="spellEnd"/>
      <w:r w:rsidRPr="00782824">
        <w:rPr>
          <w:sz w:val="8"/>
          <w:szCs w:val="8"/>
        </w:rPr>
        <w:t xml:space="preserve"> explicitly conceives of the democratic legal order in this way when, in the context of considering the question of how a constitution that confers legitimacy on ordinary legislation could itself be thought to be democratically legitimate, he writes:</w:t>
      </w:r>
      <w:r>
        <w:rPr>
          <w:sz w:val="8"/>
          <w:szCs w:val="8"/>
        </w:rPr>
        <w:t xml:space="preserve"> </w:t>
      </w:r>
      <w:r w:rsidRPr="00782824">
        <w:rPr>
          <w:sz w:val="8"/>
          <w:szCs w:val="8"/>
        </w:rPr>
        <w:t xml:space="preserve">I propose that we understand the regress itself as the understandable expression of the future-oriented character, or openness, of the democratic constitution: in my view, a constitution that is democratic – not just in its content but also according to its source of </w:t>
      </w:r>
      <w:proofErr w:type="spellStart"/>
      <w:r w:rsidRPr="00782824">
        <w:rPr>
          <w:sz w:val="8"/>
          <w:szCs w:val="8"/>
        </w:rPr>
        <w:t>legitimation</w:t>
      </w:r>
      <w:proofErr w:type="spellEnd"/>
      <w:r w:rsidRPr="00782824">
        <w:rPr>
          <w:sz w:val="8"/>
          <w:szCs w:val="8"/>
        </w:rPr>
        <w:t xml:space="preserve"> – is a tradition-building project with a clearly marked beginning in time. All the later generations have the task of actualizing the still-untapped normative substance of the system of rights.59</w:t>
      </w:r>
      <w:r>
        <w:rPr>
          <w:sz w:val="8"/>
          <w:szCs w:val="8"/>
        </w:rPr>
        <w:t xml:space="preserve"> </w:t>
      </w:r>
      <w:r w:rsidRPr="00782824">
        <w:rPr>
          <w:sz w:val="8"/>
          <w:szCs w:val="8"/>
        </w:rPr>
        <w:t>A constitutional order and its interpretive history represent a community's attempt to render the terms under which they can give themselves the law that shapes their society's basic structure and secure the law's integrity through assigning basic liberties. Although philosophical reflection can give us some grasp of the presuppositions of a practice of legitimate lawmaking, this framework of presuppositions (“the system of rights”) is “unsaturated.”60 In Hegelian fashion, it must, to be meaningful, be concretized through discourse, and not in an one-off way during a founding moment that fixes the terms of political association once and for all, but continuously, as new persons enter the community and as new circumstances, problems, and perspectives emerge.</w:t>
      </w:r>
      <w:r>
        <w:rPr>
          <w:sz w:val="8"/>
          <w:szCs w:val="8"/>
        </w:rPr>
        <w:t xml:space="preserve"> </w:t>
      </w:r>
      <w:r w:rsidRPr="00782824">
        <w:rPr>
          <w:sz w:val="8"/>
          <w:szCs w:val="8"/>
        </w:rPr>
        <w:t xml:space="preserve">The stakes involved in sustaining a broad and inclusive constitutional discourse turn out to be significant. </w:t>
      </w:r>
      <w:proofErr w:type="spellStart"/>
      <w:r w:rsidRPr="00782824">
        <w:rPr>
          <w:sz w:val="8"/>
          <w:szCs w:val="8"/>
        </w:rPr>
        <w:t>Habermas</w:t>
      </w:r>
      <w:proofErr w:type="spellEnd"/>
      <w:r w:rsidRPr="00782824">
        <w:rPr>
          <w:sz w:val="8"/>
          <w:szCs w:val="8"/>
        </w:rPr>
        <w:t xml:space="preserve"> has recently invoked the concept of dignity in this regard, linking it to the process through which society politically constitutes itself as a reciprocal order of free and equal citizens. As a status rather than an inherent property, “dignity that accrues to all persons equally preserves the connotation of a self-respect that depends on social recognition.”61 Rather than being understood as a quality possessed by some persons by virtue of their proximity to something like the divine, the modern universalistic conception of dignity is a social status dependent upon ongoing practices of mutual recognition. Such practices, </w:t>
      </w:r>
      <w:proofErr w:type="spellStart"/>
      <w:r w:rsidRPr="00782824">
        <w:rPr>
          <w:sz w:val="8"/>
          <w:szCs w:val="8"/>
        </w:rPr>
        <w:t>Habermas</w:t>
      </w:r>
      <w:proofErr w:type="spellEnd"/>
      <w:r w:rsidRPr="00782824">
        <w:rPr>
          <w:sz w:val="8"/>
          <w:szCs w:val="8"/>
        </w:rPr>
        <w:t xml:space="preserve"> posits, are most fully instantiated in the role of citizens as legislators of the order to which they are subject.</w:t>
      </w:r>
      <w:r>
        <w:rPr>
          <w:sz w:val="8"/>
          <w:szCs w:val="8"/>
        </w:rPr>
        <w:t xml:space="preserve"> </w:t>
      </w:r>
      <w:r w:rsidRPr="00782824">
        <w:rPr>
          <w:sz w:val="8"/>
          <w:szCs w:val="8"/>
        </w:rPr>
        <w:t>[Dignity] can be established only within the framework of a constitutional state, something that never emerges of its own accord. Rather, this framework must be created by the citizens themselves using the means of positive law and must be protected and developed under historically changing conditions. As a modern legal concept, human dignity is associated with the status that citizens assume in the self-created political order.62</w:t>
      </w:r>
      <w:r>
        <w:rPr>
          <w:sz w:val="8"/>
          <w:szCs w:val="8"/>
        </w:rPr>
        <w:t xml:space="preserve"> </w:t>
      </w:r>
      <w:r w:rsidRPr="00782824">
        <w:rPr>
          <w:sz w:val="8"/>
          <w:szCs w:val="8"/>
        </w:rPr>
        <w:t xml:space="preserve">Although the implications of invoking dignity (as opposed to, say, autonomy) as the normative core of democratic constitutionalism are unclear,63 plainly </w:t>
      </w:r>
      <w:proofErr w:type="spellStart"/>
      <w:r w:rsidRPr="00782824">
        <w:rPr>
          <w:sz w:val="8"/>
          <w:szCs w:val="8"/>
        </w:rPr>
        <w:t>Habermas</w:t>
      </w:r>
      <w:proofErr w:type="spellEnd"/>
      <w:r w:rsidRPr="00782824">
        <w:rPr>
          <w:sz w:val="8"/>
          <w:szCs w:val="8"/>
        </w:rPr>
        <w:t xml:space="preserve"> remains committed to strongly </w:t>
      </w:r>
      <w:proofErr w:type="spellStart"/>
      <w:r w:rsidRPr="00782824">
        <w:rPr>
          <w:sz w:val="8"/>
          <w:szCs w:val="8"/>
        </w:rPr>
        <w:t>intersubjective</w:t>
      </w:r>
      <w:proofErr w:type="spellEnd"/>
      <w:r w:rsidRPr="00782824">
        <w:rPr>
          <w:sz w:val="8"/>
          <w:szCs w:val="8"/>
        </w:rPr>
        <w:t xml:space="preserve"> conceptions of democratic constitutionalism, to an </w:t>
      </w:r>
      <w:proofErr w:type="spellStart"/>
      <w:r w:rsidRPr="00782824">
        <w:rPr>
          <w:sz w:val="8"/>
          <w:szCs w:val="8"/>
        </w:rPr>
        <w:t>intersubjectivity</w:t>
      </w:r>
      <w:proofErr w:type="spellEnd"/>
      <w:r w:rsidRPr="00782824">
        <w:rPr>
          <w:sz w:val="8"/>
          <w:szCs w:val="8"/>
        </w:rPr>
        <w:t xml:space="preserve"> that continues to be legally and politically mediated (a dimension largely absent from </w:t>
      </w:r>
      <w:proofErr w:type="spellStart"/>
      <w:r w:rsidRPr="00782824">
        <w:rPr>
          <w:sz w:val="8"/>
          <w:szCs w:val="8"/>
        </w:rPr>
        <w:t>Honneth's</w:t>
      </w:r>
      <w:proofErr w:type="spellEnd"/>
      <w:r w:rsidRPr="00782824">
        <w:rPr>
          <w:sz w:val="8"/>
          <w:szCs w:val="8"/>
        </w:rPr>
        <w:t xml:space="preserve"> successor theory of </w:t>
      </w:r>
      <w:proofErr w:type="spellStart"/>
      <w:r w:rsidRPr="00782824">
        <w:rPr>
          <w:sz w:val="8"/>
          <w:szCs w:val="8"/>
        </w:rPr>
        <w:t>intersubectivity</w:t>
      </w:r>
      <w:proofErr w:type="spellEnd"/>
      <w:r w:rsidRPr="00782824">
        <w:rPr>
          <w:sz w:val="8"/>
          <w:szCs w:val="8"/>
        </w:rPr>
        <w:t>).</w:t>
      </w:r>
      <w:r>
        <w:rPr>
          <w:sz w:val="8"/>
          <w:szCs w:val="8"/>
        </w:rPr>
        <w:t xml:space="preserve"> </w:t>
      </w:r>
      <w:r w:rsidRPr="00467693">
        <w:rPr>
          <w:rStyle w:val="StyleBoldUnderline"/>
        </w:rPr>
        <w:t xml:space="preserve">What all of this suggests is a constitutional politics in which </w:t>
      </w:r>
      <w:r w:rsidRPr="00863396">
        <w:rPr>
          <w:rStyle w:val="StyleBoldUnderline"/>
          <w:highlight w:val="yellow"/>
        </w:rPr>
        <w:t xml:space="preserve">citizens are </w:t>
      </w:r>
      <w:r w:rsidRPr="009958BD">
        <w:rPr>
          <w:rStyle w:val="Emphasis"/>
          <w:highlight w:val="yellow"/>
        </w:rPr>
        <w:t>empowered</w:t>
      </w:r>
      <w:r w:rsidRPr="00863396">
        <w:rPr>
          <w:rStyle w:val="StyleBoldUnderline"/>
          <w:highlight w:val="yellow"/>
        </w:rPr>
        <w:t xml:space="preserve"> to take part and meaningfully impact the terms of their</w:t>
      </w:r>
      <w:r w:rsidRPr="00467693">
        <w:rPr>
          <w:rStyle w:val="StyleBoldUnderline"/>
        </w:rPr>
        <w:t xml:space="preserve"> cultural, economic, and political </w:t>
      </w:r>
      <w:r w:rsidRPr="00863396">
        <w:rPr>
          <w:rStyle w:val="StyleBoldUnderline"/>
          <w:highlight w:val="yellow"/>
        </w:rPr>
        <w:t>relations to each other</w:t>
      </w:r>
      <w:r w:rsidRPr="00467693">
        <w:rPr>
          <w:sz w:val="16"/>
        </w:rPr>
        <w:t xml:space="preserve">. Such politics would need to be considerably less legalistic and precedent bound, less focused on the democracy-constraining aspects of constitutionalism emphasized in most liberal rule of law models. </w:t>
      </w:r>
      <w:r w:rsidRPr="00467693">
        <w:rPr>
          <w:rStyle w:val="StyleBoldUnderline"/>
        </w:rPr>
        <w:t xml:space="preserve">The sense of </w:t>
      </w:r>
      <w:r w:rsidRPr="00863396">
        <w:rPr>
          <w:rStyle w:val="StyleBoldUnderline"/>
          <w:highlight w:val="yellow"/>
        </w:rPr>
        <w:t xml:space="preserve">incompleteness and </w:t>
      </w:r>
      <w:proofErr w:type="spellStart"/>
      <w:r w:rsidRPr="00863396">
        <w:rPr>
          <w:rStyle w:val="StyleBoldUnderline"/>
          <w:highlight w:val="yellow"/>
        </w:rPr>
        <w:t>revisability</w:t>
      </w:r>
      <w:proofErr w:type="spellEnd"/>
      <w:r w:rsidRPr="00863396">
        <w:rPr>
          <w:rStyle w:val="StyleBoldUnderline"/>
          <w:highlight w:val="yellow"/>
        </w:rPr>
        <w:t xml:space="preserve"> that marks this</w:t>
      </w:r>
      <w:r w:rsidRPr="00467693">
        <w:rPr>
          <w:rStyle w:val="StyleBoldUnderline"/>
        </w:rPr>
        <w:t xml:space="preserve"> critical theory </w:t>
      </w:r>
      <w:r w:rsidRPr="00863396">
        <w:rPr>
          <w:rStyle w:val="StyleBoldUnderline"/>
          <w:highlight w:val="yellow"/>
        </w:rPr>
        <w:t>approach</w:t>
      </w:r>
      <w:r w:rsidRPr="00467693">
        <w:rPr>
          <w:sz w:val="16"/>
        </w:rPr>
        <w:t xml:space="preserve"> to constitutionalism represents a point where critical theories of democracy may claim to be more radical and revisionary than most liberal and deliberative counterparts. It </w:t>
      </w:r>
      <w:r w:rsidRPr="00863396">
        <w:rPr>
          <w:rStyle w:val="StyleBoldUnderline"/>
          <w:highlight w:val="yellow"/>
        </w:rPr>
        <w:t xml:space="preserve">implies a sharp </w:t>
      </w:r>
      <w:r w:rsidRPr="00863396">
        <w:rPr>
          <w:rStyle w:val="StyleBoldUnderline"/>
          <w:highlight w:val="yellow"/>
        </w:rPr>
        <w:lastRenderedPageBreak/>
        <w:t>critique of</w:t>
      </w:r>
      <w:r w:rsidRPr="00467693">
        <w:rPr>
          <w:rStyle w:val="StyleBoldUnderline"/>
        </w:rPr>
        <w:t xml:space="preserve"> more familiar models of </w:t>
      </w:r>
      <w:r w:rsidRPr="00863396">
        <w:rPr>
          <w:rStyle w:val="StyleBoldUnderline"/>
          <w:highlight w:val="yellow"/>
        </w:rPr>
        <w:t>bourgeois constitutionalism</w:t>
      </w:r>
      <w:r w:rsidRPr="00467693">
        <w:rPr>
          <w:rStyle w:val="StyleBoldUnderline"/>
        </w:rPr>
        <w:t>: whether they conceive of constitutional order as having a foundation in moral rights or natural law</w:t>
      </w:r>
      <w:r w:rsidRPr="00467693">
        <w:rPr>
          <w:sz w:val="16"/>
        </w:rPr>
        <w:t xml:space="preserve">, or in an </w:t>
      </w:r>
      <w:proofErr w:type="spellStart"/>
      <w:r w:rsidRPr="00467693">
        <w:rPr>
          <w:sz w:val="16"/>
        </w:rPr>
        <w:t>originary</w:t>
      </w:r>
      <w:proofErr w:type="spellEnd"/>
      <w:r w:rsidRPr="00467693">
        <w:rPr>
          <w:sz w:val="16"/>
        </w:rPr>
        <w:t xml:space="preserve"> founding moment, </w:t>
      </w:r>
      <w:r w:rsidRPr="00863396">
        <w:rPr>
          <w:rStyle w:val="StyleBoldUnderline"/>
          <w:highlight w:val="yellow"/>
        </w:rPr>
        <w:t>such models</w:t>
      </w:r>
      <w:r w:rsidRPr="00467693">
        <w:rPr>
          <w:sz w:val="16"/>
        </w:rPr>
        <w:t xml:space="preserve"> a) tend to be backward-looking in their justifications, seeing the legal order as founded on some exogenously determined vision of moral order; b) tend to </w:t>
      </w:r>
      <w:r w:rsidRPr="00863396">
        <w:rPr>
          <w:rStyle w:val="StyleBoldUnderline"/>
          <w:highlight w:val="yellow"/>
        </w:rPr>
        <w:t>represent</w:t>
      </w:r>
      <w:r w:rsidRPr="00467693">
        <w:rPr>
          <w:rStyle w:val="StyleBoldUnderline"/>
        </w:rPr>
        <w:t xml:space="preserve"> the </w:t>
      </w:r>
      <w:r w:rsidRPr="00863396">
        <w:rPr>
          <w:rStyle w:val="StyleBoldUnderline"/>
          <w:highlight w:val="yellow"/>
        </w:rPr>
        <w:t>law as a</w:t>
      </w:r>
      <w:r w:rsidRPr="00467693">
        <w:rPr>
          <w:rStyle w:val="StyleBoldUnderline"/>
        </w:rPr>
        <w:t>n already-</w:t>
      </w:r>
      <w:r w:rsidRPr="00863396">
        <w:rPr>
          <w:rStyle w:val="StyleBoldUnderline"/>
          <w:highlight w:val="yellow"/>
        </w:rPr>
        <w:t>determined container</w:t>
      </w:r>
      <w:r w:rsidRPr="00467693">
        <w:rPr>
          <w:sz w:val="16"/>
        </w:rPr>
        <w:t xml:space="preserve"> within which legitimate ordinary politics takes place; </w:t>
      </w:r>
      <w:r w:rsidRPr="00467693">
        <w:rPr>
          <w:rStyle w:val="StyleBoldUnderline"/>
        </w:rPr>
        <w:t>and</w:t>
      </w:r>
      <w:r w:rsidRPr="00467693">
        <w:rPr>
          <w:sz w:val="16"/>
        </w:rPr>
        <w:t xml:space="preserve"> c) fin</w:t>
      </w:r>
      <w:r w:rsidRPr="00467693">
        <w:rPr>
          <w:rStyle w:val="StyleBoldUnderline"/>
        </w:rPr>
        <w:t xml:space="preserve">d the content of law to be </w:t>
      </w:r>
      <w:r w:rsidRPr="00863396">
        <w:rPr>
          <w:rStyle w:val="StyleBoldUnderline"/>
          <w:highlight w:val="yellow"/>
        </w:rPr>
        <w:t>ascertainable through</w:t>
      </w:r>
      <w:r w:rsidRPr="00467693">
        <w:rPr>
          <w:sz w:val="16"/>
        </w:rPr>
        <w:t xml:space="preserve"> the specialized reasoning of </w:t>
      </w:r>
      <w:r w:rsidRPr="00467693">
        <w:rPr>
          <w:rStyle w:val="StyleBoldUnderline"/>
        </w:rPr>
        <w:t xml:space="preserve">legal </w:t>
      </w:r>
      <w:r w:rsidRPr="00863396">
        <w:rPr>
          <w:rStyle w:val="StyleBoldUnderline"/>
          <w:highlight w:val="yellow"/>
        </w:rPr>
        <w:t>professionals</w:t>
      </w:r>
      <w:r w:rsidRPr="00467693">
        <w:rPr>
          <w:sz w:val="16"/>
        </w:rPr>
        <w:t xml:space="preserve">. On the critical theory conception of constitutionalism, this presumption of completeness and </w:t>
      </w:r>
      <w:proofErr w:type="spellStart"/>
      <w:r w:rsidRPr="00467693">
        <w:rPr>
          <w:sz w:val="16"/>
        </w:rPr>
        <w:t>technicity</w:t>
      </w:r>
      <w:proofErr w:type="spellEnd"/>
      <w:r w:rsidRPr="00467693">
        <w:rPr>
          <w:sz w:val="16"/>
        </w:rPr>
        <w:t xml:space="preserve"> amounts to the reification of a constitutional project, where a dynamic social relation is misperceived as something fixed and objective.64 We can see why this would be immensely problematic for someone like </w:t>
      </w:r>
      <w:proofErr w:type="spellStart"/>
      <w:r w:rsidRPr="00467693">
        <w:rPr>
          <w:sz w:val="16"/>
        </w:rPr>
        <w:t>Habermas</w:t>
      </w:r>
      <w:proofErr w:type="spellEnd"/>
      <w:r w:rsidRPr="00467693">
        <w:rPr>
          <w:sz w:val="16"/>
        </w:rPr>
        <w:t xml:space="preserve">, for whom constitutional norms are supposed to concern the </w:t>
      </w:r>
      <w:proofErr w:type="spellStart"/>
      <w:r w:rsidRPr="00467693">
        <w:rPr>
          <w:sz w:val="16"/>
        </w:rPr>
        <w:t>generalizable</w:t>
      </w:r>
      <w:proofErr w:type="spellEnd"/>
      <w:r w:rsidRPr="00467693">
        <w:rPr>
          <w:sz w:val="16"/>
        </w:rPr>
        <w:t xml:space="preserve"> interests of free and equal citizens. If it is overall the case for him that </w:t>
      </w:r>
      <w:proofErr w:type="spellStart"/>
      <w:r w:rsidRPr="00467693">
        <w:rPr>
          <w:sz w:val="16"/>
        </w:rPr>
        <w:t>generalizable</w:t>
      </w:r>
      <w:proofErr w:type="spellEnd"/>
      <w:r w:rsidRPr="00467693">
        <w:rPr>
          <w:sz w:val="16"/>
        </w:rPr>
        <w:t xml:space="preserve"> interests are at least partially constituted through discourse and are therefore not given in any pre-political, pre-discursive sense,65 this is especially so in a society like ours with an </w:t>
      </w:r>
      <w:proofErr w:type="spellStart"/>
      <w:r w:rsidRPr="00467693">
        <w:rPr>
          <w:sz w:val="16"/>
        </w:rPr>
        <w:t>unreconciled</w:t>
      </w:r>
      <w:proofErr w:type="spellEnd"/>
      <w:r w:rsidRPr="00467693">
        <w:rPr>
          <w:sz w:val="16"/>
        </w:rPr>
        <w:t xml:space="preserve"> class structure sustained by pseudo-compromises. Therefore, discursive </w:t>
      </w:r>
      <w:proofErr w:type="spellStart"/>
      <w:r w:rsidRPr="00467693">
        <w:rPr>
          <w:sz w:val="16"/>
        </w:rPr>
        <w:t>rearticulation</w:t>
      </w:r>
      <w:proofErr w:type="spellEnd"/>
      <w:r w:rsidRPr="00467693">
        <w:rPr>
          <w:sz w:val="16"/>
        </w:rPr>
        <w:t xml:space="preserve"> of basic norms is necessary for the very emergence of </w:t>
      </w:r>
      <w:proofErr w:type="spellStart"/>
      <w:r w:rsidRPr="00467693">
        <w:rPr>
          <w:sz w:val="16"/>
        </w:rPr>
        <w:t>generalizable</w:t>
      </w:r>
      <w:proofErr w:type="spellEnd"/>
      <w:r w:rsidRPr="00467693">
        <w:rPr>
          <w:sz w:val="16"/>
        </w:rPr>
        <w:t xml:space="preserve"> interests.</w:t>
      </w:r>
      <w:r>
        <w:rPr>
          <w:sz w:val="16"/>
        </w:rPr>
        <w:t xml:space="preserve"> </w:t>
      </w:r>
      <w:r w:rsidRPr="00782824">
        <w:rPr>
          <w:sz w:val="8"/>
          <w:szCs w:val="8"/>
        </w:rPr>
        <w:t xml:space="preserve">Despite offering an admirably systematic synthesis of radical democracy and the constitutional rule of law, </w:t>
      </w:r>
      <w:proofErr w:type="spellStart"/>
      <w:r w:rsidRPr="00782824">
        <w:rPr>
          <w:sz w:val="8"/>
          <w:szCs w:val="8"/>
        </w:rPr>
        <w:t>Habermas</w:t>
      </w:r>
      <w:proofErr w:type="spellEnd"/>
      <w:r w:rsidRPr="00782824">
        <w:rPr>
          <w:sz w:val="8"/>
          <w:szCs w:val="8"/>
        </w:rPr>
        <w:t xml:space="preserve">’ theory is hobbled by the hesitant way he embraces these ideas. Given his strong commitment to </w:t>
      </w:r>
      <w:proofErr w:type="spellStart"/>
      <w:r w:rsidRPr="00782824">
        <w:rPr>
          <w:sz w:val="8"/>
          <w:szCs w:val="8"/>
        </w:rPr>
        <w:t>proceduralism</w:t>
      </w:r>
      <w:proofErr w:type="spellEnd"/>
      <w:r w:rsidRPr="00782824">
        <w:rPr>
          <w:sz w:val="8"/>
          <w:szCs w:val="8"/>
        </w:rPr>
        <w:t xml:space="preserve">, the view that actual discourses among those affected must take place during the production of legitimate law if constitutionalism is to perform its </w:t>
      </w:r>
      <w:proofErr w:type="spellStart"/>
      <w:r w:rsidRPr="00782824">
        <w:rPr>
          <w:sz w:val="8"/>
          <w:szCs w:val="8"/>
        </w:rPr>
        <w:t>mediational</w:t>
      </w:r>
      <w:proofErr w:type="spellEnd"/>
      <w:r w:rsidRPr="00782824">
        <w:rPr>
          <w:sz w:val="8"/>
          <w:szCs w:val="8"/>
        </w:rPr>
        <w:t xml:space="preserve"> function, as well as his opposition to foundational or backward-looking models of political justification, we might expect </w:t>
      </w:r>
      <w:proofErr w:type="spellStart"/>
      <w:r w:rsidRPr="00782824">
        <w:rPr>
          <w:sz w:val="8"/>
          <w:szCs w:val="8"/>
        </w:rPr>
        <w:t>Habermas</w:t>
      </w:r>
      <w:proofErr w:type="spellEnd"/>
      <w:r w:rsidRPr="00782824">
        <w:rPr>
          <w:sz w:val="8"/>
          <w:szCs w:val="8"/>
        </w:rPr>
        <w:t xml:space="preserve"> to advocate the continuous circulation in civil society of constitutional discourses that consistently have appreciable impact on the way constitutional projects develop through ongoing legislation such that citizens can see the links between their political constitution (narrowly construed), the effects that democratic discourse has on the shape that it takes, and the role of the political constitution in regulating and transforming the broader institutional backbone of society in accordance with the common good. And indeed, at least in the abstract, this is what the “two track” conception of democracy in Between Facts and Norms, with its model of discourses circulating between the informal public sphere and more formal legislative institutions, seeks to capture.66 As such, </w:t>
      </w:r>
      <w:proofErr w:type="spellStart"/>
      <w:r w:rsidRPr="00782824">
        <w:rPr>
          <w:sz w:val="8"/>
          <w:szCs w:val="8"/>
        </w:rPr>
        <w:t>Habermas</w:t>
      </w:r>
      <w:proofErr w:type="spellEnd"/>
      <w:r w:rsidRPr="00782824">
        <w:rPr>
          <w:sz w:val="8"/>
          <w:szCs w:val="8"/>
        </w:rPr>
        <w:t xml:space="preserve">’ version of constitutionalism seems a natural ally of theories of “popular constitutionalism”67 emerging from the American legal academy or of those who, like Jeremy Waldron,68 are skeptical of the merits of legalistic constitutionalism and press for democratic participation in the ongoing </w:t>
      </w:r>
      <w:proofErr w:type="spellStart"/>
      <w:r w:rsidRPr="00782824">
        <w:rPr>
          <w:sz w:val="8"/>
          <w:szCs w:val="8"/>
        </w:rPr>
        <w:t>rearticulation</w:t>
      </w:r>
      <w:proofErr w:type="spellEnd"/>
      <w:r w:rsidRPr="00782824">
        <w:rPr>
          <w:sz w:val="8"/>
          <w:szCs w:val="8"/>
        </w:rPr>
        <w:t xml:space="preserve"> of constitutional norms. Indeed, I would submit that the preceding pages demonstrate that the Left Hegelian social theoretic backdrop of </w:t>
      </w:r>
      <w:proofErr w:type="spellStart"/>
      <w:r w:rsidRPr="00782824">
        <w:rPr>
          <w:sz w:val="8"/>
          <w:szCs w:val="8"/>
        </w:rPr>
        <w:t>Habermas</w:t>
      </w:r>
      <w:proofErr w:type="spellEnd"/>
      <w:r w:rsidRPr="00782824">
        <w:rPr>
          <w:sz w:val="8"/>
          <w:szCs w:val="8"/>
        </w:rPr>
        <w:t xml:space="preserve">’ theory supplies a deeper normative justification for more democratic conceptions of constitutionalism than have heretofore been supplied by their proponents (who are, to be fair, primarily legal theorists seeking to uncover the basic commitments of American constitutionalism, a project more interpretive than normative.69) Given that such theories have very revisionary views on the appropriate method and scope of judicial review and the role of the constitution in public life, it is surprising that </w:t>
      </w:r>
      <w:proofErr w:type="spellStart"/>
      <w:r w:rsidRPr="00782824">
        <w:rPr>
          <w:sz w:val="8"/>
          <w:szCs w:val="8"/>
        </w:rPr>
        <w:t>Habermas</w:t>
      </w:r>
      <w:proofErr w:type="spellEnd"/>
      <w:r w:rsidRPr="00782824">
        <w:rPr>
          <w:sz w:val="8"/>
          <w:szCs w:val="8"/>
        </w:rPr>
        <w:t xml:space="preserve"> evinces at most a mild critique of the constitutional practices and institutions of actually existing democracies, never really confronting the possibility that institutions of constitutional review administered by legal elites could be paternalistic or extinguish the public impetus for discourse he so prizes.70 In fact, institutional questions concerning where constitutional discourse ought to take place and how the power to make authoritative determinations of constitutional meaning should be shared among civil society, legislative, and judiciary are mostly abstracted away in </w:t>
      </w:r>
      <w:proofErr w:type="spellStart"/>
      <w:r w:rsidRPr="00782824">
        <w:rPr>
          <w:sz w:val="8"/>
          <w:szCs w:val="8"/>
        </w:rPr>
        <w:t>Habermas</w:t>
      </w:r>
      <w:proofErr w:type="spellEnd"/>
      <w:r w:rsidRPr="00782824">
        <w:rPr>
          <w:sz w:val="8"/>
          <w:szCs w:val="8"/>
        </w:rPr>
        <w:t>’ post-Between Facts and Norms writings, while that work is mostly content with the professional of administration of constitutional issues as it exists in the United States and Germany.</w:t>
      </w:r>
      <w:r>
        <w:rPr>
          <w:sz w:val="8"/>
          <w:szCs w:val="8"/>
        </w:rPr>
        <w:t xml:space="preserve"> </w:t>
      </w:r>
      <w:r w:rsidRPr="00782824">
        <w:rPr>
          <w:sz w:val="8"/>
          <w:szCs w:val="8"/>
        </w:rPr>
        <w:t xml:space="preserve">This is evident in </w:t>
      </w:r>
      <w:proofErr w:type="spellStart"/>
      <w:r w:rsidRPr="00782824">
        <w:rPr>
          <w:sz w:val="8"/>
          <w:szCs w:val="8"/>
        </w:rPr>
        <w:t>Habermas</w:t>
      </w:r>
      <w:proofErr w:type="spellEnd"/>
      <w:r w:rsidRPr="00782824">
        <w:rPr>
          <w:sz w:val="8"/>
          <w:szCs w:val="8"/>
        </w:rPr>
        <w:t xml:space="preserve">’ embrace of figures from liberal constitutional theory. He does not present an independent theory of judicial decision-making, but warmly receives </w:t>
      </w:r>
      <w:proofErr w:type="spellStart"/>
      <w:r w:rsidRPr="00782824">
        <w:rPr>
          <w:sz w:val="8"/>
          <w:szCs w:val="8"/>
        </w:rPr>
        <w:t>Dworkin's</w:t>
      </w:r>
      <w:proofErr w:type="spellEnd"/>
      <w:r w:rsidRPr="00782824">
        <w:rPr>
          <w:sz w:val="8"/>
          <w:szCs w:val="8"/>
        </w:rPr>
        <w:t xml:space="preserve"> well-known model of “law as integrity.” To a certain extent, this allegiance makes sense, given </w:t>
      </w:r>
      <w:proofErr w:type="spellStart"/>
      <w:r w:rsidRPr="00782824">
        <w:rPr>
          <w:sz w:val="8"/>
          <w:szCs w:val="8"/>
        </w:rPr>
        <w:t>Dworkin's</w:t>
      </w:r>
      <w:proofErr w:type="spellEnd"/>
      <w:r w:rsidRPr="00782824">
        <w:rPr>
          <w:sz w:val="8"/>
          <w:szCs w:val="8"/>
        </w:rPr>
        <w:t xml:space="preserve"> sensitivity to the hermeneutic dimension of interpretation and the fact that his concept of integrity mirrors discourse theory in holding that legal decisions must be justifiable to those affected in terms of publicly recognizable principles. </w:t>
      </w:r>
      <w:proofErr w:type="spellStart"/>
      <w:r w:rsidRPr="00782824">
        <w:rPr>
          <w:sz w:val="8"/>
          <w:szCs w:val="8"/>
        </w:rPr>
        <w:t>Habermas</w:t>
      </w:r>
      <w:proofErr w:type="spellEnd"/>
      <w:r w:rsidRPr="00782824">
        <w:rPr>
          <w:sz w:val="8"/>
          <w:szCs w:val="8"/>
        </w:rPr>
        <w:t xml:space="preserve"> does, however, follow </w:t>
      </w:r>
      <w:proofErr w:type="spellStart"/>
      <w:r w:rsidRPr="00782824">
        <w:rPr>
          <w:sz w:val="8"/>
          <w:szCs w:val="8"/>
        </w:rPr>
        <w:t>Michelman</w:t>
      </w:r>
      <w:proofErr w:type="spellEnd"/>
      <w:r w:rsidRPr="00782824">
        <w:rPr>
          <w:sz w:val="8"/>
          <w:szCs w:val="8"/>
        </w:rPr>
        <w:t xml:space="preserve"> in criticizing the “</w:t>
      </w:r>
      <w:proofErr w:type="spellStart"/>
      <w:r w:rsidRPr="00782824">
        <w:rPr>
          <w:sz w:val="8"/>
          <w:szCs w:val="8"/>
        </w:rPr>
        <w:t>monological</w:t>
      </w:r>
      <w:proofErr w:type="spellEnd"/>
      <w:r w:rsidRPr="00782824">
        <w:rPr>
          <w:sz w:val="8"/>
          <w:szCs w:val="8"/>
        </w:rPr>
        <w:t xml:space="preserve">” form of reasoning that </w:t>
      </w:r>
      <w:proofErr w:type="spellStart"/>
      <w:r w:rsidRPr="00782824">
        <w:rPr>
          <w:sz w:val="8"/>
          <w:szCs w:val="8"/>
        </w:rPr>
        <w:t>Dworkin's</w:t>
      </w:r>
      <w:proofErr w:type="spellEnd"/>
      <w:r w:rsidRPr="00782824">
        <w:rPr>
          <w:sz w:val="8"/>
          <w:szCs w:val="8"/>
        </w:rPr>
        <w:t xml:space="preserve"> exemplary Judge Hercules employs</w:t>
      </w:r>
      <w:proofErr w:type="gramStart"/>
      <w:r w:rsidRPr="00782824">
        <w:rPr>
          <w:sz w:val="8"/>
          <w:szCs w:val="8"/>
        </w:rPr>
        <w:t>,71</w:t>
      </w:r>
      <w:proofErr w:type="gramEnd"/>
      <w:r w:rsidRPr="00782824">
        <w:rPr>
          <w:sz w:val="8"/>
          <w:szCs w:val="8"/>
        </w:rPr>
        <w:t xml:space="preserve"> replacing it with the interpretive activities of a specialized legal public sphere, presumably more responsive to the public than Hercules. But this substitution does nothing to alleviate other aspects of </w:t>
      </w:r>
      <w:proofErr w:type="spellStart"/>
      <w:r w:rsidRPr="00782824">
        <w:rPr>
          <w:sz w:val="8"/>
          <w:szCs w:val="8"/>
        </w:rPr>
        <w:t>Dworkin's</w:t>
      </w:r>
      <w:proofErr w:type="spellEnd"/>
      <w:r w:rsidRPr="00782824">
        <w:rPr>
          <w:sz w:val="8"/>
          <w:szCs w:val="8"/>
        </w:rPr>
        <w:t xml:space="preserve"> theory that make a match between him and </w:t>
      </w:r>
      <w:proofErr w:type="spellStart"/>
      <w:r w:rsidRPr="00782824">
        <w:rPr>
          <w:sz w:val="8"/>
          <w:szCs w:val="8"/>
        </w:rPr>
        <w:t>Habermas</w:t>
      </w:r>
      <w:proofErr w:type="spellEnd"/>
      <w:r w:rsidRPr="00782824">
        <w:rPr>
          <w:sz w:val="8"/>
          <w:szCs w:val="8"/>
        </w:rPr>
        <w:t xml:space="preserve"> quite awkward: </w:t>
      </w:r>
      <w:proofErr w:type="spellStart"/>
      <w:r w:rsidRPr="00782824">
        <w:rPr>
          <w:sz w:val="8"/>
          <w:szCs w:val="8"/>
        </w:rPr>
        <w:t>Dworkin's</w:t>
      </w:r>
      <w:proofErr w:type="spellEnd"/>
      <w:r w:rsidRPr="00782824">
        <w:rPr>
          <w:sz w:val="8"/>
          <w:szCs w:val="8"/>
        </w:rPr>
        <w:t xml:space="preserve"> standard of integrity compels judges to regard the law as a complete, coherent whole that rests on a foundation of moral rights.72 Because </w:t>
      </w:r>
      <w:proofErr w:type="spellStart"/>
      <w:r w:rsidRPr="00782824">
        <w:rPr>
          <w:sz w:val="8"/>
          <w:szCs w:val="8"/>
        </w:rPr>
        <w:t>Dworkin</w:t>
      </w:r>
      <w:proofErr w:type="spellEnd"/>
      <w:r w:rsidRPr="00782824">
        <w:rPr>
          <w:sz w:val="8"/>
          <w:szCs w:val="8"/>
        </w:rPr>
        <w:t xml:space="preserve"> regards </w:t>
      </w:r>
      <w:proofErr w:type="spellStart"/>
      <w:r w:rsidRPr="00782824">
        <w:rPr>
          <w:sz w:val="8"/>
          <w:szCs w:val="8"/>
        </w:rPr>
        <w:t>deontic</w:t>
      </w:r>
      <w:proofErr w:type="spellEnd"/>
      <w:r w:rsidRPr="00782824">
        <w:rPr>
          <w:sz w:val="8"/>
          <w:szCs w:val="8"/>
        </w:rPr>
        <w:t xml:space="preserve"> rights in a strongly realistic manner and as an unwritten part of the law, there is a finished, retrospective, “already there” quality to his picture of it. Thinking of moral rights as existing independently of their social articulation is what moves </w:t>
      </w:r>
      <w:proofErr w:type="spellStart"/>
      <w:r w:rsidRPr="00782824">
        <w:rPr>
          <w:sz w:val="8"/>
          <w:szCs w:val="8"/>
        </w:rPr>
        <w:t>Dworkin</w:t>
      </w:r>
      <w:proofErr w:type="spellEnd"/>
      <w:r w:rsidRPr="00782824">
        <w:rPr>
          <w:sz w:val="8"/>
          <w:szCs w:val="8"/>
        </w:rPr>
        <w:t xml:space="preserve"> to conceive of them as, at least in principle, accessible to the right reason of individual moral subjects.73 Legal correctness can be achieved when lawyers and judges combine their specialized knowledge of precedent with their potentially objective insights into </w:t>
      </w:r>
      <w:proofErr w:type="spellStart"/>
      <w:r w:rsidRPr="00782824">
        <w:rPr>
          <w:sz w:val="8"/>
          <w:szCs w:val="8"/>
        </w:rPr>
        <w:t>deontic</w:t>
      </w:r>
      <w:proofErr w:type="spellEnd"/>
      <w:r w:rsidRPr="00782824">
        <w:rPr>
          <w:sz w:val="8"/>
          <w:szCs w:val="8"/>
        </w:rPr>
        <w:t xml:space="preserve"> rights. Fashioning the law in accordance with the demands of integrity thereby becomes the province of legal elites, rendering public discourse and the construction of </w:t>
      </w:r>
      <w:proofErr w:type="spellStart"/>
      <w:r w:rsidRPr="00782824">
        <w:rPr>
          <w:sz w:val="8"/>
          <w:szCs w:val="8"/>
        </w:rPr>
        <w:t>generalizable</w:t>
      </w:r>
      <w:proofErr w:type="spellEnd"/>
      <w:r w:rsidRPr="00782824">
        <w:rPr>
          <w:sz w:val="8"/>
          <w:szCs w:val="8"/>
        </w:rPr>
        <w:t xml:space="preserve"> interests in principle unnecessary. This helps explain </w:t>
      </w:r>
      <w:proofErr w:type="spellStart"/>
      <w:r w:rsidRPr="00782824">
        <w:rPr>
          <w:sz w:val="8"/>
          <w:szCs w:val="8"/>
        </w:rPr>
        <w:t>Dworkin's</w:t>
      </w:r>
      <w:proofErr w:type="spellEnd"/>
      <w:r w:rsidRPr="00782824">
        <w:rPr>
          <w:sz w:val="8"/>
          <w:szCs w:val="8"/>
        </w:rPr>
        <w:t xml:space="preserve"> highly un-participatory conception of democracy and his comfort with placing vast decision-making powers in the hands of the judiciary.7</w:t>
      </w:r>
      <w:r>
        <w:rPr>
          <w:sz w:val="8"/>
          <w:szCs w:val="8"/>
        </w:rPr>
        <w:t xml:space="preserve"> </w:t>
      </w:r>
      <w:proofErr w:type="gramStart"/>
      <w:r w:rsidRPr="00782824">
        <w:rPr>
          <w:sz w:val="8"/>
          <w:szCs w:val="8"/>
        </w:rPr>
        <w:t>There</w:t>
      </w:r>
      <w:proofErr w:type="gramEnd"/>
      <w:r w:rsidRPr="00782824">
        <w:rPr>
          <w:sz w:val="8"/>
          <w:szCs w:val="8"/>
        </w:rPr>
        <w:t xml:space="preserve"> is more than a little here that should make </w:t>
      </w:r>
      <w:proofErr w:type="spellStart"/>
      <w:r w:rsidRPr="00782824">
        <w:rPr>
          <w:sz w:val="8"/>
          <w:szCs w:val="8"/>
        </w:rPr>
        <w:t>Habermas</w:t>
      </w:r>
      <w:proofErr w:type="spellEnd"/>
      <w:r w:rsidRPr="00782824">
        <w:rPr>
          <w:sz w:val="8"/>
          <w:szCs w:val="8"/>
        </w:rPr>
        <w:t xml:space="preserve"> uncomfortable. Firstly, on his account, legitimate law is the product of actual discourses, which include the full spate of discourse types (pragmatic, ethical-political, and moral). If the task of judicial decision-making is to reconstruct the types of discourse that went into the production of law, </w:t>
      </w:r>
      <w:proofErr w:type="spellStart"/>
      <w:r w:rsidRPr="00782824">
        <w:rPr>
          <w:sz w:val="8"/>
          <w:szCs w:val="8"/>
        </w:rPr>
        <w:t>Dworkin's</w:t>
      </w:r>
      <w:proofErr w:type="spellEnd"/>
      <w:r w:rsidRPr="00782824">
        <w:rPr>
          <w:sz w:val="8"/>
          <w:szCs w:val="8"/>
        </w:rPr>
        <w:t xml:space="preserve"> vision of filling in the gaps between legal rules exclusively with considerations of individual moral rights (other considerations are collected under the heading of “policy”75) makes little sense.76 While </w:t>
      </w:r>
      <w:proofErr w:type="spellStart"/>
      <w:r w:rsidRPr="00782824">
        <w:rPr>
          <w:sz w:val="8"/>
          <w:szCs w:val="8"/>
        </w:rPr>
        <w:t>Habermas</w:t>
      </w:r>
      <w:proofErr w:type="spellEnd"/>
      <w:r w:rsidRPr="00782824">
        <w:rPr>
          <w:sz w:val="8"/>
          <w:szCs w:val="8"/>
        </w:rPr>
        <w:t xml:space="preserve"> distances himself from </w:t>
      </w:r>
      <w:proofErr w:type="spellStart"/>
      <w:r w:rsidRPr="00782824">
        <w:rPr>
          <w:sz w:val="8"/>
          <w:szCs w:val="8"/>
        </w:rPr>
        <w:t>Dworkin's</w:t>
      </w:r>
      <w:proofErr w:type="spellEnd"/>
      <w:r w:rsidRPr="00782824">
        <w:rPr>
          <w:sz w:val="8"/>
          <w:szCs w:val="8"/>
        </w:rPr>
        <w:t xml:space="preserve"> moral realism, calling it “hard to defend,”77 he appears not to appreciate the extent to which </w:t>
      </w:r>
      <w:proofErr w:type="spellStart"/>
      <w:r w:rsidRPr="00782824">
        <w:rPr>
          <w:sz w:val="8"/>
          <w:szCs w:val="8"/>
        </w:rPr>
        <w:t>Dworkin</w:t>
      </w:r>
      <w:proofErr w:type="spellEnd"/>
      <w:r w:rsidRPr="00782824">
        <w:rPr>
          <w:sz w:val="8"/>
          <w:szCs w:val="8"/>
        </w:rPr>
        <w:t xml:space="preserve"> links his account of legal correctness to this very possibility of individual insight into the objective moral order. If </w:t>
      </w:r>
      <w:proofErr w:type="spellStart"/>
      <w:r w:rsidRPr="00782824">
        <w:rPr>
          <w:sz w:val="8"/>
          <w:szCs w:val="8"/>
        </w:rPr>
        <w:t>Habermas</w:t>
      </w:r>
      <w:proofErr w:type="spellEnd"/>
      <w:r w:rsidRPr="00782824">
        <w:rPr>
          <w:sz w:val="8"/>
          <w:szCs w:val="8"/>
        </w:rPr>
        <w:t xml:space="preserve"> wishes to maintain his long held position that constitutional projects involve the ongoing construction of </w:t>
      </w:r>
      <w:proofErr w:type="spellStart"/>
      <w:r w:rsidRPr="00782824">
        <w:rPr>
          <w:sz w:val="8"/>
          <w:szCs w:val="8"/>
        </w:rPr>
        <w:t>generalizable</w:t>
      </w:r>
      <w:proofErr w:type="spellEnd"/>
      <w:r w:rsidRPr="00782824">
        <w:rPr>
          <w:sz w:val="8"/>
          <w:szCs w:val="8"/>
        </w:rPr>
        <w:t xml:space="preserve"> interests through the democratic process – which in my view is really the heart of his program – he needs an account of legal correctness that puts some distance between this vision and </w:t>
      </w:r>
      <w:proofErr w:type="spellStart"/>
      <w:r w:rsidRPr="00782824">
        <w:rPr>
          <w:sz w:val="8"/>
          <w:szCs w:val="8"/>
        </w:rPr>
        <w:t>Dworkin's</w:t>
      </w:r>
      <w:proofErr w:type="spellEnd"/>
      <w:r w:rsidRPr="00782824">
        <w:rPr>
          <w:sz w:val="8"/>
          <w:szCs w:val="8"/>
        </w:rPr>
        <w:t xml:space="preserve"> picture of legal elites discovering the content of law through technical interpretation and rational intuition into a fixed moral order.</w:t>
      </w:r>
      <w:r>
        <w:rPr>
          <w:sz w:val="8"/>
          <w:szCs w:val="8"/>
        </w:rPr>
        <w:t xml:space="preserve"> </w:t>
      </w:r>
      <w:r w:rsidRPr="00782824">
        <w:rPr>
          <w:sz w:val="8"/>
          <w:szCs w:val="8"/>
        </w:rPr>
        <w:t xml:space="preserve">Also puzzling is the degree of influence exercised by civil society in the development of constitutional projects that </w:t>
      </w:r>
      <w:proofErr w:type="spellStart"/>
      <w:r w:rsidRPr="00782824">
        <w:rPr>
          <w:sz w:val="8"/>
          <w:szCs w:val="8"/>
        </w:rPr>
        <w:t>Habermas</w:t>
      </w:r>
      <w:proofErr w:type="spellEnd"/>
      <w:r w:rsidRPr="00782824">
        <w:rPr>
          <w:sz w:val="8"/>
          <w:szCs w:val="8"/>
        </w:rPr>
        <w:t xml:space="preserve"> appears willing to countenance. While we might expect professional adjudicative institutions to play a sort of yeoman's role vis-à-vis the public, </w:t>
      </w:r>
      <w:proofErr w:type="spellStart"/>
      <w:r w:rsidRPr="00782824">
        <w:rPr>
          <w:sz w:val="8"/>
          <w:szCs w:val="8"/>
        </w:rPr>
        <w:t>Habermas</w:t>
      </w:r>
      <w:proofErr w:type="spellEnd"/>
      <w:r w:rsidRPr="00782824">
        <w:rPr>
          <w:sz w:val="8"/>
          <w:szCs w:val="8"/>
        </w:rPr>
        <w:t xml:space="preserve"> actually puts forth something akin to Bruce Ackerman's picture of infrequent constitutional revolutions, where the basic meaning of a constitutional project is transformed during swelling periods of national ferment, only to resettle for decades at a time, during which it is administered by legal professionals.78 According to this position, American civil society has not generated new understandings of constitutional order that overcome group divisions since the New Deal, or possibly the Civil Rights era. Now, this may actually be the case, and perhaps </w:t>
      </w:r>
      <w:proofErr w:type="spellStart"/>
      <w:r w:rsidRPr="00782824">
        <w:rPr>
          <w:sz w:val="8"/>
          <w:szCs w:val="8"/>
        </w:rPr>
        <w:t>Habermas</w:t>
      </w:r>
      <w:proofErr w:type="spellEnd"/>
      <w:r w:rsidRPr="00782824">
        <w:rPr>
          <w:sz w:val="8"/>
          <w:szCs w:val="8"/>
        </w:rPr>
        <w:t xml:space="preserve">’ apparent acquiescence to this view of once-every-few-generations national conversations is a nod to realism, i.e., a realistic conception of how much broad based, ongoing constitutional discourse it is reasonable to expect the public to conduct. But while a theory with a Left Hegelian pedigree should avoid “the impotence of the ought” and utopian speculation, and therefore ought </w:t>
      </w:r>
      <w:proofErr w:type="gramStart"/>
      <w:r w:rsidRPr="00782824">
        <w:rPr>
          <w:sz w:val="8"/>
          <w:szCs w:val="8"/>
        </w:rPr>
        <w:t>not</w:t>
      </w:r>
      <w:proofErr w:type="gramEnd"/>
      <w:r w:rsidRPr="00782824">
        <w:rPr>
          <w:sz w:val="8"/>
          <w:szCs w:val="8"/>
        </w:rPr>
        <w:t xml:space="preserve"> develop critical conceptions of legal practice utterly divorced from present ones, such concessions to realism are unnecessary. After all, critical theory conceptions of constitutionalism will aim to be appreciably different from the more authoritarian ones currently in circulation, which more often than not fail to stimulate and sustain public discourse on the basic constitution of society. Instead, their point would be to suggest how a more dynamic, expansive, and </w:t>
      </w:r>
      <w:proofErr w:type="spellStart"/>
      <w:r w:rsidRPr="00782824">
        <w:rPr>
          <w:sz w:val="8"/>
          <w:szCs w:val="8"/>
        </w:rPr>
        <w:t>mediational</w:t>
      </w:r>
      <w:proofErr w:type="spellEnd"/>
      <w:r w:rsidRPr="00782824">
        <w:rPr>
          <w:sz w:val="8"/>
          <w:szCs w:val="8"/>
        </w:rPr>
        <w:t xml:space="preserve"> conception of constitutionalism could unlock greater democratic freedom and rationally integrated social identities.</w:t>
      </w:r>
      <w:r>
        <w:rPr>
          <w:sz w:val="8"/>
          <w:szCs w:val="8"/>
        </w:rPr>
        <w:t xml:space="preserve"> </w:t>
      </w:r>
      <w:r w:rsidRPr="00782824">
        <w:rPr>
          <w:sz w:val="8"/>
          <w:szCs w:val="8"/>
        </w:rPr>
        <w:t xml:space="preserve">Given these problems in </w:t>
      </w:r>
      <w:proofErr w:type="spellStart"/>
      <w:r w:rsidRPr="00782824">
        <w:rPr>
          <w:sz w:val="8"/>
          <w:szCs w:val="8"/>
        </w:rPr>
        <w:t>Habermas</w:t>
      </w:r>
      <w:proofErr w:type="spellEnd"/>
      <w:r w:rsidRPr="00782824">
        <w:rPr>
          <w:sz w:val="8"/>
          <w:szCs w:val="8"/>
        </w:rPr>
        <w:t xml:space="preserve">’ theory, the innovations that </w:t>
      </w:r>
      <w:proofErr w:type="spellStart"/>
      <w:r w:rsidRPr="00782824">
        <w:rPr>
          <w:sz w:val="8"/>
          <w:szCs w:val="8"/>
        </w:rPr>
        <w:t>Benhabib</w:t>
      </w:r>
      <w:proofErr w:type="spellEnd"/>
      <w:r w:rsidRPr="00782824">
        <w:rPr>
          <w:sz w:val="8"/>
          <w:szCs w:val="8"/>
        </w:rPr>
        <w:t xml:space="preserve"> makes to his conception of constitutionalism are most welcome. While operating within a discourse theoretic framework, her recent work more unabashedly recalls Hegel's broader conception of the constitution as the basic norms through which a community understands and relates to itself (of which a founding legal document is but a part): a constitution is a way of life through which individuals seek to connect themselves to each other, and in which the very identity and membership of a community is constantly at stake.79 </w:t>
      </w:r>
      <w:proofErr w:type="spellStart"/>
      <w:r w:rsidRPr="00782824">
        <w:rPr>
          <w:sz w:val="8"/>
          <w:szCs w:val="8"/>
        </w:rPr>
        <w:t>Benhabib's</w:t>
      </w:r>
      <w:proofErr w:type="spellEnd"/>
      <w:r w:rsidRPr="00782824">
        <w:rPr>
          <w:sz w:val="8"/>
          <w:szCs w:val="8"/>
        </w:rPr>
        <w:t xml:space="preserve"> concept of “democratic iterations,” which draws on meaning-as-use theories, emphasizes how meaning is inevitably transformed through repetition:</w:t>
      </w:r>
      <w:r>
        <w:rPr>
          <w:sz w:val="8"/>
          <w:szCs w:val="8"/>
        </w:rPr>
        <w:t xml:space="preserve"> </w:t>
      </w:r>
      <w:r w:rsidRPr="00782824">
        <w:rPr>
          <w:sz w:val="8"/>
          <w:szCs w:val="8"/>
        </w:rPr>
        <w:t xml:space="preserve">In the process of repeating a term or a concept, we never simply produce a replica of the original usage and its intended meaning: rather, very repetition is a form of variation. Every iteration transforms meaning, adds to it, </w:t>
      </w:r>
      <w:proofErr w:type="gramStart"/>
      <w:r w:rsidRPr="00782824">
        <w:rPr>
          <w:sz w:val="8"/>
          <w:szCs w:val="8"/>
        </w:rPr>
        <w:t>enriches</w:t>
      </w:r>
      <w:proofErr w:type="gramEnd"/>
      <w:r w:rsidRPr="00782824">
        <w:rPr>
          <w:sz w:val="8"/>
          <w:szCs w:val="8"/>
        </w:rPr>
        <w:t xml:space="preserve"> it in ever-so-subtle ways. In fact, there is really no ‘</w:t>
      </w:r>
      <w:proofErr w:type="spellStart"/>
      <w:r w:rsidRPr="00782824">
        <w:rPr>
          <w:sz w:val="8"/>
          <w:szCs w:val="8"/>
        </w:rPr>
        <w:t>originary</w:t>
      </w:r>
      <w:proofErr w:type="spellEnd"/>
      <w:r w:rsidRPr="00782824">
        <w:rPr>
          <w:sz w:val="8"/>
          <w:szCs w:val="8"/>
        </w:rPr>
        <w:t xml:space="preserve">’ source of meaning, or an ‘original’ to which all subsequent forms must conform </w:t>
      </w:r>
      <w:proofErr w:type="gramStart"/>
      <w:r w:rsidRPr="00782824">
        <w:rPr>
          <w:sz w:val="8"/>
          <w:szCs w:val="8"/>
        </w:rPr>
        <w:t>… .</w:t>
      </w:r>
      <w:proofErr w:type="gramEnd"/>
      <w:r w:rsidRPr="00782824">
        <w:rPr>
          <w:sz w:val="8"/>
          <w:szCs w:val="8"/>
        </w:rPr>
        <w:t xml:space="preserve"> Every iteration involves making sense of an authoritative original in a new and different context </w:t>
      </w:r>
      <w:proofErr w:type="gramStart"/>
      <w:r w:rsidRPr="00782824">
        <w:rPr>
          <w:sz w:val="8"/>
          <w:szCs w:val="8"/>
        </w:rPr>
        <w:t>… .</w:t>
      </w:r>
      <w:proofErr w:type="gramEnd"/>
      <w:r w:rsidRPr="00782824">
        <w:rPr>
          <w:sz w:val="8"/>
          <w:szCs w:val="8"/>
        </w:rPr>
        <w:t xml:space="preserve"> Iteration is the </w:t>
      </w:r>
      <w:proofErr w:type="spellStart"/>
      <w:r w:rsidRPr="00782824">
        <w:rPr>
          <w:sz w:val="8"/>
          <w:szCs w:val="8"/>
        </w:rPr>
        <w:t>reappropriation</w:t>
      </w:r>
      <w:proofErr w:type="spellEnd"/>
      <w:r w:rsidRPr="00782824">
        <w:rPr>
          <w:sz w:val="8"/>
          <w:szCs w:val="8"/>
        </w:rPr>
        <w:t xml:space="preserve"> of the ‘origin’; it is at the same time its dissolution as the original and its preservation through its continuous deployment.80</w:t>
      </w:r>
      <w:r>
        <w:rPr>
          <w:sz w:val="8"/>
          <w:szCs w:val="8"/>
        </w:rPr>
        <w:t xml:space="preserve"> </w:t>
      </w:r>
      <w:r w:rsidRPr="00782824">
        <w:rPr>
          <w:sz w:val="8"/>
          <w:szCs w:val="8"/>
        </w:rPr>
        <w:t xml:space="preserve">Recalling the reciprocal relationship that Hegel hints at between the narrow “political” constitution and the broader constitution of society's backbone of interrelated institutions, </w:t>
      </w:r>
      <w:proofErr w:type="spellStart"/>
      <w:r w:rsidRPr="00782824">
        <w:rPr>
          <w:sz w:val="8"/>
          <w:szCs w:val="8"/>
        </w:rPr>
        <w:t>Benhabib</w:t>
      </w:r>
      <w:proofErr w:type="spellEnd"/>
      <w:r w:rsidRPr="00782824">
        <w:rPr>
          <w:sz w:val="8"/>
          <w:szCs w:val="8"/>
        </w:rPr>
        <w:t xml:space="preserve"> here seems to envision a circular process whereby groups take up the conceptions of social relations instantiated in the legal order and transform them in their more everyday attempts to live with others in accordance with these norms. Like Cover and </w:t>
      </w:r>
      <w:proofErr w:type="spellStart"/>
      <w:r w:rsidRPr="00782824">
        <w:rPr>
          <w:sz w:val="8"/>
          <w:szCs w:val="8"/>
        </w:rPr>
        <w:t>Michelman</w:t>
      </w:r>
      <w:proofErr w:type="spellEnd"/>
      <w:r w:rsidRPr="00782824">
        <w:rPr>
          <w:sz w:val="8"/>
          <w:szCs w:val="8"/>
        </w:rPr>
        <w:t>, she stresses that the transformation of legal meaning takes place primarily in informal settings, where different groups try (and sometimes fail) to live together and to understand themselves in their relation to others according to the terms they inherit from the constitutional tradition they find themselves subject to.81 Her main example of such democratic iteration is the challenge Muslim girls in France raised against the head scarf prohibition in public schools (“</w:t>
      </w:r>
      <w:proofErr w:type="spellStart"/>
      <w:r w:rsidRPr="00782824">
        <w:rPr>
          <w:sz w:val="8"/>
          <w:szCs w:val="8"/>
        </w:rPr>
        <w:t>L’Affaire</w:t>
      </w:r>
      <w:proofErr w:type="spellEnd"/>
      <w:r w:rsidRPr="00782824">
        <w:rPr>
          <w:sz w:val="8"/>
          <w:szCs w:val="8"/>
        </w:rPr>
        <w:t xml:space="preserve"> du Foulard”), which, while undoubtedly antagonistic, she contends has the potential to felicitously transform the meaning of secularity and inclusion in the French state and to create new forms of togetherness and understanding. But although </w:t>
      </w:r>
      <w:proofErr w:type="spellStart"/>
      <w:r w:rsidRPr="00782824">
        <w:rPr>
          <w:sz w:val="8"/>
          <w:szCs w:val="8"/>
        </w:rPr>
        <w:t>Benhabib</w:t>
      </w:r>
      <w:proofErr w:type="spellEnd"/>
      <w:r w:rsidRPr="00782824">
        <w:rPr>
          <w:sz w:val="8"/>
          <w:szCs w:val="8"/>
        </w:rPr>
        <w:t xml:space="preserve"> illustrates the concept of democratic iterations through an exemplary episode, this iterative process is a constant and pervasive one, which is punctuated by events and has the tendency to have a destabilizing effect on authority.82</w:t>
      </w:r>
      <w:r>
        <w:rPr>
          <w:sz w:val="8"/>
          <w:szCs w:val="8"/>
        </w:rPr>
        <w:t xml:space="preserve"> </w:t>
      </w:r>
      <w:r w:rsidRPr="00782824">
        <w:rPr>
          <w:sz w:val="16"/>
        </w:rPr>
        <w:t xml:space="preserve">It is telling, however, that </w:t>
      </w:r>
      <w:proofErr w:type="spellStart"/>
      <w:r w:rsidRPr="00782824">
        <w:rPr>
          <w:sz w:val="16"/>
        </w:rPr>
        <w:t>Benhabib's</w:t>
      </w:r>
      <w:proofErr w:type="spellEnd"/>
      <w:r w:rsidRPr="00782824">
        <w:rPr>
          <w:sz w:val="16"/>
        </w:rPr>
        <w:t xml:space="preserve"> examples of democratic iterations are exclusively centered on what </w:t>
      </w:r>
      <w:proofErr w:type="spellStart"/>
      <w:r w:rsidRPr="00782824">
        <w:rPr>
          <w:sz w:val="16"/>
        </w:rPr>
        <w:t>Habermas</w:t>
      </w:r>
      <w:proofErr w:type="spellEnd"/>
      <w:r w:rsidRPr="00782824">
        <w:rPr>
          <w:sz w:val="16"/>
        </w:rPr>
        <w:t xml:space="preserve"> would call ethical-political discourses.83 While otherwise not guilty of the charge,84 </w:t>
      </w:r>
      <w:proofErr w:type="spellStart"/>
      <w:r w:rsidRPr="00782824">
        <w:rPr>
          <w:sz w:val="16"/>
        </w:rPr>
        <w:t>Benhabib</w:t>
      </w:r>
      <w:proofErr w:type="spellEnd"/>
      <w:r w:rsidRPr="00782824">
        <w:rPr>
          <w:sz w:val="16"/>
        </w:rPr>
        <w:t xml:space="preserve">, in her constitutional theory, runs afoul of Nancy </w:t>
      </w:r>
      <w:r w:rsidRPr="00467693">
        <w:rPr>
          <w:rStyle w:val="StyleBoldUnderline"/>
        </w:rPr>
        <w:t xml:space="preserve">Fraser's critical diagnosis of the trend in current political philosophy </w:t>
      </w:r>
      <w:r w:rsidRPr="00863396">
        <w:rPr>
          <w:rStyle w:val="StyleBoldUnderline"/>
          <w:highlight w:val="yellow"/>
        </w:rPr>
        <w:t>to subordinate</w:t>
      </w:r>
      <w:r w:rsidRPr="00782824">
        <w:rPr>
          <w:sz w:val="16"/>
        </w:rPr>
        <w:t xml:space="preserve"> class and distributional </w:t>
      </w:r>
      <w:r w:rsidRPr="00863396">
        <w:rPr>
          <w:rStyle w:val="StyleBoldUnderline"/>
          <w:highlight w:val="yellow"/>
        </w:rPr>
        <w:t>conflicts to struggles for cultural inclusion</w:t>
      </w:r>
      <w:r w:rsidRPr="00782824">
        <w:rPr>
          <w:sz w:val="16"/>
        </w:rPr>
        <w:t xml:space="preserve"> and recognition.85 Perhaps this is due to the fact that “hot” constitutional issues are so often ones with cultural dimensions in the foreground, rarely touching visibly on distributional conflicts between groups. </w:t>
      </w:r>
      <w:r w:rsidRPr="00467693">
        <w:rPr>
          <w:rStyle w:val="StyleBoldUnderline"/>
        </w:rPr>
        <w:t>This</w:t>
      </w:r>
      <w:r w:rsidRPr="00782824">
        <w:rPr>
          <w:sz w:val="16"/>
        </w:rPr>
        <w:t xml:space="preserve"> nonetheless </w:t>
      </w:r>
      <w:r w:rsidRPr="00863396">
        <w:rPr>
          <w:rStyle w:val="StyleBoldUnderline"/>
          <w:highlight w:val="yellow"/>
        </w:rPr>
        <w:t>is problematic since</w:t>
      </w:r>
      <w:r w:rsidRPr="00782824">
        <w:rPr>
          <w:sz w:val="16"/>
        </w:rPr>
        <w:t xml:space="preserve"> much </w:t>
      </w:r>
      <w:r w:rsidRPr="00863396">
        <w:rPr>
          <w:rStyle w:val="StyleBoldUnderline"/>
          <w:highlight w:val="yellow"/>
        </w:rPr>
        <w:t>court business clearly affects</w:t>
      </w:r>
      <w:r w:rsidRPr="00467693">
        <w:rPr>
          <w:rStyle w:val="StyleBoldUnderline"/>
        </w:rPr>
        <w:t xml:space="preserve"> – often subtly and invisibly – the </w:t>
      </w:r>
      <w:r w:rsidRPr="00863396">
        <w:rPr>
          <w:rStyle w:val="StyleBoldUnderline"/>
          <w:highlight w:val="yellow"/>
        </w:rPr>
        <w:t>outcomes of these conflicts</w:t>
      </w:r>
      <w:r w:rsidRPr="00467693">
        <w:rPr>
          <w:rStyle w:val="StyleBoldUnderline"/>
        </w:rPr>
        <w:t>, frequently with bad results</w:t>
      </w:r>
      <w:r w:rsidRPr="00782824">
        <w:rPr>
          <w:sz w:val="16"/>
        </w:rPr>
        <w:t xml:space="preserve">.86 For another reason why centering constitutional discourse on inclusion and cultural issues is problematic, it is useful to remind ourselves of </w:t>
      </w:r>
      <w:proofErr w:type="spellStart"/>
      <w:r w:rsidRPr="00782824">
        <w:rPr>
          <w:sz w:val="16"/>
        </w:rPr>
        <w:t>Habermas</w:t>
      </w:r>
      <w:proofErr w:type="spellEnd"/>
      <w:r w:rsidRPr="00782824">
        <w:rPr>
          <w:sz w:val="16"/>
        </w:rPr>
        <w:t xml:space="preserve">’ critique of civic republicanism, according to which the main deficit in republican models of democracy is its “ethical overburdening” of the political process.87 To some extent, republicanism's emphasis on ethical discourse is understandable: given the level of cooperativeness and public spirit that republicans view as the font of legitimate law, political discourses need to engage the motivations and identities of citizens. Arguably, issues of ethical self-understanding do this better than more abstract or arid forms of politics. But it is not clear that this is intrinsically so, and it can have distorting effects on politics. In the American media, for example, this amplification of the cultural facets of issues is very common; conflicts over everything from guns to taxes are often reduced to conflicts over who is a good, real American and who is not. It is hard to say that this proves edifying; substantive issues of rights and social justice are elided, politics becomes more fraudulent and </w:t>
      </w:r>
      <w:proofErr w:type="spellStart"/>
      <w:r w:rsidRPr="00782824">
        <w:rPr>
          <w:sz w:val="16"/>
        </w:rPr>
        <w:t>conflictual</w:t>
      </w:r>
      <w:proofErr w:type="spellEnd"/>
      <w:r w:rsidRPr="00782824">
        <w:rPr>
          <w:sz w:val="16"/>
        </w:rPr>
        <w:t xml:space="preserve">. None of this is to deny a legitimate place for ethical-political discourse. However, we do see something of a two-steps-forward-one-step-back movement in </w:t>
      </w:r>
      <w:proofErr w:type="spellStart"/>
      <w:r w:rsidRPr="00782824">
        <w:rPr>
          <w:sz w:val="16"/>
        </w:rPr>
        <w:t>Benhabib's</w:t>
      </w:r>
      <w:proofErr w:type="spellEnd"/>
      <w:r w:rsidRPr="00782824">
        <w:rPr>
          <w:sz w:val="16"/>
        </w:rPr>
        <w:t xml:space="preserve"> advancement of </w:t>
      </w:r>
      <w:proofErr w:type="spellStart"/>
      <w:r w:rsidRPr="00782824">
        <w:rPr>
          <w:sz w:val="16"/>
        </w:rPr>
        <w:t>Habermas</w:t>
      </w:r>
      <w:proofErr w:type="spellEnd"/>
      <w:r w:rsidRPr="00782824">
        <w:rPr>
          <w:sz w:val="16"/>
        </w:rPr>
        <w:t>’ discourse theory of law: although her concept of democratic iterations takes center stage, she develops the notion solely along an ethical-political track. Going forward, critical theorists developing conceptions of constitutional discourse should work to see it as a way of integrating questions of distributional justice with questions of moral rights and collective identities without subordinating or conflating them.</w:t>
      </w:r>
      <w:r>
        <w:rPr>
          <w:sz w:val="16"/>
        </w:rPr>
        <w:t xml:space="preserve"> </w:t>
      </w:r>
      <w:r>
        <w:t xml:space="preserve">4. Conclusion </w:t>
      </w:r>
      <w:proofErr w:type="gramStart"/>
      <w:r w:rsidRPr="00863396">
        <w:rPr>
          <w:rStyle w:val="StyleBoldUnderline"/>
          <w:highlight w:val="yellow"/>
        </w:rPr>
        <w:t>Some</w:t>
      </w:r>
      <w:proofErr w:type="gramEnd"/>
      <w:r w:rsidRPr="00467693">
        <w:rPr>
          <w:sz w:val="16"/>
        </w:rPr>
        <w:t xml:space="preserve"> readers may </w:t>
      </w:r>
      <w:r w:rsidRPr="00863396">
        <w:rPr>
          <w:rStyle w:val="StyleBoldUnderline"/>
          <w:highlight w:val="yellow"/>
        </w:rPr>
        <w:t>find</w:t>
      </w:r>
      <w:r w:rsidRPr="00CE0E94">
        <w:rPr>
          <w:rStyle w:val="StyleBoldUnderline"/>
        </w:rPr>
        <w:t xml:space="preserve"> the general notion of reinvigorating a </w:t>
      </w:r>
      <w:r w:rsidRPr="00863396">
        <w:rPr>
          <w:rStyle w:val="StyleBoldUnderline"/>
          <w:highlight w:val="yellow"/>
        </w:rPr>
        <w:t>politics of constitutionalism quixotic</w:t>
      </w:r>
      <w:r w:rsidRPr="00467693">
        <w:rPr>
          <w:sz w:val="16"/>
        </w:rPr>
        <w:t xml:space="preserve">. Certainly, it has not been not my intention to overstate the importance or positive contributions of constitutions in actually existing democracies, where they can serve to entrench political systems experiencing paralysis in the face of long term fiscal and environmental problems, and where public appeals to them more often than not invoke visions of society that are more nostalgic, ethno-nationalistic, authoritarian, and reactionary than what </w:t>
      </w:r>
      <w:proofErr w:type="spellStart"/>
      <w:r w:rsidRPr="00467693">
        <w:rPr>
          <w:sz w:val="16"/>
        </w:rPr>
        <w:t>Habermas</w:t>
      </w:r>
      <w:proofErr w:type="spellEnd"/>
      <w:r w:rsidRPr="00467693">
        <w:rPr>
          <w:sz w:val="16"/>
        </w:rPr>
        <w:t xml:space="preserve"> and </w:t>
      </w:r>
      <w:proofErr w:type="spellStart"/>
      <w:r w:rsidRPr="00467693">
        <w:rPr>
          <w:sz w:val="16"/>
        </w:rPr>
        <w:t>Benhabib</w:t>
      </w:r>
      <w:proofErr w:type="spellEnd"/>
      <w:r w:rsidRPr="00467693">
        <w:rPr>
          <w:sz w:val="16"/>
        </w:rPr>
        <w:t xml:space="preserve"> presumably have in mind. Instead, I </w:t>
      </w:r>
      <w:r w:rsidRPr="0020099F">
        <w:rPr>
          <w:sz w:val="16"/>
        </w:rPr>
        <w:t xml:space="preserve">take the basic Hegelian point I started this paper with to be this: </w:t>
      </w:r>
      <w:r w:rsidRPr="0020099F">
        <w:rPr>
          <w:rStyle w:val="StyleBoldUnderline"/>
        </w:rPr>
        <w:t>modern persons ought to be able to comprehend their social order as</w:t>
      </w:r>
      <w:r w:rsidRPr="0020099F">
        <w:rPr>
          <w:sz w:val="16"/>
        </w:rPr>
        <w:t xml:space="preserve"> the work of reason; </w:t>
      </w:r>
      <w:r w:rsidRPr="0020099F">
        <w:rPr>
          <w:rStyle w:val="StyleBoldUnderline"/>
        </w:rPr>
        <w:t xml:space="preserve">the spine of institutions through which their relations to differently </w:t>
      </w:r>
      <w:proofErr w:type="spellStart"/>
      <w:r w:rsidRPr="0020099F">
        <w:rPr>
          <w:rStyle w:val="StyleBoldUnderline"/>
        </w:rPr>
        <w:t>abled</w:t>
      </w:r>
      <w:proofErr w:type="spellEnd"/>
      <w:r w:rsidRPr="0020099F">
        <w:rPr>
          <w:rStyle w:val="StyleBoldUnderline"/>
        </w:rPr>
        <w:t xml:space="preserve"> and positioned others are mediated ought to be responsive to their interests as fully-rounded persons</w:t>
      </w:r>
      <w:r w:rsidRPr="00467693">
        <w:rPr>
          <w:rStyle w:val="StyleBoldUnderline"/>
        </w:rPr>
        <w:t>; and comprehending this system of mediation ought to be able to reconcile them to the partiality of their roles within the universal state</w:t>
      </w:r>
      <w:r w:rsidRPr="00467693">
        <w:rPr>
          <w:sz w:val="16"/>
        </w:rPr>
        <w:t xml:space="preserve">. Though modern life is differentiated, it can be understood, when seen through the lens of the constitutional order, as a result of citizens’ jointly exercised rationality as long as certain conditions are met. These conditions are, however, more stringent than Hegel realized. In light of this point, that so many issues deeply impacting citizens’ social and economic relations to one another are rendered marginal – and even invisible – in terms of the airing they </w:t>
      </w:r>
      <w:r w:rsidRPr="00467693">
        <w:rPr>
          <w:sz w:val="16"/>
        </w:rPr>
        <w:lastRenderedPageBreak/>
        <w:t xml:space="preserve">receive in the public sphere, that they are treated as mostly settled or non-questions in the legal system </w:t>
      </w:r>
      <w:proofErr w:type="spellStart"/>
      <w:r w:rsidRPr="00467693">
        <w:rPr>
          <w:sz w:val="16"/>
        </w:rPr>
        <w:t>consitutues</w:t>
      </w:r>
      <w:proofErr w:type="spellEnd"/>
      <w:r w:rsidRPr="00467693">
        <w:rPr>
          <w:sz w:val="16"/>
        </w:rPr>
        <w:t xml:space="preserve"> a strikingly deficient aspect of modern politics. Examples include the intrusion of market logic and technology into everyday life, the </w:t>
      </w:r>
      <w:proofErr w:type="spellStart"/>
      <w:r w:rsidRPr="00467693">
        <w:rPr>
          <w:sz w:val="16"/>
        </w:rPr>
        <w:t>commodification</w:t>
      </w:r>
      <w:proofErr w:type="spellEnd"/>
      <w:r w:rsidRPr="00467693">
        <w:rPr>
          <w:sz w:val="16"/>
        </w:rPr>
        <w:t xml:space="preserve"> of public goods, the legal standing of consumers and residents, the role of shareholders and public interests in corporate governance, and the status of collective bargaining arrangements. Surely a contributing factor here is the absence of a shared sense of possibility that the basic terms of our social union could be responsive to the force that discursive reason can exert. Such a sense is what I am contending </w:t>
      </w:r>
      <w:proofErr w:type="spellStart"/>
      <w:r w:rsidRPr="00467693">
        <w:rPr>
          <w:sz w:val="16"/>
        </w:rPr>
        <w:t>jurisgenerative</w:t>
      </w:r>
      <w:proofErr w:type="spellEnd"/>
      <w:r w:rsidRPr="00467693">
        <w:rPr>
          <w:sz w:val="16"/>
        </w:rPr>
        <w:t xml:space="preserve"> theories ought to aim at recapturing while critiquing more legalistic and authoritarian models of law.</w:t>
      </w:r>
      <w:r>
        <w:rPr>
          <w:sz w:val="16"/>
        </w:rPr>
        <w:t xml:space="preserve"> </w:t>
      </w:r>
      <w:r w:rsidRPr="00467693">
        <w:rPr>
          <w:sz w:val="16"/>
        </w:rPr>
        <w:t xml:space="preserve">This is not to deny the possibility that democratic iterations themselves may be regressive or authoritarian, populist in the pejorative sense. </w:t>
      </w:r>
      <w:r w:rsidRPr="00863396">
        <w:rPr>
          <w:rStyle w:val="StyleBoldUnderline"/>
          <w:b/>
          <w:highlight w:val="yellow"/>
        </w:rPr>
        <w:t>But the denial of</w:t>
      </w:r>
      <w:r w:rsidRPr="00467693">
        <w:rPr>
          <w:rStyle w:val="StyleBoldUnderline"/>
          <w:b/>
        </w:rPr>
        <w:t xml:space="preserve"> their</w:t>
      </w:r>
      <w:r w:rsidRPr="00467693">
        <w:rPr>
          <w:sz w:val="16"/>
        </w:rPr>
        <w:t xml:space="preserve"> legitimacy or </w:t>
      </w:r>
      <w:r w:rsidRPr="00863396">
        <w:rPr>
          <w:rStyle w:val="StyleBoldUnderline"/>
          <w:b/>
          <w:highlight w:val="yellow"/>
        </w:rPr>
        <w:t>possibility moves us in the direction of authoritarian conceptions of law and political power and the isolation of</w:t>
      </w:r>
      <w:r w:rsidRPr="00467693">
        <w:rPr>
          <w:rStyle w:val="StyleBoldUnderline"/>
          <w:b/>
        </w:rPr>
        <w:t xml:space="preserve"> individuals and </w:t>
      </w:r>
      <w:r w:rsidRPr="00863396">
        <w:rPr>
          <w:rStyle w:val="StyleBoldUnderline"/>
          <w:b/>
          <w:highlight w:val="yellow"/>
        </w:rPr>
        <w:t>social groups</w:t>
      </w:r>
      <w:r w:rsidRPr="00467693">
        <w:rPr>
          <w:rStyle w:val="StyleBoldUnderline"/>
          <w:b/>
        </w:rPr>
        <w:t xml:space="preserve"> wrought by a political order of machine-like administration</w:t>
      </w:r>
      <w:r w:rsidRPr="00467693">
        <w:rPr>
          <w:sz w:val="16"/>
        </w:rPr>
        <w:t xml:space="preserve"> that </w:t>
      </w:r>
      <w:proofErr w:type="spellStart"/>
      <w:r w:rsidRPr="00467693">
        <w:rPr>
          <w:sz w:val="16"/>
        </w:rPr>
        <w:t>Horkheimer</w:t>
      </w:r>
      <w:proofErr w:type="spellEnd"/>
      <w:r w:rsidRPr="00467693">
        <w:rPr>
          <w:sz w:val="16"/>
        </w:rPr>
        <w:t xml:space="preserve"> and </w:t>
      </w:r>
      <w:proofErr w:type="spellStart"/>
      <w:r w:rsidRPr="00467693">
        <w:rPr>
          <w:sz w:val="16"/>
        </w:rPr>
        <w:t>Adorno</w:t>
      </w:r>
      <w:proofErr w:type="spellEnd"/>
      <w:r w:rsidRPr="00467693">
        <w:rPr>
          <w:sz w:val="16"/>
        </w:rPr>
        <w:t xml:space="preserve"> describe as a main feature of modern political domination. </w:t>
      </w:r>
      <w:r w:rsidRPr="00863396">
        <w:rPr>
          <w:rStyle w:val="StyleBoldUnderline"/>
          <w:highlight w:val="yellow"/>
        </w:rPr>
        <w:t>Recapturing</w:t>
      </w:r>
      <w:r w:rsidRPr="00467693">
        <w:rPr>
          <w:rStyle w:val="StyleBoldUnderline"/>
        </w:rPr>
        <w:t xml:space="preserve"> some sense of </w:t>
      </w:r>
      <w:r w:rsidRPr="00863396">
        <w:rPr>
          <w:rStyle w:val="StyleBoldUnderline"/>
          <w:highlight w:val="yellow"/>
        </w:rPr>
        <w:t>how human activity</w:t>
      </w:r>
      <w:r w:rsidRPr="00467693">
        <w:rPr>
          <w:rStyle w:val="StyleBoldUnderline"/>
        </w:rPr>
        <w:t xml:space="preserve"> makes reason actual </w:t>
      </w:r>
      <w:r w:rsidRPr="00863396">
        <w:rPr>
          <w:rStyle w:val="StyleBoldUnderline"/>
          <w:highlight w:val="yellow"/>
        </w:rPr>
        <w:t>in</w:t>
      </w:r>
      <w:r w:rsidRPr="00467693">
        <w:rPr>
          <w:rStyle w:val="StyleBoldUnderline"/>
        </w:rPr>
        <w:t xml:space="preserve"> the </w:t>
      </w:r>
      <w:r w:rsidRPr="00863396">
        <w:rPr>
          <w:rStyle w:val="StyleBoldUnderline"/>
          <w:highlight w:val="yellow"/>
        </w:rPr>
        <w:t>ongoing organization of society</w:t>
      </w:r>
      <w:r w:rsidRPr="00467693">
        <w:rPr>
          <w:rStyle w:val="StyleBoldUnderline"/>
        </w:rPr>
        <w:t xml:space="preserve"> need not amount to the claim that reason culminates in some centralized form</w:t>
      </w:r>
      <w:r w:rsidRPr="00467693">
        <w:rPr>
          <w:sz w:val="16"/>
        </w:rPr>
        <w:t xml:space="preserve">, as in the Hegelian state, or in some end state, as in Marx. </w:t>
      </w:r>
      <w:r w:rsidRPr="00467693">
        <w:rPr>
          <w:rStyle w:val="StyleBoldUnderline"/>
        </w:rPr>
        <w:t xml:space="preserve">It </w:t>
      </w:r>
      <w:r w:rsidRPr="00863396">
        <w:rPr>
          <w:rStyle w:val="StyleBoldUnderline"/>
          <w:highlight w:val="yellow"/>
        </w:rPr>
        <w:t>can</w:t>
      </w:r>
      <w:r w:rsidRPr="00467693">
        <w:rPr>
          <w:rStyle w:val="StyleBoldUnderline"/>
        </w:rPr>
        <w:t xml:space="preserve">, however, </w:t>
      </w:r>
      <w:r w:rsidRPr="00863396">
        <w:rPr>
          <w:rStyle w:val="StyleBoldUnderline"/>
          <w:highlight w:val="yellow"/>
        </w:rPr>
        <w:t xml:space="preserve">move us to envision </w:t>
      </w:r>
      <w:r w:rsidRPr="00746618">
        <w:rPr>
          <w:rStyle w:val="StyleBoldUnderline"/>
        </w:rPr>
        <w:t xml:space="preserve">the possibility of an </w:t>
      </w:r>
      <w:r w:rsidRPr="00863396">
        <w:rPr>
          <w:rStyle w:val="StyleBoldUnderline"/>
          <w:highlight w:val="yellow"/>
        </w:rPr>
        <w:t>ongoing practice of communication</w:t>
      </w:r>
      <w:r w:rsidRPr="00467693">
        <w:rPr>
          <w:rStyle w:val="StyleBoldUnderline"/>
        </w:rPr>
        <w:t xml:space="preserve">, </w:t>
      </w:r>
      <w:r w:rsidRPr="00863396">
        <w:rPr>
          <w:rStyle w:val="StyleBoldUnderline"/>
          <w:highlight w:val="yellow"/>
        </w:rPr>
        <w:t>lawmaking, and revision that seeks to reconcile and overcome</w:t>
      </w:r>
      <w:r w:rsidRPr="00467693">
        <w:rPr>
          <w:rStyle w:val="StyleBoldUnderline"/>
        </w:rPr>
        <w:t xml:space="preserve"> positivity and </w:t>
      </w:r>
      <w:r w:rsidRPr="00863396">
        <w:rPr>
          <w:rStyle w:val="StyleBoldUnderline"/>
          <w:highlight w:val="yellow"/>
        </w:rPr>
        <w:t>division, without</w:t>
      </w:r>
      <w:r w:rsidRPr="00467693">
        <w:rPr>
          <w:sz w:val="16"/>
        </w:rPr>
        <w:t xml:space="preserve"> the </w:t>
      </w:r>
      <w:proofErr w:type="spellStart"/>
      <w:r w:rsidRPr="00564CE1">
        <w:rPr>
          <w:rStyle w:val="StyleBoldUnderline"/>
        </w:rPr>
        <w:t>triumphalist</w:t>
      </w:r>
      <w:proofErr w:type="spellEnd"/>
      <w:r w:rsidRPr="00564CE1">
        <w:rPr>
          <w:rStyle w:val="StyleBoldUnderline"/>
        </w:rPr>
        <w:t xml:space="preserve"> </w:t>
      </w:r>
      <w:r w:rsidRPr="00863396">
        <w:rPr>
          <w:rStyle w:val="StyleBoldUnderline"/>
          <w:highlight w:val="yellow"/>
        </w:rPr>
        <w:t xml:space="preserve">pretension of ever being able to </w:t>
      </w:r>
      <w:r w:rsidRPr="00564CE1">
        <w:rPr>
          <w:rStyle w:val="StyleBoldUnderline"/>
          <w:b/>
          <w:highlight w:val="yellow"/>
        </w:rPr>
        <w:t>fully do so</w:t>
      </w:r>
      <w:r w:rsidRPr="00C73003">
        <w:t>.</w:t>
      </w:r>
    </w:p>
    <w:p w:rsidR="007552B9" w:rsidRPr="00564CE1" w:rsidRDefault="007552B9" w:rsidP="007552B9"/>
    <w:p w:rsidR="007552B9" w:rsidRDefault="007552B9" w:rsidP="007552B9">
      <w:pPr>
        <w:pStyle w:val="TagText"/>
      </w:pPr>
      <w:r>
        <w:t>Rejecting the state creates ineffective activism, undermining progressive forces</w:t>
      </w:r>
    </w:p>
    <w:p w:rsidR="007552B9" w:rsidRDefault="007552B9" w:rsidP="007552B9">
      <w:proofErr w:type="spellStart"/>
      <w:proofErr w:type="gramStart"/>
      <w:r>
        <w:t>Orly</w:t>
      </w:r>
      <w:proofErr w:type="spellEnd"/>
      <w:r>
        <w:t xml:space="preserve"> </w:t>
      </w:r>
      <w:proofErr w:type="spellStart"/>
      <w:r w:rsidRPr="001376F5">
        <w:rPr>
          <w:rStyle w:val="StyleStyleBold12pt"/>
        </w:rPr>
        <w:t>Lobel</w:t>
      </w:r>
      <w:proofErr w:type="spellEnd"/>
      <w:r>
        <w:t>, University of San Diego Assistant Professor of Law, 200</w:t>
      </w:r>
      <w:r w:rsidRPr="001376F5">
        <w:rPr>
          <w:rStyle w:val="StyleStyleBold12pt"/>
        </w:rPr>
        <w:t>7</w:t>
      </w:r>
      <w:r>
        <w:t>, The Paradox of Extralegal Activism: Critical Legal Consciousness and Transformative Politics,” 120 HARV.</w:t>
      </w:r>
      <w:proofErr w:type="gramEnd"/>
      <w:r>
        <w:t xml:space="preserve"> L. REV. 937, http://www.harvardlawreview.org/media/pdf/lobel.pdf</w:t>
      </w:r>
    </w:p>
    <w:p w:rsidR="007552B9" w:rsidRDefault="007552B9" w:rsidP="007552B9"/>
    <w:p w:rsidR="007552B9" w:rsidRPr="000A1AD7" w:rsidRDefault="007552B9" w:rsidP="007552B9">
      <w:pPr>
        <w:rPr>
          <w:sz w:val="16"/>
        </w:rPr>
      </w:pPr>
      <w:r w:rsidRPr="000A1AD7">
        <w:rPr>
          <w:sz w:val="16"/>
        </w:rPr>
        <w:t xml:space="preserve">Both </w:t>
      </w:r>
      <w:r w:rsidRPr="000A1AD7">
        <w:rPr>
          <w:rStyle w:val="StyleBoldUnderline"/>
        </w:rPr>
        <w:t>the practical failures and the fallacy of</w:t>
      </w:r>
      <w:r w:rsidRPr="000A1AD7">
        <w:rPr>
          <w:sz w:val="16"/>
        </w:rPr>
        <w:t xml:space="preserve"> rigid </w:t>
      </w:r>
      <w:r w:rsidRPr="000A1AD7">
        <w:rPr>
          <w:rStyle w:val="StyleBoldUnderline"/>
        </w:rPr>
        <w:t xml:space="preserve">boundaries generated by </w:t>
      </w:r>
      <w:r w:rsidRPr="00A25F83">
        <w:rPr>
          <w:rStyle w:val="StyleBoldUnderline"/>
          <w:highlight w:val="yellow"/>
        </w:rPr>
        <w:t>extralegal activism</w:t>
      </w:r>
      <w:r w:rsidRPr="000A1AD7">
        <w:rPr>
          <w:sz w:val="16"/>
        </w:rPr>
        <w:t xml:space="preserve"> rhetoric </w:t>
      </w:r>
      <w:r w:rsidRPr="000A1AD7">
        <w:rPr>
          <w:rStyle w:val="StyleBoldUnderline"/>
        </w:rPr>
        <w:t>permit us to broaden our inquiry to the</w:t>
      </w:r>
      <w:r w:rsidRPr="000A1AD7">
        <w:rPr>
          <w:sz w:val="16"/>
        </w:rPr>
        <w:t xml:space="preserve"> underlying </w:t>
      </w:r>
      <w:r w:rsidRPr="000A1AD7">
        <w:rPr>
          <w:rStyle w:val="StyleBoldUnderline"/>
        </w:rPr>
        <w:t>assumptions of</w:t>
      </w:r>
      <w:r w:rsidRPr="000A1AD7">
        <w:rPr>
          <w:sz w:val="16"/>
        </w:rPr>
        <w:t xml:space="preserve"> current proposals regarding </w:t>
      </w:r>
      <w:r w:rsidRPr="000A1AD7">
        <w:rPr>
          <w:rStyle w:val="StyleBoldUnderline"/>
        </w:rPr>
        <w:t>transformative politics</w:t>
      </w:r>
      <w:r w:rsidRPr="000A1AD7">
        <w:rPr>
          <w:sz w:val="16"/>
        </w:rPr>
        <w:t xml:space="preserve"> — that is, attempts to produce meaningful changes in the political and socioeconomic landscapes. </w:t>
      </w:r>
      <w:r w:rsidRPr="000A1AD7">
        <w:rPr>
          <w:rStyle w:val="StyleBoldUnderline"/>
        </w:rPr>
        <w:t>The suggested alternatives</w:t>
      </w:r>
      <w:r w:rsidRPr="000A1AD7">
        <w:rPr>
          <w:sz w:val="16"/>
        </w:rPr>
        <w:t xml:space="preserve"> produce a new image of social and political action. This vision </w:t>
      </w:r>
      <w:r w:rsidRPr="00A25F83">
        <w:rPr>
          <w:rStyle w:val="StyleBoldUnderline"/>
          <w:highlight w:val="yellow"/>
        </w:rPr>
        <w:t>rejects</w:t>
      </w:r>
      <w:r w:rsidRPr="000A1AD7">
        <w:rPr>
          <w:sz w:val="16"/>
        </w:rPr>
        <w:t xml:space="preserve"> a shared theory of social reform, rejects formal programmatic </w:t>
      </w:r>
      <w:r w:rsidRPr="00A25F83">
        <w:rPr>
          <w:rStyle w:val="StyleBoldUnderline"/>
          <w:highlight w:val="yellow"/>
        </w:rPr>
        <w:t>agendas</w:t>
      </w:r>
      <w:r w:rsidRPr="000A1AD7">
        <w:rPr>
          <w:rStyle w:val="StyleBoldUnderline"/>
        </w:rPr>
        <w:t xml:space="preserve">, </w:t>
      </w:r>
      <w:r w:rsidRPr="00A25F83">
        <w:rPr>
          <w:rStyle w:val="StyleBoldUnderline"/>
          <w:highlight w:val="yellow"/>
        </w:rPr>
        <w:t>and</w:t>
      </w:r>
      <w:r w:rsidRPr="000A1AD7">
        <w:rPr>
          <w:rStyle w:val="StyleBoldUnderline"/>
        </w:rPr>
        <w:t xml:space="preserve"> </w:t>
      </w:r>
      <w:r w:rsidRPr="00A25F83">
        <w:rPr>
          <w:rStyle w:val="StyleBoldUnderline"/>
          <w:highlight w:val="yellow"/>
        </w:rPr>
        <w:t>embraces</w:t>
      </w:r>
      <w:r w:rsidRPr="000A1AD7">
        <w:rPr>
          <w:rStyle w:val="StyleBoldUnderline"/>
        </w:rPr>
        <w:t xml:space="preserve"> a multiplicity of forms and practices</w:t>
      </w:r>
      <w:r w:rsidRPr="000A1AD7">
        <w:rPr>
          <w:sz w:val="16"/>
        </w:rPr>
        <w:t xml:space="preserve">. Thus, it is described in such terms as </w:t>
      </w:r>
      <w:r w:rsidRPr="00A25F83">
        <w:rPr>
          <w:rStyle w:val="StyleBoldUnderline"/>
          <w:highlight w:val="yellow"/>
        </w:rPr>
        <w:t>a plan of no plan</w:t>
      </w:r>
      <w:proofErr w:type="gramStart"/>
      <w:r w:rsidRPr="000A1AD7">
        <w:rPr>
          <w:sz w:val="16"/>
        </w:rPr>
        <w:t>,211</w:t>
      </w:r>
      <w:proofErr w:type="gramEnd"/>
      <w:r w:rsidRPr="000A1AD7">
        <w:rPr>
          <w:sz w:val="16"/>
        </w:rPr>
        <w:t xml:space="preserve"> “a project of projects,”212 “anti-theory theory,”213 politics rather than goals,214 presence rather than power,215 “practice over theory,”216 and chaos and openness over order and formality. As a result, the contemporary message rarely includes a comprehensive vision of common social claims, but rather engages in the description of fragmented efforts. As Professor Joel Handler argues, the commonality of struggle and social vision that existed during the civil rights movement has disappeared.217 There is no unifying discourse or set of values, but rather an aversion to any </w:t>
      </w:r>
      <w:proofErr w:type="spellStart"/>
      <w:r w:rsidRPr="000A1AD7">
        <w:rPr>
          <w:sz w:val="16"/>
        </w:rPr>
        <w:t>metanarrative</w:t>
      </w:r>
      <w:proofErr w:type="spellEnd"/>
      <w:r w:rsidRPr="000A1AD7">
        <w:rPr>
          <w:sz w:val="16"/>
        </w:rPr>
        <w:t xml:space="preserve"> and a resignation from theory. Professor Handler warns that this move away from grand narratives is self-defeating precisely because only certain parts of the political spectrum have accepted this new stance: </w:t>
      </w:r>
      <w:r w:rsidRPr="000A1AD7">
        <w:rPr>
          <w:rStyle w:val="StyleBoldUnderline"/>
        </w:rPr>
        <w:t>“[T]he opposition is not playing that game . . . . [E]</w:t>
      </w:r>
      <w:proofErr w:type="spellStart"/>
      <w:r w:rsidRPr="000A1AD7">
        <w:rPr>
          <w:rStyle w:val="StyleBoldUnderline"/>
        </w:rPr>
        <w:t>veryone</w:t>
      </w:r>
      <w:proofErr w:type="spellEnd"/>
      <w:r w:rsidRPr="000A1AD7">
        <w:rPr>
          <w:rStyle w:val="StyleBoldUnderline"/>
        </w:rPr>
        <w:t xml:space="preserve"> else is operating as if there were</w:t>
      </w:r>
      <w:r w:rsidRPr="000A1AD7">
        <w:rPr>
          <w:sz w:val="16"/>
        </w:rPr>
        <w:t xml:space="preserve"> Grand Narratives . . . .”218 </w:t>
      </w:r>
      <w:r w:rsidRPr="000A1AD7">
        <w:rPr>
          <w:rStyle w:val="StyleBoldUnderline"/>
        </w:rPr>
        <w:t>Intertwined with the resignation from law and policy, the new bromide of “neither left nor right” has become axiomatic only for some</w:t>
      </w:r>
      <w:r w:rsidRPr="000A1AD7">
        <w:rPr>
          <w:sz w:val="16"/>
        </w:rPr>
        <w:t>.219 The contemporary critical legal consciousness informs the scholarship of those who are interested in progressive social activism, but less so that of those who are interested, for example, in a more competitive securities market. Indeed, an interesting recent development has been the rise of “conservative public interest lawyer[</w:t>
      </w:r>
      <w:proofErr w:type="spellStart"/>
      <w:r w:rsidRPr="000A1AD7">
        <w:rPr>
          <w:sz w:val="16"/>
        </w:rPr>
        <w:t>ing</w:t>
      </w:r>
      <w:proofErr w:type="spellEnd"/>
      <w:r w:rsidRPr="000A1AD7">
        <w:rPr>
          <w:sz w:val="16"/>
        </w:rPr>
        <w:t xml:space="preserve">].”220 Although “public interest law” was originally associated exclusively with liberal projects, in the past three decades </w:t>
      </w:r>
      <w:r w:rsidRPr="005042B3">
        <w:rPr>
          <w:rStyle w:val="StyleBoldUnderline"/>
          <w:highlight w:val="yellow"/>
        </w:rPr>
        <w:t>conservative advocacy groups have</w:t>
      </w:r>
      <w:r w:rsidRPr="000A1AD7">
        <w:rPr>
          <w:rStyle w:val="StyleBoldUnderline"/>
        </w:rPr>
        <w:t xml:space="preserve"> </w:t>
      </w:r>
      <w:r w:rsidRPr="005042B3">
        <w:rPr>
          <w:rStyle w:val="StyleBoldUnderline"/>
          <w:highlight w:val="yellow"/>
        </w:rPr>
        <w:t>rapidly grown</w:t>
      </w:r>
      <w:r w:rsidRPr="000A1AD7">
        <w:rPr>
          <w:sz w:val="16"/>
        </w:rPr>
        <w:t xml:space="preserve"> both in number and </w:t>
      </w:r>
      <w:r w:rsidRPr="005042B3">
        <w:rPr>
          <w:rStyle w:val="StyleBoldUnderline"/>
          <w:highlight w:val="yellow"/>
        </w:rPr>
        <w:t>in</w:t>
      </w:r>
      <w:r w:rsidRPr="000A1AD7">
        <w:rPr>
          <w:rStyle w:val="StyleBoldUnderline"/>
        </w:rPr>
        <w:t xml:space="preserve"> their </w:t>
      </w:r>
      <w:r w:rsidRPr="005042B3">
        <w:rPr>
          <w:rStyle w:val="StyleBoldUnderline"/>
          <w:highlight w:val="yellow"/>
        </w:rPr>
        <w:t>vigorous use of</w:t>
      </w:r>
      <w:r w:rsidRPr="000A1AD7">
        <w:rPr>
          <w:rStyle w:val="StyleBoldUnderline"/>
        </w:rPr>
        <w:t xml:space="preserve"> traditional </w:t>
      </w:r>
      <w:r w:rsidRPr="005042B3">
        <w:rPr>
          <w:rStyle w:val="StyleBoldUnderline"/>
          <w:highlight w:val="yellow"/>
        </w:rPr>
        <w:t>legal strategies to promote their causes</w:t>
      </w:r>
      <w:r w:rsidRPr="000A1AD7">
        <w:rPr>
          <w:sz w:val="16"/>
        </w:rPr>
        <w:t xml:space="preserve">.221 </w:t>
      </w:r>
      <w:proofErr w:type="gramStart"/>
      <w:r w:rsidRPr="000A1AD7">
        <w:rPr>
          <w:sz w:val="16"/>
        </w:rPr>
        <w:t>This</w:t>
      </w:r>
      <w:proofErr w:type="gramEnd"/>
      <w:r w:rsidRPr="000A1AD7">
        <w:rPr>
          <w:sz w:val="16"/>
        </w:rPr>
        <w:t xml:space="preserve"> growth in </w:t>
      </w:r>
      <w:r w:rsidRPr="000A1AD7">
        <w:rPr>
          <w:rStyle w:val="StyleBoldUnderline"/>
        </w:rPr>
        <w:t xml:space="preserve">conservative advocacy is particularly salient </w:t>
      </w:r>
      <w:r w:rsidRPr="005042B3">
        <w:rPr>
          <w:rStyle w:val="StyleBoldUnderline"/>
          <w:highlight w:val="yellow"/>
        </w:rPr>
        <w:t>in juxtaposition to</w:t>
      </w:r>
      <w:r w:rsidRPr="000A1AD7">
        <w:rPr>
          <w:rStyle w:val="StyleBoldUnderline"/>
        </w:rPr>
        <w:t xml:space="preserve"> the </w:t>
      </w:r>
      <w:r w:rsidRPr="005042B3">
        <w:rPr>
          <w:rStyle w:val="StyleBoldUnderline"/>
          <w:highlight w:val="yellow"/>
        </w:rPr>
        <w:t>decline of</w:t>
      </w:r>
      <w:r w:rsidRPr="000A1AD7">
        <w:rPr>
          <w:rStyle w:val="StyleBoldUnderline"/>
        </w:rPr>
        <w:t xml:space="preserve"> traditional </w:t>
      </w:r>
      <w:r w:rsidRPr="005042B3">
        <w:rPr>
          <w:rStyle w:val="StyleBoldUnderline"/>
          <w:highlight w:val="yellow"/>
        </w:rPr>
        <w:t>progressive</w:t>
      </w:r>
      <w:r w:rsidRPr="000A1AD7">
        <w:rPr>
          <w:rStyle w:val="StyleBoldUnderline"/>
        </w:rPr>
        <w:t xml:space="preserve"> </w:t>
      </w:r>
      <w:r w:rsidRPr="005042B3">
        <w:rPr>
          <w:rStyle w:val="StyleBoldUnderline"/>
          <w:highlight w:val="yellow"/>
        </w:rPr>
        <w:t>advocacy</w:t>
      </w:r>
      <w:r w:rsidRPr="000A1AD7">
        <w:rPr>
          <w:rStyle w:val="StyleBoldUnderline"/>
        </w:rPr>
        <w:t xml:space="preserve">. </w:t>
      </w:r>
      <w:r w:rsidRPr="000A1AD7">
        <w:rPr>
          <w:sz w:val="16"/>
        </w:rPr>
        <w:t xml:space="preserve">Most recently, some thinkers have even suggested that there may be “something inherent in </w:t>
      </w:r>
      <w:r w:rsidRPr="000A1AD7">
        <w:rPr>
          <w:rStyle w:val="StyleBoldUnderline"/>
        </w:rPr>
        <w:t xml:space="preserve">the left’s conception of </w:t>
      </w:r>
      <w:r w:rsidRPr="00AA681D">
        <w:rPr>
          <w:rStyle w:val="StyleBoldUnderline"/>
          <w:highlight w:val="yellow"/>
        </w:rPr>
        <w:t>social change</w:t>
      </w:r>
      <w:r w:rsidRPr="000A1AD7">
        <w:rPr>
          <w:sz w:val="16"/>
        </w:rPr>
        <w:t xml:space="preserve"> — </w:t>
      </w:r>
      <w:r w:rsidRPr="00AA681D">
        <w:rPr>
          <w:rStyle w:val="StyleBoldUnderline"/>
          <w:highlight w:val="yellow"/>
        </w:rPr>
        <w:t>focused</w:t>
      </w:r>
      <w:r w:rsidRPr="000A1AD7">
        <w:rPr>
          <w:sz w:val="16"/>
        </w:rPr>
        <w:t xml:space="preserve"> as it is </w:t>
      </w:r>
      <w:r w:rsidRPr="00AA681D">
        <w:rPr>
          <w:rStyle w:val="StyleBoldUnderline"/>
          <w:highlight w:val="yellow"/>
        </w:rPr>
        <w:t>on</w:t>
      </w:r>
      <w:r w:rsidRPr="000A1AD7">
        <w:rPr>
          <w:rStyle w:val="StyleBoldUnderline"/>
        </w:rPr>
        <w:t xml:space="preserve"> </w:t>
      </w:r>
      <w:r w:rsidRPr="00AA681D">
        <w:rPr>
          <w:rStyle w:val="Emphasis"/>
          <w:highlight w:val="yellow"/>
        </w:rPr>
        <w:t>participation and empowerment</w:t>
      </w:r>
      <w:r w:rsidRPr="000A1AD7">
        <w:rPr>
          <w:sz w:val="16"/>
        </w:rPr>
        <w:t xml:space="preserve"> — that </w:t>
      </w:r>
      <w:r w:rsidRPr="00AA681D">
        <w:rPr>
          <w:rStyle w:val="StyleBoldUnderline"/>
          <w:highlight w:val="yellow"/>
        </w:rPr>
        <w:t>produces a</w:t>
      </w:r>
      <w:r w:rsidRPr="000A1AD7">
        <w:rPr>
          <w:rStyle w:val="StyleBoldUnderline"/>
        </w:rPr>
        <w:t xml:space="preserve"> unique </w:t>
      </w:r>
      <w:r w:rsidRPr="00AA681D">
        <w:rPr>
          <w:rStyle w:val="StyleBoldUnderline"/>
          <w:highlight w:val="yellow"/>
        </w:rPr>
        <w:t>distrust of legal expertise</w:t>
      </w:r>
      <w:r w:rsidRPr="000A1AD7">
        <w:rPr>
          <w:sz w:val="16"/>
        </w:rPr>
        <w:t xml:space="preserve">.”222 Once again, </w:t>
      </w:r>
      <w:r w:rsidRPr="000A1AD7">
        <w:rPr>
          <w:rStyle w:val="StyleBoldUnderline"/>
          <w:b/>
        </w:rPr>
        <w:t xml:space="preserve">this conclusion reveals flaws </w:t>
      </w:r>
      <w:r w:rsidRPr="000A1AD7">
        <w:rPr>
          <w:sz w:val="16"/>
        </w:rPr>
        <w:t xml:space="preserve">parallel </w:t>
      </w:r>
      <w:r w:rsidRPr="000A1AD7">
        <w:rPr>
          <w:rStyle w:val="StyleBoldUnderline"/>
          <w:b/>
        </w:rPr>
        <w:t xml:space="preserve">to the </w:t>
      </w:r>
      <w:r w:rsidRPr="000A1AD7">
        <w:rPr>
          <w:sz w:val="16"/>
        </w:rPr>
        <w:t xml:space="preserve">original </w:t>
      </w:r>
      <w:r w:rsidRPr="000A1AD7">
        <w:rPr>
          <w:rStyle w:val="StyleBoldUnderline"/>
          <w:b/>
        </w:rPr>
        <w:t>disenchantment with legal reform</w:t>
      </w:r>
      <w:r w:rsidRPr="000A1AD7">
        <w:rPr>
          <w:sz w:val="16"/>
        </w:rPr>
        <w:t xml:space="preserve">. Although the new extralegal frames present themselves as apt alternatives to legal reform models and as capable of producing significant changes to the social map, in </w:t>
      </w:r>
      <w:r w:rsidRPr="000A1AD7">
        <w:rPr>
          <w:rStyle w:val="StyleBoldUnderline"/>
        </w:rPr>
        <w:t>practice they generate very limited improvement</w:t>
      </w:r>
      <w:r w:rsidRPr="000A1AD7">
        <w:rPr>
          <w:sz w:val="16"/>
        </w:rPr>
        <w:t xml:space="preserve"> in existing social arrangements. Most strikingly, the cooptation effect here can be explained in terms of the most profound risk of the typology — that of </w:t>
      </w:r>
      <w:proofErr w:type="spellStart"/>
      <w:r w:rsidRPr="000A1AD7">
        <w:rPr>
          <w:sz w:val="16"/>
        </w:rPr>
        <w:t>legitimation</w:t>
      </w:r>
      <w:proofErr w:type="spellEnd"/>
      <w:r w:rsidRPr="000A1AD7">
        <w:rPr>
          <w:sz w:val="16"/>
        </w:rPr>
        <w:t xml:space="preserve">. </w:t>
      </w:r>
      <w:r w:rsidRPr="005042B3">
        <w:rPr>
          <w:u w:val="single"/>
        </w:rPr>
        <w:t>T</w:t>
      </w:r>
      <w:r w:rsidRPr="005042B3">
        <w:rPr>
          <w:rStyle w:val="StyleBoldUnderline"/>
        </w:rPr>
        <w:t xml:space="preserve">he </w:t>
      </w:r>
      <w:r w:rsidRPr="000A1AD7">
        <w:rPr>
          <w:rStyle w:val="StyleBoldUnderline"/>
        </w:rPr>
        <w:t xml:space="preserve">common pattern of </w:t>
      </w:r>
      <w:r w:rsidRPr="00AA681D">
        <w:rPr>
          <w:rStyle w:val="StyleBoldUnderline"/>
          <w:highlight w:val="yellow"/>
        </w:rPr>
        <w:t>extralegal</w:t>
      </w:r>
      <w:r w:rsidRPr="000A1AD7">
        <w:rPr>
          <w:rStyle w:val="StyleBoldUnderline"/>
        </w:rPr>
        <w:t xml:space="preserve"> </w:t>
      </w:r>
      <w:r w:rsidRPr="00AA681D">
        <w:rPr>
          <w:rStyle w:val="StyleBoldUnderline"/>
          <w:highlight w:val="yellow"/>
        </w:rPr>
        <w:t>scholarship</w:t>
      </w:r>
      <w:r w:rsidRPr="000A1AD7">
        <w:rPr>
          <w:rStyle w:val="StyleBoldUnderline"/>
        </w:rPr>
        <w:t xml:space="preserve"> is to </w:t>
      </w:r>
      <w:r w:rsidRPr="00AA681D">
        <w:rPr>
          <w:rStyle w:val="StyleBoldUnderline"/>
          <w:highlight w:val="yellow"/>
        </w:rPr>
        <w:t>describe</w:t>
      </w:r>
      <w:r w:rsidRPr="000A1AD7">
        <w:rPr>
          <w:rStyle w:val="StyleBoldUnderline"/>
        </w:rPr>
        <w:t xml:space="preserve"> an </w:t>
      </w:r>
      <w:r w:rsidRPr="00AA681D">
        <w:rPr>
          <w:rStyle w:val="StyleBoldUnderline"/>
          <w:highlight w:val="yellow"/>
        </w:rPr>
        <w:t>inherent instability in dominant structures</w:t>
      </w:r>
      <w:r w:rsidRPr="000A1AD7">
        <w:rPr>
          <w:sz w:val="16"/>
        </w:rPr>
        <w:t xml:space="preserve"> by pointing, for example, to grassroots strategies</w:t>
      </w:r>
      <w:proofErr w:type="gramStart"/>
      <w:r w:rsidRPr="000A1AD7">
        <w:rPr>
          <w:sz w:val="16"/>
        </w:rPr>
        <w:t>,</w:t>
      </w:r>
      <w:r w:rsidRPr="000A1AD7">
        <w:rPr>
          <w:rStyle w:val="StyleBoldUnderline"/>
        </w:rPr>
        <w:t>223</w:t>
      </w:r>
      <w:proofErr w:type="gramEnd"/>
      <w:r w:rsidRPr="000A1AD7">
        <w:rPr>
          <w:rStyle w:val="StyleBoldUnderline"/>
        </w:rPr>
        <w:t xml:space="preserve"> </w:t>
      </w:r>
      <w:r w:rsidRPr="00AA681D">
        <w:rPr>
          <w:rStyle w:val="StyleBoldUnderline"/>
          <w:highlight w:val="yellow"/>
        </w:rPr>
        <w:t>and</w:t>
      </w:r>
      <w:r w:rsidRPr="000A1AD7">
        <w:rPr>
          <w:rStyle w:val="StyleBoldUnderline"/>
        </w:rPr>
        <w:t xml:space="preserve"> then to </w:t>
      </w:r>
      <w:r w:rsidRPr="00AA681D">
        <w:rPr>
          <w:rStyle w:val="StyleBoldUnderline"/>
          <w:b/>
          <w:highlight w:val="yellow"/>
        </w:rPr>
        <w:t>assume</w:t>
      </w:r>
      <w:r w:rsidRPr="000A1AD7">
        <w:rPr>
          <w:rStyle w:val="StyleBoldUnderline"/>
        </w:rPr>
        <w:t xml:space="preserve"> that</w:t>
      </w:r>
      <w:r w:rsidRPr="000A1AD7">
        <w:rPr>
          <w:sz w:val="16"/>
        </w:rPr>
        <w:t xml:space="preserve"> specific instances of </w:t>
      </w:r>
      <w:proofErr w:type="spellStart"/>
      <w:r w:rsidRPr="00AA681D">
        <w:rPr>
          <w:rStyle w:val="StyleBoldUnderline"/>
          <w:highlight w:val="yellow"/>
        </w:rPr>
        <w:t>counterhegemonic</w:t>
      </w:r>
      <w:proofErr w:type="spellEnd"/>
      <w:r w:rsidRPr="00AA681D">
        <w:rPr>
          <w:rStyle w:val="StyleBoldUnderline"/>
          <w:highlight w:val="yellow"/>
        </w:rPr>
        <w:t xml:space="preserve"> activities translate into</w:t>
      </w:r>
      <w:r w:rsidRPr="000A1AD7">
        <w:rPr>
          <w:rStyle w:val="StyleBoldUnderline"/>
        </w:rPr>
        <w:t xml:space="preserve"> a more complete </w:t>
      </w:r>
      <w:r w:rsidRPr="00AA681D">
        <w:rPr>
          <w:rStyle w:val="StyleBoldUnderline"/>
          <w:highlight w:val="yellow"/>
        </w:rPr>
        <w:t>transformation</w:t>
      </w:r>
      <w:r w:rsidRPr="000A1AD7">
        <w:rPr>
          <w:rStyle w:val="StyleBoldUnderline"/>
        </w:rPr>
        <w:t>.</w:t>
      </w:r>
      <w:r w:rsidRPr="000A1AD7">
        <w:rPr>
          <w:sz w:val="16"/>
        </w:rPr>
        <w:t xml:space="preserve"> </w:t>
      </w:r>
      <w:r w:rsidRPr="000A1AD7">
        <w:rPr>
          <w:rStyle w:val="StyleBoldUnderline"/>
        </w:rPr>
        <w:t xml:space="preserve">This </w:t>
      </w:r>
      <w:r w:rsidRPr="003743B3">
        <w:rPr>
          <w:rStyle w:val="StyleBoldUnderline"/>
        </w:rPr>
        <w:t>celebration of</w:t>
      </w:r>
      <w:r w:rsidRPr="003743B3">
        <w:rPr>
          <w:sz w:val="16"/>
        </w:rPr>
        <w:t xml:space="preserve"> multiple </w:t>
      </w:r>
      <w:r w:rsidRPr="003743B3">
        <w:rPr>
          <w:rStyle w:val="StyleBoldUnderline"/>
        </w:rPr>
        <w:t>micro-resistances</w:t>
      </w:r>
      <w:r w:rsidRPr="003743B3">
        <w:rPr>
          <w:sz w:val="16"/>
        </w:rPr>
        <w:t xml:space="preserve"> </w:t>
      </w:r>
      <w:r w:rsidRPr="003743B3">
        <w:rPr>
          <w:rStyle w:val="StyleBoldUnderline"/>
        </w:rPr>
        <w:t>seems to rely on</w:t>
      </w:r>
      <w:r w:rsidRPr="003743B3">
        <w:rPr>
          <w:sz w:val="16"/>
        </w:rPr>
        <w:t xml:space="preserve"> an aggregate approach — </w:t>
      </w:r>
      <w:r w:rsidRPr="003743B3">
        <w:rPr>
          <w:rStyle w:val="StyleBoldUnderline"/>
        </w:rPr>
        <w:t>an idea that the multiplication of practices will evolve into something substantial</w:t>
      </w:r>
      <w:r w:rsidRPr="003743B3">
        <w:rPr>
          <w:sz w:val="16"/>
        </w:rPr>
        <w:t xml:space="preserve">. </w:t>
      </w:r>
      <w:r w:rsidRPr="003743B3">
        <w:rPr>
          <w:rStyle w:val="StyleBoldUnderline"/>
          <w:b/>
        </w:rPr>
        <w:t xml:space="preserve">In fact, </w:t>
      </w:r>
      <w:r w:rsidRPr="003743B3">
        <w:rPr>
          <w:rStyle w:val="StyleBoldUnderline"/>
          <w:b/>
          <w:highlight w:val="yellow"/>
        </w:rPr>
        <w:t>the</w:t>
      </w:r>
      <w:r w:rsidRPr="003743B3">
        <w:rPr>
          <w:rStyle w:val="StyleBoldUnderline"/>
          <w:b/>
        </w:rPr>
        <w:t xml:space="preserve"> </w:t>
      </w:r>
      <w:r w:rsidRPr="003743B3">
        <w:rPr>
          <w:rStyle w:val="StyleBoldUnderline"/>
          <w:b/>
          <w:highlight w:val="yellow"/>
        </w:rPr>
        <w:t>myth of engagement obscures</w:t>
      </w:r>
      <w:r w:rsidRPr="003743B3">
        <w:rPr>
          <w:rStyle w:val="StyleBoldUnderline"/>
          <w:b/>
        </w:rPr>
        <w:t xml:space="preserve"> </w:t>
      </w:r>
      <w:r w:rsidRPr="003743B3">
        <w:rPr>
          <w:rStyle w:val="StyleBoldUnderline"/>
          <w:b/>
          <w:highlight w:val="yellow"/>
        </w:rPr>
        <w:t>the</w:t>
      </w:r>
      <w:r w:rsidRPr="003743B3">
        <w:rPr>
          <w:rStyle w:val="StyleBoldUnderline"/>
          <w:b/>
        </w:rPr>
        <w:t xml:space="preserve"> </w:t>
      </w:r>
      <w:r w:rsidRPr="003743B3">
        <w:rPr>
          <w:rStyle w:val="Emphasis"/>
          <w:highlight w:val="yellow"/>
        </w:rPr>
        <w:t>actual lack of change being produced</w:t>
      </w:r>
      <w:r w:rsidRPr="000A1AD7">
        <w:rPr>
          <w:rStyle w:val="StyleBoldUnderline"/>
          <w:b/>
        </w:rPr>
        <w:t xml:space="preserve">, while the broader pattern of </w:t>
      </w:r>
      <w:r w:rsidRPr="003743B3">
        <w:rPr>
          <w:rStyle w:val="StyleBoldUnderline"/>
          <w:b/>
          <w:highlight w:val="yellow"/>
        </w:rPr>
        <w:t>equating extralegal activism with social reform produces</w:t>
      </w:r>
      <w:r w:rsidRPr="000A1AD7">
        <w:rPr>
          <w:rStyle w:val="StyleBoldUnderline"/>
          <w:b/>
        </w:rPr>
        <w:t xml:space="preserve"> </w:t>
      </w:r>
      <w:r w:rsidRPr="003743B3">
        <w:rPr>
          <w:rStyle w:val="StyleBoldUnderline"/>
          <w:b/>
          <w:highlight w:val="yellow"/>
        </w:rPr>
        <w:t xml:space="preserve">a </w:t>
      </w:r>
      <w:r w:rsidRPr="003743B3">
        <w:rPr>
          <w:rStyle w:val="Emphasis"/>
          <w:highlight w:val="yellow"/>
        </w:rPr>
        <w:t>false belief in</w:t>
      </w:r>
      <w:r w:rsidRPr="000A1AD7">
        <w:rPr>
          <w:rStyle w:val="Emphasis"/>
        </w:rPr>
        <w:t xml:space="preserve"> the </w:t>
      </w:r>
      <w:r w:rsidRPr="003743B3">
        <w:rPr>
          <w:rStyle w:val="Emphasis"/>
        </w:rPr>
        <w:t xml:space="preserve">potential of </w:t>
      </w:r>
      <w:r w:rsidRPr="003743B3">
        <w:rPr>
          <w:rStyle w:val="Emphasis"/>
          <w:highlight w:val="yellow"/>
        </w:rPr>
        <w:t>change.</w:t>
      </w:r>
      <w:r w:rsidRPr="000A1AD7">
        <w:rPr>
          <w:sz w:val="16"/>
        </w:rPr>
        <w:t xml:space="preserve"> There are few instances of meaningful reordering of social and economic arrangements and macro-redistribution. Scholars write about decoding what is really happening, as though the scholarly narrative has the power to unpack more than the actual conventional </w:t>
      </w:r>
      <w:proofErr w:type="gramStart"/>
      <w:r w:rsidRPr="000A1AD7">
        <w:rPr>
          <w:sz w:val="16"/>
        </w:rPr>
        <w:t>experience will</w:t>
      </w:r>
      <w:proofErr w:type="gramEnd"/>
      <w:r w:rsidRPr="000A1AD7">
        <w:rPr>
          <w:sz w:val="16"/>
        </w:rPr>
        <w:t xml:space="preserve"> admit.224 Unrelated efforts become related and part of a whole through mere reframing. At the same time, the elephant in the room — the rising level of economic </w:t>
      </w:r>
      <w:r w:rsidRPr="000A1AD7">
        <w:rPr>
          <w:sz w:val="16"/>
        </w:rPr>
        <w:lastRenderedPageBreak/>
        <w:t xml:space="preserve">inequality — is left unaddressed and comes to be understood as natural and inevitable.225 This is precisely the problematic process that critical theorists decry as losers’ self-mystification, through which marginalized groups come to see systemic losses as the product of their own actions and thereby begin to focus on minor achievements as representing the boundaries of their willed reality. The explorations of </w:t>
      </w:r>
      <w:r w:rsidRPr="000A1AD7">
        <w:rPr>
          <w:rStyle w:val="StyleBoldUnderline"/>
        </w:rPr>
        <w:t>micro-instances of activism are</w:t>
      </w:r>
      <w:r w:rsidRPr="000A1AD7">
        <w:rPr>
          <w:sz w:val="16"/>
        </w:rPr>
        <w:t xml:space="preserve"> often </w:t>
      </w:r>
      <w:r w:rsidRPr="000A1AD7">
        <w:rPr>
          <w:rStyle w:val="StyleBoldUnderline"/>
        </w:rPr>
        <w:t xml:space="preserve">fundamentally </w:t>
      </w:r>
      <w:proofErr w:type="spellStart"/>
      <w:r w:rsidRPr="000A1AD7">
        <w:rPr>
          <w:rStyle w:val="StyleBoldUnderline"/>
        </w:rPr>
        <w:t>performative</w:t>
      </w:r>
      <w:proofErr w:type="spellEnd"/>
      <w:r w:rsidRPr="000A1AD7">
        <w:rPr>
          <w:sz w:val="16"/>
        </w:rPr>
        <w:t xml:space="preserve">, obscuring the distance between the descriptive and the prescriptive. The manifestations of </w:t>
      </w:r>
      <w:r w:rsidRPr="000A1AD7">
        <w:rPr>
          <w:rStyle w:val="StyleBoldUnderline"/>
          <w:b/>
        </w:rPr>
        <w:t>extralegal</w:t>
      </w:r>
      <w:r w:rsidRPr="000A1AD7">
        <w:rPr>
          <w:rStyle w:val="StyleBoldUnderline"/>
        </w:rPr>
        <w:t xml:space="preserve"> </w:t>
      </w:r>
      <w:r w:rsidRPr="000A1AD7">
        <w:rPr>
          <w:rStyle w:val="StyleBoldUnderline"/>
          <w:b/>
        </w:rPr>
        <w:t>activism</w:t>
      </w:r>
      <w:r w:rsidRPr="000A1AD7">
        <w:rPr>
          <w:sz w:val="16"/>
        </w:rPr>
        <w:t xml:space="preserve"> — the law and organizing model; the proliferation of informal, soft norms and norm-generating actors; and the celebrated, separate nongovernmental sphere of action — all </w:t>
      </w:r>
      <w:r w:rsidRPr="000A1AD7">
        <w:rPr>
          <w:rStyle w:val="StyleBoldUnderline"/>
          <w:b/>
        </w:rPr>
        <w:t>produce a fantasy that change can be brought about through small-scale, decentralized transformation</w:t>
      </w:r>
      <w:r w:rsidRPr="000A1AD7">
        <w:rPr>
          <w:sz w:val="16"/>
        </w:rPr>
        <w:t xml:space="preserve">. </w:t>
      </w:r>
      <w:r w:rsidRPr="000A1AD7">
        <w:rPr>
          <w:rStyle w:val="StyleBoldUnderline"/>
        </w:rPr>
        <w:t xml:space="preserve">The </w:t>
      </w:r>
      <w:r w:rsidRPr="006C3545">
        <w:rPr>
          <w:rStyle w:val="StyleBoldUnderline"/>
          <w:highlight w:val="yellow"/>
        </w:rPr>
        <w:t>emphasis is local, but</w:t>
      </w:r>
      <w:r w:rsidRPr="000A1AD7">
        <w:rPr>
          <w:rStyle w:val="StyleBoldUnderline"/>
        </w:rPr>
        <w:t xml:space="preserve"> the locality </w:t>
      </w:r>
      <w:r w:rsidRPr="006C3545">
        <w:rPr>
          <w:rStyle w:val="StyleBoldUnderline"/>
          <w:b/>
        </w:rPr>
        <w:t xml:space="preserve">is </w:t>
      </w:r>
      <w:r w:rsidRPr="006C3545">
        <w:rPr>
          <w:rStyle w:val="Emphasis"/>
          <w:highlight w:val="yellow"/>
        </w:rPr>
        <w:t>described</w:t>
      </w:r>
      <w:r w:rsidRPr="000A1AD7">
        <w:rPr>
          <w:rStyle w:val="StyleBoldUnderline"/>
        </w:rPr>
        <w:t xml:space="preserve"> </w:t>
      </w:r>
      <w:r w:rsidRPr="006C3545">
        <w:rPr>
          <w:rStyle w:val="StyleBoldUnderline"/>
          <w:highlight w:val="yellow"/>
        </w:rPr>
        <w:t>as a</w:t>
      </w:r>
      <w:r w:rsidRPr="000A1AD7">
        <w:rPr>
          <w:rStyle w:val="StyleBoldUnderline"/>
        </w:rPr>
        <w:t xml:space="preserve"> microcosm of </w:t>
      </w:r>
      <w:r w:rsidRPr="006C3545">
        <w:rPr>
          <w:rStyle w:val="StyleBoldUnderline"/>
          <w:highlight w:val="yellow"/>
        </w:rPr>
        <w:t>the whole</w:t>
      </w:r>
      <w:r w:rsidRPr="000A1AD7">
        <w:rPr>
          <w:sz w:val="16"/>
        </w:rPr>
        <w:t xml:space="preserve"> and the audience is national and global. In the context of the humanities, Professor Carol Greenhouse poses a comparable challenge to ethnographic studies from the 1990s, which utilized the genres of narrative and community studies, the latter including works on American cities and neighborhoods in trouble.226 The aspiration of these genres was that each individual story could translate into a “time of the nation” body of knowledge and motivation.227 In contemporary legal thought, a corresponding gap opens between the local scale and the larger, </w:t>
      </w:r>
      <w:proofErr w:type="spellStart"/>
      <w:r w:rsidRPr="000A1AD7">
        <w:rPr>
          <w:sz w:val="16"/>
        </w:rPr>
        <w:t>translocal</w:t>
      </w:r>
      <w:proofErr w:type="spellEnd"/>
      <w:r w:rsidRPr="000A1AD7">
        <w:rPr>
          <w:sz w:val="16"/>
        </w:rPr>
        <w:t xml:space="preserve"> one. In reality, although there has been a recent proliferation of associations and grassroots groups, few new local-</w:t>
      </w:r>
      <w:proofErr w:type="spellStart"/>
      <w:r w:rsidRPr="000A1AD7">
        <w:rPr>
          <w:sz w:val="16"/>
        </w:rPr>
        <w:t>statenational</w:t>
      </w:r>
      <w:proofErr w:type="spellEnd"/>
      <w:r w:rsidRPr="000A1AD7">
        <w:rPr>
          <w:sz w:val="16"/>
        </w:rPr>
        <w:t xml:space="preserve"> federations have emerged in the United States since the 1960s and 1970s, and many of the existing voluntary federations that flourished in the mid-twentieth century are in decline.228 There is, therefore, an absence of links between the local and the national, an absent intermediate public sphere, which has been termed “the missing middle” by Professor </w:t>
      </w:r>
      <w:proofErr w:type="spellStart"/>
      <w:r w:rsidRPr="000A1AD7">
        <w:rPr>
          <w:sz w:val="16"/>
        </w:rPr>
        <w:t>Theda</w:t>
      </w:r>
      <w:proofErr w:type="spellEnd"/>
      <w:r w:rsidRPr="000A1AD7">
        <w:rPr>
          <w:sz w:val="16"/>
        </w:rPr>
        <w:t xml:space="preserve"> Skocpol.229 New </w:t>
      </w:r>
      <w:r w:rsidRPr="000A1AD7">
        <w:rPr>
          <w:rStyle w:val="StyleBoldUnderline"/>
        </w:rPr>
        <w:t>social movements have</w:t>
      </w:r>
      <w:r w:rsidRPr="000A1AD7">
        <w:rPr>
          <w:sz w:val="16"/>
        </w:rPr>
        <w:t xml:space="preserve"> for the most part </w:t>
      </w:r>
      <w:r w:rsidRPr="000A1AD7">
        <w:rPr>
          <w:rStyle w:val="StyleBoldUnderline"/>
        </w:rPr>
        <w:t>failed in sustaining coalitions or producing significant institutional change through</w:t>
      </w:r>
      <w:r w:rsidRPr="000A1AD7">
        <w:rPr>
          <w:sz w:val="16"/>
        </w:rPr>
        <w:t xml:space="preserve"> grassroots </w:t>
      </w:r>
      <w:r w:rsidRPr="000A1AD7">
        <w:rPr>
          <w:rStyle w:val="StyleBoldUnderline"/>
        </w:rPr>
        <w:t>activism</w:t>
      </w:r>
      <w:r w:rsidRPr="000A1AD7">
        <w:rPr>
          <w:sz w:val="16"/>
        </w:rPr>
        <w:t xml:space="preserve">. Professor Handler concludes that </w:t>
      </w:r>
      <w:r w:rsidRPr="000A1AD7">
        <w:rPr>
          <w:rStyle w:val="StyleBoldUnderline"/>
        </w:rPr>
        <w:t>this failure is due in part to the ideas of contingency, pluralism, and localism that are so embedded in current activism</w:t>
      </w:r>
      <w:r w:rsidRPr="000A1AD7">
        <w:rPr>
          <w:sz w:val="16"/>
        </w:rPr>
        <w:t xml:space="preserve">.230 Is the focus on small-scale dynamics simply an evasion of the need to engage in broader substantive debate? </w:t>
      </w:r>
      <w:r w:rsidRPr="006C3545">
        <w:rPr>
          <w:rStyle w:val="StyleBoldUnderline"/>
          <w:b/>
          <w:highlight w:val="yellow"/>
        </w:rPr>
        <w:t xml:space="preserve">It is important </w:t>
      </w:r>
      <w:r w:rsidRPr="006C3545">
        <w:rPr>
          <w:rStyle w:val="StyleBoldUnderline"/>
          <w:b/>
        </w:rPr>
        <w:t xml:space="preserve">for </w:t>
      </w:r>
      <w:r w:rsidRPr="006C3545">
        <w:rPr>
          <w:rStyle w:val="StyleBoldUnderline"/>
          <w:b/>
          <w:highlight w:val="yellow"/>
        </w:rPr>
        <w:t>next-gen</w:t>
      </w:r>
      <w:r w:rsidRPr="006C3545">
        <w:rPr>
          <w:rStyle w:val="StyleBoldUnderline"/>
          <w:b/>
        </w:rPr>
        <w:t>eration progressive</w:t>
      </w:r>
      <w:r w:rsidRPr="000A1AD7">
        <w:rPr>
          <w:rStyle w:val="StyleBoldUnderline"/>
          <w:b/>
        </w:rPr>
        <w:t xml:space="preserve"> legal </w:t>
      </w:r>
      <w:r w:rsidRPr="006C3545">
        <w:rPr>
          <w:rStyle w:val="StyleBoldUnderline"/>
          <w:b/>
          <w:highlight w:val="yellow"/>
        </w:rPr>
        <w:t>scholars</w:t>
      </w:r>
      <w:r w:rsidRPr="000A1AD7">
        <w:rPr>
          <w:sz w:val="16"/>
        </w:rPr>
        <w:t xml:space="preserve">, </w:t>
      </w:r>
      <w:r w:rsidRPr="000A1AD7">
        <w:rPr>
          <w:rStyle w:val="StyleBoldUnderline"/>
        </w:rPr>
        <w:t>while maintaining a critical legal consciousness</w:t>
      </w:r>
      <w:r w:rsidRPr="000A1AD7">
        <w:rPr>
          <w:sz w:val="16"/>
        </w:rPr>
        <w:t xml:space="preserve">, to </w:t>
      </w:r>
      <w:r w:rsidRPr="006C3545">
        <w:rPr>
          <w:rStyle w:val="StyleBoldUnderline"/>
          <w:highlight w:val="yellow"/>
        </w:rPr>
        <w:t>recognize</w:t>
      </w:r>
      <w:r w:rsidRPr="000A1AD7">
        <w:rPr>
          <w:rStyle w:val="StyleBoldUnderline"/>
        </w:rPr>
        <w:t xml:space="preserve"> that not all extralegal associational life is transformative</w:t>
      </w:r>
      <w:r w:rsidRPr="000A1AD7">
        <w:rPr>
          <w:sz w:val="16"/>
        </w:rPr>
        <w:t xml:space="preserve">. </w:t>
      </w:r>
      <w:r w:rsidRPr="000A1AD7">
        <w:rPr>
          <w:rStyle w:val="StyleBoldUnderline"/>
        </w:rPr>
        <w:t xml:space="preserve">We must </w:t>
      </w:r>
      <w:r w:rsidRPr="006C3545">
        <w:rPr>
          <w:rStyle w:val="StyleBoldUnderline"/>
        </w:rPr>
        <w:t>differentiate</w:t>
      </w:r>
      <w:r w:rsidRPr="000A1AD7">
        <w:rPr>
          <w:sz w:val="16"/>
        </w:rPr>
        <w:t xml:space="preserve">, for example, </w:t>
      </w:r>
      <w:r w:rsidRPr="000A1AD7">
        <w:rPr>
          <w:rStyle w:val="StyleBoldUnderline"/>
        </w:rPr>
        <w:t xml:space="preserve">between inward-looking groups, which tend to be self-regarding and depoliticized, and social movements that participate in political activities, engage the public debate, and aim to challenge and reform </w:t>
      </w:r>
      <w:r w:rsidRPr="006C3545">
        <w:rPr>
          <w:rStyle w:val="StyleBoldUnderline"/>
        </w:rPr>
        <w:t>existing realities</w:t>
      </w:r>
      <w:r w:rsidRPr="006C3545">
        <w:rPr>
          <w:sz w:val="16"/>
        </w:rPr>
        <w:t xml:space="preserve">.231 We must differentiate between professional associations and more inclusive forms of institutions that act as trustees for larger segments of the community.232 As described above, </w:t>
      </w:r>
      <w:r w:rsidRPr="006C3545">
        <w:rPr>
          <w:rStyle w:val="StyleBoldUnderline"/>
        </w:rPr>
        <w:t>extralegal activism tends to operate on a</w:t>
      </w:r>
      <w:r w:rsidRPr="006C3545">
        <w:rPr>
          <w:sz w:val="16"/>
        </w:rPr>
        <w:t xml:space="preserve"> more divided and hence a </w:t>
      </w:r>
      <w:r w:rsidRPr="006C3545">
        <w:rPr>
          <w:rStyle w:val="StyleBoldUnderline"/>
        </w:rPr>
        <w:t>smaller scale than earlier social movements, which had national reform agendas</w:t>
      </w:r>
      <w:r w:rsidRPr="006C3545">
        <w:rPr>
          <w:sz w:val="16"/>
        </w:rPr>
        <w:t xml:space="preserve">. Consequently, </w:t>
      </w:r>
      <w:r w:rsidRPr="00A2376B">
        <w:rPr>
          <w:rStyle w:val="StyleBoldUnderline"/>
          <w:b/>
          <w:highlight w:val="yellow"/>
        </w:rPr>
        <w:t xml:space="preserve">within critical discourse </w:t>
      </w:r>
      <w:r w:rsidRPr="00A2376B">
        <w:rPr>
          <w:rStyle w:val="StyleBoldUnderline"/>
          <w:b/>
        </w:rPr>
        <w:t xml:space="preserve">there is </w:t>
      </w:r>
      <w:r w:rsidRPr="00A2376B">
        <w:rPr>
          <w:rStyle w:val="StyleBoldUnderline"/>
          <w:b/>
          <w:highlight w:val="yellow"/>
        </w:rPr>
        <w:t>a</w:t>
      </w:r>
      <w:r w:rsidRPr="006C3545">
        <w:rPr>
          <w:rStyle w:val="StyleBoldUnderline"/>
          <w:b/>
        </w:rPr>
        <w:t xml:space="preserve"> </w:t>
      </w:r>
      <w:r w:rsidRPr="00A2376B">
        <w:rPr>
          <w:rStyle w:val="StyleBoldUnderline"/>
          <w:b/>
          <w:highlight w:val="yellow"/>
        </w:rPr>
        <w:t>need to recognize</w:t>
      </w:r>
      <w:r w:rsidRPr="006C3545">
        <w:rPr>
          <w:rStyle w:val="StyleBoldUnderline"/>
          <w:b/>
        </w:rPr>
        <w:t xml:space="preserve"> the </w:t>
      </w:r>
      <w:r w:rsidRPr="00A2376B">
        <w:rPr>
          <w:rStyle w:val="StyleBoldUnderline"/>
          <w:b/>
          <w:highlight w:val="yellow"/>
        </w:rPr>
        <w:t>limited capacity of small-scale action</w:t>
      </w:r>
      <w:r w:rsidRPr="006C3545">
        <w:rPr>
          <w:sz w:val="16"/>
        </w:rPr>
        <w:t>. We should question the narrative that imagines consciousness-raising as directly translating into action and action as directly translating</w:t>
      </w:r>
      <w:r w:rsidRPr="000A1AD7">
        <w:rPr>
          <w:sz w:val="16"/>
        </w:rPr>
        <w:t xml:space="preserve"> into change. Certainly not every cultural description is political. Indeed, it is questionable whether forms of activism that are opposed to programmatic reconstruction of a social agenda should even be understood as social movements. In fact, when </w:t>
      </w:r>
      <w:r w:rsidRPr="00BB112B">
        <w:rPr>
          <w:rStyle w:val="StyleBoldUnderline"/>
          <w:highlight w:val="yellow"/>
        </w:rPr>
        <w:t>groups</w:t>
      </w:r>
      <w:r w:rsidRPr="000A1AD7">
        <w:rPr>
          <w:rStyle w:val="StyleBoldUnderline"/>
        </w:rPr>
        <w:t xml:space="preserve"> </w:t>
      </w:r>
      <w:r w:rsidRPr="00BB112B">
        <w:rPr>
          <w:rStyle w:val="StyleBoldUnderline"/>
          <w:highlight w:val="yellow"/>
        </w:rPr>
        <w:t>are situated in opposition to</w:t>
      </w:r>
      <w:r w:rsidRPr="000A1AD7">
        <w:rPr>
          <w:rStyle w:val="StyleBoldUnderline"/>
        </w:rPr>
        <w:t xml:space="preserve"> any form of </w:t>
      </w:r>
      <w:r w:rsidRPr="00BB112B">
        <w:rPr>
          <w:rStyle w:val="StyleBoldUnderline"/>
          <w:highlight w:val="yellow"/>
        </w:rPr>
        <w:t>institutionalized power</w:t>
      </w:r>
      <w:r w:rsidRPr="000A1AD7">
        <w:rPr>
          <w:rStyle w:val="StyleBoldUnderline"/>
        </w:rPr>
        <w:t xml:space="preserve">, </w:t>
      </w:r>
      <w:r w:rsidRPr="00BB112B">
        <w:rPr>
          <w:rStyle w:val="StyleBoldUnderline"/>
          <w:highlight w:val="yellow"/>
        </w:rPr>
        <w:t xml:space="preserve">they </w:t>
      </w:r>
      <w:r w:rsidRPr="00BB112B">
        <w:rPr>
          <w:rStyle w:val="StyleBoldUnderline"/>
        </w:rPr>
        <w:t>may be</w:t>
      </w:r>
      <w:r w:rsidRPr="000A1AD7">
        <w:rPr>
          <w:rStyle w:val="StyleBoldUnderline"/>
        </w:rPr>
        <w:t xml:space="preserve"> simply mirroring what they are fighting against and merely </w:t>
      </w:r>
      <w:r w:rsidRPr="00BB112B">
        <w:rPr>
          <w:rStyle w:val="StyleBoldUnderline"/>
          <w:highlight w:val="yellow"/>
        </w:rPr>
        <w:t>produc</w:t>
      </w:r>
      <w:r w:rsidRPr="000A1AD7">
        <w:rPr>
          <w:rStyle w:val="StyleBoldUnderline"/>
        </w:rPr>
        <w:t xml:space="preserve">ing </w:t>
      </w:r>
      <w:r w:rsidRPr="00BB112B">
        <w:rPr>
          <w:rStyle w:val="Emphasis"/>
          <w:highlight w:val="yellow"/>
        </w:rPr>
        <w:t>moot activism</w:t>
      </w:r>
      <w:r w:rsidRPr="000A1AD7">
        <w:rPr>
          <w:rStyle w:val="StyleBoldUnderline"/>
        </w:rPr>
        <w:t xml:space="preserve"> that settles for what seems possible within the narrow space that is left in a rising convergence of ideologies</w:t>
      </w:r>
      <w:r w:rsidRPr="000A1AD7">
        <w:rPr>
          <w:sz w:val="16"/>
        </w:rPr>
        <w:t xml:space="preserve">. </w:t>
      </w:r>
      <w:r w:rsidRPr="00BB112B">
        <w:rPr>
          <w:rStyle w:val="StyleBoldUnderline"/>
          <w:highlight w:val="yellow"/>
        </w:rPr>
        <w:t>The original vision is</w:t>
      </w:r>
      <w:r w:rsidRPr="000A1AD7">
        <w:rPr>
          <w:rStyle w:val="StyleBoldUnderline"/>
        </w:rPr>
        <w:t xml:space="preserve"> consequently </w:t>
      </w:r>
      <w:proofErr w:type="spellStart"/>
      <w:r w:rsidRPr="00BB112B">
        <w:rPr>
          <w:rStyle w:val="StyleBoldUnderline"/>
          <w:highlight w:val="yellow"/>
        </w:rPr>
        <w:t>coopted</w:t>
      </w:r>
      <w:proofErr w:type="spellEnd"/>
      <w:r w:rsidRPr="00BB112B">
        <w:rPr>
          <w:rStyle w:val="StyleBoldUnderline"/>
          <w:highlight w:val="yellow"/>
        </w:rPr>
        <w:t>, and</w:t>
      </w:r>
      <w:r w:rsidRPr="000A1AD7">
        <w:rPr>
          <w:rStyle w:val="StyleBoldUnderline"/>
        </w:rPr>
        <w:t xml:space="preserve"> contemporary </w:t>
      </w:r>
      <w:r w:rsidRPr="00BB112B">
        <w:rPr>
          <w:rStyle w:val="StyleBoldUnderline"/>
          <w:highlight w:val="yellow"/>
        </w:rPr>
        <w:t>discontent is legitimated through</w:t>
      </w:r>
      <w:r w:rsidRPr="000A1AD7">
        <w:rPr>
          <w:rStyle w:val="StyleBoldUnderline"/>
        </w:rPr>
        <w:t xml:space="preserve"> a process of </w:t>
      </w:r>
      <w:r w:rsidRPr="00BB112B">
        <w:rPr>
          <w:rStyle w:val="StyleBoldUnderline"/>
          <w:highlight w:val="yellow"/>
        </w:rPr>
        <w:t>self-mystification</w:t>
      </w:r>
      <w:r w:rsidRPr="000A1AD7">
        <w:rPr>
          <w:sz w:val="16"/>
        </w:rPr>
        <w:t>.</w:t>
      </w:r>
    </w:p>
    <w:p w:rsidR="007552B9" w:rsidRPr="001C1D75" w:rsidRDefault="007552B9" w:rsidP="007552B9"/>
    <w:p w:rsidR="007552B9" w:rsidRPr="007552B9" w:rsidRDefault="007552B9" w:rsidP="007552B9"/>
    <w:p w:rsidR="007552B9" w:rsidRDefault="007552B9" w:rsidP="007552B9">
      <w:pPr>
        <w:pStyle w:val="Heading1"/>
      </w:pPr>
      <w:r>
        <w:lastRenderedPageBreak/>
        <w:t>2ac</w:t>
      </w:r>
    </w:p>
    <w:p w:rsidR="007552B9" w:rsidRDefault="007552B9" w:rsidP="007552B9">
      <w:pPr>
        <w:pStyle w:val="Tag2"/>
      </w:pPr>
      <w:r>
        <w:t>The application of plenary power to rights claims causes exclusion—makes all their impacts uniquely worse and is a CONCRETE PROBLEM that results in anti-immigrant violence</w:t>
      </w:r>
    </w:p>
    <w:p w:rsidR="007552B9" w:rsidRDefault="007552B9" w:rsidP="007552B9">
      <w:r w:rsidRPr="00206E7C">
        <w:t xml:space="preserve">Ernesto </w:t>
      </w:r>
      <w:proofErr w:type="spellStart"/>
      <w:r w:rsidRPr="00137681">
        <w:rPr>
          <w:rStyle w:val="StyleStyleBold12pt"/>
        </w:rPr>
        <w:t>Hernández-López</w:t>
      </w:r>
      <w:proofErr w:type="spellEnd"/>
      <w:r w:rsidRPr="00137681">
        <w:rPr>
          <w:rStyle w:val="StyleStyleBold12pt"/>
        </w:rPr>
        <w:t xml:space="preserve"> 12</w:t>
      </w:r>
      <w:r>
        <w:t xml:space="preserve">, law </w:t>
      </w:r>
      <w:proofErr w:type="spellStart"/>
      <w:r>
        <w:t>prof</w:t>
      </w:r>
      <w:proofErr w:type="spellEnd"/>
      <w:r>
        <w:t xml:space="preserve"> at Chapman, “</w:t>
      </w:r>
      <w:proofErr w:type="spellStart"/>
      <w:r>
        <w:t>Kiyemba</w:t>
      </w:r>
      <w:proofErr w:type="spellEnd"/>
      <w:r>
        <w:t xml:space="preserve">, Guantánamo, and Immigration Law: An Extraterritorial Constitution in a Plenary Power World”, </w:t>
      </w:r>
      <w:proofErr w:type="spellStart"/>
      <w:r>
        <w:t>uc</w:t>
      </w:r>
      <w:proofErr w:type="spellEnd"/>
      <w:r>
        <w:t xml:space="preserve"> </w:t>
      </w:r>
      <w:proofErr w:type="spellStart"/>
      <w:proofErr w:type="gramStart"/>
      <w:r>
        <w:t>irvine</w:t>
      </w:r>
      <w:proofErr w:type="spellEnd"/>
      <w:proofErr w:type="gramEnd"/>
      <w:r>
        <w:t xml:space="preserve"> law review, </w:t>
      </w:r>
      <w:r w:rsidRPr="00206E7C">
        <w:t>Vol. 2:193</w:t>
      </w:r>
    </w:p>
    <w:p w:rsidR="007552B9" w:rsidRDefault="007552B9" w:rsidP="007552B9"/>
    <w:p w:rsidR="007552B9" w:rsidRDefault="007552B9" w:rsidP="007552B9">
      <w:r>
        <w:t xml:space="preserve">Despite this </w:t>
      </w:r>
      <w:proofErr w:type="spellStart"/>
      <w:r>
        <w:t>nonlegal</w:t>
      </w:r>
      <w:proofErr w:type="spellEnd"/>
      <w:r>
        <w:t xml:space="preserve"> context, </w:t>
      </w:r>
      <w:r w:rsidRPr="00456EFB">
        <w:rPr>
          <w:rStyle w:val="TitleChar"/>
        </w:rPr>
        <w:t>the ease with which the plenary power is applied to Uighur detention illuminates a great deal about how U.S. law treats aliens</w:t>
      </w:r>
      <w:r>
        <w:t xml:space="preserve">. This begins with the Court of Appeals overturning a district court finding that the Uighur detainees were unlawfully held on the base.112 On February 18, 2009, in </w:t>
      </w:r>
      <w:proofErr w:type="spellStart"/>
      <w:r>
        <w:t>Kiyemba</w:t>
      </w:r>
      <w:proofErr w:type="spellEnd"/>
      <w:r>
        <w:t xml:space="preserve"> I the Court of Appeals decided in favor of the government’s appeal of a district court order to release the detainees into the United States. In an opinion written by Judge Randolph and joined by Judge Henderson, the court found that habeas does not require a detainee be released into the United States. In addition, </w:t>
      </w:r>
      <w:r w:rsidRPr="00456EFB">
        <w:rPr>
          <w:rStyle w:val="TitleChar"/>
        </w:rPr>
        <w:t xml:space="preserve">the opinion held </w:t>
      </w:r>
      <w:r w:rsidRPr="00312997">
        <w:rPr>
          <w:rStyle w:val="TitleChar"/>
          <w:highlight w:val="yellow"/>
        </w:rPr>
        <w:t>that the judiciary cannot</w:t>
      </w:r>
      <w:r w:rsidRPr="00456EFB">
        <w:rPr>
          <w:rStyle w:val="TitleChar"/>
        </w:rPr>
        <w:t xml:space="preserve"> second-guess or </w:t>
      </w:r>
      <w:r w:rsidRPr="00312997">
        <w:rPr>
          <w:rStyle w:val="TitleChar"/>
          <w:highlight w:val="yellow"/>
        </w:rPr>
        <w:t>review political questions regarding</w:t>
      </w:r>
      <w:r w:rsidRPr="00456EFB">
        <w:rPr>
          <w:rStyle w:val="TitleChar"/>
        </w:rPr>
        <w:t xml:space="preserve"> diplomatic efforts to resettle them or their </w:t>
      </w:r>
      <w:r w:rsidRPr="00312997">
        <w:rPr>
          <w:rStyle w:val="TitleChar"/>
          <w:highlight w:val="yellow"/>
        </w:rPr>
        <w:t>entry into the U</w:t>
      </w:r>
      <w:r w:rsidRPr="00456EFB">
        <w:rPr>
          <w:rStyle w:val="TitleChar"/>
        </w:rPr>
        <w:t xml:space="preserve">nited </w:t>
      </w:r>
      <w:r w:rsidRPr="00312997">
        <w:rPr>
          <w:rStyle w:val="TitleChar"/>
          <w:highlight w:val="yellow"/>
        </w:rPr>
        <w:t>S</w:t>
      </w:r>
      <w:r w:rsidRPr="00456EFB">
        <w:rPr>
          <w:rStyle w:val="TitleChar"/>
        </w:rPr>
        <w:t>tates</w:t>
      </w:r>
      <w:r>
        <w:t xml:space="preserve">.113 </w:t>
      </w:r>
      <w:proofErr w:type="gramStart"/>
      <w:r w:rsidRPr="00456EFB">
        <w:rPr>
          <w:rStyle w:val="TitleChar"/>
        </w:rPr>
        <w:t>To</w:t>
      </w:r>
      <w:proofErr w:type="gramEnd"/>
      <w:r w:rsidRPr="00456EFB">
        <w:rPr>
          <w:rStyle w:val="TitleChar"/>
        </w:rPr>
        <w:t xml:space="preserve"> justify why these are political questions and why rights should be excluded, the opinion </w:t>
      </w:r>
      <w:r w:rsidRPr="00312997">
        <w:rPr>
          <w:rStyle w:val="TitleChar"/>
          <w:highlight w:val="yellow"/>
        </w:rPr>
        <w:t>relied heavily on plenary power precedents</w:t>
      </w:r>
      <w:r>
        <w:t xml:space="preserve">. Its interpretation of the doctrine provided myriad justifications for why foreigners are treated differently by U.S. law and why judicial review of these decisions is prohibited. In this opinion, </w:t>
      </w:r>
      <w:r w:rsidRPr="00456EFB">
        <w:rPr>
          <w:rStyle w:val="TitleChar"/>
        </w:rPr>
        <w:t>the doctrinal wall between an alien’s constitutional rights and plenary power exclusions appears as a necessary outgrowth from international law’s history since antiquity and Chinese Exclusion</w:t>
      </w:r>
      <w:r>
        <w:t>.</w:t>
      </w:r>
    </w:p>
    <w:p w:rsidR="007552B9" w:rsidRDefault="007552B9" w:rsidP="007552B9">
      <w:proofErr w:type="spellStart"/>
      <w:r>
        <w:t>Kiyemba</w:t>
      </w:r>
      <w:proofErr w:type="spellEnd"/>
      <w:r>
        <w:t xml:space="preserve"> I referred to plenary powers and immigration law in three general ways: justifications for political deference in constitutional and international law; territorial reasoning to justify rights exclusions, relevant to aliens and the base; and statutory bars in the Immigration and Nationality Act (INA) to detainee release into the United States, in terms of their inadmissibility and a required visa basis for entry. These three findings in immigration law sustain the justification that a court cannot order a habeas release into the United States. </w:t>
      </w:r>
      <w:r w:rsidRPr="00456EFB">
        <w:rPr>
          <w:rStyle w:val="TitleChar"/>
        </w:rPr>
        <w:t xml:space="preserve">Viewed in doctrinal terms, </w:t>
      </w:r>
      <w:r w:rsidRPr="00312997">
        <w:rPr>
          <w:rStyle w:val="TitleChar"/>
          <w:highlight w:val="yellow"/>
        </w:rPr>
        <w:t>plenary deference</w:t>
      </w:r>
      <w:r w:rsidRPr="00456EFB">
        <w:rPr>
          <w:rStyle w:val="TitleChar"/>
        </w:rPr>
        <w:t xml:space="preserve">, territorial reasoning, </w:t>
      </w:r>
      <w:r w:rsidRPr="00312997">
        <w:rPr>
          <w:rStyle w:val="TitleChar"/>
          <w:highlight w:val="yellow"/>
        </w:rPr>
        <w:t xml:space="preserve">and statutory bars shape the </w:t>
      </w:r>
      <w:r w:rsidRPr="00312997">
        <w:rPr>
          <w:rStyle w:val="TitleChar"/>
        </w:rPr>
        <w:t>way immigration law contributes</w:t>
      </w:r>
      <w:r w:rsidRPr="00456EFB">
        <w:rPr>
          <w:rStyle w:val="TitleChar"/>
        </w:rPr>
        <w:t xml:space="preserve"> to the legal </w:t>
      </w:r>
      <w:r w:rsidRPr="00312997">
        <w:rPr>
          <w:rStyle w:val="TitleChar"/>
          <w:highlight w:val="yellow"/>
        </w:rPr>
        <w:t>decision not to release the detainees</w:t>
      </w:r>
      <w:r>
        <w:t xml:space="preserve">. The plenary power doctrine exerts a normative influence in these three ways, despite the detainees’ writ of habeas being approved by a district court and the executive no longer classifying them as enemy combatants. Put simply, courts have previously found that their detention is illegal and the Government does not have a basis to detain them. Despite these reasons to release them, </w:t>
      </w:r>
      <w:r w:rsidRPr="00456EFB">
        <w:rPr>
          <w:rStyle w:val="TitleChar"/>
        </w:rPr>
        <w:t xml:space="preserve">the </w:t>
      </w:r>
      <w:proofErr w:type="spellStart"/>
      <w:r w:rsidRPr="00456EFB">
        <w:rPr>
          <w:rStyle w:val="TitleChar"/>
        </w:rPr>
        <w:t>Kiyemba</w:t>
      </w:r>
      <w:proofErr w:type="spellEnd"/>
      <w:r w:rsidRPr="00456EFB">
        <w:rPr>
          <w:rStyle w:val="TitleChar"/>
        </w:rPr>
        <w:t xml:space="preserve"> cases found that Congress’s and the executive’s plenary power over immigration justifies their detention, even if detention is indefinite</w:t>
      </w:r>
      <w:r>
        <w:t>. These cases made these findings after some significant factual developments: among other things, the executive has worked hard to relocate these detainees</w:t>
      </w:r>
      <w:proofErr w:type="gramStart"/>
      <w:r>
        <w:t>,114</w:t>
      </w:r>
      <w:proofErr w:type="gramEnd"/>
      <w:r>
        <w:t xml:space="preserve"> it does not want to send them to China out of fear for their detention and torture,115 and it is unable to find a suitable location for these relocations due to China’s diplomatic pressure and the detainees rejecting offers.116</w:t>
      </w:r>
    </w:p>
    <w:p w:rsidR="007552B9" w:rsidRDefault="007552B9" w:rsidP="007552B9">
      <w:r>
        <w:t xml:space="preserve">First, the </w:t>
      </w:r>
      <w:proofErr w:type="spellStart"/>
      <w:r>
        <w:t>Kiyemba</w:t>
      </w:r>
      <w:proofErr w:type="spellEnd"/>
      <w:r>
        <w:t xml:space="preserve"> I opinion drew a clear doctrinal link between international law’s ancient history and the court’s present choice not to review the Obama administration’s policy to keep the Uighur detainees on the base. This deference is a product of a nation-state’s right to exclude or admit foreigners. This sovereign right was recognized in Roman times and by the Constitutional Convention, and remains an “important postulate” in international law.117 It is part of U.S. law, necessary for international relations and for defense from foreign encroachments.118 Sixteen case precedents from 1889 to 2003 support the idea that “without exception” it is “the exclusive power of the political branches to decide which aliens may, and which aliens may not, enter the United States and on what terms.”119 This power represents a “whole volume” of history and precludes any judicial review, unless it is expressly authorized by law. Here, the </w:t>
      </w:r>
      <w:proofErr w:type="spellStart"/>
      <w:r>
        <w:t>Kiyemba</w:t>
      </w:r>
      <w:proofErr w:type="spellEnd"/>
      <w:r>
        <w:t xml:space="preserve"> I court concluded, the executive has “determined not to allow them to enter.”120</w:t>
      </w:r>
    </w:p>
    <w:p w:rsidR="007552B9" w:rsidRPr="001C04C4" w:rsidRDefault="007552B9" w:rsidP="007552B9">
      <w:r>
        <w:t xml:space="preserve">Second, emphasizing the territorial location of the detainees and the base, the </w:t>
      </w:r>
      <w:proofErr w:type="spellStart"/>
      <w:r>
        <w:t>Kiyemba</w:t>
      </w:r>
      <w:proofErr w:type="spellEnd"/>
      <w:r>
        <w:t xml:space="preserve"> I opinion examined what rights aliens have while detained overseas. It noted that the district court did not specify what statute or treaty authorizes an order to enter the United States, and instead only mentioned the Constitution generally.121 Deducing that the district court referred to the Due Process Clause in the Constitution’s Fifth Amendment, </w:t>
      </w:r>
      <w:r w:rsidRPr="00456EFB">
        <w:rPr>
          <w:rStyle w:val="TitleChar"/>
        </w:rPr>
        <w:t xml:space="preserve">the </w:t>
      </w:r>
      <w:proofErr w:type="spellStart"/>
      <w:r w:rsidRPr="00312997">
        <w:rPr>
          <w:rStyle w:val="TitleChar"/>
          <w:highlight w:val="yellow"/>
        </w:rPr>
        <w:t>Kiyemba</w:t>
      </w:r>
      <w:proofErr w:type="spellEnd"/>
      <w:r>
        <w:t xml:space="preserve"> I </w:t>
      </w:r>
      <w:r w:rsidRPr="00456EFB">
        <w:rPr>
          <w:rStyle w:val="TitleChar"/>
        </w:rPr>
        <w:t xml:space="preserve">opinion </w:t>
      </w:r>
      <w:r w:rsidRPr="00312997">
        <w:rPr>
          <w:rStyle w:val="TitleChar"/>
          <w:highlight w:val="yellow"/>
        </w:rPr>
        <w:t xml:space="preserve">highlighted that aliens do not possess due process </w:t>
      </w:r>
      <w:r w:rsidRPr="00312997">
        <w:rPr>
          <w:rStyle w:val="TitleChar"/>
          <w:highlight w:val="yellow"/>
        </w:rPr>
        <w:lastRenderedPageBreak/>
        <w:t xml:space="preserve">rights </w:t>
      </w:r>
      <w:r w:rsidRPr="00312997">
        <w:rPr>
          <w:rStyle w:val="TitleChar"/>
        </w:rPr>
        <w:t>without property</w:t>
      </w:r>
      <w:r w:rsidRPr="00456EFB">
        <w:rPr>
          <w:rStyle w:val="TitleChar"/>
        </w:rPr>
        <w:t xml:space="preserve"> </w:t>
      </w:r>
      <w:r w:rsidRPr="00312997">
        <w:rPr>
          <w:rStyle w:val="TitleChar"/>
        </w:rPr>
        <w:t>or presence in the United States</w:t>
      </w:r>
      <w:r w:rsidRPr="00312997">
        <w:t>.122 Congress determined in the INA and the DTA that Guantánamo is not part of U.S. sovereign territory.123 The district court reasoned that detainee release is required under the maxim of “where</w:t>
      </w:r>
      <w:r>
        <w:t xml:space="preserve"> there is a right, there is a remedy.”124 The Court of Appeals discounted this reasoning since statutory and constitutional law suggest the contrary—that there is no basis for alien detainees to enter the United States. </w:t>
      </w:r>
      <w:r w:rsidRPr="00312997">
        <w:rPr>
          <w:rStyle w:val="TitleChar"/>
          <w:highlight w:val="yellow"/>
        </w:rPr>
        <w:t>For aliens, entering the U</w:t>
      </w:r>
      <w:r w:rsidRPr="00456EFB">
        <w:rPr>
          <w:rStyle w:val="TitleChar"/>
        </w:rPr>
        <w:t xml:space="preserve">nited </w:t>
      </w:r>
      <w:r w:rsidRPr="00312997">
        <w:rPr>
          <w:rStyle w:val="TitleChar"/>
          <w:highlight w:val="yellow"/>
        </w:rPr>
        <w:t>S</w:t>
      </w:r>
      <w:r w:rsidRPr="00456EFB">
        <w:rPr>
          <w:rStyle w:val="TitleChar"/>
        </w:rPr>
        <w:t xml:space="preserve">tates </w:t>
      </w:r>
      <w:r w:rsidRPr="00312997">
        <w:rPr>
          <w:rStyle w:val="TitleChar"/>
          <w:highlight w:val="yellow"/>
        </w:rPr>
        <w:t>is a privilege</w:t>
      </w:r>
      <w:r w:rsidRPr="00456EFB">
        <w:rPr>
          <w:rStyle w:val="TitleChar"/>
        </w:rPr>
        <w:t xml:space="preserve"> and </w:t>
      </w:r>
      <w:r w:rsidRPr="00312997">
        <w:rPr>
          <w:rStyle w:val="TitleChar"/>
          <w:highlight w:val="yellow"/>
        </w:rPr>
        <w:t>not a right</w:t>
      </w:r>
      <w:r>
        <w:t xml:space="preserve">.125 </w:t>
      </w:r>
      <w:proofErr w:type="gramStart"/>
      <w:r w:rsidRPr="00456EFB">
        <w:rPr>
          <w:rStyle w:val="TitleChar"/>
        </w:rPr>
        <w:t>The</w:t>
      </w:r>
      <w:proofErr w:type="gramEnd"/>
      <w:r w:rsidRPr="00456EFB">
        <w:rPr>
          <w:rStyle w:val="TitleChar"/>
        </w:rPr>
        <w:t xml:space="preserve"> terms of this privilege are political and thus cannot be reviewed by the judiciary</w:t>
      </w:r>
      <w:r>
        <w:t xml:space="preserve">.126 </w:t>
      </w:r>
      <w:r w:rsidRPr="00456EFB">
        <w:rPr>
          <w:rStyle w:val="TitleChar"/>
        </w:rPr>
        <w:t xml:space="preserve">When reviewing whether the detainees have a right to enter the United States, </w:t>
      </w:r>
      <w:r w:rsidRPr="00312997">
        <w:rPr>
          <w:rStyle w:val="TitleChar"/>
          <w:highlight w:val="yellow"/>
        </w:rPr>
        <w:t>the court’s reasoning</w:t>
      </w:r>
      <w:r w:rsidRPr="00456EFB">
        <w:rPr>
          <w:rStyle w:val="TitleChar"/>
        </w:rPr>
        <w:t xml:space="preserve"> focused on territorial location and political questions and discounts rights claims. This </w:t>
      </w:r>
      <w:r w:rsidRPr="00312997">
        <w:rPr>
          <w:rStyle w:val="TitleChar"/>
          <w:highlight w:val="yellow"/>
        </w:rPr>
        <w:t>reflects hallmark plenary power reasoning</w:t>
      </w:r>
      <w:r w:rsidRPr="00456EFB">
        <w:rPr>
          <w:rStyle w:val="TitleChar"/>
        </w:rPr>
        <w:t>. This occurs even though the district court found detention was illegal when it approved their habeas petition</w:t>
      </w:r>
      <w:r>
        <w:t xml:space="preserve">, and in </w:t>
      </w:r>
      <w:proofErr w:type="spellStart"/>
      <w:r>
        <w:t>Boumediene</w:t>
      </w:r>
      <w:proofErr w:type="spellEnd"/>
      <w:r>
        <w:t xml:space="preserve"> the Supreme Court reasoned that the lack of U.S. sovereignty did not bar habeas rights protections on the base.127</w:t>
      </w:r>
    </w:p>
    <w:p w:rsidR="007552B9" w:rsidRDefault="007552B9" w:rsidP="007552B9">
      <w:pPr>
        <w:pStyle w:val="TagText"/>
      </w:pPr>
    </w:p>
    <w:p w:rsidR="007552B9" w:rsidRDefault="007552B9" w:rsidP="007552B9">
      <w:pPr>
        <w:pStyle w:val="TagText"/>
      </w:pPr>
      <w:r>
        <w:t xml:space="preserve">Engaging the law through </w:t>
      </w:r>
      <w:r w:rsidRPr="00E0718F">
        <w:rPr>
          <w:u w:val="single"/>
        </w:rPr>
        <w:t>in-depth debate</w:t>
      </w:r>
      <w:r>
        <w:t xml:space="preserve"> is critical to solve their impacts</w:t>
      </w:r>
    </w:p>
    <w:p w:rsidR="007552B9" w:rsidRDefault="007552B9" w:rsidP="007552B9">
      <w:r w:rsidRPr="0029290A">
        <w:rPr>
          <w:rStyle w:val="StyleStyleBold12pt"/>
        </w:rPr>
        <w:t>Harris</w:t>
      </w:r>
      <w:r>
        <w:t xml:space="preserve">, professor of law – UC Berkeley, </w:t>
      </w:r>
      <w:r w:rsidRPr="0029290A">
        <w:rPr>
          <w:rStyle w:val="StyleStyleBold12pt"/>
        </w:rPr>
        <w:t>‘94</w:t>
      </w:r>
    </w:p>
    <w:p w:rsidR="007552B9" w:rsidRPr="00745F77" w:rsidRDefault="007552B9" w:rsidP="007552B9">
      <w:pPr>
        <w:rPr>
          <w:lang w:val="es-ES"/>
        </w:rPr>
      </w:pPr>
      <w:r w:rsidRPr="00745F77">
        <w:rPr>
          <w:lang w:val="es-ES"/>
        </w:rPr>
        <w:t>(</w:t>
      </w:r>
      <w:proofErr w:type="spellStart"/>
      <w:r w:rsidRPr="00745F77">
        <w:rPr>
          <w:lang w:val="es-ES"/>
        </w:rPr>
        <w:t>Angela</w:t>
      </w:r>
      <w:proofErr w:type="spellEnd"/>
      <w:r w:rsidRPr="00745F77">
        <w:rPr>
          <w:lang w:val="es-ES"/>
        </w:rPr>
        <w:t xml:space="preserve"> P., 82 </w:t>
      </w:r>
      <w:proofErr w:type="spellStart"/>
      <w:r w:rsidRPr="00745F77">
        <w:rPr>
          <w:lang w:val="es-ES"/>
        </w:rPr>
        <w:t>Calif</w:t>
      </w:r>
      <w:proofErr w:type="spellEnd"/>
      <w:r w:rsidRPr="00745F77">
        <w:rPr>
          <w:lang w:val="es-ES"/>
        </w:rPr>
        <w:t>. L. Rev. 741)</w:t>
      </w:r>
    </w:p>
    <w:p w:rsidR="007552B9" w:rsidRPr="00745F77" w:rsidRDefault="007552B9" w:rsidP="007552B9">
      <w:pPr>
        <w:rPr>
          <w:lang w:val="es-ES"/>
        </w:rPr>
      </w:pPr>
    </w:p>
    <w:p w:rsidR="007552B9" w:rsidRDefault="007552B9" w:rsidP="007552B9">
      <w:r w:rsidRPr="004A4BE2">
        <w:rPr>
          <w:rStyle w:val="StyleBoldUnderline"/>
          <w:highlight w:val="cyan"/>
        </w:rPr>
        <w:t>CRT</w:t>
      </w:r>
      <w:r w:rsidRPr="003A7D7B">
        <w:rPr>
          <w:sz w:val="16"/>
        </w:rPr>
        <w:t xml:space="preserve"> has taken up this method of internal critique. Like the </w:t>
      </w:r>
      <w:proofErr w:type="spellStart"/>
      <w:r w:rsidRPr="003A7D7B">
        <w:rPr>
          <w:sz w:val="16"/>
        </w:rPr>
        <w:t>crits</w:t>
      </w:r>
      <w:proofErr w:type="spellEnd"/>
      <w:r w:rsidRPr="003A7D7B">
        <w:rPr>
          <w:sz w:val="16"/>
        </w:rPr>
        <w:t>, race-</w:t>
      </w:r>
      <w:proofErr w:type="spellStart"/>
      <w:r w:rsidRPr="003A7D7B">
        <w:rPr>
          <w:sz w:val="16"/>
        </w:rPr>
        <w:t>crits</w:t>
      </w:r>
      <w:proofErr w:type="spellEnd"/>
      <w:r w:rsidRPr="003A7D7B">
        <w:rPr>
          <w:sz w:val="16"/>
        </w:rPr>
        <w:t xml:space="preserve"> have </w:t>
      </w:r>
      <w:r w:rsidRPr="004A4BE2">
        <w:rPr>
          <w:rStyle w:val="StyleBoldUnderline"/>
          <w:highlight w:val="cyan"/>
        </w:rPr>
        <w:t>tried to go</w:t>
      </w:r>
      <w:r w:rsidRPr="003A7D7B">
        <w:rPr>
          <w:rStyle w:val="StyleBoldUnderline"/>
        </w:rPr>
        <w:t xml:space="preserve"> </w:t>
      </w:r>
      <w:r w:rsidRPr="004A4BE2">
        <w:rPr>
          <w:rStyle w:val="StyleBoldUnderline"/>
          <w:highlight w:val="cyan"/>
        </w:rPr>
        <w:t>beyond espousing</w:t>
      </w:r>
      <w:r w:rsidRPr="003A7D7B">
        <w:rPr>
          <w:rStyle w:val="StyleBoldUnderline"/>
        </w:rPr>
        <w:t xml:space="preserve"> </w:t>
      </w:r>
      <w:r w:rsidRPr="004A4BE2">
        <w:rPr>
          <w:rStyle w:val="StyleBoldUnderline"/>
          <w:highlight w:val="cyan"/>
        </w:rPr>
        <w:t>Doctrine</w:t>
      </w:r>
      <w:r w:rsidRPr="003A7D7B">
        <w:rPr>
          <w:rStyle w:val="StyleBoldUnderline"/>
        </w:rPr>
        <w:t xml:space="preserve"> X over Doctrine Y, </w:t>
      </w:r>
      <w:r w:rsidRPr="004A4BE2">
        <w:rPr>
          <w:rStyle w:val="StyleBoldUnderline"/>
          <w:highlight w:val="cyan"/>
        </w:rPr>
        <w:t>claiming</w:t>
      </w:r>
      <w:r w:rsidRPr="003A7D7B">
        <w:rPr>
          <w:rStyle w:val="StyleBoldUnderline"/>
        </w:rPr>
        <w:t xml:space="preserve"> instead</w:t>
      </w:r>
      <w:r w:rsidRPr="003A7D7B">
        <w:rPr>
          <w:sz w:val="16"/>
        </w:rPr>
        <w:t xml:space="preserve"> to show </w:t>
      </w:r>
      <w:r w:rsidRPr="003A7D7B">
        <w:rPr>
          <w:rStyle w:val="StyleBoldUnderline"/>
        </w:rPr>
        <w:t xml:space="preserve">that </w:t>
      </w:r>
      <w:r w:rsidRPr="004A4BE2">
        <w:rPr>
          <w:rStyle w:val="StyleBoldUnderline"/>
          <w:highlight w:val="cyan"/>
        </w:rPr>
        <w:t>both</w:t>
      </w:r>
      <w:r w:rsidRPr="003A7D7B">
        <w:rPr>
          <w:sz w:val="16"/>
        </w:rPr>
        <w:t xml:space="preserve"> doctrines </w:t>
      </w:r>
      <w:r w:rsidRPr="004A4BE2">
        <w:rPr>
          <w:rStyle w:val="StyleBoldUnderline"/>
          <w:highlight w:val="cyan"/>
        </w:rPr>
        <w:t>are</w:t>
      </w:r>
      <w:r w:rsidRPr="003A7D7B">
        <w:rPr>
          <w:rStyle w:val="StyleBoldUnderline"/>
        </w:rPr>
        <w:t xml:space="preserve"> </w:t>
      </w:r>
      <w:r w:rsidRPr="004A4BE2">
        <w:rPr>
          <w:rStyle w:val="StyleBoldUnderline"/>
          <w:highlight w:val="cyan"/>
        </w:rPr>
        <w:t>biased against people of color</w:t>
      </w:r>
      <w:r w:rsidRPr="003A7D7B">
        <w:rPr>
          <w:rStyle w:val="StyleBoldUnderline"/>
        </w:rPr>
        <w:t xml:space="preserve"> from the outset.</w:t>
      </w:r>
      <w:r w:rsidRPr="003A7D7B">
        <w:rPr>
          <w:sz w:val="16"/>
        </w:rPr>
        <w:t xml:space="preserve"> n33 For example, as Brooks and Newborn note, the CRT critique of equal protection law challenges not only the "intent" test of Washington v. Davis, n34 but the understanding of racism on which that test is based. n35 And, as Farber notes, the CRT critique of affirmative action challenges the very notion of "merit." n36 </w:t>
      </w:r>
      <w:r w:rsidRPr="003A7D7B">
        <w:rPr>
          <w:rStyle w:val="StyleBoldUnderline"/>
        </w:rPr>
        <w:t>This commitment to</w:t>
      </w:r>
      <w:r w:rsidRPr="003A7D7B">
        <w:rPr>
          <w:sz w:val="16"/>
        </w:rPr>
        <w:t xml:space="preserve"> conceptual as well as doctrinal </w:t>
      </w:r>
      <w:r w:rsidRPr="003A7D7B">
        <w:rPr>
          <w:rStyle w:val="StyleBoldUnderline"/>
        </w:rPr>
        <w:t>critique is CRT's radicalism</w:t>
      </w:r>
      <w:r w:rsidRPr="003A7D7B">
        <w:rPr>
          <w:sz w:val="16"/>
        </w:rPr>
        <w:t xml:space="preserve"> - its attempt to dig down to the very roots of legal doctrine, in contrast with the more reformist bent of traditional civil rights scholarship. Following the first wave's announcement that law is not separate from politics, the second wave of CLS moved to the study of law as "rhetoric" - [*748] the ways in which legal reasoning accomplishes its ideological effects. </w:t>
      </w:r>
      <w:proofErr w:type="gramStart"/>
      <w:r w:rsidRPr="003A7D7B">
        <w:rPr>
          <w:sz w:val="16"/>
        </w:rPr>
        <w:t>n37</w:t>
      </w:r>
      <w:proofErr w:type="gramEnd"/>
      <w:r w:rsidRPr="003A7D7B">
        <w:rPr>
          <w:sz w:val="16"/>
        </w:rPr>
        <w:t xml:space="preserve"> Second wave </w:t>
      </w:r>
      <w:proofErr w:type="spellStart"/>
      <w:r w:rsidRPr="003A7D7B">
        <w:rPr>
          <w:sz w:val="16"/>
        </w:rPr>
        <w:t>crits</w:t>
      </w:r>
      <w:proofErr w:type="spellEnd"/>
      <w:r w:rsidRPr="003A7D7B">
        <w:rPr>
          <w:sz w:val="16"/>
        </w:rPr>
        <w:t xml:space="preserve"> have attempted to examine how binary thinking in the law is produced and how it reflects larger historical processes of bureaucratization and </w:t>
      </w:r>
      <w:proofErr w:type="spellStart"/>
      <w:r w:rsidRPr="003A7D7B">
        <w:rPr>
          <w:sz w:val="16"/>
        </w:rPr>
        <w:t>commodification</w:t>
      </w:r>
      <w:proofErr w:type="spellEnd"/>
      <w:r w:rsidRPr="003A7D7B">
        <w:rPr>
          <w:sz w:val="16"/>
        </w:rPr>
        <w:t xml:space="preserve">. In so doing, the second wave of CLS has found no "there" there beneath the rhetoric of law. Where first wave </w:t>
      </w:r>
      <w:proofErr w:type="spellStart"/>
      <w:r w:rsidRPr="003A7D7B">
        <w:rPr>
          <w:sz w:val="16"/>
        </w:rPr>
        <w:t>crits</w:t>
      </w:r>
      <w:proofErr w:type="spellEnd"/>
      <w:r w:rsidRPr="003A7D7B">
        <w:rPr>
          <w:sz w:val="16"/>
        </w:rPr>
        <w:t xml:space="preserve"> assumed that beneath law's indeterminacy was a "fundamental contradiction" in the human condition itself, n38 or relied on the existence of moments of </w:t>
      </w:r>
      <w:proofErr w:type="spellStart"/>
      <w:r w:rsidRPr="003A7D7B">
        <w:rPr>
          <w:sz w:val="16"/>
        </w:rPr>
        <w:t>unalienated</w:t>
      </w:r>
      <w:proofErr w:type="spellEnd"/>
      <w:r w:rsidRPr="003A7D7B">
        <w:rPr>
          <w:sz w:val="16"/>
        </w:rPr>
        <w:t xml:space="preserve">, authentic "being" in the world, n39 </w:t>
      </w:r>
      <w:r w:rsidRPr="003A7D7B">
        <w:rPr>
          <w:rStyle w:val="StyleBoldUnderline"/>
        </w:rPr>
        <w:t xml:space="preserve">second wave </w:t>
      </w:r>
      <w:proofErr w:type="spellStart"/>
      <w:r w:rsidRPr="003A7D7B">
        <w:rPr>
          <w:rStyle w:val="StyleBoldUnderline"/>
        </w:rPr>
        <w:t>crits</w:t>
      </w:r>
      <w:proofErr w:type="spellEnd"/>
      <w:r w:rsidRPr="003A7D7B">
        <w:rPr>
          <w:rStyle w:val="StyleBoldUnderline"/>
        </w:rPr>
        <w:t xml:space="preserve"> have begun to question whether the very assumption of a human condition separate from</w:t>
      </w:r>
      <w:r w:rsidRPr="003A7D7B">
        <w:rPr>
          <w:sz w:val="16"/>
        </w:rPr>
        <w:t xml:space="preserve"> the </w:t>
      </w:r>
      <w:r w:rsidRPr="003A7D7B">
        <w:rPr>
          <w:rStyle w:val="StyleBoldUnderline"/>
        </w:rPr>
        <w:t>language</w:t>
      </w:r>
      <w:r w:rsidRPr="003A7D7B">
        <w:rPr>
          <w:sz w:val="16"/>
        </w:rPr>
        <w:t xml:space="preserve"> we use to talk about it </w:t>
      </w:r>
      <w:r w:rsidRPr="003A7D7B">
        <w:rPr>
          <w:rStyle w:val="StyleBoldUnderline"/>
        </w:rPr>
        <w:t xml:space="preserve">makes sense. I call this mood of profound doubt and skepticism "postmodernist." </w:t>
      </w:r>
      <w:r w:rsidRPr="003A7D7B">
        <w:rPr>
          <w:sz w:val="16"/>
        </w:rPr>
        <w:t xml:space="preserve">There are as many different definitions of postmodernism as there are postmodernists. n40 As law professors have understood the term, n41 however, [Postmodernism] suggests that what has been presented in our social-political and our intellectual traditions as knowledge, truth, objectivity, and reason are actually merely the effects of a particular form of social power, the victory of a particular way of representing the world that then presents itself as beyond mere interpretation, as truth itself. </w:t>
      </w:r>
      <w:proofErr w:type="gramStart"/>
      <w:r w:rsidRPr="003A7D7B">
        <w:rPr>
          <w:sz w:val="16"/>
        </w:rPr>
        <w:t>n42</w:t>
      </w:r>
      <w:proofErr w:type="gramEnd"/>
      <w:r w:rsidRPr="003A7D7B">
        <w:rPr>
          <w:sz w:val="16"/>
        </w:rPr>
        <w:t xml:space="preserve"> Postmodernism's strength is in its corrosiveness. First wave </w:t>
      </w:r>
      <w:proofErr w:type="spellStart"/>
      <w:r w:rsidRPr="003A7D7B">
        <w:rPr>
          <w:sz w:val="16"/>
        </w:rPr>
        <w:t>crits</w:t>
      </w:r>
      <w:proofErr w:type="spellEnd"/>
      <w:r w:rsidRPr="003A7D7B">
        <w:rPr>
          <w:sz w:val="16"/>
        </w:rPr>
        <w:t xml:space="preserve"> insisted that law functions as a mask for power; second wave </w:t>
      </w:r>
      <w:proofErr w:type="spellStart"/>
      <w:r w:rsidRPr="003A7D7B">
        <w:rPr>
          <w:sz w:val="16"/>
        </w:rPr>
        <w:t>crits</w:t>
      </w:r>
      <w:proofErr w:type="spellEnd"/>
      <w:r w:rsidRPr="003A7D7B">
        <w:rPr>
          <w:sz w:val="16"/>
        </w:rPr>
        <w:t xml:space="preserve"> question the first wave's faith in "unmasking" itself. The effort to expose law as ideology assumed that it was possible, through the force of critique, to suddenly see the way things "really" are in a flash of enlightenment. But the [*749] </w:t>
      </w:r>
      <w:r w:rsidRPr="003A7D7B">
        <w:rPr>
          <w:rStyle w:val="StyleBoldUnderline"/>
        </w:rPr>
        <w:t xml:space="preserve">second wave </w:t>
      </w:r>
      <w:proofErr w:type="spellStart"/>
      <w:r w:rsidRPr="003A7D7B">
        <w:rPr>
          <w:rStyle w:val="StyleBoldUnderline"/>
        </w:rPr>
        <w:t>crits</w:t>
      </w:r>
      <w:proofErr w:type="spellEnd"/>
      <w:r w:rsidRPr="003A7D7B">
        <w:rPr>
          <w:sz w:val="16"/>
        </w:rPr>
        <w:t xml:space="preserve"> </w:t>
      </w:r>
      <w:r w:rsidRPr="003A7D7B">
        <w:rPr>
          <w:rStyle w:val="StyleBoldUnderline"/>
        </w:rPr>
        <w:t>doubt</w:t>
      </w:r>
      <w:r w:rsidRPr="003A7D7B">
        <w:rPr>
          <w:sz w:val="16"/>
        </w:rPr>
        <w:t xml:space="preserve"> this very </w:t>
      </w:r>
      <w:r w:rsidRPr="003A7D7B">
        <w:rPr>
          <w:rStyle w:val="StyleBoldUnderline"/>
        </w:rPr>
        <w:t>reliance on a "real reality" underlying ideology.</w:t>
      </w:r>
      <w:r w:rsidRPr="003A7D7B">
        <w:rPr>
          <w:sz w:val="16"/>
        </w:rPr>
        <w:t xml:space="preserve"> Instead, they suggest that ideology is all there is. </w:t>
      </w:r>
      <w:proofErr w:type="gramStart"/>
      <w:r w:rsidRPr="003A7D7B">
        <w:rPr>
          <w:sz w:val="16"/>
        </w:rPr>
        <w:t>n43</w:t>
      </w:r>
      <w:proofErr w:type="gramEnd"/>
      <w:r w:rsidRPr="003A7D7B">
        <w:rPr>
          <w:sz w:val="16"/>
        </w:rPr>
        <w:t xml:space="preserve"> Postmodernist critique is congenial to race-</w:t>
      </w:r>
      <w:proofErr w:type="spellStart"/>
      <w:r w:rsidRPr="003A7D7B">
        <w:rPr>
          <w:sz w:val="16"/>
        </w:rPr>
        <w:t>crits</w:t>
      </w:r>
      <w:proofErr w:type="spellEnd"/>
      <w:r w:rsidRPr="003A7D7B">
        <w:rPr>
          <w:sz w:val="16"/>
        </w:rPr>
        <w:t xml:space="preserve">, who had already drawn from history the lesson that "racism" is no superficial matter of ignorance, conscious error, or bigotry, but rather lies at the very heart of American - and western - culture. In one of the foundational articles of CRT, </w:t>
      </w:r>
      <w:proofErr w:type="spellStart"/>
      <w:r w:rsidRPr="003A7D7B">
        <w:rPr>
          <w:sz w:val="16"/>
        </w:rPr>
        <w:t>Kimberle</w:t>
      </w:r>
      <w:proofErr w:type="spellEnd"/>
      <w:r w:rsidRPr="003A7D7B">
        <w:rPr>
          <w:sz w:val="16"/>
        </w:rPr>
        <w:t xml:space="preserve"> Crenshaw notes that the civil rights movement achieved material and symbolic gains for </w:t>
      </w:r>
      <w:proofErr w:type="gramStart"/>
      <w:r w:rsidRPr="003A7D7B">
        <w:rPr>
          <w:sz w:val="16"/>
        </w:rPr>
        <w:t>blacks,</w:t>
      </w:r>
      <w:proofErr w:type="gramEnd"/>
      <w:r w:rsidRPr="003A7D7B">
        <w:rPr>
          <w:sz w:val="16"/>
        </w:rPr>
        <w:t xml:space="preserve"> yet left racist ideology and race-baiting politics intact. </w:t>
      </w:r>
      <w:proofErr w:type="gramStart"/>
      <w:r w:rsidRPr="003A7D7B">
        <w:rPr>
          <w:sz w:val="16"/>
        </w:rPr>
        <w:t>n44</w:t>
      </w:r>
      <w:proofErr w:type="gramEnd"/>
      <w:r w:rsidRPr="003A7D7B">
        <w:rPr>
          <w:sz w:val="16"/>
        </w:rPr>
        <w:t xml:space="preserve"> In Crenshaw's view, the </w:t>
      </w:r>
      <w:proofErr w:type="spellStart"/>
      <w:r w:rsidRPr="003A7D7B">
        <w:rPr>
          <w:sz w:val="16"/>
        </w:rPr>
        <w:t>crits</w:t>
      </w:r>
      <w:proofErr w:type="spellEnd"/>
      <w:r w:rsidRPr="003A7D7B">
        <w:rPr>
          <w:sz w:val="16"/>
        </w:rPr>
        <w:t xml:space="preserve">' critiques did not go far enough to expose the racism in legal reasoning and legal institutions. Derrick </w:t>
      </w:r>
      <w:r w:rsidRPr="004A4BE2">
        <w:rPr>
          <w:rStyle w:val="StyleBoldUnderline"/>
          <w:highlight w:val="cyan"/>
        </w:rPr>
        <w:t>Bell argues</w:t>
      </w:r>
      <w:r w:rsidRPr="003A7D7B">
        <w:rPr>
          <w:rStyle w:val="StyleBoldUnderline"/>
        </w:rPr>
        <w:t xml:space="preserve"> that </w:t>
      </w:r>
      <w:r w:rsidRPr="004A4BE2">
        <w:rPr>
          <w:rStyle w:val="StyleBoldUnderline"/>
          <w:highlight w:val="cyan"/>
        </w:rPr>
        <w:t xml:space="preserve">racism is a </w:t>
      </w:r>
      <w:r w:rsidRPr="004A4BE2">
        <w:rPr>
          <w:rStyle w:val="Emphasis"/>
          <w:highlight w:val="cyan"/>
        </w:rPr>
        <w:t>permanent feature</w:t>
      </w:r>
      <w:r w:rsidRPr="004A4BE2">
        <w:rPr>
          <w:rStyle w:val="StyleBoldUnderline"/>
          <w:highlight w:val="cyan"/>
        </w:rPr>
        <w:t xml:space="preserve"> of the American landscape</w:t>
      </w:r>
      <w:r w:rsidRPr="003A7D7B">
        <w:rPr>
          <w:sz w:val="16"/>
        </w:rPr>
        <w:t xml:space="preserve">, not something that we can throw off in a magic moment of emancipation. </w:t>
      </w:r>
      <w:proofErr w:type="gramStart"/>
      <w:r w:rsidRPr="003A7D7B">
        <w:rPr>
          <w:sz w:val="16"/>
        </w:rPr>
        <w:t>n45</w:t>
      </w:r>
      <w:proofErr w:type="gramEnd"/>
      <w:r w:rsidRPr="003A7D7B">
        <w:rPr>
          <w:sz w:val="16"/>
        </w:rPr>
        <w:t xml:space="preserve"> And in a moment of deep pessimism, Richard </w:t>
      </w:r>
      <w:r w:rsidRPr="004A4BE2">
        <w:rPr>
          <w:rStyle w:val="StyleBoldUnderline"/>
          <w:highlight w:val="cyan"/>
        </w:rPr>
        <w:t>Delgado</w:t>
      </w:r>
      <w:r w:rsidRPr="003A7D7B">
        <w:rPr>
          <w:rStyle w:val="StyleBoldUnderline"/>
        </w:rPr>
        <w:t>'s</w:t>
      </w:r>
      <w:r w:rsidRPr="003A7D7B">
        <w:rPr>
          <w:sz w:val="16"/>
        </w:rPr>
        <w:t xml:space="preserve"> fictional friend "Rodrigo Crenshaw" has </w:t>
      </w:r>
      <w:r w:rsidRPr="004A4BE2">
        <w:rPr>
          <w:rStyle w:val="StyleBoldUnderline"/>
          <w:highlight w:val="cyan"/>
        </w:rPr>
        <w:t>suggested</w:t>
      </w:r>
      <w:r w:rsidRPr="003A7D7B">
        <w:rPr>
          <w:rStyle w:val="StyleBoldUnderline"/>
        </w:rPr>
        <w:t xml:space="preserve"> that </w:t>
      </w:r>
      <w:r w:rsidRPr="004A4BE2">
        <w:rPr>
          <w:rStyle w:val="StyleBoldUnderline"/>
          <w:highlight w:val="cyan"/>
        </w:rPr>
        <w:t>racism is</w:t>
      </w:r>
      <w:r w:rsidRPr="003A7D7B">
        <w:rPr>
          <w:rStyle w:val="StyleBoldUnderline"/>
        </w:rPr>
        <w:t xml:space="preserve"> an </w:t>
      </w:r>
      <w:r w:rsidRPr="004A4BE2">
        <w:rPr>
          <w:rStyle w:val="StyleBoldUnderline"/>
          <w:highlight w:val="cyan"/>
        </w:rPr>
        <w:t>intrinsic</w:t>
      </w:r>
      <w:r w:rsidRPr="003A7D7B">
        <w:rPr>
          <w:rStyle w:val="StyleBoldUnderline"/>
        </w:rPr>
        <w:t xml:space="preserve"> feature </w:t>
      </w:r>
      <w:r w:rsidRPr="004A4BE2">
        <w:rPr>
          <w:rStyle w:val="StyleBoldUnderline"/>
          <w:highlight w:val="cyan"/>
        </w:rPr>
        <w:t>of "The Enlightenment</w:t>
      </w:r>
      <w:r w:rsidRPr="003A7D7B">
        <w:rPr>
          <w:rStyle w:val="StyleBoldUnderline"/>
        </w:rPr>
        <w:t>" itself</w:t>
      </w:r>
      <w:r w:rsidRPr="003A7D7B">
        <w:rPr>
          <w:sz w:val="16"/>
        </w:rPr>
        <w:t xml:space="preserve">. n46 </w:t>
      </w:r>
      <w:r w:rsidRPr="004A4BE2">
        <w:rPr>
          <w:rStyle w:val="StyleBoldUnderline"/>
          <w:b/>
          <w:highlight w:val="cyan"/>
        </w:rPr>
        <w:t>The deeper</w:t>
      </w:r>
      <w:r w:rsidRPr="003A7D7B">
        <w:rPr>
          <w:rStyle w:val="StyleBoldUnderline"/>
          <w:b/>
        </w:rPr>
        <w:t xml:space="preserve"> that race-</w:t>
      </w:r>
      <w:proofErr w:type="spellStart"/>
      <w:r w:rsidRPr="004A4BE2">
        <w:rPr>
          <w:rStyle w:val="StyleBoldUnderline"/>
          <w:b/>
          <w:highlight w:val="cyan"/>
        </w:rPr>
        <w:t>crits</w:t>
      </w:r>
      <w:proofErr w:type="spellEnd"/>
      <w:r w:rsidRPr="004A4BE2">
        <w:rPr>
          <w:rStyle w:val="StyleBoldUnderline"/>
          <w:b/>
          <w:highlight w:val="cyan"/>
        </w:rPr>
        <w:t xml:space="preserve"> dig, the more embedded racism seems</w:t>
      </w:r>
      <w:r w:rsidRPr="003A7D7B">
        <w:rPr>
          <w:rStyle w:val="StyleBoldUnderline"/>
          <w:b/>
        </w:rPr>
        <w:t xml:space="preserve"> to be</w:t>
      </w:r>
      <w:r w:rsidRPr="003A7D7B">
        <w:rPr>
          <w:sz w:val="16"/>
        </w:rPr>
        <w:t>; the deeper the race-</w:t>
      </w:r>
      <w:proofErr w:type="spellStart"/>
      <w:r w:rsidRPr="003A7D7B">
        <w:rPr>
          <w:sz w:val="16"/>
        </w:rPr>
        <w:t>crit</w:t>
      </w:r>
      <w:proofErr w:type="spellEnd"/>
      <w:r w:rsidRPr="003A7D7B">
        <w:rPr>
          <w:sz w:val="16"/>
        </w:rPr>
        <w:t xml:space="preserve"> critique of western culture goes, the more useful postmodernist philosophy becomes in demonstrating that nothing should be immune from criticism. By calling everything taken for granted into question, postmodernist critique potentially clears the way for alternative accounts of social reality, n47 including accounts that place racism at the center of western culture. Thus, Gerald Torres has identified postmodernism as a useful position from which to criticize both theories of interest-group and "communitarian" politics. </w:t>
      </w:r>
      <w:proofErr w:type="gramStart"/>
      <w:r w:rsidRPr="003A7D7B">
        <w:rPr>
          <w:sz w:val="16"/>
        </w:rPr>
        <w:t>n48</w:t>
      </w:r>
      <w:proofErr w:type="gramEnd"/>
      <w:r w:rsidRPr="003A7D7B">
        <w:rPr>
          <w:sz w:val="16"/>
        </w:rPr>
        <w:t xml:space="preserve"> Anthony Cook sees deconstruction, a postmodernist method of reading texts, as potentially "</w:t>
      </w:r>
      <w:proofErr w:type="spellStart"/>
      <w:r w:rsidRPr="003A7D7B">
        <w:rPr>
          <w:sz w:val="16"/>
        </w:rPr>
        <w:t>liberatory</w:t>
      </w:r>
      <w:proofErr w:type="spellEnd"/>
      <w:r w:rsidRPr="003A7D7B">
        <w:rPr>
          <w:sz w:val="16"/>
        </w:rPr>
        <w:t xml:space="preserve">" for progressive scholars of color. n49 [*750] And Robert Chang argues that post-structuralism is useful in order to understand the interaction between Asian American political action and the law. </w:t>
      </w:r>
      <w:proofErr w:type="gramStart"/>
      <w:r w:rsidRPr="003A7D7B">
        <w:rPr>
          <w:sz w:val="16"/>
        </w:rPr>
        <w:t>n50</w:t>
      </w:r>
      <w:proofErr w:type="gramEnd"/>
      <w:r w:rsidRPr="003A7D7B">
        <w:rPr>
          <w:sz w:val="16"/>
        </w:rPr>
        <w:t xml:space="preserve"> Postmodernist thought refuses to accept any concept, linguistic usage, or value as pure, original, or incorruptible. Postmodernist narratives, as used by race-</w:t>
      </w:r>
      <w:proofErr w:type="spellStart"/>
      <w:r w:rsidRPr="003A7D7B">
        <w:rPr>
          <w:sz w:val="16"/>
        </w:rPr>
        <w:t>crits</w:t>
      </w:r>
      <w:proofErr w:type="spellEnd"/>
      <w:r w:rsidRPr="003A7D7B">
        <w:rPr>
          <w:sz w:val="16"/>
        </w:rPr>
        <w:t xml:space="preserve">, contend that concepts like neutrality and objectivity, and institutions like law, have not escaped the taint of racism, but rather are often used to perpetuate it. </w:t>
      </w:r>
      <w:r w:rsidRPr="003A7D7B">
        <w:rPr>
          <w:rStyle w:val="StyleBoldUnderline"/>
        </w:rPr>
        <w:t>Postmodernist narratives emphasize the ways in which "race" permeates our language, our perceptions, even our fondest "colorblind" utopias.</w:t>
      </w:r>
      <w:r w:rsidRPr="003A7D7B">
        <w:rPr>
          <w:sz w:val="16"/>
        </w:rPr>
        <w:t xml:space="preserve"> </w:t>
      </w:r>
      <w:proofErr w:type="gramStart"/>
      <w:r w:rsidRPr="003A7D7B">
        <w:rPr>
          <w:sz w:val="16"/>
        </w:rPr>
        <w:t>n51</w:t>
      </w:r>
      <w:proofErr w:type="gramEnd"/>
      <w:r w:rsidRPr="003A7D7B">
        <w:rPr>
          <w:sz w:val="16"/>
        </w:rPr>
        <w:t xml:space="preserve"> CRT tells postmodernist narratives when it digs down into seemingly neutral areas of law and finds concepts of "race" and racism always already there. B. CRT and Modernist Narratives </w:t>
      </w:r>
      <w:proofErr w:type="gramStart"/>
      <w:r w:rsidRPr="004A4BE2">
        <w:rPr>
          <w:rStyle w:val="StyleBoldUnderline"/>
          <w:highlight w:val="cyan"/>
        </w:rPr>
        <w:t>Even</w:t>
      </w:r>
      <w:proofErr w:type="gramEnd"/>
      <w:r w:rsidRPr="004A4BE2">
        <w:rPr>
          <w:rStyle w:val="StyleBoldUnderline"/>
          <w:highlight w:val="cyan"/>
        </w:rPr>
        <w:t xml:space="preserve"> while it exposes racism</w:t>
      </w:r>
      <w:r w:rsidRPr="003A7D7B">
        <w:rPr>
          <w:sz w:val="16"/>
        </w:rPr>
        <w:t xml:space="preserve"> within seemingly neutral concepts and institutions, however, </w:t>
      </w:r>
      <w:r w:rsidRPr="004A4BE2">
        <w:rPr>
          <w:rStyle w:val="StyleBoldUnderline"/>
          <w:highlight w:val="cyan"/>
        </w:rPr>
        <w:t>CRT</w:t>
      </w:r>
      <w:r w:rsidRPr="003A7D7B">
        <w:rPr>
          <w:rStyle w:val="StyleBoldUnderline"/>
        </w:rPr>
        <w:t xml:space="preserve"> </w:t>
      </w:r>
      <w:r w:rsidRPr="004A4BE2">
        <w:rPr>
          <w:rStyle w:val="StyleBoldUnderline"/>
          <w:highlight w:val="cyan"/>
        </w:rPr>
        <w:t>has not abandoned</w:t>
      </w:r>
      <w:r w:rsidRPr="003A7D7B">
        <w:rPr>
          <w:rStyle w:val="StyleBoldUnderline"/>
        </w:rPr>
        <w:t xml:space="preserve"> </w:t>
      </w:r>
      <w:r w:rsidRPr="004A4BE2">
        <w:rPr>
          <w:rStyle w:val="StyleBoldUnderline"/>
          <w:highlight w:val="cyan"/>
        </w:rPr>
        <w:t>the</w:t>
      </w:r>
      <w:r w:rsidRPr="003A7D7B">
        <w:rPr>
          <w:rStyle w:val="StyleBoldUnderline"/>
        </w:rPr>
        <w:t xml:space="preserve"> </w:t>
      </w:r>
      <w:r w:rsidRPr="004A4BE2">
        <w:rPr>
          <w:rStyle w:val="Emphasis"/>
          <w:highlight w:val="cyan"/>
        </w:rPr>
        <w:t>fundamental</w:t>
      </w:r>
      <w:r w:rsidRPr="003A7D7B">
        <w:rPr>
          <w:rStyle w:val="Emphasis"/>
        </w:rPr>
        <w:t xml:space="preserve"> </w:t>
      </w:r>
      <w:r w:rsidRPr="004A4BE2">
        <w:rPr>
          <w:rStyle w:val="Emphasis"/>
          <w:highlight w:val="cyan"/>
        </w:rPr>
        <w:t>political goal of</w:t>
      </w:r>
      <w:r w:rsidRPr="003A7D7B">
        <w:rPr>
          <w:sz w:val="16"/>
        </w:rPr>
        <w:t xml:space="preserve"> traditional </w:t>
      </w:r>
      <w:r w:rsidRPr="004A4BE2">
        <w:rPr>
          <w:rStyle w:val="Emphasis"/>
          <w:highlight w:val="cyan"/>
        </w:rPr>
        <w:t>civil rights scholarship</w:t>
      </w:r>
      <w:r w:rsidRPr="003A7D7B">
        <w:rPr>
          <w:sz w:val="16"/>
        </w:rPr>
        <w:t xml:space="preserve">: </w:t>
      </w:r>
      <w:r w:rsidRPr="003A7D7B">
        <w:rPr>
          <w:rStyle w:val="StyleBoldUnderline"/>
        </w:rPr>
        <w:t xml:space="preserve">the liberation of people of color from </w:t>
      </w:r>
      <w:r w:rsidRPr="003A7D7B">
        <w:rPr>
          <w:rStyle w:val="StyleBoldUnderline"/>
        </w:rPr>
        <w:lastRenderedPageBreak/>
        <w:t>racial subordination.</w:t>
      </w:r>
      <w:r w:rsidRPr="003A7D7B">
        <w:rPr>
          <w:sz w:val="16"/>
        </w:rPr>
        <w:t xml:space="preserve"> Although, like </w:t>
      </w:r>
      <w:proofErr w:type="spellStart"/>
      <w:r w:rsidRPr="003A7D7B">
        <w:rPr>
          <w:sz w:val="16"/>
        </w:rPr>
        <w:t>crits</w:t>
      </w:r>
      <w:proofErr w:type="spellEnd"/>
      <w:r w:rsidRPr="003A7D7B">
        <w:rPr>
          <w:sz w:val="16"/>
        </w:rPr>
        <w:t>, race-</w:t>
      </w:r>
      <w:proofErr w:type="spellStart"/>
      <w:r w:rsidRPr="003A7D7B">
        <w:rPr>
          <w:sz w:val="16"/>
        </w:rPr>
        <w:t>crits</w:t>
      </w:r>
      <w:proofErr w:type="spellEnd"/>
      <w:r w:rsidRPr="003A7D7B">
        <w:rPr>
          <w:sz w:val="16"/>
        </w:rPr>
        <w:t xml:space="preserve"> have questioned concepts of neutrality and objectivity, they have done so from a perspective that places racial oppression at the center of analysis and privileges the racial subject. This commitment to antiracism over critique as an end in itself has created rifts between CRT and CLS. For example, in a symposium published by the Harvard Civil Rights-Civil Liberties Law Review, race-</w:t>
      </w:r>
      <w:proofErr w:type="spellStart"/>
      <w:r w:rsidRPr="003A7D7B">
        <w:rPr>
          <w:sz w:val="16"/>
        </w:rPr>
        <w:t>crits</w:t>
      </w:r>
      <w:proofErr w:type="spellEnd"/>
      <w:r w:rsidRPr="003A7D7B">
        <w:rPr>
          <w:sz w:val="16"/>
        </w:rPr>
        <w:t xml:space="preserve"> broke with </w:t>
      </w:r>
      <w:proofErr w:type="spellStart"/>
      <w:r w:rsidRPr="003A7D7B">
        <w:rPr>
          <w:sz w:val="16"/>
        </w:rPr>
        <w:t>crits</w:t>
      </w:r>
      <w:proofErr w:type="spellEnd"/>
      <w:r w:rsidRPr="003A7D7B">
        <w:rPr>
          <w:sz w:val="16"/>
        </w:rPr>
        <w:t xml:space="preserve"> over the efficacy of "rights talk." n52 CLS writers had argued "that rights were malleable and manipulative, that in practice they served to isolate and marginalize rather than empower and connect people, and that progressive people should emphasize needs, informality, and connectedness rather than rights." n53 Patricia </w:t>
      </w:r>
      <w:r w:rsidRPr="003A7D7B">
        <w:rPr>
          <w:rStyle w:val="StyleBoldUnderline"/>
        </w:rPr>
        <w:t>Williams</w:t>
      </w:r>
      <w:r w:rsidRPr="003A7D7B">
        <w:rPr>
          <w:sz w:val="16"/>
        </w:rPr>
        <w:t xml:space="preserve">, Richard </w:t>
      </w:r>
      <w:r w:rsidRPr="003A7D7B">
        <w:rPr>
          <w:rStyle w:val="StyleBoldUnderline"/>
        </w:rPr>
        <w:t>Delgado, and</w:t>
      </w:r>
      <w:r w:rsidRPr="003A7D7B">
        <w:rPr>
          <w:sz w:val="16"/>
        </w:rPr>
        <w:t xml:space="preserve"> Mari </w:t>
      </w:r>
      <w:r w:rsidRPr="003A7D7B">
        <w:rPr>
          <w:rStyle w:val="StyleBoldUnderline"/>
        </w:rPr>
        <w:t>Matsuda</w:t>
      </w:r>
      <w:r w:rsidRPr="003A7D7B">
        <w:rPr>
          <w:sz w:val="16"/>
        </w:rPr>
        <w:t xml:space="preserve">, however, all </w:t>
      </w:r>
      <w:r w:rsidRPr="003A7D7B">
        <w:rPr>
          <w:rStyle w:val="StyleBoldUnderline"/>
        </w:rPr>
        <w:t>rejected this yearning to go beyond rights to more</w:t>
      </w:r>
      <w:r w:rsidRPr="003A7D7B">
        <w:rPr>
          <w:sz w:val="16"/>
        </w:rPr>
        <w:t xml:space="preserve"> [*751] </w:t>
      </w:r>
      <w:r w:rsidRPr="003A7D7B">
        <w:rPr>
          <w:rStyle w:val="StyleBoldUnderline"/>
        </w:rPr>
        <w:t xml:space="preserve">direct forms of human connection, arguing that, for communities of color, "rights talk" was an </w:t>
      </w:r>
      <w:r w:rsidRPr="003A7D7B">
        <w:rPr>
          <w:rStyle w:val="Emphasis"/>
        </w:rPr>
        <w:t>indispensable tool.</w:t>
      </w:r>
      <w:r w:rsidRPr="003A7D7B">
        <w:rPr>
          <w:sz w:val="16"/>
        </w:rPr>
        <w:t xml:space="preserve"> </w:t>
      </w:r>
      <w:proofErr w:type="gramStart"/>
      <w:r w:rsidRPr="003A7D7B">
        <w:rPr>
          <w:sz w:val="16"/>
        </w:rPr>
        <w:t>n54</w:t>
      </w:r>
      <w:proofErr w:type="gramEnd"/>
      <w:r w:rsidRPr="003A7D7B">
        <w:rPr>
          <w:sz w:val="16"/>
        </w:rPr>
        <w:t xml:space="preserve"> </w:t>
      </w:r>
      <w:r w:rsidRPr="003A7D7B">
        <w:rPr>
          <w:rStyle w:val="StyleBoldUnderline"/>
        </w:rPr>
        <w:t>This argument</w:t>
      </w:r>
      <w:r w:rsidRPr="003A7D7B">
        <w:rPr>
          <w:sz w:val="16"/>
        </w:rPr>
        <w:t xml:space="preserve"> between CRT and CLS </w:t>
      </w:r>
      <w:r w:rsidRPr="003A7D7B">
        <w:rPr>
          <w:rStyle w:val="StyleBoldUnderline"/>
        </w:rPr>
        <w:t>was</w:t>
      </w:r>
      <w:r w:rsidRPr="003A7D7B">
        <w:rPr>
          <w:sz w:val="16"/>
        </w:rPr>
        <w:t xml:space="preserve"> more </w:t>
      </w:r>
      <w:r w:rsidRPr="003A7D7B">
        <w:rPr>
          <w:rStyle w:val="StyleBoldUnderline"/>
        </w:rPr>
        <w:t>a matter of strategy and tactics</w:t>
      </w:r>
      <w:r w:rsidRPr="003A7D7B">
        <w:rPr>
          <w:sz w:val="16"/>
        </w:rPr>
        <w:t xml:space="preserve"> than of fundamental disagreement. Both sides agreed that progressive political action should be antiracist and that human connection was a good thing. But a comparison of CRT work with the second wave of CLS work also indicates a more serious tension. </w:t>
      </w:r>
      <w:r w:rsidRPr="003A7D7B">
        <w:rPr>
          <w:rStyle w:val="StyleBoldUnderline"/>
        </w:rPr>
        <w:t xml:space="preserve">In its commitment to the liberation of people of color, CRT work demonstrates a </w:t>
      </w:r>
      <w:r w:rsidRPr="003A7D7B">
        <w:rPr>
          <w:rStyle w:val="Emphasis"/>
        </w:rPr>
        <w:t>deep commitment</w:t>
      </w:r>
      <w:r w:rsidRPr="003A7D7B">
        <w:rPr>
          <w:rStyle w:val="StyleBoldUnderline"/>
        </w:rPr>
        <w:t xml:space="preserve"> to concepts of reason and truth, transcendental subjects, and "really-out-there" objects.</w:t>
      </w:r>
      <w:r w:rsidRPr="003A7D7B">
        <w:rPr>
          <w:sz w:val="16"/>
        </w:rPr>
        <w:t xml:space="preserve"> Thus, in its optimistic moments, </w:t>
      </w:r>
      <w:r w:rsidRPr="004A4BE2">
        <w:rPr>
          <w:rStyle w:val="Emphasis"/>
          <w:highlight w:val="cyan"/>
        </w:rPr>
        <w:t>CRT engages in "modernist" narratives</w:t>
      </w:r>
      <w:r w:rsidRPr="003A7D7B">
        <w:rPr>
          <w:rStyle w:val="Emphasis"/>
        </w:rPr>
        <w:t xml:space="preserve">. </w:t>
      </w:r>
      <w:r w:rsidRPr="003A7D7B">
        <w:rPr>
          <w:sz w:val="16"/>
        </w:rPr>
        <w:t xml:space="preserve">n55 </w:t>
      </w:r>
      <w:r w:rsidRPr="004A4BE2">
        <w:rPr>
          <w:rStyle w:val="StyleBoldUnderline"/>
          <w:highlight w:val="cyan"/>
        </w:rPr>
        <w:t>Modernist narratives assume</w:t>
      </w:r>
      <w:r w:rsidRPr="003A7D7B">
        <w:rPr>
          <w:sz w:val="16"/>
        </w:rPr>
        <w:t xml:space="preserve"> three things: </w:t>
      </w:r>
      <w:r w:rsidRPr="004A4BE2">
        <w:rPr>
          <w:rStyle w:val="StyleBoldUnderline"/>
          <w:highlight w:val="cyan"/>
        </w:rPr>
        <w:t>a subject</w:t>
      </w:r>
      <w:r w:rsidRPr="003A7D7B">
        <w:rPr>
          <w:sz w:val="16"/>
        </w:rPr>
        <w:t xml:space="preserve">, free to choose, who can be emancipated or not; </w:t>
      </w:r>
      <w:r w:rsidRPr="004A4BE2">
        <w:rPr>
          <w:rStyle w:val="StyleBoldUnderline"/>
          <w:highlight w:val="cyan"/>
        </w:rPr>
        <w:t>an objective world</w:t>
      </w:r>
      <w:r w:rsidRPr="003A7D7B">
        <w:rPr>
          <w:sz w:val="16"/>
        </w:rPr>
        <w:t xml:space="preserve"> of things out there (a world "the way it really is" as opposed to the way things appear to be in a condition of false consciousness); </w:t>
      </w:r>
      <w:r w:rsidRPr="003A7D7B">
        <w:rPr>
          <w:rStyle w:val="StyleBoldUnderline"/>
        </w:rPr>
        <w:t>and "reason,"</w:t>
      </w:r>
      <w:r w:rsidRPr="003A7D7B">
        <w:rPr>
          <w:sz w:val="16"/>
        </w:rPr>
        <w:t xml:space="preserve"> the bridge between the subject and the object that enables subjects to move from their own blindness to "enlightenment." Modernist narratives thus call on </w:t>
      </w:r>
      <w:proofErr w:type="gramStart"/>
      <w:r w:rsidRPr="003A7D7B">
        <w:rPr>
          <w:sz w:val="16"/>
        </w:rPr>
        <w:t>a particular</w:t>
      </w:r>
      <w:proofErr w:type="gramEnd"/>
      <w:r w:rsidRPr="003A7D7B">
        <w:rPr>
          <w:sz w:val="16"/>
        </w:rPr>
        <w:t xml:space="preserve"> intellectual machinery, a methodology Brian Fay describes as "critical social science." Critical social science requires the following: First, that there be a crisis in a social system; second, that this crisis be at least in part caused by the false consciousness of those experiencing it; third, that this false consciousness be amenable to the process of enlightenment ...; and fourth, that such enlightenment lead to emancipation in which a group, empowered by its new-found self-understanding, radically alters its social arrangements and thereby alleviates its suffering. n56 [*752] </w:t>
      </w:r>
      <w:proofErr w:type="gramStart"/>
      <w:r w:rsidRPr="003A7D7B">
        <w:rPr>
          <w:sz w:val="16"/>
        </w:rPr>
        <w:t>In</w:t>
      </w:r>
      <w:proofErr w:type="gramEnd"/>
      <w:r w:rsidRPr="003A7D7B">
        <w:rPr>
          <w:sz w:val="16"/>
        </w:rPr>
        <w:t xml:space="preserve"> its optimistic moments, CRT is described very well by "critical social science." </w:t>
      </w:r>
      <w:r w:rsidRPr="004A4BE2">
        <w:rPr>
          <w:rStyle w:val="StyleBoldUnderline"/>
          <w:highlight w:val="cyan"/>
        </w:rPr>
        <w:t>The crisis in our</w:t>
      </w:r>
      <w:r w:rsidRPr="003A7D7B">
        <w:rPr>
          <w:rStyle w:val="StyleBoldUnderline"/>
        </w:rPr>
        <w:t xml:space="preserve"> </w:t>
      </w:r>
      <w:r w:rsidRPr="004A4BE2">
        <w:rPr>
          <w:rStyle w:val="StyleBoldUnderline"/>
          <w:highlight w:val="cyan"/>
        </w:rPr>
        <w:t>social</w:t>
      </w:r>
      <w:r w:rsidRPr="003A7D7B">
        <w:rPr>
          <w:rStyle w:val="StyleBoldUnderline"/>
        </w:rPr>
        <w:t xml:space="preserve"> system </w:t>
      </w:r>
      <w:r w:rsidRPr="004A4BE2">
        <w:rPr>
          <w:rStyle w:val="StyleBoldUnderline"/>
          <w:highlight w:val="cyan"/>
        </w:rPr>
        <w:t>is</w:t>
      </w:r>
      <w:r w:rsidRPr="003A7D7B">
        <w:rPr>
          <w:rStyle w:val="StyleBoldUnderline"/>
        </w:rPr>
        <w:t xml:space="preserve"> our </w:t>
      </w:r>
      <w:r w:rsidRPr="004A4BE2">
        <w:rPr>
          <w:rStyle w:val="StyleBoldUnderline"/>
          <w:highlight w:val="cyan"/>
        </w:rPr>
        <w:t>collective failure to</w:t>
      </w:r>
      <w:r w:rsidRPr="003A7D7B">
        <w:rPr>
          <w:rStyle w:val="StyleBoldUnderline"/>
        </w:rPr>
        <w:t xml:space="preserve"> adequately </w:t>
      </w:r>
      <w:r w:rsidRPr="004A4BE2">
        <w:rPr>
          <w:rStyle w:val="StyleBoldUnderline"/>
          <w:highlight w:val="cyan"/>
        </w:rPr>
        <w:t>perceive</w:t>
      </w:r>
      <w:r w:rsidRPr="003A7D7B">
        <w:rPr>
          <w:rStyle w:val="StyleBoldUnderline"/>
        </w:rPr>
        <w:t xml:space="preserve"> </w:t>
      </w:r>
      <w:r w:rsidRPr="004A4BE2">
        <w:rPr>
          <w:rStyle w:val="StyleBoldUnderline"/>
          <w:highlight w:val="cyan"/>
        </w:rPr>
        <w:t>or</w:t>
      </w:r>
      <w:r w:rsidRPr="003A7D7B">
        <w:rPr>
          <w:rStyle w:val="StyleBoldUnderline"/>
        </w:rPr>
        <w:t xml:space="preserve"> to </w:t>
      </w:r>
      <w:r w:rsidRPr="004A4BE2">
        <w:rPr>
          <w:rStyle w:val="StyleBoldUnderline"/>
          <w:highlight w:val="cyan"/>
        </w:rPr>
        <w:t>address racism</w:t>
      </w:r>
      <w:r w:rsidRPr="003A7D7B">
        <w:rPr>
          <w:rStyle w:val="StyleBoldUnderline"/>
        </w:rPr>
        <w:t>.</w:t>
      </w:r>
      <w:r w:rsidRPr="003A7D7B">
        <w:rPr>
          <w:sz w:val="16"/>
        </w:rPr>
        <w:t xml:space="preserve"> This crisis, according to CRT, is at least in part caused by a false understanding of "racism" as an intentional, isolated, individual phenomenon, equivalent to prejudice. </w:t>
      </w:r>
      <w:r w:rsidRPr="004A4BE2">
        <w:rPr>
          <w:rStyle w:val="StyleBoldUnderline"/>
          <w:highlight w:val="cyan"/>
        </w:rPr>
        <w:t>This</w:t>
      </w:r>
      <w:r w:rsidRPr="003A7D7B">
        <w:rPr>
          <w:rStyle w:val="StyleBoldUnderline"/>
        </w:rPr>
        <w:t xml:space="preserve"> false understanding</w:t>
      </w:r>
      <w:r w:rsidRPr="003A7D7B">
        <w:rPr>
          <w:sz w:val="16"/>
        </w:rPr>
        <w:t xml:space="preserve">, however, </w:t>
      </w:r>
      <w:r w:rsidRPr="004A4BE2">
        <w:rPr>
          <w:rStyle w:val="Emphasis"/>
          <w:highlight w:val="cyan"/>
        </w:rPr>
        <w:t>can be corrected</w:t>
      </w:r>
      <w:r w:rsidRPr="003A7D7B">
        <w:rPr>
          <w:sz w:val="16"/>
        </w:rPr>
        <w:t xml:space="preserve"> by CRT, which </w:t>
      </w:r>
      <w:proofErr w:type="spellStart"/>
      <w:r w:rsidRPr="003A7D7B">
        <w:rPr>
          <w:sz w:val="16"/>
        </w:rPr>
        <w:t>redescribes</w:t>
      </w:r>
      <w:proofErr w:type="spellEnd"/>
      <w:r w:rsidRPr="003A7D7B">
        <w:rPr>
          <w:sz w:val="16"/>
        </w:rPr>
        <w:t xml:space="preserve"> racism as a structural flaw in our society. Through these explanations, </w:t>
      </w:r>
      <w:r w:rsidRPr="004A4BE2">
        <w:rPr>
          <w:rStyle w:val="StyleBoldUnderline"/>
          <w:highlight w:val="cyan"/>
        </w:rPr>
        <w:t xml:space="preserve">readers will come to </w:t>
      </w:r>
      <w:r w:rsidRPr="003A7D7B">
        <w:rPr>
          <w:rStyle w:val="StyleBoldUnderline"/>
        </w:rPr>
        <w:t>a</w:t>
      </w:r>
      <w:r w:rsidRPr="003A7D7B">
        <w:rPr>
          <w:sz w:val="16"/>
        </w:rPr>
        <w:t xml:space="preserve"> new and </w:t>
      </w:r>
      <w:r w:rsidRPr="003A7D7B">
        <w:rPr>
          <w:rStyle w:val="StyleBoldUnderline"/>
        </w:rPr>
        <w:t xml:space="preserve">deeper understanding of reality, an </w:t>
      </w:r>
      <w:r w:rsidRPr="004A4BE2">
        <w:rPr>
          <w:rStyle w:val="StyleBoldUnderline"/>
          <w:highlight w:val="cyan"/>
        </w:rPr>
        <w:t>enlightenment</w:t>
      </w:r>
      <w:r w:rsidRPr="003A7D7B">
        <w:rPr>
          <w:rStyle w:val="StyleBoldUnderline"/>
        </w:rPr>
        <w:t xml:space="preserve"> </w:t>
      </w:r>
      <w:r w:rsidRPr="004A4BE2">
        <w:rPr>
          <w:rStyle w:val="StyleBoldUnderline"/>
          <w:highlight w:val="cyan"/>
        </w:rPr>
        <w:t>which</w:t>
      </w:r>
      <w:r w:rsidRPr="003A7D7B">
        <w:rPr>
          <w:sz w:val="16"/>
        </w:rPr>
        <w:t xml:space="preserve"> in turn </w:t>
      </w:r>
      <w:r w:rsidRPr="004A4BE2">
        <w:rPr>
          <w:rStyle w:val="StyleBoldUnderline"/>
          <w:highlight w:val="cyan"/>
        </w:rPr>
        <w:t xml:space="preserve">will lead to </w:t>
      </w:r>
      <w:r w:rsidRPr="004A4BE2">
        <w:rPr>
          <w:rStyle w:val="Emphasis"/>
          <w:highlight w:val="cyan"/>
        </w:rPr>
        <w:t>legal</w:t>
      </w:r>
      <w:r w:rsidRPr="003A7D7B">
        <w:rPr>
          <w:rStyle w:val="Emphasis"/>
        </w:rPr>
        <w:t xml:space="preserve"> </w:t>
      </w:r>
      <w:r w:rsidRPr="004A4BE2">
        <w:rPr>
          <w:rStyle w:val="Emphasis"/>
          <w:highlight w:val="cyan"/>
        </w:rPr>
        <w:t>and political</w:t>
      </w:r>
      <w:r w:rsidRPr="003A7D7B">
        <w:rPr>
          <w:rStyle w:val="Emphasis"/>
        </w:rPr>
        <w:t xml:space="preserve"> </w:t>
      </w:r>
      <w:r w:rsidRPr="004A4BE2">
        <w:rPr>
          <w:rStyle w:val="Emphasis"/>
          <w:highlight w:val="cyan"/>
        </w:rPr>
        <w:t>struggle</w:t>
      </w:r>
      <w:r w:rsidRPr="004A4BE2">
        <w:rPr>
          <w:sz w:val="16"/>
          <w:highlight w:val="cyan"/>
        </w:rPr>
        <w:t xml:space="preserve"> </w:t>
      </w:r>
      <w:r w:rsidRPr="004A4BE2">
        <w:rPr>
          <w:rStyle w:val="StyleBoldUnderline"/>
          <w:highlight w:val="cyan"/>
        </w:rPr>
        <w:t>that</w:t>
      </w:r>
      <w:r w:rsidRPr="003A7D7B">
        <w:rPr>
          <w:sz w:val="16"/>
        </w:rPr>
        <w:t xml:space="preserve"> ultimately </w:t>
      </w:r>
      <w:r w:rsidRPr="004A4BE2">
        <w:rPr>
          <w:rStyle w:val="StyleBoldUnderline"/>
          <w:highlight w:val="cyan"/>
        </w:rPr>
        <w:t>results in</w:t>
      </w:r>
      <w:r w:rsidRPr="003A7D7B">
        <w:rPr>
          <w:sz w:val="16"/>
        </w:rPr>
        <w:t xml:space="preserve"> racial </w:t>
      </w:r>
      <w:r w:rsidRPr="004A4BE2">
        <w:rPr>
          <w:rStyle w:val="StyleBoldUnderline"/>
          <w:highlight w:val="cyan"/>
        </w:rPr>
        <w:t>liberation</w:t>
      </w:r>
      <w:r w:rsidRPr="003A7D7B">
        <w:rPr>
          <w:rStyle w:val="StyleBoldUnderline"/>
        </w:rPr>
        <w:t>.</w:t>
      </w:r>
      <w:r w:rsidRPr="003A7D7B">
        <w:rPr>
          <w:sz w:val="16"/>
        </w:rPr>
        <w:t xml:space="preserve"> Under CRT, as Fay remarks of critical social science in general, "the truth shall set you free." n57 </w:t>
      </w:r>
      <w:proofErr w:type="gramStart"/>
      <w:r w:rsidRPr="004A4BE2">
        <w:rPr>
          <w:rStyle w:val="Emphasis"/>
          <w:highlight w:val="cyan"/>
        </w:rPr>
        <w:t>This</w:t>
      </w:r>
      <w:proofErr w:type="gramEnd"/>
      <w:r w:rsidRPr="004A4BE2">
        <w:rPr>
          <w:rStyle w:val="Emphasis"/>
          <w:highlight w:val="cyan"/>
        </w:rPr>
        <w:t xml:space="preserve"> project</w:t>
      </w:r>
      <w:r w:rsidRPr="003A7D7B">
        <w:rPr>
          <w:rStyle w:val="Emphasis"/>
        </w:rPr>
        <w:t xml:space="preserve"> </w:t>
      </w:r>
      <w:r w:rsidRPr="004A4BE2">
        <w:rPr>
          <w:rStyle w:val="Emphasis"/>
          <w:highlight w:val="cyan"/>
        </w:rPr>
        <w:t>fits well with the</w:t>
      </w:r>
      <w:r w:rsidRPr="003A7D7B">
        <w:rPr>
          <w:sz w:val="16"/>
        </w:rPr>
        <w:t xml:space="preserve"> kind of scholarship most often found in </w:t>
      </w:r>
      <w:r w:rsidRPr="004A4BE2">
        <w:rPr>
          <w:rStyle w:val="Emphasis"/>
          <w:highlight w:val="cyan"/>
        </w:rPr>
        <w:t>law</w:t>
      </w:r>
      <w:r w:rsidRPr="003A7D7B">
        <w:rPr>
          <w:sz w:val="16"/>
        </w:rPr>
        <w:t xml:space="preserve"> reviews. As several scholars have recently argued, one characteristic of conventional legal scholarship is </w:t>
      </w:r>
      <w:r w:rsidRPr="003A7D7B">
        <w:rPr>
          <w:rStyle w:val="StyleBoldUnderline"/>
        </w:rPr>
        <w:t>its insistent "</w:t>
      </w:r>
      <w:proofErr w:type="spellStart"/>
      <w:r w:rsidRPr="003A7D7B">
        <w:rPr>
          <w:rStyle w:val="StyleBoldUnderline"/>
        </w:rPr>
        <w:t>normativity</w:t>
      </w:r>
      <w:proofErr w:type="spellEnd"/>
      <w:r w:rsidRPr="003A7D7B">
        <w:rPr>
          <w:rStyle w:val="StyleBoldUnderline"/>
        </w:rPr>
        <w:t>":</w:t>
      </w:r>
      <w:r w:rsidRPr="003A7D7B">
        <w:rPr>
          <w:sz w:val="16"/>
        </w:rPr>
        <w:t xml:space="preserve"> the little voice that constantly asks legal scholars, "So, </w:t>
      </w:r>
      <w:r w:rsidRPr="003A7D7B">
        <w:rPr>
          <w:rStyle w:val="Emphasis"/>
        </w:rPr>
        <w:t>what should we do?</w:t>
      </w:r>
      <w:r w:rsidRPr="003A7D7B">
        <w:rPr>
          <w:sz w:val="16"/>
        </w:rPr>
        <w:t xml:space="preserve">" n58 </w:t>
      </w:r>
      <w:proofErr w:type="spellStart"/>
      <w:r w:rsidRPr="003A7D7B">
        <w:rPr>
          <w:sz w:val="16"/>
        </w:rPr>
        <w:t>Normativity</w:t>
      </w:r>
      <w:proofErr w:type="spellEnd"/>
      <w:r w:rsidRPr="003A7D7B">
        <w:rPr>
          <w:sz w:val="16"/>
        </w:rPr>
        <w:t xml:space="preserve"> is both a stylistic and a substantive characteristic. At the stylistic level, </w:t>
      </w:r>
      <w:proofErr w:type="spellStart"/>
      <w:r w:rsidRPr="003A7D7B">
        <w:rPr>
          <w:sz w:val="16"/>
        </w:rPr>
        <w:t>normativity</w:t>
      </w:r>
      <w:proofErr w:type="spellEnd"/>
      <w:r w:rsidRPr="003A7D7B">
        <w:rPr>
          <w:sz w:val="16"/>
        </w:rPr>
        <w:t xml:space="preserve"> refers to how law review articles typically are structured: the writer identifies a problem within the existing legal framework; she then identifies a "norm," within or outside the legal system, to which we ought to adhere; and finally she applies the norm to resolve the problem in a way that can easily translate into a series of moves within the currently existing legal system. </w:t>
      </w:r>
      <w:proofErr w:type="gramStart"/>
      <w:r w:rsidRPr="003A7D7B">
        <w:rPr>
          <w:sz w:val="16"/>
        </w:rPr>
        <w:t>n59</w:t>
      </w:r>
      <w:proofErr w:type="gramEnd"/>
      <w:r w:rsidRPr="003A7D7B">
        <w:rPr>
          <w:sz w:val="16"/>
        </w:rPr>
        <w:t xml:space="preserve"> At the substantive level, </w:t>
      </w:r>
      <w:proofErr w:type="spellStart"/>
      <w:r w:rsidRPr="003A7D7B">
        <w:rPr>
          <w:sz w:val="16"/>
        </w:rPr>
        <w:t>normativity</w:t>
      </w:r>
      <w:proofErr w:type="spellEnd"/>
      <w:r w:rsidRPr="003A7D7B">
        <w:rPr>
          <w:sz w:val="16"/>
        </w:rPr>
        <w:t xml:space="preserve"> describes the assumption within legal scholarship of a coherent and unitary "we" - a legal subject who speaks for and acts in the people's best interest - with the power to "do" something. Legal </w:t>
      </w:r>
      <w:proofErr w:type="spellStart"/>
      <w:r w:rsidRPr="003A7D7B">
        <w:rPr>
          <w:sz w:val="16"/>
        </w:rPr>
        <w:t>normativity</w:t>
      </w:r>
      <w:proofErr w:type="spellEnd"/>
      <w:r w:rsidRPr="003A7D7B">
        <w:rPr>
          <w:sz w:val="16"/>
        </w:rPr>
        <w:t xml:space="preserve"> also confidently assumes "our" ability to reason a way through problems with neutrality and objectivity: to "choose" a norm and then "apply" it to a legal problem. </w:t>
      </w:r>
      <w:proofErr w:type="gramStart"/>
      <w:r w:rsidRPr="003A7D7B">
        <w:rPr>
          <w:sz w:val="16"/>
        </w:rPr>
        <w:t>n60</w:t>
      </w:r>
      <w:proofErr w:type="gramEnd"/>
      <w:r w:rsidRPr="003A7D7B">
        <w:rPr>
          <w:sz w:val="16"/>
        </w:rPr>
        <w:t xml:space="preserve"> Whereas second-wave CLS work sits very uneasily with this scholarly method, n61 both traditional civil rights scholarship and CRT adhere for the [*753] most part to stylistic and substantive </w:t>
      </w:r>
      <w:proofErr w:type="spellStart"/>
      <w:r w:rsidRPr="003A7D7B">
        <w:rPr>
          <w:sz w:val="16"/>
        </w:rPr>
        <w:t>normativity</w:t>
      </w:r>
      <w:proofErr w:type="spellEnd"/>
      <w:r w:rsidRPr="003A7D7B">
        <w:rPr>
          <w:sz w:val="16"/>
        </w:rPr>
        <w:t xml:space="preserve">. Although the "we" assumed in these articles and essays is often "people of color" and progressive whites rather than a generic "we," the same confidence is exhibited of "our" ability to choose one norm over another, to apply the new principle to a familiar problem, to achieve enlightenment, and to move from understanding to action. </w:t>
      </w:r>
      <w:proofErr w:type="gramStart"/>
      <w:r w:rsidRPr="003A7D7B">
        <w:rPr>
          <w:sz w:val="16"/>
        </w:rPr>
        <w:t>n62</w:t>
      </w:r>
      <w:proofErr w:type="gramEnd"/>
      <w:r w:rsidRPr="003A7D7B">
        <w:rPr>
          <w:sz w:val="16"/>
        </w:rPr>
        <w:t xml:space="preserve"> Even when the recommended course of action goes beyond adopting Doctrine X over Doctrine Y, as CRT makes a point of doing, the exhortation to action often still assumes that liberation is just around the corner. CRT's </w:t>
      </w:r>
      <w:r w:rsidRPr="003A7D7B">
        <w:rPr>
          <w:rStyle w:val="StyleBoldUnderline"/>
        </w:rPr>
        <w:t>commitment to</w:t>
      </w:r>
      <w:r w:rsidRPr="003A7D7B">
        <w:rPr>
          <w:sz w:val="16"/>
        </w:rPr>
        <w:t xml:space="preserve"> the </w:t>
      </w:r>
      <w:r w:rsidRPr="003A7D7B">
        <w:rPr>
          <w:rStyle w:val="StyleBoldUnderline"/>
        </w:rPr>
        <w:t>liberation</w:t>
      </w:r>
      <w:r w:rsidRPr="003A7D7B">
        <w:rPr>
          <w:sz w:val="16"/>
        </w:rPr>
        <w:t xml:space="preserve"> of people of color - and the project of critical social science (generally) and normative legal scholarship (in particular) as a way to further that liberation - </w:t>
      </w:r>
      <w:r w:rsidRPr="003A7D7B">
        <w:rPr>
          <w:rStyle w:val="StyleBoldUnderline"/>
        </w:rPr>
        <w:t>suggest a faith in certain concepts and institutions that postmodernists lack. When race-</w:t>
      </w:r>
      <w:proofErr w:type="spellStart"/>
      <w:r w:rsidRPr="003A7D7B">
        <w:rPr>
          <w:rStyle w:val="StyleBoldUnderline"/>
        </w:rPr>
        <w:t>crits</w:t>
      </w:r>
      <w:proofErr w:type="spellEnd"/>
      <w:r w:rsidRPr="003A7D7B">
        <w:rPr>
          <w:rStyle w:val="StyleBoldUnderline"/>
        </w:rPr>
        <w:t xml:space="preserve"> tell modernist stories, they assume</w:t>
      </w:r>
      <w:r w:rsidRPr="003A7D7B">
        <w:rPr>
          <w:sz w:val="16"/>
        </w:rPr>
        <w:t xml:space="preserve"> that "people of color" describes a coherent category with at least some shared values and interests. They assume that </w:t>
      </w:r>
      <w:r w:rsidRPr="003A7D7B">
        <w:rPr>
          <w:rStyle w:val="StyleBoldUnderline"/>
        </w:rPr>
        <w:t xml:space="preserve">the idea of "liberation" is meaningful - that racism is something that </w:t>
      </w:r>
      <w:r w:rsidRPr="003A7D7B">
        <w:rPr>
          <w:rStyle w:val="Emphasis"/>
        </w:rPr>
        <w:t>can</w:t>
      </w:r>
      <w:r w:rsidRPr="003A7D7B">
        <w:rPr>
          <w:sz w:val="16"/>
        </w:rPr>
        <w:t xml:space="preserve"> one day somehow </w:t>
      </w:r>
      <w:r w:rsidRPr="003A7D7B">
        <w:rPr>
          <w:rStyle w:val="Emphasis"/>
        </w:rPr>
        <w:t>cease to exist</w:t>
      </w:r>
      <w:r w:rsidRPr="003A7D7B">
        <w:rPr>
          <w:sz w:val="16"/>
        </w:rPr>
        <w:t xml:space="preserve">, </w:t>
      </w:r>
      <w:r w:rsidRPr="003A7D7B">
        <w:rPr>
          <w:rStyle w:val="StyleBoldUnderline"/>
        </w:rPr>
        <w:t>or</w:t>
      </w:r>
      <w:r w:rsidRPr="003A7D7B">
        <w:rPr>
          <w:sz w:val="16"/>
        </w:rPr>
        <w:t xml:space="preserve"> cease to </w:t>
      </w:r>
      <w:r w:rsidRPr="003A7D7B">
        <w:rPr>
          <w:rStyle w:val="StyleBoldUnderline"/>
        </w:rPr>
        <w:t>exert any power</w:t>
      </w:r>
      <w:r w:rsidRPr="003A7D7B">
        <w:rPr>
          <w:sz w:val="16"/>
        </w:rPr>
        <w:t xml:space="preserve"> over us. Modernist narratives assume a "real" reality out there, and that reason can bring us face to face with it. And modernist narratives have faith that once enough people see the truth, right action will follow: that enlightenment leads to empowerment, and that empowerment leads to emancipation. </w:t>
      </w:r>
      <w:r w:rsidRPr="004A4BE2">
        <w:rPr>
          <w:rStyle w:val="StyleBoldUnderline"/>
          <w:highlight w:val="cyan"/>
        </w:rPr>
        <w:t>Modernist narratives</w:t>
      </w:r>
      <w:r w:rsidRPr="003A7D7B">
        <w:rPr>
          <w:sz w:val="16"/>
        </w:rPr>
        <w:t xml:space="preserve">, then, </w:t>
      </w:r>
      <w:r w:rsidRPr="004A4BE2">
        <w:rPr>
          <w:rStyle w:val="StyleBoldUnderline"/>
          <w:highlight w:val="cyan"/>
        </w:rPr>
        <w:t xml:space="preserve">are </w:t>
      </w:r>
      <w:r w:rsidRPr="004A4BE2">
        <w:rPr>
          <w:rStyle w:val="Emphasis"/>
          <w:highlight w:val="cyan"/>
        </w:rPr>
        <w:t>profoundly hopeful</w:t>
      </w:r>
      <w:r w:rsidRPr="003A7D7B">
        <w:rPr>
          <w:rStyle w:val="Emphasis"/>
        </w:rPr>
        <w:t>.</w:t>
      </w:r>
      <w:r w:rsidRPr="003A7D7B">
        <w:rPr>
          <w:sz w:val="16"/>
        </w:rPr>
        <w:t xml:space="preserve"> They assume that people of color and whites live in the same perceptual and moral </w:t>
      </w:r>
      <w:proofErr w:type="gramStart"/>
      <w:r w:rsidRPr="003A7D7B">
        <w:rPr>
          <w:sz w:val="16"/>
        </w:rPr>
        <w:t>world, that reason speaks to us all in the same way despite our different experiences,</w:t>
      </w:r>
      <w:proofErr w:type="gramEnd"/>
      <w:r w:rsidRPr="003A7D7B">
        <w:rPr>
          <w:sz w:val="16"/>
        </w:rPr>
        <w:t xml:space="preserve"> and that reason, rather than habit or power, is what will motivate people. Modernist narratives also can be profoundly romantic. They imagine heroic action by a formerly oppressed people rising up as one, "empowered" to be who they "really" are or choose to be, breathing the thin and bracing air of freedom. This </w:t>
      </w:r>
      <w:r w:rsidRPr="003A7D7B">
        <w:rPr>
          <w:rStyle w:val="StyleBoldUnderline"/>
        </w:rPr>
        <w:t>optimism</w:t>
      </w:r>
      <w:r w:rsidRPr="003A7D7B">
        <w:rPr>
          <w:sz w:val="16"/>
        </w:rPr>
        <w:t xml:space="preserve"> and romanticism, though easy to caricature, </w:t>
      </w:r>
      <w:r w:rsidRPr="003A7D7B">
        <w:rPr>
          <w:rStyle w:val="StyleBoldUnderline"/>
        </w:rPr>
        <w:t>cannot be easily dismissed.</w:t>
      </w:r>
      <w:r w:rsidRPr="003A7D7B">
        <w:rPr>
          <w:sz w:val="16"/>
        </w:rPr>
        <w:t xml:space="preserve"> As Patricia Williams and Mari Matsuda have pointed out, </w:t>
      </w:r>
      <w:r w:rsidRPr="004A4BE2">
        <w:rPr>
          <w:rStyle w:val="StyleBoldUnderline"/>
          <w:highlight w:val="cyan"/>
        </w:rPr>
        <w:t>faith in reason and truth and belief in</w:t>
      </w:r>
      <w:r w:rsidRPr="003A7D7B">
        <w:rPr>
          <w:rStyle w:val="StyleBoldUnderline"/>
        </w:rPr>
        <w:t xml:space="preserve"> the essential </w:t>
      </w:r>
      <w:r w:rsidRPr="004A4BE2">
        <w:rPr>
          <w:rStyle w:val="StyleBoldUnderline"/>
          <w:highlight w:val="cyan"/>
        </w:rPr>
        <w:t>freedom of</w:t>
      </w:r>
      <w:r w:rsidRPr="003A7D7B">
        <w:rPr>
          <w:rStyle w:val="StyleBoldUnderline"/>
        </w:rPr>
        <w:t xml:space="preserve"> rational </w:t>
      </w:r>
      <w:r w:rsidRPr="004A4BE2">
        <w:rPr>
          <w:rStyle w:val="StyleBoldUnderline"/>
          <w:highlight w:val="cyan"/>
        </w:rPr>
        <w:t>subjects have enabled</w:t>
      </w:r>
      <w:r w:rsidRPr="003A7D7B">
        <w:rPr>
          <w:rStyle w:val="StyleBoldUnderline"/>
        </w:rPr>
        <w:t xml:space="preserve"> </w:t>
      </w:r>
      <w:r w:rsidRPr="004A4BE2">
        <w:rPr>
          <w:rStyle w:val="StyleBoldUnderline"/>
          <w:highlight w:val="cyan"/>
        </w:rPr>
        <w:t>people of color to survive and resist</w:t>
      </w:r>
      <w:r w:rsidRPr="003A7D7B">
        <w:rPr>
          <w:rStyle w:val="StyleBoldUnderline"/>
        </w:rPr>
        <w:t xml:space="preserve"> </w:t>
      </w:r>
      <w:r w:rsidRPr="004A4BE2">
        <w:rPr>
          <w:rStyle w:val="StyleBoldUnderline"/>
          <w:highlight w:val="cyan"/>
        </w:rPr>
        <w:t>subordination</w:t>
      </w:r>
      <w:r w:rsidRPr="003A7D7B">
        <w:rPr>
          <w:rStyle w:val="StyleBoldUnderline"/>
        </w:rPr>
        <w:t>.</w:t>
      </w:r>
      <w:r w:rsidRPr="003A7D7B">
        <w:rPr>
          <w:sz w:val="16"/>
        </w:rPr>
        <w:t xml:space="preserve"> </w:t>
      </w:r>
      <w:proofErr w:type="gramStart"/>
      <w:r w:rsidRPr="003A7D7B">
        <w:rPr>
          <w:sz w:val="16"/>
        </w:rPr>
        <w:t>n63</w:t>
      </w:r>
      <w:proofErr w:type="gramEnd"/>
      <w:r w:rsidRPr="003A7D7B">
        <w:rPr>
          <w:sz w:val="16"/>
        </w:rPr>
        <w:t xml:space="preserve"> </w:t>
      </w:r>
      <w:r w:rsidRPr="003A7D7B">
        <w:rPr>
          <w:rStyle w:val="StyleBoldUnderline"/>
        </w:rPr>
        <w:t xml:space="preserve">Political </w:t>
      </w:r>
      <w:r w:rsidRPr="004A4BE2">
        <w:rPr>
          <w:rStyle w:val="StyleBoldUnderline"/>
          <w:highlight w:val="cyan"/>
        </w:rPr>
        <w:t>modernism</w:t>
      </w:r>
      <w:r w:rsidRPr="003A7D7B">
        <w:rPr>
          <w:sz w:val="16"/>
        </w:rPr>
        <w:t xml:space="preserve">, more generally, </w:t>
      </w:r>
      <w:r w:rsidRPr="004A4BE2">
        <w:rPr>
          <w:rStyle w:val="StyleBoldUnderline"/>
          <w:highlight w:val="cyan"/>
        </w:rPr>
        <w:t>has been a</w:t>
      </w:r>
      <w:r w:rsidRPr="003A7D7B">
        <w:rPr>
          <w:rStyle w:val="StyleBoldUnderline"/>
        </w:rPr>
        <w:t xml:space="preserve"> </w:t>
      </w:r>
      <w:r w:rsidRPr="004A4BE2">
        <w:rPr>
          <w:rStyle w:val="StyleBoldUnderline"/>
          <w:b/>
          <w:highlight w:val="cyan"/>
        </w:rPr>
        <w:t>powerful force</w:t>
      </w:r>
      <w:r w:rsidRPr="003A7D7B">
        <w:rPr>
          <w:rStyle w:val="StyleBoldUnderline"/>
        </w:rPr>
        <w:t xml:space="preserve"> </w:t>
      </w:r>
      <w:r w:rsidRPr="004A4BE2">
        <w:rPr>
          <w:rStyle w:val="StyleBoldUnderline"/>
          <w:highlight w:val="cyan"/>
        </w:rPr>
        <w:t>in the lives of</w:t>
      </w:r>
      <w:r w:rsidRPr="003A7D7B">
        <w:rPr>
          <w:rStyle w:val="StyleBoldUnderline"/>
        </w:rPr>
        <w:t xml:space="preserve"> </w:t>
      </w:r>
      <w:r w:rsidRPr="004A4BE2">
        <w:rPr>
          <w:rStyle w:val="StyleBoldUnderline"/>
          <w:highlight w:val="cyan"/>
        </w:rPr>
        <w:t>subjugated peoples</w:t>
      </w:r>
      <w:r w:rsidRPr="003A7D7B">
        <w:rPr>
          <w:rStyle w:val="StyleBoldUnderline"/>
        </w:rPr>
        <w:t xml:space="preserve">; as a practical matter, </w:t>
      </w:r>
      <w:r w:rsidRPr="004A4BE2">
        <w:rPr>
          <w:rStyle w:val="StyleBoldUnderline"/>
          <w:highlight w:val="cyan"/>
        </w:rPr>
        <w:t>politically liberal societies are</w:t>
      </w:r>
      <w:r w:rsidRPr="003A7D7B">
        <w:rPr>
          <w:sz w:val="16"/>
        </w:rPr>
        <w:t xml:space="preserve"> [*754] </w:t>
      </w:r>
      <w:r w:rsidRPr="004A4BE2">
        <w:rPr>
          <w:rStyle w:val="Emphasis"/>
          <w:highlight w:val="cyan"/>
        </w:rPr>
        <w:t>vastly preferable</w:t>
      </w:r>
      <w:r w:rsidRPr="003A7D7B">
        <w:rPr>
          <w:sz w:val="16"/>
        </w:rPr>
        <w:t xml:space="preserve"> to the </w:t>
      </w:r>
      <w:r w:rsidRPr="003A7D7B">
        <w:rPr>
          <w:sz w:val="16"/>
        </w:rPr>
        <w:lastRenderedPageBreak/>
        <w:t xml:space="preserve">alternatives. </w:t>
      </w:r>
      <w:proofErr w:type="gramStart"/>
      <w:r w:rsidRPr="003A7D7B">
        <w:rPr>
          <w:sz w:val="16"/>
        </w:rPr>
        <w:t>n64</w:t>
      </w:r>
      <w:proofErr w:type="gramEnd"/>
      <w:r w:rsidRPr="003A7D7B">
        <w:rPr>
          <w:sz w:val="16"/>
        </w:rPr>
        <w:t xml:space="preserve"> </w:t>
      </w:r>
      <w:r w:rsidRPr="003A7D7B">
        <w:rPr>
          <w:rStyle w:val="StyleBoldUnderline"/>
        </w:rPr>
        <w:t xml:space="preserve">A </w:t>
      </w:r>
      <w:r w:rsidRPr="004A4BE2">
        <w:rPr>
          <w:rStyle w:val="StyleBoldUnderline"/>
          <w:highlight w:val="cyan"/>
        </w:rPr>
        <w:t>faith in reason</w:t>
      </w:r>
      <w:r w:rsidRPr="003A7D7B">
        <w:rPr>
          <w:rStyle w:val="StyleBoldUnderline"/>
        </w:rPr>
        <w:t xml:space="preserve"> has </w:t>
      </w:r>
      <w:r w:rsidRPr="004A4BE2">
        <w:rPr>
          <w:rStyle w:val="StyleBoldUnderline"/>
          <w:highlight w:val="cyan"/>
        </w:rPr>
        <w:t>sustained</w:t>
      </w:r>
      <w:r w:rsidRPr="003A7D7B">
        <w:rPr>
          <w:rStyle w:val="StyleBoldUnderline"/>
        </w:rPr>
        <w:t xml:space="preserve"> </w:t>
      </w:r>
      <w:r w:rsidRPr="004A4BE2">
        <w:rPr>
          <w:rStyle w:val="StyleBoldUnderline"/>
          <w:highlight w:val="cyan"/>
        </w:rPr>
        <w:t>efforts to educate people in</w:t>
      </w:r>
      <w:r w:rsidRPr="003A7D7B">
        <w:rPr>
          <w:rStyle w:val="StyleBoldUnderline"/>
        </w:rPr>
        <w:t xml:space="preserve">to critical thinking and to </w:t>
      </w:r>
      <w:r w:rsidRPr="003A7D7B">
        <w:rPr>
          <w:rStyle w:val="Emphasis"/>
        </w:rPr>
        <w:t xml:space="preserve">engage in </w:t>
      </w:r>
      <w:r w:rsidRPr="004A4BE2">
        <w:rPr>
          <w:rStyle w:val="Emphasis"/>
          <w:highlight w:val="cyan"/>
        </w:rPr>
        <w:t>debate</w:t>
      </w:r>
      <w:r w:rsidRPr="003A7D7B">
        <w:rPr>
          <w:rStyle w:val="StyleBoldUnderline"/>
        </w:rPr>
        <w:t xml:space="preserve"> </w:t>
      </w:r>
      <w:r w:rsidRPr="004A4BE2">
        <w:rPr>
          <w:rStyle w:val="StyleBoldUnderline"/>
          <w:highlight w:val="cyan"/>
        </w:rPr>
        <w:t>rather than violence</w:t>
      </w:r>
      <w:r w:rsidRPr="003A7D7B">
        <w:rPr>
          <w:rStyle w:val="StyleBoldUnderline"/>
        </w:rPr>
        <w:t>.</w:t>
      </w:r>
      <w:r w:rsidRPr="003A7D7B">
        <w:rPr>
          <w:sz w:val="16"/>
        </w:rPr>
        <w:t xml:space="preserve"> </w:t>
      </w:r>
      <w:proofErr w:type="gramStart"/>
      <w:r w:rsidRPr="003A7D7B">
        <w:rPr>
          <w:sz w:val="16"/>
        </w:rPr>
        <w:t>n65</w:t>
      </w:r>
      <w:proofErr w:type="gramEnd"/>
      <w:r w:rsidRPr="003A7D7B">
        <w:rPr>
          <w:sz w:val="16"/>
        </w:rPr>
        <w:t xml:space="preserve"> </w:t>
      </w:r>
      <w:r w:rsidRPr="003A7D7B">
        <w:rPr>
          <w:rStyle w:val="StyleBoldUnderline"/>
        </w:rPr>
        <w:t>The</w:t>
      </w:r>
      <w:r w:rsidRPr="003A7D7B">
        <w:rPr>
          <w:sz w:val="16"/>
        </w:rPr>
        <w:t xml:space="preserve"> passionate and </w:t>
      </w:r>
      <w:r w:rsidRPr="003A7D7B">
        <w:rPr>
          <w:rStyle w:val="StyleBoldUnderline"/>
        </w:rPr>
        <w:t>constructive energy of modernist</w:t>
      </w:r>
      <w:r w:rsidRPr="003A7D7B">
        <w:rPr>
          <w:sz w:val="16"/>
        </w:rPr>
        <w:t xml:space="preserve"> narratives of </w:t>
      </w:r>
      <w:r w:rsidRPr="003A7D7B">
        <w:rPr>
          <w:rStyle w:val="StyleBoldUnderline"/>
        </w:rPr>
        <w:t>emancipation is</w:t>
      </w:r>
      <w:r w:rsidRPr="003A7D7B">
        <w:rPr>
          <w:sz w:val="16"/>
        </w:rPr>
        <w:t xml:space="preserve"> also </w:t>
      </w:r>
      <w:r w:rsidRPr="003A7D7B">
        <w:rPr>
          <w:rStyle w:val="StyleBoldUnderline"/>
        </w:rPr>
        <w:t>grounded in a moral faith</w:t>
      </w:r>
      <w:r w:rsidRPr="003A7D7B">
        <w:rPr>
          <w:sz w:val="16"/>
        </w:rPr>
        <w:t xml:space="preserve">: that human beings are created equal and endowed with certain inalienable rights; </w:t>
      </w:r>
      <w:r w:rsidRPr="003A7D7B">
        <w:rPr>
          <w:rStyle w:val="StyleBoldUnderline"/>
        </w:rPr>
        <w:t>that oppression is wrong</w:t>
      </w:r>
      <w:r w:rsidRPr="003A7D7B">
        <w:rPr>
          <w:sz w:val="16"/>
        </w:rPr>
        <w:t xml:space="preserve"> and resistance to oppression right; </w:t>
      </w:r>
      <w:r w:rsidRPr="003A7D7B">
        <w:rPr>
          <w:rStyle w:val="StyleBoldUnderline"/>
        </w:rPr>
        <w:t>that opposing subjugation</w:t>
      </w:r>
      <w:r w:rsidRPr="003A7D7B">
        <w:rPr>
          <w:sz w:val="16"/>
        </w:rPr>
        <w:t xml:space="preserve"> in the name of liberty, equality, and true community </w:t>
      </w:r>
      <w:r w:rsidRPr="003A7D7B">
        <w:rPr>
          <w:rStyle w:val="StyleBoldUnderline"/>
        </w:rPr>
        <w:t>is the obligation of every</w:t>
      </w:r>
      <w:r w:rsidRPr="003A7D7B">
        <w:rPr>
          <w:sz w:val="16"/>
        </w:rPr>
        <w:t xml:space="preserve"> rational </w:t>
      </w:r>
      <w:r w:rsidRPr="003A7D7B">
        <w:rPr>
          <w:rStyle w:val="StyleBoldUnderline"/>
        </w:rPr>
        <w:t>person.</w:t>
      </w:r>
      <w:r w:rsidRPr="003A7D7B">
        <w:rPr>
          <w:sz w:val="16"/>
        </w:rPr>
        <w:t xml:space="preserve"> In its </w:t>
      </w:r>
      <w:r w:rsidRPr="003A7D7B">
        <w:rPr>
          <w:rStyle w:val="StyleBoldUnderline"/>
        </w:rPr>
        <w:t>modernist</w:t>
      </w:r>
      <w:r w:rsidRPr="003A7D7B">
        <w:rPr>
          <w:sz w:val="16"/>
        </w:rPr>
        <w:t xml:space="preserve"> moments, </w:t>
      </w:r>
      <w:r w:rsidRPr="004A4BE2">
        <w:rPr>
          <w:rStyle w:val="StyleBoldUnderline"/>
          <w:highlight w:val="cyan"/>
        </w:rPr>
        <w:t>CRT aims</w:t>
      </w:r>
      <w:r w:rsidRPr="003A7D7B">
        <w:rPr>
          <w:rStyle w:val="StyleBoldUnderline"/>
        </w:rPr>
        <w:t xml:space="preserve"> </w:t>
      </w:r>
      <w:r w:rsidRPr="004A4BE2">
        <w:rPr>
          <w:rStyle w:val="StyleBoldUnderline"/>
          <w:highlight w:val="cyan"/>
        </w:rPr>
        <w:t>not to topple the Enlightenment, but to</w:t>
      </w:r>
      <w:r w:rsidRPr="003A7D7B">
        <w:rPr>
          <w:rStyle w:val="StyleBoldUnderline"/>
        </w:rPr>
        <w:t xml:space="preserve"> </w:t>
      </w:r>
      <w:r w:rsidRPr="004A4BE2">
        <w:rPr>
          <w:rStyle w:val="Emphasis"/>
          <w:highlight w:val="cyan"/>
        </w:rPr>
        <w:t>make its promises real</w:t>
      </w:r>
      <w:r w:rsidRPr="003A7D7B">
        <w:rPr>
          <w:rStyle w:val="Emphasis"/>
        </w:rPr>
        <w:t>.</w:t>
      </w:r>
      <w:r w:rsidRPr="003A7D7B">
        <w:rPr>
          <w:sz w:val="16"/>
        </w:rPr>
        <w:t xml:space="preserve"> n66</w:t>
      </w:r>
    </w:p>
    <w:p w:rsidR="007552B9" w:rsidRDefault="007552B9" w:rsidP="007552B9">
      <w:pPr>
        <w:pStyle w:val="Tag2"/>
      </w:pPr>
      <w:bookmarkStart w:id="0" w:name="_GoBack"/>
      <w:bookmarkEnd w:id="0"/>
    </w:p>
    <w:p w:rsidR="007552B9" w:rsidRPr="001C04C4" w:rsidRDefault="007552B9" w:rsidP="007552B9">
      <w:pPr>
        <w:pStyle w:val="Tag2"/>
      </w:pPr>
      <w:proofErr w:type="spellStart"/>
      <w:r w:rsidRPr="001C04C4">
        <w:t>Wilderson</w:t>
      </w:r>
      <w:proofErr w:type="spellEnd"/>
      <w:r w:rsidRPr="001C04C4">
        <w:t xml:space="preserve"> agrees with us—his scholarship isn’t intended to preclude goal-oriented political change</w:t>
      </w:r>
    </w:p>
    <w:p w:rsidR="007552B9" w:rsidRPr="001C04C4" w:rsidRDefault="007552B9" w:rsidP="007552B9">
      <w:pPr>
        <w:rPr>
          <w:rStyle w:val="StyleStyleBold12pt"/>
        </w:rPr>
      </w:pPr>
      <w:proofErr w:type="spellStart"/>
      <w:r w:rsidRPr="001C04C4">
        <w:rPr>
          <w:rStyle w:val="StyleStyleBold12pt"/>
        </w:rPr>
        <w:t>Wilderson</w:t>
      </w:r>
      <w:proofErr w:type="spellEnd"/>
      <w:r w:rsidRPr="001C04C4">
        <w:rPr>
          <w:rStyle w:val="StyleStyleBold12pt"/>
        </w:rPr>
        <w:t xml:space="preserve"> 10</w:t>
      </w:r>
    </w:p>
    <w:p w:rsidR="007552B9" w:rsidRPr="00D8054E" w:rsidRDefault="007552B9" w:rsidP="007552B9">
      <w:r>
        <w:t xml:space="preserve">Frank b. </w:t>
      </w:r>
      <w:proofErr w:type="spellStart"/>
      <w:r>
        <w:t>Wilderson</w:t>
      </w:r>
      <w:proofErr w:type="spellEnd"/>
      <w:r>
        <w:t xml:space="preserve"> III, Prof at UC Irvine, speaking on a </w:t>
      </w:r>
      <w:r w:rsidRPr="00D8054E">
        <w:t>panel on literary activism at the National Black Writers Conference</w:t>
      </w:r>
      <w:r>
        <w:t>, March 26, 2010, "Panel on Literary Activism", transcribed from the video available at http://www.c-spanvideo.org/program/id/222448, begins at roughly 49:10</w:t>
      </w:r>
    </w:p>
    <w:p w:rsidR="007552B9" w:rsidRPr="00D8054E" w:rsidRDefault="007552B9" w:rsidP="007552B9"/>
    <w:p w:rsidR="007552B9" w:rsidRPr="001B10E0" w:rsidRDefault="007552B9" w:rsidP="007552B9">
      <w:r w:rsidRPr="002A6944">
        <w:t xml:space="preserve">Typically what I mean when I ask myself whether or not people will like or accept my reading, what I'm really trying to say to myself whether or not people will like or accept me and this is a difficult thing to overcome especially for a black writer because </w:t>
      </w:r>
      <w:r w:rsidRPr="002A6944">
        <w:rPr>
          <w:rStyle w:val="StyleBoldUnderline"/>
        </w:rPr>
        <w:t xml:space="preserve">we are not just </w:t>
      </w:r>
      <w:r w:rsidRPr="002A6944">
        <w:rPr>
          <w:rStyle w:val="StyleBoldUnderline"/>
          <w:highlight w:val="cyan"/>
        </w:rPr>
        <w:t>black writers</w:t>
      </w:r>
      <w:r w:rsidRPr="002A6944">
        <w:rPr>
          <w:rStyle w:val="StyleBoldUnderline"/>
        </w:rPr>
        <w:t xml:space="preserve">, we </w:t>
      </w:r>
      <w:r w:rsidRPr="002A6944">
        <w:rPr>
          <w:rStyle w:val="StyleBoldUnderline"/>
          <w:highlight w:val="cyan"/>
        </w:rPr>
        <w:t>are black people</w:t>
      </w:r>
      <w:r w:rsidRPr="002A6944">
        <w:rPr>
          <w:rStyle w:val="StyleBoldUnderline"/>
        </w:rPr>
        <w:t xml:space="preserve"> and </w:t>
      </w:r>
      <w:r w:rsidRPr="002A6944">
        <w:t xml:space="preserve">as black people </w:t>
      </w:r>
      <w:r w:rsidRPr="002A6944">
        <w:rPr>
          <w:rStyle w:val="StyleBoldUnderline"/>
          <w:highlight w:val="cyan"/>
        </w:rPr>
        <w:t>we live every day</w:t>
      </w:r>
      <w:r w:rsidRPr="002A6944">
        <w:rPr>
          <w:rStyle w:val="StyleBoldUnderline"/>
        </w:rPr>
        <w:t xml:space="preserve"> of our lives </w:t>
      </w:r>
      <w:r w:rsidRPr="002A6944">
        <w:rPr>
          <w:rStyle w:val="StyleBoldUnderline"/>
          <w:highlight w:val="cyan"/>
        </w:rPr>
        <w:t>in an anti-black world</w:t>
      </w:r>
      <w:r w:rsidRPr="002A6944">
        <w:rPr>
          <w:rStyle w:val="StyleBoldUnderline"/>
        </w:rPr>
        <w:t xml:space="preserve">. A world that defines itself in a very fundamental ways in constant distinction from us, we live everyday of our lives in </w:t>
      </w:r>
      <w:r w:rsidRPr="002A6944">
        <w:rPr>
          <w:rStyle w:val="StyleBoldUnderline"/>
          <w:highlight w:val="cyan"/>
        </w:rPr>
        <w:t>a context of daily rejection</w:t>
      </w:r>
      <w:r w:rsidRPr="002A6944">
        <w:rPr>
          <w:rStyle w:val="StyleBoldUnderline"/>
        </w:rPr>
        <w:t xml:space="preserve"> so </w:t>
      </w:r>
      <w:proofErr w:type="spellStart"/>
      <w:r w:rsidRPr="002A6944">
        <w:rPr>
          <w:rStyle w:val="StyleBoldUnderline"/>
        </w:rPr>
        <w:t>its</w:t>
      </w:r>
      <w:proofErr w:type="spellEnd"/>
      <w:r w:rsidRPr="002A6944">
        <w:rPr>
          <w:rStyle w:val="StyleBoldUnderline"/>
        </w:rPr>
        <w:t xml:space="preserve"> understandable that we</w:t>
      </w:r>
      <w:r w:rsidRPr="002A6944">
        <w:t xml:space="preserve"> as black writers might </w:t>
      </w:r>
      <w:r w:rsidRPr="002A6944">
        <w:rPr>
          <w:rStyle w:val="StyleBoldUnderline"/>
        </w:rPr>
        <w:t xml:space="preserve">strive for acceptance and appreciation through </w:t>
      </w:r>
      <w:r w:rsidRPr="002A6944">
        <w:t xml:space="preserve">our </w:t>
      </w:r>
      <w:r w:rsidRPr="002A6944">
        <w:rPr>
          <w:rStyle w:val="StyleBoldUnderline"/>
        </w:rPr>
        <w:t>writing</w:t>
      </w:r>
      <w:r w:rsidRPr="002A6944">
        <w:t xml:space="preserve">, as I said this gets us tangled up in the result. The lessons we have to learn as writers resonate with what I want to say about literature and political struggle. I am a political writer which is to say </w:t>
      </w:r>
      <w:r w:rsidRPr="002A6944">
        <w:rPr>
          <w:rStyle w:val="StyleBoldUnderline"/>
          <w:highlight w:val="cyan"/>
        </w:rPr>
        <w:t>my writing is</w:t>
      </w:r>
      <w:r w:rsidRPr="002A6944">
        <w:rPr>
          <w:rStyle w:val="StyleBoldUnderline"/>
        </w:rPr>
        <w:t xml:space="preserve"> self consciously </w:t>
      </w:r>
      <w:r w:rsidRPr="002A6944">
        <w:rPr>
          <w:rStyle w:val="StyleBoldUnderline"/>
          <w:highlight w:val="cyan"/>
        </w:rPr>
        <w:t>about radical change but when I</w:t>
      </w:r>
      <w:r w:rsidRPr="002A6944">
        <w:rPr>
          <w:rStyle w:val="StyleBoldUnderline"/>
        </w:rPr>
        <w:t xml:space="preserve"> have </w:t>
      </w:r>
      <w:r w:rsidRPr="002A6944">
        <w:rPr>
          <w:rStyle w:val="StyleBoldUnderline"/>
          <w:highlight w:val="cyan"/>
        </w:rPr>
        <w:t>worked as an activist</w:t>
      </w:r>
      <w:r w:rsidRPr="002A6944">
        <w:rPr>
          <w:rStyle w:val="StyleBoldUnderline"/>
        </w:rPr>
        <w:t xml:space="preserve"> in political movements, </w:t>
      </w:r>
      <w:r w:rsidRPr="002A6944">
        <w:rPr>
          <w:rStyle w:val="StyleBoldUnderline"/>
          <w:highlight w:val="cyan"/>
        </w:rPr>
        <w:t>my labor has been intentional and goal oriented</w:t>
      </w:r>
      <w:r w:rsidRPr="002A6944">
        <w:t>. For example</w:t>
      </w:r>
      <w:r w:rsidRPr="002A6944">
        <w:rPr>
          <w:rStyle w:val="StyleBoldUnderline"/>
        </w:rPr>
        <w:t xml:space="preserve">, </w:t>
      </w:r>
      <w:r w:rsidRPr="002A6944">
        <w:rPr>
          <w:rStyle w:val="StyleBoldUnderline"/>
          <w:highlight w:val="cyan"/>
        </w:rPr>
        <w:t>I organized</w:t>
      </w:r>
      <w:r w:rsidRPr="002A6944">
        <w:rPr>
          <w:rStyle w:val="StyleBoldUnderline"/>
        </w:rPr>
        <w:t>, with a purpose</w:t>
      </w:r>
      <w:r w:rsidRPr="002A6944">
        <w:t xml:space="preserve"> to say free </w:t>
      </w:r>
      <w:proofErr w:type="spellStart"/>
      <w:r w:rsidRPr="002A6944">
        <w:t>Mumia</w:t>
      </w:r>
      <w:proofErr w:type="spellEnd"/>
      <w:r w:rsidRPr="002A6944">
        <w:t xml:space="preserve"> Abu Jamal, </w:t>
      </w:r>
      <w:r w:rsidRPr="002A6944">
        <w:rPr>
          <w:rStyle w:val="StyleBoldUnderline"/>
          <w:highlight w:val="cyan"/>
        </w:rPr>
        <w:t xml:space="preserve">to free </w:t>
      </w:r>
      <w:r w:rsidRPr="002A6944">
        <w:rPr>
          <w:rStyle w:val="StyleBoldUnderline"/>
        </w:rPr>
        <w:t xml:space="preserve">all </w:t>
      </w:r>
      <w:r w:rsidRPr="002A6944">
        <w:rPr>
          <w:rStyle w:val="StyleBoldUnderline"/>
          <w:highlight w:val="cyan"/>
        </w:rPr>
        <w:t>political prisoners</w:t>
      </w:r>
      <w:r w:rsidRPr="002A6944">
        <w:t xml:space="preserve">, or to </w:t>
      </w:r>
      <w:r w:rsidRPr="002A6944">
        <w:rPr>
          <w:rStyle w:val="StyleBoldUnderline"/>
          <w:highlight w:val="cyan"/>
        </w:rPr>
        <w:t>abolish the prison industrial complex</w:t>
      </w:r>
      <w:r w:rsidRPr="002A6944">
        <w:rPr>
          <w:rStyle w:val="StyleBoldUnderline"/>
        </w:rPr>
        <w:t xml:space="preserve"> </w:t>
      </w:r>
      <w:r w:rsidRPr="002A6944">
        <w:t>here in the United States or in South Africa</w:t>
      </w:r>
      <w:r w:rsidRPr="002A6944">
        <w:rPr>
          <w:rStyle w:val="StyleBoldUnderline"/>
        </w:rPr>
        <w:t xml:space="preserve">, I have worked to abolish apartheid and unsuccessfully set up a socialist state whereas </w:t>
      </w:r>
      <w:r w:rsidRPr="002A6944">
        <w:rPr>
          <w:rStyle w:val="StyleBoldUnderline"/>
          <w:highlight w:val="cyan"/>
        </w:rPr>
        <w:t>I want my</w:t>
      </w:r>
      <w:r w:rsidRPr="002A6944">
        <w:t xml:space="preserve"> poetry and my fiction, my creative </w:t>
      </w:r>
      <w:proofErr w:type="spellStart"/>
      <w:r w:rsidRPr="002A6944">
        <w:t>non fiction</w:t>
      </w:r>
      <w:proofErr w:type="spellEnd"/>
      <w:r w:rsidRPr="002A6944">
        <w:t xml:space="preserve"> and my theoretical </w:t>
      </w:r>
      <w:r w:rsidRPr="002A6944">
        <w:rPr>
          <w:rStyle w:val="StyleBoldUnderline"/>
          <w:highlight w:val="cyan"/>
        </w:rPr>
        <w:t>writing to resonate with</w:t>
      </w:r>
      <w:r w:rsidRPr="002A6944">
        <w:rPr>
          <w:rStyle w:val="StyleBoldUnderline"/>
        </w:rPr>
        <w:t xml:space="preserve"> </w:t>
      </w:r>
      <w:r w:rsidRPr="002A6944">
        <w:t xml:space="preserve">and to impact and impacted by </w:t>
      </w:r>
      <w:r w:rsidRPr="002A6944">
        <w:rPr>
          <w:rStyle w:val="StyleBoldUnderline"/>
        </w:rPr>
        <w:t xml:space="preserve">those </w:t>
      </w:r>
      <w:r w:rsidRPr="002A6944">
        <w:rPr>
          <w:rStyle w:val="Emphasis"/>
          <w:highlight w:val="cyan"/>
        </w:rPr>
        <w:t>tangible identifiable results</w:t>
      </w:r>
      <w:r w:rsidRPr="002A6944">
        <w:t xml:space="preserve">, I think that something really debilitating will happen to the writing, that it the </w:t>
      </w:r>
      <w:r w:rsidRPr="002A6944">
        <w:rPr>
          <w:rStyle w:val="StyleBoldUnderline"/>
        </w:rPr>
        <w:t xml:space="preserve">writing will be hobbled if and when I become clear in the ways that which I want my writing to have an impact on political struggle what I am trying to say when I say that I want to be unclear is </w:t>
      </w:r>
      <w:r w:rsidRPr="002A6944">
        <w:rPr>
          <w:rStyle w:val="StyleBoldUnderline"/>
          <w:highlight w:val="cyan"/>
        </w:rPr>
        <w:t>I don't want to clarify</w:t>
      </w:r>
      <w:r w:rsidRPr="002A6944">
        <w:rPr>
          <w:rStyle w:val="StyleBoldUnderline"/>
        </w:rPr>
        <w:t>,</w:t>
      </w:r>
      <w:r w:rsidRPr="002A6944">
        <w:t xml:space="preserve"> I do not want to clarify </w:t>
      </w:r>
      <w:r w:rsidRPr="002A6944">
        <w:rPr>
          <w:rStyle w:val="StyleBoldUnderline"/>
          <w:highlight w:val="cyan"/>
        </w:rPr>
        <w:t>the impact that my work will have</w:t>
      </w:r>
      <w:r w:rsidRPr="002A6944">
        <w:t xml:space="preserve"> or should have </w:t>
      </w:r>
      <w:r w:rsidRPr="002A6944">
        <w:rPr>
          <w:rStyle w:val="StyleBoldUnderline"/>
          <w:highlight w:val="cyan"/>
        </w:rPr>
        <w:t>on political struggle</w:t>
      </w:r>
      <w:r w:rsidRPr="002A6944">
        <w:t xml:space="preserve">, is that </w:t>
      </w:r>
      <w:r w:rsidRPr="002A6944">
        <w:rPr>
          <w:rStyle w:val="Emphasis"/>
          <w:highlight w:val="cyan"/>
        </w:rPr>
        <w:t xml:space="preserve">the relationship of literature to struggle is not one of </w:t>
      </w:r>
      <w:r w:rsidRPr="00AF0AA9">
        <w:rPr>
          <w:rStyle w:val="Emphasis"/>
          <w:highlight w:val="cyan"/>
        </w:rPr>
        <w:t>causality but</w:t>
      </w:r>
      <w:r w:rsidRPr="002A6944">
        <w:rPr>
          <w:rStyle w:val="Emphasis"/>
        </w:rPr>
        <w:t xml:space="preserve"> one </w:t>
      </w:r>
      <w:r w:rsidRPr="00AF0AA9">
        <w:rPr>
          <w:rStyle w:val="Emphasis"/>
          <w:highlight w:val="cyan"/>
        </w:rPr>
        <w:t>of accompanime</w:t>
      </w:r>
      <w:r w:rsidRPr="002A6944">
        <w:rPr>
          <w:rStyle w:val="Emphasis"/>
          <w:highlight w:val="cyan"/>
        </w:rPr>
        <w:t>nt</w:t>
      </w:r>
      <w:r w:rsidRPr="002A6944">
        <w:rPr>
          <w:highlight w:val="cyan"/>
        </w:rPr>
        <w:t>,</w:t>
      </w:r>
      <w:r w:rsidRPr="002A6944">
        <w:t xml:space="preserve"> when I write I want to hold my political beliefs and my political agenda loosely. I want to look at my political life the way I might look at a solar eclipse which is to say look indirectly, look </w:t>
      </w:r>
      <w:proofErr w:type="spellStart"/>
      <w:r w:rsidRPr="002A6944">
        <w:t>arie</w:t>
      </w:r>
      <w:proofErr w:type="spellEnd"/>
      <w:r w:rsidRPr="002A6944">
        <w:t xml:space="preserve">, in this way </w:t>
      </w:r>
      <w:r w:rsidRPr="002A6944">
        <w:rPr>
          <w:rStyle w:val="StyleBoldUnderline"/>
          <w:highlight w:val="cyan"/>
        </w:rPr>
        <w:t>I might</w:t>
      </w:r>
      <w:r w:rsidRPr="002A6944">
        <w:rPr>
          <w:rStyle w:val="StyleBoldUnderline"/>
        </w:rPr>
        <w:t xml:space="preserve"> be able to liberate my imagination and </w:t>
      </w:r>
      <w:r w:rsidRPr="002A6944">
        <w:rPr>
          <w:rStyle w:val="StyleBoldUnderline"/>
          <w:highlight w:val="cyan"/>
        </w:rPr>
        <w:t xml:space="preserve">go to places in </w:t>
      </w:r>
      <w:r w:rsidRPr="002A6944">
        <w:rPr>
          <w:rStyle w:val="StyleBoldUnderline"/>
        </w:rPr>
        <w:t xml:space="preserve">the </w:t>
      </w:r>
      <w:r w:rsidRPr="002A6944">
        <w:rPr>
          <w:rStyle w:val="StyleBoldUnderline"/>
          <w:highlight w:val="cyan"/>
        </w:rPr>
        <w:t>writing</w:t>
      </w:r>
      <w:r w:rsidRPr="002A6944">
        <w:rPr>
          <w:rStyle w:val="StyleBoldUnderline"/>
        </w:rPr>
        <w:t xml:space="preserve"> that</w:t>
      </w:r>
      <w:r w:rsidRPr="002A6944">
        <w:t xml:space="preserve"> I and other black people go to all the time the places </w:t>
      </w:r>
      <w:r w:rsidRPr="002A6944">
        <w:rPr>
          <w:rStyle w:val="StyleBoldUnderline"/>
        </w:rPr>
        <w:t xml:space="preserve">that are </w:t>
      </w:r>
      <w:r w:rsidRPr="002A6944">
        <w:rPr>
          <w:rStyle w:val="StyleBoldUnderline"/>
          <w:highlight w:val="cyan"/>
        </w:rPr>
        <w:t>too dangerous to</w:t>
      </w:r>
      <w:r w:rsidRPr="002A6944">
        <w:rPr>
          <w:rStyle w:val="StyleBoldUnderline"/>
        </w:rPr>
        <w:t xml:space="preserve"> go to and too dangerous to </w:t>
      </w:r>
      <w:r w:rsidRPr="002A6944">
        <w:rPr>
          <w:rStyle w:val="StyleBoldUnderline"/>
          <w:highlight w:val="cyan"/>
        </w:rPr>
        <w:t>speak about when</w:t>
      </w:r>
      <w:r w:rsidRPr="002A6944">
        <w:rPr>
          <w:rStyle w:val="StyleBoldUnderline"/>
        </w:rPr>
        <w:t xml:space="preserve"> one is </w:t>
      </w:r>
      <w:r w:rsidRPr="002A6944">
        <w:rPr>
          <w:rStyle w:val="StyleBoldUnderline"/>
          <w:highlight w:val="cyan"/>
        </w:rPr>
        <w:t>trying to organize people to take risk or</w:t>
      </w:r>
      <w:r w:rsidRPr="002A6944">
        <w:rPr>
          <w:rStyle w:val="StyleBoldUnderline"/>
        </w:rPr>
        <w:t xml:space="preserve"> when a political organization is </w:t>
      </w:r>
      <w:proofErr w:type="spellStart"/>
      <w:r w:rsidRPr="002A6944">
        <w:rPr>
          <w:rStyle w:val="StyleBoldUnderline"/>
          <w:highlight w:val="cyan"/>
        </w:rPr>
        <w:t>presetting</w:t>
      </w:r>
      <w:proofErr w:type="spellEnd"/>
      <w:r w:rsidRPr="002A6944">
        <w:rPr>
          <w:rStyle w:val="StyleBoldUnderline"/>
          <w:highlight w:val="cyan"/>
        </w:rPr>
        <w:t xml:space="preserve"> a list of demands</w:t>
      </w:r>
      <w:r w:rsidRPr="002A6944">
        <w:t xml:space="preserve">, I said at the beginning this is an anti-black world. Its anti black in places I hate like apartheid South Africa and apartheid America and it’s anti-black in the places I don't hate such as Cuba, </w:t>
      </w:r>
      <w:r w:rsidRPr="002A6944">
        <w:rPr>
          <w:rStyle w:val="StyleBoldUnderline"/>
          <w:highlight w:val="cyan"/>
        </w:rPr>
        <w:t>I've been involved with</w:t>
      </w:r>
      <w:r w:rsidRPr="002A6944">
        <w:rPr>
          <w:rStyle w:val="StyleBoldUnderline"/>
        </w:rPr>
        <w:t xml:space="preserve"> some really </w:t>
      </w:r>
      <w:r w:rsidRPr="002A6944">
        <w:rPr>
          <w:rStyle w:val="StyleBoldUnderline"/>
          <w:highlight w:val="cyan"/>
        </w:rPr>
        <w:t xml:space="preserve">radical political movements but </w:t>
      </w:r>
      <w:r w:rsidRPr="002A6944">
        <w:rPr>
          <w:rStyle w:val="Emphasis"/>
          <w:highlight w:val="cyan"/>
        </w:rPr>
        <w:t>none</w:t>
      </w:r>
      <w:r w:rsidRPr="002A6944">
        <w:rPr>
          <w:rStyle w:val="Emphasis"/>
        </w:rPr>
        <w:t xml:space="preserve"> of them </w:t>
      </w:r>
      <w:r w:rsidRPr="002A6944">
        <w:rPr>
          <w:rStyle w:val="Emphasis"/>
          <w:highlight w:val="cyan"/>
        </w:rPr>
        <w:t>have called for an end of the world</w:t>
      </w:r>
      <w:r w:rsidRPr="002A6944">
        <w:rPr>
          <w:rStyle w:val="StyleBoldUnderline"/>
        </w:rPr>
        <w:t xml:space="preserve"> but if I can get away from the result of my writing, if I can think of my </w:t>
      </w:r>
      <w:r w:rsidRPr="002A6944">
        <w:rPr>
          <w:rStyle w:val="Emphasis"/>
        </w:rPr>
        <w:t>writing as something that accompanies political struggle</w:t>
      </w:r>
      <w:r w:rsidRPr="002A6944">
        <w:rPr>
          <w:rStyle w:val="StyleBoldUnderline"/>
        </w:rPr>
        <w:t xml:space="preserve"> as opposed to something that will cause political struggle</w:t>
      </w:r>
      <w:r w:rsidRPr="002A6944">
        <w:t xml:space="preserve"> then maybe just maybe I will be able to explore forbidden territory, the unspoken demands that the world come to an end, the thing that I can’t say when I am trying to organize maybe I can harness the energy of the political movement to make breakthroughs in the imagination that the movement can't always accommodate, if </w:t>
      </w:r>
      <w:proofErr w:type="spellStart"/>
      <w:r w:rsidRPr="002A6944">
        <w:t>its</w:t>
      </w:r>
      <w:proofErr w:type="spellEnd"/>
      <w:r w:rsidRPr="002A6944">
        <w:t xml:space="preserve"> to maintain its organizational capacity.</w:t>
      </w:r>
    </w:p>
    <w:p w:rsidR="007552B9" w:rsidRDefault="007552B9" w:rsidP="007552B9">
      <w:pPr>
        <w:pStyle w:val="Tag2"/>
      </w:pPr>
      <w:proofErr w:type="gramStart"/>
      <w:r>
        <w:t>Single issue rights focus spills over and is</w:t>
      </w:r>
      <w:proofErr w:type="gramEnd"/>
      <w:r>
        <w:t xml:space="preserve"> distinct from the ideologies that determine its use</w:t>
      </w:r>
    </w:p>
    <w:p w:rsidR="007552B9" w:rsidRDefault="007552B9" w:rsidP="007552B9">
      <w:r w:rsidRPr="00046EF4">
        <w:rPr>
          <w:rStyle w:val="StyleStyleBold12pt"/>
        </w:rPr>
        <w:t>Hunt ’90</w:t>
      </w:r>
      <w:r>
        <w:t xml:space="preserve"> (Alan, Professor of Law and Sociology, Carleton University, Ottawa, Canada, “Rights and Social Movements: Counter-</w:t>
      </w:r>
      <w:proofErr w:type="spellStart"/>
      <w:r>
        <w:t>Hegemon</w:t>
      </w:r>
      <w:proofErr w:type="spellEnd"/>
      <w:r>
        <w:t xml:space="preserve"> Strategies,” Journal of Law and Society Vol. 17 No. 3, 1990) </w:t>
      </w:r>
    </w:p>
    <w:p w:rsidR="007552B9" w:rsidRDefault="007552B9" w:rsidP="007552B9"/>
    <w:p w:rsidR="007552B9" w:rsidRPr="003E47A3" w:rsidRDefault="007552B9" w:rsidP="007552B9">
      <w:pPr>
        <w:rPr>
          <w:u w:val="single"/>
        </w:rPr>
      </w:pPr>
      <w:r>
        <w:t xml:space="preserve">Beyond questions concerning the criteria of 'success' there is another and perhaps more fundamental problem with the existing studies of the use of litigation by social movements. </w:t>
      </w:r>
      <w:r w:rsidRPr="00F01002">
        <w:rPr>
          <w:u w:val="single"/>
        </w:rPr>
        <w:t xml:space="preserve">There is a failure to </w:t>
      </w:r>
      <w:r w:rsidRPr="00F01002">
        <w:rPr>
          <w:u w:val="single"/>
        </w:rPr>
        <w:lastRenderedPageBreak/>
        <w:t>distinguish between the</w:t>
      </w:r>
      <w:r>
        <w:rPr>
          <w:u w:val="single"/>
        </w:rPr>
        <w:t xml:space="preserve"> </w:t>
      </w:r>
      <w:r w:rsidRPr="00F01002">
        <w:rPr>
          <w:u w:val="single"/>
        </w:rPr>
        <w:t>very different types of social movements that have been studied</w:t>
      </w:r>
      <w:r>
        <w:t xml:space="preserve">.26 What is missing is a concern with what I propose to call the 'hegemonic capacity' of social movements. In a first approximation </w:t>
      </w:r>
      <w:r w:rsidRPr="00C7460D">
        <w:rPr>
          <w:u w:val="single"/>
        </w:rPr>
        <w:t>the distinction</w:t>
      </w:r>
      <w:r w:rsidRPr="00F01002">
        <w:rPr>
          <w:u w:val="single"/>
        </w:rPr>
        <w:t xml:space="preserve"> can be drawn</w:t>
      </w:r>
      <w:r>
        <w:rPr>
          <w:u w:val="single"/>
        </w:rPr>
        <w:t xml:space="preserve"> </w:t>
      </w:r>
      <w:r w:rsidRPr="00C7460D">
        <w:rPr>
          <w:u w:val="single"/>
        </w:rPr>
        <w:t xml:space="preserve">between </w:t>
      </w:r>
      <w:r w:rsidRPr="00C7460D">
        <w:rPr>
          <w:b/>
          <w:highlight w:val="yellow"/>
          <w:u w:val="single"/>
        </w:rPr>
        <w:t>'single issue' movements</w:t>
      </w:r>
      <w:r w:rsidRPr="00C7460D">
        <w:rPr>
          <w:highlight w:val="yellow"/>
          <w:u w:val="single"/>
        </w:rPr>
        <w:t xml:space="preserve"> </w:t>
      </w:r>
      <w:r w:rsidRPr="00C7460D">
        <w:rPr>
          <w:u w:val="single"/>
        </w:rPr>
        <w:t xml:space="preserve">and those </w:t>
      </w:r>
      <w:r w:rsidRPr="00C7460D">
        <w:rPr>
          <w:highlight w:val="yellow"/>
          <w:u w:val="single"/>
        </w:rPr>
        <w:t xml:space="preserve">whose </w:t>
      </w:r>
      <w:r w:rsidRPr="00C7460D">
        <w:rPr>
          <w:b/>
          <w:highlight w:val="yellow"/>
          <w:u w:val="single"/>
        </w:rPr>
        <w:t>goals</w:t>
      </w:r>
      <w:r w:rsidRPr="00F01002">
        <w:rPr>
          <w:b/>
          <w:u w:val="single"/>
        </w:rPr>
        <w:t xml:space="preserve"> </w:t>
      </w:r>
      <w:r w:rsidRPr="00C7460D">
        <w:rPr>
          <w:b/>
          <w:highlight w:val="yellow"/>
          <w:u w:val="single"/>
        </w:rPr>
        <w:t>would constitute</w:t>
      </w:r>
      <w:r w:rsidRPr="00F01002">
        <w:rPr>
          <w:b/>
          <w:u w:val="single"/>
        </w:rPr>
        <w:t xml:space="preserve"> a</w:t>
      </w:r>
      <w:r>
        <w:rPr>
          <w:b/>
          <w:u w:val="single"/>
        </w:rPr>
        <w:t xml:space="preserve"> </w:t>
      </w:r>
      <w:r w:rsidRPr="00C7460D">
        <w:rPr>
          <w:b/>
          <w:highlight w:val="yellow"/>
          <w:u w:val="single"/>
        </w:rPr>
        <w:t>wider</w:t>
      </w:r>
      <w:r w:rsidRPr="00F01002">
        <w:rPr>
          <w:b/>
          <w:u w:val="single"/>
        </w:rPr>
        <w:t xml:space="preserve"> set of </w:t>
      </w:r>
      <w:r w:rsidRPr="00C7460D">
        <w:rPr>
          <w:b/>
          <w:highlight w:val="yellow"/>
          <w:u w:val="single"/>
        </w:rPr>
        <w:t>social changes</w:t>
      </w:r>
      <w:r w:rsidRPr="00F01002">
        <w:rPr>
          <w:u w:val="single"/>
        </w:rPr>
        <w:t xml:space="preserve"> than their immediate objectives</w:t>
      </w:r>
      <w:r>
        <w:t xml:space="preserve">. But this approximation requires further refinement because </w:t>
      </w:r>
      <w:r w:rsidRPr="00F01002">
        <w:rPr>
          <w:u w:val="single"/>
        </w:rPr>
        <w:t xml:space="preserve">some </w:t>
      </w:r>
      <w:r w:rsidRPr="00C7460D">
        <w:rPr>
          <w:u w:val="single"/>
        </w:rPr>
        <w:t>movements which are</w:t>
      </w:r>
      <w:r w:rsidRPr="00F01002">
        <w:rPr>
          <w:u w:val="single"/>
        </w:rPr>
        <w:t xml:space="preserve"> apparently </w:t>
      </w:r>
      <w:r w:rsidRPr="00C7460D">
        <w:rPr>
          <w:u w:val="single"/>
        </w:rPr>
        <w:t xml:space="preserve">single issue </w:t>
      </w:r>
      <w:r w:rsidRPr="00C7460D">
        <w:rPr>
          <w:highlight w:val="yellow"/>
          <w:u w:val="single"/>
        </w:rPr>
        <w:t xml:space="preserve">have </w:t>
      </w:r>
      <w:r w:rsidRPr="00C7460D">
        <w:rPr>
          <w:rStyle w:val="Emphasis"/>
          <w:highlight w:val="yellow"/>
        </w:rPr>
        <w:t>extensive ramifications</w:t>
      </w:r>
      <w:r>
        <w:t xml:space="preserve">. The abortion rights movement, whilst superficially focusing on a single issue, has ramifications extending beyond the immediate question of women's right to control their fertility. </w:t>
      </w:r>
      <w:r w:rsidRPr="000579F7">
        <w:t>The abortion rights movement is a prime example of the concept of</w:t>
      </w:r>
      <w:r>
        <w:t xml:space="preserve"> </w:t>
      </w:r>
      <w:r w:rsidRPr="000579F7">
        <w:t>'local hegemony'</w:t>
      </w:r>
      <w:r>
        <w:t xml:space="preserve">. Such a movement is not directed to the kind of global hegemony that </w:t>
      </w:r>
      <w:proofErr w:type="spellStart"/>
      <w:r>
        <w:t>Gramsci</w:t>
      </w:r>
      <w:proofErr w:type="spellEnd"/>
      <w:r>
        <w:t xml:space="preserve"> had in mind with his focus on the role of the revolutionary party. </w:t>
      </w:r>
      <w:r w:rsidRPr="000579F7">
        <w:rPr>
          <w:u w:val="single"/>
        </w:rPr>
        <w:t xml:space="preserve">But </w:t>
      </w:r>
      <w:r w:rsidRPr="00C7460D">
        <w:rPr>
          <w:highlight w:val="yellow"/>
          <w:u w:val="single"/>
        </w:rPr>
        <w:t>movements directed towards local</w:t>
      </w:r>
      <w:r w:rsidRPr="000579F7">
        <w:rPr>
          <w:u w:val="single"/>
        </w:rPr>
        <w:t xml:space="preserve"> (or regional)</w:t>
      </w:r>
      <w:r>
        <w:rPr>
          <w:u w:val="single"/>
        </w:rPr>
        <w:t xml:space="preserve"> </w:t>
      </w:r>
      <w:r w:rsidRPr="00C7460D">
        <w:rPr>
          <w:highlight w:val="yellow"/>
          <w:u w:val="single"/>
        </w:rPr>
        <w:t>hegemony can</w:t>
      </w:r>
      <w:r w:rsidRPr="000579F7">
        <w:rPr>
          <w:u w:val="single"/>
        </w:rPr>
        <w:t xml:space="preserve"> only be adequately judged in their capacity to </w:t>
      </w:r>
      <w:r w:rsidRPr="00C7460D">
        <w:rPr>
          <w:b/>
          <w:highlight w:val="yellow"/>
          <w:u w:val="single"/>
        </w:rPr>
        <w:t>transform a wide range of social practices and discourses</w:t>
      </w:r>
      <w:r>
        <w:t xml:space="preserve">. For present purposes I suggest that, in addition, </w:t>
      </w:r>
      <w:r w:rsidRPr="00C7460D">
        <w:rPr>
          <w:highlight w:val="yellow"/>
          <w:u w:val="single"/>
        </w:rPr>
        <w:t>the environmental</w:t>
      </w:r>
      <w:r w:rsidRPr="000579F7">
        <w:rPr>
          <w:u w:val="single"/>
        </w:rPr>
        <w:t xml:space="preserve"> movement </w:t>
      </w:r>
      <w:r w:rsidRPr="00C7460D">
        <w:rPr>
          <w:highlight w:val="yellow"/>
          <w:u w:val="single"/>
        </w:rPr>
        <w:t>and the civil rights movement</w:t>
      </w:r>
      <w:r w:rsidRPr="000579F7">
        <w:rPr>
          <w:u w:val="single"/>
        </w:rPr>
        <w:t xml:space="preserve"> also</w:t>
      </w:r>
      <w:r>
        <w:rPr>
          <w:u w:val="single"/>
        </w:rPr>
        <w:t xml:space="preserve"> </w:t>
      </w:r>
      <w:r w:rsidRPr="00C7460D">
        <w:rPr>
          <w:highlight w:val="yellow"/>
          <w:u w:val="single"/>
        </w:rPr>
        <w:t>serve as</w:t>
      </w:r>
      <w:r w:rsidRPr="000579F7">
        <w:rPr>
          <w:u w:val="single"/>
        </w:rPr>
        <w:t xml:space="preserve"> my </w:t>
      </w:r>
      <w:r w:rsidRPr="00C7460D">
        <w:rPr>
          <w:highlight w:val="yellow"/>
          <w:u w:val="single"/>
        </w:rPr>
        <w:t>example of movements of 'local hegemony'</w:t>
      </w:r>
      <w:r w:rsidRPr="000579F7">
        <w:rPr>
          <w:u w:val="single"/>
        </w:rPr>
        <w:t xml:space="preserve"> in </w:t>
      </w:r>
      <w:r w:rsidRPr="00C7460D">
        <w:rPr>
          <w:highlight w:val="yellow"/>
          <w:u w:val="single"/>
        </w:rPr>
        <w:t xml:space="preserve">that </w:t>
      </w:r>
      <w:r w:rsidRPr="00C7460D">
        <w:rPr>
          <w:b/>
          <w:highlight w:val="yellow"/>
          <w:u w:val="single"/>
        </w:rPr>
        <w:t xml:space="preserve">while focused on a set of </w:t>
      </w:r>
      <w:r w:rsidRPr="00C7460D">
        <w:rPr>
          <w:rStyle w:val="Emphasis"/>
          <w:highlight w:val="yellow"/>
        </w:rPr>
        <w:t>specific</w:t>
      </w:r>
      <w:r w:rsidRPr="000579F7">
        <w:rPr>
          <w:rStyle w:val="Emphasis"/>
        </w:rPr>
        <w:t xml:space="preserve"> </w:t>
      </w:r>
      <w:r w:rsidRPr="00C7460D">
        <w:rPr>
          <w:rStyle w:val="Emphasis"/>
          <w:highlight w:val="yellow"/>
        </w:rPr>
        <w:t>demands</w:t>
      </w:r>
      <w:r w:rsidRPr="00C7460D">
        <w:rPr>
          <w:b/>
          <w:highlight w:val="yellow"/>
          <w:u w:val="single"/>
        </w:rPr>
        <w:t>, their realization would</w:t>
      </w:r>
      <w:r w:rsidRPr="000579F7">
        <w:rPr>
          <w:b/>
          <w:u w:val="single"/>
        </w:rPr>
        <w:t xml:space="preserve"> both </w:t>
      </w:r>
      <w:r w:rsidRPr="00C7460D">
        <w:rPr>
          <w:b/>
          <w:highlight w:val="yellow"/>
          <w:u w:val="single"/>
        </w:rPr>
        <w:t xml:space="preserve">necessitate and occasion </w:t>
      </w:r>
      <w:r w:rsidRPr="00C7460D">
        <w:rPr>
          <w:rStyle w:val="Emphasis"/>
          <w:highlight w:val="yellow"/>
        </w:rPr>
        <w:t>wider structural changes</w:t>
      </w:r>
      <w:r w:rsidRPr="000579F7">
        <w:rPr>
          <w:b/>
          <w:u w:val="single"/>
        </w:rPr>
        <w:t>.</w:t>
      </w:r>
      <w:r>
        <w:t xml:space="preserve"> The most immediate implication is that </w:t>
      </w:r>
      <w:r w:rsidRPr="00B656FC">
        <w:rPr>
          <w:u w:val="single"/>
        </w:rPr>
        <w:t>their 'success' is not a matter of securing some immediate interest.</w:t>
      </w:r>
      <w:r>
        <w:t xml:space="preserve"> It follows that to evaluate the role of litigation for such movements necessitates that focus be directed to the articulation between the elements that make up the strategic project of the movement. My suggestion is that </w:t>
      </w:r>
      <w:r w:rsidRPr="00F07E24">
        <w:rPr>
          <w:u w:val="single"/>
        </w:rPr>
        <w:t xml:space="preserve">a key feature of any such assessment revolves around </w:t>
      </w:r>
      <w:r w:rsidRPr="00C7460D">
        <w:rPr>
          <w:highlight w:val="yellow"/>
          <w:u w:val="single"/>
        </w:rPr>
        <w:t xml:space="preserve">their capacity to </w:t>
      </w:r>
      <w:r w:rsidRPr="00C7460D">
        <w:rPr>
          <w:b/>
          <w:highlight w:val="yellow"/>
          <w:u w:val="single"/>
        </w:rPr>
        <w:t>put in place</w:t>
      </w:r>
      <w:r w:rsidRPr="00477C4E">
        <w:rPr>
          <w:b/>
          <w:u w:val="single"/>
        </w:rPr>
        <w:t xml:space="preserve"> a new or </w:t>
      </w:r>
      <w:r w:rsidRPr="00C7460D">
        <w:rPr>
          <w:b/>
          <w:highlight w:val="yellow"/>
          <w:u w:val="single"/>
        </w:rPr>
        <w:t>transformed discourse of rights</w:t>
      </w:r>
      <w:r w:rsidRPr="00F07E24">
        <w:rPr>
          <w:u w:val="single"/>
        </w:rPr>
        <w:t xml:space="preserve"> which</w:t>
      </w:r>
      <w:r>
        <w:rPr>
          <w:u w:val="single"/>
        </w:rPr>
        <w:t xml:space="preserve"> </w:t>
      </w:r>
      <w:r w:rsidRPr="00C7460D">
        <w:rPr>
          <w:b/>
          <w:highlight w:val="yellow"/>
          <w:u w:val="single"/>
        </w:rPr>
        <w:t>goes to the heart</w:t>
      </w:r>
      <w:r w:rsidRPr="00C7460D">
        <w:rPr>
          <w:highlight w:val="yellow"/>
          <w:u w:val="single"/>
        </w:rPr>
        <w:t xml:space="preserve"> of the way</w:t>
      </w:r>
      <w:r w:rsidRPr="00F07E24">
        <w:rPr>
          <w:u w:val="single"/>
        </w:rPr>
        <w:t xml:space="preserve"> in which the </w:t>
      </w:r>
      <w:r w:rsidRPr="00C7460D">
        <w:rPr>
          <w:highlight w:val="yellow"/>
          <w:u w:val="single"/>
        </w:rPr>
        <w:t>substantive issues</w:t>
      </w:r>
      <w:r w:rsidRPr="00F07E24">
        <w:rPr>
          <w:u w:val="single"/>
        </w:rPr>
        <w:t xml:space="preserve"> </w:t>
      </w:r>
      <w:r w:rsidRPr="00C7460D">
        <w:rPr>
          <w:highlight w:val="yellow"/>
          <w:u w:val="single"/>
        </w:rPr>
        <w:t>are</w:t>
      </w:r>
      <w:r w:rsidRPr="00F07E24">
        <w:rPr>
          <w:u w:val="single"/>
        </w:rPr>
        <w:t xml:space="preserve"> conceived,</w:t>
      </w:r>
      <w:r>
        <w:rPr>
          <w:u w:val="single"/>
        </w:rPr>
        <w:t xml:space="preserve"> </w:t>
      </w:r>
      <w:r w:rsidRPr="00F07E24">
        <w:rPr>
          <w:u w:val="single"/>
        </w:rPr>
        <w:t xml:space="preserve">expressed, argued about, and </w:t>
      </w:r>
      <w:r w:rsidRPr="00C7460D">
        <w:rPr>
          <w:highlight w:val="yellow"/>
          <w:u w:val="single"/>
        </w:rPr>
        <w:t>struggled over</w:t>
      </w:r>
      <w:r w:rsidRPr="00F07E24">
        <w:rPr>
          <w:u w:val="single"/>
        </w:rPr>
        <w:t>.</w:t>
      </w:r>
      <w:r>
        <w:t xml:space="preserve"> My more controversial suggestion is that </w:t>
      </w:r>
      <w:r w:rsidRPr="00A53B7F">
        <w:rPr>
          <w:u w:val="single"/>
        </w:rPr>
        <w:t xml:space="preserve">the immediate </w:t>
      </w:r>
      <w:r w:rsidRPr="00C7460D">
        <w:rPr>
          <w:b/>
          <w:u w:val="single"/>
        </w:rPr>
        <w:t>'success' or 'failure' of specific litigation has to be approached in a different way</w:t>
      </w:r>
      <w:r w:rsidRPr="00C7460D">
        <w:rPr>
          <w:u w:val="single"/>
        </w:rPr>
        <w:t xml:space="preserve"> which requires that we take account of the possibility that litigation 'failure' may, paradoxically, provide the conditions of 'success'</w:t>
      </w:r>
      <w:r>
        <w:t xml:space="preserve"> that compel a movement forward. In current struggles over wife abuse, all those cases in which judges impose derisory sanctions are contexts which drive the movement forward because they provide instances of a dying discourse in which women 'deserve' chastisement by their husbands. Such judicial pronouncements become more self-evidently anachronistic and in this inverted form speak of a new and emergent discourse of rights and autonomy. </w:t>
      </w:r>
      <w:r w:rsidRPr="003E47A3">
        <w:rPr>
          <w:u w:val="single"/>
        </w:rPr>
        <w:t>The implications of this line of thought are that the whole question of the</w:t>
      </w:r>
      <w:r>
        <w:rPr>
          <w:u w:val="single"/>
        </w:rPr>
        <w:t xml:space="preserve"> </w:t>
      </w:r>
      <w:r w:rsidRPr="003E47A3">
        <w:rPr>
          <w:u w:val="single"/>
        </w:rPr>
        <w:t>success or failure of litigation and its connection with transformative</w:t>
      </w:r>
      <w:r>
        <w:rPr>
          <w:u w:val="single"/>
        </w:rPr>
        <w:t xml:space="preserve"> </w:t>
      </w:r>
      <w:r w:rsidRPr="003E47A3">
        <w:rPr>
          <w:u w:val="single"/>
        </w:rPr>
        <w:t>strategies is far more complex than our existing attempts to measure 'success'</w:t>
      </w:r>
      <w:r>
        <w:rPr>
          <w:u w:val="single"/>
        </w:rPr>
        <w:t xml:space="preserve"> </w:t>
      </w:r>
      <w:r w:rsidRPr="003E47A3">
        <w:rPr>
          <w:u w:val="single"/>
        </w:rPr>
        <w:t>and 'failure' admit.</w:t>
      </w:r>
    </w:p>
    <w:p w:rsidR="007552B9" w:rsidRDefault="007552B9" w:rsidP="007552B9">
      <w:r w:rsidRPr="00C7460D">
        <w:rPr>
          <w:highlight w:val="yellow"/>
          <w:u w:val="single"/>
        </w:rPr>
        <w:t>A</w:t>
      </w:r>
      <w:r w:rsidRPr="003E47A3">
        <w:rPr>
          <w:u w:val="single"/>
        </w:rPr>
        <w:t xml:space="preserve"> more far-reaching </w:t>
      </w:r>
      <w:r w:rsidRPr="00C7460D">
        <w:rPr>
          <w:highlight w:val="yellow"/>
          <w:u w:val="single"/>
        </w:rPr>
        <w:t>criticism</w:t>
      </w:r>
      <w:r>
        <w:t xml:space="preserve"> of litigation </w:t>
      </w:r>
      <w:r w:rsidRPr="003E47A3">
        <w:rPr>
          <w:u w:val="single"/>
        </w:rPr>
        <w:t xml:space="preserve">is </w:t>
      </w:r>
      <w:r w:rsidRPr="00C7460D">
        <w:rPr>
          <w:highlight w:val="yellow"/>
          <w:u w:val="single"/>
        </w:rPr>
        <w:t>that</w:t>
      </w:r>
      <w:r w:rsidRPr="00C7460D">
        <w:rPr>
          <w:highlight w:val="yellow"/>
        </w:rPr>
        <w:t>,</w:t>
      </w:r>
      <w:r>
        <w:t xml:space="preserve"> rather than helping, </w:t>
      </w:r>
      <w:r w:rsidRPr="00C7460D">
        <w:rPr>
          <w:highlight w:val="yellow"/>
          <w:u w:val="single"/>
        </w:rPr>
        <w:t>'law'</w:t>
      </w:r>
      <w:r w:rsidRPr="003E47A3">
        <w:rPr>
          <w:u w:val="single"/>
        </w:rPr>
        <w:t>,</w:t>
      </w:r>
      <w:r>
        <w:t xml:space="preserve"> conceived variously as litigation or legal reform politics, </w:t>
      </w:r>
      <w:r w:rsidRPr="00C7460D">
        <w:rPr>
          <w:highlight w:val="yellow"/>
          <w:u w:val="single"/>
        </w:rPr>
        <w:t>is itself</w:t>
      </w:r>
      <w:r w:rsidRPr="003E47A3">
        <w:rPr>
          <w:u w:val="single"/>
        </w:rPr>
        <w:t xml:space="preserve"> part of </w:t>
      </w:r>
      <w:r w:rsidRPr="00C7460D">
        <w:rPr>
          <w:highlight w:val="yellow"/>
          <w:u w:val="single"/>
        </w:rPr>
        <w:t>the problem</w:t>
      </w:r>
      <w:r w:rsidRPr="003E47A3">
        <w:rPr>
          <w:u w:val="single"/>
        </w:rPr>
        <w:t>. This</w:t>
      </w:r>
      <w:r>
        <w:t xml:space="preserve"> line of argument is at the root of Kristin </w:t>
      </w:r>
      <w:proofErr w:type="spellStart"/>
      <w:r>
        <w:t>Bumiller's</w:t>
      </w:r>
      <w:proofErr w:type="spellEnd"/>
      <w:r>
        <w:t xml:space="preserve"> study of the civil rights movement.27 </w:t>
      </w:r>
      <w:r w:rsidRPr="00C7460D">
        <w:rPr>
          <w:highlight w:val="yellow"/>
          <w:u w:val="single"/>
        </w:rPr>
        <w:t>This</w:t>
      </w:r>
      <w:r w:rsidRPr="00F44DB3">
        <w:rPr>
          <w:u w:val="single"/>
        </w:rPr>
        <w:t xml:space="preserve"> strand of the anti-rights </w:t>
      </w:r>
      <w:r w:rsidRPr="00C7460D">
        <w:rPr>
          <w:highlight w:val="yellow"/>
          <w:u w:val="single"/>
        </w:rPr>
        <w:t>critique</w:t>
      </w:r>
      <w:r w:rsidRPr="00F44DB3">
        <w:rPr>
          <w:u w:val="single"/>
        </w:rPr>
        <w:t xml:space="preserve"> i</w:t>
      </w:r>
      <w:r w:rsidRPr="00C7460D">
        <w:rPr>
          <w:highlight w:val="yellow"/>
          <w:u w:val="single"/>
        </w:rPr>
        <w:t>s,</w:t>
      </w:r>
      <w:r>
        <w:t xml:space="preserve"> I want to suggest, even if unintended</w:t>
      </w:r>
      <w:r w:rsidRPr="00F44DB3">
        <w:rPr>
          <w:u w:val="single"/>
        </w:rPr>
        <w:t xml:space="preserve">, a form of 'Leftism' whose </w:t>
      </w:r>
      <w:r w:rsidRPr="00C7460D">
        <w:rPr>
          <w:rStyle w:val="Emphasis"/>
          <w:highlight w:val="yellow"/>
        </w:rPr>
        <w:t>inescapable error</w:t>
      </w:r>
      <w:r w:rsidRPr="00C7460D">
        <w:rPr>
          <w:highlight w:val="yellow"/>
          <w:u w:val="single"/>
        </w:rPr>
        <w:t xml:space="preserve"> lies in</w:t>
      </w:r>
      <w:r>
        <w:rPr>
          <w:u w:val="single"/>
        </w:rPr>
        <w:t xml:space="preserve"> </w:t>
      </w:r>
      <w:r w:rsidRPr="00F44DB3">
        <w:rPr>
          <w:u w:val="single"/>
        </w:rPr>
        <w:t xml:space="preserve">the fact </w:t>
      </w:r>
      <w:r w:rsidRPr="00C7460D">
        <w:rPr>
          <w:highlight w:val="yellow"/>
          <w:u w:val="single"/>
        </w:rPr>
        <w:t>that it imagines</w:t>
      </w:r>
      <w:r w:rsidRPr="00F44DB3">
        <w:rPr>
          <w:u w:val="single"/>
        </w:rPr>
        <w:t xml:space="preserve"> a terrain of struggle in which </w:t>
      </w:r>
      <w:r w:rsidRPr="00C7460D">
        <w:rPr>
          <w:highlight w:val="yellow"/>
          <w:u w:val="single"/>
        </w:rPr>
        <w:t>a social movement can</w:t>
      </w:r>
      <w:r w:rsidRPr="00F44DB3">
        <w:rPr>
          <w:u w:val="single"/>
        </w:rPr>
        <w:t>,</w:t>
      </w:r>
      <w:r>
        <w:rPr>
          <w:u w:val="single"/>
        </w:rPr>
        <w:t xml:space="preserve"> </w:t>
      </w:r>
      <w:r>
        <w:t xml:space="preserve">by an act of will, </w:t>
      </w:r>
      <w:r w:rsidRPr="00C7460D">
        <w:rPr>
          <w:b/>
          <w:highlight w:val="yellow"/>
          <w:u w:val="single"/>
        </w:rPr>
        <w:t>step outside the terrain on which the struggle is constituted</w:t>
      </w:r>
      <w:r>
        <w:t xml:space="preserve">, Here a hegemonic strategy must insist </w:t>
      </w:r>
      <w:r w:rsidRPr="00A27389">
        <w:rPr>
          <w:u w:val="single"/>
        </w:rPr>
        <w:t xml:space="preserve">that </w:t>
      </w:r>
      <w:r w:rsidRPr="00C7460D">
        <w:rPr>
          <w:highlight w:val="yellow"/>
          <w:u w:val="single"/>
        </w:rPr>
        <w:t xml:space="preserve">it is </w:t>
      </w:r>
      <w:r w:rsidRPr="00C7460D">
        <w:rPr>
          <w:rStyle w:val="Emphasis"/>
          <w:highlight w:val="yellow"/>
        </w:rPr>
        <w:t xml:space="preserve">precisely in the engagement with the </w:t>
      </w:r>
      <w:r w:rsidRPr="00C7460D">
        <w:rPr>
          <w:rStyle w:val="Emphasis"/>
        </w:rPr>
        <w:t xml:space="preserve">actually </w:t>
      </w:r>
      <w:r w:rsidRPr="00C7460D">
        <w:rPr>
          <w:rStyle w:val="Emphasis"/>
          <w:highlight w:val="yellow"/>
        </w:rPr>
        <w:t>existing terrain</w:t>
      </w:r>
      <w:r w:rsidRPr="00A27389">
        <w:rPr>
          <w:u w:val="single"/>
        </w:rPr>
        <w:t>,</w:t>
      </w:r>
      <w:r>
        <w:t xml:space="preserve"> in particular, with its discursive forms</w:t>
      </w:r>
      <w:r w:rsidRPr="00A27389">
        <w:rPr>
          <w:b/>
          <w:u w:val="single"/>
        </w:rPr>
        <w:t xml:space="preserve">, </w:t>
      </w:r>
      <w:r w:rsidRPr="00C7460D">
        <w:rPr>
          <w:b/>
          <w:highlight w:val="yellow"/>
          <w:u w:val="single"/>
        </w:rPr>
        <w:t>that the possibility of</w:t>
      </w:r>
      <w:r w:rsidRPr="00A27389">
        <w:rPr>
          <w:b/>
          <w:u w:val="single"/>
        </w:rPr>
        <w:t xml:space="preserve"> their </w:t>
      </w:r>
      <w:r w:rsidRPr="00C7460D">
        <w:rPr>
          <w:b/>
          <w:highlight w:val="yellow"/>
          <w:u w:val="single"/>
        </w:rPr>
        <w:t>transformation and transcendence becomes possible</w:t>
      </w:r>
      <w:r w:rsidRPr="00A27389">
        <w:rPr>
          <w:b/>
          <w:u w:val="single"/>
        </w:rPr>
        <w:t>.</w:t>
      </w:r>
      <w:r>
        <w:rPr>
          <w:b/>
          <w:u w:val="single"/>
        </w:rPr>
        <w:t xml:space="preserve"> </w:t>
      </w:r>
      <w:r>
        <w:t>To refuse this terrain is, in general, Leftist because is marks a refusal to engage with the conditions within which social change is grounded.</w:t>
      </w:r>
    </w:p>
    <w:p w:rsidR="007552B9" w:rsidRDefault="007552B9" w:rsidP="007552B9">
      <w:pPr>
        <w:pStyle w:val="Tag2"/>
      </w:pPr>
      <w:r>
        <w:t>The perm’s effective---no cooption as “their cause” can become “our cause”</w:t>
      </w:r>
    </w:p>
    <w:p w:rsidR="007552B9" w:rsidRDefault="007552B9" w:rsidP="007552B9">
      <w:proofErr w:type="spellStart"/>
      <w:r>
        <w:rPr>
          <w:rStyle w:val="StyleStyleBold12pt"/>
        </w:rPr>
        <w:t>Bhambra</w:t>
      </w:r>
      <w:proofErr w:type="spellEnd"/>
      <w:r>
        <w:rPr>
          <w:rStyle w:val="StyleStyleBold12pt"/>
        </w:rPr>
        <w:t xml:space="preserve"> 10</w:t>
      </w:r>
      <w:r>
        <w:t xml:space="preserve">—U Warwick—AND—Victoria </w:t>
      </w:r>
      <w:proofErr w:type="spellStart"/>
      <w:r>
        <w:t>Margree</w:t>
      </w:r>
      <w:proofErr w:type="spellEnd"/>
      <w:r>
        <w:t>—School of Humanities, U Brighton (Identity Politics and the Need for a ‘Tomorrow’, http://www.academia.edu/471824/Identity_Politics_and_the_Need_for_a_Tomorrow_)</w:t>
      </w:r>
    </w:p>
    <w:p w:rsidR="007552B9" w:rsidRPr="00992584" w:rsidRDefault="007552B9" w:rsidP="007552B9">
      <w:pPr>
        <w:rPr>
          <w:rFonts w:eastAsia="Calibri"/>
          <w:b/>
          <w:u w:val="single"/>
          <w:bdr w:val="none" w:sz="0" w:space="0" w:color="auto" w:frame="1"/>
        </w:rPr>
      </w:pPr>
      <w:r>
        <w:rPr>
          <w:sz w:val="10"/>
        </w:rPr>
        <w:t xml:space="preserve">We suggest that alternative models of identity and community are required from those put forward by essentialist theories, </w:t>
      </w:r>
      <w:proofErr w:type="spellStart"/>
      <w:r>
        <w:rPr>
          <w:sz w:val="10"/>
        </w:rPr>
        <w:t>andthat</w:t>
      </w:r>
      <w:proofErr w:type="spellEnd"/>
      <w:r>
        <w:rPr>
          <w:sz w:val="10"/>
        </w:rPr>
        <w:t xml:space="preserve"> these are offered by the work of two theorists, </w:t>
      </w:r>
      <w:proofErr w:type="spellStart"/>
      <w:r>
        <w:rPr>
          <w:sz w:val="10"/>
        </w:rPr>
        <w:t>SatyaMohanty</w:t>
      </w:r>
      <w:proofErr w:type="spellEnd"/>
      <w:r>
        <w:rPr>
          <w:sz w:val="10"/>
        </w:rPr>
        <w:t xml:space="preserve"> and Lynn Hankinson Nelson. </w:t>
      </w:r>
      <w:proofErr w:type="spellStart"/>
      <w:r>
        <w:rPr>
          <w:sz w:val="10"/>
        </w:rPr>
        <w:t>Mohanty’s</w:t>
      </w:r>
      <w:proofErr w:type="spellEnd"/>
      <w:r>
        <w:rPr>
          <w:sz w:val="10"/>
        </w:rPr>
        <w:t xml:space="preserve"> ([1993] 2000)post-positivist, realist </w:t>
      </w:r>
      <w:proofErr w:type="spellStart"/>
      <w:r>
        <w:rPr>
          <w:sz w:val="10"/>
        </w:rPr>
        <w:t>theorisation</w:t>
      </w:r>
      <w:proofErr w:type="spellEnd"/>
      <w:r>
        <w:rPr>
          <w:sz w:val="10"/>
        </w:rPr>
        <w:t xml:space="preserve"> of identity suggests a way through the impasses of essentialism, while avoiding the </w:t>
      </w:r>
      <w:proofErr w:type="spellStart"/>
      <w:r>
        <w:rPr>
          <w:sz w:val="10"/>
        </w:rPr>
        <w:t>excessesof</w:t>
      </w:r>
      <w:proofErr w:type="spellEnd"/>
      <w:r>
        <w:rPr>
          <w:sz w:val="10"/>
        </w:rPr>
        <w:t xml:space="preserve"> the postmodernism that </w:t>
      </w:r>
      <w:proofErr w:type="spellStart"/>
      <w:r>
        <w:rPr>
          <w:sz w:val="10"/>
        </w:rPr>
        <w:t>Bramen</w:t>
      </w:r>
      <w:proofErr w:type="spellEnd"/>
      <w:r>
        <w:rPr>
          <w:sz w:val="10"/>
        </w:rPr>
        <w:t xml:space="preserve">, among others, derides as </w:t>
      </w:r>
      <w:proofErr w:type="spellStart"/>
      <w:r>
        <w:rPr>
          <w:sz w:val="10"/>
        </w:rPr>
        <w:t>aproposed</w:t>
      </w:r>
      <w:proofErr w:type="spellEnd"/>
      <w:r>
        <w:rPr>
          <w:sz w:val="10"/>
        </w:rPr>
        <w:t xml:space="preserve"> alternative to identity politics. For </w:t>
      </w:r>
      <w:proofErr w:type="spellStart"/>
      <w:r>
        <w:rPr>
          <w:sz w:val="10"/>
        </w:rPr>
        <w:t>Mohanty</w:t>
      </w:r>
      <w:proofErr w:type="spellEnd"/>
      <w:r>
        <w:rPr>
          <w:sz w:val="10"/>
        </w:rPr>
        <w:t xml:space="preserve"> ([1993]2000), </w:t>
      </w:r>
      <w:r w:rsidRPr="000F44A6">
        <w:rPr>
          <w:rStyle w:val="TitleChar"/>
          <w:highlight w:val="yellow"/>
        </w:rPr>
        <w:t>identities must be understood as theoretical constructions</w:t>
      </w:r>
      <w:r>
        <w:rPr>
          <w:rStyle w:val="TitleChar"/>
        </w:rPr>
        <w:t xml:space="preserve"> that enable subjects to read the world in particular ways</w:t>
      </w:r>
      <w:r>
        <w:rPr>
          <w:sz w:val="10"/>
        </w:rPr>
        <w:t>; as such,</w:t>
      </w:r>
      <w:r>
        <w:rPr>
          <w:rStyle w:val="TitleChar"/>
        </w:rPr>
        <w:t xml:space="preserve"> </w:t>
      </w:r>
      <w:r>
        <w:rPr>
          <w:sz w:val="10"/>
        </w:rPr>
        <w:t xml:space="preserve">substantial </w:t>
      </w:r>
      <w:r>
        <w:rPr>
          <w:rStyle w:val="TitleChar"/>
        </w:rPr>
        <w:t>claims about identity are,</w:t>
      </w:r>
      <w:r>
        <w:rPr>
          <w:sz w:val="10"/>
        </w:rPr>
        <w:t xml:space="preserve"> in fact, implicit </w:t>
      </w:r>
      <w:proofErr w:type="spellStart"/>
      <w:r>
        <w:rPr>
          <w:rStyle w:val="TitleChar"/>
        </w:rPr>
        <w:t>explana-tions</w:t>
      </w:r>
      <w:proofErr w:type="spellEnd"/>
      <w:r>
        <w:rPr>
          <w:rStyle w:val="TitleChar"/>
        </w:rPr>
        <w:t xml:space="preserve"> of the social world and its constitutive relations of power. Experience</w:t>
      </w:r>
      <w:r>
        <w:rPr>
          <w:sz w:val="10"/>
        </w:rPr>
        <w:t xml:space="preserve"> – that from which identity is usually thought to derive– </w:t>
      </w:r>
      <w:r>
        <w:rPr>
          <w:rStyle w:val="TitleChar"/>
        </w:rPr>
        <w:t>is not something that simply occurs</w:t>
      </w:r>
      <w:r>
        <w:rPr>
          <w:sz w:val="10"/>
        </w:rPr>
        <w:t xml:space="preserve">, or announces its </w:t>
      </w:r>
      <w:proofErr w:type="spellStart"/>
      <w:r>
        <w:rPr>
          <w:sz w:val="10"/>
        </w:rPr>
        <w:t>meaningand</w:t>
      </w:r>
      <w:proofErr w:type="spellEnd"/>
      <w:r>
        <w:rPr>
          <w:sz w:val="10"/>
        </w:rPr>
        <w:t xml:space="preserve"> </w:t>
      </w:r>
      <w:proofErr w:type="spellStart"/>
      <w:r>
        <w:rPr>
          <w:sz w:val="10"/>
        </w:rPr>
        <w:t>signiﬁcance</w:t>
      </w:r>
      <w:proofErr w:type="spellEnd"/>
      <w:r>
        <w:rPr>
          <w:sz w:val="10"/>
        </w:rPr>
        <w:t xml:space="preserve"> in a self-evident fashion: rather, </w:t>
      </w:r>
      <w:r w:rsidRPr="000F44A6">
        <w:rPr>
          <w:rStyle w:val="TitleChar"/>
          <w:highlight w:val="yellow"/>
        </w:rPr>
        <w:t xml:space="preserve">experience is always a </w:t>
      </w:r>
      <w:r w:rsidRPr="000F44A6">
        <w:rPr>
          <w:rStyle w:val="Emphasis"/>
          <w:highlight w:val="yellow"/>
        </w:rPr>
        <w:t>work of interpretation</w:t>
      </w:r>
      <w:r w:rsidRPr="000F44A6">
        <w:rPr>
          <w:sz w:val="10"/>
          <w:highlight w:val="yellow"/>
        </w:rPr>
        <w:t xml:space="preserve"> </w:t>
      </w:r>
      <w:r w:rsidRPr="000F44A6">
        <w:rPr>
          <w:rStyle w:val="TitleChar"/>
          <w:highlight w:val="yellow"/>
        </w:rPr>
        <w:t>that is collectively produced</w:t>
      </w:r>
      <w:r>
        <w:rPr>
          <w:sz w:val="10"/>
        </w:rPr>
        <w:t xml:space="preserve"> (Scott 1991). </w:t>
      </w:r>
      <w:proofErr w:type="spellStart"/>
      <w:r>
        <w:rPr>
          <w:sz w:val="10"/>
        </w:rPr>
        <w:t>Mohanty’s</w:t>
      </w:r>
      <w:proofErr w:type="spellEnd"/>
      <w:r>
        <w:rPr>
          <w:sz w:val="10"/>
        </w:rPr>
        <w:t xml:space="preserve"> work resonates with that of Nelson (1993), </w:t>
      </w:r>
      <w:proofErr w:type="spellStart"/>
      <w:r>
        <w:rPr>
          <w:sz w:val="10"/>
        </w:rPr>
        <w:t>whosimilarly</w:t>
      </w:r>
      <w:proofErr w:type="spellEnd"/>
      <w:r>
        <w:rPr>
          <w:sz w:val="10"/>
        </w:rPr>
        <w:t xml:space="preserve"> insists upon the communal nature of meaning </w:t>
      </w:r>
      <w:proofErr w:type="spellStart"/>
      <w:r>
        <w:rPr>
          <w:sz w:val="10"/>
        </w:rPr>
        <w:t>ork</w:t>
      </w:r>
      <w:proofErr w:type="spellEnd"/>
      <w:r>
        <w:rPr>
          <w:sz w:val="10"/>
        </w:rPr>
        <w:t xml:space="preserve"> </w:t>
      </w:r>
      <w:proofErr w:type="spellStart"/>
      <w:r>
        <w:rPr>
          <w:sz w:val="10"/>
        </w:rPr>
        <w:t>nowledge</w:t>
      </w:r>
      <w:proofErr w:type="spellEnd"/>
      <w:r>
        <w:rPr>
          <w:sz w:val="10"/>
        </w:rPr>
        <w:t xml:space="preserve">-making. Rejecting both </w:t>
      </w:r>
      <w:proofErr w:type="spellStart"/>
      <w:r>
        <w:rPr>
          <w:sz w:val="10"/>
        </w:rPr>
        <w:t>foundationalist</w:t>
      </w:r>
      <w:proofErr w:type="spellEnd"/>
      <w:r>
        <w:rPr>
          <w:sz w:val="10"/>
        </w:rPr>
        <w:t xml:space="preserve"> views of knowledge and the postmodern alternative which announces </w:t>
      </w:r>
      <w:proofErr w:type="spellStart"/>
      <w:r>
        <w:rPr>
          <w:sz w:val="10"/>
        </w:rPr>
        <w:t>the“death</w:t>
      </w:r>
      <w:proofErr w:type="spellEnd"/>
      <w:r>
        <w:rPr>
          <w:sz w:val="10"/>
        </w:rPr>
        <w:t xml:space="preserve"> of the subject” and the impossibility of </w:t>
      </w:r>
      <w:proofErr w:type="spellStart"/>
      <w:r>
        <w:rPr>
          <w:sz w:val="10"/>
        </w:rPr>
        <w:t>epistemology</w:t>
      </w:r>
      <w:proofErr w:type="gramStart"/>
      <w:r>
        <w:rPr>
          <w:sz w:val="10"/>
        </w:rPr>
        <w:t>,Nelson</w:t>
      </w:r>
      <w:proofErr w:type="spellEnd"/>
      <w:proofErr w:type="gramEnd"/>
      <w:r>
        <w:rPr>
          <w:sz w:val="10"/>
        </w:rPr>
        <w:t xml:space="preserve"> argues instead that, it is not individuals who are </w:t>
      </w:r>
      <w:proofErr w:type="spellStart"/>
      <w:r>
        <w:rPr>
          <w:sz w:val="10"/>
        </w:rPr>
        <w:t>theagents</w:t>
      </w:r>
      <w:proofErr w:type="spellEnd"/>
      <w:r>
        <w:rPr>
          <w:sz w:val="10"/>
        </w:rPr>
        <w:t xml:space="preserve"> of epistemology, but communities. Since it is not </w:t>
      </w:r>
      <w:proofErr w:type="spellStart"/>
      <w:r>
        <w:rPr>
          <w:sz w:val="10"/>
        </w:rPr>
        <w:t>possiblefor</w:t>
      </w:r>
      <w:proofErr w:type="spellEnd"/>
      <w:r>
        <w:rPr>
          <w:sz w:val="10"/>
        </w:rPr>
        <w:t xml:space="preserve"> an individual to know something that another </w:t>
      </w:r>
      <w:proofErr w:type="spellStart"/>
      <w:r>
        <w:rPr>
          <w:sz w:val="10"/>
        </w:rPr>
        <w:t>individualcould</w:t>
      </w:r>
      <w:proofErr w:type="spellEnd"/>
      <w:r>
        <w:rPr>
          <w:sz w:val="10"/>
        </w:rPr>
        <w:t xml:space="preserve"> not also (possibly) know, it must be that the ability to </w:t>
      </w:r>
      <w:proofErr w:type="spellStart"/>
      <w:r>
        <w:rPr>
          <w:sz w:val="10"/>
        </w:rPr>
        <w:t>makesense</w:t>
      </w:r>
      <w:proofErr w:type="spellEnd"/>
      <w:r>
        <w:rPr>
          <w:sz w:val="10"/>
        </w:rPr>
        <w:t xml:space="preserve"> of the world proceeds from shared conceptual </w:t>
      </w:r>
      <w:proofErr w:type="spellStart"/>
      <w:r>
        <w:rPr>
          <w:sz w:val="10"/>
        </w:rPr>
        <w:t>frameworksand</w:t>
      </w:r>
      <w:proofErr w:type="spellEnd"/>
      <w:r>
        <w:rPr>
          <w:sz w:val="10"/>
        </w:rPr>
        <w:t xml:space="preserve"> practices. Thus, it is the community that is the generator </w:t>
      </w:r>
      <w:proofErr w:type="spellStart"/>
      <w:r>
        <w:rPr>
          <w:sz w:val="10"/>
        </w:rPr>
        <w:t>andrepository</w:t>
      </w:r>
      <w:proofErr w:type="spellEnd"/>
      <w:r>
        <w:rPr>
          <w:sz w:val="10"/>
        </w:rPr>
        <w:t xml:space="preserve"> of knowledge. Bringing </w:t>
      </w:r>
      <w:proofErr w:type="spellStart"/>
      <w:r>
        <w:rPr>
          <w:sz w:val="10"/>
        </w:rPr>
        <w:t>Mohanty’s</w:t>
      </w:r>
      <w:proofErr w:type="spellEnd"/>
      <w:r>
        <w:rPr>
          <w:sz w:val="10"/>
        </w:rPr>
        <w:t xml:space="preserve"> work on identity </w:t>
      </w:r>
      <w:proofErr w:type="spellStart"/>
      <w:r>
        <w:rPr>
          <w:sz w:val="10"/>
        </w:rPr>
        <w:t>astheoretical</w:t>
      </w:r>
      <w:proofErr w:type="spellEnd"/>
      <w:r>
        <w:rPr>
          <w:sz w:val="10"/>
        </w:rPr>
        <w:t xml:space="preserve"> construction together with Nelson’s work on </w:t>
      </w:r>
      <w:proofErr w:type="spellStart"/>
      <w:r>
        <w:rPr>
          <w:sz w:val="10"/>
        </w:rPr>
        <w:t>episte-mological</w:t>
      </w:r>
      <w:proofErr w:type="spellEnd"/>
      <w:r>
        <w:rPr>
          <w:sz w:val="10"/>
        </w:rPr>
        <w:t xml:space="preserve"> communities therefore suggests that, “identity” is one of the </w:t>
      </w:r>
      <w:proofErr w:type="spellStart"/>
      <w:r>
        <w:rPr>
          <w:sz w:val="10"/>
        </w:rPr>
        <w:t>knowledges</w:t>
      </w:r>
      <w:proofErr w:type="spellEnd"/>
      <w:r>
        <w:rPr>
          <w:sz w:val="10"/>
        </w:rPr>
        <w:t xml:space="preserve"> that is produced and enabled for and by </w:t>
      </w:r>
      <w:proofErr w:type="spellStart"/>
      <w:r>
        <w:rPr>
          <w:sz w:val="10"/>
        </w:rPr>
        <w:t>individu-als</w:t>
      </w:r>
      <w:proofErr w:type="spellEnd"/>
      <w:r>
        <w:rPr>
          <w:sz w:val="10"/>
        </w:rPr>
        <w:t xml:space="preserve"> in the context of the communities within which they exist. The post-positivist reformulation of “experience” is necessary here as it privileges understandings that emerge through the processing of experience in the context of negotiated premises about the world, over experience itself producing self-evident knowledge (self-evident, however, only to the one who has “had” the experience). This distinction is crucial for, if it is not the </w:t>
      </w:r>
      <w:proofErr w:type="spellStart"/>
      <w:r>
        <w:rPr>
          <w:sz w:val="10"/>
        </w:rPr>
        <w:t>expe-rience</w:t>
      </w:r>
      <w:proofErr w:type="spellEnd"/>
      <w:r>
        <w:rPr>
          <w:sz w:val="10"/>
        </w:rPr>
        <w:t xml:space="preserve"> of, for example, sexual discrimination that “makes” one </w:t>
      </w:r>
      <w:proofErr w:type="spellStart"/>
      <w:r>
        <w:rPr>
          <w:sz w:val="10"/>
        </w:rPr>
        <w:t>afeminist</w:t>
      </w:r>
      <w:proofErr w:type="spellEnd"/>
      <w:r>
        <w:rPr>
          <w:sz w:val="10"/>
        </w:rPr>
        <w:t xml:space="preserve">, but rather, the paradigm through which one attempts </w:t>
      </w:r>
      <w:proofErr w:type="spellStart"/>
      <w:r>
        <w:rPr>
          <w:sz w:val="10"/>
        </w:rPr>
        <w:t>tounderstand</w:t>
      </w:r>
      <w:proofErr w:type="spellEnd"/>
      <w:r>
        <w:rPr>
          <w:sz w:val="10"/>
        </w:rPr>
        <w:t xml:space="preserve"> acts of sexual discrimination, then it is not necessary to have actually had the experience oneself in order to make </w:t>
      </w:r>
      <w:proofErr w:type="spellStart"/>
      <w:r>
        <w:rPr>
          <w:sz w:val="10"/>
        </w:rPr>
        <w:t>theidentiﬁcation</w:t>
      </w:r>
      <w:proofErr w:type="spellEnd"/>
      <w:r>
        <w:rPr>
          <w:sz w:val="10"/>
        </w:rPr>
        <w:t xml:space="preserve"> “feminist”. If being a “feminist” is not a given </w:t>
      </w:r>
      <w:proofErr w:type="spellStart"/>
      <w:r>
        <w:rPr>
          <w:sz w:val="10"/>
        </w:rPr>
        <w:t>factof</w:t>
      </w:r>
      <w:proofErr w:type="spellEnd"/>
      <w:r>
        <w:rPr>
          <w:sz w:val="10"/>
        </w:rPr>
        <w:t xml:space="preserve"> a particular social (and/or biological) location – that is, </w:t>
      </w:r>
      <w:proofErr w:type="spellStart"/>
      <w:r>
        <w:rPr>
          <w:sz w:val="10"/>
        </w:rPr>
        <w:t>beingdesignated</w:t>
      </w:r>
      <w:proofErr w:type="spellEnd"/>
      <w:r>
        <w:rPr>
          <w:sz w:val="10"/>
        </w:rPr>
        <w:t xml:space="preserve"> “female” – but is, in </w:t>
      </w:r>
      <w:proofErr w:type="spellStart"/>
      <w:r>
        <w:rPr>
          <w:sz w:val="10"/>
        </w:rPr>
        <w:t>Mohanty’s</w:t>
      </w:r>
      <w:proofErr w:type="spellEnd"/>
      <w:r>
        <w:rPr>
          <w:sz w:val="10"/>
        </w:rPr>
        <w:t xml:space="preserve"> terms, an “achieve-</w:t>
      </w:r>
      <w:proofErr w:type="spellStart"/>
      <w:r>
        <w:rPr>
          <w:sz w:val="10"/>
        </w:rPr>
        <w:t>ment</w:t>
      </w:r>
      <w:proofErr w:type="spellEnd"/>
      <w:r>
        <w:rPr>
          <w:sz w:val="10"/>
        </w:rPr>
        <w:t xml:space="preserve">” – that is, something worked towards through a process of analysis and interpretation – then two implications follow. </w:t>
      </w:r>
      <w:proofErr w:type="spellStart"/>
      <w:r>
        <w:rPr>
          <w:sz w:val="10"/>
        </w:rPr>
        <w:t>First</w:t>
      </w:r>
      <w:proofErr w:type="gramStart"/>
      <w:r>
        <w:rPr>
          <w:sz w:val="10"/>
        </w:rPr>
        <w:t>,that</w:t>
      </w:r>
      <w:proofErr w:type="spellEnd"/>
      <w:proofErr w:type="gramEnd"/>
      <w:r>
        <w:rPr>
          <w:sz w:val="10"/>
        </w:rPr>
        <w:t xml:space="preserve"> not all women are feminists. Second, that </w:t>
      </w:r>
      <w:r>
        <w:rPr>
          <w:sz w:val="10"/>
        </w:rPr>
        <w:lastRenderedPageBreak/>
        <w:t xml:space="preserve">feminism is some-thing that is “achievable” by men. 3 </w:t>
      </w:r>
      <w:r w:rsidRPr="000F44A6">
        <w:rPr>
          <w:rStyle w:val="TitleChar"/>
          <w:highlight w:val="yellow"/>
        </w:rPr>
        <w:t>While</w:t>
      </w:r>
      <w:r>
        <w:rPr>
          <w:sz w:val="10"/>
        </w:rPr>
        <w:t xml:space="preserve"> it is accepted that </w:t>
      </w:r>
      <w:r w:rsidRPr="000F44A6">
        <w:rPr>
          <w:rStyle w:val="TitleChar"/>
          <w:highlight w:val="yellow"/>
        </w:rPr>
        <w:t>experiences are not merely theoretical</w:t>
      </w:r>
      <w:r>
        <w:rPr>
          <w:rStyle w:val="TitleChar"/>
        </w:rPr>
        <w:t xml:space="preserve"> </w:t>
      </w:r>
      <w:r>
        <w:rPr>
          <w:sz w:val="10"/>
        </w:rPr>
        <w:t xml:space="preserve">or conceptual </w:t>
      </w:r>
      <w:r w:rsidRPr="003F21C5">
        <w:rPr>
          <w:rStyle w:val="TitleChar"/>
        </w:rPr>
        <w:t>constructs</w:t>
      </w:r>
      <w:r>
        <w:rPr>
          <w:rStyle w:val="TitleChar"/>
        </w:rPr>
        <w:t xml:space="preserve"> which can be transferred from one person to another with transparency</w:t>
      </w:r>
      <w:r>
        <w:rPr>
          <w:sz w:val="10"/>
        </w:rPr>
        <w:t xml:space="preserve">, we think that </w:t>
      </w:r>
      <w:r w:rsidRPr="000F44A6">
        <w:rPr>
          <w:rStyle w:val="Emphasis"/>
          <w:highlight w:val="yellow"/>
        </w:rPr>
        <w:t>there is some-thing</w:t>
      </w:r>
      <w:r>
        <w:rPr>
          <w:rStyle w:val="Emphasis"/>
        </w:rPr>
        <w:t xml:space="preserve"> politically </w:t>
      </w:r>
      <w:r w:rsidRPr="000F44A6">
        <w:rPr>
          <w:rStyle w:val="Emphasis"/>
          <w:highlight w:val="yellow"/>
        </w:rPr>
        <w:t>self-defeating about insisting that one can only understand an experience</w:t>
      </w:r>
      <w:r>
        <w:rPr>
          <w:sz w:val="10"/>
        </w:rPr>
        <w:t xml:space="preserve"> (</w:t>
      </w:r>
      <w:r>
        <w:rPr>
          <w:rStyle w:val="Emphasis"/>
        </w:rPr>
        <w:t>or</w:t>
      </w:r>
      <w:r>
        <w:rPr>
          <w:sz w:val="10"/>
        </w:rPr>
        <w:t xml:space="preserve"> then </w:t>
      </w:r>
      <w:r>
        <w:rPr>
          <w:rStyle w:val="Emphasis"/>
        </w:rPr>
        <w:t xml:space="preserve">comment upon it) </w:t>
      </w:r>
      <w:r w:rsidRPr="000F44A6">
        <w:rPr>
          <w:rStyle w:val="Emphasis"/>
          <w:highlight w:val="yellow"/>
        </w:rPr>
        <w:t>if one has</w:t>
      </w:r>
      <w:r>
        <w:rPr>
          <w:rStyle w:val="Emphasis"/>
        </w:rPr>
        <w:t xml:space="preserve"> actually </w:t>
      </w:r>
      <w:r w:rsidRPr="000F44A6">
        <w:rPr>
          <w:rStyle w:val="Emphasis"/>
          <w:highlight w:val="yellow"/>
        </w:rPr>
        <w:t>had the experience</w:t>
      </w:r>
      <w:r>
        <w:rPr>
          <w:rStyle w:val="Emphasis"/>
        </w:rPr>
        <w:t xml:space="preserve"> oneself</w:t>
      </w:r>
      <w:r>
        <w:rPr>
          <w:sz w:val="10"/>
        </w:rPr>
        <w:t xml:space="preserve">. As </w:t>
      </w:r>
      <w:proofErr w:type="spellStart"/>
      <w:r>
        <w:rPr>
          <w:sz w:val="10"/>
        </w:rPr>
        <w:t>Rege</w:t>
      </w:r>
      <w:proofErr w:type="spellEnd"/>
      <w:r>
        <w:rPr>
          <w:sz w:val="10"/>
        </w:rPr>
        <w:t xml:space="preserve"> (1998) argues, </w:t>
      </w:r>
      <w:r>
        <w:rPr>
          <w:rStyle w:val="TitleChar"/>
        </w:rPr>
        <w:t>to privilege knowledge claims on the basis of direct experience</w:t>
      </w:r>
      <w:r>
        <w:rPr>
          <w:sz w:val="10"/>
        </w:rPr>
        <w:t xml:space="preserve">, </w:t>
      </w:r>
      <w:proofErr w:type="spellStart"/>
      <w:r>
        <w:rPr>
          <w:sz w:val="10"/>
        </w:rPr>
        <w:t>orthen</w:t>
      </w:r>
      <w:proofErr w:type="spellEnd"/>
      <w:r>
        <w:rPr>
          <w:sz w:val="10"/>
        </w:rPr>
        <w:t xml:space="preserve"> on claims of authenticity, </w:t>
      </w:r>
      <w:r>
        <w:rPr>
          <w:rStyle w:val="Emphasis"/>
        </w:rPr>
        <w:t xml:space="preserve">can lead to a narrow identity </w:t>
      </w:r>
      <w:proofErr w:type="spellStart"/>
      <w:r>
        <w:rPr>
          <w:rStyle w:val="Emphasis"/>
        </w:rPr>
        <w:t>poli</w:t>
      </w:r>
      <w:proofErr w:type="spellEnd"/>
      <w:r>
        <w:rPr>
          <w:rStyle w:val="Emphasis"/>
        </w:rPr>
        <w:t xml:space="preserve">-tics that limits the </w:t>
      </w:r>
      <w:proofErr w:type="spellStart"/>
      <w:r>
        <w:rPr>
          <w:rStyle w:val="Emphasis"/>
        </w:rPr>
        <w:t>emancipatory</w:t>
      </w:r>
      <w:proofErr w:type="spellEnd"/>
      <w:r>
        <w:rPr>
          <w:rStyle w:val="Emphasis"/>
        </w:rPr>
        <w:t xml:space="preserve"> potential of the movements </w:t>
      </w:r>
      <w:r>
        <w:rPr>
          <w:sz w:val="10"/>
        </w:rPr>
        <w:t xml:space="preserve">or </w:t>
      </w:r>
      <w:proofErr w:type="spellStart"/>
      <w:r>
        <w:rPr>
          <w:sz w:val="10"/>
        </w:rPr>
        <w:t>organisations</w:t>
      </w:r>
      <w:proofErr w:type="spellEnd"/>
      <w:r>
        <w:rPr>
          <w:rStyle w:val="Emphasis"/>
        </w:rPr>
        <w:t xml:space="preserve"> making such claims</w:t>
      </w:r>
      <w:r>
        <w:rPr>
          <w:sz w:val="10"/>
        </w:rPr>
        <w:t xml:space="preserve">. Further, </w:t>
      </w:r>
      <w:r>
        <w:rPr>
          <w:rStyle w:val="TitleChar"/>
        </w:rPr>
        <w:t>if it is not possible to understand an experience one has not had</w:t>
      </w:r>
      <w:r>
        <w:rPr>
          <w:sz w:val="10"/>
        </w:rPr>
        <w:t xml:space="preserve">, </w:t>
      </w:r>
      <w:r w:rsidRPr="000F44A6">
        <w:rPr>
          <w:rStyle w:val="Emphasis"/>
          <w:highlight w:val="yellow"/>
        </w:rPr>
        <w:t>then what point is there in listening to each other</w:t>
      </w:r>
      <w:r>
        <w:rPr>
          <w:sz w:val="10"/>
        </w:rPr>
        <w:t xml:space="preserve">? Following Said, </w:t>
      </w:r>
      <w:r w:rsidRPr="000F44A6">
        <w:rPr>
          <w:rStyle w:val="TitleChar"/>
          <w:highlight w:val="yellow"/>
        </w:rPr>
        <w:t>such a view</w:t>
      </w:r>
      <w:r>
        <w:rPr>
          <w:rStyle w:val="TitleChar"/>
        </w:rPr>
        <w:t xml:space="preserve"> seems to </w:t>
      </w:r>
      <w:proofErr w:type="spellStart"/>
      <w:r>
        <w:rPr>
          <w:rStyle w:val="TitleChar"/>
        </w:rPr>
        <w:t>authorise</w:t>
      </w:r>
      <w:proofErr w:type="spellEnd"/>
      <w:r>
        <w:rPr>
          <w:rStyle w:val="TitleChar"/>
        </w:rPr>
        <w:t xml:space="preserve"> privileged groups to ignore the discourses of disadvantaged ones, or,</w:t>
      </w:r>
      <w:r>
        <w:rPr>
          <w:sz w:val="10"/>
        </w:rPr>
        <w:t xml:space="preserve"> we would add, </w:t>
      </w:r>
      <w:r>
        <w:rPr>
          <w:rStyle w:val="TitleChar"/>
        </w:rPr>
        <w:t xml:space="preserve">to </w:t>
      </w:r>
      <w:r w:rsidRPr="000F44A6">
        <w:rPr>
          <w:rStyle w:val="TitleChar"/>
          <w:highlight w:val="yellow"/>
        </w:rPr>
        <w:t>place exclusive responsibility for addressing injustice with the oppressed</w:t>
      </w:r>
      <w:r>
        <w:rPr>
          <w:rStyle w:val="TitleChar"/>
        </w:rPr>
        <w:t xml:space="preserve"> themselves</w:t>
      </w:r>
      <w:r>
        <w:rPr>
          <w:sz w:val="10"/>
        </w:rPr>
        <w:t xml:space="preserve">. Indeed, as </w:t>
      </w:r>
      <w:proofErr w:type="spellStart"/>
      <w:r>
        <w:rPr>
          <w:sz w:val="10"/>
        </w:rPr>
        <w:t>Rege</w:t>
      </w:r>
      <w:proofErr w:type="spellEnd"/>
      <w:r>
        <w:rPr>
          <w:sz w:val="10"/>
        </w:rPr>
        <w:t xml:space="preserve"> suggests, reluctance to speak about the </w:t>
      </w:r>
      <w:proofErr w:type="spellStart"/>
      <w:r>
        <w:rPr>
          <w:sz w:val="10"/>
        </w:rPr>
        <w:t>experi-ence</w:t>
      </w:r>
      <w:proofErr w:type="spellEnd"/>
      <w:r>
        <w:rPr>
          <w:sz w:val="10"/>
        </w:rPr>
        <w:t xml:space="preserve"> of others has led to an assumption on the part of some </w:t>
      </w:r>
      <w:proofErr w:type="spellStart"/>
      <w:r>
        <w:rPr>
          <w:sz w:val="10"/>
        </w:rPr>
        <w:t>whitefeminists</w:t>
      </w:r>
      <w:proofErr w:type="spellEnd"/>
      <w:r>
        <w:rPr>
          <w:sz w:val="10"/>
        </w:rPr>
        <w:t xml:space="preserve"> that “confronting racism is the sole responsibility of black feminists”, just as today “issues of caste become the </w:t>
      </w:r>
      <w:proofErr w:type="spellStart"/>
      <w:r>
        <w:rPr>
          <w:sz w:val="10"/>
        </w:rPr>
        <w:t>soleresponsibility</w:t>
      </w:r>
      <w:proofErr w:type="spellEnd"/>
      <w:r>
        <w:rPr>
          <w:sz w:val="10"/>
        </w:rPr>
        <w:t xml:space="preserve"> of the </w:t>
      </w:r>
      <w:proofErr w:type="spellStart"/>
      <w:r>
        <w:rPr>
          <w:sz w:val="10"/>
        </w:rPr>
        <w:t>dalit</w:t>
      </w:r>
      <w:proofErr w:type="spellEnd"/>
      <w:r>
        <w:rPr>
          <w:sz w:val="10"/>
        </w:rPr>
        <w:t xml:space="preserve"> women’s </w:t>
      </w:r>
      <w:proofErr w:type="spellStart"/>
      <w:r>
        <w:rPr>
          <w:sz w:val="10"/>
        </w:rPr>
        <w:t>organisations</w:t>
      </w:r>
      <w:proofErr w:type="spellEnd"/>
      <w:r>
        <w:rPr>
          <w:sz w:val="10"/>
        </w:rPr>
        <w:t>” (</w:t>
      </w:r>
      <w:proofErr w:type="spellStart"/>
      <w:r>
        <w:rPr>
          <w:sz w:val="10"/>
        </w:rPr>
        <w:t>Rege</w:t>
      </w:r>
      <w:proofErr w:type="spellEnd"/>
      <w:r>
        <w:rPr>
          <w:sz w:val="10"/>
        </w:rPr>
        <w:t xml:space="preserve"> 1998).Her </w:t>
      </w:r>
      <w:r w:rsidRPr="000F44A6">
        <w:rPr>
          <w:rStyle w:val="TitleChar"/>
          <w:highlight w:val="yellow"/>
        </w:rPr>
        <w:t>argument</w:t>
      </w:r>
      <w:r>
        <w:rPr>
          <w:sz w:val="10"/>
        </w:rPr>
        <w:t xml:space="preserve"> for a </w:t>
      </w:r>
      <w:proofErr w:type="spellStart"/>
      <w:r>
        <w:rPr>
          <w:sz w:val="10"/>
        </w:rPr>
        <w:t>dalit</w:t>
      </w:r>
      <w:proofErr w:type="spellEnd"/>
      <w:r>
        <w:rPr>
          <w:sz w:val="10"/>
        </w:rPr>
        <w:t xml:space="preserve"> feminist standpoint, then, is </w:t>
      </w:r>
      <w:r w:rsidRPr="000F44A6">
        <w:rPr>
          <w:rStyle w:val="TitleChar"/>
          <w:highlight w:val="yellow"/>
        </w:rPr>
        <w:t>not made in terms solely of</w:t>
      </w:r>
      <w:r>
        <w:rPr>
          <w:rStyle w:val="TitleChar"/>
        </w:rPr>
        <w:t xml:space="preserve"> </w:t>
      </w:r>
      <w:r>
        <w:rPr>
          <w:sz w:val="10"/>
        </w:rPr>
        <w:t>the</w:t>
      </w:r>
      <w:r>
        <w:rPr>
          <w:rStyle w:val="TitleChar"/>
        </w:rPr>
        <w:t xml:space="preserve"> </w:t>
      </w:r>
      <w:r w:rsidRPr="000F44A6">
        <w:rPr>
          <w:rStyle w:val="TitleChar"/>
          <w:highlight w:val="yellow"/>
        </w:rPr>
        <w:t>experiences</w:t>
      </w:r>
      <w:r>
        <w:rPr>
          <w:sz w:val="10"/>
        </w:rPr>
        <w:t xml:space="preserve"> of </w:t>
      </w:r>
      <w:proofErr w:type="spellStart"/>
      <w:r>
        <w:rPr>
          <w:sz w:val="10"/>
        </w:rPr>
        <w:t>dalit</w:t>
      </w:r>
      <w:proofErr w:type="spellEnd"/>
      <w:r>
        <w:rPr>
          <w:sz w:val="10"/>
        </w:rPr>
        <w:t xml:space="preserve"> women, </w:t>
      </w:r>
      <w:r w:rsidRPr="000F44A6">
        <w:rPr>
          <w:rStyle w:val="StyleBoldUnderline"/>
          <w:highlight w:val="yellow"/>
        </w:rPr>
        <w:t>but rather</w:t>
      </w:r>
      <w:r>
        <w:rPr>
          <w:sz w:val="10"/>
        </w:rPr>
        <w:t xml:space="preserve"> </w:t>
      </w:r>
      <w:r>
        <w:rPr>
          <w:rStyle w:val="StyleBoldUnderline"/>
        </w:rPr>
        <w:t xml:space="preserve">a call for others </w:t>
      </w:r>
      <w:r w:rsidRPr="000F44A6">
        <w:rPr>
          <w:rStyle w:val="StyleBoldUnderline"/>
          <w:highlight w:val="yellow"/>
        </w:rPr>
        <w:t>to “educate</w:t>
      </w:r>
      <w:r w:rsidRPr="000F44A6">
        <w:rPr>
          <w:sz w:val="10"/>
          <w:highlight w:val="yellow"/>
        </w:rPr>
        <w:t xml:space="preserve"> </w:t>
      </w:r>
      <w:r w:rsidRPr="000F44A6">
        <w:rPr>
          <w:rStyle w:val="StyleBoldUnderline"/>
          <w:highlight w:val="yellow"/>
        </w:rPr>
        <w:t>themselves about</w:t>
      </w:r>
      <w:r>
        <w:rPr>
          <w:sz w:val="10"/>
        </w:rPr>
        <w:t xml:space="preserve"> the </w:t>
      </w:r>
      <w:r w:rsidRPr="000F44A6">
        <w:rPr>
          <w:rStyle w:val="Emphasis"/>
          <w:highlight w:val="yellow"/>
        </w:rPr>
        <w:t>histories</w:t>
      </w:r>
      <w:r>
        <w:rPr>
          <w:sz w:val="10"/>
        </w:rPr>
        <w:t xml:space="preserve">, the </w:t>
      </w:r>
      <w:r w:rsidRPr="000F44A6">
        <w:rPr>
          <w:rStyle w:val="Emphasis"/>
          <w:highlight w:val="yellow"/>
          <w:bdr w:val="single" w:sz="4" w:space="0" w:color="auto" w:frame="1"/>
        </w:rPr>
        <w:t>preferred social relations and</w:t>
      </w:r>
      <w:r>
        <w:rPr>
          <w:sz w:val="10"/>
        </w:rPr>
        <w:t xml:space="preserve"> utopias and the </w:t>
      </w:r>
      <w:r w:rsidRPr="000F44A6">
        <w:rPr>
          <w:rStyle w:val="Emphasis"/>
          <w:highlight w:val="yellow"/>
          <w:bdr w:val="single" w:sz="4" w:space="0" w:color="auto" w:frame="1"/>
        </w:rPr>
        <w:t>struggles</w:t>
      </w:r>
      <w:r>
        <w:rPr>
          <w:sz w:val="10"/>
        </w:rPr>
        <w:t xml:space="preserve"> </w:t>
      </w:r>
      <w:r>
        <w:rPr>
          <w:rStyle w:val="StyleBoldUnderline"/>
        </w:rPr>
        <w:t xml:space="preserve">of the </w:t>
      </w:r>
      <w:proofErr w:type="spellStart"/>
      <w:r>
        <w:rPr>
          <w:rStyle w:val="StyleBoldUnderline"/>
        </w:rPr>
        <w:t>marginalised</w:t>
      </w:r>
      <w:proofErr w:type="spellEnd"/>
      <w:r>
        <w:rPr>
          <w:sz w:val="10"/>
        </w:rPr>
        <w:t>” (</w:t>
      </w:r>
      <w:proofErr w:type="spellStart"/>
      <w:r>
        <w:rPr>
          <w:sz w:val="10"/>
        </w:rPr>
        <w:t>Rege</w:t>
      </w:r>
      <w:proofErr w:type="spellEnd"/>
      <w:r>
        <w:rPr>
          <w:sz w:val="10"/>
        </w:rPr>
        <w:t xml:space="preserve"> 1998). This, she argues, </w:t>
      </w:r>
      <w:r w:rsidRPr="000F44A6">
        <w:rPr>
          <w:rStyle w:val="Emphasis"/>
          <w:highlight w:val="yellow"/>
        </w:rPr>
        <w:t xml:space="preserve">allows “their cause” to become “our cause”, not as </w:t>
      </w:r>
      <w:r>
        <w:rPr>
          <w:rStyle w:val="Emphasis"/>
        </w:rPr>
        <w:t xml:space="preserve">a form of </w:t>
      </w:r>
      <w:r w:rsidRPr="000F44A6">
        <w:rPr>
          <w:rStyle w:val="Emphasis"/>
          <w:highlight w:val="yellow"/>
        </w:rPr>
        <w:t>appropriation</w:t>
      </w:r>
      <w:r>
        <w:rPr>
          <w:rStyle w:val="Emphasis"/>
        </w:rPr>
        <w:t xml:space="preserve"> of “their” struggle, </w:t>
      </w:r>
      <w:r w:rsidRPr="000F44A6">
        <w:rPr>
          <w:rStyle w:val="Emphasis"/>
          <w:highlight w:val="yellow"/>
        </w:rPr>
        <w:t xml:space="preserve">but through the transformation of subjectivities that enables </w:t>
      </w:r>
      <w:proofErr w:type="gramStart"/>
      <w:r w:rsidRPr="000F44A6">
        <w:rPr>
          <w:rStyle w:val="Emphasis"/>
          <w:highlight w:val="yellow"/>
        </w:rPr>
        <w:t>a recognition</w:t>
      </w:r>
      <w:proofErr w:type="gramEnd"/>
      <w:r w:rsidRPr="000F44A6">
        <w:rPr>
          <w:rStyle w:val="Emphasis"/>
          <w:highlight w:val="yellow"/>
        </w:rPr>
        <w:t xml:space="preserve"> that “their” struggle is </w:t>
      </w:r>
      <w:r>
        <w:rPr>
          <w:rStyle w:val="Emphasis"/>
        </w:rPr>
        <w:t xml:space="preserve">also </w:t>
      </w:r>
      <w:r w:rsidRPr="000F44A6">
        <w:rPr>
          <w:rStyle w:val="Emphasis"/>
          <w:highlight w:val="yellow"/>
        </w:rPr>
        <w:t>“our” struggle</w:t>
      </w:r>
      <w:r>
        <w:rPr>
          <w:sz w:val="10"/>
        </w:rPr>
        <w:t xml:space="preserve">. Following </w:t>
      </w:r>
      <w:proofErr w:type="spellStart"/>
      <w:r>
        <w:rPr>
          <w:sz w:val="10"/>
        </w:rPr>
        <w:t>Rege</w:t>
      </w:r>
      <w:proofErr w:type="spellEnd"/>
      <w:r>
        <w:rPr>
          <w:sz w:val="10"/>
        </w:rPr>
        <w:t xml:space="preserve">, we suggest that </w:t>
      </w:r>
      <w:r>
        <w:rPr>
          <w:rStyle w:val="TitleChar"/>
        </w:rPr>
        <w:t>social processes can facilitate the</w:t>
      </w:r>
      <w:r>
        <w:rPr>
          <w:sz w:val="10"/>
        </w:rPr>
        <w:t xml:space="preserve"> </w:t>
      </w:r>
      <w:r>
        <w:rPr>
          <w:rStyle w:val="TitleChar"/>
        </w:rPr>
        <w:t>understanding of experiences</w:t>
      </w:r>
      <w:r>
        <w:rPr>
          <w:sz w:val="10"/>
        </w:rPr>
        <w:t xml:space="preserve">, thus </w:t>
      </w:r>
      <w:r>
        <w:rPr>
          <w:rStyle w:val="TitleChar"/>
        </w:rPr>
        <w:t xml:space="preserve">making those </w:t>
      </w:r>
      <w:proofErr w:type="spellStart"/>
      <w:r>
        <w:rPr>
          <w:rStyle w:val="TitleChar"/>
        </w:rPr>
        <w:t>experi-ences</w:t>
      </w:r>
      <w:proofErr w:type="spellEnd"/>
      <w:r>
        <w:rPr>
          <w:rStyle w:val="TitleChar"/>
        </w:rPr>
        <w:t xml:space="preserve"> the</w:t>
      </w:r>
      <w:r>
        <w:rPr>
          <w:sz w:val="10"/>
        </w:rPr>
        <w:t xml:space="preserve"> possible </w:t>
      </w:r>
      <w:r>
        <w:rPr>
          <w:rStyle w:val="TitleChar"/>
        </w:rPr>
        <w:t xml:space="preserve">object of analysis and action for all, while </w:t>
      </w:r>
      <w:proofErr w:type="spellStart"/>
      <w:r>
        <w:rPr>
          <w:rStyle w:val="TitleChar"/>
        </w:rPr>
        <w:t>recognising</w:t>
      </w:r>
      <w:proofErr w:type="spellEnd"/>
      <w:r>
        <w:rPr>
          <w:rStyle w:val="TitleChar"/>
        </w:rPr>
        <w:t xml:space="preserve"> that they are not equally available or powerful </w:t>
      </w:r>
      <w:proofErr w:type="spellStart"/>
      <w:r>
        <w:rPr>
          <w:rStyle w:val="TitleChar"/>
        </w:rPr>
        <w:t>forall</w:t>
      </w:r>
      <w:proofErr w:type="spellEnd"/>
      <w:r>
        <w:rPr>
          <w:rStyle w:val="TitleChar"/>
        </w:rPr>
        <w:t xml:space="preserve"> subjects</w:t>
      </w:r>
      <w:r>
        <w:rPr>
          <w:sz w:val="10"/>
        </w:rPr>
        <w:t xml:space="preserve">. 4 </w:t>
      </w:r>
      <w:r w:rsidRPr="000F44A6">
        <w:rPr>
          <w:rStyle w:val="TitleChar"/>
          <w:highlight w:val="yellow"/>
        </w:rPr>
        <w:t>Understandings of identity as given</w:t>
      </w:r>
      <w:r>
        <w:rPr>
          <w:rStyle w:val="TitleChar"/>
        </w:rPr>
        <w:t xml:space="preserve"> and essential</w:t>
      </w:r>
      <w:r>
        <w:rPr>
          <w:sz w:val="10"/>
        </w:rPr>
        <w:t xml:space="preserve">, then, we suggest, </w:t>
      </w:r>
      <w:r w:rsidRPr="000F44A6">
        <w:rPr>
          <w:rStyle w:val="Emphasis"/>
          <w:highlight w:val="yellow"/>
        </w:rPr>
        <w:t>need to give way to understandings which accept them as</w:t>
      </w:r>
      <w:r>
        <w:rPr>
          <w:rStyle w:val="Emphasis"/>
        </w:rPr>
        <w:t xml:space="preserve"> socially constructed and </w:t>
      </w:r>
      <w:r w:rsidRPr="000F44A6">
        <w:rPr>
          <w:rStyle w:val="Emphasis"/>
          <w:highlight w:val="yellow"/>
          <w:bdr w:val="single" w:sz="4" w:space="0" w:color="auto" w:frame="1"/>
        </w:rPr>
        <w:t>contingent</w:t>
      </w:r>
      <w:r>
        <w:rPr>
          <w:sz w:val="10"/>
        </w:rPr>
        <w:t xml:space="preserve"> on the work of </w:t>
      </w:r>
      <w:proofErr w:type="spellStart"/>
      <w:r>
        <w:rPr>
          <w:sz w:val="10"/>
        </w:rPr>
        <w:t>particular</w:t>
      </w:r>
      <w:proofErr w:type="gramStart"/>
      <w:r>
        <w:rPr>
          <w:sz w:val="10"/>
        </w:rPr>
        <w:t>,overlapping</w:t>
      </w:r>
      <w:proofErr w:type="spellEnd"/>
      <w:proofErr w:type="gramEnd"/>
      <w:r>
        <w:rPr>
          <w:sz w:val="10"/>
        </w:rPr>
        <w:t xml:space="preserve">, epistemological communities that agree that this </w:t>
      </w:r>
      <w:proofErr w:type="spellStart"/>
      <w:r>
        <w:rPr>
          <w:sz w:val="10"/>
        </w:rPr>
        <w:t>orthat</w:t>
      </w:r>
      <w:proofErr w:type="spellEnd"/>
      <w:r>
        <w:rPr>
          <w:sz w:val="10"/>
        </w:rPr>
        <w:t xml:space="preserve"> is a viable and </w:t>
      </w:r>
      <w:proofErr w:type="spellStart"/>
      <w:r>
        <w:rPr>
          <w:sz w:val="10"/>
        </w:rPr>
        <w:t>recognised</w:t>
      </w:r>
      <w:proofErr w:type="spellEnd"/>
      <w:r>
        <w:rPr>
          <w:sz w:val="10"/>
        </w:rPr>
        <w:t xml:space="preserve"> identity. </w:t>
      </w:r>
      <w:r w:rsidRPr="000F44A6">
        <w:rPr>
          <w:rStyle w:val="TitleChar"/>
          <w:highlight w:val="yellow"/>
        </w:rPr>
        <w:t>Such an understanding avoids</w:t>
      </w:r>
      <w:r>
        <w:rPr>
          <w:sz w:val="10"/>
        </w:rPr>
        <w:t xml:space="preserve"> what </w:t>
      </w:r>
      <w:proofErr w:type="spellStart"/>
      <w:r>
        <w:rPr>
          <w:sz w:val="10"/>
        </w:rPr>
        <w:t>Bramen</w:t>
      </w:r>
      <w:proofErr w:type="spellEnd"/>
      <w:r>
        <w:rPr>
          <w:sz w:val="10"/>
        </w:rPr>
        <w:t xml:space="preserve"> </w:t>
      </w:r>
      <w:proofErr w:type="spellStart"/>
      <w:r>
        <w:rPr>
          <w:sz w:val="10"/>
        </w:rPr>
        <w:t>identiﬁes</w:t>
      </w:r>
      <w:proofErr w:type="spellEnd"/>
      <w:r>
        <w:rPr>
          <w:sz w:val="10"/>
        </w:rPr>
        <w:t xml:space="preserve"> as the postmodern excesses of “</w:t>
      </w:r>
      <w:r w:rsidRPr="000F44A6">
        <w:rPr>
          <w:rStyle w:val="TitleChar"/>
          <w:highlight w:val="yellow"/>
        </w:rPr>
        <w:t>post-racial” theory</w:t>
      </w:r>
      <w:r>
        <w:rPr>
          <w:sz w:val="10"/>
        </w:rPr>
        <w:t xml:space="preserve">, </w:t>
      </w:r>
      <w:r>
        <w:rPr>
          <w:rStyle w:val="TitleChar"/>
        </w:rPr>
        <w:t>where</w:t>
      </w:r>
      <w:r>
        <w:rPr>
          <w:sz w:val="10"/>
        </w:rPr>
        <w:t xml:space="preserve"> in this “world without borders (“</w:t>
      </w:r>
      <w:proofErr w:type="spellStart"/>
      <w:r>
        <w:rPr>
          <w:sz w:val="10"/>
        </w:rPr>
        <w:t>rac</w:t>
      </w:r>
      <w:proofErr w:type="spellEnd"/>
      <w:r>
        <w:rPr>
          <w:sz w:val="10"/>
        </w:rPr>
        <w:t xml:space="preserve">-ism is real, but race is not”) </w:t>
      </w:r>
      <w:r>
        <w:rPr>
          <w:rStyle w:val="TitleChar"/>
        </w:rPr>
        <w:t>one can be anything one wants to b</w:t>
      </w:r>
      <w:r>
        <w:rPr>
          <w:sz w:val="10"/>
        </w:rPr>
        <w:t xml:space="preserve">e: a black kid in Harlem can be Croatian-American, if that is </w:t>
      </w:r>
      <w:proofErr w:type="spellStart"/>
      <w:r>
        <w:rPr>
          <w:sz w:val="10"/>
        </w:rPr>
        <w:t>whathe</w:t>
      </w:r>
      <w:proofErr w:type="spellEnd"/>
      <w:r>
        <w:rPr>
          <w:sz w:val="10"/>
        </w:rPr>
        <w:t xml:space="preserve"> chooses, and a white kid from Iowa can be Korean-American”(2002: 6). Unconstrained choice is not possible to the extent </w:t>
      </w:r>
      <w:proofErr w:type="spellStart"/>
      <w:r>
        <w:rPr>
          <w:sz w:val="10"/>
        </w:rPr>
        <w:t>that,as</w:t>
      </w:r>
      <w:proofErr w:type="spellEnd"/>
      <w:r>
        <w:rPr>
          <w:sz w:val="10"/>
        </w:rPr>
        <w:t xml:space="preserve"> Nelson (1993) argues, </w:t>
      </w:r>
      <w:r>
        <w:rPr>
          <w:rStyle w:val="TitleChar"/>
        </w:rPr>
        <w:t xml:space="preserve">the concept of the epistemological com-munity requires any individual knowledge claim to sustain itself in relation to standards of evaluation that already exist and </w:t>
      </w:r>
      <w:proofErr w:type="spellStart"/>
      <w:r>
        <w:rPr>
          <w:rStyle w:val="TitleChar"/>
        </w:rPr>
        <w:t>thatare</w:t>
      </w:r>
      <w:proofErr w:type="spellEnd"/>
      <w:r>
        <w:rPr>
          <w:rStyle w:val="TitleChar"/>
        </w:rPr>
        <w:t xml:space="preserve"> social. </w:t>
      </w:r>
      <w:r>
        <w:rPr>
          <w:sz w:val="10"/>
        </w:rPr>
        <w:t xml:space="preserve">Any claim to identity, then, would have to be </w:t>
      </w:r>
      <w:proofErr w:type="spellStart"/>
      <w:r>
        <w:rPr>
          <w:sz w:val="10"/>
        </w:rPr>
        <w:t>recog-nised</w:t>
      </w:r>
      <w:proofErr w:type="spellEnd"/>
      <w:r>
        <w:rPr>
          <w:sz w:val="10"/>
        </w:rPr>
        <w:t xml:space="preserve"> by particular communities as valid in order to be success-</w:t>
      </w:r>
      <w:proofErr w:type="spellStart"/>
      <w:r>
        <w:rPr>
          <w:sz w:val="10"/>
        </w:rPr>
        <w:t>ful</w:t>
      </w:r>
      <w:proofErr w:type="spellEnd"/>
      <w:r>
        <w:rPr>
          <w:sz w:val="10"/>
        </w:rPr>
        <w:t xml:space="preserve">. </w:t>
      </w:r>
      <w:r>
        <w:rPr>
          <w:rStyle w:val="TitleChar"/>
        </w:rPr>
        <w:t>This</w:t>
      </w:r>
      <w:r>
        <w:rPr>
          <w:sz w:val="10"/>
        </w:rPr>
        <w:t xml:space="preserve"> further </w:t>
      </w:r>
      <w:r>
        <w:rPr>
          <w:rStyle w:val="TitleChar"/>
        </w:rPr>
        <w:t xml:space="preserve">shifts the discussion beyond the limitations of essentialist accounts of identity by </w:t>
      </w:r>
      <w:proofErr w:type="spellStart"/>
      <w:r>
        <w:rPr>
          <w:rStyle w:val="TitleChar"/>
        </w:rPr>
        <w:t>recognising</w:t>
      </w:r>
      <w:proofErr w:type="spellEnd"/>
      <w:r>
        <w:rPr>
          <w:rStyle w:val="TitleChar"/>
        </w:rPr>
        <w:t xml:space="preserve"> that the </w:t>
      </w:r>
      <w:proofErr w:type="spellStart"/>
      <w:r>
        <w:rPr>
          <w:rStyle w:val="TitleChar"/>
        </w:rPr>
        <w:t>commu-nities</w:t>
      </w:r>
      <w:proofErr w:type="spellEnd"/>
      <w:r>
        <w:rPr>
          <w:rStyle w:val="TitleChar"/>
        </w:rPr>
        <w:t xml:space="preserve"> that confer </w:t>
      </w:r>
      <w:r w:rsidRPr="000F44A6">
        <w:rPr>
          <w:rStyle w:val="TitleChar"/>
          <w:highlight w:val="yellow"/>
        </w:rPr>
        <w:t>identity are constituted through</w:t>
      </w:r>
      <w:r>
        <w:rPr>
          <w:rStyle w:val="TitleChar"/>
        </w:rPr>
        <w:t xml:space="preserve"> their shared </w:t>
      </w:r>
      <w:r w:rsidRPr="000F44A6">
        <w:rPr>
          <w:rStyle w:val="TitleChar"/>
          <w:highlight w:val="yellow"/>
        </w:rPr>
        <w:t>epistemological frameworks</w:t>
      </w:r>
      <w:r>
        <w:rPr>
          <w:sz w:val="10"/>
        </w:rPr>
        <w:t xml:space="preserve"> </w:t>
      </w:r>
      <w:r>
        <w:rPr>
          <w:rStyle w:val="TitleChar"/>
        </w:rPr>
        <w:t xml:space="preserve">and </w:t>
      </w:r>
      <w:r w:rsidRPr="000F44A6">
        <w:rPr>
          <w:rStyle w:val="TitleChar"/>
          <w:highlight w:val="yellow"/>
        </w:rPr>
        <w:t>not</w:t>
      </w:r>
      <w:r>
        <w:rPr>
          <w:rStyle w:val="TitleChar"/>
        </w:rPr>
        <w:t xml:space="preserve"> necessarily by shared </w:t>
      </w:r>
      <w:r w:rsidRPr="000F44A6">
        <w:rPr>
          <w:rStyle w:val="TitleChar"/>
          <w:highlight w:val="yellow"/>
        </w:rPr>
        <w:t>characteristics</w:t>
      </w:r>
      <w:r>
        <w:rPr>
          <w:rStyle w:val="TitleChar"/>
        </w:rPr>
        <w:t xml:space="preserve"> of their members </w:t>
      </w:r>
      <w:r w:rsidRPr="000F44A6">
        <w:rPr>
          <w:rStyle w:val="TitleChar"/>
          <w:highlight w:val="yellow"/>
        </w:rPr>
        <w:t xml:space="preserve">conceived of as </w:t>
      </w:r>
      <w:r w:rsidRPr="000F44A6">
        <w:rPr>
          <w:rStyle w:val="Emphasis"/>
          <w:highlight w:val="yellow"/>
        </w:rPr>
        <w:t>irreducible</w:t>
      </w:r>
      <w:r>
        <w:rPr>
          <w:sz w:val="10"/>
        </w:rPr>
        <w:t xml:space="preserve">. 5 Hence, </w:t>
      </w:r>
      <w:r w:rsidRPr="000F44A6">
        <w:rPr>
          <w:rStyle w:val="Emphasis"/>
          <w:highlight w:val="yellow"/>
        </w:rPr>
        <w:t>the epistemological community</w:t>
      </w:r>
      <w:r>
        <w:rPr>
          <w:rStyle w:val="TitleChar"/>
        </w:rPr>
        <w:t xml:space="preserve"> that enables us to identify our-selves as feminists is one that </w:t>
      </w:r>
      <w:r w:rsidRPr="000F44A6">
        <w:rPr>
          <w:rStyle w:val="TitleChar"/>
          <w:highlight w:val="yellow"/>
        </w:rPr>
        <w:t xml:space="preserve">is built </w:t>
      </w:r>
      <w:r>
        <w:rPr>
          <w:rStyle w:val="TitleChar"/>
        </w:rPr>
        <w:t xml:space="preserve">up </w:t>
      </w:r>
      <w:r w:rsidRPr="000F44A6">
        <w:rPr>
          <w:rStyle w:val="TitleChar"/>
          <w:highlight w:val="yellow"/>
        </w:rPr>
        <w:t xml:space="preserve">out of a </w:t>
      </w:r>
      <w:r>
        <w:rPr>
          <w:rStyle w:val="TitleChar"/>
        </w:rPr>
        <w:t xml:space="preserve">broadly </w:t>
      </w:r>
      <w:r w:rsidRPr="000F44A6">
        <w:rPr>
          <w:rStyle w:val="Emphasis"/>
          <w:highlight w:val="yellow"/>
        </w:rPr>
        <w:t>agreed upon paradigm</w:t>
      </w:r>
      <w:r>
        <w:rPr>
          <w:rStyle w:val="TitleChar"/>
        </w:rPr>
        <w:t xml:space="preserve"> for interpreting the world</w:t>
      </w:r>
      <w:r>
        <w:rPr>
          <w:sz w:val="10"/>
        </w:rPr>
        <w:t xml:space="preserve"> and the relations between the sexes: </w:t>
      </w:r>
      <w:r>
        <w:rPr>
          <w:rStyle w:val="TitleChar"/>
        </w:rPr>
        <w:t xml:space="preserve">it is </w:t>
      </w:r>
      <w:r w:rsidRPr="000F44A6">
        <w:rPr>
          <w:rStyle w:val="TitleChar"/>
          <w:highlight w:val="yellow"/>
        </w:rPr>
        <w:t>not</w:t>
      </w:r>
      <w:r>
        <w:rPr>
          <w:rStyle w:val="TitleChar"/>
        </w:rPr>
        <w:t xml:space="preserve"> one that is premised upon possessing </w:t>
      </w:r>
      <w:r w:rsidRPr="000F44A6">
        <w:rPr>
          <w:rStyle w:val="TitleChar"/>
          <w:highlight w:val="yellow"/>
        </w:rPr>
        <w:t>the physical attribute</w:t>
      </w:r>
      <w:r>
        <w:rPr>
          <w:sz w:val="10"/>
        </w:rPr>
        <w:t xml:space="preserve"> of being a woman or upon sharing the same experiences. Since at least the 1970s, a key aspect of black and/</w:t>
      </w:r>
      <w:proofErr w:type="spellStart"/>
      <w:r>
        <w:rPr>
          <w:sz w:val="10"/>
        </w:rPr>
        <w:t>orpostcolonial</w:t>
      </w:r>
      <w:proofErr w:type="spellEnd"/>
      <w:r>
        <w:rPr>
          <w:sz w:val="10"/>
        </w:rPr>
        <w:t xml:space="preserve"> feminism has been to identify the problems associated with such assumptions (see, for discussion, </w:t>
      </w:r>
      <w:proofErr w:type="spellStart"/>
      <w:r>
        <w:rPr>
          <w:sz w:val="10"/>
        </w:rPr>
        <w:t>Rege</w:t>
      </w:r>
      <w:proofErr w:type="spellEnd"/>
      <w:r>
        <w:rPr>
          <w:sz w:val="10"/>
        </w:rPr>
        <w:t xml:space="preserve"> 1998, 2000). We believe that </w:t>
      </w:r>
      <w:r>
        <w:rPr>
          <w:rStyle w:val="TitleChar"/>
        </w:rPr>
        <w:t xml:space="preserve">it is </w:t>
      </w:r>
      <w:r w:rsidRPr="000F44A6">
        <w:rPr>
          <w:rStyle w:val="TitleChar"/>
          <w:highlight w:val="yellow"/>
        </w:rPr>
        <w:t xml:space="preserve">the </w:t>
      </w:r>
      <w:proofErr w:type="spellStart"/>
      <w:r w:rsidRPr="000F44A6">
        <w:rPr>
          <w:rStyle w:val="TitleChar"/>
          <w:highlight w:val="yellow"/>
        </w:rPr>
        <w:t>identiﬁcation</w:t>
      </w:r>
      <w:proofErr w:type="spellEnd"/>
      <w:r w:rsidRPr="000F44A6">
        <w:rPr>
          <w:rStyle w:val="TitleChar"/>
          <w:highlight w:val="yellow"/>
        </w:rPr>
        <w:t xml:space="preserve"> of injustice</w:t>
      </w:r>
      <w:r>
        <w:rPr>
          <w:sz w:val="10"/>
        </w:rPr>
        <w:t xml:space="preserve"> </w:t>
      </w:r>
      <w:r>
        <w:rPr>
          <w:rStyle w:val="TitleChar"/>
        </w:rPr>
        <w:t xml:space="preserve">which </w:t>
      </w:r>
      <w:r w:rsidRPr="000F44A6">
        <w:rPr>
          <w:rStyle w:val="TitleChar"/>
          <w:highlight w:val="yellow"/>
        </w:rPr>
        <w:t>calls forth action and</w:t>
      </w:r>
      <w:r>
        <w:rPr>
          <w:rStyle w:val="TitleChar"/>
        </w:rPr>
        <w:t xml:space="preserve"> thus </w:t>
      </w:r>
      <w:r w:rsidRPr="000F44A6">
        <w:rPr>
          <w:rStyle w:val="TitleChar"/>
          <w:highlight w:val="yellow"/>
        </w:rPr>
        <w:t>allows for the construction of healthy solidarities</w:t>
      </w:r>
      <w:r>
        <w:rPr>
          <w:rStyle w:val="TitleChar"/>
        </w:rPr>
        <w:t xml:space="preserve">. </w:t>
      </w:r>
      <w:r>
        <w:rPr>
          <w:sz w:val="10"/>
        </w:rPr>
        <w:t xml:space="preserve">6 </w:t>
      </w:r>
      <w:r w:rsidRPr="000F44A6">
        <w:rPr>
          <w:rStyle w:val="TitleChar"/>
          <w:highlight w:val="yellow"/>
        </w:rPr>
        <w:t>While</w:t>
      </w:r>
      <w:r>
        <w:rPr>
          <w:rStyle w:val="TitleChar"/>
        </w:rPr>
        <w:t xml:space="preserve"> it is accepted that </w:t>
      </w:r>
      <w:r w:rsidRPr="000F44A6">
        <w:rPr>
          <w:rStyle w:val="TitleChar"/>
          <w:highlight w:val="yellow"/>
        </w:rPr>
        <w:t>there may be important differences</w:t>
      </w:r>
      <w:r>
        <w:rPr>
          <w:rStyle w:val="TitleChar"/>
        </w:rPr>
        <w:t xml:space="preserve"> between those who </w:t>
      </w:r>
      <w:proofErr w:type="spellStart"/>
      <w:r>
        <w:rPr>
          <w:rStyle w:val="TitleChar"/>
        </w:rPr>
        <w:t>recognise</w:t>
      </w:r>
      <w:proofErr w:type="spellEnd"/>
      <w:r>
        <w:rPr>
          <w:rStyle w:val="TitleChar"/>
        </w:rPr>
        <w:t xml:space="preserve"> the injustice of disadvantage while being, in some respects, its </w:t>
      </w:r>
      <w:proofErr w:type="spellStart"/>
      <w:r>
        <w:rPr>
          <w:rStyle w:val="TitleChar"/>
        </w:rPr>
        <w:t>beneﬁciary</w:t>
      </w:r>
      <w:proofErr w:type="spellEnd"/>
      <w:r>
        <w:rPr>
          <w:sz w:val="10"/>
        </w:rPr>
        <w:t xml:space="preserve"> (for example, men, white people, </w:t>
      </w:r>
      <w:proofErr w:type="spellStart"/>
      <w:r>
        <w:rPr>
          <w:sz w:val="10"/>
        </w:rPr>
        <w:t>brahmins</w:t>
      </w:r>
      <w:proofErr w:type="spellEnd"/>
      <w:r>
        <w:rPr>
          <w:sz w:val="10"/>
        </w:rPr>
        <w:t xml:space="preserve">), </w:t>
      </w:r>
      <w:r>
        <w:rPr>
          <w:rStyle w:val="TitleChar"/>
        </w:rPr>
        <w:t xml:space="preserve">and those who </w:t>
      </w:r>
      <w:proofErr w:type="spellStart"/>
      <w:r>
        <w:rPr>
          <w:rStyle w:val="TitleChar"/>
        </w:rPr>
        <w:t>recognise</w:t>
      </w:r>
      <w:proofErr w:type="spellEnd"/>
      <w:r>
        <w:rPr>
          <w:rStyle w:val="TitleChar"/>
        </w:rPr>
        <w:t xml:space="preserve"> the injustice from the position of being at its effect</w:t>
      </w:r>
      <w:r>
        <w:rPr>
          <w:sz w:val="10"/>
        </w:rPr>
        <w:t xml:space="preserve"> (women, ethnic </w:t>
      </w:r>
      <w:proofErr w:type="spellStart"/>
      <w:r>
        <w:rPr>
          <w:sz w:val="10"/>
        </w:rPr>
        <w:t>minorities</w:t>
      </w:r>
      <w:proofErr w:type="gramStart"/>
      <w:r>
        <w:rPr>
          <w:sz w:val="10"/>
        </w:rPr>
        <w:t>,dalits</w:t>
      </w:r>
      <w:proofErr w:type="spellEnd"/>
      <w:proofErr w:type="gramEnd"/>
      <w:r>
        <w:rPr>
          <w:sz w:val="10"/>
        </w:rPr>
        <w:t xml:space="preserve">), </w:t>
      </w:r>
      <w:r w:rsidRPr="000F44A6">
        <w:rPr>
          <w:rStyle w:val="Emphasis"/>
          <w:highlight w:val="yellow"/>
        </w:rPr>
        <w:t xml:space="preserve">we would privilege the importance of a shared </w:t>
      </w:r>
      <w:r w:rsidRPr="003F21C5">
        <w:rPr>
          <w:rStyle w:val="Emphasis"/>
        </w:rPr>
        <w:t xml:space="preserve">political </w:t>
      </w:r>
      <w:r w:rsidRPr="000F44A6">
        <w:rPr>
          <w:rStyle w:val="Emphasis"/>
          <w:highlight w:val="yellow"/>
        </w:rPr>
        <w:t>commitment to equality as the basis for negotiating such differences</w:t>
      </w:r>
      <w:r>
        <w:rPr>
          <w:sz w:val="10"/>
        </w:rPr>
        <w:t xml:space="preserve">. Our argument here is that </w:t>
      </w:r>
      <w:r>
        <w:rPr>
          <w:rStyle w:val="TitleChar"/>
        </w:rPr>
        <w:t xml:space="preserve">thinking through identity claims from </w:t>
      </w:r>
      <w:r>
        <w:rPr>
          <w:sz w:val="10"/>
        </w:rPr>
        <w:t xml:space="preserve">the basis of </w:t>
      </w:r>
      <w:r>
        <w:rPr>
          <w:rStyle w:val="TitleChar"/>
        </w:rPr>
        <w:t xml:space="preserve">understanding them as </w:t>
      </w:r>
      <w:r w:rsidRPr="000F44A6">
        <w:rPr>
          <w:rStyle w:val="TitleChar"/>
          <w:highlight w:val="yellow"/>
        </w:rPr>
        <w:t xml:space="preserve">epistemological communities </w:t>
      </w:r>
      <w:r w:rsidRPr="000F44A6">
        <w:rPr>
          <w:rStyle w:val="Emphasis"/>
          <w:highlight w:val="yellow"/>
        </w:rPr>
        <w:t>militates against exclusionary politics</w:t>
      </w:r>
      <w:r>
        <w:rPr>
          <w:sz w:val="10"/>
        </w:rPr>
        <w:t xml:space="preserve"> (and its </w:t>
      </w:r>
      <w:proofErr w:type="spellStart"/>
      <w:r>
        <w:rPr>
          <w:sz w:val="10"/>
        </w:rPr>
        <w:t>asso-ciated</w:t>
      </w:r>
      <w:proofErr w:type="spellEnd"/>
      <w:r>
        <w:rPr>
          <w:sz w:val="10"/>
        </w:rPr>
        <w:t xml:space="preserve"> problems) </w:t>
      </w:r>
      <w:r w:rsidRPr="000F44A6">
        <w:rPr>
          <w:rStyle w:val="Emphasis"/>
          <w:highlight w:val="yellow"/>
        </w:rPr>
        <w:t xml:space="preserve">since the emphasis comes to be on participation in a </w:t>
      </w:r>
      <w:r w:rsidRPr="000F44A6">
        <w:rPr>
          <w:rStyle w:val="Emphasis"/>
          <w:highlight w:val="yellow"/>
          <w:bdr w:val="single" w:sz="4" w:space="0" w:color="auto" w:frame="1"/>
        </w:rPr>
        <w:t>shared</w:t>
      </w:r>
      <w:r>
        <w:rPr>
          <w:sz w:val="10"/>
        </w:rPr>
        <w:t xml:space="preserve"> epistemological and </w:t>
      </w:r>
      <w:r w:rsidRPr="000F44A6">
        <w:rPr>
          <w:rStyle w:val="Emphasis"/>
          <w:highlight w:val="yellow"/>
          <w:bdr w:val="single" w:sz="4" w:space="0" w:color="auto" w:frame="1"/>
        </w:rPr>
        <w:t>political project</w:t>
      </w:r>
      <w:r w:rsidRPr="000F44A6">
        <w:rPr>
          <w:rStyle w:val="Emphasis"/>
          <w:highlight w:val="yellow"/>
        </w:rPr>
        <w:t xml:space="preserve"> as opposed to notions of </w:t>
      </w:r>
      <w:proofErr w:type="spellStart"/>
      <w:r w:rsidRPr="000F44A6">
        <w:rPr>
          <w:rStyle w:val="Emphasis"/>
          <w:highlight w:val="yellow"/>
        </w:rPr>
        <w:t>ﬁxed</w:t>
      </w:r>
      <w:proofErr w:type="spellEnd"/>
      <w:r w:rsidRPr="000F44A6">
        <w:rPr>
          <w:rStyle w:val="Emphasis"/>
          <w:highlight w:val="yellow"/>
        </w:rPr>
        <w:t xml:space="preserve"> characteristics</w:t>
      </w:r>
      <w:r>
        <w:rPr>
          <w:sz w:val="10"/>
        </w:rPr>
        <w:t xml:space="preserve"> – the focus is on the activities </w:t>
      </w:r>
      <w:proofErr w:type="spellStart"/>
      <w:r>
        <w:rPr>
          <w:sz w:val="10"/>
        </w:rPr>
        <w:t>indi</w:t>
      </w:r>
      <w:proofErr w:type="spellEnd"/>
      <w:r>
        <w:rPr>
          <w:sz w:val="10"/>
        </w:rPr>
        <w:t xml:space="preserve">- </w:t>
      </w:r>
      <w:proofErr w:type="spellStart"/>
      <w:r>
        <w:rPr>
          <w:sz w:val="10"/>
        </w:rPr>
        <w:t>viduals</w:t>
      </w:r>
      <w:proofErr w:type="spellEnd"/>
      <w:r>
        <w:rPr>
          <w:sz w:val="10"/>
        </w:rPr>
        <w:t xml:space="preserve"> participate in rather than the characteristics they </w:t>
      </w:r>
      <w:proofErr w:type="spellStart"/>
      <w:r>
        <w:rPr>
          <w:sz w:val="10"/>
        </w:rPr>
        <w:t>aredeemed</w:t>
      </w:r>
      <w:proofErr w:type="spellEnd"/>
      <w:r>
        <w:rPr>
          <w:sz w:val="10"/>
        </w:rPr>
        <w:t xml:space="preserve"> to possess. Identity is thus </w:t>
      </w:r>
      <w:proofErr w:type="spellStart"/>
      <w:r>
        <w:rPr>
          <w:sz w:val="10"/>
        </w:rPr>
        <w:t>deﬁned</w:t>
      </w:r>
      <w:proofErr w:type="spellEnd"/>
      <w:r>
        <w:rPr>
          <w:sz w:val="10"/>
        </w:rPr>
        <w:t xml:space="preserve"> further as a function of activity located in particular social locations (understood </w:t>
      </w:r>
      <w:proofErr w:type="spellStart"/>
      <w:r>
        <w:rPr>
          <w:sz w:val="10"/>
        </w:rPr>
        <w:t>asthe</w:t>
      </w:r>
      <w:proofErr w:type="spellEnd"/>
      <w:r>
        <w:rPr>
          <w:sz w:val="10"/>
        </w:rPr>
        <w:t xml:space="preserve"> complex of objective forces that </w:t>
      </w:r>
      <w:proofErr w:type="spellStart"/>
      <w:r>
        <w:rPr>
          <w:sz w:val="10"/>
        </w:rPr>
        <w:t>inﬂuence</w:t>
      </w:r>
      <w:proofErr w:type="spellEnd"/>
      <w:r>
        <w:rPr>
          <w:sz w:val="10"/>
        </w:rPr>
        <w:t xml:space="preserve"> the conditions in which one lives) rather than of nature or origin (</w:t>
      </w:r>
      <w:proofErr w:type="spellStart"/>
      <w:r>
        <w:rPr>
          <w:sz w:val="10"/>
        </w:rPr>
        <w:t>Mohanty</w:t>
      </w:r>
      <w:proofErr w:type="spellEnd"/>
      <w:r>
        <w:rPr>
          <w:sz w:val="10"/>
        </w:rPr>
        <w:t xml:space="preserve"> 1995:109-10). As such, </w:t>
      </w:r>
      <w:r>
        <w:rPr>
          <w:rStyle w:val="TitleChar"/>
        </w:rPr>
        <w:t>the communities that enable identity should not be conceived of as “imagined” since they are produced by very real actions, practices and projects</w:t>
      </w:r>
      <w:r>
        <w:rPr>
          <w:sz w:val="10"/>
        </w:rPr>
        <w:t xml:space="preserve">. </w:t>
      </w:r>
      <w:r w:rsidRPr="002B3CB2">
        <w:rPr>
          <w:rFonts w:eastAsia="Calibri"/>
          <w:b/>
          <w:u w:val="single"/>
          <w:bdr w:val="none" w:sz="0" w:space="0" w:color="auto" w:frame="1"/>
        </w:rPr>
        <w:t xml:space="preserve"> </w:t>
      </w:r>
    </w:p>
    <w:p w:rsidR="007552B9" w:rsidRDefault="007552B9" w:rsidP="007552B9">
      <w:pPr>
        <w:pStyle w:val="Tag2"/>
      </w:pPr>
      <w:r>
        <w:t>Uniting different coalitions is necessary to overcome white supremacy---them trying to create competition with their K is white “divide and conquer” tactics</w:t>
      </w:r>
    </w:p>
    <w:p w:rsidR="007552B9" w:rsidRDefault="007552B9" w:rsidP="007552B9">
      <w:r>
        <w:t xml:space="preserve">Bell </w:t>
      </w:r>
      <w:r w:rsidRPr="00F154D9">
        <w:rPr>
          <w:rStyle w:val="StyleStyleBold12pt"/>
        </w:rPr>
        <w:t>Hooks 3</w:t>
      </w:r>
      <w:r>
        <w:t xml:space="preserve">, social critic extraordinaire, “Beyond Black Only: Bonding </w:t>
      </w:r>
      <w:proofErr w:type="gramStart"/>
      <w:r>
        <w:t>Beyond</w:t>
      </w:r>
      <w:proofErr w:type="gramEnd"/>
      <w:r>
        <w:t xml:space="preserve"> Race”, http://prince.org/msg/105/50299?pr</w:t>
      </w:r>
    </w:p>
    <w:p w:rsidR="007552B9" w:rsidRPr="007C2761" w:rsidRDefault="007552B9" w:rsidP="007552B9">
      <w:pPr>
        <w:rPr>
          <w:bCs/>
          <w:u w:val="single"/>
        </w:rPr>
      </w:pPr>
      <w:r w:rsidRPr="000F44A6">
        <w:rPr>
          <w:rStyle w:val="StyleBoldUnderline"/>
          <w:highlight w:val="yellow"/>
        </w:rPr>
        <w:t>African Americans have been at the forefront of the struggle to end racism</w:t>
      </w:r>
      <w:r w:rsidRPr="0052641B">
        <w:rPr>
          <w:rStyle w:val="StyleBoldUnderline"/>
        </w:rPr>
        <w:t xml:space="preserve"> and white supremacy</w:t>
      </w:r>
      <w:r w:rsidRPr="0052641B">
        <w:rPr>
          <w:sz w:val="10"/>
        </w:rPr>
        <w:t xml:space="preserve"> in the United States since individual free black immigrants and the larger body of enslaved blacks first landed here. </w:t>
      </w:r>
      <w:r w:rsidRPr="000F44A6">
        <w:rPr>
          <w:rStyle w:val="StyleBoldUnderline"/>
          <w:highlight w:val="yellow"/>
        </w:rPr>
        <w:t>Even though much of that struggle has been directly concerned with</w:t>
      </w:r>
      <w:r w:rsidRPr="0052641B">
        <w:rPr>
          <w:rStyle w:val="StyleBoldUnderline"/>
        </w:rPr>
        <w:t xml:space="preserve"> the plight of </w:t>
      </w:r>
      <w:r w:rsidRPr="000F44A6">
        <w:rPr>
          <w:rStyle w:val="StyleBoldUnderline"/>
          <w:highlight w:val="yellow"/>
        </w:rPr>
        <w:t>black people, all gains</w:t>
      </w:r>
      <w:r w:rsidRPr="0052641B">
        <w:rPr>
          <w:rStyle w:val="StyleBoldUnderline"/>
        </w:rPr>
        <w:t xml:space="preserve"> received from civil rights work </w:t>
      </w:r>
      <w:r w:rsidRPr="000F44A6">
        <w:rPr>
          <w:rStyle w:val="StyleBoldUnderline"/>
          <w:highlight w:val="yellow"/>
        </w:rPr>
        <w:t>have had tremendous positive impact on</w:t>
      </w:r>
      <w:r w:rsidRPr="0052641B">
        <w:rPr>
          <w:rStyle w:val="StyleBoldUnderline"/>
        </w:rPr>
        <w:t xml:space="preserve"> the social status of </w:t>
      </w:r>
      <w:r w:rsidRPr="000F44A6">
        <w:rPr>
          <w:rStyle w:val="StyleBoldUnderline"/>
          <w:highlight w:val="yellow"/>
        </w:rPr>
        <w:t>all non-white groups</w:t>
      </w:r>
      <w:r w:rsidRPr="0052641B">
        <w:rPr>
          <w:sz w:val="10"/>
        </w:rPr>
        <w:t xml:space="preserve"> in this country. Bonding between enslaved Africans, free Africans, and Native Americans is well documented. Freedom fighters from all groups (and certainly there were many traitors in all three groups who were co-opted by rewards given by the white power structure) understood the importance of </w:t>
      </w:r>
      <w:r w:rsidRPr="0052641B">
        <w:rPr>
          <w:sz w:val="10"/>
        </w:rPr>
        <w:lastRenderedPageBreak/>
        <w:t xml:space="preserve">solidarity-of struggling against the common enemy, white supremacy. </w:t>
      </w:r>
      <w:r w:rsidRPr="0052641B">
        <w:rPr>
          <w:rStyle w:val="StyleBoldUnderline"/>
        </w:rPr>
        <w:t>The enemy was not white people. It was white supremacy</w:t>
      </w:r>
      <w:r w:rsidRPr="0052641B">
        <w:rPr>
          <w:sz w:val="10"/>
        </w:rPr>
        <w:t xml:space="preserve">. </w:t>
      </w:r>
      <w:r w:rsidRPr="0052641B">
        <w:rPr>
          <w:sz w:val="12"/>
        </w:rPr>
        <w:t>¶</w:t>
      </w:r>
      <w:r w:rsidRPr="0052641B">
        <w:rPr>
          <w:sz w:val="10"/>
        </w:rPr>
        <w:t xml:space="preserve"> Organic </w:t>
      </w:r>
      <w:r w:rsidRPr="000F44A6">
        <w:rPr>
          <w:rStyle w:val="StyleBoldUnderline"/>
          <w:highlight w:val="yellow"/>
        </w:rPr>
        <w:t>freedom fighters</w:t>
      </w:r>
      <w:r w:rsidRPr="0052641B">
        <w:rPr>
          <w:sz w:val="10"/>
        </w:rPr>
        <w:t xml:space="preserve">, both Native and African Americans, </w:t>
      </w:r>
      <w:r w:rsidRPr="000F44A6">
        <w:rPr>
          <w:rStyle w:val="Emphasis"/>
          <w:highlight w:val="yellow"/>
        </w:rPr>
        <w:t>had no difficulty building coalitions with</w:t>
      </w:r>
      <w:r w:rsidRPr="0052641B">
        <w:rPr>
          <w:rStyle w:val="Emphasis"/>
        </w:rPr>
        <w:t xml:space="preserve"> those </w:t>
      </w:r>
      <w:r w:rsidRPr="000F44A6">
        <w:rPr>
          <w:rStyle w:val="Emphasis"/>
          <w:highlight w:val="yellow"/>
        </w:rPr>
        <w:t>white folks who wanted to work for</w:t>
      </w:r>
      <w:r w:rsidRPr="0052641B">
        <w:rPr>
          <w:rStyle w:val="Emphasis"/>
        </w:rPr>
        <w:t xml:space="preserve"> the </w:t>
      </w:r>
      <w:r w:rsidRPr="000F44A6">
        <w:rPr>
          <w:rStyle w:val="Emphasis"/>
          <w:highlight w:val="yellow"/>
        </w:rPr>
        <w:t>freedom of everyone. Those early models of coalition building</w:t>
      </w:r>
      <w:r w:rsidRPr="0052641B">
        <w:rPr>
          <w:rStyle w:val="Emphasis"/>
        </w:rPr>
        <w:t xml:space="preserve"> in the interest of dismantling white supremacy </w:t>
      </w:r>
      <w:r w:rsidRPr="000F44A6">
        <w:rPr>
          <w:rStyle w:val="Emphasis"/>
          <w:highlight w:val="yellow"/>
        </w:rPr>
        <w:t>are</w:t>
      </w:r>
      <w:r w:rsidRPr="0052641B">
        <w:rPr>
          <w:rStyle w:val="Emphasis"/>
        </w:rPr>
        <w:t xml:space="preserve"> often </w:t>
      </w:r>
      <w:r w:rsidRPr="000F44A6">
        <w:rPr>
          <w:rStyle w:val="Emphasis"/>
          <w:highlight w:val="yellow"/>
        </w:rPr>
        <w:t>forgotten</w:t>
      </w:r>
      <w:r w:rsidRPr="0052641B">
        <w:rPr>
          <w:sz w:val="10"/>
        </w:rPr>
        <w:t xml:space="preserve">. Much has happened to obscure that history. The construction of reservations (many of which were and are located in areas where there are not large populations of black people) isolated communities of Native Americans from black liberation struggle. And </w:t>
      </w:r>
      <w:r w:rsidRPr="0052641B">
        <w:rPr>
          <w:rStyle w:val="StyleBoldUnderline"/>
        </w:rPr>
        <w:t>as time passed both groups began to view one another through Eurocentric stereotypes, internalizing white racist assumptions about the other</w:t>
      </w:r>
      <w:r w:rsidRPr="0052641B">
        <w:rPr>
          <w:sz w:val="10"/>
        </w:rPr>
        <w:t xml:space="preserve">. Those </w:t>
      </w:r>
      <w:r w:rsidRPr="0052641B">
        <w:rPr>
          <w:rStyle w:val="Emphasis"/>
        </w:rPr>
        <w:t>early coalitions were not maintained</w:t>
      </w:r>
      <w:r w:rsidRPr="0052641B">
        <w:rPr>
          <w:sz w:val="10"/>
        </w:rPr>
        <w:t xml:space="preserve">. Indeed the bonds between African Americans struggling to resist racist domination, and all other people of color in this society who suffer from the same system, continue to be fragile, even as we all remain untied by ties, however frayed and weakened, forged in shared anti-racist struggle. </w:t>
      </w:r>
      <w:r w:rsidRPr="0052641B">
        <w:rPr>
          <w:sz w:val="12"/>
        </w:rPr>
        <w:t>¶</w:t>
      </w:r>
      <w:r w:rsidRPr="0052641B">
        <w:rPr>
          <w:sz w:val="10"/>
        </w:rPr>
        <w:t xml:space="preserve"> </w:t>
      </w:r>
      <w:proofErr w:type="gramStart"/>
      <w:r w:rsidRPr="0052641B">
        <w:rPr>
          <w:sz w:val="10"/>
        </w:rPr>
        <w:t>Collectively</w:t>
      </w:r>
      <w:proofErr w:type="gramEnd"/>
      <w:r w:rsidRPr="0052641B">
        <w:rPr>
          <w:sz w:val="10"/>
        </w:rPr>
        <w:t xml:space="preserve">, </w:t>
      </w:r>
      <w:r w:rsidRPr="000F44A6">
        <w:rPr>
          <w:rStyle w:val="StyleBoldUnderline"/>
          <w:highlight w:val="yellow"/>
        </w:rPr>
        <w:t>within the U</w:t>
      </w:r>
      <w:r w:rsidRPr="0052641B">
        <w:rPr>
          <w:sz w:val="10"/>
        </w:rPr>
        <w:t xml:space="preserve">nited </w:t>
      </w:r>
      <w:r w:rsidRPr="000F44A6">
        <w:rPr>
          <w:rStyle w:val="StyleBoldUnderline"/>
          <w:highlight w:val="yellow"/>
        </w:rPr>
        <w:t>S</w:t>
      </w:r>
      <w:r w:rsidRPr="0052641B">
        <w:rPr>
          <w:sz w:val="10"/>
        </w:rPr>
        <w:t xml:space="preserve">tates </w:t>
      </w:r>
      <w:r w:rsidRPr="000F44A6">
        <w:rPr>
          <w:rStyle w:val="Emphasis"/>
          <w:highlight w:val="yellow"/>
        </w:rPr>
        <w:t>people of color strengthen our capacity to resist white supremacy when we build coalitions</w:t>
      </w:r>
      <w:r w:rsidRPr="0052641B">
        <w:rPr>
          <w:sz w:val="10"/>
        </w:rPr>
        <w:t xml:space="preserve">. Since white supremacy emerged here within the context of colonization, the conquering and conquest of Native Americans, early on it was obvious that Native and African Americans could best preserve their cultures by resisting from a standpoint of political solidarity. </w:t>
      </w:r>
      <w:r w:rsidRPr="0052641B">
        <w:rPr>
          <w:rStyle w:val="StyleBoldUnderline"/>
        </w:rPr>
        <w:t xml:space="preserve">The concrete practice of </w:t>
      </w:r>
      <w:r w:rsidRPr="000F44A6">
        <w:rPr>
          <w:rStyle w:val="StyleBoldUnderline"/>
          <w:highlight w:val="yellow"/>
        </w:rPr>
        <w:t>solidarity between the two groups has been eroded by</w:t>
      </w:r>
      <w:r w:rsidRPr="0052641B">
        <w:rPr>
          <w:rStyle w:val="StyleBoldUnderline"/>
        </w:rPr>
        <w:t xml:space="preserve"> the </w:t>
      </w:r>
      <w:r w:rsidRPr="000F44A6">
        <w:rPr>
          <w:rStyle w:val="StyleBoldUnderline"/>
          <w:highlight w:val="yellow"/>
        </w:rPr>
        <w:t>divide-and-conquer tactics of</w:t>
      </w:r>
      <w:r w:rsidRPr="0052641B">
        <w:rPr>
          <w:rStyle w:val="StyleBoldUnderline"/>
        </w:rPr>
        <w:t xml:space="preserve"> racist </w:t>
      </w:r>
      <w:r w:rsidRPr="000F44A6">
        <w:rPr>
          <w:rStyle w:val="StyleBoldUnderline"/>
          <w:highlight w:val="yellow"/>
        </w:rPr>
        <w:t>white power</w:t>
      </w:r>
      <w:r w:rsidRPr="0052641B">
        <w:rPr>
          <w:sz w:val="10"/>
        </w:rPr>
        <w:t xml:space="preserve"> and by the complicity of both groups. Native American artist and activist of the Cherokee people Jimmie Durham, in his collection of essays A Certain Lack of Coherence, talks about the 1960’s as a time when folks tried to regenerate that spirit of coalition: “In the 1960’s and ‘70’s American Indian, African American and Puerto Rican activists said, as loudly as they could, “This country is founded on the genocide of one people and the enslavement of another.” This statement, hardly arguable, was not much taken up by white activists.” As time passed, it was rarely taken up by anyone. Instead the fear that one’s specific group might receive more attention has led to greater nationalism, the showing of concern for one’s racial or ethnic plight without linking that concern to the plight of other non-white groups and their struggles for liberation. </w:t>
      </w:r>
      <w:r w:rsidRPr="0052641B">
        <w:rPr>
          <w:sz w:val="12"/>
        </w:rPr>
        <w:t>¶</w:t>
      </w:r>
      <w:r w:rsidRPr="0052641B">
        <w:rPr>
          <w:sz w:val="10"/>
        </w:rPr>
        <w:t xml:space="preserve"> </w:t>
      </w:r>
      <w:r w:rsidRPr="0052641B">
        <w:rPr>
          <w:rStyle w:val="StyleBoldUnderline"/>
        </w:rPr>
        <w:t>Bonds of solidarity between people of color are continuously ruptured by our complicity with white racism</w:t>
      </w:r>
      <w:r w:rsidRPr="0052641B">
        <w:rPr>
          <w:sz w:val="10"/>
        </w:rPr>
        <w:t xml:space="preserve">. Similarly, white immigrants to the United States, both past and present, establish their right to citizenship within white supremacist society by asserting it in daily life through acts of discrimination and assault that register their contempt for and disregard of black people and darker-skinned immigrants mimic this racist behavior in their interactions with black folks. In her editorial “On the Backs of Blacks” published in a recent special issue of TIME magazine Toni Morrison discusses the way white supremacy is </w:t>
      </w:r>
      <w:proofErr w:type="spellStart"/>
      <w:r w:rsidRPr="0052641B">
        <w:rPr>
          <w:sz w:val="10"/>
        </w:rPr>
        <w:t>reinscribed</w:t>
      </w:r>
      <w:proofErr w:type="spellEnd"/>
      <w:r w:rsidRPr="0052641B">
        <w:rPr>
          <w:sz w:val="10"/>
        </w:rPr>
        <w:t xml:space="preserve"> again and again as immigrants seek assimilation: </w:t>
      </w:r>
      <w:r w:rsidRPr="0052641B">
        <w:rPr>
          <w:sz w:val="12"/>
        </w:rPr>
        <w:t>¶</w:t>
      </w:r>
      <w:r w:rsidRPr="0052641B">
        <w:rPr>
          <w:sz w:val="10"/>
        </w:rPr>
        <w:t xml:space="preserve"> </w:t>
      </w:r>
      <w:proofErr w:type="gramStart"/>
      <w:r w:rsidRPr="0052641B">
        <w:rPr>
          <w:sz w:val="10"/>
        </w:rPr>
        <w:t>All</w:t>
      </w:r>
      <w:proofErr w:type="gramEnd"/>
      <w:r w:rsidRPr="0052641B">
        <w:rPr>
          <w:sz w:val="10"/>
        </w:rPr>
        <w:t xml:space="preserve"> immigrants fight for jobs and space, and who is there to fight but those who have both? As in the fishing ground struggle between Texas and Vietnamese shrimpers, they displace what and whom they can…In race talk the move into mainstream America always means buying into the notion of American blacks as the real aliens. Whatever the ethnicity or nationality of the immigrant, his nemesis is understood to be African American…So addictive is this ploy that the fact of blackness has been abandoned for the theory of blackness. It doesn’t matter anymore what shade the newcomer’s skin is. A hostile posture toward resident blacks must be struck at the Americanizing door. </w:t>
      </w:r>
      <w:r w:rsidRPr="0052641B">
        <w:rPr>
          <w:sz w:val="12"/>
        </w:rPr>
        <w:t>¶</w:t>
      </w:r>
      <w:r w:rsidRPr="0052641B">
        <w:rPr>
          <w:sz w:val="10"/>
        </w:rPr>
        <w:t xml:space="preserve"> Often people of color, both those who are citizens and those who are recent immigrants, hold black people responsible for the hostility they encounter from whites. It is as though they see blacks as acting in a manner that makes things harder for everybody else. This type of </w:t>
      </w:r>
      <w:proofErr w:type="spellStart"/>
      <w:r w:rsidRPr="0052641B">
        <w:rPr>
          <w:sz w:val="10"/>
        </w:rPr>
        <w:t>scapegoating</w:t>
      </w:r>
      <w:proofErr w:type="spellEnd"/>
      <w:r w:rsidRPr="0052641B">
        <w:rPr>
          <w:sz w:val="10"/>
        </w:rPr>
        <w:t xml:space="preserve"> is the mark of the colonized sensibility which always blames those victimized rather than targeting structures of domination. </w:t>
      </w:r>
      <w:r w:rsidRPr="0052641B">
        <w:rPr>
          <w:sz w:val="12"/>
        </w:rPr>
        <w:t>¶</w:t>
      </w:r>
      <w:r w:rsidRPr="0052641B">
        <w:rPr>
          <w:sz w:val="10"/>
        </w:rPr>
        <w:t xml:space="preserve"> Just as many white Americans deny both the prevalence of racism in the United States and the role they play in perpetuating and maintaining white supremacy, non-white, non-black groups, Native, Asian, Hispanic Americans, all deny their investment in anti-black sentiment even as they consistently seek to distance themselves from blackness so that they will not be seen as residing at the bottom of this society’s totem pole, in the category reserved for the most despised group. Such </w:t>
      </w:r>
      <w:r w:rsidRPr="0052641B">
        <w:rPr>
          <w:rStyle w:val="StyleBoldUnderline"/>
        </w:rPr>
        <w:t>jockeying for white approval and reward obscures the way allegiance to the existing social structure undermines the social welfare of all people of color</w:t>
      </w:r>
      <w:r w:rsidRPr="0052641B">
        <w:rPr>
          <w:rStyle w:val="Emphasis"/>
        </w:rPr>
        <w:t xml:space="preserve">. </w:t>
      </w:r>
      <w:r w:rsidRPr="000F44A6">
        <w:rPr>
          <w:rStyle w:val="Emphasis"/>
          <w:highlight w:val="yellow"/>
        </w:rPr>
        <w:t>White</w:t>
      </w:r>
      <w:r w:rsidRPr="0052641B">
        <w:rPr>
          <w:rStyle w:val="Emphasis"/>
        </w:rPr>
        <w:t xml:space="preserve"> supremacist </w:t>
      </w:r>
      <w:r w:rsidRPr="000F44A6">
        <w:rPr>
          <w:rStyle w:val="Emphasis"/>
          <w:highlight w:val="yellow"/>
        </w:rPr>
        <w:t>power is</w:t>
      </w:r>
      <w:r w:rsidRPr="0052641B">
        <w:rPr>
          <w:rStyle w:val="Emphasis"/>
        </w:rPr>
        <w:t xml:space="preserve"> always </w:t>
      </w:r>
      <w:r w:rsidRPr="000F44A6">
        <w:rPr>
          <w:rStyle w:val="Emphasis"/>
          <w:highlight w:val="yellow"/>
        </w:rPr>
        <w:t>weakened when people of color bond across differences of culture, ethnicity, and race</w:t>
      </w:r>
      <w:r w:rsidRPr="000F44A6">
        <w:rPr>
          <w:rStyle w:val="StyleBoldUnderline"/>
          <w:highlight w:val="yellow"/>
        </w:rPr>
        <w:t>. It is</w:t>
      </w:r>
      <w:r w:rsidRPr="0052641B">
        <w:rPr>
          <w:rStyle w:val="StyleBoldUnderline"/>
        </w:rPr>
        <w:t xml:space="preserve"> always </w:t>
      </w:r>
      <w:r w:rsidRPr="000F44A6">
        <w:rPr>
          <w:rStyle w:val="StyleBoldUnderline"/>
          <w:highlight w:val="yellow"/>
        </w:rPr>
        <w:t xml:space="preserve">strengthened when we act as though there is no continuity and overlap in the patterns of </w:t>
      </w:r>
      <w:r w:rsidRPr="0052641B">
        <w:rPr>
          <w:rStyle w:val="StyleBoldUnderline"/>
        </w:rPr>
        <w:t xml:space="preserve">exploitation and </w:t>
      </w:r>
      <w:r w:rsidRPr="000F44A6">
        <w:rPr>
          <w:rStyle w:val="StyleBoldUnderline"/>
          <w:highlight w:val="yellow"/>
        </w:rPr>
        <w:t>oppression</w:t>
      </w:r>
      <w:r w:rsidRPr="0052641B">
        <w:rPr>
          <w:rStyle w:val="StyleBoldUnderline"/>
        </w:rPr>
        <w:t xml:space="preserve"> that affect all of our lives. </w:t>
      </w:r>
      <w:r w:rsidRPr="0052641B">
        <w:rPr>
          <w:rStyle w:val="StyleBoldUnderline"/>
          <w:sz w:val="12"/>
        </w:rPr>
        <w:t>¶</w:t>
      </w:r>
      <w:r w:rsidRPr="0052641B">
        <w:rPr>
          <w:rStyle w:val="StyleBoldUnderline"/>
          <w:sz w:val="10"/>
        </w:rPr>
        <w:t xml:space="preserve"> </w:t>
      </w:r>
      <w:r w:rsidRPr="0052641B">
        <w:rPr>
          <w:sz w:val="10"/>
        </w:rPr>
        <w:t xml:space="preserve">To ensure that political bonding to challenge and change white supremacy will not be cultivated among diverse groups of people of </w:t>
      </w:r>
      <w:proofErr w:type="gramStart"/>
      <w:r w:rsidRPr="0052641B">
        <w:rPr>
          <w:sz w:val="10"/>
        </w:rPr>
        <w:t>color,</w:t>
      </w:r>
      <w:proofErr w:type="gramEnd"/>
      <w:r w:rsidRPr="0052641B">
        <w:rPr>
          <w:sz w:val="10"/>
        </w:rPr>
        <w:t xml:space="preserve"> white ruling groups pit us against one another in a no-win game of “who will get the prize for model minority today.” They compare and </w:t>
      </w:r>
      <w:proofErr w:type="gramStart"/>
      <w:r w:rsidRPr="0052641B">
        <w:rPr>
          <w:sz w:val="10"/>
        </w:rPr>
        <w:t>contrast, affix labels like “model minority,” define</w:t>
      </w:r>
      <w:proofErr w:type="gramEnd"/>
      <w:r w:rsidRPr="0052641B">
        <w:rPr>
          <w:sz w:val="10"/>
        </w:rPr>
        <w:t xml:space="preserve"> boundaries, and we fall into line. Those rewards coupled with internalized racist assumptions lead non-black people of color to deny the way racism victimizes them as they actively work to disassociate themselves from black people. This will to disassociate is a gesture of racism. </w:t>
      </w:r>
      <w:r w:rsidRPr="0052641B">
        <w:rPr>
          <w:bCs/>
          <w:sz w:val="12"/>
        </w:rPr>
        <w:t>¶</w:t>
      </w:r>
      <w:r w:rsidRPr="0052641B">
        <w:rPr>
          <w:bCs/>
          <w:sz w:val="12"/>
          <w:u w:val="single"/>
        </w:rPr>
        <w:t xml:space="preserve"> </w:t>
      </w:r>
      <w:proofErr w:type="gramStart"/>
      <w:r w:rsidRPr="0052641B">
        <w:rPr>
          <w:sz w:val="10"/>
        </w:rPr>
        <w:t>Even</w:t>
      </w:r>
      <w:proofErr w:type="gramEnd"/>
      <w:r w:rsidRPr="0052641B">
        <w:rPr>
          <w:sz w:val="10"/>
        </w:rPr>
        <w:t xml:space="preserve"> though progressive people of color consistently critique these standpoints, </w:t>
      </w:r>
      <w:r w:rsidRPr="0052641B">
        <w:rPr>
          <w:rStyle w:val="StyleBoldUnderline"/>
        </w:rPr>
        <w:t xml:space="preserve">we have yet to build a contemporary mass movement to challenge white supremacy that would draw us together. Without an organized collective struggle that consistently reminds us of our common concerns, people of color forget. </w:t>
      </w:r>
      <w:r w:rsidRPr="0052641B">
        <w:rPr>
          <w:sz w:val="10"/>
        </w:rPr>
        <w:t xml:space="preserve">Sadly forgetting common concerns sets the stage for competing concerns. Working within the system of white supremacy, non-black people of color often feel as though they must compete with black folks to receive white attention. Some are even angry at what they wrongly perceive as a greater concern on the part of white of the dominant culture for the pain of black people. Rather than seeing the attention black people receive as linked to the gravity of our situation and the intensity of our resistance, they want to make it a sign of white generosity and concern. Such thinking is absurd. If white folks were genuinely concerned about black pain, they would challenge racism, not turn the spotlight on our collective pain in ways that further suggest that we are inferior. Andrew Hacker makes it clear in Two Nations that the vast majority of white Americans believe that “members of the black race represent an inferior strain of the human species.” He adds: “In this view Africans-and Americans who trace their origins to that continent-are seen as languishing at a lower evolutionary level than members of other races.” Non-black people of color often do not approach white attention to black issues by critically interrogating how those issues are presented and whose interests the representations ultimately serve. Rather than engaging in a competition that sees blacks as winning more goodies from the white system than other groups, non-black people of color who identify with black resistance struggle recognize the danger of such thinking and repudiate it. They are politically astute enough to challenge </w:t>
      </w:r>
      <w:proofErr w:type="gramStart"/>
      <w:r w:rsidRPr="0052641B">
        <w:rPr>
          <w:sz w:val="10"/>
        </w:rPr>
        <w:t>a rhetoric</w:t>
      </w:r>
      <w:proofErr w:type="gramEnd"/>
      <w:r w:rsidRPr="0052641B">
        <w:rPr>
          <w:sz w:val="10"/>
        </w:rPr>
        <w:t xml:space="preserve"> of resistance that is based on competition rather than a capacity on the part of non-black groups to identify with whatever progress blacks make as being a positive sign for everyone. Until non-black people of color define their citizenship via commitment to a democratic vision of racial justice rather than investing in the dehumanization and oppression of black people, they will always act as mediators, keeping black people in check for the ruling white majority. Until racist anti-black sentiments are let go by other people of color, especially immigrants, and complain that these groups are receiving too much attention, they undermine freedom struggle. When this happens people of color war all acting in complicity with existing exploitative and oppressive structures. </w:t>
      </w:r>
      <w:r w:rsidRPr="0052641B">
        <w:rPr>
          <w:sz w:val="12"/>
        </w:rPr>
        <w:t>¶</w:t>
      </w:r>
      <w:r w:rsidRPr="0052641B">
        <w:rPr>
          <w:sz w:val="10"/>
        </w:rPr>
        <w:t xml:space="preserve"> </w:t>
      </w:r>
      <w:proofErr w:type="gramStart"/>
      <w:r w:rsidRPr="0052641B">
        <w:rPr>
          <w:rStyle w:val="StyleBoldUnderline"/>
        </w:rPr>
        <w:t>As</w:t>
      </w:r>
      <w:proofErr w:type="gramEnd"/>
      <w:r w:rsidRPr="0052641B">
        <w:rPr>
          <w:rStyle w:val="StyleBoldUnderline"/>
        </w:rPr>
        <w:t xml:space="preserve"> more people of color raise our consciousness and refuse to be pitted against one another, the forces of neo-colonial white supremacist domination must work harder to divide and conquer</w:t>
      </w:r>
      <w:r w:rsidRPr="0052641B">
        <w:rPr>
          <w:sz w:val="10"/>
        </w:rPr>
        <w:t xml:space="preserve">. The most recent effort to undermine progressive bonding between people of color is the institutionalization of “multiculturalism”. Positively, multiculturalism is presented as a corrective to a Eurocentric vision of model citizenship wherein white middle-class ideals are presented as the norm. Yet this positive intervention is undermined by visions of multiculturalism that suggest everyone should live with and identify with their own self contained group. If white supremacist capitalist patriarchy is unchanged then multiculturalism within that context can only become a breeding ground for narrow nationalism, fundamentalism, identity politics, and cultural, racial, and ethnic separatism. Each separate group will then feel that it must protect its own interests by keeping outsiders at bay, for the group will always appear vulnerable, its power and identity sustained by exclusivity. When people of color think this way, white supremacy remains intact. </w:t>
      </w:r>
      <w:r w:rsidRPr="0052641B">
        <w:rPr>
          <w:rStyle w:val="StyleBoldUnderline"/>
        </w:rPr>
        <w:t>For even though demographics in the U</w:t>
      </w:r>
      <w:r w:rsidRPr="0052641B">
        <w:rPr>
          <w:sz w:val="10"/>
        </w:rPr>
        <w:t xml:space="preserve">nited </w:t>
      </w:r>
      <w:r w:rsidRPr="0052641B">
        <w:rPr>
          <w:rStyle w:val="StyleBoldUnderline"/>
        </w:rPr>
        <w:t>S</w:t>
      </w:r>
      <w:r w:rsidRPr="0052641B">
        <w:rPr>
          <w:sz w:val="10"/>
        </w:rPr>
        <w:t xml:space="preserve">tates </w:t>
      </w:r>
      <w:r w:rsidRPr="0052641B">
        <w:rPr>
          <w:rStyle w:val="StyleBoldUnderline"/>
        </w:rPr>
        <w:t xml:space="preserve">would suggest that in the future the nation will be more populated by people of color, and whites will no longer be the majority group, </w:t>
      </w:r>
      <w:r w:rsidRPr="000F44A6">
        <w:rPr>
          <w:rStyle w:val="StyleBoldUnderline"/>
          <w:highlight w:val="yellow"/>
        </w:rPr>
        <w:t xml:space="preserve">numerical presence will in </w:t>
      </w:r>
      <w:r w:rsidRPr="000F44A6">
        <w:rPr>
          <w:rStyle w:val="Emphasis"/>
          <w:highlight w:val="yellow"/>
        </w:rPr>
        <w:t>no way alter white supremacy if there is no collective organizing, no efforts to build coalitions that cross boundaries</w:t>
      </w:r>
      <w:r w:rsidRPr="0052641B">
        <w:rPr>
          <w:sz w:val="10"/>
        </w:rPr>
        <w:t xml:space="preserve">. Already, the white Christian Right is targeting large populations of people of color to ensure that the fundamentalist values they want this nation to uphold and represent will determine the attitudes and values of these groups. The role Eurocentric Christianity has played in teaching non-white folks Western metaphysical dualism, the ideology that under girds binary notion of superior/inferior, good/bad, white/black, cannot be ignored. While progressive organizations are having difficulty reaching wider audiences, the white-dominated Christian Right organizes outreach programs that acknowledge diversity and have considerable influence. Just as the white-dominated Christian church in the U.S. once relied on biblical references to justify racist domination and discrimination, it now deploys </w:t>
      </w:r>
      <w:proofErr w:type="gramStart"/>
      <w:r w:rsidRPr="0052641B">
        <w:rPr>
          <w:sz w:val="10"/>
        </w:rPr>
        <w:t>a rhetoric</w:t>
      </w:r>
      <w:proofErr w:type="gramEnd"/>
      <w:r w:rsidRPr="0052641B">
        <w:rPr>
          <w:sz w:val="10"/>
        </w:rPr>
        <w:t xml:space="preserve"> of multiculturalism to invite non-white people to believe that racism can be overcome through a shared fundamentalist encounter. Every contemporary fundamentalist white male-dominated religious cult in the U.S. has a diverse congregation. People of color have flocked to these organizations because they have felt them to be places where racism does not exist, where they are not judged on the basis of skin color. While the white-dominated mass media focus critical attention on black religious fundamentalist groups like the Nation of Islam, and in particular Louis Farrakhan, little critique is made of white Christian fundamentalist outreach to black people and other people of color. Black Islamic fundamentalism shares with the white Christian Right support for coercive hierarchy, fascism, and a belief that some groups are inferior and others superior, along with a host of other similarities. Irrespective of the standpoint, religious fundamentalism brainwashes individuals not to think critically or see radical politicization as a means of transforming their lives. When people of color immerse themselves in religious fundamentalism, no meaningful challenge and critique of white supremacy can surface. Participation in a radical multiculturalism in any form is discouraged by religious fundamentalism. </w:t>
      </w:r>
      <w:r w:rsidRPr="0052641B">
        <w:rPr>
          <w:sz w:val="12"/>
        </w:rPr>
        <w:t>¶</w:t>
      </w:r>
      <w:r w:rsidRPr="0052641B">
        <w:rPr>
          <w:sz w:val="10"/>
        </w:rPr>
        <w:t xml:space="preserve"> Progressive multiculturalism that encourages and promotes </w:t>
      </w:r>
      <w:r w:rsidRPr="0052641B">
        <w:rPr>
          <w:rStyle w:val="StyleBoldUnderline"/>
        </w:rPr>
        <w:t>coalition building between people of color threatens to disrupt white supremacist organization of us all into competing camps.</w:t>
      </w:r>
      <w:r w:rsidRPr="0052641B">
        <w:rPr>
          <w:sz w:val="10"/>
        </w:rPr>
        <w:t xml:space="preserve"> However, this vision of multiculturalism is continually undermined by greed, one group wanting rewards for itself even at the expense of other groups. It is this perversion of solidarity the authors of Night Vision address when they assert: “While there are different nationalities, races and genders in the U.S., the supposedly different cultures in multiculturalism don’t like to admit what they have in common, the glue of it all-parasitism. Right now, there’s both anger among the oppressed and a milling around, edging up to the next step but uncertain what it is fully about, what is means. The key is the common need to break with parasitism.” </w:t>
      </w:r>
      <w:r w:rsidRPr="0052641B">
        <w:rPr>
          <w:rStyle w:val="StyleBoldUnderline"/>
        </w:rPr>
        <w:t xml:space="preserve">A </w:t>
      </w:r>
      <w:r w:rsidRPr="0052641B">
        <w:rPr>
          <w:sz w:val="10"/>
        </w:rPr>
        <w:t>based</w:t>
      </w:r>
      <w:r w:rsidRPr="0052641B">
        <w:rPr>
          <w:rStyle w:val="StyleBoldUnderline"/>
        </w:rPr>
        <w:t xml:space="preserve"> </w:t>
      </w:r>
      <w:r w:rsidRPr="000F44A6">
        <w:rPr>
          <w:rStyle w:val="StyleBoldUnderline"/>
          <w:highlight w:val="yellow"/>
        </w:rPr>
        <w:t xml:space="preserve">identity politics of </w:t>
      </w:r>
      <w:r w:rsidRPr="000F44A6">
        <w:rPr>
          <w:rStyle w:val="StyleBoldUnderline"/>
          <w:highlight w:val="yellow"/>
        </w:rPr>
        <w:lastRenderedPageBreak/>
        <w:t>solidarity that embraces</w:t>
      </w:r>
      <w:r w:rsidRPr="0052641B">
        <w:rPr>
          <w:rStyle w:val="StyleBoldUnderline"/>
        </w:rPr>
        <w:t xml:space="preserve"> both a </w:t>
      </w:r>
      <w:r w:rsidRPr="000F44A6">
        <w:rPr>
          <w:rStyle w:val="Emphasis"/>
          <w:highlight w:val="yellow"/>
        </w:rPr>
        <w:t>broad based</w:t>
      </w:r>
      <w:r w:rsidRPr="0052641B">
        <w:rPr>
          <w:rStyle w:val="Emphasis"/>
        </w:rPr>
        <w:t xml:space="preserve"> identity </w:t>
      </w:r>
      <w:r w:rsidRPr="000F44A6">
        <w:rPr>
          <w:rStyle w:val="Emphasis"/>
          <w:highlight w:val="yellow"/>
        </w:rPr>
        <w:t>politics which acknowledges specific</w:t>
      </w:r>
      <w:r w:rsidRPr="0052641B">
        <w:rPr>
          <w:rStyle w:val="Emphasis"/>
        </w:rPr>
        <w:t xml:space="preserve"> cultural and ethnic legacies, </w:t>
      </w:r>
      <w:r w:rsidRPr="000F44A6">
        <w:rPr>
          <w:rStyle w:val="Emphasis"/>
          <w:highlight w:val="yellow"/>
        </w:rPr>
        <w:t>histories</w:t>
      </w:r>
      <w:r w:rsidRPr="0052641B">
        <w:rPr>
          <w:rStyle w:val="StyleBoldUnderline"/>
        </w:rPr>
        <w:t xml:space="preserve">, etc. </w:t>
      </w:r>
      <w:r w:rsidRPr="000F44A6">
        <w:rPr>
          <w:rStyle w:val="StyleBoldUnderline"/>
          <w:highlight w:val="yellow"/>
        </w:rPr>
        <w:t xml:space="preserve">as it simultaneously promotes a </w:t>
      </w:r>
      <w:r w:rsidRPr="000F44A6">
        <w:rPr>
          <w:rStyle w:val="Emphasis"/>
          <w:highlight w:val="yellow"/>
        </w:rPr>
        <w:t>recognition of overlapping</w:t>
      </w:r>
      <w:r w:rsidRPr="0052641B">
        <w:rPr>
          <w:rStyle w:val="Emphasis"/>
        </w:rPr>
        <w:t xml:space="preserve"> cultural </w:t>
      </w:r>
      <w:r w:rsidRPr="000F44A6">
        <w:rPr>
          <w:rStyle w:val="Emphasis"/>
          <w:highlight w:val="yellow"/>
        </w:rPr>
        <w:t>traditions</w:t>
      </w:r>
      <w:r w:rsidRPr="0052641B">
        <w:rPr>
          <w:rStyle w:val="StyleBoldUnderline"/>
        </w:rPr>
        <w:t xml:space="preserve"> and values </w:t>
      </w:r>
      <w:r w:rsidRPr="000F44A6">
        <w:rPr>
          <w:rStyle w:val="StyleBoldUnderline"/>
          <w:highlight w:val="yellow"/>
        </w:rPr>
        <w:t xml:space="preserve">as well as an </w:t>
      </w:r>
      <w:r w:rsidRPr="000F44A6">
        <w:rPr>
          <w:rStyle w:val="Emphasis"/>
          <w:highlight w:val="yellow"/>
        </w:rPr>
        <w:t>inclusive understanding</w:t>
      </w:r>
      <w:r w:rsidRPr="000F44A6">
        <w:rPr>
          <w:rStyle w:val="StyleBoldUnderline"/>
          <w:highlight w:val="yellow"/>
        </w:rPr>
        <w:t xml:space="preserve"> of what is gained when people of </w:t>
      </w:r>
      <w:r w:rsidRPr="000F44A6">
        <w:rPr>
          <w:rStyle w:val="Emphasis"/>
          <w:highlight w:val="yellow"/>
        </w:rPr>
        <w:t>color unite to resist white supremacy is the only way to ensure</w:t>
      </w:r>
      <w:r w:rsidRPr="0052641B">
        <w:rPr>
          <w:rStyle w:val="Emphasis"/>
        </w:rPr>
        <w:t xml:space="preserve"> that </w:t>
      </w:r>
      <w:r w:rsidRPr="000F44A6">
        <w:rPr>
          <w:rStyle w:val="Emphasis"/>
          <w:highlight w:val="yellow"/>
        </w:rPr>
        <w:t>multicultural democracy will become a reality</w:t>
      </w:r>
      <w:r w:rsidRPr="0052641B">
        <w:rPr>
          <w:rStyle w:val="StyleBoldUnderline"/>
        </w:rPr>
        <w:t>.</w:t>
      </w:r>
    </w:p>
    <w:p w:rsidR="007552B9" w:rsidRDefault="007552B9" w:rsidP="007552B9">
      <w:pPr>
        <w:pStyle w:val="Tag2"/>
        <w:rPr>
          <w:bdr w:val="none" w:sz="0" w:space="0" w:color="auto" w:frame="1"/>
        </w:rPr>
      </w:pPr>
      <w:r w:rsidRPr="00762943">
        <w:rPr>
          <w:rFonts w:eastAsia="Times New Roman"/>
          <w:bdr w:val="none" w:sz="0" w:space="0" w:color="auto" w:frame="1"/>
        </w:rPr>
        <w:t>We don’t embrace civil society</w:t>
      </w:r>
      <w:r>
        <w:rPr>
          <w:rFonts w:eastAsia="Times New Roman"/>
          <w:bdr w:val="none" w:sz="0" w:space="0" w:color="auto" w:frame="1"/>
        </w:rPr>
        <w:t xml:space="preserve">---we’re not pro-state </w:t>
      </w:r>
    </w:p>
    <w:p w:rsidR="007552B9" w:rsidRPr="00A75D91" w:rsidRDefault="007552B9" w:rsidP="007552B9">
      <w:r w:rsidRPr="00A75D91">
        <w:t xml:space="preserve">Dr. Richard </w:t>
      </w:r>
      <w:proofErr w:type="spellStart"/>
      <w:r w:rsidRPr="00A75D91">
        <w:rPr>
          <w:rStyle w:val="StyleStyleBold12pt"/>
        </w:rPr>
        <w:t>Barbrook</w:t>
      </w:r>
      <w:proofErr w:type="spellEnd"/>
      <w:r w:rsidRPr="00A75D91">
        <w:rPr>
          <w:rStyle w:val="StyleStyleBold12pt"/>
        </w:rPr>
        <w:t xml:space="preserve"> 97</w:t>
      </w:r>
      <w:r w:rsidRPr="00A75D91">
        <w:t>, Hypermedia Research Centre –</w:t>
      </w:r>
      <w:r>
        <w:t xml:space="preserve"> U. of Westminster, 6-5</w:t>
      </w:r>
      <w:r w:rsidRPr="00A75D91">
        <w:t>, “More Provocations,” Amsterdam.nettime.org/Lists-Archives/nettime-1-9706/msg00034.html</w:t>
      </w:r>
    </w:p>
    <w:p w:rsidR="007552B9" w:rsidRPr="001C04C4" w:rsidRDefault="007552B9" w:rsidP="007552B9">
      <w:pPr>
        <w:rPr>
          <w:sz w:val="14"/>
        </w:rPr>
      </w:pPr>
      <w:r w:rsidRPr="00A75D91">
        <w:rPr>
          <w:sz w:val="14"/>
        </w:rPr>
        <w:t xml:space="preserve">I thought that this position is clear from my remarks about the ultra-left posturing of the ‘zero-work’ demand. In Europe, </w:t>
      </w:r>
      <w:r w:rsidRPr="000F44A6">
        <w:rPr>
          <w:rStyle w:val="StyleBoldUnderline"/>
          <w:highlight w:val="yellow"/>
        </w:rPr>
        <w:t>we have real social problems</w:t>
      </w:r>
      <w:r w:rsidRPr="00A75D91">
        <w:rPr>
          <w:rStyle w:val="StyleBoldUnderline"/>
        </w:rPr>
        <w:t xml:space="preserve"> of deprivation and poverty </w:t>
      </w:r>
      <w:r w:rsidRPr="000F44A6">
        <w:rPr>
          <w:rStyle w:val="StyleBoldUnderline"/>
          <w:highlight w:val="yellow"/>
        </w:rPr>
        <w:t>which</w:t>
      </w:r>
      <w:r w:rsidRPr="00A75D91">
        <w:rPr>
          <w:rStyle w:val="StyleBoldUnderline"/>
        </w:rPr>
        <w:t xml:space="preserve">, in part, </w:t>
      </w:r>
      <w:r w:rsidRPr="000F44A6">
        <w:rPr>
          <w:rStyle w:val="Emphasis"/>
          <w:highlight w:val="yellow"/>
        </w:rPr>
        <w:t>can only be solved by state action. This does not make me a statist, but rather anti-anti-statist</w:t>
      </w:r>
      <w:r w:rsidRPr="000F44A6">
        <w:rPr>
          <w:rStyle w:val="StyleBoldUnderline"/>
          <w:highlight w:val="yellow"/>
        </w:rPr>
        <w:t>. By opposing such intervention because they are carried out by the state anarchists are tacitly lining up with</w:t>
      </w:r>
      <w:r w:rsidRPr="00A75D91">
        <w:rPr>
          <w:rStyle w:val="StyleBoldUnderline"/>
        </w:rPr>
        <w:t xml:space="preserve"> the </w:t>
      </w:r>
      <w:r w:rsidRPr="000F44A6">
        <w:rPr>
          <w:rStyle w:val="StyleBoldUnderline"/>
          <w:highlight w:val="yellow"/>
        </w:rPr>
        <w:t>neo-liberals</w:t>
      </w:r>
      <w:r w:rsidRPr="00A75D91">
        <w:rPr>
          <w:rStyle w:val="StyleBoldUnderline"/>
        </w:rPr>
        <w:t xml:space="preserve">. </w:t>
      </w:r>
      <w:proofErr w:type="gramStart"/>
      <w:r w:rsidRPr="00A75D91">
        <w:rPr>
          <w:rStyle w:val="StyleBoldUnderline"/>
        </w:rPr>
        <w:t xml:space="preserve">Even worse, refusing even to vote for the left, </w:t>
      </w:r>
      <w:r w:rsidRPr="000F44A6">
        <w:rPr>
          <w:rStyle w:val="StyleBoldUnderline"/>
          <w:highlight w:val="yellow"/>
        </w:rPr>
        <w:t xml:space="preserve">they </w:t>
      </w:r>
      <w:proofErr w:type="spellStart"/>
      <w:r w:rsidRPr="000F44A6">
        <w:rPr>
          <w:rStyle w:val="StyleBoldUnderline"/>
          <w:highlight w:val="yellow"/>
        </w:rPr>
        <w:t>acquiese</w:t>
      </w:r>
      <w:proofErr w:type="spellEnd"/>
      <w:r w:rsidRPr="000F44A6">
        <w:rPr>
          <w:rStyle w:val="StyleBoldUnderline"/>
          <w:highlight w:val="yellow"/>
        </w:rPr>
        <w:t xml:space="preserve"> to rule by neo-liberal parties.</w:t>
      </w:r>
      <w:proofErr w:type="gramEnd"/>
      <w:r w:rsidRPr="00A75D91">
        <w:rPr>
          <w:rStyle w:val="StyleBoldUnderline"/>
        </w:rPr>
        <w:t xml:space="preserve"> </w:t>
      </w:r>
      <w:r w:rsidRPr="00A75D91">
        <w:rPr>
          <w:sz w:val="14"/>
        </w:rPr>
        <w:t xml:space="preserve">I deeply admire direct action movements. I was a radio pirate and we provide server space for anti-roads and environmental movements. However, this doesn’t mean that I support political </w:t>
      </w:r>
      <w:proofErr w:type="spellStart"/>
      <w:r w:rsidRPr="00A75D91">
        <w:rPr>
          <w:sz w:val="14"/>
        </w:rPr>
        <w:t>abstentionism</w:t>
      </w:r>
      <w:proofErr w:type="spellEnd"/>
      <w:r w:rsidRPr="00A75D91">
        <w:rPr>
          <w:sz w:val="14"/>
        </w:rPr>
        <w:t xml:space="preserve"> or, even worse, the mystical nonsense produced by Hakim </w:t>
      </w:r>
      <w:proofErr w:type="spellStart"/>
      <w:r w:rsidRPr="00A75D91">
        <w:rPr>
          <w:sz w:val="14"/>
        </w:rPr>
        <w:t>Bey</w:t>
      </w:r>
      <w:proofErr w:type="spellEnd"/>
      <w:r w:rsidRPr="00A75D91">
        <w:rPr>
          <w:sz w:val="14"/>
        </w:rPr>
        <w:t xml:space="preserve">. It is great for artists and others to adopt </w:t>
      </w:r>
      <w:proofErr w:type="gramStart"/>
      <w:r w:rsidRPr="00A75D91">
        <w:rPr>
          <w:sz w:val="14"/>
        </w:rPr>
        <w:t>a marginality</w:t>
      </w:r>
      <w:proofErr w:type="gramEnd"/>
      <w:r w:rsidRPr="00A75D91">
        <w:rPr>
          <w:sz w:val="14"/>
        </w:rPr>
        <w:t xml:space="preserve"> as a life style choice, but most of the people who are economically and socially </w:t>
      </w:r>
      <w:proofErr w:type="spellStart"/>
      <w:r w:rsidRPr="00A75D91">
        <w:rPr>
          <w:sz w:val="14"/>
        </w:rPr>
        <w:t>marginalised</w:t>
      </w:r>
      <w:proofErr w:type="spellEnd"/>
      <w:r w:rsidRPr="00A75D91">
        <w:rPr>
          <w:sz w:val="14"/>
        </w:rPr>
        <w:t xml:space="preserve"> were never given any choice. They are excluded from society as a result of deliberate policies of deregulation, </w:t>
      </w:r>
      <w:proofErr w:type="spellStart"/>
      <w:r w:rsidRPr="00A75D91">
        <w:rPr>
          <w:sz w:val="14"/>
        </w:rPr>
        <w:t>privatisation</w:t>
      </w:r>
      <w:proofErr w:type="spellEnd"/>
      <w:r w:rsidRPr="00A75D91">
        <w:rPr>
          <w:sz w:val="14"/>
        </w:rPr>
        <w:t xml:space="preserve"> and welfare cutbacks carried out by neo-liberal governments. </w:t>
      </w:r>
      <w:proofErr w:type="gramStart"/>
      <w:r w:rsidRPr="000F44A6">
        <w:rPr>
          <w:rStyle w:val="StyleBoldUnderline"/>
          <w:highlight w:val="yellow"/>
        </w:rPr>
        <w:t>During the ‘70s</w:t>
      </w:r>
      <w:r w:rsidRPr="00A75D91">
        <w:rPr>
          <w:rStyle w:val="StyleBoldUnderline"/>
        </w:rPr>
        <w:t>.</w:t>
      </w:r>
      <w:proofErr w:type="gramEnd"/>
      <w:r w:rsidRPr="00A75D91">
        <w:rPr>
          <w:rStyle w:val="StyleBoldUnderline"/>
        </w:rPr>
        <w:t xml:space="preserve"> I was a pro-situ punk rocker until Thatcher got elected. Then we learnt the hard way that </w:t>
      </w:r>
      <w:r w:rsidRPr="000F44A6">
        <w:rPr>
          <w:rStyle w:val="StyleBoldUnderline"/>
          <w:highlight w:val="yellow"/>
        </w:rPr>
        <w:t>voting did change things and lots of people suffered if state power was withdrawn</w:t>
      </w:r>
      <w:r w:rsidRPr="00A75D91">
        <w:rPr>
          <w:sz w:val="14"/>
        </w:rPr>
        <w:t xml:space="preserve"> from certain areas of our life, such as welfare and employment.  Anarchism can be a fun artistic pose. However, human suffering is not.</w:t>
      </w:r>
    </w:p>
    <w:p w:rsidR="007552B9" w:rsidRDefault="007552B9" w:rsidP="007552B9">
      <w:pPr>
        <w:pStyle w:val="Tag2"/>
      </w:pPr>
      <w:r>
        <w:t>We should not be forced to refute the content of their personal experience because it’s sociopathic and impossible for us to do so – people are victimized, the core question is “what do we do?!”</w:t>
      </w:r>
    </w:p>
    <w:p w:rsidR="007552B9" w:rsidRPr="00307B38" w:rsidRDefault="007552B9" w:rsidP="007552B9">
      <w:pPr>
        <w:rPr>
          <w:rStyle w:val="StyleStyleBold12pt"/>
        </w:rPr>
      </w:pPr>
      <w:r w:rsidRPr="00307B38">
        <w:rPr>
          <w:rStyle w:val="StyleStyleBold12pt"/>
        </w:rPr>
        <w:t>SUBOTNIK 98</w:t>
      </w:r>
    </w:p>
    <w:p w:rsidR="007552B9" w:rsidRPr="00281E6A" w:rsidRDefault="007552B9" w:rsidP="007552B9">
      <w:pPr>
        <w:rPr>
          <w:rFonts w:eastAsia="Times New Roman"/>
          <w:szCs w:val="24"/>
        </w:rPr>
      </w:pPr>
      <w:proofErr w:type="gramStart"/>
      <w:r w:rsidRPr="00281E6A">
        <w:rPr>
          <w:rFonts w:eastAsia="Times New Roman"/>
          <w:szCs w:val="24"/>
        </w:rPr>
        <w:t xml:space="preserve">Professor of Law, </w:t>
      </w:r>
      <w:proofErr w:type="spellStart"/>
      <w:r w:rsidRPr="00281E6A">
        <w:rPr>
          <w:rFonts w:eastAsia="Times New Roman"/>
          <w:szCs w:val="24"/>
        </w:rPr>
        <w:t>Touro</w:t>
      </w:r>
      <w:proofErr w:type="spellEnd"/>
      <w:r w:rsidRPr="00281E6A">
        <w:rPr>
          <w:rFonts w:eastAsia="Times New Roman"/>
          <w:szCs w:val="24"/>
        </w:rPr>
        <w:t xml:space="preserve"> College, Jacob D. </w:t>
      </w:r>
      <w:proofErr w:type="spellStart"/>
      <w:r w:rsidRPr="00281E6A">
        <w:rPr>
          <w:rFonts w:eastAsia="Times New Roman"/>
          <w:szCs w:val="24"/>
        </w:rPr>
        <w:t>Fuchsberg</w:t>
      </w:r>
      <w:proofErr w:type="spellEnd"/>
      <w:r w:rsidRPr="00281E6A">
        <w:rPr>
          <w:rFonts w:eastAsia="Times New Roman"/>
          <w:szCs w:val="24"/>
        </w:rPr>
        <w:t xml:space="preserve"> Law Center.</w:t>
      </w:r>
      <w:proofErr w:type="gramEnd"/>
    </w:p>
    <w:p w:rsidR="007552B9" w:rsidRPr="00281E6A" w:rsidRDefault="007552B9" w:rsidP="007552B9">
      <w:pPr>
        <w:rPr>
          <w:rFonts w:eastAsia="Times New Roman"/>
          <w:szCs w:val="24"/>
        </w:rPr>
      </w:pPr>
      <w:proofErr w:type="gramStart"/>
      <w:r w:rsidRPr="00281E6A">
        <w:rPr>
          <w:rFonts w:eastAsia="Times New Roman"/>
          <w:szCs w:val="24"/>
        </w:rPr>
        <w:t>7 Cornell J. L. &amp; Pub.</w:t>
      </w:r>
      <w:proofErr w:type="gramEnd"/>
      <w:r w:rsidRPr="00281E6A">
        <w:rPr>
          <w:rFonts w:eastAsia="Times New Roman"/>
          <w:szCs w:val="24"/>
        </w:rPr>
        <w:t xml:space="preserve"> </w:t>
      </w:r>
      <w:proofErr w:type="spellStart"/>
      <w:r w:rsidRPr="00281E6A">
        <w:rPr>
          <w:rFonts w:eastAsia="Times New Roman"/>
          <w:szCs w:val="24"/>
        </w:rPr>
        <w:t>Pol'y</w:t>
      </w:r>
      <w:proofErr w:type="spellEnd"/>
      <w:r w:rsidRPr="00281E6A">
        <w:rPr>
          <w:rFonts w:eastAsia="Times New Roman"/>
          <w:szCs w:val="24"/>
        </w:rPr>
        <w:t xml:space="preserve"> 681</w:t>
      </w:r>
    </w:p>
    <w:p w:rsidR="007552B9" w:rsidRPr="00281E6A" w:rsidRDefault="007552B9" w:rsidP="007552B9">
      <w:pPr>
        <w:rPr>
          <w:rFonts w:eastAsia="Times New Roman"/>
          <w:szCs w:val="24"/>
        </w:rPr>
      </w:pPr>
    </w:p>
    <w:p w:rsidR="007552B9" w:rsidRPr="00281E6A" w:rsidRDefault="007552B9" w:rsidP="007552B9">
      <w:pPr>
        <w:rPr>
          <w:rFonts w:eastAsia="Times New Roman"/>
          <w:szCs w:val="24"/>
        </w:rPr>
      </w:pPr>
      <w:r w:rsidRPr="00281E6A">
        <w:rPr>
          <w:rFonts w:eastAsia="Times New Roman"/>
          <w:szCs w:val="24"/>
        </w:rPr>
        <w:t xml:space="preserve">Having traced a major strand in the development of CRT, we turn now to the strands' effect on the relationships of CRATs with each other and with outsiders. As the foregoing material suggests, </w:t>
      </w:r>
      <w:r w:rsidRPr="003F5ADA">
        <w:rPr>
          <w:rFonts w:eastAsia="Times New Roman"/>
          <w:b/>
          <w:bCs/>
          <w:szCs w:val="26"/>
          <w:highlight w:val="cyan"/>
          <w:u w:val="single"/>
        </w:rPr>
        <w:t>the central</w:t>
      </w:r>
      <w:r w:rsidRPr="00281E6A">
        <w:rPr>
          <w:rFonts w:eastAsia="Times New Roman"/>
          <w:szCs w:val="24"/>
        </w:rPr>
        <w:t xml:space="preserve"> CRT </w:t>
      </w:r>
      <w:r w:rsidRPr="003F5ADA">
        <w:rPr>
          <w:rFonts w:eastAsia="Times New Roman"/>
          <w:b/>
          <w:bCs/>
          <w:szCs w:val="26"/>
          <w:highlight w:val="cyan"/>
          <w:u w:val="single"/>
        </w:rPr>
        <w:t xml:space="preserve">message is not simply that minorities are being treated </w:t>
      </w:r>
      <w:proofErr w:type="gramStart"/>
      <w:r w:rsidRPr="003F5ADA">
        <w:rPr>
          <w:rFonts w:eastAsia="Times New Roman"/>
          <w:b/>
          <w:bCs/>
          <w:szCs w:val="26"/>
          <w:highlight w:val="cyan"/>
          <w:u w:val="single"/>
        </w:rPr>
        <w:t>unfairly</w:t>
      </w:r>
      <w:r w:rsidRPr="00281E6A">
        <w:rPr>
          <w:rFonts w:eastAsia="Times New Roman"/>
          <w:szCs w:val="24"/>
        </w:rPr>
        <w:t>,</w:t>
      </w:r>
      <w:proofErr w:type="gramEnd"/>
      <w:r w:rsidRPr="00281E6A">
        <w:rPr>
          <w:rFonts w:eastAsia="Times New Roman"/>
          <w:szCs w:val="24"/>
        </w:rPr>
        <w:t xml:space="preserve"> or even that individuals out there are in pain - assertions for which there are data to serve as grist for the academic mill - </w:t>
      </w:r>
      <w:r w:rsidRPr="003F5ADA">
        <w:rPr>
          <w:rFonts w:eastAsia="Times New Roman"/>
          <w:b/>
          <w:bCs/>
          <w:szCs w:val="26"/>
          <w:highlight w:val="cyan"/>
          <w:u w:val="single"/>
        </w:rPr>
        <w:t xml:space="preserve">but that the minority scholar </w:t>
      </w:r>
      <w:r w:rsidRPr="00162D15">
        <w:rPr>
          <w:rFonts w:eastAsia="Times New Roman"/>
          <w:b/>
          <w:bCs/>
          <w:szCs w:val="26"/>
          <w:u w:val="single"/>
        </w:rPr>
        <w:t xml:space="preserve">himself or herself </w:t>
      </w:r>
      <w:r w:rsidRPr="003F5ADA">
        <w:rPr>
          <w:rFonts w:eastAsia="Times New Roman"/>
          <w:b/>
          <w:bCs/>
          <w:szCs w:val="26"/>
          <w:highlight w:val="cyan"/>
          <w:u w:val="single"/>
        </w:rPr>
        <w:t>hurts</w:t>
      </w:r>
      <w:r w:rsidRPr="00281E6A">
        <w:rPr>
          <w:rFonts w:eastAsia="Times New Roman"/>
          <w:b/>
          <w:bCs/>
          <w:szCs w:val="26"/>
          <w:u w:val="single"/>
        </w:rPr>
        <w:t xml:space="preserve"> and hurts badly</w:t>
      </w:r>
      <w:r w:rsidRPr="00281E6A">
        <w:rPr>
          <w:rFonts w:eastAsia="Times New Roman"/>
          <w:szCs w:val="24"/>
        </w:rPr>
        <w:t>.</w:t>
      </w:r>
    </w:p>
    <w:p w:rsidR="007552B9" w:rsidRPr="00281E6A" w:rsidRDefault="007552B9" w:rsidP="007552B9">
      <w:pPr>
        <w:rPr>
          <w:rFonts w:eastAsia="Times New Roman"/>
          <w:szCs w:val="24"/>
        </w:rPr>
      </w:pPr>
      <w:r w:rsidRPr="00281E6A">
        <w:rPr>
          <w:rFonts w:eastAsia="Times New Roman"/>
          <w:szCs w:val="24"/>
        </w:rPr>
        <w:t xml:space="preserve">An important problem that concerns the very definition of the scholarly enterprise now comes into focus. </w:t>
      </w:r>
      <w:r w:rsidRPr="003F5ADA">
        <w:rPr>
          <w:rFonts w:eastAsia="Times New Roman"/>
          <w:b/>
          <w:bCs/>
          <w:szCs w:val="26"/>
          <w:highlight w:val="cyan"/>
          <w:u w:val="single"/>
        </w:rPr>
        <w:t>What can an academic</w:t>
      </w:r>
      <w:r w:rsidRPr="00281E6A">
        <w:rPr>
          <w:rFonts w:eastAsia="Times New Roman"/>
          <w:b/>
          <w:bCs/>
          <w:szCs w:val="26"/>
          <w:u w:val="single"/>
        </w:rPr>
        <w:t xml:space="preserve"> </w:t>
      </w:r>
      <w:r w:rsidRPr="00281E6A">
        <w:rPr>
          <w:rFonts w:eastAsia="Times New Roman"/>
          <w:szCs w:val="24"/>
        </w:rPr>
        <w:t xml:space="preserve">trained </w:t>
      </w:r>
      <w:proofErr w:type="gramStart"/>
      <w:r w:rsidRPr="00281E6A">
        <w:rPr>
          <w:rFonts w:eastAsia="Times New Roman"/>
          <w:szCs w:val="24"/>
        </w:rPr>
        <w:t>to  [</w:t>
      </w:r>
      <w:proofErr w:type="gramEnd"/>
      <w:r w:rsidRPr="00281E6A">
        <w:rPr>
          <w:rFonts w:eastAsia="Times New Roman"/>
          <w:szCs w:val="24"/>
        </w:rPr>
        <w:t xml:space="preserve">*694]  question and to doubt n72 </w:t>
      </w:r>
      <w:r w:rsidRPr="003F5ADA">
        <w:rPr>
          <w:rFonts w:eastAsia="Times New Roman"/>
          <w:b/>
          <w:bCs/>
          <w:szCs w:val="26"/>
          <w:highlight w:val="cyan"/>
          <w:u w:val="single"/>
        </w:rPr>
        <w:t>possibly say</w:t>
      </w:r>
      <w:r w:rsidRPr="00281E6A">
        <w:rPr>
          <w:rFonts w:eastAsia="Times New Roman"/>
          <w:b/>
          <w:bCs/>
          <w:szCs w:val="26"/>
          <w:u w:val="single"/>
        </w:rPr>
        <w:t xml:space="preserve"> to Patricia Williams when effectively she announces, "I hurt bad"?</w:t>
      </w:r>
      <w:r w:rsidRPr="00281E6A">
        <w:rPr>
          <w:rFonts w:eastAsia="Times New Roman"/>
          <w:szCs w:val="24"/>
        </w:rPr>
        <w:t xml:space="preserve"> n73 </w:t>
      </w:r>
      <w:r w:rsidRPr="00281E6A">
        <w:rPr>
          <w:rFonts w:eastAsia="Times New Roman"/>
          <w:b/>
          <w:bCs/>
          <w:szCs w:val="26"/>
          <w:u w:val="single"/>
        </w:rPr>
        <w:t>"</w:t>
      </w:r>
      <w:r w:rsidRPr="003F5ADA">
        <w:rPr>
          <w:rFonts w:eastAsia="Times New Roman"/>
          <w:b/>
          <w:bCs/>
          <w:szCs w:val="26"/>
          <w:highlight w:val="cyan"/>
          <w:u w:val="single"/>
        </w:rPr>
        <w:t>No, you don't hurt"? "You shouldn't hurt"?</w:t>
      </w:r>
      <w:r w:rsidRPr="00281E6A">
        <w:rPr>
          <w:rFonts w:eastAsia="Times New Roman"/>
          <w:szCs w:val="24"/>
        </w:rPr>
        <w:t xml:space="preserve"> "Other people hurt too"? Or, most dangerously - and perhaps most tellingly - "What do you expect when you keep shooting yourself in the foot?" If the majority were perceived as having the well- being of minority groups in mind, these responses might be acceptable, even welcomed. And they might lead to real conversation. But, </w:t>
      </w:r>
      <w:r w:rsidRPr="00281E6A">
        <w:rPr>
          <w:rFonts w:eastAsia="Times New Roman"/>
          <w:b/>
          <w:bCs/>
          <w:szCs w:val="26"/>
          <w:u w:val="single"/>
        </w:rPr>
        <w:t>writes Williams, the failure by those "cushioned within the invisible privileges of race and power</w:t>
      </w:r>
      <w:r w:rsidRPr="00281E6A">
        <w:rPr>
          <w:rFonts w:eastAsia="Times New Roman"/>
          <w:szCs w:val="24"/>
        </w:rPr>
        <w:t xml:space="preserve">... to incorporate a sense of precarious connection as a part of our </w:t>
      </w:r>
      <w:r w:rsidRPr="00281E6A">
        <w:rPr>
          <w:rFonts w:eastAsia="Times New Roman"/>
          <w:b/>
          <w:bCs/>
          <w:szCs w:val="26"/>
          <w:u w:val="single"/>
        </w:rPr>
        <w:t>lives is... ultimately obliterating</w:t>
      </w:r>
      <w:r w:rsidRPr="00281E6A">
        <w:rPr>
          <w:rFonts w:eastAsia="Times New Roman"/>
          <w:szCs w:val="24"/>
        </w:rPr>
        <w:t>." n74</w:t>
      </w:r>
    </w:p>
    <w:p w:rsidR="007552B9" w:rsidRPr="00281E6A" w:rsidRDefault="007552B9" w:rsidP="007552B9">
      <w:pPr>
        <w:rPr>
          <w:rFonts w:eastAsia="Times New Roman"/>
          <w:szCs w:val="24"/>
        </w:rPr>
      </w:pPr>
      <w:r w:rsidRPr="00281E6A">
        <w:rPr>
          <w:rFonts w:eastAsia="Times New Roman"/>
          <w:szCs w:val="24"/>
        </w:rPr>
        <w:t xml:space="preserve">"Precarious." </w:t>
      </w:r>
      <w:proofErr w:type="gramStart"/>
      <w:r w:rsidRPr="00281E6A">
        <w:rPr>
          <w:rFonts w:eastAsia="Times New Roman"/>
          <w:szCs w:val="24"/>
        </w:rPr>
        <w:t>"Obliterating."</w:t>
      </w:r>
      <w:proofErr w:type="gramEnd"/>
      <w:r w:rsidRPr="00281E6A">
        <w:rPr>
          <w:rFonts w:eastAsia="Times New Roman"/>
          <w:szCs w:val="24"/>
        </w:rPr>
        <w:t xml:space="preserve"> </w:t>
      </w:r>
      <w:r w:rsidRPr="003F5ADA">
        <w:rPr>
          <w:rFonts w:eastAsia="Times New Roman"/>
          <w:b/>
          <w:bCs/>
          <w:szCs w:val="26"/>
          <w:highlight w:val="cyan"/>
          <w:u w:val="single"/>
        </w:rPr>
        <w:t xml:space="preserve">These words will </w:t>
      </w:r>
      <w:r w:rsidRPr="00162D15">
        <w:rPr>
          <w:rFonts w:eastAsia="Times New Roman"/>
          <w:b/>
          <w:bCs/>
          <w:szCs w:val="26"/>
          <w:u w:val="single"/>
        </w:rPr>
        <w:t xml:space="preserve">clearly </w:t>
      </w:r>
      <w:r w:rsidRPr="003F5ADA">
        <w:rPr>
          <w:rFonts w:eastAsia="Times New Roman"/>
          <w:b/>
          <w:bCs/>
          <w:szCs w:val="26"/>
          <w:highlight w:val="cyan"/>
          <w:u w:val="single"/>
        </w:rPr>
        <w:t>invite responses only from fools and sociopaths; they will, by effectively precluding objection, disconcert and disunite others</w:t>
      </w:r>
      <w:r w:rsidRPr="00281E6A">
        <w:rPr>
          <w:rFonts w:eastAsia="Times New Roman"/>
          <w:szCs w:val="24"/>
        </w:rPr>
        <w:t xml:space="preserve">. </w:t>
      </w:r>
      <w:r w:rsidRPr="00281E6A">
        <w:rPr>
          <w:rFonts w:eastAsia="Times New Roman"/>
          <w:b/>
          <w:bCs/>
          <w:szCs w:val="26"/>
          <w:u w:val="single"/>
        </w:rPr>
        <w:t>"I hurt," in academic discourse, has three broad though interrelated effects</w:t>
      </w:r>
      <w:r w:rsidRPr="00281E6A">
        <w:rPr>
          <w:rFonts w:eastAsia="Times New Roman"/>
          <w:szCs w:val="24"/>
        </w:rPr>
        <w:t xml:space="preserve">. First, </w:t>
      </w:r>
      <w:r w:rsidRPr="003F5ADA">
        <w:rPr>
          <w:rFonts w:eastAsia="Times New Roman"/>
          <w:b/>
          <w:bCs/>
          <w:szCs w:val="26"/>
          <w:highlight w:val="cyan"/>
          <w:u w:val="single"/>
        </w:rPr>
        <w:t>it demands priority from the reader's conscience.</w:t>
      </w:r>
      <w:r w:rsidRPr="00281E6A">
        <w:rPr>
          <w:rFonts w:eastAsia="Times New Roman"/>
          <w:b/>
          <w:bCs/>
          <w:szCs w:val="26"/>
          <w:u w:val="single"/>
        </w:rPr>
        <w:t xml:space="preserve"> It </w:t>
      </w:r>
      <w:r w:rsidRPr="00307B38">
        <w:rPr>
          <w:rFonts w:eastAsia="Times New Roman"/>
          <w:b/>
          <w:bCs/>
          <w:szCs w:val="26"/>
          <w:u w:val="single"/>
        </w:rPr>
        <w:t>is for this reason that law review editors, waiving usual standards, have privileged a long trail of undisciplined - even silly</w:t>
      </w:r>
      <w:r w:rsidRPr="00307B38">
        <w:rPr>
          <w:rFonts w:eastAsia="Times New Roman"/>
          <w:szCs w:val="24"/>
        </w:rPr>
        <w:t xml:space="preserve"> n75 </w:t>
      </w:r>
      <w:r w:rsidRPr="00307B38">
        <w:rPr>
          <w:rFonts w:eastAsia="Times New Roman"/>
          <w:b/>
          <w:bCs/>
          <w:szCs w:val="26"/>
          <w:u w:val="single"/>
        </w:rPr>
        <w:t xml:space="preserve">- destructive and, above all, self-destructive </w:t>
      </w:r>
      <w:proofErr w:type="spellStart"/>
      <w:r w:rsidRPr="00307B38">
        <w:rPr>
          <w:rFonts w:eastAsia="Times New Roman"/>
          <w:b/>
          <w:bCs/>
          <w:szCs w:val="26"/>
          <w:u w:val="single"/>
        </w:rPr>
        <w:t>arti</w:t>
      </w:r>
      <w:proofErr w:type="spellEnd"/>
      <w:r w:rsidRPr="00307B38">
        <w:rPr>
          <w:rFonts w:eastAsia="Times New Roman"/>
          <w:b/>
          <w:bCs/>
          <w:szCs w:val="26"/>
          <w:u w:val="single"/>
        </w:rPr>
        <w:t xml:space="preserve"> </w:t>
      </w:r>
      <w:proofErr w:type="spellStart"/>
      <w:r w:rsidRPr="00307B38">
        <w:rPr>
          <w:rFonts w:eastAsia="Times New Roman"/>
          <w:b/>
          <w:bCs/>
          <w:szCs w:val="26"/>
          <w:u w:val="single"/>
        </w:rPr>
        <w:t>cles</w:t>
      </w:r>
      <w:proofErr w:type="spellEnd"/>
      <w:r w:rsidRPr="00307B38">
        <w:rPr>
          <w:rFonts w:eastAsia="Times New Roman"/>
          <w:b/>
          <w:bCs/>
          <w:szCs w:val="26"/>
          <w:u w:val="single"/>
        </w:rPr>
        <w:t>.</w:t>
      </w:r>
      <w:r w:rsidRPr="00307B38">
        <w:rPr>
          <w:rFonts w:eastAsia="Times New Roman"/>
          <w:szCs w:val="24"/>
        </w:rPr>
        <w:t xml:space="preserve"> </w:t>
      </w:r>
      <w:proofErr w:type="gramStart"/>
      <w:r w:rsidRPr="00307B38">
        <w:rPr>
          <w:rFonts w:eastAsia="Times New Roman"/>
          <w:szCs w:val="24"/>
        </w:rPr>
        <w:t>n76</w:t>
      </w:r>
      <w:proofErr w:type="gramEnd"/>
      <w:r w:rsidRPr="00307B38">
        <w:rPr>
          <w:rFonts w:eastAsia="Times New Roman"/>
          <w:szCs w:val="24"/>
        </w:rPr>
        <w:t xml:space="preserve"> </w:t>
      </w:r>
      <w:r w:rsidRPr="00307B38">
        <w:rPr>
          <w:rFonts w:eastAsia="Times New Roman"/>
          <w:b/>
          <w:bCs/>
          <w:szCs w:val="26"/>
          <w:u w:val="single"/>
        </w:rPr>
        <w:t>Second, by emphasizing the emotional bond between those who hurt in a similar way, "I hurt" discourages fellow sufferers from abstracting themselves from their pain in order to gain perspective on their</w:t>
      </w:r>
      <w:r w:rsidRPr="00281E6A">
        <w:rPr>
          <w:rFonts w:eastAsia="Times New Roman"/>
          <w:b/>
          <w:bCs/>
          <w:szCs w:val="26"/>
          <w:u w:val="single"/>
        </w:rPr>
        <w:t xml:space="preserve"> condition</w:t>
      </w:r>
      <w:r w:rsidRPr="00281E6A">
        <w:rPr>
          <w:rFonts w:eastAsia="Times New Roman"/>
          <w:szCs w:val="24"/>
        </w:rPr>
        <w:t>. n77</w:t>
      </w:r>
    </w:p>
    <w:p w:rsidR="007552B9" w:rsidRPr="00281E6A" w:rsidRDefault="007552B9" w:rsidP="007552B9">
      <w:pPr>
        <w:rPr>
          <w:rFonts w:eastAsia="Times New Roman"/>
          <w:szCs w:val="24"/>
        </w:rPr>
      </w:pPr>
      <w:r w:rsidRPr="00281E6A">
        <w:rPr>
          <w:rFonts w:eastAsia="Times New Roman"/>
          <w:szCs w:val="24"/>
        </w:rPr>
        <w:t xml:space="preserve"> [*696]  </w:t>
      </w:r>
      <w:r w:rsidRPr="00281E6A">
        <w:rPr>
          <w:rFonts w:eastAsia="Times New Roman"/>
          <w:b/>
          <w:bCs/>
          <w:szCs w:val="26"/>
          <w:u w:val="single"/>
        </w:rPr>
        <w:t xml:space="preserve">Last, as we have seen, </w:t>
      </w:r>
      <w:r w:rsidRPr="003F5ADA">
        <w:rPr>
          <w:rStyle w:val="UnderlineBold"/>
          <w:highlight w:val="cyan"/>
        </w:rPr>
        <w:t>it precludes the possibility of open and structured conversation with others</w:t>
      </w:r>
      <w:r w:rsidRPr="00281E6A">
        <w:rPr>
          <w:rFonts w:eastAsia="Times New Roman"/>
          <w:szCs w:val="24"/>
        </w:rPr>
        <w:t>. n78 [*697</w:t>
      </w:r>
      <w:proofErr w:type="gramStart"/>
      <w:r w:rsidRPr="00281E6A">
        <w:rPr>
          <w:rFonts w:eastAsia="Times New Roman"/>
          <w:szCs w:val="24"/>
        </w:rPr>
        <w:t xml:space="preserve">]  </w:t>
      </w:r>
      <w:r w:rsidRPr="00281E6A">
        <w:rPr>
          <w:rFonts w:eastAsia="Times New Roman"/>
          <w:b/>
          <w:bCs/>
          <w:szCs w:val="26"/>
          <w:u w:val="single"/>
        </w:rPr>
        <w:t>It</w:t>
      </w:r>
      <w:proofErr w:type="gramEnd"/>
      <w:r w:rsidRPr="00281E6A">
        <w:rPr>
          <w:rFonts w:eastAsia="Times New Roman"/>
          <w:b/>
          <w:bCs/>
          <w:szCs w:val="26"/>
          <w:u w:val="single"/>
        </w:rPr>
        <w:t xml:space="preserve"> is because of </w:t>
      </w:r>
      <w:r w:rsidRPr="003F5ADA">
        <w:rPr>
          <w:rFonts w:eastAsia="Times New Roman"/>
          <w:b/>
          <w:bCs/>
          <w:szCs w:val="26"/>
          <w:highlight w:val="cyan"/>
          <w:u w:val="single"/>
        </w:rPr>
        <w:t>this conversation-stopping effect</w:t>
      </w:r>
      <w:r w:rsidRPr="00281E6A">
        <w:rPr>
          <w:rFonts w:eastAsia="Times New Roman"/>
          <w:szCs w:val="24"/>
        </w:rPr>
        <w:t xml:space="preserve"> of what they insensitively call "first-person agony stories" </w:t>
      </w:r>
      <w:r w:rsidRPr="00281E6A">
        <w:rPr>
          <w:rFonts w:eastAsia="Times New Roman"/>
          <w:b/>
          <w:bCs/>
          <w:szCs w:val="26"/>
          <w:u w:val="single"/>
        </w:rPr>
        <w:t>that Farber and Sherry deplore their use.</w:t>
      </w:r>
      <w:r w:rsidRPr="00281E6A">
        <w:rPr>
          <w:rFonts w:eastAsia="Times New Roman"/>
          <w:szCs w:val="24"/>
        </w:rPr>
        <w:t xml:space="preserve"> "The norms of academic civility hamper readers from challenging the accuracy of the researcher's account; it would be rather difficult, for example, to criticize a law review article by questioning the author's emotional stability or </w:t>
      </w:r>
      <w:r w:rsidRPr="00281E6A">
        <w:rPr>
          <w:rFonts w:eastAsia="Times New Roman"/>
          <w:szCs w:val="24"/>
        </w:rPr>
        <w:lastRenderedPageBreak/>
        <w:t>veracity." n79 Perhaps, a better practice would be to put the scholar's experience on the table, along with other relevant material, but to subject that experience to the same level of scrutiny.</w:t>
      </w:r>
    </w:p>
    <w:p w:rsidR="007552B9" w:rsidRPr="00281E6A" w:rsidRDefault="007552B9" w:rsidP="007552B9">
      <w:pPr>
        <w:rPr>
          <w:rFonts w:eastAsia="Times New Roman"/>
          <w:szCs w:val="24"/>
        </w:rPr>
      </w:pPr>
      <w:r w:rsidRPr="00281E6A">
        <w:rPr>
          <w:rFonts w:eastAsia="Times New Roman"/>
          <w:szCs w:val="24"/>
        </w:rPr>
        <w:t xml:space="preserve">If </w:t>
      </w:r>
      <w:r w:rsidRPr="00281E6A">
        <w:rPr>
          <w:rFonts w:eastAsia="Times New Roman"/>
          <w:b/>
          <w:bCs/>
          <w:szCs w:val="26"/>
          <w:u w:val="single"/>
        </w:rPr>
        <w:t xml:space="preserve">through the foregoing rhetorical strategies CRATs </w:t>
      </w:r>
      <w:r w:rsidRPr="003F5ADA">
        <w:rPr>
          <w:rFonts w:eastAsia="Times New Roman"/>
          <w:b/>
          <w:bCs/>
          <w:szCs w:val="26"/>
          <w:highlight w:val="cyan"/>
          <w:u w:val="single"/>
        </w:rPr>
        <w:t>succeeded in limiting academic debate</w:t>
      </w:r>
      <w:r w:rsidRPr="00281E6A">
        <w:rPr>
          <w:rFonts w:eastAsia="Times New Roman"/>
          <w:szCs w:val="24"/>
        </w:rPr>
        <w:t xml:space="preserve">, why do they not have greater influence on public policy? </w:t>
      </w:r>
      <w:r w:rsidRPr="003F5ADA">
        <w:rPr>
          <w:rFonts w:eastAsia="Times New Roman"/>
          <w:b/>
          <w:bCs/>
          <w:szCs w:val="26"/>
          <w:highlight w:val="cyan"/>
          <w:u w:val="single"/>
        </w:rPr>
        <w:t>Discouraging white legal scholars from entering the national conversation about race</w:t>
      </w:r>
      <w:r w:rsidRPr="003F5ADA">
        <w:rPr>
          <w:rFonts w:eastAsia="Times New Roman"/>
          <w:szCs w:val="24"/>
          <w:highlight w:val="cyan"/>
        </w:rPr>
        <w:t>,</w:t>
      </w:r>
      <w:r w:rsidRPr="00281E6A">
        <w:rPr>
          <w:rFonts w:eastAsia="Times New Roman"/>
          <w:szCs w:val="24"/>
        </w:rPr>
        <w:t xml:space="preserve"> n80 I suggest, </w:t>
      </w:r>
      <w:r w:rsidRPr="00281E6A">
        <w:rPr>
          <w:rFonts w:eastAsia="Times New Roman"/>
          <w:b/>
          <w:bCs/>
          <w:szCs w:val="26"/>
          <w:u w:val="single"/>
        </w:rPr>
        <w:t xml:space="preserve">has </w:t>
      </w:r>
      <w:r w:rsidRPr="003F5ADA">
        <w:rPr>
          <w:rFonts w:eastAsia="Times New Roman"/>
          <w:b/>
          <w:bCs/>
          <w:szCs w:val="26"/>
          <w:highlight w:val="cyan"/>
          <w:u w:val="single"/>
        </w:rPr>
        <w:t>generated a kind of cynicism</w:t>
      </w:r>
      <w:r w:rsidRPr="00281E6A">
        <w:rPr>
          <w:rFonts w:eastAsia="Times New Roman"/>
          <w:b/>
          <w:bCs/>
          <w:szCs w:val="26"/>
          <w:u w:val="single"/>
        </w:rPr>
        <w:t xml:space="preserve"> in white audiences</w:t>
      </w:r>
      <w:r w:rsidRPr="00281E6A">
        <w:rPr>
          <w:rFonts w:eastAsia="Times New Roman"/>
          <w:szCs w:val="24"/>
        </w:rPr>
        <w:t xml:space="preserve"> which, in turn, has had precisely the reverse effect of that ostensibly desired by CRATs</w:t>
      </w:r>
      <w:r w:rsidRPr="003F5ADA">
        <w:rPr>
          <w:rFonts w:eastAsia="Times New Roman"/>
          <w:szCs w:val="24"/>
          <w:highlight w:val="cyan"/>
        </w:rPr>
        <w:t xml:space="preserve">. </w:t>
      </w:r>
      <w:r w:rsidRPr="003F5ADA">
        <w:rPr>
          <w:rFonts w:eastAsia="Times New Roman"/>
          <w:b/>
          <w:bCs/>
          <w:szCs w:val="26"/>
          <w:highlight w:val="cyan"/>
          <w:u w:val="single"/>
        </w:rPr>
        <w:t>It drives the American public to the right and ensures that anything CRT offers is reflexively rejected.</w:t>
      </w:r>
    </w:p>
    <w:p w:rsidR="007552B9" w:rsidRPr="007552B9" w:rsidRDefault="007552B9" w:rsidP="007552B9">
      <w:pPr>
        <w:rPr>
          <w:rFonts w:eastAsia="Times New Roman"/>
          <w:szCs w:val="24"/>
        </w:rPr>
      </w:pPr>
      <w:r w:rsidRPr="00281E6A">
        <w:rPr>
          <w:rFonts w:eastAsia="Times New Roman"/>
          <w:szCs w:val="24"/>
        </w:rPr>
        <w:t xml:space="preserve">In the absence of scholarly work by white males in the area of race, of course, it is difficult to be sure what reasons they would give for not having rallied behind CRT. Two things, however, are certain. First, </w:t>
      </w:r>
      <w:r w:rsidRPr="003F5ADA">
        <w:rPr>
          <w:rFonts w:eastAsia="Times New Roman"/>
          <w:b/>
          <w:bCs/>
          <w:szCs w:val="26"/>
          <w:highlight w:val="cyan"/>
          <w:u w:val="single"/>
        </w:rPr>
        <w:t>the kinds of issues</w:t>
      </w:r>
      <w:r w:rsidRPr="00281E6A">
        <w:rPr>
          <w:rFonts w:eastAsia="Times New Roman"/>
          <w:szCs w:val="24"/>
        </w:rPr>
        <w:t xml:space="preserve"> raised by Williams </w:t>
      </w:r>
      <w:r w:rsidRPr="003F5ADA">
        <w:rPr>
          <w:rFonts w:eastAsia="Times New Roman"/>
          <w:b/>
          <w:bCs/>
          <w:szCs w:val="26"/>
          <w:highlight w:val="cyan"/>
          <w:u w:val="single"/>
        </w:rPr>
        <w:t>are too important</w:t>
      </w:r>
      <w:r w:rsidRPr="00281E6A">
        <w:rPr>
          <w:rFonts w:eastAsia="Times New Roman"/>
          <w:szCs w:val="24"/>
        </w:rPr>
        <w:t xml:space="preserve"> in their </w:t>
      </w:r>
      <w:proofErr w:type="gramStart"/>
      <w:r w:rsidRPr="00281E6A">
        <w:rPr>
          <w:rFonts w:eastAsia="Times New Roman"/>
          <w:szCs w:val="24"/>
        </w:rPr>
        <w:t xml:space="preserve">implications </w:t>
      </w:r>
      <w:bookmarkStart w:id="1" w:name="PAGE_698_8088"/>
      <w:bookmarkEnd w:id="1"/>
      <w:r w:rsidRPr="00281E6A">
        <w:rPr>
          <w:rFonts w:eastAsia="Times New Roman"/>
          <w:szCs w:val="24"/>
        </w:rPr>
        <w:t> [</w:t>
      </w:r>
      <w:proofErr w:type="gramEnd"/>
      <w:r w:rsidRPr="00281E6A">
        <w:rPr>
          <w:rFonts w:eastAsia="Times New Roman"/>
          <w:szCs w:val="24"/>
        </w:rPr>
        <w:t xml:space="preserve">*698]  for American life </w:t>
      </w:r>
      <w:r w:rsidRPr="003F5ADA">
        <w:rPr>
          <w:rFonts w:eastAsia="Times New Roman"/>
          <w:b/>
          <w:bCs/>
          <w:szCs w:val="26"/>
          <w:highlight w:val="cyan"/>
          <w:u w:val="single"/>
        </w:rPr>
        <w:t>to be confined to communities of color.</w:t>
      </w:r>
      <w:r w:rsidRPr="00281E6A">
        <w:rPr>
          <w:rFonts w:eastAsia="Times New Roman"/>
          <w:szCs w:val="24"/>
        </w:rPr>
        <w:t xml:space="preserve"> If the lives of minorities are heavily constrained, if not fully defined, by the thoughts and actions of the majority elements in society, </w:t>
      </w:r>
      <w:r w:rsidRPr="00281E6A">
        <w:rPr>
          <w:rFonts w:eastAsia="Times New Roman"/>
          <w:b/>
          <w:bCs/>
          <w:szCs w:val="26"/>
          <w:u w:val="single"/>
        </w:rPr>
        <w:t xml:space="preserve">it would seem to be of great importance that white thinkers and doers participate in open discourse </w:t>
      </w:r>
      <w:r w:rsidRPr="00281E6A">
        <w:rPr>
          <w:rFonts w:eastAsia="Times New Roman"/>
          <w:szCs w:val="24"/>
        </w:rPr>
        <w:t>to bring about change. Second, given the lack of engagement of CRT by the community of legal scholars as a whole, the discourse that should be taking place at the highest scholarly levels has, by default, been displaced to faculty offices and, more generally, the streets and the airwaves.</w:t>
      </w:r>
    </w:p>
    <w:p w:rsidR="007552B9" w:rsidRDefault="007552B9" w:rsidP="007552B9">
      <w:pPr>
        <w:pStyle w:val="Tag2"/>
      </w:pPr>
      <w:r>
        <w:t xml:space="preserve">Case is a </w:t>
      </w:r>
      <w:proofErr w:type="spellStart"/>
      <w:r>
        <w:t>disad</w:t>
      </w:r>
      <w:proofErr w:type="spellEnd"/>
      <w:r>
        <w:t xml:space="preserve"> to voting negative – their implication that experience validates their argument </w:t>
      </w:r>
      <w:proofErr w:type="spellStart"/>
      <w:r w:rsidRPr="002312EA">
        <w:rPr>
          <w:u w:val="single"/>
        </w:rPr>
        <w:t>reentrenches</w:t>
      </w:r>
      <w:proofErr w:type="spellEnd"/>
      <w:r w:rsidRPr="002312EA">
        <w:rPr>
          <w:u w:val="single"/>
        </w:rPr>
        <w:t xml:space="preserve"> oppressio</w:t>
      </w:r>
      <w:r>
        <w:rPr>
          <w:u w:val="single"/>
        </w:rPr>
        <w:t>n</w:t>
      </w:r>
      <w:r w:rsidRPr="00307B38">
        <w:t xml:space="preserve"> by precluding a goal-oriented strategy of altering the prison structure</w:t>
      </w:r>
    </w:p>
    <w:p w:rsidR="007552B9" w:rsidRDefault="007552B9" w:rsidP="007552B9">
      <w:r>
        <w:t xml:space="preserve">David </w:t>
      </w:r>
      <w:r w:rsidRPr="00C24743">
        <w:rPr>
          <w:rStyle w:val="StyleStyleBold12pt"/>
        </w:rPr>
        <w:t>Bridges</w:t>
      </w:r>
      <w:r>
        <w:t>, Centre for Applied Research in Education, University of East Anglia, 200</w:t>
      </w:r>
      <w:r w:rsidRPr="00C24743">
        <w:rPr>
          <w:rStyle w:val="StyleStyleBold12pt"/>
        </w:rPr>
        <w:t>1</w:t>
      </w:r>
      <w:r>
        <w:t xml:space="preserve">, </w:t>
      </w:r>
      <w:proofErr w:type="gramStart"/>
      <w:r w:rsidRPr="00C24743">
        <w:t>The</w:t>
      </w:r>
      <w:proofErr w:type="gramEnd"/>
      <w:r w:rsidRPr="00C24743">
        <w:t xml:space="preserve"> Ethics of Outsider Research</w:t>
      </w:r>
      <w:r>
        <w:t xml:space="preserve">, </w:t>
      </w:r>
      <w:r w:rsidRPr="00C24743">
        <w:t>Journal of Philosop</w:t>
      </w:r>
      <w:r>
        <w:t>hy of Education, Vol. 35, No. 3</w:t>
      </w:r>
    </w:p>
    <w:p w:rsidR="007552B9" w:rsidRDefault="007552B9" w:rsidP="007552B9"/>
    <w:p w:rsidR="007552B9" w:rsidRPr="00DF630F" w:rsidRDefault="007552B9" w:rsidP="007552B9">
      <w:pPr>
        <w:rPr>
          <w:sz w:val="16"/>
        </w:rPr>
      </w:pPr>
      <w:r w:rsidRPr="00DF630F">
        <w:rPr>
          <w:sz w:val="16"/>
        </w:rPr>
        <w:t xml:space="preserve">First, </w:t>
      </w:r>
      <w:r w:rsidRPr="003F5ADA">
        <w:rPr>
          <w:rStyle w:val="StyleBoldUnderline"/>
          <w:highlight w:val="cyan"/>
        </w:rPr>
        <w:t>it is argued</w:t>
      </w:r>
      <w:r w:rsidRPr="00265E9A">
        <w:rPr>
          <w:rStyle w:val="StyleBoldUnderline"/>
        </w:rPr>
        <w:t xml:space="preserve"> that </w:t>
      </w:r>
      <w:r w:rsidRPr="003F5ADA">
        <w:rPr>
          <w:rStyle w:val="StyleBoldUnderline"/>
          <w:highlight w:val="cyan"/>
        </w:rPr>
        <w:t>only those who have shared in</w:t>
      </w:r>
      <w:r w:rsidRPr="00DF630F">
        <w:rPr>
          <w:sz w:val="16"/>
        </w:rPr>
        <w:t xml:space="preserve">, and have been part </w:t>
      </w:r>
      <w:r w:rsidRPr="0028603F">
        <w:rPr>
          <w:sz w:val="16"/>
        </w:rPr>
        <w:t>of</w:t>
      </w:r>
      <w:r w:rsidRPr="0028603F">
        <w:rPr>
          <w:rStyle w:val="StyleBoldUnderline"/>
        </w:rPr>
        <w:t xml:space="preserve">, a particular </w:t>
      </w:r>
      <w:r w:rsidRPr="003F5ADA">
        <w:rPr>
          <w:rStyle w:val="StyleBoldUnderline"/>
          <w:highlight w:val="cyan"/>
        </w:rPr>
        <w:t>experience can understand</w:t>
      </w:r>
      <w:r w:rsidRPr="00DF630F">
        <w:rPr>
          <w:sz w:val="16"/>
        </w:rPr>
        <w:t xml:space="preserve"> or can properly understand (and perhaps `properly' is particularly heavily loaded here) </w:t>
      </w:r>
      <w:r w:rsidRPr="00265E9A">
        <w:rPr>
          <w:rStyle w:val="StyleBoldUnderline"/>
        </w:rPr>
        <w:t>what it is like</w:t>
      </w:r>
      <w:r w:rsidRPr="00DF630F">
        <w:rPr>
          <w:sz w:val="16"/>
        </w:rPr>
        <w:t>. You need to be a woman to understand what it is like to live as a woman; to be disabled to understand what it is like to live as a disabled person etc. Thus Charlton writes of `the innate inability of able-bodied people, regardless of fancy credentials and awards, to understand the disability experience' (Charlton, 1998, p. 128).</w:t>
      </w:r>
    </w:p>
    <w:p w:rsidR="007552B9" w:rsidRPr="00DF630F" w:rsidRDefault="007552B9" w:rsidP="007552B9">
      <w:pPr>
        <w:rPr>
          <w:sz w:val="16"/>
          <w:szCs w:val="16"/>
        </w:rPr>
      </w:pPr>
      <w:r w:rsidRPr="00DF630F">
        <w:rPr>
          <w:sz w:val="16"/>
          <w:szCs w:val="16"/>
        </w:rPr>
        <w:t>Charlton's choice of language here is indicative of the rhetorical character which these arguments tend to assume. This arises perhaps from the strength of feeling from which they issue, but it warns of a need for caution in their treatment and acceptance. Even if able-bodied people have this `inability' it is difficult to see in what sense it is `innate'. Are all credentials `fancy' or might some (e.g. those reflecting a sustained, humble and patient attempt to grapple with the issues) be pertinent to that ability? And does Charlton really wish to maintain that there is a single experience which is the experience of disability, whatever solidarity disabled people might feel for each other?</w:t>
      </w:r>
    </w:p>
    <w:p w:rsidR="007552B9" w:rsidRPr="00DF630F" w:rsidRDefault="007552B9" w:rsidP="007552B9">
      <w:pPr>
        <w:rPr>
          <w:sz w:val="16"/>
        </w:rPr>
      </w:pPr>
      <w:r w:rsidRPr="00DF630F">
        <w:rPr>
          <w:sz w:val="16"/>
        </w:rPr>
        <w:t xml:space="preserve">The understanding that any of us have of our own conditions or </w:t>
      </w:r>
      <w:r w:rsidRPr="00265E9A">
        <w:rPr>
          <w:rStyle w:val="StyleBoldUnderline"/>
        </w:rPr>
        <w:t>experience is unique</w:t>
      </w:r>
      <w:r w:rsidRPr="00DF630F">
        <w:rPr>
          <w:sz w:val="16"/>
        </w:rPr>
        <w:t xml:space="preserve"> and special, though recent work on personal narratives also shows that it is itself multi-layered and inconstant, i.e. that we have and can provide many different understandings even of our own lives (see, for example, Tierney, 1993). Nevertheless, our own understanding has a special status: it provides among other things a data source for others' interpretations of our actions; it stands in a unique relationship to our own experiencing; and no one else can have quite the same understanding. It is also plausible that people who share certain kinds of experience in common stand in a special position in terms of understanding those shared aspects of experience. </w:t>
      </w:r>
      <w:r w:rsidRPr="00265E9A">
        <w:rPr>
          <w:rStyle w:val="StyleBoldUnderline"/>
        </w:rPr>
        <w:t>However, once this argument is applied to such broad categories as `women' or `blacks', it has to deal with</w:t>
      </w:r>
      <w:r w:rsidRPr="00DF630F">
        <w:rPr>
          <w:sz w:val="16"/>
        </w:rPr>
        <w:t xml:space="preserve"> some </w:t>
      </w:r>
      <w:r w:rsidRPr="00265E9A">
        <w:rPr>
          <w:rStyle w:val="StyleBoldUnderline"/>
        </w:rPr>
        <w:t>very heterogeneous groups; the</w:t>
      </w:r>
      <w:r w:rsidRPr="00DF630F">
        <w:rPr>
          <w:sz w:val="16"/>
        </w:rPr>
        <w:t xml:space="preserve"> different social, </w:t>
      </w:r>
      <w:r w:rsidRPr="00265E9A">
        <w:rPr>
          <w:rStyle w:val="StyleBoldUnderline"/>
        </w:rPr>
        <w:t>personal</w:t>
      </w:r>
      <w:r w:rsidRPr="00DF630F">
        <w:rPr>
          <w:sz w:val="16"/>
        </w:rPr>
        <w:t xml:space="preserve"> and situational </w:t>
      </w:r>
      <w:r w:rsidRPr="00265E9A">
        <w:rPr>
          <w:rStyle w:val="StyleBoldUnderline"/>
        </w:rPr>
        <w:t>characteristics that constitute their individuality may well outweigh the shared characteristics</w:t>
      </w:r>
      <w:r w:rsidRPr="00DF630F">
        <w:rPr>
          <w:sz w:val="16"/>
        </w:rPr>
        <w:t xml:space="preserve">; and </w:t>
      </w:r>
      <w:r w:rsidRPr="00265E9A">
        <w:rPr>
          <w:rStyle w:val="StyleBoldUnderline"/>
        </w:rPr>
        <w:t>there may indeed be greater barriers to mutual understanding than there are gateways</w:t>
      </w:r>
      <w:r w:rsidRPr="00DF630F">
        <w:rPr>
          <w:sz w:val="16"/>
        </w:rPr>
        <w:t>.</w:t>
      </w:r>
    </w:p>
    <w:p w:rsidR="007552B9" w:rsidRPr="00DF630F" w:rsidRDefault="007552B9" w:rsidP="007552B9">
      <w:pPr>
        <w:rPr>
          <w:sz w:val="16"/>
        </w:rPr>
      </w:pPr>
      <w:r w:rsidRPr="00265E9A">
        <w:rPr>
          <w:rStyle w:val="Emphasis"/>
        </w:rPr>
        <w:t xml:space="preserve">These </w:t>
      </w:r>
      <w:r w:rsidRPr="003F5ADA">
        <w:rPr>
          <w:rStyle w:val="Emphasis"/>
          <w:highlight w:val="cyan"/>
        </w:rPr>
        <w:t>arguments</w:t>
      </w:r>
      <w:r w:rsidRPr="00DF630F">
        <w:rPr>
          <w:sz w:val="16"/>
        </w:rPr>
        <w:t xml:space="preserve">, however, </w:t>
      </w:r>
      <w:r w:rsidRPr="00265E9A">
        <w:rPr>
          <w:rStyle w:val="Emphasis"/>
        </w:rPr>
        <w:t xml:space="preserve">all </w:t>
      </w:r>
      <w:r w:rsidRPr="003F5ADA">
        <w:rPr>
          <w:rStyle w:val="Emphasis"/>
          <w:highlight w:val="cyan"/>
        </w:rPr>
        <w:t>risk</w:t>
      </w:r>
      <w:r w:rsidRPr="00265E9A">
        <w:rPr>
          <w:rStyle w:val="Emphasis"/>
        </w:rPr>
        <w:t xml:space="preserve"> a </w:t>
      </w:r>
      <w:r w:rsidRPr="0028603F">
        <w:rPr>
          <w:rStyle w:val="Emphasis"/>
        </w:rPr>
        <w:t xml:space="preserve">descent into </w:t>
      </w:r>
      <w:r w:rsidRPr="003F5ADA">
        <w:rPr>
          <w:rStyle w:val="Emphasis"/>
          <w:highlight w:val="cyan"/>
        </w:rPr>
        <w:t>solipsism</w:t>
      </w:r>
      <w:r w:rsidRPr="00DF630F">
        <w:rPr>
          <w:sz w:val="16"/>
        </w:rPr>
        <w:t xml:space="preserve">: </w:t>
      </w:r>
      <w:r w:rsidRPr="00265E9A">
        <w:rPr>
          <w:rStyle w:val="StyleBoldUnderline"/>
        </w:rPr>
        <w:t xml:space="preserve">if our individual understanding is so particular, </w:t>
      </w:r>
      <w:r w:rsidRPr="003F5ADA">
        <w:rPr>
          <w:rStyle w:val="Emphasis"/>
          <w:highlight w:val="cyan"/>
        </w:rPr>
        <w:t>how can we have communication</w:t>
      </w:r>
      <w:r w:rsidRPr="003F5ADA">
        <w:rPr>
          <w:rStyle w:val="StyleBoldUnderline"/>
          <w:highlight w:val="cyan"/>
        </w:rPr>
        <w:t xml:space="preserve"> with</w:t>
      </w:r>
      <w:r w:rsidRPr="00265E9A">
        <w:rPr>
          <w:rStyle w:val="StyleBoldUnderline"/>
        </w:rPr>
        <w:t xml:space="preserve"> or any understanding of </w:t>
      </w:r>
      <w:r w:rsidRPr="003F5ADA">
        <w:rPr>
          <w:rStyle w:val="StyleBoldUnderline"/>
          <w:highlight w:val="cyan"/>
        </w:rPr>
        <w:t>anyone else</w:t>
      </w:r>
      <w:r w:rsidRPr="00265E9A">
        <w:rPr>
          <w:rStyle w:val="StyleBoldUnderline"/>
        </w:rPr>
        <w:t>?</w:t>
      </w:r>
      <w:r w:rsidRPr="00DF630F">
        <w:rPr>
          <w:sz w:val="16"/>
        </w:rPr>
        <w:t xml:space="preserve"> But, granted Wittgenstein's persuasive argument against a private language (Wittgenstein, 1963, perhaps more straightforwardly presented in </w:t>
      </w:r>
      <w:proofErr w:type="spellStart"/>
      <w:r w:rsidRPr="00DF630F">
        <w:rPr>
          <w:sz w:val="16"/>
        </w:rPr>
        <w:t>Rhees</w:t>
      </w:r>
      <w:proofErr w:type="spellEnd"/>
      <w:r w:rsidRPr="00DF630F">
        <w:rPr>
          <w:sz w:val="16"/>
        </w:rPr>
        <w:t xml:space="preserve">, 1970), </w:t>
      </w:r>
      <w:r w:rsidRPr="00CE67CD">
        <w:rPr>
          <w:rStyle w:val="StyleBoldUnderline"/>
        </w:rPr>
        <w:t xml:space="preserve">we cannot in these circumstances even describe or have any real understanding of our own condition in such an isolated </w:t>
      </w:r>
      <w:r w:rsidRPr="0028603F">
        <w:rPr>
          <w:rStyle w:val="StyleBoldUnderline"/>
        </w:rPr>
        <w:t>world.</w:t>
      </w:r>
      <w:r w:rsidRPr="0028603F">
        <w:rPr>
          <w:sz w:val="16"/>
        </w:rPr>
        <w:t xml:space="preserve"> </w:t>
      </w:r>
      <w:r w:rsidRPr="0028603F">
        <w:rPr>
          <w:rStyle w:val="StyleBoldUnderline"/>
        </w:rPr>
        <w:t xml:space="preserve">Rather </w:t>
      </w:r>
      <w:r w:rsidRPr="003F5ADA">
        <w:rPr>
          <w:rStyle w:val="StyleBoldUnderline"/>
          <w:highlight w:val="cyan"/>
        </w:rPr>
        <w:t>it is in talking to each other</w:t>
      </w:r>
      <w:r w:rsidRPr="00CE67CD">
        <w:rPr>
          <w:rStyle w:val="StyleBoldUnderline"/>
        </w:rPr>
        <w:t xml:space="preserve">, in </w:t>
      </w:r>
      <w:r w:rsidRPr="003F5ADA">
        <w:rPr>
          <w:rStyle w:val="StyleBoldUnderline"/>
          <w:highlight w:val="cyan"/>
        </w:rPr>
        <w:t>participating in a shared language, that we construct</w:t>
      </w:r>
      <w:r w:rsidRPr="00CE67CD">
        <w:rPr>
          <w:rStyle w:val="StyleBoldUnderline"/>
        </w:rPr>
        <w:t xml:space="preserve"> the conceptual </w:t>
      </w:r>
      <w:r w:rsidRPr="003F5ADA">
        <w:rPr>
          <w:rStyle w:val="StyleBoldUnderline"/>
          <w:highlight w:val="cyan"/>
        </w:rPr>
        <w:t>apparatus that allows us to understand</w:t>
      </w:r>
      <w:r w:rsidRPr="00CE67CD">
        <w:rPr>
          <w:rStyle w:val="StyleBoldUnderline"/>
        </w:rPr>
        <w:t xml:space="preserve"> our own situation in relation to others,</w:t>
      </w:r>
      <w:r>
        <w:rPr>
          <w:rStyle w:val="StyleBoldUnderline"/>
        </w:rPr>
        <w:t xml:space="preserve"> </w:t>
      </w:r>
      <w:r w:rsidRPr="00DF630F">
        <w:rPr>
          <w:sz w:val="16"/>
        </w:rPr>
        <w:t>and this is a construction which involves understanding differences as well as similarities.</w:t>
      </w:r>
    </w:p>
    <w:p w:rsidR="007552B9" w:rsidRPr="00DF630F" w:rsidRDefault="007552B9" w:rsidP="007552B9">
      <w:pPr>
        <w:rPr>
          <w:sz w:val="16"/>
        </w:rPr>
      </w:pPr>
      <w:r w:rsidRPr="00DF630F">
        <w:rPr>
          <w:sz w:val="16"/>
        </w:rPr>
        <w:t xml:space="preserve">Besides, </w:t>
      </w:r>
      <w:r w:rsidRPr="00265E9A">
        <w:rPr>
          <w:rStyle w:val="StyleBoldUnderline"/>
        </w:rPr>
        <w:t>we have good reason to treat with</w:t>
      </w:r>
      <w:r w:rsidRPr="00DF630F">
        <w:rPr>
          <w:sz w:val="16"/>
        </w:rPr>
        <w:t xml:space="preserve"> some </w:t>
      </w:r>
      <w:proofErr w:type="spellStart"/>
      <w:r w:rsidRPr="00265E9A">
        <w:rPr>
          <w:rStyle w:val="StyleBoldUnderline"/>
        </w:rPr>
        <w:t>scepticism</w:t>
      </w:r>
      <w:proofErr w:type="spellEnd"/>
      <w:r w:rsidRPr="00265E9A">
        <w:rPr>
          <w:rStyle w:val="StyleBoldUnderline"/>
        </w:rPr>
        <w:t xml:space="preserve"> accounts provided by individuals of their own experience</w:t>
      </w:r>
      <w:r w:rsidRPr="00DF630F">
        <w:rPr>
          <w:sz w:val="16"/>
        </w:rPr>
        <w:t xml:space="preserve"> and by extension accounts provided by members of a particular category or community of people. We know that such </w:t>
      </w:r>
      <w:r w:rsidRPr="003F5ADA">
        <w:rPr>
          <w:rStyle w:val="StyleBoldUnderline"/>
          <w:highlight w:val="cyan"/>
        </w:rPr>
        <w:t>accounts can be riddled with special pleading</w:t>
      </w:r>
      <w:r w:rsidRPr="00DF630F">
        <w:rPr>
          <w:sz w:val="16"/>
        </w:rPr>
        <w:t xml:space="preserve">, selective memory, careless </w:t>
      </w:r>
      <w:r w:rsidRPr="003F5ADA">
        <w:rPr>
          <w:rStyle w:val="StyleBoldUnderline"/>
          <w:highlight w:val="cyan"/>
        </w:rPr>
        <w:t>error</w:t>
      </w:r>
      <w:r w:rsidRPr="00DF630F">
        <w:rPr>
          <w:sz w:val="16"/>
        </w:rPr>
        <w:t xml:space="preserve">, </w:t>
      </w:r>
      <w:r w:rsidRPr="003F5ADA">
        <w:rPr>
          <w:rStyle w:val="StyleBoldUnderline"/>
          <w:highlight w:val="cyan"/>
        </w:rPr>
        <w:t>self-</w:t>
      </w:r>
      <w:proofErr w:type="spellStart"/>
      <w:r w:rsidRPr="003F5ADA">
        <w:rPr>
          <w:rStyle w:val="StyleBoldUnderline"/>
          <w:highlight w:val="cyan"/>
        </w:rPr>
        <w:t>centredness</w:t>
      </w:r>
      <w:proofErr w:type="spellEnd"/>
      <w:r w:rsidRPr="00265E9A">
        <w:rPr>
          <w:rStyle w:val="StyleBoldUnderline"/>
        </w:rPr>
        <w:t xml:space="preserve">, </w:t>
      </w:r>
      <w:r w:rsidRPr="003F5ADA">
        <w:rPr>
          <w:rStyle w:val="StyleBoldUnderline"/>
          <w:highlight w:val="cyan"/>
        </w:rPr>
        <w:t>myopia</w:t>
      </w:r>
      <w:r w:rsidRPr="00265E9A">
        <w:rPr>
          <w:rStyle w:val="StyleBoldUnderline"/>
        </w:rPr>
        <w:t xml:space="preserve">, </w:t>
      </w:r>
      <w:r w:rsidRPr="003F5ADA">
        <w:rPr>
          <w:rStyle w:val="StyleBoldUnderline"/>
          <w:highlight w:val="cyan"/>
        </w:rPr>
        <w:t>prejudice and</w:t>
      </w:r>
      <w:r w:rsidRPr="00DF630F">
        <w:rPr>
          <w:sz w:val="16"/>
        </w:rPr>
        <w:t xml:space="preserve"> a good deal </w:t>
      </w:r>
      <w:r w:rsidRPr="003F5ADA">
        <w:rPr>
          <w:rStyle w:val="StyleBoldUnderline"/>
          <w:highlight w:val="cyan"/>
        </w:rPr>
        <w:t>more</w:t>
      </w:r>
      <w:r w:rsidRPr="00DF630F">
        <w:rPr>
          <w:sz w:val="16"/>
        </w:rPr>
        <w:t xml:space="preserve">. </w:t>
      </w:r>
      <w:r w:rsidRPr="00265E9A">
        <w:rPr>
          <w:rStyle w:val="StyleBoldUnderline"/>
        </w:rPr>
        <w:t>A lesbian scholar illustrates</w:t>
      </w:r>
      <w:r w:rsidRPr="00DF630F">
        <w:rPr>
          <w:sz w:val="16"/>
        </w:rPr>
        <w:t xml:space="preserve"> some of </w:t>
      </w:r>
      <w:r w:rsidRPr="00265E9A">
        <w:rPr>
          <w:rStyle w:val="StyleBoldUnderline"/>
        </w:rPr>
        <w:t>the pressures that can bear</w:t>
      </w:r>
      <w:r w:rsidRPr="00DF630F">
        <w:rPr>
          <w:sz w:val="16"/>
        </w:rPr>
        <w:t xml:space="preserve">, for example, </w:t>
      </w:r>
      <w:r w:rsidRPr="00265E9A">
        <w:rPr>
          <w:rStyle w:val="StyleBoldUnderline"/>
        </w:rPr>
        <w:t>on an insider researcher</w:t>
      </w:r>
      <w:r w:rsidRPr="00DF630F">
        <w:rPr>
          <w:sz w:val="16"/>
        </w:rPr>
        <w:t xml:space="preserve"> in her own community:</w:t>
      </w:r>
    </w:p>
    <w:p w:rsidR="007552B9" w:rsidRPr="00DF630F" w:rsidRDefault="007552B9" w:rsidP="007552B9">
      <w:pPr>
        <w:rPr>
          <w:sz w:val="16"/>
        </w:rPr>
      </w:pPr>
      <w:r w:rsidRPr="00DF630F">
        <w:rPr>
          <w:sz w:val="16"/>
        </w:rPr>
        <w:t xml:space="preserve">As an insider, </w:t>
      </w:r>
      <w:r w:rsidRPr="005A5AB0">
        <w:rPr>
          <w:rStyle w:val="StyleBoldUnderline"/>
        </w:rPr>
        <w:t>the lesbian has an important sensitivity to offer, yet she is also</w:t>
      </w:r>
      <w:r w:rsidRPr="00DF630F">
        <w:rPr>
          <w:sz w:val="16"/>
        </w:rPr>
        <w:t xml:space="preserve"> more </w:t>
      </w:r>
      <w:r w:rsidRPr="005A5AB0">
        <w:rPr>
          <w:rStyle w:val="StyleBoldUnderline"/>
        </w:rPr>
        <w:t>vulnerable</w:t>
      </w:r>
      <w:r w:rsidRPr="00DF630F">
        <w:rPr>
          <w:sz w:val="16"/>
        </w:rPr>
        <w:t xml:space="preserve"> than the non-lesbian researcher, both to the pressure from the heterosexual world--that her studies conform to previous works and describe </w:t>
      </w:r>
      <w:r w:rsidRPr="00DF630F">
        <w:rPr>
          <w:sz w:val="16"/>
        </w:rPr>
        <w:lastRenderedPageBreak/>
        <w:t xml:space="preserve">lesbian reality in terms of its relationship with the outside-and </w:t>
      </w:r>
      <w:r w:rsidRPr="005A5AB0">
        <w:rPr>
          <w:rStyle w:val="StyleBoldUnderline"/>
        </w:rPr>
        <w:t xml:space="preserve">to pressure from the inside, from within the lesbian community itself--that her </w:t>
      </w:r>
      <w:r w:rsidRPr="003F5ADA">
        <w:rPr>
          <w:rStyle w:val="StyleBoldUnderline"/>
          <w:highlight w:val="cyan"/>
        </w:rPr>
        <w:t>studies mirror</w:t>
      </w:r>
      <w:r w:rsidRPr="00DF630F">
        <w:rPr>
          <w:sz w:val="16"/>
        </w:rPr>
        <w:t xml:space="preserve"> not the reality of that community but </w:t>
      </w:r>
      <w:r w:rsidRPr="005A5AB0">
        <w:rPr>
          <w:rStyle w:val="StyleBoldUnderline"/>
        </w:rPr>
        <w:t xml:space="preserve">its </w:t>
      </w:r>
      <w:r w:rsidRPr="003F5ADA">
        <w:rPr>
          <w:rStyle w:val="StyleBoldUnderline"/>
          <w:highlight w:val="cyan"/>
        </w:rPr>
        <w:t>self-protective ideology</w:t>
      </w:r>
      <w:r w:rsidRPr="00DF630F">
        <w:rPr>
          <w:sz w:val="16"/>
        </w:rPr>
        <w:t>. (</w:t>
      </w:r>
      <w:proofErr w:type="spellStart"/>
      <w:r w:rsidRPr="00DF630F">
        <w:rPr>
          <w:sz w:val="16"/>
        </w:rPr>
        <w:t>Kreiger</w:t>
      </w:r>
      <w:proofErr w:type="spellEnd"/>
      <w:r w:rsidRPr="00DF630F">
        <w:rPr>
          <w:sz w:val="16"/>
        </w:rPr>
        <w:t>, 1982, p. 108)</w:t>
      </w:r>
    </w:p>
    <w:p w:rsidR="007552B9" w:rsidRPr="00DF630F" w:rsidRDefault="007552B9" w:rsidP="007552B9">
      <w:pPr>
        <w:rPr>
          <w:sz w:val="16"/>
        </w:rPr>
      </w:pPr>
      <w:r w:rsidRPr="00DF630F">
        <w:rPr>
          <w:sz w:val="16"/>
        </w:rPr>
        <w:t xml:space="preserve">In other words, </w:t>
      </w:r>
      <w:r w:rsidRPr="003F5ADA">
        <w:rPr>
          <w:rStyle w:val="StyleBoldUnderline"/>
          <w:highlight w:val="cyan"/>
        </w:rPr>
        <w:t>while individuals</w:t>
      </w:r>
      <w:r w:rsidRPr="005A5AB0">
        <w:rPr>
          <w:rStyle w:val="StyleBoldUnderline"/>
        </w:rPr>
        <w:t xml:space="preserve"> from within a community </w:t>
      </w:r>
      <w:r w:rsidRPr="003F5ADA">
        <w:rPr>
          <w:rStyle w:val="StyleBoldUnderline"/>
          <w:highlight w:val="cyan"/>
        </w:rPr>
        <w:t>have access to a particular</w:t>
      </w:r>
      <w:r w:rsidRPr="00DF630F">
        <w:rPr>
          <w:sz w:val="16"/>
        </w:rPr>
        <w:t xml:space="preserve"> kind of </w:t>
      </w:r>
      <w:r w:rsidRPr="005A5AB0">
        <w:rPr>
          <w:rStyle w:val="StyleBoldUnderline"/>
        </w:rPr>
        <w:t xml:space="preserve">understanding of their </w:t>
      </w:r>
      <w:r w:rsidRPr="003F5ADA">
        <w:rPr>
          <w:rStyle w:val="StyleBoldUnderline"/>
          <w:highlight w:val="cyan"/>
        </w:rPr>
        <w:t xml:space="preserve">experience, </w:t>
      </w:r>
      <w:r w:rsidRPr="003F5ADA">
        <w:rPr>
          <w:rStyle w:val="Emphasis"/>
          <w:highlight w:val="cyan"/>
        </w:rPr>
        <w:t>this does not</w:t>
      </w:r>
      <w:r w:rsidRPr="005A5AB0">
        <w:rPr>
          <w:rStyle w:val="Emphasis"/>
        </w:rPr>
        <w:t xml:space="preserve"> automatically </w:t>
      </w:r>
      <w:r w:rsidRPr="003F5ADA">
        <w:rPr>
          <w:rStyle w:val="Emphasis"/>
          <w:highlight w:val="cyan"/>
        </w:rPr>
        <w:t>attach special authority</w:t>
      </w:r>
      <w:r w:rsidRPr="00DF630F">
        <w:rPr>
          <w:sz w:val="16"/>
        </w:rPr>
        <w:t xml:space="preserve"> (though it might attach special interest) </w:t>
      </w:r>
      <w:r w:rsidRPr="005A5AB0">
        <w:rPr>
          <w:rStyle w:val="StyleBoldUnderline"/>
        </w:rPr>
        <w:t>to their own representations of that experience.</w:t>
      </w:r>
      <w:r w:rsidRPr="00DF630F">
        <w:rPr>
          <w:sz w:val="16"/>
        </w:rPr>
        <w:t xml:space="preserve"> Moreover, </w:t>
      </w:r>
      <w:r w:rsidRPr="005A5AB0">
        <w:rPr>
          <w:rStyle w:val="StyleBoldUnderline"/>
        </w:rPr>
        <w:t>while we might acknowledge the limitations o</w:t>
      </w:r>
      <w:r w:rsidRPr="00DF630F">
        <w:rPr>
          <w:sz w:val="16"/>
        </w:rPr>
        <w:t xml:space="preserve">f the understanding which </w:t>
      </w:r>
      <w:r w:rsidRPr="005A5AB0">
        <w:rPr>
          <w:rStyle w:val="StyleBoldUnderline"/>
        </w:rPr>
        <w:t>someone from outside a community</w:t>
      </w:r>
      <w:r w:rsidRPr="00DF630F">
        <w:rPr>
          <w:sz w:val="16"/>
        </w:rPr>
        <w:t xml:space="preserve"> (or someone other than the individual who is the focus of the research) can develop, </w:t>
      </w:r>
      <w:r w:rsidRPr="005A5AB0">
        <w:rPr>
          <w:rStyle w:val="Emphasis"/>
        </w:rPr>
        <w:t>this does not entail that they cannot develop and present an understanding or that such understanding is worthless</w:t>
      </w:r>
      <w:r w:rsidRPr="00DF630F">
        <w:rPr>
          <w:sz w:val="16"/>
        </w:rPr>
        <w:t xml:space="preserve">. </w:t>
      </w:r>
      <w:r w:rsidRPr="005A5AB0">
        <w:rPr>
          <w:rStyle w:val="StyleBoldUnderline"/>
        </w:rPr>
        <w:t>Individuals can indeed find benefit in the understandings that others offer</w:t>
      </w:r>
      <w:r w:rsidRPr="00DF630F">
        <w:rPr>
          <w:sz w:val="16"/>
        </w:rPr>
        <w:t xml:space="preserve"> of their experience in, for example, a </w:t>
      </w:r>
      <w:proofErr w:type="spellStart"/>
      <w:r w:rsidRPr="00DF630F">
        <w:rPr>
          <w:sz w:val="16"/>
        </w:rPr>
        <w:t>counselling</w:t>
      </w:r>
      <w:proofErr w:type="spellEnd"/>
      <w:r w:rsidRPr="00DF630F">
        <w:rPr>
          <w:sz w:val="16"/>
        </w:rPr>
        <w:t xml:space="preserve"> relationship, or when a researcher adopts a supportive role with teachers engaged in reflection on or research into their own practice. Many have echoed the plea of the Scottish poet, Robert Burns (in `</w:t>
      </w:r>
      <w:proofErr w:type="gramStart"/>
      <w:r w:rsidRPr="00DF630F">
        <w:rPr>
          <w:sz w:val="16"/>
        </w:rPr>
        <w:t>To</w:t>
      </w:r>
      <w:proofErr w:type="gramEnd"/>
      <w:r w:rsidRPr="00DF630F">
        <w:rPr>
          <w:sz w:val="16"/>
        </w:rPr>
        <w:t xml:space="preserve"> a louse'):</w:t>
      </w:r>
    </w:p>
    <w:p w:rsidR="007552B9" w:rsidRPr="0028603F" w:rsidRDefault="007552B9" w:rsidP="007552B9">
      <w:pPr>
        <w:rPr>
          <w:sz w:val="16"/>
          <w:szCs w:val="16"/>
        </w:rPr>
      </w:pPr>
      <w:r w:rsidRPr="0028603F">
        <w:rPr>
          <w:sz w:val="16"/>
          <w:szCs w:val="16"/>
        </w:rPr>
        <w:t xml:space="preserve">O wad some </w:t>
      </w:r>
      <w:proofErr w:type="spellStart"/>
      <w:r w:rsidRPr="0028603F">
        <w:rPr>
          <w:sz w:val="16"/>
          <w:szCs w:val="16"/>
        </w:rPr>
        <w:t>Pow'r</w:t>
      </w:r>
      <w:proofErr w:type="spellEnd"/>
      <w:r w:rsidRPr="0028603F">
        <w:rPr>
          <w:sz w:val="16"/>
          <w:szCs w:val="16"/>
        </w:rPr>
        <w:t xml:space="preserve"> the </w:t>
      </w:r>
      <w:proofErr w:type="spellStart"/>
      <w:r w:rsidRPr="0028603F">
        <w:rPr>
          <w:sz w:val="16"/>
          <w:szCs w:val="16"/>
        </w:rPr>
        <w:t>giftie</w:t>
      </w:r>
      <w:proofErr w:type="spellEnd"/>
      <w:r w:rsidRPr="0028603F">
        <w:rPr>
          <w:sz w:val="16"/>
          <w:szCs w:val="16"/>
        </w:rPr>
        <w:t xml:space="preserve"> </w:t>
      </w:r>
      <w:proofErr w:type="spellStart"/>
      <w:r w:rsidRPr="0028603F">
        <w:rPr>
          <w:sz w:val="16"/>
          <w:szCs w:val="16"/>
        </w:rPr>
        <w:t>gie</w:t>
      </w:r>
      <w:proofErr w:type="spellEnd"/>
      <w:r w:rsidRPr="0028603F">
        <w:rPr>
          <w:sz w:val="16"/>
          <w:szCs w:val="16"/>
        </w:rPr>
        <w:t xml:space="preserve"> us To see </w:t>
      </w:r>
      <w:proofErr w:type="spellStart"/>
      <w:r w:rsidRPr="0028603F">
        <w:rPr>
          <w:sz w:val="16"/>
          <w:szCs w:val="16"/>
        </w:rPr>
        <w:t>oursels</w:t>
      </w:r>
      <w:proofErr w:type="spellEnd"/>
      <w:r w:rsidRPr="0028603F">
        <w:rPr>
          <w:sz w:val="16"/>
          <w:szCs w:val="16"/>
        </w:rPr>
        <w:t xml:space="preserve"> as others see us</w:t>
      </w:r>
      <w:proofErr w:type="gramStart"/>
      <w:r w:rsidRPr="0028603F">
        <w:rPr>
          <w:sz w:val="16"/>
          <w:szCs w:val="16"/>
        </w:rPr>
        <w:t>!3</w:t>
      </w:r>
      <w:proofErr w:type="gramEnd"/>
    </w:p>
    <w:p w:rsidR="007552B9" w:rsidRPr="00DF630F" w:rsidRDefault="007552B9" w:rsidP="007552B9">
      <w:pPr>
        <w:rPr>
          <w:sz w:val="16"/>
        </w:rPr>
      </w:pPr>
      <w:proofErr w:type="gramStart"/>
      <w:r w:rsidRPr="00DF630F">
        <w:rPr>
          <w:sz w:val="16"/>
        </w:rPr>
        <w:t>--</w:t>
      </w:r>
      <w:r w:rsidRPr="005A5AB0">
        <w:rPr>
          <w:rStyle w:val="StyleBoldUnderline"/>
        </w:rPr>
        <w:t>even if they might have been horrified with what such power revealed to them</w:t>
      </w:r>
      <w:r w:rsidRPr="00DF630F">
        <w:rPr>
          <w:sz w:val="16"/>
        </w:rPr>
        <w:t>.</w:t>
      </w:r>
      <w:proofErr w:type="gramEnd"/>
      <w:r w:rsidRPr="00DF630F">
        <w:rPr>
          <w:sz w:val="16"/>
        </w:rPr>
        <w:t xml:space="preserve"> Russell argued that it was the function of philosophy (and why not research too?) `</w:t>
      </w:r>
      <w:proofErr w:type="gramStart"/>
      <w:r w:rsidRPr="00DF630F">
        <w:rPr>
          <w:sz w:val="16"/>
        </w:rPr>
        <w:t>to</w:t>
      </w:r>
      <w:proofErr w:type="gramEnd"/>
      <w:r w:rsidRPr="00DF630F">
        <w:rPr>
          <w:sz w:val="16"/>
        </w:rPr>
        <w:t xml:space="preserve"> suggest many possibilities which enlarge our thoughts and free them from the tyranny of custom . . .It keeps alive our sense of wonder by showing familiar things in an unfamiliar aspect' (Russell, 1912, p. 91). `Making the familiar strange', as </w:t>
      </w:r>
      <w:proofErr w:type="spellStart"/>
      <w:r w:rsidRPr="00DF630F">
        <w:rPr>
          <w:sz w:val="16"/>
        </w:rPr>
        <w:t>Stenhouse</w:t>
      </w:r>
      <w:proofErr w:type="spellEnd"/>
      <w:r w:rsidRPr="00DF630F">
        <w:rPr>
          <w:sz w:val="16"/>
        </w:rPr>
        <w:t xml:space="preserve"> called it, often requires the assistance of someone unfamiliar with our own world </w:t>
      </w:r>
      <w:proofErr w:type="gramStart"/>
      <w:r w:rsidRPr="00DF630F">
        <w:rPr>
          <w:sz w:val="16"/>
        </w:rPr>
        <w:t>who</w:t>
      </w:r>
      <w:proofErr w:type="gramEnd"/>
      <w:r w:rsidRPr="00DF630F">
        <w:rPr>
          <w:sz w:val="16"/>
        </w:rPr>
        <w:t xml:space="preserve"> can look at our taken-for-granted experience through, precisely, the eye of a stranger. </w:t>
      </w:r>
      <w:proofErr w:type="spellStart"/>
      <w:r w:rsidRPr="00DF630F">
        <w:rPr>
          <w:sz w:val="16"/>
        </w:rPr>
        <w:t>Sparkes</w:t>
      </w:r>
      <w:proofErr w:type="spellEnd"/>
      <w:r w:rsidRPr="00DF630F">
        <w:rPr>
          <w:sz w:val="16"/>
        </w:rPr>
        <w:t xml:space="preserve"> (1994) writes very much in these terms in describing his own research, as a white, heterosexual </w:t>
      </w:r>
      <w:proofErr w:type="spellStart"/>
      <w:r w:rsidRPr="00DF630F">
        <w:rPr>
          <w:sz w:val="16"/>
        </w:rPr>
        <w:t>middleaged</w:t>
      </w:r>
      <w:proofErr w:type="spellEnd"/>
      <w:r w:rsidRPr="00DF630F">
        <w:rPr>
          <w:sz w:val="16"/>
        </w:rPr>
        <w:t xml:space="preserve"> male, into the life history of a lesbian PE teacher. He describes his own struggle with the question `</w:t>
      </w:r>
      <w:r w:rsidRPr="005A5AB0">
        <w:rPr>
          <w:rStyle w:val="StyleBoldUnderline"/>
        </w:rPr>
        <w:t>is it possible for heterosexual people to undertake research into homosexual populations</w:t>
      </w:r>
      <w:r w:rsidRPr="00DF630F">
        <w:rPr>
          <w:sz w:val="16"/>
        </w:rPr>
        <w:t xml:space="preserve">?' but he concludes that </w:t>
      </w:r>
      <w:r w:rsidRPr="005A5AB0">
        <w:rPr>
          <w:rStyle w:val="StyleBoldUnderline"/>
        </w:rPr>
        <w:t>being a `phenomenological stranger' who asks `dumb questions' may be a useful and illuminating experience</w:t>
      </w:r>
      <w:r w:rsidRPr="00DF630F">
        <w:rPr>
          <w:sz w:val="16"/>
        </w:rPr>
        <w:t xml:space="preserve"> for the research subject in that they may have to return to first principles in reviewing their story. This could, of course be an elaborate piece of self-justification, but it is interesting that someone like Max </w:t>
      </w:r>
      <w:proofErr w:type="spellStart"/>
      <w:r w:rsidRPr="00DF630F">
        <w:rPr>
          <w:sz w:val="16"/>
        </w:rPr>
        <w:t>Biddulph</w:t>
      </w:r>
      <w:proofErr w:type="spellEnd"/>
      <w:r w:rsidRPr="00DF630F">
        <w:rPr>
          <w:sz w:val="16"/>
        </w:rPr>
        <w:t>, who writes from a gay/bisexual standpoint, can quote this conclusion with apparent approval (</w:t>
      </w:r>
      <w:proofErr w:type="spellStart"/>
      <w:r w:rsidRPr="00DF630F">
        <w:rPr>
          <w:sz w:val="16"/>
        </w:rPr>
        <w:t>Biddulph</w:t>
      </w:r>
      <w:proofErr w:type="spellEnd"/>
      <w:r w:rsidRPr="00DF630F">
        <w:rPr>
          <w:sz w:val="16"/>
        </w:rPr>
        <w:t>, 1996).</w:t>
      </w:r>
    </w:p>
    <w:p w:rsidR="007552B9" w:rsidRPr="00DF630F" w:rsidRDefault="007552B9" w:rsidP="007552B9">
      <w:pPr>
        <w:rPr>
          <w:sz w:val="16"/>
        </w:rPr>
      </w:pPr>
      <w:r w:rsidRPr="005A5AB0">
        <w:rPr>
          <w:rStyle w:val="StyleBoldUnderline"/>
        </w:rPr>
        <w:t>People from outside a community clearly can have an understanding of the experience of those who are inside that community</w:t>
      </w:r>
      <w:r w:rsidRPr="00DF630F">
        <w:rPr>
          <w:sz w:val="16"/>
        </w:rPr>
        <w:t xml:space="preserve">. It </w:t>
      </w:r>
      <w:r w:rsidRPr="005A5AB0">
        <w:rPr>
          <w:rStyle w:val="StyleBoldUnderline"/>
        </w:rPr>
        <w:t>is almost certainly a different understanding</w:t>
      </w:r>
      <w:r w:rsidRPr="00DF630F">
        <w:rPr>
          <w:sz w:val="16"/>
        </w:rPr>
        <w:t xml:space="preserve"> from that of the insiders. Whether it is of any value will depend among other things on the extent to which they have immersed themselves in the world of the other and portrayed it in its richness and complexity; on the empathy and imagination that they have brought to their enquiry and writing; on whether their stories are honest, responsible and critical (</w:t>
      </w:r>
      <w:proofErr w:type="spellStart"/>
      <w:r w:rsidRPr="00DF630F">
        <w:rPr>
          <w:sz w:val="16"/>
        </w:rPr>
        <w:t>Barone</w:t>
      </w:r>
      <w:proofErr w:type="spellEnd"/>
      <w:r w:rsidRPr="00DF630F">
        <w:rPr>
          <w:sz w:val="16"/>
        </w:rPr>
        <w:t>, 1992). Nevertheless, this value will also depend on qualities derived from the researchers' externality: their capacity to relate one set of experiences to others (perhaps from their own community); their outsider perspective on the structures which surround and help to define the experience of the community; on the reactions and responses to that community of individuals and groups external to it.4</w:t>
      </w:r>
    </w:p>
    <w:p w:rsidR="007552B9" w:rsidRPr="00DF630F" w:rsidRDefault="007552B9" w:rsidP="007552B9">
      <w:pPr>
        <w:rPr>
          <w:sz w:val="16"/>
        </w:rPr>
      </w:pPr>
      <w:r w:rsidRPr="00DF630F">
        <w:rPr>
          <w:sz w:val="16"/>
        </w:rPr>
        <w:t xml:space="preserve">Finally, it must surely follow that if we hold that a researcher, who (to take the </w:t>
      </w:r>
      <w:proofErr w:type="spellStart"/>
      <w:r w:rsidRPr="00DF630F">
        <w:rPr>
          <w:sz w:val="16"/>
        </w:rPr>
        <w:t>favourable</w:t>
      </w:r>
      <w:proofErr w:type="spellEnd"/>
      <w:r w:rsidRPr="00DF630F">
        <w:rPr>
          <w:sz w:val="16"/>
        </w:rPr>
        <w:t xml:space="preserve"> case) seeks honestly, sensitively and with humility to understand and to represent the experience of a community to which he or she does not belong, is incapable of such understanding and representation, then how can he or she understand either that same experience as mediated through the research of someone from that community? </w:t>
      </w:r>
      <w:r w:rsidRPr="003F5ADA">
        <w:rPr>
          <w:rStyle w:val="StyleBoldUnderline"/>
          <w:highlight w:val="cyan"/>
        </w:rPr>
        <w:t>The argument</w:t>
      </w:r>
      <w:r w:rsidRPr="005A5AB0">
        <w:rPr>
          <w:rStyle w:val="StyleBoldUnderline"/>
        </w:rPr>
        <w:t xml:space="preserve"> which </w:t>
      </w:r>
      <w:r w:rsidRPr="003F5ADA">
        <w:rPr>
          <w:rStyle w:val="StyleBoldUnderline"/>
          <w:highlight w:val="cyan"/>
        </w:rPr>
        <w:t>excludes the outsider from understanding a community</w:t>
      </w:r>
      <w:r w:rsidRPr="005A5AB0">
        <w:rPr>
          <w:rStyle w:val="StyleBoldUnderline"/>
        </w:rPr>
        <w:t xml:space="preserve"> </w:t>
      </w:r>
      <w:r w:rsidRPr="00DF630F">
        <w:rPr>
          <w:sz w:val="16"/>
        </w:rPr>
        <w:t xml:space="preserve">through the effort of their own research, a fortiori excludes the outsider from that understanding through the secondary source in the form of the effort of an insider researcher or indeed any other means. Again, </w:t>
      </w:r>
      <w:r w:rsidRPr="005A5AB0">
        <w:rPr>
          <w:rStyle w:val="StyleBoldUnderline"/>
        </w:rPr>
        <w:t>the point can only be maintained by insisting that a particular</w:t>
      </w:r>
      <w:r w:rsidRPr="00DF630F">
        <w:rPr>
          <w:sz w:val="16"/>
        </w:rPr>
        <w:t xml:space="preserve"> (</w:t>
      </w:r>
      <w:r w:rsidRPr="005A5AB0">
        <w:rPr>
          <w:rStyle w:val="StyleBoldUnderline"/>
        </w:rPr>
        <w:t>and itself ill-defined</w:t>
      </w:r>
      <w:r w:rsidRPr="00DF630F">
        <w:rPr>
          <w:sz w:val="16"/>
        </w:rPr>
        <w:t xml:space="preserve">) </w:t>
      </w:r>
      <w:r w:rsidRPr="005A5AB0">
        <w:rPr>
          <w:rStyle w:val="StyleBoldUnderline"/>
        </w:rPr>
        <w:t>understanding is the only kind of understanding which is worth having</w:t>
      </w:r>
      <w:r w:rsidRPr="00DF630F">
        <w:rPr>
          <w:sz w:val="16"/>
        </w:rPr>
        <w:t>.</w:t>
      </w:r>
    </w:p>
    <w:p w:rsidR="007552B9" w:rsidRPr="00DF630F" w:rsidRDefault="007552B9" w:rsidP="007552B9">
      <w:pPr>
        <w:rPr>
          <w:sz w:val="16"/>
        </w:rPr>
      </w:pPr>
      <w:r w:rsidRPr="005A5AB0">
        <w:rPr>
          <w:rStyle w:val="StyleBoldUnderline"/>
        </w:rPr>
        <w:t xml:space="preserve">The epistemological argument </w:t>
      </w:r>
      <w:r w:rsidRPr="00DF630F">
        <w:rPr>
          <w:sz w:val="16"/>
        </w:rPr>
        <w:t xml:space="preserve">(that outsiders cannot understand the experience of a community to which they do not belong) </w:t>
      </w:r>
      <w:r w:rsidRPr="005A5AB0">
        <w:rPr>
          <w:rStyle w:val="StyleBoldUnderline"/>
        </w:rPr>
        <w:t>becomes an ethical argument</w:t>
      </w:r>
      <w:r w:rsidRPr="00DF630F">
        <w:rPr>
          <w:sz w:val="16"/>
        </w:rPr>
        <w:t xml:space="preserve"> when this is taken to entail the further proposition that they </w:t>
      </w:r>
      <w:proofErr w:type="gramStart"/>
      <w:r w:rsidRPr="00DF630F">
        <w:rPr>
          <w:sz w:val="16"/>
        </w:rPr>
        <w:t>ought</w:t>
      </w:r>
      <w:proofErr w:type="gramEnd"/>
      <w:r w:rsidRPr="00DF630F">
        <w:rPr>
          <w:sz w:val="16"/>
        </w:rPr>
        <w:t xml:space="preserve"> not therefore attempt to research that community. I hope to have shown that </w:t>
      </w:r>
      <w:r w:rsidRPr="003F5ADA">
        <w:rPr>
          <w:rStyle w:val="Emphasis"/>
          <w:highlight w:val="cyan"/>
        </w:rPr>
        <w:t>this argument is based on a false premise</w:t>
      </w:r>
      <w:r w:rsidRPr="00DF630F">
        <w:rPr>
          <w:sz w:val="16"/>
        </w:rPr>
        <w:t xml:space="preserve">. </w:t>
      </w:r>
      <w:r w:rsidRPr="003F5ADA">
        <w:rPr>
          <w:rStyle w:val="StyleBoldUnderline"/>
          <w:highlight w:val="cyan"/>
        </w:rPr>
        <w:t>Even if the premise were sound</w:t>
      </w:r>
      <w:r w:rsidRPr="00DF630F">
        <w:rPr>
          <w:sz w:val="16"/>
        </w:rPr>
        <w:t xml:space="preserve">, however, </w:t>
      </w:r>
      <w:r w:rsidRPr="003F5ADA">
        <w:rPr>
          <w:rStyle w:val="Emphasis"/>
          <w:highlight w:val="cyan"/>
        </w:rPr>
        <w:t>it would not</w:t>
      </w:r>
      <w:r w:rsidRPr="00DF630F">
        <w:rPr>
          <w:sz w:val="16"/>
        </w:rPr>
        <w:t xml:space="preserve"> necessarily </w:t>
      </w:r>
      <w:r w:rsidRPr="003F5ADA">
        <w:rPr>
          <w:rStyle w:val="Emphasis"/>
          <w:highlight w:val="cyan"/>
        </w:rPr>
        <w:t>follow</w:t>
      </w:r>
      <w:r w:rsidRPr="00F06E49">
        <w:rPr>
          <w:rStyle w:val="Emphasis"/>
        </w:rPr>
        <w:t xml:space="preserve"> that </w:t>
      </w:r>
      <w:r w:rsidRPr="003F5ADA">
        <w:rPr>
          <w:rStyle w:val="Emphasis"/>
          <w:highlight w:val="cyan"/>
        </w:rPr>
        <w:t>researchers should be</w:t>
      </w:r>
      <w:r w:rsidRPr="00F06E49">
        <w:rPr>
          <w:rStyle w:val="Emphasis"/>
        </w:rPr>
        <w:t xml:space="preserve"> prevented or </w:t>
      </w:r>
      <w:r w:rsidRPr="003F5ADA">
        <w:rPr>
          <w:rStyle w:val="Emphasis"/>
          <w:highlight w:val="cyan"/>
        </w:rPr>
        <w:t>excluded</w:t>
      </w:r>
      <w:r w:rsidRPr="003F5ADA">
        <w:rPr>
          <w:rStyle w:val="StyleBoldUnderline"/>
          <w:highlight w:val="cyan"/>
        </w:rPr>
        <w:t xml:space="preserve"> from attempting to understand</w:t>
      </w:r>
      <w:r w:rsidRPr="005A5AB0">
        <w:rPr>
          <w:rStyle w:val="StyleBoldUnderline"/>
        </w:rPr>
        <w:t xml:space="preserve"> this </w:t>
      </w:r>
      <w:r w:rsidRPr="003F5ADA">
        <w:rPr>
          <w:rStyle w:val="StyleBoldUnderline"/>
          <w:highlight w:val="cyan"/>
        </w:rPr>
        <w:t>experience</w:t>
      </w:r>
      <w:r w:rsidRPr="00DF630F">
        <w:rPr>
          <w:sz w:val="16"/>
        </w:rPr>
        <w:t>, unless it could be shown that in so doing they would cause some harm. This is indeed part of the argument emerging from disempowered communities and it is to this that I shall now turn.</w:t>
      </w:r>
      <w:r w:rsidRPr="00DF630F">
        <w:rPr>
          <w:sz w:val="16"/>
        </w:rPr>
        <w:tab/>
      </w:r>
    </w:p>
    <w:p w:rsidR="007552B9" w:rsidRDefault="007552B9" w:rsidP="007552B9">
      <w:r>
        <w:t>III OUTSIDERS IMPORT DAMAGING FRAMEWORKS OF UNDERSTANDING</w:t>
      </w:r>
    </w:p>
    <w:p w:rsidR="007552B9" w:rsidRPr="00DF630F" w:rsidRDefault="007552B9" w:rsidP="007552B9">
      <w:pPr>
        <w:rPr>
          <w:sz w:val="16"/>
        </w:rPr>
      </w:pPr>
      <w:r w:rsidRPr="003F5ADA">
        <w:rPr>
          <w:rStyle w:val="StyleBoldUnderline"/>
          <w:highlight w:val="cyan"/>
        </w:rPr>
        <w:t>Frequent</w:t>
      </w:r>
      <w:r w:rsidRPr="00CE67CD">
        <w:rPr>
          <w:rStyle w:val="StyleBoldUnderline"/>
        </w:rPr>
        <w:t xml:space="preserve"> in the literature about</w:t>
      </w:r>
      <w:r w:rsidRPr="00DF630F">
        <w:rPr>
          <w:sz w:val="16"/>
        </w:rPr>
        <w:t xml:space="preserve"> research into disability, women's experience, </w:t>
      </w:r>
      <w:r w:rsidRPr="00CE67CD">
        <w:rPr>
          <w:rStyle w:val="StyleBoldUnderline"/>
        </w:rPr>
        <w:t>race</w:t>
      </w:r>
      <w:r w:rsidRPr="00DF630F">
        <w:rPr>
          <w:sz w:val="16"/>
        </w:rPr>
        <w:t xml:space="preserve"> and homosexuality </w:t>
      </w:r>
      <w:r w:rsidRPr="003F5ADA">
        <w:rPr>
          <w:rStyle w:val="StyleBoldUnderline"/>
          <w:highlight w:val="cyan"/>
        </w:rPr>
        <w:t>is the claim</w:t>
      </w:r>
      <w:r w:rsidRPr="00CE67CD">
        <w:rPr>
          <w:rStyle w:val="StyleBoldUnderline"/>
        </w:rPr>
        <w:t xml:space="preserve"> that </w:t>
      </w:r>
      <w:r w:rsidRPr="003F5ADA">
        <w:rPr>
          <w:rStyle w:val="StyleBoldUnderline"/>
          <w:highlight w:val="cyan"/>
        </w:rPr>
        <w:t>people from outside</w:t>
      </w:r>
      <w:r w:rsidRPr="00CE67CD">
        <w:rPr>
          <w:rStyle w:val="StyleBoldUnderline"/>
        </w:rPr>
        <w:t xml:space="preserve"> these</w:t>
      </w:r>
      <w:r w:rsidRPr="00DF630F">
        <w:rPr>
          <w:sz w:val="16"/>
        </w:rPr>
        <w:t xml:space="preserve"> particular </w:t>
      </w:r>
      <w:r w:rsidRPr="003F5ADA">
        <w:rPr>
          <w:rStyle w:val="StyleBoldUnderline"/>
          <w:highlight w:val="cyan"/>
        </w:rPr>
        <w:t>communities</w:t>
      </w:r>
      <w:r w:rsidRPr="00CE67CD">
        <w:rPr>
          <w:rStyle w:val="StyleBoldUnderline"/>
        </w:rPr>
        <w:t xml:space="preserve"> will </w:t>
      </w:r>
      <w:r w:rsidRPr="003F5ADA">
        <w:rPr>
          <w:rStyle w:val="StyleBoldUnderline"/>
          <w:highlight w:val="cyan"/>
        </w:rPr>
        <w:t>import</w:t>
      </w:r>
      <w:r w:rsidRPr="00DF630F">
        <w:rPr>
          <w:sz w:val="16"/>
        </w:rPr>
        <w:t xml:space="preserve"> into their research, for example, homophobic, sexist or </w:t>
      </w:r>
      <w:r w:rsidRPr="003F5ADA">
        <w:rPr>
          <w:rStyle w:val="StyleBoldUnderline"/>
          <w:highlight w:val="cyan"/>
        </w:rPr>
        <w:t>racist frameworks of understanding</w:t>
      </w:r>
      <w:r w:rsidRPr="00DF630F">
        <w:rPr>
          <w:sz w:val="16"/>
        </w:rPr>
        <w:t>, which damage the interests of those being researched.</w:t>
      </w:r>
    </w:p>
    <w:p w:rsidR="007552B9" w:rsidRPr="00DF630F" w:rsidRDefault="007552B9" w:rsidP="007552B9">
      <w:pPr>
        <w:rPr>
          <w:sz w:val="16"/>
        </w:rPr>
      </w:pPr>
      <w:r w:rsidRPr="00DF630F">
        <w:rPr>
          <w:sz w:val="16"/>
        </w:rPr>
        <w:t xml:space="preserve">In the case of research into disability it has been argued that </w:t>
      </w:r>
      <w:r w:rsidRPr="00CE67CD">
        <w:rPr>
          <w:rStyle w:val="StyleBoldUnderline"/>
        </w:rPr>
        <w:t>outsider researchers carry</w:t>
      </w:r>
      <w:r w:rsidRPr="00DF630F">
        <w:rPr>
          <w:sz w:val="16"/>
        </w:rPr>
        <w:t xml:space="preserve"> with them </w:t>
      </w:r>
      <w:r w:rsidRPr="00CE67CD">
        <w:rPr>
          <w:rStyle w:val="StyleBoldUnderline"/>
        </w:rPr>
        <w:t>assumptions</w:t>
      </w:r>
      <w:r w:rsidRPr="00DF630F">
        <w:rPr>
          <w:sz w:val="16"/>
        </w:rPr>
        <w:t xml:space="preserve"> that the problem of disability lies with the disabled rather than with the society which frames and defines disability. </w:t>
      </w:r>
      <w:proofErr w:type="gramStart"/>
      <w:r w:rsidRPr="00DF630F">
        <w:rPr>
          <w:sz w:val="16"/>
        </w:rPr>
        <w:t>`The essential problem of recent anthropological work on culture and disability is that it perpetuates outmoded beliefs and continues to distance research from lived oppression' (Charlton, 1998, p. 27).</w:t>
      </w:r>
      <w:proofErr w:type="gramEnd"/>
      <w:r w:rsidRPr="00DF630F">
        <w:rPr>
          <w:sz w:val="16"/>
        </w:rPr>
        <w:t xml:space="preserve"> By contrast: `a growing number of people with disabilities have developed a consciousness that transforms the notion and concept of disability from a medical condition to a political and social condition' (Charlton, 1998, p.17). Charlton goes on to </w:t>
      </w:r>
      <w:proofErr w:type="spellStart"/>
      <w:r w:rsidRPr="00DF630F">
        <w:rPr>
          <w:sz w:val="16"/>
        </w:rPr>
        <w:t>criticise</w:t>
      </w:r>
      <w:proofErr w:type="spellEnd"/>
      <w:r w:rsidRPr="00DF630F">
        <w:rPr>
          <w:sz w:val="16"/>
        </w:rPr>
        <w:t xml:space="preserve">, for example, a publication by </w:t>
      </w:r>
      <w:proofErr w:type="spellStart"/>
      <w:r w:rsidRPr="00DF630F">
        <w:rPr>
          <w:sz w:val="16"/>
        </w:rPr>
        <w:t>Ingstad</w:t>
      </w:r>
      <w:proofErr w:type="spellEnd"/>
      <w:r w:rsidRPr="00DF630F">
        <w:rPr>
          <w:sz w:val="16"/>
        </w:rPr>
        <w:t xml:space="preserve"> and Reynolds Whyte (1995), Disability and Culture. He claims that, although it does add to our understanding of how the </w:t>
      </w:r>
      <w:proofErr w:type="spellStart"/>
      <w:r w:rsidRPr="00DF630F">
        <w:rPr>
          <w:sz w:val="16"/>
        </w:rPr>
        <w:t>conceptualisation</w:t>
      </w:r>
      <w:proofErr w:type="spellEnd"/>
      <w:r w:rsidRPr="00DF630F">
        <w:rPr>
          <w:sz w:val="16"/>
        </w:rPr>
        <w:t xml:space="preserve"> and </w:t>
      </w:r>
      <w:proofErr w:type="spellStart"/>
      <w:r w:rsidRPr="00DF630F">
        <w:rPr>
          <w:sz w:val="16"/>
        </w:rPr>
        <w:t>symbolisation</w:t>
      </w:r>
      <w:proofErr w:type="spellEnd"/>
      <w:r w:rsidRPr="00DF630F">
        <w:rPr>
          <w:sz w:val="16"/>
        </w:rPr>
        <w:t xml:space="preserve"> of disability takes place, `its language is and </w:t>
      </w:r>
      <w:proofErr w:type="gramStart"/>
      <w:r w:rsidRPr="00DF630F">
        <w:rPr>
          <w:sz w:val="16"/>
        </w:rPr>
        <w:t>perspective are</w:t>
      </w:r>
      <w:proofErr w:type="gramEnd"/>
      <w:r w:rsidRPr="00DF630F">
        <w:rPr>
          <w:sz w:val="16"/>
        </w:rPr>
        <w:t xml:space="preserve"> still lodged in the past. In the first forty pages alone we find the words suffering, lameness, interest group, incapacitated, handicapped, deformities. Notions of oppression, dominant culture, justice, human rights, political movement, and </w:t>
      </w:r>
      <w:proofErr w:type="spellStart"/>
      <w:r w:rsidRPr="00DF630F">
        <w:rPr>
          <w:sz w:val="16"/>
        </w:rPr>
        <w:t>selfdetermination</w:t>
      </w:r>
      <w:proofErr w:type="spellEnd"/>
      <w:r w:rsidRPr="00DF630F">
        <w:rPr>
          <w:sz w:val="16"/>
        </w:rPr>
        <w:t xml:space="preserve"> are conspicuously absent' (Charlton, 1998 p. 27).</w:t>
      </w:r>
    </w:p>
    <w:p w:rsidR="007552B9" w:rsidRPr="00DF630F" w:rsidRDefault="007552B9" w:rsidP="007552B9">
      <w:pPr>
        <w:rPr>
          <w:sz w:val="16"/>
        </w:rPr>
      </w:pPr>
      <w:r w:rsidRPr="00CE67CD">
        <w:rPr>
          <w:rStyle w:val="StyleBoldUnderline"/>
        </w:rPr>
        <w:lastRenderedPageBreak/>
        <w:t>Discussing the neo-colonialism of outsider research</w:t>
      </w:r>
      <w:r w:rsidRPr="00DF630F">
        <w:rPr>
          <w:sz w:val="16"/>
        </w:rPr>
        <w:t xml:space="preserve"> into Maori experience, </w:t>
      </w:r>
      <w:r w:rsidRPr="00CE67CD">
        <w:rPr>
          <w:rStyle w:val="StyleBoldUnderline"/>
        </w:rPr>
        <w:t>Smith extends this type of claim to embrace the wider</w:t>
      </w:r>
      <w:r w:rsidRPr="00DF630F">
        <w:rPr>
          <w:sz w:val="16"/>
        </w:rPr>
        <w:t xml:space="preserve"> methodological and metaphysical </w:t>
      </w:r>
      <w:r w:rsidRPr="00CE67CD">
        <w:rPr>
          <w:rStyle w:val="StyleBoldUnderline"/>
        </w:rPr>
        <w:t>framing of outsider research</w:t>
      </w:r>
      <w:r w:rsidRPr="00DF630F">
        <w:rPr>
          <w:sz w:val="16"/>
        </w:rPr>
        <w:t>: `From an indigenous perspective Western research is more than just research that is located in a positivist tradition. It is research which brings to bear, on any study of indigenous peoples, a cultural orientation, a set of values, a different conceptualization of such things as time, space and subjectivity, different and competing theories of knowledge, highly specialized forms of language, and structures of power' (Smith, 1999, p. 42).5</w:t>
      </w:r>
    </w:p>
    <w:p w:rsidR="007552B9" w:rsidRPr="00DF630F" w:rsidRDefault="007552B9" w:rsidP="007552B9">
      <w:pPr>
        <w:rPr>
          <w:sz w:val="16"/>
        </w:rPr>
      </w:pPr>
      <w:r w:rsidRPr="00CE67CD">
        <w:rPr>
          <w:rStyle w:val="StyleBoldUnderline"/>
        </w:rPr>
        <w:t>This position requires</w:t>
      </w:r>
      <w:r w:rsidRPr="00DF630F">
        <w:rPr>
          <w:sz w:val="16"/>
        </w:rPr>
        <w:t xml:space="preserve">, I think, some </w:t>
      </w:r>
      <w:r w:rsidRPr="00CE67CD">
        <w:rPr>
          <w:rStyle w:val="StyleBoldUnderline"/>
        </w:rPr>
        <w:t>qualification</w:t>
      </w:r>
      <w:r w:rsidRPr="00DF630F">
        <w:rPr>
          <w:sz w:val="16"/>
        </w:rPr>
        <w:t xml:space="preserve">. First, researchers are clearly not immune from some of the damaging and prejudicial attitudes on matters of race, sexuality, disability and gender which are found among the rest of the population, though I might hope that their training and experience might give them above-average awareness of these issues and above-average alertness to their expression in their own work. Even where such attitudes remain in researchers' consciousness, this intelligent self-awareness and social sensitivity mean on the whole that they are able to deploy sufficient self-censorship not to expose it in a damaging way. Researchers may thus remain morally culpable for their thoughts, but, at least, communities can be spared the harm of their expression. It is also a matter of some significance that researchers are more exposed than most to public criticism, not least from critics from within these disempowered communities, when such prejudices do enter and are revealed in their work. If they employ the rhetoric of, for example, anti-racist or anti-sexist conviction, they are at least in their public pronouncements exposed to the humiliation of being hoisted by their own petard. It is difficult to see the fairness in excluding all outsider researchers on the a priori supposition of universal prejudice. It is better, surely, to expose it where it is revealed and, if absolutely necessary, to debar individuals who ignore such criticism and persist in using the privilege of their research position to peddle what can then only be regarded as damaging and prejudicial propaganda. Secondly, </w:t>
      </w:r>
      <w:r w:rsidRPr="003F5ADA">
        <w:rPr>
          <w:rStyle w:val="Emphasis"/>
          <w:highlight w:val="cyan"/>
        </w:rPr>
        <w:t>it is plainly not the case that Western research is located exclusively</w:t>
      </w:r>
      <w:r w:rsidRPr="00DF630F">
        <w:rPr>
          <w:sz w:val="16"/>
        </w:rPr>
        <w:t xml:space="preserve"> (as is implied) </w:t>
      </w:r>
      <w:r w:rsidRPr="003F5ADA">
        <w:rPr>
          <w:rStyle w:val="Emphasis"/>
          <w:highlight w:val="cyan"/>
        </w:rPr>
        <w:t>in a positivist tradition, even if this</w:t>
      </w:r>
      <w:r w:rsidRPr="00CE67CD">
        <w:rPr>
          <w:rStyle w:val="Emphasis"/>
        </w:rPr>
        <w:t xml:space="preserve"> tradition </w:t>
      </w:r>
      <w:r w:rsidRPr="003F5ADA">
        <w:rPr>
          <w:rStyle w:val="Emphasis"/>
          <w:highlight w:val="cyan"/>
        </w:rPr>
        <w:t>has been</w:t>
      </w:r>
      <w:r w:rsidRPr="00CE67CD">
        <w:rPr>
          <w:rStyle w:val="Emphasis"/>
        </w:rPr>
        <w:t xml:space="preserve"> a </w:t>
      </w:r>
      <w:r w:rsidRPr="003F5ADA">
        <w:rPr>
          <w:rStyle w:val="Emphasis"/>
          <w:highlight w:val="cyan"/>
        </w:rPr>
        <w:t>dominant one</w:t>
      </w:r>
      <w:r w:rsidRPr="0028603F">
        <w:rPr>
          <w:sz w:val="16"/>
        </w:rPr>
        <w:t xml:space="preserve">. </w:t>
      </w:r>
      <w:r w:rsidRPr="0028603F">
        <w:rPr>
          <w:rStyle w:val="StyleBoldUnderline"/>
        </w:rPr>
        <w:t>Phenomenology, ethnography, life</w:t>
      </w:r>
      <w:r w:rsidRPr="0028603F">
        <w:rPr>
          <w:sz w:val="16"/>
        </w:rPr>
        <w:t xml:space="preserve"> history, even, more recently, the use of </w:t>
      </w:r>
      <w:r w:rsidRPr="0028603F">
        <w:rPr>
          <w:rStyle w:val="StyleBoldUnderline"/>
        </w:rPr>
        <w:t>narrative fiction</w:t>
      </w:r>
      <w:r w:rsidRPr="0028603F">
        <w:rPr>
          <w:sz w:val="16"/>
        </w:rPr>
        <w:t xml:space="preserve"> and </w:t>
      </w:r>
      <w:r w:rsidRPr="0028603F">
        <w:rPr>
          <w:rStyle w:val="StyleBoldUnderline"/>
        </w:rPr>
        <w:t>poetry</w:t>
      </w:r>
      <w:r w:rsidRPr="00DF630F">
        <w:rPr>
          <w:sz w:val="16"/>
        </w:rPr>
        <w:t xml:space="preserve"> as </w:t>
      </w:r>
      <w:r w:rsidRPr="009F58BA">
        <w:rPr>
          <w:rStyle w:val="StyleBoldUnderline"/>
        </w:rPr>
        <w:t>forms of research representation</w:t>
      </w:r>
      <w:r w:rsidRPr="00DF630F">
        <w:rPr>
          <w:sz w:val="16"/>
        </w:rPr>
        <w:t xml:space="preserve">, </w:t>
      </w:r>
      <w:r w:rsidRPr="009F58BA">
        <w:rPr>
          <w:rStyle w:val="StyleBoldUnderline"/>
        </w:rPr>
        <w:t>are all established</w:t>
      </w:r>
      <w:r w:rsidRPr="00DF630F">
        <w:rPr>
          <w:sz w:val="16"/>
        </w:rPr>
        <w:t xml:space="preserve"> ingredients of the educational research worlds in the UK, USA or Australasia. Contemporary research literature abounds with critiques of positivism as well as examples of its continuing expression.</w:t>
      </w:r>
    </w:p>
    <w:p w:rsidR="007552B9" w:rsidRPr="00DF630F" w:rsidRDefault="007552B9" w:rsidP="007552B9">
      <w:pPr>
        <w:rPr>
          <w:sz w:val="16"/>
        </w:rPr>
      </w:pPr>
      <w:r w:rsidRPr="009F58BA">
        <w:rPr>
          <w:rStyle w:val="StyleBoldUnderline"/>
        </w:rPr>
        <w:t>I</w:t>
      </w:r>
      <w:r w:rsidRPr="00DF630F">
        <w:rPr>
          <w:sz w:val="16"/>
        </w:rPr>
        <w:t xml:space="preserve"> have </w:t>
      </w:r>
      <w:r w:rsidRPr="009F58BA">
        <w:rPr>
          <w:rStyle w:val="StyleBoldUnderline"/>
        </w:rPr>
        <w:t>placed</w:t>
      </w:r>
      <w:r w:rsidRPr="00DF630F">
        <w:rPr>
          <w:sz w:val="16"/>
        </w:rPr>
        <w:t xml:space="preserve"> much </w:t>
      </w:r>
      <w:r w:rsidRPr="009F58BA">
        <w:rPr>
          <w:rStyle w:val="StyleBoldUnderline"/>
        </w:rPr>
        <w:t>weight in these considerations on</w:t>
      </w:r>
      <w:r w:rsidRPr="00DF630F">
        <w:rPr>
          <w:sz w:val="16"/>
        </w:rPr>
        <w:t xml:space="preserve"> </w:t>
      </w:r>
      <w:r w:rsidRPr="003F5ADA">
        <w:rPr>
          <w:rStyle w:val="Emphasis"/>
          <w:highlight w:val="cyan"/>
        </w:rPr>
        <w:t>the importance of</w:t>
      </w:r>
      <w:r w:rsidRPr="009F58BA">
        <w:rPr>
          <w:rStyle w:val="Emphasis"/>
        </w:rPr>
        <w:t xml:space="preserve"> any </w:t>
      </w:r>
      <w:r w:rsidRPr="003F5ADA">
        <w:rPr>
          <w:rStyle w:val="Emphasis"/>
          <w:highlight w:val="cyan"/>
        </w:rPr>
        <w:t>research being exposed to criticism</w:t>
      </w:r>
      <w:r w:rsidRPr="00DF630F">
        <w:rPr>
          <w:sz w:val="16"/>
        </w:rPr>
        <w:t xml:space="preserve">--most </w:t>
      </w:r>
      <w:r w:rsidRPr="009F58BA">
        <w:rPr>
          <w:rStyle w:val="StyleBoldUnderline"/>
        </w:rPr>
        <w:t>importantly</w:t>
      </w:r>
      <w:r w:rsidRPr="00DF630F">
        <w:rPr>
          <w:sz w:val="16"/>
        </w:rPr>
        <w:t xml:space="preserve">, perhaps, </w:t>
      </w:r>
      <w:r w:rsidRPr="009F58BA">
        <w:rPr>
          <w:rStyle w:val="StyleBoldUnderline"/>
        </w:rPr>
        <w:t>but by no means exclusively by the people whose experience it claims to represent</w:t>
      </w:r>
      <w:r w:rsidRPr="00DF630F">
        <w:rPr>
          <w:sz w:val="16"/>
        </w:rPr>
        <w:t xml:space="preserve">. </w:t>
      </w:r>
      <w:r w:rsidRPr="00E142E0">
        <w:rPr>
          <w:rStyle w:val="StyleBoldUnderline"/>
        </w:rPr>
        <w:t>This</w:t>
      </w:r>
      <w:r w:rsidRPr="009F58BA">
        <w:rPr>
          <w:rStyle w:val="StyleBoldUnderline"/>
        </w:rPr>
        <w:t xml:space="preserve"> principle </w:t>
      </w:r>
      <w:r w:rsidRPr="003F5ADA">
        <w:rPr>
          <w:rStyle w:val="StyleBoldUnderline"/>
          <w:highlight w:val="cyan"/>
        </w:rPr>
        <w:t xml:space="preserve">is not simply </w:t>
      </w:r>
      <w:r w:rsidRPr="003F5ADA">
        <w:rPr>
          <w:rStyle w:val="Emphasis"/>
          <w:highlight w:val="cyan"/>
        </w:rPr>
        <w:t>an ethical principle</w:t>
      </w:r>
      <w:r w:rsidRPr="0028603F">
        <w:rPr>
          <w:sz w:val="16"/>
        </w:rPr>
        <w:t xml:space="preserve"> </w:t>
      </w:r>
      <w:r w:rsidRPr="0028603F">
        <w:rPr>
          <w:rStyle w:val="StyleBoldUnderline"/>
        </w:rPr>
        <w:t>associated with the obligations that a researcher might accept</w:t>
      </w:r>
      <w:r w:rsidRPr="0028603F">
        <w:rPr>
          <w:sz w:val="16"/>
        </w:rPr>
        <w:t xml:space="preserve"> towards</w:t>
      </w:r>
      <w:r w:rsidRPr="00DF630F">
        <w:rPr>
          <w:sz w:val="16"/>
        </w:rPr>
        <w:t xml:space="preserve"> participants in the research, </w:t>
      </w:r>
      <w:r w:rsidRPr="009F58BA">
        <w:rPr>
          <w:rStyle w:val="StyleBoldUnderline"/>
        </w:rPr>
        <w:t xml:space="preserve">but </w:t>
      </w:r>
      <w:r w:rsidRPr="003F5ADA">
        <w:rPr>
          <w:rStyle w:val="StyleBoldUnderline"/>
          <w:highlight w:val="cyan"/>
        </w:rPr>
        <w:t xml:space="preserve">it is a </w:t>
      </w:r>
      <w:r w:rsidRPr="003F5ADA">
        <w:rPr>
          <w:rStyle w:val="Emphasis"/>
          <w:highlight w:val="cyan"/>
        </w:rPr>
        <w:t>fundamental feature of the processes of research</w:t>
      </w:r>
      <w:r w:rsidRPr="009F58BA">
        <w:rPr>
          <w:rStyle w:val="StyleBoldUnderline"/>
        </w:rPr>
        <w:t xml:space="preserve"> and its claims to command our attention</w:t>
      </w:r>
      <w:r w:rsidRPr="003F5ADA">
        <w:rPr>
          <w:sz w:val="16"/>
          <w:highlight w:val="cyan"/>
        </w:rPr>
        <w:t xml:space="preserve">. </w:t>
      </w:r>
      <w:r w:rsidRPr="003F5ADA">
        <w:rPr>
          <w:rStyle w:val="StyleBoldUnderline"/>
          <w:highlight w:val="cyan"/>
        </w:rPr>
        <w:t>It is precisely exposure to, modification through</w:t>
      </w:r>
      <w:r w:rsidRPr="009F58BA">
        <w:rPr>
          <w:rStyle w:val="StyleBoldUnderline"/>
        </w:rPr>
        <w:t xml:space="preserve"> and survival of</w:t>
      </w:r>
      <w:r w:rsidRPr="00DF630F">
        <w:rPr>
          <w:sz w:val="16"/>
        </w:rPr>
        <w:t xml:space="preserve"> a process of vigorous public </w:t>
      </w:r>
      <w:r w:rsidRPr="003F5ADA">
        <w:rPr>
          <w:rStyle w:val="StyleBoldUnderline"/>
          <w:highlight w:val="cyan"/>
        </w:rPr>
        <w:t>scrutiny that provides research with</w:t>
      </w:r>
      <w:r w:rsidRPr="009F58BA">
        <w:rPr>
          <w:rStyle w:val="StyleBoldUnderline"/>
        </w:rPr>
        <w:t xml:space="preserve"> whatever </w:t>
      </w:r>
      <w:r w:rsidRPr="003F5ADA">
        <w:rPr>
          <w:rStyle w:val="StyleBoldUnderline"/>
          <w:highlight w:val="cyan"/>
        </w:rPr>
        <w:t>authority</w:t>
      </w:r>
      <w:r w:rsidRPr="009F58BA">
        <w:rPr>
          <w:rStyle w:val="StyleBoldUnderline"/>
        </w:rPr>
        <w:t xml:space="preserve"> it can claim</w:t>
      </w:r>
      <w:r w:rsidRPr="00DF630F">
        <w:rPr>
          <w:sz w:val="16"/>
        </w:rPr>
        <w:t xml:space="preserve">. </w:t>
      </w:r>
      <w:r w:rsidRPr="009F58BA">
        <w:rPr>
          <w:rStyle w:val="StyleBoldUnderline"/>
        </w:rPr>
        <w:t xml:space="preserve">In </w:t>
      </w:r>
      <w:r w:rsidRPr="00DF630F">
        <w:rPr>
          <w:sz w:val="16"/>
        </w:rPr>
        <w:t xml:space="preserve">contemporary </w:t>
      </w:r>
      <w:r w:rsidRPr="009F58BA">
        <w:rPr>
          <w:rStyle w:val="StyleBoldUnderline"/>
        </w:rPr>
        <w:t>ethnographic research</w:t>
      </w:r>
      <w:r w:rsidRPr="00DF630F">
        <w:rPr>
          <w:sz w:val="16"/>
        </w:rPr>
        <w:t xml:space="preserve">, case-study and life-history research, for example, this expectancy of </w:t>
      </w:r>
      <w:r w:rsidRPr="009F58BA">
        <w:rPr>
          <w:rStyle w:val="StyleBoldUnderline"/>
        </w:rPr>
        <w:t>exposure to correction and criticism is one which runs right through the research process</w:t>
      </w:r>
      <w:r w:rsidRPr="00DF630F">
        <w:rPr>
          <w:sz w:val="16"/>
        </w:rPr>
        <w:t xml:space="preserve">. The </w:t>
      </w:r>
      <w:r w:rsidRPr="009F58BA">
        <w:rPr>
          <w:rStyle w:val="StyleBoldUnderline"/>
        </w:rPr>
        <w:t>methodological requirement is for participants to have</w:t>
      </w:r>
      <w:r w:rsidRPr="00DF630F">
        <w:rPr>
          <w:sz w:val="16"/>
        </w:rPr>
        <w:t xml:space="preserve"> several </w:t>
      </w:r>
      <w:r>
        <w:rPr>
          <w:rStyle w:val="StyleBoldUnderline"/>
        </w:rPr>
        <w:t>oppor</w:t>
      </w:r>
      <w:r w:rsidRPr="009F58BA">
        <w:rPr>
          <w:rStyle w:val="StyleBoldUnderline"/>
        </w:rPr>
        <w:t>tunities to challenge</w:t>
      </w:r>
      <w:r w:rsidRPr="00DF630F">
        <w:rPr>
          <w:sz w:val="16"/>
        </w:rPr>
        <w:t xml:space="preserve"> any prejudices which </w:t>
      </w:r>
      <w:r w:rsidRPr="009F58BA">
        <w:rPr>
          <w:rStyle w:val="StyleBoldUnderline"/>
        </w:rPr>
        <w:t>researchers</w:t>
      </w:r>
      <w:r w:rsidRPr="00DF630F">
        <w:rPr>
          <w:sz w:val="16"/>
        </w:rPr>
        <w:t xml:space="preserve"> may bring with them: at the point where the terms of the research are first negotiated and they agree to participate (or not); during any conversations or interviews that take place in the course of the research; in responding to any record which is produced of the data gathering; in response to any draft or final publication. Indeed, </w:t>
      </w:r>
      <w:r w:rsidRPr="003F5ADA">
        <w:rPr>
          <w:rStyle w:val="Emphasis"/>
          <w:highlight w:val="cyan"/>
        </w:rPr>
        <w:t>engagement</w:t>
      </w:r>
      <w:r w:rsidRPr="00DF630F">
        <w:rPr>
          <w:sz w:val="16"/>
        </w:rPr>
        <w:t xml:space="preserve"> with a researcher </w:t>
      </w:r>
      <w:r w:rsidRPr="003F5ADA">
        <w:rPr>
          <w:rStyle w:val="Emphasis"/>
          <w:highlight w:val="cyan"/>
        </w:rPr>
        <w:t>provides</w:t>
      </w:r>
      <w:r w:rsidRPr="00DF630F">
        <w:rPr>
          <w:sz w:val="16"/>
        </w:rPr>
        <w:t xml:space="preserve"> any group with what is potentially </w:t>
      </w:r>
      <w:r w:rsidRPr="003F5ADA">
        <w:rPr>
          <w:rStyle w:val="Emphasis"/>
          <w:highlight w:val="cyan"/>
        </w:rPr>
        <w:t>a richly educative opportunity</w:t>
      </w:r>
      <w:r w:rsidRPr="009F58BA">
        <w:rPr>
          <w:rStyle w:val="StyleBoldUnderline"/>
        </w:rPr>
        <w:t xml:space="preserve">: an </w:t>
      </w:r>
      <w:r w:rsidRPr="003F5ADA">
        <w:rPr>
          <w:rStyle w:val="StyleBoldUnderline"/>
          <w:highlight w:val="cyan"/>
        </w:rPr>
        <w:t>opportunity to</w:t>
      </w:r>
      <w:r w:rsidRPr="009F58BA">
        <w:rPr>
          <w:rStyle w:val="StyleBoldUnderline"/>
        </w:rPr>
        <w:t xml:space="preserve"> open their eyes and to </w:t>
      </w:r>
      <w:r w:rsidRPr="003F5ADA">
        <w:rPr>
          <w:rStyle w:val="StyleBoldUnderline"/>
          <w:highlight w:val="cyan"/>
        </w:rPr>
        <w:t>see things differently</w:t>
      </w:r>
      <w:r w:rsidRPr="00DF630F">
        <w:rPr>
          <w:sz w:val="16"/>
        </w:rPr>
        <w:t xml:space="preserve">. It is, moreover, </w:t>
      </w:r>
      <w:r w:rsidRPr="009F58BA">
        <w:rPr>
          <w:rStyle w:val="StyleBoldUnderline"/>
        </w:rPr>
        <w:t>an opportunity which any researcher worth his or her salt will welcome</w:t>
      </w:r>
      <w:r w:rsidRPr="00DF630F">
        <w:rPr>
          <w:sz w:val="16"/>
        </w:rPr>
        <w:t>.</w:t>
      </w:r>
    </w:p>
    <w:p w:rsidR="007552B9" w:rsidRPr="00DF630F" w:rsidRDefault="007552B9" w:rsidP="007552B9">
      <w:pPr>
        <w:rPr>
          <w:b/>
          <w:u w:val="single"/>
        </w:rPr>
      </w:pPr>
      <w:r w:rsidRPr="009F58BA">
        <w:rPr>
          <w:rStyle w:val="StyleBoldUnderline"/>
        </w:rPr>
        <w:t>Not all researchers</w:t>
      </w:r>
      <w:r w:rsidRPr="00DF630F">
        <w:rPr>
          <w:sz w:val="16"/>
        </w:rPr>
        <w:t xml:space="preserve"> or research processes </w:t>
      </w:r>
      <w:r w:rsidRPr="009F58BA">
        <w:rPr>
          <w:rStyle w:val="StyleBoldUnderline"/>
        </w:rPr>
        <w:t>will be as open</w:t>
      </w:r>
      <w:r w:rsidRPr="00DF630F">
        <w:rPr>
          <w:sz w:val="16"/>
        </w:rPr>
        <w:t xml:space="preserve"> as are described here </w:t>
      </w:r>
      <w:r w:rsidRPr="009F58BA">
        <w:rPr>
          <w:rStyle w:val="StyleBoldUnderline"/>
        </w:rPr>
        <w:t>to that educative opportunity</w:t>
      </w:r>
      <w:r w:rsidRPr="00DF630F">
        <w:rPr>
          <w:sz w:val="16"/>
        </w:rPr>
        <w:t xml:space="preserve">, and not all participants (least of all those who are self-defining as `disempowered') will feel the confidence to take them even if they are there. </w:t>
      </w:r>
      <w:r w:rsidRPr="009F58BA">
        <w:rPr>
          <w:rStyle w:val="StyleBoldUnderline"/>
        </w:rPr>
        <w:t>This may be seen as a reason to set up barriers to the outsider researcher, but they can and should</w:t>
      </w:r>
      <w:r w:rsidRPr="00DF630F">
        <w:rPr>
          <w:sz w:val="16"/>
        </w:rPr>
        <w:t xml:space="preserve"> more often </w:t>
      </w:r>
      <w:r w:rsidRPr="009F58BA">
        <w:rPr>
          <w:rStyle w:val="StyleBoldUnderline"/>
        </w:rPr>
        <w:t>be seen as problems</w:t>
      </w:r>
      <w:r w:rsidRPr="00DF630F">
        <w:rPr>
          <w:sz w:val="16"/>
        </w:rPr>
        <w:t xml:space="preserve"> for researchers and participants </w:t>
      </w:r>
      <w:r w:rsidRPr="009F58BA">
        <w:rPr>
          <w:rStyle w:val="StyleBoldUnderline"/>
        </w:rPr>
        <w:t xml:space="preserve">to address together in the interests of </w:t>
      </w:r>
      <w:r w:rsidRPr="00DF630F">
        <w:rPr>
          <w:sz w:val="16"/>
        </w:rPr>
        <w:t xml:space="preserve">their </w:t>
      </w:r>
      <w:r w:rsidRPr="009F58BA">
        <w:rPr>
          <w:rStyle w:val="StyleBoldUnderline"/>
        </w:rPr>
        <w:t>mutual understanding and benefit.</w:t>
      </w:r>
    </w:p>
    <w:p w:rsidR="007552B9" w:rsidRPr="00DF630F" w:rsidRDefault="007552B9" w:rsidP="007552B9">
      <w:pPr>
        <w:rPr>
          <w:sz w:val="10"/>
          <w:szCs w:val="10"/>
        </w:rPr>
      </w:pPr>
      <w:r w:rsidRPr="00DF630F">
        <w:rPr>
          <w:sz w:val="10"/>
          <w:szCs w:val="10"/>
        </w:rPr>
        <w:t>Notwithstanding these considerations, one of the chief complaints coming out of disempowered communities is that this kind of mutual interest and benefit is precisely what is lacking in their experience of research. It is to this consideration that I shall now turn.</w:t>
      </w:r>
      <w:r>
        <w:rPr>
          <w:sz w:val="10"/>
          <w:szCs w:val="10"/>
        </w:rPr>
        <w:t xml:space="preserve"> </w:t>
      </w:r>
      <w:r w:rsidRPr="00DF630F">
        <w:rPr>
          <w:sz w:val="10"/>
          <w:szCs w:val="10"/>
        </w:rPr>
        <w:t>IV OUTSIDERS EXPLOIT INSIDER PARTICIPANTS IN THE COMMUNITIES THEY RESEARCH</w:t>
      </w:r>
      <w:r>
        <w:rPr>
          <w:sz w:val="10"/>
          <w:szCs w:val="10"/>
        </w:rPr>
        <w:t xml:space="preserve"> </w:t>
      </w:r>
      <w:r w:rsidRPr="00DF630F">
        <w:rPr>
          <w:sz w:val="10"/>
          <w:szCs w:val="10"/>
        </w:rPr>
        <w:t xml:space="preserve">Ellen describes how fieldwork has become `a rite of passage by which the novice is transformed into the rounded anthropologist and initiated into the ranks of the </w:t>
      </w:r>
      <w:proofErr w:type="spellStart"/>
      <w:r w:rsidRPr="00DF630F">
        <w:rPr>
          <w:sz w:val="10"/>
          <w:szCs w:val="10"/>
        </w:rPr>
        <w:t>profession'Ða</w:t>
      </w:r>
      <w:proofErr w:type="spellEnd"/>
      <w:r w:rsidRPr="00DF630F">
        <w:rPr>
          <w:sz w:val="10"/>
          <w:szCs w:val="10"/>
        </w:rPr>
        <w:t xml:space="preserve"> ritual by which `the student of anthropology dies and a professional anthropologist is born' 􏰈Ellen, 1984, p. 23). This is a reminder that research can carry benefits to the researcher which go beyond those associated with the `pure' pursuit of understanding. As participants in research become more aware of this, their attitudes towards research and researchers can, understandably, change. The following observation was made by a woman from a community that had experienced several waves of enthusiastic researchers:</w:t>
      </w:r>
      <w:r>
        <w:rPr>
          <w:sz w:val="10"/>
          <w:szCs w:val="10"/>
        </w:rPr>
        <w:t xml:space="preserve"> </w:t>
      </w:r>
      <w:r w:rsidRPr="00DF630F">
        <w:rPr>
          <w:sz w:val="10"/>
          <w:szCs w:val="10"/>
        </w:rPr>
        <w:t xml:space="preserve">The kind of </w:t>
      </w:r>
      <w:proofErr w:type="spellStart"/>
      <w:r w:rsidRPr="00DF630F">
        <w:rPr>
          <w:sz w:val="10"/>
          <w:szCs w:val="10"/>
        </w:rPr>
        <w:t>behaviour</w:t>
      </w:r>
      <w:proofErr w:type="spellEnd"/>
      <w:r w:rsidRPr="00DF630F">
        <w:rPr>
          <w:sz w:val="10"/>
          <w:szCs w:val="10"/>
        </w:rPr>
        <w:t xml:space="preserve"> researchers have towards locals tells us that they just want to exploit them and take from them their ideas and information. It also tells us that they don't really care at all. They want the information to use in front of a group of people at home, so that they can be seen as clever academics. Then in the end they publish books, reviews, articles etc in order to spread their popularities. So what is this, and what is research really about? Not all researchers are exploiters, but most are, and I think it is time up now for this, and that these researchers should also be exploited by local people. 􏰈Florence </w:t>
      </w:r>
      <w:proofErr w:type="spellStart"/>
      <w:r w:rsidRPr="00DF630F">
        <w:rPr>
          <w:sz w:val="10"/>
          <w:szCs w:val="10"/>
        </w:rPr>
        <w:t>Shumba</w:t>
      </w:r>
      <w:proofErr w:type="spellEnd"/>
      <w:r w:rsidRPr="00DF630F">
        <w:rPr>
          <w:sz w:val="10"/>
          <w:szCs w:val="10"/>
        </w:rPr>
        <w:t>, quoted in Wilson, 1992, p. 199)</w:t>
      </w:r>
      <w:r>
        <w:rPr>
          <w:sz w:val="10"/>
          <w:szCs w:val="10"/>
        </w:rPr>
        <w:t xml:space="preserve"> </w:t>
      </w:r>
      <w:r w:rsidRPr="00DF630F">
        <w:rPr>
          <w:sz w:val="10"/>
          <w:szCs w:val="10"/>
        </w:rPr>
        <w:t xml:space="preserve">Researchers who are sensitive to this issue typically look for ways to counter the imbalance of benefit. They will sometimes discuss with participants ways in which the research could be designed to benefit all parties, by, for example, ensuring that it addresses issues on which the participants need information as well as the researchers or by providing data that the research participants can use independently and for their own purposes. In the absence of any other perceived benefit, some schools in the UK have responded to researchers' requests for access and time for interviews by proposing to charge by the hour for teachers' time. Of course sometimes participants will be persuaded to participate on the grounds that some other people whose interests they care </w:t>
      </w:r>
      <w:proofErr w:type="spellStart"/>
      <w:r w:rsidRPr="00DF630F">
        <w:rPr>
          <w:sz w:val="10"/>
          <w:szCs w:val="10"/>
        </w:rPr>
        <w:t>aboutÐ</w:t>
      </w:r>
      <w:proofErr w:type="spellEnd"/>
      <w:r w:rsidRPr="00DF630F">
        <w:rPr>
          <w:sz w:val="10"/>
          <w:szCs w:val="10"/>
        </w:rPr>
        <w:t xml:space="preserve"> pupils in schools, for example, or children currently excluded from </w:t>
      </w:r>
      <w:proofErr w:type="spellStart"/>
      <w:r w:rsidRPr="00DF630F">
        <w:rPr>
          <w:sz w:val="10"/>
          <w:szCs w:val="10"/>
        </w:rPr>
        <w:t>educationÐwill</w:t>
      </w:r>
      <w:proofErr w:type="spellEnd"/>
      <w:r w:rsidRPr="00DF630F">
        <w:rPr>
          <w:sz w:val="10"/>
          <w:szCs w:val="10"/>
        </w:rPr>
        <w:t xml:space="preserve"> secure the benefit of the research, but there has to be the link between something which they perceive to be a benefit 􏰈albeit altruistically) and the commitment which they are asked to make.</w:t>
      </w:r>
      <w:r>
        <w:rPr>
          <w:sz w:val="10"/>
          <w:szCs w:val="10"/>
        </w:rPr>
        <w:t xml:space="preserve"> </w:t>
      </w:r>
      <w:r w:rsidRPr="00DF630F">
        <w:rPr>
          <w:sz w:val="10"/>
          <w:szCs w:val="10"/>
        </w:rPr>
        <w:t xml:space="preserve">These illustrations of the terms of engagement between researchers and their participants present a picture of a trade in benefit, the negotiation of a utilitarian equation of mutual happiness and, perhaps, pain, though one in which higher satisfactions 􏰈e.g. new insights and the improvements to the future education of children) have a place alongside lower ones 􏰈a bit of self-publicity or cash in the school fund). Questions of exploitation, in Kantian terms of treating people as means rather than ends 􏰈see Kant, 1964)6 come in if, as is sometimes alleged, researchers use their positions of authority or their sophistication to establish relationships in which the benefits are very one-sided in their </w:t>
      </w:r>
      <w:proofErr w:type="spellStart"/>
      <w:r w:rsidRPr="00DF630F">
        <w:rPr>
          <w:sz w:val="10"/>
          <w:szCs w:val="10"/>
        </w:rPr>
        <w:t>favour</w:t>
      </w:r>
      <w:proofErr w:type="spellEnd"/>
      <w:r w:rsidRPr="00DF630F">
        <w:rPr>
          <w:sz w:val="10"/>
          <w:szCs w:val="10"/>
        </w:rPr>
        <w:t>.</w:t>
      </w:r>
      <w:r>
        <w:rPr>
          <w:sz w:val="10"/>
          <w:szCs w:val="10"/>
        </w:rPr>
        <w:t xml:space="preserve"> </w:t>
      </w:r>
      <w:r w:rsidRPr="00DF630F">
        <w:rPr>
          <w:sz w:val="10"/>
          <w:szCs w:val="10"/>
        </w:rPr>
        <w:t xml:space="preserve">This distinction between the utilitarian principle and the Kantian one is crucial here. The utilitarian principle might require us to measure in the scales a much wider community of benefit. If, for example, the researcher could show that, even though the Maori community he or she was researching experienced the inconvenience of the research without the benefit, thousands of other people would benefit from it, </w:t>
      </w:r>
      <w:proofErr w:type="gramStart"/>
      <w:r w:rsidRPr="00DF630F">
        <w:rPr>
          <w:sz w:val="10"/>
          <w:szCs w:val="10"/>
        </w:rPr>
        <w:t>then</w:t>
      </w:r>
      <w:proofErr w:type="gramEnd"/>
      <w:r w:rsidRPr="00DF630F">
        <w:rPr>
          <w:sz w:val="10"/>
          <w:szCs w:val="10"/>
        </w:rPr>
        <w:t xml:space="preserve"> the utilitarian equation might provide justification for the research. But this is precisely one of the weaknesses of the utilitarian principle of the greatest happiness of the greatest </w:t>
      </w:r>
      <w:proofErr w:type="spellStart"/>
      <w:r w:rsidRPr="00DF630F">
        <w:rPr>
          <w:sz w:val="10"/>
          <w:szCs w:val="10"/>
        </w:rPr>
        <w:t>numberÐat</w:t>
      </w:r>
      <w:proofErr w:type="spellEnd"/>
      <w:r w:rsidRPr="00DF630F">
        <w:rPr>
          <w:sz w:val="10"/>
          <w:szCs w:val="10"/>
        </w:rPr>
        <w:t xml:space="preserve"> least when it is applied with this sort of simplicity. It requires either a broader take on the utilitarian principle 􏰈which might observe that a </w:t>
      </w:r>
      <w:proofErr w:type="spellStart"/>
      <w:r w:rsidRPr="00DF630F">
        <w:rPr>
          <w:sz w:val="10"/>
          <w:szCs w:val="10"/>
        </w:rPr>
        <w:t>programme</w:t>
      </w:r>
      <w:proofErr w:type="spellEnd"/>
      <w:r w:rsidRPr="00DF630F">
        <w:rPr>
          <w:sz w:val="10"/>
          <w:szCs w:val="10"/>
        </w:rPr>
        <w:t xml:space="preserve"> of action which allocates all the benefits to one group and all the `pain' to another will not be conducive to the greatest aggregation of happiness) or the invoking of something closer to the Kantian principle, which would demand that we do not exploit one group of people to the exclusive benefit of another. Researchers seeking collaboration with participants in disempowered communities have essentially two forms of </w:t>
      </w:r>
      <w:proofErr w:type="spellStart"/>
      <w:r w:rsidRPr="00DF630F">
        <w:rPr>
          <w:sz w:val="10"/>
          <w:szCs w:val="10"/>
        </w:rPr>
        <w:t>appealÐto</w:t>
      </w:r>
      <w:proofErr w:type="spellEnd"/>
      <w:r w:rsidRPr="00DF630F">
        <w:rPr>
          <w:sz w:val="10"/>
          <w:szCs w:val="10"/>
        </w:rPr>
        <w:t xml:space="preserve"> their self-interest or to their generosity. Either they need to see some benefit to themselves which is at least roughly commensurate to the effort that is required of them 􏰈or in some cases the value of what they have to offer); or they need knowingly to contribute out of their own benevolence towards the researcher or others whom they believe the research will benefit.</w:t>
      </w:r>
      <w:r>
        <w:rPr>
          <w:sz w:val="10"/>
          <w:szCs w:val="10"/>
        </w:rPr>
        <w:t xml:space="preserve"> </w:t>
      </w:r>
      <w:r w:rsidRPr="00DF630F">
        <w:rPr>
          <w:sz w:val="10"/>
          <w:szCs w:val="10"/>
        </w:rPr>
        <w:t xml:space="preserve">In this second case, the researcher is placed in something of the position of the receiver of a gift and he or she needs to </w:t>
      </w:r>
      <w:proofErr w:type="spellStart"/>
      <w:r w:rsidRPr="00DF630F">
        <w:rPr>
          <w:sz w:val="10"/>
          <w:szCs w:val="10"/>
        </w:rPr>
        <w:t>recognise</w:t>
      </w:r>
      <w:proofErr w:type="spellEnd"/>
      <w:r w:rsidRPr="00DF630F">
        <w:rPr>
          <w:sz w:val="10"/>
          <w:szCs w:val="10"/>
        </w:rPr>
        <w:t xml:space="preserve"> consequently the quite elaborate ethical apparatus that surrounds such receipt. There is a particular `spirit' in which we might be expected to receive a gift: a spirit of gratitude, of humility, of mutuality in the relationship. There may also be a network of social expectations, which flow from such </w:t>
      </w:r>
      <w:proofErr w:type="spellStart"/>
      <w:r w:rsidRPr="00DF630F">
        <w:rPr>
          <w:sz w:val="10"/>
          <w:szCs w:val="10"/>
        </w:rPr>
        <w:t>givingÐof</w:t>
      </w:r>
      <w:proofErr w:type="spellEnd"/>
      <w:r w:rsidRPr="00DF630F">
        <w:rPr>
          <w:sz w:val="10"/>
          <w:szCs w:val="10"/>
        </w:rPr>
        <w:t xml:space="preserve"> being in thrall to the giver, of being in his or her </w:t>
      </w:r>
      <w:proofErr w:type="spellStart"/>
      <w:r w:rsidRPr="00DF630F">
        <w:rPr>
          <w:sz w:val="10"/>
          <w:szCs w:val="10"/>
        </w:rPr>
        <w:t>debtÐbut</w:t>
      </w:r>
      <w:proofErr w:type="spellEnd"/>
      <w:r w:rsidRPr="00DF630F">
        <w:rPr>
          <w:sz w:val="10"/>
          <w:szCs w:val="10"/>
        </w:rPr>
        <w:t xml:space="preserve"> on the whole anyone contributing to an educational research project would be </w:t>
      </w:r>
      <w:proofErr w:type="spellStart"/>
      <w:r w:rsidRPr="00DF630F">
        <w:rPr>
          <w:sz w:val="10"/>
          <w:szCs w:val="10"/>
        </w:rPr>
        <w:t>naõÈve</w:t>
      </w:r>
      <w:proofErr w:type="spellEnd"/>
      <w:r w:rsidRPr="00DF630F">
        <w:rPr>
          <w:sz w:val="10"/>
          <w:szCs w:val="10"/>
        </w:rPr>
        <w:t xml:space="preserve"> to assume that such `debts' might be repaid. Most of the time, researchers are in fact inviting the generosity of their participants, and perhaps there is something more ethically elevated in responding to such generosity with a true spirit of gratitude and a recognition of the mutuality of relationship which binds giver and receiver, than in seeking to establish a trade in dubious benefits. Smith 􏰈1999) provides a wonderful picture of the combination of spirit and benefits that might be involved in establishing this relationship 􏰈as well as a whole new angle on the notion of `empowerment'!) </w:t>
      </w:r>
      <w:proofErr w:type="gramStart"/>
      <w:r w:rsidRPr="00DF630F">
        <w:rPr>
          <w:sz w:val="10"/>
          <w:szCs w:val="10"/>
        </w:rPr>
        <w:t>when</w:t>
      </w:r>
      <w:proofErr w:type="gramEnd"/>
      <w:r w:rsidRPr="00DF630F">
        <w:rPr>
          <w:sz w:val="10"/>
          <w:szCs w:val="10"/>
        </w:rPr>
        <w:t xml:space="preserve"> she outlines the range of issues on which a researcher approaching a Maori community might need to satisfy them: `Is her spirit clear? Does he have a good heart? What other baggage are they carrying? Are they useful to us? Can they fix up our </w:t>
      </w:r>
      <w:r w:rsidRPr="00DF630F">
        <w:rPr>
          <w:sz w:val="10"/>
          <w:szCs w:val="10"/>
        </w:rPr>
        <w:lastRenderedPageBreak/>
        <w:t xml:space="preserve">generator? Can they actually do anything?' </w:t>
      </w:r>
      <w:proofErr w:type="gramStart"/>
      <w:r w:rsidRPr="00DF630F">
        <w:rPr>
          <w:sz w:val="10"/>
          <w:szCs w:val="10"/>
        </w:rPr>
        <w:t>􏰈Smith, 1999, p.10).</w:t>
      </w:r>
      <w:proofErr w:type="gramEnd"/>
      <w:r w:rsidRPr="00DF630F">
        <w:rPr>
          <w:sz w:val="10"/>
          <w:szCs w:val="10"/>
        </w:rPr>
        <w:t xml:space="preserve"> Perhaps all educational researchers should be required to satisfy participants on these questions.</w:t>
      </w:r>
      <w:r>
        <w:rPr>
          <w:sz w:val="10"/>
          <w:szCs w:val="10"/>
        </w:rPr>
        <w:t xml:space="preserve"> </w:t>
      </w:r>
      <w:r w:rsidRPr="00DF630F">
        <w:rPr>
          <w:sz w:val="10"/>
          <w:szCs w:val="10"/>
        </w:rPr>
        <w:t>I conclude that the possibility that outsider educational research may be conducted in an exploitative manner is not an argument for obstructing it comprehensively, but it is an argument for requiring that it be conducted under an appropriate set of principles and obligations and in a proper spirit. `Qualitative researchers', argued Stake, `are guests in the private spaces of the world. Their manners should be good and their code of ethics strict' 􏰈Stake, 1998, p.103). Any community may legitimately reject a researcher 􏰈insider or outsider) who fails to establish and conduct relationships under these requirements.</w:t>
      </w:r>
      <w:r>
        <w:rPr>
          <w:sz w:val="10"/>
          <w:szCs w:val="10"/>
        </w:rPr>
        <w:t xml:space="preserve"> </w:t>
      </w:r>
      <w:r w:rsidRPr="00DF630F">
        <w:rPr>
          <w:sz w:val="10"/>
          <w:szCs w:val="10"/>
        </w:rPr>
        <w:t>In this field, ethics is never far removed from politics. This essay has focused on the relationship between educational researchers and communities that are self-defined as `disempowered' but has not really addressed the issue of power. At the heart of the objections to outsider research is a view that such research, far from challenging and removing such disempowerment, operates to reinforce it. It is this argument which I shall now address.</w:t>
      </w:r>
      <w:r>
        <w:rPr>
          <w:sz w:val="10"/>
          <w:szCs w:val="10"/>
        </w:rPr>
        <w:t xml:space="preserve"> </w:t>
      </w:r>
      <w:r w:rsidRPr="00DF630F">
        <w:rPr>
          <w:sz w:val="10"/>
          <w:szCs w:val="10"/>
        </w:rPr>
        <w:t>V OUTSIDERS' RESEARCH DISEMPOWERS INSIDERS</w:t>
      </w:r>
      <w:r>
        <w:rPr>
          <w:sz w:val="10"/>
          <w:szCs w:val="10"/>
        </w:rPr>
        <w:t xml:space="preserve"> </w:t>
      </w:r>
      <w:r w:rsidRPr="00DF630F">
        <w:rPr>
          <w:sz w:val="10"/>
          <w:szCs w:val="10"/>
        </w:rPr>
        <w:t xml:space="preserve">At least one of the arguments against outsider research into self-defined `disempowered' sections of the population is made independently of the measure of sensitivity and care, which the outsider researchers demonstrate in its conduct. `If we have learned one thing from the civil rights movement in the US', wrote Ed Roberts, a leading figure in the Disability Rights Movement 􏰈DRM), `it's that when others speak for you, you lose' 􏰈quoted in </w:t>
      </w:r>
      <w:proofErr w:type="spellStart"/>
      <w:r w:rsidRPr="00DF630F">
        <w:rPr>
          <w:sz w:val="10"/>
          <w:szCs w:val="10"/>
        </w:rPr>
        <w:t>Driedger</w:t>
      </w:r>
      <w:proofErr w:type="spellEnd"/>
      <w:r w:rsidRPr="00DF630F">
        <w:rPr>
          <w:sz w:val="10"/>
          <w:szCs w:val="10"/>
        </w:rPr>
        <w:t xml:space="preserve">, 1989, p. 28). Roberts' case is in part that for so long as such groups depend on outsiders to represent them on the wider stage, they will be reinforcing both the fact and the perception of their subordination and dependency as well as exposing themselves to potential misrepresentation. They have to break the vicious circle of </w:t>
      </w:r>
      <w:proofErr w:type="spellStart"/>
      <w:r w:rsidRPr="00DF630F">
        <w:rPr>
          <w:sz w:val="10"/>
          <w:szCs w:val="10"/>
        </w:rPr>
        <w:t>dependencyÐand</w:t>
      </w:r>
      <w:proofErr w:type="spellEnd"/>
      <w:r w:rsidRPr="00DF630F">
        <w:rPr>
          <w:sz w:val="10"/>
          <w:szCs w:val="10"/>
        </w:rPr>
        <w:t xml:space="preserve"> that means taking control for themselves of the ways in which their experience is represented more widely:</w:t>
      </w:r>
      <w:r>
        <w:rPr>
          <w:sz w:val="10"/>
          <w:szCs w:val="10"/>
        </w:rPr>
        <w:t xml:space="preserve"> </w:t>
      </w:r>
      <w:r w:rsidRPr="00DF630F">
        <w:rPr>
          <w:sz w:val="10"/>
          <w:szCs w:val="10"/>
        </w:rPr>
        <w:t xml:space="preserve">The DRM's demand for control is the essential theme that runs through all its work, regardless of political-economic or cultural </w:t>
      </w:r>
      <w:proofErr w:type="spellStart"/>
      <w:r w:rsidRPr="00DF630F">
        <w:rPr>
          <w:sz w:val="10"/>
          <w:szCs w:val="10"/>
        </w:rPr>
        <w:t>di</w:t>
      </w:r>
      <w:proofErr w:type="spellEnd"/>
      <w:r w:rsidRPr="00DF630F">
        <w:rPr>
          <w:sz w:val="10"/>
          <w:szCs w:val="10"/>
        </w:rPr>
        <w:t>􏰀</w:t>
      </w:r>
      <w:proofErr w:type="spellStart"/>
      <w:r w:rsidRPr="00DF630F">
        <w:rPr>
          <w:sz w:val="10"/>
          <w:szCs w:val="10"/>
        </w:rPr>
        <w:t>erences</w:t>
      </w:r>
      <w:proofErr w:type="spellEnd"/>
      <w:r w:rsidRPr="00DF630F">
        <w:rPr>
          <w:sz w:val="10"/>
          <w:szCs w:val="10"/>
        </w:rPr>
        <w:t xml:space="preserve">. Control has universal appeal for DRM activists because their needs are everywhere conditioned by a dependency born of powerlessness, poverty, degradation, and </w:t>
      </w:r>
      <w:proofErr w:type="spellStart"/>
      <w:r w:rsidRPr="00DF630F">
        <w:rPr>
          <w:sz w:val="10"/>
          <w:szCs w:val="10"/>
        </w:rPr>
        <w:t>institutionalisation</w:t>
      </w:r>
      <w:proofErr w:type="spellEnd"/>
      <w:r w:rsidRPr="00DF630F">
        <w:rPr>
          <w:sz w:val="10"/>
          <w:szCs w:val="10"/>
        </w:rPr>
        <w:t>. This dependency, saturated with paternalism, begins with the onset of disability and continues until death. 􏰈Charlton, 1998, p. 3)</w:t>
      </w:r>
      <w:r>
        <w:rPr>
          <w:sz w:val="10"/>
          <w:szCs w:val="10"/>
        </w:rPr>
        <w:t xml:space="preserve"> </w:t>
      </w:r>
      <w:r w:rsidRPr="00DF630F">
        <w:rPr>
          <w:sz w:val="10"/>
          <w:szCs w:val="10"/>
        </w:rPr>
        <w:t xml:space="preserve">Outsider researchers sometimes persuade themselves that they are acting in an </w:t>
      </w:r>
      <w:proofErr w:type="spellStart"/>
      <w:r w:rsidRPr="00DF630F">
        <w:rPr>
          <w:sz w:val="10"/>
          <w:szCs w:val="10"/>
        </w:rPr>
        <w:t>emancipatory</w:t>
      </w:r>
      <w:proofErr w:type="spellEnd"/>
      <w:r w:rsidRPr="00DF630F">
        <w:rPr>
          <w:sz w:val="10"/>
          <w:szCs w:val="10"/>
        </w:rPr>
        <w:t xml:space="preserve"> way by `giving voice to' neglected or disenfranchised sections of the community. Their research may indeed push the evident voice of the researcher far into the background as he or she `simply presents', perhaps as large chunks of direct transcription and without commentary, what participants have to say. But, as </w:t>
      </w:r>
      <w:proofErr w:type="spellStart"/>
      <w:r w:rsidRPr="00DF630F">
        <w:rPr>
          <w:sz w:val="10"/>
          <w:szCs w:val="10"/>
        </w:rPr>
        <w:t>Reinharz</w:t>
      </w:r>
      <w:proofErr w:type="spellEnd"/>
      <w:r w:rsidRPr="00DF630F">
        <w:rPr>
          <w:sz w:val="10"/>
          <w:szCs w:val="10"/>
        </w:rPr>
        <w:t xml:space="preserve"> has warned, this is by no means as simple as it might appear:</w:t>
      </w:r>
      <w:r>
        <w:rPr>
          <w:sz w:val="10"/>
          <w:szCs w:val="10"/>
        </w:rPr>
        <w:t xml:space="preserve"> </w:t>
      </w:r>
      <w:r w:rsidRPr="00DF630F">
        <w:rPr>
          <w:sz w:val="10"/>
          <w:szCs w:val="10"/>
        </w:rPr>
        <w:t>To listen to people is to empower them. But if you want to hear it, you have to go hear it, in their space, or in a safe space. Before you can expect to hear anything worth hearing, you have to examine the power dynamics of the space and the social actors . . .</w:t>
      </w:r>
      <w:r>
        <w:rPr>
          <w:sz w:val="10"/>
          <w:szCs w:val="10"/>
        </w:rPr>
        <w:t xml:space="preserve"> </w:t>
      </w:r>
      <w:r w:rsidRPr="00DF630F">
        <w:rPr>
          <w:sz w:val="10"/>
          <w:szCs w:val="10"/>
        </w:rPr>
        <w:t>Second, you have to be the person someone else can talk to, and you have to be able to create a context where the person can speak and you can listen. That means we have to study who we are and who we are in relation to those we study . . .</w:t>
      </w:r>
      <w:r>
        <w:rPr>
          <w:sz w:val="10"/>
          <w:szCs w:val="10"/>
        </w:rPr>
        <w:t xml:space="preserve"> </w:t>
      </w:r>
      <w:r w:rsidRPr="00DF630F">
        <w:rPr>
          <w:sz w:val="10"/>
          <w:szCs w:val="10"/>
        </w:rPr>
        <w:t>Third, you have to be willing to hear what someone is saying, even when it violates your expectations or threatens your interests. In other words, if you want someone to tell it like it is, you have to hear it like it is. 􏰈</w:t>
      </w:r>
      <w:proofErr w:type="spellStart"/>
      <w:r w:rsidRPr="00DF630F">
        <w:rPr>
          <w:sz w:val="10"/>
          <w:szCs w:val="10"/>
        </w:rPr>
        <w:t>Reinharz</w:t>
      </w:r>
      <w:proofErr w:type="spellEnd"/>
      <w:r w:rsidRPr="00DF630F">
        <w:rPr>
          <w:sz w:val="10"/>
          <w:szCs w:val="10"/>
        </w:rPr>
        <w:t>, 1988, pp. 15±16)</w:t>
      </w:r>
      <w:r>
        <w:rPr>
          <w:sz w:val="10"/>
          <w:szCs w:val="10"/>
        </w:rPr>
        <w:t xml:space="preserve"> </w:t>
      </w:r>
      <w:proofErr w:type="gramStart"/>
      <w:r w:rsidRPr="00DF630F">
        <w:rPr>
          <w:sz w:val="10"/>
          <w:szCs w:val="10"/>
        </w:rPr>
        <w:t>Even</w:t>
      </w:r>
      <w:proofErr w:type="gramEnd"/>
      <w:r w:rsidRPr="00DF630F">
        <w:rPr>
          <w:sz w:val="10"/>
          <w:szCs w:val="10"/>
        </w:rPr>
        <w:t xml:space="preserve"> with this level of self knowledge, sensitivity and discipline, there is a significant temptation in such situations to what is sometimes called </w:t>
      </w:r>
      <w:proofErr w:type="spellStart"/>
      <w:r w:rsidRPr="00DF630F">
        <w:rPr>
          <w:sz w:val="10"/>
          <w:szCs w:val="10"/>
        </w:rPr>
        <w:t>ventriloquy</w:t>
      </w:r>
      <w:proofErr w:type="spellEnd"/>
      <w:r w:rsidRPr="00DF630F">
        <w:rPr>
          <w:sz w:val="10"/>
          <w:szCs w:val="10"/>
        </w:rPr>
        <w:t xml:space="preserve">: the using of the voice of the participant to give expression to the things which the researcher wants to say or to have said. This is a process which is present in the selection of participants, in the framing of the questions which they are encouraged to answer, in the verbal and visual cues which they are given of the researcher's pleasure or excitement with their responses, and, later, in the researcher's selection of material for publication. Such </w:t>
      </w:r>
      <w:proofErr w:type="spellStart"/>
      <w:r w:rsidRPr="00DF630F">
        <w:rPr>
          <w:sz w:val="10"/>
          <w:szCs w:val="10"/>
        </w:rPr>
        <w:t>ventriloquy</w:t>
      </w:r>
      <w:proofErr w:type="spellEnd"/>
      <w:r w:rsidRPr="00DF630F">
        <w:rPr>
          <w:sz w:val="10"/>
          <w:szCs w:val="10"/>
        </w:rPr>
        <w:t>, argues Fine, disguises `the usually unacknowledged stances of researchers who navigate and camouflage theory through the richness of ``native voices''' 􏰈Fine, 1994, p.22).</w:t>
      </w:r>
    </w:p>
    <w:p w:rsidR="007552B9" w:rsidRPr="00DF630F" w:rsidRDefault="007552B9" w:rsidP="007552B9">
      <w:pPr>
        <w:rPr>
          <w:sz w:val="16"/>
        </w:rPr>
      </w:pPr>
      <w:r w:rsidRPr="007632D0">
        <w:rPr>
          <w:rStyle w:val="StyleBoldUnderline"/>
        </w:rPr>
        <w:t xml:space="preserve">The argument </w:t>
      </w:r>
      <w:proofErr w:type="gramStart"/>
      <w:r w:rsidRPr="007632D0">
        <w:rPr>
          <w:rStyle w:val="StyleBoldUnderline"/>
        </w:rPr>
        <w:t>that insiders</w:t>
      </w:r>
      <w:proofErr w:type="gramEnd"/>
      <w:r w:rsidRPr="007632D0">
        <w:rPr>
          <w:rStyle w:val="StyleBoldUnderline"/>
        </w:rPr>
        <w:t xml:space="preserve"> within `disempowered' communities</w:t>
      </w:r>
      <w:r w:rsidRPr="00DF630F">
        <w:rPr>
          <w:sz w:val="16"/>
        </w:rPr>
        <w:t xml:space="preserve"> (or any other communities for that matter) </w:t>
      </w:r>
      <w:r w:rsidRPr="007632D0">
        <w:rPr>
          <w:rStyle w:val="StyleBoldUnderline"/>
        </w:rPr>
        <w:t>should</w:t>
      </w:r>
      <w:r w:rsidRPr="00DF630F">
        <w:rPr>
          <w:sz w:val="16"/>
        </w:rPr>
        <w:t xml:space="preserve"> </w:t>
      </w:r>
      <w:r w:rsidRPr="007632D0">
        <w:rPr>
          <w:rStyle w:val="StyleBoldUnderline"/>
        </w:rPr>
        <w:t>be</w:t>
      </w:r>
      <w:r w:rsidRPr="00DF630F">
        <w:rPr>
          <w:sz w:val="16"/>
        </w:rPr>
        <w:t xml:space="preserve"> researching and, where appropriate, </w:t>
      </w:r>
      <w:r w:rsidRPr="007632D0">
        <w:rPr>
          <w:rStyle w:val="StyleBoldUnderline"/>
        </w:rPr>
        <w:t>giving public expression to their own experience is surely uncontroversial</w:t>
      </w:r>
      <w:r w:rsidRPr="00DF630F">
        <w:rPr>
          <w:sz w:val="16"/>
        </w:rPr>
        <w:t xml:space="preserve">. In a context in which insider research has been negligible and hugely subordinated to waves of outsider research, </w:t>
      </w:r>
      <w:r w:rsidRPr="007632D0">
        <w:rPr>
          <w:rStyle w:val="StyleBoldUnderline"/>
        </w:rPr>
        <w:t>there is a good case for taking practical steps to correct that balance and spare a community</w:t>
      </w:r>
      <w:r w:rsidRPr="00DF630F">
        <w:rPr>
          <w:sz w:val="16"/>
        </w:rPr>
        <w:t xml:space="preserve"> what can understandably be experienced as </w:t>
      </w:r>
      <w:r w:rsidRPr="007632D0">
        <w:rPr>
          <w:rStyle w:val="StyleBoldUnderline"/>
        </w:rPr>
        <w:t>an</w:t>
      </w:r>
      <w:r w:rsidRPr="00DF630F">
        <w:rPr>
          <w:sz w:val="16"/>
        </w:rPr>
        <w:t xml:space="preserve"> increasingly </w:t>
      </w:r>
      <w:r w:rsidRPr="007632D0">
        <w:rPr>
          <w:rStyle w:val="StyleBoldUnderline"/>
        </w:rPr>
        <w:t>oppressive relationship with research</w:t>
      </w:r>
      <w:r w:rsidRPr="00DF630F">
        <w:rPr>
          <w:sz w:val="16"/>
        </w:rPr>
        <w:t>.</w:t>
      </w:r>
    </w:p>
    <w:p w:rsidR="007552B9" w:rsidRPr="00DF630F" w:rsidRDefault="007552B9" w:rsidP="007552B9">
      <w:pPr>
        <w:rPr>
          <w:sz w:val="16"/>
        </w:rPr>
      </w:pPr>
      <w:r w:rsidRPr="007632D0">
        <w:rPr>
          <w:rStyle w:val="StyleBoldUnderline"/>
        </w:rPr>
        <w:t>There are, however,</w:t>
      </w:r>
      <w:r w:rsidRPr="00DF630F">
        <w:rPr>
          <w:sz w:val="16"/>
        </w:rPr>
        <w:t xml:space="preserve"> at last three </w:t>
      </w:r>
      <w:r w:rsidRPr="007632D0">
        <w:rPr>
          <w:rStyle w:val="StyleBoldUnderline"/>
        </w:rPr>
        <w:t xml:space="preserve">reasons in principle for </w:t>
      </w:r>
      <w:r w:rsidRPr="007632D0">
        <w:rPr>
          <w:rStyle w:val="Emphasis"/>
        </w:rPr>
        <w:t>keeping the possibility of outsider research open</w:t>
      </w:r>
      <w:r w:rsidRPr="00DF630F">
        <w:rPr>
          <w:sz w:val="16"/>
        </w:rPr>
        <w:t>: (</w:t>
      </w:r>
      <w:proofErr w:type="spellStart"/>
      <w:r w:rsidRPr="00DF630F">
        <w:rPr>
          <w:sz w:val="16"/>
        </w:rPr>
        <w:t>i</w:t>
      </w:r>
      <w:proofErr w:type="spellEnd"/>
      <w:r w:rsidRPr="00DF630F">
        <w:rPr>
          <w:sz w:val="16"/>
        </w:rPr>
        <w:t xml:space="preserve">) that such </w:t>
      </w:r>
      <w:r w:rsidRPr="007632D0">
        <w:rPr>
          <w:rStyle w:val="StyleBoldUnderline"/>
        </w:rPr>
        <w:t>enquiry</w:t>
      </w:r>
      <w:r w:rsidRPr="00DF630F">
        <w:rPr>
          <w:sz w:val="16"/>
        </w:rPr>
        <w:t xml:space="preserve"> might </w:t>
      </w:r>
      <w:r w:rsidRPr="007632D0">
        <w:rPr>
          <w:rStyle w:val="StyleBoldUnderline"/>
        </w:rPr>
        <w:t>enhance the understanding of the researcher</w:t>
      </w:r>
      <w:r w:rsidRPr="00DF630F">
        <w:rPr>
          <w:sz w:val="16"/>
        </w:rPr>
        <w:t xml:space="preserve">; (ii) that </w:t>
      </w:r>
      <w:r w:rsidRPr="007632D0">
        <w:rPr>
          <w:rStyle w:val="StyleBoldUnderline"/>
        </w:rPr>
        <w:t>it might enhance the understanding of the community itself</w:t>
      </w:r>
      <w:r w:rsidRPr="00DF630F">
        <w:rPr>
          <w:sz w:val="16"/>
        </w:rPr>
        <w:t xml:space="preserve">; and (iii) that </w:t>
      </w:r>
      <w:r w:rsidRPr="007632D0">
        <w:rPr>
          <w:rStyle w:val="StyleBoldUnderline"/>
        </w:rPr>
        <w:t>it might enhance the understanding of a wider public</w:t>
      </w:r>
      <w:r w:rsidRPr="00DF630F">
        <w:rPr>
          <w:sz w:val="16"/>
        </w:rPr>
        <w:t xml:space="preserve">. There is no doubt a place for researching our own experience and that of our own communities, but </w:t>
      </w:r>
      <w:r w:rsidRPr="007632D0">
        <w:rPr>
          <w:rStyle w:val="StyleBoldUnderline"/>
        </w:rPr>
        <w:t>surely we cannot be condemned lifelong to such social solipsism</w:t>
      </w:r>
      <w:r w:rsidRPr="00DF630F">
        <w:rPr>
          <w:sz w:val="16"/>
        </w:rPr>
        <w:t xml:space="preserve">? Notwithstanding some </w:t>
      </w:r>
      <w:r w:rsidRPr="0028603F">
        <w:rPr>
          <w:sz w:val="16"/>
        </w:rPr>
        <w:t>postmodernist misgivings, `</w:t>
      </w:r>
      <w:r w:rsidRPr="0028603F">
        <w:rPr>
          <w:rStyle w:val="StyleBoldUnderline"/>
        </w:rPr>
        <w:t>There is still a world out there, much to learn, much</w:t>
      </w:r>
      <w:r w:rsidRPr="007632D0">
        <w:rPr>
          <w:rStyle w:val="StyleBoldUnderline"/>
        </w:rPr>
        <w:t xml:space="preserve"> to discover; and the exploration of ourselves, however laudable in that at least it risks no new imperialistic gesture, is not, in the end, capable of sustaining lasting interest'</w:t>
      </w:r>
      <w:r w:rsidRPr="00DF630F">
        <w:rPr>
          <w:sz w:val="16"/>
        </w:rPr>
        <w:t xml:space="preserve"> (</w:t>
      </w:r>
      <w:proofErr w:type="spellStart"/>
      <w:r w:rsidRPr="00DF630F">
        <w:rPr>
          <w:sz w:val="16"/>
        </w:rPr>
        <w:t>Patai</w:t>
      </w:r>
      <w:proofErr w:type="spellEnd"/>
      <w:r w:rsidRPr="00DF630F">
        <w:rPr>
          <w:sz w:val="16"/>
        </w:rPr>
        <w:t xml:space="preserve">, 1994, p. 67). The issue is not, however, merely one of satisfying curiosity. </w:t>
      </w:r>
      <w:r w:rsidRPr="007632D0">
        <w:rPr>
          <w:rStyle w:val="StyleBoldUnderline"/>
        </w:rPr>
        <w:t xml:space="preserve">There is a real danger that </w:t>
      </w:r>
      <w:r w:rsidRPr="003F5ADA">
        <w:rPr>
          <w:rStyle w:val="StyleBoldUnderline"/>
          <w:highlight w:val="cyan"/>
        </w:rPr>
        <w:t>if we become persuaded</w:t>
      </w:r>
      <w:r w:rsidRPr="007632D0">
        <w:rPr>
          <w:rStyle w:val="StyleBoldUnderline"/>
        </w:rPr>
        <w:t xml:space="preserve"> that </w:t>
      </w:r>
      <w:r w:rsidRPr="003F5ADA">
        <w:rPr>
          <w:rStyle w:val="StyleBoldUnderline"/>
          <w:highlight w:val="cyan"/>
        </w:rPr>
        <w:t>we cannot understand the experience of others</w:t>
      </w:r>
      <w:r w:rsidRPr="007632D0">
        <w:rPr>
          <w:rStyle w:val="StyleBoldUnderline"/>
        </w:rPr>
        <w:t xml:space="preserve"> and that `we have no right to speak for anyone but ourselves', </w:t>
      </w:r>
      <w:r w:rsidRPr="003F5ADA">
        <w:rPr>
          <w:rStyle w:val="StyleBoldUnderline"/>
          <w:highlight w:val="cyan"/>
        </w:rPr>
        <w:t>then we</w:t>
      </w:r>
      <w:r w:rsidRPr="007632D0">
        <w:rPr>
          <w:rStyle w:val="StyleBoldUnderline"/>
        </w:rPr>
        <w:t xml:space="preserve"> will all </w:t>
      </w:r>
      <w:r w:rsidRPr="003F5ADA">
        <w:rPr>
          <w:rStyle w:val="StyleBoldUnderline"/>
          <w:highlight w:val="cyan"/>
        </w:rPr>
        <w:t xml:space="preserve">too easily find ourselves </w:t>
      </w:r>
      <w:r w:rsidRPr="003F5ADA">
        <w:rPr>
          <w:rStyle w:val="Emphasis"/>
          <w:highlight w:val="cyan"/>
        </w:rPr>
        <w:t>epistemologically and morally isolated</w:t>
      </w:r>
      <w:r w:rsidRPr="003F5ADA">
        <w:rPr>
          <w:rStyle w:val="StyleBoldUnderline"/>
          <w:highlight w:val="cyan"/>
        </w:rPr>
        <w:t xml:space="preserve">, furnished with a comfortable </w:t>
      </w:r>
      <w:proofErr w:type="spellStart"/>
      <w:r w:rsidRPr="003F5ADA">
        <w:rPr>
          <w:rStyle w:val="StyleBoldUnderline"/>
          <w:highlight w:val="cyan"/>
        </w:rPr>
        <w:t>legitimation</w:t>
      </w:r>
      <w:proofErr w:type="spellEnd"/>
      <w:r w:rsidRPr="003F5ADA">
        <w:rPr>
          <w:rStyle w:val="StyleBoldUnderline"/>
          <w:highlight w:val="cyan"/>
        </w:rPr>
        <w:t xml:space="preserve"> for </w:t>
      </w:r>
      <w:r w:rsidRPr="003F5ADA">
        <w:rPr>
          <w:rStyle w:val="Emphasis"/>
          <w:highlight w:val="cyan"/>
        </w:rPr>
        <w:t>ignoring the condition of anyone but ourselves</w:t>
      </w:r>
      <w:r w:rsidRPr="00DF630F">
        <w:rPr>
          <w:sz w:val="16"/>
        </w:rPr>
        <w:t>. This is not, any more than the paternalism of the powerful, the route to a more just society.</w:t>
      </w:r>
    </w:p>
    <w:p w:rsidR="007552B9" w:rsidRPr="0028603F" w:rsidRDefault="007552B9" w:rsidP="007552B9">
      <w:pPr>
        <w:rPr>
          <w:sz w:val="16"/>
          <w:szCs w:val="16"/>
        </w:rPr>
      </w:pPr>
      <w:r w:rsidRPr="0028603F">
        <w:rPr>
          <w:sz w:val="16"/>
          <w:szCs w:val="16"/>
        </w:rPr>
        <w:t xml:space="preserve">How, then can we reconcile the importance of (1) wider social understanding of the world of `disempowered' communities and of the structures which contribute to that disempowerment, (2) the openness of those communities and structures to the outsider researcher, and (3) the determination that the researcher should not wittingly or unwittingly reinforce that disempowerment? The literature (from which a few selected examples are quoted below) provides some clues as to the character of relations between </w:t>
      </w:r>
      <w:proofErr w:type="gramStart"/>
      <w:r w:rsidRPr="0028603F">
        <w:rPr>
          <w:sz w:val="16"/>
          <w:szCs w:val="16"/>
        </w:rPr>
        <w:t>researcher</w:t>
      </w:r>
      <w:proofErr w:type="gramEnd"/>
      <w:r w:rsidRPr="0028603F">
        <w:rPr>
          <w:sz w:val="16"/>
          <w:szCs w:val="16"/>
        </w:rPr>
        <w:t xml:space="preserve"> and researched which `</w:t>
      </w:r>
      <w:proofErr w:type="spellStart"/>
      <w:r w:rsidRPr="0028603F">
        <w:rPr>
          <w:sz w:val="16"/>
          <w:szCs w:val="16"/>
        </w:rPr>
        <w:t>emancipatory</w:t>
      </w:r>
      <w:proofErr w:type="spellEnd"/>
      <w:r w:rsidRPr="0028603F">
        <w:rPr>
          <w:sz w:val="16"/>
          <w:szCs w:val="16"/>
        </w:rPr>
        <w:t>', `participatory' or `educative' research might take.</w:t>
      </w:r>
    </w:p>
    <w:p w:rsidR="007552B9" w:rsidRPr="00DF630F" w:rsidRDefault="007552B9" w:rsidP="007552B9">
      <w:pPr>
        <w:rPr>
          <w:sz w:val="16"/>
        </w:rPr>
      </w:pPr>
      <w:r w:rsidRPr="00DF630F">
        <w:rPr>
          <w:sz w:val="16"/>
        </w:rPr>
        <w:t xml:space="preserve">To begin with, </w:t>
      </w:r>
      <w:r w:rsidRPr="007632D0">
        <w:rPr>
          <w:rStyle w:val="StyleBoldUnderline"/>
        </w:rPr>
        <w:t>we need to re-examine the application of the notion of `property' to the ownership of knowledge</w:t>
      </w:r>
      <w:r w:rsidRPr="00DF630F">
        <w:rPr>
          <w:sz w:val="16"/>
        </w:rPr>
        <w:t xml:space="preserve">. In economic terms, </w:t>
      </w:r>
      <w:r w:rsidRPr="007632D0">
        <w:rPr>
          <w:rStyle w:val="StyleBoldUnderline"/>
        </w:rPr>
        <w:t>knowledge</w:t>
      </w:r>
      <w:r w:rsidRPr="00DF630F">
        <w:rPr>
          <w:sz w:val="16"/>
        </w:rPr>
        <w:t xml:space="preserve"> is not a competitive good. It has the distinctive virtue that (at least in terms of its educative function) it </w:t>
      </w:r>
      <w:r w:rsidRPr="007632D0">
        <w:rPr>
          <w:rStyle w:val="StyleBoldUnderline"/>
        </w:rPr>
        <w:t>can be infinitely distributed without loss to any of those who are sharing in it</w:t>
      </w:r>
      <w:r w:rsidRPr="00DF630F">
        <w:rPr>
          <w:sz w:val="16"/>
        </w:rPr>
        <w:t xml:space="preserve">. Similarly </w:t>
      </w:r>
      <w:r w:rsidRPr="007632D0">
        <w:rPr>
          <w:rStyle w:val="StyleBoldUnderline"/>
        </w:rPr>
        <w:t>the researcher can acquire it from people without denying it to them and can return it enriched</w:t>
      </w:r>
      <w:r w:rsidRPr="00DF630F">
        <w:rPr>
          <w:sz w:val="16"/>
        </w:rPr>
        <w:t>. However, it is easy to neglect the processes of reporting back to people and sharing in knowledge and the importance which can be attached to this process by those concerned. For Smith, a Maori woman working with research students from the indigenous people of New Zealand, `Reporting back to the people is never a one-off exercise or a task that can be signed off on completion of the written report'. She describes how one of her students took her work back to the people she interviewed. `The family was waiting for her; they cooked food and made us welcome. We left knowing that her work will be passed around the family to be read and eventually will have a place in the living room along with other valued family books and family photographs' (Smith, 1999, pp. 15±16).</w:t>
      </w:r>
    </w:p>
    <w:p w:rsidR="007552B9" w:rsidRDefault="007552B9" w:rsidP="007552B9">
      <w:r>
        <w:t xml:space="preserve">For some, </w:t>
      </w:r>
      <w:r w:rsidRPr="003F5ADA">
        <w:rPr>
          <w:rStyle w:val="Emphasis"/>
          <w:highlight w:val="cyan"/>
        </w:rPr>
        <w:t>what is required is</w:t>
      </w:r>
      <w:r w:rsidRPr="0028603F">
        <w:rPr>
          <w:rStyle w:val="Emphasis"/>
        </w:rPr>
        <w:t xml:space="preserve"> a </w:t>
      </w:r>
      <w:r w:rsidRPr="003F5ADA">
        <w:rPr>
          <w:rStyle w:val="Emphasis"/>
          <w:highlight w:val="cyan"/>
        </w:rPr>
        <w:t>moving away from regarding research as</w:t>
      </w:r>
      <w:r w:rsidRPr="007632D0">
        <w:rPr>
          <w:rStyle w:val="Emphasis"/>
        </w:rPr>
        <w:t xml:space="preserve"> a </w:t>
      </w:r>
      <w:r w:rsidRPr="003F5ADA">
        <w:rPr>
          <w:rStyle w:val="Emphasis"/>
          <w:highlight w:val="cyan"/>
        </w:rPr>
        <w:t>property and towards</w:t>
      </w:r>
      <w:r w:rsidRPr="0028603F">
        <w:rPr>
          <w:rStyle w:val="Emphasis"/>
        </w:rPr>
        <w:t xml:space="preserve"> seeing it as a </w:t>
      </w:r>
      <w:r w:rsidRPr="003F5ADA">
        <w:rPr>
          <w:rStyle w:val="Emphasis"/>
          <w:highlight w:val="cyan"/>
        </w:rPr>
        <w:t>dialogic enquiry</w:t>
      </w:r>
      <w:r>
        <w:t xml:space="preserve"> </w:t>
      </w:r>
      <w:r w:rsidRPr="007632D0">
        <w:rPr>
          <w:rStyle w:val="StyleBoldUnderline"/>
        </w:rPr>
        <w:t>designed to assist the understanding of all concerned</w:t>
      </w:r>
      <w:r>
        <w:t>:</w:t>
      </w:r>
    </w:p>
    <w:p w:rsidR="0063659C" w:rsidRDefault="007552B9" w:rsidP="007552B9">
      <w:pPr>
        <w:rPr>
          <w:rStyle w:val="TitleChar"/>
        </w:rPr>
      </w:pPr>
      <w:r w:rsidRPr="00DF630F">
        <w:rPr>
          <w:sz w:val="16"/>
        </w:rPr>
        <w:t xml:space="preserve">Educative research attempts to restructure the traditional relationship between researcher and `subject'. Instead of a one-way process where researchers extract data from `subjects', Educational </w:t>
      </w:r>
      <w:r w:rsidRPr="003F5ADA">
        <w:rPr>
          <w:rStyle w:val="Emphasis"/>
          <w:highlight w:val="cyan"/>
        </w:rPr>
        <w:t>Research encourages a dialogic process</w:t>
      </w:r>
      <w:r w:rsidRPr="00DF630F">
        <w:rPr>
          <w:sz w:val="16"/>
        </w:rPr>
        <w:t xml:space="preserve"> where </w:t>
      </w:r>
      <w:r w:rsidRPr="00C24743">
        <w:rPr>
          <w:rStyle w:val="Emphasis"/>
        </w:rPr>
        <w:t>participants negotiate meanings</w:t>
      </w:r>
      <w:r w:rsidRPr="00DF630F">
        <w:rPr>
          <w:sz w:val="16"/>
        </w:rPr>
        <w:t xml:space="preserve"> at the level of question posing, data collection and analysis . . . </w:t>
      </w:r>
      <w:r w:rsidRPr="003F5ADA">
        <w:rPr>
          <w:rStyle w:val="Emphasis"/>
          <w:highlight w:val="cyan"/>
        </w:rPr>
        <w:t>It . . . encourages participants to work together</w:t>
      </w:r>
      <w:r w:rsidRPr="00307B38">
        <w:rPr>
          <w:rStyle w:val="Emphasis"/>
        </w:rPr>
        <w:t xml:space="preserve"> on an equal basis</w:t>
      </w:r>
      <w:r w:rsidRPr="00DF630F">
        <w:rPr>
          <w:sz w:val="16"/>
        </w:rPr>
        <w:t xml:space="preserve"> to reach a mutual understanding. </w:t>
      </w:r>
      <w:r w:rsidRPr="00C24743">
        <w:rPr>
          <w:rStyle w:val="StyleBoldUnderline"/>
        </w:rPr>
        <w:t>Neither participant should stand apart in an aloof or judgmental manner; neither should be silenced in the process.</w:t>
      </w:r>
      <w:r w:rsidRPr="00DF630F">
        <w:rPr>
          <w:sz w:val="16"/>
        </w:rPr>
        <w:t xml:space="preserve"> (</w:t>
      </w:r>
      <w:proofErr w:type="spellStart"/>
      <w:r w:rsidRPr="00DF630F">
        <w:rPr>
          <w:sz w:val="16"/>
        </w:rPr>
        <w:t>Gitlin</w:t>
      </w:r>
      <w:proofErr w:type="spellEnd"/>
      <w:r w:rsidRPr="00DF630F">
        <w:rPr>
          <w:sz w:val="16"/>
        </w:rPr>
        <w:t xml:space="preserve"> and Russell, 1994, p. 185)</w:t>
      </w:r>
    </w:p>
    <w:p w:rsidR="006F4F75" w:rsidRDefault="006F4F75" w:rsidP="006F4F75">
      <w:pPr>
        <w:pStyle w:val="Heading1"/>
      </w:pPr>
      <w:r>
        <w:lastRenderedPageBreak/>
        <w:t>1ar</w:t>
      </w:r>
    </w:p>
    <w:p w:rsidR="006F4F75" w:rsidRPr="00336858" w:rsidRDefault="006F4F75" w:rsidP="006F4F75">
      <w:pPr>
        <w:pStyle w:val="Tag2"/>
      </w:pPr>
      <w:r w:rsidRPr="00336858">
        <w:t>Causes endless paradigm wars</w:t>
      </w:r>
    </w:p>
    <w:p w:rsidR="006F4F75" w:rsidRPr="00336858" w:rsidRDefault="006F4F75" w:rsidP="006F4F75">
      <w:r w:rsidRPr="00336858">
        <w:rPr>
          <w:b/>
          <w:sz w:val="24"/>
          <w:u w:val="single"/>
        </w:rPr>
        <w:t>Wendt</w:t>
      </w:r>
      <w:r w:rsidRPr="00336858">
        <w:t xml:space="preserve">, professor of international security – Ohio State University, </w:t>
      </w:r>
      <w:r w:rsidRPr="00336858">
        <w:rPr>
          <w:b/>
          <w:sz w:val="24"/>
          <w:u w:val="single"/>
        </w:rPr>
        <w:t>‘98</w:t>
      </w:r>
    </w:p>
    <w:p w:rsidR="006F4F75" w:rsidRPr="00336858" w:rsidRDefault="006F4F75" w:rsidP="006F4F75">
      <w:pPr>
        <w:rPr>
          <w:bCs/>
          <w:i/>
          <w:iCs/>
        </w:rPr>
      </w:pPr>
      <w:r w:rsidRPr="00336858">
        <w:t xml:space="preserve">(Alexander, </w:t>
      </w:r>
      <w:r w:rsidRPr="00336858">
        <w:rPr>
          <w:bCs/>
        </w:rPr>
        <w:t>“On Constitution and Causation in International Relations,” British International Studies Association)</w:t>
      </w:r>
      <w:r w:rsidRPr="00336858">
        <w:rPr>
          <w:bCs/>
          <w:i/>
          <w:iCs/>
        </w:rPr>
        <w:t xml:space="preserve"> </w:t>
      </w:r>
    </w:p>
    <w:p w:rsidR="006F4F75" w:rsidRPr="00336858" w:rsidRDefault="006F4F75" w:rsidP="006F4F75"/>
    <w:p w:rsidR="006F4F75" w:rsidRPr="00336858" w:rsidRDefault="006F4F75" w:rsidP="006F4F75">
      <w:r w:rsidRPr="00336858">
        <w:t xml:space="preserve">As a community, we in the academic study of international politics spend too much time worrying about the kind of issues addressed in this essay. </w:t>
      </w:r>
      <w:r w:rsidRPr="00336858">
        <w:rPr>
          <w:u w:val="single"/>
        </w:rPr>
        <w:t xml:space="preserve">The </w:t>
      </w:r>
      <w:r w:rsidRPr="00336858">
        <w:rPr>
          <w:b/>
          <w:u w:val="single"/>
        </w:rPr>
        <w:t>central point</w:t>
      </w:r>
      <w:r w:rsidRPr="00336858">
        <w:rPr>
          <w:u w:val="single"/>
        </w:rPr>
        <w:t xml:space="preserve"> of IR scholarship is to increase our knowledge of how the world works, not to worry about how</w:t>
      </w:r>
      <w:r w:rsidRPr="00336858">
        <w:t xml:space="preserve"> (or whether) </w:t>
      </w:r>
      <w:r w:rsidRPr="00336858">
        <w:rPr>
          <w:u w:val="single"/>
        </w:rPr>
        <w:t>we can know how the world works</w:t>
      </w:r>
      <w:r w:rsidRPr="00336858">
        <w:t xml:space="preserve">. What matters for IR is ontology, not epistemology. This doesn’t mean that there are no interesting epistemological questions in IR, and even less does it mean that there are no important political or sociological aspects to those questions. Indeed there are, as I have suggested above, and as a discipline IR should have more awareness of these aspects. At the same time, however, these are questions best addressed by philosophers and sociologists of knowledge, not political scientists. </w:t>
      </w:r>
      <w:r w:rsidRPr="00336858">
        <w:rPr>
          <w:u w:val="single"/>
        </w:rPr>
        <w:t>Let’s face it: most IR scholars</w:t>
      </w:r>
      <w:r w:rsidRPr="00336858">
        <w:t xml:space="preserve">, including this one, </w:t>
      </w:r>
      <w:r w:rsidRPr="00336858">
        <w:rPr>
          <w:u w:val="single"/>
        </w:rPr>
        <w:t>have little or no proper training in epistemology</w:t>
      </w:r>
      <w:r w:rsidRPr="00336858">
        <w:t xml:space="preserve">, </w:t>
      </w:r>
      <w:r w:rsidRPr="00336858">
        <w:rPr>
          <w:u w:val="single"/>
        </w:rPr>
        <w:t>and</w:t>
      </w:r>
      <w:r w:rsidRPr="00336858">
        <w:t xml:space="preserve"> as such </w:t>
      </w:r>
      <w:r w:rsidRPr="00336858">
        <w:rPr>
          <w:highlight w:val="yellow"/>
          <w:u w:val="single"/>
        </w:rPr>
        <w:t>the attempt to solve epistemological problems</w:t>
      </w:r>
      <w:r w:rsidRPr="00336858">
        <w:rPr>
          <w:highlight w:val="yellow"/>
        </w:rPr>
        <w:t xml:space="preserve"> </w:t>
      </w:r>
      <w:r w:rsidRPr="00336858">
        <w:t xml:space="preserve">anyway </w:t>
      </w:r>
      <w:r w:rsidRPr="00336858">
        <w:rPr>
          <w:highlight w:val="yellow"/>
          <w:u w:val="single"/>
        </w:rPr>
        <w:t xml:space="preserve">will </w:t>
      </w:r>
      <w:r w:rsidRPr="00336858">
        <w:rPr>
          <w:b/>
          <w:highlight w:val="yellow"/>
          <w:u w:val="single"/>
        </w:rPr>
        <w:t>inevitably lead to confusion</w:t>
      </w:r>
      <w:r w:rsidRPr="00336858">
        <w:rPr>
          <w:highlight w:val="yellow"/>
        </w:rPr>
        <w:t xml:space="preserve"> </w:t>
      </w:r>
      <w:r w:rsidRPr="00336858">
        <w:t xml:space="preserve">(after all, </w:t>
      </w:r>
      <w:r w:rsidRPr="00336858">
        <w:rPr>
          <w:b/>
          <w:highlight w:val="yellow"/>
          <w:u w:val="single"/>
        </w:rPr>
        <w:t>after 2000 years, even</w:t>
      </w:r>
      <w:r w:rsidRPr="00336858">
        <w:rPr>
          <w:highlight w:val="yellow"/>
          <w:u w:val="single"/>
        </w:rPr>
        <w:t xml:space="preserve"> </w:t>
      </w:r>
      <w:r w:rsidRPr="00336858">
        <w:rPr>
          <w:u w:val="single"/>
        </w:rPr>
        <w:t xml:space="preserve">the </w:t>
      </w:r>
      <w:r w:rsidRPr="00336858">
        <w:rPr>
          <w:b/>
          <w:highlight w:val="yellow"/>
          <w:u w:val="single"/>
        </w:rPr>
        <w:t>specialists are still having a hard time</w:t>
      </w:r>
      <w:r w:rsidRPr="00336858">
        <w:t xml:space="preserve">). Moreover, </w:t>
      </w:r>
      <w:r w:rsidRPr="00336858">
        <w:rPr>
          <w:u w:val="single"/>
        </w:rPr>
        <w:t>as long as we let our research be driven in an open-minded fashion by substantive questions and problems rather than by epistemologies and methods, there is little need to answer epistemological questions</w:t>
      </w:r>
      <w:r w:rsidRPr="00336858">
        <w:t xml:space="preserve"> either. </w:t>
      </w:r>
      <w:r w:rsidRPr="00336858">
        <w:rPr>
          <w:u w:val="single"/>
        </w:rPr>
        <w:t xml:space="preserve">It is simply not the case that we have to undertake an epistemological analysis of how we can know something before we can know it, a fact amply attested to by the success of the natural sciences, whose practitioners are only rarely forced by the results of their inquiries to consider epistemological questions. </w:t>
      </w:r>
      <w:r w:rsidRPr="00336858">
        <w:rPr>
          <w:highlight w:val="yellow"/>
          <w:u w:val="single"/>
        </w:rPr>
        <w:t>In important respects we do know how international politics works, and it doesn’t much matter how we came to that knowledge</w:t>
      </w:r>
      <w:r w:rsidRPr="00336858">
        <w:t xml:space="preserve">. In that light, </w:t>
      </w:r>
      <w:r w:rsidRPr="00336858">
        <w:rPr>
          <w:u w:val="single"/>
        </w:rPr>
        <w:t xml:space="preserve">going into the epistemology business will distract us from the real business of IR, which is international politics. </w:t>
      </w:r>
      <w:r w:rsidRPr="00336858">
        <w:rPr>
          <w:b/>
          <w:u w:val="single"/>
        </w:rPr>
        <w:t xml:space="preserve">Our great </w:t>
      </w:r>
      <w:r w:rsidRPr="00336858">
        <w:rPr>
          <w:b/>
          <w:highlight w:val="yellow"/>
          <w:u w:val="single"/>
        </w:rPr>
        <w:t xml:space="preserve">debates should be about </w:t>
      </w:r>
      <w:r w:rsidRPr="00336858">
        <w:rPr>
          <w:b/>
          <w:u w:val="single"/>
        </w:rPr>
        <w:t xml:space="preserve">first-order issues of </w:t>
      </w:r>
      <w:r w:rsidRPr="00336858">
        <w:rPr>
          <w:b/>
          <w:highlight w:val="yellow"/>
          <w:u w:val="single"/>
        </w:rPr>
        <w:t>substance</w:t>
      </w:r>
      <w:r w:rsidRPr="00336858">
        <w:t xml:space="preserve">, like the ‘first debate’ between Realists and Idealists, </w:t>
      </w:r>
      <w:r w:rsidRPr="00336858">
        <w:rPr>
          <w:b/>
          <w:highlight w:val="yellow"/>
          <w:u w:val="single"/>
        </w:rPr>
        <w:t>not</w:t>
      </w:r>
      <w:r w:rsidRPr="00336858">
        <w:rPr>
          <w:b/>
          <w:u w:val="single"/>
        </w:rPr>
        <w:t xml:space="preserve"> second-order issues of </w:t>
      </w:r>
      <w:r w:rsidRPr="00336858">
        <w:rPr>
          <w:b/>
          <w:highlight w:val="yellow"/>
          <w:u w:val="single"/>
        </w:rPr>
        <w:t>method</w:t>
      </w:r>
      <w:r w:rsidRPr="00336858">
        <w:rPr>
          <w:b/>
          <w:u w:val="single"/>
        </w:rPr>
        <w:t>.</w:t>
      </w:r>
    </w:p>
    <w:p w:rsidR="006F4F75" w:rsidRDefault="006F4F75" w:rsidP="006F4F75">
      <w:r w:rsidRPr="00336858">
        <w:t xml:space="preserve">Unfortunately, it is no longer a simple matter for IR scholars to ‘just say no’ to </w:t>
      </w:r>
      <w:r w:rsidRPr="00336858">
        <w:rPr>
          <w:highlight w:val="yellow"/>
          <w:u w:val="single"/>
        </w:rPr>
        <w:t>epistemological discourse</w:t>
      </w:r>
      <w:r w:rsidRPr="00336858">
        <w:t xml:space="preserve">. The problem is that this discourse </w:t>
      </w:r>
      <w:r w:rsidRPr="00336858">
        <w:rPr>
          <w:highlight w:val="yellow"/>
          <w:u w:val="single"/>
        </w:rPr>
        <w:t>has</w:t>
      </w:r>
      <w:r w:rsidRPr="00336858">
        <w:t xml:space="preserve"> already </w:t>
      </w:r>
      <w:r w:rsidRPr="00336858">
        <w:rPr>
          <w:highlight w:val="yellow"/>
          <w:u w:val="single"/>
        </w:rPr>
        <w:t xml:space="preserve">contaminated our thinking </w:t>
      </w:r>
      <w:r w:rsidRPr="00336858">
        <w:rPr>
          <w:u w:val="single"/>
        </w:rPr>
        <w:t xml:space="preserve">about international politics, </w:t>
      </w:r>
      <w:r w:rsidRPr="00336858">
        <w:rPr>
          <w:highlight w:val="yellow"/>
          <w:u w:val="single"/>
        </w:rPr>
        <w:t>helping to polarize the discipline into ‘</w:t>
      </w:r>
      <w:r w:rsidRPr="00336858">
        <w:rPr>
          <w:b/>
          <w:highlight w:val="yellow"/>
          <w:u w:val="single"/>
        </w:rPr>
        <w:t>paradigm wars’</w:t>
      </w:r>
      <w:r w:rsidRPr="00336858">
        <w:t xml:space="preserve">. </w:t>
      </w:r>
    </w:p>
    <w:p w:rsidR="006F4F75" w:rsidRPr="00336858" w:rsidRDefault="006F4F75" w:rsidP="006F4F75">
      <w:pPr>
        <w:rPr>
          <w:u w:val="single"/>
        </w:rPr>
      </w:pPr>
      <w:r w:rsidRPr="00336858">
        <w:t xml:space="preserve">Although the resurgence of these wars in the 1980s and 90s is due in large part to the rise of post-positivism, its roots lie in the epistemological anxiety of positivists, who since the 1950s have been very concerned to establish the authority of their work as Science. This is an important goal, one that I share, but its implementation has been marred by an overly narrow conception of science as being concerned only with causal questions that can be answered using the methods of natural science. The effect has been to marginalize historical and interpretive work that does not fit this mould, and to encourage scholars interested in that kind of work to see </w:t>
      </w:r>
      <w:proofErr w:type="gramStart"/>
      <w:r w:rsidRPr="00336858">
        <w:t>themselves</w:t>
      </w:r>
      <w:proofErr w:type="gramEnd"/>
      <w:r w:rsidRPr="00336858">
        <w:t xml:space="preserve"> as somehow not engaged in science. One has to wonder whether the two sides should be happy with the result. Do positivists really mean to suggest that it is not part of science to ask questions about how things are constituted, questions which if those things happen to be made of ideas might only be answerable by interpretive methods? If so, then they seem to be saying that the double-helix model of DNA, and perhaps much of rational choice theory, is not science. And </w:t>
      </w:r>
      <w:r w:rsidRPr="00336858">
        <w:rPr>
          <w:highlight w:val="yellow"/>
          <w:u w:val="single"/>
        </w:rPr>
        <w:t>do post-positivists</w:t>
      </w:r>
      <w:r w:rsidRPr="00336858">
        <w:rPr>
          <w:u w:val="single"/>
        </w:rPr>
        <w:t xml:space="preserve"> really</w:t>
      </w:r>
      <w:r w:rsidRPr="00336858">
        <w:t xml:space="preserve"> mean to </w:t>
      </w:r>
      <w:r w:rsidRPr="00336858">
        <w:rPr>
          <w:highlight w:val="yellow"/>
          <w:u w:val="single"/>
        </w:rPr>
        <w:t>suggest that students</w:t>
      </w:r>
      <w:r w:rsidRPr="00336858">
        <w:t xml:space="preserve"> of social life </w:t>
      </w:r>
      <w:r w:rsidRPr="00336858">
        <w:rPr>
          <w:highlight w:val="yellow"/>
          <w:u w:val="single"/>
        </w:rPr>
        <w:t>should not ask causal questions or</w:t>
      </w:r>
      <w:r w:rsidRPr="00336858">
        <w:t xml:space="preserve"> attempt to </w:t>
      </w:r>
      <w:r w:rsidRPr="00336858">
        <w:rPr>
          <w:highlight w:val="yellow"/>
          <w:u w:val="single"/>
        </w:rPr>
        <w:t>test their claims</w:t>
      </w:r>
      <w:r w:rsidRPr="00336858">
        <w:rPr>
          <w:u w:val="single"/>
        </w:rPr>
        <w:t xml:space="preserve"> against empirical evidence? </w:t>
      </w:r>
      <w:r w:rsidRPr="00336858">
        <w:rPr>
          <w:highlight w:val="yellow"/>
          <w:u w:val="single"/>
        </w:rPr>
        <w:t xml:space="preserve">If so, then it is </w:t>
      </w:r>
      <w:r w:rsidRPr="00336858">
        <w:rPr>
          <w:b/>
          <w:highlight w:val="yellow"/>
          <w:u w:val="single"/>
        </w:rPr>
        <w:t>not clear by what criteria their work should be judged</w:t>
      </w:r>
      <w:r w:rsidRPr="00336858">
        <w:rPr>
          <w:highlight w:val="yellow"/>
          <w:u w:val="single"/>
        </w:rPr>
        <w:t xml:space="preserve">, </w:t>
      </w:r>
      <w:r w:rsidRPr="00336858">
        <w:rPr>
          <w:b/>
          <w:highlight w:val="yellow"/>
          <w:u w:val="single"/>
        </w:rPr>
        <w:t>or how it differs from art or revelation</w:t>
      </w:r>
      <w:r w:rsidRPr="00336858">
        <w:t xml:space="preserve">. On both sides, in other words, the result of </w:t>
      </w:r>
      <w:r w:rsidRPr="00336858">
        <w:rPr>
          <w:u w:val="single"/>
        </w:rPr>
        <w:t>the</w:t>
      </w:r>
      <w:r w:rsidRPr="00336858">
        <w:t xml:space="preserve"> Third Debate’s </w:t>
      </w:r>
      <w:r w:rsidRPr="00336858">
        <w:rPr>
          <w:b/>
          <w:u w:val="single"/>
        </w:rPr>
        <w:t>sparring over epistemology is often one-sided, intolerant caricatures</w:t>
      </w:r>
      <w:r w:rsidRPr="00336858">
        <w:rPr>
          <w:u w:val="single"/>
        </w:rPr>
        <w:t xml:space="preserve"> of science.</w:t>
      </w:r>
    </w:p>
    <w:p w:rsidR="006F4F75" w:rsidRDefault="006F4F75" w:rsidP="006F4F75"/>
    <w:p w:rsidR="006F4F75" w:rsidRPr="008C133C" w:rsidRDefault="006F4F75" w:rsidP="006F4F75">
      <w:pPr>
        <w:pStyle w:val="Tag2"/>
      </w:pPr>
      <w:r>
        <w:t>Black people aren’t ontologically dead and their politics fail—</w:t>
      </w:r>
      <w:r>
        <w:rPr>
          <w:u w:val="single"/>
        </w:rPr>
        <w:t>concrete solutions</w:t>
      </w:r>
      <w:r>
        <w:t xml:space="preserve"> are </w:t>
      </w:r>
      <w:proofErr w:type="gramStart"/>
      <w:r>
        <w:t>key</w:t>
      </w:r>
      <w:proofErr w:type="gramEnd"/>
      <w:r>
        <w:t xml:space="preserve"> to enable productive change</w:t>
      </w:r>
    </w:p>
    <w:p w:rsidR="006F4F75" w:rsidRDefault="006F4F75" w:rsidP="006F4F75">
      <w:r>
        <w:t xml:space="preserve">SAËR </w:t>
      </w:r>
      <w:r w:rsidRPr="00F2344A">
        <w:rPr>
          <w:b/>
          <w:sz w:val="24"/>
          <w:u w:val="single"/>
        </w:rPr>
        <w:t>MATY BÂ</w:t>
      </w:r>
      <w:r>
        <w:t>,</w:t>
      </w:r>
      <w:r w:rsidRPr="00F2344A">
        <w:t xml:space="preserve"> teaches film at Portsmouth University</w:t>
      </w:r>
      <w:r>
        <w:t>,</w:t>
      </w:r>
      <w:r w:rsidRPr="00F2344A">
        <w:t xml:space="preserve"> </w:t>
      </w:r>
      <w:r>
        <w:t>September 20</w:t>
      </w:r>
      <w:r w:rsidRPr="00F2344A">
        <w:rPr>
          <w:b/>
          <w:sz w:val="24"/>
          <w:u w:val="single"/>
        </w:rPr>
        <w:t>11</w:t>
      </w:r>
      <w:r w:rsidRPr="00F2344A">
        <w:t xml:space="preserve"> </w:t>
      </w:r>
      <w:r>
        <w:t xml:space="preserve">"The US </w:t>
      </w:r>
      <w:proofErr w:type="spellStart"/>
      <w:r>
        <w:t>Decentred</w:t>
      </w:r>
      <w:proofErr w:type="spellEnd"/>
      <w:r>
        <w:t>: From Black Social Death to Cultural Transformation"</w:t>
      </w:r>
      <w:r w:rsidRPr="00F2344A">
        <w:t xml:space="preserve"> </w:t>
      </w:r>
      <w:r>
        <w:t xml:space="preserve">book review of </w:t>
      </w:r>
      <w:r w:rsidRPr="00F2344A">
        <w:t>Red, Black &amp; White: Cinema and the Structure of US Antagonisms</w:t>
      </w:r>
      <w:r>
        <w:t xml:space="preserve"> and </w:t>
      </w:r>
      <w:r w:rsidRPr="00F2344A">
        <w:t>Mama Africa: Reinventing Blackness in Bahia</w:t>
      </w:r>
      <w:r>
        <w:t xml:space="preserve">, Cultural Studies Review volume 17 number 2 http://epress.lib.uts.edu.au/journals/index.php/csrj/index pp. 381–91 </w:t>
      </w:r>
    </w:p>
    <w:p w:rsidR="006F4F75" w:rsidRDefault="006F4F75" w:rsidP="006F4F75"/>
    <w:p w:rsidR="006F4F75" w:rsidRDefault="006F4F75" w:rsidP="006F4F75">
      <w:r w:rsidRPr="0040158C">
        <w:rPr>
          <w:rStyle w:val="StyleBoldUnderline"/>
        </w:rPr>
        <w:t xml:space="preserve">Red, White and Black </w:t>
      </w:r>
      <w:proofErr w:type="gramStart"/>
      <w:r w:rsidRPr="0040158C">
        <w:rPr>
          <w:rStyle w:val="StyleBoldUnderline"/>
        </w:rPr>
        <w:t>is</w:t>
      </w:r>
      <w:proofErr w:type="gramEnd"/>
      <w:r>
        <w:t xml:space="preserve"> particularly </w:t>
      </w:r>
      <w:r w:rsidRPr="0040158C">
        <w:rPr>
          <w:rStyle w:val="StyleBoldUnderline"/>
        </w:rPr>
        <w:t xml:space="preserve">undermined by </w:t>
      </w:r>
      <w:proofErr w:type="spellStart"/>
      <w:r w:rsidRPr="00D23FF8">
        <w:rPr>
          <w:rStyle w:val="StyleBoldUnderline"/>
          <w:highlight w:val="yellow"/>
        </w:rPr>
        <w:t>Wilderson’s</w:t>
      </w:r>
      <w:proofErr w:type="spellEnd"/>
      <w:r w:rsidRPr="00D23FF8">
        <w:rPr>
          <w:rStyle w:val="StyleBoldUnderline"/>
          <w:highlight w:val="yellow"/>
        </w:rPr>
        <w:t xml:space="preserve"> propensity for exaggeration</w:t>
      </w:r>
      <w:r>
        <w:t xml:space="preserve"> </w:t>
      </w:r>
      <w:r w:rsidRPr="0040158C">
        <w:rPr>
          <w:rStyle w:val="StyleBoldUnderline"/>
        </w:rPr>
        <w:t>and blinkeredness</w:t>
      </w:r>
      <w:r>
        <w:t xml:space="preserve">. In chapter nine, ‘“Savage” Negrophobia’, </w:t>
      </w:r>
      <w:r w:rsidRPr="0040158C">
        <w:rPr>
          <w:rStyle w:val="StyleBoldUnderline"/>
        </w:rPr>
        <w:t>he writes</w:t>
      </w:r>
      <w:r>
        <w:t>:</w:t>
      </w:r>
    </w:p>
    <w:p w:rsidR="006F4F75" w:rsidRDefault="006F4F75" w:rsidP="006F4F75">
      <w:r>
        <w:t xml:space="preserve">The philosophical anxiety of Skins is all too aware that through the Middle Passage, African culture became Black ‘style’ ... </w:t>
      </w:r>
      <w:r w:rsidRPr="0040158C">
        <w:rPr>
          <w:rStyle w:val="StyleBoldUnderline"/>
        </w:rPr>
        <w:t>Blackness can be placed and displaced with limitless frequency</w:t>
      </w:r>
      <w:r>
        <w:t xml:space="preserve"> and across untold territories, by </w:t>
      </w:r>
      <w:proofErr w:type="gramStart"/>
      <w:r>
        <w:t>whoever</w:t>
      </w:r>
      <w:proofErr w:type="gramEnd"/>
      <w:r>
        <w:t xml:space="preserve"> so chooses. Most important, </w:t>
      </w:r>
      <w:r w:rsidRPr="0040158C">
        <w:rPr>
          <w:rStyle w:val="StyleBoldUnderline"/>
        </w:rPr>
        <w:t>there is nothing real Black people can do to either check or direct this process</w:t>
      </w:r>
      <w:r>
        <w:t xml:space="preserve"> ... Anyone can say ‘nigger’</w:t>
      </w:r>
    </w:p>
    <w:p w:rsidR="006F4F75" w:rsidRDefault="006F4F75" w:rsidP="006F4F75">
      <w:proofErr w:type="gramStart"/>
      <w:r>
        <w:t>because</w:t>
      </w:r>
      <w:proofErr w:type="gramEnd"/>
      <w:r>
        <w:t xml:space="preserve"> anyone can be a ‘nigger’. (235)7</w:t>
      </w:r>
    </w:p>
    <w:p w:rsidR="006F4F75" w:rsidRDefault="006F4F75" w:rsidP="006F4F75">
      <w:r>
        <w:t xml:space="preserve">Similarly, in chapter ten, ‘A Crisis in the Commons’, </w:t>
      </w:r>
      <w:proofErr w:type="spellStart"/>
      <w:r>
        <w:t>Wilderson</w:t>
      </w:r>
      <w:proofErr w:type="spellEnd"/>
      <w:r>
        <w:t xml:space="preserve"> addresses the issue of ‘Black time’. Black is irredeemable, he argues, because, at no time in history had it been deemed, or deemed through the right historical moment and place. In other words, the black moment and place are not right because they are ‘the ship hold of the Middle Passage’: ‘the most coherent temporality ever deemed as Black time’ but also ‘the “moment” of no time at all on the map of no place at all’. (279)</w:t>
      </w:r>
    </w:p>
    <w:p w:rsidR="006F4F75" w:rsidRDefault="006F4F75" w:rsidP="006F4F75">
      <w:r>
        <w:t xml:space="preserve">Not only does </w:t>
      </w:r>
      <w:proofErr w:type="spellStart"/>
      <w:r>
        <w:t>Pinho’s</w:t>
      </w:r>
      <w:proofErr w:type="spellEnd"/>
      <w:r>
        <w:t xml:space="preserve"> more mature analysis expose this point as preposterous (see below), </w:t>
      </w:r>
      <w:r w:rsidRPr="00D23FF8">
        <w:rPr>
          <w:rStyle w:val="StyleBoldUnderline"/>
          <w:highlight w:val="yellow"/>
        </w:rPr>
        <w:t>I</w:t>
      </w:r>
      <w:r w:rsidRPr="0040158C">
        <w:rPr>
          <w:rStyle w:val="StyleBoldUnderline"/>
        </w:rPr>
        <w:t xml:space="preserve"> </w:t>
      </w:r>
      <w:r>
        <w:t xml:space="preserve">also </w:t>
      </w:r>
      <w:r w:rsidRPr="00D23FF8">
        <w:rPr>
          <w:highlight w:val="yellow"/>
        </w:rPr>
        <w:t>wo</w:t>
      </w:r>
      <w:r w:rsidRPr="00D23FF8">
        <w:rPr>
          <w:rStyle w:val="StyleBoldUnderline"/>
          <w:highlight w:val="yellow"/>
        </w:rPr>
        <w:t>n</w:t>
      </w:r>
      <w:r w:rsidRPr="00D23FF8">
        <w:rPr>
          <w:highlight w:val="yellow"/>
        </w:rPr>
        <w:t>der</w:t>
      </w:r>
      <w:r>
        <w:t xml:space="preserve"> </w:t>
      </w:r>
      <w:r w:rsidRPr="00D23FF8">
        <w:rPr>
          <w:rStyle w:val="StyleBoldUnderline"/>
          <w:highlight w:val="yellow"/>
        </w:rPr>
        <w:t xml:space="preserve">what </w:t>
      </w:r>
      <w:proofErr w:type="spellStart"/>
      <w:r w:rsidRPr="00D23FF8">
        <w:rPr>
          <w:rStyle w:val="StyleBoldUnderline"/>
          <w:highlight w:val="yellow"/>
        </w:rPr>
        <w:t>Wilderson</w:t>
      </w:r>
      <w:proofErr w:type="spellEnd"/>
      <w:r w:rsidRPr="00D23FF8">
        <w:rPr>
          <w:rStyle w:val="StyleBoldUnderline"/>
          <w:highlight w:val="yellow"/>
        </w:rPr>
        <w:t xml:space="preserve"> makes of</w:t>
      </w:r>
      <w:r>
        <w:t xml:space="preserve"> the </w:t>
      </w:r>
      <w:r w:rsidRPr="0040158C">
        <w:rPr>
          <w:rStyle w:val="StyleBoldUnderline"/>
        </w:rPr>
        <w:t xml:space="preserve">countless </w:t>
      </w:r>
      <w:r w:rsidRPr="00D23FF8">
        <w:rPr>
          <w:rStyle w:val="StyleBoldUnderline"/>
          <w:highlight w:val="yellow"/>
        </w:rPr>
        <w:t>historians’</w:t>
      </w:r>
      <w:r w:rsidRPr="0040158C">
        <w:rPr>
          <w:rStyle w:val="StyleBoldUnderline"/>
        </w:rPr>
        <w:t xml:space="preserve"> and sociologists’ </w:t>
      </w:r>
      <w:r w:rsidRPr="00D23FF8">
        <w:rPr>
          <w:rStyle w:val="StyleBoldUnderline"/>
          <w:highlight w:val="yellow"/>
        </w:rPr>
        <w:t>works</w:t>
      </w:r>
      <w:r w:rsidRPr="0040158C">
        <w:rPr>
          <w:rStyle w:val="StyleBoldUnderline"/>
        </w:rPr>
        <w:t xml:space="preserve"> </w:t>
      </w:r>
      <w:r w:rsidRPr="00D23FF8">
        <w:rPr>
          <w:rStyle w:val="StyleBoldUnderline"/>
          <w:highlight w:val="yellow"/>
        </w:rPr>
        <w:t>on slave ships, shipboard insurrections and/during the Middle Passage</w:t>
      </w:r>
      <w:r w:rsidRPr="0040158C">
        <w:rPr>
          <w:rStyle w:val="StyleBoldUnderline"/>
        </w:rPr>
        <w:t>,</w:t>
      </w:r>
      <w:r>
        <w:t xml:space="preserve">8 </w:t>
      </w:r>
      <w:r w:rsidRPr="00D23FF8">
        <w:rPr>
          <w:rStyle w:val="StyleBoldUnderline"/>
          <w:highlight w:val="yellow"/>
        </w:rPr>
        <w:t>or</w:t>
      </w:r>
      <w:r w:rsidRPr="0040158C">
        <w:rPr>
          <w:rStyle w:val="StyleBoldUnderline"/>
        </w:rPr>
        <w:t xml:space="preserve"> of </w:t>
      </w:r>
      <w:r w:rsidRPr="0040158C">
        <w:rPr>
          <w:rStyle w:val="StyleBoldUnderline"/>
          <w:rFonts w:hint="eastAsia"/>
        </w:rPr>
        <w:t xml:space="preserve">groundbreaking </w:t>
      </w:r>
      <w:r w:rsidRPr="00D23FF8">
        <w:rPr>
          <w:rStyle w:val="StyleBoldUnderline"/>
          <w:rFonts w:hint="eastAsia"/>
          <w:highlight w:val="yellow"/>
        </w:rPr>
        <w:t>jazz</w:t>
      </w:r>
      <w:r>
        <w:rPr>
          <w:rFonts w:hint="eastAsia"/>
        </w:rPr>
        <w:t>‐</w:t>
      </w:r>
      <w:r w:rsidRPr="0040158C">
        <w:rPr>
          <w:rStyle w:val="StyleBoldUnderline"/>
          <w:rFonts w:hint="eastAsia"/>
        </w:rPr>
        <w:t>studies books on cross</w:t>
      </w:r>
      <w:r w:rsidRPr="0040158C">
        <w:rPr>
          <w:rStyle w:val="StyleBoldUnderline"/>
          <w:rFonts w:hint="eastAsia"/>
        </w:rPr>
        <w:t>‐</w:t>
      </w:r>
      <w:r w:rsidRPr="0040158C">
        <w:rPr>
          <w:rStyle w:val="StyleBoldUnderline"/>
          <w:rFonts w:hint="eastAsia"/>
        </w:rPr>
        <w:t>cultural dialogue</w:t>
      </w:r>
      <w:r>
        <w:rPr>
          <w:rFonts w:hint="eastAsia"/>
        </w:rPr>
        <w:t xml:space="preserve"> like The Other Side of Nowhere (2004). Nowhere has another side, </w:t>
      </w:r>
      <w:r w:rsidRPr="00D23FF8">
        <w:rPr>
          <w:rStyle w:val="UnderlineBold"/>
          <w:rFonts w:hint="eastAsia"/>
          <w:highlight w:val="yellow"/>
        </w:rPr>
        <w:t xml:space="preserve">but once </w:t>
      </w:r>
      <w:proofErr w:type="spellStart"/>
      <w:r w:rsidRPr="00D23FF8">
        <w:rPr>
          <w:rStyle w:val="UnderlineBold"/>
          <w:rFonts w:hint="eastAsia"/>
          <w:highlight w:val="yellow"/>
        </w:rPr>
        <w:t>Wilderson</w:t>
      </w:r>
      <w:proofErr w:type="spellEnd"/>
      <w:r w:rsidRPr="00D23FF8">
        <w:rPr>
          <w:rStyle w:val="UnderlineBold"/>
          <w:rFonts w:hint="eastAsia"/>
          <w:highlight w:val="yellow"/>
        </w:rPr>
        <w:t xml:space="preserve"> </w:t>
      </w:r>
      <w:proofErr w:type="spellStart"/>
      <w:r w:rsidRPr="00D23FF8">
        <w:rPr>
          <w:rStyle w:val="UnderlineBold"/>
          <w:rFonts w:hint="eastAsia"/>
          <w:highlight w:val="yellow"/>
        </w:rPr>
        <w:t>theorises</w:t>
      </w:r>
      <w:proofErr w:type="spellEnd"/>
      <w:r w:rsidRPr="00D23FF8">
        <w:rPr>
          <w:rStyle w:val="UnderlineBold"/>
          <w:rFonts w:hint="eastAsia"/>
          <w:highlight w:val="yellow"/>
        </w:rPr>
        <w:t xml:space="preserve"> blacks as socially and ontologically dead while dismissing jazz as </w:t>
      </w:r>
      <w:r w:rsidRPr="00D23FF8">
        <w:rPr>
          <w:rStyle w:val="UnderlineBold"/>
          <w:rFonts w:hint="eastAsia"/>
          <w:highlight w:val="yellow"/>
        </w:rPr>
        <w:t>‘</w:t>
      </w:r>
      <w:r w:rsidRPr="00D23FF8">
        <w:rPr>
          <w:rStyle w:val="UnderlineBold"/>
          <w:rFonts w:hint="eastAsia"/>
          <w:highlight w:val="yellow"/>
        </w:rPr>
        <w:t>belonging nowhere</w:t>
      </w:r>
      <w:r w:rsidRPr="0040158C">
        <w:rPr>
          <w:rStyle w:val="UnderlineBold"/>
          <w:rFonts w:hint="eastAsia"/>
        </w:rPr>
        <w:t xml:space="preserve"> and to no one, simply there for the taking</w:t>
      </w:r>
      <w:r w:rsidRPr="0040158C">
        <w:rPr>
          <w:rStyle w:val="UnderlineBold"/>
          <w:rFonts w:hint="eastAsia"/>
        </w:rPr>
        <w:t>’</w:t>
      </w:r>
      <w:r>
        <w:rPr>
          <w:rFonts w:hint="eastAsia"/>
        </w:rPr>
        <w:t xml:space="preserve">, (225) </w:t>
      </w:r>
      <w:r w:rsidRPr="00D23FF8">
        <w:rPr>
          <w:rStyle w:val="UnderlineBold"/>
          <w:rFonts w:hint="eastAsia"/>
          <w:highlight w:val="yellow"/>
        </w:rPr>
        <w:t>there seems to be no way back</w:t>
      </w:r>
      <w:r>
        <w:rPr>
          <w:rFonts w:hint="eastAsia"/>
        </w:rPr>
        <w:t xml:space="preserve">. It is therefore hardly surprising that </w:t>
      </w:r>
      <w:proofErr w:type="spellStart"/>
      <w:r w:rsidRPr="00D23FF8">
        <w:rPr>
          <w:rStyle w:val="StyleBoldUnderline"/>
          <w:rFonts w:hint="eastAsia"/>
          <w:highlight w:val="yellow"/>
        </w:rPr>
        <w:t>Wilderson</w:t>
      </w:r>
      <w:proofErr w:type="spellEnd"/>
      <w:r w:rsidRPr="00D23FF8">
        <w:rPr>
          <w:rStyle w:val="StyleBoldUnderline"/>
          <w:rFonts w:hint="eastAsia"/>
          <w:highlight w:val="yellow"/>
        </w:rPr>
        <w:t xml:space="preserve"> ducks the need to provide a</w:t>
      </w:r>
      <w:r w:rsidRPr="0040158C">
        <w:rPr>
          <w:rStyle w:val="StyleBoldUnderline"/>
          <w:rFonts w:hint="eastAsia"/>
        </w:rPr>
        <w:t xml:space="preserve"> solution or </w:t>
      </w:r>
      <w:r w:rsidRPr="00D23FF8">
        <w:rPr>
          <w:rStyle w:val="StyleBoldUnderline"/>
          <w:rFonts w:hint="eastAsia"/>
          <w:highlight w:val="yellow"/>
        </w:rPr>
        <w:t>alternative</w:t>
      </w:r>
      <w:r w:rsidRPr="0040158C">
        <w:rPr>
          <w:rStyle w:val="StyleBoldUnderline"/>
          <w:rFonts w:hint="eastAsia"/>
        </w:rPr>
        <w:t xml:space="preserve"> to both his sustained bashing of blacks and anti</w:t>
      </w:r>
      <w:r w:rsidRPr="0040158C">
        <w:rPr>
          <w:rStyle w:val="StyleBoldUnderline"/>
          <w:rFonts w:hint="eastAsia"/>
        </w:rPr>
        <w:t>‐</w:t>
      </w:r>
      <w:r w:rsidRPr="0040158C">
        <w:rPr>
          <w:rStyle w:val="StyleBoldUnderline"/>
          <w:rFonts w:hint="eastAsia"/>
        </w:rPr>
        <w:t xml:space="preserve"> Blackness</w:t>
      </w:r>
      <w:r>
        <w:rPr>
          <w:rFonts w:hint="eastAsia"/>
        </w:rPr>
        <w:t>.9 Last but not least, Red, W</w:t>
      </w:r>
      <w:r>
        <w:t>hite and Black ends like a badly plugged announcement of a bad Hollywood film’s badly planned sequel: ‘How does one deconstruct life? Who would benefit from such an undertaking? The coffle approaches with its answers in tow.’ (340)</w:t>
      </w:r>
    </w:p>
    <w:p w:rsidR="006F4F75" w:rsidRDefault="006F4F75" w:rsidP="006F4F75">
      <w:pPr>
        <w:pStyle w:val="Tag2"/>
      </w:pPr>
      <w:r>
        <w:t xml:space="preserve">The state can be redeemed! </w:t>
      </w:r>
    </w:p>
    <w:p w:rsidR="006F4F75" w:rsidRPr="008C133C" w:rsidRDefault="006F4F75" w:rsidP="006F4F75">
      <w:pPr>
        <w:rPr>
          <w:rStyle w:val="StyleStyleBold12pt"/>
        </w:rPr>
      </w:pPr>
      <w:r w:rsidRPr="008C133C">
        <w:rPr>
          <w:rStyle w:val="StyleStyleBold12pt"/>
        </w:rPr>
        <w:t>Brubaker 4</w:t>
      </w:r>
    </w:p>
    <w:p w:rsidR="006F4F75" w:rsidRDefault="006F4F75" w:rsidP="006F4F75">
      <w:r>
        <w:t xml:space="preserve">Rogers Brubaker, Department of Sociology, UCLA, 2004, In the Name of the Nation: </w:t>
      </w:r>
      <w:proofErr w:type="spellStart"/>
      <w:r>
        <w:t>Reflectionson</w:t>
      </w:r>
      <w:proofErr w:type="spellEnd"/>
      <w:r>
        <w:t xml:space="preserve"> Nationalism and Patriotism, Citizenship Studies, Vol. 8, No. 2, </w:t>
      </w:r>
      <w:hyperlink r:id="rId13" w:history="1">
        <w:r w:rsidRPr="00781602">
          <w:rPr>
            <w:rStyle w:val="Hyperlink"/>
          </w:rPr>
          <w:t>www.sailorstraining.eu/admin/download/b28.pdf</w:t>
        </w:r>
      </w:hyperlink>
      <w:r>
        <w:t xml:space="preserve"> </w:t>
      </w:r>
    </w:p>
    <w:p w:rsidR="006F4F75" w:rsidRDefault="006F4F75" w:rsidP="006F4F75"/>
    <w:p w:rsidR="006F4F75" w:rsidRDefault="006F4F75" w:rsidP="006F4F75">
      <w:r>
        <w:t xml:space="preserve">This, then, is the basic work done by the category ‘nation’ in the context of nationalist movements—movements to create a polity for a putative nation. In other contexts, </w:t>
      </w:r>
      <w:r w:rsidRPr="00882987">
        <w:rPr>
          <w:rStyle w:val="TitleChar"/>
        </w:rPr>
        <w:t>the category ‘nation’</w:t>
      </w:r>
      <w:r>
        <w:t xml:space="preserve"> is used in a very different way. It </w:t>
      </w:r>
      <w:r w:rsidRPr="00882987">
        <w:rPr>
          <w:rStyle w:val="TitleChar"/>
        </w:rPr>
        <w:t>is used not to challenge the existing</w:t>
      </w:r>
      <w:r>
        <w:t xml:space="preserve"> territorial and </w:t>
      </w:r>
      <w:r w:rsidRPr="00882987">
        <w:rPr>
          <w:rStyle w:val="TitleChar"/>
        </w:rPr>
        <w:t>political order, but to create</w:t>
      </w:r>
      <w:r>
        <w:t xml:space="preserve"> a sense of national </w:t>
      </w:r>
      <w:r w:rsidRPr="00882987">
        <w:rPr>
          <w:rStyle w:val="TitleChar"/>
        </w:rPr>
        <w:t>unity for a given polity</w:t>
      </w:r>
      <w:r>
        <w:t xml:space="preserve">. This is the sort of work that is often called nation-building, of which we have heard much of late. It is this sort of work that was evoked by the Italian statesman Massimo </w:t>
      </w:r>
      <w:proofErr w:type="spellStart"/>
      <w:r>
        <w:t>D’Azeglio</w:t>
      </w:r>
      <w:proofErr w:type="spellEnd"/>
      <w:r>
        <w:t xml:space="preserve">, when he famously said, ‘we have made Italy, now we have to make Italians’. It is this sort of work that was (and still is) undertaken—with varying but on the whole not particularly impressive degrees of success—by leaders of post-colonial states, who had won independence, but whose populations were and remain deeply divided along regional, ethnic, linguistic, and religious lines. It is this sort of work that the category ‘nation’ could, in principle, be mobilized to do in contemporary Iraq—to cultivate solidarity and appeal to loyalty in a way that cuts across divisions between </w:t>
      </w:r>
      <w:proofErr w:type="spellStart"/>
      <w:r>
        <w:t>Shi’ites</w:t>
      </w:r>
      <w:proofErr w:type="spellEnd"/>
      <w:r>
        <w:t xml:space="preserve"> and Sunnis, Kurds and Arabs, North and South.2</w:t>
      </w:r>
    </w:p>
    <w:p w:rsidR="006F4F75" w:rsidRDefault="006F4F75" w:rsidP="006F4F75">
      <w:r>
        <w:t xml:space="preserve">In contexts like this, </w:t>
      </w:r>
      <w:r w:rsidRPr="00AB30F2">
        <w:rPr>
          <w:rStyle w:val="TitleChar"/>
          <w:highlight w:val="green"/>
        </w:rPr>
        <w:t>the category ‘nation’ can</w:t>
      </w:r>
      <w:r>
        <w:t xml:space="preserve"> also </w:t>
      </w:r>
      <w:r w:rsidRPr="00AB30F2">
        <w:rPr>
          <w:rStyle w:val="TitleChar"/>
          <w:highlight w:val="green"/>
        </w:rPr>
        <w:t>be used</w:t>
      </w:r>
      <w:r w:rsidRPr="00882987">
        <w:rPr>
          <w:rStyle w:val="TitleChar"/>
        </w:rPr>
        <w:t xml:space="preserve"> in another way</w:t>
      </w:r>
      <w:r>
        <w:t xml:space="preserve">, </w:t>
      </w:r>
      <w:r w:rsidRPr="00882987">
        <w:rPr>
          <w:rStyle w:val="TitleChar"/>
        </w:rPr>
        <w:t>not to appeal to a ‘national’ identity transcending</w:t>
      </w:r>
      <w:r>
        <w:t xml:space="preserve"> </w:t>
      </w:r>
      <w:proofErr w:type="spellStart"/>
      <w:r>
        <w:t>ethnolinguistic</w:t>
      </w:r>
      <w:proofErr w:type="spellEnd"/>
      <w:r>
        <w:t xml:space="preserve">, </w:t>
      </w:r>
      <w:proofErr w:type="spellStart"/>
      <w:r>
        <w:t>ethnoreligious</w:t>
      </w:r>
      <w:proofErr w:type="spellEnd"/>
      <w:r>
        <w:t xml:space="preserve">, or </w:t>
      </w:r>
      <w:proofErr w:type="spellStart"/>
      <w:r>
        <w:t>ethnoregional</w:t>
      </w:r>
      <w:proofErr w:type="spellEnd"/>
      <w:r>
        <w:t xml:space="preserve"> </w:t>
      </w:r>
      <w:r w:rsidRPr="00882987">
        <w:rPr>
          <w:rStyle w:val="TitleChar"/>
        </w:rPr>
        <w:t>distinctions, but rather to assert ‘ownership’ of the polity</w:t>
      </w:r>
      <w:r>
        <w:t xml:space="preserve"> on behalf of a ‘core’ </w:t>
      </w:r>
      <w:proofErr w:type="spellStart"/>
      <w:r>
        <w:t>ethnocultural</w:t>
      </w:r>
      <w:proofErr w:type="spellEnd"/>
      <w:r>
        <w:t xml:space="preserve"> ‘nation’ distinct from the citizenry of the state as a whole, </w:t>
      </w:r>
      <w:r w:rsidRPr="00882987">
        <w:rPr>
          <w:rStyle w:val="TitleChar"/>
        </w:rPr>
        <w:t xml:space="preserve">and thereby </w:t>
      </w:r>
      <w:r w:rsidRPr="00AB30F2">
        <w:rPr>
          <w:rStyle w:val="TitleChar"/>
          <w:highlight w:val="green"/>
        </w:rPr>
        <w:t>to</w:t>
      </w:r>
      <w:r>
        <w:t xml:space="preserve"> define or </w:t>
      </w:r>
      <w:r w:rsidRPr="00AB30F2">
        <w:rPr>
          <w:rStyle w:val="TitleChar"/>
          <w:highlight w:val="green"/>
        </w:rPr>
        <w:t>redefine the state</w:t>
      </w:r>
      <w:r>
        <w:t xml:space="preserve"> as the state of and for that core ‘nation’ (Brubaker, 1996, p. 83ff). This is the way ‘nation’ is used, for example, by Hindu nationalists in India, who seek to redefine India as a state founded on </w:t>
      </w:r>
      <w:proofErr w:type="spellStart"/>
      <w:r>
        <w:t>Hindutva</w:t>
      </w:r>
      <w:proofErr w:type="spellEnd"/>
      <w:r>
        <w:t xml:space="preserve"> or </w:t>
      </w:r>
      <w:proofErr w:type="spellStart"/>
      <w:r>
        <w:t>Hinduness</w:t>
      </w:r>
      <w:proofErr w:type="spellEnd"/>
      <w:r>
        <w:t xml:space="preserve">, a state of and for the Hindu </w:t>
      </w:r>
      <w:proofErr w:type="spellStart"/>
      <w:r>
        <w:t>ethnoreligious</w:t>
      </w:r>
      <w:proofErr w:type="spellEnd"/>
      <w:r>
        <w:t xml:space="preserve"> ‘nation’ (Van </w:t>
      </w:r>
      <w:proofErr w:type="spellStart"/>
      <w:r>
        <w:t>der</w:t>
      </w:r>
      <w:proofErr w:type="spellEnd"/>
      <w:r>
        <w:t xml:space="preserve"> Veer, 1994). Needless to say, this use of ‘nation’ excludes Muslims from membership of the nation, just as similar claims to ‘ownership’ of the state in the name of an </w:t>
      </w:r>
      <w:proofErr w:type="spellStart"/>
      <w:r>
        <w:t>ethnocultural</w:t>
      </w:r>
      <w:proofErr w:type="spellEnd"/>
      <w:r>
        <w:t xml:space="preserve"> core nation exclude other </w:t>
      </w:r>
      <w:proofErr w:type="spellStart"/>
      <w:r>
        <w:t>ethnoreligious</w:t>
      </w:r>
      <w:proofErr w:type="spellEnd"/>
      <w:r>
        <w:t xml:space="preserve">, </w:t>
      </w:r>
      <w:proofErr w:type="spellStart"/>
      <w:r>
        <w:t>ethnolinguistic</w:t>
      </w:r>
      <w:proofErr w:type="spellEnd"/>
      <w:r>
        <w:t xml:space="preserve">, or </w:t>
      </w:r>
      <w:proofErr w:type="spellStart"/>
      <w:r>
        <w:t>ethnoracial</w:t>
      </w:r>
      <w:proofErr w:type="spellEnd"/>
      <w:r>
        <w:t xml:space="preserve"> groups in other settings.</w:t>
      </w:r>
    </w:p>
    <w:p w:rsidR="006F4F75" w:rsidRDefault="006F4F75" w:rsidP="006F4F75">
      <w:r w:rsidRPr="00882987">
        <w:rPr>
          <w:rStyle w:val="TitleChar"/>
        </w:rPr>
        <w:t>In the U</w:t>
      </w:r>
      <w:r>
        <w:t xml:space="preserve">nited </w:t>
      </w:r>
      <w:r w:rsidRPr="00882987">
        <w:rPr>
          <w:rStyle w:val="TitleChar"/>
        </w:rPr>
        <w:t>S</w:t>
      </w:r>
      <w:r>
        <w:t>tates and other relatively settled, longstanding nation-states, ‘</w:t>
      </w:r>
      <w:r w:rsidRPr="00AB30F2">
        <w:rPr>
          <w:rStyle w:val="TitleChar"/>
          <w:highlight w:val="green"/>
        </w:rPr>
        <w:t>nation’ can work in</w:t>
      </w:r>
      <w:r w:rsidRPr="00882987">
        <w:rPr>
          <w:rStyle w:val="TitleChar"/>
        </w:rPr>
        <w:t xml:space="preserve"> this </w:t>
      </w:r>
      <w:r w:rsidRPr="00AB30F2">
        <w:rPr>
          <w:rStyle w:val="TitleChar"/>
          <w:highlight w:val="green"/>
        </w:rPr>
        <w:t>exclusionary way,</w:t>
      </w:r>
      <w:r>
        <w:t xml:space="preserve"> </w:t>
      </w:r>
      <w:r w:rsidRPr="00882987">
        <w:rPr>
          <w:rStyle w:val="TitleChar"/>
        </w:rPr>
        <w:t xml:space="preserve">as in </w:t>
      </w:r>
      <w:proofErr w:type="spellStart"/>
      <w:r w:rsidRPr="00882987">
        <w:rPr>
          <w:rStyle w:val="TitleChar"/>
        </w:rPr>
        <w:t>nativist</w:t>
      </w:r>
      <w:proofErr w:type="spellEnd"/>
      <w:r w:rsidRPr="00882987">
        <w:rPr>
          <w:rStyle w:val="TitleChar"/>
        </w:rPr>
        <w:t xml:space="preserve"> movements in America</w:t>
      </w:r>
      <w:r>
        <w:t xml:space="preserve"> </w:t>
      </w:r>
      <w:r w:rsidRPr="00882987">
        <w:rPr>
          <w:rStyle w:val="TitleChar"/>
        </w:rPr>
        <w:t>or</w:t>
      </w:r>
      <w:r>
        <w:t xml:space="preserve"> in the rhetoric of the contemporary </w:t>
      </w:r>
      <w:r w:rsidRPr="00882987">
        <w:rPr>
          <w:rStyle w:val="TitleChar"/>
        </w:rPr>
        <w:t>European far right (‘</w:t>
      </w:r>
      <w:r>
        <w:t xml:space="preserve">la France </w:t>
      </w:r>
      <w:proofErr w:type="spellStart"/>
      <w:r>
        <w:t>oux</w:t>
      </w:r>
      <w:proofErr w:type="spellEnd"/>
      <w:r>
        <w:t xml:space="preserve"> </w:t>
      </w:r>
      <w:proofErr w:type="spellStart"/>
      <w:r>
        <w:t>Franc¸ais</w:t>
      </w:r>
      <w:proofErr w:type="spellEnd"/>
      <w:r>
        <w:t xml:space="preserve">’, ‘Deutschland den </w:t>
      </w:r>
      <w:proofErr w:type="spellStart"/>
      <w:r>
        <w:t>Deutshchen</w:t>
      </w:r>
      <w:proofErr w:type="spellEnd"/>
      <w:r>
        <w:t xml:space="preserve">’). </w:t>
      </w:r>
      <w:r w:rsidRPr="00AB30F2">
        <w:rPr>
          <w:rStyle w:val="UnderlineBold"/>
          <w:highlight w:val="green"/>
        </w:rPr>
        <w:t>Yet it can also work in a</w:t>
      </w:r>
      <w:r w:rsidRPr="00882987">
        <w:rPr>
          <w:rStyle w:val="UnderlineBold"/>
        </w:rPr>
        <w:t xml:space="preserve"> very </w:t>
      </w:r>
      <w:r w:rsidRPr="00AB30F2">
        <w:rPr>
          <w:rStyle w:val="UnderlineBold"/>
          <w:highlight w:val="green"/>
        </w:rPr>
        <w:t>different and fundamentally inclusive way</w:t>
      </w:r>
      <w:r>
        <w:t xml:space="preserve">.3 </w:t>
      </w:r>
      <w:proofErr w:type="gramStart"/>
      <w:r w:rsidRPr="00882987">
        <w:rPr>
          <w:rStyle w:val="TitleChar"/>
        </w:rPr>
        <w:t>It</w:t>
      </w:r>
      <w:proofErr w:type="gramEnd"/>
      <w:r w:rsidRPr="00882987">
        <w:rPr>
          <w:rStyle w:val="TitleChar"/>
        </w:rPr>
        <w:t xml:space="preserve"> can work to mobilize mutual solidarity among members </w:t>
      </w:r>
      <w:r w:rsidRPr="00882987">
        <w:rPr>
          <w:rStyle w:val="TitleChar"/>
        </w:rPr>
        <w:lastRenderedPageBreak/>
        <w:t>of ‘the nation’, inclusively defined</w:t>
      </w:r>
      <w:r>
        <w:t xml:space="preserve"> to include all citizens—and perhaps all long-term residents—of the state. To invoke nationhood, in this sense, is to attempt to transcend or at least </w:t>
      </w:r>
      <w:proofErr w:type="spellStart"/>
      <w:r>
        <w:t>relativize</w:t>
      </w:r>
      <w:proofErr w:type="spellEnd"/>
      <w:r>
        <w:t xml:space="preserve"> internal differences and distinctions. It is an attempt to get people to think of themselves— to formulate their identities and their interests—as members of that nation, rather than as members of some other collectivity. To appeal to the nation can be a powerful rhetorical resource, though it is not automatically so. Academics in the social sciences and humanities in the United States are generally skeptical of or even hostile to such invocations of nationhood. They are often seen as </w:t>
      </w:r>
      <w:proofErr w:type="spellStart"/>
      <w:r>
        <w:t>de´passe</w:t>
      </w:r>
      <w:proofErr w:type="spellEnd"/>
      <w:r>
        <w:t>´, parochial, naive, regressive, or even dangerous. For many scholars in the social sciences and humanities, ‘nation’ is a suspect category.</w:t>
      </w:r>
    </w:p>
    <w:p w:rsidR="006F4F75" w:rsidRPr="00AB30F2" w:rsidRDefault="006F4F75" w:rsidP="006F4F75">
      <w:pPr>
        <w:rPr>
          <w:sz w:val="12"/>
          <w:szCs w:val="12"/>
        </w:rPr>
      </w:pPr>
      <w:r>
        <w:t xml:space="preserve">Few American scholars wave flags, and many of us are suspicious of those who do. </w:t>
      </w:r>
      <w:proofErr w:type="gramStart"/>
      <w:r>
        <w:t>And often with good reason, since flag-waving has been associated with intolerance, xenophobia, and militarism, with exaggerated national pride and aggressive foreign policy.</w:t>
      </w:r>
      <w:proofErr w:type="gramEnd"/>
      <w:r>
        <w:t xml:space="preserve"> </w:t>
      </w:r>
      <w:r w:rsidRPr="00AB30F2">
        <w:rPr>
          <w:rStyle w:val="UnderlineBold"/>
          <w:highlight w:val="green"/>
        </w:rPr>
        <w:t>Unspeakable horrors</w:t>
      </w:r>
      <w:r>
        <w:t>—and a wide range of lesser evils—</w:t>
      </w:r>
      <w:r w:rsidRPr="00AB30F2">
        <w:rPr>
          <w:rStyle w:val="UnderlineBold"/>
          <w:highlight w:val="green"/>
        </w:rPr>
        <w:t>have been perpetrated in the name of the nation</w:t>
      </w:r>
      <w:r>
        <w:t xml:space="preserve">, and not just in the name of ‘ethnic’ nations, but in the name of putatively ‘civic’ nations as well (Mann, 2004). </w:t>
      </w:r>
      <w:r w:rsidRPr="00AB30F2">
        <w:rPr>
          <w:rStyle w:val="UnderlineBold"/>
          <w:highlight w:val="green"/>
        </w:rPr>
        <w:t>But</w:t>
      </w:r>
      <w:r>
        <w:t xml:space="preserve"> this is not sufficient to account for the prevailingly negative stance towards the nation. </w:t>
      </w:r>
      <w:r w:rsidRPr="00AB30F2">
        <w:rPr>
          <w:rStyle w:val="UnderlineBold"/>
        </w:rPr>
        <w:t xml:space="preserve">Unspeakable </w:t>
      </w:r>
      <w:r w:rsidRPr="00AB30F2">
        <w:rPr>
          <w:rStyle w:val="UnderlineBold"/>
          <w:highlight w:val="green"/>
        </w:rPr>
        <w:t>horrors</w:t>
      </w:r>
      <w:r>
        <w:t xml:space="preserve">, and an equally wide range of lesser evils, </w:t>
      </w:r>
      <w:r w:rsidRPr="00AB30F2">
        <w:rPr>
          <w:rStyle w:val="UnderlineBold"/>
          <w:highlight w:val="green"/>
        </w:rPr>
        <w:t>have been committed in the name of many other</w:t>
      </w:r>
      <w:r w:rsidRPr="00AB30F2">
        <w:rPr>
          <w:rStyle w:val="UnderlineBold"/>
        </w:rPr>
        <w:t xml:space="preserve"> sorts of </w:t>
      </w:r>
      <w:r w:rsidRPr="00AB30F2">
        <w:rPr>
          <w:rStyle w:val="UnderlineBold"/>
          <w:highlight w:val="green"/>
        </w:rPr>
        <w:t>imagined communities</w:t>
      </w:r>
      <w:r>
        <w:t xml:space="preserve"> </w:t>
      </w:r>
      <w:r w:rsidRPr="00AB30F2">
        <w:rPr>
          <w:sz w:val="12"/>
          <w:szCs w:val="12"/>
        </w:rPr>
        <w:t>as well—in the name of the state, the race, the ethnic group, the class, the party, the faith.</w:t>
      </w:r>
    </w:p>
    <w:p w:rsidR="006F4F75" w:rsidRPr="00AB30F2" w:rsidRDefault="006F4F75" w:rsidP="006F4F75">
      <w:pPr>
        <w:rPr>
          <w:sz w:val="12"/>
          <w:szCs w:val="12"/>
        </w:rPr>
      </w:pPr>
      <w:r w:rsidRPr="00AB30F2">
        <w:rPr>
          <w:sz w:val="12"/>
          <w:szCs w:val="12"/>
        </w:rPr>
        <w:t>In addition to the sense that nationalism is dangerous, and closely connected to some of the great evils of our time—the sense that, as John Dunn (1979, p. 55) put it, nationalism is ‘the starkest political shame of the 20th-century’— there is a much broader suspicion of invocations of nationhood. This derives from the widespread diagnosis that we live in a post-national age. It comes from the sense that, however well fitted the category ‘nation’ was to economic, political, and cultural realities in the nineteenth century, it is increasingly ill-fitted to those realities today. On this account, nation is fundamentally an anachronistic category, and invocations of nationhood, even if not dangerous, are out of sync with the basic principles that structure social life today.4</w:t>
      </w:r>
    </w:p>
    <w:p w:rsidR="006F4F75" w:rsidRPr="00AB30F2" w:rsidRDefault="006F4F75" w:rsidP="006F4F75">
      <w:pPr>
        <w:rPr>
          <w:sz w:val="12"/>
          <w:szCs w:val="12"/>
        </w:rPr>
      </w:pPr>
      <w:r w:rsidRPr="00AB30F2">
        <w:rPr>
          <w:sz w:val="12"/>
          <w:szCs w:val="12"/>
        </w:rPr>
        <w:t xml:space="preserve">The post-nationalist stance combines an empirical claim, a methodological critique, and a normative argument. I will say a few words about each in turn. The empirical claim asserts the declining capacity and diminishing relevance of the nation-state. Buffeted by the unprecedented circulation of people, goods, messages, images, ideas, and cultural products, the nation-state is said to have progressively lost its ability to ‘cage’ (Mann, 1993, p. 61), frame, and govern social, economic, cultural, and political life. It is said to have lost its ability to control its borders, regulate its economy, shape its culture, address a variety of border-spanning problems, and engage the hearts and minds of its citizens. I believe this thesis is greatly overstated, and not just because the September 11 attacks have prompted an aggressively resurgent statism.5 Even the European Union, central to a good deal of writing on post-nationalism, does not represent a linear or unambiguous move ‘beyond the nation-state’. As </w:t>
      </w:r>
      <w:proofErr w:type="spellStart"/>
      <w:r w:rsidRPr="00AB30F2">
        <w:rPr>
          <w:sz w:val="12"/>
          <w:szCs w:val="12"/>
        </w:rPr>
        <w:t>Milward</w:t>
      </w:r>
      <w:proofErr w:type="spellEnd"/>
      <w:r w:rsidRPr="00AB30F2">
        <w:rPr>
          <w:sz w:val="12"/>
          <w:szCs w:val="12"/>
        </w:rPr>
        <w:t xml:space="preserve"> (1992) has argued, the initially limited moves toward supranational authority in Europe worked—and were intended—to restore and strengthen the authority of the nation-state. And the massive reconfiguration of political space along national lines in Central and Eastern Europe at the end of the Cold War suggests that far from moving beyond the nation-state, large parts of Europe were moving back to the nation-state.6 The ‘short twentieth century’ concluded much as it had begun, with Central and Eastern Europe entering not a post-national but a post-multinational era through the large-scale nationalization of previously multinational political space. Certainly nationhood remains the universal formula for legitimating statehood. </w:t>
      </w:r>
    </w:p>
    <w:p w:rsidR="006F4F75" w:rsidRPr="00AB30F2" w:rsidRDefault="006F4F75" w:rsidP="006F4F75">
      <w:pPr>
        <w:rPr>
          <w:sz w:val="12"/>
          <w:szCs w:val="12"/>
        </w:rPr>
      </w:pPr>
      <w:r w:rsidRPr="00AB30F2">
        <w:rPr>
          <w:sz w:val="12"/>
          <w:szCs w:val="12"/>
        </w:rPr>
        <w:t xml:space="preserve"> Can one speak of an ‘unprecedented porosity’ of borders, as one recent book has put it (</w:t>
      </w:r>
      <w:proofErr w:type="spellStart"/>
      <w:r w:rsidRPr="00AB30F2">
        <w:rPr>
          <w:sz w:val="12"/>
          <w:szCs w:val="12"/>
        </w:rPr>
        <w:t>Sheffer</w:t>
      </w:r>
      <w:proofErr w:type="spellEnd"/>
      <w:r w:rsidRPr="00AB30F2">
        <w:rPr>
          <w:sz w:val="12"/>
          <w:szCs w:val="12"/>
        </w:rPr>
        <w:t>, 2003, p. 22)? In some respects, perhaps; but in other respects—especially with regard to the movement of people—social technologies of border control have continued to develop. One cannot speak of a generalized loss of control by states over their borders; in fact, during the last century, the opposite trend has prevailed, as states have deployed increasingly sophisticated technologies of identification, surveillance, and control, from passports and visas through integrated databases and biometric devices. The world’s poor who seek to better their estate through international migration face a tighter mesh of state regulation than they did a century ago (</w:t>
      </w:r>
      <w:proofErr w:type="spellStart"/>
      <w:r w:rsidRPr="00AB30F2">
        <w:rPr>
          <w:sz w:val="12"/>
          <w:szCs w:val="12"/>
        </w:rPr>
        <w:t>Hirst</w:t>
      </w:r>
      <w:proofErr w:type="spellEnd"/>
      <w:r w:rsidRPr="00AB30F2">
        <w:rPr>
          <w:sz w:val="12"/>
          <w:szCs w:val="12"/>
        </w:rPr>
        <w:t xml:space="preserve"> and Thompson, 1999, pp. 30–1, 267). Is migration today unprecedented in volume and velocity, as is often asserted? Actually, it is not: on a per capita basis, the overseas flows of a century ago to the United States were considerably larger than those of recent decades, while global migration flows are today ‘on balance slightly less intensive’ than those of the later nineteenth and early twentieth century (Held et al., 1999, p. 326). Do migrants today sustain ties with their countries of origin? Of course they do; but they managed to do so without e-mail and inexpensive telephone connections a century ago, and it is not clear—contrary to what theorists of post-nationalism suggest—that the manner in which they do so today represents a basic transcendence of the nation-state.7 Has a globalizing capitalism reduced the capacity of the state to regulate the economy? </w:t>
      </w:r>
      <w:proofErr w:type="gramStart"/>
      <w:r w:rsidRPr="00AB30F2">
        <w:rPr>
          <w:sz w:val="12"/>
          <w:szCs w:val="12"/>
        </w:rPr>
        <w:t>Undoubtedly.</w:t>
      </w:r>
      <w:proofErr w:type="gramEnd"/>
      <w:r w:rsidRPr="00AB30F2">
        <w:rPr>
          <w:sz w:val="12"/>
          <w:szCs w:val="12"/>
        </w:rPr>
        <w:t xml:space="preserve"> Yet in other domains—such as the regulation of what had previously been considered private behavior—the regulatory grip of the state has become tighter rather than looser (Mann, 1997, pp. 491–2).</w:t>
      </w:r>
    </w:p>
    <w:p w:rsidR="006F4F75" w:rsidRPr="00AB30F2" w:rsidRDefault="006F4F75" w:rsidP="006F4F75">
      <w:pPr>
        <w:rPr>
          <w:sz w:val="12"/>
          <w:szCs w:val="12"/>
        </w:rPr>
      </w:pPr>
      <w:r w:rsidRPr="00AB30F2">
        <w:rPr>
          <w:sz w:val="12"/>
          <w:szCs w:val="12"/>
        </w:rPr>
        <w:t xml:space="preserve">The methodological critique is that the social sciences have long suffered from ‘methodological nationalism’ (Centre for the Study of Global Governance, 2002; </w:t>
      </w:r>
      <w:proofErr w:type="spellStart"/>
      <w:r w:rsidRPr="00AB30F2">
        <w:rPr>
          <w:sz w:val="12"/>
          <w:szCs w:val="12"/>
        </w:rPr>
        <w:t>Wimmer</w:t>
      </w:r>
      <w:proofErr w:type="spellEnd"/>
      <w:r w:rsidRPr="00AB30F2">
        <w:rPr>
          <w:sz w:val="12"/>
          <w:szCs w:val="12"/>
        </w:rPr>
        <w:t xml:space="preserve"> and Glick-Schiller, 2002)—the tendency to take the ‘nation-state’ as equivalent to ‘society’, and to focus on internal structures and processes at the expense of global or otherwise border-transcending processes and structures. There is obviously a good deal of truth in this critique, even if it tends to be overstated, and neglects the work that some historians and social scientists have long been doing on border-spanning flows and networks.</w:t>
      </w:r>
    </w:p>
    <w:p w:rsidR="006F4F75" w:rsidRPr="00AB30F2" w:rsidRDefault="006F4F75" w:rsidP="006F4F75">
      <w:pPr>
        <w:rPr>
          <w:sz w:val="12"/>
          <w:szCs w:val="12"/>
        </w:rPr>
      </w:pPr>
      <w:r w:rsidRPr="00AB30F2">
        <w:rPr>
          <w:sz w:val="12"/>
          <w:szCs w:val="12"/>
        </w:rPr>
        <w:t xml:space="preserve">But what follows from this critique? </w:t>
      </w:r>
      <w:proofErr w:type="gramStart"/>
      <w:r w:rsidRPr="00AB30F2">
        <w:rPr>
          <w:sz w:val="12"/>
          <w:szCs w:val="12"/>
        </w:rPr>
        <w:t>If it serves to encourage the study of social processes organized on multiple levels in addition to the level of the nation-state, so much the better.</w:t>
      </w:r>
      <w:proofErr w:type="gramEnd"/>
      <w:r w:rsidRPr="00AB30F2">
        <w:rPr>
          <w:sz w:val="12"/>
          <w:szCs w:val="12"/>
        </w:rPr>
        <w:t xml:space="preserve"> But if the methodological critique is coupled— as it often is—with the empirical claim about the diminishing relevance of the nation-state, and if it serves therefore to channel attention away from state-level processes and structures, there is a risk that academic fashion will lead us to neglect what remains, for better or worse, a fundamental level of organization and fundamental locus of power.</w:t>
      </w:r>
    </w:p>
    <w:p w:rsidR="006F4F75" w:rsidRPr="00AB30F2" w:rsidRDefault="006F4F75" w:rsidP="006F4F75">
      <w:pPr>
        <w:rPr>
          <w:sz w:val="12"/>
          <w:szCs w:val="12"/>
        </w:rPr>
      </w:pPr>
      <w:r w:rsidRPr="00AB30F2">
        <w:rPr>
          <w:sz w:val="12"/>
          <w:szCs w:val="12"/>
        </w:rPr>
        <w:t xml:space="preserve">The normative critique of the nation-state comes from two directions. From above, the cosmopolitan argument is that humanity as a whole, not the nation- state, should define the primary horizon of our moral imagination and political engagement (Nussbaum, 1996). From below, </w:t>
      </w:r>
      <w:proofErr w:type="spellStart"/>
      <w:r w:rsidRPr="00AB30F2">
        <w:rPr>
          <w:sz w:val="12"/>
          <w:szCs w:val="12"/>
        </w:rPr>
        <w:t>muticulturalism</w:t>
      </w:r>
      <w:proofErr w:type="spellEnd"/>
      <w:r w:rsidRPr="00AB30F2">
        <w:rPr>
          <w:sz w:val="12"/>
          <w:szCs w:val="12"/>
        </w:rPr>
        <w:t xml:space="preserve"> and identity politics celebrate group identities and privilege them over wider, more encompassing affiliations.</w:t>
      </w:r>
    </w:p>
    <w:p w:rsidR="006F4F75" w:rsidRPr="00AB30F2" w:rsidRDefault="006F4F75" w:rsidP="006F4F75">
      <w:pPr>
        <w:rPr>
          <w:sz w:val="12"/>
          <w:szCs w:val="12"/>
        </w:rPr>
      </w:pPr>
      <w:r w:rsidRPr="00AB30F2">
        <w:rPr>
          <w:sz w:val="12"/>
          <w:szCs w:val="12"/>
        </w:rPr>
        <w:t xml:space="preserve">One can distinguish stronger and weaker versions of the cosmopolitan argument. The strong cosmopolitan argument is that there is no good reason to privilege the nation-state as a focus of solidarity, a domain of mutual responsibility, and a locus of citizenship.8 </w:t>
      </w:r>
      <w:proofErr w:type="gramStart"/>
      <w:r w:rsidRPr="00AB30F2">
        <w:rPr>
          <w:sz w:val="12"/>
          <w:szCs w:val="12"/>
        </w:rPr>
        <w:t>The</w:t>
      </w:r>
      <w:proofErr w:type="gramEnd"/>
      <w:r w:rsidRPr="00AB30F2">
        <w:rPr>
          <w:sz w:val="12"/>
          <w:szCs w:val="12"/>
        </w:rPr>
        <w:t xml:space="preserve"> nation-state is a morally arbitrary community, since membership in it is determined, for the most part, by the lottery of birth, by morally arbitrary facts of birthplace or parentage. The weaker version of the cosmopolitan argument is that the boundaries of the nation-state should not set limits to our moral responsibility and political commitments. It is hard to disagree with this point. No matter how open and ‘joinable’ a nation is—a point to which I will return below—it is always imagined, as Benedict Anderson (1991) observed, as a limited community. It is intrinsically parochial and irredeemably particular. Even the most adamant critics of universalism will surely agree that those beyond the boundaries of the nation-state have some claim, as fellow human beings, on our moral imagination, our political energy, even perhaps our economic resources.9</w:t>
      </w:r>
    </w:p>
    <w:p w:rsidR="006F4F75" w:rsidRPr="00AB30F2" w:rsidRDefault="006F4F75" w:rsidP="006F4F75">
      <w:pPr>
        <w:rPr>
          <w:sz w:val="12"/>
          <w:szCs w:val="12"/>
        </w:rPr>
      </w:pPr>
      <w:r w:rsidRPr="00AB30F2">
        <w:rPr>
          <w:sz w:val="12"/>
          <w:szCs w:val="12"/>
        </w:rPr>
        <w:t xml:space="preserve">The second strand of the normative critique of the nation-state—the </w:t>
      </w:r>
      <w:proofErr w:type="spellStart"/>
      <w:r w:rsidRPr="00AB30F2">
        <w:rPr>
          <w:sz w:val="12"/>
          <w:szCs w:val="12"/>
        </w:rPr>
        <w:t>multiculturalist</w:t>
      </w:r>
      <w:proofErr w:type="spellEnd"/>
      <w:r w:rsidRPr="00AB30F2">
        <w:rPr>
          <w:sz w:val="12"/>
          <w:szCs w:val="12"/>
        </w:rPr>
        <w:t xml:space="preserve"> critique—itself takes various forms. Some criticize the nation-state for a homogenizing logic that inexorably suppresses cultural differences. Others claim that most putative nation-states (including the United States) are not in fact nation-states at all, but multinational states whose citizens may share a common loyalty to the state, but not a common national identity (</w:t>
      </w:r>
      <w:proofErr w:type="spellStart"/>
      <w:r w:rsidRPr="00AB30F2">
        <w:rPr>
          <w:sz w:val="12"/>
          <w:szCs w:val="12"/>
        </w:rPr>
        <w:t>Kymlicka</w:t>
      </w:r>
      <w:proofErr w:type="spellEnd"/>
      <w:r w:rsidRPr="00AB30F2">
        <w:rPr>
          <w:sz w:val="12"/>
          <w:szCs w:val="12"/>
        </w:rPr>
        <w:t>, 1995, p. 11). But the main challenge to the nation-state from multiculturalism and identity politics comes less from specific arguments than from a general disposition to cultivate and celebrate group identities and loyalties at the expense of state-wide identities and loyalties.</w:t>
      </w:r>
    </w:p>
    <w:p w:rsidR="006F4F75" w:rsidRDefault="006F4F75" w:rsidP="006F4F75">
      <w:r w:rsidRPr="00AB30F2">
        <w:rPr>
          <w:sz w:val="12"/>
          <w:szCs w:val="12"/>
        </w:rPr>
        <w:t xml:space="preserve">In the face of this twofold cosmopolitan and </w:t>
      </w:r>
      <w:proofErr w:type="spellStart"/>
      <w:r w:rsidRPr="00AB30F2">
        <w:rPr>
          <w:sz w:val="12"/>
          <w:szCs w:val="12"/>
        </w:rPr>
        <w:t>multiculturalist</w:t>
      </w:r>
      <w:proofErr w:type="spellEnd"/>
      <w:r w:rsidRPr="00AB30F2">
        <w:rPr>
          <w:sz w:val="12"/>
          <w:szCs w:val="12"/>
        </w:rPr>
        <w:t xml:space="preserve"> critique, I would like to sketch a qualified defense of nationalism and patriotism in the contemporary American context.10 Observers have long noted the Janus-faced character of nationalism and patriotism, and I am well aware of their dark side. As someone who has studied nationalism in Eastern Europe, I am perhaps especially aware of that dark side, and I am aware that nationalism and patriotism have a dark side not only there but here. </w:t>
      </w:r>
      <w:proofErr w:type="gramStart"/>
      <w:r w:rsidRPr="00AB30F2">
        <w:rPr>
          <w:sz w:val="12"/>
          <w:szCs w:val="12"/>
        </w:rPr>
        <w:t>Yet the prevailing anti-national, post-national, and trans-national stances in the social sciences and humanities risk obscuring the good reasons—at least in the American context—for cultivating solidarity, mutual responsibility, and citizenship at the level of the nation-state.</w:t>
      </w:r>
      <w:proofErr w:type="gramEnd"/>
      <w:r w:rsidRPr="00AB30F2">
        <w:rPr>
          <w:sz w:val="12"/>
          <w:szCs w:val="12"/>
        </w:rPr>
        <w:t xml:space="preserve"> Some of those who defend patriotism do so by distinguishing it from nationalism.11 I do not want to take this tack, for I think that attempts to distinguish good patriotism from bad nationalism neglect the intrinsic ambivalence and polymorphism of both. Patriotism and</w:t>
      </w:r>
      <w:r>
        <w:t xml:space="preserve"> </w:t>
      </w:r>
      <w:r w:rsidRPr="0034754D">
        <w:rPr>
          <w:rStyle w:val="TitleChar"/>
          <w:highlight w:val="green"/>
        </w:rPr>
        <w:t>nationalism are not</w:t>
      </w:r>
      <w:r w:rsidRPr="00AB30F2">
        <w:rPr>
          <w:rStyle w:val="TitleChar"/>
        </w:rPr>
        <w:t xml:space="preserve"> things with </w:t>
      </w:r>
      <w:r w:rsidRPr="0034754D">
        <w:rPr>
          <w:rStyle w:val="TitleChar"/>
          <w:highlight w:val="green"/>
        </w:rPr>
        <w:t>fixed natures</w:t>
      </w:r>
      <w:r w:rsidRPr="0034754D">
        <w:rPr>
          <w:highlight w:val="green"/>
        </w:rPr>
        <w:t xml:space="preserve">; </w:t>
      </w:r>
      <w:r w:rsidRPr="0034754D">
        <w:rPr>
          <w:rStyle w:val="UnderlineBold"/>
          <w:highlight w:val="green"/>
        </w:rPr>
        <w:t>they are highly flexible political languages</w:t>
      </w:r>
      <w:r w:rsidRPr="00AB30F2">
        <w:rPr>
          <w:rStyle w:val="UnderlineBold"/>
        </w:rPr>
        <w:t>, ways of framing political arguments</w:t>
      </w:r>
      <w:r w:rsidRPr="00AB30F2">
        <w:t xml:space="preserve"> by appealing to the patria, the fatherland, the country, the nation. These terms have somewhat different connotations</w:t>
      </w:r>
      <w:r>
        <w:t xml:space="preserve"> and resonances, and the political languages of patriotism and nationalism are therefore not fully overlapping. But they do overlap a great deal, and an enormous variety of work can be done with both languages. I therefore want to consider them together here.</w:t>
      </w:r>
    </w:p>
    <w:p w:rsidR="006F4F75" w:rsidRDefault="006F4F75" w:rsidP="006F4F75">
      <w:r>
        <w:lastRenderedPageBreak/>
        <w:t>I want to suggest that patriotism and nationalism can be valuable in four respects. They can help develop more robust forms of citizenship, provide support for redistributive social policies, foster the integration of immigrants, and even serve as a check on the development of an aggressively unilateralist foreign policy.</w:t>
      </w:r>
    </w:p>
    <w:p w:rsidR="006F4F75" w:rsidRDefault="006F4F75" w:rsidP="006F4F75">
      <w:r>
        <w:t>First, nationalism and patriotism can motivate and sustain civic engagement. It is sometimes argued that liberal democratic states need committed and active citizens, and therefore need patriotism to generate and motivate such citizens. This argument shares the general weakness of functionalist arguments about what states or societies allegedly ‘need’; in fact, liberal democratic states seem to be able to muddle through with largely passive and uncommitted citizenries. But the argument need not be cast in functionalist form. A committed and engaged citizenry may not be necessary, but that does not make it any less desirable. And patriotism can help nourish civic engagement. It can help generate feelings of solidarity and mutual responsibility across the boundaries of identity groups. As Benedict Anderson (1991, p. 7) put it, the nation is conceived as a ‘deep horizontal comradeship’. Identification with fellow members of this imagined community can nourish the sense that their problems are on some level my problems, for which I have a special responsibility.12</w:t>
      </w:r>
    </w:p>
    <w:p w:rsidR="006F4F75" w:rsidRDefault="006F4F75" w:rsidP="006F4F75">
      <w:r>
        <w:t xml:space="preserve">Patriotic </w:t>
      </w:r>
      <w:r w:rsidRPr="0034754D">
        <w:rPr>
          <w:rStyle w:val="TitleChar"/>
          <w:highlight w:val="green"/>
        </w:rPr>
        <w:t>identification with one’s country</w:t>
      </w:r>
      <w:r>
        <w:t>—the feeling that this is my country, and my government—</w:t>
      </w:r>
      <w:r w:rsidRPr="0034754D">
        <w:rPr>
          <w:rStyle w:val="TitleChar"/>
          <w:highlight w:val="green"/>
        </w:rPr>
        <w:t>can</w:t>
      </w:r>
      <w:r w:rsidRPr="00882987">
        <w:rPr>
          <w:rStyle w:val="TitleChar"/>
        </w:rPr>
        <w:t xml:space="preserve"> help </w:t>
      </w:r>
      <w:r w:rsidRPr="0034754D">
        <w:rPr>
          <w:rStyle w:val="TitleChar"/>
          <w:highlight w:val="green"/>
        </w:rPr>
        <w:t>ground</w:t>
      </w:r>
      <w:r w:rsidRPr="00882987">
        <w:rPr>
          <w:rStyle w:val="TitleChar"/>
        </w:rPr>
        <w:t xml:space="preserve"> a sense of </w:t>
      </w:r>
      <w:r w:rsidRPr="0034754D">
        <w:rPr>
          <w:rStyle w:val="TitleChar"/>
          <w:highlight w:val="green"/>
        </w:rPr>
        <w:t>responsibility</w:t>
      </w:r>
      <w:r>
        <w:t xml:space="preserve"> for, </w:t>
      </w:r>
      <w:r w:rsidRPr="0034754D">
        <w:rPr>
          <w:rStyle w:val="TitleChar"/>
          <w:highlight w:val="green"/>
        </w:rPr>
        <w:t>rather than disengagement from, actions taken</w:t>
      </w:r>
      <w:r>
        <w:t xml:space="preserve"> by the national government. A feeling of </w:t>
      </w:r>
      <w:r w:rsidRPr="0034754D">
        <w:rPr>
          <w:rStyle w:val="TitleChar"/>
          <w:highlight w:val="green"/>
        </w:rPr>
        <w:t>responsibility</w:t>
      </w:r>
      <w:r w:rsidRPr="00882987">
        <w:rPr>
          <w:rStyle w:val="TitleChar"/>
        </w:rPr>
        <w:t xml:space="preserve"> for such actions </w:t>
      </w:r>
      <w:r w:rsidRPr="0034754D">
        <w:rPr>
          <w:rStyle w:val="TitleChar"/>
          <w:highlight w:val="green"/>
        </w:rPr>
        <w:t>does not</w:t>
      </w:r>
      <w:r>
        <w:t xml:space="preserve">, of course, </w:t>
      </w:r>
      <w:r w:rsidRPr="0034754D">
        <w:rPr>
          <w:rStyle w:val="TitleChar"/>
          <w:highlight w:val="green"/>
        </w:rPr>
        <w:t>imply agreement</w:t>
      </w:r>
      <w:r>
        <w:t xml:space="preserve"> with them; </w:t>
      </w:r>
      <w:r w:rsidRPr="0034754D">
        <w:rPr>
          <w:rStyle w:val="UnderlineBold"/>
          <w:highlight w:val="green"/>
        </w:rPr>
        <w:t>it may</w:t>
      </w:r>
      <w:r w:rsidRPr="00882987">
        <w:rPr>
          <w:rStyle w:val="TitleChar"/>
        </w:rPr>
        <w:t xml:space="preserve"> </w:t>
      </w:r>
      <w:r>
        <w:t xml:space="preserve">even </w:t>
      </w:r>
      <w:r w:rsidRPr="0034754D">
        <w:rPr>
          <w:rStyle w:val="UnderlineBold"/>
          <w:highlight w:val="green"/>
        </w:rPr>
        <w:t>generate powerful emotions such as shame</w:t>
      </w:r>
      <w:r w:rsidRPr="00882987">
        <w:rPr>
          <w:rStyle w:val="UnderlineBold"/>
        </w:rPr>
        <w:t xml:space="preserve">, outrage, </w:t>
      </w:r>
      <w:r w:rsidRPr="0034754D">
        <w:rPr>
          <w:rStyle w:val="UnderlineBold"/>
          <w:highlight w:val="green"/>
        </w:rPr>
        <w:t>and anger that underlie and</w:t>
      </w:r>
      <w:r w:rsidRPr="00882987">
        <w:rPr>
          <w:rStyle w:val="UnderlineBold"/>
        </w:rPr>
        <w:t xml:space="preserve"> </w:t>
      </w:r>
      <w:r w:rsidRPr="0034754D">
        <w:rPr>
          <w:rStyle w:val="UnderlineBold"/>
          <w:highlight w:val="green"/>
          <w:bdr w:val="single" w:sz="4" w:space="0" w:color="auto"/>
        </w:rPr>
        <w:t xml:space="preserve">motivate </w:t>
      </w:r>
      <w:r w:rsidRPr="0034754D">
        <w:rPr>
          <w:rStyle w:val="UnderlineBold"/>
          <w:highlight w:val="green"/>
        </w:rPr>
        <w:t>opposition to government policies</w:t>
      </w:r>
      <w:r w:rsidRPr="00882987">
        <w:t>.</w:t>
      </w:r>
      <w:r>
        <w:t xml:space="preserve"> </w:t>
      </w:r>
      <w:r w:rsidRPr="00882987">
        <w:t xml:space="preserve">Patriotic </w:t>
      </w:r>
      <w:r w:rsidRPr="0034754D">
        <w:rPr>
          <w:rStyle w:val="UnderlineBold"/>
          <w:highlight w:val="green"/>
        </w:rPr>
        <w:t>commitments</w:t>
      </w:r>
      <w:r w:rsidRPr="00882987">
        <w:t xml:space="preserve"> are likely to </w:t>
      </w:r>
      <w:r w:rsidRPr="0034754D">
        <w:rPr>
          <w:rStyle w:val="UnderlineBold"/>
          <w:highlight w:val="green"/>
        </w:rPr>
        <w:t>intensify</w:t>
      </w:r>
      <w:r>
        <w:t xml:space="preserve"> rather than attenuate </w:t>
      </w:r>
      <w:r w:rsidRPr="0034754D">
        <w:rPr>
          <w:rStyle w:val="UnderlineBold"/>
          <w:highlight w:val="green"/>
        </w:rPr>
        <w:t>such emotions</w:t>
      </w:r>
      <w:r>
        <w:t xml:space="preserve">. As Richard </w:t>
      </w:r>
      <w:proofErr w:type="spellStart"/>
      <w:r>
        <w:t>Rorty</w:t>
      </w:r>
      <w:proofErr w:type="spellEnd"/>
      <w:r>
        <w:t xml:space="preserve"> (1994) observed, ‘you can feel shame over your country’s behavior only to the extent to which you feel it is your country’.13 </w:t>
      </w:r>
      <w:r w:rsidRPr="0034754D">
        <w:rPr>
          <w:rStyle w:val="TitleChar"/>
          <w:highlight w:val="green"/>
        </w:rPr>
        <w:t>Patriotic</w:t>
      </w:r>
      <w:r w:rsidRPr="00882987">
        <w:rPr>
          <w:rStyle w:val="TitleChar"/>
        </w:rPr>
        <w:t xml:space="preserve"> </w:t>
      </w:r>
      <w:r w:rsidRPr="0034754D">
        <w:rPr>
          <w:rStyle w:val="TitleChar"/>
          <w:highlight w:val="green"/>
        </w:rPr>
        <w:t>commitments</w:t>
      </w:r>
      <w:r>
        <w:t xml:space="preserve"> can </w:t>
      </w:r>
      <w:r w:rsidRPr="00882987">
        <w:rPr>
          <w:rStyle w:val="TitleChar"/>
        </w:rPr>
        <w:t>furnish</w:t>
      </w:r>
      <w:r>
        <w:t xml:space="preserve"> the </w:t>
      </w:r>
      <w:r w:rsidRPr="00882987">
        <w:rPr>
          <w:rStyle w:val="TitleChar"/>
        </w:rPr>
        <w:t xml:space="preserve">energies and passions that </w:t>
      </w:r>
      <w:r w:rsidRPr="0034754D">
        <w:rPr>
          <w:rStyle w:val="UnderlineBold"/>
          <w:highlight w:val="green"/>
          <w:bdr w:val="single" w:sz="4" w:space="0" w:color="auto"/>
        </w:rPr>
        <w:t>motivate and sustain civic engagement</w:t>
      </w:r>
      <w:r>
        <w:t xml:space="preserve">. </w:t>
      </w:r>
    </w:p>
    <w:p w:rsidR="006F4F75" w:rsidRDefault="006F4F75" w:rsidP="006F4F75">
      <w:pPr>
        <w:rPr>
          <w:rFonts w:eastAsia="MS Mincho"/>
          <w:b/>
          <w:sz w:val="24"/>
          <w:szCs w:val="24"/>
        </w:rPr>
      </w:pPr>
    </w:p>
    <w:p w:rsidR="006F4F75" w:rsidRPr="00336858" w:rsidRDefault="006F4F75" w:rsidP="006F4F75">
      <w:pPr>
        <w:rPr>
          <w:rFonts w:eastAsia="MS Mincho"/>
          <w:b/>
          <w:sz w:val="24"/>
          <w:szCs w:val="24"/>
          <w:u w:val="single"/>
        </w:rPr>
      </w:pPr>
      <w:r w:rsidRPr="00336858">
        <w:rPr>
          <w:rFonts w:eastAsia="MS Mincho"/>
          <w:b/>
          <w:sz w:val="24"/>
          <w:szCs w:val="24"/>
        </w:rPr>
        <w:t xml:space="preserve">Our model of education </w:t>
      </w:r>
      <w:r w:rsidRPr="00336858">
        <w:rPr>
          <w:rFonts w:eastAsia="MS Mincho"/>
          <w:b/>
          <w:sz w:val="24"/>
          <w:szCs w:val="24"/>
          <w:u w:val="single"/>
        </w:rPr>
        <w:t>doesn’t</w:t>
      </w:r>
      <w:r w:rsidRPr="00336858">
        <w:rPr>
          <w:rFonts w:eastAsia="MS Mincho"/>
          <w:b/>
          <w:sz w:val="24"/>
          <w:szCs w:val="24"/>
        </w:rPr>
        <w:t xml:space="preserve"> trade off with personal convictions, but it </w:t>
      </w:r>
      <w:r w:rsidRPr="00336858">
        <w:rPr>
          <w:rFonts w:eastAsia="MS Mincho"/>
          <w:b/>
          <w:sz w:val="24"/>
          <w:szCs w:val="24"/>
          <w:u w:val="single"/>
        </w:rPr>
        <w:t>does</w:t>
      </w:r>
      <w:r w:rsidRPr="00336858">
        <w:rPr>
          <w:rFonts w:eastAsia="MS Mincho"/>
          <w:b/>
          <w:sz w:val="24"/>
          <w:szCs w:val="24"/>
        </w:rPr>
        <w:t xml:space="preserve"> make debaters </w:t>
      </w:r>
      <w:r w:rsidRPr="00336858">
        <w:rPr>
          <w:rFonts w:eastAsia="MS Mincho"/>
          <w:b/>
          <w:sz w:val="24"/>
          <w:szCs w:val="24"/>
          <w:u w:val="single"/>
        </w:rPr>
        <w:t>stronger advocates</w:t>
      </w:r>
    </w:p>
    <w:p w:rsidR="006F4F75" w:rsidRPr="00336858" w:rsidRDefault="006F4F75" w:rsidP="006F4F75">
      <w:pPr>
        <w:rPr>
          <w:rFonts w:eastAsia="MS Mincho"/>
          <w:szCs w:val="24"/>
        </w:rPr>
      </w:pPr>
      <w:proofErr w:type="spellStart"/>
      <w:r w:rsidRPr="00336858">
        <w:rPr>
          <w:rFonts w:eastAsia="MS Mincho"/>
          <w:b/>
          <w:sz w:val="24"/>
          <w:szCs w:val="24"/>
          <w:u w:val="single"/>
        </w:rPr>
        <w:t>Hodson</w:t>
      </w:r>
      <w:proofErr w:type="spellEnd"/>
      <w:r w:rsidRPr="00336858">
        <w:rPr>
          <w:rFonts w:eastAsia="MS Mincho"/>
          <w:szCs w:val="24"/>
        </w:rPr>
        <w:t xml:space="preserve">, professor of education – Ontario Institute for Studies @ University of Toronto, </w:t>
      </w:r>
      <w:r w:rsidRPr="00336858">
        <w:rPr>
          <w:rFonts w:eastAsia="MS Mincho"/>
          <w:b/>
          <w:sz w:val="24"/>
          <w:szCs w:val="24"/>
          <w:u w:val="single"/>
        </w:rPr>
        <w:t>‘9</w:t>
      </w:r>
    </w:p>
    <w:p w:rsidR="006F4F75" w:rsidRPr="00336858" w:rsidRDefault="006F4F75" w:rsidP="006F4F75">
      <w:pPr>
        <w:rPr>
          <w:rFonts w:eastAsia="MS Mincho"/>
          <w:szCs w:val="24"/>
        </w:rPr>
      </w:pPr>
      <w:r w:rsidRPr="00336858">
        <w:rPr>
          <w:rFonts w:eastAsia="MS Mincho"/>
          <w:szCs w:val="24"/>
        </w:rPr>
        <w:t>(Derek, “Towards an Action-oriented Science Curriculum,” Journal for Activist Science &amp; Technology Education, Vol. 1, No. 1)</w:t>
      </w:r>
    </w:p>
    <w:p w:rsidR="006F4F75" w:rsidRPr="00336858" w:rsidRDefault="006F4F75" w:rsidP="006F4F75">
      <w:pPr>
        <w:rPr>
          <w:rFonts w:eastAsia="MS Mincho"/>
          <w:szCs w:val="24"/>
        </w:rPr>
      </w:pPr>
      <w:r w:rsidRPr="00336858">
        <w:rPr>
          <w:rFonts w:eastAsia="MS Mincho"/>
          <w:szCs w:val="24"/>
        </w:rPr>
        <w:t xml:space="preserve">**note: SSI = </w:t>
      </w:r>
      <w:proofErr w:type="spellStart"/>
      <w:r w:rsidRPr="00336858">
        <w:rPr>
          <w:rFonts w:eastAsia="MS Mincho"/>
          <w:szCs w:val="24"/>
        </w:rPr>
        <w:t>socioscientific</w:t>
      </w:r>
      <w:proofErr w:type="spellEnd"/>
      <w:r w:rsidRPr="00336858">
        <w:rPr>
          <w:rFonts w:eastAsia="MS Mincho"/>
          <w:szCs w:val="24"/>
        </w:rPr>
        <w:t xml:space="preserve"> issues</w:t>
      </w:r>
    </w:p>
    <w:p w:rsidR="006F4F75" w:rsidRPr="00336858" w:rsidRDefault="006F4F75" w:rsidP="006F4F75">
      <w:pPr>
        <w:rPr>
          <w:rFonts w:eastAsia="MS Mincho"/>
          <w:b/>
          <w:sz w:val="24"/>
          <w:szCs w:val="24"/>
        </w:rPr>
      </w:pPr>
    </w:p>
    <w:p w:rsidR="006F4F75" w:rsidRPr="00336858" w:rsidRDefault="006F4F75" w:rsidP="006F4F75">
      <w:pPr>
        <w:rPr>
          <w:rFonts w:eastAsia="MS Mincho"/>
          <w:szCs w:val="24"/>
          <w:u w:val="single"/>
        </w:rPr>
      </w:pPr>
      <w:r w:rsidRPr="00336858">
        <w:rPr>
          <w:rFonts w:eastAsia="MS Mincho"/>
          <w:szCs w:val="24"/>
          <w:highlight w:val="yellow"/>
          <w:u w:val="single"/>
        </w:rPr>
        <w:t>Politicization</w:t>
      </w:r>
      <w:r w:rsidRPr="00336858">
        <w:rPr>
          <w:rFonts w:eastAsia="MS Mincho"/>
          <w:szCs w:val="24"/>
          <w:u w:val="single"/>
        </w:rPr>
        <w:t xml:space="preserve"> of</w:t>
      </w:r>
      <w:r w:rsidRPr="00336858">
        <w:rPr>
          <w:rFonts w:eastAsia="MS Mincho"/>
          <w:szCs w:val="24"/>
        </w:rPr>
        <w:t xml:space="preserve"> science </w:t>
      </w:r>
      <w:r w:rsidRPr="00336858">
        <w:rPr>
          <w:rFonts w:eastAsia="MS Mincho"/>
          <w:szCs w:val="24"/>
          <w:u w:val="single"/>
        </w:rPr>
        <w:t xml:space="preserve">education </w:t>
      </w:r>
      <w:r w:rsidRPr="00336858">
        <w:rPr>
          <w:rFonts w:eastAsia="MS Mincho"/>
          <w:szCs w:val="24"/>
          <w:highlight w:val="yellow"/>
          <w:u w:val="single"/>
        </w:rPr>
        <w:t>can be achieved by giving students the opportunity to confront</w:t>
      </w:r>
      <w:r w:rsidRPr="00336858">
        <w:rPr>
          <w:rFonts w:eastAsia="MS Mincho"/>
          <w:szCs w:val="24"/>
          <w:highlight w:val="yellow"/>
        </w:rPr>
        <w:t xml:space="preserve"> </w:t>
      </w:r>
      <w:r w:rsidRPr="00336858">
        <w:rPr>
          <w:rFonts w:eastAsia="MS Mincho"/>
          <w:b/>
          <w:szCs w:val="24"/>
          <w:highlight w:val="yellow"/>
          <w:u w:val="single"/>
        </w:rPr>
        <w:t>real</w:t>
      </w:r>
      <w:r w:rsidRPr="00336858">
        <w:rPr>
          <w:rFonts w:eastAsia="MS Mincho"/>
          <w:b/>
          <w:szCs w:val="24"/>
          <w:u w:val="single"/>
        </w:rPr>
        <w:t xml:space="preserve"> world </w:t>
      </w:r>
      <w:r w:rsidRPr="00336858">
        <w:rPr>
          <w:rFonts w:eastAsia="MS Mincho"/>
          <w:b/>
          <w:szCs w:val="24"/>
          <w:highlight w:val="yellow"/>
          <w:u w:val="single"/>
        </w:rPr>
        <w:t>issues that have a scientific</w:t>
      </w:r>
      <w:r w:rsidRPr="00336858">
        <w:rPr>
          <w:rFonts w:eastAsia="MS Mincho"/>
          <w:b/>
          <w:szCs w:val="24"/>
          <w:u w:val="single"/>
        </w:rPr>
        <w:t xml:space="preserve">, technological or environmental </w:t>
      </w:r>
      <w:r w:rsidRPr="00336858">
        <w:rPr>
          <w:rFonts w:eastAsia="MS Mincho"/>
          <w:b/>
          <w:szCs w:val="24"/>
          <w:highlight w:val="yellow"/>
          <w:u w:val="single"/>
        </w:rPr>
        <w:t>dimension.</w:t>
      </w:r>
      <w:r w:rsidRPr="00336858">
        <w:rPr>
          <w:rFonts w:eastAsia="MS Mincho"/>
          <w:szCs w:val="24"/>
        </w:rPr>
        <w:t xml:space="preserve"> By grounding content in socially and personally relevant contexts, </w:t>
      </w:r>
      <w:r w:rsidRPr="00336858">
        <w:rPr>
          <w:rFonts w:eastAsia="MS Mincho"/>
          <w:szCs w:val="24"/>
          <w:highlight w:val="yellow"/>
          <w:u w:val="single"/>
        </w:rPr>
        <w:t xml:space="preserve">an issues-based approach </w:t>
      </w:r>
      <w:r w:rsidRPr="00336858">
        <w:rPr>
          <w:rFonts w:eastAsia="MS Mincho"/>
          <w:szCs w:val="24"/>
          <w:u w:val="single"/>
        </w:rPr>
        <w:t>can</w:t>
      </w:r>
      <w:r w:rsidRPr="00336858">
        <w:rPr>
          <w:rFonts w:eastAsia="MS Mincho"/>
          <w:szCs w:val="24"/>
        </w:rPr>
        <w:t xml:space="preserve"> </w:t>
      </w:r>
      <w:r w:rsidRPr="00336858">
        <w:rPr>
          <w:rFonts w:eastAsia="MS Mincho"/>
          <w:szCs w:val="24"/>
          <w:u w:val="single"/>
        </w:rPr>
        <w:t>provide</w:t>
      </w:r>
      <w:r w:rsidRPr="00336858">
        <w:rPr>
          <w:rFonts w:eastAsia="MS Mincho"/>
          <w:szCs w:val="24"/>
        </w:rPr>
        <w:t xml:space="preserve"> the </w:t>
      </w:r>
      <w:r w:rsidRPr="00336858">
        <w:rPr>
          <w:rFonts w:eastAsia="MS Mincho"/>
          <w:szCs w:val="24"/>
          <w:u w:val="single"/>
        </w:rPr>
        <w:t>motivation that is absent from</w:t>
      </w:r>
      <w:r w:rsidRPr="00336858">
        <w:rPr>
          <w:rFonts w:eastAsia="MS Mincho"/>
          <w:szCs w:val="24"/>
        </w:rPr>
        <w:t xml:space="preserve"> current </w:t>
      </w:r>
      <w:r w:rsidRPr="00336858">
        <w:rPr>
          <w:rFonts w:eastAsia="MS Mincho"/>
          <w:szCs w:val="24"/>
          <w:u w:val="single"/>
        </w:rPr>
        <w:t xml:space="preserve">abstract, de-contextualized approaches and </w:t>
      </w:r>
      <w:r w:rsidRPr="00336858">
        <w:rPr>
          <w:rFonts w:eastAsia="MS Mincho"/>
          <w:szCs w:val="24"/>
          <w:highlight w:val="yellow"/>
          <w:u w:val="single"/>
        </w:rPr>
        <w:t>can</w:t>
      </w:r>
      <w:r w:rsidRPr="00336858">
        <w:rPr>
          <w:rFonts w:eastAsia="MS Mincho"/>
          <w:szCs w:val="24"/>
          <w:u w:val="single"/>
        </w:rPr>
        <w:t xml:space="preserve"> </w:t>
      </w:r>
      <w:r w:rsidRPr="00336858">
        <w:rPr>
          <w:rFonts w:eastAsia="MS Mincho"/>
          <w:b/>
          <w:bCs/>
          <w:szCs w:val="20"/>
          <w:highlight w:val="yellow"/>
          <w:u w:val="single"/>
          <w:bdr w:val="single" w:sz="2" w:space="0" w:color="auto"/>
        </w:rPr>
        <w:t>form a base</w:t>
      </w:r>
      <w:r w:rsidRPr="00336858">
        <w:rPr>
          <w:rFonts w:eastAsia="MS Mincho"/>
          <w:szCs w:val="24"/>
          <w:u w:val="single"/>
        </w:rPr>
        <w:t xml:space="preserve"> </w:t>
      </w:r>
      <w:r w:rsidRPr="00336858">
        <w:rPr>
          <w:rFonts w:eastAsia="MS Mincho"/>
          <w:szCs w:val="24"/>
          <w:highlight w:val="yellow"/>
          <w:u w:val="single"/>
        </w:rPr>
        <w:t>from which students</w:t>
      </w:r>
      <w:r w:rsidRPr="00336858">
        <w:rPr>
          <w:rFonts w:eastAsia="MS Mincho"/>
          <w:szCs w:val="24"/>
          <w:u w:val="single"/>
        </w:rPr>
        <w:t xml:space="preserve"> can </w:t>
      </w:r>
      <w:r w:rsidRPr="00336858">
        <w:rPr>
          <w:rFonts w:eastAsia="MS Mincho"/>
          <w:b/>
          <w:bCs/>
          <w:szCs w:val="20"/>
          <w:highlight w:val="yellow"/>
          <w:u w:val="single"/>
          <w:bdr w:val="single" w:sz="2" w:space="0" w:color="auto"/>
        </w:rPr>
        <w:t>construct understanding that is personally relevant</w:t>
      </w:r>
      <w:r w:rsidRPr="00336858">
        <w:rPr>
          <w:rFonts w:eastAsia="MS Mincho"/>
          <w:szCs w:val="24"/>
        </w:rPr>
        <w:t xml:space="preserve">, meaningful and important. </w:t>
      </w:r>
      <w:r w:rsidRPr="00336858">
        <w:rPr>
          <w:rFonts w:eastAsia="MS Mincho"/>
          <w:szCs w:val="24"/>
          <w:u w:val="single"/>
        </w:rPr>
        <w:t>It can provide</w:t>
      </w:r>
      <w:r w:rsidRPr="00336858">
        <w:rPr>
          <w:rFonts w:eastAsia="MS Mincho"/>
          <w:szCs w:val="24"/>
        </w:rPr>
        <w:t xml:space="preserve"> increased opportunities for active learning, inquiry-based learning, collaborative learning and direct </w:t>
      </w:r>
      <w:r w:rsidRPr="00336858">
        <w:rPr>
          <w:rFonts w:eastAsia="MS Mincho"/>
          <w:szCs w:val="24"/>
          <w:u w:val="single"/>
        </w:rPr>
        <w:t xml:space="preserve">experience of the </w:t>
      </w:r>
      <w:proofErr w:type="spellStart"/>
      <w:r w:rsidRPr="00336858">
        <w:rPr>
          <w:rFonts w:eastAsia="MS Mincho"/>
          <w:szCs w:val="24"/>
          <w:u w:val="single"/>
        </w:rPr>
        <w:t>situatedness</w:t>
      </w:r>
      <w:proofErr w:type="spellEnd"/>
      <w:r w:rsidRPr="00336858">
        <w:rPr>
          <w:rFonts w:eastAsia="MS Mincho"/>
          <w:szCs w:val="24"/>
          <w:u w:val="single"/>
        </w:rPr>
        <w:t xml:space="preserve"> and multidimensionality of scientific and technological practice.</w:t>
      </w:r>
      <w:r w:rsidRPr="00336858">
        <w:rPr>
          <w:rFonts w:eastAsia="MS Mincho"/>
          <w:szCs w:val="24"/>
        </w:rPr>
        <w:t xml:space="preserve"> In the Western contemporary world, </w:t>
      </w:r>
      <w:r w:rsidRPr="00336858">
        <w:rPr>
          <w:rFonts w:eastAsia="MS Mincho"/>
          <w:szCs w:val="24"/>
          <w:u w:val="single"/>
        </w:rPr>
        <w:t>technology is all pervasive</w:t>
      </w:r>
      <w:r w:rsidRPr="00336858">
        <w:rPr>
          <w:rFonts w:eastAsia="MS Mincho"/>
          <w:szCs w:val="24"/>
        </w:rPr>
        <w:t xml:space="preserve">; its social and environmental impact is clear; </w:t>
      </w:r>
      <w:proofErr w:type="spellStart"/>
      <w:r w:rsidRPr="00336858">
        <w:rPr>
          <w:rFonts w:eastAsia="MS Mincho"/>
          <w:szCs w:val="24"/>
        </w:rPr>
        <w:t>its</w:t>
      </w:r>
      <w:proofErr w:type="spellEnd"/>
      <w:r w:rsidRPr="00336858">
        <w:rPr>
          <w:rFonts w:eastAsia="MS Mincho"/>
          <w:szCs w:val="24"/>
        </w:rPr>
        <w:t xml:space="preserve"> disconcerting social implications and </w:t>
      </w:r>
      <w:r w:rsidRPr="00336858">
        <w:rPr>
          <w:rFonts w:eastAsia="MS Mincho"/>
          <w:szCs w:val="24"/>
          <w:u w:val="single"/>
        </w:rPr>
        <w:t>disturbing moral-ethical dilemmas are</w:t>
      </w:r>
      <w:r w:rsidRPr="00336858">
        <w:rPr>
          <w:rFonts w:eastAsia="MS Mincho"/>
          <w:szCs w:val="24"/>
        </w:rPr>
        <w:t xml:space="preserve"> made </w:t>
      </w:r>
      <w:r w:rsidRPr="00336858">
        <w:rPr>
          <w:rFonts w:eastAsia="MS Mincho"/>
          <w:szCs w:val="24"/>
          <w:u w:val="single"/>
        </w:rPr>
        <w:t>apparent almost every day</w:t>
      </w:r>
      <w:r w:rsidRPr="00336858">
        <w:rPr>
          <w:rFonts w:eastAsia="MS Mincho"/>
          <w:szCs w:val="24"/>
        </w:rPr>
        <w:t xml:space="preserve"> in popular newspapers, TV news bulletins and Internet postings. In many ways, it is much easier to recognize how technology is determined by the </w:t>
      </w:r>
      <w:proofErr w:type="spellStart"/>
      <w:r w:rsidRPr="00336858">
        <w:rPr>
          <w:rFonts w:eastAsia="MS Mincho"/>
          <w:szCs w:val="24"/>
        </w:rPr>
        <w:t>sociocultural</w:t>
      </w:r>
      <w:proofErr w:type="spellEnd"/>
      <w:r w:rsidRPr="00336858">
        <w:rPr>
          <w:rFonts w:eastAsia="MS Mincho"/>
          <w:szCs w:val="24"/>
        </w:rPr>
        <w:t xml:space="preserve"> context in which it is located than to see how science is driven by such factors. It is much easier to see the environmental impact of technology than to see the ways in which science impacts on society and environment. For these kinds of reasons, </w:t>
      </w:r>
      <w:r w:rsidRPr="00336858">
        <w:rPr>
          <w:rFonts w:eastAsia="MS Mincho"/>
          <w:szCs w:val="24"/>
          <w:highlight w:val="yellow"/>
          <w:u w:val="single"/>
        </w:rPr>
        <w:t>it makes</w:t>
      </w:r>
      <w:r w:rsidRPr="00336858">
        <w:rPr>
          <w:rFonts w:eastAsia="MS Mincho"/>
          <w:szCs w:val="24"/>
          <w:u w:val="single"/>
        </w:rPr>
        <w:t xml:space="preserve"> good </w:t>
      </w:r>
      <w:r w:rsidRPr="00336858">
        <w:rPr>
          <w:rFonts w:eastAsia="MS Mincho"/>
          <w:szCs w:val="24"/>
          <w:highlight w:val="yellow"/>
          <w:u w:val="single"/>
        </w:rPr>
        <w:t xml:space="preserve">sense to </w:t>
      </w:r>
      <w:r w:rsidRPr="00336858">
        <w:rPr>
          <w:rFonts w:eastAsia="MS Mincho"/>
          <w:b/>
          <w:bCs/>
          <w:szCs w:val="20"/>
          <w:highlight w:val="yellow"/>
          <w:u w:val="single"/>
          <w:bdr w:val="single" w:sz="2" w:space="0" w:color="auto"/>
        </w:rPr>
        <w:t>use problems and issues</w:t>
      </w:r>
      <w:r w:rsidRPr="00336858">
        <w:rPr>
          <w:rFonts w:eastAsia="MS Mincho"/>
          <w:szCs w:val="24"/>
          <w:highlight w:val="yellow"/>
          <w:u w:val="single"/>
        </w:rPr>
        <w:t xml:space="preserve"> in technology</w:t>
      </w:r>
      <w:r w:rsidRPr="00336858">
        <w:rPr>
          <w:rFonts w:eastAsia="MS Mincho"/>
          <w:szCs w:val="24"/>
          <w:u w:val="single"/>
        </w:rPr>
        <w:t xml:space="preserve"> and engineering </w:t>
      </w:r>
      <w:r w:rsidRPr="00336858">
        <w:rPr>
          <w:rFonts w:eastAsia="MS Mincho"/>
          <w:szCs w:val="24"/>
          <w:highlight w:val="yellow"/>
          <w:u w:val="single"/>
        </w:rPr>
        <w:t>as the</w:t>
      </w:r>
      <w:r w:rsidRPr="00336858">
        <w:rPr>
          <w:rFonts w:eastAsia="MS Mincho"/>
          <w:szCs w:val="24"/>
          <w:u w:val="single"/>
        </w:rPr>
        <w:t xml:space="preserve"> </w:t>
      </w:r>
      <w:r w:rsidRPr="00336858">
        <w:rPr>
          <w:rFonts w:eastAsia="MS Mincho"/>
          <w:b/>
          <w:bCs/>
          <w:szCs w:val="20"/>
          <w:u w:val="single"/>
          <w:bdr w:val="single" w:sz="2" w:space="0" w:color="auto"/>
        </w:rPr>
        <w:t xml:space="preserve">major </w:t>
      </w:r>
      <w:r w:rsidRPr="00336858">
        <w:rPr>
          <w:rFonts w:eastAsia="MS Mincho"/>
          <w:b/>
          <w:bCs/>
          <w:szCs w:val="20"/>
          <w:highlight w:val="yellow"/>
          <w:u w:val="single"/>
          <w:bdr w:val="single" w:sz="2" w:space="0" w:color="auto"/>
        </w:rPr>
        <w:t>vehicles for</w:t>
      </w:r>
      <w:r w:rsidRPr="00336858">
        <w:rPr>
          <w:rFonts w:eastAsia="MS Mincho"/>
          <w:b/>
          <w:bCs/>
          <w:szCs w:val="20"/>
          <w:u w:val="single"/>
          <w:bdr w:val="single" w:sz="2" w:space="0" w:color="auto"/>
        </w:rPr>
        <w:t xml:space="preserve"> </w:t>
      </w:r>
      <w:r w:rsidRPr="00336858">
        <w:rPr>
          <w:rFonts w:eastAsia="MS Mincho"/>
          <w:b/>
          <w:bCs/>
          <w:szCs w:val="20"/>
          <w:highlight w:val="yellow"/>
          <w:u w:val="single"/>
          <w:bdr w:val="single" w:sz="2" w:space="0" w:color="auto"/>
        </w:rPr>
        <w:t>contextualizing</w:t>
      </w:r>
      <w:r w:rsidRPr="00336858">
        <w:rPr>
          <w:rFonts w:eastAsia="MS Mincho"/>
          <w:szCs w:val="24"/>
        </w:rPr>
        <w:t xml:space="preserve"> the </w:t>
      </w:r>
      <w:r w:rsidRPr="00336858">
        <w:rPr>
          <w:rFonts w:eastAsia="MS Mincho"/>
          <w:b/>
          <w:bCs/>
          <w:szCs w:val="20"/>
          <w:highlight w:val="yellow"/>
          <w:u w:val="single"/>
          <w:bdr w:val="single" w:sz="2" w:space="0" w:color="auto"/>
        </w:rPr>
        <w:t>science</w:t>
      </w:r>
      <w:r w:rsidRPr="00336858">
        <w:rPr>
          <w:rFonts w:eastAsia="MS Mincho"/>
          <w:szCs w:val="24"/>
        </w:rPr>
        <w:t xml:space="preserve"> curriculum. </w:t>
      </w:r>
      <w:r w:rsidRPr="00336858">
        <w:rPr>
          <w:rFonts w:eastAsia="MS Mincho"/>
          <w:szCs w:val="24"/>
          <w:highlight w:val="yellow"/>
          <w:u w:val="single"/>
        </w:rPr>
        <w:t>This</w:t>
      </w:r>
      <w:r w:rsidRPr="00336858">
        <w:rPr>
          <w:rFonts w:eastAsia="MS Mincho"/>
          <w:szCs w:val="24"/>
          <w:u w:val="single"/>
        </w:rPr>
        <w:t xml:space="preserve"> is </w:t>
      </w:r>
      <w:r w:rsidRPr="00336858">
        <w:rPr>
          <w:rFonts w:eastAsia="MS Mincho"/>
          <w:szCs w:val="24"/>
        </w:rPr>
        <w:t xml:space="preserve">categorically not an argument against teaching science; rather, it is </w:t>
      </w:r>
      <w:r w:rsidRPr="00336858">
        <w:rPr>
          <w:rFonts w:eastAsia="MS Mincho"/>
          <w:szCs w:val="24"/>
          <w:u w:val="single"/>
        </w:rPr>
        <w:t xml:space="preserve">an argument for teaching the science that informs an understanding of everyday technological problems and </w:t>
      </w:r>
      <w:r w:rsidRPr="00336858">
        <w:rPr>
          <w:rFonts w:eastAsia="MS Mincho"/>
          <w:szCs w:val="24"/>
          <w:highlight w:val="yellow"/>
          <w:u w:val="single"/>
        </w:rPr>
        <w:t xml:space="preserve">may assist students in </w:t>
      </w:r>
      <w:r w:rsidRPr="00336858">
        <w:rPr>
          <w:rFonts w:eastAsia="MS Mincho"/>
          <w:b/>
          <w:szCs w:val="24"/>
          <w:highlight w:val="yellow"/>
          <w:u w:val="single"/>
        </w:rPr>
        <w:t>reaching</w:t>
      </w:r>
      <w:r w:rsidRPr="00336858">
        <w:rPr>
          <w:rFonts w:eastAsia="MS Mincho"/>
          <w:b/>
          <w:szCs w:val="24"/>
          <w:u w:val="single"/>
        </w:rPr>
        <w:t xml:space="preserve"> tentative</w:t>
      </w:r>
      <w:r w:rsidRPr="00336858">
        <w:rPr>
          <w:rFonts w:eastAsia="MS Mincho"/>
          <w:szCs w:val="24"/>
          <w:u w:val="single"/>
        </w:rPr>
        <w:t xml:space="preserve"> </w:t>
      </w:r>
      <w:r w:rsidRPr="00336858">
        <w:rPr>
          <w:rFonts w:eastAsia="MS Mincho"/>
          <w:b/>
          <w:szCs w:val="24"/>
          <w:highlight w:val="yellow"/>
          <w:u w:val="single"/>
        </w:rPr>
        <w:t>solutions</w:t>
      </w:r>
      <w:r w:rsidRPr="00336858">
        <w:rPr>
          <w:rFonts w:eastAsia="MS Mincho"/>
          <w:szCs w:val="24"/>
        </w:rPr>
        <w:t xml:space="preserve"> </w:t>
      </w:r>
      <w:r w:rsidRPr="00336858">
        <w:rPr>
          <w:rFonts w:eastAsia="MS Mincho"/>
          <w:szCs w:val="24"/>
          <w:u w:val="single"/>
        </w:rPr>
        <w:t>about</w:t>
      </w:r>
      <w:r w:rsidRPr="00336858">
        <w:rPr>
          <w:rFonts w:eastAsia="MS Mincho"/>
          <w:szCs w:val="24"/>
        </w:rPr>
        <w:t xml:space="preserve"> where they stand on key </w:t>
      </w:r>
      <w:r w:rsidRPr="00336858">
        <w:rPr>
          <w:rFonts w:eastAsia="MS Mincho"/>
          <w:szCs w:val="24"/>
          <w:u w:val="single"/>
        </w:rPr>
        <w:t xml:space="preserve">SSI. </w:t>
      </w:r>
    </w:p>
    <w:p w:rsidR="006F4F75" w:rsidRDefault="006F4F75" w:rsidP="006F4F75">
      <w:pPr>
        <w:pStyle w:val="Tag2"/>
      </w:pPr>
    </w:p>
    <w:p w:rsidR="006F4F75" w:rsidRPr="00336858" w:rsidRDefault="006F4F75" w:rsidP="006F4F75">
      <w:pPr>
        <w:pStyle w:val="Tag2"/>
      </w:pPr>
      <w:r w:rsidRPr="00336858">
        <w:t xml:space="preserve">Simulation allows us to </w:t>
      </w:r>
      <w:r w:rsidRPr="00336858">
        <w:rPr>
          <w:u w:val="single"/>
        </w:rPr>
        <w:t>influence state policy</w:t>
      </w:r>
      <w:r w:rsidRPr="00336858">
        <w:t xml:space="preserve"> AND is </w:t>
      </w:r>
      <w:proofErr w:type="gramStart"/>
      <w:r w:rsidRPr="00336858">
        <w:t>key</w:t>
      </w:r>
      <w:proofErr w:type="gramEnd"/>
      <w:r w:rsidRPr="00336858">
        <w:t xml:space="preserve"> to </w:t>
      </w:r>
      <w:r w:rsidRPr="00336858">
        <w:rPr>
          <w:u w:val="single"/>
        </w:rPr>
        <w:t>agency</w:t>
      </w:r>
    </w:p>
    <w:p w:rsidR="006F4F75" w:rsidRPr="00336858" w:rsidRDefault="006F4F75" w:rsidP="006F4F75">
      <w:pPr>
        <w:rPr>
          <w:rFonts w:eastAsia="MS Mincho"/>
          <w:b/>
          <w:sz w:val="24"/>
          <w:szCs w:val="24"/>
          <w:u w:val="single"/>
        </w:rPr>
      </w:pPr>
      <w:r w:rsidRPr="00336858">
        <w:rPr>
          <w:rFonts w:eastAsia="MS Mincho"/>
          <w:b/>
          <w:sz w:val="24"/>
          <w:szCs w:val="24"/>
          <w:u w:val="single"/>
        </w:rPr>
        <w:t>Eijkman 12</w:t>
      </w:r>
    </w:p>
    <w:p w:rsidR="006F4F75" w:rsidRPr="00336858" w:rsidRDefault="006F4F75" w:rsidP="006F4F75">
      <w:pPr>
        <w:rPr>
          <w:rFonts w:eastAsia="MS Mincho"/>
          <w:sz w:val="16"/>
          <w:szCs w:val="24"/>
        </w:rPr>
      </w:pPr>
      <w:r w:rsidRPr="00336858">
        <w:rPr>
          <w:rFonts w:eastAsia="MS Mincho"/>
          <w:sz w:val="16"/>
          <w:szCs w:val="24"/>
        </w:rPr>
        <w:t xml:space="preserve">The role of simulations in the authentic learning for national security policy development: Implications for Practice / Dr. </w:t>
      </w:r>
      <w:proofErr w:type="spellStart"/>
      <w:r w:rsidRPr="00336858">
        <w:rPr>
          <w:rFonts w:eastAsia="MS Mincho"/>
          <w:sz w:val="16"/>
          <w:szCs w:val="24"/>
        </w:rPr>
        <w:t>Henk</w:t>
      </w:r>
      <w:proofErr w:type="spellEnd"/>
      <w:r w:rsidRPr="00336858">
        <w:rPr>
          <w:rFonts w:eastAsia="MS Mincho"/>
          <w:sz w:val="16"/>
          <w:szCs w:val="24"/>
        </w:rPr>
        <w:t xml:space="preserve"> Simon Eijkman. [</w:t>
      </w:r>
      <w:proofErr w:type="gramStart"/>
      <w:r w:rsidRPr="00336858">
        <w:rPr>
          <w:rFonts w:eastAsia="MS Mincho"/>
          <w:sz w:val="16"/>
          <w:szCs w:val="24"/>
        </w:rPr>
        <w:t>electronic</w:t>
      </w:r>
      <w:proofErr w:type="gramEnd"/>
      <w:r w:rsidRPr="00336858">
        <w:rPr>
          <w:rFonts w:eastAsia="MS Mincho"/>
          <w:sz w:val="16"/>
          <w:szCs w:val="24"/>
        </w:rPr>
        <w:t xml:space="preserve"> resource] </w:t>
      </w:r>
      <w:hyperlink r:id="rId14" w:history="1">
        <w:r w:rsidRPr="00336858">
          <w:rPr>
            <w:rFonts w:eastAsia="MS Mincho"/>
            <w:sz w:val="16"/>
            <w:szCs w:val="24"/>
          </w:rPr>
          <w:t>http://nsc.anu.edu.au/test/documents/Sims_in_authentic_learning_report.pdf</w:t>
        </w:r>
      </w:hyperlink>
      <w:r w:rsidRPr="00336858">
        <w:rPr>
          <w:rFonts w:eastAsia="MS Mincho"/>
          <w:sz w:val="16"/>
          <w:szCs w:val="24"/>
        </w:rPr>
        <w:t xml:space="preserve">. Dr </w:t>
      </w:r>
      <w:proofErr w:type="spellStart"/>
      <w:r w:rsidRPr="00336858">
        <w:rPr>
          <w:rFonts w:eastAsia="MS Mincho"/>
          <w:sz w:val="16"/>
          <w:szCs w:val="24"/>
        </w:rPr>
        <w:t>Henk</w:t>
      </w:r>
      <w:proofErr w:type="spellEnd"/>
      <w:r w:rsidRPr="00336858">
        <w:rPr>
          <w:rFonts w:eastAsia="MS Mincho"/>
          <w:sz w:val="16"/>
          <w:szCs w:val="24"/>
        </w:rPr>
        <w:t xml:space="preserve"> Eijkman is currently an independent consultant as well as visiting fellow at the University of New South Wales at the Australian Defence Force Academy and is Visiting Professor of Academic Development, </w:t>
      </w:r>
      <w:proofErr w:type="spellStart"/>
      <w:r w:rsidRPr="00336858">
        <w:rPr>
          <w:rFonts w:eastAsia="MS Mincho"/>
          <w:sz w:val="16"/>
          <w:szCs w:val="24"/>
        </w:rPr>
        <w:t>Annasaheb</w:t>
      </w:r>
      <w:proofErr w:type="spellEnd"/>
      <w:r w:rsidRPr="00336858">
        <w:rPr>
          <w:rFonts w:eastAsia="MS Mincho"/>
          <w:sz w:val="16"/>
          <w:szCs w:val="24"/>
        </w:rPr>
        <w:t xml:space="preserve"> </w:t>
      </w:r>
      <w:proofErr w:type="spellStart"/>
      <w:r w:rsidRPr="00336858">
        <w:rPr>
          <w:rFonts w:eastAsia="MS Mincho"/>
          <w:sz w:val="16"/>
          <w:szCs w:val="24"/>
        </w:rPr>
        <w:t>Dange</w:t>
      </w:r>
      <w:proofErr w:type="spellEnd"/>
      <w:r w:rsidRPr="00336858">
        <w:rPr>
          <w:rFonts w:eastAsia="MS Mincho"/>
          <w:sz w:val="16"/>
          <w:szCs w:val="24"/>
        </w:rPr>
        <w:t xml:space="preserve"> College of Engineering and Technology in India. </w:t>
      </w:r>
      <w:r w:rsidRPr="00336858">
        <w:rPr>
          <w:rFonts w:eastAsia="MS Mincho"/>
          <w:sz w:val="16"/>
          <w:szCs w:val="24"/>
        </w:rPr>
        <w:lastRenderedPageBreak/>
        <w:t>As a sociologist he developed an active interest in tertiary learning and teaching with a focus on socially inclusive innovation and culture change. He has taught at various institutions in the social sciences and his work as an adult learning specialist has taken him to South Africa, Malaysia, Palestine, and India. He publishes widely in international journals, serves on Conference Committees and editorial boards of edited books and international journal</w:t>
      </w:r>
    </w:p>
    <w:p w:rsidR="006F4F75" w:rsidRPr="00336858" w:rsidRDefault="006F4F75" w:rsidP="006F4F75">
      <w:pPr>
        <w:rPr>
          <w:rFonts w:eastAsia="MS Mincho"/>
          <w:sz w:val="16"/>
          <w:szCs w:val="24"/>
        </w:rPr>
      </w:pPr>
    </w:p>
    <w:p w:rsidR="006F4F75" w:rsidRPr="006F4F75" w:rsidRDefault="006F4F75" w:rsidP="006F4F75">
      <w:pPr>
        <w:rPr>
          <w:rFonts w:eastAsia="MS Mincho"/>
          <w:szCs w:val="24"/>
          <w:u w:val="single"/>
        </w:rPr>
      </w:pPr>
      <w:r w:rsidRPr="00336858">
        <w:rPr>
          <w:rFonts w:eastAsia="MS Mincho"/>
          <w:sz w:val="16"/>
          <w:szCs w:val="24"/>
        </w:rPr>
        <w:t xml:space="preserve">However, whether as an approach to learning, innovation, persuasion or culture shift, </w:t>
      </w:r>
      <w:r w:rsidRPr="00336858">
        <w:rPr>
          <w:rFonts w:eastAsia="MS Mincho"/>
          <w:szCs w:val="24"/>
          <w:u w:val="single"/>
        </w:rPr>
        <w:t xml:space="preserve">policy simulations derive their power from </w:t>
      </w:r>
      <w:r w:rsidRPr="00336858">
        <w:rPr>
          <w:rFonts w:eastAsia="MS Mincho"/>
          <w:sz w:val="16"/>
          <w:szCs w:val="24"/>
        </w:rPr>
        <w:t xml:space="preserve">two central features: </w:t>
      </w:r>
      <w:r w:rsidRPr="00336858">
        <w:rPr>
          <w:rFonts w:eastAsia="MS Mincho"/>
          <w:szCs w:val="24"/>
          <w:u w:val="single"/>
        </w:rPr>
        <w:t xml:space="preserve">their combination of simulation and gaming </w:t>
      </w:r>
      <w:r w:rsidRPr="00336858">
        <w:rPr>
          <w:rFonts w:eastAsia="MS Mincho"/>
          <w:sz w:val="16"/>
          <w:szCs w:val="24"/>
        </w:rPr>
        <w:t>(</w:t>
      </w:r>
      <w:proofErr w:type="spellStart"/>
      <w:r w:rsidRPr="00336858">
        <w:rPr>
          <w:rFonts w:eastAsia="MS Mincho"/>
          <w:sz w:val="16"/>
          <w:szCs w:val="24"/>
        </w:rPr>
        <w:t>Geurts</w:t>
      </w:r>
      <w:proofErr w:type="spellEnd"/>
      <w:r w:rsidRPr="00336858">
        <w:rPr>
          <w:rFonts w:eastAsia="MS Mincho"/>
          <w:sz w:val="16"/>
          <w:szCs w:val="24"/>
        </w:rPr>
        <w:t xml:space="preserve"> et al. 2007). 1. The simulation element: </w:t>
      </w:r>
      <w:r w:rsidRPr="00336858">
        <w:rPr>
          <w:rFonts w:eastAsia="MS Mincho"/>
          <w:szCs w:val="24"/>
          <w:highlight w:val="yellow"/>
          <w:u w:val="single"/>
        </w:rPr>
        <w:t>the unique combination of simulation with role-</w:t>
      </w:r>
      <w:proofErr w:type="spellStart"/>
      <w:r w:rsidRPr="00336858">
        <w:rPr>
          <w:rFonts w:eastAsia="MS Mincho"/>
          <w:szCs w:val="24"/>
          <w:highlight w:val="yellow"/>
          <w:u w:val="single"/>
        </w:rPr>
        <w:t>playing</w:t>
      </w:r>
      <w:r w:rsidRPr="00336858">
        <w:rPr>
          <w:rFonts w:eastAsia="MS Mincho"/>
          <w:sz w:val="16"/>
          <w:szCs w:val="24"/>
        </w:rPr>
        <w:t>.The</w:t>
      </w:r>
      <w:proofErr w:type="spellEnd"/>
      <w:r w:rsidRPr="00336858">
        <w:rPr>
          <w:rFonts w:eastAsia="MS Mincho"/>
          <w:sz w:val="16"/>
          <w:szCs w:val="24"/>
        </w:rPr>
        <w:t xml:space="preserve"> unique simulation/role-play mix </w:t>
      </w:r>
      <w:r w:rsidRPr="00336858">
        <w:rPr>
          <w:rFonts w:eastAsia="MS Mincho"/>
          <w:szCs w:val="24"/>
          <w:highlight w:val="yellow"/>
          <w:u w:val="single"/>
        </w:rPr>
        <w:t>enables participants to create</w:t>
      </w:r>
      <w:r w:rsidRPr="00336858">
        <w:rPr>
          <w:rFonts w:eastAsia="MS Mincho"/>
          <w:szCs w:val="24"/>
          <w:u w:val="single"/>
        </w:rPr>
        <w:t xml:space="preserve"> </w:t>
      </w:r>
      <w:r w:rsidRPr="00336858">
        <w:rPr>
          <w:rFonts w:eastAsia="MS Mincho"/>
          <w:b/>
          <w:bCs/>
          <w:szCs w:val="20"/>
          <w:highlight w:val="yellow"/>
          <w:u w:val="single"/>
          <w:bdr w:val="single" w:sz="2" w:space="0" w:color="auto"/>
        </w:rPr>
        <w:t>possible futures</w:t>
      </w:r>
      <w:r w:rsidRPr="00336858">
        <w:rPr>
          <w:rFonts w:eastAsia="MS Mincho"/>
          <w:szCs w:val="24"/>
          <w:highlight w:val="yellow"/>
          <w:u w:val="single"/>
        </w:rPr>
        <w:t xml:space="preserve"> relevant to the topic</w:t>
      </w:r>
      <w:r w:rsidRPr="00336858">
        <w:rPr>
          <w:rFonts w:eastAsia="MS Mincho"/>
          <w:szCs w:val="24"/>
          <w:u w:val="single"/>
        </w:rPr>
        <w:t xml:space="preserve"> being studied</w:t>
      </w:r>
      <w:r w:rsidRPr="00336858">
        <w:rPr>
          <w:rFonts w:eastAsia="MS Mincho"/>
          <w:sz w:val="16"/>
          <w:szCs w:val="24"/>
        </w:rPr>
        <w:t xml:space="preserve">. </w:t>
      </w:r>
      <w:r w:rsidRPr="00336858">
        <w:rPr>
          <w:rFonts w:eastAsia="MS Mincho"/>
          <w:szCs w:val="24"/>
          <w:u w:val="single"/>
        </w:rPr>
        <w:t>This is diametrically opposed to the more traditional</w:t>
      </w:r>
      <w:r w:rsidRPr="00336858">
        <w:rPr>
          <w:rFonts w:eastAsia="MS Mincho"/>
          <w:sz w:val="16"/>
          <w:szCs w:val="24"/>
        </w:rPr>
        <w:t xml:space="preserve">, teacher-centric </w:t>
      </w:r>
      <w:r w:rsidRPr="00336858">
        <w:rPr>
          <w:rFonts w:eastAsia="MS Mincho"/>
          <w:szCs w:val="24"/>
          <w:u w:val="single"/>
        </w:rPr>
        <w:t>approaches in which a future is produced for them</w:t>
      </w:r>
      <w:r w:rsidRPr="00336858">
        <w:rPr>
          <w:rFonts w:eastAsia="MS Mincho"/>
          <w:sz w:val="16"/>
          <w:szCs w:val="24"/>
        </w:rPr>
        <w:t xml:space="preserve">. </w:t>
      </w:r>
      <w:r w:rsidRPr="00336858">
        <w:rPr>
          <w:rFonts w:eastAsia="MS Mincho"/>
          <w:szCs w:val="24"/>
          <w:highlight w:val="yellow"/>
          <w:u w:val="single"/>
        </w:rPr>
        <w:t>In policy simulations</w:t>
      </w:r>
      <w:r w:rsidRPr="00336858">
        <w:rPr>
          <w:rFonts w:eastAsia="MS Mincho"/>
          <w:szCs w:val="24"/>
          <w:u w:val="single"/>
        </w:rPr>
        <w:t xml:space="preserve">, </w:t>
      </w:r>
      <w:r w:rsidRPr="00336858">
        <w:rPr>
          <w:rFonts w:eastAsia="MS Mincho"/>
          <w:szCs w:val="24"/>
          <w:highlight w:val="yellow"/>
          <w:u w:val="single"/>
        </w:rPr>
        <w:t>possible futures are much more than an object of</w:t>
      </w:r>
      <w:r w:rsidRPr="00336858">
        <w:rPr>
          <w:rFonts w:eastAsia="MS Mincho"/>
          <w:szCs w:val="24"/>
          <w:u w:val="single"/>
        </w:rPr>
        <w:t xml:space="preserve"> tabletop </w:t>
      </w:r>
      <w:r w:rsidRPr="00336858">
        <w:rPr>
          <w:rFonts w:eastAsia="MS Mincho"/>
          <w:szCs w:val="24"/>
          <w:highlight w:val="yellow"/>
          <w:u w:val="single"/>
        </w:rPr>
        <w:t>discussion</w:t>
      </w:r>
      <w:r>
        <w:rPr>
          <w:rFonts w:eastAsia="MS Mincho"/>
          <w:szCs w:val="24"/>
          <w:u w:val="single"/>
        </w:rPr>
        <w:t xml:space="preserve"> </w:t>
      </w:r>
      <w:r w:rsidRPr="00336858">
        <w:rPr>
          <w:rFonts w:eastAsia="MS Mincho"/>
          <w:sz w:val="16"/>
          <w:szCs w:val="24"/>
        </w:rPr>
        <w:t>and verbal speculation. ‘</w:t>
      </w:r>
      <w:r w:rsidRPr="00336858">
        <w:rPr>
          <w:rFonts w:eastAsia="MS Mincho"/>
          <w:b/>
          <w:bCs/>
          <w:szCs w:val="20"/>
          <w:highlight w:val="yellow"/>
          <w:u w:val="single"/>
          <w:bdr w:val="single" w:sz="2" w:space="0" w:color="auto"/>
        </w:rPr>
        <w:t>No other technique</w:t>
      </w:r>
      <w:r w:rsidRPr="00336858">
        <w:rPr>
          <w:rFonts w:eastAsia="MS Mincho"/>
          <w:sz w:val="16"/>
          <w:szCs w:val="24"/>
          <w:highlight w:val="yellow"/>
        </w:rPr>
        <w:t xml:space="preserve"> </w:t>
      </w:r>
      <w:r w:rsidRPr="00336858">
        <w:rPr>
          <w:rFonts w:eastAsia="MS Mincho"/>
          <w:szCs w:val="24"/>
          <w:highlight w:val="yellow"/>
          <w:u w:val="single"/>
        </w:rPr>
        <w:t>allows</w:t>
      </w:r>
      <w:r w:rsidRPr="00336858">
        <w:rPr>
          <w:rFonts w:eastAsia="MS Mincho"/>
          <w:szCs w:val="24"/>
          <w:u w:val="single"/>
        </w:rPr>
        <w:t xml:space="preserve"> a group of </w:t>
      </w:r>
      <w:r w:rsidRPr="00336858">
        <w:rPr>
          <w:rFonts w:eastAsia="MS Mincho"/>
          <w:szCs w:val="24"/>
          <w:highlight w:val="yellow"/>
          <w:u w:val="single"/>
        </w:rPr>
        <w:t>participants to</w:t>
      </w:r>
      <w:r w:rsidRPr="00336858">
        <w:rPr>
          <w:rFonts w:eastAsia="MS Mincho"/>
          <w:szCs w:val="24"/>
          <w:u w:val="single"/>
        </w:rPr>
        <w:t xml:space="preserve"> </w:t>
      </w:r>
      <w:r w:rsidRPr="00336858">
        <w:rPr>
          <w:rFonts w:eastAsia="MS Mincho"/>
          <w:szCs w:val="24"/>
          <w:highlight w:val="yellow"/>
          <w:u w:val="single"/>
        </w:rPr>
        <w:t>engage in collective action</w:t>
      </w:r>
      <w:r w:rsidRPr="00336858">
        <w:rPr>
          <w:rFonts w:eastAsia="MS Mincho"/>
          <w:szCs w:val="24"/>
          <w:u w:val="single"/>
        </w:rPr>
        <w:t xml:space="preserve"> in a safe environment </w:t>
      </w:r>
      <w:r w:rsidRPr="00336858">
        <w:rPr>
          <w:rFonts w:eastAsia="MS Mincho"/>
          <w:szCs w:val="24"/>
          <w:highlight w:val="yellow"/>
          <w:u w:val="single"/>
        </w:rPr>
        <w:t>to create</w:t>
      </w:r>
      <w:r w:rsidRPr="00336858">
        <w:rPr>
          <w:rFonts w:eastAsia="MS Mincho"/>
          <w:sz w:val="16"/>
          <w:szCs w:val="24"/>
        </w:rPr>
        <w:t xml:space="preserve"> and </w:t>
      </w:r>
      <w:proofErr w:type="spellStart"/>
      <w:r w:rsidRPr="00336858">
        <w:rPr>
          <w:rFonts w:eastAsia="MS Mincho"/>
          <w:sz w:val="16"/>
          <w:szCs w:val="24"/>
        </w:rPr>
        <w:t>analyse</w:t>
      </w:r>
      <w:proofErr w:type="spellEnd"/>
      <w:r w:rsidRPr="00336858">
        <w:rPr>
          <w:rFonts w:eastAsia="MS Mincho"/>
          <w:sz w:val="16"/>
          <w:szCs w:val="24"/>
        </w:rPr>
        <w:t xml:space="preserve"> </w:t>
      </w:r>
      <w:r w:rsidRPr="00336858">
        <w:rPr>
          <w:rFonts w:eastAsia="MS Mincho"/>
          <w:szCs w:val="24"/>
          <w:highlight w:val="yellow"/>
          <w:u w:val="single"/>
        </w:rPr>
        <w:t>the futures they want to explore’</w:t>
      </w:r>
      <w:r w:rsidRPr="00336858">
        <w:rPr>
          <w:rFonts w:eastAsia="MS Mincho"/>
          <w:szCs w:val="24"/>
          <w:u w:val="single"/>
        </w:rPr>
        <w:t xml:space="preserve"> </w:t>
      </w:r>
      <w:r w:rsidRPr="00336858">
        <w:rPr>
          <w:rFonts w:eastAsia="MS Mincho"/>
          <w:sz w:val="16"/>
          <w:szCs w:val="24"/>
        </w:rPr>
        <w:t>(</w:t>
      </w:r>
      <w:proofErr w:type="spellStart"/>
      <w:r w:rsidRPr="00336858">
        <w:rPr>
          <w:rFonts w:eastAsia="MS Mincho"/>
          <w:sz w:val="16"/>
          <w:szCs w:val="24"/>
        </w:rPr>
        <w:t>Geurts</w:t>
      </w:r>
      <w:proofErr w:type="spellEnd"/>
      <w:r w:rsidRPr="00336858">
        <w:rPr>
          <w:rFonts w:eastAsia="MS Mincho"/>
          <w:sz w:val="16"/>
          <w:szCs w:val="24"/>
        </w:rPr>
        <w:t xml:space="preserve"> et al. 2007: 536). 2. </w:t>
      </w:r>
      <w:r w:rsidRPr="00336858">
        <w:rPr>
          <w:rFonts w:eastAsia="MS Mincho"/>
          <w:b/>
          <w:bCs/>
          <w:szCs w:val="20"/>
          <w:u w:val="single"/>
          <w:bdr w:val="single" w:sz="2" w:space="0" w:color="auto"/>
        </w:rPr>
        <w:t>The game element:</w:t>
      </w:r>
      <w:r w:rsidRPr="00336858">
        <w:rPr>
          <w:rFonts w:eastAsia="MS Mincho"/>
          <w:sz w:val="16"/>
          <w:szCs w:val="24"/>
        </w:rPr>
        <w:t xml:space="preserve"> the interactive and tailor-made </w:t>
      </w:r>
      <w:proofErr w:type="spellStart"/>
      <w:r w:rsidRPr="00336858">
        <w:rPr>
          <w:rFonts w:eastAsia="MS Mincho"/>
          <w:sz w:val="16"/>
          <w:szCs w:val="24"/>
        </w:rPr>
        <w:t>modelling</w:t>
      </w:r>
      <w:proofErr w:type="spellEnd"/>
      <w:r w:rsidRPr="00336858">
        <w:rPr>
          <w:rFonts w:eastAsia="MS Mincho"/>
          <w:sz w:val="16"/>
          <w:szCs w:val="24"/>
        </w:rPr>
        <w:t xml:space="preserve"> and design of the policy game. The actual run of the policy simulation is only one step, though a most important and visible one, in a collective process of investigation, communication, and evaluation of performance. In the context of a post-graduate course in public policy development, for example, </w:t>
      </w:r>
      <w:r w:rsidRPr="00336858">
        <w:rPr>
          <w:rFonts w:eastAsia="MS Mincho"/>
          <w:szCs w:val="24"/>
          <w:u w:val="single"/>
        </w:rPr>
        <w:t xml:space="preserve">a policy </w:t>
      </w:r>
      <w:r w:rsidRPr="00336858">
        <w:rPr>
          <w:rFonts w:eastAsia="MS Mincho"/>
          <w:szCs w:val="24"/>
          <w:highlight w:val="yellow"/>
          <w:u w:val="single"/>
        </w:rPr>
        <w:t>simulation is a</w:t>
      </w:r>
      <w:r w:rsidRPr="00336858">
        <w:rPr>
          <w:rFonts w:eastAsia="MS Mincho"/>
          <w:szCs w:val="24"/>
          <w:u w:val="single"/>
        </w:rPr>
        <w:t xml:space="preserve"> dedicated </w:t>
      </w:r>
      <w:r w:rsidRPr="00336858">
        <w:rPr>
          <w:rFonts w:eastAsia="MS Mincho"/>
          <w:szCs w:val="24"/>
          <w:highlight w:val="yellow"/>
          <w:u w:val="single"/>
        </w:rPr>
        <w:t>game constructed</w:t>
      </w:r>
      <w:r w:rsidRPr="00336858">
        <w:rPr>
          <w:rFonts w:eastAsia="MS Mincho"/>
          <w:szCs w:val="24"/>
          <w:u w:val="single"/>
        </w:rPr>
        <w:t xml:space="preserve"> in collaboration with practitioners to achieve a high level of proficiency</w:t>
      </w:r>
      <w:r w:rsidRPr="00336858">
        <w:rPr>
          <w:rFonts w:eastAsia="MS Mincho"/>
          <w:sz w:val="16"/>
          <w:szCs w:val="24"/>
        </w:rPr>
        <w:t xml:space="preserve"> in relevant aspects of the policy development process. To drill down to a level of finer detail, </w:t>
      </w:r>
      <w:r w:rsidRPr="00336858">
        <w:rPr>
          <w:rFonts w:eastAsia="MS Mincho"/>
          <w:b/>
          <w:bCs/>
          <w:szCs w:val="20"/>
          <w:highlight w:val="yellow"/>
          <w:u w:val="single"/>
          <w:bdr w:val="single" w:sz="2" w:space="0" w:color="auto"/>
        </w:rPr>
        <w:t xml:space="preserve">policy </w:t>
      </w:r>
      <w:r w:rsidRPr="00336858">
        <w:rPr>
          <w:rStyle w:val="Emphasis"/>
          <w:highlight w:val="yellow"/>
        </w:rPr>
        <w:t>development simulations</w:t>
      </w:r>
      <w:r w:rsidRPr="00336858">
        <w:rPr>
          <w:rFonts w:eastAsia="MS Mincho"/>
          <w:sz w:val="16"/>
          <w:szCs w:val="24"/>
        </w:rPr>
        <w:t xml:space="preserve">—as forms of interactive or participatory </w:t>
      </w:r>
      <w:proofErr w:type="spellStart"/>
      <w:r w:rsidRPr="00336858">
        <w:rPr>
          <w:rFonts w:eastAsia="MS Mincho"/>
          <w:sz w:val="16"/>
          <w:szCs w:val="24"/>
        </w:rPr>
        <w:t>modelling</w:t>
      </w:r>
      <w:proofErr w:type="spellEnd"/>
      <w:r w:rsidRPr="00336858">
        <w:rPr>
          <w:rFonts w:eastAsia="MS Mincho"/>
          <w:sz w:val="16"/>
          <w:szCs w:val="24"/>
        </w:rPr>
        <w:t xml:space="preserve">— </w:t>
      </w:r>
      <w:r w:rsidRPr="00336858">
        <w:rPr>
          <w:rFonts w:eastAsia="MS Mincho"/>
          <w:szCs w:val="24"/>
          <w:highlight w:val="yellow"/>
          <w:u w:val="single"/>
        </w:rPr>
        <w:t>are</w:t>
      </w:r>
      <w:r w:rsidRPr="00336858">
        <w:rPr>
          <w:rFonts w:eastAsia="MS Mincho"/>
          <w:szCs w:val="24"/>
          <w:u w:val="single"/>
        </w:rPr>
        <w:t xml:space="preserve"> particularly </w:t>
      </w:r>
      <w:r w:rsidRPr="00336858">
        <w:rPr>
          <w:rFonts w:eastAsia="MS Mincho"/>
          <w:szCs w:val="24"/>
          <w:highlight w:val="yellow"/>
          <w:u w:val="single"/>
        </w:rPr>
        <w:t>effective</w:t>
      </w:r>
      <w:r w:rsidRPr="00336858">
        <w:rPr>
          <w:rFonts w:eastAsia="MS Mincho"/>
          <w:szCs w:val="24"/>
          <w:u w:val="single"/>
        </w:rPr>
        <w:t xml:space="preserve"> </w:t>
      </w:r>
      <w:r w:rsidRPr="00336858">
        <w:rPr>
          <w:rFonts w:eastAsia="MS Mincho"/>
          <w:szCs w:val="24"/>
          <w:highlight w:val="yellow"/>
          <w:u w:val="single"/>
        </w:rPr>
        <w:t>in developing</w:t>
      </w:r>
      <w:r w:rsidRPr="00336858">
        <w:rPr>
          <w:rFonts w:eastAsia="MS Mincho"/>
          <w:szCs w:val="24"/>
          <w:u w:val="single"/>
        </w:rPr>
        <w:t xml:space="preserve"> participant </w:t>
      </w:r>
      <w:r w:rsidRPr="00336858">
        <w:rPr>
          <w:rFonts w:eastAsia="MS Mincho"/>
          <w:szCs w:val="24"/>
          <w:highlight w:val="yellow"/>
          <w:u w:val="single"/>
        </w:rPr>
        <w:t>knowledge</w:t>
      </w:r>
      <w:r w:rsidRPr="00336858">
        <w:rPr>
          <w:rFonts w:eastAsia="MS Mincho"/>
          <w:szCs w:val="24"/>
          <w:u w:val="single"/>
        </w:rPr>
        <w:t xml:space="preserve"> </w:t>
      </w:r>
      <w:r w:rsidRPr="00336858">
        <w:rPr>
          <w:rFonts w:eastAsia="MS Mincho"/>
          <w:sz w:val="16"/>
          <w:szCs w:val="24"/>
        </w:rPr>
        <w:t>and skills in the five key areas of the policy development process (and success criteria), namely: Complexity, Communication, Creativity, Consensus, and Commitment to action (‘the five Cs’). The capacity to provide effective learning support in these five categories has proved to be particularly helpful in strategic decision-making (</w:t>
      </w:r>
      <w:proofErr w:type="spellStart"/>
      <w:r w:rsidRPr="00336858">
        <w:rPr>
          <w:rFonts w:eastAsia="MS Mincho"/>
          <w:sz w:val="16"/>
          <w:szCs w:val="24"/>
        </w:rPr>
        <w:t>Geurts</w:t>
      </w:r>
      <w:proofErr w:type="spellEnd"/>
      <w:r w:rsidRPr="00336858">
        <w:rPr>
          <w:rFonts w:eastAsia="MS Mincho"/>
          <w:sz w:val="16"/>
          <w:szCs w:val="24"/>
        </w:rPr>
        <w:t xml:space="preserve"> et al. 2007). Annexure 2.5 contains a detailed description, in table format, of the synopsis below.</w:t>
      </w:r>
    </w:p>
    <w:sectPr w:rsidR="006F4F75" w:rsidRPr="006F4F75" w:rsidSect="00C415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152" w:rsidRDefault="00C22152" w:rsidP="005F5576">
      <w:r>
        <w:separator/>
      </w:r>
    </w:p>
  </w:endnote>
  <w:endnote w:type="continuationSeparator" w:id="0">
    <w:p w:rsidR="00C22152" w:rsidRDefault="00C22152" w:rsidP="005F5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152" w:rsidRDefault="00C22152" w:rsidP="005F5576">
      <w:r>
        <w:separator/>
      </w:r>
    </w:p>
  </w:footnote>
  <w:footnote w:type="continuationSeparator" w:id="0">
    <w:p w:rsidR="00C22152" w:rsidRDefault="00C22152" w:rsidP="005F5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2473"/>
    <w:multiLevelType w:val="hybridMultilevel"/>
    <w:tmpl w:val="CB20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7A47071"/>
    <w:multiLevelType w:val="hybridMultilevel"/>
    <w:tmpl w:val="15F0E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C787C"/>
    <w:multiLevelType w:val="hybridMultilevel"/>
    <w:tmpl w:val="AC2C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D304"/>
  <w:defaultTabStop w:val="720"/>
  <w:hyphenationZone w:val="425"/>
  <w:characterSpacingControl w:val="doNotCompress"/>
  <w:footnotePr>
    <w:footnote w:id="-1"/>
    <w:footnote w:id="0"/>
  </w:footnotePr>
  <w:endnotePr>
    <w:endnote w:id="-1"/>
    <w:endnote w:id="0"/>
  </w:endnotePr>
  <w:compat/>
  <w:docVars>
    <w:docVar w:name="wpm" w:val="300"/>
  </w:docVars>
  <w:rsids>
    <w:rsidRoot w:val="006F4F75"/>
    <w:rsid w:val="000022F2"/>
    <w:rsid w:val="00002B46"/>
    <w:rsid w:val="0000459F"/>
    <w:rsid w:val="00004EB4"/>
    <w:rsid w:val="0002196C"/>
    <w:rsid w:val="00021F29"/>
    <w:rsid w:val="00027EED"/>
    <w:rsid w:val="0003041D"/>
    <w:rsid w:val="00033028"/>
    <w:rsid w:val="000360A7"/>
    <w:rsid w:val="00041235"/>
    <w:rsid w:val="000417F1"/>
    <w:rsid w:val="00051365"/>
    <w:rsid w:val="00052A1D"/>
    <w:rsid w:val="00055E12"/>
    <w:rsid w:val="00062D46"/>
    <w:rsid w:val="00064A59"/>
    <w:rsid w:val="0006644C"/>
    <w:rsid w:val="0007162E"/>
    <w:rsid w:val="00072DA5"/>
    <w:rsid w:val="00073B9A"/>
    <w:rsid w:val="000761BF"/>
    <w:rsid w:val="00090287"/>
    <w:rsid w:val="00090BA2"/>
    <w:rsid w:val="000978A3"/>
    <w:rsid w:val="00097D7E"/>
    <w:rsid w:val="000A1D39"/>
    <w:rsid w:val="000A4FA5"/>
    <w:rsid w:val="000A649C"/>
    <w:rsid w:val="000B61C8"/>
    <w:rsid w:val="000C767D"/>
    <w:rsid w:val="000D0B76"/>
    <w:rsid w:val="000D2AE5"/>
    <w:rsid w:val="000D3A26"/>
    <w:rsid w:val="000D3D8D"/>
    <w:rsid w:val="000E41A3"/>
    <w:rsid w:val="000F37E7"/>
    <w:rsid w:val="000F3AC9"/>
    <w:rsid w:val="000F6A1B"/>
    <w:rsid w:val="0010344F"/>
    <w:rsid w:val="00113C68"/>
    <w:rsid w:val="00114663"/>
    <w:rsid w:val="0012057B"/>
    <w:rsid w:val="00126D92"/>
    <w:rsid w:val="001301AC"/>
    <w:rsid w:val="00130259"/>
    <w:rsid w:val="001304DF"/>
    <w:rsid w:val="00130FE2"/>
    <w:rsid w:val="00140397"/>
    <w:rsid w:val="0014072D"/>
    <w:rsid w:val="00141F7D"/>
    <w:rsid w:val="00141FBF"/>
    <w:rsid w:val="001450E4"/>
    <w:rsid w:val="0016228F"/>
    <w:rsid w:val="001645BD"/>
    <w:rsid w:val="0016509D"/>
    <w:rsid w:val="001653F8"/>
    <w:rsid w:val="0016711C"/>
    <w:rsid w:val="00167A9F"/>
    <w:rsid w:val="001711E1"/>
    <w:rsid w:val="00175018"/>
    <w:rsid w:val="00175D0E"/>
    <w:rsid w:val="00177828"/>
    <w:rsid w:val="00177A1E"/>
    <w:rsid w:val="00182D51"/>
    <w:rsid w:val="00184319"/>
    <w:rsid w:val="0018565A"/>
    <w:rsid w:val="00187050"/>
    <w:rsid w:val="0019587B"/>
    <w:rsid w:val="00195FB4"/>
    <w:rsid w:val="001A4F0E"/>
    <w:rsid w:val="001A57F7"/>
    <w:rsid w:val="001B0A04"/>
    <w:rsid w:val="001B3CEC"/>
    <w:rsid w:val="001B5B1D"/>
    <w:rsid w:val="001C1D75"/>
    <w:rsid w:val="001C1D82"/>
    <w:rsid w:val="001C2147"/>
    <w:rsid w:val="001C587E"/>
    <w:rsid w:val="001C7C90"/>
    <w:rsid w:val="001D0D51"/>
    <w:rsid w:val="001E0A94"/>
    <w:rsid w:val="001E7D74"/>
    <w:rsid w:val="001F7572"/>
    <w:rsid w:val="0020006E"/>
    <w:rsid w:val="002009AE"/>
    <w:rsid w:val="002054C7"/>
    <w:rsid w:val="002101DA"/>
    <w:rsid w:val="00210C8C"/>
    <w:rsid w:val="00217499"/>
    <w:rsid w:val="002215B4"/>
    <w:rsid w:val="00224869"/>
    <w:rsid w:val="0024023F"/>
    <w:rsid w:val="00240C4E"/>
    <w:rsid w:val="00243DC0"/>
    <w:rsid w:val="00246083"/>
    <w:rsid w:val="002502B2"/>
    <w:rsid w:val="00250E16"/>
    <w:rsid w:val="00254995"/>
    <w:rsid w:val="002571A8"/>
    <w:rsid w:val="00257696"/>
    <w:rsid w:val="002637C1"/>
    <w:rsid w:val="0026382E"/>
    <w:rsid w:val="00265936"/>
    <w:rsid w:val="002710FE"/>
    <w:rsid w:val="00272786"/>
    <w:rsid w:val="0028011E"/>
    <w:rsid w:val="002860B2"/>
    <w:rsid w:val="00287AB7"/>
    <w:rsid w:val="002926CA"/>
    <w:rsid w:val="00294D00"/>
    <w:rsid w:val="00294F8F"/>
    <w:rsid w:val="002A213E"/>
    <w:rsid w:val="002A40EA"/>
    <w:rsid w:val="002A612B"/>
    <w:rsid w:val="002A7804"/>
    <w:rsid w:val="002B05AF"/>
    <w:rsid w:val="002B2D67"/>
    <w:rsid w:val="002B68A4"/>
    <w:rsid w:val="002B7F9C"/>
    <w:rsid w:val="002C1A9D"/>
    <w:rsid w:val="002C3C78"/>
    <w:rsid w:val="002C571D"/>
    <w:rsid w:val="002C5772"/>
    <w:rsid w:val="002C59F5"/>
    <w:rsid w:val="002D0374"/>
    <w:rsid w:val="002D1D43"/>
    <w:rsid w:val="002D2946"/>
    <w:rsid w:val="002D529E"/>
    <w:rsid w:val="002D6AE0"/>
    <w:rsid w:val="002D6BD6"/>
    <w:rsid w:val="002E4DD9"/>
    <w:rsid w:val="002F0314"/>
    <w:rsid w:val="00301FA7"/>
    <w:rsid w:val="0031182D"/>
    <w:rsid w:val="00314B9D"/>
    <w:rsid w:val="00315BCD"/>
    <w:rsid w:val="00315CA2"/>
    <w:rsid w:val="003162C5"/>
    <w:rsid w:val="00316FEB"/>
    <w:rsid w:val="00326EEB"/>
    <w:rsid w:val="0033078A"/>
    <w:rsid w:val="00331559"/>
    <w:rsid w:val="00341D6C"/>
    <w:rsid w:val="0034461A"/>
    <w:rsid w:val="00344E91"/>
    <w:rsid w:val="00347123"/>
    <w:rsid w:val="0034756E"/>
    <w:rsid w:val="00347E74"/>
    <w:rsid w:val="003508CB"/>
    <w:rsid w:val="003509BC"/>
    <w:rsid w:val="00351D97"/>
    <w:rsid w:val="00354B5B"/>
    <w:rsid w:val="00383E0A"/>
    <w:rsid w:val="003847C7"/>
    <w:rsid w:val="00385298"/>
    <w:rsid w:val="003852CE"/>
    <w:rsid w:val="003922CA"/>
    <w:rsid w:val="00392E92"/>
    <w:rsid w:val="00395C83"/>
    <w:rsid w:val="003A2A3B"/>
    <w:rsid w:val="003A440C"/>
    <w:rsid w:val="003B024E"/>
    <w:rsid w:val="003B0C84"/>
    <w:rsid w:val="003B183E"/>
    <w:rsid w:val="003B2F3E"/>
    <w:rsid w:val="003B55B7"/>
    <w:rsid w:val="003B7380"/>
    <w:rsid w:val="003C1A78"/>
    <w:rsid w:val="003C756E"/>
    <w:rsid w:val="003D2C33"/>
    <w:rsid w:val="003E4831"/>
    <w:rsid w:val="003E48DE"/>
    <w:rsid w:val="003E7E8B"/>
    <w:rsid w:val="003F1EFD"/>
    <w:rsid w:val="003F2B1E"/>
    <w:rsid w:val="003F3030"/>
    <w:rsid w:val="003F47AE"/>
    <w:rsid w:val="003F577F"/>
    <w:rsid w:val="003F72EB"/>
    <w:rsid w:val="00403971"/>
    <w:rsid w:val="0040708E"/>
    <w:rsid w:val="00407386"/>
    <w:rsid w:val="004138EF"/>
    <w:rsid w:val="00413F5F"/>
    <w:rsid w:val="00417502"/>
    <w:rsid w:val="004319DE"/>
    <w:rsid w:val="00432590"/>
    <w:rsid w:val="00435232"/>
    <w:rsid w:val="004400EA"/>
    <w:rsid w:val="00440376"/>
    <w:rsid w:val="004478A3"/>
    <w:rsid w:val="00450882"/>
    <w:rsid w:val="00451C20"/>
    <w:rsid w:val="00452001"/>
    <w:rsid w:val="0045442E"/>
    <w:rsid w:val="004564E2"/>
    <w:rsid w:val="00457E2A"/>
    <w:rsid w:val="00462418"/>
    <w:rsid w:val="00470F51"/>
    <w:rsid w:val="00471A70"/>
    <w:rsid w:val="00473A79"/>
    <w:rsid w:val="00475E03"/>
    <w:rsid w:val="00476723"/>
    <w:rsid w:val="0047798D"/>
    <w:rsid w:val="00483998"/>
    <w:rsid w:val="004843F1"/>
    <w:rsid w:val="004869DC"/>
    <w:rsid w:val="004931DE"/>
    <w:rsid w:val="0049531D"/>
    <w:rsid w:val="00496FC7"/>
    <w:rsid w:val="004970AE"/>
    <w:rsid w:val="004A6083"/>
    <w:rsid w:val="004A6E81"/>
    <w:rsid w:val="004A7806"/>
    <w:rsid w:val="004B0545"/>
    <w:rsid w:val="004B7E46"/>
    <w:rsid w:val="004D3745"/>
    <w:rsid w:val="004D3987"/>
    <w:rsid w:val="004D5F43"/>
    <w:rsid w:val="004E1B8B"/>
    <w:rsid w:val="004E294C"/>
    <w:rsid w:val="004E3132"/>
    <w:rsid w:val="004E552E"/>
    <w:rsid w:val="004E656D"/>
    <w:rsid w:val="004F0849"/>
    <w:rsid w:val="004F173C"/>
    <w:rsid w:val="004F1B8C"/>
    <w:rsid w:val="004F33F3"/>
    <w:rsid w:val="004F421A"/>
    <w:rsid w:val="004F45B0"/>
    <w:rsid w:val="004F6DA2"/>
    <w:rsid w:val="005020C3"/>
    <w:rsid w:val="005058C9"/>
    <w:rsid w:val="005111F8"/>
    <w:rsid w:val="00513FA2"/>
    <w:rsid w:val="00514387"/>
    <w:rsid w:val="00516459"/>
    <w:rsid w:val="00517C70"/>
    <w:rsid w:val="00520153"/>
    <w:rsid w:val="00522AF8"/>
    <w:rsid w:val="00524AFC"/>
    <w:rsid w:val="00527FC8"/>
    <w:rsid w:val="005349E1"/>
    <w:rsid w:val="00537EF5"/>
    <w:rsid w:val="005420CC"/>
    <w:rsid w:val="005434D0"/>
    <w:rsid w:val="0054437C"/>
    <w:rsid w:val="00546D61"/>
    <w:rsid w:val="0055515C"/>
    <w:rsid w:val="005579BF"/>
    <w:rsid w:val="00560C3E"/>
    <w:rsid w:val="00563468"/>
    <w:rsid w:val="00564EC2"/>
    <w:rsid w:val="00565EAE"/>
    <w:rsid w:val="0057105F"/>
    <w:rsid w:val="00573677"/>
    <w:rsid w:val="00575F7D"/>
    <w:rsid w:val="00580383"/>
    <w:rsid w:val="00580E40"/>
    <w:rsid w:val="00590731"/>
    <w:rsid w:val="00593CD2"/>
    <w:rsid w:val="005A506B"/>
    <w:rsid w:val="005A701C"/>
    <w:rsid w:val="005B2444"/>
    <w:rsid w:val="005B2445"/>
    <w:rsid w:val="005B2D14"/>
    <w:rsid w:val="005B3140"/>
    <w:rsid w:val="005B6961"/>
    <w:rsid w:val="005C0B05"/>
    <w:rsid w:val="005D1156"/>
    <w:rsid w:val="005D641D"/>
    <w:rsid w:val="005E0681"/>
    <w:rsid w:val="005E3B08"/>
    <w:rsid w:val="005E3FE4"/>
    <w:rsid w:val="005E572E"/>
    <w:rsid w:val="005F54B8"/>
    <w:rsid w:val="005F5576"/>
    <w:rsid w:val="005F6412"/>
    <w:rsid w:val="005F66B0"/>
    <w:rsid w:val="005F7453"/>
    <w:rsid w:val="00601464"/>
    <w:rsid w:val="006014AB"/>
    <w:rsid w:val="00605F20"/>
    <w:rsid w:val="006161FF"/>
    <w:rsid w:val="0061680A"/>
    <w:rsid w:val="00623B70"/>
    <w:rsid w:val="00623D22"/>
    <w:rsid w:val="0063578B"/>
    <w:rsid w:val="0063659C"/>
    <w:rsid w:val="00636B3D"/>
    <w:rsid w:val="00641025"/>
    <w:rsid w:val="00650E98"/>
    <w:rsid w:val="00656C61"/>
    <w:rsid w:val="006672D8"/>
    <w:rsid w:val="006709B3"/>
    <w:rsid w:val="00670D96"/>
    <w:rsid w:val="00672877"/>
    <w:rsid w:val="00683154"/>
    <w:rsid w:val="00690115"/>
    <w:rsid w:val="00690898"/>
    <w:rsid w:val="00693039"/>
    <w:rsid w:val="00693A5A"/>
    <w:rsid w:val="006A0E06"/>
    <w:rsid w:val="006B0A7A"/>
    <w:rsid w:val="006B302F"/>
    <w:rsid w:val="006C64D4"/>
    <w:rsid w:val="006E27D3"/>
    <w:rsid w:val="006E53F0"/>
    <w:rsid w:val="006F46C3"/>
    <w:rsid w:val="006F4F75"/>
    <w:rsid w:val="006F7CDF"/>
    <w:rsid w:val="00700B42"/>
    <w:rsid w:val="00700BDB"/>
    <w:rsid w:val="0070121B"/>
    <w:rsid w:val="00701E73"/>
    <w:rsid w:val="00711FE2"/>
    <w:rsid w:val="00712649"/>
    <w:rsid w:val="00714BC9"/>
    <w:rsid w:val="00714E1D"/>
    <w:rsid w:val="00715784"/>
    <w:rsid w:val="00723F91"/>
    <w:rsid w:val="00725623"/>
    <w:rsid w:val="007270F1"/>
    <w:rsid w:val="00735BC1"/>
    <w:rsid w:val="00743059"/>
    <w:rsid w:val="00744F58"/>
    <w:rsid w:val="00750CED"/>
    <w:rsid w:val="007552B9"/>
    <w:rsid w:val="00760A29"/>
    <w:rsid w:val="00771E18"/>
    <w:rsid w:val="0077299B"/>
    <w:rsid w:val="007739F1"/>
    <w:rsid w:val="007745C6"/>
    <w:rsid w:val="007755F6"/>
    <w:rsid w:val="007761AD"/>
    <w:rsid w:val="00777387"/>
    <w:rsid w:val="007815E5"/>
    <w:rsid w:val="00787343"/>
    <w:rsid w:val="00790BFA"/>
    <w:rsid w:val="00791121"/>
    <w:rsid w:val="00791C88"/>
    <w:rsid w:val="00797B76"/>
    <w:rsid w:val="007A0138"/>
    <w:rsid w:val="007A02CA"/>
    <w:rsid w:val="007A3D06"/>
    <w:rsid w:val="007B383B"/>
    <w:rsid w:val="007C350D"/>
    <w:rsid w:val="007C3689"/>
    <w:rsid w:val="007C3B32"/>
    <w:rsid w:val="007C3C9B"/>
    <w:rsid w:val="007C3DA0"/>
    <w:rsid w:val="007D3012"/>
    <w:rsid w:val="007D65A7"/>
    <w:rsid w:val="007E1982"/>
    <w:rsid w:val="007E3F59"/>
    <w:rsid w:val="007E5043"/>
    <w:rsid w:val="007E5183"/>
    <w:rsid w:val="007F192F"/>
    <w:rsid w:val="008007F5"/>
    <w:rsid w:val="00804A81"/>
    <w:rsid w:val="008133F9"/>
    <w:rsid w:val="00823AAC"/>
    <w:rsid w:val="00854C66"/>
    <w:rsid w:val="008553E1"/>
    <w:rsid w:val="0087643B"/>
    <w:rsid w:val="00877669"/>
    <w:rsid w:val="00886C21"/>
    <w:rsid w:val="008917CC"/>
    <w:rsid w:val="008936EA"/>
    <w:rsid w:val="00897C39"/>
    <w:rsid w:val="00897F92"/>
    <w:rsid w:val="008A5A9C"/>
    <w:rsid w:val="008A64C9"/>
    <w:rsid w:val="008B180A"/>
    <w:rsid w:val="008B24B7"/>
    <w:rsid w:val="008C2CD8"/>
    <w:rsid w:val="008C5743"/>
    <w:rsid w:val="008C68EE"/>
    <w:rsid w:val="008C7F44"/>
    <w:rsid w:val="008D4273"/>
    <w:rsid w:val="008D46B6"/>
    <w:rsid w:val="008D4EF3"/>
    <w:rsid w:val="008E0E4F"/>
    <w:rsid w:val="008E1FD5"/>
    <w:rsid w:val="008E4139"/>
    <w:rsid w:val="008E7FE9"/>
    <w:rsid w:val="008F322F"/>
    <w:rsid w:val="008F5A83"/>
    <w:rsid w:val="00903359"/>
    <w:rsid w:val="00903E9C"/>
    <w:rsid w:val="00906DA5"/>
    <w:rsid w:val="00907DFE"/>
    <w:rsid w:val="00914596"/>
    <w:rsid w:val="009146BF"/>
    <w:rsid w:val="00915AD4"/>
    <w:rsid w:val="00915EF1"/>
    <w:rsid w:val="00924C08"/>
    <w:rsid w:val="00927623"/>
    <w:rsid w:val="00927D88"/>
    <w:rsid w:val="00930D1F"/>
    <w:rsid w:val="0093471A"/>
    <w:rsid w:val="00935127"/>
    <w:rsid w:val="00937BCC"/>
    <w:rsid w:val="0094025E"/>
    <w:rsid w:val="0094256C"/>
    <w:rsid w:val="00947187"/>
    <w:rsid w:val="00947E01"/>
    <w:rsid w:val="00953F11"/>
    <w:rsid w:val="009559E1"/>
    <w:rsid w:val="00957309"/>
    <w:rsid w:val="00970058"/>
    <w:rsid w:val="009706C1"/>
    <w:rsid w:val="00976675"/>
    <w:rsid w:val="00976FBF"/>
    <w:rsid w:val="009823B2"/>
    <w:rsid w:val="00984B38"/>
    <w:rsid w:val="00997E8B"/>
    <w:rsid w:val="009A0636"/>
    <w:rsid w:val="009A6FF5"/>
    <w:rsid w:val="009B2B47"/>
    <w:rsid w:val="009B35DB"/>
    <w:rsid w:val="009B71F0"/>
    <w:rsid w:val="009C4298"/>
    <w:rsid w:val="009C4FC6"/>
    <w:rsid w:val="009C76AB"/>
    <w:rsid w:val="009D318C"/>
    <w:rsid w:val="009E0D98"/>
    <w:rsid w:val="009E5704"/>
    <w:rsid w:val="009F6102"/>
    <w:rsid w:val="00A10B8B"/>
    <w:rsid w:val="00A20D78"/>
    <w:rsid w:val="00A2174A"/>
    <w:rsid w:val="00A26733"/>
    <w:rsid w:val="00A30E5A"/>
    <w:rsid w:val="00A3595E"/>
    <w:rsid w:val="00A417E5"/>
    <w:rsid w:val="00A43583"/>
    <w:rsid w:val="00A44925"/>
    <w:rsid w:val="00A46C7F"/>
    <w:rsid w:val="00A70F3C"/>
    <w:rsid w:val="00A73245"/>
    <w:rsid w:val="00A77145"/>
    <w:rsid w:val="00A82989"/>
    <w:rsid w:val="00A85B32"/>
    <w:rsid w:val="00A904FE"/>
    <w:rsid w:val="00A9262C"/>
    <w:rsid w:val="00A9693A"/>
    <w:rsid w:val="00AA5FB1"/>
    <w:rsid w:val="00AB3B76"/>
    <w:rsid w:val="00AB61DD"/>
    <w:rsid w:val="00AB61F5"/>
    <w:rsid w:val="00AB7CD0"/>
    <w:rsid w:val="00AC222F"/>
    <w:rsid w:val="00AC2CC7"/>
    <w:rsid w:val="00AC7B3B"/>
    <w:rsid w:val="00AC7CAA"/>
    <w:rsid w:val="00AD3CE6"/>
    <w:rsid w:val="00AD61A4"/>
    <w:rsid w:val="00AE1307"/>
    <w:rsid w:val="00AE7586"/>
    <w:rsid w:val="00AF7A65"/>
    <w:rsid w:val="00B06710"/>
    <w:rsid w:val="00B07EBF"/>
    <w:rsid w:val="00B12A7D"/>
    <w:rsid w:val="00B166CB"/>
    <w:rsid w:val="00B230A0"/>
    <w:rsid w:val="00B235E1"/>
    <w:rsid w:val="00B272CF"/>
    <w:rsid w:val="00B3145D"/>
    <w:rsid w:val="00B357BA"/>
    <w:rsid w:val="00B4329A"/>
    <w:rsid w:val="00B44AD2"/>
    <w:rsid w:val="00B53C1D"/>
    <w:rsid w:val="00B564DB"/>
    <w:rsid w:val="00B70B26"/>
    <w:rsid w:val="00B768B6"/>
    <w:rsid w:val="00B816A3"/>
    <w:rsid w:val="00B908D1"/>
    <w:rsid w:val="00B940D1"/>
    <w:rsid w:val="00BA1D1D"/>
    <w:rsid w:val="00BA43AD"/>
    <w:rsid w:val="00BB4754"/>
    <w:rsid w:val="00BB58BD"/>
    <w:rsid w:val="00BB6A26"/>
    <w:rsid w:val="00BB6DFC"/>
    <w:rsid w:val="00BC1034"/>
    <w:rsid w:val="00BC60E3"/>
    <w:rsid w:val="00BC6318"/>
    <w:rsid w:val="00BD1458"/>
    <w:rsid w:val="00BE0823"/>
    <w:rsid w:val="00BE2408"/>
    <w:rsid w:val="00BE34F2"/>
    <w:rsid w:val="00BE3EC6"/>
    <w:rsid w:val="00BE5BEB"/>
    <w:rsid w:val="00BE6528"/>
    <w:rsid w:val="00C0087A"/>
    <w:rsid w:val="00C05F9D"/>
    <w:rsid w:val="00C10CAB"/>
    <w:rsid w:val="00C13D2E"/>
    <w:rsid w:val="00C2058C"/>
    <w:rsid w:val="00C22152"/>
    <w:rsid w:val="00C27212"/>
    <w:rsid w:val="00C34185"/>
    <w:rsid w:val="00C35091"/>
    <w:rsid w:val="00C37DEA"/>
    <w:rsid w:val="00C41506"/>
    <w:rsid w:val="00C42DD6"/>
    <w:rsid w:val="00C545E7"/>
    <w:rsid w:val="00C62EEF"/>
    <w:rsid w:val="00C66858"/>
    <w:rsid w:val="00C70C55"/>
    <w:rsid w:val="00C72E69"/>
    <w:rsid w:val="00C7411E"/>
    <w:rsid w:val="00C7623C"/>
    <w:rsid w:val="00C84988"/>
    <w:rsid w:val="00C9066D"/>
    <w:rsid w:val="00C95C1C"/>
    <w:rsid w:val="00CA4AF6"/>
    <w:rsid w:val="00CA59CA"/>
    <w:rsid w:val="00CB2356"/>
    <w:rsid w:val="00CB4075"/>
    <w:rsid w:val="00CB4E6D"/>
    <w:rsid w:val="00CC23DE"/>
    <w:rsid w:val="00CC2B3D"/>
    <w:rsid w:val="00CD18B6"/>
    <w:rsid w:val="00CD3E3A"/>
    <w:rsid w:val="00CD7459"/>
    <w:rsid w:val="00CE42E7"/>
    <w:rsid w:val="00CE55A6"/>
    <w:rsid w:val="00CE59BC"/>
    <w:rsid w:val="00CF13FC"/>
    <w:rsid w:val="00CF2B1F"/>
    <w:rsid w:val="00CF4AAF"/>
    <w:rsid w:val="00CF561A"/>
    <w:rsid w:val="00CF6C18"/>
    <w:rsid w:val="00CF7EA8"/>
    <w:rsid w:val="00D004DA"/>
    <w:rsid w:val="00D01673"/>
    <w:rsid w:val="00D0309A"/>
    <w:rsid w:val="00D07BA4"/>
    <w:rsid w:val="00D109BA"/>
    <w:rsid w:val="00D15EDF"/>
    <w:rsid w:val="00D176BE"/>
    <w:rsid w:val="00D17C4E"/>
    <w:rsid w:val="00D21359"/>
    <w:rsid w:val="00D215F6"/>
    <w:rsid w:val="00D22BE1"/>
    <w:rsid w:val="00D2765B"/>
    <w:rsid w:val="00D30686"/>
    <w:rsid w:val="00D31DF7"/>
    <w:rsid w:val="00D32598"/>
    <w:rsid w:val="00D33B91"/>
    <w:rsid w:val="00D348D3"/>
    <w:rsid w:val="00D367D2"/>
    <w:rsid w:val="00D415C6"/>
    <w:rsid w:val="00D420EA"/>
    <w:rsid w:val="00D44D45"/>
    <w:rsid w:val="00D4639E"/>
    <w:rsid w:val="00D51ABF"/>
    <w:rsid w:val="00D5444B"/>
    <w:rsid w:val="00D55302"/>
    <w:rsid w:val="00D57CBF"/>
    <w:rsid w:val="00D60252"/>
    <w:rsid w:val="00D62286"/>
    <w:rsid w:val="00D66ABC"/>
    <w:rsid w:val="00D71CFC"/>
    <w:rsid w:val="00D72119"/>
    <w:rsid w:val="00D765FF"/>
    <w:rsid w:val="00D80A6B"/>
    <w:rsid w:val="00D86024"/>
    <w:rsid w:val="00D94CA3"/>
    <w:rsid w:val="00D96595"/>
    <w:rsid w:val="00DA018C"/>
    <w:rsid w:val="00DA3C9D"/>
    <w:rsid w:val="00DA627B"/>
    <w:rsid w:val="00DB0F7E"/>
    <w:rsid w:val="00DB5489"/>
    <w:rsid w:val="00DB6C98"/>
    <w:rsid w:val="00DC701C"/>
    <w:rsid w:val="00DD571C"/>
    <w:rsid w:val="00DD7F91"/>
    <w:rsid w:val="00DE6DD5"/>
    <w:rsid w:val="00DF4A7D"/>
    <w:rsid w:val="00E00376"/>
    <w:rsid w:val="00E01016"/>
    <w:rsid w:val="00E043B1"/>
    <w:rsid w:val="00E12036"/>
    <w:rsid w:val="00E124B5"/>
    <w:rsid w:val="00E14EBD"/>
    <w:rsid w:val="00E16734"/>
    <w:rsid w:val="00E23260"/>
    <w:rsid w:val="00E2367A"/>
    <w:rsid w:val="00E269D9"/>
    <w:rsid w:val="00E27BC7"/>
    <w:rsid w:val="00E301CC"/>
    <w:rsid w:val="00E35FC9"/>
    <w:rsid w:val="00E377A4"/>
    <w:rsid w:val="00E41346"/>
    <w:rsid w:val="00E420E9"/>
    <w:rsid w:val="00E4635D"/>
    <w:rsid w:val="00E61D76"/>
    <w:rsid w:val="00E674DB"/>
    <w:rsid w:val="00E70912"/>
    <w:rsid w:val="00E75F28"/>
    <w:rsid w:val="00E76358"/>
    <w:rsid w:val="00E90AA6"/>
    <w:rsid w:val="00E91426"/>
    <w:rsid w:val="00E977B8"/>
    <w:rsid w:val="00E97AD1"/>
    <w:rsid w:val="00EA0615"/>
    <w:rsid w:val="00EA0986"/>
    <w:rsid w:val="00EA109B"/>
    <w:rsid w:val="00EA15A8"/>
    <w:rsid w:val="00EA2926"/>
    <w:rsid w:val="00EA4BEB"/>
    <w:rsid w:val="00EB2CDE"/>
    <w:rsid w:val="00EC1A81"/>
    <w:rsid w:val="00EC7E5C"/>
    <w:rsid w:val="00ED4964"/>
    <w:rsid w:val="00ED78F1"/>
    <w:rsid w:val="00EE4DCA"/>
    <w:rsid w:val="00EF0F62"/>
    <w:rsid w:val="00EF6C24"/>
    <w:rsid w:val="00F007E1"/>
    <w:rsid w:val="00F00B05"/>
    <w:rsid w:val="00F0134E"/>
    <w:rsid w:val="00F057C6"/>
    <w:rsid w:val="00F17D96"/>
    <w:rsid w:val="00F22565"/>
    <w:rsid w:val="00F3380E"/>
    <w:rsid w:val="00F40837"/>
    <w:rsid w:val="00F42F79"/>
    <w:rsid w:val="00F47773"/>
    <w:rsid w:val="00F5019D"/>
    <w:rsid w:val="00F536D4"/>
    <w:rsid w:val="00F56308"/>
    <w:rsid w:val="00F576D2"/>
    <w:rsid w:val="00F61AD4"/>
    <w:rsid w:val="00F634D6"/>
    <w:rsid w:val="00F63718"/>
    <w:rsid w:val="00F64385"/>
    <w:rsid w:val="00F6473F"/>
    <w:rsid w:val="00F76366"/>
    <w:rsid w:val="00F805C0"/>
    <w:rsid w:val="00F826D1"/>
    <w:rsid w:val="00F854A0"/>
    <w:rsid w:val="00F92A4B"/>
    <w:rsid w:val="00F97A98"/>
    <w:rsid w:val="00FB4261"/>
    <w:rsid w:val="00FB43B1"/>
    <w:rsid w:val="00FB654B"/>
    <w:rsid w:val="00FC0608"/>
    <w:rsid w:val="00FC2155"/>
    <w:rsid w:val="00FC41A7"/>
    <w:rsid w:val="00FD3F80"/>
    <w:rsid w:val="00FD675B"/>
    <w:rsid w:val="00FD7483"/>
    <w:rsid w:val="00FD79C4"/>
    <w:rsid w:val="00FE00FB"/>
    <w:rsid w:val="00FE0205"/>
    <w:rsid w:val="00FE352F"/>
    <w:rsid w:val="00FE380E"/>
    <w:rsid w:val="00FE4404"/>
    <w:rsid w:val="00FF3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7552B9"/>
    <w:pPr>
      <w:spacing w:after="0" w:line="240" w:lineRule="auto"/>
    </w:pPr>
    <w:rPr>
      <w:rFonts w:ascii="Arial" w:hAnsi="Arial" w:cs="Arial"/>
      <w:sz w:val="20"/>
    </w:rPr>
  </w:style>
  <w:style w:type="paragraph" w:styleId="Heading1">
    <w:name w:val="heading 1"/>
    <w:aliases w:val="Pocket,HatText,Titles,Brief Title,Heading 1 Char Char Char,Heading 1 Char1 Char Char Char,Heading 1 Char Char Char Char Char,Heading 1 Char1 Char Char Char Char Char Char,Heading 1 Char Char Char Char Char Char Char Char,Page Heading"/>
    <w:basedOn w:val="Normal"/>
    <w:next w:val="Normal"/>
    <w:link w:val="Heading1Char"/>
    <w:uiPriority w:val="1"/>
    <w:qFormat/>
    <w:rsid w:val="007552B9"/>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Heading 2 Char2 Char,Heading 2 Char Char1 Char,Heading 2 Char2,Heading 2 Char1 Char,Heading 2 Char Char Char,Heading 2 Char Char1,Heading 2 Char1 Char Char Char"/>
    <w:basedOn w:val="Normal"/>
    <w:next w:val="Normal"/>
    <w:link w:val="Heading2Char"/>
    <w:uiPriority w:val="2"/>
    <w:qFormat/>
    <w:rsid w:val="007552B9"/>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7552B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CD - Cite,Ch"/>
    <w:basedOn w:val="Normal"/>
    <w:next w:val="Normal"/>
    <w:link w:val="Heading4Char"/>
    <w:uiPriority w:val="4"/>
    <w:qFormat/>
    <w:rsid w:val="007552B9"/>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7552B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7552B9"/>
  </w:style>
  <w:style w:type="character" w:customStyle="1" w:styleId="Heading1Char">
    <w:name w:val="Heading 1 Char"/>
    <w:aliases w:val="Pocket Char,HatText Char,Titles Char,Brief Title Char,Heading 1 Char Char Char Char,Heading 1 Char1 Char Char Char Char,Heading 1 Char Char Char Char Char Char,Heading 1 Char1 Char Char Char Char Char Char Char,Page Heading Char"/>
    <w:basedOn w:val="DefaultParagraphFont"/>
    <w:link w:val="Heading1"/>
    <w:uiPriority w:val="1"/>
    <w:rsid w:val="007552B9"/>
    <w:rPr>
      <w:rFonts w:ascii="Arial" w:eastAsiaTheme="majorEastAsia" w:hAnsi="Arial" w:cstheme="majorBidi"/>
      <w:b/>
      <w:bCs/>
      <w:caps/>
      <w:sz w:val="36"/>
      <w:szCs w:val="28"/>
      <w:u w:val="single"/>
    </w:rPr>
  </w:style>
  <w:style w:type="character" w:customStyle="1" w:styleId="Heading2Char">
    <w:name w:val="Heading 2 Char"/>
    <w:aliases w:val="Hat Char,BlockText Char,Heading 2 Char2 Char Char,Heading 2 Char Char1 Char Char,Heading 2 Char2 Char1,Heading 2 Char1 Char Char,Heading 2 Char Char Char Char,Heading 2 Char Char1 Char1,Heading 2 Char1 Char Char Char Char"/>
    <w:basedOn w:val="DefaultParagraphFont"/>
    <w:link w:val="Heading2"/>
    <w:uiPriority w:val="2"/>
    <w:rsid w:val="007552B9"/>
    <w:rPr>
      <w:rFonts w:ascii="Arial" w:eastAsiaTheme="majorEastAsia" w:hAnsi="Arial" w:cstheme="majorBidi"/>
      <w:b/>
      <w:bCs/>
      <w:caps/>
      <w:sz w:val="34"/>
      <w:szCs w:val="26"/>
      <w:u w:val="single"/>
    </w:rPr>
  </w:style>
  <w:style w:type="character" w:styleId="Emphasis">
    <w:name w:val="Emphasis"/>
    <w:aliases w:val="Evidence,Minimized,minimized,Highlighted,tag2,Size 10,emphasis in card,Underlined,CD Card,ED - Tag,emphasis,Emphasis!!,small,Qualifications,bold underline,normal card text,Shrunk"/>
    <w:basedOn w:val="DefaultParagraphFont"/>
    <w:uiPriority w:val="7"/>
    <w:qFormat/>
    <w:rsid w:val="007552B9"/>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7552B9"/>
    <w:rPr>
      <w:b/>
      <w:bCs/>
    </w:rPr>
  </w:style>
  <w:style w:type="character" w:customStyle="1" w:styleId="Heading3Char">
    <w:name w:val="Heading 3 Char"/>
    <w:aliases w:val="Block Char"/>
    <w:basedOn w:val="DefaultParagraphFont"/>
    <w:link w:val="Heading3"/>
    <w:uiPriority w:val="3"/>
    <w:rsid w:val="007552B9"/>
    <w:rPr>
      <w:rFonts w:ascii="Arial" w:eastAsiaTheme="majorEastAsia" w:hAnsi="Arial" w:cstheme="majorBidi"/>
      <w:b/>
      <w:bCs/>
      <w:sz w:val="32"/>
      <w:u w:val="single"/>
    </w:rPr>
  </w:style>
  <w:style w:type="character" w:customStyle="1" w:styleId="StyleBoldUnderline">
    <w:name w:val="Style Bold Underline"/>
    <w:aliases w:val="Intense Emphasis,Underline,Style Underline,Intense Emphasis1,apple-style-span + 6 pt,Kern at 16 pt,Bold,Intense Emphasis2,Underline Char,HHeading 3 + 12 pt,Cards + Font: 12 pt Char,Style,Bold Cite Char,Citation Char Char Char,ci,c,B"/>
    <w:basedOn w:val="DefaultParagraphFont"/>
    <w:uiPriority w:val="6"/>
    <w:qFormat/>
    <w:rsid w:val="007552B9"/>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7552B9"/>
    <w:rPr>
      <w:rFonts w:ascii="Arial" w:hAnsi="Arial"/>
      <w:sz w:val="24"/>
      <w:u w:val="single"/>
    </w:rPr>
  </w:style>
  <w:style w:type="paragraph" w:styleId="Header">
    <w:name w:val="header"/>
    <w:basedOn w:val="Normal"/>
    <w:link w:val="HeaderChar"/>
    <w:uiPriority w:val="99"/>
    <w:rsid w:val="007552B9"/>
    <w:pPr>
      <w:tabs>
        <w:tab w:val="center" w:pos="4680"/>
        <w:tab w:val="right" w:pos="9360"/>
      </w:tabs>
    </w:pPr>
  </w:style>
  <w:style w:type="character" w:customStyle="1" w:styleId="HeaderChar">
    <w:name w:val="Header Char"/>
    <w:basedOn w:val="DefaultParagraphFont"/>
    <w:link w:val="Header"/>
    <w:uiPriority w:val="99"/>
    <w:rsid w:val="007552B9"/>
    <w:rPr>
      <w:rFonts w:ascii="Arial" w:hAnsi="Arial" w:cs="Arial"/>
      <w:sz w:val="20"/>
    </w:rPr>
  </w:style>
  <w:style w:type="paragraph" w:styleId="Footer">
    <w:name w:val="footer"/>
    <w:basedOn w:val="Normal"/>
    <w:link w:val="FooterChar"/>
    <w:uiPriority w:val="99"/>
    <w:rsid w:val="007552B9"/>
    <w:pPr>
      <w:tabs>
        <w:tab w:val="center" w:pos="4680"/>
        <w:tab w:val="right" w:pos="9360"/>
      </w:tabs>
    </w:pPr>
  </w:style>
  <w:style w:type="character" w:customStyle="1" w:styleId="FooterChar">
    <w:name w:val="Footer Char"/>
    <w:basedOn w:val="DefaultParagraphFont"/>
    <w:link w:val="Footer"/>
    <w:uiPriority w:val="99"/>
    <w:rsid w:val="007552B9"/>
    <w:rPr>
      <w:rFonts w:ascii="Arial" w:hAnsi="Arial" w:cs="Arial"/>
      <w:sz w:val="20"/>
    </w:rPr>
  </w:style>
  <w:style w:type="character" w:styleId="Hyperlink">
    <w:name w:val="Hyperlink"/>
    <w:aliases w:val="heading 1 (block title),Important,Read,Internet Link"/>
    <w:basedOn w:val="DefaultParagraphFont"/>
    <w:uiPriority w:val="99"/>
    <w:rsid w:val="007552B9"/>
    <w:rPr>
      <w:color w:val="auto"/>
      <w:u w:val="none"/>
    </w:rPr>
  </w:style>
  <w:style w:type="character" w:styleId="FollowedHyperlink">
    <w:name w:val="FollowedHyperlink"/>
    <w:basedOn w:val="DefaultParagraphFont"/>
    <w:uiPriority w:val="99"/>
    <w:semiHidden/>
    <w:rsid w:val="007552B9"/>
    <w:rPr>
      <w:color w:val="auto"/>
      <w:u w:val="none"/>
    </w:rPr>
  </w:style>
  <w:style w:type="character" w:customStyle="1" w:styleId="Heading4Char">
    <w:name w:val="Heading 4 Char"/>
    <w:aliases w:val="Tag Char,body Char,Big card Char,Normal Tag Char,heading 2 Char, Ch Char,CD - Cite Char,Ch Char,Card Char,No Spacing Char,Dont use Char,Tag and Cite Char,Debate Text Char,No Spacing1 Char,Underlined Char,No Spacing11 Char,Read stuff Char"/>
    <w:basedOn w:val="DefaultParagraphFont"/>
    <w:link w:val="Heading4"/>
    <w:uiPriority w:val="4"/>
    <w:rsid w:val="007552B9"/>
    <w:rPr>
      <w:rFonts w:ascii="Arial" w:eastAsiaTheme="majorEastAsia" w:hAnsi="Arial" w:cstheme="majorBidi"/>
      <w:b/>
      <w:bCs/>
      <w:iCs/>
      <w:sz w:val="24"/>
    </w:rPr>
  </w:style>
  <w:style w:type="paragraph" w:customStyle="1" w:styleId="Analytic">
    <w:name w:val="Analytic"/>
    <w:basedOn w:val="Normal"/>
    <w:link w:val="AnalyticChar"/>
    <w:qFormat/>
    <w:rsid w:val="007552B9"/>
    <w:rPr>
      <w:rFonts w:eastAsia="Calibri" w:cs="Times New Roman"/>
      <w:b/>
      <w:sz w:val="24"/>
      <w:szCs w:val="24"/>
    </w:rPr>
  </w:style>
  <w:style w:type="character" w:customStyle="1" w:styleId="AnalyticChar">
    <w:name w:val="Analytic Char"/>
    <w:basedOn w:val="DefaultParagraphFont"/>
    <w:link w:val="Analytic"/>
    <w:rsid w:val="007552B9"/>
    <w:rPr>
      <w:rFonts w:ascii="Arial" w:eastAsia="Calibri" w:hAnsi="Arial" w:cs="Times New Roman"/>
      <w:b/>
      <w:sz w:val="24"/>
      <w:szCs w:val="24"/>
    </w:rPr>
  </w:style>
  <w:style w:type="character" w:customStyle="1" w:styleId="BoldUnderline">
    <w:name w:val="BoldUnderline"/>
    <w:basedOn w:val="DefaultParagraphFont"/>
    <w:uiPriority w:val="1"/>
    <w:qFormat/>
    <w:rsid w:val="007552B9"/>
    <w:rPr>
      <w:rFonts w:ascii="Arial" w:hAnsi="Arial"/>
      <w:b/>
      <w:sz w:val="20"/>
      <w:u w:val="single"/>
    </w:rPr>
  </w:style>
  <w:style w:type="character" w:customStyle="1" w:styleId="BoldUnderline0">
    <w:name w:val="Bold Underline"/>
    <w:basedOn w:val="DefaultParagraphFont"/>
    <w:uiPriority w:val="1"/>
    <w:qFormat/>
    <w:rsid w:val="007552B9"/>
    <w:rPr>
      <w:rFonts w:ascii="Arial" w:hAnsi="Arial"/>
      <w:b/>
      <w:sz w:val="20"/>
      <w:u w:val="single"/>
    </w:rPr>
  </w:style>
  <w:style w:type="paragraph" w:customStyle="1" w:styleId="Tag2">
    <w:name w:val="Tag2"/>
    <w:basedOn w:val="Normal"/>
    <w:autoRedefine/>
    <w:qFormat/>
    <w:rsid w:val="007552B9"/>
    <w:rPr>
      <w:b/>
      <w:sz w:val="24"/>
    </w:rPr>
  </w:style>
  <w:style w:type="paragraph" w:customStyle="1" w:styleId="TagText">
    <w:name w:val="TagText"/>
    <w:basedOn w:val="Normal"/>
    <w:qFormat/>
    <w:rsid w:val="007552B9"/>
    <w:rPr>
      <w:b/>
      <w:sz w:val="24"/>
    </w:rPr>
  </w:style>
  <w:style w:type="character" w:customStyle="1" w:styleId="Citation">
    <w:name w:val="Citation"/>
    <w:basedOn w:val="DefaultParagraphFont"/>
    <w:uiPriority w:val="1"/>
    <w:qFormat/>
    <w:rsid w:val="007552B9"/>
    <w:rPr>
      <w:rFonts w:ascii="Arial" w:hAnsi="Arial"/>
      <w:b/>
      <w:sz w:val="24"/>
      <w:u w:val="single"/>
    </w:rPr>
  </w:style>
  <w:style w:type="paragraph" w:styleId="DocumentMap">
    <w:name w:val="Document Map"/>
    <w:basedOn w:val="Normal"/>
    <w:link w:val="DocumentMapChar"/>
    <w:uiPriority w:val="99"/>
    <w:semiHidden/>
    <w:rsid w:val="007552B9"/>
    <w:rPr>
      <w:rFonts w:ascii="Tahoma" w:hAnsi="Tahoma" w:cs="Tahoma"/>
      <w:sz w:val="16"/>
      <w:szCs w:val="16"/>
    </w:rPr>
  </w:style>
  <w:style w:type="character" w:customStyle="1" w:styleId="DocumentMapChar">
    <w:name w:val="Document Map Char"/>
    <w:basedOn w:val="DefaultParagraphFont"/>
    <w:link w:val="DocumentMap"/>
    <w:uiPriority w:val="99"/>
    <w:semiHidden/>
    <w:rsid w:val="007552B9"/>
    <w:rPr>
      <w:rFonts w:ascii="Tahoma" w:hAnsi="Tahoma" w:cs="Tahoma"/>
      <w:sz w:val="16"/>
      <w:szCs w:val="16"/>
    </w:rPr>
  </w:style>
  <w:style w:type="character" w:customStyle="1" w:styleId="TitleChar">
    <w:name w:val="Title Char"/>
    <w:aliases w:val="Cites and Cards Char,Bold Underlined Char,UNDERLINE Char"/>
    <w:basedOn w:val="DefaultParagraphFont"/>
    <w:link w:val="Title"/>
    <w:uiPriority w:val="6"/>
    <w:qFormat/>
    <w:rsid w:val="007552B9"/>
    <w:rPr>
      <w:bCs/>
      <w:sz w:val="20"/>
      <w:u w:val="single"/>
    </w:rPr>
  </w:style>
  <w:style w:type="paragraph" w:styleId="Title">
    <w:name w:val="Title"/>
    <w:aliases w:val="Cites and Cards,Bold Underlined,UNDERLINE"/>
    <w:basedOn w:val="Normal"/>
    <w:next w:val="Normal"/>
    <w:link w:val="TitleChar"/>
    <w:uiPriority w:val="6"/>
    <w:qFormat/>
    <w:rsid w:val="007552B9"/>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link w:val="Title"/>
    <w:uiPriority w:val="10"/>
    <w:rsid w:val="007552B9"/>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uiPriority w:val="1"/>
    <w:qFormat/>
    <w:rsid w:val="007552B9"/>
    <w:rPr>
      <w:b/>
      <w:sz w:val="20"/>
      <w:u w:val="single"/>
    </w:rPr>
  </w:style>
  <w:style w:type="paragraph" w:styleId="ListParagraph">
    <w:name w:val="List Paragraph"/>
    <w:basedOn w:val="Normal"/>
    <w:uiPriority w:val="34"/>
    <w:qFormat/>
    <w:rsid w:val="007552B9"/>
    <w:pPr>
      <w:ind w:left="720"/>
      <w:contextualSpacing/>
    </w:pPr>
  </w:style>
  <w:style w:type="character" w:customStyle="1" w:styleId="CiteChar">
    <w:name w:val="Cite Char"/>
    <w:aliases w:val="cite_tag Char, Char Char Char Char1 Char,Char Char Char Char1 Char Char,Char Char Char Char1 Char Char1,Char Char Char Char1 Char,Heading 21 Char,TAG Char,tag Char,Heading 2 Char Char Char Char Char1,Heading 2 Char Char,TAG Char Char,TAG Char1"/>
    <w:rsid w:val="007552B9"/>
    <w:rPr>
      <w:rFonts w:ascii="Arial" w:hAnsi="Arial"/>
      <w:b/>
      <w:sz w:val="24"/>
      <w:szCs w:val="22"/>
      <w:u w:val="single"/>
    </w:rPr>
  </w:style>
  <w:style w:type="paragraph" w:styleId="NoSpacing">
    <w:name w:val="No Spacing"/>
    <w:uiPriority w:val="1"/>
    <w:rsid w:val="007552B9"/>
    <w:pPr>
      <w:spacing w:after="0" w:line="240" w:lineRule="auto"/>
    </w:pPr>
    <w:rPr>
      <w:rFonts w:eastAsiaTheme="minorEastAsia"/>
      <w:sz w:val="24"/>
      <w:szCs w:val="24"/>
    </w:rPr>
  </w:style>
  <w:style w:type="paragraph" w:customStyle="1" w:styleId="Analytics">
    <w:name w:val="Analytics"/>
    <w:basedOn w:val="Normal"/>
    <w:qFormat/>
    <w:rsid w:val="007552B9"/>
    <w:rPr>
      <w:rFonts w:eastAsiaTheme="minorEastAsia" w:cstheme="minorBidi"/>
      <w:b/>
      <w:sz w:val="24"/>
      <w:szCs w:val="24"/>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 Char Char Char1,Char Char Char1,Heading 3 Char Char"/>
    <w:basedOn w:val="DefaultParagraphFont"/>
    <w:qFormat/>
    <w:rsid w:val="007552B9"/>
    <w:rPr>
      <w:rFonts w:ascii="Arial" w:hAnsi="Arial" w:cs="Arial"/>
      <w:b/>
      <w:sz w:val="24"/>
      <w:u w:val="single"/>
    </w:rPr>
  </w:style>
  <w:style w:type="paragraph" w:customStyle="1" w:styleId="Cite2">
    <w:name w:val="Cite 2"/>
    <w:basedOn w:val="Normal"/>
    <w:qFormat/>
    <w:rsid w:val="007552B9"/>
    <w:rPr>
      <w:b/>
      <w:sz w:val="24"/>
      <w:u w:val="single"/>
    </w:rPr>
  </w:style>
  <w:style w:type="character" w:customStyle="1" w:styleId="BodyText1">
    <w:name w:val="Body Text1"/>
    <w:rsid w:val="007552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7552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7552B9"/>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7552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7552B9"/>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7552B9"/>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7552B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7552B9"/>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7552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
    <w:name w:val="tag"/>
    <w:aliases w:val="No Spacing1,tags,No Spacing111,No Spacing11,No Spacing112,No Spacing2,Debate Text,Read stuff,No Spacing1111,No Spacing3,No Spacing1121,Card,Tag and Cite,No Spacing5,nonunderlined,No Spacing11211,No Spacing31,No Spacing12,No Spacing11111,No Spacing4"/>
    <w:basedOn w:val="Normal"/>
    <w:qFormat/>
    <w:rsid w:val="007552B9"/>
    <w:rPr>
      <w:rFonts w:eastAsia="Times New Roman"/>
      <w:b/>
      <w:kern w:val="32"/>
      <w:sz w:val="24"/>
      <w:szCs w:val="20"/>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qFormat/>
    <w:rsid w:val="007552B9"/>
    <w:pPr>
      <w:spacing w:after="0" w:line="240" w:lineRule="auto"/>
    </w:pPr>
    <w:rPr>
      <w:bCs/>
      <w:sz w:val="20"/>
      <w:u w:val="single"/>
    </w:rPr>
  </w:style>
  <w:style w:type="paragraph" w:customStyle="1" w:styleId="cardtext">
    <w:name w:val="card text"/>
    <w:basedOn w:val="Normal"/>
    <w:link w:val="cardtextChar"/>
    <w:qFormat/>
    <w:rsid w:val="007552B9"/>
    <w:pPr>
      <w:ind w:left="288" w:right="288"/>
    </w:pPr>
    <w:rPr>
      <w:rFonts w:ascii="Georgia" w:hAnsi="Georgia" w:cstheme="minorBidi"/>
    </w:rPr>
  </w:style>
  <w:style w:type="character" w:customStyle="1" w:styleId="cardtextChar">
    <w:name w:val="card text Char"/>
    <w:basedOn w:val="DefaultParagraphFont"/>
    <w:link w:val="cardtext"/>
    <w:rsid w:val="007552B9"/>
    <w:rPr>
      <w:rFonts w:ascii="Georgia" w:hAnsi="Georgia"/>
      <w:sz w:val="20"/>
    </w:rPr>
  </w:style>
  <w:style w:type="character" w:customStyle="1" w:styleId="Box">
    <w:name w:val="Box"/>
    <w:basedOn w:val="DefaultParagraphFont"/>
    <w:uiPriority w:val="1"/>
    <w:qFormat/>
    <w:rsid w:val="007552B9"/>
    <w:rPr>
      <w:b/>
      <w:u w:val="single"/>
      <w:bdr w:val="single" w:sz="4" w:space="0" w:color="auto"/>
    </w:rPr>
  </w:style>
  <w:style w:type="character" w:customStyle="1" w:styleId="underline">
    <w:name w:val="underline"/>
    <w:basedOn w:val="DefaultParagraphFont"/>
    <w:link w:val="textbold"/>
    <w:qFormat/>
    <w:locked/>
    <w:rsid w:val="007552B9"/>
    <w:rPr>
      <w:rFonts w:ascii="Times New Roman" w:hAnsi="Times New Roman" w:cs="Times New Roman"/>
      <w:u w:val="single"/>
    </w:rPr>
  </w:style>
  <w:style w:type="paragraph" w:customStyle="1" w:styleId="textbold">
    <w:name w:val="text bold"/>
    <w:basedOn w:val="Normal"/>
    <w:link w:val="underline"/>
    <w:qFormat/>
    <w:rsid w:val="007552B9"/>
    <w:pPr>
      <w:ind w:left="720"/>
      <w:jc w:val="both"/>
    </w:pPr>
    <w:rPr>
      <w:rFonts w:ascii="Times New Roman" w:hAnsi="Times New Roman" w:cs="Times New Roman"/>
      <w:sz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ilorstraining.eu/admin/download/b2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mericanbar.org/content/dam/aba/publishing/preview/publiced_preview_briefs_pdfs_09_10_08_1234_PetitionerAmCuIntlLawExperts.authcheckdam.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ennancenter.org/sites/default/files/legacy/Justice/090507.kiyemba.cert.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ccrjustice.org/files/2009-12-04%20kiyemba_FINAL%20merits%20brief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sc.anu.edu.au/test/documents/Sims_in_authentic_learning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39770</Words>
  <Characters>226690</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13bkelley, Team 2013</dc:creator>
  <cp:lastModifiedBy>13bkelley, Team 2013</cp:lastModifiedBy>
  <cp:revision>1</cp:revision>
  <dcterms:created xsi:type="dcterms:W3CDTF">2014-01-04T18:52:00Z</dcterms:created>
  <dcterms:modified xsi:type="dcterms:W3CDTF">2014-01-04T20:01:00Z</dcterms:modified>
</cp:coreProperties>
</file>