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D98" w:rsidRDefault="009E6D98" w:rsidP="009E6D98">
      <w:pPr>
        <w:pStyle w:val="Heading2"/>
      </w:pPr>
      <w:r>
        <w:t>1nc</w:t>
      </w:r>
    </w:p>
    <w:p w:rsidR="009E6D98" w:rsidRDefault="009E6D98" w:rsidP="009E6D98">
      <w:pPr>
        <w:pStyle w:val="Heading4"/>
      </w:pPr>
      <w:r>
        <w:t xml:space="preserve">Obama </w:t>
      </w:r>
      <w:r w:rsidRPr="00A04129">
        <w:rPr>
          <w:u w:val="single"/>
        </w:rPr>
        <w:t>singularly focused</w:t>
      </w:r>
      <w:r>
        <w:t xml:space="preserve"> on the fiscal crisis—his political capital will resolve it before shutdown and default</w:t>
      </w:r>
    </w:p>
    <w:p w:rsidR="009E6D98" w:rsidRDefault="009E6D98" w:rsidP="009E6D98">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rsidR="009E6D98" w:rsidRDefault="009E6D98" w:rsidP="009E6D98"/>
    <w:p w:rsidR="009E6D98" w:rsidRDefault="009E6D98" w:rsidP="009E6D98">
      <w:r>
        <w:t xml:space="preserve">There’s a simple reason President Barack </w:t>
      </w:r>
      <w:r w:rsidRPr="00E02EB3">
        <w:rPr>
          <w:rStyle w:val="Emphasis"/>
          <w:highlight w:val="cyan"/>
        </w:rPr>
        <w:t>Obama is using his bully pulpit to focus the nation’s attention on the battle over the budget</w:t>
      </w:r>
      <w:r>
        <w:t xml:space="preserve">: In this fight, </w:t>
      </w:r>
      <w:r w:rsidRPr="00A04129">
        <w:rPr>
          <w:rStyle w:val="StyleUnderline"/>
        </w:rPr>
        <w:t>he’s watching Republicans take swings at each other</w:t>
      </w:r>
      <w:r>
        <w:t>.</w:t>
      </w:r>
    </w:p>
    <w:p w:rsidR="009E6D98" w:rsidRDefault="009E6D98" w:rsidP="009E6D98">
      <w:r>
        <w:t xml:space="preserve">And </w:t>
      </w:r>
      <w:r w:rsidRPr="00A04129">
        <w:rPr>
          <w:rStyle w:val="StyleUnderline"/>
        </w:rPr>
        <w:t xml:space="preserve">that GOP fight is a lifeline for an administration that had been scrambling to gain control its </w:t>
      </w:r>
      <w:r w:rsidRPr="00C931D1">
        <w:rPr>
          <w:rStyle w:val="StyleUnderline"/>
        </w:rPr>
        <w:t>message after battling</w:t>
      </w:r>
      <w:r>
        <w:t xml:space="preserve"> congressional Democrats </w:t>
      </w:r>
      <w:r w:rsidRPr="00C931D1">
        <w:rPr>
          <w:rStyle w:val="StyleUnderline"/>
        </w:rPr>
        <w:t>on</w:t>
      </w:r>
      <w:r>
        <w:t xml:space="preserve"> the potential use of military force in </w:t>
      </w:r>
      <w:r w:rsidRPr="00C931D1">
        <w:rPr>
          <w:rStyle w:val="StyleUnderline"/>
        </w:rPr>
        <w:t>Syria</w:t>
      </w:r>
      <w:r>
        <w:t xml:space="preserve"> and the possible nomination of Larry Summers to run the Federal Reserve.</w:t>
      </w:r>
    </w:p>
    <w:p w:rsidR="009E6D98" w:rsidRDefault="009E6D98" w:rsidP="009E6D98">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9E6D98" w:rsidRPr="00A04129" w:rsidRDefault="009E6D98" w:rsidP="009E6D98">
      <w:r w:rsidRPr="00A04129">
        <w:t>For some Republicans, those deadlines represent a leverage point that can be used to force Obama to slash his health care law. For others, they’re a zero hour at which the party will implode if it doesn’t cut a deal.</w:t>
      </w:r>
    </w:p>
    <w:p w:rsidR="009E6D98" w:rsidRDefault="009E6D98" w:rsidP="009E6D98">
      <w:r w:rsidRPr="00A04129">
        <w:rPr>
          <w:rStyle w:val="StyleUnderline"/>
        </w:rPr>
        <w:t xml:space="preserve">Meanwhile, “on the looming fiscal issues, </w:t>
      </w:r>
      <w:r w:rsidRPr="00E02EB3">
        <w:rPr>
          <w:rStyle w:val="StyleUnderline"/>
          <w:highlight w:val="cyan"/>
        </w:rPr>
        <w:t>Democrats</w:t>
      </w:r>
      <w:r>
        <w:t xml:space="preserve"> — both </w:t>
      </w:r>
      <w:r w:rsidRPr="00256EA3">
        <w:rPr>
          <w:rStyle w:val="StyleUnderline"/>
        </w:rPr>
        <w:t>liberal</w:t>
      </w:r>
      <w:r>
        <w:t xml:space="preserve"> and </w:t>
      </w:r>
      <w:r w:rsidRPr="00256EA3">
        <w:rPr>
          <w:rStyle w:val="StyleUnderline"/>
        </w:rPr>
        <w:t>conservative</w:t>
      </w:r>
      <w:r w:rsidRPr="00256EA3">
        <w:t xml:space="preserve">, </w:t>
      </w:r>
      <w:r w:rsidRPr="00256EA3">
        <w:rPr>
          <w:rStyle w:val="Emphasis"/>
        </w:rPr>
        <w:t>executive and congressional</w:t>
      </w:r>
      <w:r w:rsidRPr="00256EA3">
        <w:t xml:space="preserve"> </w:t>
      </w:r>
      <w:r w:rsidRPr="00E02EB3">
        <w:rPr>
          <w:highlight w:val="cyan"/>
        </w:rPr>
        <w:t xml:space="preserve">— </w:t>
      </w:r>
      <w:r w:rsidRPr="00E02EB3">
        <w:rPr>
          <w:rStyle w:val="StyleUnderline"/>
          <w:highlight w:val="cyan"/>
        </w:rPr>
        <w:t>are virtually</w:t>
      </w:r>
      <w:r w:rsidRPr="00A04129">
        <w:rPr>
          <w:rStyle w:val="StyleUnderline"/>
        </w:rPr>
        <w:t xml:space="preserve"> 100 percent </w:t>
      </w:r>
      <w:r w:rsidRPr="00E02EB3">
        <w:rPr>
          <w:rStyle w:val="StyleUnderline"/>
          <w:highlight w:val="cyan"/>
        </w:rPr>
        <w:t>united</w:t>
      </w:r>
      <w:r>
        <w:t>,” said Sen. Charles Schumer (D-N.Y.).</w:t>
      </w:r>
    </w:p>
    <w:p w:rsidR="009E6D98" w:rsidRDefault="009E6D98" w:rsidP="009E6D98">
      <w:r>
        <w:t xml:space="preserve">Just </w:t>
      </w:r>
      <w:r w:rsidRPr="00A04129">
        <w:rPr>
          <w:rStyle w:val="StyleUnderline"/>
        </w:rPr>
        <w:t xml:space="preserve">a few days ago, all that </w:t>
      </w:r>
      <w:r w:rsidRPr="00256EA3">
        <w:rPr>
          <w:rStyle w:val="StyleUnderline"/>
          <w:highlight w:val="cyan"/>
        </w:rPr>
        <w:t>Obama and his aides</w:t>
      </w:r>
      <w:r w:rsidRPr="00A04129">
        <w:rPr>
          <w:rStyle w:val="StyleUnderline"/>
        </w:rPr>
        <w:t xml:space="preserve"> could talk about were Syria</w:t>
      </w:r>
      <w:r>
        <w:t xml:space="preserve"> and Summers. </w:t>
      </w:r>
      <w:r w:rsidRPr="00A04129">
        <w:rPr>
          <w:rStyle w:val="Emphasis"/>
        </w:rPr>
        <w:t>Now, they</w:t>
      </w:r>
      <w:r w:rsidRPr="00256EA3">
        <w:rPr>
          <w:rStyle w:val="Emphasis"/>
          <w:highlight w:val="cyan"/>
        </w:rPr>
        <w:t>’re</w:t>
      </w:r>
      <w:r w:rsidRPr="00A04129">
        <w:rPr>
          <w:rStyle w:val="Emphasis"/>
        </w:rPr>
        <w:t xml:space="preserve"> bringing their party together and </w:t>
      </w:r>
      <w:r w:rsidRPr="00256EA3">
        <w:rPr>
          <w:rStyle w:val="Emphasis"/>
          <w:highlight w:val="cyan"/>
        </w:rPr>
        <w:t xml:space="preserve">shining a </w:t>
      </w:r>
      <w:r w:rsidRPr="00256EA3">
        <w:rPr>
          <w:rStyle w:val="Emphasis"/>
        </w:rPr>
        <w:t xml:space="preserve">white hot </w:t>
      </w:r>
      <w:r w:rsidRPr="00256EA3">
        <w:rPr>
          <w:rStyle w:val="Emphasis"/>
          <w:highlight w:val="cyan"/>
        </w:rPr>
        <w:t>light on Republican disunit</w:t>
      </w:r>
      <w:r w:rsidRPr="00A04129">
        <w:rPr>
          <w:rStyle w:val="Emphasis"/>
        </w:rPr>
        <w:t>y</w:t>
      </w:r>
      <w:r>
        <w:t xml:space="preserve"> </w:t>
      </w:r>
      <w:r w:rsidRPr="00256EA3">
        <w:rPr>
          <w:rStyle w:val="StyleUnderline"/>
          <w:highlight w:val="cyan"/>
        </w:rPr>
        <w:t>over whether to shut down the government and plunge the nation into default in a vain effort to stop Obamacare from going into effect</w:t>
      </w:r>
      <w:r w:rsidRPr="00256EA3">
        <w:rPr>
          <w:highlight w:val="cyan"/>
        </w:rPr>
        <w:t>.</w:t>
      </w:r>
    </w:p>
    <w:p w:rsidR="009E6D98" w:rsidRDefault="009E6D98" w:rsidP="009E6D98">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9E6D98" w:rsidRDefault="009E6D98" w:rsidP="009E6D98">
      <w:r>
        <w:t>“I didn’t go to Harvard or Princeton, but I can count,” Sen. Bob Corker (R-Tenn.) tweeted, subtly mocking Cruz’s Ivy League education. “The defunding box canyon is a tactic that will fail and weaken our position.”</w:t>
      </w:r>
    </w:p>
    <w:p w:rsidR="009E6D98" w:rsidRDefault="009E6D98" w:rsidP="009E6D98">
      <w:r>
        <w:t xml:space="preserve">While it is well-timed for the White House to interrupt a bad slide, </w:t>
      </w:r>
      <w:r w:rsidRPr="00256EA3">
        <w:rPr>
          <w:rStyle w:val="StyleUnderline"/>
          <w:highlight w:val="cyan"/>
        </w:rPr>
        <w:t xml:space="preserve">Obama’s </w:t>
      </w:r>
      <w:r w:rsidRPr="00256EA3">
        <w:rPr>
          <w:rStyle w:val="Emphasis"/>
          <w:highlight w:val="cyan"/>
        </w:rPr>
        <w:t>singular focus</w:t>
      </w:r>
      <w:r w:rsidRPr="00A04129">
        <w:rPr>
          <w:rStyle w:val="StyleUnderline"/>
        </w:rPr>
        <w:t xml:space="preserve"> </w:t>
      </w:r>
      <w:r w:rsidRPr="00256EA3">
        <w:rPr>
          <w:rStyle w:val="StyleUnderline"/>
          <w:highlight w:val="cyan"/>
        </w:rPr>
        <w:t>on the budget battle</w:t>
      </w:r>
      <w:r w:rsidRPr="00A04129">
        <w:rPr>
          <w:rStyle w:val="StyleUnderline"/>
        </w:rPr>
        <w:t xml:space="preserve"> is hardly a last-minute shift</w:t>
      </w:r>
      <w:r>
        <w:t xml:space="preserve">. Instead, </w:t>
      </w:r>
      <w:r w:rsidRPr="00A04129">
        <w:rPr>
          <w:rStyle w:val="StyleUnderline"/>
        </w:rPr>
        <w:t>it is a return to the narrative arc that the White House was working to build before</w:t>
      </w:r>
      <w:r>
        <w:t xml:space="preserve"> the </w:t>
      </w:r>
      <w:r w:rsidRPr="00A04129">
        <w:rPr>
          <w:rStyle w:val="StyleUnderline"/>
        </w:rPr>
        <w:t>Syria</w:t>
      </w:r>
      <w:r>
        <w:t xml:space="preserve"> crisis </w:t>
      </w:r>
      <w:r w:rsidRPr="00A04129">
        <w:rPr>
          <w:rStyle w:val="StyleUnderline"/>
        </w:rPr>
        <w:t>intervened</w:t>
      </w:r>
      <w:r>
        <w:t>.</w:t>
      </w:r>
    </w:p>
    <w:p w:rsidR="009E6D98" w:rsidRDefault="009E6D98" w:rsidP="009E6D98">
      <w:r>
        <w:t>And it’s so important to the president’s strategy that White House officials didn’t consider postponing Monday’s rollout of the most partisan and high-stakes phase even when a shooter murdered a dozen people at Washington’s Navy Yard that morning.</w:t>
      </w:r>
    </w:p>
    <w:p w:rsidR="009E6D98" w:rsidRDefault="009E6D98" w:rsidP="009E6D98">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rsidR="009E6D98" w:rsidRDefault="009E6D98" w:rsidP="009E6D98">
      <w:r w:rsidRPr="00256EA3">
        <w:rPr>
          <w:rStyle w:val="Emphasis"/>
          <w:highlight w:val="cyan"/>
        </w:rPr>
        <w:t>The president is on firm ground</w:t>
      </w:r>
      <w:r>
        <w:t xml:space="preserve">, White House officials say, because </w:t>
      </w:r>
      <w:r w:rsidRPr="00A04129">
        <w:rPr>
          <w:rStyle w:val="StyleUnderline"/>
        </w:rPr>
        <w:t>he stands with the public in believing that the government shouldn’t shut down and that the country should pay its bills</w:t>
      </w:r>
      <w:r>
        <w:t>.</w:t>
      </w:r>
    </w:p>
    <w:p w:rsidR="009E6D98" w:rsidRDefault="009E6D98" w:rsidP="009E6D98"/>
    <w:p w:rsidR="009E6D98" w:rsidRDefault="009E6D98" w:rsidP="009E6D98">
      <w:pPr>
        <w:pStyle w:val="Heading4"/>
      </w:pPr>
      <w:r>
        <w:t>The plan causes an inter-branch fight that derails Obama’s agenda</w:t>
      </w:r>
    </w:p>
    <w:p w:rsidR="009E6D98" w:rsidRDefault="009E6D98" w:rsidP="009E6D98">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9E6D98" w:rsidRDefault="009E6D98" w:rsidP="009E6D98"/>
    <w:p w:rsidR="009E6D98" w:rsidRDefault="009E6D98" w:rsidP="009E6D98">
      <w:r>
        <w:t>Raising or Lowering Political Costs by Affecting Presidential Political Capital</w:t>
      </w:r>
    </w:p>
    <w:p w:rsidR="009E6D98" w:rsidRDefault="009E6D98" w:rsidP="009E6D98">
      <w:r>
        <w:lastRenderedPageBreak/>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A52EB3">
        <w:rPr>
          <w:rStyle w:val="StyleUnderline"/>
          <w:highlight w:val="cyan"/>
        </w:rPr>
        <w:t>costly political battles in one policy arena</w:t>
      </w:r>
      <w:r w:rsidRPr="00A77F8D">
        <w:rPr>
          <w:rStyle w:val="StyleUnderline"/>
        </w:rPr>
        <w:t xml:space="preserve"> frequently </w:t>
      </w:r>
      <w:r w:rsidRPr="00A52EB3">
        <w:rPr>
          <w:rStyle w:val="StyleUnderline"/>
          <w:highlight w:val="cyan"/>
        </w:rPr>
        <w:t>have significant ramifications</w:t>
      </w:r>
      <w:r w:rsidRPr="00A77F8D">
        <w:rPr>
          <w:rStyle w:val="StyleUnderline"/>
        </w:rPr>
        <w:t xml:space="preserve"> for presidential power </w:t>
      </w:r>
      <w:r w:rsidRPr="00A52EB3">
        <w:rPr>
          <w:rStyle w:val="Style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A52EB3">
        <w:rPr>
          <w:rStyle w:val="StyleUnderline"/>
          <w:highlight w:val="cyan"/>
        </w:rPr>
        <w:t>which were more important to the president</w:t>
      </w:r>
      <w:r>
        <w:t xml:space="preserve"> than achieving unconditional victory over North Korea."</w:t>
      </w:r>
    </w:p>
    <w:p w:rsidR="009E6D98" w:rsidRDefault="009E6D98" w:rsidP="009E6D98">
      <w:r>
        <w:t xml:space="preserve">While congressional support leaves the president's reserve of political capital intact, </w:t>
      </w:r>
      <w:r w:rsidRPr="00A52EB3">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rPr>
        <w:t xml:space="preserve">Political </w:t>
      </w:r>
      <w:r w:rsidRPr="00A52EB3">
        <w:rPr>
          <w:rStyle w:val="StyleUnderline"/>
          <w:highlight w:val="cyan"/>
        </w:rPr>
        <w:t>capital spent shoring up support for</w:t>
      </w:r>
      <w:r w:rsidRPr="00A77F8D">
        <w:rPr>
          <w:rStyle w:val="StyleUnderline"/>
        </w:rPr>
        <w:t xml:space="preserve"> a president's </w:t>
      </w:r>
      <w:r w:rsidRPr="00A52EB3">
        <w:rPr>
          <w:rStyle w:val="StyleUnderline"/>
          <w:highlight w:val="cyan"/>
        </w:rPr>
        <w:t>foreign policies is capital</w:t>
      </w:r>
      <w:r w:rsidRPr="00A77F8D">
        <w:rPr>
          <w:rStyle w:val="StyleUnderline"/>
        </w:rPr>
        <w:t xml:space="preserve"> that is </w:t>
      </w:r>
      <w:r w:rsidRPr="00A52EB3">
        <w:rPr>
          <w:rStyle w:val="StyleUnderline"/>
          <w:highlight w:val="cyan"/>
        </w:rPr>
        <w:t>unavailable</w:t>
      </w:r>
      <w:r w:rsidRPr="00A77F8D">
        <w:rPr>
          <w:rStyle w:val="StyleUnderline"/>
        </w:rPr>
        <w:t xml:space="preserve"> for his future policy initiatives</w:t>
      </w:r>
      <w:r>
        <w:t xml:space="preserve">. Moreover, </w:t>
      </w:r>
      <w:r w:rsidRPr="00A77F8D">
        <w:rPr>
          <w:rStyle w:val="StyleUnderline"/>
        </w:rPr>
        <w:t xml:space="preserve">any </w:t>
      </w:r>
      <w:r w:rsidRPr="00A52EB3">
        <w:rPr>
          <w:rStyle w:val="StyleUnderline"/>
          <w:highlight w:val="cyan"/>
        </w:rPr>
        <w:t xml:space="preserve">weakening in the president's political clout </w:t>
      </w:r>
      <w:r w:rsidRPr="00A77F8D">
        <w:rPr>
          <w:rStyle w:val="StyleUnderline"/>
        </w:rPr>
        <w:t xml:space="preserve">may </w:t>
      </w:r>
      <w:r w:rsidRPr="00A52EB3">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9E6D98" w:rsidRDefault="009E6D98" w:rsidP="009E6D98">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A52EB3">
        <w:rPr>
          <w:rStyle w:val="StyleUnderline"/>
          <w:highlight w:val="cyan"/>
        </w:rPr>
        <w:t>losses in Congress</w:t>
      </w:r>
      <w:r>
        <w:t xml:space="preserve"> only further </w:t>
      </w:r>
      <w:r w:rsidRPr="00A52EB3">
        <w:rPr>
          <w:rStyle w:val="StyleUnderline"/>
          <w:highlight w:val="cyan"/>
        </w:rPr>
        <w:t>imperil his</w:t>
      </w:r>
      <w:r w:rsidRPr="00A77F8D">
        <w:rPr>
          <w:rStyle w:val="StyleUnderline"/>
        </w:rPr>
        <w:t xml:space="preserve"> programmatic </w:t>
      </w:r>
      <w:r w:rsidRPr="00A52EB3">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A52EB3">
        <w:rPr>
          <w:rStyle w:val="StyleUnderline"/>
          <w:highlight w:val="cyan"/>
        </w:rPr>
        <w:t>high</w:t>
      </w:r>
      <w:r w:rsidRPr="002A652E">
        <w:rPr>
          <w:rStyle w:val="StyleUnderline"/>
        </w:rPr>
        <w:t xml:space="preserve">est </w:t>
      </w:r>
      <w:r w:rsidRPr="00A52EB3">
        <w:rPr>
          <w:rStyle w:val="StyleUnderline"/>
          <w:highlight w:val="cyan"/>
        </w:rPr>
        <w:t>second-term domestic priorities</w:t>
      </w:r>
      <w:r>
        <w:t xml:space="preserve">, such as Social Security and immigration reform, </w:t>
      </w:r>
      <w:r w:rsidRPr="00A52EB3">
        <w:rPr>
          <w:rStyle w:val="StyleUnderline"/>
          <w:highlight w:val="cyan"/>
        </w:rPr>
        <w:t>failed</w:t>
      </w:r>
      <w:r w:rsidRPr="002A652E">
        <w:rPr>
          <w:b/>
        </w:rPr>
        <w:t xml:space="preserve"> </w:t>
      </w:r>
      <w:r w:rsidRPr="002A652E">
        <w:t xml:space="preserve">perhaps in large part </w:t>
      </w:r>
      <w:r w:rsidRPr="00A52EB3">
        <w:rPr>
          <w:rStyle w:val="StyleUnderline"/>
          <w:highlight w:val="cyan"/>
        </w:rPr>
        <w:t>because</w:t>
      </w:r>
      <w:r w:rsidRPr="002A652E">
        <w:rPr>
          <w:rStyle w:val="StyleUnderline"/>
        </w:rPr>
        <w:t xml:space="preserve"> </w:t>
      </w:r>
      <w:r w:rsidRPr="00A52EB3">
        <w:rPr>
          <w:rStyle w:val="StyleUnderline"/>
          <w:highlight w:val="cyan"/>
        </w:rPr>
        <w:t>the administration had to expend</w:t>
      </w:r>
      <w:r w:rsidRPr="002A652E">
        <w:rPr>
          <w:rStyle w:val="StyleUnderline"/>
        </w:rPr>
        <w:t xml:space="preserve"> so much </w:t>
      </w:r>
      <w:r w:rsidRPr="00A52EB3">
        <w:rPr>
          <w:rStyle w:val="StyleUnderline"/>
          <w:highlight w:val="cyan"/>
        </w:rPr>
        <w:t>energy</w:t>
      </w:r>
      <w:r>
        <w:t xml:space="preserve"> and effort </w:t>
      </w:r>
      <w:r w:rsidRPr="00A52EB3">
        <w:rPr>
          <w:rStyle w:val="StyleUnderline"/>
          <w:highlight w:val="cyan"/>
        </w:rPr>
        <w:t>waging</w:t>
      </w:r>
      <w:r w:rsidRPr="002A652E">
        <w:rPr>
          <w:rStyle w:val="StyleUnderline"/>
        </w:rPr>
        <w:t xml:space="preserve"> a </w:t>
      </w:r>
      <w:r w:rsidRPr="00A52EB3">
        <w:rPr>
          <w:rStyle w:val="StyleUnderline"/>
          <w:highlight w:val="cyan"/>
        </w:rPr>
        <w:t>rear-guard action</w:t>
      </w:r>
      <w:r w:rsidRPr="002A652E">
        <w:rPr>
          <w:rStyle w:val="StyleUnderline"/>
        </w:rPr>
        <w:t xml:space="preserve"> </w:t>
      </w:r>
      <w:r w:rsidRPr="00A52EB3">
        <w:rPr>
          <w:rStyle w:val="StyleUnderline"/>
          <w:highlight w:val="cyan"/>
        </w:rPr>
        <w:t>against congress</w:t>
      </w:r>
      <w:r w:rsidRPr="002A652E">
        <w:rPr>
          <w:rStyle w:val="StyleUnderline"/>
        </w:rPr>
        <w:t>ional critics</w:t>
      </w:r>
      <w:r>
        <w:t xml:space="preserve"> of the war in Iraq.</w:t>
      </w:r>
    </w:p>
    <w:p w:rsidR="009E6D98" w:rsidRDefault="009E6D98" w:rsidP="009E6D98">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A52EB3">
        <w:rPr>
          <w:rStyle w:val="StyleUnderline"/>
          <w:highlight w:val="cyan"/>
        </w:rPr>
        <w:t>congressional opposition</w:t>
      </w:r>
      <w:r w:rsidRPr="002A652E">
        <w:rPr>
          <w:rStyle w:val="StyleUnderline"/>
        </w:rPr>
        <w:t xml:space="preserve"> in the military arena </w:t>
      </w:r>
      <w:r w:rsidRPr="00A52EB3">
        <w:rPr>
          <w:rStyle w:val="StyleUnderline"/>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9E6D98" w:rsidRPr="005F333E" w:rsidRDefault="009E6D98" w:rsidP="009E6D98"/>
    <w:p w:rsidR="009E6D98" w:rsidRDefault="009E6D98" w:rsidP="009E6D98">
      <w:pPr>
        <w:pStyle w:val="Heading4"/>
      </w:pPr>
      <w:r>
        <w:t>That spills-over to government shutdown and US default—that kills the economy and US credibility</w:t>
      </w:r>
    </w:p>
    <w:p w:rsidR="009E6D98" w:rsidRDefault="009E6D98" w:rsidP="009E6D98">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9E6D98" w:rsidRPr="00B979E8" w:rsidRDefault="009E6D98" w:rsidP="009E6D98"/>
    <w:p w:rsidR="009E6D98" w:rsidRDefault="009E6D98" w:rsidP="009E6D98">
      <w:r>
        <w:t xml:space="preserve">Then </w:t>
      </w:r>
      <w:r w:rsidRPr="003328AA">
        <w:rPr>
          <w:rStyle w:val="StyleUnderline"/>
          <w:highlight w:val="cyan"/>
        </w:rPr>
        <w:t>there is</w:t>
      </w:r>
      <w:r w:rsidRPr="00B979E8">
        <w:rPr>
          <w:rStyle w:val="Style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Underline"/>
          <w:highlight w:val="cyan"/>
        </w:rPr>
        <w:t>when the</w:t>
      </w:r>
      <w:r w:rsidRPr="00B979E8">
        <w:rPr>
          <w:rStyle w:val="StyleUnderline"/>
        </w:rPr>
        <w:t xml:space="preserve"> two </w:t>
      </w:r>
      <w:r w:rsidRPr="003328AA">
        <w:rPr>
          <w:rStyle w:val="StyleUnderline"/>
          <w:highlight w:val="cyan"/>
        </w:rPr>
        <w:t>houses return</w:t>
      </w:r>
      <w:r>
        <w:t xml:space="preserve"> on Sept. 9 -with only nine legislative days scheduled for action in the </w:t>
      </w:r>
      <w:r w:rsidRPr="00B979E8">
        <w:rPr>
          <w:rStyle w:val="StyleUnderline"/>
        </w:rPr>
        <w:t xml:space="preserve">month. </w:t>
      </w:r>
      <w:r w:rsidRPr="003328AA">
        <w:rPr>
          <w:rStyle w:val="StyleUnderline"/>
          <w:highlight w:val="cyan"/>
        </w:rPr>
        <w:t>We have serious confrontations</w:t>
      </w:r>
      <w:r w:rsidRPr="00B979E8">
        <w:rPr>
          <w:rStyle w:val="StyleUnderline"/>
        </w:rPr>
        <w:t xml:space="preserve"> ahead </w:t>
      </w:r>
      <w:r w:rsidRPr="003328AA">
        <w:rPr>
          <w:rStyle w:val="StyleUnderline"/>
          <w:highlight w:val="cyan"/>
        </w:rPr>
        <w:t>on spending</w:t>
      </w:r>
      <w:r w:rsidRPr="00B979E8">
        <w:rPr>
          <w:rStyle w:val="StyleUnderline"/>
        </w:rPr>
        <w:t xml:space="preserve"> bills</w:t>
      </w:r>
      <w:r>
        <w:t xml:space="preserve"> </w:t>
      </w:r>
      <w:r w:rsidRPr="003328AA">
        <w:rPr>
          <w:rStyle w:val="StyleUnderline"/>
          <w:highlight w:val="cyan"/>
        </w:rPr>
        <w:t>and the debt limit</w:t>
      </w:r>
      <w:r>
        <w:t xml:space="preserve">, </w:t>
      </w:r>
      <w:r w:rsidRPr="00B979E8">
        <w:rPr>
          <w:rStyle w:val="StyleUnderline"/>
        </w:rPr>
        <w:t>as the new fiscal year begins</w:t>
      </w:r>
      <w:r>
        <w:t xml:space="preserve"> </w:t>
      </w:r>
      <w:r w:rsidRPr="003328AA">
        <w:rPr>
          <w:rStyle w:val="StyleUnderline"/>
          <w:highlight w:val="cyan"/>
        </w:rPr>
        <w:t>on Oct. 1</w:t>
      </w:r>
      <w:r w:rsidRPr="00B979E8">
        <w:rPr>
          <w:rStyle w:val="Style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Underline"/>
        </w:rPr>
        <w:t xml:space="preserve">Congress-watchers were wondering how we could possibly deal </w:t>
      </w:r>
      <w:r w:rsidRPr="00580DA5">
        <w:rPr>
          <w:rStyle w:val="StyleUnderline"/>
          <w:highlight w:val="cyan"/>
        </w:rPr>
        <w:t>with the intense bargaining required to avoid</w:t>
      </w:r>
      <w:r>
        <w:t xml:space="preserve"> one or more </w:t>
      </w:r>
      <w:r w:rsidRPr="00580DA5">
        <w:rPr>
          <w:rStyle w:val="StyleUnderline"/>
          <w:highlight w:val="cyan"/>
        </w:rPr>
        <w:t>government shutdowns and</w:t>
      </w:r>
      <w:r>
        <w:t xml:space="preserve">/or a </w:t>
      </w:r>
      <w:r w:rsidRPr="00B979E8">
        <w:rPr>
          <w:rStyle w:val="StyleUnderline"/>
        </w:rPr>
        <w:t xml:space="preserve">real </w:t>
      </w:r>
      <w:r w:rsidRPr="00580DA5">
        <w:rPr>
          <w:rStyle w:val="StyleUnderline"/>
          <w:highlight w:val="cyan"/>
        </w:rPr>
        <w:t xml:space="preserve">breach of the debt ceiling, with </w:t>
      </w:r>
      <w:r w:rsidRPr="00B809BF">
        <w:rPr>
          <w:rStyle w:val="Emphasis"/>
          <w:highlight w:val="cyan"/>
        </w:rPr>
        <w:t>devastating consequences for American credibility</w:t>
      </w:r>
      <w:r w:rsidRPr="00580DA5">
        <w:rPr>
          <w:rStyle w:val="StyleUnderline"/>
          <w:highlight w:val="cyan"/>
        </w:rPr>
        <w:t xml:space="preserve"> and the </w:t>
      </w:r>
      <w:r w:rsidRPr="00B809BF">
        <w:rPr>
          <w:rStyle w:val="Emphasis"/>
          <w:highlight w:val="cyan"/>
        </w:rPr>
        <w:t>international economy</w:t>
      </w:r>
      <w:r>
        <w:t>.</w:t>
      </w:r>
    </w:p>
    <w:p w:rsidR="009E6D98" w:rsidRDefault="009E6D98" w:rsidP="009E6D98">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StyleUnderline"/>
          <w:highlight w:val="cyan"/>
        </w:rPr>
        <w:t>Avoiding this end-game bargaining will require</w:t>
      </w:r>
      <w:r w:rsidRPr="00B979E8">
        <w:rPr>
          <w:rStyle w:val="StyleUnderline"/>
        </w:rPr>
        <w:t xml:space="preserve"> the </w:t>
      </w:r>
      <w:r w:rsidRPr="00580DA5">
        <w:rPr>
          <w:rStyle w:val="Emphasis"/>
          <w:highlight w:val="cyan"/>
        </w:rPr>
        <w:t>unwavering attention</w:t>
      </w:r>
      <w:r w:rsidRPr="00580DA5">
        <w:rPr>
          <w:rStyle w:val="StyleUnderline"/>
          <w:highlight w:val="cyan"/>
        </w:rPr>
        <w:t xml:space="preserve"> of the</w:t>
      </w:r>
      <w:r w:rsidRPr="00B979E8">
        <w:rPr>
          <w:rStyle w:val="StyleUnderline"/>
        </w:rPr>
        <w:t xml:space="preserve"> same top </w:t>
      </w:r>
      <w:r w:rsidRPr="00580DA5">
        <w:rPr>
          <w:rStyle w:val="StyleUnderline"/>
          <w:highlight w:val="cyan"/>
        </w:rPr>
        <w:t>leaders in the executive and legislative branches who will be deeply enmeshed</w:t>
      </w:r>
      <w:r w:rsidRPr="00580DA5">
        <w:t xml:space="preserve"> in the Syria </w:t>
      </w:r>
      <w:r w:rsidRPr="00580DA5">
        <w:rPr>
          <w:rStyle w:val="StyleUnderline"/>
          <w:highlight w:val="cyan"/>
        </w:rPr>
        <w:t>debate</w:t>
      </w:r>
      <w:r>
        <w:t xml:space="preserve">. The </w:t>
      </w:r>
      <w:r w:rsidRPr="00B979E8">
        <w:rPr>
          <w:rStyle w:val="StyleUnderline"/>
        </w:rPr>
        <w:t>possibility</w:t>
      </w:r>
      <w:r>
        <w:t xml:space="preserve"> -even </w:t>
      </w:r>
      <w:r w:rsidRPr="00580DA5">
        <w:rPr>
          <w:rStyle w:val="StyleUnderline"/>
          <w:highlight w:val="cyan"/>
        </w:rPr>
        <w:t>probability</w:t>
      </w:r>
      <w:r>
        <w:t xml:space="preserve"> -</w:t>
      </w:r>
      <w:r w:rsidRPr="00580DA5">
        <w:rPr>
          <w:rStyle w:val="StyleUnderline"/>
          <w:highlight w:val="cyan"/>
        </w:rPr>
        <w:t xml:space="preserve">of disruptions caused by partial </w:t>
      </w:r>
      <w:r w:rsidRPr="00580DA5">
        <w:rPr>
          <w:rStyle w:val="Emphasis"/>
          <w:highlight w:val="cyan"/>
        </w:rPr>
        <w:t>shutdowns</w:t>
      </w:r>
      <w:r w:rsidRPr="00E4233D">
        <w:t xml:space="preserve"> could</w:t>
      </w:r>
      <w:r w:rsidRPr="00B979E8">
        <w:rPr>
          <w:rStyle w:val="StyleUnderline"/>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StyleUnderline"/>
        </w:rPr>
        <w:t xml:space="preserve">The </w:t>
      </w:r>
      <w:r w:rsidRPr="00580DA5">
        <w:rPr>
          <w:rStyle w:val="StyleUnderline"/>
          <w:highlight w:val="cyan"/>
        </w:rPr>
        <w:t>possibility is</w:t>
      </w:r>
      <w:r w:rsidRPr="00B979E8">
        <w:rPr>
          <w:rStyle w:val="StyleUnderline"/>
        </w:rPr>
        <w:t xml:space="preserve"> also </w:t>
      </w:r>
      <w:r w:rsidRPr="00580DA5">
        <w:rPr>
          <w:rStyle w:val="StyleUnderline"/>
          <w:highlight w:val="cyan"/>
        </w:rPr>
        <w:t>great that</w:t>
      </w:r>
      <w:r w:rsidRPr="00580DA5">
        <w:rPr>
          <w:rStyle w:val="StyleUnderline"/>
        </w:rPr>
        <w:t xml:space="preserve"> the </w:t>
      </w:r>
      <w:r w:rsidRPr="00580DA5">
        <w:rPr>
          <w:rStyle w:val="StyleUnderline"/>
          <w:highlight w:val="cyan"/>
        </w:rPr>
        <w:t>rancor</w:t>
      </w:r>
      <w:r w:rsidRPr="00B979E8">
        <w:rPr>
          <w:rStyle w:val="StyleUnderline"/>
        </w:rPr>
        <w:t xml:space="preserve"> that will accompany the showdowns over fiscal policy </w:t>
      </w:r>
      <w:r w:rsidRPr="00580DA5">
        <w:rPr>
          <w:rStyle w:val="StyleUnderline"/>
          <w:highlight w:val="cyan"/>
        </w:rPr>
        <w:t xml:space="preserve">will </w:t>
      </w:r>
      <w:r w:rsidRPr="00580DA5">
        <w:rPr>
          <w:rStyle w:val="Emphasis"/>
          <w:highlight w:val="cyan"/>
        </w:rPr>
        <w:t>bleed over into the debate</w:t>
      </w:r>
      <w:r>
        <w:t xml:space="preserve"> about America and Syria.</w:t>
      </w:r>
    </w:p>
    <w:p w:rsidR="009E6D98" w:rsidRDefault="009E6D98" w:rsidP="009E6D98"/>
    <w:p w:rsidR="009E6D98" w:rsidRPr="00A26109" w:rsidRDefault="009E6D98" w:rsidP="009E6D98">
      <w:pPr>
        <w:keepNext/>
        <w:keepLines/>
        <w:spacing w:before="200"/>
        <w:outlineLvl w:val="3"/>
        <w:rPr>
          <w:rFonts w:eastAsia="Times New Roman"/>
          <w:b/>
          <w:iCs/>
          <w:sz w:val="24"/>
          <w:u w:val="single"/>
        </w:rPr>
      </w:pPr>
      <w:r w:rsidRPr="00A26109">
        <w:rPr>
          <w:rFonts w:eastAsia="Times New Roman"/>
          <w:b/>
          <w:iCs/>
          <w:sz w:val="24"/>
          <w:u w:val="single"/>
        </w:rPr>
        <w:t>Nuclear war</w:t>
      </w:r>
    </w:p>
    <w:p w:rsidR="009E6D98" w:rsidRPr="00A26109" w:rsidRDefault="009E6D98" w:rsidP="009E6D98">
      <w:pPr>
        <w:rPr>
          <w:b/>
          <w:bCs/>
          <w:sz w:val="24"/>
          <w:u w:val="single"/>
        </w:rPr>
      </w:pPr>
      <w:r w:rsidRPr="00A26109">
        <w:rPr>
          <w:b/>
          <w:bCs/>
          <w:sz w:val="24"/>
          <w:u w:val="single"/>
        </w:rPr>
        <w:t xml:space="preserve">Harris and Burrows ‘9 </w:t>
      </w:r>
    </w:p>
    <w:p w:rsidR="009E6D98" w:rsidRPr="00A26109" w:rsidRDefault="009E6D98" w:rsidP="009E6D98">
      <w:pPr>
        <w:rPr>
          <w:rFonts w:eastAsia="Calibri"/>
          <w:szCs w:val="20"/>
        </w:rPr>
      </w:pPr>
      <w:r w:rsidRPr="00A26109">
        <w:rPr>
          <w:rFonts w:eastAsia="Calibri"/>
          <w:bCs/>
          <w:sz w:val="16"/>
          <w:szCs w:val="20"/>
          <w:u w:val="single"/>
        </w:rPr>
        <w:t>(</w:t>
      </w:r>
      <w:r w:rsidRPr="00A26109">
        <w:rPr>
          <w:rFonts w:eastAsia="Calibri"/>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8" w:history="1">
        <w:r w:rsidRPr="00A26109">
          <w:rPr>
            <w:rFonts w:eastAsia="Calibri"/>
            <w:sz w:val="16"/>
            <w:szCs w:val="20"/>
          </w:rPr>
          <w:t>http://www.ciaonet.org/journals/twq/v32i2/f_0016178_13952.pdf</w:t>
        </w:r>
      </w:hyperlink>
      <w:r w:rsidRPr="00A26109">
        <w:rPr>
          <w:rFonts w:eastAsia="Calibri"/>
          <w:color w:val="000000"/>
          <w:sz w:val="16"/>
          <w:szCs w:val="20"/>
        </w:rPr>
        <w:t>, AM)</w:t>
      </w:r>
    </w:p>
    <w:p w:rsidR="009E6D98" w:rsidRPr="00A26109" w:rsidRDefault="009E6D98" w:rsidP="009E6D98">
      <w:pPr>
        <w:ind w:right="288"/>
        <w:rPr>
          <w:rFonts w:eastAsia="Calibri"/>
          <w:bCs/>
          <w:szCs w:val="20"/>
          <w:u w:val="single"/>
        </w:rPr>
      </w:pPr>
    </w:p>
    <w:p w:rsidR="009E6D98" w:rsidRDefault="009E6D98" w:rsidP="009E6D98">
      <w:pPr>
        <w:rPr>
          <w:rFonts w:ascii="Book Antiqua" w:eastAsia="Calibri" w:hAnsi="Book Antiqua"/>
          <w:szCs w:val="20"/>
          <w:u w:val="single"/>
        </w:rPr>
      </w:pPr>
      <w:r w:rsidRPr="00A26109">
        <w:rPr>
          <w:rFonts w:eastAsia="Calibri"/>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A26109">
        <w:rPr>
          <w:rFonts w:ascii="Book Antiqua" w:eastAsia="Calibri" w:hAnsi="Book Antiqua"/>
          <w:szCs w:val="20"/>
          <w:u w:val="single"/>
        </w:rPr>
        <w:t>history may be more instructive than ever</w:t>
      </w:r>
      <w:r w:rsidRPr="00A26109">
        <w:rPr>
          <w:rFonts w:eastAsia="Calibri"/>
          <w:sz w:val="16"/>
          <w:szCs w:val="20"/>
        </w:rPr>
        <w:t xml:space="preserve">. While we continue to believe that </w:t>
      </w:r>
      <w:r w:rsidRPr="00A26109">
        <w:rPr>
          <w:rFonts w:ascii="Book Antiqua" w:eastAsia="Calibri" w:hAnsi="Book Antiqua"/>
          <w:szCs w:val="20"/>
          <w:u w:val="single"/>
        </w:rPr>
        <w:t>the Great Depression</w:t>
      </w:r>
      <w:r w:rsidRPr="00A26109">
        <w:rPr>
          <w:rFonts w:eastAsia="Calibri"/>
          <w:sz w:val="16"/>
          <w:szCs w:val="20"/>
        </w:rPr>
        <w:t xml:space="preserve"> is not likely to be repeated, the </w:t>
      </w:r>
      <w:r w:rsidRPr="00A26109">
        <w:rPr>
          <w:rFonts w:ascii="Book Antiqua" w:eastAsia="Calibri" w:hAnsi="Book Antiqua"/>
          <w:szCs w:val="20"/>
          <w:u w:val="single"/>
        </w:rPr>
        <w:t>lessons</w:t>
      </w:r>
      <w:r w:rsidRPr="00A26109">
        <w:rPr>
          <w:rFonts w:eastAsia="Calibri"/>
          <w:sz w:val="16"/>
          <w:szCs w:val="20"/>
        </w:rPr>
        <w:t xml:space="preserve"> to be drawn from that period </w:t>
      </w:r>
      <w:r w:rsidRPr="00A26109">
        <w:rPr>
          <w:rFonts w:ascii="Book Antiqua" w:eastAsia="Calibri" w:hAnsi="Book Antiqua"/>
          <w:szCs w:val="20"/>
          <w:u w:val="single"/>
        </w:rPr>
        <w:t>include the harmful effects on fledgling democracies and multiethnic societies</w:t>
      </w:r>
      <w:r w:rsidRPr="00A26109">
        <w:rPr>
          <w:rFonts w:eastAsia="Calibri"/>
          <w:sz w:val="16"/>
          <w:szCs w:val="20"/>
        </w:rPr>
        <w:t xml:space="preserve"> (think Central Europe in 1920s and 1930s) </w:t>
      </w:r>
      <w:r w:rsidRPr="00A26109">
        <w:rPr>
          <w:rFonts w:ascii="Book Antiqua" w:eastAsia="Calibri" w:hAnsi="Book Antiqua"/>
          <w:szCs w:val="20"/>
          <w:u w:val="single"/>
        </w:rPr>
        <w:t>and</w:t>
      </w:r>
      <w:r w:rsidRPr="00A26109">
        <w:rPr>
          <w:rFonts w:eastAsia="Calibri"/>
          <w:sz w:val="16"/>
          <w:szCs w:val="20"/>
        </w:rPr>
        <w:t xml:space="preserve"> on the </w:t>
      </w:r>
      <w:r w:rsidRPr="00A26109">
        <w:rPr>
          <w:rFonts w:ascii="Book Antiqua" w:eastAsia="Calibri" w:hAnsi="Book Antiqua"/>
          <w:szCs w:val="20"/>
          <w:u w:val="single"/>
        </w:rPr>
        <w:t>sustainability of multilateral institutions</w:t>
      </w:r>
      <w:r w:rsidRPr="00A26109">
        <w:rPr>
          <w:rFonts w:eastAsia="Calibri"/>
          <w:sz w:val="16"/>
          <w:szCs w:val="20"/>
        </w:rPr>
        <w:t xml:space="preserve"> (think League of Nations in the same period). </w:t>
      </w:r>
      <w:r w:rsidRPr="00A26109">
        <w:rPr>
          <w:rFonts w:ascii="Book Antiqua" w:eastAsia="Calibri" w:hAnsi="Book Antiqua"/>
          <w:szCs w:val="20"/>
          <w:u w:val="single"/>
        </w:rPr>
        <w:t>There is no reason to think that this would not be true in the twenty-first as much as in the twentieth century.</w:t>
      </w:r>
      <w:r w:rsidRPr="00A26109">
        <w:rPr>
          <w:rFonts w:eastAsia="Calibri"/>
          <w:sz w:val="16"/>
          <w:szCs w:val="20"/>
        </w:rPr>
        <w:t xml:space="preserve"> For that reason, the ways in which </w:t>
      </w:r>
      <w:r w:rsidRPr="00A26109">
        <w:rPr>
          <w:rFonts w:ascii="Book Antiqua" w:eastAsia="Calibri" w:hAnsi="Book Antiqua"/>
          <w:szCs w:val="20"/>
          <w:u w:val="single"/>
        </w:rPr>
        <w:t xml:space="preserve">the </w:t>
      </w:r>
      <w:r w:rsidRPr="008E00FB">
        <w:rPr>
          <w:rFonts w:ascii="Book Antiqua" w:eastAsia="Calibri" w:hAnsi="Book Antiqua"/>
          <w:szCs w:val="20"/>
          <w:highlight w:val="cyan"/>
          <w:u w:val="single"/>
        </w:rPr>
        <w:t>potential for greater conflict could grow</w:t>
      </w:r>
      <w:r w:rsidRPr="00A26109">
        <w:rPr>
          <w:rFonts w:eastAsia="Calibri"/>
          <w:sz w:val="16"/>
          <w:szCs w:val="20"/>
        </w:rPr>
        <w:t xml:space="preserve"> would seem to be even more apt </w:t>
      </w:r>
      <w:r w:rsidRPr="008E00FB">
        <w:rPr>
          <w:rFonts w:ascii="Book Antiqua" w:eastAsia="Calibri" w:hAnsi="Book Antiqua"/>
          <w:szCs w:val="20"/>
          <w:highlight w:val="cyan"/>
          <w:u w:val="single"/>
        </w:rPr>
        <w:t xml:space="preserve">in a </w:t>
      </w:r>
      <w:r w:rsidRPr="00A26109">
        <w:rPr>
          <w:rFonts w:ascii="Book Antiqua" w:eastAsia="Calibri" w:hAnsi="Book Antiqua"/>
          <w:szCs w:val="20"/>
          <w:u w:val="single"/>
        </w:rPr>
        <w:t>constantly</w:t>
      </w:r>
      <w:r w:rsidRPr="008E00FB">
        <w:rPr>
          <w:rFonts w:ascii="Book Antiqua" w:eastAsia="Calibri" w:hAnsi="Book Antiqua"/>
          <w:szCs w:val="20"/>
          <w:highlight w:val="cyan"/>
          <w:u w:val="single"/>
        </w:rPr>
        <w:t xml:space="preserve"> volatile economic environment</w:t>
      </w:r>
      <w:r w:rsidRPr="00A26109">
        <w:rPr>
          <w:rFonts w:eastAsia="Calibri"/>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A26109">
        <w:rPr>
          <w:rFonts w:ascii="Book Antiqua" w:eastAsia="Calibri" w:hAnsi="Book Antiqua"/>
          <w:szCs w:val="20"/>
          <w:u w:val="single"/>
        </w:rPr>
        <w:t>Terrorism’s appeal will decline if economic growth continues in the Middle East and youth unemployment is reduced.</w:t>
      </w:r>
      <w:r w:rsidRPr="00A26109">
        <w:rPr>
          <w:rFonts w:eastAsia="Calibri"/>
          <w:sz w:val="16"/>
          <w:szCs w:val="20"/>
        </w:rPr>
        <w:t xml:space="preserve"> For those terrorist groups that remain active in 2025, however, the diffusion of technologies and scientific knowledge will place some of the world’s most dangerous capabilities within their reach. </w:t>
      </w:r>
      <w:r w:rsidRPr="008E00FB">
        <w:rPr>
          <w:rFonts w:ascii="Book Antiqua" w:eastAsia="Calibri" w:hAnsi="Book Antiqua"/>
          <w:szCs w:val="20"/>
          <w:highlight w:val="cyan"/>
          <w:u w:val="single"/>
        </w:rPr>
        <w:t>Terrorist groups</w:t>
      </w:r>
      <w:r w:rsidRPr="00A26109">
        <w:rPr>
          <w:rFonts w:eastAsia="Calibri"/>
          <w:sz w:val="16"/>
          <w:szCs w:val="20"/>
        </w:rPr>
        <w:t xml:space="preserve"> in 2025 </w:t>
      </w:r>
      <w:r w:rsidRPr="008E00FB">
        <w:rPr>
          <w:rFonts w:ascii="Book Antiqua" w:eastAsia="Calibri" w:hAnsi="Book Antiqua"/>
          <w:szCs w:val="20"/>
          <w:highlight w:val="cyan"/>
          <w:u w:val="single"/>
        </w:rPr>
        <w:t>will</w:t>
      </w:r>
      <w:r w:rsidRPr="00A26109">
        <w:rPr>
          <w:rFonts w:eastAsia="Calibri"/>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8E00FB">
        <w:rPr>
          <w:rFonts w:ascii="Book Antiqua" w:eastAsia="Calibri" w:hAnsi="Book Antiqua"/>
          <w:szCs w:val="20"/>
          <w:highlight w:val="cyan"/>
          <w:u w:val="single"/>
        </w:rPr>
        <w:t>become self-radicalized</w:t>
      </w:r>
      <w:r w:rsidRPr="00A26109">
        <w:rPr>
          <w:rFonts w:ascii="Book Antiqua" w:eastAsia="Calibri" w:hAnsi="Book Antiqua"/>
          <w:szCs w:val="20"/>
          <w:u w:val="single"/>
        </w:rPr>
        <w:t xml:space="preserve">, particularly in the absence of economic outlets that would become narrower in an economic downturn. The most dangerous casualty of any </w:t>
      </w:r>
      <w:r w:rsidRPr="008E00FB">
        <w:rPr>
          <w:rFonts w:ascii="Book Antiqua" w:eastAsia="Calibri" w:hAnsi="Book Antiqua"/>
          <w:szCs w:val="20"/>
          <w:highlight w:val="cyan"/>
          <w:u w:val="single"/>
        </w:rPr>
        <w:t>economically-induced drawdown of U.S. military presence</w:t>
      </w:r>
      <w:r w:rsidRPr="00A26109">
        <w:rPr>
          <w:rFonts w:ascii="Book Antiqua" w:eastAsia="Calibri" w:hAnsi="Book Antiqua"/>
          <w:szCs w:val="20"/>
          <w:u w:val="single"/>
        </w:rPr>
        <w:t xml:space="preserve"> would</w:t>
      </w:r>
      <w:r w:rsidRPr="00A26109">
        <w:rPr>
          <w:rFonts w:eastAsia="Calibri"/>
          <w:sz w:val="16"/>
          <w:szCs w:val="20"/>
        </w:rPr>
        <w:t xml:space="preserve"> almost certainly </w:t>
      </w:r>
      <w:r w:rsidRPr="00A26109">
        <w:rPr>
          <w:rFonts w:ascii="Book Antiqua" w:eastAsia="Calibri" w:hAnsi="Book Antiqua"/>
          <w:szCs w:val="20"/>
          <w:u w:val="single"/>
        </w:rPr>
        <w:t>be the Middle East</w:t>
      </w:r>
      <w:r w:rsidRPr="00A26109">
        <w:rPr>
          <w:rFonts w:eastAsia="Calibri"/>
          <w:sz w:val="16"/>
          <w:szCs w:val="20"/>
        </w:rPr>
        <w:t xml:space="preserve">. Although Iran’s acquisition of nuclear weapons is not inevitable, </w:t>
      </w:r>
      <w:r w:rsidRPr="00A26109">
        <w:rPr>
          <w:rFonts w:ascii="Book Antiqua" w:eastAsia="Calibri" w:hAnsi="Book Antiqua"/>
          <w:szCs w:val="20"/>
          <w:u w:val="single"/>
        </w:rPr>
        <w:t>worries</w:t>
      </w:r>
      <w:r w:rsidRPr="00A26109">
        <w:rPr>
          <w:rFonts w:eastAsia="Calibri"/>
          <w:sz w:val="16"/>
          <w:szCs w:val="20"/>
        </w:rPr>
        <w:t xml:space="preserve"> about a nuclear-armed Iran </w:t>
      </w:r>
      <w:r w:rsidRPr="008E00FB">
        <w:rPr>
          <w:rFonts w:ascii="Book Antiqua" w:eastAsia="Calibri" w:hAnsi="Book Antiqua"/>
          <w:szCs w:val="20"/>
          <w:highlight w:val="cyan"/>
          <w:u w:val="single"/>
        </w:rPr>
        <w:t>could lead states</w:t>
      </w:r>
      <w:r w:rsidRPr="00A26109">
        <w:rPr>
          <w:rFonts w:ascii="Book Antiqua" w:eastAsia="Calibri" w:hAnsi="Book Antiqua"/>
          <w:szCs w:val="20"/>
          <w:u w:val="single"/>
        </w:rPr>
        <w:t xml:space="preserve"> in the region </w:t>
      </w:r>
      <w:r w:rsidRPr="008E00FB">
        <w:rPr>
          <w:rFonts w:ascii="Book Antiqua" w:eastAsia="Calibri" w:hAnsi="Book Antiqua"/>
          <w:szCs w:val="20"/>
          <w:highlight w:val="cyan"/>
          <w:u w:val="single"/>
        </w:rPr>
        <w:t>to</w:t>
      </w:r>
      <w:r w:rsidRPr="00A26109">
        <w:rPr>
          <w:rFonts w:ascii="Book Antiqua" w:eastAsia="Calibri" w:hAnsi="Book Antiqua"/>
          <w:szCs w:val="20"/>
          <w:u w:val="single"/>
        </w:rPr>
        <w:t xml:space="preserve"> develop new security arrangements with external powers, acquire additional weapons, and consider </w:t>
      </w:r>
      <w:r w:rsidRPr="008E00FB">
        <w:rPr>
          <w:rFonts w:ascii="Book Antiqua" w:eastAsia="Calibri" w:hAnsi="Book Antiqua"/>
          <w:szCs w:val="20"/>
          <w:highlight w:val="cyan"/>
          <w:u w:val="single"/>
        </w:rPr>
        <w:t>pursu</w:t>
      </w:r>
      <w:r w:rsidRPr="00A26109">
        <w:rPr>
          <w:rFonts w:ascii="Book Antiqua" w:eastAsia="Calibri" w:hAnsi="Book Antiqua"/>
          <w:szCs w:val="20"/>
          <w:u w:val="single"/>
        </w:rPr>
        <w:t xml:space="preserve">ing their own </w:t>
      </w:r>
      <w:r w:rsidRPr="008E00FB">
        <w:rPr>
          <w:rFonts w:ascii="Book Antiqua" w:eastAsia="Calibri" w:hAnsi="Book Antiqua"/>
          <w:szCs w:val="20"/>
          <w:highlight w:val="cyan"/>
          <w:u w:val="single"/>
        </w:rPr>
        <w:t>nuclear ambitions</w:t>
      </w:r>
      <w:r w:rsidRPr="00A26109">
        <w:rPr>
          <w:rFonts w:eastAsia="Calibri"/>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8E00FB">
        <w:rPr>
          <w:rFonts w:ascii="Book Antiqua" w:eastAsia="Calibri" w:hAnsi="Book Antiqua"/>
          <w:szCs w:val="20"/>
          <w:highlight w:val="cyan"/>
          <w:u w:val="single"/>
        </w:rPr>
        <w:t>conflict</w:t>
      </w:r>
      <w:r w:rsidRPr="00A26109">
        <w:rPr>
          <w:rFonts w:eastAsia="Calibri"/>
          <w:sz w:val="16"/>
          <w:szCs w:val="20"/>
        </w:rPr>
        <w:t xml:space="preserve"> and terrorism taking place under a nuclear umbrella </w:t>
      </w:r>
      <w:r w:rsidRPr="008E00FB">
        <w:rPr>
          <w:rFonts w:ascii="Book Antiqua" w:eastAsia="Calibri" w:hAnsi="Book Antiqua"/>
          <w:szCs w:val="20"/>
          <w:highlight w:val="cyan"/>
          <w:u w:val="single"/>
        </w:rPr>
        <w:t xml:space="preserve">could lead to an </w:t>
      </w:r>
      <w:r w:rsidRPr="008E00FB">
        <w:rPr>
          <w:rFonts w:ascii="Book Antiqua" w:eastAsia="Calibri" w:hAnsi="Book Antiqua"/>
          <w:b/>
          <w:szCs w:val="20"/>
          <w:highlight w:val="cyan"/>
          <w:u w:val="single"/>
        </w:rPr>
        <w:t>unintended escalation</w:t>
      </w:r>
      <w:r w:rsidRPr="008E00FB">
        <w:rPr>
          <w:rFonts w:ascii="Book Antiqua" w:eastAsia="Calibri" w:hAnsi="Book Antiqua"/>
          <w:szCs w:val="20"/>
          <w:highlight w:val="cyan"/>
          <w:u w:val="single"/>
        </w:rPr>
        <w:t xml:space="preserve"> and broader conflict</w:t>
      </w:r>
      <w:r w:rsidRPr="00A26109">
        <w:rPr>
          <w:rFonts w:eastAsia="Calibri"/>
          <w:sz w:val="16"/>
          <w:szCs w:val="20"/>
        </w:rPr>
        <w:t xml:space="preserve"> if clear red lines between those states involved are not well established. </w:t>
      </w:r>
      <w:r w:rsidRPr="008E00FB">
        <w:rPr>
          <w:rFonts w:ascii="Book Antiqua" w:eastAsia="Calibri" w:hAnsi="Book Antiqua"/>
          <w:szCs w:val="20"/>
          <w:highlight w:val="cyan"/>
          <w:u w:val="single"/>
        </w:rPr>
        <w:t>The close proximity of potential nuclear rivals</w:t>
      </w:r>
      <w:r w:rsidRPr="00A26109">
        <w:rPr>
          <w:rFonts w:eastAsia="Calibri"/>
          <w:sz w:val="16"/>
          <w:szCs w:val="20"/>
        </w:rPr>
        <w:t xml:space="preserve"> combined with underdeveloped surveillance capabilities and mobile dual-capable Iranian missile systems also </w:t>
      </w:r>
      <w:r w:rsidRPr="008E00FB">
        <w:rPr>
          <w:rFonts w:ascii="Book Antiqua" w:eastAsia="Calibri" w:hAnsi="Book Antiqua"/>
          <w:szCs w:val="20"/>
          <w:highlight w:val="cyan"/>
          <w:u w:val="single"/>
        </w:rPr>
        <w:t>will produce inherent difficulties</w:t>
      </w:r>
      <w:r w:rsidRPr="00A26109">
        <w:rPr>
          <w:rFonts w:eastAsia="Calibri"/>
          <w:sz w:val="16"/>
          <w:szCs w:val="20"/>
        </w:rPr>
        <w:t xml:space="preserve"> in achieving reliable indications and warning of an impending nuclear attack. The lack of strategic depth in neighboring states like Israel, </w:t>
      </w:r>
      <w:r w:rsidRPr="00A26109">
        <w:rPr>
          <w:rFonts w:ascii="Book Antiqua" w:eastAsia="Calibri" w:hAnsi="Book Antiqua"/>
          <w:szCs w:val="20"/>
          <w:u w:val="single"/>
        </w:rPr>
        <w:t xml:space="preserve">short warning and missile flight times, and </w:t>
      </w:r>
      <w:r w:rsidRPr="008E00FB">
        <w:rPr>
          <w:rFonts w:ascii="Book Antiqua" w:eastAsia="Calibri" w:hAnsi="Book Antiqua"/>
          <w:szCs w:val="20"/>
          <w:highlight w:val="cyan"/>
          <w:u w:val="single"/>
        </w:rPr>
        <w:t>uncertainty</w:t>
      </w:r>
      <w:r w:rsidRPr="00A26109">
        <w:rPr>
          <w:rFonts w:ascii="Book Antiqua" w:eastAsia="Calibri" w:hAnsi="Book Antiqua"/>
          <w:szCs w:val="20"/>
          <w:u w:val="single"/>
        </w:rPr>
        <w:t xml:space="preserve"> </w:t>
      </w:r>
      <w:r w:rsidRPr="00A26109">
        <w:rPr>
          <w:rFonts w:eastAsia="Calibri"/>
          <w:sz w:val="16"/>
          <w:szCs w:val="20"/>
        </w:rPr>
        <w:t xml:space="preserve">of Iranian intentions </w:t>
      </w:r>
      <w:r w:rsidRPr="008E00FB">
        <w:rPr>
          <w:rFonts w:ascii="Book Antiqua" w:eastAsia="Calibri" w:hAnsi="Book Antiqua"/>
          <w:szCs w:val="20"/>
          <w:highlight w:val="cyan"/>
          <w:u w:val="single"/>
        </w:rPr>
        <w:t>may place</w:t>
      </w:r>
      <w:r w:rsidRPr="00A26109">
        <w:rPr>
          <w:rFonts w:ascii="Book Antiqua" w:eastAsia="Calibri" w:hAnsi="Book Antiqua"/>
          <w:szCs w:val="20"/>
          <w:u w:val="single"/>
        </w:rPr>
        <w:t xml:space="preserve"> more </w:t>
      </w:r>
      <w:r w:rsidRPr="008E00FB">
        <w:rPr>
          <w:rFonts w:ascii="Book Antiqua" w:eastAsia="Calibri" w:hAnsi="Book Antiqua"/>
          <w:szCs w:val="20"/>
          <w:highlight w:val="cyan"/>
          <w:u w:val="single"/>
        </w:rPr>
        <w:t>focus on preemption</w:t>
      </w:r>
      <w:r w:rsidRPr="00A26109">
        <w:rPr>
          <w:rFonts w:eastAsia="Calibri"/>
          <w:sz w:val="16"/>
          <w:szCs w:val="20"/>
        </w:rPr>
        <w:t xml:space="preserve"> rather than defense, potentially </w:t>
      </w:r>
      <w:r w:rsidRPr="008E00FB">
        <w:rPr>
          <w:rFonts w:ascii="Book Antiqua" w:eastAsia="Calibri" w:hAnsi="Book Antiqua"/>
          <w:szCs w:val="20"/>
          <w:highlight w:val="cyan"/>
          <w:u w:val="single"/>
        </w:rPr>
        <w:t xml:space="preserve">leading to </w:t>
      </w:r>
      <w:r w:rsidRPr="008E00FB">
        <w:rPr>
          <w:rFonts w:ascii="Book Antiqua" w:eastAsia="Calibri" w:hAnsi="Book Antiqua"/>
          <w:b/>
          <w:szCs w:val="20"/>
          <w:highlight w:val="cyan"/>
          <w:u w:val="single"/>
        </w:rPr>
        <w:t>escalating</w:t>
      </w:r>
      <w:r w:rsidRPr="008E00FB">
        <w:rPr>
          <w:rFonts w:ascii="Book Antiqua" w:eastAsia="Calibri" w:hAnsi="Book Antiqua"/>
          <w:szCs w:val="20"/>
          <w:highlight w:val="cyan"/>
          <w:u w:val="single"/>
        </w:rPr>
        <w:t xml:space="preserve"> </w:t>
      </w:r>
      <w:r w:rsidRPr="008E00FB">
        <w:rPr>
          <w:rFonts w:ascii="Book Antiqua" w:eastAsia="Calibri" w:hAnsi="Book Antiqua"/>
          <w:b/>
          <w:szCs w:val="20"/>
          <w:highlight w:val="cyan"/>
          <w:u w:val="single"/>
        </w:rPr>
        <w:t>crises</w:t>
      </w:r>
      <w:r w:rsidRPr="00A26109">
        <w:rPr>
          <w:rFonts w:ascii="Book Antiqua" w:eastAsia="Calibri" w:hAnsi="Book Antiqua"/>
          <w:szCs w:val="20"/>
          <w:u w:val="single"/>
        </w:rPr>
        <w:t>.</w:t>
      </w:r>
      <w:r w:rsidRPr="00A26109">
        <w:rPr>
          <w:rFonts w:eastAsia="Calibri"/>
          <w:sz w:val="16"/>
          <w:szCs w:val="20"/>
        </w:rPr>
        <w:t xml:space="preserve"> 36 Types of </w:t>
      </w:r>
      <w:r w:rsidRPr="008E00FB">
        <w:rPr>
          <w:rFonts w:ascii="Book Antiqua" w:eastAsia="Calibri" w:hAnsi="Book Antiqua"/>
          <w:szCs w:val="20"/>
          <w:highlight w:val="cyan"/>
          <w:u w:val="single"/>
        </w:rPr>
        <w:t>conflict</w:t>
      </w:r>
      <w:r w:rsidRPr="00A26109">
        <w:rPr>
          <w:rFonts w:eastAsia="Calibri"/>
          <w:sz w:val="16"/>
          <w:szCs w:val="20"/>
        </w:rPr>
        <w:t xml:space="preserve"> that the world continues to experience, such as </w:t>
      </w:r>
      <w:r w:rsidRPr="008E00FB">
        <w:rPr>
          <w:rFonts w:ascii="Book Antiqua" w:eastAsia="Calibri" w:hAnsi="Book Antiqua"/>
          <w:szCs w:val="20"/>
          <w:highlight w:val="cyan"/>
          <w:u w:val="single"/>
        </w:rPr>
        <w:t>over resources, could reemerge</w:t>
      </w:r>
      <w:r w:rsidRPr="00A26109">
        <w:rPr>
          <w:rFonts w:eastAsia="Calibri"/>
          <w:sz w:val="16"/>
          <w:szCs w:val="20"/>
          <w:highlight w:val="cyan"/>
        </w:rPr>
        <w:t>,</w:t>
      </w:r>
      <w:r w:rsidRPr="00A26109">
        <w:rPr>
          <w:rFonts w:eastAsia="Calibri"/>
          <w:sz w:val="16"/>
          <w:szCs w:val="20"/>
        </w:rPr>
        <w:t xml:space="preserve"> particularly </w:t>
      </w:r>
      <w:r w:rsidRPr="00A26109">
        <w:rPr>
          <w:rFonts w:eastAsia="Calibri"/>
          <w:sz w:val="16"/>
          <w:szCs w:val="20"/>
          <w:highlight w:val="cyan"/>
        </w:rPr>
        <w:t xml:space="preserve">if </w:t>
      </w:r>
      <w:r w:rsidRPr="008E00FB">
        <w:rPr>
          <w:rFonts w:ascii="Book Antiqua" w:eastAsia="Calibri" w:hAnsi="Book Antiqua"/>
          <w:szCs w:val="20"/>
          <w:highlight w:val="cyan"/>
          <w:u w:val="single"/>
        </w:rPr>
        <w:t>protectionism grows</w:t>
      </w:r>
      <w:r w:rsidRPr="00A26109">
        <w:rPr>
          <w:rFonts w:ascii="Book Antiqua" w:eastAsia="Calibri" w:hAnsi="Book Antiqua"/>
          <w:szCs w:val="20"/>
          <w:u w:val="single"/>
        </w:rPr>
        <w:t xml:space="preserve"> and there is a resort to neo-mercantilist practices. </w:t>
      </w:r>
      <w:r w:rsidRPr="008E00FB">
        <w:rPr>
          <w:rFonts w:ascii="Book Antiqua" w:eastAsia="Calibri" w:hAnsi="Book Antiqua"/>
          <w:szCs w:val="20"/>
          <w:highlight w:val="cyan"/>
          <w:u w:val="single"/>
        </w:rPr>
        <w:t>Perceptions</w:t>
      </w:r>
      <w:r w:rsidRPr="00A26109">
        <w:rPr>
          <w:rFonts w:eastAsia="Calibri"/>
          <w:sz w:val="16"/>
          <w:szCs w:val="20"/>
        </w:rPr>
        <w:t xml:space="preserve"> of renewed energy scarcity will drive countries to take actions to assure their future access to energy supplies. In the worst case, this </w:t>
      </w:r>
      <w:r w:rsidRPr="008E00FB">
        <w:rPr>
          <w:rFonts w:ascii="Book Antiqua" w:eastAsia="Calibri" w:hAnsi="Book Antiqua"/>
          <w:szCs w:val="20"/>
          <w:highlight w:val="cyan"/>
          <w:u w:val="single"/>
        </w:rPr>
        <w:t>could result in interstate conflicts if</w:t>
      </w:r>
      <w:r w:rsidRPr="00A26109">
        <w:rPr>
          <w:rFonts w:ascii="Book Antiqua" w:eastAsia="Calibri" w:hAnsi="Book Antiqua"/>
          <w:szCs w:val="20"/>
          <w:u w:val="single"/>
        </w:rPr>
        <w:t xml:space="preserve"> government </w:t>
      </w:r>
      <w:r w:rsidRPr="008E00FB">
        <w:rPr>
          <w:rFonts w:ascii="Book Antiqua" w:eastAsia="Calibri" w:hAnsi="Book Antiqua"/>
          <w:szCs w:val="20"/>
          <w:highlight w:val="cyan"/>
          <w:u w:val="single"/>
        </w:rPr>
        <w:t>leaders deem</w:t>
      </w:r>
      <w:r w:rsidRPr="00A26109">
        <w:rPr>
          <w:rFonts w:ascii="Book Antiqua" w:eastAsia="Calibri" w:hAnsi="Book Antiqua"/>
          <w:szCs w:val="20"/>
          <w:u w:val="single"/>
        </w:rPr>
        <w:t xml:space="preserve"> assured </w:t>
      </w:r>
      <w:r w:rsidRPr="008E00FB">
        <w:rPr>
          <w:rFonts w:ascii="Book Antiqua" w:eastAsia="Calibri" w:hAnsi="Book Antiqua"/>
          <w:szCs w:val="20"/>
          <w:highlight w:val="cyan"/>
          <w:u w:val="single"/>
        </w:rPr>
        <w:t>access to energy resources</w:t>
      </w:r>
      <w:r w:rsidRPr="00A26109">
        <w:rPr>
          <w:rFonts w:ascii="Book Antiqua" w:eastAsia="Calibri" w:hAnsi="Book Antiqua"/>
          <w:szCs w:val="20"/>
          <w:u w:val="single"/>
        </w:rPr>
        <w:t>,</w:t>
      </w:r>
      <w:r w:rsidRPr="00A26109">
        <w:rPr>
          <w:rFonts w:eastAsia="Calibri"/>
          <w:sz w:val="16"/>
          <w:szCs w:val="20"/>
        </w:rPr>
        <w:t xml:space="preserve"> for example, to be </w:t>
      </w:r>
      <w:r w:rsidRPr="008E00FB">
        <w:rPr>
          <w:rFonts w:ascii="Book Antiqua" w:eastAsia="Calibri" w:hAnsi="Book Antiqua"/>
          <w:szCs w:val="20"/>
          <w:highlight w:val="cyan"/>
          <w:u w:val="single"/>
        </w:rPr>
        <w:t>essential</w:t>
      </w:r>
      <w:r w:rsidRPr="00A26109">
        <w:rPr>
          <w:rFonts w:ascii="Book Antiqua" w:eastAsia="Calibri" w:hAnsi="Book Antiqua"/>
          <w:szCs w:val="20"/>
          <w:u w:val="single"/>
        </w:rPr>
        <w:t xml:space="preserve"> for</w:t>
      </w:r>
      <w:r w:rsidRPr="00A26109">
        <w:rPr>
          <w:rFonts w:eastAsia="Calibri"/>
          <w:sz w:val="16"/>
          <w:szCs w:val="20"/>
        </w:rPr>
        <w:t xml:space="preserve"> maintaining domestic stability and the </w:t>
      </w:r>
      <w:r w:rsidRPr="00A26109">
        <w:rPr>
          <w:rFonts w:ascii="Book Antiqua" w:eastAsia="Calibri" w:hAnsi="Book Antiqua"/>
          <w:szCs w:val="20"/>
          <w:u w:val="single"/>
        </w:rPr>
        <w:t>survival of their regime</w:t>
      </w:r>
      <w:r w:rsidRPr="00A26109">
        <w:rPr>
          <w:rFonts w:eastAsia="Calibri"/>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A26109">
        <w:rPr>
          <w:rFonts w:ascii="Book Antiqua" w:eastAsia="Calibri" w:hAnsi="Book Antiqua"/>
          <w:szCs w:val="20"/>
          <w:u w:val="single"/>
        </w:rPr>
        <w:t>If</w:t>
      </w:r>
      <w:r w:rsidRPr="00A26109">
        <w:rPr>
          <w:rFonts w:eastAsia="Calibri"/>
          <w:sz w:val="16"/>
          <w:szCs w:val="20"/>
        </w:rPr>
        <w:t xml:space="preserve"> the </w:t>
      </w:r>
      <w:r w:rsidRPr="00A26109">
        <w:rPr>
          <w:rFonts w:ascii="Book Antiqua" w:eastAsia="Calibri" w:hAnsi="Book Antiqua"/>
          <w:szCs w:val="20"/>
          <w:u w:val="single"/>
        </w:rPr>
        <w:t>fiscal stimulus focus for</w:t>
      </w:r>
      <w:r w:rsidRPr="00A26109">
        <w:rPr>
          <w:rFonts w:eastAsia="Calibri"/>
          <w:sz w:val="16"/>
          <w:szCs w:val="20"/>
        </w:rPr>
        <w:t xml:space="preserve"> these </w:t>
      </w:r>
      <w:r w:rsidRPr="00A26109">
        <w:rPr>
          <w:rFonts w:ascii="Book Antiqua" w:eastAsia="Calibri" w:hAnsi="Book Antiqua"/>
          <w:szCs w:val="20"/>
          <w:u w:val="single"/>
        </w:rPr>
        <w:t>countries indeed turns inward, one of the most obvious funding targets may be military. Buildup of regional</w:t>
      </w:r>
      <w:r w:rsidRPr="00A26109">
        <w:rPr>
          <w:rFonts w:eastAsia="Calibri"/>
          <w:sz w:val="16"/>
          <w:szCs w:val="20"/>
        </w:rPr>
        <w:t xml:space="preserve"> naval </w:t>
      </w:r>
      <w:r w:rsidRPr="00A26109">
        <w:rPr>
          <w:rFonts w:ascii="Book Antiqua" w:eastAsia="Calibri" w:hAnsi="Book Antiqua"/>
          <w:szCs w:val="20"/>
          <w:u w:val="single"/>
        </w:rPr>
        <w:t>capabilities could lead to increased tensions, rivalries, and counterbalancing moves</w:t>
      </w:r>
      <w:r w:rsidRPr="00A26109">
        <w:rPr>
          <w:rFonts w:eastAsia="Calibri"/>
          <w:sz w:val="16"/>
          <w:szCs w:val="20"/>
        </w:rPr>
        <w:t xml:space="preserve">, but it also will create opportunities for multinational cooperation in protecting critical sea lanes. </w:t>
      </w:r>
      <w:r w:rsidRPr="00A26109">
        <w:rPr>
          <w:rFonts w:ascii="Book Antiqua" w:eastAsia="Calibri" w:hAnsi="Book Antiqua"/>
          <w:szCs w:val="20"/>
          <w:u w:val="single"/>
        </w:rPr>
        <w:t>With water</w:t>
      </w:r>
      <w:r w:rsidRPr="00A26109">
        <w:rPr>
          <w:rFonts w:eastAsia="Calibri"/>
          <w:sz w:val="16"/>
          <w:szCs w:val="20"/>
        </w:rPr>
        <w:t xml:space="preserve"> also </w:t>
      </w:r>
      <w:r w:rsidRPr="00A26109">
        <w:rPr>
          <w:rFonts w:ascii="Book Antiqua" w:eastAsia="Calibri" w:hAnsi="Book Antiqua"/>
          <w:szCs w:val="20"/>
          <w:u w:val="single"/>
        </w:rPr>
        <w:t xml:space="preserve">becoming scarcer in Asia and the Middle East, </w:t>
      </w:r>
      <w:r w:rsidRPr="008E00FB">
        <w:rPr>
          <w:rFonts w:ascii="Book Antiqua" w:eastAsia="Calibri" w:hAnsi="Book Antiqua"/>
          <w:szCs w:val="20"/>
          <w:highlight w:val="cyan"/>
          <w:u w:val="single"/>
        </w:rPr>
        <w:t>cooperation</w:t>
      </w:r>
      <w:r w:rsidRPr="00A26109">
        <w:rPr>
          <w:rFonts w:ascii="Book Antiqua" w:eastAsia="Calibri" w:hAnsi="Book Antiqua"/>
          <w:szCs w:val="20"/>
          <w:u w:val="single"/>
        </w:rPr>
        <w:t xml:space="preserve"> to manage changing water resources </w:t>
      </w:r>
      <w:r w:rsidRPr="008E00FB">
        <w:rPr>
          <w:rFonts w:ascii="Book Antiqua" w:eastAsia="Calibri" w:hAnsi="Book Antiqua"/>
          <w:szCs w:val="20"/>
          <w:highlight w:val="cyan"/>
          <w:u w:val="single"/>
        </w:rPr>
        <w:t>is</w:t>
      </w:r>
      <w:r w:rsidRPr="00A26109">
        <w:rPr>
          <w:rFonts w:ascii="Book Antiqua" w:eastAsia="Calibri" w:hAnsi="Book Antiqua"/>
          <w:szCs w:val="20"/>
          <w:u w:val="single"/>
        </w:rPr>
        <w:t xml:space="preserve"> likely to be increasingly </w:t>
      </w:r>
      <w:r w:rsidRPr="008E00FB">
        <w:rPr>
          <w:rFonts w:ascii="Book Antiqua" w:eastAsia="Calibri" w:hAnsi="Book Antiqua"/>
          <w:szCs w:val="20"/>
          <w:highlight w:val="cyan"/>
          <w:u w:val="single"/>
        </w:rPr>
        <w:t>difficult</w:t>
      </w:r>
      <w:r w:rsidRPr="00A26109">
        <w:rPr>
          <w:rFonts w:ascii="Book Antiqua" w:eastAsia="Calibri" w:hAnsi="Book Antiqua"/>
          <w:szCs w:val="20"/>
          <w:u w:val="single"/>
        </w:rPr>
        <w:t xml:space="preserve"> both within and between states </w:t>
      </w:r>
      <w:r w:rsidRPr="008E00FB">
        <w:rPr>
          <w:rFonts w:ascii="Book Antiqua" w:eastAsia="Calibri" w:hAnsi="Book Antiqua"/>
          <w:szCs w:val="20"/>
          <w:highlight w:val="cyan"/>
          <w:u w:val="single"/>
        </w:rPr>
        <w:t>in a</w:t>
      </w:r>
      <w:r w:rsidRPr="00A26109">
        <w:rPr>
          <w:rFonts w:ascii="Book Antiqua" w:eastAsia="Calibri" w:hAnsi="Book Antiqua"/>
          <w:szCs w:val="20"/>
          <w:u w:val="single"/>
        </w:rPr>
        <w:t xml:space="preserve"> more </w:t>
      </w:r>
      <w:r w:rsidRPr="008E00FB">
        <w:rPr>
          <w:rFonts w:ascii="Book Antiqua" w:eastAsia="Calibri" w:hAnsi="Book Antiqua"/>
          <w:szCs w:val="20"/>
          <w:highlight w:val="cyan"/>
          <w:u w:val="single"/>
        </w:rPr>
        <w:t>dog-eat-dog world.</w:t>
      </w:r>
    </w:p>
    <w:p w:rsidR="009E6D98" w:rsidRDefault="009E6D98" w:rsidP="009E6D98">
      <w:pPr>
        <w:rPr>
          <w:rFonts w:ascii="Book Antiqua" w:eastAsia="Calibri" w:hAnsi="Book Antiqua"/>
          <w:szCs w:val="20"/>
          <w:u w:val="single"/>
        </w:rPr>
      </w:pPr>
    </w:p>
    <w:p w:rsidR="009E6D98" w:rsidRDefault="009E6D98" w:rsidP="009E6D98">
      <w:pPr>
        <w:pStyle w:val="Heading2"/>
      </w:pPr>
      <w:r>
        <w:t>1nc</w:t>
      </w:r>
    </w:p>
    <w:p w:rsidR="009E6D98" w:rsidRDefault="009E6D98" w:rsidP="009E6D98"/>
    <w:p w:rsidR="009E6D98" w:rsidRPr="000F4F92" w:rsidRDefault="009E6D98" w:rsidP="009E6D98">
      <w:pPr>
        <w:pStyle w:val="Tag2"/>
      </w:pPr>
      <w:r>
        <w:t>The aff must specify statutory or judicial restrictions—</w:t>
      </w:r>
    </w:p>
    <w:p w:rsidR="009E6D98" w:rsidRDefault="009E6D98" w:rsidP="009E6D98">
      <w:pPr>
        <w:pStyle w:val="Tag2"/>
      </w:pPr>
    </w:p>
    <w:p w:rsidR="009E6D98" w:rsidRPr="00685DA9" w:rsidRDefault="009E6D98" w:rsidP="009E6D98">
      <w:pPr>
        <w:pStyle w:val="Tag2"/>
      </w:pPr>
      <w:r>
        <w:t xml:space="preserve">“And/or” means </w:t>
      </w:r>
      <w:r w:rsidRPr="00685DA9">
        <w:rPr>
          <w:u w:val="single"/>
        </w:rPr>
        <w:t>one</w:t>
      </w:r>
      <w:r>
        <w:t xml:space="preserve"> or </w:t>
      </w:r>
      <w:r w:rsidRPr="00685DA9">
        <w:rPr>
          <w:u w:val="single"/>
        </w:rPr>
        <w:t>the other</w:t>
      </w:r>
      <w:r>
        <w:t xml:space="preserve"> or </w:t>
      </w:r>
      <w:r w:rsidRPr="00685DA9">
        <w:rPr>
          <w:u w:val="single"/>
        </w:rPr>
        <w:t>both</w:t>
      </w:r>
    </w:p>
    <w:p w:rsidR="009E6D98" w:rsidRPr="00685DA9" w:rsidRDefault="009E6D98" w:rsidP="009E6D98">
      <w:pPr>
        <w:rPr>
          <w:rStyle w:val="StyleStyleBold12pt"/>
        </w:rPr>
      </w:pPr>
      <w:r>
        <w:rPr>
          <w:rStyle w:val="StyleStyleBold12pt"/>
        </w:rPr>
        <w:t>CED ‘9</w:t>
      </w:r>
    </w:p>
    <w:p w:rsidR="009E6D98" w:rsidRDefault="009E6D98" w:rsidP="009E6D98">
      <w:r>
        <w:t>(</w:t>
      </w:r>
      <w:r w:rsidRPr="00685DA9">
        <w:t>http://dictionary.reference.com/browse/and%2For</w:t>
      </w:r>
      <w:r>
        <w:t>)</w:t>
      </w:r>
    </w:p>
    <w:p w:rsidR="009E6D98" w:rsidRPr="00685DA9" w:rsidRDefault="009E6D98" w:rsidP="009E6D98">
      <w:pPr>
        <w:rPr>
          <w:u w:val="single"/>
        </w:rPr>
      </w:pPr>
      <w:r w:rsidRPr="0073799D">
        <w:rPr>
          <w:highlight w:val="yellow"/>
          <w:u w:val="single"/>
        </w:rPr>
        <w:t>and/or</w:t>
      </w:r>
    </w:p>
    <w:p w:rsidR="009E6D98" w:rsidRDefault="009E6D98" w:rsidP="009E6D98">
      <w:r>
        <w:t>— conj</w:t>
      </w:r>
    </w:p>
    <w:p w:rsidR="009E6D98" w:rsidRDefault="009E6D98" w:rsidP="009E6D98">
      <w:r>
        <w:t xml:space="preserve">( coordinating ) </w:t>
      </w:r>
      <w:r w:rsidRPr="00685DA9">
        <w:rPr>
          <w:u w:val="single"/>
        </w:rPr>
        <w:t xml:space="preserve">used to join terms when </w:t>
      </w:r>
      <w:r w:rsidRPr="0073799D">
        <w:rPr>
          <w:b/>
          <w:highlight w:val="yellow"/>
          <w:u w:val="single"/>
        </w:rPr>
        <w:t xml:space="preserve">either one </w:t>
      </w:r>
      <w:r w:rsidRPr="0073799D">
        <w:rPr>
          <w:b/>
          <w:highlight w:val="yellow"/>
          <w:u w:val="single"/>
          <w:bdr w:val="single" w:sz="4" w:space="0" w:color="auto"/>
        </w:rPr>
        <w:t>or</w:t>
      </w:r>
      <w:r w:rsidRPr="0073799D">
        <w:rPr>
          <w:b/>
          <w:highlight w:val="yellow"/>
          <w:u w:val="single"/>
        </w:rPr>
        <w:t xml:space="preserve"> the other </w:t>
      </w:r>
      <w:r w:rsidRPr="0073799D">
        <w:rPr>
          <w:b/>
          <w:highlight w:val="yellow"/>
          <w:u w:val="single"/>
          <w:bdr w:val="single" w:sz="4" w:space="0" w:color="auto"/>
        </w:rPr>
        <w:t>or</w:t>
      </w:r>
      <w:r w:rsidRPr="0073799D">
        <w:rPr>
          <w:b/>
          <w:highlight w:val="yellow"/>
          <w:u w:val="single"/>
        </w:rPr>
        <w:t xml:space="preserve"> both</w:t>
      </w:r>
      <w:r w:rsidRPr="00685DA9">
        <w:rPr>
          <w:u w:val="single"/>
        </w:rPr>
        <w:t xml:space="preserve"> is indicated</w:t>
      </w:r>
      <w:r>
        <w:t>: passports and/or other means of identification</w:t>
      </w:r>
    </w:p>
    <w:p w:rsidR="009E6D98" w:rsidRDefault="009E6D98" w:rsidP="009E6D98"/>
    <w:p w:rsidR="009E6D98" w:rsidRDefault="009E6D98" w:rsidP="009E6D98">
      <w:pPr>
        <w:pStyle w:val="Tag2"/>
      </w:pPr>
      <w:r>
        <w:t>Vote neg—plan text clarity key to specific negative ground and tests the core question of the resolution—where the authority is located—</w:t>
      </w:r>
    </w:p>
    <w:p w:rsidR="009E6D98" w:rsidRDefault="009E6D98" w:rsidP="009E6D98"/>
    <w:p w:rsidR="009E6D98" w:rsidRDefault="009E6D98" w:rsidP="009E6D98">
      <w:pPr>
        <w:pStyle w:val="Tag2"/>
      </w:pPr>
      <w:r>
        <w:t>Presumption</w:t>
      </w:r>
    </w:p>
    <w:p w:rsidR="009E6D98" w:rsidRPr="006E5E72" w:rsidRDefault="009E6D98" w:rsidP="009E6D98">
      <w:pPr>
        <w:rPr>
          <w:rStyle w:val="StyleStyleBold12pt"/>
        </w:rPr>
      </w:pPr>
      <w:r w:rsidRPr="006E5E72">
        <w:rPr>
          <w:rStyle w:val="StyleStyleBold12pt"/>
        </w:rPr>
        <w:t>CMS ‘3</w:t>
      </w:r>
    </w:p>
    <w:p w:rsidR="009E6D98" w:rsidRDefault="009E6D98" w:rsidP="009E6D98">
      <w:r>
        <w:t>(</w:t>
      </w:r>
      <w:r w:rsidRPr="003E357C">
        <w:t>http://www.chicagomanualofstyle.org/CMS_FAQ/CapitalizationTitles/CapitalizationTitles32.html</w:t>
      </w:r>
      <w:r>
        <w:t xml:space="preserve">, accessed 10/16/07, re-accessed at </w:t>
      </w:r>
      <w:hyperlink r:id="rId9" w:history="1">
        <w:r w:rsidRPr="00F4608F">
          <w:rPr>
            <w:rStyle w:val="Hyperlink"/>
          </w:rPr>
          <w:t>http://www.chicagomanualofstyle.org/qanda/data/faq/topics/CapitalizationTitles/faq0015.html</w:t>
        </w:r>
      </w:hyperlink>
      <w:r>
        <w:t>, 8/19/2013)</w:t>
      </w:r>
    </w:p>
    <w:p w:rsidR="009E6D98" w:rsidRPr="00021829" w:rsidRDefault="009E6D98" w:rsidP="009E6D98"/>
    <w:p w:rsidR="009E6D98" w:rsidRPr="00A142CC" w:rsidRDefault="009E6D98" w:rsidP="009E6D98">
      <w:pPr>
        <w:rPr>
          <w:u w:val="single"/>
        </w:rPr>
      </w:pPr>
      <w:r w:rsidRPr="00A142CC">
        <w:rPr>
          <w:sz w:val="16"/>
        </w:rPr>
        <w:t xml:space="preserve">Q. When I refer to the government of the United States in text, should it be US Federal Government or US federal government? A. </w:t>
      </w:r>
      <w:r w:rsidRPr="00802DA3">
        <w:rPr>
          <w:b/>
          <w:highlight w:val="yellow"/>
          <w:u w:val="single"/>
        </w:rPr>
        <w:t xml:space="preserve">The government of the </w:t>
      </w:r>
      <w:r w:rsidRPr="00802DA3">
        <w:rPr>
          <w:rStyle w:val="Emphasis"/>
          <w:b/>
          <w:highlight w:val="yellow"/>
        </w:rPr>
        <w:t>U</w:t>
      </w:r>
      <w:r w:rsidRPr="00A142CC">
        <w:rPr>
          <w:sz w:val="16"/>
        </w:rPr>
        <w:t xml:space="preserve">nited </w:t>
      </w:r>
      <w:r w:rsidRPr="00802DA3">
        <w:rPr>
          <w:rStyle w:val="Emphasis"/>
          <w:b/>
          <w:highlight w:val="yellow"/>
        </w:rPr>
        <w:t>S</w:t>
      </w:r>
      <w:r w:rsidRPr="00A142CC">
        <w:rPr>
          <w:sz w:val="16"/>
        </w:rPr>
        <w:t xml:space="preserve">tates </w:t>
      </w:r>
      <w:r w:rsidRPr="00802DA3">
        <w:rPr>
          <w:b/>
          <w:highlight w:val="yellow"/>
          <w:u w:val="single"/>
        </w:rPr>
        <w:t>is not a single</w:t>
      </w:r>
      <w:r w:rsidRPr="00A142CC">
        <w:rPr>
          <w:b/>
          <w:u w:val="single"/>
        </w:rPr>
        <w:t xml:space="preserve"> official </w:t>
      </w:r>
      <w:r w:rsidRPr="00802DA3">
        <w:rPr>
          <w:b/>
          <w:highlight w:val="yellow"/>
          <w:u w:val="single"/>
        </w:rPr>
        <w:t>entity</w:t>
      </w:r>
      <w:r w:rsidRPr="00A142CC">
        <w:rPr>
          <w:sz w:val="16"/>
        </w:rPr>
        <w:t>. Nor is it</w:t>
      </w:r>
      <w:r w:rsidRPr="00A142CC">
        <w:rPr>
          <w:u w:val="single"/>
        </w:rPr>
        <w:t xml:space="preserve"> when</w:t>
      </w:r>
      <w:r w:rsidRPr="00A142CC">
        <w:rPr>
          <w:sz w:val="16"/>
        </w:rPr>
        <w:t xml:space="preserve"> it is </w:t>
      </w:r>
      <w:r w:rsidRPr="00A142CC">
        <w:rPr>
          <w:u w:val="single"/>
        </w:rPr>
        <w:t>referred to as the federal government</w:t>
      </w:r>
      <w:r w:rsidRPr="00A142CC">
        <w:rPr>
          <w:sz w:val="16"/>
        </w:rPr>
        <w:t xml:space="preserve"> or the U.S. government or the U.S. federal government. </w:t>
      </w:r>
      <w:r w:rsidRPr="00802DA3">
        <w:rPr>
          <w:highlight w:val="yellow"/>
          <w:u w:val="single"/>
        </w:rPr>
        <w:t>It</w:t>
      </w:r>
      <w:r w:rsidRPr="00802DA3">
        <w:rPr>
          <w:sz w:val="16"/>
          <w:highlight w:val="yellow"/>
        </w:rPr>
        <w:t>’s</w:t>
      </w:r>
      <w:r w:rsidRPr="00A142CC">
        <w:rPr>
          <w:sz w:val="16"/>
        </w:rPr>
        <w:t xml:space="preserve"> </w:t>
      </w:r>
      <w:r w:rsidRPr="00A142CC">
        <w:rPr>
          <w:u w:val="single"/>
        </w:rPr>
        <w:t>just</w:t>
      </w:r>
      <w:r w:rsidRPr="00A142CC">
        <w:rPr>
          <w:sz w:val="16"/>
        </w:rPr>
        <w:t xml:space="preserve"> a government, which, like those in all countries, </w:t>
      </w:r>
      <w:r w:rsidRPr="00802DA3">
        <w:rPr>
          <w:highlight w:val="yellow"/>
          <w:u w:val="single"/>
        </w:rPr>
        <w:t>has</w:t>
      </w:r>
      <w:r w:rsidRPr="00A142CC">
        <w:rPr>
          <w:sz w:val="16"/>
        </w:rPr>
        <w:t xml:space="preserve"> some official </w:t>
      </w:r>
      <w:r w:rsidRPr="00802DA3">
        <w:rPr>
          <w:highlight w:val="yellow"/>
          <w:u w:val="single"/>
        </w:rPr>
        <w:t>bodies that act</w:t>
      </w:r>
      <w:r w:rsidRPr="00A142CC">
        <w:rPr>
          <w:sz w:val="16"/>
        </w:rPr>
        <w:t xml:space="preserve"> and operate </w:t>
      </w:r>
      <w:r w:rsidRPr="00802DA3">
        <w:rPr>
          <w:highlight w:val="yellow"/>
          <w:u w:val="single"/>
        </w:rPr>
        <w:t>in</w:t>
      </w:r>
      <w:r w:rsidRPr="00A142CC">
        <w:rPr>
          <w:u w:val="single"/>
        </w:rPr>
        <w:t xml:space="preserve"> </w:t>
      </w:r>
      <w:r w:rsidRPr="00802DA3">
        <w:rPr>
          <w:highlight w:val="yellow"/>
          <w:u w:val="single"/>
        </w:rPr>
        <w:t>the name of</w:t>
      </w:r>
      <w:r w:rsidRPr="00A142CC">
        <w:rPr>
          <w:u w:val="single"/>
        </w:rPr>
        <w:t xml:space="preserve"> </w:t>
      </w:r>
      <w:r w:rsidRPr="00802DA3">
        <w:rPr>
          <w:highlight w:val="yellow"/>
          <w:u w:val="single"/>
        </w:rPr>
        <w:t>government</w:t>
      </w:r>
      <w:r w:rsidRPr="00A142CC">
        <w:rPr>
          <w:sz w:val="16"/>
        </w:rPr>
        <w:t xml:space="preserve">: </w:t>
      </w:r>
      <w:r w:rsidRPr="00A142CC">
        <w:rPr>
          <w:u w:val="single"/>
        </w:rPr>
        <w:t>the Congress</w:t>
      </w:r>
      <w:r w:rsidRPr="00A142CC">
        <w:rPr>
          <w:sz w:val="16"/>
        </w:rPr>
        <w:t xml:space="preserve">, the Senate, </w:t>
      </w:r>
      <w:r w:rsidRPr="00A142CC">
        <w:rPr>
          <w:u w:val="single"/>
        </w:rPr>
        <w:t>the Department of State</w:t>
      </w:r>
      <w:r w:rsidRPr="00A142CC">
        <w:rPr>
          <w:sz w:val="16"/>
        </w:rPr>
        <w:t xml:space="preserve">, </w:t>
      </w:r>
      <w:r w:rsidRPr="00A142CC">
        <w:rPr>
          <w:u w:val="single"/>
        </w:rPr>
        <w:t>etc</w:t>
      </w:r>
      <w:r w:rsidRPr="00A142CC">
        <w:rPr>
          <w:sz w:val="16"/>
        </w:rPr>
        <w:t>.</w:t>
      </w:r>
    </w:p>
    <w:p w:rsidR="009E6D98" w:rsidRDefault="009E6D98" w:rsidP="009E6D98"/>
    <w:p w:rsidR="009E6D98" w:rsidRDefault="009E6D98" w:rsidP="009E6D98">
      <w:pPr>
        <w:pStyle w:val="Tag2"/>
      </w:pPr>
      <w:r>
        <w:t>Aff conditionality – violates “Resolved”</w:t>
      </w:r>
    </w:p>
    <w:p w:rsidR="009E6D98" w:rsidRDefault="009E6D98" w:rsidP="009E6D98">
      <w:r w:rsidRPr="000F4F92">
        <w:rPr>
          <w:rStyle w:val="StyleStyleBold12pt"/>
        </w:rPr>
        <w:t>Random House</w:t>
      </w:r>
      <w:r>
        <w:t xml:space="preserve"> Unabridged Dictionary, </w:t>
      </w:r>
      <w:r w:rsidRPr="000F4F92">
        <w:rPr>
          <w:rStyle w:val="StyleStyleBold12pt"/>
        </w:rPr>
        <w:t>1997</w:t>
      </w:r>
    </w:p>
    <w:p w:rsidR="009E6D98" w:rsidRDefault="009E6D98" w:rsidP="009E6D98">
      <w:r>
        <w:t>(http://www.infoplease.com/dictionary/resolved)</w:t>
      </w:r>
    </w:p>
    <w:p w:rsidR="009E6D98" w:rsidRDefault="009E6D98" w:rsidP="009E6D98">
      <w:r w:rsidRPr="00A142CC">
        <w:rPr>
          <w:highlight w:val="yellow"/>
          <w:u w:val="single"/>
        </w:rPr>
        <w:t>firm in</w:t>
      </w:r>
      <w:r w:rsidRPr="000F4F92">
        <w:rPr>
          <w:u w:val="single"/>
        </w:rPr>
        <w:t xml:space="preserve"> purpose or </w:t>
      </w:r>
      <w:r w:rsidRPr="00A142CC">
        <w:rPr>
          <w:highlight w:val="yellow"/>
          <w:u w:val="single"/>
        </w:rPr>
        <w:t>intent</w:t>
      </w:r>
      <w:r>
        <w:t>; determined</w:t>
      </w:r>
    </w:p>
    <w:p w:rsidR="009E6D98" w:rsidRDefault="009E6D98" w:rsidP="009E6D98">
      <w:pPr>
        <w:rPr>
          <w:rFonts w:ascii="Book Antiqua" w:eastAsia="Calibri" w:hAnsi="Book Antiqua"/>
          <w:szCs w:val="20"/>
          <w:u w:val="single"/>
        </w:rPr>
      </w:pPr>
    </w:p>
    <w:p w:rsidR="009E6D98" w:rsidRDefault="009E6D98" w:rsidP="009E6D98">
      <w:pPr>
        <w:pStyle w:val="Heading2"/>
      </w:pPr>
      <w:r>
        <w:t>1nc</w:t>
      </w:r>
    </w:p>
    <w:p w:rsidR="009E6D98" w:rsidRDefault="009E6D98" w:rsidP="009E6D98"/>
    <w:p w:rsidR="009E6D98" w:rsidRPr="006925E3" w:rsidRDefault="009E6D98" w:rsidP="009E6D98">
      <w:pPr>
        <w:rPr>
          <w:b/>
          <w:sz w:val="24"/>
        </w:rPr>
      </w:pPr>
      <w:r w:rsidRPr="006925E3">
        <w:rPr>
          <w:b/>
          <w:sz w:val="24"/>
        </w:rPr>
        <w:t>The affirmative re-inscribes the primacy of liberal legalism as a method of restraint—that paradoxically collapses resistance to Executive excesses.</w:t>
      </w:r>
    </w:p>
    <w:p w:rsidR="009E6D98" w:rsidRPr="006925E3" w:rsidRDefault="009E6D98" w:rsidP="009E6D98">
      <w:pPr>
        <w:rPr>
          <w:b/>
          <w:bCs/>
          <w:sz w:val="24"/>
          <w:u w:val="single"/>
        </w:rPr>
      </w:pPr>
      <w:r w:rsidRPr="006925E3">
        <w:rPr>
          <w:b/>
          <w:bCs/>
          <w:sz w:val="24"/>
          <w:u w:val="single"/>
        </w:rPr>
        <w:t>Margulies ‘11</w:t>
      </w:r>
    </w:p>
    <w:p w:rsidR="009E6D98" w:rsidRPr="006925E3" w:rsidRDefault="009E6D98" w:rsidP="009E6D98">
      <w:pPr>
        <w:rPr>
          <w:rFonts w:eastAsia="Calibri"/>
        </w:rPr>
      </w:pPr>
      <w:r w:rsidRPr="006925E3">
        <w:rPr>
          <w:rFonts w:eastAsia="Calibri"/>
        </w:rPr>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9E6D98" w:rsidRPr="006925E3" w:rsidRDefault="009E6D98" w:rsidP="009E6D98">
      <w:pPr>
        <w:rPr>
          <w:b/>
          <w:sz w:val="24"/>
        </w:rPr>
      </w:pPr>
    </w:p>
    <w:p w:rsidR="009E6D98" w:rsidRPr="006925E3" w:rsidRDefault="009E6D98" w:rsidP="009E6D98">
      <w:pPr>
        <w:rPr>
          <w:rFonts w:eastAsia="Calibri"/>
          <w:sz w:val="16"/>
        </w:rPr>
      </w:pPr>
      <w:r w:rsidRPr="006925E3">
        <w:rPr>
          <w:rFonts w:eastAsia="Calibri"/>
          <w:sz w:val="16"/>
        </w:rPr>
        <w:t xml:space="preserve">In an observation more often repeated than defended, </w:t>
      </w:r>
      <w:r w:rsidRPr="006925E3">
        <w:rPr>
          <w:rFonts w:eastAsia="Calibri"/>
          <w:u w:val="single"/>
        </w:rPr>
        <w:t>we are told</w:t>
      </w:r>
      <w:r w:rsidRPr="006925E3">
        <w:rPr>
          <w:rFonts w:eastAsia="Calibri"/>
          <w:sz w:val="16"/>
        </w:rPr>
        <w:t xml:space="preserve"> that the attacks of </w:t>
      </w:r>
      <w:r w:rsidRPr="006925E3">
        <w:rPr>
          <w:rFonts w:eastAsia="Calibri"/>
          <w:u w:val="single"/>
        </w:rPr>
        <w:t>September 11 “changed everything.”</w:t>
      </w:r>
      <w:r w:rsidRPr="006925E3">
        <w:rPr>
          <w:rFonts w:eastAsia="Calibri"/>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6925E3">
        <w:rPr>
          <w:rFonts w:eastAsia="Calibri"/>
          <w:u w:val="single"/>
        </w:rPr>
        <w:t xml:space="preserve">Despite profound differences between and within these groups, legal scholars in </w:t>
      </w:r>
      <w:r w:rsidRPr="006925E3">
        <w:rPr>
          <w:rFonts w:eastAsia="Calibri"/>
          <w:b/>
          <w:iCs/>
          <w:u w:val="single"/>
          <w:bdr w:val="single" w:sz="12" w:space="0" w:color="auto"/>
        </w:rPr>
        <w:t xml:space="preserve">all three camps </w:t>
      </w:r>
      <w:r w:rsidRPr="006925E3">
        <w:rPr>
          <w:rFonts w:eastAsia="Calibri"/>
          <w:sz w:val="16"/>
        </w:rPr>
        <w:t xml:space="preserve">(as well as litigants and clinicians, including the authors) shared a common perspective—viz., that </w:t>
      </w:r>
      <w:r w:rsidRPr="006925E3">
        <w:rPr>
          <w:rFonts w:eastAsia="Calibri"/>
          <w:highlight w:val="cyan"/>
          <w:u w:val="single"/>
        </w:rPr>
        <w:t>repressive legal policies</w:t>
      </w:r>
      <w:r w:rsidRPr="006925E3">
        <w:rPr>
          <w:rFonts w:eastAsia="Calibri"/>
          <w:sz w:val="16"/>
          <w:highlight w:val="cyan"/>
        </w:rPr>
        <w:t xml:space="preserve"> </w:t>
      </w:r>
      <w:r w:rsidRPr="006925E3">
        <w:rPr>
          <w:rFonts w:eastAsia="Calibri"/>
          <w:highlight w:val="cyan"/>
          <w:u w:val="single"/>
        </w:rPr>
        <w:t>adopted by wartime governments are</w:t>
      </w:r>
      <w:r w:rsidRPr="006925E3">
        <w:rPr>
          <w:rFonts w:eastAsia="Calibri"/>
          <w:sz w:val="16"/>
        </w:rPr>
        <w:t xml:space="preserve"> </w:t>
      </w:r>
      <w:r w:rsidRPr="008E00FB">
        <w:rPr>
          <w:rFonts w:eastAsia="Calibri"/>
          <w:b/>
          <w:iCs/>
          <w:highlight w:val="cyan"/>
          <w:u w:val="single"/>
          <w:bdr w:val="single" w:sz="12" w:space="0" w:color="auto"/>
        </w:rPr>
        <w:t>temporary departures</w:t>
      </w:r>
      <w:r w:rsidRPr="006925E3">
        <w:rPr>
          <w:rFonts w:eastAsia="Calibri"/>
          <w:sz w:val="16"/>
        </w:rPr>
        <w:t xml:space="preserve"> </w:t>
      </w:r>
      <w:r w:rsidRPr="006925E3">
        <w:rPr>
          <w:rFonts w:eastAsia="Calibri"/>
          <w:u w:val="single"/>
        </w:rPr>
        <w:t>from</w:t>
      </w:r>
      <w:r w:rsidRPr="006925E3">
        <w:rPr>
          <w:rFonts w:eastAsia="Calibri"/>
          <w:sz w:val="16"/>
        </w:rPr>
        <w:t xml:space="preserve"> hypothesized </w:t>
      </w:r>
      <w:r w:rsidRPr="006925E3">
        <w:rPr>
          <w:rFonts w:eastAsia="Calibri"/>
          <w:u w:val="single"/>
        </w:rPr>
        <w:t>peacetime norms</w:t>
      </w:r>
      <w:r w:rsidRPr="006925E3">
        <w:rPr>
          <w:rFonts w:eastAsia="Calibri"/>
          <w:sz w:val="16"/>
        </w:rPr>
        <w:t xml:space="preserve">. In this narrative, metaphors of bewilderment, wandering, and confusion predominate. </w:t>
      </w:r>
      <w:r w:rsidRPr="006925E3">
        <w:rPr>
          <w:rFonts w:eastAsia="Calibri"/>
          <w:u w:val="single"/>
        </w:rPr>
        <w:t>The country “loses its bearings”</w:t>
      </w:r>
      <w:r w:rsidRPr="006925E3">
        <w:rPr>
          <w:rFonts w:eastAsia="Calibri"/>
          <w:sz w:val="16"/>
        </w:rPr>
        <w:t xml:space="preserve"> and “goes astray.” </w:t>
      </w:r>
      <w:r w:rsidRPr="006925E3">
        <w:rPr>
          <w:rFonts w:eastAsia="Calibri"/>
          <w:highlight w:val="cyan"/>
          <w:u w:val="single"/>
        </w:rPr>
        <w:t>Bad things happen until</w:t>
      </w:r>
      <w:r w:rsidRPr="006925E3">
        <w:rPr>
          <w:rFonts w:eastAsia="Calibri"/>
          <w:u w:val="single"/>
        </w:rPr>
        <w:t xml:space="preserve"> at last </w:t>
      </w:r>
      <w:r w:rsidRPr="006925E3">
        <w:rPr>
          <w:rFonts w:eastAsia="Calibri"/>
          <w:highlight w:val="cyan"/>
          <w:u w:val="single"/>
        </w:rPr>
        <w:t>the nation</w:t>
      </w:r>
      <w:r w:rsidRPr="006925E3">
        <w:rPr>
          <w:rFonts w:eastAsia="Calibri"/>
          <w:u w:val="single"/>
        </w:rPr>
        <w:t xml:space="preserve"> “</w:t>
      </w:r>
      <w:r w:rsidRPr="006925E3">
        <w:rPr>
          <w:rFonts w:eastAsia="Calibri"/>
          <w:highlight w:val="cyan"/>
          <w:u w:val="single"/>
        </w:rPr>
        <w:t>finds itself</w:t>
      </w:r>
      <w:r w:rsidRPr="006925E3">
        <w:rPr>
          <w:rFonts w:eastAsia="Calibri"/>
          <w:u w:val="single"/>
        </w:rPr>
        <w:t>” or “comes to its senses,”</w:t>
      </w:r>
      <w:r w:rsidRPr="006925E3">
        <w:rPr>
          <w:rFonts w:eastAsia="Calibri"/>
          <w:sz w:val="16"/>
        </w:rPr>
        <w:t xml:space="preserve"> recovers its “values,” </w:t>
      </w:r>
      <w:r w:rsidRPr="006925E3">
        <w:rPr>
          <w:rFonts w:eastAsia="Calibri"/>
          <w:highlight w:val="cyan"/>
          <w:u w:val="single"/>
        </w:rPr>
        <w:t>and</w:t>
      </w:r>
      <w:r w:rsidRPr="006925E3">
        <w:rPr>
          <w:rFonts w:eastAsia="Calibri"/>
          <w:u w:val="single"/>
        </w:rPr>
        <w:t xml:space="preserve"> fixes the problem.</w:t>
      </w:r>
      <w:r w:rsidRPr="006925E3">
        <w:rPr>
          <w:rFonts w:eastAsia="Calibri"/>
          <w:sz w:val="16"/>
        </w:rPr>
        <w:t xml:space="preserve"> </w:t>
      </w:r>
      <w:r w:rsidRPr="006925E3">
        <w:rPr>
          <w:rFonts w:eastAsia="Calibri"/>
          <w:b/>
          <w:iCs/>
          <w:u w:val="single"/>
          <w:bdr w:val="single" w:sz="12" w:space="0" w:color="auto"/>
        </w:rPr>
        <w:t>Internment ends, habeas is restored, prisoners are pardoned, repression passes</w:t>
      </w:r>
      <w:r w:rsidRPr="006925E3">
        <w:rPr>
          <w:rFonts w:eastAsia="Calibri"/>
          <w:sz w:val="16"/>
        </w:rPr>
        <w:t xml:space="preserve">. In a show of regret, </w:t>
      </w:r>
      <w:r w:rsidRPr="006925E3">
        <w:rPr>
          <w:rFonts w:eastAsia="Calibri"/>
          <w:u w:val="single"/>
        </w:rPr>
        <w:t>we</w:t>
      </w:r>
      <w:r w:rsidRPr="006925E3">
        <w:rPr>
          <w:rFonts w:eastAsia="Calibri"/>
          <w:sz w:val="16"/>
        </w:rPr>
        <w:t xml:space="preserve"> change direction, “get back on course,” and </w:t>
      </w:r>
      <w:r w:rsidRPr="006925E3">
        <w:rPr>
          <w:rFonts w:eastAsia="Calibri"/>
          <w:highlight w:val="cyan"/>
          <w:u w:val="single"/>
        </w:rPr>
        <w:t>vow it will never happen again</w:t>
      </w:r>
      <w:r w:rsidRPr="006925E3">
        <w:rPr>
          <w:rFonts w:eastAsia="Calibri"/>
          <w:sz w:val="16"/>
          <w:highlight w:val="cyan"/>
        </w:rPr>
        <w:t xml:space="preserve">. </w:t>
      </w:r>
      <w:r w:rsidRPr="008E00FB">
        <w:rPr>
          <w:rFonts w:eastAsia="Calibri"/>
          <w:b/>
          <w:iCs/>
          <w:highlight w:val="cyan"/>
          <w:u w:val="single"/>
          <w:bdr w:val="single" w:sz="12" w:space="0" w:color="auto"/>
        </w:rPr>
        <w:t>Until the next</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time</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when it does</w:t>
      </w:r>
      <w:r w:rsidRPr="006925E3">
        <w:rPr>
          <w:rFonts w:eastAsia="Calibri"/>
          <w:sz w:val="16"/>
        </w:rPr>
        <w:t xml:space="preserve">. </w:t>
      </w:r>
      <w:r w:rsidRPr="006925E3">
        <w:rPr>
          <w:rFonts w:eastAsia="Calibri"/>
          <w:u w:val="single"/>
        </w:rPr>
        <w:t>This view</w:t>
      </w:r>
      <w:r w:rsidRPr="006925E3">
        <w:rPr>
          <w:rFonts w:eastAsia="Calibri"/>
          <w:sz w:val="16"/>
        </w:rPr>
        <w:t xml:space="preserve">, popularized in treatments like All the Laws but One, by the late Chief Justice Rehnquist,2 or the more thoughtful and thorough discussion in Perilous Times by Chicago’s Geoffrey Stone,3 </w:t>
      </w:r>
      <w:r w:rsidRPr="006925E3">
        <w:rPr>
          <w:rFonts w:eastAsia="Calibri"/>
          <w:u w:val="single"/>
        </w:rPr>
        <w:t xml:space="preserve">quickly became the dominant narrative in American society and the legal academy. </w:t>
      </w:r>
      <w:r w:rsidRPr="006925E3">
        <w:rPr>
          <w:rFonts w:eastAsia="Calibri"/>
          <w:b/>
          <w:highlight w:val="cyan"/>
          <w:u w:val="single"/>
        </w:rPr>
        <w:t>This</w:t>
      </w:r>
      <w:r w:rsidRPr="006925E3">
        <w:rPr>
          <w:rFonts w:eastAsia="Calibri"/>
          <w:b/>
          <w:u w:val="single"/>
        </w:rPr>
        <w:t xml:space="preserve"> </w:t>
      </w:r>
      <w:r w:rsidRPr="006925E3">
        <w:rPr>
          <w:rFonts w:eastAsia="Calibri"/>
          <w:b/>
          <w:highlight w:val="cyan"/>
          <w:u w:val="single"/>
        </w:rPr>
        <w:t>narrative</w:t>
      </w:r>
      <w:r w:rsidRPr="006925E3">
        <w:rPr>
          <w:rFonts w:eastAsia="Calibri"/>
          <w:b/>
          <w:u w:val="single"/>
        </w:rPr>
        <w:t xml:space="preserve"> also </w:t>
      </w:r>
      <w:r w:rsidRPr="006925E3">
        <w:rPr>
          <w:rFonts w:eastAsia="Calibri"/>
          <w:b/>
          <w:highlight w:val="cyan"/>
          <w:u w:val="single"/>
        </w:rPr>
        <w:t>figured heavily in</w:t>
      </w:r>
      <w:r w:rsidRPr="006925E3">
        <w:rPr>
          <w:rFonts w:eastAsia="Calibri"/>
          <w:b/>
          <w:u w:val="single"/>
        </w:rPr>
        <w:t xml:space="preserve"> the many </w:t>
      </w:r>
      <w:r w:rsidRPr="006925E3">
        <w:rPr>
          <w:rFonts w:eastAsia="Calibri"/>
          <w:b/>
          <w:highlight w:val="cyan"/>
          <w:u w:val="single"/>
        </w:rPr>
        <w:t>challenges to Bush-era policies</w:t>
      </w:r>
      <w:r w:rsidRPr="006925E3">
        <w:rPr>
          <w:rFonts w:eastAsia="Calibri"/>
          <w:b/>
          <w:u w:val="single"/>
        </w:rPr>
        <w:t xml:space="preserve">, </w:t>
      </w:r>
      <w:r w:rsidRPr="006925E3">
        <w:rPr>
          <w:rFonts w:eastAsia="Calibri"/>
          <w:sz w:val="16"/>
        </w:rPr>
        <w:t xml:space="preserve">including by the authors. </w:t>
      </w:r>
      <w:r w:rsidRPr="006925E3">
        <w:rPr>
          <w:rFonts w:eastAsia="Calibri"/>
          <w:highlight w:val="cyan"/>
          <w:u w:val="single"/>
        </w:rPr>
        <w:t>The narrative</w:t>
      </w:r>
      <w:r w:rsidRPr="006925E3">
        <w:rPr>
          <w:rFonts w:eastAsia="Calibri"/>
          <w:u w:val="single"/>
        </w:rPr>
        <w:t xml:space="preserve"> permitted litigators and legal scholars to</w:t>
      </w:r>
      <w:r w:rsidRPr="006925E3">
        <w:rPr>
          <w:rFonts w:eastAsia="Calibri"/>
          <w:sz w:val="16"/>
        </w:rPr>
        <w:t xml:space="preserve"> draw upon what elsewhere has been referred to as America’s “civic religion”4 and to </w:t>
      </w:r>
      <w:r w:rsidRPr="008E00FB">
        <w:rPr>
          <w:rFonts w:eastAsia="Calibri"/>
          <w:b/>
          <w:iCs/>
          <w:highlight w:val="cyan"/>
          <w:u w:val="single"/>
          <w:bdr w:val="single" w:sz="12" w:space="0" w:color="auto"/>
        </w:rPr>
        <w:t>cast</w:t>
      </w:r>
      <w:r w:rsidRPr="006925E3">
        <w:rPr>
          <w:rFonts w:eastAsia="Calibri"/>
          <w:b/>
          <w:iCs/>
          <w:u w:val="single"/>
          <w:bdr w:val="single" w:sz="12" w:space="0" w:color="auto"/>
        </w:rPr>
        <w:t xml:space="preserve"> the </w:t>
      </w:r>
      <w:r w:rsidRPr="008E00FB">
        <w:rPr>
          <w:rFonts w:eastAsia="Calibri"/>
          <w:b/>
          <w:iCs/>
          <w:highlight w:val="cyan"/>
          <w:u w:val="single"/>
          <w:bdr w:val="single" w:sz="12" w:space="0" w:color="auto"/>
        </w:rPr>
        <w:t>courts</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in the role of hero-judges</w:t>
      </w:r>
      <w:r w:rsidRPr="006925E3">
        <w:rPr>
          <w:rFonts w:eastAsia="Calibri"/>
          <w:sz w:val="16"/>
          <w:highlight w:val="cyan"/>
        </w:rPr>
        <w:t>5</w:t>
      </w:r>
      <w:r w:rsidRPr="006925E3">
        <w:rPr>
          <w:rFonts w:eastAsia="Calibri"/>
          <w:sz w:val="16"/>
        </w:rPr>
        <w:t xml:space="preserve"> </w:t>
      </w:r>
      <w:r w:rsidRPr="006925E3">
        <w:rPr>
          <w:rFonts w:eastAsia="Calibri"/>
          <w:b/>
          <w:u w:val="single"/>
        </w:rPr>
        <w:t>whom we hoped would restore legal order.</w:t>
      </w:r>
      <w:r w:rsidRPr="006925E3">
        <w:rPr>
          <w:rFonts w:eastAsia="Calibri"/>
          <w:sz w:val="16"/>
        </w:rPr>
        <w:t xml:space="preserve">6 But </w:t>
      </w:r>
      <w:r w:rsidRPr="006925E3">
        <w:rPr>
          <w:rFonts w:eastAsia="Calibri"/>
          <w:u w:val="single"/>
        </w:rPr>
        <w:t>by framing the</w:t>
      </w:r>
      <w:r w:rsidRPr="006925E3">
        <w:rPr>
          <w:rFonts w:eastAsia="Calibri"/>
          <w:sz w:val="16"/>
        </w:rPr>
        <w:t xml:space="preserve"> Bush </w:t>
      </w:r>
      <w:r w:rsidRPr="006925E3">
        <w:rPr>
          <w:rFonts w:eastAsia="Calibri"/>
          <w:u w:val="single"/>
        </w:rPr>
        <w:t>Administration’s response as the latest in a series of regrettable but temporary deviations</w:t>
      </w:r>
      <w:r w:rsidRPr="006925E3">
        <w:rPr>
          <w:rFonts w:eastAsia="Calibri"/>
          <w:sz w:val="16"/>
        </w:rPr>
        <w:t xml:space="preserve"> from a hypothesized liberal norm, </w:t>
      </w:r>
      <w:r w:rsidRPr="006925E3">
        <w:rPr>
          <w:rFonts w:eastAsia="Calibri"/>
          <w:highlight w:val="cyan"/>
          <w:u w:val="single"/>
        </w:rPr>
        <w:t>the legal</w:t>
      </w:r>
      <w:r w:rsidRPr="006925E3">
        <w:rPr>
          <w:rFonts w:eastAsia="Calibri"/>
          <w:sz w:val="16"/>
        </w:rPr>
        <w:t xml:space="preserve"> </w:t>
      </w:r>
      <w:r w:rsidRPr="006925E3">
        <w:rPr>
          <w:rFonts w:eastAsia="Calibri"/>
          <w:highlight w:val="cyan"/>
          <w:u w:val="single"/>
        </w:rPr>
        <w:t>academy ignored</w:t>
      </w:r>
      <w:r w:rsidRPr="006925E3">
        <w:rPr>
          <w:rFonts w:eastAsia="Calibri"/>
          <w:sz w:val="16"/>
        </w:rPr>
        <w:t xml:space="preserve"> </w:t>
      </w:r>
      <w:r w:rsidRPr="006925E3">
        <w:rPr>
          <w:rFonts w:eastAsia="Calibri"/>
          <w:highlight w:val="cyan"/>
          <w:u w:val="single"/>
        </w:rPr>
        <w:t>the</w:t>
      </w:r>
      <w:r w:rsidRPr="006925E3">
        <w:rPr>
          <w:rFonts w:eastAsia="Calibri"/>
          <w:sz w:val="16"/>
        </w:rPr>
        <w:t xml:space="preserve"> more persistent, </w:t>
      </w:r>
      <w:r w:rsidRPr="006925E3">
        <w:rPr>
          <w:rFonts w:eastAsia="Calibri"/>
          <w:u w:val="single"/>
        </w:rPr>
        <w:t xml:space="preserve">and decidedly illiberal, </w:t>
      </w:r>
      <w:r w:rsidRPr="006925E3">
        <w:rPr>
          <w:rFonts w:eastAsia="Calibri"/>
          <w:highlight w:val="cyan"/>
          <w:u w:val="single"/>
        </w:rPr>
        <w:t>authoritarian tendency in American thought to</w:t>
      </w:r>
      <w:r w:rsidRPr="006925E3">
        <w:rPr>
          <w:rFonts w:eastAsia="Calibri"/>
          <w:u w:val="single"/>
        </w:rPr>
        <w:t xml:space="preserve"> </w:t>
      </w:r>
      <w:r w:rsidRPr="006925E3">
        <w:rPr>
          <w:rFonts w:eastAsia="Calibri"/>
          <w:highlight w:val="cyan"/>
          <w:u w:val="single"/>
        </w:rPr>
        <w:t>demonize</w:t>
      </w:r>
      <w:r w:rsidRPr="006925E3">
        <w:rPr>
          <w:rFonts w:eastAsia="Calibri"/>
          <w:u w:val="single"/>
        </w:rPr>
        <w:t xml:space="preserve"> communal “</w:t>
      </w:r>
      <w:r w:rsidRPr="006925E3">
        <w:rPr>
          <w:rFonts w:eastAsia="Calibri"/>
          <w:highlight w:val="cyan"/>
          <w:u w:val="single"/>
        </w:rPr>
        <w:t>others</w:t>
      </w:r>
      <w:r w:rsidRPr="006925E3">
        <w:rPr>
          <w:rFonts w:eastAsia="Calibri"/>
          <w:u w:val="single"/>
        </w:rPr>
        <w:t>” during moments of perceived threat.</w:t>
      </w:r>
      <w:r w:rsidRPr="006925E3">
        <w:rPr>
          <w:rFonts w:eastAsia="Calibri"/>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6925E3">
        <w:rPr>
          <w:rFonts w:eastAsia="Calibri"/>
          <w:u w:val="single"/>
        </w:rPr>
        <w:t>because we were studying the elephant with the wrong end of the telescope</w:t>
      </w:r>
      <w:r w:rsidRPr="006925E3">
        <w:rPr>
          <w:rFonts w:eastAsia="Calibri"/>
          <w:sz w:val="16"/>
        </w:rPr>
        <w:t xml:space="preserve">, </w:t>
      </w:r>
      <w:r w:rsidRPr="006925E3">
        <w:rPr>
          <w:rFonts w:eastAsia="Calibri"/>
          <w:b/>
          <w:iCs/>
          <w:u w:val="single"/>
          <w:bdr w:val="single" w:sz="12" w:space="0" w:color="auto"/>
        </w:rPr>
        <w:t>we came to a flawed understanding of the beast</w:t>
      </w:r>
      <w:r w:rsidRPr="006925E3">
        <w:rPr>
          <w:rFonts w:eastAsia="Calibri"/>
          <w:sz w:val="16"/>
        </w:rPr>
        <w:t xml:space="preserve">. In Part IV, we argue that the interventionists and unilateralists came to an incomplete understanding </w:t>
      </w:r>
      <w:r w:rsidRPr="006925E3">
        <w:rPr>
          <w:rFonts w:eastAsia="Calibri"/>
          <w:highlight w:val="cyan"/>
          <w:u w:val="single"/>
        </w:rPr>
        <w:t>by focusing</w:t>
      </w:r>
      <w:r w:rsidRPr="006925E3">
        <w:rPr>
          <w:rFonts w:eastAsia="Calibri"/>
          <w:sz w:val="16"/>
        </w:rPr>
        <w:t xml:space="preserve"> almost exclusively </w:t>
      </w:r>
      <w:r w:rsidRPr="006925E3">
        <w:rPr>
          <w:rFonts w:eastAsia="Calibri"/>
          <w:highlight w:val="cyan"/>
          <w:u w:val="single"/>
        </w:rPr>
        <w:t>on</w:t>
      </w:r>
      <w:r w:rsidRPr="006925E3">
        <w:rPr>
          <w:rFonts w:eastAsia="Calibri"/>
          <w:sz w:val="16"/>
        </w:rPr>
        <w:t xml:space="preserve"> what Stuart Scheingold called “the myth of rights”—</w:t>
      </w:r>
      <w:r w:rsidRPr="006925E3">
        <w:rPr>
          <w:rFonts w:eastAsia="Calibri"/>
          <w:u w:val="single"/>
        </w:rPr>
        <w:t xml:space="preserve">the belief that if we can identify, elaborate, and secure judicial recognition of </w:t>
      </w:r>
      <w:r w:rsidRPr="006925E3">
        <w:rPr>
          <w:rFonts w:eastAsia="Calibri"/>
          <w:highlight w:val="cyan"/>
          <w:u w:val="single"/>
        </w:rPr>
        <w:t>the legal</w:t>
      </w:r>
      <w:r w:rsidRPr="006925E3">
        <w:rPr>
          <w:rFonts w:eastAsia="Calibri"/>
          <w:u w:val="single"/>
        </w:rPr>
        <w:t xml:space="preserve"> “right</w:t>
      </w:r>
      <w:r w:rsidRPr="006925E3">
        <w:rPr>
          <w:rFonts w:eastAsia="Calibri"/>
          <w:sz w:val="16"/>
        </w:rPr>
        <w:t xml:space="preserve">,” </w:t>
      </w:r>
      <w:r w:rsidRPr="006925E3">
        <w:rPr>
          <w:rFonts w:eastAsia="Calibri"/>
          <w:b/>
          <w:u w:val="single"/>
        </w:rPr>
        <w:t xml:space="preserve">political </w:t>
      </w:r>
      <w:r w:rsidRPr="006925E3">
        <w:rPr>
          <w:rFonts w:eastAsia="Calibri"/>
          <w:b/>
          <w:highlight w:val="cyan"/>
          <w:u w:val="single"/>
        </w:rPr>
        <w:t>structures and policies will adapt</w:t>
      </w:r>
      <w:r w:rsidRPr="006925E3">
        <w:rPr>
          <w:rFonts w:eastAsia="Calibri"/>
          <w:b/>
          <w:u w:val="single"/>
        </w:rPr>
        <w:t xml:space="preserve"> their </w:t>
      </w:r>
      <w:r w:rsidRPr="006925E3">
        <w:rPr>
          <w:rFonts w:eastAsia="Calibri"/>
          <w:b/>
          <w:highlight w:val="cyan"/>
          <w:u w:val="single"/>
        </w:rPr>
        <w:t>behavior</w:t>
      </w:r>
      <w:r w:rsidRPr="006925E3">
        <w:rPr>
          <w:rFonts w:eastAsia="Calibri"/>
          <w:b/>
          <w:u w:val="single"/>
        </w:rPr>
        <w:t xml:space="preserve"> to the requirements of the law</w:t>
      </w:r>
      <w:r w:rsidRPr="006925E3">
        <w:rPr>
          <w:rFonts w:eastAsia="Calibri"/>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6925E3">
        <w:rPr>
          <w:rFonts w:eastAsia="Calibri"/>
          <w:u w:val="single"/>
        </w:rPr>
        <w:t>Regardless of political viewpoint</w:t>
      </w:r>
      <w:r w:rsidRPr="006925E3">
        <w:rPr>
          <w:rFonts w:eastAsia="Calibri"/>
          <w:sz w:val="16"/>
        </w:rPr>
        <w:t xml:space="preserve">, </w:t>
      </w:r>
      <w:r w:rsidRPr="006925E3">
        <w:rPr>
          <w:rFonts w:eastAsia="Calibri"/>
          <w:u w:val="single"/>
        </w:rPr>
        <w:t>a common notion among most unilateralist and interventionist scholars was that when law legitimized or delegitimized a particular policy,</w:t>
      </w:r>
      <w:r w:rsidRPr="006925E3">
        <w:rPr>
          <w:rFonts w:eastAsia="Calibri"/>
          <w:sz w:val="16"/>
        </w:rPr>
        <w:t xml:space="preserve"> </w:t>
      </w:r>
      <w:r w:rsidRPr="006925E3">
        <w:rPr>
          <w:rFonts w:eastAsia="Calibri"/>
          <w:b/>
          <w:highlight w:val="cyan"/>
          <w:u w:val="single"/>
        </w:rPr>
        <w:t>this would have a</w:t>
      </w:r>
      <w:r w:rsidRPr="006925E3">
        <w:rPr>
          <w:rFonts w:eastAsia="Calibri"/>
          <w:b/>
          <w:u w:val="single"/>
        </w:rPr>
        <w:t xml:space="preserve"> </w:t>
      </w:r>
      <w:r w:rsidRPr="006925E3">
        <w:rPr>
          <w:rFonts w:eastAsia="Calibri"/>
          <w:b/>
          <w:highlight w:val="cyan"/>
          <w:u w:val="single"/>
        </w:rPr>
        <w:t>direct</w:t>
      </w:r>
      <w:r w:rsidRPr="006925E3">
        <w:rPr>
          <w:rFonts w:eastAsia="Calibri"/>
          <w:b/>
          <w:u w:val="single"/>
        </w:rPr>
        <w:t xml:space="preserve"> and observable </w:t>
      </w:r>
      <w:r w:rsidRPr="006925E3">
        <w:rPr>
          <w:rFonts w:eastAsia="Calibri"/>
          <w:b/>
          <w:highlight w:val="cyan"/>
          <w:u w:val="single"/>
        </w:rPr>
        <w:t>effect on</w:t>
      </w:r>
      <w:r w:rsidRPr="006925E3">
        <w:rPr>
          <w:rFonts w:eastAsia="Calibri"/>
          <w:b/>
          <w:u w:val="single"/>
        </w:rPr>
        <w:t xml:space="preserve"> actual </w:t>
      </w:r>
      <w:r w:rsidRPr="006925E3">
        <w:rPr>
          <w:rFonts w:eastAsia="Calibri"/>
          <w:b/>
          <w:highlight w:val="cyan"/>
          <w:u w:val="single"/>
        </w:rPr>
        <w:t>behavior</w:t>
      </w:r>
      <w:r w:rsidRPr="006925E3">
        <w:rPr>
          <w:rFonts w:eastAsia="Calibri"/>
          <w:sz w:val="16"/>
        </w:rPr>
        <w:t xml:space="preserve">. </w:t>
      </w:r>
      <w:r w:rsidRPr="006925E3">
        <w:rPr>
          <w:rFonts w:eastAsia="Calibri"/>
          <w:u w:val="single"/>
        </w:rPr>
        <w:t>The premise of this scholarship,</w:t>
      </w:r>
      <w:r w:rsidRPr="006925E3">
        <w:rPr>
          <w:rFonts w:eastAsia="Calibri"/>
          <w:sz w:val="16"/>
        </w:rPr>
        <w:t xml:space="preserve"> in other words, </w:t>
      </w:r>
      <w:r w:rsidRPr="006925E3">
        <w:rPr>
          <w:rFonts w:eastAsia="Calibri"/>
          <w:u w:val="single"/>
        </w:rPr>
        <w:t>was that policies “struck down” by the courts,</w:t>
      </w:r>
      <w:r w:rsidRPr="006925E3">
        <w:rPr>
          <w:rFonts w:eastAsia="Calibri"/>
          <w:sz w:val="16"/>
        </w:rPr>
        <w:t xml:space="preserve"> </w:t>
      </w:r>
      <w:r w:rsidRPr="006925E3">
        <w:rPr>
          <w:rFonts w:eastAsia="Calibri"/>
          <w:u w:val="single"/>
        </w:rPr>
        <w:t>or credibly condemned as lawless by the academy, would inevitably be change</w:t>
      </w:r>
      <w:r w:rsidRPr="006925E3">
        <w:rPr>
          <w:rFonts w:eastAsia="Calibri"/>
          <w:sz w:val="16"/>
        </w:rPr>
        <w:t>d—</w:t>
      </w:r>
      <w:r w:rsidRPr="006925E3">
        <w:rPr>
          <w:rFonts w:eastAsia="Calibri"/>
          <w:b/>
          <w:iCs/>
          <w:u w:val="single"/>
          <w:bdr w:val="single" w:sz="12" w:space="0" w:color="auto"/>
        </w:rPr>
        <w:t>and that this should be the focus of reform efforts.</w:t>
      </w:r>
      <w:r w:rsidRPr="006925E3">
        <w:rPr>
          <w:rFonts w:eastAsia="Calibri"/>
          <w:sz w:val="16"/>
        </w:rPr>
        <w:t xml:space="preserve"> Even when disagreement existed about the substance of rights or even which branch should decide their parameters, </w:t>
      </w:r>
      <w:r w:rsidRPr="006925E3">
        <w:rPr>
          <w:rFonts w:eastAsia="Calibri"/>
          <w:highlight w:val="cyan"/>
          <w:u w:val="single"/>
        </w:rPr>
        <w:t>it reflected</w:t>
      </w:r>
      <w:r w:rsidRPr="006925E3">
        <w:rPr>
          <w:rFonts w:eastAsia="Calibri"/>
          <w:u w:val="single"/>
        </w:rPr>
        <w:t xml:space="preserve"> shared </w:t>
      </w:r>
      <w:r w:rsidRPr="006925E3">
        <w:rPr>
          <w:rFonts w:eastAsia="Calibri"/>
          <w:highlight w:val="cyan"/>
          <w:u w:val="single"/>
        </w:rPr>
        <w:t xml:space="preserve">acceptance of the </w:t>
      </w:r>
      <w:r w:rsidRPr="008E00FB">
        <w:rPr>
          <w:rFonts w:eastAsia="Calibri"/>
          <w:b/>
          <w:iCs/>
          <w:highlight w:val="cyan"/>
          <w:u w:val="single"/>
          <w:bdr w:val="single" w:sz="12" w:space="0" w:color="auto"/>
        </w:rPr>
        <w:t>primacy</w:t>
      </w:r>
      <w:r w:rsidRPr="006925E3">
        <w:rPr>
          <w:rFonts w:eastAsia="Calibri"/>
          <w:highlight w:val="cyan"/>
          <w:u w:val="single"/>
        </w:rPr>
        <w:t xml:space="preserve"> of law</w:t>
      </w:r>
      <w:r w:rsidRPr="006925E3">
        <w:rPr>
          <w:rFonts w:eastAsia="Calibri"/>
          <w:u w:val="single"/>
        </w:rPr>
        <w:t>,</w:t>
      </w:r>
      <w:r w:rsidRPr="006925E3">
        <w:rPr>
          <w:rFonts w:eastAsia="Calibri"/>
          <w:sz w:val="16"/>
        </w:rPr>
        <w:t xml:space="preserve"> </w:t>
      </w:r>
      <w:r w:rsidRPr="006925E3">
        <w:rPr>
          <w:rFonts w:eastAsia="Calibri"/>
          <w:b/>
          <w:iCs/>
          <w:u w:val="single"/>
          <w:bdr w:val="single" w:sz="12" w:space="0" w:color="auto"/>
        </w:rPr>
        <w:t xml:space="preserve">often </w:t>
      </w:r>
      <w:r w:rsidRPr="008E00FB">
        <w:rPr>
          <w:rFonts w:eastAsia="Calibri"/>
          <w:b/>
          <w:iCs/>
          <w:highlight w:val="cyan"/>
          <w:u w:val="single"/>
          <w:bdr w:val="single" w:sz="12" w:space="0" w:color="auto"/>
        </w:rPr>
        <w:t>to the exclusion of underlying</w:t>
      </w:r>
      <w:r w:rsidRPr="006925E3">
        <w:rPr>
          <w:rFonts w:eastAsia="Calibri"/>
          <w:b/>
          <w:iCs/>
          <w:u w:val="single"/>
          <w:bdr w:val="single" w:sz="12" w:space="0" w:color="auto"/>
        </w:rPr>
        <w:t xml:space="preserve"> social or </w:t>
      </w:r>
      <w:r w:rsidRPr="008E00FB">
        <w:rPr>
          <w:rFonts w:eastAsia="Calibri"/>
          <w:b/>
          <w:iCs/>
          <w:highlight w:val="cyan"/>
          <w:u w:val="single"/>
          <w:bdr w:val="single" w:sz="12" w:space="0" w:color="auto"/>
        </w:rPr>
        <w:t>political dynamics</w:t>
      </w:r>
      <w:r w:rsidRPr="006925E3">
        <w:rPr>
          <w:rFonts w:eastAsia="Calibri"/>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6925E3">
        <w:rPr>
          <w:rFonts w:eastAsia="Calibri"/>
          <w:highlight w:val="cyan"/>
          <w:u w:val="single"/>
        </w:rPr>
        <w:t>the period following Obama’s election</w:t>
      </w:r>
      <w:r w:rsidRPr="006925E3">
        <w:rPr>
          <w:rFonts w:eastAsia="Calibri"/>
          <w:u w:val="single"/>
        </w:rPr>
        <w:t xml:space="preserve"> </w:t>
      </w:r>
      <w:r w:rsidRPr="006925E3">
        <w:rPr>
          <w:rFonts w:eastAsia="Calibri"/>
          <w:highlight w:val="cyan"/>
          <w:u w:val="single"/>
        </w:rPr>
        <w:t>has been marked by</w:t>
      </w:r>
      <w:r w:rsidRPr="006925E3">
        <w:rPr>
          <w:rFonts w:eastAsia="Calibri"/>
          <w:u w:val="single"/>
        </w:rPr>
        <w:t xml:space="preserve"> </w:t>
      </w:r>
      <w:r w:rsidRPr="006925E3">
        <w:rPr>
          <w:rFonts w:eastAsia="Calibri"/>
          <w:highlight w:val="cyan"/>
          <w:u w:val="single"/>
        </w:rPr>
        <w:t>a</w:t>
      </w:r>
      <w:r w:rsidRPr="006925E3">
        <w:rPr>
          <w:rFonts w:eastAsia="Calibri"/>
          <w:u w:val="single"/>
        </w:rPr>
        <w:t xml:space="preserve">n increasingly </w:t>
      </w:r>
      <w:r w:rsidRPr="006925E3">
        <w:rPr>
          <w:rFonts w:eastAsia="Calibri"/>
          <w:highlight w:val="cyan"/>
          <w:u w:val="single"/>
        </w:rPr>
        <w:t>retributive</w:t>
      </w:r>
      <w:r w:rsidRPr="006925E3">
        <w:rPr>
          <w:rFonts w:eastAsia="Calibri"/>
          <w:u w:val="single"/>
        </w:rPr>
        <w:t xml:space="preserve"> and venomous </w:t>
      </w:r>
      <w:r w:rsidRPr="006925E3">
        <w:rPr>
          <w:rFonts w:eastAsia="Calibri"/>
          <w:highlight w:val="cyan"/>
          <w:u w:val="single"/>
        </w:rPr>
        <w:t>narrative surrounding</w:t>
      </w:r>
      <w:r w:rsidRPr="006925E3">
        <w:rPr>
          <w:rFonts w:eastAsia="Calibri"/>
          <w:u w:val="single"/>
        </w:rPr>
        <w:t xml:space="preserve"> Islam and </w:t>
      </w:r>
      <w:r w:rsidRPr="006925E3">
        <w:rPr>
          <w:rFonts w:eastAsia="Calibri"/>
          <w:highlight w:val="cyan"/>
          <w:u w:val="single"/>
        </w:rPr>
        <w:t>national security.</w:t>
      </w:r>
      <w:r w:rsidRPr="006925E3">
        <w:rPr>
          <w:rFonts w:eastAsia="Calibri"/>
          <w:sz w:val="16"/>
        </w:rPr>
        <w:t xml:space="preserve"> </w:t>
      </w:r>
      <w:r w:rsidRPr="006925E3">
        <w:rPr>
          <w:rFonts w:eastAsia="Calibri"/>
          <w:b/>
          <w:u w:val="single"/>
        </w:rPr>
        <w:t xml:space="preserve">Precisely when </w:t>
      </w:r>
      <w:r w:rsidRPr="006925E3">
        <w:rPr>
          <w:rFonts w:eastAsia="Calibri"/>
          <w:b/>
          <w:highlight w:val="cyan"/>
          <w:u w:val="single"/>
        </w:rPr>
        <w:t>the</w:t>
      </w:r>
      <w:r w:rsidRPr="006925E3">
        <w:rPr>
          <w:rFonts w:eastAsia="Calibri"/>
          <w:b/>
          <w:u w:val="single"/>
        </w:rPr>
        <w:t xml:space="preserve"> </w:t>
      </w:r>
      <w:r w:rsidRPr="006925E3">
        <w:rPr>
          <w:rFonts w:eastAsia="Calibri"/>
          <w:b/>
          <w:highlight w:val="cyan"/>
          <w:u w:val="single"/>
        </w:rPr>
        <w:t>dominant narrative would have predicted change</w:t>
      </w:r>
      <w:r w:rsidRPr="006925E3">
        <w:rPr>
          <w:rFonts w:eastAsia="Calibri"/>
          <w:sz w:val="16"/>
        </w:rPr>
        <w:t xml:space="preserve"> and redemption, </w:t>
      </w:r>
      <w:r w:rsidRPr="006925E3">
        <w:rPr>
          <w:rFonts w:eastAsia="Calibri"/>
          <w:b/>
          <w:iCs/>
          <w:u w:val="single"/>
          <w:bdr w:val="single" w:sz="12" w:space="0" w:color="auto"/>
        </w:rPr>
        <w:t>we have seen retreat and retrenchment.</w:t>
      </w:r>
      <w:r w:rsidRPr="006925E3">
        <w:rPr>
          <w:rFonts w:eastAsia="Calibri"/>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6925E3">
        <w:rPr>
          <w:rFonts w:eastAsia="Calibri"/>
          <w:u w:val="single"/>
        </w:rPr>
        <w:t>a victory in Rasul or Boumediene no more guaranteed that prisoners at Guantánamo would enjoy the right to habeas</w:t>
      </w:r>
      <w:r w:rsidRPr="006925E3">
        <w:rPr>
          <w:rFonts w:eastAsia="Calibri"/>
          <w:sz w:val="16"/>
        </w:rPr>
        <w:t xml:space="preserve"> corpus </w:t>
      </w:r>
      <w:r w:rsidRPr="006925E3">
        <w:rPr>
          <w:rFonts w:eastAsia="Calibri"/>
          <w:u w:val="single"/>
        </w:rPr>
        <w:t>than a victory in Brown v. Board16</w:t>
      </w:r>
      <w:r w:rsidRPr="006925E3">
        <w:rPr>
          <w:rFonts w:eastAsia="Calibri"/>
          <w:sz w:val="16"/>
        </w:rPr>
        <w:t xml:space="preserve"> </w:t>
      </w:r>
      <w:r w:rsidRPr="006925E3">
        <w:rPr>
          <w:rFonts w:eastAsia="Calibri"/>
          <w:u w:val="single"/>
        </w:rPr>
        <w:t>guaranteed</w:t>
      </w:r>
      <w:r w:rsidRPr="006925E3">
        <w:rPr>
          <w:rFonts w:eastAsia="Calibri"/>
          <w:sz w:val="16"/>
        </w:rPr>
        <w:t xml:space="preserve"> that </w:t>
      </w:r>
      <w:r w:rsidRPr="006925E3">
        <w:rPr>
          <w:rFonts w:eastAsia="Calibri"/>
          <w:u w:val="single"/>
        </w:rPr>
        <w:t>schools in the South would be desegregated.</w:t>
      </w:r>
      <w:r w:rsidRPr="006925E3">
        <w:rPr>
          <w:rFonts w:eastAsia="Calibri"/>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6925E3">
        <w:rPr>
          <w:rFonts w:eastAsia="Calibri"/>
          <w:u w:val="single"/>
        </w:rPr>
        <w:t xml:space="preserve">Just as we see a widening gap between judicial </w:t>
      </w:r>
      <w:r w:rsidRPr="006925E3">
        <w:rPr>
          <w:rFonts w:eastAsia="Calibri"/>
          <w:b/>
          <w:iCs/>
          <w:u w:val="single"/>
          <w:bdr w:val="single" w:sz="12" w:space="0" w:color="auto"/>
        </w:rPr>
        <w:t>recognition</w:t>
      </w:r>
      <w:r w:rsidRPr="006925E3">
        <w:rPr>
          <w:rFonts w:eastAsia="Calibri"/>
          <w:u w:val="single"/>
        </w:rPr>
        <w:t xml:space="preserve"> of rights in the abstract and the </w:t>
      </w:r>
      <w:r w:rsidRPr="006925E3">
        <w:rPr>
          <w:rFonts w:eastAsia="Calibri"/>
          <w:b/>
          <w:iCs/>
          <w:u w:val="single"/>
          <w:bdr w:val="single" w:sz="12" w:space="0" w:color="auto"/>
        </w:rPr>
        <w:t>observation</w:t>
      </w:r>
      <w:r w:rsidRPr="006925E3">
        <w:rPr>
          <w:rFonts w:eastAsia="Calibri"/>
          <w:u w:val="single"/>
        </w:rPr>
        <w:t xml:space="preserve"> of those rights as a matter of fact, there appears to be an emerging dominance of proceduralist approaches,</w:t>
      </w:r>
      <w:r w:rsidRPr="006925E3">
        <w:rPr>
          <w:rFonts w:eastAsia="Calibri"/>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6925E3">
        <w:rPr>
          <w:rFonts w:eastAsia="Calibri"/>
          <w:highlight w:val="cyan"/>
          <w:u w:val="single"/>
        </w:rPr>
        <w:t>Procedures only provide protection</w:t>
      </w:r>
      <w:r w:rsidRPr="006925E3">
        <w:rPr>
          <w:rFonts w:eastAsia="Calibri"/>
          <w:u w:val="single"/>
        </w:rPr>
        <w:t xml:space="preserve">, however, </w:t>
      </w:r>
      <w:r w:rsidRPr="006925E3">
        <w:rPr>
          <w:rFonts w:eastAsia="Calibri"/>
          <w:highlight w:val="cyan"/>
          <w:u w:val="single"/>
        </w:rPr>
        <w:t>if there is</w:t>
      </w:r>
      <w:r w:rsidRPr="006925E3">
        <w:rPr>
          <w:rFonts w:eastAsia="Calibri"/>
          <w:u w:val="single"/>
        </w:rPr>
        <w:t xml:space="preserve"> sufficient </w:t>
      </w:r>
      <w:r w:rsidRPr="008E00FB">
        <w:rPr>
          <w:rFonts w:eastAsia="Calibri"/>
          <w:b/>
          <w:iCs/>
          <w:highlight w:val="cyan"/>
          <w:u w:val="single"/>
          <w:bdr w:val="single" w:sz="12" w:space="0" w:color="auto"/>
        </w:rPr>
        <w:t>political support</w:t>
      </w:r>
      <w:r w:rsidRPr="006925E3">
        <w:rPr>
          <w:rFonts w:eastAsia="Calibri"/>
          <w:u w:val="single"/>
        </w:rPr>
        <w:t xml:space="preserve"> </w:t>
      </w:r>
      <w:r w:rsidRPr="006925E3">
        <w:rPr>
          <w:rFonts w:eastAsia="Calibri"/>
          <w:highlight w:val="cyan"/>
          <w:u w:val="single"/>
        </w:rPr>
        <w:t>for</w:t>
      </w:r>
      <w:r w:rsidRPr="006925E3">
        <w:rPr>
          <w:rFonts w:eastAsia="Calibri"/>
          <w:u w:val="single"/>
        </w:rPr>
        <w:t xml:space="preserve"> </w:t>
      </w:r>
      <w:r w:rsidRPr="006925E3">
        <w:rPr>
          <w:rFonts w:eastAsia="Calibri"/>
          <w:highlight w:val="cyan"/>
          <w:u w:val="single"/>
        </w:rPr>
        <w:t>the underlying</w:t>
      </w:r>
      <w:r w:rsidRPr="006925E3">
        <w:rPr>
          <w:rFonts w:eastAsia="Calibri"/>
          <w:u w:val="single"/>
        </w:rPr>
        <w:t xml:space="preserve"> </w:t>
      </w:r>
      <w:r w:rsidRPr="006925E3">
        <w:rPr>
          <w:rFonts w:eastAsia="Calibri"/>
          <w:highlight w:val="cyan"/>
          <w:u w:val="single"/>
        </w:rPr>
        <w:t>right</w:t>
      </w:r>
      <w:r w:rsidRPr="006925E3">
        <w:rPr>
          <w:rFonts w:eastAsia="Calibri"/>
          <w:u w:val="single"/>
        </w:rPr>
        <w:t>.</w:t>
      </w:r>
      <w:r w:rsidRPr="006925E3">
        <w:rPr>
          <w:rFonts w:eastAsia="Calibri"/>
          <w:sz w:val="16"/>
        </w:rPr>
        <w:t xml:space="preserve"> Since the premise of the proceduralist scholarship is that such support does not exist, </w:t>
      </w:r>
      <w:r w:rsidRPr="006925E3">
        <w:rPr>
          <w:rFonts w:eastAsia="Calibri"/>
          <w:b/>
          <w:iCs/>
          <w:u w:val="single"/>
          <w:bdr w:val="single" w:sz="12" w:space="0" w:color="auto"/>
        </w:rPr>
        <w:t>it is folly to expect the political branches to create meaningful and robust protections</w:t>
      </w:r>
      <w:r w:rsidRPr="006925E3">
        <w:rPr>
          <w:rFonts w:eastAsia="Calibri"/>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6925E3">
        <w:rPr>
          <w:rFonts w:eastAsia="Calibri"/>
          <w:highlight w:val="cyan"/>
          <w:u w:val="single"/>
        </w:rPr>
        <w:t>To be effective</w:t>
      </w:r>
      <w:r w:rsidRPr="006925E3">
        <w:rPr>
          <w:rFonts w:eastAsia="Calibri"/>
          <w:sz w:val="16"/>
        </w:rPr>
        <w:t xml:space="preserve">, therefore, </w:t>
      </w:r>
      <w:r w:rsidRPr="006925E3">
        <w:rPr>
          <w:rFonts w:eastAsia="Calibri"/>
          <w:highlight w:val="cyan"/>
          <w:u w:val="single"/>
        </w:rPr>
        <w:t>we must look</w:t>
      </w:r>
      <w:r w:rsidRPr="006925E3">
        <w:rPr>
          <w:rFonts w:eastAsia="Calibri"/>
          <w:sz w:val="16"/>
          <w:highlight w:val="cyan"/>
        </w:rPr>
        <w:t xml:space="preserve"> </w:t>
      </w:r>
      <w:r w:rsidRPr="008E00FB">
        <w:rPr>
          <w:rFonts w:eastAsia="Calibri"/>
          <w:b/>
          <w:iCs/>
          <w:highlight w:val="cyan"/>
          <w:u w:val="single"/>
          <w:bdr w:val="single" w:sz="12" w:space="0" w:color="auto"/>
        </w:rPr>
        <w:t>beyond the</w:t>
      </w:r>
      <w:r w:rsidRPr="006925E3">
        <w:rPr>
          <w:rFonts w:eastAsia="Calibri"/>
          <w:b/>
          <w:iCs/>
          <w:u w:val="single"/>
          <w:bdr w:val="single" w:sz="12" w:space="0" w:color="auto"/>
        </w:rPr>
        <w:t xml:space="preserve"> courts</w:t>
      </w:r>
      <w:r w:rsidRPr="006925E3">
        <w:rPr>
          <w:rFonts w:eastAsia="Calibri"/>
          <w:sz w:val="16"/>
        </w:rPr>
        <w:t xml:space="preserve"> </w:t>
      </w:r>
      <w:r w:rsidRPr="006925E3">
        <w:rPr>
          <w:rFonts w:eastAsia="Calibri"/>
          <w:u w:val="single"/>
        </w:rPr>
        <w:t>and grapple with</w:t>
      </w:r>
      <w:r w:rsidRPr="006925E3">
        <w:rPr>
          <w:rFonts w:eastAsia="Calibri"/>
          <w:sz w:val="16"/>
        </w:rPr>
        <w:t xml:space="preserve"> the hard work of </w:t>
      </w:r>
      <w:r w:rsidRPr="006925E3">
        <w:rPr>
          <w:rFonts w:eastAsia="Calibri"/>
          <w:u w:val="single"/>
        </w:rPr>
        <w:t>long-term change</w:t>
      </w:r>
      <w:r w:rsidRPr="006925E3">
        <w:rPr>
          <w:rFonts w:eastAsia="Calibri"/>
          <w:sz w:val="16"/>
        </w:rPr>
        <w:t xml:space="preserve"> with, through and, perhaps, </w:t>
      </w:r>
      <w:r w:rsidRPr="006925E3">
        <w:rPr>
          <w:rFonts w:eastAsia="Calibri"/>
          <w:b/>
          <w:iCs/>
          <w:u w:val="single"/>
          <w:bdr w:val="single" w:sz="12" w:space="0" w:color="auto"/>
        </w:rPr>
        <w:t xml:space="preserve">in spite of </w:t>
      </w:r>
      <w:r w:rsidRPr="008E00FB">
        <w:rPr>
          <w:rFonts w:eastAsia="Calibri"/>
          <w:b/>
          <w:iCs/>
          <w:highlight w:val="cyan"/>
          <w:u w:val="single"/>
          <w:bdr w:val="single" w:sz="12" w:space="0" w:color="auto"/>
        </w:rPr>
        <w:t>law</w:t>
      </w:r>
      <w:r w:rsidRPr="006925E3">
        <w:rPr>
          <w:rFonts w:eastAsia="Calibri"/>
          <w:sz w:val="16"/>
        </w:rPr>
        <w:t>. These are by no means new dilemmas, but the post-9/11 context raises difficult and perplexing questions that deserve study and careful thought as our nation settles into what appears to be a permanent emergency.</w:t>
      </w:r>
    </w:p>
    <w:p w:rsidR="009E6D98" w:rsidRPr="006925E3" w:rsidRDefault="009E6D98" w:rsidP="009E6D98">
      <w:pPr>
        <w:rPr>
          <w:rFonts w:eastAsia="Calibri"/>
          <w:u w:val="single"/>
        </w:rPr>
      </w:pPr>
    </w:p>
    <w:p w:rsidR="009E6D98" w:rsidRPr="006925E3" w:rsidRDefault="009E6D98" w:rsidP="009E6D98">
      <w:pPr>
        <w:rPr>
          <w:b/>
          <w:sz w:val="24"/>
        </w:rPr>
      </w:pPr>
      <w:r w:rsidRPr="006925E3">
        <w:rPr>
          <w:b/>
          <w:sz w:val="24"/>
        </w:rPr>
        <w:t xml:space="preserve">Legalism underpins the violence of empire and creates the conditions of possibility for liberal violence. </w:t>
      </w:r>
    </w:p>
    <w:p w:rsidR="009E6D98" w:rsidRPr="006925E3" w:rsidRDefault="009E6D98" w:rsidP="009E6D98">
      <w:pPr>
        <w:rPr>
          <w:rFonts w:eastAsia="Calibri"/>
          <w:b/>
          <w:bCs/>
          <w:sz w:val="24"/>
          <w:u w:val="single"/>
        </w:rPr>
      </w:pPr>
      <w:r w:rsidRPr="006925E3">
        <w:rPr>
          <w:rFonts w:eastAsia="Calibri"/>
          <w:b/>
          <w:bCs/>
          <w:sz w:val="24"/>
          <w:u w:val="single"/>
        </w:rPr>
        <w:t>Dossa ‘99</w:t>
      </w:r>
    </w:p>
    <w:p w:rsidR="009E6D98" w:rsidRPr="006925E3" w:rsidRDefault="009E6D98" w:rsidP="009E6D98">
      <w:pPr>
        <w:rPr>
          <w:rFonts w:eastAsia="Calibri"/>
        </w:rPr>
      </w:pPr>
      <w:r w:rsidRPr="006925E3">
        <w:rPr>
          <w:rFonts w:eastAsia="Calibri"/>
        </w:rPr>
        <w:t>Shiraz, Department of Political Science, St. Francis Xavier University, Antigonish, Nova Scotia, “Liberal Legalism: Law, Culture and Identity,” The European Legacy, Vol. 4, No. 3, pp. 73-87,1</w:t>
      </w:r>
    </w:p>
    <w:p w:rsidR="009E6D98" w:rsidRPr="006925E3" w:rsidRDefault="009E6D98" w:rsidP="009E6D98">
      <w:pPr>
        <w:rPr>
          <w:rFonts w:eastAsia="Calibri"/>
          <w:u w:val="single"/>
        </w:rPr>
      </w:pPr>
    </w:p>
    <w:p w:rsidR="009E6D98" w:rsidRPr="006925E3" w:rsidRDefault="009E6D98" w:rsidP="009E6D98">
      <w:pPr>
        <w:rPr>
          <w:rFonts w:eastAsia="Calibri"/>
          <w:u w:val="single"/>
        </w:rPr>
      </w:pPr>
      <w:r w:rsidRPr="006925E3">
        <w:rPr>
          <w:rFonts w:eastAsia="Calibri"/>
          <w:u w:val="single"/>
        </w:rPr>
        <w:t>No discipline in the rationalized arsenal of modernity is as rational, impartial, objective as the province of law and jurisprudence,</w:t>
      </w:r>
      <w:r w:rsidRPr="006925E3">
        <w:rPr>
          <w:rFonts w:eastAsia="Calibri"/>
          <w:sz w:val="16"/>
        </w:rPr>
        <w:t xml:space="preserve"> in the eyes of its liberal enthusiasts. </w:t>
      </w:r>
      <w:r w:rsidRPr="006925E3">
        <w:rPr>
          <w:rFonts w:eastAsia="Calibri"/>
          <w:highlight w:val="cyan"/>
          <w:u w:val="single"/>
        </w:rPr>
        <w:t>Law is the</w:t>
      </w:r>
      <w:r w:rsidRPr="006925E3">
        <w:rPr>
          <w:rFonts w:eastAsia="Calibri"/>
          <w:u w:val="single"/>
        </w:rPr>
        <w:t xml:space="preserve"> exemplary countenance of the conscious and calculated rationality of modern life</w:t>
      </w:r>
      <w:r w:rsidRPr="006925E3">
        <w:rPr>
          <w:rFonts w:eastAsia="Calibri"/>
          <w:sz w:val="16"/>
        </w:rPr>
        <w:t xml:space="preserve">, </w:t>
      </w:r>
      <w:r w:rsidRPr="006925E3">
        <w:rPr>
          <w:rFonts w:eastAsia="Calibri"/>
          <w:b/>
          <w:u w:val="single"/>
        </w:rPr>
        <w:t xml:space="preserve">it is the </w:t>
      </w:r>
      <w:r w:rsidRPr="008E00FB">
        <w:rPr>
          <w:rFonts w:eastAsia="Calibri"/>
          <w:b/>
          <w:iCs/>
          <w:highlight w:val="cyan"/>
          <w:u w:val="single"/>
          <w:bdr w:val="single" w:sz="12" w:space="0" w:color="auto"/>
        </w:rPr>
        <w:t>emblematic face</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of liberal civilization</w:t>
      </w:r>
      <w:r w:rsidRPr="006925E3">
        <w:rPr>
          <w:rFonts w:eastAsia="Calibri"/>
          <w:sz w:val="16"/>
        </w:rPr>
        <w:t xml:space="preserve">. </w:t>
      </w:r>
      <w:r w:rsidRPr="006925E3">
        <w:rPr>
          <w:rFonts w:eastAsia="Calibri"/>
          <w:highlight w:val="cyan"/>
          <w:u w:val="single"/>
        </w:rPr>
        <w:t>Law and legal rules symbolize</w:t>
      </w:r>
      <w:r w:rsidRPr="006925E3">
        <w:rPr>
          <w:rFonts w:eastAsia="Calibri"/>
          <w:sz w:val="16"/>
        </w:rPr>
        <w:t xml:space="preserve"> the spirit of science, </w:t>
      </w:r>
      <w:r w:rsidRPr="006925E3">
        <w:rPr>
          <w:rFonts w:eastAsia="Calibri"/>
          <w:u w:val="single"/>
        </w:rPr>
        <w:t xml:space="preserve">the march of </w:t>
      </w:r>
      <w:r w:rsidRPr="008E00FB">
        <w:rPr>
          <w:rFonts w:eastAsia="Calibri"/>
          <w:b/>
          <w:iCs/>
          <w:highlight w:val="cyan"/>
          <w:u w:val="single"/>
          <w:bdr w:val="single" w:sz="12" w:space="0" w:color="auto"/>
        </w:rPr>
        <w:t>human progress</w:t>
      </w:r>
      <w:r w:rsidRPr="006925E3">
        <w:rPr>
          <w:rFonts w:eastAsia="Calibri"/>
          <w:u w:val="single"/>
        </w:rPr>
        <w:t>.</w:t>
      </w:r>
      <w:r w:rsidRPr="006925E3">
        <w:rPr>
          <w:rFonts w:eastAsia="Calibri"/>
          <w:sz w:val="16"/>
        </w:rPr>
        <w:t xml:space="preserve"> As Max Weber, the reluctant liberal theorist of the ethic of rationalization, asserted: </w:t>
      </w:r>
      <w:r w:rsidRPr="006925E3">
        <w:rPr>
          <w:rFonts w:eastAsia="Calibri"/>
          <w:u w:val="single"/>
        </w:rPr>
        <w:t xml:space="preserve">judicial </w:t>
      </w:r>
      <w:r w:rsidRPr="006925E3">
        <w:rPr>
          <w:rFonts w:eastAsia="Calibri"/>
          <w:highlight w:val="cyan"/>
          <w:u w:val="single"/>
        </w:rPr>
        <w:t>formalism</w:t>
      </w:r>
      <w:r w:rsidRPr="006925E3">
        <w:rPr>
          <w:rFonts w:eastAsia="Calibri"/>
          <w:sz w:val="16"/>
        </w:rPr>
        <w:t xml:space="preserve"> </w:t>
      </w:r>
      <w:r w:rsidRPr="006925E3">
        <w:rPr>
          <w:rFonts w:eastAsia="Calibri"/>
          <w:highlight w:val="cyan"/>
          <w:u w:val="single"/>
        </w:rPr>
        <w:t>enables the legal system to operate like</w:t>
      </w:r>
      <w:r w:rsidRPr="006925E3">
        <w:rPr>
          <w:rFonts w:eastAsia="Calibri"/>
          <w:u w:val="single"/>
        </w:rPr>
        <w:t xml:space="preserve"> </w:t>
      </w:r>
      <w:r w:rsidRPr="006925E3">
        <w:rPr>
          <w:rFonts w:eastAsia="Calibri"/>
          <w:highlight w:val="cyan"/>
          <w:u w:val="single"/>
        </w:rPr>
        <w:t>a</w:t>
      </w:r>
      <w:r w:rsidRPr="006925E3">
        <w:rPr>
          <w:rFonts w:eastAsia="Calibri"/>
          <w:sz w:val="16"/>
        </w:rPr>
        <w:t xml:space="preserve"> technically </w:t>
      </w:r>
      <w:r w:rsidRPr="006925E3">
        <w:rPr>
          <w:rFonts w:eastAsia="Calibri"/>
          <w:b/>
          <w:highlight w:val="cyan"/>
          <w:u w:val="single"/>
        </w:rPr>
        <w:t>rational machine</w:t>
      </w:r>
      <w:r w:rsidRPr="006925E3">
        <w:rPr>
          <w:rFonts w:eastAsia="Calibri"/>
          <w:sz w:val="16"/>
        </w:rPr>
        <w:t xml:space="preserve">. Thus it guarantees to individuals and groups within the system a relative of maximum of freedom, and greatly increases for them the possibility of predicting the legal consequences of their action. In this reading, </w:t>
      </w:r>
      <w:r w:rsidRPr="006925E3">
        <w:rPr>
          <w:rFonts w:eastAsia="Calibri"/>
          <w:highlight w:val="cyan"/>
          <w:u w:val="single"/>
        </w:rPr>
        <w:t>law encapsulates the western capacity to</w:t>
      </w:r>
      <w:r w:rsidRPr="006925E3">
        <w:rPr>
          <w:rFonts w:eastAsia="Calibri"/>
          <w:u w:val="single"/>
        </w:rPr>
        <w:t xml:space="preserve"> </w:t>
      </w:r>
      <w:r w:rsidRPr="008E00FB">
        <w:rPr>
          <w:rFonts w:eastAsia="Calibri"/>
          <w:b/>
          <w:iCs/>
          <w:highlight w:val="cyan"/>
          <w:u w:val="single"/>
          <w:bdr w:val="single" w:sz="12" w:space="0" w:color="auto"/>
        </w:rPr>
        <w:t>bring order to nature</w:t>
      </w:r>
      <w:r w:rsidRPr="006925E3">
        <w:rPr>
          <w:rFonts w:eastAsia="Calibri"/>
          <w:u w:val="single"/>
        </w:rPr>
        <w:t xml:space="preserve"> and human beings</w:t>
      </w:r>
      <w:r w:rsidRPr="006925E3">
        <w:rPr>
          <w:rFonts w:eastAsia="Calibri"/>
          <w:sz w:val="16"/>
        </w:rPr>
        <w:t xml:space="preserve">, </w:t>
      </w:r>
      <w:r w:rsidRPr="006925E3">
        <w:rPr>
          <w:rFonts w:eastAsia="Calibri"/>
          <w:u w:val="single"/>
        </w:rPr>
        <w:t>to turn the ebb and flow of life into a "rational machine</w:t>
      </w:r>
      <w:r w:rsidRPr="006925E3">
        <w:rPr>
          <w:rFonts w:eastAsia="Calibri"/>
          <w:sz w:val="16"/>
        </w:rPr>
        <w:t xml:space="preserve">" </w:t>
      </w:r>
      <w:r w:rsidRPr="006925E3">
        <w:rPr>
          <w:rFonts w:eastAsia="Calibri"/>
          <w:u w:val="single"/>
        </w:rPr>
        <w:t>under the tutelage of "judicial formalism</w:t>
      </w:r>
      <w:r w:rsidRPr="006925E3">
        <w:rPr>
          <w:rFonts w:eastAsia="Calibri"/>
          <w:sz w:val="16"/>
        </w:rPr>
        <w:t xml:space="preserve">".19 </w:t>
      </w:r>
      <w:r w:rsidRPr="006925E3">
        <w:rPr>
          <w:rFonts w:eastAsia="Calibri"/>
          <w:highlight w:val="cyan"/>
          <w:u w:val="single"/>
        </w:rPr>
        <w:t>Subjugation of</w:t>
      </w:r>
      <w:r w:rsidRPr="006925E3">
        <w:rPr>
          <w:rFonts w:eastAsia="Calibri"/>
          <w:u w:val="single"/>
        </w:rPr>
        <w:t xml:space="preserve"> </w:t>
      </w:r>
      <w:r w:rsidRPr="006925E3">
        <w:rPr>
          <w:rFonts w:eastAsia="Calibri"/>
          <w:sz w:val="16"/>
        </w:rPr>
        <w:t xml:space="preserve">the </w:t>
      </w:r>
      <w:r w:rsidRPr="006925E3">
        <w:rPr>
          <w:rFonts w:eastAsia="Calibri"/>
          <w:highlight w:val="cyan"/>
          <w:u w:val="single"/>
        </w:rPr>
        <w:t>Other races</w:t>
      </w:r>
      <w:r w:rsidRPr="006925E3">
        <w:rPr>
          <w:rFonts w:eastAsia="Calibri"/>
          <w:u w:val="single"/>
        </w:rPr>
        <w:t xml:space="preserve"> </w:t>
      </w:r>
      <w:r w:rsidRPr="006925E3">
        <w:rPr>
          <w:rFonts w:eastAsia="Calibri"/>
          <w:highlight w:val="cyan"/>
          <w:u w:val="single"/>
        </w:rPr>
        <w:t>in</w:t>
      </w:r>
      <w:r w:rsidRPr="006925E3">
        <w:rPr>
          <w:rFonts w:eastAsia="Calibri"/>
          <w:sz w:val="16"/>
        </w:rPr>
        <w:t xml:space="preserve"> the colonial </w:t>
      </w:r>
      <w:r w:rsidRPr="008E00FB">
        <w:rPr>
          <w:rFonts w:eastAsia="Calibri"/>
          <w:b/>
          <w:iCs/>
          <w:highlight w:val="cyan"/>
          <w:u w:val="single"/>
          <w:bdr w:val="single" w:sz="12" w:space="0" w:color="auto"/>
        </w:rPr>
        <w:t>empires</w:t>
      </w:r>
      <w:r w:rsidRPr="006925E3">
        <w:rPr>
          <w:rFonts w:eastAsia="Calibri"/>
          <w:sz w:val="16"/>
        </w:rPr>
        <w:t xml:space="preserve"> </w:t>
      </w:r>
      <w:r w:rsidRPr="006925E3">
        <w:rPr>
          <w:rFonts w:eastAsia="Calibri"/>
          <w:highlight w:val="cyan"/>
          <w:u w:val="single"/>
        </w:rPr>
        <w:t>was</w:t>
      </w:r>
      <w:r w:rsidRPr="006925E3">
        <w:rPr>
          <w:rFonts w:eastAsia="Calibri"/>
          <w:u w:val="single"/>
        </w:rPr>
        <w:t xml:space="preserve"> motivated by power and rapacity,</w:t>
      </w:r>
      <w:r w:rsidRPr="006925E3">
        <w:rPr>
          <w:rFonts w:eastAsia="Calibri"/>
          <w:sz w:val="16"/>
        </w:rPr>
        <w:t xml:space="preserve"> </w:t>
      </w:r>
      <w:r w:rsidRPr="006925E3">
        <w:rPr>
          <w:rFonts w:eastAsia="Calibri"/>
          <w:u w:val="single"/>
        </w:rPr>
        <w:t xml:space="preserve">but </w:t>
      </w:r>
      <w:r w:rsidRPr="006925E3">
        <w:rPr>
          <w:rFonts w:eastAsia="Calibri"/>
          <w:sz w:val="16"/>
        </w:rPr>
        <w:t xml:space="preserve">it was </w:t>
      </w:r>
      <w:r w:rsidRPr="008E00FB">
        <w:rPr>
          <w:rFonts w:eastAsia="Calibri"/>
          <w:b/>
          <w:iCs/>
          <w:highlight w:val="cyan"/>
          <w:u w:val="single"/>
          <w:bdr w:val="single" w:sz="12" w:space="0" w:color="auto"/>
        </w:rPr>
        <w:t>justified and</w:t>
      </w:r>
      <w:r w:rsidRPr="006925E3">
        <w:rPr>
          <w:rFonts w:eastAsia="Calibri"/>
          <w:b/>
          <w:iCs/>
          <w:u w:val="single"/>
          <w:bdr w:val="single" w:sz="12" w:space="0" w:color="auto"/>
        </w:rPr>
        <w:t xml:space="preserve"> indeed </w:t>
      </w:r>
      <w:r w:rsidRPr="008E00FB">
        <w:rPr>
          <w:rFonts w:eastAsia="Calibri"/>
          <w:b/>
          <w:iCs/>
          <w:highlight w:val="cyan"/>
          <w:u w:val="single"/>
          <w:bdr w:val="single" w:sz="12" w:space="0" w:color="auto"/>
        </w:rPr>
        <w:t>rationalized</w:t>
      </w:r>
      <w:r w:rsidRPr="006925E3">
        <w:rPr>
          <w:rFonts w:eastAsia="Calibri"/>
          <w:sz w:val="16"/>
          <w:highlight w:val="cyan"/>
        </w:rPr>
        <w:t xml:space="preserve">, </w:t>
      </w:r>
      <w:r w:rsidRPr="008E00FB">
        <w:rPr>
          <w:rFonts w:eastAsia="Calibri"/>
          <w:b/>
          <w:iCs/>
          <w:highlight w:val="cyan"/>
          <w:u w:val="single"/>
          <w:bdr w:val="single" w:sz="12" w:space="0" w:color="auto"/>
        </w:rPr>
        <w:t>by</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an appeal to the civilizing influence</w:t>
      </w:r>
      <w:r w:rsidRPr="006925E3">
        <w:rPr>
          <w:rFonts w:eastAsia="Calibri"/>
          <w:sz w:val="16"/>
          <w:highlight w:val="cyan"/>
        </w:rPr>
        <w:t xml:space="preserve"> </w:t>
      </w:r>
      <w:r w:rsidRPr="008E00FB">
        <w:rPr>
          <w:rFonts w:eastAsia="Calibri"/>
          <w:b/>
          <w:iCs/>
          <w:highlight w:val="cyan"/>
          <w:u w:val="single"/>
          <w:bdr w:val="single" w:sz="12" w:space="0" w:color="auto"/>
        </w:rPr>
        <w:t>of</w:t>
      </w:r>
      <w:r w:rsidRPr="006925E3">
        <w:rPr>
          <w:rFonts w:eastAsia="Calibri"/>
          <w:sz w:val="16"/>
        </w:rPr>
        <w:t xml:space="preserve"> religion and </w:t>
      </w:r>
      <w:r w:rsidRPr="008E00FB">
        <w:rPr>
          <w:rFonts w:eastAsia="Calibri"/>
          <w:b/>
          <w:iCs/>
          <w:highlight w:val="cyan"/>
          <w:u w:val="single"/>
          <w:bdr w:val="single" w:sz="12" w:space="0" w:color="auto"/>
        </w:rPr>
        <w:t>law</w:t>
      </w:r>
      <w:r w:rsidRPr="006925E3">
        <w:rPr>
          <w:rFonts w:eastAsia="Calibri"/>
          <w:sz w:val="16"/>
        </w:rPr>
        <w:t xml:space="preserve">: western Christianity and liberal law. </w:t>
      </w:r>
      <w:r w:rsidRPr="006925E3">
        <w:rPr>
          <w:rFonts w:eastAsia="Calibri"/>
          <w:highlight w:val="cyan"/>
          <w:u w:val="single"/>
        </w:rPr>
        <w:t>To the</w:t>
      </w:r>
      <w:r w:rsidRPr="006925E3">
        <w:rPr>
          <w:rFonts w:eastAsia="Calibri"/>
          <w:u w:val="single"/>
        </w:rPr>
        <w:t xml:space="preserve"> </w:t>
      </w:r>
      <w:r w:rsidRPr="006925E3">
        <w:rPr>
          <w:rFonts w:eastAsia="Calibri"/>
          <w:highlight w:val="cyan"/>
          <w:u w:val="single"/>
        </w:rPr>
        <w:t>imperialist mind</w:t>
      </w:r>
      <w:r w:rsidRPr="006925E3">
        <w:rPr>
          <w:rFonts w:eastAsia="Calibri"/>
          <w:u w:val="single"/>
        </w:rPr>
        <w:t xml:space="preserve">, "the </w:t>
      </w:r>
      <w:r w:rsidRPr="006925E3">
        <w:rPr>
          <w:rFonts w:eastAsia="Calibri"/>
          <w:highlight w:val="cyan"/>
          <w:u w:val="single"/>
        </w:rPr>
        <w:t xml:space="preserve">civilizing mission of law" was </w:t>
      </w:r>
      <w:r w:rsidRPr="008E00FB">
        <w:rPr>
          <w:rFonts w:eastAsia="Calibri"/>
          <w:b/>
          <w:iCs/>
          <w:highlight w:val="cyan"/>
          <w:u w:val="single"/>
          <w:bdr w:val="single" w:sz="12" w:space="0" w:color="auto"/>
        </w:rPr>
        <w:t>fundamental</w:t>
      </w:r>
      <w:r w:rsidRPr="006925E3">
        <w:rPr>
          <w:rFonts w:eastAsia="Calibri"/>
          <w:sz w:val="16"/>
        </w:rPr>
        <w:t xml:space="preserve">, though Christianity had a part to play in this program.20 </w:t>
      </w:r>
      <w:r w:rsidRPr="006925E3">
        <w:rPr>
          <w:rFonts w:eastAsia="Calibri"/>
          <w:u w:val="single"/>
        </w:rPr>
        <w:t>Liberal colonialists visualized law, civilization and progress as deeply connected and basic, they saw western law as neutral, universally relevant and desirable</w:t>
      </w:r>
      <w:r w:rsidRPr="006925E3">
        <w:rPr>
          <w:rFonts w:eastAsia="Calibri"/>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6925E3">
        <w:rPr>
          <w:rFonts w:eastAsia="Calibri"/>
          <w:u w:val="single"/>
        </w:rPr>
        <w:t xml:space="preserve">this canonical, secular, bracing </w:t>
      </w:r>
      <w:r w:rsidRPr="006925E3">
        <w:rPr>
          <w:rFonts w:eastAsia="Calibri"/>
          <w:highlight w:val="cyan"/>
          <w:u w:val="single"/>
        </w:rPr>
        <w:t>self-image</w:t>
      </w:r>
      <w:r w:rsidRPr="006925E3">
        <w:rPr>
          <w:rFonts w:eastAsia="Calibri"/>
          <w:u w:val="single"/>
        </w:rPr>
        <w:t xml:space="preserve">, is tendentious and substantively illusory: it blithely </w:t>
      </w:r>
      <w:r w:rsidRPr="006925E3">
        <w:rPr>
          <w:rFonts w:eastAsia="Calibri"/>
          <w:highlight w:val="cyan"/>
          <w:u w:val="single"/>
        </w:rPr>
        <w:t>scants the bloody genealogy</w:t>
      </w:r>
      <w:r w:rsidRPr="006925E3">
        <w:rPr>
          <w:rFonts w:eastAsia="Calibri"/>
          <w:sz w:val="16"/>
        </w:rPr>
        <w:t xml:space="preserve"> </w:t>
      </w:r>
      <w:r w:rsidRPr="006925E3">
        <w:rPr>
          <w:rFonts w:eastAsia="Calibri"/>
          <w:u w:val="single"/>
        </w:rPr>
        <w:t xml:space="preserve">and the extant historical record </w:t>
      </w:r>
      <w:r w:rsidRPr="006925E3">
        <w:rPr>
          <w:rFonts w:eastAsia="Calibri"/>
          <w:highlight w:val="cyan"/>
          <w:u w:val="single"/>
        </w:rPr>
        <w:t>of</w:t>
      </w:r>
      <w:r w:rsidRPr="006925E3">
        <w:rPr>
          <w:rFonts w:eastAsia="Calibri"/>
          <w:u w:val="single"/>
        </w:rPr>
        <w:t xml:space="preserve"> </w:t>
      </w:r>
      <w:r w:rsidRPr="006925E3">
        <w:rPr>
          <w:rFonts w:eastAsia="Calibri"/>
          <w:sz w:val="16"/>
        </w:rPr>
        <w:t xml:space="preserve">liberal modernity, liberal politics, and particularly </w:t>
      </w:r>
      <w:r w:rsidRPr="008E00FB">
        <w:rPr>
          <w:rFonts w:eastAsia="Calibri"/>
          <w:b/>
          <w:iCs/>
          <w:highlight w:val="cyan"/>
          <w:u w:val="single"/>
          <w:bdr w:val="single" w:sz="12" w:space="0" w:color="auto"/>
        </w:rPr>
        <w:t>liberal law</w:t>
      </w:r>
      <w:r w:rsidRPr="006925E3">
        <w:rPr>
          <w:rFonts w:eastAsia="Calibri"/>
          <w:sz w:val="16"/>
        </w:rPr>
        <w:t xml:space="preserve"> </w:t>
      </w:r>
      <w:r w:rsidRPr="006925E3">
        <w:rPr>
          <w:rFonts w:eastAsia="Calibri"/>
          <w:u w:val="single"/>
        </w:rPr>
        <w:t>and its impact on the "lower races"</w:t>
      </w:r>
      <w:r w:rsidRPr="006925E3">
        <w:rPr>
          <w:rFonts w:eastAsia="Calibri"/>
          <w:sz w:val="16"/>
        </w:rPr>
        <w:t xml:space="preserve"> (Hobson). In his Mythology of Modern Law, </w:t>
      </w:r>
      <w:r w:rsidRPr="006925E3">
        <w:rPr>
          <w:rFonts w:eastAsia="Calibri"/>
          <w:u w:val="single"/>
        </w:rPr>
        <w:t>Fitzpatrick has shown</w:t>
      </w:r>
      <w:r w:rsidRPr="006925E3">
        <w:rPr>
          <w:rFonts w:eastAsia="Calibri"/>
          <w:sz w:val="16"/>
        </w:rPr>
        <w:t xml:space="preserve"> that </w:t>
      </w:r>
      <w:r w:rsidRPr="006925E3">
        <w:rPr>
          <w:rFonts w:eastAsia="Calibri"/>
          <w:highlight w:val="cyan"/>
          <w:u w:val="single"/>
        </w:rPr>
        <w:t>the enabling claims of</w:t>
      </w:r>
      <w:r w:rsidRPr="006925E3">
        <w:rPr>
          <w:rFonts w:eastAsia="Calibri"/>
          <w:u w:val="single"/>
        </w:rPr>
        <w:t xml:space="preserve"> liberalism,</w:t>
      </w:r>
      <w:r w:rsidRPr="006925E3">
        <w:rPr>
          <w:rFonts w:eastAsia="Calibri"/>
          <w:sz w:val="16"/>
        </w:rPr>
        <w:t xml:space="preserve"> </w:t>
      </w:r>
      <w:r w:rsidRPr="006925E3">
        <w:rPr>
          <w:rFonts w:eastAsia="Calibri"/>
          <w:u w:val="single"/>
        </w:rPr>
        <w:t xml:space="preserve">specifically of </w:t>
      </w:r>
      <w:r w:rsidRPr="008E00FB">
        <w:rPr>
          <w:rFonts w:eastAsia="Calibri"/>
          <w:b/>
          <w:iCs/>
          <w:highlight w:val="cyan"/>
          <w:u w:val="single"/>
          <w:bdr w:val="single" w:sz="12" w:space="0" w:color="auto"/>
        </w:rPr>
        <w:t>liberal law</w:t>
      </w:r>
      <w:r w:rsidRPr="006925E3">
        <w:rPr>
          <w:rFonts w:eastAsia="Calibri"/>
          <w:u w:val="single"/>
        </w:rPr>
        <w:t>,</w:t>
      </w:r>
      <w:r w:rsidRPr="006925E3">
        <w:rPr>
          <w:rFonts w:eastAsia="Calibri"/>
          <w:sz w:val="16"/>
        </w:rPr>
        <w:t xml:space="preserve"> </w:t>
      </w:r>
      <w:r w:rsidRPr="006925E3">
        <w:rPr>
          <w:rFonts w:eastAsia="Calibri"/>
          <w:highlight w:val="cyan"/>
          <w:u w:val="single"/>
        </w:rPr>
        <w:t>are</w:t>
      </w:r>
      <w:r w:rsidRPr="006925E3">
        <w:rPr>
          <w:rFonts w:eastAsia="Calibri"/>
          <w:u w:val="single"/>
        </w:rPr>
        <w:t xml:space="preserve"> not only untenable</w:t>
      </w:r>
      <w:r w:rsidRPr="006925E3">
        <w:rPr>
          <w:rFonts w:eastAsia="Calibri"/>
          <w:sz w:val="16"/>
        </w:rPr>
        <w:t xml:space="preserve"> </w:t>
      </w:r>
      <w:r w:rsidRPr="006925E3">
        <w:rPr>
          <w:rFonts w:eastAsia="Calibri"/>
          <w:u w:val="single"/>
        </w:rPr>
        <w:t xml:space="preserve">but </w:t>
      </w:r>
      <w:r w:rsidRPr="008E00FB">
        <w:rPr>
          <w:rFonts w:eastAsia="Calibri"/>
          <w:b/>
          <w:iCs/>
          <w:highlight w:val="cyan"/>
          <w:u w:val="single"/>
          <w:bdr w:val="single" w:sz="12" w:space="0" w:color="auto"/>
        </w:rPr>
        <w:t>implicated</w:t>
      </w:r>
      <w:r w:rsidRPr="006925E3">
        <w:rPr>
          <w:rFonts w:eastAsia="Calibri"/>
          <w:sz w:val="16"/>
          <w:highlight w:val="cyan"/>
        </w:rPr>
        <w:t xml:space="preserve"> </w:t>
      </w:r>
      <w:r w:rsidRPr="006925E3">
        <w:rPr>
          <w:rFonts w:eastAsia="Calibri"/>
          <w:highlight w:val="cyan"/>
          <w:u w:val="single"/>
        </w:rPr>
        <w:t>in</w:t>
      </w:r>
      <w:r w:rsidRPr="006925E3">
        <w:rPr>
          <w:rFonts w:eastAsia="Calibri"/>
          <w:u w:val="single"/>
        </w:rPr>
        <w:t xml:space="preserve"> canvassing </w:t>
      </w:r>
      <w:r w:rsidRPr="006925E3">
        <w:rPr>
          <w:rFonts w:eastAsia="Calibri"/>
          <w:highlight w:val="cyan"/>
          <w:u w:val="single"/>
        </w:rPr>
        <w:t xml:space="preserve">a </w:t>
      </w:r>
      <w:r w:rsidRPr="008E00FB">
        <w:rPr>
          <w:rFonts w:eastAsia="Calibri"/>
          <w:b/>
          <w:iCs/>
          <w:highlight w:val="cyan"/>
          <w:u w:val="single"/>
          <w:bdr w:val="single" w:sz="12" w:space="0" w:color="auto"/>
        </w:rPr>
        <w:t>racist justification of its colonial past</w:t>
      </w:r>
      <w:r w:rsidRPr="006925E3">
        <w:rPr>
          <w:rFonts w:eastAsia="Calibri"/>
          <w:b/>
          <w:iCs/>
          <w:u w:val="single"/>
          <w:bdr w:val="single" w:sz="12" w:space="0" w:color="auto"/>
        </w:rPr>
        <w:t xml:space="preserve"> </w:t>
      </w:r>
      <w:r w:rsidRPr="006925E3">
        <w:rPr>
          <w:rFonts w:eastAsia="Calibri"/>
          <w:u w:val="single"/>
        </w:rPr>
        <w:t>and in eliding the racist basis of the structure of liberal jurisprudence</w:t>
      </w:r>
      <w:r w:rsidRPr="006925E3">
        <w:rPr>
          <w:rFonts w:eastAsia="Calibri"/>
          <w:sz w:val="16"/>
        </w:rPr>
        <w:t xml:space="preserve">.21 </w:t>
      </w:r>
      <w:r w:rsidRPr="006925E3">
        <w:rPr>
          <w:rFonts w:eastAsia="Calibri"/>
          <w:u w:val="single"/>
        </w:rPr>
        <w:t xml:space="preserve">Liberal law is </w:t>
      </w:r>
      <w:r w:rsidRPr="006925E3">
        <w:rPr>
          <w:rFonts w:eastAsia="Calibri"/>
          <w:b/>
          <w:iCs/>
          <w:u w:val="single"/>
          <w:bdr w:val="single" w:sz="12" w:space="0" w:color="auto"/>
        </w:rPr>
        <w:t>mythic</w:t>
      </w:r>
      <w:r w:rsidRPr="006925E3">
        <w:rPr>
          <w:rFonts w:eastAsia="Calibri"/>
          <w:sz w:val="16"/>
        </w:rPr>
        <w:t xml:space="preserve"> </w:t>
      </w:r>
      <w:r w:rsidRPr="006925E3">
        <w:rPr>
          <w:rFonts w:eastAsia="Calibri"/>
          <w:u w:val="single"/>
        </w:rPr>
        <w:t>in its presumption of its neutral</w:t>
      </w:r>
      <w:r w:rsidRPr="006925E3">
        <w:rPr>
          <w:rFonts w:eastAsia="Calibri"/>
          <w:sz w:val="16"/>
        </w:rPr>
        <w:t xml:space="preserve">, </w:t>
      </w:r>
      <w:r w:rsidRPr="006925E3">
        <w:rPr>
          <w:rFonts w:eastAsia="Calibri"/>
          <w:u w:val="single"/>
        </w:rPr>
        <w:t>objective status</w:t>
      </w:r>
      <w:r w:rsidRPr="006925E3">
        <w:rPr>
          <w:rFonts w:eastAsia="Calibri"/>
          <w:sz w:val="16"/>
        </w:rPr>
        <w:t xml:space="preserve">. Specifically, </w:t>
      </w:r>
      <w:r w:rsidRPr="006925E3">
        <w:rPr>
          <w:rFonts w:eastAsia="Calibri"/>
          <w:highlight w:val="cyan"/>
          <w:u w:val="single"/>
        </w:rPr>
        <w:t>the liberal legal story</w:t>
      </w:r>
      <w:r w:rsidRPr="006925E3">
        <w:rPr>
          <w:rFonts w:eastAsia="Calibri"/>
          <w:sz w:val="16"/>
        </w:rPr>
        <w:t xml:space="preserve"> of its immaculate, analytically pure origin obscures and </w:t>
      </w:r>
      <w:r w:rsidRPr="006925E3">
        <w:rPr>
          <w:rFonts w:eastAsia="Calibri"/>
          <w:highlight w:val="cyan"/>
          <w:u w:val="single"/>
        </w:rPr>
        <w:t>veils</w:t>
      </w:r>
      <w:r w:rsidRPr="006925E3">
        <w:rPr>
          <w:rFonts w:eastAsia="Calibri"/>
          <w:u w:val="single"/>
        </w:rPr>
        <w:t xml:space="preserve"> not just law's own ruthless, violent, even savage and disorderly trajectory</w:t>
      </w:r>
      <w:r w:rsidRPr="006925E3">
        <w:rPr>
          <w:rFonts w:eastAsia="Calibri"/>
          <w:sz w:val="16"/>
        </w:rPr>
        <w:t xml:space="preserve">, </w:t>
      </w:r>
      <w:r w:rsidRPr="006925E3">
        <w:rPr>
          <w:rFonts w:eastAsia="Calibri"/>
          <w:u w:val="single"/>
        </w:rPr>
        <w:t xml:space="preserve">but also </w:t>
      </w:r>
      <w:r w:rsidRPr="006925E3">
        <w:rPr>
          <w:rFonts w:eastAsia="Calibri"/>
          <w:highlight w:val="cyan"/>
          <w:u w:val="single"/>
        </w:rPr>
        <w:t>its</w:t>
      </w:r>
      <w:r w:rsidRPr="006925E3">
        <w:rPr>
          <w:rFonts w:eastAsia="Calibri"/>
          <w:u w:val="single"/>
        </w:rPr>
        <w:t xml:space="preserve"> </w:t>
      </w:r>
      <w:r w:rsidRPr="008E00FB">
        <w:rPr>
          <w:rFonts w:eastAsia="Calibri"/>
          <w:b/>
          <w:iCs/>
          <w:highlight w:val="cyan"/>
          <w:u w:val="single"/>
          <w:bdr w:val="single" w:sz="12" w:space="0" w:color="auto"/>
        </w:rPr>
        <w:t>constitutive association with imperialism and</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racism</w:t>
      </w:r>
      <w:r w:rsidRPr="006925E3">
        <w:rPr>
          <w:rFonts w:eastAsia="Calibri"/>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6925E3">
        <w:rPr>
          <w:rFonts w:eastAsia="Calibri"/>
          <w:u w:val="single"/>
        </w:rPr>
        <w:t>Fitzpatrick's invasive surgical analysis lays bare the underlying logic of law's self-articulation in opposition to the values of cultural-racial Others</w:t>
      </w:r>
      <w:r w:rsidRPr="006925E3">
        <w:rPr>
          <w:rFonts w:eastAsia="Calibri"/>
          <w:sz w:val="16"/>
        </w:rPr>
        <w:t xml:space="preserve">, </w:t>
      </w:r>
      <w:r w:rsidRPr="006925E3">
        <w:rPr>
          <w:rFonts w:eastAsia="Calibri"/>
          <w:u w:val="single"/>
        </w:rPr>
        <w:t>and its strategic, continuous reassertion of liberalism's superiority and the civilizational indispensability of liberal legalism.</w:t>
      </w:r>
      <w:r w:rsidRPr="006925E3">
        <w:rPr>
          <w:rFonts w:eastAsia="Calibri"/>
          <w:sz w:val="16"/>
        </w:rPr>
        <w:t xml:space="preserve"> </w:t>
      </w:r>
      <w:r w:rsidRPr="006925E3">
        <w:rPr>
          <w:rFonts w:eastAsia="Calibri"/>
          <w:u w:val="single"/>
        </w:rPr>
        <w:t xml:space="preserve">Liberal law's self-presentation presupposes a </w:t>
      </w:r>
      <w:r w:rsidRPr="006925E3">
        <w:rPr>
          <w:rFonts w:eastAsia="Calibri"/>
          <w:sz w:val="16"/>
        </w:rPr>
        <w:t xml:space="preserve">corrosive, debilitating, anarchic </w:t>
      </w:r>
      <w:r w:rsidRPr="006925E3">
        <w:rPr>
          <w:rFonts w:eastAsia="Calibri"/>
          <w:u w:val="single"/>
        </w:rPr>
        <w:t>state of nature inhabited by the racial Others and lying in wait at the borders of the enlightened modern West.</w:t>
      </w:r>
      <w:r w:rsidRPr="006925E3">
        <w:rPr>
          <w:rFonts w:eastAsia="Calibri"/>
          <w:sz w:val="16"/>
        </w:rPr>
        <w:t xml:space="preserve"> This mythological, savage Other, creature of raw, natural, unregulated fecundity and sexuality, justified the liberal conquest and control of the racially Other regions.23 </w:t>
      </w:r>
      <w:r w:rsidRPr="006925E3">
        <w:rPr>
          <w:rFonts w:eastAsia="Calibri"/>
          <w:highlight w:val="cyan"/>
          <w:u w:val="single"/>
        </w:rPr>
        <w:t>Law's violence</w:t>
      </w:r>
      <w:r w:rsidRPr="006925E3">
        <w:rPr>
          <w:rFonts w:eastAsia="Calibri"/>
          <w:u w:val="single"/>
        </w:rPr>
        <w:t xml:space="preserve"> and resonant savagery </w:t>
      </w:r>
      <w:r w:rsidRPr="006925E3">
        <w:rPr>
          <w:rFonts w:eastAsia="Calibri"/>
          <w:highlight w:val="cyan"/>
          <w:u w:val="single"/>
        </w:rPr>
        <w:t xml:space="preserve">on behalf of the West </w:t>
      </w:r>
      <w:r w:rsidRPr="006925E3">
        <w:rPr>
          <w:rFonts w:eastAsia="Calibri"/>
          <w:u w:val="single"/>
        </w:rPr>
        <w:t xml:space="preserve">in its imperial razing of cultures and lands of the others, has </w:t>
      </w:r>
      <w:r w:rsidRPr="006925E3">
        <w:rPr>
          <w:rFonts w:eastAsia="Calibri"/>
          <w:b/>
          <w:iCs/>
          <w:u w:val="single"/>
          <w:bdr w:val="single" w:sz="12" w:space="0" w:color="auto"/>
        </w:rPr>
        <w:t xml:space="preserve">been and still </w:t>
      </w:r>
      <w:r w:rsidRPr="008E00FB">
        <w:rPr>
          <w:rFonts w:eastAsia="Calibri"/>
          <w:b/>
          <w:iCs/>
          <w:highlight w:val="cyan"/>
          <w:u w:val="single"/>
          <w:bdr w:val="single" w:sz="12" w:space="0" w:color="auto"/>
        </w:rPr>
        <w:t>is</w:t>
      </w:r>
      <w:r w:rsidRPr="006925E3">
        <w:rPr>
          <w:rFonts w:eastAsia="Calibri"/>
          <w:sz w:val="16"/>
          <w:highlight w:val="cyan"/>
        </w:rPr>
        <w:t xml:space="preserve">, </w:t>
      </w:r>
      <w:r w:rsidRPr="006925E3">
        <w:rPr>
          <w:rFonts w:eastAsia="Calibri"/>
          <w:highlight w:val="cyan"/>
          <w:u w:val="single"/>
        </w:rPr>
        <w:t>justified in terms of the</w:t>
      </w:r>
      <w:r w:rsidRPr="006925E3">
        <w:rPr>
          <w:rFonts w:eastAsia="Calibri"/>
          <w:u w:val="single"/>
        </w:rPr>
        <w:t xml:space="preserve"> necessary, </w:t>
      </w:r>
      <w:r w:rsidRPr="006925E3">
        <w:rPr>
          <w:rFonts w:eastAsia="Calibri"/>
          <w:highlight w:val="cyan"/>
          <w:u w:val="single"/>
        </w:rPr>
        <w:t>beneficial spread of liberal civilization</w:t>
      </w:r>
      <w:r w:rsidRPr="006925E3">
        <w:rPr>
          <w:rFonts w:eastAsia="Calibri"/>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6925E3">
        <w:rPr>
          <w:rFonts w:eastAsia="Calibri"/>
          <w:u w:val="single"/>
        </w:rPr>
        <w:t xml:space="preserve">For </w:t>
      </w:r>
      <w:r w:rsidRPr="006925E3">
        <w:rPr>
          <w:rFonts w:eastAsia="Calibri"/>
          <w:highlight w:val="cyan"/>
          <w:u w:val="single"/>
        </w:rPr>
        <w:t>liberal law</w:t>
      </w:r>
      <w:r w:rsidRPr="006925E3">
        <w:rPr>
          <w:rFonts w:eastAsia="Calibri"/>
          <w:u w:val="single"/>
        </w:rPr>
        <w:t xml:space="preserve"> carries </w:t>
      </w:r>
      <w:r w:rsidRPr="006925E3">
        <w:rPr>
          <w:rFonts w:eastAsia="Calibri"/>
          <w:highlight w:val="cyan"/>
          <w:u w:val="single"/>
        </w:rPr>
        <w:t>on its back the payload</w:t>
      </w:r>
      <w:r w:rsidRPr="006925E3">
        <w:rPr>
          <w:rFonts w:eastAsia="Calibri"/>
          <w:u w:val="single"/>
        </w:rPr>
        <w:t xml:space="preserve"> </w:t>
      </w:r>
      <w:r w:rsidRPr="006925E3">
        <w:rPr>
          <w:rFonts w:eastAsia="Calibri"/>
          <w:highlight w:val="cyan"/>
          <w:u w:val="single"/>
        </w:rPr>
        <w:t>of</w:t>
      </w:r>
      <w:r w:rsidRPr="006925E3">
        <w:rPr>
          <w:rFonts w:eastAsia="Calibri"/>
          <w:u w:val="single"/>
        </w:rPr>
        <w:t xml:space="preserve"> "progressive", </w:t>
      </w:r>
      <w:r w:rsidRPr="006925E3">
        <w:rPr>
          <w:rFonts w:eastAsia="Calibri"/>
          <w:highlight w:val="cyan"/>
          <w:u w:val="single"/>
        </w:rPr>
        <w:t>pragmatic</w:t>
      </w:r>
      <w:r w:rsidRPr="006925E3">
        <w:rPr>
          <w:rFonts w:eastAsia="Calibri"/>
          <w:u w:val="single"/>
        </w:rPr>
        <w:t xml:space="preserve">, </w:t>
      </w:r>
      <w:r w:rsidRPr="006925E3">
        <w:rPr>
          <w:rFonts w:eastAsia="Calibri"/>
          <w:b/>
          <w:highlight w:val="cyan"/>
          <w:u w:val="single"/>
        </w:rPr>
        <w:t>instrumental modernity</w:t>
      </w:r>
      <w:r w:rsidRPr="006925E3">
        <w:rPr>
          <w:rFonts w:eastAsia="Calibri"/>
          <w:u w:val="single"/>
        </w:rPr>
        <w:t>,</w:t>
      </w:r>
      <w:r w:rsidRPr="006925E3">
        <w:rPr>
          <w:rFonts w:eastAsia="Calibri"/>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6925E3">
        <w:rPr>
          <w:rFonts w:eastAsia="Calibri"/>
          <w:highlight w:val="cyan"/>
          <w:u w:val="single"/>
        </w:rPr>
        <w:t xml:space="preserve">its valorization of </w:t>
      </w:r>
      <w:r w:rsidRPr="008E00FB">
        <w:rPr>
          <w:rFonts w:eastAsia="Calibri"/>
          <w:b/>
          <w:iCs/>
          <w:highlight w:val="cyan"/>
          <w:u w:val="single"/>
          <w:bdr w:val="single" w:sz="12" w:space="0" w:color="auto"/>
        </w:rPr>
        <w:t>scientism</w:t>
      </w:r>
      <w:r w:rsidRPr="006925E3">
        <w:rPr>
          <w:rFonts w:eastAsia="Calibri"/>
          <w:sz w:val="16"/>
        </w:rPr>
        <w:t xml:space="preserve"> and rationalization in all spheres of modern life. </w:t>
      </w:r>
      <w:r w:rsidRPr="006925E3">
        <w:rPr>
          <w:rFonts w:eastAsia="Calibri"/>
          <w:u w:val="single"/>
        </w:rPr>
        <w:t xml:space="preserve">Liberal law is not synonymous with modernity tout court, but it is the exemplary voice of its rational spirit, </w:t>
      </w:r>
      <w:r w:rsidRPr="006925E3">
        <w:rPr>
          <w:rFonts w:eastAsia="Calibri"/>
          <w:b/>
          <w:u w:val="single"/>
        </w:rPr>
        <w:t xml:space="preserve">the custodian of its civilizational ambitions. </w:t>
      </w:r>
      <w:r w:rsidRPr="006925E3">
        <w:rPr>
          <w:rFonts w:eastAsia="Calibri"/>
          <w:highlight w:val="cyan"/>
          <w:u w:val="single"/>
        </w:rPr>
        <w:t>For</w:t>
      </w:r>
      <w:r w:rsidRPr="006925E3">
        <w:rPr>
          <w:rFonts w:eastAsia="Calibri"/>
          <w:u w:val="single"/>
        </w:rPr>
        <w:t xml:space="preserve"> the </w:t>
      </w:r>
      <w:r w:rsidRPr="006925E3">
        <w:rPr>
          <w:rFonts w:eastAsia="Calibri"/>
          <w:highlight w:val="cyan"/>
          <w:u w:val="single"/>
        </w:rPr>
        <w:t>colonized Others, no non-liberal alternative is available:</w:t>
      </w:r>
      <w:r w:rsidRPr="006925E3">
        <w:rPr>
          <w:rFonts w:eastAsia="Calibri"/>
          <w:sz w:val="16"/>
        </w:rPr>
        <w:t xml:space="preserve"> a </w:t>
      </w:r>
      <w:r w:rsidRPr="006925E3">
        <w:rPr>
          <w:rFonts w:eastAsia="Calibri"/>
          <w:u w:val="single"/>
        </w:rPr>
        <w:t>non-western route to economic progress is inconceivable in liberal-legal discourse.</w:t>
      </w:r>
      <w:r w:rsidRPr="006925E3">
        <w:rPr>
          <w:rFonts w:eastAsia="Calibri"/>
          <w:sz w:val="16"/>
        </w:rPr>
        <w:t xml:space="preserve"> For </w:t>
      </w:r>
      <w:r w:rsidRPr="006925E3">
        <w:rPr>
          <w:rFonts w:eastAsia="Calibri"/>
          <w:u w:val="single"/>
        </w:rPr>
        <w:t>even the truly tenacious in the third world will never cease to be</w:t>
      </w:r>
      <w:r w:rsidRPr="006925E3">
        <w:rPr>
          <w:rFonts w:eastAsia="Calibri"/>
          <w:sz w:val="16"/>
        </w:rPr>
        <w:t xml:space="preserve">, in one sense or another, the </w:t>
      </w:r>
      <w:r w:rsidRPr="006925E3">
        <w:rPr>
          <w:rFonts w:eastAsia="Calibri"/>
          <w:u w:val="single"/>
        </w:rPr>
        <w:t>outriders of modernity</w:t>
      </w:r>
      <w:r w:rsidRPr="006925E3">
        <w:rPr>
          <w:rFonts w:eastAsia="Calibri"/>
          <w:sz w:val="16"/>
        </w:rPr>
        <w:t xml:space="preserve">: </w:t>
      </w:r>
      <w:r w:rsidRPr="006925E3">
        <w:rPr>
          <w:rFonts w:eastAsia="Calibri"/>
          <w:u w:val="single"/>
        </w:rPr>
        <w:t xml:space="preserve">their human condition condemns them to </w:t>
      </w:r>
      <w:r w:rsidRPr="006925E3">
        <w:rPr>
          <w:rFonts w:eastAsia="Calibri"/>
          <w:b/>
          <w:u w:val="single"/>
        </w:rPr>
        <w:t>playing perpetual catch-up</w:t>
      </w:r>
      <w:r w:rsidRPr="006925E3">
        <w:rPr>
          <w:rFonts w:eastAsia="Calibri"/>
          <w:u w:val="single"/>
        </w:rPr>
        <w:t xml:space="preserve">, </w:t>
      </w:r>
      <w:r w:rsidRPr="006925E3">
        <w:rPr>
          <w:rFonts w:eastAsia="Calibri"/>
          <w:sz w:val="16"/>
        </w:rPr>
        <w:t xml:space="preserve">eternally subservient to Western economic and technological superiority in a epoch of self-surpassing modernity.24 </w:t>
      </w:r>
      <w:r w:rsidRPr="006925E3">
        <w:rPr>
          <w:rFonts w:eastAsia="Calibri"/>
          <w:u w:val="single"/>
        </w:rPr>
        <w:t>If the racially Other nations suffer exclusion globally</w:t>
      </w:r>
      <w:r w:rsidRPr="006925E3">
        <w:rPr>
          <w:rFonts w:eastAsia="Calibri"/>
          <w:sz w:val="16"/>
        </w:rPr>
        <w:t xml:space="preserve">, </w:t>
      </w:r>
      <w:r w:rsidRPr="006925E3">
        <w:rPr>
          <w:rFonts w:eastAsia="Calibri"/>
          <w:u w:val="single"/>
        </w:rPr>
        <w:t>the racially other minorities inside the liberal loop enjoy the ambiguous benefits of inclusion</w:t>
      </w:r>
      <w:r w:rsidRPr="006925E3">
        <w:rPr>
          <w:rFonts w:eastAsia="Calibri"/>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8E00FB">
        <w:rPr>
          <w:rFonts w:eastAsia="Calibri"/>
          <w:b/>
          <w:iCs/>
          <w:highlight w:val="cyan"/>
          <w:u w:val="single"/>
          <w:bdr w:val="single" w:sz="12" w:space="0" w:color="auto"/>
        </w:rPr>
        <w:t>In theory</w:t>
      </w:r>
      <w:r w:rsidRPr="006925E3">
        <w:rPr>
          <w:rFonts w:eastAsia="Calibri"/>
          <w:sz w:val="16"/>
          <w:highlight w:val="cyan"/>
        </w:rPr>
        <w:t xml:space="preserve"> </w:t>
      </w:r>
      <w:r w:rsidRPr="006925E3">
        <w:rPr>
          <w:rFonts w:eastAsia="Calibri"/>
          <w:highlight w:val="cyan"/>
          <w:u w:val="single"/>
        </w:rPr>
        <w:t>liberal law is inclusive</w:t>
      </w:r>
      <w:r w:rsidRPr="006925E3">
        <w:rPr>
          <w:rFonts w:eastAsia="Calibri"/>
          <w:u w:val="single"/>
        </w:rPr>
        <w:t xml:space="preserve">, </w:t>
      </w:r>
      <w:r w:rsidRPr="006925E3">
        <w:rPr>
          <w:rFonts w:eastAsia="Calibri"/>
          <w:highlight w:val="cyan"/>
          <w:u w:val="single"/>
        </w:rPr>
        <w:t>but concretely it is</w:t>
      </w:r>
      <w:r w:rsidRPr="006925E3">
        <w:rPr>
          <w:rFonts w:eastAsia="Calibri"/>
          <w:u w:val="single"/>
        </w:rPr>
        <w:t xml:space="preserve"> routinely </w:t>
      </w:r>
      <w:r w:rsidRPr="006925E3">
        <w:rPr>
          <w:rFonts w:eastAsia="Calibri"/>
          <w:b/>
          <w:u w:val="single"/>
        </w:rPr>
        <w:t xml:space="preserve">partial and </w:t>
      </w:r>
      <w:r w:rsidRPr="006925E3">
        <w:rPr>
          <w:rFonts w:eastAsia="Calibri"/>
          <w:b/>
          <w:highlight w:val="cyan"/>
          <w:u w:val="single"/>
        </w:rPr>
        <w:t>invidious</w:t>
      </w:r>
      <w:r w:rsidRPr="006925E3">
        <w:rPr>
          <w:rFonts w:eastAsia="Calibri"/>
          <w:sz w:val="16"/>
        </w:rPr>
        <w:t xml:space="preserve">. </w:t>
      </w:r>
      <w:r w:rsidRPr="006925E3">
        <w:rPr>
          <w:rFonts w:eastAsia="Calibri"/>
          <w:highlight w:val="cyan"/>
          <w:u w:val="single"/>
        </w:rPr>
        <w:t>Inclusion</w:t>
      </w:r>
      <w:r w:rsidRPr="006925E3">
        <w:rPr>
          <w:rFonts w:eastAsia="Calibri"/>
          <w:u w:val="single"/>
        </w:rPr>
        <w:t xml:space="preserve"> is </w:t>
      </w:r>
      <w:r w:rsidRPr="006925E3">
        <w:rPr>
          <w:rFonts w:eastAsia="Calibri"/>
          <w:b/>
          <w:iCs/>
          <w:u w:val="single"/>
          <w:bdr w:val="single" w:sz="12" w:space="0" w:color="auto"/>
        </w:rPr>
        <w:t>conditional</w:t>
      </w:r>
      <w:r w:rsidRPr="006925E3">
        <w:rPr>
          <w:rFonts w:eastAsia="Calibri"/>
          <w:sz w:val="16"/>
        </w:rPr>
        <w:t xml:space="preserve">: </w:t>
      </w:r>
      <w:r w:rsidRPr="006925E3">
        <w:rPr>
          <w:rFonts w:eastAsia="Calibri"/>
          <w:u w:val="single"/>
        </w:rPr>
        <w:t xml:space="preserve">it </w:t>
      </w:r>
      <w:r w:rsidRPr="006925E3">
        <w:rPr>
          <w:rFonts w:eastAsia="Calibri"/>
          <w:highlight w:val="cyan"/>
          <w:u w:val="single"/>
        </w:rPr>
        <w:t>depends on how</w:t>
      </w:r>
      <w:r w:rsidRPr="006925E3">
        <w:rPr>
          <w:rFonts w:eastAsia="Calibri"/>
          <w:u w:val="single"/>
        </w:rPr>
        <w:t xml:space="preserve"> robustly the </w:t>
      </w:r>
      <w:r w:rsidRPr="006925E3">
        <w:rPr>
          <w:rFonts w:eastAsia="Calibri"/>
          <w:highlight w:val="cyan"/>
          <w:u w:val="single"/>
        </w:rPr>
        <w:t>new citizens</w:t>
      </w:r>
      <w:r w:rsidRPr="006925E3">
        <w:rPr>
          <w:rFonts w:eastAsia="Calibri"/>
          <w:u w:val="single"/>
        </w:rPr>
        <w:t xml:space="preserve"> </w:t>
      </w:r>
      <w:r w:rsidRPr="006925E3">
        <w:rPr>
          <w:rFonts w:eastAsia="Calibri"/>
          <w:highlight w:val="cyan"/>
          <w:u w:val="single"/>
        </w:rPr>
        <w:t>wear and deploy their cultural difference</w:t>
      </w:r>
      <w:r w:rsidRPr="006925E3">
        <w:rPr>
          <w:rFonts w:eastAsia="Calibri"/>
          <w:u w:val="single"/>
        </w:rPr>
        <w:t xml:space="preserve">. </w:t>
      </w:r>
      <w:r w:rsidRPr="006925E3">
        <w:rPr>
          <w:rFonts w:eastAsia="Calibri"/>
          <w:sz w:val="16"/>
        </w:rPr>
        <w:t xml:space="preserve">Two historical facts account for this phenomenon: </w:t>
      </w:r>
      <w:r w:rsidRPr="006925E3">
        <w:rPr>
          <w:rFonts w:eastAsia="Calibri"/>
          <w:u w:val="single"/>
        </w:rPr>
        <w:t>liberal law's role in western imperialism and the Western claim of civilizational superiority that pervades the culture that sustains liberal legalism</w:t>
      </w:r>
      <w:r w:rsidRPr="006925E3">
        <w:rPr>
          <w:rFonts w:eastAsia="Calibri"/>
          <w:sz w:val="16"/>
        </w:rPr>
        <w:t xml:space="preserve">. </w:t>
      </w:r>
      <w:r w:rsidRPr="006925E3">
        <w:rPr>
          <w:rFonts w:eastAsia="Calibri"/>
          <w:u w:val="single"/>
        </w:rPr>
        <w:t>Liberal law</w:t>
      </w:r>
      <w:r w:rsidRPr="006925E3">
        <w:rPr>
          <w:rFonts w:eastAsia="Calibri"/>
          <w:sz w:val="16"/>
        </w:rPr>
        <w:t xml:space="preserve">, as the other of the racially Other within its legal jurisdiction, </w:t>
      </w:r>
      <w:r w:rsidRPr="006925E3">
        <w:rPr>
          <w:rFonts w:eastAsia="Calibri"/>
          <w:u w:val="single"/>
        </w:rPr>
        <w:t>differentiates and locates this other in the enemy camp of the culturally raw, irreducibly foreign, making him an unreliable ally or citizen</w:t>
      </w:r>
      <w:r w:rsidRPr="006925E3">
        <w:rPr>
          <w:rFonts w:eastAsia="Calibri"/>
          <w:sz w:val="16"/>
        </w:rPr>
        <w:t xml:space="preserve">. </w:t>
      </w:r>
      <w:r w:rsidRPr="006925E3">
        <w:rPr>
          <w:rFonts w:eastAsia="Calibri"/>
          <w:u w:val="single"/>
        </w:rPr>
        <w:t>Law's suspicion of the others socialized in "lawless" cultures is instinctive and undeniable.</w:t>
      </w:r>
      <w:r w:rsidRPr="006925E3">
        <w:rPr>
          <w:rFonts w:eastAsia="Calibri"/>
          <w:sz w:val="16"/>
        </w:rPr>
        <w:t xml:space="preserve"> Liberal law's constitutive bias is in a sense incidental: </w:t>
      </w:r>
      <w:r w:rsidRPr="008E00FB">
        <w:rPr>
          <w:rFonts w:eastAsia="Calibri"/>
          <w:b/>
          <w:iCs/>
          <w:highlight w:val="cyan"/>
          <w:u w:val="single"/>
          <w:bdr w:val="single" w:sz="12" w:space="0" w:color="auto"/>
        </w:rPr>
        <w:t>the real</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problem is racism</w:t>
      </w:r>
      <w:r w:rsidRPr="006925E3">
        <w:rPr>
          <w:rFonts w:eastAsia="Calibri"/>
          <w:sz w:val="16"/>
        </w:rPr>
        <w:t xml:space="preserve"> or the racist basis </w:t>
      </w:r>
      <w:r w:rsidRPr="008E00FB">
        <w:rPr>
          <w:rFonts w:eastAsia="Calibri"/>
          <w:b/>
          <w:iCs/>
          <w:highlight w:val="cyan"/>
          <w:u w:val="single"/>
          <w:bdr w:val="single" w:sz="12" w:space="0" w:color="auto"/>
        </w:rPr>
        <w:t>of liberal ideology</w:t>
      </w:r>
      <w:r w:rsidRPr="006925E3">
        <w:rPr>
          <w:rFonts w:eastAsia="Calibri"/>
          <w:b/>
          <w:iCs/>
          <w:u w:val="single"/>
          <w:bdr w:val="single" w:sz="12" w:space="0" w:color="auto"/>
        </w:rPr>
        <w:t xml:space="preserve"> and culture.</w:t>
      </w:r>
      <w:r w:rsidRPr="006925E3">
        <w:rPr>
          <w:rFonts w:eastAsia="Calibri"/>
          <w:sz w:val="16"/>
        </w:rPr>
        <w:t xml:space="preserve">25 </w:t>
      </w:r>
      <w:r w:rsidRPr="006925E3">
        <w:rPr>
          <w:rFonts w:eastAsia="Calibri"/>
          <w:u w:val="single"/>
        </w:rPr>
        <w:t>The internal racial other is</w:t>
      </w:r>
      <w:r w:rsidRPr="006925E3">
        <w:rPr>
          <w:rFonts w:eastAsia="Calibri"/>
          <w:sz w:val="16"/>
        </w:rPr>
        <w:t xml:space="preserve"> not the juridical equal in the mind of liberal law but </w:t>
      </w:r>
      <w:r w:rsidRPr="006925E3">
        <w:rPr>
          <w:rFonts w:eastAsia="Calibri"/>
          <w:u w:val="single"/>
        </w:rPr>
        <w:t xml:space="preserve">the juridically and humanly inferior Other, the </w:t>
      </w:r>
      <w:r w:rsidRPr="006925E3">
        <w:rPr>
          <w:rFonts w:eastAsia="Calibri"/>
          <w:b/>
          <w:iCs/>
          <w:u w:val="single"/>
          <w:bdr w:val="single" w:sz="12" w:space="0" w:color="auto"/>
        </w:rPr>
        <w:t>perpetual foreigner</w:t>
      </w:r>
      <w:r w:rsidRPr="006925E3">
        <w:rPr>
          <w:rFonts w:eastAsia="Calibri"/>
          <w:u w:val="single"/>
        </w:rPr>
        <w:t>.</w:t>
      </w:r>
    </w:p>
    <w:p w:rsidR="009E6D98" w:rsidRPr="006925E3" w:rsidRDefault="009E6D98" w:rsidP="009E6D98">
      <w:pPr>
        <w:rPr>
          <w:rFonts w:eastAsia="Calibri"/>
          <w:u w:val="single"/>
        </w:rPr>
      </w:pPr>
    </w:p>
    <w:p w:rsidR="009E6D98" w:rsidRPr="006925E3" w:rsidRDefault="009E6D98" w:rsidP="009E6D98">
      <w:pPr>
        <w:rPr>
          <w:b/>
          <w:sz w:val="24"/>
        </w:rPr>
      </w:pPr>
      <w:r w:rsidRPr="006925E3">
        <w:rPr>
          <w:b/>
          <w:sz w:val="24"/>
        </w:rPr>
        <w:t xml:space="preserve">The alternative is to vote negative to endorse </w:t>
      </w:r>
      <w:r w:rsidRPr="006925E3">
        <w:rPr>
          <w:b/>
          <w:sz w:val="24"/>
          <w:u w:val="single"/>
        </w:rPr>
        <w:t>political</w:t>
      </w:r>
      <w:r w:rsidRPr="006925E3">
        <w:rPr>
          <w:b/>
          <w:sz w:val="24"/>
        </w:rPr>
        <w:t xml:space="preserve">, rather than </w:t>
      </w:r>
      <w:r w:rsidRPr="006925E3">
        <w:rPr>
          <w:b/>
          <w:sz w:val="24"/>
          <w:u w:val="single"/>
        </w:rPr>
        <w:t>legal</w:t>
      </w:r>
      <w:r w:rsidRPr="006925E3">
        <w:rPr>
          <w:b/>
          <w:sz w:val="24"/>
        </w:rPr>
        <w:t xml:space="preserve"> restrictions on Presidential war powers authority. </w:t>
      </w:r>
    </w:p>
    <w:p w:rsidR="009E6D98" w:rsidRPr="006925E3" w:rsidRDefault="009E6D98" w:rsidP="009E6D98">
      <w:pPr>
        <w:rPr>
          <w:b/>
          <w:bCs/>
          <w:sz w:val="24"/>
          <w:u w:val="single"/>
        </w:rPr>
      </w:pPr>
      <w:r w:rsidRPr="006925E3">
        <w:rPr>
          <w:b/>
          <w:bCs/>
          <w:sz w:val="24"/>
          <w:u w:val="single"/>
        </w:rPr>
        <w:t>Goldsmith ‘12</w:t>
      </w:r>
    </w:p>
    <w:p w:rsidR="009E6D98" w:rsidRPr="006925E3" w:rsidRDefault="009E6D98" w:rsidP="009E6D98">
      <w:pPr>
        <w:rPr>
          <w:rFonts w:eastAsia="Calibri"/>
        </w:rPr>
      </w:pPr>
      <w:r w:rsidRPr="006925E3">
        <w:rPr>
          <w:rFonts w:eastAsia="Calibri"/>
        </w:rPr>
        <w:t>Jack,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205-209</w:t>
      </w:r>
    </w:p>
    <w:p w:rsidR="009E6D98" w:rsidRPr="006925E3" w:rsidRDefault="009E6D98" w:rsidP="009E6D98">
      <w:pPr>
        <w:rPr>
          <w:rFonts w:eastAsia="Calibri"/>
        </w:rPr>
      </w:pPr>
    </w:p>
    <w:p w:rsidR="009E6D98" w:rsidRPr="006925E3" w:rsidRDefault="009E6D98" w:rsidP="009E6D98">
      <w:pPr>
        <w:rPr>
          <w:rFonts w:eastAsia="Calibri"/>
          <w:sz w:val="16"/>
        </w:rPr>
      </w:pPr>
      <w:r w:rsidRPr="006925E3">
        <w:rPr>
          <w:rFonts w:eastAsia="Calibri"/>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8E00FB">
        <w:rPr>
          <w:rFonts w:eastAsia="Calibri"/>
          <w:bCs/>
          <w:highlight w:val="cyan"/>
          <w:u w:val="single"/>
        </w:rPr>
        <w:t>A government</w:t>
      </w:r>
      <w:r w:rsidRPr="006925E3">
        <w:rPr>
          <w:rFonts w:eastAsia="Calibri"/>
          <w:bCs/>
          <w:u w:val="single"/>
        </w:rPr>
        <w:t xml:space="preserve"> that </w:t>
      </w:r>
      <w:r w:rsidRPr="008E00FB">
        <w:rPr>
          <w:rFonts w:eastAsia="Calibri"/>
          <w:bCs/>
          <w:highlight w:val="cyan"/>
          <w:u w:val="single"/>
        </w:rPr>
        <w:t>citizens can watch</w:t>
      </w:r>
      <w:r w:rsidRPr="006925E3">
        <w:rPr>
          <w:rFonts w:eastAsia="Calibri"/>
          <w:sz w:val="16"/>
        </w:rPr>
        <w:t xml:space="preserve">, Brin argued, </w:t>
      </w:r>
      <w:r w:rsidRPr="008E00FB">
        <w:rPr>
          <w:rFonts w:eastAsia="Calibri"/>
          <w:bCs/>
          <w:highlight w:val="cyan"/>
          <w:u w:val="single"/>
        </w:rPr>
        <w:t>is</w:t>
      </w:r>
      <w:r w:rsidRPr="006925E3">
        <w:rPr>
          <w:rFonts w:eastAsia="Calibri"/>
          <w:bCs/>
          <w:u w:val="single"/>
        </w:rPr>
        <w:t xml:space="preserve"> one </w:t>
      </w:r>
      <w:r w:rsidRPr="008E00FB">
        <w:rPr>
          <w:rFonts w:eastAsia="Calibri"/>
          <w:bCs/>
          <w:highlight w:val="cyan"/>
          <w:u w:val="single"/>
        </w:rPr>
        <w:t>subject to criticism</w:t>
      </w:r>
      <w:r w:rsidRPr="006925E3">
        <w:rPr>
          <w:rFonts w:eastAsia="Calibri"/>
          <w:bCs/>
          <w:u w:val="single"/>
        </w:rPr>
        <w:t xml:space="preserve"> and reprisals for its errors and abuses, </w:t>
      </w:r>
      <w:r w:rsidRPr="008E00FB">
        <w:rPr>
          <w:rFonts w:eastAsia="Calibri"/>
          <w:bCs/>
          <w:highlight w:val="cyan"/>
          <w:u w:val="single"/>
        </w:rPr>
        <w:t>and</w:t>
      </w:r>
      <w:r w:rsidRPr="006925E3">
        <w:rPr>
          <w:rFonts w:eastAsia="Calibri"/>
          <w:bCs/>
          <w:u w:val="single"/>
        </w:rPr>
        <w:t xml:space="preserve"> one that is </w:t>
      </w:r>
      <w:r w:rsidRPr="008E00FB">
        <w:rPr>
          <w:rFonts w:eastAsia="Calibri"/>
          <w:bCs/>
          <w:highlight w:val="cyan"/>
          <w:u w:val="single"/>
        </w:rPr>
        <w:t>more</w:t>
      </w:r>
      <w:r w:rsidRPr="006925E3">
        <w:rPr>
          <w:rFonts w:eastAsia="Calibri"/>
          <w:sz w:val="16"/>
        </w:rPr>
        <w:t xml:space="preserve"> careful and </w:t>
      </w:r>
      <w:r w:rsidRPr="008E00FB">
        <w:rPr>
          <w:rFonts w:eastAsia="Calibri"/>
          <w:bCs/>
          <w:highlight w:val="cyan"/>
          <w:u w:val="single"/>
        </w:rPr>
        <w:t>responsible in the first place</w:t>
      </w:r>
      <w:r w:rsidRPr="006925E3">
        <w:rPr>
          <w:rFonts w:eastAsia="Calibri"/>
          <w:bCs/>
          <w:u w:val="single"/>
        </w:rPr>
        <w:t xml:space="preserve"> for fear of this backlash</w:t>
      </w:r>
      <w:r w:rsidRPr="006925E3">
        <w:rPr>
          <w:rFonts w:eastAsia="Calibri"/>
          <w:sz w:val="16"/>
        </w:rPr>
        <w:t>. A transparent government, in short, is an accountable one. "</w:t>
      </w:r>
      <w:r w:rsidRPr="006925E3">
        <w:rPr>
          <w:rFonts w:eastAsia="Calibri"/>
          <w:bCs/>
          <w:u w:val="single"/>
        </w:rPr>
        <w:t>If neo-western civilization has one great trick</w:t>
      </w:r>
      <w:r w:rsidRPr="006925E3">
        <w:rPr>
          <w:rFonts w:eastAsia="Calibri"/>
          <w:sz w:val="16"/>
        </w:rPr>
        <w:t xml:space="preserve"> in its repertoire, a technique more responsible than any other for its success, </w:t>
      </w:r>
      <w:r w:rsidRPr="006925E3">
        <w:rPr>
          <w:rFonts w:eastAsia="Calibri"/>
          <w:bCs/>
          <w:u w:val="single"/>
        </w:rPr>
        <w:t>that trick is accountability</w:t>
      </w:r>
      <w:r w:rsidRPr="006925E3">
        <w:rPr>
          <w:rFonts w:eastAsia="Calibri"/>
          <w:sz w:val="16"/>
        </w:rPr>
        <w:t xml:space="preserve">," Brin argues, </w:t>
      </w:r>
      <w:r w:rsidRPr="006925E3">
        <w:rPr>
          <w:rFonts w:eastAsia="Calibri"/>
          <w:bCs/>
          <w:u w:val="single"/>
        </w:rPr>
        <w:t>"[e]specially</w:t>
      </w:r>
      <w:r w:rsidRPr="006925E3">
        <w:rPr>
          <w:rFonts w:eastAsia="Calibri"/>
          <w:sz w:val="16"/>
        </w:rPr>
        <w:t xml:space="preserve"> the knack—which no other culture ever mastered—of </w:t>
      </w:r>
      <w:r w:rsidRPr="006925E3">
        <w:rPr>
          <w:rFonts w:eastAsia="Calibri"/>
          <w:bCs/>
          <w:u w:val="single"/>
        </w:rPr>
        <w:t>making accountability apply to the mighty</w:t>
      </w:r>
      <w:r w:rsidRPr="006925E3">
        <w:rPr>
          <w:rFonts w:eastAsia="Calibri"/>
          <w:sz w:val="16"/>
        </w:rPr>
        <w:t xml:space="preserve">."' </w:t>
      </w:r>
      <w:r w:rsidRPr="008E00FB">
        <w:rPr>
          <w:rFonts w:eastAsia="Calibri"/>
          <w:bCs/>
          <w:highlight w:val="cyan"/>
          <w:u w:val="single"/>
        </w:rPr>
        <w:t>Brin's notion</w:t>
      </w:r>
      <w:r w:rsidRPr="006925E3">
        <w:rPr>
          <w:rFonts w:eastAsia="Calibri"/>
          <w:bCs/>
          <w:u w:val="single"/>
        </w:rPr>
        <w:t xml:space="preserve"> of reciprocal transparency </w:t>
      </w:r>
      <w:r w:rsidRPr="008E00FB">
        <w:rPr>
          <w:rFonts w:eastAsia="Calibri"/>
          <w:bCs/>
          <w:highlight w:val="cyan"/>
          <w:u w:val="single"/>
        </w:rPr>
        <w:t>is</w:t>
      </w:r>
      <w:r w:rsidRPr="006925E3">
        <w:rPr>
          <w:rFonts w:eastAsia="Calibri"/>
          <w:sz w:val="16"/>
        </w:rPr>
        <w:t xml:space="preserve"> in some ways </w:t>
      </w:r>
      <w:r w:rsidRPr="008E00FB">
        <w:rPr>
          <w:rFonts w:eastAsia="Calibri"/>
          <w:bCs/>
          <w:highlight w:val="cyan"/>
          <w:u w:val="single"/>
        </w:rPr>
        <w:t>the</w:t>
      </w:r>
      <w:r w:rsidRPr="006925E3">
        <w:rPr>
          <w:rFonts w:eastAsia="Calibri"/>
          <w:bCs/>
          <w:u w:val="single"/>
        </w:rPr>
        <w:t xml:space="preserve"> </w:t>
      </w:r>
      <w:r w:rsidRPr="008E00FB">
        <w:rPr>
          <w:rFonts w:eastAsia="Calibri"/>
          <w:b/>
          <w:iCs/>
          <w:highlight w:val="cyan"/>
          <w:u w:val="single"/>
          <w:bdr w:val="single" w:sz="12" w:space="0" w:color="auto"/>
        </w:rPr>
        <w:t>inverse</w:t>
      </w:r>
      <w:r w:rsidRPr="006925E3">
        <w:rPr>
          <w:rFonts w:eastAsia="Calibri"/>
          <w:bCs/>
          <w:u w:val="single"/>
        </w:rPr>
        <w:t xml:space="preserve"> </w:t>
      </w:r>
      <w:r w:rsidRPr="008E00FB">
        <w:rPr>
          <w:rFonts w:eastAsia="Calibri"/>
          <w:bCs/>
          <w:highlight w:val="cyan"/>
          <w:u w:val="single"/>
        </w:rPr>
        <w:t>of the</w:t>
      </w:r>
      <w:r w:rsidRPr="006925E3">
        <w:rPr>
          <w:rFonts w:eastAsia="Calibri"/>
          <w:sz w:val="16"/>
        </w:rPr>
        <w:t xml:space="preserve"> penological design known as a "</w:t>
      </w:r>
      <w:r w:rsidRPr="008E00FB">
        <w:rPr>
          <w:rFonts w:eastAsia="Calibri"/>
          <w:bCs/>
          <w:highlight w:val="cyan"/>
          <w:u w:val="single"/>
        </w:rPr>
        <w:t>panopticon</w:t>
      </w:r>
      <w:r w:rsidRPr="006925E3">
        <w:rPr>
          <w:rFonts w:eastAsia="Calibri"/>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6925E3">
        <w:rPr>
          <w:rFonts w:eastAsia="Calibri"/>
          <w:bCs/>
          <w:u w:val="single"/>
        </w:rPr>
        <w:t>a "watcher" could gain enormous social control over the "watched"</w:t>
      </w:r>
      <w:r w:rsidRPr="006925E3">
        <w:rPr>
          <w:rFonts w:eastAsia="Calibri"/>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6925E3">
        <w:rPr>
          <w:rFonts w:eastAsia="Calibri"/>
          <w:b/>
          <w:bCs/>
          <w:u w:val="single"/>
        </w:rPr>
        <w:t xml:space="preserve">The direction of the panopticon can be reversed, however, creating a "synopticon" in which </w:t>
      </w:r>
      <w:r w:rsidRPr="008E00FB">
        <w:rPr>
          <w:rFonts w:eastAsia="Calibri"/>
          <w:b/>
          <w:bCs/>
          <w:highlight w:val="cyan"/>
          <w:u w:val="single"/>
        </w:rPr>
        <w:t>many can watch one, including the government</w:t>
      </w:r>
      <w:r w:rsidRPr="006925E3">
        <w:rPr>
          <w:rFonts w:eastAsia="Calibri"/>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6925E3">
        <w:rPr>
          <w:rFonts w:eastAsia="Calibri"/>
          <w:bCs/>
          <w:u w:val="single"/>
        </w:rPr>
        <w:t>new media</w:t>
      </w:r>
      <w:r w:rsidRPr="006925E3">
        <w:rPr>
          <w:rFonts w:eastAsia="Calibri"/>
          <w:sz w:val="16"/>
        </w:rPr>
        <w:t xml:space="preserve"> content can be broadcast on the Internet and through other channels to </w:t>
      </w:r>
      <w:r w:rsidRPr="006925E3">
        <w:rPr>
          <w:rFonts w:eastAsia="Calibri"/>
          <w:bCs/>
          <w:u w:val="single"/>
        </w:rPr>
        <w:t>give citizens synoptical power over the government—a power that some describe as "sousveillance" (watching from below</w:t>
      </w:r>
      <w:r w:rsidRPr="006925E3">
        <w:rPr>
          <w:rFonts w:eastAsia="Calibri"/>
          <w:sz w:val="16"/>
        </w:rPr>
        <w:t xml:space="preserve">)! </w:t>
      </w:r>
      <w:r w:rsidRPr="008E00FB">
        <w:rPr>
          <w:rFonts w:eastAsia="Calibri"/>
          <w:bCs/>
          <w:highlight w:val="cyan"/>
          <w:u w:val="single"/>
        </w:rPr>
        <w:t>These</w:t>
      </w:r>
      <w:r w:rsidRPr="006925E3">
        <w:rPr>
          <w:rFonts w:eastAsia="Calibri"/>
          <w:sz w:val="16"/>
        </w:rPr>
        <w:t xml:space="preserve"> and related </w:t>
      </w:r>
      <w:r w:rsidRPr="008E00FB">
        <w:rPr>
          <w:rFonts w:eastAsia="Calibri"/>
          <w:bCs/>
          <w:highlight w:val="cyan"/>
          <w:u w:val="single"/>
        </w:rPr>
        <w:t>forms of watching</w:t>
      </w:r>
      <w:r w:rsidRPr="006925E3">
        <w:rPr>
          <w:rFonts w:eastAsia="Calibri"/>
          <w:sz w:val="16"/>
        </w:rPr>
        <w:t xml:space="preserve"> can </w:t>
      </w:r>
      <w:r w:rsidRPr="008E00FB">
        <w:rPr>
          <w:rFonts w:eastAsia="Calibri"/>
          <w:bCs/>
          <w:highlight w:val="cyan"/>
          <w:u w:val="single"/>
        </w:rPr>
        <w:t>have a disciplining effect on</w:t>
      </w:r>
      <w:r w:rsidRPr="006925E3">
        <w:rPr>
          <w:rFonts w:eastAsia="Calibri"/>
          <w:bCs/>
          <w:u w:val="single"/>
        </w:rPr>
        <w:t xml:space="preserve"> </w:t>
      </w:r>
      <w:r w:rsidRPr="008E00FB">
        <w:rPr>
          <w:rFonts w:eastAsia="Calibri"/>
          <w:bCs/>
          <w:highlight w:val="cyan"/>
          <w:u w:val="single"/>
        </w:rPr>
        <w:t>government</w:t>
      </w:r>
      <w:r w:rsidRPr="006925E3">
        <w:rPr>
          <w:rFonts w:eastAsia="Calibri"/>
          <w:sz w:val="16"/>
        </w:rPr>
        <w:t xml:space="preserve"> akin to Brin's reciprocal transparency. The various forms of watching and checking the presidency described in this book constitute a vibrant presidential synopticon. </w:t>
      </w:r>
      <w:r w:rsidRPr="008E00FB">
        <w:rPr>
          <w:rFonts w:eastAsia="Calibri"/>
          <w:bCs/>
          <w:highlight w:val="cyan"/>
          <w:u w:val="single"/>
        </w:rPr>
        <w:t>Empowered</w:t>
      </w:r>
      <w:r w:rsidRPr="006925E3">
        <w:rPr>
          <w:rFonts w:eastAsia="Calibri"/>
          <w:bCs/>
          <w:u w:val="single"/>
        </w:rPr>
        <w:t xml:space="preserve"> </w:t>
      </w:r>
      <w:r w:rsidRPr="008E00FB">
        <w:rPr>
          <w:rFonts w:eastAsia="Calibri"/>
          <w:bCs/>
          <w:highlight w:val="cyan"/>
          <w:u w:val="single"/>
        </w:rPr>
        <w:t>by</w:t>
      </w:r>
      <w:r w:rsidRPr="006925E3">
        <w:rPr>
          <w:rFonts w:eastAsia="Calibri"/>
          <w:bCs/>
          <w:sz w:val="16"/>
        </w:rPr>
        <w:t xml:space="preserve"> legal reform</w:t>
      </w:r>
      <w:r w:rsidRPr="006925E3">
        <w:rPr>
          <w:rFonts w:eastAsia="Calibri"/>
          <w:bCs/>
          <w:u w:val="single"/>
        </w:rPr>
        <w:t xml:space="preserve"> and </w:t>
      </w:r>
      <w:r w:rsidRPr="008E00FB">
        <w:rPr>
          <w:rFonts w:eastAsia="Calibri"/>
          <w:bCs/>
          <w:highlight w:val="cyan"/>
          <w:u w:val="single"/>
        </w:rPr>
        <w:t>technological</w:t>
      </w:r>
      <w:r w:rsidRPr="006925E3">
        <w:rPr>
          <w:rFonts w:eastAsia="Calibri"/>
          <w:bCs/>
          <w:u w:val="single"/>
        </w:rPr>
        <w:t xml:space="preserve"> </w:t>
      </w:r>
      <w:r w:rsidRPr="008E00FB">
        <w:rPr>
          <w:rFonts w:eastAsia="Calibri"/>
          <w:bCs/>
          <w:highlight w:val="cyan"/>
          <w:u w:val="single"/>
        </w:rPr>
        <w:t>change</w:t>
      </w:r>
      <w:r w:rsidRPr="006925E3">
        <w:rPr>
          <w:rFonts w:eastAsia="Calibri"/>
          <w:bCs/>
          <w:u w:val="single"/>
        </w:rPr>
        <w:t xml:space="preserve">, </w:t>
      </w:r>
      <w:r w:rsidRPr="008E00FB">
        <w:rPr>
          <w:rFonts w:eastAsia="Calibri"/>
          <w:bCs/>
          <w:highlight w:val="cyan"/>
          <w:u w:val="single"/>
        </w:rPr>
        <w:t>the "many</w:t>
      </w:r>
      <w:r w:rsidRPr="006925E3">
        <w:rPr>
          <w:rFonts w:eastAsia="Calibri"/>
          <w:sz w:val="16"/>
        </w:rPr>
        <w:t>"—in the form of courts, members of Congress and their staff, human rights activists, journalists and their collaborators, and lawyers and watchdogs inside and outside the executive branch—</w:t>
      </w:r>
      <w:r w:rsidRPr="006925E3">
        <w:rPr>
          <w:rFonts w:eastAsia="Calibri"/>
          <w:bCs/>
          <w:u w:val="single"/>
        </w:rPr>
        <w:t xml:space="preserve">constantly </w:t>
      </w:r>
      <w:r w:rsidRPr="008E00FB">
        <w:rPr>
          <w:rFonts w:eastAsia="Calibri"/>
          <w:bCs/>
          <w:highlight w:val="cyan"/>
          <w:u w:val="single"/>
        </w:rPr>
        <w:t>gaze on</w:t>
      </w:r>
      <w:r w:rsidRPr="006925E3">
        <w:rPr>
          <w:rFonts w:eastAsia="Calibri"/>
          <w:bCs/>
          <w:u w:val="single"/>
        </w:rPr>
        <w:t xml:space="preserve"> </w:t>
      </w:r>
      <w:r w:rsidRPr="008E00FB">
        <w:rPr>
          <w:rFonts w:eastAsia="Calibri"/>
          <w:bCs/>
          <w:highlight w:val="cyan"/>
          <w:u w:val="single"/>
        </w:rPr>
        <w:t>the "one</w:t>
      </w:r>
      <w:r w:rsidRPr="006925E3">
        <w:rPr>
          <w:rFonts w:eastAsia="Calibri"/>
          <w:bCs/>
          <w:u w:val="single"/>
        </w:rPr>
        <w:t>," the presidency</w:t>
      </w:r>
      <w:r w:rsidRPr="006925E3">
        <w:rPr>
          <w:rFonts w:eastAsia="Calibri"/>
          <w:sz w:val="16"/>
        </w:rPr>
        <w:t xml:space="preserve">. </w:t>
      </w:r>
      <w:r w:rsidRPr="006925E3">
        <w:rPr>
          <w:rFonts w:eastAsia="Calibri"/>
          <w:bCs/>
          <w:u w:val="single"/>
        </w:rPr>
        <w:t>Acting alone and in mutually reinforcing networks</w:t>
      </w:r>
      <w:r w:rsidRPr="006925E3">
        <w:rPr>
          <w:rFonts w:eastAsia="Calibri"/>
          <w:sz w:val="16"/>
        </w:rPr>
        <w:t xml:space="preserve"> that crossed organizational boundaries, these </w:t>
      </w:r>
      <w:r w:rsidRPr="006925E3">
        <w:rPr>
          <w:rFonts w:eastAsia="Calibri"/>
          <w:bCs/>
          <w:u w:val="single"/>
        </w:rPr>
        <w:t>institutions extracted and revealed information about the executive branch's conduct in war</w:t>
      </w:r>
      <w:r w:rsidRPr="006925E3">
        <w:rPr>
          <w:rFonts w:eastAsia="Calibri"/>
          <w:sz w:val="16"/>
        </w:rPr>
        <w:t xml:space="preserve">—sometimes to adversarial actors inside the government, and sometimes to the public. The </w:t>
      </w:r>
      <w:r w:rsidRPr="008E00FB">
        <w:rPr>
          <w:rFonts w:eastAsia="Calibri"/>
          <w:bCs/>
          <w:highlight w:val="cyan"/>
          <w:u w:val="single"/>
        </w:rPr>
        <w:t>revelations</w:t>
      </w:r>
      <w:r w:rsidRPr="006925E3">
        <w:rPr>
          <w:rFonts w:eastAsia="Calibri"/>
          <w:sz w:val="16"/>
        </w:rPr>
        <w:t xml:space="preserve">, in turn, </w:t>
      </w:r>
      <w:r w:rsidRPr="008E00FB">
        <w:rPr>
          <w:rFonts w:eastAsia="Calibri"/>
          <w:bCs/>
          <w:highlight w:val="cyan"/>
          <w:u w:val="single"/>
        </w:rPr>
        <w:t>forced the executive</w:t>
      </w:r>
      <w:r w:rsidRPr="006925E3">
        <w:rPr>
          <w:rFonts w:eastAsia="Calibri"/>
          <w:bCs/>
          <w:u w:val="single"/>
        </w:rPr>
        <w:t xml:space="preserve"> branch </w:t>
      </w:r>
      <w:r w:rsidRPr="008E00FB">
        <w:rPr>
          <w:rFonts w:eastAsia="Calibri"/>
          <w:bCs/>
          <w:highlight w:val="cyan"/>
          <w:u w:val="single"/>
        </w:rPr>
        <w:t>to account for its actions and enabled</w:t>
      </w:r>
      <w:r w:rsidRPr="006925E3">
        <w:rPr>
          <w:rFonts w:eastAsia="Calibri"/>
          <w:sz w:val="16"/>
        </w:rPr>
        <w:t xml:space="preserve"> many </w:t>
      </w:r>
      <w:r w:rsidRPr="008E00FB">
        <w:rPr>
          <w:rFonts w:eastAsia="Calibri"/>
          <w:bCs/>
          <w:highlight w:val="cyan"/>
          <w:u w:val="single"/>
        </w:rPr>
        <w:t>institutions to influence its operations</w:t>
      </w:r>
      <w:r w:rsidRPr="006925E3">
        <w:rPr>
          <w:rFonts w:eastAsia="Calibri"/>
          <w:sz w:val="16"/>
        </w:rPr>
        <w:t xml:space="preserve">. </w:t>
      </w:r>
      <w:r w:rsidRPr="008E00FB">
        <w:rPr>
          <w:rFonts w:eastAsia="Calibri"/>
          <w:b/>
          <w:bCs/>
          <w:highlight w:val="cyan"/>
          <w:u w:val="single"/>
        </w:rPr>
        <w:t>The</w:t>
      </w:r>
      <w:r w:rsidRPr="006925E3">
        <w:rPr>
          <w:rFonts w:eastAsia="Calibri"/>
          <w:b/>
          <w:bCs/>
          <w:u w:val="single"/>
        </w:rPr>
        <w:t xml:space="preserve"> presidential </w:t>
      </w:r>
      <w:r w:rsidRPr="008E00FB">
        <w:rPr>
          <w:rFonts w:eastAsia="Calibri"/>
          <w:b/>
          <w:bCs/>
          <w:highlight w:val="cyan"/>
          <w:u w:val="single"/>
        </w:rPr>
        <w:t>synopticon</w:t>
      </w:r>
      <w:r w:rsidRPr="006925E3">
        <w:rPr>
          <w:rFonts w:eastAsia="Calibri"/>
          <w:b/>
        </w:rPr>
        <w:t xml:space="preserve"> </w:t>
      </w:r>
      <w:r w:rsidRPr="006925E3">
        <w:rPr>
          <w:rFonts w:eastAsia="Calibri"/>
          <w:sz w:val="16"/>
        </w:rPr>
        <w:t xml:space="preserve">also </w:t>
      </w:r>
      <w:r w:rsidRPr="008E00FB">
        <w:rPr>
          <w:rFonts w:eastAsia="Calibri"/>
          <w:b/>
          <w:bCs/>
          <w:highlight w:val="cyan"/>
          <w:u w:val="single"/>
        </w:rPr>
        <w:t>promoted</w:t>
      </w:r>
      <w:r w:rsidRPr="006925E3">
        <w:rPr>
          <w:rFonts w:eastAsia="Calibri"/>
          <w:b/>
          <w:bCs/>
          <w:u w:val="single"/>
        </w:rPr>
        <w:t xml:space="preserve"> </w:t>
      </w:r>
      <w:r w:rsidRPr="008E00FB">
        <w:rPr>
          <w:rFonts w:eastAsia="Calibri"/>
          <w:b/>
          <w:bCs/>
          <w:highlight w:val="cyan"/>
          <w:u w:val="single"/>
        </w:rPr>
        <w:t>responsible</w:t>
      </w:r>
      <w:r w:rsidRPr="006925E3">
        <w:rPr>
          <w:rFonts w:eastAsia="Calibri"/>
          <w:b/>
          <w:bCs/>
          <w:u w:val="single"/>
        </w:rPr>
        <w:t xml:space="preserve"> executive </w:t>
      </w:r>
      <w:r w:rsidRPr="008E00FB">
        <w:rPr>
          <w:rFonts w:eastAsia="Calibri"/>
          <w:b/>
          <w:bCs/>
          <w:highlight w:val="cyan"/>
          <w:u w:val="single"/>
        </w:rPr>
        <w:t>action</w:t>
      </w:r>
      <w:r w:rsidRPr="006925E3">
        <w:rPr>
          <w:rFonts w:eastAsia="Calibri"/>
          <w:b/>
          <w:bCs/>
          <w:u w:val="single"/>
        </w:rPr>
        <w:t xml:space="preserve"> merely </w:t>
      </w:r>
      <w:r w:rsidRPr="008E00FB">
        <w:rPr>
          <w:rFonts w:eastAsia="Calibri"/>
          <w:b/>
          <w:bCs/>
          <w:highlight w:val="cyan"/>
          <w:u w:val="single"/>
        </w:rPr>
        <w:t>through its broadening gaze</w:t>
      </w:r>
      <w:r w:rsidRPr="006925E3">
        <w:rPr>
          <w:rFonts w:eastAsia="Calibri"/>
          <w:b/>
          <w:bCs/>
          <w:u w:val="single"/>
        </w:rPr>
        <w:t>.</w:t>
      </w:r>
      <w:r w:rsidRPr="006925E3">
        <w:rPr>
          <w:rFonts w:eastAsia="Calibri"/>
          <w:sz w:val="16"/>
        </w:rPr>
        <w:t xml:space="preserve"> One consequence of a panopticon, in Foucault's words, is "</w:t>
      </w:r>
      <w:r w:rsidRPr="006925E3">
        <w:rPr>
          <w:rFonts w:eastAsia="Calibri"/>
          <w:bCs/>
          <w:u w:val="single"/>
        </w:rPr>
        <w:t>to induce in the inmate a state of conscious and permanent visibility that assures the automatic functioning of power."' The same thing has happened in reverse</w:t>
      </w:r>
      <w:r w:rsidRPr="006925E3">
        <w:rPr>
          <w:rFonts w:eastAsia="Calibri"/>
          <w:sz w:val="16"/>
        </w:rPr>
        <w:t xml:space="preserve"> but to similar effect </w:t>
      </w:r>
      <w:r w:rsidRPr="006925E3">
        <w:rPr>
          <w:rFonts w:eastAsia="Calibri"/>
          <w:bCs/>
          <w:u w:val="single"/>
        </w:rPr>
        <w:t>within the executive branch</w:t>
      </w:r>
      <w:r w:rsidRPr="006925E3">
        <w:rPr>
          <w:rFonts w:eastAsia="Calibri"/>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6925E3">
        <w:rPr>
          <w:rFonts w:eastAsia="Calibri"/>
          <w:bCs/>
          <w:u w:val="single"/>
        </w:rPr>
        <w:t>What is new</w:t>
      </w:r>
      <w:r w:rsidRPr="006925E3">
        <w:rPr>
          <w:rFonts w:eastAsia="Calibri"/>
          <w:sz w:val="16"/>
        </w:rPr>
        <w:t xml:space="preserve">, </w:t>
      </w:r>
      <w:r w:rsidRPr="006925E3">
        <w:rPr>
          <w:rFonts w:eastAsia="Calibri"/>
          <w:bCs/>
          <w:u w:val="single"/>
        </w:rPr>
        <w:t>however, is the scope and depth of these modern mechanisms, their intense legalization, and their robust operation during wartime</w:t>
      </w:r>
      <w:r w:rsidRPr="006925E3">
        <w:rPr>
          <w:rFonts w:eastAsia="Calibri"/>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8E00FB">
        <w:rPr>
          <w:rFonts w:eastAsia="Calibri"/>
          <w:b/>
          <w:bCs/>
          <w:highlight w:val="cyan"/>
          <w:u w:val="single"/>
        </w:rPr>
        <w:t>decisions are known inside and outside the</w:t>
      </w:r>
      <w:r w:rsidRPr="006925E3">
        <w:rPr>
          <w:rFonts w:eastAsia="Calibri"/>
          <w:b/>
          <w:bCs/>
          <w:u w:val="single"/>
        </w:rPr>
        <w:t xml:space="preserve"> </w:t>
      </w:r>
      <w:r w:rsidRPr="008E00FB">
        <w:rPr>
          <w:rFonts w:eastAsia="Calibri"/>
          <w:b/>
          <w:bCs/>
          <w:highlight w:val="cyan"/>
          <w:u w:val="single"/>
        </w:rPr>
        <w:t>government to an unprecedented degree</w:t>
      </w:r>
      <w:r w:rsidRPr="006925E3">
        <w:rPr>
          <w:rFonts w:eastAsia="Calibri"/>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6925E3">
        <w:rPr>
          <w:rFonts w:eastAsia="Calibri"/>
          <w:bCs/>
          <w:u w:val="single"/>
        </w:rPr>
        <w:t xml:space="preserve">enormous </w:t>
      </w:r>
      <w:r w:rsidRPr="008E00FB">
        <w:rPr>
          <w:rFonts w:eastAsia="Calibri"/>
          <w:bCs/>
          <w:highlight w:val="cyan"/>
          <w:u w:val="single"/>
        </w:rPr>
        <w:t>changes in</w:t>
      </w:r>
      <w:r w:rsidRPr="006925E3">
        <w:rPr>
          <w:rFonts w:eastAsia="Calibri"/>
          <w:bCs/>
          <w:u w:val="single"/>
        </w:rPr>
        <w:t xml:space="preserve"> communication and collaboration </w:t>
      </w:r>
      <w:r w:rsidRPr="008E00FB">
        <w:rPr>
          <w:rFonts w:eastAsia="Calibri"/>
          <w:b/>
          <w:iCs/>
          <w:highlight w:val="cyan"/>
          <w:u w:val="single"/>
          <w:bdr w:val="single" w:sz="12" w:space="0" w:color="auto"/>
        </w:rPr>
        <w:t>tech</w:t>
      </w:r>
      <w:r w:rsidRPr="006925E3">
        <w:rPr>
          <w:rFonts w:eastAsia="Calibri"/>
          <w:bCs/>
          <w:u w:val="single"/>
        </w:rPr>
        <w:t>nologies</w:t>
      </w:r>
      <w:r w:rsidRPr="006925E3">
        <w:rPr>
          <w:rFonts w:eastAsia="Calibri"/>
          <w:sz w:val="16"/>
        </w:rPr>
        <w:t xml:space="preserve"> that grew to maturity in the decade after 9/11. These changes </w:t>
      </w:r>
      <w:r w:rsidRPr="006925E3">
        <w:rPr>
          <w:rFonts w:eastAsia="Calibri"/>
          <w:bCs/>
          <w:u w:val="single"/>
        </w:rPr>
        <w:t xml:space="preserve">helped </w:t>
      </w:r>
      <w:r w:rsidRPr="008E00FB">
        <w:rPr>
          <w:rFonts w:eastAsia="Calibri"/>
          <w:bCs/>
          <w:highlight w:val="cyan"/>
          <w:u w:val="single"/>
        </w:rPr>
        <w:t>render executive branch secrets</w:t>
      </w:r>
      <w:r w:rsidRPr="006925E3">
        <w:rPr>
          <w:rFonts w:eastAsia="Calibri"/>
          <w:bCs/>
          <w:u w:val="single"/>
        </w:rPr>
        <w:t xml:space="preserve"> </w:t>
      </w:r>
      <w:r w:rsidRPr="008E00FB">
        <w:rPr>
          <w:rFonts w:eastAsia="Calibri"/>
          <w:bCs/>
          <w:highlight w:val="cyan"/>
          <w:u w:val="single"/>
        </w:rPr>
        <w:t>harder</w:t>
      </w:r>
      <w:r w:rsidRPr="006925E3">
        <w:rPr>
          <w:rFonts w:eastAsia="Calibri"/>
          <w:bCs/>
          <w:u w:val="single"/>
        </w:rPr>
        <w:t xml:space="preserve"> </w:t>
      </w:r>
      <w:r w:rsidRPr="008E00FB">
        <w:rPr>
          <w:rFonts w:eastAsia="Calibri"/>
          <w:bCs/>
          <w:highlight w:val="cyan"/>
          <w:u w:val="single"/>
        </w:rPr>
        <w:t>to keep, and had a flattening effect on the</w:t>
      </w:r>
      <w:r w:rsidRPr="006925E3">
        <w:rPr>
          <w:rFonts w:eastAsia="Calibri"/>
          <w:bCs/>
          <w:u w:val="single"/>
        </w:rPr>
        <w:t xml:space="preserve"> </w:t>
      </w:r>
      <w:r w:rsidRPr="008E00FB">
        <w:rPr>
          <w:rFonts w:eastAsia="Calibri"/>
          <w:bCs/>
          <w:highlight w:val="cyan"/>
          <w:u w:val="single"/>
        </w:rPr>
        <w:t>executive</w:t>
      </w:r>
      <w:r w:rsidRPr="006925E3">
        <w:rPr>
          <w:rFonts w:eastAsia="Calibri"/>
          <w:bCs/>
          <w:u w:val="single"/>
        </w:rPr>
        <w:t xml:space="preserve"> branch just as it had on other hierarchical institutions, </w:t>
      </w:r>
      <w:r w:rsidRPr="008E00FB">
        <w:rPr>
          <w:rFonts w:eastAsia="Calibri"/>
          <w:bCs/>
          <w:highlight w:val="cyan"/>
          <w:u w:val="single"/>
        </w:rPr>
        <w:t>making</w:t>
      </w:r>
      <w:r w:rsidRPr="006925E3">
        <w:rPr>
          <w:rFonts w:eastAsia="Calibri"/>
          <w:bCs/>
          <w:u w:val="single"/>
        </w:rPr>
        <w:t xml:space="preserve"> connections between (and thus </w:t>
      </w:r>
      <w:r w:rsidRPr="008E00FB">
        <w:rPr>
          <w:rFonts w:eastAsia="Calibri"/>
          <w:bCs/>
          <w:highlight w:val="cyan"/>
          <w:u w:val="single"/>
        </w:rPr>
        <w:t>accountability to</w:t>
      </w:r>
      <w:r w:rsidRPr="006925E3">
        <w:rPr>
          <w:rFonts w:eastAsia="Calibri"/>
          <w:bCs/>
          <w:u w:val="single"/>
        </w:rPr>
        <w:t xml:space="preserve">) </w:t>
      </w:r>
      <w:r w:rsidRPr="008E00FB">
        <w:rPr>
          <w:rFonts w:eastAsia="Calibri"/>
          <w:bCs/>
          <w:highlight w:val="cyan"/>
          <w:u w:val="single"/>
        </w:rPr>
        <w:t>actors</w:t>
      </w:r>
      <w:r w:rsidRPr="006925E3">
        <w:rPr>
          <w:rFonts w:eastAsia="Calibri"/>
          <w:bCs/>
          <w:u w:val="single"/>
        </w:rPr>
        <w:t xml:space="preserve"> inside and </w:t>
      </w:r>
      <w:r w:rsidRPr="008E00FB">
        <w:rPr>
          <w:rFonts w:eastAsia="Calibri"/>
          <w:bCs/>
          <w:highlight w:val="cyan"/>
          <w:u w:val="single"/>
        </w:rPr>
        <w:t>outside the presidency</w:t>
      </w:r>
      <w:r w:rsidRPr="006925E3">
        <w:rPr>
          <w:rFonts w:eastAsia="Calibri"/>
          <w:bCs/>
          <w:u w:val="single"/>
        </w:rPr>
        <w:t xml:space="preserve"> </w:t>
      </w:r>
      <w:r w:rsidRPr="008E00FB">
        <w:rPr>
          <w:rFonts w:eastAsia="Calibri"/>
          <w:b/>
          <w:bCs/>
          <w:highlight w:val="cyan"/>
          <w:u w:val="single"/>
        </w:rPr>
        <w:t>much more extensive</w:t>
      </w:r>
      <w:r w:rsidRPr="006925E3">
        <w:rPr>
          <w:rFonts w:eastAsia="Calibri"/>
          <w:sz w:val="16"/>
        </w:rPr>
        <w:t>.</w:t>
      </w:r>
    </w:p>
    <w:p w:rsidR="009E6D98" w:rsidRDefault="009E6D98" w:rsidP="009E6D98">
      <w:pPr>
        <w:rPr>
          <w:rFonts w:eastAsia="Calibri"/>
          <w:sz w:val="16"/>
          <w:szCs w:val="20"/>
        </w:rPr>
      </w:pPr>
    </w:p>
    <w:p w:rsidR="009E6D98" w:rsidRDefault="009E6D98" w:rsidP="009E6D98">
      <w:pPr>
        <w:pStyle w:val="Heading2"/>
      </w:pPr>
      <w:r>
        <w:t>1nc</w:t>
      </w:r>
    </w:p>
    <w:p w:rsidR="009E6D98" w:rsidRDefault="009E6D98" w:rsidP="009E6D98"/>
    <w:p w:rsidR="009E6D98" w:rsidRPr="00D06CFF" w:rsidRDefault="009E6D98" w:rsidP="009E6D98">
      <w:pPr>
        <w:pStyle w:val="Tag2"/>
      </w:pPr>
      <w:r w:rsidRPr="00D06CFF">
        <w:t>The executive branch of the United States federal government should issue and enforce an executive order to establish a policy that all individuals detained by the United States under its detention policy as described in the 2001 Authorization for Use of Military Force have access to Article III Courts. The order should also establish a bipartisan independent executive branch commission to oversee that the mandate is executed. The executive branch of the United States federal government should stop its use of military comissions for trial of United States detainees.</w:t>
      </w:r>
    </w:p>
    <w:p w:rsidR="009E6D98" w:rsidRDefault="009E6D98" w:rsidP="009E6D98"/>
    <w:p w:rsidR="009E6D98" w:rsidRDefault="009E6D98" w:rsidP="009E6D98">
      <w:pPr>
        <w:pStyle w:val="Tag2"/>
      </w:pPr>
      <w:r>
        <w:t>Solves the aff</w:t>
      </w:r>
    </w:p>
    <w:p w:rsidR="009E6D98" w:rsidRDefault="009E6D98" w:rsidP="009E6D98">
      <w:r w:rsidRPr="0002490D">
        <w:t xml:space="preserve">Eric </w:t>
      </w:r>
      <w:r w:rsidRPr="0002490D">
        <w:rPr>
          <w:rStyle w:val="StyleStyleBold12pt"/>
        </w:rPr>
        <w:t>Posner</w:t>
      </w:r>
      <w:r>
        <w:t xml:space="preserve">, </w:t>
      </w:r>
      <w:r w:rsidRPr="0002490D">
        <w:t>The University of Chicago Law School</w:t>
      </w:r>
      <w:r>
        <w:t xml:space="preserve"> Professor</w:t>
      </w:r>
      <w:r w:rsidRPr="0002490D">
        <w:t xml:space="preserve">, </w:t>
      </w:r>
      <w:r w:rsidRPr="0002490D">
        <w:rPr>
          <w:rStyle w:val="StyleStyleBold12pt"/>
        </w:rPr>
        <w:t xml:space="preserve">and </w:t>
      </w:r>
      <w:r w:rsidRPr="0002490D">
        <w:t xml:space="preserve">Adrian </w:t>
      </w:r>
      <w:r w:rsidRPr="0002490D">
        <w:rPr>
          <w:rStyle w:val="StyleStyleBold12pt"/>
        </w:rPr>
        <w:t>Vermeule</w:t>
      </w:r>
      <w:r>
        <w:t xml:space="preserve">, </w:t>
      </w:r>
      <w:r w:rsidRPr="0002490D">
        <w:t>Harvard Law School</w:t>
      </w:r>
      <w:r>
        <w:t xml:space="preserve"> Professor of Law</w:t>
      </w:r>
      <w:r w:rsidRPr="0002490D">
        <w:t>, 200</w:t>
      </w:r>
      <w:r w:rsidRPr="0002490D">
        <w:rPr>
          <w:rStyle w:val="StyleStyleBold12pt"/>
        </w:rPr>
        <w:t>7</w:t>
      </w:r>
      <w:r w:rsidRPr="0002490D">
        <w:t>, The Credible Executive, 74 U. Chi. L. Rev. 865</w:t>
      </w:r>
    </w:p>
    <w:p w:rsidR="009E6D98" w:rsidRPr="00486A3E" w:rsidRDefault="009E6D98" w:rsidP="009E6D98"/>
    <w:p w:rsidR="009E6D98" w:rsidRPr="00BF3FD4" w:rsidRDefault="009E6D98" w:rsidP="009E6D98">
      <w:pPr>
        <w:rPr>
          <w:sz w:val="16"/>
        </w:rPr>
      </w:pPr>
      <w:r w:rsidRPr="00BF3FD4">
        <w:rPr>
          <w:sz w:val="16"/>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sidRPr="00BF3FD4">
        <w:rPr>
          <w:rStyle w:val="StyleUnderline"/>
          <w:highlight w:val="yellow"/>
        </w:rPr>
        <w:t>legislators and judges have no</w:t>
      </w:r>
      <w:r w:rsidRPr="00BF3FD4">
        <w:rPr>
          <w:rStyle w:val="StyleUnderline"/>
        </w:rPr>
        <w:t xml:space="preserve"> real </w:t>
      </w:r>
      <w:r w:rsidRPr="00BF3FD4">
        <w:rPr>
          <w:rStyle w:val="StyleUnderline"/>
          <w:highlight w:val="yellow"/>
        </w:rPr>
        <w:t>alternative to letting executive officials exercise discretion unchecked</w:t>
      </w:r>
      <w:r w:rsidRPr="00BF3FD4">
        <w:rPr>
          <w:sz w:val="16"/>
        </w:rPr>
        <w:t xml:space="preserve">. </w:t>
      </w:r>
      <w:r w:rsidRPr="00BF3FD4">
        <w:rPr>
          <w:rStyle w:val="StyleUnderline"/>
        </w:rPr>
        <w:t>The Madisonian system is a</w:t>
      </w:r>
      <w:r w:rsidRPr="00BF3FD4">
        <w:rPr>
          <w:sz w:val="16"/>
        </w:rPr>
        <w:t xml:space="preserve"> partial </w:t>
      </w:r>
      <w:r w:rsidRPr="00BF3FD4">
        <w:rPr>
          <w:rStyle w:val="StyleUnderline"/>
        </w:rPr>
        <w:t>failure</w:t>
      </w:r>
      <w:r w:rsidRPr="00BF3FD4">
        <w:rPr>
          <w:sz w:val="16"/>
        </w:rPr>
        <w:t xml:space="preserve">; </w:t>
      </w:r>
      <w:r w:rsidRPr="00BF3FD4">
        <w:rPr>
          <w:rStyle w:val="StyleUnderline"/>
        </w:rPr>
        <w:t>compensating mechanisms must be adopted to fill the area of slack</w:t>
      </w:r>
      <w:r w:rsidRPr="00BF3FD4">
        <w:rPr>
          <w:sz w:val="16"/>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w:t>
      </w:r>
      <w:r w:rsidRPr="00BF3FD4">
        <w:rPr>
          <w:rStyle w:val="StyleUnderline"/>
        </w:rPr>
        <w:t>failure of the Madisonian system harms the well-motivated executive as much as it benefits the ill-motivated one</w:t>
      </w:r>
      <w:r w:rsidRPr="00BF3FD4">
        <w:rPr>
          <w:sz w:val="16"/>
        </w:rPr>
        <w:t xml:space="preserve">. </w:t>
      </w:r>
      <w:r w:rsidRPr="00BF3FD4">
        <w:rPr>
          <w:rStyle w:val="StyleUnderline"/>
        </w:rPr>
        <w:t>Where</w:t>
      </w:r>
      <w:r w:rsidRPr="00BF3FD4">
        <w:rPr>
          <w:sz w:val="16"/>
        </w:rPr>
        <w:t xml:space="preserve"> Madisonian </w:t>
      </w:r>
      <w:r w:rsidRPr="00BF3FD4">
        <w:rPr>
          <w:rStyle w:val="StyleUnderline"/>
        </w:rPr>
        <w:t>oversight fails</w:t>
      </w:r>
      <w:r w:rsidRPr="00BF3FD4">
        <w:rPr>
          <w:sz w:val="16"/>
        </w:rPr>
        <w:t xml:space="preserve">, </w:t>
      </w:r>
      <w:r w:rsidRPr="00BF3FD4">
        <w:rPr>
          <w:rStyle w:val="StyleUnderline"/>
        </w:rPr>
        <w:t>the well-motivated executive is a victim of his own power</w:t>
      </w:r>
      <w:r w:rsidRPr="00BF3FD4">
        <w:rPr>
          <w:sz w:val="16"/>
        </w:rPr>
        <w:t xml:space="preserve">. Voters, legislators, and judges will be wary of granting further discretion to an executive whose motivations are uncertain and possibly nefarious. The partial </w:t>
      </w:r>
      <w:r w:rsidRPr="00BF3FD4">
        <w:rPr>
          <w:rStyle w:val="StyleUnderline"/>
          <w:highlight w:val="yellow"/>
        </w:rPr>
        <w:t>failure of</w:t>
      </w:r>
      <w:r w:rsidRPr="00BF3FD4">
        <w:rPr>
          <w:sz w:val="16"/>
        </w:rPr>
        <w:t xml:space="preserve"> Madisonian </w:t>
      </w:r>
      <w:r w:rsidRPr="00BF3FD4">
        <w:rPr>
          <w:rStyle w:val="StyleUnderline"/>
          <w:highlight w:val="yellow"/>
        </w:rPr>
        <w:t xml:space="preserve">oversight </w:t>
      </w:r>
      <w:r w:rsidRPr="00BF3FD4">
        <w:rPr>
          <w:rStyle w:val="StyleUnderline"/>
        </w:rPr>
        <w:t>thus threatens a form of inefficiency</w:t>
      </w:r>
      <w:r w:rsidRPr="00BF3FD4">
        <w:rPr>
          <w:sz w:val="16"/>
        </w:rPr>
        <w:t xml:space="preserve">, a kind of contracting failure </w:t>
      </w:r>
      <w:r w:rsidRPr="00BF3FD4">
        <w:rPr>
          <w:rStyle w:val="StyleUnderline"/>
        </w:rPr>
        <w:t xml:space="preserve">that </w:t>
      </w:r>
      <w:r w:rsidRPr="00BF3FD4">
        <w:rPr>
          <w:rStyle w:val="StyleUnderline"/>
          <w:highlight w:val="yellow"/>
        </w:rPr>
        <w:t>makes</w:t>
      </w:r>
      <w:r w:rsidRPr="00BF3FD4">
        <w:rPr>
          <w:sz w:val="16"/>
          <w:highlight w:val="yellow"/>
        </w:rPr>
        <w:t xml:space="preserve"> </w:t>
      </w:r>
      <w:r w:rsidRPr="00BF3FD4">
        <w:rPr>
          <w:sz w:val="16"/>
        </w:rPr>
        <w:t xml:space="preserve">potentially </w:t>
      </w:r>
      <w:r w:rsidRPr="00BF3FD4">
        <w:rPr>
          <w:rStyle w:val="StyleUnderline"/>
          <w:highlight w:val="yellow"/>
        </w:rPr>
        <w:t>everyone</w:t>
      </w:r>
      <w:r w:rsidRPr="00BF3FD4">
        <w:rPr>
          <w:sz w:val="16"/>
        </w:rPr>
        <w:t xml:space="preserve">, including the voters, </w:t>
      </w:r>
      <w:r w:rsidRPr="00BF3FD4">
        <w:rPr>
          <w:rStyle w:val="StyleUnderline"/>
          <w:highlight w:val="yellow"/>
        </w:rPr>
        <w:t>worse off</w:t>
      </w:r>
      <w:r w:rsidRPr="00BF3FD4">
        <w:rPr>
          <w:sz w:val="16"/>
        </w:rPr>
        <w:t xml:space="preserve">. </w:t>
      </w:r>
      <w:r w:rsidRPr="00BF3FD4">
        <w:rPr>
          <w:rStyle w:val="StyleUnderline"/>
          <w:highlight w:val="yellow"/>
        </w:rPr>
        <w:t>Our central question</w:t>
      </w:r>
      <w:r w:rsidRPr="00BF3FD4">
        <w:rPr>
          <w:rStyle w:val="StyleUnderline"/>
        </w:rPr>
        <w:t xml:space="preserve">, then, </w:t>
      </w:r>
      <w:r w:rsidRPr="00BF3FD4">
        <w:rPr>
          <w:rStyle w:val="StyleUnderline"/>
          <w:highlight w:val="yellow"/>
        </w:rPr>
        <w:t>is what the</w:t>
      </w:r>
      <w:r w:rsidRPr="00BF3FD4">
        <w:rPr>
          <w:rStyle w:val="StyleUnderline"/>
        </w:rPr>
        <w:t xml:space="preserve"> well-motivated </w:t>
      </w:r>
      <w:r w:rsidRPr="00BF3FD4">
        <w:rPr>
          <w:rStyle w:val="StyleUnderline"/>
          <w:highlight w:val="yellow"/>
        </w:rPr>
        <w:t>executive can do to solve</w:t>
      </w:r>
      <w:r w:rsidRPr="00BF3FD4">
        <w:rPr>
          <w:sz w:val="16"/>
        </w:rPr>
        <w:t xml:space="preserve"> or at least ameliorate </w:t>
      </w:r>
      <w:r w:rsidRPr="00BF3FD4">
        <w:rPr>
          <w:rStyle w:val="StyleUnderline"/>
          <w:highlight w:val="yellow"/>
        </w:rPr>
        <w:t>the problem</w:t>
      </w:r>
      <w:r w:rsidRPr="00BF3FD4">
        <w:rPr>
          <w:sz w:val="16"/>
        </w:rPr>
        <w:t xml:space="preserve">. </w:t>
      </w:r>
      <w:r w:rsidRPr="00BF3FD4">
        <w:rPr>
          <w:rStyle w:val="Emphasis"/>
          <w:highlight w:val="yellow"/>
        </w:rPr>
        <w:t>The solution is</w:t>
      </w:r>
      <w:r w:rsidRPr="00BF3FD4">
        <w:rPr>
          <w:sz w:val="16"/>
        </w:rPr>
        <w:t xml:space="preserve"> for </w:t>
      </w:r>
      <w:r w:rsidRPr="00BF3FD4">
        <w:rPr>
          <w:rStyle w:val="Emphasis"/>
          <w:highlight w:val="yellow"/>
        </w:rPr>
        <w:t>the executive</w:t>
      </w:r>
      <w:r w:rsidRPr="00BF3FD4">
        <w:rPr>
          <w:rStyle w:val="StyleUnderline"/>
        </w:rPr>
        <w:t xml:space="preserve"> to complement his</w:t>
      </w:r>
      <w:r w:rsidRPr="00BF3FD4">
        <w:rPr>
          <w:sz w:val="16"/>
        </w:rPr>
        <w:t xml:space="preserve"> (well-motivated) first-order </w:t>
      </w:r>
      <w:r w:rsidRPr="00BF3FD4">
        <w:rPr>
          <w:rStyle w:val="StyleUnderline"/>
        </w:rPr>
        <w:t>policy goals with second-order mechanisms for demonstrating credibility to other actors</w:t>
      </w:r>
      <w:r w:rsidRPr="00BF3FD4">
        <w:rPr>
          <w:sz w:val="16"/>
        </w:rPr>
        <w:t xml:space="preserve">. We thus do not address the different question of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w:t>
      </w:r>
      <w:r w:rsidRPr="00BF3FD4">
        <w:rPr>
          <w:rStyle w:val="StyleUnderline"/>
          <w:highlight w:val="yellow"/>
        </w:rPr>
        <w:t>the executive's credibility problem can be solved by</w:t>
      </w:r>
      <w:r w:rsidRPr="00BF3FD4">
        <w:rPr>
          <w:rStyle w:val="StyleUnderline"/>
        </w:rPr>
        <w:t xml:space="preserve"> second-order </w:t>
      </w:r>
      <w:r w:rsidRPr="00BF3FD4">
        <w:rPr>
          <w:rStyle w:val="StyleUnderline"/>
          <w:highlight w:val="yellow"/>
        </w:rPr>
        <w:t>mechanisms of executive signaling</w:t>
      </w:r>
      <w:r w:rsidRPr="00BF3FD4">
        <w:rPr>
          <w:sz w:val="16"/>
        </w:rPr>
        <w:t xml:space="preserve">. In the general case, </w:t>
      </w:r>
      <w:r w:rsidRPr="00BF3FD4">
        <w:rPr>
          <w:rStyle w:val="StyleUnderline"/>
        </w:rPr>
        <w:t>well-motivated executives send credible signals by taking actions that are</w:t>
      </w:r>
      <w:r w:rsidRPr="00BF3FD4">
        <w:rPr>
          <w:sz w:val="16"/>
        </w:rPr>
        <w:t xml:space="preserve"> more </w:t>
      </w:r>
      <w:r w:rsidRPr="00BF3FD4">
        <w:rPr>
          <w:rStyle w:val="StyleUnderline"/>
        </w:rPr>
        <w:t>costly for ill-motivated actors</w:t>
      </w:r>
      <w:r w:rsidRPr="00BF3FD4">
        <w:rPr>
          <w:sz w:val="16"/>
        </w:rPr>
        <w:t xml:space="preserve"> than for well-motivated ones, thus </w:t>
      </w:r>
      <w:r w:rsidRPr="00BF3FD4">
        <w:rPr>
          <w:rStyle w:val="StyleUnderline"/>
          <w:highlight w:val="yellow"/>
        </w:rPr>
        <w:t>distinguishing themselves from</w:t>
      </w:r>
      <w:r w:rsidRPr="00BF3FD4">
        <w:rPr>
          <w:rStyle w:val="StyleUnderline"/>
        </w:rPr>
        <w:t xml:space="preserve"> their </w:t>
      </w:r>
      <w:r w:rsidRPr="00BF3FD4">
        <w:rPr>
          <w:rStyle w:val="StyleUnderline"/>
          <w:highlight w:val="yellow"/>
        </w:rPr>
        <w:t>ill-motivated mimics</w:t>
      </w:r>
      <w:r w:rsidRPr="00BF3FD4">
        <w:rPr>
          <w:sz w:val="16"/>
        </w:rPr>
        <w:t xml:space="preserve">. Among the specific mechanisms we discuss, an important subset involves executive self-binding, whereby executives commit themselves to a course of action that would impose higher costs on ill-motivated actors. </w:t>
      </w:r>
      <w:r w:rsidRPr="00BF3FD4">
        <w:rPr>
          <w:rStyle w:val="Emphasis"/>
          <w:highlight w:val="yellow"/>
        </w:rPr>
        <w:t>Commitments themselves</w:t>
      </w:r>
      <w:r w:rsidRPr="00BF3FD4">
        <w:rPr>
          <w:rStyle w:val="StyleUnderline"/>
          <w:highlight w:val="yellow"/>
        </w:rPr>
        <w:t xml:space="preserve"> have </w:t>
      </w:r>
      <w:r w:rsidRPr="00BF3FD4">
        <w:rPr>
          <w:rStyle w:val="Emphasis"/>
          <w:highlight w:val="yellow"/>
        </w:rPr>
        <w:t>value as signals</w:t>
      </w:r>
      <w:r w:rsidRPr="00BF3FD4">
        <w:rPr>
          <w:rStyle w:val="StyleUnderline"/>
          <w:highlight w:val="yellow"/>
        </w:rPr>
        <w:t xml:space="preserve"> of benign motivations</w:t>
      </w:r>
      <w:r w:rsidRPr="00BF3FD4">
        <w:rPr>
          <w:sz w:val="16"/>
        </w:rPr>
        <w:t xml:space="preserve">.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sidRPr="00BF3FD4">
        <w:rPr>
          <w:rStyle w:val="StyleUnderline"/>
        </w:rPr>
        <w:t>We are</w:t>
      </w:r>
      <w:r w:rsidRPr="00BF3FD4">
        <w:rPr>
          <w:sz w:val="16"/>
        </w:rPr>
        <w:t xml:space="preserve"> not </w:t>
      </w:r>
      <w:r w:rsidRPr="00BF3FD4">
        <w:rPr>
          <w:rStyle w:val="StyleUnderline"/>
        </w:rPr>
        <w:t>concerned with</w:t>
      </w:r>
      <w:r w:rsidRPr="00BF3FD4">
        <w:rPr>
          <w:sz w:val="16"/>
        </w:rPr>
        <w:t xml:space="preserve"> binding the president so that he cannot abuse his powers, but with </w:t>
      </w:r>
      <w:r w:rsidRPr="00BF3FD4">
        <w:rPr>
          <w:rStyle w:val="StyleUnderline"/>
        </w:rPr>
        <w:t>how he might bind himself</w:t>
      </w:r>
      <w:r w:rsidRPr="00BF3FD4">
        <w:rPr>
          <w:sz w:val="16"/>
        </w:rPr>
        <w:t xml:space="preserve"> or </w:t>
      </w:r>
      <w:r w:rsidRPr="00BF3FD4">
        <w:rPr>
          <w:rStyle w:val="StyleUnderline"/>
        </w:rPr>
        <w:t>take</w:t>
      </w:r>
      <w:r w:rsidRPr="00BF3FD4">
        <w:rPr>
          <w:sz w:val="16"/>
        </w:rPr>
        <w:t xml:space="preserve"> other </w:t>
      </w:r>
      <w:r w:rsidRPr="00BF3FD4">
        <w:rPr>
          <w:rStyle w:val="StyleUnderline"/>
        </w:rPr>
        <w:t>actions that enhance his credibility</w:t>
      </w:r>
      <w:r w:rsidRPr="00BF3FD4">
        <w:rPr>
          <w:sz w:val="16"/>
        </w:rPr>
        <w:t xml:space="preserve">, </w:t>
      </w:r>
      <w:r w:rsidRPr="00BF3FD4">
        <w:rPr>
          <w:rStyle w:val="StyleUnderline"/>
        </w:rPr>
        <w:t>so that he can generate support from the public</w:t>
      </w:r>
      <w:r w:rsidRPr="00BF3FD4">
        <w:rPr>
          <w:sz w:val="16"/>
        </w:rPr>
        <w:t xml:space="preserve"> </w:t>
      </w:r>
      <w:r w:rsidRPr="00BF3FD4">
        <w:rPr>
          <w:rStyle w:val="StyleUnderline"/>
        </w:rPr>
        <w:t>and</w:t>
      </w:r>
      <w:r w:rsidRPr="00BF3FD4">
        <w:rPr>
          <w:sz w:val="16"/>
        </w:rPr>
        <w:t xml:space="preserve"> other members of the </w:t>
      </w:r>
      <w:r w:rsidRPr="00BF3FD4">
        <w:rPr>
          <w:rStyle w:val="StyleUnderline"/>
        </w:rPr>
        <w:t>government</w:t>
      </w:r>
      <w:r w:rsidRPr="00BF3FD4">
        <w:rPr>
          <w:sz w:val="16"/>
        </w:rPr>
        <w:t xml:space="preserve">.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conclude by examining the costs of credibility. A. A Preliminary Note on Law and Self-Binding Many of </w:t>
      </w:r>
      <w:r w:rsidRPr="00BF3FD4">
        <w:rPr>
          <w:rStyle w:val="StyleUnderline"/>
        </w:rPr>
        <w:t>our mechanisms are unproblematic from a legal perspective</w:t>
      </w:r>
      <w:r w:rsidRPr="00BF3FD4">
        <w:rPr>
          <w:sz w:val="16"/>
        </w:rPr>
        <w:t xml:space="preserve">, as </w:t>
      </w:r>
      <w:r w:rsidRPr="00BF3FD4">
        <w:rPr>
          <w:rStyle w:val="StyleUnderline"/>
        </w:rPr>
        <w:t>they involve presidential actions that are clearly lawful</w:t>
      </w:r>
      <w:r w:rsidRPr="00BF3FD4">
        <w:rPr>
          <w:sz w:val="16"/>
        </w:rPr>
        <w:t xml:space="preserve">. But a few raise legal questions; in particular, those that involve self-binding. n75 Can a president bind himself to respect particular first-order policies? With qualifications, the answer is yes, at least to the same extent that a legislature can. </w:t>
      </w:r>
      <w:r w:rsidRPr="00BF3FD4">
        <w:rPr>
          <w:rStyle w:val="StyleUnderline"/>
        </w:rPr>
        <w:t xml:space="preserve">Formally, </w:t>
      </w:r>
      <w:r w:rsidRPr="00BF3FD4">
        <w:rPr>
          <w:rStyle w:val="StyleUnderline"/>
          <w:highlight w:val="yellow"/>
        </w:rPr>
        <w:t xml:space="preserve">a </w:t>
      </w:r>
      <w:r w:rsidRPr="00BF3FD4">
        <w:rPr>
          <w:rStyle w:val="StyleUnderline"/>
        </w:rPr>
        <w:t xml:space="preserve">duly promulgated </w:t>
      </w:r>
      <w:r w:rsidRPr="00BF3FD4">
        <w:rPr>
          <w:rStyle w:val="StyleUnderline"/>
          <w:highlight w:val="yellow"/>
        </w:rPr>
        <w:t>executive</w:t>
      </w:r>
      <w:r w:rsidRPr="00BF3FD4">
        <w:rPr>
          <w:sz w:val="16"/>
        </w:rPr>
        <w:t xml:space="preserve"> rule or </w:t>
      </w:r>
      <w:r w:rsidRPr="00BF3FD4">
        <w:rPr>
          <w:rStyle w:val="StyleUnderline"/>
          <w:highlight w:val="yellow"/>
        </w:rPr>
        <w:t>order binds</w:t>
      </w:r>
      <w:r w:rsidRPr="00BF3FD4">
        <w:rPr>
          <w:rStyle w:val="StyleUnderline"/>
        </w:rPr>
        <w:t xml:space="preserve"> even </w:t>
      </w:r>
      <w:r w:rsidRPr="00BF3FD4">
        <w:rPr>
          <w:rStyle w:val="StyleUnderline"/>
          <w:highlight w:val="yellow"/>
        </w:rPr>
        <w:t>the executive</w:t>
      </w:r>
      <w:r w:rsidRPr="00BF3FD4">
        <w:rPr>
          <w:sz w:val="16"/>
        </w:rPr>
        <w:t xml:space="preserve"> unless and until it is validly abrogated, thereby </w:t>
      </w:r>
      <w:r w:rsidRPr="00BF3FD4">
        <w:rPr>
          <w:rStyle w:val="StyleUnderline"/>
          <w:highlight w:val="yellow"/>
        </w:rPr>
        <w:t>establishing a new legal status quo</w:t>
      </w:r>
      <w:r w:rsidRPr="00BF3FD4">
        <w:rPr>
          <w:sz w:val="16"/>
        </w:rPr>
        <w:t xml:space="preserve">. n76 </w:t>
      </w:r>
      <w:r w:rsidRPr="00BF3FD4">
        <w:rPr>
          <w:rStyle w:val="StyleUnderline"/>
        </w:rPr>
        <w:t xml:space="preserve">The legal authority to </w:t>
      </w:r>
      <w:r w:rsidRPr="00BF3FD4">
        <w:rPr>
          <w:rStyle w:val="StyleUnderline"/>
          <w:highlight w:val="yellow"/>
        </w:rPr>
        <w:t>establish a new status quo</w:t>
      </w:r>
      <w:r w:rsidRPr="00BF3FD4">
        <w:rPr>
          <w:rStyle w:val="StyleUnderline"/>
        </w:rPr>
        <w:t xml:space="preserve"> allows a president to </w:t>
      </w:r>
      <w:r w:rsidRPr="00BF3FD4">
        <w:rPr>
          <w:rStyle w:val="StyleUnderline"/>
          <w:highlight w:val="yellow"/>
        </w:rPr>
        <w:t>create inertia or political constraints that</w:t>
      </w:r>
      <w:r w:rsidRPr="00BF3FD4">
        <w:rPr>
          <w:sz w:val="16"/>
        </w:rPr>
        <w:t xml:space="preserve"> will </w:t>
      </w:r>
      <w:r w:rsidRPr="00BF3FD4">
        <w:rPr>
          <w:rStyle w:val="StyleUnderline"/>
          <w:highlight w:val="yellow"/>
        </w:rPr>
        <w:t>affect</w:t>
      </w:r>
      <w:r w:rsidRPr="00BF3FD4">
        <w:rPr>
          <w:sz w:val="16"/>
          <w:highlight w:val="yellow"/>
        </w:rPr>
        <w:t xml:space="preserve"> </w:t>
      </w:r>
      <w:r w:rsidRPr="00BF3FD4">
        <w:rPr>
          <w:sz w:val="16"/>
        </w:rPr>
        <w:t xml:space="preserve">his own </w:t>
      </w:r>
      <w:r w:rsidRPr="00BF3FD4">
        <w:rPr>
          <w:rStyle w:val="StyleUnderline"/>
          <w:highlight w:val="yellow"/>
        </w:rPr>
        <w:t>future choices</w:t>
      </w:r>
      <w:r w:rsidRPr="00BF3FD4">
        <w:rPr>
          <w:sz w:val="16"/>
        </w:rPr>
        <w:t xml:space="preserve">. In a practical sense, presidents, like legislatures, have great de facto power to adopt policies that shape the legal landscape for the future. </w:t>
      </w:r>
      <w:r w:rsidRPr="00BF3FD4">
        <w:rPr>
          <w:rStyle w:val="StyleUnderline"/>
          <w:highlight w:val="yellow"/>
        </w:rPr>
        <w:t>A president</w:t>
      </w:r>
      <w:r w:rsidRPr="00BF3FD4">
        <w:rPr>
          <w:rStyle w:val="StyleUnderline"/>
        </w:rPr>
        <w:t xml:space="preserve"> might </w:t>
      </w:r>
      <w:r w:rsidRPr="00BF3FD4">
        <w:rPr>
          <w:rStyle w:val="StyleUnderline"/>
          <w:highlight w:val="yellow"/>
        </w:rPr>
        <w:t>commit himself to a long-term</w:t>
      </w:r>
      <w:r w:rsidRPr="00BF3FD4">
        <w:rPr>
          <w:sz w:val="16"/>
        </w:rPr>
        <w:t xml:space="preserve"> project of defense procurement or infrastructure or </w:t>
      </w:r>
      <w:r w:rsidRPr="00BF3FD4">
        <w:rPr>
          <w:rStyle w:val="StyleUnderline"/>
        </w:rPr>
        <w:t xml:space="preserve">foreign </w:t>
      </w:r>
      <w:r w:rsidRPr="00BF3FD4">
        <w:rPr>
          <w:rStyle w:val="StyleUnderline"/>
          <w:highlight w:val="yellow"/>
        </w:rPr>
        <w:t>policy</w:t>
      </w:r>
      <w:r w:rsidRPr="00BF3FD4">
        <w:rPr>
          <w:sz w:val="16"/>
        </w:rPr>
        <w:t xml:space="preserve">, </w:t>
      </w:r>
      <w:r w:rsidRPr="00BF3FD4">
        <w:rPr>
          <w:rStyle w:val="StyleUnderline"/>
          <w:highlight w:val="yellow"/>
        </w:rPr>
        <w:t xml:space="preserve">narrowing </w:t>
      </w:r>
      <w:r w:rsidRPr="00BF3FD4">
        <w:rPr>
          <w:sz w:val="16"/>
        </w:rPr>
        <w:t xml:space="preserve">his own </w:t>
      </w:r>
      <w:r w:rsidRPr="00BF3FD4">
        <w:rPr>
          <w:rStyle w:val="StyleUnderline"/>
          <w:highlight w:val="yellow"/>
        </w:rPr>
        <w:t>future choices and generating new political coalitions that</w:t>
      </w:r>
      <w:r w:rsidRPr="00BF3FD4">
        <w:rPr>
          <w:rStyle w:val="StyleUnderline"/>
        </w:rPr>
        <w:t xml:space="preserve"> will act to </w:t>
      </w:r>
      <w:r w:rsidRPr="00BF3FD4">
        <w:rPr>
          <w:rStyle w:val="StyleUnderline"/>
          <w:highlight w:val="yellow"/>
        </w:rPr>
        <w:t>defend the new rules</w:t>
      </w:r>
      <w:r w:rsidRPr="00BF3FD4">
        <w:rPr>
          <w:sz w:val="16"/>
        </w:rPr>
        <w:t xml:space="preserve"> or policies. More schematically, we may speak of formal and informal means of self-binding: 1. </w:t>
      </w:r>
      <w:r w:rsidRPr="00BF3FD4">
        <w:rPr>
          <w:rStyle w:val="StyleUnderline"/>
        </w:rPr>
        <w:t>The president might use formal means to bind himself</w:t>
      </w:r>
      <w:r w:rsidRPr="00BF3FD4">
        <w:rPr>
          <w:sz w:val="16"/>
        </w:rPr>
        <w:t xml:space="preserve">. This is possible in the sense that </w:t>
      </w:r>
      <w:r w:rsidRPr="00BF3FD4">
        <w:rPr>
          <w:rStyle w:val="StyleUnderline"/>
        </w:rPr>
        <w:t>an executive order</w:t>
      </w:r>
      <w:r w:rsidRPr="00BF3FD4">
        <w:rPr>
          <w:sz w:val="16"/>
        </w:rPr>
        <w:t xml:space="preserve">, if otherwise valid, </w:t>
      </w:r>
      <w:r w:rsidRPr="00BF3FD4">
        <w:rPr>
          <w:rStyle w:val="StyleUnderline"/>
        </w:rPr>
        <w:t>legally binds the president</w:t>
      </w:r>
      <w:r w:rsidRPr="00BF3FD4">
        <w:rPr>
          <w:sz w:val="16"/>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sidRPr="00BF3FD4">
        <w:rPr>
          <w:rStyle w:val="StyleUnderline"/>
          <w:highlight w:val="yellow"/>
        </w:rPr>
        <w:t>political and reputational enforcement</w:t>
      </w:r>
      <w:r w:rsidRPr="00BF3FD4">
        <w:rPr>
          <w:sz w:val="16"/>
          <w:highlight w:val="yellow"/>
        </w:rPr>
        <w:t xml:space="preserve"> </w:t>
      </w:r>
      <w:r w:rsidRPr="00BF3FD4">
        <w:rPr>
          <w:sz w:val="16"/>
        </w:rPr>
        <w:t xml:space="preserve">can </w:t>
      </w:r>
      <w:r w:rsidRPr="00BF3FD4">
        <w:rPr>
          <w:rStyle w:val="StyleUnderline"/>
          <w:highlight w:val="yellow"/>
        </w:rPr>
        <w:t>protect it from repeal</w:t>
      </w:r>
      <w:r w:rsidRPr="00BF3FD4">
        <w:rPr>
          <w:sz w:val="16"/>
        </w:rPr>
        <w:t xml:space="preserve">. Just as a dessert addict might announce to his friends that he is going on a no-dessert diet in order to raise the reputational costs of backsliding and thus commit himself, so, too, </w:t>
      </w:r>
      <w:r w:rsidRPr="00BF3FD4">
        <w:rPr>
          <w:rStyle w:val="StyleUnderline"/>
        </w:rPr>
        <w:t>the executive's issuance of a self-binding order can trigger reputational costs</w:t>
      </w:r>
      <w:r w:rsidRPr="00BF3FD4">
        <w:rPr>
          <w:sz w:val="16"/>
        </w:rPr>
        <w:t xml:space="preserve">. In such cases, </w:t>
      </w:r>
      <w:r w:rsidRPr="00BF3FD4">
        <w:rPr>
          <w:rStyle w:val="StyleUnderline"/>
        </w:rPr>
        <w:t xml:space="preserve">repeal of an executive order may be seen as a breach of faith </w:t>
      </w:r>
      <w:r w:rsidRPr="00BF3FD4">
        <w:rPr>
          <w:rStyle w:val="Emphasis"/>
          <w:highlight w:val="yellow"/>
        </w:rPr>
        <w:t>even if no other institution ever enforces it</w:t>
      </w:r>
      <w:r w:rsidRPr="00BF3FD4">
        <w:rPr>
          <w:sz w:val="16"/>
        </w:rPr>
        <w:t>.</w:t>
      </w:r>
    </w:p>
    <w:p w:rsidR="009E6D98" w:rsidRDefault="009E6D98" w:rsidP="009E6D98">
      <w:pPr>
        <w:rPr>
          <w:rFonts w:eastAsia="Calibri"/>
          <w:sz w:val="16"/>
          <w:szCs w:val="20"/>
        </w:rPr>
      </w:pPr>
    </w:p>
    <w:p w:rsidR="009E6D98" w:rsidRDefault="009E6D98" w:rsidP="009E6D98">
      <w:pPr>
        <w:pStyle w:val="Heading2"/>
        <w:rPr>
          <w:rFonts w:eastAsia="Calibri"/>
        </w:rPr>
      </w:pPr>
      <w:r>
        <w:rPr>
          <w:rFonts w:eastAsia="Calibri"/>
        </w:rPr>
        <w:t>1nc</w:t>
      </w:r>
    </w:p>
    <w:p w:rsidR="009E6D98" w:rsidRDefault="009E6D98" w:rsidP="009E6D98"/>
    <w:p w:rsidR="009E6D98" w:rsidRPr="00AF6EDD" w:rsidRDefault="009E6D98" w:rsidP="009E6D98">
      <w:pPr>
        <w:pStyle w:val="TagText"/>
      </w:pPr>
      <w:r>
        <w:t>The plan destroys the war on terror—undermines intel gathering and crisis response</w:t>
      </w:r>
    </w:p>
    <w:p w:rsidR="009E6D98" w:rsidRPr="00094253" w:rsidRDefault="009E6D98" w:rsidP="009E6D98">
      <w:pPr>
        <w:rPr>
          <w:rStyle w:val="StyleStyleBold12pt"/>
        </w:rPr>
      </w:pPr>
      <w:r w:rsidRPr="00094253">
        <w:rPr>
          <w:rStyle w:val="StyleStyleBold12pt"/>
        </w:rPr>
        <w:t>Carafano, 7</w:t>
      </w:r>
    </w:p>
    <w:p w:rsidR="009E6D98" w:rsidRDefault="009E6D98" w:rsidP="009E6D98">
      <w:r>
        <w:t>(PhD &amp; Assistant Director of the Kathryn and Shelby Cullom Davis Institute for International Studies, “</w:t>
      </w:r>
      <w:r w:rsidRPr="000C1CAA">
        <w:t>The War on Terrorism: Habeas Corpus On and Off the Battlefield</w:t>
      </w:r>
      <w:r>
        <w:t xml:space="preserve">,” 7/5, </w:t>
      </w:r>
      <w:r w:rsidRPr="000C1CAA">
        <w:t>http://www.heritage.org/research/reports/2007/07/the-war-on-terrorism-habeas-corpus-on-and-off-the-battlefield</w:t>
      </w:r>
      <w:r>
        <w:t>)</w:t>
      </w:r>
    </w:p>
    <w:p w:rsidR="009E6D98" w:rsidRDefault="009E6D98" w:rsidP="009E6D98"/>
    <w:p w:rsidR="009E6D98" w:rsidRDefault="009E6D98" w:rsidP="009E6D98">
      <w:r>
        <w:t>Impeding the Effectiveness of Military Operations</w:t>
      </w:r>
    </w:p>
    <w:p w:rsidR="009E6D98" w:rsidRDefault="009E6D98" w:rsidP="009E6D98">
      <w:pPr>
        <w:rPr>
          <w:b/>
          <w:u w:val="single"/>
        </w:rPr>
      </w:pPr>
      <w:r w:rsidRPr="00AF6EDD">
        <w:rPr>
          <w:highlight w:val="cyan"/>
          <w:u w:val="single"/>
        </w:rPr>
        <w:t>Soldiers have a number of</w:t>
      </w:r>
      <w:r w:rsidRPr="00BD1A50">
        <w:rPr>
          <w:u w:val="single"/>
        </w:rPr>
        <w:t xml:space="preserve"> equally compelling </w:t>
      </w:r>
      <w:r w:rsidRPr="00AF6EDD">
        <w:rPr>
          <w:highlight w:val="cyan"/>
          <w:u w:val="single"/>
        </w:rPr>
        <w:t>responsibilities in war: accomplishing the mission, safeguarding innocents, and protecting</w:t>
      </w:r>
      <w:r w:rsidRPr="00BD1A50">
        <w:rPr>
          <w:u w:val="single"/>
        </w:rPr>
        <w:t xml:space="preserve"> their </w:t>
      </w:r>
      <w:r w:rsidRPr="00AF6EDD">
        <w:rPr>
          <w:highlight w:val="cyan"/>
          <w:u w:val="single"/>
        </w:rPr>
        <w:t>fellow soldiers.</w:t>
      </w:r>
      <w:r w:rsidRPr="00BD1A50">
        <w:rPr>
          <w:u w:val="single"/>
        </w:rPr>
        <w:t xml:space="preserve"> These tasks are difficult enough. </w:t>
      </w:r>
      <w:r w:rsidRPr="00AF6EDD">
        <w:rPr>
          <w:highlight w:val="cyan"/>
          <w:u w:val="single"/>
        </w:rPr>
        <w:t>Soldiers should not be required to provide</w:t>
      </w:r>
      <w:r w:rsidRPr="00BD1A50">
        <w:rPr>
          <w:u w:val="single"/>
        </w:rPr>
        <w:t xml:space="preserve"> to </w:t>
      </w:r>
      <w:r w:rsidRPr="00AF6EDD">
        <w:rPr>
          <w:highlight w:val="cyan"/>
          <w:u w:val="single"/>
        </w:rPr>
        <w:t>unlawful combatants</w:t>
      </w:r>
      <w:r w:rsidRPr="00BD1A50">
        <w:rPr>
          <w:u w:val="single"/>
        </w:rPr>
        <w:t xml:space="preserve">, in the same manner and to the same extent as would be expected of a civil court, the full array of </w:t>
      </w:r>
      <w:r w:rsidRPr="00AF6EDD">
        <w:rPr>
          <w:highlight w:val="cyan"/>
          <w:u w:val="single"/>
        </w:rPr>
        <w:t>civil protections</w:t>
      </w:r>
      <w:r w:rsidRPr="00BD1A50">
        <w:rPr>
          <w:u w:val="single"/>
        </w:rPr>
        <w:t xml:space="preserve"> afforded to U.S. citizens </w:t>
      </w:r>
      <w:r>
        <w:t xml:space="preserve">by the Constitution and created by judges since the 1960s. For example, </w:t>
      </w:r>
      <w:r w:rsidRPr="00BD1A50">
        <w:rPr>
          <w:u w:val="single"/>
        </w:rPr>
        <w:t xml:space="preserve">it is highly unrealistic to expect soldiers during active operations to collect evidence and insure the integrity of the chain of custody for that evidence. </w:t>
      </w:r>
      <w:r w:rsidRPr="00AF6EDD">
        <w:rPr>
          <w:highlight w:val="cyan"/>
          <w:u w:val="single"/>
        </w:rPr>
        <w:t>American soldiers would</w:t>
      </w:r>
      <w:r w:rsidRPr="00BD1A50">
        <w:rPr>
          <w:u w:val="single"/>
        </w:rPr>
        <w:t xml:space="preserve"> effectively </w:t>
      </w:r>
      <w:r w:rsidRPr="00AF6EDD">
        <w:rPr>
          <w:highlight w:val="cyan"/>
          <w:u w:val="single"/>
        </w:rPr>
        <w:t>face a</w:t>
      </w:r>
      <w:r w:rsidRPr="00BD1A50">
        <w:rPr>
          <w:u w:val="single"/>
        </w:rPr>
        <w:t xml:space="preserve"> Hobson's </w:t>
      </w:r>
      <w:r w:rsidRPr="00AF6EDD">
        <w:rPr>
          <w:highlight w:val="cyan"/>
          <w:u w:val="single"/>
        </w:rPr>
        <w:t>choice</w:t>
      </w:r>
      <w:r w:rsidRPr="00BD1A50">
        <w:rPr>
          <w:u w:val="single"/>
        </w:rPr>
        <w:t xml:space="preserve">: on one hand, </w:t>
      </w:r>
      <w:r w:rsidRPr="00AF6EDD">
        <w:rPr>
          <w:highlight w:val="cyan"/>
          <w:u w:val="single"/>
        </w:rPr>
        <w:t>win the war,</w:t>
      </w:r>
      <w:r w:rsidRPr="00BD1A50">
        <w:rPr>
          <w:u w:val="single"/>
        </w:rPr>
        <w:t xml:space="preserve"> bring fellow soldiers home, and safeguard innocents; </w:t>
      </w:r>
      <w:r w:rsidRPr="00AF6EDD">
        <w:rPr>
          <w:highlight w:val="cyan"/>
          <w:u w:val="single"/>
        </w:rPr>
        <w:t>or</w:t>
      </w:r>
      <w:r w:rsidRPr="00BD1A50">
        <w:rPr>
          <w:u w:val="single"/>
        </w:rPr>
        <w:t xml:space="preserve">, on the other hand, </w:t>
      </w:r>
      <w:r w:rsidRPr="00AF6EDD">
        <w:rPr>
          <w:u w:val="single"/>
        </w:rPr>
        <w:t>meet</w:t>
      </w:r>
      <w:r w:rsidRPr="00BD1A50">
        <w:rPr>
          <w:u w:val="single"/>
        </w:rPr>
        <w:t xml:space="preserve"> novel </w:t>
      </w:r>
      <w:r w:rsidRPr="00AF6EDD">
        <w:rPr>
          <w:u w:val="single"/>
        </w:rPr>
        <w:t>legal standards that might result in</w:t>
      </w:r>
      <w:r w:rsidRPr="00BD1A50">
        <w:rPr>
          <w:u w:val="single"/>
        </w:rPr>
        <w:t xml:space="preserve"> prematurely </w:t>
      </w:r>
      <w:r w:rsidRPr="00AF6EDD">
        <w:rPr>
          <w:highlight w:val="cyan"/>
          <w:u w:val="single"/>
        </w:rPr>
        <w:t>releasing war criminals</w:t>
      </w:r>
      <w:r w:rsidRPr="00BD1A50">
        <w:rPr>
          <w:u w:val="single"/>
        </w:rPr>
        <w:t xml:space="preserve"> who will go </w:t>
      </w:r>
      <w:r w:rsidRPr="00AF6EDD">
        <w:rPr>
          <w:highlight w:val="cyan"/>
          <w:u w:val="single"/>
        </w:rPr>
        <w:t>back to the battlefield</w:t>
      </w:r>
      <w:r w:rsidRPr="00BD1A50">
        <w:rPr>
          <w:u w:val="single"/>
        </w:rPr>
        <w:t>.</w:t>
      </w:r>
      <w:r>
        <w:rPr>
          <w:u w:val="single"/>
        </w:rPr>
        <w:t xml:space="preserve"> </w:t>
      </w:r>
      <w:r w:rsidRPr="000918BE">
        <w:t xml:space="preserve">Crippling Intelligence Gathering </w:t>
      </w:r>
      <w:r w:rsidRPr="00AF6EDD">
        <w:rPr>
          <w:b/>
          <w:highlight w:val="cyan"/>
          <w:u w:val="single"/>
        </w:rPr>
        <w:t>Gaining timely, actionable information is the most powerful weapon in</w:t>
      </w:r>
      <w:r w:rsidRPr="000918BE">
        <w:rPr>
          <w:b/>
          <w:u w:val="single"/>
        </w:rPr>
        <w:t xml:space="preserve"> uncovering and </w:t>
      </w:r>
      <w:r w:rsidRPr="00AF6EDD">
        <w:rPr>
          <w:b/>
          <w:highlight w:val="cyan"/>
          <w:u w:val="single"/>
        </w:rPr>
        <w:t>thwarting terrorist plots. Requiring</w:t>
      </w:r>
      <w:r w:rsidRPr="000918BE">
        <w:rPr>
          <w:b/>
          <w:u w:val="single"/>
        </w:rPr>
        <w:t xml:space="preserve"> the </w:t>
      </w:r>
      <w:r w:rsidRPr="00AF6EDD">
        <w:rPr>
          <w:b/>
          <w:highlight w:val="cyan"/>
          <w:u w:val="single"/>
        </w:rPr>
        <w:t>armed forces to place detainees under a civilian legal process will</w:t>
      </w:r>
      <w:r w:rsidRPr="000918BE">
        <w:rPr>
          <w:b/>
          <w:u w:val="single"/>
        </w:rPr>
        <w:t xml:space="preserve"> severely </w:t>
      </w:r>
      <w:r w:rsidRPr="00AF6EDD">
        <w:rPr>
          <w:b/>
          <w:highlight w:val="cyan"/>
          <w:u w:val="single"/>
        </w:rPr>
        <w:t>restrict their access</w:t>
      </w:r>
      <w:r w:rsidRPr="000918BE">
        <w:rPr>
          <w:b/>
          <w:u w:val="single"/>
        </w:rPr>
        <w:t xml:space="preserve"> to detainees </w:t>
      </w:r>
      <w:r w:rsidRPr="00AF6EDD">
        <w:rPr>
          <w:b/>
          <w:highlight w:val="cyan"/>
          <w:u w:val="single"/>
        </w:rPr>
        <w:t>and</w:t>
      </w:r>
      <w:r w:rsidRPr="000918BE">
        <w:rPr>
          <w:b/>
          <w:u w:val="single"/>
        </w:rPr>
        <w:t xml:space="preserve">, in turn, </w:t>
      </w:r>
      <w:r w:rsidRPr="00AF6EDD">
        <w:rPr>
          <w:b/>
          <w:highlight w:val="cyan"/>
          <w:u w:val="single"/>
        </w:rPr>
        <w:t>cripple</w:t>
      </w:r>
      <w:r w:rsidRPr="000918BE">
        <w:rPr>
          <w:b/>
          <w:u w:val="single"/>
        </w:rPr>
        <w:t xml:space="preserve"> their </w:t>
      </w:r>
      <w:r w:rsidRPr="00AF6EDD">
        <w:rPr>
          <w:b/>
          <w:highlight w:val="cyan"/>
          <w:u w:val="single"/>
        </w:rPr>
        <w:t>capacity to obtain intelligence through</w:t>
      </w:r>
      <w:r w:rsidRPr="000918BE">
        <w:rPr>
          <w:b/>
          <w:u w:val="single"/>
        </w:rPr>
        <w:t xml:space="preserve"> legitimate, </w:t>
      </w:r>
      <w:r w:rsidRPr="00AF6EDD">
        <w:rPr>
          <w:b/>
          <w:highlight w:val="cyan"/>
          <w:u w:val="single"/>
        </w:rPr>
        <w:t>lawful interrogation</w:t>
      </w:r>
      <w:r w:rsidRPr="00AF6EDD">
        <w:rPr>
          <w:highlight w:val="cyan"/>
          <w:u w:val="single"/>
        </w:rPr>
        <w:t>.</w:t>
      </w:r>
      <w:r>
        <w:rPr>
          <w:u w:val="single"/>
        </w:rPr>
        <w:t xml:space="preserve"> </w:t>
      </w:r>
      <w:r w:rsidRPr="00BD1A50">
        <w:rPr>
          <w:u w:val="single"/>
        </w:rPr>
        <w:t>Military authorities are giving Gitmo detainees treatment that is as good as or better than that typically afforded to U.S.-held POWs</w:t>
      </w:r>
      <w:r>
        <w:t xml:space="preserve">. The only real difference is that Gitmo detainees may be interrogated for more than name, rank, and serial number. Unnecessary Burdens </w:t>
      </w:r>
      <w:r w:rsidRPr="00BD1A50">
        <w:rPr>
          <w:u w:val="single"/>
        </w:rPr>
        <w:t>Changing the legal framework governing unlawful combatants is simply unnecessary. The military is already meeting its obligations to deal justly with individuals in its custody.</w:t>
      </w:r>
      <w:r>
        <w:rPr>
          <w:u w:val="single"/>
        </w:rPr>
        <w:t xml:space="preserve"> </w:t>
      </w:r>
      <w:r w:rsidRPr="00BD1A50">
        <w:rPr>
          <w:u w:val="single"/>
        </w:rPr>
        <w:t xml:space="preserve">Since the inception of the Geneva Conventions, no country has ever given automatic habeas corpus rights </w:t>
      </w:r>
      <w:r>
        <w:t xml:space="preserve">to POWs. Furthermore, such action is not required by the U.S. Constitution. The Supreme Court ruled in 2004 that, at most, some detainees were covered by a statutory privilege to habeas corpus. The Court concluded, in other words, that Congress had implicitly conferred habeas corpus rights to certain individuals. However, the Military Commissions Act of 2006 repealed that privilege and, so far, Congress has not acted to restore it. The Department of </w:t>
      </w:r>
      <w:r w:rsidRPr="00AF6EDD">
        <w:rPr>
          <w:highlight w:val="cyan"/>
          <w:u w:val="single"/>
        </w:rPr>
        <w:t>Defense</w:t>
      </w:r>
      <w:r>
        <w:t xml:space="preserve"> already </w:t>
      </w:r>
      <w:r w:rsidRPr="00010521">
        <w:rPr>
          <w:u w:val="single"/>
        </w:rPr>
        <w:t xml:space="preserve">operates two </w:t>
      </w:r>
      <w:r w:rsidRPr="00AF6EDD">
        <w:rPr>
          <w:highlight w:val="cyan"/>
          <w:u w:val="single"/>
        </w:rPr>
        <w:t>tribunals</w:t>
      </w:r>
      <w:r w:rsidRPr="00010521">
        <w:rPr>
          <w:u w:val="single"/>
        </w:rPr>
        <w:t xml:space="preserve"> that </w:t>
      </w:r>
      <w:r w:rsidRPr="00AF6EDD">
        <w:rPr>
          <w:highlight w:val="cyan"/>
          <w:u w:val="single"/>
        </w:rPr>
        <w:t>safeguard the legal rights of detainees.</w:t>
      </w:r>
      <w:r w:rsidRPr="00010521">
        <w:rPr>
          <w:u w:val="single"/>
        </w:rPr>
        <w:t xml:space="preserve"> The</w:t>
      </w:r>
      <w:r>
        <w:t xml:space="preserve"> Combatant Status Review Tribunal (</w:t>
      </w:r>
      <w:r w:rsidRPr="00010521">
        <w:rPr>
          <w:u w:val="single"/>
        </w:rPr>
        <w:t>CSRT) uses a formal process to determine whether detainees meet the criteria to be designated as enemy combatants.</w:t>
      </w:r>
      <w:r>
        <w:t xml:space="preserve"> Tribunals known as Administrative Review Boards (</w:t>
      </w:r>
      <w:r w:rsidRPr="00AF6EDD">
        <w:rPr>
          <w:highlight w:val="cyan"/>
          <w:u w:val="single"/>
        </w:rPr>
        <w:t>ARB</w:t>
      </w:r>
      <w:r w:rsidRPr="00010521">
        <w:rPr>
          <w:u w:val="single"/>
        </w:rPr>
        <w:t xml:space="preserve">) </w:t>
      </w:r>
      <w:r w:rsidRPr="00AF6EDD">
        <w:rPr>
          <w:highlight w:val="cyan"/>
          <w:u w:val="single"/>
        </w:rPr>
        <w:t>ensure</w:t>
      </w:r>
      <w:r w:rsidRPr="00010521">
        <w:rPr>
          <w:u w:val="single"/>
        </w:rPr>
        <w:t xml:space="preserve"> that enemy </w:t>
      </w:r>
      <w:r w:rsidRPr="00AF6EDD">
        <w:rPr>
          <w:highlight w:val="cyan"/>
          <w:u w:val="single"/>
        </w:rPr>
        <w:t>combatants are not held</w:t>
      </w:r>
      <w:r w:rsidRPr="00010521">
        <w:rPr>
          <w:u w:val="single"/>
        </w:rPr>
        <w:t xml:space="preserve"> any </w:t>
      </w:r>
      <w:r w:rsidRPr="00AF6EDD">
        <w:rPr>
          <w:highlight w:val="cyan"/>
          <w:u w:val="single"/>
        </w:rPr>
        <w:t>longer than necessary. Both processes</w:t>
      </w:r>
      <w:r w:rsidRPr="00010521">
        <w:rPr>
          <w:u w:val="single"/>
        </w:rPr>
        <w:t xml:space="preserve"> operate within the confines of traditional law-of-war tribunals and </w:t>
      </w:r>
      <w:r w:rsidRPr="00AF6EDD">
        <w:rPr>
          <w:highlight w:val="cyan"/>
          <w:u w:val="single"/>
        </w:rPr>
        <w:t>are</w:t>
      </w:r>
      <w:r w:rsidRPr="00010521">
        <w:rPr>
          <w:u w:val="single"/>
        </w:rPr>
        <w:t xml:space="preserve"> also </w:t>
      </w:r>
      <w:r w:rsidRPr="00AF6EDD">
        <w:rPr>
          <w:highlight w:val="cyan"/>
          <w:u w:val="single"/>
        </w:rPr>
        <w:t>subject to</w:t>
      </w:r>
      <w:r w:rsidRPr="00010521">
        <w:rPr>
          <w:u w:val="single"/>
        </w:rPr>
        <w:t xml:space="preserve"> the </w:t>
      </w:r>
      <w:r w:rsidRPr="00AF6EDD">
        <w:rPr>
          <w:highlight w:val="cyan"/>
          <w:u w:val="single"/>
        </w:rPr>
        <w:t>appeals</w:t>
      </w:r>
      <w:r w:rsidRPr="00010521">
        <w:rPr>
          <w:u w:val="single"/>
        </w:rPr>
        <w:t xml:space="preserve"> process </w:t>
      </w:r>
      <w:r w:rsidRPr="00AF6EDD">
        <w:rPr>
          <w:highlight w:val="cyan"/>
          <w:u w:val="single"/>
        </w:rPr>
        <w:t>and</w:t>
      </w:r>
      <w:r w:rsidRPr="00010521">
        <w:rPr>
          <w:u w:val="single"/>
        </w:rPr>
        <w:t xml:space="preserve"> judicial </w:t>
      </w:r>
      <w:r w:rsidRPr="00AF6EDD">
        <w:rPr>
          <w:highlight w:val="cyan"/>
          <w:u w:val="single"/>
        </w:rPr>
        <w:t>review</w:t>
      </w:r>
      <w:r w:rsidRPr="00010521">
        <w:rPr>
          <w:u w:val="single"/>
        </w:rPr>
        <w:t>. In addition, Congress has established a process under the Military Commissions Act to allow the military to try any non-U.S. detainees for war crimes they are alleged to have committed.</w:t>
      </w:r>
      <w:r>
        <w:rPr>
          <w:u w:val="single"/>
        </w:rPr>
        <w:t xml:space="preserve"> </w:t>
      </w:r>
      <w:r w:rsidRPr="000918BE">
        <w:t xml:space="preserve">Conclusion </w:t>
      </w:r>
      <w:r w:rsidRPr="00AF6EDD">
        <w:rPr>
          <w:highlight w:val="cyan"/>
          <w:u w:val="single"/>
        </w:rPr>
        <w:t>Imposing</w:t>
      </w:r>
      <w:r w:rsidRPr="00010521">
        <w:rPr>
          <w:u w:val="single"/>
        </w:rPr>
        <w:t xml:space="preserve"> U.S. </w:t>
      </w:r>
      <w:r w:rsidRPr="00AF6EDD">
        <w:rPr>
          <w:highlight w:val="cyan"/>
          <w:u w:val="single"/>
        </w:rPr>
        <w:t>civil procedures</w:t>
      </w:r>
      <w:r w:rsidRPr="00010521">
        <w:rPr>
          <w:u w:val="single"/>
        </w:rPr>
        <w:t xml:space="preserve"> over the conduct of armed conflict </w:t>
      </w:r>
      <w:r w:rsidRPr="00AF6EDD">
        <w:rPr>
          <w:b/>
          <w:highlight w:val="cyan"/>
          <w:u w:val="single"/>
        </w:rPr>
        <w:t>will damage national security and make combat more dangerous</w:t>
      </w:r>
      <w:r w:rsidRPr="000918BE">
        <w:rPr>
          <w:b/>
          <w:u w:val="single"/>
        </w:rPr>
        <w:t xml:space="preserve"> for soldiers and civilians alike.</w:t>
      </w:r>
      <w:r w:rsidRPr="00010521">
        <w:rPr>
          <w:u w:val="single"/>
        </w:rPr>
        <w:t xml:space="preserve"> The drive to do so is based on erroneous views about the Constitution, the United States' image abroad, and the realities of war.</w:t>
      </w:r>
      <w:r>
        <w:rPr>
          <w:u w:val="single"/>
        </w:rPr>
        <w:t xml:space="preserve"> </w:t>
      </w:r>
      <w:r w:rsidRPr="00010521">
        <w:rPr>
          <w:u w:val="single"/>
        </w:rPr>
        <w:t xml:space="preserve">U.S. military legal processes are on par with or exceed the best legal practices in the world. While meeting the needs of national security, the system respects individuals' rights and offers unlawful enemy combatants a fundamentally fair process that is based on that afforded to America's own military men and women. Having proven itself in past conflicts, </w:t>
      </w:r>
      <w:r w:rsidRPr="000918BE">
        <w:rPr>
          <w:b/>
          <w:u w:val="single"/>
        </w:rPr>
        <w:t>the current legal framework can continue to do so in a prolonged war against terrorism.</w:t>
      </w:r>
    </w:p>
    <w:p w:rsidR="009E6D98" w:rsidRDefault="009E6D98" w:rsidP="009E6D98">
      <w:pPr>
        <w:rPr>
          <w:b/>
          <w:u w:val="single"/>
        </w:rPr>
      </w:pPr>
    </w:p>
    <w:p w:rsidR="009E6D98" w:rsidRPr="00F061AD" w:rsidRDefault="009E6D98" w:rsidP="009E6D98">
      <w:pPr>
        <w:pStyle w:val="Tag2"/>
      </w:pPr>
      <w:r>
        <w:t xml:space="preserve">Causes nuclear terror—extinction </w:t>
      </w:r>
    </w:p>
    <w:p w:rsidR="009E6D98" w:rsidRPr="00CE1772" w:rsidRDefault="009E6D98" w:rsidP="009E6D98">
      <w:r w:rsidRPr="00F061AD">
        <w:rPr>
          <w:rStyle w:val="Citation"/>
        </w:rPr>
        <w:t>Hellman 8</w:t>
      </w:r>
      <w:r w:rsidRPr="00F061AD">
        <w:t xml:space="preserve"> (Martin E. Hellman, emeritus prof of engineering @ Stanford, “Risk Analysis of Nuclear Deterrence” SPRING 2008 THE BENT OF TAU BETA </w:t>
      </w:r>
      <w:r w:rsidRPr="00CE1772">
        <w:t xml:space="preserve">PI, </w:t>
      </w:r>
      <w:hyperlink r:id="rId10" w:history="1">
        <w:r w:rsidRPr="00CE1772">
          <w:t>http://www.nuclearrisk.org/paper.pdf</w:t>
        </w:r>
      </w:hyperlink>
      <w:r w:rsidRPr="00CE1772">
        <w:t>)</w:t>
      </w:r>
    </w:p>
    <w:p w:rsidR="009E6D98" w:rsidRPr="00F061AD" w:rsidRDefault="009E6D98" w:rsidP="009E6D98">
      <w:pPr>
        <w:rPr>
          <w:sz w:val="10"/>
        </w:rPr>
      </w:pPr>
    </w:p>
    <w:p w:rsidR="009E6D98" w:rsidRDefault="009E6D98" w:rsidP="009E6D98">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nuclear  terrorism,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061AD">
        <w:rPr>
          <w:bCs/>
          <w:u w:val="single"/>
        </w:rPr>
        <w:t>society’s almost total neglect of the  threat of full-scale nuclear war makes studying that risk all  the more important</w:t>
      </w:r>
      <w:r w:rsidRPr="00F061AD">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061AD">
        <w:rPr>
          <w:bCs/>
          <w:u w:val="single"/>
        </w:rPr>
        <w:t>No longer does it possess even the chance of the winner of a  duel. It contains now only the germs of double suicide</w:t>
      </w:r>
      <w:r w:rsidRPr="00F061AD">
        <w:rPr>
          <w:sz w:val="16"/>
        </w:rPr>
        <w:t xml:space="preserve">.”  Former Secretary of Defense Robert McNamara ex-  pressed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061AD">
        <w:rPr>
          <w:u w:val="single"/>
        </w:rPr>
        <w:t>The resulting deaths would be far beyond any  precedent</w:t>
      </w:r>
      <w:r w:rsidRPr="00F061AD">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9E6D98" w:rsidRPr="00AB50FE" w:rsidRDefault="009E6D98" w:rsidP="009E6D98"/>
    <w:p w:rsidR="009E6D98" w:rsidRDefault="009E6D98" w:rsidP="009E6D98">
      <w:pPr>
        <w:pStyle w:val="Heading2"/>
      </w:pPr>
      <w:r>
        <w:t>solvency</w:t>
      </w:r>
    </w:p>
    <w:p w:rsidR="009E6D98" w:rsidRDefault="009E6D98" w:rsidP="009E6D98">
      <w:pPr>
        <w:pStyle w:val="Heading4"/>
      </w:pPr>
      <w:r>
        <w:t>US de-emphasizing detention now—reducing authority irrelevant</w:t>
      </w:r>
    </w:p>
    <w:p w:rsidR="009E6D98" w:rsidRPr="005D612A" w:rsidRDefault="009E6D98" w:rsidP="009E6D98">
      <w:pPr>
        <w:rPr>
          <w:rStyle w:val="StyleStyleBold12pt"/>
        </w:rPr>
      </w:pPr>
      <w:r w:rsidRPr="005D612A">
        <w:rPr>
          <w:rStyle w:val="StyleStyleBold12pt"/>
        </w:rPr>
        <w:t>Chesney, 13</w:t>
      </w:r>
    </w:p>
    <w:p w:rsidR="009E6D98" w:rsidRDefault="009E6D98" w:rsidP="009E6D98">
      <w:r>
        <w:t xml:space="preserve">(8/6, Law Prof-UT, “Postwar: An Essay on Whether the Armed-Conflict Model Still Matters,” </w:t>
      </w:r>
      <w:r w:rsidRPr="00437E4D">
        <w:t>http://www.lawfareblog.com/2013/08/postwar-an-essay-on-whether-the-armed-conflict-model-still-matters/</w:t>
      </w:r>
      <w:r>
        <w:t>)</w:t>
      </w:r>
    </w:p>
    <w:p w:rsidR="009E6D98" w:rsidRDefault="009E6D98" w:rsidP="009E6D98">
      <w:pPr>
        <w:rPr>
          <w:u w:val="single"/>
        </w:rPr>
      </w:pPr>
    </w:p>
    <w:p w:rsidR="009E6D98" w:rsidRPr="00B52E4B" w:rsidRDefault="009E6D98" w:rsidP="009E6D98">
      <w:pPr>
        <w:rPr>
          <w:b/>
          <w:u w:val="single"/>
        </w:rPr>
      </w:pPr>
      <w:r w:rsidRPr="00B52E4B">
        <w:rPr>
          <w:u w:val="single"/>
        </w:rPr>
        <w:t>The situation with military detention is different, but much less so than many assume</w:t>
      </w:r>
      <w:r>
        <w:t xml:space="preserve">.  True, the demise of the armed-conflict model would matter for the dwindling legacy population at Guantanamo (and, if any remain by that time, for a handful of legacy detainees in Afghanistan).  It will not matter nearly so much for potential future detainees, however, for the simple reason that </w:t>
      </w:r>
      <w:r w:rsidRPr="005E4AD5">
        <w:rPr>
          <w:b/>
          <w:highlight w:val="cyan"/>
          <w:u w:val="single"/>
        </w:rPr>
        <w:t>the U</w:t>
      </w:r>
      <w:r w:rsidRPr="00B52E4B">
        <w:t>nited</w:t>
      </w:r>
      <w:r w:rsidRPr="00B52E4B">
        <w:rPr>
          <w:b/>
          <w:u w:val="single"/>
        </w:rPr>
        <w:t xml:space="preserve"> </w:t>
      </w:r>
      <w:r w:rsidRPr="005E4AD5">
        <w:rPr>
          <w:b/>
          <w:highlight w:val="cyan"/>
          <w:u w:val="single"/>
        </w:rPr>
        <w:t>S</w:t>
      </w:r>
      <w:r w:rsidRPr="00B52E4B">
        <w:t>tates</w:t>
      </w:r>
      <w:r w:rsidRPr="00B52E4B">
        <w:rPr>
          <w:b/>
          <w:u w:val="single"/>
        </w:rPr>
        <w:t xml:space="preserve"> </w:t>
      </w:r>
      <w:r w:rsidRPr="005E4AD5">
        <w:rPr>
          <w:b/>
          <w:highlight w:val="cyan"/>
          <w:u w:val="single"/>
        </w:rPr>
        <w:t>has long</w:t>
      </w:r>
      <w:r w:rsidRPr="00B52E4B">
        <w:rPr>
          <w:b/>
          <w:u w:val="single"/>
        </w:rPr>
        <w:t xml:space="preserve">-since </w:t>
      </w:r>
      <w:r w:rsidRPr="005E4AD5">
        <w:rPr>
          <w:b/>
          <w:highlight w:val="cyan"/>
          <w:u w:val="single"/>
        </w:rPr>
        <w:t>gotten almost entirely out of the business of</w:t>
      </w:r>
      <w:r w:rsidRPr="00B52E4B">
        <w:rPr>
          <w:b/>
          <w:u w:val="single"/>
        </w:rPr>
        <w:t xml:space="preserve"> taking on </w:t>
      </w:r>
      <w:r w:rsidRPr="005E4AD5">
        <w:rPr>
          <w:b/>
          <w:highlight w:val="cyan"/>
          <w:u w:val="single"/>
        </w:rPr>
        <w:t>new detainees</w:t>
      </w:r>
      <w:r w:rsidRPr="00B52E4B">
        <w:rPr>
          <w:u w:val="single"/>
        </w:rPr>
        <w:t xml:space="preserve">.  For a variety of reasons (most of which would remain true under an administration of a different party) long-term </w:t>
      </w:r>
      <w:r w:rsidRPr="005E4AD5">
        <w:rPr>
          <w:highlight w:val="cyan"/>
          <w:u w:val="single"/>
        </w:rPr>
        <w:t>military detention has become unattractive compared to alternatives such as prosecution</w:t>
      </w:r>
      <w:r>
        <w:t xml:space="preserve"> (including prosecution in combination with short-term detention), </w:t>
      </w:r>
      <w:r w:rsidRPr="00B52E4B">
        <w:rPr>
          <w:u w:val="single"/>
        </w:rPr>
        <w:t xml:space="preserve">the use of </w:t>
      </w:r>
      <w:r w:rsidRPr="005E4AD5">
        <w:rPr>
          <w:highlight w:val="cyan"/>
          <w:u w:val="single"/>
        </w:rPr>
        <w:t>lethal force, and encouraging detention in</w:t>
      </w:r>
      <w:r w:rsidRPr="00B52E4B">
        <w:rPr>
          <w:u w:val="single"/>
        </w:rPr>
        <w:t xml:space="preserve"> the hands of </w:t>
      </w:r>
      <w:r w:rsidRPr="005E4AD5">
        <w:rPr>
          <w:highlight w:val="cyan"/>
          <w:u w:val="single"/>
        </w:rPr>
        <w:t>other countries</w:t>
      </w:r>
      <w:r w:rsidRPr="00B52E4B">
        <w:rPr>
          <w:u w:val="single"/>
        </w:rPr>
        <w:t xml:space="preserve">.  In light of this larger dynamic, </w:t>
      </w:r>
      <w:r w:rsidRPr="005E4AD5">
        <w:rPr>
          <w:highlight w:val="cyan"/>
          <w:u w:val="single"/>
        </w:rPr>
        <w:t>the</w:t>
      </w:r>
      <w:r w:rsidRPr="00B52E4B">
        <w:rPr>
          <w:u w:val="single"/>
        </w:rPr>
        <w:t xml:space="preserve"> theoretical </w:t>
      </w:r>
      <w:r w:rsidRPr="005E4AD5">
        <w:rPr>
          <w:b/>
          <w:highlight w:val="cyan"/>
          <w:u w:val="single"/>
        </w:rPr>
        <w:t>loss of legal authority to detain</w:t>
      </w:r>
      <w:r w:rsidRPr="00B52E4B">
        <w:rPr>
          <w:b/>
          <w:u w:val="single"/>
        </w:rPr>
        <w:t xml:space="preserve"> in the postwar period </w:t>
      </w:r>
      <w:r w:rsidRPr="005E4AD5">
        <w:rPr>
          <w:b/>
          <w:highlight w:val="cyan"/>
          <w:u w:val="single"/>
        </w:rPr>
        <w:t xml:space="preserve">will have </w:t>
      </w:r>
      <w:r w:rsidRPr="005E4AD5">
        <w:rPr>
          <w:b/>
          <w:highlight w:val="cyan"/>
          <w:u w:val="single"/>
          <w:bdr w:val="single" w:sz="4" w:space="0" w:color="auto"/>
        </w:rPr>
        <w:t>comparatively little real consequence</w:t>
      </w:r>
      <w:r w:rsidRPr="00B52E4B">
        <w:rPr>
          <w:b/>
          <w:u w:val="single"/>
        </w:rPr>
        <w:t>.</w:t>
      </w:r>
    </w:p>
    <w:p w:rsidR="009E6D98" w:rsidRDefault="009E6D98" w:rsidP="009E6D98"/>
    <w:p w:rsidR="009E6D98" w:rsidRPr="00315207" w:rsidRDefault="009E6D98" w:rsidP="009E6D98">
      <w:pPr>
        <w:pStyle w:val="Heading4"/>
      </w:pPr>
      <w:r w:rsidRPr="00315207">
        <w:t>Detention authority goldilocks now—resolves detainee rights</w:t>
      </w:r>
      <w:r>
        <w:t xml:space="preserve"> but maintains executive flex</w:t>
      </w:r>
    </w:p>
    <w:p w:rsidR="009E6D98" w:rsidRPr="00861146" w:rsidRDefault="009E6D98" w:rsidP="009E6D98">
      <w:pPr>
        <w:rPr>
          <w:rStyle w:val="StyleStyleBold12pt"/>
        </w:rPr>
      </w:pPr>
      <w:r w:rsidRPr="00861146">
        <w:rPr>
          <w:rStyle w:val="StyleStyleBold12pt"/>
        </w:rPr>
        <w:t>Goldsmith, 12</w:t>
      </w:r>
    </w:p>
    <w:p w:rsidR="009E6D98" w:rsidRPr="00315207" w:rsidRDefault="009E6D98" w:rsidP="009E6D98">
      <w:r>
        <w:t xml:space="preserve">(Prof-Harvard Law, </w:t>
      </w:r>
      <w:r w:rsidRPr="00315207">
        <w:t>Hoover Institution Task Force on Na</w:t>
      </w:r>
      <w:r>
        <w:t xml:space="preserve">tional Security and Law, March, </w:t>
      </w:r>
      <w:r w:rsidRPr="00315207">
        <w:t>Power and Constraint, p. 192-96</w:t>
      </w:r>
      <w:r>
        <w:t>)</w:t>
      </w:r>
    </w:p>
    <w:p w:rsidR="009E6D98" w:rsidRPr="00315207" w:rsidRDefault="009E6D98" w:rsidP="009E6D98"/>
    <w:p w:rsidR="009E6D98" w:rsidRPr="00315207" w:rsidRDefault="009E6D98" w:rsidP="009E6D98">
      <w:r w:rsidRPr="00315207">
        <w:rPr>
          <w:u w:val="single"/>
        </w:rPr>
        <w:t>The most important principle was that the President could</w:t>
      </w:r>
      <w:r w:rsidRPr="00315207">
        <w:t xml:space="preserve">, as the Bush and Obama administrations claimed, </w:t>
      </w:r>
      <w:r w:rsidRPr="00315207">
        <w:rPr>
          <w:u w:val="single"/>
        </w:rPr>
        <w:t>detain</w:t>
      </w:r>
      <w:r w:rsidRPr="00315207">
        <w:t xml:space="preserve"> members of al Qaeda and the Taliban, including those captured outside Afghanistan, "</w:t>
      </w:r>
      <w:r w:rsidRPr="00315207">
        <w:rPr>
          <w:u w:val="single"/>
        </w:rPr>
        <w:t>until hostilities cease</w:t>
      </w:r>
      <w:r w:rsidRPr="00315207">
        <w:t xml:space="preserve">."' In acknowledging this principle, the </w:t>
      </w:r>
      <w:r w:rsidRPr="005E4AD5">
        <w:rPr>
          <w:b/>
          <w:highlight w:val="cyan"/>
          <w:u w:val="single"/>
        </w:rPr>
        <w:t>courts</w:t>
      </w:r>
      <w:r w:rsidRPr="00315207">
        <w:t xml:space="preserve"> also </w:t>
      </w:r>
      <w:r w:rsidRPr="005E4AD5">
        <w:rPr>
          <w:b/>
          <w:highlight w:val="cyan"/>
          <w:u w:val="single"/>
        </w:rPr>
        <w:t>placed a number of</w:t>
      </w:r>
      <w:r w:rsidRPr="00315207">
        <w:rPr>
          <w:b/>
          <w:u w:val="single"/>
        </w:rPr>
        <w:t xml:space="preserve"> procedural and evidentiary </w:t>
      </w:r>
      <w:r w:rsidRPr="005E4AD5">
        <w:rPr>
          <w:b/>
          <w:highlight w:val="cyan"/>
          <w:u w:val="single"/>
        </w:rPr>
        <w:t>requirements on how the government must prove</w:t>
      </w:r>
      <w:r w:rsidRPr="00315207">
        <w:rPr>
          <w:b/>
          <w:u w:val="single"/>
        </w:rPr>
        <w:t xml:space="preserve"> to the courts its </w:t>
      </w:r>
      <w:r w:rsidRPr="005E4AD5">
        <w:rPr>
          <w:b/>
          <w:highlight w:val="cyan"/>
          <w:u w:val="single"/>
        </w:rPr>
        <w:t>detention authority</w:t>
      </w:r>
      <w:r w:rsidRPr="00315207">
        <w:t xml:space="preserve">. Most of these </w:t>
      </w:r>
      <w:r w:rsidRPr="005E4AD5">
        <w:rPr>
          <w:b/>
          <w:iCs/>
          <w:highlight w:val="cyan"/>
          <w:u w:val="single"/>
        </w:rPr>
        <w:t>requirements are nontrivial</w:t>
      </w:r>
      <w:r w:rsidRPr="00315207">
        <w:t xml:space="preserve">, and </w:t>
      </w:r>
      <w:r w:rsidRPr="00315207">
        <w:rPr>
          <w:b/>
          <w:u w:val="single"/>
        </w:rPr>
        <w:t>some are burdensome</w:t>
      </w:r>
      <w:r w:rsidRPr="00315207">
        <w:t xml:space="preserve">. </w:t>
      </w:r>
      <w:r w:rsidRPr="00315207">
        <w:rPr>
          <w:u w:val="single"/>
        </w:rPr>
        <w:t>All amount to unprecedented</w:t>
      </w:r>
      <w:r w:rsidRPr="00315207">
        <w:t xml:space="preserve"> (that term, again) </w:t>
      </w:r>
      <w:r w:rsidRPr="00315207">
        <w:rPr>
          <w:u w:val="single"/>
        </w:rPr>
        <w:t>demands on the Commander in Chief's traditional detention authority and unprecedented demands of evidence collection by soldiers in the field</w:t>
      </w:r>
      <w:r w:rsidRPr="00315207">
        <w:t xml:space="preserve">. </w:t>
      </w:r>
      <w:r w:rsidRPr="00315207">
        <w:rPr>
          <w:u w:val="single"/>
        </w:rPr>
        <w:t>They</w:t>
      </w:r>
      <w:r w:rsidRPr="00315207">
        <w:t xml:space="preserve"> also </w:t>
      </w:r>
      <w:r w:rsidRPr="00315207">
        <w:rPr>
          <w:u w:val="single"/>
        </w:rPr>
        <w:t>establish a new role for the courts</w:t>
      </w:r>
      <w:r w:rsidRPr="00315207">
        <w:t>. In "pass[ing] judgment on the admissibility of evidence collected on the battlefield, and thus on the propriety of the methods used for such collection," the courts "monitor, and to a degree supervise, the battlefield conduct of the U.S. military," noted Judge Stephen Williams, in one of the habeas cases. "That is a consequence of Boumediene, in which the federal judiciary assumed an entirely new role in the nation's military operations," he added.'</w:t>
      </w:r>
      <w:r>
        <w:t xml:space="preserve"> </w:t>
      </w:r>
      <w:r w:rsidRPr="00315207">
        <w:rPr>
          <w:u w:val="single"/>
        </w:rPr>
        <w:t>Some have doubted that these decisions had much of an effect</w:t>
      </w:r>
      <w:r w:rsidRPr="00315207">
        <w:t xml:space="preserve"> on the President's discretion </w:t>
      </w:r>
      <w:r w:rsidRPr="00315207">
        <w:rPr>
          <w:u w:val="single"/>
        </w:rPr>
        <w:t>because</w:t>
      </w:r>
      <w:r w:rsidRPr="00315207">
        <w:t xml:space="preserve"> the lower </w:t>
      </w:r>
      <w:r w:rsidRPr="00315207">
        <w:rPr>
          <w:u w:val="single"/>
        </w:rPr>
        <w:t>courts have rejected most of the habeas petitions</w:t>
      </w:r>
      <w:r w:rsidRPr="00315207">
        <w:t xml:space="preserve"> from GTMO on the merits.' </w:t>
      </w:r>
      <w:r w:rsidRPr="00315207">
        <w:rPr>
          <w:u w:val="single"/>
        </w:rPr>
        <w:t xml:space="preserve">The issue is hard to judge </w:t>
      </w:r>
      <w:r w:rsidRPr="00315207">
        <w:t xml:space="preserve">because </w:t>
      </w:r>
      <w:r w:rsidRPr="00315207">
        <w:rPr>
          <w:u w:val="single"/>
        </w:rPr>
        <w:t>the executive branch</w:t>
      </w:r>
      <w:r w:rsidRPr="00315207">
        <w:t xml:space="preserve">, under various legal and political pressures over the years, had </w:t>
      </w:r>
      <w:r w:rsidRPr="00315207">
        <w:rPr>
          <w:u w:val="single"/>
        </w:rPr>
        <w:t xml:space="preserve">released four hundred </w:t>
      </w:r>
      <w:r w:rsidRPr="00315207">
        <w:t xml:space="preserve">or so </w:t>
      </w:r>
      <w:r w:rsidRPr="00315207">
        <w:rPr>
          <w:u w:val="single"/>
        </w:rPr>
        <w:t xml:space="preserve">detainees </w:t>
      </w:r>
      <w:r w:rsidRPr="00315207">
        <w:t xml:space="preserve">by 2009, and so most of </w:t>
      </w:r>
      <w:r w:rsidRPr="00315207">
        <w:rPr>
          <w:u w:val="single"/>
        </w:rPr>
        <w:t>the ones remain-ing at GTMO</w:t>
      </w:r>
      <w:r w:rsidRPr="00315207">
        <w:t xml:space="preserve"> at that point </w:t>
      </w:r>
      <w:r w:rsidRPr="00315207">
        <w:rPr>
          <w:u w:val="single"/>
        </w:rPr>
        <w:t>were truly "the worst of the worst,"</w:t>
      </w:r>
      <w:r w:rsidRPr="00315207">
        <w:t xml:space="preserve"> as Donald Rumsfeld had quipped in 2002.7' </w:t>
      </w:r>
      <w:r w:rsidRPr="00315207">
        <w:rPr>
          <w:u w:val="single"/>
        </w:rPr>
        <w:t xml:space="preserve">Even taking this fact into account, the </w:t>
      </w:r>
      <w:r w:rsidRPr="005E4AD5">
        <w:rPr>
          <w:highlight w:val="cyan"/>
          <w:u w:val="single"/>
        </w:rPr>
        <w:t>courts</w:t>
      </w:r>
      <w:r w:rsidRPr="00315207">
        <w:t xml:space="preserve"> in 2009-2011 </w:t>
      </w:r>
      <w:r w:rsidRPr="005E4AD5">
        <w:rPr>
          <w:highlight w:val="cyan"/>
          <w:u w:val="single"/>
        </w:rPr>
        <w:t>granted habeas</w:t>
      </w:r>
      <w:r w:rsidRPr="00315207">
        <w:rPr>
          <w:u w:val="single"/>
        </w:rPr>
        <w:t xml:space="preserve"> relief to detainees </w:t>
      </w:r>
      <w:r w:rsidRPr="005E4AD5">
        <w:rPr>
          <w:highlight w:val="cyan"/>
          <w:u w:val="single"/>
        </w:rPr>
        <w:t>in</w:t>
      </w:r>
      <w:r w:rsidRPr="00315207">
        <w:rPr>
          <w:u w:val="single"/>
        </w:rPr>
        <w:t xml:space="preserve"> fourteen cases</w:t>
      </w:r>
      <w:r w:rsidRPr="00315207">
        <w:t xml:space="preserve"> that the government ultimately did not subsequently challenge, a number that amounts to </w:t>
      </w:r>
      <w:r w:rsidRPr="005E4AD5">
        <w:rPr>
          <w:highlight w:val="cyan"/>
          <w:u w:val="single"/>
        </w:rPr>
        <w:t>almost a quarter of the</w:t>
      </w:r>
      <w:r w:rsidRPr="00315207">
        <w:t xml:space="preserve"> habeas </w:t>
      </w:r>
      <w:r w:rsidRPr="00315207">
        <w:rPr>
          <w:u w:val="single"/>
        </w:rPr>
        <w:t xml:space="preserve">cases brought by </w:t>
      </w:r>
      <w:r w:rsidRPr="005E4AD5">
        <w:rPr>
          <w:highlight w:val="cyan"/>
          <w:u w:val="single"/>
        </w:rPr>
        <w:t>GTMO detainees</w:t>
      </w:r>
      <w:r w:rsidRPr="00315207">
        <w:t xml:space="preserve">.' The government also released others because they believed they could not meet detention standards announced by the courts.' But </w:t>
      </w:r>
      <w:r w:rsidRPr="005E4AD5">
        <w:rPr>
          <w:highlight w:val="cyan"/>
          <w:u w:val="single"/>
        </w:rPr>
        <w:t>the courts' impact</w:t>
      </w:r>
      <w:r w:rsidRPr="00315207">
        <w:rPr>
          <w:u w:val="single"/>
        </w:rPr>
        <w:t xml:space="preserve"> on presidential discretion </w:t>
      </w:r>
      <w:r w:rsidRPr="005E4AD5">
        <w:rPr>
          <w:highlight w:val="cyan"/>
          <w:u w:val="single"/>
        </w:rPr>
        <w:t>went far beyond these cases</w:t>
      </w:r>
      <w:r w:rsidRPr="00315207">
        <w:t>, and included unusual influences on the battlefield beyond the evidence gathering and the distractions that resulted from the habeas cases themselves.</w:t>
      </w:r>
      <w:r>
        <w:t xml:space="preserve"> </w:t>
      </w:r>
      <w:r w:rsidRPr="00315207">
        <w:t xml:space="preserve">One influence was on the executive branch's targeting practices. Courts in the habeas cases ruling on who could and could not be detained in effect defined the scope of the conflict with al Qaeda under the 2001 congressional authorization of force. When Obama administration lawyers determine how far they can go in targeting terrorist threats—especially threats off the traditional battlefield in places like Yemen and Somalia—they are guided by some of the analysis and basic restrictions recognized in these cases." The </w:t>
      </w:r>
      <w:r w:rsidRPr="00315207">
        <w:rPr>
          <w:u w:val="single"/>
        </w:rPr>
        <w:t>habeas cases</w:t>
      </w:r>
      <w:r w:rsidRPr="00315207">
        <w:t xml:space="preserve"> also </w:t>
      </w:r>
      <w:r w:rsidRPr="00315207">
        <w:rPr>
          <w:u w:val="single"/>
        </w:rPr>
        <w:t>affect detention operations in places like Afghanistan</w:t>
      </w:r>
      <w:r w:rsidRPr="00315207">
        <w:t xml:space="preserve">. </w:t>
      </w:r>
      <w:r w:rsidRPr="00315207">
        <w:rPr>
          <w:u w:val="single"/>
        </w:rPr>
        <w:t>The definition of "the enemy" used</w:t>
      </w:r>
      <w:r w:rsidRPr="00315207">
        <w:t xml:space="preserve"> by the Obama administration in the GTMO habeas cases is the same one employed in Afghanistan, and no one is detained there who does not meet this definition. This definition is, as one senior lawyer in Afghanistan says, </w:t>
      </w:r>
      <w:r w:rsidRPr="00315207">
        <w:rPr>
          <w:u w:val="single"/>
        </w:rPr>
        <w:t>"a direct response to Supreme Court decisions in Rasul, Hamdi, Hamdan, and Boumediene</w:t>
      </w:r>
      <w:r w:rsidRPr="00315207">
        <w:t xml:space="preserve">.' </w:t>
      </w:r>
      <w:r w:rsidRPr="00315207">
        <w:rPr>
          <w:u w:val="single"/>
        </w:rPr>
        <w:t>Subsequently the</w:t>
      </w:r>
      <w:r w:rsidRPr="00315207">
        <w:t xml:space="preserve"> federal appellate </w:t>
      </w:r>
      <w:r w:rsidRPr="00315207">
        <w:rPr>
          <w:u w:val="single"/>
        </w:rPr>
        <w:t>court</w:t>
      </w:r>
      <w:r w:rsidRPr="00315207">
        <w:t xml:space="preserve"> in the District of Columbia has </w:t>
      </w:r>
      <w:r w:rsidRPr="00315207">
        <w:rPr>
          <w:u w:val="single"/>
        </w:rPr>
        <w:t>ruled</w:t>
      </w:r>
      <w:r w:rsidRPr="00315207">
        <w:t xml:space="preserve"> that </w:t>
      </w:r>
      <w:r w:rsidRPr="00315207">
        <w:rPr>
          <w:u w:val="single"/>
        </w:rPr>
        <w:t>habeas</w:t>
      </w:r>
      <w:r w:rsidRPr="00315207">
        <w:t xml:space="preserve"> jurisdiction </w:t>
      </w:r>
      <w:r w:rsidRPr="00315207">
        <w:rPr>
          <w:u w:val="single"/>
        </w:rPr>
        <w:t xml:space="preserve">does not extend to Afghanistan. But that does not mean that the </w:t>
      </w:r>
      <w:r w:rsidRPr="00EC7248">
        <w:rPr>
          <w:highlight w:val="cyan"/>
          <w:u w:val="single"/>
        </w:rPr>
        <w:t>courts did</w:t>
      </w:r>
      <w:r w:rsidRPr="00315207">
        <w:rPr>
          <w:u w:val="single"/>
        </w:rPr>
        <w:t xml:space="preserve"> not </w:t>
      </w:r>
      <w:r w:rsidRPr="00EC7248">
        <w:rPr>
          <w:highlight w:val="cyan"/>
          <w:u w:val="single"/>
        </w:rPr>
        <w:t>influence detention standards</w:t>
      </w:r>
      <w:r w:rsidRPr="00315207">
        <w:rPr>
          <w:u w:val="single"/>
        </w:rPr>
        <w:t xml:space="preserve"> there</w:t>
      </w:r>
      <w:r w:rsidRPr="00315207">
        <w:t xml:space="preserve">. On the contrary, the hope of reaching this result is one reason the Obama administration decided to raise detention standards in Afghanistan in the summer of 2009.82 And </w:t>
      </w:r>
      <w:r w:rsidRPr="00315207">
        <w:rPr>
          <w:u w:val="single"/>
        </w:rPr>
        <w:t xml:space="preserve">senior lawyers </w:t>
      </w:r>
      <w:r w:rsidRPr="00315207">
        <w:t xml:space="preserve">in Afghanistan </w:t>
      </w:r>
      <w:r w:rsidRPr="00315207">
        <w:rPr>
          <w:u w:val="single"/>
        </w:rPr>
        <w:t>still live with the concern that the Supreme Court will overturn this habeas decision. "I warn capturing units that [law-of-war detention] must adhere the highest legal standards to avoid</w:t>
      </w:r>
      <w:r w:rsidRPr="00315207">
        <w:t xml:space="preserve"> habeas </w:t>
      </w:r>
      <w:r w:rsidRPr="00315207">
        <w:rPr>
          <w:u w:val="single"/>
        </w:rPr>
        <w:t>litigation</w:t>
      </w:r>
      <w:r w:rsidRPr="00315207">
        <w:t>," said one such lawyer. "This creates a huge burden on [law-of-war detention] in that we must perform customary military legal operations in a combat zone with an eye toward defensive litigation [and] must be concerned how a civilian court will view our legal actions and decisions?"83</w:t>
      </w:r>
      <w:r>
        <w:t xml:space="preserve"> </w:t>
      </w:r>
      <w:r w:rsidRPr="00315207">
        <w:t xml:space="preserve">In these and other ways, the GTMO habeas corpus </w:t>
      </w:r>
      <w:r w:rsidRPr="00315207">
        <w:rPr>
          <w:u w:val="single"/>
        </w:rPr>
        <w:t xml:space="preserve">cases have had a constraining impact on the President, his senior national security advisers, and soldiers in the field. </w:t>
      </w:r>
      <w:r w:rsidRPr="00315207">
        <w:rPr>
          <w:b/>
          <w:u w:val="single"/>
        </w:rPr>
        <w:t xml:space="preserve">But </w:t>
      </w:r>
      <w:r w:rsidRPr="005E4AD5">
        <w:rPr>
          <w:b/>
          <w:highlight w:val="cyan"/>
          <w:u w:val="single"/>
        </w:rPr>
        <w:t>these constraints have also empowered the presidency</w:t>
      </w:r>
      <w:r w:rsidRPr="00315207">
        <w:t xml:space="preserve"> and the military, directly and indirectly, </w:t>
      </w:r>
      <w:r w:rsidRPr="00315207">
        <w:rPr>
          <w:b/>
          <w:u w:val="single"/>
        </w:rPr>
        <w:t>in important ways</w:t>
      </w:r>
      <w:r w:rsidRPr="00315207">
        <w:t xml:space="preserve">. "Our opinion does not undermine the Executive's powers as Commander in Chief," asserted Justice Kennedy in his Boumediene opinion for the Supreme Court. "On the contrary, the exercise of those powers is vindicated, not eroded, when confirmed by the Judicial Branch!"84 The unusual burdens imposed by the Boumediene decision and the other landmark Supreme Court decisions in the last decade have been accompanied by judicial and legislative approval for some extraordinary presidential powers in the long war against terrorists. It is a remarkable fact that in the eleventh year of the "war on terrorism," the administration of Barack Obama is detaining over 170 terrorist soldiers in GTMO without charge or trial, is planning to try some of these detainees in a military commission on the island, and is detaining almost two thousand more in Afghanistan. These practices remain controversial in some quarters, and are not what the Obama administration set out to do. But </w:t>
      </w:r>
      <w:r w:rsidRPr="005E4AD5">
        <w:rPr>
          <w:b/>
          <w:iCs/>
          <w:highlight w:val="cyan"/>
          <w:u w:val="single"/>
        </w:rPr>
        <w:t>as a result of judicial</w:t>
      </w:r>
      <w:r w:rsidRPr="00315207">
        <w:rPr>
          <w:b/>
          <w:iCs/>
          <w:u w:val="single"/>
        </w:rPr>
        <w:t xml:space="preserve"> and legislative interventions over the last decade, </w:t>
      </w:r>
      <w:r w:rsidRPr="005E4AD5">
        <w:rPr>
          <w:b/>
          <w:iCs/>
          <w:highlight w:val="cyan"/>
          <w:u w:val="single"/>
        </w:rPr>
        <w:t xml:space="preserve">there is no doubt now that these practices are </w:t>
      </w:r>
      <w:r w:rsidRPr="005E4AD5">
        <w:rPr>
          <w:b/>
          <w:iCs/>
          <w:highlight w:val="cyan"/>
          <w:u w:val="single"/>
          <w:bdr w:val="single" w:sz="4" w:space="0" w:color="auto"/>
        </w:rPr>
        <w:t>lawful and legitimate</w:t>
      </w:r>
      <w:r w:rsidRPr="00315207">
        <w:t xml:space="preserve"> within the American constitutional system. The presidency was empowered to exercise these and other military prerogatives in this unusual war because the other branches of the government considered the matter and, with caveats, told the President he could.</w:t>
      </w:r>
      <w:r>
        <w:t xml:space="preserve"> </w:t>
      </w:r>
      <w:r w:rsidRPr="00315207">
        <w:t xml:space="preserve">The </w:t>
      </w:r>
      <w:r w:rsidRPr="00315207">
        <w:rPr>
          <w:u w:val="single"/>
        </w:rPr>
        <w:t>legitimation and continuance of these unusual executive powers are enormous disappointments to</w:t>
      </w:r>
      <w:r w:rsidRPr="00315207">
        <w:t xml:space="preserve"> Michael </w:t>
      </w:r>
      <w:r w:rsidRPr="00315207">
        <w:rPr>
          <w:u w:val="single"/>
        </w:rPr>
        <w:t>Ratner</w:t>
      </w:r>
      <w:r w:rsidRPr="00315207">
        <w:t xml:space="preserve"> and his colleagues. The lawsuits and activist campaigns by these men and women accomplished much in the decade after 9/11, much more than they anticipated at the beginning. They built up a global social movement of activists, lawyers, foreign governments, and the media, to bring habeas corpus rights to GTMO and to pressure the government to release all but the most dangerous prisoners there. "Obviously, getting six or seven hundred people out of Guantanamo out of the nine hundred was a huge accomplishment," notes Ratner. Working in the ecology of transparency, Ratner and his colleagues, as Ratner himself said, "have also taken on what I consider the most egregious aspects of what I call the national security state since 9/11, and made them public debating issues." By making the issues matters of public debate, they ensured that the courts and Congress and the American people had to engage in the issues, and to address them.</w:t>
      </w:r>
      <w:r>
        <w:t xml:space="preserve"> </w:t>
      </w:r>
      <w:r w:rsidRPr="00315207">
        <w:t xml:space="preserve">But </w:t>
      </w:r>
      <w:r w:rsidRPr="00315207">
        <w:rPr>
          <w:u w:val="single"/>
        </w:rPr>
        <w:t>the bitter reality</w:t>
      </w:r>
      <w:r w:rsidRPr="00315207">
        <w:t xml:space="preserve"> for Ratner and his colleagues in the GTMO Bar </w:t>
      </w:r>
      <w:r w:rsidRPr="00315207">
        <w:rPr>
          <w:u w:val="single"/>
        </w:rPr>
        <w:t>is that the courts, Congress, and the American people do not share their outlook</w:t>
      </w:r>
      <w:r w:rsidRPr="00315207">
        <w:t xml:space="preserve">, and the United States is in a place at the end of 2011 where Ratner desperately did not want it to be. </w:t>
      </w:r>
      <w:r w:rsidRPr="00315207">
        <w:rPr>
          <w:u w:val="single"/>
        </w:rPr>
        <w:t>The GTMO Bar won landmark Supreme Court decisions on due process</w:t>
      </w:r>
      <w:r w:rsidRPr="00315207">
        <w:t xml:space="preserve"> for detainees, on </w:t>
      </w:r>
      <w:r w:rsidRPr="00315207">
        <w:rPr>
          <w:u w:val="single"/>
        </w:rPr>
        <w:t>habeas</w:t>
      </w:r>
      <w:r w:rsidRPr="00315207">
        <w:t xml:space="preserve"> corpus, </w:t>
      </w:r>
      <w:r w:rsidRPr="00315207">
        <w:rPr>
          <w:u w:val="single"/>
        </w:rPr>
        <w:t>and</w:t>
      </w:r>
      <w:r w:rsidRPr="00315207">
        <w:t xml:space="preserve"> on the </w:t>
      </w:r>
      <w:r w:rsidRPr="00315207">
        <w:rPr>
          <w:u w:val="single"/>
        </w:rPr>
        <w:t>limits of presidential power</w:t>
      </w:r>
      <w:r w:rsidRPr="00315207">
        <w:t xml:space="preserve"> over military commissions. And </w:t>
      </w:r>
      <w:r w:rsidRPr="00315207">
        <w:rPr>
          <w:b/>
          <w:u w:val="single"/>
        </w:rPr>
        <w:t>yet stepping back from these battles</w:t>
      </w:r>
      <w:r w:rsidRPr="00315207">
        <w:t xml:space="preserve">, </w:t>
      </w:r>
      <w:r w:rsidRPr="00315207">
        <w:rPr>
          <w:b/>
          <w:u w:val="single"/>
        </w:rPr>
        <w:t>Ratner</w:t>
      </w:r>
      <w:r w:rsidRPr="00315207">
        <w:t xml:space="preserve"> believes that he and his colleagues </w:t>
      </w:r>
      <w:r w:rsidRPr="00315207">
        <w:rPr>
          <w:b/>
          <w:u w:val="single"/>
        </w:rPr>
        <w:t>lost the war</w:t>
      </w:r>
      <w:r w:rsidRPr="00315207">
        <w:t>. "</w:t>
      </w:r>
      <w:r w:rsidRPr="00315207">
        <w:rPr>
          <w:u w:val="single"/>
        </w:rPr>
        <w:t>We lost on the enemy combatant issue</w:t>
      </w:r>
      <w:r w:rsidRPr="00315207">
        <w:t xml:space="preserve">, and the definition. </w:t>
      </w:r>
      <w:r w:rsidRPr="00315207">
        <w:rPr>
          <w:u w:val="single"/>
        </w:rPr>
        <w:t>We lost on the preventive detention</w:t>
      </w:r>
      <w:r w:rsidRPr="00315207">
        <w:t xml:space="preserve"> issue, more or less. We lost on the military commission issue, more or less." They lost on these issues because </w:t>
      </w:r>
      <w:r w:rsidRPr="00315207">
        <w:rPr>
          <w:u w:val="single"/>
        </w:rPr>
        <w:t>while the courts and Congress imposed significant constraints</w:t>
      </w:r>
      <w:r w:rsidRPr="00315207">
        <w:t xml:space="preserve"> on these traditional practices by the Commander in Chief, they </w:t>
      </w:r>
      <w:r w:rsidRPr="00315207">
        <w:rPr>
          <w:u w:val="single"/>
        </w:rPr>
        <w:t>also affirmed the legitimacy of the practices in the round</w:t>
      </w:r>
      <w:r w:rsidRPr="00315207">
        <w:t xml:space="preserve">. The </w:t>
      </w:r>
      <w:r w:rsidRPr="00315207">
        <w:rPr>
          <w:u w:val="single"/>
        </w:rPr>
        <w:t xml:space="preserve">efforts </w:t>
      </w:r>
      <w:r w:rsidRPr="00315207">
        <w:t xml:space="preserve">of the other branches of the government </w:t>
      </w:r>
      <w:r w:rsidRPr="00315207">
        <w:rPr>
          <w:u w:val="single"/>
        </w:rPr>
        <w:t>placed these practices on a much firmer foundation</w:t>
      </w:r>
      <w:r w:rsidRPr="00315207">
        <w:t xml:space="preserve"> than they were during the early unilateralist era of George W. Bush. The foundation became firmer yet because it was embraced, albeit grudgingly, by the administration of Barack Obama. "My problem is that when you have a Democrat doing it as well as a Republican, . . . both the good and the bad becomes embedded in the rule of law," says Ratner. This is a problem for Ratner because he thinks that military detention, military commissions, and many other wartime prerogatives of the Commander in Chief are unnecessary, immoral, or illegal. But for those who disagree with Ratner on these points—for </w:t>
      </w:r>
      <w:r w:rsidRPr="00EC7248">
        <w:rPr>
          <w:b/>
          <w:highlight w:val="cyan"/>
          <w:u w:val="single"/>
        </w:rPr>
        <w:t>those who believe</w:t>
      </w:r>
      <w:r w:rsidRPr="00315207">
        <w:rPr>
          <w:b/>
          <w:u w:val="single"/>
        </w:rPr>
        <w:t xml:space="preserve"> that the terrorist threat remains real and scary, and that </w:t>
      </w:r>
      <w:r w:rsidRPr="00EC7248">
        <w:rPr>
          <w:b/>
          <w:highlight w:val="cyan"/>
          <w:u w:val="single"/>
        </w:rPr>
        <w:t>the nation needs a Commander</w:t>
      </w:r>
      <w:r w:rsidRPr="00315207">
        <w:rPr>
          <w:b/>
          <w:u w:val="single"/>
        </w:rPr>
        <w:t xml:space="preserve"> in Chief </w:t>
      </w:r>
      <w:r w:rsidRPr="00EC7248">
        <w:rPr>
          <w:b/>
          <w:highlight w:val="cyan"/>
          <w:u w:val="single"/>
        </w:rPr>
        <w:t>empowered to meet the threat</w:t>
      </w:r>
      <w:r w:rsidRPr="00315207">
        <w:rPr>
          <w:b/>
          <w:u w:val="single"/>
        </w:rPr>
        <w:t xml:space="preserve"> in unusual ways—</w:t>
      </w:r>
      <w:r w:rsidRPr="00EC7248">
        <w:rPr>
          <w:b/>
          <w:highlight w:val="cyan"/>
          <w:u w:val="single"/>
        </w:rPr>
        <w:t>embedding these</w:t>
      </w:r>
      <w:r w:rsidRPr="00315207">
        <w:rPr>
          <w:b/>
          <w:u w:val="single"/>
        </w:rPr>
        <w:t xml:space="preserve"> presidential prerogatives </w:t>
      </w:r>
      <w:r w:rsidRPr="00EC7248">
        <w:rPr>
          <w:b/>
          <w:highlight w:val="cyan"/>
          <w:u w:val="single"/>
        </w:rPr>
        <w:t>in the rule of law is a</w:t>
      </w:r>
      <w:r w:rsidRPr="00315207">
        <w:rPr>
          <w:b/>
          <w:u w:val="single"/>
        </w:rPr>
        <w:t xml:space="preserve">n enormous </w:t>
      </w:r>
      <w:r w:rsidRPr="00EC7248">
        <w:rPr>
          <w:b/>
          <w:highlight w:val="cyan"/>
          <w:u w:val="single"/>
        </w:rPr>
        <w:t>blessing</w:t>
      </w:r>
      <w:r w:rsidRPr="00315207">
        <w:t xml:space="preserve">. It is a blessing, ironically, for which the nation has Michael Ratner and his colleagues to thank. </w:t>
      </w:r>
    </w:p>
    <w:p w:rsidR="009E6D98" w:rsidRPr="00B11CC5" w:rsidRDefault="009E6D98" w:rsidP="009E6D98"/>
    <w:p w:rsidR="009E6D98" w:rsidRDefault="009E6D98" w:rsidP="009E6D98">
      <w:pPr>
        <w:pStyle w:val="Heading2"/>
      </w:pPr>
      <w:r>
        <w:t xml:space="preserve">legitimacy </w:t>
      </w:r>
    </w:p>
    <w:p w:rsidR="009E6D98" w:rsidRDefault="009E6D98" w:rsidP="009E6D98"/>
    <w:p w:rsidR="009E6D98" w:rsidRDefault="009E6D98" w:rsidP="009E6D98"/>
    <w:p w:rsidR="009E6D98" w:rsidRDefault="009E6D98" w:rsidP="009E6D98">
      <w:pPr>
        <w:pStyle w:val="Heading4"/>
      </w:pPr>
      <w:r>
        <w:t>Data disproves hegemony impacts</w:t>
      </w:r>
    </w:p>
    <w:p w:rsidR="009E6D98" w:rsidRPr="00E705BF" w:rsidRDefault="009E6D98" w:rsidP="009E6D98">
      <w:pPr>
        <w:rPr>
          <w:rStyle w:val="StyleStyleBold12pt"/>
        </w:rPr>
      </w:pPr>
      <w:r w:rsidRPr="00E705BF">
        <w:rPr>
          <w:rStyle w:val="StyleStyleBold12pt"/>
        </w:rPr>
        <w:t>Fettweis, 11</w:t>
      </w:r>
    </w:p>
    <w:p w:rsidR="009E6D98" w:rsidRDefault="009E6D98" w:rsidP="009E6D98">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9E6D98" w:rsidRDefault="009E6D98" w:rsidP="009E6D98"/>
    <w:p w:rsidR="009E6D98" w:rsidRPr="005B6B85" w:rsidRDefault="009E6D98" w:rsidP="009E6D98">
      <w:pPr>
        <w:rPr>
          <w:rStyle w:val="StyleUnderline"/>
        </w:rPr>
      </w:pPr>
      <w:r>
        <w:t xml:space="preserve">It is perhaps worth noting that </w:t>
      </w:r>
      <w:r w:rsidRPr="00A41FC6">
        <w:rPr>
          <w:rStyle w:val="StyleUnderline"/>
          <w:highlight w:val="yellow"/>
        </w:rPr>
        <w:t>there is no evidence to support a</w:t>
      </w:r>
      <w:r w:rsidRPr="005B6B85">
        <w:rPr>
          <w:rStyle w:val="StyleUnderline"/>
        </w:rPr>
        <w:t xml:space="preserve"> direct </w:t>
      </w:r>
      <w:r w:rsidRPr="00A41FC6">
        <w:rPr>
          <w:rStyle w:val="StyleUnderline"/>
          <w:highlight w:val="yellow"/>
        </w:rPr>
        <w:t>relationship between</w:t>
      </w:r>
      <w:r>
        <w:t xml:space="preserve"> the relative level of </w:t>
      </w:r>
      <w:r w:rsidRPr="00A41FC6">
        <w:rPr>
          <w:rStyle w:val="StyleUnderline"/>
          <w:highlight w:val="yellow"/>
        </w:rPr>
        <w:t>U.S. activism and international stability</w:t>
      </w:r>
      <w:r>
        <w:t xml:space="preserve">. In fact, </w:t>
      </w:r>
      <w:r w:rsidRPr="005B6B85">
        <w:rPr>
          <w:rStyle w:val="StyleUnderline"/>
        </w:rPr>
        <w:t xml:space="preserve">the limited data we do have suggest the opposite may be </w:t>
      </w:r>
      <w:r w:rsidRPr="00706313">
        <w:rPr>
          <w:rStyle w:val="StyleUnderline"/>
        </w:rPr>
        <w:t>true</w:t>
      </w:r>
      <w:r>
        <w:t>. During the 1990s, the United States cut back on its defense spending fairly substantially</w:t>
      </w:r>
      <w:r w:rsidRPr="005B6B85">
        <w:rPr>
          <w:rStyle w:val="Style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Underline"/>
        </w:rPr>
        <w:t>if</w:t>
      </w:r>
      <w:r>
        <w:t xml:space="preserve"> the pacific </w:t>
      </w:r>
      <w:r w:rsidRPr="005B6B85">
        <w:rPr>
          <w:rStyle w:val="StyleUnderline"/>
        </w:rPr>
        <w:t>trends were not based upon U.S. hegemony but</w:t>
      </w:r>
      <w:r>
        <w:t xml:space="preserve"> </w:t>
      </w:r>
      <w:r w:rsidRPr="005B6B85">
        <w:rPr>
          <w:rStyle w:val="StyleUnderline"/>
        </w:rPr>
        <w:t>a strengthening norm against interstate war, one would not have expected an increase in global instability and violence.</w:t>
      </w:r>
    </w:p>
    <w:p w:rsidR="009E6D98" w:rsidRDefault="009E6D98" w:rsidP="009E6D98">
      <w:r>
        <w:t xml:space="preserve">The verdict from the past two decades is fairly plain: </w:t>
      </w:r>
      <w:r w:rsidRPr="00A41FC6">
        <w:rPr>
          <w:rStyle w:val="StyleUnderline"/>
          <w:highlight w:val="yellow"/>
        </w:rPr>
        <w:t>The world grew more peaceful while the U</w:t>
      </w:r>
      <w:r>
        <w:t xml:space="preserve">nited </w:t>
      </w:r>
      <w:r w:rsidRPr="00A41FC6">
        <w:rPr>
          <w:rStyle w:val="StyleUnderline"/>
          <w:highlight w:val="yellow"/>
        </w:rPr>
        <w:t>S</w:t>
      </w:r>
      <w:r>
        <w:t xml:space="preserve">tates </w:t>
      </w:r>
      <w:r w:rsidRPr="00A41FC6">
        <w:rPr>
          <w:rStyle w:val="StyleUnderline"/>
          <w:highlight w:val="yellow"/>
        </w:rPr>
        <w:t>cut its forces. No state</w:t>
      </w:r>
      <w:r w:rsidRPr="005B6B85">
        <w:rPr>
          <w:rStyle w:val="StyleUnderline"/>
        </w:rPr>
        <w:t xml:space="preserve"> seemed to believe that its security was endangered by a less-capable U</w:t>
      </w:r>
      <w:r>
        <w:t xml:space="preserve">nited </w:t>
      </w:r>
      <w:r w:rsidRPr="005B6B85">
        <w:rPr>
          <w:rStyle w:val="StyleUnderline"/>
        </w:rPr>
        <w:t>S</w:t>
      </w:r>
      <w:r>
        <w:t xml:space="preserve">tates </w:t>
      </w:r>
      <w:r w:rsidRPr="005B6B85">
        <w:rPr>
          <w:rStyle w:val="StyleUnderline"/>
        </w:rPr>
        <w:t>military</w:t>
      </w:r>
      <w:r>
        <w:t xml:space="preserve">, or at least </w:t>
      </w:r>
      <w:r w:rsidRPr="005B6B85">
        <w:rPr>
          <w:rStyle w:val="StyleUnderline"/>
        </w:rPr>
        <w:t xml:space="preserve">none </w:t>
      </w:r>
      <w:r w:rsidRPr="00A41FC6">
        <w:rPr>
          <w:rStyle w:val="StyleUnderline"/>
          <w:highlight w:val="yellow"/>
        </w:rPr>
        <w:t>took any action</w:t>
      </w:r>
      <w:r w:rsidRPr="005B6B85">
        <w:rPr>
          <w:rStyle w:val="StyleUnderline"/>
        </w:rPr>
        <w:t xml:space="preserve"> that would suggest</w:t>
      </w:r>
      <w:r>
        <w:t xml:space="preserve"> </w:t>
      </w:r>
      <w:r w:rsidRPr="005B6B85">
        <w:rPr>
          <w:rStyle w:val="StyleUnderline"/>
        </w:rPr>
        <w:t>such a belief</w:t>
      </w:r>
      <w:r>
        <w:t xml:space="preserve">. </w:t>
      </w:r>
      <w:r w:rsidRPr="00A41FC6">
        <w:rPr>
          <w:rStyle w:val="StyleUnderline"/>
          <w:highlight w:val="yellow"/>
        </w:rPr>
        <w:t>No militaries</w:t>
      </w:r>
      <w:r w:rsidRPr="005B6B85">
        <w:rPr>
          <w:rStyle w:val="StyleUnderline"/>
        </w:rPr>
        <w:t xml:space="preserve"> were </w:t>
      </w:r>
      <w:r w:rsidRPr="00A41FC6">
        <w:rPr>
          <w:rStyle w:val="StyleUnderline"/>
          <w:highlight w:val="yellow"/>
        </w:rPr>
        <w:t>enhanced</w:t>
      </w:r>
      <w:r w:rsidRPr="005B6B85">
        <w:rPr>
          <w:rStyle w:val="StyleUnderline"/>
        </w:rPr>
        <w:t xml:space="preserve"> to address power vacuums, </w:t>
      </w:r>
      <w:r w:rsidRPr="00A41FC6">
        <w:rPr>
          <w:rStyle w:val="StyleUnderline"/>
          <w:highlight w:val="yellow"/>
        </w:rPr>
        <w:t>no</w:t>
      </w:r>
      <w:r w:rsidRPr="005B6B85">
        <w:rPr>
          <w:rStyle w:val="StyleUnderline"/>
        </w:rPr>
        <w:t xml:space="preserve"> security dilemmas drove insecurity or </w:t>
      </w:r>
      <w:r w:rsidRPr="00A41FC6">
        <w:rPr>
          <w:rStyle w:val="StyleUnderline"/>
          <w:highlight w:val="yellow"/>
        </w:rPr>
        <w:t>arms races</w:t>
      </w:r>
      <w:r w:rsidRPr="005B6B85">
        <w:rPr>
          <w:rStyle w:val="StyleUnderline"/>
        </w:rPr>
        <w:t xml:space="preserve">, and </w:t>
      </w:r>
      <w:r w:rsidRPr="00A41FC6">
        <w:rPr>
          <w:rStyle w:val="StyleUnderline"/>
          <w:highlight w:val="yellow"/>
        </w:rPr>
        <w:t>no</w:t>
      </w:r>
      <w:r w:rsidRPr="005B6B85">
        <w:rPr>
          <w:rStyle w:val="StyleUnderline"/>
        </w:rPr>
        <w:t xml:space="preserve"> </w:t>
      </w:r>
      <w:r w:rsidRPr="00A41FC6">
        <w:rPr>
          <w:rStyle w:val="StyleUnderline"/>
          <w:highlight w:val="yellow"/>
        </w:rPr>
        <w:t>regional balancing</w:t>
      </w:r>
      <w:r w:rsidRPr="005B6B85">
        <w:rPr>
          <w:rStyle w:val="Style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9E6D98" w:rsidRDefault="009E6D98" w:rsidP="009E6D98">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9E6D98" w:rsidRDefault="009E6D98" w:rsidP="009E6D98">
      <w:r>
        <w:t xml:space="preserve">However, </w:t>
      </w:r>
      <w:r w:rsidRPr="005B6B85">
        <w:rPr>
          <w:rStyle w:val="StyleUnderline"/>
        </w:rPr>
        <w:t>even if it is true that either U.S. commitments</w:t>
      </w:r>
      <w:r>
        <w:t xml:space="preserve"> or relative spending </w:t>
      </w:r>
      <w:r w:rsidRPr="005B6B85">
        <w:rPr>
          <w:rStyle w:val="StyleUnderline"/>
        </w:rPr>
        <w:t>account for global</w:t>
      </w:r>
      <w:r>
        <w:t xml:space="preserve"> pacific </w:t>
      </w:r>
      <w:r w:rsidRPr="005B6B85">
        <w:rPr>
          <w:rStyle w:val="Style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Underline"/>
        </w:rPr>
        <w:t>there is in fact a level of engagement below which the U</w:t>
      </w:r>
      <w:r>
        <w:t xml:space="preserve">nited </w:t>
      </w:r>
      <w:r w:rsidRPr="005B6B85">
        <w:rPr>
          <w:rStyle w:val="StyleUnderline"/>
        </w:rPr>
        <w:t>S</w:t>
      </w:r>
      <w:r>
        <w:t xml:space="preserve">tates </w:t>
      </w:r>
      <w:r w:rsidRPr="005B6B85">
        <w:rPr>
          <w:rStyle w:val="StyleUnderline"/>
        </w:rPr>
        <w:t>cannot drop without increasing international disorder, a rational grand strategist would still recommend cutting back on engagement and spending until that level is determined</w:t>
      </w:r>
      <w:r>
        <w:t xml:space="preserve">. </w:t>
      </w:r>
      <w:r w:rsidRPr="005B6B85">
        <w:rPr>
          <w:rStyle w:val="StyleUnderline"/>
        </w:rPr>
        <w:t>Grand strategic decisions are never final</w:t>
      </w:r>
      <w:r>
        <w:t xml:space="preserve">; continual </w:t>
      </w:r>
      <w:r w:rsidRPr="005B6B85">
        <w:rPr>
          <w:rStyle w:val="StyleUnderline"/>
        </w:rPr>
        <w:t>adjustments can</w:t>
      </w:r>
      <w:r>
        <w:t xml:space="preserve"> and must </w:t>
      </w:r>
      <w:r w:rsidRPr="005B6B85">
        <w:rPr>
          <w:rStyle w:val="Style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9E6D98" w:rsidRPr="005B6B85" w:rsidRDefault="009E6D98" w:rsidP="009E6D98">
      <w:pPr>
        <w:rPr>
          <w:rStyle w:val="Style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Underline"/>
        </w:rPr>
        <w:t>. If increases in conflict would have been interpreted as proof of the wisdom of internationalist strategies, then logical consistency demands that the lack thereof should</w:t>
      </w:r>
      <w:r>
        <w:t xml:space="preserve"> at least </w:t>
      </w:r>
      <w:r w:rsidRPr="005B6B85">
        <w:rPr>
          <w:rStyle w:val="StyleUnderline"/>
        </w:rPr>
        <w:t>pose a problem</w:t>
      </w:r>
      <w:r>
        <w:t xml:space="preserve">. As it stands, </w:t>
      </w:r>
      <w:r w:rsidRPr="00A41FC6">
        <w:rPr>
          <w:rStyle w:val="StyleUnderline"/>
          <w:highlight w:val="yellow"/>
        </w:rPr>
        <w:t>the only evidence</w:t>
      </w:r>
      <w:r w:rsidRPr="005B6B85">
        <w:rPr>
          <w:rStyle w:val="StyleUnderline"/>
        </w:rPr>
        <w:t xml:space="preserve"> we have </w:t>
      </w:r>
      <w:r w:rsidRPr="00A41FC6">
        <w:rPr>
          <w:rStyle w:val="StyleUnderline"/>
          <w:highlight w:val="yellow"/>
        </w:rPr>
        <w:t>regarding</w:t>
      </w:r>
      <w:r w:rsidRPr="005B6B85">
        <w:rPr>
          <w:rStyle w:val="StyleUnderline"/>
        </w:rPr>
        <w:t xml:space="preserve"> the likely </w:t>
      </w:r>
      <w:r w:rsidRPr="00A41FC6">
        <w:rPr>
          <w:rStyle w:val="StyleUnderline"/>
          <w:highlight w:val="yellow"/>
        </w:rPr>
        <w:t>systemic reaction to a</w:t>
      </w:r>
      <w:r w:rsidRPr="005B6B85">
        <w:rPr>
          <w:rStyle w:val="StyleUnderline"/>
        </w:rPr>
        <w:t xml:space="preserve"> more </w:t>
      </w:r>
      <w:r w:rsidRPr="00A41FC6">
        <w:rPr>
          <w:rStyle w:val="StyleUnderline"/>
          <w:highlight w:val="yellow"/>
        </w:rPr>
        <w:t>restrained U</w:t>
      </w:r>
      <w:r w:rsidRPr="005B6B85">
        <w:rPr>
          <w:rStyle w:val="StyleUnderline"/>
        </w:rPr>
        <w:t xml:space="preserve">nited </w:t>
      </w:r>
      <w:r w:rsidRPr="00A41FC6">
        <w:rPr>
          <w:rStyle w:val="StyleUnderline"/>
          <w:highlight w:val="yellow"/>
        </w:rPr>
        <w:t>S</w:t>
      </w:r>
      <w:r w:rsidRPr="005B6B85">
        <w:rPr>
          <w:rStyle w:val="StyleUnderline"/>
        </w:rPr>
        <w:t xml:space="preserve">tates </w:t>
      </w:r>
      <w:r w:rsidRPr="00A41FC6">
        <w:rPr>
          <w:rStyle w:val="StyleUnderline"/>
          <w:highlight w:val="yellow"/>
        </w:rPr>
        <w:t>suggests</w:t>
      </w:r>
      <w:r w:rsidRPr="005B6B85">
        <w:rPr>
          <w:rStyle w:val="StyleUnderline"/>
        </w:rPr>
        <w:t xml:space="preserve"> that the current </w:t>
      </w:r>
      <w:r w:rsidRPr="00A41FC6">
        <w:rPr>
          <w:rStyle w:val="StyleUnderline"/>
          <w:highlight w:val="yellow"/>
        </w:rPr>
        <w:t>peaceful trends are unrelated to</w:t>
      </w:r>
      <w:r w:rsidRPr="00706313">
        <w:rPr>
          <w:rStyle w:val="StyleUnderline"/>
        </w:rPr>
        <w:t xml:space="preserve"> U.S.</w:t>
      </w:r>
      <w:r w:rsidRPr="005B6B85">
        <w:rPr>
          <w:rStyle w:val="StyleUnderline"/>
        </w:rPr>
        <w:t xml:space="preserve"> military spending</w:t>
      </w:r>
      <w:r>
        <w:t xml:space="preserve">. Evidently </w:t>
      </w:r>
      <w:r w:rsidRPr="005B6B85">
        <w:rPr>
          <w:rStyle w:val="StyleUnderline"/>
        </w:rPr>
        <w:t>the rest of the world can operate</w:t>
      </w:r>
      <w:r>
        <w:t xml:space="preserve"> quite </w:t>
      </w:r>
      <w:r w:rsidRPr="005B6B85">
        <w:rPr>
          <w:rStyle w:val="StyleUnderline"/>
        </w:rPr>
        <w:t xml:space="preserve">effectively without the presence of </w:t>
      </w:r>
      <w:r w:rsidRPr="00A41FC6">
        <w:rPr>
          <w:rStyle w:val="StyleUnderline"/>
          <w:highlight w:val="yellow"/>
        </w:rPr>
        <w:t>a global policeman.</w:t>
      </w:r>
      <w:r w:rsidRPr="005B6B85">
        <w:rPr>
          <w:rStyle w:val="StyleUnderline"/>
        </w:rPr>
        <w:t xml:space="preserve"> Those who think otherwise base their view on faith alone.</w:t>
      </w:r>
    </w:p>
    <w:p w:rsidR="009E6D98" w:rsidRDefault="009E6D98" w:rsidP="009E6D98"/>
    <w:p w:rsidR="009E6D98" w:rsidRDefault="009E6D98" w:rsidP="009E6D98">
      <w:pPr>
        <w:pStyle w:val="Tag2"/>
      </w:pPr>
      <w:r>
        <w:t xml:space="preserve">Don’t solve hegemony --- 1AC Mendelson says that intervention in humanitarian crises is necessary to sustain hegemony which the AFF doesn’t do </w:t>
      </w:r>
    </w:p>
    <w:p w:rsidR="009E6D98" w:rsidRDefault="009E6D98" w:rsidP="009E6D98">
      <w:pPr>
        <w:pStyle w:val="Heading4"/>
      </w:pPr>
      <w:r w:rsidRPr="0097466A">
        <w:t>No challengers</w:t>
      </w:r>
    </w:p>
    <w:p w:rsidR="009E6D98" w:rsidRDefault="009E6D98" w:rsidP="009E6D98">
      <w:r w:rsidRPr="007E2976">
        <w:rPr>
          <w:rStyle w:val="CiteChar"/>
        </w:rPr>
        <w:t>Kaplan</w:t>
      </w:r>
      <w:r>
        <w:t xml:space="preserve">, senior fellow – Center for a New American Security, and Kaplan, frmr. vice chairman – National Intelligence Council, </w:t>
      </w:r>
      <w:r w:rsidRPr="007E2976">
        <w:rPr>
          <w:rStyle w:val="CiteChar"/>
        </w:rPr>
        <w:t>‘11</w:t>
      </w:r>
    </w:p>
    <w:p w:rsidR="009E6D98" w:rsidRDefault="009E6D98" w:rsidP="009E6D98">
      <w:r>
        <w:t xml:space="preserve">(Robert D and Stephen </w:t>
      </w:r>
      <w:r w:rsidRPr="007E2976">
        <w:t>S, “America Primed</w:t>
      </w:r>
      <w:r>
        <w:t xml:space="preserve">,” </w:t>
      </w:r>
      <w:r w:rsidRPr="007E2976">
        <w:rPr>
          <w:i/>
        </w:rPr>
        <w:t>The National Interest</w:t>
      </w:r>
      <w:r>
        <w:t>, March/April)</w:t>
      </w:r>
    </w:p>
    <w:p w:rsidR="009E6D98" w:rsidRPr="007E2976" w:rsidRDefault="009E6D98" w:rsidP="009E6D98"/>
    <w:p w:rsidR="009E6D98" w:rsidRPr="003B6C21" w:rsidRDefault="009E6D98" w:rsidP="009E6D98">
      <w:pPr>
        <w:rPr>
          <w:rStyle w:val="StyleUnderline"/>
        </w:rPr>
      </w:pPr>
      <w:r>
        <w:t xml:space="preserve">But </w:t>
      </w:r>
      <w:r w:rsidRPr="003B6C21">
        <w:rPr>
          <w:rStyle w:val="StyleUnderline"/>
        </w:rPr>
        <w:t>in spite of the seemingly</w:t>
      </w:r>
      <w:r>
        <w:t xml:space="preserve"> inevitable and </w:t>
      </w:r>
      <w:r w:rsidRPr="003B6C21">
        <w:rPr>
          <w:rStyle w:val="StyleUnderline"/>
        </w:rPr>
        <w:t>rapid diminution of U.S. eminence</w:t>
      </w:r>
      <w:r>
        <w:t xml:space="preserve">, </w:t>
      </w:r>
      <w:r w:rsidRPr="00E61342">
        <w:rPr>
          <w:rStyle w:val="UnderlineBold"/>
        </w:rPr>
        <w:t xml:space="preserve">to write </w:t>
      </w:r>
      <w:r w:rsidRPr="00A41FC6">
        <w:rPr>
          <w:rStyle w:val="UnderlineBold"/>
          <w:highlight w:val="yellow"/>
        </w:rPr>
        <w:t>America’s great-power obituary is</w:t>
      </w:r>
      <w:r>
        <w:t xml:space="preserve"> beyond </w:t>
      </w:r>
      <w:r w:rsidRPr="00A41FC6">
        <w:rPr>
          <w:rStyle w:val="UnderlineBold"/>
          <w:highlight w:val="yellow"/>
        </w:rPr>
        <w:t>premature.</w:t>
      </w:r>
      <w:r w:rsidRPr="00A41FC6">
        <w:rPr>
          <w:highlight w:val="yellow"/>
        </w:rPr>
        <w:t xml:space="preserve"> </w:t>
      </w:r>
      <w:r w:rsidRPr="00A41FC6">
        <w:rPr>
          <w:rStyle w:val="StyleUnderline"/>
          <w:highlight w:val="yellow"/>
        </w:rPr>
        <w:t>The</w:t>
      </w:r>
      <w:r w:rsidRPr="00A41FC6">
        <w:rPr>
          <w:highlight w:val="yellow"/>
        </w:rPr>
        <w:t xml:space="preserve"> </w:t>
      </w:r>
      <w:r w:rsidRPr="00A41FC6">
        <w:rPr>
          <w:rStyle w:val="StyleUnderline"/>
          <w:highlight w:val="yellow"/>
        </w:rPr>
        <w:t>U</w:t>
      </w:r>
      <w:r>
        <w:t xml:space="preserve">nited </w:t>
      </w:r>
      <w:r w:rsidRPr="00A41FC6">
        <w:rPr>
          <w:rStyle w:val="StyleUnderline"/>
          <w:highlight w:val="yellow"/>
        </w:rPr>
        <w:t>S</w:t>
      </w:r>
      <w:r>
        <w:t xml:space="preserve">tates </w:t>
      </w:r>
      <w:r w:rsidRPr="00A41FC6">
        <w:rPr>
          <w:rStyle w:val="StyleUnderline"/>
          <w:highlight w:val="yellow"/>
        </w:rPr>
        <w:t>remains</w:t>
      </w:r>
      <w:r>
        <w:t xml:space="preserve"> a </w:t>
      </w:r>
      <w:r w:rsidRPr="00A41FC6">
        <w:rPr>
          <w:rStyle w:val="StyleUnderline"/>
          <w:highlight w:val="yellow"/>
        </w:rPr>
        <w:t>highly capable</w:t>
      </w:r>
      <w:r>
        <w:t xml:space="preserve"> power. </w:t>
      </w:r>
      <w:r w:rsidRPr="00A41FC6">
        <w:rPr>
          <w:rStyle w:val="StyleUnderline"/>
          <w:highlight w:val="yellow"/>
        </w:rPr>
        <w:t>Iraq and Afghanistan</w:t>
      </w:r>
      <w:r>
        <w:t>, as horrendous as they have proved to be—in a broad historical sense—</w:t>
      </w:r>
      <w:r w:rsidRPr="00A41FC6">
        <w:rPr>
          <w:rStyle w:val="StyleUnderline"/>
          <w:highlight w:val="yellow"/>
        </w:rPr>
        <w:t>are</w:t>
      </w:r>
      <w:r w:rsidRPr="003B6C21">
        <w:rPr>
          <w:rStyle w:val="StyleUnderline"/>
        </w:rPr>
        <w:t xml:space="preserve"> still relatively </w:t>
      </w:r>
      <w:r w:rsidRPr="00A41FC6">
        <w:rPr>
          <w:rStyle w:val="StyleUnderline"/>
          <w:highlight w:val="yellow"/>
        </w:rPr>
        <w:t>minor events</w:t>
      </w:r>
      <w:r w:rsidRPr="003B6C21">
        <w:rPr>
          <w:rStyle w:val="StyleUnderline"/>
        </w:rPr>
        <w:t xml:space="preserve"> that America can easily overcome. The</w:t>
      </w:r>
      <w:r>
        <w:t xml:space="preserve"> eventual </w:t>
      </w:r>
      <w:r w:rsidRPr="00A41FC6">
        <w:rPr>
          <w:rStyle w:val="StyleUnderline"/>
          <w:highlight w:val="yellow"/>
        </w:rPr>
        <w:t>demise of empires</w:t>
      </w:r>
      <w:r w:rsidRPr="003B6C21">
        <w:rPr>
          <w:rStyle w:val="StyleUnderline"/>
        </w:rPr>
        <w:t xml:space="preserve"> like</w:t>
      </w:r>
      <w:r>
        <w:t xml:space="preserve"> those of </w:t>
      </w:r>
      <w:r w:rsidRPr="003B6C21">
        <w:rPr>
          <w:rStyle w:val="StyleUnderline"/>
        </w:rPr>
        <w:t>Ming China and</w:t>
      </w:r>
      <w:r>
        <w:t xml:space="preserve"> late-medieval </w:t>
      </w:r>
      <w:r w:rsidRPr="003B6C21">
        <w:rPr>
          <w:rStyle w:val="StyleUnderline"/>
        </w:rPr>
        <w:t xml:space="preserve">Venice </w:t>
      </w:r>
      <w:r w:rsidRPr="00A41FC6">
        <w:rPr>
          <w:rStyle w:val="StyleUnderline"/>
          <w:highlight w:val="yellow"/>
        </w:rPr>
        <w:t>was brought about by</w:t>
      </w:r>
      <w:r>
        <w:t xml:space="preserve"> far </w:t>
      </w:r>
      <w:r w:rsidRPr="00A41FC6">
        <w:rPr>
          <w:rStyle w:val="StyleUnderline"/>
          <w:highlight w:val="yellow"/>
        </w:rPr>
        <w:t>more pivotal blunders.</w:t>
      </w:r>
    </w:p>
    <w:p w:rsidR="009E6D98" w:rsidRDefault="009E6D98" w:rsidP="009E6D98">
      <w: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w:t>
      </w:r>
      <w:r w:rsidRPr="000E0E64">
        <w:t>technology.1 There</w:t>
      </w:r>
      <w:r>
        <w:t xml:space="preserve"> is no reason to believe that the fate of America need follow a more doomed course.</w:t>
      </w:r>
    </w:p>
    <w:p w:rsidR="009E6D98" w:rsidRDefault="009E6D98" w:rsidP="009E6D98">
      <w:r>
        <w:t xml:space="preserve">Yes, the </w:t>
      </w:r>
      <w:r w:rsidRPr="003B6C21">
        <w:rPr>
          <w:rStyle w:val="StyleUnderline"/>
        </w:rPr>
        <w:t>mistakes</w:t>
      </w:r>
      <w:r>
        <w:t xml:space="preserve"> made in Iraq and Afghanistan have been the United States’ own, but, though destructive, they </w:t>
      </w:r>
      <w:r w:rsidRPr="003B6C21">
        <w:rPr>
          <w:rStyle w:val="Style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9E6D98" w:rsidRDefault="009E6D98" w:rsidP="009E6D98">
      <w:r w:rsidRPr="003B6C21">
        <w:rPr>
          <w:rStyle w:val="StyleUnderline"/>
        </w:rPr>
        <w:t>In terms of acute threats, Iran is the only state that has exported terrorism and insurgency</w:t>
      </w:r>
      <w:r>
        <w:t xml:space="preserve"> toward a strategic purpose, </w:t>
      </w:r>
      <w:r w:rsidRPr="003B6C21">
        <w:rPr>
          <w:rStyle w:val="StyleUnderline"/>
        </w:rPr>
        <w:t>yet the country is economically fragile and</w:t>
      </w:r>
      <w:r>
        <w:t xml:space="preserve"> politically </w:t>
      </w:r>
      <w:r w:rsidRPr="003B6C21">
        <w:rPr>
          <w:rStyle w:val="StyleUnderline"/>
        </w:rPr>
        <w:t>unstable, with behind-the-scenes infighting</w:t>
      </w:r>
      <w:r>
        <w:t xml:space="preserve"> that would make Washington partisans blanch. </w:t>
      </w:r>
      <w:r w:rsidRPr="003B6C21">
        <w:rPr>
          <w:rStyle w:val="StyleUnderline"/>
        </w:rPr>
        <w:t>Even assuming Iran acquires</w:t>
      </w:r>
      <w:r>
        <w:t xml:space="preserve"> a few </w:t>
      </w:r>
      <w:r w:rsidRPr="003B6C21">
        <w:rPr>
          <w:rStyle w:val="StyleUnderline"/>
        </w:rPr>
        <w:t>nuclear devices—of uncertain quality with uncertain delivery systems—the long-term outlook for the</w:t>
      </w:r>
      <w:r>
        <w:t xml:space="preserve"> clerical </w:t>
      </w:r>
      <w:r w:rsidRPr="003B6C21">
        <w:rPr>
          <w:rStyle w:val="StyleUnderline"/>
        </w:rPr>
        <w:t>regime is</w:t>
      </w:r>
      <w:r>
        <w:t xml:space="preserve"> itself </w:t>
      </w:r>
      <w:r w:rsidRPr="003B6C21">
        <w:rPr>
          <w:rStyle w:val="StyleUnderline"/>
        </w:rPr>
        <w:t>unclear.</w:t>
      </w:r>
      <w:r>
        <w:t xml:space="preserve"> The administration must only avoid a war with the Islamic Republic.</w:t>
      </w:r>
    </w:p>
    <w:p w:rsidR="009E6D98" w:rsidRDefault="009E6D98" w:rsidP="009E6D98">
      <w:r>
        <w:t xml:space="preserve">To be sure, </w:t>
      </w:r>
      <w:r w:rsidRPr="00A41FC6">
        <w:rPr>
          <w:rStyle w:val="StyleUnderline"/>
          <w:highlight w:val="yellow"/>
        </w:rPr>
        <w:t>America may</w:t>
      </w:r>
      <w:r>
        <w:t xml:space="preserve"> be </w:t>
      </w:r>
      <w:r w:rsidRPr="003B6C21">
        <w:rPr>
          <w:rStyle w:val="StyleUnderline"/>
        </w:rPr>
        <w:t xml:space="preserve">in </w:t>
      </w:r>
      <w:r w:rsidRPr="00A41FC6">
        <w:rPr>
          <w:rStyle w:val="StyleUnderline"/>
          <w:highlight w:val="yellow"/>
        </w:rPr>
        <w:t>decline in relative terms</w:t>
      </w:r>
      <w:r>
        <w:t xml:space="preserve"> compared to some other powers, as well as to many countries of the former third world, </w:t>
      </w:r>
      <w:r w:rsidRPr="00A41FC6">
        <w:rPr>
          <w:rStyle w:val="UnderlineBold"/>
          <w:highlight w:val="yellow"/>
        </w:rPr>
        <w:t>but in absolute terms, particularly military ones</w:t>
      </w:r>
      <w:r w:rsidRPr="00A41FC6">
        <w:rPr>
          <w:highlight w:val="yellow"/>
        </w:rPr>
        <w:t xml:space="preserve">, </w:t>
      </w:r>
      <w:r w:rsidRPr="00A41FC6">
        <w:rPr>
          <w:rStyle w:val="UnderlineBold"/>
          <w:highlight w:val="yellow"/>
        </w:rPr>
        <w:t>the U</w:t>
      </w:r>
      <w:r>
        <w:t xml:space="preserve">nited </w:t>
      </w:r>
      <w:r w:rsidRPr="00A41FC6">
        <w:rPr>
          <w:rStyle w:val="UnderlineBold"/>
          <w:highlight w:val="yellow"/>
        </w:rPr>
        <w:t>S</w:t>
      </w:r>
      <w:r>
        <w:t xml:space="preserve">tates </w:t>
      </w:r>
      <w:r w:rsidRPr="00A41FC6">
        <w:rPr>
          <w:rStyle w:val="UnderlineBold"/>
          <w:highlight w:val="yellow"/>
        </w:rPr>
        <w:t>can</w:t>
      </w:r>
      <w:r>
        <w:t xml:space="preserve"> easily </w:t>
      </w:r>
      <w:r w:rsidRPr="00A41FC6">
        <w:rPr>
          <w:rStyle w:val="UnderlineBold"/>
          <w:highlight w:val="yellow"/>
        </w:rPr>
        <w:t>be</w:t>
      </w:r>
      <w:r w:rsidRPr="00EA7A78">
        <w:rPr>
          <w:rStyle w:val="UnderlineBold"/>
        </w:rPr>
        <w:t xml:space="preserve"> the </w:t>
      </w:r>
      <w:r w:rsidRPr="00A41FC6">
        <w:rPr>
          <w:rStyle w:val="UnderlineBold"/>
          <w:highlight w:val="yellow"/>
        </w:rPr>
        <w:t>first</w:t>
      </w:r>
      <w:r>
        <w:t xml:space="preserve"> among equals </w:t>
      </w:r>
      <w:r w:rsidRPr="00A41FC6">
        <w:rPr>
          <w:rStyle w:val="UnderlineBold"/>
          <w:highlight w:val="yellow"/>
        </w:rPr>
        <w:t>for decades</w:t>
      </w:r>
      <w:r>
        <w:t xml:space="preserve"> hence.</w:t>
      </w:r>
    </w:p>
    <w:p w:rsidR="009E6D98" w:rsidRDefault="009E6D98" w:rsidP="009E6D98">
      <w:r>
        <w:t>China, India and Russia are the only major Eurasian states prepared to wield military power of consequence on their peripheries. And each, in turn, faces its own obstacles on the road to some degree of dominance.</w:t>
      </w:r>
    </w:p>
    <w:p w:rsidR="009E6D98" w:rsidRPr="00693E6C" w:rsidRDefault="009E6D98" w:rsidP="009E6D98">
      <w:pPr>
        <w:rPr>
          <w:rStyle w:val="UnderlineBold"/>
        </w:rPr>
      </w:pPr>
      <w:r w:rsidRPr="00EA7A78">
        <w:t>The Chinese will have a great navy</w:t>
      </w:r>
      <w:r>
        <w:t xml:space="preserve"> (assuming their economy does not implode) and that will enforce a certain level of bipolarity in the world system. </w:t>
      </w:r>
      <w:r w:rsidRPr="00EA7A78">
        <w:t>But</w:t>
      </w:r>
      <w:r w:rsidRPr="003B6C21">
        <w:rPr>
          <w:rStyle w:val="StyleUnderline"/>
        </w:rPr>
        <w:t xml:space="preserve"> </w:t>
      </w:r>
      <w:r w:rsidRPr="00A41FC6">
        <w:rPr>
          <w:rStyle w:val="StyleUnderline"/>
          <w:highlight w:val="yellow"/>
        </w:rPr>
        <w:t>Beijing will lack the alliance network</w:t>
      </w:r>
      <w:r w:rsidRPr="003B6C21">
        <w:rPr>
          <w:rStyle w:val="StyleUnderline"/>
        </w:rPr>
        <w:t xml:space="preserve"> Washington has</w:t>
      </w:r>
      <w:r>
        <w:t xml:space="preserve">, even as </w:t>
      </w:r>
      <w:r w:rsidRPr="00A41FC6">
        <w:rPr>
          <w:rStyle w:val="StyleUnderline"/>
          <w:highlight w:val="yellow"/>
        </w:rPr>
        <w:t>China and Russia will</w:t>
      </w:r>
      <w:r w:rsidRPr="003B6C21">
        <w:rPr>
          <w:rStyle w:val="StyleUnderline"/>
        </w:rPr>
        <w:t xml:space="preserve"> always </w:t>
      </w:r>
      <w:r w:rsidRPr="00A41FC6">
        <w:rPr>
          <w:rStyle w:val="StyleUnderline"/>
          <w:highlight w:val="yellow"/>
        </w:rPr>
        <w:t>be</w:t>
      </w:r>
      <w:r>
        <w:t>—because of geography—</w:t>
      </w:r>
      <w:r w:rsidRPr="00A41FC6">
        <w:rPr>
          <w:rStyle w:val="StyleUnderline"/>
          <w:highlight w:val="yellow"/>
        </w:rPr>
        <w:t>inherently distrustful</w:t>
      </w:r>
      <w:r>
        <w:t xml:space="preserve"> of one another. </w:t>
      </w:r>
      <w:r w:rsidRPr="00A41FC6">
        <w:rPr>
          <w:rStyle w:val="StyleUnderline"/>
          <w:highlight w:val="yellow"/>
        </w:rPr>
        <w:t>China</w:t>
      </w:r>
      <w:r w:rsidRPr="003B6C21">
        <w:rPr>
          <w:rStyle w:val="StyleUnderline"/>
        </w:rPr>
        <w:t xml:space="preserve"> has</w:t>
      </w:r>
      <w:r>
        <w:t xml:space="preserve"> much influence, but </w:t>
      </w:r>
      <w:r w:rsidRPr="003B6C21">
        <w:rPr>
          <w:rStyle w:val="StyleUnderline"/>
        </w:rPr>
        <w:t>no credible military allies</w:t>
      </w:r>
      <w:r>
        <w:t xml:space="preserve"> beyond possibly North Korea, </w:t>
      </w:r>
      <w:r w:rsidRPr="003B6C21">
        <w:rPr>
          <w:rStyle w:val="StyleUnderline"/>
        </w:rPr>
        <w:t>and its</w:t>
      </w:r>
      <w:r>
        <w:t xml:space="preserve"> authoritarian </w:t>
      </w:r>
      <w:r w:rsidRPr="003B6C21">
        <w:rPr>
          <w:rStyle w:val="StyleUnderline"/>
        </w:rPr>
        <w:t xml:space="preserve">regime </w:t>
      </w:r>
      <w:r w:rsidRPr="00A41FC6">
        <w:rPr>
          <w:rStyle w:val="StyleUnderline"/>
          <w:highlight w:val="yellow"/>
        </w:rPr>
        <w:t>lives in fear of internal disruption</w:t>
      </w:r>
      <w:r w:rsidRPr="003B6C21">
        <w:rPr>
          <w:rStyle w:val="StyleUnderline"/>
        </w:rPr>
        <w:t xml:space="preserve"> if</w:t>
      </w:r>
      <w:r>
        <w:t xml:space="preserve"> its economic </w:t>
      </w:r>
      <w:r w:rsidRPr="003B6C21">
        <w:rPr>
          <w:rStyle w:val="StyleUnderline"/>
        </w:rPr>
        <w:t>growth</w:t>
      </w:r>
      <w:r>
        <w:t xml:space="preserve"> rate </w:t>
      </w:r>
      <w:r w:rsidRPr="003B6C21">
        <w:rPr>
          <w:rStyle w:val="StyleUnderline"/>
        </w:rPr>
        <w:t>falters.</w:t>
      </w:r>
      <w:r>
        <w:t xml:space="preserve"> Furthermore, </w:t>
      </w:r>
      <w:r w:rsidRPr="003B6C21">
        <w:rPr>
          <w:rStyle w:val="StyleUnderline"/>
        </w:rPr>
        <w:t xml:space="preserve">Chinese </w:t>
      </w:r>
      <w:r w:rsidRPr="00A41FC6">
        <w:rPr>
          <w:rStyle w:val="StyleUnderline"/>
          <w:highlight w:val="yellow"/>
        </w:rPr>
        <w:t>naval planners</w:t>
      </w:r>
      <w:r>
        <w:t xml:space="preserve"> look out from their coastline and </w:t>
      </w:r>
      <w:r w:rsidRPr="00A41FC6">
        <w:rPr>
          <w:rStyle w:val="StyleUnderline"/>
          <w:highlight w:val="yellow"/>
        </w:rPr>
        <w:t>see</w:t>
      </w:r>
      <w:r>
        <w:t xml:space="preserve"> South Korea and </w:t>
      </w:r>
      <w:r w:rsidRPr="003B6C21">
        <w:rPr>
          <w:rStyle w:val="StyleUnderline"/>
        </w:rPr>
        <w:t>a string of</w:t>
      </w:r>
      <w:r>
        <w:t xml:space="preserve"> islands—Japan, Taiwan and Australia—that are </w:t>
      </w:r>
      <w:r w:rsidRPr="00A41FC6">
        <w:rPr>
          <w:rStyle w:val="StyleUnderline"/>
          <w:highlight w:val="yellow"/>
        </w:rPr>
        <w:t>American allies</w:t>
      </w:r>
      <w:r>
        <w:t xml:space="preserve">, as are, to a lesser degree, the Philippines, Vietnam and Thailand. To balance a rising China, </w:t>
      </w:r>
      <w:r w:rsidRPr="00693E6C">
        <w:rPr>
          <w:rStyle w:val="UnderlineBold"/>
        </w:rPr>
        <w:t>Washington must only preserve</w:t>
      </w:r>
      <w:r>
        <w:t xml:space="preserve"> its </w:t>
      </w:r>
      <w:r w:rsidRPr="00693E6C">
        <w:rPr>
          <w:rStyle w:val="UnderlineBold"/>
        </w:rPr>
        <w:t>naval and air assets at their current levels.</w:t>
      </w:r>
    </w:p>
    <w:p w:rsidR="009E6D98" w:rsidRPr="003B6C21" w:rsidRDefault="009E6D98" w:rsidP="009E6D98">
      <w:pPr>
        <w:rPr>
          <w:rStyle w:val="StyleUnderline"/>
        </w:rPr>
      </w:pPr>
      <w:r w:rsidRPr="00A41FC6">
        <w:rPr>
          <w:rStyle w:val="StyleUnderline"/>
          <w:highlight w:val="yellow"/>
        </w:rPr>
        <w:t>India</w:t>
      </w:r>
      <w:r w:rsidRPr="003B6C21">
        <w:rPr>
          <w:rStyle w:val="StyleUnderline"/>
        </w:rPr>
        <w:t>, which has</w:t>
      </w:r>
      <w:r>
        <w:t xml:space="preserve"> its own </w:t>
      </w:r>
      <w:r w:rsidRPr="003B6C21">
        <w:rPr>
          <w:rStyle w:val="StyleUnderline"/>
        </w:rPr>
        <w:t xml:space="preserve">internal insurgency, </w:t>
      </w:r>
      <w:r w:rsidRPr="00A41FC6">
        <w:rPr>
          <w:rStyle w:val="StyleUnderline"/>
          <w:highlight w:val="yellow"/>
        </w:rPr>
        <w:t>is bedeviled by semifailed states</w:t>
      </w:r>
      <w:r>
        <w:t xml:space="preserve"> on its borders </w:t>
      </w:r>
      <w:r w:rsidRPr="00A41FC6">
        <w:rPr>
          <w:rStyle w:val="StyleUnderline"/>
          <w:highlight w:val="yellow"/>
        </w:rPr>
        <w:t>that</w:t>
      </w:r>
      <w:r>
        <w:t xml:space="preserve"> critically </w:t>
      </w:r>
      <w:r w:rsidRPr="00A41FC6">
        <w:rPr>
          <w:rStyle w:val="StyleUnderline"/>
          <w:highlight w:val="yellow"/>
        </w:rPr>
        <w:t>sap energy and attention</w:t>
      </w:r>
      <w:r w:rsidRPr="003B6C21">
        <w:rPr>
          <w:rStyle w:val="StyleUnderline"/>
        </w:rPr>
        <w:t xml:space="preserve"> from</w:t>
      </w:r>
      <w:r>
        <w:t xml:space="preserve"> its security establishment, and especially from </w:t>
      </w:r>
      <w:r w:rsidRPr="003B6C21">
        <w:rPr>
          <w:rStyle w:val="StyleUnderline"/>
        </w:rPr>
        <w:t>its land forces</w:t>
      </w:r>
      <w:r>
        <w:t xml:space="preserve">; in any case, </w:t>
      </w:r>
      <w:r w:rsidRPr="003B6C21">
        <w:rPr>
          <w:rStyle w:val="StyleUnderline"/>
        </w:rPr>
        <w:t>India has become a de facto ally</w:t>
      </w:r>
      <w:r>
        <w:t xml:space="preserve"> of the United States whose very rise, in </w:t>
      </w:r>
      <w:r w:rsidRPr="003B6C21">
        <w:rPr>
          <w:rStyle w:val="StyleUnderline"/>
        </w:rPr>
        <w:t>and</w:t>
      </w:r>
      <w:r>
        <w:t xml:space="preserve"> of itself, </w:t>
      </w:r>
      <w:r w:rsidRPr="003B6C21">
        <w:rPr>
          <w:rStyle w:val="StyleUnderline"/>
        </w:rPr>
        <w:t>helps to balance China.</w:t>
      </w:r>
    </w:p>
    <w:p w:rsidR="009E6D98" w:rsidRDefault="009E6D98" w:rsidP="009E6D98">
      <w:r w:rsidRPr="00A41FC6">
        <w:rPr>
          <w:rStyle w:val="StyleUnderline"/>
          <w:highlight w:val="yellow"/>
        </w:rPr>
        <w:t>Russia will be occupied</w:t>
      </w:r>
      <w:r w:rsidRPr="003B6C21">
        <w:rPr>
          <w:rStyle w:val="StyleUnderline"/>
        </w:rPr>
        <w:t xml:space="preserve"> for years </w:t>
      </w:r>
      <w:r w:rsidRPr="00A41FC6">
        <w:rPr>
          <w:rStyle w:val="StyleUnderline"/>
          <w:highlight w:val="yellow"/>
        </w:rPr>
        <w:t>regaining influence in its</w:t>
      </w:r>
      <w:r>
        <w:t xml:space="preserve"> post-Soviet </w:t>
      </w:r>
      <w:r w:rsidRPr="00A41FC6">
        <w:rPr>
          <w:rStyle w:val="StyleUnderline"/>
          <w:highlight w:val="yellow"/>
        </w:rPr>
        <w:t>near abroad</w:t>
      </w:r>
      <w:r w:rsidRPr="003B6C21">
        <w:rPr>
          <w:rStyle w:val="StyleUnderline"/>
        </w:rPr>
        <w:t>, particularly</w:t>
      </w:r>
      <w:r>
        <w:t xml:space="preserve"> in </w:t>
      </w:r>
      <w:r w:rsidRPr="003B6C21">
        <w:rPr>
          <w:rStyle w:val="StyleUnderline"/>
        </w:rPr>
        <w:t>Ukraine</w:t>
      </w:r>
      <w:r>
        <w:t xml:space="preserve">, whose feisty independence constitutes a fundamental challenge to the very idea of the Russian state. </w:t>
      </w:r>
      <w:r w:rsidRPr="003B6C21">
        <w:rPr>
          <w:rStyle w:val="StyleUnderline"/>
        </w:rPr>
        <w:t>China checks Russia in Central Asia, as do Turkey, Iran and the West in the Caucasus. This is to say nothing of Russia’s</w:t>
      </w:r>
      <w:r>
        <w:t xml:space="preserve"> diminishing </w:t>
      </w:r>
      <w:r w:rsidRPr="003B6C21">
        <w:rPr>
          <w:rStyle w:val="StyleUnderline"/>
        </w:rPr>
        <w:t>population and</w:t>
      </w:r>
      <w:r>
        <w:t xml:space="preserve"> overwhelming </w:t>
      </w:r>
      <w:r w:rsidRPr="003B6C21">
        <w:rPr>
          <w:rStyle w:val="StyleUnderline"/>
        </w:rPr>
        <w:t>reliance on energy</w:t>
      </w:r>
      <w:r>
        <w:t xml:space="preserve"> exports. Given the problems of these other states, America remains fortunate indeed.</w:t>
      </w:r>
    </w:p>
    <w:p w:rsidR="009E6D98" w:rsidRDefault="009E6D98" w:rsidP="009E6D98">
      <w:r>
        <w:t xml:space="preserve">The </w:t>
      </w:r>
      <w:r w:rsidRPr="003B6C21">
        <w:rPr>
          <w:rStyle w:val="StyleUnderline"/>
        </w:rPr>
        <w:t>U</w:t>
      </w:r>
      <w:r>
        <w:t xml:space="preserve">nited </w:t>
      </w:r>
      <w:r w:rsidRPr="003B6C21">
        <w:rPr>
          <w:rStyle w:val="StyleUnderline"/>
        </w:rPr>
        <w:t>S</w:t>
      </w:r>
      <w:r>
        <w:t xml:space="preserve">tates is poised to tread the path of postmutiny Britain. America might not be an empire in the formal sense, but its obligations and constellation of military bases worldwide put it in an imperial-like situation, particularly because its </w:t>
      </w:r>
      <w:r w:rsidRPr="003B6C21">
        <w:rPr>
          <w:rStyle w:val="StyleUnderline"/>
        </w:rPr>
        <w:t>air and naval deployments will continue in a post-Iraq</w:t>
      </w:r>
      <w:r>
        <w:t xml:space="preserve"> and post-Afghanistan </w:t>
      </w:r>
      <w:r w:rsidRPr="003B6C21">
        <w:rPr>
          <w:rStyle w:val="StyleUnderline"/>
        </w:rPr>
        <w:t>world. No country is in such a</w:t>
      </w:r>
      <w:r>
        <w:t xml:space="preserve">n enviable </w:t>
      </w:r>
      <w:r w:rsidRPr="003B6C21">
        <w:rPr>
          <w:rStyle w:val="StyleUnderline"/>
        </w:rPr>
        <w:t>position to keep</w:t>
      </w:r>
      <w:r>
        <w:t xml:space="preserve"> the relative </w:t>
      </w:r>
      <w:r w:rsidRPr="003B6C21">
        <w:rPr>
          <w:rStyle w:val="StyleUnderline"/>
        </w:rPr>
        <w:t>peace</w:t>
      </w:r>
      <w:r>
        <w:t xml:space="preserve"> in Eurasia as is the United States—especially if it can recover the level of enduring competence in national-security policy last seen during the administration of George H. W. Bush. This is no small point. </w:t>
      </w:r>
      <w:r w:rsidRPr="00A41FC6">
        <w:rPr>
          <w:rStyle w:val="UnderlineBold"/>
          <w:highlight w:val="yellow"/>
        </w:rPr>
        <w:t>America</w:t>
      </w:r>
      <w:r w:rsidRPr="00202091">
        <w:rPr>
          <w:rStyle w:val="UnderlineBold"/>
        </w:rPr>
        <w:t xml:space="preserve"> has strategic advantages and </w:t>
      </w:r>
      <w:r w:rsidRPr="00A41FC6">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rsidR="009E6D98" w:rsidRDefault="009E6D98" w:rsidP="009E6D98"/>
    <w:p w:rsidR="009E6D98" w:rsidRPr="0097466A" w:rsidRDefault="009E6D98" w:rsidP="009E6D98">
      <w:pPr>
        <w:pStyle w:val="Heading4"/>
      </w:pPr>
      <w:r w:rsidRPr="0097466A">
        <w:t>Heg doesn’t solve war</w:t>
      </w:r>
    </w:p>
    <w:p w:rsidR="009E6D98" w:rsidRPr="0097466A" w:rsidRDefault="009E6D98" w:rsidP="009E6D98">
      <w:r w:rsidRPr="006D34FB">
        <w:rPr>
          <w:rStyle w:val="CiteChar"/>
        </w:rPr>
        <w:t>Mastanduno, 9</w:t>
      </w:r>
      <w:r w:rsidRPr="0097466A">
        <w:t xml:space="preserve"> – Professor of Government at Dartmouth</w:t>
      </w:r>
    </w:p>
    <w:p w:rsidR="009E6D98" w:rsidRPr="0097466A" w:rsidRDefault="009E6D98" w:rsidP="009E6D98">
      <w:r w:rsidRPr="0097466A">
        <w:t xml:space="preserve">(Michael, World Politics 61, No. 1, Ebsco) </w:t>
      </w:r>
    </w:p>
    <w:p w:rsidR="009E6D98" w:rsidRPr="0097466A" w:rsidRDefault="009E6D98" w:rsidP="009E6D98">
      <w:pPr>
        <w:pStyle w:val="NormalText"/>
      </w:pPr>
    </w:p>
    <w:p w:rsidR="009E6D98" w:rsidRPr="0097466A" w:rsidRDefault="009E6D98" w:rsidP="009E6D98">
      <w:r w:rsidRPr="003B6C21">
        <w:rPr>
          <w:rStyle w:val="StyleUnderline"/>
        </w:rPr>
        <w:t>During the cold war the U</w:t>
      </w:r>
      <w:r w:rsidRPr="0097466A">
        <w:t xml:space="preserve">nited </w:t>
      </w:r>
      <w:r w:rsidRPr="003B6C21">
        <w:rPr>
          <w:rStyle w:val="StyleUnderline"/>
        </w:rPr>
        <w:t>S</w:t>
      </w:r>
      <w:r w:rsidRPr="0097466A">
        <w:t xml:space="preserve">tates </w:t>
      </w:r>
      <w:r w:rsidRPr="003B6C21">
        <w:rPr>
          <w:rStyle w:val="StyleUnderline"/>
        </w:rPr>
        <w:t>dictated the terms of adjustment.</w:t>
      </w:r>
      <w:r w:rsidRPr="0097466A">
        <w:t xml:space="preserve"> It derived the necessary leverage because it provided for the security of its economic partners and because there were no viable alter natives to an economic order centered on the United States. </w:t>
      </w:r>
      <w:r w:rsidRPr="00A41FC6">
        <w:rPr>
          <w:rStyle w:val="StyleUnderline"/>
          <w:highlight w:val="yellow"/>
        </w:rPr>
        <w:t>After the cold war</w:t>
      </w:r>
      <w:r w:rsidRPr="0097466A">
        <w:t xml:space="preserve"> the outcome of adjustment struggles is less certain because </w:t>
      </w:r>
      <w:r w:rsidRPr="00A41FC6">
        <w:rPr>
          <w:rStyle w:val="StyleUnderline"/>
          <w:highlight w:val="yellow"/>
        </w:rPr>
        <w:t>the</w:t>
      </w:r>
      <w:r w:rsidRPr="003B6C21">
        <w:rPr>
          <w:rStyle w:val="StyleUnderline"/>
        </w:rPr>
        <w:t xml:space="preserve"> </w:t>
      </w:r>
      <w:r w:rsidRPr="00A41FC6">
        <w:rPr>
          <w:rStyle w:val="StyleUnderline"/>
          <w:highlight w:val="yellow"/>
        </w:rPr>
        <w:t>U</w:t>
      </w:r>
      <w:r w:rsidRPr="0097466A">
        <w:t xml:space="preserve">nited </w:t>
      </w:r>
      <w:r w:rsidRPr="00A41FC6">
        <w:rPr>
          <w:rStyle w:val="StyleUnderline"/>
          <w:highlight w:val="yellow"/>
        </w:rPr>
        <w:t>S</w:t>
      </w:r>
      <w:r w:rsidRPr="0097466A">
        <w:t xml:space="preserve">tates </w:t>
      </w:r>
      <w:r w:rsidRPr="003B6C21">
        <w:rPr>
          <w:rStyle w:val="StyleUnderline"/>
        </w:rPr>
        <w:t>is no longer in a position to dictate the terms. The U</w:t>
      </w:r>
      <w:r w:rsidRPr="0097466A">
        <w:t xml:space="preserve">nited </w:t>
      </w:r>
      <w:r w:rsidRPr="003B6C21">
        <w:rPr>
          <w:rStyle w:val="StyleUnderline"/>
        </w:rPr>
        <w:t>S</w:t>
      </w:r>
      <w:r w:rsidRPr="0097466A">
        <w:t xml:space="preserve">tates, notwithstanding its preponderant power, </w:t>
      </w:r>
      <w:r w:rsidRPr="00A41FC6">
        <w:rPr>
          <w:rStyle w:val="StyleUnderline"/>
          <w:highlight w:val="yellow"/>
        </w:rPr>
        <w:t>no longer enjoys</w:t>
      </w:r>
      <w:r w:rsidRPr="003B6C21">
        <w:rPr>
          <w:rStyle w:val="StyleUnderline"/>
        </w:rPr>
        <w:t xml:space="preserve"> the same</w:t>
      </w:r>
      <w:r w:rsidRPr="0097466A">
        <w:t xml:space="preserve"> type of </w:t>
      </w:r>
      <w:r w:rsidRPr="00A41FC6">
        <w:rPr>
          <w:rStyle w:val="StyleUnderline"/>
          <w:highlight w:val="yellow"/>
        </w:rPr>
        <w:t>security leverage</w:t>
      </w:r>
      <w:r w:rsidRPr="0097466A">
        <w:t xml:space="preserve"> it once possessed, </w:t>
      </w:r>
      <w:r w:rsidRPr="00A41FC6">
        <w:rPr>
          <w:rStyle w:val="StyleUnderline"/>
          <w:highlight w:val="yellow"/>
        </w:rPr>
        <w:t>and the</w:t>
      </w:r>
      <w:r w:rsidRPr="003B6C21">
        <w:rPr>
          <w:rStyle w:val="StyleUnderline"/>
        </w:rPr>
        <w:t xml:space="preserve"> very </w:t>
      </w:r>
      <w:r w:rsidRPr="00A41FC6">
        <w:rPr>
          <w:rStyle w:val="StyleUnderline"/>
          <w:highlight w:val="yellow"/>
        </w:rPr>
        <w:t>success of the</w:t>
      </w:r>
      <w:r w:rsidRPr="003B6C21">
        <w:rPr>
          <w:rStyle w:val="StyleUnderline"/>
        </w:rPr>
        <w:t xml:space="preserve"> U.S.-centered </w:t>
      </w:r>
      <w:r w:rsidRPr="00A41FC6">
        <w:rPr>
          <w:rStyle w:val="StyleUnderline"/>
          <w:highlight w:val="yellow"/>
        </w:rPr>
        <w:t>world economy has afforded</w:t>
      </w:r>
      <w:r w:rsidRPr="0097466A">
        <w:t xml:space="preserve"> America’s </w:t>
      </w:r>
      <w:r w:rsidRPr="00A41FC6">
        <w:rPr>
          <w:rStyle w:val="StyleUnderline"/>
          <w:highlight w:val="yellow"/>
        </w:rPr>
        <w:t>supporters a greater range of international</w:t>
      </w:r>
      <w:r w:rsidRPr="0097466A">
        <w:t xml:space="preserve"> and domestic </w:t>
      </w:r>
      <w:r w:rsidRPr="003B6C21">
        <w:rPr>
          <w:rStyle w:val="StyleUnderline"/>
        </w:rPr>
        <w:t xml:space="preserve">economic </w:t>
      </w:r>
      <w:r w:rsidRPr="00A41FC6">
        <w:rPr>
          <w:rStyle w:val="StyleUnderline"/>
          <w:highlight w:val="yellow"/>
        </w:rPr>
        <w:t>options</w:t>
      </w:r>
      <w:r w:rsidRPr="003B6C21">
        <w:rPr>
          <w:rStyle w:val="StyleUnderline"/>
        </w:rPr>
        <w:t>.</w:t>
      </w:r>
      <w:r w:rsidRPr="0097466A">
        <w:t xml:space="preserve"> The claim that the United States is unipolar is a statement about its cumulative economic, military, and other capabilities.</w:t>
      </w:r>
      <w:r w:rsidRPr="0097466A">
        <w:rPr>
          <w:szCs w:val="13"/>
        </w:rPr>
        <w:t xml:space="preserve">1 </w:t>
      </w:r>
      <w:r w:rsidRPr="0097466A">
        <w:t xml:space="preserve">But </w:t>
      </w:r>
      <w:r w:rsidRPr="00A41FC6">
        <w:rPr>
          <w:rStyle w:val="StyleUnderline"/>
          <w:highlight w:val="yellow"/>
        </w:rPr>
        <w:t>preponderant capabilities</w:t>
      </w:r>
      <w:r w:rsidRPr="003B6C21">
        <w:rPr>
          <w:rStyle w:val="StyleUnderline"/>
        </w:rPr>
        <w:t xml:space="preserve"> across the board </w:t>
      </w:r>
      <w:r w:rsidRPr="00A41FC6">
        <w:rPr>
          <w:rStyle w:val="StyleUnderline"/>
          <w:highlight w:val="yellow"/>
        </w:rPr>
        <w:t>do not guarantee effective influence in any given arena.</w:t>
      </w:r>
      <w:r w:rsidRPr="0097466A">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StyleUnderline"/>
        </w:rPr>
        <w:t>The United States may continue to act its own way, but it can no longer count on getting its own way.</w:t>
      </w:r>
    </w:p>
    <w:p w:rsidR="009E6D98" w:rsidRDefault="009E6D98" w:rsidP="009E6D98"/>
    <w:p w:rsidR="009E6D98" w:rsidRDefault="009E6D98" w:rsidP="009E6D98">
      <w:pPr>
        <w:pStyle w:val="Heading4"/>
      </w:pPr>
      <w:r>
        <w:t>Detention restrictions increases rendition and drone strikes—comparatively worse and turns cred</w:t>
      </w:r>
    </w:p>
    <w:p w:rsidR="009E6D98" w:rsidRPr="008A76DA" w:rsidRDefault="009E6D98" w:rsidP="009E6D98">
      <w:pPr>
        <w:rPr>
          <w:rStyle w:val="StyleStyleBold12pt"/>
        </w:rPr>
      </w:pPr>
      <w:r w:rsidRPr="008A76DA">
        <w:rPr>
          <w:rStyle w:val="StyleStyleBold12pt"/>
        </w:rPr>
        <w:t xml:space="preserve">Goldsmith, 12 </w:t>
      </w:r>
    </w:p>
    <w:p w:rsidR="009E6D98" w:rsidRDefault="009E6D98" w:rsidP="009E6D98">
      <w:r>
        <w:t xml:space="preserve">(Law Prof-Harvard, 6/29, </w:t>
      </w:r>
      <w:r w:rsidRPr="006128F8">
        <w:t>Proxy Detention in Somalia, and the Detention-Drone Tradeoff, www.lawfareblog.com/2012/06/proxy-detention-in-somalia-and-the-detention-drone-tradeoff/</w:t>
      </w:r>
    </w:p>
    <w:p w:rsidR="009E6D98" w:rsidRDefault="009E6D98" w:rsidP="009E6D98"/>
    <w:p w:rsidR="009E6D98" w:rsidRPr="008A76DA" w:rsidRDefault="009E6D98" w:rsidP="009E6D98">
      <w:r w:rsidRPr="008A76DA">
        <w:rPr>
          <w:rStyle w:val="StyleUnderline"/>
        </w:rPr>
        <w:t>There has been speculation about the effect of</w:t>
      </w:r>
      <w:r w:rsidRPr="008A76DA">
        <w:t xml:space="preserve"> the Obama administration’s </w:t>
      </w:r>
      <w:r w:rsidRPr="008A76DA">
        <w:rPr>
          <w:rStyle w:val="StyleUnderline"/>
        </w:rPr>
        <w:t>pinched detention policy</w:t>
      </w:r>
      <w:r w:rsidRPr="008A76DA">
        <w:t xml:space="preserve"> – i.e. no new detainees brought to GTMO, and no new detainees to Parwan (Afghanistan) from outside Afghanistan – </w:t>
      </w:r>
      <w:r w:rsidRPr="008A76DA">
        <w:rPr>
          <w:rStyle w:val="StyleUnderline"/>
        </w:rPr>
        <w:t>on</w:t>
      </w:r>
      <w:r w:rsidRPr="008A76DA">
        <w:t xml:space="preserve"> its </w:t>
      </w:r>
      <w:r w:rsidRPr="008A76DA">
        <w:rPr>
          <w:rStyle w:val="StyleUnderline"/>
        </w:rPr>
        <w:t>other counterterrorism policies</w:t>
      </w:r>
      <w:r w:rsidRPr="008A76DA">
        <w:t xml:space="preserve">. I have long believed </w:t>
      </w:r>
      <w:r w:rsidRPr="005968AD">
        <w:rPr>
          <w:rStyle w:val="StyleUnderline"/>
          <w:highlight w:val="cyan"/>
        </w:rPr>
        <w:t>there must be some tradeoff between narrowing</w:t>
      </w:r>
      <w:r w:rsidRPr="008A76DA">
        <w:rPr>
          <w:rStyle w:val="StyleUnderline"/>
        </w:rPr>
        <w:t xml:space="preserve"> U.S. </w:t>
      </w:r>
      <w:r w:rsidRPr="005968AD">
        <w:rPr>
          <w:rStyle w:val="StyleUnderline"/>
          <w:highlight w:val="cyan"/>
        </w:rPr>
        <w:t>detention capabilities and other counterterrorism options</w:t>
      </w:r>
      <w:r w:rsidRPr="008A76DA">
        <w:rPr>
          <w:rStyle w:val="StyleUnderline"/>
        </w:rPr>
        <w:t>,</w:t>
      </w:r>
      <w:r w:rsidRPr="008A76DA">
        <w:t xml:space="preserve"> at least implicitly, </w:t>
      </w:r>
      <w:r w:rsidRPr="005968AD">
        <w:rPr>
          <w:rStyle w:val="StyleUnderline"/>
          <w:highlight w:val="cyan"/>
        </w:rPr>
        <w:t>and not</w:t>
      </w:r>
      <w:r w:rsidRPr="008A76DA">
        <w:t xml:space="preserve"> necessarily </w:t>
      </w:r>
      <w:r w:rsidRPr="005968AD">
        <w:rPr>
          <w:rStyle w:val="StyleUnderline"/>
          <w:highlight w:val="cyan"/>
        </w:rPr>
        <w:t>for the better</w:t>
      </w:r>
      <w:r w:rsidRPr="008A76DA">
        <w:t xml:space="preserve">. As I wrote three years ago, in response to news reports that the Obama administration’s </w:t>
      </w:r>
      <w:r w:rsidRPr="005968AD">
        <w:rPr>
          <w:rStyle w:val="Emphasis"/>
          <w:highlight w:val="cyan"/>
        </w:rPr>
        <w:t>cutback on</w:t>
      </w:r>
      <w:r w:rsidRPr="008A76DA">
        <w:t xml:space="preserve"> USG </w:t>
      </w:r>
      <w:r w:rsidRPr="005968AD">
        <w:rPr>
          <w:rStyle w:val="Emphasis"/>
          <w:highlight w:val="cyan"/>
        </w:rPr>
        <w:t>detentions resulted in more</w:t>
      </w:r>
      <w:r w:rsidRPr="008A76DA">
        <w:t xml:space="preserve"> USG </w:t>
      </w:r>
      <w:r w:rsidRPr="005968AD">
        <w:rPr>
          <w:rStyle w:val="Emphasis"/>
          <w:highlight w:val="cyan"/>
        </w:rPr>
        <w:t>drone strikes and more outsourcing</w:t>
      </w:r>
      <w:r w:rsidRPr="005968AD">
        <w:rPr>
          <w:rStyle w:val="StyleUnderline"/>
          <w:highlight w:val="cyan"/>
        </w:rPr>
        <w:t xml:space="preserve"> of rendition</w:t>
      </w:r>
      <w:r w:rsidRPr="008A76DA">
        <w:rPr>
          <w:rStyle w:val="StyleUnderline"/>
        </w:rPr>
        <w:t>, detention, and interrogation</w:t>
      </w:r>
      <w:r w:rsidRPr="008A76DA">
        <w:t xml:space="preserve">: </w:t>
      </w:r>
      <w:r w:rsidRPr="008A76DA">
        <w:rPr>
          <w:rStyle w:val="StyleUnderline"/>
        </w:rPr>
        <w:t>There are</w:t>
      </w:r>
      <w:r w:rsidRPr="008A76DA">
        <w:t xml:space="preserve"> at least two </w:t>
      </w:r>
      <w:r w:rsidRPr="008A76DA">
        <w:rPr>
          <w:rStyle w:val="StyleUnderline"/>
        </w:rPr>
        <w:t>problems with this general approach</w:t>
      </w:r>
      <w:r w:rsidRPr="008A76DA">
        <w:t xml:space="preserve"> to incapacitating terrorists. First, </w:t>
      </w:r>
      <w:r w:rsidRPr="00C24310">
        <w:rPr>
          <w:rStyle w:val="StyleUnderline"/>
          <w:highlight w:val="cyan"/>
        </w:rPr>
        <w:t>it is not ideal for security</w:t>
      </w:r>
      <w:r w:rsidRPr="008A76DA">
        <w:t xml:space="preserve">. Sometimes </w:t>
      </w:r>
      <w:r w:rsidRPr="00C24310">
        <w:rPr>
          <w:rStyle w:val="StyleUnderline"/>
          <w:highlight w:val="cyan"/>
        </w:rPr>
        <w:t>it would be more useful</w:t>
      </w:r>
      <w:r w:rsidRPr="008A76DA">
        <w:rPr>
          <w:rStyle w:val="StyleUnderline"/>
        </w:rPr>
        <w:t xml:space="preserve"> for the U</w:t>
      </w:r>
      <w:r w:rsidRPr="008A76DA">
        <w:t xml:space="preserve">nited </w:t>
      </w:r>
      <w:r w:rsidRPr="008A76DA">
        <w:rPr>
          <w:rStyle w:val="StyleUnderline"/>
        </w:rPr>
        <w:t>S</w:t>
      </w:r>
      <w:r w:rsidRPr="008A76DA">
        <w:t xml:space="preserve">tates </w:t>
      </w:r>
      <w:r w:rsidRPr="00C24310">
        <w:rPr>
          <w:rStyle w:val="StyleUnderline"/>
          <w:highlight w:val="cyan"/>
        </w:rPr>
        <w:t>to</w:t>
      </w:r>
      <w:r w:rsidRPr="008A76DA">
        <w:rPr>
          <w:rStyle w:val="StyleUnderline"/>
        </w:rPr>
        <w:t xml:space="preserve"> capture and </w:t>
      </w:r>
      <w:r w:rsidRPr="00C24310">
        <w:rPr>
          <w:rStyle w:val="StyleUnderline"/>
          <w:highlight w:val="cyan"/>
        </w:rPr>
        <w:t>interrogate a terrorist</w:t>
      </w:r>
      <w:r w:rsidRPr="008A76DA">
        <w:t xml:space="preserve"> (if possible) </w:t>
      </w:r>
      <w:r w:rsidRPr="00C24310">
        <w:rPr>
          <w:rStyle w:val="StyleUnderline"/>
          <w:highlight w:val="cyan"/>
        </w:rPr>
        <w:t>than to kill</w:t>
      </w:r>
      <w:r w:rsidRPr="008A76DA">
        <w:t xml:space="preserve"> him with a Predator drone. Often the United States could get better information if it, rather than another country, detained and interrogated a terrorist suspect. </w:t>
      </w:r>
      <w:r w:rsidRPr="008A76DA">
        <w:rPr>
          <w:rStyle w:val="StyleUnderline"/>
        </w:rPr>
        <w:t>Detentions at Guantanamo are more secure than detentions in Bagram</w:t>
      </w:r>
      <w:r w:rsidRPr="008A76DA">
        <w:t xml:space="preserve"> or in third countries. The second problem is that </w:t>
      </w:r>
      <w:r w:rsidRPr="008A76DA">
        <w:rPr>
          <w:rStyle w:val="StyleUnderline"/>
        </w:rPr>
        <w:t>terrorist suspects often end up in less favorable places</w:t>
      </w:r>
      <w:r w:rsidRPr="008A76DA">
        <w:t xml:space="preserve">. </w:t>
      </w:r>
      <w:r w:rsidRPr="008A76DA">
        <w:rPr>
          <w:rStyle w:val="StyleUnderline"/>
        </w:rPr>
        <w:t>D</w:t>
      </w:r>
      <w:r w:rsidRPr="00C24310">
        <w:rPr>
          <w:rStyle w:val="StyleUnderline"/>
          <w:highlight w:val="cyan"/>
        </w:rPr>
        <w:t>etainees in Bagram have fewer rights than prisoners at Guantanamo, and many in Middle Eas</w:t>
      </w:r>
      <w:r w:rsidRPr="00C24310">
        <w:rPr>
          <w:highlight w:val="cyan"/>
        </w:rPr>
        <w:t>t</w:t>
      </w:r>
      <w:r w:rsidRPr="008A76DA">
        <w:t xml:space="preserve"> and South Asian </w:t>
      </w:r>
      <w:r w:rsidRPr="00C24310">
        <w:rPr>
          <w:rStyle w:val="StyleUnderline"/>
          <w:highlight w:val="cyan"/>
        </w:rPr>
        <w:t>prisons have fewer yet</w:t>
      </w:r>
      <w:r w:rsidRPr="008A76DA">
        <w:t xml:space="preserve">. Likewise, </w:t>
      </w:r>
      <w:r w:rsidRPr="008A76DA">
        <w:rPr>
          <w:rStyle w:val="StyleUnderline"/>
        </w:rPr>
        <w:t xml:space="preserve">most </w:t>
      </w:r>
      <w:r w:rsidRPr="00C24310">
        <w:rPr>
          <w:rStyle w:val="StyleUnderline"/>
        </w:rPr>
        <w:t>detainees would rather be in one of these detention facilities than be killed by a Predator drone</w:t>
      </w:r>
      <w:r w:rsidRPr="00C24310">
        <w:t xml:space="preserve">. </w:t>
      </w:r>
      <w:r w:rsidRPr="00C24310">
        <w:rPr>
          <w:rStyle w:val="StyleUnderline"/>
          <w:highlight w:val="cyan"/>
        </w:rPr>
        <w:t>We congratulate ourselves when we raise legal standards for detainees, but</w:t>
      </w:r>
      <w:r w:rsidRPr="008A76DA">
        <w:rPr>
          <w:rStyle w:val="StyleUnderline"/>
        </w:rPr>
        <w:t xml:space="preserve"> in many respects </w:t>
      </w:r>
      <w:r w:rsidRPr="008A76DA">
        <w:rPr>
          <w:rStyle w:val="Emphasis"/>
        </w:rPr>
        <w:t>a</w:t>
      </w:r>
      <w:r w:rsidRPr="00C24310">
        <w:rPr>
          <w:rStyle w:val="Emphasis"/>
          <w:highlight w:val="cyan"/>
        </w:rPr>
        <w:t>ll we are really doing is driving the terrorist incapacitation problem out of sight</w:t>
      </w:r>
      <w:r w:rsidRPr="00C24310">
        <w:rPr>
          <w:rStyle w:val="StyleUnderline"/>
          <w:highlight w:val="cyan"/>
        </w:rPr>
        <w:t>, to a place where</w:t>
      </w:r>
      <w:r w:rsidRPr="008A76DA">
        <w:rPr>
          <w:rStyle w:val="StyleUnderline"/>
        </w:rPr>
        <w:t xml:space="preserve"> terrorist </w:t>
      </w:r>
      <w:r w:rsidRPr="00C24310">
        <w:rPr>
          <w:rStyle w:val="StyleUnderline"/>
          <w:highlight w:val="cyan"/>
        </w:rPr>
        <w:t>suspects are treated</w:t>
      </w:r>
      <w:r w:rsidRPr="008A76DA">
        <w:rPr>
          <w:rStyle w:val="StyleUnderline"/>
        </w:rPr>
        <w:t xml:space="preserve"> worse</w:t>
      </w:r>
      <w:r w:rsidRPr="008A76DA">
        <w:t xml:space="preserve">. </w:t>
      </w:r>
      <w:r w:rsidRPr="008A76DA">
        <w:rPr>
          <w:rStyle w:val="StyleUnderline"/>
        </w:rPr>
        <w:t>The main response</w:t>
      </w:r>
      <w:r w:rsidRPr="008A76DA">
        <w:t xml:space="preserve"> to this argument – especially as it applies to the detention-drone tradeoff – </w:t>
      </w:r>
      <w:r w:rsidRPr="008A76DA">
        <w:rPr>
          <w:rStyle w:val="StyleUnderline"/>
        </w:rPr>
        <w:t>has been to deny any such tradeoff</w:t>
      </w:r>
      <w:r w:rsidRPr="008A76DA">
        <w:t xml:space="preserve"> on the ground that there are no terrorists outside of Afghanistan (a) whom the United States is in a position to capture on the ground (as opposed to kill from the sky), and (b) whom the USG would like to detain and interrogate. Dan </w:t>
      </w:r>
      <w:r w:rsidRPr="008A76DA">
        <w:rPr>
          <w:rStyle w:val="StyleUnderline"/>
        </w:rPr>
        <w:t>Klaidman’s book provides</w:t>
      </w:r>
      <w:r w:rsidRPr="008A76DA">
        <w:t xml:space="preserve"> some </w:t>
      </w:r>
      <w:r w:rsidRPr="008A76DA">
        <w:rPr>
          <w:rStyle w:val="StyleUnderline"/>
        </w:rPr>
        <w:t>counter-evidence</w:t>
      </w:r>
      <w:r w:rsidRPr="008A76DA">
        <w:t xml:space="preserve">, but I will save my analysis of that for a review I am writing. Here I would like to point to an important story by Eli </w:t>
      </w:r>
      <w:r w:rsidRPr="008A76DA">
        <w:rPr>
          <w:rStyle w:val="StyleUnderline"/>
        </w:rPr>
        <w:t>Lake</w:t>
      </w:r>
      <w:r w:rsidRPr="008A76DA">
        <w:t xml:space="preserve"> that </w:t>
      </w:r>
      <w:r w:rsidRPr="008A76DA">
        <w:rPr>
          <w:rStyle w:val="StyleUnderline"/>
        </w:rPr>
        <w:t>reveals that the “United Sta</w:t>
      </w:r>
      <w:r w:rsidRPr="00914A76">
        <w:rPr>
          <w:rStyle w:val="StyleUnderline"/>
        </w:rPr>
        <w:t>tes soldiers have been</w:t>
      </w:r>
      <w:r w:rsidRPr="00914A76">
        <w:t xml:space="preserve"> hunting down al Qaeda affiliates in Somalia”; that U.S. military and CIA advisers </w:t>
      </w:r>
      <w:r w:rsidRPr="00914A76">
        <w:rPr>
          <w:rStyle w:val="StyleUnderline"/>
        </w:rPr>
        <w:t>work closely with the Puntland Security Force in Somalia</w:t>
      </w:r>
      <w:r w:rsidRPr="00914A76">
        <w:t xml:space="preserve">, in part to redress piracy threats but mainly </w:t>
      </w:r>
      <w:r w:rsidRPr="00914A76">
        <w:rPr>
          <w:rStyle w:val="StyleUnderline"/>
        </w:rPr>
        <w:t>to redress threats from al-Shabab</w:t>
      </w:r>
      <w:r w:rsidRPr="00914A76">
        <w:t xml:space="preserve">; </w:t>
      </w:r>
      <w:r w:rsidRPr="00914A76">
        <w:rPr>
          <w:rStyle w:val="StyleUnderline"/>
        </w:rPr>
        <w:t>that the Americans have since 2009 captured and brought</w:t>
      </w:r>
      <w:r w:rsidRPr="00914A76">
        <w:t xml:space="preserve"> to the Bosaso Central Prison sixteen </w:t>
      </w:r>
      <w:r w:rsidRPr="00914A76">
        <w:rPr>
          <w:rStyle w:val="StyleUnderline"/>
        </w:rPr>
        <w:t>people</w:t>
      </w:r>
      <w:r w:rsidRPr="008A76DA">
        <w:t xml:space="preserve"> (unclear how many are pirates and how many are al-Shabab); </w:t>
      </w:r>
      <w:r w:rsidRPr="008A76DA">
        <w:rPr>
          <w:rStyle w:val="StyleUnderline"/>
        </w:rPr>
        <w:t>and that American interrogators are involved in questioning al-Shabab suspects</w:t>
      </w:r>
      <w:r w:rsidRPr="008A76DA">
        <w:t xml:space="preserve">. </w:t>
      </w:r>
      <w:r w:rsidRPr="008A76DA">
        <w:rPr>
          <w:rStyle w:val="StyleUnderline"/>
        </w:rPr>
        <w:t>The thrust of</w:t>
      </w:r>
      <w:r w:rsidRPr="008A76DA">
        <w:t xml:space="preserve"> Lake’s </w:t>
      </w:r>
      <w:r w:rsidRPr="008A76DA">
        <w:rPr>
          <w:rStyle w:val="StyleUnderline"/>
        </w:rPr>
        <w:t>story is that the conditions of detention</w:t>
      </w:r>
      <w:r w:rsidRPr="008A76DA">
        <w:t xml:space="preserve"> at the Bosaso Central </w:t>
      </w:r>
      <w:r w:rsidRPr="008A76DA">
        <w:rPr>
          <w:rStyle w:val="StyleUnderline"/>
        </w:rPr>
        <w:t>Prison are atrocious. But the story is also important for showing that that the U</w:t>
      </w:r>
      <w:r w:rsidRPr="008A76DA">
        <w:t xml:space="preserve">nited </w:t>
      </w:r>
      <w:r w:rsidRPr="008A76DA">
        <w:rPr>
          <w:rStyle w:val="StyleUnderline"/>
        </w:rPr>
        <w:t>S</w:t>
      </w:r>
      <w:r w:rsidRPr="008A76DA">
        <w:t xml:space="preserve">tates </w:t>
      </w:r>
      <w:r w:rsidRPr="008A76DA">
        <w:rPr>
          <w:rStyle w:val="StyleUnderline"/>
        </w:rPr>
        <w:t>is involved outside of Afghanistan in capturing</w:t>
      </w:r>
      <w:r w:rsidRPr="008A76DA">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8A76DA">
        <w:rPr>
          <w:rStyle w:val="StyleUnderline"/>
        </w:rPr>
        <w:t xml:space="preserve">the </w:t>
      </w:r>
      <w:r w:rsidRPr="00914A76">
        <w:rPr>
          <w:rStyle w:val="StyleUnderline"/>
          <w:highlight w:val="cyan"/>
        </w:rPr>
        <w:t>alternatives to U.S. detention are invariably worse from a human rights perspective</w:t>
      </w:r>
      <w:r w:rsidRPr="008A76DA">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914A76">
        <w:rPr>
          <w:rStyle w:val="StyleUnderline"/>
          <w:highlight w:val="cyan"/>
        </w:rPr>
        <w:t>the factual premise underlying the denial of a detention-drone tradeoff will become harder and harder to defend</w:t>
      </w:r>
      <w:r w:rsidRPr="008A76DA">
        <w:t>.</w:t>
      </w:r>
    </w:p>
    <w:p w:rsidR="009E6D98" w:rsidRDefault="009E6D98" w:rsidP="009E6D98"/>
    <w:p w:rsidR="009E6D98" w:rsidRDefault="009E6D98" w:rsidP="009E6D98">
      <w:pPr>
        <w:pStyle w:val="Heading4"/>
      </w:pPr>
      <w:r>
        <w:t>Executive will circumvent any legal challenges to detention</w:t>
      </w:r>
    </w:p>
    <w:p w:rsidR="009E6D98" w:rsidRPr="009D4C86" w:rsidRDefault="009E6D98" w:rsidP="009E6D98">
      <w:pPr>
        <w:rPr>
          <w:rStyle w:val="StyleStyleBold12pt"/>
        </w:rPr>
      </w:pPr>
      <w:r w:rsidRPr="009D4C86">
        <w:rPr>
          <w:rStyle w:val="StyleStyleBold12pt"/>
        </w:rPr>
        <w:t xml:space="preserve">McNeal, 8 </w:t>
      </w:r>
    </w:p>
    <w:p w:rsidR="009E6D98" w:rsidRPr="009D4C86" w:rsidRDefault="009E6D98" w:rsidP="009E6D98">
      <w:r>
        <w:t xml:space="preserve">(Law Prof-Penn State, </w:t>
      </w:r>
      <w:r w:rsidRPr="009D4C86">
        <w:t xml:space="preserve"> Northwestern University Law Review Colloquy, “BEYOND GUANTANAMO, OBSTACLES AND OPTIONS,” 103 Nw. U. L. Rev. Colloquy 29</w:t>
      </w:r>
      <w:r>
        <w:t>,</w:t>
      </w:r>
      <w:r w:rsidRPr="009D4C86">
        <w:t xml:space="preserve"> </w:t>
      </w:r>
      <w:r>
        <w:t xml:space="preserve">August, </w:t>
      </w:r>
      <w:r w:rsidRPr="009D4C86">
        <w:t>Lexis</w:t>
      </w:r>
      <w:r>
        <w:t>)</w:t>
      </w:r>
    </w:p>
    <w:p w:rsidR="009E6D98" w:rsidRDefault="009E6D98" w:rsidP="009E6D98"/>
    <w:p w:rsidR="009E6D98" w:rsidRPr="00C2237F" w:rsidRDefault="009E6D98" w:rsidP="009E6D98">
      <w:r>
        <w:t>. Executive Forum-Discretion--</w:t>
      </w:r>
      <w:r w:rsidRPr="006D1233">
        <w:rPr>
          <w:highlight w:val="green"/>
          <w:u w:val="single"/>
        </w:rPr>
        <w:t>Any reform which allows for adjudication of guilt in different forums</w:t>
      </w:r>
      <w:r w:rsidRPr="00D91984">
        <w:rPr>
          <w:u w:val="single"/>
        </w:rPr>
        <w:t xml:space="preserve">, each with differing procedural protections, </w:t>
      </w:r>
      <w:r w:rsidRPr="006D1233">
        <w:rPr>
          <w:highlight w:val="green"/>
          <w:u w:val="single"/>
        </w:rPr>
        <w:t xml:space="preserve">raises serious questions of legitimacy and also </w:t>
      </w:r>
      <w:r w:rsidRPr="009A584F">
        <w:rPr>
          <w:b/>
          <w:highlight w:val="green"/>
          <w:u w:val="single"/>
        </w:rPr>
        <w:t>incentivizes the Executive to use "lesser" forms of justice</w:t>
      </w:r>
      <w:r w:rsidRPr="006D1233">
        <w:rPr>
          <w:highlight w:val="green"/>
          <w:u w:val="single"/>
        </w:rPr>
        <w:t>--nonprosecution or prosecutions by military commission</w:t>
      </w:r>
      <w:r>
        <w:t xml:space="preserve">.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 </w:t>
      </w:r>
      <w:r w:rsidRPr="00C2237F">
        <w:rPr>
          <w:bCs/>
          <w:u w:val="single"/>
        </w:rPr>
        <w:t xml:space="preserve">There are two primary concerns that executive actors face when selecting a forum: </w:t>
      </w:r>
      <w:r w:rsidRPr="00C2237F">
        <w:rPr>
          <w:iCs/>
          <w:u w:val="single"/>
        </w:rPr>
        <w:t>protecting intelligence</w:t>
      </w:r>
      <w:r w:rsidRPr="00C2237F">
        <w:rPr>
          <w:bCs/>
          <w:u w:val="single"/>
        </w:rPr>
        <w:t xml:space="preserve"> and </w:t>
      </w:r>
      <w:r w:rsidRPr="00C2237F">
        <w:rPr>
          <w:iCs/>
          <w:u w:val="single"/>
        </w:rPr>
        <w:t>ensuring trial outcomes</w:t>
      </w:r>
      <w:r w:rsidRPr="00C2237F">
        <w:rPr>
          <w:bCs/>
          <w:u w:val="single"/>
        </w:rPr>
        <w:t xml:space="preserve">. </w:t>
      </w:r>
      <w:r w:rsidRPr="00C2237F">
        <w:t>Executive forum-discretion is a different form of prosecutorial discretion</w:t>
      </w:r>
      <w:r w:rsidRPr="00C2237F">
        <w:rPr>
          <w:bCs/>
          <w:u w:val="single"/>
        </w:rPr>
        <w:t xml:space="preserve"> </w:t>
      </w:r>
      <w:r w:rsidRPr="00C2237F">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C2237F">
        <w:rPr>
          <w:bCs/>
          <w:u w:val="single"/>
        </w:rPr>
        <w:t xml:space="preserve">the </w:t>
      </w:r>
      <w:r w:rsidRPr="000C7F31">
        <w:rPr>
          <w:bCs/>
          <w:highlight w:val="green"/>
          <w:u w:val="single"/>
        </w:rPr>
        <w:t>balancing engaged in by executive actors has inwardly directed objectives</w:t>
      </w:r>
      <w:r w:rsidRPr="00C2237F">
        <w:t xml:space="preserve"> [*50] </w:t>
      </w:r>
      <w:r w:rsidRPr="000C7F31">
        <w:rPr>
          <w:bCs/>
          <w:highlight w:val="green"/>
          <w:u w:val="single"/>
        </w:rPr>
        <w:t>which value rights only to the degree they impact the Executive's self interest.</w:t>
      </w:r>
      <w:r w:rsidRPr="00C2237F">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0C7F31">
        <w:rPr>
          <w:bCs/>
          <w:highlight w:val="green"/>
          <w:u w:val="single"/>
        </w:rPr>
        <w:t>national security court reformers should be aware of at least the two most salient predictive factors: trial outcomes and protection of intelligence equities</w:t>
      </w:r>
      <w:r w:rsidRPr="00C2237F">
        <w:rPr>
          <w:bCs/>
          <w:u w:val="single"/>
        </w:rPr>
        <w:t>.</w:t>
      </w:r>
      <w:r w:rsidRPr="00C2237F">
        <w:t xml:space="preserve"> n112 </w:t>
      </w:r>
      <w:r w:rsidRPr="00C2237F">
        <w:rPr>
          <w:bCs/>
          <w:u w:val="single"/>
        </w:rPr>
        <w:t xml:space="preserve">The Executive's balancing of factors yields outcomes with direct implications for fundamental notions of </w:t>
      </w:r>
      <w:r w:rsidRPr="00C2237F">
        <w:rPr>
          <w:iCs/>
          <w:u w:val="single"/>
        </w:rPr>
        <w:t xml:space="preserve">due process </w:t>
      </w:r>
      <w:r w:rsidRPr="00C2237F">
        <w:rPr>
          <w:bCs/>
          <w:u w:val="single"/>
        </w:rPr>
        <w:t xml:space="preserve">and </w:t>
      </w:r>
      <w:r w:rsidRPr="00C2237F">
        <w:rPr>
          <w:iCs/>
          <w:u w:val="single"/>
        </w:rPr>
        <w:t>substantial justice</w:t>
      </w:r>
      <w:r w:rsidRPr="00C2237F">
        <w:t>. Any proposed reform is incomplete without thoroughly addressing the factors that the Executive balances.</w:t>
      </w:r>
    </w:p>
    <w:p w:rsidR="009E6D98" w:rsidRDefault="009E6D98" w:rsidP="009E6D98"/>
    <w:p w:rsidR="009E6D98" w:rsidRDefault="009E6D98" w:rsidP="009E6D98"/>
    <w:p w:rsidR="009E6D98" w:rsidRDefault="009E6D98" w:rsidP="009E6D98">
      <w:pPr>
        <w:pStyle w:val="Tag2"/>
      </w:pPr>
      <w:r>
        <w:t>Multilat fails - no mechanism for action</w:t>
      </w:r>
    </w:p>
    <w:p w:rsidR="009E6D98" w:rsidRPr="009C6762" w:rsidRDefault="009E6D98" w:rsidP="009E6D98">
      <w:pPr>
        <w:rPr>
          <w:rStyle w:val="StyleStyleBold12pt"/>
        </w:rPr>
      </w:pPr>
      <w:r w:rsidRPr="009C6762">
        <w:rPr>
          <w:rStyle w:val="StyleStyleBold12pt"/>
        </w:rPr>
        <w:t>Haass 7/24/13</w:t>
      </w:r>
    </w:p>
    <w:p w:rsidR="009E6D98" w:rsidRDefault="009E6D98" w:rsidP="009E6D98">
      <w:r>
        <w:t>Richard N. Haass, President of the Council on Foreign Relations, previously served as Director of Policy Planning for the US State Department, Project Syndicate, July 24, 2013, "What International Community?", http://www.project-syndicate.org/commentary/the-broken-tools-of-global-cooperation-by-richard-n--haass</w:t>
      </w:r>
    </w:p>
    <w:p w:rsidR="009E6D98" w:rsidRDefault="009E6D98" w:rsidP="009E6D98"/>
    <w:p w:rsidR="009E6D98" w:rsidRDefault="009E6D98" w:rsidP="009E6D98">
      <w:r w:rsidRPr="00B8676E">
        <w:rPr>
          <w:sz w:val="16"/>
        </w:rPr>
        <w:t xml:space="preserve">NEW YORK – </w:t>
      </w:r>
      <w:r w:rsidRPr="00B8676E">
        <w:rPr>
          <w:u w:val="single"/>
        </w:rPr>
        <w:t>Whenever something bad happens</w:t>
      </w:r>
      <w:r w:rsidRPr="00B8676E">
        <w:rPr>
          <w:sz w:val="16"/>
        </w:rPr>
        <w:t xml:space="preserve"> – Iran moving closer to acquiring nuclear weapons, North Korea firing another missile, civilian deaths reaching another grim milestone in Syria’s civil war, satellites revealing an alarming rate of polar-ice melt – </w:t>
      </w:r>
      <w:r w:rsidRPr="00B8676E">
        <w:rPr>
          <w:u w:val="single"/>
        </w:rPr>
        <w:t>some official</w:t>
      </w:r>
      <w:r w:rsidRPr="00B8676E">
        <w:rPr>
          <w:sz w:val="16"/>
        </w:rPr>
        <w:t xml:space="preserve"> or observer </w:t>
      </w:r>
      <w:r w:rsidRPr="00B8676E">
        <w:rPr>
          <w:u w:val="single"/>
        </w:rPr>
        <w:t>will call upon the international community to act</w:t>
      </w:r>
      <w:r w:rsidRPr="00B8676E">
        <w:rPr>
          <w:sz w:val="16"/>
        </w:rPr>
        <w:t xml:space="preserve">. There is only </w:t>
      </w:r>
      <w:r w:rsidRPr="00B8676E">
        <w:rPr>
          <w:rStyle w:val="Emphasis"/>
        </w:rPr>
        <w:t xml:space="preserve">one problem: </w:t>
      </w:r>
      <w:r w:rsidRPr="00590CCC">
        <w:rPr>
          <w:rStyle w:val="Emphasis"/>
          <w:highlight w:val="yellow"/>
        </w:rPr>
        <w:t>there is no “international community.”</w:t>
      </w:r>
      <w:r w:rsidRPr="00590CCC">
        <w:rPr>
          <w:sz w:val="16"/>
          <w:highlight w:val="yellow"/>
        </w:rPr>
        <w:t xml:space="preserve"> </w:t>
      </w:r>
      <w:r w:rsidRPr="00590CCC">
        <w:rPr>
          <w:highlight w:val="yellow"/>
          <w:u w:val="single"/>
        </w:rPr>
        <w:t>Part of the reason stems from</w:t>
      </w:r>
      <w:r w:rsidRPr="00590CCC">
        <w:rPr>
          <w:sz w:val="16"/>
          <w:highlight w:val="yellow"/>
        </w:rPr>
        <w:t xml:space="preserve"> </w:t>
      </w:r>
      <w:r w:rsidRPr="00590CCC">
        <w:rPr>
          <w:rStyle w:val="Emphasis"/>
          <w:highlight w:val="yellow"/>
        </w:rPr>
        <w:t>the absence of any mechanism</w:t>
      </w:r>
      <w:r w:rsidRPr="00B8676E">
        <w:rPr>
          <w:rStyle w:val="Emphasis"/>
        </w:rPr>
        <w:t xml:space="preserve"> for “the world” to come together</w:t>
      </w:r>
      <w:r w:rsidRPr="00B8676E">
        <w:rPr>
          <w:sz w:val="16"/>
        </w:rPr>
        <w:t xml:space="preserve">. The United Nations General Assembly comes closest, but </w:t>
      </w:r>
      <w:r w:rsidRPr="00B8676E">
        <w:rPr>
          <w:u w:val="single"/>
        </w:rPr>
        <w:t>little can be expected from an organization that equates the United States</w:t>
      </w:r>
      <w:r w:rsidRPr="00B8676E">
        <w:rPr>
          <w:sz w:val="16"/>
        </w:rPr>
        <w:t xml:space="preserve"> or China </w:t>
      </w:r>
      <w:r w:rsidRPr="00B8676E">
        <w:rPr>
          <w:u w:val="single"/>
        </w:rPr>
        <w:t>with</w:t>
      </w:r>
      <w:r w:rsidRPr="00B8676E">
        <w:rPr>
          <w:sz w:val="16"/>
        </w:rPr>
        <w:t xml:space="preserve">, say, </w:t>
      </w:r>
      <w:r w:rsidRPr="00B8676E">
        <w:rPr>
          <w:u w:val="single"/>
        </w:rPr>
        <w:t>Fiji</w:t>
      </w:r>
      <w:r w:rsidRPr="00B8676E">
        <w:rPr>
          <w:sz w:val="16"/>
        </w:rPr>
        <w:t xml:space="preserve"> or Guinea-Bissau. To be fair, those who founded the UN after World War II created the Security Council as the venue in which major powers would meet to determine the world’s fate. But even that has not worked out as planned, partly because the world of 2013 bears little resemblance to that of 1945. How else could one explain that Britain and France, but not Germany, Japan, or India, are permanent, veto-wielding members? Alas, there is no agreement on how to update the Security Council. </w:t>
      </w:r>
      <w:r w:rsidRPr="00590CCC">
        <w:rPr>
          <w:highlight w:val="yellow"/>
          <w:u w:val="single"/>
        </w:rPr>
        <w:t>Efforts like the G-20 are welcome, but</w:t>
      </w:r>
      <w:r w:rsidRPr="00B8676E">
        <w:rPr>
          <w:u w:val="single"/>
        </w:rPr>
        <w:t xml:space="preserve"> they </w:t>
      </w:r>
      <w:r w:rsidRPr="00590CCC">
        <w:rPr>
          <w:rStyle w:val="Emphasis"/>
          <w:highlight w:val="yellow"/>
        </w:rPr>
        <w:t>lack authority and capacity</w:t>
      </w:r>
      <w:r w:rsidRPr="00B8676E">
        <w:rPr>
          <w:sz w:val="16"/>
        </w:rPr>
        <w:t xml:space="preserve">, in addition to </w:t>
      </w:r>
      <w:r w:rsidRPr="00030C17">
        <w:rPr>
          <w:rStyle w:val="Emphasis"/>
          <w:highlight w:val="yellow"/>
        </w:rPr>
        <w:t>suffer</w:t>
      </w:r>
      <w:r w:rsidRPr="00B8676E">
        <w:rPr>
          <w:rStyle w:val="Emphasis"/>
        </w:rPr>
        <w:t xml:space="preserve">ing </w:t>
      </w:r>
      <w:r w:rsidRPr="00030C17">
        <w:rPr>
          <w:rStyle w:val="Emphasis"/>
          <w:highlight w:val="yellow"/>
        </w:rPr>
        <w:t>from</w:t>
      </w:r>
      <w:r w:rsidRPr="00B8676E">
        <w:rPr>
          <w:rStyle w:val="Emphasis"/>
        </w:rPr>
        <w:t xml:space="preserve"> excessive </w:t>
      </w:r>
      <w:r w:rsidRPr="00030C17">
        <w:rPr>
          <w:rStyle w:val="Emphasis"/>
          <w:highlight w:val="yellow"/>
        </w:rPr>
        <w:t>size</w:t>
      </w:r>
      <w:r w:rsidRPr="00B8676E">
        <w:rPr>
          <w:sz w:val="16"/>
        </w:rPr>
        <w:t xml:space="preserve">. </w:t>
      </w:r>
      <w:r w:rsidRPr="00B8676E">
        <w:rPr>
          <w:u w:val="single"/>
        </w:rPr>
        <w:t xml:space="preserve">The result is “multilateralism’s dilemma”: the </w:t>
      </w:r>
      <w:r w:rsidRPr="00030C17">
        <w:rPr>
          <w:highlight w:val="yellow"/>
          <w:u w:val="single"/>
        </w:rPr>
        <w:t>inclusion of more actors increases</w:t>
      </w:r>
      <w:r w:rsidRPr="00B8676E">
        <w:rPr>
          <w:u w:val="single"/>
        </w:rPr>
        <w:t xml:space="preserve"> an organization’s </w:t>
      </w:r>
      <w:r w:rsidRPr="00030C17">
        <w:rPr>
          <w:highlight w:val="yellow"/>
          <w:u w:val="single"/>
        </w:rPr>
        <w:t>legitimacy at the expense of</w:t>
      </w:r>
      <w:r w:rsidRPr="00B8676E">
        <w:rPr>
          <w:u w:val="single"/>
        </w:rPr>
        <w:t xml:space="preserve"> its </w:t>
      </w:r>
      <w:r w:rsidRPr="00030C17">
        <w:rPr>
          <w:highlight w:val="yellow"/>
          <w:u w:val="single"/>
        </w:rPr>
        <w:t>utility</w:t>
      </w:r>
      <w:r w:rsidRPr="00B8676E">
        <w:rPr>
          <w:sz w:val="16"/>
        </w:rPr>
        <w:t xml:space="preserve">. </w:t>
      </w:r>
      <w:r w:rsidRPr="00B8676E">
        <w:rPr>
          <w:u w:val="single"/>
        </w:rPr>
        <w:t>No amount of UN reform could make things fundamentally different</w:t>
      </w:r>
      <w:r w:rsidRPr="00B8676E">
        <w:rPr>
          <w:sz w:val="16"/>
        </w:rPr>
        <w:t xml:space="preserve">. Today’s </w:t>
      </w:r>
      <w:r w:rsidRPr="00030C17">
        <w:rPr>
          <w:highlight w:val="yellow"/>
          <w:u w:val="single"/>
        </w:rPr>
        <w:t>major powers do not agree on</w:t>
      </w:r>
      <w:r w:rsidRPr="00B8676E">
        <w:rPr>
          <w:u w:val="single"/>
        </w:rPr>
        <w:t xml:space="preserve"> the </w:t>
      </w:r>
      <w:r w:rsidRPr="00030C17">
        <w:rPr>
          <w:highlight w:val="yellow"/>
          <w:u w:val="single"/>
        </w:rPr>
        <w:t>rules</w:t>
      </w:r>
      <w:r w:rsidRPr="00B8676E">
        <w:rPr>
          <w:u w:val="single"/>
        </w:rPr>
        <w:t xml:space="preserve"> that ought </w:t>
      </w:r>
      <w:r w:rsidRPr="00030C17">
        <w:rPr>
          <w:highlight w:val="yellow"/>
          <w:u w:val="single"/>
        </w:rPr>
        <w:t>to govern the world, much less</w:t>
      </w:r>
      <w:r w:rsidRPr="00B8676E">
        <w:rPr>
          <w:u w:val="single"/>
        </w:rPr>
        <w:t xml:space="preserve"> on the </w:t>
      </w:r>
      <w:r w:rsidRPr="00030C17">
        <w:rPr>
          <w:highlight w:val="yellow"/>
          <w:u w:val="single"/>
        </w:rPr>
        <w:t>penalties for breaking them</w:t>
      </w:r>
      <w:r w:rsidRPr="00B8676E">
        <w:rPr>
          <w:sz w:val="16"/>
        </w:rPr>
        <w:t xml:space="preserve">. Even where there is accord in principle, there is little agreement in practice. The result is a world that is messier and more dangerous than it should be. Consider climate change. Burning fossil fuels is having a measurable impact on the earth’s temperature. But </w:t>
      </w:r>
      <w:r w:rsidRPr="00B8676E">
        <w:rPr>
          <w:u w:val="single"/>
        </w:rPr>
        <w:t>reducing carbon emissions has proved impossible, because such a commitment could constrain GDP growth</w:t>
      </w:r>
      <w:r w:rsidRPr="00B8676E">
        <w:rPr>
          <w:sz w:val="16"/>
        </w:rPr>
        <w:t xml:space="preserve"> (anathema to developed countries mired in economic malaise) and impede access to energy and electricity for billions of people in developing countries, which is unacceptable to China and India. Stopping the spread of nuclear weapons would seem a more promising issue for global collaboration. The Nuclear Non-Proliferation Treaty (NPT) limits the right to possess nuclear weapons to the Security Council’s five permanent members, and then only temporarily. But agreement is thinner than it appears. </w:t>
      </w:r>
      <w:r w:rsidRPr="00B8676E">
        <w:rPr>
          <w:u w:val="single"/>
        </w:rPr>
        <w:t>The NPT allows countries the right to develop nuclear energy for purposes such as electricity generation, a loophole that allows governments to build most of what is necessary to produce the fuel for a nuclear weapon</w:t>
      </w:r>
      <w:r w:rsidRPr="00B8676E">
        <w:rPr>
          <w:sz w:val="16"/>
        </w:rPr>
        <w:t xml:space="preserve">. The inspection regime created in 1957 under the International Atomic Energy Agency (IAEA) is a gentlemen’s agreement; inspectors can inspect only those facilities that are made known to them by the government in question. Governments (such as Iran’s) can and do carry out illegal nuclear activities in secret sites that international inspectors either do not know about or cannot enter. At least as important, there is no agreement on what to do when a country violates the NPT, as Iran and North Korea (which withdrew from the treaty in 2003) have done. More international cooperation exists in the economic realm. There has been real progress toward reducing tariff barriers; the World Trade Organization has also established a dispute-resolution mechanism for its 159 members. But </w:t>
      </w:r>
      <w:r w:rsidRPr="00B8676E">
        <w:rPr>
          <w:u w:val="single"/>
        </w:rPr>
        <w:t>progress on expanding free trade at the global level has stalled, as many countries disagree on the treatment of agricultural goods, the elimination of subsidies, and trade in services</w:t>
      </w:r>
      <w:r w:rsidRPr="00B8676E">
        <w:rPr>
          <w:sz w:val="16"/>
        </w:rPr>
        <w:t xml:space="preserve">. Meanwhile, cooperation in the realm of cyberspace is just getting started – with difficulty. The US is most concerned about cyber security and the protection of intellectual property and infrastructure. Authoritarian governments are more concerned about information security – the ability to control what is available on the Internet in order to maintain political and social stability. There is no agreement on what, if anything, constitutes an appropriate target for espionage. The prevalence of non-state actors is further complicating efforts. Another area where there is less international community than meets the eye is human suffering. Governments that attack their own people on a large scale, or allow such attacks to be carried out, expose themselves to the threat of outside intervention. This “Responsibility to Protect,” or R2P, was enshrined by the UN in 2005. But </w:t>
      </w:r>
      <w:r w:rsidRPr="00B8676E">
        <w:rPr>
          <w:u w:val="single"/>
        </w:rPr>
        <w:t xml:space="preserve">many </w:t>
      </w:r>
      <w:r w:rsidRPr="00254EC9">
        <w:rPr>
          <w:highlight w:val="yellow"/>
          <w:u w:val="single"/>
        </w:rPr>
        <w:t>governments are concerned</w:t>
      </w:r>
      <w:r w:rsidRPr="00B8676E">
        <w:rPr>
          <w:u w:val="single"/>
        </w:rPr>
        <w:t xml:space="preserve"> that </w:t>
      </w:r>
      <w:r w:rsidRPr="00254EC9">
        <w:rPr>
          <w:highlight w:val="yellow"/>
          <w:u w:val="single"/>
        </w:rPr>
        <w:t>R2P raises expectations that they will act,</w:t>
      </w:r>
      <w:r w:rsidRPr="00B8676E">
        <w:rPr>
          <w:u w:val="single"/>
        </w:rPr>
        <w:t xml:space="preserve"> which could prove costly in terms of lives, military expenditure, and commercial priorities. Some governments are also worried that R2P could be turned on them</w:t>
      </w:r>
      <w:r w:rsidRPr="00B8676E">
        <w:rPr>
          <w:sz w:val="16"/>
        </w:rPr>
        <w:t xml:space="preserve">. Russian and Chinese reticence about pressuring governments that deserve censure and sanction stems partly from such concerns; the absence of consensus on Syria is just one result. In short, </w:t>
      </w:r>
      <w:r w:rsidRPr="00254EC9">
        <w:rPr>
          <w:rStyle w:val="BoldUnderline"/>
          <w:highlight w:val="yellow"/>
        </w:rPr>
        <w:t>those looking to the international community to deal with the world’s problems will be disappointed</w:t>
      </w:r>
      <w:r w:rsidRPr="00B8676E">
        <w:rPr>
          <w:sz w:val="16"/>
        </w:rPr>
        <w:t>. This is not reason for despair or grounds for acting unilaterally. But so long as “international community” is more hope than reality, multilateralism will have to become more varied.</w:t>
      </w:r>
    </w:p>
    <w:p w:rsidR="009E6D98" w:rsidRDefault="009E6D98" w:rsidP="009E6D98"/>
    <w:p w:rsidR="009E6D98" w:rsidRPr="00CC4B3B" w:rsidRDefault="009E6D98" w:rsidP="009E6D98">
      <w:pPr>
        <w:pStyle w:val="TagText"/>
      </w:pPr>
      <w:r w:rsidRPr="00CC4B3B">
        <w:t xml:space="preserve">Other nations </w:t>
      </w:r>
      <w:r>
        <w:t>don’t care</w:t>
      </w:r>
    </w:p>
    <w:p w:rsidR="009E6D98" w:rsidRPr="009D14AD" w:rsidRDefault="009E6D98" w:rsidP="009E6D98">
      <w:r w:rsidRPr="00CC4B3B">
        <w:rPr>
          <w:rStyle w:val="StyleStyleBold12pt"/>
        </w:rPr>
        <w:t>Somin 9</w:t>
      </w:r>
      <w:r w:rsidRPr="009D14AD">
        <w:t xml:space="preserve"> (Ilya, George Mason University School of Law, AND John McGinnis, Northwestern University - School of Law, “Democracy and International Human Rights Law”, July 1, 2009, Notre Dame Law Review, Vol. 84, No. 4, pp 1739-1798, May 2009 Northwestern Public Law Research Paper No. 08-08 George Mason Law &amp; Economics Research Paper No. 08-19, </w:t>
      </w:r>
      <w:r w:rsidRPr="002D5228">
        <w:rPr>
          <w:color w:val="000000"/>
        </w:rPr>
        <w:t>http://papers.ssrn.com/sol3/papers.cfm?abstract_id=1116406</w:t>
      </w:r>
      <w:r w:rsidRPr="009D14AD">
        <w:t>, ZBurdette)</w:t>
      </w:r>
    </w:p>
    <w:p w:rsidR="009E6D98" w:rsidRPr="009D14AD" w:rsidRDefault="009E6D98" w:rsidP="009E6D98"/>
    <w:p w:rsidR="009E6D98" w:rsidRPr="009D14AD" w:rsidRDefault="009E6D98" w:rsidP="009E6D98">
      <w:r w:rsidRPr="009D14AD">
        <w:t xml:space="preserve">Besides the influence of nondemocratic states, there is another more fundamental problem that contributes to the democracy deficit of multilateral international human rights treaties: </w:t>
      </w:r>
      <w:r w:rsidRPr="009D14AD">
        <w:rPr>
          <w:b/>
          <w:u w:val="single"/>
        </w:rPr>
        <w:t>the assent</w:t>
      </w:r>
      <w:r w:rsidRPr="009D14AD">
        <w:t xml:space="preserve"> of many democratic nations </w:t>
      </w:r>
      <w:r w:rsidRPr="009D14AD">
        <w:rPr>
          <w:b/>
          <w:u w:val="single"/>
        </w:rPr>
        <w:t xml:space="preserve">to </w:t>
      </w:r>
      <w:r w:rsidRPr="00424444">
        <w:rPr>
          <w:b/>
          <w:highlight w:val="yellow"/>
          <w:u w:val="single"/>
        </w:rPr>
        <w:t xml:space="preserve">multilateral human rights </w:t>
      </w:r>
      <w:r w:rsidRPr="00424444">
        <w:rPr>
          <w:b/>
          <w:u w:val="single"/>
        </w:rPr>
        <w:t xml:space="preserve">treaties is </w:t>
      </w:r>
      <w:r w:rsidRPr="00424444">
        <w:rPr>
          <w:rStyle w:val="Emphasis"/>
        </w:rPr>
        <w:t>cheap talk</w:t>
      </w:r>
      <w:r w:rsidRPr="009D14AD">
        <w:rPr>
          <w:u w:val="single"/>
        </w:rPr>
        <w:t>,</w:t>
      </w:r>
      <w:r w:rsidRPr="009D14AD">
        <w:t xml:space="preserve"> insofar as that </w:t>
      </w:r>
      <w:r w:rsidRPr="00424444">
        <w:rPr>
          <w:b/>
          <w:highlight w:val="yellow"/>
          <w:u w:val="single"/>
        </w:rPr>
        <w:t>assent does</w:t>
      </w:r>
      <w:r w:rsidRPr="009D14AD">
        <w:rPr>
          <w:b/>
          <w:u w:val="single"/>
        </w:rPr>
        <w:t xml:space="preserve"> </w:t>
      </w:r>
      <w:r w:rsidRPr="00424444">
        <w:rPr>
          <w:b/>
          <w:highlight w:val="yellow"/>
          <w:u w:val="single"/>
        </w:rPr>
        <w:t>not commit</w:t>
      </w:r>
      <w:r w:rsidRPr="009D14AD">
        <w:rPr>
          <w:b/>
          <w:u w:val="single"/>
        </w:rPr>
        <w:t xml:space="preserve"> </w:t>
      </w:r>
      <w:r w:rsidRPr="00424444">
        <w:rPr>
          <w:b/>
          <w:highlight w:val="yellow"/>
          <w:u w:val="single"/>
        </w:rPr>
        <w:t>them</w:t>
      </w:r>
      <w:r w:rsidRPr="009D14AD">
        <w:rPr>
          <w:b/>
          <w:u w:val="single"/>
        </w:rPr>
        <w:t xml:space="preserve"> </w:t>
      </w:r>
      <w:r w:rsidRPr="00424444">
        <w:rPr>
          <w:b/>
          <w:highlight w:val="yellow"/>
          <w:u w:val="single"/>
        </w:rPr>
        <w:t>to</w:t>
      </w:r>
      <w:r w:rsidRPr="009D14AD">
        <w:rPr>
          <w:b/>
          <w:u w:val="single"/>
        </w:rPr>
        <w:t xml:space="preserve"> making the provisions</w:t>
      </w:r>
      <w:r w:rsidRPr="009D14AD">
        <w:t xml:space="preserve"> of those treaties a part of their </w:t>
      </w:r>
      <w:r w:rsidRPr="00424444">
        <w:rPr>
          <w:b/>
          <w:highlight w:val="yellow"/>
          <w:u w:val="single"/>
        </w:rPr>
        <w:t>domestic law</w:t>
      </w:r>
      <w:r w:rsidRPr="009D14AD">
        <w:t xml:space="preserve">. </w:t>
      </w:r>
      <w:r w:rsidRPr="009D14AD">
        <w:rPr>
          <w:u w:val="single"/>
        </w:rPr>
        <w:t>Nations</w:t>
      </w:r>
      <w:r w:rsidRPr="009D14AD">
        <w:t xml:space="preserve"> </w:t>
      </w:r>
      <w:r w:rsidRPr="009D14AD">
        <w:rPr>
          <w:u w:val="single"/>
        </w:rPr>
        <w:t>that have dualist systems</w:t>
      </w:r>
      <w:r w:rsidRPr="009D14AD">
        <w:t xml:space="preserve"> with respect to international law </w:t>
      </w:r>
      <w:r w:rsidRPr="009D14AD">
        <w:rPr>
          <w:u w:val="single"/>
        </w:rPr>
        <w:t>do not make</w:t>
      </w:r>
      <w:r w:rsidRPr="009D14AD">
        <w:t xml:space="preserve"> such </w:t>
      </w:r>
      <w:r w:rsidRPr="009D14AD">
        <w:rPr>
          <w:u w:val="single"/>
        </w:rPr>
        <w:t>commitments.</w:t>
      </w:r>
      <w:r w:rsidRPr="009D14AD">
        <w:t xml:space="preserve"> In dualist systems, </w:t>
      </w:r>
      <w:r w:rsidRPr="009D14AD">
        <w:rPr>
          <w:u w:val="single"/>
        </w:rPr>
        <w:t>international legal obligations are separate from domestic legal obligations and do not displace contrary domestic law</w:t>
      </w:r>
      <w:r w:rsidRPr="009D14AD">
        <w:t xml:space="preserve"> without action by the government to incorporate international law into domestic legislation.112 Thus, even democratic ratification by dualist nations does not show that its citizens and legislators wish to have international law enforced without additional intermediate steps.113 </w:t>
      </w:r>
      <w:r w:rsidRPr="009D14AD">
        <w:rPr>
          <w:u w:val="single"/>
        </w:rPr>
        <w:t>Many</w:t>
      </w:r>
      <w:r w:rsidRPr="009D14AD">
        <w:t xml:space="preserve">, if not most, </w:t>
      </w:r>
      <w:r w:rsidRPr="009D14AD">
        <w:rPr>
          <w:u w:val="single"/>
        </w:rPr>
        <w:t>legal systems are dualist</w:t>
      </w:r>
      <w:r w:rsidRPr="009D14AD">
        <w:t xml:space="preserve"> with respect to international law.114 For instance, the United Kingdom has a dualist system, and Commonwealth nations, which compose a substantial proportion of the world’s democracies, follow the lead of their former sovereign.115</w:t>
      </w:r>
    </w:p>
    <w:p w:rsidR="009E6D98" w:rsidRPr="009D14AD" w:rsidRDefault="009E6D98" w:rsidP="009E6D98">
      <w:r w:rsidRPr="009D14AD">
        <w:t xml:space="preserve">By contrast, treaties signed by nations with monist legal systems may be incorporated into domestic law once they have been concluded without further legislation.116 But </w:t>
      </w:r>
      <w:r w:rsidRPr="009D14AD">
        <w:rPr>
          <w:u w:val="single"/>
        </w:rPr>
        <w:t>even some monist nations have complex structures through which treaties ratified</w:t>
      </w:r>
      <w:r w:rsidRPr="009D14AD">
        <w:t xml:space="preserve"> as a matter of international law </w:t>
      </w:r>
      <w:r w:rsidRPr="009D14AD">
        <w:rPr>
          <w:u w:val="single"/>
        </w:rPr>
        <w:t>must pass before they will be given domestic effect</w:t>
      </w:r>
      <w:r w:rsidRPr="009D14AD">
        <w:t xml:space="preserve">.117 </w:t>
      </w:r>
      <w:r w:rsidRPr="009D14AD">
        <w:rPr>
          <w:u w:val="single"/>
        </w:rPr>
        <w:t>Others</w:t>
      </w:r>
      <w:r w:rsidRPr="009D14AD">
        <w:t xml:space="preserve">, while nominally giving treaties domestic effect, </w:t>
      </w:r>
      <w:r w:rsidRPr="009D14AD">
        <w:rPr>
          <w:u w:val="single"/>
        </w:rPr>
        <w:t>do not readily permit their courts to enforce those that seem vague or aspirational.</w:t>
      </w:r>
      <w:r w:rsidRPr="009D14AD">
        <w:t xml:space="preserve">118 As a result, </w:t>
      </w:r>
      <w:r w:rsidRPr="009D14AD">
        <w:rPr>
          <w:u w:val="single"/>
        </w:rPr>
        <w:t>the number of nations whose judiciaries actually enforce multilateral</w:t>
      </w:r>
      <w:r w:rsidRPr="009D14AD">
        <w:t xml:space="preserve"> human rights </w:t>
      </w:r>
      <w:r w:rsidRPr="009D14AD">
        <w:rPr>
          <w:u w:val="single"/>
        </w:rPr>
        <w:t xml:space="preserve">treaties </w:t>
      </w:r>
      <w:r w:rsidRPr="009D14AD">
        <w:t xml:space="preserve">as rules of decision that set aside their own law </w:t>
      </w:r>
      <w:r w:rsidRPr="009D14AD">
        <w:rPr>
          <w:u w:val="single"/>
        </w:rPr>
        <w:t>seem relatively few</w:t>
      </w:r>
      <w:r w:rsidRPr="009D14AD">
        <w:t xml:space="preserve"> in number.119 </w:t>
      </w:r>
    </w:p>
    <w:p w:rsidR="009E6D98" w:rsidRPr="009D14AD" w:rsidRDefault="009E6D98" w:rsidP="009E6D98">
      <w:r w:rsidRPr="009D14AD">
        <w:rPr>
          <w:u w:val="single"/>
        </w:rPr>
        <w:t>The U</w:t>
      </w:r>
      <w:r w:rsidRPr="009D14AD">
        <w:t xml:space="preserve">nited </w:t>
      </w:r>
      <w:r w:rsidRPr="009D14AD">
        <w:rPr>
          <w:u w:val="single"/>
        </w:rPr>
        <w:t>S</w:t>
      </w:r>
      <w:r w:rsidRPr="009D14AD">
        <w:t xml:space="preserve">tates </w:t>
      </w:r>
      <w:r w:rsidRPr="009D14AD">
        <w:rPr>
          <w:u w:val="single"/>
        </w:rPr>
        <w:t>does not enforce treaties unless they are deemed self-executing</w:t>
      </w:r>
      <w:r w:rsidRPr="009D14AD">
        <w:t xml:space="preserve">, as the recent case of Medell´ın v. Texas demonstrates. 120 The political branches must intend that a treaty be given direct effect in our domestic jurisprudence. Otherwise it will be deemed non-self-executing and fail to create binding federal law.121 </w:t>
      </w:r>
      <w:r w:rsidRPr="009D14AD">
        <w:rPr>
          <w:b/>
          <w:u w:val="single"/>
        </w:rPr>
        <w:t xml:space="preserve">The U.S. </w:t>
      </w:r>
      <w:r w:rsidRPr="00424444">
        <w:rPr>
          <w:b/>
          <w:highlight w:val="yellow"/>
          <w:u w:val="single"/>
        </w:rPr>
        <w:t xml:space="preserve">Senate has declared </w:t>
      </w:r>
      <w:r w:rsidRPr="00424444">
        <w:rPr>
          <w:rStyle w:val="Emphasis"/>
          <w:highlight w:val="yellow"/>
        </w:rPr>
        <w:t>all</w:t>
      </w:r>
      <w:r w:rsidRPr="009D14AD">
        <w:rPr>
          <w:b/>
          <w:u w:val="single"/>
        </w:rPr>
        <w:t xml:space="preserve"> the </w:t>
      </w:r>
      <w:r w:rsidRPr="00424444">
        <w:rPr>
          <w:b/>
          <w:highlight w:val="yellow"/>
          <w:u w:val="single"/>
        </w:rPr>
        <w:t>provisions in</w:t>
      </w:r>
      <w:r w:rsidRPr="009D14AD">
        <w:rPr>
          <w:b/>
          <w:u w:val="single"/>
        </w:rPr>
        <w:t xml:space="preserve"> our </w:t>
      </w:r>
      <w:r w:rsidRPr="00424444">
        <w:rPr>
          <w:b/>
          <w:highlight w:val="yellow"/>
          <w:u w:val="single"/>
        </w:rPr>
        <w:t>human rights treaties to be non-self-executing</w:t>
      </w:r>
      <w:r w:rsidRPr="009D14AD">
        <w:t>.122</w:t>
      </w:r>
    </w:p>
    <w:p w:rsidR="009E6D98" w:rsidRPr="009D14AD" w:rsidRDefault="009E6D98" w:rsidP="009E6D98">
      <w:r w:rsidRPr="009D14AD">
        <w:t xml:space="preserve">Beyond these important doctrinal points lie functional reasons for refusing to give these treaties direct domestic effect. </w:t>
      </w:r>
      <w:r w:rsidRPr="009D14AD">
        <w:rPr>
          <w:u w:val="single"/>
        </w:rPr>
        <w:t xml:space="preserve">Nations have many reasons for declining to implement </w:t>
      </w:r>
      <w:r w:rsidRPr="009D14AD">
        <w:t xml:space="preserve">the international rules of </w:t>
      </w:r>
      <w:r w:rsidRPr="009D14AD">
        <w:rPr>
          <w:u w:val="single"/>
        </w:rPr>
        <w:t xml:space="preserve">treaties </w:t>
      </w:r>
      <w:r w:rsidRPr="009D14AD">
        <w:t xml:space="preserve">without first subjecting them to domestic legislative processes. </w:t>
      </w:r>
      <w:r w:rsidRPr="009D14AD">
        <w:rPr>
          <w:u w:val="single"/>
        </w:rPr>
        <w:t>They may regard international law, particularly when human rights are involved, as aspirational.</w:t>
      </w:r>
      <w:r w:rsidRPr="009D14AD">
        <w:t xml:space="preserve">123 </w:t>
      </w:r>
      <w:r w:rsidRPr="009D14AD">
        <w:rPr>
          <w:u w:val="single"/>
        </w:rPr>
        <w:t xml:space="preserve">Or </w:t>
      </w:r>
      <w:r w:rsidRPr="009D14AD">
        <w:rPr>
          <w:b/>
          <w:u w:val="single"/>
        </w:rPr>
        <w:t xml:space="preserve">they may believe that the </w:t>
      </w:r>
      <w:r w:rsidRPr="00424444">
        <w:rPr>
          <w:b/>
          <w:highlight w:val="yellow"/>
          <w:u w:val="single"/>
        </w:rPr>
        <w:t>international rules are too vague</w:t>
      </w:r>
      <w:r w:rsidRPr="009D14AD">
        <w:rPr>
          <w:b/>
          <w:u w:val="single"/>
        </w:rPr>
        <w:t xml:space="preserve"> or open-ended </w:t>
      </w:r>
      <w:r w:rsidRPr="00424444">
        <w:rPr>
          <w:b/>
          <w:highlight w:val="yellow"/>
          <w:u w:val="single"/>
        </w:rPr>
        <w:t>to be given automatic effect</w:t>
      </w:r>
      <w:r w:rsidRPr="009D14AD">
        <w:rPr>
          <w:u w:val="single"/>
        </w:rPr>
        <w:t>.</w:t>
      </w:r>
      <w:r w:rsidRPr="009D14AD">
        <w:t xml:space="preserve">124 Whatever their reasons, </w:t>
      </w:r>
      <w:r w:rsidRPr="00424444">
        <w:rPr>
          <w:rStyle w:val="Emphasis"/>
          <w:highlight w:val="yellow"/>
        </w:rPr>
        <w:t>when nations do not agree</w:t>
      </w:r>
      <w:r w:rsidRPr="009D14AD">
        <w:rPr>
          <w:rStyle w:val="Emphasis"/>
        </w:rPr>
        <w:t xml:space="preserve"> to have international law trump their own law, international </w:t>
      </w:r>
      <w:r w:rsidRPr="00424444">
        <w:rPr>
          <w:rStyle w:val="Emphasis"/>
          <w:highlight w:val="yellow"/>
        </w:rPr>
        <w:t>law is</w:t>
      </w:r>
      <w:r w:rsidRPr="009D14AD">
        <w:t xml:space="preserve">, in economic terms, </w:t>
      </w:r>
      <w:r w:rsidRPr="00424444">
        <w:rPr>
          <w:rStyle w:val="Emphasis"/>
          <w:highlight w:val="yellow"/>
        </w:rPr>
        <w:t>cheap</w:t>
      </w:r>
      <w:r w:rsidRPr="009D14AD">
        <w:rPr>
          <w:rStyle w:val="Emphasis"/>
        </w:rPr>
        <w:t xml:space="preserve"> talk</w:t>
      </w:r>
      <w:r w:rsidRPr="009D14AD">
        <w:t>, and is a less plausible source of norms to displace those norms to which a democratic nation actually agrees to be bound.125</w:t>
      </w:r>
    </w:p>
    <w:p w:rsidR="009E6D98" w:rsidRPr="009D14AD" w:rsidRDefault="009E6D98" w:rsidP="009E6D98">
      <w:r w:rsidRPr="009D14AD">
        <w:t xml:space="preserve">Thus, norms created by multilateral agreements are unlikely to be as beneficial as those created by democratic domestic political processes. The democracy deficit of multilateral agreements may be most self-evident when authoritarian and totalitarian nations participate in their formation. But on closer inspection, </w:t>
      </w:r>
      <w:r w:rsidRPr="009D14AD">
        <w:rPr>
          <w:u w:val="single"/>
        </w:rPr>
        <w:t>the</w:t>
      </w:r>
      <w:r w:rsidRPr="009D14AD">
        <w:t xml:space="preserve"> even more </w:t>
      </w:r>
      <w:r w:rsidRPr="009D14AD">
        <w:rPr>
          <w:u w:val="single"/>
        </w:rPr>
        <w:t xml:space="preserve">important point is the attenuated nature of most nations’ agreement to these norms. </w:t>
      </w:r>
      <w:r w:rsidRPr="009D14AD">
        <w:rPr>
          <w:b/>
          <w:u w:val="single"/>
        </w:rPr>
        <w:t xml:space="preserve">The </w:t>
      </w:r>
      <w:r w:rsidRPr="00424444">
        <w:rPr>
          <w:b/>
          <w:highlight w:val="yellow"/>
          <w:u w:val="single"/>
        </w:rPr>
        <w:t>refusal to give treaties domestic force detracts from</w:t>
      </w:r>
      <w:r w:rsidRPr="009D14AD">
        <w:rPr>
          <w:b/>
          <w:u w:val="single"/>
        </w:rPr>
        <w:t xml:space="preserve"> the </w:t>
      </w:r>
      <w:r w:rsidRPr="00424444">
        <w:rPr>
          <w:b/>
          <w:highlight w:val="yellow"/>
          <w:u w:val="single"/>
        </w:rPr>
        <w:t>clarity</w:t>
      </w:r>
      <w:r w:rsidRPr="009D14AD">
        <w:rPr>
          <w:b/>
          <w:u w:val="single"/>
        </w:rPr>
        <w:t xml:space="preserve">, force, </w:t>
      </w:r>
      <w:r w:rsidRPr="00424444">
        <w:rPr>
          <w:b/>
          <w:highlight w:val="yellow"/>
          <w:u w:val="single"/>
        </w:rPr>
        <w:t>and</w:t>
      </w:r>
      <w:r w:rsidRPr="009D14AD">
        <w:rPr>
          <w:b/>
          <w:u w:val="single"/>
        </w:rPr>
        <w:t xml:space="preserve"> perhaps the </w:t>
      </w:r>
      <w:r w:rsidRPr="00424444">
        <w:rPr>
          <w:b/>
          <w:highlight w:val="yellow"/>
          <w:u w:val="single"/>
        </w:rPr>
        <w:t>sincerity</w:t>
      </w:r>
      <w:r w:rsidRPr="009D14AD">
        <w:rPr>
          <w:b/>
          <w:u w:val="single"/>
        </w:rPr>
        <w:t xml:space="preserve"> of the commitment to the norms embodied in them.</w:t>
      </w:r>
      <w:r w:rsidRPr="009D14AD">
        <w:t>126</w:t>
      </w:r>
    </w:p>
    <w:p w:rsidR="009E6D98" w:rsidRDefault="009E6D98" w:rsidP="009E6D98"/>
    <w:p w:rsidR="009E6D98" w:rsidRDefault="009E6D98" w:rsidP="009E6D98">
      <w:pPr>
        <w:pStyle w:val="Tag2"/>
      </w:pPr>
      <w:r>
        <w:t>Aff doesn’t come close to solving</w:t>
      </w:r>
    </w:p>
    <w:p w:rsidR="009E6D98" w:rsidRDefault="009E6D98" w:rsidP="009E6D98">
      <w:r>
        <w:rPr>
          <w:rStyle w:val="StyleStyleBold12pt"/>
        </w:rPr>
        <w:t>McMartin 13</w:t>
      </w:r>
      <w:r>
        <w:t xml:space="preserve"> (Peter, Vancouver Sun Columnist, 3/9/2013, "Global warming’s new frightening deadline", www.vancouversun.com/opinion/columnists/Global+warming+frightening+deadline/8071552/story.html)</w:t>
      </w:r>
    </w:p>
    <w:p w:rsidR="009E6D98" w:rsidRDefault="009E6D98" w:rsidP="009E6D98"/>
    <w:p w:rsidR="009E6D98" w:rsidRDefault="009E6D98" w:rsidP="009E6D98">
      <w:pPr>
        <w:rPr>
          <w:sz w:val="16"/>
        </w:rPr>
      </w:pPr>
      <w:r>
        <w:rPr>
          <w:sz w:val="16"/>
        </w:rPr>
        <w:t xml:space="preserve">In April 2009, the science journal Nature published a paper entitled </w:t>
      </w:r>
      <w:r>
        <w:rPr>
          <w:rStyle w:val="StyleUnderline"/>
        </w:rPr>
        <w:t>Greenhouse-Gas Emission Targets for Limiting Global Warming to 2 C</w:t>
      </w:r>
      <w:r>
        <w:rPr>
          <w:sz w:val="16"/>
        </w:rPr>
        <w:t xml:space="preserve">. </w:t>
      </w:r>
      <w:r>
        <w:rPr>
          <w:rStyle w:val="StyleUnderline"/>
        </w:rPr>
        <w:t>Its subject was the end of the modern world</w:t>
      </w:r>
      <w:r>
        <w:rPr>
          <w:sz w:val="16"/>
        </w:rPr>
        <w:t xml:space="preserve">. At the time, it attracted little notice. It was a half-dozen pages long. For laymen, its technical content was impenetrable. </w:t>
      </w:r>
      <w:r>
        <w:rPr>
          <w:rStyle w:val="StyleUnderline"/>
        </w:rPr>
        <w:t>The purpose of the paper</w:t>
      </w:r>
      <w:r>
        <w:rPr>
          <w:sz w:val="16"/>
        </w:rPr>
        <w:t xml:space="preserve"> — researched and written by a team of European scientists headed by Malte Meinshausen, a climatologist with Germany’s Potsdam Institute for Climate Impact — </w:t>
      </w:r>
      <w:r>
        <w:rPr>
          <w:rStyle w:val="StyleUnderline"/>
        </w:rPr>
        <w:t>was to determine just how much time mankind had left before our burning of fossil fuels would cause catastrophic global warming</w:t>
      </w:r>
      <w:r>
        <w:rPr>
          <w:sz w:val="16"/>
        </w:rPr>
        <w:t xml:space="preserve">. </w:t>
      </w:r>
      <w:r>
        <w:rPr>
          <w:rStyle w:val="StyleUnderline"/>
          <w:highlight w:val="cyan"/>
        </w:rPr>
        <w:t>The marker for</w:t>
      </w:r>
      <w:r>
        <w:rPr>
          <w:rStyle w:val="StyleUnderline"/>
        </w:rPr>
        <w:t xml:space="preserve"> </w:t>
      </w:r>
      <w:r>
        <w:rPr>
          <w:sz w:val="16"/>
        </w:rPr>
        <w:t>what would be considered “</w:t>
      </w:r>
      <w:r>
        <w:rPr>
          <w:rStyle w:val="BoldUnderline"/>
          <w:highlight w:val="cyan"/>
        </w:rPr>
        <w:t>catastrophic” warming</w:t>
      </w:r>
      <w:r>
        <w:rPr>
          <w:rStyle w:val="BoldUnderline"/>
        </w:rPr>
        <w:t xml:space="preserve"> </w:t>
      </w:r>
      <w:r>
        <w:rPr>
          <w:rStyle w:val="BoldUnderline"/>
          <w:highlight w:val="cyan"/>
        </w:rPr>
        <w:t>was</w:t>
      </w:r>
      <w:r>
        <w:rPr>
          <w:sz w:val="16"/>
        </w:rPr>
        <w:t xml:space="preserve"> generally agreed to be anything above a rise of </w:t>
      </w:r>
      <w:r>
        <w:rPr>
          <w:rStyle w:val="BoldUnderline"/>
          <w:highlight w:val="cyan"/>
        </w:rPr>
        <w:t>two degrees</w:t>
      </w:r>
      <w:r>
        <w:rPr>
          <w:rStyle w:val="BoldUnderline"/>
        </w:rPr>
        <w:t xml:space="preserve"> Celsius</w:t>
      </w:r>
      <w:r>
        <w:rPr>
          <w:sz w:val="16"/>
        </w:rPr>
        <w:t xml:space="preserve"> in global temperature. “More than 100 countries,” the paper noted, (the actual number was 167 countries) “have adopted a global warming limit of 2°C or below (relative to pre-industrial levels) as a guiding principle for mitigation efforts to reduce climate change risks, impacts and damages.” The problem was, </w:t>
      </w:r>
      <w:r>
        <w:rPr>
          <w:rStyle w:val="StyleUnderline"/>
        </w:rPr>
        <w:t>no one was exactly sure how much fossil-fuel consumption had already contributed to global warming</w:t>
      </w:r>
      <w:r>
        <w:rPr>
          <w:sz w:val="16"/>
        </w:rPr>
        <w:t xml:space="preserve">, or how much fossil fuel mankind could consume without going over the two degrees Celsius marker. Those phenomena needed to be quantified. </w:t>
      </w:r>
      <w:r>
        <w:rPr>
          <w:rStyle w:val="StyleUnderline"/>
          <w:highlight w:val="cyan"/>
        </w:rPr>
        <w:t>Meinshausen’s team</w:t>
      </w:r>
      <w:r>
        <w:rPr>
          <w:sz w:val="16"/>
        </w:rPr>
        <w:t xml:space="preserve"> did just that. It </w:t>
      </w:r>
      <w:r>
        <w:rPr>
          <w:rStyle w:val="StyleUnderline"/>
          <w:highlight w:val="cyan"/>
        </w:rPr>
        <w:t>constructed a rigorous model</w:t>
      </w:r>
      <w:r>
        <w:rPr>
          <w:sz w:val="16"/>
        </w:rPr>
        <w:t xml:space="preserve"> by incorporating hundreds of factors that had never been grouped together before, and then ran them through a thousand different scenarios. </w:t>
      </w:r>
      <w:r>
        <w:rPr>
          <w:rStyle w:val="StyleUnderline"/>
        </w:rPr>
        <w:t>The team’s conclusion</w:t>
      </w:r>
      <w:r>
        <w:rPr>
          <w:sz w:val="16"/>
        </w:rPr>
        <w:t xml:space="preserve">? </w:t>
      </w:r>
      <w:r>
        <w:rPr>
          <w:rStyle w:val="BoldUnderline"/>
          <w:highlight w:val="cyan"/>
        </w:rPr>
        <w:t>Time was perilously short</w:t>
      </w:r>
      <w:r>
        <w:rPr>
          <w:sz w:val="16"/>
        </w:rPr>
        <w:t xml:space="preserve">. It found that </w:t>
      </w:r>
      <w:r>
        <w:rPr>
          <w:rStyle w:val="StyleUnderline"/>
        </w:rPr>
        <w:t>if we continued at present levels of fossil fuel consumption</w:t>
      </w:r>
      <w:r>
        <w:rPr>
          <w:sz w:val="16"/>
        </w:rPr>
        <w:t xml:space="preserve"> (and, in fact, consumption has been rising annually), </w:t>
      </w:r>
      <w:r>
        <w:rPr>
          <w:rStyle w:val="StyleUnderline"/>
          <w:highlight w:val="cyan"/>
        </w:rPr>
        <w:t>we have</w:t>
      </w:r>
      <w:r>
        <w:rPr>
          <w:rStyle w:val="StyleUnderline"/>
        </w:rPr>
        <w:t xml:space="preserve"> somewhere between </w:t>
      </w:r>
      <w:r>
        <w:rPr>
          <w:rStyle w:val="StyleUnderline"/>
          <w:highlight w:val="cyan"/>
        </w:rPr>
        <w:t xml:space="preserve">an </w:t>
      </w:r>
      <w:r>
        <w:rPr>
          <w:rStyle w:val="BoldUnderline"/>
          <w:highlight w:val="cyan"/>
        </w:rPr>
        <w:t>11- to 15-year window</w:t>
      </w:r>
      <w:r>
        <w:rPr>
          <w:rStyle w:val="StyleUnderline"/>
        </w:rPr>
        <w:t xml:space="preserve"> to prevent global temperatures from surpassing the two degree Celsius threshold in this century</w:t>
      </w:r>
      <w:r>
        <w:rPr>
          <w:sz w:val="16"/>
        </w:rPr>
        <w:t xml:space="preserve">. And </w:t>
      </w:r>
      <w:r>
        <w:rPr>
          <w:rStyle w:val="BoldUnderline"/>
        </w:rPr>
        <w:t>the longer we waited, the worse the odds got</w:t>
      </w:r>
      <w:r>
        <w:rPr>
          <w:sz w:val="16"/>
        </w:rPr>
        <w:t>. To quote from a story on the Meinshausen paper by reporter Katherine Bagley of the non-profit news agency, InsideClimate News: “</w:t>
      </w:r>
      <w:r>
        <w:rPr>
          <w:rStyle w:val="StyleUnderline"/>
        </w:rPr>
        <w:t>To have a 50-50 chance of keeping temperature rise below two degrees, humans would have to</w:t>
      </w:r>
      <w:r>
        <w:rPr>
          <w:sz w:val="16"/>
        </w:rPr>
        <w:t xml:space="preserve"> stick to a carbon budget that allowed the </w:t>
      </w:r>
      <w:r>
        <w:rPr>
          <w:rStyle w:val="StyleUnderline"/>
        </w:rPr>
        <w:t>release of no more than 1,437 gigatons</w:t>
      </w:r>
      <w:r>
        <w:rPr>
          <w:sz w:val="16"/>
        </w:rPr>
        <w:t xml:space="preserve"> of carbon dioxide from 2000 to 2050. “</w:t>
      </w:r>
      <w:r>
        <w:rPr>
          <w:rStyle w:val="StyleUnderline"/>
        </w:rPr>
        <w:t>To have an 80-per-cent chance</w:t>
      </w:r>
      <w:r>
        <w:rPr>
          <w:sz w:val="16"/>
        </w:rPr>
        <w:t xml:space="preserve"> of avoiding that threshold, </w:t>
      </w:r>
      <w:r>
        <w:rPr>
          <w:rStyle w:val="StyleUnderline"/>
        </w:rPr>
        <w:t>they would have to follow a stricter budget and emit just 886 gigatons</w:t>
      </w:r>
      <w:r>
        <w:rPr>
          <w:sz w:val="16"/>
        </w:rPr>
        <w:t xml:space="preserve">.” To put that in perspective, Meinshausen’s team calculated that </w:t>
      </w:r>
      <w:r>
        <w:rPr>
          <w:rStyle w:val="BoldUnderline"/>
        </w:rPr>
        <w:t>the world’s nations had already produced 234 gigatons by 2006</w:t>
      </w:r>
      <w:r>
        <w:rPr>
          <w:sz w:val="16"/>
        </w:rPr>
        <w:t xml:space="preserve">. At our present rate, the paper predicted, </w:t>
      </w:r>
      <w:r>
        <w:rPr>
          <w:rStyle w:val="StyleUnderline"/>
          <w:highlight w:val="cyan"/>
        </w:rPr>
        <w:t>the world will surpass</w:t>
      </w:r>
      <w:r>
        <w:rPr>
          <w:rStyle w:val="StyleUnderline"/>
        </w:rPr>
        <w:t xml:space="preserve"> that </w:t>
      </w:r>
      <w:r>
        <w:rPr>
          <w:rStyle w:val="StyleUnderline"/>
          <w:highlight w:val="cyan"/>
        </w:rPr>
        <w:t>886-gigaton</w:t>
      </w:r>
      <w:r>
        <w:rPr>
          <w:rStyle w:val="StyleUnderline"/>
        </w:rPr>
        <w:t xml:space="preserve"> figure by 2024</w:t>
      </w:r>
      <w:r>
        <w:rPr>
          <w:sz w:val="16"/>
        </w:rPr>
        <w:t xml:space="preserve"> — </w:t>
      </w:r>
      <w:r>
        <w:rPr>
          <w:rStyle w:val="BoldUnderline"/>
        </w:rPr>
        <w:t xml:space="preserve">or </w:t>
      </w:r>
      <w:r>
        <w:rPr>
          <w:rStyle w:val="BoldUnderline"/>
          <w:highlight w:val="cyan"/>
        </w:rPr>
        <w:t>sooner, if annual consumption</w:t>
      </w:r>
      <w:r>
        <w:rPr>
          <w:rStyle w:val="BoldUnderline"/>
        </w:rPr>
        <w:t xml:space="preserve"> </w:t>
      </w:r>
      <w:r>
        <w:rPr>
          <w:rStyle w:val="BoldUnderline"/>
          <w:highlight w:val="cyan"/>
        </w:rPr>
        <w:t>rates</w:t>
      </w:r>
      <w:r>
        <w:rPr>
          <w:rStyle w:val="BoldUnderline"/>
        </w:rPr>
        <w:t xml:space="preserve"> continue to </w:t>
      </w:r>
      <w:r>
        <w:rPr>
          <w:rStyle w:val="BoldUnderline"/>
          <w:highlight w:val="cyan"/>
        </w:rPr>
        <w:t>rise</w:t>
      </w:r>
      <w:r>
        <w:rPr>
          <w:rStyle w:val="BoldUnderline"/>
        </w:rPr>
        <w:t xml:space="preserve"> as they have</w:t>
      </w:r>
      <w:r>
        <w:rPr>
          <w:sz w:val="16"/>
        </w:rPr>
        <w:t xml:space="preserve">. Since the Meinshausen paper was published, </w:t>
      </w:r>
      <w:r>
        <w:rPr>
          <w:rStyle w:val="StyleUnderline"/>
        </w:rPr>
        <w:t>several other studies have corroborated its findings</w:t>
      </w:r>
      <w:r>
        <w:rPr>
          <w:sz w:val="16"/>
        </w:rPr>
        <w:t xml:space="preserve">. The math in them comes to basically the same conclusion. “Yes, I use Meinshausen’s study,” wrote Prof. Mark Jaccard, environmental economist at Simon Fraser University, in an email. “But I also use about five others that basically say the same thing. The reason they all say the same thing is because the math is trivial — </w:t>
      </w:r>
      <w:r>
        <w:rPr>
          <w:rStyle w:val="BoldUnderline"/>
          <w:highlight w:val="cyan"/>
        </w:rPr>
        <w:t>no</w:t>
      </w:r>
      <w:r>
        <w:rPr>
          <w:rStyle w:val="BoldUnderline"/>
        </w:rPr>
        <w:t xml:space="preserve"> independent </w:t>
      </w:r>
      <w:r>
        <w:rPr>
          <w:rStyle w:val="BoldUnderline"/>
          <w:highlight w:val="cyan"/>
        </w:rPr>
        <w:t>analysts dispute it</w:t>
      </w:r>
      <w:r>
        <w:rPr>
          <w:sz w:val="16"/>
          <w:highlight w:val="cyan"/>
        </w:rPr>
        <w:t>.</w:t>
      </w:r>
      <w:r>
        <w:rPr>
          <w:sz w:val="16"/>
        </w:rPr>
        <w:t xml:space="preserve"> “This is not groupthink,” Jaccard wrote. “</w:t>
      </w:r>
      <w:r>
        <w:rPr>
          <w:rStyle w:val="StyleUnderline"/>
          <w:highlight w:val="cyan"/>
        </w:rPr>
        <w:t>Even</w:t>
      </w:r>
      <w:r>
        <w:rPr>
          <w:sz w:val="16"/>
        </w:rPr>
        <w:t xml:space="preserve"> when we bring in vice-pres</w:t>
      </w:r>
      <w:r>
        <w:rPr>
          <w:rStyle w:val="StyleUnderline"/>
        </w:rPr>
        <w:t xml:space="preserve">idents from </w:t>
      </w:r>
      <w:r>
        <w:rPr>
          <w:rStyle w:val="StyleUnderline"/>
          <w:highlight w:val="cyan"/>
        </w:rPr>
        <w:t>oil and coal</w:t>
      </w:r>
      <w:r>
        <w:rPr>
          <w:rStyle w:val="StyleUnderline"/>
        </w:rPr>
        <w:t xml:space="preserve"> companies</w:t>
      </w:r>
      <w:r>
        <w:rPr>
          <w:sz w:val="16"/>
        </w:rPr>
        <w:t xml:space="preserve"> to be parts of the study groups, they </w:t>
      </w:r>
      <w:r>
        <w:rPr>
          <w:rStyle w:val="StyleUnderline"/>
        </w:rPr>
        <w:t xml:space="preserve">quietly </w:t>
      </w:r>
      <w:r>
        <w:rPr>
          <w:rStyle w:val="StyleUnderline"/>
          <w:highlight w:val="cyan"/>
        </w:rPr>
        <w:t>agree</w:t>
      </w:r>
      <w:r>
        <w:rPr>
          <w:sz w:val="16"/>
        </w:rPr>
        <w:t>. When you are sitting in a meeting at Stanford (University) with top researchers — and away from your marketing department — it is pretty hard to sustain the myths that ‘business-as-usual’ is OK.” Prof. Thomas Pederson, executive director of the Pacific Institute for Climate Solutions, and former dean of science at the University of Victoria, noted in an email that “the study was conducted by one of the best teams of climate scientists in the world.” “</w:t>
      </w:r>
      <w:r>
        <w:rPr>
          <w:rStyle w:val="StyleUnderline"/>
        </w:rPr>
        <w:t>Given continuing acceleration of emissions globally</w:t>
      </w:r>
      <w:r>
        <w:rPr>
          <w:sz w:val="16"/>
        </w:rPr>
        <w:t>,” Pederson wrote, “</w:t>
      </w:r>
      <w:r>
        <w:rPr>
          <w:rStyle w:val="BoldUnderline"/>
        </w:rPr>
        <w:t>we’re on or near the worst-case track that Meinshausen</w:t>
      </w:r>
      <w:r>
        <w:rPr>
          <w:sz w:val="16"/>
        </w:rPr>
        <w:t xml:space="preserve"> et al. </w:t>
      </w:r>
      <w:r>
        <w:rPr>
          <w:rStyle w:val="BoldUnderline"/>
        </w:rPr>
        <w:t>modelled</w:t>
      </w:r>
      <w:r>
        <w:rPr>
          <w:sz w:val="16"/>
        </w:rPr>
        <w:t>, an</w:t>
      </w:r>
      <w:r>
        <w:rPr>
          <w:rStyle w:val="StyleUnderline"/>
        </w:rPr>
        <w:t>d that puts us on a probable course for several degrees of planetary warming by the end of this century</w:t>
      </w:r>
      <w:r>
        <w:rPr>
          <w:sz w:val="16"/>
        </w:rPr>
        <w:t xml:space="preserve">. In a word, </w:t>
      </w:r>
      <w:r>
        <w:rPr>
          <w:rStyle w:val="BoldUnderline"/>
        </w:rPr>
        <w:t>that will be disastrous</w:t>
      </w:r>
      <w:r>
        <w:rPr>
          <w:sz w:val="16"/>
        </w:rPr>
        <w:t xml:space="preserve">.” An even more alarming assessment comes from University of B.C. Prof. William Rees, originator of the “ecological footprint” concept. “I haven’t read this particular study,” </w:t>
      </w:r>
      <w:r>
        <w:rPr>
          <w:rStyle w:val="StyleUnderline"/>
        </w:rPr>
        <w:t>Rees</w:t>
      </w:r>
      <w:r>
        <w:rPr>
          <w:sz w:val="16"/>
        </w:rPr>
        <w:t xml:space="preserve"> </w:t>
      </w:r>
      <w:r>
        <w:rPr>
          <w:rStyle w:val="StyleUnderline"/>
        </w:rPr>
        <w:t>wrote</w:t>
      </w:r>
      <w:r>
        <w:rPr>
          <w:sz w:val="16"/>
        </w:rPr>
        <w:t xml:space="preserve">, “but it sounds about right. If I recall, the United Kingdom’s Tyndall Centre (for Climate Change Research) suggests that </w:t>
      </w:r>
      <w:r>
        <w:rPr>
          <w:rStyle w:val="StyleUnderline"/>
          <w:highlight w:val="cyan"/>
        </w:rPr>
        <w:t>a 90-per-cent reduction</w:t>
      </w:r>
      <w:r>
        <w:rPr>
          <w:rStyle w:val="StyleUnderline"/>
        </w:rPr>
        <w:t xml:space="preserve"> in carbon emissions</w:t>
      </w:r>
      <w:r>
        <w:rPr>
          <w:sz w:val="16"/>
        </w:rPr>
        <w:t xml:space="preserve"> from high income countries </w:t>
      </w:r>
      <w:r>
        <w:rPr>
          <w:rStyle w:val="StyleUnderline"/>
          <w:highlight w:val="cyan"/>
        </w:rPr>
        <w:t>may be necessary</w:t>
      </w:r>
      <w:r>
        <w:rPr>
          <w:sz w:val="16"/>
        </w:rPr>
        <w:t xml:space="preserve">. “In any event, </w:t>
      </w:r>
      <w:r>
        <w:rPr>
          <w:rStyle w:val="StyleUnderline"/>
        </w:rPr>
        <w:t xml:space="preserve">various </w:t>
      </w:r>
      <w:r>
        <w:rPr>
          <w:rStyle w:val="StyleUnderline"/>
          <w:highlight w:val="cyan"/>
        </w:rPr>
        <w:t xml:space="preserve">authors </w:t>
      </w:r>
      <w:r>
        <w:rPr>
          <w:rStyle w:val="BoldUnderline"/>
          <w:highlight w:val="cyan"/>
        </w:rPr>
        <w:t>don’t believe we have any hope of cutting</w:t>
      </w:r>
      <w:r>
        <w:rPr>
          <w:rStyle w:val="BoldUnderline"/>
        </w:rPr>
        <w:t xml:space="preserve"> greenhouse </w:t>
      </w:r>
      <w:r>
        <w:rPr>
          <w:rStyle w:val="BoldUnderline"/>
          <w:highlight w:val="cyan"/>
        </w:rPr>
        <w:t>gases sufficiently</w:t>
      </w:r>
      <w:r>
        <w:rPr>
          <w:rStyle w:val="BoldUnderline"/>
        </w:rPr>
        <w:t xml:space="preserve"> in time to avoid a two Celsius degree increase in mean global temperature since to date</w:t>
      </w:r>
      <w:r>
        <w:rPr>
          <w:sz w:val="16"/>
        </w:rPr>
        <w:t xml:space="preserve">, </w:t>
      </w:r>
      <w:r>
        <w:rPr>
          <w:rStyle w:val="BoldUnderline"/>
        </w:rPr>
        <w:t>no serious steps have been taken to wean the world off fossil fuels</w:t>
      </w:r>
      <w:r>
        <w:rPr>
          <w:sz w:val="16"/>
        </w:rPr>
        <w:t xml:space="preserve">.” What would </w:t>
      </w:r>
      <w:r>
        <w:rPr>
          <w:rStyle w:val="StyleUnderline"/>
        </w:rPr>
        <w:t>serious steps</w:t>
      </w:r>
      <w:r>
        <w:rPr>
          <w:sz w:val="16"/>
        </w:rPr>
        <w:t xml:space="preserve"> entail? According to the Meinshausen paper, up to </w:t>
      </w:r>
      <w:r>
        <w:rPr>
          <w:rStyle w:val="StyleUnderline"/>
        </w:rPr>
        <w:t>80 per cent of our known reserve of fossil fuels will have to stay in the ground</w:t>
      </w:r>
      <w:r>
        <w:rPr>
          <w:sz w:val="16"/>
        </w:rPr>
        <w:t>. “</w:t>
      </w:r>
      <w:r>
        <w:rPr>
          <w:rStyle w:val="StyleUnderline"/>
        </w:rPr>
        <w:t>The carbon budget implied by the 2 C limit</w:t>
      </w:r>
      <w:r>
        <w:rPr>
          <w:sz w:val="16"/>
        </w:rPr>
        <w:t>,” Jaccard wrote, “</w:t>
      </w:r>
      <w:r>
        <w:rPr>
          <w:rStyle w:val="BoldUnderline"/>
        </w:rPr>
        <w:t xml:space="preserve">means that </w:t>
      </w:r>
      <w:r>
        <w:rPr>
          <w:rStyle w:val="BoldUnderline"/>
          <w:highlight w:val="cyan"/>
        </w:rPr>
        <w:t>we cannot be making new</w:t>
      </w:r>
      <w:r>
        <w:rPr>
          <w:rStyle w:val="BoldUnderline"/>
        </w:rPr>
        <w:t xml:space="preserve"> investments that expand the </w:t>
      </w:r>
      <w:r>
        <w:rPr>
          <w:rStyle w:val="BoldUnderline"/>
          <w:highlight w:val="cyan"/>
        </w:rPr>
        <w:t>carbon</w:t>
      </w:r>
      <w:r>
        <w:rPr>
          <w:rStyle w:val="BoldUnderline"/>
        </w:rPr>
        <w:t xml:space="preserve"> polluting </w:t>
      </w:r>
      <w:r>
        <w:rPr>
          <w:rStyle w:val="BoldUnderline"/>
          <w:highlight w:val="cyan"/>
        </w:rPr>
        <w:t>infrastructure</w:t>
      </w:r>
      <w:r>
        <w:rPr>
          <w:sz w:val="16"/>
          <w:highlight w:val="cyan"/>
        </w:rPr>
        <w:t>. “</w:t>
      </w:r>
      <w:r>
        <w:rPr>
          <w:rStyle w:val="StyleUnderline"/>
          <w:highlight w:val="cyan"/>
        </w:rPr>
        <w:t>This means no</w:t>
      </w:r>
      <w:r>
        <w:rPr>
          <w:rStyle w:val="StyleUnderline"/>
        </w:rPr>
        <w:t xml:space="preserve"> expansion of oilsands, no new </w:t>
      </w:r>
      <w:r>
        <w:rPr>
          <w:rStyle w:val="StyleUnderline"/>
          <w:highlight w:val="cyan"/>
        </w:rPr>
        <w:t>pipelines</w:t>
      </w:r>
      <w:r>
        <w:rPr>
          <w:rStyle w:val="StyleUnderline"/>
        </w:rPr>
        <w:t xml:space="preserve"> (like Keystone and Northern Gateway) and </w:t>
      </w:r>
      <w:r>
        <w:rPr>
          <w:rStyle w:val="StyleUnderline"/>
          <w:highlight w:val="cyan"/>
        </w:rPr>
        <w:t>no</w:t>
      </w:r>
      <w:r>
        <w:rPr>
          <w:rStyle w:val="StyleUnderline"/>
        </w:rPr>
        <w:t xml:space="preserve"> expansion of </w:t>
      </w:r>
      <w:r>
        <w:rPr>
          <w:rStyle w:val="StyleUnderline"/>
          <w:highlight w:val="cyan"/>
        </w:rPr>
        <w:t>coal</w:t>
      </w:r>
      <w:r>
        <w:rPr>
          <w:rStyle w:val="StyleUnderline"/>
        </w:rPr>
        <w:t xml:space="preserve"> mines and coal ports</w:t>
      </w:r>
      <w:r>
        <w:rPr>
          <w:sz w:val="16"/>
        </w:rPr>
        <w:t xml:space="preserve">. “This does not mean shutting down the oilsands. It does not mean shutting coal mines. These will continue to operate for decades. But </w:t>
      </w:r>
      <w:r>
        <w:rPr>
          <w:rStyle w:val="BoldUnderline"/>
        </w:rPr>
        <w:t>you cannot be expanding carbon polluting production and also prevent 2 C or even 4 C temperature increase</w:t>
      </w:r>
      <w:r>
        <w:rPr>
          <w:sz w:val="16"/>
        </w:rPr>
        <w:t xml:space="preserve">. The industry knows this, but prefers its ads telling us about the jobs and revenue from expanding the polluting infrastructure.” </w:t>
      </w:r>
      <w:r>
        <w:rPr>
          <w:rStyle w:val="StyleUnderline"/>
        </w:rPr>
        <w:t xml:space="preserve">But the </w:t>
      </w:r>
      <w:r>
        <w:rPr>
          <w:rStyle w:val="StyleUnderline"/>
          <w:highlight w:val="cyan"/>
        </w:rPr>
        <w:t>remedies</w:t>
      </w:r>
      <w:r>
        <w:rPr>
          <w:rStyle w:val="StyleUnderline"/>
        </w:rPr>
        <w:t xml:space="preserve"> needed, Rees suggested, </w:t>
      </w:r>
      <w:r>
        <w:rPr>
          <w:rStyle w:val="StyleUnderline"/>
          <w:highlight w:val="cyan"/>
        </w:rPr>
        <w:t>might have to be</w:t>
      </w:r>
      <w:r>
        <w:rPr>
          <w:rStyle w:val="StyleUnderline"/>
        </w:rPr>
        <w:t xml:space="preserve"> even more </w:t>
      </w:r>
      <w:r>
        <w:rPr>
          <w:rStyle w:val="StyleUnderline"/>
          <w:highlight w:val="cyan"/>
        </w:rPr>
        <w:t>draconian</w:t>
      </w:r>
      <w:r>
        <w:rPr>
          <w:rStyle w:val="StyleUnderline"/>
        </w:rPr>
        <w:t xml:space="preserve"> than that</w:t>
      </w:r>
      <w:r>
        <w:rPr>
          <w:sz w:val="16"/>
        </w:rPr>
        <w:t xml:space="preserve">. “Even the International Energy Agency and the World Bank have recently conceded that </w:t>
      </w:r>
      <w:r>
        <w:rPr>
          <w:rStyle w:val="StyleUnderline"/>
        </w:rPr>
        <w:t>even if present agreed-upon policies were implemented,</w:t>
      </w:r>
      <w:r>
        <w:rPr>
          <w:sz w:val="16"/>
        </w:rPr>
        <w:t xml:space="preserve"> </w:t>
      </w:r>
      <w:r>
        <w:rPr>
          <w:rStyle w:val="BoldUnderline"/>
          <w:highlight w:val="cyan"/>
        </w:rPr>
        <w:t>the world is likely headed to four Celsius</w:t>
      </w:r>
      <w:r>
        <w:rPr>
          <w:rStyle w:val="BoldUnderline"/>
        </w:rPr>
        <w:t xml:space="preserve"> degrees warming by the end of the century</w:t>
      </w:r>
      <w:r>
        <w:rPr>
          <w:sz w:val="16"/>
        </w:rPr>
        <w:t xml:space="preserve">. </w:t>
      </w:r>
      <w:r>
        <w:rPr>
          <w:rStyle w:val="BoldUnderline"/>
        </w:rPr>
        <w:t>This would render much of the most heavily populated parts of the earth uninhabitable</w:t>
      </w:r>
      <w:r>
        <w:rPr>
          <w:sz w:val="16"/>
        </w:rPr>
        <w:t xml:space="preserve"> ...”</w:t>
      </w:r>
    </w:p>
    <w:p w:rsidR="009E6D98" w:rsidRDefault="009E6D98" w:rsidP="009E6D98"/>
    <w:p w:rsidR="009E6D98" w:rsidRPr="008E0EF3" w:rsidRDefault="009E6D98" w:rsidP="009E6D98">
      <w:pPr>
        <w:pStyle w:val="Heading4"/>
        <w:rPr>
          <w:rFonts w:cs="Arial"/>
        </w:rPr>
      </w:pPr>
      <w:r>
        <w:rPr>
          <w:rFonts w:cs="Arial"/>
        </w:rPr>
        <w:t>No warming</w:t>
      </w:r>
    </w:p>
    <w:p w:rsidR="009E6D98" w:rsidRDefault="009E6D98" w:rsidP="009E6D98">
      <w:r w:rsidRPr="00AB641E">
        <w:t xml:space="preserve">S. Fred </w:t>
      </w:r>
      <w:r w:rsidRPr="00AB641E">
        <w:rPr>
          <w:b/>
          <w:sz w:val="24"/>
          <w:u w:val="single"/>
        </w:rPr>
        <w:t>Singer</w:t>
      </w:r>
      <w:r w:rsidRPr="00AB641E">
        <w:t>, Professor emeritus of environmental sciences at the University of Virginia atmospheric and space physicist,  founder and president of the Science and Environmental Policy Project, has served as chief scientist, U.S. Department of Transportation (1987- 89); deputy assistant administrator for policy, U.S. Environmental Protection Agency (1970-71); deputy assistant secretary for water quality and research, U.S. Department of the Interior (1967- 70); founding dean of the School of Environmental and Planetary Sciences, University of Miami (1964-67); first director of the National Weather Satellite Service (1962-64); and director of the Center for Atmospheric and Space Physics, University of Maryland (1953-62), 20</w:t>
      </w:r>
      <w:r w:rsidRPr="00AB641E">
        <w:rPr>
          <w:b/>
          <w:sz w:val="24"/>
          <w:u w:val="single"/>
        </w:rPr>
        <w:t>08</w:t>
      </w:r>
      <w:r w:rsidRPr="00AB641E">
        <w:t xml:space="preserve"> “Nature, Not Human Activity, Rules the Climate; Summary for Policymakers of the Report of the Nongovernmental International Panel on Climate Change ” Science and Environmental Policy Project, The Heartland Institute</w:t>
      </w:r>
    </w:p>
    <w:p w:rsidR="009E6D98" w:rsidRPr="00AB641E" w:rsidRDefault="009E6D98" w:rsidP="009E6D98"/>
    <w:p w:rsidR="009E6D98" w:rsidRPr="008319DE" w:rsidRDefault="009E6D98" w:rsidP="009E6D98">
      <w:pPr>
        <w:rPr>
          <w:sz w:val="16"/>
        </w:rPr>
      </w:pPr>
      <w:r w:rsidRPr="008319DE">
        <w:rPr>
          <w:sz w:val="16"/>
        </w:rPr>
        <w:t xml:space="preserve"> </w:t>
      </w:r>
      <w:r w:rsidRPr="008319DE">
        <w:rPr>
          <w:rStyle w:val="StyleUnderline"/>
        </w:rPr>
        <w:t>The extent of</w:t>
      </w:r>
      <w:r w:rsidRPr="008319DE">
        <w:rPr>
          <w:sz w:val="16"/>
        </w:rPr>
        <w:t xml:space="preserve"> the modern </w:t>
      </w:r>
      <w:r w:rsidRPr="00BC6177">
        <w:rPr>
          <w:rStyle w:val="StyleUnderline"/>
          <w:highlight w:val="green"/>
        </w:rPr>
        <w:t>warming</w:t>
      </w:r>
      <w:r w:rsidRPr="008319DE">
        <w:rPr>
          <w:sz w:val="16"/>
        </w:rPr>
        <w:t xml:space="preserve"> – the subject of the first question – </w:t>
      </w:r>
      <w:r w:rsidRPr="00BC6177">
        <w:rPr>
          <w:rStyle w:val="StyleUnderline"/>
          <w:highlight w:val="green"/>
        </w:rPr>
        <w:t>appears</w:t>
      </w:r>
      <w:r w:rsidRPr="008319DE">
        <w:rPr>
          <w:sz w:val="16"/>
        </w:rPr>
        <w:t xml:space="preserve"> to be </w:t>
      </w:r>
      <w:r w:rsidRPr="00BC6177">
        <w:rPr>
          <w:rStyle w:val="StyleUnderline"/>
          <w:highlight w:val="green"/>
        </w:rPr>
        <w:t>less than</w:t>
      </w:r>
      <w:r w:rsidRPr="008319DE">
        <w:rPr>
          <w:rStyle w:val="StyleUnderline"/>
        </w:rPr>
        <w:t xml:space="preserve"> is </w:t>
      </w:r>
      <w:r w:rsidRPr="00BC6177">
        <w:rPr>
          <w:rStyle w:val="StyleUnderline"/>
          <w:highlight w:val="green"/>
        </w:rPr>
        <w:t>claimed by the IPCC</w:t>
      </w:r>
      <w:r w:rsidRPr="008319DE">
        <w:rPr>
          <w:sz w:val="16"/>
        </w:rPr>
        <w:t xml:space="preserve"> and in the popular media. We have documented shortcomings of surface data affected by urban heat islands and by the poor distribution of land-based observing stations. Data from oceans, covering 70 percent of the globe, are also subject to uncertainties. The only truly global observations come from weather </w:t>
      </w:r>
      <w:r w:rsidRPr="00BC6177">
        <w:rPr>
          <w:rStyle w:val="StyleUnderline"/>
          <w:highlight w:val="green"/>
        </w:rPr>
        <w:t>satellites</w:t>
      </w:r>
      <w:r w:rsidRPr="008319DE">
        <w:rPr>
          <w:sz w:val="16"/>
        </w:rPr>
        <w:t xml:space="preserve">, and these </w:t>
      </w:r>
      <w:r w:rsidRPr="00BC6177">
        <w:rPr>
          <w:rStyle w:val="StyleUnderline"/>
          <w:highlight w:val="green"/>
        </w:rPr>
        <w:t>have not shown</w:t>
      </w:r>
      <w:r w:rsidRPr="00BC6177">
        <w:rPr>
          <w:rStyle w:val="StyleUnderline"/>
        </w:rPr>
        <w:t xml:space="preserve"> any </w:t>
      </w:r>
      <w:r w:rsidRPr="00BC6177">
        <w:rPr>
          <w:rStyle w:val="StyleUnderline"/>
          <w:highlight w:val="green"/>
        </w:rPr>
        <w:t>warming</w:t>
      </w:r>
      <w:r w:rsidRPr="00A909A7">
        <w:rPr>
          <w:rStyle w:val="StyleUnderline"/>
        </w:rPr>
        <w:t xml:space="preserve"> trend </w:t>
      </w:r>
      <w:r w:rsidRPr="00BC6177">
        <w:rPr>
          <w:rStyle w:val="StyleUnderline"/>
          <w:highlight w:val="green"/>
        </w:rPr>
        <w:t>since</w:t>
      </w:r>
      <w:r w:rsidRPr="008319DE">
        <w:rPr>
          <w:rStyle w:val="StyleUnderline"/>
        </w:rPr>
        <w:t xml:space="preserve"> </w:t>
      </w:r>
      <w:r w:rsidRPr="008319DE">
        <w:rPr>
          <w:sz w:val="16"/>
        </w:rPr>
        <w:t>19</w:t>
      </w:r>
      <w:r w:rsidRPr="00BC6177">
        <w:rPr>
          <w:rStyle w:val="StyleUnderline"/>
          <w:highlight w:val="green"/>
        </w:rPr>
        <w:t>98</w:t>
      </w:r>
      <w:r w:rsidRPr="008319DE">
        <w:rPr>
          <w:sz w:val="16"/>
        </w:rPr>
        <w:t xml:space="preserve">, for the past 10 years. ! This report shows conclusively that the </w:t>
      </w:r>
      <w:r w:rsidRPr="00A909A7">
        <w:rPr>
          <w:rStyle w:val="StyleUnderline"/>
        </w:rPr>
        <w:t>human</w:t>
      </w:r>
      <w:r w:rsidRPr="008319DE">
        <w:rPr>
          <w:rStyle w:val="StyleUnderline"/>
        </w:rPr>
        <w:t xml:space="preserve"> greenhouse gas </w:t>
      </w:r>
      <w:r w:rsidRPr="00A909A7">
        <w:rPr>
          <w:rStyle w:val="StyleUnderline"/>
        </w:rPr>
        <w:t>contribution to current</w:t>
      </w:r>
      <w:r w:rsidRPr="008319DE">
        <w:rPr>
          <w:rStyle w:val="StyleUnderline"/>
        </w:rPr>
        <w:t xml:space="preserve"> warming </w:t>
      </w:r>
      <w:r w:rsidRPr="00A909A7">
        <w:rPr>
          <w:rStyle w:val="StyleUnderline"/>
        </w:rPr>
        <w:t>is insignificant</w:t>
      </w:r>
      <w:r w:rsidRPr="00A909A7">
        <w:rPr>
          <w:sz w:val="16"/>
          <w:highlight w:val="yellow"/>
        </w:rPr>
        <w:t xml:space="preserve">. </w:t>
      </w:r>
      <w:r w:rsidRPr="00A909A7">
        <w:rPr>
          <w:rStyle w:val="StyleUnderline"/>
        </w:rPr>
        <w:t>Our argument is based on the</w:t>
      </w:r>
      <w:r w:rsidRPr="008319DE">
        <w:rPr>
          <w:sz w:val="16"/>
        </w:rPr>
        <w:t xml:space="preserve"> well- established and generally agreed-to ‘</w:t>
      </w:r>
      <w:r w:rsidRPr="00A909A7">
        <w:rPr>
          <w:rStyle w:val="StyleUnderline"/>
        </w:rPr>
        <w:t>fingerprint’ method</w:t>
      </w:r>
      <w:r w:rsidRPr="008319DE">
        <w:rPr>
          <w:sz w:val="16"/>
        </w:rPr>
        <w:t xml:space="preserve">. Using data published by the IPCC and further elaborated in the U.S.-sponsored CCSP report, we have shown that observed </w:t>
      </w:r>
      <w:r w:rsidRPr="00BC6177">
        <w:rPr>
          <w:rStyle w:val="StyleUnderline"/>
          <w:highlight w:val="green"/>
        </w:rPr>
        <w:t>temperature- trend patterns disagree sharply with</w:t>
      </w:r>
      <w:r w:rsidRPr="00A909A7">
        <w:rPr>
          <w:rStyle w:val="StyleUnderline"/>
        </w:rPr>
        <w:t xml:space="preserve"> those calculated from </w:t>
      </w:r>
      <w:r w:rsidRPr="00BC6177">
        <w:rPr>
          <w:rStyle w:val="StyleUnderline"/>
          <w:highlight w:val="green"/>
        </w:rPr>
        <w:t>greenhouse models</w:t>
      </w:r>
      <w:r w:rsidRPr="008319DE">
        <w:rPr>
          <w:sz w:val="16"/>
        </w:rPr>
        <w:t xml:space="preserve">. It is significant that the IPCC has never made such a comparison, or it would have discovered the same result – namely that the </w:t>
      </w:r>
      <w:r w:rsidRPr="008319DE">
        <w:rPr>
          <w:rStyle w:val="StyleUnderline"/>
        </w:rPr>
        <w:t xml:space="preserve">current warming is primarily of natural origin </w:t>
      </w:r>
      <w:r w:rsidRPr="008319DE">
        <w:rPr>
          <w:sz w:val="16"/>
        </w:rPr>
        <w:t xml:space="preserve">rather than anthropogenic. Instead, the IPCC relied for its conclusion (on AGW) on circumstantial ‘evidence’ that does not hold up under scrutiny. ! We show that the twentieth century is in no way unusual and that warming periods of greater magnitude have occurred in the historic past – without any catastrophic consequences. ! We also discuss the many shortcomings of climate models in trying to simulate what is happening in the real atmosphere. ! If the human contribution to global warming due to increased levels of greenhouse gases is insignificant, why do greenhouse gas models calculate large temperature increases, i.e., show high values of ‘climate sensitivity’? The most likely explanation is that </w:t>
      </w:r>
      <w:r w:rsidRPr="00BC6177">
        <w:rPr>
          <w:rStyle w:val="StyleUnderline"/>
          <w:highlight w:val="green"/>
        </w:rPr>
        <w:t>models ignore</w:t>
      </w:r>
      <w:r w:rsidRPr="008319DE">
        <w:rPr>
          <w:rStyle w:val="StyleUnderline"/>
        </w:rPr>
        <w:t xml:space="preserve"> the </w:t>
      </w:r>
      <w:r w:rsidRPr="00BC6177">
        <w:rPr>
          <w:rStyle w:val="StyleUnderline"/>
          <w:highlight w:val="green"/>
        </w:rPr>
        <w:t>negative feedbacks</w:t>
      </w:r>
      <w:r w:rsidRPr="008319DE">
        <w:rPr>
          <w:rStyle w:val="StyleUnderline"/>
        </w:rPr>
        <w:t xml:space="preserve"> that occur in the real atmosphere. New </w:t>
      </w:r>
      <w:r w:rsidRPr="00BC6177">
        <w:rPr>
          <w:rStyle w:val="StyleUnderline"/>
          <w:highlight w:val="green"/>
        </w:rPr>
        <w:t>observations</w:t>
      </w:r>
      <w:r w:rsidRPr="008319DE">
        <w:rPr>
          <w:rStyle w:val="StyleUnderline"/>
        </w:rPr>
        <w:t xml:space="preserve"> reported </w:t>
      </w:r>
      <w:r w:rsidRPr="00BC6177">
        <w:rPr>
          <w:rStyle w:val="StyleUnderline"/>
          <w:highlight w:val="green"/>
        </w:rPr>
        <w:t>from satellites suggest</w:t>
      </w:r>
      <w:r w:rsidRPr="00BC6177">
        <w:rPr>
          <w:rStyle w:val="StyleUnderline"/>
        </w:rPr>
        <w:t xml:space="preserve"> it is the distribution of </w:t>
      </w:r>
      <w:r w:rsidRPr="00BC6177">
        <w:rPr>
          <w:rStyle w:val="StyleUnderline"/>
          <w:highlight w:val="green"/>
        </w:rPr>
        <w:t>water vapor</w:t>
      </w:r>
      <w:r w:rsidRPr="00BC6177">
        <w:rPr>
          <w:rStyle w:val="StyleUnderline"/>
        </w:rPr>
        <w:t xml:space="preserve"> that </w:t>
      </w:r>
      <w:r w:rsidRPr="00BC6177">
        <w:rPr>
          <w:rStyle w:val="StyleUnderline"/>
          <w:highlight w:val="green"/>
        </w:rPr>
        <w:t>could produce</w:t>
      </w:r>
      <w:r w:rsidRPr="008319DE">
        <w:rPr>
          <w:rStyle w:val="StyleUnderline"/>
        </w:rPr>
        <w:t xml:space="preserve"> such </w:t>
      </w:r>
      <w:r w:rsidRPr="00BC6177">
        <w:rPr>
          <w:rStyle w:val="StyleUnderline"/>
          <w:highlight w:val="green"/>
        </w:rPr>
        <w:t>strong negative feedbacks</w:t>
      </w:r>
      <w:r w:rsidRPr="008319DE">
        <w:rPr>
          <w:sz w:val="16"/>
        </w:rPr>
        <w:t xml:space="preserve">. ! If current warming is not due to increasing greenhouse gases, what are the natural causes that might be responsible for both warming and cooling episodes – as so amply demonstrated in the historic, pre-industrial climate record? </w:t>
      </w:r>
      <w:r w:rsidRPr="00BC6177">
        <w:rPr>
          <w:rStyle w:val="StyleUnderline"/>
          <w:highlight w:val="green"/>
        </w:rPr>
        <w:t>Empirical evidence suggests very strongly that the main cause of warming</w:t>
      </w:r>
      <w:r w:rsidRPr="008319DE">
        <w:rPr>
          <w:rStyle w:val="StyleUnderline"/>
        </w:rPr>
        <w:t xml:space="preserve"> and cooling on a decadal scale </w:t>
      </w:r>
      <w:r w:rsidRPr="00BC6177">
        <w:rPr>
          <w:rStyle w:val="StyleUnderline"/>
          <w:highlight w:val="green"/>
        </w:rPr>
        <w:t>derives from solar activity</w:t>
      </w:r>
      <w:r w:rsidRPr="008319DE">
        <w:rPr>
          <w:rStyle w:val="StyleUnderline"/>
        </w:rPr>
        <w:t xml:space="preserve"> via its modulation of cosmic rays that in turn affect atmospheric cloudiness</w:t>
      </w:r>
      <w:r w:rsidRPr="008319DE">
        <w:rPr>
          <w:sz w:val="16"/>
        </w:rPr>
        <w:t xml:space="preserve">. According to published research, cosmic-ray variations are also responsible for major climate changes observed in the paleo-record going back 500 million years. ! The third question concerns the effects of modest warming. A major scare associated with a putative future warming is a rapid rise in sea level, but even the IPCC has been scaling back its estimates. We show here that there will be little if any acceleration, and therefore no additional increase in the rate of ongoing sea- level rise. This holds true even if there is a decades-long warming, whether natural or manmade. ! Other effects of a putative </w:t>
      </w:r>
      <w:r w:rsidRPr="00A909A7">
        <w:rPr>
          <w:rStyle w:val="StyleUnderline"/>
        </w:rPr>
        <w:t>increase in temperature and carbon</w:t>
      </w:r>
      <w:r w:rsidRPr="008319DE">
        <w:rPr>
          <w:rStyle w:val="StyleUnderline"/>
        </w:rPr>
        <w:t xml:space="preserve"> dioxide </w:t>
      </w:r>
      <w:r w:rsidRPr="00A909A7">
        <w:rPr>
          <w:rStyle w:val="StyleUnderline"/>
        </w:rPr>
        <w:t>are likely to be benign</w:t>
      </w:r>
      <w:r w:rsidRPr="008319DE">
        <w:rPr>
          <w:rStyle w:val="StyleUnderline"/>
        </w:rPr>
        <w:t>, promoting not only the growth of crops and forests but also benefiting human health. Ocean acidification is not judged to be a problem</w:t>
      </w:r>
      <w:r w:rsidRPr="008319DE">
        <w:rPr>
          <w:sz w:val="16"/>
        </w:rPr>
        <w:t xml:space="preserve">, as indicated by available data. After all, CO2 levels have been up to 20 times the present value during the Phanerozoic Period, the past 500 million years. During this time Earth’s climate has been remarkably stable, with no ‘run-away’ greenhouse effects – indicating strong negative feedbacks. ! If, for whatever reason, a modest warming were to occur – even one that matches temperatures seen during the Medieval Warm Period of around 1100 AD or the much larger ones recorded during the Holocene Climate Optimum of some 6,000 years ago – </w:t>
      </w:r>
      <w:r w:rsidRPr="008319DE">
        <w:rPr>
          <w:rStyle w:val="StyleUnderline"/>
        </w:rPr>
        <w:t>the impact would not be damaging</w:t>
      </w:r>
      <w:r w:rsidRPr="008319DE">
        <w:rPr>
          <w:sz w:val="16"/>
        </w:rPr>
        <w:t xml:space="preserve"> but would probably be, on the whole, beneficial. [Lamb 1982, and Figure 26] </w:t>
      </w:r>
    </w:p>
    <w:p w:rsidR="009E6D98" w:rsidRDefault="009E6D98" w:rsidP="009E6D98"/>
    <w:p w:rsidR="009E6D98" w:rsidRPr="00C900D1" w:rsidRDefault="009E6D98" w:rsidP="009E6D98">
      <w:pPr>
        <w:pStyle w:val="Heading4"/>
        <w:rPr>
          <w:rFonts w:cs="Arial"/>
        </w:rPr>
      </w:pPr>
      <w:r>
        <w:rPr>
          <w:rFonts w:cs="Arial"/>
        </w:rPr>
        <w:t xml:space="preserve">No disease extinction </w:t>
      </w:r>
    </w:p>
    <w:p w:rsidR="009E6D98" w:rsidRPr="00E47F73" w:rsidRDefault="009E6D98" w:rsidP="009E6D98">
      <w:r w:rsidRPr="00E47F73">
        <w:t xml:space="preserve">Malcolm </w:t>
      </w:r>
      <w:r w:rsidRPr="00E47F73">
        <w:rPr>
          <w:b/>
          <w:sz w:val="24"/>
          <w:u w:val="single"/>
        </w:rPr>
        <w:t>Gladwell</w:t>
      </w:r>
      <w:r w:rsidRPr="00E47F73">
        <w:t>, writer for The New Yorker and best-selling author The New Republic, July 17 and 24, 19</w:t>
      </w:r>
      <w:r w:rsidRPr="00E47F73">
        <w:rPr>
          <w:b/>
          <w:sz w:val="24"/>
          <w:u w:val="single"/>
        </w:rPr>
        <w:t>95</w:t>
      </w:r>
      <w:r w:rsidRPr="00E47F73">
        <w:t>, excerpted in Epidemics: Opposing Viewpoints, 1999, p. 31-32</w:t>
      </w:r>
    </w:p>
    <w:p w:rsidR="009E6D98" w:rsidRPr="005C23E4" w:rsidRDefault="009E6D98" w:rsidP="009E6D98"/>
    <w:p w:rsidR="009E6D98" w:rsidRDefault="009E6D98" w:rsidP="009E6D98">
      <w:pPr>
        <w:autoSpaceDE w:val="0"/>
        <w:autoSpaceDN w:val="0"/>
        <w:adjustRightInd w:val="0"/>
        <w:rPr>
          <w:rFonts w:ascii="TimesNewRoman,Bold" w:hAnsi="TimesNewRoman,Bold" w:cs="TimesNewRoman,Bold"/>
        </w:rPr>
      </w:pPr>
      <w:r w:rsidRPr="002C0033">
        <w:t xml:space="preserve">Every infectious agent that has ever plagued humanity has had to adapt a specific strategy but </w:t>
      </w:r>
      <w:r w:rsidRPr="0024633E">
        <w:rPr>
          <w:u w:val="single"/>
        </w:rPr>
        <w:t>every strategy carries a corresponding cost and this makes</w:t>
      </w:r>
      <w:r w:rsidRPr="002C0033">
        <w:rPr>
          <w:u w:val="single"/>
        </w:rPr>
        <w:t xml:space="preserve"> human counterattack possible.</w:t>
      </w:r>
      <w:r w:rsidRPr="002C0033">
        <w:t xml:space="preserve"> </w:t>
      </w:r>
      <w:r w:rsidRPr="00C900D1">
        <w:rPr>
          <w:rStyle w:val="StyleUnderline"/>
          <w:highlight w:val="yellow"/>
        </w:rPr>
        <w:t>Malaria is vicious and deadly but</w:t>
      </w:r>
      <w:r w:rsidRPr="00C900D1">
        <w:rPr>
          <w:rStyle w:val="StyleUnderline"/>
        </w:rPr>
        <w:t xml:space="preserve"> it </w:t>
      </w:r>
      <w:r w:rsidRPr="00C900D1">
        <w:rPr>
          <w:rStyle w:val="StyleUnderline"/>
          <w:highlight w:val="yellow"/>
        </w:rPr>
        <w:t>relies on mosquitoes</w:t>
      </w:r>
      <w:r w:rsidRPr="00C900D1">
        <w:rPr>
          <w:rStyle w:val="StyleUnderline"/>
        </w:rPr>
        <w:t xml:space="preserve"> to spread</w:t>
      </w:r>
      <w:r w:rsidRPr="002C0033">
        <w:t xml:space="preserve"> from one human to the next, which means that draining swamps and putting up mosquito netting can all hut halt endemic malaria. </w:t>
      </w:r>
      <w:r w:rsidRPr="00C900D1">
        <w:rPr>
          <w:rStyle w:val="StyleUnderline"/>
          <w:highlight w:val="yellow"/>
        </w:rPr>
        <w:t>Smallpox is extraordinarily durable</w:t>
      </w:r>
      <w:r w:rsidRPr="002C0033">
        <w:t xml:space="preserve"> remaining infectious in the environment for years, </w:t>
      </w:r>
      <w:r w:rsidRPr="00C900D1">
        <w:rPr>
          <w:rStyle w:val="StyleUnderline"/>
          <w:highlight w:val="yellow"/>
        </w:rPr>
        <w:t>but its</w:t>
      </w:r>
      <w:r w:rsidRPr="00C900D1">
        <w:rPr>
          <w:rStyle w:val="StyleUnderline"/>
        </w:rPr>
        <w:t xml:space="preserve"> very </w:t>
      </w:r>
      <w:r w:rsidRPr="00C900D1">
        <w:rPr>
          <w:rStyle w:val="StyleUnderline"/>
          <w:highlight w:val="yellow"/>
        </w:rPr>
        <w:t>durability</w:t>
      </w:r>
      <w:r w:rsidRPr="002C0033">
        <w:t xml:space="preserve"> its essential rigidity is what </w:t>
      </w:r>
      <w:r w:rsidRPr="00C900D1">
        <w:rPr>
          <w:rStyle w:val="StyleUnderline"/>
          <w:highlight w:val="yellow"/>
        </w:rPr>
        <w:t>makes it one of the easiest microbes to create a vaccine against</w:t>
      </w:r>
      <w:r w:rsidRPr="002C0033">
        <w:t xml:space="preserve">. AIDS is almost invariably lethal because it attacks the body at its point of great vulnerability, that is, the immune system, but the fact that it targets blood cells is what makes it so relatively uninfectious. Viruses are not superhuman. I could go on, but the point is obvious. </w:t>
      </w:r>
      <w:r w:rsidRPr="00C900D1">
        <w:rPr>
          <w:highlight w:val="yellow"/>
          <w:u w:val="single"/>
        </w:rPr>
        <w:t>Any microbe capable of wiping us</w:t>
      </w:r>
      <w:r w:rsidRPr="002C0033">
        <w:rPr>
          <w:u w:val="single"/>
        </w:rPr>
        <w:t xml:space="preserve"> all </w:t>
      </w:r>
      <w:r w:rsidRPr="00C900D1">
        <w:rPr>
          <w:highlight w:val="yellow"/>
          <w:u w:val="single"/>
        </w:rPr>
        <w:t>out would have to be everything at once</w:t>
      </w:r>
      <w:r w:rsidRPr="002C0033">
        <w:rPr>
          <w:u w:val="single"/>
        </w:rPr>
        <w:t xml:space="preserve">: as </w:t>
      </w:r>
      <w:r w:rsidRPr="00C900D1">
        <w:rPr>
          <w:highlight w:val="yellow"/>
          <w:u w:val="single"/>
        </w:rPr>
        <w:t>contagious</w:t>
      </w:r>
      <w:r w:rsidRPr="002C0033">
        <w:rPr>
          <w:u w:val="single"/>
        </w:rPr>
        <w:t xml:space="preserve"> as flue, as </w:t>
      </w:r>
      <w:r w:rsidRPr="00C900D1">
        <w:rPr>
          <w:highlight w:val="yellow"/>
          <w:u w:val="single"/>
        </w:rPr>
        <w:t>durable</w:t>
      </w:r>
      <w:r w:rsidRPr="002C0033">
        <w:rPr>
          <w:u w:val="single"/>
        </w:rPr>
        <w:t xml:space="preserve"> as the cold, as </w:t>
      </w:r>
      <w:r w:rsidRPr="00C900D1">
        <w:rPr>
          <w:highlight w:val="yellow"/>
          <w:u w:val="single"/>
        </w:rPr>
        <w:t>lethal</w:t>
      </w:r>
      <w:r w:rsidRPr="002C0033">
        <w:rPr>
          <w:u w:val="single"/>
        </w:rPr>
        <w:t xml:space="preserve"> as Ebola, as </w:t>
      </w:r>
      <w:r w:rsidRPr="00C900D1">
        <w:rPr>
          <w:highlight w:val="yellow"/>
          <w:u w:val="single"/>
        </w:rPr>
        <w:t>stealthy</w:t>
      </w:r>
      <w:r w:rsidRPr="002C0033">
        <w:rPr>
          <w:u w:val="single"/>
        </w:rPr>
        <w:t xml:space="preserve"> as HIV </w:t>
      </w:r>
      <w:r w:rsidRPr="00C900D1">
        <w:rPr>
          <w:highlight w:val="yellow"/>
          <w:u w:val="single"/>
        </w:rPr>
        <w:t>and</w:t>
      </w:r>
      <w:r w:rsidRPr="002C0033">
        <w:rPr>
          <w:u w:val="single"/>
        </w:rPr>
        <w:t xml:space="preserve"> so doggedly </w:t>
      </w:r>
      <w:r w:rsidRPr="00C900D1">
        <w:rPr>
          <w:highlight w:val="yellow"/>
          <w:u w:val="single"/>
        </w:rPr>
        <w:t>resistant</w:t>
      </w:r>
      <w:r w:rsidRPr="002C0033">
        <w:rPr>
          <w:u w:val="single"/>
        </w:rPr>
        <w:t xml:space="preserve"> to mutation that it would stay deadly over the course of a long epidemic. But </w:t>
      </w:r>
      <w:r w:rsidRPr="00C900D1">
        <w:rPr>
          <w:highlight w:val="yellow"/>
          <w:u w:val="single"/>
        </w:rPr>
        <w:t>viruses are not</w:t>
      </w:r>
      <w:r w:rsidRPr="00C900D1">
        <w:rPr>
          <w:highlight w:val="yellow"/>
        </w:rPr>
        <w:t>,</w:t>
      </w:r>
      <w:r w:rsidRPr="002C0033">
        <w:t xml:space="preserve"> well, </w:t>
      </w:r>
      <w:r w:rsidRPr="00C900D1">
        <w:rPr>
          <w:highlight w:val="yellow"/>
          <w:u w:val="single"/>
        </w:rPr>
        <w:t>superhuman. They cannot do everything at once</w:t>
      </w:r>
      <w:r w:rsidRPr="002C0033">
        <w:rPr>
          <w:u w:val="single"/>
        </w:rPr>
        <w:t>.</w:t>
      </w:r>
      <w:r w:rsidRPr="002C0033">
        <w:t xml:space="preserve"> It is one of the ironies of the analysis of </w:t>
      </w:r>
      <w:r w:rsidRPr="002C0033">
        <w:rPr>
          <w:u w:val="single"/>
        </w:rPr>
        <w:t>alarmists</w:t>
      </w:r>
      <w:r w:rsidRPr="002C0033">
        <w:t xml:space="preserve"> such as Preston that they are all too willing to point out the limitations of human beings, but they </w:t>
      </w:r>
      <w:r w:rsidRPr="002C0033">
        <w:rPr>
          <w:u w:val="single"/>
        </w:rPr>
        <w:t>neglect to point out the limitations of microscopic life forms</w:t>
      </w:r>
      <w:r>
        <w:rPr>
          <w:rFonts w:ascii="TimesNewRomanPSMT" w:hAnsi="TimesNewRomanPSMT" w:cs="TimesNewRomanPSMT"/>
          <w:u w:val="single"/>
        </w:rPr>
        <w:t>.</w:t>
      </w:r>
    </w:p>
    <w:p w:rsidR="009E6D98" w:rsidRDefault="009E6D98" w:rsidP="009E6D98"/>
    <w:p w:rsidR="009E6D98" w:rsidRPr="00C900D1" w:rsidRDefault="009E6D98" w:rsidP="009E6D98">
      <w:pPr>
        <w:pStyle w:val="Heading4"/>
      </w:pPr>
      <w:r>
        <w:t>Containment and medicine solves</w:t>
      </w:r>
    </w:p>
    <w:p w:rsidR="009E6D98" w:rsidRPr="00FF0392" w:rsidRDefault="009E6D98" w:rsidP="009E6D98">
      <w:pPr>
        <w:rPr>
          <w:rStyle w:val="CiteChar"/>
        </w:rPr>
      </w:pPr>
      <w:r w:rsidRPr="00FF0392">
        <w:rPr>
          <w:rStyle w:val="CiteChar"/>
        </w:rPr>
        <w:t>Economist</w:t>
      </w:r>
      <w:r>
        <w:t>, 11/22/</w:t>
      </w:r>
      <w:r w:rsidRPr="00FF0392">
        <w:rPr>
          <w:rStyle w:val="CiteChar"/>
        </w:rPr>
        <w:t>’10</w:t>
      </w:r>
    </w:p>
    <w:p w:rsidR="009E6D98" w:rsidRDefault="009E6D98" w:rsidP="009E6D98">
      <w:r>
        <w:t>(</w:t>
      </w:r>
      <w:hyperlink r:id="rId11" w:history="1">
        <w:r w:rsidRPr="00C26465">
          <w:rPr>
            <w:rStyle w:val="Hyperlink"/>
          </w:rPr>
          <w:t>http://www.economist.com/node/17493456</w:t>
        </w:r>
      </w:hyperlink>
      <w:r>
        <w:t>)</w:t>
      </w:r>
    </w:p>
    <w:p w:rsidR="009E6D98" w:rsidRPr="00FF0392" w:rsidRDefault="009E6D98" w:rsidP="009E6D98"/>
    <w:p w:rsidR="009E6D98" w:rsidRDefault="009E6D98" w:rsidP="009E6D98">
      <w:r>
        <w:t xml:space="preserve">Fortunately, </w:t>
      </w:r>
      <w:r w:rsidRPr="00C900D1">
        <w:rPr>
          <w:rStyle w:val="StyleUnderline"/>
        </w:rPr>
        <w:t>globalisation will</w:t>
      </w:r>
      <w:r>
        <w:t xml:space="preserve"> also </w:t>
      </w:r>
      <w:r w:rsidRPr="00C900D1">
        <w:rPr>
          <w:rStyle w:val="StyleUnderline"/>
        </w:rPr>
        <w:t>speed the flow of health data</w:t>
      </w:r>
      <w:r>
        <w:t xml:space="preserve">. </w:t>
      </w:r>
      <w:r w:rsidRPr="00C900D1">
        <w:rPr>
          <w:rStyle w:val="StyleUnderline"/>
        </w:rPr>
        <w:t>In 2011</w:t>
      </w:r>
      <w:r>
        <w:t xml:space="preserve"> the growing field of </w:t>
      </w:r>
      <w:r w:rsidRPr="00C900D1">
        <w:rPr>
          <w:rStyle w:val="StyleUnderline"/>
        </w:rPr>
        <w:t>digital epidemiology will attract more students, health officials and resources</w:t>
      </w:r>
      <w:r>
        <w:t xml:space="preserve"> than ever before. </w:t>
      </w:r>
      <w:r w:rsidRPr="00C900D1">
        <w:rPr>
          <w:rStyle w:val="StyleUnderline"/>
        </w:rPr>
        <w:t>People</w:t>
      </w:r>
      <w:r>
        <w:t xml:space="preserve"> in viral hotspots around the world </w:t>
      </w:r>
      <w:r w:rsidRPr="00C900D1">
        <w:rPr>
          <w:rStyle w:val="StyleUnderline"/>
        </w:rPr>
        <w:t>will report suspicious</w:t>
      </w:r>
      <w:r>
        <w:t xml:space="preserve"> human and animal </w:t>
      </w:r>
      <w:r w:rsidRPr="00C900D1">
        <w:rPr>
          <w:rStyle w:val="StyleUnderline"/>
        </w:rPr>
        <w:t>deaths</w:t>
      </w:r>
      <w:r>
        <w:t xml:space="preserve"> (often a warning sign of a coming plague) </w:t>
      </w:r>
      <w:r w:rsidRPr="00C900D1">
        <w:rPr>
          <w:rStyle w:val="StyleUnderline"/>
        </w:rPr>
        <w:t>by mobile phones.</w:t>
      </w:r>
      <w:r>
        <w:t xml:space="preserve"> These data will be posted to the web, instantly enriching the data that came from traditional surveillance systems and electronic medical records. </w:t>
      </w:r>
      <w:r w:rsidRPr="00C900D1">
        <w:rPr>
          <w:rStyle w:val="StyleUnderline"/>
          <w:highlight w:val="yellow"/>
        </w:rPr>
        <w:t>Organisations</w:t>
      </w:r>
      <w:r>
        <w:t xml:space="preserve"> like Google.org </w:t>
      </w:r>
      <w:r w:rsidRPr="00C900D1">
        <w:rPr>
          <w:rStyle w:val="StyleUnderline"/>
          <w:highlight w:val="yellow"/>
        </w:rPr>
        <w:t>will scour search patterns around the world, expanding</w:t>
      </w:r>
      <w:r>
        <w:t xml:space="preserve"> their search-based </w:t>
      </w:r>
      <w:r w:rsidRPr="00C900D1">
        <w:rPr>
          <w:rStyle w:val="StyleUnderline"/>
          <w:highlight w:val="yellow"/>
        </w:rPr>
        <w:t>predictions o</w:t>
      </w:r>
      <w:r w:rsidRPr="00C900D1">
        <w:rPr>
          <w:rStyle w:val="StyleUnderline"/>
        </w:rPr>
        <w:t>f</w:t>
      </w:r>
      <w:r>
        <w:t xml:space="preserve"> influenza to other </w:t>
      </w:r>
      <w:r w:rsidRPr="00C900D1">
        <w:rPr>
          <w:rStyle w:val="StyleUnderline"/>
          <w:highlight w:val="yellow"/>
        </w:rPr>
        <w:t>infectious diseases</w:t>
      </w:r>
      <w:r w:rsidRPr="00C900D1">
        <w:rPr>
          <w:rStyle w:val="StyleUnderline"/>
        </w:rPr>
        <w:t>.</w:t>
      </w:r>
      <w:r>
        <w:t xml:space="preserve"> Still more creative </w:t>
      </w:r>
      <w:r w:rsidRPr="00C900D1">
        <w:rPr>
          <w:rStyle w:val="StyleUnderline"/>
          <w:highlight w:val="yellow"/>
        </w:rPr>
        <w:t>early-detection systems will begin to pull together illness information</w:t>
      </w:r>
      <w:r>
        <w:t xml:space="preserve"> present </w:t>
      </w:r>
      <w:r w:rsidRPr="00C900D1">
        <w:rPr>
          <w:rStyle w:val="StyleUnderline"/>
        </w:rPr>
        <w:t xml:space="preserve">in social-networking sites </w:t>
      </w:r>
      <w:r>
        <w:t>like Facebook and Twitter, allowing us to see changing disease patterns before they make the morning news.</w:t>
      </w:r>
    </w:p>
    <w:p w:rsidR="009E6D98" w:rsidRDefault="009E6D98" w:rsidP="009E6D98">
      <w:r w:rsidRPr="00C900D1">
        <w:rPr>
          <w:rStyle w:val="StyleUnderline"/>
        </w:rPr>
        <w:t>Novel</w:t>
      </w:r>
      <w:r>
        <w:t xml:space="preserve"> laboratory </w:t>
      </w:r>
      <w:r w:rsidRPr="00C900D1">
        <w:rPr>
          <w:rStyle w:val="StyleUnderline"/>
          <w:highlight w:val="yellow"/>
        </w:rPr>
        <w:t>approaches to the discovery of new viruses will emerge</w:t>
      </w:r>
      <w:r>
        <w:t xml:space="preserve">. The long-awaited era of </w:t>
      </w:r>
      <w:r w:rsidRPr="00C900D1">
        <w:rPr>
          <w:rStyle w:val="StyleUnderline"/>
          <w:highlight w:val="yellow"/>
        </w:rPr>
        <w:t>single-molecule DNA sequencing will begin in earnest</w:t>
      </w:r>
      <w:r>
        <w:t xml:space="preserve"> with new machines from companies like Pacific Biosciences, and with a bit of luck </w:t>
      </w:r>
      <w:r w:rsidRPr="00C900D1">
        <w:rPr>
          <w:rStyle w:val="StyleUnderline"/>
          <w:highlight w:val="yellow"/>
        </w:rPr>
        <w:t>this will improve the speed at which we can recognise unknown bugs</w:t>
      </w:r>
      <w:r w:rsidRPr="00C900D1">
        <w:rPr>
          <w:highlight w:val="yellow"/>
        </w:rPr>
        <w:t>.</w:t>
      </w:r>
      <w:r>
        <w:t xml:space="preserve"> At the cutting edge, new studies of virus evolution and chips housing tiny cell cultures will improve our capacity to sort through the viral chatter and determine if a newly identified outbreak has the potential to spread globally or is likely to fade away. </w:t>
      </w:r>
      <w:r w:rsidRPr="00C900D1">
        <w:rPr>
          <w:rStyle w:val="StyleUnderline"/>
        </w:rPr>
        <w:t xml:space="preserve">The </w:t>
      </w:r>
      <w:r w:rsidRPr="00C900D1">
        <w:rPr>
          <w:rStyle w:val="StyleUnderline"/>
          <w:highlight w:val="yellow"/>
        </w:rPr>
        <w:t>discovery of new viruses will make the move from universities to laboratories</w:t>
      </w:r>
      <w:r w:rsidRPr="00C900D1">
        <w:rPr>
          <w:rStyle w:val="StyleUnderline"/>
        </w:rPr>
        <w:t xml:space="preserve"> around the world, </w:t>
      </w:r>
      <w:r w:rsidRPr="00C900D1">
        <w:rPr>
          <w:rStyle w:val="StyleUnderline"/>
          <w:highlight w:val="yellow"/>
        </w:rPr>
        <w:t>helping</w:t>
      </w:r>
      <w:r w:rsidRPr="00C900D1">
        <w:rPr>
          <w:rStyle w:val="StyleUnderline"/>
        </w:rPr>
        <w:t xml:space="preserve"> to </w:t>
      </w:r>
      <w:r w:rsidRPr="00C900D1">
        <w:rPr>
          <w:rStyle w:val="StyleUnderline"/>
          <w:highlight w:val="yellow"/>
        </w:rPr>
        <w:t>facilitate</w:t>
      </w:r>
      <w:r w:rsidRPr="00C900D1">
        <w:rPr>
          <w:rStyle w:val="StyleUnderline"/>
        </w:rPr>
        <w:t xml:space="preserve"> international scientific </w:t>
      </w:r>
      <w:r w:rsidRPr="00C900D1">
        <w:rPr>
          <w:rStyle w:val="StyleUnderline"/>
          <w:highlight w:val="yellow"/>
        </w:rPr>
        <w:t>collaboration</w:t>
      </w:r>
      <w:r>
        <w:t xml:space="preserve"> and decrease fears of biopiracy.</w:t>
      </w:r>
    </w:p>
    <w:p w:rsidR="009E6D98" w:rsidRDefault="009E6D98" w:rsidP="009E6D98">
      <w:r>
        <w:t>Towards a global immune system</w:t>
      </w:r>
    </w:p>
    <w:p w:rsidR="009E6D98" w:rsidRDefault="009E6D98" w:rsidP="009E6D98">
      <w:r>
        <w:t xml:space="preserve">In 2011 you may be among those who will watch “Contagion”, a forthcoming movie about a frightening fictional pandemic. But whether you are a head of state wary of the political and economic costs of a disease catastrophe, a CEO concerned by supply-chain and staff disruption associated with the next pandemic or a citizen worried about your family, </w:t>
      </w:r>
      <w:r w:rsidRPr="00C900D1">
        <w:rPr>
          <w:rStyle w:val="StyleUnderline"/>
        </w:rPr>
        <w:t xml:space="preserve">in 2011 you will have access to better, </w:t>
      </w:r>
      <w:r w:rsidRPr="00C900D1">
        <w:rPr>
          <w:rStyle w:val="StyleUnderline"/>
          <w:highlight w:val="yellow"/>
        </w:rPr>
        <w:t>more accurate</w:t>
      </w:r>
      <w:r w:rsidRPr="00C900D1">
        <w:rPr>
          <w:rStyle w:val="StyleUnderline"/>
        </w:rPr>
        <w:t xml:space="preserve"> and rapidly </w:t>
      </w:r>
      <w:r w:rsidRPr="00C900D1">
        <w:rPr>
          <w:rStyle w:val="StyleUnderline"/>
          <w:highlight w:val="yellow"/>
        </w:rPr>
        <w:t>available data on</w:t>
      </w:r>
      <w:r w:rsidRPr="00C900D1">
        <w:rPr>
          <w:rStyle w:val="StyleUnderline"/>
        </w:rPr>
        <w:t xml:space="preserve"> actual </w:t>
      </w:r>
      <w:r w:rsidRPr="00C900D1">
        <w:rPr>
          <w:rStyle w:val="StyleUnderline"/>
          <w:highlight w:val="yellow"/>
        </w:rPr>
        <w:t>outbreaks</w:t>
      </w:r>
      <w:r>
        <w:t>. In the increasingly popular Silicon Valley model, organisations like ours will mash up multiple data sources—combining lab results in far-flung viral listening-posts with international news feeds, text messages, social-networking and search patterns to create a new form of epidemic intelligence.</w:t>
      </w:r>
    </w:p>
    <w:p w:rsidR="009E6D98" w:rsidRPr="00FC6A2B" w:rsidRDefault="009E6D98" w:rsidP="009E6D98">
      <w:pPr>
        <w:rPr>
          <w:rStyle w:val="UnderlineBold"/>
        </w:rPr>
      </w:pPr>
      <w:r w:rsidRPr="00C900D1">
        <w:rPr>
          <w:rStyle w:val="StyleUnderline"/>
        </w:rPr>
        <w:t>The past ten years have seen noteworthy progress in the development of truly global systems.</w:t>
      </w:r>
      <w:r>
        <w:t xml:space="preserve"> In the world of outbreaks, </w:t>
      </w:r>
      <w:r w:rsidRPr="00C900D1">
        <w:rPr>
          <w:rStyle w:val="StyleUnderline"/>
          <w:highlight w:val="yellow"/>
        </w:rPr>
        <w:t>2011 will mark the beginning of the development of a worldwide immune system that will detect and respond to biological threats b</w:t>
      </w:r>
      <w:r w:rsidRPr="00C900D1">
        <w:rPr>
          <w:rStyle w:val="UnderlineBold"/>
          <w:highlight w:val="yellow"/>
        </w:rPr>
        <w:t>efore they go global</w:t>
      </w:r>
      <w:r>
        <w:t xml:space="preserve">. Although this will take years to build fully, if successful </w:t>
      </w:r>
      <w:r w:rsidRPr="00C900D1">
        <w:rPr>
          <w:rStyle w:val="UnderlineBold"/>
          <w:highlight w:val="yellow"/>
        </w:rPr>
        <w:t>it could make pandemic anniversaries a thing of the past.</w:t>
      </w:r>
    </w:p>
    <w:p w:rsidR="009E6D98" w:rsidRDefault="009E6D98" w:rsidP="009E6D98"/>
    <w:p w:rsidR="009E6D98" w:rsidRDefault="009E6D98" w:rsidP="009E6D98">
      <w:pPr>
        <w:pStyle w:val="Heading2"/>
      </w:pPr>
      <w:r>
        <w:t>democracy</w:t>
      </w:r>
    </w:p>
    <w:p w:rsidR="009E6D98" w:rsidRDefault="009E6D98" w:rsidP="009E6D98"/>
    <w:p w:rsidR="009E6D98" w:rsidRDefault="009E6D98" w:rsidP="009E6D98">
      <w:pPr>
        <w:tabs>
          <w:tab w:val="left" w:pos="960"/>
        </w:tabs>
      </w:pPr>
    </w:p>
    <w:p w:rsidR="009E6D98" w:rsidRDefault="009E6D98" w:rsidP="009E6D98">
      <w:pPr>
        <w:pStyle w:val="Heading4"/>
      </w:pPr>
      <w:r>
        <w:t>Democratization in one country won’t spillover regionally or globally</w:t>
      </w:r>
    </w:p>
    <w:p w:rsidR="009E6D98" w:rsidRDefault="009E6D98" w:rsidP="009E6D98">
      <w:r w:rsidRPr="00BD39D8">
        <w:t xml:space="preserve">Joshua </w:t>
      </w:r>
      <w:r w:rsidRPr="00C13E80">
        <w:rPr>
          <w:b/>
          <w:sz w:val="24"/>
          <w:u w:val="single"/>
        </w:rPr>
        <w:t>Kurlantzick</w:t>
      </w:r>
      <w:r w:rsidRPr="00BD39D8">
        <w:t>, CFR Southeast Asia Fellow, 5/19/</w:t>
      </w:r>
      <w:r w:rsidRPr="00C13E80">
        <w:rPr>
          <w:b/>
          <w:sz w:val="24"/>
          <w:u w:val="single"/>
        </w:rPr>
        <w:t>11</w:t>
      </w:r>
      <w:r w:rsidRPr="00BD39D8">
        <w:t xml:space="preserve">, "The Great Democracy Meltdown ," </w:t>
      </w:r>
      <w:hyperlink r:id="rId12" w:history="1">
        <w:r w:rsidRPr="000A4857">
          <w:rPr>
            <w:rStyle w:val="Hyperlink"/>
          </w:rPr>
          <w:t>http://www.cfr.org/democracy-and-human-rights/great-democracy-meltdown/p25142</w:t>
        </w:r>
      </w:hyperlink>
    </w:p>
    <w:p w:rsidR="009E6D98" w:rsidRPr="00D26730" w:rsidRDefault="009E6D98" w:rsidP="009E6D98"/>
    <w:p w:rsidR="009E6D98" w:rsidRPr="009D0661" w:rsidRDefault="009E6D98" w:rsidP="009E6D98">
      <w:pPr>
        <w:rPr>
          <w:sz w:val="14"/>
        </w:rPr>
      </w:pPr>
      <w:r w:rsidRPr="009D0661">
        <w:rPr>
          <w:sz w:val="14"/>
        </w:rPr>
        <w:t xml:space="preserve">But </w:t>
      </w:r>
      <w:r w:rsidRPr="009D0661">
        <w:rPr>
          <w:rStyle w:val="StyleUnderline"/>
        </w:rPr>
        <w:t>China and Russia are only part of the story.</w:t>
      </w:r>
      <w:r w:rsidRPr="009D0661">
        <w:rPr>
          <w:sz w:val="14"/>
        </w:rPr>
        <w:t xml:space="preserve"> In many ways, </w:t>
      </w:r>
      <w:r w:rsidRPr="009D0661">
        <w:rPr>
          <w:rStyle w:val="StyleUnderline"/>
        </w:rPr>
        <w:t>the biggest culprits have actually been stable democracies</w:t>
      </w:r>
      <w:r w:rsidRPr="009D0661">
        <w:rPr>
          <w:sz w:val="14"/>
        </w:rPr>
        <w:t>. Consider the case of Myo, a Burmese publisher and activist who I met four years ago in a dingy noodle shop in Rangoon. The educated son of a relatively well-off Burmese family, he told me he had been working for a publishing company in Rangoon, but had to smuggle political messages into pieces he published in magazines that focused on safe topics like soccer or Burmese rap. “It's kind of a game everyone here plays,” he explained, “but after a while it gets so tiring.”</w:t>
      </w:r>
    </w:p>
    <w:p w:rsidR="009E6D98" w:rsidRPr="009D0661" w:rsidRDefault="009E6D98" w:rsidP="009E6D98">
      <w:pPr>
        <w:rPr>
          <w:sz w:val="14"/>
        </w:rPr>
      </w:pPr>
      <w:r w:rsidRPr="009D0661">
        <w:rPr>
          <w:sz w:val="14"/>
        </w:rPr>
        <w:t>When I next met Myo, it was in Thailand two years later. He'd finally grown weary of trying to get his writing past the censors and left for India, then for Thailand. “I'd heard that, before, India had been very welcoming to Burmese activists, particularly after 1988,” Myo said, referring to a period of anti-government rioting in Burma. At one time, Indian officials had assisted Burmese democracy activists, and India's defense minister from 1998 to 2004 was George Fernandes, a prominent human rights advocate who even gave some Burmese exiles shelter in his family compound. By the time Myo came to India, however, Delhi had stopped criticizing the Burmese junta. Instead, it had reversed itself and was engaging the generals under a policy called “Look East.” When Than Shwe, the Burmese junta's leader, paid a state visit to India, he was taken to the burial site of Mahatma Gandhi, a cruelly ironic juxtaposition that Amnesty International's Burma specialist called “entirely unpalatable.” For Myo, India's chilly new pragmatism was a shock. “I expected China to work with Burma,” he said. “But to see it from India, it was so much more disappointing.”</w:t>
      </w:r>
    </w:p>
    <w:p w:rsidR="009E6D98" w:rsidRPr="009D0661" w:rsidRDefault="009E6D98" w:rsidP="009E6D98">
      <w:pPr>
        <w:rPr>
          <w:sz w:val="14"/>
        </w:rPr>
      </w:pPr>
      <w:r w:rsidRPr="009D0661">
        <w:rPr>
          <w:sz w:val="14"/>
        </w:rPr>
        <w:t xml:space="preserve">Like Myo, many </w:t>
      </w:r>
      <w:r w:rsidRPr="009D0661">
        <w:rPr>
          <w:rStyle w:val="StyleUnderline"/>
          <w:highlight w:val="cyan"/>
        </w:rPr>
        <w:t>Western officials</w:t>
      </w:r>
      <w:r w:rsidRPr="009D0661">
        <w:rPr>
          <w:sz w:val="14"/>
        </w:rPr>
        <w:t xml:space="preserve"> had </w:t>
      </w:r>
      <w:r w:rsidRPr="009D0661">
        <w:rPr>
          <w:rStyle w:val="StyleUnderline"/>
          <w:highlight w:val="cyan"/>
        </w:rPr>
        <w:t>expected that stable developing</w:t>
      </w:r>
      <w:r w:rsidRPr="009D0661">
        <w:rPr>
          <w:rStyle w:val="StyleUnderline"/>
        </w:rPr>
        <w:t xml:space="preserve">-world </w:t>
      </w:r>
      <w:r w:rsidRPr="009D0661">
        <w:rPr>
          <w:rStyle w:val="StyleUnderline"/>
          <w:highlight w:val="cyan"/>
        </w:rPr>
        <w:t>democracies</w:t>
      </w:r>
      <w:r w:rsidRPr="009D0661">
        <w:rPr>
          <w:sz w:val="14"/>
        </w:rPr>
        <w:t xml:space="preserve"> like India, Indonesia, South Africa, Brazil, and Turkey </w:t>
      </w:r>
      <w:r w:rsidRPr="009D0661">
        <w:rPr>
          <w:rStyle w:val="StyleUnderline"/>
          <w:highlight w:val="cyan"/>
        </w:rPr>
        <w:t>would emerge as powerful advocates for democracy</w:t>
      </w:r>
      <w:r w:rsidRPr="009D0661">
        <w:rPr>
          <w:sz w:val="14"/>
        </w:rPr>
        <w:t xml:space="preserve"> and human rights abroad. </w:t>
      </w:r>
      <w:r w:rsidRPr="009D0661">
        <w:rPr>
          <w:rStyle w:val="StyleUnderline"/>
          <w:highlight w:val="cyan"/>
        </w:rPr>
        <w:t>But</w:t>
      </w:r>
      <w:r w:rsidRPr="009D0661">
        <w:rPr>
          <w:rStyle w:val="StyleUnderline"/>
        </w:rPr>
        <w:t xml:space="preserve"> as </w:t>
      </w:r>
      <w:r w:rsidRPr="009D0661">
        <w:rPr>
          <w:rStyle w:val="StyleUnderline"/>
          <w:highlight w:val="cyan"/>
        </w:rPr>
        <w:t>they've</w:t>
      </w:r>
      <w:r w:rsidRPr="009D0661">
        <w:rPr>
          <w:rStyle w:val="StyleUnderline"/>
        </w:rPr>
        <w:t xml:space="preserve"> gained power, these emerging democratic giants have </w:t>
      </w:r>
      <w:r w:rsidRPr="009D0661">
        <w:rPr>
          <w:rStyle w:val="StyleUnderline"/>
          <w:highlight w:val="cyan"/>
        </w:rPr>
        <w:t>acted more like cold-blooded realists</w:t>
      </w:r>
      <w:r w:rsidRPr="009D0661">
        <w:rPr>
          <w:rStyle w:val="StyleUnderline"/>
        </w:rPr>
        <w:t xml:space="preserve">. </w:t>
      </w:r>
      <w:r w:rsidRPr="009D0661">
        <w:rPr>
          <w:rStyle w:val="StyleUnderline"/>
          <w:highlight w:val="cyan"/>
        </w:rPr>
        <w:t>South Africa</w:t>
      </w:r>
      <w:r w:rsidRPr="009D0661">
        <w:rPr>
          <w:sz w:val="14"/>
        </w:rPr>
        <w:t xml:space="preserve"> has for years </w:t>
      </w:r>
      <w:r w:rsidRPr="009D0661">
        <w:rPr>
          <w:rStyle w:val="StyleUnderline"/>
          <w:highlight w:val="cyan"/>
        </w:rPr>
        <w:t>tolerated</w:t>
      </w:r>
      <w:r w:rsidRPr="009D0661">
        <w:rPr>
          <w:sz w:val="14"/>
        </w:rPr>
        <w:t xml:space="preserve"> Robert </w:t>
      </w:r>
      <w:r w:rsidRPr="009D0661">
        <w:rPr>
          <w:rStyle w:val="StyleUnderline"/>
          <w:highlight w:val="cyan"/>
        </w:rPr>
        <w:t>Mugabe</w:t>
      </w:r>
      <w:r w:rsidRPr="009D0661">
        <w:rPr>
          <w:rStyle w:val="StyleUnderline"/>
        </w:rPr>
        <w:t>'s brutal regime next door</w:t>
      </w:r>
      <w:r w:rsidRPr="009D0661">
        <w:rPr>
          <w:sz w:val="14"/>
        </w:rPr>
        <w:t xml:space="preserve"> in Zimbabwe, </w:t>
      </w:r>
      <w:r w:rsidRPr="009D0661">
        <w:rPr>
          <w:rStyle w:val="StyleUnderline"/>
          <w:highlight w:val="cyan"/>
        </w:rPr>
        <w:t>and</w:t>
      </w:r>
      <w:r w:rsidRPr="009D0661">
        <w:rPr>
          <w:sz w:val="14"/>
        </w:rPr>
        <w:t xml:space="preserve">, in 2007, </w:t>
      </w:r>
      <w:r w:rsidRPr="009D0661">
        <w:rPr>
          <w:rStyle w:val="StyleUnderline"/>
        </w:rPr>
        <w:t>it</w:t>
      </w:r>
      <w:r w:rsidRPr="009D0661">
        <w:rPr>
          <w:sz w:val="14"/>
        </w:rPr>
        <w:t xml:space="preserve"> even </w:t>
      </w:r>
      <w:r w:rsidRPr="009D0661">
        <w:rPr>
          <w:rStyle w:val="StyleUnderline"/>
          <w:highlight w:val="cyan"/>
        </w:rPr>
        <w:t>helped</w:t>
      </w:r>
      <w:r w:rsidRPr="009D0661">
        <w:rPr>
          <w:rStyle w:val="StyleUnderline"/>
        </w:rPr>
        <w:t xml:space="preserve"> to </w:t>
      </w:r>
      <w:r w:rsidRPr="009D0661">
        <w:rPr>
          <w:rStyle w:val="StyleUnderline"/>
          <w:highlight w:val="cyan"/>
        </w:rPr>
        <w:t>block a</w:t>
      </w:r>
      <w:r w:rsidRPr="009D0661">
        <w:rPr>
          <w:rStyle w:val="StyleUnderline"/>
        </w:rPr>
        <w:t xml:space="preserve"> U.N. </w:t>
      </w:r>
      <w:r w:rsidRPr="009D0661">
        <w:rPr>
          <w:rStyle w:val="StyleUnderline"/>
          <w:highlight w:val="cyan"/>
        </w:rPr>
        <w:t xml:space="preserve">resolution condemning the </w:t>
      </w:r>
      <w:r w:rsidRPr="009D0661">
        <w:rPr>
          <w:rStyle w:val="StyleUnderline"/>
        </w:rPr>
        <w:t xml:space="preserve">Burmese </w:t>
      </w:r>
      <w:r w:rsidRPr="009D0661">
        <w:rPr>
          <w:rStyle w:val="StyleUnderline"/>
          <w:highlight w:val="cyan"/>
        </w:rPr>
        <w:t>junta</w:t>
      </w:r>
      <w:r w:rsidRPr="009D0661">
        <w:rPr>
          <w:rStyle w:val="StyleUnderline"/>
        </w:rPr>
        <w:t xml:space="preserve"> for</w:t>
      </w:r>
      <w:r w:rsidRPr="009D0661">
        <w:rPr>
          <w:sz w:val="14"/>
        </w:rPr>
        <w:t xml:space="preserve"> human rights abuses. </w:t>
      </w:r>
      <w:r w:rsidRPr="009D0661">
        <w:rPr>
          <w:rStyle w:val="StyleUnderline"/>
        </w:rPr>
        <w:t>Brazil has cozied up to Iranian dictator</w:t>
      </w:r>
      <w:r w:rsidRPr="009D0661">
        <w:rPr>
          <w:sz w:val="14"/>
        </w:rPr>
        <w:t xml:space="preserve"> Mahmoud Ahmadinejad and to local autocrats like Cuba's Castros. When a prominent Cuban political prisoner named Orlando Zapata Tamayo held a hunger strike and eventually died, former Brazilian President Luiz Inácio Lula da Silva seemed to ridicule Tamayo's struggle, likening the activist to a criminal who was trying to gain publicity.</w:t>
      </w:r>
    </w:p>
    <w:p w:rsidR="009E6D98" w:rsidRPr="009D0661" w:rsidRDefault="009E6D98" w:rsidP="009E6D98">
      <w:pPr>
        <w:rPr>
          <w:sz w:val="14"/>
        </w:rPr>
      </w:pPr>
      <w:r w:rsidRPr="009D0661">
        <w:rPr>
          <w:sz w:val="14"/>
        </w:rPr>
        <w:t>There are exceptions to this trend. Poland, for one, has used its influence to support reformers in other post-Soviet states like Belarus. But Poland is unusual, and by playing a limited—or hostile—role in international democracy promotion efforts, countries like South Africa or Brazil or Turkey have made it easier for autocratic leaders to paint democracy promotion as a Western phenomenon, and even to portray it as an illegal intervention.</w:t>
      </w:r>
    </w:p>
    <w:p w:rsidR="009E6D98" w:rsidRPr="009D0661" w:rsidRDefault="009E6D98" w:rsidP="009E6D98">
      <w:pPr>
        <w:rPr>
          <w:rStyle w:val="StyleUnderline"/>
        </w:rPr>
      </w:pPr>
      <w:r w:rsidRPr="009D0661">
        <w:rPr>
          <w:sz w:val="14"/>
        </w:rPr>
        <w:t xml:space="preserve">Why have regional democratic powers opted for this course? </w:t>
      </w:r>
      <w:r w:rsidRPr="009D0661">
        <w:rPr>
          <w:rStyle w:val="StyleUnderline"/>
        </w:rPr>
        <w:t>It seems hard to believe that a country with,</w:t>
      </w:r>
      <w:r w:rsidRPr="009D0661">
        <w:rPr>
          <w:sz w:val="14"/>
        </w:rPr>
        <w:t xml:space="preserve"> say, Brazil or South Africa's </w:t>
      </w:r>
      <w:r w:rsidRPr="009D0661">
        <w:rPr>
          <w:rStyle w:val="StyleUnderline"/>
        </w:rPr>
        <w:t xml:space="preserve">experience </w:t>
      </w:r>
      <w:r w:rsidRPr="00296AA2">
        <w:rPr>
          <w:rStyle w:val="StyleUnderline"/>
        </w:rPr>
        <w:t>of brutal tyranny could actively abet dictators in other nations. But it now appears that the notion of absolute sovereignty, promoted by authoritarian states like China, has resonated with these democratic governments</w:t>
      </w:r>
      <w:r w:rsidRPr="009D0661">
        <w:rPr>
          <w:sz w:val="14"/>
        </w:rPr>
        <w:t xml:space="preserve">. Many of these </w:t>
      </w:r>
      <w:r w:rsidRPr="009D0661">
        <w:rPr>
          <w:rStyle w:val="StyleUnderline"/>
          <w:highlight w:val="cyan"/>
        </w:rPr>
        <w:t>emerging democratic powers were leading members of the non-aligned movement</w:t>
      </w:r>
      <w:r w:rsidRPr="009D0661">
        <w:rPr>
          <w:rStyle w:val="StyleUnderline"/>
        </w:rPr>
        <w:t xml:space="preserve"> during the cold war </w:t>
      </w:r>
      <w:r w:rsidRPr="009D0661">
        <w:rPr>
          <w:rStyle w:val="StyleUnderline"/>
          <w:highlight w:val="cyan"/>
        </w:rPr>
        <w:t>and weathered Western efforts to foment coups in their countries</w:t>
      </w:r>
      <w:r w:rsidRPr="009D0661">
        <w:rPr>
          <w:rStyle w:val="StyleUnderline"/>
        </w:rPr>
        <w:t>. Today, they feel extremely uncomfortable joining any international coalition that could undermine other nations' sovereignty, even if potentially for good reason</w:t>
      </w:r>
      <w:r w:rsidRPr="009D0661">
        <w:rPr>
          <w:sz w:val="14"/>
        </w:rPr>
        <w:t xml:space="preserve">. And </w:t>
      </w:r>
      <w:r w:rsidRPr="009D0661">
        <w:rPr>
          <w:rStyle w:val="StyleUnderline"/>
          <w:highlight w:val="cyan"/>
        </w:rPr>
        <w:t>many</w:t>
      </w:r>
      <w:r w:rsidRPr="009D0661">
        <w:rPr>
          <w:rStyle w:val="StyleUnderline"/>
        </w:rPr>
        <w:t xml:space="preserve"> of these countries</w:t>
      </w:r>
      <w:r w:rsidRPr="009D0661">
        <w:rPr>
          <w:sz w:val="14"/>
        </w:rPr>
        <w:t xml:space="preserve">, such as Turkey and Indonesia and India, </w:t>
      </w:r>
      <w:r w:rsidRPr="009D0661">
        <w:rPr>
          <w:rStyle w:val="StyleUnderline"/>
          <w:highlight w:val="cyan"/>
        </w:rPr>
        <w:t xml:space="preserve">may </w:t>
      </w:r>
      <w:r w:rsidRPr="00296AA2">
        <w:rPr>
          <w:rStyle w:val="StyleUnderline"/>
        </w:rPr>
        <w:t>simply</w:t>
      </w:r>
      <w:r w:rsidRPr="009D0661">
        <w:rPr>
          <w:rStyle w:val="StyleUnderline"/>
          <w:highlight w:val="cyan"/>
        </w:rPr>
        <w:t xml:space="preserve"> be eager to avoid criticism of their own internal human rights abuses</w:t>
      </w:r>
      <w:r w:rsidRPr="009D0661">
        <w:rPr>
          <w:rStyle w:val="StyleUnderline"/>
        </w:rPr>
        <w:t>.</w:t>
      </w:r>
    </w:p>
    <w:p w:rsidR="009E6D98" w:rsidRDefault="009E6D98" w:rsidP="009E6D98"/>
    <w:p w:rsidR="009E6D98" w:rsidRDefault="009E6D98" w:rsidP="009E6D98"/>
    <w:p w:rsidR="009E6D98" w:rsidRDefault="009E6D98" w:rsidP="009E6D98">
      <w:pPr>
        <w:pStyle w:val="Tag2"/>
      </w:pPr>
      <w:r>
        <w:t xml:space="preserve">Boumedine solves this adv --- 1AC CJA from 2004 just say judcial review and checks on authority is key  --- multiple checks have occurred since then </w:t>
      </w:r>
    </w:p>
    <w:p w:rsidR="009E6D98" w:rsidRDefault="009E6D98" w:rsidP="009E6D98">
      <w:pPr>
        <w:pStyle w:val="Heading4"/>
      </w:pPr>
      <w:r>
        <w:t>Democratization is based on structural factors—not the plan</w:t>
      </w:r>
    </w:p>
    <w:p w:rsidR="009E6D98" w:rsidRPr="00670279" w:rsidRDefault="009E6D98" w:rsidP="009E6D98">
      <w:pPr>
        <w:rPr>
          <w:rStyle w:val="StyleStyleBold12pt"/>
        </w:rPr>
      </w:pPr>
      <w:r w:rsidRPr="00670279">
        <w:rPr>
          <w:rStyle w:val="StyleStyleBold12pt"/>
        </w:rPr>
        <w:t>Haber and Menaldo, 11</w:t>
      </w:r>
    </w:p>
    <w:p w:rsidR="009E6D98" w:rsidRDefault="009E6D98" w:rsidP="009E6D98">
      <w:r w:rsidRPr="00102CAD">
        <w:t>Stephen Haber</w:t>
      </w:r>
      <w:r>
        <w:t>,</w:t>
      </w:r>
      <w:r w:rsidRPr="00322CE1">
        <w:t xml:space="preserve"> A.A. and Jeanne Welch Milligan Professor in the School of Humanities and Sciences and director of the Social Science History</w:t>
      </w:r>
      <w:r>
        <w:t xml:space="preserve"> Program at Stanford University,</w:t>
      </w:r>
      <w:r w:rsidRPr="00102CAD">
        <w:t xml:space="preserve"> and Victor Menaldo</w:t>
      </w:r>
      <w:r>
        <w:t xml:space="preserve">, </w:t>
      </w:r>
      <w:r w:rsidRPr="00322CE1">
        <w:t>Assistant Profe</w:t>
      </w:r>
      <w:r>
        <w:t>ssor of Political Science, Uni</w:t>
      </w:r>
      <w:r w:rsidRPr="00322CE1">
        <w:t>versity of Washington</w:t>
      </w:r>
      <w:r>
        <w:t xml:space="preserve">, 4/25/11, </w:t>
      </w:r>
      <w:r w:rsidRPr="00102CAD">
        <w:t>Rainfall, Human Capital, and Democracy</w:t>
      </w:r>
      <w:r>
        <w:t>,</w:t>
      </w:r>
      <w:r w:rsidRPr="00102CAD">
        <w:t xml:space="preserve"> http://papers.ssrn.com/sol3/papers.cfm?abstract_id=1667332</w:t>
      </w:r>
    </w:p>
    <w:p w:rsidR="009E6D98" w:rsidRDefault="009E6D98" w:rsidP="009E6D98"/>
    <w:p w:rsidR="009E6D98" w:rsidRPr="004655BC" w:rsidRDefault="009E6D98" w:rsidP="009E6D98">
      <w:pPr>
        <w:rPr>
          <w:sz w:val="12"/>
        </w:rPr>
      </w:pPr>
      <w:r w:rsidRPr="004655BC">
        <w:rPr>
          <w:sz w:val="12"/>
        </w:rPr>
        <w:t xml:space="preserve">In order to remedy this lacuna, we identify a geographic factor that has been pointed to in the literature on civil war (e.g. Miguel et. al 2004), but that has not received much attention in the literature on political institutions—the level of rainfall. </w:t>
      </w:r>
      <w:r w:rsidRPr="00296AA2">
        <w:rPr>
          <w:sz w:val="12"/>
        </w:rPr>
        <w:t xml:space="preserve">We show that </w:t>
      </w:r>
      <w:r w:rsidRPr="00296AA2">
        <w:rPr>
          <w:rStyle w:val="StyleUnderline"/>
        </w:rPr>
        <w:t>there is a systematic</w:t>
      </w:r>
      <w:r w:rsidRPr="00296AA2">
        <w:rPr>
          <w:sz w:val="12"/>
        </w:rPr>
        <w:t xml:space="preserve">, non-linear </w:t>
      </w:r>
      <w:r w:rsidRPr="00296AA2">
        <w:rPr>
          <w:rStyle w:val="StyleUnderline"/>
        </w:rPr>
        <w:t>relationship between rainfall levels and regime types in the post-World</w:t>
      </w:r>
      <w:r w:rsidRPr="004655BC">
        <w:rPr>
          <w:rStyle w:val="StyleUnderline"/>
        </w:rPr>
        <w:t xml:space="preserve"> War II world</w:t>
      </w:r>
      <w:r w:rsidRPr="004655BC">
        <w:rPr>
          <w:sz w:val="12"/>
        </w:rPr>
        <w:t xml:space="preserve">: </w:t>
      </w:r>
      <w:r w:rsidRPr="004655BC">
        <w:rPr>
          <w:rStyle w:val="StyleUnderline"/>
          <w:highlight w:val="cyan"/>
        </w:rPr>
        <w:t xml:space="preserve">stable democracies </w:t>
      </w:r>
      <w:r w:rsidRPr="00296AA2">
        <w:rPr>
          <w:rStyle w:val="StyleUnderline"/>
        </w:rPr>
        <w:t>overwhelmingly</w:t>
      </w:r>
      <w:r w:rsidRPr="004655BC">
        <w:rPr>
          <w:rStyle w:val="StyleUnderline"/>
          <w:highlight w:val="cyan"/>
        </w:rPr>
        <w:t xml:space="preserve"> cluster in </w:t>
      </w:r>
      <w:r w:rsidRPr="00296AA2">
        <w:rPr>
          <w:rStyle w:val="StyleUnderline"/>
        </w:rPr>
        <w:t>a</w:t>
      </w:r>
      <w:r w:rsidRPr="004655BC">
        <w:rPr>
          <w:rStyle w:val="StyleUnderline"/>
          <w:highlight w:val="cyan"/>
        </w:rPr>
        <w:t xml:space="preserve"> </w:t>
      </w:r>
      <w:r w:rsidRPr="00296AA2">
        <w:rPr>
          <w:rStyle w:val="StyleUnderline"/>
        </w:rPr>
        <w:t>band of</w:t>
      </w:r>
      <w:r w:rsidRPr="004655BC">
        <w:rPr>
          <w:rStyle w:val="StyleUnderline"/>
          <w:highlight w:val="cyan"/>
        </w:rPr>
        <w:t xml:space="preserve"> moderate rainfall</w:t>
      </w:r>
      <w:r w:rsidRPr="004655BC">
        <w:rPr>
          <w:rStyle w:val="StyleUnderline"/>
        </w:rPr>
        <w:t xml:space="preserve"> </w:t>
      </w:r>
      <w:r w:rsidRPr="004655BC">
        <w:rPr>
          <w:sz w:val="12"/>
        </w:rPr>
        <w:t xml:space="preserve">(540 to 1200 mm of precipitation per </w:t>
      </w:r>
      <w:r w:rsidRPr="00DA482D">
        <w:rPr>
          <w:sz w:val="12"/>
        </w:rPr>
        <w:t xml:space="preserve">year), </w:t>
      </w:r>
      <w:r w:rsidRPr="00DA482D">
        <w:rPr>
          <w:rStyle w:val="StyleUnderline"/>
        </w:rPr>
        <w:t>while the most</w:t>
      </w:r>
      <w:r w:rsidRPr="004655BC">
        <w:rPr>
          <w:rStyle w:val="StyleUnderline"/>
          <w:highlight w:val="cyan"/>
        </w:rPr>
        <w:t xml:space="preserve"> autocratic countries cluster in very dry</w:t>
      </w:r>
      <w:r w:rsidRPr="004655BC">
        <w:rPr>
          <w:rStyle w:val="StyleUnderline"/>
        </w:rPr>
        <w:t xml:space="preserve"> </w:t>
      </w:r>
      <w:r w:rsidRPr="004655BC">
        <w:rPr>
          <w:sz w:val="12"/>
        </w:rPr>
        <w:t xml:space="preserve">(0 to 540 mm per year) </w:t>
      </w:r>
      <w:r w:rsidRPr="004655BC">
        <w:rPr>
          <w:rStyle w:val="StyleUnderline"/>
          <w:highlight w:val="cyan"/>
        </w:rPr>
        <w:t>and</w:t>
      </w:r>
      <w:r w:rsidRPr="004655BC">
        <w:rPr>
          <w:rStyle w:val="StyleUnderline"/>
        </w:rPr>
        <w:t xml:space="preserve"> very </w:t>
      </w:r>
      <w:r w:rsidRPr="004655BC">
        <w:rPr>
          <w:rStyle w:val="StyleUnderline"/>
          <w:highlight w:val="cyan"/>
        </w:rPr>
        <w:t>wet environments</w:t>
      </w:r>
      <w:r w:rsidRPr="004655BC">
        <w:rPr>
          <w:sz w:val="12"/>
        </w:rPr>
        <w:t xml:space="preserve"> (above 1200 mm per year). We also show that </w:t>
      </w:r>
      <w:r w:rsidRPr="004655BC">
        <w:rPr>
          <w:rStyle w:val="StyleUnderline"/>
          <w:highlight w:val="cyan"/>
        </w:rPr>
        <w:t xml:space="preserve">this finding is robust </w:t>
      </w:r>
      <w:r w:rsidRPr="00DA482D">
        <w:rPr>
          <w:rStyle w:val="StyleUnderline"/>
        </w:rPr>
        <w:t>to controlling for possible confounders</w:t>
      </w:r>
      <w:r w:rsidRPr="00DA482D">
        <w:rPr>
          <w:sz w:val="12"/>
        </w:rPr>
        <w:t>, such</w:t>
      </w:r>
      <w:r w:rsidRPr="004655BC">
        <w:rPr>
          <w:sz w:val="12"/>
        </w:rPr>
        <w:t xml:space="preserve"> as the percentage of the population that is Muslim; ethnic fractionalization; linguistic fractionalization; the percentage of the population that is Arab; the prevalence of malaria; colonial heritage; natural resource income; GDP per capita; income inequality; and regional fixed effects.</w:t>
      </w:r>
    </w:p>
    <w:p w:rsidR="009E6D98" w:rsidRPr="004655BC" w:rsidRDefault="009E6D98" w:rsidP="009E6D98">
      <w:pPr>
        <w:rPr>
          <w:rStyle w:val="StyleUnderline"/>
        </w:rPr>
      </w:pPr>
      <w:r w:rsidRPr="004655BC">
        <w:rPr>
          <w:sz w:val="12"/>
        </w:rPr>
        <w:t xml:space="preserve">We argue that </w:t>
      </w:r>
      <w:r w:rsidRPr="004655BC">
        <w:rPr>
          <w:rStyle w:val="StyleUnderline"/>
        </w:rPr>
        <w:t>the</w:t>
      </w:r>
      <w:r w:rsidRPr="004655BC">
        <w:rPr>
          <w:sz w:val="12"/>
        </w:rPr>
        <w:t xml:space="preserve"> non-linear </w:t>
      </w:r>
      <w:r w:rsidRPr="004655BC">
        <w:rPr>
          <w:rStyle w:val="StyleUnderline"/>
        </w:rPr>
        <w:t>relationship</w:t>
      </w:r>
      <w:r w:rsidRPr="004655BC">
        <w:rPr>
          <w:sz w:val="12"/>
        </w:rPr>
        <w:t xml:space="preserve"> between rainfall and regime type </w:t>
      </w:r>
      <w:r w:rsidRPr="004655BC">
        <w:rPr>
          <w:rStyle w:val="StyleUnderline"/>
        </w:rPr>
        <w:t>works through a historical process, and the roots of that process are found in the crop types that are favored at different precipitation levels. The biology and economics of those different crop types fundamentally shaped the industrial organization of agriculture</w:t>
      </w:r>
      <w:r w:rsidRPr="004655BC">
        <w:rPr>
          <w:sz w:val="12"/>
        </w:rPr>
        <w:t xml:space="preserve">. </w:t>
      </w:r>
      <w:r w:rsidRPr="004655BC">
        <w:rPr>
          <w:rStyle w:val="StyleUnderline"/>
        </w:rPr>
        <w:t xml:space="preserve">In turn, </w:t>
      </w:r>
      <w:r w:rsidRPr="004655BC">
        <w:rPr>
          <w:rStyle w:val="StyleUnderline"/>
          <w:highlight w:val="cyan"/>
        </w:rPr>
        <w:t xml:space="preserve">the structure of agricultural production shaped the incentives facing economic agents to invest in </w:t>
      </w:r>
      <w:r w:rsidRPr="00DA482D">
        <w:rPr>
          <w:rStyle w:val="StyleUnderline"/>
        </w:rPr>
        <w:t>both</w:t>
      </w:r>
      <w:r w:rsidRPr="004655BC">
        <w:rPr>
          <w:rStyle w:val="StyleUnderline"/>
          <w:highlight w:val="cyan"/>
        </w:rPr>
        <w:t xml:space="preserve"> human capital and property rights</w:t>
      </w:r>
      <w:r w:rsidRPr="004655BC">
        <w:rPr>
          <w:rStyle w:val="StyleUnderline"/>
        </w:rPr>
        <w:t xml:space="preserve">, </w:t>
      </w:r>
      <w:r w:rsidRPr="00DA482D">
        <w:rPr>
          <w:rStyle w:val="StyleUnderline"/>
        </w:rPr>
        <w:t>sending some societies</w:t>
      </w:r>
      <w:r w:rsidRPr="004655BC">
        <w:rPr>
          <w:rStyle w:val="StyleUnderline"/>
        </w:rPr>
        <w:t xml:space="preserve"> </w:t>
      </w:r>
      <w:r w:rsidRPr="004655BC">
        <w:rPr>
          <w:rStyle w:val="StyleUnderline"/>
          <w:highlight w:val="cyan"/>
        </w:rPr>
        <w:t>down a path of institutional development</w:t>
      </w:r>
      <w:r w:rsidRPr="004655BC">
        <w:rPr>
          <w:rStyle w:val="StyleUnderline"/>
        </w:rPr>
        <w:t xml:space="preserve"> that increased the probability of democratic consolidation.</w:t>
      </w:r>
    </w:p>
    <w:p w:rsidR="009E6D98" w:rsidRPr="004655BC" w:rsidRDefault="009E6D98" w:rsidP="009E6D98">
      <w:pPr>
        <w:rPr>
          <w:sz w:val="12"/>
        </w:rPr>
      </w:pPr>
      <w:r w:rsidRPr="004655BC">
        <w:rPr>
          <w:sz w:val="12"/>
        </w:rPr>
        <w:t xml:space="preserve">Today’s </w:t>
      </w:r>
      <w:r w:rsidRPr="004655BC">
        <w:rPr>
          <w:rStyle w:val="StyleUnderline"/>
        </w:rPr>
        <w:t>stable democracies are situated in climate zones where the level of rainfall favors crops that are characterized both by a high degree of storability and modest economies of scale in production</w:t>
      </w:r>
      <w:r w:rsidRPr="004655BC">
        <w:rPr>
          <w:sz w:val="12"/>
        </w:rPr>
        <w:t xml:space="preserve">. The archetypal crop is wheat, but other grains and legumes meet these criteria as well. During the period when most people in those countries worked in agriculture—which is to say up until the late nineteenth century—family farms tended to be the modal production unit. </w:t>
      </w:r>
      <w:r w:rsidRPr="004655BC">
        <w:rPr>
          <w:rStyle w:val="StyleUnderline"/>
          <w:highlight w:val="cyan"/>
        </w:rPr>
        <w:t>The ability to accumulate surpluses at the level of the nuclear family created incentives for trade, specialization</w:t>
      </w:r>
      <w:r w:rsidRPr="004655BC">
        <w:rPr>
          <w:rStyle w:val="StyleUnderline"/>
        </w:rPr>
        <w:t xml:space="preserve">, the broad protection of </w:t>
      </w:r>
      <w:r w:rsidRPr="004655BC">
        <w:rPr>
          <w:rStyle w:val="StyleUnderline"/>
          <w:highlight w:val="cyan"/>
        </w:rPr>
        <w:t>property rights</w:t>
      </w:r>
      <w:r w:rsidRPr="004655BC">
        <w:rPr>
          <w:rStyle w:val="StyleUnderline"/>
        </w:rPr>
        <w:t xml:space="preserve">, </w:t>
      </w:r>
      <w:r w:rsidRPr="004655BC">
        <w:rPr>
          <w:rStyle w:val="StyleUnderline"/>
          <w:highlight w:val="cyan"/>
        </w:rPr>
        <w:t>and</w:t>
      </w:r>
      <w:r w:rsidRPr="004655BC">
        <w:rPr>
          <w:rStyle w:val="StyleUnderline"/>
        </w:rPr>
        <w:t xml:space="preserve"> inter-generational investments in </w:t>
      </w:r>
      <w:r w:rsidRPr="004655BC">
        <w:rPr>
          <w:rStyle w:val="StyleUnderline"/>
          <w:highlight w:val="cyan"/>
        </w:rPr>
        <w:t>human capital</w:t>
      </w:r>
      <w:r w:rsidRPr="004655BC">
        <w:rPr>
          <w:rStyle w:val="StyleUnderline"/>
        </w:rPr>
        <w:t xml:space="preserve">. Conversely, high storability and small minimum efficient scales of production did not characterize the </w:t>
      </w:r>
      <w:r w:rsidRPr="004655BC">
        <w:rPr>
          <w:rStyle w:val="StyleUnderline"/>
          <w:highlight w:val="cyan"/>
        </w:rPr>
        <w:t>crops</w:t>
      </w:r>
      <w:r w:rsidRPr="004655BC">
        <w:rPr>
          <w:rStyle w:val="StyleUnderline"/>
        </w:rPr>
        <w:t xml:space="preserve"> that could be </w:t>
      </w:r>
      <w:r w:rsidRPr="004655BC">
        <w:rPr>
          <w:rStyle w:val="StyleUnderline"/>
          <w:highlight w:val="cyan"/>
        </w:rPr>
        <w:t>grown in other climate zones</w:t>
      </w:r>
      <w:r w:rsidRPr="004655BC">
        <w:rPr>
          <w:rStyle w:val="StyleUnderline"/>
        </w:rPr>
        <w:t>.</w:t>
      </w:r>
      <w:r w:rsidRPr="004655BC">
        <w:rPr>
          <w:sz w:val="12"/>
        </w:rPr>
        <w:t xml:space="preserve"> In arid zones, it was possible to grow storable crops, but doing so required irrigation, which raised the minimum efficient scale of production and created barriers to entry. </w:t>
      </w:r>
      <w:r w:rsidRPr="004655BC">
        <w:rPr>
          <w:rStyle w:val="StyleUnderline"/>
        </w:rPr>
        <w:t xml:space="preserve">The resulting societies </w:t>
      </w:r>
      <w:r w:rsidRPr="004655BC">
        <w:rPr>
          <w:rStyle w:val="StyleUnderline"/>
          <w:highlight w:val="cyan"/>
        </w:rPr>
        <w:t>were dominated by landless laborers or pastoral nomads, not family farmers</w:t>
      </w:r>
      <w:r w:rsidRPr="004655BC">
        <w:rPr>
          <w:sz w:val="12"/>
        </w:rPr>
        <w:t>. In the tropics it was, of course, possible to grow food under rain fed conditions—but what could be cultivated tended to have very low degrees of storability, which meant that it was difficult to accumulate a surplus or trade. The result was that the incentives to create property rights institutions designed to protect that surplus were weak, as were the incentives to specialize and make inter-generational investments in human capital. Low storability also meant that once it became possible to commercialize those tropical crops, the modal production unit was not a family farm, but a plantation populated by just a few plantation owners and a mass of plantation workers that did not have neither the need nor the opportunity to develop property rights institutions, specialize and invest in human capital.</w:t>
      </w:r>
    </w:p>
    <w:p w:rsidR="009E6D98" w:rsidRPr="004655BC" w:rsidRDefault="009E6D98" w:rsidP="009E6D98">
      <w:pPr>
        <w:rPr>
          <w:sz w:val="12"/>
        </w:rPr>
      </w:pPr>
      <w:r w:rsidRPr="004655BC">
        <w:rPr>
          <w:rStyle w:val="StyleUnderline"/>
        </w:rPr>
        <w:t xml:space="preserve">Over the course of centuries, </w:t>
      </w:r>
      <w:r w:rsidRPr="004655BC">
        <w:rPr>
          <w:rStyle w:val="StyleUnderline"/>
          <w:highlight w:val="cyan"/>
        </w:rPr>
        <w:t>those differences in incentives gave rise to societies with remarkably different</w:t>
      </w:r>
      <w:r w:rsidRPr="004655BC">
        <w:rPr>
          <w:rStyle w:val="StyleUnderline"/>
        </w:rPr>
        <w:t xml:space="preserve"> social structures and </w:t>
      </w:r>
      <w:r w:rsidRPr="004655BC">
        <w:rPr>
          <w:rStyle w:val="StyleUnderline"/>
          <w:highlight w:val="cyan"/>
        </w:rPr>
        <w:t>political systems</w:t>
      </w:r>
      <w:r w:rsidRPr="004655BC">
        <w:rPr>
          <w:sz w:val="12"/>
        </w:rPr>
        <w:t>. Compared to those found in arid or tropical zones, the societies that emerged in moderate rainfall zones were more likely to be characterized by citizenries with high levels of human capital who had developed institutions that acted as a bulwark against opportunism and predation: whether the grabbing hands were attached to the arm of the sovereign or to other citizens. When democratic transitions happened in those societies, they were likely to consolidate because elites did not fear a tyranny of the majority: their incentives to either resist democracy ex ante, or undermine it ex post, were weak. Moreover, a high level and broad distribution of human capital meant that once democratization occurred citizens were better able to monitor and discipline politicians, holding them accountable and incentivizing them to provide public goods that strengthened democracy (Levi 2002; Keefer and Vlacui 2008). In short, in these societies, democracy was subject to increasing returns and thus had a higher probability of survival than it did in the societies that emerged in arid or tropical environments.</w:t>
      </w:r>
    </w:p>
    <w:p w:rsidR="009E6D98" w:rsidRDefault="009E6D98" w:rsidP="009E6D98"/>
    <w:p w:rsidR="009E6D98" w:rsidRDefault="009E6D98" w:rsidP="009E6D98">
      <w:pPr>
        <w:pStyle w:val="Heading4"/>
        <w:rPr>
          <w:rFonts w:cs="Arial"/>
        </w:rPr>
      </w:pPr>
      <w:r>
        <w:rPr>
          <w:rFonts w:cs="Arial"/>
        </w:rPr>
        <w:t>No democratic transitions—variables contributing to discontent won’t be resolved by new government structures</w:t>
      </w:r>
    </w:p>
    <w:p w:rsidR="009E6D98" w:rsidRDefault="009E6D98" w:rsidP="009E6D98">
      <w:r>
        <w:t xml:space="preserve">Anthony </w:t>
      </w:r>
      <w:r w:rsidRPr="00C13E80">
        <w:rPr>
          <w:b/>
          <w:sz w:val="24"/>
          <w:u w:val="single"/>
        </w:rPr>
        <w:t>Cordesman</w:t>
      </w:r>
      <w:r>
        <w:t>, CSIS Burke Chair in Strategy, 4/28/</w:t>
      </w:r>
      <w:r w:rsidRPr="00C13E80">
        <w:rPr>
          <w:b/>
          <w:sz w:val="24"/>
          <w:u w:val="single"/>
        </w:rPr>
        <w:t>11</w:t>
      </w:r>
      <w:r>
        <w:t>, The Arab Uprisings and U.S. Policy: What Is the American Nat ional Interest?, Middle East Policy, Vol. XVIII, No. 2, Summer 2011, EBSCO</w:t>
      </w:r>
    </w:p>
    <w:p w:rsidR="009E6D98" w:rsidRDefault="009E6D98" w:rsidP="009E6D98"/>
    <w:p w:rsidR="009E6D98" w:rsidRPr="00E83EAB" w:rsidRDefault="009E6D98" w:rsidP="009E6D98">
      <w:pPr>
        <w:rPr>
          <w:sz w:val="14"/>
        </w:rPr>
      </w:pPr>
      <w:r w:rsidRPr="00E83EAB">
        <w:rPr>
          <w:sz w:val="14"/>
        </w:rPr>
        <w:t xml:space="preserve">For some reason, there has been relatively little attention to the influence of demographics in much of the discussion of current unrest. The </w:t>
      </w:r>
      <w:r w:rsidRPr="00E83EAB">
        <w:rPr>
          <w:rStyle w:val="StyleUnderline"/>
        </w:rPr>
        <w:t>data on population growth</w:t>
      </w:r>
      <w:r w:rsidRPr="00E83EAB">
        <w:rPr>
          <w:sz w:val="14"/>
        </w:rPr>
        <w:t xml:space="preserve">, however, </w:t>
      </w:r>
      <w:r w:rsidRPr="00E83EAB">
        <w:rPr>
          <w:rStyle w:val="StyleUnderline"/>
        </w:rPr>
        <w:t>are truly frightening,</w:t>
      </w:r>
      <w:r w:rsidRPr="00E83EAB">
        <w:rPr>
          <w:sz w:val="14"/>
        </w:rPr>
        <w:t xml:space="preserve"> and perhaps my colleague from George Mason is going to comment on this as </w:t>
      </w:r>
      <w:r w:rsidRPr="00E83EAB">
        <w:rPr>
          <w:rStyle w:val="StyleUnderline"/>
        </w:rPr>
        <w:t xml:space="preserve">well. </w:t>
      </w:r>
      <w:r w:rsidRPr="000827A2">
        <w:rPr>
          <w:rStyle w:val="StyleUnderline"/>
          <w:highlight w:val="cyan"/>
        </w:rPr>
        <w:t>You cannot have a threefold increase in population</w:t>
      </w:r>
      <w:r w:rsidRPr="00E83EAB">
        <w:rPr>
          <w:rStyle w:val="StyleUnderline"/>
        </w:rPr>
        <w:t xml:space="preserve"> in virtually every country in the region between</w:t>
      </w:r>
      <w:r w:rsidRPr="00E83EAB">
        <w:rPr>
          <w:sz w:val="14"/>
        </w:rPr>
        <w:t xml:space="preserve"> 1950 and 2010 </w:t>
      </w:r>
      <w:r w:rsidRPr="000827A2">
        <w:rPr>
          <w:rStyle w:val="StyleUnderline"/>
          <w:highlight w:val="cyan"/>
        </w:rPr>
        <w:t>and meet popular needs</w:t>
      </w:r>
      <w:r w:rsidRPr="00E83EAB">
        <w:rPr>
          <w:rStyle w:val="StyleUnderline"/>
        </w:rPr>
        <w:t xml:space="preserve"> and expectations. This creates cumulative pressure for change year by year, and this drives the views of large parts of very young populations</w:t>
      </w:r>
      <w:r w:rsidRPr="00E83EAB">
        <w:rPr>
          <w:sz w:val="14"/>
        </w:rPr>
        <w:t xml:space="preserve">. </w:t>
      </w:r>
      <w:r w:rsidRPr="00E83EAB">
        <w:rPr>
          <w:rStyle w:val="StyleUnderline"/>
        </w:rPr>
        <w:t>We</w:t>
      </w:r>
      <w:r w:rsidRPr="00E83EAB">
        <w:rPr>
          <w:sz w:val="14"/>
        </w:rPr>
        <w:t xml:space="preserve"> also </w:t>
      </w:r>
      <w:r w:rsidRPr="00E83EAB">
        <w:rPr>
          <w:rStyle w:val="StyleUnderline"/>
        </w:rPr>
        <w:t>see figures that</w:t>
      </w:r>
      <w:r w:rsidRPr="00E83EAB">
        <w:rPr>
          <w:sz w:val="14"/>
        </w:rPr>
        <w:t xml:space="preserve"> sometimes </w:t>
      </w:r>
      <w:r w:rsidRPr="00E83EAB">
        <w:rPr>
          <w:rStyle w:val="StyleUnderline"/>
        </w:rPr>
        <w:t>can exceed 30 percent unemployment for males under 25. The situation is worse for women, but women are often not</w:t>
      </w:r>
      <w:r w:rsidRPr="00E83EAB">
        <w:rPr>
          <w:sz w:val="14"/>
        </w:rPr>
        <w:t xml:space="preserve"> properly </w:t>
      </w:r>
      <w:r w:rsidRPr="00E83EAB">
        <w:rPr>
          <w:rStyle w:val="StyleUnderline"/>
        </w:rPr>
        <w:t>included in these statistics</w:t>
      </w:r>
      <w:r w:rsidRPr="00E83EAB">
        <w:rPr>
          <w:sz w:val="14"/>
        </w:rPr>
        <w:t>. Moreover, unemployment often seems to peak among the young virtually regardless of education. We don’t have precise data, but going to secondary school and university does not get young men (and especially young women) the kinds of jobs they want or are qualified for.</w:t>
      </w:r>
    </w:p>
    <w:p w:rsidR="009E6D98" w:rsidRPr="00E83EAB" w:rsidRDefault="009E6D98" w:rsidP="009E6D98">
      <w:pPr>
        <w:rPr>
          <w:sz w:val="14"/>
        </w:rPr>
      </w:pPr>
      <w:r w:rsidRPr="00E83EAB">
        <w:rPr>
          <w:sz w:val="14"/>
        </w:rPr>
        <w:t xml:space="preserve">We have some preliminary data that warn about another growing source of discontent: </w:t>
      </w:r>
      <w:r w:rsidRPr="00E83EAB">
        <w:rPr>
          <w:rStyle w:val="StyleUnderline"/>
        </w:rPr>
        <w:t>Can young men and women afford to get married and buy a house?</w:t>
      </w:r>
      <w:r w:rsidRPr="00E83EAB">
        <w:rPr>
          <w:sz w:val="14"/>
        </w:rPr>
        <w:t xml:space="preserve"> The answer, far </w:t>
      </w:r>
      <w:r w:rsidRPr="00E83EAB">
        <w:rPr>
          <w:rStyle w:val="StyleUnderline"/>
        </w:rPr>
        <w:t>too often</w:t>
      </w:r>
      <w:r w:rsidRPr="00E83EAB">
        <w:rPr>
          <w:sz w:val="14"/>
        </w:rPr>
        <w:t xml:space="preserve">, is </w:t>
      </w:r>
      <w:r w:rsidRPr="00E83EAB">
        <w:rPr>
          <w:rStyle w:val="StyleUnderline"/>
        </w:rPr>
        <w:t>no</w:t>
      </w:r>
      <w:r w:rsidRPr="00E83EAB">
        <w:rPr>
          <w:sz w:val="14"/>
        </w:rPr>
        <w:t>. Some governments, like Morocco’s, have made housing a major priority. When Saudi Arabia’s king issued a series of royal decrees to help avoid a crisis in the kingdom, he put a massive emphasis on both employment and housing. He did so because population pressure not only affects jobs in the MENA area, but helps create a major deficit in housing, particularly for young couples.</w:t>
      </w:r>
    </w:p>
    <w:p w:rsidR="009E6D98" w:rsidRPr="00E83EAB" w:rsidRDefault="009E6D98" w:rsidP="009E6D98">
      <w:pPr>
        <w:rPr>
          <w:sz w:val="14"/>
        </w:rPr>
      </w:pPr>
      <w:r w:rsidRPr="000827A2">
        <w:rPr>
          <w:rStyle w:val="StyleUnderline"/>
          <w:highlight w:val="cyan"/>
        </w:rPr>
        <w:t>Discontent and anger are reinforced by the impact of hyper-urbanization</w:t>
      </w:r>
      <w:r w:rsidRPr="00E83EAB">
        <w:rPr>
          <w:sz w:val="14"/>
        </w:rPr>
        <w:t xml:space="preserve">, which often means </w:t>
      </w:r>
      <w:r w:rsidRPr="00E83EAB">
        <w:rPr>
          <w:rStyle w:val="StyleUnderline"/>
        </w:rPr>
        <w:t>cities grow at rates that exceed the capacity of utilities and government services and create sprawling new slums</w:t>
      </w:r>
      <w:r w:rsidRPr="00E83EAB">
        <w:rPr>
          <w:sz w:val="14"/>
        </w:rPr>
        <w:t xml:space="preserve">. You look at satellite photography, and you see in far too many cities with large slum areas that governments simply ignore or do not properly serve. The level of </w:t>
      </w:r>
      <w:r w:rsidRPr="00E83EAB">
        <w:rPr>
          <w:rStyle w:val="StyleUnderline"/>
        </w:rPr>
        <w:t>urbanization has</w:t>
      </w:r>
      <w:r w:rsidRPr="00E83EAB">
        <w:rPr>
          <w:sz w:val="14"/>
        </w:rPr>
        <w:t xml:space="preserve"> to have </w:t>
      </w:r>
      <w:r w:rsidRPr="00E83EAB">
        <w:rPr>
          <w:rStyle w:val="StyleUnderline"/>
        </w:rPr>
        <w:t>a radical impact on MENA societies, although it</w:t>
      </w:r>
      <w:r w:rsidRPr="00E83EAB">
        <w:rPr>
          <w:sz w:val="14"/>
        </w:rPr>
        <w:t xml:space="preserve"> seems to </w:t>
      </w:r>
      <w:r w:rsidRPr="00E83EAB">
        <w:rPr>
          <w:rStyle w:val="StyleUnderline"/>
        </w:rPr>
        <w:t>get very little study</w:t>
      </w:r>
      <w:r w:rsidRPr="00E83EAB">
        <w:rPr>
          <w:sz w:val="14"/>
        </w:rPr>
        <w:t>. In Saudi Arabia, for example, the CIA estimates that urbanization went from 8 percent in 1950 to 85 percent today. Even when a nation like Saudi Arabia does create a major housing program, this still has to make talking about traditional societies somewhat dangerous. It has to be a far greater source of discontent in countries that do not properly react to try to meet the combined impact of population growth, migration and socioeconomic change.</w:t>
      </w:r>
    </w:p>
    <w:p w:rsidR="009E6D98" w:rsidRPr="00E83EAB" w:rsidRDefault="009E6D98" w:rsidP="009E6D98">
      <w:pPr>
        <w:rPr>
          <w:sz w:val="14"/>
        </w:rPr>
      </w:pPr>
      <w:r w:rsidRPr="00E83EAB">
        <w:rPr>
          <w:sz w:val="14"/>
        </w:rPr>
        <w:t xml:space="preserve">You also look at the Middle East and see some very surprising realities in terms of states that have a very low per capita income. You can’t always translate economics into unrest, particularly when you can’t get useful data on the details of the growing disparity in incomes between the rich elite and most of the nation, but you can say that a country with a very low average per capita income is under stress. Moreover, </w:t>
      </w:r>
      <w:r w:rsidRPr="000827A2">
        <w:rPr>
          <w:rStyle w:val="StyleUnderline"/>
          <w:highlight w:val="cyan"/>
        </w:rPr>
        <w:t>when the per capita income is low enough, you can be sure that such a state is going to have economic problems for at least half a decade</w:t>
      </w:r>
      <w:r w:rsidRPr="00E83EAB">
        <w:rPr>
          <w:sz w:val="14"/>
        </w:rPr>
        <w:t xml:space="preserve"> into the future, </w:t>
      </w:r>
      <w:r w:rsidRPr="000827A2">
        <w:rPr>
          <w:rStyle w:val="StyleUnderline"/>
          <w:highlight w:val="cyan"/>
        </w:rPr>
        <w:t>regardless of how the regime changes</w:t>
      </w:r>
      <w:r w:rsidRPr="00E83EAB">
        <w:rPr>
          <w:sz w:val="14"/>
        </w:rPr>
        <w:t>.</w:t>
      </w:r>
    </w:p>
    <w:p w:rsidR="009E6D98" w:rsidRPr="00E83EAB" w:rsidRDefault="009E6D98" w:rsidP="009E6D98">
      <w:pPr>
        <w:rPr>
          <w:sz w:val="14"/>
        </w:rPr>
      </w:pPr>
      <w:r w:rsidRPr="00E83EAB">
        <w:rPr>
          <w:sz w:val="14"/>
        </w:rPr>
        <w:t>Let me illustrate just how serious this problem is in the MENA region by quoting a few CIA rankings comparing how countries in the region compare to other countries in the world. Qatar ranks number one or two in the world in GDP per capita. Algeria ranks 128th, Iran ranks 100th, Iraq ranks 160th, Libya ranks 85th, Oman ranks 52nd, Saudi Arabia ranks 55th, Yemen ranks 172nd, and Jordan ranks 141st. It is all too obvious that oil exports do not bring wealth. Many MENA states would rank low even if average per capita income did not disguise such sharp disparities in the real-world distribution of income.</w:t>
      </w:r>
    </w:p>
    <w:p w:rsidR="009E6D98" w:rsidRPr="00E83EAB" w:rsidRDefault="009E6D98" w:rsidP="009E6D98">
      <w:pPr>
        <w:rPr>
          <w:sz w:val="14"/>
        </w:rPr>
      </w:pPr>
      <w:r w:rsidRPr="00E83EAB">
        <w:rPr>
          <w:sz w:val="14"/>
        </w:rPr>
        <w:t xml:space="preserve">Such data are only one input to the problem. Bahrain, which has been the source of so much unrest, ranks 19th. So, whenever we talk about economic causes, income and employment alone are not clear warnings of the level of discontent. National perceptions and </w:t>
      </w:r>
      <w:r w:rsidRPr="000827A2">
        <w:rPr>
          <w:rStyle w:val="StyleUnderline"/>
          <w:highlight w:val="cyan"/>
        </w:rPr>
        <w:t xml:space="preserve">unrest are driven </w:t>
      </w:r>
      <w:r w:rsidRPr="000827A2">
        <w:rPr>
          <w:rStyle w:val="StyleUnderline"/>
        </w:rPr>
        <w:t>at</w:t>
      </w:r>
      <w:r w:rsidRPr="00E83EAB">
        <w:rPr>
          <w:sz w:val="14"/>
        </w:rPr>
        <w:t xml:space="preserve"> least as </w:t>
      </w:r>
      <w:r w:rsidRPr="00E83EAB">
        <w:rPr>
          <w:rStyle w:val="StyleUnderline"/>
        </w:rPr>
        <w:t xml:space="preserve">much </w:t>
      </w:r>
      <w:r w:rsidRPr="000827A2">
        <w:rPr>
          <w:rStyle w:val="StyleUnderline"/>
          <w:highlight w:val="cyan"/>
        </w:rPr>
        <w:t>by income disparity, perceptions of unfairness</w:t>
      </w:r>
      <w:r w:rsidRPr="00E83EAB">
        <w:rPr>
          <w:sz w:val="14"/>
        </w:rPr>
        <w:t xml:space="preserve">, perceptions of </w:t>
      </w:r>
      <w:r w:rsidRPr="000827A2">
        <w:rPr>
          <w:rStyle w:val="StyleUnderline"/>
        </w:rPr>
        <w:t>corruption</w:t>
      </w:r>
      <w:r w:rsidRPr="00E83EAB">
        <w:rPr>
          <w:sz w:val="14"/>
        </w:rPr>
        <w:t xml:space="preserve">, perceptions of </w:t>
      </w:r>
      <w:r w:rsidRPr="00E83EAB">
        <w:rPr>
          <w:rStyle w:val="StyleUnderline"/>
        </w:rPr>
        <w:t>nepotism</w:t>
      </w:r>
      <w:r w:rsidRPr="00E83EAB">
        <w:rPr>
          <w:sz w:val="14"/>
        </w:rPr>
        <w:t xml:space="preserve">, and perceptions that </w:t>
      </w:r>
      <w:r w:rsidRPr="00E83EAB">
        <w:rPr>
          <w:rStyle w:val="StyleUnderline"/>
        </w:rPr>
        <w:t>people</w:t>
      </w:r>
      <w:r w:rsidRPr="00E83EAB">
        <w:rPr>
          <w:sz w:val="14"/>
        </w:rPr>
        <w:t xml:space="preserve"> are </w:t>
      </w:r>
      <w:r w:rsidRPr="00E83EAB">
        <w:rPr>
          <w:rStyle w:val="StyleUnderline"/>
        </w:rPr>
        <w:t>denied a fair opportunity</w:t>
      </w:r>
      <w:r w:rsidRPr="00E83EAB">
        <w:rPr>
          <w:sz w:val="14"/>
        </w:rPr>
        <w:t xml:space="preserve"> and </w:t>
      </w:r>
      <w:r w:rsidRPr="00E83EAB">
        <w:rPr>
          <w:rStyle w:val="StyleUnderline"/>
        </w:rPr>
        <w:t>hope for the a future</w:t>
      </w:r>
      <w:r w:rsidRPr="00E83EAB">
        <w:rPr>
          <w:sz w:val="14"/>
        </w:rPr>
        <w:t>. If you’re young, you feel you have nowhere to go, and if you have children, you fear that they have nowhere to go.</w:t>
      </w:r>
    </w:p>
    <w:p w:rsidR="009E6D98" w:rsidRPr="00E83EAB" w:rsidRDefault="009E6D98" w:rsidP="009E6D98">
      <w:pPr>
        <w:rPr>
          <w:sz w:val="14"/>
        </w:rPr>
      </w:pPr>
      <w:r w:rsidRPr="00E83EAB">
        <w:rPr>
          <w:rStyle w:val="StyleUnderline"/>
        </w:rPr>
        <w:t>There is no common cause of today’s unrest, but the sheer scale of many of its causes is</w:t>
      </w:r>
      <w:r w:rsidRPr="00E83EAB">
        <w:rPr>
          <w:sz w:val="14"/>
        </w:rPr>
        <w:t xml:space="preserve"> also </w:t>
      </w:r>
      <w:r w:rsidRPr="00E83EAB">
        <w:rPr>
          <w:rStyle w:val="StyleUnderline"/>
        </w:rPr>
        <w:t xml:space="preserve">a warning that, </w:t>
      </w:r>
      <w:r w:rsidRPr="000827A2">
        <w:rPr>
          <w:rStyle w:val="StyleUnderline"/>
          <w:highlight w:val="cyan"/>
        </w:rPr>
        <w:t>even where regime change takes place, as many new regimes may fail as succeed</w:t>
      </w:r>
      <w:r w:rsidRPr="00E83EAB">
        <w:rPr>
          <w:rStyle w:val="StyleUnderline"/>
        </w:rPr>
        <w:t>. Calling for reform doesn’t mean people know what they want. Calling for a new government may mean they share a common anger and lack of support for the regime, but it does not mean that they</w:t>
      </w:r>
      <w:r w:rsidRPr="00E83EAB">
        <w:rPr>
          <w:sz w:val="14"/>
        </w:rPr>
        <w:t xml:space="preserve"> even </w:t>
      </w:r>
      <w:r w:rsidRPr="00E83EAB">
        <w:rPr>
          <w:rStyle w:val="StyleUnderline"/>
        </w:rPr>
        <w:t>agree</w:t>
      </w:r>
      <w:r w:rsidRPr="00E83EAB">
        <w:rPr>
          <w:sz w:val="14"/>
        </w:rPr>
        <w:t xml:space="preserve"> on what they are against, much less </w:t>
      </w:r>
      <w:r w:rsidRPr="00E83EAB">
        <w:rPr>
          <w:rStyle w:val="StyleUnderline"/>
        </w:rPr>
        <w:t>on what they are for.</w:t>
      </w:r>
      <w:r w:rsidRPr="00E83EAB">
        <w:rPr>
          <w:sz w:val="14"/>
        </w:rPr>
        <w:t xml:space="preserve"> </w:t>
      </w:r>
    </w:p>
    <w:p w:rsidR="009E6D98" w:rsidRPr="00E83EAB" w:rsidRDefault="009E6D98" w:rsidP="009E6D98">
      <w:pPr>
        <w:rPr>
          <w:b/>
        </w:rPr>
      </w:pPr>
      <w:r w:rsidRPr="00E83EAB">
        <w:rPr>
          <w:sz w:val="14"/>
        </w:rPr>
        <w:t xml:space="preserve"> The various indicators we have also warn that many </w:t>
      </w:r>
      <w:r w:rsidRPr="00E83EAB">
        <w:rPr>
          <w:rStyle w:val="StyleUnderline"/>
        </w:rPr>
        <w:t xml:space="preserve">regimes that do survive are </w:t>
      </w:r>
      <w:r w:rsidRPr="00E83EAB">
        <w:rPr>
          <w:sz w:val="14"/>
        </w:rPr>
        <w:t xml:space="preserve">probably </w:t>
      </w:r>
      <w:r w:rsidRPr="00E83EAB">
        <w:rPr>
          <w:rStyle w:val="StyleUnderline"/>
        </w:rPr>
        <w:t>going to go on repeating their mistakes</w:t>
      </w:r>
      <w:r w:rsidRPr="00E83EAB">
        <w:rPr>
          <w:sz w:val="14"/>
        </w:rPr>
        <w:t xml:space="preserve"> until they are forcibly changed by some new wave of unrest, and then only after all of these problems and pressures have had time to grow worse. The regimes that do make efforts to come to grips with these all issues are also going to need time and popular trust. They not only will need to develop real competence in governance, they will have to be far more transparent and move far more aggressively to win public support, because in all but the wealthiest oil exporters, these problems are far too deep to deal with quickly. </w:t>
      </w:r>
      <w:r w:rsidRPr="00E83EAB">
        <w:rPr>
          <w:rStyle w:val="StyleUnderline"/>
        </w:rPr>
        <w:t>Unless current and new regimes can bring their people along with them in an evolutionary way, the regime is not going to have the time and support to fix anything</w:t>
      </w:r>
      <w:r w:rsidRPr="00E83EAB">
        <w:rPr>
          <w:sz w:val="14"/>
        </w:rPr>
        <w:t xml:space="preserve">. Many </w:t>
      </w:r>
      <w:r w:rsidRPr="000827A2">
        <w:rPr>
          <w:rStyle w:val="StyleUnderline"/>
          <w:b/>
          <w:highlight w:val="cyan"/>
        </w:rPr>
        <w:t>new regimes will either fail or be forced to turn to another round of repression</w:t>
      </w:r>
      <w:r w:rsidRPr="000827A2">
        <w:rPr>
          <w:b/>
          <w:highlight w:val="cyan"/>
        </w:rPr>
        <w:t>.</w:t>
      </w:r>
      <w:r w:rsidRPr="00E83EAB">
        <w:rPr>
          <w:b/>
        </w:rPr>
        <w:t xml:space="preserve"> </w:t>
      </w:r>
    </w:p>
    <w:p w:rsidR="009E6D98" w:rsidRPr="00E83EAB" w:rsidRDefault="009E6D98" w:rsidP="009E6D98">
      <w:pPr>
        <w:rPr>
          <w:rStyle w:val="StyleUnderline"/>
        </w:rPr>
      </w:pPr>
      <w:r w:rsidRPr="00E83EAB">
        <w:rPr>
          <w:sz w:val="14"/>
        </w:rPr>
        <w:t xml:space="preserve"> If you look for historical parallels, there will still be some “1789s” in the Middle East, but my guess is that there will be a lot more “1848s.” </w:t>
      </w:r>
      <w:r w:rsidRPr="00E83EAB">
        <w:rPr>
          <w:rStyle w:val="StyleUnderline"/>
        </w:rPr>
        <w:t>The new regime will fail or the old regime will survive at a cost to its people. The full scope of what people are all too easily calling the “Arab spring” will play out over a period of years and lead to new struggles that play out</w:t>
      </w:r>
      <w:r w:rsidRPr="00E83EAB">
        <w:rPr>
          <w:sz w:val="14"/>
        </w:rPr>
        <w:t xml:space="preserve"> 10, 20, 30 and </w:t>
      </w:r>
      <w:r w:rsidRPr="00E83EAB">
        <w:rPr>
          <w:rStyle w:val="StyleUnderline"/>
        </w:rPr>
        <w:t xml:space="preserve">40 years into the future. </w:t>
      </w:r>
    </w:p>
    <w:p w:rsidR="009E6D98" w:rsidRDefault="009E6D98" w:rsidP="009E6D98">
      <w:pPr>
        <w:tabs>
          <w:tab w:val="left" w:pos="960"/>
        </w:tabs>
      </w:pPr>
    </w:p>
    <w:p w:rsidR="009E6D98" w:rsidRPr="00AD1200" w:rsidRDefault="009E6D98" w:rsidP="009E6D98">
      <w:pPr>
        <w:pStyle w:val="Heading4"/>
      </w:pPr>
      <w:r w:rsidRPr="00AD1200">
        <w:rPr>
          <w:bCs w:val="0"/>
        </w:rPr>
        <w:t>No escalation—</w:t>
      </w:r>
      <w:r w:rsidRPr="00AD1200">
        <w:rPr>
          <w:bCs w:val="0"/>
          <w:u w:val="single"/>
        </w:rPr>
        <w:t>assumes their warrants</w:t>
      </w:r>
    </w:p>
    <w:p w:rsidR="009E6D98" w:rsidRDefault="009E6D98" w:rsidP="009E6D98">
      <w:pPr>
        <w:pStyle w:val="Tag2"/>
      </w:pPr>
      <w:r>
        <w:t>Xudong ‘12</w:t>
      </w:r>
    </w:p>
    <w:p w:rsidR="009E6D98" w:rsidRDefault="009E6D98" w:rsidP="009E6D98">
      <w:pPr>
        <w:rPr>
          <w:sz w:val="16"/>
        </w:rPr>
      </w:pPr>
      <w:r>
        <w:rPr>
          <w:sz w:val="16"/>
        </w:rPr>
        <w:t xml:space="preserve">Han, professor at the PLA University of National Defense, “Risk of armed Asian conflict on the rise, but trade links rule out war,” </w:t>
      </w:r>
      <w:hyperlink r:id="rId13" w:history="1">
        <w:r>
          <w:rPr>
            <w:rStyle w:val="Hyperlink"/>
            <w:sz w:val="16"/>
          </w:rPr>
          <w:t>http://www.globaltimes.cn/content/735653.shtml</w:t>
        </w:r>
      </w:hyperlink>
    </w:p>
    <w:p w:rsidR="009E6D98" w:rsidRDefault="009E6D98" w:rsidP="009E6D98"/>
    <w:p w:rsidR="009E6D98" w:rsidRDefault="009E6D98" w:rsidP="009E6D98">
      <w:pPr>
        <w:rPr>
          <w:b/>
          <w:u w:val="single"/>
        </w:rPr>
      </w:pPr>
      <w:r>
        <w:rPr>
          <w:rStyle w:val="StyleUnderline"/>
        </w:rPr>
        <w:t>Island sovereignty and maritime interest disputes in the Asia-Pacific region have attracted an increasing amount of global attention recently</w:t>
      </w:r>
      <w:r>
        <w:rPr>
          <w:sz w:val="16"/>
        </w:rPr>
        <w:t xml:space="preserve">. With external powers ready to intervene, conflicts among the relevant parties have intensified and the unrest has gotten worse. If the trend cannot be curbed, armed conflicts are more likely. </w:t>
      </w:r>
      <w:r>
        <w:rPr>
          <w:rStyle w:val="StyleUnderline"/>
        </w:rPr>
        <w:t>With the US pivot to the Asia-Pacific region and the global economic focus moving toward the region, the region has gradually entered into a troubled period</w:t>
      </w:r>
      <w:r>
        <w:rPr>
          <w:sz w:val="16"/>
        </w:rPr>
        <w:t xml:space="preserve">. The US has set the region as the focus of its overseas military deployment and is taking advantage of the unrest in the region so as to adjust the power structure. Moreover, the US has carried out military exercises with relevant countries to create unrest and instigated them to confront neighboring countries. For example, over the Huangyan Island dispute, the US backs the Philippines through holding joint military exercises on island defense, as it has done with Japan over the Diaoyu Islands dispute. This is the usual tactic by the US to back relevant countries' confront actions with China. </w:t>
      </w:r>
      <w:r>
        <w:rPr>
          <w:rStyle w:val="StyleUnderline"/>
        </w:rPr>
        <w:t>As the territorial disputes among relevant countries are closely related to core national interests, no involved parties will compromise easily</w:t>
      </w:r>
      <w:r>
        <w:rPr>
          <w:sz w:val="16"/>
        </w:rPr>
        <w:t xml:space="preserve">. Relevant countries usually use comprehensive national strength, especially military strength, as a lever to adjust their interests. Take the dispute over the South Kuril Islands between Russia and Japan. Russia has increased its military presence on the islands and used military power to deal with Japanese provocations. Similarly, South Korea has begun to deploy its forces on Dokdo Islands, where it has disputes with Japan. At present, while China has repeatedly advocated a peaceful settlement of the Diaoyu Islands dispute, the nation has sufficient confidence and courage to face up to the challenges and safeguard its sovereignty and interests. All those conflicts mentioned above have the potential to further deteriorate. After all, international politics is the continuation and manifestation of domestic politics. Since the beginning of this year, </w:t>
      </w:r>
      <w:r>
        <w:rPr>
          <w:rStyle w:val="StyleUnderline"/>
        </w:rPr>
        <w:t>key players in hot issues of the Asia-Pacific region all have been confronted with the sensitivity of domestic p</w:t>
      </w:r>
      <w:r>
        <w:rPr>
          <w:rStyle w:val="StyleUnderline"/>
          <w:highlight w:val="cyan"/>
        </w:rPr>
        <w:t>ower transition</w:t>
      </w:r>
      <w:r>
        <w:rPr>
          <w:sz w:val="16"/>
        </w:rPr>
        <w:t xml:space="preserve">. Russia had its presidential election in March. And South Korea, Japan, the US and China will soon see elections or leadership change. </w:t>
      </w:r>
      <w:r>
        <w:rPr>
          <w:rStyle w:val="StyleUnderline"/>
        </w:rPr>
        <w:t>At such a critical moment, attitudes on safeguarding the core interests of the nation had been used as a stake to gain support</w:t>
      </w:r>
      <w:r>
        <w:rPr>
          <w:sz w:val="16"/>
        </w:rPr>
        <w:t xml:space="preserve">, as particularly seen in Japan. Currently, the right-wing forces in Japan are promoting the campaigners to form a consistent approach over the Diaoyu Islands dispute, that is, to take an increasingly tough stance and policy. Japan hasn't made a full reflection on its war crimes. The right-wing frequently blusters about the use of force to solve the territorial disputes. </w:t>
      </w:r>
      <w:r>
        <w:rPr>
          <w:rStyle w:val="StyleUnderline"/>
        </w:rPr>
        <w:t xml:space="preserve">This </w:t>
      </w:r>
      <w:r>
        <w:rPr>
          <w:rStyle w:val="StyleUnderline"/>
          <w:highlight w:val="cyan"/>
        </w:rPr>
        <w:t>adds to</w:t>
      </w:r>
      <w:r>
        <w:rPr>
          <w:rStyle w:val="StyleUnderline"/>
        </w:rPr>
        <w:t xml:space="preserve"> the </w:t>
      </w:r>
      <w:r>
        <w:rPr>
          <w:rStyle w:val="StyleUnderline"/>
          <w:highlight w:val="cyan"/>
        </w:rPr>
        <w:t>uncertainty</w:t>
      </w:r>
      <w:r>
        <w:rPr>
          <w:rStyle w:val="StyleUnderline"/>
        </w:rPr>
        <w:t xml:space="preserve"> of the security situation in the Asia-Pacific region</w:t>
      </w:r>
      <w:r>
        <w:rPr>
          <w:sz w:val="16"/>
        </w:rPr>
        <w:t xml:space="preserve">. </w:t>
      </w:r>
      <w:r>
        <w:rPr>
          <w:rStyle w:val="Emphasis"/>
          <w:highlight w:val="cyan"/>
        </w:rPr>
        <w:t>But</w:t>
      </w:r>
      <w:r>
        <w:rPr>
          <w:rStyle w:val="Emphasis"/>
        </w:rPr>
        <w:t xml:space="preserve"> one certain thing is that a </w:t>
      </w:r>
      <w:r>
        <w:rPr>
          <w:rStyle w:val="Emphasis"/>
          <w:highlight w:val="cyan"/>
        </w:rPr>
        <w:t>war is unlikely</w:t>
      </w:r>
      <w:r>
        <w:rPr>
          <w:rStyle w:val="Emphasis"/>
        </w:rPr>
        <w:t xml:space="preserve"> in the Asia-Pacific</w:t>
      </w:r>
      <w:r>
        <w:rPr>
          <w:sz w:val="16"/>
        </w:rPr>
        <w:t xml:space="preserve">. </w:t>
      </w:r>
      <w:r>
        <w:rPr>
          <w:rStyle w:val="Emphasis"/>
          <w:highlight w:val="cyan"/>
        </w:rPr>
        <w:t>Even if the parties</w:t>
      </w:r>
      <w:r>
        <w:rPr>
          <w:rStyle w:val="Emphasis"/>
        </w:rPr>
        <w:t xml:space="preserve"> in a dispute </w:t>
      </w:r>
      <w:r>
        <w:rPr>
          <w:rStyle w:val="Emphasis"/>
          <w:highlight w:val="cyan"/>
        </w:rPr>
        <w:t>had a collision of forces, it wouldn't develop into</w:t>
      </w:r>
      <w:r>
        <w:rPr>
          <w:rStyle w:val="Emphasis"/>
        </w:rPr>
        <w:t xml:space="preserve"> full-blown </w:t>
      </w:r>
      <w:r>
        <w:rPr>
          <w:rStyle w:val="Emphasis"/>
          <w:highlight w:val="cyan"/>
        </w:rPr>
        <w:t>war.</w:t>
      </w:r>
      <w:r>
        <w:rPr>
          <w:sz w:val="16"/>
        </w:rPr>
        <w:t xml:space="preserve"> </w:t>
      </w:r>
      <w:r>
        <w:rPr>
          <w:rStyle w:val="StyleUnderline"/>
        </w:rPr>
        <w:t>The use of force is the highest means but the last resort to maintain core interests of nations</w:t>
      </w:r>
      <w:r>
        <w:rPr>
          <w:sz w:val="16"/>
        </w:rPr>
        <w:t xml:space="preserve">. </w:t>
      </w:r>
      <w:r>
        <w:rPr>
          <w:rStyle w:val="BoldUnderline"/>
          <w:highlight w:val="cyan"/>
        </w:rPr>
        <w:t>The</w:t>
      </w:r>
      <w:r>
        <w:rPr>
          <w:rStyle w:val="BoldUnderline"/>
        </w:rPr>
        <w:t xml:space="preserve"> current </w:t>
      </w:r>
      <w:r>
        <w:rPr>
          <w:rStyle w:val="BoldUnderline"/>
          <w:highlight w:val="cyan"/>
        </w:rPr>
        <w:t>situation is totally different from</w:t>
      </w:r>
      <w:r>
        <w:rPr>
          <w:rStyle w:val="BoldUnderline"/>
        </w:rPr>
        <w:t xml:space="preserve"> other periods in </w:t>
      </w:r>
      <w:r>
        <w:rPr>
          <w:rStyle w:val="BoldUnderline"/>
          <w:highlight w:val="cyan"/>
        </w:rPr>
        <w:t>history</w:t>
      </w:r>
      <w:r>
        <w:rPr>
          <w:sz w:val="16"/>
          <w:highlight w:val="cyan"/>
        </w:rPr>
        <w:t xml:space="preserve">. </w:t>
      </w:r>
      <w:r>
        <w:rPr>
          <w:rStyle w:val="BoldUnderline"/>
          <w:highlight w:val="cyan"/>
        </w:rPr>
        <w:t>With</w:t>
      </w:r>
      <w:r>
        <w:rPr>
          <w:rStyle w:val="BoldUnderline"/>
        </w:rPr>
        <w:t xml:space="preserve"> global </w:t>
      </w:r>
      <w:r>
        <w:rPr>
          <w:rStyle w:val="BoldUnderline"/>
          <w:highlight w:val="cyan"/>
        </w:rPr>
        <w:t>economic integration</w:t>
      </w:r>
      <w:r>
        <w:rPr>
          <w:sz w:val="16"/>
        </w:rPr>
        <w:t xml:space="preserve">, </w:t>
      </w:r>
      <w:r>
        <w:rPr>
          <w:rStyle w:val="BoldUnderline"/>
        </w:rPr>
        <w:t xml:space="preserve">the expanding of armed </w:t>
      </w:r>
      <w:r>
        <w:rPr>
          <w:rStyle w:val="BoldUnderline"/>
          <w:highlight w:val="cyan"/>
        </w:rPr>
        <w:t>conflicts will be no good to any country</w:t>
      </w:r>
      <w:r>
        <w:rPr>
          <w:rStyle w:val="BoldUnderline"/>
        </w:rPr>
        <w:t xml:space="preserve"> involved.</w:t>
      </w:r>
      <w:r>
        <w:rPr>
          <w:sz w:val="16"/>
        </w:rPr>
        <w:t xml:space="preserve"> Therefore, the relevant countries all hope the scale of conflicts could be restrained. Besides, </w:t>
      </w:r>
      <w:r>
        <w:rPr>
          <w:rStyle w:val="BoldUnderline"/>
          <w:highlight w:val="cyan"/>
        </w:rPr>
        <w:t>the US is not willing to see a regional war</w:t>
      </w:r>
      <w:r>
        <w:rPr>
          <w:rStyle w:val="BoldUnderline"/>
        </w:rPr>
        <w:t xml:space="preserve"> in the Asia-Pacific</w:t>
      </w:r>
      <w:r>
        <w:rPr>
          <w:sz w:val="16"/>
        </w:rPr>
        <w:t xml:space="preserve">. A turbulent situation without war is in its best interests. </w:t>
      </w:r>
      <w:r>
        <w:rPr>
          <w:rStyle w:val="BoldUnderline"/>
        </w:rPr>
        <w:t xml:space="preserve">From this perspective, the Asia-Pacific region does face the potential danger of low intensity conflicts and operations. </w:t>
      </w:r>
      <w:r>
        <w:rPr>
          <w:rStyle w:val="BoldUnderline"/>
          <w:highlight w:val="cyan"/>
        </w:rPr>
        <w:t>The</w:t>
      </w:r>
      <w:r>
        <w:rPr>
          <w:sz w:val="16"/>
          <w:highlight w:val="cyan"/>
        </w:rPr>
        <w:t xml:space="preserve"> </w:t>
      </w:r>
      <w:r>
        <w:rPr>
          <w:rStyle w:val="BoldUnderline"/>
          <w:highlight w:val="cyan"/>
        </w:rPr>
        <w:t xml:space="preserve">possibility of an armed collision is on the rise, </w:t>
      </w:r>
      <w:r>
        <w:rPr>
          <w:rStyle w:val="Emphasis"/>
          <w:highlight w:val="cyan"/>
        </w:rPr>
        <w:t>but the scale will be limited</w:t>
      </w:r>
    </w:p>
    <w:p w:rsidR="009E6D98" w:rsidRDefault="009E6D98" w:rsidP="009E6D98">
      <w:pPr>
        <w:tabs>
          <w:tab w:val="left" w:pos="960"/>
        </w:tabs>
      </w:pPr>
    </w:p>
    <w:p w:rsidR="009E6D98" w:rsidRDefault="009E6D98" w:rsidP="009E6D98">
      <w:pPr>
        <w:tabs>
          <w:tab w:val="left" w:pos="960"/>
        </w:tabs>
      </w:pPr>
    </w:p>
    <w:p w:rsidR="009E6D98" w:rsidRDefault="009E6D98" w:rsidP="009E6D98">
      <w:pPr>
        <w:pStyle w:val="Tag2"/>
      </w:pPr>
      <w:r>
        <w:t xml:space="preserve">Diplomacy and US retaliation check escalation. </w:t>
      </w:r>
    </w:p>
    <w:p w:rsidR="009E6D98" w:rsidRPr="00DF1BD6" w:rsidRDefault="009E6D98" w:rsidP="009E6D98">
      <w:pPr>
        <w:rPr>
          <w:rStyle w:val="StyleStyleBold12pt"/>
        </w:rPr>
      </w:pPr>
      <w:r w:rsidRPr="00DF1BD6">
        <w:rPr>
          <w:rStyle w:val="StyleStyleBold12pt"/>
        </w:rPr>
        <w:t>Reuters 9/24/12</w:t>
      </w:r>
    </w:p>
    <w:p w:rsidR="009E6D98" w:rsidRDefault="009E6D98" w:rsidP="009E6D98">
      <w:pPr>
        <w:rPr>
          <w:sz w:val="16"/>
        </w:rPr>
      </w:pPr>
      <w:r>
        <w:rPr>
          <w:sz w:val="16"/>
        </w:rPr>
        <w:t>“Japan, China Military Conflict Seen Unlikely Despite Row,” http://www.cnbc.com/id/49142182</w:t>
      </w:r>
    </w:p>
    <w:p w:rsidR="009E6D98" w:rsidRDefault="009E6D98" w:rsidP="009E6D98"/>
    <w:p w:rsidR="009E6D98" w:rsidRDefault="009E6D98" w:rsidP="009E6D98">
      <w:pPr>
        <w:rPr>
          <w:rStyle w:val="StyleUnderline"/>
        </w:rPr>
      </w:pPr>
      <w:r>
        <w:rPr>
          <w:rStyle w:val="StyleUnderline"/>
        </w:rPr>
        <w:t>Hawkish Chinese commentators have urged Beijing to prepare for military conflict with Japan</w:t>
      </w:r>
      <w:r>
        <w:rPr>
          <w:sz w:val="16"/>
        </w:rPr>
        <w:t xml:space="preserve"> as tensions mount over disputed islands in the East China Sea, </w:t>
      </w:r>
      <w:r>
        <w:rPr>
          <w:rStyle w:val="StyleUnderline"/>
        </w:rPr>
        <w:t>but</w:t>
      </w:r>
      <w:r>
        <w:rPr>
          <w:sz w:val="16"/>
        </w:rPr>
        <w:t xml:space="preserve"> </w:t>
      </w:r>
      <w:r>
        <w:rPr>
          <w:rStyle w:val="BoldUnderline"/>
          <w:highlight w:val="cyan"/>
        </w:rPr>
        <w:t>most experts say chances the</w:t>
      </w:r>
      <w:r>
        <w:rPr>
          <w:rStyle w:val="BoldUnderline"/>
        </w:rPr>
        <w:t xml:space="preserve"> Asian </w:t>
      </w:r>
      <w:r>
        <w:rPr>
          <w:rStyle w:val="BoldUnderline"/>
          <w:highlight w:val="cyan"/>
        </w:rPr>
        <w:t>rivals will</w:t>
      </w:r>
      <w:r>
        <w:rPr>
          <w:rStyle w:val="BoldUnderline"/>
        </w:rPr>
        <w:t xml:space="preserve"> decide to </w:t>
      </w:r>
      <w:r>
        <w:rPr>
          <w:rStyle w:val="BoldUnderline"/>
          <w:highlight w:val="cyan"/>
        </w:rPr>
        <w:t>go to war are slim</w:t>
      </w:r>
      <w:r>
        <w:rPr>
          <w:sz w:val="16"/>
          <w:highlight w:val="cyan"/>
        </w:rPr>
        <w:t>.</w:t>
      </w:r>
      <w:r>
        <w:rPr>
          <w:sz w:val="16"/>
        </w:rPr>
        <w:t xml:space="preserve"> </w:t>
      </w:r>
      <w:r>
        <w:rPr>
          <w:rStyle w:val="StyleUnderline"/>
        </w:rPr>
        <w:t xml:space="preserve">A bigger risk is the possibility that </w:t>
      </w:r>
      <w:r>
        <w:rPr>
          <w:rStyle w:val="StyleUnderline"/>
          <w:highlight w:val="cyan"/>
        </w:rPr>
        <w:t>an unintended</w:t>
      </w:r>
      <w:r>
        <w:rPr>
          <w:rStyle w:val="StyleUnderline"/>
        </w:rPr>
        <w:t xml:space="preserve"> maritime </w:t>
      </w:r>
      <w:r>
        <w:rPr>
          <w:rStyle w:val="StyleUnderline"/>
          <w:highlight w:val="cyan"/>
        </w:rPr>
        <w:t>clash</w:t>
      </w:r>
      <w:r>
        <w:rPr>
          <w:rStyle w:val="StyleUnderline"/>
        </w:rPr>
        <w:t xml:space="preserve"> results in deaths and boosts pressure for retaliation</w:t>
      </w:r>
      <w:r>
        <w:rPr>
          <w:sz w:val="16"/>
        </w:rPr>
        <w:t xml:space="preserve">, </w:t>
      </w:r>
      <w:r>
        <w:rPr>
          <w:rStyle w:val="BoldUnderline"/>
        </w:rPr>
        <w:t xml:space="preserve">but </w:t>
      </w:r>
      <w:r>
        <w:rPr>
          <w:rStyle w:val="BoldUnderline"/>
          <w:highlight w:val="cyan"/>
        </w:rPr>
        <w:t>even then Tokyo and Beijing are expected to</w:t>
      </w:r>
      <w:r>
        <w:rPr>
          <w:rStyle w:val="BoldUnderline"/>
        </w:rPr>
        <w:t xml:space="preserve"> seek to </w:t>
      </w:r>
      <w:r>
        <w:rPr>
          <w:rStyle w:val="BoldUnderline"/>
          <w:highlight w:val="cyan"/>
        </w:rPr>
        <w:t>manage the row</w:t>
      </w:r>
      <w:r>
        <w:rPr>
          <w:rStyle w:val="BoldUnderline"/>
        </w:rPr>
        <w:t xml:space="preserve"> before it becomes a full-blown military confrontation</w:t>
      </w:r>
      <w:r>
        <w:rPr>
          <w:sz w:val="16"/>
        </w:rPr>
        <w:t xml:space="preserve">. "That's the real risk — a maritime incident leading to a loss of life. </w:t>
      </w:r>
      <w:r>
        <w:rPr>
          <w:rStyle w:val="StyleUnderline"/>
        </w:rPr>
        <w:t>If a Japanese or Chinese were killed</w:t>
      </w:r>
      <w:r>
        <w:rPr>
          <w:sz w:val="16"/>
        </w:rPr>
        <w:t xml:space="preserve">, </w:t>
      </w:r>
      <w:r>
        <w:rPr>
          <w:rStyle w:val="StyleUnderline"/>
          <w:highlight w:val="cyan"/>
        </w:rPr>
        <w:t>there would be</w:t>
      </w:r>
      <w:r>
        <w:rPr>
          <w:rStyle w:val="StyleUnderline"/>
        </w:rPr>
        <w:t xml:space="preserve"> a huge outpouring of </w:t>
      </w:r>
      <w:r>
        <w:rPr>
          <w:rStyle w:val="StyleUnderline"/>
          <w:highlight w:val="cyan"/>
        </w:rPr>
        <w:t>nationalist sentiment</w:t>
      </w:r>
      <w:r>
        <w:rPr>
          <w:rStyle w:val="StyleUnderline"/>
        </w:rPr>
        <w:t xml:space="preserve">," </w:t>
      </w:r>
      <w:r>
        <w:rPr>
          <w:sz w:val="16"/>
        </w:rPr>
        <w:t>said Linda Jakobson, director of the East Asia Program at the Lowy Institute for International Policy in Sydney. "</w:t>
      </w:r>
      <w:r>
        <w:rPr>
          <w:rStyle w:val="BoldUnderline"/>
          <w:highlight w:val="cyan"/>
        </w:rPr>
        <w:t>But</w:t>
      </w:r>
      <w:r>
        <w:rPr>
          <w:rStyle w:val="BoldUnderline"/>
        </w:rPr>
        <w:t xml:space="preserve"> I still cannot seriously imagine it would lead to an attack on the other country. I do think </w:t>
      </w:r>
      <w:r>
        <w:rPr>
          <w:rStyle w:val="BoldUnderline"/>
          <w:highlight w:val="cyan"/>
        </w:rPr>
        <w:t>rational minds would prevail</w:t>
      </w:r>
      <w:r>
        <w:rPr>
          <w:sz w:val="16"/>
        </w:rPr>
        <w:t xml:space="preserve">," she said, adding economic retaliation was more likely. A feud over the lonely islets in the East China Sea flared this month after Japan's government bought three of the islands from a private owner, triggering violent protests in China and threatening business between Asia's two biggest economies. Adding to the tensions, China sent more than 10 government patrol vessels to waters near the islands, known as the Diaoyu in China and the Senkaku in Japan, while Japan beefed up its Coast Guard patrols. Chinese media said 1,000 fishing boats have set sail for the area, although none has been sighted close by. Despite the diplomatic standoff and rising nationalist sentiment in China especially, </w:t>
      </w:r>
      <w:r>
        <w:rPr>
          <w:rStyle w:val="StyleUnderline"/>
          <w:highlight w:val="cyan"/>
        </w:rPr>
        <w:t>experts agree neither</w:t>
      </w:r>
      <w:r>
        <w:rPr>
          <w:rStyle w:val="StyleUnderline"/>
        </w:rPr>
        <w:t xml:space="preserve"> Beijing nor Tokyo </w:t>
      </w:r>
      <w:r>
        <w:rPr>
          <w:rStyle w:val="StyleUnderline"/>
          <w:highlight w:val="cyan"/>
        </w:rPr>
        <w:t>would intentionally escalate</w:t>
      </w:r>
      <w:r>
        <w:rPr>
          <w:rStyle w:val="StyleUnderline"/>
        </w:rPr>
        <w:t xml:space="preserve"> to a military confrontation what is already the worst crisis in bilateral ties in decades</w:t>
      </w:r>
      <w:r>
        <w:rPr>
          <w:sz w:val="16"/>
        </w:rPr>
        <w:t xml:space="preserve">. US Pressure "The chances of a military conflict are very, very slim because neither side wants to go down that path," </w:t>
      </w:r>
      <w:r>
        <w:rPr>
          <w:rStyle w:val="StyleUnderline"/>
        </w:rPr>
        <w:t>said</w:t>
      </w:r>
      <w:r>
        <w:rPr>
          <w:sz w:val="16"/>
        </w:rPr>
        <w:t xml:space="preserve"> former People's Liberation Army officer, Xu </w:t>
      </w:r>
      <w:r>
        <w:rPr>
          <w:rStyle w:val="StyleUnderline"/>
        </w:rPr>
        <w:t>Guangyu</w:t>
      </w:r>
      <w:r>
        <w:rPr>
          <w:sz w:val="16"/>
        </w:rPr>
        <w:t xml:space="preserve">, now a senior consultant at a government-run think tank in Beijing. </w:t>
      </w:r>
      <w:r>
        <w:rPr>
          <w:rStyle w:val="BoldUnderline"/>
          <w:highlight w:val="cyan"/>
        </w:rPr>
        <w:t>Pressure from the U</w:t>
      </w:r>
      <w:r>
        <w:rPr>
          <w:rStyle w:val="BoldUnderline"/>
        </w:rPr>
        <w:t xml:space="preserve">nited </w:t>
      </w:r>
      <w:r>
        <w:rPr>
          <w:rStyle w:val="BoldUnderline"/>
          <w:highlight w:val="cyan"/>
        </w:rPr>
        <w:t>S</w:t>
      </w:r>
      <w:r>
        <w:rPr>
          <w:rStyle w:val="BoldUnderline"/>
        </w:rPr>
        <w:t>tates</w:t>
      </w:r>
      <w:r>
        <w:rPr>
          <w:sz w:val="16"/>
        </w:rPr>
        <w:t>, which repeated last week that the disputed isles were covered by a 1960 treaty obliging Washington to come to Japan's aid if it were attacked</w:t>
      </w:r>
      <w:r>
        <w:rPr>
          <w:rStyle w:val="StyleUnderline"/>
        </w:rPr>
        <w:t xml:space="preserve">, </w:t>
      </w:r>
      <w:r>
        <w:rPr>
          <w:rStyle w:val="StyleUnderline"/>
          <w:highlight w:val="cyan"/>
        </w:rPr>
        <w:t>is</w:t>
      </w:r>
      <w:r>
        <w:rPr>
          <w:rStyle w:val="StyleUnderline"/>
        </w:rPr>
        <w:t xml:space="preserve"> also </w:t>
      </w:r>
      <w:r>
        <w:rPr>
          <w:rStyle w:val="StyleUnderline"/>
          <w:highlight w:val="cyan"/>
        </w:rPr>
        <w:t>working to restrain both sides</w:t>
      </w:r>
      <w:r>
        <w:rPr>
          <w:rStyle w:val="StyleUnderline"/>
        </w:rPr>
        <w:t>, security experts said</w:t>
      </w:r>
      <w:r>
        <w:rPr>
          <w:sz w:val="16"/>
        </w:rPr>
        <w:t>. "I very seriously do not think any of the involved parties — Japan, China and including the United States because of its defence treaty (with Japan) — want to see a military conflict over this dispute," said the Lowy Institute's Jakobson. "They don't want to risk it, they don't seek it and they do not intend to let it happen." Still, the possibility of a clash at sea remains. While the presence of the Chinese surveillance ships — none of which is a naval vessel — and Japan Coast Guard ships in the area might appear to set the stage for trouble, military experts said each side would try to steer clear of the other. "The bad news is that China sent ships to the area. The good news is that they are official ships controlled by the government," said Narushige Michishita at the National Graduate Institute for Policy Studies in Tokyo. "This is good news because they are not likely to engage in aggressive action because that would really exacerbate the situation and turn it into a major crisis," said Michishita. The Chinese ships, he said, had another mission besides asserting China's claims to the islands and nearby waters. "My guess is that some (Chinese) official patrol boats are there to watch out for fishing boats ... to stop them from making problems," Michishita said. Fishing Boats Wild Card Military specialists say the Chinese patrol vessels are well disciplined as are the Japan Coast Guard ships, while the two sides have grown accustomed to communicating. "Both sides are ready, but both sides are very well under control," said a former senior Japanese military official. What worries observers most is the risk that a boat carrying Chinese fishermen slips through or activists try to land, sparking clashes with Japan's Coast Guard that result in deaths - news of which would spread like wildfire on the Internet. In 1996, a Hong Kong activist drowned in the nearby waters. 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 "</w:t>
      </w:r>
      <w:r>
        <w:rPr>
          <w:rStyle w:val="StyleUnderline"/>
          <w:highlight w:val="cyan"/>
        </w:rPr>
        <w:t>Two rational governments</w:t>
      </w:r>
      <w:r>
        <w:rPr>
          <w:rStyle w:val="StyleUnderline"/>
        </w:rPr>
        <w:t xml:space="preserve"> of major countries </w:t>
      </w:r>
      <w:r>
        <w:rPr>
          <w:rStyle w:val="StyleUnderline"/>
          <w:highlight w:val="cyan"/>
        </w:rPr>
        <w:t>would not</w:t>
      </w:r>
      <w:r>
        <w:rPr>
          <w:rStyle w:val="StyleUnderline"/>
        </w:rPr>
        <w:t xml:space="preserve"> intentionally decide to </w:t>
      </w:r>
      <w:r>
        <w:rPr>
          <w:rStyle w:val="StyleUnderline"/>
          <w:highlight w:val="cyan"/>
        </w:rPr>
        <w:t>enter</w:t>
      </w:r>
      <w:r>
        <w:rPr>
          <w:rStyle w:val="StyleUnderline"/>
        </w:rPr>
        <w:t xml:space="preserve"> into </w:t>
      </w:r>
      <w:r>
        <w:rPr>
          <w:rStyle w:val="StyleUnderline"/>
          <w:highlight w:val="cyan"/>
        </w:rPr>
        <w:t>a</w:t>
      </w:r>
      <w:r>
        <w:rPr>
          <w:rStyle w:val="StyleUnderline"/>
        </w:rPr>
        <w:t xml:space="preserve"> major </w:t>
      </w:r>
      <w:r>
        <w:rPr>
          <w:rStyle w:val="StyleUnderline"/>
          <w:highlight w:val="cyan"/>
        </w:rPr>
        <w:t>war</w:t>
      </w:r>
      <w:r>
        <w:rPr>
          <w:rStyle w:val="StyleUnderline"/>
        </w:rPr>
        <w:t xml:space="preserve"> with each other </w:t>
      </w:r>
      <w:r>
        <w:rPr>
          <w:rStyle w:val="StyleUnderline"/>
          <w:highlight w:val="cyan"/>
        </w:rPr>
        <w:t>over</w:t>
      </w:r>
      <w:r>
        <w:rPr>
          <w:rStyle w:val="StyleUnderline"/>
        </w:rPr>
        <w:t xml:space="preserve"> a few uninhabited </w:t>
      </w:r>
      <w:r>
        <w:rPr>
          <w:rStyle w:val="StyleUnderline"/>
          <w:highlight w:val="cyan"/>
        </w:rPr>
        <w:t>rocks</w:t>
      </w:r>
      <w:r>
        <w:rPr>
          <w:sz w:val="16"/>
        </w:rPr>
        <w:t xml:space="preserve">," said Denny Roy, an Asia security expert at the East-West Center in Hawaii. "But unfortunately, you can arrive at war in ways other than that — through unintended escalation, in which both countries start out at a much lower level, but each of them think that they must respond to perceived provocation by the other side, both very strongly pushed into it by domestic pressure. That seems to be where we are now and it is difficult to see how countries can get out of that negative spiral." </w:t>
      </w:r>
      <w:r>
        <w:rPr>
          <w:rStyle w:val="StyleUnderline"/>
        </w:rPr>
        <w:t>Others</w:t>
      </w:r>
      <w:r>
        <w:rPr>
          <w:sz w:val="16"/>
        </w:rPr>
        <w:t xml:space="preserve">, however, </w:t>
      </w:r>
      <w:r>
        <w:rPr>
          <w:rStyle w:val="StyleUnderline"/>
        </w:rPr>
        <w:t>were more confident that an unplanned clash could be kept from escalating into military conflict</w:t>
      </w:r>
      <w:r>
        <w:rPr>
          <w:sz w:val="16"/>
        </w:rPr>
        <w:t>. "</w:t>
      </w:r>
      <w:r>
        <w:rPr>
          <w:rStyle w:val="StyleUnderline"/>
        </w:rPr>
        <w:t xml:space="preserve">That's not really a major possibility, because </w:t>
      </w:r>
      <w:r>
        <w:rPr>
          <w:rStyle w:val="StyleUnderline"/>
          <w:highlight w:val="cyan"/>
        </w:rPr>
        <w:t>there are still broad channels of communication</w:t>
      </w:r>
      <w:r>
        <w:rPr>
          <w:rStyle w:val="StyleUnderline"/>
        </w:rPr>
        <w:t xml:space="preserve"> between the two sides, and they would help prevent that happening</w:t>
      </w:r>
      <w:r>
        <w:rPr>
          <w:sz w:val="16"/>
        </w:rPr>
        <w:t>. Both sides could still talk to each other," said former senior PLA officer Xu. "</w:t>
      </w:r>
      <w:r>
        <w:rPr>
          <w:rStyle w:val="StyleUnderline"/>
        </w:rPr>
        <w:t>Even before anything happened, you would also have the U.N Secretary General and others stepping in to ensure that the situation does not get out of control."</w:t>
      </w:r>
    </w:p>
    <w:p w:rsidR="009E6D98" w:rsidRDefault="009E6D98" w:rsidP="009E6D98">
      <w:pPr>
        <w:tabs>
          <w:tab w:val="left" w:pos="960"/>
        </w:tabs>
      </w:pPr>
    </w:p>
    <w:p w:rsidR="009E6D98" w:rsidRDefault="009E6D98" w:rsidP="009E6D98">
      <w:pPr>
        <w:tabs>
          <w:tab w:val="left" w:pos="960"/>
        </w:tabs>
      </w:pPr>
    </w:p>
    <w:p w:rsidR="009E6D98" w:rsidRPr="00495ECE" w:rsidRDefault="009E6D98" w:rsidP="009E6D98">
      <w:pPr>
        <w:pStyle w:val="Heading4"/>
      </w:pPr>
      <w:r w:rsidRPr="00495ECE">
        <w:t>Autocracy promotion overwhelms the aff</w:t>
      </w:r>
    </w:p>
    <w:p w:rsidR="009E6D98" w:rsidRDefault="009E6D98" w:rsidP="009E6D98">
      <w:r w:rsidRPr="00495ECE">
        <w:t>Burnell</w:t>
      </w:r>
      <w:r>
        <w:t xml:space="preserve">, </w:t>
      </w:r>
      <w:r w:rsidRPr="00495ECE">
        <w:t>11</w:t>
      </w:r>
    </w:p>
    <w:p w:rsidR="009E6D98" w:rsidRDefault="009E6D98" w:rsidP="009E6D98">
      <w:r w:rsidRPr="00495ECE">
        <w:t>Peter Burnell, Warwick University Politics Professor, Democratization Journal founding joint-editor,</w:t>
      </w:r>
      <w:r>
        <w:t xml:space="preserve"> </w:t>
      </w:r>
      <w:r w:rsidRPr="00495ECE">
        <w:t>1/10/11, "Does Autocracy Promotion Matter for Democracy Assistance?," http://digest.electionguide.org/2011/01/10/does-autocracy-promotion-matter-for-democracy-assistance/</w:t>
      </w:r>
    </w:p>
    <w:p w:rsidR="009E6D98" w:rsidRPr="00495ECE" w:rsidRDefault="009E6D98" w:rsidP="009E6D98"/>
    <w:p w:rsidR="009E6D98" w:rsidRPr="003630DC" w:rsidRDefault="009E6D98" w:rsidP="009E6D98">
      <w:pPr>
        <w:rPr>
          <w:sz w:val="14"/>
        </w:rPr>
      </w:pPr>
      <w:r w:rsidRPr="003630DC">
        <w:rPr>
          <w:rStyle w:val="StyleUnderline"/>
        </w:rPr>
        <w:t>Autocracy promotion and export are increasingly mentioned in discussions about democratization and world politics</w:t>
      </w:r>
      <w:r w:rsidRPr="003630DC">
        <w:rPr>
          <w:sz w:val="14"/>
        </w:rPr>
        <w:t xml:space="preserve">. Stanford’s Michael </w:t>
      </w:r>
      <w:r w:rsidRPr="003630DC">
        <w:rPr>
          <w:rStyle w:val="StyleUnderline"/>
        </w:rPr>
        <w:t>McFaul</w:t>
      </w:r>
      <w:r w:rsidRPr="003630DC">
        <w:rPr>
          <w:sz w:val="14"/>
        </w:rPr>
        <w:t xml:space="preserve">, who is currently special assistant to President Obama, </w:t>
      </w:r>
      <w:r w:rsidRPr="003630DC">
        <w:rPr>
          <w:rStyle w:val="StyleUnderline"/>
        </w:rPr>
        <w:t>notes</w:t>
      </w:r>
      <w:r w:rsidRPr="003630DC">
        <w:rPr>
          <w:sz w:val="14"/>
        </w:rPr>
        <w:t xml:space="preserve"> in Advancing Democracy Abroad (Rowman and Littlefield 2010) </w:t>
      </w:r>
      <w:r w:rsidRPr="003630DC">
        <w:rPr>
          <w:rStyle w:val="StyleUnderline"/>
        </w:rPr>
        <w:t xml:space="preserve">that </w:t>
      </w:r>
      <w:r w:rsidRPr="003630DC">
        <w:rPr>
          <w:rStyle w:val="StyleUnderline"/>
          <w:highlight w:val="cyan"/>
        </w:rPr>
        <w:t>autocracies</w:t>
      </w:r>
      <w:r w:rsidRPr="003630DC">
        <w:rPr>
          <w:rStyle w:val="StyleUnderline"/>
        </w:rPr>
        <w:t xml:space="preserve"> such as Russia, Iran and Venezuela </w:t>
      </w:r>
      <w:r w:rsidRPr="003630DC">
        <w:rPr>
          <w:rStyle w:val="StyleUnderline"/>
          <w:highlight w:val="cyan"/>
        </w:rPr>
        <w:t>are increasing the resources they devote to exporting their forms of government</w:t>
      </w:r>
      <w:r w:rsidRPr="003630DC">
        <w:rPr>
          <w:sz w:val="14"/>
        </w:rPr>
        <w:t xml:space="preserve">. By the end of the Bush presidency, they </w:t>
      </w:r>
      <w:r w:rsidRPr="003630DC">
        <w:rPr>
          <w:rStyle w:val="StyleUnderline"/>
        </w:rPr>
        <w:t>‘did not simply defend their own autocratic systems, but provided ideas and resources to other anti-democratic governments and social movements’</w:t>
      </w:r>
      <w:r w:rsidRPr="003630DC">
        <w:rPr>
          <w:sz w:val="14"/>
        </w:rPr>
        <w:t xml:space="preserve"> (p.6). </w:t>
      </w:r>
      <w:r w:rsidRPr="003630DC">
        <w:rPr>
          <w:rStyle w:val="StyleUnderline"/>
          <w:highlight w:val="cyan"/>
        </w:rPr>
        <w:t>China’s own illiberal development</w:t>
      </w:r>
      <w:r w:rsidRPr="003630DC">
        <w:rPr>
          <w:rStyle w:val="StyleUnderline"/>
        </w:rPr>
        <w:t xml:space="preserve">, its </w:t>
      </w:r>
      <w:r w:rsidRPr="003630DC">
        <w:rPr>
          <w:rStyle w:val="StyleUnderline"/>
          <w:highlight w:val="cyan"/>
        </w:rPr>
        <w:t>defence of</w:t>
      </w:r>
      <w:r w:rsidRPr="003630DC">
        <w:rPr>
          <w:rStyle w:val="StyleUnderline"/>
        </w:rPr>
        <w:t xml:space="preserve"> principles of </w:t>
      </w:r>
      <w:r w:rsidRPr="003630DC">
        <w:rPr>
          <w:rStyle w:val="StyleUnderline"/>
          <w:highlight w:val="cyan"/>
        </w:rPr>
        <w:t>state sovereignty</w:t>
      </w:r>
      <w:r w:rsidRPr="003630DC">
        <w:rPr>
          <w:rStyle w:val="StyleUnderline"/>
        </w:rPr>
        <w:t xml:space="preserve"> and non-intervention, </w:t>
      </w:r>
      <w:r w:rsidRPr="003630DC">
        <w:rPr>
          <w:rStyle w:val="StyleUnderline"/>
          <w:highlight w:val="cyan"/>
        </w:rPr>
        <w:t>and</w:t>
      </w:r>
      <w:r w:rsidRPr="003630DC">
        <w:rPr>
          <w:rStyle w:val="StyleUnderline"/>
        </w:rPr>
        <w:t xml:space="preserve"> its </w:t>
      </w:r>
      <w:r w:rsidRPr="003630DC">
        <w:rPr>
          <w:rStyle w:val="StyleUnderline"/>
          <w:highlight w:val="cyan"/>
        </w:rPr>
        <w:t>growing international</w:t>
      </w:r>
      <w:r w:rsidRPr="003630DC">
        <w:rPr>
          <w:rStyle w:val="StyleUnderline"/>
        </w:rPr>
        <w:t xml:space="preserve"> commercial and financial </w:t>
      </w:r>
      <w:r w:rsidRPr="003630DC">
        <w:rPr>
          <w:rStyle w:val="StyleUnderline"/>
          <w:highlight w:val="cyan"/>
        </w:rPr>
        <w:t>ties</w:t>
      </w:r>
      <w:r w:rsidRPr="003630DC">
        <w:rPr>
          <w:rStyle w:val="StyleUnderline"/>
        </w:rPr>
        <w:t xml:space="preserve"> that benefit governments of various hues, </w:t>
      </w:r>
      <w:r w:rsidRPr="003630DC">
        <w:rPr>
          <w:rStyle w:val="StyleUnderline"/>
          <w:highlight w:val="cyan"/>
        </w:rPr>
        <w:t>have</w:t>
      </w:r>
      <w:r w:rsidRPr="003630DC">
        <w:rPr>
          <w:rStyle w:val="StyleUnderline"/>
        </w:rPr>
        <w:t xml:space="preserve"> all </w:t>
      </w:r>
      <w:r w:rsidRPr="003630DC">
        <w:rPr>
          <w:rStyle w:val="StyleUnderline"/>
          <w:highlight w:val="cyan"/>
        </w:rPr>
        <w:t>stirred anxieties about the implications for the spread of democracy</w:t>
      </w:r>
      <w:r w:rsidRPr="003630DC">
        <w:rPr>
          <w:rStyle w:val="StyleUnderline"/>
        </w:rPr>
        <w:t xml:space="preserve"> and international democracy support.</w:t>
      </w:r>
      <w:r w:rsidRPr="003630DC">
        <w:rPr>
          <w:sz w:val="14"/>
        </w:rPr>
        <w:t xml:space="preserve">  In The Return of History and the End of Dreams (Knopf 2008) Robert Kagan mused on whether </w:t>
      </w:r>
      <w:r w:rsidRPr="003630DC">
        <w:rPr>
          <w:rStyle w:val="StyleUnderline"/>
        </w:rPr>
        <w:t>a global power shift, or transformation and inter-state rivalry, are now sealing the end of democracy’s advance.</w:t>
      </w:r>
    </w:p>
    <w:p w:rsidR="009E6D98" w:rsidRDefault="009E6D98" w:rsidP="009E6D98">
      <w:pPr>
        <w:rPr>
          <w:sz w:val="14"/>
        </w:rPr>
      </w:pPr>
      <w:r w:rsidRPr="003630DC">
        <w:rPr>
          <w:sz w:val="14"/>
        </w:rPr>
        <w:t xml:space="preserve">The questions that arise are not simply how far democrats should be concerned but whether there are specific implications for democracy assistance. While the answers are not yet clear, </w:t>
      </w:r>
      <w:r w:rsidRPr="003630DC">
        <w:rPr>
          <w:rStyle w:val="StyleUnderline"/>
          <w:highlight w:val="cyan"/>
        </w:rPr>
        <w:t xml:space="preserve">a strong case can be made on </w:t>
      </w:r>
      <w:r w:rsidRPr="003630DC">
        <w:rPr>
          <w:rStyle w:val="StyleUnderline"/>
        </w:rPr>
        <w:t>precautionary grounds for</w:t>
      </w:r>
      <w:r w:rsidRPr="003630DC">
        <w:rPr>
          <w:sz w:val="14"/>
        </w:rPr>
        <w:t xml:space="preserve"> developing new ways of assessing the true measure of autocracy promotion/export and </w:t>
      </w:r>
      <w:r w:rsidRPr="003630DC">
        <w:rPr>
          <w:rStyle w:val="StyleUnderline"/>
          <w:highlight w:val="cyan"/>
        </w:rPr>
        <w:t>evaluating it against the performance of democracy support</w:t>
      </w:r>
      <w:r w:rsidRPr="003630DC">
        <w:rPr>
          <w:sz w:val="14"/>
        </w:rPr>
        <w:t>.  Although setting a difficult challenge in its own right, this work could help move democracy assistance and democratisation forward in the challenging times that at present both of them undoubtedly face.</w:t>
      </w:r>
    </w:p>
    <w:p w:rsidR="009E6D98" w:rsidRDefault="009E6D98" w:rsidP="009E6D98">
      <w:pPr>
        <w:tabs>
          <w:tab w:val="left" w:pos="960"/>
        </w:tabs>
      </w:pPr>
    </w:p>
    <w:p w:rsidR="009E6D98" w:rsidRDefault="009E6D98" w:rsidP="009E6D98">
      <w:pPr>
        <w:tabs>
          <w:tab w:val="left" w:pos="960"/>
        </w:tabs>
      </w:pPr>
    </w:p>
    <w:p w:rsidR="009E6D98" w:rsidRDefault="009E6D98" w:rsidP="009E6D98">
      <w:pPr>
        <w:pStyle w:val="Heading1"/>
      </w:pPr>
    </w:p>
    <w:p w:rsidR="009E6D98" w:rsidRPr="001369CF" w:rsidRDefault="009E6D98" w:rsidP="009E6D98">
      <w:pPr>
        <w:pStyle w:val="Heading1"/>
      </w:pPr>
      <w:r>
        <w:t>2nc</w:t>
      </w:r>
    </w:p>
    <w:p w:rsidR="009E6D98" w:rsidRDefault="009E6D98" w:rsidP="009E6D98"/>
    <w:p w:rsidR="009E6D98" w:rsidRDefault="009E6D98" w:rsidP="009E6D98">
      <w:pPr>
        <w:pStyle w:val="Tag2"/>
      </w:pPr>
      <w:r>
        <w:t>Nuke terror attack causes US-Russia miscalc – extinction</w:t>
      </w:r>
    </w:p>
    <w:p w:rsidR="009E6D98" w:rsidRDefault="009E6D98" w:rsidP="009E6D98">
      <w:pPr>
        <w:rPr>
          <w:sz w:val="14"/>
        </w:rPr>
      </w:pPr>
      <w:r>
        <w:rPr>
          <w:rStyle w:val="StyleStyleBold12pt"/>
        </w:rPr>
        <w:t>Barrett et al. 13</w:t>
      </w:r>
      <w:r>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9E6D98" w:rsidRDefault="009E6D98" w:rsidP="009E6D98">
      <w:pPr>
        <w:rPr>
          <w:sz w:val="22"/>
        </w:rPr>
      </w:pPr>
    </w:p>
    <w:p w:rsidR="009E6D98" w:rsidRDefault="009E6D98" w:rsidP="009E6D98">
      <w:pPr>
        <w:rPr>
          <w:sz w:val="14"/>
        </w:rPr>
      </w:pPr>
      <w:r>
        <w:rPr>
          <w:rStyle w:val="StyleUnderline"/>
          <w:highlight w:val="green"/>
        </w:rPr>
        <w:t>War involving</w:t>
      </w:r>
      <w:r>
        <w:rPr>
          <w:rStyle w:val="StyleUnderline"/>
        </w:rPr>
        <w:t xml:space="preserve"> significant fractions of the </w:t>
      </w:r>
      <w:r>
        <w:rPr>
          <w:rStyle w:val="StyleUnderline"/>
          <w:highlight w:val="green"/>
        </w:rPr>
        <w:t>U.S. and Russian nuclear arsenals</w:t>
      </w:r>
      <w:r>
        <w:rPr>
          <w:rStyle w:val="StyleUnderline"/>
        </w:rPr>
        <w:t xml:space="preserve">, which are by far the largest of any nations, </w:t>
      </w:r>
      <w:r>
        <w:rPr>
          <w:rStyle w:val="StyleUnderline"/>
          <w:highlight w:val="green"/>
        </w:rPr>
        <w:t xml:space="preserve">could have </w:t>
      </w:r>
      <w:r>
        <w:rPr>
          <w:rStyle w:val="Emphasis"/>
          <w:highlight w:val="green"/>
        </w:rPr>
        <w:t>globally catastrophic effects</w:t>
      </w:r>
      <w:r>
        <w:rPr>
          <w:rStyle w:val="StyleUnderline"/>
        </w:rPr>
        <w:t xml:space="preserve"> such as severely </w:t>
      </w:r>
      <w:r>
        <w:rPr>
          <w:rStyle w:val="Emphasis"/>
        </w:rPr>
        <w:t>reducing food production</w:t>
      </w:r>
      <w:r>
        <w:rPr>
          <w:rStyle w:val="StyleUnderline"/>
        </w:rPr>
        <w:t xml:space="preserve"> for years,</w:t>
      </w:r>
      <w:r>
        <w:rPr>
          <w:sz w:val="14"/>
        </w:rPr>
        <w:t xml:space="preserve"> 1 potentially </w:t>
      </w:r>
      <w:r>
        <w:rPr>
          <w:rStyle w:val="StyleUnderline"/>
          <w:highlight w:val="green"/>
        </w:rPr>
        <w:t xml:space="preserve">leading to </w:t>
      </w:r>
      <w:r>
        <w:rPr>
          <w:rStyle w:val="Emphasis"/>
          <w:highlight w:val="green"/>
        </w:rPr>
        <w:t>collapse of modern civilization</w:t>
      </w:r>
      <w:r>
        <w:rPr>
          <w:rStyle w:val="StyleUnderline"/>
        </w:rPr>
        <w:t xml:space="preserve"> worldwide, </w:t>
      </w:r>
      <w:r>
        <w:rPr>
          <w:rStyle w:val="StyleUnderline"/>
          <w:highlight w:val="green"/>
        </w:rPr>
        <w:t>and</w:t>
      </w:r>
      <w:r>
        <w:rPr>
          <w:sz w:val="14"/>
        </w:rPr>
        <w:t xml:space="preserve"> even </w:t>
      </w:r>
      <w:r>
        <w:rPr>
          <w:rStyle w:val="StyleUnderline"/>
        </w:rPr>
        <w:t xml:space="preserve">the </w:t>
      </w:r>
      <w:r>
        <w:rPr>
          <w:rStyle w:val="Emphasis"/>
          <w:highlight w:val="green"/>
        </w:rPr>
        <w:t>extinction</w:t>
      </w:r>
      <w:r>
        <w:rPr>
          <w:rStyle w:val="StyleUnderline"/>
        </w:rPr>
        <w:t xml:space="preserve"> of humanity.</w:t>
      </w:r>
      <w:r>
        <w:rPr>
          <w:sz w:val="14"/>
        </w:rPr>
        <w:t xml:space="preserve"> 2 </w:t>
      </w:r>
      <w:r>
        <w:rPr>
          <w:rStyle w:val="StyleUnderline"/>
        </w:rPr>
        <w:t>Nuclear war between the U</w:t>
      </w:r>
      <w:r>
        <w:rPr>
          <w:sz w:val="14"/>
        </w:rPr>
        <w:t xml:space="preserve">nited </w:t>
      </w:r>
      <w:r>
        <w:rPr>
          <w:rStyle w:val="StyleUnderline"/>
        </w:rPr>
        <w:t>S</w:t>
      </w:r>
      <w:r>
        <w:rPr>
          <w:sz w:val="14"/>
        </w:rPr>
        <w:t xml:space="preserve">tates </w:t>
      </w:r>
      <w:r>
        <w:rPr>
          <w:rStyle w:val="StyleUnderline"/>
        </w:rPr>
        <w:t>and Russia could occur by various routes, including accidental</w:t>
      </w:r>
      <w:r>
        <w:rPr>
          <w:sz w:val="14"/>
        </w:rPr>
        <w:t xml:space="preserve"> or unauthorized launch; deliberate first attack by one nation; and inadvertent attack. </w:t>
      </w:r>
      <w:r>
        <w:rPr>
          <w:rStyle w:val="StyleUnderline"/>
        </w:rPr>
        <w:t>In an</w:t>
      </w:r>
      <w:r>
        <w:rPr>
          <w:sz w:val="14"/>
        </w:rPr>
        <w:t xml:space="preserve"> accidental or </w:t>
      </w:r>
      <w:r>
        <w:rPr>
          <w:rStyle w:val="StyleUnderline"/>
        </w:rPr>
        <w:t>unauthorized launch or detonation, system safeguards or procedures to maintain control over nuclear weapons fail in such a way that a nuclear weapon or missile launches or explodes without direction from leaders.</w:t>
      </w:r>
      <w:r>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Pr>
          <w:rStyle w:val="StyleUnderline"/>
        </w:rPr>
        <w:t>For purposes of deterrence, both U.S. and Soviet/Russian forces have maintained significant capabilities to have some forces survive a first attack by the other side and to launch a subsequent counter-attack</w:t>
      </w:r>
      <w:r>
        <w:rPr>
          <w:sz w:val="14"/>
        </w:rPr>
        <w:t xml:space="preserve">. However, </w:t>
      </w:r>
      <w:r>
        <w:rPr>
          <w:rStyle w:val="StyleUnderline"/>
        </w:rPr>
        <w:t xml:space="preserve">concerns about the extreme disruptions that a first attack would cause in the other side's forces and </w:t>
      </w:r>
      <w:r>
        <w:rPr>
          <w:rStyle w:val="StyleUnderline"/>
          <w:highlight w:val="green"/>
        </w:rPr>
        <w:t>command-and-control</w:t>
      </w:r>
      <w:r>
        <w:rPr>
          <w:rStyle w:val="StyleUnderline"/>
        </w:rPr>
        <w:t xml:space="preserve"> capabilities led to both sides’ development of </w:t>
      </w:r>
      <w:r>
        <w:rPr>
          <w:rStyle w:val="StyleUnderline"/>
          <w:highlight w:val="green"/>
        </w:rPr>
        <w:t>capabilities</w:t>
      </w:r>
      <w:r>
        <w:rPr>
          <w:rStyle w:val="StyleUnderline"/>
        </w:rPr>
        <w:t xml:space="preserve"> to detect a first attack and </w:t>
      </w:r>
      <w:r>
        <w:rPr>
          <w:rStyle w:val="StyleUnderline"/>
          <w:highlight w:val="green"/>
        </w:rPr>
        <w:t>launch a counter-attack before suffering damage</w:t>
      </w:r>
      <w:r>
        <w:rPr>
          <w:rStyle w:val="StyleUnderline"/>
        </w:rPr>
        <w:t xml:space="preserve"> from the first attack</w:t>
      </w:r>
      <w:r>
        <w:rPr>
          <w:sz w:val="14"/>
        </w:rPr>
        <w:t xml:space="preserve">. 5 </w:t>
      </w:r>
      <w:r>
        <w:rPr>
          <w:rStyle w:val="StyleUnderline"/>
        </w:rPr>
        <w:t>Many people believe that with the end of the Cold War and with improved relations between the U</w:t>
      </w:r>
      <w:r>
        <w:rPr>
          <w:sz w:val="14"/>
        </w:rPr>
        <w:t xml:space="preserve">nited </w:t>
      </w:r>
      <w:r>
        <w:rPr>
          <w:rStyle w:val="StyleUnderline"/>
        </w:rPr>
        <w:t>S</w:t>
      </w:r>
      <w:r>
        <w:rPr>
          <w:sz w:val="14"/>
        </w:rPr>
        <w:t xml:space="preserve">tates </w:t>
      </w:r>
      <w:r>
        <w:rPr>
          <w:rStyle w:val="StyleUnderline"/>
        </w:rPr>
        <w:t>and Russia, the risk of East-West nuclear war was significantly reduced</w:t>
      </w:r>
      <w:r>
        <w:rPr>
          <w:sz w:val="14"/>
        </w:rPr>
        <w:t xml:space="preserve">. 6 </w:t>
      </w:r>
      <w:r>
        <w:rPr>
          <w:rStyle w:val="StyleUnderline"/>
        </w:rPr>
        <w:t xml:space="preserve">However, it also has been argued that </w:t>
      </w:r>
      <w:r>
        <w:rPr>
          <w:rStyle w:val="StyleUnderline"/>
          <w:highlight w:val="green"/>
        </w:rPr>
        <w:t>inadvertent nuclear war</w:t>
      </w:r>
      <w:r>
        <w:rPr>
          <w:rStyle w:val="StyleUnderline"/>
        </w:rPr>
        <w:t xml:space="preserve"> between the U</w:t>
      </w:r>
      <w:r>
        <w:rPr>
          <w:sz w:val="14"/>
        </w:rPr>
        <w:t xml:space="preserve">nited </w:t>
      </w:r>
      <w:r>
        <w:rPr>
          <w:rStyle w:val="StyleUnderline"/>
        </w:rPr>
        <w:t>S</w:t>
      </w:r>
      <w:r>
        <w:rPr>
          <w:sz w:val="14"/>
        </w:rPr>
        <w:t xml:space="preserve">tates </w:t>
      </w:r>
      <w:r>
        <w:rPr>
          <w:rStyle w:val="StyleUnderline"/>
        </w:rPr>
        <w:t xml:space="preserve">and Russia </w:t>
      </w:r>
      <w:r>
        <w:rPr>
          <w:rStyle w:val="StyleUnderline"/>
          <w:highlight w:val="green"/>
        </w:rPr>
        <w:t xml:space="preserve">has continued to present a </w:t>
      </w:r>
      <w:r>
        <w:rPr>
          <w:rStyle w:val="Emphasis"/>
          <w:highlight w:val="green"/>
        </w:rPr>
        <w:t>substantial risk</w:t>
      </w:r>
      <w:r>
        <w:rPr>
          <w:rStyle w:val="StyleUnderline"/>
        </w:rPr>
        <w:t>.</w:t>
      </w:r>
      <w:r>
        <w:rPr>
          <w:sz w:val="14"/>
        </w:rPr>
        <w:t xml:space="preserve"> 7 </w:t>
      </w:r>
      <w:r>
        <w:rPr>
          <w:rStyle w:val="StyleUnderline"/>
        </w:rPr>
        <w:t>While t</w:t>
      </w:r>
      <w:r>
        <w:rPr>
          <w:rStyle w:val="StyleUnderline"/>
          <w:highlight w:val="green"/>
        </w:rPr>
        <w:t>he U</w:t>
      </w:r>
      <w:r>
        <w:rPr>
          <w:sz w:val="14"/>
        </w:rPr>
        <w:t xml:space="preserve">nited </w:t>
      </w:r>
      <w:r>
        <w:rPr>
          <w:rStyle w:val="StyleUnderline"/>
          <w:highlight w:val="green"/>
        </w:rPr>
        <w:t>S</w:t>
      </w:r>
      <w:r>
        <w:rPr>
          <w:sz w:val="14"/>
        </w:rPr>
        <w:t xml:space="preserve">tates </w:t>
      </w:r>
      <w:r>
        <w:rPr>
          <w:rStyle w:val="StyleUnderline"/>
          <w:highlight w:val="green"/>
        </w:rPr>
        <w:t>and Russia</w:t>
      </w:r>
      <w:r>
        <w:rPr>
          <w:rStyle w:val="StyleUnderline"/>
        </w:rPr>
        <w:t xml:space="preserve"> are not actively threatening each other</w:t>
      </w:r>
      <w:r>
        <w:rPr>
          <w:sz w:val="14"/>
        </w:rPr>
        <w:t xml:space="preserve"> with war, </w:t>
      </w:r>
      <w:r>
        <w:rPr>
          <w:rStyle w:val="StyleUnderline"/>
        </w:rPr>
        <w:t xml:space="preserve">they </w:t>
      </w:r>
      <w:r>
        <w:rPr>
          <w:rStyle w:val="StyleUnderline"/>
          <w:highlight w:val="green"/>
        </w:rPr>
        <w:t xml:space="preserve">have </w:t>
      </w:r>
      <w:r>
        <w:rPr>
          <w:rStyle w:val="Emphasis"/>
          <w:highlight w:val="green"/>
        </w:rPr>
        <w:t>remained ready</w:t>
      </w:r>
      <w:r>
        <w:rPr>
          <w:rStyle w:val="StyleUnderline"/>
          <w:highlight w:val="green"/>
        </w:rPr>
        <w:t xml:space="preserve"> to </w:t>
      </w:r>
      <w:r>
        <w:rPr>
          <w:rStyle w:val="Emphasis"/>
          <w:highlight w:val="green"/>
        </w:rPr>
        <w:t>launch</w:t>
      </w:r>
      <w:r>
        <w:rPr>
          <w:rStyle w:val="Emphasis"/>
        </w:rPr>
        <w:t xml:space="preserve"> nuclear missiles</w:t>
      </w:r>
      <w:r>
        <w:rPr>
          <w:rStyle w:val="StyleUnderline"/>
        </w:rPr>
        <w:t xml:space="preserve"> in response to indications of attack.</w:t>
      </w:r>
      <w:r>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Pr>
          <w:rStyle w:val="Emphasis"/>
          <w:highlight w:val="green"/>
        </w:rPr>
        <w:t>terrorist groups</w:t>
      </w:r>
      <w:r>
        <w:rPr>
          <w:rStyle w:val="StyleUnderline"/>
        </w:rPr>
        <w:t xml:space="preserve"> or other actors </w:t>
      </w:r>
      <w:r>
        <w:rPr>
          <w:rStyle w:val="StyleUnderline"/>
          <w:highlight w:val="green"/>
        </w:rPr>
        <w:t xml:space="preserve">might </w:t>
      </w:r>
      <w:r>
        <w:rPr>
          <w:rStyle w:val="Emphasis"/>
          <w:highlight w:val="green"/>
        </w:rPr>
        <w:t>cause attacks</w:t>
      </w:r>
      <w:r>
        <w:rPr>
          <w:rStyle w:val="StyleUnderline"/>
        </w:rPr>
        <w:t xml:space="preserve"> on either the U</w:t>
      </w:r>
      <w:r>
        <w:rPr>
          <w:sz w:val="14"/>
        </w:rPr>
        <w:t xml:space="preserve">nited </w:t>
      </w:r>
      <w:r>
        <w:rPr>
          <w:rStyle w:val="StyleUnderline"/>
        </w:rPr>
        <w:t>S</w:t>
      </w:r>
      <w:r>
        <w:rPr>
          <w:sz w:val="14"/>
        </w:rPr>
        <w:t xml:space="preserve">tates </w:t>
      </w:r>
      <w:r>
        <w:rPr>
          <w:rStyle w:val="StyleUnderline"/>
        </w:rPr>
        <w:t xml:space="preserve">or Russia </w:t>
      </w:r>
      <w:r>
        <w:rPr>
          <w:rStyle w:val="StyleUnderline"/>
          <w:highlight w:val="green"/>
        </w:rPr>
        <w:t xml:space="preserve">that </w:t>
      </w:r>
      <w:r>
        <w:rPr>
          <w:rStyle w:val="Emphasis"/>
          <w:highlight w:val="green"/>
        </w:rPr>
        <w:t>resemble</w:t>
      </w:r>
      <w:r>
        <w:rPr>
          <w:rStyle w:val="StyleUnderline"/>
        </w:rPr>
        <w:t xml:space="preserve"> some kind of </w:t>
      </w:r>
      <w:r>
        <w:rPr>
          <w:rStyle w:val="Emphasis"/>
          <w:highlight w:val="green"/>
        </w:rPr>
        <w:t>nuclear attack by the other nation</w:t>
      </w:r>
      <w:r>
        <w:rPr>
          <w:rStyle w:val="StyleUnderline"/>
        </w:rPr>
        <w:t xml:space="preserve"> by actions such as exploding a stolen or improvised nuclear bomb</w:t>
      </w:r>
      <w:r>
        <w:rPr>
          <w:sz w:val="14"/>
        </w:rPr>
        <w:t xml:space="preserve">, 10 </w:t>
      </w:r>
      <w:r>
        <w:rPr>
          <w:rStyle w:val="StyleUnderline"/>
          <w:highlight w:val="green"/>
        </w:rPr>
        <w:t>especially if</w:t>
      </w:r>
      <w:r>
        <w:rPr>
          <w:rStyle w:val="StyleUnderline"/>
        </w:rPr>
        <w:t xml:space="preserve"> such </w:t>
      </w:r>
      <w:r>
        <w:rPr>
          <w:rStyle w:val="StyleUnderline"/>
          <w:highlight w:val="green"/>
        </w:rPr>
        <w:t>an event occurs during a crisis</w:t>
      </w:r>
      <w:r>
        <w:rPr>
          <w:rStyle w:val="StyleUnderline"/>
        </w:rPr>
        <w:t xml:space="preserve"> between the U</w:t>
      </w:r>
      <w:r>
        <w:rPr>
          <w:sz w:val="14"/>
        </w:rPr>
        <w:t xml:space="preserve">nited </w:t>
      </w:r>
      <w:r>
        <w:rPr>
          <w:rStyle w:val="StyleUnderline"/>
        </w:rPr>
        <w:t>S</w:t>
      </w:r>
      <w:r>
        <w:rPr>
          <w:sz w:val="14"/>
        </w:rPr>
        <w:t xml:space="preserve">tates </w:t>
      </w:r>
      <w:r>
        <w:rPr>
          <w:rStyle w:val="StyleUnderline"/>
        </w:rPr>
        <w:t>and Russia.</w:t>
      </w:r>
      <w:r>
        <w:rPr>
          <w:sz w:val="14"/>
        </w:rPr>
        <w:t xml:space="preserve"> 11 </w:t>
      </w:r>
      <w:r>
        <w:rPr>
          <w:rStyle w:val="StyleUnderline"/>
        </w:rPr>
        <w:t xml:space="preserve">A variety of nuclear terrorism scenarios are </w:t>
      </w:r>
      <w:r>
        <w:rPr>
          <w:rStyle w:val="Emphasis"/>
        </w:rPr>
        <w:t>possible</w:t>
      </w:r>
      <w:r>
        <w:rPr>
          <w:rStyle w:val="StyleUnderline"/>
        </w:rPr>
        <w:t>.</w:t>
      </w:r>
      <w:r>
        <w:rPr>
          <w:sz w:val="14"/>
        </w:rPr>
        <w:t xml:space="preserve"> 12 </w:t>
      </w:r>
      <w:r>
        <w:rPr>
          <w:rStyle w:val="StyleUnderline"/>
          <w:highlight w:val="green"/>
        </w:rPr>
        <w:t>Al Qaeda has sought</w:t>
      </w:r>
      <w:r>
        <w:rPr>
          <w:rStyle w:val="StyleUnderline"/>
        </w:rPr>
        <w:t xml:space="preserve"> to obtain or construct </w:t>
      </w:r>
      <w:r>
        <w:rPr>
          <w:rStyle w:val="StyleUnderline"/>
          <w:highlight w:val="green"/>
        </w:rPr>
        <w:t>nuclear weapons</w:t>
      </w:r>
      <w:r>
        <w:rPr>
          <w:rStyle w:val="StyleUnderline"/>
        </w:rPr>
        <w:t xml:space="preserve"> and to use them against the U</w:t>
      </w:r>
      <w:r>
        <w:rPr>
          <w:sz w:val="14"/>
        </w:rPr>
        <w:t xml:space="preserve">nited </w:t>
      </w:r>
      <w:r>
        <w:rPr>
          <w:rStyle w:val="StyleUnderline"/>
        </w:rPr>
        <w:t>S</w:t>
      </w:r>
      <w:r>
        <w:rPr>
          <w:sz w:val="14"/>
        </w:rPr>
        <w:t xml:space="preserve">tates. 13 Other methods could involve attempts to circumvent nuclear weapon launch control safeguards or exploit holes in their security. 14 It has long been argued that </w:t>
      </w:r>
      <w:r>
        <w:rPr>
          <w:rStyle w:val="StyleUnderline"/>
        </w:rPr>
        <w:t>the probability of inadvertent nuclear war is significantly higher during U.S.–Russian crisis conditions</w:t>
      </w:r>
      <w:r>
        <w:rPr>
          <w:sz w:val="14"/>
        </w:rPr>
        <w:t xml:space="preserve">, 15 with the Cuban Missile Crisis being a prime historical example. It is possible that U.S.–Russian relations will significantly deteriorate in the future, increasing nuclear tensions. </w:t>
      </w:r>
      <w:r>
        <w:rPr>
          <w:rStyle w:val="StyleUnderline"/>
        </w:rPr>
        <w:t>There are a variety of ways for a third party to raise tensions between the U</w:t>
      </w:r>
      <w:r>
        <w:rPr>
          <w:sz w:val="14"/>
        </w:rPr>
        <w:t xml:space="preserve">nited </w:t>
      </w:r>
      <w:r>
        <w:rPr>
          <w:rStyle w:val="StyleUnderline"/>
        </w:rPr>
        <w:t>S</w:t>
      </w:r>
      <w:r>
        <w:rPr>
          <w:sz w:val="14"/>
        </w:rPr>
        <w:t xml:space="preserve">tates </w:t>
      </w:r>
      <w:r>
        <w:rPr>
          <w:rStyle w:val="StyleUnderline"/>
        </w:rPr>
        <w:t xml:space="preserve">and Russia, </w:t>
      </w:r>
      <w:r>
        <w:rPr>
          <w:rStyle w:val="StyleUnderline"/>
          <w:highlight w:val="green"/>
        </w:rPr>
        <w:t>making</w:t>
      </w:r>
      <w:r>
        <w:rPr>
          <w:rStyle w:val="StyleUnderline"/>
        </w:rPr>
        <w:t xml:space="preserve"> one or both </w:t>
      </w:r>
      <w:r>
        <w:rPr>
          <w:rStyle w:val="StyleUnderline"/>
          <w:highlight w:val="green"/>
        </w:rPr>
        <w:t>nations</w:t>
      </w:r>
      <w:r>
        <w:rPr>
          <w:rStyle w:val="StyleUnderline"/>
        </w:rPr>
        <w:t xml:space="preserve"> more </w:t>
      </w:r>
      <w:r>
        <w:rPr>
          <w:rStyle w:val="StyleUnderline"/>
          <w:highlight w:val="green"/>
        </w:rPr>
        <w:t>likely to misinterpret events as attacks</w:t>
      </w:r>
      <w:r>
        <w:rPr>
          <w:sz w:val="14"/>
        </w:rPr>
        <w:t>. 16</w:t>
      </w:r>
    </w:p>
    <w:p w:rsidR="009E6D98" w:rsidRDefault="009E6D98" w:rsidP="009E6D98">
      <w:pPr>
        <w:rPr>
          <w:b/>
          <w:sz w:val="22"/>
          <w:u w:val="single"/>
        </w:rPr>
      </w:pPr>
    </w:p>
    <w:p w:rsidR="009E6D98" w:rsidRDefault="009E6D98" w:rsidP="009E6D98"/>
    <w:p w:rsidR="009E6D98" w:rsidRDefault="009E6D98" w:rsidP="009E6D98">
      <w:pPr>
        <w:pStyle w:val="TagText"/>
      </w:pPr>
      <w:r>
        <w:t xml:space="preserve">Gathering effective intelligence outweighs any turns—it’s the </w:t>
      </w:r>
      <w:r>
        <w:rPr>
          <w:u w:val="single"/>
        </w:rPr>
        <w:t>only way</w:t>
      </w:r>
      <w:r>
        <w:t xml:space="preserve"> to prevent future attacks</w:t>
      </w:r>
    </w:p>
    <w:p w:rsidR="009E6D98" w:rsidRDefault="009E6D98" w:rsidP="009E6D98">
      <w:pPr>
        <w:rPr>
          <w:rStyle w:val="StyleStyleBold12pt"/>
        </w:rPr>
      </w:pPr>
      <w:r>
        <w:rPr>
          <w:rStyle w:val="StyleStyleBold12pt"/>
        </w:rPr>
        <w:t>Yoo, 4</w:t>
      </w:r>
    </w:p>
    <w:p w:rsidR="009E6D98" w:rsidRDefault="009E6D98" w:rsidP="009E6D98">
      <w:pPr>
        <w:rPr>
          <w:rFonts w:ascii="Georgia" w:hAnsi="Georgia"/>
          <w:sz w:val="22"/>
        </w:rPr>
      </w:pPr>
      <w:r>
        <w:t>(Law Prof, UC-Berkeley  “War, Responsibility, and the Age of Terrorism,” http://works.bepress.com/cgi/viewcontent.cgi?article=1015&amp;context=johnyoo)</w:t>
      </w:r>
    </w:p>
    <w:p w:rsidR="009E6D98" w:rsidRDefault="009E6D98" w:rsidP="009E6D98"/>
    <w:p w:rsidR="009E6D98" w:rsidRDefault="009E6D98" w:rsidP="009E6D98">
      <w:pPr>
        <w:rPr>
          <w:bCs/>
        </w:rPr>
      </w:pPr>
      <w:r>
        <w:t xml:space="preserve">Third, </w:t>
      </w:r>
      <w:r>
        <w:rPr>
          <w:bCs/>
          <w:u w:val="single"/>
        </w:rPr>
        <w:t xml:space="preserve">the nature of </w:t>
      </w:r>
      <w:r>
        <w:rPr>
          <w:bCs/>
          <w:highlight w:val="cyan"/>
          <w:u w:val="single"/>
        </w:rPr>
        <w:t>warfare against</w:t>
      </w:r>
      <w:r>
        <w:rPr>
          <w:bCs/>
          <w:u w:val="single"/>
        </w:rPr>
        <w:t xml:space="preserve"> </w:t>
      </w:r>
      <w:r>
        <w:t xml:space="preserve">such </w:t>
      </w:r>
      <w:r>
        <w:rPr>
          <w:bCs/>
          <w:highlight w:val="cyan"/>
          <w:u w:val="single"/>
        </w:rPr>
        <w:t>unconventional enemies may</w:t>
      </w:r>
      <w:r>
        <w:rPr>
          <w:bCs/>
          <w:u w:val="single"/>
        </w:rPr>
        <w:t xml:space="preserve"> well </w:t>
      </w:r>
      <w:r>
        <w:rPr>
          <w:bCs/>
          <w:highlight w:val="cyan"/>
          <w:u w:val="single"/>
        </w:rPr>
        <w:t>be different from</w:t>
      </w:r>
      <w:r>
        <w:t xml:space="preserve"> the </w:t>
      </w:r>
      <w:r>
        <w:rPr>
          <w:bCs/>
          <w:highlight w:val="cyan"/>
          <w:u w:val="single"/>
        </w:rPr>
        <w:t>set-piece battlefield matches</w:t>
      </w:r>
      <w:r>
        <w:rPr>
          <w:bCs/>
          <w:u w:val="single"/>
        </w:rPr>
        <w:t xml:space="preserve"> between nation-states. </w:t>
      </w:r>
      <w:r>
        <w:rPr>
          <w:b/>
          <w:bCs/>
          <w:u w:val="single"/>
        </w:rPr>
        <w:t xml:space="preserve">Gathering </w:t>
      </w:r>
      <w:r>
        <w:rPr>
          <w:b/>
          <w:iCs/>
          <w:highlight w:val="cyan"/>
          <w:u w:val="single"/>
        </w:rPr>
        <w:t>intel</w:t>
      </w:r>
      <w:r>
        <w:rPr>
          <w:b/>
          <w:bCs/>
          <w:highlight w:val="cyan"/>
          <w:u w:val="single"/>
        </w:rPr>
        <w:t>ligence</w:t>
      </w:r>
      <w:r>
        <w:rPr>
          <w:bCs/>
          <w:u w:val="single"/>
        </w:rPr>
        <w:t>,</w:t>
      </w:r>
      <w:r>
        <w:t xml:space="preserve"> from both electronic and human sources</w:t>
      </w:r>
      <w:r>
        <w:rPr>
          <w:bCs/>
          <w:u w:val="single"/>
        </w:rPr>
        <w:t xml:space="preserve">, about the future plans of terrorist groups </w:t>
      </w:r>
      <w:r>
        <w:rPr>
          <w:b/>
          <w:bCs/>
          <w:highlight w:val="cyan"/>
          <w:u w:val="single"/>
        </w:rPr>
        <w:t xml:space="preserve">may be the </w:t>
      </w:r>
      <w:r>
        <w:rPr>
          <w:b/>
          <w:iCs/>
          <w:highlight w:val="cyan"/>
          <w:u w:val="single"/>
          <w:bdr w:val="single" w:sz="4" w:space="0" w:color="auto" w:frame="1"/>
        </w:rPr>
        <w:t>only way to prevent</w:t>
      </w:r>
      <w:r>
        <w:rPr>
          <w:iCs/>
          <w:u w:val="single"/>
        </w:rPr>
        <w:t xml:space="preserve"> </w:t>
      </w:r>
      <w:r>
        <w:rPr>
          <w:iCs/>
        </w:rPr>
        <w:t>September 11-style</w:t>
      </w:r>
      <w:r>
        <w:rPr>
          <w:iCs/>
          <w:u w:val="single"/>
        </w:rPr>
        <w:t xml:space="preserve"> </w:t>
      </w:r>
      <w:r>
        <w:rPr>
          <w:b/>
          <w:iCs/>
          <w:highlight w:val="cyan"/>
          <w:u w:val="single"/>
        </w:rPr>
        <w:t>attacks</w:t>
      </w:r>
      <w:r>
        <w:t xml:space="preserve"> from occurring again. </w:t>
      </w:r>
      <w:r>
        <w:rPr>
          <w:bCs/>
          <w:highlight w:val="cyan"/>
          <w:u w:val="single"/>
        </w:rPr>
        <w:t>Covert action</w:t>
      </w:r>
      <w:r>
        <w:t xml:space="preserve"> by the Central Intelligence Agency or unconventional measures by special forces </w:t>
      </w:r>
      <w:r>
        <w:rPr>
          <w:bCs/>
          <w:highlight w:val="cyan"/>
          <w:u w:val="single"/>
        </w:rPr>
        <w:t>may prove to be the</w:t>
      </w:r>
      <w:r>
        <w:rPr>
          <w:bCs/>
          <w:u w:val="single"/>
        </w:rPr>
        <w:t xml:space="preserve"> </w:t>
      </w:r>
      <w:r>
        <w:rPr>
          <w:b/>
          <w:iCs/>
          <w:highlight w:val="cyan"/>
          <w:u w:val="single"/>
          <w:bdr w:val="single" w:sz="4" w:space="0" w:color="auto" w:frame="1"/>
        </w:rPr>
        <w:t>most effective</w:t>
      </w:r>
      <w:r>
        <w:rPr>
          <w:b/>
          <w:bCs/>
          <w:highlight w:val="cyan"/>
          <w:u w:val="single"/>
          <w:bdr w:val="single" w:sz="4" w:space="0" w:color="auto" w:frame="1"/>
        </w:rPr>
        <w:t xml:space="preserve"> tool</w:t>
      </w:r>
      <w:r>
        <w:rPr>
          <w:b/>
          <w:bCs/>
          <w:u w:val="single"/>
          <w:bdr w:val="single" w:sz="4" w:space="0" w:color="auto" w:frame="1"/>
        </w:rPr>
        <w:t xml:space="preserve"> for acting on that intelligence</w:t>
      </w:r>
      <w:r>
        <w:rPr>
          <w:bCs/>
          <w:u w:val="single"/>
        </w:rPr>
        <w:t>.</w:t>
      </w:r>
      <w:r>
        <w:t xml:space="preserve"> Similarly, </w:t>
      </w:r>
      <w:r>
        <w:rPr>
          <w:bCs/>
          <w:u w:val="single"/>
        </w:rPr>
        <w:t xml:space="preserve">the least dangerous means for </w:t>
      </w:r>
      <w:r>
        <w:rPr>
          <w:bCs/>
          <w:highlight w:val="cyan"/>
          <w:u w:val="single"/>
        </w:rPr>
        <w:t>preventing rogue nations from acquiring WMD may depend</w:t>
      </w:r>
      <w:r>
        <w:rPr>
          <w:bCs/>
          <w:u w:val="single"/>
        </w:rPr>
        <w:t xml:space="preserve"> </w:t>
      </w:r>
      <w:r>
        <w:rPr>
          <w:bCs/>
          <w:highlight w:val="cyan"/>
          <w:u w:val="single"/>
        </w:rPr>
        <w:t>on</w:t>
      </w:r>
      <w:r>
        <w:rPr>
          <w:bCs/>
          <w:u w:val="single"/>
        </w:rPr>
        <w:t xml:space="preserve"> </w:t>
      </w:r>
      <w:r>
        <w:rPr>
          <w:b/>
          <w:bCs/>
          <w:u w:val="single"/>
        </w:rPr>
        <w:t xml:space="preserve">secret </w:t>
      </w:r>
      <w:r>
        <w:rPr>
          <w:b/>
          <w:bCs/>
          <w:highlight w:val="cyan"/>
          <w:u w:val="single"/>
        </w:rPr>
        <w:t>intelligence gathering</w:t>
      </w:r>
      <w:r>
        <w:rPr>
          <w:bCs/>
          <w:u w:val="single"/>
        </w:rPr>
        <w:t xml:space="preserve"> </w:t>
      </w:r>
      <w:r>
        <w:rPr>
          <w:bCs/>
        </w:rPr>
        <w:t>and covert action, rather than open military intervention.</w:t>
      </w:r>
      <w:r>
        <w:t xml:space="preserve"> A </w:t>
      </w:r>
      <w:r>
        <w:rPr>
          <w:b/>
          <w:bCs/>
          <w:highlight w:val="cyan"/>
          <w:u w:val="single"/>
        </w:rPr>
        <w:t>public</w:t>
      </w:r>
      <w:r>
        <w:rPr>
          <w:b/>
          <w:bCs/>
          <w:u w:val="single"/>
        </w:rPr>
        <w:t xml:space="preserve"> revelation of the means of gathering intelligence, or the </w:t>
      </w:r>
      <w:r>
        <w:rPr>
          <w:b/>
          <w:bCs/>
          <w:highlight w:val="cyan"/>
          <w:u w:val="single"/>
        </w:rPr>
        <w:t>discussion</w:t>
      </w:r>
      <w:r>
        <w:rPr>
          <w:b/>
          <w:bCs/>
          <w:u w:val="single"/>
        </w:rPr>
        <w:t xml:space="preserve"> of the nature of covert actions</w:t>
      </w:r>
      <w:r>
        <w:t xml:space="preserve"> taken to forestall the threat by terrorist organizations or rogue nations, </w:t>
      </w:r>
      <w:r>
        <w:rPr>
          <w:b/>
          <w:bCs/>
          <w:highlight w:val="cyan"/>
          <w:u w:val="single"/>
        </w:rPr>
        <w:t xml:space="preserve">could </w:t>
      </w:r>
      <w:r>
        <w:rPr>
          <w:b/>
          <w:bCs/>
          <w:highlight w:val="cyan"/>
          <w:u w:val="single"/>
          <w:bdr w:val="single" w:sz="4" w:space="0" w:color="auto" w:frame="1"/>
        </w:rPr>
        <w:t xml:space="preserve">render the use of force </w:t>
      </w:r>
      <w:r>
        <w:rPr>
          <w:b/>
          <w:iCs/>
          <w:highlight w:val="cyan"/>
          <w:u w:val="single"/>
          <w:bdr w:val="single" w:sz="4" w:space="0" w:color="auto" w:frame="1"/>
        </w:rPr>
        <w:t>ineffectual</w:t>
      </w:r>
      <w:r>
        <w:rPr>
          <w:b/>
          <w:bCs/>
          <w:highlight w:val="cyan"/>
          <w:u w:val="single"/>
          <w:bdr w:val="single" w:sz="4" w:space="0" w:color="auto" w:frame="1"/>
        </w:rPr>
        <w:t xml:space="preserve"> or</w:t>
      </w:r>
      <w:r>
        <w:rPr>
          <w:b/>
          <w:bCs/>
          <w:u w:val="single"/>
          <w:bdr w:val="single" w:sz="4" w:space="0" w:color="auto" w:frame="1"/>
        </w:rPr>
        <w:t xml:space="preserve"> sources of </w:t>
      </w:r>
      <w:r>
        <w:rPr>
          <w:b/>
          <w:bCs/>
          <w:highlight w:val="cyan"/>
          <w:u w:val="single"/>
          <w:bdr w:val="single" w:sz="4" w:space="0" w:color="auto" w:frame="1"/>
        </w:rPr>
        <w:t xml:space="preserve">information </w:t>
      </w:r>
      <w:r>
        <w:rPr>
          <w:b/>
          <w:iCs/>
          <w:highlight w:val="cyan"/>
          <w:u w:val="single"/>
          <w:bdr w:val="single" w:sz="4" w:space="0" w:color="auto" w:frame="1"/>
        </w:rPr>
        <w:t>useless</w:t>
      </w:r>
      <w:r>
        <w:rPr>
          <w:bCs/>
          <w:u w:val="single"/>
        </w:rPr>
        <w:t>.</w:t>
      </w:r>
      <w:r>
        <w:t xml:space="preserve"> Suppose, for example, that American intelligence agencies detected through intercepted phone calls that a terrorist group had built headquarters and training facilities in Yemen. A </w:t>
      </w:r>
      <w:r>
        <w:rPr>
          <w:bCs/>
        </w:rPr>
        <w:t>public discussion in Congress</w:t>
      </w:r>
      <w:r>
        <w:t xml:space="preserve"> about a resolution to use force against Yemeni territory and how Yemen was identified </w:t>
      </w:r>
      <w:r>
        <w:rPr>
          <w:bCs/>
        </w:rPr>
        <w:t xml:space="preserve">could </w:t>
      </w:r>
      <w:r>
        <w:rPr>
          <w:iCs/>
        </w:rPr>
        <w:t>tip-off the group,</w:t>
      </w:r>
      <w:r>
        <w:rPr>
          <w:bCs/>
        </w:rPr>
        <w:t xml:space="preserve"> allowing terrorists to disperse and to prevent further interception of their communications.</w:t>
      </w:r>
    </w:p>
    <w:p w:rsidR="009E6D98" w:rsidRDefault="009E6D98" w:rsidP="009E6D98"/>
    <w:p w:rsidR="009E6D98" w:rsidRDefault="009E6D98" w:rsidP="009E6D98">
      <w:pPr>
        <w:pStyle w:val="Heading4"/>
        <w:rPr>
          <w:b w:val="0"/>
          <w:bCs w:val="0"/>
        </w:rPr>
      </w:pPr>
      <w:r>
        <w:rPr>
          <w:b w:val="0"/>
          <w:bCs w:val="0"/>
        </w:rPr>
        <w:t xml:space="preserve">Sources on the ground will stop cooperating if they think information could be publicized </w:t>
      </w:r>
    </w:p>
    <w:p w:rsidR="009E6D98" w:rsidRDefault="009E6D98" w:rsidP="009E6D98">
      <w:pPr>
        <w:rPr>
          <w:rStyle w:val="StyleStyleBold12pt"/>
        </w:rPr>
      </w:pPr>
      <w:r>
        <w:rPr>
          <w:rStyle w:val="StyleStyleBold12pt"/>
        </w:rPr>
        <w:t>Ford, 10</w:t>
      </w:r>
    </w:p>
    <w:p w:rsidR="009E6D98" w:rsidRDefault="009E6D98" w:rsidP="009E6D98">
      <w:pPr>
        <w:rPr>
          <w:rFonts w:ascii="Georgia" w:hAnsi="Georgia"/>
          <w:sz w:val="22"/>
        </w:rPr>
      </w:pPr>
      <w:r>
        <w:t>(Colonel, U.S. Army Judge Advocate General's Corps, currently serving as the Staff Judge Advocate, Multi-National Security Transition Command-Iraq, Baghdad, Iraq, “Keeping Boumediene off the Battlefield: Examining Potential Implications of the Boumediene v. Bush Decision to the Conduct of United States Military Operations,” 30 Pace L. Rev. 396, Winter, Lexis)</w:t>
      </w:r>
    </w:p>
    <w:p w:rsidR="009E6D98" w:rsidRDefault="009E6D98" w:rsidP="009E6D98"/>
    <w:p w:rsidR="009E6D98" w:rsidRDefault="009E6D98" w:rsidP="009E6D98">
      <w:pPr>
        <w:rPr>
          <w:b/>
          <w:u w:val="single"/>
        </w:rPr>
      </w:pPr>
      <w:r>
        <w:t xml:space="preserve"> [*414] </w:t>
      </w:r>
      <w:r>
        <w:rPr>
          <w:b/>
          <w:highlight w:val="cyan"/>
          <w:u w:val="single"/>
        </w:rPr>
        <w:t>Intelligence operations will be</w:t>
      </w:r>
      <w:r>
        <w:rPr>
          <w:b/>
          <w:u w:val="single"/>
        </w:rPr>
        <w:t xml:space="preserve"> the most </w:t>
      </w:r>
      <w:r>
        <w:rPr>
          <w:b/>
          <w:highlight w:val="cyan"/>
          <w:u w:val="single"/>
        </w:rPr>
        <w:t>vulnerable</w:t>
      </w:r>
      <w:r>
        <w:rPr>
          <w:highlight w:val="cyan"/>
          <w:u w:val="single"/>
        </w:rPr>
        <w:t>. If court-directed discovery occurs, a unit's intelligence files would become</w:t>
      </w:r>
      <w:r>
        <w:rPr>
          <w:u w:val="single"/>
        </w:rPr>
        <w:t xml:space="preserve"> the equivalent of </w:t>
      </w:r>
      <w:r>
        <w:rPr>
          <w:highlight w:val="cyan"/>
          <w:u w:val="single"/>
        </w:rPr>
        <w:t>a</w:t>
      </w:r>
      <w:r>
        <w:rPr>
          <w:u w:val="single"/>
        </w:rPr>
        <w:t xml:space="preserve"> law enforcement </w:t>
      </w:r>
      <w:r>
        <w:rPr>
          <w:highlight w:val="cyan"/>
          <w:u w:val="single"/>
        </w:rPr>
        <w:t>investigative file. Information</w:t>
      </w:r>
      <w:r>
        <w:rPr>
          <w:u w:val="single"/>
        </w:rPr>
        <w:t xml:space="preserve"> deemed </w:t>
      </w:r>
      <w:r>
        <w:rPr>
          <w:highlight w:val="cyan"/>
          <w:u w:val="single"/>
        </w:rPr>
        <w:t>relevant to the defense</w:t>
      </w:r>
      <w:r>
        <w:rPr>
          <w:u w:val="single"/>
        </w:rPr>
        <w:t xml:space="preserve">, including information that the United States expended significant resources, and potentially lives, to obtain, </w:t>
      </w:r>
      <w:r>
        <w:rPr>
          <w:highlight w:val="cyan"/>
          <w:u w:val="single"/>
        </w:rPr>
        <w:t>would become discoverable</w:t>
      </w:r>
      <w:r>
        <w:rPr>
          <w:u w:val="single"/>
        </w:rPr>
        <w:t xml:space="preserve"> in some form. </w:t>
      </w:r>
      <w:r>
        <w:rPr>
          <w:highlight w:val="cyan"/>
          <w:u w:val="single"/>
        </w:rPr>
        <w:t>Valuable intelligence sources and methods</w:t>
      </w:r>
      <w:r>
        <w:rPr>
          <w:u w:val="single"/>
        </w:rPr>
        <w:t xml:space="preserve">, some irreplaceable, </w:t>
      </w:r>
      <w:r>
        <w:rPr>
          <w:highlight w:val="cyan"/>
          <w:u w:val="single"/>
        </w:rPr>
        <w:t xml:space="preserve">would be lost. </w:t>
      </w:r>
      <w:r>
        <w:rPr>
          <w:b/>
          <w:highlight w:val="cyan"/>
          <w:u w:val="single"/>
        </w:rPr>
        <w:t>Sources would dry up or</w:t>
      </w:r>
      <w:r>
        <w:rPr>
          <w:b/>
          <w:u w:val="single"/>
        </w:rPr>
        <w:t xml:space="preserve"> perhaps </w:t>
      </w:r>
      <w:r>
        <w:rPr>
          <w:b/>
          <w:highlight w:val="cyan"/>
          <w:u w:val="single"/>
        </w:rPr>
        <w:t>be revealed</w:t>
      </w:r>
      <w:r>
        <w:rPr>
          <w:b/>
          <w:u w:val="single"/>
        </w:rPr>
        <w:t xml:space="preserve"> and killed.</w:t>
      </w:r>
      <w:r>
        <w:t xml:space="preserve"> Consider the sad and dangerous contradiction. </w:t>
      </w:r>
      <w:r>
        <w:rPr>
          <w:u w:val="single"/>
        </w:rPr>
        <w:t>Military planners and intelligence officers study and analyze an enemy, compiling tens of thousands of pieces of information into a precise operations plan, targeted at important leaders or facilities. Troops receive an order, conduct mission-specific training, and prepare to execute</w:t>
      </w:r>
      <w:r>
        <w:t xml:space="preserve">. Approvals are obtained from appropriate commanders. A joint and multi-national combined arms operation ensues to attain the military objective sought. Conventional troops, special operations forces, combat aircraft, artillery support, and overhead assets all converge on the target in a dangerous and complex culmination of modern military power. </w:t>
      </w:r>
      <w:r>
        <w:rPr>
          <w:u w:val="single"/>
        </w:rPr>
        <w:t xml:space="preserve">Enemy, friendly, and civilian lives are lost, and prisoners are taken. Specialized teams exploit the site and sweep through the complex, retrieving valuable enemy information that will assist in future operations and save American lives. Now the contradiction is revealed. </w:t>
      </w:r>
      <w:r>
        <w:rPr>
          <w:highlight w:val="cyan"/>
          <w:u w:val="single"/>
        </w:rPr>
        <w:t>All</w:t>
      </w:r>
      <w:r>
        <w:rPr>
          <w:u w:val="single"/>
        </w:rPr>
        <w:t xml:space="preserve"> the </w:t>
      </w:r>
      <w:r>
        <w:rPr>
          <w:highlight w:val="cyan"/>
          <w:u w:val="single"/>
        </w:rPr>
        <w:t>information</w:t>
      </w:r>
      <w:r>
        <w:rPr>
          <w:u w:val="single"/>
        </w:rPr>
        <w:t xml:space="preserve"> relevant to a federal court case - information </w:t>
      </w:r>
      <w:r>
        <w:rPr>
          <w:highlight w:val="cyan"/>
          <w:u w:val="single"/>
        </w:rPr>
        <w:t>gained in</w:t>
      </w:r>
      <w:r>
        <w:rPr>
          <w:u w:val="single"/>
        </w:rPr>
        <w:t xml:space="preserve"> the </w:t>
      </w:r>
      <w:r>
        <w:rPr>
          <w:highlight w:val="cyan"/>
          <w:u w:val="single"/>
        </w:rPr>
        <w:t>planning, execution, and exploitation</w:t>
      </w:r>
      <w:r>
        <w:rPr>
          <w:u w:val="single"/>
        </w:rPr>
        <w:t xml:space="preserve"> of the mission - </w:t>
      </w:r>
      <w:r>
        <w:rPr>
          <w:highlight w:val="cyan"/>
          <w:u w:val="single"/>
        </w:rPr>
        <w:t>is transmitted back to a U.S. court</w:t>
      </w:r>
      <w:r>
        <w:rPr>
          <w:u w:val="single"/>
        </w:rPr>
        <w:t>, to counsel, and, perhaps, back to the same enemy captives who required so much time, effort, resources, and lives to capture. This truly is a sad and dangerous contradiction</w:t>
      </w:r>
      <w:r>
        <w:t xml:space="preserve">. Soldiers will have risked their lives to regurgitate the fruits of their sweat, toil, and blood back to the enemy. </w:t>
      </w:r>
      <w:r>
        <w:rPr>
          <w:b/>
          <w:highlight w:val="cyan"/>
          <w:u w:val="single"/>
        </w:rPr>
        <w:t>This</w:t>
      </w:r>
      <w:r>
        <w:rPr>
          <w:b/>
          <w:u w:val="single"/>
        </w:rPr>
        <w:t xml:space="preserve"> example </w:t>
      </w:r>
      <w:r>
        <w:rPr>
          <w:b/>
          <w:highlight w:val="cyan"/>
          <w:u w:val="single"/>
        </w:rPr>
        <w:t xml:space="preserve">illustrates why Boumediene </w:t>
      </w:r>
      <w:r>
        <w:rPr>
          <w:b/>
          <w:highlight w:val="cyan"/>
          <w:u w:val="single"/>
          <w:bdr w:val="single" w:sz="4" w:space="0" w:color="auto" w:frame="1"/>
        </w:rPr>
        <w:t>must stop at Guantanamo</w:t>
      </w:r>
      <w:r>
        <w:rPr>
          <w:b/>
          <w:u w:val="single"/>
        </w:rPr>
        <w:t xml:space="preserve"> Bay.</w:t>
      </w:r>
    </w:p>
    <w:p w:rsidR="009E6D98" w:rsidRDefault="009E6D98" w:rsidP="009E6D98"/>
    <w:p w:rsidR="009E6D98" w:rsidRDefault="009E6D98" w:rsidP="009E6D98"/>
    <w:p w:rsidR="009E6D98" w:rsidRDefault="009E6D98" w:rsidP="009E6D98"/>
    <w:p w:rsidR="009E6D98" w:rsidRDefault="009E6D98" w:rsidP="009E6D98">
      <w:pPr>
        <w:pStyle w:val="Heading4"/>
      </w:pPr>
      <w:r>
        <w:rPr>
          <w:b w:val="0"/>
          <w:bCs w:val="0"/>
        </w:rPr>
        <w:t>Legal protections for detainees will chill allied cooperation in the war on terror</w:t>
      </w:r>
    </w:p>
    <w:p w:rsidR="009E6D98" w:rsidRDefault="009E6D98" w:rsidP="009E6D98">
      <w:pPr>
        <w:rPr>
          <w:rStyle w:val="StyleStyleBold12pt"/>
        </w:rPr>
      </w:pPr>
      <w:r>
        <w:rPr>
          <w:rStyle w:val="StyleStyleBold12pt"/>
        </w:rPr>
        <w:t xml:space="preserve">McNeal, 8 </w:t>
      </w:r>
    </w:p>
    <w:p w:rsidR="009E6D98" w:rsidRDefault="009E6D98" w:rsidP="009E6D98">
      <w:pPr>
        <w:rPr>
          <w:rFonts w:ascii="Georgia" w:hAnsi="Georgia"/>
          <w:sz w:val="22"/>
        </w:rPr>
      </w:pPr>
      <w:r>
        <w:t>(Law Prof-Penn State,  Northwestern University Law Review Colloquy, “BEYOND GUANTANAMO, OBSTACLES AND OPTIONS,” 103 Nw. U. L. Rev. Colloquy 29, August, Lexis)</w:t>
      </w:r>
    </w:p>
    <w:p w:rsidR="009E6D98" w:rsidRDefault="009E6D98" w:rsidP="009E6D98">
      <w:pPr>
        <w:rPr>
          <w:bCs/>
          <w:u w:val="single"/>
        </w:rPr>
      </w:pPr>
    </w:p>
    <w:p w:rsidR="009E6D98" w:rsidRDefault="009E6D98" w:rsidP="009E6D98">
      <w:pPr>
        <w:rPr>
          <w:b/>
          <w:bCs/>
          <w:u w:val="single"/>
        </w:rPr>
      </w:pPr>
      <w:r>
        <w:rPr>
          <w:bCs/>
          <w:u w:val="single"/>
        </w:rPr>
        <w:t xml:space="preserve">Intelligence agencies seek to control the dissemination of information that they have collected through </w:t>
      </w:r>
      <w:r>
        <w:rPr>
          <w:bCs/>
          <w:iCs/>
          <w:u w:val="single"/>
        </w:rPr>
        <w:t>classification and use procedures</w:t>
      </w:r>
      <w:r>
        <w:rPr>
          <w:bCs/>
          <w:u w:val="single"/>
        </w:rPr>
        <w:t xml:space="preserve">. When an intelligence agency shares information with an allied power it often does so by placing </w:t>
      </w:r>
      <w:r>
        <w:rPr>
          <w:bCs/>
          <w:iCs/>
          <w:u w:val="single"/>
        </w:rPr>
        <w:t>requirements</w:t>
      </w:r>
      <w:r>
        <w:rPr>
          <w:bCs/>
          <w:u w:val="single"/>
        </w:rPr>
        <w:t xml:space="preserve"> on how the recipient will protect and use that information</w:t>
      </w:r>
      <w:r>
        <w:rPr>
          <w:bCs/>
        </w:rPr>
        <w:t>. n102</w:t>
      </w:r>
      <w:r>
        <w:rPr>
          <w:bCs/>
          <w:u w:val="single"/>
        </w:rPr>
        <w:t xml:space="preserve"> The most appropriate method that exists for sharing information is the concept of </w:t>
      </w:r>
      <w:r>
        <w:rPr>
          <w:bCs/>
          <w:highlight w:val="cyan"/>
          <w:u w:val="single"/>
        </w:rPr>
        <w:t>originator controlled information</w:t>
      </w:r>
      <w:r>
        <w:rPr>
          <w:bCs/>
          <w:u w:val="single"/>
        </w:rPr>
        <w:t xml:space="preserve">. This method </w:t>
      </w:r>
      <w:r>
        <w:rPr>
          <w:bCs/>
          <w:highlight w:val="cyan"/>
          <w:u w:val="single"/>
        </w:rPr>
        <w:t>ensures</w:t>
      </w:r>
      <w:r>
        <w:rPr>
          <w:bCs/>
          <w:u w:val="single"/>
        </w:rPr>
        <w:t xml:space="preserve"> that </w:t>
      </w:r>
      <w:r>
        <w:rPr>
          <w:bCs/>
          <w:highlight w:val="cyan"/>
          <w:u w:val="single"/>
        </w:rPr>
        <w:t>intelligence</w:t>
      </w:r>
      <w:r>
        <w:rPr>
          <w:bCs/>
          <w:u w:val="single"/>
        </w:rPr>
        <w:t xml:space="preserve"> labeled as such "</w:t>
      </w:r>
      <w:r>
        <w:rPr>
          <w:bCs/>
          <w:highlight w:val="cyan"/>
          <w:u w:val="single"/>
        </w:rPr>
        <w:t>cannot be used or disseminated without</w:t>
      </w:r>
      <w:r>
        <w:rPr>
          <w:bCs/>
          <w:u w:val="single"/>
        </w:rPr>
        <w:t xml:space="preserve"> the </w:t>
      </w:r>
      <w:r>
        <w:rPr>
          <w:bCs/>
          <w:highlight w:val="cyan"/>
          <w:u w:val="single"/>
        </w:rPr>
        <w:t>consent</w:t>
      </w:r>
      <w:r>
        <w:rPr>
          <w:bCs/>
          <w:u w:val="single"/>
        </w:rPr>
        <w:t xml:space="preserve"> of the originator." </w:t>
      </w:r>
      <w:r>
        <w:rPr>
          <w:bCs/>
        </w:rPr>
        <w:t xml:space="preserve">n103 </w:t>
      </w:r>
      <w:r>
        <w:rPr>
          <w:bCs/>
          <w:highlight w:val="cyan"/>
          <w:u w:val="single"/>
        </w:rPr>
        <w:t>This</w:t>
      </w:r>
      <w:r>
        <w:rPr>
          <w:bCs/>
          <w:u w:val="single"/>
        </w:rPr>
        <w:t xml:space="preserve"> approach </w:t>
      </w:r>
      <w:r>
        <w:rPr>
          <w:bCs/>
          <w:highlight w:val="cyan"/>
          <w:u w:val="single"/>
        </w:rPr>
        <w:t>requires time consuming</w:t>
      </w:r>
      <w:r>
        <w:rPr>
          <w:bCs/>
          <w:u w:val="single"/>
        </w:rPr>
        <w:t xml:space="preserve"> </w:t>
      </w:r>
      <w:r>
        <w:rPr>
          <w:bCs/>
          <w:highlight w:val="cyan"/>
          <w:u w:val="single"/>
        </w:rPr>
        <w:t>negotiations</w:t>
      </w:r>
      <w:r>
        <w:rPr>
          <w:bCs/>
          <w:u w:val="single"/>
        </w:rPr>
        <w:t xml:space="preserve"> in order to gain the information.</w:t>
      </w:r>
      <w:r>
        <w:rPr>
          <w:bCs/>
        </w:rPr>
        <w:t xml:space="preserve"> n104</w:t>
      </w:r>
      <w:r>
        <w:rPr>
          <w:bCs/>
          <w:u w:val="single"/>
        </w:rPr>
        <w:t xml:space="preserve"> </w:t>
      </w:r>
      <w:r>
        <w:rPr>
          <w:bCs/>
          <w:highlight w:val="cyan"/>
          <w:u w:val="single"/>
        </w:rPr>
        <w:t>For</w:t>
      </w:r>
      <w:r>
        <w:rPr>
          <w:bCs/>
          <w:u w:val="single"/>
        </w:rPr>
        <w:t xml:space="preserve"> national security </w:t>
      </w:r>
      <w:r>
        <w:rPr>
          <w:bCs/>
          <w:highlight w:val="cyan"/>
          <w:u w:val="single"/>
        </w:rPr>
        <w:t>courts a problem arises when</w:t>
      </w:r>
      <w:r>
        <w:rPr>
          <w:bCs/>
          <w:u w:val="single"/>
        </w:rPr>
        <w:t xml:space="preserve"> restricted </w:t>
      </w:r>
      <w:r>
        <w:rPr>
          <w:bCs/>
          <w:highlight w:val="cyan"/>
          <w:u w:val="single"/>
        </w:rPr>
        <w:t xml:space="preserve">foreign evidence shared by an allied power </w:t>
      </w:r>
      <w:r>
        <w:rPr>
          <w:bCs/>
          <w:iCs/>
          <w:highlight w:val="cyan"/>
          <w:u w:val="single"/>
        </w:rPr>
        <w:t>for use in detention</w:t>
      </w:r>
      <w:r>
        <w:rPr>
          <w:bCs/>
          <w:u w:val="single"/>
        </w:rPr>
        <w:t xml:space="preserve"> of suspected terrorists or intelligence that was shared for use in military commissions </w:t>
      </w:r>
      <w:r>
        <w:rPr>
          <w:bCs/>
          <w:highlight w:val="cyan"/>
          <w:u w:val="single"/>
        </w:rPr>
        <w:t xml:space="preserve">was shared conditionally. </w:t>
      </w:r>
      <w:r>
        <w:rPr>
          <w:b/>
          <w:bCs/>
          <w:highlight w:val="cyan"/>
          <w:u w:val="single"/>
        </w:rPr>
        <w:t>Allied nations</w:t>
      </w:r>
      <w:r>
        <w:rPr>
          <w:b/>
          <w:bCs/>
          <w:u w:val="single"/>
        </w:rPr>
        <w:t xml:space="preserve"> </w:t>
      </w:r>
      <w:r>
        <w:rPr>
          <w:b/>
          <w:bCs/>
          <w:highlight w:val="cyan"/>
          <w:u w:val="single"/>
        </w:rPr>
        <w:t xml:space="preserve">may </w:t>
      </w:r>
      <w:r>
        <w:rPr>
          <w:b/>
          <w:bCs/>
          <w:iCs/>
          <w:highlight w:val="cyan"/>
          <w:u w:val="single"/>
        </w:rPr>
        <w:t>refuse to allow U.S. officials to use</w:t>
      </w:r>
      <w:r>
        <w:rPr>
          <w:b/>
          <w:bCs/>
          <w:iCs/>
          <w:u w:val="single"/>
        </w:rPr>
        <w:t xml:space="preserve"> such </w:t>
      </w:r>
      <w:r>
        <w:rPr>
          <w:b/>
          <w:bCs/>
          <w:iCs/>
          <w:highlight w:val="cyan"/>
          <w:u w:val="single"/>
        </w:rPr>
        <w:t>evidence in</w:t>
      </w:r>
      <w:r>
        <w:rPr>
          <w:b/>
          <w:bCs/>
          <w:iCs/>
          <w:u w:val="single"/>
        </w:rPr>
        <w:t xml:space="preserve"> any other forum such as courts-martial, federal </w:t>
      </w:r>
      <w:r>
        <w:rPr>
          <w:b/>
          <w:bCs/>
          <w:iCs/>
          <w:highlight w:val="cyan"/>
          <w:u w:val="single"/>
        </w:rPr>
        <w:t>courts</w:t>
      </w:r>
      <w:r>
        <w:rPr>
          <w:b/>
          <w:bCs/>
          <w:iCs/>
          <w:u w:val="single"/>
        </w:rPr>
        <w:t>, or a national security court</w:t>
      </w:r>
      <w:r>
        <w:rPr>
          <w:bCs/>
          <w:iCs/>
          <w:u w:val="single"/>
        </w:rPr>
        <w:t>.</w:t>
      </w:r>
      <w:r>
        <w:rPr>
          <w:bCs/>
          <w:u w:val="single"/>
        </w:rPr>
        <w:t xml:space="preserve"> This phenomenon of originator controlled information presents a significant yet unaddressed obstacle which may prevent a transition to a system other than military commissions. </w:t>
      </w:r>
      <w:r>
        <w:rPr>
          <w:b/>
          <w:bCs/>
          <w:highlight w:val="cyan"/>
          <w:u w:val="single"/>
        </w:rPr>
        <w:t>Unless a</w:t>
      </w:r>
      <w:r>
        <w:rPr>
          <w:b/>
          <w:bCs/>
          <w:u w:val="single"/>
        </w:rPr>
        <w:t xml:space="preserve"> reform </w:t>
      </w:r>
      <w:r>
        <w:rPr>
          <w:b/>
          <w:bCs/>
          <w:highlight w:val="cyan"/>
          <w:u w:val="single"/>
        </w:rPr>
        <w:t>system has protections</w:t>
      </w:r>
      <w:r>
        <w:rPr>
          <w:b/>
          <w:bCs/>
          <w:u w:val="single"/>
        </w:rPr>
        <w:t xml:space="preserve"> at least as robust as military commissions </w:t>
      </w:r>
      <w:r>
        <w:rPr>
          <w:b/>
          <w:bCs/>
          <w:highlight w:val="cyan"/>
          <w:u w:val="single"/>
        </w:rPr>
        <w:t>that convinces allies their information is secure</w:t>
      </w:r>
      <w:r>
        <w:rPr>
          <w:b/>
          <w:bCs/>
          <w:u w:val="single"/>
        </w:rPr>
        <w:t xml:space="preserve">, some </w:t>
      </w:r>
      <w:r>
        <w:rPr>
          <w:b/>
          <w:bCs/>
          <w:highlight w:val="cyan"/>
          <w:u w:val="single"/>
        </w:rPr>
        <w:t>defendants may be beyond prosecution.</w:t>
      </w:r>
    </w:p>
    <w:p w:rsidR="009E6D98" w:rsidRDefault="009E6D98" w:rsidP="009E6D98">
      <w:pPr>
        <w:rPr>
          <w:rStyle w:val="StyleStyleBold12pt"/>
        </w:rPr>
      </w:pPr>
    </w:p>
    <w:p w:rsidR="009E6D98" w:rsidRDefault="009E6D98" w:rsidP="009E6D98">
      <w:pPr>
        <w:pStyle w:val="Heading4"/>
        <w:rPr>
          <w:rFonts w:cs="Times New Roman"/>
        </w:rPr>
      </w:pPr>
      <w:r>
        <w:rPr>
          <w:b w:val="0"/>
          <w:bCs w:val="0"/>
        </w:rPr>
        <w:t>That collapses the war on terror</w:t>
      </w:r>
    </w:p>
    <w:p w:rsidR="009E6D98" w:rsidRDefault="009E6D98" w:rsidP="009E6D98">
      <w:pPr>
        <w:rPr>
          <w:rStyle w:val="StyleStyleBold12pt"/>
        </w:rPr>
      </w:pPr>
      <w:r>
        <w:rPr>
          <w:rStyle w:val="StyleStyleBold12pt"/>
        </w:rPr>
        <w:t xml:space="preserve">McCarthy, 9 </w:t>
      </w:r>
    </w:p>
    <w:p w:rsidR="009E6D98" w:rsidRDefault="009E6D98" w:rsidP="009E6D98">
      <w:pPr>
        <w:rPr>
          <w:rFonts w:ascii="Georgia" w:hAnsi="Georgia"/>
          <w:sz w:val="22"/>
        </w:rPr>
      </w:pPr>
      <w:r>
        <w:t>(Director-Center for Law &amp; Counterterrorism at the Foundation for the Defense of Democracies, 8/20, “Outsourcing American Law,” http://www.aei.org/files/2009/08/20/20090820-Chapter6.pdf)</w:t>
      </w:r>
    </w:p>
    <w:p w:rsidR="009E6D98" w:rsidRDefault="009E6D98" w:rsidP="009E6D98"/>
    <w:p w:rsidR="009E6D98" w:rsidRDefault="009E6D98" w:rsidP="009E6D98">
      <w:pPr>
        <w:rPr>
          <w:b/>
          <w:bCs/>
          <w:u w:val="single"/>
        </w:rPr>
      </w:pPr>
      <w:r>
        <w:rPr>
          <w:bCs/>
          <w:u w:val="single"/>
        </w:rPr>
        <w:t xml:space="preserve">The </w:t>
      </w:r>
      <w:r>
        <w:rPr>
          <w:bCs/>
          <w:highlight w:val="cyan"/>
          <w:u w:val="single"/>
        </w:rPr>
        <w:t>discovery requirements endanger</w:t>
      </w:r>
      <w:r>
        <w:rPr>
          <w:bCs/>
          <w:u w:val="single"/>
        </w:rPr>
        <w:t xml:space="preserve"> national </w:t>
      </w:r>
      <w:r>
        <w:rPr>
          <w:bCs/>
          <w:highlight w:val="cyan"/>
          <w:u w:val="single"/>
        </w:rPr>
        <w:t xml:space="preserve">security by </w:t>
      </w:r>
      <w:r>
        <w:rPr>
          <w:b/>
          <w:iCs/>
          <w:highlight w:val="cyan"/>
          <w:u w:val="single"/>
          <w:bdr w:val="single" w:sz="4" w:space="0" w:color="auto" w:frame="1"/>
        </w:rPr>
        <w:t>discouraging cooperation</w:t>
      </w:r>
      <w:r>
        <w:rPr>
          <w:b/>
          <w:bCs/>
          <w:u w:val="single"/>
          <w:bdr w:val="single" w:sz="4" w:space="0" w:color="auto" w:frame="1"/>
        </w:rPr>
        <w:t xml:space="preserve"> from our allies</w:t>
      </w:r>
      <w:r>
        <w:rPr>
          <w:bCs/>
          <w:u w:val="single"/>
          <w:bdr w:val="single" w:sz="4" w:space="0" w:color="auto" w:frame="1"/>
        </w:rPr>
        <w:t>.</w:t>
      </w:r>
      <w:r>
        <w:t xml:space="preserve"> As illustrated by the recent investigations conducted by Congress, the Silberman/Robb Commission, and the 9/11 Commission regarding pre-9/11 intelligence failures, </w:t>
      </w:r>
      <w:r>
        <w:rPr>
          <w:bCs/>
          <w:highlight w:val="cyan"/>
          <w:u w:val="single"/>
        </w:rPr>
        <w:t>the U</w:t>
      </w:r>
      <w:r>
        <w:rPr>
          <w:bCs/>
          <w:u w:val="single"/>
        </w:rPr>
        <w:t xml:space="preserve">nited </w:t>
      </w:r>
      <w:r>
        <w:rPr>
          <w:bCs/>
          <w:highlight w:val="cyan"/>
          <w:u w:val="single"/>
        </w:rPr>
        <w:t>S</w:t>
      </w:r>
      <w:r>
        <w:rPr>
          <w:bCs/>
          <w:u w:val="single"/>
        </w:rPr>
        <w:t xml:space="preserve">tates </w:t>
      </w:r>
      <w:r>
        <w:rPr>
          <w:bCs/>
          <w:highlight w:val="cyan"/>
          <w:u w:val="single"/>
        </w:rPr>
        <w:t>relies heavily on</w:t>
      </w:r>
      <w:r>
        <w:rPr>
          <w:bCs/>
          <w:u w:val="single"/>
        </w:rPr>
        <w:t xml:space="preserve"> cooperation from </w:t>
      </w:r>
      <w:r>
        <w:rPr>
          <w:bCs/>
          <w:highlight w:val="cyan"/>
          <w:u w:val="single"/>
        </w:rPr>
        <w:t>foreign intelligence</w:t>
      </w:r>
      <w:r>
        <w:rPr>
          <w:bCs/>
          <w:u w:val="single"/>
        </w:rPr>
        <w:t xml:space="preserve"> services, particularly in areas of the world from which threats to American interests are known to stem and where our own human intelligence resources have been inadequate</w:t>
      </w:r>
      <w:r>
        <w:rPr>
          <w:b/>
          <w:bCs/>
          <w:u w:val="single"/>
        </w:rPr>
        <w:t xml:space="preserve">. </w:t>
      </w:r>
      <w:r>
        <w:rPr>
          <w:b/>
          <w:bCs/>
          <w:highlight w:val="cyan"/>
          <w:u w:val="single"/>
        </w:rPr>
        <w:t>It is vital that we keep that pipeline flowing.</w:t>
      </w:r>
      <w:r>
        <w:t xml:space="preserve"> Clearly, however, </w:t>
      </w:r>
      <w:r>
        <w:rPr>
          <w:bCs/>
          <w:highlight w:val="cyan"/>
          <w:u w:val="single"/>
        </w:rPr>
        <w:t>foreign intelligence</w:t>
      </w:r>
      <w:r>
        <w:rPr>
          <w:bCs/>
          <w:u w:val="single"/>
        </w:rPr>
        <w:t xml:space="preserve"> services</w:t>
      </w:r>
      <w:r>
        <w:t xml:space="preserve"> (understandably, much like our own CIA) </w:t>
      </w:r>
      <w:r>
        <w:rPr>
          <w:bCs/>
          <w:highlight w:val="cyan"/>
          <w:u w:val="single"/>
        </w:rPr>
        <w:t>will</w:t>
      </w:r>
      <w:r>
        <w:rPr>
          <w:bCs/>
          <w:u w:val="single"/>
        </w:rPr>
        <w:t xml:space="preserve"> necessarily </w:t>
      </w:r>
      <w:r>
        <w:rPr>
          <w:bCs/>
          <w:highlight w:val="cyan"/>
          <w:u w:val="single"/>
        </w:rPr>
        <w:t xml:space="preserve">be </w:t>
      </w:r>
      <w:r>
        <w:rPr>
          <w:iCs/>
          <w:highlight w:val="cyan"/>
          <w:u w:val="single"/>
        </w:rPr>
        <w:t>reluctant to share information</w:t>
      </w:r>
      <w:r>
        <w:rPr>
          <w:bCs/>
          <w:u w:val="single"/>
        </w:rPr>
        <w:t xml:space="preserve"> with our country </w:t>
      </w:r>
      <w:r>
        <w:rPr>
          <w:b/>
          <w:bCs/>
          <w:highlight w:val="cyan"/>
          <w:u w:val="single"/>
        </w:rPr>
        <w:t>if they</w:t>
      </w:r>
      <w:r>
        <w:rPr>
          <w:b/>
          <w:bCs/>
          <w:u w:val="single"/>
        </w:rPr>
        <w:t xml:space="preserve"> have good reason to </w:t>
      </w:r>
      <w:r>
        <w:rPr>
          <w:b/>
          <w:bCs/>
          <w:highlight w:val="cyan"/>
          <w:u w:val="single"/>
        </w:rPr>
        <w:t>believe</w:t>
      </w:r>
      <w:r>
        <w:rPr>
          <w:b/>
          <w:bCs/>
          <w:u w:val="single"/>
        </w:rPr>
        <w:t xml:space="preserve"> that </w:t>
      </w:r>
      <w:r>
        <w:rPr>
          <w:b/>
          <w:bCs/>
          <w:highlight w:val="cyan"/>
          <w:u w:val="single"/>
        </w:rPr>
        <w:t>information will be revealed</w:t>
      </w:r>
      <w:r>
        <w:rPr>
          <w:b/>
          <w:bCs/>
          <w:u w:val="single"/>
        </w:rPr>
        <w:t xml:space="preserve"> under the generous discovery laws that apply </w:t>
      </w:r>
      <w:r>
        <w:rPr>
          <w:b/>
          <w:bCs/>
          <w:highlight w:val="cyan"/>
          <w:u w:val="single"/>
        </w:rPr>
        <w:t>in U.S. criminal proceedings.</w:t>
      </w:r>
    </w:p>
    <w:p w:rsidR="009E6D98" w:rsidRDefault="009E6D98" w:rsidP="009E6D98"/>
    <w:p w:rsidR="009E6D98" w:rsidRDefault="009E6D98" w:rsidP="009E6D98"/>
    <w:p w:rsidR="009E6D98" w:rsidRDefault="009E6D98" w:rsidP="009E6D98">
      <w:pPr>
        <w:pStyle w:val="Heading4"/>
      </w:pPr>
      <w:r>
        <w:rPr>
          <w:b w:val="0"/>
          <w:bCs w:val="0"/>
        </w:rPr>
        <w:t>Expanding trials devastates our ability to prevent terrorism</w:t>
      </w:r>
    </w:p>
    <w:p w:rsidR="009E6D98" w:rsidRDefault="009E6D98" w:rsidP="009E6D98">
      <w:pPr>
        <w:rPr>
          <w:rStyle w:val="StyleStyleBold12pt"/>
        </w:rPr>
      </w:pPr>
      <w:r>
        <w:rPr>
          <w:rStyle w:val="StyleStyleBold12pt"/>
        </w:rPr>
        <w:t>Bialke, 4</w:t>
      </w:r>
    </w:p>
    <w:p w:rsidR="009E6D98" w:rsidRDefault="009E6D98" w:rsidP="009E6D98">
      <w:pPr>
        <w:rPr>
          <w:rFonts w:ascii="Georgia" w:hAnsi="Georgia"/>
          <w:sz w:val="22"/>
        </w:rPr>
      </w:pPr>
      <w:r>
        <w:t>(Lt. Colonel, MA &amp; JD-University of North Dakota, LLM-University of Iowa, “Al-Qaeda &amp; Taliban Unlawful Combatant Detainees, Unlawful Belligerency, and the International Laws of Armed Conflict,” 55 A.F. L. Rev. 1, Lexis)</w:t>
      </w:r>
    </w:p>
    <w:p w:rsidR="009E6D98" w:rsidRDefault="009E6D98" w:rsidP="009E6D98"/>
    <w:p w:rsidR="009E6D98" w:rsidRDefault="009E6D98" w:rsidP="009E6D98">
      <w:r>
        <w:t>A military commission convened in the course of ongoing hostilities can provide better security and protection to the accused, judges, prosecutors, juries, witnesses, defense counsel, court-room observers and other participants n75 than could a parallel civilian criminal justice forum. Given that any courtroom in which an unlawful combatant is tried could itself become a terrorist target, additional security may be provided and the risk to the physical safety of court participants minimized when a U.S. military commission is convened on a U.S. military installation with sophisticated security measures, limited access, and one that is isolated from major civilian population centers. Additionally,</w:t>
      </w:r>
      <w:r>
        <w:rPr>
          <w:u w:val="single"/>
        </w:rPr>
        <w:t xml:space="preserve"> a U.S. military commission would be better able to protect the identities of court participants in order to reduce the potential of post-trial Taliban and al-Qaeda retaliation. Similarly, when necessary, </w:t>
      </w:r>
      <w:r>
        <w:rPr>
          <w:highlight w:val="cyan"/>
          <w:u w:val="single"/>
        </w:rPr>
        <w:t>a</w:t>
      </w:r>
      <w:r>
        <w:rPr>
          <w:u w:val="single"/>
        </w:rPr>
        <w:t xml:space="preserve"> U.S. </w:t>
      </w:r>
      <w:r>
        <w:rPr>
          <w:highlight w:val="cyan"/>
          <w:u w:val="single"/>
        </w:rPr>
        <w:t>military commission can</w:t>
      </w:r>
      <w:r>
        <w:rPr>
          <w:u w:val="single"/>
        </w:rPr>
        <w:t xml:space="preserve"> more adequately </w:t>
      </w:r>
      <w:r>
        <w:rPr>
          <w:highlight w:val="cyan"/>
          <w:u w:val="single"/>
        </w:rPr>
        <w:t>protect</w:t>
      </w:r>
      <w:r>
        <w:rPr>
          <w:u w:val="single"/>
        </w:rPr>
        <w:t xml:space="preserve"> classified evidence involving on-going military </w:t>
      </w:r>
      <w:r>
        <w:rPr>
          <w:highlight w:val="cyan"/>
          <w:u w:val="single"/>
        </w:rPr>
        <w:t>operations and investigations</w:t>
      </w:r>
      <w:r>
        <w:rPr>
          <w:u w:val="single"/>
        </w:rPr>
        <w:t xml:space="preserve"> which involve continuing threats to U.S. national security, </w:t>
      </w:r>
      <w:r>
        <w:rPr>
          <w:highlight w:val="cyan"/>
          <w:u w:val="single"/>
        </w:rPr>
        <w:t>and</w:t>
      </w:r>
      <w:r>
        <w:rPr>
          <w:u w:val="single"/>
        </w:rPr>
        <w:t xml:space="preserve"> can </w:t>
      </w:r>
      <w:r>
        <w:rPr>
          <w:b/>
          <w:u w:val="single"/>
          <w:bdr w:val="single" w:sz="4" w:space="0" w:color="auto" w:frame="1"/>
        </w:rPr>
        <w:t xml:space="preserve">better </w:t>
      </w:r>
      <w:r>
        <w:rPr>
          <w:b/>
          <w:highlight w:val="cyan"/>
          <w:u w:val="single"/>
          <w:bdr w:val="single" w:sz="4" w:space="0" w:color="auto" w:frame="1"/>
        </w:rPr>
        <w:t>protect classified U.S. intelligence</w:t>
      </w:r>
      <w:r>
        <w:rPr>
          <w:b/>
          <w:u w:val="single"/>
        </w:rPr>
        <w:t xml:space="preserve"> communications, </w:t>
      </w:r>
      <w:r>
        <w:t>sources, identities, capabilities</w:t>
      </w:r>
      <w:r>
        <w:rPr>
          <w:b/>
          <w:u w:val="single"/>
        </w:rPr>
        <w:t xml:space="preserve">, </w:t>
      </w:r>
      <w:r>
        <w:rPr>
          <w:b/>
          <w:highlight w:val="cyan"/>
          <w:u w:val="single"/>
        </w:rPr>
        <w:t>and</w:t>
      </w:r>
      <w:r>
        <w:rPr>
          <w:b/>
          <w:u w:val="single"/>
        </w:rPr>
        <w:t xml:space="preserve"> gathering </w:t>
      </w:r>
      <w:r>
        <w:rPr>
          <w:b/>
          <w:highlight w:val="cyan"/>
          <w:u w:val="single"/>
        </w:rPr>
        <w:t>methods.</w:t>
      </w:r>
      <w:r>
        <w:rPr>
          <w:b/>
          <w:u w:val="single"/>
        </w:rPr>
        <w:t xml:space="preserve"> U.S. military personnel are well trained in protecting such sensitive operational information from compromise</w:t>
      </w:r>
      <w:r>
        <w:rPr>
          <w:b/>
        </w:rPr>
        <w:t>.</w:t>
      </w:r>
      <w:r>
        <w:t xml:space="preserve"> Additionally, U.S. military commission members and other commission participants would already have undergone extensive background security investigations and, as a result, possess the applicable information security clearances, to include Secret, Top Secret, and, if necessary, higher clearances. </w:t>
      </w:r>
      <w:r>
        <w:rPr>
          <w:u w:val="single"/>
        </w:rPr>
        <w:t xml:space="preserve">The </w:t>
      </w:r>
      <w:r>
        <w:rPr>
          <w:highlight w:val="cyan"/>
          <w:u w:val="single"/>
        </w:rPr>
        <w:t>safeguarding of sensitive information</w:t>
      </w:r>
      <w:r>
        <w:rPr>
          <w:u w:val="single"/>
        </w:rPr>
        <w:t xml:space="preserve"> received gratuitously </w:t>
      </w:r>
      <w:r>
        <w:rPr>
          <w:highlight w:val="cyan"/>
          <w:u w:val="single"/>
        </w:rPr>
        <w:t>from foreign intelligence</w:t>
      </w:r>
      <w:r>
        <w:rPr>
          <w:u w:val="single"/>
        </w:rPr>
        <w:t xml:space="preserve"> agencies of allied countries (including intelligence agencies of mideastern allied countries), as well as the protection of th</w:t>
      </w:r>
      <w:r>
        <w:t xml:space="preserve">e [*74] </w:t>
      </w:r>
      <w:r>
        <w:rPr>
          <w:u w:val="single"/>
        </w:rPr>
        <w:t xml:space="preserve">identities of foreign intelligence sources, </w:t>
      </w:r>
      <w:r>
        <w:rPr>
          <w:highlight w:val="cyan"/>
          <w:u w:val="single"/>
        </w:rPr>
        <w:t xml:space="preserve">is </w:t>
      </w:r>
      <w:r>
        <w:rPr>
          <w:b/>
          <w:highlight w:val="cyan"/>
          <w:u w:val="single"/>
        </w:rPr>
        <w:t>indispensable if the U.S. wishes to rely on</w:t>
      </w:r>
      <w:r>
        <w:rPr>
          <w:b/>
          <w:u w:val="single"/>
        </w:rPr>
        <w:t xml:space="preserve"> their </w:t>
      </w:r>
      <w:r>
        <w:rPr>
          <w:b/>
          <w:highlight w:val="cyan"/>
          <w:u w:val="single"/>
        </w:rPr>
        <w:t>continued cooperation</w:t>
      </w:r>
      <w:r>
        <w:rPr>
          <w:highlight w:val="cyan"/>
          <w:u w:val="single"/>
        </w:rPr>
        <w:t xml:space="preserve">. </w:t>
      </w:r>
      <w:r>
        <w:rPr>
          <w:b/>
          <w:highlight w:val="cyan"/>
          <w:u w:val="single"/>
        </w:rPr>
        <w:t>The protection</w:t>
      </w:r>
      <w:r>
        <w:rPr>
          <w:b/>
          <w:u w:val="single"/>
        </w:rPr>
        <w:t xml:space="preserve"> </w:t>
      </w:r>
      <w:r>
        <w:rPr>
          <w:b/>
          <w:highlight w:val="cyan"/>
          <w:u w:val="single"/>
        </w:rPr>
        <w:t>of such information</w:t>
      </w:r>
      <w:r>
        <w:rPr>
          <w:b/>
          <w:u w:val="single"/>
        </w:rPr>
        <w:t xml:space="preserve"> from enemy espionage and other enemy strategic intelligence collection efforts </w:t>
      </w:r>
      <w:r>
        <w:rPr>
          <w:b/>
          <w:highlight w:val="cyan"/>
          <w:u w:val="single"/>
        </w:rPr>
        <w:t>would be</w:t>
      </w:r>
      <w:r>
        <w:rPr>
          <w:b/>
          <w:u w:val="single"/>
        </w:rPr>
        <w:t xml:space="preserve"> extremely difficult, if not </w:t>
      </w:r>
      <w:r>
        <w:rPr>
          <w:b/>
          <w:highlight w:val="cyan"/>
          <w:u w:val="single"/>
        </w:rPr>
        <w:t>impossible</w:t>
      </w:r>
      <w:r>
        <w:rPr>
          <w:b/>
          <w:u w:val="single"/>
        </w:rPr>
        <w:t xml:space="preserve">, </w:t>
      </w:r>
      <w:r>
        <w:rPr>
          <w:b/>
          <w:highlight w:val="cyan"/>
          <w:u w:val="single"/>
        </w:rPr>
        <w:t>in an "</w:t>
      </w:r>
      <w:r>
        <w:rPr>
          <w:b/>
          <w:highlight w:val="cyan"/>
          <w:u w:val="single"/>
          <w:bdr w:val="single" w:sz="4" w:space="0" w:color="auto" w:frame="1"/>
        </w:rPr>
        <w:t>open and public" civilian criminal trial</w:t>
      </w:r>
      <w:r>
        <w:rPr>
          <w:b/>
          <w:u w:val="single"/>
        </w:rPr>
        <w:t xml:space="preserve">. </w:t>
      </w:r>
      <w:r>
        <w:rPr>
          <w:u w:val="single"/>
        </w:rPr>
        <w:t xml:space="preserve">Safeguarding and preserving such highly sensitive information from compromise, and ensuring that unlawful combatants cannot abuse the criminal justice system evidence discovery process for illicit purposes, are </w:t>
      </w:r>
      <w:r>
        <w:rPr>
          <w:b/>
          <w:u w:val="single"/>
        </w:rPr>
        <w:t>imperatives to U.S. national security.</w:t>
      </w:r>
      <w:r>
        <w:rPr>
          <w:u w:val="single"/>
        </w:rPr>
        <w:t xml:space="preserve"> This is because </w:t>
      </w:r>
      <w:r>
        <w:rPr>
          <w:highlight w:val="cyan"/>
          <w:u w:val="single"/>
        </w:rPr>
        <w:t>al-Qaeda followers</w:t>
      </w:r>
      <w:r>
        <w:rPr>
          <w:u w:val="single"/>
        </w:rPr>
        <w:t xml:space="preserve"> still at large </w:t>
      </w:r>
      <w:r>
        <w:rPr>
          <w:highlight w:val="cyan"/>
          <w:u w:val="single"/>
        </w:rPr>
        <w:t>could</w:t>
      </w:r>
      <w:r>
        <w:rPr>
          <w:u w:val="single"/>
        </w:rPr>
        <w:t xml:space="preserve"> possibly </w:t>
      </w:r>
      <w:r>
        <w:rPr>
          <w:highlight w:val="cyan"/>
          <w:u w:val="single"/>
        </w:rPr>
        <w:t>exploit</w:t>
      </w:r>
      <w:r>
        <w:rPr>
          <w:u w:val="single"/>
        </w:rPr>
        <w:t xml:space="preserve"> such </w:t>
      </w:r>
      <w:r>
        <w:rPr>
          <w:highlight w:val="cyan"/>
          <w:u w:val="single"/>
        </w:rPr>
        <w:t>classified information to adapt</w:t>
      </w:r>
      <w:r>
        <w:rPr>
          <w:u w:val="single"/>
        </w:rPr>
        <w:t xml:space="preserve"> their </w:t>
      </w:r>
      <w:r>
        <w:rPr>
          <w:highlight w:val="cyan"/>
          <w:u w:val="single"/>
        </w:rPr>
        <w:t>methods, protect themselves from capture</w:t>
      </w:r>
      <w:r>
        <w:rPr>
          <w:u w:val="single"/>
        </w:rPr>
        <w:t xml:space="preserve">, attack the U.S. and its allies, </w:t>
      </w:r>
      <w:r>
        <w:rPr>
          <w:highlight w:val="cyan"/>
          <w:u w:val="single"/>
        </w:rPr>
        <w:t>retaliate against</w:t>
      </w:r>
      <w:r>
        <w:rPr>
          <w:u w:val="single"/>
        </w:rPr>
        <w:t xml:space="preserve"> court/commission </w:t>
      </w:r>
      <w:r>
        <w:rPr>
          <w:highlight w:val="cyan"/>
          <w:u w:val="single"/>
        </w:rPr>
        <w:t>participants, or carry out</w:t>
      </w:r>
      <w:r>
        <w:rPr>
          <w:u w:val="single"/>
        </w:rPr>
        <w:t xml:space="preserve"> additional </w:t>
      </w:r>
      <w:r>
        <w:rPr>
          <w:highlight w:val="cyan"/>
          <w:u w:val="single"/>
        </w:rPr>
        <w:t>acts of terrorism</w:t>
      </w:r>
      <w:r>
        <w:rPr>
          <w:u w:val="single"/>
        </w:rPr>
        <w:t xml:space="preserve"> against protected civilians.</w:t>
      </w:r>
      <w:r>
        <w:t xml:space="preserve"> n76</w:t>
      </w:r>
    </w:p>
    <w:p w:rsidR="009E6D98" w:rsidRDefault="009E6D98" w:rsidP="009E6D98"/>
    <w:p w:rsidR="009E6D98" w:rsidRDefault="009E6D98" w:rsidP="009E6D98"/>
    <w:p w:rsidR="009E6D98" w:rsidRDefault="009E6D98" w:rsidP="009E6D98">
      <w:pPr>
        <w:pStyle w:val="Tag2"/>
      </w:pPr>
      <w:r>
        <w:t xml:space="preserve">Civilian courts disastrous </w:t>
      </w:r>
    </w:p>
    <w:p w:rsidR="009E6D98" w:rsidRDefault="009E6D98" w:rsidP="009E6D98">
      <w:r>
        <w:rPr>
          <w:rStyle w:val="StyleStyleBold12pt"/>
        </w:rPr>
        <w:t>Sulmasy, 9</w:t>
      </w:r>
      <w:r>
        <w:t xml:space="preserve"> </w:t>
      </w:r>
    </w:p>
    <w:p w:rsidR="009E6D98" w:rsidRDefault="009E6D98" w:rsidP="009E6D98">
      <w:r>
        <w:t>(Associate Professor of Law at the United States Coast Guard Academy and was a National Security and Human Rights Fellow at the Carr Center, Harvard Kennedy School, Spring 2009, Berkeley International Press, "The Need for a National Security Court System," Journal of Civil Rights and Economic Development 23.4, http://scholarship.law.stjohns.edu/cgi/viewcontent.cgi?article=1053&amp;context=jcred)</w:t>
      </w:r>
    </w:p>
    <w:p w:rsidR="009E6D98" w:rsidRDefault="009E6D98" w:rsidP="009E6D98"/>
    <w:p w:rsidR="009E6D98" w:rsidRDefault="009E6D98" w:rsidP="009E6D98">
      <w:r>
        <w:t xml:space="preserve">There are some, many of whom are here today at St. John's Law School for this symposium, who advocate the use of the current civilian court system to try these suspects.13 </w:t>
      </w:r>
      <w:r>
        <w:rPr>
          <w:highlight w:val="green"/>
          <w:u w:val="single"/>
        </w:rPr>
        <w:t>The civilian court system</w:t>
      </w:r>
      <w:r>
        <w:t xml:space="preserve"> as established in Article III of the Constitution, however, </w:t>
      </w:r>
      <w:r>
        <w:rPr>
          <w:highlight w:val="green"/>
          <w:u w:val="single"/>
        </w:rPr>
        <w:t>is not</w:t>
      </w:r>
      <w:r>
        <w:rPr>
          <w:u w:val="single"/>
        </w:rPr>
        <w:t xml:space="preserve"> the </w:t>
      </w:r>
      <w:r>
        <w:rPr>
          <w:highlight w:val="green"/>
          <w:u w:val="single"/>
        </w:rPr>
        <w:t>appropriate</w:t>
      </w:r>
      <w:r>
        <w:rPr>
          <w:u w:val="single"/>
        </w:rPr>
        <w:t xml:space="preserve"> system to adjudicate these hybrid cases. There are numerous substantive and procedural problems with trying terror suspects in Article III courts</w:t>
      </w:r>
      <w:r>
        <w:t xml:space="preserve">. </w:t>
      </w:r>
      <w:r>
        <w:rPr>
          <w:highlight w:val="green"/>
          <w:u w:val="single"/>
        </w:rPr>
        <w:t>Constitutional Criminal Procedure</w:t>
      </w:r>
      <w:r>
        <w:rPr>
          <w:u w:val="single"/>
        </w:rPr>
        <w:t xml:space="preserve"> Applications of the Fourth and Fifth Amendments to the War on al Qaeda </w:t>
      </w:r>
      <w:r>
        <w:rPr>
          <w:highlight w:val="green"/>
          <w:u w:val="single"/>
        </w:rPr>
        <w:t>are prime examples</w:t>
      </w:r>
      <w:r>
        <w:rPr>
          <w:u w:val="single"/>
        </w:rPr>
        <w:t xml:space="preserve"> of reasons </w:t>
      </w:r>
      <w:r>
        <w:rPr>
          <w:highlight w:val="green"/>
          <w:u w:val="single"/>
        </w:rPr>
        <w:t>why this</w:t>
      </w:r>
      <w:r>
        <w:rPr>
          <w:u w:val="single"/>
        </w:rPr>
        <w:t xml:space="preserve"> construct </w:t>
      </w:r>
      <w:r>
        <w:rPr>
          <w:highlight w:val="green"/>
          <w:u w:val="single"/>
        </w:rPr>
        <w:t>is as unworkable as</w:t>
      </w:r>
      <w:r>
        <w:rPr>
          <w:u w:val="single"/>
        </w:rPr>
        <w:t xml:space="preserve"> the </w:t>
      </w:r>
      <w:r>
        <w:rPr>
          <w:highlight w:val="green"/>
          <w:u w:val="single"/>
        </w:rPr>
        <w:t>military commissions</w:t>
      </w:r>
      <w:r>
        <w:rPr>
          <w:u w:val="single"/>
        </w:rPr>
        <w:t xml:space="preserve"> have been</w:t>
      </w:r>
      <w:r>
        <w:t xml:space="preserve"> (albeit for very different reasons). </w:t>
      </w:r>
      <w:r>
        <w:rPr>
          <w:highlight w:val="green"/>
          <w:u w:val="single"/>
        </w:rPr>
        <w:t>Combat officers</w:t>
      </w:r>
      <w:r>
        <w:rPr>
          <w:u w:val="single"/>
        </w:rPr>
        <w:t xml:space="preserve"> in Afghanistan and Iraq a</w:t>
      </w:r>
      <w:r>
        <w:rPr>
          <w:highlight w:val="green"/>
          <w:u w:val="single"/>
        </w:rPr>
        <w:t>re not police officers</w:t>
      </w:r>
      <w:r>
        <w:t xml:space="preserve"> - nor should they ever be required to function in this capacity. </w:t>
      </w:r>
      <w:r>
        <w:rPr>
          <w:u w:val="single"/>
        </w:rPr>
        <w:t>They are there overseas to fight and win wars. It is unreasonable to expect soldiers to issue Miranda warnings to detainees, or require them to obtain search warrants before searches or seizing evidence</w:t>
      </w:r>
      <w:r>
        <w:t xml:space="preserve">. Simply, such </w:t>
      </w:r>
      <w:r>
        <w:rPr>
          <w:u w:val="single"/>
        </w:rPr>
        <w:t>law enforcement requirements are not issues on the mind of soldiers fighting stateless enemies</w:t>
      </w:r>
      <w:r>
        <w:t xml:space="preserve"> in Iraq and Afghanistan who have evidence that could be used for prosecutions later. Although these concerns would be unthinkable seven years ago, since the Court's Boumediene l4 decision, it is debatable whether other Constitutional rights would be afforded to these suspects. </w:t>
      </w:r>
      <w:r>
        <w:rPr>
          <w:highlight w:val="green"/>
          <w:u w:val="single"/>
        </w:rPr>
        <w:t>American soldiers should be concerned with combating the enemy, not with providing Miranda statements</w:t>
      </w:r>
      <w:r>
        <w:rPr>
          <w:u w:val="single"/>
        </w:rPr>
        <w:t xml:space="preserve"> upon the initiation of battle, </w:t>
      </w:r>
      <w:r>
        <w:rPr>
          <w:highlight w:val="green"/>
          <w:u w:val="single"/>
        </w:rPr>
        <w:t>or storming an al Qaeda safe house</w:t>
      </w:r>
      <w:r>
        <w:rPr>
          <w:u w:val="single"/>
        </w:rPr>
        <w:t xml:space="preserve"> and the subsequent detention of suspected terrorists</w:t>
      </w:r>
      <w:r>
        <w:t xml:space="preserve">. Such notions are ludicrous. Juries </w:t>
      </w:r>
      <w:r>
        <w:rPr>
          <w:highlight w:val="green"/>
          <w:u w:val="single"/>
        </w:rPr>
        <w:t xml:space="preserve">Furthermore, </w:t>
      </w:r>
      <w:r>
        <w:rPr>
          <w:u w:val="single"/>
        </w:rPr>
        <w:t xml:space="preserve">consider the jury issues associated with trying the alleged international terrorists in our Article III courts. </w:t>
      </w:r>
      <w:r>
        <w:rPr>
          <w:highlight w:val="green"/>
          <w:u w:val="single"/>
        </w:rPr>
        <w:t>Imagine the attempts made to empanel an unbiased jury</w:t>
      </w:r>
      <w:r>
        <w:rPr>
          <w:u w:val="single"/>
        </w:rPr>
        <w:t xml:space="preserve"> for any of these cases. </w:t>
      </w:r>
      <w:r>
        <w:rPr>
          <w:highlight w:val="green"/>
          <w:u w:val="single"/>
        </w:rPr>
        <w:t>A "jury of your peers"</w:t>
      </w:r>
      <w:r>
        <w:rPr>
          <w:u w:val="single"/>
        </w:rPr>
        <w:t xml:space="preserve"> in accordance with U.S. jurisprudenc</w:t>
      </w:r>
      <w:r>
        <w:t xml:space="preserve">e for trying Khalid Sheik-Mohamed </w:t>
      </w:r>
      <w:r>
        <w:rPr>
          <w:highlight w:val="green"/>
          <w:u w:val="single"/>
        </w:rPr>
        <w:t>would be impossible within the continental U</w:t>
      </w:r>
      <w:r>
        <w:rPr>
          <w:u w:val="single"/>
        </w:rPr>
        <w:t xml:space="preserve">nited </w:t>
      </w:r>
      <w:r>
        <w:rPr>
          <w:highlight w:val="green"/>
          <w:u w:val="single"/>
        </w:rPr>
        <w:t>S</w:t>
      </w:r>
      <w:r>
        <w:rPr>
          <w:u w:val="single"/>
        </w:rPr>
        <w:t>tates</w:t>
      </w:r>
      <w:r>
        <w:t xml:space="preserve">. </w:t>
      </w:r>
      <w:r>
        <w:rPr>
          <w:u w:val="single"/>
        </w:rPr>
        <w:t xml:space="preserve">Additionally, any </w:t>
      </w:r>
      <w:r>
        <w:rPr>
          <w:highlight w:val="green"/>
          <w:u w:val="single"/>
        </w:rPr>
        <w:t>juries would require lifetime protective details.</w:t>
      </w:r>
      <w:r>
        <w:t xml:space="preserve"> Judges Also, </w:t>
      </w:r>
      <w:r>
        <w:rPr>
          <w:highlight w:val="green"/>
          <w:u w:val="single"/>
        </w:rPr>
        <w:t>it appears ill advised to use traditional</w:t>
      </w:r>
      <w:r>
        <w:rPr>
          <w:u w:val="single"/>
        </w:rPr>
        <w:t xml:space="preserve"> Article III </w:t>
      </w:r>
      <w:r>
        <w:rPr>
          <w:highlight w:val="green"/>
          <w:u w:val="single"/>
        </w:rPr>
        <w:t>judges</w:t>
      </w:r>
      <w:r>
        <w:rPr>
          <w:u w:val="single"/>
        </w:rPr>
        <w:t xml:space="preserve"> to make determinations </w:t>
      </w:r>
      <w:r>
        <w:rPr>
          <w:highlight w:val="green"/>
          <w:u w:val="single"/>
        </w:rPr>
        <w:t>on</w:t>
      </w:r>
      <w:r>
        <w:rPr>
          <w:u w:val="single"/>
        </w:rPr>
        <w:t xml:space="preserve"> such matters of nuanced and </w:t>
      </w:r>
      <w:r>
        <w:rPr>
          <w:highlight w:val="green"/>
          <w:u w:val="single"/>
        </w:rPr>
        <w:t>niche areas of the law</w:t>
      </w:r>
      <w:r>
        <w:rPr>
          <w:u w:val="single"/>
        </w:rPr>
        <w:t xml:space="preserve">, such as the law of armed conflict, intelligence law, human rights law, etc. </w:t>
      </w:r>
      <w:r>
        <w:rPr>
          <w:highlight w:val="green"/>
          <w:u w:val="single"/>
        </w:rPr>
        <w:t>In other areas of</w:t>
      </w:r>
      <w:r>
        <w:rPr>
          <w:u w:val="single"/>
        </w:rPr>
        <w:t xml:space="preserve"> so called "</w:t>
      </w:r>
      <w:r>
        <w:rPr>
          <w:highlight w:val="green"/>
          <w:u w:val="single"/>
        </w:rPr>
        <w:t>niche law"</w:t>
      </w:r>
      <w:r>
        <w:rPr>
          <w:u w:val="single"/>
        </w:rPr>
        <w:t xml:space="preserve"> - immigration, bankruptcy - </w:t>
      </w:r>
      <w:r>
        <w:rPr>
          <w:highlight w:val="green"/>
          <w:u w:val="single"/>
        </w:rPr>
        <w:t>we have created separate court systems</w:t>
      </w:r>
      <w:r>
        <w:rPr>
          <w:u w:val="single"/>
        </w:rPr>
        <w:t xml:space="preserve"> with specialized judges presiding</w:t>
      </w:r>
      <w:r>
        <w:t xml:space="preserve">. The reality is that </w:t>
      </w:r>
      <w:r>
        <w:rPr>
          <w:highlight w:val="green"/>
          <w:u w:val="single"/>
        </w:rPr>
        <w:t>not all U.S. district court judges have</w:t>
      </w:r>
      <w:r>
        <w:rPr>
          <w:u w:val="single"/>
        </w:rPr>
        <w:t xml:space="preserve"> the </w:t>
      </w:r>
      <w:r>
        <w:rPr>
          <w:highlight w:val="green"/>
          <w:u w:val="single"/>
        </w:rPr>
        <w:t>experience in the law of war, intelligence</w:t>
      </w:r>
      <w:r>
        <w:rPr>
          <w:u w:val="single"/>
        </w:rPr>
        <w:t xml:space="preserve"> law, </w:t>
      </w:r>
      <w:r>
        <w:rPr>
          <w:highlight w:val="green"/>
          <w:u w:val="single"/>
        </w:rPr>
        <w:t>international law, human rights</w:t>
      </w:r>
      <w:r>
        <w:t xml:space="preserve">, etc., </w:t>
      </w:r>
      <w:r>
        <w:rPr>
          <w:highlight w:val="green"/>
          <w:u w:val="single"/>
        </w:rPr>
        <w:t>that would be required</w:t>
      </w:r>
      <w:r>
        <w:rPr>
          <w:u w:val="single"/>
        </w:rPr>
        <w:t xml:space="preserve"> to properly conduct a trial for an alleged enemy of the United States</w:t>
      </w:r>
      <w:r>
        <w:t xml:space="preserve"> (and part of an ongoing armed conflict). If we are serious about using a civilian system to try the detainees, we need judges that are versed in these areas of the law to preside. Protective Details Also, like the jury issues, </w:t>
      </w:r>
      <w:r>
        <w:rPr>
          <w:u w:val="single"/>
        </w:rPr>
        <w:t>the impractical reality of protecting judges has emerged. The issues of judge protection may sound mundane right now, but they are considerable in terms of cost and time, becoming more important within the realistic framework of 21 t century jurisprudence</w:t>
      </w:r>
      <w:r>
        <w:t xml:space="preserve">. Few would contend with the fact that </w:t>
      </w:r>
      <w:r>
        <w:rPr>
          <w:highlight w:val="green"/>
          <w:u w:val="single"/>
        </w:rPr>
        <w:t>judges</w:t>
      </w:r>
      <w:r>
        <w:rPr>
          <w:u w:val="single"/>
        </w:rPr>
        <w:t xml:space="preserve"> trying these suspects </w:t>
      </w:r>
      <w:r>
        <w:rPr>
          <w:highlight w:val="green"/>
          <w:u w:val="single"/>
        </w:rPr>
        <w:t>would be targets for future terrorist attacks</w:t>
      </w:r>
      <w:r>
        <w:t xml:space="preserve">. </w:t>
      </w:r>
      <w:r>
        <w:rPr>
          <w:u w:val="single"/>
        </w:rPr>
        <w:t xml:space="preserve">Using </w:t>
      </w:r>
      <w:r>
        <w:rPr>
          <w:highlight w:val="green"/>
          <w:u w:val="single"/>
        </w:rPr>
        <w:t>the existing district courts</w:t>
      </w:r>
      <w:r>
        <w:rPr>
          <w:u w:val="single"/>
        </w:rPr>
        <w:t xml:space="preserve"> across the country </w:t>
      </w:r>
      <w:r>
        <w:rPr>
          <w:highlight w:val="green"/>
          <w:u w:val="single"/>
        </w:rPr>
        <w:t>would require</w:t>
      </w:r>
      <w:r>
        <w:rPr>
          <w:u w:val="single"/>
        </w:rPr>
        <w:t xml:space="preserve"> the adoption of new security procedures, </w:t>
      </w:r>
      <w:r>
        <w:rPr>
          <w:highlight w:val="green"/>
          <w:u w:val="single"/>
        </w:rPr>
        <w:t>massive structural overhauls</w:t>
      </w:r>
      <w:r>
        <w:rPr>
          <w:u w:val="single"/>
        </w:rPr>
        <w:t xml:space="preserve">, additional security personnel, </w:t>
      </w:r>
      <w:r>
        <w:rPr>
          <w:highlight w:val="green"/>
          <w:u w:val="single"/>
        </w:rPr>
        <w:t>and</w:t>
      </w:r>
      <w:r>
        <w:rPr>
          <w:u w:val="single"/>
        </w:rPr>
        <w:t xml:space="preserve"> the </w:t>
      </w:r>
      <w:r>
        <w:rPr>
          <w:highlight w:val="green"/>
          <w:u w:val="single"/>
        </w:rPr>
        <w:t>expenditure of large amounts of money that the federal government does not have</w:t>
      </w:r>
      <w:r>
        <w:t>. Civilian Prisons Not only would the trial of these suspects in district courts present major problems</w:t>
      </w:r>
      <w:r>
        <w:rPr>
          <w:highlight w:val="green"/>
        </w:rPr>
        <w:t xml:space="preserve">, </w:t>
      </w:r>
      <w:r>
        <w:rPr>
          <w:highlight w:val="green"/>
          <w:u w:val="single"/>
        </w:rPr>
        <w:t>the actual physical detention</w:t>
      </w:r>
      <w:r>
        <w:rPr>
          <w:u w:val="single"/>
        </w:rPr>
        <w:t xml:space="preserve"> of these suspects </w:t>
      </w:r>
      <w:r>
        <w:rPr>
          <w:highlight w:val="green"/>
          <w:u w:val="single"/>
        </w:rPr>
        <w:t>using domestic prisons is also highly problematic. It seems unlikely that</w:t>
      </w:r>
      <w:r>
        <w:rPr>
          <w:u w:val="single"/>
        </w:rPr>
        <w:t xml:space="preserve"> many members of </w:t>
      </w:r>
      <w:r>
        <w:rPr>
          <w:highlight w:val="green"/>
          <w:u w:val="single"/>
        </w:rPr>
        <w:t>Congress would actually</w:t>
      </w:r>
      <w:r>
        <w:rPr>
          <w:u w:val="single"/>
        </w:rPr>
        <w:t xml:space="preserve"> volunteer to </w:t>
      </w:r>
      <w:r>
        <w:rPr>
          <w:highlight w:val="green"/>
          <w:u w:val="single"/>
        </w:rPr>
        <w:t>have these detainees moved</w:t>
      </w:r>
      <w:r>
        <w:rPr>
          <w:u w:val="single"/>
        </w:rPr>
        <w:t xml:space="preserve"> from Guantanamo Bay </w:t>
      </w:r>
      <w:r>
        <w:rPr>
          <w:highlight w:val="green"/>
          <w:u w:val="single"/>
        </w:rPr>
        <w:t xml:space="preserve">to </w:t>
      </w:r>
      <w:r>
        <w:rPr>
          <w:u w:val="single"/>
        </w:rPr>
        <w:t xml:space="preserve">their legislative </w:t>
      </w:r>
      <w:r>
        <w:rPr>
          <w:highlight w:val="green"/>
          <w:u w:val="single"/>
        </w:rPr>
        <w:t>districts</w:t>
      </w:r>
      <w:r>
        <w:t xml:space="preserve">. In fact, in July of 2007, </w:t>
      </w:r>
      <w:r>
        <w:rPr>
          <w:u w:val="single"/>
        </w:rPr>
        <w:t>the Senate voted 94 to 3 to not move the detainees into the United States</w:t>
      </w:r>
      <w:r>
        <w:t>. 15</w:t>
      </w:r>
    </w:p>
    <w:p w:rsidR="009E6D98" w:rsidRDefault="009E6D98" w:rsidP="009E6D98"/>
    <w:p w:rsidR="009E6D98" w:rsidRDefault="009E6D98" w:rsidP="009E6D98">
      <w:pPr>
        <w:pStyle w:val="Heading4"/>
      </w:pPr>
      <w:r>
        <w:rPr>
          <w:b w:val="0"/>
          <w:bCs w:val="0"/>
        </w:rPr>
        <w:t>Requirements for disclosure compromise intelligence gathering</w:t>
      </w:r>
    </w:p>
    <w:p w:rsidR="009E6D98" w:rsidRDefault="009E6D98" w:rsidP="009E6D98">
      <w:pPr>
        <w:rPr>
          <w:rStyle w:val="StyleStyleBold12pt"/>
        </w:rPr>
      </w:pPr>
      <w:r>
        <w:rPr>
          <w:rStyle w:val="StyleStyleBold12pt"/>
        </w:rPr>
        <w:t xml:space="preserve">Mukasey, 9 </w:t>
      </w:r>
    </w:p>
    <w:p w:rsidR="009E6D98" w:rsidRDefault="009E6D98" w:rsidP="009E6D98">
      <w:pPr>
        <w:rPr>
          <w:rFonts w:ascii="Georgia" w:hAnsi="Georgia"/>
          <w:sz w:val="22"/>
        </w:rPr>
      </w:pPr>
      <w:r>
        <w:t>(Former US Attorney General, 10/19, “Civilian Courts Are No Place to Try Terrorists,” http://online.wsj.com/article/SB10001424052748704107204574475300052267212.html)</w:t>
      </w:r>
    </w:p>
    <w:p w:rsidR="009E6D98" w:rsidRDefault="009E6D98" w:rsidP="009E6D98"/>
    <w:p w:rsidR="009E6D98" w:rsidRDefault="009E6D98" w:rsidP="009E6D98">
      <w:r>
        <w:t xml:space="preserve">Moreover, </w:t>
      </w:r>
      <w:r>
        <w:rPr>
          <w:u w:val="single"/>
        </w:rPr>
        <w:t xml:space="preserve">it appears likely that certain </w:t>
      </w:r>
      <w:r>
        <w:rPr>
          <w:highlight w:val="cyan"/>
          <w:u w:val="single"/>
        </w:rPr>
        <w:t>charges could not be presented in</w:t>
      </w:r>
      <w:r>
        <w:rPr>
          <w:u w:val="single"/>
        </w:rPr>
        <w:t xml:space="preserve"> a </w:t>
      </w:r>
      <w:r>
        <w:rPr>
          <w:highlight w:val="cyan"/>
          <w:u w:val="single"/>
        </w:rPr>
        <w:t>civilian court because</w:t>
      </w:r>
      <w:r>
        <w:rPr>
          <w:u w:val="single"/>
        </w:rPr>
        <w:t xml:space="preserve"> the </w:t>
      </w:r>
      <w:r>
        <w:rPr>
          <w:highlight w:val="cyan"/>
          <w:u w:val="single"/>
        </w:rPr>
        <w:t>proof</w:t>
      </w:r>
      <w:r>
        <w:rPr>
          <w:u w:val="single"/>
        </w:rPr>
        <w:t xml:space="preserve"> that </w:t>
      </w:r>
      <w:r>
        <w:rPr>
          <w:highlight w:val="cyan"/>
          <w:u w:val="single"/>
        </w:rPr>
        <w:t>would</w:t>
      </w:r>
      <w:r>
        <w:rPr>
          <w:u w:val="single"/>
        </w:rPr>
        <w:t xml:space="preserve"> have to be offered could, if publicly disclosed, </w:t>
      </w:r>
      <w:r>
        <w:rPr>
          <w:highlight w:val="cyan"/>
          <w:u w:val="single"/>
        </w:rPr>
        <w:t>compromise sources</w:t>
      </w:r>
      <w:r>
        <w:rPr>
          <w:u w:val="single"/>
        </w:rPr>
        <w:t xml:space="preserve"> and methods of intelligence gathering. The military commissions regimen</w:t>
      </w:r>
      <w:r>
        <w:t xml:space="preserve"> established for use at Guantanamo </w:t>
      </w:r>
      <w:r>
        <w:rPr>
          <w:u w:val="single"/>
        </w:rPr>
        <w:t>was designed with such considerations in mind.</w:t>
      </w:r>
      <w:r>
        <w:t xml:space="preserve"> It provided a way of handling classified information so as to make it available to a defendant's counsel while preserving confidentiality. The courtroom facility at </w:t>
      </w:r>
      <w:r>
        <w:rPr>
          <w:highlight w:val="cyan"/>
          <w:u w:val="single"/>
        </w:rPr>
        <w:t>Guantanamo was constructed</w:t>
      </w:r>
      <w:r>
        <w:t xml:space="preserve">, at a cost of millions of dollars, </w:t>
      </w:r>
      <w:r>
        <w:rPr>
          <w:u w:val="single"/>
        </w:rPr>
        <w:t xml:space="preserve">specifically </w:t>
      </w:r>
      <w:r>
        <w:rPr>
          <w:highlight w:val="cyan"/>
          <w:u w:val="single"/>
        </w:rPr>
        <w:t>to accommodate the handling of classified information and</w:t>
      </w:r>
      <w:r>
        <w:rPr>
          <w:u w:val="single"/>
        </w:rPr>
        <w:t xml:space="preserve"> the </w:t>
      </w:r>
      <w:r>
        <w:rPr>
          <w:highlight w:val="cyan"/>
          <w:u w:val="single"/>
        </w:rPr>
        <w:t>heightened security needs</w:t>
      </w:r>
      <w:r>
        <w:t xml:space="preserve"> of a trial of such defendants. </w:t>
      </w:r>
    </w:p>
    <w:p w:rsidR="009E6D98" w:rsidRDefault="009E6D98" w:rsidP="009E6D98"/>
    <w:p w:rsidR="009E6D98" w:rsidRDefault="009E6D98" w:rsidP="009E6D98">
      <w:pPr>
        <w:pStyle w:val="Heading4"/>
        <w:rPr>
          <w:rStyle w:val="StyleStyleBold12pt"/>
          <w:rFonts w:cs="Times New Roman"/>
        </w:rPr>
      </w:pPr>
      <w:r>
        <w:rPr>
          <w:b w:val="0"/>
          <w:bCs w:val="0"/>
        </w:rPr>
        <w:t>Habeas kills intel</w:t>
      </w:r>
    </w:p>
    <w:p w:rsidR="009E6D98" w:rsidRDefault="009E6D98" w:rsidP="009E6D98">
      <w:pPr>
        <w:rPr>
          <w:rStyle w:val="StyleStyleBold12pt"/>
        </w:rPr>
      </w:pPr>
      <w:r>
        <w:rPr>
          <w:rStyle w:val="StyleStyleBold12pt"/>
        </w:rPr>
        <w:t xml:space="preserve">Jacob, 12 </w:t>
      </w:r>
    </w:p>
    <w:p w:rsidR="009E6D98" w:rsidRDefault="009E6D98" w:rsidP="009E6D98">
      <w:pPr>
        <w:rPr>
          <w:rFonts w:ascii="Georgia" w:hAnsi="Georgia"/>
          <w:sz w:val="22"/>
        </w:rPr>
      </w:pPr>
      <w:r>
        <w:t>(Partner-O’Melveny &amp; Myers, 10/1 “Detention Policies: What Role for Judicial Review?” http://www.abajournal.com/magazine/article/detention_policies_what_role_for_judicial_review/)</w:t>
      </w:r>
    </w:p>
    <w:p w:rsidR="009E6D98" w:rsidRDefault="009E6D98" w:rsidP="009E6D98"/>
    <w:p w:rsidR="009E6D98" w:rsidRDefault="009E6D98" w:rsidP="009E6D98">
      <w:pPr>
        <w:rPr>
          <w:b/>
          <w:u w:val="single"/>
        </w:rPr>
      </w:pPr>
      <w:r>
        <w:rPr>
          <w:u w:val="single"/>
        </w:rPr>
        <w:t>The government created the detention facility at Guantanamo Bay so that it would have a secure location</w:t>
      </w:r>
      <w:r>
        <w:t xml:space="preserve">, not easily susceptible to prison breaks or the vagaries of war, at which high-value detainees could be securely held and mined for intelligence. </w:t>
      </w:r>
      <w:r>
        <w:rPr>
          <w:u w:val="single"/>
        </w:rPr>
        <w:t>Now that the Supreme Court has determined that keeping captured enemy combatants at Guantanamo will subject the government to the vagaries of habeas litigation, the usefulness of the facility has been substantially diminished.</w:t>
      </w:r>
      <w:r>
        <w:t xml:space="preserve"> That does not mean, however, that the military has been incentivized to switch from capturing enemy combatants to killing them. Rather, it means that </w:t>
      </w:r>
      <w:r>
        <w:rPr>
          <w:highlight w:val="cyan"/>
          <w:u w:val="single"/>
        </w:rPr>
        <w:t>in the future the military will simply keep detainees where it captures them, preferring the risk of prison breaks and enemy attacks to the</w:t>
      </w:r>
      <w:r>
        <w:rPr>
          <w:u w:val="single"/>
        </w:rPr>
        <w:t xml:space="preserve"> certain cost and </w:t>
      </w:r>
      <w:r>
        <w:rPr>
          <w:b/>
          <w:highlight w:val="cyan"/>
          <w:u w:val="single"/>
        </w:rPr>
        <w:t>disruptions to intelligence-gathering that are inevitably caused by</w:t>
      </w:r>
      <w:r>
        <w:rPr>
          <w:b/>
          <w:u w:val="single"/>
        </w:rPr>
        <w:t xml:space="preserve"> repeatedly </w:t>
      </w:r>
      <w:r>
        <w:rPr>
          <w:b/>
          <w:highlight w:val="cyan"/>
          <w:u w:val="single"/>
        </w:rPr>
        <w:t>being dragged into court.</w:t>
      </w:r>
    </w:p>
    <w:p w:rsidR="009E6D98" w:rsidRDefault="009E6D98" w:rsidP="009E6D98"/>
    <w:p w:rsidR="009E6D98" w:rsidRDefault="009E6D98" w:rsidP="009E6D98">
      <w:pPr>
        <w:pStyle w:val="Heading4"/>
      </w:pPr>
      <w:r>
        <w:rPr>
          <w:b w:val="0"/>
          <w:bCs w:val="0"/>
        </w:rPr>
        <w:t>Disclosure of sensitive information breaks counter-terrorism</w:t>
      </w:r>
    </w:p>
    <w:p w:rsidR="009E6D98" w:rsidRDefault="009E6D98" w:rsidP="009E6D98">
      <w:pPr>
        <w:rPr>
          <w:rStyle w:val="StyleStyleBold12pt"/>
        </w:rPr>
      </w:pPr>
      <w:r>
        <w:rPr>
          <w:rStyle w:val="StyleStyleBold12pt"/>
        </w:rPr>
        <w:t>Walen, 11</w:t>
      </w:r>
    </w:p>
    <w:p w:rsidR="009E6D98" w:rsidRDefault="009E6D98" w:rsidP="009E6D98">
      <w:pPr>
        <w:rPr>
          <w:rFonts w:ascii="Georgia" w:hAnsi="Georgia"/>
          <w:sz w:val="22"/>
        </w:rPr>
      </w:pPr>
      <w:r>
        <w:t>(Law Prof-Rutgers, "A Unified Theory of Detention, With Application to Preventive Detention for Suspected Terrorists", http://digitalcommons.law.umaryland.edu/cgi/viewcontent.cgi?article=3466&amp;context=mlr)</w:t>
      </w:r>
    </w:p>
    <w:p w:rsidR="009E6D98" w:rsidRDefault="009E6D98" w:rsidP="009E6D98"/>
    <w:p w:rsidR="009E6D98" w:rsidRDefault="009E6D98" w:rsidP="009E6D98">
      <w:r>
        <w:rPr>
          <w:bCs/>
          <w:u w:val="single"/>
        </w:rPr>
        <w:t>A more legitimate concern is that it may be particularly difficult to bring a successful prosecution against an ST.</w:t>
      </w:r>
      <w:r>
        <w:t xml:space="preserve"> Matthew Waxman wrote: [</w:t>
      </w:r>
      <w:r>
        <w:rPr>
          <w:bCs/>
          <w:highlight w:val="cyan"/>
          <w:u w:val="single"/>
        </w:rPr>
        <w:t>I]nformation used to identify terrorists and</w:t>
      </w:r>
      <w:r>
        <w:rPr>
          <w:bCs/>
          <w:u w:val="single"/>
        </w:rPr>
        <w:t xml:space="preserve"> their </w:t>
      </w:r>
      <w:r>
        <w:rPr>
          <w:b/>
          <w:bCs/>
          <w:highlight w:val="cyan"/>
          <w:u w:val="single"/>
        </w:rPr>
        <w:t>plots includes</w:t>
      </w:r>
      <w:r>
        <w:rPr>
          <w:b/>
          <w:bCs/>
          <w:u w:val="single"/>
        </w:rPr>
        <w:t xml:space="preserve"> extremely </w:t>
      </w:r>
      <w:r>
        <w:rPr>
          <w:b/>
          <w:bCs/>
          <w:highlight w:val="cyan"/>
          <w:u w:val="single"/>
        </w:rPr>
        <w:t>sensitive intelligence</w:t>
      </w:r>
      <w:r>
        <w:rPr>
          <w:b/>
          <w:bCs/>
          <w:u w:val="single"/>
        </w:rPr>
        <w:t xml:space="preserve"> sources and methods, </w:t>
      </w:r>
      <w:r>
        <w:rPr>
          <w:b/>
          <w:bCs/>
          <w:highlight w:val="cyan"/>
          <w:u w:val="single"/>
        </w:rPr>
        <w:t>the disclosure of which during trial would</w:t>
      </w:r>
      <w:r>
        <w:rPr>
          <w:b/>
          <w:bCs/>
          <w:u w:val="single"/>
        </w:rPr>
        <w:t xml:space="preserve"> undermine or even </w:t>
      </w:r>
      <w:r>
        <w:rPr>
          <w:b/>
          <w:bCs/>
          <w:highlight w:val="cyan"/>
          <w:u w:val="single"/>
        </w:rPr>
        <w:t>negate counterterrorism operations</w:t>
      </w:r>
      <w:r>
        <w:t>; [</w:t>
      </w:r>
      <w:r>
        <w:rPr>
          <w:bCs/>
          <w:u w:val="single"/>
        </w:rPr>
        <w:t>and] the conditions under which some suspected terrorists are captured, especially in faraway combat zones or ungoverned regions, make it impossible to prove criminal cases using normal evidentiary rules</w:t>
      </w:r>
      <w:r>
        <w:t xml:space="preserve"> . . . . 74 The first reason—that the relevant information is highly sensitive—presumably applies primarily to prosecutions based on foreign detentions in which the activities of the CIA or the cooperation of foreign states is at issue. 75 The Guantanamo Review Task Force, however, concluded: [T]he principal obstacles to prosecution in the cases deemed infeasible . . . typically did not stem from concerns over protecting sensitive sources or methods from disclosure, or concerns that the evidence against the detainee was tainted. While such concerns were present in some cases, most detainees were deemed infeasible for prosecution based on more fundamental evidentiary and jurisdictional limitations tied to the demands of a criminal forum . . . . 76 In other words, </w:t>
      </w:r>
      <w:r>
        <w:rPr>
          <w:bCs/>
          <w:u w:val="single"/>
        </w:rPr>
        <w:t>the problems with prosecuting detainees</w:t>
      </w:r>
      <w:r>
        <w:t xml:space="preserve"> at Guant ́ anamo </w:t>
      </w:r>
      <w:r>
        <w:rPr>
          <w:bCs/>
          <w:u w:val="single"/>
        </w:rPr>
        <w:t>were primarily based on Waxman’s second concern and jurisdictional limitations</w:t>
      </w:r>
      <w:r>
        <w:t>, such as that the federal material support laws, 18 U.S.C. §§ 2339A and 2339B, “were not amended to expressly apply extraterritorially to non-U.S. persons until October 2001 and December 2004, respectively.” 77</w:t>
      </w:r>
    </w:p>
    <w:p w:rsidR="009E6D98" w:rsidRDefault="009E6D98" w:rsidP="009E6D98"/>
    <w:p w:rsidR="009E6D98" w:rsidRDefault="009E6D98" w:rsidP="009E6D98">
      <w:pPr>
        <w:pStyle w:val="Heading2"/>
        <w:jc w:val="left"/>
        <w:rPr>
          <w:b w:val="0"/>
          <w:bCs w:val="0"/>
        </w:rPr>
      </w:pPr>
    </w:p>
    <w:p w:rsidR="009E6D98" w:rsidRDefault="009E6D98" w:rsidP="009E6D98">
      <w:pPr>
        <w:pStyle w:val="Heading2"/>
        <w:rPr>
          <w:b w:val="0"/>
          <w:bCs w:val="0"/>
        </w:rPr>
      </w:pPr>
      <w:r>
        <w:rPr>
          <w:b w:val="0"/>
          <w:bCs w:val="0"/>
        </w:rPr>
        <w:t>solvency</w:t>
      </w:r>
    </w:p>
    <w:p w:rsidR="009E6D98" w:rsidRDefault="009E6D98" w:rsidP="009E6D98">
      <w:pPr>
        <w:pStyle w:val="Heading4"/>
      </w:pPr>
      <w:r>
        <w:rPr>
          <w:b w:val="0"/>
          <w:bCs w:val="0"/>
        </w:rPr>
        <w:t>Status quo incremental approach best—one-size fits all model risks rollback of prior habeas gains</w:t>
      </w:r>
    </w:p>
    <w:p w:rsidR="009E6D98" w:rsidRDefault="009E6D98" w:rsidP="009E6D98">
      <w:pPr>
        <w:rPr>
          <w:rStyle w:val="StyleStyleBold12pt"/>
        </w:rPr>
      </w:pPr>
      <w:r>
        <w:rPr>
          <w:rStyle w:val="StyleStyleBold12pt"/>
        </w:rPr>
        <w:t>Nesbit, 10</w:t>
      </w:r>
    </w:p>
    <w:p w:rsidR="009E6D98" w:rsidRDefault="009E6D98" w:rsidP="009E6D98">
      <w:pPr>
        <w:rPr>
          <w:rFonts w:ascii="Georgia" w:hAnsi="Georgia"/>
          <w:sz w:val="22"/>
        </w:rPr>
      </w:pPr>
      <w:r>
        <w:t>(JD-U Minnesota, Meeting Boumediene's Challenge: The Emergence of an Effective Habeas Jurisprudence and Obsolescence of New Detention Legislation, November, 95 Minn. L. Rev. 244, Lexis)</w:t>
      </w:r>
    </w:p>
    <w:p w:rsidR="009E6D98" w:rsidRDefault="009E6D98" w:rsidP="009E6D98"/>
    <w:p w:rsidR="009E6D98" w:rsidRDefault="009E6D98" w:rsidP="009E6D98">
      <w:pPr>
        <w:rPr>
          <w:b/>
          <w:u w:val="single"/>
        </w:rPr>
      </w:pPr>
      <w:r>
        <w:rPr>
          <w:u w:val="single"/>
        </w:rPr>
        <w:t xml:space="preserve">It bears emphasizing that the political </w:t>
      </w:r>
      <w:r>
        <w:rPr>
          <w:highlight w:val="cyan"/>
          <w:u w:val="single"/>
        </w:rPr>
        <w:t>branches could</w:t>
      </w:r>
      <w:r>
        <w:rPr>
          <w:u w:val="single"/>
        </w:rPr>
        <w:t xml:space="preserve"> pass new detention legislation that appropriately reckoned with the implications of Boumediene, </w:t>
      </w:r>
      <w:r>
        <w:rPr>
          <w:highlight w:val="cyan"/>
          <w:u w:val="single"/>
        </w:rPr>
        <w:t>ensur</w:t>
      </w:r>
      <w:r>
        <w:rPr>
          <w:u w:val="single"/>
        </w:rPr>
        <w:t xml:space="preserve">ing that </w:t>
      </w:r>
      <w:r>
        <w:rPr>
          <w:highlight w:val="cyan"/>
          <w:u w:val="single"/>
        </w:rPr>
        <w:t>detainees have a</w:t>
      </w:r>
      <w:r>
        <w:rPr>
          <w:u w:val="single"/>
        </w:rPr>
        <w:t xml:space="preserve"> prompt, meaningful </w:t>
      </w:r>
      <w:r>
        <w:rPr>
          <w:highlight w:val="cyan"/>
          <w:u w:val="single"/>
        </w:rPr>
        <w:t>chance to contest their status</w:t>
      </w:r>
      <w:r>
        <w:t xml:space="preserve">, to assess the evidence against them, and so on. n201 </w:t>
      </w:r>
      <w:r>
        <w:rPr>
          <w:b/>
          <w:u w:val="single"/>
        </w:rPr>
        <w:t xml:space="preserve">The suggestion here, however, is that </w:t>
      </w:r>
      <w:r>
        <w:rPr>
          <w:b/>
          <w:highlight w:val="cyan"/>
          <w:u w:val="single"/>
        </w:rPr>
        <w:t>the game would not be worth the candle: the</w:t>
      </w:r>
      <w:r>
        <w:rPr>
          <w:b/>
          <w:u w:val="single"/>
        </w:rPr>
        <w:t xml:space="preserve"> federal </w:t>
      </w:r>
      <w:r>
        <w:rPr>
          <w:b/>
          <w:highlight w:val="cyan"/>
          <w:u w:val="single"/>
        </w:rPr>
        <w:t>courts</w:t>
      </w:r>
      <w:r>
        <w:rPr>
          <w:b/>
          <w:u w:val="single"/>
        </w:rPr>
        <w:t xml:space="preserve"> in Washington, D.C. </w:t>
      </w:r>
      <w:r>
        <w:rPr>
          <w:b/>
          <w:highlight w:val="cyan"/>
          <w:u w:val="single"/>
        </w:rPr>
        <w:t>have already done this work for them.</w:t>
      </w:r>
      <w:r>
        <w:rPr>
          <w:b/>
          <w:u w:val="single"/>
        </w:rPr>
        <w:t xml:space="preserve"> </w:t>
      </w:r>
      <w:r>
        <w:t xml:space="preserve">C. Congressional Inaction </w:t>
      </w:r>
      <w:r>
        <w:rPr>
          <w:b/>
          <w:highlight w:val="cyan"/>
          <w:u w:val="single"/>
        </w:rPr>
        <w:t>The best option is,</w:t>
      </w:r>
      <w:r>
        <w:rPr>
          <w:b/>
          <w:u w:val="single"/>
        </w:rPr>
        <w:t xml:space="preserve"> in the end, the simplest one. The political branches should </w:t>
      </w:r>
      <w:r>
        <w:rPr>
          <w:b/>
          <w:highlight w:val="cyan"/>
          <w:u w:val="single"/>
        </w:rPr>
        <w:t>allow the courts to continue to adjudicate habeas</w:t>
      </w:r>
      <w:r>
        <w:rPr>
          <w:b/>
          <w:u w:val="single"/>
        </w:rPr>
        <w:t xml:space="preserve"> petitions</w:t>
      </w:r>
      <w:r>
        <w:t xml:space="preserve"> on the basis of the AUMF as construed in Hamdi and in light of the Court's guidance in Boumediene. As has happened over the last two years, </w:t>
      </w:r>
      <w:r>
        <w:rPr>
          <w:u w:val="single"/>
        </w:rPr>
        <w:t xml:space="preserve">remaining </w:t>
      </w:r>
      <w:r>
        <w:rPr>
          <w:highlight w:val="cyan"/>
          <w:u w:val="single"/>
        </w:rPr>
        <w:t>differences among judges will</w:t>
      </w:r>
      <w:r>
        <w:rPr>
          <w:u w:val="single"/>
        </w:rPr>
        <w:t xml:space="preserve"> likely </w:t>
      </w:r>
      <w:r>
        <w:rPr>
          <w:highlight w:val="cyan"/>
          <w:u w:val="single"/>
        </w:rPr>
        <w:t>narrow</w:t>
      </w:r>
      <w:r>
        <w:rPr>
          <w:u w:val="single"/>
        </w:rPr>
        <w:t xml:space="preserve"> over time </w:t>
      </w:r>
      <w:r>
        <w:rPr>
          <w:highlight w:val="cyan"/>
          <w:u w:val="single"/>
        </w:rPr>
        <w:t>as the jurisprudence matures</w:t>
      </w:r>
      <w:r>
        <w:t>. n202 True, as Judge Brown pointed out in urging congressional [*281] action</w:t>
      </w:r>
      <w:r>
        <w:rPr>
          <w:u w:val="single"/>
        </w:rPr>
        <w:t xml:space="preserve">, the </w:t>
      </w:r>
      <w:r>
        <w:rPr>
          <w:highlight w:val="cyan"/>
          <w:u w:val="single"/>
        </w:rPr>
        <w:t>common-law</w:t>
      </w:r>
      <w:r>
        <w:rPr>
          <w:u w:val="single"/>
        </w:rPr>
        <w:t xml:space="preserve"> process </w:t>
      </w:r>
      <w:r>
        <w:rPr>
          <w:highlight w:val="cyan"/>
          <w:u w:val="single"/>
        </w:rPr>
        <w:t>depends on incrementalism and eventual correction</w:t>
      </w:r>
      <w:r>
        <w:t xml:space="preserve">, and may be most effective where there are a significant number of cases brought before a large number of courts; by contrast, the number of Guantanamo detainees is limited, the circumstances of their confinement are unique, and all cases are heard before the D.C. courts. n203 Yet, as Part II demonstrated, even as district court judges have rejected the alternative approaches of their colleagues on both substantive and procedural issues, n204 </w:t>
      </w:r>
      <w:r>
        <w:rPr>
          <w:b/>
          <w:highlight w:val="cyan"/>
          <w:u w:val="single"/>
        </w:rPr>
        <w:t>the</w:t>
      </w:r>
      <w:r>
        <w:rPr>
          <w:b/>
          <w:u w:val="single"/>
        </w:rPr>
        <w:t xml:space="preserve"> common-law </w:t>
      </w:r>
      <w:r>
        <w:rPr>
          <w:b/>
          <w:highlight w:val="cyan"/>
          <w:u w:val="single"/>
        </w:rPr>
        <w:t>process has already worked to resolve many</w:t>
      </w:r>
      <w:r>
        <w:rPr>
          <w:b/>
          <w:u w:val="single"/>
        </w:rPr>
        <w:t xml:space="preserve"> of these </w:t>
      </w:r>
      <w:r>
        <w:rPr>
          <w:b/>
          <w:highlight w:val="cyan"/>
          <w:u w:val="single"/>
        </w:rPr>
        <w:t>disagreements</w:t>
      </w:r>
      <w:r>
        <w:rPr>
          <w:b/>
          <w:u w:val="single"/>
        </w:rPr>
        <w:t xml:space="preserve">. And </w:t>
      </w:r>
      <w:r>
        <w:rPr>
          <w:b/>
          <w:highlight w:val="cyan"/>
          <w:u w:val="single"/>
        </w:rPr>
        <w:t>that all habeas cases are heard before the federal courts</w:t>
      </w:r>
      <w:r>
        <w:rPr>
          <w:b/>
          <w:u w:val="single"/>
        </w:rPr>
        <w:t xml:space="preserve"> in Washington, D.C. </w:t>
      </w:r>
      <w:r>
        <w:rPr>
          <w:b/>
          <w:highlight w:val="cyan"/>
          <w:u w:val="single"/>
        </w:rPr>
        <w:t>is a virtue</w:t>
      </w:r>
      <w:r>
        <w:rPr>
          <w:b/>
          <w:u w:val="single"/>
        </w:rPr>
        <w:t xml:space="preserve"> rather than a vice, </w:t>
      </w:r>
      <w:r>
        <w:rPr>
          <w:b/>
          <w:highlight w:val="cyan"/>
          <w:u w:val="single"/>
        </w:rPr>
        <w:t>as it allows the</w:t>
      </w:r>
      <w:r>
        <w:rPr>
          <w:b/>
          <w:u w:val="single"/>
        </w:rPr>
        <w:t xml:space="preserve"> D.C. </w:t>
      </w:r>
      <w:r>
        <w:rPr>
          <w:b/>
          <w:highlight w:val="cyan"/>
          <w:u w:val="single"/>
        </w:rPr>
        <w:t>judges to rapidly accumulate expertise</w:t>
      </w:r>
      <w:r>
        <w:t xml:space="preserve">. n205 A central purpose of the habeas litigation is to allow each detainee a fair and equal chance to challenge his confinement. The early months of litigation gave reasons to doubt whether that was happening. But </w:t>
      </w:r>
      <w:r>
        <w:rPr>
          <w:u w:val="single"/>
        </w:rPr>
        <w:t xml:space="preserve">times have changed. </w:t>
      </w:r>
      <w:r>
        <w:rPr>
          <w:highlight w:val="cyan"/>
          <w:u w:val="single"/>
        </w:rPr>
        <w:t>Detainees need not wait for the law to cohere on some future date; it is already beginning to do so</w:t>
      </w:r>
      <w:r>
        <w:rPr>
          <w:u w:val="single"/>
        </w:rPr>
        <w:t xml:space="preserve">. While detainees do not benefit from all aspects of the jurisprudence emerging from the D.C. Circuit, </w:t>
      </w:r>
      <w:r>
        <w:rPr>
          <w:highlight w:val="cyan"/>
          <w:u w:val="single"/>
        </w:rPr>
        <w:t>the law is</w:t>
      </w:r>
      <w:r>
        <w:rPr>
          <w:u w:val="single"/>
        </w:rPr>
        <w:t xml:space="preserve"> at least </w:t>
      </w:r>
      <w:r>
        <w:rPr>
          <w:highlight w:val="cyan"/>
          <w:u w:val="single"/>
        </w:rPr>
        <w:t>becoming coherent and consistent enough to provide every detainee the</w:t>
      </w:r>
      <w:r>
        <w:rPr>
          <w:u w:val="single"/>
        </w:rPr>
        <w:t xml:space="preserve"> same, genuine </w:t>
      </w:r>
      <w:r>
        <w:rPr>
          <w:highlight w:val="cyan"/>
          <w:u w:val="single"/>
        </w:rPr>
        <w:t>opportunity to challenge his detention.</w:t>
      </w:r>
      <w:r>
        <w:rPr>
          <w:u w:val="single"/>
        </w:rPr>
        <w:t xml:space="preserve"> </w:t>
      </w:r>
      <w:r>
        <w:t xml:space="preserve">The D.C. Circuit has not resolved every divergence, nor could it. Some disagreements, rooted in different conceptions of the appropriate amount of deference to accord the government in light of Boumediene, will persist. n206 Given the convergence of [*282] substantive detention standards discussed above, such disagreements may increasingly be about procedural matters. From a uniformity standpoint this result is less of a problem. </w:t>
      </w:r>
      <w:r>
        <w:rPr>
          <w:u w:val="single"/>
        </w:rPr>
        <w:t>Procedure is an area of unique judicial expertise; district court judges are well suited to develop procedures that ensure accurate fact-finding and a fair - or at least reasoned and public - resolution of each habeas case</w:t>
      </w:r>
      <w:r>
        <w:t xml:space="preserve">. n207 </w:t>
      </w:r>
      <w:r>
        <w:rPr>
          <w:b/>
          <w:highlight w:val="cyan"/>
          <w:u w:val="single"/>
        </w:rPr>
        <w:t>It would be unwise to mandate a one-size-fits-all</w:t>
      </w:r>
      <w:r>
        <w:rPr>
          <w:b/>
          <w:u w:val="single"/>
        </w:rPr>
        <w:t xml:space="preserve"> procedural </w:t>
      </w:r>
      <w:r>
        <w:rPr>
          <w:b/>
          <w:highlight w:val="cyan"/>
          <w:u w:val="single"/>
        </w:rPr>
        <w:t>framework for cases that are widely recognized to be "unique"</w:t>
      </w:r>
      <w:r>
        <w:rPr>
          <w:b/>
          <w:u w:val="single"/>
        </w:rPr>
        <w:t xml:space="preserve"> and "unprecedented</w:t>
      </w:r>
      <w:r>
        <w:t xml:space="preserve">." n208 CONCLUSION The Guantanamo habeas cases have challenged our court system. </w:t>
      </w:r>
      <w:r>
        <w:rPr>
          <w:u w:val="single"/>
        </w:rPr>
        <w:t xml:space="preserve">With little guidance from Congress or the Supreme Court, federal judges have been muddling through the habeas cases for over two years. But while district court judges have disagreed about both substantive and procedural issues, </w:t>
      </w:r>
      <w:r>
        <w:rPr>
          <w:highlight w:val="cyan"/>
          <w:u w:val="single"/>
        </w:rPr>
        <w:t>the D.C. Circuit has resolved the most salient</w:t>
      </w:r>
      <w:r>
        <w:rPr>
          <w:u w:val="single"/>
        </w:rPr>
        <w:t xml:space="preserve"> of these </w:t>
      </w:r>
      <w:r>
        <w:rPr>
          <w:highlight w:val="cyan"/>
          <w:u w:val="single"/>
        </w:rPr>
        <w:t xml:space="preserve">disagreements. As a result, the </w:t>
      </w:r>
      <w:r>
        <w:rPr>
          <w:b/>
          <w:highlight w:val="cyan"/>
          <w:u w:val="single"/>
        </w:rPr>
        <w:t>habeas jurisprudence is increasingly coherent,</w:t>
      </w:r>
      <w:r>
        <w:rPr>
          <w:b/>
          <w:u w:val="single"/>
        </w:rPr>
        <w:t xml:space="preserve"> and effectively provides each detainee with the same, meaningful chance to challenge his detention</w:t>
      </w:r>
      <w:r>
        <w:rPr>
          <w:u w:val="single"/>
        </w:rPr>
        <w:t>.</w:t>
      </w:r>
      <w:r>
        <w:t xml:space="preserve"> Moreover, the many detainee wins have not come at the expense of laying precedent that threatens U.S. national security. Indeed, the standards emerging from the D.C. Circuit are, if anything, overly protective of national security prerogatives at the expense of detainee liberty. For detainees as well as for the government, then, habeas works. Many eight-or-more-year denizens of Guantanamo never belonged there, and the story of their detention will no doubt long stain the reputation of the United States as a champion of individual liberty and human rights. But the story recounted [*283] here is not an unmitigated failure of these principles. Boumediene gave detainees access to a process that has led many to freedom; Fouad Al-Rabiah, the aviation engineer discussed in the Introduction, is now at home in Kuwait. n209 In sum, </w:t>
      </w:r>
      <w:r>
        <w:rPr>
          <w:b/>
          <w:u w:val="single"/>
        </w:rPr>
        <w:t xml:space="preserve">the habeas cases decided so far suggest that the wisest course of action is also the simplest and most politically attractive. </w:t>
      </w:r>
      <w:r>
        <w:rPr>
          <w:b/>
          <w:highlight w:val="cyan"/>
          <w:u w:val="single"/>
        </w:rPr>
        <w:t>Congress should stand back and allow the habeas litigation to proceed.</w:t>
      </w:r>
    </w:p>
    <w:p w:rsidR="009E6D98" w:rsidRDefault="009E6D98" w:rsidP="009E6D98"/>
    <w:p w:rsidR="009E6D98" w:rsidRDefault="009E6D98" w:rsidP="009E6D98"/>
    <w:p w:rsidR="009E6D98" w:rsidRDefault="009E6D98" w:rsidP="009E6D98">
      <w:pPr>
        <w:pStyle w:val="Heading4"/>
      </w:pPr>
      <w:r>
        <w:rPr>
          <w:b w:val="0"/>
          <w:bCs w:val="0"/>
        </w:rPr>
        <w:t>Current gradual judicial approach solves detainee rights</w:t>
      </w:r>
    </w:p>
    <w:p w:rsidR="009E6D98" w:rsidRDefault="009E6D98" w:rsidP="009E6D98">
      <w:pPr>
        <w:rPr>
          <w:rStyle w:val="StyleStyleBold12pt"/>
        </w:rPr>
      </w:pPr>
      <w:r>
        <w:rPr>
          <w:rStyle w:val="StyleStyleBold12pt"/>
        </w:rPr>
        <w:t>Nesbit, 10</w:t>
      </w:r>
    </w:p>
    <w:p w:rsidR="009E6D98" w:rsidRDefault="009E6D98" w:rsidP="009E6D98">
      <w:pPr>
        <w:rPr>
          <w:rFonts w:ascii="Georgia" w:hAnsi="Georgia"/>
          <w:sz w:val="22"/>
        </w:rPr>
      </w:pPr>
      <w:r>
        <w:t>(JD-U Minnesota, Meeting Boumediene's Challenge: The Emergence of an Effective Habeas Jurisprudence and Obsolescence of New Detention Legislation, November, 95 Minn. L. Rev. 244, Lexis)</w:t>
      </w:r>
    </w:p>
    <w:p w:rsidR="009E6D98" w:rsidRDefault="009E6D98" w:rsidP="009E6D98"/>
    <w:p w:rsidR="009E6D98" w:rsidRDefault="009E6D98" w:rsidP="009E6D98">
      <w:pPr>
        <w:rPr>
          <w:b/>
          <w:u w:val="single"/>
        </w:rPr>
      </w:pPr>
      <w:r>
        <w:t xml:space="preserve">But the pragmatic case for new detention legislation will no longer write. </w:t>
      </w:r>
      <w:r>
        <w:rPr>
          <w:highlight w:val="cyan"/>
          <w:u w:val="single"/>
        </w:rPr>
        <w:t>The D.C. Circuit</w:t>
      </w:r>
      <w:r>
        <w:rPr>
          <w:u w:val="single"/>
        </w:rPr>
        <w:t xml:space="preserve"> has </w:t>
      </w:r>
      <w:r>
        <w:rPr>
          <w:highlight w:val="cyan"/>
          <w:u w:val="single"/>
        </w:rPr>
        <w:t>stepped in to answer many of the lingering questions that plagued</w:t>
      </w:r>
      <w:r>
        <w:rPr>
          <w:u w:val="single"/>
        </w:rPr>
        <w:t xml:space="preserve"> the early months of </w:t>
      </w:r>
      <w:r>
        <w:rPr>
          <w:highlight w:val="cyan"/>
          <w:u w:val="single"/>
        </w:rPr>
        <w:t>habeas litigation. Unequal application of the law is now significantly less likely</w:t>
      </w:r>
      <w:r>
        <w:t xml:space="preserve">. Moreover, the D.C. Circuit's opinions almost uniformly favor the government, and thus undermine the key motivation for Congress to pass new detention legislation - namely, the maintenance of national security. Still, </w:t>
      </w:r>
      <w:r>
        <w:rPr>
          <w:highlight w:val="cyan"/>
          <w:u w:val="single"/>
        </w:rPr>
        <w:t>detainees are the biggest beneficiaries of the habeas litigation</w:t>
      </w:r>
      <w:r>
        <w:rPr>
          <w:u w:val="single"/>
        </w:rPr>
        <w:t xml:space="preserve">: so far </w:t>
      </w:r>
      <w:r>
        <w:rPr>
          <w:highlight w:val="cyan"/>
          <w:u w:val="single"/>
        </w:rPr>
        <w:t>judges have sided with</w:t>
      </w:r>
      <w:r>
        <w:rPr>
          <w:u w:val="single"/>
        </w:rPr>
        <w:t xml:space="preserve"> thirty-eight of fifty-three of them, a remarkable </w:t>
      </w:r>
      <w:r>
        <w:rPr>
          <w:highlight w:val="cyan"/>
          <w:u w:val="single"/>
        </w:rPr>
        <w:t>seventy-one percent</w:t>
      </w:r>
      <w:r>
        <w:rPr>
          <w:u w:val="single"/>
        </w:rPr>
        <w:t xml:space="preserve"> success rate for detainees</w:t>
      </w:r>
      <w:r>
        <w:t xml:space="preserve">. n17 In short, more than two years after the Supreme Court handed the reins of executive detention to federal judges in Washington, D.C., </w:t>
      </w:r>
      <w:r>
        <w:rPr>
          <w:b/>
          <w:highlight w:val="cyan"/>
          <w:u w:val="single"/>
        </w:rPr>
        <w:t>it is increasingly clear that the habeas process</w:t>
      </w:r>
      <w:r>
        <w:rPr>
          <w:b/>
          <w:u w:val="single"/>
        </w:rPr>
        <w:t xml:space="preserve"> appropriately </w:t>
      </w:r>
      <w:r>
        <w:rPr>
          <w:b/>
          <w:highlight w:val="cyan"/>
          <w:u w:val="single"/>
        </w:rPr>
        <w:t>balances</w:t>
      </w:r>
      <w:r>
        <w:rPr>
          <w:b/>
          <w:u w:val="single"/>
        </w:rPr>
        <w:t xml:space="preserve"> U.S. </w:t>
      </w:r>
      <w:r>
        <w:rPr>
          <w:b/>
          <w:highlight w:val="cyan"/>
          <w:u w:val="single"/>
        </w:rPr>
        <w:t>national security and detainee liberty</w:t>
      </w:r>
      <w:r>
        <w:rPr>
          <w:b/>
          <w:u w:val="single"/>
        </w:rPr>
        <w:t xml:space="preserve"> concerns.</w:t>
      </w:r>
      <w:r>
        <w:t xml:space="preserve"> Through a critical examination of how the jurisprudence has unfolded, this Note tells the story of how and why habeas works. It concludes that new detention legislation would be unnecessary and counterproductive; rather, </w:t>
      </w:r>
      <w:r>
        <w:rPr>
          <w:b/>
          <w:highlight w:val="cyan"/>
          <w:u w:val="single"/>
        </w:rPr>
        <w:t>the most prudent approach is to allow the D.C. Circuit to continue to resolve disagreements</w:t>
      </w:r>
      <w:r>
        <w:rPr>
          <w:b/>
          <w:u w:val="single"/>
        </w:rPr>
        <w:t xml:space="preserve"> among lower court judges </w:t>
      </w:r>
      <w:r>
        <w:rPr>
          <w:b/>
          <w:highlight w:val="cyan"/>
          <w:u w:val="single"/>
        </w:rPr>
        <w:t>as they arise</w:t>
      </w:r>
      <w:r>
        <w:rPr>
          <w:b/>
          <w:u w:val="single"/>
        </w:rPr>
        <w:t xml:space="preserve">. </w:t>
      </w:r>
      <w:r>
        <w:t xml:space="preserve">Part I reviews the legislation and precedent leading up to the current process of habeas review. Part II analyzes the district court and D.C. Circuit opinions, paying particular attention to uniformity (or lack thereof) among district court judges and to their approaches to balancing national security and liberty concerns. While the early state of the law benefitted neither the government nor detainees as a whole, the jurisprudence has matured remarkably quickly. Most foundational disagreements among judges have now been resolved, and have been resolved in a manner that should allay congressional concerns about national security. Part III argues that </w:t>
      </w:r>
      <w:r>
        <w:rPr>
          <w:highlight w:val="cyan"/>
          <w:u w:val="single"/>
        </w:rPr>
        <w:t>while new detention legislation would have made sense</w:t>
      </w:r>
      <w:r>
        <w:t xml:space="preserve"> during the first eighteen months of habeas litigation, </w:t>
      </w:r>
      <w:r>
        <w:rPr>
          <w:b/>
          <w:highlight w:val="cyan"/>
          <w:u w:val="single"/>
        </w:rPr>
        <w:t>the maturation of the jurisprudence has rendered this option unnecessary at best and counterproductive at worst. Habeas works. Congress should stand back and allow the courts to proceed</w:t>
      </w:r>
      <w:r>
        <w:rPr>
          <w:b/>
          <w:u w:val="single"/>
        </w:rPr>
        <w:t>.</w:t>
      </w:r>
    </w:p>
    <w:p w:rsidR="009E6D98" w:rsidRDefault="009E6D98" w:rsidP="009E6D98"/>
    <w:p w:rsidR="009E6D98" w:rsidRDefault="009E6D98" w:rsidP="009E6D98"/>
    <w:p w:rsidR="009E6D98" w:rsidRDefault="009E6D98" w:rsidP="009E6D98">
      <w:pPr>
        <w:pStyle w:val="Heading4"/>
      </w:pPr>
      <w:r>
        <w:rPr>
          <w:b w:val="0"/>
          <w:bCs w:val="0"/>
        </w:rPr>
        <w:t>Balance ideal now--executive self-restraint sufficient</w:t>
      </w:r>
    </w:p>
    <w:p w:rsidR="009E6D98" w:rsidRDefault="009E6D98" w:rsidP="009E6D98">
      <w:pPr>
        <w:rPr>
          <w:rStyle w:val="StyleStyleBold12pt"/>
        </w:rPr>
      </w:pPr>
      <w:r>
        <w:rPr>
          <w:rStyle w:val="StyleStyleBold12pt"/>
        </w:rPr>
        <w:t>Goldsmith, 12</w:t>
      </w:r>
    </w:p>
    <w:p w:rsidR="009E6D98" w:rsidRDefault="009E6D98" w:rsidP="009E6D98">
      <w:pPr>
        <w:rPr>
          <w:rFonts w:ascii="Georgia" w:hAnsi="Georgia"/>
          <w:sz w:val="22"/>
        </w:rPr>
      </w:pPr>
      <w:r>
        <w:t>(Prof-Harvard Law, Hoover Institution Task Force on National Security and Law, March, Power and Constraint, p. 174-81</w:t>
      </w:r>
    </w:p>
    <w:p w:rsidR="009E6D98" w:rsidRDefault="009E6D98" w:rsidP="009E6D98">
      <w:pPr>
        <w:rPr>
          <w:u w:val="single"/>
        </w:rPr>
      </w:pPr>
    </w:p>
    <w:p w:rsidR="009E6D98" w:rsidRDefault="009E6D98" w:rsidP="009E6D98">
      <w:r>
        <w:rPr>
          <w:u w:val="single"/>
        </w:rPr>
        <w:t>Of all of the</w:t>
      </w:r>
      <w:r>
        <w:t xml:space="preserve"> establishment </w:t>
      </w:r>
      <w:r>
        <w:rPr>
          <w:u w:val="single"/>
        </w:rPr>
        <w:t>amicus briefs condemning the Bush administration</w:t>
      </w:r>
      <w:r>
        <w:t xml:space="preserve"> and defending the rule of law before the Supreme Court, however, perhaps </w:t>
      </w:r>
      <w:r>
        <w:rPr>
          <w:u w:val="single"/>
        </w:rPr>
        <w:t>none were as significant as the ones filed by military officers</w:t>
      </w:r>
      <w:r>
        <w:t xml:space="preserve"> who purported to represent the views of soldiers fighting in the war on terrorism.' </w:t>
      </w:r>
      <w:r>
        <w:rPr>
          <w:highlight w:val="cyan"/>
          <w:u w:val="single"/>
        </w:rPr>
        <w:t>Former U.S. military</w:t>
      </w:r>
      <w:r>
        <w:rPr>
          <w:u w:val="single"/>
        </w:rPr>
        <w:t xml:space="preserve"> officers and military lawyers filed briefs that </w:t>
      </w:r>
      <w:r>
        <w:rPr>
          <w:highlight w:val="cyan"/>
          <w:u w:val="single"/>
        </w:rPr>
        <w:t>emphasized the importance</w:t>
      </w:r>
      <w:r>
        <w:t xml:space="preserve"> to the military </w:t>
      </w:r>
      <w:r>
        <w:rPr>
          <w:highlight w:val="cyan"/>
          <w:u w:val="single"/>
        </w:rPr>
        <w:t>of</w:t>
      </w:r>
      <w:r>
        <w:rPr>
          <w:u w:val="single"/>
        </w:rPr>
        <w:t xml:space="preserve"> the</w:t>
      </w:r>
      <w:r>
        <w:t xml:space="preserve"> post–World War II </w:t>
      </w:r>
      <w:r>
        <w:rPr>
          <w:highlight w:val="cyan"/>
          <w:u w:val="single"/>
        </w:rPr>
        <w:t>Geneva</w:t>
      </w:r>
      <w:r>
        <w:rPr>
          <w:u w:val="single"/>
        </w:rPr>
        <w:t xml:space="preserve"> Conventions, </w:t>
      </w:r>
      <w:r>
        <w:rPr>
          <w:highlight w:val="cyan"/>
          <w:u w:val="single"/>
        </w:rPr>
        <w:t>and</w:t>
      </w:r>
      <w:r>
        <w:t xml:space="preserve"> especially their </w:t>
      </w:r>
      <w:r>
        <w:rPr>
          <w:u w:val="single"/>
        </w:rPr>
        <w:t xml:space="preserve">procedural protections for </w:t>
      </w:r>
      <w:r>
        <w:rPr>
          <w:highlight w:val="cyan"/>
          <w:u w:val="single"/>
        </w:rPr>
        <w:t>prisoner rights</w:t>
      </w:r>
      <w:r>
        <w:rPr>
          <w:u w:val="single"/>
        </w:rPr>
        <w:t xml:space="preserve"> that</w:t>
      </w:r>
      <w:r>
        <w:t xml:space="preserve">, they charged, the </w:t>
      </w:r>
      <w:r>
        <w:rPr>
          <w:u w:val="single"/>
        </w:rPr>
        <w:t>Bush</w:t>
      </w:r>
      <w:r>
        <w:t xml:space="preserve"> administration </w:t>
      </w:r>
      <w:r>
        <w:rPr>
          <w:u w:val="single"/>
        </w:rPr>
        <w:t>was flouting</w:t>
      </w:r>
      <w:r>
        <w:t xml:space="preserve">. The United States had long taken the lead in extending and enforcing these rights, they maintained, and American soldiers would suffer most from the Bush administration's disregard of them. "If American detention of the Guantanamo prisoners— indefinite confinement without any type of review by a court or tribunal is regarded as precedent for similar actions by countries with which we are at peace, it is obvious that it may be similarly regarded by enemies who capture American soldiers in an existing or future conflict," argued the retired military officers. Even more remarkable was the amicus brief filed by current military lawyers representing alleged terrorist detainees in military corn-missions. There lawyers, in a public rebuke to the Commander in Chief they served, described the administration's claims about GTMO as a "monarchical regime."' As with Korematsu and the civilian government officials, the military briefs were not telling the justices much that they had not learned in the newspapers in the previous two years. Since 2001 the judge advocates general (JAGs) in </w:t>
      </w:r>
      <w:r>
        <w:rPr>
          <w:u w:val="single"/>
        </w:rPr>
        <w:t>the Pentagon had been pushing back hard against</w:t>
      </w:r>
      <w:r>
        <w:t xml:space="preserve"> what they viewed as </w:t>
      </w:r>
      <w:r>
        <w:rPr>
          <w:u w:val="single"/>
        </w:rPr>
        <w:t>the Bush administration's disregard of military law and traditions</w:t>
      </w:r>
      <w:r>
        <w:t xml:space="preserve">. Two legal commitments by the military were especially important. One was the 1950 Uniform Code of Military Justice (UCMJ), which replaced a command-dominated justice system with a system of courts-martial that eventually looked much like the civilian counterpart in its commitment to independence and due process. Another was the </w:t>
      </w:r>
      <w:r>
        <w:rPr>
          <w:u w:val="single"/>
        </w:rPr>
        <w:t>Geneva Conventions and related customary international laws of war.</w:t>
      </w:r>
      <w:r>
        <w:t xml:space="preserve"> By 2001 both </w:t>
      </w:r>
      <w:r>
        <w:rPr>
          <w:u w:val="single"/>
        </w:rPr>
        <w:t>the UCMJ and the laws of war had become pillars of U .S. military discipline and central to the military's self-understanding as honorable warriors</w:t>
      </w:r>
      <w:r>
        <w:t xml:space="preserve">. The JAGs were the guardians of these laws, with a deserved reputation for interpreting and enforcing them in ways that both protected the integrity of the military and reflected the realistic needs of battlefield discipline. For decades </w:t>
      </w:r>
      <w:r>
        <w:rPr>
          <w:u w:val="single"/>
        </w:rPr>
        <w:t>the U.S. military had built its doctrine, training, and policies around the JAG understandings of the UCMJ and the laws of war</w:t>
      </w:r>
      <w:r>
        <w:t xml:space="preserve">. And for decades their vision of law-governed military operations led them to have professional and even ideological points of contact and agreement with human rights groups and especially with the International Committee of the Red Cross. Of course, the military lawyers did not agree on all points with these NGOs. But as Harvard Law School professor David Kennedy notes, "They all know one another, hang out at the same places, read the same things, and have their own parallel problems with more exuberant people in their own 'camps.' '"40 They shared a general outlook, especially about the relevance of certain international laws, and it was an outlook not shared by the Bush administration. The Bush administration's post-9/ 11 counterterrorism policies were a direct affront to the JAG view of the world and the Defense Department institutions that had built up around it. Vice Presidential Counsel David Addington and Defense Department General Counsel Jim Haynes had a principled commitment to reducing JAG independence based on notions of civilian control of the military. They also had principled views about the non-applicability of the UCMJ and the Geneva Conventions to certain aspects of the war on terrorism, and about vindicating these views—which were, after all, the views of the President—throughout the military. The JAGs fought hard against these policies inside the Pentagon, in public testimony, and in leaks to the press. The first clash came in November 2001 when the Bush administration announced its military commissions with little input from the JAGs. The JAGs viewed the commissions' departures from the UCMJ as both illegal under domestic and international law and a challenge to the authority they had built up around the UCMJ as the standard-bearers of military justice. The next clash came over the Bush administration's decision in January 2002 to proclaim that the Geneva Conventions had no application in the war on terrorism, a proclamation that the JAGs argued was illegal and dangerous for U.S. soldiers who might one day need Geneva protections. The third clash, which began in the fall of 2002, concerned the Bush administration's aggressive interrogation techniques, which the JAGs once again vehemently opposed on legal and policy grounds. Never before had military lawyers so thoroughly disagreed with civilian officials during war over legal matters. The JAGs in the post-9/ 11 world were—like inspectors general, and like lawyers in other agencies, but with more power yet another fount of independent scrutiny, law enforcement, and pushback inside the executive branch. The JAG counterattack on legal issues was remarkable because it was directed toward the Commander in Chief, who is supposed to be the chief law interpreter for the executive branch and whose power is supposed to be at its height during war. It was all the more remarkable because for assistance in their fights, the JAGs turned to human rights organizations with which, on these issues, they had a greater commonality of interests than with the President.' The ecology of transparency ensured that the clashes between military and civilian lawyers spilled into the public realm, and was churned by commentators, by the time the Supreme Court considered the GTMO cases in the spring of 2004. In a testament to the JAGs' reputation and independence, and to the mistrust of the Bush administration by this point, the stories about the law fights inside the Pentagon were not generally treated as military subordination or affronts to civilian control. They were, rather, treated as JAGs standing up to the law-defying Bush administration in the name of the rule of law. The presidency was untrustworthy, out of control, and defying the rule of law and military traditions. That was the message the amici in Rasul's case sent to the Court—a message the Court had heard long before it read the briefs. Two months before the Court issued its final decision in the case on habeas corpus rights for GTMO detainees, the message received devastating public confirmation. On April 28, 2004, Justice Ruth Bader Ginsburg asked Deputy Solicitor General Paul Clement a seemingly innocuous set of questions in a case about the government's power to detain a U.S. citizen in the United States with little judicial scrutiny. "So what is it that would be a check against torture?" she asked. "What's constraining? . . . Is it just up to the good will of the executive?" Clement answered that the possibility of executive abuse in war "is not a good and sufficient reason for judicial micromanagement and overseeing of that authority." He added, "You have to recognize that in situations where there is a war—where the Government is on a war footing, that you have to trust the executive to make the kind of quintessential military judgments that are involved in things like that."42 Seven hours later, the CBS program 60 Minutes published the first photographs of U.S. soldiers abusing detainees at Abu Ghraib. The vile and shameful photos visualized years of worries and stories and charges about the dangers of unchecked executive power. They became the face of what it meant to trust the executive branch in war. On June 18, 2004, </w:t>
      </w:r>
      <w:r>
        <w:rPr>
          <w:highlight w:val="cyan"/>
          <w:u w:val="single"/>
        </w:rPr>
        <w:t>the Supreme Court ruled</w:t>
      </w:r>
      <w:r>
        <w:t xml:space="preserve"> that Ratner's client and almost six hundred other </w:t>
      </w:r>
      <w:r>
        <w:rPr>
          <w:u w:val="single"/>
        </w:rPr>
        <w:t xml:space="preserve">GTMO </w:t>
      </w:r>
      <w:r>
        <w:rPr>
          <w:highlight w:val="cyan"/>
          <w:u w:val="single"/>
        </w:rPr>
        <w:t>detainees could file</w:t>
      </w:r>
      <w:r>
        <w:rPr>
          <w:u w:val="single"/>
        </w:rPr>
        <w:t xml:space="preserve"> petitions </w:t>
      </w:r>
      <w:r>
        <w:rPr>
          <w:highlight w:val="cyan"/>
          <w:u w:val="single"/>
        </w:rPr>
        <w:t>for habeas</w:t>
      </w:r>
      <w:r>
        <w:t xml:space="preserve"> corpus in federal court to seek their release. The </w:t>
      </w:r>
      <w:r>
        <w:rPr>
          <w:u w:val="single"/>
        </w:rPr>
        <w:t>decision marked the first time in American history that enemy soldiers held outside the United States during wartime could force the executive branch to explain</w:t>
      </w:r>
      <w:r>
        <w:t xml:space="preserve"> and defend </w:t>
      </w:r>
      <w:r>
        <w:rPr>
          <w:u w:val="single"/>
        </w:rPr>
        <w:t>their detention</w:t>
      </w:r>
      <w:r>
        <w:t xml:space="preserve"> </w:t>
      </w:r>
      <w:r>
        <w:rPr>
          <w:u w:val="single"/>
        </w:rPr>
        <w:t>before a court.</w:t>
      </w:r>
      <w:r>
        <w:t xml:space="preserve"> The Court did not mention Abu Ghraib or any of the amicus briefs. But it tied its decision to the tradition, dating back to before the Magna Carta, of judges employing the writ of habeas corpus to review "oppressive and lawless" executive detentions. And in a related war-on-terror case decided the same day, Justice Sandra Day O'Connor noted that "history and common sense teach us that an unchecked system of detention carries the potential to become a means for oppression and abuse of others.' The Court </w:t>
      </w:r>
      <w:r>
        <w:rPr>
          <w:u w:val="single"/>
        </w:rPr>
        <w:t xml:space="preserve">explained its decision </w:t>
      </w:r>
      <w:r>
        <w:rPr>
          <w:highlight w:val="cyan"/>
          <w:u w:val="single"/>
        </w:rPr>
        <w:t>on a narrow ground</w:t>
      </w:r>
      <w:r>
        <w:rPr>
          <w:u w:val="single"/>
        </w:rPr>
        <w:t>: that Congress had intended for courts' habeas corpus power to extend to places like GTMO that were under U.S. control</w:t>
      </w:r>
      <w:r>
        <w:t xml:space="preserve">. This was an implausible rationale that defied Eisentrager, which the Court did cartwheels to distinguish. But it had the virtue of making the Court's momentous step a relatively small one, for it left open the possibility that Congress could retract habeas corpus power from GTMO, and it said practically nothing about what legal rights, if any, these detainees possessed. As Justice Breyer would later say, the Court in Rasul "found a way to hold the president accountable to [the] limited extent" of allowing GTMO detainees to challenge their detention "while leaving much to be worked out later.' There was indeed much to be worked out, but the </w:t>
      </w:r>
      <w:r>
        <w:rPr>
          <w:u w:val="single"/>
        </w:rPr>
        <w:t>Rasul</w:t>
      </w:r>
      <w:r>
        <w:t xml:space="preserve"> decision still </w:t>
      </w:r>
      <w:r>
        <w:rPr>
          <w:u w:val="single"/>
        </w:rPr>
        <w:t>had an immediate impact</w:t>
      </w:r>
      <w:r>
        <w:t xml:space="preserve">. </w:t>
      </w:r>
      <w:r>
        <w:rPr>
          <w:highlight w:val="cyan"/>
          <w:u w:val="single"/>
        </w:rPr>
        <w:t>The administration</w:t>
      </w:r>
      <w:r>
        <w:t xml:space="preserve"> had already </w:t>
      </w:r>
      <w:r>
        <w:rPr>
          <w:highlight w:val="cyan"/>
          <w:u w:val="single"/>
        </w:rPr>
        <w:t>released eighty detainees from GTMO</w:t>
      </w:r>
      <w:r>
        <w:t xml:space="preserve"> in reaction to the Court's grant of review the previous November.' In response to the decision</w:t>
      </w:r>
      <w:r>
        <w:rPr>
          <w:u w:val="single"/>
        </w:rPr>
        <w:t>, it set up Combatant Status Review Tribunals</w:t>
      </w:r>
      <w:r>
        <w:t xml:space="preserve"> (CRSTs) composed of military officers </w:t>
      </w:r>
      <w:r>
        <w:rPr>
          <w:u w:val="single"/>
        </w:rPr>
        <w:t>to review the legality of detentions</w:t>
      </w:r>
      <w:r>
        <w:t xml:space="preserve"> for each person held at GTMO. </w:t>
      </w:r>
      <w:r>
        <w:rPr>
          <w:u w:val="single"/>
        </w:rPr>
        <w:t>CSRTs were based on Army regulations for detaining prisoners of war, and gave detainees the right to hear evidence against them</w:t>
      </w:r>
      <w:r>
        <w:t xml:space="preserve">, the </w:t>
      </w:r>
      <w:r>
        <w:rPr>
          <w:u w:val="single"/>
        </w:rPr>
        <w:t>right to challenge the detention</w:t>
      </w:r>
      <w:r>
        <w:t xml:space="preserve"> by testifying and introducing evidence and calling witnesses, </w:t>
      </w:r>
      <w:r>
        <w:rPr>
          <w:u w:val="single"/>
        </w:rPr>
        <w:t>and the right to a personal representative to assist</w:t>
      </w:r>
      <w:r>
        <w:t xml:space="preserve">. Also in response to Rasul, the Bush administration established Administrative Review Boards (ARBs) to help ensure going forward that only detainees who remain dangerous were detained. </w:t>
      </w:r>
      <w:r>
        <w:rPr>
          <w:u w:val="single"/>
        </w:rPr>
        <w:t>The CSRTs determined that thirty-eight detainees could not be held as enemy combatants</w:t>
      </w:r>
      <w:r>
        <w:t xml:space="preserve">, and by 2006 the ARBs had determined that an additional </w:t>
      </w:r>
      <w:r>
        <w:rPr>
          <w:u w:val="single"/>
        </w:rPr>
        <w:t>188 detainees could be released or transferred</w:t>
      </w:r>
      <w:r>
        <w:t xml:space="preserve"> from GTMO.' All in all, </w:t>
      </w:r>
      <w:r>
        <w:rPr>
          <w:b/>
          <w:u w:val="single"/>
        </w:rPr>
        <w:t xml:space="preserve">the threat and reality of </w:t>
      </w:r>
      <w:r>
        <w:rPr>
          <w:b/>
          <w:highlight w:val="cyan"/>
          <w:u w:val="single"/>
        </w:rPr>
        <w:t>judicial review in Rasul caused the executive branch to tighten its detention standards</w:t>
      </w:r>
      <w:r>
        <w:rPr>
          <w:b/>
          <w:u w:val="single"/>
        </w:rPr>
        <w:t xml:space="preserve"> </w:t>
      </w:r>
      <w:r>
        <w:t xml:space="preserve">and contributed to the discharge of 308 detainees from GTMO. In 2006 </w:t>
      </w:r>
      <w:r>
        <w:rPr>
          <w:u w:val="single"/>
        </w:rPr>
        <w:t>the Supreme Court issued an even more significant decision</w:t>
      </w:r>
      <w:r>
        <w:t xml:space="preserve"> in a case that asked whether Salim Ahmed Hamdan, Osama Bin Laden's bodyguard and driver, could be tried in the military commission system that President Bush announced in November 2001. On the surface, once again, the executive branch's legal arguments looked sound, since President Bush's order establishing the commissions had relied on the same language that FDR had used for his commissions in World War II and that the Supreme Court had approved in Quirin. But that 1942 precedent seemed like a relic in light of the massive intervening changes in military justice, criminal procedure, and the laws of war. And the rule-of-law concerns had grown in the intervening two years with the leak of the so-called torture memos; the floodgates opening on news reports of abuse in GTMO, Iraq, Afghanistan, and in secret prisons; and the New York Times' revelation of the warrantless wiretapping program known as the "Terrorist Surveillance Program" and other secret surveillance initiatives. Hamdan's lawyers, which included his military lawyer assigned to the case, argued that Bush's commissions violated the Constitution, congressional commands, and the international laws of war. Once again, amici swarmed the Court, this time with a 37-5 balance against the government's position, and with a yet broader array of U.S. and foreign government officials and former officials weighing in on domestic and international rule-of-law concerns.' On June 29, 2006, </w:t>
      </w:r>
      <w:r>
        <w:rPr>
          <w:u w:val="single"/>
        </w:rPr>
        <w:t>the Supreme Court invalidated the Bush military commissions</w:t>
      </w:r>
      <w:r>
        <w:t xml:space="preserve">, reasoning that they did not comply with conditions previously imposed by Congress. This ruling left the President free to go to Congress to seek approval for commissions. "The Court simply limited the President's authority to act as he had on his own, without legislative authority," Justice Breyer later explained. "Insofar as </w:t>
      </w:r>
      <w:r>
        <w:rPr>
          <w:b/>
          <w:highlight w:val="cyan"/>
          <w:u w:val="single"/>
        </w:rPr>
        <w:t>the Court</w:t>
      </w:r>
      <w:r>
        <w:t xml:space="preserve"> rested its holding on statutes, it </w:t>
      </w:r>
      <w:r>
        <w:rPr>
          <w:b/>
          <w:highlight w:val="cyan"/>
          <w:u w:val="single"/>
        </w:rPr>
        <w:t>did not limit the President's ability</w:t>
      </w:r>
      <w:r>
        <w:t xml:space="preserve">, or that of the military, </w:t>
      </w:r>
      <w:r>
        <w:rPr>
          <w:b/>
          <w:highlight w:val="cyan"/>
          <w:u w:val="single"/>
        </w:rPr>
        <w:t>to act</w:t>
      </w:r>
      <w:r>
        <w:rPr>
          <w:b/>
          <w:u w:val="single"/>
        </w:rPr>
        <w:t xml:space="preserve"> in time of hostilities</w:t>
      </w:r>
      <w:r>
        <w:t xml:space="preserve">.' </w:t>
      </w:r>
      <w:r>
        <w:rPr>
          <w:u w:val="single"/>
        </w:rPr>
        <w:t>But this is a drastically incomplete statement</w:t>
      </w:r>
      <w:r>
        <w:t xml:space="preserve"> of what the decision accomplished, for </w:t>
      </w:r>
      <w:r>
        <w:rPr>
          <w:u w:val="single"/>
        </w:rPr>
        <w:t>the Court</w:t>
      </w:r>
      <w:r>
        <w:t xml:space="preserve"> also </w:t>
      </w:r>
      <w:r>
        <w:rPr>
          <w:u w:val="single"/>
        </w:rPr>
        <w:t>ruled that Common Article 3 of the Geneva Conventions governed the "conflict with al Qaeda</w:t>
      </w:r>
      <w:r>
        <w:t xml:space="preserve">." </w:t>
      </w:r>
      <w:r>
        <w:rPr>
          <w:b/>
          <w:u w:val="single"/>
        </w:rPr>
        <w:t>This was a far-reaching ruling that altered the entire character of the President's legal authorities in the "war on terrorism."</w:t>
      </w:r>
      <w:r>
        <w:t xml:space="preserve"> </w:t>
      </w:r>
      <w:r>
        <w:rPr>
          <w:u w:val="single"/>
        </w:rPr>
        <w:t>The non-application of the Geneva Conventions was the foundation for the Bush administration's post-9/ 11 counterterrorism program</w:t>
      </w:r>
      <w:r>
        <w:t xml:space="preserve">. </w:t>
      </w:r>
      <w:r>
        <w:rPr>
          <w:u w:val="single"/>
        </w:rPr>
        <w:t>It allowed the administration to avoid the Conventions'</w:t>
      </w:r>
      <w:r>
        <w:t xml:space="preserve"> trial </w:t>
      </w:r>
      <w:r>
        <w:rPr>
          <w:u w:val="single"/>
        </w:rPr>
        <w:t>requirements and prohibitions on torture</w:t>
      </w:r>
      <w:r>
        <w:t xml:space="preserve"> and cruel and inhuman treatment; </w:t>
      </w:r>
      <w:r>
        <w:rPr>
          <w:u w:val="single"/>
        </w:rPr>
        <w:t>it also allowed the administration to avoid the criminal prohibitions</w:t>
      </w:r>
      <w:r>
        <w:t xml:space="preserve"> of the congressional War Crimes Act that were tied to the application of the Geneva Conventions. </w:t>
      </w:r>
      <w:r>
        <w:rPr>
          <w:b/>
          <w:u w:val="single"/>
        </w:rPr>
        <w:t xml:space="preserve">The Court's ruling on Common Article 3 thus brought a sudden rush of law and international precedent—backed with </w:t>
      </w:r>
      <w:r>
        <w:t xml:space="preserve">the threat of criminal </w:t>
      </w:r>
      <w:r>
        <w:rPr>
          <w:b/>
          <w:u w:val="single"/>
        </w:rPr>
        <w:t>sanctions—into GTMO's legal black hole, and to military operations around the globe</w:t>
      </w:r>
      <w:r>
        <w:t xml:space="preserve">. It also called into question the legality of the CIA's interrogation program. As we saw in Chapter 4, the Bush administration had, six months before the Hamdan decision, suspended the CIA interrogation program temporarily following a congressional ban on cruel, inhuman, and degrading treatment. But the December 2005 ban was not a criminal prohibition. The Court's Article 3 ruling brought into play a criminal law that was more restrictive than the earlier noncriminal congressional ban. </w:t>
      </w:r>
      <w:r>
        <w:rPr>
          <w:b/>
          <w:u w:val="single"/>
        </w:rPr>
        <w:t>The Hamdan decision had an immediate impact</w:t>
      </w:r>
      <w:r>
        <w:t xml:space="preserve">. One week after the decision Deputy Secretary of Defense Gordon England issued a memorandum to the entire U.S. military. It noted the Court's Common Article 3 ruling and ordered the entire military establishment to "ensure that all DoD personnel adhere to these standards." It further ordered a review, to be completed within three weeks, of "all relevant directives, regulations, policies, practices, and procedures . . . to ensure that they comply with the standards of Common Article 3."49 The decision also had a big effect on the CIA, which became more fearful than ever of criminal recriminations for its interrogation program. Just over two months after the Hamdan decision, President Bush, at the urging of CIA Director Michael Hayden, disclosed the secret CIA program that by that point everyone knew about, and announced that Khalid Sheikh Mohammed, the 9/11 mastermind, and thirteen other senior terrorists were being transferred to GTMO. </w:t>
      </w:r>
      <w:r>
        <w:rPr>
          <w:u w:val="single"/>
        </w:rPr>
        <w:t>The President</w:t>
      </w:r>
      <w:r>
        <w:t xml:space="preserve"> also </w:t>
      </w:r>
      <w:r>
        <w:rPr>
          <w:u w:val="single"/>
        </w:rPr>
        <w:t>acknowledged that the terrorists who had no legal rights in the secret prisons</w:t>
      </w:r>
      <w:r>
        <w:t xml:space="preserve"> just a few months earlier </w:t>
      </w:r>
      <w:r>
        <w:rPr>
          <w:u w:val="single"/>
        </w:rPr>
        <w:t>would now,</w:t>
      </w:r>
      <w:r>
        <w:t xml:space="preserve"> at GTMO, </w:t>
      </w:r>
      <w:r>
        <w:rPr>
          <w:u w:val="single"/>
        </w:rPr>
        <w:t>receive the protections of Article 3; meet with the International Committee of the Red Cross; have access to the same</w:t>
      </w:r>
      <w:r>
        <w:t xml:space="preserve"> food, clothing, medical care, and </w:t>
      </w:r>
      <w:r>
        <w:rPr>
          <w:u w:val="single"/>
        </w:rPr>
        <w:t>opportunities</w:t>
      </w:r>
      <w:r>
        <w:t xml:space="preserve"> for worship </w:t>
      </w:r>
      <w:r>
        <w:rPr>
          <w:u w:val="single"/>
        </w:rPr>
        <w:t>as other detainees; and be subject to questioning only pursuant to the</w:t>
      </w:r>
      <w:r>
        <w:t xml:space="preserve"> relatively mild U.S. </w:t>
      </w:r>
      <w:r>
        <w:rPr>
          <w:u w:val="single"/>
        </w:rPr>
        <w:t>Army Field Manual</w:t>
      </w:r>
      <w:r>
        <w:t xml:space="preserve">. </w:t>
      </w:r>
      <w:r>
        <w:rPr>
          <w:u w:val="single"/>
        </w:rPr>
        <w:t>Such were the beginnings of the fruits of the Supreme Court's international law decision in Hamdan</w:t>
      </w:r>
      <w:r>
        <w:t>.</w:t>
      </w:r>
    </w:p>
    <w:p w:rsidR="009E6D98" w:rsidRDefault="009E6D98" w:rsidP="009E6D98"/>
    <w:p w:rsidR="009E6D98" w:rsidRDefault="009E6D98" w:rsidP="009E6D98">
      <w:pPr>
        <w:pStyle w:val="Heading4"/>
      </w:pPr>
      <w:r>
        <w:rPr>
          <w:b w:val="0"/>
          <w:bCs w:val="0"/>
        </w:rPr>
        <w:t xml:space="preserve">No slippery slope—detention authority not overbroad </w:t>
      </w:r>
    </w:p>
    <w:p w:rsidR="009E6D98" w:rsidRDefault="009E6D98" w:rsidP="009E6D98">
      <w:pPr>
        <w:rPr>
          <w:rStyle w:val="StyleStyleBold12pt"/>
        </w:rPr>
      </w:pPr>
      <w:r>
        <w:rPr>
          <w:rStyle w:val="StyleStyleBold12pt"/>
        </w:rPr>
        <w:t>Wittes, 11</w:t>
      </w:r>
    </w:p>
    <w:p w:rsidR="009E6D98" w:rsidRDefault="009E6D98" w:rsidP="009E6D98">
      <w:pPr>
        <w:rPr>
          <w:rFonts w:ascii="Georgia" w:hAnsi="Georgia"/>
          <w:sz w:val="22"/>
        </w:rPr>
      </w:pPr>
      <w:r>
        <w:t>Senior Fellow in Governance Studies-Brookings Institution, “ARTICLE: Preventive Detention in American Theory and Practice,” 2 Harv. Nat'l Sec. J. 85, Lexis)</w:t>
      </w:r>
    </w:p>
    <w:p w:rsidR="009E6D98" w:rsidRDefault="009E6D98" w:rsidP="009E6D98"/>
    <w:p w:rsidR="009E6D98" w:rsidRDefault="009E6D98" w:rsidP="009E6D98">
      <w:r>
        <w:t>The legal power to detain the enemy combatant neatly illustrates several of the general currents running through preventive detention in American practice. First, as this overview shows</w:t>
      </w:r>
      <w:r>
        <w:rPr>
          <w:u w:val="single"/>
        </w:rPr>
        <w:t>, the power is not so much an exception to a broad constitutional norm</w:t>
      </w:r>
      <w:r>
        <w:t xml:space="preserve"> as a track that runs  [*100]  parallel to the criminal justice system, operating according to its own distinctive rules, which evolved without reference to criminal justice norms. Importantly, </w:t>
      </w:r>
      <w:r>
        <w:rPr>
          <w:b/>
          <w:u w:val="single"/>
        </w:rPr>
        <w:t>t</w:t>
      </w:r>
      <w:r>
        <w:rPr>
          <w:b/>
          <w:highlight w:val="cyan"/>
          <w:u w:val="single"/>
        </w:rPr>
        <w:t>hese rules have not functioned as a slippery slope</w:t>
      </w:r>
      <w:r>
        <w:rPr>
          <w:highlight w:val="cyan"/>
        </w:rPr>
        <w:t xml:space="preserve"> </w:t>
      </w:r>
      <w:r>
        <w:rPr>
          <w:highlight w:val="cyan"/>
          <w:u w:val="single"/>
        </w:rPr>
        <w:t>by which narrow detention powers have grown in scope</w:t>
      </w:r>
      <w:r>
        <w:rPr>
          <w:u w:val="single"/>
        </w:rPr>
        <w:t xml:space="preserve"> and menace to liberty over tim</w:t>
      </w:r>
      <w:r>
        <w:t xml:space="preserve">e. </w:t>
      </w:r>
      <w:r>
        <w:rPr>
          <w:b/>
          <w:u w:val="single"/>
        </w:rPr>
        <w:t xml:space="preserve">Rather, to the contrary, </w:t>
      </w:r>
      <w:r>
        <w:rPr>
          <w:b/>
          <w:highlight w:val="cyan"/>
          <w:u w:val="single"/>
        </w:rPr>
        <w:t>broad authorities</w:t>
      </w:r>
      <w:r>
        <w:t xml:space="preserve"> to capture, kill, and ransom prisoners </w:t>
      </w:r>
      <w:r>
        <w:rPr>
          <w:b/>
          <w:highlight w:val="cyan"/>
          <w:u w:val="single"/>
        </w:rPr>
        <w:t>have narrowed over centuries</w:t>
      </w:r>
      <w:r>
        <w:rPr>
          <w:b/>
          <w:u w:val="single"/>
        </w:rPr>
        <w:t xml:space="preserve"> of refinement </w:t>
      </w:r>
      <w:r>
        <w:rPr>
          <w:b/>
          <w:highlight w:val="cyan"/>
          <w:u w:val="single"/>
        </w:rPr>
        <w:t>and now focus on detaining under humane</w:t>
      </w:r>
      <w:r>
        <w:rPr>
          <w:b/>
          <w:u w:val="single"/>
        </w:rPr>
        <w:t xml:space="preserve"> and respectful </w:t>
      </w:r>
      <w:r>
        <w:rPr>
          <w:b/>
          <w:highlight w:val="cyan"/>
          <w:u w:val="single"/>
        </w:rPr>
        <w:t>conditions only those people whom it is necessary to detain, and only for as long as</w:t>
      </w:r>
      <w:r>
        <w:rPr>
          <w:b/>
          <w:u w:val="single"/>
        </w:rPr>
        <w:t xml:space="preserve"> detention remains </w:t>
      </w:r>
      <w:r>
        <w:rPr>
          <w:b/>
          <w:highlight w:val="cyan"/>
          <w:u w:val="single"/>
        </w:rPr>
        <w:t>necessary</w:t>
      </w:r>
      <w:r>
        <w:rPr>
          <w:highlight w:val="cyan"/>
        </w:rPr>
        <w:t>.</w:t>
      </w:r>
    </w:p>
    <w:p w:rsidR="009E6D98" w:rsidRDefault="009E6D98" w:rsidP="009E6D98"/>
    <w:p w:rsidR="009E6D98" w:rsidRDefault="009E6D98" w:rsidP="009E6D98">
      <w:pPr>
        <w:pStyle w:val="Heading4"/>
      </w:pPr>
      <w:r>
        <w:rPr>
          <w:b w:val="0"/>
          <w:bCs w:val="0"/>
        </w:rPr>
        <w:t>AUMF not open-ended—imposes constraints that have limited the ability for the worst manifestations of detention</w:t>
      </w:r>
    </w:p>
    <w:p w:rsidR="009E6D98" w:rsidRDefault="009E6D98" w:rsidP="009E6D98">
      <w:pPr>
        <w:rPr>
          <w:rStyle w:val="StyleStyleBold12pt"/>
        </w:rPr>
      </w:pPr>
      <w:r>
        <w:rPr>
          <w:rStyle w:val="StyleStyleBold12pt"/>
        </w:rPr>
        <w:t>Tomatz, 13</w:t>
      </w:r>
    </w:p>
    <w:p w:rsidR="009E6D98" w:rsidRDefault="009E6D98" w:rsidP="009E6D98">
      <w:pPr>
        <w:rPr>
          <w:rFonts w:ascii="Georgia" w:hAnsi="Georgia"/>
          <w:sz w:val="22"/>
        </w:rPr>
      </w:pPr>
      <w:r>
        <w:t>(Colonel, Chief of Operations and Information Operations Law in the Pentagon, JD-UT Austin, LLM-Army Judge Advocate General Legal Center, “NDAA 2012: Congress and Consensus on Enemy Detention,” 69 A.F. L. Rev. 1, Lexis)</w:t>
      </w:r>
    </w:p>
    <w:p w:rsidR="009E6D98" w:rsidRDefault="009E6D98" w:rsidP="009E6D98"/>
    <w:p w:rsidR="009E6D98" w:rsidRDefault="009E6D98" w:rsidP="009E6D98">
      <w:r>
        <w:t xml:space="preserve">In his February 2012 speech at Yale Law School, Department of Defense General Counsel Jeh Johnson offered cogent insight into counterterrorism principles about "which the top national security lawyers in [the] Administration broadly agree." n348 First, the AUMF is the "bedrock of the military's domestic legal authority." Second, </w:t>
      </w:r>
      <w:r>
        <w:rPr>
          <w:b/>
          <w:iCs/>
          <w:u w:val="single"/>
        </w:rPr>
        <w:t xml:space="preserve">the statutory authorization in </w:t>
      </w:r>
      <w:r>
        <w:rPr>
          <w:b/>
          <w:iCs/>
          <w:highlight w:val="cyan"/>
          <w:u w:val="single"/>
        </w:rPr>
        <w:t>the AUMF is "not open-ended</w:t>
      </w:r>
      <w:r>
        <w:t xml:space="preserve">" in that the </w:t>
      </w:r>
      <w:r>
        <w:rPr>
          <w:u w:val="single"/>
        </w:rPr>
        <w:t>definition of those against whom force may be authorized is specifically tailored to target al-Qaeda</w:t>
      </w:r>
      <w:r>
        <w:t xml:space="preserve">, Taliban or associated forces directly involved in the 9/11 attacks or persons who were part of, or substantially supported, those </w:t>
      </w:r>
      <w:r>
        <w:rPr>
          <w:u w:val="single"/>
        </w:rPr>
        <w:t>forces that are engaging in hostilities against the U</w:t>
      </w:r>
      <w:r>
        <w:t xml:space="preserve">nited </w:t>
      </w:r>
      <w:r>
        <w:rPr>
          <w:u w:val="single"/>
        </w:rPr>
        <w:t>S</w:t>
      </w:r>
      <w:r>
        <w:t xml:space="preserve">tates or its coalition partners. As Mr. Johnson then explained, </w:t>
      </w:r>
      <w:r>
        <w:rPr>
          <w:u w:val="single"/>
        </w:rPr>
        <w:t>Congress, the Executive and Judicial branches have all joined in embracing this interpretation</w:t>
      </w:r>
      <w:r>
        <w:t xml:space="preserve">. n349 Additionally, he noted that the AUMF is without geographic limitation to Afghanistan, a legal fact that is crucial given that "over the last 10 years al-Qaeda has not only become more decentralized, [but has also] migrated away from Afghanistan to other parts of the world." n350 Finally, he stated that where a U.S. citizen becomes a belligerent fighting against the United States, under Quirin and Hamdi that individual, like their non-citizen counterpart, becomes a valid military objective. n351 Though Jeh Johnson was referring to the justification for targeted killing, n352 as a legal matter, the justification for targeting a U.S. citizen enemy belligerent equally justifies his or her preventive detention under the law of war. </w:t>
      </w:r>
      <w:r>
        <w:rPr>
          <w:highlight w:val="cyan"/>
          <w:u w:val="single"/>
        </w:rPr>
        <w:t>Consider</w:t>
      </w:r>
      <w:r>
        <w:rPr>
          <w:u w:val="single"/>
        </w:rPr>
        <w:t xml:space="preserve"> the most obvious fact </w:t>
      </w:r>
      <w:r>
        <w:rPr>
          <w:highlight w:val="cyan"/>
          <w:u w:val="single"/>
        </w:rPr>
        <w:t>that no American citizen is currently in preventive detention</w:t>
      </w:r>
      <w:r>
        <w:t xml:space="preserve"> under the AUMF. </w:t>
      </w:r>
      <w:r>
        <w:rPr>
          <w:u w:val="single"/>
        </w:rPr>
        <w:t>In the entire history of this conflict only a handful of Americans have been detained and only two citizens have been picked-up within the U</w:t>
      </w:r>
      <w:r>
        <w:t xml:space="preserve">nited </w:t>
      </w:r>
      <w:r>
        <w:rPr>
          <w:u w:val="single"/>
        </w:rPr>
        <w:t>S</w:t>
      </w:r>
      <w:r>
        <w:t>tates--al Marri and Padilla. Both were held during a period of acknowledged ongoing hostilities and both were eventually prosecuted in federal court. The 2012 NDAA makes detention authority explicit in the law, but as the drafters repeatedly made clear, the</w:t>
      </w:r>
      <w:r>
        <w:rPr>
          <w:u w:val="single"/>
        </w:rPr>
        <w:t xml:space="preserve"> NDAA does not expand detention authority over U.S. citizens that did not already exist under the AUMF</w:t>
      </w:r>
      <w:r>
        <w:t xml:space="preserve">. Finally, and it would not be necessary to argue this point </w:t>
      </w:r>
      <w:r>
        <w:rPr>
          <w:b/>
          <w:highlight w:val="cyan"/>
          <w:u w:val="single"/>
        </w:rPr>
        <w:t>but for the rhetorical hyperbole</w:t>
      </w:r>
      <w:r>
        <w:rPr>
          <w:b/>
          <w:u w:val="single"/>
        </w:rPr>
        <w:t xml:space="preserve"> from some quarters</w:t>
      </w:r>
      <w:r>
        <w:t xml:space="preserve">, </w:t>
      </w:r>
      <w:r>
        <w:rPr>
          <w:b/>
          <w:iCs/>
          <w:highlight w:val="cyan"/>
          <w:u w:val="single"/>
        </w:rPr>
        <w:t>detention under the AUMF is not the same as Japanese internment</w:t>
      </w:r>
      <w:r>
        <w:t xml:space="preserve"> during World War II. At its core, </w:t>
      </w:r>
      <w:r>
        <w:rPr>
          <w:u w:val="single"/>
        </w:rPr>
        <w:t>that system was predicated on arbitrary ethnic distinctions and broad geographic restrictions that displaced thousands of concededly loyal citizens</w:t>
      </w:r>
      <w:r>
        <w:t xml:space="preserve">. </w:t>
      </w:r>
      <w:r>
        <w:rPr>
          <w:u w:val="single"/>
        </w:rPr>
        <w:t xml:space="preserve">Preventive </w:t>
      </w:r>
      <w:r>
        <w:rPr>
          <w:highlight w:val="cyan"/>
          <w:u w:val="single"/>
        </w:rPr>
        <w:t xml:space="preserve">detention under </w:t>
      </w:r>
      <w:r>
        <w:rPr>
          <w:b/>
          <w:iCs/>
          <w:highlight w:val="cyan"/>
          <w:u w:val="single"/>
        </w:rPr>
        <w:t>the NDAA and AUMF applies only to a narrow category</w:t>
      </w:r>
      <w:r>
        <w:rPr>
          <w:highlight w:val="cyan"/>
          <w:u w:val="single"/>
        </w:rPr>
        <w:t xml:space="preserve"> of al-Qaeda,</w:t>
      </w:r>
      <w:r>
        <w:rPr>
          <w:u w:val="single"/>
        </w:rPr>
        <w:t xml:space="preserve"> Taliban and associated forces, or persons who were part of or substantially supported those forces engaged in hostilities against the U.S. or its coalition partners</w:t>
      </w:r>
      <w:r>
        <w:t xml:space="preserve">. As in Quirin and In re Territo, and Hamdi for that matter, </w:t>
      </w:r>
      <w:r>
        <w:rPr>
          <w:u w:val="single"/>
        </w:rPr>
        <w:t>the focus here is on the enemy, and in very rare instances enemy personnel happen to carry a U.S. passport</w:t>
      </w:r>
      <w:r>
        <w:t>.</w:t>
      </w:r>
    </w:p>
    <w:p w:rsidR="009E6D98" w:rsidRPr="00CD092B" w:rsidRDefault="009E6D98" w:rsidP="009E6D98"/>
    <w:p w:rsidR="009E6D98" w:rsidRDefault="009E6D98" w:rsidP="009E6D98">
      <w:pPr>
        <w:pStyle w:val="Heading2"/>
        <w:rPr>
          <w:b w:val="0"/>
          <w:bCs w:val="0"/>
        </w:rPr>
      </w:pPr>
      <w:r>
        <w:rPr>
          <w:b w:val="0"/>
          <w:bCs w:val="0"/>
        </w:rPr>
        <w:t>legit</w:t>
      </w:r>
    </w:p>
    <w:p w:rsidR="009E6D98" w:rsidRDefault="009E6D98" w:rsidP="009E6D98">
      <w:pPr>
        <w:pStyle w:val="Heading4"/>
      </w:pPr>
      <w:r>
        <w:rPr>
          <w:b w:val="0"/>
          <w:bCs w:val="0"/>
        </w:rPr>
        <w:t>Drone shift takes out all of their signal advantages---comparatively much larger impact on credibility</w:t>
      </w:r>
    </w:p>
    <w:p w:rsidR="009E6D98" w:rsidRDefault="009E6D98" w:rsidP="009E6D98">
      <w:pPr>
        <w:rPr>
          <w:rStyle w:val="StyleStyleBold12pt"/>
        </w:rPr>
      </w:pPr>
      <w:r>
        <w:rPr>
          <w:rStyle w:val="StyleStyleBold12pt"/>
        </w:rPr>
        <w:t>Wittes 13</w:t>
      </w:r>
    </w:p>
    <w:p w:rsidR="009E6D98" w:rsidRDefault="009E6D98" w:rsidP="009E6D98">
      <w:pPr>
        <w:rPr>
          <w:rFonts w:ascii="Georgia" w:hAnsi="Georgia"/>
          <w:sz w:val="22"/>
        </w:rPr>
      </w:pPr>
      <w:r>
        <w:t>Benjamin Wittes is a senior fellow in Governance Studies at The Brookings Institution. He co-founded and is the editor-in-chief of the Lawfare blog, and is a member of the Hoover Institution’s Task Force on National Security and Law. He is the author of Detention and Denial: The Case for Candor After Guantanamo, Henry Jackson Society, April 24, 2013, "Are Drones the New Guantanamo?", http://henryjacksonsociety.org/2013/04/24/are-drones-the-new-guantanamo/</w:t>
      </w:r>
    </w:p>
    <w:p w:rsidR="009E6D98" w:rsidRDefault="009E6D98" w:rsidP="009E6D98"/>
    <w:p w:rsidR="009E6D98" w:rsidRDefault="009E6D98" w:rsidP="009E6D98">
      <w:r>
        <w:t xml:space="preserve">The question that gives rise to the title of this discussion is one actually that my college Ken Anderson posed at the beginning of the Obama Administration. In a very prescient essay that he wrote for a book that I was editing, I asked him to give some thought of targeted killing, which he did. He wrote an essay in which he pointed out that </w:t>
      </w:r>
      <w:r>
        <w:rPr>
          <w:u w:val="single"/>
        </w:rPr>
        <w:t>the same forces that had made US detention policy so delegitimised</w:t>
      </w:r>
      <w:r>
        <w:t xml:space="preserve">, that it became a very problematic tool of counter terrorism, </w:t>
      </w:r>
      <w:r>
        <w:rPr>
          <w:u w:val="single"/>
        </w:rPr>
        <w:t>were starting to think about the tool that had replaced it, essentially as the sort of major instrument</w:t>
      </w:r>
      <w:r>
        <w:t>. This is over-simplifying as there wasn’t one major instrument then, and there isn’t one major instrument now.</w:t>
      </w:r>
    </w:p>
    <w:p w:rsidR="009E6D98" w:rsidRDefault="009E6D98" w:rsidP="009E6D98">
      <w:r>
        <w:t xml:space="preserve">But, it is true that </w:t>
      </w:r>
      <w:r>
        <w:rPr>
          <w:u w:val="single"/>
        </w:rPr>
        <w:t>in the period 2009-2010, the era</w:t>
      </w:r>
      <w:r>
        <w:t xml:space="preserve"> that </w:t>
      </w:r>
      <w:r>
        <w:rPr>
          <w:u w:val="single"/>
        </w:rPr>
        <w:t>in which we were</w:t>
      </w:r>
      <w:r>
        <w:t xml:space="preserve"> kind of </w:t>
      </w:r>
      <w:r>
        <w:rPr>
          <w:u w:val="single"/>
        </w:rPr>
        <w:t>capturing large enemy fighters, and trying to figure out what to do with them and using Guantanam</w:t>
      </w:r>
      <w:r>
        <w:t xml:space="preserve">o and other sites as a kind of warehouse for them, </w:t>
      </w:r>
      <w:r>
        <w:rPr>
          <w:rStyle w:val="BoldUnderline0"/>
        </w:rPr>
        <w:t>had by that time sort of ended and that population was declining rather rapidly</w:t>
      </w:r>
      <w:r>
        <w:t xml:space="preserve">, at least at Guantanamo. And, </w:t>
      </w:r>
      <w:r>
        <w:rPr>
          <w:u w:val="single"/>
        </w:rPr>
        <w:t>what was striking was what was taking place instead</w:t>
      </w:r>
      <w:r>
        <w:t xml:space="preserve">, was </w:t>
      </w:r>
      <w:r>
        <w:rPr>
          <w:u w:val="single"/>
        </w:rPr>
        <w:t>increasingly ramped up in the early years of</w:t>
      </w:r>
      <w:r>
        <w:t xml:space="preserve"> the </w:t>
      </w:r>
      <w:r>
        <w:rPr>
          <w:u w:val="single"/>
        </w:rPr>
        <w:t>Obama</w:t>
      </w:r>
      <w:r>
        <w:t xml:space="preserve"> Administration </w:t>
      </w:r>
      <w:r>
        <w:rPr>
          <w:u w:val="single"/>
        </w:rPr>
        <w:t>was targeted killings with</w:t>
      </w:r>
      <w:r>
        <w:t xml:space="preserve"> stand-off weapons platforms, particularly unmanned aerial vehicles, </w:t>
      </w:r>
      <w:r>
        <w:rPr>
          <w:u w:val="single"/>
        </w:rPr>
        <w:t>armed predators</w:t>
      </w:r>
      <w:r>
        <w:t xml:space="preserve"> and subsequently reapers.</w:t>
      </w:r>
    </w:p>
    <w:p w:rsidR="009E6D98" w:rsidRDefault="009E6D98" w:rsidP="009E6D98">
      <w:r>
        <w:t xml:space="preserve">And one can ask this question sitting in a café, and then, we have written about it a little bit, </w:t>
      </w:r>
      <w:r>
        <w:rPr>
          <w:rStyle w:val="BoldUnderline0"/>
        </w:rPr>
        <w:t>is this the new Guantanamo?</w:t>
      </w:r>
      <w:r>
        <w:t xml:space="preserve"> I think it is a very interesting question that has a lot of interesting dimensions. So I want to sort of briefly lay them out a little bit and then have as much time as possible to take in whatever direction you all want to take it in, and leave as much possible room for discussion as I can.</w:t>
      </w:r>
    </w:p>
    <w:p w:rsidR="009E6D98" w:rsidRDefault="009E6D98" w:rsidP="009E6D98">
      <w:r>
        <w:t xml:space="preserve">The first thing to say about this question, is </w:t>
      </w:r>
      <w:r>
        <w:rPr>
          <w:u w:val="single"/>
        </w:rPr>
        <w:t xml:space="preserve">of course </w:t>
      </w:r>
      <w:r>
        <w:rPr>
          <w:highlight w:val="cyan"/>
          <w:u w:val="single"/>
        </w:rPr>
        <w:t>the old Guantanamo is not gone</w:t>
      </w:r>
      <w:r>
        <w:rPr>
          <w:highlight w:val="cyan"/>
        </w:rPr>
        <w:t xml:space="preserve">, </w:t>
      </w:r>
      <w:r>
        <w:rPr>
          <w:rStyle w:val="BoldUnderline0"/>
          <w:highlight w:val="cyan"/>
        </w:rPr>
        <w:t xml:space="preserve">it’s just that </w:t>
      </w:r>
      <w:r>
        <w:rPr>
          <w:rStyle w:val="Emphasis"/>
          <w:highlight w:val="cyan"/>
        </w:rPr>
        <w:t>everybody has gotten bored of it</w:t>
      </w:r>
      <w:r>
        <w:t xml:space="preserve"> and the same problem that gave rise to Guantanamo in the first place, which is that </w:t>
      </w:r>
      <w:r>
        <w:rPr>
          <w:u w:val="single"/>
        </w:rPr>
        <w:t>there is a certain group of people that you capture, that its unacceptable from a security standpoint to let go, that nobody wants to take if you did want to let them go</w:t>
      </w:r>
      <w:r>
        <w:t>; and that you also can’t realistically bring to criminal trial and that you were not holding under criminal law to begin with, but under the laws of war.</w:t>
      </w:r>
    </w:p>
    <w:p w:rsidR="009E6D98" w:rsidRDefault="009E6D98" w:rsidP="009E6D98">
      <w:r>
        <w:t xml:space="preserve">That problem still remains, at least for a certain group of people both in Afghanistan, where the likely result is that those people will be let go, and in Guantanamo for a certain group of people where that outcome is a little bit more unthinkable. </w:t>
      </w:r>
      <w:r>
        <w:rPr>
          <w:u w:val="single"/>
        </w:rPr>
        <w:t>That problem remains</w:t>
      </w:r>
      <w:r>
        <w:t xml:space="preserve">, </w:t>
      </w:r>
      <w:r>
        <w:rPr>
          <w:rStyle w:val="Emphasis"/>
          <w:highlight w:val="cyan"/>
        </w:rPr>
        <w:t>the world seems less outraged about it than it was a few years ago</w:t>
      </w:r>
      <w:r>
        <w:rPr>
          <w:rStyle w:val="BoldUnderline0"/>
          <w:highlight w:val="cyan"/>
        </w:rPr>
        <w:t xml:space="preserve">, and so </w:t>
      </w:r>
      <w:r>
        <w:rPr>
          <w:rStyle w:val="Emphasis"/>
          <w:highlight w:val="cyan"/>
        </w:rPr>
        <w:t>there isn’t this day to day pressure</w:t>
      </w:r>
      <w:r>
        <w:rPr>
          <w:rStyle w:val="BoldUnderline0"/>
          <w:highlight w:val="cyan"/>
        </w:rPr>
        <w:t xml:space="preserve"> on it that </w:t>
      </w:r>
      <w:r>
        <w:rPr>
          <w:rStyle w:val="Emphasis"/>
          <w:highlight w:val="cyan"/>
        </w:rPr>
        <w:t>there was</w:t>
      </w:r>
      <w:r>
        <w:rPr>
          <w:rStyle w:val="Emphasis"/>
        </w:rPr>
        <w:t xml:space="preserve"> only relatively recently</w:t>
      </w:r>
      <w:r>
        <w:t xml:space="preserve">. </w:t>
      </w:r>
      <w:r>
        <w:rPr>
          <w:u w:val="single"/>
        </w:rPr>
        <w:t>Why that is actually a complicated and interesting head-scratcher of a question to be honest, which we can talk about</w:t>
      </w:r>
      <w:r>
        <w:t xml:space="preserve">. But, I think one of the reasons, and perhaps </w:t>
      </w:r>
      <w:r>
        <w:rPr>
          <w:rStyle w:val="BoldUnderline0"/>
          <w:highlight w:val="cyan"/>
        </w:rPr>
        <w:t xml:space="preserve">the major reason is that </w:t>
      </w:r>
      <w:r>
        <w:rPr>
          <w:rStyle w:val="Emphasis"/>
          <w:highlight w:val="cyan"/>
        </w:rPr>
        <w:t>the locus of US counter terrorism policy has considerably shifted to kinetic strikes</w:t>
      </w:r>
      <w:r>
        <w:rPr>
          <w:rStyle w:val="Emphasis"/>
        </w:rPr>
        <w:t xml:space="preserve"> using scary flying robots</w:t>
      </w:r>
      <w:r>
        <w:t xml:space="preserve">. </w:t>
      </w:r>
      <w:r>
        <w:rPr>
          <w:u w:val="single"/>
        </w:rPr>
        <w:t>For some of the same reasons that</w:t>
      </w:r>
      <w:r>
        <w:t xml:space="preserve"> </w:t>
      </w:r>
      <w:r>
        <w:rPr>
          <w:rStyle w:val="Emphasis"/>
        </w:rPr>
        <w:t xml:space="preserve">five, seven </w:t>
      </w:r>
      <w:r>
        <w:rPr>
          <w:rStyle w:val="Emphasis"/>
          <w:highlight w:val="cyan"/>
        </w:rPr>
        <w:t>years ago Guantanamo was irresistible</w:t>
      </w:r>
      <w:r>
        <w:rPr>
          <w:highlight w:val="cyan"/>
        </w:rPr>
        <w:t xml:space="preserve"> – </w:t>
      </w:r>
      <w:r>
        <w:rPr>
          <w:rStyle w:val="Emphasis"/>
          <w:highlight w:val="cyan"/>
        </w:rPr>
        <w:t>now there are these</w:t>
      </w:r>
      <w:r>
        <w:rPr>
          <w:rStyle w:val="Emphasis"/>
        </w:rPr>
        <w:t xml:space="preserve"> scary </w:t>
      </w:r>
      <w:r>
        <w:rPr>
          <w:rStyle w:val="Emphasis"/>
          <w:highlight w:val="cyan"/>
        </w:rPr>
        <w:t>flying robots that kill people</w:t>
      </w:r>
      <w:r>
        <w:rPr>
          <w:rStyle w:val="BoldUnderline0"/>
        </w:rPr>
        <w:t xml:space="preserve"> and whose pilots are in Nevada </w:t>
      </w:r>
      <w:r>
        <w:rPr>
          <w:rStyle w:val="BoldUnderline0"/>
          <w:highlight w:val="cyan"/>
        </w:rPr>
        <w:t>are</w:t>
      </w:r>
      <w:r>
        <w:rPr>
          <w:rStyle w:val="BoldUnderline0"/>
        </w:rPr>
        <w:t xml:space="preserve"> also </w:t>
      </w:r>
      <w:r>
        <w:rPr>
          <w:rStyle w:val="BoldUnderline0"/>
          <w:highlight w:val="cyan"/>
        </w:rPr>
        <w:t>irresistible.</w:t>
      </w:r>
    </w:p>
    <w:p w:rsidR="009E6D98" w:rsidRDefault="009E6D98" w:rsidP="009E6D98">
      <w:pPr>
        <w:rPr>
          <w:u w:val="single"/>
        </w:rPr>
      </w:pPr>
      <w:r>
        <w:t xml:space="preserve">So, let me start with what links these two issues together, and to some degree this is obvious, but I want to put it on the table anyway. </w:t>
      </w:r>
      <w:r>
        <w:rPr>
          <w:u w:val="single"/>
        </w:rPr>
        <w:t>What made Guantanamo irresistible was that it was a robust American, and it’s critical that it’s American, counter terrorism exertion of power that mingles authorities that people think of as law enforcement authorities with authorities that the US government asserts are foreign policy and/or military authorities.</w:t>
      </w:r>
    </w:p>
    <w:p w:rsidR="009E6D98" w:rsidRDefault="009E6D98" w:rsidP="009E6D98">
      <w:r>
        <w:rPr>
          <w:u w:val="single"/>
        </w:rPr>
        <w:t>There is a great discrepancy in</w:t>
      </w:r>
      <w:r>
        <w:t xml:space="preserve"> transatlantic, and for that matter, </w:t>
      </w:r>
      <w:r>
        <w:rPr>
          <w:u w:val="single"/>
        </w:rPr>
        <w:t>US versus a lot of the rest of the world’s views, of the scope of those military authorities</w:t>
      </w:r>
      <w:r>
        <w:t xml:space="preserve">. The result is </w:t>
      </w:r>
      <w:r>
        <w:rPr>
          <w:rStyle w:val="BoldUnderline0"/>
        </w:rPr>
        <w:t xml:space="preserve">that </w:t>
      </w:r>
      <w:r>
        <w:rPr>
          <w:rStyle w:val="BoldUnderline0"/>
          <w:highlight w:val="cyan"/>
        </w:rPr>
        <w:t>the US, in a sustained sort of way, is taking action under the rubric of conflict that the rest of the world does not accept under the rubric of conflict.</w:t>
      </w:r>
      <w:r>
        <w:rPr>
          <w:highlight w:val="cyan"/>
        </w:rPr>
        <w:t xml:space="preserve"> </w:t>
      </w:r>
      <w:r>
        <w:rPr>
          <w:rStyle w:val="Emphasis"/>
          <w:highlight w:val="cyan"/>
        </w:rPr>
        <w:t>This creates a long term irritant that may be to some degree irresolvable</w:t>
      </w:r>
      <w:r>
        <w:rPr>
          <w:rStyle w:val="Emphasis"/>
        </w:rPr>
        <w:t>.</w:t>
      </w:r>
      <w:r>
        <w:t xml:space="preserve"> Complicating it further in the case of Guantanamo, is that approximately, depending on when you poll it, between 30% and 45% of the American population agrees with the rest of the world. So there is a very substantial mobilised minority of people, which included in the election before last both the Republican and Democratic nominee for President, who are to one degree or another deeply embarrassed by the discrepancy and want to resolve it by, to one degree or another, bringing the United States into the ambit of the way the rest of the world thinks about this.</w:t>
      </w:r>
    </w:p>
    <w:p w:rsidR="009E6D98" w:rsidRDefault="009E6D98" w:rsidP="009E6D98"/>
    <w:p w:rsidR="009E6D98" w:rsidRDefault="009E6D98" w:rsidP="009E6D98"/>
    <w:p w:rsidR="009E6D98" w:rsidRDefault="009E6D98" w:rsidP="009E6D98">
      <w:pPr>
        <w:pStyle w:val="Heading4"/>
      </w:pPr>
      <w:r>
        <w:rPr>
          <w:b w:val="0"/>
          <w:bCs w:val="0"/>
        </w:rPr>
        <w:t>Obama strategy de-emphasizing drones now</w:t>
      </w:r>
    </w:p>
    <w:p w:rsidR="009E6D98" w:rsidRDefault="009E6D98" w:rsidP="009E6D98">
      <w:pPr>
        <w:rPr>
          <w:rStyle w:val="StyleStyleBold12pt"/>
        </w:rPr>
      </w:pPr>
      <w:r>
        <w:rPr>
          <w:rStyle w:val="StyleStyleBold12pt"/>
        </w:rPr>
        <w:t xml:space="preserve">Corn, 13 </w:t>
      </w:r>
    </w:p>
    <w:p w:rsidR="009E6D98" w:rsidRDefault="009E6D98" w:rsidP="009E6D98">
      <w:pPr>
        <w:rPr>
          <w:rFonts w:ascii="Georgia" w:hAnsi="Georgia"/>
          <w:sz w:val="22"/>
        </w:rPr>
      </w:pPr>
      <w:r>
        <w:t>(Columnist-Mother Jones, 5/22, “Obama's Counterterrorism Speech: A Pivot Point on Drones and More?,” http://www.motherjones.com/mojo/2013/05/obama-speech-drones-civil-liberties)</w:t>
      </w:r>
    </w:p>
    <w:p w:rsidR="009E6D98" w:rsidRDefault="009E6D98" w:rsidP="009E6D98"/>
    <w:p w:rsidR="009E6D98" w:rsidRDefault="009E6D98" w:rsidP="009E6D98">
      <w:pPr>
        <w:rPr>
          <w:bCs/>
          <w:u w:val="single"/>
        </w:rPr>
      </w:pPr>
      <w:r>
        <w:t xml:space="preserve">So </w:t>
      </w:r>
      <w:r>
        <w:rPr>
          <w:bCs/>
          <w:u w:val="single"/>
        </w:rPr>
        <w:t>Obama's speech</w:t>
      </w:r>
      <w:r>
        <w:t xml:space="preserve"> Thursday </w:t>
      </w:r>
      <w:r>
        <w:rPr>
          <w:bCs/>
          <w:u w:val="single"/>
        </w:rPr>
        <w:t>on counterterrorism policies</w:t>
      </w:r>
      <w:r>
        <w:t>—which follows his administration's acknowledgment yesterday that it had killed four Americans (including Anwar al-Awlaki, an Al Qaeda leader in Yemen)—</w:t>
      </w:r>
      <w:r>
        <w:rPr>
          <w:bCs/>
          <w:u w:val="single"/>
        </w:rPr>
        <w:t>is a big deal, for</w:t>
      </w:r>
      <w:r>
        <w:t xml:space="preserve"> with this address, </w:t>
      </w:r>
      <w:r>
        <w:rPr>
          <w:bCs/>
          <w:u w:val="single"/>
        </w:rPr>
        <w:t>Obama is self-restricting his use of drones and shifting control of them</w:t>
      </w:r>
      <w:r>
        <w:t xml:space="preserve"> from the CIA to the military. And the president has approved making public the rules governing drone strikes. The New York Times received the customary pre-speech leak and reported: </w:t>
      </w:r>
      <w:r>
        <w:rPr>
          <w:bCs/>
          <w:u w:val="single"/>
        </w:rPr>
        <w:t>A new classified policy guidance</w:t>
      </w:r>
      <w:r>
        <w:t xml:space="preserve"> signed by Mr. Obama </w:t>
      </w:r>
      <w:r>
        <w:rPr>
          <w:bCs/>
          <w:u w:val="single"/>
        </w:rPr>
        <w:t>will sharply curtail the instances when unmanned aircraft can be used to attack in places that are not overt war zones,</w:t>
      </w:r>
      <w:r>
        <w:t xml:space="preserve"> countries like Pakistan, Yemen and Somalia. The rules will impose the same standard for strikes on foreign enemies now used only for American citizens deemed to be terrorists. </w:t>
      </w:r>
      <w:r>
        <w:rPr>
          <w:bCs/>
          <w:u w:val="single"/>
        </w:rPr>
        <w:t xml:space="preserve">Lethal force will be used only against targets who pose "a continuing, imminent threat to Americans" </w:t>
      </w:r>
      <w:r>
        <w:rPr>
          <w:iCs/>
          <w:u w:val="single"/>
        </w:rPr>
        <w:t>and cannot feasibly be captured</w:t>
      </w:r>
      <w:r>
        <w:t xml:space="preserve">, Attorney General Eric H. Holder Jr. said in a letter to Congress, suggesting that threats to a partner like Afghanistan or Yemen alone would not be enough to justify being targeted. These moves may not satisfy civil-liberties-minded critics on sthe right and the left. </w:t>
      </w:r>
      <w:r>
        <w:rPr>
          <w:bCs/>
          <w:u w:val="single"/>
        </w:rPr>
        <w:t>Obama is not declaring an end to indefinite detention or announcing the closing of Gitmo</w:t>
      </w:r>
      <w: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Pr>
          <w:bCs/>
          <w:u w:val="single"/>
        </w:rPr>
        <w:t>Obama subjecting the drone program to a more restrictive set of rules—and doing so publicly.</w:t>
      </w:r>
      <w:r>
        <w:t xml:space="preserve"> This is very un-Cheney-like. (How soon before the ex-veep arises from his undisclosed location to accuse Obama of placing the nation at risk yet again?)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 With this speech, </w:t>
      </w:r>
      <w:r>
        <w:rPr>
          <w:iCs/>
          <w:u w:val="single"/>
        </w:rPr>
        <w:t xml:space="preserve">Obama is not renouncing his administration's claim that it possesses the authority to kill an American overseas without full due process. </w:t>
      </w:r>
      <w:r>
        <w:t xml:space="preserve">The target, as Holder noted in that letter to Congress, must be a senior operational leader of Al Qaeda or an associated group who poses an "imminent threat of violent attack against the United States" and who cannot be captured, and </w:t>
      </w:r>
      <w:r>
        <w:rPr>
          <w:bCs/>
          <w:u w:val="single"/>
        </w:rPr>
        <w:t xml:space="preserve">Holder stated that foreign suspects now can only be targeted if they pose "a continuing, imminent threat to Americans." </w:t>
      </w:r>
      <w:r>
        <w:t xml:space="preserve">(Certainly, </w:t>
      </w:r>
      <w:r>
        <w:rPr>
          <w:bCs/>
          <w:u w:val="single"/>
        </w:rPr>
        <w:t xml:space="preserve">there will be debates over the meaning of "imminent," </w:t>
      </w:r>
      <w:r>
        <w:t xml:space="preserve">especially given that the Obama administration has previously used an elastic definition of imminence.) And </w:t>
      </w:r>
      <w:r>
        <w:rPr>
          <w:bCs/>
          <w:u w:val="single"/>
        </w:rPr>
        <w:t>Obama is not declaring an end to the dicey practice of indefinite detention or a conclusion to the fight against terrorism.</w:t>
      </w:r>
    </w:p>
    <w:p w:rsidR="009E6D98" w:rsidRDefault="009E6D98" w:rsidP="009E6D98"/>
    <w:p w:rsidR="009E6D98" w:rsidRDefault="009E6D98" w:rsidP="009E6D98">
      <w:pPr>
        <w:pStyle w:val="Heading3"/>
      </w:pPr>
      <w:r>
        <w:rPr>
          <w:b w:val="0"/>
          <w:bCs w:val="0"/>
        </w:rPr>
        <w:t>Drone Shift 2NC</w:t>
      </w:r>
    </w:p>
    <w:p w:rsidR="009E6D98" w:rsidRDefault="009E6D98" w:rsidP="009E6D98"/>
    <w:p w:rsidR="009E6D98" w:rsidRDefault="009E6D98" w:rsidP="009E6D98">
      <w:pPr>
        <w:pStyle w:val="Heading4"/>
      </w:pPr>
      <w:r>
        <w:rPr>
          <w:b w:val="0"/>
          <w:bCs w:val="0"/>
        </w:rPr>
        <w:t>Limits on detention just lead to a shift to drones and rendition</w:t>
      </w:r>
    </w:p>
    <w:p w:rsidR="009E6D98" w:rsidRDefault="009E6D98" w:rsidP="009E6D98">
      <w:pPr>
        <w:rPr>
          <w:rStyle w:val="StyleStyleBold12pt"/>
        </w:rPr>
      </w:pPr>
      <w:r>
        <w:rPr>
          <w:rStyle w:val="StyleStyleBold12pt"/>
        </w:rPr>
        <w:t xml:space="preserve">Goldsmith, 9 </w:t>
      </w:r>
    </w:p>
    <w:p w:rsidR="009E6D98" w:rsidRDefault="009E6D98" w:rsidP="009E6D98">
      <w:pPr>
        <w:rPr>
          <w:rFonts w:ascii="Georgia" w:hAnsi="Georgia"/>
          <w:sz w:val="22"/>
        </w:rPr>
      </w:pPr>
      <w:r>
        <w:t>(Law Prof-Harvard, 5/31,  “The Shell Game on Detainees and Interrogation,” http://www.washingtonpost.com/wp-dyn/content/article/2009/05/29/AR2009052902989.html)</w:t>
      </w:r>
    </w:p>
    <w:p w:rsidR="009E6D98" w:rsidRDefault="009E6D98" w:rsidP="009E6D98"/>
    <w:p w:rsidR="009E6D98" w:rsidRDefault="009E6D98" w:rsidP="009E6D98">
      <w:r>
        <w:rPr>
          <w:u w:val="single"/>
        </w:rPr>
        <w:t>The revelation</w:t>
      </w:r>
      <w:r>
        <w:t xml:space="preserve"> last weekend </w:t>
      </w:r>
      <w:r>
        <w:rPr>
          <w:u w:val="single"/>
        </w:rPr>
        <w:t>that the U</w:t>
      </w:r>
      <w:r>
        <w:t xml:space="preserve">nited </w:t>
      </w:r>
      <w:r>
        <w:rPr>
          <w:u w:val="single"/>
        </w:rPr>
        <w:t>S</w:t>
      </w:r>
      <w:r>
        <w:t xml:space="preserve">tates </w:t>
      </w:r>
      <w:r>
        <w:rPr>
          <w:u w:val="single"/>
        </w:rPr>
        <w:t>is increasingly using foreign intelligence services to capture, interrogate and detain terrorist suspects points up an uncomfortable truth about the war against</w:t>
      </w:r>
      <w:r>
        <w:t xml:space="preserve"> Islamist </w:t>
      </w:r>
      <w:r>
        <w:rPr>
          <w:u w:val="single"/>
        </w:rPr>
        <w:t>terrorists</w:t>
      </w:r>
      <w:r>
        <w:t xml:space="preserve">. </w:t>
      </w:r>
      <w:r>
        <w:rPr>
          <w:b/>
          <w:highlight w:val="cyan"/>
          <w:u w:val="single"/>
        </w:rPr>
        <w:t>Demands to raise legal standards for terrorist suspects</w:t>
      </w:r>
      <w:r>
        <w:rPr>
          <w:u w:val="single"/>
        </w:rPr>
        <w:t xml:space="preserve"> </w:t>
      </w:r>
      <w:r>
        <w:t xml:space="preserve">in one arena often </w:t>
      </w:r>
      <w:r>
        <w:rPr>
          <w:b/>
          <w:highlight w:val="cyan"/>
          <w:u w:val="single"/>
        </w:rPr>
        <w:t>lead to compensating tactics in another arena that leave suspects</w:t>
      </w:r>
      <w:r>
        <w:rPr>
          <w:u w:val="single"/>
        </w:rPr>
        <w:t xml:space="preserve"> </w:t>
      </w:r>
      <w:r>
        <w:t>(</w:t>
      </w:r>
      <w:r>
        <w:rPr>
          <w:u w:val="single"/>
        </w:rPr>
        <w:t>and</w:t>
      </w:r>
      <w:r>
        <w:t xml:space="preserve">, sometimes, innocent </w:t>
      </w:r>
      <w:r>
        <w:rPr>
          <w:u w:val="single"/>
        </w:rPr>
        <w:t>civilians</w:t>
      </w:r>
      <w:r>
        <w:t xml:space="preserve">) </w:t>
      </w:r>
      <w:r>
        <w:rPr>
          <w:b/>
          <w:highlight w:val="cyan"/>
          <w:u w:val="single"/>
        </w:rPr>
        <w:t>worse off</w:t>
      </w:r>
      <w:r>
        <w:rPr>
          <w:b/>
          <w:highlight w:val="cyan"/>
        </w:rPr>
        <w:t>.</w:t>
      </w:r>
      <w:r>
        <w:t xml:space="preserve"> </w:t>
      </w:r>
      <w:r>
        <w:rPr>
          <w:u w:val="single"/>
        </w:rPr>
        <w:t xml:space="preserve">The U.S. </w:t>
      </w:r>
      <w:r>
        <w:rPr>
          <w:highlight w:val="cyan"/>
          <w:u w:val="single"/>
        </w:rPr>
        <w:t>rendition</w:t>
      </w:r>
      <w:r>
        <w:rPr>
          <w:u w:val="single"/>
        </w:rPr>
        <w:t xml:space="preserve"> program</w:t>
      </w:r>
      <w:r>
        <w:t xml:space="preserve"> -which involves capturing suspected terrorists and whisking them to another country, </w:t>
      </w:r>
      <w:r>
        <w:rPr>
          <w:highlight w:val="cyan"/>
          <w:u w:val="single"/>
        </w:rPr>
        <w:t>outside judicial process</w:t>
      </w:r>
      <w:r>
        <w:rPr>
          <w:highlight w:val="cyan"/>
        </w:rPr>
        <w:t xml:space="preserve"> </w:t>
      </w:r>
      <w:r>
        <w:rPr>
          <w:highlight w:val="cyan"/>
          <w:u w:val="single"/>
        </w:rPr>
        <w:t>began</w:t>
      </w:r>
      <w:r>
        <w:rPr>
          <w:u w:val="single"/>
        </w:rPr>
        <w:t xml:space="preserve"> in the 1990s</w:t>
      </w:r>
      <w:r>
        <w:t xml:space="preserve">. The government was under pressure to take terrorists off the streets and learn what they knew. But </w:t>
      </w:r>
      <w:r>
        <w:rPr>
          <w:u w:val="single"/>
        </w:rPr>
        <w:t xml:space="preserve">it could not bring them to the United States </w:t>
      </w:r>
      <w:r>
        <w:rPr>
          <w:highlight w:val="cyan"/>
        </w:rPr>
        <w:t>because U.S. law made it too hard to</w:t>
      </w:r>
      <w:r>
        <w:t xml:space="preserve"> effectively interrogate and </w:t>
      </w:r>
      <w:r>
        <w:rPr>
          <w:highlight w:val="cyan"/>
          <w:u w:val="single"/>
        </w:rPr>
        <w:t>incapacitate them here. So</w:t>
      </w:r>
      <w:r>
        <w:rPr>
          <w:u w:val="single"/>
        </w:rPr>
        <w:t xml:space="preserve"> instead </w:t>
      </w:r>
      <w:r>
        <w:rPr>
          <w:highlight w:val="cyan"/>
          <w:u w:val="single"/>
        </w:rPr>
        <w:t>it shipped them to Egypt</w:t>
      </w:r>
      <w:r>
        <w:rPr>
          <w:u w:val="single"/>
        </w:rPr>
        <w:t xml:space="preserve"> and other places to achieve the same end</w:t>
      </w:r>
      <w:r>
        <w:t xml:space="preserve">. </w:t>
      </w:r>
      <w:r>
        <w:rPr>
          <w:u w:val="single"/>
        </w:rPr>
        <w:t>A similar phenomenon has occurred with the U.S. detention of terrorist suspects at Guantanamo</w:t>
      </w:r>
      <w:r>
        <w:t xml:space="preserve"> Bay. The Gitmo facility was established after the Sept. 11, 2001, attacks because the Bush administration believed it needed to apply a different detention and interrogation regime than would be allowed at home. Over the past eight years, courts have exported U.S. legal standards to the island, and now President Obama has promised to close the detention facility. But closing Guantanamo or </w:t>
      </w:r>
      <w:r>
        <w:rPr>
          <w:b/>
          <w:u w:val="single"/>
        </w:rPr>
        <w:t xml:space="preserve">bringing </w:t>
      </w:r>
      <w:r>
        <w:rPr>
          <w:b/>
          <w:highlight w:val="cyan"/>
          <w:u w:val="single"/>
        </w:rPr>
        <w:t>American justice</w:t>
      </w:r>
      <w:r>
        <w:t xml:space="preserve"> there</w:t>
      </w:r>
      <w:r>
        <w:rPr>
          <w:u w:val="single"/>
        </w:rPr>
        <w:t xml:space="preserve"> </w:t>
      </w:r>
      <w:r>
        <w:rPr>
          <w:b/>
          <w:highlight w:val="cyan"/>
          <w:u w:val="single"/>
        </w:rPr>
        <w:t xml:space="preserve">does not end the problem of terrorist detention. </w:t>
      </w:r>
      <w:r>
        <w:rPr>
          <w:b/>
          <w:iCs/>
          <w:highlight w:val="cyan"/>
          <w:u w:val="single"/>
        </w:rPr>
        <w:t>It simply causes the government to address the problem in different ways</w:t>
      </w:r>
      <w:r>
        <w:rPr>
          <w:highlight w:val="cyan"/>
        </w:rPr>
        <w:t>.</w:t>
      </w:r>
      <w:r>
        <w:t xml:space="preserve"> </w:t>
      </w:r>
      <w:r>
        <w:rPr>
          <w:highlight w:val="cyan"/>
          <w:u w:val="single"/>
        </w:rPr>
        <w:t>A little-noticed consequence of elevating standards</w:t>
      </w:r>
      <w:r>
        <w:t xml:space="preserve"> at Guantanamo </w:t>
      </w:r>
      <w:r>
        <w:rPr>
          <w:highlight w:val="cyan"/>
          <w:u w:val="single"/>
        </w:rPr>
        <w:t>is that the government has sent very few terrorist suspects there</w:t>
      </w:r>
      <w:r>
        <w:rPr>
          <w:u w:val="single"/>
        </w:rPr>
        <w:t xml:space="preserve"> in recent years</w:t>
      </w:r>
      <w:r>
        <w:t xml:space="preserve">. </w:t>
      </w:r>
      <w:r>
        <w:rPr>
          <w:highlight w:val="cyan"/>
          <w:u w:val="single"/>
        </w:rPr>
        <w:t>Instead, it holds more terrorists without charge</w:t>
      </w:r>
      <w:r>
        <w:rPr>
          <w:u w:val="single"/>
        </w:rPr>
        <w:t xml:space="preserve"> or trial, without habeas rights, and with less public scrutiny at Bagram</w:t>
      </w:r>
      <w:r>
        <w:t xml:space="preserve"> Air Base in Afghanistan. </w:t>
      </w:r>
      <w:r>
        <w:rPr>
          <w:highlight w:val="cyan"/>
          <w:u w:val="single"/>
        </w:rPr>
        <w:t>Or it renders them to countries</w:t>
      </w:r>
      <w:r>
        <w:rPr>
          <w:highlight w:val="cyan"/>
        </w:rPr>
        <w:t xml:space="preserve"> </w:t>
      </w:r>
      <w:r>
        <w:rPr>
          <w:highlight w:val="cyan"/>
          <w:u w:val="single"/>
        </w:rPr>
        <w:t>where</w:t>
      </w:r>
      <w:r>
        <w:t xml:space="preserve"> interrogation and incarceration </w:t>
      </w:r>
      <w:r>
        <w:rPr>
          <w:highlight w:val="cyan"/>
          <w:u w:val="single"/>
        </w:rPr>
        <w:t>standards are</w:t>
      </w:r>
      <w:r>
        <w:rPr>
          <w:u w:val="single"/>
        </w:rPr>
        <w:t xml:space="preserve"> often even </w:t>
      </w:r>
      <w:r>
        <w:rPr>
          <w:highlight w:val="cyan"/>
          <w:u w:val="single"/>
        </w:rPr>
        <w:t>lower</w:t>
      </w:r>
      <w:r>
        <w:rPr>
          <w:highlight w:val="cyan"/>
        </w:rPr>
        <w:t>.</w:t>
      </w:r>
      <w:r>
        <w:t xml:space="preserve"> </w:t>
      </w:r>
      <w:r>
        <w:rPr>
          <w:u w:val="single"/>
        </w:rPr>
        <w:t>The cat-and-mouse game does not end there.</w:t>
      </w:r>
      <w:r>
        <w:t xml:space="preserve"> As detentions at Bagram and traditional renditions have come under increasing legal and political scrutiny, the Bush and </w:t>
      </w:r>
      <w:r>
        <w:rPr>
          <w:highlight w:val="cyan"/>
          <w:u w:val="single"/>
        </w:rPr>
        <w:t>Obam</w:t>
      </w:r>
      <w:r>
        <w:rPr>
          <w:u w:val="single"/>
        </w:rPr>
        <w:t>a</w:t>
      </w:r>
      <w:r>
        <w:t xml:space="preserve"> administrations have </w:t>
      </w:r>
      <w:r>
        <w:rPr>
          <w:highlight w:val="cyan"/>
          <w:u w:val="single"/>
        </w:rPr>
        <w:t>relied more on</w:t>
      </w:r>
      <w:r>
        <w:rPr>
          <w:u w:val="single"/>
        </w:rPr>
        <w:t xml:space="preserve"> other tactics</w:t>
      </w:r>
      <w:r>
        <w:t xml:space="preserve">. They have secured foreign intelligence services to do all the work -capture, incarceration and interrogation -for all but the highest-level detainees. And they have </w:t>
      </w:r>
      <w:r>
        <w:rPr>
          <w:u w:val="single"/>
        </w:rPr>
        <w:t xml:space="preserve">increasingly employed targeted </w:t>
      </w:r>
      <w:r>
        <w:rPr>
          <w:highlight w:val="cyan"/>
          <w:u w:val="single"/>
        </w:rPr>
        <w:t>killings, a tactic that eliminates the need to interrogate</w:t>
      </w:r>
      <w:r>
        <w:t xml:space="preserve"> or incarcerate terrorists but at the cost of killing or maiming suspected terrorists and innocent civilians alike without notice or due process. </w:t>
      </w:r>
      <w:r>
        <w:rPr>
          <w:u w:val="single"/>
        </w:rPr>
        <w:t>There are</w:t>
      </w:r>
      <w:r>
        <w:t xml:space="preserve"> at least two </w:t>
      </w:r>
      <w:r>
        <w:rPr>
          <w:u w:val="single"/>
        </w:rPr>
        <w:t>problems with this</w:t>
      </w:r>
      <w:r>
        <w:t xml:space="preserve"> general </w:t>
      </w:r>
      <w:r>
        <w:rPr>
          <w:u w:val="single"/>
        </w:rPr>
        <w:t>approach</w:t>
      </w:r>
      <w:r>
        <w:t xml:space="preserve"> to incapacitating terrorists. </w:t>
      </w:r>
      <w:r>
        <w:rPr>
          <w:u w:val="single"/>
        </w:rPr>
        <w:t>First, it is not ideal for security. S</w:t>
      </w:r>
      <w:r>
        <w:t xml:space="preserve">ometimes </w:t>
      </w:r>
      <w:r>
        <w:rPr>
          <w:u w:val="single"/>
        </w:rPr>
        <w:t>it would be more useful</w:t>
      </w:r>
      <w:r>
        <w:t xml:space="preserve"> for the United States </w:t>
      </w:r>
      <w:r>
        <w:rPr>
          <w:u w:val="single"/>
        </w:rPr>
        <w:t>to capture and interrogate</w:t>
      </w:r>
      <w:r>
        <w:t xml:space="preserve"> a terrorist (if possible) </w:t>
      </w:r>
      <w:r>
        <w:rPr>
          <w:u w:val="single"/>
        </w:rPr>
        <w:t>than to kill him</w:t>
      </w:r>
      <w:r>
        <w:t xml:space="preserve"> with a Predator drone. Often the United States could get better information if it, rather than another country, detained and interrogated a terrorist suspect. Detentions at Guantanamo are more secure than detentions in Bagram or in third countries. The second problem is that </w:t>
      </w:r>
      <w:r>
        <w:rPr>
          <w:u w:val="single"/>
        </w:rPr>
        <w:t xml:space="preserve">terrorist </w:t>
      </w:r>
      <w:r>
        <w:rPr>
          <w:highlight w:val="cyan"/>
          <w:u w:val="single"/>
        </w:rPr>
        <w:t>suspects often end up in less favorable places</w:t>
      </w:r>
      <w:r>
        <w:t xml:space="preserve">. </w:t>
      </w:r>
      <w:r>
        <w:rPr>
          <w:u w:val="single"/>
        </w:rPr>
        <w:t>Detainees</w:t>
      </w:r>
      <w:r>
        <w:t xml:space="preserve"> in Bagram </w:t>
      </w:r>
      <w:r>
        <w:rPr>
          <w:u w:val="single"/>
        </w:rPr>
        <w:t>have fewer rights than prisoners at Guantanamo</w:t>
      </w:r>
      <w:r>
        <w:t xml:space="preserve">, and many in Middle East and South Asian prisons have fewer yet. Likewise, most </w:t>
      </w:r>
      <w:r>
        <w:rPr>
          <w:u w:val="single"/>
        </w:rPr>
        <w:t xml:space="preserve">detainees would rather be in one of these detention facilities than be killed by a Predator drone. We congratulate ourselves when we raise legal standards for detainees, but in many respects all we are really doing is </w:t>
      </w:r>
      <w:r>
        <w:rPr>
          <w:b/>
          <w:u w:val="single"/>
        </w:rPr>
        <w:t>driving the terrorist incapacitation problem out of sight, to a place where terrorist suspects are treated worse.</w:t>
      </w:r>
      <w:r>
        <w:t xml:space="preserve"> </w:t>
      </w:r>
      <w:r>
        <w:rPr>
          <w:highlight w:val="cyan"/>
          <w:u w:val="single"/>
        </w:rPr>
        <w:t>It is tempting to say that we should</w:t>
      </w:r>
      <w:r>
        <w:t xml:space="preserve"> end this pattern and </w:t>
      </w:r>
      <w:r>
        <w:rPr>
          <w:highlight w:val="cyan"/>
          <w:u w:val="single"/>
        </w:rPr>
        <w:t>raise standards everywhere</w:t>
      </w:r>
      <w:r>
        <w:t xml:space="preserve">. </w:t>
      </w:r>
      <w:r>
        <w:rPr>
          <w:u w:val="single"/>
        </w:rPr>
        <w:t>Perhaps we should extend habeas corpus globally, eliminate targeted killing</w:t>
      </w:r>
      <w:r>
        <w:t xml:space="preserve"> and cease cooperating with intelligence services from countries that have poor human rights records. </w:t>
      </w:r>
      <w:r>
        <w:rPr>
          <w:iCs/>
          <w:highlight w:val="cyan"/>
          <w:u w:val="single"/>
        </w:rPr>
        <w:t>This</w:t>
      </w:r>
      <w:r>
        <w:rPr>
          <w:iCs/>
          <w:u w:val="single"/>
        </w:rPr>
        <w:t xml:space="preserve"> sentiment, however, </w:t>
      </w:r>
      <w:r>
        <w:rPr>
          <w:iCs/>
          <w:highlight w:val="cyan"/>
          <w:u w:val="single"/>
        </w:rPr>
        <w:t>is unrealistic</w:t>
      </w:r>
      <w:r>
        <w:t xml:space="preserve">. </w:t>
      </w:r>
      <w:r>
        <w:rPr>
          <w:u w:val="single"/>
        </w:rPr>
        <w:t>The imperative to stop the terrorists is not going away</w:t>
      </w:r>
      <w:r>
        <w:rPr>
          <w:iCs/>
          <w:u w:val="single"/>
        </w:rPr>
        <w:t xml:space="preserve">. </w:t>
      </w:r>
      <w:r>
        <w:rPr>
          <w:b/>
          <w:iCs/>
          <w:highlight w:val="cyan"/>
          <w:u w:val="single"/>
        </w:rPr>
        <w:t>The government will find and exploit legal loopholes</w:t>
      </w:r>
      <w:r>
        <w:t xml:space="preserve"> to ensure it can keep up our defenses</w:t>
      </w:r>
      <w:r>
        <w:rPr>
          <w:u w:val="single"/>
        </w:rPr>
        <w:t xml:space="preserve">. </w:t>
      </w:r>
      <w:r>
        <w:t xml:space="preserve">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 </w:t>
      </w:r>
      <w:r>
        <w:rPr>
          <w:u w:val="single"/>
        </w:rPr>
        <w:t>The government</w:t>
      </w:r>
      <w:r>
        <w:t xml:space="preserve">, however, </w:t>
      </w:r>
      <w:r>
        <w:rPr>
          <w:u w:val="single"/>
        </w:rPr>
        <w:t>sees the terrorist threat every day and is under enormous pressure</w:t>
      </w:r>
      <w:r>
        <w:t xml:space="preserve"> to keep the country safe. </w:t>
      </w:r>
      <w:r>
        <w:rPr>
          <w:highlight w:val="cyan"/>
          <w:u w:val="single"/>
        </w:rPr>
        <w:t>When one of its approaches to terrorist incapacitation becomes too costly legally</w:t>
      </w:r>
      <w:r>
        <w:t xml:space="preserve"> or politically, </w:t>
      </w:r>
      <w:r>
        <w:rPr>
          <w:highlight w:val="cyan"/>
          <w:u w:val="single"/>
        </w:rPr>
        <w:t>it shifts to others that raise fewer legal</w:t>
      </w:r>
      <w:r>
        <w:t xml:space="preserve"> and political </w:t>
      </w:r>
      <w:r>
        <w:rPr>
          <w:highlight w:val="cyan"/>
          <w:u w:val="single"/>
        </w:rPr>
        <w:t>problems</w:t>
      </w:r>
      <w:r>
        <w:t xml:space="preserve">. This doesn't increase our safety or help the terrorists. But it does make us feel better about ourselves. </w:t>
      </w:r>
    </w:p>
    <w:p w:rsidR="009E6D98" w:rsidRDefault="009E6D98" w:rsidP="009E6D98"/>
    <w:p w:rsidR="009E6D98" w:rsidRDefault="009E6D98" w:rsidP="009E6D98">
      <w:pPr>
        <w:pStyle w:val="Heading4"/>
      </w:pPr>
      <w:r>
        <w:rPr>
          <w:b w:val="0"/>
          <w:bCs w:val="0"/>
        </w:rPr>
        <w:t xml:space="preserve">Empirics prove </w:t>
      </w:r>
    </w:p>
    <w:p w:rsidR="009E6D98" w:rsidRDefault="009E6D98" w:rsidP="009E6D98">
      <w:pPr>
        <w:rPr>
          <w:rStyle w:val="StyleStyleBold12pt"/>
        </w:rPr>
      </w:pPr>
      <w:r>
        <w:rPr>
          <w:rStyle w:val="StyleStyleBold12pt"/>
        </w:rPr>
        <w:t xml:space="preserve">Feldman, 11 </w:t>
      </w:r>
    </w:p>
    <w:p w:rsidR="009E6D98" w:rsidRDefault="009E6D98" w:rsidP="009E6D98">
      <w:pPr>
        <w:rPr>
          <w:rFonts w:ascii="Georgia" w:hAnsi="Georgia"/>
          <w:sz w:val="22"/>
        </w:rPr>
      </w:pPr>
      <w:r>
        <w:t>(Law Prof-Harvard, 10/17, Obama Team’s Al-Awlaki Memo Furthered Bush Legacy: Noah Feldman, www.bloomberg.com/news/2011-10-17/obama-team-s-al-awlaki-memo-furthered-bush-legacy-noah-feldman.html</w:t>
      </w:r>
    </w:p>
    <w:p w:rsidR="009E6D98" w:rsidRDefault="009E6D98" w:rsidP="009E6D98"/>
    <w:p w:rsidR="009E6D98" w:rsidRDefault="009E6D98" w:rsidP="009E6D98">
      <w:r>
        <w:t xml:space="preserve">Guantanamo is still open, in part because Congress put obstacles in the way. </w:t>
      </w:r>
      <w:r>
        <w:rPr>
          <w:rStyle w:val="StyleUnderline"/>
          <w:highlight w:val="cyan"/>
        </w:rPr>
        <w:t>Instead of detaining</w:t>
      </w:r>
      <w:r>
        <w:rPr>
          <w:rStyle w:val="StyleUnderline"/>
        </w:rPr>
        <w:t xml:space="preserve"> new terror </w:t>
      </w:r>
      <w:r>
        <w:rPr>
          <w:rStyle w:val="StyleUnderline"/>
          <w:highlight w:val="cyan"/>
        </w:rPr>
        <w:t>suspects</w:t>
      </w:r>
      <w:r>
        <w:t xml:space="preserve"> there, however, </w:t>
      </w:r>
      <w:r>
        <w:rPr>
          <w:rStyle w:val="StyleUnderline"/>
          <w:highlight w:val="cyan"/>
        </w:rPr>
        <w:t>Obama vastly expanded the tactic of targeting them,</w:t>
      </w:r>
      <w:r>
        <w:rPr>
          <w:rStyle w:val="StyleUnderline"/>
        </w:rPr>
        <w:t xml:space="preserve"> with eight times more drone strikes in his first year than in all of Bush’s time in office.</w:t>
      </w:r>
      <w:r>
        <w:t xml:space="preserve"> Barron and Lederman, the erstwhile Bush critics, were appointed to senior positions in the Office of Legal Counsel -where they wrote the recent memo authorizing the Al-Awlaki killing. What explains these startling developments? </w:t>
      </w:r>
      <w:r>
        <w:rPr>
          <w:rStyle w:val="StyleUnderline"/>
          <w:highlight w:val="cyan"/>
        </w:rPr>
        <w:t>If it’s illegal</w:t>
      </w:r>
      <w:r>
        <w:rPr>
          <w:rStyle w:val="StyleUnderline"/>
        </w:rPr>
        <w:t xml:space="preserve"> and wrong </w:t>
      </w:r>
      <w:r>
        <w:rPr>
          <w:rStyle w:val="StyleUnderline"/>
          <w:highlight w:val="cyan"/>
        </w:rPr>
        <w:t>to</w:t>
      </w:r>
      <w:r>
        <w:t xml:space="preserve"> capture suspected terrorists and </w:t>
      </w:r>
      <w:r>
        <w:rPr>
          <w:rStyle w:val="StyleUnderline"/>
          <w:highlight w:val="cyan"/>
        </w:rPr>
        <w:t>detain</w:t>
      </w:r>
      <w:r>
        <w:t xml:space="preserve"> them </w:t>
      </w:r>
      <w:r>
        <w:rPr>
          <w:rStyle w:val="StyleUnderline"/>
        </w:rPr>
        <w:t>indefinitely</w:t>
      </w:r>
      <w:r>
        <w:t xml:space="preserve"> without a hearing, </w:t>
      </w:r>
      <w:r>
        <w:rPr>
          <w:rStyle w:val="StyleUnderline"/>
          <w:highlight w:val="cyan"/>
        </w:rPr>
        <w:t>how exactly did the Obama administration decide it was desirable</w:t>
      </w:r>
      <w:r>
        <w:rPr>
          <w:rStyle w:val="StyleUnderline"/>
        </w:rPr>
        <w:t xml:space="preserve"> and lawful </w:t>
      </w:r>
      <w:r>
        <w:rPr>
          <w:rStyle w:val="StyleUnderline"/>
          <w:highlight w:val="cyan"/>
        </w:rPr>
        <w:t>to target and kill them</w:t>
      </w:r>
      <w:r>
        <w:rPr>
          <w:rStyle w:val="StyleUnderline"/>
        </w:rPr>
        <w:t xml:space="preserve">? </w:t>
      </w:r>
      <w:r>
        <w:t xml:space="preserve">The </w:t>
      </w:r>
      <w:r>
        <w:rPr>
          <w:rStyle w:val="StyleUnderline"/>
        </w:rPr>
        <w:t xml:space="preserve">politics were straightforward. </w:t>
      </w:r>
      <w:r>
        <w:rPr>
          <w:rStyle w:val="StyleUnderline"/>
          <w:highlight w:val="cyan"/>
        </w:rPr>
        <w:t>Obama</w:t>
      </w:r>
      <w:r>
        <w:rPr>
          <w:rStyle w:val="StyleUnderline"/>
        </w:rPr>
        <w:t>’s</w:t>
      </w:r>
      <w:r>
        <w:t xml:space="preserve"> team </w:t>
      </w:r>
      <w:r>
        <w:rPr>
          <w:rStyle w:val="StyleUnderline"/>
          <w:highlight w:val="cyan"/>
        </w:rPr>
        <w:t>observed that holding terror suspects exposed</w:t>
      </w:r>
      <w:r>
        <w:t xml:space="preserve"> the </w:t>
      </w:r>
      <w:r>
        <w:rPr>
          <w:rStyle w:val="StyleUnderline"/>
          <w:highlight w:val="cyan"/>
        </w:rPr>
        <w:t>Bush</w:t>
      </w:r>
      <w:r>
        <w:t xml:space="preserve"> administration </w:t>
      </w:r>
      <w:r>
        <w:rPr>
          <w:rStyle w:val="StyleUnderline"/>
          <w:highlight w:val="cyan"/>
        </w:rPr>
        <w:t>to harsh criticism</w:t>
      </w:r>
      <w:r>
        <w:t xml:space="preserve"> (including their own). </w:t>
      </w:r>
      <w:r>
        <w:rPr>
          <w:rStyle w:val="StyleUnderline"/>
          <w:highlight w:val="cyan"/>
        </w:rPr>
        <w:t>They wanted to avoid adding detainees</w:t>
      </w:r>
      <w:r>
        <w:rPr>
          <w:rStyle w:val="StyleUnderline"/>
        </w:rPr>
        <w:t xml:space="preserve"> at Guantanamo or elsewhere.</w:t>
      </w:r>
      <w:r>
        <w:t xml:space="preserve"> A Father’s Appeal </w:t>
      </w:r>
      <w:r>
        <w:rPr>
          <w:rStyle w:val="Emphasis"/>
        </w:rPr>
        <w:t>Dead terrorists tell no tales</w:t>
      </w:r>
      <w:r>
        <w:rPr>
          <w:rStyle w:val="StyleUnderline"/>
        </w:rPr>
        <w:t xml:space="preserve"> -and they also have no lawyers shouting about their human rights</w:t>
      </w:r>
      <w:r>
        <w:t xml:space="preserve">. Before Al-Awlaki was killed, his father sued the government for putting the son on its target list. The Obama Justice Department asked the court to dismiss the claim as being too closely related to government secrets. The court agreed -a result never reached in all the Guantanamo litigation. Anwar </w:t>
      </w:r>
      <w:r>
        <w:rPr>
          <w:rStyle w:val="StyleUnderline"/>
        </w:rPr>
        <w:t>Al-Awlaki now has no posthumous recourse</w:t>
      </w:r>
      <w:r>
        <w:t>.</w:t>
      </w:r>
    </w:p>
    <w:p w:rsidR="009E6D98" w:rsidRDefault="009E6D98" w:rsidP="009E6D98"/>
    <w:p w:rsidR="009E6D98" w:rsidRDefault="009E6D98" w:rsidP="009E6D98"/>
    <w:p w:rsidR="009E6D98" w:rsidRDefault="009E6D98" w:rsidP="009E6D98">
      <w:pPr>
        <w:pStyle w:val="Heading4"/>
      </w:pPr>
      <w:r>
        <w:rPr>
          <w:b w:val="0"/>
          <w:bCs w:val="0"/>
        </w:rPr>
        <w:t>Means they can’t solve but still link to the terrorism DA---shift to drones evaporates intel</w:t>
      </w:r>
    </w:p>
    <w:p w:rsidR="009E6D98" w:rsidRDefault="009E6D98" w:rsidP="009E6D98">
      <w:r>
        <w:rPr>
          <w:rStyle w:val="Citation"/>
        </w:rPr>
        <w:t>Thiessen, 12</w:t>
      </w:r>
      <w:r>
        <w:t xml:space="preserve"> </w:t>
      </w:r>
    </w:p>
    <w:p w:rsidR="009E6D98" w:rsidRDefault="009E6D98" w:rsidP="009E6D98">
      <w:r>
        <w:t>(Fellow-American Enterprise Institute, “No intelligence without detention,” http://aei.org/article/foreign-and-defense-policy/terrorism/no-intelligence-without-detention)</w:t>
      </w:r>
    </w:p>
    <w:p w:rsidR="009E6D98" w:rsidRDefault="009E6D98" w:rsidP="009E6D98"/>
    <w:p w:rsidR="009E6D98" w:rsidRDefault="009E6D98" w:rsidP="009E6D98">
      <w:r>
        <w:t xml:space="preserve">The real tragedy in all of this is the fact that this country will not have a dependable terrorist detention or interrogation policy for another four years. </w:t>
      </w:r>
      <w:r>
        <w:rPr>
          <w:rStyle w:val="StyleUnderline"/>
        </w:rPr>
        <w:t xml:space="preserve">Under Obama, drone strikes have escalated dramatically, while </w:t>
      </w:r>
      <w:r>
        <w:rPr>
          <w:rStyle w:val="StyleUnderline"/>
          <w:highlight w:val="green"/>
        </w:rPr>
        <w:t>live captures have plummeted. The</w:t>
      </w:r>
      <w:r>
        <w:rPr>
          <w:rStyle w:val="StyleUnderline"/>
        </w:rPr>
        <w:t xml:space="preserve"> Obama </w:t>
      </w:r>
      <w:r>
        <w:rPr>
          <w:rStyle w:val="StyleUnderline"/>
          <w:highlight w:val="green"/>
        </w:rPr>
        <w:t>administration has prioritized killing</w:t>
      </w:r>
      <w:r>
        <w:rPr>
          <w:rStyle w:val="StyleUnderline"/>
        </w:rPr>
        <w:t xml:space="preserve"> senior terrorist leaders over taking them alive for questioning -- </w:t>
      </w:r>
      <w:r>
        <w:rPr>
          <w:rStyle w:val="StyleUnderline"/>
          <w:highlight w:val="green"/>
        </w:rPr>
        <w:t>because</w:t>
      </w:r>
      <w:r>
        <w:rPr>
          <w:rStyle w:val="StyleUnderline"/>
        </w:rPr>
        <w:t>,</w:t>
      </w:r>
      <w:r>
        <w:t xml:space="preserve"> according to senior military officials, </w:t>
      </w:r>
      <w:r>
        <w:rPr>
          <w:rStyle w:val="StyleUnderline"/>
          <w:highlight w:val="green"/>
        </w:rPr>
        <w:t>we “don’t have a detention policy</w:t>
      </w:r>
      <w:r>
        <w:rPr>
          <w:rStyle w:val="StyleUnderline"/>
        </w:rPr>
        <w:t xml:space="preserve"> or a set of facilities</w:t>
      </w:r>
      <w:r>
        <w:t xml:space="preserve">” to hold live captures. Guantánamo Bay remains open but it is not accepting new prisoners. </w:t>
      </w:r>
      <w:r>
        <w:rPr>
          <w:rStyle w:val="StyleUnderline"/>
        </w:rPr>
        <w:t xml:space="preserve">Dead terrorists cannot tell you their plans for new attacks. </w:t>
      </w:r>
      <w:r>
        <w:rPr>
          <w:rStyle w:val="StyleUnderline"/>
          <w:highlight w:val="green"/>
        </w:rPr>
        <w:t>When we kill high-value terrorists, we vaporize all the intelligence</w:t>
      </w:r>
      <w:r>
        <w:rPr>
          <w:rStyle w:val="StyleUnderline"/>
        </w:rPr>
        <w:t xml:space="preserve"> they possess —</w:t>
      </w:r>
      <w:r>
        <w:t xml:space="preserve"> information we cannot get anywhere else about Al Qaeda’s operations, recruits, safe houses, communications and plans for new attacks. </w:t>
      </w:r>
      <w:r>
        <w:rPr>
          <w:rStyle w:val="StyleUnderline"/>
        </w:rPr>
        <w:t>We need this intelligence to save lives</w:t>
      </w:r>
      <w:r>
        <w:t xml:space="preserve">. As the author Mark Bowden makes clear in his new book, "The Finish," </w:t>
      </w:r>
      <w:r>
        <w:rPr>
          <w:rStyle w:val="StyleUnderline"/>
          <w:highlight w:val="green"/>
        </w:rPr>
        <w:t>intelligence from captured terrorists played an important role in the operation that killed Osama</w:t>
      </w:r>
      <w:r>
        <w:rPr>
          <w:rStyle w:val="StyleUnderline"/>
        </w:rPr>
        <w:t xml:space="preserve"> bin Laden. The Obama administration uses the treasure trove of intelligence it inherited from the Bush administration every day</w:t>
      </w:r>
      <w:r>
        <w:t xml:space="preserve">. </w:t>
      </w:r>
      <w:r>
        <w:rPr>
          <w:rStyle w:val="StyleUnderline"/>
        </w:rPr>
        <w:t xml:space="preserve">But </w:t>
      </w:r>
      <w:r>
        <w:rPr>
          <w:rStyle w:val="StyleUnderline"/>
          <w:highlight w:val="green"/>
        </w:rPr>
        <w:t>with each passing year,</w:t>
      </w:r>
      <w:r>
        <w:rPr>
          <w:rStyle w:val="StyleUnderline"/>
        </w:rPr>
        <w:t xml:space="preserve"> that </w:t>
      </w:r>
      <w:r>
        <w:rPr>
          <w:rStyle w:val="StyleUnderline"/>
          <w:highlight w:val="green"/>
        </w:rPr>
        <w:t>intelligence becomes increasingly dated.</w:t>
      </w:r>
      <w:r>
        <w:rPr>
          <w:rStyle w:val="StyleUnderline"/>
        </w:rPr>
        <w:t xml:space="preserve"> New leaders rise through the ranks. New plots are conceived. </w:t>
      </w:r>
      <w:r>
        <w:t xml:space="preserve">And new networks form in places like Yemen, Somalia, Mali and eastern Libya, about which we know little. </w:t>
      </w:r>
      <w:r>
        <w:rPr>
          <w:rStyle w:val="StyleUnderline"/>
        </w:rPr>
        <w:t>We are no longer replenishing the information we have about Al Qaeda’s inner workings because we are no longer capturing and detaining the terrorist leaders</w:t>
      </w:r>
      <w:r>
        <w:t xml:space="preserve"> who could provide us with new intelligence. We cannot defeat Al Qaeda and stop new attacks with drones alone. We need to question live terrorists who can tell us their plots and plans. And that means </w:t>
      </w:r>
      <w:r>
        <w:rPr>
          <w:rStyle w:val="StyleUnderline"/>
          <w:highlight w:val="green"/>
        </w:rPr>
        <w:t>we need somewhere to take them.</w:t>
      </w:r>
    </w:p>
    <w:p w:rsidR="009E6D98" w:rsidRDefault="009E6D98" w:rsidP="009E6D98"/>
    <w:p w:rsidR="009E6D98" w:rsidRDefault="009E6D98" w:rsidP="009E6D98"/>
    <w:p w:rsidR="009E6D98" w:rsidRDefault="009E6D98" w:rsidP="009E6D98">
      <w:pPr>
        <w:pStyle w:val="Heading4"/>
      </w:pPr>
      <w:r>
        <w:rPr>
          <w:b w:val="0"/>
          <w:bCs w:val="0"/>
        </w:rPr>
        <w:t>Allowing executive authority on detention only way to keep intel flowing—alternative is targeted killing—not expansion of rights</w:t>
      </w:r>
    </w:p>
    <w:p w:rsidR="009E6D98" w:rsidRDefault="009E6D98" w:rsidP="009E6D98">
      <w:r>
        <w:rPr>
          <w:rStyle w:val="Citation"/>
        </w:rPr>
        <w:t>Thiessen, 10</w:t>
      </w:r>
      <w:r>
        <w:t xml:space="preserve"> </w:t>
      </w:r>
    </w:p>
    <w:p w:rsidR="009E6D98" w:rsidRDefault="009E6D98" w:rsidP="009E6D98">
      <w:r>
        <w:t>(Fellow-American Enterprise Institute, 2/8 “Dead Terrorists Tell No Tales”, http://www.foreignpolicy.com/articles/2010/02/08/dead_terrorists_tell_no_tales?page=0,1)</w:t>
      </w:r>
    </w:p>
    <w:p w:rsidR="009E6D98" w:rsidRDefault="009E6D98" w:rsidP="009E6D98"/>
    <w:p w:rsidR="009E6D98" w:rsidRDefault="009E6D98" w:rsidP="009E6D98">
      <w:pPr>
        <w:rPr>
          <w:rStyle w:val="StyleUnderline"/>
        </w:rPr>
      </w:pPr>
      <w:r>
        <w:rPr>
          <w:rStyle w:val="StyleUnderline"/>
          <w:highlight w:val="green"/>
        </w:rPr>
        <w:t>The problem is that Obama is</w:t>
      </w:r>
      <w:r>
        <w:rPr>
          <w:rStyle w:val="StyleUnderline"/>
        </w:rPr>
        <w:t xml:space="preserve"> increasingly </w:t>
      </w:r>
      <w:r>
        <w:rPr>
          <w:rStyle w:val="StyleUnderline"/>
          <w:highlight w:val="green"/>
        </w:rPr>
        <w:t>using drone strikes as a substitute for</w:t>
      </w:r>
      <w:r>
        <w:rPr>
          <w:rStyle w:val="StyleUnderline"/>
        </w:rPr>
        <w:t xml:space="preserve"> operations to bring terrorist leaders in alive for </w:t>
      </w:r>
      <w:r>
        <w:rPr>
          <w:rStyle w:val="StyleUnderline"/>
          <w:highlight w:val="green"/>
        </w:rPr>
        <w:t>questioning</w:t>
      </w:r>
      <w:r>
        <w:rPr>
          <w:rStyle w:val="StyleUnderline"/>
        </w:rPr>
        <w:t xml:space="preserve"> </w:t>
      </w:r>
      <w:r>
        <w:t>-- and that is putting the country at risk. As one high-ranking CIA official explained to me, in an interview for my book Courting Disaster, "</w:t>
      </w:r>
      <w:r>
        <w:rPr>
          <w:rStyle w:val="StyleUnderline"/>
        </w:rPr>
        <w:t>In the wake of 9/11, [the CIA] put forward a program</w:t>
      </w:r>
      <w:r>
        <w:t xml:space="preserve"> that had a lethal component to strike back at the people who did this. But the other component was </w:t>
      </w:r>
      <w:r>
        <w:rPr>
          <w:rStyle w:val="StyleUnderline"/>
        </w:rPr>
        <w:t>to prevent this kind of catastrophe from happening again</w:t>
      </w:r>
      <w:r>
        <w:t xml:space="preserve">. And for that, </w:t>
      </w:r>
      <w:r>
        <w:rPr>
          <w:rStyle w:val="StyleUnderline"/>
          <w:highlight w:val="green"/>
        </w:rPr>
        <w:t>killing people</w:t>
      </w:r>
      <w:r>
        <w:rPr>
          <w:rStyle w:val="StyleUnderline"/>
        </w:rPr>
        <w:t xml:space="preserve"> -- especially killing senior al Qaeda leaders -- </w:t>
      </w:r>
      <w:r>
        <w:rPr>
          <w:rStyle w:val="StyleUnderline"/>
          <w:highlight w:val="green"/>
        </w:rPr>
        <w:t>is</w:t>
      </w:r>
      <w:r>
        <w:rPr>
          <w:rStyle w:val="StyleUnderline"/>
        </w:rPr>
        <w:t xml:space="preserve"> potentially </w:t>
      </w:r>
      <w:r>
        <w:rPr>
          <w:rStyle w:val="StyleUnderline"/>
          <w:highlight w:val="green"/>
        </w:rPr>
        <w:t>counterproductive in that we can't know or learn of future attacks</w:t>
      </w:r>
      <w:r>
        <w:t xml:space="preserve">. You can't kill them all, and you don't want to kill them all from an intelligence standpoint. </w:t>
      </w:r>
      <w:r>
        <w:rPr>
          <w:rStyle w:val="StyleUnderline"/>
        </w:rPr>
        <w:t>We needed to know what they knew."</w:t>
      </w:r>
    </w:p>
    <w:p w:rsidR="009E6D98" w:rsidRDefault="009E6D98" w:rsidP="009E6D98">
      <w:r>
        <w:rPr>
          <w:rStyle w:val="StyleUnderline"/>
        </w:rPr>
        <w:t>In the years after the 9/11 attacks, the CIA worked with Pakistani and other intelligence services to hunt down senior terrorist leaders and take them in for interrogation</w:t>
      </w:r>
      <w:r>
        <w:t xml:space="preserve">. Among those captured were men like Abu Zubaydah, Khalid Sheikh Mohammed, Ramzi bin al-Shibh, Ammar al-Baluchi, Walid bin Attash, Riduan Isamuddin (aka "Hambali"), Bashir bin Lap, Abd al-Rahim al-Nashiri, Abu Faraj al-Libbi, Abd al-Hadi al-Iraqi, and others. In all, </w:t>
      </w:r>
      <w:r>
        <w:rPr>
          <w:rStyle w:val="StyleUnderline"/>
          <w:highlight w:val="green"/>
        </w:rPr>
        <w:t>about 100 terrorists were detained</w:t>
      </w:r>
      <w:r>
        <w:rPr>
          <w:rStyle w:val="StyleUnderline"/>
        </w:rPr>
        <w:t xml:space="preserve"> and questioned by the CIA.</w:t>
      </w:r>
      <w:r>
        <w:t xml:space="preserve"> And </w:t>
      </w:r>
      <w:r>
        <w:rPr>
          <w:rStyle w:val="StyleUnderline"/>
          <w:highlight w:val="green"/>
        </w:rPr>
        <w:t>the information they provided helped break up terrorist cells that were planning to blow up the U.S. Consulate</w:t>
      </w:r>
      <w:r>
        <w:rPr>
          <w:rStyle w:val="StyleUnderline"/>
        </w:rPr>
        <w:t xml:space="preserve"> in Karachi and the </w:t>
      </w:r>
      <w:r>
        <w:rPr>
          <w:rStyle w:val="StyleUnderline"/>
          <w:highlight w:val="green"/>
        </w:rPr>
        <w:t>U.S. Marine camp</w:t>
      </w:r>
      <w:r>
        <w:rPr>
          <w:rStyle w:val="StyleUnderline"/>
        </w:rPr>
        <w:t xml:space="preserve"> in Djibouti; explode </w:t>
      </w:r>
      <w:r>
        <w:rPr>
          <w:rStyle w:val="StyleUnderline"/>
          <w:highlight w:val="green"/>
        </w:rPr>
        <w:t>seven airplanes</w:t>
      </w:r>
      <w:r>
        <w:rPr>
          <w:rStyle w:val="StyleUnderline"/>
        </w:rPr>
        <w:t xml:space="preserve"> flying across the Atlantic from London to cities in North America; and fly hijacked airplanes into </w:t>
      </w:r>
      <w:r>
        <w:rPr>
          <w:rStyle w:val="StyleUnderline"/>
          <w:highlight w:val="green"/>
        </w:rPr>
        <w:t>Heathrow</w:t>
      </w:r>
      <w:r>
        <w:rPr>
          <w:rStyle w:val="StyleUnderline"/>
        </w:rPr>
        <w:t xml:space="preserve"> Airport, </w:t>
      </w:r>
      <w:r>
        <w:rPr>
          <w:rStyle w:val="StyleUnderline"/>
          <w:highlight w:val="green"/>
        </w:rPr>
        <w:t>London's financial district, and</w:t>
      </w:r>
      <w:r>
        <w:rPr>
          <w:rStyle w:val="StyleUnderline"/>
        </w:rPr>
        <w:t xml:space="preserve"> the Library Tower in </w:t>
      </w:r>
      <w:r>
        <w:rPr>
          <w:rStyle w:val="StyleUnderline"/>
          <w:highlight w:val="green"/>
        </w:rPr>
        <w:t>Los Angeles</w:t>
      </w:r>
      <w:r>
        <w:t>.</w:t>
      </w:r>
    </w:p>
    <w:p w:rsidR="009E6D98" w:rsidRDefault="009E6D98" w:rsidP="009E6D98">
      <w:r>
        <w:t xml:space="preserve">Today, </w:t>
      </w:r>
      <w:r>
        <w:rPr>
          <w:rStyle w:val="StyleUnderline"/>
        </w:rPr>
        <w:t>the Obama administration</w:t>
      </w:r>
      <w:r>
        <w:t xml:space="preserve"> is no longer attempting to capture men like these alive; it </w:t>
      </w:r>
      <w:r>
        <w:rPr>
          <w:rStyle w:val="StyleUnderline"/>
        </w:rPr>
        <w:t>is simply killing them. This may be satisfying, but it comes at a price. With every drone strike that vaporizes a senior al Qaeda leader, actionable intelligence is vaporized along with him. Dead terrorists can't tell you their plans to strike America.</w:t>
      </w:r>
    </w:p>
    <w:p w:rsidR="009E6D98" w:rsidRDefault="009E6D98" w:rsidP="009E6D98"/>
    <w:p w:rsidR="009E6D98" w:rsidRDefault="009E6D98" w:rsidP="009E6D98"/>
    <w:p w:rsidR="009E6D98" w:rsidRDefault="009E6D98" w:rsidP="009E6D98">
      <w:pPr>
        <w:pStyle w:val="Heading4"/>
      </w:pPr>
      <w:r>
        <w:rPr>
          <w:b w:val="0"/>
          <w:bCs w:val="0"/>
        </w:rPr>
        <w:t>Detention and drone strikes are zero-sum</w:t>
      </w:r>
    </w:p>
    <w:p w:rsidR="009E6D98" w:rsidRDefault="009E6D98" w:rsidP="009E6D98">
      <w:pPr>
        <w:rPr>
          <w:sz w:val="16"/>
        </w:rPr>
      </w:pPr>
      <w:r>
        <w:rPr>
          <w:rStyle w:val="Citation"/>
        </w:rPr>
        <w:t>Ofek ’10</w:t>
      </w:r>
      <w:r>
        <w:rPr>
          <w:sz w:val="16"/>
        </w:rPr>
        <w:t xml:space="preserve"> </w:t>
      </w:r>
    </w:p>
    <w:p w:rsidR="009E6D98" w:rsidRDefault="009E6D98" w:rsidP="009E6D98">
      <w:pPr>
        <w:rPr>
          <w:sz w:val="22"/>
        </w:rPr>
      </w:pPr>
      <w:r>
        <w:t xml:space="preserve">(Editor-National Affairs-The New Atlantis, Spring, The New Atlantis, “The Tortured Logic of Obama’s Drone War,” Number 27, pp. 35-44) </w:t>
      </w:r>
    </w:p>
    <w:p w:rsidR="009E6D98" w:rsidRDefault="009E6D98" w:rsidP="009E6D98"/>
    <w:p w:rsidR="009E6D98" w:rsidRDefault="009E6D98" w:rsidP="009E6D98">
      <w:r>
        <w:rPr>
          <w:rStyle w:val="StyleUnderline"/>
        </w:rPr>
        <w:t xml:space="preserve">The </w:t>
      </w:r>
      <w:r>
        <w:rPr>
          <w:rStyle w:val="StyleUnderline"/>
          <w:highlight w:val="green"/>
        </w:rPr>
        <w:t>Obama</w:t>
      </w:r>
      <w:r>
        <w:rPr>
          <w:rStyle w:val="StyleUnderline"/>
        </w:rPr>
        <w:t xml:space="preserve"> administration </w:t>
      </w:r>
      <w:r>
        <w:rPr>
          <w:rStyle w:val="StyleUnderline"/>
          <w:highlight w:val="green"/>
        </w:rPr>
        <w:t>has not been blind to the effectiveness of</w:t>
      </w:r>
      <w:r>
        <w:rPr>
          <w:rStyle w:val="StyleUnderline"/>
        </w:rPr>
        <w:t xml:space="preserve"> </w:t>
      </w:r>
      <w:r>
        <w:t>these</w:t>
      </w:r>
      <w:r>
        <w:rPr>
          <w:rStyle w:val="StyleUnderline"/>
        </w:rPr>
        <w:t xml:space="preserve"> </w:t>
      </w:r>
      <w:r>
        <w:rPr>
          <w:rStyle w:val="StyleUnderline"/>
          <w:highlight w:val="green"/>
        </w:rPr>
        <w:t>targeted killings</w:t>
      </w:r>
      <w:r>
        <w:t xml:space="preserve">. And perhaps </w:t>
      </w:r>
      <w:r>
        <w:rPr>
          <w:rStyle w:val="StyleUnderline"/>
          <w:highlight w:val="green"/>
        </w:rPr>
        <w:t>the administration’s opposition to Guantánamo</w:t>
      </w:r>
      <w:r>
        <w:rPr>
          <w:rStyle w:val="StyleUnderline"/>
        </w:rPr>
        <w:t xml:space="preserve"> and to enhanced interrogation </w:t>
      </w:r>
      <w:r>
        <w:rPr>
          <w:rStyle w:val="StyleUnderline"/>
          <w:highlight w:val="green"/>
        </w:rPr>
        <w:t>has led it to</w:t>
      </w:r>
      <w:r>
        <w:rPr>
          <w:rStyle w:val="StyleUnderline"/>
        </w:rPr>
        <w:t xml:space="preserve"> see even more clearly </w:t>
      </w:r>
      <w:r>
        <w:rPr>
          <w:rStyle w:val="StyleUnderline"/>
          <w:highlight w:val="green"/>
        </w:rPr>
        <w:t>the convenience of</w:t>
      </w:r>
      <w:r>
        <w:rPr>
          <w:rStyle w:val="StyleUnderline"/>
        </w:rPr>
        <w:t xml:space="preserve"> taking the fight to the enemies’ homes and hideouts and </w:t>
      </w:r>
      <w:r>
        <w:rPr>
          <w:rStyle w:val="StyleUnderline"/>
          <w:highlight w:val="green"/>
        </w:rPr>
        <w:t>killing</w:t>
      </w:r>
      <w:r>
        <w:rPr>
          <w:rStyle w:val="StyleUnderline"/>
        </w:rPr>
        <w:t xml:space="preserve"> them before they come within the purview of the U.S. justice system</w:t>
      </w:r>
      <w:r>
        <w:t xml:space="preserve">. For example, the Los Angeles Times reported that an al Qaeda-linked suspect named Saleh Ali </w:t>
      </w:r>
      <w:r>
        <w:rPr>
          <w:rStyle w:val="StyleUnderline"/>
          <w:highlight w:val="green"/>
        </w:rPr>
        <w:t>Saleh</w:t>
      </w:r>
      <w:r>
        <w:rPr>
          <w:rStyle w:val="StyleUnderline"/>
        </w:rPr>
        <w:t xml:space="preserve"> Nabhan </w:t>
      </w:r>
      <w:r>
        <w:rPr>
          <w:rStyle w:val="StyleUnderline"/>
          <w:highlight w:val="green"/>
        </w:rPr>
        <w:t>was killed</w:t>
      </w:r>
      <w:r>
        <w:t xml:space="preserve"> by a September 2009 helicopter attack in Somalia, </w:t>
      </w:r>
      <w:r>
        <w:rPr>
          <w:rStyle w:val="StyleUnderline"/>
        </w:rPr>
        <w:t xml:space="preserve">rather than captured, because “officials had debated trying to take him alive but decided against doing so in part </w:t>
      </w:r>
      <w:r>
        <w:rPr>
          <w:rStyle w:val="StyleUnderline"/>
          <w:highlight w:val="green"/>
        </w:rPr>
        <w:t>because of uncertainty over where to hold him</w:t>
      </w:r>
      <w:r>
        <w:t xml:space="preserve">.” </w:t>
      </w:r>
      <w:r>
        <w:rPr>
          <w:rStyle w:val="StyleUnderline"/>
          <w:highlight w:val="green"/>
        </w:rPr>
        <w:t>Targeted killing may be expedient for a president who disdains detention</w:t>
      </w:r>
      <w:r>
        <w:rPr>
          <w:rStyle w:val="StyleUnderline"/>
        </w:rPr>
        <w:t xml:space="preserve"> and interrogation</w:t>
      </w:r>
      <w:r>
        <w:t xml:space="preserve">, but as a matter of strategy, it is not costless. First, </w:t>
      </w:r>
      <w:r>
        <w:rPr>
          <w:rStyle w:val="StyleUnderline"/>
        </w:rPr>
        <w:t>a dead terrorist isn’t always as good as a detained terrorist</w:t>
      </w:r>
      <w:r>
        <w:t>. As Jeffrey Smith, a former CIA general counsel, put it in 2002: “</w:t>
      </w:r>
      <w:r>
        <w:rPr>
          <w:rStyle w:val="StyleUnderline"/>
        </w:rPr>
        <w:t>If they’re dead, they’re not talking to you, and you create more martyrs</w:t>
      </w:r>
      <w:r>
        <w:t>.” When possible, argues Daniel Byman, the director of Georgetown University’s Center for Peace and Security Studies, “</w:t>
      </w:r>
      <w:r>
        <w:rPr>
          <w:rStyle w:val="StyleUnderline"/>
          <w:highlight w:val="green"/>
        </w:rPr>
        <w:t>It’s almost always better to arrest terrorists than to kill them. You get intelligence then</w:t>
      </w:r>
      <w:r>
        <w:rPr>
          <w:rStyle w:val="StyleUnderline"/>
        </w:rPr>
        <w:t>. Dead men tell no tales.”</w:t>
      </w:r>
    </w:p>
    <w:p w:rsidR="009E6D98" w:rsidRPr="00AC120E" w:rsidRDefault="009E6D98" w:rsidP="009E6D98"/>
    <w:p w:rsidR="009E6D98" w:rsidRDefault="009E6D98" w:rsidP="009E6D98">
      <w:pPr>
        <w:pStyle w:val="Heading2"/>
      </w:pPr>
      <w:r>
        <w:rPr>
          <w:b w:val="0"/>
          <w:bCs w:val="0"/>
        </w:rPr>
        <w:t>legit</w:t>
      </w:r>
    </w:p>
    <w:p w:rsidR="009E6D98" w:rsidRDefault="009E6D98" w:rsidP="009E6D98">
      <w:pPr>
        <w:pStyle w:val="Heading4"/>
      </w:pPr>
      <w:r>
        <w:rPr>
          <w:b w:val="0"/>
          <w:bCs w:val="0"/>
        </w:rPr>
        <w:t xml:space="preserve">Ev in the context of bush policies- </w:t>
      </w:r>
    </w:p>
    <w:p w:rsidR="009E6D98" w:rsidRDefault="009E6D98" w:rsidP="009E6D98">
      <w:r>
        <w:t xml:space="preserve">Robert </w:t>
      </w:r>
      <w:r>
        <w:rPr>
          <w:rStyle w:val="StyleStyleBold12pt"/>
        </w:rPr>
        <w:t>Knowles 9</w:t>
      </w:r>
      <w:r>
        <w:t>, Acting Assistant Professor, New York University School of Law, Spring, “Article: American Hegemony and the Foreign Affairs Constitution”, 41 Ariz. St. L.J. 87, Lexis</w:t>
      </w:r>
    </w:p>
    <w:p w:rsidR="009E6D98" w:rsidRDefault="009E6D98" w:rsidP="009E6D98">
      <w:pPr>
        <w:rPr>
          <w:rStyle w:val="StyleUnderline"/>
        </w:rPr>
      </w:pPr>
      <w:r>
        <w:rPr>
          <w:rStyle w:val="Emphasis"/>
          <w:highlight w:val="yellow"/>
        </w:rPr>
        <w:t>The hegemonic model</w:t>
      </w:r>
      <w:r>
        <w:rPr>
          <w:sz w:val="22"/>
        </w:rPr>
        <w:t xml:space="preserve"> also </w:t>
      </w:r>
      <w:r>
        <w:rPr>
          <w:rStyle w:val="Emphasis"/>
          <w:highlight w:val="yellow"/>
        </w:rPr>
        <w:t>reduces the need for executive</w:t>
      </w:r>
      <w:r>
        <w:rPr>
          <w:rStyle w:val="Emphasis"/>
        </w:rPr>
        <w:t xml:space="preserve"> branch </w:t>
      </w:r>
      <w:r>
        <w:rPr>
          <w:rStyle w:val="Emphasis"/>
          <w:highlight w:val="yellow"/>
        </w:rPr>
        <w:t>flexibility</w:t>
      </w:r>
      <w:r>
        <w:rPr>
          <w:rStyle w:val="StyleUnderline"/>
          <w:highlight w:val="yellow"/>
        </w:rPr>
        <w:t>, and the institutional</w:t>
      </w:r>
      <w:r>
        <w:rPr>
          <w:rStyle w:val="StyleUnderline"/>
        </w:rPr>
        <w:t xml:space="preserve"> competence </w:t>
      </w:r>
      <w:r>
        <w:rPr>
          <w:rStyle w:val="StyleUnderline"/>
          <w:highlight w:val="yellow"/>
        </w:rPr>
        <w:t xml:space="preserve">terrain shifts toward the courts. </w:t>
      </w:r>
      <w:r>
        <w:rPr>
          <w:rStyle w:val="StyleUnderline"/>
          <w:highlight w:val="cyan"/>
        </w:rPr>
        <w:t>The stability of the current U.S.-led international system depends on the ability of the U.S. to govern effectively.</w:t>
      </w:r>
      <w:r>
        <w:rPr>
          <w:rStyle w:val="StyleUnderline"/>
          <w:highlight w:val="yellow"/>
        </w:rPr>
        <w:t xml:space="preserve"> Effective governance depends on</w:t>
      </w:r>
      <w:r>
        <w:rPr>
          <w:sz w:val="22"/>
        </w:rPr>
        <w:t xml:space="preserve">, among other things, </w:t>
      </w:r>
      <w:r>
        <w:rPr>
          <w:rStyle w:val="StyleUnderline"/>
          <w:highlight w:val="yellow"/>
        </w:rPr>
        <w:t>predictability</w:t>
      </w:r>
      <w:r>
        <w:rPr>
          <w:sz w:val="22"/>
        </w:rPr>
        <w:t xml:space="preserve">. n422 G. John </w:t>
      </w:r>
      <w:r>
        <w:rPr>
          <w:rStyle w:val="StyleUnderline"/>
        </w:rPr>
        <w:t>Ikenberry analogizes America's hegemonic position to that of a "giant corporation" seeking foreign investors</w:t>
      </w:r>
      <w:r>
        <w:rPr>
          <w:rStyle w:val="Emphasis"/>
        </w:rPr>
        <w:t>: "</w:t>
      </w:r>
      <w:r>
        <w:rPr>
          <w:rStyle w:val="Emphasis"/>
          <w:highlight w:val="yellow"/>
        </w:rPr>
        <w:t>The rule of law and</w:t>
      </w:r>
      <w:r>
        <w:rPr>
          <w:sz w:val="22"/>
        </w:rPr>
        <w:t xml:space="preserve"> the </w:t>
      </w:r>
      <w:r>
        <w:rPr>
          <w:rStyle w:val="Emphasis"/>
          <w:highlight w:val="yellow"/>
        </w:rPr>
        <w:t>institutions of policy making</w:t>
      </w:r>
      <w:r>
        <w:rPr>
          <w:rStyle w:val="Emphasis"/>
        </w:rPr>
        <w:t xml:space="preserve"> in a democracy </w:t>
      </w:r>
      <w:r>
        <w:rPr>
          <w:rStyle w:val="Emphasis"/>
          <w:highlight w:val="yellow"/>
        </w:rPr>
        <w:t>are the</w:t>
      </w:r>
      <w:r>
        <w:rPr>
          <w:sz w:val="22"/>
        </w:rPr>
        <w:t xml:space="preserve"> political </w:t>
      </w:r>
      <w:r>
        <w:rPr>
          <w:rStyle w:val="Emphasis"/>
          <w:highlight w:val="yellow"/>
        </w:rPr>
        <w:t xml:space="preserve">equivalent of corporate </w:t>
      </w:r>
      <w:r>
        <w:rPr>
          <w:rStyle w:val="Emphasis"/>
        </w:rPr>
        <w:t>transparency and</w:t>
      </w:r>
      <w:r>
        <w:rPr>
          <w:sz w:val="22"/>
        </w:rPr>
        <w:t xml:space="preserve"> [*155] </w:t>
      </w:r>
      <w:r>
        <w:rPr>
          <w:rStyle w:val="Emphasis"/>
          <w:highlight w:val="yellow"/>
        </w:rPr>
        <w:t>accountability</w:t>
      </w:r>
      <w:r>
        <w:rPr>
          <w:sz w:val="22"/>
        </w:rPr>
        <w:t xml:space="preserve">." n423 </w:t>
      </w:r>
      <w:r>
        <w:rPr>
          <w:rStyle w:val="StyleUnderline"/>
          <w:highlight w:val="yellow"/>
        </w:rPr>
        <w:t>Stable</w:t>
      </w:r>
      <w:r>
        <w:rPr>
          <w:rStyle w:val="StyleUnderline"/>
        </w:rPr>
        <w:t xml:space="preserve"> interpretation of the </w:t>
      </w:r>
      <w:r>
        <w:rPr>
          <w:rStyle w:val="StyleUnderline"/>
          <w:highlight w:val="yellow"/>
        </w:rPr>
        <w:t xml:space="preserve">law bolsters the stability of the system because </w:t>
      </w:r>
      <w:r>
        <w:rPr>
          <w:rStyle w:val="StyleUnderline"/>
        </w:rPr>
        <w:t xml:space="preserve">other </w:t>
      </w:r>
      <w:r>
        <w:rPr>
          <w:rStyle w:val="StyleUnderline"/>
          <w:highlight w:val="yellow"/>
        </w:rPr>
        <w:t xml:space="preserve">nations </w:t>
      </w:r>
      <w:r>
        <w:rPr>
          <w:rStyle w:val="StyleUnderline"/>
        </w:rPr>
        <w:t xml:space="preserve">will </w:t>
      </w:r>
      <w:r>
        <w:rPr>
          <w:rStyle w:val="StyleUnderline"/>
          <w:highlight w:val="yellow"/>
        </w:rPr>
        <w:t>know that</w:t>
      </w:r>
      <w:r>
        <w:rPr>
          <w:rStyle w:val="StyleUnderline"/>
        </w:rPr>
        <w:t xml:space="preserve"> </w:t>
      </w:r>
      <w:r>
        <w:rPr>
          <w:rStyle w:val="StyleUnderline"/>
          <w:highlight w:val="yellow"/>
        </w:rPr>
        <w:t>they can rely on those interpretations</w:t>
      </w:r>
      <w:r>
        <w:rPr>
          <w:rStyle w:val="StyleUnderline"/>
        </w:rPr>
        <w:t xml:space="preserve"> and that there will be</w:t>
      </w:r>
      <w:r>
        <w:rPr>
          <w:sz w:val="22"/>
        </w:rPr>
        <w:t xml:space="preserve"> at least some degree of </w:t>
      </w:r>
      <w:r>
        <w:rPr>
          <w:rStyle w:val="StyleUnderline"/>
        </w:rPr>
        <w:t>enforcement by the U</w:t>
      </w:r>
      <w:r>
        <w:rPr>
          <w:sz w:val="22"/>
        </w:rPr>
        <w:t xml:space="preserve">nited </w:t>
      </w:r>
      <w:r>
        <w:rPr>
          <w:rStyle w:val="StyleUnderline"/>
        </w:rPr>
        <w:t>S</w:t>
      </w:r>
      <w:r>
        <w:rPr>
          <w:sz w:val="22"/>
        </w:rPr>
        <w:t xml:space="preserve">tates. At the same time, the </w:t>
      </w:r>
      <w:r>
        <w:rPr>
          <w:rStyle w:val="StyleUnderline"/>
          <w:highlight w:val="yellow"/>
        </w:rPr>
        <w:t>s</w:t>
      </w:r>
      <w:r>
        <w:rPr>
          <w:sz w:val="22"/>
        </w:rPr>
        <w:t xml:space="preserve">eparation </w:t>
      </w:r>
      <w:r>
        <w:rPr>
          <w:rStyle w:val="StyleUnderline"/>
          <w:highlight w:val="yellow"/>
        </w:rPr>
        <w:t>o</w:t>
      </w:r>
      <w:r>
        <w:rPr>
          <w:sz w:val="22"/>
        </w:rPr>
        <w:t xml:space="preserve">f </w:t>
      </w:r>
      <w:r>
        <w:rPr>
          <w:rStyle w:val="StyleUnderline"/>
          <w:highlight w:val="yellow"/>
        </w:rPr>
        <w:t>p</w:t>
      </w:r>
      <w:r>
        <w:rPr>
          <w:sz w:val="22"/>
        </w:rPr>
        <w:t xml:space="preserve">owers </w:t>
      </w:r>
      <w:r>
        <w:rPr>
          <w:rStyle w:val="StyleUnderline"/>
          <w:highlight w:val="yellow"/>
        </w:rPr>
        <w:t>serves the global-governance function</w:t>
      </w:r>
      <w:r>
        <w:rPr>
          <w:rStyle w:val="StyleUnderline"/>
        </w:rPr>
        <w:t xml:space="preserve"> by reducing the ability of the executive branch to make "abrupt or aggressive moves toward other states</w:t>
      </w:r>
      <w:r>
        <w:rPr>
          <w:sz w:val="22"/>
        </w:rPr>
        <w:t xml:space="preserve">." n424¶ The </w:t>
      </w:r>
      <w:r>
        <w:rPr>
          <w:rStyle w:val="StyleUnderline"/>
        </w:rPr>
        <w:t>Bush</w:t>
      </w:r>
      <w:r>
        <w:rPr>
          <w:sz w:val="22"/>
        </w:rPr>
        <w:t xml:space="preserve"> Administration</w:t>
      </w:r>
      <w:r>
        <w:rPr>
          <w:rStyle w:val="StyleUnderline"/>
        </w:rPr>
        <w:t xml:space="preserve">'s </w:t>
      </w:r>
      <w:r>
        <w:rPr>
          <w:rStyle w:val="StyleUnderline"/>
          <w:highlight w:val="yellow"/>
        </w:rPr>
        <w:t>detainee policy</w:t>
      </w:r>
      <w:r>
        <w:rPr>
          <w:sz w:val="22"/>
        </w:rPr>
        <w:t xml:space="preserve">, for all of its virtues and faults, </w:t>
      </w:r>
      <w:r>
        <w:rPr>
          <w:rStyle w:val="StyleUnderline"/>
          <w:highlight w:val="yellow"/>
        </w:rPr>
        <w:t>was</w:t>
      </w:r>
      <w:r>
        <w:rPr>
          <w:sz w:val="22"/>
        </w:rPr>
        <w:t xml:space="preserve"> an </w:t>
      </w:r>
      <w:r>
        <w:rPr>
          <w:rStyle w:val="StyleUnderline"/>
          <w:highlight w:val="yellow"/>
        </w:rPr>
        <w:t>exceedingly aggressive</w:t>
      </w:r>
      <w:r>
        <w:rPr>
          <w:sz w:val="22"/>
        </w:rPr>
        <w:t xml:space="preserve"> departure from existing norms, </w:t>
      </w:r>
      <w:r>
        <w:rPr>
          <w:rStyle w:val="StyleUnderline"/>
        </w:rPr>
        <w:t>and</w:t>
      </w:r>
      <w:r>
        <w:rPr>
          <w:sz w:val="22"/>
        </w:rPr>
        <w:t xml:space="preserve"> was therefore </w:t>
      </w:r>
      <w:r>
        <w:rPr>
          <w:rStyle w:val="StyleUnderline"/>
        </w:rPr>
        <w:t>bound to generate intense controversy. It was formulated quickly, by a small group of policy-makers</w:t>
      </w:r>
      <w:r>
        <w:rPr>
          <w:sz w:val="22"/>
        </w:rPr>
        <w:t xml:space="preserve"> and legal advisors </w:t>
      </w:r>
      <w:r>
        <w:rPr>
          <w:rStyle w:val="StyleUnderline"/>
        </w:rPr>
        <w:t>without consulting Congress</w:t>
      </w:r>
      <w:r>
        <w:rPr>
          <w:sz w:val="22"/>
        </w:rPr>
        <w:t xml:space="preserve"> and over the objections of even some within the executive branch. n425 Although the Administration invoked the law of armed conflict to justify its detention of enemy combatants, </w:t>
      </w:r>
      <w:r>
        <w:rPr>
          <w:rStyle w:val="StyleUnderline"/>
        </w:rPr>
        <w:t>it did not seem to recognize limits imposed by that law</w:t>
      </w:r>
      <w:r>
        <w:rPr>
          <w:sz w:val="22"/>
        </w:rPr>
        <w:t xml:space="preserve">. n426 </w:t>
      </w:r>
      <w:r>
        <w:rPr>
          <w:sz w:val="22"/>
          <w:highlight w:val="cyan"/>
        </w:rPr>
        <w:t xml:space="preserve">Most significantly, </w:t>
      </w:r>
      <w:r>
        <w:rPr>
          <w:rStyle w:val="StyleUnderline"/>
          <w:highlight w:val="cyan"/>
        </w:rPr>
        <w:t xml:space="preserve">it designed the detention scheme around interrogation rather than incapacitation and excluded </w:t>
      </w:r>
      <w:r>
        <w:rPr>
          <w:sz w:val="22"/>
          <w:highlight w:val="cyan"/>
        </w:rPr>
        <w:t xml:space="preserve">the </w:t>
      </w:r>
      <w:r>
        <w:rPr>
          <w:rStyle w:val="StyleUnderline"/>
          <w:highlight w:val="cyan"/>
        </w:rPr>
        <w:t>detainees from</w:t>
      </w:r>
      <w:r>
        <w:rPr>
          <w:sz w:val="22"/>
          <w:highlight w:val="cyan"/>
        </w:rPr>
        <w:t xml:space="preserve"> all legal </w:t>
      </w:r>
      <w:r>
        <w:rPr>
          <w:rStyle w:val="StyleUnderline"/>
          <w:highlight w:val="cyan"/>
        </w:rPr>
        <w:t>protections of</w:t>
      </w:r>
      <w:r>
        <w:rPr>
          <w:sz w:val="22"/>
          <w:highlight w:val="cyan"/>
        </w:rPr>
        <w:t xml:space="preserve"> the </w:t>
      </w:r>
      <w:r>
        <w:rPr>
          <w:rStyle w:val="StyleUnderline"/>
          <w:highlight w:val="cyan"/>
        </w:rPr>
        <w:t>Geneva</w:t>
      </w:r>
      <w:r>
        <w:rPr>
          <w:sz w:val="22"/>
          <w:highlight w:val="cyan"/>
        </w:rPr>
        <w:t xml:space="preserve"> Conventions. n427 It declared all detainees at Guantanamo to be "enemy combatants" without establishing a regularized process for making an individual determination for each detainee.</w:t>
      </w:r>
      <w:r>
        <w:rPr>
          <w:sz w:val="22"/>
        </w:rPr>
        <w:t xml:space="preserve"> n428 And </w:t>
      </w:r>
      <w:r>
        <w:rPr>
          <w:rStyle w:val="StyleUnderline"/>
        </w:rPr>
        <w:t>when it established the military commissions, also without consulting Congress, the Administration denied defendants important procedural protections</w:t>
      </w:r>
      <w:r>
        <w:rPr>
          <w:sz w:val="22"/>
        </w:rPr>
        <w:t xml:space="preserve">. n429¶ </w:t>
      </w:r>
      <w:r>
        <w:rPr>
          <w:rStyle w:val="StyleUnderline"/>
          <w:highlight w:val="yellow"/>
        </w:rPr>
        <w:t>In an anarchic world</w:t>
      </w:r>
      <w:r>
        <w:rPr>
          <w:rStyle w:val="StyleUnderline"/>
        </w:rPr>
        <w:t xml:space="preserve"> characterized by great power conflict, </w:t>
      </w:r>
      <w:r>
        <w:rPr>
          <w:rStyle w:val="StyleUnderline"/>
          <w:highlight w:val="yellow"/>
        </w:rPr>
        <w:t xml:space="preserve">one could make the argument that the executive </w:t>
      </w:r>
      <w:r>
        <w:rPr>
          <w:rStyle w:val="StyleUnderline"/>
        </w:rPr>
        <w:t xml:space="preserve">branch </w:t>
      </w:r>
      <w:r>
        <w:rPr>
          <w:rStyle w:val="StyleUnderline"/>
          <w:highlight w:val="yellow"/>
        </w:rPr>
        <w:t>requires</w:t>
      </w:r>
      <w:r>
        <w:rPr>
          <w:rStyle w:val="StyleUnderline"/>
        </w:rPr>
        <w:t xml:space="preserve"> </w:t>
      </w:r>
      <w:r>
        <w:rPr>
          <w:rStyle w:val="StyleUnderline"/>
          <w:highlight w:val="yellow"/>
        </w:rPr>
        <w:t>max</w:t>
      </w:r>
      <w:r>
        <w:rPr>
          <w:rStyle w:val="StyleUnderline"/>
        </w:rPr>
        <w:t xml:space="preserve">imum </w:t>
      </w:r>
      <w:r>
        <w:rPr>
          <w:rStyle w:val="StyleUnderline"/>
          <w:highlight w:val="yellow"/>
        </w:rPr>
        <w:t>flex</w:t>
      </w:r>
      <w:r>
        <w:rPr>
          <w:rStyle w:val="StyleUnderline"/>
        </w:rPr>
        <w:t>ibility</w:t>
      </w:r>
      <w:r>
        <w:rPr>
          <w:sz w:val="22"/>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Pr>
          <w:rStyle w:val="StyleUnderline"/>
          <w:highlight w:val="yellow"/>
        </w:rPr>
        <w:t>But</w:t>
      </w:r>
      <w:r>
        <w:rPr>
          <w:rStyle w:val="StyleUnderline"/>
        </w:rPr>
        <w:t xml:space="preserve"> during that time, the executive branch faced much more exogenous pressure from other great powers</w:t>
      </w:r>
      <w:r>
        <w:rPr>
          <w:sz w:val="22"/>
        </w:rPr>
        <w:t xml:space="preserve"> to comply with international law in the treatment of captured enemies. If the United States strayed too far from established norms, it would risk retaliation upon its own soldiers or other consequences from [*156] powerful rivals. </w:t>
      </w:r>
      <w:r>
        <w:rPr>
          <w:rStyle w:val="StyleUnderline"/>
          <w:highlight w:val="yellow"/>
        </w:rPr>
        <w:t>Today, there are no</w:t>
      </w:r>
      <w:r>
        <w:rPr>
          <w:rStyle w:val="StyleUnderline"/>
        </w:rPr>
        <w:t xml:space="preserve"> such </w:t>
      </w:r>
      <w:r>
        <w:rPr>
          <w:rStyle w:val="StyleUnderline"/>
          <w:highlight w:val="yellow"/>
        </w:rPr>
        <w:t>constraints</w:t>
      </w:r>
      <w:r>
        <w:rPr>
          <w:rStyle w:val="StyleUnderline"/>
        </w:rPr>
        <w:t xml:space="preserve">: enemies such as al Qaeda are not great powers and </w:t>
      </w:r>
      <w:r>
        <w:rPr>
          <w:sz w:val="22"/>
        </w:rPr>
        <w:t xml:space="preserve">are </w:t>
      </w:r>
      <w:r>
        <w:rPr>
          <w:rStyle w:val="StyleUnderline"/>
        </w:rPr>
        <w:t>not likely to obey</w:t>
      </w:r>
      <w:r>
        <w:rPr>
          <w:sz w:val="22"/>
        </w:rPr>
        <w:t xml:space="preserve"> international </w:t>
      </w:r>
      <w:r>
        <w:rPr>
          <w:rStyle w:val="StyleUnderline"/>
        </w:rPr>
        <w:t>law anyway</w:t>
      </w:r>
      <w:r>
        <w:rPr>
          <w:rStyle w:val="Emphasis"/>
        </w:rPr>
        <w:t xml:space="preserve">. Instead, </w:t>
      </w:r>
      <w:r>
        <w:rPr>
          <w:rStyle w:val="Emphasis"/>
          <w:highlight w:val="yellow"/>
        </w:rPr>
        <w:t>the danger is that American rule-breaking will set a pattern</w:t>
      </w:r>
      <w:r>
        <w:rPr>
          <w:rStyle w:val="Emphasis"/>
        </w:rPr>
        <w:t xml:space="preserve"> of rule-breaking </w:t>
      </w:r>
      <w:r>
        <w:rPr>
          <w:rStyle w:val="Emphasis"/>
          <w:highlight w:val="yellow"/>
        </w:rPr>
        <w:t>for the world, leading to instability</w:t>
      </w:r>
      <w:r>
        <w:rPr>
          <w:sz w:val="22"/>
        </w:rPr>
        <w:t xml:space="preserve">. n431 </w:t>
      </w:r>
      <w:r>
        <w:rPr>
          <w:rStyle w:val="StyleUnderline"/>
        </w:rPr>
        <w:t>America's military predominance enables it to set</w:t>
      </w:r>
      <w:r>
        <w:rPr>
          <w:sz w:val="22"/>
        </w:rPr>
        <w:t xml:space="preserve"> the </w:t>
      </w:r>
      <w:r>
        <w:rPr>
          <w:rStyle w:val="StyleUnderline"/>
        </w:rPr>
        <w:t xml:space="preserve">rules of the game. </w:t>
      </w:r>
      <w:r>
        <w:rPr>
          <w:rStyle w:val="Emphasis"/>
          <w:highlight w:val="yellow"/>
        </w:rPr>
        <w:t xml:space="preserve">When the U.S. breaks its </w:t>
      </w:r>
      <w:r>
        <w:rPr>
          <w:rStyle w:val="Emphasis"/>
        </w:rPr>
        <w:t xml:space="preserve">own </w:t>
      </w:r>
      <w:r>
        <w:rPr>
          <w:rStyle w:val="Emphasis"/>
          <w:highlight w:val="yellow"/>
        </w:rPr>
        <w:t>rules, it loses legitimacy</w:t>
      </w:r>
      <w:r>
        <w:rPr>
          <w:sz w:val="22"/>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Pr>
          <w:rStyle w:val="StyleUnderline"/>
        </w:rPr>
        <w:t>Throughout this enemy combatant litigation, it has been the courts' relative insulation from politics that has enabled them to take the long view.</w:t>
      </w:r>
      <w:r>
        <w:rPr>
          <w:sz w:val="22"/>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Pr>
          <w:rStyle w:val="StyleUnderline"/>
          <w:highlight w:val="yellow"/>
        </w:rPr>
        <w:t>In an anarchic world, legitimacy derives</w:t>
      </w:r>
      <w:r>
        <w:rPr>
          <w:rStyle w:val="StyleUnderline"/>
        </w:rPr>
        <w:t xml:space="preserve"> largely </w:t>
      </w:r>
      <w:r>
        <w:rPr>
          <w:rStyle w:val="StyleUnderline"/>
          <w:highlight w:val="yellow"/>
        </w:rPr>
        <w:t>from brute force</w:t>
      </w:r>
      <w:r>
        <w:rPr>
          <w:rStyle w:val="StyleUnderline"/>
        </w:rPr>
        <w:t>.</w:t>
      </w:r>
      <w:r>
        <w:rPr>
          <w:sz w:val="22"/>
        </w:rPr>
        <w:t xml:space="preserve"> The courts have no armies at their disposal and look weak when they issue decisions that cannot be enforced. n441 </w:t>
      </w:r>
      <w:r>
        <w:rPr>
          <w:rStyle w:val="Emphasis"/>
          <w:highlight w:val="yellow"/>
        </w:rPr>
        <w:t>But in a hegemonic system, where governance depends on voluntary acquiescence, the courts have a greater role to play</w:t>
      </w:r>
      <w:r>
        <w:rPr>
          <w:rStyle w:val="StyleUnderline"/>
          <w:highlight w:val="yellow"/>
        </w:rPr>
        <w:t>. Rather than hobbling</w:t>
      </w:r>
      <w:r>
        <w:rPr>
          <w:rStyle w:val="StyleUnderline"/>
        </w:rPr>
        <w:t xml:space="preserve"> the exercise of </w:t>
      </w:r>
      <w:r>
        <w:rPr>
          <w:rStyle w:val="StyleUnderline"/>
          <w:highlight w:val="yellow"/>
        </w:rPr>
        <w:t xml:space="preserve">foreign policy, </w:t>
      </w:r>
      <w:r>
        <w:rPr>
          <w:rStyle w:val="Emphasis"/>
          <w:highlight w:val="yellow"/>
        </w:rPr>
        <w:t>the courts are a key form of "soft power</w:t>
      </w:r>
      <w:r>
        <w:rPr>
          <w:rStyle w:val="Emphasis"/>
        </w:rPr>
        <w:t>."</w:t>
      </w:r>
      <w:r>
        <w:rPr>
          <w:sz w:val="22"/>
        </w:rPr>
        <w:t xml:space="preserve"> n442 As Justice Kennedy's majority opinion observed in Boumediene, </w:t>
      </w:r>
      <w:r>
        <w:rPr>
          <w:rStyle w:val="StyleUnderline"/>
          <w:highlight w:val="yellow"/>
        </w:rPr>
        <w:t xml:space="preserve">courts </w:t>
      </w:r>
      <w:r>
        <w:rPr>
          <w:rStyle w:val="StyleUnderline"/>
        </w:rPr>
        <w:t xml:space="preserve">can </w:t>
      </w:r>
      <w:r>
        <w:rPr>
          <w:rStyle w:val="StyleUnderline"/>
          <w:highlight w:val="yellow"/>
        </w:rPr>
        <w:t>bestow external legitimacy on</w:t>
      </w:r>
      <w:r>
        <w:rPr>
          <w:rStyle w:val="StyleUnderline"/>
        </w:rPr>
        <w:t xml:space="preserve"> the </w:t>
      </w:r>
      <w:r>
        <w:rPr>
          <w:rStyle w:val="StyleUnderline"/>
          <w:highlight w:val="yellow"/>
        </w:rPr>
        <w:t>acts</w:t>
      </w:r>
      <w:r>
        <w:rPr>
          <w:rStyle w:val="StyleUnderline"/>
        </w:rPr>
        <w:t xml:space="preserve"> of the political branches</w:t>
      </w:r>
      <w:r>
        <w:rPr>
          <w:sz w:val="22"/>
        </w:rPr>
        <w:t xml:space="preserve">. n443 </w:t>
      </w:r>
      <w:r>
        <w:rPr>
          <w:rStyle w:val="Emphasis"/>
          <w:highlight w:val="yellow"/>
        </w:rPr>
        <w:t>Acts having a basis in law are</w:t>
      </w:r>
      <w:r>
        <w:rPr>
          <w:sz w:val="22"/>
        </w:rPr>
        <w:t xml:space="preserve"> almost </w:t>
      </w:r>
      <w:r>
        <w:rPr>
          <w:rStyle w:val="Emphasis"/>
        </w:rPr>
        <w:t xml:space="preserve">universally regarded as </w:t>
      </w:r>
      <w:r>
        <w:rPr>
          <w:rStyle w:val="Emphasis"/>
          <w:highlight w:val="yellow"/>
        </w:rPr>
        <w:t>more legitimate</w:t>
      </w:r>
      <w:r>
        <w:rPr>
          <w:rStyle w:val="Emphasis"/>
        </w:rPr>
        <w:t xml:space="preserve"> than merely political acts</w:t>
      </w:r>
      <w:r>
        <w:rPr>
          <w:rStyle w:val="StyleUnderline"/>
        </w:rPr>
        <w:t xml:space="preserve">. </w:t>
      </w:r>
      <w:r>
        <w:rPr>
          <w:rStyle w:val="StyleUnderline"/>
          <w:highlight w:val="yellow"/>
        </w:rPr>
        <w:t>Most</w:t>
      </w:r>
      <w:r>
        <w:rPr>
          <w:rStyle w:val="StyleUnderline"/>
        </w:rPr>
        <w:t xml:space="preserve"> foreign policy </w:t>
      </w:r>
      <w:r>
        <w:rPr>
          <w:rStyle w:val="Emphasis"/>
          <w:highlight w:val="yellow"/>
        </w:rPr>
        <w:t>experts believe that</w:t>
      </w:r>
      <w:r>
        <w:rPr>
          <w:sz w:val="22"/>
        </w:rPr>
        <w:t xml:space="preserve"> the Bush Administration's </w:t>
      </w:r>
      <w:r>
        <w:rPr>
          <w:rStyle w:val="Emphasis"/>
          <w:highlight w:val="yellow"/>
        </w:rPr>
        <w:t>detention</w:t>
      </w:r>
      <w:r>
        <w:rPr>
          <w:sz w:val="22"/>
        </w:rPr>
        <w:t xml:space="preserve"> scheme "</w:t>
      </w:r>
      <w:r>
        <w:rPr>
          <w:rStyle w:val="Emphasis"/>
          <w:highlight w:val="yellow"/>
        </w:rPr>
        <w:t>hurt America's image</w:t>
      </w:r>
      <w:r>
        <w:rPr>
          <w:rStyle w:val="Emphasis"/>
        </w:rPr>
        <w:t xml:space="preserve"> and standing in the world</w:t>
      </w:r>
      <w:r>
        <w:rPr>
          <w:sz w:val="22"/>
        </w:rPr>
        <w:t xml:space="preserve">." n444 </w:t>
      </w:r>
      <w:r>
        <w:rPr>
          <w:rStyle w:val="StyleUnderline"/>
        </w:rPr>
        <w:t>The restoration of habeas</w:t>
      </w:r>
      <w:r>
        <w:rPr>
          <w:sz w:val="22"/>
        </w:rPr>
        <w:t xml:space="preserve"> corpus in Boumediene </w:t>
      </w:r>
      <w:r>
        <w:rPr>
          <w:rStyle w:val="StyleUnderline"/>
        </w:rPr>
        <w:t>may help begin to counteract this loss of prestige</w:t>
      </w:r>
      <w:r>
        <w:rPr>
          <w:sz w:val="22"/>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Pr>
          <w:rStyle w:val="StyleUnderline"/>
        </w:rPr>
        <w:t>The court may have recognized that a more aggressive role in protecting the rights of non-citizens was required by American hegemony</w:t>
      </w:r>
      <w:r>
        <w:rPr>
          <w:sz w:val="22"/>
        </w:rPr>
        <w:t xml:space="preserve">. In fact, the arguments for deference with respect to the rights of non-citizens are even weaker because aliens lack a political constituency in the United States. n448 </w:t>
      </w:r>
      <w:r>
        <w:rPr>
          <w:rStyle w:val="StyleUnderline"/>
        </w:rPr>
        <w:t xml:space="preserve">This </w:t>
      </w:r>
      <w:r>
        <w:rPr>
          <w:rStyle w:val="StyleUnderline"/>
          <w:highlight w:val="yellow"/>
        </w:rPr>
        <w:t>outward-looking</w:t>
      </w:r>
      <w:r>
        <w:rPr>
          <w:rStyle w:val="StyleUnderline"/>
        </w:rPr>
        <w:t xml:space="preserve"> form of </w:t>
      </w:r>
      <w:r>
        <w:rPr>
          <w:rStyle w:val="StyleUnderline"/>
          <w:highlight w:val="yellow"/>
        </w:rPr>
        <w:t>representation</w:t>
      </w:r>
      <w:r>
        <w:rPr>
          <w:rStyle w:val="StyleUnderline"/>
        </w:rPr>
        <w:t>-reinforcement serves important functions</w:t>
      </w:r>
      <w:r>
        <w:rPr>
          <w:rStyle w:val="Emphasis"/>
        </w:rPr>
        <w:t xml:space="preserve">. It </w:t>
      </w:r>
      <w:r>
        <w:rPr>
          <w:rStyle w:val="Emphasis"/>
          <w:highlight w:val="yellow"/>
        </w:rPr>
        <w:t>strengthens the legitimacy of</w:t>
      </w:r>
      <w:r>
        <w:rPr>
          <w:rStyle w:val="Emphasis"/>
        </w:rPr>
        <w:t xml:space="preserve"> U.S. </w:t>
      </w:r>
      <w:r>
        <w:rPr>
          <w:rStyle w:val="Emphasis"/>
          <w:highlight w:val="yellow"/>
        </w:rPr>
        <w:t>heg</w:t>
      </w:r>
      <w:r>
        <w:rPr>
          <w:rStyle w:val="Emphasis"/>
        </w:rPr>
        <w:t xml:space="preserve">emony </w:t>
      </w:r>
      <w:r>
        <w:rPr>
          <w:rStyle w:val="Emphasis"/>
          <w:highlight w:val="yellow"/>
        </w:rPr>
        <w:t>by establishing equality as a benchmark and reinforces</w:t>
      </w:r>
      <w:r>
        <w:rPr>
          <w:rStyle w:val="Emphasis"/>
        </w:rPr>
        <w:t xml:space="preserve"> the sense that </w:t>
      </w:r>
      <w:r>
        <w:rPr>
          <w:rStyle w:val="Emphasis"/>
          <w:highlight w:val="yellow"/>
        </w:rPr>
        <w:t>our constitutional values</w:t>
      </w:r>
      <w:r>
        <w:rPr>
          <w:rStyle w:val="Emphasis"/>
        </w:rPr>
        <w:t xml:space="preserve"> reflect universal human rights</w:t>
      </w:r>
      <w:r>
        <w:rPr>
          <w:sz w:val="22"/>
        </w:rPr>
        <w:t xml:space="preserve">. n449¶ Conclusion¶ When it comes to the constitutional regime of foreign affairs, geopolitics has always mattered. Understandings about America's role in the world have shaped foreign affairs doctrines. But </w:t>
      </w:r>
      <w:r>
        <w:rPr>
          <w:rStyle w:val="StyleUnderline"/>
        </w:rPr>
        <w:t>the classic realist assumptions that support special deference do not reflect the world as it is today. A better, more realist, approach looks to</w:t>
      </w:r>
      <w:r>
        <w:rPr>
          <w:sz w:val="22"/>
        </w:rPr>
        <w:t xml:space="preserve"> the </w:t>
      </w:r>
      <w:r>
        <w:rPr>
          <w:rStyle w:val="StyleUnderline"/>
        </w:rPr>
        <w:t>ways</w:t>
      </w:r>
      <w:r>
        <w:rPr>
          <w:sz w:val="22"/>
        </w:rPr>
        <w:t xml:space="preserve"> that </w:t>
      </w:r>
      <w:r>
        <w:rPr>
          <w:rStyle w:val="Emphasis"/>
        </w:rPr>
        <w:t xml:space="preserve">the </w:t>
      </w:r>
      <w:r>
        <w:rPr>
          <w:rStyle w:val="Emphasis"/>
          <w:highlight w:val="yellow"/>
        </w:rPr>
        <w:t>courts can</w:t>
      </w:r>
      <w:r>
        <w:rPr>
          <w:rStyle w:val="Emphasis"/>
        </w:rPr>
        <w:t xml:space="preserve"> reinforce and </w:t>
      </w:r>
      <w:r>
        <w:rPr>
          <w:rStyle w:val="Emphasis"/>
          <w:highlight w:val="yellow"/>
        </w:rPr>
        <w:t>legitimize America's leadership</w:t>
      </w:r>
      <w:r>
        <w:rPr>
          <w:rStyle w:val="Emphasis"/>
        </w:rPr>
        <w:t xml:space="preserve"> role</w:t>
      </w:r>
      <w:r>
        <w:rPr>
          <w:sz w:val="2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Pr>
          <w:rStyle w:val="StyleUnderline"/>
        </w:rPr>
        <w:t>the courts are moving toward the hegemonic model.</w:t>
      </w:r>
      <w:r>
        <w:rPr>
          <w:sz w:val="22"/>
        </w:rPr>
        <w:t xml:space="preserve"> In the great dismal swamp that is the judicial treatment of foreign affairs, </w:t>
      </w:r>
      <w:r>
        <w:rPr>
          <w:rStyle w:val="StyleUnderline"/>
        </w:rPr>
        <w:t>this transformation offers hope for clarity: the positive reality of the international system</w:t>
      </w:r>
      <w:r>
        <w:rPr>
          <w:sz w:val="22"/>
        </w:rPr>
        <w:t xml:space="preserve">, despite terrorism and other serious challenges, </w:t>
      </w:r>
      <w:r>
        <w:rPr>
          <w:rStyle w:val="StyleUnderline"/>
        </w:rPr>
        <w:t>permits the courts to reduce the "deference gap" between foreign and domestic cases.</w:t>
      </w:r>
    </w:p>
    <w:p w:rsidR="009E6D98" w:rsidRDefault="009E6D98" w:rsidP="009E6D98"/>
    <w:p w:rsidR="009E6D98" w:rsidRDefault="009E6D98" w:rsidP="009E6D98"/>
    <w:p w:rsidR="009E6D98" w:rsidRDefault="009E6D98" w:rsidP="009E6D98">
      <w:r>
        <w:t xml:space="preserve">Their author comcludes legit exists in the squo because of things like r2p- also legit not enough to solve heg- they don’t solve </w:t>
      </w:r>
    </w:p>
    <w:p w:rsidR="009E6D98" w:rsidRDefault="009E6D98" w:rsidP="009E6D98">
      <w:r>
        <w:t>Barak</w:t>
      </w:r>
      <w:r>
        <w:rPr>
          <w:rStyle w:val="StyleStyleBold12pt"/>
        </w:rPr>
        <w:t xml:space="preserve"> Mendelsohn 10</w:t>
      </w:r>
      <w:r>
        <w:t>,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http://www.fpri.org/enotes/201006.mendelsohn.cooperationwarterror.html</w:t>
      </w:r>
    </w:p>
    <w:p w:rsidR="009E6D98" w:rsidRDefault="009E6D98" w:rsidP="009E6D98">
      <w:pPr>
        <w:pStyle w:val="cardtext"/>
        <w:ind w:left="0"/>
      </w:pPr>
      <w:r>
        <w:t xml:space="preserve">Going against common conceptions, I argue that </w:t>
      </w:r>
      <w:r>
        <w:rPr>
          <w:rStyle w:val="StyleUnderline"/>
          <w:highlight w:val="yellow"/>
        </w:rPr>
        <w:t>the U</w:t>
      </w:r>
      <w:r>
        <w:t xml:space="preserve">nited </w:t>
      </w:r>
      <w:r>
        <w:rPr>
          <w:rStyle w:val="StyleUnderline"/>
          <w:highlight w:val="yellow"/>
        </w:rPr>
        <w:t>S</w:t>
      </w:r>
      <w:r>
        <w:t xml:space="preserve">tates sought to advance more than what it viewed as simply its own interest. The United States stands behind multiple collaborative enterprises and should be credited for that. Nevertheless, sometimes it </w:t>
      </w:r>
      <w:r>
        <w:rPr>
          <w:rStyle w:val="StyleUnderline"/>
          <w:highlight w:val="yellow"/>
        </w:rPr>
        <w:t>has overreached</w:t>
      </w:r>
      <w:r>
        <w:t xml:space="preserve">, sought to gain special rights other states do not have, or presented strategies that were not compatible </w:t>
      </w:r>
      <w:r>
        <w:rPr>
          <w:rStyle w:val="StyleUnderline"/>
          <w:highlight w:val="yellow"/>
        </w:rPr>
        <w:t>with the</w:t>
      </w:r>
      <w:r>
        <w:rPr>
          <w:rStyle w:val="StyleUnderline"/>
        </w:rPr>
        <w:t xml:space="preserve"> general design of the </w:t>
      </w:r>
      <w:r>
        <w:rPr>
          <w:rStyle w:val="StyleUnderline"/>
          <w:highlight w:val="yellow"/>
        </w:rPr>
        <w:t>war on terror</w:t>
      </w:r>
      <w:r>
        <w:rPr>
          <w:rStyle w:val="StyleUnderline"/>
        </w:rPr>
        <w:t>ism</w:t>
      </w:r>
      <w:r>
        <w:t xml:space="preserve">, to which most states subscribed. When it went too far, the United States found that, while </w:t>
      </w:r>
      <w:r>
        <w:rPr>
          <w:rStyle w:val="StyleUnderline"/>
          <w:highlight w:val="yellow"/>
        </w:rPr>
        <w:t>secondary powers</w:t>
      </w:r>
      <w:r>
        <w:t xml:space="preserve"> could not stop it from taking action, they </w:t>
      </w:r>
      <w:r>
        <w:rPr>
          <w:rStyle w:val="StyleUnderline"/>
          <w:highlight w:val="yellow"/>
        </w:rPr>
        <w:t xml:space="preserve">could deny it </w:t>
      </w:r>
      <w:r>
        <w:rPr>
          <w:rStyle w:val="Emphasis"/>
          <w:highlight w:val="yellow"/>
        </w:rPr>
        <w:t>legitimacy</w:t>
      </w:r>
      <w:r>
        <w:rPr>
          <w:rStyle w:val="StyleUnderline"/>
          <w:highlight w:val="yellow"/>
        </w:rPr>
        <w:t xml:space="preserve"> and make </w:t>
      </w:r>
      <w:r>
        <w:rPr>
          <w:rStyle w:val="StyleUnderline"/>
        </w:rPr>
        <w:t xml:space="preserve">the achievement of its </w:t>
      </w:r>
      <w:r>
        <w:rPr>
          <w:rStyle w:val="StyleUnderline"/>
          <w:highlight w:val="yellow"/>
        </w:rPr>
        <w:t xml:space="preserve">objectives </w:t>
      </w:r>
      <w:r>
        <w:rPr>
          <w:rStyle w:val="Emphasis"/>
          <w:highlight w:val="yellow"/>
        </w:rPr>
        <w:t>unattainable</w:t>
      </w:r>
      <w:r>
        <w:t xml:space="preserve">. Thus, despite the common narrative, U.S. power was successfully checked, and </w:t>
      </w:r>
      <w:r>
        <w:rPr>
          <w:rStyle w:val="StyleUnderline"/>
          <w:highlight w:val="yellow"/>
        </w:rPr>
        <w:t>the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found the limitations of its power</w:t>
      </w:r>
      <w:r>
        <w:t>, even under the Bush administration. Defining Hegemony Let me begin with my conception of hegemony. Wh</w:t>
      </w:r>
      <w:r>
        <w:rPr>
          <w:highlight w:val="cyan"/>
        </w:rPr>
        <w:t>i</w:t>
      </w:r>
      <w:r>
        <w:t>le the definition of hegemony is based on its material aspects—the preponderance of power—</w:t>
      </w:r>
      <w:r>
        <w:rPr>
          <w:rStyle w:val="StyleUnderline"/>
          <w:highlight w:val="yellow"/>
        </w:rPr>
        <w:t>heg</w:t>
      </w:r>
      <w:r>
        <w:rPr>
          <w:rStyle w:val="StyleUnderline"/>
        </w:rPr>
        <w:t xml:space="preserve">emony </w:t>
      </w:r>
      <w:r>
        <w:rPr>
          <w:rStyle w:val="StyleUnderline"/>
          <w:highlight w:val="yellow"/>
        </w:rPr>
        <w:t xml:space="preserve">should be understood as a part of a social web </w:t>
      </w:r>
      <w:r>
        <w:rPr>
          <w:rStyle w:val="StyleUnderline"/>
        </w:rPr>
        <w:t xml:space="preserve">comprised of states. </w:t>
      </w:r>
      <w:r>
        <w:rPr>
          <w:rStyle w:val="StyleUnderline"/>
          <w:highlight w:val="yellow"/>
        </w:rPr>
        <w:t>A hegemon relates to the other states</w:t>
      </w:r>
      <w:r>
        <w:rPr>
          <w:rStyle w:val="StyleUnderline"/>
        </w:rPr>
        <w:t xml:space="preserve"> in the system not merely through the prism of power balances, but </w:t>
      </w:r>
      <w:r>
        <w:rPr>
          <w:rStyle w:val="StyleUnderline"/>
          <w:highlight w:val="yellow"/>
        </w:rPr>
        <w:t>through shared norms</w:t>
      </w:r>
      <w:r>
        <w:rPr>
          <w:highlight w:val="yellow"/>
        </w:rPr>
        <w:t xml:space="preserve"> </w:t>
      </w:r>
      <w: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Pr>
          <w:rStyle w:val="StyleUnderline"/>
        </w:rPr>
        <w:t xml:space="preserve">. </w:t>
      </w:r>
      <w:r>
        <w:rPr>
          <w:rStyle w:val="StyleUnderline"/>
          <w:highlight w:val="yellow"/>
        </w:rPr>
        <w:t xml:space="preserve">A hegemon’s role in the international community </w:t>
      </w:r>
      <w:r>
        <w:rPr>
          <w:rStyle w:val="Emphasis"/>
          <w:highlight w:val="yellow"/>
        </w:rPr>
        <w:t>relies on legitimacy</w:t>
      </w:r>
      <w:r>
        <w:rPr>
          <w:highlight w:val="yellow"/>
        </w:rPr>
        <w:t>.</w:t>
      </w:r>
      <w:r>
        <w:t xml:space="preserve"> </w:t>
      </w:r>
      <w:r>
        <w:rPr>
          <w:highlight w:val="cyan"/>
        </w:rPr>
        <w:t>Legitimacy is associated with external recognition of the hegemon’s right of primacy, not just the fact of this primacy</w:t>
      </w:r>
      <w:r>
        <w:t xml:space="preserve">.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w:t>
      </w:r>
      <w:r>
        <w:rPr>
          <w:highlight w:val="cyan"/>
        </w:rPr>
        <w:t>it also has a set of duties to the members of the international society</w:t>
      </w:r>
      <w:r>
        <w:t xml:space="preserve">. </w:t>
      </w:r>
      <w:r>
        <w:rPr>
          <w:highlight w:val="cyan"/>
        </w:rPr>
        <w:t>As long as the hegemon realizes its commitment to the collective, its position will be deemed legitimate</w:t>
      </w:r>
      <w:r>
        <w:t xml:space="preserv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Pr>
          <w:rStyle w:val="StyleUnderline"/>
          <w:highlight w:val="yellow"/>
        </w:rPr>
        <w:t xml:space="preserve">If a hegemon is willing to lead in </w:t>
      </w:r>
      <w:r>
        <w:rPr>
          <w:rStyle w:val="StyleUnderline"/>
        </w:rPr>
        <w:t xml:space="preserve">pursuit of </w:t>
      </w:r>
      <w:r>
        <w:rPr>
          <w:rStyle w:val="StyleUnderline"/>
          <w:highlight w:val="yellow"/>
        </w:rPr>
        <w:t>collective interests</w:t>
      </w:r>
      <w:r>
        <w:rPr>
          <w:rStyle w:val="StyleUnderline"/>
        </w:rPr>
        <w:t xml:space="preserve"> and to shoulder most of the burden, </w:t>
      </w:r>
      <w:r>
        <w:rPr>
          <w:rStyle w:val="StyleUnderline"/>
          <w:highlight w:val="yellow"/>
        </w:rPr>
        <w:t xml:space="preserve">it can improve </w:t>
      </w:r>
      <w:r>
        <w:rPr>
          <w:rStyle w:val="StyleUnderline"/>
        </w:rPr>
        <w:t xml:space="preserve">the prospects of </w:t>
      </w:r>
      <w:r>
        <w:rPr>
          <w:rStyle w:val="StyleUnderline"/>
          <w:highlight w:val="yellow"/>
        </w:rPr>
        <w:t>international cooperation</w:t>
      </w:r>
      <w:r>
        <w:rPr>
          <w:rStyle w:val="StyleUnderline"/>
        </w:rPr>
        <w:t>.</w:t>
      </w:r>
      <w: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w:t>
      </w:r>
      <w:r>
        <w:rPr>
          <w:highlight w:val="cyan"/>
        </w:rPr>
        <w:t>acceptance of a hegemon’s leadership in international society may result in broad willingness to cooperate with the hegemon in pursuit of shared interests it does not guarantee immediate and unconditional compliance with all the policies the hegemon articulates</w:t>
      </w:r>
      <w:r>
        <w:t xml:space="preserve">. While its legitimacy does transfer to its actions and grants some leeway, </w:t>
      </w:r>
      <w:r>
        <w:rPr>
          <w:highlight w:val="cyan"/>
        </w:rPr>
        <w:t>that legitimacy does not justify every policy the hegemon pursues—particularly those policies that are not seen as naturally deriving from the existing order.</w:t>
      </w:r>
      <w:r>
        <w:t xml:space="preserve"> As a result, specific policies must be legitimated before cooperation takes place. This process constrains the hegemon’s actions and prevents the uninhibited exercise of power.</w:t>
      </w:r>
    </w:p>
    <w:p w:rsidR="009E6D98" w:rsidRDefault="009E6D98" w:rsidP="009E6D98">
      <w:pPr>
        <w:pStyle w:val="cardtext"/>
        <w:ind w:left="0"/>
      </w:pPr>
    </w:p>
    <w:p w:rsidR="009E6D98" w:rsidRDefault="009E6D98" w:rsidP="009E6D98"/>
    <w:p w:rsidR="009E6D98" w:rsidRDefault="009E6D98" w:rsidP="009E6D98"/>
    <w:p w:rsidR="009E6D98" w:rsidRDefault="009E6D98" w:rsidP="009E6D98">
      <w:pPr>
        <w:pStyle w:val="Heading4"/>
      </w:pPr>
      <w:r>
        <w:rPr>
          <w:b w:val="0"/>
          <w:bCs w:val="0"/>
        </w:rPr>
        <w:t>Their laundry list of vague impacts is academic junk – conflicts can’t just emerge</w:t>
      </w:r>
    </w:p>
    <w:p w:rsidR="009E6D98" w:rsidRDefault="009E6D98" w:rsidP="009E6D98">
      <w:r>
        <w:t>Fettweis, 11</w:t>
      </w:r>
    </w:p>
    <w:p w:rsidR="009E6D98" w:rsidRDefault="009E6D98" w:rsidP="009E6D98">
      <w:r>
        <w:t>Christopher J. Fettweis, Department of Political Science, Tulane University, 9/26/11, Free Riding or Restraint? Examining European Grand Strategy, Comparative Strategy, 30:316–332, EBSCO</w:t>
      </w:r>
    </w:p>
    <w:p w:rsidR="009E6D98" w:rsidRDefault="009E6D98" w:rsidP="009E6D98"/>
    <w:p w:rsidR="009E6D98" w:rsidRDefault="009E6D98" w:rsidP="009E6D98">
      <w:r>
        <w:rPr>
          <w:rStyle w:val="StyleUnderline"/>
          <w:highlight w:val="yellow"/>
        </w:rPr>
        <w:t>Assertions that without</w:t>
      </w:r>
      <w:r>
        <w:rPr>
          <w:rStyle w:val="StyleUnderline"/>
        </w:rPr>
        <w:t xml:space="preserve"> the combination of </w:t>
      </w:r>
      <w:r>
        <w:rPr>
          <w:rStyle w:val="StyleUnderline"/>
          <w:highlight w:val="yellow"/>
        </w:rPr>
        <w:t>U.S.</w:t>
      </w:r>
      <w:r>
        <w:rPr>
          <w:rStyle w:val="StyleUnderline"/>
        </w:rPr>
        <w:t xml:space="preserve"> capabilities, </w:t>
      </w:r>
      <w:r>
        <w:rPr>
          <w:rStyle w:val="StyleUnderline"/>
          <w:highlight w:val="yellow"/>
        </w:rPr>
        <w:t>presence</w:t>
      </w:r>
      <w:r>
        <w:rPr>
          <w:rStyle w:val="StyleUnderline"/>
        </w:rPr>
        <w:t xml:space="preserve"> and commitments </w:t>
      </w:r>
      <w:r>
        <w:rPr>
          <w:rStyle w:val="StyleUnderline"/>
          <w:highlight w:val="yellow"/>
        </w:rPr>
        <w:t>instability would return</w:t>
      </w:r>
      <w:r>
        <w:t xml:space="preserve"> to Europe and the Pacific Rim </w:t>
      </w:r>
      <w:r>
        <w:rPr>
          <w:rStyle w:val="StyleUnderline"/>
          <w:highlight w:val="yellow"/>
        </w:rPr>
        <w:t>are</w:t>
      </w:r>
      <w:r>
        <w:t xml:space="preserve"> usually </w:t>
      </w:r>
      <w:r>
        <w:rPr>
          <w:rStyle w:val="StyleUnderline"/>
          <w:highlight w:val="yellow"/>
        </w:rPr>
        <w:t>rendered in</w:t>
      </w:r>
      <w:r>
        <w:t xml:space="preserve"> rather </w:t>
      </w:r>
      <w:r>
        <w:rPr>
          <w:rStyle w:val="StyleUnderline"/>
          <w:highlight w:val="yellow"/>
        </w:rPr>
        <w:t>vague language</w:t>
      </w:r>
      <w:r>
        <w:rPr>
          <w:highlight w:val="yellow"/>
        </w:rPr>
        <w:t>.</w:t>
      </w:r>
      <w:r>
        <w:t xml:space="preserve"> If the United States were to decrease its commitments abroad, argued Robert Art, “</w:t>
      </w:r>
      <w:r>
        <w:rPr>
          <w:rStyle w:val="StyleUnderline"/>
        </w:rPr>
        <w:t>the world will become a more dangerous</w:t>
      </w:r>
      <w:r>
        <w:t xml:space="preserve"> place and, sooner or later, that will redound to America’s detriment.”53 </w:t>
      </w:r>
      <w:r>
        <w:rPr>
          <w:rStyle w:val="StyleUnderline"/>
        </w:rPr>
        <w:t xml:space="preserve">From </w:t>
      </w:r>
      <w:r>
        <w:rPr>
          <w:rStyle w:val="StyleUnderline"/>
          <w:highlight w:val="yellow"/>
        </w:rPr>
        <w:t>where would this danger arise?</w:t>
      </w:r>
      <w:r>
        <w:rPr>
          <w:rStyle w:val="StyleUnderline"/>
        </w:rPr>
        <w:t xml:space="preserve"> Who precisely would do the fighting, and over what issues</w:t>
      </w:r>
      <w:r>
        <w:t xml:space="preserve">? Without the United States, would Europe really descend into Hobbesian anarchy? Would the Japanese attack mainland China again, to see if they could fare better this time around? Would the Germans and French have another go at it? In other words, </w:t>
      </w:r>
      <w:r>
        <w:rPr>
          <w:rStyle w:val="StyleUnderline"/>
        </w:rPr>
        <w:t>where exactly is hegemony is keeping the peace?</w:t>
      </w:r>
      <w:r>
        <w:t xml:space="preserve"> With one exception, these questions are rarely addressed.</w:t>
      </w:r>
    </w:p>
    <w:p w:rsidR="009E6D98" w:rsidRDefault="009E6D98" w:rsidP="009E6D98">
      <w:r>
        <w:t xml:space="preserve">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 world would witness a Chinese astronaut who not only travels to the Moon, but “plants the communist flag on Mars, and perhaps other planets in the future.”54 Indeed China is the only other major power that has increased its military spending since the end of the Cold War, even if it still is only about 2 percent of its GDP. Such levels of effort do not suggest a desire to compete with, much less supplant, the United States. </w:t>
      </w:r>
      <w:r>
        <w:rPr>
          <w:rStyle w:val="StyleUnderline"/>
        </w:rPr>
        <w:t>The much-ballyhooed, decade-long military buildup</w:t>
      </w:r>
      <w:r>
        <w:t xml:space="preserve"> </w:t>
      </w:r>
      <w:r>
        <w:rPr>
          <w:rStyle w:val="StyleUnderline"/>
        </w:rPr>
        <w:t xml:space="preserve">has brought </w:t>
      </w:r>
      <w:r>
        <w:rPr>
          <w:rStyle w:val="StyleUnderline"/>
          <w:highlight w:val="yellow"/>
        </w:rPr>
        <w:t>Chinese</w:t>
      </w:r>
      <w:r>
        <w:rPr>
          <w:rStyle w:val="StyleUnderline"/>
        </w:rPr>
        <w:t xml:space="preserve"> </w:t>
      </w:r>
      <w:r>
        <w:rPr>
          <w:rStyle w:val="StyleUnderline"/>
          <w:highlight w:val="yellow"/>
        </w:rPr>
        <w:t>spend</w:t>
      </w:r>
      <w:r>
        <w:rPr>
          <w:rStyle w:val="StyleUnderline"/>
        </w:rPr>
        <w:t>ing up to</w:t>
      </w:r>
      <w:r>
        <w:t xml:space="preserve"> somewhere between </w:t>
      </w:r>
      <w:r>
        <w:rPr>
          <w:rStyle w:val="StyleUnderline"/>
          <w:highlight w:val="yellow"/>
        </w:rPr>
        <w:t>one-tenth</w:t>
      </w:r>
      <w:r>
        <w:t xml:space="preserve"> and one-fifth of </w:t>
      </w:r>
      <w:r>
        <w:rPr>
          <w:rStyle w:val="StyleUnderline"/>
          <w:highlight w:val="yellow"/>
        </w:rPr>
        <w:t>the U.S. level</w:t>
      </w:r>
      <w:r>
        <w:t xml:space="preserve">. </w:t>
      </w:r>
      <w:r>
        <w:rPr>
          <w:rStyle w:val="StyleUnderline"/>
        </w:rPr>
        <w:t>It is hardly clear that a restrained United States would invite Chinese regional, must less global, political expansion</w:t>
      </w:r>
      <w:r>
        <w:t xml:space="preserve">. Fortunately one need not ponder for too long the horrible specter of a red flag on Venus, since on the planet Earth, where war is no longer the dominant form of conflict resolution, </w:t>
      </w:r>
      <w:r>
        <w:rPr>
          <w:rStyle w:val="StyleUnderline"/>
        </w:rPr>
        <w:t xml:space="preserve">the </w:t>
      </w:r>
      <w:r>
        <w:rPr>
          <w:rStyle w:val="StyleUnderline"/>
          <w:highlight w:val="yellow"/>
        </w:rPr>
        <w:t>threats posed by</w:t>
      </w:r>
      <w:r>
        <w:rPr>
          <w:rStyle w:val="StyleUnderline"/>
        </w:rPr>
        <w:t xml:space="preserve"> even a rising </w:t>
      </w:r>
      <w:r>
        <w:rPr>
          <w:rStyle w:val="StyleUnderline"/>
          <w:highlight w:val="yellow"/>
        </w:rPr>
        <w:t>China would not be</w:t>
      </w:r>
      <w:r>
        <w:rPr>
          <w:rStyle w:val="StyleUnderline"/>
        </w:rPr>
        <w:t xml:space="preserve"> terribly </w:t>
      </w:r>
      <w:r>
        <w:rPr>
          <w:rStyle w:val="StyleUnderline"/>
          <w:highlight w:val="yellow"/>
        </w:rPr>
        <w:t>dire</w:t>
      </w:r>
      <w:r>
        <w:t>. The dangers contained in the terrestrial security environment are less severe than ever before.</w:t>
      </w:r>
    </w:p>
    <w:p w:rsidR="009E6D98" w:rsidRDefault="009E6D98" w:rsidP="009E6D98">
      <w:r>
        <w:t xml:space="preserve">Believers in the pacifying power of hegemony ought to keep in mind a rather basic tenet: When it comes to policymaking, </w:t>
      </w:r>
      <w:r>
        <w:rPr>
          <w:rStyle w:val="StyleUnderline"/>
          <w:highlight w:val="yellow"/>
        </w:rPr>
        <w:t>specific threats are more significant than vague</w:t>
      </w:r>
      <w:r>
        <w:rPr>
          <w:highlight w:val="yellow"/>
        </w:rPr>
        <w:t xml:space="preserve">, </w:t>
      </w:r>
      <w:r>
        <w:rPr>
          <w:rStyle w:val="StyleUnderline"/>
          <w:highlight w:val="yellow"/>
        </w:rPr>
        <w:t>unnamed dangers</w:t>
      </w:r>
      <w:r>
        <w:rPr>
          <w:highlight w:val="yellow"/>
        </w:rPr>
        <w:t>.</w:t>
      </w:r>
      <w:r>
        <w:t xml:space="preserve"> </w:t>
      </w:r>
      <w:r>
        <w:rPr>
          <w:rStyle w:val="StyleUnderline"/>
        </w:rPr>
        <w:t>Without specific risks, it is just as plausible to interpret U.S. presence as redundant, as overseeing a peace that has already arrived. Strategy should not be based upon vague images emerging from the dark reaches of the neoconservative imagination</w:t>
      </w:r>
      <w:r>
        <w:t xml:space="preserve">. </w:t>
      </w:r>
    </w:p>
    <w:p w:rsidR="009E6D98" w:rsidRDefault="009E6D98" w:rsidP="009E6D98">
      <w:r>
        <w:t>Overestimating Our Importance</w:t>
      </w:r>
    </w:p>
    <w:p w:rsidR="009E6D98" w:rsidRDefault="009E6D98" w:rsidP="009E6D98">
      <w:r>
        <w:t xml:space="preserve">One of the most </w:t>
      </w:r>
      <w:r>
        <w:rPr>
          <w:rStyle w:val="StyleUnderline"/>
          <w:highlight w:val="yellow"/>
        </w:rPr>
        <w:t>basic</w:t>
      </w:r>
      <w:r>
        <w:t xml:space="preserve"> insights of cognitive </w:t>
      </w:r>
      <w:r>
        <w:rPr>
          <w:rStyle w:val="StyleUnderline"/>
          <w:highlight w:val="yellow"/>
        </w:rPr>
        <w:t>psychology</w:t>
      </w:r>
      <w:r>
        <w:rPr>
          <w:highlight w:val="yellow"/>
        </w:rPr>
        <w:t xml:space="preserve"> </w:t>
      </w:r>
      <w:r>
        <w:rPr>
          <w:rStyle w:val="StyleUnderline"/>
          <w:highlight w:val="yellow"/>
        </w:rPr>
        <w:t>provides</w:t>
      </w:r>
      <w:r>
        <w:rPr>
          <w:rStyle w:val="StyleUnderline"/>
        </w:rPr>
        <w:t xml:space="preserve"> the final reason to </w:t>
      </w:r>
      <w:r>
        <w:rPr>
          <w:rStyle w:val="StyleUnderline"/>
          <w:highlight w:val="yellow"/>
        </w:rPr>
        <w:t>doubt</w:t>
      </w:r>
      <w:r>
        <w:t xml:space="preserve"> the power of </w:t>
      </w:r>
      <w:r>
        <w:rPr>
          <w:rStyle w:val="StyleUnderline"/>
        </w:rPr>
        <w:t>hegemonic stability:</w:t>
      </w:r>
      <w:r>
        <w:t xml:space="preserve"> </w:t>
      </w:r>
      <w:r>
        <w:rPr>
          <w:rStyle w:val="StyleUnderline"/>
          <w:highlight w:val="yellow"/>
        </w:rPr>
        <w:t>Rarely are our actions as consequential</w:t>
      </w:r>
      <w:r>
        <w:rPr>
          <w:rStyle w:val="StyleUnderline"/>
        </w:rPr>
        <w:t xml:space="preserve"> </w:t>
      </w:r>
      <w:r>
        <w:t xml:space="preserve">upon their behavior </w:t>
      </w:r>
      <w:r>
        <w:rPr>
          <w:rStyle w:val="StyleUnderline"/>
          <w:highlight w:val="yellow"/>
        </w:rPr>
        <w:t>as we perceive</w:t>
      </w:r>
      <w:r>
        <w:rPr>
          <w:rStyle w:val="StyleUnderline"/>
        </w:rPr>
        <w:t xml:space="preserve"> them to be.</w:t>
      </w:r>
      <w:r>
        <w:t xml:space="preserve"> A great deal of experimental evidence exists to support the notion that people (and therefore </w:t>
      </w:r>
      <w:r>
        <w:rPr>
          <w:rStyle w:val="StyleUnderline"/>
          <w:highlight w:val="yellow"/>
        </w:rPr>
        <w:t>states</w:t>
      </w:r>
      <w:r>
        <w:t xml:space="preserve">) tend to </w:t>
      </w:r>
      <w:r>
        <w:rPr>
          <w:rStyle w:val="StyleUnderline"/>
          <w:highlight w:val="yellow"/>
        </w:rPr>
        <w:t>overrate the degree to which their behavior is responsible</w:t>
      </w:r>
      <w:r>
        <w:t xml:space="preserve"> </w:t>
      </w:r>
      <w:r>
        <w:rPr>
          <w:rStyle w:val="StyleUnderline"/>
        </w:rPr>
        <w:t>for the actions of others</w:t>
      </w:r>
      <w:r>
        <w:t xml:space="preserve">. Robert Jervis has argued that two processes account for this overestimation, both of which would seem to be especially relevant in the U.S. case.55 First, believing that we are responsible for their actions gratifies our national ego (which is not small to begin with; the United States is exceptional in its exceptionalism). The hubris of the United States, long appreciated and noted, has only grown with the collapse of the Soviet Union.56 U.S. policymakers famously have comparatively little knowledge of—or interest in—events that occur outside of their own borders. </w:t>
      </w:r>
      <w:r>
        <w:rPr>
          <w:rStyle w:val="StyleUnderline"/>
        </w:rPr>
        <w:t xml:space="preserve">If there is any state vulnerable to the overestimation of its importance due to the fundamental misunderstanding of the motivation of others, it would </w:t>
      </w:r>
      <w:r>
        <w:t xml:space="preserve">have to </w:t>
      </w:r>
      <w:r>
        <w:rPr>
          <w:rStyle w:val="StyleUnderline"/>
        </w:rPr>
        <w:t>be the U</w:t>
      </w:r>
      <w:r>
        <w:t xml:space="preserve">nited </w:t>
      </w:r>
      <w:r>
        <w:rPr>
          <w:rStyle w:val="StyleUnderline"/>
        </w:rPr>
        <w:t>S</w:t>
      </w:r>
      <w:r>
        <w:t xml:space="preserve">tates. Second, </w:t>
      </w:r>
      <w:r>
        <w:rPr>
          <w:rStyle w:val="StyleUnderline"/>
        </w:rPr>
        <w:t>policymakers</w:t>
      </w:r>
      <w:r>
        <w:t xml:space="preserve"> in the United States </w:t>
      </w:r>
      <w:r>
        <w:rPr>
          <w:rStyle w:val="StyleUnderline"/>
        </w:rPr>
        <w:t>are far more familiar with our actions</w:t>
      </w:r>
      <w:r>
        <w:t xml:space="preserve"> than they are with the decision-making processes of our allies. Try as we might, </w:t>
      </w:r>
      <w:r>
        <w:rPr>
          <w:rStyle w:val="StyleUnderline"/>
        </w:rPr>
        <w:t>it is not possible to fully understand the threats, challenges, and opportunities that our allies see from their perspective</w:t>
      </w:r>
      <w:r>
        <w:t xml:space="preserve">. The European great powers have domestic politics as complex as ours, and they also have competent, capable strategists to chart their way forward. They react to many international forces, of which U.S. behavior is only one. </w:t>
      </w:r>
      <w:r>
        <w:rPr>
          <w:rStyle w:val="StyleUnderline"/>
        </w:rPr>
        <w:t>Therefore</w:t>
      </w:r>
      <w:r>
        <w:t xml:space="preserve">, for any actor trying to make sense of the action of others, Jervis notes, “in the absence of strong evidence to the contrary, </w:t>
      </w:r>
      <w:r>
        <w:rPr>
          <w:rStyle w:val="StyleUnderline"/>
        </w:rPr>
        <w:t>the most obvious and parsimonious explanation is that he was responsible</w:t>
      </w:r>
      <w:r>
        <w:t>.”57</w:t>
      </w:r>
    </w:p>
    <w:p w:rsidR="009E6D98" w:rsidRDefault="009E6D98" w:rsidP="009E6D98">
      <w:r>
        <w:rPr>
          <w:rStyle w:val="StyleUnderline"/>
        </w:rPr>
        <w:t>It is natural, therefore, for U.S. policymakers</w:t>
      </w:r>
      <w:r>
        <w:t xml:space="preserve"> and strategists </w:t>
      </w:r>
      <w:r>
        <w:rPr>
          <w:rStyle w:val="StyleUnderline"/>
        </w:rPr>
        <w:t>to believe</w:t>
      </w:r>
      <w:r>
        <w:t xml:space="preserve"> that the </w:t>
      </w:r>
      <w:r>
        <w:rPr>
          <w:rStyle w:val="StyleUnderline"/>
        </w:rPr>
        <w:t>behavior o</w:t>
      </w:r>
      <w:r>
        <w:t xml:space="preserve">f our </w:t>
      </w:r>
      <w:r>
        <w:rPr>
          <w:rStyle w:val="StyleUnderline"/>
        </w:rPr>
        <w:t>allies</w:t>
      </w:r>
      <w:r>
        <w:t xml:space="preserve"> (</w:t>
      </w:r>
      <w:r>
        <w:rPr>
          <w:rStyle w:val="StyleUnderline"/>
        </w:rPr>
        <w:t>and</w:t>
      </w:r>
      <w:r>
        <w:t xml:space="preserve"> </w:t>
      </w:r>
      <w:r>
        <w:rPr>
          <w:rStyle w:val="StyleUnderline"/>
        </w:rPr>
        <w:t>rivals) is shaped</w:t>
      </w:r>
      <w:r>
        <w:t xml:space="preserve"> largely </w:t>
      </w:r>
      <w:r>
        <w:rPr>
          <w:rStyle w:val="StyleUnderline"/>
        </w:rPr>
        <w:t>by</w:t>
      </w:r>
      <w:r>
        <w:t xml:space="preserve"> what </w:t>
      </w:r>
      <w:r>
        <w:rPr>
          <w:rStyle w:val="StyleUnderline"/>
        </w:rPr>
        <w:t>Washington</w:t>
      </w:r>
      <w:r>
        <w:t xml:space="preserve"> does. Presumably Americans are at least as susceptible to the overestimation of their ability as any other people, and perhaps more so. At the very least, political psychologists tell us, </w:t>
      </w:r>
      <w:r>
        <w:rPr>
          <w:rStyle w:val="StyleUnderline"/>
        </w:rPr>
        <w:t>we are</w:t>
      </w:r>
      <w:r>
        <w:t xml:space="preserve"> probably </w:t>
      </w:r>
      <w:r>
        <w:rPr>
          <w:rStyle w:val="StyleUnderline"/>
        </w:rPr>
        <w:t>not as important to them as we think</w:t>
      </w:r>
      <w:r>
        <w:t xml:space="preserve">. </w:t>
      </w:r>
      <w:r>
        <w:rPr>
          <w:rStyle w:val="StyleUnderline"/>
        </w:rPr>
        <w:t xml:space="preserve">The </w:t>
      </w:r>
      <w:r>
        <w:rPr>
          <w:rStyle w:val="StyleUnderline"/>
          <w:highlight w:val="yellow"/>
        </w:rPr>
        <w:t>importance of U.S. hegemony in</w:t>
      </w:r>
      <w:r>
        <w:rPr>
          <w:rStyle w:val="StyleUnderline"/>
        </w:rPr>
        <w:t xml:space="preserve"> contributing to international </w:t>
      </w:r>
      <w:r>
        <w:rPr>
          <w:rStyle w:val="StyleUnderline"/>
          <w:highlight w:val="yellow"/>
        </w:rPr>
        <w:t>stability is</w:t>
      </w:r>
      <w:r>
        <w:t xml:space="preserve"> therefore almost certainly </w:t>
      </w:r>
      <w:r>
        <w:rPr>
          <w:rStyle w:val="StyleUnderline"/>
          <w:highlight w:val="yellow"/>
        </w:rPr>
        <w:t>overrated</w:t>
      </w:r>
      <w:r>
        <w:rPr>
          <w:highlight w:val="yellow"/>
        </w:rPr>
        <w:t>.</w:t>
      </w:r>
    </w:p>
    <w:p w:rsidR="009E6D98" w:rsidRDefault="009E6D98" w:rsidP="009E6D98">
      <w:r>
        <w:t xml:space="preserve">In the end, one can never be sure why our major allies have not gone to, and do not even plan for, war. Like deterrence, the </w:t>
      </w:r>
      <w:r>
        <w:rPr>
          <w:rStyle w:val="StyleUnderline"/>
          <w:highlight w:val="yellow"/>
        </w:rPr>
        <w:t>hegemonic stability</w:t>
      </w:r>
      <w:r>
        <w:rPr>
          <w:rStyle w:val="StyleUnderline"/>
        </w:rPr>
        <w:t xml:space="preserve"> theory rests on faith</w:t>
      </w:r>
      <w:r>
        <w:t xml:space="preserve">; </w:t>
      </w:r>
      <w:r>
        <w:rPr>
          <w:rStyle w:val="StyleUnderline"/>
        </w:rPr>
        <w:t xml:space="preserve">it </w:t>
      </w:r>
      <w:r>
        <w:rPr>
          <w:rStyle w:val="StyleUnderline"/>
          <w:highlight w:val="yellow"/>
        </w:rPr>
        <w:t>can only be falsified, never proven</w:t>
      </w:r>
      <w:r>
        <w:t>. It does not seem likely, however, that hegemony could fully account for twenty years of strategic decisions made in allied capitals if the international system were not already a remarkably peaceful place. Perhaps these states have no intention of fighting one another to begin with, and our commitments are redundant. European great powers may well have chosen strategic restraint because they feel that their security is all but assured, with or without the United States.</w:t>
      </w:r>
    </w:p>
    <w:p w:rsidR="009E6D98" w:rsidRDefault="009E6D98" w:rsidP="009E6D98">
      <w:pPr>
        <w:pStyle w:val="cardtext"/>
        <w:ind w:left="0"/>
      </w:pPr>
    </w:p>
    <w:p w:rsidR="009E6D98" w:rsidRDefault="009E6D98" w:rsidP="009E6D98">
      <w:pPr>
        <w:pStyle w:val="Heading4"/>
        <w:rPr>
          <w:b w:val="0"/>
          <w:bCs w:val="0"/>
        </w:rPr>
      </w:pPr>
    </w:p>
    <w:p w:rsidR="009E6D98" w:rsidRDefault="009E6D98" w:rsidP="009E6D98">
      <w:pPr>
        <w:pStyle w:val="Heading4"/>
        <w:rPr>
          <w:b w:val="0"/>
          <w:bCs w:val="0"/>
        </w:rPr>
      </w:pPr>
      <w:r>
        <w:rPr>
          <w:b w:val="0"/>
          <w:bCs w:val="0"/>
        </w:rPr>
        <w:t xml:space="preserve">Absolute economic advantages are overwhelming and regional challenges stop any global challenge – that’s Kaplan. </w:t>
      </w:r>
    </w:p>
    <w:p w:rsidR="009E6D98" w:rsidRDefault="009E6D98" w:rsidP="009E6D98"/>
    <w:p w:rsidR="009E6D98" w:rsidRDefault="009E6D98" w:rsidP="009E6D98">
      <w:pPr>
        <w:pStyle w:val="Tagtemplate"/>
      </w:pPr>
      <w:r>
        <w:t>No challengers</w:t>
      </w:r>
    </w:p>
    <w:p w:rsidR="009E6D98" w:rsidRDefault="009E6D98" w:rsidP="009E6D98">
      <w:r>
        <w:rPr>
          <w:b/>
          <w:sz w:val="24"/>
          <w:u w:val="single"/>
        </w:rPr>
        <w:t>Zenko and Cohen 12</w:t>
      </w:r>
      <w:r>
        <w:t xml:space="preserve"> (Micah Zenko, Fellow in the Center for Preventive Action at the Council on Foreign Relations, and MIchael Cohen, Senior Fellow at the American Security Project, serves on the board of the National Security Network and has taught at Columbia University’s School of International and Public Affairs, served in the U.S. Department of State, former Senior Vice President at the strategic communications firm of Robinson, Lerer and Montgomery, bachelor’s degree in international relations from American University and a master’s degree from Columbia University, 3/14/2012, "Clear and Present Safety", yaleglobal.yale.edu/content/clear-and-present-safety)</w:t>
      </w:r>
    </w:p>
    <w:p w:rsidR="009E6D98" w:rsidRDefault="009E6D98" w:rsidP="009E6D98"/>
    <w:p w:rsidR="009E6D98" w:rsidRDefault="009E6D98" w:rsidP="009E6D98">
      <w:pPr>
        <w:rPr>
          <w:sz w:val="16"/>
        </w:rPr>
      </w:pPr>
      <w:r>
        <w:rPr>
          <w:rStyle w:val="StyleUnderline"/>
        </w:rPr>
        <w:t>Within the foreign policy elite, there exists a pervasive belief that the post–Cold War world is a treacherous place, full of great uncertainty and grave risks</w:t>
      </w:r>
      <w:r>
        <w:rPr>
          <w:sz w:val="16"/>
        </w:rPr>
        <w:t xml:space="preserve">. 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 Perhaps more than any other idea, </w:t>
      </w:r>
      <w:r>
        <w:rPr>
          <w:rStyle w:val="StyleUnderline"/>
        </w:rPr>
        <w:t>this belief shapes debates on U.S. foreign policy and frames the public’s understanding of international affairs</w:t>
      </w:r>
      <w:r>
        <w:rPr>
          <w:sz w:val="16"/>
        </w:rPr>
        <w:t xml:space="preserve">. </w:t>
      </w:r>
      <w:r>
        <w:rPr>
          <w:rStyle w:val="StyleUnderline"/>
        </w:rPr>
        <w:t>There is just one problem</w:t>
      </w:r>
      <w:r>
        <w:rPr>
          <w:rStyle w:val="UnderlineBold"/>
        </w:rPr>
        <w:t>. It is simply wrong</w:t>
      </w:r>
      <w:r>
        <w:rPr>
          <w:sz w:val="16"/>
        </w:rPr>
        <w:t xml:space="preserve">. </w:t>
      </w:r>
      <w:r>
        <w:rPr>
          <w:rStyle w:val="StyleUnderline"/>
        </w:rPr>
        <w:t xml:space="preserve">The world that the United States inhabits today is a </w:t>
      </w:r>
      <w:r>
        <w:rPr>
          <w:rStyle w:val="UnderlineBold"/>
        </w:rPr>
        <w:t>remarkably safe and secure place</w:t>
      </w:r>
      <w:r>
        <w:rPr>
          <w:sz w:val="16"/>
        </w:rPr>
        <w:t xml:space="preserve">. </w:t>
      </w:r>
      <w:r>
        <w:rPr>
          <w:rStyle w:val="StyleUnderline"/>
        </w:rPr>
        <w:t>It is a world with fewer violent conflicts and greater political freedom than at virtually any other point in human history</w:t>
      </w:r>
      <w:r>
        <w:rPr>
          <w:sz w:val="16"/>
        </w:rPr>
        <w:t xml:space="preserve">. All over the world, people enjoy longer life expectancy and greater economic opportunity than ever before. </w:t>
      </w:r>
      <w:r>
        <w:rPr>
          <w:rStyle w:val="StyleUnderline"/>
        </w:rPr>
        <w:t xml:space="preserve">The United States faces no plausible existential threats, no great-power rival, and </w:t>
      </w:r>
      <w:r>
        <w:rPr>
          <w:rStyle w:val="UnderlineBold"/>
        </w:rPr>
        <w:t>no near-term competition for the role of global hegemon</w:t>
      </w:r>
      <w:r>
        <w:rPr>
          <w:sz w:val="16"/>
        </w:rPr>
        <w:t xml:space="preserve">. </w:t>
      </w:r>
      <w:r>
        <w:rPr>
          <w:rStyle w:val="StyleUnderline"/>
        </w:rPr>
        <w:t>The U.S. military is the world’s most powerful, and even in the middle of a sustained downturn</w:t>
      </w:r>
      <w:r>
        <w:rPr>
          <w:sz w:val="16"/>
        </w:rPr>
        <w:t xml:space="preserve">, </w:t>
      </w:r>
      <w:r>
        <w:rPr>
          <w:rStyle w:val="StyleUnderline"/>
        </w:rPr>
        <w:t>the U.S. economy remains among one of the world’s most vibrant and adaptive</w:t>
      </w:r>
      <w:r>
        <w:rPr>
          <w:sz w:val="16"/>
        </w:rPr>
        <w:t xml:space="preserve">. Although </w:t>
      </w:r>
      <w:r>
        <w:rPr>
          <w:rStyle w:val="StyleUnderline"/>
        </w:rPr>
        <w:t xml:space="preserve">the </w:t>
      </w:r>
      <w:r>
        <w:rPr>
          <w:sz w:val="16"/>
        </w:rPr>
        <w:t xml:space="preserve">United States faces a host of </w:t>
      </w:r>
      <w:r>
        <w:rPr>
          <w:rStyle w:val="StyleUnderline"/>
        </w:rPr>
        <w:t>international challenges</w:t>
      </w:r>
      <w:r>
        <w:rPr>
          <w:sz w:val="16"/>
        </w:rPr>
        <w:t xml:space="preserve">, they </w:t>
      </w:r>
      <w:r>
        <w:rPr>
          <w:rStyle w:val="UnderlineBold"/>
        </w:rPr>
        <w:t>pose little risk</w:t>
      </w:r>
      <w:r>
        <w:rPr>
          <w:sz w:val="16"/>
        </w:rPr>
        <w:t xml:space="preserve"> </w:t>
      </w:r>
      <w:r>
        <w:rPr>
          <w:rStyle w:val="StyleUnderline"/>
        </w:rPr>
        <w:t>to the overwhelming majority of American citizens and can be managed with existing diplomatic, economic, and, to a much lesser extent, military tools</w:t>
      </w:r>
      <w:r>
        <w:rPr>
          <w:sz w:val="16"/>
        </w:rPr>
        <w:t xml:space="preserve">. </w:t>
      </w:r>
      <w:r>
        <w:rPr>
          <w:rStyle w:val="StyleUnderline"/>
        </w:rPr>
        <w:t>This reality is barely reflected in U.S. national security strategy</w:t>
      </w:r>
      <w:r>
        <w:rPr>
          <w:sz w:val="16"/>
        </w:rPr>
        <w:t xml:space="preserve"> or in American foreign policy debates. President Barack Obama’s most recent National Security Strategy aspires to “a world in which America is stronger, more secure, and is able to overcome our challenges while appealing to the aspirations of people around the world.” Yet that is basically the world that exists today. </w:t>
      </w:r>
      <w:r>
        <w:rPr>
          <w:rStyle w:val="UnderlineBold"/>
        </w:rPr>
        <w:t>The United States is the world’s most powerful nation, unchallenged and secure</w:t>
      </w:r>
      <w:r>
        <w:rPr>
          <w:sz w:val="16"/>
        </w:rPr>
        <w:t xml:space="preserve">. </w:t>
      </w:r>
      <w:r>
        <w:rPr>
          <w:rStyle w:val="StyleUnderline"/>
        </w:rPr>
        <w:t>But the country’s political and policy elite seems unwilling to recognize this fact, much less integrate it into foreign policy and national security decision-making</w:t>
      </w:r>
      <w:r>
        <w:rPr>
          <w:sz w:val="16"/>
        </w:rPr>
        <w:t>.</w:t>
      </w:r>
    </w:p>
    <w:p w:rsidR="009E6D98" w:rsidRDefault="009E6D98" w:rsidP="009E6D98">
      <w:pPr>
        <w:rPr>
          <w:sz w:val="22"/>
        </w:rPr>
      </w:pPr>
    </w:p>
    <w:p w:rsidR="009E6D98" w:rsidRDefault="009E6D98" w:rsidP="009E6D98">
      <w:pPr>
        <w:pStyle w:val="cardtext"/>
        <w:ind w:left="0"/>
        <w:rPr>
          <w:rStyle w:val="StyleUnderline"/>
          <w:bCs/>
        </w:rPr>
      </w:pPr>
    </w:p>
    <w:p w:rsidR="009E6D98" w:rsidRDefault="009E6D98" w:rsidP="009E6D98">
      <w:pPr>
        <w:pStyle w:val="TagText"/>
      </w:pPr>
      <w:r>
        <w:t>No impact to warming</w:t>
      </w:r>
    </w:p>
    <w:p w:rsidR="009E6D98" w:rsidRDefault="009E6D98" w:rsidP="009E6D98">
      <w:r>
        <w:rPr>
          <w:rStyle w:val="Citation"/>
        </w:rPr>
        <w:t>Mendelsohn</w:t>
      </w:r>
      <w:r>
        <w:t xml:space="preserve">, professor of forestry and environmental studies – Yale, </w:t>
      </w:r>
      <w:r>
        <w:rPr>
          <w:rStyle w:val="Citation"/>
        </w:rPr>
        <w:t>‘9</w:t>
      </w:r>
    </w:p>
    <w:p w:rsidR="009E6D98" w:rsidRDefault="009E6D98" w:rsidP="009E6D98">
      <w:r>
        <w:t xml:space="preserve">(Robert O., “Climate Change and Economic Growth,” </w:t>
      </w:r>
      <w:hyperlink r:id="rId14" w:history="1">
        <w:r>
          <w:rPr>
            <w:rStyle w:val="Hyperlink"/>
          </w:rPr>
          <w:t>http://www.growthcommission.org/storage/cgdev/documents/gcwp060web.pdf</w:t>
        </w:r>
      </w:hyperlink>
      <w:r>
        <w:t xml:space="preserve">) </w:t>
      </w:r>
    </w:p>
    <w:p w:rsidR="009E6D98" w:rsidRDefault="009E6D98" w:rsidP="009E6D98"/>
    <w:p w:rsidR="009E6D98" w:rsidRDefault="009E6D98" w:rsidP="009E6D98">
      <w:r>
        <w:rPr>
          <w:rStyle w:val="StyleUnderline"/>
        </w:rPr>
        <w:t xml:space="preserve">These </w:t>
      </w:r>
      <w:r>
        <w:rPr>
          <w:rStyle w:val="StyleUnderline"/>
          <w:highlight w:val="green"/>
        </w:rPr>
        <w:t>statements are</w:t>
      </w:r>
      <w:r>
        <w:t xml:space="preserve"> largely </w:t>
      </w:r>
      <w:r>
        <w:rPr>
          <w:rStyle w:val="StyleUnderline"/>
          <w:highlight w:val="green"/>
        </w:rPr>
        <w:t>alarmist and misleading.</w:t>
      </w:r>
      <w:r>
        <w:t xml:space="preserve"> Although climate change is a serious problem that deserves attention, </w:t>
      </w:r>
      <w:r>
        <w:rPr>
          <w:rStyle w:val="Emphasis"/>
          <w:highlight w:val="green"/>
        </w:rPr>
        <w:t>society’s immediate behavior has an</w:t>
      </w:r>
      <w:r>
        <w:rPr>
          <w:highlight w:val="green"/>
        </w:rPr>
        <w:t xml:space="preserve"> </w:t>
      </w:r>
      <w:r>
        <w:rPr>
          <w:rStyle w:val="StyleUnderline"/>
          <w:szCs w:val="20"/>
          <w:highlight w:val="green"/>
        </w:rPr>
        <w:t>extremely low probability</w:t>
      </w:r>
      <w:r>
        <w:t xml:space="preserve"> </w:t>
      </w:r>
      <w:r>
        <w:rPr>
          <w:rStyle w:val="Emphasis"/>
          <w:highlight w:val="green"/>
        </w:rPr>
        <w:t>of leading to</w:t>
      </w:r>
      <w:r>
        <w:rPr>
          <w:highlight w:val="green"/>
        </w:rPr>
        <w:t xml:space="preserve"> </w:t>
      </w:r>
      <w:r>
        <w:rPr>
          <w:rStyle w:val="StyleUnderline"/>
          <w:szCs w:val="20"/>
          <w:highlight w:val="green"/>
        </w:rPr>
        <w:t xml:space="preserve">catastrophic </w:t>
      </w:r>
      <w:r>
        <w:rPr>
          <w:rStyle w:val="StyleUnderline"/>
          <w:highlight w:val="green"/>
        </w:rPr>
        <w:t>consequences</w:t>
      </w:r>
      <w:r>
        <w:rPr>
          <w:rStyle w:val="StyleUnderline"/>
        </w:rPr>
        <w:t xml:space="preserve">. The </w:t>
      </w:r>
      <w:r>
        <w:rPr>
          <w:rStyle w:val="StyleUnderline"/>
          <w:highlight w:val="green"/>
        </w:rPr>
        <w:t>science and economics</w:t>
      </w:r>
      <w:r>
        <w:t xml:space="preserve"> of climate change </w:t>
      </w:r>
      <w:r>
        <w:rPr>
          <w:rStyle w:val="Emphasis"/>
          <w:highlight w:val="green"/>
        </w:rPr>
        <w:t>is</w:t>
      </w:r>
      <w:r>
        <w:rPr>
          <w:rStyle w:val="Emphasis"/>
        </w:rPr>
        <w:t xml:space="preserve"> quite </w:t>
      </w:r>
      <w:r>
        <w:rPr>
          <w:rStyle w:val="Emphasis"/>
          <w:highlight w:val="green"/>
        </w:rPr>
        <w:t>clear</w:t>
      </w:r>
      <w:r>
        <w:rPr>
          <w:rStyle w:val="StyleUnderline"/>
        </w:rPr>
        <w:t xml:space="preserve"> that </w:t>
      </w:r>
      <w:r>
        <w:rPr>
          <w:rStyle w:val="StyleUnderline"/>
          <w:highlight w:val="green"/>
        </w:rPr>
        <w:t>emissions</w:t>
      </w:r>
      <w:r>
        <w:rPr>
          <w:rStyle w:val="StyleUnderline"/>
        </w:rPr>
        <w:t xml:space="preserve"> over the next few decades </w:t>
      </w:r>
      <w:r>
        <w:rPr>
          <w:rStyle w:val="StyleUnderline"/>
          <w:highlight w:val="green"/>
        </w:rPr>
        <w:t xml:space="preserve">will lead to </w:t>
      </w:r>
      <w:r>
        <w:rPr>
          <w:rStyle w:val="Emphasis"/>
          <w:highlight w:val="green"/>
        </w:rPr>
        <w:t>only mild consequences.</w:t>
      </w:r>
      <w:r>
        <w:t xml:space="preserve"> </w:t>
      </w:r>
      <w:r>
        <w:rPr>
          <w:rStyle w:val="StyleUnderline"/>
        </w:rPr>
        <w:t xml:space="preserve">The </w:t>
      </w:r>
      <w:r>
        <w:rPr>
          <w:rStyle w:val="StyleUnderline"/>
          <w:highlight w:val="green"/>
        </w:rPr>
        <w:t>severe</w:t>
      </w:r>
      <w:r>
        <w:rPr>
          <w:rStyle w:val="StyleUnderline"/>
          <w:szCs w:val="20"/>
        </w:rPr>
        <w:t xml:space="preserve"> </w:t>
      </w:r>
      <w:r>
        <w:rPr>
          <w:rStyle w:val="StyleUnderline"/>
          <w:szCs w:val="20"/>
          <w:highlight w:val="green"/>
        </w:rPr>
        <w:t>impacts</w:t>
      </w:r>
      <w:r>
        <w:t xml:space="preserve"> predicted by alarmists </w:t>
      </w:r>
      <w:r>
        <w:rPr>
          <w:rStyle w:val="Emphasis"/>
          <w:highlight w:val="green"/>
        </w:rPr>
        <w:t>require a century</w:t>
      </w:r>
      <w:r>
        <w:rPr>
          <w:rStyle w:val="Emphasis"/>
        </w:rPr>
        <w:t xml:space="preserve"> (</w:t>
      </w:r>
      <w:r>
        <w:rPr>
          <w:rStyle w:val="Emphasis"/>
          <w:highlight w:val="green"/>
        </w:rPr>
        <w:t>or two</w:t>
      </w:r>
      <w:r>
        <w:t xml:space="preserve"> in the case of Stern 2006) </w:t>
      </w:r>
      <w:r>
        <w:rPr>
          <w:rStyle w:val="StyleUnderline"/>
          <w:szCs w:val="20"/>
        </w:rPr>
        <w:t>of no mitigatio</w:t>
      </w:r>
      <w:r>
        <w:rPr>
          <w:rStyle w:val="StyleUnderline"/>
        </w:rPr>
        <w:t>n.</w:t>
      </w:r>
      <w:r>
        <w:t xml:space="preserve"> Many of the </w:t>
      </w:r>
      <w:r>
        <w:rPr>
          <w:rStyle w:val="StyleUnderline"/>
        </w:rPr>
        <w:t xml:space="preserve">predicted </w:t>
      </w:r>
      <w:r>
        <w:rPr>
          <w:rStyle w:val="StyleUnderline"/>
          <w:highlight w:val="green"/>
        </w:rPr>
        <w:t>impacts assume</w:t>
      </w:r>
      <w:r>
        <w:rPr>
          <w:rStyle w:val="StyleUnderline"/>
        </w:rPr>
        <w:t xml:space="preserve"> there will be </w:t>
      </w:r>
      <w:r>
        <w:rPr>
          <w:rStyle w:val="StyleUnderline"/>
          <w:highlight w:val="green"/>
        </w:rPr>
        <w:t>no</w:t>
      </w:r>
      <w:r>
        <w:rPr>
          <w:rStyle w:val="StyleUnderline"/>
        </w:rPr>
        <w:t xml:space="preserve"> or little </w:t>
      </w:r>
      <w:r>
        <w:rPr>
          <w:rStyle w:val="StyleUnderline"/>
          <w:highlight w:val="green"/>
        </w:rPr>
        <w:t>adaptation</w:t>
      </w:r>
      <w:r>
        <w:rPr>
          <w:rStyle w:val="StyleUnderline"/>
        </w:rPr>
        <w:t>.</w:t>
      </w:r>
      <w:r>
        <w:t xml:space="preserve"> The net economic impacts from climate change over the next 50 years will be small regardless. Most of </w:t>
      </w:r>
      <w:r>
        <w:rPr>
          <w:rStyle w:val="StyleUnderline"/>
        </w:rPr>
        <w:t xml:space="preserve">the more severe impacts will take more than a century or even a millennium to unfold and many of </w:t>
      </w:r>
      <w:r>
        <w:rPr>
          <w:rStyle w:val="Emphasis"/>
          <w:highlight w:val="green"/>
        </w:rPr>
        <w:t>these</w:t>
      </w:r>
      <w:r>
        <w:rPr>
          <w:rStyle w:val="Emphasis"/>
        </w:rPr>
        <w:t xml:space="preserve"> “potential” </w:t>
      </w:r>
      <w:r>
        <w:rPr>
          <w:rStyle w:val="Emphasis"/>
          <w:highlight w:val="green"/>
        </w:rPr>
        <w:t>impacts will never occur because people will adapt.</w:t>
      </w:r>
      <w:r>
        <w:rPr>
          <w:rStyle w:val="StyleUnderline"/>
        </w:rPr>
        <w:t xml:space="preserve"> It is not at all apparent that immediate and dramatic policies need to be developed to thwart long</w:t>
      </w:r>
      <w:r>
        <w:rPr>
          <w:rStyle w:val="StyleUnderline"/>
          <w:rFonts w:ascii="Cambria Math" w:hAnsi="Cambria Math" w:cs="Cambria Math"/>
        </w:rPr>
        <w:t>‐</w:t>
      </w:r>
      <w:r>
        <w:rPr>
          <w:rStyle w:val="StyleUnderline"/>
        </w:rPr>
        <w:t xml:space="preserve">range climate risks. </w:t>
      </w:r>
      <w:r>
        <w:t>What is needed are long</w:t>
      </w:r>
      <w:r>
        <w:rPr>
          <w:rFonts w:ascii="Cambria Math" w:hAnsi="Cambria Math" w:cs="Cambria Math"/>
        </w:rPr>
        <w:t>‐</w:t>
      </w:r>
      <w:r>
        <w:t>run balanced responses.</w:t>
      </w:r>
    </w:p>
    <w:p w:rsidR="009E6D98" w:rsidRDefault="009E6D98" w:rsidP="009E6D98">
      <w:pPr>
        <w:pStyle w:val="Heading4"/>
      </w:pPr>
      <w:r>
        <w:t>No impact – consensus</w:t>
      </w:r>
    </w:p>
    <w:p w:rsidR="009E6D98" w:rsidRDefault="009E6D98" w:rsidP="009E6D98">
      <w:r>
        <w:rPr>
          <w:rStyle w:val="StyleStyleBold12pt"/>
        </w:rPr>
        <w:t>Taylor 12</w:t>
      </w:r>
      <w:r>
        <w:t xml:space="preserve"> (James, Forbes energy and environment writer, 3/14/2012, "Shock Poll: Meteorologists Are Global Warming Skeptics", www.forbes.com/sites/jamestaylor/2012/03/14/shock-poll-meteorologists-are-global-warming-skeptics/)</w:t>
      </w:r>
    </w:p>
    <w:p w:rsidR="009E6D98" w:rsidRDefault="009E6D98" w:rsidP="009E6D98"/>
    <w:p w:rsidR="009E6D98" w:rsidRDefault="009E6D98" w:rsidP="009E6D98">
      <w:pPr>
        <w:rPr>
          <w:sz w:val="16"/>
        </w:rPr>
      </w:pPr>
      <w:r>
        <w:rPr>
          <w:rStyle w:val="StyleUnderline"/>
        </w:rPr>
        <w:t xml:space="preserve">A recent survey of American Meteorological Society members shows </w:t>
      </w:r>
      <w:r>
        <w:rPr>
          <w:rStyle w:val="BoldUnderline"/>
          <w:highlight w:val="cyan"/>
        </w:rPr>
        <w:t>meteorologists are skeptical</w:t>
      </w:r>
      <w:r>
        <w:rPr>
          <w:rStyle w:val="BoldUnderline"/>
        </w:rPr>
        <w:t xml:space="preserve"> that </w:t>
      </w:r>
      <w:r>
        <w:rPr>
          <w:rStyle w:val="BoldUnderline"/>
          <w:highlight w:val="cyan"/>
        </w:rPr>
        <w:t>humans are causing</w:t>
      </w:r>
      <w:r>
        <w:rPr>
          <w:rStyle w:val="BoldUnderline"/>
        </w:rPr>
        <w:t xml:space="preserve"> a global </w:t>
      </w:r>
      <w:r>
        <w:rPr>
          <w:rStyle w:val="BoldUnderline"/>
          <w:highlight w:val="cyan"/>
        </w:rPr>
        <w:t>warming</w:t>
      </w:r>
      <w:r>
        <w:rPr>
          <w:rStyle w:val="BoldUnderline"/>
        </w:rPr>
        <w:t xml:space="preserve"> crisis</w:t>
      </w:r>
      <w:r>
        <w:rPr>
          <w:sz w:val="16"/>
        </w:rPr>
        <w:t xml:space="preserve">. </w:t>
      </w:r>
      <w:r>
        <w:rPr>
          <w:rStyle w:val="StyleUnderline"/>
        </w:rPr>
        <w:t>The survey confirms</w:t>
      </w:r>
      <w:r>
        <w:rPr>
          <w:sz w:val="16"/>
        </w:rPr>
        <w:t xml:space="preserve"> </w:t>
      </w:r>
      <w:r>
        <w:rPr>
          <w:rStyle w:val="StyleUnderline"/>
        </w:rPr>
        <w:t>what many scientists have been reporting for years</w:t>
      </w:r>
      <w:r>
        <w:rPr>
          <w:sz w:val="16"/>
        </w:rPr>
        <w:t xml:space="preserve">; </w:t>
      </w:r>
      <w:r>
        <w:rPr>
          <w:rStyle w:val="StyleUnderline"/>
        </w:rPr>
        <w:t xml:space="preserve">the </w:t>
      </w:r>
      <w:r>
        <w:rPr>
          <w:rStyle w:val="Emphasis"/>
          <w:highlight w:val="cyan"/>
        </w:rPr>
        <w:t>politically focused</w:t>
      </w:r>
      <w:r>
        <w:rPr>
          <w:rStyle w:val="BoldUnderline"/>
          <w:highlight w:val="cyan"/>
        </w:rPr>
        <w:t xml:space="preserve"> bureaucratic leadership of</w:t>
      </w:r>
      <w:r>
        <w:rPr>
          <w:rStyle w:val="BoldUnderline"/>
        </w:rPr>
        <w:t xml:space="preserve"> many </w:t>
      </w:r>
      <w:r>
        <w:rPr>
          <w:rStyle w:val="BoldUnderline"/>
          <w:highlight w:val="cyan"/>
        </w:rPr>
        <w:t>science organizations</w:t>
      </w:r>
      <w:r>
        <w:rPr>
          <w:rStyle w:val="StyleUnderline"/>
          <w:highlight w:val="cyan"/>
        </w:rPr>
        <w:t xml:space="preserve"> </w:t>
      </w:r>
      <w:r>
        <w:rPr>
          <w:rStyle w:val="BoldUnderline"/>
          <w:highlight w:val="cyan"/>
        </w:rPr>
        <w:t xml:space="preserve">is </w:t>
      </w:r>
      <w:r>
        <w:rPr>
          <w:rStyle w:val="Emphasis"/>
        </w:rPr>
        <w:t xml:space="preserve">severely </w:t>
      </w:r>
      <w:r>
        <w:rPr>
          <w:rStyle w:val="Emphasis"/>
          <w:highlight w:val="cyan"/>
        </w:rPr>
        <w:t>out of touch</w:t>
      </w:r>
      <w:r>
        <w:rPr>
          <w:rStyle w:val="StyleUnderline"/>
          <w:highlight w:val="cyan"/>
        </w:rPr>
        <w:t xml:space="preserve"> </w:t>
      </w:r>
      <w:r>
        <w:rPr>
          <w:rStyle w:val="BoldUnderline"/>
          <w:highlight w:val="cyan"/>
        </w:rPr>
        <w:t>with</w:t>
      </w:r>
      <w:r>
        <w:rPr>
          <w:rStyle w:val="BoldUnderline"/>
        </w:rPr>
        <w:t xml:space="preserve"> the </w:t>
      </w:r>
      <w:r>
        <w:rPr>
          <w:rStyle w:val="BoldUnderline"/>
          <w:highlight w:val="cyan"/>
        </w:rPr>
        <w:t>scientists</w:t>
      </w:r>
      <w:r>
        <w:rPr>
          <w:rStyle w:val="BoldUnderline"/>
        </w:rPr>
        <w:t xml:space="preserve"> themselves regarding global warming issues</w:t>
      </w:r>
      <w:r>
        <w:rPr>
          <w:sz w:val="16"/>
        </w:rPr>
        <w:t xml:space="preserve">. </w:t>
      </w:r>
      <w:r>
        <w:rPr>
          <w:rStyle w:val="StyleUnderline"/>
          <w:highlight w:val="cyan"/>
        </w:rPr>
        <w:t>According</w:t>
      </w:r>
      <w:r>
        <w:rPr>
          <w:rStyle w:val="StyleUnderline"/>
        </w:rPr>
        <w:t xml:space="preserve"> </w:t>
      </w:r>
      <w:r>
        <w:rPr>
          <w:rStyle w:val="StyleUnderline"/>
          <w:highlight w:val="cyan"/>
        </w:rPr>
        <w:t>to</w:t>
      </w:r>
      <w:r>
        <w:rPr>
          <w:sz w:val="16"/>
        </w:rPr>
        <w:t xml:space="preserve"> American Meteorological Society (</w:t>
      </w:r>
      <w:r>
        <w:rPr>
          <w:rStyle w:val="StyleUnderline"/>
          <w:highlight w:val="cyan"/>
        </w:rPr>
        <w:t>AMS</w:t>
      </w:r>
      <w:r>
        <w:rPr>
          <w:rStyle w:val="StyleUnderline"/>
        </w:rPr>
        <w:t>) data</w:t>
      </w:r>
      <w:r>
        <w:rPr>
          <w:sz w:val="16"/>
        </w:rPr>
        <w:t xml:space="preserve">, 89% of AMS meteorologists believe global warming is happening, but </w:t>
      </w:r>
      <w:r>
        <w:rPr>
          <w:rStyle w:val="StyleUnderline"/>
        </w:rPr>
        <w:t>only</w:t>
      </w:r>
      <w:r>
        <w:rPr>
          <w:sz w:val="16"/>
        </w:rPr>
        <w:t xml:space="preserve"> a minority (</w:t>
      </w:r>
      <w:r>
        <w:rPr>
          <w:rStyle w:val="BoldUnderline"/>
        </w:rPr>
        <w:t>30%) is very worried about global warming</w:t>
      </w:r>
      <w:r>
        <w:rPr>
          <w:sz w:val="16"/>
        </w:rPr>
        <w:t xml:space="preserve">. </w:t>
      </w:r>
      <w:r>
        <w:rPr>
          <w:rStyle w:val="StyleUnderline"/>
        </w:rPr>
        <w:t>This sharp contrast between the large majority of meteorologists who believe global warming is</w:t>
      </w:r>
      <w:r>
        <w:rPr>
          <w:sz w:val="16"/>
        </w:rPr>
        <w:t xml:space="preserve"> </w:t>
      </w:r>
      <w:r>
        <w:rPr>
          <w:rStyle w:val="StyleUnderline"/>
        </w:rPr>
        <w:t xml:space="preserve">happening and </w:t>
      </w:r>
      <w:r>
        <w:rPr>
          <w:rStyle w:val="StyleUnderline"/>
          <w:highlight w:val="cyan"/>
        </w:rPr>
        <w:t xml:space="preserve">the </w:t>
      </w:r>
      <w:r>
        <w:rPr>
          <w:rStyle w:val="BoldUnderline"/>
          <w:highlight w:val="cyan"/>
        </w:rPr>
        <w:t>modest minority</w:t>
      </w:r>
      <w:r>
        <w:rPr>
          <w:rStyle w:val="BoldUnderline"/>
        </w:rPr>
        <w:t xml:space="preserve"> who </w:t>
      </w:r>
      <w:r>
        <w:rPr>
          <w:rStyle w:val="BoldUnderline"/>
          <w:highlight w:val="cyan"/>
        </w:rPr>
        <w:t>are</w:t>
      </w:r>
      <w:r>
        <w:rPr>
          <w:rStyle w:val="StyleUnderline"/>
        </w:rPr>
        <w:t xml:space="preserve"> nevertheless </w:t>
      </w:r>
      <w:r>
        <w:rPr>
          <w:rStyle w:val="BoldUnderline"/>
          <w:highlight w:val="cyan"/>
        </w:rPr>
        <w:t>very worried</w:t>
      </w:r>
      <w:r>
        <w:rPr>
          <w:rStyle w:val="BoldUnderline"/>
        </w:rPr>
        <w:t xml:space="preserve"> about it is </w:t>
      </w:r>
      <w:r>
        <w:rPr>
          <w:rStyle w:val="Emphasis"/>
          <w:highlight w:val="cyan"/>
        </w:rPr>
        <w:t>consistent with other scientist surveys</w:t>
      </w:r>
      <w:r>
        <w:rPr>
          <w:sz w:val="16"/>
          <w:highlight w:val="cyan"/>
        </w:rPr>
        <w:t xml:space="preserve">. </w:t>
      </w:r>
      <w:r>
        <w:rPr>
          <w:rStyle w:val="BoldUnderline"/>
          <w:highlight w:val="cyan"/>
        </w:rPr>
        <w:t>This</w:t>
      </w:r>
      <w:r>
        <w:rPr>
          <w:rStyle w:val="BoldUnderline"/>
        </w:rPr>
        <w:t xml:space="preserve"> contrast </w:t>
      </w:r>
      <w:r>
        <w:rPr>
          <w:rStyle w:val="BoldUnderline"/>
          <w:highlight w:val="cyan"/>
        </w:rPr>
        <w:t>exposes</w:t>
      </w:r>
      <w:r>
        <w:rPr>
          <w:rStyle w:val="BoldUnderline"/>
        </w:rPr>
        <w:t xml:space="preserve"> global warming </w:t>
      </w:r>
      <w:r>
        <w:rPr>
          <w:rStyle w:val="BoldUnderline"/>
          <w:highlight w:val="cyan"/>
        </w:rPr>
        <w:t>alarmists</w:t>
      </w:r>
      <w:r>
        <w:rPr>
          <w:rStyle w:val="BoldUnderline"/>
        </w:rPr>
        <w:t xml:space="preserve"> who assert that 97% of the world’s scientists agree humans are causing a global warming crisis simply because these scientists believe global warming is occurring</w:t>
      </w:r>
      <w:r>
        <w:rPr>
          <w:sz w:val="16"/>
        </w:rPr>
        <w:t xml:space="preserve">. However, as this and other scientist surveys show, </w:t>
      </w:r>
      <w:r>
        <w:rPr>
          <w:rStyle w:val="BoldUnderline"/>
          <w:highlight w:val="cyan"/>
        </w:rPr>
        <w:t>believing</w:t>
      </w:r>
      <w:r>
        <w:rPr>
          <w:rStyle w:val="BoldUnderline"/>
        </w:rPr>
        <w:t xml:space="preserve"> that some </w:t>
      </w:r>
      <w:r>
        <w:rPr>
          <w:rStyle w:val="BoldUnderline"/>
          <w:highlight w:val="cyan"/>
        </w:rPr>
        <w:t xml:space="preserve">warming is occurring is </w:t>
      </w:r>
      <w:r>
        <w:rPr>
          <w:rStyle w:val="Emphasis"/>
          <w:highlight w:val="cyan"/>
        </w:rPr>
        <w:t>not the same</w:t>
      </w:r>
      <w:r>
        <w:rPr>
          <w:rStyle w:val="BoldUnderline"/>
        </w:rPr>
        <w:t xml:space="preserve"> </w:t>
      </w:r>
      <w:r>
        <w:rPr>
          <w:rStyle w:val="BoldUnderline"/>
          <w:highlight w:val="cyan"/>
        </w:rPr>
        <w:t>as believing</w:t>
      </w:r>
      <w:r>
        <w:rPr>
          <w:rStyle w:val="BoldUnderline"/>
        </w:rPr>
        <w:t xml:space="preserve"> humans are causing a worrisome </w:t>
      </w:r>
      <w:r>
        <w:rPr>
          <w:rStyle w:val="Emphasis"/>
          <w:highlight w:val="cyan"/>
        </w:rPr>
        <w:t>crisis</w:t>
      </w:r>
      <w:r>
        <w:rPr>
          <w:sz w:val="16"/>
        </w:rPr>
        <w:t xml:space="preserve">. Other questions solidified the meteorologists’ skepticism about humans creating a global warming crisis. For example, </w:t>
      </w:r>
      <w:r>
        <w:rPr>
          <w:rStyle w:val="StyleUnderline"/>
        </w:rPr>
        <w:t>among those meteorologists who believe global warming is happening</w:t>
      </w:r>
      <w:r>
        <w:rPr>
          <w:sz w:val="16"/>
        </w:rPr>
        <w:t xml:space="preserve">, </w:t>
      </w:r>
      <w:r>
        <w:rPr>
          <w:rStyle w:val="BoldUnderline"/>
          <w:highlight w:val="cyan"/>
        </w:rPr>
        <w:t>only a modest majority</w:t>
      </w:r>
      <w:r>
        <w:rPr>
          <w:rStyle w:val="BoldUnderline"/>
        </w:rPr>
        <w:t xml:space="preserve"> (59%) </w:t>
      </w:r>
      <w:r>
        <w:rPr>
          <w:rStyle w:val="BoldUnderline"/>
          <w:highlight w:val="cyan"/>
        </w:rPr>
        <w:t>believe humans are the primary cause</w:t>
      </w:r>
      <w:r>
        <w:rPr>
          <w:sz w:val="16"/>
        </w:rPr>
        <w:t xml:space="preserve">. More importantly, </w:t>
      </w:r>
      <w:r>
        <w:rPr>
          <w:rStyle w:val="StyleUnderline"/>
        </w:rPr>
        <w:t>only 38% of respondents who believe global warming is occurring say it will be very harmful during the next 100 years</w:t>
      </w:r>
      <w:r>
        <w:rPr>
          <w:sz w:val="16"/>
        </w:rPr>
        <w:t xml:space="preserve">. With substantially fewer than half of meteorologists very worried about global warming or expecting substantial harm during the next 100 years, one has to wonder why environmental activist groups are sowing the seeds of global warming panic. </w:t>
      </w:r>
      <w:r>
        <w:rPr>
          <w:rStyle w:val="StyleUnderline"/>
        </w:rPr>
        <w:t>Does anyone really expect our economy to be powered 100 years from now by the same energy sources we use today? Why immediately, severely, and permanently punish our economy with costly global warming restrictions when technological advances and the free market will likely address any such global warming concerns much more efficiently, economically and effectively</w:t>
      </w:r>
      <w:r>
        <w:rPr>
          <w:sz w:val="16"/>
        </w:rPr>
        <w:t xml:space="preserve">? In another line of survey questions, </w:t>
      </w:r>
      <w:r>
        <w:rPr>
          <w:rStyle w:val="StyleUnderline"/>
        </w:rPr>
        <w:t>53% of respondents believe there is conflict among AMS members regarding the topic of global warming</w:t>
      </w:r>
      <w:r>
        <w:rPr>
          <w:sz w:val="16"/>
        </w:rPr>
        <w:t xml:space="preserve">. </w:t>
      </w:r>
      <w:r>
        <w:rPr>
          <w:rStyle w:val="StyleUnderline"/>
        </w:rPr>
        <w:t>Only 33% believe there is no conflict</w:t>
      </w:r>
      <w:r>
        <w:rPr>
          <w:sz w:val="16"/>
        </w:rPr>
        <w:t xml:space="preserve">. Another 15% were not sure. </w:t>
      </w:r>
      <w:r>
        <w:rPr>
          <w:rStyle w:val="BoldUnderline"/>
          <w:highlight w:val="cyan"/>
        </w:rPr>
        <w:t xml:space="preserve">These results provide </w:t>
      </w:r>
      <w:r>
        <w:rPr>
          <w:rStyle w:val="Emphasis"/>
          <w:highlight w:val="cyan"/>
        </w:rPr>
        <w:t>strong refutation to the assertion that “the debate is over</w:t>
      </w:r>
      <w:r>
        <w:rPr>
          <w:rStyle w:val="BoldUnderline"/>
        </w:rPr>
        <w:t>.</w:t>
      </w:r>
      <w:r>
        <w:rPr>
          <w:sz w:val="16"/>
        </w:rPr>
        <w:t xml:space="preserve">” Interestingly, only 26% of respondents said the conflict among AMS members is unproductive. Overall, the survey of AMS scientists paints a very different picture than the official AMS Information Statement on Climate Change. Drafted by the AMS bureaucracy, the Information Statement leaves readers with the impression that AMS meteorologists have few doubts about humans creating a global warming crisis. The Information Statement indicates quite strongly that humans are the primary driver of global temperatures and the consequences are and will continue to be quite severe. Compare the bureaucracy’s Information Statement with the survey results of the AMS scientists themselves. Scientists who have attended the Heartland Institute’s annual International Conference on Climate Change report the same disconnect throughout their various science organizations; </w:t>
      </w:r>
      <w:r>
        <w:rPr>
          <w:rStyle w:val="StyleUnderline"/>
        </w:rPr>
        <w:t>only a minority of scientists believes humans are causing a global warming crisis</w:t>
      </w:r>
      <w:r>
        <w:rPr>
          <w:sz w:val="16"/>
        </w:rPr>
        <w:t xml:space="preserve">, </w:t>
      </w:r>
      <w:r>
        <w:rPr>
          <w:rStyle w:val="StyleUnderline"/>
        </w:rPr>
        <w:t xml:space="preserve">yet the non-scientist </w:t>
      </w:r>
      <w:r>
        <w:rPr>
          <w:rStyle w:val="StyleUnderline"/>
          <w:highlight w:val="cyan"/>
        </w:rPr>
        <w:t xml:space="preserve">bureaucracies </w:t>
      </w:r>
      <w:r>
        <w:rPr>
          <w:rStyle w:val="BoldUnderline"/>
          <w:highlight w:val="cyan"/>
        </w:rPr>
        <w:t>publish position statements that contradict what</w:t>
      </w:r>
      <w:r>
        <w:rPr>
          <w:rStyle w:val="BoldUnderline"/>
        </w:rPr>
        <w:t xml:space="preserve"> the </w:t>
      </w:r>
      <w:r>
        <w:rPr>
          <w:rStyle w:val="BoldUnderline"/>
          <w:highlight w:val="cyan"/>
        </w:rPr>
        <w:t>scientists</w:t>
      </w:r>
      <w:r>
        <w:rPr>
          <w:rStyle w:val="BoldUnderline"/>
        </w:rPr>
        <w:t xml:space="preserve"> themselves </w:t>
      </w:r>
      <w:r>
        <w:rPr>
          <w:rStyle w:val="BoldUnderline"/>
          <w:highlight w:val="cyan"/>
        </w:rPr>
        <w:t>believe</w:t>
      </w:r>
      <w:r>
        <w:rPr>
          <w:sz w:val="16"/>
          <w:highlight w:val="cyan"/>
        </w:rPr>
        <w:t>.</w:t>
      </w:r>
      <w:r>
        <w:rPr>
          <w:sz w:val="16"/>
        </w:rPr>
        <w:t xml:space="preserve"> </w:t>
      </w:r>
      <w:r>
        <w:rPr>
          <w:rStyle w:val="StyleUnderline"/>
        </w:rPr>
        <w:t>Few</w:t>
      </w:r>
      <w:r>
        <w:rPr>
          <w:sz w:val="16"/>
        </w:rPr>
        <w:t xml:space="preserve">, if any, of these organizations actually </w:t>
      </w:r>
      <w:r>
        <w:rPr>
          <w:rStyle w:val="StyleUnderline"/>
        </w:rPr>
        <w:t>poll their members before publishing a position statement</w:t>
      </w:r>
      <w:r>
        <w:rPr>
          <w:sz w:val="16"/>
        </w:rPr>
        <w:t>. Within this context of few actual scientist surveys, the AMS survey results are very powerful.</w:t>
      </w:r>
    </w:p>
    <w:p w:rsidR="009E6D98" w:rsidRDefault="009E6D98" w:rsidP="009E6D98">
      <w:pPr>
        <w:pStyle w:val="cardtext"/>
        <w:ind w:left="0"/>
        <w:rPr>
          <w:rStyle w:val="StyleUnderline"/>
          <w:bCs/>
        </w:rPr>
      </w:pPr>
    </w:p>
    <w:p w:rsidR="009E6D98" w:rsidRDefault="009E6D98" w:rsidP="009E6D98">
      <w:pPr>
        <w:pStyle w:val="Heading4"/>
      </w:pPr>
      <w:r>
        <w:t>Modern medicine makes a pandemic 90% less lethal than 1918 – models prove</w:t>
      </w:r>
    </w:p>
    <w:p w:rsidR="009E6D98" w:rsidRDefault="009E6D98" w:rsidP="009E6D98">
      <w:r>
        <w:rPr>
          <w:rStyle w:val="StyleStyleBold12pt"/>
        </w:rPr>
        <w:t>Madhav</w:t>
      </w:r>
      <w:r>
        <w:t xml:space="preserve">, principal analyst at catastrophe modeling firm AIR Worldwide, where she leads development of AIR's Pandemic Model, </w:t>
      </w:r>
      <w:r>
        <w:rPr>
          <w:rStyle w:val="StyleStyleBold12pt"/>
        </w:rPr>
        <w:t>3/5</w:t>
      </w:r>
      <w:r>
        <w:t>/2013</w:t>
      </w:r>
    </w:p>
    <w:p w:rsidR="009E6D98" w:rsidRDefault="009E6D98" w:rsidP="009E6D98">
      <w:r>
        <w:t>(Nita, “What if the 1918 Spanish Flu Happened Today?,” http://www.riskandinsurance.com/story.jsp?storyId=533353677)</w:t>
      </w:r>
    </w:p>
    <w:p w:rsidR="009E6D98" w:rsidRDefault="009E6D98" w:rsidP="009E6D98">
      <w:r>
        <w:rPr>
          <w:b/>
          <w:highlight w:val="yellow"/>
          <w:u w:val="single"/>
        </w:rPr>
        <w:t>Due to medical</w:t>
      </w:r>
      <w:r>
        <w:rPr>
          <w:b/>
          <w:u w:val="single"/>
        </w:rPr>
        <w:t xml:space="preserve"> and </w:t>
      </w:r>
      <w:r>
        <w:rPr>
          <w:b/>
          <w:highlight w:val="yellow"/>
          <w:u w:val="single"/>
        </w:rPr>
        <w:t>tech</w:t>
      </w:r>
      <w:r>
        <w:t xml:space="preserve">nological </w:t>
      </w:r>
      <w:r>
        <w:rPr>
          <w:b/>
          <w:highlight w:val="yellow"/>
          <w:u w:val="single"/>
        </w:rPr>
        <w:t>advancements</w:t>
      </w:r>
      <w:r>
        <w:rPr>
          <w:highlight w:val="yellow"/>
        </w:rPr>
        <w:t xml:space="preserve">, </w:t>
      </w:r>
      <w:r>
        <w:rPr>
          <w:b/>
          <w:highlight w:val="yellow"/>
          <w:u w:val="single"/>
        </w:rPr>
        <w:t>fatality rates would</w:t>
      </w:r>
      <w:r>
        <w:rPr>
          <w:highlight w:val="yellow"/>
        </w:rPr>
        <w:t xml:space="preserve"> be</w:t>
      </w:r>
      <w:r>
        <w:t xml:space="preserve"> almost </w:t>
      </w:r>
      <w:r>
        <w:rPr>
          <w:b/>
          <w:highlight w:val="yellow"/>
          <w:u w:val="single"/>
          <w:bdr w:val="single" w:sz="4" w:space="0" w:color="auto" w:frame="1"/>
        </w:rPr>
        <w:t>90 percent less</w:t>
      </w:r>
      <w:r>
        <w:rPr>
          <w:b/>
          <w:u w:val="single"/>
        </w:rPr>
        <w:t xml:space="preserve"> than what was experienced during</w:t>
      </w:r>
      <w:r>
        <w:t xml:space="preserve"> the actual </w:t>
      </w:r>
      <w:r>
        <w:rPr>
          <w:b/>
          <w:u w:val="single"/>
        </w:rPr>
        <w:t>1918</w:t>
      </w:r>
      <w:r>
        <w:t xml:space="preserve"> pandemic. However, increased global travel and an aging population would raise the death rate of a modern day Spanish flu pandemic by 30 percent and 8 percent, respectively, compared to the actual mortality rates in 1918. </w:t>
      </w:r>
      <w:r>
        <w:rPr>
          <w:u w:val="single"/>
        </w:rPr>
        <w:t>Taken together</w:t>
      </w:r>
      <w:r>
        <w:t xml:space="preserve">, </w:t>
      </w:r>
      <w:r>
        <w:rPr>
          <w:b/>
          <w:highlight w:val="yellow"/>
          <w:u w:val="single"/>
        </w:rPr>
        <w:t>these modeling results suggest</w:t>
      </w:r>
      <w:r>
        <w:t xml:space="preserve"> that </w:t>
      </w:r>
      <w:r>
        <w:rPr>
          <w:b/>
          <w:highlight w:val="yellow"/>
          <w:u w:val="single"/>
        </w:rPr>
        <w:t>dramatically fewer excess deaths</w:t>
      </w:r>
      <w:r>
        <w:t xml:space="preserve"> -- </w:t>
      </w:r>
      <w:r>
        <w:rPr>
          <w:highlight w:val="yellow"/>
          <w:u w:val="single"/>
        </w:rPr>
        <w:t>nearly 70 percent fewer</w:t>
      </w:r>
      <w:r>
        <w:t xml:space="preserve"> than actually occurred in 1918 -- </w:t>
      </w:r>
      <w:r>
        <w:rPr>
          <w:u w:val="single"/>
        </w:rPr>
        <w:t>would result from a Spanish flu</w:t>
      </w:r>
      <w:r>
        <w:t xml:space="preserve"> event </w:t>
      </w:r>
      <w:r>
        <w:rPr>
          <w:u w:val="single"/>
        </w:rPr>
        <w:t>today</w:t>
      </w:r>
      <w:r>
        <w:t>. In spite of this sharp decrease in mortality rates, the simulated modern-day Spanish flu event still disproportionately affects young adults. That can be attributed to the ability of the simulated virus to cause a cytokine storm, demonstrating the need for models to capture the effects of this complex syndrome.</w:t>
      </w:r>
    </w:p>
    <w:p w:rsidR="009E6D98" w:rsidRDefault="009E6D98" w:rsidP="009E6D98">
      <w:pPr>
        <w:pStyle w:val="cardtext"/>
        <w:ind w:left="0"/>
        <w:rPr>
          <w:rStyle w:val="StyleUnderline"/>
          <w:bCs/>
        </w:rPr>
      </w:pPr>
    </w:p>
    <w:p w:rsidR="009E6D98" w:rsidRDefault="009E6D98" w:rsidP="009E6D98">
      <w:pPr>
        <w:pStyle w:val="Heading4"/>
      </w:pPr>
      <w:bookmarkStart w:id="0" w:name="OLE_LINK24"/>
      <w:r>
        <w:rPr>
          <w:b w:val="0"/>
          <w:bCs w:val="0"/>
        </w:rPr>
        <w:t>Disease can’t cause extinction – it’s genetically impossible</w:t>
      </w:r>
    </w:p>
    <w:p w:rsidR="009E6D98" w:rsidRDefault="009E6D98" w:rsidP="009E6D98">
      <w:r>
        <w:t xml:space="preserve">Richard </w:t>
      </w:r>
      <w:r>
        <w:rPr>
          <w:rStyle w:val="Heading2Char"/>
          <w:rFonts w:eastAsia="Calibri"/>
        </w:rPr>
        <w:t>Posner</w:t>
      </w:r>
      <w:r>
        <w:rPr>
          <w:sz w:val="24"/>
          <w:u w:val="single"/>
        </w:rPr>
        <w:t>,</w:t>
      </w:r>
      <w:r>
        <w:t xml:space="preserve"> Senior Lecturer in Law at the University of Chicago, judge on the United States Court of Appeals for the Seventh Circuit, January 1, </w:t>
      </w:r>
      <w:r>
        <w:rPr>
          <w:rStyle w:val="Heading2Char"/>
          <w:rFonts w:eastAsia="Calibri"/>
        </w:rPr>
        <w:t>2005</w:t>
      </w:r>
      <w:r>
        <w:t xml:space="preserve">, Skeptic, “Catastrophe: the dozen most significant catastrophic risks and what we can do about them,” </w:t>
      </w:r>
      <w:hyperlink r:id="rId15" w:anchor="abstract" w:history="1">
        <w:r>
          <w:rPr>
            <w:rStyle w:val="Hyperlink"/>
          </w:rPr>
          <w:t>http://goliath.ecnext.com/coms2/gi_0199-4150331/Catastrophe-the-dozen-most-significant.html#abstract</w:t>
        </w:r>
      </w:hyperlink>
    </w:p>
    <w:p w:rsidR="009E6D98" w:rsidRDefault="009E6D98" w:rsidP="009E6D98"/>
    <w:p w:rsidR="009E6D98" w:rsidRDefault="009E6D98" w:rsidP="009E6D98">
      <w:pPr>
        <w:widowControl w:val="0"/>
      </w:pPr>
      <w:r>
        <w:t xml:space="preserve">Yet </w:t>
      </w:r>
      <w:r>
        <w:rPr>
          <w:highlight w:val="yellow"/>
          <w:u w:val="single"/>
        </w:rPr>
        <w:t>the fact that Homo sapien</w:t>
      </w:r>
      <w:r>
        <w:rPr>
          <w:u w:val="single"/>
        </w:rPr>
        <w:t xml:space="preserve">s </w:t>
      </w:r>
      <w:r>
        <w:rPr>
          <w:highlight w:val="yellow"/>
          <w:u w:val="single"/>
        </w:rPr>
        <w:t>has managed to survive every disease</w:t>
      </w:r>
      <w:r>
        <w:t xml:space="preserve"> to assail it </w:t>
      </w:r>
      <w:r>
        <w:rPr>
          <w:highlight w:val="yellow"/>
          <w:u w:val="single"/>
        </w:rPr>
        <w:t>in</w:t>
      </w:r>
      <w:r>
        <w:rPr>
          <w:u w:val="single"/>
        </w:rPr>
        <w:t xml:space="preserve"> the </w:t>
      </w:r>
      <w:r>
        <w:rPr>
          <w:highlight w:val="yellow"/>
          <w:u w:val="single"/>
        </w:rPr>
        <w:t>200,000 years</w:t>
      </w:r>
      <w:r>
        <w:t xml:space="preserve"> or so </w:t>
      </w:r>
      <w:r>
        <w:rPr>
          <w:u w:val="single"/>
        </w:rPr>
        <w:t>of</w:t>
      </w:r>
      <w:r>
        <w:t xml:space="preserve"> its </w:t>
      </w:r>
      <w:r>
        <w:rPr>
          <w:u w:val="single"/>
        </w:rPr>
        <w:t xml:space="preserve">existence </w:t>
      </w:r>
      <w:r>
        <w:rPr>
          <w:highlight w:val="yellow"/>
          <w:u w:val="single"/>
        </w:rPr>
        <w:t>is a source of genuine comfort</w:t>
      </w:r>
      <w:r>
        <w:t xml:space="preserve">, at least if the focus is on extinction events. </w:t>
      </w:r>
      <w:r>
        <w:rPr>
          <w:highlight w:val="yellow"/>
          <w:u w:val="single"/>
        </w:rPr>
        <w:t>There have been enormously destructive plagues, such as</w:t>
      </w:r>
      <w:r>
        <w:rPr>
          <w:u w:val="single"/>
        </w:rPr>
        <w:t xml:space="preserve"> the </w:t>
      </w:r>
      <w:r>
        <w:rPr>
          <w:highlight w:val="yellow"/>
          <w:u w:val="single"/>
        </w:rPr>
        <w:t>Black Death, smallpox, and</w:t>
      </w:r>
      <w:r>
        <w:t xml:space="preserve"> now </w:t>
      </w:r>
      <w:r>
        <w:rPr>
          <w:highlight w:val="yellow"/>
          <w:u w:val="single"/>
        </w:rPr>
        <w:t>AIDS, but none</w:t>
      </w:r>
      <w:r>
        <w:rPr>
          <w:u w:val="single"/>
        </w:rPr>
        <w:t xml:space="preserve"> </w:t>
      </w:r>
      <w:r>
        <w:rPr>
          <w:highlight w:val="yellow"/>
          <w:u w:val="single"/>
        </w:rPr>
        <w:t>has come close to destroying the</w:t>
      </w:r>
      <w:r>
        <w:rPr>
          <w:u w:val="single"/>
        </w:rPr>
        <w:t xml:space="preserve"> entire human </w:t>
      </w:r>
      <w:r>
        <w:rPr>
          <w:highlight w:val="yellow"/>
          <w:u w:val="single"/>
        </w:rPr>
        <w:t>race</w:t>
      </w:r>
      <w:r>
        <w:rPr>
          <w:u w:val="single"/>
        </w:rPr>
        <w:t xml:space="preserve">. There is a biological reason. </w:t>
      </w:r>
      <w:r>
        <w:rPr>
          <w:highlight w:val="yellow"/>
          <w:u w:val="single"/>
        </w:rPr>
        <w:t>Natural selection favors germs of limited lethality</w:t>
      </w:r>
      <w:r>
        <w:t xml:space="preserve">; they are fitter in an evolutionary sense because </w:t>
      </w:r>
      <w:r>
        <w:rPr>
          <w:u w:val="single"/>
        </w:rPr>
        <w:t xml:space="preserve">their </w:t>
      </w:r>
      <w:r>
        <w:rPr>
          <w:highlight w:val="yellow"/>
          <w:u w:val="single"/>
        </w:rPr>
        <w:t>genes are more likely to be spread if</w:t>
      </w:r>
      <w:r>
        <w:rPr>
          <w:u w:val="single"/>
        </w:rPr>
        <w:t xml:space="preserve"> the </w:t>
      </w:r>
      <w:r>
        <w:rPr>
          <w:highlight w:val="yellow"/>
          <w:u w:val="single"/>
        </w:rPr>
        <w:t>germs do not kill their hosts too quickly</w:t>
      </w:r>
      <w:r>
        <w:rPr>
          <w:u w:val="single"/>
        </w:rPr>
        <w:t>.</w:t>
      </w:r>
      <w:r>
        <w:t xml:space="preserve"> The AIDS virus is an example of a lethal virus, wholly natural, that by lying dormant yet infectious in its host for years maximizes its spread. Yet </w:t>
      </w:r>
      <w:r>
        <w:rPr>
          <w:u w:val="single"/>
        </w:rPr>
        <w:t>there is no danger that AIDS will destroy the entire human race.</w:t>
      </w:r>
      <w:r>
        <w:t xml:space="preserve"> </w:t>
      </w:r>
      <w:r>
        <w:rPr>
          <w:u w:val="single"/>
        </w:rPr>
        <w:t>The likelihood of a natural pandemic that would cause the extinction of the human race is probably even less today than in the past</w:t>
      </w:r>
      <w:r>
        <w:t xml:space="preserve"> (except in prehistoric times, when people lived in small, scattered bands, which would have limited the spread of disease), despite wider human contacts that make it more difficult to localize an infectious disease. </w:t>
      </w:r>
      <w:r>
        <w:rPr>
          <w:u w:val="single"/>
        </w:rPr>
        <w:t>The reason is improvements in medical science.</w:t>
      </w:r>
      <w:r>
        <w:t xml:space="preserve"> But the comfort is a small one. Pandemics can still impose enormous losses and resist prevention and cure: the lesson of the AIDS pandemic. And there is always a lust time.</w:t>
      </w:r>
      <w:bookmarkEnd w:id="0"/>
    </w:p>
    <w:p w:rsidR="009E6D98" w:rsidRDefault="009E6D98" w:rsidP="009E6D98"/>
    <w:p w:rsidR="009E6D98" w:rsidRDefault="009E6D98" w:rsidP="009E6D98">
      <w:pPr>
        <w:pStyle w:val="Heading4"/>
      </w:pPr>
      <w:r>
        <w:rPr>
          <w:b w:val="0"/>
          <w:bCs w:val="0"/>
        </w:rPr>
        <w:t>Humans can respond effectively</w:t>
      </w:r>
    </w:p>
    <w:p w:rsidR="009E6D98" w:rsidRDefault="009E6D98" w:rsidP="009E6D98">
      <w:pPr>
        <w:rPr>
          <w:szCs w:val="20"/>
        </w:rPr>
      </w:pPr>
      <w:r>
        <w:rPr>
          <w:b/>
          <w:sz w:val="24"/>
          <w:u w:val="single"/>
        </w:rPr>
        <w:t>Wills 96</w:t>
      </w:r>
      <w:r>
        <w:rPr>
          <w:b/>
          <w:szCs w:val="20"/>
        </w:rPr>
        <w:t xml:space="preserve"> </w:t>
      </w:r>
      <w:r>
        <w:rPr>
          <w:szCs w:val="20"/>
        </w:rPr>
        <w:t xml:space="preserve">(Christopher, Professor of Biology at the University of California </w:t>
      </w:r>
      <w:r>
        <w:rPr>
          <w:szCs w:val="20"/>
          <w:u w:val="single"/>
        </w:rPr>
        <w:t>Yellow Fever, Black Goddess</w:t>
      </w:r>
      <w:r>
        <w:rPr>
          <w:szCs w:val="20"/>
        </w:rPr>
        <w:t>)</w:t>
      </w:r>
    </w:p>
    <w:p w:rsidR="009E6D98" w:rsidRDefault="009E6D98" w:rsidP="009E6D98">
      <w:pPr>
        <w:rPr>
          <w:szCs w:val="20"/>
          <w:u w:val="single"/>
        </w:rPr>
      </w:pPr>
      <w:r>
        <w:rPr>
          <w:szCs w:val="20"/>
          <w:u w:val="single"/>
        </w:rPr>
        <w:t xml:space="preserve">I am confident that </w:t>
      </w:r>
      <w:r>
        <w:rPr>
          <w:b/>
          <w:szCs w:val="20"/>
          <w:highlight w:val="yellow"/>
          <w:u w:val="single"/>
        </w:rPr>
        <w:t>no terrible disease will appear that slaughters us by the billion</w:t>
      </w:r>
      <w:r>
        <w:rPr>
          <w:szCs w:val="20"/>
          <w:highlight w:val="yellow"/>
          <w:u w:val="single"/>
        </w:rPr>
        <w:t>.</w:t>
      </w:r>
      <w:r>
        <w:rPr>
          <w:szCs w:val="20"/>
          <w:u w:val="single"/>
        </w:rPr>
        <w:t xml:space="preserve"> </w:t>
      </w:r>
      <w:r>
        <w:rPr>
          <w:szCs w:val="20"/>
        </w:rPr>
        <w:t>The reason is that</w:t>
      </w:r>
      <w:r>
        <w:rPr>
          <w:szCs w:val="20"/>
          <w:u w:val="single"/>
        </w:rPr>
        <w:t xml:space="preserve"> </w:t>
      </w:r>
      <w:r>
        <w:rPr>
          <w:szCs w:val="20"/>
          <w:highlight w:val="yellow"/>
          <w:u w:val="single"/>
        </w:rPr>
        <w:t>we can now respond very quickly to such a visible enemy. Any disease that spreads like wildfire will</w:t>
      </w:r>
      <w:r>
        <w:rPr>
          <w:szCs w:val="20"/>
          <w:u w:val="single"/>
        </w:rPr>
        <w:t xml:space="preserve"> have to </w:t>
      </w:r>
      <w:r>
        <w:rPr>
          <w:szCs w:val="20"/>
          <w:highlight w:val="yellow"/>
          <w:u w:val="single"/>
        </w:rPr>
        <w:t>go so through the air or water and there are many steps we can take</w:t>
      </w:r>
      <w:r>
        <w:rPr>
          <w:szCs w:val="20"/>
          <w:u w:val="single"/>
        </w:rPr>
        <w:t xml:space="preserve"> right away </w:t>
      </w:r>
      <w:r>
        <w:rPr>
          <w:szCs w:val="20"/>
          <w:highlight w:val="yellow"/>
          <w:u w:val="single"/>
        </w:rPr>
        <w:t>to prevent such a spread.</w:t>
      </w:r>
      <w:r>
        <w:rPr>
          <w:szCs w:val="20"/>
          <w:u w:val="single"/>
        </w:rPr>
        <w:t xml:space="preserve"> If the people of fourteenth-century Europe had known what we know now, they could have halted the black death in short order.</w:t>
      </w:r>
    </w:p>
    <w:p w:rsidR="009E6D98" w:rsidRDefault="009E6D98" w:rsidP="009E6D98">
      <w:pPr>
        <w:pStyle w:val="cardtext"/>
        <w:ind w:left="0"/>
        <w:rPr>
          <w:rStyle w:val="StyleUnderline"/>
          <w:bCs/>
        </w:rPr>
      </w:pPr>
    </w:p>
    <w:p w:rsidR="009E6D98" w:rsidRDefault="009E6D98" w:rsidP="009E6D98">
      <w:pPr>
        <w:pStyle w:val="Heading4"/>
      </w:pPr>
      <w:r>
        <w:rPr>
          <w:b w:val="0"/>
          <w:bCs w:val="0"/>
        </w:rPr>
        <w:t>Adaptation solves</w:t>
      </w:r>
    </w:p>
    <w:p w:rsidR="009E6D98" w:rsidRDefault="009E6D98" w:rsidP="009E6D98">
      <w:pPr>
        <w:rPr>
          <w:rStyle w:val="citation0"/>
          <w:szCs w:val="24"/>
        </w:rPr>
      </w:pPr>
      <w:r>
        <w:rPr>
          <w:rStyle w:val="citation0"/>
          <w:szCs w:val="24"/>
        </w:rPr>
        <w:t>Gladwell, 1999</w:t>
      </w:r>
    </w:p>
    <w:p w:rsidR="009E6D98" w:rsidRDefault="009E6D98" w:rsidP="009E6D98">
      <w:pPr>
        <w:rPr>
          <w:sz w:val="22"/>
        </w:rPr>
      </w:pPr>
      <w:r>
        <w:t>Malcolm Gladwell, The New Republic, July 17 and 24, 1995, excerpted in Epidemics: Opposing Viewpoints, 1999, p. 29</w:t>
      </w:r>
    </w:p>
    <w:p w:rsidR="009E6D98" w:rsidRDefault="009E6D98" w:rsidP="009E6D98"/>
    <w:p w:rsidR="009E6D98" w:rsidRDefault="009E6D98" w:rsidP="009E6D98">
      <w:pPr>
        <w:rPr>
          <w:rStyle w:val="underline"/>
        </w:rPr>
      </w:pPr>
      <w:r>
        <w:t xml:space="preserve">In Plagues and Peoples, which appeared in 1977. William MeNeill pointed out that…while man’s efforts to “remodel” his environment are sometimes a source of new disease. they are seldom a source of serious epidemic disease. Quite the opposite. </w:t>
      </w:r>
      <w:r>
        <w:rPr>
          <w:rStyle w:val="underline"/>
          <w:highlight w:val="yellow"/>
        </w:rPr>
        <w:t>As humans and new microorganisms interact, they</w:t>
      </w:r>
      <w:r>
        <w:t xml:space="preserve"> begin to </w:t>
      </w:r>
      <w:r>
        <w:rPr>
          <w:rStyle w:val="underline"/>
          <w:highlight w:val="yellow"/>
        </w:rPr>
        <w:t>accommodate each other</w:t>
      </w:r>
      <w:r>
        <w:t xml:space="preserve">. Human </w:t>
      </w:r>
      <w:r>
        <w:rPr>
          <w:rStyle w:val="underline"/>
          <w:highlight w:val="yellow"/>
        </w:rPr>
        <w:t>populations</w:t>
      </w:r>
      <w:r>
        <w:t xml:space="preserve"> slowly </w:t>
      </w:r>
      <w:r>
        <w:rPr>
          <w:rStyle w:val="underline"/>
          <w:highlight w:val="yellow"/>
        </w:rPr>
        <w:t>build</w:t>
      </w:r>
      <w:r>
        <w:t xml:space="preserve"> up </w:t>
      </w:r>
      <w:r>
        <w:rPr>
          <w:rStyle w:val="underline"/>
          <w:highlight w:val="yellow"/>
        </w:rPr>
        <w:t>resistance to</w:t>
      </w:r>
      <w:r>
        <w:t xml:space="preserve"> circulating </w:t>
      </w:r>
      <w:r>
        <w:rPr>
          <w:rStyle w:val="underline"/>
          <w:highlight w:val="yellow"/>
        </w:rPr>
        <w:t>infections. What were once virulent infections</w:t>
      </w:r>
      <w:r>
        <w:t xml:space="preserve">, such as syphilis </w:t>
      </w:r>
      <w:r>
        <w:rPr>
          <w:rStyle w:val="underline"/>
        </w:rPr>
        <w:t>become</w:t>
      </w:r>
      <w:r>
        <w:rPr>
          <w:rStyle w:val="underline"/>
          <w:highlight w:val="yellow"/>
        </w:rPr>
        <w:t xml:space="preserve"> attenuated. Over time, diseases</w:t>
      </w:r>
      <w:r>
        <w:rPr>
          <w:rStyle w:val="underline"/>
        </w:rPr>
        <w:t xml:space="preserve"> of adults</w:t>
      </w:r>
      <w:r>
        <w:t xml:space="preserve">, such as measles and chicken pox, </w:t>
      </w:r>
      <w:r>
        <w:rPr>
          <w:rStyle w:val="underline"/>
          <w:highlight w:val="yellow"/>
        </w:rPr>
        <w:t>become limited to children, whose immune systems are still naïve</w:t>
      </w:r>
      <w:r>
        <w:rPr>
          <w:rStyle w:val="underline"/>
        </w:rPr>
        <w:t xml:space="preserve">. </w:t>
      </w:r>
    </w:p>
    <w:p w:rsidR="009E6D98" w:rsidRDefault="009E6D98" w:rsidP="009E6D98">
      <w:pPr>
        <w:pStyle w:val="cardtext"/>
        <w:ind w:left="0"/>
        <w:rPr>
          <w:rStyle w:val="StyleUnderline"/>
          <w:bCs/>
        </w:rPr>
      </w:pPr>
    </w:p>
    <w:p w:rsidR="009E6D98" w:rsidRDefault="009E6D98" w:rsidP="009E6D98"/>
    <w:p w:rsidR="009E6D98" w:rsidRDefault="009E6D98" w:rsidP="009E6D98"/>
    <w:p w:rsidR="009E6D98" w:rsidRDefault="009E6D98" w:rsidP="009E6D98"/>
    <w:p w:rsidR="009E6D98" w:rsidRDefault="009E6D98" w:rsidP="009E6D98">
      <w:pPr>
        <w:pStyle w:val="Heading2"/>
      </w:pPr>
      <w:r>
        <w:rPr>
          <w:b w:val="0"/>
          <w:bCs w:val="0"/>
        </w:rPr>
        <w:t>DEM</w:t>
      </w:r>
    </w:p>
    <w:p w:rsidR="009E6D98" w:rsidRDefault="009E6D98" w:rsidP="009E6D98">
      <w:pPr>
        <w:pStyle w:val="Heading4"/>
        <w:rPr>
          <w:b w:val="0"/>
          <w:bCs w:val="0"/>
        </w:rPr>
      </w:pPr>
      <w:r>
        <w:rPr>
          <w:b w:val="0"/>
          <w:bCs w:val="0"/>
        </w:rPr>
        <w:t>Their evidence says that judicial review is necessary- obviousl boumediene and any other court case established that because their evidence once again precedes it- ALSO JUST SAYS THAT LAW NEEDS TO BE ENFORCED- THAT WILL OBVI HAPPEN</w:t>
      </w:r>
    </w:p>
    <w:p w:rsidR="009E6D98" w:rsidRDefault="009E6D98" w:rsidP="009E6D98">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9E6D98" w:rsidRDefault="009E6D98" w:rsidP="009E6D98">
      <w:pPr>
        <w:rPr>
          <w:sz w:val="28"/>
          <w:szCs w:val="28"/>
        </w:rPr>
      </w:pPr>
      <w:r>
        <w:rPr>
          <w:rStyle w:val="StyleUnderline"/>
          <w:sz w:val="28"/>
          <w:szCs w:val="28"/>
        </w:rPr>
        <w:t>Many of the newly independent governments that have proliferated over the past five decades have adopted</w:t>
      </w:r>
      <w:r>
        <w:rPr>
          <w:sz w:val="28"/>
          <w:szCs w:val="28"/>
        </w:rPr>
        <w:t xml:space="preserve"> these </w:t>
      </w:r>
      <w:r>
        <w:rPr>
          <w:rStyle w:val="StyleUnderline"/>
          <w:sz w:val="28"/>
          <w:szCs w:val="28"/>
        </w:rPr>
        <w:t>ideals</w:t>
      </w:r>
      <w:r>
        <w:rPr>
          <w:sz w:val="28"/>
          <w:szCs w:val="28"/>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Pr>
          <w:rStyle w:val="StyleUnderline"/>
          <w:sz w:val="28"/>
          <w:szCs w:val="28"/>
          <w:highlight w:val="yellow"/>
        </w:rPr>
        <w:t>Some countries have successfully transitioned to</w:t>
      </w:r>
      <w:r>
        <w:rPr>
          <w:rStyle w:val="StyleUnderline"/>
          <w:sz w:val="28"/>
          <w:szCs w:val="28"/>
        </w:rPr>
        <w:t xml:space="preserve"> stable and </w:t>
      </w:r>
      <w:r>
        <w:rPr>
          <w:rStyle w:val="StyleUnderline"/>
          <w:sz w:val="28"/>
          <w:szCs w:val="28"/>
          <w:highlight w:val="yellow"/>
        </w:rPr>
        <w:t xml:space="preserve">democratic </w:t>
      </w:r>
      <w:r>
        <w:rPr>
          <w:rStyle w:val="StyleUnderline"/>
          <w:sz w:val="28"/>
          <w:szCs w:val="28"/>
        </w:rPr>
        <w:t>forms of government</w:t>
      </w:r>
      <w:r>
        <w:rPr>
          <w:sz w:val="28"/>
          <w:szCs w:val="28"/>
        </w:rPr>
        <w:t xml:space="preserve"> that protect individual freedoms and human rights </w:t>
      </w:r>
      <w:r>
        <w:rPr>
          <w:rStyle w:val="StyleUnderline"/>
          <w:sz w:val="28"/>
          <w:szCs w:val="28"/>
        </w:rPr>
        <w:t xml:space="preserve">by means of </w:t>
      </w:r>
      <w:r>
        <w:rPr>
          <w:rStyle w:val="StyleUnderline"/>
          <w:sz w:val="28"/>
          <w:szCs w:val="28"/>
          <w:highlight w:val="yellow"/>
        </w:rPr>
        <w:t>judicial review</w:t>
      </w:r>
      <w:r>
        <w:rPr>
          <w:sz w:val="28"/>
          <w:szCs w:val="28"/>
        </w:rPr>
        <w:t xml:space="preserve"> by a strong and independent judiciary. </w:t>
      </w:r>
      <w:r>
        <w:rPr>
          <w:rStyle w:val="StyleUnderline"/>
          <w:sz w:val="28"/>
          <w:szCs w:val="28"/>
        </w:rPr>
        <w:t>Others have suffered the rise of tyrannical and oppressive rulers</w:t>
      </w:r>
      <w:r>
        <w:rPr>
          <w:sz w:val="28"/>
          <w:szCs w:val="28"/>
        </w:rPr>
        <w:t xml:space="preserve"> who consolidated their hold on power in part by diminishing or abolishing the role of the judiciary. </w:t>
      </w:r>
      <w:r>
        <w:rPr>
          <w:rStyle w:val="Emphasis"/>
          <w:szCs w:val="28"/>
        </w:rPr>
        <w:t>And</w:t>
      </w:r>
      <w:r>
        <w:rPr>
          <w:sz w:val="28"/>
          <w:szCs w:val="28"/>
        </w:rPr>
        <w:t xml:space="preserve"> still </w:t>
      </w:r>
      <w:r>
        <w:rPr>
          <w:rStyle w:val="Emphasis"/>
          <w:szCs w:val="28"/>
          <w:highlight w:val="yellow"/>
        </w:rPr>
        <w:t>others hang in the balance, struggling against</w:t>
      </w:r>
      <w:r>
        <w:rPr>
          <w:rStyle w:val="Emphasis"/>
          <w:szCs w:val="28"/>
        </w:rPr>
        <w:t xml:space="preserve"> the onslaught of </w:t>
      </w:r>
      <w:r>
        <w:rPr>
          <w:rStyle w:val="Emphasis"/>
          <w:szCs w:val="28"/>
          <w:highlight w:val="yellow"/>
        </w:rPr>
        <w:t>tyrants</w:t>
      </w:r>
      <w:r>
        <w:rPr>
          <w:rStyle w:val="Emphasis"/>
          <w:szCs w:val="28"/>
        </w:rPr>
        <w:t xml:space="preserve"> to establish stable, democratic governments</w:t>
      </w:r>
      <w:r>
        <w:rPr>
          <w:rStyle w:val="StyleUnderline"/>
          <w:sz w:val="28"/>
          <w:szCs w:val="28"/>
        </w:rPr>
        <w:t xml:space="preserve">. </w:t>
      </w:r>
      <w:r>
        <w:rPr>
          <w:rStyle w:val="StyleUnderline"/>
          <w:sz w:val="28"/>
          <w:szCs w:val="28"/>
          <w:highlight w:val="yellow"/>
        </w:rPr>
        <w:t>In their attempts to</w:t>
      </w:r>
      <w:r>
        <w:rPr>
          <w:rStyle w:val="StyleUnderline"/>
          <w:sz w:val="28"/>
          <w:szCs w:val="28"/>
        </w:rPr>
        <w:t xml:space="preserve"> shed their tyrannical pasts and to </w:t>
      </w:r>
      <w:r>
        <w:rPr>
          <w:rStyle w:val="StyleUnderline"/>
          <w:sz w:val="28"/>
          <w:szCs w:val="28"/>
          <w:highlight w:val="yellow"/>
        </w:rPr>
        <w:t>ensure</w:t>
      </w:r>
      <w:r>
        <w:rPr>
          <w:rStyle w:val="StyleUnderline"/>
          <w:sz w:val="28"/>
          <w:szCs w:val="28"/>
        </w:rPr>
        <w:t xml:space="preserve"> the protection of individual </w:t>
      </w:r>
      <w:r>
        <w:rPr>
          <w:rStyle w:val="StyleUnderline"/>
          <w:sz w:val="28"/>
          <w:szCs w:val="28"/>
          <w:highlight w:val="yellow"/>
        </w:rPr>
        <w:t>rights</w:t>
      </w:r>
      <w:r>
        <w:rPr>
          <w:rStyle w:val="Emphasis"/>
          <w:szCs w:val="28"/>
          <w:highlight w:val="yellow"/>
        </w:rPr>
        <w:t>, emerging democracies have consistently looked to the U</w:t>
      </w:r>
      <w:r>
        <w:rPr>
          <w:sz w:val="28"/>
          <w:szCs w:val="28"/>
        </w:rPr>
        <w:t xml:space="preserve">nited </w:t>
      </w:r>
      <w:r>
        <w:rPr>
          <w:rStyle w:val="Emphasis"/>
          <w:szCs w:val="28"/>
          <w:highlight w:val="yellow"/>
        </w:rPr>
        <w:t>S</w:t>
      </w:r>
      <w:r>
        <w:rPr>
          <w:sz w:val="28"/>
          <w:szCs w:val="28"/>
        </w:rPr>
        <w:t xml:space="preserve">tates </w:t>
      </w:r>
      <w:r>
        <w:rPr>
          <w:rStyle w:val="Emphasis"/>
          <w:szCs w:val="28"/>
        </w:rPr>
        <w:t xml:space="preserve">and its Constitution </w:t>
      </w:r>
      <w:r>
        <w:rPr>
          <w:rStyle w:val="Emphasis"/>
          <w:szCs w:val="28"/>
          <w:highlight w:val="yellow"/>
        </w:rPr>
        <w:t>in fashioning frameworks</w:t>
      </w:r>
      <w:r>
        <w:rPr>
          <w:rStyle w:val="Emphasis"/>
          <w:szCs w:val="28"/>
        </w:rPr>
        <w:t xml:space="preserve"> that safeguard</w:t>
      </w:r>
      <w:r>
        <w:rPr>
          <w:sz w:val="28"/>
          <w:szCs w:val="28"/>
        </w:rPr>
        <w:t xml:space="preserve"> the independence of </w:t>
      </w:r>
      <w:r>
        <w:rPr>
          <w:rStyle w:val="Emphasis"/>
          <w:szCs w:val="28"/>
        </w:rPr>
        <w:t>their judiciaries</w:t>
      </w:r>
      <w:r>
        <w:rPr>
          <w:sz w:val="28"/>
          <w:szCs w:val="28"/>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Pr>
          <w:rStyle w:val="StyleUnderline"/>
          <w:sz w:val="28"/>
          <w:szCs w:val="28"/>
          <w:highlight w:val="cyan"/>
        </w:rPr>
        <w:t xml:space="preserve">Establishing </w:t>
      </w:r>
      <w:r>
        <w:rPr>
          <w:rStyle w:val="Emphasis"/>
          <w:szCs w:val="28"/>
          <w:highlight w:val="cyan"/>
        </w:rPr>
        <w:t>judicial review</w:t>
      </w:r>
      <w:r>
        <w:rPr>
          <w:rStyle w:val="Emphasis"/>
          <w:szCs w:val="28"/>
        </w:rPr>
        <w:t xml:space="preserve"> </w:t>
      </w:r>
      <w:r>
        <w:rPr>
          <w:rStyle w:val="StyleUnderline"/>
          <w:sz w:val="28"/>
          <w:szCs w:val="28"/>
        </w:rPr>
        <w:t xml:space="preserve">by a strong and independent judiciary </w:t>
      </w:r>
      <w:r>
        <w:rPr>
          <w:rStyle w:val="StyleUnderline"/>
          <w:sz w:val="28"/>
          <w:szCs w:val="28"/>
          <w:highlight w:val="cyan"/>
        </w:rPr>
        <w:t>is a critical step in stabilizing</w:t>
      </w:r>
      <w:r>
        <w:rPr>
          <w:rStyle w:val="StyleUnderline"/>
          <w:sz w:val="28"/>
          <w:szCs w:val="28"/>
        </w:rPr>
        <w:t xml:space="preserve"> and protecting </w:t>
      </w:r>
      <w:r>
        <w:rPr>
          <w:rStyle w:val="StyleUnderline"/>
          <w:sz w:val="28"/>
          <w:szCs w:val="28"/>
          <w:highlight w:val="cyan"/>
        </w:rPr>
        <w:t>these new democracies</w:t>
      </w:r>
      <w:r>
        <w:rPr>
          <w:sz w:val="28"/>
          <w:szCs w:val="28"/>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Pr>
          <w:rStyle w:val="StyleUnderline"/>
          <w:sz w:val="28"/>
          <w:szCs w:val="28"/>
          <w:highlight w:val="yellow"/>
        </w:rPr>
        <w:t>countries in transition</w:t>
      </w:r>
      <w:r>
        <w:rPr>
          <w:sz w:val="28"/>
          <w:szCs w:val="28"/>
        </w:rPr>
        <w:t xml:space="preserve"> from dictatorships and/or statist economies </w:t>
      </w:r>
      <w:r>
        <w:rPr>
          <w:rStyle w:val="StyleUnderline"/>
          <w:sz w:val="28"/>
          <w:szCs w:val="28"/>
          <w:highlight w:val="yellow"/>
        </w:rPr>
        <w:t>recognize the need to create</w:t>
      </w:r>
      <w:r>
        <w:rPr>
          <w:rStyle w:val="StyleUnderline"/>
          <w:sz w:val="28"/>
          <w:szCs w:val="28"/>
        </w:rPr>
        <w:t xml:space="preserve"> a more stable system of </w:t>
      </w:r>
      <w:r>
        <w:rPr>
          <w:rStyle w:val="StyleUnderline"/>
          <w:sz w:val="28"/>
          <w:szCs w:val="28"/>
          <w:highlight w:val="yellow"/>
        </w:rPr>
        <w:t>governance, based on</w:t>
      </w:r>
      <w:r>
        <w:rPr>
          <w:rStyle w:val="StyleUnderline"/>
          <w:sz w:val="28"/>
          <w:szCs w:val="28"/>
        </w:rPr>
        <w:t xml:space="preserve"> the </w:t>
      </w:r>
      <w:r>
        <w:rPr>
          <w:rStyle w:val="StyleUnderline"/>
          <w:sz w:val="28"/>
          <w:szCs w:val="28"/>
          <w:highlight w:val="yellow"/>
        </w:rPr>
        <w:t>rule of law.</w:t>
      </w:r>
      <w:r>
        <w:rPr>
          <w:sz w:val="28"/>
          <w:szCs w:val="28"/>
          <w:highlight w:val="yellow"/>
        </w:rPr>
        <w:t>"),</w:t>
      </w:r>
      <w:r>
        <w:rPr>
          <w:sz w:val="28"/>
          <w:szCs w:val="28"/>
        </w:rPr>
        <w:t xml:space="preserve"> available at http://www.icclr.law.ubc.ca/Publications/Reports/RuleofLaw. pdf (last visited Jan. 8, 2004). </w:t>
      </w:r>
      <w:r>
        <w:rPr>
          <w:sz w:val="28"/>
          <w:szCs w:val="28"/>
          <w:highlight w:val="cyan"/>
        </w:rPr>
        <w:t>Although the precise form of government differs among countries, “they ultimately constitute variations within, not from, the American model of constitutionalism</w:t>
      </w:r>
      <w:r>
        <w:rPr>
          <w:sz w:val="28"/>
          <w:szCs w:val="28"/>
        </w:rPr>
        <w:t xml:space="preserve">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Pr>
          <w:rStyle w:val="StyleUnderline"/>
          <w:sz w:val="28"/>
          <w:szCs w:val="28"/>
        </w:rPr>
        <w:t>It is a trend that continues to this day</w:t>
      </w:r>
      <w:r>
        <w:rPr>
          <w:sz w:val="28"/>
          <w:szCs w:val="28"/>
        </w:rPr>
        <w:t xml:space="preserve">. It bears mention that </w:t>
      </w:r>
      <w:r>
        <w:rPr>
          <w:rStyle w:val="StyleUnderline"/>
          <w:sz w:val="28"/>
          <w:szCs w:val="28"/>
        </w:rPr>
        <w:t>the U</w:t>
      </w:r>
      <w:r>
        <w:rPr>
          <w:sz w:val="28"/>
          <w:szCs w:val="28"/>
        </w:rPr>
        <w:t xml:space="preserve">nited </w:t>
      </w:r>
      <w:r>
        <w:rPr>
          <w:rStyle w:val="StyleUnderline"/>
          <w:sz w:val="28"/>
          <w:szCs w:val="28"/>
        </w:rPr>
        <w:t>S</w:t>
      </w:r>
      <w:r>
        <w:rPr>
          <w:sz w:val="28"/>
          <w:szCs w:val="28"/>
        </w:rPr>
        <w:t xml:space="preserve">tates </w:t>
      </w:r>
      <w:r>
        <w:rPr>
          <w:rStyle w:val="StyleUnderline"/>
          <w:sz w:val="28"/>
          <w:szCs w:val="28"/>
        </w:rPr>
        <w:t>has consistently affirmed and encouraged the establishment of independent judiciaries in emerging democracies</w:t>
      </w:r>
      <w:r>
        <w:rPr>
          <w:sz w:val="28"/>
          <w:szCs w:val="28"/>
        </w:rPr>
        <w:t>. In September 2000, President Clinton observed that "[</w:t>
      </w:r>
      <w:r>
        <w:rPr>
          <w:rStyle w:val="StyleUnderline"/>
          <w:sz w:val="28"/>
          <w:szCs w:val="28"/>
          <w:highlight w:val="cyan"/>
        </w:rPr>
        <w:t xml:space="preserve">w]ithout the rule of law, elections simply offer a choice of dictators. . . . </w:t>
      </w:r>
      <w:r>
        <w:rPr>
          <w:rStyle w:val="Emphasis"/>
          <w:szCs w:val="28"/>
          <w:highlight w:val="cyan"/>
        </w:rPr>
        <w:t>America's experience should be put to use to advance the rule of law</w:t>
      </w:r>
      <w:r>
        <w:rPr>
          <w:sz w:val="28"/>
          <w:szCs w:val="28"/>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Pr>
          <w:rStyle w:val="StyleUnderline"/>
          <w:sz w:val="28"/>
          <w:szCs w:val="28"/>
        </w:rPr>
        <w:t>The U</w:t>
      </w:r>
      <w:r>
        <w:rPr>
          <w:sz w:val="28"/>
          <w:szCs w:val="28"/>
        </w:rPr>
        <w:t xml:space="preserve">nited </w:t>
      </w:r>
      <w:r>
        <w:rPr>
          <w:rStyle w:val="StyleUnderline"/>
          <w:sz w:val="28"/>
          <w:szCs w:val="28"/>
        </w:rPr>
        <w:t>S</w:t>
      </w:r>
      <w:r>
        <w:rPr>
          <w:sz w:val="28"/>
          <w:szCs w:val="28"/>
        </w:rPr>
        <w:t xml:space="preserve">tates </w:t>
      </w:r>
      <w:r>
        <w:rPr>
          <w:rStyle w:val="StyleUnderline"/>
          <w:sz w:val="28"/>
          <w:szCs w:val="28"/>
        </w:rPr>
        <w:t>acts on these principles</w:t>
      </w:r>
      <w:r>
        <w:rPr>
          <w:sz w:val="28"/>
          <w:szCs w:val="28"/>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Pr>
          <w:rStyle w:val="StyleUnderline"/>
          <w:sz w:val="28"/>
          <w:szCs w:val="28"/>
          <w:highlight w:val="yellow"/>
        </w:rPr>
        <w:t>the rule of law is</w:t>
      </w:r>
      <w:r>
        <w:rPr>
          <w:rStyle w:val="StyleUnderline"/>
          <w:sz w:val="28"/>
          <w:szCs w:val="28"/>
        </w:rPr>
        <w:t xml:space="preserve"> one of the "</w:t>
      </w:r>
      <w:r>
        <w:rPr>
          <w:rStyle w:val="StyleUnderline"/>
          <w:sz w:val="28"/>
          <w:szCs w:val="28"/>
          <w:highlight w:val="yellow"/>
        </w:rPr>
        <w:t>essential</w:t>
      </w:r>
      <w:r>
        <w:rPr>
          <w:rStyle w:val="StyleUnderline"/>
          <w:sz w:val="28"/>
          <w:szCs w:val="28"/>
        </w:rPr>
        <w:t xml:space="preserve"> conditions for successful development" of these countries</w:t>
      </w:r>
      <w:r>
        <w:rPr>
          <w:sz w:val="28"/>
          <w:szCs w:val="28"/>
        </w:rPr>
        <w:t>. See http://www.whitehouse.gov/infocus/developingnations (last visited Jan. 8, 2004).12</w:t>
      </w:r>
    </w:p>
    <w:p w:rsidR="009E6D98" w:rsidRDefault="009E6D98" w:rsidP="009E6D98"/>
    <w:p w:rsidR="009E6D98" w:rsidRDefault="009E6D98" w:rsidP="009E6D98"/>
    <w:p w:rsidR="009E6D98" w:rsidRDefault="009E6D98" w:rsidP="009E6D98">
      <w:pPr>
        <w:pStyle w:val="Heading4"/>
      </w:pPr>
      <w:r>
        <w:rPr>
          <w:b w:val="0"/>
          <w:bCs w:val="0"/>
        </w:rPr>
        <w:t>Global rollback of democracies despite the plan</w:t>
      </w:r>
    </w:p>
    <w:p w:rsidR="009E6D98" w:rsidRDefault="009E6D98" w:rsidP="009E6D98">
      <w:r>
        <w:t xml:space="preserve">Joshua </w:t>
      </w:r>
      <w:r>
        <w:rPr>
          <w:b/>
          <w:sz w:val="24"/>
          <w:u w:val="single"/>
        </w:rPr>
        <w:t>Kurlantzick</w:t>
      </w:r>
      <w:r>
        <w:t>, CFR Southeast Asia Fellow, 5/19/</w:t>
      </w:r>
      <w:r>
        <w:rPr>
          <w:b/>
          <w:sz w:val="24"/>
          <w:u w:val="single"/>
        </w:rPr>
        <w:t>11</w:t>
      </w:r>
      <w:r>
        <w:t xml:space="preserve">, "The Great Democracy Meltdown ," </w:t>
      </w:r>
      <w:hyperlink r:id="rId16" w:history="1">
        <w:r>
          <w:rPr>
            <w:rStyle w:val="Hyperlink"/>
          </w:rPr>
          <w:t>http://www.cfr.org/democracy-and-human-rights/great-democracy-meltdown/p25142</w:t>
        </w:r>
      </w:hyperlink>
    </w:p>
    <w:p w:rsidR="009E6D98" w:rsidRDefault="009E6D98" w:rsidP="009E6D98"/>
    <w:p w:rsidR="009E6D98" w:rsidRDefault="009E6D98" w:rsidP="009E6D98">
      <w:pPr>
        <w:rPr>
          <w:sz w:val="16"/>
        </w:rPr>
      </w:pPr>
      <w:r>
        <w:rPr>
          <w:sz w:val="16"/>
        </w:rPr>
        <w:t xml:space="preserve">If only things were so simple. </w:t>
      </w:r>
      <w:r>
        <w:rPr>
          <w:rStyle w:val="StyleUnderline"/>
        </w:rPr>
        <w:t xml:space="preserve">The truth is that </w:t>
      </w:r>
      <w:r>
        <w:rPr>
          <w:rStyle w:val="StyleUnderline"/>
          <w:highlight w:val="cyan"/>
        </w:rPr>
        <w:t>the Arab Spring is</w:t>
      </w:r>
      <w:r>
        <w:rPr>
          <w:sz w:val="16"/>
        </w:rPr>
        <w:t xml:space="preserve"> something of </w:t>
      </w:r>
      <w:r>
        <w:rPr>
          <w:rStyle w:val="StyleUnderline"/>
          <w:highlight w:val="cyan"/>
        </w:rPr>
        <w:t>a smokescreen for what is taking place in the world as a whole</w:t>
      </w:r>
      <w:r>
        <w:rPr>
          <w:rStyle w:val="StyleUnderline"/>
        </w:rPr>
        <w:t>. Around the globe, it is democratic meltdowns, not democratic revolutions, that are now the norm</w:t>
      </w:r>
      <w:r>
        <w:rPr>
          <w:sz w:val="16"/>
        </w:rPr>
        <w:t xml:space="preserve">. (And </w:t>
      </w:r>
      <w:r>
        <w:rPr>
          <w:rStyle w:val="StyleUnderline"/>
        </w:rPr>
        <w:t>even countries like Egypt and Tunisia</w:t>
      </w:r>
      <w:r>
        <w:rPr>
          <w:sz w:val="16"/>
        </w:rPr>
        <w:t xml:space="preserve">, while certainly freer today than they were a year ago, </w:t>
      </w:r>
      <w:r>
        <w:rPr>
          <w:rStyle w:val="StyleUnderline"/>
        </w:rPr>
        <w:t>are hardly guaranteed to replace their autocrats with real democracies</w:t>
      </w:r>
      <w:r>
        <w:rPr>
          <w:sz w:val="16"/>
        </w:rPr>
        <w:t xml:space="preserve">.) In its most recent annual survey, the monitoring group </w:t>
      </w:r>
      <w:r>
        <w:rPr>
          <w:rStyle w:val="StyleUnderline"/>
        </w:rPr>
        <w:t xml:space="preserve">Freedom House found that </w:t>
      </w:r>
      <w:r>
        <w:rPr>
          <w:rStyle w:val="StyleUnderline"/>
          <w:highlight w:val="cyan"/>
        </w:rPr>
        <w:t>global freedom plummeted for the fifth year in a row</w:t>
      </w:r>
      <w:r>
        <w:rPr>
          <w:rStyle w:val="StyleUnderline"/>
        </w:rPr>
        <w:t xml:space="preserve">, </w:t>
      </w:r>
      <w:r>
        <w:rPr>
          <w:rStyle w:val="StyleUnderline"/>
          <w:highlight w:val="cyan"/>
        </w:rPr>
        <w:t>the longest continuous decline in nearly 40 years</w:t>
      </w:r>
      <w:r>
        <w:rPr>
          <w:sz w:val="16"/>
        </w:rPr>
        <w:t xml:space="preserve">. It pointed out that </w:t>
      </w:r>
      <w:r>
        <w:rPr>
          <w:rStyle w:val="StyleUnderline"/>
        </w:rPr>
        <w:t>most authoritarian nations had become even more repressive</w:t>
      </w:r>
      <w:r>
        <w:rPr>
          <w:sz w:val="16"/>
        </w:rPr>
        <w:t xml:space="preserve">, that </w:t>
      </w:r>
      <w:r>
        <w:rPr>
          <w:rStyle w:val="StyleUnderline"/>
        </w:rPr>
        <w:t>the decline in freedom was most pronounced among the “middle ground” of nations</w:t>
      </w:r>
      <w:r>
        <w:rPr>
          <w:sz w:val="16"/>
        </w:rPr>
        <w:t xml:space="preserve">—countries that have begun democratizing but are not solid and stable democracies—and that </w:t>
      </w:r>
      <w:r>
        <w:rPr>
          <w:rStyle w:val="StyleUnderline"/>
          <w:highlight w:val="cyan"/>
        </w:rPr>
        <w:t>the number of electoral democracies currently stands at its lowest point since 1995</w:t>
      </w:r>
      <w:r>
        <w:rPr>
          <w:sz w:val="16"/>
        </w:rPr>
        <w:t xml:space="preserve">. Meanwhile, </w:t>
      </w:r>
      <w:r>
        <w:rPr>
          <w:rStyle w:val="StyleUnderline"/>
        </w:rPr>
        <w:t>another recent survey</w:t>
      </w:r>
      <w:r>
        <w:rPr>
          <w:sz w:val="16"/>
        </w:rPr>
        <w:t xml:space="preserve">, compiled by Germany's Bertelsmann Foundation, </w:t>
      </w:r>
      <w:r>
        <w:rPr>
          <w:rStyle w:val="StyleUnderline"/>
        </w:rPr>
        <w:t>spoke of a “gradual qualitative erosion” of democracy and concluded that the number of “highly defective democracies</w:t>
      </w:r>
      <w:r>
        <w:rPr>
          <w:sz w:val="16"/>
        </w:rPr>
        <w:t>”—</w:t>
      </w:r>
      <w:r>
        <w:rPr>
          <w:rStyle w:val="StyleUnderline"/>
        </w:rPr>
        <w:t>democracies so flawed that they are close to being failed states, autocracies, or both</w:t>
      </w:r>
      <w:r>
        <w:rPr>
          <w:sz w:val="16"/>
        </w:rPr>
        <w:t>—</w:t>
      </w:r>
      <w:r>
        <w:rPr>
          <w:rStyle w:val="StyleUnderline"/>
        </w:rPr>
        <w:t>had doubled between 2006 and 2010</w:t>
      </w:r>
      <w:r>
        <w:rPr>
          <w:sz w:val="16"/>
        </w:rPr>
        <w:t>.</w:t>
      </w:r>
    </w:p>
    <w:p w:rsidR="009E6D98" w:rsidRDefault="009E6D98" w:rsidP="009E6D98">
      <w:pPr>
        <w:rPr>
          <w:sz w:val="16"/>
        </w:rPr>
      </w:pPr>
      <w:r>
        <w:rPr>
          <w:sz w:val="16"/>
        </w:rPr>
        <w:t xml:space="preserve">The number of anecdotal examples is overwhelming. </w:t>
      </w:r>
      <w:r>
        <w:rPr>
          <w:rStyle w:val="StyleUnderline"/>
        </w:rPr>
        <w:t xml:space="preserve">From Russia to Venezuela to Thailand to the Philippines, </w:t>
      </w:r>
      <w:r>
        <w:rPr>
          <w:rStyle w:val="StyleUnderline"/>
          <w:highlight w:val="cyan"/>
        </w:rPr>
        <w:t>countries that once appeared to be developing into democracies today seem headed in the other direction</w:t>
      </w:r>
      <w:r>
        <w:rPr>
          <w:sz w:val="16"/>
        </w:rPr>
        <w:t xml:space="preserve">. So </w:t>
      </w:r>
      <w:r>
        <w:rPr>
          <w:rStyle w:val="StyleUnderline"/>
        </w:rPr>
        <w:t>many countries now remain stuck somewhere between authoritarianism and democracy,</w:t>
      </w:r>
      <w:r>
        <w:rPr>
          <w:sz w:val="16"/>
        </w:rPr>
        <w:t xml:space="preserve"> report Marc Plattner and Larry Diamond, co-editors of the Journal of Democracy, that “</w:t>
      </w:r>
      <w:r>
        <w:rPr>
          <w:rStyle w:val="StyleUnderline"/>
        </w:rPr>
        <w:t>it no longer seems plausible to regard [this condition] simply as a temporary stage in the process of democratic transition.”</w:t>
      </w:r>
      <w:r>
        <w:rPr>
          <w:sz w:val="16"/>
        </w:rPr>
        <w:t xml:space="preserve"> Or as an activist from Burma—long one of the world's most repressive countries—told me after moving to Thailand and watching that country's democratic system disintegrate, “The other countries were supposed to change Burma. ... Now it seems like they are becoming like Burma.”</w:t>
      </w:r>
    </w:p>
    <w:p w:rsidR="009E6D98" w:rsidRDefault="009E6D98" w:rsidP="009E6D98">
      <w:pPr>
        <w:rPr>
          <w:sz w:val="16"/>
        </w:rPr>
      </w:pPr>
    </w:p>
    <w:p w:rsidR="009E6D98" w:rsidRDefault="009E6D98" w:rsidP="009E6D98">
      <w:pPr>
        <w:pStyle w:val="Heading4"/>
      </w:pPr>
      <w:r>
        <w:rPr>
          <w:b w:val="0"/>
          <w:bCs w:val="0"/>
        </w:rPr>
        <w:t>Arab Spring will increase crackdowns, not democracy</w:t>
      </w:r>
    </w:p>
    <w:p w:rsidR="009E6D98" w:rsidRDefault="009E6D98" w:rsidP="009E6D98">
      <w:r>
        <w:t xml:space="preserve">Dan </w:t>
      </w:r>
      <w:r>
        <w:rPr>
          <w:b/>
          <w:sz w:val="24"/>
          <w:u w:val="single"/>
        </w:rPr>
        <w:t>Drezner</w:t>
      </w:r>
      <w:r>
        <w:t>, Fletcher School IR Professor, 6/6/</w:t>
      </w:r>
      <w:r>
        <w:rPr>
          <w:b/>
          <w:sz w:val="24"/>
          <w:u w:val="single"/>
        </w:rPr>
        <w:t>11</w:t>
      </w:r>
      <w:r>
        <w:t xml:space="preserve">, "Is democracy going melting down or growing up? [UPDATED]," </w:t>
      </w:r>
      <w:hyperlink r:id="rId17" w:history="1">
        <w:r>
          <w:rPr>
            <w:rStyle w:val="Hyperlink"/>
          </w:rPr>
          <w:t>http://drezner.foreignpolicy.com/posts/2011/06/05/is_democracy_going_melting_down_or_growing_up</w:t>
        </w:r>
      </w:hyperlink>
    </w:p>
    <w:p w:rsidR="009E6D98" w:rsidRDefault="009E6D98" w:rsidP="009E6D98"/>
    <w:p w:rsidR="009E6D98" w:rsidRDefault="009E6D98" w:rsidP="009E6D98">
      <w:pPr>
        <w:rPr>
          <w:sz w:val="16"/>
        </w:rPr>
      </w:pPr>
      <w:r>
        <w:rPr>
          <w:sz w:val="16"/>
        </w:rPr>
        <w:t xml:space="preserve">Kurlantzick and Freedom House do make one point, however, that neither Walker nor Ulfelder rebut.   </w:t>
      </w:r>
      <w:r>
        <w:rPr>
          <w:rStyle w:val="StyleUnderline"/>
          <w:highlight w:val="cyan"/>
        </w:rPr>
        <w:t xml:space="preserve">The most disturbing trend is the "lock-in" of authoritarianism </w:t>
      </w:r>
      <w:r>
        <w:rPr>
          <w:rStyle w:val="StyleUnderline"/>
        </w:rPr>
        <w:t>in</w:t>
      </w:r>
      <w:r>
        <w:rPr>
          <w:sz w:val="16"/>
        </w:rPr>
        <w:t xml:space="preserve"> so many </w:t>
      </w:r>
      <w:r>
        <w:rPr>
          <w:rStyle w:val="StyleUnderline"/>
        </w:rPr>
        <w:t>medium and great powers.  China, Russia, Iran, Saudi Arabia -- these are countries that have trended towards the "not free" category for many a year now, and these regimes are getting better at stifling dissent</w:t>
      </w:r>
      <w:r>
        <w:rPr>
          <w:sz w:val="16"/>
        </w:rPr>
        <w:t xml:space="preserve">.  Walker argues that, </w:t>
      </w:r>
      <w:r>
        <w:rPr>
          <w:rStyle w:val="StyleUnderline"/>
        </w:rPr>
        <w:t>"</w:t>
      </w:r>
      <w:r>
        <w:rPr>
          <w:rStyle w:val="StyleUnderline"/>
          <w:highlight w:val="cyan"/>
        </w:rPr>
        <w:t>the know-how for building freedom is still spreading," but the know-how for squelching it can also spread</w:t>
      </w:r>
      <w:r>
        <w:rPr>
          <w:sz w:val="16"/>
        </w:rPr>
        <w:t xml:space="preserve">.  Indeed, </w:t>
      </w:r>
      <w:r>
        <w:rPr>
          <w:rStyle w:val="StyleUnderline"/>
          <w:highlight w:val="cyan"/>
        </w:rPr>
        <w:t>the Arab Spring</w:t>
      </w:r>
      <w:r>
        <w:rPr>
          <w:rStyle w:val="StyleUnderline"/>
        </w:rPr>
        <w:t xml:space="preserve"> itself has led to genuine regime change in some countries, but in others it </w:t>
      </w:r>
      <w:r>
        <w:rPr>
          <w:rStyle w:val="StyleUnderline"/>
          <w:highlight w:val="cyan"/>
        </w:rPr>
        <w:t>has been a testing ground for how to crack down.</w:t>
      </w:r>
      <w:r>
        <w:rPr>
          <w:rStyle w:val="StyleUnderline"/>
        </w:rPr>
        <w:t xml:space="preserve"> </w:t>
      </w:r>
    </w:p>
    <w:p w:rsidR="009E6D98" w:rsidRDefault="009E6D98" w:rsidP="009E6D98">
      <w:pPr>
        <w:rPr>
          <w:sz w:val="16"/>
        </w:rPr>
      </w:pPr>
      <w:r>
        <w:rPr>
          <w:rStyle w:val="StyleUnderline"/>
          <w:highlight w:val="cyan"/>
        </w:rPr>
        <w:t>Even if the democratization wave continues, there are enough big authoritarian countries around that will not be transitioning anytime soon</w:t>
      </w:r>
      <w:r>
        <w:rPr>
          <w:rStyle w:val="StyleUnderline"/>
        </w:rPr>
        <w:t>.  That is a significant change</w:t>
      </w:r>
      <w:r>
        <w:rPr>
          <w:sz w:val="16"/>
        </w:rPr>
        <w:t xml:space="preserve"> from twenty years ago, and it's worth thinking about the implications for the future.  </w:t>
      </w:r>
    </w:p>
    <w:p w:rsidR="009E6D98" w:rsidRDefault="009E6D98" w:rsidP="009E6D98"/>
    <w:p w:rsidR="009E6D98" w:rsidRPr="001C1D75" w:rsidRDefault="009E6D98" w:rsidP="009E6D98"/>
    <w:p w:rsidR="005D0A5B" w:rsidRDefault="009E6D98" w:rsidP="009E6D98">
      <w:pPr>
        <w:pStyle w:val="Heading1"/>
      </w:pPr>
      <w:r>
        <w:t>1nr</w:t>
      </w:r>
    </w:p>
    <w:p w:rsidR="009E6D98" w:rsidRDefault="009E6D98" w:rsidP="009E6D98">
      <w:pPr>
        <w:pStyle w:val="Heading4"/>
      </w:pPr>
      <w:r>
        <w:t>No Central Asia war or escalation – all powers want stability</w:t>
      </w:r>
    </w:p>
    <w:p w:rsidR="009E6D98" w:rsidRDefault="009E6D98" w:rsidP="009E6D98">
      <w:r w:rsidRPr="007C5F5E">
        <w:rPr>
          <w:rStyle w:val="CitationChar"/>
        </w:rPr>
        <w:t>Rogers 13</w:t>
      </w:r>
      <w:r w:rsidRPr="007C5F5E">
        <w:t xml:space="preserve"> (Samuel, Advisor for the GPRA Group,  The GPRA Group provides micro political and trade risk services to multinationals, insurance companies and financial institutions operating in emerging markets., 3/4/2013, "Central Asia: What's Next?", www.gpra-group.com/2/post/2013/03/central-asia-whats-next.html)</w:t>
      </w:r>
    </w:p>
    <w:p w:rsidR="009E6D98" w:rsidRDefault="009E6D98" w:rsidP="009E6D98"/>
    <w:p w:rsidR="009E6D98" w:rsidRDefault="009E6D98" w:rsidP="009E6D98">
      <w:r>
        <w:t xml:space="preserve">In recent years, </w:t>
      </w:r>
      <w:r w:rsidRPr="008E00FB">
        <w:rPr>
          <w:rStyle w:val="StyleUnderline"/>
          <w:highlight w:val="cyan"/>
        </w:rPr>
        <w:t>Russia and</w:t>
      </w:r>
      <w:r>
        <w:t xml:space="preserve"> to a lesser extent </w:t>
      </w:r>
      <w:r w:rsidRPr="008E00FB">
        <w:rPr>
          <w:rStyle w:val="StyleUnderline"/>
          <w:highlight w:val="cyan"/>
        </w:rPr>
        <w:t>China, have</w:t>
      </w:r>
      <w:r w:rsidRPr="005B1F8B">
        <w:rPr>
          <w:rStyle w:val="StyleUnderline"/>
        </w:rPr>
        <w:t xml:space="preserve"> been making </w:t>
      </w:r>
      <w:r w:rsidRPr="008E00FB">
        <w:rPr>
          <w:rStyle w:val="StyleUnderline"/>
          <w:highlight w:val="cyan"/>
        </w:rPr>
        <w:t>inroads</w:t>
      </w:r>
      <w:r w:rsidRPr="005B1F8B">
        <w:rPr>
          <w:rStyle w:val="StyleUnderline"/>
        </w:rPr>
        <w:t xml:space="preserve"> into consolidating their power </w:t>
      </w:r>
      <w:r w:rsidRPr="008E00FB">
        <w:rPr>
          <w:rStyle w:val="StyleUnderline"/>
          <w:highlight w:val="cyan"/>
        </w:rPr>
        <w:t>within the region</w:t>
      </w:r>
      <w:r>
        <w:t xml:space="preserve">. </w:t>
      </w:r>
      <w:r w:rsidRPr="005B1F8B">
        <w:rPr>
          <w:rStyle w:val="StyleUnderline"/>
        </w:rPr>
        <w:t>The former set up the Customs Union</w:t>
      </w:r>
      <w:r>
        <w:t xml:space="preserve"> to incorporate Kazakhstan into a free trade area; mediated between Kyrgyz and Uzbek leaders during and following the 2010 ethnic clashes; </w:t>
      </w:r>
      <w:r w:rsidRPr="005B1F8B">
        <w:rPr>
          <w:rStyle w:val="StyleUnderline"/>
        </w:rPr>
        <w:t>and secured natural resource transit route rights</w:t>
      </w:r>
      <w:r>
        <w:t xml:space="preserve"> from the region to Europe. For its part, </w:t>
      </w:r>
      <w:r w:rsidRPr="005B1F8B">
        <w:rPr>
          <w:rStyle w:val="StyleUnderline"/>
        </w:rPr>
        <w:t xml:space="preserve">China </w:t>
      </w:r>
      <w:r w:rsidRPr="005B1F8B">
        <w:t>extended its Western borders by incorporating 1% of Tajikistan into Chinese territory; se</w:t>
      </w:r>
      <w:r w:rsidRPr="005B1F8B">
        <w:rPr>
          <w:rStyle w:val="StyleUnderline"/>
        </w:rPr>
        <w:t>es Central Asia as vital as a source of natural gas</w:t>
      </w:r>
      <w:r w:rsidRPr="005B1F8B">
        <w:t xml:space="preserve">; </w:t>
      </w:r>
      <w:r w:rsidRPr="005B1F8B">
        <w:rPr>
          <w:rStyle w:val="StyleUnderline"/>
        </w:rPr>
        <w:t>views the area as a buffer zone to Russian and US expansionism; and has acted as an influential actor in offsetting Uyghur separatist intentions</w:t>
      </w:r>
      <w:r>
        <w:t xml:space="preserve">. Additionally, China has continued to increase investment in Afghanistan’s fledgling mineral sector and has agreed to train Afghan police, ahead of the planned US troop withdrawal in 2014. </w:t>
      </w:r>
      <w:r w:rsidRPr="008E00FB">
        <w:rPr>
          <w:rStyle w:val="BoldUnderline"/>
          <w:highlight w:val="cyan"/>
        </w:rPr>
        <w:t xml:space="preserve">Political and economic stability are of </w:t>
      </w:r>
      <w:r w:rsidRPr="008E00FB">
        <w:rPr>
          <w:rStyle w:val="Emphasis"/>
          <w:highlight w:val="cyan"/>
        </w:rPr>
        <w:t>paramount importance</w:t>
      </w:r>
      <w:r w:rsidRPr="005B1F8B">
        <w:rPr>
          <w:rStyle w:val="BoldUnderline"/>
        </w:rPr>
        <w:t xml:space="preserve"> to Russia and China</w:t>
      </w:r>
      <w:r>
        <w:t xml:space="preserve">. </w:t>
      </w:r>
      <w:r w:rsidRPr="005B1F8B">
        <w:rPr>
          <w:rStyle w:val="StyleUnderline"/>
        </w:rPr>
        <w:t>Putin may look to expand the Customs Union in order to be in a position to rival the influence of the EU</w:t>
      </w:r>
      <w:r>
        <w:t xml:space="preserve"> (increased Kazakh-Kyrgyz economic cooperation has recently been discussed). </w:t>
      </w:r>
      <w:r w:rsidRPr="005B1F8B">
        <w:rPr>
          <w:rStyle w:val="StyleUnderline"/>
        </w:rPr>
        <w:t>China is concerned with extinguishing discontent in its Muslim-dominated Western regions and increasing economic cooperation</w:t>
      </w:r>
      <w:r>
        <w:t xml:space="preserve">. Premier Wen Jiabao visited Bishkek in December 2012 in an official state visit, which aimed to consolidate </w:t>
      </w:r>
      <w:r w:rsidRPr="005B1F8B">
        <w:rPr>
          <w:rStyle w:val="StyleUnderline"/>
        </w:rPr>
        <w:t>Sino-Kyrgyz relations</w:t>
      </w:r>
      <w:r>
        <w:t xml:space="preserve"> against the backdrop of signing four official documents on economic cooperation, geology and financial investment for transport infrastructure, which </w:t>
      </w:r>
      <w:r w:rsidRPr="005B1F8B">
        <w:rPr>
          <w:rStyle w:val="StyleUnderline"/>
        </w:rPr>
        <w:t>reveal China’s desire for a more hands-on approach to diplomatic relations</w:t>
      </w:r>
      <w:r>
        <w:t xml:space="preserve"> between the two states, which only began in 1992. </w:t>
      </w:r>
      <w:r w:rsidRPr="005B1F8B">
        <w:rPr>
          <w:rStyle w:val="StyleUnderline"/>
        </w:rPr>
        <w:t>The US</w:t>
      </w:r>
      <w:r>
        <w:t xml:space="preserve">, for the immediate future, </w:t>
      </w:r>
      <w:r w:rsidRPr="005B1F8B">
        <w:rPr>
          <w:rStyle w:val="StyleUnderline"/>
        </w:rPr>
        <w:t>will be primarily concerned with maintaining its ability to station military personnel in Central Asia</w:t>
      </w:r>
      <w:r>
        <w:t xml:space="preserve"> and diversify supply routes to avoid over-reliance on Pakistan for operations in Afghanistan as the 2014 deadline will now likely be surpassed. </w:t>
      </w:r>
      <w:r w:rsidRPr="008E00FB">
        <w:rPr>
          <w:rStyle w:val="BoldUnderline"/>
          <w:highlight w:val="cyan"/>
        </w:rPr>
        <w:t xml:space="preserve">All three powers </w:t>
      </w:r>
      <w:r w:rsidRPr="008E00FB">
        <w:rPr>
          <w:rStyle w:val="Emphasis"/>
          <w:highlight w:val="cyan"/>
        </w:rPr>
        <w:t>desire to preserve the political status quo</w:t>
      </w:r>
      <w:r w:rsidRPr="005B1F8B">
        <w:rPr>
          <w:rStyle w:val="BoldUnderline"/>
        </w:rPr>
        <w:t xml:space="preserve"> and keep the current, long-standing incumbents in office</w:t>
      </w:r>
      <w:r>
        <w:t xml:space="preserve">. </w:t>
      </w:r>
      <w:r w:rsidRPr="008E00FB">
        <w:rPr>
          <w:rStyle w:val="StyleUnderline"/>
          <w:highlight w:val="cyan"/>
        </w:rPr>
        <w:t>It is</w:t>
      </w:r>
      <w:r w:rsidRPr="005B1F8B">
        <w:rPr>
          <w:rStyle w:val="StyleUnderline"/>
        </w:rPr>
        <w:t xml:space="preserve"> therefore </w:t>
      </w:r>
      <w:r w:rsidRPr="008E00FB">
        <w:rPr>
          <w:rStyle w:val="StyleUnderline"/>
          <w:highlight w:val="cyan"/>
        </w:rPr>
        <w:t xml:space="preserve">likely that </w:t>
      </w:r>
      <w:r w:rsidRPr="008E00FB">
        <w:rPr>
          <w:rStyle w:val="BoldUnderline"/>
          <w:highlight w:val="cyan"/>
        </w:rPr>
        <w:t>in the event of</w:t>
      </w:r>
      <w:r w:rsidRPr="005B1F8B">
        <w:rPr>
          <w:rStyle w:val="BoldUnderline"/>
        </w:rPr>
        <w:t xml:space="preserve"> internal </w:t>
      </w:r>
      <w:r w:rsidRPr="008E00FB">
        <w:rPr>
          <w:rStyle w:val="BoldUnderline"/>
          <w:highlight w:val="cyan"/>
        </w:rPr>
        <w:t>political struggles</w:t>
      </w:r>
      <w:r>
        <w:t xml:space="preserve">, </w:t>
      </w:r>
      <w:r w:rsidRPr="005B1F8B">
        <w:rPr>
          <w:rStyle w:val="StyleUnderline"/>
        </w:rPr>
        <w:t xml:space="preserve">ranging from ethnic, religious or labour-related in nature, </w:t>
      </w:r>
      <w:r w:rsidRPr="008E00FB">
        <w:rPr>
          <w:rStyle w:val="BoldUnderline"/>
          <w:highlight w:val="cyan"/>
        </w:rPr>
        <w:t>a swift return to the status quo will ensue</w:t>
      </w:r>
      <w:r w:rsidRPr="005B1F8B">
        <w:rPr>
          <w:rStyle w:val="BoldUnderline"/>
        </w:rPr>
        <w:t>.</w:t>
      </w:r>
      <w:r>
        <w:t xml:space="preserve"> In 2010, for example, following widespread civil unrest in Kyrgyzstan, and the ousting of President Bakiyev, the 2011 elections saw the not dissimilar incumbent Atambayev elected amid strong international support. With newly-elected Chinese General Secretary Xi Jinping and the recent re-elections of Presidents Putin and Obama, 2013 will provide observers and investors a clearer picture of official policy towards the region. </w:t>
      </w:r>
      <w:r w:rsidRPr="008E00FB">
        <w:rPr>
          <w:rStyle w:val="BoldUnderline"/>
          <w:highlight w:val="cyan"/>
        </w:rPr>
        <w:t>Central Asian states are likely to remain politically stable</w:t>
      </w:r>
      <w:r w:rsidRPr="008E00FB">
        <w:rPr>
          <w:rStyle w:val="StyleUnderline"/>
          <w:highlight w:val="cyan"/>
        </w:rPr>
        <w:t xml:space="preserve"> and</w:t>
      </w:r>
      <w:r w:rsidRPr="005B1F8B">
        <w:rPr>
          <w:rStyle w:val="StyleUnderline"/>
        </w:rPr>
        <w:t xml:space="preserve"> will </w:t>
      </w:r>
      <w:r w:rsidRPr="008E00FB">
        <w:rPr>
          <w:rStyle w:val="StyleUnderline"/>
          <w:highlight w:val="cyan"/>
        </w:rPr>
        <w:t>present development opportunities</w:t>
      </w:r>
      <w:r w:rsidRPr="005B1F8B">
        <w:rPr>
          <w:rStyle w:val="StyleUnderline"/>
        </w:rPr>
        <w:t xml:space="preserve"> as diverse as mining, dam construction and telecommunications, all of </w:t>
      </w:r>
      <w:r w:rsidRPr="008E00FB">
        <w:rPr>
          <w:rStyle w:val="StyleUnderline"/>
          <w:highlight w:val="cyan"/>
        </w:rPr>
        <w:t>which are enjoying FDI</w:t>
      </w:r>
      <w:r w:rsidRPr="005B1F8B">
        <w:rPr>
          <w:rStyle w:val="StyleUnderline"/>
        </w:rPr>
        <w:t xml:space="preserve"> from Russia and China</w:t>
      </w:r>
      <w:r>
        <w:t xml:space="preserve">. The Russian Direct Investment Fund (RDIF) and the Chinese Investment Corporation (CIC), both official government-sponsored investment bodies, have jointly invested $2bn in Central Asian projects, a figure which is planned to rise to $4bn. The Next Five Years Whilst </w:t>
      </w:r>
      <w:r w:rsidRPr="008E00FB">
        <w:rPr>
          <w:rStyle w:val="BoldUnderline"/>
          <w:highlight w:val="cyan"/>
        </w:rPr>
        <w:t xml:space="preserve">it is </w:t>
      </w:r>
      <w:r w:rsidRPr="008E00FB">
        <w:rPr>
          <w:rStyle w:val="Emphasis"/>
          <w:highlight w:val="cyan"/>
        </w:rPr>
        <w:t>unlikely there will be a ‘hot’ war</w:t>
      </w:r>
      <w:r w:rsidRPr="008E00FB">
        <w:rPr>
          <w:rStyle w:val="BoldUnderline"/>
          <w:highlight w:val="cyan"/>
        </w:rPr>
        <w:t xml:space="preserve"> between any of these major powers</w:t>
      </w:r>
      <w:r>
        <w:t xml:space="preserve">, there is potential for conflict by proxy within the region. Areas of concern are the Afghan-Tajik border region, and internal deterioration in US-Pakistan relations, engineered by external forces. Civil unrest also has potential to re-emerge within states and also may have a ‘spill-over effect’, with the potential to permeate borders as seen in 2010 in Kyrgyzstan and Uzbekistan. Sudden price drops or price hikes in natural resources would also have the capacity to adversely affect trade and transit agreements between the countries. With the US set to channel funding more directly into East Asia in order to ‘face’ China’s increased regional dominance over the coming years, </w:t>
      </w:r>
      <w:r w:rsidRPr="00E95C80">
        <w:rPr>
          <w:rStyle w:val="StyleUnderline"/>
        </w:rPr>
        <w:t xml:space="preserve">US military spending in Central Asia will decline, leaving a potential vacuum into which </w:t>
      </w:r>
      <w:r w:rsidRPr="008E00FB">
        <w:rPr>
          <w:rStyle w:val="StyleUnderline"/>
          <w:highlight w:val="cyan"/>
        </w:rPr>
        <w:t>China and Russia will</w:t>
      </w:r>
      <w:r w:rsidRPr="00E95C80">
        <w:rPr>
          <w:rStyle w:val="StyleUnderline"/>
        </w:rPr>
        <w:t xml:space="preserve"> seek to </w:t>
      </w:r>
      <w:r w:rsidRPr="008E00FB">
        <w:rPr>
          <w:rStyle w:val="StyleUnderline"/>
          <w:highlight w:val="cyan"/>
        </w:rPr>
        <w:t>enter through soft power</w:t>
      </w:r>
      <w:r>
        <w:t xml:space="preserve">; a policy, which Russia has recently openly stated it intends to pursue, and China has a long-standing policy of. Observers of the region will note the rise in bilateral agreements between China and the Central Asian states - actions which make a break from traditional Chinese policy; the growing economic strength of the Customs Union; and the potential for conflict in Iran. These factors amongst others will determine the geopolitical situation of the former Soviet states over the next five years, and beyond. Further afield, India, Japan, South Korea and Turkey are all observing the situation in Central Asia. India, the dominant force in South Asia, will look to expand its horizons and consolidate a greater role in global affairs by becoming more proactive in Central Asia, though it is unlikely to surpass others’ presence due to its lack of strategy. Japan, from as early as the 1990s, has sought to engage the US in a joint policy towards the region in an effort to curb Chinese presence and diversify energy imports. South Korea, which is an increasing economic power, desires a stronger presence in Central Asia in order to forge closer ties with Russia, whilst consolidating its links with China, Japan and the US. Turkey, the first country to recognise the independence of the Central Asian Republics, has donated 25% of all foreign aid to the region since 1992 ($1bn) and combined Turkish business projects’ value in Central Asia has now reached $50bn. Furthermore, the strength of cultural ties continues to increase through institutions such as the Turkic Council and student exchange programmes. Each of the aforementioned states are likely to actively seek to deepen and compound their presence in the region. </w:t>
      </w:r>
      <w:r w:rsidRPr="00E95C80">
        <w:rPr>
          <w:rStyle w:val="StyleUnderline"/>
        </w:rPr>
        <w:t>For China, Russia and the US however, the geopolitics of Central Asia is of greater importance</w:t>
      </w:r>
      <w:r>
        <w:t xml:space="preserve">. </w:t>
      </w:r>
      <w:r w:rsidRPr="008E00FB">
        <w:rPr>
          <w:rStyle w:val="BoldUnderline"/>
          <w:highlight w:val="cyan"/>
        </w:rPr>
        <w:t xml:space="preserve">There is </w:t>
      </w:r>
      <w:r w:rsidRPr="008E00FB">
        <w:rPr>
          <w:rStyle w:val="Emphasis"/>
          <w:highlight w:val="cyan"/>
        </w:rPr>
        <w:t>too much to lose</w:t>
      </w:r>
      <w:r w:rsidRPr="008E00FB">
        <w:rPr>
          <w:rStyle w:val="BoldUnderline"/>
          <w:highlight w:val="cyan"/>
        </w:rPr>
        <w:t xml:space="preserve"> for any of the powers to afford conflict, economic neglect or widespread social unrest in the region, detrimental to their key strategic aims</w:t>
      </w:r>
      <w:r w:rsidRPr="008E00FB">
        <w:rPr>
          <w:highlight w:val="cyan"/>
        </w:rPr>
        <w:t>.</w:t>
      </w:r>
    </w:p>
    <w:p w:rsidR="009E6D98" w:rsidRPr="00BC3233" w:rsidRDefault="009E6D98" w:rsidP="009E6D98"/>
    <w:p w:rsidR="009E6D98" w:rsidRDefault="009E6D98" w:rsidP="009E6D98"/>
    <w:p w:rsidR="009E6D98" w:rsidRPr="001B54E7" w:rsidRDefault="009E6D98" w:rsidP="009E6D98">
      <w:pPr>
        <w:pStyle w:val="Heading4"/>
      </w:pPr>
      <w:r>
        <w:t>Decline kills heg – Defense cuts and isolationism</w:t>
      </w:r>
    </w:p>
    <w:p w:rsidR="009E6D98" w:rsidRDefault="009E6D98" w:rsidP="009E6D98">
      <w:r w:rsidRPr="00635A16">
        <w:rPr>
          <w:rStyle w:val="CiteChar"/>
        </w:rPr>
        <w:t>Friedberg</w:t>
      </w:r>
      <w:r>
        <w:t xml:space="preserve">, professor of politics and IR @ Princeton, </w:t>
      </w:r>
      <w:r w:rsidRPr="00635A16">
        <w:rPr>
          <w:rStyle w:val="CiteChar"/>
        </w:rPr>
        <w:t>and Schoenfeld</w:t>
      </w:r>
      <w:r>
        <w:t>, visiting scholar @ the Witherspoon Institute, 10/21/</w:t>
      </w:r>
      <w:r w:rsidRPr="00635A16">
        <w:rPr>
          <w:rStyle w:val="CiteChar"/>
        </w:rPr>
        <w:t>’8</w:t>
      </w:r>
    </w:p>
    <w:p w:rsidR="009E6D98" w:rsidRDefault="009E6D98" w:rsidP="009E6D98">
      <w:r>
        <w:t xml:space="preserve">(Aaron and Gabriel, “The Dangers of a Diminished America,” </w:t>
      </w:r>
      <w:hyperlink r:id="rId18" w:tooltip="http://online.wsj.com/article/SB122455074012352571.html?mod=googlenews_wsj" w:history="1">
        <w:r>
          <w:rPr>
            <w:rStyle w:val="Hyperlink"/>
          </w:rPr>
          <w:t>http://online.wsj.com/article/SB122455074012352571.html?mod=googlenews_wsj</w:t>
        </w:r>
      </w:hyperlink>
      <w:r>
        <w:t>)</w:t>
      </w:r>
    </w:p>
    <w:p w:rsidR="009E6D98" w:rsidRDefault="009E6D98" w:rsidP="009E6D98">
      <w:pPr>
        <w:pStyle w:val="NormalText"/>
      </w:pPr>
    </w:p>
    <w:p w:rsidR="009E6D98" w:rsidRPr="00AF3FD9" w:rsidRDefault="009E6D98" w:rsidP="009E6D98">
      <w:pPr>
        <w:rPr>
          <w:lang w:eastAsia="zh-CN"/>
        </w:rPr>
      </w:pPr>
      <w:r w:rsidRPr="000471C9">
        <w:rPr>
          <w:rStyle w:val="StyleUnderline"/>
          <w:highlight w:val="yellow"/>
        </w:rPr>
        <w:t>One immediate implication of the crisis</w:t>
      </w:r>
      <w:r w:rsidRPr="006F1547">
        <w:rPr>
          <w:rStyle w:val="StyleUnderline"/>
        </w:rPr>
        <w:t xml:space="preserve"> </w:t>
      </w:r>
      <w:r>
        <w:t xml:space="preserve">that began on Wall Street and spread across the world </w:t>
      </w:r>
      <w:r w:rsidRPr="000471C9">
        <w:rPr>
          <w:rStyle w:val="StyleUnderline"/>
          <w:highlight w:val="yellow"/>
        </w:rPr>
        <w:t xml:space="preserve">is that the </w:t>
      </w:r>
      <w:r w:rsidRPr="000471C9">
        <w:rPr>
          <w:rStyle w:val="UnderlineBold"/>
          <w:highlight w:val="yellow"/>
        </w:rPr>
        <w:t>primary instruments of U.S. foreign policy</w:t>
      </w:r>
      <w:r w:rsidRPr="000471C9">
        <w:rPr>
          <w:rStyle w:val="StyleUnderline"/>
          <w:highlight w:val="yellow"/>
        </w:rPr>
        <w:t xml:space="preserve">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F1547">
        <w:rPr>
          <w:rStyle w:val="StyleUnderline"/>
        </w:rPr>
        <w:t>we may be headed: toward a major reduction in America's world role</w:t>
      </w:r>
      <w:r>
        <w:t xml:space="preserve">, and perhaps even a new era of financially-induced isolationism. </w:t>
      </w:r>
      <w:r w:rsidRPr="003746C0">
        <w:rPr>
          <w:rStyle w:val="StyleUnderline"/>
          <w:highlight w:val="yellow"/>
        </w:rPr>
        <w:t>Pressures to cut defense spending</w:t>
      </w:r>
      <w:r w:rsidRPr="006F1547">
        <w:rPr>
          <w:rStyle w:val="StyleUnderline"/>
        </w:rPr>
        <w:t xml:space="preserve">, and to dodge the cost of waging two wars, </w:t>
      </w:r>
      <w:r w:rsidRPr="003746C0">
        <w:rPr>
          <w:rStyle w:val="StyleUnderline"/>
          <w:highlight w:val="yellow"/>
        </w:rPr>
        <w:t>already intense before this crisis, are likely to mount</w:t>
      </w:r>
      <w:r w:rsidRPr="006F1547">
        <w:rPr>
          <w:rStyle w:val="StyleUnderline"/>
        </w:rPr>
        <w:t>.</w:t>
      </w:r>
      <w:r w:rsidRPr="00AF3FD9">
        <w:rPr>
          <w:lang w:eastAsia="zh-CN"/>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9E6D98" w:rsidRPr="00AF3FD9" w:rsidRDefault="009E6D98" w:rsidP="009E6D98">
      <w:pPr>
        <w:rPr>
          <w:lang w:eastAsia="zh-CN"/>
        </w:rPr>
      </w:pPr>
      <w:r w:rsidRPr="00AF3FD9">
        <w:rPr>
          <w:lang w:eastAsia="zh-CN"/>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p>
    <w:p w:rsidR="009E6D98" w:rsidRPr="00AF3FD9" w:rsidRDefault="009E6D98" w:rsidP="009E6D98">
      <w:pPr>
        <w:rPr>
          <w:lang w:eastAsia="zh-CN"/>
        </w:rPr>
      </w:pPr>
      <w:r w:rsidRPr="00AF3FD9">
        <w:rPr>
          <w:lang w:eastAsia="zh-C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
    <w:p w:rsidR="009E6D98" w:rsidRPr="00AF3FD9" w:rsidRDefault="009E6D98" w:rsidP="009E6D98">
      <w:pPr>
        <w:rPr>
          <w:lang w:eastAsia="zh-CN"/>
        </w:rPr>
      </w:pPr>
      <w:r w:rsidRPr="00AF3FD9">
        <w:rPr>
          <w:lang w:eastAsia="zh-CN"/>
        </w:rPr>
        <w:t>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w:t>
      </w:r>
    </w:p>
    <w:p w:rsidR="009E6D98" w:rsidRPr="006F1547" w:rsidRDefault="009E6D98" w:rsidP="009E6D98">
      <w:pPr>
        <w:rPr>
          <w:rStyle w:val="StyleUnderline"/>
        </w:rPr>
      </w:pPr>
      <w:r w:rsidRPr="003746C0">
        <w:rPr>
          <w:rStyle w:val="StyleUnderline"/>
          <w:highlight w:val="yellow"/>
        </w:rPr>
        <w:t>If America</w:t>
      </w:r>
      <w:r w:rsidRPr="006F1547">
        <w:rPr>
          <w:rStyle w:val="StyleUnderline"/>
        </w:rPr>
        <w:t xml:space="preserve"> now </w:t>
      </w:r>
      <w:r w:rsidRPr="003746C0">
        <w:rPr>
          <w:rStyle w:val="StyleUnderline"/>
          <w:highlight w:val="yellow"/>
        </w:rPr>
        <w:t>tries to pull back from the world stage, it will leave a dangerous power vacuum.</w:t>
      </w:r>
      <w:r w:rsidRPr="006F1547">
        <w:rPr>
          <w:rStyle w:val="StyleUnderline"/>
        </w:rPr>
        <w:t xml:space="preserve"> The stabilizing effects</w:t>
      </w:r>
      <w:r w:rsidRPr="00AF3FD9">
        <w:rPr>
          <w:lang w:eastAsia="zh-CN"/>
        </w:rPr>
        <w:t xml:space="preserve"> </w:t>
      </w:r>
      <w:r w:rsidRPr="006F1547">
        <w:rPr>
          <w:rStyle w:val="StyleUnderline"/>
        </w:rPr>
        <w:t>of our presence in Asia, our continuing commitment to Europe, and our position as defender of last resort for Middle East energy sources and supply lines could all be placed at risk.</w:t>
      </w:r>
    </w:p>
    <w:p w:rsidR="009E6D98" w:rsidRPr="006F1547" w:rsidRDefault="009E6D98" w:rsidP="009E6D98">
      <w:pPr>
        <w:rPr>
          <w:rStyle w:val="StyleUnderline"/>
        </w:rPr>
      </w:pPr>
      <w:r w:rsidRPr="00AF3FD9">
        <w:rPr>
          <w:lang w:eastAsia="zh-CN"/>
        </w:rPr>
        <w:t xml:space="preserve">In such a scenario there are shades of the 1930s, </w:t>
      </w:r>
      <w:r w:rsidRPr="006F1547">
        <w:rPr>
          <w:rStyle w:val="StyleUnderline"/>
        </w:rPr>
        <w:t xml:space="preserve">when global trade and finance ground nearly to a halt, the peaceful democracies failed to cooperate, and aggressive powers </w:t>
      </w:r>
      <w:r w:rsidRPr="003C133F">
        <w:t>led by the remorseless fanatics who rose up on the crest of economic disaster</w:t>
      </w:r>
      <w:r w:rsidRPr="006F1547">
        <w:rPr>
          <w:rStyle w:val="StyleUnderline"/>
        </w:rPr>
        <w:t xml:space="preserve"> exploited their divisions.</w:t>
      </w:r>
      <w:r w:rsidRPr="00AF3FD9">
        <w:rPr>
          <w:lang w:eastAsia="zh-CN"/>
        </w:rPr>
        <w:t xml:space="preserve"> </w:t>
      </w:r>
      <w:r w:rsidRPr="006F1547">
        <w:rPr>
          <w:rStyle w:val="StyleUnderline"/>
        </w:rPr>
        <w:t xml:space="preserve">Today </w:t>
      </w:r>
      <w:r w:rsidRPr="003746C0">
        <w:rPr>
          <w:rStyle w:val="StyleUnderline"/>
          <w:highlight w:val="yellow"/>
        </w:rPr>
        <w:t>we run the risk that rogue states may choose to become</w:t>
      </w:r>
      <w:r w:rsidRPr="006F1547">
        <w:rPr>
          <w:rStyle w:val="StyleUnderline"/>
        </w:rPr>
        <w:t xml:space="preserve"> ever </w:t>
      </w:r>
      <w:r w:rsidRPr="003746C0">
        <w:rPr>
          <w:rStyle w:val="StyleUnderline"/>
          <w:highlight w:val="yellow"/>
        </w:rPr>
        <w:t>more reckless</w:t>
      </w:r>
      <w:r w:rsidRPr="006F1547">
        <w:rPr>
          <w:rStyle w:val="StyleUnderline"/>
        </w:rPr>
        <w:t xml:space="preserve"> </w:t>
      </w:r>
      <w:r w:rsidRPr="003746C0">
        <w:rPr>
          <w:rStyle w:val="StyleUnderline"/>
          <w:highlight w:val="yellow"/>
        </w:rPr>
        <w:t>with</w:t>
      </w:r>
      <w:r w:rsidRPr="006F1547">
        <w:rPr>
          <w:rStyle w:val="StyleUnderline"/>
        </w:rPr>
        <w:t xml:space="preserve"> their </w:t>
      </w:r>
      <w:r w:rsidRPr="003746C0">
        <w:rPr>
          <w:rStyle w:val="StyleUnderline"/>
          <w:highlight w:val="yellow"/>
        </w:rPr>
        <w:t>nuclear toys</w:t>
      </w:r>
      <w:r w:rsidRPr="00AF3FD9">
        <w:rPr>
          <w:lang w:eastAsia="zh-CN"/>
        </w:rPr>
        <w:t xml:space="preserve">, </w:t>
      </w:r>
      <w:r w:rsidRPr="006F1547">
        <w:rPr>
          <w:rStyle w:val="StyleUnderline"/>
        </w:rPr>
        <w:t>just at our moment of maximum vulnerability.</w:t>
      </w:r>
    </w:p>
    <w:p w:rsidR="009E6D98" w:rsidRDefault="009E6D98" w:rsidP="009E6D98"/>
    <w:p w:rsidR="009E6D98" w:rsidRDefault="009E6D98" w:rsidP="009E6D98"/>
    <w:p w:rsidR="009E6D98" w:rsidRDefault="009E6D98" w:rsidP="009E6D98">
      <w:pPr>
        <w:pStyle w:val="Heading4"/>
      </w:pPr>
      <w:r>
        <w:t>Decline collapses the CCP</w:t>
      </w:r>
    </w:p>
    <w:p w:rsidR="009E6D98" w:rsidRDefault="009E6D98" w:rsidP="009E6D98">
      <w:pPr>
        <w:rPr>
          <w:rStyle w:val="storypagedate"/>
          <w:b/>
          <w:sz w:val="24"/>
        </w:rPr>
      </w:pPr>
      <w:r w:rsidRPr="00FF429F">
        <w:rPr>
          <w:rStyle w:val="CiteChar"/>
        </w:rPr>
        <w:t>Li</w:t>
      </w:r>
      <w:r>
        <w:t>, “</w:t>
      </w:r>
      <w:r>
        <w:rPr>
          <w:rStyle w:val="Title1"/>
        </w:rPr>
        <w:t xml:space="preserve">China’s Team of Rivals” </w:t>
      </w:r>
      <w:r w:rsidRPr="00140DA6">
        <w:rPr>
          <w:rStyle w:val="storypagedate"/>
        </w:rPr>
        <w:t xml:space="preserve">March/April </w:t>
      </w:r>
      <w:r w:rsidRPr="00E343FF">
        <w:rPr>
          <w:rStyle w:val="CiteChar"/>
        </w:rPr>
        <w:t>‘</w:t>
      </w:r>
      <w:r w:rsidRPr="00FF429F">
        <w:rPr>
          <w:rStyle w:val="CiteChar"/>
        </w:rPr>
        <w:t>9</w:t>
      </w:r>
    </w:p>
    <w:p w:rsidR="009E6D98" w:rsidRDefault="009E6D98" w:rsidP="009E6D98">
      <w:r>
        <w:t>(Cheng, http://www.foreignpolicy.com/story/cms.php?story_id=4686)</w:t>
      </w:r>
    </w:p>
    <w:p w:rsidR="009E6D98" w:rsidRDefault="009E6D98" w:rsidP="009E6D98">
      <w:pPr>
        <w:pStyle w:val="NormalText"/>
        <w:rPr>
          <w:lang w:eastAsia="zh-CN"/>
        </w:rPr>
      </w:pPr>
    </w:p>
    <w:p w:rsidR="009E6D98" w:rsidRPr="00EF58CB" w:rsidRDefault="009E6D98" w:rsidP="009E6D98">
      <w:pPr>
        <w:rPr>
          <w:lang w:eastAsia="zh-CN"/>
        </w:rPr>
      </w:pPr>
      <w:r w:rsidRPr="00EF58CB">
        <w:rPr>
          <w:lang w:eastAsia="zh-CN"/>
        </w:rPr>
        <w:t xml:space="preserve">The two dozen senior politicians who walk the halls of Zhongnanhai, the compound of </w:t>
      </w:r>
      <w:r w:rsidRPr="00AB3E2E">
        <w:rPr>
          <w:rStyle w:val="StyleUnderline"/>
          <w:highlight w:val="yellow"/>
        </w:rPr>
        <w:t>the C</w:t>
      </w:r>
      <w:r w:rsidRPr="00B81CC5">
        <w:rPr>
          <w:rStyle w:val="StyleUnderline"/>
        </w:rPr>
        <w:t xml:space="preserve">hinese </w:t>
      </w:r>
      <w:r w:rsidRPr="00AB3E2E">
        <w:rPr>
          <w:rStyle w:val="StyleUnderline"/>
          <w:highlight w:val="yellow"/>
        </w:rPr>
        <w:t>C</w:t>
      </w:r>
      <w:r w:rsidRPr="00B81CC5">
        <w:rPr>
          <w:rStyle w:val="StyleUnderline"/>
        </w:rPr>
        <w:t xml:space="preserve">ommunist </w:t>
      </w:r>
      <w:r w:rsidRPr="00AB3E2E">
        <w:rPr>
          <w:rStyle w:val="StyleUnderline"/>
          <w:highlight w:val="yellow"/>
        </w:rPr>
        <w:t>P</w:t>
      </w:r>
      <w:r w:rsidRPr="00B81CC5">
        <w:rPr>
          <w:rStyle w:val="StyleUnderline"/>
        </w:rPr>
        <w:t>arty</w:t>
      </w:r>
      <w:r w:rsidRPr="00EF58CB">
        <w:rPr>
          <w:lang w:eastAsia="zh-CN"/>
        </w:rPr>
        <w:t xml:space="preserve">’s leadership in Beijing, </w:t>
      </w:r>
      <w:r w:rsidRPr="00AB3E2E">
        <w:rPr>
          <w:rStyle w:val="StyleUnderline"/>
          <w:highlight w:val="yellow"/>
        </w:rPr>
        <w:t>are worried</w:t>
      </w:r>
      <w:r w:rsidRPr="00AB3E2E">
        <w:rPr>
          <w:highlight w:val="yellow"/>
          <w:lang w:eastAsia="zh-CN"/>
        </w:rPr>
        <w:t>.</w:t>
      </w:r>
      <w:r w:rsidRPr="00EF58CB">
        <w:rPr>
          <w:lang w:eastAsia="zh-CN"/>
        </w:rPr>
        <w:t xml:space="preserve"> What was inconceivable a year ago now threatens their rule</w:t>
      </w:r>
      <w:r w:rsidRPr="00B81CC5">
        <w:rPr>
          <w:rStyle w:val="StyleUnderline"/>
        </w:rPr>
        <w:t xml:space="preserve">: </w:t>
      </w:r>
      <w:r w:rsidRPr="00AB3E2E">
        <w:rPr>
          <w:rStyle w:val="StyleUnderline"/>
          <w:highlight w:val="yellow"/>
        </w:rPr>
        <w:t>an economy in freefall. Exports</w:t>
      </w:r>
      <w:r w:rsidRPr="00EF58CB">
        <w:rPr>
          <w:lang w:eastAsia="zh-CN"/>
        </w:rPr>
        <w:t xml:space="preserve">, critical to China’s searing economic growth, </w:t>
      </w:r>
      <w:r w:rsidRPr="00AB3E2E">
        <w:rPr>
          <w:rStyle w:val="StyleUnderline"/>
          <w:highlight w:val="yellow"/>
        </w:rPr>
        <w:t>have plunged.</w:t>
      </w:r>
      <w:r w:rsidRPr="00B81CC5">
        <w:rPr>
          <w:rStyle w:val="StyleUnderline"/>
        </w:rPr>
        <w:t xml:space="preserve"> </w:t>
      </w:r>
      <w:r w:rsidRPr="00AB3E2E">
        <w:rPr>
          <w:rStyle w:val="StyleUnderline"/>
          <w:highlight w:val="yellow"/>
        </w:rPr>
        <w:t>Thousands of factories</w:t>
      </w:r>
      <w:r w:rsidRPr="00B81CC5">
        <w:rPr>
          <w:rStyle w:val="StyleUnderline"/>
        </w:rPr>
        <w:t xml:space="preserve"> and businesses</w:t>
      </w:r>
      <w:r w:rsidRPr="00EF58CB">
        <w:rPr>
          <w:lang w:eastAsia="zh-CN"/>
        </w:rPr>
        <w:t xml:space="preserve">, especially those in the prosperous coastal regions, </w:t>
      </w:r>
      <w:r w:rsidRPr="00AB3E2E">
        <w:rPr>
          <w:rStyle w:val="StyleUnderline"/>
          <w:highlight w:val="yellow"/>
        </w:rPr>
        <w:t>have closed</w:t>
      </w:r>
      <w:r w:rsidRPr="00EF58CB">
        <w:rPr>
          <w:lang w:eastAsia="zh-CN"/>
        </w:rPr>
        <w:t xml:space="preserve">. In the last six months of 2008, </w:t>
      </w:r>
      <w:r w:rsidRPr="00AB3E2E">
        <w:rPr>
          <w:rStyle w:val="StyleUnderline"/>
          <w:highlight w:val="yellow"/>
        </w:rPr>
        <w:t>10 million</w:t>
      </w:r>
      <w:r w:rsidRPr="00B81CC5">
        <w:rPr>
          <w:rStyle w:val="StyleUnderline"/>
        </w:rPr>
        <w:t xml:space="preserve"> workers</w:t>
      </w:r>
      <w:r w:rsidRPr="00EF58CB">
        <w:rPr>
          <w:lang w:eastAsia="zh-CN"/>
        </w:rPr>
        <w:t xml:space="preserve">, plus 1 million new college graduates, joined the already gigantic ranks of the country’s </w:t>
      </w:r>
      <w:r w:rsidRPr="00AB3E2E">
        <w:rPr>
          <w:rStyle w:val="StyleUnderline"/>
          <w:highlight w:val="yellow"/>
        </w:rPr>
        <w:t>unemployed</w:t>
      </w:r>
      <w:r w:rsidRPr="00EF58CB">
        <w:rPr>
          <w:lang w:eastAsia="zh-CN"/>
        </w:rPr>
        <w:t xml:space="preserve">. During the same period, </w:t>
      </w:r>
      <w:r w:rsidRPr="00B81CC5">
        <w:rPr>
          <w:rStyle w:val="StyleUnderline"/>
        </w:rPr>
        <w:t>the Chinese stock market lost 65 percent of its value</w:t>
      </w:r>
      <w:r w:rsidRPr="00EF58CB">
        <w:rPr>
          <w:lang w:eastAsia="zh-CN"/>
        </w:rPr>
        <w:t xml:space="preserve">, equivalent to $3 trillion. The crisis, President Hu Jintao said recently, “is a test of our ability to control a complex situation, and also a test of our party’s governing ability.” </w:t>
      </w:r>
    </w:p>
    <w:p w:rsidR="009E6D98" w:rsidRDefault="009E6D98" w:rsidP="009E6D98">
      <w:pPr>
        <w:rPr>
          <w:lang w:eastAsia="zh-CN"/>
        </w:rPr>
      </w:pPr>
      <w:r w:rsidRPr="00EF58CB">
        <w:rPr>
          <w:lang w:eastAsia="zh-CN"/>
        </w:rPr>
        <w:t xml:space="preserve">With this rapid downturn, </w:t>
      </w:r>
      <w:r w:rsidRPr="00AB3E2E">
        <w:rPr>
          <w:rStyle w:val="StyleUnderline"/>
          <w:highlight w:val="yellow"/>
        </w:rPr>
        <w:t>the</w:t>
      </w:r>
      <w:r w:rsidRPr="00B81CC5">
        <w:rPr>
          <w:rStyle w:val="StyleUnderline"/>
        </w:rPr>
        <w:t xml:space="preserve"> Chinese Communist </w:t>
      </w:r>
      <w:r w:rsidRPr="00AB3E2E">
        <w:rPr>
          <w:rStyle w:val="StyleUnderline"/>
          <w:highlight w:val="yellow"/>
        </w:rPr>
        <w:t>Party</w:t>
      </w:r>
      <w:r w:rsidRPr="00B81CC5">
        <w:rPr>
          <w:rStyle w:val="StyleUnderline"/>
        </w:rPr>
        <w:t xml:space="preserve"> suddenly </w:t>
      </w:r>
      <w:r w:rsidRPr="00AB3E2E">
        <w:rPr>
          <w:rStyle w:val="StyleUnderline"/>
          <w:highlight w:val="yellow"/>
        </w:rPr>
        <w:t>looks vulnerable</w:t>
      </w:r>
      <w:r w:rsidRPr="00EF58CB">
        <w:rPr>
          <w:lang w:eastAsia="zh-CN"/>
        </w:rPr>
        <w:t xml:space="preserve">. Since Deng Xiaoping initiated economic reforms three decades ago, the party’s legitimacy has relied upon its ability to keep the economy running at breakneck pace. </w:t>
      </w:r>
      <w:r w:rsidRPr="00AB3E2E">
        <w:rPr>
          <w:rStyle w:val="StyleUnderline"/>
          <w:highlight w:val="yellow"/>
        </w:rPr>
        <w:t>If China is no longer able to maintain a high growth rate or</w:t>
      </w:r>
      <w:r w:rsidRPr="00B81CC5">
        <w:rPr>
          <w:rStyle w:val="StyleUnderline"/>
        </w:rPr>
        <w:t xml:space="preserve"> </w:t>
      </w:r>
      <w:r w:rsidRPr="00AB3E2E">
        <w:rPr>
          <w:rStyle w:val="StyleUnderline"/>
          <w:highlight w:val="yellow"/>
        </w:rPr>
        <w:t>provide jobs</w:t>
      </w:r>
      <w:r w:rsidRPr="00EF58CB">
        <w:rPr>
          <w:lang w:eastAsia="zh-CN"/>
        </w:rPr>
        <w:t xml:space="preserve"> for its ever growing labor force, </w:t>
      </w:r>
      <w:r w:rsidRPr="00AB3E2E">
        <w:rPr>
          <w:rStyle w:val="StyleUnderline"/>
          <w:highlight w:val="yellow"/>
        </w:rPr>
        <w:t xml:space="preserve">massive public dissatisfaction and </w:t>
      </w:r>
      <w:r w:rsidRPr="00AB3E2E">
        <w:rPr>
          <w:rStyle w:val="UnderlineBold"/>
          <w:highlight w:val="yellow"/>
        </w:rPr>
        <w:t>social unrest could erupt</w:t>
      </w:r>
      <w:r w:rsidRPr="00AB3E2E">
        <w:rPr>
          <w:rStyle w:val="StyleUnderline"/>
          <w:highlight w:val="yellow"/>
        </w:rPr>
        <w:t>.</w:t>
      </w:r>
      <w:r w:rsidRPr="00B81CC5">
        <w:rPr>
          <w:rStyle w:val="StyleUnderline"/>
        </w:rPr>
        <w:t xml:space="preserve"> </w:t>
      </w:r>
      <w:r w:rsidRPr="00EF58CB">
        <w:rPr>
          <w:lang w:eastAsia="zh-CN"/>
        </w:rPr>
        <w:t xml:space="preserve">No one realizes this possibility more than the handful of people who steer China’s massive economy. Double-digit growth has sheltered them through a SARS epidemic, massive earthquakes, and contamination scandals. Now, the crucial question is whether they are equipped to handle an economic crisis of this magnitude—and survive the political challenges it will bring. </w:t>
      </w:r>
    </w:p>
    <w:p w:rsidR="009E6D98" w:rsidRDefault="009E6D98" w:rsidP="009E6D98"/>
    <w:p w:rsidR="009E6D98" w:rsidRDefault="009E6D98" w:rsidP="009E6D98">
      <w:pPr>
        <w:pStyle w:val="Heading4"/>
      </w:pPr>
      <w:r>
        <w:t>Economic crisis turns warming – increases fossil fuel use and outweighs short-term gains</w:t>
      </w:r>
    </w:p>
    <w:p w:rsidR="009E6D98" w:rsidRPr="00395124" w:rsidRDefault="009E6D98" w:rsidP="009E6D98">
      <w:r w:rsidRPr="00A8539F">
        <w:rPr>
          <w:rStyle w:val="CiteChar"/>
        </w:rPr>
        <w:t>Reuters</w:t>
      </w:r>
      <w:r>
        <w:t xml:space="preserve">, </w:t>
      </w:r>
      <w:r w:rsidRPr="00395124">
        <w:t>3/20/</w:t>
      </w:r>
      <w:r w:rsidRPr="00A8539F">
        <w:rPr>
          <w:rStyle w:val="CiteChar"/>
        </w:rPr>
        <w:t>’9</w:t>
      </w:r>
    </w:p>
    <w:p w:rsidR="009E6D98" w:rsidRPr="00395124" w:rsidRDefault="009E6D98" w:rsidP="009E6D98">
      <w:r w:rsidRPr="00395124">
        <w:t>(http://www.reuters.com/article/GCA-GreenBusiness/idUSTRE52J1BV20090320)</w:t>
      </w:r>
    </w:p>
    <w:p w:rsidR="009E6D98" w:rsidRPr="00395124" w:rsidRDefault="009E6D98" w:rsidP="009E6D98">
      <w:pPr>
        <w:pStyle w:val="NormalText"/>
      </w:pPr>
    </w:p>
    <w:p w:rsidR="009E6D98" w:rsidRDefault="009E6D98" w:rsidP="009E6D98">
      <w:r>
        <w:t xml:space="preserve">ROME (Reuters) - </w:t>
      </w:r>
      <w:r w:rsidRPr="00395124">
        <w:rPr>
          <w:rStyle w:val="StyleUnderline"/>
          <w:highlight w:val="cyan"/>
        </w:rPr>
        <w:t>The economic crisis</w:t>
      </w:r>
      <w:r w:rsidRPr="00A8539F">
        <w:rPr>
          <w:rStyle w:val="StyleUnderline"/>
        </w:rPr>
        <w:t xml:space="preserve"> may lower carbon emissions in the short term but </w:t>
      </w:r>
      <w:r w:rsidRPr="005457ED">
        <w:rPr>
          <w:rStyle w:val="StyleUnderline"/>
          <w:highlight w:val="cyan"/>
        </w:rPr>
        <w:t>will raise them over the long term by crimping investment in cleaner energy</w:t>
      </w:r>
      <w:r w:rsidRPr="00A8539F">
        <w:rPr>
          <w:rStyle w:val="StyleUnderline"/>
        </w:rPr>
        <w:t xml:space="preserve"> sources,</w:t>
      </w:r>
      <w:r>
        <w:t xml:space="preserve"> the International Energy Agency's chief economist said on Thursday.</w:t>
      </w:r>
    </w:p>
    <w:p w:rsidR="009E6D98" w:rsidRDefault="009E6D98" w:rsidP="009E6D98">
      <w:r w:rsidRPr="005457ED">
        <w:rPr>
          <w:rStyle w:val="StyleUnderline"/>
          <w:highlight w:val="cyan"/>
        </w:rPr>
        <w:t>The</w:t>
      </w:r>
      <w:r w:rsidRPr="00A8539F">
        <w:rPr>
          <w:rStyle w:val="StyleUnderline"/>
        </w:rPr>
        <w:t xml:space="preserve"> impact of the </w:t>
      </w:r>
      <w:r w:rsidRPr="005457ED">
        <w:rPr>
          <w:rStyle w:val="StyleUnderline"/>
          <w:highlight w:val="cyan"/>
        </w:rPr>
        <w:t>financial crisis</w:t>
      </w:r>
      <w:r w:rsidRPr="00F622C8">
        <w:rPr>
          <w:rStyle w:val="StyleUnderline"/>
        </w:rPr>
        <w:t xml:space="preserve"> and the ensuing economic slump on </w:t>
      </w:r>
      <w:r w:rsidRPr="005457ED">
        <w:rPr>
          <w:rStyle w:val="StyleUnderline"/>
          <w:highlight w:val="cyan"/>
        </w:rPr>
        <w:t>energy investments had been</w:t>
      </w:r>
      <w:r w:rsidRPr="00A8539F">
        <w:rPr>
          <w:rStyle w:val="StyleUnderline"/>
        </w:rPr>
        <w:t xml:space="preserve"> "stronger than anyone expected" and </w:t>
      </w:r>
      <w:r w:rsidRPr="005457ED">
        <w:rPr>
          <w:rStyle w:val="StyleUnderline"/>
          <w:highlight w:val="cyan"/>
        </w:rPr>
        <w:t>significant</w:t>
      </w:r>
      <w:r w:rsidRPr="00A8539F">
        <w:rPr>
          <w:rStyle w:val="StyleUnderline"/>
        </w:rPr>
        <w:t xml:space="preserve"> enough </w:t>
      </w:r>
      <w:r w:rsidRPr="005457ED">
        <w:rPr>
          <w:rStyle w:val="StyleUnderline"/>
          <w:highlight w:val="cyan"/>
        </w:rPr>
        <w:t>to have an impact on climate change</w:t>
      </w:r>
      <w:r w:rsidRPr="00A8539F">
        <w:rPr>
          <w:rStyle w:val="StyleUnderline"/>
        </w:rPr>
        <w:t xml:space="preserve"> and the whole energy supply chain,</w:t>
      </w:r>
      <w:r>
        <w:t xml:space="preserve"> warned Fatih Birol.</w:t>
      </w:r>
    </w:p>
    <w:p w:rsidR="009E6D98" w:rsidRDefault="009E6D98" w:rsidP="009E6D98">
      <w:r>
        <w:t>"</w:t>
      </w:r>
      <w:r w:rsidRPr="00DF64A1">
        <w:t>To think that lower economic growth is good for the environment is completely wrong</w:t>
      </w:r>
      <w:r>
        <w:t>," Birol told Reuters.</w:t>
      </w:r>
    </w:p>
    <w:p w:rsidR="009E6D98" w:rsidRPr="00F622C8" w:rsidRDefault="009E6D98" w:rsidP="009E6D98">
      <w:pPr>
        <w:rPr>
          <w:rStyle w:val="StyleUnderline"/>
        </w:rPr>
      </w:pPr>
      <w:r>
        <w:t xml:space="preserve">"Because </w:t>
      </w:r>
      <w:r w:rsidRPr="00A8539F">
        <w:rPr>
          <w:rStyle w:val="StyleUnderline"/>
        </w:rPr>
        <w:t xml:space="preserve">there are </w:t>
      </w:r>
      <w:r w:rsidRPr="005457ED">
        <w:rPr>
          <w:rStyle w:val="StyleUnderline"/>
          <w:highlight w:val="cyan"/>
        </w:rPr>
        <w:t>many investments</w:t>
      </w:r>
      <w:r w:rsidRPr="00F622C8">
        <w:rPr>
          <w:rStyle w:val="StyleUnderline"/>
        </w:rPr>
        <w:t xml:space="preserve"> that are good for the environment, </w:t>
      </w:r>
      <w:r w:rsidRPr="005457ED">
        <w:rPr>
          <w:rStyle w:val="StyleUnderline"/>
          <w:highlight w:val="cyan"/>
        </w:rPr>
        <w:t>like efficiency, renewables</w:t>
      </w:r>
      <w:r w:rsidRPr="00F622C8">
        <w:rPr>
          <w:rStyle w:val="StyleUnderline"/>
        </w:rPr>
        <w:t xml:space="preserve"> and nuclear, that</w:t>
      </w:r>
      <w:r w:rsidRPr="00A8539F">
        <w:rPr>
          <w:rStyle w:val="StyleUnderline"/>
        </w:rPr>
        <w:t xml:space="preserve"> are </w:t>
      </w:r>
      <w:r w:rsidRPr="005457ED">
        <w:rPr>
          <w:rStyle w:val="StyleUnderline"/>
          <w:highlight w:val="cyan"/>
        </w:rPr>
        <w:t>being postponed</w:t>
      </w:r>
      <w:r w:rsidRPr="00A8539F">
        <w:rPr>
          <w:rStyle w:val="StyleUnderline"/>
        </w:rPr>
        <w:t xml:space="preserve"> or </w:t>
      </w:r>
      <w:r w:rsidRPr="00F622C8">
        <w:rPr>
          <w:rStyle w:val="StyleUnderline"/>
        </w:rPr>
        <w:t>canceled. One or two years of lower carbon emissions won't count for much at the end of the day."</w:t>
      </w:r>
    </w:p>
    <w:p w:rsidR="009E6D98" w:rsidRPr="00F622C8" w:rsidRDefault="009E6D98" w:rsidP="009E6D98">
      <w:pPr>
        <w:rPr>
          <w:rStyle w:val="StyleUnderline"/>
        </w:rPr>
      </w:pPr>
      <w:r w:rsidRPr="00E051E7">
        <w:rPr>
          <w:rStyle w:val="StyleUnderline"/>
          <w:highlight w:val="cyan"/>
        </w:rPr>
        <w:t>A</w:t>
      </w:r>
      <w:r>
        <w:t xml:space="preserve"> $100 a barrel price </w:t>
      </w:r>
      <w:r w:rsidRPr="00E051E7">
        <w:rPr>
          <w:rStyle w:val="StyleUnderline"/>
          <w:highlight w:val="cyan"/>
        </w:rPr>
        <w:t>drop</w:t>
      </w:r>
      <w:r w:rsidRPr="00F622C8">
        <w:rPr>
          <w:rStyle w:val="StyleUnderline"/>
        </w:rPr>
        <w:t xml:space="preserve"> from a record high last year has </w:t>
      </w:r>
      <w:r w:rsidRPr="00E051E7">
        <w:rPr>
          <w:rStyle w:val="StyleUnderline"/>
          <w:highlight w:val="cyan"/>
        </w:rPr>
        <w:t>hurt oil producers</w:t>
      </w:r>
      <w:r w:rsidRPr="00F622C8">
        <w:rPr>
          <w:rStyle w:val="StyleUnderline"/>
        </w:rPr>
        <w:t>, but is a bigger threat to</w:t>
      </w:r>
      <w:r>
        <w:t xml:space="preserve"> generators of more </w:t>
      </w:r>
      <w:r w:rsidRPr="005457ED">
        <w:rPr>
          <w:rStyle w:val="StyleUnderline"/>
          <w:highlight w:val="cyan"/>
        </w:rPr>
        <w:t>environmentally-friendly fuels,</w:t>
      </w:r>
      <w:r w:rsidRPr="00F622C8">
        <w:rPr>
          <w:rStyle w:val="StyleUnderline"/>
        </w:rPr>
        <w:t xml:space="preserve"> which </w:t>
      </w:r>
      <w:r w:rsidRPr="005457ED">
        <w:rPr>
          <w:rStyle w:val="StyleUnderline"/>
          <w:highlight w:val="cyan"/>
        </w:rPr>
        <w:t>are</w:t>
      </w:r>
      <w:r w:rsidRPr="00F622C8">
        <w:rPr>
          <w:rStyle w:val="StyleUnderline"/>
        </w:rPr>
        <w:t xml:space="preserve"> considered </w:t>
      </w:r>
      <w:r w:rsidRPr="005457ED">
        <w:rPr>
          <w:rStyle w:val="StyleUnderline"/>
          <w:highlight w:val="cyan"/>
        </w:rPr>
        <w:t>commercially viable</w:t>
      </w:r>
      <w:r w:rsidRPr="00F622C8">
        <w:rPr>
          <w:rStyle w:val="StyleUnderline"/>
        </w:rPr>
        <w:t xml:space="preserve"> only </w:t>
      </w:r>
      <w:r w:rsidRPr="005457ED">
        <w:rPr>
          <w:rStyle w:val="StyleUnderline"/>
          <w:highlight w:val="cyan"/>
        </w:rPr>
        <w:t>as</w:t>
      </w:r>
      <w:r w:rsidRPr="00F622C8">
        <w:rPr>
          <w:rStyle w:val="StyleUnderline"/>
        </w:rPr>
        <w:t xml:space="preserve"> </w:t>
      </w:r>
      <w:r w:rsidRPr="005457ED">
        <w:rPr>
          <w:rStyle w:val="StyleUnderline"/>
          <w:highlight w:val="cyan"/>
        </w:rPr>
        <w:t>alternatives to</w:t>
      </w:r>
      <w:r w:rsidRPr="00F622C8">
        <w:rPr>
          <w:rStyle w:val="StyleUnderline"/>
        </w:rPr>
        <w:t xml:space="preserve"> expensive </w:t>
      </w:r>
      <w:r w:rsidRPr="005457ED">
        <w:rPr>
          <w:rStyle w:val="StyleUnderline"/>
          <w:highlight w:val="cyan"/>
        </w:rPr>
        <w:t>oil</w:t>
      </w:r>
      <w:r w:rsidRPr="00F622C8">
        <w:rPr>
          <w:rStyle w:val="StyleUnderline"/>
        </w:rPr>
        <w:t>.</w:t>
      </w:r>
    </w:p>
    <w:p w:rsidR="009E6D98" w:rsidRDefault="009E6D98" w:rsidP="009E6D98"/>
    <w:p w:rsidR="009E6D98" w:rsidRDefault="009E6D98" w:rsidP="009E6D98">
      <w:pPr>
        <w:pStyle w:val="Heading4"/>
      </w:pPr>
      <w:r>
        <w:t>Econ collapse causes disease spread</w:t>
      </w:r>
    </w:p>
    <w:p w:rsidR="009E6D98" w:rsidRDefault="009E6D98" w:rsidP="009E6D98">
      <w:pPr>
        <w:rPr>
          <w:u w:color="333333"/>
        </w:rPr>
      </w:pPr>
      <w:r>
        <w:rPr>
          <w:rStyle w:val="CiteChar"/>
        </w:rPr>
        <w:t>Percival</w:t>
      </w:r>
      <w:r w:rsidRPr="0093050A">
        <w:t xml:space="preserve">, </w:t>
      </w:r>
      <w:r w:rsidRPr="00317294">
        <w:rPr>
          <w:u w:color="333333"/>
        </w:rPr>
        <w:t>PhD in Medicine and Pathology</w:t>
      </w:r>
      <w:r>
        <w:rPr>
          <w:u w:color="333333"/>
        </w:rPr>
        <w:t xml:space="preserve">, </w:t>
      </w:r>
      <w:r w:rsidRPr="0093050A">
        <w:rPr>
          <w:rStyle w:val="CiteChar"/>
        </w:rPr>
        <w:t>‘4</w:t>
      </w:r>
    </w:p>
    <w:p w:rsidR="009E6D98" w:rsidRPr="00317294" w:rsidRDefault="009E6D98" w:rsidP="009E6D98">
      <w:pPr>
        <w:rPr>
          <w:u w:color="333333"/>
        </w:rPr>
      </w:pPr>
      <w:r>
        <w:rPr>
          <w:u w:color="333333"/>
        </w:rPr>
        <w:t xml:space="preserve">(Steven L, </w:t>
      </w:r>
      <w:r w:rsidRPr="00317294">
        <w:rPr>
          <w:i/>
          <w:u w:color="333333"/>
        </w:rPr>
        <w:t>Microbiology of waterborne diseases</w:t>
      </w:r>
      <w:r>
        <w:rPr>
          <w:u w:color="333333"/>
        </w:rPr>
        <w:t>, p. 466)</w:t>
      </w:r>
    </w:p>
    <w:p w:rsidR="009E6D98" w:rsidRDefault="009E6D98" w:rsidP="009E6D98">
      <w:pPr>
        <w:rPr>
          <w:u w:color="333333"/>
        </w:rPr>
      </w:pPr>
    </w:p>
    <w:p w:rsidR="009E6D98" w:rsidRPr="0093050A" w:rsidRDefault="009E6D98" w:rsidP="009E6D98">
      <w:pPr>
        <w:rPr>
          <w:u w:color="333333"/>
        </w:rPr>
      </w:pPr>
      <w:r w:rsidRPr="0093050A">
        <w:rPr>
          <w:u w:color="333333"/>
        </w:rPr>
        <w:t>Breakdown in public health systems:</w:t>
      </w:r>
    </w:p>
    <w:p w:rsidR="009E6D98" w:rsidRPr="00317294" w:rsidRDefault="009E6D98" w:rsidP="009E6D98">
      <w:pPr>
        <w:widowControl w:val="0"/>
        <w:autoSpaceDE w:val="0"/>
        <w:autoSpaceDN w:val="0"/>
        <w:adjustRightInd w:val="0"/>
        <w:rPr>
          <w:rFonts w:cs="ArialMT"/>
          <w:szCs w:val="28"/>
          <w:u w:color="333333"/>
        </w:rPr>
      </w:pPr>
      <w:r w:rsidRPr="0093050A">
        <w:rPr>
          <w:rStyle w:val="StyleUnderline"/>
        </w:rPr>
        <w:t xml:space="preserve">Finally, </w:t>
      </w:r>
      <w:r w:rsidRPr="000471C9">
        <w:rPr>
          <w:rStyle w:val="StyleUnderline"/>
          <w:highlight w:val="yellow"/>
        </w:rPr>
        <w:t>one of the lessons</w:t>
      </w:r>
      <w:r w:rsidRPr="0093050A">
        <w:rPr>
          <w:rStyle w:val="StyleUnderline"/>
        </w:rPr>
        <w:t xml:space="preserve"> that was </w:t>
      </w:r>
      <w:r w:rsidRPr="000471C9">
        <w:rPr>
          <w:rStyle w:val="StyleUnderline"/>
          <w:highlight w:val="yellow"/>
        </w:rPr>
        <w:t>associated with the collapse of the Soviet Union has been</w:t>
      </w:r>
      <w:r w:rsidRPr="0093050A">
        <w:rPr>
          <w:rStyle w:val="StyleUnderline"/>
        </w:rPr>
        <w:t xml:space="preserve"> the </w:t>
      </w:r>
      <w:r w:rsidRPr="000471C9">
        <w:rPr>
          <w:rStyle w:val="StyleUnderline"/>
          <w:highlight w:val="yellow"/>
        </w:rPr>
        <w:t>risk to public health that comes with severe economic collapse.</w:t>
      </w:r>
      <w:r w:rsidRPr="0093050A">
        <w:rPr>
          <w:rStyle w:val="StyleUnderline"/>
        </w:rPr>
        <w:t xml:space="preserve"> Such </w:t>
      </w:r>
      <w:r w:rsidRPr="000471C9">
        <w:rPr>
          <w:rStyle w:val="StyleUnderline"/>
          <w:highlight w:val="yellow"/>
        </w:rPr>
        <w:t>economic collapse can</w:t>
      </w:r>
      <w:r w:rsidRPr="0093050A">
        <w:rPr>
          <w:rStyle w:val="StyleUnderline"/>
        </w:rPr>
        <w:t xml:space="preserve"> in turn </w:t>
      </w:r>
      <w:r w:rsidRPr="000471C9">
        <w:rPr>
          <w:rStyle w:val="StyleUnderline"/>
          <w:highlight w:val="yellow"/>
        </w:rPr>
        <w:t>threaten public health systems. This impacts</w:t>
      </w:r>
      <w:r w:rsidRPr="0093050A">
        <w:rPr>
          <w:rStyle w:val="StyleUnderline"/>
        </w:rPr>
        <w:t xml:space="preserve"> on </w:t>
      </w:r>
      <w:r w:rsidRPr="000471C9">
        <w:rPr>
          <w:rStyle w:val="StyleUnderline"/>
          <w:highlight w:val="yellow"/>
        </w:rPr>
        <w:t>waterborne disease when</w:t>
      </w:r>
      <w:r w:rsidRPr="0093050A">
        <w:rPr>
          <w:rStyle w:val="StyleUnderline"/>
        </w:rPr>
        <w:t xml:space="preserve"> such economic </w:t>
      </w:r>
      <w:r w:rsidRPr="000471C9">
        <w:rPr>
          <w:rStyle w:val="StyleUnderline"/>
          <w:highlight w:val="yellow"/>
        </w:rPr>
        <w:t>collapse impairs</w:t>
      </w:r>
      <w:r w:rsidRPr="0093050A">
        <w:rPr>
          <w:rStyle w:val="StyleUnderline"/>
        </w:rPr>
        <w:t xml:space="preserve"> the </w:t>
      </w:r>
      <w:r w:rsidRPr="000471C9">
        <w:rPr>
          <w:rStyle w:val="StyleUnderline"/>
          <w:highlight w:val="yellow"/>
        </w:rPr>
        <w:t>effectiveness of water treatment and distribution</w:t>
      </w:r>
      <w:r w:rsidRPr="0093050A">
        <w:rPr>
          <w:rStyle w:val="StyleUnderline"/>
        </w:rPr>
        <w:t xml:space="preserve"> systems. When water systems decay </w:t>
      </w:r>
      <w:r w:rsidRPr="000471C9">
        <w:rPr>
          <w:rStyle w:val="StyleUnderline"/>
          <w:highlight w:val="yellow"/>
        </w:rPr>
        <w:t>diseases</w:t>
      </w:r>
      <w:r w:rsidRPr="0093050A">
        <w:rPr>
          <w:rStyle w:val="StyleUnderline"/>
        </w:rPr>
        <w:t xml:space="preserve"> once controlled, such as cholera and typhoid, </w:t>
      </w:r>
      <w:r w:rsidRPr="000471C9">
        <w:rPr>
          <w:rStyle w:val="StyleUnderline"/>
          <w:highlight w:val="yellow"/>
        </w:rPr>
        <w:t>can re-emerge</w:t>
      </w:r>
      <w:r w:rsidRPr="0093050A">
        <w:rPr>
          <w:rFonts w:cs="ArialMT"/>
          <w:szCs w:val="28"/>
          <w:u w:color="333333"/>
        </w:rPr>
        <w:t xml:space="preserve"> (Semenza </w:t>
      </w:r>
      <w:r w:rsidRPr="0093050A">
        <w:rPr>
          <w:rFonts w:cs="ArialMT"/>
          <w:i/>
          <w:szCs w:val="28"/>
          <w:u w:color="333333"/>
        </w:rPr>
        <w:t>et al.</w:t>
      </w:r>
      <w:r w:rsidRPr="0093050A">
        <w:rPr>
          <w:rFonts w:cs="ArialMT"/>
          <w:szCs w:val="28"/>
          <w:u w:color="333333"/>
        </w:rPr>
        <w:t xml:space="preserve">, 1998). </w:t>
      </w:r>
      <w:r w:rsidRPr="0093050A">
        <w:rPr>
          <w:rStyle w:val="StyleUnderline"/>
        </w:rPr>
        <w:t>It is very sobering to consider what may be the impact of such economic collapse in some of the world’s largest urban centres</w:t>
      </w:r>
      <w:r w:rsidRPr="0093050A">
        <w:rPr>
          <w:rFonts w:cs="ArialMT"/>
          <w:szCs w:val="28"/>
          <w:u w:color="333333"/>
        </w:rPr>
        <w:t>.</w:t>
      </w:r>
    </w:p>
    <w:p w:rsidR="009E6D98" w:rsidRDefault="009E6D98" w:rsidP="009E6D98"/>
    <w:p w:rsidR="009E6D98" w:rsidRDefault="009E6D98" w:rsidP="009E6D98"/>
    <w:p w:rsidR="009E6D98" w:rsidRPr="001342AB" w:rsidRDefault="009E6D98" w:rsidP="009E6D98">
      <w:pPr>
        <w:pStyle w:val="Heading4"/>
      </w:pPr>
      <w:r>
        <w:t>Economic downturn kills democracy</w:t>
      </w:r>
    </w:p>
    <w:p w:rsidR="009E6D98" w:rsidRDefault="009E6D98" w:rsidP="009E6D98">
      <w:r w:rsidRPr="00D81069">
        <w:rPr>
          <w:rStyle w:val="CiteChar"/>
        </w:rPr>
        <w:t>Rachman</w:t>
      </w:r>
      <w:r w:rsidRPr="002A43E3">
        <w:t xml:space="preserve">, </w:t>
      </w:r>
      <w:r w:rsidRPr="001342AB">
        <w:t>Financial Times Chief Foreign Affairs columnis</w:t>
      </w:r>
      <w:r>
        <w:t xml:space="preserve">t, January </w:t>
      </w:r>
      <w:r w:rsidRPr="002A43E3">
        <w:rPr>
          <w:rStyle w:val="CiteChar"/>
        </w:rPr>
        <w:t>‘9</w:t>
      </w:r>
    </w:p>
    <w:p w:rsidR="009E6D98" w:rsidRPr="001342AB" w:rsidRDefault="009E6D98" w:rsidP="009E6D98">
      <w:r>
        <w:t>(Gideon, Washington Quarterly, “Democracy: The Case for Opportunistic Idealism,” p. 119)</w:t>
      </w:r>
    </w:p>
    <w:p w:rsidR="009E6D98" w:rsidRDefault="009E6D98" w:rsidP="009E6D98">
      <w:pPr>
        <w:pStyle w:val="NormalText"/>
      </w:pPr>
    </w:p>
    <w:p w:rsidR="009E6D98" w:rsidRPr="00B81CC5" w:rsidRDefault="009E6D98" w:rsidP="009E6D98">
      <w:pPr>
        <w:rPr>
          <w:rStyle w:val="StyleUnderline"/>
          <w:rFonts w:ascii="Times New Roman" w:hAnsi="Times New Roman"/>
          <w:szCs w:val="26"/>
        </w:rPr>
      </w:pPr>
      <w:r w:rsidRPr="001342AB">
        <w:t xml:space="preserve">By contrast </w:t>
      </w:r>
      <w:r w:rsidRPr="006E642F">
        <w:rPr>
          <w:rStyle w:val="StyleUnderline"/>
          <w:highlight w:val="yellow"/>
        </w:rPr>
        <w:t>Cambodia, a</w:t>
      </w:r>
      <w:r w:rsidRPr="002A43E3">
        <w:rPr>
          <w:rStyle w:val="StyleUnderline"/>
        </w:rPr>
        <w:t xml:space="preserve"> much</w:t>
      </w:r>
      <w:r w:rsidRPr="00B81CC5">
        <w:rPr>
          <w:rStyle w:val="StyleUnderline"/>
        </w:rPr>
        <w:t xml:space="preserve"> </w:t>
      </w:r>
      <w:r w:rsidRPr="006E642F">
        <w:rPr>
          <w:rStyle w:val="StyleUnderline"/>
          <w:highlight w:val="yellow"/>
        </w:rPr>
        <w:t>poorer country</w:t>
      </w:r>
      <w:r w:rsidRPr="006E642F">
        <w:rPr>
          <w:rStyle w:val="StyleUnderline"/>
        </w:rPr>
        <w:t xml:space="preserve"> with</w:t>
      </w:r>
      <w:r w:rsidRPr="00B81CC5">
        <w:rPr>
          <w:rStyle w:val="StyleUnderline"/>
        </w:rPr>
        <w:t xml:space="preserve"> much weaker democratic traditions, </w:t>
      </w:r>
      <w:r w:rsidRPr="006E642F">
        <w:rPr>
          <w:rStyle w:val="StyleUnderline"/>
          <w:highlight w:val="yellow"/>
        </w:rPr>
        <w:t>has been unable to sustain a transition to democracy</w:t>
      </w:r>
      <w:r w:rsidRPr="00B81CC5">
        <w:rPr>
          <w:rStyle w:val="StyleUnderline"/>
        </w:rPr>
        <w:t>.</w:t>
      </w:r>
      <w:r w:rsidRPr="001342AB">
        <w:t xml:space="preserve"> Despite a massive UN-sponsored effort to bring peace and free elections to the country in 1993, the country has essentially reverted to a one-party autocracy. In the past couple of years, </w:t>
      </w:r>
      <w:r w:rsidRPr="006E642F">
        <w:rPr>
          <w:rStyle w:val="StyleUnderline"/>
          <w:highlight w:val="yellow"/>
        </w:rPr>
        <w:t>democracies have</w:t>
      </w:r>
      <w:r w:rsidRPr="00B81CC5">
        <w:rPr>
          <w:rStyle w:val="StyleUnderline"/>
        </w:rPr>
        <w:t xml:space="preserve"> also </w:t>
      </w:r>
      <w:r w:rsidRPr="006E642F">
        <w:rPr>
          <w:rStyle w:val="StyleUnderline"/>
          <w:highlight w:val="yellow"/>
        </w:rPr>
        <w:t>been rolled back in other</w:t>
      </w:r>
      <w:r w:rsidRPr="00B81CC5">
        <w:rPr>
          <w:rStyle w:val="StyleUnderline"/>
        </w:rPr>
        <w:t xml:space="preserve"> relatively </w:t>
      </w:r>
      <w:r w:rsidRPr="006E642F">
        <w:rPr>
          <w:rStyle w:val="StyleUnderline"/>
          <w:highlight w:val="yellow"/>
        </w:rPr>
        <w:t>poor countries such as Bangladesh and Nigeria.</w:t>
      </w:r>
      <w:r w:rsidRPr="00B81CC5">
        <w:rPr>
          <w:rStyle w:val="StyleUnderline"/>
        </w:rPr>
        <w:t xml:space="preserve"> The </w:t>
      </w:r>
      <w:r w:rsidRPr="006E642F">
        <w:rPr>
          <w:rStyle w:val="StyleUnderline"/>
          <w:highlight w:val="yellow"/>
        </w:rPr>
        <w:t>violence and instability surrounding the Kenyan and Pakistani elections has only underlined</w:t>
      </w:r>
      <w:r w:rsidRPr="00B81CC5">
        <w:rPr>
          <w:rStyle w:val="StyleUnderline"/>
        </w:rPr>
        <w:t xml:space="preserve"> the </w:t>
      </w:r>
      <w:r w:rsidRPr="006E642F">
        <w:rPr>
          <w:rStyle w:val="StyleUnderline"/>
          <w:highlight w:val="yellow"/>
        </w:rPr>
        <w:t>difficulties of holding democratic votes</w:t>
      </w:r>
      <w:r w:rsidRPr="006E642F">
        <w:t xml:space="preserve"> in</w:t>
      </w:r>
      <w:r w:rsidRPr="001342AB">
        <w:t xml:space="preserve"> relatively poor countries with deep ethnic and tribal divisions.</w:t>
      </w:r>
      <w:r>
        <w:t xml:space="preserve"> </w:t>
      </w:r>
      <w:r w:rsidRPr="001342AB">
        <w:t xml:space="preserve">Bush resolutely refused to acknowledge all these setbacks. Speaking in the United Arab Emirates on January 13, 2008, he hailed a "great new era" of "the advance of freedom." "My friends," he proclaimed to the assembled sheikhs, "a future of liberty stands before you." </w:t>
      </w:r>
      <w:r w:rsidRPr="001342AB">
        <w:rPr>
          <w:sz w:val="16"/>
          <w:szCs w:val="16"/>
          <w:vertAlign w:val="superscript"/>
        </w:rPr>
        <w:t>7</w:t>
      </w:r>
      <w:r w:rsidRPr="001342AB">
        <w:t xml:space="preserve"> Then Bush flew onto Egypt and lavished praise on Mubarak, who had thrown the last man who ran against him for the presidency into jail. As Bush traipsed around the Arab world, Freedom House, which monitors political and civil liberties around the world, issued its annual report, lamenting that "2007 was marked by a notable setback for global freedom."</w:t>
      </w:r>
      <w:r w:rsidRPr="00E37302">
        <w:t xml:space="preserve"> 8 </w:t>
      </w:r>
      <w:r w:rsidRPr="00B81CC5">
        <w:rPr>
          <w:rStyle w:val="StyleUnderline"/>
        </w:rPr>
        <w:t>The group pointed to setbacks across the world from South Asia to the Middle East and the former Soviet Union.</w:t>
      </w:r>
    </w:p>
    <w:p w:rsidR="009E6D98" w:rsidRDefault="009E6D98" w:rsidP="009E6D98"/>
    <w:p w:rsidR="009E6D98" w:rsidRDefault="009E6D98" w:rsidP="009E6D98">
      <w:pPr>
        <w:pStyle w:val="Heading4"/>
      </w:pPr>
      <w:bookmarkStart w:id="1" w:name="_GoBack"/>
      <w:bookmarkEnd w:id="1"/>
      <w:r>
        <w:t>1nc Allen says that Obamas bully pulpit is uniting democrats and will get GOP to compromise --- Their ev is media hype—GOP opposition isn’t immovable—House GOP strategy makes a deal likely</w:t>
      </w:r>
    </w:p>
    <w:p w:rsidR="009E6D98" w:rsidRDefault="009E6D98" w:rsidP="009E6D98">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rsidR="009E6D98" w:rsidRDefault="009E6D98" w:rsidP="009E6D98"/>
    <w:p w:rsidR="009E6D98" w:rsidRPr="00DF24C9" w:rsidRDefault="009E6D98" w:rsidP="009E6D98">
      <w:pPr>
        <w:rPr>
          <w:sz w:val="16"/>
        </w:rPr>
      </w:pPr>
      <w:r w:rsidRPr="004D65AA">
        <w:rPr>
          <w:rStyle w:val="StyleUnderline"/>
        </w:rPr>
        <w:t>The politico-media empire which writes the rules of the Washington</w:t>
      </w:r>
      <w:r w:rsidRPr="00DF24C9">
        <w:rPr>
          <w:sz w:val="16"/>
        </w:rPr>
        <w:t xml:space="preserve"> "What Serious People Are Saying" game </w:t>
      </w:r>
      <w:r w:rsidRPr="004D65AA">
        <w:rPr>
          <w:rStyle w:val="StyleUnderline"/>
        </w:rPr>
        <w:t>have apparently decided that the government shutdown is now melodramatically going to happen</w:t>
      </w:r>
      <w:r w:rsidRPr="00DF24C9">
        <w:rPr>
          <w:sz w:val="16"/>
        </w:rPr>
        <w:t xml:space="preserve">. </w:t>
      </w:r>
      <w:r w:rsidRPr="004D65AA">
        <w:rPr>
          <w:rStyle w:val="StyleUnderline"/>
        </w:rPr>
        <w:t>Cue ominous organ music blast</w:t>
      </w:r>
      <w:r w:rsidRPr="00DF24C9">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sidRPr="004D65AA">
        <w:rPr>
          <w:rStyle w:val="StyleUnderline"/>
        </w:rPr>
        <w:t xml:space="preserve">Boehner just announced that </w:t>
      </w:r>
      <w:r w:rsidRPr="002E1ED0">
        <w:rPr>
          <w:rStyle w:val="StyleUnderline"/>
        </w:rPr>
        <w:t>the House will vote on a continuing resolution</w:t>
      </w:r>
      <w:r w:rsidRPr="00DF24C9">
        <w:rPr>
          <w:sz w:val="16"/>
        </w:rPr>
        <w:t xml:space="preserve"> (to continue funding the government past the first of October) </w:t>
      </w:r>
      <w:r w:rsidRPr="004D65AA">
        <w:rPr>
          <w:rStyle w:val="StyleUnderline"/>
        </w:rPr>
        <w:t>which attempts to "defund" Obamacare</w:t>
      </w:r>
      <w:r w:rsidRPr="00DF24C9">
        <w:rPr>
          <w:sz w:val="16"/>
        </w:rPr>
        <w:t xml:space="preserve">, and that the vote will happen this Friday. </w:t>
      </w:r>
      <w:r w:rsidRPr="004D65AA">
        <w:rPr>
          <w:rStyle w:val="StyleUnderline"/>
        </w:rPr>
        <w:t>Across Washington</w:t>
      </w:r>
      <w:r w:rsidRPr="00DF24C9">
        <w:rPr>
          <w:sz w:val="16"/>
        </w:rPr>
        <w:t xml:space="preserve">, in newsrooms everywhere, </w:t>
      </w:r>
      <w:r w:rsidRPr="004D65AA">
        <w:rPr>
          <w:rStyle w:val="StyleUnderline"/>
        </w:rPr>
        <w:t>pearls were clutched and editors swooned</w:t>
      </w:r>
      <w:r w:rsidRPr="00DF24C9">
        <w:rPr>
          <w:sz w:val="16"/>
        </w:rPr>
        <w:t xml:space="preserve"> (and had to be revived with smelling salts). </w:t>
      </w:r>
      <w:r w:rsidRPr="004D65AA">
        <w:rPr>
          <w:rStyle w:val="StyleUnderline"/>
        </w:rPr>
        <w:t>The sky is falling!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4D65AA">
        <w:rPr>
          <w:rStyle w:val="Emphasis"/>
        </w:rPr>
        <w:t>I don't buy it</w:t>
      </w:r>
      <w:r w:rsidRPr="00DF24C9">
        <w:rPr>
          <w:sz w:val="16"/>
        </w:rPr>
        <w:t xml:space="preserve">. In fact, I will go so far as to say that </w:t>
      </w:r>
      <w:r w:rsidRPr="002E1ED0">
        <w:rPr>
          <w:rStyle w:val="StyleUnderline"/>
          <w:highlight w:val="cyan"/>
        </w:rPr>
        <w:t xml:space="preserve">the timing of the vote increases the chances that the </w:t>
      </w:r>
      <w:r w:rsidRPr="002E1ED0">
        <w:rPr>
          <w:rStyle w:val="Emphasis"/>
          <w:highlight w:val="cyan"/>
        </w:rPr>
        <w:t>government shutdown will not in fact happen</w:t>
      </w:r>
      <w:r w:rsidRPr="00DF24C9">
        <w:rPr>
          <w:sz w:val="16"/>
        </w:rPr>
        <w:t xml:space="preserve">. </w:t>
      </w:r>
      <w:r w:rsidRPr="002E1ED0">
        <w:rPr>
          <w:rStyle w:val="StyleUnderline"/>
        </w:rPr>
        <w:t>The vote</w:t>
      </w:r>
      <w:r w:rsidRPr="00DF24C9">
        <w:rPr>
          <w:sz w:val="16"/>
        </w:rPr>
        <w:t xml:space="preserve">, I suspect, </w:t>
      </w:r>
      <w:r w:rsidRPr="004D65AA">
        <w:rPr>
          <w:rStyle w:val="StyleUnderline"/>
        </w:rPr>
        <w:t>is</w:t>
      </w:r>
      <w:r w:rsidRPr="00DF24C9">
        <w:rPr>
          <w:sz w:val="16"/>
        </w:rPr>
        <w:t xml:space="preserve"> nothing more than John </w:t>
      </w:r>
      <w:r w:rsidRPr="004D65AA">
        <w:rPr>
          <w:rStyle w:val="StyleUnderline"/>
        </w:rPr>
        <w:t>Boehner showboating within his own caucus</w:t>
      </w:r>
      <w:r w:rsidRPr="00DF24C9">
        <w:rPr>
          <w:sz w:val="16"/>
        </w:rPr>
        <w:t xml:space="preserve"> -- nothing more than </w:t>
      </w:r>
      <w:r w:rsidRPr="004D65AA">
        <w:rPr>
          <w:rStyle w:val="StyleUnderline"/>
        </w:rPr>
        <w:t>a sop to the rabid Tea Party members who are demanding this showdo</w:t>
      </w:r>
      <w:r w:rsidRPr="00DF24C9">
        <w:rPr>
          <w:sz w:val="16"/>
        </w:rPr>
        <w:t xml:space="preserve">wn. The reason I reach this conclusion is that </w:t>
      </w:r>
      <w:r w:rsidRPr="002E1ED0">
        <w:rPr>
          <w:rStyle w:val="StyleUnderline"/>
          <w:highlight w:val="cyan"/>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endgames which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2E1ED0">
        <w:rPr>
          <w:rStyle w:val="StyleUnderline"/>
          <w:highlight w:val="cyan"/>
        </w:rPr>
        <w:t>Boehner has</w:t>
      </w:r>
      <w:r w:rsidRPr="00DF24C9">
        <w:rPr>
          <w:rStyle w:val="StyleUnderline"/>
        </w:rPr>
        <w:t xml:space="preserve"> </w:t>
      </w:r>
      <w:r w:rsidRPr="00DF24C9">
        <w:rPr>
          <w:sz w:val="16"/>
        </w:rPr>
        <w:t xml:space="preserve">already </w:t>
      </w:r>
      <w:r w:rsidRPr="002E1ED0">
        <w:rPr>
          <w:rStyle w:val="StyleUnderline"/>
          <w:highlight w:val="cyan"/>
        </w:rPr>
        <w:t>cancelled vacation days</w:t>
      </w:r>
      <w:r w:rsidRPr="00DF24C9">
        <w:rPr>
          <w:rStyle w:val="StyleUnderline"/>
        </w:rPr>
        <w:t xml:space="preserve"> scheduled for next week</w:t>
      </w:r>
      <w:r w:rsidRPr="00DF24C9">
        <w:rPr>
          <w:sz w:val="16"/>
        </w:rPr>
        <w:t xml:space="preserve">. </w:t>
      </w:r>
      <w:r w:rsidRPr="002E1ED0">
        <w:rPr>
          <w:rStyle w:val="StyleUnderline"/>
          <w:highlight w:val="cyan"/>
        </w:rPr>
        <w:t xml:space="preserve">The House will </w:t>
      </w:r>
      <w:r w:rsidRPr="002E1ED0">
        <w:rPr>
          <w:rStyle w:val="StyleUnderline"/>
        </w:rPr>
        <w:t>be in sessio</w:t>
      </w:r>
      <w:r w:rsidRPr="002E1ED0">
        <w:rPr>
          <w:sz w:val="16"/>
        </w:rPr>
        <w:t>n.</w:t>
      </w:r>
      <w:r w:rsidRPr="00DF24C9">
        <w:rPr>
          <w:sz w:val="16"/>
        </w:rPr>
        <w:t xml:space="preserve"> And </w:t>
      </w:r>
      <w:r w:rsidRPr="00DF24C9">
        <w:rPr>
          <w:rStyle w:val="Emphasis"/>
        </w:rPr>
        <w:t xml:space="preserve">it'll </w:t>
      </w:r>
      <w:r w:rsidRPr="002E1ED0">
        <w:rPr>
          <w:rStyle w:val="Emphasis"/>
          <w:highlight w:val="cyan"/>
        </w:rPr>
        <w:t>have enough time to act before the deadline is reached</w:t>
      </w:r>
      <w:r w:rsidRPr="002E1ED0">
        <w:rPr>
          <w:sz w:val="16"/>
          <w:highlight w:val="cyan"/>
        </w:rPr>
        <w:t>.</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Underline"/>
        </w:rPr>
        <w:t>The Senate will pass it, and it will</w:t>
      </w:r>
      <w:r w:rsidRPr="00DF24C9">
        <w:rPr>
          <w:sz w:val="16"/>
        </w:rPr>
        <w:t xml:space="preserve"> thus </w:t>
      </w:r>
      <w:r w:rsidRPr="00DF24C9">
        <w:rPr>
          <w:rStyle w:val="Style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Underline"/>
        </w:rPr>
        <w:t xml:space="preserve">Call me an optimist if you will, but this still seems </w:t>
      </w:r>
      <w:r w:rsidRPr="002E1ED0">
        <w:rPr>
          <w:rStyle w:val="StyleUnderline"/>
          <w:highlight w:val="cyan"/>
        </w:rPr>
        <w:t xml:space="preserve">the </w:t>
      </w:r>
      <w:r w:rsidRPr="002E1ED0">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2E1ED0">
        <w:rPr>
          <w:rStyle w:val="Emphasis"/>
          <w:highlight w:val="cyan"/>
        </w:rPr>
        <w:t>we will have a budget, and the government will not shut down</w:t>
      </w:r>
      <w:r w:rsidRPr="00DF24C9">
        <w:rPr>
          <w:sz w:val="16"/>
        </w:rPr>
        <w:t>.</w:t>
      </w:r>
    </w:p>
    <w:p w:rsidR="009E6D98" w:rsidRDefault="009E6D98" w:rsidP="009E6D98"/>
    <w:p w:rsidR="009E6D98" w:rsidRDefault="009E6D98" w:rsidP="009E6D98">
      <w:pPr>
        <w:pStyle w:val="Heading4"/>
      </w:pPr>
      <w:r>
        <w:t>Their ev is over-interpreting GOP posture—they aren’t unified over their disruptive budget strategy and McConnelll doesn’t matter cuz of the Democratic majority – the House is key and they are fractured</w:t>
      </w:r>
    </w:p>
    <w:p w:rsidR="009E6D98" w:rsidRDefault="009E6D98" w:rsidP="009E6D98">
      <w:r>
        <w:t xml:space="preserve">Russell </w:t>
      </w:r>
      <w:r w:rsidRPr="00F43EDD">
        <w:rPr>
          <w:rStyle w:val="StyleStyleBold12pt"/>
        </w:rPr>
        <w:t>Berman</w:t>
      </w:r>
      <w:r>
        <w:t xml:space="preserve">, The Hill, </w:t>
      </w:r>
      <w:r w:rsidRPr="00F43EDD">
        <w:rPr>
          <w:rStyle w:val="StyleStyleBold12pt"/>
        </w:rPr>
        <w:t>9/20</w:t>
      </w:r>
      <w:r>
        <w:t>/13,</w:t>
      </w:r>
      <w:r w:rsidRPr="00F43EDD">
        <w:t xml:space="preserve"> House poised to pass spending bill defunding ObamaCare, thehill.com/homenews/house/323517-house-poised-to-pass-spending-bill-defunding-obamacare</w:t>
      </w:r>
    </w:p>
    <w:p w:rsidR="009E6D98" w:rsidRDefault="009E6D98" w:rsidP="009E6D98"/>
    <w:p w:rsidR="009E6D98" w:rsidRDefault="009E6D98" w:rsidP="009E6D98">
      <w:r>
        <w:t xml:space="preserve">A day after angering House Republicans by suggesting a Senate vote was already lost, Sen. Ted </w:t>
      </w:r>
      <w:r w:rsidRPr="001763CF">
        <w:rPr>
          <w:rStyle w:val="StyleUnderline"/>
          <w:highlight w:val="cyan"/>
        </w:rPr>
        <w:t>Cruz</w:t>
      </w:r>
      <w:r>
        <w:t xml:space="preserve"> (R-Tex.) </w:t>
      </w:r>
      <w:r w:rsidRPr="001763CF">
        <w:rPr>
          <w:rStyle w:val="StyleUnderline"/>
          <w:highlight w:val="cyan"/>
        </w:rPr>
        <w:t>vowed to do “anything possible” to defund the healthcare law</w:t>
      </w:r>
      <w:r>
        <w:t>, including a filibuster of a spending bill that kept it operating.</w:t>
      </w:r>
    </w:p>
    <w:p w:rsidR="009E6D98" w:rsidRDefault="009E6D98" w:rsidP="009E6D98">
      <w:r w:rsidRPr="00F43EDD">
        <w:rPr>
          <w:rStyle w:val="StyleUnderline"/>
        </w:rPr>
        <w:t xml:space="preserve">Yet it was clear that </w:t>
      </w:r>
      <w:r w:rsidRPr="001763CF">
        <w:rPr>
          <w:rStyle w:val="StyleUnderline"/>
          <w:highlight w:val="cyan"/>
        </w:rPr>
        <w:t>the strategy did not have unified</w:t>
      </w:r>
      <w:r w:rsidRPr="00F43EDD">
        <w:rPr>
          <w:rStyle w:val="StyleUnderline"/>
        </w:rPr>
        <w:t xml:space="preserve"> Republican </w:t>
      </w:r>
      <w:r w:rsidRPr="001763CF">
        <w:rPr>
          <w:rStyle w:val="StyleUnderline"/>
          <w:highlight w:val="cyan"/>
        </w:rPr>
        <w:t>effort</w:t>
      </w:r>
      <w:r>
        <w:t xml:space="preserve">. Appearing on CNN, Sen. John </w:t>
      </w:r>
      <w:r w:rsidRPr="00F43EDD">
        <w:rPr>
          <w:rStyle w:val="StyleUnderline"/>
        </w:rPr>
        <w:t>McCain</w:t>
      </w:r>
      <w:r>
        <w:t xml:space="preserve"> (R-Ariz.) </w:t>
      </w:r>
      <w:r w:rsidRPr="00F43EDD">
        <w:rPr>
          <w:rStyle w:val="StyleUnderline"/>
        </w:rPr>
        <w:t>said the effort to hollow out the healthcare law was doomed</w:t>
      </w:r>
      <w:r>
        <w:t>.</w:t>
      </w:r>
    </w:p>
    <w:p w:rsidR="009E6D98" w:rsidRDefault="009E6D98" w:rsidP="009E6D98">
      <w:r>
        <w:t>“</w:t>
      </w:r>
      <w:r w:rsidRPr="009F78B8">
        <w:rPr>
          <w:rStyle w:val="StyleUnderline"/>
          <w:highlight w:val="cyan"/>
        </w:rPr>
        <w:t>In the</w:t>
      </w:r>
      <w:r w:rsidRPr="00F43EDD">
        <w:rPr>
          <w:rStyle w:val="StyleUnderline"/>
        </w:rPr>
        <w:t xml:space="preserve"> U.S. </w:t>
      </w:r>
      <w:r w:rsidRPr="009F78B8">
        <w:rPr>
          <w:rStyle w:val="StyleUnderline"/>
          <w:highlight w:val="cyan"/>
        </w:rPr>
        <w:t>Senate, we will not defund ObamaCare</w:t>
      </w:r>
      <w:r>
        <w:t>,” McCain said. “And to think we can is not rational.”</w:t>
      </w:r>
    </w:p>
    <w:p w:rsidR="009E6D98" w:rsidRDefault="009E6D98" w:rsidP="009E6D98">
      <w:r>
        <w:t xml:space="preserve">Boehner told reporters he expected the bill to pass Friday, and a </w:t>
      </w:r>
      <w:r w:rsidRPr="00F43EDD">
        <w:rPr>
          <w:rStyle w:val="StyleUnderline"/>
        </w:rPr>
        <w:t>few conservatives suggested it could gain</w:t>
      </w:r>
      <w:r>
        <w:t xml:space="preserve"> nearly unanimous </w:t>
      </w:r>
      <w:r w:rsidRPr="00F43EDD">
        <w:rPr>
          <w:rStyle w:val="StyleUnderline"/>
        </w:rPr>
        <w:t>support from Republicans</w:t>
      </w:r>
      <w:r>
        <w:t xml:space="preserve">. Most </w:t>
      </w:r>
      <w:r w:rsidRPr="00F43EDD">
        <w:rPr>
          <w:rStyle w:val="StyleUnderline"/>
        </w:rPr>
        <w:t>Democrats are expected to oppose the measure over the defunding provision</w:t>
      </w:r>
      <w:r>
        <w:t xml:space="preserve"> and a spending level of $986 trillion that maintains sequestration cuts.</w:t>
      </w:r>
    </w:p>
    <w:p w:rsidR="009E6D98" w:rsidRPr="002277DF" w:rsidRDefault="009E6D98" w:rsidP="009E6D98"/>
    <w:p w:rsidR="009E6D98" w:rsidRDefault="009E6D98" w:rsidP="009E6D98">
      <w:pPr>
        <w:pStyle w:val="Heading4"/>
      </w:pPr>
      <w:r>
        <w:t>GOP will back down now</w:t>
      </w:r>
    </w:p>
    <w:p w:rsidR="009E6D98" w:rsidRDefault="009E6D98" w:rsidP="009E6D98">
      <w:r w:rsidRPr="00A94F6A">
        <w:t xml:space="preserve">Greg </w:t>
      </w:r>
      <w:r w:rsidRPr="00A94F6A">
        <w:rPr>
          <w:rStyle w:val="StyleStyleBold12pt"/>
        </w:rPr>
        <w:t>Giroux</w:t>
      </w:r>
      <w:r w:rsidRPr="00A94F6A">
        <w:t xml:space="preserve">, Bloomberg, </w:t>
      </w:r>
      <w:r w:rsidRPr="00A94F6A">
        <w:rPr>
          <w:rStyle w:val="StyleStyleBold12pt"/>
        </w:rPr>
        <w:t>9/20</w:t>
      </w:r>
      <w:r w:rsidRPr="00A94F6A">
        <w:t>/13, Senate Budget Chief Sees Republican Yield on Debt Lifting, www.bloomberg.com/news/2013-09-19/senate-budget-chief-sees-republican-yield-on-debt-lifting.html</w:t>
      </w:r>
    </w:p>
    <w:p w:rsidR="009E6D98" w:rsidRPr="00A94F6A" w:rsidRDefault="009E6D98" w:rsidP="009E6D98"/>
    <w:p w:rsidR="009E6D98" w:rsidRDefault="009E6D98" w:rsidP="009E6D98">
      <w:r w:rsidRPr="009F78B8">
        <w:rPr>
          <w:rStyle w:val="StyleUnderline"/>
          <w:highlight w:val="cyan"/>
        </w:rPr>
        <w:t>Republicans</w:t>
      </w:r>
      <w:r w:rsidRPr="00A94F6A">
        <w:rPr>
          <w:rStyle w:val="StyleUnderline"/>
        </w:rPr>
        <w:t xml:space="preserve"> seeking to curb</w:t>
      </w:r>
      <w:r>
        <w:t xml:space="preserve"> President Barack </w:t>
      </w:r>
      <w:r w:rsidRPr="00A94F6A">
        <w:rPr>
          <w:rStyle w:val="StyleUnderline"/>
        </w:rPr>
        <w:t xml:space="preserve">Obama’s health-care law probably </w:t>
      </w:r>
      <w:r w:rsidRPr="009F78B8">
        <w:rPr>
          <w:rStyle w:val="Emphasis"/>
          <w:highlight w:val="cyan"/>
        </w:rPr>
        <w:t>will capitulate to demands from Democrats</w:t>
      </w:r>
      <w:r w:rsidRPr="00A94F6A">
        <w:rPr>
          <w:rStyle w:val="StyleUnderline"/>
        </w:rPr>
        <w:t xml:space="preserve"> </w:t>
      </w:r>
      <w:r w:rsidRPr="009F78B8">
        <w:rPr>
          <w:rStyle w:val="StyleUnderline"/>
          <w:highlight w:val="cyan"/>
        </w:rPr>
        <w:t>to</w:t>
      </w:r>
      <w:r w:rsidRPr="00A94F6A">
        <w:rPr>
          <w:rStyle w:val="StyleUnderline"/>
        </w:rPr>
        <w:t xml:space="preserve"> </w:t>
      </w:r>
      <w:r w:rsidRPr="009F78B8">
        <w:rPr>
          <w:rStyle w:val="StyleUnderline"/>
          <w:highlight w:val="cyan"/>
        </w:rPr>
        <w:t>enact</w:t>
      </w:r>
      <w:r w:rsidRPr="00A94F6A">
        <w:rPr>
          <w:rStyle w:val="StyleUnderline"/>
        </w:rPr>
        <w:t xml:space="preserve"> a “clean” </w:t>
      </w:r>
      <w:r w:rsidRPr="009F78B8">
        <w:rPr>
          <w:rStyle w:val="StyleUnderline"/>
          <w:highlight w:val="cyan"/>
        </w:rPr>
        <w:t xml:space="preserve">bill raising the </w:t>
      </w:r>
      <w:r w:rsidRPr="009F78B8">
        <w:rPr>
          <w:rStyle w:val="StyleUnderline"/>
        </w:rPr>
        <w:t xml:space="preserve">nation’s </w:t>
      </w:r>
      <w:r w:rsidRPr="009F78B8">
        <w:rPr>
          <w:rStyle w:val="StyleUnderline"/>
          <w:highlight w:val="cyan"/>
        </w:rPr>
        <w:t>debt ceiling</w:t>
      </w:r>
      <w:r w:rsidRPr="009F78B8">
        <w:t>, the Senate’s top Democratic budget writer said.</w:t>
      </w:r>
    </w:p>
    <w:p w:rsidR="009E6D98" w:rsidRDefault="009E6D98" w:rsidP="009E6D98">
      <w:r>
        <w:t>“I see no deals on the debt ceiling,” Senator Patty Murray of Washington state, who leads the Budget Committee, said in an interview on Bloomberg Television’s “Political Capital with Al Hunt” airing this weekend.</w:t>
      </w:r>
    </w:p>
    <w:p w:rsidR="009E6D98" w:rsidRDefault="009E6D98" w:rsidP="009E6D98">
      <w:r>
        <w:t>“The downside of not paying our bills is our credit-rating tanks,” Murray said. “That affects every family, every business, every community. It affects Main Street. It affects Wall Street.”</w:t>
      </w:r>
    </w:p>
    <w:p w:rsidR="009E6D98" w:rsidRDefault="009E6D98" w:rsidP="009E6D98">
      <w:r>
        <w:t xml:space="preserve">Murray said </w:t>
      </w:r>
      <w:r w:rsidRPr="00A94F6A">
        <w:rPr>
          <w:rStyle w:val="StyleUnderline"/>
        </w:rPr>
        <w:t>she</w:t>
      </w:r>
      <w:r>
        <w:t xml:space="preserve"> also </w:t>
      </w:r>
      <w:r w:rsidRPr="00A94F6A">
        <w:rPr>
          <w:rStyle w:val="StyleUnderline"/>
        </w:rPr>
        <w:t>expects Republicans to relent on their demands for stripping spending from Obama’s health plan as part of action on a spending bill</w:t>
      </w:r>
      <w:r>
        <w:t xml:space="preserve"> needed to keep the government running after Sept. 30.</w:t>
      </w:r>
    </w:p>
    <w:p w:rsidR="009E6D98" w:rsidRDefault="009E6D98" w:rsidP="009E6D98"/>
    <w:p w:rsidR="009E6D98" w:rsidRDefault="009E6D98" w:rsidP="009E6D98"/>
    <w:p w:rsidR="009E6D98" w:rsidRPr="004D65AA" w:rsidRDefault="009E6D98" w:rsidP="009E6D98">
      <w:pPr>
        <w:pStyle w:val="Heading4"/>
      </w:pPr>
      <w:r>
        <w:t>Trends go neg—GOP crazies are uniting under Boehner</w:t>
      </w:r>
    </w:p>
    <w:p w:rsidR="009E6D98" w:rsidRDefault="009E6D98" w:rsidP="009E6D98">
      <w:r w:rsidRPr="004D65AA">
        <w:t xml:space="preserve">Ryan </w:t>
      </w:r>
      <w:r w:rsidRPr="004D65AA">
        <w:rPr>
          <w:rStyle w:val="StyleStyleBold12pt"/>
        </w:rPr>
        <w:t>Grim</w:t>
      </w:r>
      <w:r w:rsidRPr="004D65AA">
        <w:t xml:space="preserve">, HuffPo, </w:t>
      </w:r>
      <w:r w:rsidRPr="004D65AA">
        <w:rPr>
          <w:rStyle w:val="StyleStyleBold12pt"/>
        </w:rPr>
        <w:t>9/19</w:t>
      </w:r>
      <w:r>
        <w:t xml:space="preserve">/13, </w:t>
      </w:r>
      <w:r w:rsidRPr="004D65AA">
        <w:t>Ted Cruz, Liberal Hero, May Have Just Bailed Washington Out Of The Shutdown Crisis , www.huffingtonpost.com/2013/09/19/ted-cruz-shutdown-house-republicans_n_3954461.html?utm_hp_ref=politics</w:t>
      </w:r>
    </w:p>
    <w:p w:rsidR="009E6D98" w:rsidRDefault="009E6D98" w:rsidP="009E6D98"/>
    <w:p w:rsidR="009E6D98" w:rsidRDefault="009E6D98" w:rsidP="009E6D98">
      <w:r>
        <w:t xml:space="preserve">In one moment, with one statement, Sen. Ted </w:t>
      </w:r>
      <w:r w:rsidRPr="00077A29">
        <w:rPr>
          <w:rStyle w:val="StyleUnderline"/>
          <w:highlight w:val="cyan"/>
        </w:rPr>
        <w:t>Cruz</w:t>
      </w:r>
      <w:r>
        <w:t xml:space="preserve"> (R-Texas) </w:t>
      </w:r>
      <w:r w:rsidRPr="00077A29">
        <w:rPr>
          <w:rStyle w:val="StyleUnderline"/>
          <w:highlight w:val="cyan"/>
        </w:rPr>
        <w:t>managed</w:t>
      </w:r>
      <w:r>
        <w:t xml:space="preserve"> Wednesday </w:t>
      </w:r>
      <w:r w:rsidRPr="004D65AA">
        <w:rPr>
          <w:rStyle w:val="StyleUnderline"/>
        </w:rPr>
        <w:t>to accomplish what House GOP leaders,</w:t>
      </w:r>
      <w:r>
        <w:t xml:space="preserve"> Republican senators and the Wall Street Journal editorial page </w:t>
      </w:r>
      <w:r w:rsidRPr="004D65AA">
        <w:rPr>
          <w:rStyle w:val="StyleUnderline"/>
        </w:rPr>
        <w:t xml:space="preserve">had failed </w:t>
      </w:r>
      <w:r w:rsidRPr="00077A29">
        <w:rPr>
          <w:rStyle w:val="StyleUnderline"/>
          <w:highlight w:val="cyan"/>
        </w:rPr>
        <w:t>to</w:t>
      </w:r>
      <w:r w:rsidRPr="004D65AA">
        <w:rPr>
          <w:rStyle w:val="StyleUnderline"/>
        </w:rPr>
        <w:t xml:space="preserve"> do for months</w:t>
      </w:r>
      <w:r>
        <w:t xml:space="preserve">: </w:t>
      </w:r>
      <w:r w:rsidRPr="00077A29">
        <w:rPr>
          <w:rStyle w:val="StyleUnderline"/>
          <w:highlight w:val="cyan"/>
        </w:rPr>
        <w:t>Persuade</w:t>
      </w:r>
      <w:r w:rsidRPr="004D65AA">
        <w:rPr>
          <w:rStyle w:val="StyleUnderline"/>
        </w:rPr>
        <w:t xml:space="preserve"> rank-and-file House </w:t>
      </w:r>
      <w:r w:rsidRPr="00077A29">
        <w:rPr>
          <w:rStyle w:val="StyleUnderline"/>
          <w:highlight w:val="cyan"/>
        </w:rPr>
        <w:t>Republicans that shutting down the government</w:t>
      </w:r>
      <w:r w:rsidRPr="004D65AA">
        <w:rPr>
          <w:rStyle w:val="StyleUnderline"/>
        </w:rPr>
        <w:t xml:space="preserve"> in an attempt to defund Obamacare was simply impossible</w:t>
      </w:r>
      <w:r>
        <w:t>.</w:t>
      </w:r>
    </w:p>
    <w:p w:rsidR="009E6D98" w:rsidRDefault="009E6D98" w:rsidP="009E6D98">
      <w:r>
        <w:t>On Wednesday, after House leaders said they'd go forward with the defund strategy Cruz had been pitching with ads on Fox News, his response boiled down to 'Thanks, you're on your own.'</w:t>
      </w:r>
    </w:p>
    <w:p w:rsidR="009E6D98" w:rsidRDefault="009E6D98" w:rsidP="009E6D98">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rsidR="009E6D98" w:rsidRDefault="009E6D98" w:rsidP="009E6D98">
      <w:r>
        <w:t>On the surface, House Republicans were seething. Members openly accused Cruz and his allies, Sens. Mike Lee (R-Utah) and Marco Rubio (R-Fla.), of waving the white flag before the fight had even begun. One House GOP aide even called Cruz a "joke, plain and simple."</w:t>
      </w:r>
    </w:p>
    <w:p w:rsidR="009E6D98" w:rsidRDefault="009E6D98" w:rsidP="009E6D98">
      <w:r>
        <w:t xml:space="preserve">But </w:t>
      </w:r>
      <w:r w:rsidRPr="002A4F1E">
        <w:rPr>
          <w:rStyle w:val="StyleUnderline"/>
          <w:highlight w:val="cyan"/>
        </w:rPr>
        <w:t xml:space="preserve">by admitting </w:t>
      </w:r>
      <w:r w:rsidRPr="002A4F1E">
        <w:rPr>
          <w:rStyle w:val="StyleUnderline"/>
        </w:rPr>
        <w:t>that</w:t>
      </w:r>
      <w:r w:rsidRPr="004D65AA">
        <w:rPr>
          <w:rStyle w:val="StyleUnderline"/>
        </w:rPr>
        <w:t xml:space="preserve"> </w:t>
      </w:r>
      <w:r w:rsidRPr="002A4F1E">
        <w:rPr>
          <w:rStyle w:val="StyleUnderline"/>
          <w:highlight w:val="cyan"/>
        </w:rPr>
        <w:t>he had no ability</w:t>
      </w:r>
      <w:r w:rsidRPr="004D65AA">
        <w:rPr>
          <w:rStyle w:val="StyleUnderline"/>
        </w:rPr>
        <w:t xml:space="preserve"> in the Senate </w:t>
      </w:r>
      <w:r w:rsidRPr="002A4F1E">
        <w:rPr>
          <w:rStyle w:val="StyleUnderline"/>
          <w:highlight w:val="cyan"/>
        </w:rPr>
        <w:t>to back</w:t>
      </w:r>
      <w:r w:rsidRPr="002A4F1E">
        <w:rPr>
          <w:rStyle w:val="StyleUnderline"/>
        </w:rPr>
        <w:t xml:space="preserve"> up </w:t>
      </w:r>
      <w:r w:rsidRPr="002A4F1E">
        <w:rPr>
          <w:rStyle w:val="StyleUnderline"/>
          <w:highlight w:val="cyan"/>
        </w:rPr>
        <w:t>the House effort to defund Obamacare</w:t>
      </w:r>
      <w:r w:rsidRPr="004D65AA">
        <w:rPr>
          <w:rStyle w:val="StyleUnderline"/>
        </w:rPr>
        <w:t xml:space="preserve">, and saying so on the same day that House Republicans had announced they would support the Cruz-inspired strategy, </w:t>
      </w:r>
      <w:r w:rsidRPr="002A4F1E">
        <w:rPr>
          <w:rStyle w:val="StyleUnderline"/>
        </w:rPr>
        <w:t>Cruz has</w:t>
      </w:r>
      <w:r w:rsidRPr="004D65AA">
        <w:rPr>
          <w:rStyle w:val="StyleUnderline"/>
        </w:rPr>
        <w:t xml:space="preserve"> inadvertently done more than any other lawmaker to avert a government shutdown</w:t>
      </w:r>
      <w:r>
        <w:t>.</w:t>
      </w:r>
    </w:p>
    <w:p w:rsidR="009E6D98" w:rsidRDefault="009E6D98" w:rsidP="009E6D98">
      <w:r>
        <w:t>"</w:t>
      </w:r>
      <w:r w:rsidRPr="00D30621">
        <w:rPr>
          <w:rStyle w:val="StyleUnderline"/>
          <w:highlight w:val="cyan"/>
        </w:rPr>
        <w:t>Cruz</w:t>
      </w:r>
      <w:r w:rsidRPr="004D65AA">
        <w:rPr>
          <w:rStyle w:val="StyleUnderline"/>
        </w:rPr>
        <w:t xml:space="preserve"> officially </w:t>
      </w:r>
      <w:r w:rsidRPr="00D30621">
        <w:rPr>
          <w:rStyle w:val="StyleUnderline"/>
          <w:highlight w:val="cyan"/>
        </w:rPr>
        <w:t>jumped the shark</w:t>
      </w:r>
      <w:r>
        <w:t xml:space="preserve"> this week," said one GOP operative allied with House leadership, who, like others, requested anonymity to speak critically about fellow Republicans. "</w:t>
      </w:r>
      <w:r w:rsidRPr="00D30621">
        <w:rPr>
          <w:rStyle w:val="StyleUnderline"/>
          <w:highlight w:val="cyan"/>
        </w:rPr>
        <w:t>He's doing for the House Leaders what they couldn't do for themselves</w:t>
      </w:r>
      <w:r w:rsidRPr="004D65AA">
        <w:rPr>
          <w:rStyle w:val="StyleUnderline"/>
        </w:rPr>
        <w:t xml:space="preserve">. </w:t>
      </w:r>
      <w:r w:rsidRPr="004D65AA">
        <w:rPr>
          <w:rStyle w:val="Emphasis"/>
        </w:rPr>
        <w:t xml:space="preserve">House </w:t>
      </w:r>
      <w:r w:rsidRPr="00D30621">
        <w:rPr>
          <w:rStyle w:val="Emphasis"/>
          <w:highlight w:val="cyan"/>
        </w:rPr>
        <w:t>rank-and-file members are uniting with Boehner</w:t>
      </w:r>
      <w:r>
        <w:t xml:space="preserve">, Cantor </w:t>
      </w:r>
      <w:r w:rsidRPr="004D65AA">
        <w:rPr>
          <w:rStyle w:val="StyleUnderline"/>
        </w:rPr>
        <w:t>over Ted Cruz's idiotic position</w:t>
      </w:r>
      <w:r>
        <w:t>."</w:t>
      </w:r>
    </w:p>
    <w:p w:rsidR="009E6D98" w:rsidRPr="002277DF" w:rsidRDefault="009E6D98" w:rsidP="009E6D98"/>
    <w:p w:rsidR="009E6D98" w:rsidRDefault="009E6D98" w:rsidP="009E6D98">
      <w:pPr>
        <w:pStyle w:val="Heading4"/>
      </w:pPr>
      <w:r>
        <w:t xml:space="preserve">There’s </w:t>
      </w:r>
      <w:r w:rsidRPr="00CC09DB">
        <w:rPr>
          <w:u w:val="single"/>
        </w:rPr>
        <w:t>sufficient</w:t>
      </w:r>
      <w:r>
        <w:t xml:space="preserve"> negotiating room now</w:t>
      </w:r>
    </w:p>
    <w:p w:rsidR="009E6D98" w:rsidRDefault="009E6D98" w:rsidP="009E6D98">
      <w:r w:rsidRPr="007014A2">
        <w:t xml:space="preserve">Matthew </w:t>
      </w:r>
      <w:r w:rsidRPr="007014A2">
        <w:rPr>
          <w:rStyle w:val="StyleStyleBold12pt"/>
        </w:rPr>
        <w:t>Yglesias</w:t>
      </w:r>
      <w:r w:rsidRPr="007014A2">
        <w:t xml:space="preserve">, </w:t>
      </w:r>
      <w:r>
        <w:t xml:space="preserve">Slate, </w:t>
      </w:r>
      <w:r w:rsidRPr="007014A2">
        <w:rPr>
          <w:rStyle w:val="StyleStyleBold12pt"/>
        </w:rPr>
        <w:t>9/18</w:t>
      </w:r>
      <w:r w:rsidRPr="007014A2">
        <w:t>/13, The Odds of a Government Shutdown Are Falling, Not Rising, www.slate.com/blogs/moneybox/2013/09/18/government_shutdown_odds_falling_not_rising.html</w:t>
      </w:r>
    </w:p>
    <w:p w:rsidR="009E6D98" w:rsidRDefault="009E6D98" w:rsidP="009E6D98"/>
    <w:p w:rsidR="009E6D98" w:rsidRDefault="009E6D98" w:rsidP="009E6D98">
      <w:r>
        <w:t xml:space="preserve">A Jonathan Weisman Ashley Parker piece headlined "House Bill Cuts Health Funds, </w:t>
      </w:r>
      <w:r w:rsidRPr="007014A2">
        <w:rPr>
          <w:rStyle w:val="StyleUnderline"/>
        </w:rPr>
        <w:t>Raising Odds of U.S. Shutdown" is going to alarm</w:t>
      </w:r>
      <w:r>
        <w:t xml:space="preserve"> a lot of New York Times </w:t>
      </w:r>
      <w:r w:rsidRPr="007014A2">
        <w:rPr>
          <w:rStyle w:val="StyleUnderline"/>
        </w:rPr>
        <w:t>readers</w:t>
      </w:r>
      <w:r>
        <w:t xml:space="preserve"> tomorrow morning.</w:t>
      </w:r>
    </w:p>
    <w:p w:rsidR="009E6D98" w:rsidRDefault="009E6D98" w:rsidP="009E6D98">
      <w:r w:rsidRPr="007014A2">
        <w:rPr>
          <w:rStyle w:val="StyleUnderline"/>
        </w:rPr>
        <w:t>But</w:t>
      </w:r>
      <w:r>
        <w:t xml:space="preserve"> read on to the second graf of the piece and you'll see that the </w:t>
      </w:r>
      <w:r w:rsidRPr="00D30621">
        <w:rPr>
          <w:rStyle w:val="StyleUnderline"/>
          <w:highlight w:val="cyan"/>
        </w:rPr>
        <w:t>odds are not rising</w:t>
      </w:r>
      <w:r w:rsidRPr="007014A2">
        <w:rPr>
          <w:rStyle w:val="StyleUnderline"/>
        </w:rPr>
        <w:t xml:space="preserve"> at all</w:t>
      </w:r>
      <w:r>
        <w:t xml:space="preserve">. </w:t>
      </w:r>
      <w:r w:rsidRPr="007014A2">
        <w:rPr>
          <w:rStyle w:val="StyleUnderline"/>
        </w:rPr>
        <w:t>What's happening is that</w:t>
      </w:r>
      <w:r>
        <w:t xml:space="preserve"> John </w:t>
      </w:r>
      <w:r w:rsidRPr="00D30621">
        <w:rPr>
          <w:rStyle w:val="StyleUnderline"/>
          <w:highlight w:val="cyan"/>
        </w:rPr>
        <w:t>Boehner is preparing to pass an</w:t>
      </w:r>
      <w:r w:rsidRPr="007014A2">
        <w:rPr>
          <w:rStyle w:val="StyleUnderline"/>
        </w:rPr>
        <w:t xml:space="preserve"> </w:t>
      </w:r>
      <w:r w:rsidRPr="00D30621">
        <w:rPr>
          <w:rStyle w:val="StyleUnderline"/>
          <w:highlight w:val="cyan"/>
        </w:rPr>
        <w:t>appropriations bill that</w:t>
      </w:r>
      <w:r>
        <w:t xml:space="preserve"> also </w:t>
      </w:r>
      <w:r w:rsidRPr="007014A2">
        <w:rPr>
          <w:rStyle w:val="StyleUnderline"/>
        </w:rPr>
        <w:t xml:space="preserve">defunds Obamacare that </w:t>
      </w:r>
      <w:r w:rsidRPr="00D30621">
        <w:rPr>
          <w:rStyle w:val="StyleUnderline"/>
          <w:highlight w:val="cyan"/>
        </w:rPr>
        <w:t>he knows</w:t>
      </w:r>
      <w:r>
        <w:t xml:space="preserve"> perfectly </w:t>
      </w:r>
      <w:r w:rsidRPr="007014A2">
        <w:rPr>
          <w:rStyle w:val="StyleUnderline"/>
        </w:rPr>
        <w:t xml:space="preserve">well </w:t>
      </w:r>
      <w:r w:rsidRPr="00D30621">
        <w:rPr>
          <w:rStyle w:val="StyleUnderline"/>
          <w:highlight w:val="cyan"/>
        </w:rPr>
        <w:t>stands no chance of passing</w:t>
      </w:r>
      <w:r>
        <w:t xml:space="preserve">, and </w:t>
      </w:r>
      <w:r w:rsidRPr="007014A2">
        <w:rPr>
          <w:rStyle w:val="StyleUnderline"/>
        </w:rPr>
        <w:t>he's hoping that doing this will placate the right wing of the his caucus</w:t>
      </w:r>
      <w:r>
        <w:t xml:space="preserve"> for when he surrenders.</w:t>
      </w:r>
    </w:p>
    <w:p w:rsidR="009E6D98" w:rsidRDefault="009E6D98" w:rsidP="009E6D98">
      <w:r>
        <w:t>Here they explain:</w:t>
      </w:r>
    </w:p>
    <w:p w:rsidR="009E6D98" w:rsidRDefault="009E6D98" w:rsidP="009E6D98">
      <w: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p>
    <w:p w:rsidR="009E6D98" w:rsidRDefault="009E6D98" w:rsidP="009E6D98">
      <w:r w:rsidRPr="007014A2">
        <w:rPr>
          <w:rStyle w:val="StyleUnderline"/>
        </w:rPr>
        <w:t>The key thing to remember here is that the House</w:t>
      </w:r>
      <w:r>
        <w:t xml:space="preserve">, as a discretionary decision, </w:t>
      </w:r>
      <w:r w:rsidRPr="007014A2">
        <w:rPr>
          <w:rStyle w:val="StyleUnderline"/>
        </w:rPr>
        <w:t>operates by the "Hastert Rule</w:t>
      </w:r>
      <w:r>
        <w:t xml:space="preserve">" in which </w:t>
      </w:r>
      <w:r w:rsidRPr="007014A2">
        <w:rPr>
          <w:rStyle w:val="StyleUnderline"/>
        </w:rPr>
        <w:t>only bills that are supported by a majority of GOP members can be brought to the floor for a vote</w:t>
      </w:r>
      <w:r w:rsidRPr="007014A2">
        <w:t>. There is no</w:t>
      </w:r>
      <w:r>
        <w:t xml:space="preserve"> Hastert-compliant appropriations bill that can pass the Senate. </w:t>
      </w:r>
      <w:r w:rsidRPr="007014A2">
        <w:rPr>
          <w:rStyle w:val="StyleUnderline"/>
        </w:rPr>
        <w:t xml:space="preserve">But </w:t>
      </w:r>
      <w:r w:rsidRPr="00EB2867">
        <w:rPr>
          <w:rStyle w:val="StyleUnderline"/>
          <w:highlight w:val="cyan"/>
        </w:rPr>
        <w:t>there</w:t>
      </w:r>
      <w:r w:rsidRPr="007014A2">
        <w:rPr>
          <w:rStyle w:val="StyleUnderline"/>
        </w:rPr>
        <w:t xml:space="preserve"> very likely </w:t>
      </w:r>
      <w:r w:rsidRPr="00EB2867">
        <w:rPr>
          <w:rStyle w:val="StyleUnderline"/>
          <w:highlight w:val="cyan"/>
        </w:rPr>
        <w:t>is majority support in the House for the kind of "clean" funding bill that can also pass the Senate</w:t>
      </w:r>
      <w:r>
        <w:t xml:space="preserve">. </w:t>
      </w:r>
      <w:r w:rsidRPr="007014A2">
        <w:rPr>
          <w:rStyle w:val="StyleUnderline"/>
        </w:rPr>
        <w:t>All that has to happen is for</w:t>
      </w:r>
      <w:r>
        <w:t xml:space="preserve"> John </w:t>
      </w:r>
      <w:r w:rsidRPr="007014A2">
        <w:rPr>
          <w:rStyle w:val="StyleUnderline"/>
        </w:rPr>
        <w:t>Boehner to violate the Hastert Rule</w:t>
      </w:r>
      <w:r>
        <w:t xml:space="preserve">. And the Hastert Rule isn't actually a rule, it's something </w:t>
      </w:r>
      <w:r w:rsidRPr="007014A2">
        <w:rPr>
          <w:rStyle w:val="StyleUnderline"/>
        </w:rPr>
        <w:t>Boehner has put aside many times</w:t>
      </w:r>
      <w:r>
        <w:t xml:space="preserve">. </w:t>
      </w:r>
      <w:r w:rsidRPr="007014A2">
        <w:rPr>
          <w:rStyle w:val="StyleUnderline"/>
        </w:rPr>
        <w:t>But it's also a rule he can't flagrantly ignore, lest his caucus</w:t>
      </w:r>
      <w:r>
        <w:t xml:space="preserve"> get too grumpy and </w:t>
      </w:r>
      <w:r w:rsidRPr="007014A2">
        <w:rPr>
          <w:rStyle w:val="StyleUnderline"/>
        </w:rPr>
        <w:t>depose him</w:t>
      </w:r>
      <w:r>
        <w:t xml:space="preserve">. The operating theory here is </w:t>
      </w:r>
      <w:r w:rsidRPr="007014A2">
        <w:rPr>
          <w:rStyle w:val="StyleUnderline"/>
        </w:rPr>
        <w:t xml:space="preserve">that </w:t>
      </w:r>
      <w:r w:rsidRPr="00EB2867">
        <w:rPr>
          <w:rStyle w:val="StyleUnderline"/>
          <w:highlight w:val="cyan"/>
        </w:rPr>
        <w:t>if Boehner has the whole House GOP indulge the maximalist faction by all passing a defuding bill</w:t>
      </w:r>
      <w:r w:rsidRPr="00EB2867">
        <w:rPr>
          <w:highlight w:val="cyan"/>
        </w:rPr>
        <w:t xml:space="preserve">, </w:t>
      </w:r>
      <w:r w:rsidRPr="00EB2867">
        <w:rPr>
          <w:rStyle w:val="StyleUnderline"/>
          <w:highlight w:val="cyan"/>
        </w:rPr>
        <w:t xml:space="preserve">that </w:t>
      </w:r>
      <w:r w:rsidRPr="00EB2867">
        <w:rPr>
          <w:rStyle w:val="Emphasis"/>
          <w:highlight w:val="cyan"/>
        </w:rPr>
        <w:t>creates enough room</w:t>
      </w:r>
      <w:r w:rsidRPr="00EB2867">
        <w:rPr>
          <w:rStyle w:val="StyleUnderline"/>
          <w:highlight w:val="cyan"/>
        </w:rPr>
        <w:t xml:space="preserve"> to move to later violate the Hastert Rule and pass a continuing resolution.</w:t>
      </w:r>
    </w:p>
    <w:p w:rsidR="009E6D98" w:rsidRPr="007014A2" w:rsidRDefault="009E6D98" w:rsidP="009E6D98">
      <w:r w:rsidRPr="007014A2">
        <w:rPr>
          <w:rStyle w:val="StyleUnderline"/>
        </w:rPr>
        <w:t>If anything is happening to the odds of a shutdown</w:t>
      </w:r>
      <w:r>
        <w:t xml:space="preserve">, in other words, </w:t>
      </w:r>
      <w:r w:rsidRPr="007014A2">
        <w:rPr>
          <w:rStyle w:val="Emphasis"/>
        </w:rPr>
        <w:t>they're falling, not rising</w:t>
      </w:r>
      <w:r>
        <w:t>.</w:t>
      </w:r>
    </w:p>
    <w:p w:rsidR="009E6D98" w:rsidRDefault="009E6D98" w:rsidP="009E6D98"/>
    <w:p w:rsidR="009E6D98" w:rsidRDefault="009E6D98" w:rsidP="009E6D98">
      <w:pPr>
        <w:pStyle w:val="TagText"/>
      </w:pPr>
      <w:r>
        <w:t>Capital key determines uniqueness—overcomes House GOP opposition</w:t>
      </w:r>
    </w:p>
    <w:p w:rsidR="009E6D98" w:rsidRDefault="009E6D98" w:rsidP="009E6D98">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rsidR="009E6D98" w:rsidRPr="0053613F" w:rsidRDefault="009E6D98" w:rsidP="009E6D98"/>
    <w:p w:rsidR="009E6D98" w:rsidRDefault="009E6D98" w:rsidP="009E6D98">
      <w:r w:rsidRPr="00F54282">
        <w:rPr>
          <w:rStyle w:val="Emphasis"/>
          <w:highlight w:val="cyan"/>
        </w:rPr>
        <w:t>Political capital</w:t>
      </w:r>
      <w:r w:rsidRPr="00F54282">
        <w:rPr>
          <w:highlight w:val="cyan"/>
        </w:rPr>
        <w:t xml:space="preserve"> </w:t>
      </w:r>
      <w:r>
        <w:t xml:space="preserve">– </w:t>
      </w:r>
      <w:r w:rsidRPr="0053613F">
        <w:rPr>
          <w:rStyle w:val="StyleUnderline"/>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StyleUnderline"/>
        </w:rPr>
        <w:t>Pursuing misguided policies takes up time</w:t>
      </w:r>
      <w:r>
        <w:t xml:space="preserve">, but </w:t>
      </w:r>
      <w:r w:rsidRPr="0053613F">
        <w:rPr>
          <w:rStyle w:val="StyleUnderline"/>
        </w:rPr>
        <w:t>it</w:t>
      </w:r>
      <w:r>
        <w:t xml:space="preserve"> also </w:t>
      </w:r>
      <w:r w:rsidRPr="0053613F">
        <w:rPr>
          <w:rStyle w:val="StyleUnderline"/>
        </w:rPr>
        <w:t>eats up credibility in asking for the next favo</w:t>
      </w:r>
      <w:r>
        <w:t xml:space="preserve">r. It's fair to say that </w:t>
      </w:r>
      <w:r w:rsidRPr="0053613F">
        <w:rPr>
          <w:rStyle w:val="StyleUnderline"/>
        </w:rPr>
        <w:t>congressional Republicans</w:t>
      </w:r>
      <w:r>
        <w:t xml:space="preserve">, particularly </w:t>
      </w:r>
      <w:r w:rsidRPr="0053613F">
        <w:rPr>
          <w:rStyle w:val="StyleUnderline"/>
        </w:rPr>
        <w:t>in the House, have no love for Obama</w:t>
      </w:r>
      <w:r>
        <w:t xml:space="preserve"> and are likely to oppose anything he supports. </w:t>
      </w:r>
      <w:r w:rsidRPr="00F54282">
        <w:rPr>
          <w:rStyle w:val="StyleUnderline"/>
          <w:highlight w:val="cyan"/>
        </w:rPr>
        <w:t>That's exactly the reason</w:t>
      </w:r>
      <w:r w:rsidRPr="0053613F">
        <w:rPr>
          <w:rStyle w:val="StyleUnderline"/>
        </w:rPr>
        <w:t xml:space="preserve"> the </w:t>
      </w:r>
      <w:r w:rsidRPr="00F54282">
        <w:rPr>
          <w:rStyle w:val="StyleUnderline"/>
          <w:highlight w:val="cyan"/>
        </w:rPr>
        <w:t>White House should stop</w:t>
      </w:r>
      <w:r>
        <w:t xml:space="preserve"> proposing policies as if it is </w:t>
      </w:r>
      <w:r w:rsidRPr="00F54282">
        <w:rPr>
          <w:rStyle w:val="StyleUnderline"/>
          <w:highlight w:val="cyan"/>
        </w:rPr>
        <w:t>scattering</w:t>
      </w:r>
      <w:r w:rsidRPr="0053613F">
        <w:rPr>
          <w:rStyle w:val="StyleUnderline"/>
        </w:rPr>
        <w:t xml:space="preserve"> </w:t>
      </w:r>
      <w:r w:rsidRPr="00F54282">
        <w:rPr>
          <w:rStyle w:val="StyleUnderline"/>
          <w:highlight w:val="cyan"/>
        </w:rPr>
        <w:t>buckshot and focus with intensity on</w:t>
      </w:r>
      <w:r w:rsidRPr="0053613F">
        <w:rPr>
          <w:rStyle w:val="StyleUnderline"/>
        </w:rPr>
        <w:t xml:space="preserve"> the </w:t>
      </w:r>
      <w:r w:rsidRPr="00F54282">
        <w:rPr>
          <w:rStyle w:val="StyleUnderline"/>
          <w:highlight w:val="cyan"/>
        </w:rPr>
        <w:t>domestic tasks</w:t>
      </w:r>
      <w:r w:rsidRPr="0053613F">
        <w:rPr>
          <w:rStyle w:val="StyleUnderline"/>
        </w:rPr>
        <w:t xml:space="preserve"> it wants to accomplish, one at a time</w:t>
      </w:r>
      <w:r>
        <w:t>.</w:t>
      </w:r>
    </w:p>
    <w:p w:rsidR="009E6D98" w:rsidRDefault="009E6D98" w:rsidP="009E6D98">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9E6D98" w:rsidRDefault="009E6D98" w:rsidP="009E6D98">
      <w:r w:rsidRPr="0053613F">
        <w:rPr>
          <w:rStyle w:val="StyleUnderline"/>
        </w:rPr>
        <w:t>It would be a treat to see White House aides lobbying</w:t>
      </w:r>
      <w:r>
        <w:t xml:space="preserve"> as </w:t>
      </w:r>
      <w:r w:rsidRPr="0053613F">
        <w:rPr>
          <w:rStyle w:val="StyleUnderline"/>
        </w:rPr>
        <w:t>aggressively</w:t>
      </w:r>
      <w:r>
        <w:t xml:space="preserve"> – and on as many talk shows – </w:t>
      </w:r>
      <w:r w:rsidRPr="0053613F">
        <w:rPr>
          <w:rStyle w:val="StyleUnderline"/>
        </w:rPr>
        <w:t>for</w:t>
      </w:r>
      <w:r>
        <w:t xml:space="preserve"> a better food stamp bill, </w:t>
      </w:r>
      <w:r w:rsidRPr="0053613F">
        <w:rPr>
          <w:rStyle w:val="StyleUnderline"/>
        </w:rPr>
        <w:t>an end to the debt-ceiling drama</w:t>
      </w:r>
      <w:r w:rsidRPr="0053613F">
        <w:t xml:space="preserve">, or a solution to the senseless sequestration cuts, </w:t>
      </w:r>
      <w:r w:rsidRPr="0053613F">
        <w:rPr>
          <w:rStyle w:val="StyleUnderline"/>
        </w:rPr>
        <w:t>as it is on what is clearly a useless boondoggle in Syria</w:t>
      </w:r>
      <w:r>
        <w:t>.</w:t>
      </w:r>
    </w:p>
    <w:p w:rsidR="009E6D98" w:rsidRDefault="009E6D98" w:rsidP="009E6D98">
      <w:r w:rsidRPr="0053613F">
        <w:rPr>
          <w:rStyle w:val="StyleUnderline"/>
        </w:rPr>
        <w:t xml:space="preserve">There's </w:t>
      </w:r>
      <w:r w:rsidRPr="00F54282">
        <w:rPr>
          <w:rStyle w:val="StyleUnderline"/>
          <w:highlight w:val="cyan"/>
        </w:rPr>
        <w:t xml:space="preserve">no reason to believe </w:t>
      </w:r>
      <w:r w:rsidRPr="0053613F">
        <w:rPr>
          <w:rStyle w:val="StyleUnderline"/>
        </w:rPr>
        <w:t xml:space="preserve">that </w:t>
      </w:r>
      <w:r w:rsidRPr="00F54282">
        <w:rPr>
          <w:rStyle w:val="StyleUnderline"/>
          <w:highlight w:val="cyan"/>
        </w:rPr>
        <w:t>Congress can have an all-consuming debate about Syria and then</w:t>
      </w:r>
      <w:r>
        <w:t xml:space="preserve">, somehow refreshed, </w:t>
      </w:r>
      <w:r w:rsidRPr="00F54282">
        <w:rPr>
          <w:rStyle w:val="StyleUnderline"/>
          <w:highlight w:val="cyan"/>
        </w:rPr>
        <w:t xml:space="preserve">return to a domestic agenda </w:t>
      </w:r>
      <w:r w:rsidRPr="0053613F">
        <w:rPr>
          <w:rStyle w:val="StyleUnderline"/>
        </w:rPr>
        <w:t>that has been as chaotic and urgent as any in recent memory</w:t>
      </w:r>
      <w:r w:rsidRPr="0053613F">
        <w:t>. The</w:t>
      </w:r>
      <w:r>
        <w:t xml:space="preserve"> President should have judged his options better. As it is, he should now judge his actions better.</w:t>
      </w:r>
    </w:p>
    <w:p w:rsidR="009E6D98" w:rsidRDefault="009E6D98" w:rsidP="009E6D98"/>
    <w:p w:rsidR="009E6D98" w:rsidRDefault="009E6D98" w:rsidP="009E6D98">
      <w:pPr>
        <w:pStyle w:val="TagText"/>
      </w:pPr>
      <w:r>
        <w:t>Produces a budget compromise even if it looks impossible now</w:t>
      </w:r>
    </w:p>
    <w:p w:rsidR="009E6D98" w:rsidRDefault="009E6D98" w:rsidP="009E6D98">
      <w:r w:rsidRPr="006A00D7">
        <w:t xml:space="preserve">Joe </w:t>
      </w:r>
      <w:r w:rsidRPr="006A00D7">
        <w:rPr>
          <w:rStyle w:val="StyleStyleBold12pt"/>
        </w:rPr>
        <w:t>Klein</w:t>
      </w:r>
      <w:r w:rsidRPr="006A00D7">
        <w:t xml:space="preserve">, TIME, </w:t>
      </w:r>
      <w:r w:rsidRPr="006A00D7">
        <w:rPr>
          <w:rStyle w:val="StyleStyleBold12pt"/>
        </w:rPr>
        <w:t>9/11/</w:t>
      </w:r>
      <w:r w:rsidRPr="006A00D7">
        <w:t>13, Obama and Syria: Stumbling Toward Damascus, swampland.time.com/2013/09/11/obama-and-syria-stumbling-toward-damascus/</w:t>
      </w:r>
    </w:p>
    <w:p w:rsidR="009E6D98" w:rsidRPr="006A00D7" w:rsidRDefault="009E6D98" w:rsidP="009E6D98"/>
    <w:p w:rsidR="009E6D98" w:rsidRDefault="009E6D98" w:rsidP="009E6D98">
      <w:r w:rsidRPr="006A00D7">
        <w:rPr>
          <w:rStyle w:val="StyleUnderline"/>
        </w:rPr>
        <w:t>There are domestic consequences</w:t>
      </w:r>
      <w:r>
        <w:t xml:space="preserve"> as well. </w:t>
      </w:r>
      <w:r w:rsidRPr="00F54282">
        <w:rPr>
          <w:rStyle w:val="StyleUnderline"/>
          <w:highlight w:val="cyan"/>
        </w:rPr>
        <w:t xml:space="preserve">This was supposed to be the month when </w:t>
      </w:r>
      <w:r w:rsidRPr="006A00D7">
        <w:rPr>
          <w:rStyle w:val="StyleUnderline"/>
        </w:rPr>
        <w:t xml:space="preserve">the nation’s serious fiscal and </w:t>
      </w:r>
      <w:r w:rsidRPr="00F54282">
        <w:rPr>
          <w:rStyle w:val="StyleUnderline"/>
          <w:highlight w:val="cyan"/>
        </w:rPr>
        <w:t>budgetary problems were hashed out</w:t>
      </w:r>
      <w:r>
        <w:t xml:space="preserve">, or not, </w:t>
      </w:r>
      <w:r w:rsidRPr="006A00D7">
        <w:rPr>
          <w:rStyle w:val="StyleUnderline"/>
        </w:rPr>
        <w:t>with the Republicans</w:t>
      </w:r>
      <w:r>
        <w:t xml:space="preserve">. There was a chance </w:t>
      </w:r>
      <w:r w:rsidRPr="00F54282">
        <w:rPr>
          <w:highlight w:val="cyan"/>
        </w:rPr>
        <w:t xml:space="preserve">that </w:t>
      </w:r>
      <w:r w:rsidRPr="00F54282">
        <w:rPr>
          <w:rStyle w:val="Emphasis"/>
          <w:highlight w:val="cyan"/>
        </w:rPr>
        <w:t>a coalition could be built to back a compromise to solve the debt-ceiling problem</w:t>
      </w:r>
      <w:r w:rsidRPr="006A00D7">
        <w:t xml:space="preserve"> </w:t>
      </w:r>
      <w:r>
        <w:t xml:space="preserve">and the quiet horrors caused by sequestration </w:t>
      </w:r>
      <w:r w:rsidRPr="006A00D7">
        <w:rPr>
          <w:rStyle w:val="Emphasis"/>
        </w:rPr>
        <w:t>and to finally achieve a long-term budget compromise</w:t>
      </w:r>
      <w:r>
        <w:t xml:space="preserve">. </w:t>
      </w:r>
      <w:r w:rsidRPr="006A00D7">
        <w:rPr>
          <w:rStyle w:val="StyleUnderline"/>
        </w:rPr>
        <w:t xml:space="preserve">But </w:t>
      </w:r>
      <w:r w:rsidRPr="00F54282">
        <w:rPr>
          <w:rStyle w:val="StyleUnderline"/>
          <w:highlight w:val="cyan"/>
        </w:rPr>
        <w:t>any deal would</w:t>
      </w:r>
      <w:r>
        <w:t xml:space="preserve"> have </w:t>
      </w:r>
      <w:r w:rsidRPr="00F54282">
        <w:rPr>
          <w:rStyle w:val="StyleUnderline"/>
          <w:highlight w:val="cyan"/>
        </w:rPr>
        <w:t>require</w:t>
      </w:r>
      <w:r w:rsidRPr="006A00D7">
        <w:rPr>
          <w:rStyle w:val="StyleUnderline"/>
        </w:rPr>
        <w:t xml:space="preserve">d intense, </w:t>
      </w:r>
      <w:r w:rsidRPr="00F54282">
        <w:rPr>
          <w:rStyle w:val="StyleUnderline"/>
          <w:highlight w:val="cyan"/>
        </w:rPr>
        <w:t>single-minded negotiation</w:t>
      </w:r>
      <w:r w:rsidRPr="006A00D7">
        <w:rPr>
          <w:rStyle w:val="StyleUnderline"/>
        </w:rPr>
        <w:t>, including political protection, or sweeteners, for those Republicans who crossed the line</w:t>
      </w:r>
      <w:r>
        <w:t xml:space="preserve">. </w:t>
      </w:r>
      <w:r w:rsidRPr="006A00D7">
        <w:rPr>
          <w:rStyle w:val="StyleUnderline"/>
        </w:rPr>
        <w:t>Precious time has been wasted</w:t>
      </w:r>
      <w:r>
        <w:t>. And, after Syria, it will be difficult for any member of Congress to believe that this President will stick to his guns or provide protection.</w:t>
      </w:r>
    </w:p>
    <w:p w:rsidR="009E6D98" w:rsidRDefault="009E6D98" w:rsidP="009E6D98"/>
    <w:p w:rsidR="009E6D98" w:rsidRDefault="009E6D98" w:rsidP="009E6D98">
      <w:pPr>
        <w:pStyle w:val="TagText"/>
      </w:pPr>
      <w:r>
        <w:t>Obama’s capital will be effective on the budget</w:t>
      </w:r>
    </w:p>
    <w:p w:rsidR="009E6D98" w:rsidRDefault="009E6D98" w:rsidP="009E6D98">
      <w:r w:rsidRPr="00B70349">
        <w:t xml:space="preserve">John </w:t>
      </w:r>
      <w:r w:rsidRPr="00B70349">
        <w:rPr>
          <w:rStyle w:val="StyleStyleBold12pt"/>
        </w:rPr>
        <w:t>Harris</w:t>
      </w:r>
      <w:r w:rsidRPr="00B70349">
        <w:t xml:space="preserve">, Politico, </w:t>
      </w:r>
      <w:r w:rsidRPr="00B70349">
        <w:rPr>
          <w:rStyle w:val="StyleStyleBold12pt"/>
        </w:rPr>
        <w:t>9/18</w:t>
      </w:r>
      <w:r>
        <w:t>/13,</w:t>
      </w:r>
      <w:r w:rsidRPr="00B70349">
        <w:t xml:space="preserve"> What’s wrong with President Obama?, dyn.politico.com/printstory.cfm?uuid=B56971FB-BD77-47B8-8EF0-DC47E9CD7FC6</w:t>
      </w:r>
    </w:p>
    <w:p w:rsidR="009E6D98" w:rsidRPr="00B70349" w:rsidRDefault="009E6D98" w:rsidP="009E6D98"/>
    <w:p w:rsidR="009E6D98" w:rsidRPr="00B70349" w:rsidRDefault="009E6D98" w:rsidP="009E6D98">
      <w:r w:rsidRPr="00B34D97">
        <w:rPr>
          <w:rStyle w:val="StyleUnderline"/>
          <w:highlight w:val="cyan"/>
        </w:rPr>
        <w:t>With big tests</w:t>
      </w:r>
      <w:r w:rsidRPr="00B70349">
        <w:rPr>
          <w:rStyle w:val="StyleUnderline"/>
        </w:rPr>
        <w:t xml:space="preserve"> now </w:t>
      </w:r>
      <w:r w:rsidRPr="00B34D97">
        <w:rPr>
          <w:rStyle w:val="StyleUnderline"/>
          <w:highlight w:val="cyan"/>
        </w:rPr>
        <w:t>looming on the budget</w:t>
      </w:r>
      <w:r>
        <w:t xml:space="preserve"> and immigration, </w:t>
      </w:r>
      <w:r w:rsidRPr="00B70349">
        <w:rPr>
          <w:rStyle w:val="StyleUnderline"/>
        </w:rPr>
        <w:t xml:space="preserve">there could hardly be a better time for </w:t>
      </w:r>
      <w:r w:rsidRPr="00B34D97">
        <w:rPr>
          <w:rStyle w:val="StyleUnderline"/>
          <w:highlight w:val="cyan"/>
        </w:rPr>
        <w:t>Obama</w:t>
      </w:r>
      <w:r w:rsidRPr="00B70349">
        <w:rPr>
          <w:rStyle w:val="StyleUnderline"/>
        </w:rPr>
        <w:t xml:space="preserve"> to show</w:t>
      </w:r>
      <w:r>
        <w:t xml:space="preserve"> at last that </w:t>
      </w:r>
      <w:r w:rsidRPr="00B70349">
        <w:rPr>
          <w:rStyle w:val="StyleUnderline"/>
        </w:rPr>
        <w:t xml:space="preserve">he </w:t>
      </w:r>
      <w:r w:rsidRPr="00B34D97">
        <w:rPr>
          <w:rStyle w:val="StyleUnderline"/>
          <w:highlight w:val="cyan"/>
        </w:rPr>
        <w:t xml:space="preserve">has the </w:t>
      </w:r>
      <w:r w:rsidRPr="008E06E4">
        <w:rPr>
          <w:rStyle w:val="Emphasis"/>
          <w:highlight w:val="cyan"/>
        </w:rPr>
        <w:t>ability to provide cover</w:t>
      </w:r>
      <w:r w:rsidRPr="00B34D97">
        <w:rPr>
          <w:rStyle w:val="StyleUnderline"/>
          <w:highlight w:val="cyan"/>
        </w:rPr>
        <w:t xml:space="preserve"> to the people who support him</w:t>
      </w:r>
      <w:r w:rsidRPr="00B70349">
        <w:rPr>
          <w:rStyle w:val="StyleUnderline"/>
        </w:rPr>
        <w:t xml:space="preserve"> on difficult issues, </w:t>
      </w:r>
      <w:r w:rsidRPr="00B34D97">
        <w:rPr>
          <w:rStyle w:val="StyleUnderline"/>
          <w:highlight w:val="cyan"/>
        </w:rPr>
        <w:t>and</w:t>
      </w:r>
      <w:r w:rsidRPr="00B34D97">
        <w:rPr>
          <w:rStyle w:val="StyleUnderline"/>
        </w:rPr>
        <w:t xml:space="preserve"> </w:t>
      </w:r>
      <w:r w:rsidRPr="00B70349">
        <w:rPr>
          <w:rStyle w:val="StyleUnderline"/>
        </w:rPr>
        <w:t xml:space="preserve">the </w:t>
      </w:r>
      <w:r w:rsidRPr="008E06E4">
        <w:rPr>
          <w:rStyle w:val="Emphasis"/>
          <w:highlight w:val="cyan"/>
        </w:rPr>
        <w:t>ability to punish</w:t>
      </w:r>
      <w:r w:rsidRPr="00B34D97">
        <w:rPr>
          <w:rStyle w:val="StyleUnderline"/>
          <w:highlight w:val="cyan"/>
        </w:rPr>
        <w:t xml:space="preserve"> the people who choose a different path</w:t>
      </w:r>
      <w:r>
        <w:t>.</w:t>
      </w:r>
    </w:p>
    <w:p w:rsidR="009E6D98" w:rsidRPr="007F305B" w:rsidRDefault="009E6D98" w:rsidP="009E6D98"/>
    <w:p w:rsidR="009E6D98" w:rsidRDefault="009E6D98" w:rsidP="009E6D98">
      <w:pPr>
        <w:pStyle w:val="Heading4"/>
      </w:pPr>
      <w:r>
        <w:t>Obama has capital, especially relative to the House GOP</w:t>
      </w:r>
    </w:p>
    <w:p w:rsidR="009E6D98" w:rsidRDefault="009E6D98" w:rsidP="009E6D98">
      <w:r w:rsidRPr="00B8025A">
        <w:t xml:space="preserve">Todd </w:t>
      </w:r>
      <w:r w:rsidRPr="00B8025A">
        <w:rPr>
          <w:rStyle w:val="StyleStyleBold12pt"/>
        </w:rPr>
        <w:t>Purdum</w:t>
      </w:r>
      <w:r w:rsidRPr="00B8025A">
        <w:t xml:space="preserve">, Politico, </w:t>
      </w:r>
      <w:r w:rsidRPr="00B8025A">
        <w:rPr>
          <w:rStyle w:val="StyleStyleBold12pt"/>
        </w:rPr>
        <w:t>9/18</w:t>
      </w:r>
      <w:r>
        <w:t>/13,</w:t>
      </w:r>
      <w:r w:rsidRPr="00B8025A">
        <w:t xml:space="preserve"> And what’s right with President Obama?, dyn.politico.com/printstory.cfm?uuid=91B846ED-7F4F-45E7-9982-E926DCD7CC77</w:t>
      </w:r>
    </w:p>
    <w:p w:rsidR="009E6D98" w:rsidRPr="00B8025A" w:rsidRDefault="009E6D98" w:rsidP="009E6D98"/>
    <w:p w:rsidR="009E6D98" w:rsidRPr="00B8025A" w:rsidRDefault="009E6D98" w:rsidP="009E6D98">
      <w:pPr>
        <w:rPr>
          <w:sz w:val="16"/>
        </w:rPr>
      </w:pPr>
      <w:r w:rsidRPr="00484D27">
        <w:rPr>
          <w:rStyle w:val="StyleUnderline"/>
        </w:rPr>
        <w:t>Though the trend lines are not as steady this year</w:t>
      </w:r>
      <w:r w:rsidRPr="00B8025A">
        <w:rPr>
          <w:sz w:val="16"/>
        </w:rPr>
        <w:t xml:space="preserve"> as they have typically been in the past, </w:t>
      </w:r>
      <w:r w:rsidRPr="002D45EE">
        <w:rPr>
          <w:rStyle w:val="StyleUnderline"/>
          <w:highlight w:val="yellow"/>
        </w:rPr>
        <w:t>Obama’s favorability rating has</w:t>
      </w:r>
      <w:r w:rsidRPr="00B8025A">
        <w:rPr>
          <w:sz w:val="16"/>
        </w:rPr>
        <w:t xml:space="preserve"> largely</w:t>
      </w:r>
      <w:r w:rsidRPr="00484D27">
        <w:rPr>
          <w:rStyle w:val="StyleUnderline"/>
        </w:rPr>
        <w:t xml:space="preserve"> </w:t>
      </w:r>
      <w:r w:rsidRPr="002D45EE">
        <w:rPr>
          <w:rStyle w:val="StyleUnderline"/>
          <w:highlight w:val="yellow"/>
        </w:rPr>
        <w:t>stayed above water</w:t>
      </w:r>
      <w:r w:rsidRPr="00B8025A">
        <w:rPr>
          <w:sz w:val="16"/>
        </w:rPr>
        <w:t xml:space="preserve"> </w:t>
      </w:r>
      <w:r w:rsidRPr="00484D27">
        <w:rPr>
          <w:rStyle w:val="StyleUnderline"/>
        </w:rPr>
        <w:t>in major public opinion surveys,</w:t>
      </w:r>
      <w:r w:rsidRPr="00B8025A">
        <w:rPr>
          <w:sz w:val="16"/>
        </w:rPr>
        <w:t xml:space="preserve"> with a recent Fox News telephone poll clocking his favorability at 50 percent, to 46 percent unfavorable. • His normality The presidency has long attracted neurotic personality types, but Obama is not among them. He has a healthy ego, but his longstanding ability to coolly assess his circumstances and then adapt to them means that he is still better positioned than most of his peers to work his way out of problems. He has always been best with his back against the wall. He may not be Harry Truman or Jerry Ford, taking brisk walks about town or toasting his own English muffins, but it’s hard to imagine that he would ever slide into LBJ-style meltdown or Nixonian paranoia. His wife and daughters — and their nightly family dinners above the store — may put a crimp in his Washington social life and his willingness to wine and dine allies or enemies, but they doubtless keep him an honest dad. In his first campaign and throughout the troubles of his tenure, he has kept perspective, often telling David Axelrod, “If things don’t work out, I’ve already got a pretty good gig being Barack Obama.” Like Truman, who called his wife, Bess, “The Boss,” Obama makes it clear that divided opinion on topics like Syria starts in his own backyard. “I’m taking this vote in Congress and what the American people are saying very seriously,” he said last week. “Because if you ask somebody, you know, I read polls like everybody else. And if you ask somebody, if you ask Michelle, ‘Do we want to be involved in another war?’ the answer is no.” • His enemies </w:t>
      </w:r>
      <w:r w:rsidRPr="00B8025A">
        <w:rPr>
          <w:rStyle w:val="StyleUnderline"/>
        </w:rPr>
        <w:t xml:space="preserve">Simply put, </w:t>
      </w:r>
      <w:r w:rsidRPr="00535B91">
        <w:rPr>
          <w:rStyle w:val="StyleUnderline"/>
          <w:highlight w:val="yellow"/>
        </w:rPr>
        <w:t>Obama’s positions</w:t>
      </w:r>
      <w:r w:rsidRPr="00B8025A">
        <w:rPr>
          <w:rStyle w:val="StyleUnderline"/>
        </w:rPr>
        <w:t xml:space="preserve"> on the issues </w:t>
      </w:r>
      <w:r w:rsidRPr="00535B91">
        <w:rPr>
          <w:rStyle w:val="StyleUnderline"/>
          <w:highlight w:val="yellow"/>
        </w:rPr>
        <w:t>are</w:t>
      </w:r>
      <w:r w:rsidRPr="00B8025A">
        <w:rPr>
          <w:rStyle w:val="StyleUnderline"/>
        </w:rPr>
        <w:t xml:space="preserve"> vastly </w:t>
      </w:r>
      <w:r w:rsidRPr="00535B91">
        <w:rPr>
          <w:rStyle w:val="StyleUnderline"/>
          <w:highlight w:val="yellow"/>
        </w:rPr>
        <w:t>more popular than the</w:t>
      </w:r>
      <w:r w:rsidRPr="00B8025A">
        <w:rPr>
          <w:rStyle w:val="StyleUnderline"/>
        </w:rPr>
        <w:t xml:space="preserve"> extreme </w:t>
      </w:r>
      <w:r w:rsidRPr="00535B91">
        <w:rPr>
          <w:rStyle w:val="StyleUnderline"/>
          <w:highlight w:val="yellow"/>
        </w:rPr>
        <w:t>views of</w:t>
      </w:r>
      <w:r w:rsidRPr="00B8025A">
        <w:rPr>
          <w:rStyle w:val="StyleUnderline"/>
        </w:rPr>
        <w:t xml:space="preserve"> his die-hard opponents in </w:t>
      </w:r>
      <w:r w:rsidRPr="00535B91">
        <w:rPr>
          <w:rStyle w:val="StyleUnderline"/>
          <w:highlight w:val="yellow"/>
        </w:rPr>
        <w:t>Congress</w:t>
      </w:r>
      <w:r w:rsidRPr="00B8025A">
        <w:rPr>
          <w:rStyle w:val="StyleUnderline"/>
        </w:rPr>
        <w:t xml:space="preserve"> and the right-wing echo chamber</w:t>
      </w:r>
      <w:r w:rsidRPr="00B8025A">
        <w:rPr>
          <w:sz w:val="16"/>
        </w:rPr>
        <w:t xml:space="preserve">. Ronald </w:t>
      </w:r>
      <w:r w:rsidRPr="00B8025A">
        <w:rPr>
          <w:rStyle w:val="StyleUnderline"/>
        </w:rPr>
        <w:t>Reagan showed what an asset this could be</w:t>
      </w:r>
      <w:r w:rsidRPr="00B8025A">
        <w:rPr>
          <w:sz w:val="16"/>
        </w:rPr>
        <w:t xml:space="preserve">, withstanding the withering condescension of the left because he had the folks in the middle. Newt </w:t>
      </w:r>
      <w:r w:rsidRPr="00B8025A">
        <w:rPr>
          <w:rStyle w:val="StyleUnderline"/>
        </w:rPr>
        <w:t>Gingrich</w:t>
      </w:r>
      <w:r w:rsidRPr="00B8025A">
        <w:rPr>
          <w:sz w:val="16"/>
        </w:rPr>
        <w:t xml:space="preserve"> (sort of) </w:t>
      </w:r>
      <w:r w:rsidRPr="00B8025A">
        <w:rPr>
          <w:rStyle w:val="StyleUnderline"/>
        </w:rPr>
        <w:t>learned the same lesson in reverse in his dealings with</w:t>
      </w:r>
      <w:r w:rsidRPr="00B8025A">
        <w:rPr>
          <w:sz w:val="16"/>
        </w:rPr>
        <w:t xml:space="preserve"> Bill </w:t>
      </w:r>
      <w:r w:rsidRPr="00B8025A">
        <w:rPr>
          <w:rStyle w:val="StyleUnderline"/>
        </w:rPr>
        <w:t>Clinton</w:t>
      </w:r>
      <w:r w:rsidRPr="00B8025A">
        <w:rPr>
          <w:sz w:val="16"/>
        </w:rPr>
        <w:t xml:space="preserve">. Has Ted Cruz? Not so much. Americans’ views of Congress, driven down in the summer of 2011 over the last debt-ceiling standoff, “have never recovered,” a Pew Research Center survey reported this summer. Just 21 percent of Americans said they regarded the institution favorably (a level that Sen. John McCain said to “paid staff and blood relatives”). </w:t>
      </w:r>
      <w:r w:rsidRPr="00B8025A">
        <w:rPr>
          <w:rStyle w:val="StyleUnderline"/>
        </w:rPr>
        <w:t>Pew found that the Republican brand is also faring miserably</w:t>
      </w:r>
      <w:r w:rsidRPr="00B8025A">
        <w:rPr>
          <w:sz w:val="16"/>
        </w:rPr>
        <w:t xml:space="preserve">, with a 33 percent national favorability rating “among the most negative ratings for the party in 20 years of polling.” Those numbers may not change the cold electoral math for Democratic congressional candidates in next year’s midterm election, but they give Obama a respectable argument to make on the hustings. • His party </w:t>
      </w:r>
      <w:r w:rsidRPr="00484D27">
        <w:rPr>
          <w:rStyle w:val="StyleUnderline"/>
        </w:rPr>
        <w:t xml:space="preserve">The </w:t>
      </w:r>
      <w:r w:rsidRPr="00535B91">
        <w:rPr>
          <w:rStyle w:val="StyleUnderline"/>
          <w:highlight w:val="yellow"/>
        </w:rPr>
        <w:t>arc of American politics is long, but</w:t>
      </w:r>
      <w:r w:rsidRPr="00B8025A">
        <w:rPr>
          <w:sz w:val="16"/>
        </w:rPr>
        <w:t xml:space="preserve"> at the moment, it </w:t>
      </w:r>
      <w:r w:rsidRPr="00535B91">
        <w:rPr>
          <w:rStyle w:val="Emphasis"/>
          <w:highlight w:val="yellow"/>
        </w:rPr>
        <w:t>bends toward the Democrats</w:t>
      </w:r>
      <w:r w:rsidRPr="00B8025A">
        <w:rPr>
          <w:sz w:val="16"/>
        </w:rPr>
        <w:t xml:space="preserve">. </w:t>
      </w:r>
      <w:r w:rsidRPr="00484D27">
        <w:rPr>
          <w:rStyle w:val="StyleUnderline"/>
        </w:rPr>
        <w:t xml:space="preserve">For all his troubles, </w:t>
      </w:r>
      <w:r w:rsidRPr="00BA1DD4">
        <w:rPr>
          <w:rStyle w:val="StyleUnderline"/>
          <w:highlight w:val="yellow"/>
        </w:rPr>
        <w:t>Obama has the good fortune to govern at a time when</w:t>
      </w:r>
      <w:r w:rsidRPr="00B8025A">
        <w:rPr>
          <w:sz w:val="16"/>
        </w:rPr>
        <w:t xml:space="preserve"> long-term demographic and </w:t>
      </w:r>
      <w:r w:rsidRPr="00484D27">
        <w:rPr>
          <w:rStyle w:val="StyleUnderline"/>
        </w:rPr>
        <w:t xml:space="preserve">ideological </w:t>
      </w:r>
      <w:r w:rsidRPr="00BA1DD4">
        <w:rPr>
          <w:rStyle w:val="StyleUnderline"/>
          <w:highlight w:val="yellow"/>
        </w:rPr>
        <w:t>trends are breaking in the direction of his party</w:t>
      </w:r>
      <w:r w:rsidRPr="00B8025A">
        <w:rPr>
          <w:sz w:val="16"/>
        </w:rPr>
        <w:t xml:space="preserve">. Sharp divisions on social issues like gay marriage — divisions that in Clinton’s day bedeviled the Democrats and as recently as eight years ago gave the GOP a sharp electoral edge, have largely been put to rest in the top tier of the Democratic Party and among its younger ranks, and to a lesser degree, among some Republicans as well. A growing Latino voting-age population is bolstering the Democrats’ hopes in the West. And for the time being, the </w:t>
      </w:r>
      <w:r w:rsidRPr="00484D27">
        <w:rPr>
          <w:rStyle w:val="StyleUnderline"/>
        </w:rPr>
        <w:t>Democrats</w:t>
      </w:r>
      <w:r w:rsidRPr="00B8025A">
        <w:rPr>
          <w:sz w:val="16"/>
        </w:rPr>
        <w:t xml:space="preserve"> still </w:t>
      </w:r>
      <w:r w:rsidRPr="00484D27">
        <w:rPr>
          <w:rStyle w:val="StyleUnderline"/>
        </w:rPr>
        <w:t>enjoy a strong edge</w:t>
      </w:r>
      <w:r w:rsidRPr="00B8025A">
        <w:rPr>
          <w:sz w:val="16"/>
        </w:rPr>
        <w:t xml:space="preserve"> in digital campaigning and data harnessing that is likely to become one of the Obama campaign’s legacies in down-ballot elections to come. </w:t>
      </w:r>
      <w:r w:rsidRPr="00484D27">
        <w:rPr>
          <w:rStyle w:val="StyleUnderline"/>
        </w:rPr>
        <w:t>The president and his party look more like the emerging post-millennial America than their opponents do</w:t>
      </w:r>
      <w:r w:rsidRPr="00BA1DD4">
        <w:rPr>
          <w:sz w:val="16"/>
          <w:highlight w:val="yellow"/>
        </w:rPr>
        <w:t xml:space="preserve">. </w:t>
      </w:r>
      <w:r w:rsidRPr="00BA1DD4">
        <w:rPr>
          <w:rStyle w:val="StyleUnderline"/>
          <w:highlight w:val="yellow"/>
        </w:rPr>
        <w:t>However weak Obama’s hand looks on some days, no one would rather be holding</w:t>
      </w:r>
      <w:r w:rsidRPr="00484D27">
        <w:rPr>
          <w:rStyle w:val="StyleUnderline"/>
        </w:rPr>
        <w:t xml:space="preserve"> John </w:t>
      </w:r>
      <w:r w:rsidRPr="00BA1DD4">
        <w:rPr>
          <w:rStyle w:val="StyleUnderline"/>
          <w:highlight w:val="yellow"/>
        </w:rPr>
        <w:t>Boehner’s</w:t>
      </w:r>
      <w:r w:rsidRPr="00484D27">
        <w:rPr>
          <w:rStyle w:val="StyleUnderline"/>
        </w:rPr>
        <w:t xml:space="preserve"> cards</w:t>
      </w:r>
      <w:r w:rsidRPr="00B8025A">
        <w:rPr>
          <w:sz w:val="16"/>
        </w:rPr>
        <w:t xml:space="preserve"> — much less those of the fractious potential 2016 GOP field.</w:t>
      </w:r>
    </w:p>
    <w:p w:rsidR="009E6D98" w:rsidRDefault="009E6D98" w:rsidP="009E6D98"/>
    <w:p w:rsidR="009E6D98" w:rsidRDefault="009E6D98" w:rsidP="009E6D98"/>
    <w:p w:rsidR="009E6D98" w:rsidRDefault="009E6D98" w:rsidP="009E6D98"/>
    <w:p w:rsidR="009E6D98" w:rsidRDefault="009E6D98" w:rsidP="009E6D98">
      <w:pPr>
        <w:pStyle w:val="TagText"/>
      </w:pPr>
      <w:r>
        <w:t>Obama has a small window for the budget debate—his capital is key to resolution</w:t>
      </w:r>
    </w:p>
    <w:p w:rsidR="009E6D98" w:rsidRDefault="009E6D98" w:rsidP="009E6D98">
      <w:r w:rsidRPr="0026629F">
        <w:rPr>
          <w:rStyle w:val="StyleStyleBold12pt"/>
        </w:rPr>
        <w:t>AP</w:t>
      </w:r>
      <w:r w:rsidRPr="0026629F">
        <w:t xml:space="preserve">, </w:t>
      </w:r>
      <w:r w:rsidRPr="0026629F">
        <w:rPr>
          <w:rStyle w:val="StyleStyleBold12pt"/>
        </w:rPr>
        <w:t>9/12</w:t>
      </w:r>
      <w:r w:rsidRPr="0026629F">
        <w:t>/13, Syria debate on hold, Obama refocuses on agenda, www.timesleader.com/news/apbusiness/569385542543256648058/Syria-debate-on-hold-Obama-refocuses-on-agenda</w:t>
      </w:r>
    </w:p>
    <w:p w:rsidR="009E6D98" w:rsidRPr="0026629F" w:rsidRDefault="009E6D98" w:rsidP="009E6D98"/>
    <w:p w:rsidR="009E6D98" w:rsidRDefault="009E6D98" w:rsidP="009E6D98">
      <w:r w:rsidRPr="001B331D">
        <w:rPr>
          <w:rStyle w:val="StyleUnderline"/>
        </w:rPr>
        <w:t>With a military strike</w:t>
      </w:r>
      <w:r>
        <w:t xml:space="preserve"> against Syria </w:t>
      </w:r>
      <w:r w:rsidRPr="001B331D">
        <w:rPr>
          <w:rStyle w:val="StyleUnderline"/>
        </w:rPr>
        <w:t>on hold</w:t>
      </w:r>
      <w:r>
        <w:t xml:space="preserve">, President Barack </w:t>
      </w:r>
      <w:r w:rsidRPr="00166BF0">
        <w:rPr>
          <w:rStyle w:val="StyleUnderline"/>
          <w:highlight w:val="cyan"/>
        </w:rPr>
        <w:t>Obama tried</w:t>
      </w:r>
      <w:r w:rsidRPr="00166BF0">
        <w:rPr>
          <w:highlight w:val="cyan"/>
        </w:rPr>
        <w:t xml:space="preserve"> </w:t>
      </w:r>
      <w:r>
        <w:t xml:space="preserve">Thursday </w:t>
      </w:r>
      <w:r w:rsidRPr="00166BF0">
        <w:rPr>
          <w:rStyle w:val="StyleUnderline"/>
          <w:highlight w:val="cyan"/>
        </w:rPr>
        <w:t>to reignite momentum for his second-term</w:t>
      </w:r>
      <w:r w:rsidRPr="001B331D">
        <w:rPr>
          <w:rStyle w:val="StyleUnderline"/>
        </w:rPr>
        <w:t xml:space="preserve"> domestic </w:t>
      </w:r>
      <w:r w:rsidRPr="00166BF0">
        <w:rPr>
          <w:rStyle w:val="StyleUnderline"/>
          <w:highlight w:val="cyan"/>
        </w:rPr>
        <w:t>agenda</w:t>
      </w:r>
      <w:r>
        <w:t xml:space="preserve">. But his </w:t>
      </w:r>
      <w:r w:rsidRPr="00166BF0">
        <w:rPr>
          <w:rStyle w:val="Emphasis"/>
          <w:highlight w:val="cyan"/>
        </w:rPr>
        <w:t>progress could hinge on the strength of his standing</w:t>
      </w:r>
      <w:r w:rsidRPr="00166BF0">
        <w:rPr>
          <w:rStyle w:val="StyleUnderline"/>
          <w:highlight w:val="cyan"/>
        </w:rPr>
        <w:t xml:space="preserve"> on Capitol Hill</w:t>
      </w:r>
      <w:r w:rsidRPr="00166BF0">
        <w:rPr>
          <w:highlight w:val="cyan"/>
        </w:rPr>
        <w:t xml:space="preserve"> </w:t>
      </w:r>
      <w:r>
        <w:t>after what even allies acknowledge were missteps in the latest foreign crisis.</w:t>
      </w:r>
    </w:p>
    <w:p w:rsidR="009E6D98" w:rsidRDefault="009E6D98" w:rsidP="009E6D98">
      <w:r>
        <w:t xml:space="preserve">"It is still important to recognize that </w:t>
      </w:r>
      <w:r w:rsidRPr="001B331D">
        <w:rPr>
          <w:rStyle w:val="StyleUnderline"/>
        </w:rPr>
        <w:t>we have a lot of things left to do</w:t>
      </w:r>
      <w:r w:rsidRPr="001B331D">
        <w:t xml:space="preserve"> here in this government," Obama told his Cabinet, starting a sustained White House push to refocus </w:t>
      </w:r>
      <w:r>
        <w:t>the nation on matters at home as key benchmarks on the budget and health care rapidly approach.</w:t>
      </w:r>
    </w:p>
    <w:p w:rsidR="009E6D98" w:rsidRDefault="009E6D98" w:rsidP="009E6D98">
      <w:r>
        <w:t>"The American people are still interested in making sure that our kids are getting the kind of education they deserve, that we are putting people back to work," Obama said.</w:t>
      </w:r>
    </w:p>
    <w:p w:rsidR="009E6D98" w:rsidRDefault="009E6D98" w:rsidP="009E6D98">
      <w:r w:rsidRPr="001B331D">
        <w:rPr>
          <w:rStyle w:val="StyleUnderline"/>
        </w:rPr>
        <w:t>The White House plans</w:t>
      </w:r>
      <w:r>
        <w:t xml:space="preserve"> to use next week's five-year anniversary of the 2008 financial collapse to </w:t>
      </w:r>
      <w:r w:rsidRPr="001B331D">
        <w:rPr>
          <w:rStyle w:val="StyleUnderline"/>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9E6D98" w:rsidRDefault="009E6D98" w:rsidP="009E6D98">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9E6D98" w:rsidRDefault="009E6D98" w:rsidP="009E6D98">
      <w:r>
        <w:t xml:space="preserve">Two major factors are driving Obama's push to get back on track with domestic issues after three weeks of Syria dominating the political debate. Polls show the economy, jobs and health care remain Americans' top concerns. And </w:t>
      </w:r>
      <w:r w:rsidRPr="00166BF0">
        <w:rPr>
          <w:rStyle w:val="Emphasis"/>
          <w:highlight w:val="cyan"/>
        </w:rPr>
        <w:t>Obama has a limited window</w:t>
      </w:r>
      <w:r w:rsidRPr="00166BF0">
        <w:rPr>
          <w:highlight w:val="cyan"/>
        </w:rPr>
        <w:t xml:space="preserve"> </w:t>
      </w:r>
      <w:r w:rsidRPr="00166BF0">
        <w:rPr>
          <w:rStyle w:val="StyleUnderline"/>
          <w:highlight w:val="cyan"/>
        </w:rPr>
        <w:t xml:space="preserve">to make progress </w:t>
      </w:r>
      <w:r w:rsidRPr="001B331D">
        <w:rPr>
          <w:rStyle w:val="StyleUnderline"/>
        </w:rPr>
        <w:t>on</w:t>
      </w:r>
      <w:r>
        <w:t xml:space="preserve"> those </w:t>
      </w:r>
      <w:r w:rsidRPr="001B331D">
        <w:rPr>
          <w:rStyle w:val="StyleUnderline"/>
        </w:rPr>
        <w:t>matters in a second term</w:t>
      </w:r>
      <w:r>
        <w:t xml:space="preserve">, </w:t>
      </w:r>
      <w:r w:rsidRPr="00166BF0">
        <w:rPr>
          <w:rStyle w:val="StyleUnderline"/>
        </w:rPr>
        <w:t xml:space="preserve">when </w:t>
      </w:r>
      <w:r w:rsidRPr="00166BF0">
        <w:rPr>
          <w:rStyle w:val="StyleUnderline"/>
          <w:highlight w:val="cyan"/>
        </w:rPr>
        <w:t>lame-duck status can quickly creep up on presidents</w:t>
      </w:r>
      <w:r>
        <w:t>, particularly if they start losing public support.</w:t>
      </w:r>
    </w:p>
    <w:p w:rsidR="009E6D98" w:rsidRDefault="009E6D98" w:rsidP="009E6D98"/>
    <w:p w:rsidR="009E6D98" w:rsidRDefault="009E6D98" w:rsidP="009E6D98"/>
    <w:p w:rsidR="009E6D98" w:rsidRPr="00B8025A" w:rsidRDefault="009E6D98" w:rsidP="009E6D98">
      <w:pPr>
        <w:pStyle w:val="Heading4"/>
      </w:pPr>
      <w:r>
        <w:t>Proves the pounders have not spilled-over—the plan pushes it past the breaking point</w:t>
      </w:r>
    </w:p>
    <w:p w:rsidR="009E6D98" w:rsidRDefault="009E6D98" w:rsidP="009E6D98">
      <w:r>
        <w:t xml:space="preserve">Rebekah </w:t>
      </w:r>
      <w:r w:rsidRPr="009B2942">
        <w:rPr>
          <w:rStyle w:val="StyleStyleBold12pt"/>
        </w:rPr>
        <w:t>Metzler</w:t>
      </w:r>
      <w:r>
        <w:t xml:space="preserve">, US News, </w:t>
      </w:r>
      <w:r w:rsidRPr="009B2942">
        <w:rPr>
          <w:rStyle w:val="StyleStyleBold12pt"/>
        </w:rPr>
        <w:t>9/13</w:t>
      </w:r>
      <w:r w:rsidRPr="009B2942">
        <w:t>/13, Obama's Plunging Approval Threatens Fall Agenda, Lexis</w:t>
      </w:r>
    </w:p>
    <w:p w:rsidR="009E6D98" w:rsidRPr="009B2942" w:rsidRDefault="009E6D98" w:rsidP="009E6D98"/>
    <w:p w:rsidR="009E6D98" w:rsidRPr="00B8025A" w:rsidRDefault="009E6D98" w:rsidP="009E6D98">
      <w:pPr>
        <w:rPr>
          <w:sz w:val="16"/>
        </w:rPr>
      </w:pPr>
      <w:r w:rsidRPr="00150727">
        <w:rPr>
          <w:rStyle w:val="StyleUnderline"/>
        </w:rPr>
        <w:t>A raft of issues have contributed to</w:t>
      </w:r>
      <w:r w:rsidRPr="00B8025A">
        <w:rPr>
          <w:sz w:val="16"/>
        </w:rPr>
        <w:t xml:space="preserve"> President Barack </w:t>
      </w:r>
      <w:r w:rsidRPr="00150727">
        <w:rPr>
          <w:rStyle w:val="StyleUnderline"/>
        </w:rPr>
        <w:t>Obama's falling approval numbers,</w:t>
      </w:r>
      <w:r w:rsidRPr="00B8025A">
        <w:rPr>
          <w:sz w:val="16"/>
        </w:rPr>
        <w:t xml:space="preserve"> which have now dipped well below 50 percent in the year since he won re-election. According to an average by RealClearPolitics.com, just 44 percent of the public approves of his performance, while 51 percent disapprove. </w:t>
      </w:r>
      <w:r w:rsidRPr="00150727">
        <w:rPr>
          <w:rStyle w:val="StyleUnderline"/>
        </w:rPr>
        <w:t xml:space="preserve">But </w:t>
      </w:r>
      <w:r w:rsidRPr="00EA391D">
        <w:rPr>
          <w:rStyle w:val="StyleUnderline"/>
          <w:highlight w:val="yellow"/>
        </w:rPr>
        <w:t>for a president free from facing</w:t>
      </w:r>
      <w:r w:rsidRPr="00150727">
        <w:rPr>
          <w:rStyle w:val="StyleUnderline"/>
        </w:rPr>
        <w:t xml:space="preserve"> the </w:t>
      </w:r>
      <w:r w:rsidRPr="00EA391D">
        <w:rPr>
          <w:rStyle w:val="StyleUnderline"/>
          <w:highlight w:val="yellow"/>
        </w:rPr>
        <w:t>voters</w:t>
      </w:r>
      <w:r w:rsidRPr="00150727">
        <w:rPr>
          <w:rStyle w:val="StyleUnderline"/>
        </w:rPr>
        <w:t xml:space="preserve"> again, </w:t>
      </w:r>
      <w:r w:rsidRPr="00EA391D">
        <w:rPr>
          <w:rStyle w:val="StyleUnderline"/>
          <w:highlight w:val="yellow"/>
        </w:rPr>
        <w:t>his main concern is</w:t>
      </w:r>
      <w:r w:rsidRPr="00B8025A">
        <w:rPr>
          <w:sz w:val="16"/>
        </w:rPr>
        <w:t xml:space="preserve"> whether or not he can rebound to a position that helps Democrats going into the 2014 midterm elections and allows him </w:t>
      </w:r>
      <w:r w:rsidRPr="00EA391D">
        <w:rPr>
          <w:rStyle w:val="StyleUnderline"/>
          <w:highlight w:val="yellow"/>
        </w:rPr>
        <w:t>to</w:t>
      </w:r>
      <w:r w:rsidRPr="00150727">
        <w:rPr>
          <w:rStyle w:val="StyleUnderline"/>
        </w:rPr>
        <w:t xml:space="preserve"> effectively </w:t>
      </w:r>
      <w:r w:rsidRPr="00EA391D">
        <w:rPr>
          <w:rStyle w:val="StyleUnderline"/>
          <w:highlight w:val="yellow"/>
        </w:rPr>
        <w:t>push for</w:t>
      </w:r>
      <w:r w:rsidRPr="00150727">
        <w:rPr>
          <w:rStyle w:val="StyleUnderline"/>
        </w:rPr>
        <w:t xml:space="preserve"> </w:t>
      </w:r>
      <w:r w:rsidRPr="00EA391D">
        <w:rPr>
          <w:rStyle w:val="StyleUnderline"/>
          <w:highlight w:val="yellow"/>
        </w:rPr>
        <w:t>his policy goals</w:t>
      </w:r>
      <w:r w:rsidRPr="00150727">
        <w:rPr>
          <w:rStyle w:val="StyleUnderline"/>
        </w:rPr>
        <w:t xml:space="preserve"> throughout the remainder of his presidency</w:t>
      </w:r>
      <w:r w:rsidRPr="00B8025A">
        <w:rPr>
          <w:sz w:val="16"/>
        </w:rPr>
        <w:t>. "</w:t>
      </w:r>
      <w:r w:rsidRPr="00150727">
        <w:rPr>
          <w:rStyle w:val="StyleUnderline"/>
        </w:rPr>
        <w:t>His wavering approval rating</w:t>
      </w:r>
      <w:r w:rsidRPr="00B8025A">
        <w:rPr>
          <w:sz w:val="16"/>
        </w:rPr>
        <w:t xml:space="preserve"> is not good news for having leverage for dealing with Congress," says Kay Lehman Schlozman, a political science professor at Boston College. "On the other hand, </w:t>
      </w:r>
      <w:r w:rsidRPr="00150727">
        <w:rPr>
          <w:rStyle w:val="StyleUnderline"/>
        </w:rPr>
        <w:t>it's not the kind of disaster zone approval rating that</w:t>
      </w:r>
      <w:r w:rsidRPr="00B8025A">
        <w:rPr>
          <w:sz w:val="16"/>
        </w:rPr>
        <w:t xml:space="preserve">, for example, George W. </w:t>
      </w:r>
      <w:r w:rsidRPr="00150727">
        <w:rPr>
          <w:rStyle w:val="StyleUnderline"/>
        </w:rPr>
        <w:t>Bush had at the end of his second term."</w:t>
      </w:r>
      <w:r>
        <w:rPr>
          <w:rStyle w:val="StyleUnderline"/>
        </w:rPr>
        <w:t xml:space="preserve"> </w:t>
      </w:r>
      <w:r w:rsidRPr="00B8025A">
        <w:rPr>
          <w:sz w:val="16"/>
        </w:rPr>
        <w:t xml:space="preserve">The Syria issue has been hoarding the most public attention of late, something particularly troublesome for Obama. "As a student of public opinion, I've been impressed to the extent to which there's been less support for this kind of foreign policy move than many, many in the past," says Schlozman. "And that means the American people are paying some attention. It's just not as clear that American interests are at stake." Recent polling shows just about one-third of Americans favor Obama's proposal of limited military strikes in response to reported chemical weapons use by Syrian President Bashar Assad, which killed more than 1,400 Syrians, including 400 children. Whit Ayers, a Republican pollster, says the administration's seeming lack of decisiveness and leadership with regard to Syria has deeply damaged Obama's reputation with the public. "It's downright embarrassing and anytime the administration acts in a way that embarrasses the country in front of the world, it's not helpful for the president's job approval," he said. But </w:t>
      </w:r>
      <w:r w:rsidRPr="00EA391D">
        <w:rPr>
          <w:rStyle w:val="StyleUnderline"/>
          <w:highlight w:val="yellow"/>
        </w:rPr>
        <w:t>there's</w:t>
      </w:r>
      <w:r w:rsidRPr="00B8025A">
        <w:rPr>
          <w:sz w:val="16"/>
        </w:rPr>
        <w:t xml:space="preserve"> still </w:t>
      </w:r>
      <w:r w:rsidRPr="00EA391D">
        <w:rPr>
          <w:rStyle w:val="StyleUnderline"/>
          <w:highlight w:val="yellow"/>
        </w:rPr>
        <w:t>time for Obama to turn things around</w:t>
      </w:r>
      <w:r w:rsidRPr="00B8025A">
        <w:rPr>
          <w:sz w:val="16"/>
        </w:rPr>
        <w:t xml:space="preserve">, Ayers said. "Performance and events can turn things around, but it's got to be performance and events unlike those we have seen in recent months," he said. This fall, </w:t>
      </w:r>
      <w:r w:rsidRPr="00EA391D">
        <w:rPr>
          <w:rStyle w:val="StyleUnderline"/>
          <w:highlight w:val="yellow"/>
        </w:rPr>
        <w:t>Obama and Congress are scheduled for showdowns on</w:t>
      </w:r>
      <w:r w:rsidRPr="009B2942">
        <w:rPr>
          <w:rStyle w:val="StyleUnderline"/>
        </w:rPr>
        <w:t xml:space="preserve"> federal spending, </w:t>
      </w:r>
      <w:r w:rsidRPr="00EA391D">
        <w:rPr>
          <w:rStyle w:val="StyleUnderline"/>
          <w:highlight w:val="yellow"/>
        </w:rPr>
        <w:t>the debt ceiling</w:t>
      </w:r>
      <w:r w:rsidRPr="009B2942">
        <w:rPr>
          <w:rStyle w:val="StyleUnderline"/>
        </w:rPr>
        <w:t xml:space="preserve">, </w:t>
      </w:r>
      <w:r w:rsidRPr="00B8025A">
        <w:rPr>
          <w:sz w:val="16"/>
        </w:rPr>
        <w:t xml:space="preserve">Senate approval of a new Federal Reserve chairman, among other weighty issues like immigration reform. </w:t>
      </w:r>
      <w:r w:rsidRPr="009B2942">
        <w:rPr>
          <w:rStyle w:val="StyleUnderline"/>
        </w:rPr>
        <w:t>His chances for notching wins depends on how quickly he can right the ship,</w:t>
      </w:r>
      <w:r w:rsidRPr="00B8025A">
        <w:rPr>
          <w:sz w:val="16"/>
        </w:rPr>
        <w:t xml:space="preserve"> the experts said.</w:t>
      </w:r>
    </w:p>
    <w:p w:rsidR="009E6D98" w:rsidRPr="00454965" w:rsidRDefault="009E6D98" w:rsidP="009E6D98"/>
    <w:p w:rsidR="009E6D98" w:rsidRDefault="009E6D98" w:rsidP="009E6D98">
      <w:pPr>
        <w:pStyle w:val="Heading4"/>
      </w:pPr>
      <w:r>
        <w:t>Their ev is overhyping minor fights</w:t>
      </w:r>
    </w:p>
    <w:p w:rsidR="009E6D98" w:rsidRDefault="009E6D98" w:rsidP="009E6D98">
      <w:r w:rsidRPr="009F4473">
        <w:t xml:space="preserve">Naureen </w:t>
      </w:r>
      <w:r w:rsidRPr="009F4473">
        <w:rPr>
          <w:rStyle w:val="StyleStyleBold12pt"/>
        </w:rPr>
        <w:t>Khan</w:t>
      </w:r>
      <w:r w:rsidRPr="009F4473">
        <w:t xml:space="preserve">, Al Jazeera America, </w:t>
      </w:r>
      <w:r w:rsidRPr="009F4473">
        <w:rPr>
          <w:rStyle w:val="StyleStyleBold12pt"/>
        </w:rPr>
        <w:t>9/11</w:t>
      </w:r>
      <w:r w:rsidRPr="009F4473">
        <w:t>/13, Obama pays high political price for fumbling on Syria, america.aljazeera.com/articles/2013/9/11/obama-pays-high-politicalpriceforhandlingofsyria.html</w:t>
      </w:r>
    </w:p>
    <w:p w:rsidR="009E6D98" w:rsidRDefault="009E6D98" w:rsidP="009E6D98"/>
    <w:p w:rsidR="009E6D98" w:rsidRDefault="009E6D98" w:rsidP="009E6D98">
      <w:r w:rsidRPr="00EA391D">
        <w:rPr>
          <w:sz w:val="16"/>
        </w:rPr>
        <w:t xml:space="preserve">Some of the president’s allies said </w:t>
      </w:r>
      <w:r w:rsidRPr="00EA391D">
        <w:rPr>
          <w:rStyle w:val="StyleUnderline"/>
        </w:rPr>
        <w:t>he had shown strength but that a diplomatic solution would be in the administration’s best interest.</w:t>
      </w:r>
      <w:r w:rsidRPr="00EA391D">
        <w:rPr>
          <w:sz w:val="16"/>
        </w:rPr>
        <w:t xml:space="preserve"> “</w:t>
      </w:r>
      <w:r w:rsidRPr="007F46FB">
        <w:rPr>
          <w:rStyle w:val="StyleUnderline"/>
          <w:highlight w:val="yellow"/>
        </w:rPr>
        <w:t xml:space="preserve">The president is </w:t>
      </w:r>
      <w:r w:rsidRPr="007F46FB">
        <w:rPr>
          <w:rStyle w:val="Emphasis"/>
          <w:highlight w:val="yellow"/>
        </w:rPr>
        <w:t>going to be fine</w:t>
      </w:r>
      <w:r w:rsidRPr="00EA391D">
        <w:rPr>
          <w:rStyle w:val="StyleUnderline"/>
        </w:rPr>
        <w:t xml:space="preserve">. </w:t>
      </w:r>
      <w:r w:rsidRPr="007F46FB">
        <w:rPr>
          <w:rStyle w:val="StyleUnderline"/>
          <w:highlight w:val="yellow"/>
        </w:rPr>
        <w:t>He</w:t>
      </w:r>
      <w:r w:rsidRPr="00EA391D">
        <w:rPr>
          <w:rStyle w:val="StyleUnderline"/>
        </w:rPr>
        <w:t xml:space="preserve"> has </w:t>
      </w:r>
      <w:r w:rsidRPr="007F46FB">
        <w:rPr>
          <w:rStyle w:val="StyleUnderline"/>
          <w:highlight w:val="yellow"/>
        </w:rPr>
        <w:t>stood strong</w:t>
      </w:r>
      <w:r w:rsidRPr="00EA391D">
        <w:rPr>
          <w:sz w:val="16"/>
        </w:rPr>
        <w:t xml:space="preserve">, he got (Osama) bin Laden and he has not wavered one bit,” Rep. Elijah Cummings, D-Md., told Al Jazeera America. “If this deal goes through, and I think it will, because I think the president will make it go through … he will look like a hero.” Sabato too said that </w:t>
      </w:r>
      <w:r w:rsidRPr="007F46FB">
        <w:rPr>
          <w:rStyle w:val="StyleUnderline"/>
          <w:highlight w:val="yellow"/>
        </w:rPr>
        <w:t>it would be premature to predict doom for the rest of the</w:t>
      </w:r>
      <w:r w:rsidRPr="00EA391D">
        <w:rPr>
          <w:rStyle w:val="StyleUnderline"/>
        </w:rPr>
        <w:t xml:space="preserve"> Obama </w:t>
      </w:r>
      <w:r w:rsidRPr="007F46FB">
        <w:rPr>
          <w:rStyle w:val="StyleUnderline"/>
          <w:highlight w:val="yellow"/>
        </w:rPr>
        <w:t>term</w:t>
      </w:r>
      <w:r w:rsidRPr="00EA391D">
        <w:rPr>
          <w:sz w:val="16"/>
        </w:rPr>
        <w:t xml:space="preserve">. “It’s too soon to say, and </w:t>
      </w:r>
      <w:r w:rsidRPr="00EA391D">
        <w:rPr>
          <w:rStyle w:val="StyleUnderline"/>
        </w:rPr>
        <w:t>people are always too quick to extrapolate the rest of the year,</w:t>
      </w:r>
      <w:r w:rsidRPr="00EA391D">
        <w:rPr>
          <w:sz w:val="16"/>
        </w:rPr>
        <w:t xml:space="preserve"> the rest of the term,” he said. "He has three and a half years left, and a million things could happen between now and then."</w:t>
      </w:r>
    </w:p>
    <w:p w:rsidR="009E6D98" w:rsidRDefault="009E6D98" w:rsidP="009E6D98"/>
    <w:p w:rsidR="009E6D98" w:rsidRPr="007014A2" w:rsidRDefault="009E6D98" w:rsidP="009E6D98"/>
    <w:p w:rsidR="009E6D98" w:rsidRDefault="009E6D98" w:rsidP="009E6D98">
      <w:pPr>
        <w:pStyle w:val="Heading4"/>
      </w:pPr>
      <w:r>
        <w:t>Obama has enough capital post-Syria for a budget deal</w:t>
      </w:r>
    </w:p>
    <w:p w:rsidR="009E6D98" w:rsidRDefault="009E6D98" w:rsidP="009E6D98">
      <w:r w:rsidRPr="00683D80">
        <w:t xml:space="preserve">Paul </w:t>
      </w:r>
      <w:r w:rsidRPr="00683D80">
        <w:rPr>
          <w:rStyle w:val="StyleStyleBold12pt"/>
        </w:rPr>
        <w:t>Koring</w:t>
      </w:r>
      <w:r w:rsidRPr="00683D80">
        <w:t xml:space="preserve">, Globe and Mail, </w:t>
      </w:r>
      <w:r w:rsidRPr="00683D80">
        <w:rPr>
          <w:rStyle w:val="StyleStyleBold12pt"/>
        </w:rPr>
        <w:t>9/16</w:t>
      </w:r>
      <w:r>
        <w:t>/13,</w:t>
      </w:r>
      <w:r w:rsidRPr="00683D80">
        <w:t xml:space="preserve"> Obama faces fall showdown with Congress , www.theglobeandmail.com/news/world/obama-faces-fall-showdown-with-congress/article14329090/</w:t>
      </w:r>
    </w:p>
    <w:p w:rsidR="009E6D98" w:rsidRDefault="009E6D98" w:rsidP="009E6D98"/>
    <w:p w:rsidR="009E6D98" w:rsidRDefault="009E6D98" w:rsidP="009E6D98">
      <w:r w:rsidRPr="002B7826">
        <w:rPr>
          <w:rStyle w:val="StyleUnderline"/>
          <w:highlight w:val="cyan"/>
        </w:rPr>
        <w:t>With</w:t>
      </w:r>
      <w:r w:rsidRPr="00E676B0">
        <w:rPr>
          <w:rStyle w:val="StyleUnderline"/>
        </w:rPr>
        <w:t xml:space="preserve"> war against </w:t>
      </w:r>
      <w:r w:rsidRPr="002B7826">
        <w:rPr>
          <w:rStyle w:val="StyleUnderline"/>
          <w:highlight w:val="cyan"/>
        </w:rPr>
        <w:t>Syria averted</w:t>
      </w:r>
      <w:r>
        <w:t xml:space="preserve">, or perhaps postponed, U.S. President Barack </w:t>
      </w:r>
      <w:r w:rsidRPr="002B7826">
        <w:rPr>
          <w:rStyle w:val="StyleUnderline"/>
          <w:highlight w:val="cyan"/>
        </w:rPr>
        <w:t>Obama can turn</w:t>
      </w:r>
      <w:r w:rsidRPr="00E676B0">
        <w:rPr>
          <w:rStyle w:val="StyleUnderline"/>
        </w:rPr>
        <w:t xml:space="preserve"> again </w:t>
      </w:r>
      <w:r w:rsidRPr="002B7826">
        <w:rPr>
          <w:rStyle w:val="StyleUnderline"/>
          <w:highlight w:val="cyan"/>
        </w:rPr>
        <w:t>to</w:t>
      </w:r>
      <w:r w:rsidRPr="00E676B0">
        <w:rPr>
          <w:rStyle w:val="StyleUnderline"/>
        </w:rPr>
        <w:t xml:space="preserve"> </w:t>
      </w:r>
      <w:r w:rsidRPr="002B7826">
        <w:rPr>
          <w:rStyle w:val="StyleUnderline"/>
          <w:highlight w:val="cyan"/>
        </w:rPr>
        <w:t>September’s anticipated battles against</w:t>
      </w:r>
      <w:r w:rsidRPr="00E676B0">
        <w:rPr>
          <w:rStyle w:val="StyleUnderline"/>
        </w:rPr>
        <w:t xml:space="preserve"> his</w:t>
      </w:r>
      <w:r>
        <w:t xml:space="preserve"> still-implacable </w:t>
      </w:r>
      <w:r w:rsidRPr="002B7826">
        <w:rPr>
          <w:rStyle w:val="StyleUnderline"/>
          <w:highlight w:val="cyan"/>
        </w:rPr>
        <w:t>Republican opponents</w:t>
      </w:r>
      <w:r>
        <w:t>.</w:t>
      </w:r>
    </w:p>
    <w:p w:rsidR="009E6D98" w:rsidRDefault="009E6D98" w:rsidP="009E6D98">
      <w:r w:rsidRPr="00E676B0">
        <w:rPr>
          <w:rStyle w:val="StyleUnderline"/>
        </w:rPr>
        <w:t>Looming is a Sept. 30 deadline for Congress to fund</w:t>
      </w:r>
      <w:r w:rsidRPr="00E676B0">
        <w:t xml:space="preserve"> </w:t>
      </w:r>
      <w:r>
        <w:t xml:space="preserve">ongoing </w:t>
      </w:r>
      <w:r w:rsidRPr="00E676B0">
        <w:rPr>
          <w:rStyle w:val="StyleUnderline"/>
        </w:rPr>
        <w:t>government operations</w:t>
      </w:r>
      <w:r>
        <w:t xml:space="preserve"> – everything from food stamps to new bullets – </w:t>
      </w:r>
      <w:r w:rsidRPr="00E676B0">
        <w:rPr>
          <w:rStyle w:val="StyleUnderline"/>
        </w:rPr>
        <w:t>and a showdown is shaping up between a weakened President and Republicans riven by their own divisions.</w:t>
      </w:r>
    </w:p>
    <w:p w:rsidR="009E6D98" w:rsidRDefault="009E6D98" w:rsidP="009E6D98">
      <w:r w:rsidRPr="00E676B0">
        <w:rPr>
          <w:rStyle w:val="StyleUnderline"/>
        </w:rPr>
        <w:t>Then</w:t>
      </w:r>
      <w:r>
        <w:t xml:space="preserve">, some time in October, </w:t>
      </w:r>
      <w:r w:rsidRPr="00E676B0">
        <w:rPr>
          <w:rStyle w:val="StyleUnderline"/>
        </w:rPr>
        <w:t>the U.S. Treasury will face another crisis</w:t>
      </w:r>
      <w:r>
        <w:t xml:space="preserve"> as it reaches its borrowing limit. Without an increase, which some Republicans want to block, </w:t>
      </w:r>
      <w:r w:rsidRPr="002B7826">
        <w:rPr>
          <w:rStyle w:val="StyleUnderline"/>
          <w:highlight w:val="cyan"/>
        </w:rPr>
        <w:t>the U.S. government could face default</w:t>
      </w:r>
      <w:r>
        <w:t>. Meanwhile, hopes for progress on major policy initiatives such immigration reform, long expected to be the big legislative issue this fall, are fading.</w:t>
      </w:r>
    </w:p>
    <w:p w:rsidR="009E6D98" w:rsidRPr="002B7826" w:rsidRDefault="009E6D98" w:rsidP="009E6D98">
      <w:pPr>
        <w:rPr>
          <w:highlight w:val="cyan"/>
        </w:rPr>
      </w:pPr>
      <w:r w:rsidRPr="00683D80">
        <w:rPr>
          <w:rStyle w:val="StyleUnderline"/>
        </w:rPr>
        <w:t>As hostile as relations are</w:t>
      </w:r>
      <w:r>
        <w:t xml:space="preserve">, some observers suggest </w:t>
      </w:r>
      <w:r w:rsidRPr="002B7826">
        <w:rPr>
          <w:rStyle w:val="StyleUnderline"/>
          <w:highlight w:val="cyan"/>
        </w:rPr>
        <w:t xml:space="preserve">the </w:t>
      </w:r>
      <w:r w:rsidRPr="002B7826">
        <w:rPr>
          <w:rStyle w:val="Emphasis"/>
          <w:highlight w:val="cyan"/>
        </w:rPr>
        <w:t>averted</w:t>
      </w:r>
      <w:r w:rsidRPr="002B7826">
        <w:rPr>
          <w:rStyle w:val="StyleUnderline"/>
          <w:highlight w:val="cyan"/>
        </w:rPr>
        <w:t xml:space="preserve"> showdown over Syria</w:t>
      </w:r>
      <w:r>
        <w:t xml:space="preserve"> – it’s now widely accepted that Congress would have rejected Mr. Obama’s call for an authorization of force had it gone to a vote – </w:t>
      </w:r>
      <w:r w:rsidRPr="002B7826">
        <w:rPr>
          <w:rStyle w:val="StyleUnderline"/>
          <w:highlight w:val="cyan"/>
        </w:rPr>
        <w:t>didn’t make things</w:t>
      </w:r>
      <w:r w:rsidRPr="002B7826">
        <w:rPr>
          <w:highlight w:val="cyan"/>
        </w:rPr>
        <w:t xml:space="preserve"> </w:t>
      </w:r>
      <w:r w:rsidRPr="002B7826">
        <w:t xml:space="preserve">any </w:t>
      </w:r>
      <w:r w:rsidRPr="002B7826">
        <w:rPr>
          <w:rStyle w:val="StyleUnderline"/>
          <w:highlight w:val="cyan"/>
        </w:rPr>
        <w:t>worse</w:t>
      </w:r>
      <w:r w:rsidRPr="002B7826">
        <w:rPr>
          <w:highlight w:val="cyan"/>
        </w:rPr>
        <w:t>.</w:t>
      </w:r>
    </w:p>
    <w:p w:rsidR="009E6D98" w:rsidRDefault="009E6D98" w:rsidP="009E6D98">
      <w:r w:rsidRPr="002B7826">
        <w:t>“</w:t>
      </w:r>
      <w:r w:rsidRPr="002B7826">
        <w:rPr>
          <w:rStyle w:val="StyleUnderline"/>
        </w:rPr>
        <w:t>We don’t know what September would have looked like in the absence of the Syria</w:t>
      </w:r>
      <w:r w:rsidRPr="002B7826">
        <w:t xml:space="preserve"> issue </w:t>
      </w:r>
      <w:r w:rsidRPr="002B7826">
        <w:rPr>
          <w:rStyle w:val="StyleUnderline"/>
        </w:rPr>
        <w:t>but</w:t>
      </w:r>
      <w:r>
        <w:t xml:space="preserve"> my guess is that </w:t>
      </w:r>
      <w:r w:rsidRPr="00683D80">
        <w:rPr>
          <w:rStyle w:val="StyleUnderline"/>
        </w:rPr>
        <w:t>it would have looked an awful lot like it looks today</w:t>
      </w:r>
      <w:r>
        <w:t>,” said Sarah Binder, a senior fellow at the Brookings Institution who watches Congress closely.</w:t>
      </w:r>
    </w:p>
    <w:p w:rsidR="009E6D98" w:rsidRPr="00683D80" w:rsidRDefault="009E6D98" w:rsidP="009E6D98">
      <w:pPr>
        <w:rPr>
          <w:sz w:val="12"/>
          <w:szCs w:val="12"/>
        </w:rPr>
      </w:pPr>
      <w:r w:rsidRPr="00683D80">
        <w:rPr>
          <w:sz w:val="12"/>
          <w:szCs w:val="12"/>
        </w:rPr>
        <w:t>“These divisions over spending and size of government have been with us all along and the [Republican] opposition to Obama has been quite strong all along. … Set aside the issue of Syria and really nothing has changed.”</w:t>
      </w:r>
    </w:p>
    <w:p w:rsidR="009E6D98" w:rsidRPr="00683D80" w:rsidRDefault="009E6D98" w:rsidP="009E6D98">
      <w:pPr>
        <w:rPr>
          <w:sz w:val="12"/>
          <w:szCs w:val="12"/>
        </w:rPr>
      </w:pPr>
      <w:r w:rsidRPr="00683D80">
        <w:rPr>
          <w:sz w:val="12"/>
          <w:szCs w:val="12"/>
        </w:rPr>
        <w:t>The President’s handling of Syria has hurt him, according to some. Mr. Obama “seems to be very uncomfortable being commander-in-chief of this nation,” said Senator Bob Corker, a Tennessee Republican, adding it left the President “ a diminished figure here on Capitol Hill.”</w:t>
      </w:r>
    </w:p>
    <w:p w:rsidR="009E6D98" w:rsidRPr="00683D80" w:rsidRDefault="009E6D98" w:rsidP="009E6D98">
      <w:pPr>
        <w:rPr>
          <w:sz w:val="12"/>
          <w:szCs w:val="12"/>
        </w:rPr>
      </w:pPr>
      <w:r w:rsidRPr="00683D80">
        <w:rPr>
          <w:sz w:val="12"/>
          <w:szCs w:val="12"/>
        </w:rPr>
        <w:t>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p>
    <w:p w:rsidR="009E6D98" w:rsidRPr="00683D80" w:rsidRDefault="009E6D98" w:rsidP="009E6D98">
      <w:pPr>
        <w:rPr>
          <w:sz w:val="12"/>
          <w:szCs w:val="12"/>
        </w:rPr>
      </w:pPr>
      <w:r w:rsidRPr="00683D80">
        <w:rPr>
          <w:sz w:val="12"/>
          <w:szCs w:val="12"/>
        </w:rPr>
        <w:t>In turn, despite the President’s impressive oratory, he may be wearing out his bully pulpit. Powerful speeches have failed, so far – on gun control, budget reform and immigration – and now the President has spent more scarce second-term political capital wooing congressional leaders on Syrian strikes that may never materialize.</w:t>
      </w:r>
    </w:p>
    <w:p w:rsidR="009E6D98" w:rsidRPr="00683D80" w:rsidRDefault="009E6D98" w:rsidP="009E6D98">
      <w:pPr>
        <w:rPr>
          <w:sz w:val="12"/>
          <w:szCs w:val="12"/>
        </w:rPr>
      </w:pPr>
      <w:r w:rsidRPr="00683D80">
        <w:rPr>
          <w:sz w:val="12"/>
          <w:szCs w:val="12"/>
        </w:rPr>
        <w:t>The mood is ugly on Capitol Hill and it’s made worse by warnings that delays and the time spent talking about Syria may cost members the week off they had planned starting Sept 23.</w:t>
      </w:r>
    </w:p>
    <w:p w:rsidR="009E6D98" w:rsidRPr="00683D80" w:rsidRDefault="009E6D98" w:rsidP="009E6D98">
      <w:pPr>
        <w:rPr>
          <w:sz w:val="12"/>
          <w:szCs w:val="12"/>
        </w:rPr>
      </w:pPr>
      <w:r w:rsidRPr="00683D80">
        <w:rPr>
          <w:sz w:val="12"/>
          <w:szCs w:val="12"/>
        </w:rPr>
        <w:t>With the President’s approval rating plunging – and backing for “Obamacare” slipping below 40 per cent – the right wing of the Republican party is seeking ways to “defund” the ambitious health-care program. The most recent Pew Research Center poll, published last week, put the President’s approval at 44 per cent, down 11 points over a year ago.</w:t>
      </w:r>
    </w:p>
    <w:p w:rsidR="009E6D98" w:rsidRDefault="009E6D98" w:rsidP="009E6D98">
      <w:r>
        <w:t xml:space="preserve">On Capitol Hill, </w:t>
      </w:r>
      <w:r w:rsidRPr="00683D80">
        <w:rPr>
          <w:rStyle w:val="StyleUnderline"/>
        </w:rPr>
        <w:t>it’s a three-cornered fight, with</w:t>
      </w:r>
      <w:r>
        <w:t xml:space="preserve"> Mr. </w:t>
      </w:r>
      <w:r w:rsidRPr="002B7826">
        <w:rPr>
          <w:rStyle w:val="StyleUnderline"/>
          <w:highlight w:val="cyan"/>
        </w:rPr>
        <w:t>Obama facing off against the Republican-</w:t>
      </w:r>
      <w:r w:rsidRPr="00683D80">
        <w:rPr>
          <w:rStyle w:val="StyleUnderline"/>
        </w:rPr>
        <w:t xml:space="preserve">dominated </w:t>
      </w:r>
      <w:r w:rsidRPr="002B7826">
        <w:rPr>
          <w:rStyle w:val="StyleUnderline"/>
          <w:highlight w:val="cyan"/>
        </w:rPr>
        <w:t>House</w:t>
      </w:r>
      <w:r>
        <w:t xml:space="preserve"> of Representatives </w:t>
      </w:r>
      <w:r w:rsidRPr="002B7826">
        <w:rPr>
          <w:rStyle w:val="StyleUnderline"/>
          <w:highlight w:val="cyan"/>
        </w:rPr>
        <w:t>and</w:t>
      </w:r>
      <w:r w:rsidRPr="00683D80">
        <w:rPr>
          <w:rStyle w:val="StyleUnderline"/>
        </w:rPr>
        <w:t xml:space="preserve"> the Republicans in </w:t>
      </w:r>
      <w:r w:rsidRPr="002B7826">
        <w:rPr>
          <w:rStyle w:val="StyleUnderline"/>
          <w:highlight w:val="cyan"/>
        </w:rPr>
        <w:t>Congress</w:t>
      </w:r>
      <w:r>
        <w:t xml:space="preserve"> bitterly </w:t>
      </w:r>
      <w:r w:rsidRPr="002B7826">
        <w:rPr>
          <w:rStyle w:val="StyleUnderline"/>
          <w:highlight w:val="cyan"/>
        </w:rPr>
        <w:t>divided over whether it’s worth pushing the nation over a fiscal cliff</w:t>
      </w:r>
      <w:r>
        <w:t xml:space="preserve"> to drive a stake into the President’s health-care program.</w:t>
      </w:r>
    </w:p>
    <w:p w:rsidR="009E6D98" w:rsidRPr="00683D80" w:rsidRDefault="009E6D98" w:rsidP="009E6D98">
      <w:pPr>
        <w:rPr>
          <w:sz w:val="12"/>
          <w:szCs w:val="12"/>
        </w:rPr>
      </w:pPr>
      <w:r w:rsidRPr="00683D80">
        <w:rPr>
          <w:sz w:val="12"/>
          <w:szCs w:val="12"/>
        </w:rPr>
        <w:t>One grand plan that would have funded the government, raised the debt ceiling and delayed Obamacare for a year seems dead on arrival The President “will never accept anything that delays or defunds” health care, White House spokesman Jay Carney said last week.</w:t>
      </w:r>
    </w:p>
    <w:p w:rsidR="009E6D98" w:rsidRPr="00683D80" w:rsidRDefault="009E6D98" w:rsidP="009E6D98">
      <w:pPr>
        <w:rPr>
          <w:sz w:val="12"/>
          <w:szCs w:val="12"/>
        </w:rPr>
      </w:pPr>
      <w:r w:rsidRPr="00683D80">
        <w:rPr>
          <w:sz w:val="12"/>
          <w:szCs w:val="12"/>
        </w:rPr>
        <w:t>Everyone has an eye on the 2014 elections and frustrations are threatening to boil.</w:t>
      </w:r>
    </w:p>
    <w:p w:rsidR="009E6D98" w:rsidRPr="00683D80" w:rsidRDefault="009E6D98" w:rsidP="009E6D98">
      <w:pPr>
        <w:rPr>
          <w:sz w:val="12"/>
          <w:szCs w:val="12"/>
        </w:rPr>
      </w:pPr>
      <w:r w:rsidRPr="00683D80">
        <w:rPr>
          <w:sz w:val="12"/>
          <w:szCs w:val="12"/>
        </w:rPr>
        <w:t xml:space="preserve"> “The anarchists have taken over,” railed Senator Harry Reid, the Nevada Democrat and Majority leader. He accused the Republican leadership of allowing the party’s right wing to block efforts at finding a deal.</w:t>
      </w:r>
    </w:p>
    <w:p w:rsidR="009E6D98" w:rsidRPr="00683D80" w:rsidRDefault="009E6D98" w:rsidP="009E6D98">
      <w:pPr>
        <w:rPr>
          <w:sz w:val="12"/>
          <w:szCs w:val="12"/>
        </w:rPr>
      </w:pPr>
      <w:r w:rsidRPr="00683D80">
        <w:rPr>
          <w:sz w:val="12"/>
          <w:szCs w:val="12"/>
        </w:rPr>
        <w:t>“We’re in a position here where people who don’t believe in government – and that’s what the Tea Party is all about – are winning,” Mr. Reid said.</w:t>
      </w:r>
    </w:p>
    <w:p w:rsidR="009E6D98" w:rsidRDefault="009E6D98" w:rsidP="009E6D98">
      <w:r>
        <w:t xml:space="preserve">Republican Leader Speaker John </w:t>
      </w:r>
      <w:r w:rsidRPr="002B7826">
        <w:rPr>
          <w:rStyle w:val="StyleUnderline"/>
        </w:rPr>
        <w:t>Boehner</w:t>
      </w:r>
      <w:r>
        <w:t xml:space="preserve">, who backed the President on Syria and irked those in his party who want Mr. Obama opposed on everything, </w:t>
      </w:r>
      <w:r w:rsidRPr="00683D80">
        <w:rPr>
          <w:rStyle w:val="StyleUnderline"/>
        </w:rPr>
        <w:t xml:space="preserve">still says that </w:t>
      </w:r>
      <w:r w:rsidRPr="002B7826">
        <w:rPr>
          <w:rStyle w:val="StyleUnderline"/>
          <w:highlight w:val="cyan"/>
        </w:rPr>
        <w:t>a deal can be found</w:t>
      </w:r>
      <w:r>
        <w:t>.</w:t>
      </w:r>
    </w:p>
    <w:p w:rsidR="009E6D98" w:rsidRDefault="009E6D98" w:rsidP="009E6D98">
      <w:r>
        <w:t xml:space="preserve">“I think </w:t>
      </w:r>
      <w:r w:rsidRPr="00683D80">
        <w:rPr>
          <w:rStyle w:val="Emphasis"/>
        </w:rPr>
        <w:t>there’s a way to get there</w:t>
      </w:r>
      <w:r>
        <w:t>,” he said late last week, before droves of legislators headed home for a three-day weekend. “There are a million options,” he added.</w:t>
      </w:r>
    </w:p>
    <w:p w:rsidR="009E6D98" w:rsidRDefault="009E6D98" w:rsidP="009E6D98">
      <w:r>
        <w:t xml:space="preserve">But </w:t>
      </w:r>
      <w:r w:rsidRPr="00683D80">
        <w:rPr>
          <w:rStyle w:val="StyleUnderline"/>
        </w:rPr>
        <w:t xml:space="preserve">even as Mr. </w:t>
      </w:r>
      <w:r w:rsidRPr="002B7826">
        <w:rPr>
          <w:rStyle w:val="StyleUnderline"/>
          <w:highlight w:val="cyan"/>
        </w:rPr>
        <w:t>Obama’s approval ratings</w:t>
      </w:r>
      <w:r w:rsidRPr="00683D80">
        <w:rPr>
          <w:rStyle w:val="StyleUnderline"/>
        </w:rPr>
        <w:t xml:space="preserve"> have dropped </w:t>
      </w:r>
      <w:r>
        <w:t xml:space="preserve">sharply, </w:t>
      </w:r>
      <w:r w:rsidRPr="00683D80">
        <w:rPr>
          <w:rStyle w:val="StyleUnderline"/>
        </w:rPr>
        <w:t xml:space="preserve">they still </w:t>
      </w:r>
      <w:r w:rsidRPr="002B7826">
        <w:rPr>
          <w:rStyle w:val="StyleUnderline"/>
          <w:highlight w:val="cyan"/>
        </w:rPr>
        <w:t>remain</w:t>
      </w:r>
      <w:r w:rsidRPr="00683D80">
        <w:rPr>
          <w:rStyle w:val="StyleUnderline"/>
        </w:rPr>
        <w:t xml:space="preserve"> well </w:t>
      </w:r>
      <w:r w:rsidRPr="002B7826">
        <w:rPr>
          <w:rStyle w:val="StyleUnderline"/>
          <w:highlight w:val="cyan"/>
        </w:rPr>
        <w:t>above the abysmal levels recorded by Congress</w:t>
      </w:r>
      <w:r w:rsidRPr="002B7826">
        <w:rPr>
          <w:highlight w:val="cyan"/>
        </w:rPr>
        <w:t>.</w:t>
      </w:r>
    </w:p>
    <w:p w:rsidR="009E6D98" w:rsidRPr="005F333E" w:rsidRDefault="009E6D98" w:rsidP="009E6D98"/>
    <w:p w:rsidR="009E6D98" w:rsidRDefault="009E6D98" w:rsidP="009E6D98"/>
    <w:p w:rsidR="009E6D98" w:rsidRDefault="009E6D98" w:rsidP="009E6D98">
      <w:pPr>
        <w:pStyle w:val="TagText"/>
      </w:pPr>
      <w:r>
        <w:t xml:space="preserve">The plan causes Obama to use </w:t>
      </w:r>
      <w:r w:rsidRPr="005F333E">
        <w:rPr>
          <w:u w:val="single"/>
        </w:rPr>
        <w:t>necessary political capital</w:t>
      </w:r>
      <w:r>
        <w:t xml:space="preserve"> for budget debates to unsuccessfully preserve his war power authority </w:t>
      </w:r>
    </w:p>
    <w:p w:rsidR="009E6D98" w:rsidRDefault="009E6D98" w:rsidP="009E6D98">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r w:rsidRPr="00667EFD">
        <w:t>,  President Obama’s political capital spreads thin, dyn.politico.com/printstory.cfm?uuid=59456290-12C8-4DCA-970E-0856C9FA6E6C</w:t>
      </w:r>
    </w:p>
    <w:p w:rsidR="009E6D98" w:rsidRPr="00667EFD" w:rsidRDefault="009E6D98" w:rsidP="009E6D98"/>
    <w:p w:rsidR="009E6D98" w:rsidRDefault="009E6D98" w:rsidP="009E6D98">
      <w:r>
        <w:t xml:space="preserve">President Barack </w:t>
      </w:r>
      <w:r w:rsidRPr="00667EFD">
        <w:rPr>
          <w:rStyle w:val="StyleUnderline"/>
        </w:rPr>
        <w:t>Obama faced a heavy lift in Congress this fall when his agenda included only budget issues</w:t>
      </w:r>
      <w:r>
        <w:t xml:space="preserve"> and immigration reform.</w:t>
      </w:r>
    </w:p>
    <w:p w:rsidR="009E6D98" w:rsidRDefault="009E6D98" w:rsidP="009E6D98">
      <w:r>
        <w:t xml:space="preserve">Now with Syria in the mix, </w:t>
      </w:r>
      <w:r w:rsidRPr="00166BF0">
        <w:rPr>
          <w:rStyle w:val="StyleUnderline"/>
        </w:rPr>
        <w:t xml:space="preserve">the </w:t>
      </w:r>
      <w:r w:rsidRPr="00166BF0">
        <w:rPr>
          <w:rStyle w:val="StyleUnderline"/>
          <w:highlight w:val="cyan"/>
        </w:rPr>
        <w:t xml:space="preserve">president appears ready to spend a lot of </w:t>
      </w:r>
      <w:r w:rsidRPr="00166BF0">
        <w:rPr>
          <w:rStyle w:val="StyleUnderline"/>
        </w:rPr>
        <w:t xml:space="preserve">the political </w:t>
      </w:r>
      <w:r w:rsidRPr="00166BF0">
        <w:rPr>
          <w:rStyle w:val="StyleUnderline"/>
          <w:highlight w:val="cyan"/>
        </w:rPr>
        <w:t>capital</w:t>
      </w:r>
      <w:r w:rsidRPr="004B7B39">
        <w:rPr>
          <w:rStyle w:val="StyleUnderline"/>
        </w:rPr>
        <w:t xml:space="preserve"> </w:t>
      </w:r>
      <w:r w:rsidRPr="00166BF0">
        <w:rPr>
          <w:rStyle w:val="StyleUnderline"/>
        </w:rPr>
        <w:t xml:space="preserve">that </w:t>
      </w:r>
      <w:r w:rsidRPr="00166BF0">
        <w:rPr>
          <w:rStyle w:val="StyleUnderline"/>
          <w:highlight w:val="cyan"/>
        </w:rPr>
        <w:t xml:space="preserve">he would have kept </w:t>
      </w:r>
      <w:r w:rsidRPr="00166BF0">
        <w:rPr>
          <w:rStyle w:val="StyleUnderline"/>
        </w:rPr>
        <w:t xml:space="preserve">in reserve </w:t>
      </w:r>
      <w:r w:rsidRPr="00166BF0">
        <w:rPr>
          <w:rStyle w:val="StyleUnderline"/>
          <w:highlight w:val="cyan"/>
        </w:rPr>
        <w:t>for</w:t>
      </w:r>
      <w:r w:rsidRPr="004B7B39">
        <w:rPr>
          <w:rStyle w:val="StyleUnderline"/>
        </w:rPr>
        <w:t xml:space="preserve"> his </w:t>
      </w:r>
      <w:r w:rsidRPr="00166BF0">
        <w:rPr>
          <w:rStyle w:val="StyleUnderline"/>
          <w:highlight w:val="cyan"/>
        </w:rPr>
        <w:t>domestic priorities</w:t>
      </w:r>
      <w:r w:rsidRPr="004B7B39">
        <w:rPr>
          <w:rStyle w:val="StyleUnderline"/>
        </w:rPr>
        <w:t>.</w:t>
      </w:r>
    </w:p>
    <w:p w:rsidR="009E6D98" w:rsidRDefault="009E6D98" w:rsidP="009E6D98">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rPr>
        <w:t>that even the president says he could carry out</w:t>
      </w:r>
      <w:r w:rsidRPr="00412241">
        <w:t xml:space="preserve"> with or </w:t>
      </w:r>
      <w:r w:rsidRPr="00412241">
        <w:rPr>
          <w:rStyle w:val="StyleUnderline"/>
        </w:rPr>
        <w:t>without their approval</w:t>
      </w:r>
      <w:r w:rsidRPr="00412241">
        <w:t>.</w:t>
      </w:r>
    </w:p>
    <w:p w:rsidR="009E6D98" w:rsidRDefault="009E6D98" w:rsidP="009E6D98">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rsidR="009E6D98" w:rsidRDefault="009E6D98" w:rsidP="009E6D98">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rsidR="009E6D98" w:rsidRDefault="009E6D98" w:rsidP="009E6D98">
      <w:r>
        <w:t>A senior administration official said the effort could build some trust between the White House and Republicans that might ease tensions in negotiations over the budget and other issues.</w:t>
      </w:r>
    </w:p>
    <w:p w:rsidR="009E6D98" w:rsidRDefault="009E6D98" w:rsidP="009E6D98">
      <w:r>
        <w:t>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w:t>
      </w:r>
    </w:p>
    <w:p w:rsidR="009E6D98" w:rsidRDefault="009E6D98" w:rsidP="009E6D98">
      <w:r>
        <w:t>“The idea that passing the authorization for use of military force in Syria would give the administration more leverage in future political debates is absurd,” one senior GOP leadership aide said. “</w:t>
      </w:r>
      <w:r w:rsidRPr="00166BF0">
        <w:rPr>
          <w:rStyle w:val="StyleUnderline"/>
          <w:highlight w:val="cyan"/>
        </w:rPr>
        <w:t>They are</w:t>
      </w:r>
      <w:r w:rsidRPr="00166BF0">
        <w:rPr>
          <w:highlight w:val="cyan"/>
        </w:rPr>
        <w:t xml:space="preserve"> </w:t>
      </w:r>
      <w:r>
        <w:t xml:space="preserve">currently </w:t>
      </w:r>
      <w:r w:rsidRPr="00166BF0">
        <w:rPr>
          <w:rStyle w:val="StyleUnderline"/>
          <w:highlight w:val="cyan"/>
        </w:rPr>
        <w:t xml:space="preserve">spending </w:t>
      </w:r>
      <w:r w:rsidRPr="00667EFD">
        <w:rPr>
          <w:rStyle w:val="StyleUnderline"/>
        </w:rPr>
        <w:t xml:space="preserve">political </w:t>
      </w:r>
      <w:r w:rsidRPr="00166BF0">
        <w:rPr>
          <w:rStyle w:val="StyleUnderline"/>
          <w:highlight w:val="cyan"/>
        </w:rPr>
        <w:t>capital they don’t have</w:t>
      </w:r>
      <w:r>
        <w:t>.”</w:t>
      </w:r>
    </w:p>
    <w:p w:rsidR="009E6D98" w:rsidRDefault="009E6D98" w:rsidP="009E6D98"/>
    <w:p w:rsidR="009E6D98" w:rsidRDefault="009E6D98" w:rsidP="009E6D98"/>
    <w:p w:rsidR="009E6D98" w:rsidRDefault="009E6D98" w:rsidP="009E6D98">
      <w:pPr>
        <w:pStyle w:val="Heading4"/>
        <w:rPr>
          <w:b w:val="0"/>
          <w:bCs w:val="0"/>
        </w:rPr>
      </w:pPr>
      <w:r>
        <w:rPr>
          <w:b w:val="0"/>
          <w:bCs w:val="0"/>
        </w:rPr>
        <w:t>Default collapses the global economy</w:t>
      </w:r>
    </w:p>
    <w:p w:rsidR="009E6D98" w:rsidRDefault="009E6D98" w:rsidP="009E6D98">
      <w:r>
        <w:t xml:space="preserve">Adam </w:t>
      </w:r>
      <w:r>
        <w:rPr>
          <w:rStyle w:val="StyleStyleBold12pt"/>
        </w:rPr>
        <w:t>Davidson</w:t>
      </w:r>
      <w:r>
        <w:t xml:space="preserve">, NYTimes, </w:t>
      </w:r>
      <w:r>
        <w:rPr>
          <w:rStyle w:val="StyleStyleBold12pt"/>
        </w:rPr>
        <w:t>9/10</w:t>
      </w:r>
      <w:r>
        <w:t>/13, Our Debt to Society, http://www.nytimes.com/2013/09/15/magazine/our-debt-to-society.html?pagewanted=all&amp;_r=0</w:t>
      </w:r>
    </w:p>
    <w:p w:rsidR="009E6D98" w:rsidRDefault="009E6D98" w:rsidP="009E6D98"/>
    <w:p w:rsidR="009E6D98" w:rsidRDefault="009E6D98" w:rsidP="009E6D98">
      <w:r>
        <w:t>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Congress has imposed a strict limit on how much debt the federal government can accumulate, but for nearly 90 years, it has raised the ceiling well before it was reached. But since a large number of Tea Party-aligned Republicans entered the House of Representatives, in 2011, raising that debt ceiling has become a matter of fierce debate. This summer, House Republicans have promised, in Speaker John Boehner’s words, “a whale of a fight” before they raise the debt ceiling — if they even raise it at all.</w:t>
      </w:r>
    </w:p>
    <w:p w:rsidR="009E6D98" w:rsidRDefault="009E6D98" w:rsidP="009E6D98">
      <w:r>
        <w:rPr>
          <w:rStyle w:val="StyleUnderline"/>
        </w:rPr>
        <w:t>If the debt ceiling isn’t lifted</w:t>
      </w:r>
      <w:r>
        <w:t xml:space="preserve"> again this fall, some </w:t>
      </w:r>
      <w:r>
        <w:rPr>
          <w:rStyle w:val="StyleUnderline"/>
        </w:rPr>
        <w:t>serious financial decisions will have to be made.</w:t>
      </w:r>
      <w:r>
        <w:t xml:space="preserve"> Perhaps the government can skimp on its foreign aid or furlough all of NASA, but </w:t>
      </w:r>
      <w:r>
        <w:rPr>
          <w:rStyle w:val="StyleUnderline"/>
        </w:rPr>
        <w:t>eventually</w:t>
      </w:r>
      <w:r>
        <w:t xml:space="preserve"> the </w:t>
      </w:r>
      <w:r>
        <w:rPr>
          <w:rStyle w:val="StyleUnderline"/>
          <w:highlight w:val="cyan"/>
        </w:rPr>
        <w:t>big-ticket items</w:t>
      </w:r>
      <w:r>
        <w:t xml:space="preserve">, like Social Security and Medicare, </w:t>
      </w:r>
      <w:r>
        <w:rPr>
          <w:rStyle w:val="StyleUnderline"/>
          <w:highlight w:val="cyan"/>
        </w:rPr>
        <w:t>will have to be cut</w:t>
      </w:r>
      <w:r>
        <w:rPr>
          <w:highlight w:val="cyan"/>
        </w:rPr>
        <w:t>.</w:t>
      </w:r>
      <w:r>
        <w:t xml:space="preserve"> At some point, </w:t>
      </w:r>
      <w:r>
        <w:rPr>
          <w:rStyle w:val="StyleUnderline"/>
          <w:highlight w:val="cyan"/>
        </w:rPr>
        <w:t>the government won’t</w:t>
      </w:r>
      <w:r>
        <w:rPr>
          <w:rStyle w:val="StyleUnderline"/>
        </w:rPr>
        <w:t xml:space="preserve"> be able to </w:t>
      </w:r>
      <w:r>
        <w:rPr>
          <w:rStyle w:val="StyleUnderline"/>
          <w:highlight w:val="cyan"/>
        </w:rPr>
        <w:t>pay interest</w:t>
      </w:r>
      <w:r>
        <w:rPr>
          <w:rStyle w:val="StyleUnderline"/>
        </w:rPr>
        <w:t xml:space="preserve"> on its bonds </w:t>
      </w:r>
      <w:r>
        <w:rPr>
          <w:rStyle w:val="StyleUnderline"/>
          <w:highlight w:val="cyan"/>
        </w:rPr>
        <w:t>and will enter</w:t>
      </w:r>
      <w:r>
        <w:rPr>
          <w:rStyle w:val="StyleUnderline"/>
        </w:rPr>
        <w:t xml:space="preserve"> what’s known as </w:t>
      </w:r>
      <w:r>
        <w:rPr>
          <w:rStyle w:val="StyleUnderline"/>
          <w:highlight w:val="cyan"/>
        </w:rPr>
        <w:t>sovereign default, the ultimate</w:t>
      </w:r>
      <w:r>
        <w:rPr>
          <w:rStyle w:val="StyleUnderline"/>
        </w:rPr>
        <w:t xml:space="preserve"> national </w:t>
      </w:r>
      <w:r>
        <w:rPr>
          <w:rStyle w:val="StyleUnderline"/>
          <w:highlight w:val="cyan"/>
        </w:rPr>
        <w:t>financial disaster</w:t>
      </w:r>
      <w:r>
        <w:t xml:space="preserve"> achieved by countries like Zimbabwe, Ecuador and Argentina (and now Greece). In the case of the United States, though, </w:t>
      </w:r>
      <w:r>
        <w:rPr>
          <w:rStyle w:val="Emphasis"/>
        </w:rPr>
        <w:t>it won’t be an isolated national crisis</w:t>
      </w:r>
      <w:r>
        <w:t xml:space="preserve">. </w:t>
      </w:r>
      <w:r>
        <w:rPr>
          <w:rStyle w:val="StyleUnderline"/>
        </w:rPr>
        <w:t xml:space="preserve">If the American government can’t stand behind the dollar, the world’s benchmark currency, then </w:t>
      </w:r>
      <w:r>
        <w:rPr>
          <w:rStyle w:val="StyleUnderline"/>
          <w:highlight w:val="cyan"/>
        </w:rPr>
        <w:t>the global financial system will</w:t>
      </w:r>
      <w:r>
        <w:t xml:space="preserve"> very likely </w:t>
      </w:r>
      <w:r>
        <w:rPr>
          <w:rStyle w:val="StyleUnderline"/>
          <w:highlight w:val="cyan"/>
        </w:rPr>
        <w:t>enter</w:t>
      </w:r>
      <w:r>
        <w:rPr>
          <w:rStyle w:val="StyleUnderline"/>
        </w:rPr>
        <w:t xml:space="preserve"> </w:t>
      </w:r>
      <w:r>
        <w:rPr>
          <w:rStyle w:val="StyleUnderline"/>
          <w:highlight w:val="cyan"/>
        </w:rPr>
        <w:t>a new era</w:t>
      </w:r>
      <w:r>
        <w:rPr>
          <w:rStyle w:val="StyleUnderline"/>
        </w:rPr>
        <w:t xml:space="preserve"> in which there is </w:t>
      </w:r>
      <w:r>
        <w:rPr>
          <w:rStyle w:val="StyleUnderline"/>
          <w:highlight w:val="cyan"/>
        </w:rPr>
        <w:t>much less trade and much less</w:t>
      </w:r>
      <w:r>
        <w:rPr>
          <w:rStyle w:val="StyleUnderline"/>
        </w:rPr>
        <w:t xml:space="preserve"> economic </w:t>
      </w:r>
      <w:r>
        <w:rPr>
          <w:rStyle w:val="StyleUnderline"/>
          <w:highlight w:val="cyan"/>
        </w:rPr>
        <w:t>growth</w:t>
      </w:r>
      <w:r>
        <w:t xml:space="preserve">. It would be, by most accounts, </w:t>
      </w:r>
      <w:r>
        <w:rPr>
          <w:rStyle w:val="StyleUnderline"/>
          <w:highlight w:val="cyan"/>
        </w:rPr>
        <w:t>the largest</w:t>
      </w:r>
      <w:r>
        <w:rPr>
          <w:rStyle w:val="StyleUnderline"/>
        </w:rPr>
        <w:t xml:space="preserve"> self-imposed </w:t>
      </w:r>
      <w:r>
        <w:rPr>
          <w:rStyle w:val="StyleUnderline"/>
          <w:highlight w:val="cyan"/>
        </w:rPr>
        <w:t>financial disaster in history</w:t>
      </w:r>
      <w:r>
        <w:rPr>
          <w:highlight w:val="cyan"/>
        </w:rPr>
        <w:t>.</w:t>
      </w:r>
    </w:p>
    <w:p w:rsidR="009E6D98" w:rsidRDefault="009E6D98" w:rsidP="009E6D98">
      <w:r>
        <w:t xml:space="preserve">Nearly everyone involved predicts that someone will blink before this disaster occurs. </w:t>
      </w:r>
      <w:r>
        <w:rPr>
          <w:rStyle w:val="StyleUnderline"/>
        </w:rPr>
        <w:t>Yet a small number of House Republicans</w:t>
      </w:r>
      <w:r>
        <w:t xml:space="preserve"> (one political analyst told me it’s no more than 20) </w:t>
      </w:r>
      <w:r>
        <w:rPr>
          <w:rStyle w:val="Style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9E6D98" w:rsidRDefault="009E6D98" w:rsidP="009E6D98">
      <w:r>
        <w:t xml:space="preserve">Like many, I assumed </w:t>
      </w:r>
      <w:r>
        <w:rPr>
          <w:rStyle w:val="StyleUnderline"/>
        </w:rPr>
        <w:t>a self-imposed U.S. debt crisis</w:t>
      </w:r>
      <w:r>
        <w:t xml:space="preserve"> might unfold like most involuntary ones. If the debt ceiling isn’t raised by X-Day, I figured, </w:t>
      </w:r>
      <w:r>
        <w:rPr>
          <w:rStyle w:val="StyleUnderline"/>
        </w:rPr>
        <w:t xml:space="preserve">the world’s </w:t>
      </w:r>
      <w:r>
        <w:rPr>
          <w:rStyle w:val="StyleUnderline"/>
          <w:highlight w:val="cyan"/>
        </w:rPr>
        <w:t>investors would</w:t>
      </w:r>
      <w:r>
        <w:rPr>
          <w:rStyle w:val="StyleUnderline"/>
        </w:rPr>
        <w:t xml:space="preserve"> begin to </w:t>
      </w:r>
      <w:r>
        <w:rPr>
          <w:rStyle w:val="StyleUnderline"/>
          <w:highlight w:val="cyan"/>
        </w:rPr>
        <w:t>see America as an unstable investment and rush to sell</w:t>
      </w:r>
      <w:r>
        <w:rPr>
          <w:rStyle w:val="StyleUnderline"/>
        </w:rPr>
        <w:t xml:space="preserve"> their Treasury bonds</w:t>
      </w:r>
      <w:r>
        <w:t xml:space="preserve">. </w:t>
      </w:r>
      <w:r>
        <w:rPr>
          <w:rStyle w:val="StyleUnderline"/>
          <w:highlight w:val="cyan"/>
        </w:rPr>
        <w:t>The</w:t>
      </w:r>
      <w:r>
        <w:rPr>
          <w:rStyle w:val="StyleUnderline"/>
        </w:rPr>
        <w:t xml:space="preserve"> U.S. </w:t>
      </w:r>
      <w:r>
        <w:rPr>
          <w:rStyle w:val="StyleUnderline"/>
          <w:highlight w:val="cyan"/>
        </w:rPr>
        <w:t>government, desperate to hold on to investment, would</w:t>
      </w:r>
      <w:r>
        <w:rPr>
          <w:rStyle w:val="StyleUnderline"/>
        </w:rPr>
        <w:t xml:space="preserve"> then </w:t>
      </w:r>
      <w:r>
        <w:rPr>
          <w:rStyle w:val="StyleUnderline"/>
          <w:highlight w:val="cyan"/>
        </w:rPr>
        <w:t>raise interest rates</w:t>
      </w:r>
      <w:r>
        <w:rPr>
          <w:rStyle w:val="StyleUnderline"/>
        </w:rPr>
        <w:t xml:space="preserve"> far higher, hurtling up rates</w:t>
      </w:r>
      <w:r>
        <w:t xml:space="preserve"> on credit cards, student loans, mortgages and corporate borrowing — </w:t>
      </w:r>
      <w:r>
        <w:rPr>
          <w:rStyle w:val="StyleUnderline"/>
          <w:highlight w:val="cyan"/>
        </w:rPr>
        <w:t>which would</w:t>
      </w:r>
      <w:r>
        <w:rPr>
          <w:rStyle w:val="StyleUnderline"/>
        </w:rPr>
        <w:t xml:space="preserve"> effectively put a </w:t>
      </w:r>
      <w:r>
        <w:rPr>
          <w:rStyle w:val="StyleUnderline"/>
          <w:highlight w:val="cyan"/>
        </w:rPr>
        <w:t>clamp</w:t>
      </w:r>
      <w:r>
        <w:rPr>
          <w:rStyle w:val="StyleUnderline"/>
        </w:rPr>
        <w:t xml:space="preserve"> on all </w:t>
      </w:r>
      <w:r>
        <w:rPr>
          <w:rStyle w:val="StyleUnderline"/>
          <w:highlight w:val="cyan"/>
        </w:rPr>
        <w:t>trade and spending</w:t>
      </w:r>
      <w:r>
        <w:rPr>
          <w:highlight w:val="cyan"/>
        </w:rPr>
        <w:t xml:space="preserve">. </w:t>
      </w:r>
      <w:r>
        <w:rPr>
          <w:rStyle w:val="StyleUnderline"/>
          <w:highlight w:val="cyan"/>
        </w:rPr>
        <w:t>The</w:t>
      </w:r>
      <w:r>
        <w:rPr>
          <w:rStyle w:val="StyleUnderline"/>
        </w:rPr>
        <w:t xml:space="preserve"> U.S. </w:t>
      </w:r>
      <w:r>
        <w:rPr>
          <w:rStyle w:val="StyleUnderline"/>
          <w:highlight w:val="cyan"/>
        </w:rPr>
        <w:t>economy would collapse</w:t>
      </w:r>
      <w:r>
        <w:rPr>
          <w:rStyle w:val="StyleUnderline"/>
        </w:rPr>
        <w:t xml:space="preserve"> far worse than anything we’ve seen</w:t>
      </w:r>
      <w:r>
        <w:t xml:space="preserve"> in the past several years.</w:t>
      </w:r>
    </w:p>
    <w:p w:rsidR="009E6D98" w:rsidRDefault="009E6D98" w:rsidP="009E6D98">
      <w:pPr>
        <w:rPr>
          <w:rStyle w:val="StyleUnderline"/>
        </w:rPr>
      </w:pPr>
      <w:r>
        <w:t xml:space="preserve">Instead, Robert Auwaerter, head of bond investing for Vanguard, the world’s largest mutual-fund company, told me that the </w:t>
      </w:r>
      <w:r>
        <w:rPr>
          <w:rStyle w:val="StyleUnderline"/>
        </w:rPr>
        <w:t>collapse might be more insidious</w:t>
      </w:r>
      <w:r>
        <w:t>. “You know what happens when the market gets upset?” he said. “</w:t>
      </w:r>
      <w:r>
        <w:rPr>
          <w:rStyle w:val="StyleUnderline"/>
        </w:rPr>
        <w:t>There’s a flight to quality</w:t>
      </w:r>
      <w:r>
        <w:t>. Investors buy Treasury bonds. It’s a bit perverse.” In other words</w:t>
      </w:r>
      <w:r>
        <w:rPr>
          <w:rStyle w:val="StyleUnderline"/>
        </w:rPr>
        <w:t xml:space="preserve">, </w:t>
      </w:r>
      <w:r>
        <w:rPr>
          <w:rStyle w:val="StyleUnderline"/>
          <w:highlight w:val="cyan"/>
        </w:rPr>
        <w:t>if the U.S. comes within</w:t>
      </w:r>
      <w:r>
        <w:rPr>
          <w:rStyle w:val="StyleUnderline"/>
        </w:rPr>
        <w:t xml:space="preserve"> shouting </w:t>
      </w:r>
      <w:r>
        <w:rPr>
          <w:rStyle w:val="StyleUnderline"/>
          <w:highlight w:val="cyan"/>
        </w:rPr>
        <w:t>distance of</w:t>
      </w:r>
      <w:r>
        <w:rPr>
          <w:rStyle w:val="StyleUnderline"/>
        </w:rPr>
        <w:t xml:space="preserve"> a </w:t>
      </w:r>
      <w:r>
        <w:rPr>
          <w:rStyle w:val="StyleUnderline"/>
          <w:highlight w:val="cyan"/>
        </w:rPr>
        <w:t>default</w:t>
      </w:r>
      <w:r>
        <w:t xml:space="preserve"> (which Auwaerter is confident won’t happen), </w:t>
      </w:r>
      <w:r>
        <w:rPr>
          <w:rStyle w:val="StyleUnderline"/>
        </w:rPr>
        <w:t xml:space="preserve">the world’s </w:t>
      </w:r>
      <w:r>
        <w:rPr>
          <w:rStyle w:val="StyleUnderline"/>
          <w:highlight w:val="cyan"/>
        </w:rPr>
        <w:t>investors</w:t>
      </w:r>
      <w:r>
        <w:t xml:space="preserve"> — absent a safer alternative, given the recent fates of the euro and the yen — </w:t>
      </w:r>
      <w:r>
        <w:rPr>
          <w:rStyle w:val="StyleUnderline"/>
          <w:highlight w:val="cyan"/>
        </w:rPr>
        <w:t>might</w:t>
      </w:r>
      <w:r>
        <w:rPr>
          <w:rStyle w:val="StyleUnderline"/>
        </w:rPr>
        <w:t xml:space="preserve"> actually </w:t>
      </w:r>
      <w:r>
        <w:rPr>
          <w:rStyle w:val="StyleUnderline"/>
          <w:highlight w:val="cyan"/>
        </w:rPr>
        <w:t>buy</w:t>
      </w:r>
      <w:r>
        <w:rPr>
          <w:rStyle w:val="StyleUnderline"/>
        </w:rPr>
        <w:t xml:space="preserve"> even </w:t>
      </w:r>
      <w:r>
        <w:rPr>
          <w:rStyle w:val="StyleUnderline"/>
          <w:highlight w:val="cyan"/>
        </w:rPr>
        <w:t>more</w:t>
      </w:r>
      <w:r>
        <w:rPr>
          <w:rStyle w:val="StyleUnderline"/>
        </w:rPr>
        <w:t xml:space="preserve"> Treasury </w:t>
      </w:r>
      <w:r>
        <w:rPr>
          <w:rStyle w:val="StyleUnderline"/>
          <w:highlight w:val="cyan"/>
        </w:rPr>
        <w:t>bonds</w:t>
      </w:r>
      <w:r>
        <w:t xml:space="preserve">. Indeed, </w:t>
      </w:r>
      <w:r>
        <w:rPr>
          <w:rStyle w:val="StyleUnderline"/>
        </w:rPr>
        <w:t>interest rates would fall and the bond markets would soar.</w:t>
      </w:r>
    </w:p>
    <w:p w:rsidR="009E6D98" w:rsidRDefault="009E6D98" w:rsidP="009E6D98">
      <w:pPr>
        <w:rPr>
          <w:rStyle w:val="StyleUnderline"/>
        </w:rPr>
      </w:pPr>
      <w:r>
        <w:t xml:space="preserve">While this possibility might not sound so bad, </w:t>
      </w:r>
      <w:r>
        <w:rPr>
          <w:rStyle w:val="StyleUnderline"/>
          <w:highlight w:val="cyan"/>
        </w:rPr>
        <w:t>it’s</w:t>
      </w:r>
      <w:r>
        <w:rPr>
          <w:rStyle w:val="StyleUnderline"/>
        </w:rPr>
        <w:t xml:space="preserve"> really </w:t>
      </w:r>
      <w:r>
        <w:rPr>
          <w:rStyle w:val="Emphasis"/>
        </w:rPr>
        <w:t xml:space="preserve">far </w:t>
      </w:r>
      <w:r>
        <w:rPr>
          <w:rStyle w:val="Emphasis"/>
          <w:highlight w:val="cyan"/>
        </w:rPr>
        <w:t>more damaging</w:t>
      </w:r>
      <w:r>
        <w:rPr>
          <w:rStyle w:val="Emphasis"/>
        </w:rPr>
        <w:t xml:space="preserve"> than the apocalyptic one</w:t>
      </w:r>
      <w:r>
        <w:rPr>
          <w:rStyle w:val="StyleUnderline"/>
        </w:rPr>
        <w:t xml:space="preserve"> I imagined</w:t>
      </w:r>
      <w:r>
        <w:t xml:space="preserve">. Rather than resulting in a sudden crisis, </w:t>
      </w:r>
      <w:r>
        <w:rPr>
          <w:rStyle w:val="StyleUnderline"/>
        </w:rPr>
        <w:t>failure to raise the debt ceiling would lead to a slow bleed.</w:t>
      </w:r>
      <w:r>
        <w:t xml:space="preserve">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Underline"/>
        </w:rPr>
        <w:t>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Underline"/>
        </w:rPr>
        <w:t>the U.S. would lose its unique role in the global economy.</w:t>
      </w:r>
    </w:p>
    <w:p w:rsidR="009E6D98" w:rsidRDefault="009E6D98" w:rsidP="009E6D98">
      <w:r>
        <w:rPr>
          <w:rStyle w:val="StyleUnderline"/>
          <w:highlight w:val="cyan"/>
        </w:rPr>
        <w:t>The U.S. benefits</w:t>
      </w:r>
      <w:r>
        <w:rPr>
          <w:rStyle w:val="StyleUnderline"/>
        </w:rPr>
        <w:t xml:space="preserve"> enormously </w:t>
      </w:r>
      <w:r>
        <w:rPr>
          <w:rStyle w:val="StyleUnderline"/>
          <w:highlight w:val="cyan"/>
        </w:rPr>
        <w:t>from its</w:t>
      </w:r>
      <w:r>
        <w:rPr>
          <w:rStyle w:val="StyleUnderline"/>
        </w:rPr>
        <w:t xml:space="preserve"> status as </w:t>
      </w:r>
      <w:r>
        <w:rPr>
          <w:rStyle w:val="StyleUnderline"/>
          <w:highlight w:val="cyan"/>
        </w:rPr>
        <w:t>global</w:t>
      </w:r>
      <w:r>
        <w:rPr>
          <w:rStyle w:val="StyleUnderline"/>
        </w:rPr>
        <w:t xml:space="preserve"> reserve </w:t>
      </w:r>
      <w:r>
        <w:rPr>
          <w:rStyle w:val="StyleUnderline"/>
          <w:highlight w:val="cyan"/>
        </w:rPr>
        <w:t>currency</w:t>
      </w:r>
      <w:r>
        <w:rPr>
          <w:rStyle w:val="StyleUnderline"/>
        </w:rPr>
        <w:t xml:space="preserve">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Underline"/>
        </w:rPr>
        <w:t>If that status erodes, the U.S. economy’s peaks will be lower and recessions deeper; future generations will have fewer job opportunities and suffer more when the economy falter</w:t>
      </w:r>
      <w:r>
        <w:t xml:space="preserve">s. And, Mather points out, </w:t>
      </w:r>
      <w:r>
        <w:rPr>
          <w:rStyle w:val="StyleUnderline"/>
        </w:rPr>
        <w:t xml:space="preserve">no other country would benefit from America’s diminished status. When you make the base risk-free asset more risky, </w:t>
      </w:r>
      <w:r>
        <w:rPr>
          <w:rStyle w:val="Emphasis"/>
          <w:highlight w:val="cyan"/>
        </w:rPr>
        <w:t>the entire</w:t>
      </w:r>
      <w:r>
        <w:rPr>
          <w:rStyle w:val="Emphasis"/>
        </w:rPr>
        <w:t xml:space="preserve"> </w:t>
      </w:r>
      <w:r>
        <w:rPr>
          <w:rStyle w:val="Emphasis"/>
          <w:highlight w:val="cyan"/>
        </w:rPr>
        <w:t>global economy becomes riskier</w:t>
      </w:r>
      <w:r>
        <w:rPr>
          <w:rStyle w:val="Emphasis"/>
        </w:rPr>
        <w:t xml:space="preserve"> and costlier</w:t>
      </w:r>
      <w:r>
        <w:t>.</w:t>
      </w:r>
    </w:p>
    <w:p w:rsidR="009E6D98" w:rsidRDefault="009E6D98" w:rsidP="009E6D98">
      <w:pPr>
        <w:pStyle w:val="Tag2"/>
      </w:pPr>
    </w:p>
    <w:p w:rsidR="009E6D98" w:rsidRDefault="009E6D98" w:rsidP="009E6D98">
      <w:pPr>
        <w:pStyle w:val="Tag2"/>
      </w:pPr>
    </w:p>
    <w:p w:rsidR="009E6D98" w:rsidRDefault="009E6D98" w:rsidP="009E6D98">
      <w:pPr>
        <w:pStyle w:val="Heading4"/>
      </w:pPr>
      <w:r>
        <w:t>Syria validates the link thesis, but the deal and lack of a vote mean it won’t impact the short-term agenda—that’s all that matters!</w:t>
      </w:r>
    </w:p>
    <w:p w:rsidR="009E6D98" w:rsidRDefault="009E6D98" w:rsidP="009E6D98">
      <w:r w:rsidRPr="008130F7">
        <w:t xml:space="preserve">Matthew </w:t>
      </w:r>
      <w:r w:rsidRPr="008130F7">
        <w:rPr>
          <w:rStyle w:val="StyleStyleBold12pt"/>
        </w:rPr>
        <w:t>Baum</w:t>
      </w:r>
      <w:r w:rsidRPr="008130F7">
        <w:t xml:space="preserve">, AlJazeera America, </w:t>
      </w:r>
      <w:r w:rsidRPr="008130F7">
        <w:rPr>
          <w:rStyle w:val="StyleStyleBold12pt"/>
        </w:rPr>
        <w:t>9/16</w:t>
      </w:r>
      <w:r w:rsidRPr="008130F7">
        <w:t>/13, Obama's good fortune on Syria, america.aljazeera.com/articles/2013/9/16/obama-opinion-pollingsyria.html</w:t>
      </w:r>
    </w:p>
    <w:p w:rsidR="009E6D98" w:rsidRDefault="009E6D98" w:rsidP="009E6D98"/>
    <w:p w:rsidR="009E6D98" w:rsidRDefault="009E6D98" w:rsidP="009E6D98">
      <w:r w:rsidRPr="006773F1">
        <w:rPr>
          <w:sz w:val="16"/>
        </w:rPr>
        <w:t xml:space="preserve">Secretary of State John </w:t>
      </w:r>
      <w:r w:rsidRPr="006773F1">
        <w:rPr>
          <w:rStyle w:val="StyleUnderline"/>
        </w:rPr>
        <w:t xml:space="preserve">Kerry's announcement </w:t>
      </w:r>
      <w:r w:rsidRPr="006773F1">
        <w:rPr>
          <w:sz w:val="16"/>
        </w:rPr>
        <w:t xml:space="preserve">Saturday morning of a framework agreement with Russia on dismantling Syrian President Bashar al-Assad's chemical weapons arsenal </w:t>
      </w:r>
      <w:r w:rsidRPr="006773F1">
        <w:rPr>
          <w:rStyle w:val="StyleUnderline"/>
        </w:rPr>
        <w:t xml:space="preserve">capped </w:t>
      </w:r>
      <w:r w:rsidRPr="006773F1">
        <w:rPr>
          <w:sz w:val="16"/>
        </w:rPr>
        <w:t xml:space="preserve">(for now, at least) what undoubtedly has been one of </w:t>
      </w:r>
      <w:r w:rsidRPr="006773F1">
        <w:rPr>
          <w:rStyle w:val="StyleUnderline"/>
        </w:rPr>
        <w:t>the most bizarre episodes in memory for U.S. foreign policy.</w:t>
      </w:r>
      <w:r w:rsidRPr="006773F1">
        <w:rPr>
          <w:sz w:val="16"/>
        </w:rPr>
        <w:t xml:space="preserve"> 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on Syria. The </w:t>
      </w:r>
      <w:r w:rsidRPr="006773F1">
        <w:rPr>
          <w:rStyle w:val="Emphasis"/>
          <w:highlight w:val="yellow"/>
        </w:rPr>
        <w:t>Obama</w:t>
      </w:r>
      <w:r w:rsidRPr="006773F1">
        <w:rPr>
          <w:sz w:val="16"/>
        </w:rPr>
        <w:t xml:space="preserve"> administration undoubtedly </w:t>
      </w:r>
      <w:r w:rsidRPr="006773F1">
        <w:rPr>
          <w:rStyle w:val="Emphasis"/>
          <w:highlight w:val="yellow"/>
        </w:rPr>
        <w:t>dodged a</w:t>
      </w:r>
      <w:r w:rsidRPr="006773F1">
        <w:rPr>
          <w:rStyle w:val="Emphasis"/>
        </w:rPr>
        <w:t xml:space="preserve"> very </w:t>
      </w:r>
      <w:r w:rsidRPr="006773F1">
        <w:rPr>
          <w:rStyle w:val="Emphasis"/>
          <w:highlight w:val="yellow"/>
        </w:rPr>
        <w:t>large domestic political bullet</w:t>
      </w:r>
      <w:r w:rsidRPr="006773F1">
        <w:rPr>
          <w:sz w:val="16"/>
        </w:rPr>
        <w:t xml:space="preserve">, at least </w:t>
      </w:r>
      <w:r w:rsidRPr="006773F1">
        <w:rPr>
          <w:rStyle w:val="Emphasis"/>
        </w:rPr>
        <w:t>in the short term</w:t>
      </w:r>
      <w:r w:rsidRPr="006773F1">
        <w:rPr>
          <w:sz w:val="16"/>
        </w:rPr>
        <w:t xml:space="preserve">. </w:t>
      </w:r>
      <w:r w:rsidRPr="006773F1">
        <w:rPr>
          <w:rStyle w:val="StyleUnderline"/>
          <w:highlight w:val="yellow"/>
        </w:rPr>
        <w:t>The president took a</w:t>
      </w:r>
      <w:r w:rsidRPr="006773F1">
        <w:rPr>
          <w:rStyle w:val="StyleUnderline"/>
        </w:rPr>
        <w:t xml:space="preserve"> </w:t>
      </w:r>
      <w:r w:rsidRPr="006773F1">
        <w:rPr>
          <w:sz w:val="16"/>
        </w:rPr>
        <w:t xml:space="preserve">calculated but </w:t>
      </w:r>
      <w:r w:rsidRPr="006773F1">
        <w:rPr>
          <w:rStyle w:val="StyleUnderline"/>
        </w:rPr>
        <w:t xml:space="preserve">substantial risk when he </w:t>
      </w:r>
      <w:r w:rsidRPr="006773F1">
        <w:rPr>
          <w:rStyle w:val="StyleUnderline"/>
          <w:highlight w:val="yellow"/>
        </w:rPr>
        <w:t>decided to</w:t>
      </w:r>
      <w:r w:rsidRPr="006773F1">
        <w:rPr>
          <w:rStyle w:val="StyleUnderline"/>
        </w:rPr>
        <w:t xml:space="preserve"> </w:t>
      </w:r>
      <w:r w:rsidRPr="006773F1">
        <w:rPr>
          <w:sz w:val="16"/>
        </w:rPr>
        <w:t xml:space="preserve">slow the seemingly inexorable march toward military action against Syria and </w:t>
      </w:r>
      <w:r w:rsidRPr="006773F1">
        <w:rPr>
          <w:rStyle w:val="StyleUnderline"/>
          <w:highlight w:val="yellow"/>
        </w:rPr>
        <w:t>invite Congress to weigh in</w:t>
      </w:r>
      <w:r w:rsidRPr="006773F1">
        <w:rPr>
          <w:rStyle w:val="StyleUnderline"/>
        </w:rPr>
        <w:t xml:space="preserve"> on the matter. </w:t>
      </w:r>
      <w:r w:rsidRPr="006773F1">
        <w:rPr>
          <w:sz w:val="16"/>
        </w:rPr>
        <w:t xml:space="preserve">All available evidence suggests that even if he somehow managed to persuade a reluctant Senate to go along, House approval was improbable at best. </w:t>
      </w:r>
      <w:r w:rsidRPr="006773F1">
        <w:rPr>
          <w:rStyle w:val="StyleUnderline"/>
          <w:highlight w:val="yellow"/>
        </w:rPr>
        <w:t>Had he lost a</w:t>
      </w:r>
      <w:r w:rsidRPr="006773F1">
        <w:rPr>
          <w:rStyle w:val="StyleUnderline"/>
        </w:rPr>
        <w:t xml:space="preserve"> congressional </w:t>
      </w:r>
      <w:r w:rsidRPr="006773F1">
        <w:rPr>
          <w:rStyle w:val="StyleUnderline"/>
          <w:highlight w:val="yellow"/>
        </w:rPr>
        <w:t>vote</w:t>
      </w:r>
      <w:r w:rsidRPr="006773F1">
        <w:rPr>
          <w:sz w:val="16"/>
        </w:rPr>
        <w:t xml:space="preserve"> on a military strike</w:t>
      </w:r>
      <w:r w:rsidRPr="006773F1">
        <w:rPr>
          <w:sz w:val="16"/>
          <w:highlight w:val="yellow"/>
        </w:rPr>
        <w:t xml:space="preserve">, </w:t>
      </w:r>
      <w:r w:rsidRPr="006773F1">
        <w:rPr>
          <w:rStyle w:val="StyleUnderline"/>
          <w:highlight w:val="yellow"/>
        </w:rPr>
        <w:t xml:space="preserve">the </w:t>
      </w:r>
      <w:r w:rsidRPr="006773F1">
        <w:rPr>
          <w:rStyle w:val="Emphasis"/>
          <w:highlight w:val="yellow"/>
        </w:rPr>
        <w:t>costs in</w:t>
      </w:r>
      <w:r w:rsidRPr="006773F1">
        <w:rPr>
          <w:rStyle w:val="Emphasis"/>
        </w:rPr>
        <w:t xml:space="preserve"> political </w:t>
      </w:r>
      <w:r w:rsidRPr="006773F1">
        <w:rPr>
          <w:rStyle w:val="Emphasis"/>
          <w:highlight w:val="yellow"/>
        </w:rPr>
        <w:t>capital</w:t>
      </w:r>
      <w:r w:rsidRPr="006773F1">
        <w:rPr>
          <w:rStyle w:val="StyleUnderline"/>
        </w:rPr>
        <w:t xml:space="preserve"> at home</w:t>
      </w:r>
      <w:r w:rsidRPr="006773F1">
        <w:rPr>
          <w:sz w:val="16"/>
        </w:rPr>
        <w:t xml:space="preserve"> and credibility abroad, as well as to the executive branch itself, </w:t>
      </w:r>
      <w:r w:rsidRPr="006773F1">
        <w:rPr>
          <w:rStyle w:val="StyleUnderline"/>
          <w:highlight w:val="yellow"/>
        </w:rPr>
        <w:t xml:space="preserve">could have been </w:t>
      </w:r>
      <w:r w:rsidRPr="006773F1">
        <w:rPr>
          <w:rStyle w:val="Emphasis"/>
          <w:highlight w:val="yellow"/>
        </w:rPr>
        <w:t>severe</w:t>
      </w:r>
      <w:r w:rsidRPr="006773F1">
        <w:rPr>
          <w:rStyle w:val="StyleUnderline"/>
        </w:rPr>
        <w:t>.</w:t>
      </w:r>
      <w:r w:rsidRPr="006773F1">
        <w:rPr>
          <w:sz w:val="16"/>
        </w:rPr>
        <w:t xml:space="preserve"> The administration did not help its case or its public image by issuing cringe-worthy pronouncements, such as Kerry's promise that any military strike would be "unbelievably small." This forced Obama to reassure the American people that the U.S. military "does not do pinpricks." Satirists from "The Daily Show" to "Saturday Night Live" were doubtless exchanging high fives. On the other hand, Kerry's seemingly off-the-cuff offer to call off military action if </w:t>
      </w:r>
      <w:r w:rsidRPr="004E72DE">
        <w:rPr>
          <w:rStyle w:val="StyleUnderline"/>
          <w:highlight w:val="yellow"/>
        </w:rPr>
        <w:t>Assad agreed to surrender</w:t>
      </w:r>
      <w:r w:rsidRPr="006773F1">
        <w:rPr>
          <w:rStyle w:val="StyleUnderline"/>
        </w:rPr>
        <w:t xml:space="preserve"> his chemical weapons</w:t>
      </w:r>
      <w:r w:rsidRPr="006773F1">
        <w:rPr>
          <w:sz w:val="16"/>
        </w:rPr>
        <w:t xml:space="preserve"> </w:t>
      </w:r>
      <w:r w:rsidRPr="004E72DE">
        <w:rPr>
          <w:rStyle w:val="StyleUnderline"/>
          <w:highlight w:val="yellow"/>
        </w:rPr>
        <w:t>turned out to be</w:t>
      </w:r>
      <w:r w:rsidRPr="006773F1">
        <w:rPr>
          <w:rStyle w:val="StyleUnderline"/>
        </w:rPr>
        <w:t xml:space="preserve"> extraordinarily </w:t>
      </w:r>
      <w:r w:rsidRPr="004E72DE">
        <w:rPr>
          <w:rStyle w:val="StyleUnderline"/>
          <w:highlight w:val="yellow"/>
        </w:rPr>
        <w:t>good political fortune</w:t>
      </w:r>
      <w:r w:rsidRPr="006773F1">
        <w:rPr>
          <w:sz w:val="16"/>
        </w:rPr>
        <w:t xml:space="preserve">. Surely Kerry did not anticipate that Russia and Syria would call his bluff. Yet </w:t>
      </w:r>
      <w:r w:rsidRPr="006773F1">
        <w:rPr>
          <w:rStyle w:val="StyleUnderline"/>
        </w:rPr>
        <w:t>they did</w:t>
      </w:r>
      <w:r w:rsidRPr="006773F1">
        <w:rPr>
          <w:sz w:val="16"/>
        </w:rPr>
        <w:t xml:space="preserve">, thereby </w:t>
      </w:r>
      <w:r w:rsidRPr="004E72DE">
        <w:rPr>
          <w:rStyle w:val="StyleUnderline"/>
          <w:highlight w:val="yellow"/>
        </w:rPr>
        <w:t>taking</w:t>
      </w:r>
      <w:r w:rsidRPr="004E72DE">
        <w:rPr>
          <w:rStyle w:val="StyleUnderline"/>
        </w:rPr>
        <w:t xml:space="preserve"> the impending congressional vote</w:t>
      </w:r>
      <w:r w:rsidRPr="006773F1">
        <w:rPr>
          <w:sz w:val="16"/>
        </w:rPr>
        <w:t xml:space="preserve"> -- </w:t>
      </w:r>
      <w:r w:rsidRPr="006773F1">
        <w:rPr>
          <w:rStyle w:val="StyleUnderline"/>
        </w:rPr>
        <w:t xml:space="preserve">and with it </w:t>
      </w:r>
      <w:r w:rsidRPr="004E72DE">
        <w:rPr>
          <w:rStyle w:val="StyleUnderline"/>
          <w:highlight w:val="yellow"/>
        </w:rPr>
        <w:t>a</w:t>
      </w:r>
      <w:r w:rsidRPr="006773F1">
        <w:rPr>
          <w:rStyle w:val="StyleUnderline"/>
        </w:rPr>
        <w:t xml:space="preserve"> potentially epic domestic </w:t>
      </w:r>
      <w:r w:rsidRPr="004E72DE">
        <w:rPr>
          <w:rStyle w:val="StyleUnderline"/>
          <w:highlight w:val="yellow"/>
        </w:rPr>
        <w:t>political</w:t>
      </w:r>
      <w:r w:rsidRPr="006773F1">
        <w:rPr>
          <w:sz w:val="16"/>
        </w:rPr>
        <w:t xml:space="preserve"> and international diplomatic </w:t>
      </w:r>
      <w:r w:rsidRPr="004E72DE">
        <w:rPr>
          <w:rStyle w:val="StyleUnderline"/>
          <w:highlight w:val="yellow"/>
        </w:rPr>
        <w:t>fiasco</w:t>
      </w:r>
      <w:r w:rsidRPr="004E72DE">
        <w:rPr>
          <w:sz w:val="16"/>
          <w:highlight w:val="yellow"/>
        </w:rPr>
        <w:t xml:space="preserve"> -- </w:t>
      </w:r>
      <w:r w:rsidRPr="004E72DE">
        <w:rPr>
          <w:rStyle w:val="StyleUnderline"/>
          <w:highlight w:val="yellow"/>
        </w:rPr>
        <w:t>off the table</w:t>
      </w:r>
      <w:r w:rsidRPr="006773F1">
        <w:rPr>
          <w:rStyle w:val="StyleUnderline"/>
        </w:rPr>
        <w:t xml:space="preserve"> and the front pages</w:t>
      </w:r>
      <w:r w:rsidRPr="006773F1">
        <w:rPr>
          <w:sz w:val="16"/>
        </w:rPr>
        <w:t xml:space="preserve">. </w:t>
      </w:r>
      <w:r w:rsidRPr="006773F1">
        <w:rPr>
          <w:rStyle w:val="StyleUnderline"/>
        </w:rPr>
        <w:t xml:space="preserve">For the president, </w:t>
      </w:r>
      <w:r w:rsidRPr="004E72DE">
        <w:rPr>
          <w:rStyle w:val="StyleUnderline"/>
          <w:highlight w:val="yellow"/>
        </w:rPr>
        <w:t>this</w:t>
      </w:r>
      <w:r w:rsidRPr="006773F1">
        <w:rPr>
          <w:rStyle w:val="StyleUnderline"/>
        </w:rPr>
        <w:t xml:space="preserve"> change of subject </w:t>
      </w:r>
      <w:r w:rsidRPr="004E72DE">
        <w:rPr>
          <w:rStyle w:val="StyleUnderline"/>
          <w:highlight w:val="yellow"/>
        </w:rPr>
        <w:t>came not a moment too soon</w:t>
      </w:r>
      <w:r w:rsidRPr="006773F1">
        <w:rPr>
          <w:sz w:val="16"/>
        </w:rPr>
        <w:t xml:space="preserve">. In a CNN/ORC International poll taken on the eve of his Sept. 10 prime-time television address on Syria, public approval for his handling of foreign affairs reached a new low of 40 percent, while only 31 percent approved of his handling of the situation in Syria. At the same time, numerous surveys found fewer than 30 percent of Americans supported U.S. military action in Syria, and Obama's overall approval rating dipped to 43.5 percent in Gallup's tracking poll. One should not make too much of opinion polls taken prior to a military intervention, yet these numbers make Syria among the least popular proposed U.S. military interventions in recent memory. By comparison, in several surveys leading up to the 2011 U.S.-led intervention in Libya, half or more of the public supported the plan to establish a no-fly zone, and 43 percent approved of the administration's handling of that crisis. Despite the surreal nature of the past two weeks' events, it is worth considering that had the administration announced such a diplomatic breakthrough before the decision to consult Congress, the media likely would have been abuzz with stories of Obama's diplomatic prowess. As it is, </w:t>
      </w:r>
      <w:r w:rsidRPr="006773F1">
        <w:rPr>
          <w:rStyle w:val="StyleUnderline"/>
        </w:rPr>
        <w:t>a more positive media narrative may yet replace</w:t>
      </w:r>
      <w:r w:rsidRPr="006773F1">
        <w:rPr>
          <w:sz w:val="16"/>
        </w:rPr>
        <w:t xml:space="preserve"> or at least challenge </w:t>
      </w:r>
      <w:r w:rsidRPr="006773F1">
        <w:rPr>
          <w:rStyle w:val="StyleUnderline"/>
        </w:rPr>
        <w:t>the current</w:t>
      </w:r>
      <w:r w:rsidRPr="006773F1">
        <w:rPr>
          <w:sz w:val="16"/>
        </w:rPr>
        <w:t xml:space="preserve"> dominant </w:t>
      </w:r>
      <w:r w:rsidRPr="006773F1">
        <w:rPr>
          <w:rStyle w:val="StyleUnderline"/>
        </w:rPr>
        <w:t>media representation of a feckless president stumbling</w:t>
      </w:r>
      <w:r w:rsidRPr="006773F1">
        <w:rPr>
          <w:sz w:val="16"/>
        </w:rPr>
        <w:t xml:space="preserve"> and improvising his way through a crisis. </w:t>
      </w:r>
      <w:r w:rsidRPr="006773F1">
        <w:rPr>
          <w:rStyle w:val="StyleUnderline"/>
        </w:rPr>
        <w:t>Revisionist accounts have</w:t>
      </w:r>
      <w:r w:rsidRPr="006773F1">
        <w:rPr>
          <w:sz w:val="16"/>
        </w:rPr>
        <w:t xml:space="preserve"> already </w:t>
      </w:r>
      <w:r w:rsidRPr="006773F1">
        <w:rPr>
          <w:rStyle w:val="StyleUnderline"/>
        </w:rPr>
        <w:t>arisen</w:t>
      </w:r>
      <w:r w:rsidRPr="006773F1">
        <w:rPr>
          <w:sz w:val="16"/>
        </w:rPr>
        <w:t xml:space="preserve">, asserting that Kerry's comments actually represented a policy option that the U.S. and Russia had been discussing for over a year. Granted, whatever the origins of the deal, it is far from done. The U.S. and Russia are already bickering over the number of Syrian-government-controlled chemical weapons sites to be disarmed. Assad may engage in a Saddam Hussein–like cat-and-mouse game with U.N. inspectors, attempting to thwart or at least delay their efforts. And the consequences if Assad fails to fully cooperate are uncertain at best. Referral to the U.N. Security Council faces veto by Russia and China of any resolution to authorize military force. Even if every dispute can be resolved, safely dismantling all of Assad's chemical weapons would be a daunting task even absent an ongoing civil war. Regardless, unless the deal with Russia collapses, </w:t>
      </w:r>
      <w:r w:rsidRPr="007211BF">
        <w:rPr>
          <w:rStyle w:val="StyleUnderline"/>
          <w:highlight w:val="yellow"/>
        </w:rPr>
        <w:t>the chances are very good</w:t>
      </w:r>
      <w:r w:rsidRPr="006773F1">
        <w:rPr>
          <w:sz w:val="16"/>
        </w:rPr>
        <w:t xml:space="preserve"> that a month from now the media and public will have moved on from Syria </w:t>
      </w:r>
      <w:r w:rsidRPr="006773F1">
        <w:rPr>
          <w:rStyle w:val="Emphasis"/>
        </w:rPr>
        <w:t xml:space="preserve">to focus </w:t>
      </w:r>
      <w:r w:rsidRPr="007211BF">
        <w:rPr>
          <w:rStyle w:val="Emphasis"/>
          <w:highlight w:val="yellow"/>
        </w:rPr>
        <w:t>on</w:t>
      </w:r>
      <w:r w:rsidRPr="006773F1">
        <w:rPr>
          <w:sz w:val="16"/>
        </w:rPr>
        <w:t xml:space="preserve"> an array </w:t>
      </w:r>
      <w:r w:rsidRPr="006773F1">
        <w:rPr>
          <w:rStyle w:val="Emphasis"/>
        </w:rPr>
        <w:t xml:space="preserve">of pressing </w:t>
      </w:r>
      <w:r w:rsidRPr="007211BF">
        <w:rPr>
          <w:rStyle w:val="Emphasis"/>
          <w:highlight w:val="yellow"/>
        </w:rPr>
        <w:t>domestic issues, including</w:t>
      </w:r>
      <w:r w:rsidRPr="006773F1">
        <w:rPr>
          <w:rStyle w:val="Emphasis"/>
        </w:rPr>
        <w:t xml:space="preserve"> looming showdowns</w:t>
      </w:r>
      <w:r w:rsidRPr="006773F1">
        <w:rPr>
          <w:rStyle w:val="StyleUnderline"/>
        </w:rPr>
        <w:t xml:space="preserve"> between the White House and congressional Republicans over </w:t>
      </w:r>
      <w:r w:rsidRPr="007211BF">
        <w:rPr>
          <w:rStyle w:val="StyleUnderline"/>
          <w:highlight w:val="yellow"/>
        </w:rPr>
        <w:t>the budget and</w:t>
      </w:r>
      <w:r w:rsidRPr="006773F1">
        <w:rPr>
          <w:rStyle w:val="StyleUnderline"/>
        </w:rPr>
        <w:t xml:space="preserve"> the </w:t>
      </w:r>
      <w:r w:rsidRPr="007211BF">
        <w:rPr>
          <w:rStyle w:val="StyleUnderline"/>
          <w:highlight w:val="yellow"/>
        </w:rPr>
        <w:t>debt ceiling</w:t>
      </w:r>
      <w:r w:rsidRPr="006773F1">
        <w:rPr>
          <w:sz w:val="16"/>
        </w:rPr>
        <w:t xml:space="preserve"> and the launch of critical elements of the Affordable Care Act. According to a Sept. 11 Gallup poll, despite all the attention heaped on Syria, Americans rate it as only the fifth most important problem facing the nation, well behind a host of domestic concerns. Whether or not Syria is ultimately disarmed and if the process drags on for many months or years, the ultimate success or failure of Obama's second term may rest far less on Syria than on those imminent domestic political battles and, of course, the state of the economy, where his approval rating stood at a precarious 43 percent in the CNN/ORC International poll -- just one percentage point higher than his approval rating on health care policy.</w:t>
      </w:r>
    </w:p>
    <w:p w:rsidR="009E6D98" w:rsidRPr="009D309A" w:rsidRDefault="009E6D98" w:rsidP="009E6D98"/>
    <w:p w:rsidR="009E6D98" w:rsidRDefault="009E6D98" w:rsidP="009E6D98">
      <w:pPr>
        <w:pStyle w:val="Heading4"/>
      </w:pPr>
      <w:r>
        <w:t>Syria out of the agenda now—Obama’s strong—there wont’ be any hiccups in the Russia deal</w:t>
      </w:r>
    </w:p>
    <w:p w:rsidR="009E6D98" w:rsidRDefault="009E6D98" w:rsidP="009E6D98">
      <w:r w:rsidRPr="00D74791">
        <w:t xml:space="preserve">Fred </w:t>
      </w:r>
      <w:r w:rsidRPr="00D74791">
        <w:rPr>
          <w:rStyle w:val="StyleStyleBold12pt"/>
        </w:rPr>
        <w:t>Kaplan</w:t>
      </w:r>
      <w:r w:rsidRPr="00D74791">
        <w:t xml:space="preserve">, </w:t>
      </w:r>
      <w:r>
        <w:t xml:space="preserve">Slate, </w:t>
      </w:r>
      <w:r w:rsidRPr="00D74791">
        <w:rPr>
          <w:rStyle w:val="StyleStyleBold12pt"/>
        </w:rPr>
        <w:t>9/14</w:t>
      </w:r>
      <w:r w:rsidRPr="00D74791">
        <w:t>/13, A Win-Win-Win for Everyone (Except the Syrians), www.slate.com/articles/news_and_politics/war_stories/2013/09/the_u_s_russian_chemical_weapons_deal_is_a_win_win_win_for_everyone_except.single.html</w:t>
      </w:r>
    </w:p>
    <w:p w:rsidR="009E6D98" w:rsidRDefault="009E6D98" w:rsidP="009E6D98"/>
    <w:p w:rsidR="009E6D98" w:rsidRDefault="009E6D98" w:rsidP="009E6D98">
      <w:r w:rsidRPr="007211BF">
        <w:rPr>
          <w:rStyle w:val="StyleUnderline"/>
        </w:rPr>
        <w:t xml:space="preserve">It should be no surprise </w:t>
      </w:r>
      <w:r w:rsidRPr="007211BF">
        <w:rPr>
          <w:sz w:val="16"/>
        </w:rPr>
        <w:t xml:space="preserve">that </w:t>
      </w:r>
      <w:r w:rsidRPr="007211BF">
        <w:rPr>
          <w:rStyle w:val="StyleUnderline"/>
        </w:rPr>
        <w:t>U.S. and Russian diplomats struck a deal to get rid of Syria’s chemical weapons so quickly</w:t>
      </w:r>
      <w:r w:rsidRPr="007211BF">
        <w:rPr>
          <w:sz w:val="16"/>
        </w:rPr>
        <w:t xml:space="preserve">. Both </w:t>
      </w:r>
      <w:r w:rsidRPr="007211BF">
        <w:rPr>
          <w:rStyle w:val="StyleUnderline"/>
        </w:rPr>
        <w:t>nations had strong converging interests</w:t>
      </w:r>
      <w:r w:rsidRPr="007211BF">
        <w:rPr>
          <w:sz w:val="16"/>
        </w:rPr>
        <w:t xml:space="preserve"> to do just that. </w:t>
      </w:r>
      <w:r w:rsidRPr="007211BF">
        <w:rPr>
          <w:rStyle w:val="StyleUnderline"/>
        </w:rPr>
        <w:t>Diplomacy becomes</w:t>
      </w:r>
      <w:r w:rsidRPr="007211BF">
        <w:rPr>
          <w:sz w:val="16"/>
        </w:rPr>
        <w:t xml:space="preserve"> almost </w:t>
      </w:r>
      <w:r w:rsidRPr="007211BF">
        <w:rPr>
          <w:rStyle w:val="StyleUnderline"/>
        </w:rPr>
        <w:t>easy under those circumstances</w:t>
      </w:r>
      <w:r w:rsidRPr="007211BF">
        <w:rPr>
          <w:sz w:val="16"/>
        </w:rPr>
        <w:t xml:space="preserve">. </w:t>
      </w:r>
      <w:r w:rsidRPr="007211BF">
        <w:rPr>
          <w:sz w:val="16"/>
          <w:szCs w:val="12"/>
        </w:rPr>
        <w:t xml:space="preserve">Russian leaders have always been keen to block the spread of weapons of mass destruction. During Soviet days, the Kremlin was far fiercer—and more effective—at keeping nukes out of the hands of the Warsaw Pact nations than the White House was at keeping them away from its NATO allies. It’s not that Soviet premiers had a deeper dread of nuclear war than American presidents. It’s that they had a greater need to impose control over their client states. In this sense, it’s likely that Russian President Vladimir Putin was horrified when Syrian President Bashar al-Assad (or his henchmen) started firing rockets loaded with nerve gas. The horror stemmed not so much from the casualties as from the chaos it would set in motion. Assad’s move made him a client out of control; it suddenly aroused the ire of Westerners who had been kept at bay through two years of bloody mayhem and who were now seriously thinking of—or being pressured into—intervening militarily. When Secretary of State John Kerry fatefully (who knows how casually?) remarked that the United States would halt its preparations for airstrikes if Assad destroyed his chemical arsenal, Putin said, “It’s a deal,” then muscled Assad to agree. Several U.S. neocons scoffed that Putin’s gambit was merely a ploy to buy time, elevate his stature in the Middle East, and make President Barack Obama look weak. There was something to this, but the critics left out another motive, and I think the prime one: Putin really wanted to get rid of Assad’s chemical weapons and the instability they were bound to set off. It is certainly true that Putin went about this very cleverly. Obama had said that airstrikes would be “limited,” designed strictly to “deter” Assad from firing more chemical weapons and to “degrade” his ability to do so. In his public statements, Obama had also said that his long-term goal was to reach a political settlement to the Syrian civil war, a settlement that would involve Assad’s departure. But the airstrikes, he said, were a separate matter; an outsider’s military power could not help one side or another win a civil war. Putin must have seen this distinction as confusing at best, duplicitous at worst. War, after all, is by nature political; military strikes always have political objectives. This is why he had so firmly opposed any talk of punishing Assad for using chemical weapons: He figured that U.S. airstrikes in Syria would be a pretense or prelude to deeper intervention and “regime change.” However, when Kerry said that dismantling the weapons might halt the juggernaut of U.S. military action, Putin saw an opening. He took the narrowest slice of Obama’s rhetoric literally: that the coming airstrikes were strictly about Assad’s chemical weapons. OK, then, Putin replied: I’ll help to remove those chemical weapons, and you call off the airstrikes. End of story. And so, assuming all goes according to plan, Assad loses his stash of deadly chemicals—but he stays in power, at least for the time being, and the Russian Federation re-emerges as a serious player in Middle Eastern politics. A win-win-win for Putin. </w:t>
      </w:r>
      <w:r w:rsidRPr="007211BF">
        <w:rPr>
          <w:rStyle w:val="StyleUnderline"/>
        </w:rPr>
        <w:t xml:space="preserve">At the same time, </w:t>
      </w:r>
      <w:r w:rsidRPr="007211BF">
        <w:rPr>
          <w:rStyle w:val="StyleUnderline"/>
          <w:highlight w:val="yellow"/>
        </w:rPr>
        <w:t>Obama</w:t>
      </w:r>
      <w:r w:rsidRPr="007211BF">
        <w:rPr>
          <w:rStyle w:val="StyleUnderline"/>
        </w:rPr>
        <w:t xml:space="preserve"> can cite his threat to use force as the reason Putin</w:t>
      </w:r>
      <w:r w:rsidRPr="007211BF">
        <w:rPr>
          <w:sz w:val="16"/>
        </w:rPr>
        <w:t xml:space="preserve"> suddenly </w:t>
      </w:r>
      <w:r w:rsidRPr="007211BF">
        <w:rPr>
          <w:rStyle w:val="StyleUnderline"/>
        </w:rPr>
        <w:t>swung into action</w:t>
      </w:r>
      <w:r w:rsidRPr="007211BF">
        <w:rPr>
          <w:sz w:val="16"/>
        </w:rPr>
        <w:t xml:space="preserve"> (this might even be true, to some extent). </w:t>
      </w:r>
      <w:r w:rsidRPr="007211BF">
        <w:rPr>
          <w:rStyle w:val="StyleUnderline"/>
        </w:rPr>
        <w:t xml:space="preserve">He </w:t>
      </w:r>
      <w:r w:rsidRPr="007211BF">
        <w:rPr>
          <w:rStyle w:val="StyleUnderline"/>
          <w:highlight w:val="yellow"/>
        </w:rPr>
        <w:t>can</w:t>
      </w:r>
      <w:r w:rsidRPr="007211BF">
        <w:rPr>
          <w:sz w:val="16"/>
        </w:rPr>
        <w:t xml:space="preserve"> thus </w:t>
      </w:r>
      <w:r w:rsidRPr="007211BF">
        <w:rPr>
          <w:rStyle w:val="StyleUnderline"/>
          <w:highlight w:val="yellow"/>
        </w:rPr>
        <w:t>take</w:t>
      </w:r>
      <w:r w:rsidRPr="007211BF">
        <w:rPr>
          <w:sz w:val="16"/>
        </w:rPr>
        <w:t xml:space="preserve"> at least joint </w:t>
      </w:r>
      <w:r w:rsidRPr="007211BF">
        <w:rPr>
          <w:rStyle w:val="StyleUnderline"/>
          <w:highlight w:val="yellow"/>
        </w:rPr>
        <w:t>credit for ridding Syria of chemical weapons</w:t>
      </w:r>
      <w:r w:rsidRPr="007211BF">
        <w:rPr>
          <w:rStyle w:val="StyleUnderline"/>
        </w:rPr>
        <w:t xml:space="preserve"> and upholding international law.</w:t>
      </w:r>
      <w:r w:rsidRPr="007211BF">
        <w:rPr>
          <w:sz w:val="16"/>
        </w:rPr>
        <w:t xml:space="preserve"> And </w:t>
      </w:r>
      <w:r w:rsidRPr="007211BF">
        <w:rPr>
          <w:rStyle w:val="StyleUnderline"/>
          <w:highlight w:val="yellow"/>
        </w:rPr>
        <w:t>he is saved from having to make good on letting Congress vote</w:t>
      </w:r>
      <w:r w:rsidRPr="007211BF">
        <w:rPr>
          <w:rStyle w:val="StyleUnderline"/>
        </w:rPr>
        <w:t xml:space="preserve"> on whether to authorize the use of force</w:t>
      </w:r>
      <w:r w:rsidRPr="007211BF">
        <w:rPr>
          <w:sz w:val="16"/>
        </w:rPr>
        <w:t xml:space="preserve">—a vote that he seemed all but certain to lose. </w:t>
      </w:r>
      <w:r w:rsidRPr="007211BF">
        <w:rPr>
          <w:rStyle w:val="StyleUnderline"/>
        </w:rPr>
        <w:t>A win-win-win for Obama</w:t>
      </w:r>
      <w:r w:rsidRPr="007211BF">
        <w:rPr>
          <w:sz w:val="16"/>
        </w:rPr>
        <w:t xml:space="preserve">. </w:t>
      </w:r>
      <w:r w:rsidRPr="007211BF">
        <w:rPr>
          <w:sz w:val="16"/>
          <w:szCs w:val="12"/>
        </w:rPr>
        <w:t xml:space="preserve">The only losers in this diplomatic venture are the Syrians. They’re stuck with Assad, and the civil war rages on. But this is how things were before the sarin strike of Aug. 21, which pushed Obama across a red line he didn’t want to cross all by himself—and then pushed him into a compounding crisis of his own making when it became clear that no other institution (not the United Nations, NATO, the Arab League, or the U.S. Congress) wanted to cross with him. </w:t>
      </w:r>
      <w:r w:rsidRPr="007211BF">
        <w:rPr>
          <w:sz w:val="16"/>
        </w:rPr>
        <w:t xml:space="preserve">This, by the way, is another reason why it should have been obvious from the beginning that Putin wanted his proposed deal to work. </w:t>
      </w:r>
      <w:r w:rsidRPr="007211BF">
        <w:rPr>
          <w:rStyle w:val="StyleUnderline"/>
        </w:rPr>
        <w:t>If his goal was simply to humiliate Obama, he could have waited for the House of Representatives to vote down the authorization to use force</w:t>
      </w:r>
      <w:r w:rsidRPr="007211BF">
        <w:rPr>
          <w:sz w:val="16"/>
        </w:rPr>
        <w:t xml:space="preserve">. The fact is, no Russian leader, particularly an authoritarian ex-KGB man like Putin, could have believed for a moment that a foreign leader—especially a U.S. president—would back away from the threat of military action simply because the legislature opposed it. In this sense, Obama’s wavering rhetoric might have thrown Putin into a deeper panic, for Russian leaders have found unpredictable opponents to be at least as fearsome as strong ones. </w:t>
      </w:r>
      <w:r w:rsidRPr="007211BF">
        <w:rPr>
          <w:sz w:val="16"/>
          <w:szCs w:val="12"/>
        </w:rPr>
        <w:t xml:space="preserve">And yet, Assad cannot help but come out of this deal weaker than before. First, he has had to admit that he has chemical weapons—and in fact to lead foreign inspectors to their sites—after earlier denying that he had any. (The sign of weakness here isn’t the admission of a lie but the necessity to come clean.) Second, he has had to submit to a deal struck by two outside powers; he can no longer present himself—to his people, his enemies, or perhaps most fatefully, to his military officers—as a strong, independent ruler. He appears to be, instead, Putin’s lackey and perhaps even Obama’s manservant. It is also worth noting that the “Framework for Elimination of Syrian Chemical Weapons,” which Kerry and Russian Foreign Minister Sergey Lavrov signed in Geneva, is a tough document, as far as these things go. The Syrians must submit a record of their stockpile within a week. The weapons and assorted equipment (launchers, precursors, etc.) are to be removed and destroyed, under international inspection and control, in the first half of 2014. And if Syria doesn’t comply with any part of it, the matter gets referred to the U.N. Security Council in a Chapter VII resolution—that is, a resolution that includes enforcement through the use of force. </w:t>
      </w:r>
      <w:r w:rsidRPr="007211BF">
        <w:rPr>
          <w:rStyle w:val="StyleUnderline"/>
        </w:rPr>
        <w:t>True, the Russians may veto</w:t>
      </w:r>
      <w:r w:rsidRPr="007211BF">
        <w:rPr>
          <w:sz w:val="16"/>
        </w:rPr>
        <w:t xml:space="preserve"> this resolution, but it is a rare thing for them to permit even the hypothetical drafting of such a thing—</w:t>
      </w:r>
      <w:r w:rsidRPr="007211BF">
        <w:rPr>
          <w:rStyle w:val="StyleUnderline"/>
        </w:rPr>
        <w:t>and if Russia does</w:t>
      </w:r>
      <w:r w:rsidRPr="007211BF">
        <w:rPr>
          <w:sz w:val="16"/>
        </w:rPr>
        <w:t xml:space="preserve"> veto it, the </w:t>
      </w:r>
      <w:r w:rsidRPr="007211BF">
        <w:rPr>
          <w:rStyle w:val="StyleUnderline"/>
        </w:rPr>
        <w:t>hypocrisy would be clear,</w:t>
      </w:r>
      <w:r w:rsidRPr="007211BF">
        <w:rPr>
          <w:sz w:val="16"/>
        </w:rPr>
        <w:t xml:space="preserve"> and </w:t>
      </w:r>
      <w:r w:rsidRPr="007211BF">
        <w:rPr>
          <w:rStyle w:val="StyleUnderline"/>
          <w:highlight w:val="yellow"/>
        </w:rPr>
        <w:t>Obama might have a stronger hand</w:t>
      </w:r>
      <w:r w:rsidRPr="007211BF">
        <w:rPr>
          <w:sz w:val="16"/>
        </w:rPr>
        <w:t xml:space="preserve"> in Congress for carrying out the airstrikes after all. It’s also true, </w:t>
      </w:r>
      <w:r w:rsidRPr="007211BF">
        <w:rPr>
          <w:rStyle w:val="StyleUnderline"/>
        </w:rPr>
        <w:t>as Obama’s critics say,</w:t>
      </w:r>
      <w:r w:rsidRPr="007211BF">
        <w:rPr>
          <w:sz w:val="16"/>
        </w:rPr>
        <w:t xml:space="preserve"> that </w:t>
      </w:r>
      <w:r w:rsidRPr="00AB5B06">
        <w:rPr>
          <w:rStyle w:val="StyleUnderline"/>
          <w:highlight w:val="yellow"/>
        </w:rPr>
        <w:t>verification will be difficult</w:t>
      </w:r>
      <w:r w:rsidRPr="007211BF">
        <w:rPr>
          <w:sz w:val="16"/>
        </w:rPr>
        <w:t xml:space="preserve">. It’s much easier to hide chemical agents than, say, nuclear missiles. </w:t>
      </w:r>
      <w:r w:rsidRPr="007211BF">
        <w:rPr>
          <w:rStyle w:val="StyleUnderline"/>
        </w:rPr>
        <w:t>But</w:t>
      </w:r>
      <w:r w:rsidRPr="007211BF">
        <w:rPr>
          <w:sz w:val="16"/>
        </w:rPr>
        <w:t xml:space="preserve">, again, </w:t>
      </w:r>
      <w:r w:rsidRPr="00AB5B06">
        <w:rPr>
          <w:rStyle w:val="StyleUnderline"/>
          <w:highlight w:val="yellow"/>
        </w:rPr>
        <w:t>Russia has a</w:t>
      </w:r>
      <w:r w:rsidRPr="007211BF">
        <w:rPr>
          <w:rStyle w:val="StyleUnderline"/>
        </w:rPr>
        <w:t xml:space="preserve"> very </w:t>
      </w:r>
      <w:r w:rsidRPr="00AB5B06">
        <w:rPr>
          <w:rStyle w:val="StyleUnderline"/>
          <w:highlight w:val="yellow"/>
        </w:rPr>
        <w:t>strong interest in getting rid of</w:t>
      </w:r>
      <w:r w:rsidRPr="007211BF">
        <w:rPr>
          <w:rStyle w:val="StyleUnderline"/>
        </w:rPr>
        <w:t xml:space="preserve"> these </w:t>
      </w:r>
      <w:r w:rsidRPr="00AB5B06">
        <w:rPr>
          <w:rStyle w:val="StyleUnderline"/>
          <w:highlight w:val="yellow"/>
        </w:rPr>
        <w:t>weapons</w:t>
      </w:r>
      <w:r w:rsidRPr="007211BF">
        <w:rPr>
          <w:sz w:val="16"/>
        </w:rPr>
        <w:t xml:space="preserve">, and Russia is </w:t>
      </w:r>
      <w:r w:rsidRPr="007211BF">
        <w:rPr>
          <w:rStyle w:val="StyleUnderline"/>
        </w:rPr>
        <w:t>also the only entity separating Assad from a firing squad</w:t>
      </w:r>
      <w:r w:rsidRPr="007211BF">
        <w:rPr>
          <w:sz w:val="16"/>
        </w:rPr>
        <w:t xml:space="preserve">. </w:t>
      </w:r>
      <w:r w:rsidRPr="007211BF">
        <w:rPr>
          <w:rStyle w:val="StyleUnderline"/>
        </w:rPr>
        <w:t>Assad knows that Russia needs an ally in Damascus</w:t>
      </w:r>
      <w:r w:rsidRPr="007211BF">
        <w:rPr>
          <w:sz w:val="16"/>
        </w:rPr>
        <w:t xml:space="preserve"> and that he has been a faithful ally; however, he probably also knows that others could step to the throne in his place</w:t>
      </w:r>
      <w:r w:rsidRPr="007211BF">
        <w:rPr>
          <w:rStyle w:val="StyleUnderline"/>
        </w:rPr>
        <w:t>. He needs Russia more than Russia needs him personally; the Russians have a lot of leverage in this deal, and he has very little.</w:t>
      </w:r>
    </w:p>
    <w:p w:rsidR="009E6D98" w:rsidRDefault="009E6D98" w:rsidP="009E6D98">
      <w:pPr>
        <w:pStyle w:val="Tag2"/>
      </w:pPr>
    </w:p>
    <w:p w:rsidR="009E6D98" w:rsidRDefault="009E6D98" w:rsidP="009E6D98"/>
    <w:p w:rsidR="009E6D98" w:rsidRPr="00423821" w:rsidRDefault="009E6D98" w:rsidP="009E6D98"/>
    <w:p w:rsidR="009E6D98" w:rsidRPr="009E6D98" w:rsidRDefault="009E6D98" w:rsidP="009E6D98"/>
    <w:sectPr w:rsidR="009E6D98" w:rsidRPr="009E6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D98" w:rsidRDefault="009E6D98" w:rsidP="00E46E7E">
      <w:r>
        <w:separator/>
      </w:r>
    </w:p>
  </w:endnote>
  <w:endnote w:type="continuationSeparator" w:id="0">
    <w:p w:rsidR="009E6D98" w:rsidRDefault="009E6D9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D98" w:rsidRDefault="009E6D98" w:rsidP="00E46E7E">
      <w:r>
        <w:separator/>
      </w:r>
    </w:p>
  </w:footnote>
  <w:footnote w:type="continuationSeparator" w:id="0">
    <w:p w:rsidR="009E6D98" w:rsidRDefault="009E6D9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98"/>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D2A40"/>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9E6D98"/>
    <w:rsid w:val="00A074CB"/>
    <w:rsid w:val="00A369C4"/>
    <w:rsid w:val="00A47986"/>
    <w:rsid w:val="00A91A24"/>
    <w:rsid w:val="00AA34BD"/>
    <w:rsid w:val="00AA5653"/>
    <w:rsid w:val="00AC0E99"/>
    <w:rsid w:val="00AF1E67"/>
    <w:rsid w:val="00AF5046"/>
    <w:rsid w:val="00AF70D4"/>
    <w:rsid w:val="00B169A1"/>
    <w:rsid w:val="00B201B1"/>
    <w:rsid w:val="00B33E0C"/>
    <w:rsid w:val="00B45FE9"/>
    <w:rsid w:val="00B46A0B"/>
    <w:rsid w:val="00B55D49"/>
    <w:rsid w:val="00B65E97"/>
    <w:rsid w:val="00B84180"/>
    <w:rsid w:val="00BE63EA"/>
    <w:rsid w:val="00C04AD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E6D98"/>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Big card,body,small text,Normal Tag,heading 2, Ch"/>
    <w:basedOn w:val="Normal"/>
    <w:next w:val="Normal"/>
    <w:link w:val="Heading4Char"/>
    <w:unhideWhenUsed/>
    <w:qFormat/>
    <w:rsid w:val="00577ABE"/>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
    <w:basedOn w:val="DefaultParagraphFont"/>
    <w:link w:val="Heading4"/>
    <w:qFormat/>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unhideWhenUsed/>
    <w:rsid w:val="00577ABE"/>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StyleBold">
    <w:name w:val="Style Bold"/>
    <w:basedOn w:val="DefaultParagraphFont"/>
    <w:uiPriority w:val="9"/>
    <w:semiHidden/>
    <w:rsid w:val="009E6D98"/>
    <w:rPr>
      <w:b/>
      <w:bCs/>
    </w:rPr>
  </w:style>
  <w:style w:type="character" w:styleId="FollowedHyperlink">
    <w:name w:val="FollowedHyperlink"/>
    <w:basedOn w:val="DefaultParagraphFont"/>
    <w:uiPriority w:val="99"/>
    <w:semiHidden/>
    <w:rsid w:val="009E6D98"/>
    <w:rPr>
      <w:color w:val="auto"/>
      <w:u w:val="none"/>
    </w:rPr>
  </w:style>
  <w:style w:type="paragraph" w:customStyle="1" w:styleId="Analytic">
    <w:name w:val="Analytic"/>
    <w:basedOn w:val="Normal"/>
    <w:link w:val="AnalyticChar"/>
    <w:qFormat/>
    <w:rsid w:val="009E6D98"/>
    <w:rPr>
      <w:rFonts w:eastAsia="Calibri" w:cs="Times New Roman"/>
      <w:b/>
      <w:sz w:val="24"/>
      <w:szCs w:val="24"/>
    </w:rPr>
  </w:style>
  <w:style w:type="character" w:customStyle="1" w:styleId="AnalyticChar">
    <w:name w:val="Analytic Char"/>
    <w:basedOn w:val="DefaultParagraphFont"/>
    <w:link w:val="Analytic"/>
    <w:rsid w:val="009E6D98"/>
    <w:rPr>
      <w:rFonts w:ascii="Arial" w:eastAsia="Calibri" w:hAnsi="Arial" w:cs="Times New Roman"/>
      <w:b/>
    </w:rPr>
  </w:style>
  <w:style w:type="character" w:customStyle="1" w:styleId="BoldUnderline">
    <w:name w:val="BoldUnderline"/>
    <w:basedOn w:val="DefaultParagraphFont"/>
    <w:uiPriority w:val="1"/>
    <w:qFormat/>
    <w:rsid w:val="009E6D98"/>
    <w:rPr>
      <w:rFonts w:ascii="Arial" w:hAnsi="Arial"/>
      <w:b/>
      <w:sz w:val="20"/>
      <w:u w:val="single"/>
    </w:rPr>
  </w:style>
  <w:style w:type="character" w:customStyle="1" w:styleId="BoldUnderline0">
    <w:name w:val="Bold Underline"/>
    <w:basedOn w:val="DefaultParagraphFont"/>
    <w:uiPriority w:val="1"/>
    <w:qFormat/>
    <w:rsid w:val="009E6D98"/>
    <w:rPr>
      <w:rFonts w:ascii="Arial" w:hAnsi="Arial"/>
      <w:b/>
      <w:sz w:val="20"/>
      <w:u w:val="single"/>
    </w:rPr>
  </w:style>
  <w:style w:type="paragraph" w:customStyle="1" w:styleId="Tag2">
    <w:name w:val="Tag2"/>
    <w:basedOn w:val="Normal"/>
    <w:qFormat/>
    <w:rsid w:val="009E6D98"/>
    <w:rPr>
      <w:b/>
      <w:sz w:val="24"/>
    </w:rPr>
  </w:style>
  <w:style w:type="character" w:customStyle="1" w:styleId="UnderlineBold">
    <w:name w:val="Underline + Bold"/>
    <w:uiPriority w:val="1"/>
    <w:qFormat/>
    <w:rsid w:val="009E6D98"/>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 Char,Taglines Char Char"/>
    <w:qFormat/>
    <w:rsid w:val="009E6D98"/>
    <w:rPr>
      <w:rFonts w:ascii="Arial" w:hAnsi="Arial"/>
      <w:b/>
      <w:sz w:val="24"/>
      <w:szCs w:val="22"/>
      <w:u w:val="single"/>
    </w:rPr>
  </w:style>
  <w:style w:type="paragraph" w:customStyle="1" w:styleId="NormalText">
    <w:name w:val="Normal Text"/>
    <w:basedOn w:val="Normal"/>
    <w:autoRedefine/>
    <w:rsid w:val="009E6D98"/>
    <w:pPr>
      <w:jc w:val="both"/>
    </w:pPr>
    <w:rPr>
      <w:rFonts w:ascii="Times New Roman" w:eastAsia="Times New Roman" w:hAnsi="Times New Roman"/>
      <w:szCs w:val="26"/>
    </w:rPr>
  </w:style>
  <w:style w:type="character" w:customStyle="1" w:styleId="cardtextChar">
    <w:name w:val="card text Char"/>
    <w:basedOn w:val="DefaultParagraphFont"/>
    <w:link w:val="cardtext"/>
    <w:locked/>
    <w:rsid w:val="009E6D98"/>
    <w:rPr>
      <w:rFonts w:ascii="Georgia" w:hAnsi="Georgia" w:cs="Calibri"/>
    </w:rPr>
  </w:style>
  <w:style w:type="paragraph" w:customStyle="1" w:styleId="cardtext">
    <w:name w:val="card text"/>
    <w:basedOn w:val="Normal"/>
    <w:link w:val="cardtextChar"/>
    <w:qFormat/>
    <w:rsid w:val="009E6D98"/>
    <w:pPr>
      <w:ind w:left="288" w:right="288"/>
    </w:pPr>
    <w:rPr>
      <w:rFonts w:ascii="Georgia" w:eastAsiaTheme="minorEastAsia" w:hAnsi="Georgia" w:cs="Calibri"/>
      <w:sz w:val="24"/>
      <w:szCs w:val="24"/>
    </w:rPr>
  </w:style>
  <w:style w:type="character" w:customStyle="1" w:styleId="TagtemplateChar">
    <w:name w:val="Tagtemplate Char"/>
    <w:link w:val="Tagtemplate"/>
    <w:locked/>
    <w:rsid w:val="009E6D98"/>
    <w:rPr>
      <w:rFonts w:ascii="Georgia" w:hAnsi="Georgia" w:cs="Arial"/>
      <w:b/>
    </w:rPr>
  </w:style>
  <w:style w:type="paragraph" w:customStyle="1" w:styleId="Tagtemplate">
    <w:name w:val="Tagtemplate"/>
    <w:basedOn w:val="Normal"/>
    <w:link w:val="TagtemplateChar"/>
    <w:autoRedefine/>
    <w:qFormat/>
    <w:rsid w:val="009E6D98"/>
    <w:pPr>
      <w:keepNext/>
      <w:keepLines/>
    </w:pPr>
    <w:rPr>
      <w:rFonts w:ascii="Georgia" w:eastAsiaTheme="minorEastAsia" w:hAnsi="Georgia"/>
      <w:b/>
      <w:sz w:val="24"/>
      <w:szCs w:val="24"/>
    </w:rPr>
  </w:style>
  <w:style w:type="character" w:customStyle="1" w:styleId="Heading4Char1">
    <w:name w:val="Heading 4 Char1"/>
    <w:aliases w:val="Tag Char1"/>
    <w:basedOn w:val="DefaultParagraphFont"/>
    <w:semiHidden/>
    <w:qFormat/>
    <w:locked/>
    <w:rsid w:val="009E6D98"/>
    <w:rPr>
      <w:rFonts w:ascii="Arial" w:eastAsiaTheme="majorEastAsia" w:hAnsi="Arial" w:cstheme="majorBidi"/>
      <w:iCs/>
      <w:sz w:val="24"/>
    </w:rPr>
  </w:style>
  <w:style w:type="character" w:customStyle="1" w:styleId="underline">
    <w:name w:val="underline"/>
    <w:rsid w:val="009E6D98"/>
    <w:rPr>
      <w:u w:val="single"/>
    </w:rPr>
  </w:style>
  <w:style w:type="character" w:customStyle="1" w:styleId="citation0">
    <w:name w:val="citation"/>
    <w:rsid w:val="009E6D98"/>
  </w:style>
  <w:style w:type="character" w:customStyle="1" w:styleId="Title1">
    <w:name w:val="Title1"/>
    <w:basedOn w:val="DefaultParagraphFont"/>
    <w:rsid w:val="009E6D98"/>
  </w:style>
  <w:style w:type="character" w:customStyle="1" w:styleId="storypagedate">
    <w:name w:val="storypagedate"/>
    <w:basedOn w:val="DefaultParagraphFont"/>
    <w:rsid w:val="009E6D98"/>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9E6D98"/>
    <w:rPr>
      <w:rFonts w:ascii="Georgia" w:eastAsia="Calibri" w:hAnsi="Georgia" w:cs="Arial"/>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E6D98"/>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Big card,body,small text,Normal Tag,heading 2, Ch"/>
    <w:basedOn w:val="Normal"/>
    <w:next w:val="Normal"/>
    <w:link w:val="Heading4Char"/>
    <w:unhideWhenUsed/>
    <w:qFormat/>
    <w:rsid w:val="00577ABE"/>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
    <w:basedOn w:val="DefaultParagraphFont"/>
    <w:link w:val="Heading4"/>
    <w:qFormat/>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unhideWhenUsed/>
    <w:rsid w:val="00577ABE"/>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StyleBold">
    <w:name w:val="Style Bold"/>
    <w:basedOn w:val="DefaultParagraphFont"/>
    <w:uiPriority w:val="9"/>
    <w:semiHidden/>
    <w:rsid w:val="009E6D98"/>
    <w:rPr>
      <w:b/>
      <w:bCs/>
    </w:rPr>
  </w:style>
  <w:style w:type="character" w:styleId="FollowedHyperlink">
    <w:name w:val="FollowedHyperlink"/>
    <w:basedOn w:val="DefaultParagraphFont"/>
    <w:uiPriority w:val="99"/>
    <w:semiHidden/>
    <w:rsid w:val="009E6D98"/>
    <w:rPr>
      <w:color w:val="auto"/>
      <w:u w:val="none"/>
    </w:rPr>
  </w:style>
  <w:style w:type="paragraph" w:customStyle="1" w:styleId="Analytic">
    <w:name w:val="Analytic"/>
    <w:basedOn w:val="Normal"/>
    <w:link w:val="AnalyticChar"/>
    <w:qFormat/>
    <w:rsid w:val="009E6D98"/>
    <w:rPr>
      <w:rFonts w:eastAsia="Calibri" w:cs="Times New Roman"/>
      <w:b/>
      <w:sz w:val="24"/>
      <w:szCs w:val="24"/>
    </w:rPr>
  </w:style>
  <w:style w:type="character" w:customStyle="1" w:styleId="AnalyticChar">
    <w:name w:val="Analytic Char"/>
    <w:basedOn w:val="DefaultParagraphFont"/>
    <w:link w:val="Analytic"/>
    <w:rsid w:val="009E6D98"/>
    <w:rPr>
      <w:rFonts w:ascii="Arial" w:eastAsia="Calibri" w:hAnsi="Arial" w:cs="Times New Roman"/>
      <w:b/>
    </w:rPr>
  </w:style>
  <w:style w:type="character" w:customStyle="1" w:styleId="BoldUnderline">
    <w:name w:val="BoldUnderline"/>
    <w:basedOn w:val="DefaultParagraphFont"/>
    <w:uiPriority w:val="1"/>
    <w:qFormat/>
    <w:rsid w:val="009E6D98"/>
    <w:rPr>
      <w:rFonts w:ascii="Arial" w:hAnsi="Arial"/>
      <w:b/>
      <w:sz w:val="20"/>
      <w:u w:val="single"/>
    </w:rPr>
  </w:style>
  <w:style w:type="character" w:customStyle="1" w:styleId="BoldUnderline0">
    <w:name w:val="Bold Underline"/>
    <w:basedOn w:val="DefaultParagraphFont"/>
    <w:uiPriority w:val="1"/>
    <w:qFormat/>
    <w:rsid w:val="009E6D98"/>
    <w:rPr>
      <w:rFonts w:ascii="Arial" w:hAnsi="Arial"/>
      <w:b/>
      <w:sz w:val="20"/>
      <w:u w:val="single"/>
    </w:rPr>
  </w:style>
  <w:style w:type="paragraph" w:customStyle="1" w:styleId="Tag2">
    <w:name w:val="Tag2"/>
    <w:basedOn w:val="Normal"/>
    <w:qFormat/>
    <w:rsid w:val="009E6D98"/>
    <w:rPr>
      <w:b/>
      <w:sz w:val="24"/>
    </w:rPr>
  </w:style>
  <w:style w:type="character" w:customStyle="1" w:styleId="UnderlineBold">
    <w:name w:val="Underline + Bold"/>
    <w:uiPriority w:val="1"/>
    <w:qFormat/>
    <w:rsid w:val="009E6D98"/>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 Char,Taglines Char Char"/>
    <w:qFormat/>
    <w:rsid w:val="009E6D98"/>
    <w:rPr>
      <w:rFonts w:ascii="Arial" w:hAnsi="Arial"/>
      <w:b/>
      <w:sz w:val="24"/>
      <w:szCs w:val="22"/>
      <w:u w:val="single"/>
    </w:rPr>
  </w:style>
  <w:style w:type="paragraph" w:customStyle="1" w:styleId="NormalText">
    <w:name w:val="Normal Text"/>
    <w:basedOn w:val="Normal"/>
    <w:autoRedefine/>
    <w:rsid w:val="009E6D98"/>
    <w:pPr>
      <w:jc w:val="both"/>
    </w:pPr>
    <w:rPr>
      <w:rFonts w:ascii="Times New Roman" w:eastAsia="Times New Roman" w:hAnsi="Times New Roman"/>
      <w:szCs w:val="26"/>
    </w:rPr>
  </w:style>
  <w:style w:type="character" w:customStyle="1" w:styleId="cardtextChar">
    <w:name w:val="card text Char"/>
    <w:basedOn w:val="DefaultParagraphFont"/>
    <w:link w:val="cardtext"/>
    <w:locked/>
    <w:rsid w:val="009E6D98"/>
    <w:rPr>
      <w:rFonts w:ascii="Georgia" w:hAnsi="Georgia" w:cs="Calibri"/>
    </w:rPr>
  </w:style>
  <w:style w:type="paragraph" w:customStyle="1" w:styleId="cardtext">
    <w:name w:val="card text"/>
    <w:basedOn w:val="Normal"/>
    <w:link w:val="cardtextChar"/>
    <w:qFormat/>
    <w:rsid w:val="009E6D98"/>
    <w:pPr>
      <w:ind w:left="288" w:right="288"/>
    </w:pPr>
    <w:rPr>
      <w:rFonts w:ascii="Georgia" w:eastAsiaTheme="minorEastAsia" w:hAnsi="Georgia" w:cs="Calibri"/>
      <w:sz w:val="24"/>
      <w:szCs w:val="24"/>
    </w:rPr>
  </w:style>
  <w:style w:type="character" w:customStyle="1" w:styleId="TagtemplateChar">
    <w:name w:val="Tagtemplate Char"/>
    <w:link w:val="Tagtemplate"/>
    <w:locked/>
    <w:rsid w:val="009E6D98"/>
    <w:rPr>
      <w:rFonts w:ascii="Georgia" w:hAnsi="Georgia" w:cs="Arial"/>
      <w:b/>
    </w:rPr>
  </w:style>
  <w:style w:type="paragraph" w:customStyle="1" w:styleId="Tagtemplate">
    <w:name w:val="Tagtemplate"/>
    <w:basedOn w:val="Normal"/>
    <w:link w:val="TagtemplateChar"/>
    <w:autoRedefine/>
    <w:qFormat/>
    <w:rsid w:val="009E6D98"/>
    <w:pPr>
      <w:keepNext/>
      <w:keepLines/>
    </w:pPr>
    <w:rPr>
      <w:rFonts w:ascii="Georgia" w:eastAsiaTheme="minorEastAsia" w:hAnsi="Georgia"/>
      <w:b/>
      <w:sz w:val="24"/>
      <w:szCs w:val="24"/>
    </w:rPr>
  </w:style>
  <w:style w:type="character" w:customStyle="1" w:styleId="Heading4Char1">
    <w:name w:val="Heading 4 Char1"/>
    <w:aliases w:val="Tag Char1"/>
    <w:basedOn w:val="DefaultParagraphFont"/>
    <w:semiHidden/>
    <w:qFormat/>
    <w:locked/>
    <w:rsid w:val="009E6D98"/>
    <w:rPr>
      <w:rFonts w:ascii="Arial" w:eastAsiaTheme="majorEastAsia" w:hAnsi="Arial" w:cstheme="majorBidi"/>
      <w:iCs/>
      <w:sz w:val="24"/>
    </w:rPr>
  </w:style>
  <w:style w:type="character" w:customStyle="1" w:styleId="underline">
    <w:name w:val="underline"/>
    <w:rsid w:val="009E6D98"/>
    <w:rPr>
      <w:u w:val="single"/>
    </w:rPr>
  </w:style>
  <w:style w:type="character" w:customStyle="1" w:styleId="citation0">
    <w:name w:val="citation"/>
    <w:rsid w:val="009E6D98"/>
  </w:style>
  <w:style w:type="character" w:customStyle="1" w:styleId="Title1">
    <w:name w:val="Title1"/>
    <w:basedOn w:val="DefaultParagraphFont"/>
    <w:rsid w:val="009E6D98"/>
  </w:style>
  <w:style w:type="character" w:customStyle="1" w:styleId="storypagedate">
    <w:name w:val="storypagedate"/>
    <w:basedOn w:val="DefaultParagraphFont"/>
    <w:rsid w:val="009E6D98"/>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9E6D98"/>
    <w:rPr>
      <w:rFonts w:ascii="Georgia" w:eastAsia="Calibri" w:hAnsi="Georgia"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hicagomanualofstyle.org/qanda/data/faq/topics/CapitalizationTitles/faq0015.html" TargetMode="External"/><Relationship Id="rId20" Type="http://schemas.openxmlformats.org/officeDocument/2006/relationships/theme" Target="theme/theme1.xml"/><Relationship Id="rId10" Type="http://schemas.openxmlformats.org/officeDocument/2006/relationships/hyperlink" Target="http://www.nuclearrisk.org/paper.pdf" TargetMode="External"/><Relationship Id="rId11" Type="http://schemas.openxmlformats.org/officeDocument/2006/relationships/hyperlink" Target="http://www.economist.com/node/17493456" TargetMode="External"/><Relationship Id="rId12" Type="http://schemas.openxmlformats.org/officeDocument/2006/relationships/hyperlink" Target="http://www.cfr.org/democracy-and-human-rights/great-democracy-meltdown/p25142" TargetMode="External"/><Relationship Id="rId13" Type="http://schemas.openxmlformats.org/officeDocument/2006/relationships/hyperlink" Target="http://www.globaltimes.cn/content/735653.shtml" TargetMode="External"/><Relationship Id="rId14" Type="http://schemas.openxmlformats.org/officeDocument/2006/relationships/hyperlink" Target="http://www.growthcommission.org/storage/cgdev/documents/gcwp060web.pdf" TargetMode="External"/><Relationship Id="rId15" Type="http://schemas.openxmlformats.org/officeDocument/2006/relationships/hyperlink" Target="http://goliath.ecnext.com/coms2/gi_0199-4150331/Catastrophe-the-dozen-most-significant.html" TargetMode="External"/><Relationship Id="rId16" Type="http://schemas.openxmlformats.org/officeDocument/2006/relationships/hyperlink" Target="http://www.cfr.org/democracy-and-human-rights/great-democracy-meltdown/p25142" TargetMode="External"/><Relationship Id="rId17" Type="http://schemas.openxmlformats.org/officeDocument/2006/relationships/hyperlink" Target="http://drezner.foreignpolicy.com/posts/2011/06/05/is_democracy_going_melting_down_or_growing_up" TargetMode="External"/><Relationship Id="rId18" Type="http://schemas.openxmlformats.org/officeDocument/2006/relationships/hyperlink" Target="http://online.wsj.com/article/SB122455074012352571.html?mod=googlenews_wsj"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astasia:Desktop: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(2).dotm</Template>
  <TotalTime>3</TotalTime>
  <Pages>60</Pages>
  <Words>49031</Words>
  <Characters>279481</Characters>
  <Application>Microsoft Macintosh Word</Application>
  <DocSecurity>0</DocSecurity>
  <Lines>2329</Lines>
  <Paragraphs>655</Paragraphs>
  <ScaleCrop>false</ScaleCrop>
  <Company>Whitman College</Company>
  <LinksUpToDate>false</LinksUpToDate>
  <CharactersWithSpaces>327857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Kazteridis</dc:creator>
  <cp:keywords/>
  <dc:description/>
  <cp:lastModifiedBy>Anastasia Kazteridis</cp:lastModifiedBy>
  <cp:revision>1</cp:revision>
  <dcterms:created xsi:type="dcterms:W3CDTF">2013-10-28T19:18:00Z</dcterms:created>
  <dcterms:modified xsi:type="dcterms:W3CDTF">2013-10-28T19:23:00Z</dcterms:modified>
</cp:coreProperties>
</file>