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F3C" w:rsidRDefault="008C7F3C" w:rsidP="00C435BB">
      <w:pPr>
        <w:pStyle w:val="Heading1"/>
      </w:pPr>
      <w:r>
        <w:t>1nc</w:t>
      </w:r>
    </w:p>
    <w:p w:rsidR="00C435BB" w:rsidRPr="00C435BB" w:rsidRDefault="00C435BB" w:rsidP="00C435BB">
      <w:pPr>
        <w:pStyle w:val="Heading2"/>
      </w:pPr>
      <w:r>
        <w:lastRenderedPageBreak/>
        <w:t>1nc T</w:t>
      </w:r>
    </w:p>
    <w:p w:rsidR="008C7F3C" w:rsidRDefault="008C7F3C" w:rsidP="008C7F3C"/>
    <w:p w:rsidR="008C7F3C" w:rsidRDefault="008C7F3C" w:rsidP="008C7F3C">
      <w:pPr>
        <w:pStyle w:val="TagText"/>
      </w:pPr>
      <w:r w:rsidRPr="00CA79B4">
        <w:t xml:space="preserve">Your decision should answer the </w:t>
      </w:r>
      <w:proofErr w:type="spellStart"/>
      <w:r w:rsidRPr="00CA79B4">
        <w:t>resolutional</w:t>
      </w:r>
      <w:proofErr w:type="spellEnd"/>
      <w:r w:rsidRPr="00CA79B4">
        <w:t xml:space="preserve"> question: Is the enactment of topical action better than the status quo or a competitive option? </w:t>
      </w:r>
    </w:p>
    <w:p w:rsidR="008C7F3C" w:rsidRDefault="008C7F3C" w:rsidP="008C7F3C"/>
    <w:p w:rsidR="008C7F3C" w:rsidRDefault="008C7F3C" w:rsidP="008C7F3C">
      <w:pPr>
        <w:pStyle w:val="TagText"/>
      </w:pPr>
      <w:r w:rsidRPr="00CA79B4">
        <w:t>1. “Resolved” before a colon reflects a legislative forum</w:t>
      </w:r>
    </w:p>
    <w:p w:rsidR="008C7F3C" w:rsidRPr="001E6E56" w:rsidRDefault="008C7F3C" w:rsidP="008C7F3C">
      <w:pPr>
        <w:rPr>
          <w:rStyle w:val="Citation"/>
        </w:rPr>
      </w:pPr>
      <w:r w:rsidRPr="001E6E56">
        <w:rPr>
          <w:rStyle w:val="Citation"/>
        </w:rPr>
        <w:t>Army Officer School ‘04</w:t>
      </w:r>
    </w:p>
    <w:p w:rsidR="008C7F3C" w:rsidRPr="006C34A6" w:rsidRDefault="008C7F3C" w:rsidP="008C7F3C">
      <w:r>
        <w:tab/>
        <w:t>(5-12, “</w:t>
      </w:r>
      <w:r w:rsidRPr="00FB3115">
        <w:t># 12</w:t>
      </w:r>
      <w:r>
        <w:t>,</w:t>
      </w:r>
      <w:r w:rsidRPr="00FB3115">
        <w:t xml:space="preserve"> Punctuat</w:t>
      </w:r>
      <w:r>
        <w:t>ion – The Colon and Semicolon”,</w:t>
      </w:r>
      <w:r w:rsidRPr="00FB3115">
        <w:t xml:space="preserve"> http://usawocc.army.mil/IMI/wg12.htm)</w:t>
      </w:r>
    </w:p>
    <w:p w:rsidR="008C7F3C" w:rsidRPr="001E6E56" w:rsidRDefault="008C7F3C" w:rsidP="008C7F3C">
      <w:pPr>
        <w:rPr>
          <w:rStyle w:val="StyleBoldUnderline"/>
        </w:rPr>
      </w:pPr>
      <w:r w:rsidRPr="00863396">
        <w:rPr>
          <w:rStyle w:val="StyleBoldUnderline"/>
          <w:highlight w:val="yellow"/>
        </w:rPr>
        <w:t>The colon introduces</w:t>
      </w:r>
      <w:r w:rsidRPr="000E5B1A">
        <w:t xml:space="preserve"> </w:t>
      </w:r>
      <w:r w:rsidRPr="006C34A6">
        <w:t>the following:</w:t>
      </w:r>
      <w:r>
        <w:t xml:space="preserve"> </w:t>
      </w:r>
      <w:r w:rsidRPr="006C34A6">
        <w:t>a.</w:t>
      </w:r>
      <w:proofErr w:type="gramStart"/>
      <w:r w:rsidRPr="006C34A6">
        <w:t>  A</w:t>
      </w:r>
      <w:proofErr w:type="gramEnd"/>
      <w:r w:rsidRPr="006C34A6">
        <w:t xml:space="preserve"> list, but only after "as follows," "the following," or a noun for which the list is an appositive:</w:t>
      </w:r>
      <w:r>
        <w:t xml:space="preserve"> </w:t>
      </w:r>
      <w:r w:rsidRPr="006C34A6">
        <w:t>Each scout will carry the following: (colon) meals for three days, a survival knife, and his sleeping bag.</w:t>
      </w:r>
      <w:r>
        <w:t xml:space="preserve"> </w:t>
      </w:r>
      <w:r w:rsidRPr="006C34A6">
        <w:t>The company had four new officers: (colon) Bill Smith, Frank Tucker, Peter Fillmore, and Oliver Lewis.</w:t>
      </w:r>
      <w:r>
        <w:t xml:space="preserve"> </w:t>
      </w:r>
      <w:r w:rsidRPr="006C34A6">
        <w:t>b.</w:t>
      </w:r>
      <w:proofErr w:type="gramStart"/>
      <w:r w:rsidRPr="006C34A6">
        <w:t>  A</w:t>
      </w:r>
      <w:proofErr w:type="gramEnd"/>
      <w:r w:rsidRPr="006C34A6">
        <w:t xml:space="preserve"> long quotation (one or more paragraphs):</w:t>
      </w:r>
      <w:r>
        <w:t xml:space="preserve"> </w:t>
      </w:r>
      <w:r w:rsidRPr="006C34A6">
        <w:t xml:space="preserve">In The Killer Angels Michael </w:t>
      </w:r>
      <w:proofErr w:type="spellStart"/>
      <w:r w:rsidRPr="006C34A6">
        <w:t>Shaara</w:t>
      </w:r>
      <w:proofErr w:type="spellEnd"/>
      <w:r w:rsidRPr="006C34A6">
        <w:t xml:space="preserve"> wrote: (colon)</w:t>
      </w:r>
      <w:r>
        <w:t xml:space="preserve"> </w:t>
      </w:r>
      <w:r w:rsidRPr="006C34A6">
        <w:t>You may find it a different story from the one you learned in school. There have been many versions of that battle [Gettysburg] and that war [the Civil War].</w:t>
      </w:r>
      <w:r>
        <w:t xml:space="preserve"> </w:t>
      </w:r>
      <w:r w:rsidRPr="006C34A6">
        <w:t>(The quote continues for two more paragraphs.)</w:t>
      </w:r>
      <w:r>
        <w:t xml:space="preserve"> </w:t>
      </w:r>
      <w:r w:rsidRPr="006C34A6">
        <w:t>c.</w:t>
      </w:r>
      <w:proofErr w:type="gramStart"/>
      <w:r w:rsidRPr="006C34A6">
        <w:t>  A</w:t>
      </w:r>
      <w:proofErr w:type="gramEnd"/>
      <w:r w:rsidRPr="006C34A6">
        <w:t xml:space="preserve"> formal quotation or question:</w:t>
      </w:r>
      <w:r>
        <w:t xml:space="preserve"> </w:t>
      </w:r>
      <w:r w:rsidRPr="006C34A6">
        <w:t xml:space="preserve">The President declared: (colon) "The only thing we have to fear is fear itself." </w:t>
      </w:r>
      <w:r>
        <w:t xml:space="preserve"> </w:t>
      </w:r>
      <w:r w:rsidRPr="006C34A6">
        <w:t>The question is: (colon) what can we do about it?</w:t>
      </w:r>
      <w:r>
        <w:t xml:space="preserve"> </w:t>
      </w:r>
      <w:r w:rsidRPr="006C34A6">
        <w:t>d.</w:t>
      </w:r>
      <w:proofErr w:type="gramStart"/>
      <w:r w:rsidRPr="006C34A6">
        <w:t>  A</w:t>
      </w:r>
      <w:proofErr w:type="gramEnd"/>
      <w:r w:rsidRPr="006C34A6">
        <w:t xml:space="preserve"> second independent clause which explains the first:</w:t>
      </w:r>
      <w:r>
        <w:t xml:space="preserve"> </w:t>
      </w:r>
      <w:r w:rsidRPr="006C34A6">
        <w:t>Potter's motive is clear: (colon) he wants the assignment.</w:t>
      </w:r>
      <w:r>
        <w:t xml:space="preserve"> </w:t>
      </w:r>
      <w:r w:rsidRPr="006C34A6">
        <w:t>e.</w:t>
      </w:r>
      <w:proofErr w:type="gramStart"/>
      <w:r w:rsidRPr="006C34A6">
        <w:t>  After</w:t>
      </w:r>
      <w:proofErr w:type="gramEnd"/>
      <w:r w:rsidRPr="006C34A6">
        <w:t xml:space="preserve"> the introduction of a business letter:</w:t>
      </w:r>
      <w:r>
        <w:t xml:space="preserve"> </w:t>
      </w:r>
      <w:r w:rsidRPr="006C34A6">
        <w:t>Dear Sirs: (colon)</w:t>
      </w:r>
      <w:r>
        <w:t xml:space="preserve"> </w:t>
      </w:r>
      <w:r w:rsidRPr="006C34A6">
        <w:t>Dear Madam: (colon)</w:t>
      </w:r>
      <w:r>
        <w:t xml:space="preserve"> </w:t>
      </w:r>
      <w:r w:rsidRPr="006C34A6">
        <w:t>f.  The details following an announcement</w:t>
      </w:r>
      <w:r>
        <w:t xml:space="preserve"> </w:t>
      </w:r>
      <w:proofErr w:type="gramStart"/>
      <w:r w:rsidRPr="006C34A6">
        <w:t>For</w:t>
      </w:r>
      <w:proofErr w:type="gramEnd"/>
      <w:r w:rsidRPr="006C34A6">
        <w:t xml:space="preserve"> sale: (colon) large lakeside cabin with dock</w:t>
      </w:r>
      <w:r>
        <w:t xml:space="preserve"> </w:t>
      </w:r>
      <w:r w:rsidRPr="006C34A6">
        <w:rPr>
          <w:sz w:val="18"/>
        </w:rPr>
        <w:t xml:space="preserve">g.  </w:t>
      </w:r>
      <w:r w:rsidRPr="00863396">
        <w:rPr>
          <w:rStyle w:val="StyleBoldUnderline"/>
          <w:highlight w:val="yellow"/>
        </w:rPr>
        <w:t xml:space="preserve">A </w:t>
      </w:r>
      <w:r w:rsidRPr="00863396">
        <w:rPr>
          <w:rStyle w:val="StyleBoldUnderline"/>
          <w:i/>
          <w:highlight w:val="yellow"/>
        </w:rPr>
        <w:t>formal</w:t>
      </w:r>
      <w:r w:rsidRPr="00863396">
        <w:rPr>
          <w:rStyle w:val="StyleBoldUnderline"/>
          <w:highlight w:val="yellow"/>
        </w:rPr>
        <w:t xml:space="preserve"> resolution, after the word "resolved:"</w:t>
      </w:r>
    </w:p>
    <w:p w:rsidR="008C7F3C" w:rsidRPr="001E6E56" w:rsidRDefault="008C7F3C" w:rsidP="008C7F3C">
      <w:pPr>
        <w:rPr>
          <w:rStyle w:val="StyleBoldUnderline"/>
        </w:rPr>
      </w:pPr>
      <w:r w:rsidRPr="00863396">
        <w:rPr>
          <w:rStyle w:val="StyleBoldUnderline"/>
          <w:highlight w:val="yellow"/>
        </w:rPr>
        <w:t>Resolved</w:t>
      </w:r>
      <w:r w:rsidRPr="001E6E56">
        <w:rPr>
          <w:rStyle w:val="StyleBoldUnderline"/>
        </w:rPr>
        <w:t xml:space="preserve">: (colon) </w:t>
      </w:r>
      <w:proofErr w:type="gramStart"/>
      <w:r w:rsidRPr="001E6E56">
        <w:rPr>
          <w:rStyle w:val="StyleBoldUnderline"/>
        </w:rPr>
        <w:t>That</w:t>
      </w:r>
      <w:proofErr w:type="gramEnd"/>
      <w:r w:rsidRPr="001E6E56">
        <w:rPr>
          <w:rStyle w:val="StyleBoldUnderline"/>
        </w:rPr>
        <w:t xml:space="preserve"> </w:t>
      </w:r>
      <w:r w:rsidRPr="00863396">
        <w:rPr>
          <w:rStyle w:val="StyleBoldUnderline"/>
          <w:highlight w:val="yellow"/>
        </w:rPr>
        <w:t>this council petition the mayor.</w:t>
      </w:r>
    </w:p>
    <w:p w:rsidR="008C7F3C" w:rsidRDefault="008C7F3C" w:rsidP="008C7F3C"/>
    <w:p w:rsidR="008C7F3C" w:rsidRDefault="008C7F3C" w:rsidP="008C7F3C">
      <w:pPr>
        <w:pStyle w:val="TagText"/>
      </w:pPr>
      <w:r w:rsidRPr="00CA79B4">
        <w:t>2. “</w:t>
      </w:r>
      <w:r>
        <w:t>USFG</w:t>
      </w:r>
      <w:r w:rsidRPr="00CA79B4">
        <w:t xml:space="preserve"> should” means the debate is </w:t>
      </w:r>
      <w:r w:rsidRPr="00CA79B4">
        <w:rPr>
          <w:u w:val="single"/>
        </w:rPr>
        <w:t>solely about</w:t>
      </w:r>
      <w:r w:rsidRPr="00CA79B4">
        <w:t xml:space="preserve"> a policy established by governmental means</w:t>
      </w:r>
    </w:p>
    <w:p w:rsidR="008C7F3C" w:rsidRPr="001E6E56" w:rsidRDefault="008C7F3C" w:rsidP="008C7F3C">
      <w:pPr>
        <w:rPr>
          <w:rStyle w:val="Citation"/>
        </w:rPr>
      </w:pPr>
      <w:r w:rsidRPr="001E6E56">
        <w:rPr>
          <w:rStyle w:val="Citation"/>
        </w:rPr>
        <w:t>Ericson ‘03</w:t>
      </w:r>
    </w:p>
    <w:p w:rsidR="008C7F3C" w:rsidRPr="00C17D88" w:rsidRDefault="008C7F3C" w:rsidP="008C7F3C">
      <w:r>
        <w:t xml:space="preserve">(Jon M., Dean Emeritus of the College of Liberal Arts – California Polytechnic U., et al., </w:t>
      </w:r>
      <w:r>
        <w:rPr>
          <w:u w:val="single"/>
        </w:rPr>
        <w:t>The Debater’s Guide</w:t>
      </w:r>
      <w:r>
        <w:t>, Third Edition, p. 4)</w:t>
      </w:r>
    </w:p>
    <w:p w:rsidR="008C7F3C" w:rsidRPr="005D0CE4" w:rsidRDefault="008C7F3C" w:rsidP="008C7F3C">
      <w:r w:rsidRPr="005D0CE4">
        <w:t xml:space="preserve">The Proposition of Policy: Urging Future Action In policy propositions, </w:t>
      </w:r>
      <w:r w:rsidRPr="00863396">
        <w:rPr>
          <w:rStyle w:val="StyleBoldUnderline"/>
          <w:highlight w:val="yellow"/>
        </w:rPr>
        <w:t>each topic contains</w:t>
      </w:r>
      <w:r w:rsidRPr="001E6E56">
        <w:rPr>
          <w:rStyle w:val="StyleBoldUnderline"/>
        </w:rPr>
        <w:t xml:space="preserve"> </w:t>
      </w:r>
      <w:proofErr w:type="gramStart"/>
      <w:r w:rsidRPr="001E6E56">
        <w:rPr>
          <w:rStyle w:val="StyleBoldUnderline"/>
        </w:rPr>
        <w:t>certain</w:t>
      </w:r>
      <w:proofErr w:type="gramEnd"/>
      <w:r w:rsidRPr="001E6E56">
        <w:rPr>
          <w:rStyle w:val="StyleBoldUnderline"/>
        </w:rPr>
        <w:t xml:space="preserve"> key elements</w:t>
      </w:r>
      <w:r w:rsidRPr="005D0CE4">
        <w:t>, although they have slightly different functions from comparable elements of value-oriented propositions</w:t>
      </w:r>
      <w:r w:rsidRPr="00AC4BA6">
        <w:rPr>
          <w:rStyle w:val="Style4Char"/>
          <w:sz w:val="18"/>
        </w:rPr>
        <w:t xml:space="preserve">. </w:t>
      </w:r>
      <w:r w:rsidRPr="001E6E56">
        <w:rPr>
          <w:rStyle w:val="StyleBoldUnderline"/>
        </w:rPr>
        <w:t xml:space="preserve">1. </w:t>
      </w:r>
      <w:r w:rsidRPr="00863396">
        <w:rPr>
          <w:rStyle w:val="StyleBoldUnderline"/>
          <w:highlight w:val="yellow"/>
        </w:rPr>
        <w:t>An agent doing the acting</w:t>
      </w:r>
      <w:r w:rsidRPr="001E6E56">
        <w:rPr>
          <w:rStyle w:val="StyleBoldUnderline"/>
        </w:rPr>
        <w:t xml:space="preserve"> ---“The United States” in “</w:t>
      </w:r>
      <w:r w:rsidRPr="00863396">
        <w:rPr>
          <w:rStyle w:val="StyleBoldUnderline"/>
          <w:highlight w:val="yellow"/>
        </w:rPr>
        <w:t>The U</w:t>
      </w:r>
      <w:r w:rsidRPr="001E6E56">
        <w:rPr>
          <w:rStyle w:val="StyleBoldUnderline"/>
        </w:rPr>
        <w:t xml:space="preserve">nited </w:t>
      </w:r>
      <w:r w:rsidRPr="00863396">
        <w:rPr>
          <w:rStyle w:val="StyleBoldUnderline"/>
          <w:highlight w:val="yellow"/>
        </w:rPr>
        <w:t>S</w:t>
      </w:r>
      <w:r w:rsidRPr="001E6E56">
        <w:rPr>
          <w:rStyle w:val="StyleBoldUnderline"/>
        </w:rPr>
        <w:t xml:space="preserve">tates </w:t>
      </w:r>
      <w:r w:rsidRPr="00863396">
        <w:rPr>
          <w:rStyle w:val="StyleBoldUnderline"/>
          <w:highlight w:val="yellow"/>
        </w:rPr>
        <w:t>should adopt</w:t>
      </w:r>
      <w:r w:rsidRPr="005D0CE4">
        <w:t xml:space="preserve"> a policy of free trade.” Like the object of evaluation in a proposition of value, </w:t>
      </w:r>
      <w:r w:rsidRPr="005D0CE4">
        <w:rPr>
          <w:u w:val="single"/>
        </w:rPr>
        <w:t xml:space="preserve">the agent is the subject of the sentence. 2. </w:t>
      </w:r>
      <w:r w:rsidRPr="00863396">
        <w:rPr>
          <w:highlight w:val="yellow"/>
          <w:u w:val="single"/>
        </w:rPr>
        <w:t xml:space="preserve">The verb </w:t>
      </w:r>
      <w:r w:rsidRPr="00863396">
        <w:rPr>
          <w:i/>
          <w:highlight w:val="yellow"/>
          <w:u w:val="single"/>
        </w:rPr>
        <w:t>should</w:t>
      </w:r>
      <w:r w:rsidRPr="005D0CE4">
        <w:t xml:space="preserve">—the first part of a verb phrase </w:t>
      </w:r>
      <w:r w:rsidRPr="001E6E56">
        <w:rPr>
          <w:rStyle w:val="StyleBoldUnderline"/>
        </w:rPr>
        <w:t xml:space="preserve">that </w:t>
      </w:r>
      <w:r w:rsidRPr="00863396">
        <w:rPr>
          <w:rStyle w:val="StyleBoldUnderline"/>
          <w:highlight w:val="yellow"/>
        </w:rPr>
        <w:t>urges action</w:t>
      </w:r>
      <w:r w:rsidRPr="005D0CE4">
        <w:t xml:space="preserve">. 3. An action verb to follow </w:t>
      </w:r>
      <w:r w:rsidRPr="005D0CE4">
        <w:rPr>
          <w:i/>
        </w:rPr>
        <w:t>should</w:t>
      </w:r>
      <w:r w:rsidRPr="005D0CE4">
        <w:t xml:space="preserve"> in the </w:t>
      </w:r>
      <w:r w:rsidRPr="005D0CE4">
        <w:rPr>
          <w:i/>
        </w:rPr>
        <w:t>should</w:t>
      </w:r>
      <w:r w:rsidRPr="005D0CE4">
        <w:t xml:space="preserve">-verb combination. </w:t>
      </w:r>
      <w:r w:rsidRPr="005D0CE4">
        <w:rPr>
          <w:u w:val="single"/>
        </w:rPr>
        <w:t xml:space="preserve">For example, </w:t>
      </w:r>
      <w:r w:rsidRPr="00863396">
        <w:rPr>
          <w:i/>
          <w:highlight w:val="yellow"/>
          <w:u w:val="single"/>
        </w:rPr>
        <w:t>should</w:t>
      </w:r>
      <w:r w:rsidRPr="005D0CE4">
        <w:rPr>
          <w:i/>
          <w:u w:val="single"/>
        </w:rPr>
        <w:t xml:space="preserve"> adopt</w:t>
      </w:r>
      <w:r w:rsidRPr="005D0CE4">
        <w:t xml:space="preserve"> here </w:t>
      </w:r>
      <w:r w:rsidRPr="00863396">
        <w:rPr>
          <w:b/>
          <w:highlight w:val="yellow"/>
          <w:u w:val="single"/>
        </w:rPr>
        <w:t>means to put a</w:t>
      </w:r>
      <w:r w:rsidRPr="005D0CE4">
        <w:t xml:space="preserve"> program or </w:t>
      </w:r>
      <w:r w:rsidRPr="00863396">
        <w:rPr>
          <w:b/>
          <w:highlight w:val="yellow"/>
          <w:u w:val="single"/>
        </w:rPr>
        <w:t>policy into action though governmental means</w:t>
      </w:r>
      <w:r w:rsidRPr="005D0CE4">
        <w:t xml:space="preserve">. 4. A specification of directions or a limitation of the action desired. The phrase </w:t>
      </w:r>
      <w:r w:rsidRPr="005D0CE4">
        <w:rPr>
          <w:i/>
        </w:rPr>
        <w:t>free trade</w:t>
      </w:r>
      <w:r w:rsidRPr="005D0CE4">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863396">
        <w:rPr>
          <w:rStyle w:val="StyleBoldUnderline"/>
          <w:highlight w:val="yellow"/>
        </w:rPr>
        <w:t xml:space="preserve">The </w:t>
      </w:r>
      <w:r w:rsidRPr="00863396">
        <w:rPr>
          <w:rStyle w:val="Emphasis"/>
          <w:highlight w:val="yellow"/>
        </w:rPr>
        <w:t>entire debate</w:t>
      </w:r>
      <w:r w:rsidRPr="00863396">
        <w:rPr>
          <w:rStyle w:val="StyleBoldUnderline"/>
          <w:highlight w:val="yellow"/>
        </w:rPr>
        <w:t xml:space="preserve"> is about whether something ought to occur</w:t>
      </w:r>
      <w:r w:rsidRPr="005D0CE4">
        <w:rPr>
          <w:rStyle w:val="Style4Char"/>
          <w:sz w:val="18"/>
        </w:rPr>
        <w:t>.</w:t>
      </w:r>
      <w:r w:rsidRPr="005D0CE4">
        <w:t xml:space="preserve"> What you agree to do, then, when you accept the </w:t>
      </w:r>
      <w:r w:rsidRPr="005D0CE4">
        <w:rPr>
          <w:i/>
        </w:rPr>
        <w:t>affirmative side</w:t>
      </w:r>
      <w:r w:rsidRPr="005D0CE4">
        <w:t xml:space="preserve"> in such a debate is to offer sufficient and compelling reasons for an audience to perform the future action that you propose. </w:t>
      </w:r>
    </w:p>
    <w:p w:rsidR="008C7F3C" w:rsidRDefault="008C7F3C" w:rsidP="008C7F3C"/>
    <w:p w:rsidR="008C7F3C" w:rsidRPr="00CA79B4" w:rsidRDefault="008C7F3C" w:rsidP="008C7F3C">
      <w:pPr>
        <w:pStyle w:val="TagText"/>
      </w:pPr>
      <w:r w:rsidRPr="00CA79B4">
        <w:t>They claim to win the debate for reasons other than th</w:t>
      </w:r>
      <w:r>
        <w:t xml:space="preserve">e desirability of topical action. That undermines </w:t>
      </w:r>
      <w:r>
        <w:rPr>
          <w:u w:val="single"/>
        </w:rPr>
        <w:t>preparation and clash</w:t>
      </w:r>
      <w:r>
        <w:t xml:space="preserve">. Changing the </w:t>
      </w:r>
      <w:r>
        <w:lastRenderedPageBreak/>
        <w:t xml:space="preserve">question now leaves one side unprepared, resulting in shallow, </w:t>
      </w:r>
      <w:proofErr w:type="spellStart"/>
      <w:r>
        <w:t>uneducational</w:t>
      </w:r>
      <w:proofErr w:type="spellEnd"/>
      <w:r>
        <w:t xml:space="preserve"> debate. </w:t>
      </w:r>
      <w:r w:rsidRPr="00CA79B4">
        <w:t xml:space="preserve">Requiring </w:t>
      </w:r>
      <w:r>
        <w:t>debate on</w:t>
      </w:r>
      <w:r w:rsidRPr="00CA79B4">
        <w:t xml:space="preserve"> a communal topic forces </w:t>
      </w:r>
      <w:r w:rsidRPr="009421FB">
        <w:rPr>
          <w:u w:val="single"/>
        </w:rPr>
        <w:t>argument development</w:t>
      </w:r>
      <w:r>
        <w:t xml:space="preserve"> and develops </w:t>
      </w:r>
      <w:r w:rsidRPr="009421FB">
        <w:rPr>
          <w:u w:val="single"/>
        </w:rPr>
        <w:t>persuasive skills</w:t>
      </w:r>
      <w:r>
        <w:t xml:space="preserve"> critical to any political outcome. </w:t>
      </w:r>
    </w:p>
    <w:p w:rsidR="008C7F3C" w:rsidRDefault="008C7F3C" w:rsidP="008C7F3C">
      <w:pPr>
        <w:pStyle w:val="TagText"/>
      </w:pPr>
    </w:p>
    <w:p w:rsidR="008C7F3C" w:rsidRDefault="008C7F3C" w:rsidP="008C7F3C">
      <w:pPr>
        <w:pStyle w:val="TagText"/>
      </w:pPr>
      <w:proofErr w:type="spellStart"/>
      <w:r>
        <w:t>Simualted</w:t>
      </w:r>
      <w:proofErr w:type="spellEnd"/>
      <w:r>
        <w:t xml:space="preserve"> </w:t>
      </w:r>
      <w:r w:rsidRPr="009421FB">
        <w:rPr>
          <w:u w:val="single"/>
        </w:rPr>
        <w:t>national security law debates</w:t>
      </w:r>
      <w:r>
        <w:t xml:space="preserve"> inculcate agency and decision-making skills—that enables activism and avoids cooption  </w:t>
      </w:r>
    </w:p>
    <w:p w:rsidR="008C7F3C" w:rsidRDefault="008C7F3C" w:rsidP="008C7F3C">
      <w:r w:rsidRPr="001C0062">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8C7F3C" w:rsidRDefault="008C7F3C" w:rsidP="008C7F3C"/>
    <w:p w:rsidR="008C7F3C" w:rsidRDefault="008C7F3C" w:rsidP="008C7F3C">
      <w:r w:rsidRPr="007B532E">
        <w:rPr>
          <w:rStyle w:val="StyleBoldUnderline"/>
        </w:rPr>
        <w:t xml:space="preserve">The concept of </w:t>
      </w:r>
      <w:r w:rsidRPr="00863396">
        <w:rPr>
          <w:rStyle w:val="StyleBoldUnderline"/>
          <w:highlight w:val="yellow"/>
        </w:rPr>
        <w:t>simulations</w:t>
      </w:r>
      <w:r>
        <w:t xml:space="preserve"> as an aspect of higher education, or in the law school environment, </w:t>
      </w:r>
      <w:r w:rsidRPr="007B532E">
        <w:rPr>
          <w:rStyle w:val="StyleBoldUnderline"/>
        </w:rPr>
        <w:t>is not new</w:t>
      </w:r>
      <w:r>
        <w:t xml:space="preserve">.164 Moot court, after all, is a form of simulation and one of the oldest teaching devices in the law. </w:t>
      </w:r>
      <w:r w:rsidRPr="007B532E">
        <w:rPr>
          <w:rStyle w:val="StyleBoldUnderline"/>
        </w:rPr>
        <w:t>What is new, however, is the idea of designing</w:t>
      </w:r>
      <w:r>
        <w:t xml:space="preserve"> a </w:t>
      </w:r>
      <w:r w:rsidRPr="007B532E">
        <w:rPr>
          <w:rStyle w:val="StyleBoldUnderline"/>
        </w:rPr>
        <w:t>civilian national security</w:t>
      </w:r>
      <w:r>
        <w:t xml:space="preserve"> course </w:t>
      </w:r>
      <w:r w:rsidRPr="007B532E">
        <w:rPr>
          <w:rStyle w:val="StyleBoldUnderline"/>
        </w:rPr>
        <w:t>that takes advantage of</w:t>
      </w:r>
      <w:r>
        <w:t xml:space="preserve"> the doctrinal and experiential components of law school education and integrates the experience through </w:t>
      </w:r>
      <w:r w:rsidRPr="007B532E">
        <w:rPr>
          <w:rStyle w:val="StyleBoldUnderline"/>
        </w:rPr>
        <w:t>a multi-day simulation</w:t>
      </w:r>
      <w:r>
        <w:t xml:space="preserve">. In 2009, I taught the first module based on this design at Stanford Law, which I developed the following year into a full course at Georgetown Law. It has since gone through multiple iterations. </w:t>
      </w:r>
      <w:r w:rsidRPr="001C0062">
        <w:rPr>
          <w:sz w:val="12"/>
          <w:szCs w:val="12"/>
        </w:rPr>
        <w:t>The initial concept followed on the federal full-scale Top Official (“</w:t>
      </w:r>
      <w:proofErr w:type="spellStart"/>
      <w:r w:rsidRPr="001C0062">
        <w:rPr>
          <w:sz w:val="12"/>
          <w:szCs w:val="12"/>
        </w:rPr>
        <w:t>TopOff</w:t>
      </w:r>
      <w:proofErr w:type="spellEnd"/>
      <w:r w:rsidRPr="001C0062">
        <w:rPr>
          <w:sz w:val="12"/>
          <w:szCs w:val="12"/>
        </w:rPr>
        <w:t xml:space="preserve">”) exercises, used to train government officials to respond to domestic crises.165 </w:t>
      </w:r>
      <w:proofErr w:type="gramStart"/>
      <w:r w:rsidRPr="001C0062">
        <w:rPr>
          <w:sz w:val="12"/>
          <w:szCs w:val="12"/>
        </w:rPr>
        <w:t>It</w:t>
      </w:r>
      <w:proofErr w:type="gramEnd"/>
      <w:r w:rsidRPr="001C0062">
        <w:rPr>
          <w:sz w:val="12"/>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 xml:space="preserve">The problem with the Tabletop Exercise was that it was too static, and the rigidity of the format left little room, or time, for student agency. Unlike the government’s </w:t>
      </w:r>
      <w:proofErr w:type="spellStart"/>
      <w:r w:rsidRPr="001C0062">
        <w:rPr>
          <w:sz w:val="12"/>
          <w:szCs w:val="12"/>
        </w:rPr>
        <w:t>TopOff</w:t>
      </w:r>
      <w:proofErr w:type="spellEnd"/>
      <w:r w:rsidRPr="001C0062">
        <w:rPr>
          <w:sz w:val="12"/>
          <w:szCs w:val="12"/>
        </w:rPr>
        <w:t xml:space="preserve">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BoldUnderline"/>
        </w:rPr>
        <w:t>The central idea</w:t>
      </w:r>
      <w:r>
        <w:t xml:space="preserve"> in structuring the NSL </w:t>
      </w:r>
      <w:proofErr w:type="spellStart"/>
      <w:r>
        <w:t>Sim</w:t>
      </w:r>
      <w:proofErr w:type="spellEnd"/>
      <w:r>
        <w:t xml:space="preserve"> 2.0 course </w:t>
      </w:r>
      <w:r w:rsidRPr="007B532E">
        <w:rPr>
          <w:rStyle w:val="StyleBoldUnderline"/>
        </w:rPr>
        <w:t xml:space="preserve">was to </w:t>
      </w:r>
      <w:r w:rsidRPr="00863396">
        <w:rPr>
          <w:rStyle w:val="StyleBoldUnderline"/>
          <w:highlight w:val="yellow"/>
        </w:rPr>
        <w:t xml:space="preserve">bridge the gap between theory and practice by </w:t>
      </w:r>
      <w:r w:rsidRPr="007B532E">
        <w:rPr>
          <w:rStyle w:val="StyleBoldUnderline"/>
        </w:rPr>
        <w:t>conveying</w:t>
      </w:r>
      <w:r>
        <w:t xml:space="preserve"> doctrinal </w:t>
      </w:r>
      <w:r w:rsidRPr="007B532E">
        <w:rPr>
          <w:rStyle w:val="StyleBoldUnderline"/>
        </w:rPr>
        <w:t xml:space="preserve">material and </w:t>
      </w:r>
      <w:r w:rsidRPr="00863396">
        <w:rPr>
          <w:rStyle w:val="Emphasis"/>
          <w:highlight w:val="yellow"/>
        </w:rPr>
        <w:t>creating an alternative reality in which students would</w:t>
      </w:r>
      <w:r w:rsidRPr="007B532E">
        <w:rPr>
          <w:rStyle w:val="Emphasis"/>
        </w:rPr>
        <w:t xml:space="preserve"> be forced to </w:t>
      </w:r>
      <w:r w:rsidRPr="00863396">
        <w:rPr>
          <w:rStyle w:val="Emphasis"/>
          <w:highlight w:val="yellow"/>
        </w:rPr>
        <w:t>act</w:t>
      </w:r>
      <w:r w:rsidRPr="007B532E">
        <w:rPr>
          <w:rStyle w:val="Emphasis"/>
        </w:rPr>
        <w:t xml:space="preserve"> up</w:t>
      </w:r>
      <w:r w:rsidRPr="00863396">
        <w:rPr>
          <w:rStyle w:val="Emphasis"/>
          <w:highlight w:val="yellow"/>
        </w:rPr>
        <w:t>on legal concerns</w:t>
      </w:r>
      <w:r>
        <w:t xml:space="preserve">.167 </w:t>
      </w:r>
      <w:r w:rsidRPr="007B532E">
        <w:rPr>
          <w:rStyle w:val="StyleBoldUnderline"/>
        </w:rPr>
        <w:t xml:space="preserve">The exercise itself is a form of problem-based learning, wherein </w:t>
      </w:r>
      <w:r w:rsidRPr="00863396">
        <w:rPr>
          <w:rStyle w:val="Emphasis"/>
          <w:highlight w:val="yellow"/>
        </w:rPr>
        <w:t>students are given</w:t>
      </w:r>
      <w:r w:rsidRPr="007B532E">
        <w:rPr>
          <w:rStyle w:val="Emphasis"/>
        </w:rPr>
        <w:t xml:space="preserve"> both </w:t>
      </w:r>
      <w:r w:rsidRPr="00863396">
        <w:rPr>
          <w:rStyle w:val="Emphasis"/>
          <w:highlight w:val="yellow"/>
        </w:rPr>
        <w:t>agency and responsibility</w:t>
      </w:r>
      <w:r w:rsidRPr="00863396">
        <w:rPr>
          <w:rStyle w:val="StyleBoldUnderline"/>
          <w:highlight w:val="yellow"/>
        </w:rPr>
        <w:t xml:space="preserve"> for</w:t>
      </w:r>
      <w:r w:rsidRPr="007B532E">
        <w:rPr>
          <w:rStyle w:val="StyleBoldUnderline"/>
        </w:rPr>
        <w:t xml:space="preserve"> the </w:t>
      </w:r>
      <w:r w:rsidRPr="00863396">
        <w:rPr>
          <w:rStyle w:val="StyleBoldUnderline"/>
          <w:highlight w:val="yellow"/>
        </w:rPr>
        <w:t>results</w:t>
      </w:r>
      <w:r>
        <w:t xml:space="preserve">. Towards this end, </w:t>
      </w:r>
      <w:r w:rsidRPr="007B532E">
        <w:rPr>
          <w:rStyle w:val="StyleBoldUnderline"/>
        </w:rPr>
        <w:t xml:space="preserve">the structure must be at once bounded </w:t>
      </w:r>
      <w:r>
        <w:t xml:space="preserve">(directed and focused on certain areas of the law and legal education) </w:t>
      </w:r>
      <w:r w:rsidRPr="007B532E">
        <w:rPr>
          <w:rStyle w:val="StyleBoldUnderline"/>
        </w:rPr>
        <w:t xml:space="preserve">and flexible </w:t>
      </w:r>
      <w:r>
        <w:t>(</w:t>
      </w:r>
      <w:r w:rsidRPr="007B532E">
        <w:rPr>
          <w:rStyle w:val="StyleBoldUnderline"/>
        </w:rPr>
        <w:t xml:space="preserve">responsive to student input and </w:t>
      </w:r>
      <w:proofErr w:type="spellStart"/>
      <w:r w:rsidRPr="007B532E">
        <w:rPr>
          <w:rStyle w:val="StyleBoldUnderline"/>
        </w:rPr>
        <w:t>decisionmaking</w:t>
      </w:r>
      <w:proofErr w:type="spellEnd"/>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863396">
        <w:rPr>
          <w:rStyle w:val="StyleBoldUnderline"/>
          <w:highlight w:val="yellow"/>
        </w:rPr>
        <w:t>simulation must reflect the national security realm</w:t>
      </w:r>
      <w:r w:rsidRPr="007B532E">
        <w:rPr>
          <w:rStyle w:val="StyleBoldUnderline"/>
        </w:rPr>
        <w:t>, even as students themselves must make choices that carry consequences</w:t>
      </w:r>
      <w:r>
        <w:t xml:space="preserve">. Indeed, to some extent, </w:t>
      </w:r>
      <w:r w:rsidRPr="007B532E">
        <w:rPr>
          <w:rStyle w:val="StyleBoldUnderline"/>
        </w:rPr>
        <w:t>student decisions</w:t>
      </w:r>
      <w:r>
        <w:t xml:space="preserve"> themselves must </w:t>
      </w:r>
      <w:r w:rsidRPr="007B532E">
        <w:rPr>
          <w:rStyle w:val="StyleBoldUnderline"/>
        </w:rPr>
        <w:t>drive the</w:t>
      </w:r>
      <w:r>
        <w:t xml:space="preserve"> evolution of events within the </w:t>
      </w:r>
      <w:r w:rsidRPr="007B532E">
        <w:rPr>
          <w:rStyle w:val="StyleBoldUnderline"/>
        </w:rPr>
        <w:t>simulation</w:t>
      </w:r>
      <w:r>
        <w:t xml:space="preserve">.168 </w:t>
      </w:r>
      <w:proofErr w:type="gramStart"/>
      <w:r>
        <w:t>Additionally</w:t>
      </w:r>
      <w:proofErr w:type="gramEnd"/>
      <w:r>
        <w:t xml:space="preserve">, </w:t>
      </w:r>
      <w:r w:rsidRPr="007B532E">
        <w:rPr>
          <w:rStyle w:val="StyleBoldUnderline"/>
        </w:rPr>
        <w:t xml:space="preserve">while authenticity matters, it is worth noting that at some level </w:t>
      </w:r>
      <w:r w:rsidRPr="00863396">
        <w:rPr>
          <w:rStyle w:val="StyleBoldUnderline"/>
          <w:highlight w:val="yellow"/>
        </w:rPr>
        <w:t>the fact</w:t>
      </w:r>
      <w:r w:rsidRPr="007B532E">
        <w:rPr>
          <w:rStyle w:val="StyleBoldUnderline"/>
        </w:rPr>
        <w:t xml:space="preserve"> that </w:t>
      </w:r>
      <w:r w:rsidRPr="00863396">
        <w:rPr>
          <w:rStyle w:val="StyleBoldUnderline"/>
          <w:highlight w:val="yellow"/>
        </w:rPr>
        <w:t>the incident does not take place</w:t>
      </w:r>
      <w:r w:rsidRPr="007B532E">
        <w:rPr>
          <w:rStyle w:val="StyleBoldUnderline"/>
        </w:rPr>
        <w:t xml:space="preserve"> in a </w:t>
      </w:r>
      <w:r w:rsidRPr="00863396">
        <w:rPr>
          <w:rStyle w:val="StyleBoldUnderline"/>
          <w:highlight w:val="yellow"/>
        </w:rPr>
        <w:t>real-world</w:t>
      </w:r>
      <w:r w:rsidRPr="007B532E">
        <w:rPr>
          <w:rStyle w:val="StyleBoldUnderline"/>
        </w:rPr>
        <w:t xml:space="preserve"> setting </w:t>
      </w:r>
      <w:r w:rsidRPr="00863396">
        <w:rPr>
          <w:rStyle w:val="StyleBoldUnderline"/>
          <w:highlight w:val="yellow"/>
        </w:rPr>
        <w:t>can be</w:t>
      </w:r>
      <w:r w:rsidRPr="007B532E">
        <w:rPr>
          <w:rStyle w:val="StyleBoldUnderline"/>
        </w:rPr>
        <w:t xml:space="preserve"> a </w:t>
      </w:r>
      <w:r w:rsidRPr="00863396">
        <w:rPr>
          <w:rStyle w:val="StyleBoldUnderline"/>
          <w:highlight w:val="yellow"/>
        </w:rPr>
        <w:t>great</w:t>
      </w:r>
      <w:r w:rsidRPr="007B532E">
        <w:rPr>
          <w:rStyle w:val="StyleBoldUnderline"/>
        </w:rPr>
        <w:t xml:space="preserve"> advantage</w:t>
      </w:r>
      <w:r>
        <w:t xml:space="preserve">. That is, </w:t>
      </w:r>
      <w:r w:rsidRPr="007B532E">
        <w:rPr>
          <w:rStyle w:val="StyleBoldUnderline"/>
        </w:rPr>
        <w:t xml:space="preserve">the simulation creates an environment where </w:t>
      </w:r>
      <w:r w:rsidRPr="00863396">
        <w:rPr>
          <w:rStyle w:val="StyleBoldUnderline"/>
          <w:highlight w:val="yellow"/>
        </w:rPr>
        <w:t>students can make mistakes and learn</w:t>
      </w:r>
      <w:r w:rsidRPr="007B532E">
        <w:rPr>
          <w:rStyle w:val="StyleBoldUnderline"/>
        </w:rPr>
        <w:t xml:space="preserve"> from these mistakes</w:t>
      </w:r>
      <w:r>
        <w:t xml:space="preserve"> – </w:t>
      </w:r>
      <w:r w:rsidRPr="00863396">
        <w:rPr>
          <w:rStyle w:val="StyleBoldUnderline"/>
          <w:highlight w:val="yellow"/>
        </w:rPr>
        <w:t>without</w:t>
      </w:r>
      <w:r w:rsidRPr="007B532E">
        <w:rPr>
          <w:rStyle w:val="StyleBoldUnderline"/>
        </w:rPr>
        <w:t xml:space="preserve"> what might otherwise be </w:t>
      </w:r>
      <w:r w:rsidRPr="00863396">
        <w:rPr>
          <w:rStyle w:val="StyleBoldUnderline"/>
          <w:highlight w:val="yellow"/>
        </w:rPr>
        <w:t>devastating consequences</w:t>
      </w:r>
      <w:r>
        <w:t xml:space="preserve">. </w:t>
      </w:r>
      <w:r w:rsidRPr="007B532E">
        <w:rPr>
          <w:rStyle w:val="StyleBoldUnderline"/>
        </w:rPr>
        <w:t xml:space="preserve">It </w:t>
      </w:r>
      <w:r>
        <w:t xml:space="preserve">also </w:t>
      </w:r>
      <w:r w:rsidRPr="007B532E">
        <w:rPr>
          <w:rStyle w:val="StyleBoldUnderline"/>
        </w:rPr>
        <w:t>allows instructors to develop</w:t>
      </w:r>
      <w:r>
        <w:t xml:space="preserve"> multiple points of </w:t>
      </w:r>
      <w:r w:rsidRPr="007B532E">
        <w:rPr>
          <w:rStyle w:val="StyleBoldUnderline"/>
        </w:rPr>
        <w:t>feedback to enrich student learning</w:t>
      </w:r>
      <w:r>
        <w:t xml:space="preserve"> in a way that would be much more difficult to do in a regular practice setting. </w:t>
      </w:r>
      <w:r w:rsidRPr="001C0062">
        <w:rPr>
          <w:sz w:val="12"/>
          <w:szCs w:val="12"/>
        </w:rPr>
        <w:t xml:space="preserve">NSL </w:t>
      </w:r>
      <w:proofErr w:type="spellStart"/>
      <w:r w:rsidRPr="001C0062">
        <w:rPr>
          <w:sz w:val="12"/>
          <w:szCs w:val="12"/>
        </w:rPr>
        <w:t>Sim</w:t>
      </w:r>
      <w:proofErr w:type="spellEnd"/>
      <w:r w:rsidRPr="001C0062">
        <w:rPr>
          <w:sz w:val="12"/>
          <w:szCs w:val="12"/>
        </w:rPr>
        <w:t xml:space="preserve">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 xml:space="preserve">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1C0062">
        <w:rPr>
          <w:sz w:val="12"/>
          <w:szCs w:val="12"/>
        </w:rPr>
        <w:t>It</w:t>
      </w:r>
      <w:proofErr w:type="gramEnd"/>
      <w:r w:rsidRPr="001C0062">
        <w:rPr>
          <w:sz w:val="12"/>
          <w:szCs w:val="12"/>
        </w:rPr>
        <w:t xml:space="preserve"> also allows for continual interaction between the players. Multi-user virtual environments have the further advantage of helping to transform the traditional teaching culture, predominantly concerned with </w:t>
      </w:r>
      <w:r w:rsidRPr="001C0062">
        <w:rPr>
          <w:sz w:val="12"/>
          <w:szCs w:val="12"/>
        </w:rPr>
        <w:lastRenderedPageBreak/>
        <w:t xml:space="preserve">manipulating textual and symbolic knowledge, into a culture where students learn and can then be assessed on the basis of their participation in changing practices.170 I thus worked with the Information Technology group at Georgetown Law to build the cyber portal used for NSL </w:t>
      </w:r>
      <w:proofErr w:type="spellStart"/>
      <w:r w:rsidRPr="001C0062">
        <w:rPr>
          <w:sz w:val="12"/>
          <w:szCs w:val="12"/>
        </w:rPr>
        <w:t>Sim</w:t>
      </w:r>
      <w:proofErr w:type="spellEnd"/>
      <w:r w:rsidRPr="001C0062">
        <w:rPr>
          <w:sz w:val="12"/>
          <w:szCs w:val="12"/>
        </w:rPr>
        <w:t xml:space="preserve"> 2.0.</w:t>
      </w:r>
      <w:r>
        <w:rPr>
          <w:sz w:val="12"/>
          <w:szCs w:val="12"/>
        </w:rPr>
        <w:t xml:space="preserve"> </w:t>
      </w: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r>
        <w:rPr>
          <w:sz w:val="12"/>
          <w:szCs w:val="12"/>
        </w:rPr>
        <w:t xml:space="preserve"> </w:t>
      </w:r>
      <w:r>
        <w:t xml:space="preserve">A total </w:t>
      </w:r>
      <w:r w:rsidRPr="007B532E">
        <w:rPr>
          <w:rStyle w:val="StyleBoldUnderline"/>
        </w:rPr>
        <w:t xml:space="preserve">immersion </w:t>
      </w:r>
      <w:r w:rsidRPr="00863396">
        <w:rPr>
          <w:rStyle w:val="StyleBoldUnderline"/>
          <w:highlight w:val="yellow"/>
        </w:rPr>
        <w:t>simulation</w:t>
      </w:r>
      <w:r w:rsidRPr="007B532E">
        <w:rPr>
          <w:rStyle w:val="StyleBoldUnderline"/>
        </w:rPr>
        <w:t xml:space="preserve"> involves</w:t>
      </w:r>
      <w:r>
        <w:t xml:space="preserve"> a number of </w:t>
      </w:r>
      <w:r w:rsidRPr="007B532E">
        <w:rPr>
          <w:rStyle w:val="StyleBoldUnderline"/>
        </w:rPr>
        <w:t>scenarios</w:t>
      </w:r>
      <w:r>
        <w:t xml:space="preserve">, as well as systemic noise, </w:t>
      </w:r>
      <w:r w:rsidRPr="007B532E">
        <w:rPr>
          <w:rStyle w:val="StyleBoldUnderline"/>
        </w:rPr>
        <w:t xml:space="preserve">to </w:t>
      </w:r>
      <w:r w:rsidRPr="00863396">
        <w:rPr>
          <w:rStyle w:val="StyleBoldUnderline"/>
          <w:highlight w:val="yellow"/>
        </w:rPr>
        <w:t>give</w:t>
      </w:r>
      <w:r w:rsidRPr="007B532E">
        <w:rPr>
          <w:rStyle w:val="StyleBoldUnderline"/>
        </w:rPr>
        <w:t xml:space="preserve"> students </w:t>
      </w:r>
      <w:r w:rsidRPr="00863396">
        <w:rPr>
          <w:rStyle w:val="StyleBoldUnderline"/>
          <w:highlight w:val="yellow"/>
        </w:rPr>
        <w:t>experience</w:t>
      </w:r>
      <w:r w:rsidRPr="007B532E">
        <w:rPr>
          <w:rStyle w:val="StyleBoldUnderline"/>
        </w:rPr>
        <w:t xml:space="preserve"> in dealing with</w:t>
      </w:r>
      <w:r>
        <w:t xml:space="preserve"> the second pedagogical goal: </w:t>
      </w:r>
      <w:r w:rsidRPr="007B532E">
        <w:rPr>
          <w:rStyle w:val="StyleBoldUnderline"/>
        </w:rPr>
        <w:t>factual chaos and information overload</w:t>
      </w:r>
      <w:r>
        <w:t xml:space="preserve">. </w:t>
      </w:r>
      <w:r w:rsidRPr="007B532E">
        <w:rPr>
          <w:rStyle w:val="StyleBoldUnderline"/>
        </w:rPr>
        <w:t xml:space="preserve">The driving aim here is to teach students </w:t>
      </w:r>
      <w:r w:rsidRPr="00863396">
        <w:rPr>
          <w:rStyle w:val="StyleBoldUnderline"/>
          <w:highlight w:val="yellow"/>
        </w:rPr>
        <w:t>how to manage information</w:t>
      </w:r>
      <w:r w:rsidRPr="007B532E">
        <w:rPr>
          <w:rStyle w:val="StyleBoldUnderline"/>
        </w:rPr>
        <w:t xml:space="preserve"> more </w:t>
      </w:r>
      <w:r w:rsidRPr="00863396">
        <w:rPr>
          <w:rStyle w:val="StyleBoldUnderline"/>
          <w:highlight w:val="yellow"/>
        </w:rPr>
        <w:t>effectively</w:t>
      </w:r>
      <w: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BoldUnderline"/>
        </w:rPr>
        <w:t xml:space="preserve">The simulation itself is problem-based, giving </w:t>
      </w:r>
      <w:proofErr w:type="gramStart"/>
      <w:r w:rsidRPr="007B532E">
        <w:rPr>
          <w:rStyle w:val="StyleBoldUnderline"/>
        </w:rPr>
        <w:t>players</w:t>
      </w:r>
      <w:proofErr w:type="gramEnd"/>
      <w:r w:rsidRPr="007B532E">
        <w:rPr>
          <w:rStyle w:val="StyleBoldUnderline"/>
        </w:rPr>
        <w:t xml:space="preserve"> agency in driving the evolution of the experience</w:t>
      </w:r>
      <w:r>
        <w:t xml:space="preserve"> – thus addressing goal [2(c)]. This requires a </w:t>
      </w:r>
      <w:proofErr w:type="spellStart"/>
      <w:r>
        <w:t>realtime</w:t>
      </w:r>
      <w:proofErr w:type="spellEnd"/>
      <w:r>
        <w:t xml:space="preserv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 xml:space="preserve">To replicate the high-stakes political environment at issue in goals (1) and (5), students are divided into political and legal roles and assigned to different (and competing) institutions: the White House, </w:t>
      </w:r>
      <w:proofErr w:type="spellStart"/>
      <w:proofErr w:type="gramStart"/>
      <w:r w:rsidRPr="001C0062">
        <w:rPr>
          <w:sz w:val="12"/>
          <w:szCs w:val="12"/>
        </w:rPr>
        <w:t>DoD</w:t>
      </w:r>
      <w:proofErr w:type="spellEnd"/>
      <w:proofErr w:type="gramEnd"/>
      <w:r w:rsidRPr="001C0062">
        <w:rPr>
          <w:sz w:val="12"/>
          <w:szCs w:val="12"/>
        </w:rPr>
        <w:t xml:space="preserve">,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w:t>
      </w:r>
      <w:proofErr w:type="spellStart"/>
      <w:r w:rsidRPr="001C0062">
        <w:rPr>
          <w:sz w:val="12"/>
          <w:szCs w:val="12"/>
        </w:rPr>
        <w:t>decisionmakers</w:t>
      </w:r>
      <w:proofErr w:type="spellEnd"/>
      <w:r w:rsidRPr="001C0062">
        <w:rPr>
          <w:sz w:val="12"/>
          <w:szCs w:val="12"/>
        </w:rPr>
        <w:t xml:space="preserve"> take into account in the national security domain.</w:t>
      </w:r>
      <w:r>
        <w:rPr>
          <w:sz w:val="12"/>
          <w:szCs w:val="12"/>
        </w:rPr>
        <w:t xml:space="preserve"> </w:t>
      </w:r>
      <w:r w:rsidRPr="007B532E">
        <w:rPr>
          <w:rStyle w:val="StyleBoldUnderline"/>
        </w:rPr>
        <w:t>Scenarios are selected with high consequence events in mind, to ensure that students recognize</w:t>
      </w:r>
      <w:r>
        <w:t xml:space="preserve"> both </w:t>
      </w:r>
      <w:r w:rsidRPr="007B532E">
        <w:rPr>
          <w:rStyle w:val="StyleBoldUnderline"/>
        </w:rPr>
        <w:t>the domestic and international dimensions of national security law</w:t>
      </w:r>
      <w:r>
        <w:t xml:space="preserve">. Further </w:t>
      </w:r>
      <w:r w:rsidRPr="007B532E">
        <w:rPr>
          <w:rStyle w:val="StyleBoldUnderline"/>
        </w:rPr>
        <w:t>alterations to the simulation provide for the broader political context</w:t>
      </w:r>
      <w:r>
        <w:t xml:space="preserve"> – </w:t>
      </w:r>
      <w:r w:rsidRPr="007B532E">
        <w:rPr>
          <w:rStyle w:val="StyleBoldUnderline"/>
        </w:rPr>
        <w:t>for instance</w:t>
      </w:r>
      <w:r>
        <w:t xml:space="preserve">, whether it is an election year, </w:t>
      </w:r>
      <w:r w:rsidRPr="007B532E">
        <w:rPr>
          <w:rStyle w:val="StyleBoldUnderline"/>
        </w:rPr>
        <w:t>which parties control different branches</w:t>
      </w:r>
      <w:r>
        <w:t xml:space="preserve">, and state </w:t>
      </w:r>
      <w:r w:rsidRPr="007B532E">
        <w:rPr>
          <w:rStyle w:val="StyleBoldUnderline"/>
        </w:rPr>
        <w:t>and</w:t>
      </w:r>
      <w:r>
        <w:t xml:space="preserve"> local </w:t>
      </w:r>
      <w:r w:rsidRPr="007B532E">
        <w:rPr>
          <w:rStyle w:val="StyleBoldUnderline"/>
        </w:rPr>
        <w:t>issues in related but distinct areas</w:t>
      </w:r>
      <w:r>
        <w:t xml:space="preserve">. </w:t>
      </w:r>
      <w:r w:rsidRPr="007B532E">
        <w:rPr>
          <w:rStyle w:val="StyleBoldUnderline"/>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t xml:space="preserve"> the fifth goal: professional </w:t>
      </w:r>
      <w:r w:rsidRPr="007B532E">
        <w:rPr>
          <w:rStyle w:val="StyleBoldUnderline"/>
        </w:rPr>
        <w:t>responsibility</w:t>
      </w:r>
      <w: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C0062">
        <w:rPr>
          <w:sz w:val="12"/>
          <w:szCs w:val="12"/>
        </w:rPr>
        <w:t xml:space="preserve">Finally, there are multiple layers of feedback that players receive prior to, during, and following the simulation to help them to gauge their effectiveness. The Socratic </w:t>
      </w:r>
      <w:proofErr w:type="gramStart"/>
      <w:r w:rsidRPr="001C0062">
        <w:rPr>
          <w:sz w:val="12"/>
          <w:szCs w:val="12"/>
        </w:rPr>
        <w:t>method</w:t>
      </w:r>
      <w:proofErr w:type="gramEnd"/>
      <w:r w:rsidRPr="001C0062">
        <w:rPr>
          <w:sz w:val="12"/>
          <w:szCs w:val="12"/>
        </w:rPr>
        <w:t xml:space="preserve">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BoldUnderline"/>
        </w:rPr>
        <w:t>As a substantive matter</w:t>
      </w:r>
      <w:r>
        <w:t xml:space="preserve">, NSL </w:t>
      </w:r>
      <w:proofErr w:type="spellStart"/>
      <w:r w:rsidRPr="00863396">
        <w:rPr>
          <w:rStyle w:val="StyleBoldUnderline"/>
          <w:highlight w:val="yellow"/>
        </w:rPr>
        <w:t>Sim</w:t>
      </w:r>
      <w:proofErr w:type="spellEnd"/>
      <w:r>
        <w:t xml:space="preserve"> 2.0 is designed to take account of areas of the law central to </w:t>
      </w:r>
      <w:r>
        <w:lastRenderedPageBreak/>
        <w:t xml:space="preserve">national security. It </w:t>
      </w:r>
      <w:r w:rsidRPr="00863396">
        <w:rPr>
          <w:rStyle w:val="StyleBoldUnderline"/>
          <w:highlight w:val="yellow"/>
        </w:rPr>
        <w:t xml:space="preserve">focuses on </w:t>
      </w:r>
      <w:r w:rsidRPr="00863396">
        <w:rPr>
          <w:rStyle w:val="Emphasis"/>
          <w:highlight w:val="yellow"/>
        </w:rPr>
        <w:t>specific authorities</w:t>
      </w:r>
      <w:r>
        <w:t xml:space="preserve"> that may be brought to bear in the course of a crisis. </w:t>
      </w:r>
      <w:r w:rsidRPr="00863396">
        <w:rPr>
          <w:rStyle w:val="Emphasis"/>
          <w:highlight w:val="yellow"/>
        </w:rPr>
        <w:t>The decision of</w:t>
      </w:r>
      <w:r w:rsidRPr="007B532E">
        <w:rPr>
          <w:rStyle w:val="Emphasis"/>
        </w:rPr>
        <w:t xml:space="preserve"> which </w:t>
      </w:r>
      <w:r w:rsidRPr="00863396">
        <w:rPr>
          <w:rStyle w:val="Emphasis"/>
          <w:highlight w:val="yellow"/>
        </w:rPr>
        <w:t>areas to explore is</w:t>
      </w:r>
      <w:r w:rsidRPr="007B532E">
        <w:rPr>
          <w:rStyle w:val="Emphasis"/>
        </w:rPr>
        <w:t xml:space="preserve"> made well </w:t>
      </w:r>
      <w:r w:rsidRPr="00863396">
        <w:rPr>
          <w:rStyle w:val="Emphasis"/>
          <w:highlight w:val="yellow"/>
        </w:rPr>
        <w:t>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w:t>
      </w:r>
      <w:proofErr w:type="spellStart"/>
      <w:r>
        <w:t>cyberterrorism</w:t>
      </w:r>
      <w:proofErr w:type="spellEnd"/>
      <w:r>
        <w:t xml:space="preserve">. </w:t>
      </w:r>
      <w:r w:rsidRPr="007B532E">
        <w:rPr>
          <w:rStyle w:val="StyleBoldUnderline"/>
        </w:rPr>
        <w:t xml:space="preserve">This is the most important determination, because </w:t>
      </w:r>
      <w:r w:rsidRPr="00863396">
        <w:rPr>
          <w:rStyle w:val="StyleBoldUnderline"/>
          <w:highlight w:val="yellow"/>
        </w:rPr>
        <w:t>the substance of the</w:t>
      </w:r>
      <w:r w:rsidRPr="007B532E">
        <w:rPr>
          <w:rStyle w:val="StyleBoldUnderline"/>
        </w:rPr>
        <w:t xml:space="preserve"> </w:t>
      </w:r>
      <w:r>
        <w:t xml:space="preserve">doctrinal portion of the course and the </w:t>
      </w:r>
      <w:r w:rsidRPr="00863396">
        <w:rPr>
          <w:rStyle w:val="StyleBoldUnderline"/>
          <w:highlight w:val="yellow"/>
        </w:rPr>
        <w:t>simulation follows from this</w:t>
      </w:r>
      <w:r w:rsidRPr="007B532E">
        <w:rPr>
          <w:rStyle w:val="StyleBoldUnderline"/>
        </w:rPr>
        <w:t xml:space="preserve">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w:t>
      </w:r>
      <w:proofErr w:type="spellStart"/>
      <w:r>
        <w:t>comitatus</w:t>
      </w:r>
      <w:proofErr w:type="spellEnd"/>
      <w:r>
        <w:t xml:space="preserve">,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BoldUnderline"/>
        </w:rPr>
        <w:t>This</w:t>
      </w:r>
      <w:r>
        <w:t xml:space="preserve">, then, </w:t>
      </w:r>
      <w:r w:rsidRPr="007B532E">
        <w:rPr>
          <w:rStyle w:val="StyleBoldUnderline"/>
        </w:rPr>
        <w:t>becomes a guide for the</w:t>
      </w:r>
      <w:r>
        <w:t xml:space="preserve"> doctrinal part of the </w:t>
      </w:r>
      <w:r w:rsidRPr="007B532E">
        <w:rPr>
          <w:rStyle w:val="StyleBoldUnderline"/>
        </w:rPr>
        <w:t>course, as well as the grounds on which the 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1C0062">
        <w:rPr>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 xml:space="preserve">For the biological weapons and pandemic disease emphasis, for example, one narrative might relate to the presentation of a patient suspected of carrying </w:t>
      </w:r>
      <w:proofErr w:type="spellStart"/>
      <w:r w:rsidRPr="001C0062">
        <w:rPr>
          <w:sz w:val="12"/>
          <w:szCs w:val="12"/>
        </w:rPr>
        <w:t>yersinia</w:t>
      </w:r>
      <w:proofErr w:type="spellEnd"/>
      <w:r w:rsidRPr="001C0062">
        <w:rPr>
          <w:sz w:val="12"/>
          <w:szCs w:val="12"/>
        </w:rPr>
        <w:t xml:space="preserve"> </w:t>
      </w:r>
      <w:proofErr w:type="spellStart"/>
      <w:r w:rsidRPr="001C0062">
        <w:rPr>
          <w:sz w:val="12"/>
          <w:szCs w:val="12"/>
        </w:rPr>
        <w:t>pestis</w:t>
      </w:r>
      <w:proofErr w:type="spellEnd"/>
      <w:r w:rsidRPr="001C0062">
        <w:rPr>
          <w:sz w:val="12"/>
          <w:szCs w:val="12"/>
        </w:rPr>
        <w:t xml:space="preserve">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 xml:space="preserve">As the storylines unfold, the Control Team takes on a variety of roles, such as that of the President, Vice President, </w:t>
      </w:r>
      <w:proofErr w:type="gramStart"/>
      <w:r w:rsidRPr="001C0062">
        <w:rPr>
          <w:sz w:val="12"/>
          <w:szCs w:val="12"/>
        </w:rPr>
        <w:t>President’s</w:t>
      </w:r>
      <w:proofErr w:type="gramEnd"/>
      <w:r w:rsidRPr="001C0062">
        <w:rPr>
          <w:sz w:val="12"/>
          <w:szCs w:val="12"/>
        </w:rPr>
        <w:t xml:space="preserve">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 xml:space="preserve">At the end of the day, the exercise terminates and an immediate </w:t>
      </w:r>
      <w:proofErr w:type="spellStart"/>
      <w:r w:rsidRPr="001C0062">
        <w:rPr>
          <w:sz w:val="12"/>
          <w:szCs w:val="12"/>
        </w:rPr>
        <w:t>hotwash</w:t>
      </w:r>
      <w:proofErr w:type="spellEnd"/>
      <w:r w:rsidRPr="001C0062">
        <w:rPr>
          <w:sz w:val="12"/>
          <w:szCs w:val="12"/>
        </w:rPr>
        <w:t xml:space="preserve">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proofErr w:type="gramStart"/>
      <w:r w:rsidRPr="001C0062">
        <w:rPr>
          <w:sz w:val="12"/>
          <w:szCs w:val="12"/>
        </w:rPr>
        <w:t>Learning</w:t>
      </w:r>
      <w:proofErr w:type="gramEnd"/>
      <w:r w:rsidRPr="001C0062">
        <w:rPr>
          <w:sz w:val="12"/>
          <w:szCs w:val="12"/>
        </w:rPr>
        <w:t xml:space="preserve">,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w:t>
      </w:r>
      <w:r w:rsidRPr="001C0062">
        <w:rPr>
          <w:sz w:val="12"/>
          <w:szCs w:val="12"/>
        </w:rPr>
        <w:lastRenderedPageBreak/>
        <w:t>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StyleBoldUnderline"/>
        </w:rPr>
        <w:t>The legal academy has</w:t>
      </w:r>
      <w:r>
        <w:t xml:space="preserve">, of late, </w:t>
      </w:r>
      <w:r w:rsidRPr="007B532E">
        <w:rPr>
          <w:rStyle w:val="StyleBoldUnderline"/>
        </w:rPr>
        <w:t>been swept up in concern about</w:t>
      </w:r>
      <w:r>
        <w:t xml:space="preserve"> the economic </w:t>
      </w:r>
      <w:r w:rsidRPr="007B532E">
        <w:rPr>
          <w:rStyle w:val="StyleBoldUnderline"/>
        </w:rPr>
        <w:t>conditions that affect the placement of</w:t>
      </w:r>
      <w:r>
        <w:t xml:space="preserve"> law school </w:t>
      </w:r>
      <w:r w:rsidRPr="007B532E">
        <w:rPr>
          <w:rStyle w:val="StyleBold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t xml:space="preserve">. </w:t>
      </w:r>
      <w:r w:rsidRPr="00863396">
        <w:rPr>
          <w:rStyle w:val="StyleBoldUnderline"/>
          <w:highlight w:val="yellow"/>
        </w:rPr>
        <w:t>The one-size fits all approach</w:t>
      </w:r>
      <w:r>
        <w:t xml:space="preserve"> currently </w:t>
      </w:r>
      <w:r w:rsidRPr="00863396">
        <w:rPr>
          <w:rStyle w:val="StyleBoldUnderline"/>
          <w:highlight w:val="yellow"/>
        </w:rPr>
        <w:t>dominating</w:t>
      </w:r>
      <w:r w:rsidRPr="007B532E">
        <w:rPr>
          <w:rStyle w:val="StyleBoldUnderline"/>
        </w:rPr>
        <w:t xml:space="preserve"> the conversation in </w:t>
      </w:r>
      <w:r w:rsidRPr="00863396">
        <w:rPr>
          <w:rStyle w:val="StyleBoldUnderline"/>
          <w:highlight w:val="yellow"/>
        </w:rPr>
        <w:t>legal education</w:t>
      </w:r>
      <w:r w:rsidRPr="007B532E">
        <w:rPr>
          <w:rStyle w:val="StyleBoldUnderline"/>
        </w:rPr>
        <w:t>, however</w:t>
      </w:r>
      <w:r w:rsidRPr="00863396">
        <w:rPr>
          <w:rStyle w:val="StyleBoldUnderline"/>
          <w:highlight w:val="yellow"/>
        </w:rPr>
        <w:t>, appears ill-suited to address</w:t>
      </w:r>
      <w:r w:rsidRPr="007B532E">
        <w:rPr>
          <w:rStyle w:val="StyleBoldUnderline"/>
        </w:rPr>
        <w:t xml:space="preserve"> the </w:t>
      </w:r>
      <w:r w:rsidRPr="00863396">
        <w:rPr>
          <w:rStyle w:val="StyleBoldUnderline"/>
          <w:highlight w:val="yellow"/>
        </w:rPr>
        <w:t>concerns raised</w:t>
      </w:r>
      <w:r>
        <w:t xml:space="preserve"> in the current conversation. </w:t>
      </w:r>
      <w:r w:rsidRPr="007B532E">
        <w:rPr>
          <w:rStyle w:val="StyleBoldUnderline"/>
        </w:rPr>
        <w:t xml:space="preserve">Instead of looking at law across the board, </w:t>
      </w:r>
      <w:r w:rsidRPr="00863396">
        <w:rPr>
          <w:rStyle w:val="StyleBoldUnderline"/>
          <w:highlight w:val="yellow"/>
        </w:rPr>
        <w:t>great</w:t>
      </w:r>
      <w:r w:rsidRPr="007B532E">
        <w:rPr>
          <w:rStyle w:val="StyleBoldUnderline"/>
        </w:rPr>
        <w:t xml:space="preserve">er </w:t>
      </w:r>
      <w:r w:rsidRPr="00863396">
        <w:rPr>
          <w:rStyle w:val="StyleBoldUnderline"/>
          <w:highlight w:val="yellow"/>
        </w:rPr>
        <w:t>insight can be gleaned by</w:t>
      </w:r>
      <w:r w:rsidRPr="007B532E">
        <w:rPr>
          <w:rStyle w:val="StyleBoldUnderline"/>
        </w:rPr>
        <w:t xml:space="preserve"> </w:t>
      </w:r>
      <w:r w:rsidRPr="00863396">
        <w:rPr>
          <w:rStyle w:val="StyleBoldUnderline"/>
          <w:highlight w:val="yellow"/>
        </w:rPr>
        <w:t>looking at</w:t>
      </w:r>
      <w:r>
        <w:t xml:space="preserve"> the </w:t>
      </w:r>
      <w:r w:rsidRPr="00863396">
        <w:rPr>
          <w:rStyle w:val="Emphasis"/>
          <w:highlight w:val="yellow"/>
        </w:rPr>
        <w:t>specific demands</w:t>
      </w:r>
      <w:r>
        <w:t xml:space="preserve"> of the different fields themselves. This does not mean that the goals identified will be exclusive to, for instance, national security law, but it does suggest </w:t>
      </w:r>
      <w:r w:rsidRPr="007B532E">
        <w:rPr>
          <w:rStyle w:val="StyleBoldUnderline"/>
        </w:rPr>
        <w:t>there will be greater nuance in the discussion of the adequacy of the</w:t>
      </w:r>
      <w:r>
        <w:t xml:space="preserve"> current </w:t>
      </w:r>
      <w:r w:rsidRPr="007B532E">
        <w:rPr>
          <w:rStyle w:val="StyleBoldUnderline"/>
        </w:rPr>
        <w:t>pedagogical approach</w:t>
      </w:r>
      <w: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t xml:space="preserve">is that they </w:t>
      </w:r>
      <w:r w:rsidRPr="007B532E">
        <w:rPr>
          <w:rStyle w:val="StyleBoldUnderline"/>
        </w:rPr>
        <w:t>fall short, in important ways, from helping students</w:t>
      </w:r>
      <w:r>
        <w:t xml:space="preserve"> to meet these goals. </w:t>
      </w:r>
      <w:r w:rsidRPr="007B532E">
        <w:rPr>
          <w:rStyle w:val="StyleBoldUnderline"/>
        </w:rPr>
        <w:t>Doctrinal courses</w:t>
      </w:r>
      <w:r>
        <w:t xml:space="preserve"> may </w:t>
      </w:r>
      <w:r w:rsidRPr="007B532E">
        <w:rPr>
          <w:rStyle w:val="StyleBold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t xml:space="preserve"> more </w:t>
      </w:r>
      <w:r w:rsidRPr="007B532E">
        <w:rPr>
          <w:rStyle w:val="StyleBoldUnderline"/>
        </w:rPr>
        <w:t>holistic approach to national security law which will allow for the maximum conveyance of required skills</w:t>
      </w:r>
      <w:r>
        <w:t xml:space="preserve">. Total immersion </w:t>
      </w:r>
      <w:r w:rsidRPr="007B532E">
        <w:rPr>
          <w:rStyle w:val="StyleBoldUnderline"/>
        </w:rPr>
        <w:t>simulations</w:t>
      </w:r>
      <w:r>
        <w:t xml:space="preserve">, which have not yet been addressed in the secondary literature for civilian education in national security law, may </w:t>
      </w:r>
      <w:r w:rsidRPr="007B532E">
        <w:rPr>
          <w:rStyle w:val="StyleBoldUnderline"/>
        </w:rPr>
        <w:t>provide an important way forward</w:t>
      </w:r>
      <w:r>
        <w:t xml:space="preserve">. Such </w:t>
      </w:r>
      <w:r w:rsidRPr="00863396">
        <w:rPr>
          <w:rStyle w:val="StyleBoldUnderline"/>
          <w:highlight w:val="yellow"/>
        </w:rPr>
        <w:t>simulations</w:t>
      </w:r>
      <w:r>
        <w:t xml:space="preserve"> also </w:t>
      </w:r>
      <w:r w:rsidRPr="00863396">
        <w:rPr>
          <w:rStyle w:val="StyleBoldUnderline"/>
          <w:highlight w:val="yellow"/>
        </w:rPr>
        <w:t>cure shortcomings in other areas of experiential education</w:t>
      </w:r>
      <w:r>
        <w:t xml:space="preserve">, such as clinics and moot court. It is in an effort to address these concerns that I developed </w:t>
      </w:r>
      <w:r w:rsidRPr="00863396">
        <w:rPr>
          <w:rStyle w:val="StyleBoldUnderline"/>
          <w:highlight w:val="yellow"/>
        </w:rPr>
        <w:t>the simulation</w:t>
      </w:r>
      <w:r w:rsidRPr="007B532E">
        <w:rPr>
          <w:rStyle w:val="StyleBoldUnderline"/>
        </w:rPr>
        <w:t xml:space="preserve"> model</w:t>
      </w:r>
      <w:r>
        <w:t xml:space="preserve"> above. NSL </w:t>
      </w:r>
      <w:proofErr w:type="spellStart"/>
      <w:r>
        <w:t>Sim</w:t>
      </w:r>
      <w:proofErr w:type="spellEnd"/>
      <w:r>
        <w:t xml:space="preserve"> 2.0 certainly is not the only solution, but it </w:t>
      </w:r>
      <w:r w:rsidRPr="007B532E">
        <w:rPr>
          <w:rStyle w:val="StyleBoldUnderline"/>
        </w:rPr>
        <w:t xml:space="preserve">does </w:t>
      </w:r>
      <w:r w:rsidRPr="00863396">
        <w:rPr>
          <w:rStyle w:val="StyleBoldUnderline"/>
          <w:highlight w:val="yellow"/>
        </w:rPr>
        <w:t xml:space="preserve">provide a </w:t>
      </w:r>
      <w:r w:rsidRPr="00863396">
        <w:rPr>
          <w:rStyle w:val="Emphasis"/>
          <w:highlight w:val="yellow"/>
        </w:rPr>
        <w:t>starting point</w:t>
      </w:r>
      <w:r w:rsidRPr="007B532E">
        <w:rPr>
          <w:rStyle w:val="Emphasis"/>
        </w:rPr>
        <w:t xml:space="preserve"> for moving forward</w:t>
      </w:r>
      <w: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863396">
        <w:rPr>
          <w:rStyle w:val="StyleBoldUnderline"/>
          <w:highlight w:val="yellow"/>
        </w:rPr>
        <w:t>students</w:t>
      </w:r>
      <w:r w:rsidRPr="007B532E">
        <w:rPr>
          <w:rStyle w:val="StyleBoldUnderline"/>
        </w:rPr>
        <w:t xml:space="preserve"> in a multi-day exercise, in which </w:t>
      </w:r>
      <w:r w:rsidRPr="007B532E">
        <w:rPr>
          <w:rStyle w:val="Emphasis"/>
        </w:rPr>
        <w:t xml:space="preserve">they </w:t>
      </w:r>
      <w:r w:rsidRPr="00863396">
        <w:rPr>
          <w:rStyle w:val="Emphasis"/>
          <w:highlight w:val="yellow"/>
        </w:rPr>
        <w:t>are given agency and responsibility for their decision</w:t>
      </w:r>
      <w:r w:rsidRPr="007B532E">
        <w:rPr>
          <w:rStyle w:val="Emphasis"/>
        </w:rPr>
        <w:t xml:space="preserve"> making</w:t>
      </w:r>
      <w:r>
        <w:t xml:space="preserve">, </w:t>
      </w:r>
      <w:r w:rsidRPr="007B532E">
        <w:rPr>
          <w:rStyle w:val="StyleBoldUnderline"/>
        </w:rPr>
        <w:t>resulting in a steep learning curve</w:t>
      </w:r>
      <w:r>
        <w:t>. While further adaptation of this model is undoubtedly necessary, it suggests one potential direction for the years to come.</w:t>
      </w:r>
    </w:p>
    <w:p w:rsidR="008C7F3C" w:rsidRDefault="008C7F3C" w:rsidP="008C7F3C"/>
    <w:p w:rsidR="008C7F3C" w:rsidRDefault="008C7F3C" w:rsidP="008C7F3C">
      <w:pPr>
        <w:pStyle w:val="TagText"/>
      </w:pPr>
      <w:r>
        <w:t xml:space="preserve">Debate over a controversial </w:t>
      </w:r>
      <w:r w:rsidRPr="008470CE">
        <w:rPr>
          <w:u w:val="single"/>
        </w:rPr>
        <w:t>point of action</w:t>
      </w:r>
      <w:r>
        <w:t xml:space="preserve"> creates argumentative stasis—that’s key to avoid a devolution of debate into competing truth claims, which destroys the </w:t>
      </w:r>
      <w:r w:rsidRPr="008470CE">
        <w:rPr>
          <w:u w:val="single"/>
        </w:rPr>
        <w:t>decision-making</w:t>
      </w:r>
      <w:r>
        <w:t xml:space="preserve"> benefits of the activity</w:t>
      </w:r>
    </w:p>
    <w:p w:rsidR="008C7F3C" w:rsidRPr="00EA42C1" w:rsidRDefault="008C7F3C" w:rsidP="008C7F3C">
      <w:pPr>
        <w:rPr>
          <w:rStyle w:val="StyleStyleBold12pt"/>
        </w:rPr>
      </w:pPr>
      <w:r w:rsidRPr="00EA42C1">
        <w:rPr>
          <w:rStyle w:val="StyleStyleBold12pt"/>
        </w:rPr>
        <w:t xml:space="preserve">Steinberg and </w:t>
      </w:r>
      <w:proofErr w:type="spellStart"/>
      <w:r w:rsidRPr="00EA42C1">
        <w:rPr>
          <w:rStyle w:val="StyleStyleBold12pt"/>
        </w:rPr>
        <w:t>Freeley</w:t>
      </w:r>
      <w:proofErr w:type="spellEnd"/>
      <w:r w:rsidRPr="00EA42C1">
        <w:rPr>
          <w:rStyle w:val="StyleStyleBold12pt"/>
        </w:rPr>
        <w:t xml:space="preserve"> ‘13</w:t>
      </w:r>
    </w:p>
    <w:p w:rsidR="008C7F3C" w:rsidRDefault="008C7F3C" w:rsidP="008C7F3C">
      <w:pPr>
        <w:rPr>
          <w:i/>
          <w:color w:val="222222"/>
          <w:szCs w:val="20"/>
        </w:rPr>
      </w:pPr>
      <w:proofErr w:type="gramStart"/>
      <w:r>
        <w:t xml:space="preserve">David </w:t>
      </w:r>
      <w:r>
        <w:rPr>
          <w:color w:val="222222"/>
          <w:szCs w:val="20"/>
        </w:rPr>
        <w:t>Director of Debate at U Miami, Former President of CEDA, officer, American Forensic Association and National Communication Association.</w:t>
      </w:r>
      <w:proofErr w:type="gramEnd"/>
      <w:r>
        <w:rPr>
          <w:color w:val="222222"/>
          <w:szCs w:val="20"/>
        </w:rPr>
        <w:t xml:space="preserve"> </w:t>
      </w:r>
      <w:proofErr w:type="gramStart"/>
      <w:r>
        <w:rPr>
          <w:color w:val="222222"/>
          <w:szCs w:val="20"/>
        </w:rPr>
        <w:t>Lecturer in Communication studies and rhetoric.</w:t>
      </w:r>
      <w:proofErr w:type="gramEnd"/>
      <w:r>
        <w:rPr>
          <w:color w:val="222222"/>
          <w:szCs w:val="20"/>
        </w:rPr>
        <w:t xml:space="preserve"> Advisor to Miami Urban Debate League, Masters in Communication, </w:t>
      </w:r>
      <w:r>
        <w:t xml:space="preserve">and Austin, JD, Suffolk University, attorney who focuses on criminal, personal injury and civil rights law, </w:t>
      </w:r>
      <w:r>
        <w:rPr>
          <w:i/>
        </w:rPr>
        <w:t>Argumentation and Debate</w:t>
      </w:r>
    </w:p>
    <w:p w:rsidR="008C7F3C" w:rsidRDefault="008C7F3C" w:rsidP="008C7F3C">
      <w:pPr>
        <w:rPr>
          <w:lang w:eastAsia="x-none"/>
        </w:rPr>
      </w:pPr>
      <w:r>
        <w:rPr>
          <w:i/>
        </w:rPr>
        <w:lastRenderedPageBreak/>
        <w:t>Critical Thinking for Reasoned Decision Making</w:t>
      </w:r>
      <w:r>
        <w:t xml:space="preserve">, Thirteen </w:t>
      </w:r>
      <w:proofErr w:type="gramStart"/>
      <w:r>
        <w:t>Edition</w:t>
      </w:r>
      <w:proofErr w:type="gramEnd"/>
    </w:p>
    <w:p w:rsidR="008C7F3C" w:rsidRDefault="008C7F3C" w:rsidP="008C7F3C">
      <w:pPr>
        <w:rPr>
          <w:lang w:eastAsia="x-none"/>
        </w:rPr>
      </w:pPr>
    </w:p>
    <w:p w:rsidR="008C7F3C" w:rsidRDefault="008C7F3C" w:rsidP="008C7F3C">
      <w:pPr>
        <w:rPr>
          <w:rStyle w:val="BodyText1"/>
          <w:rFonts w:eastAsia="Calibri"/>
          <w:sz w:val="16"/>
        </w:rPr>
      </w:pPr>
      <w:r>
        <w:rPr>
          <w:rStyle w:val="StyleBoldUnderline"/>
        </w:rPr>
        <w:t>Debate is a means of settling differences</w:t>
      </w:r>
      <w:r>
        <w:rPr>
          <w:rStyle w:val="BodyText1"/>
          <w:rFonts w:eastAsia="Calibri"/>
          <w:sz w:val="16"/>
        </w:rPr>
        <w:t xml:space="preserve">, </w:t>
      </w:r>
      <w:r>
        <w:rPr>
          <w:rStyle w:val="StyleBoldUnderline"/>
        </w:rPr>
        <w:t xml:space="preserve">so there must be a </w:t>
      </w:r>
      <w:r>
        <w:rPr>
          <w:rStyle w:val="BoldUnderline"/>
        </w:rPr>
        <w:t>controversy</w:t>
      </w:r>
      <w:r>
        <w:rPr>
          <w:rStyle w:val="BodyText1"/>
          <w:rFonts w:eastAsia="Calibri"/>
          <w:sz w:val="16"/>
        </w:rPr>
        <w:t xml:space="preserve">, a difference of opinion or a conflict of interest before there can be </w:t>
      </w:r>
      <w:r>
        <w:rPr>
          <w:rStyle w:val="BodyText2"/>
          <w:rFonts w:eastAsia="Calibri" w:cs="Arial"/>
          <w:sz w:val="16"/>
          <w:szCs w:val="20"/>
        </w:rPr>
        <w:t xml:space="preserve">a </w:t>
      </w:r>
      <w:r>
        <w:rPr>
          <w:rStyle w:val="BodyText1"/>
          <w:rFonts w:eastAsia="Calibri"/>
          <w:sz w:val="16"/>
        </w:rPr>
        <w:t xml:space="preserve">debate. </w:t>
      </w:r>
      <w:r>
        <w:rPr>
          <w:rStyle w:val="StyleBoldUnderline"/>
        </w:rPr>
        <w:t>If everyone is in agreement</w:t>
      </w:r>
      <w:r>
        <w:rPr>
          <w:rStyle w:val="BodyText1"/>
          <w:rFonts w:eastAsia="Calibri"/>
          <w:sz w:val="16"/>
        </w:rPr>
        <w:t xml:space="preserve"> on </w:t>
      </w:r>
      <w:r>
        <w:rPr>
          <w:rStyle w:val="BodyText2"/>
          <w:rFonts w:eastAsia="Calibri" w:cs="Arial"/>
          <w:sz w:val="16"/>
          <w:szCs w:val="20"/>
        </w:rPr>
        <w:t xml:space="preserve">a </w:t>
      </w:r>
      <w:r>
        <w:rPr>
          <w:rStyle w:val="BodyText1"/>
          <w:rFonts w:eastAsia="Calibri"/>
          <w:sz w:val="16"/>
        </w:rPr>
        <w:t xml:space="preserve">feet or value or policy, there is no need or opportunity for debate; </w:t>
      </w:r>
      <w:r>
        <w:rPr>
          <w:rStyle w:val="BodyText2"/>
          <w:rFonts w:eastAsia="Calibri" w:cs="Arial"/>
          <w:sz w:val="16"/>
          <w:szCs w:val="20"/>
        </w:rPr>
        <w:t xml:space="preserve">the </w:t>
      </w:r>
      <w:r>
        <w:rPr>
          <w:rStyle w:val="BodyText1"/>
          <w:rFonts w:eastAsia="Calibri"/>
          <w:sz w:val="16"/>
        </w:rPr>
        <w:t xml:space="preserve">matter can </w:t>
      </w:r>
      <w:r>
        <w:rPr>
          <w:rStyle w:val="BodyText2"/>
          <w:rFonts w:eastAsia="Calibri" w:cs="Arial"/>
          <w:sz w:val="16"/>
          <w:szCs w:val="20"/>
        </w:rPr>
        <w:t xml:space="preserve">be settled </w:t>
      </w:r>
      <w:r>
        <w:rPr>
          <w:rStyle w:val="BodyText1"/>
          <w:rFonts w:eastAsia="Calibri"/>
          <w:sz w:val="16"/>
        </w:rPr>
        <w:t xml:space="preserve">by unanimous consent. Thus, </w:t>
      </w:r>
      <w:r>
        <w:rPr>
          <w:rStyle w:val="BodyText2"/>
          <w:rFonts w:eastAsia="Calibri" w:cs="Arial"/>
          <w:sz w:val="16"/>
          <w:szCs w:val="20"/>
        </w:rPr>
        <w:t xml:space="preserve">for </w:t>
      </w:r>
      <w:r>
        <w:rPr>
          <w:rStyle w:val="BodyText1"/>
          <w:rFonts w:eastAsia="Calibri"/>
          <w:sz w:val="16"/>
        </w:rPr>
        <w:t xml:space="preserve">example, </w:t>
      </w:r>
      <w:r w:rsidRPr="00863396">
        <w:rPr>
          <w:rStyle w:val="StyleBoldUnderline"/>
          <w:highlight w:val="yellow"/>
        </w:rPr>
        <w:t>it would be</w:t>
      </w:r>
      <w:r>
        <w:rPr>
          <w:rStyle w:val="StyleBoldUnderline"/>
        </w:rPr>
        <w:t xml:space="preserve"> </w:t>
      </w:r>
      <w:r w:rsidRPr="00863396">
        <w:rPr>
          <w:rStyle w:val="BoldUnderline"/>
          <w:highlight w:val="yellow"/>
        </w:rPr>
        <w:t>pointless</w:t>
      </w:r>
      <w:r w:rsidRPr="00863396">
        <w:rPr>
          <w:rStyle w:val="StyleBoldUnderline"/>
          <w:highlight w:val="yellow"/>
        </w:rPr>
        <w:t xml:space="preserve"> to</w:t>
      </w:r>
      <w:r>
        <w:rPr>
          <w:rStyle w:val="StyleBoldUnderline"/>
        </w:rPr>
        <w:t xml:space="preserve"> attempt to </w:t>
      </w:r>
      <w:r w:rsidRPr="00863396">
        <w:rPr>
          <w:rStyle w:val="BoldUnderline"/>
          <w:highlight w:val="yellow"/>
        </w:rPr>
        <w:t>debate</w:t>
      </w:r>
      <w:r>
        <w:rPr>
          <w:rStyle w:val="BoldUnderline"/>
        </w:rPr>
        <w:t xml:space="preserve"> "Resolved: That </w:t>
      </w:r>
      <w:r w:rsidRPr="00863396">
        <w:rPr>
          <w:rStyle w:val="BoldUnderline"/>
          <w:highlight w:val="yellow"/>
        </w:rPr>
        <w:t>two plus two equals four</w:t>
      </w:r>
      <w:r>
        <w:rPr>
          <w:rStyle w:val="BoldUnderline"/>
        </w:rPr>
        <w:t>,”</w:t>
      </w:r>
      <w:r>
        <w:rPr>
          <w:rStyle w:val="BodyText2"/>
          <w:rFonts w:eastAsia="Calibri" w:cs="Arial"/>
          <w:sz w:val="16"/>
          <w:szCs w:val="20"/>
        </w:rPr>
        <w:t xml:space="preserve"> </w:t>
      </w:r>
      <w:r>
        <w:rPr>
          <w:rStyle w:val="BodyText1"/>
          <w:rFonts w:eastAsia="Calibri"/>
          <w:sz w:val="16"/>
        </w:rPr>
        <w:t xml:space="preserve">because there is simply </w:t>
      </w:r>
      <w:r>
        <w:rPr>
          <w:rStyle w:val="BodyText2"/>
          <w:rFonts w:eastAsia="Calibri" w:cs="Arial"/>
          <w:sz w:val="16"/>
          <w:szCs w:val="20"/>
        </w:rPr>
        <w:t xml:space="preserve">no </w:t>
      </w:r>
      <w:r>
        <w:rPr>
          <w:rStyle w:val="BodyText1"/>
          <w:rFonts w:eastAsia="Calibri"/>
          <w:sz w:val="16"/>
        </w:rPr>
        <w:t xml:space="preserve">controversy </w:t>
      </w:r>
      <w:r>
        <w:rPr>
          <w:rStyle w:val="BodyText2"/>
          <w:rFonts w:eastAsia="Calibri" w:cs="Arial"/>
          <w:sz w:val="16"/>
          <w:szCs w:val="20"/>
        </w:rPr>
        <w:t xml:space="preserve">about </w:t>
      </w:r>
      <w:r>
        <w:rPr>
          <w:rStyle w:val="BodyText1"/>
          <w:rFonts w:eastAsia="Calibri"/>
          <w:sz w:val="16"/>
        </w:rPr>
        <w:t>this state</w:t>
      </w:r>
      <w:r>
        <w:rPr>
          <w:rStyle w:val="BodyText1"/>
          <w:rFonts w:eastAsia="Calibri"/>
          <w:sz w:val="16"/>
        </w:rPr>
        <w:softHyphen/>
        <w:t xml:space="preserve">ment. </w:t>
      </w:r>
      <w:r w:rsidRPr="00863396">
        <w:rPr>
          <w:rStyle w:val="BoldUnderline"/>
          <w:highlight w:val="yellow"/>
        </w:rPr>
        <w:t>Controversy is</w:t>
      </w:r>
      <w:r>
        <w:rPr>
          <w:rStyle w:val="BoldUnderline"/>
        </w:rPr>
        <w:t xml:space="preserve"> </w:t>
      </w:r>
      <w:r w:rsidRPr="00863396">
        <w:rPr>
          <w:rStyle w:val="BoldUnderline"/>
          <w:highlight w:val="yellow"/>
        </w:rPr>
        <w:t xml:space="preserve">an </w:t>
      </w:r>
      <w:r w:rsidRPr="00863396">
        <w:rPr>
          <w:rStyle w:val="Emphasis"/>
          <w:highlight w:val="yellow"/>
        </w:rPr>
        <w:t>essential prerequisite</w:t>
      </w:r>
      <w:r w:rsidRPr="00863396">
        <w:rPr>
          <w:rStyle w:val="BoldUnderline"/>
          <w:highlight w:val="yellow"/>
        </w:rPr>
        <w:t xml:space="preserve"> of debate</w:t>
      </w:r>
      <w:r>
        <w:rPr>
          <w:rStyle w:val="BoldUnderline"/>
        </w:rPr>
        <w:t xml:space="preserve">. </w:t>
      </w:r>
      <w:r>
        <w:rPr>
          <w:rStyle w:val="BodyText1"/>
          <w:rFonts w:eastAsia="Calibri"/>
          <w:sz w:val="16"/>
        </w:rPr>
        <w:t xml:space="preserve">Where there is no </w:t>
      </w:r>
      <w:r>
        <w:rPr>
          <w:rStyle w:val="BodytextItalic"/>
          <w:rFonts w:ascii="Arial" w:eastAsia="Calibri" w:hAnsi="Arial" w:cs="Arial"/>
          <w:sz w:val="16"/>
          <w:szCs w:val="20"/>
        </w:rPr>
        <w:t>clash</w:t>
      </w:r>
      <w:r>
        <w:rPr>
          <w:rStyle w:val="BodyText1"/>
          <w:rFonts w:eastAsia="Calibri"/>
          <w:sz w:val="16"/>
        </w:rPr>
        <w:t xml:space="preserve"> of ideas, proposals, interests, or expressed positions of issues, there is </w:t>
      </w:r>
      <w:r>
        <w:rPr>
          <w:rStyle w:val="BodyText2"/>
          <w:rFonts w:eastAsia="Calibri" w:cs="Arial"/>
          <w:sz w:val="16"/>
          <w:szCs w:val="20"/>
        </w:rPr>
        <w:t xml:space="preserve">no </w:t>
      </w:r>
      <w:r>
        <w:rPr>
          <w:rStyle w:val="BodyText1"/>
          <w:rFonts w:eastAsia="Calibri"/>
          <w:sz w:val="16"/>
        </w:rPr>
        <w:t xml:space="preserve">debate. </w:t>
      </w:r>
      <w:r>
        <w:rPr>
          <w:rStyle w:val="StyleBoldUnderline"/>
        </w:rPr>
        <w:t>Controversy invites decisive choice between competing positions</w:t>
      </w:r>
      <w:r>
        <w:rPr>
          <w:rStyle w:val="BodyText1"/>
          <w:rFonts w:eastAsia="Calibri"/>
          <w:sz w:val="16"/>
        </w:rPr>
        <w:t xml:space="preserve">. </w:t>
      </w:r>
      <w:r w:rsidRPr="00863396">
        <w:rPr>
          <w:rStyle w:val="StyleBoldUnderline"/>
          <w:highlight w:val="yellow"/>
        </w:rPr>
        <w:t>Debate</w:t>
      </w:r>
      <w:r w:rsidRPr="00863396">
        <w:rPr>
          <w:rStyle w:val="BodyText1"/>
          <w:rFonts w:eastAsia="Calibri"/>
          <w:sz w:val="16"/>
          <w:highlight w:val="yellow"/>
        </w:rPr>
        <w:t xml:space="preserve"> </w:t>
      </w:r>
      <w:r w:rsidRPr="00863396">
        <w:rPr>
          <w:rStyle w:val="Emphasis"/>
          <w:highlight w:val="yellow"/>
        </w:rPr>
        <w:t>cannot</w:t>
      </w:r>
      <w:r w:rsidRPr="00863396">
        <w:rPr>
          <w:rStyle w:val="BodyText1"/>
          <w:rFonts w:eastAsia="Calibri"/>
          <w:sz w:val="16"/>
          <w:highlight w:val="yellow"/>
        </w:rPr>
        <w:t xml:space="preserve"> </w:t>
      </w:r>
      <w:r w:rsidRPr="00863396">
        <w:rPr>
          <w:rStyle w:val="StyleBoldUnderline"/>
          <w:highlight w:val="yellow"/>
        </w:rPr>
        <w:t>produce</w:t>
      </w:r>
      <w:r>
        <w:rPr>
          <w:rStyle w:val="StyleBoldUnderline"/>
        </w:rPr>
        <w:t xml:space="preserve"> </w:t>
      </w:r>
      <w:r w:rsidRPr="00863396">
        <w:rPr>
          <w:rStyle w:val="StyleBoldUnderline"/>
          <w:highlight w:val="yellow"/>
        </w:rPr>
        <w:t>effective decisions</w:t>
      </w:r>
      <w:r w:rsidRPr="00863396">
        <w:rPr>
          <w:rStyle w:val="BodyText1"/>
          <w:rFonts w:eastAsia="Calibri"/>
          <w:sz w:val="16"/>
          <w:highlight w:val="yellow"/>
        </w:rPr>
        <w:t xml:space="preserve"> </w:t>
      </w:r>
      <w:r w:rsidRPr="00863396">
        <w:rPr>
          <w:rStyle w:val="StyleBoldUnderline"/>
          <w:highlight w:val="yellow"/>
        </w:rPr>
        <w:t>without</w:t>
      </w:r>
      <w:r w:rsidRPr="00863396">
        <w:rPr>
          <w:rStyle w:val="BodyText1"/>
          <w:rFonts w:eastAsia="Calibri"/>
          <w:sz w:val="16"/>
          <w:highlight w:val="yellow"/>
        </w:rPr>
        <w:t xml:space="preserve"> </w:t>
      </w:r>
      <w:r>
        <w:rPr>
          <w:rStyle w:val="StyleBoldUnderline"/>
        </w:rPr>
        <w:t xml:space="preserve">clear </w:t>
      </w:r>
      <w:r w:rsidRPr="00863396">
        <w:rPr>
          <w:rStyle w:val="StyleBoldUnderline"/>
          <w:highlight w:val="yellow"/>
        </w:rPr>
        <w:t xml:space="preserve">identification of a question </w:t>
      </w:r>
      <w:r>
        <w:rPr>
          <w:rStyle w:val="StyleBoldUnderline"/>
        </w:rPr>
        <w:t>or questions</w:t>
      </w:r>
      <w:r w:rsidRPr="00863396">
        <w:rPr>
          <w:rStyle w:val="StyleBoldUnderline"/>
          <w:highlight w:val="yellow"/>
        </w:rPr>
        <w:t xml:space="preserve"> to be answered</w:t>
      </w:r>
      <w:r w:rsidRPr="00863396">
        <w:rPr>
          <w:rStyle w:val="BodyText1"/>
          <w:rFonts w:eastAsia="Calibri"/>
          <w:sz w:val="16"/>
          <w:highlight w:val="yellow"/>
        </w:rPr>
        <w:t>.</w:t>
      </w:r>
      <w:r>
        <w:rPr>
          <w:rStyle w:val="BodyText1"/>
          <w:rFonts w:eastAsia="Calibri"/>
          <w:sz w:val="16"/>
        </w:rPr>
        <w:t xml:space="preserve"> For example, </w:t>
      </w:r>
      <w:r>
        <w:rPr>
          <w:rStyle w:val="StyleBoldUnderline"/>
        </w:rPr>
        <w:t>general argument may occur about</w:t>
      </w:r>
      <w:r>
        <w:rPr>
          <w:rStyle w:val="BodyText1"/>
          <w:rFonts w:eastAsia="Calibri"/>
          <w:sz w:val="16"/>
        </w:rPr>
        <w:t xml:space="preserve"> the broad topic of illegal </w:t>
      </w:r>
      <w:r>
        <w:rPr>
          <w:rStyle w:val="StyleBoldUnderline"/>
        </w:rPr>
        <w:t>immigration</w:t>
      </w:r>
      <w:r>
        <w:rPr>
          <w:rStyle w:val="BodyText1"/>
          <w:rFonts w:eastAsia="Calibri"/>
          <w:sz w:val="16"/>
        </w:rPr>
        <w:t xml:space="preserve">. How many illegal immigrants live in the United States? What </w:t>
      </w:r>
      <w:r>
        <w:rPr>
          <w:rStyle w:val="BodyText2"/>
          <w:rFonts w:eastAsia="Calibri" w:cs="Arial"/>
          <w:sz w:val="16"/>
          <w:szCs w:val="20"/>
        </w:rPr>
        <w:t xml:space="preserve">is the </w:t>
      </w:r>
      <w:r>
        <w:rPr>
          <w:rStyle w:val="BodyText1"/>
          <w:rFonts w:eastAsia="Calibri"/>
          <w:sz w:val="16"/>
        </w:rPr>
        <w:t xml:space="preserve">impact of illegal immigration </w:t>
      </w:r>
      <w:r>
        <w:rPr>
          <w:rStyle w:val="BodyText2"/>
          <w:rFonts w:eastAsia="Calibri" w:cs="Arial"/>
          <w:sz w:val="16"/>
          <w:szCs w:val="20"/>
        </w:rPr>
        <w:t xml:space="preserve">and </w:t>
      </w:r>
      <w:r>
        <w:rPr>
          <w:rStyle w:val="BodyText1"/>
          <w:rFonts w:eastAsia="Calibri"/>
          <w:sz w:val="16"/>
        </w:rPr>
        <w:t xml:space="preserve">immigrants on </w:t>
      </w:r>
      <w:r>
        <w:rPr>
          <w:rStyle w:val="BodyText3"/>
          <w:rFonts w:ascii="Arial" w:eastAsia="Calibri" w:hAnsi="Arial" w:cs="Arial"/>
          <w:sz w:val="16"/>
          <w:szCs w:val="20"/>
        </w:rPr>
        <w:t xml:space="preserve">our </w:t>
      </w:r>
      <w:r>
        <w:rPr>
          <w:rStyle w:val="BodyText1"/>
          <w:rFonts w:eastAsia="Calibri"/>
          <w:sz w:val="16"/>
        </w:rPr>
        <w:t xml:space="preserve">economy? What </w:t>
      </w:r>
      <w:r>
        <w:rPr>
          <w:rStyle w:val="BodyText2"/>
          <w:rFonts w:eastAsia="Calibri" w:cs="Arial"/>
          <w:sz w:val="16"/>
          <w:szCs w:val="20"/>
        </w:rPr>
        <w:t xml:space="preserve">is </w:t>
      </w:r>
      <w:r>
        <w:rPr>
          <w:rStyle w:val="BodyText1"/>
          <w:rFonts w:eastAsia="Calibri"/>
          <w:sz w:val="16"/>
        </w:rPr>
        <w:t xml:space="preserve">their impact </w:t>
      </w:r>
      <w:r>
        <w:rPr>
          <w:rStyle w:val="BodyText3"/>
          <w:rFonts w:ascii="Arial" w:eastAsia="Calibri" w:hAnsi="Arial" w:cs="Arial"/>
          <w:sz w:val="16"/>
          <w:szCs w:val="20"/>
        </w:rPr>
        <w:t xml:space="preserve">on </w:t>
      </w:r>
      <w:r>
        <w:rPr>
          <w:rStyle w:val="BodyText1"/>
          <w:rFonts w:eastAsia="Calibri"/>
          <w:sz w:val="16"/>
        </w:rPr>
        <w:t xml:space="preserve">our communities? Do </w:t>
      </w:r>
      <w:r>
        <w:rPr>
          <w:rStyle w:val="BodyText2"/>
          <w:rFonts w:eastAsia="Calibri" w:cs="Arial"/>
          <w:sz w:val="16"/>
          <w:szCs w:val="20"/>
        </w:rPr>
        <w:t xml:space="preserve">they commit </w:t>
      </w:r>
      <w:r>
        <w:rPr>
          <w:rStyle w:val="BodyText1"/>
          <w:rFonts w:eastAsia="Calibri"/>
          <w:sz w:val="16"/>
        </w:rPr>
        <w:t xml:space="preserve">crimes? </w:t>
      </w:r>
      <w:r>
        <w:rPr>
          <w:rStyle w:val="BodyText2"/>
          <w:rFonts w:eastAsia="Calibri" w:cs="Arial"/>
          <w:sz w:val="16"/>
          <w:szCs w:val="20"/>
        </w:rPr>
        <w:t xml:space="preserve">Do </w:t>
      </w:r>
      <w:r>
        <w:rPr>
          <w:rStyle w:val="BodyText1"/>
          <w:rFonts w:eastAsia="Calibri"/>
          <w:sz w:val="16"/>
        </w:rPr>
        <w:t xml:space="preserve">they take jobs </w:t>
      </w:r>
      <w:r>
        <w:rPr>
          <w:rStyle w:val="BodyText2"/>
          <w:rFonts w:eastAsia="Calibri" w:cs="Arial"/>
          <w:sz w:val="16"/>
          <w:szCs w:val="20"/>
        </w:rPr>
        <w:t xml:space="preserve">from </w:t>
      </w:r>
      <w:r>
        <w:rPr>
          <w:rStyle w:val="BodyText1"/>
          <w:rFonts w:eastAsia="Calibri"/>
          <w:sz w:val="16"/>
        </w:rPr>
        <w:t xml:space="preserve">American workers? </w:t>
      </w:r>
      <w:r>
        <w:rPr>
          <w:rStyle w:val="BodyText2"/>
          <w:rFonts w:eastAsia="Calibri" w:cs="Arial"/>
          <w:sz w:val="16"/>
          <w:szCs w:val="20"/>
        </w:rPr>
        <w:t xml:space="preserve">Do </w:t>
      </w:r>
      <w:r>
        <w:rPr>
          <w:rStyle w:val="BodyText1"/>
          <w:rFonts w:eastAsia="Calibri"/>
          <w:sz w:val="16"/>
        </w:rPr>
        <w:t xml:space="preserve">they pay taxes? Do they require social services? </w:t>
      </w:r>
      <w:r>
        <w:rPr>
          <w:rStyle w:val="BodyText2"/>
          <w:rFonts w:eastAsia="Calibri" w:cs="Arial"/>
          <w:sz w:val="16"/>
          <w:szCs w:val="20"/>
        </w:rPr>
        <w:t xml:space="preserve">Is </w:t>
      </w:r>
      <w:r>
        <w:rPr>
          <w:rStyle w:val="BodyText1"/>
          <w:rFonts w:eastAsia="Calibri"/>
          <w:sz w:val="16"/>
        </w:rPr>
        <w:t xml:space="preserve">it </w:t>
      </w:r>
      <w:r>
        <w:rPr>
          <w:rStyle w:val="BodyText2"/>
          <w:rFonts w:eastAsia="Calibri" w:cs="Arial"/>
          <w:sz w:val="16"/>
          <w:szCs w:val="20"/>
        </w:rPr>
        <w:t xml:space="preserve">a </w:t>
      </w:r>
      <w:r>
        <w:rPr>
          <w:rStyle w:val="BodyText1"/>
          <w:rFonts w:eastAsia="Calibri"/>
          <w:sz w:val="16"/>
        </w:rPr>
        <w:t xml:space="preserve">problem </w:t>
      </w:r>
      <w:r>
        <w:rPr>
          <w:rStyle w:val="BodyText2"/>
          <w:rFonts w:eastAsia="Calibri" w:cs="Arial"/>
          <w:sz w:val="16"/>
          <w:szCs w:val="20"/>
        </w:rPr>
        <w:t xml:space="preserve">that </w:t>
      </w:r>
      <w:r>
        <w:rPr>
          <w:rStyle w:val="BodyText1"/>
          <w:rFonts w:eastAsia="Calibri"/>
          <w:sz w:val="16"/>
        </w:rPr>
        <w:t xml:space="preserve">some do not </w:t>
      </w:r>
      <w:r>
        <w:rPr>
          <w:rStyle w:val="BodyText2"/>
          <w:rFonts w:eastAsia="Calibri" w:cs="Arial"/>
          <w:sz w:val="16"/>
          <w:szCs w:val="20"/>
        </w:rPr>
        <w:t xml:space="preserve">speak </w:t>
      </w:r>
      <w:r>
        <w:rPr>
          <w:rStyle w:val="BodyText1"/>
          <w:rFonts w:eastAsia="Calibri"/>
          <w:sz w:val="16"/>
        </w:rPr>
        <w:t xml:space="preserve">English? </w:t>
      </w:r>
      <w:r>
        <w:rPr>
          <w:rStyle w:val="BodyText2"/>
          <w:rFonts w:eastAsia="Calibri" w:cs="Arial"/>
          <w:sz w:val="16"/>
          <w:szCs w:val="20"/>
        </w:rPr>
        <w:t xml:space="preserve">Is </w:t>
      </w:r>
      <w:r>
        <w:rPr>
          <w:rStyle w:val="BodyText1"/>
          <w:rFonts w:eastAsia="Calibri"/>
          <w:sz w:val="16"/>
        </w:rPr>
        <w:t xml:space="preserve">it </w:t>
      </w:r>
      <w:r>
        <w:rPr>
          <w:rStyle w:val="BodyText2"/>
          <w:rFonts w:eastAsia="Calibri" w:cs="Arial"/>
          <w:sz w:val="16"/>
          <w:szCs w:val="20"/>
        </w:rPr>
        <w:t xml:space="preserve">the </w:t>
      </w:r>
      <w:r>
        <w:rPr>
          <w:rStyle w:val="BodyText1"/>
          <w:rFonts w:eastAsia="Calibri"/>
          <w:sz w:val="16"/>
        </w:rPr>
        <w:t xml:space="preserve">responsibility of employers to discourage illegal immigration by not </w:t>
      </w:r>
      <w:r>
        <w:rPr>
          <w:rStyle w:val="BodyText2"/>
          <w:rFonts w:eastAsia="Calibri" w:cs="Arial"/>
          <w:sz w:val="16"/>
          <w:szCs w:val="20"/>
        </w:rPr>
        <w:t xml:space="preserve">hiring </w:t>
      </w:r>
      <w:r>
        <w:rPr>
          <w:rStyle w:val="BodyText1"/>
          <w:rFonts w:eastAsia="Calibri"/>
          <w:sz w:val="16"/>
        </w:rPr>
        <w:t xml:space="preserve">undocumented workers? </w:t>
      </w:r>
      <w:r>
        <w:rPr>
          <w:rStyle w:val="BodyText2"/>
          <w:rFonts w:eastAsia="Calibri" w:cs="Arial"/>
          <w:sz w:val="16"/>
          <w:szCs w:val="20"/>
        </w:rPr>
        <w:t xml:space="preserve">Should </w:t>
      </w:r>
      <w:r>
        <w:rPr>
          <w:rStyle w:val="BodyText1"/>
          <w:rFonts w:eastAsia="Calibri"/>
          <w:sz w:val="16"/>
        </w:rPr>
        <w:t xml:space="preserve">they have the opportunity </w:t>
      </w:r>
      <w:r>
        <w:rPr>
          <w:rStyle w:val="BodyText2"/>
          <w:rFonts w:eastAsia="Calibri" w:cs="Arial"/>
          <w:sz w:val="16"/>
          <w:szCs w:val="20"/>
        </w:rPr>
        <w:t xml:space="preserve">to </w:t>
      </w:r>
      <w:r>
        <w:rPr>
          <w:rStyle w:val="BodyText1"/>
          <w:rFonts w:eastAsia="Calibri"/>
          <w:sz w:val="16"/>
        </w:rPr>
        <w:t xml:space="preserve">gain citizenship? Does illegal immigration pose a security threat to our country? </w:t>
      </w:r>
      <w:r>
        <w:rPr>
          <w:rStyle w:val="BodyText2"/>
          <w:rFonts w:eastAsia="Calibri" w:cs="Arial"/>
          <w:sz w:val="16"/>
          <w:szCs w:val="20"/>
        </w:rPr>
        <w:t xml:space="preserve">Do </w:t>
      </w:r>
      <w:r>
        <w:rPr>
          <w:rStyle w:val="BodyText1"/>
          <w:rFonts w:eastAsia="Calibri"/>
          <w:sz w:val="16"/>
        </w:rPr>
        <w:t xml:space="preserve">illegal immigrants do work that American workers are unwilling to do? Are their rights as workers and as human beings at risk due to their status? Are they abused </w:t>
      </w:r>
      <w:r>
        <w:rPr>
          <w:rStyle w:val="BodyText2"/>
          <w:rFonts w:eastAsia="Calibri" w:cs="Arial"/>
          <w:sz w:val="16"/>
          <w:szCs w:val="20"/>
        </w:rPr>
        <w:t xml:space="preserve">by </w:t>
      </w:r>
      <w:r>
        <w:rPr>
          <w:rStyle w:val="BodyText1"/>
          <w:rFonts w:eastAsia="Calibri"/>
          <w:sz w:val="16"/>
        </w:rPr>
        <w:t xml:space="preserve">employers, law enforcement, housing, and businesses? How are their families impacted by </w:t>
      </w:r>
      <w:r>
        <w:rPr>
          <w:rStyle w:val="BodyText2"/>
          <w:rFonts w:eastAsia="Calibri" w:cs="Arial"/>
          <w:sz w:val="16"/>
          <w:szCs w:val="20"/>
        </w:rPr>
        <w:t xml:space="preserve">their </w:t>
      </w:r>
      <w:r>
        <w:rPr>
          <w:rStyle w:val="BodyText1"/>
          <w:rFonts w:eastAsia="Calibri"/>
          <w:sz w:val="16"/>
        </w:rPr>
        <w:t xml:space="preserve">status? What is the moral </w:t>
      </w:r>
      <w:r>
        <w:rPr>
          <w:rStyle w:val="BodyText2"/>
          <w:rFonts w:eastAsia="Calibri" w:cs="Arial"/>
          <w:sz w:val="16"/>
          <w:szCs w:val="20"/>
        </w:rPr>
        <w:t xml:space="preserve">and </w:t>
      </w:r>
      <w:r>
        <w:rPr>
          <w:rStyle w:val="BodyText1"/>
          <w:rFonts w:eastAsia="Calibri"/>
          <w:sz w:val="16"/>
        </w:rPr>
        <w:t xml:space="preserve">philosophical obligation of a nation state </w:t>
      </w:r>
      <w:r>
        <w:rPr>
          <w:rStyle w:val="BodyText2"/>
          <w:rFonts w:eastAsia="Calibri" w:cs="Arial"/>
          <w:sz w:val="16"/>
          <w:szCs w:val="20"/>
        </w:rPr>
        <w:t xml:space="preserve">to maintain its </w:t>
      </w:r>
      <w:r>
        <w:rPr>
          <w:rStyle w:val="BodyText1"/>
          <w:rFonts w:eastAsia="Calibri"/>
          <w:sz w:val="16"/>
        </w:rPr>
        <w:t xml:space="preserve">borders? </w:t>
      </w:r>
      <w:r>
        <w:rPr>
          <w:rStyle w:val="BodyText2"/>
          <w:rFonts w:eastAsia="Calibri" w:cs="Arial"/>
          <w:sz w:val="16"/>
          <w:szCs w:val="20"/>
        </w:rPr>
        <w:t xml:space="preserve">Should </w:t>
      </w:r>
      <w:r>
        <w:rPr>
          <w:rStyle w:val="BodyText1"/>
          <w:rFonts w:eastAsia="Calibri"/>
          <w:sz w:val="16"/>
        </w:rPr>
        <w:t xml:space="preserve">we </w:t>
      </w:r>
      <w:r>
        <w:rPr>
          <w:rStyle w:val="BodyText2"/>
          <w:rFonts w:eastAsia="Calibri" w:cs="Arial"/>
          <w:sz w:val="16"/>
          <w:szCs w:val="20"/>
        </w:rPr>
        <w:t xml:space="preserve">build a </w:t>
      </w:r>
      <w:r>
        <w:rPr>
          <w:rStyle w:val="BodyText1"/>
          <w:rFonts w:eastAsia="Calibri"/>
          <w:sz w:val="16"/>
        </w:rPr>
        <w:t xml:space="preserve">wall on </w:t>
      </w:r>
      <w:r>
        <w:rPr>
          <w:rStyle w:val="BodyText2"/>
          <w:rFonts w:eastAsia="Calibri" w:cs="Arial"/>
          <w:sz w:val="16"/>
          <w:szCs w:val="20"/>
        </w:rPr>
        <w:t xml:space="preserve">the </w:t>
      </w:r>
      <w:r>
        <w:rPr>
          <w:rStyle w:val="BodyText1"/>
          <w:rFonts w:eastAsia="Calibri"/>
          <w:sz w:val="16"/>
        </w:rPr>
        <w:t xml:space="preserve">Mexican border, establish </w:t>
      </w:r>
      <w:r>
        <w:rPr>
          <w:rStyle w:val="BodyText2"/>
          <w:rFonts w:eastAsia="Calibri" w:cs="Arial"/>
          <w:sz w:val="16"/>
          <w:szCs w:val="20"/>
        </w:rPr>
        <w:t xml:space="preserve">a national identification card, </w:t>
      </w:r>
      <w:r>
        <w:rPr>
          <w:rStyle w:val="BodyText3"/>
          <w:rFonts w:ascii="Arial" w:eastAsia="Calibri" w:hAnsi="Arial" w:cs="Arial"/>
          <w:sz w:val="16"/>
          <w:szCs w:val="20"/>
        </w:rPr>
        <w:t xml:space="preserve">or </w:t>
      </w:r>
      <w:r>
        <w:rPr>
          <w:rStyle w:val="BodyText1"/>
          <w:rFonts w:eastAsia="Calibri"/>
          <w:sz w:val="16"/>
        </w:rPr>
        <w:t xml:space="preserve">enforce existing </w:t>
      </w:r>
      <w:r>
        <w:rPr>
          <w:rStyle w:val="BodyText2"/>
          <w:rFonts w:eastAsia="Calibri" w:cs="Arial"/>
          <w:sz w:val="16"/>
          <w:szCs w:val="20"/>
        </w:rPr>
        <w:t xml:space="preserve">laws </w:t>
      </w:r>
      <w:r>
        <w:rPr>
          <w:rStyle w:val="BodyText1"/>
          <w:rFonts w:eastAsia="Calibri"/>
          <w:sz w:val="16"/>
        </w:rPr>
        <w:t xml:space="preserve">against </w:t>
      </w:r>
      <w:r>
        <w:rPr>
          <w:rStyle w:val="BodyText2"/>
          <w:rFonts w:eastAsia="Calibri" w:cs="Arial"/>
          <w:sz w:val="16"/>
          <w:szCs w:val="20"/>
        </w:rPr>
        <w:t xml:space="preserve">employers? Should we </w:t>
      </w:r>
      <w:r>
        <w:rPr>
          <w:rStyle w:val="BodyText1"/>
          <w:rFonts w:eastAsia="Calibri"/>
          <w:sz w:val="16"/>
        </w:rPr>
        <w:t xml:space="preserve">invite immigrants to become U.S. citizens? Surely you </w:t>
      </w:r>
      <w:r>
        <w:rPr>
          <w:rStyle w:val="BodyText2"/>
          <w:rFonts w:eastAsia="Calibri" w:cs="Arial"/>
          <w:sz w:val="16"/>
          <w:szCs w:val="20"/>
        </w:rPr>
        <w:t xml:space="preserve">can </w:t>
      </w:r>
      <w:r>
        <w:rPr>
          <w:rStyle w:val="BodyText1"/>
          <w:rFonts w:eastAsia="Calibri"/>
          <w:sz w:val="16"/>
        </w:rPr>
        <w:t xml:space="preserve">think of many more concerns to be addressed by a conversation </w:t>
      </w:r>
      <w:r>
        <w:rPr>
          <w:rStyle w:val="BodyText2"/>
          <w:rFonts w:eastAsia="Calibri" w:cs="Arial"/>
          <w:sz w:val="16"/>
          <w:szCs w:val="20"/>
        </w:rPr>
        <w:t xml:space="preserve">about </w:t>
      </w:r>
      <w:r>
        <w:rPr>
          <w:rStyle w:val="BodyText1"/>
          <w:rFonts w:eastAsia="Calibri"/>
          <w:sz w:val="16"/>
        </w:rPr>
        <w:t xml:space="preserve">the topic area of illegal immigration. </w:t>
      </w:r>
      <w:r>
        <w:rPr>
          <w:rStyle w:val="StyleBoldUnderline"/>
        </w:rPr>
        <w:t>Participation in this “debate” is likely to be emotional and intense.</w:t>
      </w:r>
      <w:r>
        <w:rPr>
          <w:sz w:val="16"/>
        </w:rPr>
        <w:t xml:space="preserve"> </w:t>
      </w:r>
      <w:r>
        <w:rPr>
          <w:rStyle w:val="StyleBoldUnderline"/>
        </w:rPr>
        <w:t>However</w:t>
      </w:r>
      <w:r>
        <w:rPr>
          <w:rStyle w:val="BodyText1"/>
          <w:rFonts w:eastAsia="Calibri"/>
          <w:sz w:val="16"/>
        </w:rPr>
        <w:t xml:space="preserve">, </w:t>
      </w:r>
      <w:r>
        <w:rPr>
          <w:rStyle w:val="BoldUnderline"/>
        </w:rPr>
        <w:t xml:space="preserve">it is not likely to be productive or useful </w:t>
      </w:r>
      <w:r>
        <w:rPr>
          <w:rStyle w:val="StyleBoldUnderline"/>
        </w:rPr>
        <w:t>without focus on a</w:t>
      </w:r>
      <w:r>
        <w:rPr>
          <w:rStyle w:val="BodyText2"/>
          <w:rFonts w:eastAsia="Calibri" w:cs="Arial"/>
          <w:sz w:val="16"/>
          <w:szCs w:val="20"/>
        </w:rPr>
        <w:t xml:space="preserve"> </w:t>
      </w:r>
      <w:r>
        <w:rPr>
          <w:rStyle w:val="BoldUnderline"/>
        </w:rPr>
        <w:t>particular question</w:t>
      </w:r>
      <w:r>
        <w:rPr>
          <w:rStyle w:val="BodyText1"/>
          <w:rFonts w:eastAsia="Calibri"/>
          <w:sz w:val="16"/>
        </w:rPr>
        <w:t xml:space="preserve"> </w:t>
      </w:r>
      <w:r>
        <w:rPr>
          <w:rStyle w:val="BoldUnderline"/>
        </w:rPr>
        <w:t xml:space="preserve">and identification of a </w:t>
      </w:r>
      <w:r>
        <w:rPr>
          <w:rStyle w:val="Emphasis"/>
        </w:rPr>
        <w:t>line demarcating sides</w:t>
      </w:r>
      <w:r>
        <w:rPr>
          <w:rStyle w:val="BoldUnderline"/>
        </w:rPr>
        <w:t xml:space="preserve"> in the controversy.</w:t>
      </w:r>
      <w:r>
        <w:rPr>
          <w:rStyle w:val="BodyText1"/>
          <w:rFonts w:eastAsia="Calibri"/>
          <w:sz w:val="16"/>
        </w:rPr>
        <w:t xml:space="preserve"> To be discussed and resolved effectively, </w:t>
      </w:r>
      <w:r w:rsidRPr="00863396">
        <w:rPr>
          <w:rStyle w:val="StyleBoldUnderline"/>
          <w:highlight w:val="yellow"/>
        </w:rPr>
        <w:t>controversies are best understood</w:t>
      </w:r>
      <w:r w:rsidRPr="00863396">
        <w:rPr>
          <w:rStyle w:val="BodyText1"/>
          <w:rFonts w:eastAsia="Calibri"/>
          <w:sz w:val="16"/>
          <w:highlight w:val="yellow"/>
        </w:rPr>
        <w:t xml:space="preserve"> </w:t>
      </w:r>
      <w:r w:rsidRPr="00863396">
        <w:rPr>
          <w:rStyle w:val="StyleBoldUnderline"/>
          <w:highlight w:val="yellow"/>
        </w:rPr>
        <w:t>when</w:t>
      </w:r>
      <w:r>
        <w:rPr>
          <w:rStyle w:val="BodyText1"/>
          <w:rFonts w:eastAsia="Calibri"/>
          <w:sz w:val="16"/>
        </w:rPr>
        <w:t xml:space="preserve"> seated clearly </w:t>
      </w:r>
      <w:r>
        <w:rPr>
          <w:rStyle w:val="BodyText2"/>
          <w:rFonts w:eastAsia="Calibri" w:cs="Arial"/>
          <w:sz w:val="16"/>
          <w:szCs w:val="20"/>
        </w:rPr>
        <w:t xml:space="preserve">such that </w:t>
      </w:r>
      <w:r w:rsidRPr="00863396">
        <w:rPr>
          <w:rStyle w:val="StyleBoldUnderline"/>
          <w:highlight w:val="yellow"/>
        </w:rPr>
        <w:t>all parties</w:t>
      </w:r>
      <w:r>
        <w:rPr>
          <w:rStyle w:val="BodyText1"/>
          <w:rFonts w:eastAsia="Calibri"/>
          <w:sz w:val="16"/>
        </w:rPr>
        <w:t xml:space="preserve"> to the debate </w:t>
      </w:r>
      <w:r>
        <w:rPr>
          <w:rStyle w:val="BoldUnderline"/>
        </w:rPr>
        <w:t xml:space="preserve">share an </w:t>
      </w:r>
      <w:r w:rsidRPr="00863396">
        <w:rPr>
          <w:rStyle w:val="BoldUnderline"/>
          <w:highlight w:val="yellow"/>
        </w:rPr>
        <w:t>understand</w:t>
      </w:r>
      <w:r>
        <w:rPr>
          <w:rStyle w:val="BoldUnderline"/>
        </w:rPr>
        <w:t>ing</w:t>
      </w:r>
      <w:r>
        <w:rPr>
          <w:rStyle w:val="BodyText1"/>
          <w:rFonts w:eastAsia="Calibri"/>
          <w:sz w:val="16"/>
        </w:rPr>
        <w:t xml:space="preserve"> </w:t>
      </w:r>
      <w:r>
        <w:rPr>
          <w:rStyle w:val="StyleBoldUnderline"/>
        </w:rPr>
        <w:t xml:space="preserve">about </w:t>
      </w:r>
      <w:r w:rsidRPr="00863396">
        <w:rPr>
          <w:rStyle w:val="StyleBoldUnderline"/>
          <w:highlight w:val="yellow"/>
        </w:rPr>
        <w:t>the objec</w:t>
      </w:r>
      <w:r w:rsidRPr="00863396">
        <w:rPr>
          <w:rStyle w:val="StyleBoldUnderline"/>
          <w:highlight w:val="yellow"/>
        </w:rPr>
        <w:softHyphen/>
        <w:t>tive of the debate.</w:t>
      </w:r>
      <w:r>
        <w:rPr>
          <w:rStyle w:val="BodyText1"/>
          <w:rFonts w:eastAsia="Calibri"/>
          <w:sz w:val="16"/>
        </w:rPr>
        <w:t xml:space="preserve"> </w:t>
      </w:r>
      <w:r w:rsidRPr="00863396">
        <w:rPr>
          <w:rStyle w:val="StyleBoldUnderline"/>
          <w:highlight w:val="yellow"/>
        </w:rPr>
        <w:t>This enables focus on substantive</w:t>
      </w:r>
      <w:r>
        <w:rPr>
          <w:rStyle w:val="StyleBoldUnderline"/>
        </w:rPr>
        <w:t xml:space="preserve"> and objectively identifiable </w:t>
      </w:r>
      <w:r w:rsidRPr="00863396">
        <w:rPr>
          <w:rStyle w:val="StyleBoldUnderline"/>
          <w:highlight w:val="yellow"/>
        </w:rPr>
        <w:t>issues</w:t>
      </w:r>
      <w:r>
        <w:rPr>
          <w:rStyle w:val="BodyText1"/>
          <w:rFonts w:eastAsia="Calibri"/>
          <w:sz w:val="16"/>
        </w:rPr>
        <w:t xml:space="preserve"> </w:t>
      </w:r>
      <w:r w:rsidRPr="00863396">
        <w:rPr>
          <w:rStyle w:val="StyleBoldUnderline"/>
          <w:highlight w:val="yellow"/>
        </w:rPr>
        <w:t>facilitating</w:t>
      </w:r>
      <w:r>
        <w:rPr>
          <w:rStyle w:val="BodyText1"/>
          <w:rFonts w:eastAsia="Calibri"/>
          <w:sz w:val="16"/>
        </w:rPr>
        <w:t xml:space="preserve"> </w:t>
      </w:r>
      <w:r>
        <w:rPr>
          <w:rStyle w:val="BodyText2"/>
          <w:rFonts w:eastAsia="Calibri" w:cs="Arial"/>
          <w:sz w:val="16"/>
          <w:szCs w:val="20"/>
        </w:rPr>
        <w:t xml:space="preserve">comparison </w:t>
      </w:r>
      <w:r>
        <w:rPr>
          <w:rStyle w:val="BodyText1"/>
          <w:rFonts w:eastAsia="Calibri"/>
          <w:sz w:val="16"/>
        </w:rPr>
        <w:t xml:space="preserve">of </w:t>
      </w:r>
      <w:r>
        <w:rPr>
          <w:rStyle w:val="BodyText3"/>
          <w:rFonts w:ascii="Arial" w:eastAsia="Calibri" w:hAnsi="Arial" w:cs="Arial"/>
          <w:sz w:val="16"/>
          <w:szCs w:val="20"/>
        </w:rPr>
        <w:t xml:space="preserve">competing </w:t>
      </w:r>
      <w:r>
        <w:rPr>
          <w:rStyle w:val="BodyText1"/>
          <w:rFonts w:eastAsia="Calibri"/>
          <w:sz w:val="16"/>
        </w:rPr>
        <w:t xml:space="preserve">argumentation leading </w:t>
      </w:r>
      <w:r>
        <w:rPr>
          <w:rStyle w:val="BodyText2"/>
          <w:rFonts w:eastAsia="Calibri" w:cs="Arial"/>
          <w:sz w:val="16"/>
          <w:szCs w:val="20"/>
        </w:rPr>
        <w:t xml:space="preserve">to </w:t>
      </w:r>
      <w:r w:rsidRPr="00863396">
        <w:rPr>
          <w:rStyle w:val="BoldUnderline"/>
          <w:highlight w:val="yellow"/>
        </w:rPr>
        <w:t>effective decisions</w:t>
      </w:r>
      <w:r w:rsidRPr="00863396">
        <w:rPr>
          <w:rStyle w:val="BodyText1"/>
          <w:rFonts w:eastAsia="Calibri"/>
          <w:sz w:val="16"/>
          <w:highlight w:val="yellow"/>
        </w:rPr>
        <w:t xml:space="preserve">. </w:t>
      </w:r>
      <w:r w:rsidRPr="00863396">
        <w:rPr>
          <w:rStyle w:val="StyleBoldUnderline"/>
          <w:highlight w:val="yellow"/>
        </w:rPr>
        <w:t>Vague understanding results in</w:t>
      </w:r>
      <w:r>
        <w:rPr>
          <w:rStyle w:val="BodyText2"/>
          <w:rFonts w:eastAsia="Calibri" w:cs="Arial"/>
          <w:sz w:val="16"/>
          <w:szCs w:val="20"/>
        </w:rPr>
        <w:t xml:space="preserve"> </w:t>
      </w:r>
      <w:r w:rsidRPr="00863396">
        <w:rPr>
          <w:rStyle w:val="BoldUnderline"/>
          <w:highlight w:val="yellow"/>
        </w:rPr>
        <w:t>unfocused deliberation and poor deci</w:t>
      </w:r>
      <w:r w:rsidRPr="00863396">
        <w:rPr>
          <w:rStyle w:val="BoldUnderline"/>
          <w:highlight w:val="yellow"/>
        </w:rPr>
        <w:softHyphen/>
        <w:t>sions</w:t>
      </w:r>
      <w:r>
        <w:rPr>
          <w:rStyle w:val="BodyText1"/>
          <w:rFonts w:eastAsia="Calibri"/>
          <w:sz w:val="16"/>
        </w:rPr>
        <w:t xml:space="preserve">, general </w:t>
      </w:r>
      <w:r>
        <w:rPr>
          <w:rStyle w:val="StyleBoldUnderline"/>
        </w:rPr>
        <w:t>feelings of tension</w:t>
      </w:r>
      <w:r>
        <w:rPr>
          <w:rStyle w:val="BodyText1"/>
          <w:rFonts w:eastAsia="Calibri"/>
          <w:sz w:val="16"/>
        </w:rPr>
        <w:t xml:space="preserve"> </w:t>
      </w:r>
      <w:r>
        <w:rPr>
          <w:rStyle w:val="StyleBoldUnderline"/>
        </w:rPr>
        <w:t>without opportunity for resolution,</w:t>
      </w:r>
      <w:r>
        <w:rPr>
          <w:rStyle w:val="BodyText1"/>
          <w:rFonts w:eastAsia="Calibri"/>
          <w:sz w:val="16"/>
        </w:rPr>
        <w:t xml:space="preserve"> frustration, </w:t>
      </w:r>
      <w:r>
        <w:rPr>
          <w:rStyle w:val="StyleBoldUnderline"/>
        </w:rPr>
        <w:t>and emotional distress,</w:t>
      </w:r>
      <w:r>
        <w:rPr>
          <w:rStyle w:val="BodyText1"/>
          <w:rFonts w:eastAsia="Calibri"/>
          <w:sz w:val="16"/>
        </w:rPr>
        <w:t xml:space="preserve"> as evidenced by the failure of the U.S. Congress to make substantial progress </w:t>
      </w:r>
      <w:r>
        <w:rPr>
          <w:rStyle w:val="BodyText2"/>
          <w:rFonts w:eastAsia="Calibri" w:cs="Arial"/>
          <w:sz w:val="16"/>
          <w:szCs w:val="20"/>
        </w:rPr>
        <w:t xml:space="preserve">on </w:t>
      </w:r>
      <w:r>
        <w:rPr>
          <w:rStyle w:val="BodyText1"/>
          <w:rFonts w:eastAsia="Calibri"/>
          <w:sz w:val="16"/>
        </w:rPr>
        <w:t>the immigration debate.</w:t>
      </w:r>
      <w:r>
        <w:rPr>
          <w:sz w:val="16"/>
        </w:rPr>
        <w:t xml:space="preserve"> </w:t>
      </w:r>
      <w:r>
        <w:rPr>
          <w:rStyle w:val="BodyText2"/>
          <w:rFonts w:eastAsia="Calibri" w:cs="Arial"/>
          <w:sz w:val="16"/>
          <w:szCs w:val="20"/>
        </w:rPr>
        <w:t xml:space="preserve">Of </w:t>
      </w:r>
      <w:r>
        <w:rPr>
          <w:rStyle w:val="BodyText1"/>
          <w:rFonts w:eastAsia="Calibri"/>
          <w:sz w:val="16"/>
        </w:rPr>
        <w:t xml:space="preserve">course, </w:t>
      </w:r>
      <w:r>
        <w:rPr>
          <w:rStyle w:val="BodyText2"/>
          <w:rFonts w:eastAsia="Calibri" w:cs="Arial"/>
          <w:sz w:val="16"/>
          <w:szCs w:val="20"/>
        </w:rPr>
        <w:t xml:space="preserve">arguments </w:t>
      </w:r>
      <w:r>
        <w:rPr>
          <w:rStyle w:val="BodyText1"/>
          <w:rFonts w:eastAsia="Calibri"/>
          <w:sz w:val="16"/>
        </w:rPr>
        <w:t>may be presented without disagreement. For exam</w:t>
      </w:r>
      <w:r>
        <w:rPr>
          <w:rStyle w:val="BodyText1"/>
          <w:rFonts w:eastAsia="Calibri"/>
          <w:sz w:val="16"/>
        </w:rPr>
        <w:softHyphen/>
        <w:t xml:space="preserve">ple, claims are presented </w:t>
      </w:r>
      <w:r>
        <w:rPr>
          <w:rStyle w:val="BodyText2"/>
          <w:rFonts w:eastAsia="Calibri" w:cs="Arial"/>
          <w:sz w:val="16"/>
          <w:szCs w:val="20"/>
        </w:rPr>
        <w:t xml:space="preserve">and </w:t>
      </w:r>
      <w:r>
        <w:rPr>
          <w:rStyle w:val="BodyText1"/>
          <w:rFonts w:eastAsia="Calibri"/>
          <w:sz w:val="16"/>
        </w:rPr>
        <w:t xml:space="preserve">supported within speeches, editorials, </w:t>
      </w:r>
      <w:r>
        <w:rPr>
          <w:rStyle w:val="BodyText2"/>
          <w:rFonts w:eastAsia="Calibri" w:cs="Arial"/>
          <w:sz w:val="16"/>
          <w:szCs w:val="20"/>
        </w:rPr>
        <w:t xml:space="preserve">and </w:t>
      </w:r>
      <w:r>
        <w:rPr>
          <w:rStyle w:val="BodyText1"/>
          <w:rFonts w:eastAsia="Calibri"/>
          <w:sz w:val="16"/>
        </w:rPr>
        <w:t>advertise</w:t>
      </w:r>
      <w:r>
        <w:rPr>
          <w:rStyle w:val="BodyText1"/>
          <w:rFonts w:eastAsia="Calibri"/>
          <w:sz w:val="16"/>
        </w:rPr>
        <w:softHyphen/>
        <w:t xml:space="preserve">ments even without opposing or </w:t>
      </w:r>
      <w:proofErr w:type="spellStart"/>
      <w:r>
        <w:rPr>
          <w:rStyle w:val="BodyText1"/>
          <w:rFonts w:eastAsia="Calibri"/>
          <w:sz w:val="16"/>
        </w:rPr>
        <w:t>refutational</w:t>
      </w:r>
      <w:proofErr w:type="spellEnd"/>
      <w:r>
        <w:rPr>
          <w:sz w:val="16"/>
        </w:rPr>
        <w:t xml:space="preserve"> </w:t>
      </w:r>
      <w:r>
        <w:rPr>
          <w:rStyle w:val="BodyText1"/>
          <w:rFonts w:eastAsia="Calibri"/>
          <w:sz w:val="16"/>
        </w:rPr>
        <w:t xml:space="preserve">response. </w:t>
      </w:r>
      <w:r>
        <w:rPr>
          <w:rStyle w:val="BodyText2"/>
          <w:rFonts w:eastAsia="Calibri" w:cs="Arial"/>
          <w:sz w:val="16"/>
          <w:szCs w:val="20"/>
        </w:rPr>
        <w:t xml:space="preserve">Argumentation </w:t>
      </w:r>
      <w:r>
        <w:rPr>
          <w:rStyle w:val="BodyText1"/>
          <w:rFonts w:eastAsia="Calibri"/>
          <w:sz w:val="16"/>
        </w:rPr>
        <w:t xml:space="preserve">occurs in a range of settings </w:t>
      </w:r>
      <w:r>
        <w:rPr>
          <w:rStyle w:val="BodyText2"/>
          <w:rFonts w:eastAsia="Calibri" w:cs="Arial"/>
          <w:sz w:val="16"/>
          <w:szCs w:val="20"/>
        </w:rPr>
        <w:t xml:space="preserve">from </w:t>
      </w:r>
      <w:r>
        <w:rPr>
          <w:rStyle w:val="BodyText1"/>
          <w:rFonts w:eastAsia="Calibri"/>
          <w:sz w:val="16"/>
        </w:rPr>
        <w:t xml:space="preserve">informal to formal, and may not call </w:t>
      </w:r>
      <w:r>
        <w:rPr>
          <w:rStyle w:val="BodyText2"/>
          <w:rFonts w:eastAsia="Calibri" w:cs="Arial"/>
          <w:sz w:val="16"/>
          <w:szCs w:val="20"/>
        </w:rPr>
        <w:t xml:space="preserve">upon </w:t>
      </w:r>
      <w:r>
        <w:rPr>
          <w:rStyle w:val="BodyText1"/>
          <w:rFonts w:eastAsia="Calibri"/>
          <w:sz w:val="16"/>
        </w:rPr>
        <w:t>an audi</w:t>
      </w:r>
      <w:r>
        <w:rPr>
          <w:rStyle w:val="BodyText1"/>
          <w:rFonts w:eastAsia="Calibri"/>
          <w:sz w:val="16"/>
        </w:rPr>
        <w:softHyphen/>
        <w:t xml:space="preserve">ence or judge </w:t>
      </w:r>
      <w:r>
        <w:rPr>
          <w:rStyle w:val="BodyText2"/>
          <w:rFonts w:eastAsia="Calibri" w:cs="Arial"/>
          <w:sz w:val="16"/>
          <w:szCs w:val="20"/>
        </w:rPr>
        <w:t xml:space="preserve">to </w:t>
      </w:r>
      <w:r>
        <w:rPr>
          <w:rStyle w:val="BodyText1"/>
          <w:rFonts w:eastAsia="Calibri"/>
          <w:sz w:val="16"/>
        </w:rPr>
        <w:t xml:space="preserve">make a forced choice among competing claims. Informal </w:t>
      </w:r>
      <w:r>
        <w:rPr>
          <w:rStyle w:val="BodyText2"/>
          <w:rFonts w:eastAsia="Calibri" w:cs="Arial"/>
          <w:sz w:val="16"/>
          <w:szCs w:val="20"/>
        </w:rPr>
        <w:t>dis</w:t>
      </w:r>
      <w:r>
        <w:rPr>
          <w:rStyle w:val="BodyText2"/>
          <w:rFonts w:eastAsia="Calibri" w:cs="Arial"/>
          <w:sz w:val="16"/>
          <w:szCs w:val="20"/>
        </w:rPr>
        <w:softHyphen/>
      </w:r>
      <w:r>
        <w:rPr>
          <w:rStyle w:val="BodyText1"/>
          <w:rFonts w:eastAsia="Calibri"/>
          <w:sz w:val="16"/>
        </w:rPr>
        <w:t xml:space="preserve">course occurs as conversation </w:t>
      </w:r>
      <w:r>
        <w:rPr>
          <w:rStyle w:val="BodyText2"/>
          <w:rFonts w:eastAsia="Calibri" w:cs="Arial"/>
          <w:sz w:val="16"/>
          <w:szCs w:val="20"/>
        </w:rPr>
        <w:t xml:space="preserve">or panel </w:t>
      </w:r>
      <w:r>
        <w:rPr>
          <w:rStyle w:val="BodyText1"/>
          <w:rFonts w:eastAsia="Calibri"/>
          <w:sz w:val="16"/>
        </w:rPr>
        <w:t xml:space="preserve">discussion </w:t>
      </w:r>
      <w:r>
        <w:rPr>
          <w:rStyle w:val="BodyText2"/>
          <w:rFonts w:eastAsia="Calibri" w:cs="Arial"/>
          <w:sz w:val="16"/>
          <w:szCs w:val="20"/>
        </w:rPr>
        <w:t xml:space="preserve">without </w:t>
      </w:r>
      <w:r>
        <w:rPr>
          <w:rStyle w:val="BodyText1"/>
          <w:rFonts w:eastAsia="Calibri"/>
          <w:sz w:val="16"/>
        </w:rPr>
        <w:t xml:space="preserve">demanding a </w:t>
      </w:r>
      <w:r>
        <w:rPr>
          <w:rStyle w:val="BodyText2"/>
          <w:rFonts w:eastAsia="Calibri" w:cs="Arial"/>
          <w:sz w:val="16"/>
          <w:szCs w:val="20"/>
        </w:rPr>
        <w:t xml:space="preserve">decision </w:t>
      </w:r>
      <w:r>
        <w:rPr>
          <w:rStyle w:val="BodyText1"/>
          <w:rFonts w:eastAsia="Calibri"/>
          <w:sz w:val="16"/>
        </w:rPr>
        <w:t xml:space="preserve">about a dichotomous or yes/no </w:t>
      </w:r>
      <w:r>
        <w:rPr>
          <w:rStyle w:val="BodyText2"/>
          <w:rFonts w:eastAsia="Calibri" w:cs="Arial"/>
          <w:sz w:val="16"/>
          <w:szCs w:val="20"/>
        </w:rPr>
        <w:t xml:space="preserve">question. </w:t>
      </w:r>
      <w:r>
        <w:rPr>
          <w:rStyle w:val="BodyText1"/>
          <w:rFonts w:eastAsia="Calibri"/>
          <w:sz w:val="16"/>
        </w:rPr>
        <w:t xml:space="preserve">However, </w:t>
      </w:r>
      <w:r>
        <w:rPr>
          <w:rStyle w:val="BoldUnderline"/>
        </w:rPr>
        <w:t>by definition</w:t>
      </w:r>
      <w:r>
        <w:rPr>
          <w:rStyle w:val="BodyText1"/>
          <w:rFonts w:eastAsia="Calibri"/>
          <w:sz w:val="16"/>
        </w:rPr>
        <w:t xml:space="preserve">, </w:t>
      </w:r>
      <w:r>
        <w:rPr>
          <w:rStyle w:val="StyleBoldUnderline"/>
        </w:rPr>
        <w:t>debate requires "reasoned judgment on a proposition.</w:t>
      </w:r>
      <w:r>
        <w:rPr>
          <w:sz w:val="16"/>
        </w:rPr>
        <w:t xml:space="preserve"> </w:t>
      </w:r>
      <w:r>
        <w:rPr>
          <w:rStyle w:val="StyleBoldUnderline"/>
        </w:rPr>
        <w:t>The proposition is a statement about which competing advocates will offer alternative</w:t>
      </w:r>
      <w:r>
        <w:rPr>
          <w:rStyle w:val="BodyText1"/>
          <w:rFonts w:eastAsia="Calibri"/>
          <w:sz w:val="16"/>
        </w:rPr>
        <w:t xml:space="preserve"> (pro </w:t>
      </w:r>
      <w:r>
        <w:rPr>
          <w:rStyle w:val="BodyText2"/>
          <w:rFonts w:eastAsia="Calibri" w:cs="Arial"/>
          <w:sz w:val="16"/>
          <w:szCs w:val="20"/>
        </w:rPr>
        <w:t xml:space="preserve">or </w:t>
      </w:r>
      <w:r>
        <w:rPr>
          <w:rStyle w:val="BodyText1"/>
          <w:rFonts w:eastAsia="Calibri"/>
          <w:sz w:val="16"/>
        </w:rPr>
        <w:t xml:space="preserve">con) </w:t>
      </w:r>
      <w:r>
        <w:rPr>
          <w:rStyle w:val="StyleBoldUnderline"/>
        </w:rPr>
        <w:t>argumenta</w:t>
      </w:r>
      <w:r>
        <w:rPr>
          <w:rStyle w:val="StyleBoldUnderline"/>
        </w:rPr>
        <w:softHyphen/>
        <w:t>tion calling upon their audience or adjudicator to decide</w:t>
      </w:r>
      <w:r>
        <w:rPr>
          <w:rStyle w:val="BodyText2"/>
          <w:rFonts w:eastAsia="Calibri" w:cs="Arial"/>
          <w:sz w:val="16"/>
          <w:szCs w:val="20"/>
        </w:rPr>
        <w:t xml:space="preserve">. </w:t>
      </w:r>
      <w:r w:rsidRPr="00863396">
        <w:rPr>
          <w:rStyle w:val="StyleBoldUnderline"/>
          <w:highlight w:val="yellow"/>
        </w:rPr>
        <w:t>The proposition pro</w:t>
      </w:r>
      <w:r w:rsidRPr="00863396">
        <w:rPr>
          <w:rStyle w:val="StyleBoldUnderline"/>
          <w:highlight w:val="yellow"/>
        </w:rPr>
        <w:softHyphen/>
        <w:t xml:space="preserve">vides </w:t>
      </w:r>
      <w:r w:rsidRPr="00863396">
        <w:rPr>
          <w:rStyle w:val="BoldUnderline"/>
          <w:highlight w:val="yellow"/>
        </w:rPr>
        <w:t>focus for</w:t>
      </w:r>
      <w:r>
        <w:rPr>
          <w:rStyle w:val="BoldUnderline"/>
        </w:rPr>
        <w:t xml:space="preserve"> the </w:t>
      </w:r>
      <w:r w:rsidRPr="00863396">
        <w:rPr>
          <w:rStyle w:val="BoldUnderline"/>
          <w:highlight w:val="yellow"/>
        </w:rPr>
        <w:t>discourse</w:t>
      </w:r>
      <w:r w:rsidRPr="00863396">
        <w:rPr>
          <w:rStyle w:val="BodyText1"/>
          <w:rFonts w:eastAsia="Calibri"/>
          <w:sz w:val="16"/>
          <w:highlight w:val="yellow"/>
        </w:rPr>
        <w:t xml:space="preserve"> </w:t>
      </w:r>
      <w:r w:rsidRPr="00863396">
        <w:rPr>
          <w:rStyle w:val="BoldUnderline"/>
          <w:highlight w:val="yellow"/>
        </w:rPr>
        <w:t>and guides the decision process</w:t>
      </w:r>
      <w:r>
        <w:rPr>
          <w:rStyle w:val="BodyText1"/>
          <w:rFonts w:eastAsia="Calibri"/>
          <w:sz w:val="16"/>
        </w:rPr>
        <w:t xml:space="preserve">. </w:t>
      </w:r>
      <w:proofErr w:type="gramStart"/>
      <w:r>
        <w:rPr>
          <w:rStyle w:val="StyleBoldUnderline"/>
        </w:rPr>
        <w:t>Even when a decision will be made through</w:t>
      </w:r>
      <w:r>
        <w:rPr>
          <w:rStyle w:val="BodyText1"/>
          <w:rFonts w:eastAsia="Calibri"/>
          <w:sz w:val="16"/>
        </w:rPr>
        <w:t xml:space="preserve"> a process of </w:t>
      </w:r>
      <w:r>
        <w:rPr>
          <w:rStyle w:val="StyleBoldUnderline"/>
        </w:rPr>
        <w:t>compromise</w:t>
      </w:r>
      <w:r>
        <w:rPr>
          <w:rStyle w:val="BodyText1"/>
          <w:rFonts w:eastAsia="Calibri"/>
          <w:sz w:val="16"/>
        </w:rPr>
        <w:t xml:space="preserve">, </w:t>
      </w:r>
      <w:r>
        <w:rPr>
          <w:rStyle w:val="StyleBoldUnderline"/>
        </w:rPr>
        <w:t>it is important to iden</w:t>
      </w:r>
      <w:r>
        <w:rPr>
          <w:rStyle w:val="StyleBoldUnderline"/>
        </w:rPr>
        <w:softHyphen/>
        <w:t>tify the beginning positions of competing advocates to</w:t>
      </w:r>
      <w:r>
        <w:rPr>
          <w:rStyle w:val="BodyText1"/>
          <w:rFonts w:eastAsia="Calibri"/>
          <w:sz w:val="16"/>
        </w:rPr>
        <w:t xml:space="preserve"> </w:t>
      </w:r>
      <w:r>
        <w:rPr>
          <w:rStyle w:val="StyleBoldUnderline"/>
        </w:rPr>
        <w:t>begin negotiation and movement toward a</w:t>
      </w:r>
      <w:r>
        <w:rPr>
          <w:rStyle w:val="BodyText2"/>
          <w:rFonts w:eastAsia="Calibri" w:cs="Arial"/>
          <w:sz w:val="16"/>
          <w:szCs w:val="20"/>
        </w:rPr>
        <w:t xml:space="preserve"> </w:t>
      </w:r>
      <w:r>
        <w:rPr>
          <w:rStyle w:val="BodyText1"/>
          <w:rFonts w:eastAsia="Calibri"/>
          <w:sz w:val="16"/>
        </w:rPr>
        <w:t xml:space="preserve">center, or </w:t>
      </w:r>
      <w:r>
        <w:rPr>
          <w:rStyle w:val="StyleBoldUnderline"/>
        </w:rPr>
        <w:t>consensus position</w:t>
      </w:r>
      <w:r>
        <w:rPr>
          <w:rStyle w:val="BodyText1"/>
          <w:rFonts w:eastAsia="Calibri"/>
          <w:sz w:val="16"/>
        </w:rPr>
        <w:t>.</w:t>
      </w:r>
      <w:proofErr w:type="gramEnd"/>
      <w:r>
        <w:rPr>
          <w:rStyle w:val="BodyText1"/>
          <w:rFonts w:eastAsia="Calibri"/>
          <w:sz w:val="16"/>
        </w:rPr>
        <w:t xml:space="preserve"> </w:t>
      </w:r>
      <w:r w:rsidRPr="00863396">
        <w:rPr>
          <w:rStyle w:val="StyleBoldUnderline"/>
          <w:highlight w:val="yellow"/>
        </w:rPr>
        <w:t>It is</w:t>
      </w:r>
      <w:r>
        <w:rPr>
          <w:rStyle w:val="StyleBoldUnderline"/>
        </w:rPr>
        <w:t xml:space="preserve"> </w:t>
      </w:r>
      <w:r>
        <w:rPr>
          <w:rStyle w:val="BodyText1"/>
          <w:rFonts w:eastAsia="Calibri"/>
          <w:sz w:val="16"/>
        </w:rPr>
        <w:t xml:space="preserve">frustrating and usually </w:t>
      </w:r>
      <w:r w:rsidRPr="00863396">
        <w:rPr>
          <w:rStyle w:val="Emphasis"/>
          <w:highlight w:val="yellow"/>
        </w:rPr>
        <w:t>unproductive</w:t>
      </w:r>
      <w:r>
        <w:rPr>
          <w:rStyle w:val="BodyText1"/>
          <w:rFonts w:eastAsia="Calibri"/>
          <w:sz w:val="16"/>
        </w:rPr>
        <w:t xml:space="preserve"> </w:t>
      </w:r>
      <w:r w:rsidRPr="00863396">
        <w:rPr>
          <w:rStyle w:val="BodyText1"/>
          <w:rFonts w:eastAsia="Calibri"/>
          <w:highlight w:val="yellow"/>
          <w:u w:val="single"/>
        </w:rPr>
        <w:t>to</w:t>
      </w:r>
      <w:r w:rsidRPr="00863396">
        <w:rPr>
          <w:rStyle w:val="BodyText1"/>
          <w:rFonts w:eastAsia="Calibri"/>
          <w:sz w:val="16"/>
          <w:highlight w:val="yellow"/>
        </w:rPr>
        <w:t xml:space="preserve"> </w:t>
      </w:r>
      <w:r w:rsidRPr="00863396">
        <w:rPr>
          <w:rStyle w:val="StyleBoldUnderline"/>
          <w:highlight w:val="yellow"/>
        </w:rPr>
        <w:t>attempt to make a decision when deciders are unclear</w:t>
      </w:r>
      <w:r>
        <w:rPr>
          <w:rStyle w:val="BodyText1"/>
          <w:rFonts w:eastAsia="Calibri"/>
          <w:sz w:val="16"/>
        </w:rPr>
        <w:t xml:space="preserve"> as </w:t>
      </w:r>
      <w:r>
        <w:rPr>
          <w:rStyle w:val="BodyText2"/>
          <w:rFonts w:eastAsia="Calibri" w:cs="Arial"/>
          <w:sz w:val="16"/>
          <w:szCs w:val="20"/>
        </w:rPr>
        <w:t xml:space="preserve">to </w:t>
      </w:r>
      <w:r w:rsidRPr="00863396">
        <w:rPr>
          <w:rStyle w:val="StyleBoldUnderline"/>
          <w:highlight w:val="yellow"/>
        </w:rPr>
        <w:t>what</w:t>
      </w:r>
      <w:r>
        <w:rPr>
          <w:rStyle w:val="StyleBoldUnderline"/>
        </w:rPr>
        <w:t xml:space="preserve"> the decision is </w:t>
      </w:r>
      <w:r w:rsidRPr="00863396">
        <w:rPr>
          <w:rStyle w:val="StyleBoldUnderline"/>
          <w:highlight w:val="yellow"/>
        </w:rPr>
        <w:t>about</w:t>
      </w:r>
      <w:r>
        <w:rPr>
          <w:rStyle w:val="BodytextItalic"/>
          <w:rFonts w:ascii="Arial" w:eastAsia="Calibri" w:hAnsi="Arial" w:cs="Arial"/>
          <w:sz w:val="16"/>
          <w:szCs w:val="20"/>
        </w:rPr>
        <w:t>.</w:t>
      </w:r>
      <w:r>
        <w:rPr>
          <w:rStyle w:val="BodyText1"/>
          <w:rFonts w:eastAsia="Calibri"/>
          <w:sz w:val="16"/>
        </w:rPr>
        <w:t xml:space="preserve"> The proposition may be implicit in some applied debates (“Vote for me!</w:t>
      </w:r>
      <w:r>
        <w:rPr>
          <w:rStyle w:val="BodyText1"/>
          <w:rFonts w:eastAsia="Calibri"/>
          <w:sz w:val="16"/>
          <w:vertAlign w:val="superscript"/>
        </w:rPr>
        <w:t>”</w:t>
      </w:r>
      <w:r>
        <w:rPr>
          <w:rStyle w:val="BodyText1"/>
          <w:rFonts w:eastAsia="Calibri"/>
          <w:sz w:val="16"/>
        </w:rPr>
        <w:t xml:space="preserve">); however, when a vote or consequential decision is called for (as </w:t>
      </w:r>
      <w:r>
        <w:rPr>
          <w:rStyle w:val="BodyText2"/>
          <w:rFonts w:eastAsia="Calibri" w:cs="Arial"/>
          <w:sz w:val="16"/>
          <w:szCs w:val="20"/>
        </w:rPr>
        <w:t xml:space="preserve">in </w:t>
      </w:r>
      <w:r>
        <w:rPr>
          <w:rStyle w:val="BodyText1"/>
          <w:rFonts w:eastAsia="Calibri"/>
          <w:sz w:val="16"/>
        </w:rPr>
        <w:t xml:space="preserve">the courtroom or </w:t>
      </w:r>
      <w:r>
        <w:rPr>
          <w:rStyle w:val="BodyText2"/>
          <w:rFonts w:eastAsia="Calibri" w:cs="Arial"/>
          <w:sz w:val="16"/>
          <w:szCs w:val="20"/>
        </w:rPr>
        <w:t xml:space="preserve">in </w:t>
      </w:r>
      <w:r>
        <w:rPr>
          <w:rStyle w:val="BodyText1"/>
          <w:rFonts w:eastAsia="Calibri"/>
          <w:sz w:val="16"/>
        </w:rPr>
        <w:t xml:space="preserve">applied parliamentary debate) it </w:t>
      </w:r>
      <w:r>
        <w:rPr>
          <w:sz w:val="16"/>
        </w:rPr>
        <w:t xml:space="preserve">is </w:t>
      </w:r>
      <w:r>
        <w:rPr>
          <w:rStyle w:val="BodyText1"/>
          <w:rFonts w:eastAsia="Calibri"/>
          <w:sz w:val="16"/>
        </w:rPr>
        <w:t xml:space="preserve">essential that </w:t>
      </w:r>
      <w:r>
        <w:rPr>
          <w:rStyle w:val="BodyText2"/>
          <w:rFonts w:eastAsia="Calibri" w:cs="Arial"/>
          <w:sz w:val="16"/>
          <w:szCs w:val="20"/>
        </w:rPr>
        <w:t xml:space="preserve">the </w:t>
      </w:r>
      <w:r>
        <w:rPr>
          <w:rStyle w:val="BodyText1"/>
          <w:rFonts w:eastAsia="Calibri"/>
          <w:sz w:val="16"/>
        </w:rPr>
        <w:t xml:space="preserve">proposition be explicitly </w:t>
      </w:r>
      <w:r>
        <w:rPr>
          <w:rStyle w:val="BodyText2"/>
          <w:rFonts w:eastAsia="Calibri" w:cs="Arial"/>
          <w:sz w:val="16"/>
          <w:szCs w:val="20"/>
        </w:rPr>
        <w:t xml:space="preserve">expressed </w:t>
      </w:r>
      <w:r>
        <w:rPr>
          <w:rStyle w:val="BodyText1"/>
          <w:rFonts w:eastAsia="Calibri"/>
          <w:sz w:val="16"/>
        </w:rPr>
        <w:t>(</w:t>
      </w:r>
      <w:r>
        <w:rPr>
          <w:rStyle w:val="BodyText1"/>
          <w:rFonts w:eastAsia="Calibri"/>
          <w:sz w:val="16"/>
          <w:vertAlign w:val="superscript"/>
        </w:rPr>
        <w:t>“</w:t>
      </w:r>
      <w:r>
        <w:rPr>
          <w:rStyle w:val="BodyText1"/>
          <w:rFonts w:eastAsia="Calibri"/>
          <w:sz w:val="16"/>
        </w:rPr>
        <w:t xml:space="preserve">the </w:t>
      </w:r>
      <w:r>
        <w:rPr>
          <w:rStyle w:val="BodyText2"/>
          <w:rFonts w:eastAsia="Calibri" w:cs="Arial"/>
          <w:sz w:val="16"/>
          <w:szCs w:val="20"/>
        </w:rPr>
        <w:t xml:space="preserve">defendant </w:t>
      </w:r>
      <w:r>
        <w:rPr>
          <w:rStyle w:val="BodyText1"/>
          <w:rFonts w:eastAsia="Calibri"/>
          <w:sz w:val="16"/>
        </w:rPr>
        <w:t>is guilty!</w:t>
      </w:r>
      <w:r>
        <w:rPr>
          <w:rStyle w:val="BodyText1"/>
          <w:rFonts w:eastAsia="Calibri"/>
          <w:sz w:val="16"/>
          <w:vertAlign w:val="superscript"/>
        </w:rPr>
        <w:t>”</w:t>
      </w:r>
      <w:r>
        <w:rPr>
          <w:rStyle w:val="BodyText1"/>
          <w:rFonts w:eastAsia="Calibri"/>
          <w:sz w:val="16"/>
        </w:rPr>
        <w:t xml:space="preserve">). </w:t>
      </w:r>
      <w:r w:rsidRPr="00863396">
        <w:rPr>
          <w:rStyle w:val="StyleBoldUnderline"/>
          <w:highlight w:val="yellow"/>
        </w:rPr>
        <w:t>In</w:t>
      </w:r>
      <w:r>
        <w:rPr>
          <w:rStyle w:val="StyleBoldUnderline"/>
        </w:rPr>
        <w:t xml:space="preserve"> aca</w:t>
      </w:r>
      <w:r>
        <w:rPr>
          <w:rStyle w:val="StyleBoldUnderline"/>
        </w:rPr>
        <w:softHyphen/>
        <w:t xml:space="preserve">demic </w:t>
      </w:r>
      <w:r w:rsidRPr="00863396">
        <w:rPr>
          <w:rStyle w:val="StyleBoldUnderline"/>
          <w:highlight w:val="yellow"/>
        </w:rPr>
        <w:t>debate, the</w:t>
      </w:r>
      <w:r>
        <w:rPr>
          <w:rStyle w:val="StyleBoldUnderline"/>
        </w:rPr>
        <w:t xml:space="preserve"> </w:t>
      </w:r>
      <w:r w:rsidRPr="00863396">
        <w:rPr>
          <w:rStyle w:val="StyleBoldUnderline"/>
          <w:highlight w:val="yellow"/>
        </w:rPr>
        <w:t>proposition provides</w:t>
      </w:r>
      <w:r w:rsidRPr="00863396">
        <w:rPr>
          <w:rStyle w:val="BodyText1"/>
          <w:rFonts w:eastAsia="Calibri"/>
          <w:sz w:val="16"/>
          <w:highlight w:val="yellow"/>
        </w:rPr>
        <w:t xml:space="preserve"> </w:t>
      </w:r>
      <w:r w:rsidRPr="00863396">
        <w:rPr>
          <w:rStyle w:val="Emphasis"/>
          <w:highlight w:val="yellow"/>
        </w:rPr>
        <w:t>essential guidance</w:t>
      </w:r>
      <w:r w:rsidRPr="00863396">
        <w:rPr>
          <w:rStyle w:val="BodyText1"/>
          <w:rFonts w:eastAsia="Calibri"/>
          <w:sz w:val="16"/>
          <w:highlight w:val="yellow"/>
        </w:rPr>
        <w:t xml:space="preserve"> </w:t>
      </w:r>
      <w:r w:rsidRPr="00863396">
        <w:rPr>
          <w:rStyle w:val="StyleBoldUnderline"/>
          <w:highlight w:val="yellow"/>
        </w:rPr>
        <w:t>for</w:t>
      </w:r>
      <w:r>
        <w:rPr>
          <w:rStyle w:val="StyleBoldUnderline"/>
        </w:rPr>
        <w:t xml:space="preserve"> the </w:t>
      </w:r>
      <w:r w:rsidRPr="00863396">
        <w:rPr>
          <w:rStyle w:val="Emphasis"/>
          <w:highlight w:val="yellow"/>
        </w:rPr>
        <w:t>preparation</w:t>
      </w:r>
      <w:r>
        <w:rPr>
          <w:rStyle w:val="StyleBoldUnderline"/>
        </w:rPr>
        <w:t xml:space="preserve"> of the debaters </w:t>
      </w:r>
      <w:r w:rsidRPr="00863396">
        <w:rPr>
          <w:rStyle w:val="StyleBoldUnderline"/>
          <w:highlight w:val="yellow"/>
        </w:rPr>
        <w:t>prior</w:t>
      </w:r>
      <w:r>
        <w:rPr>
          <w:rStyle w:val="StyleBoldUnderline"/>
        </w:rPr>
        <w:t xml:space="preserve"> to the debate</w:t>
      </w:r>
      <w:r>
        <w:rPr>
          <w:rStyle w:val="BodyText1"/>
          <w:rFonts w:eastAsia="Calibri"/>
          <w:sz w:val="16"/>
        </w:rPr>
        <w:t xml:space="preserve">, </w:t>
      </w:r>
      <w:r>
        <w:rPr>
          <w:rStyle w:val="StyleBoldUnderline"/>
        </w:rPr>
        <w:t xml:space="preserve">the case building and </w:t>
      </w:r>
      <w:r w:rsidRPr="00863396">
        <w:rPr>
          <w:rStyle w:val="StyleBoldUnderline"/>
          <w:highlight w:val="yellow"/>
        </w:rPr>
        <w:t xml:space="preserve">discourse </w:t>
      </w:r>
      <w:r>
        <w:rPr>
          <w:rStyle w:val="StyleBoldUnderline"/>
        </w:rPr>
        <w:t xml:space="preserve">presented </w:t>
      </w:r>
      <w:r w:rsidRPr="00863396">
        <w:rPr>
          <w:rStyle w:val="StyleBoldUnderline"/>
          <w:highlight w:val="yellow"/>
        </w:rPr>
        <w:t xml:space="preserve">during </w:t>
      </w:r>
      <w:r>
        <w:rPr>
          <w:rStyle w:val="StyleBoldUnderline"/>
        </w:rPr>
        <w:t>the debate</w:t>
      </w:r>
      <w:r>
        <w:rPr>
          <w:rStyle w:val="BodyText1"/>
          <w:rFonts w:eastAsia="Calibri"/>
          <w:sz w:val="16"/>
        </w:rPr>
        <w:t xml:space="preserve">, </w:t>
      </w:r>
      <w:r>
        <w:rPr>
          <w:rStyle w:val="StyleBoldUnderline"/>
        </w:rPr>
        <w:t xml:space="preserve">and </w:t>
      </w:r>
      <w:r w:rsidRPr="00863396">
        <w:rPr>
          <w:rStyle w:val="StyleBoldUnderline"/>
          <w:highlight w:val="yellow"/>
        </w:rPr>
        <w:t>the decision</w:t>
      </w:r>
      <w:r>
        <w:rPr>
          <w:rStyle w:val="StyleBoldUnderline"/>
        </w:rPr>
        <w:t xml:space="preserve"> to be </w:t>
      </w:r>
      <w:r w:rsidRPr="00863396">
        <w:rPr>
          <w:rStyle w:val="StyleBoldUnderline"/>
          <w:highlight w:val="yellow"/>
        </w:rPr>
        <w:t xml:space="preserve">made </w:t>
      </w:r>
      <w:r>
        <w:rPr>
          <w:rStyle w:val="StyleBoldUnderline"/>
        </w:rPr>
        <w:t>by the</w:t>
      </w:r>
      <w:r>
        <w:rPr>
          <w:rStyle w:val="BodyText1"/>
          <w:rFonts w:eastAsia="Calibri"/>
          <w:sz w:val="16"/>
        </w:rPr>
        <w:t xml:space="preserve"> debate </w:t>
      </w:r>
      <w:r>
        <w:rPr>
          <w:rStyle w:val="StyleBoldUnderline"/>
        </w:rPr>
        <w:t>judge</w:t>
      </w:r>
      <w:r w:rsidRPr="00863396">
        <w:rPr>
          <w:rStyle w:val="StyleBoldUnderline"/>
          <w:highlight w:val="yellow"/>
        </w:rPr>
        <w:t xml:space="preserve"> after</w:t>
      </w:r>
      <w:r>
        <w:rPr>
          <w:rStyle w:val="BodyText1"/>
          <w:rFonts w:eastAsia="Calibri"/>
          <w:sz w:val="16"/>
        </w:rPr>
        <w:t xml:space="preserve"> </w:t>
      </w:r>
      <w:r>
        <w:rPr>
          <w:rStyle w:val="BodyText2"/>
          <w:rFonts w:eastAsia="Calibri" w:cs="Arial"/>
          <w:sz w:val="16"/>
          <w:szCs w:val="20"/>
        </w:rPr>
        <w:t xml:space="preserve">the </w:t>
      </w:r>
      <w:r>
        <w:rPr>
          <w:rStyle w:val="BodyText1"/>
          <w:rFonts w:eastAsia="Calibri"/>
          <w:sz w:val="16"/>
        </w:rPr>
        <w:t xml:space="preserve">debate. </w:t>
      </w:r>
      <w:r w:rsidRPr="00863396">
        <w:rPr>
          <w:rStyle w:val="StyleBoldUnderline"/>
          <w:highlight w:val="yellow"/>
        </w:rPr>
        <w:t>Someone disturbed by</w:t>
      </w:r>
      <w:r>
        <w:rPr>
          <w:rStyle w:val="StyleBoldUnderline"/>
        </w:rPr>
        <w:t xml:space="preserve"> the</w:t>
      </w:r>
      <w:r>
        <w:rPr>
          <w:rStyle w:val="BodyText1"/>
          <w:rFonts w:eastAsia="Calibri"/>
          <w:sz w:val="16"/>
        </w:rPr>
        <w:t xml:space="preserve"> problem of a </w:t>
      </w:r>
      <w:r>
        <w:rPr>
          <w:rStyle w:val="StyleBoldUnderline"/>
        </w:rPr>
        <w:t>growing underclass of</w:t>
      </w:r>
      <w:r>
        <w:rPr>
          <w:rStyle w:val="BodyText1"/>
          <w:rFonts w:eastAsia="Calibri"/>
          <w:sz w:val="16"/>
        </w:rPr>
        <w:t xml:space="preserve"> </w:t>
      </w:r>
      <w:r>
        <w:rPr>
          <w:rStyle w:val="BodyText2"/>
          <w:rFonts w:eastAsia="Calibri" w:cs="Arial"/>
          <w:sz w:val="16"/>
          <w:szCs w:val="20"/>
        </w:rPr>
        <w:t xml:space="preserve">poorly </w:t>
      </w:r>
      <w:r>
        <w:rPr>
          <w:rStyle w:val="BodyText1"/>
          <w:rFonts w:eastAsia="Calibri"/>
          <w:sz w:val="16"/>
        </w:rPr>
        <w:t xml:space="preserve">educated, socially </w:t>
      </w:r>
      <w:r>
        <w:rPr>
          <w:rStyle w:val="StyleBoldUnderline"/>
        </w:rPr>
        <w:t>disenfranchised youths might observe</w:t>
      </w:r>
      <w:r>
        <w:rPr>
          <w:rStyle w:val="BodyText1"/>
          <w:rFonts w:eastAsia="Calibri"/>
          <w:sz w:val="16"/>
        </w:rPr>
        <w:t>, “</w:t>
      </w:r>
      <w:r w:rsidRPr="00863396">
        <w:rPr>
          <w:rStyle w:val="StyleBoldUnderline"/>
          <w:highlight w:val="yellow"/>
        </w:rPr>
        <w:t>Public schools</w:t>
      </w:r>
      <w:r>
        <w:rPr>
          <w:rStyle w:val="StyleBoldUnderline"/>
        </w:rPr>
        <w:t xml:space="preserve"> are doing a terri</w:t>
      </w:r>
      <w:r>
        <w:rPr>
          <w:rStyle w:val="StyleBoldUnderline"/>
        </w:rPr>
        <w:softHyphen/>
        <w:t>ble job!</w:t>
      </w:r>
      <w:r>
        <w:rPr>
          <w:rStyle w:val="BodyText1"/>
          <w:rFonts w:eastAsia="Calibri"/>
          <w:sz w:val="16"/>
        </w:rPr>
        <w:t xml:space="preserve"> They' are overcrowded, </w:t>
      </w:r>
      <w:r>
        <w:rPr>
          <w:rStyle w:val="BodyText2"/>
          <w:rFonts w:eastAsia="Calibri" w:cs="Arial"/>
          <w:sz w:val="16"/>
          <w:szCs w:val="20"/>
        </w:rPr>
        <w:t xml:space="preserve">and </w:t>
      </w:r>
      <w:r>
        <w:rPr>
          <w:rStyle w:val="BodyText1"/>
          <w:rFonts w:eastAsia="Calibri"/>
          <w:sz w:val="16"/>
        </w:rPr>
        <w:t xml:space="preserve">many teachers are poorly qualified </w:t>
      </w:r>
      <w:r>
        <w:rPr>
          <w:rStyle w:val="BodyText2"/>
          <w:rFonts w:eastAsia="Calibri" w:cs="Arial"/>
          <w:sz w:val="16"/>
          <w:szCs w:val="20"/>
        </w:rPr>
        <w:t xml:space="preserve">in their </w:t>
      </w:r>
      <w:r>
        <w:rPr>
          <w:rStyle w:val="BodyText1"/>
          <w:rFonts w:eastAsia="Calibri"/>
          <w:sz w:val="16"/>
        </w:rPr>
        <w:t xml:space="preserve">subject areas. Even the best teachers can do little more than struggle to maintain order </w:t>
      </w:r>
      <w:r>
        <w:rPr>
          <w:rStyle w:val="BodyText2"/>
          <w:rFonts w:eastAsia="Calibri" w:cs="Arial"/>
          <w:sz w:val="16"/>
          <w:szCs w:val="20"/>
        </w:rPr>
        <w:t xml:space="preserve">in </w:t>
      </w:r>
      <w:r>
        <w:rPr>
          <w:rStyle w:val="BodyText1"/>
          <w:rFonts w:eastAsia="Calibri"/>
          <w:sz w:val="16"/>
        </w:rPr>
        <w:t xml:space="preserve">their classrooms." </w:t>
      </w:r>
      <w:r>
        <w:rPr>
          <w:rStyle w:val="StyleBoldUnderline"/>
        </w:rPr>
        <w:t>That same concerned citizen</w:t>
      </w:r>
      <w:r>
        <w:rPr>
          <w:rStyle w:val="BodyText1"/>
          <w:rFonts w:eastAsia="Calibri"/>
          <w:sz w:val="16"/>
        </w:rPr>
        <w:t xml:space="preserve">, facing a complex range of issues, </w:t>
      </w:r>
      <w:r w:rsidRPr="00863396">
        <w:rPr>
          <w:rStyle w:val="StyleBoldUnderline"/>
          <w:highlight w:val="yellow"/>
        </w:rPr>
        <w:t xml:space="preserve">might arrive at </w:t>
      </w:r>
      <w:r>
        <w:rPr>
          <w:rStyle w:val="StyleBoldUnderline"/>
        </w:rPr>
        <w:t xml:space="preserve">an unhelpful decision, such as </w:t>
      </w:r>
      <w:r w:rsidRPr="00863396">
        <w:rPr>
          <w:rStyle w:val="StyleBoldUnderline"/>
          <w:highlight w:val="yellow"/>
        </w:rPr>
        <w:t>"We ought to do some</w:t>
      </w:r>
      <w:r w:rsidRPr="00863396">
        <w:rPr>
          <w:rStyle w:val="StyleBoldUnderline"/>
          <w:highlight w:val="yellow"/>
        </w:rPr>
        <w:softHyphen/>
        <w:t>thing</w:t>
      </w:r>
      <w:r>
        <w:rPr>
          <w:rStyle w:val="StyleBoldUnderline"/>
        </w:rPr>
        <w:t xml:space="preserve"> about this”</w:t>
      </w:r>
      <w:r>
        <w:rPr>
          <w:rStyle w:val="BodyText2"/>
          <w:rFonts w:eastAsia="Calibri" w:cs="Arial"/>
          <w:sz w:val="16"/>
          <w:szCs w:val="20"/>
        </w:rPr>
        <w:t xml:space="preserve"> or, </w:t>
      </w:r>
      <w:r>
        <w:rPr>
          <w:rStyle w:val="BodyText1"/>
          <w:rFonts w:eastAsia="Calibri"/>
          <w:sz w:val="16"/>
        </w:rPr>
        <w:t xml:space="preserve">worse, “It’s too complicated a </w:t>
      </w:r>
      <w:r>
        <w:rPr>
          <w:rStyle w:val="BodyText2"/>
          <w:rFonts w:eastAsia="Calibri" w:cs="Arial"/>
          <w:sz w:val="16"/>
          <w:szCs w:val="20"/>
        </w:rPr>
        <w:t xml:space="preserve">problem </w:t>
      </w:r>
      <w:r>
        <w:rPr>
          <w:rStyle w:val="BodyText1"/>
          <w:rFonts w:eastAsia="Calibri"/>
          <w:sz w:val="16"/>
        </w:rPr>
        <w:t xml:space="preserve">to </w:t>
      </w:r>
      <w:r>
        <w:rPr>
          <w:rStyle w:val="BodyText2"/>
          <w:rFonts w:eastAsia="Calibri" w:cs="Arial"/>
          <w:sz w:val="16"/>
          <w:szCs w:val="20"/>
        </w:rPr>
        <w:t xml:space="preserve">deal </w:t>
      </w:r>
      <w:r>
        <w:rPr>
          <w:rStyle w:val="BodyText1"/>
          <w:rFonts w:eastAsia="Calibri"/>
          <w:sz w:val="16"/>
        </w:rPr>
        <w:t xml:space="preserve">with." Groups of concerned citizens </w:t>
      </w:r>
      <w:r>
        <w:rPr>
          <w:rStyle w:val="BodyText2"/>
          <w:rFonts w:eastAsia="Calibri" w:cs="Arial"/>
          <w:sz w:val="16"/>
          <w:szCs w:val="20"/>
        </w:rPr>
        <w:t xml:space="preserve">worried about the </w:t>
      </w:r>
      <w:r>
        <w:rPr>
          <w:rStyle w:val="BodyText1"/>
          <w:rFonts w:eastAsia="Calibri"/>
          <w:sz w:val="16"/>
        </w:rPr>
        <w:t xml:space="preserve">state of </w:t>
      </w:r>
      <w:r>
        <w:rPr>
          <w:rStyle w:val="BodyText2"/>
          <w:rFonts w:eastAsia="Calibri" w:cs="Arial"/>
          <w:sz w:val="16"/>
          <w:szCs w:val="20"/>
        </w:rPr>
        <w:t xml:space="preserve">public </w:t>
      </w:r>
      <w:r>
        <w:rPr>
          <w:rStyle w:val="BodyText1"/>
          <w:rFonts w:eastAsia="Calibri"/>
          <w:sz w:val="16"/>
        </w:rPr>
        <w:t xml:space="preserve">education could join together to express their frustrations, anger, disillusionment, </w:t>
      </w:r>
      <w:r>
        <w:rPr>
          <w:rStyle w:val="BodyText2"/>
          <w:rFonts w:eastAsia="Calibri" w:cs="Arial"/>
          <w:sz w:val="16"/>
          <w:szCs w:val="20"/>
        </w:rPr>
        <w:t xml:space="preserve">and </w:t>
      </w:r>
      <w:r>
        <w:rPr>
          <w:rStyle w:val="BodyText1"/>
          <w:rFonts w:eastAsia="Calibri"/>
          <w:sz w:val="16"/>
        </w:rPr>
        <w:t xml:space="preserve">emotions regarding the schools, but without a focus for their discussions, they could easily agree about </w:t>
      </w:r>
      <w:r>
        <w:rPr>
          <w:rStyle w:val="BodyText2"/>
          <w:rFonts w:eastAsia="Calibri" w:cs="Arial"/>
          <w:sz w:val="16"/>
          <w:szCs w:val="20"/>
        </w:rPr>
        <w:t xml:space="preserve">the </w:t>
      </w:r>
      <w:r>
        <w:rPr>
          <w:rStyle w:val="BodyText1"/>
          <w:rFonts w:eastAsia="Calibri"/>
          <w:sz w:val="16"/>
        </w:rPr>
        <w:t xml:space="preserve">sorry state of education without finding points of clarity or </w:t>
      </w:r>
      <w:r>
        <w:rPr>
          <w:rStyle w:val="BodyText2"/>
          <w:rFonts w:eastAsia="Calibri" w:cs="Arial"/>
          <w:sz w:val="16"/>
          <w:szCs w:val="20"/>
        </w:rPr>
        <w:t xml:space="preserve">potential </w:t>
      </w:r>
      <w:r>
        <w:rPr>
          <w:rStyle w:val="BodyText1"/>
          <w:rFonts w:eastAsia="Calibri"/>
          <w:sz w:val="16"/>
        </w:rPr>
        <w:t xml:space="preserve">solutions. </w:t>
      </w:r>
      <w:r w:rsidRPr="00863396">
        <w:rPr>
          <w:rStyle w:val="StyleBoldUnderline"/>
          <w:highlight w:val="yellow"/>
        </w:rPr>
        <w:t xml:space="preserve">A </w:t>
      </w:r>
      <w:r w:rsidRPr="00863396">
        <w:rPr>
          <w:rStyle w:val="BoldUnderline"/>
          <w:highlight w:val="yellow"/>
        </w:rPr>
        <w:t>gripe session</w:t>
      </w:r>
      <w:r w:rsidRPr="00863396">
        <w:rPr>
          <w:rStyle w:val="StyleBoldUnderline"/>
          <w:highlight w:val="yellow"/>
        </w:rPr>
        <w:t xml:space="preserve"> would follow</w:t>
      </w:r>
      <w:r>
        <w:rPr>
          <w:rStyle w:val="BodyText2"/>
          <w:rFonts w:eastAsia="Calibri" w:cs="Arial"/>
          <w:sz w:val="16"/>
          <w:szCs w:val="20"/>
        </w:rPr>
        <w:t xml:space="preserve">. </w:t>
      </w:r>
      <w:proofErr w:type="gramStart"/>
      <w:r w:rsidRPr="00863396">
        <w:rPr>
          <w:rStyle w:val="StyleBoldUnderline"/>
          <w:highlight w:val="yellow"/>
        </w:rPr>
        <w:t>But if a precise question is posed</w:t>
      </w:r>
      <w:r>
        <w:rPr>
          <w:rStyle w:val="BodyText1"/>
          <w:rFonts w:eastAsia="Calibri"/>
          <w:sz w:val="16"/>
        </w:rPr>
        <w:t xml:space="preserve">—such as </w:t>
      </w:r>
      <w:r>
        <w:rPr>
          <w:rStyle w:val="BodytextItalic"/>
          <w:rFonts w:ascii="Arial" w:eastAsia="Calibri" w:hAnsi="Arial" w:cs="Arial"/>
          <w:sz w:val="16"/>
          <w:szCs w:val="20"/>
        </w:rPr>
        <w:t>“What</w:t>
      </w:r>
      <w:r>
        <w:rPr>
          <w:rStyle w:val="BodyText1"/>
          <w:rFonts w:eastAsia="Calibri"/>
          <w:sz w:val="16"/>
        </w:rPr>
        <w:t xml:space="preserve"> can be done </w:t>
      </w:r>
      <w:r>
        <w:rPr>
          <w:rStyle w:val="BodyText2"/>
          <w:rFonts w:eastAsia="Calibri" w:cs="Arial"/>
          <w:sz w:val="16"/>
          <w:szCs w:val="20"/>
        </w:rPr>
        <w:t xml:space="preserve">to </w:t>
      </w:r>
      <w:r>
        <w:rPr>
          <w:rStyle w:val="BodytextItalic"/>
          <w:rFonts w:ascii="Arial" w:eastAsia="Calibri" w:hAnsi="Arial" w:cs="Arial"/>
          <w:sz w:val="16"/>
          <w:szCs w:val="20"/>
        </w:rPr>
        <w:t>improve</w:t>
      </w:r>
      <w:r>
        <w:rPr>
          <w:rStyle w:val="BodyText1"/>
          <w:rFonts w:eastAsia="Calibri"/>
          <w:sz w:val="16"/>
        </w:rPr>
        <w:t xml:space="preserve"> </w:t>
      </w:r>
      <w:r>
        <w:rPr>
          <w:rStyle w:val="BodyText2"/>
          <w:rFonts w:eastAsia="Calibri" w:cs="Arial"/>
          <w:sz w:val="16"/>
          <w:szCs w:val="20"/>
        </w:rPr>
        <w:t xml:space="preserve">public </w:t>
      </w:r>
      <w:r>
        <w:rPr>
          <w:rStyle w:val="BodyText1"/>
          <w:rFonts w:eastAsia="Calibri"/>
          <w:sz w:val="16"/>
        </w:rPr>
        <w:t>education?</w:t>
      </w:r>
      <w:r>
        <w:rPr>
          <w:rStyle w:val="BodyText1"/>
          <w:rFonts w:eastAsia="Calibri"/>
          <w:sz w:val="16"/>
          <w:vertAlign w:val="superscript"/>
        </w:rPr>
        <w:t>”</w:t>
      </w:r>
      <w:proofErr w:type="gramEnd"/>
      <w:r>
        <w:rPr>
          <w:rStyle w:val="BodyText1"/>
          <w:rFonts w:eastAsia="Calibri"/>
          <w:sz w:val="16"/>
        </w:rPr>
        <w:t>—</w:t>
      </w:r>
      <w:r>
        <w:rPr>
          <w:rStyle w:val="StyleBoldUnderline"/>
        </w:rPr>
        <w:t xml:space="preserve">then </w:t>
      </w:r>
      <w:r w:rsidRPr="00863396">
        <w:rPr>
          <w:rStyle w:val="StyleBoldUnderline"/>
          <w:highlight w:val="yellow"/>
        </w:rPr>
        <w:t>a more profitable</w:t>
      </w:r>
      <w:r>
        <w:rPr>
          <w:rStyle w:val="StyleBoldUnderline"/>
        </w:rPr>
        <w:t xml:space="preserve"> area of </w:t>
      </w:r>
      <w:r w:rsidRPr="00863396">
        <w:rPr>
          <w:rStyle w:val="StyleBoldUnderline"/>
          <w:highlight w:val="yellow"/>
        </w:rPr>
        <w:t>discussion is opened</w:t>
      </w:r>
      <w:r>
        <w:rPr>
          <w:rStyle w:val="StyleBoldUnderline"/>
        </w:rPr>
        <w:t xml:space="preserve"> up simply </w:t>
      </w:r>
      <w:r w:rsidRPr="00863396">
        <w:rPr>
          <w:rStyle w:val="StyleBoldUnderline"/>
          <w:highlight w:val="yellow"/>
        </w:rPr>
        <w:t xml:space="preserve">by placing a focus on </w:t>
      </w:r>
      <w:r>
        <w:rPr>
          <w:rStyle w:val="StyleBoldUnderline"/>
        </w:rPr>
        <w:lastRenderedPageBreak/>
        <w:t xml:space="preserve">the search for </w:t>
      </w:r>
      <w:r w:rsidRPr="00863396">
        <w:rPr>
          <w:rStyle w:val="StyleBoldUnderline"/>
          <w:highlight w:val="yellow"/>
        </w:rPr>
        <w:t>a</w:t>
      </w:r>
      <w:r w:rsidRPr="00863396">
        <w:rPr>
          <w:rStyle w:val="BodyText1"/>
          <w:rFonts w:eastAsia="Calibri"/>
          <w:sz w:val="16"/>
          <w:highlight w:val="yellow"/>
        </w:rPr>
        <w:t xml:space="preserve"> </w:t>
      </w:r>
      <w:r w:rsidRPr="00863396">
        <w:rPr>
          <w:rStyle w:val="Emphasis"/>
          <w:highlight w:val="yellow"/>
        </w:rPr>
        <w:t xml:space="preserve">concrete solution </w:t>
      </w:r>
      <w:r>
        <w:rPr>
          <w:rStyle w:val="Emphasis"/>
        </w:rPr>
        <w:t>step.</w:t>
      </w:r>
      <w:r>
        <w:rPr>
          <w:rStyle w:val="BodyText1"/>
          <w:rFonts w:eastAsia="Calibri"/>
          <w:sz w:val="16"/>
        </w:rPr>
        <w:t xml:space="preserve"> One or more judgments can be phrased </w:t>
      </w:r>
      <w:r>
        <w:rPr>
          <w:rStyle w:val="BodyText2"/>
          <w:rFonts w:eastAsia="Calibri" w:cs="Arial"/>
          <w:sz w:val="16"/>
          <w:szCs w:val="20"/>
        </w:rPr>
        <w:t xml:space="preserve">in </w:t>
      </w:r>
      <w:r>
        <w:rPr>
          <w:rStyle w:val="BodyText1"/>
          <w:rFonts w:eastAsia="Calibri"/>
          <w:sz w:val="16"/>
        </w:rPr>
        <w:t xml:space="preserve">the form of debate propositions, motions for parliamentary debate, or </w:t>
      </w:r>
      <w:r>
        <w:rPr>
          <w:rStyle w:val="BodyText2"/>
          <w:rFonts w:eastAsia="Calibri" w:cs="Arial"/>
          <w:sz w:val="16"/>
          <w:szCs w:val="20"/>
        </w:rPr>
        <w:t xml:space="preserve">bills </w:t>
      </w:r>
      <w:r>
        <w:rPr>
          <w:rStyle w:val="BodyText1"/>
          <w:rFonts w:eastAsia="Calibri"/>
          <w:sz w:val="16"/>
        </w:rPr>
        <w:t>for legislative assemblies, The statements "</w:t>
      </w:r>
      <w:r>
        <w:rPr>
          <w:rStyle w:val="StyleBoldUnderline"/>
        </w:rPr>
        <w:t>Resolved: That the federal government should implement a program of charter schools in at-risk communities”</w:t>
      </w:r>
      <w:r>
        <w:rPr>
          <w:rStyle w:val="BodyText1"/>
          <w:rFonts w:eastAsia="Calibri"/>
          <w:sz w:val="16"/>
        </w:rPr>
        <w:t xml:space="preserve"> and “Resolved; That the state of Florida </w:t>
      </w:r>
      <w:r>
        <w:rPr>
          <w:rStyle w:val="BodyText2"/>
          <w:rFonts w:eastAsia="Calibri" w:cs="Arial"/>
          <w:sz w:val="16"/>
          <w:szCs w:val="20"/>
        </w:rPr>
        <w:t xml:space="preserve">should </w:t>
      </w:r>
      <w:r>
        <w:rPr>
          <w:rStyle w:val="BodyText1"/>
          <w:rFonts w:eastAsia="Calibri"/>
          <w:sz w:val="16"/>
        </w:rPr>
        <w:t xml:space="preserve">adopt a school voucher program" </w:t>
      </w:r>
      <w:r>
        <w:rPr>
          <w:rStyle w:val="StyleBoldUnderline"/>
        </w:rPr>
        <w:t xml:space="preserve">more clearly identify specific ways of dealing with educational problems in a manageable form, </w:t>
      </w:r>
      <w:r>
        <w:rPr>
          <w:rStyle w:val="BoldUnderline"/>
        </w:rPr>
        <w:t>suitable for debate</w:t>
      </w:r>
      <w:r>
        <w:rPr>
          <w:rStyle w:val="BodyText1"/>
          <w:rFonts w:eastAsia="Calibri"/>
          <w:sz w:val="16"/>
        </w:rPr>
        <w:t xml:space="preserve">. They provide specific policies </w:t>
      </w:r>
      <w:r>
        <w:rPr>
          <w:rStyle w:val="BodyText2"/>
          <w:rFonts w:eastAsia="Calibri" w:cs="Arial"/>
          <w:sz w:val="16"/>
          <w:szCs w:val="20"/>
        </w:rPr>
        <w:t xml:space="preserve">to be </w:t>
      </w:r>
      <w:r>
        <w:rPr>
          <w:rStyle w:val="BodyText1"/>
          <w:rFonts w:eastAsia="Calibri"/>
          <w:sz w:val="16"/>
        </w:rPr>
        <w:t xml:space="preserve">investigated and </w:t>
      </w:r>
      <w:r>
        <w:rPr>
          <w:rStyle w:val="BodyText2"/>
          <w:rFonts w:eastAsia="Calibri" w:cs="Arial"/>
          <w:sz w:val="16"/>
          <w:szCs w:val="20"/>
        </w:rPr>
        <w:t xml:space="preserve">aid </w:t>
      </w:r>
      <w:r>
        <w:rPr>
          <w:rStyle w:val="BodyText1"/>
          <w:rFonts w:eastAsia="Calibri"/>
          <w:sz w:val="16"/>
        </w:rPr>
        <w:t xml:space="preserve">discussants </w:t>
      </w:r>
      <w:r>
        <w:rPr>
          <w:rStyle w:val="BodyText2"/>
          <w:rFonts w:eastAsia="Calibri" w:cs="Arial"/>
          <w:sz w:val="16"/>
          <w:szCs w:val="20"/>
        </w:rPr>
        <w:t xml:space="preserve">in </w:t>
      </w:r>
      <w:r>
        <w:rPr>
          <w:rStyle w:val="BodyText1"/>
          <w:rFonts w:eastAsia="Calibri"/>
          <w:sz w:val="16"/>
        </w:rPr>
        <w:t xml:space="preserve">identifying points of difference. </w:t>
      </w:r>
      <w:r>
        <w:rPr>
          <w:rStyle w:val="StyleBoldUnderline"/>
        </w:rPr>
        <w:t xml:space="preserve">This </w:t>
      </w:r>
      <w:r w:rsidRPr="00863396">
        <w:rPr>
          <w:rStyle w:val="StyleBoldUnderline"/>
          <w:highlight w:val="yellow"/>
        </w:rPr>
        <w:t>focus</w:t>
      </w:r>
      <w:r>
        <w:rPr>
          <w:rStyle w:val="StyleBoldUnderline"/>
        </w:rPr>
        <w:t xml:space="preserve"> contributes to better and more informed decision making with</w:t>
      </w:r>
      <w:r>
        <w:rPr>
          <w:rStyle w:val="BodyText1"/>
          <w:rFonts w:eastAsia="Calibri"/>
          <w:sz w:val="16"/>
        </w:rPr>
        <w:t xml:space="preserve"> </w:t>
      </w:r>
      <w:r>
        <w:rPr>
          <w:rStyle w:val="BodyText2"/>
          <w:rFonts w:eastAsia="Calibri" w:cs="Arial"/>
          <w:sz w:val="16"/>
          <w:szCs w:val="20"/>
        </w:rPr>
        <w:t xml:space="preserve">the </w:t>
      </w:r>
      <w:r w:rsidRPr="00542B35">
        <w:rPr>
          <w:rStyle w:val="StyleBoldUnderline"/>
          <w:sz w:val="16"/>
        </w:rPr>
        <w:t>potential</w:t>
      </w:r>
      <w:r>
        <w:rPr>
          <w:rStyle w:val="BodytextBold"/>
          <w:rFonts w:eastAsiaTheme="minorHAnsi" w:cs="Arial"/>
          <w:szCs w:val="20"/>
        </w:rPr>
        <w:t xml:space="preserve"> </w:t>
      </w:r>
      <w:r>
        <w:rPr>
          <w:rStyle w:val="BodyText1"/>
          <w:rFonts w:eastAsia="Calibri"/>
          <w:sz w:val="16"/>
        </w:rPr>
        <w:t xml:space="preserve">for </w:t>
      </w:r>
      <w:r>
        <w:rPr>
          <w:rStyle w:val="BoldUnderline"/>
        </w:rPr>
        <w:t>better results.</w:t>
      </w:r>
      <w:r>
        <w:rPr>
          <w:rStyle w:val="BodyText1"/>
          <w:rFonts w:eastAsia="Calibri"/>
          <w:sz w:val="16"/>
        </w:rPr>
        <w:t xml:space="preserve"> </w:t>
      </w:r>
      <w:r w:rsidRPr="00863396">
        <w:rPr>
          <w:rStyle w:val="StyleBoldUnderline"/>
          <w:highlight w:val="yellow"/>
        </w:rPr>
        <w:t>In aca</w:t>
      </w:r>
      <w:r w:rsidRPr="00863396">
        <w:rPr>
          <w:rStyle w:val="StyleBoldUnderline"/>
          <w:highlight w:val="yellow"/>
        </w:rPr>
        <w:softHyphen/>
        <w:t>demic debate</w:t>
      </w:r>
      <w:r>
        <w:rPr>
          <w:rStyle w:val="BodyText1"/>
          <w:rFonts w:eastAsia="Calibri"/>
          <w:sz w:val="16"/>
        </w:rPr>
        <w:t xml:space="preserve">, </w:t>
      </w:r>
      <w:r>
        <w:rPr>
          <w:rStyle w:val="BodyText2"/>
          <w:rFonts w:eastAsia="Calibri" w:cs="Arial"/>
          <w:sz w:val="16"/>
          <w:szCs w:val="20"/>
        </w:rPr>
        <w:t xml:space="preserve">it </w:t>
      </w:r>
      <w:r w:rsidRPr="00863396">
        <w:rPr>
          <w:rStyle w:val="StyleBoldUnderline"/>
          <w:highlight w:val="yellow"/>
        </w:rPr>
        <w:t>provides</w:t>
      </w:r>
      <w:r>
        <w:rPr>
          <w:rStyle w:val="StyleBoldUnderline"/>
        </w:rPr>
        <w:t xml:space="preserve"> </w:t>
      </w:r>
      <w:r w:rsidRPr="00863396">
        <w:rPr>
          <w:rStyle w:val="BoldUnderline"/>
          <w:highlight w:val="yellow"/>
        </w:rPr>
        <w:t>better depth of argumentation</w:t>
      </w:r>
      <w:r w:rsidRPr="00863396">
        <w:rPr>
          <w:rStyle w:val="BodyText1"/>
          <w:rFonts w:eastAsia="Calibri"/>
          <w:sz w:val="16"/>
          <w:highlight w:val="yellow"/>
        </w:rPr>
        <w:t xml:space="preserve"> </w:t>
      </w:r>
      <w:r w:rsidRPr="00863396">
        <w:rPr>
          <w:rStyle w:val="StyleBoldUnderline"/>
          <w:highlight w:val="yellow"/>
        </w:rPr>
        <w:t>and enhanced opportu</w:t>
      </w:r>
      <w:r w:rsidRPr="00863396">
        <w:rPr>
          <w:rStyle w:val="StyleBoldUnderline"/>
          <w:highlight w:val="yellow"/>
        </w:rPr>
        <w:softHyphen/>
        <w:t>nity for</w:t>
      </w:r>
      <w:r>
        <w:rPr>
          <w:rStyle w:val="StyleBoldUnderline"/>
        </w:rPr>
        <w:t xml:space="preserve"> reaping</w:t>
      </w:r>
      <w:r>
        <w:rPr>
          <w:rStyle w:val="BodyText1"/>
          <w:rFonts w:eastAsia="Calibri"/>
          <w:sz w:val="16"/>
        </w:rPr>
        <w:t xml:space="preserve"> </w:t>
      </w:r>
      <w:r>
        <w:rPr>
          <w:rStyle w:val="BodyText2"/>
          <w:rFonts w:eastAsia="Calibri" w:cs="Arial"/>
          <w:sz w:val="16"/>
          <w:szCs w:val="20"/>
        </w:rPr>
        <w:t xml:space="preserve">the </w:t>
      </w:r>
      <w:r>
        <w:rPr>
          <w:rStyle w:val="BodyText1"/>
          <w:rFonts w:eastAsia="Calibri"/>
          <w:sz w:val="16"/>
        </w:rPr>
        <w:t xml:space="preserve">educational </w:t>
      </w:r>
      <w:r>
        <w:rPr>
          <w:rStyle w:val="StyleBoldUnderline"/>
        </w:rPr>
        <w:t xml:space="preserve">benefits of </w:t>
      </w:r>
      <w:r w:rsidRPr="00863396">
        <w:rPr>
          <w:rStyle w:val="StyleBoldUnderline"/>
          <w:highlight w:val="yellow"/>
        </w:rPr>
        <w:t>participation</w:t>
      </w:r>
      <w:r>
        <w:rPr>
          <w:rStyle w:val="StyleBoldUnderline"/>
        </w:rPr>
        <w:t>.</w:t>
      </w:r>
      <w:r>
        <w:rPr>
          <w:rStyle w:val="BodyText2"/>
          <w:rFonts w:eastAsia="Calibri" w:cs="Arial"/>
          <w:sz w:val="16"/>
          <w:szCs w:val="20"/>
        </w:rPr>
        <w:t xml:space="preserve"> In </w:t>
      </w:r>
      <w:r>
        <w:rPr>
          <w:rStyle w:val="BodyText1"/>
          <w:rFonts w:eastAsia="Calibri"/>
          <w:sz w:val="16"/>
        </w:rPr>
        <w:t xml:space="preserve">the </w:t>
      </w:r>
      <w:r>
        <w:rPr>
          <w:rStyle w:val="BodyText2"/>
          <w:rFonts w:eastAsia="Calibri" w:cs="Arial"/>
          <w:sz w:val="16"/>
          <w:szCs w:val="20"/>
        </w:rPr>
        <w:t xml:space="preserve">next </w:t>
      </w:r>
      <w:r>
        <w:rPr>
          <w:rStyle w:val="BodyText1"/>
          <w:rFonts w:eastAsia="Calibri"/>
          <w:sz w:val="16"/>
        </w:rPr>
        <w:t xml:space="preserve">section, we will consider the challenge of framing the proposition for debate, and its role in </w:t>
      </w:r>
      <w:r>
        <w:rPr>
          <w:rStyle w:val="BodyText2"/>
          <w:rFonts w:eastAsia="Calibri" w:cs="Arial"/>
          <w:sz w:val="16"/>
          <w:szCs w:val="20"/>
        </w:rPr>
        <w:t xml:space="preserve">the </w:t>
      </w:r>
      <w:r>
        <w:rPr>
          <w:rStyle w:val="BodyText1"/>
          <w:rFonts w:eastAsia="Calibri"/>
          <w:sz w:val="16"/>
        </w:rPr>
        <w:t xml:space="preserve">debate. </w:t>
      </w:r>
      <w:r>
        <w:rPr>
          <w:rStyle w:val="BoldUnderline"/>
        </w:rPr>
        <w:t>To have a productive debate</w:t>
      </w:r>
      <w:r>
        <w:rPr>
          <w:rStyle w:val="StyleBoldUnderline"/>
        </w:rPr>
        <w:t xml:space="preserve">, which facilitates effective decision making </w:t>
      </w:r>
      <w:r w:rsidRPr="00863396">
        <w:rPr>
          <w:rStyle w:val="StyleBoldUnderline"/>
          <w:highlight w:val="yellow"/>
        </w:rPr>
        <w:t>by</w:t>
      </w:r>
      <w:r>
        <w:rPr>
          <w:rStyle w:val="BodyText2"/>
          <w:rFonts w:eastAsia="Calibri" w:cs="Arial"/>
          <w:sz w:val="16"/>
          <w:szCs w:val="20"/>
        </w:rPr>
        <w:t xml:space="preserve"> </w:t>
      </w:r>
      <w:r>
        <w:rPr>
          <w:rStyle w:val="Emphasis"/>
        </w:rPr>
        <w:t xml:space="preserve">directing and </w:t>
      </w:r>
      <w:r w:rsidRPr="00863396">
        <w:rPr>
          <w:rStyle w:val="Emphasis"/>
          <w:highlight w:val="yellow"/>
        </w:rPr>
        <w:t>placing limits on</w:t>
      </w:r>
      <w:r>
        <w:rPr>
          <w:rStyle w:val="Emphasis"/>
        </w:rPr>
        <w:t xml:space="preserve"> </w:t>
      </w:r>
      <w:r w:rsidRPr="00863396">
        <w:rPr>
          <w:rStyle w:val="Emphasis"/>
          <w:highlight w:val="yellow"/>
        </w:rPr>
        <w:t>the decision to be made</w:t>
      </w:r>
      <w:r w:rsidRPr="00863396">
        <w:rPr>
          <w:rStyle w:val="BodyText1"/>
          <w:rFonts w:eastAsia="Calibri"/>
          <w:sz w:val="16"/>
          <w:highlight w:val="yellow"/>
        </w:rPr>
        <w:t xml:space="preserve">, </w:t>
      </w:r>
      <w:r w:rsidRPr="00863396">
        <w:rPr>
          <w:rStyle w:val="StyleBoldUnderline"/>
          <w:highlight w:val="yellow"/>
        </w:rPr>
        <w:t>the basis for argument should be</w:t>
      </w:r>
      <w:r>
        <w:rPr>
          <w:rStyle w:val="StyleBoldUnderline"/>
        </w:rPr>
        <w:t xml:space="preserve"> </w:t>
      </w:r>
      <w:r>
        <w:rPr>
          <w:rStyle w:val="BoldUnderline"/>
        </w:rPr>
        <w:t xml:space="preserve">clearly </w:t>
      </w:r>
      <w:r w:rsidRPr="00863396">
        <w:rPr>
          <w:rStyle w:val="BoldUnderline"/>
          <w:highlight w:val="yellow"/>
        </w:rPr>
        <w:t>defined</w:t>
      </w:r>
      <w:r>
        <w:rPr>
          <w:rStyle w:val="BodyText2"/>
          <w:rFonts w:eastAsia="Calibri" w:cs="Arial"/>
          <w:sz w:val="16"/>
          <w:szCs w:val="20"/>
        </w:rPr>
        <w:t xml:space="preserve">. </w:t>
      </w:r>
      <w:r>
        <w:rPr>
          <w:rStyle w:val="StyleBoldUnderline"/>
        </w:rPr>
        <w:t>If we merely talk about a topic,</w:t>
      </w:r>
      <w:r>
        <w:rPr>
          <w:rStyle w:val="BodyText2"/>
          <w:rFonts w:eastAsia="Calibri" w:cs="Arial"/>
          <w:sz w:val="16"/>
          <w:szCs w:val="20"/>
        </w:rPr>
        <w:t xml:space="preserve"> </w:t>
      </w:r>
      <w:r>
        <w:rPr>
          <w:rStyle w:val="StyleBoldUnderline"/>
        </w:rPr>
        <w:t>such as ‘"homeless</w:t>
      </w:r>
      <w:r>
        <w:rPr>
          <w:rStyle w:val="StyleBoldUnderline"/>
        </w:rPr>
        <w:softHyphen/>
        <w:t>ness,”</w:t>
      </w:r>
      <w:r>
        <w:rPr>
          <w:rStyle w:val="BodyText1"/>
          <w:rFonts w:eastAsia="Calibri"/>
          <w:sz w:val="16"/>
        </w:rPr>
        <w:t xml:space="preserve"> </w:t>
      </w:r>
      <w:r>
        <w:rPr>
          <w:rStyle w:val="BodyText2"/>
          <w:rFonts w:eastAsia="Calibri" w:cs="Arial"/>
          <w:sz w:val="16"/>
          <w:szCs w:val="20"/>
        </w:rPr>
        <w:t xml:space="preserve">or </w:t>
      </w:r>
      <w:r>
        <w:rPr>
          <w:rStyle w:val="BodyText1"/>
          <w:rFonts w:eastAsia="Calibri"/>
          <w:sz w:val="16"/>
        </w:rPr>
        <w:t xml:space="preserve">“abortion,” </w:t>
      </w:r>
      <w:r>
        <w:rPr>
          <w:rStyle w:val="StyleBoldUnderline"/>
        </w:rPr>
        <w:t>Or “crime,” or</w:t>
      </w:r>
      <w:r>
        <w:rPr>
          <w:rStyle w:val="BodyText2"/>
          <w:rFonts w:eastAsia="Calibri" w:cs="Arial"/>
          <w:sz w:val="16"/>
          <w:szCs w:val="20"/>
        </w:rPr>
        <w:t xml:space="preserve"> </w:t>
      </w:r>
      <w:r>
        <w:rPr>
          <w:rStyle w:val="BodyText1"/>
          <w:rFonts w:eastAsia="Calibri"/>
          <w:sz w:val="16"/>
        </w:rPr>
        <w:t>“global warm</w:t>
      </w:r>
      <w:r>
        <w:rPr>
          <w:rStyle w:val="StyleBoldUnderline"/>
        </w:rPr>
        <w:t>i</w:t>
      </w:r>
      <w:r>
        <w:rPr>
          <w:rStyle w:val="BodyText1"/>
          <w:rFonts w:eastAsia="Calibri"/>
          <w:sz w:val="16"/>
        </w:rPr>
        <w:t xml:space="preserve">ng,” </w:t>
      </w:r>
      <w:r>
        <w:rPr>
          <w:rStyle w:val="StyleBoldUnderline"/>
        </w:rPr>
        <w:t>we are likely to have an interesting discussion but not to establish a profitable basis for argument</w:t>
      </w:r>
      <w:r>
        <w:rPr>
          <w:rStyle w:val="BodyText1"/>
          <w:rFonts w:eastAsia="Calibri"/>
          <w:sz w:val="16"/>
        </w:rPr>
        <w:t>. For</w:t>
      </w:r>
      <w:r>
        <w:rPr>
          <w:rStyle w:val="BodyText2"/>
          <w:rFonts w:eastAsia="Calibri" w:cs="Arial"/>
          <w:sz w:val="16"/>
          <w:szCs w:val="20"/>
        </w:rPr>
        <w:t xml:space="preserve"> </w:t>
      </w:r>
      <w:r>
        <w:rPr>
          <w:rStyle w:val="BodyText1"/>
          <w:rFonts w:eastAsia="Calibri"/>
          <w:sz w:val="16"/>
        </w:rPr>
        <w:t xml:space="preserve">example, </w:t>
      </w:r>
      <w:r>
        <w:rPr>
          <w:rStyle w:val="BodyText2"/>
          <w:rFonts w:eastAsia="Calibri" w:cs="Arial"/>
          <w:sz w:val="16"/>
          <w:szCs w:val="20"/>
        </w:rPr>
        <w:t xml:space="preserve">the statement </w:t>
      </w:r>
      <w:r>
        <w:rPr>
          <w:rStyle w:val="BodyText2"/>
          <w:rFonts w:eastAsia="Calibri" w:cs="Arial"/>
          <w:sz w:val="16"/>
          <w:szCs w:val="20"/>
          <w:vertAlign w:val="superscript"/>
        </w:rPr>
        <w:t>“</w:t>
      </w:r>
      <w:r>
        <w:rPr>
          <w:rStyle w:val="BodyText2"/>
          <w:rFonts w:eastAsia="Calibri" w:cs="Arial"/>
          <w:sz w:val="16"/>
          <w:szCs w:val="20"/>
        </w:rPr>
        <w:t xml:space="preserve">Resolved: That the pen </w:t>
      </w:r>
      <w:r>
        <w:rPr>
          <w:rStyle w:val="BodyText1"/>
          <w:rFonts w:eastAsia="Calibri"/>
          <w:sz w:val="16"/>
        </w:rPr>
        <w:t xml:space="preserve">is mightier than the sword” </w:t>
      </w:r>
      <w:r>
        <w:rPr>
          <w:rStyle w:val="BodyText2"/>
          <w:rFonts w:eastAsia="Calibri" w:cs="Arial"/>
          <w:sz w:val="16"/>
          <w:szCs w:val="20"/>
        </w:rPr>
        <w:t xml:space="preserve">is debatable, </w:t>
      </w:r>
      <w:r>
        <w:rPr>
          <w:rStyle w:val="BodyText1"/>
          <w:rFonts w:eastAsia="Calibri"/>
          <w:sz w:val="16"/>
        </w:rPr>
        <w:t xml:space="preserve">yet by itself fails to provide </w:t>
      </w:r>
      <w:r>
        <w:rPr>
          <w:rStyle w:val="BodyText2"/>
          <w:rFonts w:eastAsia="Calibri" w:cs="Arial"/>
          <w:sz w:val="16"/>
          <w:szCs w:val="20"/>
        </w:rPr>
        <w:t xml:space="preserve">much basis for </w:t>
      </w:r>
      <w:r>
        <w:rPr>
          <w:rStyle w:val="BodyText1"/>
          <w:rFonts w:eastAsia="Calibri"/>
          <w:sz w:val="16"/>
        </w:rPr>
        <w:t xml:space="preserve">dear </w:t>
      </w:r>
      <w:r>
        <w:rPr>
          <w:rStyle w:val="BodyText2"/>
          <w:rFonts w:eastAsia="Calibri" w:cs="Arial"/>
          <w:sz w:val="16"/>
          <w:szCs w:val="20"/>
        </w:rPr>
        <w:t>argumen</w:t>
      </w:r>
      <w:r>
        <w:rPr>
          <w:rStyle w:val="BodyText2"/>
          <w:rFonts w:eastAsia="Calibri" w:cs="Arial"/>
          <w:sz w:val="16"/>
          <w:szCs w:val="20"/>
        </w:rPr>
        <w:softHyphen/>
      </w:r>
      <w:r>
        <w:rPr>
          <w:rStyle w:val="BodyText1"/>
          <w:rFonts w:eastAsia="Calibri"/>
          <w:sz w:val="16"/>
        </w:rPr>
        <w:t xml:space="preserve">tation. </w:t>
      </w:r>
      <w:r>
        <w:rPr>
          <w:rStyle w:val="BodyText2"/>
          <w:rFonts w:eastAsia="Calibri" w:cs="Arial"/>
          <w:sz w:val="16"/>
          <w:szCs w:val="20"/>
        </w:rPr>
        <w:t xml:space="preserve">If </w:t>
      </w:r>
      <w:r>
        <w:rPr>
          <w:rStyle w:val="BodyText1"/>
          <w:rFonts w:eastAsia="Calibri"/>
          <w:sz w:val="16"/>
        </w:rPr>
        <w:t xml:space="preserve">we take </w:t>
      </w:r>
      <w:r>
        <w:rPr>
          <w:rStyle w:val="BodyText2"/>
          <w:rFonts w:eastAsia="Calibri" w:cs="Arial"/>
          <w:sz w:val="16"/>
          <w:szCs w:val="20"/>
        </w:rPr>
        <w:t xml:space="preserve">this statement </w:t>
      </w:r>
      <w:r>
        <w:rPr>
          <w:rStyle w:val="BodyText1"/>
          <w:rFonts w:eastAsia="Calibri"/>
          <w:sz w:val="16"/>
        </w:rPr>
        <w:t xml:space="preserve">to mean </w:t>
      </w:r>
      <w:r>
        <w:rPr>
          <w:rStyle w:val="BodyText1"/>
          <w:rFonts w:eastAsia="Calibri"/>
          <w:i/>
          <w:sz w:val="16"/>
        </w:rPr>
        <w:t>Iliad</w:t>
      </w:r>
      <w:r>
        <w:rPr>
          <w:rStyle w:val="BodyText1"/>
          <w:rFonts w:eastAsia="Calibri"/>
          <w:sz w:val="16"/>
        </w:rPr>
        <w:t xml:space="preserve"> the </w:t>
      </w:r>
      <w:r>
        <w:rPr>
          <w:rStyle w:val="BodyText2"/>
          <w:rFonts w:eastAsia="Calibri" w:cs="Arial"/>
          <w:sz w:val="16"/>
          <w:szCs w:val="20"/>
        </w:rPr>
        <w:t xml:space="preserve">written </w:t>
      </w:r>
      <w:r>
        <w:rPr>
          <w:rStyle w:val="BodyText1"/>
          <w:rFonts w:eastAsia="Calibri"/>
          <w:sz w:val="16"/>
        </w:rPr>
        <w:t xml:space="preserve">word </w:t>
      </w:r>
      <w:r>
        <w:rPr>
          <w:rStyle w:val="BodyText2"/>
          <w:rFonts w:eastAsia="Calibri" w:cs="Arial"/>
          <w:sz w:val="16"/>
          <w:szCs w:val="20"/>
        </w:rPr>
        <w:t xml:space="preserve">is </w:t>
      </w:r>
      <w:r>
        <w:rPr>
          <w:rStyle w:val="BodyText1"/>
          <w:rFonts w:eastAsia="Calibri"/>
          <w:sz w:val="16"/>
        </w:rPr>
        <w:t>more effec</w:t>
      </w:r>
      <w:r>
        <w:rPr>
          <w:rStyle w:val="BodyText1"/>
          <w:rFonts w:eastAsia="Calibri"/>
          <w:sz w:val="16"/>
        </w:rPr>
        <w:softHyphen/>
        <w:t xml:space="preserve">tive than </w:t>
      </w:r>
      <w:r>
        <w:rPr>
          <w:rStyle w:val="BodyText2"/>
          <w:rFonts w:eastAsia="Calibri" w:cs="Arial"/>
          <w:sz w:val="16"/>
          <w:szCs w:val="20"/>
        </w:rPr>
        <w:t xml:space="preserve">physical </w:t>
      </w:r>
      <w:r>
        <w:rPr>
          <w:rStyle w:val="BodyText1"/>
          <w:rFonts w:eastAsia="Calibri"/>
          <w:sz w:val="16"/>
        </w:rPr>
        <w:t xml:space="preserve">force </w:t>
      </w:r>
      <w:r>
        <w:rPr>
          <w:rStyle w:val="BodyText2"/>
          <w:rFonts w:eastAsia="Calibri" w:cs="Arial"/>
          <w:sz w:val="16"/>
          <w:szCs w:val="20"/>
        </w:rPr>
        <w:t xml:space="preserve">for </w:t>
      </w:r>
      <w:r>
        <w:rPr>
          <w:rStyle w:val="BodyText1"/>
          <w:rFonts w:eastAsia="Calibri"/>
          <w:sz w:val="16"/>
        </w:rPr>
        <w:t xml:space="preserve">some purposes, we can identify </w:t>
      </w:r>
      <w:r>
        <w:rPr>
          <w:rStyle w:val="BodyText2"/>
          <w:rFonts w:eastAsia="Calibri" w:cs="Arial"/>
          <w:sz w:val="16"/>
          <w:szCs w:val="20"/>
        </w:rPr>
        <w:t xml:space="preserve">a problem area: </w:t>
      </w:r>
      <w:r>
        <w:rPr>
          <w:rStyle w:val="BodyText1"/>
          <w:rFonts w:eastAsia="Calibri"/>
          <w:sz w:val="16"/>
        </w:rPr>
        <w:t xml:space="preserve">the comparative effectiveness of writing or physical force for a specific purpose, </w:t>
      </w:r>
      <w:r>
        <w:rPr>
          <w:rStyle w:val="BodyText2"/>
          <w:rFonts w:eastAsia="Calibri" w:cs="Arial"/>
          <w:sz w:val="16"/>
          <w:szCs w:val="20"/>
        </w:rPr>
        <w:t xml:space="preserve">perhaps </w:t>
      </w:r>
      <w:r>
        <w:rPr>
          <w:rStyle w:val="BodyText1"/>
          <w:rFonts w:eastAsia="Calibri"/>
          <w:sz w:val="16"/>
        </w:rPr>
        <w:t xml:space="preserve">promoting positive social </w:t>
      </w:r>
      <w:r>
        <w:rPr>
          <w:rStyle w:val="BodyText2"/>
          <w:rFonts w:eastAsia="Calibri" w:cs="Arial"/>
          <w:sz w:val="16"/>
          <w:szCs w:val="20"/>
        </w:rPr>
        <w:t xml:space="preserve">change. </w:t>
      </w:r>
      <w:r>
        <w:rPr>
          <w:rStyle w:val="BodyText1"/>
          <w:rFonts w:eastAsia="Calibri"/>
          <w:sz w:val="16"/>
        </w:rPr>
        <w:t>(Note that “loose</w:t>
      </w:r>
      <w:r>
        <w:rPr>
          <w:rStyle w:val="BodyText1"/>
          <w:rFonts w:eastAsia="Calibri"/>
          <w:sz w:val="16"/>
          <w:vertAlign w:val="superscript"/>
        </w:rPr>
        <w:t>”</w:t>
      </w:r>
      <w:r>
        <w:rPr>
          <w:rStyle w:val="BodyText1"/>
          <w:rFonts w:eastAsia="Calibri"/>
          <w:sz w:val="16"/>
        </w:rPr>
        <w:t xml:space="preserve"> propositions, such as </w:t>
      </w:r>
      <w:r>
        <w:rPr>
          <w:rStyle w:val="BodyText2"/>
          <w:rFonts w:eastAsia="Calibri" w:cs="Arial"/>
          <w:sz w:val="16"/>
          <w:szCs w:val="20"/>
        </w:rPr>
        <w:t xml:space="preserve">the </w:t>
      </w:r>
      <w:r>
        <w:rPr>
          <w:rStyle w:val="BodyText1"/>
          <w:rFonts w:eastAsia="Calibri"/>
          <w:sz w:val="16"/>
        </w:rPr>
        <w:t xml:space="preserve">example above, may </w:t>
      </w:r>
      <w:r>
        <w:rPr>
          <w:rStyle w:val="BodyText2"/>
          <w:rFonts w:eastAsia="Calibri" w:cs="Arial"/>
          <w:sz w:val="16"/>
          <w:szCs w:val="20"/>
        </w:rPr>
        <w:t xml:space="preserve">be </w:t>
      </w:r>
      <w:r>
        <w:rPr>
          <w:rStyle w:val="BodyText1"/>
          <w:rFonts w:eastAsia="Calibri"/>
          <w:sz w:val="16"/>
        </w:rPr>
        <w:t xml:space="preserve">defined </w:t>
      </w:r>
      <w:r>
        <w:rPr>
          <w:rStyle w:val="BodyText2"/>
          <w:rFonts w:eastAsia="Calibri" w:cs="Arial"/>
          <w:sz w:val="16"/>
          <w:szCs w:val="20"/>
        </w:rPr>
        <w:t xml:space="preserve">by </w:t>
      </w:r>
      <w:r>
        <w:rPr>
          <w:rStyle w:val="BodyText1"/>
          <w:rFonts w:eastAsia="Calibri"/>
          <w:sz w:val="16"/>
        </w:rPr>
        <w:t xml:space="preserve">their advocates </w:t>
      </w:r>
      <w:r>
        <w:rPr>
          <w:rStyle w:val="BodyText2"/>
          <w:rFonts w:eastAsia="Calibri" w:cs="Arial"/>
          <w:sz w:val="16"/>
          <w:szCs w:val="20"/>
        </w:rPr>
        <w:t xml:space="preserve">in such </w:t>
      </w:r>
      <w:r>
        <w:rPr>
          <w:rStyle w:val="BodyText1"/>
          <w:rFonts w:eastAsia="Calibri"/>
          <w:sz w:val="16"/>
        </w:rPr>
        <w:t xml:space="preserve">a way as </w:t>
      </w:r>
      <w:r>
        <w:rPr>
          <w:rStyle w:val="BodyText2"/>
          <w:rFonts w:eastAsia="Calibri" w:cs="Arial"/>
          <w:sz w:val="16"/>
          <w:szCs w:val="20"/>
        </w:rPr>
        <w:t xml:space="preserve">to </w:t>
      </w:r>
      <w:r>
        <w:rPr>
          <w:rStyle w:val="BodyText1"/>
          <w:rFonts w:eastAsia="Calibri"/>
          <w:sz w:val="16"/>
        </w:rPr>
        <w:t xml:space="preserve">facilitate a clear </w:t>
      </w:r>
      <w:r>
        <w:rPr>
          <w:rStyle w:val="BodyText2"/>
          <w:rFonts w:eastAsia="Calibri" w:cs="Arial"/>
          <w:sz w:val="16"/>
          <w:szCs w:val="20"/>
        </w:rPr>
        <w:t xml:space="preserve">contrast </w:t>
      </w:r>
      <w:r>
        <w:rPr>
          <w:rStyle w:val="BodyText1"/>
          <w:rFonts w:eastAsia="Calibri"/>
          <w:sz w:val="16"/>
        </w:rPr>
        <w:t xml:space="preserve">of competing sides; through definitions and debate </w:t>
      </w:r>
      <w:r>
        <w:rPr>
          <w:rStyle w:val="BodyText2"/>
          <w:rFonts w:eastAsia="Calibri" w:cs="Arial"/>
          <w:sz w:val="16"/>
          <w:szCs w:val="20"/>
        </w:rPr>
        <w:t>th</w:t>
      </w:r>
      <w:r>
        <w:rPr>
          <w:rStyle w:val="BodyText1"/>
          <w:rFonts w:eastAsia="Calibri"/>
          <w:sz w:val="16"/>
        </w:rPr>
        <w:t xml:space="preserve">ey </w:t>
      </w:r>
      <w:r>
        <w:rPr>
          <w:rStyle w:val="BodyText2"/>
          <w:rFonts w:eastAsia="Calibri" w:cs="Arial"/>
          <w:sz w:val="16"/>
          <w:szCs w:val="20"/>
        </w:rPr>
        <w:t xml:space="preserve">“become” </w:t>
      </w:r>
      <w:r>
        <w:rPr>
          <w:rStyle w:val="BodyText1"/>
          <w:rFonts w:eastAsia="Calibri"/>
          <w:sz w:val="16"/>
        </w:rPr>
        <w:t xml:space="preserve">clearly understood statements </w:t>
      </w:r>
      <w:r>
        <w:rPr>
          <w:rStyle w:val="BodyText2"/>
          <w:rFonts w:eastAsia="Calibri" w:cs="Arial"/>
          <w:sz w:val="16"/>
          <w:szCs w:val="20"/>
        </w:rPr>
        <w:t xml:space="preserve">even though they may not begin as such. There </w:t>
      </w:r>
      <w:r>
        <w:rPr>
          <w:rStyle w:val="BodyText1"/>
          <w:rFonts w:eastAsia="Calibri"/>
          <w:sz w:val="16"/>
        </w:rPr>
        <w:t xml:space="preserve">are </w:t>
      </w:r>
      <w:r>
        <w:rPr>
          <w:rStyle w:val="BodyText2"/>
          <w:rFonts w:eastAsia="Calibri" w:cs="Arial"/>
          <w:sz w:val="16"/>
          <w:szCs w:val="20"/>
        </w:rPr>
        <w:t xml:space="preserve">formats for </w:t>
      </w:r>
      <w:r>
        <w:rPr>
          <w:rStyle w:val="BodyText1"/>
          <w:rFonts w:eastAsia="Calibri"/>
          <w:sz w:val="16"/>
        </w:rPr>
        <w:t xml:space="preserve">debate that </w:t>
      </w:r>
      <w:r>
        <w:rPr>
          <w:rStyle w:val="BodyText2"/>
          <w:rFonts w:eastAsia="Calibri" w:cs="Arial"/>
          <w:sz w:val="16"/>
          <w:szCs w:val="20"/>
        </w:rPr>
        <w:t xml:space="preserve">often begin with </w:t>
      </w:r>
      <w:r>
        <w:rPr>
          <w:rStyle w:val="BodyText1"/>
          <w:rFonts w:eastAsia="Calibri"/>
          <w:sz w:val="16"/>
        </w:rPr>
        <w:t xml:space="preserve">this </w:t>
      </w:r>
      <w:r>
        <w:rPr>
          <w:rStyle w:val="BodyText2"/>
          <w:rFonts w:eastAsia="Calibri" w:cs="Arial"/>
          <w:sz w:val="16"/>
          <w:szCs w:val="20"/>
        </w:rPr>
        <w:t xml:space="preserve">sort of proposition. However, </w:t>
      </w:r>
      <w:r>
        <w:rPr>
          <w:rStyle w:val="StyleBoldUnderline"/>
        </w:rPr>
        <w:t xml:space="preserve">in </w:t>
      </w:r>
      <w:r>
        <w:rPr>
          <w:rStyle w:val="BoldUnderline"/>
        </w:rPr>
        <w:t>any debate</w:t>
      </w:r>
      <w:r>
        <w:rPr>
          <w:rStyle w:val="StyleBoldUnderline"/>
        </w:rPr>
        <w:t>, at some point</w:t>
      </w:r>
      <w:r>
        <w:rPr>
          <w:rStyle w:val="BodyText2"/>
          <w:rFonts w:eastAsia="Calibri" w:cs="Arial"/>
          <w:sz w:val="16"/>
          <w:szCs w:val="20"/>
        </w:rPr>
        <w:t xml:space="preserve">, </w:t>
      </w:r>
      <w:r>
        <w:rPr>
          <w:rStyle w:val="StyleBoldUnderline"/>
        </w:rPr>
        <w:t>effective and meaningful discussion relies on</w:t>
      </w:r>
      <w:r>
        <w:rPr>
          <w:rStyle w:val="BodyText1"/>
          <w:rFonts w:eastAsia="Calibri"/>
          <w:sz w:val="16"/>
        </w:rPr>
        <w:t xml:space="preserve"> </w:t>
      </w:r>
      <w:r>
        <w:rPr>
          <w:rStyle w:val="StyleBoldUnderline"/>
        </w:rPr>
        <w:t>identification of a clearly</w:t>
      </w:r>
      <w:r>
        <w:rPr>
          <w:rStyle w:val="BodyText1"/>
          <w:rFonts w:eastAsia="Calibri"/>
          <w:sz w:val="16"/>
        </w:rPr>
        <w:t xml:space="preserve"> </w:t>
      </w:r>
      <w:r>
        <w:rPr>
          <w:rStyle w:val="StyleBoldUnderline"/>
        </w:rPr>
        <w:t>stated or understood proposition</w:t>
      </w:r>
      <w:r>
        <w:rPr>
          <w:rStyle w:val="BodyText2"/>
          <w:rFonts w:eastAsia="Calibri" w:cs="Arial"/>
          <w:sz w:val="16"/>
          <w:szCs w:val="20"/>
        </w:rPr>
        <w:t>.)</w:t>
      </w:r>
      <w:r>
        <w:rPr>
          <w:sz w:val="16"/>
        </w:rPr>
        <w:t xml:space="preserve"> </w:t>
      </w:r>
      <w:proofErr w:type="gramStart"/>
      <w:r>
        <w:rPr>
          <w:rStyle w:val="BodyText2"/>
          <w:rFonts w:eastAsia="Calibri" w:cs="Arial"/>
          <w:sz w:val="16"/>
          <w:szCs w:val="20"/>
        </w:rPr>
        <w:t xml:space="preserve">Back to </w:t>
      </w:r>
      <w:r>
        <w:rPr>
          <w:rStyle w:val="BodyText1"/>
          <w:rFonts w:eastAsia="Calibri"/>
          <w:sz w:val="16"/>
        </w:rPr>
        <w:t xml:space="preserve">the example of </w:t>
      </w:r>
      <w:r>
        <w:rPr>
          <w:rStyle w:val="BodyText2"/>
          <w:rFonts w:eastAsia="Calibri" w:cs="Arial"/>
          <w:sz w:val="16"/>
          <w:szCs w:val="20"/>
        </w:rPr>
        <w:t xml:space="preserve">the written </w:t>
      </w:r>
      <w:r>
        <w:rPr>
          <w:rStyle w:val="BodyText1"/>
          <w:rFonts w:eastAsia="Calibri"/>
          <w:sz w:val="16"/>
        </w:rPr>
        <w:t>word versus physical force.</w:t>
      </w:r>
      <w:proofErr w:type="gramEnd"/>
      <w:r>
        <w:rPr>
          <w:rStyle w:val="BodyText1"/>
          <w:rFonts w:eastAsia="Calibri"/>
          <w:sz w:val="16"/>
        </w:rPr>
        <w:t xml:space="preserve"> </w:t>
      </w:r>
      <w:r>
        <w:rPr>
          <w:rStyle w:val="BodyText1"/>
          <w:rFonts w:eastAsia="Calibri"/>
          <w:u w:val="single"/>
        </w:rPr>
        <w:t xml:space="preserve">Although we </w:t>
      </w:r>
      <w:r>
        <w:rPr>
          <w:rStyle w:val="BodyText2"/>
          <w:rFonts w:eastAsia="Calibri" w:cs="Arial"/>
          <w:sz w:val="20"/>
          <w:szCs w:val="20"/>
          <w:u w:val="single"/>
        </w:rPr>
        <w:t xml:space="preserve">now </w:t>
      </w:r>
      <w:r>
        <w:rPr>
          <w:rStyle w:val="BodyText1"/>
          <w:rFonts w:eastAsia="Calibri"/>
          <w:u w:val="single"/>
        </w:rPr>
        <w:t xml:space="preserve">have </w:t>
      </w:r>
      <w:r w:rsidRPr="00863396">
        <w:rPr>
          <w:rStyle w:val="BodyText1"/>
          <w:rFonts w:eastAsia="Calibri"/>
          <w:highlight w:val="yellow"/>
          <w:u w:val="single"/>
        </w:rPr>
        <w:t>a general subject</w:t>
      </w:r>
      <w:r>
        <w:rPr>
          <w:rStyle w:val="BodyText1"/>
          <w:rFonts w:eastAsia="Calibri"/>
          <w:u w:val="single"/>
        </w:rPr>
        <w:t xml:space="preserve">, we have not yet stated a problem. </w:t>
      </w:r>
      <w:r>
        <w:rPr>
          <w:rStyle w:val="BodyText2"/>
          <w:rFonts w:eastAsia="Calibri" w:cs="Arial"/>
          <w:sz w:val="20"/>
          <w:szCs w:val="20"/>
          <w:u w:val="single"/>
        </w:rPr>
        <w:t xml:space="preserve">It </w:t>
      </w:r>
      <w:r w:rsidRPr="00863396">
        <w:rPr>
          <w:rStyle w:val="Emphasis"/>
          <w:highlight w:val="yellow"/>
        </w:rPr>
        <w:t>is</w:t>
      </w:r>
      <w:r>
        <w:rPr>
          <w:rStyle w:val="BodyText2"/>
          <w:rFonts w:eastAsia="Calibri" w:cs="Arial"/>
          <w:sz w:val="20"/>
          <w:szCs w:val="20"/>
          <w:u w:val="single"/>
        </w:rPr>
        <w:t xml:space="preserve"> </w:t>
      </w:r>
      <w:r>
        <w:rPr>
          <w:rStyle w:val="BodyText1"/>
          <w:rFonts w:eastAsia="Calibri"/>
          <w:u w:val="single"/>
        </w:rPr>
        <w:t xml:space="preserve">still </w:t>
      </w:r>
      <w:r w:rsidRPr="00863396">
        <w:rPr>
          <w:rStyle w:val="Emphasis"/>
          <w:highlight w:val="yellow"/>
        </w:rPr>
        <w:t>too broad</w:t>
      </w:r>
      <w:r>
        <w:rPr>
          <w:rStyle w:val="BodyText1"/>
          <w:rFonts w:eastAsia="Calibri"/>
          <w:u w:val="single"/>
        </w:rPr>
        <w:t xml:space="preserve">, too loosely worded </w:t>
      </w:r>
      <w:r w:rsidRPr="00863396">
        <w:rPr>
          <w:rStyle w:val="BodyText1"/>
          <w:rFonts w:eastAsia="Calibri"/>
          <w:highlight w:val="yellow"/>
          <w:u w:val="single"/>
        </w:rPr>
        <w:t xml:space="preserve">to promote </w:t>
      </w:r>
      <w:proofErr w:type="spellStart"/>
      <w:r w:rsidRPr="00863396">
        <w:rPr>
          <w:rStyle w:val="BodyText1"/>
          <w:rFonts w:eastAsia="Calibri"/>
          <w:highlight w:val="yellow"/>
          <w:u w:val="single"/>
        </w:rPr>
        <w:t>weII</w:t>
      </w:r>
      <w:proofErr w:type="spellEnd"/>
      <w:r w:rsidRPr="00863396">
        <w:rPr>
          <w:rStyle w:val="BodyText1"/>
          <w:rFonts w:eastAsia="Calibri"/>
          <w:highlight w:val="yellow"/>
          <w:u w:val="single"/>
        </w:rPr>
        <w:t>-organized argument</w:t>
      </w:r>
      <w:r>
        <w:rPr>
          <w:rStyle w:val="BodyText1"/>
          <w:rFonts w:eastAsia="Calibri"/>
          <w:sz w:val="16"/>
        </w:rPr>
        <w:t xml:space="preserve">. What </w:t>
      </w:r>
      <w:r>
        <w:rPr>
          <w:rStyle w:val="BodyText2"/>
          <w:rFonts w:eastAsia="Calibri" w:cs="Arial"/>
          <w:sz w:val="16"/>
          <w:szCs w:val="20"/>
        </w:rPr>
        <w:t xml:space="preserve">sort </w:t>
      </w:r>
      <w:r>
        <w:rPr>
          <w:rStyle w:val="BodyText1"/>
          <w:rFonts w:eastAsia="Calibri"/>
          <w:sz w:val="16"/>
        </w:rPr>
        <w:t xml:space="preserve">of writing are we concerned </w:t>
      </w:r>
      <w:r>
        <w:rPr>
          <w:rStyle w:val="BodyText2"/>
          <w:rFonts w:eastAsia="Calibri" w:cs="Arial"/>
          <w:sz w:val="16"/>
          <w:szCs w:val="20"/>
        </w:rPr>
        <w:t>with</w:t>
      </w:r>
      <w:r>
        <w:rPr>
          <w:rStyle w:val="BodyText1"/>
          <w:rFonts w:eastAsia="Calibri"/>
          <w:sz w:val="16"/>
        </w:rPr>
        <w:t>—poems, novels, government documents, web</w:t>
      </w:r>
      <w:r>
        <w:rPr>
          <w:rStyle w:val="BodyText1"/>
          <w:rFonts w:eastAsia="Calibri"/>
          <w:sz w:val="16"/>
        </w:rPr>
        <w:softHyphen/>
      </w:r>
      <w:r>
        <w:rPr>
          <w:rStyle w:val="BodyText2"/>
          <w:rFonts w:eastAsia="Calibri" w:cs="Arial"/>
          <w:sz w:val="16"/>
          <w:szCs w:val="20"/>
        </w:rPr>
        <w:t xml:space="preserve">site </w:t>
      </w:r>
      <w:r>
        <w:rPr>
          <w:rStyle w:val="BodyText1"/>
          <w:rFonts w:eastAsia="Calibri"/>
          <w:sz w:val="16"/>
        </w:rPr>
        <w:t xml:space="preserve">development, advertising, cyber-warfare, disinformation, or </w:t>
      </w:r>
      <w:r>
        <w:rPr>
          <w:rStyle w:val="BodyText2"/>
          <w:rFonts w:eastAsia="Calibri" w:cs="Arial"/>
          <w:sz w:val="16"/>
          <w:szCs w:val="20"/>
        </w:rPr>
        <w:t xml:space="preserve">what? What </w:t>
      </w:r>
      <w:r>
        <w:rPr>
          <w:rStyle w:val="BodyText1"/>
          <w:rFonts w:eastAsia="Calibri"/>
          <w:sz w:val="16"/>
        </w:rPr>
        <w:t xml:space="preserve">does </w:t>
      </w:r>
      <w:r>
        <w:rPr>
          <w:rStyle w:val="BodyText2"/>
          <w:rFonts w:eastAsia="Calibri" w:cs="Arial"/>
          <w:sz w:val="16"/>
          <w:szCs w:val="20"/>
        </w:rPr>
        <w:t xml:space="preserve">it mean </w:t>
      </w:r>
      <w:r>
        <w:rPr>
          <w:rStyle w:val="BodyText1"/>
          <w:rFonts w:eastAsia="Calibri"/>
          <w:sz w:val="16"/>
        </w:rPr>
        <w:t xml:space="preserve">to </w:t>
      </w:r>
      <w:r>
        <w:rPr>
          <w:rStyle w:val="BodyText2"/>
          <w:rFonts w:eastAsia="Calibri" w:cs="Arial"/>
          <w:sz w:val="16"/>
          <w:szCs w:val="20"/>
        </w:rPr>
        <w:t xml:space="preserve">be “mightier" in </w:t>
      </w:r>
      <w:r>
        <w:rPr>
          <w:rStyle w:val="BodyText1"/>
          <w:rFonts w:eastAsia="Calibri"/>
          <w:sz w:val="16"/>
        </w:rPr>
        <w:t xml:space="preserve">this context? </w:t>
      </w:r>
      <w:r>
        <w:rPr>
          <w:rStyle w:val="BodyText2"/>
          <w:rFonts w:eastAsia="Calibri" w:cs="Arial"/>
          <w:sz w:val="16"/>
          <w:szCs w:val="20"/>
        </w:rPr>
        <w:t xml:space="preserve">What kind </w:t>
      </w:r>
      <w:r>
        <w:rPr>
          <w:rStyle w:val="BodyText1"/>
          <w:rFonts w:eastAsia="Calibri"/>
          <w:sz w:val="16"/>
        </w:rPr>
        <w:t xml:space="preserve">of </w:t>
      </w:r>
      <w:r>
        <w:rPr>
          <w:rStyle w:val="BodyText2"/>
          <w:rFonts w:eastAsia="Calibri" w:cs="Arial"/>
          <w:sz w:val="16"/>
          <w:szCs w:val="20"/>
        </w:rPr>
        <w:t xml:space="preserve">physical </w:t>
      </w:r>
      <w:r>
        <w:rPr>
          <w:rStyle w:val="BodyText1"/>
          <w:rFonts w:eastAsia="Calibri"/>
          <w:sz w:val="16"/>
        </w:rPr>
        <w:t xml:space="preserve">force </w:t>
      </w:r>
      <w:r>
        <w:rPr>
          <w:rStyle w:val="BodyText2"/>
          <w:rFonts w:eastAsia="Calibri" w:cs="Arial"/>
          <w:sz w:val="16"/>
          <w:szCs w:val="20"/>
        </w:rPr>
        <w:t>is being compared</w:t>
      </w:r>
      <w:r>
        <w:rPr>
          <w:rStyle w:val="BodyText1"/>
          <w:rFonts w:eastAsia="Calibri"/>
          <w:sz w:val="16"/>
        </w:rPr>
        <w:t>—</w:t>
      </w:r>
      <w:r>
        <w:rPr>
          <w:rStyle w:val="BodyText2"/>
          <w:rFonts w:eastAsia="Calibri" w:cs="Arial"/>
          <w:sz w:val="16"/>
          <w:szCs w:val="20"/>
        </w:rPr>
        <w:t xml:space="preserve">fists, </w:t>
      </w:r>
      <w:r>
        <w:rPr>
          <w:rStyle w:val="BodyText1"/>
          <w:rFonts w:eastAsia="Calibri"/>
          <w:sz w:val="16"/>
        </w:rPr>
        <w:t xml:space="preserve">dueling </w:t>
      </w:r>
      <w:r>
        <w:rPr>
          <w:rStyle w:val="BodyText2"/>
          <w:rFonts w:eastAsia="Calibri" w:cs="Arial"/>
          <w:sz w:val="16"/>
          <w:szCs w:val="20"/>
        </w:rPr>
        <w:t xml:space="preserve">swords, bazookas, nuclear weapons, or </w:t>
      </w:r>
      <w:r>
        <w:rPr>
          <w:rStyle w:val="BodyText1"/>
          <w:rFonts w:eastAsia="Calibri"/>
          <w:sz w:val="16"/>
        </w:rPr>
        <w:t xml:space="preserve">what? </w:t>
      </w:r>
      <w:r>
        <w:rPr>
          <w:rStyle w:val="BodyText2"/>
          <w:rFonts w:eastAsia="Calibri" w:cs="Arial"/>
          <w:sz w:val="16"/>
          <w:szCs w:val="20"/>
        </w:rPr>
        <w:t xml:space="preserve">A more </w:t>
      </w:r>
      <w:r>
        <w:rPr>
          <w:rStyle w:val="BodyText1"/>
          <w:rFonts w:eastAsia="Calibri"/>
          <w:sz w:val="16"/>
        </w:rPr>
        <w:t xml:space="preserve">specific </w:t>
      </w:r>
      <w:r>
        <w:rPr>
          <w:rStyle w:val="BodyText2"/>
          <w:rFonts w:eastAsia="Calibri" w:cs="Arial"/>
          <w:sz w:val="16"/>
          <w:szCs w:val="20"/>
        </w:rPr>
        <w:t xml:space="preserve">question might be, “Would a mutual </w:t>
      </w:r>
      <w:r>
        <w:rPr>
          <w:rStyle w:val="BodyText1"/>
          <w:rFonts w:eastAsia="Calibri"/>
          <w:sz w:val="16"/>
        </w:rPr>
        <w:t xml:space="preserve">defense </w:t>
      </w:r>
      <w:r>
        <w:rPr>
          <w:rStyle w:val="BodyText2"/>
          <w:rFonts w:eastAsia="Calibri" w:cs="Arial"/>
          <w:sz w:val="16"/>
          <w:szCs w:val="20"/>
        </w:rPr>
        <w:t xml:space="preserve">treaty or a visit by </w:t>
      </w:r>
      <w:r>
        <w:rPr>
          <w:rStyle w:val="Bodytext6pt"/>
          <w:rFonts w:ascii="Arial" w:eastAsia="Calibri" w:hAnsi="Arial" w:cs="Arial"/>
          <w:sz w:val="16"/>
        </w:rPr>
        <w:t xml:space="preserve">our </w:t>
      </w:r>
      <w:r>
        <w:rPr>
          <w:rStyle w:val="BodyText2"/>
          <w:rFonts w:eastAsia="Calibri" w:cs="Arial"/>
          <w:sz w:val="16"/>
          <w:szCs w:val="20"/>
        </w:rPr>
        <w:t xml:space="preserve">fleet </w:t>
      </w:r>
      <w:r>
        <w:rPr>
          <w:rStyle w:val="BodyText1"/>
          <w:rFonts w:eastAsia="Calibri"/>
          <w:sz w:val="16"/>
        </w:rPr>
        <w:t xml:space="preserve">be more effective </w:t>
      </w:r>
      <w:r>
        <w:rPr>
          <w:rStyle w:val="BodyText2"/>
          <w:rFonts w:eastAsia="Calibri" w:cs="Arial"/>
          <w:sz w:val="16"/>
          <w:szCs w:val="20"/>
        </w:rPr>
        <w:t xml:space="preserve">in </w:t>
      </w:r>
      <w:r>
        <w:rPr>
          <w:rStyle w:val="BodyText1"/>
          <w:rFonts w:eastAsia="Calibri"/>
          <w:sz w:val="16"/>
        </w:rPr>
        <w:t xml:space="preserve">assuring </w:t>
      </w:r>
      <w:proofErr w:type="spellStart"/>
      <w:r>
        <w:rPr>
          <w:rStyle w:val="BodyText2"/>
          <w:rFonts w:eastAsia="Calibri" w:cs="Arial"/>
          <w:sz w:val="16"/>
          <w:szCs w:val="20"/>
        </w:rPr>
        <w:t>Laurania</w:t>
      </w:r>
      <w:proofErr w:type="spellEnd"/>
      <w:r>
        <w:rPr>
          <w:rStyle w:val="BodyText2"/>
          <w:rFonts w:eastAsia="Calibri" w:cs="Arial"/>
          <w:sz w:val="16"/>
          <w:szCs w:val="20"/>
        </w:rPr>
        <w:t xml:space="preserve"> </w:t>
      </w:r>
      <w:r>
        <w:rPr>
          <w:rStyle w:val="BodyText1"/>
          <w:rFonts w:eastAsia="Calibri"/>
          <w:sz w:val="16"/>
        </w:rPr>
        <w:t xml:space="preserve">of </w:t>
      </w:r>
      <w:r>
        <w:rPr>
          <w:rStyle w:val="BodyText2"/>
          <w:rFonts w:eastAsia="Calibri" w:cs="Arial"/>
          <w:sz w:val="16"/>
          <w:szCs w:val="20"/>
        </w:rPr>
        <w:t xml:space="preserve">our </w:t>
      </w:r>
      <w:r>
        <w:rPr>
          <w:rStyle w:val="BodyText1"/>
          <w:rFonts w:eastAsia="Calibri"/>
          <w:sz w:val="16"/>
        </w:rPr>
        <w:t xml:space="preserve">support </w:t>
      </w:r>
      <w:r>
        <w:rPr>
          <w:rStyle w:val="BodyText2"/>
          <w:rFonts w:eastAsia="Calibri" w:cs="Arial"/>
          <w:sz w:val="16"/>
          <w:szCs w:val="20"/>
        </w:rPr>
        <w:t xml:space="preserve">in a </w:t>
      </w:r>
      <w:r>
        <w:rPr>
          <w:rStyle w:val="BodyText1"/>
          <w:rFonts w:eastAsia="Calibri"/>
          <w:sz w:val="16"/>
        </w:rPr>
        <w:t xml:space="preserve">certain crisis?” The basis </w:t>
      </w:r>
      <w:r>
        <w:rPr>
          <w:rStyle w:val="BodyText2"/>
          <w:rFonts w:eastAsia="Calibri" w:cs="Arial"/>
          <w:sz w:val="16"/>
          <w:szCs w:val="20"/>
        </w:rPr>
        <w:t xml:space="preserve">for </w:t>
      </w:r>
      <w:r>
        <w:rPr>
          <w:rStyle w:val="BodyText1"/>
          <w:rFonts w:eastAsia="Calibri"/>
          <w:sz w:val="16"/>
        </w:rPr>
        <w:t xml:space="preserve">argument </w:t>
      </w:r>
      <w:r>
        <w:rPr>
          <w:rStyle w:val="BodyText2"/>
          <w:rFonts w:eastAsia="Calibri" w:cs="Arial"/>
          <w:sz w:val="16"/>
          <w:szCs w:val="20"/>
        </w:rPr>
        <w:t xml:space="preserve">could </w:t>
      </w:r>
      <w:r>
        <w:rPr>
          <w:rStyle w:val="BodyText1"/>
          <w:rFonts w:eastAsia="Calibri"/>
          <w:sz w:val="16"/>
        </w:rPr>
        <w:t xml:space="preserve">be phrased in a debate proposition such as “Resolved: That the United States </w:t>
      </w:r>
      <w:r>
        <w:rPr>
          <w:rStyle w:val="BodyText2"/>
          <w:rFonts w:eastAsia="Calibri" w:cs="Arial"/>
          <w:sz w:val="16"/>
          <w:szCs w:val="20"/>
        </w:rPr>
        <w:t xml:space="preserve">should </w:t>
      </w:r>
      <w:r>
        <w:rPr>
          <w:rStyle w:val="BodyText1"/>
          <w:rFonts w:eastAsia="Calibri"/>
          <w:sz w:val="16"/>
        </w:rPr>
        <w:t xml:space="preserve">enter </w:t>
      </w:r>
      <w:r>
        <w:rPr>
          <w:rStyle w:val="BodyText2"/>
          <w:rFonts w:eastAsia="Calibri" w:cs="Arial"/>
          <w:sz w:val="16"/>
          <w:szCs w:val="20"/>
        </w:rPr>
        <w:t xml:space="preserve">into a </w:t>
      </w:r>
      <w:r>
        <w:rPr>
          <w:rStyle w:val="BodyText1"/>
          <w:rFonts w:eastAsia="Calibri"/>
          <w:sz w:val="16"/>
        </w:rPr>
        <w:t xml:space="preserve">mutual defense treaty </w:t>
      </w:r>
      <w:r>
        <w:rPr>
          <w:rStyle w:val="BodyText2"/>
          <w:rFonts w:eastAsia="Calibri" w:cs="Arial"/>
          <w:sz w:val="16"/>
          <w:szCs w:val="20"/>
        </w:rPr>
        <w:t xml:space="preserve">with </w:t>
      </w:r>
      <w:proofErr w:type="spellStart"/>
      <w:r>
        <w:rPr>
          <w:rStyle w:val="BodyText1"/>
          <w:rFonts w:eastAsia="Calibri"/>
          <w:sz w:val="16"/>
        </w:rPr>
        <w:t>Laurania</w:t>
      </w:r>
      <w:proofErr w:type="spellEnd"/>
      <w:r>
        <w:rPr>
          <w:rStyle w:val="BodyText1"/>
          <w:rFonts w:eastAsia="Calibri"/>
          <w:sz w:val="16"/>
        </w:rPr>
        <w:t xml:space="preserve">.” Negative advocates might oppose this proposition </w:t>
      </w:r>
      <w:r>
        <w:rPr>
          <w:rStyle w:val="BodyText2"/>
          <w:rFonts w:eastAsia="Calibri" w:cs="Arial"/>
          <w:sz w:val="16"/>
          <w:szCs w:val="20"/>
        </w:rPr>
        <w:t xml:space="preserve">by </w:t>
      </w:r>
      <w:r>
        <w:rPr>
          <w:rStyle w:val="BodyText1"/>
          <w:rFonts w:eastAsia="Calibri"/>
          <w:sz w:val="16"/>
        </w:rPr>
        <w:t xml:space="preserve">arguing </w:t>
      </w:r>
      <w:r>
        <w:rPr>
          <w:rStyle w:val="BodyText2"/>
          <w:rFonts w:eastAsia="Calibri" w:cs="Arial"/>
          <w:sz w:val="16"/>
          <w:szCs w:val="20"/>
        </w:rPr>
        <w:t xml:space="preserve">that </w:t>
      </w:r>
      <w:r>
        <w:rPr>
          <w:rStyle w:val="BodyText1"/>
          <w:rFonts w:eastAsia="Calibri"/>
          <w:sz w:val="16"/>
        </w:rPr>
        <w:t xml:space="preserve">fleet maneuvers would be </w:t>
      </w:r>
      <w:r>
        <w:rPr>
          <w:rStyle w:val="BodyText2"/>
          <w:rFonts w:eastAsia="Calibri" w:cs="Arial"/>
          <w:sz w:val="16"/>
          <w:szCs w:val="20"/>
        </w:rPr>
        <w:t xml:space="preserve">a </w:t>
      </w:r>
      <w:r>
        <w:rPr>
          <w:rStyle w:val="BodyText1"/>
          <w:rFonts w:eastAsia="Calibri"/>
          <w:sz w:val="16"/>
        </w:rPr>
        <w:t xml:space="preserve">better solution. </w:t>
      </w:r>
      <w:r w:rsidRPr="00542B35">
        <w:rPr>
          <w:rStyle w:val="StyleBoldUnderline"/>
          <w:sz w:val="16"/>
        </w:rPr>
        <w:t>This is not to say that debates should completely avoid creative interpretation of the</w:t>
      </w:r>
      <w:r>
        <w:rPr>
          <w:rStyle w:val="BodyText2"/>
          <w:rFonts w:eastAsia="Calibri" w:cs="Arial"/>
          <w:sz w:val="16"/>
          <w:szCs w:val="20"/>
        </w:rPr>
        <w:t xml:space="preserve"> </w:t>
      </w:r>
      <w:r w:rsidRPr="00542B35">
        <w:rPr>
          <w:rStyle w:val="StyleBoldUnderline"/>
          <w:sz w:val="16"/>
        </w:rPr>
        <w:t>controversy</w:t>
      </w:r>
      <w:r>
        <w:rPr>
          <w:rStyle w:val="BodyText1"/>
          <w:rFonts w:eastAsia="Calibri"/>
          <w:sz w:val="16"/>
        </w:rPr>
        <w:t xml:space="preserve"> by advo</w:t>
      </w:r>
      <w:r>
        <w:rPr>
          <w:rStyle w:val="BodyText1"/>
          <w:rFonts w:eastAsia="Calibri"/>
          <w:sz w:val="16"/>
        </w:rPr>
        <w:softHyphen/>
        <w:t xml:space="preserve">cates, or that good </w:t>
      </w:r>
      <w:r>
        <w:rPr>
          <w:rStyle w:val="BodyText2"/>
          <w:rFonts w:eastAsia="Calibri" w:cs="Arial"/>
          <w:sz w:val="16"/>
          <w:szCs w:val="20"/>
        </w:rPr>
        <w:t xml:space="preserve">debates </w:t>
      </w:r>
      <w:r>
        <w:rPr>
          <w:rStyle w:val="BodyText1"/>
          <w:rFonts w:eastAsia="Calibri"/>
          <w:sz w:val="16"/>
        </w:rPr>
        <w:t xml:space="preserve">cannot occur over competing interpretations of </w:t>
      </w:r>
      <w:r>
        <w:rPr>
          <w:sz w:val="16"/>
        </w:rPr>
        <w:t xml:space="preserve">the </w:t>
      </w:r>
      <w:r>
        <w:rPr>
          <w:rStyle w:val="BodyText1"/>
          <w:rFonts w:eastAsia="Calibri"/>
          <w:sz w:val="16"/>
        </w:rPr>
        <w:t xml:space="preserve">controversy; in fact, </w:t>
      </w:r>
      <w:r>
        <w:rPr>
          <w:rStyle w:val="BodyText2"/>
          <w:rFonts w:eastAsia="Calibri" w:cs="Arial"/>
          <w:sz w:val="16"/>
          <w:szCs w:val="20"/>
        </w:rPr>
        <w:t xml:space="preserve">these sorts </w:t>
      </w:r>
      <w:r>
        <w:rPr>
          <w:rStyle w:val="BodyText1"/>
          <w:rFonts w:eastAsia="Calibri"/>
          <w:sz w:val="16"/>
        </w:rPr>
        <w:t xml:space="preserve">of debates </w:t>
      </w:r>
      <w:r>
        <w:rPr>
          <w:rStyle w:val="BodyText2"/>
          <w:rFonts w:eastAsia="Calibri" w:cs="Arial"/>
          <w:sz w:val="16"/>
          <w:szCs w:val="20"/>
        </w:rPr>
        <w:t xml:space="preserve">may </w:t>
      </w:r>
      <w:r>
        <w:rPr>
          <w:rStyle w:val="BodyText1"/>
          <w:rFonts w:eastAsia="Calibri"/>
          <w:sz w:val="16"/>
        </w:rPr>
        <w:t xml:space="preserve">be </w:t>
      </w:r>
      <w:r>
        <w:rPr>
          <w:rStyle w:val="BodyText2"/>
          <w:rFonts w:eastAsia="Calibri" w:cs="Arial"/>
          <w:sz w:val="16"/>
          <w:szCs w:val="20"/>
        </w:rPr>
        <w:t xml:space="preserve">very </w:t>
      </w:r>
      <w:r>
        <w:rPr>
          <w:rStyle w:val="BodyText1"/>
          <w:rFonts w:eastAsia="Calibri"/>
          <w:sz w:val="16"/>
        </w:rPr>
        <w:t>engaging</w:t>
      </w:r>
      <w:r>
        <w:rPr>
          <w:rStyle w:val="StyleBoldUnderline"/>
        </w:rPr>
        <w:t xml:space="preserve">. The point is that </w:t>
      </w:r>
      <w:r w:rsidRPr="00863396">
        <w:rPr>
          <w:rStyle w:val="StyleBoldUnderline"/>
          <w:highlight w:val="yellow"/>
        </w:rPr>
        <w:t xml:space="preserve">debate is </w:t>
      </w:r>
      <w:r w:rsidRPr="00863396">
        <w:rPr>
          <w:rStyle w:val="Emphasis"/>
          <w:highlight w:val="yellow"/>
        </w:rPr>
        <w:t>best facilitated by</w:t>
      </w:r>
      <w:r>
        <w:rPr>
          <w:rStyle w:val="Emphasis"/>
        </w:rPr>
        <w:t xml:space="preserve"> the </w:t>
      </w:r>
      <w:r w:rsidRPr="00863396">
        <w:rPr>
          <w:rStyle w:val="Emphasis"/>
          <w:highlight w:val="yellow"/>
        </w:rPr>
        <w:t>guidance provided by focus on a particular point of difference</w:t>
      </w:r>
      <w:r w:rsidRPr="00863396">
        <w:rPr>
          <w:rStyle w:val="BodyText2"/>
          <w:rFonts w:eastAsia="Calibri" w:cs="Arial"/>
          <w:sz w:val="16"/>
          <w:szCs w:val="20"/>
          <w:highlight w:val="yellow"/>
        </w:rPr>
        <w:t>,</w:t>
      </w:r>
      <w:r>
        <w:rPr>
          <w:rStyle w:val="BodyText2"/>
          <w:rFonts w:eastAsia="Calibri" w:cs="Arial"/>
          <w:sz w:val="16"/>
          <w:szCs w:val="20"/>
        </w:rPr>
        <w:t xml:space="preserve"> which will be </w:t>
      </w:r>
      <w:r>
        <w:rPr>
          <w:rStyle w:val="BodyText1"/>
          <w:rFonts w:eastAsia="Calibri"/>
          <w:sz w:val="16"/>
        </w:rPr>
        <w:t xml:space="preserve">outlined </w:t>
      </w:r>
      <w:r>
        <w:rPr>
          <w:rStyle w:val="BodyText2"/>
          <w:rFonts w:eastAsia="Calibri" w:cs="Arial"/>
          <w:sz w:val="16"/>
          <w:szCs w:val="20"/>
        </w:rPr>
        <w:t xml:space="preserve">in </w:t>
      </w:r>
      <w:r>
        <w:rPr>
          <w:rStyle w:val="BodyText1"/>
          <w:rFonts w:eastAsia="Calibri"/>
          <w:sz w:val="16"/>
        </w:rPr>
        <w:t xml:space="preserve">the </w:t>
      </w:r>
      <w:r>
        <w:rPr>
          <w:rStyle w:val="BodyText2"/>
          <w:rFonts w:eastAsia="Calibri" w:cs="Arial"/>
          <w:sz w:val="16"/>
          <w:szCs w:val="20"/>
        </w:rPr>
        <w:t xml:space="preserve">following </w:t>
      </w:r>
      <w:r>
        <w:rPr>
          <w:rStyle w:val="BodyText1"/>
          <w:rFonts w:eastAsia="Calibri"/>
          <w:sz w:val="16"/>
        </w:rPr>
        <w:t>discussion.</w:t>
      </w:r>
    </w:p>
    <w:p w:rsidR="008C7F3C" w:rsidRDefault="008C7F3C" w:rsidP="008C7F3C"/>
    <w:p w:rsidR="008C7F3C" w:rsidRDefault="008C7F3C" w:rsidP="008C7F3C">
      <w:pPr>
        <w:pStyle w:val="Tag2"/>
      </w:pPr>
      <w:proofErr w:type="spellStart"/>
      <w:r>
        <w:t>Decisionmaking</w:t>
      </w:r>
      <w:proofErr w:type="spellEnd"/>
      <w:r>
        <w:t xml:space="preserve"> is the most portable and flexible skill—key to all facets of life and advocacy</w:t>
      </w:r>
    </w:p>
    <w:p w:rsidR="008C7F3C" w:rsidRPr="00EA42C1" w:rsidRDefault="008C7F3C" w:rsidP="008C7F3C">
      <w:pPr>
        <w:rPr>
          <w:rStyle w:val="StyleStyleBold12pt"/>
        </w:rPr>
      </w:pPr>
      <w:r w:rsidRPr="00EA42C1">
        <w:rPr>
          <w:rStyle w:val="StyleStyleBold12pt"/>
        </w:rPr>
        <w:t xml:space="preserve">Steinberg and </w:t>
      </w:r>
      <w:proofErr w:type="spellStart"/>
      <w:r w:rsidRPr="00EA42C1">
        <w:rPr>
          <w:rStyle w:val="StyleStyleBold12pt"/>
        </w:rPr>
        <w:t>Freeley</w:t>
      </w:r>
      <w:proofErr w:type="spellEnd"/>
      <w:r w:rsidRPr="00EA42C1">
        <w:rPr>
          <w:rStyle w:val="StyleStyleBold12pt"/>
        </w:rPr>
        <w:t xml:space="preserve"> ‘13</w:t>
      </w:r>
    </w:p>
    <w:p w:rsidR="008C7F3C" w:rsidRDefault="008C7F3C" w:rsidP="008C7F3C">
      <w:pPr>
        <w:rPr>
          <w:i/>
          <w:color w:val="222222"/>
          <w:szCs w:val="20"/>
        </w:rPr>
      </w:pPr>
      <w:proofErr w:type="gramStart"/>
      <w:r>
        <w:t xml:space="preserve">David </w:t>
      </w:r>
      <w:r>
        <w:rPr>
          <w:color w:val="222222"/>
          <w:szCs w:val="20"/>
        </w:rPr>
        <w:t>Director of Debate at U Miami, Former President of CEDA, officer, American Forensic Association and National Communication Association.</w:t>
      </w:r>
      <w:proofErr w:type="gramEnd"/>
      <w:r>
        <w:rPr>
          <w:color w:val="222222"/>
          <w:szCs w:val="20"/>
        </w:rPr>
        <w:t xml:space="preserve"> </w:t>
      </w:r>
      <w:proofErr w:type="gramStart"/>
      <w:r>
        <w:rPr>
          <w:color w:val="222222"/>
          <w:szCs w:val="20"/>
        </w:rPr>
        <w:t>Lecturer in Communication studies and rhetoric.</w:t>
      </w:r>
      <w:proofErr w:type="gramEnd"/>
      <w:r>
        <w:rPr>
          <w:color w:val="222222"/>
          <w:szCs w:val="20"/>
        </w:rPr>
        <w:t xml:space="preserve"> Advisor to Miami Urban Debate League, Masters in Communication, </w:t>
      </w:r>
      <w:r>
        <w:t xml:space="preserve">and Austin, JD, Suffolk University, attorney who focuses on criminal, personal injury and civil rights law, </w:t>
      </w:r>
      <w:r>
        <w:rPr>
          <w:i/>
        </w:rPr>
        <w:t>Argumentation and Debate</w:t>
      </w:r>
    </w:p>
    <w:p w:rsidR="008C7F3C" w:rsidRDefault="008C7F3C" w:rsidP="008C7F3C">
      <w:pPr>
        <w:rPr>
          <w:lang w:eastAsia="x-none"/>
        </w:rPr>
      </w:pPr>
      <w:r>
        <w:rPr>
          <w:i/>
        </w:rPr>
        <w:t>Critical Thinking for Reasoned Decision Making</w:t>
      </w:r>
      <w:r>
        <w:t xml:space="preserve">, Thirteen </w:t>
      </w:r>
      <w:proofErr w:type="gramStart"/>
      <w:r>
        <w:t>Edition</w:t>
      </w:r>
      <w:proofErr w:type="gramEnd"/>
    </w:p>
    <w:p w:rsidR="008C7F3C" w:rsidRDefault="008C7F3C" w:rsidP="008C7F3C">
      <w:pPr>
        <w:rPr>
          <w:lang w:eastAsia="x-none"/>
        </w:rPr>
      </w:pPr>
    </w:p>
    <w:p w:rsidR="008C7F3C" w:rsidRDefault="008C7F3C" w:rsidP="008C7F3C">
      <w:pPr>
        <w:rPr>
          <w:sz w:val="16"/>
          <w:szCs w:val="20"/>
        </w:rPr>
      </w:pPr>
      <w:r>
        <w:rPr>
          <w:rStyle w:val="StyleBoldUnderline"/>
        </w:rPr>
        <w:t xml:space="preserve">In the spring of </w:t>
      </w:r>
      <w:r w:rsidRPr="00863396">
        <w:rPr>
          <w:rStyle w:val="StyleBoldUnderline"/>
          <w:highlight w:val="yellow"/>
        </w:rPr>
        <w:t>2011</w:t>
      </w:r>
      <w:r>
        <w:rPr>
          <w:rStyle w:val="BodyText3"/>
          <w:rFonts w:ascii="Arial" w:eastAsia="Calibri" w:hAnsi="Arial" w:cs="Arial"/>
          <w:sz w:val="16"/>
          <w:szCs w:val="20"/>
        </w:rPr>
        <w:t xml:space="preserve">, </w:t>
      </w:r>
      <w:r>
        <w:rPr>
          <w:rStyle w:val="Bodytext85pt"/>
          <w:rFonts w:eastAsia="Calibri" w:cs="Arial"/>
          <w:sz w:val="16"/>
          <w:szCs w:val="20"/>
        </w:rPr>
        <w:t xml:space="preserve">facing </w:t>
      </w:r>
      <w:r>
        <w:rPr>
          <w:rStyle w:val="BodyText2"/>
          <w:rFonts w:eastAsia="Calibri" w:cs="Arial"/>
          <w:sz w:val="16"/>
          <w:szCs w:val="20"/>
        </w:rPr>
        <w:t xml:space="preserve">a legacy of problematic U.S, military </w:t>
      </w:r>
      <w:r>
        <w:rPr>
          <w:rStyle w:val="Bodytext85pt"/>
          <w:rFonts w:eastAsia="Calibri" w:cs="Arial"/>
          <w:sz w:val="16"/>
          <w:szCs w:val="20"/>
        </w:rPr>
        <w:t xml:space="preserve">involvement </w:t>
      </w:r>
      <w:r>
        <w:rPr>
          <w:rStyle w:val="BodyText2"/>
          <w:rFonts w:eastAsia="Calibri" w:cs="Arial"/>
          <w:sz w:val="16"/>
          <w:szCs w:val="20"/>
        </w:rPr>
        <w:t xml:space="preserve">in Bosnia, Iraq, and Afghanistan, and </w:t>
      </w:r>
      <w:r>
        <w:rPr>
          <w:rStyle w:val="BodyText3"/>
          <w:rFonts w:ascii="Arial" w:eastAsia="Calibri" w:hAnsi="Arial" w:cs="Arial"/>
          <w:sz w:val="16"/>
          <w:szCs w:val="20"/>
        </w:rPr>
        <w:t xml:space="preserve">criticism </w:t>
      </w:r>
      <w:r>
        <w:rPr>
          <w:rStyle w:val="BodyText2"/>
          <w:rFonts w:eastAsia="Calibri" w:cs="Arial"/>
          <w:sz w:val="16"/>
          <w:szCs w:val="20"/>
        </w:rPr>
        <w:t xml:space="preserve">for what some </w:t>
      </w:r>
      <w:r>
        <w:rPr>
          <w:rStyle w:val="BodyText3"/>
          <w:rFonts w:ascii="Arial" w:eastAsia="Calibri" w:hAnsi="Arial" w:cs="Arial"/>
          <w:sz w:val="16"/>
          <w:szCs w:val="20"/>
        </w:rPr>
        <w:t xml:space="preserve">saw as </w:t>
      </w:r>
      <w:r>
        <w:rPr>
          <w:rStyle w:val="BodyText2"/>
          <w:rFonts w:eastAsia="Calibri" w:cs="Arial"/>
          <w:sz w:val="16"/>
          <w:szCs w:val="20"/>
        </w:rPr>
        <w:t>slow sup</w:t>
      </w:r>
      <w:r>
        <w:rPr>
          <w:rStyle w:val="BodyText2"/>
          <w:rFonts w:eastAsia="Calibri" w:cs="Arial"/>
          <w:sz w:val="16"/>
          <w:szCs w:val="20"/>
        </w:rPr>
        <w:softHyphen/>
        <w:t xml:space="preserve">port of the United States for </w:t>
      </w:r>
      <w:r>
        <w:rPr>
          <w:rStyle w:val="BodyText1"/>
          <w:rFonts w:eastAsia="Calibri"/>
          <w:sz w:val="16"/>
        </w:rPr>
        <w:t xml:space="preserve">the </w:t>
      </w:r>
      <w:r>
        <w:rPr>
          <w:rStyle w:val="BodyText3"/>
          <w:rFonts w:ascii="Arial" w:eastAsia="Calibri" w:hAnsi="Arial" w:cs="Arial"/>
          <w:sz w:val="16"/>
          <w:szCs w:val="20"/>
        </w:rPr>
        <w:t xml:space="preserve">people </w:t>
      </w:r>
      <w:r>
        <w:rPr>
          <w:rStyle w:val="BodyText2"/>
          <w:rFonts w:eastAsia="Calibri" w:cs="Arial"/>
          <w:sz w:val="16"/>
          <w:szCs w:val="20"/>
        </w:rPr>
        <w:t xml:space="preserve">of Egypt and </w:t>
      </w:r>
      <w:r>
        <w:rPr>
          <w:rStyle w:val="BodyText3"/>
          <w:rFonts w:ascii="Arial" w:eastAsia="Calibri" w:hAnsi="Arial" w:cs="Arial"/>
          <w:sz w:val="16"/>
          <w:szCs w:val="20"/>
        </w:rPr>
        <w:t xml:space="preserve">Tunisia </w:t>
      </w:r>
      <w:r>
        <w:rPr>
          <w:rStyle w:val="BodyText2"/>
          <w:rFonts w:eastAsia="Calibri" w:cs="Arial"/>
          <w:sz w:val="16"/>
          <w:szCs w:val="20"/>
        </w:rPr>
        <w:t xml:space="preserve">as citizens of </w:t>
      </w:r>
      <w:r>
        <w:rPr>
          <w:rStyle w:val="Bodytext85pt"/>
          <w:rFonts w:eastAsia="Calibri" w:cs="Arial"/>
          <w:sz w:val="16"/>
          <w:szCs w:val="20"/>
        </w:rPr>
        <w:t xml:space="preserve">those </w:t>
      </w:r>
      <w:r>
        <w:rPr>
          <w:rStyle w:val="BodyText2"/>
          <w:rFonts w:eastAsia="Calibri" w:cs="Arial"/>
          <w:sz w:val="16"/>
          <w:szCs w:val="20"/>
        </w:rPr>
        <w:t xml:space="preserve">nations ousted their formerly American-backed dictators, the administration of </w:t>
      </w:r>
      <w:r>
        <w:rPr>
          <w:rStyle w:val="BodyText3"/>
          <w:rFonts w:ascii="Arial" w:eastAsia="Calibri" w:hAnsi="Arial" w:cs="Arial"/>
          <w:sz w:val="16"/>
          <w:szCs w:val="20"/>
        </w:rPr>
        <w:t xml:space="preserve">President </w:t>
      </w:r>
      <w:r>
        <w:rPr>
          <w:rStyle w:val="BodyText2"/>
          <w:rFonts w:eastAsia="Calibri" w:cs="Arial"/>
          <w:sz w:val="16"/>
          <w:szCs w:val="20"/>
        </w:rPr>
        <w:t xml:space="preserve">Barack </w:t>
      </w:r>
      <w:r w:rsidRPr="00863396">
        <w:rPr>
          <w:rStyle w:val="StyleBoldUnderline"/>
          <w:highlight w:val="yellow"/>
        </w:rPr>
        <w:t>Obama considered</w:t>
      </w:r>
      <w:r>
        <w:rPr>
          <w:rStyle w:val="BodyText2"/>
          <w:rFonts w:eastAsia="Calibri" w:cs="Arial"/>
          <w:sz w:val="16"/>
          <w:szCs w:val="20"/>
        </w:rPr>
        <w:t xml:space="preserve"> its </w:t>
      </w:r>
      <w:r w:rsidRPr="00863396">
        <w:rPr>
          <w:rStyle w:val="StyleBoldUnderline"/>
          <w:highlight w:val="yellow"/>
        </w:rPr>
        <w:t>options in</w:t>
      </w:r>
      <w:r>
        <w:rPr>
          <w:rStyle w:val="BodyText3"/>
          <w:rFonts w:ascii="Arial" w:eastAsia="Calibri" w:hAnsi="Arial" w:cs="Arial"/>
          <w:sz w:val="16"/>
          <w:szCs w:val="20"/>
        </w:rPr>
        <w:t xml:space="preserve"> </w:t>
      </w:r>
      <w:r>
        <w:rPr>
          <w:rStyle w:val="BodyText2"/>
          <w:rFonts w:eastAsia="Calibri" w:cs="Arial"/>
          <w:sz w:val="16"/>
          <w:szCs w:val="20"/>
        </w:rPr>
        <w:t xml:space="preserve">providing support for rebels seeking </w:t>
      </w:r>
      <w:r>
        <w:rPr>
          <w:rStyle w:val="Bodytext85pt"/>
          <w:rFonts w:eastAsia="Calibri" w:cs="Arial"/>
          <w:sz w:val="16"/>
          <w:szCs w:val="20"/>
        </w:rPr>
        <w:t xml:space="preserve">to </w:t>
      </w:r>
      <w:r>
        <w:rPr>
          <w:rStyle w:val="BodyText2"/>
          <w:rFonts w:eastAsia="Calibri" w:cs="Arial"/>
          <w:sz w:val="16"/>
          <w:szCs w:val="20"/>
        </w:rPr>
        <w:t xml:space="preserve">overthrow </w:t>
      </w:r>
      <w:r>
        <w:rPr>
          <w:rStyle w:val="Bodytext85pt"/>
          <w:rFonts w:eastAsia="Calibri" w:cs="Arial"/>
          <w:sz w:val="16"/>
          <w:szCs w:val="20"/>
        </w:rPr>
        <w:t xml:space="preserve">the government </w:t>
      </w:r>
      <w:r>
        <w:rPr>
          <w:rStyle w:val="BodyText2"/>
          <w:rFonts w:eastAsia="Calibri" w:cs="Arial"/>
          <w:sz w:val="16"/>
          <w:szCs w:val="20"/>
        </w:rPr>
        <w:t xml:space="preserve">of Muammar el-Qaddafi </w:t>
      </w:r>
      <w:r>
        <w:rPr>
          <w:rStyle w:val="Bodytext85pt"/>
          <w:rFonts w:eastAsia="Calibri" w:cs="Arial"/>
          <w:sz w:val="16"/>
          <w:szCs w:val="20"/>
        </w:rPr>
        <w:t xml:space="preserve">in </w:t>
      </w:r>
      <w:r w:rsidRPr="00863396">
        <w:rPr>
          <w:rStyle w:val="StyleBoldUnderline"/>
          <w:highlight w:val="yellow"/>
        </w:rPr>
        <w:t>Libya</w:t>
      </w:r>
      <w:r>
        <w:rPr>
          <w:rStyle w:val="BodyText2"/>
          <w:rFonts w:eastAsia="Calibri" w:cs="Arial"/>
          <w:sz w:val="16"/>
          <w:szCs w:val="20"/>
        </w:rPr>
        <w:t xml:space="preserve">. </w:t>
      </w:r>
      <w:r>
        <w:rPr>
          <w:rStyle w:val="BodyText1"/>
          <w:rFonts w:eastAsia="Calibri"/>
          <w:sz w:val="16"/>
        </w:rPr>
        <w:t xml:space="preserve">Public </w:t>
      </w:r>
      <w:r>
        <w:rPr>
          <w:rStyle w:val="Emphasis"/>
        </w:rPr>
        <w:t>debate was robust</w:t>
      </w:r>
      <w:r>
        <w:rPr>
          <w:rStyle w:val="BodyText2"/>
          <w:rFonts w:eastAsia="Calibri" w:cs="Arial"/>
          <w:sz w:val="16"/>
          <w:szCs w:val="20"/>
        </w:rPr>
        <w:t xml:space="preserve"> </w:t>
      </w:r>
      <w:r>
        <w:rPr>
          <w:rStyle w:val="StyleBoldUnderline"/>
        </w:rPr>
        <w:t>as the administration sought to determine its most appropriate action</w:t>
      </w:r>
      <w:r>
        <w:rPr>
          <w:rStyle w:val="BodyText3"/>
          <w:rFonts w:ascii="Arial" w:eastAsia="Calibri" w:hAnsi="Arial" w:cs="Arial"/>
          <w:sz w:val="16"/>
          <w:szCs w:val="20"/>
        </w:rPr>
        <w:t xml:space="preserve">. </w:t>
      </w:r>
      <w:r>
        <w:rPr>
          <w:rStyle w:val="StyleBoldUnderline"/>
        </w:rPr>
        <w:t>The president ultimately decided to engage in an international coalition,</w:t>
      </w:r>
      <w:r>
        <w:rPr>
          <w:rStyle w:val="BodyText2"/>
          <w:rFonts w:eastAsia="Calibri" w:cs="Arial"/>
          <w:sz w:val="16"/>
          <w:szCs w:val="20"/>
        </w:rPr>
        <w:t xml:space="preserve"> enforcing United Nations Security Council Resolution </w:t>
      </w:r>
      <w:r>
        <w:rPr>
          <w:rStyle w:val="BodyText3"/>
          <w:rFonts w:ascii="Arial" w:eastAsia="Calibri" w:hAnsi="Arial" w:cs="Arial"/>
          <w:sz w:val="16"/>
          <w:szCs w:val="20"/>
        </w:rPr>
        <w:t xml:space="preserve">1973 </w:t>
      </w:r>
      <w:r>
        <w:rPr>
          <w:rStyle w:val="BodyText2"/>
          <w:rFonts w:eastAsia="Calibri" w:cs="Arial"/>
          <w:sz w:val="16"/>
          <w:szCs w:val="20"/>
        </w:rPr>
        <w:t xml:space="preserve">through a number </w:t>
      </w:r>
      <w:r>
        <w:rPr>
          <w:rStyle w:val="BodyText1"/>
          <w:rFonts w:eastAsia="Calibri"/>
          <w:sz w:val="16"/>
        </w:rPr>
        <w:t xml:space="preserve">of </w:t>
      </w:r>
      <w:r>
        <w:rPr>
          <w:rStyle w:val="BodyText2"/>
          <w:rFonts w:eastAsia="Calibri" w:cs="Arial"/>
          <w:sz w:val="16"/>
          <w:szCs w:val="20"/>
        </w:rPr>
        <w:t xml:space="preserve">measures </w:t>
      </w:r>
      <w:r>
        <w:rPr>
          <w:rStyle w:val="Bodytext85pt"/>
          <w:rFonts w:eastAsia="Calibri" w:cs="Arial"/>
          <w:sz w:val="16"/>
          <w:szCs w:val="20"/>
        </w:rPr>
        <w:t xml:space="preserve">including </w:t>
      </w:r>
      <w:r>
        <w:rPr>
          <w:rStyle w:val="BodyText2"/>
          <w:rFonts w:eastAsia="Calibri" w:cs="Arial"/>
          <w:sz w:val="16"/>
          <w:szCs w:val="20"/>
        </w:rPr>
        <w:t xml:space="preserve">establishment </w:t>
      </w:r>
      <w:r>
        <w:rPr>
          <w:rStyle w:val="BodyText1"/>
          <w:rFonts w:eastAsia="Calibri"/>
          <w:sz w:val="16"/>
        </w:rPr>
        <w:t xml:space="preserve">of </w:t>
      </w:r>
      <w:r>
        <w:rPr>
          <w:rStyle w:val="BodyText2"/>
          <w:rFonts w:eastAsia="Calibri" w:cs="Arial"/>
          <w:sz w:val="16"/>
          <w:szCs w:val="20"/>
        </w:rPr>
        <w:t xml:space="preserve">a </w:t>
      </w:r>
      <w:r>
        <w:rPr>
          <w:rStyle w:val="Bodytext85pt"/>
          <w:rFonts w:eastAsia="Calibri" w:cs="Arial"/>
          <w:sz w:val="16"/>
          <w:szCs w:val="20"/>
        </w:rPr>
        <w:t xml:space="preserve">no-fly zone </w:t>
      </w:r>
      <w:r>
        <w:rPr>
          <w:rStyle w:val="BodyText2"/>
          <w:rFonts w:eastAsia="Calibri" w:cs="Arial"/>
          <w:sz w:val="16"/>
          <w:szCs w:val="20"/>
        </w:rPr>
        <w:t xml:space="preserve">through air and </w:t>
      </w:r>
      <w:r>
        <w:rPr>
          <w:rStyle w:val="Bodytext85pt"/>
          <w:rFonts w:eastAsia="Calibri" w:cs="Arial"/>
          <w:sz w:val="16"/>
          <w:szCs w:val="20"/>
        </w:rPr>
        <w:t xml:space="preserve">missile </w:t>
      </w:r>
      <w:r>
        <w:rPr>
          <w:rStyle w:val="BodyText2"/>
          <w:rFonts w:eastAsia="Calibri" w:cs="Arial"/>
          <w:sz w:val="16"/>
          <w:szCs w:val="20"/>
        </w:rPr>
        <w:t xml:space="preserve">strikes </w:t>
      </w:r>
      <w:r>
        <w:rPr>
          <w:rStyle w:val="Bodytext85pt"/>
          <w:rFonts w:eastAsia="Calibri" w:cs="Arial"/>
          <w:sz w:val="16"/>
          <w:szCs w:val="20"/>
        </w:rPr>
        <w:t xml:space="preserve">to </w:t>
      </w:r>
      <w:r>
        <w:rPr>
          <w:rStyle w:val="BodyText2"/>
          <w:rFonts w:eastAsia="Calibri" w:cs="Arial"/>
          <w:sz w:val="16"/>
          <w:szCs w:val="20"/>
        </w:rPr>
        <w:t xml:space="preserve">support </w:t>
      </w:r>
      <w:r>
        <w:rPr>
          <w:rStyle w:val="BodyText3"/>
          <w:rFonts w:ascii="Arial" w:eastAsia="Calibri" w:hAnsi="Arial" w:cs="Arial"/>
          <w:sz w:val="16"/>
          <w:szCs w:val="20"/>
        </w:rPr>
        <w:t xml:space="preserve">rebels in Libya, </w:t>
      </w:r>
      <w:r>
        <w:rPr>
          <w:rStyle w:val="BodyText2"/>
          <w:rFonts w:eastAsia="Calibri" w:cs="Arial"/>
          <w:sz w:val="16"/>
          <w:szCs w:val="20"/>
        </w:rPr>
        <w:t xml:space="preserve">but </w:t>
      </w:r>
      <w:r>
        <w:rPr>
          <w:rStyle w:val="Bodytext85pt"/>
          <w:rFonts w:eastAsia="Calibri" w:cs="Arial"/>
          <w:sz w:val="16"/>
          <w:szCs w:val="20"/>
        </w:rPr>
        <w:t xml:space="preserve">stopping </w:t>
      </w:r>
      <w:r>
        <w:rPr>
          <w:rStyle w:val="BodyText2"/>
          <w:rFonts w:eastAsia="Calibri" w:cs="Arial"/>
          <w:sz w:val="16"/>
          <w:szCs w:val="20"/>
        </w:rPr>
        <w:t xml:space="preserve">short </w:t>
      </w:r>
      <w:r>
        <w:rPr>
          <w:rStyle w:val="BodyText1"/>
          <w:rFonts w:eastAsia="Calibri"/>
          <w:sz w:val="16"/>
        </w:rPr>
        <w:t xml:space="preserve">of </w:t>
      </w:r>
      <w:r>
        <w:rPr>
          <w:rStyle w:val="BodyText2"/>
          <w:rFonts w:eastAsia="Calibri" w:cs="Arial"/>
          <w:sz w:val="16"/>
          <w:szCs w:val="20"/>
        </w:rPr>
        <w:t xml:space="preserve">direct U.S. intervention with ground </w:t>
      </w:r>
      <w:r>
        <w:rPr>
          <w:rStyle w:val="BodyText3"/>
          <w:rFonts w:ascii="Arial" w:eastAsia="Calibri" w:hAnsi="Arial" w:cs="Arial"/>
          <w:sz w:val="16"/>
          <w:szCs w:val="20"/>
        </w:rPr>
        <w:t xml:space="preserve">forces </w:t>
      </w:r>
      <w:r>
        <w:rPr>
          <w:rStyle w:val="Bodytext95pt"/>
          <w:rFonts w:ascii="Arial" w:eastAsia="Calibri" w:hAnsi="Arial" w:cs="Arial"/>
          <w:i w:val="0"/>
          <w:szCs w:val="20"/>
        </w:rPr>
        <w:t xml:space="preserve">or </w:t>
      </w:r>
      <w:r>
        <w:rPr>
          <w:rStyle w:val="BodyText2"/>
          <w:rFonts w:eastAsia="Calibri" w:cs="Arial"/>
          <w:sz w:val="16"/>
          <w:szCs w:val="20"/>
        </w:rPr>
        <w:t xml:space="preserve">any occupation of Libya. While </w:t>
      </w:r>
      <w:r>
        <w:rPr>
          <w:rStyle w:val="BodyText3"/>
          <w:rFonts w:ascii="Arial" w:eastAsia="Calibri" w:hAnsi="Arial" w:cs="Arial"/>
          <w:sz w:val="16"/>
          <w:szCs w:val="20"/>
        </w:rPr>
        <w:t xml:space="preserve">the </w:t>
      </w:r>
      <w:r>
        <w:rPr>
          <w:rStyle w:val="BodyText2"/>
          <w:rFonts w:eastAsia="Calibri" w:cs="Arial"/>
          <w:sz w:val="16"/>
          <w:szCs w:val="20"/>
        </w:rPr>
        <w:t xml:space="preserve">action seemed to </w:t>
      </w:r>
      <w:r>
        <w:rPr>
          <w:rStyle w:val="BodyText3"/>
          <w:rFonts w:ascii="Arial" w:eastAsia="Calibri" w:hAnsi="Arial" w:cs="Arial"/>
          <w:sz w:val="16"/>
          <w:szCs w:val="20"/>
        </w:rPr>
        <w:t xml:space="preserve">achieve </w:t>
      </w:r>
      <w:r>
        <w:rPr>
          <w:rStyle w:val="BodyText2"/>
          <w:rFonts w:eastAsia="Calibri" w:cs="Arial"/>
          <w:sz w:val="16"/>
          <w:szCs w:val="20"/>
        </w:rPr>
        <w:t xml:space="preserve">its immediate </w:t>
      </w:r>
      <w:r>
        <w:rPr>
          <w:rStyle w:val="BodyText3"/>
          <w:rFonts w:ascii="Arial" w:eastAsia="Calibri" w:hAnsi="Arial" w:cs="Arial"/>
          <w:sz w:val="16"/>
          <w:szCs w:val="20"/>
        </w:rPr>
        <w:t xml:space="preserve">objectives, </w:t>
      </w:r>
      <w:r>
        <w:rPr>
          <w:rStyle w:val="BodyText2"/>
          <w:rFonts w:eastAsia="Calibri" w:cs="Arial"/>
          <w:sz w:val="16"/>
          <w:szCs w:val="20"/>
        </w:rPr>
        <w:t xml:space="preserve">most notably the </w:t>
      </w:r>
      <w:r>
        <w:rPr>
          <w:rStyle w:val="BodyText3"/>
          <w:rFonts w:ascii="Arial" w:eastAsia="Calibri" w:hAnsi="Arial" w:cs="Arial"/>
          <w:sz w:val="16"/>
          <w:szCs w:val="20"/>
        </w:rPr>
        <w:t xml:space="preserve">defeat </w:t>
      </w:r>
      <w:r>
        <w:rPr>
          <w:rStyle w:val="BodyText2"/>
          <w:rFonts w:eastAsia="Calibri" w:cs="Arial"/>
          <w:sz w:val="16"/>
          <w:szCs w:val="20"/>
        </w:rPr>
        <w:t xml:space="preserve">of Qaddafi and </w:t>
      </w:r>
      <w:r>
        <w:rPr>
          <w:rStyle w:val="BodyText1"/>
          <w:rFonts w:eastAsia="Calibri"/>
          <w:sz w:val="16"/>
        </w:rPr>
        <w:t xml:space="preserve">his </w:t>
      </w:r>
      <w:r>
        <w:rPr>
          <w:rStyle w:val="BodyText2"/>
          <w:rFonts w:eastAsia="Calibri" w:cs="Arial"/>
          <w:sz w:val="16"/>
          <w:szCs w:val="20"/>
        </w:rPr>
        <w:t xml:space="preserve">regime, the American president received both criticism and </w:t>
      </w:r>
      <w:r>
        <w:rPr>
          <w:rStyle w:val="BodyText3"/>
          <w:rFonts w:ascii="Arial" w:eastAsia="Calibri" w:hAnsi="Arial" w:cs="Arial"/>
          <w:sz w:val="16"/>
          <w:szCs w:val="20"/>
        </w:rPr>
        <w:t xml:space="preserve">praise for </w:t>
      </w:r>
      <w:r>
        <w:rPr>
          <w:rStyle w:val="BodyText2"/>
          <w:rFonts w:eastAsia="Calibri" w:cs="Arial"/>
          <w:sz w:val="16"/>
          <w:szCs w:val="20"/>
        </w:rPr>
        <w:t>his mea</w:t>
      </w:r>
      <w:r>
        <w:rPr>
          <w:rStyle w:val="BodyText2"/>
          <w:rFonts w:eastAsia="Calibri" w:cs="Arial"/>
          <w:sz w:val="16"/>
          <w:szCs w:val="20"/>
        </w:rPr>
        <w:softHyphen/>
        <w:t xml:space="preserve">sured </w:t>
      </w:r>
      <w:r>
        <w:rPr>
          <w:rStyle w:val="BodyText3"/>
          <w:rFonts w:ascii="Arial" w:eastAsia="Calibri" w:hAnsi="Arial" w:cs="Arial"/>
          <w:sz w:val="16"/>
          <w:szCs w:val="20"/>
        </w:rPr>
        <w:t xml:space="preserve">yet assertive </w:t>
      </w:r>
      <w:r>
        <w:rPr>
          <w:rStyle w:val="BodyText2"/>
          <w:rFonts w:eastAsia="Calibri" w:cs="Arial"/>
          <w:sz w:val="16"/>
          <w:szCs w:val="20"/>
        </w:rPr>
        <w:t>decision.</w:t>
      </w:r>
      <w:r>
        <w:rPr>
          <w:sz w:val="16"/>
          <w:szCs w:val="20"/>
        </w:rPr>
        <w:t xml:space="preserve"> </w:t>
      </w:r>
      <w:r>
        <w:rPr>
          <w:rStyle w:val="BodyText2"/>
          <w:rFonts w:eastAsia="Calibri" w:cs="Arial"/>
          <w:sz w:val="16"/>
          <w:szCs w:val="20"/>
        </w:rPr>
        <w:t xml:space="preserve">In fact, </w:t>
      </w:r>
      <w:r w:rsidRPr="00863396">
        <w:rPr>
          <w:rStyle w:val="StyleBoldUnderline"/>
          <w:highlight w:val="yellow"/>
        </w:rPr>
        <w:t>the past decade has challenged American leaders to make</w:t>
      </w:r>
      <w:r>
        <w:rPr>
          <w:rStyle w:val="BodyText2"/>
          <w:rFonts w:eastAsia="Calibri" w:cs="Arial"/>
          <w:sz w:val="16"/>
          <w:szCs w:val="20"/>
        </w:rPr>
        <w:t xml:space="preserve"> many </w:t>
      </w:r>
      <w:r>
        <w:rPr>
          <w:rStyle w:val="StyleBoldUnderline"/>
        </w:rPr>
        <w:t xml:space="preserve">difficult </w:t>
      </w:r>
      <w:r w:rsidRPr="00863396">
        <w:rPr>
          <w:rStyle w:val="StyleBoldUnderline"/>
          <w:highlight w:val="yellow"/>
        </w:rPr>
        <w:t>decisions in</w:t>
      </w:r>
      <w:r w:rsidRPr="00863396">
        <w:rPr>
          <w:rStyle w:val="BodyText2"/>
          <w:rFonts w:eastAsia="Calibri" w:cs="Arial"/>
          <w:sz w:val="16"/>
          <w:szCs w:val="20"/>
          <w:highlight w:val="yellow"/>
        </w:rPr>
        <w:t xml:space="preserve"> </w:t>
      </w:r>
      <w:r w:rsidRPr="00863396">
        <w:rPr>
          <w:rStyle w:val="StyleBoldUnderline"/>
          <w:highlight w:val="yellow"/>
        </w:rPr>
        <w:t>response to</w:t>
      </w:r>
      <w:r>
        <w:rPr>
          <w:rStyle w:val="BodyText2"/>
          <w:rFonts w:eastAsia="Calibri" w:cs="Arial"/>
          <w:sz w:val="16"/>
          <w:szCs w:val="20"/>
        </w:rPr>
        <w:t xml:space="preserve"> potentially </w:t>
      </w:r>
      <w:r w:rsidRPr="00863396">
        <w:rPr>
          <w:rStyle w:val="StyleBoldUnderline"/>
          <w:highlight w:val="yellow"/>
        </w:rPr>
        <w:t>catastrophic problems</w:t>
      </w:r>
      <w:r>
        <w:rPr>
          <w:rStyle w:val="BodyText2"/>
          <w:rFonts w:eastAsia="Calibri" w:cs="Arial"/>
          <w:sz w:val="16"/>
          <w:szCs w:val="20"/>
        </w:rPr>
        <w:t xml:space="preserve">. Public </w:t>
      </w:r>
      <w:r>
        <w:rPr>
          <w:rStyle w:val="StyleBoldUnderline"/>
        </w:rPr>
        <w:t xml:space="preserve">debate has </w:t>
      </w:r>
      <w:r>
        <w:rPr>
          <w:rStyle w:val="StyleBoldUnderline"/>
        </w:rPr>
        <w:lastRenderedPageBreak/>
        <w:t>raged in chaotic environment of political division</w:t>
      </w:r>
      <w:r>
        <w:rPr>
          <w:rStyle w:val="BodyText2"/>
          <w:rFonts w:eastAsia="Calibri" w:cs="Arial"/>
          <w:sz w:val="16"/>
          <w:szCs w:val="20"/>
        </w:rPr>
        <w:t xml:space="preserve"> </w:t>
      </w:r>
      <w:r>
        <w:rPr>
          <w:rStyle w:val="StyleBoldUnderline"/>
        </w:rPr>
        <w:t>and</w:t>
      </w:r>
      <w:r>
        <w:rPr>
          <w:rStyle w:val="BodyText2"/>
          <w:rFonts w:eastAsia="Calibri" w:cs="Arial"/>
          <w:sz w:val="16"/>
          <w:szCs w:val="20"/>
        </w:rPr>
        <w:t xml:space="preserve"> apparent </w:t>
      </w:r>
      <w:r>
        <w:rPr>
          <w:rStyle w:val="StyleBoldUnderline"/>
        </w:rPr>
        <w:t>animosity</w:t>
      </w:r>
      <w:r>
        <w:rPr>
          <w:rStyle w:val="BodyText3"/>
          <w:rFonts w:ascii="Arial" w:eastAsia="Calibri" w:hAnsi="Arial" w:cs="Arial"/>
          <w:sz w:val="16"/>
          <w:szCs w:val="20"/>
        </w:rPr>
        <w:t xml:space="preserve">, </w:t>
      </w:r>
      <w:proofErr w:type="gramStart"/>
      <w:r>
        <w:rPr>
          <w:sz w:val="16"/>
          <w:szCs w:val="20"/>
        </w:rPr>
        <w:t>The</w:t>
      </w:r>
      <w:proofErr w:type="gramEnd"/>
      <w:r>
        <w:rPr>
          <w:rStyle w:val="BodyText2"/>
          <w:rFonts w:eastAsia="Calibri" w:cs="Arial"/>
          <w:sz w:val="16"/>
          <w:szCs w:val="20"/>
        </w:rPr>
        <w:t xml:space="preserve"> process of public decision making may have </w:t>
      </w:r>
      <w:r>
        <w:rPr>
          <w:rStyle w:val="BodyText3"/>
          <w:rFonts w:ascii="Arial" w:eastAsia="Calibri" w:hAnsi="Arial" w:cs="Arial"/>
          <w:sz w:val="16"/>
          <w:szCs w:val="20"/>
        </w:rPr>
        <w:t xml:space="preserve">never </w:t>
      </w:r>
      <w:r>
        <w:rPr>
          <w:rStyle w:val="BodyText2"/>
          <w:rFonts w:eastAsia="Calibri" w:cs="Arial"/>
          <w:sz w:val="16"/>
          <w:szCs w:val="20"/>
        </w:rPr>
        <w:t>been so consequential or difficult</w:t>
      </w:r>
      <w:r>
        <w:rPr>
          <w:rStyle w:val="BodyText1"/>
          <w:rFonts w:eastAsia="Calibri"/>
          <w:sz w:val="16"/>
        </w:rPr>
        <w:t xml:space="preserve">. </w:t>
      </w:r>
      <w:r>
        <w:rPr>
          <w:rStyle w:val="BodyText2"/>
          <w:rFonts w:eastAsia="Calibri" w:cs="Arial"/>
          <w:sz w:val="16"/>
          <w:szCs w:val="20"/>
        </w:rPr>
        <w:t xml:space="preserve">Beginning in the fall </w:t>
      </w:r>
      <w:r>
        <w:rPr>
          <w:rStyle w:val="BodyText1"/>
          <w:rFonts w:eastAsia="Calibri"/>
          <w:sz w:val="16"/>
        </w:rPr>
        <w:t>of 2008</w:t>
      </w:r>
      <w:r>
        <w:rPr>
          <w:rStyle w:val="BodyText2"/>
          <w:rFonts w:eastAsia="Calibri" w:cs="Arial"/>
          <w:sz w:val="16"/>
          <w:szCs w:val="20"/>
        </w:rPr>
        <w:t>, Presidents Bush and Obama faced a growing eco</w:t>
      </w:r>
      <w:r>
        <w:rPr>
          <w:rStyle w:val="BodyText2"/>
          <w:rFonts w:eastAsia="Calibri" w:cs="Arial"/>
          <w:sz w:val="16"/>
          <w:szCs w:val="20"/>
        </w:rPr>
        <w:softHyphen/>
        <w:t xml:space="preserve">nomic </w:t>
      </w:r>
      <w:r>
        <w:rPr>
          <w:rStyle w:val="BodyText3"/>
          <w:rFonts w:ascii="Arial" w:eastAsia="Calibri" w:hAnsi="Arial" w:cs="Arial"/>
          <w:sz w:val="16"/>
          <w:szCs w:val="20"/>
        </w:rPr>
        <w:t xml:space="preserve">crisis </w:t>
      </w:r>
      <w:r>
        <w:rPr>
          <w:rStyle w:val="BodyText2"/>
          <w:rFonts w:eastAsia="Calibri" w:cs="Arial"/>
          <w:sz w:val="16"/>
          <w:szCs w:val="20"/>
        </w:rPr>
        <w:t xml:space="preserve">and responded in part with '’bailouts'' of certain Wall </w:t>
      </w:r>
      <w:r>
        <w:rPr>
          <w:rStyle w:val="BodyText3"/>
          <w:rFonts w:ascii="Arial" w:eastAsia="Calibri" w:hAnsi="Arial" w:cs="Arial"/>
          <w:sz w:val="16"/>
          <w:szCs w:val="20"/>
        </w:rPr>
        <w:t xml:space="preserve">Street </w:t>
      </w:r>
      <w:r>
        <w:rPr>
          <w:rStyle w:val="BodyText2"/>
          <w:rFonts w:eastAsia="Calibri" w:cs="Arial"/>
          <w:sz w:val="16"/>
          <w:szCs w:val="20"/>
        </w:rPr>
        <w:t>financial entities, additional bailouts of Detroit automakers, and a major economic stimu</w:t>
      </w:r>
      <w:r>
        <w:rPr>
          <w:rStyle w:val="BodyText2"/>
          <w:rFonts w:eastAsia="Calibri" w:cs="Arial"/>
          <w:sz w:val="16"/>
          <w:szCs w:val="20"/>
        </w:rPr>
        <w:softHyphen/>
        <w:t xml:space="preserve">lus package. </w:t>
      </w:r>
      <w:r>
        <w:rPr>
          <w:rStyle w:val="BodyText1"/>
          <w:rFonts w:eastAsia="Calibri"/>
          <w:sz w:val="16"/>
        </w:rPr>
        <w:t xml:space="preserve">All </w:t>
      </w:r>
      <w:r>
        <w:rPr>
          <w:rStyle w:val="BodyText2"/>
          <w:rFonts w:eastAsia="Calibri" w:cs="Arial"/>
          <w:sz w:val="16"/>
          <w:szCs w:val="20"/>
        </w:rPr>
        <w:t xml:space="preserve">these actions generated substantial public discourse regarding </w:t>
      </w:r>
      <w:r>
        <w:rPr>
          <w:rStyle w:val="BodyText3"/>
          <w:rFonts w:ascii="Arial" w:eastAsia="Calibri" w:hAnsi="Arial" w:cs="Arial"/>
          <w:sz w:val="16"/>
          <w:szCs w:val="20"/>
        </w:rPr>
        <w:t xml:space="preserve">the </w:t>
      </w:r>
      <w:r>
        <w:rPr>
          <w:rStyle w:val="BodyText2"/>
          <w:rFonts w:eastAsia="Calibri" w:cs="Arial"/>
          <w:sz w:val="16"/>
          <w:szCs w:val="20"/>
        </w:rPr>
        <w:t xml:space="preserve">necessity, wisdom, and consequences of </w:t>
      </w:r>
      <w:r>
        <w:rPr>
          <w:rStyle w:val="BodyText3"/>
          <w:rFonts w:ascii="Arial" w:eastAsia="Calibri" w:hAnsi="Arial" w:cs="Arial"/>
          <w:sz w:val="16"/>
          <w:szCs w:val="20"/>
        </w:rPr>
        <w:t xml:space="preserve">acting </w:t>
      </w:r>
      <w:r>
        <w:rPr>
          <w:rStyle w:val="BodyText2"/>
          <w:rFonts w:eastAsia="Calibri" w:cs="Arial"/>
          <w:sz w:val="16"/>
          <w:szCs w:val="20"/>
        </w:rPr>
        <w:t xml:space="preserve">(or not acting). </w:t>
      </w:r>
      <w:r>
        <w:rPr>
          <w:rStyle w:val="BodyText1"/>
          <w:rFonts w:eastAsia="Calibri"/>
          <w:sz w:val="16"/>
        </w:rPr>
        <w:t xml:space="preserve">In the </w:t>
      </w:r>
      <w:r>
        <w:rPr>
          <w:rStyle w:val="BodyText2"/>
          <w:rFonts w:eastAsia="Calibri" w:cs="Arial"/>
          <w:sz w:val="16"/>
          <w:szCs w:val="20"/>
        </w:rPr>
        <w:t xml:space="preserve">summer </w:t>
      </w:r>
      <w:r>
        <w:rPr>
          <w:rStyle w:val="BodyText1"/>
          <w:rFonts w:eastAsia="Calibri"/>
          <w:sz w:val="16"/>
        </w:rPr>
        <w:t xml:space="preserve">of </w:t>
      </w:r>
      <w:r>
        <w:rPr>
          <w:rStyle w:val="Bodytext95pt"/>
          <w:rFonts w:ascii="Arial" w:eastAsia="Calibri" w:hAnsi="Arial" w:cs="Arial"/>
          <w:i w:val="0"/>
          <w:szCs w:val="20"/>
        </w:rPr>
        <w:t>2011</w:t>
      </w:r>
      <w:r>
        <w:rPr>
          <w:rStyle w:val="BodyText2"/>
          <w:rFonts w:eastAsia="Calibri" w:cs="Arial"/>
          <w:sz w:val="16"/>
          <w:szCs w:val="20"/>
        </w:rPr>
        <w:t xml:space="preserve">, </w:t>
      </w:r>
      <w:r>
        <w:rPr>
          <w:rStyle w:val="BodyText3"/>
          <w:rFonts w:ascii="Arial" w:eastAsia="Calibri" w:hAnsi="Arial" w:cs="Arial"/>
          <w:sz w:val="16"/>
          <w:szCs w:val="20"/>
        </w:rPr>
        <w:t xml:space="preserve">the </w:t>
      </w:r>
      <w:r>
        <w:rPr>
          <w:rStyle w:val="BodyText2"/>
          <w:rFonts w:eastAsia="Calibri" w:cs="Arial"/>
          <w:sz w:val="16"/>
          <w:szCs w:val="20"/>
        </w:rPr>
        <w:t xml:space="preserve">president </w:t>
      </w:r>
      <w:r>
        <w:rPr>
          <w:rStyle w:val="BodyText3"/>
          <w:rFonts w:ascii="Arial" w:eastAsia="Calibri" w:hAnsi="Arial" w:cs="Arial"/>
          <w:sz w:val="16"/>
          <w:szCs w:val="20"/>
        </w:rPr>
        <w:t xml:space="preserve">and the </w:t>
      </w:r>
      <w:r>
        <w:rPr>
          <w:rStyle w:val="BodyText2"/>
          <w:rFonts w:eastAsia="Calibri" w:cs="Arial"/>
          <w:sz w:val="16"/>
          <w:szCs w:val="20"/>
        </w:rPr>
        <w:t xml:space="preserve">Congress participated in heated </w:t>
      </w:r>
      <w:r>
        <w:rPr>
          <w:rStyle w:val="BodyText3"/>
          <w:rFonts w:ascii="Arial" w:eastAsia="Calibri" w:hAnsi="Arial" w:cs="Arial"/>
          <w:sz w:val="16"/>
          <w:szCs w:val="20"/>
        </w:rPr>
        <w:t xml:space="preserve">debates </w:t>
      </w:r>
      <w:r>
        <w:rPr>
          <w:rStyle w:val="BodyText2"/>
          <w:rFonts w:eastAsia="Calibri" w:cs="Arial"/>
          <w:sz w:val="16"/>
          <w:szCs w:val="20"/>
        </w:rPr>
        <w:t xml:space="preserve">(and </w:t>
      </w:r>
      <w:r>
        <w:rPr>
          <w:rStyle w:val="BodyText3"/>
          <w:rFonts w:ascii="Arial" w:eastAsia="Calibri" w:hAnsi="Arial" w:cs="Arial"/>
          <w:sz w:val="16"/>
          <w:szCs w:val="20"/>
        </w:rPr>
        <w:t xml:space="preserve">attempted </w:t>
      </w:r>
      <w:r>
        <w:rPr>
          <w:rStyle w:val="BodyText2"/>
          <w:rFonts w:eastAsia="Calibri" w:cs="Arial"/>
          <w:sz w:val="16"/>
          <w:szCs w:val="20"/>
        </w:rPr>
        <w:t xml:space="preserve">negotiations) to raise the nation's debt </w:t>
      </w:r>
      <w:r>
        <w:rPr>
          <w:rStyle w:val="BodyText3"/>
          <w:rFonts w:ascii="Arial" w:eastAsia="Calibri" w:hAnsi="Arial" w:cs="Arial"/>
          <w:sz w:val="16"/>
          <w:szCs w:val="20"/>
        </w:rPr>
        <w:t xml:space="preserve">ceiling </w:t>
      </w:r>
      <w:r>
        <w:rPr>
          <w:rStyle w:val="BodyText1"/>
          <w:rFonts w:eastAsia="Calibri"/>
          <w:sz w:val="16"/>
        </w:rPr>
        <w:t xml:space="preserve">such </w:t>
      </w:r>
      <w:r>
        <w:rPr>
          <w:rStyle w:val="BodyText2"/>
          <w:rFonts w:eastAsia="Calibri" w:cs="Arial"/>
          <w:sz w:val="16"/>
          <w:szCs w:val="20"/>
        </w:rPr>
        <w:t xml:space="preserve">that </w:t>
      </w:r>
      <w:r>
        <w:rPr>
          <w:rStyle w:val="BodyText3"/>
          <w:rFonts w:ascii="Arial" w:eastAsia="Calibri" w:hAnsi="Arial" w:cs="Arial"/>
          <w:sz w:val="16"/>
          <w:szCs w:val="20"/>
        </w:rPr>
        <w:t xml:space="preserve">the </w:t>
      </w:r>
      <w:r>
        <w:rPr>
          <w:rStyle w:val="BodyText2"/>
          <w:rFonts w:eastAsia="Calibri" w:cs="Arial"/>
          <w:sz w:val="16"/>
          <w:szCs w:val="20"/>
        </w:rPr>
        <w:t>U.S. Federal Govern</w:t>
      </w:r>
      <w:r>
        <w:rPr>
          <w:rStyle w:val="BodyText2"/>
          <w:rFonts w:eastAsia="Calibri" w:cs="Arial"/>
          <w:sz w:val="16"/>
          <w:szCs w:val="20"/>
        </w:rPr>
        <w:softHyphen/>
        <w:t xml:space="preserve">ment could pay </w:t>
      </w:r>
      <w:r>
        <w:rPr>
          <w:rStyle w:val="BodyText3"/>
          <w:rFonts w:ascii="Arial" w:eastAsia="Calibri" w:hAnsi="Arial" w:cs="Arial"/>
          <w:sz w:val="16"/>
          <w:szCs w:val="20"/>
        </w:rPr>
        <w:t xml:space="preserve">its </w:t>
      </w:r>
      <w:r>
        <w:rPr>
          <w:rStyle w:val="BodyText2"/>
          <w:rFonts w:eastAsia="Calibri" w:cs="Arial"/>
          <w:sz w:val="16"/>
          <w:szCs w:val="20"/>
        </w:rPr>
        <w:t xml:space="preserve">debts and continue government operations. This discussion was linked </w:t>
      </w:r>
      <w:r>
        <w:rPr>
          <w:rStyle w:val="BodyText3"/>
          <w:rFonts w:ascii="Arial" w:eastAsia="Calibri" w:hAnsi="Arial" w:cs="Arial"/>
          <w:sz w:val="16"/>
          <w:szCs w:val="20"/>
        </w:rPr>
        <w:t xml:space="preserve">to </w:t>
      </w:r>
      <w:r>
        <w:rPr>
          <w:rStyle w:val="BodyText2"/>
          <w:rFonts w:eastAsia="Calibri" w:cs="Arial"/>
          <w:sz w:val="16"/>
          <w:szCs w:val="20"/>
        </w:rPr>
        <w:t xml:space="preserve">a debate about </w:t>
      </w:r>
      <w:r>
        <w:rPr>
          <w:rStyle w:val="BodyText1"/>
          <w:rFonts w:eastAsia="Calibri"/>
          <w:sz w:val="16"/>
        </w:rPr>
        <w:t xml:space="preserve">the size </w:t>
      </w:r>
      <w:r>
        <w:rPr>
          <w:rStyle w:val="BodyText2"/>
          <w:rFonts w:eastAsia="Calibri" w:cs="Arial"/>
          <w:sz w:val="16"/>
          <w:szCs w:val="20"/>
        </w:rPr>
        <w:t xml:space="preserve">of </w:t>
      </w:r>
      <w:r>
        <w:rPr>
          <w:rStyle w:val="BodyText3"/>
          <w:rFonts w:ascii="Arial" w:eastAsia="Calibri" w:hAnsi="Arial" w:cs="Arial"/>
          <w:sz w:val="16"/>
          <w:szCs w:val="20"/>
        </w:rPr>
        <w:t xml:space="preserve">the </w:t>
      </w:r>
      <w:r>
        <w:rPr>
          <w:rStyle w:val="BodyText2"/>
          <w:rFonts w:eastAsia="Calibri" w:cs="Arial"/>
          <w:sz w:val="16"/>
          <w:szCs w:val="20"/>
        </w:rPr>
        <w:t xml:space="preserve">exponentially </w:t>
      </w:r>
      <w:r>
        <w:rPr>
          <w:rStyle w:val="BodyText3"/>
          <w:rFonts w:ascii="Arial" w:eastAsia="Calibri" w:hAnsi="Arial" w:cs="Arial"/>
          <w:sz w:val="16"/>
          <w:szCs w:val="20"/>
        </w:rPr>
        <w:t xml:space="preserve">growing national </w:t>
      </w:r>
      <w:r>
        <w:rPr>
          <w:rStyle w:val="BodyText2"/>
          <w:rFonts w:eastAsia="Calibri" w:cs="Arial"/>
          <w:sz w:val="16"/>
          <w:szCs w:val="20"/>
        </w:rPr>
        <w:t>debt, gov</w:t>
      </w:r>
      <w:r>
        <w:rPr>
          <w:rStyle w:val="BodyText2"/>
          <w:rFonts w:eastAsia="Calibri" w:cs="Arial"/>
          <w:sz w:val="16"/>
          <w:szCs w:val="20"/>
        </w:rPr>
        <w:softHyphen/>
        <w:t xml:space="preserve">ernment spending, and taxation. Further, in the spring of 2012, U.S. </w:t>
      </w:r>
      <w:r>
        <w:rPr>
          <w:rStyle w:val="BodyText3"/>
          <w:rFonts w:ascii="Arial" w:eastAsia="Calibri" w:hAnsi="Arial" w:cs="Arial"/>
          <w:sz w:val="16"/>
          <w:szCs w:val="20"/>
        </w:rPr>
        <w:t xml:space="preserve">leaders </w:t>
      </w:r>
      <w:r>
        <w:rPr>
          <w:rStyle w:val="BodyText2"/>
          <w:rFonts w:eastAsia="Calibri" w:cs="Arial"/>
          <w:sz w:val="16"/>
          <w:szCs w:val="20"/>
        </w:rPr>
        <w:t xml:space="preserve">sought to prevent Iran from developing nuclear </w:t>
      </w:r>
      <w:r>
        <w:rPr>
          <w:rStyle w:val="BodyText3"/>
          <w:rFonts w:ascii="Arial" w:eastAsia="Calibri" w:hAnsi="Arial" w:cs="Arial"/>
          <w:sz w:val="16"/>
          <w:szCs w:val="20"/>
        </w:rPr>
        <w:t xml:space="preserve">weapon capability </w:t>
      </w:r>
      <w:r>
        <w:rPr>
          <w:rStyle w:val="BodyText2"/>
          <w:rFonts w:eastAsia="Calibri" w:cs="Arial"/>
          <w:sz w:val="16"/>
          <w:szCs w:val="20"/>
        </w:rPr>
        <w:t xml:space="preserve">while gas prices in </w:t>
      </w:r>
      <w:r>
        <w:rPr>
          <w:rStyle w:val="BodyText1"/>
          <w:rFonts w:eastAsia="Calibri"/>
          <w:sz w:val="16"/>
        </w:rPr>
        <w:t xml:space="preserve">the </w:t>
      </w:r>
      <w:r>
        <w:rPr>
          <w:rStyle w:val="BodyText3"/>
          <w:rFonts w:ascii="Arial" w:eastAsia="Calibri" w:hAnsi="Arial" w:cs="Arial"/>
          <w:sz w:val="16"/>
          <w:szCs w:val="20"/>
        </w:rPr>
        <w:t xml:space="preserve">United </w:t>
      </w:r>
      <w:r>
        <w:rPr>
          <w:rStyle w:val="BodyText2"/>
          <w:rFonts w:eastAsia="Calibri" w:cs="Arial"/>
          <w:sz w:val="16"/>
          <w:szCs w:val="20"/>
        </w:rPr>
        <w:t xml:space="preserve">States rose, The United States considered its ongoing </w:t>
      </w:r>
      <w:r>
        <w:rPr>
          <w:rStyle w:val="BodyText3"/>
          <w:rFonts w:ascii="Arial" w:eastAsia="Calibri" w:hAnsi="Arial" w:cs="Arial"/>
          <w:sz w:val="16"/>
          <w:szCs w:val="20"/>
        </w:rPr>
        <w:t xml:space="preserve">military </w:t>
      </w:r>
      <w:r>
        <w:rPr>
          <w:rStyle w:val="BodyText2"/>
          <w:rFonts w:eastAsia="Calibri" w:cs="Arial"/>
          <w:sz w:val="16"/>
          <w:szCs w:val="20"/>
        </w:rPr>
        <w:t xml:space="preserve">involvement in Afghanistan in the face of nationwide protests and violence </w:t>
      </w:r>
      <w:r>
        <w:rPr>
          <w:rStyle w:val="BodyText1"/>
          <w:rFonts w:eastAsia="Calibri"/>
          <w:sz w:val="16"/>
        </w:rPr>
        <w:t xml:space="preserve">in </w:t>
      </w:r>
      <w:r>
        <w:rPr>
          <w:rStyle w:val="BodyText2"/>
          <w:rFonts w:eastAsia="Calibri" w:cs="Arial"/>
          <w:sz w:val="16"/>
          <w:szCs w:val="20"/>
        </w:rPr>
        <w:t xml:space="preserve">that </w:t>
      </w:r>
      <w:r>
        <w:rPr>
          <w:rStyle w:val="BodyText3"/>
          <w:rFonts w:ascii="Arial" w:eastAsia="Calibri" w:hAnsi="Arial" w:cs="Arial"/>
          <w:sz w:val="16"/>
          <w:szCs w:val="20"/>
        </w:rPr>
        <w:t>country</w:t>
      </w:r>
      <w:r>
        <w:rPr>
          <w:rStyle w:val="BodyText3"/>
          <w:rFonts w:ascii="Arial" w:eastAsia="Calibri" w:hAnsi="Arial" w:cs="Arial"/>
          <w:sz w:val="16"/>
          <w:szCs w:val="20"/>
          <w:vertAlign w:val="superscript"/>
        </w:rPr>
        <w:t>1</w:t>
      </w:r>
      <w:r>
        <w:rPr>
          <w:rStyle w:val="BodyText3"/>
          <w:rFonts w:ascii="Arial" w:eastAsia="Calibri" w:hAnsi="Arial" w:cs="Arial"/>
          <w:sz w:val="16"/>
          <w:szCs w:val="20"/>
        </w:rPr>
        <w:t xml:space="preserve"> </w:t>
      </w:r>
      <w:r>
        <w:rPr>
          <w:rStyle w:val="BodyText2"/>
          <w:rFonts w:eastAsia="Calibri" w:cs="Arial"/>
          <w:sz w:val="16"/>
          <w:szCs w:val="20"/>
        </w:rPr>
        <w:t xml:space="preserve">sparked by the alleged </w:t>
      </w:r>
      <w:r>
        <w:rPr>
          <w:rStyle w:val="BodyText1"/>
          <w:rFonts w:eastAsia="Calibri"/>
          <w:sz w:val="16"/>
        </w:rPr>
        <w:t xml:space="preserve">burning </w:t>
      </w:r>
      <w:r>
        <w:rPr>
          <w:rStyle w:val="BodyText2"/>
          <w:rFonts w:eastAsia="Calibri" w:cs="Arial"/>
          <w:sz w:val="16"/>
          <w:szCs w:val="20"/>
        </w:rPr>
        <w:t xml:space="preserve">of Korans by American soldiers, and Americans observed </w:t>
      </w:r>
      <w:r>
        <w:rPr>
          <w:rStyle w:val="BodyText1"/>
          <w:rFonts w:eastAsia="Calibri"/>
          <w:sz w:val="16"/>
        </w:rPr>
        <w:t xml:space="preserve">the </w:t>
      </w:r>
      <w:r>
        <w:rPr>
          <w:rStyle w:val="BodyText3"/>
          <w:rFonts w:ascii="Arial" w:eastAsia="Calibri" w:hAnsi="Arial" w:cs="Arial"/>
          <w:sz w:val="16"/>
          <w:szCs w:val="20"/>
        </w:rPr>
        <w:t xml:space="preserve">actions </w:t>
      </w:r>
      <w:r>
        <w:rPr>
          <w:rStyle w:val="BodyText2"/>
          <w:rFonts w:eastAsia="Calibri" w:cs="Arial"/>
          <w:sz w:val="16"/>
          <w:szCs w:val="20"/>
        </w:rPr>
        <w:t xml:space="preserve">of President Bashir </w:t>
      </w:r>
      <w:r>
        <w:rPr>
          <w:rStyle w:val="BodyText1"/>
          <w:rFonts w:eastAsia="Calibri"/>
          <w:sz w:val="16"/>
        </w:rPr>
        <w:t>Al-</w:t>
      </w:r>
      <w:r>
        <w:rPr>
          <w:rStyle w:val="BodyText2"/>
          <w:rFonts w:eastAsia="Calibri" w:cs="Arial"/>
          <w:sz w:val="16"/>
          <w:szCs w:val="20"/>
        </w:rPr>
        <w:t xml:space="preserve">Assad and Syrian forces as they </w:t>
      </w:r>
      <w:r>
        <w:rPr>
          <w:rStyle w:val="BodyText3"/>
          <w:rFonts w:ascii="Arial" w:eastAsia="Calibri" w:hAnsi="Arial" w:cs="Arial"/>
          <w:sz w:val="16"/>
          <w:szCs w:val="20"/>
        </w:rPr>
        <w:t xml:space="preserve">killed </w:t>
      </w:r>
      <w:r>
        <w:rPr>
          <w:rStyle w:val="BodyText2"/>
          <w:rFonts w:eastAsia="Calibri" w:cs="Arial"/>
          <w:sz w:val="16"/>
          <w:szCs w:val="20"/>
        </w:rPr>
        <w:t xml:space="preserve">Syrian citizens in response to a </w:t>
      </w:r>
      <w:r>
        <w:rPr>
          <w:rStyle w:val="BodyText3"/>
          <w:rFonts w:ascii="Arial" w:eastAsia="Calibri" w:hAnsi="Arial" w:cs="Arial"/>
          <w:sz w:val="16"/>
          <w:szCs w:val="20"/>
        </w:rPr>
        <w:t xml:space="preserve">rebel uprising </w:t>
      </w:r>
      <w:r>
        <w:rPr>
          <w:rStyle w:val="BodyText1"/>
          <w:rFonts w:eastAsia="Calibri"/>
          <w:sz w:val="16"/>
        </w:rPr>
        <w:t xml:space="preserve">in that </w:t>
      </w:r>
      <w:r>
        <w:rPr>
          <w:rStyle w:val="BodyText2"/>
          <w:rFonts w:eastAsia="Calibri" w:cs="Arial"/>
          <w:sz w:val="16"/>
          <w:szCs w:val="20"/>
        </w:rPr>
        <w:t xml:space="preserve">nation </w:t>
      </w:r>
      <w:r>
        <w:rPr>
          <w:rStyle w:val="BodyText3"/>
          <w:rFonts w:ascii="Arial" w:eastAsia="Calibri" w:hAnsi="Arial" w:cs="Arial"/>
          <w:sz w:val="16"/>
          <w:szCs w:val="20"/>
        </w:rPr>
        <w:t xml:space="preserve">and </w:t>
      </w:r>
      <w:r>
        <w:rPr>
          <w:rStyle w:val="BodyText2"/>
          <w:rFonts w:eastAsia="Calibri" w:cs="Arial"/>
          <w:sz w:val="16"/>
          <w:szCs w:val="20"/>
        </w:rPr>
        <w:t xml:space="preserve">considered the role of </w:t>
      </w:r>
      <w:r>
        <w:rPr>
          <w:rStyle w:val="BodyText3"/>
          <w:rFonts w:ascii="Arial" w:eastAsia="Calibri" w:hAnsi="Arial" w:cs="Arial"/>
          <w:sz w:val="16"/>
          <w:szCs w:val="20"/>
        </w:rPr>
        <w:t xml:space="preserve">the </w:t>
      </w:r>
      <w:r>
        <w:rPr>
          <w:rStyle w:val="BodyText2"/>
          <w:rFonts w:eastAsia="Calibri" w:cs="Arial"/>
          <w:sz w:val="16"/>
          <w:szCs w:val="20"/>
        </w:rPr>
        <w:t xml:space="preserve">United States </w:t>
      </w:r>
      <w:r>
        <w:rPr>
          <w:rStyle w:val="BodyText3"/>
          <w:rFonts w:ascii="Arial" w:eastAsia="Calibri" w:hAnsi="Arial" w:cs="Arial"/>
          <w:sz w:val="16"/>
          <w:szCs w:val="20"/>
        </w:rPr>
        <w:t xml:space="preserve">in </w:t>
      </w:r>
      <w:r>
        <w:rPr>
          <w:rStyle w:val="BodyText1"/>
          <w:rFonts w:eastAsia="Calibri"/>
          <w:sz w:val="16"/>
        </w:rPr>
        <w:t xml:space="preserve">that </w:t>
      </w:r>
      <w:r>
        <w:rPr>
          <w:rStyle w:val="BodyText2"/>
          <w:rFonts w:eastAsia="Calibri" w:cs="Arial"/>
          <w:sz w:val="16"/>
          <w:szCs w:val="20"/>
        </w:rPr>
        <w:t>action.</w:t>
      </w:r>
      <w:r>
        <w:rPr>
          <w:sz w:val="16"/>
          <w:szCs w:val="20"/>
        </w:rPr>
        <w:t xml:space="preserve"> </w:t>
      </w:r>
      <w:r>
        <w:rPr>
          <w:rStyle w:val="BodyText2"/>
          <w:rFonts w:eastAsia="Calibri" w:cs="Arial"/>
          <w:sz w:val="16"/>
          <w:szCs w:val="20"/>
        </w:rPr>
        <w:t xml:space="preserve">Meanwhile, </w:t>
      </w:r>
      <w:r>
        <w:rPr>
          <w:rStyle w:val="StyleBoldUnderline"/>
        </w:rPr>
        <w:t>public discourse</w:t>
      </w:r>
      <w:r>
        <w:rPr>
          <w:rStyle w:val="BodyText2"/>
          <w:rFonts w:eastAsia="Calibri" w:cs="Arial"/>
          <w:sz w:val="16"/>
          <w:szCs w:val="20"/>
        </w:rPr>
        <w:t xml:space="preserve">, </w:t>
      </w:r>
      <w:r>
        <w:rPr>
          <w:rStyle w:val="BodyText4"/>
          <w:rFonts w:eastAsia="Calibri" w:cs="Arial"/>
          <w:sz w:val="16"/>
          <w:szCs w:val="20"/>
        </w:rPr>
        <w:t xml:space="preserve">in </w:t>
      </w:r>
      <w:r>
        <w:rPr>
          <w:rStyle w:val="BodyText2"/>
          <w:rFonts w:eastAsia="Calibri" w:cs="Arial"/>
          <w:sz w:val="16"/>
          <w:szCs w:val="20"/>
        </w:rPr>
        <w:t xml:space="preserve">part generated and intensified by </w:t>
      </w:r>
      <w:r>
        <w:rPr>
          <w:rStyle w:val="BodyText3"/>
          <w:rFonts w:ascii="Arial" w:eastAsia="Calibri" w:hAnsi="Arial" w:cs="Arial"/>
          <w:sz w:val="16"/>
          <w:szCs w:val="20"/>
        </w:rPr>
        <w:t>the cam</w:t>
      </w:r>
      <w:r>
        <w:rPr>
          <w:rStyle w:val="BodyText3"/>
          <w:rFonts w:ascii="Arial" w:eastAsia="Calibri" w:hAnsi="Arial" w:cs="Arial"/>
          <w:sz w:val="16"/>
          <w:szCs w:val="20"/>
        </w:rPr>
        <w:softHyphen/>
      </w:r>
      <w:r>
        <w:rPr>
          <w:rStyle w:val="BodyText2"/>
          <w:rFonts w:eastAsia="Calibri" w:cs="Arial"/>
          <w:sz w:val="16"/>
          <w:szCs w:val="20"/>
        </w:rPr>
        <w:t xml:space="preserve">paigns </w:t>
      </w:r>
      <w:r>
        <w:rPr>
          <w:rStyle w:val="BodyText1"/>
          <w:rFonts w:eastAsia="Calibri"/>
          <w:sz w:val="16"/>
        </w:rPr>
        <w:t xml:space="preserve">of </w:t>
      </w:r>
      <w:r>
        <w:rPr>
          <w:rStyle w:val="BodyText2"/>
          <w:rFonts w:eastAsia="Calibri" w:cs="Arial"/>
          <w:sz w:val="16"/>
          <w:szCs w:val="20"/>
        </w:rPr>
        <w:t xml:space="preserve">the GOP </w:t>
      </w:r>
      <w:r>
        <w:rPr>
          <w:rStyle w:val="BodyText3"/>
          <w:rFonts w:ascii="Arial" w:eastAsia="Calibri" w:hAnsi="Arial" w:cs="Arial"/>
          <w:sz w:val="16"/>
          <w:szCs w:val="20"/>
        </w:rPr>
        <w:t xml:space="preserve">candidates </w:t>
      </w:r>
      <w:r>
        <w:rPr>
          <w:rStyle w:val="BodyText1"/>
          <w:rFonts w:eastAsia="Calibri"/>
          <w:sz w:val="16"/>
        </w:rPr>
        <w:t xml:space="preserve">for </w:t>
      </w:r>
      <w:r>
        <w:rPr>
          <w:rStyle w:val="BodyText2"/>
          <w:rFonts w:eastAsia="Calibri" w:cs="Arial"/>
          <w:sz w:val="16"/>
          <w:szCs w:val="20"/>
        </w:rPr>
        <w:t xml:space="preserve">president and consequent media </w:t>
      </w:r>
      <w:r>
        <w:rPr>
          <w:rStyle w:val="BodyText3"/>
          <w:rFonts w:ascii="Arial" w:eastAsia="Calibri" w:hAnsi="Arial" w:cs="Arial"/>
          <w:sz w:val="16"/>
          <w:szCs w:val="20"/>
        </w:rPr>
        <w:t xml:space="preserve">coverage, </w:t>
      </w:r>
      <w:r>
        <w:rPr>
          <w:rStyle w:val="BodyText2"/>
          <w:rFonts w:eastAsia="Calibri" w:cs="Arial"/>
          <w:sz w:val="20"/>
          <w:szCs w:val="20"/>
          <w:u w:val="single"/>
        </w:rPr>
        <w:t>ad</w:t>
      </w:r>
      <w:r>
        <w:rPr>
          <w:rStyle w:val="StyleBoldUnderline"/>
        </w:rPr>
        <w:t xml:space="preserve">dressed issues dividing Americans, including health care, women's rights </w:t>
      </w:r>
      <w:r>
        <w:rPr>
          <w:rStyle w:val="BodyText2"/>
          <w:rFonts w:eastAsia="Calibri" w:cs="Arial"/>
          <w:sz w:val="16"/>
          <w:szCs w:val="20"/>
        </w:rPr>
        <w:t xml:space="preserve">to </w:t>
      </w:r>
      <w:r>
        <w:rPr>
          <w:rStyle w:val="BodyText3"/>
          <w:rFonts w:ascii="Arial" w:eastAsia="Calibri" w:hAnsi="Arial" w:cs="Arial"/>
          <w:sz w:val="16"/>
          <w:szCs w:val="20"/>
        </w:rPr>
        <w:t xml:space="preserve">reproductive </w:t>
      </w:r>
      <w:r>
        <w:rPr>
          <w:rStyle w:val="BodyText2"/>
          <w:rFonts w:eastAsia="Calibri" w:cs="Arial"/>
          <w:sz w:val="16"/>
          <w:szCs w:val="20"/>
        </w:rPr>
        <w:t>health services, the freedom of churches and church-run organiza</w:t>
      </w:r>
      <w:r>
        <w:rPr>
          <w:rStyle w:val="BodyText2"/>
          <w:rFonts w:eastAsia="Calibri" w:cs="Arial"/>
          <w:sz w:val="16"/>
          <w:szCs w:val="20"/>
        </w:rPr>
        <w:softHyphen/>
      </w:r>
      <w:r>
        <w:rPr>
          <w:rStyle w:val="BodyText3"/>
          <w:rFonts w:ascii="Arial" w:eastAsia="Calibri" w:hAnsi="Arial" w:cs="Arial"/>
          <w:sz w:val="16"/>
          <w:szCs w:val="20"/>
        </w:rPr>
        <w:t xml:space="preserve">tions </w:t>
      </w:r>
      <w:r>
        <w:rPr>
          <w:rStyle w:val="BodyText2"/>
          <w:rFonts w:eastAsia="Calibri" w:cs="Arial"/>
          <w:sz w:val="16"/>
          <w:szCs w:val="20"/>
        </w:rPr>
        <w:t xml:space="preserve">to </w:t>
      </w:r>
      <w:r>
        <w:rPr>
          <w:rStyle w:val="BodyText3"/>
          <w:rFonts w:ascii="Arial" w:eastAsia="Calibri" w:hAnsi="Arial" w:cs="Arial"/>
          <w:sz w:val="16"/>
          <w:szCs w:val="20"/>
        </w:rPr>
        <w:t xml:space="preserve">remain </w:t>
      </w:r>
      <w:r>
        <w:rPr>
          <w:rStyle w:val="BodyText2"/>
          <w:rFonts w:eastAsia="Calibri" w:cs="Arial"/>
          <w:sz w:val="16"/>
          <w:szCs w:val="20"/>
        </w:rPr>
        <w:t xml:space="preserve">true </w:t>
      </w:r>
      <w:r>
        <w:rPr>
          <w:rStyle w:val="BodyText3"/>
          <w:rFonts w:ascii="Arial" w:eastAsia="Calibri" w:hAnsi="Arial" w:cs="Arial"/>
          <w:sz w:val="16"/>
          <w:szCs w:val="20"/>
        </w:rPr>
        <w:t xml:space="preserve">to </w:t>
      </w:r>
      <w:r>
        <w:rPr>
          <w:rStyle w:val="BodyText2"/>
          <w:rFonts w:eastAsia="Calibri" w:cs="Arial"/>
          <w:sz w:val="16"/>
          <w:szCs w:val="20"/>
        </w:rPr>
        <w:t xml:space="preserve">their beliefs in </w:t>
      </w:r>
      <w:r>
        <w:rPr>
          <w:rStyle w:val="BodyText3"/>
          <w:rFonts w:ascii="Arial" w:eastAsia="Calibri" w:hAnsi="Arial" w:cs="Arial"/>
          <w:sz w:val="16"/>
          <w:szCs w:val="20"/>
        </w:rPr>
        <w:t xml:space="preserve">providing </w:t>
      </w:r>
      <w:r>
        <w:rPr>
          <w:rStyle w:val="BodyText2"/>
          <w:rFonts w:eastAsia="Calibri" w:cs="Arial"/>
          <w:sz w:val="16"/>
          <w:szCs w:val="20"/>
        </w:rPr>
        <w:t xml:space="preserve">(or </w:t>
      </w:r>
      <w:r>
        <w:rPr>
          <w:rStyle w:val="BodyText3"/>
          <w:rFonts w:ascii="Arial" w:eastAsia="Calibri" w:hAnsi="Arial" w:cs="Arial"/>
          <w:sz w:val="16"/>
          <w:szCs w:val="20"/>
        </w:rPr>
        <w:t xml:space="preserve">electing </w:t>
      </w:r>
      <w:r>
        <w:rPr>
          <w:rStyle w:val="BodyText2"/>
          <w:rFonts w:eastAsia="Calibri" w:cs="Arial"/>
          <w:sz w:val="16"/>
          <w:szCs w:val="20"/>
        </w:rPr>
        <w:t xml:space="preserve">not to provide) </w:t>
      </w:r>
      <w:r>
        <w:rPr>
          <w:rStyle w:val="BodyText3"/>
          <w:rFonts w:ascii="Arial" w:eastAsia="Calibri" w:hAnsi="Arial" w:cs="Arial"/>
          <w:sz w:val="16"/>
          <w:szCs w:val="20"/>
        </w:rPr>
        <w:t xml:space="preserve">health care services </w:t>
      </w:r>
      <w:r>
        <w:rPr>
          <w:rStyle w:val="BodyText2"/>
          <w:rFonts w:eastAsia="Calibri" w:cs="Arial"/>
          <w:sz w:val="16"/>
          <w:szCs w:val="20"/>
        </w:rPr>
        <w:t xml:space="preserve">which </w:t>
      </w:r>
      <w:r>
        <w:rPr>
          <w:rStyle w:val="BodyText3"/>
          <w:rFonts w:ascii="Arial" w:eastAsia="Calibri" w:hAnsi="Arial" w:cs="Arial"/>
          <w:sz w:val="16"/>
          <w:szCs w:val="20"/>
        </w:rPr>
        <w:t xml:space="preserve">they oppose, </w:t>
      </w:r>
      <w:r>
        <w:rPr>
          <w:rStyle w:val="BodyText2"/>
          <w:rFonts w:eastAsia="Calibri" w:cs="Arial"/>
          <w:sz w:val="16"/>
          <w:szCs w:val="20"/>
        </w:rPr>
        <w:t xml:space="preserve">the </w:t>
      </w:r>
      <w:r>
        <w:rPr>
          <w:rStyle w:val="StyleBoldUnderline"/>
        </w:rPr>
        <w:t>growing gap between the wealthiest 1 percent of Americans and the rest of the American population, and</w:t>
      </w:r>
      <w:r>
        <w:rPr>
          <w:rStyle w:val="BodyText1"/>
          <w:rFonts w:eastAsia="Calibri"/>
          <w:sz w:val="16"/>
        </w:rPr>
        <w:t xml:space="preserve"> </w:t>
      </w:r>
      <w:r>
        <w:rPr>
          <w:rStyle w:val="BodyText2"/>
          <w:rFonts w:eastAsia="Calibri" w:cs="Arial"/>
          <w:sz w:val="16"/>
          <w:szCs w:val="20"/>
        </w:rPr>
        <w:t xml:space="preserve">continued high levels </w:t>
      </w:r>
      <w:r>
        <w:rPr>
          <w:rStyle w:val="BodyText3"/>
          <w:rFonts w:ascii="Arial" w:eastAsia="Calibri" w:hAnsi="Arial" w:cs="Arial"/>
          <w:sz w:val="16"/>
          <w:szCs w:val="20"/>
        </w:rPr>
        <w:t xml:space="preserve">of </w:t>
      </w:r>
      <w:r>
        <w:rPr>
          <w:rStyle w:val="StyleBoldUnderline"/>
        </w:rPr>
        <w:t>unemployment</w:t>
      </w:r>
      <w:r>
        <w:rPr>
          <w:rStyle w:val="BodyText3"/>
          <w:rFonts w:ascii="Arial" w:eastAsia="Calibri" w:hAnsi="Arial" w:cs="Arial"/>
          <w:sz w:val="16"/>
          <w:szCs w:val="20"/>
        </w:rPr>
        <w:t xml:space="preserve">. </w:t>
      </w:r>
      <w:r>
        <w:rPr>
          <w:rStyle w:val="BodyText2"/>
          <w:rFonts w:eastAsia="Calibri" w:cs="Arial"/>
          <w:sz w:val="16"/>
          <w:szCs w:val="20"/>
        </w:rPr>
        <w:t xml:space="preserve">More division among </w:t>
      </w:r>
      <w:r>
        <w:rPr>
          <w:rStyle w:val="BodyText1"/>
          <w:rFonts w:eastAsia="Calibri"/>
          <w:sz w:val="16"/>
        </w:rPr>
        <w:t xml:space="preserve">the </w:t>
      </w:r>
      <w:r>
        <w:rPr>
          <w:rStyle w:val="BodyText2"/>
          <w:rFonts w:eastAsia="Calibri" w:cs="Arial"/>
          <w:sz w:val="16"/>
          <w:szCs w:val="20"/>
        </w:rPr>
        <w:t xml:space="preserve">American public would </w:t>
      </w:r>
      <w:r>
        <w:rPr>
          <w:rStyle w:val="BodyText3"/>
          <w:rFonts w:ascii="Arial" w:eastAsia="Calibri" w:hAnsi="Arial" w:cs="Arial"/>
          <w:sz w:val="16"/>
          <w:szCs w:val="20"/>
        </w:rPr>
        <w:t xml:space="preserve">be </w:t>
      </w:r>
      <w:r>
        <w:rPr>
          <w:rStyle w:val="BodyText2"/>
          <w:rFonts w:eastAsia="Calibri" w:cs="Arial"/>
          <w:sz w:val="16"/>
          <w:szCs w:val="20"/>
        </w:rPr>
        <w:t xml:space="preserve">hard to imagine. </w:t>
      </w:r>
      <w:r>
        <w:rPr>
          <w:rStyle w:val="StyleBoldUnderline"/>
        </w:rPr>
        <w:t>Yet through all the tension, conflict was almost entirely ver</w:t>
      </w:r>
      <w:r>
        <w:rPr>
          <w:rStyle w:val="StyleBoldUnderline"/>
        </w:rPr>
        <w:softHyphen/>
        <w:t>bal</w:t>
      </w:r>
      <w:r>
        <w:rPr>
          <w:rStyle w:val="BodyText1"/>
          <w:rFonts w:eastAsia="Calibri"/>
          <w:sz w:val="16"/>
        </w:rPr>
        <w:t xml:space="preserve"> in </w:t>
      </w:r>
      <w:r>
        <w:rPr>
          <w:rStyle w:val="BodyText2"/>
          <w:rFonts w:eastAsia="Calibri" w:cs="Arial"/>
          <w:sz w:val="16"/>
          <w:szCs w:val="20"/>
        </w:rPr>
        <w:t xml:space="preserve">nature, aimed at discovering </w:t>
      </w:r>
      <w:r>
        <w:rPr>
          <w:rStyle w:val="BodyText1"/>
          <w:rFonts w:eastAsia="Calibri"/>
          <w:sz w:val="16"/>
        </w:rPr>
        <w:t xml:space="preserve">or </w:t>
      </w:r>
      <w:r>
        <w:rPr>
          <w:rStyle w:val="BodyText2"/>
          <w:rFonts w:eastAsia="Calibri" w:cs="Arial"/>
          <w:sz w:val="16"/>
          <w:szCs w:val="20"/>
        </w:rPr>
        <w:t>advocating solutions to growin</w:t>
      </w:r>
      <w:r>
        <w:rPr>
          <w:rStyle w:val="StyleBoldUnderline"/>
        </w:rPr>
        <w:t xml:space="preserve">g problems. </w:t>
      </w:r>
      <w:r w:rsidRPr="00863396">
        <w:rPr>
          <w:rStyle w:val="StyleBoldUnderline"/>
          <w:highlight w:val="yellow"/>
        </w:rPr>
        <w:t>Individuals also faced</w:t>
      </w:r>
      <w:r>
        <w:rPr>
          <w:rStyle w:val="StyleBoldUnderline"/>
        </w:rPr>
        <w:t xml:space="preserve"> daunting </w:t>
      </w:r>
      <w:r w:rsidRPr="00863396">
        <w:rPr>
          <w:rStyle w:val="StyleBoldUnderline"/>
          <w:highlight w:val="yellow"/>
        </w:rPr>
        <w:t>decisions. A</w:t>
      </w:r>
      <w:r>
        <w:rPr>
          <w:rStyle w:val="StyleBoldUnderline"/>
        </w:rPr>
        <w:t xml:space="preserve"> </w:t>
      </w:r>
      <w:r>
        <w:rPr>
          <w:rStyle w:val="BodyText2"/>
          <w:rFonts w:eastAsia="Calibri" w:cs="Arial"/>
          <w:sz w:val="16"/>
          <w:szCs w:val="20"/>
        </w:rPr>
        <w:t xml:space="preserve">young </w:t>
      </w:r>
      <w:r w:rsidRPr="00863396">
        <w:rPr>
          <w:rStyle w:val="BodyText2"/>
          <w:rFonts w:eastAsia="Calibri" w:cs="Arial"/>
          <w:sz w:val="20"/>
          <w:szCs w:val="20"/>
          <w:highlight w:val="yellow"/>
          <w:u w:val="single"/>
        </w:rPr>
        <w:t>couple</w:t>
      </w:r>
      <w:r>
        <w:rPr>
          <w:rStyle w:val="BodyText2"/>
          <w:rFonts w:eastAsia="Calibri" w:cs="Arial"/>
          <w:sz w:val="16"/>
          <w:szCs w:val="20"/>
        </w:rPr>
        <w:t xml:space="preserve">, underwater </w:t>
      </w:r>
      <w:r>
        <w:rPr>
          <w:rStyle w:val="BodyText1"/>
          <w:rFonts w:eastAsia="Calibri"/>
          <w:sz w:val="16"/>
        </w:rPr>
        <w:t xml:space="preserve">with </w:t>
      </w:r>
      <w:r>
        <w:rPr>
          <w:rStyle w:val="BodyText2"/>
          <w:rFonts w:eastAsia="Calibri" w:cs="Arial"/>
          <w:sz w:val="16"/>
          <w:szCs w:val="20"/>
        </w:rPr>
        <w:t xml:space="preserve">their mortgage and struggling to </w:t>
      </w:r>
      <w:r>
        <w:rPr>
          <w:rStyle w:val="BodyText3"/>
          <w:rFonts w:ascii="Arial" w:eastAsia="Calibri" w:hAnsi="Arial" w:cs="Arial"/>
          <w:sz w:val="16"/>
          <w:szCs w:val="20"/>
        </w:rPr>
        <w:t xml:space="preserve">make </w:t>
      </w:r>
      <w:r>
        <w:rPr>
          <w:rStyle w:val="BodyText2"/>
          <w:rFonts w:eastAsia="Calibri" w:cs="Arial"/>
          <w:sz w:val="16"/>
          <w:szCs w:val="20"/>
        </w:rPr>
        <w:t xml:space="preserve">their </w:t>
      </w:r>
      <w:r>
        <w:rPr>
          <w:rStyle w:val="BodyText3"/>
          <w:rFonts w:ascii="Arial" w:eastAsia="Calibri" w:hAnsi="Arial" w:cs="Arial"/>
          <w:sz w:val="16"/>
          <w:szCs w:val="20"/>
        </w:rPr>
        <w:t xml:space="preserve">monthly payments, </w:t>
      </w:r>
      <w:r w:rsidRPr="00863396">
        <w:rPr>
          <w:rStyle w:val="StyleBoldUnderline"/>
          <w:highlight w:val="yellow"/>
        </w:rPr>
        <w:t>considered walking away from their loan</w:t>
      </w:r>
      <w:r>
        <w:rPr>
          <w:rStyle w:val="StyleBoldUnderline"/>
        </w:rPr>
        <w:t xml:space="preserve">; </w:t>
      </w:r>
      <w:r w:rsidRPr="00542B35">
        <w:rPr>
          <w:rStyle w:val="StyleBoldUnderline"/>
          <w:sz w:val="16"/>
        </w:rPr>
        <w:t>elsewhere</w:t>
      </w:r>
      <w:r>
        <w:rPr>
          <w:rStyle w:val="BodyText2"/>
          <w:rFonts w:eastAsia="Calibri" w:cs="Arial"/>
          <w:sz w:val="16"/>
          <w:szCs w:val="20"/>
        </w:rPr>
        <w:t xml:space="preserve"> </w:t>
      </w:r>
      <w:r w:rsidRPr="00863396">
        <w:rPr>
          <w:rStyle w:val="StyleBoldUnderline"/>
          <w:highlight w:val="yellow"/>
        </w:rPr>
        <w:t>a</w:t>
      </w:r>
      <w:r>
        <w:rPr>
          <w:rStyle w:val="StyleBoldUnderline"/>
        </w:rPr>
        <w:t xml:space="preserve"> college </w:t>
      </w:r>
      <w:r w:rsidRPr="00863396">
        <w:rPr>
          <w:rStyle w:val="StyleBoldUnderline"/>
          <w:highlight w:val="yellow"/>
        </w:rPr>
        <w:t>sophomore</w:t>
      </w:r>
      <w:r>
        <w:rPr>
          <w:rStyle w:val="StyleBoldUnderline"/>
        </w:rPr>
        <w:t xml:space="preserve"> </w:t>
      </w:r>
      <w:r w:rsidRPr="00863396">
        <w:rPr>
          <w:rStyle w:val="StyleBoldUnderline"/>
          <w:highlight w:val="yellow"/>
        </w:rPr>
        <w:t>reconsidered his major</w:t>
      </w:r>
      <w:r>
        <w:rPr>
          <w:rStyle w:val="BodyText2"/>
          <w:rFonts w:eastAsia="Calibri" w:cs="Arial"/>
          <w:sz w:val="16"/>
          <w:szCs w:val="20"/>
        </w:rPr>
        <w:t xml:space="preserve"> </w:t>
      </w:r>
      <w:r w:rsidRPr="00863396">
        <w:rPr>
          <w:rStyle w:val="StyleBoldUnderline"/>
          <w:highlight w:val="yellow"/>
        </w:rPr>
        <w:t>and a senior her choice of</w:t>
      </w:r>
      <w:r>
        <w:rPr>
          <w:rStyle w:val="StyleBoldUnderline"/>
        </w:rPr>
        <w:t xml:space="preserve"> </w:t>
      </w:r>
      <w:r>
        <w:rPr>
          <w:rStyle w:val="BodyText2"/>
          <w:rFonts w:eastAsia="Calibri" w:cs="Arial"/>
          <w:sz w:val="16"/>
          <w:szCs w:val="20"/>
        </w:rPr>
        <w:t xml:space="preserve">law school, </w:t>
      </w:r>
      <w:r>
        <w:rPr>
          <w:rStyle w:val="StyleBoldUnderline"/>
        </w:rPr>
        <w:t>grad</w:t>
      </w:r>
      <w:r>
        <w:rPr>
          <w:rStyle w:val="BodyText2"/>
          <w:rFonts w:eastAsia="Calibri" w:cs="Arial"/>
          <w:sz w:val="16"/>
          <w:szCs w:val="20"/>
        </w:rPr>
        <w:t xml:space="preserve">uate </w:t>
      </w:r>
      <w:r w:rsidRPr="00863396">
        <w:rPr>
          <w:rStyle w:val="StyleBoldUnderline"/>
          <w:highlight w:val="yellow"/>
        </w:rPr>
        <w:t>school</w:t>
      </w:r>
      <w:r>
        <w:rPr>
          <w:rStyle w:val="BodyText2"/>
          <w:rFonts w:eastAsia="Calibri" w:cs="Arial"/>
          <w:sz w:val="16"/>
          <w:szCs w:val="20"/>
        </w:rPr>
        <w:t xml:space="preserve">, or a job and </w:t>
      </w:r>
      <w:r>
        <w:rPr>
          <w:rStyle w:val="BodyText3"/>
          <w:rFonts w:ascii="Arial" w:eastAsia="Calibri" w:hAnsi="Arial" w:cs="Arial"/>
          <w:sz w:val="16"/>
          <w:szCs w:val="20"/>
        </w:rPr>
        <w:t xml:space="preserve">a </w:t>
      </w:r>
      <w:r>
        <w:rPr>
          <w:rStyle w:val="BodyText2"/>
          <w:rFonts w:eastAsia="Calibri" w:cs="Arial"/>
          <w:sz w:val="16"/>
          <w:szCs w:val="20"/>
        </w:rPr>
        <w:t xml:space="preserve">teenager decided between </w:t>
      </w:r>
      <w:r>
        <w:rPr>
          <w:rStyle w:val="BodyText3"/>
          <w:rFonts w:ascii="Arial" w:eastAsia="Calibri" w:hAnsi="Arial" w:cs="Arial"/>
          <w:sz w:val="16"/>
          <w:szCs w:val="20"/>
        </w:rPr>
        <w:t xml:space="preserve">an iPhone and an </w:t>
      </w:r>
      <w:proofErr w:type="spellStart"/>
      <w:r>
        <w:rPr>
          <w:rStyle w:val="BodyText3"/>
          <w:rFonts w:ascii="Arial" w:eastAsia="Calibri" w:hAnsi="Arial" w:cs="Arial"/>
          <w:sz w:val="16"/>
          <w:szCs w:val="20"/>
        </w:rPr>
        <w:t>iPad</w:t>
      </w:r>
      <w:proofErr w:type="spellEnd"/>
      <w:r>
        <w:rPr>
          <w:rStyle w:val="BodyText2"/>
          <w:rFonts w:eastAsia="Calibri" w:cs="Arial"/>
          <w:sz w:val="16"/>
          <w:szCs w:val="20"/>
        </w:rPr>
        <w:t xml:space="preserve">. </w:t>
      </w:r>
      <w:r w:rsidRPr="00863396">
        <w:rPr>
          <w:rStyle w:val="BoldUnderline"/>
          <w:highlight w:val="yellow"/>
        </w:rPr>
        <w:t>Each of these</w:t>
      </w:r>
      <w:r>
        <w:rPr>
          <w:rStyle w:val="BoldUnderline"/>
        </w:rPr>
        <w:t xml:space="preserve"> situations </w:t>
      </w:r>
      <w:r w:rsidRPr="00863396">
        <w:rPr>
          <w:rStyle w:val="BoldUnderline"/>
          <w:highlight w:val="yellow"/>
        </w:rPr>
        <w:t xml:space="preserve">called for decisions </w:t>
      </w:r>
      <w:r>
        <w:rPr>
          <w:rStyle w:val="BoldUnderline"/>
        </w:rPr>
        <w:t>to be made.</w:t>
      </w:r>
      <w:r>
        <w:rPr>
          <w:rStyle w:val="BodyText2"/>
          <w:rFonts w:eastAsia="Calibri" w:cs="Arial"/>
          <w:sz w:val="16"/>
          <w:szCs w:val="20"/>
        </w:rPr>
        <w:t xml:space="preserve"> Each decision maker worked hard to make well-reasoned decisions.</w:t>
      </w:r>
      <w:r>
        <w:rPr>
          <w:sz w:val="16"/>
          <w:szCs w:val="20"/>
        </w:rPr>
        <w:t xml:space="preserve"> </w:t>
      </w:r>
      <w:r>
        <w:rPr>
          <w:rStyle w:val="BodyText2"/>
          <w:rFonts w:eastAsia="Calibri" w:cs="Arial"/>
          <w:sz w:val="16"/>
          <w:szCs w:val="20"/>
        </w:rPr>
        <w:t xml:space="preserve">Decision making is </w:t>
      </w:r>
      <w:r>
        <w:rPr>
          <w:rStyle w:val="BodyText3"/>
          <w:rFonts w:ascii="Arial" w:eastAsia="Calibri" w:hAnsi="Arial" w:cs="Arial"/>
          <w:sz w:val="16"/>
          <w:szCs w:val="20"/>
        </w:rPr>
        <w:t xml:space="preserve">a </w:t>
      </w:r>
      <w:r>
        <w:rPr>
          <w:rStyle w:val="BodyText2"/>
          <w:rFonts w:eastAsia="Calibri" w:cs="Arial"/>
          <w:sz w:val="16"/>
          <w:szCs w:val="20"/>
        </w:rPr>
        <w:t xml:space="preserve">thoughtful process of choosing among </w:t>
      </w:r>
      <w:r>
        <w:rPr>
          <w:rStyle w:val="BodyText3"/>
          <w:rFonts w:ascii="Arial" w:eastAsia="Calibri" w:hAnsi="Arial" w:cs="Arial"/>
          <w:sz w:val="16"/>
          <w:szCs w:val="20"/>
        </w:rPr>
        <w:t xml:space="preserve">a </w:t>
      </w:r>
      <w:r>
        <w:rPr>
          <w:rStyle w:val="BodyText2"/>
          <w:rFonts w:eastAsia="Calibri" w:cs="Arial"/>
          <w:sz w:val="16"/>
          <w:szCs w:val="20"/>
        </w:rPr>
        <w:t xml:space="preserve">variety of options for acting </w:t>
      </w:r>
      <w:r>
        <w:rPr>
          <w:rStyle w:val="Bodytext85pt"/>
          <w:rFonts w:eastAsia="Calibri" w:cs="Arial"/>
          <w:sz w:val="16"/>
          <w:szCs w:val="20"/>
        </w:rPr>
        <w:t xml:space="preserve">or </w:t>
      </w:r>
      <w:r>
        <w:rPr>
          <w:rStyle w:val="BodyText2"/>
          <w:rFonts w:eastAsia="Calibri" w:cs="Arial"/>
          <w:sz w:val="16"/>
          <w:szCs w:val="20"/>
        </w:rPr>
        <w:t xml:space="preserve">thinking. </w:t>
      </w:r>
      <w:r>
        <w:rPr>
          <w:rStyle w:val="BodyText1"/>
          <w:rFonts w:eastAsia="Calibri"/>
          <w:sz w:val="16"/>
        </w:rPr>
        <w:t xml:space="preserve">It </w:t>
      </w:r>
      <w:r>
        <w:rPr>
          <w:rStyle w:val="BodyText2"/>
          <w:rFonts w:eastAsia="Calibri" w:cs="Arial"/>
          <w:sz w:val="16"/>
          <w:szCs w:val="20"/>
        </w:rPr>
        <w:t xml:space="preserve">requires that the decider </w:t>
      </w:r>
      <w:r>
        <w:rPr>
          <w:rStyle w:val="BodyText3"/>
          <w:rFonts w:ascii="Arial" w:eastAsia="Calibri" w:hAnsi="Arial" w:cs="Arial"/>
          <w:sz w:val="16"/>
          <w:szCs w:val="20"/>
        </w:rPr>
        <w:t xml:space="preserve">make </w:t>
      </w:r>
      <w:r>
        <w:rPr>
          <w:rStyle w:val="BodyText2"/>
          <w:rFonts w:eastAsia="Calibri" w:cs="Arial"/>
          <w:sz w:val="16"/>
          <w:szCs w:val="20"/>
        </w:rPr>
        <w:t xml:space="preserve">a choice. </w:t>
      </w:r>
      <w:r>
        <w:rPr>
          <w:rStyle w:val="StyleBoldUnderline"/>
        </w:rPr>
        <w:t xml:space="preserve">Life </w:t>
      </w:r>
      <w:r>
        <w:rPr>
          <w:rStyle w:val="BoldUnderline"/>
        </w:rPr>
        <w:t>demands</w:t>
      </w:r>
      <w:r>
        <w:rPr>
          <w:rStyle w:val="BodyText2"/>
          <w:rFonts w:eastAsia="Calibri" w:cs="Arial"/>
          <w:sz w:val="16"/>
          <w:szCs w:val="20"/>
        </w:rPr>
        <w:t xml:space="preserve"> </w:t>
      </w:r>
      <w:r>
        <w:rPr>
          <w:rStyle w:val="StyleBoldUnderline"/>
        </w:rPr>
        <w:t>decision making</w:t>
      </w:r>
      <w:r>
        <w:rPr>
          <w:rStyle w:val="BodyText2"/>
          <w:rFonts w:eastAsia="Calibri" w:cs="Arial"/>
          <w:sz w:val="16"/>
          <w:szCs w:val="20"/>
        </w:rPr>
        <w:t xml:space="preserve">. </w:t>
      </w:r>
      <w:r w:rsidRPr="00863396">
        <w:rPr>
          <w:rStyle w:val="BodyText2"/>
          <w:rFonts w:eastAsia="Calibri" w:cs="Arial"/>
          <w:sz w:val="20"/>
          <w:szCs w:val="20"/>
          <w:highlight w:val="yellow"/>
          <w:u w:val="single"/>
        </w:rPr>
        <w:t>We make countless</w:t>
      </w:r>
      <w:r>
        <w:rPr>
          <w:rStyle w:val="BodyText2"/>
          <w:rFonts w:eastAsia="Calibri" w:cs="Arial"/>
          <w:sz w:val="20"/>
          <w:szCs w:val="20"/>
          <w:u w:val="single"/>
        </w:rPr>
        <w:t xml:space="preserve"> individual </w:t>
      </w:r>
      <w:r w:rsidRPr="00863396">
        <w:rPr>
          <w:rStyle w:val="BodyText2"/>
          <w:rFonts w:eastAsia="Calibri" w:cs="Arial"/>
          <w:sz w:val="20"/>
          <w:szCs w:val="20"/>
          <w:highlight w:val="yellow"/>
          <w:u w:val="single"/>
        </w:rPr>
        <w:t>decisions every day</w:t>
      </w:r>
      <w:r>
        <w:rPr>
          <w:rStyle w:val="BodyText2"/>
          <w:rFonts w:eastAsia="Calibri" w:cs="Arial"/>
          <w:sz w:val="16"/>
          <w:szCs w:val="20"/>
        </w:rPr>
        <w:t xml:space="preserve">. </w:t>
      </w:r>
      <w:r>
        <w:rPr>
          <w:rStyle w:val="BodyText1"/>
          <w:rFonts w:eastAsia="Calibri"/>
          <w:sz w:val="16"/>
        </w:rPr>
        <w:t xml:space="preserve">To </w:t>
      </w:r>
      <w:r>
        <w:rPr>
          <w:rStyle w:val="BodyText2"/>
          <w:rFonts w:eastAsia="Calibri" w:cs="Arial"/>
          <w:sz w:val="16"/>
          <w:szCs w:val="20"/>
        </w:rPr>
        <w:t xml:space="preserve">make some of those decisions, we work hard to employ </w:t>
      </w:r>
      <w:r>
        <w:rPr>
          <w:rStyle w:val="BodyText3"/>
          <w:rFonts w:ascii="Arial" w:eastAsia="Calibri" w:hAnsi="Arial" w:cs="Arial"/>
          <w:sz w:val="16"/>
          <w:szCs w:val="20"/>
        </w:rPr>
        <w:t xml:space="preserve">care </w:t>
      </w:r>
      <w:r>
        <w:rPr>
          <w:rStyle w:val="BodyText2"/>
          <w:rFonts w:eastAsia="Calibri" w:cs="Arial"/>
          <w:sz w:val="16"/>
          <w:szCs w:val="20"/>
        </w:rPr>
        <w:t>and consider</w:t>
      </w:r>
      <w:r>
        <w:rPr>
          <w:rStyle w:val="BodyText2"/>
          <w:rFonts w:eastAsia="Calibri" w:cs="Arial"/>
          <w:sz w:val="16"/>
          <w:szCs w:val="20"/>
        </w:rPr>
        <w:softHyphen/>
        <w:t xml:space="preserve">ation: </w:t>
      </w:r>
      <w:r>
        <w:rPr>
          <w:rStyle w:val="BodyText3"/>
          <w:rFonts w:ascii="Arial" w:eastAsia="Calibri" w:hAnsi="Arial" w:cs="Arial"/>
          <w:sz w:val="16"/>
          <w:szCs w:val="20"/>
        </w:rPr>
        <w:t xml:space="preserve">others </w:t>
      </w:r>
      <w:r>
        <w:rPr>
          <w:rStyle w:val="BodyText2"/>
          <w:rFonts w:eastAsia="Calibri" w:cs="Arial"/>
          <w:sz w:val="16"/>
          <w:szCs w:val="20"/>
        </w:rPr>
        <w:t xml:space="preserve">scorn to just happen. Couples, families, groups of friends, </w:t>
      </w:r>
      <w:r>
        <w:rPr>
          <w:rStyle w:val="BodyText3"/>
          <w:rFonts w:ascii="Arial" w:eastAsia="Calibri" w:hAnsi="Arial" w:cs="Arial"/>
          <w:sz w:val="16"/>
          <w:szCs w:val="20"/>
        </w:rPr>
        <w:t xml:space="preserve">and </w:t>
      </w:r>
      <w:r>
        <w:rPr>
          <w:rStyle w:val="BodyText1"/>
          <w:rFonts w:eastAsia="Calibri"/>
          <w:sz w:val="16"/>
        </w:rPr>
        <w:t>co</w:t>
      </w:r>
      <w:r>
        <w:rPr>
          <w:rStyle w:val="BodyText1"/>
          <w:rFonts w:eastAsia="Calibri"/>
          <w:sz w:val="16"/>
        </w:rPr>
        <w:softHyphen/>
      </w:r>
      <w:r>
        <w:rPr>
          <w:rStyle w:val="BodyText2"/>
          <w:rFonts w:eastAsia="Calibri" w:cs="Arial"/>
          <w:sz w:val="16"/>
          <w:szCs w:val="20"/>
        </w:rPr>
        <w:t xml:space="preserve">workers come together to make choices, </w:t>
      </w:r>
      <w:r>
        <w:rPr>
          <w:rStyle w:val="BodyText1"/>
          <w:rFonts w:eastAsia="Calibri"/>
          <w:sz w:val="16"/>
        </w:rPr>
        <w:t xml:space="preserve">and </w:t>
      </w:r>
      <w:r>
        <w:rPr>
          <w:rStyle w:val="BodyText2"/>
          <w:rFonts w:eastAsia="Calibri" w:cs="Arial"/>
          <w:sz w:val="16"/>
          <w:szCs w:val="20"/>
        </w:rPr>
        <w:t xml:space="preserve">decision-making bodies from committees to juries </w:t>
      </w:r>
      <w:r>
        <w:rPr>
          <w:rStyle w:val="BodyText3"/>
          <w:rFonts w:ascii="Arial" w:eastAsia="Calibri" w:hAnsi="Arial" w:cs="Arial"/>
          <w:sz w:val="16"/>
          <w:szCs w:val="20"/>
        </w:rPr>
        <w:t xml:space="preserve">to </w:t>
      </w:r>
      <w:r>
        <w:rPr>
          <w:rStyle w:val="BodyText2"/>
          <w:rFonts w:eastAsia="Calibri" w:cs="Arial"/>
          <w:sz w:val="16"/>
          <w:szCs w:val="20"/>
        </w:rPr>
        <w:t xml:space="preserve">the U.S. Congress </w:t>
      </w:r>
      <w:r>
        <w:rPr>
          <w:rStyle w:val="BodyText3"/>
          <w:rFonts w:ascii="Arial" w:eastAsia="Calibri" w:hAnsi="Arial" w:cs="Arial"/>
          <w:sz w:val="16"/>
          <w:szCs w:val="20"/>
        </w:rPr>
        <w:t xml:space="preserve">and </w:t>
      </w:r>
      <w:r>
        <w:rPr>
          <w:rStyle w:val="BodyText2"/>
          <w:rFonts w:eastAsia="Calibri" w:cs="Arial"/>
          <w:sz w:val="16"/>
          <w:szCs w:val="20"/>
        </w:rPr>
        <w:t xml:space="preserve">the </w:t>
      </w:r>
      <w:r>
        <w:rPr>
          <w:rStyle w:val="BodyText3"/>
          <w:rFonts w:ascii="Arial" w:eastAsia="Calibri" w:hAnsi="Arial" w:cs="Arial"/>
          <w:sz w:val="16"/>
          <w:szCs w:val="20"/>
        </w:rPr>
        <w:t xml:space="preserve">United </w:t>
      </w:r>
      <w:r>
        <w:rPr>
          <w:rStyle w:val="BodyText2"/>
          <w:rFonts w:eastAsia="Calibri" w:cs="Arial"/>
          <w:sz w:val="16"/>
          <w:szCs w:val="20"/>
        </w:rPr>
        <w:t>Nations make deci</w:t>
      </w:r>
      <w:r>
        <w:rPr>
          <w:rStyle w:val="BodyText2"/>
          <w:rFonts w:eastAsia="Calibri" w:cs="Arial"/>
          <w:sz w:val="16"/>
          <w:szCs w:val="20"/>
        </w:rPr>
        <w:softHyphen/>
      </w:r>
      <w:r>
        <w:rPr>
          <w:rStyle w:val="BodyText3"/>
          <w:rFonts w:ascii="Arial" w:eastAsia="Calibri" w:hAnsi="Arial" w:cs="Arial"/>
          <w:sz w:val="16"/>
          <w:szCs w:val="20"/>
        </w:rPr>
        <w:t xml:space="preserve">sions </w:t>
      </w:r>
      <w:r>
        <w:rPr>
          <w:rStyle w:val="BodyText2"/>
          <w:rFonts w:eastAsia="Calibri" w:cs="Arial"/>
          <w:sz w:val="16"/>
          <w:szCs w:val="20"/>
        </w:rPr>
        <w:t xml:space="preserve">that impact </w:t>
      </w:r>
      <w:r>
        <w:rPr>
          <w:rStyle w:val="BodyText3"/>
          <w:rFonts w:ascii="Arial" w:eastAsia="Calibri" w:hAnsi="Arial" w:cs="Arial"/>
          <w:sz w:val="16"/>
          <w:szCs w:val="20"/>
        </w:rPr>
        <w:t xml:space="preserve">us </w:t>
      </w:r>
      <w:r>
        <w:rPr>
          <w:rStyle w:val="BodyText2"/>
          <w:rFonts w:eastAsia="Calibri" w:cs="Arial"/>
          <w:sz w:val="16"/>
          <w:szCs w:val="20"/>
        </w:rPr>
        <w:t xml:space="preserve">all. </w:t>
      </w:r>
      <w:r w:rsidRPr="00863396">
        <w:rPr>
          <w:rStyle w:val="BoldUnderline"/>
          <w:highlight w:val="yellow"/>
        </w:rPr>
        <w:t>Every profession requires effective</w:t>
      </w:r>
      <w:r>
        <w:rPr>
          <w:rStyle w:val="BoldUnderline"/>
        </w:rPr>
        <w:t xml:space="preserve"> and ethical </w:t>
      </w:r>
      <w:r w:rsidRPr="00863396">
        <w:rPr>
          <w:rStyle w:val="Emphasis"/>
          <w:highlight w:val="yellow"/>
        </w:rPr>
        <w:t>decision making</w:t>
      </w:r>
      <w:r>
        <w:rPr>
          <w:rStyle w:val="Emphasis"/>
        </w:rPr>
        <w:t xml:space="preserve">, </w:t>
      </w:r>
      <w:r w:rsidRPr="00863396">
        <w:rPr>
          <w:rStyle w:val="Emphasis"/>
          <w:highlight w:val="yellow"/>
        </w:rPr>
        <w:t xml:space="preserve">as do our school, community, and social </w:t>
      </w:r>
      <w:r w:rsidRPr="00863396">
        <w:rPr>
          <w:rStyle w:val="BoldUnderline"/>
          <w:highlight w:val="yellow"/>
        </w:rPr>
        <w:t>organizations</w:t>
      </w:r>
      <w:r>
        <w:rPr>
          <w:rStyle w:val="BodyText2"/>
          <w:rFonts w:eastAsia="Calibri" w:cs="Arial"/>
          <w:sz w:val="16"/>
          <w:szCs w:val="20"/>
        </w:rPr>
        <w:t>.</w:t>
      </w:r>
      <w:r>
        <w:rPr>
          <w:sz w:val="16"/>
          <w:szCs w:val="20"/>
        </w:rPr>
        <w:t xml:space="preserve"> </w:t>
      </w:r>
      <w:r>
        <w:rPr>
          <w:rStyle w:val="BodyText2"/>
          <w:rFonts w:eastAsia="Calibri" w:cs="Arial"/>
          <w:sz w:val="16"/>
          <w:szCs w:val="20"/>
        </w:rPr>
        <w:t xml:space="preserve">We </w:t>
      </w:r>
      <w:r>
        <w:rPr>
          <w:rStyle w:val="BodyText1"/>
          <w:rFonts w:eastAsia="Calibri"/>
          <w:sz w:val="16"/>
        </w:rPr>
        <w:t xml:space="preserve">all </w:t>
      </w:r>
      <w:r>
        <w:rPr>
          <w:rStyle w:val="BodyText2"/>
          <w:rFonts w:eastAsia="Calibri" w:cs="Arial"/>
          <w:sz w:val="16"/>
          <w:szCs w:val="20"/>
        </w:rPr>
        <w:t xml:space="preserve">engage in </w:t>
      </w:r>
      <w:r>
        <w:rPr>
          <w:rStyle w:val="BodyText3"/>
          <w:rFonts w:ascii="Arial" w:eastAsia="Calibri" w:hAnsi="Arial" w:cs="Arial"/>
          <w:sz w:val="16"/>
          <w:szCs w:val="20"/>
        </w:rPr>
        <w:t xml:space="preserve">discourse </w:t>
      </w:r>
      <w:r>
        <w:rPr>
          <w:rStyle w:val="BodyText2"/>
          <w:rFonts w:eastAsia="Calibri" w:cs="Arial"/>
          <w:sz w:val="16"/>
          <w:szCs w:val="20"/>
        </w:rPr>
        <w:t xml:space="preserve">surrounding our </w:t>
      </w:r>
      <w:r>
        <w:rPr>
          <w:rStyle w:val="BodyText3"/>
          <w:rFonts w:ascii="Arial" w:eastAsia="Calibri" w:hAnsi="Arial" w:cs="Arial"/>
          <w:sz w:val="16"/>
          <w:szCs w:val="20"/>
        </w:rPr>
        <w:t xml:space="preserve">necessary </w:t>
      </w:r>
      <w:r>
        <w:rPr>
          <w:rStyle w:val="BodyText2"/>
          <w:rFonts w:eastAsia="Calibri" w:cs="Arial"/>
          <w:sz w:val="16"/>
          <w:szCs w:val="20"/>
        </w:rPr>
        <w:t xml:space="preserve">decisions </w:t>
      </w:r>
      <w:r>
        <w:rPr>
          <w:rStyle w:val="BodyText3"/>
          <w:rFonts w:ascii="Arial" w:eastAsia="Calibri" w:hAnsi="Arial" w:cs="Arial"/>
          <w:sz w:val="16"/>
          <w:szCs w:val="20"/>
        </w:rPr>
        <w:t xml:space="preserve">every </w:t>
      </w:r>
      <w:r>
        <w:rPr>
          <w:rStyle w:val="BodyText2"/>
          <w:rFonts w:eastAsia="Calibri" w:cs="Arial"/>
          <w:sz w:val="16"/>
          <w:szCs w:val="20"/>
        </w:rPr>
        <w:t xml:space="preserve">day. </w:t>
      </w:r>
      <w:r>
        <w:rPr>
          <w:rStyle w:val="BodyText1"/>
          <w:rFonts w:eastAsia="Calibri"/>
          <w:sz w:val="16"/>
        </w:rPr>
        <w:t xml:space="preserve">To </w:t>
      </w:r>
      <w:r>
        <w:rPr>
          <w:rStyle w:val="BodyText2"/>
          <w:rFonts w:eastAsia="Calibri" w:cs="Arial"/>
          <w:sz w:val="16"/>
          <w:szCs w:val="20"/>
        </w:rPr>
        <w:t xml:space="preserve">refinance or sell one’s home, to buy a high-performance SUV or </w:t>
      </w:r>
      <w:r>
        <w:rPr>
          <w:rStyle w:val="BodyText1"/>
          <w:rFonts w:eastAsia="Calibri"/>
          <w:sz w:val="16"/>
        </w:rPr>
        <w:t xml:space="preserve">an </w:t>
      </w:r>
      <w:r>
        <w:rPr>
          <w:rStyle w:val="BodyText3"/>
          <w:rFonts w:ascii="Arial" w:eastAsia="Calibri" w:hAnsi="Arial" w:cs="Arial"/>
          <w:sz w:val="16"/>
          <w:szCs w:val="20"/>
        </w:rPr>
        <w:t>eco</w:t>
      </w:r>
      <w:r>
        <w:rPr>
          <w:rStyle w:val="BodyText3"/>
          <w:rFonts w:ascii="Arial" w:eastAsia="Calibri" w:hAnsi="Arial" w:cs="Arial"/>
          <w:sz w:val="16"/>
          <w:szCs w:val="20"/>
        </w:rPr>
        <w:softHyphen/>
        <w:t xml:space="preserve">nomical </w:t>
      </w:r>
      <w:r>
        <w:rPr>
          <w:rStyle w:val="BodyText2"/>
          <w:rFonts w:eastAsia="Calibri" w:cs="Arial"/>
          <w:sz w:val="16"/>
          <w:szCs w:val="20"/>
        </w:rPr>
        <w:t xml:space="preserve">hybrid car, </w:t>
      </w:r>
      <w:r>
        <w:rPr>
          <w:rStyle w:val="BodyText3"/>
          <w:rFonts w:ascii="Arial" w:eastAsia="Calibri" w:hAnsi="Arial" w:cs="Arial"/>
          <w:sz w:val="16"/>
          <w:szCs w:val="20"/>
        </w:rPr>
        <w:t xml:space="preserve">what </w:t>
      </w:r>
      <w:r>
        <w:rPr>
          <w:rStyle w:val="BodyText2"/>
          <w:rFonts w:eastAsia="Calibri" w:cs="Arial"/>
          <w:sz w:val="16"/>
          <w:szCs w:val="20"/>
        </w:rPr>
        <w:t xml:space="preserve">major to select, what to have for dinner, </w:t>
      </w:r>
      <w:r>
        <w:rPr>
          <w:rStyle w:val="BodyText3"/>
          <w:rFonts w:ascii="Arial" w:eastAsia="Calibri" w:hAnsi="Arial" w:cs="Arial"/>
          <w:sz w:val="16"/>
          <w:szCs w:val="20"/>
        </w:rPr>
        <w:t xml:space="preserve">what </w:t>
      </w:r>
      <w:r>
        <w:rPr>
          <w:rStyle w:val="BodyText2"/>
          <w:rFonts w:eastAsia="Calibri" w:cs="Arial"/>
          <w:sz w:val="16"/>
          <w:szCs w:val="20"/>
        </w:rPr>
        <w:t>candi</w:t>
      </w:r>
      <w:r>
        <w:rPr>
          <w:rStyle w:val="BodyText2"/>
          <w:rFonts w:eastAsia="Calibri" w:cs="Arial"/>
          <w:sz w:val="16"/>
          <w:szCs w:val="20"/>
        </w:rPr>
        <w:softHyphen/>
      </w:r>
      <w:r>
        <w:rPr>
          <w:rStyle w:val="BodyText3"/>
          <w:rFonts w:ascii="Arial" w:eastAsia="Calibri" w:hAnsi="Arial" w:cs="Arial"/>
          <w:sz w:val="16"/>
          <w:szCs w:val="20"/>
        </w:rPr>
        <w:t xml:space="preserve">date to </w:t>
      </w:r>
      <w:r>
        <w:rPr>
          <w:rStyle w:val="BodyText2"/>
          <w:rFonts w:eastAsia="Calibri" w:cs="Arial"/>
          <w:sz w:val="16"/>
          <w:szCs w:val="20"/>
        </w:rPr>
        <w:t xml:space="preserve">vote for, paper or </w:t>
      </w:r>
      <w:r>
        <w:rPr>
          <w:rStyle w:val="BodyText3"/>
          <w:rFonts w:ascii="Arial" w:eastAsia="Calibri" w:hAnsi="Arial" w:cs="Arial"/>
          <w:sz w:val="16"/>
          <w:szCs w:val="20"/>
        </w:rPr>
        <w:t xml:space="preserve">plastic, </w:t>
      </w:r>
      <w:r>
        <w:rPr>
          <w:rStyle w:val="BodyText1"/>
          <w:rFonts w:eastAsia="Calibri"/>
          <w:sz w:val="16"/>
        </w:rPr>
        <w:t xml:space="preserve">all </w:t>
      </w:r>
      <w:r>
        <w:rPr>
          <w:rStyle w:val="BodyText2"/>
          <w:rFonts w:eastAsia="Calibri" w:cs="Arial"/>
          <w:sz w:val="16"/>
          <w:szCs w:val="20"/>
        </w:rPr>
        <w:t xml:space="preserve">present </w:t>
      </w:r>
      <w:r>
        <w:rPr>
          <w:rStyle w:val="BodyText1"/>
          <w:rFonts w:eastAsia="Calibri"/>
          <w:sz w:val="16"/>
        </w:rPr>
        <w:t xml:space="preserve">us </w:t>
      </w:r>
      <w:r>
        <w:rPr>
          <w:rStyle w:val="BodyText3"/>
          <w:rFonts w:ascii="Arial" w:eastAsia="Calibri" w:hAnsi="Arial" w:cs="Arial"/>
          <w:sz w:val="16"/>
          <w:szCs w:val="20"/>
        </w:rPr>
        <w:t xml:space="preserve">with choices. </w:t>
      </w:r>
      <w:r>
        <w:rPr>
          <w:rStyle w:val="StyleBoldUnderline"/>
        </w:rPr>
        <w:t>Should the president deal with an international crisis through military invasion or diplomacy? How should the U.S. Congress act to address</w:t>
      </w:r>
      <w:r>
        <w:rPr>
          <w:rStyle w:val="BodyText3"/>
          <w:rFonts w:ascii="Arial" w:eastAsia="Calibri" w:hAnsi="Arial" w:cs="Arial"/>
          <w:sz w:val="16"/>
          <w:szCs w:val="20"/>
        </w:rPr>
        <w:t xml:space="preserve"> illegal </w:t>
      </w:r>
      <w:r>
        <w:rPr>
          <w:rStyle w:val="StyleBoldUnderline"/>
        </w:rPr>
        <w:t>immigration</w:t>
      </w:r>
      <w:r>
        <w:rPr>
          <w:rStyle w:val="BodyText3"/>
          <w:rFonts w:ascii="Arial" w:eastAsia="Calibri" w:hAnsi="Arial" w:cs="Arial"/>
          <w:sz w:val="16"/>
          <w:szCs w:val="20"/>
        </w:rPr>
        <w:t>?</w:t>
      </w:r>
      <w:r>
        <w:rPr>
          <w:sz w:val="16"/>
          <w:szCs w:val="20"/>
        </w:rPr>
        <w:t xml:space="preserve"> </w:t>
      </w:r>
      <w:r>
        <w:rPr>
          <w:rStyle w:val="BodyText1"/>
          <w:rFonts w:eastAsia="Calibri"/>
          <w:sz w:val="16"/>
        </w:rPr>
        <w:t xml:space="preserve">Is </w:t>
      </w:r>
      <w:r>
        <w:rPr>
          <w:rStyle w:val="BodyText3"/>
          <w:rFonts w:ascii="Arial" w:eastAsia="Calibri" w:hAnsi="Arial" w:cs="Arial"/>
          <w:sz w:val="16"/>
          <w:szCs w:val="20"/>
        </w:rPr>
        <w:t xml:space="preserve">the </w:t>
      </w:r>
      <w:r>
        <w:rPr>
          <w:rStyle w:val="BodyText2"/>
          <w:rFonts w:eastAsia="Calibri" w:cs="Arial"/>
          <w:sz w:val="16"/>
          <w:szCs w:val="20"/>
        </w:rPr>
        <w:t xml:space="preserve">defendant </w:t>
      </w:r>
      <w:r>
        <w:rPr>
          <w:rStyle w:val="BodyText3"/>
          <w:rFonts w:ascii="Arial" w:eastAsia="Calibri" w:hAnsi="Arial" w:cs="Arial"/>
          <w:sz w:val="16"/>
          <w:szCs w:val="20"/>
        </w:rPr>
        <w:t xml:space="preserve">guilty as accused? </w:t>
      </w:r>
      <w:r>
        <w:rPr>
          <w:rStyle w:val="BodyText2"/>
          <w:rFonts w:eastAsia="Calibri" w:cs="Arial"/>
          <w:sz w:val="16"/>
          <w:szCs w:val="20"/>
        </w:rPr>
        <w:t xml:space="preserve">Should </w:t>
      </w:r>
      <w:r>
        <w:rPr>
          <w:rStyle w:val="BodyText3"/>
          <w:rFonts w:ascii="Arial" w:eastAsia="Calibri" w:hAnsi="Arial" w:cs="Arial"/>
          <w:sz w:val="16"/>
          <w:szCs w:val="20"/>
        </w:rPr>
        <w:t xml:space="preserve">we </w:t>
      </w:r>
      <w:r>
        <w:rPr>
          <w:rStyle w:val="BodyText2"/>
          <w:rFonts w:eastAsia="Calibri" w:cs="Arial"/>
          <w:sz w:val="16"/>
          <w:szCs w:val="20"/>
        </w:rPr>
        <w:t xml:space="preserve">watch </w:t>
      </w:r>
      <w:r>
        <w:rPr>
          <w:rStyle w:val="BodytextItalic"/>
          <w:rFonts w:ascii="Arial" w:eastAsia="Calibri" w:hAnsi="Arial" w:cs="Arial"/>
          <w:i w:val="0"/>
          <w:sz w:val="16"/>
          <w:szCs w:val="20"/>
        </w:rPr>
        <w:t xml:space="preserve">The Daily Show </w:t>
      </w:r>
      <w:r>
        <w:rPr>
          <w:rStyle w:val="BodyText2"/>
          <w:rFonts w:eastAsia="Calibri" w:cs="Arial"/>
          <w:sz w:val="16"/>
          <w:szCs w:val="20"/>
        </w:rPr>
        <w:t xml:space="preserve">or the </w:t>
      </w:r>
      <w:r>
        <w:rPr>
          <w:rStyle w:val="BodyText1"/>
          <w:rFonts w:eastAsia="Calibri"/>
          <w:sz w:val="16"/>
        </w:rPr>
        <w:t xml:space="preserve">ball </w:t>
      </w:r>
      <w:r>
        <w:rPr>
          <w:rStyle w:val="BodyText2"/>
          <w:rFonts w:eastAsia="Calibri" w:cs="Arial"/>
          <w:sz w:val="16"/>
          <w:szCs w:val="20"/>
        </w:rPr>
        <w:t xml:space="preserve">game? And upon what information should </w:t>
      </w:r>
      <w:r>
        <w:rPr>
          <w:sz w:val="16"/>
          <w:szCs w:val="20"/>
        </w:rPr>
        <w:t xml:space="preserve">I </w:t>
      </w:r>
      <w:r>
        <w:rPr>
          <w:rStyle w:val="BodyText2"/>
          <w:rFonts w:eastAsia="Calibri" w:cs="Arial"/>
          <w:sz w:val="16"/>
          <w:szCs w:val="20"/>
        </w:rPr>
        <w:t>rely to make my decision?</w:t>
      </w:r>
      <w:r>
        <w:rPr>
          <w:sz w:val="16"/>
          <w:szCs w:val="20"/>
        </w:rPr>
        <w:t xml:space="preserve"> </w:t>
      </w:r>
      <w:r>
        <w:rPr>
          <w:rStyle w:val="BodyText2"/>
          <w:rFonts w:eastAsia="Calibri" w:cs="Arial"/>
          <w:sz w:val="16"/>
          <w:szCs w:val="20"/>
        </w:rPr>
        <w:t xml:space="preserve">Certainly some of these decisions </w:t>
      </w:r>
      <w:r>
        <w:rPr>
          <w:rStyle w:val="BodyText3"/>
          <w:rFonts w:ascii="Arial" w:eastAsia="Calibri" w:hAnsi="Arial" w:cs="Arial"/>
          <w:sz w:val="16"/>
          <w:szCs w:val="20"/>
        </w:rPr>
        <w:t xml:space="preserve">are </w:t>
      </w:r>
      <w:r>
        <w:rPr>
          <w:rStyle w:val="BodyText2"/>
          <w:rFonts w:eastAsia="Calibri" w:cs="Arial"/>
          <w:sz w:val="16"/>
          <w:szCs w:val="20"/>
        </w:rPr>
        <w:t xml:space="preserve">more consequential than others. Which amendment to vote for, </w:t>
      </w:r>
      <w:r>
        <w:rPr>
          <w:rStyle w:val="BodyText3"/>
          <w:rFonts w:ascii="Arial" w:eastAsia="Calibri" w:hAnsi="Arial" w:cs="Arial"/>
          <w:sz w:val="16"/>
          <w:szCs w:val="20"/>
        </w:rPr>
        <w:t xml:space="preserve">what </w:t>
      </w:r>
      <w:r>
        <w:rPr>
          <w:rStyle w:val="BodyText2"/>
          <w:rFonts w:eastAsia="Calibri" w:cs="Arial"/>
          <w:sz w:val="16"/>
          <w:szCs w:val="20"/>
        </w:rPr>
        <w:t xml:space="preserve">television </w:t>
      </w:r>
      <w:r>
        <w:rPr>
          <w:rStyle w:val="BodyText3"/>
          <w:rFonts w:ascii="Arial" w:eastAsia="Calibri" w:hAnsi="Arial" w:cs="Arial"/>
          <w:sz w:val="16"/>
          <w:szCs w:val="20"/>
        </w:rPr>
        <w:t xml:space="preserve">program </w:t>
      </w:r>
      <w:r>
        <w:rPr>
          <w:rStyle w:val="BodyText2"/>
          <w:rFonts w:eastAsia="Calibri" w:cs="Arial"/>
          <w:sz w:val="16"/>
          <w:szCs w:val="20"/>
        </w:rPr>
        <w:t xml:space="preserve">to watch, what </w:t>
      </w:r>
      <w:r>
        <w:rPr>
          <w:rStyle w:val="BodyText3"/>
          <w:rFonts w:ascii="Arial" w:eastAsia="Calibri" w:hAnsi="Arial" w:cs="Arial"/>
          <w:sz w:val="16"/>
          <w:szCs w:val="20"/>
        </w:rPr>
        <w:t xml:space="preserve">course </w:t>
      </w:r>
      <w:r>
        <w:rPr>
          <w:rStyle w:val="BodyText2"/>
          <w:rFonts w:eastAsia="Calibri" w:cs="Arial"/>
          <w:sz w:val="16"/>
          <w:szCs w:val="20"/>
        </w:rPr>
        <w:t>to take,</w:t>
      </w:r>
      <w:r>
        <w:rPr>
          <w:sz w:val="16"/>
          <w:szCs w:val="20"/>
        </w:rPr>
        <w:t xml:space="preserve"> </w:t>
      </w:r>
      <w:r>
        <w:rPr>
          <w:rStyle w:val="BodyText2"/>
          <w:rFonts w:eastAsia="Calibri" w:cs="Arial"/>
          <w:sz w:val="16"/>
          <w:szCs w:val="20"/>
        </w:rPr>
        <w:t xml:space="preserve">which phone </w:t>
      </w:r>
      <w:r>
        <w:rPr>
          <w:rStyle w:val="BodyText1"/>
          <w:rFonts w:eastAsia="Calibri"/>
          <w:sz w:val="16"/>
        </w:rPr>
        <w:t xml:space="preserve">plan </w:t>
      </w:r>
      <w:r>
        <w:rPr>
          <w:rStyle w:val="BodyText2"/>
          <w:rFonts w:eastAsia="Calibri" w:cs="Arial"/>
          <w:sz w:val="16"/>
          <w:szCs w:val="20"/>
        </w:rPr>
        <w:t xml:space="preserve">to purchase, </w:t>
      </w:r>
      <w:r>
        <w:rPr>
          <w:rStyle w:val="BodyText3"/>
          <w:rFonts w:ascii="Arial" w:eastAsia="Calibri" w:hAnsi="Arial" w:cs="Arial"/>
          <w:sz w:val="16"/>
          <w:szCs w:val="20"/>
        </w:rPr>
        <w:t xml:space="preserve">and which diet </w:t>
      </w:r>
      <w:r>
        <w:rPr>
          <w:rStyle w:val="BodyText2"/>
          <w:rFonts w:eastAsia="Calibri" w:cs="Arial"/>
          <w:sz w:val="16"/>
          <w:szCs w:val="20"/>
        </w:rPr>
        <w:t>to pursue</w:t>
      </w:r>
      <w:r>
        <w:rPr>
          <w:rStyle w:val="BodyText4"/>
          <w:rFonts w:eastAsia="Calibri" w:cs="Arial"/>
          <w:sz w:val="16"/>
          <w:szCs w:val="20"/>
        </w:rPr>
        <w:t>—</w:t>
      </w:r>
      <w:r>
        <w:rPr>
          <w:rStyle w:val="BodyText3"/>
          <w:rFonts w:ascii="Arial" w:eastAsia="Calibri" w:hAnsi="Arial" w:cs="Arial"/>
          <w:sz w:val="16"/>
          <w:szCs w:val="20"/>
        </w:rPr>
        <w:t xml:space="preserve">all </w:t>
      </w:r>
      <w:r>
        <w:rPr>
          <w:rStyle w:val="BodyText2"/>
          <w:rFonts w:eastAsia="Calibri" w:cs="Arial"/>
          <w:sz w:val="16"/>
          <w:szCs w:val="20"/>
        </w:rPr>
        <w:t xml:space="preserve">present unique challenges. At our </w:t>
      </w:r>
      <w:r>
        <w:rPr>
          <w:rStyle w:val="BodyText3"/>
          <w:rFonts w:ascii="Arial" w:eastAsia="Calibri" w:hAnsi="Arial" w:cs="Arial"/>
          <w:sz w:val="16"/>
          <w:szCs w:val="20"/>
        </w:rPr>
        <w:t xml:space="preserve">best, we seek </w:t>
      </w:r>
      <w:r>
        <w:rPr>
          <w:rStyle w:val="BodyText2"/>
          <w:rFonts w:eastAsia="Calibri" w:cs="Arial"/>
          <w:sz w:val="16"/>
          <w:szCs w:val="20"/>
        </w:rPr>
        <w:t xml:space="preserve">out </w:t>
      </w:r>
      <w:r>
        <w:rPr>
          <w:rStyle w:val="BodyText3"/>
          <w:rFonts w:ascii="Arial" w:eastAsia="Calibri" w:hAnsi="Arial" w:cs="Arial"/>
          <w:sz w:val="16"/>
          <w:szCs w:val="20"/>
        </w:rPr>
        <w:t xml:space="preserve">research </w:t>
      </w:r>
      <w:r>
        <w:rPr>
          <w:rStyle w:val="BodyText2"/>
          <w:rFonts w:eastAsia="Calibri" w:cs="Arial"/>
          <w:sz w:val="16"/>
          <w:szCs w:val="20"/>
        </w:rPr>
        <w:t xml:space="preserve">and data to inform </w:t>
      </w:r>
      <w:r>
        <w:rPr>
          <w:rStyle w:val="BodyText3"/>
          <w:rFonts w:ascii="Arial" w:eastAsia="Calibri" w:hAnsi="Arial" w:cs="Arial"/>
          <w:sz w:val="16"/>
          <w:szCs w:val="20"/>
        </w:rPr>
        <w:t xml:space="preserve">our decisions. </w:t>
      </w:r>
      <w:r>
        <w:rPr>
          <w:rStyle w:val="BodyText2"/>
          <w:rFonts w:eastAsia="Calibri" w:cs="Arial"/>
          <w:sz w:val="16"/>
          <w:szCs w:val="20"/>
        </w:rPr>
        <w:t xml:space="preserve">Yet </w:t>
      </w:r>
      <w:r w:rsidRPr="00863396">
        <w:rPr>
          <w:rStyle w:val="BoldUnderline"/>
          <w:highlight w:val="yellow"/>
        </w:rPr>
        <w:t>even the choice of which information to attend to requires decision making</w:t>
      </w:r>
      <w:r>
        <w:rPr>
          <w:rStyle w:val="BoldUnderline"/>
        </w:rPr>
        <w:t>.</w:t>
      </w:r>
      <w:r>
        <w:rPr>
          <w:rStyle w:val="BodyText2"/>
          <w:rFonts w:eastAsia="Calibri" w:cs="Arial"/>
          <w:sz w:val="16"/>
          <w:szCs w:val="20"/>
        </w:rPr>
        <w:t xml:space="preserve"> In </w:t>
      </w:r>
      <w:r>
        <w:rPr>
          <w:rStyle w:val="BodyText3"/>
          <w:rFonts w:ascii="Arial" w:eastAsia="Calibri" w:hAnsi="Arial" w:cs="Arial"/>
          <w:sz w:val="16"/>
          <w:szCs w:val="20"/>
        </w:rPr>
        <w:t xml:space="preserve">2006, </w:t>
      </w:r>
      <w:r>
        <w:rPr>
          <w:sz w:val="16"/>
        </w:rPr>
        <w:t>Time</w:t>
      </w:r>
      <w:r>
        <w:rPr>
          <w:rStyle w:val="Bodytext95pt"/>
          <w:rFonts w:ascii="Arial" w:eastAsia="Calibri" w:hAnsi="Arial" w:cs="Arial"/>
          <w:i w:val="0"/>
          <w:szCs w:val="20"/>
        </w:rPr>
        <w:t xml:space="preserve"> </w:t>
      </w:r>
      <w:r>
        <w:rPr>
          <w:rStyle w:val="BodyText2"/>
          <w:rFonts w:eastAsia="Calibri" w:cs="Arial"/>
          <w:sz w:val="16"/>
          <w:szCs w:val="20"/>
        </w:rPr>
        <w:t xml:space="preserve">magazine named YOU its "Person </w:t>
      </w:r>
      <w:r>
        <w:rPr>
          <w:rStyle w:val="BodyText1"/>
          <w:rFonts w:eastAsia="Calibri"/>
          <w:sz w:val="16"/>
        </w:rPr>
        <w:t xml:space="preserve">of </w:t>
      </w:r>
      <w:r>
        <w:rPr>
          <w:rStyle w:val="BodyText2"/>
          <w:rFonts w:eastAsia="Calibri" w:cs="Arial"/>
          <w:sz w:val="16"/>
          <w:szCs w:val="20"/>
        </w:rPr>
        <w:t xml:space="preserve">the Year.” Congratulations! </w:t>
      </w:r>
      <w:r>
        <w:rPr>
          <w:rStyle w:val="BodyText1"/>
          <w:rFonts w:eastAsia="Calibri"/>
          <w:sz w:val="16"/>
        </w:rPr>
        <w:t xml:space="preserve">Its </w:t>
      </w:r>
      <w:r>
        <w:rPr>
          <w:rStyle w:val="BodyText2"/>
          <w:rFonts w:eastAsia="Calibri" w:cs="Arial"/>
          <w:sz w:val="16"/>
          <w:szCs w:val="20"/>
        </w:rPr>
        <w:t xml:space="preserve">selection </w:t>
      </w:r>
      <w:r>
        <w:rPr>
          <w:rStyle w:val="BodyText3"/>
          <w:rFonts w:ascii="Arial" w:eastAsia="Calibri" w:hAnsi="Arial" w:cs="Arial"/>
          <w:sz w:val="16"/>
          <w:szCs w:val="20"/>
        </w:rPr>
        <w:t xml:space="preserve">was based </w:t>
      </w:r>
      <w:r>
        <w:rPr>
          <w:rStyle w:val="BodyText1"/>
          <w:rFonts w:eastAsia="Calibri"/>
          <w:sz w:val="16"/>
        </w:rPr>
        <w:t xml:space="preserve">on </w:t>
      </w:r>
      <w:r>
        <w:rPr>
          <w:rStyle w:val="BodyText3"/>
          <w:rFonts w:ascii="Arial" w:eastAsia="Calibri" w:hAnsi="Arial" w:cs="Arial"/>
          <w:sz w:val="16"/>
          <w:szCs w:val="20"/>
        </w:rPr>
        <w:t xml:space="preserve">the </w:t>
      </w:r>
      <w:r>
        <w:rPr>
          <w:rStyle w:val="BodyText2"/>
          <w:rFonts w:eastAsia="Calibri" w:cs="Arial"/>
          <w:sz w:val="16"/>
          <w:szCs w:val="20"/>
        </w:rPr>
        <w:t xml:space="preserve">participation not </w:t>
      </w:r>
      <w:r>
        <w:rPr>
          <w:rStyle w:val="BodyText3"/>
          <w:rFonts w:ascii="Arial" w:eastAsia="Calibri" w:hAnsi="Arial" w:cs="Arial"/>
          <w:sz w:val="16"/>
          <w:szCs w:val="20"/>
        </w:rPr>
        <w:t xml:space="preserve">of </w:t>
      </w:r>
      <w:r>
        <w:rPr>
          <w:rStyle w:val="BodyText2"/>
          <w:rFonts w:eastAsia="Calibri" w:cs="Arial"/>
          <w:sz w:val="16"/>
          <w:szCs w:val="20"/>
        </w:rPr>
        <w:t xml:space="preserve">“great men” </w:t>
      </w:r>
      <w:r>
        <w:rPr>
          <w:rStyle w:val="BodyText1"/>
          <w:rFonts w:eastAsia="Calibri"/>
          <w:sz w:val="16"/>
        </w:rPr>
        <w:t xml:space="preserve">in </w:t>
      </w:r>
      <w:r>
        <w:rPr>
          <w:rStyle w:val="BodyText3"/>
          <w:rFonts w:ascii="Arial" w:eastAsia="Calibri" w:hAnsi="Arial" w:cs="Arial"/>
          <w:sz w:val="16"/>
          <w:szCs w:val="20"/>
        </w:rPr>
        <w:t xml:space="preserve">the creation </w:t>
      </w:r>
      <w:r>
        <w:rPr>
          <w:rStyle w:val="BodyText2"/>
          <w:rFonts w:eastAsia="Calibri" w:cs="Arial"/>
          <w:sz w:val="16"/>
          <w:szCs w:val="20"/>
        </w:rPr>
        <w:t>of his</w:t>
      </w:r>
      <w:r>
        <w:rPr>
          <w:rStyle w:val="BodyText2"/>
          <w:rFonts w:eastAsia="Calibri" w:cs="Arial"/>
          <w:sz w:val="16"/>
          <w:szCs w:val="20"/>
        </w:rPr>
        <w:softHyphen/>
        <w:t xml:space="preserve">tory, </w:t>
      </w:r>
      <w:r>
        <w:rPr>
          <w:rStyle w:val="BodyText3"/>
          <w:rFonts w:ascii="Arial" w:eastAsia="Calibri" w:hAnsi="Arial" w:cs="Arial"/>
          <w:sz w:val="16"/>
          <w:szCs w:val="20"/>
        </w:rPr>
        <w:t xml:space="preserve">but </w:t>
      </w:r>
      <w:r>
        <w:rPr>
          <w:rStyle w:val="BodyText2"/>
          <w:rFonts w:eastAsia="Calibri" w:cs="Arial"/>
          <w:sz w:val="16"/>
          <w:szCs w:val="20"/>
        </w:rPr>
        <w:t xml:space="preserve">rather on </w:t>
      </w:r>
      <w:r>
        <w:rPr>
          <w:rStyle w:val="BodyText1"/>
          <w:rFonts w:eastAsia="Calibri"/>
          <w:sz w:val="16"/>
        </w:rPr>
        <w:t xml:space="preserve">the </w:t>
      </w:r>
      <w:r>
        <w:rPr>
          <w:rStyle w:val="BodyText2"/>
          <w:rFonts w:eastAsia="Calibri" w:cs="Arial"/>
          <w:sz w:val="16"/>
          <w:szCs w:val="20"/>
        </w:rPr>
        <w:t xml:space="preserve">contributions of a community of anonymous </w:t>
      </w:r>
      <w:r>
        <w:rPr>
          <w:rStyle w:val="BodyText3"/>
          <w:rFonts w:ascii="Arial" w:eastAsia="Calibri" w:hAnsi="Arial" w:cs="Arial"/>
          <w:sz w:val="16"/>
          <w:szCs w:val="20"/>
        </w:rPr>
        <w:t xml:space="preserve">participants in </w:t>
      </w:r>
      <w:r>
        <w:rPr>
          <w:rStyle w:val="BodyText1"/>
          <w:rFonts w:eastAsia="Calibri"/>
          <w:sz w:val="16"/>
        </w:rPr>
        <w:t xml:space="preserve">the </w:t>
      </w:r>
      <w:r>
        <w:rPr>
          <w:rStyle w:val="BodyText2"/>
          <w:rFonts w:eastAsia="Calibri" w:cs="Arial"/>
          <w:sz w:val="16"/>
          <w:szCs w:val="20"/>
        </w:rPr>
        <w:t xml:space="preserve">evolution </w:t>
      </w:r>
      <w:r>
        <w:rPr>
          <w:rStyle w:val="BodyText1"/>
          <w:rFonts w:eastAsia="Calibri"/>
          <w:sz w:val="16"/>
        </w:rPr>
        <w:t xml:space="preserve">of </w:t>
      </w:r>
      <w:r>
        <w:rPr>
          <w:rStyle w:val="BodyText2"/>
          <w:rFonts w:eastAsia="Calibri" w:cs="Arial"/>
          <w:sz w:val="16"/>
          <w:szCs w:val="20"/>
        </w:rPr>
        <w:t xml:space="preserve">information. Through blogs, online networking, </w:t>
      </w:r>
      <w:r>
        <w:rPr>
          <w:rStyle w:val="BodyText3"/>
          <w:rFonts w:ascii="Arial" w:eastAsia="Calibri" w:hAnsi="Arial" w:cs="Arial"/>
          <w:sz w:val="16"/>
          <w:szCs w:val="20"/>
        </w:rPr>
        <w:t xml:space="preserve">YouTube, </w:t>
      </w:r>
      <w:r>
        <w:rPr>
          <w:rStyle w:val="BodyText2"/>
          <w:rFonts w:eastAsia="Calibri" w:cs="Arial"/>
          <w:sz w:val="16"/>
          <w:szCs w:val="20"/>
        </w:rPr>
        <w:t xml:space="preserve">Facebook, Twitter, Wikipedia, </w:t>
      </w:r>
      <w:r>
        <w:rPr>
          <w:rStyle w:val="BodyText3"/>
          <w:rFonts w:ascii="Arial" w:eastAsia="Calibri" w:hAnsi="Arial" w:cs="Arial"/>
          <w:sz w:val="16"/>
          <w:szCs w:val="20"/>
        </w:rPr>
        <w:t xml:space="preserve">and </w:t>
      </w:r>
      <w:r>
        <w:rPr>
          <w:rStyle w:val="BodyText2"/>
          <w:rFonts w:eastAsia="Calibri" w:cs="Arial"/>
          <w:sz w:val="16"/>
          <w:szCs w:val="20"/>
        </w:rPr>
        <w:t xml:space="preserve">many </w:t>
      </w:r>
      <w:r>
        <w:rPr>
          <w:rStyle w:val="BodyText1"/>
          <w:rFonts w:eastAsia="Calibri"/>
          <w:sz w:val="16"/>
        </w:rPr>
        <w:t xml:space="preserve">other </w:t>
      </w:r>
      <w:r>
        <w:rPr>
          <w:rStyle w:val="BodyText3"/>
          <w:rFonts w:ascii="Arial" w:eastAsia="Calibri" w:hAnsi="Arial" w:cs="Arial"/>
          <w:sz w:val="16"/>
          <w:szCs w:val="20"/>
          <w:vertAlign w:val="superscript"/>
        </w:rPr>
        <w:t>“</w:t>
      </w:r>
      <w:r>
        <w:rPr>
          <w:rStyle w:val="BodyText3"/>
          <w:rFonts w:ascii="Arial" w:eastAsia="Calibri" w:hAnsi="Arial" w:cs="Arial"/>
          <w:sz w:val="16"/>
          <w:szCs w:val="20"/>
        </w:rPr>
        <w:t xml:space="preserve">wikis," and </w:t>
      </w:r>
      <w:r>
        <w:rPr>
          <w:rStyle w:val="BodyText2"/>
          <w:rFonts w:eastAsia="Calibri" w:cs="Arial"/>
          <w:sz w:val="16"/>
          <w:szCs w:val="20"/>
        </w:rPr>
        <w:t xml:space="preserve">social networking sites, knowledge and truth are created from </w:t>
      </w:r>
      <w:r>
        <w:rPr>
          <w:rStyle w:val="BodyText1"/>
          <w:rFonts w:eastAsia="Calibri"/>
          <w:sz w:val="16"/>
        </w:rPr>
        <w:t xml:space="preserve">the </w:t>
      </w:r>
      <w:r>
        <w:rPr>
          <w:rStyle w:val="BodyText2"/>
          <w:rFonts w:eastAsia="Calibri" w:cs="Arial"/>
          <w:sz w:val="16"/>
          <w:szCs w:val="20"/>
        </w:rPr>
        <w:t xml:space="preserve">bottom up, bypassing the authoritarian control of </w:t>
      </w:r>
      <w:proofErr w:type="spellStart"/>
      <w:r>
        <w:rPr>
          <w:rStyle w:val="BodyText3"/>
          <w:rFonts w:ascii="Arial" w:eastAsia="Calibri" w:hAnsi="Arial" w:cs="Arial"/>
          <w:sz w:val="16"/>
          <w:szCs w:val="20"/>
        </w:rPr>
        <w:t>newspeople</w:t>
      </w:r>
      <w:proofErr w:type="spellEnd"/>
      <w:r>
        <w:rPr>
          <w:rStyle w:val="BodyText3"/>
          <w:rFonts w:ascii="Arial" w:eastAsia="Calibri" w:hAnsi="Arial" w:cs="Arial"/>
          <w:sz w:val="16"/>
          <w:szCs w:val="20"/>
        </w:rPr>
        <w:t xml:space="preserve">, academics, </w:t>
      </w:r>
      <w:r>
        <w:rPr>
          <w:rStyle w:val="BodyText2"/>
          <w:rFonts w:eastAsia="Calibri" w:cs="Arial"/>
          <w:sz w:val="16"/>
          <w:szCs w:val="20"/>
        </w:rPr>
        <w:t xml:space="preserve">and publishers. </w:t>
      </w:r>
      <w:r>
        <w:rPr>
          <w:rStyle w:val="StyleBoldUnderline"/>
        </w:rPr>
        <w:t>Through a quick keyword search, we have access to infinite quantities of information,</w:t>
      </w:r>
      <w:r>
        <w:rPr>
          <w:rStyle w:val="BodyText2"/>
          <w:rFonts w:eastAsia="Calibri" w:cs="Arial"/>
          <w:sz w:val="16"/>
          <w:szCs w:val="20"/>
        </w:rPr>
        <w:t xml:space="preserve"> </w:t>
      </w:r>
      <w:r>
        <w:rPr>
          <w:rStyle w:val="BoldUnderline"/>
        </w:rPr>
        <w:t>but how do we sort through it</w:t>
      </w:r>
      <w:r>
        <w:rPr>
          <w:rStyle w:val="BodyText2"/>
          <w:rFonts w:eastAsia="Calibri" w:cs="Arial"/>
          <w:sz w:val="16"/>
          <w:szCs w:val="20"/>
        </w:rPr>
        <w:t xml:space="preserve"> and select </w:t>
      </w:r>
      <w:r>
        <w:rPr>
          <w:rStyle w:val="BodyText1"/>
          <w:rFonts w:eastAsia="Calibri"/>
          <w:sz w:val="16"/>
        </w:rPr>
        <w:t xml:space="preserve">the </w:t>
      </w:r>
      <w:r>
        <w:rPr>
          <w:rStyle w:val="BodyText2"/>
          <w:rFonts w:eastAsia="Calibri" w:cs="Arial"/>
          <w:sz w:val="16"/>
          <w:szCs w:val="20"/>
        </w:rPr>
        <w:t>best information for our needs? Much of what suffices as information is not reliable, or even ethically motivated.</w:t>
      </w:r>
      <w:r>
        <w:rPr>
          <w:sz w:val="16"/>
          <w:szCs w:val="20"/>
        </w:rPr>
        <w:t xml:space="preserve"> </w:t>
      </w:r>
      <w:r w:rsidRPr="00863396">
        <w:rPr>
          <w:rStyle w:val="StyleBoldUnderline"/>
          <w:highlight w:val="yellow"/>
        </w:rPr>
        <w:t>The ability</w:t>
      </w:r>
      <w:r>
        <w:rPr>
          <w:rStyle w:val="StyleBoldUnderline"/>
        </w:rPr>
        <w:t xml:space="preserve"> of every decision maker </w:t>
      </w:r>
      <w:r w:rsidRPr="00863396">
        <w:rPr>
          <w:rStyle w:val="StyleBoldUnderline"/>
          <w:highlight w:val="yellow"/>
        </w:rPr>
        <w:t>to make good</w:t>
      </w:r>
      <w:r>
        <w:rPr>
          <w:rStyle w:val="StyleBoldUnderline"/>
        </w:rPr>
        <w:t xml:space="preserve">, reasoned, and ethical </w:t>
      </w:r>
      <w:r w:rsidRPr="00863396">
        <w:rPr>
          <w:rStyle w:val="StyleBoldUnderline"/>
          <w:highlight w:val="yellow"/>
        </w:rPr>
        <w:t>deci</w:t>
      </w:r>
      <w:r w:rsidRPr="00863396">
        <w:rPr>
          <w:rStyle w:val="StyleBoldUnderline"/>
          <w:highlight w:val="yellow"/>
        </w:rPr>
        <w:softHyphen/>
        <w:t>sions' relies</w:t>
      </w:r>
      <w:r>
        <w:rPr>
          <w:rStyle w:val="StyleBoldUnderline"/>
        </w:rPr>
        <w:t xml:space="preserve"> heavily up</w:t>
      </w:r>
      <w:r w:rsidRPr="00863396">
        <w:rPr>
          <w:rStyle w:val="StyleBoldUnderline"/>
          <w:highlight w:val="yellow"/>
        </w:rPr>
        <w:t>on their ability</w:t>
      </w:r>
      <w:r>
        <w:rPr>
          <w:rStyle w:val="StyleBoldUnderline"/>
        </w:rPr>
        <w:t xml:space="preserve"> </w:t>
      </w:r>
      <w:r w:rsidRPr="00863396">
        <w:rPr>
          <w:rStyle w:val="StyleBoldUnderline"/>
          <w:highlight w:val="yellow"/>
        </w:rPr>
        <w:t xml:space="preserve">to </w:t>
      </w:r>
      <w:r w:rsidRPr="00863396">
        <w:rPr>
          <w:rStyle w:val="BoldUnderline"/>
          <w:highlight w:val="yellow"/>
        </w:rPr>
        <w:t>think critically</w:t>
      </w:r>
      <w:r>
        <w:rPr>
          <w:rStyle w:val="BoldUnderline"/>
        </w:rPr>
        <w:t>.</w:t>
      </w:r>
      <w:r>
        <w:rPr>
          <w:rStyle w:val="BodyText2"/>
          <w:rFonts w:eastAsia="Calibri" w:cs="Arial"/>
          <w:sz w:val="16"/>
          <w:szCs w:val="20"/>
        </w:rPr>
        <w:t xml:space="preserve"> </w:t>
      </w:r>
      <w:r>
        <w:rPr>
          <w:rStyle w:val="StyleBoldUnderline"/>
        </w:rPr>
        <w:t xml:space="preserve">Critical thinking enables one to break argumentation down to its component parts in order to evaluate </w:t>
      </w:r>
      <w:r>
        <w:rPr>
          <w:rStyle w:val="BodyText2"/>
          <w:rFonts w:eastAsia="Calibri" w:cs="Arial"/>
          <w:sz w:val="16"/>
          <w:szCs w:val="20"/>
        </w:rPr>
        <w:t xml:space="preserve">its relative </w:t>
      </w:r>
      <w:r>
        <w:rPr>
          <w:rStyle w:val="StyleBoldUnderline"/>
        </w:rPr>
        <w:t>validity and strength,</w:t>
      </w:r>
      <w:r>
        <w:rPr>
          <w:rStyle w:val="BodyText2"/>
          <w:rFonts w:eastAsia="Calibri" w:cs="Arial"/>
          <w:sz w:val="16"/>
          <w:szCs w:val="20"/>
        </w:rPr>
        <w:t xml:space="preserve"> And, critical thinking offers tools enabling the user to better understand the' nature and relative quality of </w:t>
      </w:r>
      <w:r>
        <w:rPr>
          <w:rStyle w:val="BodyText1"/>
          <w:rFonts w:eastAsia="Calibri"/>
          <w:sz w:val="16"/>
        </w:rPr>
        <w:t xml:space="preserve">the </w:t>
      </w:r>
      <w:r>
        <w:rPr>
          <w:rStyle w:val="BodyText2"/>
          <w:rFonts w:eastAsia="Calibri" w:cs="Arial"/>
          <w:sz w:val="16"/>
          <w:szCs w:val="20"/>
        </w:rPr>
        <w:t>message under consider</w:t>
      </w:r>
      <w:r>
        <w:rPr>
          <w:rStyle w:val="BodyText2"/>
          <w:rFonts w:eastAsia="Calibri" w:cs="Arial"/>
          <w:sz w:val="16"/>
          <w:szCs w:val="20"/>
        </w:rPr>
        <w:softHyphen/>
        <w:t xml:space="preserve">ation. </w:t>
      </w:r>
      <w:r>
        <w:rPr>
          <w:rStyle w:val="StyleBoldUnderline"/>
        </w:rPr>
        <w:t>Critical thinkers are better users of information as well as better advocates.</w:t>
      </w:r>
      <w:r>
        <w:rPr>
          <w:rStyle w:val="BodyText2"/>
          <w:rFonts w:eastAsia="Calibri" w:cs="Arial"/>
          <w:sz w:val="16"/>
          <w:szCs w:val="20"/>
        </w:rPr>
        <w:t xml:space="preserve"> Colleges and universities expect their students to develop their </w:t>
      </w:r>
      <w:r>
        <w:rPr>
          <w:rStyle w:val="BodyText1"/>
          <w:rFonts w:eastAsia="Calibri"/>
          <w:sz w:val="16"/>
        </w:rPr>
        <w:t xml:space="preserve">critical </w:t>
      </w:r>
      <w:r>
        <w:rPr>
          <w:rStyle w:val="Bodytext85pt"/>
          <w:rFonts w:eastAsia="Calibri" w:cs="Arial"/>
          <w:sz w:val="16"/>
          <w:szCs w:val="20"/>
        </w:rPr>
        <w:t>thinking skills</w:t>
      </w:r>
      <w:r>
        <w:rPr>
          <w:rStyle w:val="BodyText2"/>
          <w:rFonts w:eastAsia="Calibri" w:cs="Arial"/>
          <w:sz w:val="16"/>
          <w:szCs w:val="20"/>
        </w:rPr>
        <w:t xml:space="preserve"> and may require students to take designated courses to that end. The importance and value </w:t>
      </w:r>
      <w:r>
        <w:rPr>
          <w:rStyle w:val="BodyText1"/>
          <w:rFonts w:eastAsia="Calibri"/>
          <w:sz w:val="16"/>
        </w:rPr>
        <w:t xml:space="preserve">of </w:t>
      </w:r>
      <w:r>
        <w:rPr>
          <w:rStyle w:val="BodyText2"/>
          <w:rFonts w:eastAsia="Calibri" w:cs="Arial"/>
          <w:sz w:val="16"/>
          <w:szCs w:val="20"/>
        </w:rPr>
        <w:t>such study is widely recognized.</w:t>
      </w:r>
      <w:r>
        <w:rPr>
          <w:sz w:val="16"/>
          <w:szCs w:val="20"/>
        </w:rPr>
        <w:t xml:space="preserve"> </w:t>
      </w:r>
      <w:r>
        <w:rPr>
          <w:rStyle w:val="BodyText2"/>
          <w:rFonts w:eastAsia="Calibri" w:cs="Arial"/>
          <w:sz w:val="16"/>
          <w:szCs w:val="20"/>
        </w:rPr>
        <w:t>The executive order establishing California's requirement states;</w:t>
      </w:r>
      <w:r>
        <w:rPr>
          <w:sz w:val="16"/>
          <w:szCs w:val="20"/>
        </w:rPr>
        <w:t xml:space="preserve"> </w:t>
      </w:r>
      <w:r>
        <w:rPr>
          <w:rStyle w:val="BodyText2"/>
          <w:rFonts w:eastAsia="Calibri" w:cs="Arial"/>
          <w:sz w:val="16"/>
          <w:szCs w:val="20"/>
        </w:rPr>
        <w:t xml:space="preserve">Instruction in </w:t>
      </w:r>
      <w:r>
        <w:rPr>
          <w:sz w:val="16"/>
          <w:szCs w:val="20"/>
        </w:rPr>
        <w:t>critical thinking is</w:t>
      </w:r>
      <w:r>
        <w:rPr>
          <w:rStyle w:val="BodyText2"/>
          <w:rFonts w:eastAsia="Calibri" w:cs="Arial"/>
          <w:sz w:val="16"/>
          <w:szCs w:val="20"/>
        </w:rPr>
        <w:t xml:space="preserve"> designed to achieve an understanding of the relationship of language to logic, which would lead to </w:t>
      </w:r>
      <w:r>
        <w:rPr>
          <w:sz w:val="16"/>
          <w:szCs w:val="20"/>
        </w:rPr>
        <w:t>the ability to analyze, criticize and advocate ideas, to reason inductively and deductively, and to reach factual or judgmental conclusions based on sound inferences drawn from unambigu</w:t>
      </w:r>
      <w:r>
        <w:rPr>
          <w:sz w:val="16"/>
          <w:szCs w:val="20"/>
        </w:rPr>
        <w:softHyphen/>
        <w:t>ous statements of knowledge or belief. The minimal competence to be expected at the successful conclusion of instruction in critical thinking</w:t>
      </w:r>
      <w:r>
        <w:rPr>
          <w:rStyle w:val="BodyText2"/>
          <w:rFonts w:eastAsia="Calibri" w:cs="Arial"/>
          <w:sz w:val="16"/>
          <w:szCs w:val="20"/>
        </w:rPr>
        <w:t xml:space="preserve"> should be the ability to distinguish fact from judgment, belief from knowledge, and skills in elementary inductive arid deductive processes, including an under</w:t>
      </w:r>
      <w:r>
        <w:rPr>
          <w:rStyle w:val="BodyText2"/>
          <w:rFonts w:eastAsia="Calibri" w:cs="Arial"/>
          <w:sz w:val="16"/>
          <w:szCs w:val="20"/>
        </w:rPr>
        <w:softHyphen/>
        <w:t xml:space="preserve">standing of die formal and informal fallacies of language and thought. </w:t>
      </w:r>
      <w:r w:rsidRPr="00863396">
        <w:rPr>
          <w:rStyle w:val="StyleBoldUnderline"/>
          <w:highlight w:val="yellow"/>
        </w:rPr>
        <w:t xml:space="preserve">Competency in </w:t>
      </w:r>
      <w:r w:rsidRPr="00863396">
        <w:rPr>
          <w:rStyle w:val="BoldUnderline"/>
          <w:highlight w:val="yellow"/>
        </w:rPr>
        <w:t>critical thinking</w:t>
      </w:r>
      <w:r w:rsidRPr="00863396">
        <w:rPr>
          <w:rStyle w:val="StyleBoldUnderline"/>
          <w:highlight w:val="yellow"/>
        </w:rPr>
        <w:t xml:space="preserve"> is a </w:t>
      </w:r>
      <w:r w:rsidRPr="00863396">
        <w:rPr>
          <w:rStyle w:val="Emphasis"/>
          <w:highlight w:val="yellow"/>
        </w:rPr>
        <w:t>prerequisite</w:t>
      </w:r>
      <w:r w:rsidRPr="00863396">
        <w:rPr>
          <w:rStyle w:val="StyleBoldUnderline"/>
          <w:highlight w:val="yellow"/>
        </w:rPr>
        <w:t xml:space="preserve"> to participating effectively in human affairs</w:t>
      </w:r>
      <w:r>
        <w:rPr>
          <w:rStyle w:val="BodyText2"/>
          <w:rFonts w:eastAsia="Calibri" w:cs="Arial"/>
          <w:sz w:val="16"/>
          <w:szCs w:val="20"/>
        </w:rPr>
        <w:t xml:space="preserve">, pursuing higher </w:t>
      </w:r>
      <w:r>
        <w:rPr>
          <w:rStyle w:val="StyleBoldUnderline"/>
        </w:rPr>
        <w:t>education</w:t>
      </w:r>
      <w:r>
        <w:rPr>
          <w:rStyle w:val="BodyText2"/>
          <w:rFonts w:eastAsia="Calibri" w:cs="Arial"/>
          <w:sz w:val="16"/>
          <w:szCs w:val="20"/>
        </w:rPr>
        <w:t xml:space="preserve">, and </w:t>
      </w:r>
      <w:r>
        <w:rPr>
          <w:rStyle w:val="StyleBoldUnderline"/>
        </w:rPr>
        <w:t>succeeding in the highly com</w:t>
      </w:r>
      <w:r>
        <w:rPr>
          <w:rStyle w:val="StyleBoldUnderline"/>
        </w:rPr>
        <w:softHyphen/>
        <w:t xml:space="preserve">petitive world of </w:t>
      </w:r>
      <w:r>
        <w:rPr>
          <w:rStyle w:val="StyleBoldUnderline"/>
        </w:rPr>
        <w:lastRenderedPageBreak/>
        <w:t>business and the professions</w:t>
      </w:r>
      <w:r>
        <w:rPr>
          <w:sz w:val="16"/>
        </w:rPr>
        <w:t xml:space="preserve">. Michael </w:t>
      </w:r>
      <w:proofErr w:type="spellStart"/>
      <w:r>
        <w:rPr>
          <w:sz w:val="16"/>
        </w:rPr>
        <w:t>Scriven</w:t>
      </w:r>
      <w:proofErr w:type="spellEnd"/>
      <w:r>
        <w:rPr>
          <w:sz w:val="16"/>
        </w:rPr>
        <w:t xml:space="preserve"> and Richard Paul for the National Council for Excellence in Critical Thinking Instruction argued that the effective critical thinker: raises vital questions and problems, formulating them clearly and precisely; gathers and assesses relevant information, using abstract ideas to interpret it effectively; comes to well-reasoned conclusions and solutions, testing them against relevant criteria and standards; thinks open-mindedly within alternative systems of thought, recognizing, and assessing, as need be, their assumptions, implications, and practical con</w:t>
      </w:r>
      <w:r>
        <w:rPr>
          <w:sz w:val="16"/>
        </w:rPr>
        <w:softHyphen/>
        <w:t xml:space="preserve">sequences; and communicates effectively with others in figuring our solutions to complex problems. They also observed that </w:t>
      </w:r>
      <w:r>
        <w:rPr>
          <w:rStyle w:val="StyleBoldUnderline"/>
        </w:rPr>
        <w:t>critical thinking entails effective communication and problem solving abilities and a commitment</w:t>
      </w:r>
      <w:r>
        <w:rPr>
          <w:sz w:val="16"/>
        </w:rPr>
        <w:t xml:space="preserve"> </w:t>
      </w:r>
      <w:r>
        <w:rPr>
          <w:rStyle w:val="StyleBoldUnderline"/>
        </w:rPr>
        <w:t>to overcome</w:t>
      </w:r>
      <w:r>
        <w:rPr>
          <w:sz w:val="16"/>
        </w:rPr>
        <w:t xml:space="preserve"> </w:t>
      </w:r>
      <w:r>
        <w:rPr>
          <w:rStyle w:val="StyleBoldUnderline"/>
        </w:rPr>
        <w:t>our</w:t>
      </w:r>
      <w:r>
        <w:rPr>
          <w:sz w:val="16"/>
        </w:rPr>
        <w:t xml:space="preserve"> native </w:t>
      </w:r>
      <w:r>
        <w:rPr>
          <w:rStyle w:val="StyleBoldUnderline"/>
        </w:rPr>
        <w:t>egocentrism and sociocentrism,"</w:t>
      </w:r>
      <w:r>
        <w:rPr>
          <w:sz w:val="16"/>
        </w:rPr>
        <w:t xml:space="preserve">1 </w:t>
      </w:r>
      <w:r w:rsidRPr="00863396">
        <w:rPr>
          <w:rStyle w:val="StyleBoldUnderline"/>
          <w:highlight w:val="yellow"/>
        </w:rPr>
        <w:t>Debate</w:t>
      </w:r>
      <w:r>
        <w:rPr>
          <w:sz w:val="16"/>
        </w:rPr>
        <w:t xml:space="preserve"> as a classroom exercise and as a mode of thinking and behaving </w:t>
      </w:r>
      <w:r w:rsidRPr="00863396">
        <w:rPr>
          <w:rStyle w:val="Emphasis"/>
          <w:highlight w:val="yellow"/>
        </w:rPr>
        <w:t>uniquely</w:t>
      </w:r>
      <w:r>
        <w:rPr>
          <w:rStyle w:val="Emphasis"/>
        </w:rPr>
        <w:t xml:space="preserve"> </w:t>
      </w:r>
      <w:r w:rsidRPr="00863396">
        <w:rPr>
          <w:rStyle w:val="Emphasis"/>
          <w:highlight w:val="yellow"/>
        </w:rPr>
        <w:t>promotes</w:t>
      </w:r>
      <w:r>
        <w:rPr>
          <w:rStyle w:val="Emphasis"/>
        </w:rPr>
        <w:t xml:space="preserve"> development of each of </w:t>
      </w:r>
      <w:r w:rsidRPr="00863396">
        <w:rPr>
          <w:rStyle w:val="Emphasis"/>
          <w:highlight w:val="yellow"/>
        </w:rPr>
        <w:t>these skill sets.</w:t>
      </w:r>
      <w:r>
        <w:rPr>
          <w:sz w:val="16"/>
        </w:rPr>
        <w:t xml:space="preserve"> Since classical times, debate has been one of the best methods of learning and applying the principles of critical thinking. </w:t>
      </w:r>
      <w:r>
        <w:rPr>
          <w:rStyle w:val="StyleBoldUnderline"/>
        </w:rPr>
        <w:t xml:space="preserve">Contemporary </w:t>
      </w:r>
      <w:r w:rsidRPr="00863396">
        <w:rPr>
          <w:rStyle w:val="Emphasis"/>
          <w:highlight w:val="yellow"/>
        </w:rPr>
        <w:t xml:space="preserve">research confirms </w:t>
      </w:r>
      <w:r>
        <w:rPr>
          <w:rStyle w:val="Emphasis"/>
        </w:rPr>
        <w:t>the value of debate</w:t>
      </w:r>
      <w:r>
        <w:rPr>
          <w:rStyle w:val="StyleBoldUnderline"/>
        </w:rPr>
        <w:t>.</w:t>
      </w:r>
      <w:r>
        <w:rPr>
          <w:sz w:val="16"/>
        </w:rPr>
        <w:t xml:space="preserve"> One study concluded: </w:t>
      </w:r>
      <w:r>
        <w:rPr>
          <w:rStyle w:val="StyleBoldUnderline"/>
        </w:rPr>
        <w:t>The impact of public communication training on</w:t>
      </w:r>
      <w:r>
        <w:rPr>
          <w:sz w:val="16"/>
        </w:rPr>
        <w:t xml:space="preserve"> the </w:t>
      </w:r>
      <w:r>
        <w:rPr>
          <w:rStyle w:val="StyleBoldUnderline"/>
        </w:rPr>
        <w:t xml:space="preserve">critical thinking ability of the participants is </w:t>
      </w:r>
      <w:r>
        <w:rPr>
          <w:rStyle w:val="BoldUnderline"/>
        </w:rPr>
        <w:t>demonstrably positive</w:t>
      </w:r>
      <w:r>
        <w:rPr>
          <w:sz w:val="16"/>
        </w:rPr>
        <w:t>. This summary of existing research reaffirms what many ex-debaters and others in forensics, public speaking, mock trial, or argumentation would support: participation improves die thinking of those involved</w:t>
      </w:r>
      <w:proofErr w:type="gramStart"/>
      <w:r>
        <w:rPr>
          <w:sz w:val="16"/>
        </w:rPr>
        <w:t>,2</w:t>
      </w:r>
      <w:proofErr w:type="gramEnd"/>
      <w:r>
        <w:rPr>
          <w:sz w:val="16"/>
        </w:rPr>
        <w:t xml:space="preserve"> </w:t>
      </w:r>
      <w:r>
        <w:rPr>
          <w:rStyle w:val="StyleBoldUnderline"/>
        </w:rPr>
        <w:t>In particular, debate education improves the ability to think critically</w:t>
      </w:r>
      <w:r>
        <w:rPr>
          <w:sz w:val="16"/>
        </w:rPr>
        <w:t>. In a com</w:t>
      </w:r>
      <w:r>
        <w:rPr>
          <w:sz w:val="16"/>
        </w:rPr>
        <w:softHyphen/>
        <w:t>prehensive</w:t>
      </w:r>
      <w:r>
        <w:rPr>
          <w:rStyle w:val="BodyText2"/>
          <w:rFonts w:eastAsia="Calibri" w:cs="Arial"/>
          <w:sz w:val="16"/>
          <w:szCs w:val="20"/>
        </w:rPr>
        <w:t xml:space="preserve"> review of the </w:t>
      </w:r>
      <w:r>
        <w:rPr>
          <w:rStyle w:val="BodyText3"/>
          <w:rFonts w:ascii="Arial" w:eastAsia="Calibri" w:hAnsi="Arial" w:cs="Arial"/>
          <w:sz w:val="16"/>
          <w:szCs w:val="20"/>
        </w:rPr>
        <w:t xml:space="preserve">relevant </w:t>
      </w:r>
      <w:r>
        <w:rPr>
          <w:rStyle w:val="BodyText2"/>
          <w:rFonts w:eastAsia="Calibri" w:cs="Arial"/>
          <w:sz w:val="16"/>
          <w:szCs w:val="20"/>
        </w:rPr>
        <w:t xml:space="preserve">research, Kent Colbert concluded, "'The debate-critical thinking literature provides </w:t>
      </w:r>
      <w:r>
        <w:rPr>
          <w:rStyle w:val="BodyText3"/>
          <w:rFonts w:ascii="Arial" w:eastAsia="Calibri" w:hAnsi="Arial" w:cs="Arial"/>
          <w:sz w:val="16"/>
          <w:szCs w:val="20"/>
        </w:rPr>
        <w:t xml:space="preserve">presumptive </w:t>
      </w:r>
      <w:r>
        <w:rPr>
          <w:rStyle w:val="BodyText2"/>
          <w:rFonts w:eastAsia="Calibri" w:cs="Arial"/>
          <w:sz w:val="16"/>
          <w:szCs w:val="20"/>
        </w:rPr>
        <w:t>proof ■favoring a positive debate-critical thinking relationship.</w:t>
      </w:r>
      <w:r>
        <w:rPr>
          <w:rStyle w:val="BodyText2"/>
          <w:rFonts w:eastAsia="Calibri" w:cs="Arial"/>
          <w:sz w:val="16"/>
          <w:szCs w:val="20"/>
          <w:vertAlign w:val="superscript"/>
        </w:rPr>
        <w:t>11</w:t>
      </w:r>
      <w:r>
        <w:rPr>
          <w:rStyle w:val="BodyText2"/>
          <w:rFonts w:eastAsia="Calibri" w:cs="Arial"/>
          <w:sz w:val="16"/>
          <w:szCs w:val="20"/>
        </w:rPr>
        <w:t>'</w:t>
      </w:r>
      <w:r>
        <w:rPr>
          <w:rStyle w:val="BodyText2"/>
          <w:rFonts w:eastAsia="Calibri" w:cs="Arial"/>
          <w:sz w:val="16"/>
          <w:szCs w:val="20"/>
          <w:vertAlign w:val="superscript"/>
        </w:rPr>
        <w:t>1</w:t>
      </w:r>
      <w:r>
        <w:rPr>
          <w:sz w:val="16"/>
          <w:szCs w:val="20"/>
        </w:rPr>
        <w:t xml:space="preserve"> </w:t>
      </w:r>
      <w:r>
        <w:rPr>
          <w:rStyle w:val="BodyText2"/>
          <w:rFonts w:eastAsia="Calibri" w:cs="Arial"/>
          <w:sz w:val="16"/>
          <w:szCs w:val="20"/>
        </w:rPr>
        <w:t xml:space="preserve">Much of the most significant communication </w:t>
      </w:r>
      <w:r>
        <w:rPr>
          <w:rStyle w:val="BodyText3"/>
          <w:rFonts w:ascii="Arial" w:eastAsia="Calibri" w:hAnsi="Arial" w:cs="Arial"/>
          <w:sz w:val="16"/>
          <w:szCs w:val="20"/>
        </w:rPr>
        <w:t xml:space="preserve">of </w:t>
      </w:r>
      <w:r>
        <w:rPr>
          <w:rStyle w:val="BodyText2"/>
          <w:rFonts w:eastAsia="Calibri" w:cs="Arial"/>
          <w:sz w:val="16"/>
          <w:szCs w:val="20"/>
        </w:rPr>
        <w:t xml:space="preserve">our </w:t>
      </w:r>
      <w:r>
        <w:rPr>
          <w:rStyle w:val="BodyText3"/>
          <w:rFonts w:ascii="Arial" w:eastAsia="Calibri" w:hAnsi="Arial" w:cs="Arial"/>
          <w:sz w:val="16"/>
          <w:szCs w:val="20"/>
        </w:rPr>
        <w:t xml:space="preserve">lives </w:t>
      </w:r>
      <w:r>
        <w:rPr>
          <w:rStyle w:val="BodyText1"/>
          <w:rFonts w:eastAsia="Calibri"/>
          <w:sz w:val="16"/>
        </w:rPr>
        <w:t xml:space="preserve">is </w:t>
      </w:r>
      <w:r>
        <w:rPr>
          <w:rStyle w:val="BodyText2"/>
          <w:rFonts w:eastAsia="Calibri" w:cs="Arial"/>
          <w:sz w:val="16"/>
          <w:szCs w:val="20"/>
        </w:rPr>
        <w:t xml:space="preserve">conducted in </w:t>
      </w:r>
      <w:r>
        <w:rPr>
          <w:rStyle w:val="BodyText1"/>
          <w:rFonts w:eastAsia="Calibri"/>
          <w:sz w:val="16"/>
        </w:rPr>
        <w:t xml:space="preserve">the </w:t>
      </w:r>
      <w:r>
        <w:rPr>
          <w:rStyle w:val="BodyText2"/>
          <w:rFonts w:eastAsia="Calibri" w:cs="Arial"/>
          <w:sz w:val="16"/>
          <w:szCs w:val="20"/>
        </w:rPr>
        <w:t xml:space="preserve">form of debates, </w:t>
      </w:r>
      <w:r>
        <w:rPr>
          <w:rStyle w:val="BodyText3"/>
          <w:rFonts w:ascii="Arial" w:eastAsia="Calibri" w:hAnsi="Arial" w:cs="Arial"/>
          <w:sz w:val="16"/>
          <w:szCs w:val="20"/>
        </w:rPr>
        <w:t xml:space="preserve">formal or informal, These </w:t>
      </w:r>
      <w:r>
        <w:rPr>
          <w:rStyle w:val="BodyText2"/>
          <w:rFonts w:eastAsia="Calibri" w:cs="Arial"/>
          <w:sz w:val="16"/>
          <w:szCs w:val="20"/>
        </w:rPr>
        <w:t xml:space="preserve">take </w:t>
      </w:r>
      <w:r>
        <w:rPr>
          <w:rStyle w:val="BodyText3"/>
          <w:rFonts w:ascii="Arial" w:eastAsia="Calibri" w:hAnsi="Arial" w:cs="Arial"/>
          <w:sz w:val="16"/>
          <w:szCs w:val="20"/>
        </w:rPr>
        <w:t xml:space="preserve">place </w:t>
      </w:r>
      <w:r>
        <w:rPr>
          <w:rStyle w:val="BodyText2"/>
          <w:rFonts w:eastAsia="Calibri" w:cs="Arial"/>
          <w:sz w:val="16"/>
          <w:szCs w:val="20"/>
        </w:rPr>
        <w:t>in intrapersonal commu</w:t>
      </w:r>
      <w:r>
        <w:rPr>
          <w:rStyle w:val="BodyText2"/>
          <w:rFonts w:eastAsia="Calibri" w:cs="Arial"/>
          <w:sz w:val="16"/>
          <w:szCs w:val="20"/>
        </w:rPr>
        <w:softHyphen/>
        <w:t xml:space="preserve">nications, with which we weigh the pros </w:t>
      </w:r>
      <w:r>
        <w:rPr>
          <w:rStyle w:val="BodyText3"/>
          <w:rFonts w:ascii="Arial" w:eastAsia="Calibri" w:hAnsi="Arial" w:cs="Arial"/>
          <w:sz w:val="16"/>
          <w:szCs w:val="20"/>
        </w:rPr>
        <w:t xml:space="preserve">and </w:t>
      </w:r>
      <w:r>
        <w:rPr>
          <w:rStyle w:val="BodyText2"/>
          <w:rFonts w:eastAsia="Calibri" w:cs="Arial"/>
          <w:sz w:val="16"/>
          <w:szCs w:val="20"/>
        </w:rPr>
        <w:t xml:space="preserve">cons of an important decision </w:t>
      </w:r>
      <w:r>
        <w:rPr>
          <w:rStyle w:val="BodyText1"/>
          <w:rFonts w:eastAsia="Calibri"/>
          <w:sz w:val="16"/>
        </w:rPr>
        <w:t xml:space="preserve">in </w:t>
      </w:r>
      <w:r>
        <w:rPr>
          <w:rStyle w:val="BodyText2"/>
          <w:rFonts w:eastAsia="Calibri" w:cs="Arial"/>
          <w:sz w:val="16"/>
          <w:szCs w:val="20"/>
        </w:rPr>
        <w:t xml:space="preserve">our own minds, and </w:t>
      </w:r>
      <w:r>
        <w:rPr>
          <w:rStyle w:val="BodyText1"/>
          <w:rFonts w:eastAsia="Calibri"/>
          <w:sz w:val="16"/>
        </w:rPr>
        <w:t xml:space="preserve">in </w:t>
      </w:r>
      <w:r>
        <w:rPr>
          <w:rStyle w:val="BodyText2"/>
          <w:rFonts w:eastAsia="Calibri" w:cs="Arial"/>
          <w:sz w:val="16"/>
          <w:szCs w:val="20"/>
        </w:rPr>
        <w:t xml:space="preserve">interpersonal communications, in </w:t>
      </w:r>
      <w:r>
        <w:rPr>
          <w:rStyle w:val="BodyText3"/>
          <w:rFonts w:ascii="Arial" w:eastAsia="Calibri" w:hAnsi="Arial" w:cs="Arial"/>
          <w:sz w:val="16"/>
          <w:szCs w:val="20"/>
        </w:rPr>
        <w:t xml:space="preserve">which we </w:t>
      </w:r>
      <w:r>
        <w:rPr>
          <w:rStyle w:val="BodyText2"/>
          <w:rFonts w:eastAsia="Calibri" w:cs="Arial"/>
          <w:sz w:val="16"/>
          <w:szCs w:val="20"/>
        </w:rPr>
        <w:t>listen to argu</w:t>
      </w:r>
      <w:r>
        <w:rPr>
          <w:rStyle w:val="BodyText2"/>
          <w:rFonts w:eastAsia="Calibri" w:cs="Arial"/>
          <w:sz w:val="16"/>
          <w:szCs w:val="20"/>
        </w:rPr>
        <w:softHyphen/>
        <w:t xml:space="preserve">ments intended </w:t>
      </w:r>
      <w:r>
        <w:rPr>
          <w:rStyle w:val="BodyText1"/>
          <w:rFonts w:eastAsia="Calibri"/>
          <w:sz w:val="16"/>
        </w:rPr>
        <w:t xml:space="preserve">to </w:t>
      </w:r>
      <w:r>
        <w:rPr>
          <w:rStyle w:val="BodyText2"/>
          <w:rFonts w:eastAsia="Calibri" w:cs="Arial"/>
          <w:sz w:val="16"/>
          <w:szCs w:val="20"/>
        </w:rPr>
        <w:t xml:space="preserve">influence </w:t>
      </w:r>
      <w:r>
        <w:rPr>
          <w:rStyle w:val="BodyText3"/>
          <w:rFonts w:ascii="Arial" w:eastAsia="Calibri" w:hAnsi="Arial" w:cs="Arial"/>
          <w:sz w:val="16"/>
          <w:szCs w:val="20"/>
        </w:rPr>
        <w:t xml:space="preserve">our </w:t>
      </w:r>
      <w:r>
        <w:rPr>
          <w:rStyle w:val="BodyText2"/>
          <w:rFonts w:eastAsia="Calibri" w:cs="Arial"/>
          <w:sz w:val="16"/>
          <w:szCs w:val="20"/>
        </w:rPr>
        <w:t xml:space="preserve">decision or participate in </w:t>
      </w:r>
      <w:r>
        <w:rPr>
          <w:rStyle w:val="BodyText3"/>
          <w:rFonts w:ascii="Arial" w:eastAsia="Calibri" w:hAnsi="Arial" w:cs="Arial"/>
          <w:sz w:val="16"/>
          <w:szCs w:val="20"/>
        </w:rPr>
        <w:t xml:space="preserve">exchanges to influence </w:t>
      </w:r>
      <w:r>
        <w:rPr>
          <w:rStyle w:val="BodyText1"/>
          <w:rFonts w:eastAsia="Calibri"/>
          <w:sz w:val="16"/>
        </w:rPr>
        <w:t xml:space="preserve">the </w:t>
      </w:r>
      <w:r>
        <w:rPr>
          <w:rStyle w:val="BodyText3"/>
          <w:rFonts w:ascii="Arial" w:eastAsia="Calibri" w:hAnsi="Arial" w:cs="Arial"/>
          <w:sz w:val="16"/>
          <w:szCs w:val="20"/>
        </w:rPr>
        <w:t xml:space="preserve">decisions </w:t>
      </w:r>
      <w:r>
        <w:rPr>
          <w:rStyle w:val="BodyText2"/>
          <w:rFonts w:eastAsia="Calibri" w:cs="Arial"/>
          <w:sz w:val="16"/>
          <w:szCs w:val="20"/>
        </w:rPr>
        <w:t xml:space="preserve">of </w:t>
      </w:r>
      <w:r>
        <w:rPr>
          <w:rStyle w:val="BodyText3"/>
          <w:rFonts w:ascii="Arial" w:eastAsia="Calibri" w:hAnsi="Arial" w:cs="Arial"/>
          <w:sz w:val="16"/>
          <w:szCs w:val="20"/>
        </w:rPr>
        <w:t>others.</w:t>
      </w:r>
      <w:r>
        <w:rPr>
          <w:sz w:val="16"/>
          <w:szCs w:val="20"/>
        </w:rPr>
        <w:t xml:space="preserve"> </w:t>
      </w:r>
      <w:r>
        <w:rPr>
          <w:rStyle w:val="Emphasis"/>
        </w:rPr>
        <w:t xml:space="preserve">Our </w:t>
      </w:r>
      <w:r w:rsidRPr="00863396">
        <w:rPr>
          <w:rStyle w:val="Emphasis"/>
          <w:highlight w:val="yellow"/>
        </w:rPr>
        <w:t>success or failure in life is</w:t>
      </w:r>
      <w:r>
        <w:rPr>
          <w:rStyle w:val="StyleBoldUnderline"/>
        </w:rPr>
        <w:t xml:space="preserve"> largely </w:t>
      </w:r>
      <w:r w:rsidRPr="00863396">
        <w:rPr>
          <w:rStyle w:val="Emphasis"/>
          <w:highlight w:val="yellow"/>
        </w:rPr>
        <w:t>determined</w:t>
      </w:r>
      <w:r w:rsidRPr="00863396">
        <w:rPr>
          <w:rStyle w:val="StyleBoldUnderline"/>
          <w:highlight w:val="yellow"/>
        </w:rPr>
        <w:t xml:space="preserve"> by our ability to make </w:t>
      </w:r>
      <w:r>
        <w:rPr>
          <w:rStyle w:val="StyleBoldUnderline"/>
        </w:rPr>
        <w:t xml:space="preserve">wise decisions for ourselves </w:t>
      </w:r>
      <w:r w:rsidRPr="00863396">
        <w:rPr>
          <w:rStyle w:val="StyleBoldUnderline"/>
          <w:highlight w:val="yellow"/>
        </w:rPr>
        <w:t>and</w:t>
      </w:r>
      <w:r>
        <w:rPr>
          <w:rStyle w:val="StyleBoldUnderline"/>
        </w:rPr>
        <w:t xml:space="preserve"> to </w:t>
      </w:r>
      <w:r w:rsidRPr="00863396">
        <w:rPr>
          <w:rStyle w:val="StyleBoldUnderline"/>
          <w:highlight w:val="yellow"/>
        </w:rPr>
        <w:t>influence the decisions of’ others</w:t>
      </w:r>
      <w:r>
        <w:rPr>
          <w:rStyle w:val="BodyText2"/>
          <w:rFonts w:eastAsia="Calibri" w:cs="Arial"/>
          <w:sz w:val="16"/>
          <w:szCs w:val="20"/>
        </w:rPr>
        <w:t xml:space="preserve"> in ways that are </w:t>
      </w:r>
      <w:r>
        <w:rPr>
          <w:rStyle w:val="BodyText3"/>
          <w:rFonts w:ascii="Arial" w:eastAsia="Calibri" w:hAnsi="Arial" w:cs="Arial"/>
          <w:sz w:val="16"/>
          <w:szCs w:val="20"/>
        </w:rPr>
        <w:t xml:space="preserve">beneficial </w:t>
      </w:r>
      <w:r>
        <w:rPr>
          <w:rStyle w:val="BodyText2"/>
          <w:rFonts w:eastAsia="Calibri" w:cs="Arial"/>
          <w:sz w:val="16"/>
          <w:szCs w:val="20"/>
        </w:rPr>
        <w:t xml:space="preserve">to </w:t>
      </w:r>
      <w:r>
        <w:rPr>
          <w:rStyle w:val="BodyText3"/>
          <w:rFonts w:ascii="Arial" w:eastAsia="Calibri" w:hAnsi="Arial" w:cs="Arial"/>
          <w:sz w:val="16"/>
          <w:szCs w:val="20"/>
        </w:rPr>
        <w:t xml:space="preserve">us. </w:t>
      </w:r>
      <w:r>
        <w:rPr>
          <w:rStyle w:val="StyleBoldUnderline"/>
        </w:rPr>
        <w:t>Much of our significant, purposeful activity is concerned with making decisions.</w:t>
      </w:r>
      <w:r>
        <w:rPr>
          <w:rStyle w:val="BodyText2"/>
          <w:rFonts w:eastAsia="Calibri" w:cs="Arial"/>
          <w:sz w:val="16"/>
          <w:szCs w:val="20"/>
        </w:rPr>
        <w:t xml:space="preserve"> </w:t>
      </w:r>
      <w:r>
        <w:rPr>
          <w:rStyle w:val="StyleBoldUnderline"/>
        </w:rPr>
        <w:t>Whether to join a campus organization</w:t>
      </w:r>
      <w:r>
        <w:rPr>
          <w:rStyle w:val="BodyText2"/>
          <w:rFonts w:eastAsia="Calibri" w:cs="Arial"/>
          <w:sz w:val="16"/>
          <w:szCs w:val="20"/>
        </w:rPr>
        <w:t xml:space="preserve">, </w:t>
      </w:r>
      <w:r>
        <w:rPr>
          <w:rStyle w:val="StyleBoldUnderline"/>
        </w:rPr>
        <w:t>go to grad</w:t>
      </w:r>
      <w:r>
        <w:rPr>
          <w:rStyle w:val="BodyText2"/>
          <w:rFonts w:eastAsia="Calibri" w:cs="Arial"/>
          <w:sz w:val="16"/>
          <w:szCs w:val="20"/>
        </w:rPr>
        <w:t xml:space="preserve">uate </w:t>
      </w:r>
      <w:r>
        <w:rPr>
          <w:rStyle w:val="StyleBoldUnderline"/>
        </w:rPr>
        <w:t>school</w:t>
      </w:r>
      <w:r>
        <w:rPr>
          <w:rStyle w:val="BodyText2"/>
          <w:rFonts w:eastAsia="Calibri" w:cs="Arial"/>
          <w:sz w:val="16"/>
          <w:szCs w:val="20"/>
        </w:rPr>
        <w:t xml:space="preserve">, </w:t>
      </w:r>
      <w:r>
        <w:rPr>
          <w:rStyle w:val="StyleBoldUnderline"/>
        </w:rPr>
        <w:t>accept a job offer, buy a car or house</w:t>
      </w:r>
      <w:r>
        <w:rPr>
          <w:rStyle w:val="BodyText2"/>
          <w:rFonts w:eastAsia="Calibri" w:cs="Arial"/>
          <w:sz w:val="16"/>
          <w:szCs w:val="20"/>
        </w:rPr>
        <w:t xml:space="preserve">, </w:t>
      </w:r>
      <w:r>
        <w:rPr>
          <w:rStyle w:val="StyleBoldUnderline"/>
        </w:rPr>
        <w:t>move</w:t>
      </w:r>
      <w:r>
        <w:rPr>
          <w:rStyle w:val="BodyText2"/>
          <w:rFonts w:eastAsia="Calibri" w:cs="Arial"/>
          <w:sz w:val="16"/>
          <w:szCs w:val="20"/>
        </w:rPr>
        <w:t xml:space="preserve"> to another city, </w:t>
      </w:r>
      <w:r>
        <w:rPr>
          <w:rStyle w:val="StyleBoldUnderline"/>
        </w:rPr>
        <w:t>invest</w:t>
      </w:r>
      <w:r>
        <w:rPr>
          <w:rStyle w:val="BodyText2"/>
          <w:rFonts w:eastAsia="Calibri" w:cs="Arial"/>
          <w:sz w:val="16"/>
          <w:szCs w:val="20"/>
        </w:rPr>
        <w:t xml:space="preserve"> </w:t>
      </w:r>
      <w:r>
        <w:rPr>
          <w:rStyle w:val="BodyText1"/>
          <w:rFonts w:eastAsia="Calibri"/>
          <w:sz w:val="16"/>
        </w:rPr>
        <w:t xml:space="preserve">in </w:t>
      </w:r>
      <w:r>
        <w:rPr>
          <w:rStyle w:val="BodyText2"/>
          <w:rFonts w:eastAsia="Calibri" w:cs="Arial"/>
          <w:sz w:val="16"/>
          <w:szCs w:val="20"/>
        </w:rPr>
        <w:t xml:space="preserve">a certain stock, </w:t>
      </w:r>
      <w:r>
        <w:rPr>
          <w:rStyle w:val="StyleBoldUnderline"/>
        </w:rPr>
        <w:t>or vote</w:t>
      </w:r>
      <w:r>
        <w:rPr>
          <w:rStyle w:val="BodyText2"/>
          <w:rFonts w:eastAsia="Calibri" w:cs="Arial"/>
          <w:sz w:val="16"/>
          <w:szCs w:val="20"/>
        </w:rPr>
        <w:t xml:space="preserve"> for </w:t>
      </w:r>
      <w:r>
        <w:rPr>
          <w:rStyle w:val="BodyText3"/>
          <w:rFonts w:ascii="Arial" w:eastAsia="Calibri" w:hAnsi="Arial" w:cs="Arial"/>
          <w:sz w:val="16"/>
          <w:szCs w:val="20"/>
        </w:rPr>
        <w:t>Garcia</w:t>
      </w:r>
      <w:r>
        <w:rPr>
          <w:rStyle w:val="BodyText4"/>
          <w:rFonts w:eastAsia="Calibri" w:cs="Arial"/>
          <w:sz w:val="16"/>
          <w:szCs w:val="20"/>
        </w:rPr>
        <w:t>—</w:t>
      </w:r>
      <w:r>
        <w:rPr>
          <w:rStyle w:val="StyleBoldUnderline"/>
        </w:rPr>
        <w:t xml:space="preserve">these are just a few Of the </w:t>
      </w:r>
      <w:r>
        <w:rPr>
          <w:rStyle w:val="Emphasis"/>
        </w:rPr>
        <w:t>thousands</w:t>
      </w:r>
      <w:r>
        <w:rPr>
          <w:rStyle w:val="BodyText3"/>
          <w:rFonts w:ascii="Arial" w:eastAsia="Calibri" w:hAnsi="Arial" w:cs="Arial"/>
          <w:sz w:val="16"/>
          <w:szCs w:val="20"/>
        </w:rPr>
        <w:t xml:space="preserve"> </w:t>
      </w:r>
      <w:r>
        <w:rPr>
          <w:rStyle w:val="StyleBoldUnderline"/>
        </w:rPr>
        <w:t>of deci</w:t>
      </w:r>
      <w:r>
        <w:rPr>
          <w:rStyle w:val="StyleBoldUnderline"/>
        </w:rPr>
        <w:softHyphen/>
        <w:t>sions we may have to make.</w:t>
      </w:r>
      <w:r>
        <w:rPr>
          <w:rStyle w:val="BodyText2"/>
          <w:rFonts w:eastAsia="Calibri" w:cs="Arial"/>
          <w:sz w:val="16"/>
          <w:szCs w:val="20"/>
        </w:rPr>
        <w:t xml:space="preserve"> Often, intelligent self-interest or </w:t>
      </w:r>
      <w:r>
        <w:rPr>
          <w:rStyle w:val="BodyText3"/>
          <w:rFonts w:ascii="Arial" w:eastAsia="Calibri" w:hAnsi="Arial" w:cs="Arial"/>
          <w:sz w:val="16"/>
          <w:szCs w:val="20"/>
        </w:rPr>
        <w:t xml:space="preserve">a </w:t>
      </w:r>
      <w:r>
        <w:rPr>
          <w:rStyle w:val="BodyText2"/>
          <w:rFonts w:eastAsia="Calibri" w:cs="Arial"/>
          <w:sz w:val="16"/>
          <w:szCs w:val="20"/>
        </w:rPr>
        <w:t>sense of respon</w:t>
      </w:r>
      <w:r>
        <w:rPr>
          <w:rStyle w:val="BodyText2"/>
          <w:rFonts w:eastAsia="Calibri" w:cs="Arial"/>
          <w:sz w:val="16"/>
          <w:szCs w:val="20"/>
        </w:rPr>
        <w:softHyphen/>
        <w:t xml:space="preserve">sibility </w:t>
      </w:r>
      <w:r>
        <w:rPr>
          <w:rStyle w:val="BodyText3"/>
          <w:rFonts w:ascii="Arial" w:eastAsia="Calibri" w:hAnsi="Arial" w:cs="Arial"/>
          <w:sz w:val="16"/>
          <w:szCs w:val="20"/>
        </w:rPr>
        <w:t xml:space="preserve">will </w:t>
      </w:r>
      <w:r>
        <w:rPr>
          <w:rStyle w:val="BodyText2"/>
          <w:rFonts w:eastAsia="Calibri" w:cs="Arial"/>
          <w:sz w:val="16"/>
          <w:szCs w:val="20"/>
        </w:rPr>
        <w:t xml:space="preserve">require us to </w:t>
      </w:r>
      <w:r>
        <w:rPr>
          <w:rStyle w:val="BodyText3"/>
          <w:rFonts w:ascii="Arial" w:eastAsia="Calibri" w:hAnsi="Arial" w:cs="Arial"/>
          <w:sz w:val="16"/>
          <w:szCs w:val="20"/>
        </w:rPr>
        <w:t xml:space="preserve">win the </w:t>
      </w:r>
      <w:r>
        <w:rPr>
          <w:rStyle w:val="BodyText2"/>
          <w:rFonts w:eastAsia="Calibri" w:cs="Arial"/>
          <w:sz w:val="16"/>
          <w:szCs w:val="20"/>
        </w:rPr>
        <w:t>support of others. We may want a scholarship</w:t>
      </w:r>
      <w:r>
        <w:rPr>
          <w:sz w:val="16"/>
          <w:szCs w:val="20"/>
        </w:rPr>
        <w:t xml:space="preserve"> </w:t>
      </w:r>
      <w:r>
        <w:rPr>
          <w:rStyle w:val="BodyText2"/>
          <w:rFonts w:eastAsia="Calibri" w:cs="Arial"/>
          <w:sz w:val="16"/>
          <w:szCs w:val="20"/>
        </w:rPr>
        <w:t xml:space="preserve">or a particular job </w:t>
      </w:r>
      <w:r>
        <w:rPr>
          <w:rStyle w:val="BodyText3"/>
          <w:rFonts w:ascii="Arial" w:eastAsia="Calibri" w:hAnsi="Arial" w:cs="Arial"/>
          <w:sz w:val="16"/>
          <w:szCs w:val="20"/>
        </w:rPr>
        <w:t xml:space="preserve">for </w:t>
      </w:r>
      <w:r>
        <w:rPr>
          <w:rStyle w:val="BodyText2"/>
          <w:rFonts w:eastAsia="Calibri" w:cs="Arial"/>
          <w:sz w:val="16"/>
          <w:szCs w:val="20"/>
        </w:rPr>
        <w:t xml:space="preserve">ourselves, </w:t>
      </w:r>
      <w:r>
        <w:rPr>
          <w:rStyle w:val="BodyText1"/>
          <w:rFonts w:eastAsia="Calibri"/>
          <w:sz w:val="16"/>
        </w:rPr>
        <w:t xml:space="preserve">a </w:t>
      </w:r>
      <w:r>
        <w:rPr>
          <w:rStyle w:val="BodyText2"/>
          <w:rFonts w:eastAsia="Calibri" w:cs="Arial"/>
          <w:sz w:val="16"/>
          <w:szCs w:val="20"/>
        </w:rPr>
        <w:t xml:space="preserve">customer for our product, or </w:t>
      </w:r>
      <w:r>
        <w:rPr>
          <w:rStyle w:val="BodyText3"/>
          <w:rFonts w:ascii="Arial" w:eastAsia="Calibri" w:hAnsi="Arial" w:cs="Arial"/>
          <w:sz w:val="16"/>
          <w:szCs w:val="20"/>
        </w:rPr>
        <w:t xml:space="preserve">a </w:t>
      </w:r>
      <w:r>
        <w:rPr>
          <w:rStyle w:val="BodyText2"/>
          <w:rFonts w:eastAsia="Calibri" w:cs="Arial"/>
          <w:sz w:val="16"/>
          <w:szCs w:val="20"/>
        </w:rPr>
        <w:t xml:space="preserve">vote for </w:t>
      </w:r>
      <w:r>
        <w:rPr>
          <w:rStyle w:val="BodyText3"/>
          <w:rFonts w:ascii="Arial" w:eastAsia="Calibri" w:hAnsi="Arial" w:cs="Arial"/>
          <w:sz w:val="16"/>
          <w:szCs w:val="20"/>
        </w:rPr>
        <w:t xml:space="preserve">our </w:t>
      </w:r>
      <w:r>
        <w:rPr>
          <w:rStyle w:val="BodyText2"/>
          <w:rFonts w:eastAsia="Calibri" w:cs="Arial"/>
          <w:sz w:val="16"/>
          <w:szCs w:val="20"/>
        </w:rPr>
        <w:t xml:space="preserve">favored </w:t>
      </w:r>
      <w:r>
        <w:rPr>
          <w:rStyle w:val="BodyText3"/>
          <w:rFonts w:ascii="Arial" w:eastAsia="Calibri" w:hAnsi="Arial" w:cs="Arial"/>
          <w:sz w:val="16"/>
          <w:szCs w:val="20"/>
        </w:rPr>
        <w:t>political candidate.</w:t>
      </w:r>
      <w:r>
        <w:rPr>
          <w:sz w:val="16"/>
          <w:szCs w:val="20"/>
        </w:rPr>
        <w:t xml:space="preserve"> </w:t>
      </w:r>
      <w:r>
        <w:rPr>
          <w:rStyle w:val="StyleBoldUnderline"/>
        </w:rPr>
        <w:t>Some people make decision by flipping a coin. Others act on a whim or respond unconsciously to “hidden persuaders</w:t>
      </w:r>
      <w:r>
        <w:rPr>
          <w:rStyle w:val="BodyText2"/>
          <w:rFonts w:eastAsia="Calibri" w:cs="Arial"/>
          <w:sz w:val="16"/>
          <w:szCs w:val="20"/>
        </w:rPr>
        <w:t xml:space="preserve">.” </w:t>
      </w:r>
      <w:r>
        <w:rPr>
          <w:sz w:val="16"/>
          <w:szCs w:val="20"/>
        </w:rPr>
        <w:t xml:space="preserve">If </w:t>
      </w:r>
      <w:r>
        <w:rPr>
          <w:rStyle w:val="BodyText2"/>
          <w:rFonts w:eastAsia="Calibri" w:cs="Arial"/>
          <w:sz w:val="16"/>
          <w:szCs w:val="20"/>
        </w:rPr>
        <w:t>the problem is trivial—</w:t>
      </w:r>
      <w:r>
        <w:rPr>
          <w:rStyle w:val="BodyText1"/>
          <w:rFonts w:eastAsia="Calibri"/>
          <w:sz w:val="16"/>
        </w:rPr>
        <w:t xml:space="preserve">such </w:t>
      </w:r>
      <w:r>
        <w:rPr>
          <w:rStyle w:val="BodyText2"/>
          <w:rFonts w:eastAsia="Calibri" w:cs="Arial"/>
          <w:sz w:val="16"/>
          <w:szCs w:val="20"/>
        </w:rPr>
        <w:t xml:space="preserve">as whether to go to a concert or a </w:t>
      </w:r>
      <w:r>
        <w:rPr>
          <w:rStyle w:val="BodyText3"/>
          <w:rFonts w:ascii="Arial" w:eastAsia="Calibri" w:hAnsi="Arial" w:cs="Arial"/>
          <w:sz w:val="16"/>
          <w:szCs w:val="20"/>
        </w:rPr>
        <w:t>film</w:t>
      </w:r>
      <w:r>
        <w:rPr>
          <w:rStyle w:val="BodyText4"/>
          <w:rFonts w:eastAsia="Calibri" w:cs="Arial"/>
          <w:sz w:val="16"/>
          <w:szCs w:val="20"/>
        </w:rPr>
        <w:t>—</w:t>
      </w:r>
      <w:r>
        <w:rPr>
          <w:rStyle w:val="BodyText1"/>
          <w:rFonts w:eastAsia="Calibri"/>
          <w:sz w:val="16"/>
        </w:rPr>
        <w:t xml:space="preserve">the </w:t>
      </w:r>
      <w:r>
        <w:rPr>
          <w:rStyle w:val="BodyText2"/>
          <w:rFonts w:eastAsia="Calibri" w:cs="Arial"/>
          <w:sz w:val="16"/>
          <w:szCs w:val="20"/>
        </w:rPr>
        <w:t xml:space="preserve">particular method used is unimportant. </w:t>
      </w:r>
      <w:r>
        <w:rPr>
          <w:rStyle w:val="StyleBoldUnderline"/>
        </w:rPr>
        <w:t>For</w:t>
      </w:r>
      <w:r>
        <w:rPr>
          <w:rStyle w:val="BodyText2"/>
          <w:rFonts w:eastAsia="Calibri" w:cs="Arial"/>
          <w:sz w:val="16"/>
          <w:szCs w:val="20"/>
        </w:rPr>
        <w:t xml:space="preserve"> more </w:t>
      </w:r>
      <w:r>
        <w:rPr>
          <w:rStyle w:val="StyleBoldUnderline"/>
        </w:rPr>
        <w:t>crucial</w:t>
      </w:r>
      <w:r>
        <w:rPr>
          <w:rStyle w:val="BodyText2"/>
          <w:rFonts w:eastAsia="Calibri" w:cs="Arial"/>
          <w:sz w:val="16"/>
          <w:szCs w:val="20"/>
        </w:rPr>
        <w:t xml:space="preserve"> </w:t>
      </w:r>
      <w:r>
        <w:rPr>
          <w:rStyle w:val="StyleBoldUnderline"/>
        </w:rPr>
        <w:t>matters</w:t>
      </w:r>
      <w:r>
        <w:rPr>
          <w:rStyle w:val="BodyText3"/>
          <w:rFonts w:ascii="Arial" w:eastAsia="Calibri" w:hAnsi="Arial" w:cs="Arial"/>
          <w:sz w:val="16"/>
          <w:szCs w:val="20"/>
        </w:rPr>
        <w:t xml:space="preserve">, </w:t>
      </w:r>
      <w:r>
        <w:rPr>
          <w:rStyle w:val="BodyText2"/>
          <w:rFonts w:eastAsia="Calibri" w:cs="Arial"/>
          <w:sz w:val="16"/>
          <w:szCs w:val="20"/>
        </w:rPr>
        <w:t xml:space="preserve">however, </w:t>
      </w:r>
      <w:r w:rsidRPr="00863396">
        <w:rPr>
          <w:rStyle w:val="StyleBoldUnderline"/>
          <w:highlight w:val="yellow"/>
        </w:rPr>
        <w:t>mature adults</w:t>
      </w:r>
      <w:r>
        <w:rPr>
          <w:rStyle w:val="StyleBoldUnderline"/>
        </w:rPr>
        <w:t xml:space="preserve"> </w:t>
      </w:r>
      <w:r w:rsidRPr="00863396">
        <w:rPr>
          <w:rStyle w:val="StyleBoldUnderline"/>
          <w:highlight w:val="yellow"/>
        </w:rPr>
        <w:t>require</w:t>
      </w:r>
      <w:r>
        <w:rPr>
          <w:rStyle w:val="BodyText2"/>
          <w:rFonts w:eastAsia="Calibri" w:cs="Arial"/>
          <w:sz w:val="16"/>
          <w:szCs w:val="20"/>
        </w:rPr>
        <w:t xml:space="preserve"> </w:t>
      </w:r>
      <w:proofErr w:type="gramStart"/>
      <w:r>
        <w:rPr>
          <w:rStyle w:val="BodyText2"/>
          <w:rFonts w:eastAsia="Calibri" w:cs="Arial"/>
          <w:sz w:val="16"/>
          <w:szCs w:val="20"/>
        </w:rPr>
        <w:t xml:space="preserve">a </w:t>
      </w:r>
      <w:r w:rsidRPr="00863396">
        <w:rPr>
          <w:rStyle w:val="BoldUnderline"/>
          <w:highlight w:val="yellow"/>
        </w:rPr>
        <w:t>reasoned methods</w:t>
      </w:r>
      <w:proofErr w:type="gramEnd"/>
      <w:r w:rsidRPr="00863396">
        <w:rPr>
          <w:rStyle w:val="BodyText2"/>
          <w:rFonts w:eastAsia="Calibri" w:cs="Arial"/>
          <w:sz w:val="16"/>
          <w:szCs w:val="20"/>
          <w:highlight w:val="yellow"/>
        </w:rPr>
        <w:t xml:space="preserve"> </w:t>
      </w:r>
      <w:r w:rsidRPr="00863396">
        <w:rPr>
          <w:rStyle w:val="StyleBoldUnderline"/>
          <w:highlight w:val="yellow"/>
        </w:rPr>
        <w:t>of decision making</w:t>
      </w:r>
      <w:r>
        <w:rPr>
          <w:rStyle w:val="BodyText2"/>
          <w:rFonts w:eastAsia="Calibri" w:cs="Arial"/>
          <w:sz w:val="16"/>
          <w:szCs w:val="20"/>
        </w:rPr>
        <w:t xml:space="preserve">. Decisions should be justified </w:t>
      </w:r>
      <w:r>
        <w:rPr>
          <w:rStyle w:val="BodyText3"/>
          <w:rFonts w:ascii="Arial" w:eastAsia="Calibri" w:hAnsi="Arial" w:cs="Arial"/>
          <w:sz w:val="16"/>
          <w:szCs w:val="20"/>
        </w:rPr>
        <w:t xml:space="preserve">by </w:t>
      </w:r>
      <w:r>
        <w:rPr>
          <w:rStyle w:val="BodyText2"/>
          <w:rFonts w:eastAsia="Calibri" w:cs="Arial"/>
          <w:sz w:val="16"/>
          <w:szCs w:val="20"/>
        </w:rPr>
        <w:t xml:space="preserve">good </w:t>
      </w:r>
      <w:r>
        <w:rPr>
          <w:rStyle w:val="BodyText3"/>
          <w:rFonts w:ascii="Arial" w:eastAsia="Calibri" w:hAnsi="Arial" w:cs="Arial"/>
          <w:sz w:val="16"/>
          <w:szCs w:val="20"/>
        </w:rPr>
        <w:t xml:space="preserve">reasons based </w:t>
      </w:r>
      <w:r>
        <w:rPr>
          <w:rStyle w:val="BodyText2"/>
          <w:rFonts w:eastAsia="Calibri" w:cs="Arial"/>
          <w:sz w:val="16"/>
          <w:szCs w:val="20"/>
        </w:rPr>
        <w:t>on accurate evidence and valid reasoning.</w:t>
      </w:r>
    </w:p>
    <w:p w:rsidR="008C7F3C" w:rsidRDefault="008C7F3C" w:rsidP="008C7F3C"/>
    <w:p w:rsidR="002F3ED6" w:rsidRDefault="002F3ED6" w:rsidP="002F3ED6">
      <w:pPr>
        <w:pStyle w:val="TagText"/>
      </w:pPr>
      <w:r>
        <w:t xml:space="preserve">Dialogic democracy is the best way to incorporate identity into politics </w:t>
      </w:r>
    </w:p>
    <w:p w:rsidR="002F3ED6" w:rsidRPr="00C73635" w:rsidRDefault="002F3ED6" w:rsidP="002F3ED6">
      <w:pPr>
        <w:rPr>
          <w:rStyle w:val="Citation"/>
        </w:rPr>
      </w:pPr>
      <w:r w:rsidRPr="00C73635">
        <w:rPr>
          <w:rStyle w:val="Citation"/>
        </w:rPr>
        <w:t>Gooding-Williams 3</w:t>
      </w:r>
    </w:p>
    <w:p w:rsidR="002F3ED6" w:rsidRDefault="002F3ED6" w:rsidP="002F3ED6">
      <w:r>
        <w:t xml:space="preserve"> Race, Multiculturalism and Democracy</w:t>
      </w:r>
    </w:p>
    <w:p w:rsidR="002F3ED6" w:rsidRDefault="002F3ED6" w:rsidP="002F3ED6">
      <w:r>
        <w:t>Robert Gooding-</w:t>
      </w:r>
      <w:proofErr w:type="spellStart"/>
      <w:r>
        <w:t>Wiliams</w:t>
      </w:r>
      <w:proofErr w:type="spellEnd"/>
      <w:r>
        <w:t xml:space="preserve"> </w:t>
      </w:r>
    </w:p>
    <w:p w:rsidR="002F3ED6" w:rsidRDefault="002F3ED6" w:rsidP="002F3ED6">
      <w:r>
        <w:t xml:space="preserve"> Robert Gooding-Williams (Ph.D., Yale, 1982) is the Ralph and Mary Otis </w:t>
      </w:r>
      <w:proofErr w:type="spellStart"/>
      <w:r>
        <w:t>Isham</w:t>
      </w:r>
      <w:proofErr w:type="spellEnd"/>
      <w:r>
        <w:t xml:space="preserve"> Professor of Political Science and the College. He is also a Faculty Associate of the Chicago Center for Contemporary Theory and an affiliate of the Center for the Study of Race, Politics and Culture. His areas of interest include Du Bois, Critical Race Theory, the History of African-American Political Thought, 19th Century German Philosophy (especially Nietzsche), Existentialism, and Aesthetics (including literature and philosophy, representations of race in film, and the literary theory and criticism of African-American literature). Before coming to the University of Chicago he taught at Northwestern University (1998-2005), where he was Professor of Philosophy, Director of the Alice </w:t>
      </w:r>
      <w:proofErr w:type="spellStart"/>
      <w:r>
        <w:t>Berline</w:t>
      </w:r>
      <w:proofErr w:type="spellEnd"/>
      <w:r>
        <w:t xml:space="preserve"> Kaplan Center for the Humanities (2003-2005), Adjunct Professor of African American Studies, and an affiliate of the Program in Critical Theory. Before coming to Northwestern he taught at Amherst College (1988-98), where he was Professor of Black Studies and the George Lyman Crosby 1896 Professor of Philosophy, and at Simmons College (1983-88), where he taught philosophy and directed the program in Afro-American Studies. </w:t>
      </w:r>
    </w:p>
    <w:p w:rsidR="002F3ED6" w:rsidRDefault="002F3ED6" w:rsidP="002F3ED6">
      <w:r>
        <w:t xml:space="preserve"> Issue</w:t>
      </w:r>
    </w:p>
    <w:p w:rsidR="002F3ED6" w:rsidRDefault="002F3ED6" w:rsidP="002F3ED6">
      <w:r>
        <w:t>Constellations</w:t>
      </w:r>
    </w:p>
    <w:p w:rsidR="002F3ED6" w:rsidRDefault="002F3ED6" w:rsidP="002F3ED6">
      <w:r>
        <w:t xml:space="preserve">Volume 5, Issue 1, pages 18–41, March 1998 </w:t>
      </w:r>
    </w:p>
    <w:p w:rsidR="002F3ED6" w:rsidRPr="00F11B39" w:rsidRDefault="002F3ED6" w:rsidP="002F3ED6"/>
    <w:p w:rsidR="002F3ED6" w:rsidRDefault="002F3ED6" w:rsidP="002F3ED6">
      <w:r>
        <w:lastRenderedPageBreak/>
        <w:t xml:space="preserve"> I begin with the assumption that f</w:t>
      </w:r>
      <w:r w:rsidRPr="00863396">
        <w:rPr>
          <w:rStyle w:val="StyleBoldUnderline"/>
          <w:highlight w:val="yellow"/>
        </w:rPr>
        <w:t xml:space="preserve">ostering the capacity for democratic </w:t>
      </w:r>
      <w:proofErr w:type="spellStart"/>
      <w:r w:rsidRPr="00863396">
        <w:rPr>
          <w:rStyle w:val="StyleBoldUnderline"/>
          <w:highlight w:val="yellow"/>
        </w:rPr>
        <w:t>deliber</w:t>
      </w:r>
      <w:proofErr w:type="spellEnd"/>
      <w:r w:rsidRPr="00863396">
        <w:rPr>
          <w:rStyle w:val="StyleBoldUnderline"/>
          <w:highlight w:val="yellow"/>
        </w:rPr>
        <w:t xml:space="preserve">- </w:t>
      </w:r>
      <w:proofErr w:type="spellStart"/>
      <w:r w:rsidRPr="00863396">
        <w:rPr>
          <w:rStyle w:val="StyleBoldUnderline"/>
          <w:highlight w:val="yellow"/>
        </w:rPr>
        <w:t>ation</w:t>
      </w:r>
      <w:proofErr w:type="spellEnd"/>
      <w:r w:rsidRPr="00863396">
        <w:rPr>
          <w:rStyle w:val="StyleBoldUnderline"/>
          <w:highlight w:val="yellow"/>
        </w:rPr>
        <w:t xml:space="preserve"> is a central aim of</w:t>
      </w:r>
      <w:r>
        <w:t xml:space="preserve"> public </w:t>
      </w:r>
      <w:r w:rsidRPr="00863396">
        <w:rPr>
          <w:rStyle w:val="StyleBoldUnderline"/>
          <w:highlight w:val="yellow"/>
        </w:rPr>
        <w:t>education</w:t>
      </w:r>
      <w:r>
        <w:t xml:space="preserve"> in a democratic society.531 also follow a number of contemporary political theorists in supposing that democratic </w:t>
      </w:r>
      <w:proofErr w:type="spellStart"/>
      <w:r>
        <w:t>deliber</w:t>
      </w:r>
      <w:proofErr w:type="spellEnd"/>
      <w:r>
        <w:t xml:space="preserve">- </w:t>
      </w:r>
      <w:proofErr w:type="spellStart"/>
      <w:r>
        <w:t>ation</w:t>
      </w:r>
      <w:proofErr w:type="spellEnd"/>
      <w:r>
        <w:t xml:space="preserve"> is a form of public reasoning geared towards adducing considerations that all parties to a given deliberation can find compelling.54 On this view, </w:t>
      </w:r>
      <w:r w:rsidRPr="00863396">
        <w:rPr>
          <w:rStyle w:val="StyleBoldUnderline"/>
          <w:highlight w:val="yellow"/>
        </w:rPr>
        <w:t>successful deliberation requires that co-deliberators cultivate a mutual understanding of the differences in conviction that divide them</w:t>
      </w:r>
      <w:r>
        <w:t>, so that they can formulate reasons (say for implementing or not implementing a proposed policy) that will be generally acceptable despite those differences.55 In the words of one theorist, "[d</w:t>
      </w:r>
      <w:r w:rsidRPr="00863396">
        <w:rPr>
          <w:rStyle w:val="StyleBoldUnderline"/>
          <w:highlight w:val="yellow"/>
        </w:rPr>
        <w:t>eliberation encourages people with conflicting perspectives to understand each other's point of view,</w:t>
      </w:r>
      <w:r>
        <w:t xml:space="preserve"> to minimize their moral disagreements, and to search for common ground."56 Lorenzo Simpson usefully glosses the pursuit of mutual understanding when he writes that it requires "a 'reversibility of perspectives,' not in the sense of my   collapsing into yon or you into me, but in the sense that I try to understand - but not necessarily agree with - what you take your life to be about and you do the same for me . . . [</w:t>
      </w:r>
      <w:proofErr w:type="spellStart"/>
      <w:r>
        <w:t>i</w:t>
      </w:r>
      <w:proofErr w:type="spellEnd"/>
      <w:r>
        <w:t xml:space="preserve">]n such a . . . mutual understanding you may come to alter the way in which you understand yourself and I . . . may find that listening to you leads me to alter my self-understanding."57 According to Simpson, the search for common ground need not leave us with the convictions with which we began. On the contrary, the process of democratic deliberation can be a source of self-trans- formation that enriches one's view of the issues at hand and even alters one's conception of the demands of social justice.58 In multicultural America, multicultural public education is a good that promotes </w:t>
      </w:r>
      <w:r w:rsidRPr="00863396">
        <w:rPr>
          <w:rStyle w:val="StyleBoldUnderline"/>
          <w:highlight w:val="yellow"/>
        </w:rPr>
        <w:t>mutual understanding across cultural differences</w:t>
      </w:r>
      <w:r>
        <w:t xml:space="preserve">, thereby </w:t>
      </w:r>
      <w:r w:rsidRPr="00863396">
        <w:rPr>
          <w:rStyle w:val="StyleBoldUnderline"/>
          <w:highlight w:val="yellow"/>
        </w:rPr>
        <w:t>fostering and strengthening citizens' capacities for democratic deliberation</w:t>
      </w:r>
      <w:r>
        <w:t xml:space="preserve">. In essence, multi- cultural education is a form of pedagogy whereby students study the histories and cultures of differently cultured fellow citizens, many of whose identities have a composite, multicultural character. More </w:t>
      </w:r>
      <w:r w:rsidRPr="00BC568D">
        <w:t xml:space="preserve">exactly, it is a form of cross-cultural hermeneutical dialogue, and therefore a way of entering into conversation with those histories and cultures.59 </w:t>
      </w:r>
      <w:proofErr w:type="gramStart"/>
      <w:r w:rsidRPr="00BC568D">
        <w:t>By</w:t>
      </w:r>
      <w:proofErr w:type="gramEnd"/>
      <w:r w:rsidRPr="00BC568D">
        <w:t xml:space="preserve"> disseminating the cultural capital of cross-   cultural knowledge, </w:t>
      </w:r>
      <w:r w:rsidRPr="00BC568D">
        <w:rPr>
          <w:rStyle w:val="StyleBoldUnderline"/>
        </w:rPr>
        <w:t>multicultural education can cultivate citizens' abilities to "reverse perspectives."</w:t>
      </w:r>
      <w:r w:rsidRPr="00BC568D">
        <w:t xml:space="preserve"> By facilitating mutual understanding, it can help them to shape shared vocabularies for understanding their moral and cultural identities and for finding common ground in their deliberations.60 By strengthening a student's ability to reverse perspectives, multicultural education may bolster her disposition to engage the self-understandings of d</w:t>
      </w:r>
      <w:r>
        <w:t xml:space="preserve">iffer- </w:t>
      </w:r>
      <w:proofErr w:type="spellStart"/>
      <w:r>
        <w:t>ently</w:t>
      </w:r>
      <w:proofErr w:type="spellEnd"/>
      <w:r>
        <w:t xml:space="preserve"> cultured others, even if the particulars of her multicultural education have not involved an engagement with the cultures of precisely those others (consider, e.g., someone whose multicultural education has included courses in Asian- American literatures, but who knows nothing of American Latino subcultures). </w:t>
      </w:r>
      <w:r w:rsidRPr="00863396">
        <w:rPr>
          <w:rStyle w:val="StyleBoldUnderline"/>
          <w:highlight w:val="yellow"/>
        </w:rPr>
        <w:t>Acquiring a know-how and a feel for cross-cultural hermeneutical conversation is likely to reinforce a student's inclination to understand and learn from the self- interpretations of cultural "others"</w:t>
      </w:r>
      <w:r>
        <w:t xml:space="preserve"> in just the way that the cultivation of an athletic skill (e.g., the ability to "head" a soccer ball) tends to reinforce one's inclination to participate in the sports for which having that skill is an advantage (e.g. playing soccer). In the case of multicultural education, </w:t>
      </w:r>
      <w:r w:rsidRPr="00863396">
        <w:rPr>
          <w:rStyle w:val="StyleBoldUnderline"/>
          <w:highlight w:val="yellow"/>
        </w:rPr>
        <w:t xml:space="preserve">one cultivates a skill which is motivationally conducive to the sort of mutual understanding that is </w:t>
      </w:r>
      <w:proofErr w:type="spellStart"/>
      <w:r w:rsidRPr="00863396">
        <w:rPr>
          <w:rStyle w:val="StyleBoldUnderline"/>
          <w:highlight w:val="yellow"/>
        </w:rPr>
        <w:t>crit</w:t>
      </w:r>
      <w:proofErr w:type="spellEnd"/>
      <w:r w:rsidRPr="00863396">
        <w:rPr>
          <w:rStyle w:val="StyleBoldUnderline"/>
          <w:highlight w:val="yellow"/>
        </w:rPr>
        <w:t xml:space="preserve">- </w:t>
      </w:r>
      <w:proofErr w:type="spellStart"/>
      <w:r w:rsidRPr="00863396">
        <w:rPr>
          <w:rStyle w:val="StyleBoldUnderline"/>
          <w:highlight w:val="yellow"/>
        </w:rPr>
        <w:t>ical</w:t>
      </w:r>
      <w:proofErr w:type="spellEnd"/>
      <w:r w:rsidRPr="00863396">
        <w:rPr>
          <w:rStyle w:val="StyleBoldUnderline"/>
          <w:highlight w:val="yellow"/>
        </w:rPr>
        <w:t xml:space="preserve"> to the flourishing of deliberative democracy in a multicultural </w:t>
      </w:r>
      <w:proofErr w:type="gramStart"/>
      <w:r w:rsidRPr="00863396">
        <w:rPr>
          <w:rStyle w:val="StyleBoldUnderline"/>
          <w:highlight w:val="yellow"/>
        </w:rPr>
        <w:t>society.</w:t>
      </w:r>
      <w:r>
        <w:t>61  Let</w:t>
      </w:r>
      <w:proofErr w:type="gramEnd"/>
      <w:r>
        <w:t xml:space="preserve"> me summarize my argument so far. </w:t>
      </w:r>
      <w:proofErr w:type="gramStart"/>
      <w:r>
        <w:t>In contrast to Schlesinger.</w:t>
      </w:r>
      <w:proofErr w:type="gramEnd"/>
      <w:r>
        <w:t xml:space="preserve"> </w:t>
      </w:r>
      <w:proofErr w:type="gramStart"/>
      <w:r>
        <w:t>who</w:t>
      </w:r>
      <w:proofErr w:type="gramEnd"/>
      <w:r>
        <w:t xml:space="preserve"> yearns for a society 111 which the understanding of key political ideals remains immune from deliberative debate animated by cultural and other group differences, I have been suggesting that </w:t>
      </w:r>
      <w:r w:rsidRPr="00863396">
        <w:rPr>
          <w:rStyle w:val="Emphasis"/>
          <w:highlight w:val="yellow"/>
        </w:rPr>
        <w:t>deliberative debate</w:t>
      </w:r>
      <w:r>
        <w:t xml:space="preserve"> of this sort </w:t>
      </w:r>
      <w:r w:rsidRPr="00863396">
        <w:rPr>
          <w:rStyle w:val="Emphasis"/>
          <w:highlight w:val="yellow"/>
        </w:rPr>
        <w:t>is an appropriate medium</w:t>
      </w:r>
      <w:r w:rsidRPr="00863396">
        <w:rPr>
          <w:rStyle w:val="StyleBoldUnderline"/>
          <w:highlight w:val="yellow"/>
        </w:rPr>
        <w:t xml:space="preserve"> for seeking and forging common grounds and ideals.</w:t>
      </w:r>
      <w:r w:rsidRPr="007035DE">
        <w:rPr>
          <w:rStyle w:val="StyleBoldUnderline"/>
        </w:rPr>
        <w:t xml:space="preserve"> </w:t>
      </w:r>
      <w:r>
        <w:t xml:space="preserve">I have also been arguing </w:t>
      </w:r>
      <w:r w:rsidRPr="00DA6E6C">
        <w:t>(1) that a commitment to deliberative democracy in multicultural America entails a commitment to promoting the mutual understanding of differen</w:t>
      </w:r>
      <w:r>
        <w:t xml:space="preserve">ces </w:t>
      </w:r>
      <w:r w:rsidRPr="00863396">
        <w:rPr>
          <w:rStyle w:val="StyleBoldUnderline"/>
          <w:highlight w:val="yellow"/>
        </w:rPr>
        <w:t>through cross-cultural dialogue</w:t>
      </w:r>
      <w:r>
        <w:t xml:space="preserve"> and (2) that such a commitment justifies the institution </w:t>
      </w:r>
      <w:proofErr w:type="gramStart"/>
      <w:r>
        <w:t>of  multicultural</w:t>
      </w:r>
      <w:proofErr w:type="gramEnd"/>
      <w:r>
        <w:t xml:space="preserve"> education. The promotion of mutual understanding avoids Schlesinger's and Asante's kitsch, because </w:t>
      </w:r>
      <w:r w:rsidRPr="00863396">
        <w:rPr>
          <w:rStyle w:val="StyleBoldUnderline"/>
          <w:highlight w:val="yellow"/>
        </w:rPr>
        <w:t xml:space="preserve">it is </w:t>
      </w:r>
      <w:r w:rsidRPr="00863396">
        <w:rPr>
          <w:rStyle w:val="Emphasis"/>
          <w:highlight w:val="yellow"/>
        </w:rPr>
        <w:t>not</w:t>
      </w:r>
      <w:r w:rsidRPr="00863396">
        <w:rPr>
          <w:rStyle w:val="StyleBoldUnderline"/>
          <w:highlight w:val="yellow"/>
        </w:rPr>
        <w:t xml:space="preserve"> predicated off an </w:t>
      </w:r>
      <w:r w:rsidRPr="00863396">
        <w:rPr>
          <w:rStyle w:val="StyleBoldUnderline"/>
          <w:highlight w:val="yellow"/>
        </w:rPr>
        <w:lastRenderedPageBreak/>
        <w:t>imperative to preserve an uncomplicated national or ethnic identity</w:t>
      </w:r>
      <w:r w:rsidRPr="007035DE">
        <w:rPr>
          <w:rStyle w:val="StyleBoldUnderline"/>
        </w:rPr>
        <w:t xml:space="preserve"> </w:t>
      </w:r>
      <w:r>
        <w:t xml:space="preserve">in the face of cultural and social complexity. Indeed, the ideal of mutual </w:t>
      </w:r>
      <w:r w:rsidRPr="00863396">
        <w:rPr>
          <w:rStyle w:val="StyleBoldUnderline"/>
          <w:highlight w:val="yellow"/>
        </w:rPr>
        <w:t>understanding invites increasing complexity by suggesting that</w:t>
      </w:r>
      <w:r>
        <w:t xml:space="preserve"> cross-cultural </w:t>
      </w:r>
      <w:r w:rsidRPr="00863396">
        <w:rPr>
          <w:rStyle w:val="StyleBoldUnderline"/>
          <w:highlight w:val="yellow"/>
        </w:rPr>
        <w:t>educational insights</w:t>
      </w:r>
      <w:r>
        <w:t xml:space="preserve">, since they can effect changes in the self-understandings of persons who have benefitted from a multicultural education, </w:t>
      </w:r>
      <w:r w:rsidRPr="00C73635">
        <w:rPr>
          <w:rStyle w:val="StyleBoldUnderline"/>
        </w:rPr>
        <w:t xml:space="preserve">may </w:t>
      </w:r>
      <w:r w:rsidRPr="00863396">
        <w:rPr>
          <w:rStyle w:val="StyleBoldUnderline"/>
          <w:highlight w:val="yellow"/>
        </w:rPr>
        <w:t>alter</w:t>
      </w:r>
      <w:r w:rsidRPr="00863396">
        <w:rPr>
          <w:highlight w:val="yellow"/>
        </w:rPr>
        <w:t xml:space="preserve"> </w:t>
      </w:r>
      <w:r>
        <w:t xml:space="preserve">and further complicate those persons' </w:t>
      </w:r>
      <w:r w:rsidRPr="00863396">
        <w:rPr>
          <w:rStyle w:val="StyleBoldUnderline"/>
          <w:highlight w:val="yellow"/>
        </w:rPr>
        <w:t>identities</w:t>
      </w:r>
      <w:r>
        <w:t xml:space="preserve">, perhaps making them more multicultural. In what follows, I further explore the implications of this ideal by proposing that </w:t>
      </w:r>
      <w:r w:rsidRPr="00DA6E6C">
        <w:rPr>
          <w:rStyle w:val="StyleBoldUnderline"/>
        </w:rPr>
        <w:t xml:space="preserve">a commitment to </w:t>
      </w:r>
      <w:r w:rsidRPr="00863396">
        <w:rPr>
          <w:rStyle w:val="StyleBoldUnderline"/>
          <w:highlight w:val="yellow"/>
        </w:rPr>
        <w:t>deliberative democracy</w:t>
      </w:r>
      <w:r w:rsidRPr="00DA6E6C">
        <w:rPr>
          <w:rStyle w:val="StyleBoldUnderline"/>
        </w:rPr>
        <w:t xml:space="preserve"> in multicultural America justifies a form of multicultural </w:t>
      </w:r>
      <w:r w:rsidRPr="00863396">
        <w:rPr>
          <w:rStyle w:val="StyleBoldUnderline"/>
          <w:highlight w:val="yellow"/>
        </w:rPr>
        <w:t xml:space="preserve">education </w:t>
      </w:r>
      <w:r w:rsidRPr="00C73635">
        <w:rPr>
          <w:rStyle w:val="StyleBoldUnderline"/>
        </w:rPr>
        <w:t xml:space="preserve">that </w:t>
      </w:r>
      <w:r w:rsidRPr="00863396">
        <w:rPr>
          <w:rStyle w:val="StyleBoldUnderline"/>
          <w:highlight w:val="yellow"/>
        </w:rPr>
        <w:t xml:space="preserve">is, </w:t>
      </w:r>
      <w:r w:rsidRPr="00863396">
        <w:rPr>
          <w:rStyle w:val="UnderlineBold"/>
          <w:highlight w:val="yellow"/>
        </w:rPr>
        <w:t>specifically race-conscious</w:t>
      </w:r>
      <w:r>
        <w:t>.</w:t>
      </w:r>
    </w:p>
    <w:p w:rsidR="008C7F3C" w:rsidRDefault="008C7F3C" w:rsidP="008C7F3C"/>
    <w:p w:rsidR="00EE4094" w:rsidRPr="00336858" w:rsidRDefault="00EE4094" w:rsidP="00EE4094">
      <w:pPr>
        <w:pStyle w:val="Tag2"/>
      </w:pPr>
      <w:r w:rsidRPr="00336858">
        <w:t>Authenticity tests shut down debate– it’s strategically a disaster</w:t>
      </w:r>
    </w:p>
    <w:p w:rsidR="00EE4094" w:rsidRPr="00336858" w:rsidRDefault="00EE4094" w:rsidP="00EE4094">
      <w:pPr>
        <w:tabs>
          <w:tab w:val="left" w:pos="0"/>
          <w:tab w:val="right" w:pos="11160"/>
        </w:tabs>
        <w:rPr>
          <w:b/>
          <w:sz w:val="24"/>
          <w:u w:val="single"/>
        </w:rPr>
      </w:pPr>
      <w:r w:rsidRPr="00336858">
        <w:rPr>
          <w:b/>
          <w:sz w:val="24"/>
          <w:u w:val="single"/>
        </w:rPr>
        <w:t>SUBOTNIK 98</w:t>
      </w:r>
    </w:p>
    <w:p w:rsidR="00EE4094" w:rsidRPr="00336858" w:rsidRDefault="00EE4094" w:rsidP="00EE4094">
      <w:proofErr w:type="gramStart"/>
      <w:r w:rsidRPr="00336858">
        <w:t xml:space="preserve">Professor of Law, </w:t>
      </w:r>
      <w:proofErr w:type="spellStart"/>
      <w:r w:rsidRPr="00336858">
        <w:t>Touro</w:t>
      </w:r>
      <w:proofErr w:type="spellEnd"/>
      <w:r w:rsidRPr="00336858">
        <w:t xml:space="preserve"> College, Jacob D. </w:t>
      </w:r>
      <w:proofErr w:type="spellStart"/>
      <w:r w:rsidRPr="00336858">
        <w:t>Fuchsberg</w:t>
      </w:r>
      <w:proofErr w:type="spellEnd"/>
      <w:r w:rsidRPr="00336858">
        <w:t xml:space="preserve"> Law Center.</w:t>
      </w:r>
      <w:proofErr w:type="gramEnd"/>
    </w:p>
    <w:p w:rsidR="00EE4094" w:rsidRPr="00336858" w:rsidRDefault="00EE4094" w:rsidP="00EE4094">
      <w:proofErr w:type="gramStart"/>
      <w:r w:rsidRPr="00336858">
        <w:t>7 Cornell J. L. &amp; Pub.</w:t>
      </w:r>
      <w:proofErr w:type="gramEnd"/>
      <w:r w:rsidRPr="00336858">
        <w:t xml:space="preserve"> </w:t>
      </w:r>
      <w:proofErr w:type="spellStart"/>
      <w:r w:rsidRPr="00336858">
        <w:t>Pol'y</w:t>
      </w:r>
      <w:proofErr w:type="spellEnd"/>
      <w:r w:rsidRPr="00336858">
        <w:t xml:space="preserve"> 681</w:t>
      </w:r>
    </w:p>
    <w:p w:rsidR="00EE4094" w:rsidRPr="00336858" w:rsidRDefault="00EE4094" w:rsidP="00EE4094"/>
    <w:p w:rsidR="00EE4094" w:rsidRPr="00336858" w:rsidRDefault="00EE4094" w:rsidP="00EE4094">
      <w:r w:rsidRPr="00336858">
        <w:t xml:space="preserve">Having traced a major strand in the development of CRT, we turn now to the strands' effect on the relationships of CRATs with each other and with outsiders. As the foregoing material suggests, </w:t>
      </w:r>
      <w:r w:rsidRPr="00336858">
        <w:rPr>
          <w:b/>
          <w:bCs/>
          <w:highlight w:val="yellow"/>
          <w:u w:val="single"/>
        </w:rPr>
        <w:t>the central</w:t>
      </w:r>
      <w:r w:rsidRPr="00336858">
        <w:t xml:space="preserve"> CRT </w:t>
      </w:r>
      <w:r w:rsidRPr="00336858">
        <w:rPr>
          <w:b/>
          <w:bCs/>
          <w:highlight w:val="yellow"/>
          <w:u w:val="single"/>
        </w:rPr>
        <w:t xml:space="preserve">message is not simply that minorities are being treated </w:t>
      </w:r>
      <w:proofErr w:type="gramStart"/>
      <w:r w:rsidRPr="00336858">
        <w:rPr>
          <w:b/>
          <w:bCs/>
          <w:highlight w:val="yellow"/>
          <w:u w:val="single"/>
        </w:rPr>
        <w:t>unfairly</w:t>
      </w:r>
      <w:r w:rsidRPr="00336858">
        <w:t>,</w:t>
      </w:r>
      <w:proofErr w:type="gramEnd"/>
      <w:r w:rsidRPr="00336858">
        <w:t xml:space="preserve"> or even that individuals out there are in pain - assertions for which there are data to serve as grist for the academic mill - </w:t>
      </w:r>
      <w:r w:rsidRPr="00336858">
        <w:rPr>
          <w:b/>
          <w:bCs/>
          <w:highlight w:val="yellow"/>
          <w:u w:val="single"/>
        </w:rPr>
        <w:t>but that the minority scholar</w:t>
      </w:r>
      <w:r w:rsidRPr="00336858">
        <w:rPr>
          <w:b/>
          <w:bCs/>
          <w:u w:val="single"/>
        </w:rPr>
        <w:t xml:space="preserve"> himself or herself hurts and </w:t>
      </w:r>
      <w:r w:rsidRPr="00336858">
        <w:rPr>
          <w:b/>
          <w:bCs/>
          <w:highlight w:val="yellow"/>
          <w:u w:val="single"/>
        </w:rPr>
        <w:t>hurts badly</w:t>
      </w:r>
      <w:r w:rsidRPr="00336858">
        <w:t>.</w:t>
      </w:r>
    </w:p>
    <w:p w:rsidR="00EE4094" w:rsidRPr="00336858" w:rsidRDefault="00EE4094" w:rsidP="00EE4094">
      <w:r w:rsidRPr="00336858">
        <w:t xml:space="preserve">An important problem that concerns the very definition of the scholarly enterprise now comes into focus. </w:t>
      </w:r>
      <w:r w:rsidRPr="00336858">
        <w:rPr>
          <w:b/>
          <w:bCs/>
          <w:highlight w:val="yellow"/>
          <w:u w:val="single"/>
        </w:rPr>
        <w:t>What can an academic</w:t>
      </w:r>
      <w:r w:rsidRPr="00336858">
        <w:rPr>
          <w:b/>
          <w:bCs/>
          <w:u w:val="single"/>
        </w:rPr>
        <w:t xml:space="preserve"> </w:t>
      </w:r>
      <w:r w:rsidRPr="00336858">
        <w:t xml:space="preserve">trained </w:t>
      </w:r>
      <w:proofErr w:type="gramStart"/>
      <w:r w:rsidRPr="00336858">
        <w:t>to  [</w:t>
      </w:r>
      <w:proofErr w:type="gramEnd"/>
      <w:r w:rsidRPr="00336858">
        <w:t xml:space="preserve">*694]  question and to doubt n72 </w:t>
      </w:r>
      <w:r w:rsidRPr="00336858">
        <w:rPr>
          <w:b/>
          <w:bCs/>
          <w:highlight w:val="yellow"/>
          <w:u w:val="single"/>
        </w:rPr>
        <w:t>possibly say</w:t>
      </w:r>
      <w:r w:rsidRPr="00336858">
        <w:rPr>
          <w:b/>
          <w:bCs/>
          <w:u w:val="single"/>
        </w:rPr>
        <w:t xml:space="preserve"> to Patricia Williams </w:t>
      </w:r>
      <w:r w:rsidRPr="00336858">
        <w:rPr>
          <w:b/>
          <w:bCs/>
          <w:highlight w:val="yellow"/>
          <w:u w:val="single"/>
        </w:rPr>
        <w:t>when</w:t>
      </w:r>
      <w:r w:rsidRPr="00336858">
        <w:rPr>
          <w:b/>
          <w:bCs/>
          <w:u w:val="single"/>
        </w:rPr>
        <w:t xml:space="preserve"> effectively </w:t>
      </w:r>
      <w:r w:rsidRPr="00336858">
        <w:rPr>
          <w:b/>
          <w:bCs/>
          <w:highlight w:val="yellow"/>
          <w:u w:val="single"/>
        </w:rPr>
        <w:t>she announces, "I hurt bad</w:t>
      </w:r>
      <w:r w:rsidRPr="00336858">
        <w:rPr>
          <w:b/>
          <w:bCs/>
          <w:u w:val="single"/>
        </w:rPr>
        <w:t>"?</w:t>
      </w:r>
      <w:r w:rsidRPr="00336858">
        <w:t xml:space="preserve"> n73 </w:t>
      </w:r>
      <w:r w:rsidRPr="00336858">
        <w:rPr>
          <w:b/>
          <w:bCs/>
          <w:u w:val="single"/>
        </w:rPr>
        <w:t>"</w:t>
      </w:r>
      <w:r w:rsidRPr="00336858">
        <w:rPr>
          <w:b/>
          <w:bCs/>
          <w:highlight w:val="yellow"/>
          <w:u w:val="single"/>
        </w:rPr>
        <w:t>No, you don't hurt"? "You shouldn't hurt"?</w:t>
      </w:r>
      <w:r w:rsidRPr="00336858">
        <w:t xml:space="preserve"> "Other people hurt too"? Or, most dangerously - and perhaps most tellingly - "What do you expect when you keep shooting yourself in the foot?" If the majority were perceived as having the well- being of minority groups in mind, these responses might be acceptable, even welcomed. And they might lead to real conversation. But, </w:t>
      </w:r>
      <w:r w:rsidRPr="00336858">
        <w:rPr>
          <w:b/>
          <w:bCs/>
          <w:u w:val="single"/>
        </w:rPr>
        <w:t>writes Williams, the failure by those "cushioned within the invisible privileges of race and power</w:t>
      </w:r>
      <w:r w:rsidRPr="00336858">
        <w:t xml:space="preserve">... to incorporate a sense of precarious connection as a part of our </w:t>
      </w:r>
      <w:r w:rsidRPr="00336858">
        <w:rPr>
          <w:b/>
          <w:bCs/>
          <w:u w:val="single"/>
        </w:rPr>
        <w:t>lives is... ultimately obliterating</w:t>
      </w:r>
      <w:r w:rsidRPr="00336858">
        <w:t>." n74</w:t>
      </w:r>
    </w:p>
    <w:p w:rsidR="00EE4094" w:rsidRPr="00336858" w:rsidRDefault="00EE4094" w:rsidP="00EE4094">
      <w:r w:rsidRPr="00336858">
        <w:t xml:space="preserve">"Precarious." </w:t>
      </w:r>
      <w:proofErr w:type="gramStart"/>
      <w:r w:rsidRPr="00336858">
        <w:t>"Obliterating."</w:t>
      </w:r>
      <w:proofErr w:type="gramEnd"/>
      <w:r w:rsidRPr="00336858">
        <w:t xml:space="preserve"> </w:t>
      </w:r>
      <w:r w:rsidRPr="00336858">
        <w:rPr>
          <w:b/>
          <w:bCs/>
          <w:highlight w:val="yellow"/>
          <w:u w:val="single"/>
        </w:rPr>
        <w:t>These words will clearly invite responses</w:t>
      </w:r>
      <w:r w:rsidRPr="00336858">
        <w:rPr>
          <w:b/>
          <w:bCs/>
          <w:u w:val="single"/>
        </w:rPr>
        <w:t xml:space="preserve"> only </w:t>
      </w:r>
      <w:r w:rsidRPr="00336858">
        <w:rPr>
          <w:b/>
          <w:bCs/>
          <w:highlight w:val="yellow"/>
          <w:u w:val="single"/>
        </w:rPr>
        <w:t>from fools and sociopaths</w:t>
      </w:r>
      <w:r w:rsidRPr="00336858">
        <w:rPr>
          <w:b/>
          <w:bCs/>
          <w:u w:val="single"/>
        </w:rPr>
        <w:t xml:space="preserve">; they will, </w:t>
      </w:r>
      <w:r w:rsidRPr="00336858">
        <w:rPr>
          <w:b/>
          <w:bCs/>
          <w:highlight w:val="yellow"/>
          <w:u w:val="single"/>
        </w:rPr>
        <w:t>by effectively precluding objection</w:t>
      </w:r>
      <w:r w:rsidRPr="00336858">
        <w:rPr>
          <w:b/>
          <w:bCs/>
          <w:u w:val="single"/>
        </w:rPr>
        <w:t>, disconcert and disunite others</w:t>
      </w:r>
      <w:r w:rsidRPr="00336858">
        <w:t xml:space="preserve">. </w:t>
      </w:r>
      <w:r w:rsidRPr="00336858">
        <w:rPr>
          <w:b/>
          <w:bCs/>
          <w:u w:val="single"/>
        </w:rPr>
        <w:t>"</w:t>
      </w:r>
      <w:r w:rsidRPr="00336858">
        <w:rPr>
          <w:b/>
          <w:bCs/>
          <w:highlight w:val="yellow"/>
          <w:u w:val="single"/>
        </w:rPr>
        <w:t>I hurt," in academic discourse</w:t>
      </w:r>
      <w:r w:rsidRPr="00336858">
        <w:rPr>
          <w:b/>
          <w:bCs/>
          <w:u w:val="single"/>
        </w:rPr>
        <w:t>, has three broad though interrelated effects</w:t>
      </w:r>
      <w:r w:rsidRPr="00336858">
        <w:t xml:space="preserve">. First, </w:t>
      </w:r>
      <w:r w:rsidRPr="00336858">
        <w:rPr>
          <w:b/>
          <w:bCs/>
          <w:u w:val="single"/>
        </w:rPr>
        <w:t xml:space="preserve">it </w:t>
      </w:r>
      <w:r w:rsidRPr="00336858">
        <w:rPr>
          <w:b/>
          <w:bCs/>
          <w:highlight w:val="yellow"/>
          <w:u w:val="single"/>
        </w:rPr>
        <w:t>demands</w:t>
      </w:r>
      <w:r w:rsidRPr="00336858">
        <w:rPr>
          <w:b/>
          <w:bCs/>
          <w:u w:val="single"/>
        </w:rPr>
        <w:t xml:space="preserve"> </w:t>
      </w:r>
      <w:r w:rsidRPr="00336858">
        <w:rPr>
          <w:b/>
          <w:bCs/>
          <w:highlight w:val="yellow"/>
          <w:u w:val="single"/>
        </w:rPr>
        <w:t>priority from the reader's conscience</w:t>
      </w:r>
      <w:r w:rsidRPr="00336858">
        <w:rPr>
          <w:b/>
          <w:bCs/>
          <w:u w:val="single"/>
        </w:rPr>
        <w:t>. It is for this reason that law review editors, waiving usual standards, have privileged a long trail of undisciplined - even silly</w:t>
      </w:r>
      <w:r w:rsidRPr="00336858">
        <w:t xml:space="preserve"> n75 </w:t>
      </w:r>
      <w:r w:rsidRPr="00336858">
        <w:rPr>
          <w:b/>
          <w:bCs/>
          <w:u w:val="single"/>
        </w:rPr>
        <w:t xml:space="preserve">- destructive and, above all, self-destructive </w:t>
      </w:r>
      <w:proofErr w:type="spellStart"/>
      <w:r w:rsidRPr="00336858">
        <w:rPr>
          <w:b/>
          <w:bCs/>
          <w:u w:val="single"/>
        </w:rPr>
        <w:t>arti</w:t>
      </w:r>
      <w:proofErr w:type="spellEnd"/>
      <w:r w:rsidRPr="00336858">
        <w:rPr>
          <w:b/>
          <w:bCs/>
          <w:u w:val="single"/>
        </w:rPr>
        <w:t xml:space="preserve"> </w:t>
      </w:r>
      <w:r w:rsidRPr="00336858">
        <w:t xml:space="preserve">[*695]  </w:t>
      </w:r>
      <w:proofErr w:type="spellStart"/>
      <w:r w:rsidRPr="00336858">
        <w:rPr>
          <w:b/>
          <w:bCs/>
          <w:u w:val="single"/>
        </w:rPr>
        <w:t>cles</w:t>
      </w:r>
      <w:proofErr w:type="spellEnd"/>
      <w:r w:rsidRPr="00336858">
        <w:rPr>
          <w:b/>
          <w:bCs/>
          <w:u w:val="single"/>
        </w:rPr>
        <w:t>.</w:t>
      </w:r>
      <w:r w:rsidRPr="00336858">
        <w:t xml:space="preserve"> </w:t>
      </w:r>
      <w:proofErr w:type="gramStart"/>
      <w:r w:rsidRPr="00336858">
        <w:t>n76</w:t>
      </w:r>
      <w:proofErr w:type="gramEnd"/>
      <w:r w:rsidRPr="00336858">
        <w:t xml:space="preserve"> </w:t>
      </w:r>
      <w:r w:rsidRPr="00336858">
        <w:rPr>
          <w:b/>
          <w:bCs/>
          <w:u w:val="single"/>
        </w:rPr>
        <w:t xml:space="preserve">Second, </w:t>
      </w:r>
      <w:r w:rsidRPr="00336858">
        <w:rPr>
          <w:b/>
          <w:bCs/>
          <w:highlight w:val="yellow"/>
          <w:u w:val="single"/>
        </w:rPr>
        <w:t>by emphasizing the emotional bond between those who hurt</w:t>
      </w:r>
      <w:r w:rsidRPr="00336858">
        <w:rPr>
          <w:b/>
          <w:bCs/>
          <w:u w:val="single"/>
        </w:rPr>
        <w:t xml:space="preserve"> in a similar way, "</w:t>
      </w:r>
      <w:r w:rsidRPr="00336858">
        <w:rPr>
          <w:b/>
          <w:bCs/>
          <w:highlight w:val="yellow"/>
          <w:u w:val="single"/>
        </w:rPr>
        <w:t>I hurt" discourages</w:t>
      </w:r>
      <w:r w:rsidRPr="00336858">
        <w:rPr>
          <w:b/>
          <w:bCs/>
          <w:u w:val="single"/>
        </w:rPr>
        <w:t xml:space="preserve"> fellow </w:t>
      </w:r>
      <w:r w:rsidRPr="00336858">
        <w:rPr>
          <w:b/>
          <w:bCs/>
          <w:highlight w:val="yellow"/>
          <w:u w:val="single"/>
        </w:rPr>
        <w:t>sufferers from abstracting themselves from their pain</w:t>
      </w:r>
      <w:r w:rsidRPr="00336858">
        <w:rPr>
          <w:b/>
          <w:bCs/>
          <w:u w:val="single"/>
        </w:rPr>
        <w:t xml:space="preserve"> in order </w:t>
      </w:r>
      <w:r w:rsidRPr="00336858">
        <w:rPr>
          <w:b/>
          <w:bCs/>
          <w:highlight w:val="yellow"/>
          <w:u w:val="single"/>
        </w:rPr>
        <w:t>to gain perspective on their condition</w:t>
      </w:r>
      <w:r w:rsidRPr="00336858">
        <w:t>. n77</w:t>
      </w:r>
    </w:p>
    <w:p w:rsidR="00EE4094" w:rsidRPr="00336858" w:rsidRDefault="00EE4094" w:rsidP="00EE4094">
      <w:r w:rsidRPr="00336858">
        <w:t xml:space="preserve"> [*696]  </w:t>
      </w:r>
      <w:r w:rsidRPr="00336858">
        <w:rPr>
          <w:b/>
          <w:bCs/>
          <w:u w:val="single"/>
        </w:rPr>
        <w:t xml:space="preserve">Last, as we have seen, </w:t>
      </w:r>
      <w:r w:rsidRPr="00336858">
        <w:rPr>
          <w:b/>
          <w:bCs/>
          <w:highlight w:val="yellow"/>
          <w:u w:val="single"/>
        </w:rPr>
        <w:t>it precludes the possibility of open</w:t>
      </w:r>
      <w:r w:rsidRPr="00336858">
        <w:rPr>
          <w:b/>
          <w:bCs/>
          <w:u w:val="single"/>
        </w:rPr>
        <w:t xml:space="preserve"> and structured </w:t>
      </w:r>
      <w:r w:rsidRPr="00336858">
        <w:rPr>
          <w:b/>
          <w:bCs/>
          <w:highlight w:val="yellow"/>
          <w:u w:val="single"/>
        </w:rPr>
        <w:t>conversation with others</w:t>
      </w:r>
      <w:r w:rsidRPr="00336858">
        <w:t>. n78</w:t>
      </w:r>
    </w:p>
    <w:p w:rsidR="00EE4094" w:rsidRPr="00336858" w:rsidRDefault="00EE4094" w:rsidP="00EE4094">
      <w:r w:rsidRPr="00336858">
        <w:t xml:space="preserve"> [*697]  </w:t>
      </w:r>
      <w:r w:rsidRPr="00336858">
        <w:rPr>
          <w:b/>
          <w:bCs/>
          <w:u w:val="single"/>
        </w:rPr>
        <w:t>It is because of this conversation-stopping effect</w:t>
      </w:r>
      <w:r w:rsidRPr="00336858">
        <w:t xml:space="preserve"> of what they insensitively call "first-person agony stories" </w:t>
      </w:r>
      <w:r w:rsidRPr="00336858">
        <w:rPr>
          <w:b/>
          <w:bCs/>
          <w:u w:val="single"/>
        </w:rPr>
        <w:t>that Farber and Sherry deplore their use.</w:t>
      </w:r>
      <w:r w:rsidRPr="00336858">
        <w:t xml:space="preserve"> "The norms of academic civility hamper readers from challenging the accuracy of the researcher's account; it would be rather difficult, for example, to criticize a law review article by questioning the author's emotional stability or veracity." n79 Perhaps, a better practice would be to put the scholar's experience on the table, along with other relevant material, but to subject that experience to the same level of scrutiny.</w:t>
      </w:r>
    </w:p>
    <w:p w:rsidR="00EE4094" w:rsidRPr="00336858" w:rsidRDefault="00EE4094" w:rsidP="00EE4094">
      <w:r w:rsidRPr="00336858">
        <w:t xml:space="preserve">If </w:t>
      </w:r>
      <w:r w:rsidRPr="00336858">
        <w:rPr>
          <w:b/>
          <w:bCs/>
          <w:u w:val="single"/>
        </w:rPr>
        <w:t>through the foregoing rhetorical strategies CRATs succeeded in limiting academic debate</w:t>
      </w:r>
      <w:r w:rsidRPr="00336858">
        <w:t xml:space="preserve">, why do they not have greater influence on public policy? </w:t>
      </w:r>
      <w:r w:rsidRPr="00336858">
        <w:rPr>
          <w:b/>
          <w:bCs/>
          <w:highlight w:val="yellow"/>
          <w:u w:val="single"/>
        </w:rPr>
        <w:t>Discouraging white legal scholars from entering the</w:t>
      </w:r>
      <w:r w:rsidRPr="00336858">
        <w:rPr>
          <w:b/>
          <w:bCs/>
          <w:u w:val="single"/>
        </w:rPr>
        <w:t xml:space="preserve"> national </w:t>
      </w:r>
      <w:r w:rsidRPr="00336858">
        <w:rPr>
          <w:b/>
          <w:bCs/>
          <w:highlight w:val="yellow"/>
          <w:u w:val="single"/>
        </w:rPr>
        <w:t>conversation about race</w:t>
      </w:r>
      <w:r w:rsidRPr="00336858">
        <w:t xml:space="preserve">, n80 I </w:t>
      </w:r>
      <w:r w:rsidRPr="00336858">
        <w:lastRenderedPageBreak/>
        <w:t xml:space="preserve">suggest, </w:t>
      </w:r>
      <w:r w:rsidRPr="00336858">
        <w:rPr>
          <w:b/>
          <w:bCs/>
          <w:highlight w:val="yellow"/>
          <w:u w:val="single"/>
        </w:rPr>
        <w:t>has generated a</w:t>
      </w:r>
      <w:r w:rsidRPr="00336858">
        <w:rPr>
          <w:b/>
          <w:bCs/>
          <w:u w:val="single"/>
        </w:rPr>
        <w:t xml:space="preserve"> kind of </w:t>
      </w:r>
      <w:r w:rsidRPr="00336858">
        <w:rPr>
          <w:b/>
          <w:bCs/>
          <w:highlight w:val="yellow"/>
          <w:u w:val="single"/>
        </w:rPr>
        <w:t>cynicism in white audiences</w:t>
      </w:r>
      <w:r w:rsidRPr="00336858">
        <w:t xml:space="preserve"> which, in turn, has had precisely the reverse effect of that ostensibly desired by CRATs. </w:t>
      </w:r>
      <w:r w:rsidRPr="00336858">
        <w:rPr>
          <w:b/>
          <w:bCs/>
          <w:highlight w:val="yellow"/>
          <w:u w:val="single"/>
        </w:rPr>
        <w:t>It drives the American public to the right</w:t>
      </w:r>
      <w:r w:rsidRPr="00336858">
        <w:rPr>
          <w:b/>
          <w:bCs/>
          <w:u w:val="single"/>
        </w:rPr>
        <w:t xml:space="preserve"> and ensures that anything CRT offers is reflexively rejected.</w:t>
      </w:r>
    </w:p>
    <w:p w:rsidR="00EE4094" w:rsidRPr="00336858" w:rsidRDefault="00EE4094" w:rsidP="00EE4094">
      <w:r w:rsidRPr="00336858">
        <w:t xml:space="preserve">In the absence of scholarly work by white males in the area of race, of course, it is difficult to be sure what reasons they would give for not having rallied behind CRT. Two things, however, are certain. First, </w:t>
      </w:r>
      <w:r w:rsidRPr="00336858">
        <w:rPr>
          <w:b/>
          <w:bCs/>
          <w:u w:val="single"/>
        </w:rPr>
        <w:t>the kinds of issues</w:t>
      </w:r>
      <w:r w:rsidRPr="00336858">
        <w:t xml:space="preserve"> raised by Williams </w:t>
      </w:r>
      <w:r w:rsidRPr="00336858">
        <w:rPr>
          <w:b/>
          <w:bCs/>
          <w:u w:val="single"/>
        </w:rPr>
        <w:t>are too important</w:t>
      </w:r>
      <w:r w:rsidRPr="00336858">
        <w:t xml:space="preserve"> in their </w:t>
      </w:r>
      <w:proofErr w:type="gramStart"/>
      <w:r w:rsidRPr="00336858">
        <w:t xml:space="preserve">implications </w:t>
      </w:r>
      <w:bookmarkStart w:id="0" w:name="PAGE_698_8088"/>
      <w:bookmarkEnd w:id="0"/>
      <w:r w:rsidRPr="00336858">
        <w:t> [</w:t>
      </w:r>
      <w:proofErr w:type="gramEnd"/>
      <w:r w:rsidRPr="00336858">
        <w:t xml:space="preserve">*698]  for American life </w:t>
      </w:r>
      <w:r w:rsidRPr="00336858">
        <w:rPr>
          <w:b/>
          <w:bCs/>
          <w:u w:val="single"/>
        </w:rPr>
        <w:t>to be confined to communities of color.</w:t>
      </w:r>
      <w:r w:rsidRPr="00336858">
        <w:t xml:space="preserve"> If the lives of minorities are heavily constrained, if not fully defined, by the thoughts and actions of the majority elements in society, </w:t>
      </w:r>
      <w:r w:rsidRPr="00336858">
        <w:rPr>
          <w:b/>
          <w:bCs/>
          <w:u w:val="single"/>
        </w:rPr>
        <w:t xml:space="preserve">it would seem to be of great importance that white thinkers and doers participate in open discourse </w:t>
      </w:r>
      <w:r w:rsidRPr="00336858">
        <w:t>to bring about change. Second, given the lack of engagement of CRT by the community of legal scholars as a whole, the discourse that should be taking place at the highest scholarly levels has, by default, been displaced to faculty offices and, more generally, the streets and the airwaves.</w:t>
      </w:r>
    </w:p>
    <w:p w:rsidR="008C7F3C" w:rsidRDefault="008C7F3C" w:rsidP="008C7F3C"/>
    <w:p w:rsidR="00EE4094" w:rsidRDefault="00EE4094" w:rsidP="008C7F3C"/>
    <w:p w:rsidR="00EE4094" w:rsidRPr="00EE4094" w:rsidRDefault="00EE4094" w:rsidP="00EE4094">
      <w:pPr>
        <w:rPr>
          <w:b/>
        </w:rPr>
      </w:pPr>
      <w:r w:rsidRPr="00EE4094">
        <w:rPr>
          <w:b/>
        </w:rPr>
        <w:t xml:space="preserve">Their implication that experience validates their argument, or disproves our engagement is </w:t>
      </w:r>
      <w:r w:rsidRPr="00EE4094">
        <w:rPr>
          <w:b/>
          <w:u w:val="single"/>
        </w:rPr>
        <w:t>solipsism</w:t>
      </w:r>
      <w:r w:rsidRPr="00EE4094">
        <w:rPr>
          <w:b/>
        </w:rPr>
        <w:t xml:space="preserve"> that </w:t>
      </w:r>
      <w:proofErr w:type="spellStart"/>
      <w:r w:rsidRPr="00EE4094">
        <w:rPr>
          <w:b/>
          <w:u w:val="single"/>
        </w:rPr>
        <w:t>reentrenches</w:t>
      </w:r>
      <w:proofErr w:type="spellEnd"/>
      <w:r w:rsidRPr="00EE4094">
        <w:rPr>
          <w:b/>
          <w:u w:val="single"/>
        </w:rPr>
        <w:t xml:space="preserve"> oppression</w:t>
      </w:r>
      <w:r w:rsidRPr="00EE4094">
        <w:rPr>
          <w:b/>
        </w:rPr>
        <w:t>—engagement is a better political strategy</w:t>
      </w:r>
    </w:p>
    <w:p w:rsidR="00EE4094" w:rsidRPr="00EE4094" w:rsidRDefault="00EE4094" w:rsidP="00EE4094">
      <w:r w:rsidRPr="00EE4094">
        <w:t xml:space="preserve">David </w:t>
      </w:r>
      <w:r w:rsidRPr="00EE4094">
        <w:rPr>
          <w:b/>
          <w:bCs/>
          <w:sz w:val="24"/>
        </w:rPr>
        <w:t>Bridges</w:t>
      </w:r>
      <w:r w:rsidRPr="00EE4094">
        <w:t>, Centre for Applied Research in Education, University of East Anglia, 200</w:t>
      </w:r>
      <w:r w:rsidRPr="00EE4094">
        <w:rPr>
          <w:b/>
          <w:bCs/>
          <w:sz w:val="24"/>
        </w:rPr>
        <w:t>1</w:t>
      </w:r>
      <w:r w:rsidRPr="00EE4094">
        <w:t xml:space="preserve">, </w:t>
      </w:r>
      <w:proofErr w:type="gramStart"/>
      <w:r w:rsidRPr="00EE4094">
        <w:t>The</w:t>
      </w:r>
      <w:proofErr w:type="gramEnd"/>
      <w:r w:rsidRPr="00EE4094">
        <w:t xml:space="preserve"> Ethics of Outsider Research, Journal of Philosophy of Education, Vol. 35, No. 3</w:t>
      </w:r>
    </w:p>
    <w:p w:rsidR="00EE4094" w:rsidRPr="00EE4094" w:rsidRDefault="00EE4094" w:rsidP="00EE4094"/>
    <w:p w:rsidR="00EE4094" w:rsidRPr="00EE4094" w:rsidRDefault="00EE4094" w:rsidP="00EE4094">
      <w:pPr>
        <w:rPr>
          <w:sz w:val="16"/>
        </w:rPr>
      </w:pPr>
      <w:r w:rsidRPr="00EE4094">
        <w:rPr>
          <w:sz w:val="16"/>
        </w:rPr>
        <w:t xml:space="preserve">First, </w:t>
      </w:r>
      <w:r w:rsidRPr="00EE4094">
        <w:rPr>
          <w:rFonts w:ascii="Garamond" w:hAnsi="Garamond"/>
          <w:highlight w:val="cyan"/>
          <w:u w:val="single"/>
        </w:rPr>
        <w:t>it is argued</w:t>
      </w:r>
      <w:r w:rsidRPr="00EE4094">
        <w:rPr>
          <w:rFonts w:ascii="Garamond" w:hAnsi="Garamond"/>
          <w:u w:val="single"/>
        </w:rPr>
        <w:t xml:space="preserve"> that </w:t>
      </w:r>
      <w:r w:rsidRPr="00EE4094">
        <w:rPr>
          <w:rFonts w:ascii="Garamond" w:hAnsi="Garamond"/>
          <w:highlight w:val="cyan"/>
          <w:u w:val="single"/>
        </w:rPr>
        <w:t>only those who have shared in</w:t>
      </w:r>
      <w:r w:rsidRPr="00EE4094">
        <w:rPr>
          <w:sz w:val="16"/>
        </w:rPr>
        <w:t>, and have been part of</w:t>
      </w:r>
      <w:r w:rsidRPr="00EE4094">
        <w:rPr>
          <w:rFonts w:ascii="Garamond" w:hAnsi="Garamond"/>
          <w:u w:val="single"/>
        </w:rPr>
        <w:t xml:space="preserve">, a particular </w:t>
      </w:r>
      <w:r w:rsidRPr="00EE4094">
        <w:rPr>
          <w:rFonts w:ascii="Garamond" w:hAnsi="Garamond"/>
          <w:highlight w:val="cyan"/>
          <w:u w:val="single"/>
        </w:rPr>
        <w:t>experience can understand</w:t>
      </w:r>
      <w:r w:rsidRPr="00EE4094">
        <w:rPr>
          <w:sz w:val="16"/>
        </w:rPr>
        <w:t xml:space="preserve"> or can properly understand (and perhaps `properly' is particularly heavily loaded here) </w:t>
      </w:r>
      <w:r w:rsidRPr="00EE4094">
        <w:rPr>
          <w:rFonts w:ascii="Garamond" w:hAnsi="Garamond"/>
          <w:u w:val="single"/>
        </w:rPr>
        <w:t>what it is like</w:t>
      </w:r>
      <w:r w:rsidRPr="00EE4094">
        <w:rPr>
          <w:sz w:val="16"/>
        </w:rPr>
        <w:t>. You need to be a woman to understand what it is like to live as a woman; to be disabled to understand what it is like to live as a disabled person etc. Thus Charlton writes of `the innate inability of able-bodied people, regardless of fancy credentials and awards, to understand the disability experience' (Charlton, 1998, p. 128).</w:t>
      </w:r>
    </w:p>
    <w:p w:rsidR="00EE4094" w:rsidRPr="00EE4094" w:rsidRDefault="00EE4094" w:rsidP="00EE4094">
      <w:pPr>
        <w:rPr>
          <w:sz w:val="16"/>
          <w:szCs w:val="16"/>
        </w:rPr>
      </w:pPr>
      <w:r w:rsidRPr="00EE4094">
        <w:rPr>
          <w:sz w:val="16"/>
          <w:szCs w:val="16"/>
        </w:rPr>
        <w:t>Charlton's choice of language here is indicative of the rhetorical character which these arguments tend to assume. This arises perhaps from the strength of feeling from which they issue, but it warns of a need for caution in their treatment and acceptance. Even if able-bodied people have this `inability' it is difficult to see in what sense it is `innate'. Are all credentials `fancy' or might some (e.g. those reflecting a sustained, humble and patient attempt to grapple with the issues) be pertinent to that ability? And does Charlton really wish to maintain that there is a single experience which is the experience of disability, whatever solidarity disabled people might feel for each other?</w:t>
      </w:r>
    </w:p>
    <w:p w:rsidR="00EE4094" w:rsidRPr="00EE4094" w:rsidRDefault="00EE4094" w:rsidP="00EE4094">
      <w:pPr>
        <w:rPr>
          <w:sz w:val="16"/>
        </w:rPr>
      </w:pPr>
      <w:r w:rsidRPr="00EE4094">
        <w:rPr>
          <w:sz w:val="16"/>
        </w:rPr>
        <w:t xml:space="preserve">The understanding that any of us have of our own conditions or </w:t>
      </w:r>
      <w:r w:rsidRPr="00EE4094">
        <w:rPr>
          <w:rFonts w:ascii="Garamond" w:hAnsi="Garamond"/>
          <w:u w:val="single"/>
        </w:rPr>
        <w:t>experience is unique</w:t>
      </w:r>
      <w:r w:rsidRPr="00EE4094">
        <w:rPr>
          <w:sz w:val="16"/>
        </w:rPr>
        <w:t xml:space="preserve"> and special, though recent work on personal narratives also shows that it is itself multi-layered and inconstant, i.e. that we have and can provide many different understandings even of our own lives (see, for example, Tierney, 1993). Nevertheless, our own understanding has a special status: it provides among other things a data source for others' interpretations of our actions; it stands in a unique relationship to our own experiencing; and no one else can have quite the same understanding. It is also plausible that people who share certain kinds of experience in common stand in a special position in terms of understanding those shared aspects of experience. </w:t>
      </w:r>
      <w:r w:rsidRPr="00EE4094">
        <w:rPr>
          <w:rFonts w:ascii="Garamond" w:hAnsi="Garamond"/>
          <w:u w:val="single"/>
        </w:rPr>
        <w:t>However, once this argument is applied to such broad categories as `women' or `blacks', it has to deal with</w:t>
      </w:r>
      <w:r w:rsidRPr="00EE4094">
        <w:rPr>
          <w:sz w:val="16"/>
        </w:rPr>
        <w:t xml:space="preserve"> some </w:t>
      </w:r>
      <w:r w:rsidRPr="00EE4094">
        <w:rPr>
          <w:rFonts w:ascii="Garamond" w:hAnsi="Garamond"/>
          <w:u w:val="single"/>
        </w:rPr>
        <w:t>very heterogeneous groups; the</w:t>
      </w:r>
      <w:r w:rsidRPr="00EE4094">
        <w:rPr>
          <w:sz w:val="16"/>
        </w:rPr>
        <w:t xml:space="preserve"> different social, </w:t>
      </w:r>
      <w:r w:rsidRPr="00EE4094">
        <w:rPr>
          <w:rFonts w:ascii="Garamond" w:hAnsi="Garamond"/>
          <w:u w:val="single"/>
        </w:rPr>
        <w:t>personal</w:t>
      </w:r>
      <w:r w:rsidRPr="00EE4094">
        <w:rPr>
          <w:sz w:val="16"/>
        </w:rPr>
        <w:t xml:space="preserve"> and situational </w:t>
      </w:r>
      <w:r w:rsidRPr="00EE4094">
        <w:rPr>
          <w:rFonts w:ascii="Garamond" w:hAnsi="Garamond"/>
          <w:u w:val="single"/>
        </w:rPr>
        <w:t>characteristics that constitute their individuality may well outweigh the shared characteristics</w:t>
      </w:r>
      <w:r w:rsidRPr="00EE4094">
        <w:rPr>
          <w:sz w:val="16"/>
        </w:rPr>
        <w:t xml:space="preserve">; and </w:t>
      </w:r>
      <w:r w:rsidRPr="00EE4094">
        <w:rPr>
          <w:rFonts w:ascii="Garamond" w:hAnsi="Garamond"/>
          <w:u w:val="single"/>
        </w:rPr>
        <w:t>there may indeed be greater barriers to mutual understanding than there are gateways</w:t>
      </w:r>
      <w:r w:rsidRPr="00EE4094">
        <w:rPr>
          <w:sz w:val="16"/>
        </w:rPr>
        <w:t>.</w:t>
      </w:r>
    </w:p>
    <w:p w:rsidR="00EE4094" w:rsidRPr="00EE4094" w:rsidRDefault="00EE4094" w:rsidP="00EE4094">
      <w:pPr>
        <w:rPr>
          <w:sz w:val="16"/>
        </w:rPr>
      </w:pPr>
      <w:r w:rsidRPr="00EE4094">
        <w:rPr>
          <w:b/>
          <w:iCs/>
          <w:u w:val="single"/>
          <w:bdr w:val="single" w:sz="8" w:space="0" w:color="auto"/>
        </w:rPr>
        <w:t xml:space="preserve">These </w:t>
      </w:r>
      <w:r w:rsidRPr="00EE4094">
        <w:rPr>
          <w:b/>
          <w:iCs/>
          <w:highlight w:val="cyan"/>
          <w:u w:val="single"/>
          <w:bdr w:val="single" w:sz="8" w:space="0" w:color="auto"/>
        </w:rPr>
        <w:t>arguments</w:t>
      </w:r>
      <w:r w:rsidRPr="00EE4094">
        <w:rPr>
          <w:sz w:val="16"/>
        </w:rPr>
        <w:t xml:space="preserve">, however, </w:t>
      </w:r>
      <w:r w:rsidRPr="00EE4094">
        <w:rPr>
          <w:b/>
          <w:iCs/>
          <w:u w:val="single"/>
          <w:bdr w:val="single" w:sz="8" w:space="0" w:color="auto"/>
        </w:rPr>
        <w:t xml:space="preserve">all </w:t>
      </w:r>
      <w:r w:rsidRPr="00EE4094">
        <w:rPr>
          <w:b/>
          <w:iCs/>
          <w:highlight w:val="cyan"/>
          <w:u w:val="single"/>
          <w:bdr w:val="single" w:sz="8" w:space="0" w:color="auto"/>
        </w:rPr>
        <w:t>risk</w:t>
      </w:r>
      <w:r w:rsidRPr="00EE4094">
        <w:rPr>
          <w:b/>
          <w:iCs/>
          <w:u w:val="single"/>
          <w:bdr w:val="single" w:sz="8" w:space="0" w:color="auto"/>
        </w:rPr>
        <w:t xml:space="preserve"> a descent into </w:t>
      </w:r>
      <w:r w:rsidRPr="00EE4094">
        <w:rPr>
          <w:b/>
          <w:iCs/>
          <w:highlight w:val="cyan"/>
          <w:u w:val="single"/>
          <w:bdr w:val="single" w:sz="8" w:space="0" w:color="auto"/>
        </w:rPr>
        <w:t>solipsism</w:t>
      </w:r>
      <w:r w:rsidRPr="00EE4094">
        <w:rPr>
          <w:sz w:val="16"/>
        </w:rPr>
        <w:t xml:space="preserve">: </w:t>
      </w:r>
      <w:r w:rsidRPr="00EE4094">
        <w:rPr>
          <w:rFonts w:ascii="Garamond" w:hAnsi="Garamond"/>
          <w:u w:val="single"/>
        </w:rPr>
        <w:t xml:space="preserve">if our individual understanding is so particular, </w:t>
      </w:r>
      <w:r w:rsidRPr="00EE4094">
        <w:rPr>
          <w:b/>
          <w:iCs/>
          <w:highlight w:val="cyan"/>
          <w:u w:val="single"/>
          <w:bdr w:val="single" w:sz="8" w:space="0" w:color="auto"/>
        </w:rPr>
        <w:t>how can we have communication</w:t>
      </w:r>
      <w:r w:rsidRPr="00EE4094">
        <w:rPr>
          <w:rFonts w:ascii="Garamond" w:hAnsi="Garamond"/>
          <w:highlight w:val="cyan"/>
          <w:u w:val="single"/>
        </w:rPr>
        <w:t xml:space="preserve"> with</w:t>
      </w:r>
      <w:r w:rsidRPr="00EE4094">
        <w:rPr>
          <w:rFonts w:ascii="Garamond" w:hAnsi="Garamond"/>
          <w:u w:val="single"/>
        </w:rPr>
        <w:t xml:space="preserve"> or any understanding of </w:t>
      </w:r>
      <w:r w:rsidRPr="00EE4094">
        <w:rPr>
          <w:rFonts w:ascii="Garamond" w:hAnsi="Garamond"/>
          <w:highlight w:val="cyan"/>
          <w:u w:val="single"/>
        </w:rPr>
        <w:t>anyone else</w:t>
      </w:r>
      <w:r w:rsidRPr="00EE4094">
        <w:rPr>
          <w:rFonts w:ascii="Garamond" w:hAnsi="Garamond"/>
          <w:u w:val="single"/>
        </w:rPr>
        <w:t>?</w:t>
      </w:r>
      <w:r w:rsidRPr="00EE4094">
        <w:rPr>
          <w:sz w:val="16"/>
        </w:rPr>
        <w:t xml:space="preserve"> But, granted Wittgenstein's persuasive argument against a private language (Wittgenstein, 1963, perhaps more straightforwardly presented in </w:t>
      </w:r>
      <w:proofErr w:type="spellStart"/>
      <w:r w:rsidRPr="00EE4094">
        <w:rPr>
          <w:sz w:val="16"/>
        </w:rPr>
        <w:t>Rhees</w:t>
      </w:r>
      <w:proofErr w:type="spellEnd"/>
      <w:r w:rsidRPr="00EE4094">
        <w:rPr>
          <w:sz w:val="16"/>
        </w:rPr>
        <w:t xml:space="preserve">, 1970), </w:t>
      </w:r>
      <w:r w:rsidRPr="00EE4094">
        <w:rPr>
          <w:rFonts w:ascii="Garamond" w:hAnsi="Garamond"/>
          <w:b/>
          <w:u w:val="single"/>
        </w:rPr>
        <w:t>we cannot in these circumstances even describe or have any real understanding of our own condition in such an isolated world</w:t>
      </w:r>
      <w:r w:rsidRPr="00EE4094">
        <w:rPr>
          <w:rFonts w:ascii="Garamond" w:hAnsi="Garamond"/>
          <w:u w:val="single"/>
        </w:rPr>
        <w:t>.</w:t>
      </w:r>
      <w:r w:rsidRPr="00EE4094">
        <w:rPr>
          <w:sz w:val="16"/>
        </w:rPr>
        <w:t xml:space="preserve"> </w:t>
      </w:r>
      <w:r w:rsidRPr="00EE4094">
        <w:rPr>
          <w:rFonts w:ascii="Garamond" w:hAnsi="Garamond"/>
          <w:b/>
          <w:u w:val="single"/>
        </w:rPr>
        <w:t xml:space="preserve">Rather </w:t>
      </w:r>
      <w:r w:rsidRPr="00EE4094">
        <w:rPr>
          <w:rFonts w:ascii="Garamond" w:hAnsi="Garamond"/>
          <w:b/>
          <w:highlight w:val="cyan"/>
          <w:u w:val="single"/>
        </w:rPr>
        <w:t>it is in talking to each other</w:t>
      </w:r>
      <w:r w:rsidRPr="00EE4094">
        <w:rPr>
          <w:rFonts w:ascii="Garamond" w:hAnsi="Garamond"/>
          <w:b/>
          <w:u w:val="single"/>
        </w:rPr>
        <w:t xml:space="preserve">, in </w:t>
      </w:r>
      <w:r w:rsidRPr="00EE4094">
        <w:rPr>
          <w:rFonts w:ascii="Garamond" w:hAnsi="Garamond"/>
          <w:b/>
          <w:highlight w:val="cyan"/>
          <w:u w:val="single"/>
        </w:rPr>
        <w:t>participating in a shared language, that we construct</w:t>
      </w:r>
      <w:r w:rsidRPr="00EE4094">
        <w:rPr>
          <w:rFonts w:ascii="Garamond" w:hAnsi="Garamond"/>
          <w:b/>
          <w:u w:val="single"/>
        </w:rPr>
        <w:t xml:space="preserve"> the conceptual </w:t>
      </w:r>
      <w:r w:rsidRPr="00EE4094">
        <w:rPr>
          <w:rFonts w:ascii="Garamond" w:hAnsi="Garamond"/>
          <w:b/>
          <w:highlight w:val="cyan"/>
          <w:u w:val="single"/>
        </w:rPr>
        <w:t>apparatus that allows us to understand</w:t>
      </w:r>
      <w:r w:rsidRPr="00EE4094">
        <w:rPr>
          <w:rFonts w:ascii="Garamond" w:hAnsi="Garamond"/>
          <w:b/>
          <w:u w:val="single"/>
        </w:rPr>
        <w:t xml:space="preserve"> our own situation in relation to others,</w:t>
      </w:r>
      <w:r w:rsidRPr="00EE4094">
        <w:rPr>
          <w:rFonts w:ascii="Garamond" w:hAnsi="Garamond"/>
          <w:u w:val="single"/>
        </w:rPr>
        <w:t xml:space="preserve"> </w:t>
      </w:r>
      <w:r w:rsidRPr="00EE4094">
        <w:rPr>
          <w:sz w:val="16"/>
        </w:rPr>
        <w:t>and this is a construction which involves understanding differences as well as similarities.</w:t>
      </w:r>
    </w:p>
    <w:p w:rsidR="00EE4094" w:rsidRPr="00EE4094" w:rsidRDefault="00EE4094" w:rsidP="00EE4094">
      <w:pPr>
        <w:rPr>
          <w:sz w:val="16"/>
        </w:rPr>
      </w:pPr>
      <w:r w:rsidRPr="00EE4094">
        <w:rPr>
          <w:sz w:val="16"/>
        </w:rPr>
        <w:t xml:space="preserve">Besides, </w:t>
      </w:r>
      <w:r w:rsidRPr="00EE4094">
        <w:rPr>
          <w:rFonts w:ascii="Garamond" w:hAnsi="Garamond"/>
          <w:u w:val="single"/>
        </w:rPr>
        <w:t>we have good reason to treat with</w:t>
      </w:r>
      <w:r w:rsidRPr="00EE4094">
        <w:rPr>
          <w:sz w:val="16"/>
        </w:rPr>
        <w:t xml:space="preserve"> some </w:t>
      </w:r>
      <w:proofErr w:type="spellStart"/>
      <w:r w:rsidRPr="00EE4094">
        <w:rPr>
          <w:rFonts w:ascii="Garamond" w:hAnsi="Garamond"/>
          <w:u w:val="single"/>
        </w:rPr>
        <w:t>scepticism</w:t>
      </w:r>
      <w:proofErr w:type="spellEnd"/>
      <w:r w:rsidRPr="00EE4094">
        <w:rPr>
          <w:rFonts w:ascii="Garamond" w:hAnsi="Garamond"/>
          <w:u w:val="single"/>
        </w:rPr>
        <w:t xml:space="preserve"> accounts provided by individuals of their own experience</w:t>
      </w:r>
      <w:r w:rsidRPr="00EE4094">
        <w:rPr>
          <w:sz w:val="16"/>
        </w:rPr>
        <w:t xml:space="preserve"> and by extension accounts provided by members of a particular category or community of people. We know that such </w:t>
      </w:r>
      <w:r w:rsidRPr="00EE4094">
        <w:rPr>
          <w:rFonts w:ascii="Garamond" w:hAnsi="Garamond"/>
          <w:highlight w:val="cyan"/>
          <w:u w:val="single"/>
        </w:rPr>
        <w:t>accounts can be riddled with special pleading</w:t>
      </w:r>
      <w:r w:rsidRPr="00EE4094">
        <w:rPr>
          <w:sz w:val="16"/>
        </w:rPr>
        <w:t xml:space="preserve">, selective memory, careless </w:t>
      </w:r>
      <w:r w:rsidRPr="00EE4094">
        <w:rPr>
          <w:rFonts w:ascii="Garamond" w:hAnsi="Garamond"/>
          <w:highlight w:val="cyan"/>
          <w:u w:val="single"/>
        </w:rPr>
        <w:t>error</w:t>
      </w:r>
      <w:r w:rsidRPr="00EE4094">
        <w:rPr>
          <w:sz w:val="16"/>
        </w:rPr>
        <w:t xml:space="preserve">, </w:t>
      </w:r>
      <w:proofErr w:type="spellStart"/>
      <w:r w:rsidRPr="00EE4094">
        <w:rPr>
          <w:rFonts w:ascii="Garamond" w:hAnsi="Garamond"/>
          <w:highlight w:val="cyan"/>
          <w:u w:val="single"/>
        </w:rPr>
        <w:t>self-centredness</w:t>
      </w:r>
      <w:proofErr w:type="spellEnd"/>
      <w:r w:rsidRPr="00EE4094">
        <w:rPr>
          <w:rFonts w:ascii="Garamond" w:hAnsi="Garamond"/>
          <w:u w:val="single"/>
        </w:rPr>
        <w:t xml:space="preserve">, </w:t>
      </w:r>
      <w:r w:rsidRPr="00EE4094">
        <w:rPr>
          <w:rFonts w:ascii="Garamond" w:hAnsi="Garamond"/>
          <w:highlight w:val="cyan"/>
          <w:u w:val="single"/>
        </w:rPr>
        <w:t>myopia</w:t>
      </w:r>
      <w:r w:rsidRPr="00EE4094">
        <w:rPr>
          <w:rFonts w:ascii="Garamond" w:hAnsi="Garamond"/>
          <w:u w:val="single"/>
        </w:rPr>
        <w:t xml:space="preserve">, </w:t>
      </w:r>
      <w:r w:rsidRPr="00EE4094">
        <w:rPr>
          <w:rFonts w:ascii="Garamond" w:hAnsi="Garamond"/>
          <w:highlight w:val="cyan"/>
          <w:u w:val="single"/>
        </w:rPr>
        <w:t>prejudice and</w:t>
      </w:r>
      <w:r w:rsidRPr="00EE4094">
        <w:rPr>
          <w:sz w:val="16"/>
        </w:rPr>
        <w:t xml:space="preserve"> a good deal </w:t>
      </w:r>
      <w:r w:rsidRPr="00EE4094">
        <w:rPr>
          <w:rFonts w:ascii="Garamond" w:hAnsi="Garamond"/>
          <w:highlight w:val="cyan"/>
          <w:u w:val="single"/>
        </w:rPr>
        <w:t>more</w:t>
      </w:r>
      <w:r w:rsidRPr="00EE4094">
        <w:rPr>
          <w:sz w:val="16"/>
        </w:rPr>
        <w:t xml:space="preserve">. </w:t>
      </w:r>
      <w:r w:rsidRPr="00EE4094">
        <w:rPr>
          <w:rFonts w:ascii="Garamond" w:hAnsi="Garamond"/>
          <w:u w:val="single"/>
        </w:rPr>
        <w:t>A lesbian scholar illustrates</w:t>
      </w:r>
      <w:r w:rsidRPr="00EE4094">
        <w:rPr>
          <w:sz w:val="16"/>
        </w:rPr>
        <w:t xml:space="preserve"> some of </w:t>
      </w:r>
      <w:r w:rsidRPr="00EE4094">
        <w:rPr>
          <w:rFonts w:ascii="Garamond" w:hAnsi="Garamond"/>
          <w:u w:val="single"/>
        </w:rPr>
        <w:t>the pressures that can bear</w:t>
      </w:r>
      <w:r w:rsidRPr="00EE4094">
        <w:rPr>
          <w:sz w:val="16"/>
        </w:rPr>
        <w:t xml:space="preserve">, for example, </w:t>
      </w:r>
      <w:r w:rsidRPr="00EE4094">
        <w:rPr>
          <w:rFonts w:ascii="Garamond" w:hAnsi="Garamond"/>
          <w:u w:val="single"/>
        </w:rPr>
        <w:t>on an insider researcher</w:t>
      </w:r>
      <w:r w:rsidRPr="00EE4094">
        <w:rPr>
          <w:sz w:val="16"/>
        </w:rPr>
        <w:t xml:space="preserve"> in her own community:</w:t>
      </w:r>
    </w:p>
    <w:p w:rsidR="00EE4094" w:rsidRPr="00EE4094" w:rsidRDefault="00EE4094" w:rsidP="00EE4094">
      <w:pPr>
        <w:rPr>
          <w:sz w:val="16"/>
        </w:rPr>
      </w:pPr>
      <w:r w:rsidRPr="00EE4094">
        <w:rPr>
          <w:sz w:val="16"/>
        </w:rPr>
        <w:lastRenderedPageBreak/>
        <w:t xml:space="preserve">As an insider, </w:t>
      </w:r>
      <w:r w:rsidRPr="00EE4094">
        <w:rPr>
          <w:rFonts w:ascii="Garamond" w:hAnsi="Garamond"/>
          <w:u w:val="single"/>
        </w:rPr>
        <w:t>the lesbian has an important sensitivity to offer, yet she is also</w:t>
      </w:r>
      <w:r w:rsidRPr="00EE4094">
        <w:rPr>
          <w:sz w:val="16"/>
        </w:rPr>
        <w:t xml:space="preserve"> more </w:t>
      </w:r>
      <w:r w:rsidRPr="00EE4094">
        <w:rPr>
          <w:rFonts w:ascii="Garamond" w:hAnsi="Garamond"/>
          <w:u w:val="single"/>
        </w:rPr>
        <w:t>vulnerable</w:t>
      </w:r>
      <w:r w:rsidRPr="00EE4094">
        <w:rPr>
          <w:sz w:val="16"/>
        </w:rPr>
        <w:t xml:space="preserve"> than the non-lesbian researcher, both to the pressure from the heterosexual world--that her studies conform to previous works and describe lesbian reality in terms of its relationship with the outside-and </w:t>
      </w:r>
      <w:r w:rsidRPr="00EE4094">
        <w:rPr>
          <w:rFonts w:ascii="Garamond" w:hAnsi="Garamond"/>
          <w:u w:val="single"/>
        </w:rPr>
        <w:t xml:space="preserve">to pressure from the inside, from within the lesbian community itself--that her </w:t>
      </w:r>
      <w:r w:rsidRPr="00EE4094">
        <w:rPr>
          <w:rFonts w:ascii="Garamond" w:hAnsi="Garamond"/>
          <w:highlight w:val="cyan"/>
          <w:u w:val="single"/>
        </w:rPr>
        <w:t>studies mirror</w:t>
      </w:r>
      <w:r w:rsidRPr="00EE4094">
        <w:rPr>
          <w:sz w:val="16"/>
        </w:rPr>
        <w:t xml:space="preserve"> not the reality of that community but </w:t>
      </w:r>
      <w:r w:rsidRPr="00EE4094">
        <w:rPr>
          <w:rFonts w:ascii="Garamond" w:hAnsi="Garamond"/>
          <w:u w:val="single"/>
        </w:rPr>
        <w:t xml:space="preserve">its </w:t>
      </w:r>
      <w:r w:rsidRPr="00EE4094">
        <w:rPr>
          <w:rFonts w:ascii="Garamond" w:hAnsi="Garamond"/>
          <w:highlight w:val="cyan"/>
          <w:u w:val="single"/>
        </w:rPr>
        <w:t>self-protective ideology</w:t>
      </w:r>
      <w:r w:rsidRPr="00EE4094">
        <w:rPr>
          <w:sz w:val="16"/>
        </w:rPr>
        <w:t>. (</w:t>
      </w:r>
      <w:proofErr w:type="spellStart"/>
      <w:r w:rsidRPr="00EE4094">
        <w:rPr>
          <w:sz w:val="16"/>
        </w:rPr>
        <w:t>Kreiger</w:t>
      </w:r>
      <w:proofErr w:type="spellEnd"/>
      <w:r w:rsidRPr="00EE4094">
        <w:rPr>
          <w:sz w:val="16"/>
        </w:rPr>
        <w:t>, 1982, p. 108)</w:t>
      </w:r>
    </w:p>
    <w:p w:rsidR="00EE4094" w:rsidRPr="00EE4094" w:rsidRDefault="00EE4094" w:rsidP="00EE4094">
      <w:pPr>
        <w:rPr>
          <w:sz w:val="16"/>
        </w:rPr>
      </w:pPr>
      <w:r w:rsidRPr="00EE4094">
        <w:rPr>
          <w:sz w:val="16"/>
        </w:rPr>
        <w:t xml:space="preserve">In other words, </w:t>
      </w:r>
      <w:r w:rsidRPr="00EE4094">
        <w:rPr>
          <w:rFonts w:ascii="Garamond" w:hAnsi="Garamond"/>
          <w:highlight w:val="cyan"/>
          <w:u w:val="single"/>
        </w:rPr>
        <w:t>while individuals</w:t>
      </w:r>
      <w:r w:rsidRPr="00EE4094">
        <w:rPr>
          <w:rFonts w:ascii="Garamond" w:hAnsi="Garamond"/>
          <w:u w:val="single"/>
        </w:rPr>
        <w:t xml:space="preserve"> from within a community </w:t>
      </w:r>
      <w:r w:rsidRPr="00EE4094">
        <w:rPr>
          <w:rFonts w:ascii="Garamond" w:hAnsi="Garamond"/>
          <w:highlight w:val="cyan"/>
          <w:u w:val="single"/>
        </w:rPr>
        <w:t>have access to a particular</w:t>
      </w:r>
      <w:r w:rsidRPr="00EE4094">
        <w:rPr>
          <w:sz w:val="16"/>
        </w:rPr>
        <w:t xml:space="preserve"> kind of </w:t>
      </w:r>
      <w:r w:rsidRPr="00EE4094">
        <w:rPr>
          <w:rFonts w:ascii="Garamond" w:hAnsi="Garamond"/>
          <w:u w:val="single"/>
        </w:rPr>
        <w:t xml:space="preserve">understanding of their </w:t>
      </w:r>
      <w:r w:rsidRPr="00EE4094">
        <w:rPr>
          <w:rFonts w:ascii="Garamond" w:hAnsi="Garamond"/>
          <w:highlight w:val="cyan"/>
          <w:u w:val="single"/>
        </w:rPr>
        <w:t xml:space="preserve">experience, </w:t>
      </w:r>
      <w:r w:rsidRPr="00EE4094">
        <w:rPr>
          <w:b/>
          <w:iCs/>
          <w:highlight w:val="cyan"/>
          <w:u w:val="single"/>
          <w:bdr w:val="single" w:sz="8" w:space="0" w:color="auto"/>
        </w:rPr>
        <w:t>this does not</w:t>
      </w:r>
      <w:r w:rsidRPr="00EE4094">
        <w:rPr>
          <w:b/>
          <w:iCs/>
          <w:u w:val="single"/>
          <w:bdr w:val="single" w:sz="8" w:space="0" w:color="auto"/>
        </w:rPr>
        <w:t xml:space="preserve"> automatically </w:t>
      </w:r>
      <w:r w:rsidRPr="00EE4094">
        <w:rPr>
          <w:b/>
          <w:iCs/>
          <w:highlight w:val="cyan"/>
          <w:u w:val="single"/>
          <w:bdr w:val="single" w:sz="8" w:space="0" w:color="auto"/>
        </w:rPr>
        <w:t>attach special authority</w:t>
      </w:r>
      <w:r w:rsidRPr="00EE4094">
        <w:rPr>
          <w:sz w:val="16"/>
        </w:rPr>
        <w:t xml:space="preserve"> (though it might attach special interest) </w:t>
      </w:r>
      <w:r w:rsidRPr="00EE4094">
        <w:rPr>
          <w:rFonts w:ascii="Garamond" w:hAnsi="Garamond"/>
          <w:u w:val="single"/>
        </w:rPr>
        <w:t>to their own representations of that experience.</w:t>
      </w:r>
      <w:r w:rsidRPr="00EE4094">
        <w:rPr>
          <w:sz w:val="16"/>
        </w:rPr>
        <w:t xml:space="preserve"> Moreover, </w:t>
      </w:r>
      <w:r w:rsidRPr="00EE4094">
        <w:rPr>
          <w:rFonts w:ascii="Garamond" w:hAnsi="Garamond"/>
          <w:u w:val="single"/>
        </w:rPr>
        <w:t>while we might acknowledge the limitations o</w:t>
      </w:r>
      <w:r w:rsidRPr="00EE4094">
        <w:rPr>
          <w:sz w:val="16"/>
        </w:rPr>
        <w:t xml:space="preserve">f the understanding which </w:t>
      </w:r>
      <w:r w:rsidRPr="00EE4094">
        <w:rPr>
          <w:rFonts w:ascii="Garamond" w:hAnsi="Garamond"/>
          <w:u w:val="single"/>
        </w:rPr>
        <w:t>someone from outside a community</w:t>
      </w:r>
      <w:r w:rsidRPr="00EE4094">
        <w:rPr>
          <w:sz w:val="16"/>
        </w:rPr>
        <w:t xml:space="preserve"> (or someone other than the individual who is the focus of the research) can develop, </w:t>
      </w:r>
      <w:r w:rsidRPr="00EE4094">
        <w:rPr>
          <w:b/>
          <w:iCs/>
          <w:u w:val="single"/>
          <w:bdr w:val="single" w:sz="8" w:space="0" w:color="auto"/>
        </w:rPr>
        <w:t>this does not entail that they cannot develop and present an understanding or that such understanding is worthless</w:t>
      </w:r>
      <w:r w:rsidRPr="00EE4094">
        <w:rPr>
          <w:sz w:val="16"/>
        </w:rPr>
        <w:t xml:space="preserve">. </w:t>
      </w:r>
      <w:r w:rsidRPr="00EE4094">
        <w:rPr>
          <w:rFonts w:ascii="Garamond" w:hAnsi="Garamond"/>
          <w:u w:val="single"/>
        </w:rPr>
        <w:t>Individuals can indeed find benefit in the understandings that others offer</w:t>
      </w:r>
      <w:r w:rsidRPr="00EE4094">
        <w:rPr>
          <w:sz w:val="16"/>
        </w:rPr>
        <w:t xml:space="preserve"> of their experience in, for example, a </w:t>
      </w:r>
      <w:proofErr w:type="spellStart"/>
      <w:r w:rsidRPr="00EE4094">
        <w:rPr>
          <w:sz w:val="16"/>
        </w:rPr>
        <w:t>counselling</w:t>
      </w:r>
      <w:proofErr w:type="spellEnd"/>
      <w:r w:rsidRPr="00EE4094">
        <w:rPr>
          <w:sz w:val="16"/>
        </w:rPr>
        <w:t xml:space="preserve"> relationship, or when a researcher adopts a supportive role with teachers engaged in reflection on or research into their own practice. Many have echoed the plea of the Scottish poet, Robert Burns (in `</w:t>
      </w:r>
      <w:proofErr w:type="gramStart"/>
      <w:r w:rsidRPr="00EE4094">
        <w:rPr>
          <w:sz w:val="16"/>
        </w:rPr>
        <w:t>To</w:t>
      </w:r>
      <w:proofErr w:type="gramEnd"/>
      <w:r w:rsidRPr="00EE4094">
        <w:rPr>
          <w:sz w:val="16"/>
        </w:rPr>
        <w:t xml:space="preserve"> a louse'):</w:t>
      </w:r>
    </w:p>
    <w:p w:rsidR="00EE4094" w:rsidRPr="00EE4094" w:rsidRDefault="00EE4094" w:rsidP="00EE4094">
      <w:pPr>
        <w:rPr>
          <w:sz w:val="16"/>
          <w:szCs w:val="16"/>
        </w:rPr>
      </w:pPr>
      <w:r w:rsidRPr="00EE4094">
        <w:rPr>
          <w:sz w:val="16"/>
          <w:szCs w:val="16"/>
        </w:rPr>
        <w:t xml:space="preserve">O wad some </w:t>
      </w:r>
      <w:proofErr w:type="spellStart"/>
      <w:r w:rsidRPr="00EE4094">
        <w:rPr>
          <w:sz w:val="16"/>
          <w:szCs w:val="16"/>
        </w:rPr>
        <w:t>Pow'r</w:t>
      </w:r>
      <w:proofErr w:type="spellEnd"/>
      <w:r w:rsidRPr="00EE4094">
        <w:rPr>
          <w:sz w:val="16"/>
          <w:szCs w:val="16"/>
        </w:rPr>
        <w:t xml:space="preserve"> the </w:t>
      </w:r>
      <w:proofErr w:type="spellStart"/>
      <w:r w:rsidRPr="00EE4094">
        <w:rPr>
          <w:sz w:val="16"/>
          <w:szCs w:val="16"/>
        </w:rPr>
        <w:t>giftie</w:t>
      </w:r>
      <w:proofErr w:type="spellEnd"/>
      <w:r w:rsidRPr="00EE4094">
        <w:rPr>
          <w:sz w:val="16"/>
          <w:szCs w:val="16"/>
        </w:rPr>
        <w:t xml:space="preserve"> </w:t>
      </w:r>
      <w:proofErr w:type="spellStart"/>
      <w:r w:rsidRPr="00EE4094">
        <w:rPr>
          <w:sz w:val="16"/>
          <w:szCs w:val="16"/>
        </w:rPr>
        <w:t>gie</w:t>
      </w:r>
      <w:proofErr w:type="spellEnd"/>
      <w:r w:rsidRPr="00EE4094">
        <w:rPr>
          <w:sz w:val="16"/>
          <w:szCs w:val="16"/>
        </w:rPr>
        <w:t xml:space="preserve"> us To see </w:t>
      </w:r>
      <w:proofErr w:type="spellStart"/>
      <w:r w:rsidRPr="00EE4094">
        <w:rPr>
          <w:sz w:val="16"/>
          <w:szCs w:val="16"/>
        </w:rPr>
        <w:t>oursels</w:t>
      </w:r>
      <w:proofErr w:type="spellEnd"/>
      <w:r w:rsidRPr="00EE4094">
        <w:rPr>
          <w:sz w:val="16"/>
          <w:szCs w:val="16"/>
        </w:rPr>
        <w:t xml:space="preserve"> as others see us</w:t>
      </w:r>
      <w:proofErr w:type="gramStart"/>
      <w:r w:rsidRPr="00EE4094">
        <w:rPr>
          <w:sz w:val="16"/>
          <w:szCs w:val="16"/>
        </w:rPr>
        <w:t>!3</w:t>
      </w:r>
      <w:proofErr w:type="gramEnd"/>
    </w:p>
    <w:p w:rsidR="00EE4094" w:rsidRPr="00EE4094" w:rsidRDefault="00EE4094" w:rsidP="00EE4094">
      <w:pPr>
        <w:rPr>
          <w:sz w:val="16"/>
        </w:rPr>
      </w:pPr>
      <w:proofErr w:type="gramStart"/>
      <w:r w:rsidRPr="00EE4094">
        <w:rPr>
          <w:sz w:val="16"/>
        </w:rPr>
        <w:t>--</w:t>
      </w:r>
      <w:r w:rsidRPr="00EE4094">
        <w:rPr>
          <w:rFonts w:ascii="Garamond" w:hAnsi="Garamond"/>
          <w:b/>
          <w:u w:val="single"/>
        </w:rPr>
        <w:t>even if they might have been horrified with what such power revealed to them</w:t>
      </w:r>
      <w:r w:rsidRPr="00EE4094">
        <w:rPr>
          <w:sz w:val="16"/>
        </w:rPr>
        <w:t>.</w:t>
      </w:r>
      <w:proofErr w:type="gramEnd"/>
      <w:r w:rsidRPr="00EE4094">
        <w:rPr>
          <w:sz w:val="16"/>
        </w:rPr>
        <w:t xml:space="preserve"> Russell argued that it was the function of philosophy (and why not research too?) `</w:t>
      </w:r>
      <w:proofErr w:type="gramStart"/>
      <w:r w:rsidRPr="00EE4094">
        <w:rPr>
          <w:sz w:val="16"/>
        </w:rPr>
        <w:t>to</w:t>
      </w:r>
      <w:proofErr w:type="gramEnd"/>
      <w:r w:rsidRPr="00EE4094">
        <w:rPr>
          <w:sz w:val="16"/>
        </w:rPr>
        <w:t xml:space="preserve"> suggest many possibilities which enlarge our thoughts and free them from the tyranny of custom . . .It keeps alive our sense of wonder by showing familiar things in an unfamiliar aspect' (Russell, 1912, p. 91). `Making the familiar strange', as </w:t>
      </w:r>
      <w:proofErr w:type="spellStart"/>
      <w:r w:rsidRPr="00EE4094">
        <w:rPr>
          <w:sz w:val="16"/>
        </w:rPr>
        <w:t>Stenhouse</w:t>
      </w:r>
      <w:proofErr w:type="spellEnd"/>
      <w:r w:rsidRPr="00EE4094">
        <w:rPr>
          <w:sz w:val="16"/>
        </w:rPr>
        <w:t xml:space="preserve"> called it, often requires the assistance of someone unfamiliar with our own world </w:t>
      </w:r>
      <w:proofErr w:type="gramStart"/>
      <w:r w:rsidRPr="00EE4094">
        <w:rPr>
          <w:sz w:val="16"/>
        </w:rPr>
        <w:t>who</w:t>
      </w:r>
      <w:proofErr w:type="gramEnd"/>
      <w:r w:rsidRPr="00EE4094">
        <w:rPr>
          <w:sz w:val="16"/>
        </w:rPr>
        <w:t xml:space="preserve"> can look at our taken-for-granted experience through, precisely, the eye of a stranger. </w:t>
      </w:r>
      <w:proofErr w:type="spellStart"/>
      <w:r w:rsidRPr="00EE4094">
        <w:rPr>
          <w:sz w:val="16"/>
        </w:rPr>
        <w:t>Sparkes</w:t>
      </w:r>
      <w:proofErr w:type="spellEnd"/>
      <w:r w:rsidRPr="00EE4094">
        <w:rPr>
          <w:sz w:val="16"/>
        </w:rPr>
        <w:t xml:space="preserve"> (1994) writes very much in these terms in describing his own research, as a white, heterosexual </w:t>
      </w:r>
      <w:proofErr w:type="spellStart"/>
      <w:r w:rsidRPr="00EE4094">
        <w:rPr>
          <w:sz w:val="16"/>
        </w:rPr>
        <w:t>middleaged</w:t>
      </w:r>
      <w:proofErr w:type="spellEnd"/>
      <w:r w:rsidRPr="00EE4094">
        <w:rPr>
          <w:sz w:val="16"/>
        </w:rPr>
        <w:t xml:space="preserve"> male, into the life history of a lesbian PE teacher. He describes his own struggle with the question `</w:t>
      </w:r>
      <w:r w:rsidRPr="00EE4094">
        <w:rPr>
          <w:rFonts w:ascii="Garamond" w:hAnsi="Garamond"/>
          <w:u w:val="single"/>
        </w:rPr>
        <w:t>is it possible for heterosexual people to undertake research into homosexual populations</w:t>
      </w:r>
      <w:r w:rsidRPr="00EE4094">
        <w:rPr>
          <w:sz w:val="16"/>
        </w:rPr>
        <w:t xml:space="preserve">?' but he concludes that </w:t>
      </w:r>
      <w:r w:rsidRPr="00EE4094">
        <w:rPr>
          <w:rFonts w:ascii="Garamond" w:hAnsi="Garamond"/>
          <w:u w:val="single"/>
        </w:rPr>
        <w:t>being a `phenomenological stranger' who asks `dumb questions' may be a useful and illuminating experience</w:t>
      </w:r>
      <w:r w:rsidRPr="00EE4094">
        <w:rPr>
          <w:sz w:val="16"/>
        </w:rPr>
        <w:t xml:space="preserve"> for the research subject in that they may have to return to first principles in reviewing their story. This could, of course be an elaborate piece of self-justification, but it is interesting that someone like Max </w:t>
      </w:r>
      <w:proofErr w:type="spellStart"/>
      <w:r w:rsidRPr="00EE4094">
        <w:rPr>
          <w:sz w:val="16"/>
        </w:rPr>
        <w:t>Biddulph</w:t>
      </w:r>
      <w:proofErr w:type="spellEnd"/>
      <w:r w:rsidRPr="00EE4094">
        <w:rPr>
          <w:sz w:val="16"/>
        </w:rPr>
        <w:t>, who writes from a gay/bisexual standpoint, can quote this conclusion with apparent approval (</w:t>
      </w:r>
      <w:proofErr w:type="spellStart"/>
      <w:r w:rsidRPr="00EE4094">
        <w:rPr>
          <w:sz w:val="16"/>
        </w:rPr>
        <w:t>Biddulph</w:t>
      </w:r>
      <w:proofErr w:type="spellEnd"/>
      <w:r w:rsidRPr="00EE4094">
        <w:rPr>
          <w:sz w:val="16"/>
        </w:rPr>
        <w:t>, 1996).</w:t>
      </w:r>
    </w:p>
    <w:p w:rsidR="00EE4094" w:rsidRPr="00EE4094" w:rsidRDefault="00EE4094" w:rsidP="00EE4094">
      <w:pPr>
        <w:rPr>
          <w:sz w:val="16"/>
        </w:rPr>
      </w:pPr>
      <w:r w:rsidRPr="00EE4094">
        <w:rPr>
          <w:rFonts w:ascii="Garamond" w:hAnsi="Garamond"/>
          <w:u w:val="single"/>
        </w:rPr>
        <w:t>People from outside a community clearly can have an understanding of the experience of those who are inside that community</w:t>
      </w:r>
      <w:r w:rsidRPr="00EE4094">
        <w:rPr>
          <w:sz w:val="16"/>
        </w:rPr>
        <w:t xml:space="preserve">. It </w:t>
      </w:r>
      <w:r w:rsidRPr="00EE4094">
        <w:rPr>
          <w:rFonts w:ascii="Garamond" w:hAnsi="Garamond"/>
          <w:u w:val="single"/>
        </w:rPr>
        <w:t>is almost certainly a different understanding</w:t>
      </w:r>
      <w:r w:rsidRPr="00EE4094">
        <w:rPr>
          <w:sz w:val="16"/>
        </w:rPr>
        <w:t xml:space="preserve"> from that of the insiders. Whether it is of any value will depend among other things on the extent to which they have immersed themselves in the world of the other and portrayed it in its richness and complexity; on the empathy and imagination that they have brought to their enquiry and writing; on whether their stories are honest, responsible and critical (</w:t>
      </w:r>
      <w:proofErr w:type="spellStart"/>
      <w:r w:rsidRPr="00EE4094">
        <w:rPr>
          <w:sz w:val="16"/>
        </w:rPr>
        <w:t>Barone</w:t>
      </w:r>
      <w:proofErr w:type="spellEnd"/>
      <w:r w:rsidRPr="00EE4094">
        <w:rPr>
          <w:sz w:val="16"/>
        </w:rPr>
        <w:t>, 1992). Nevertheless, this value will also depend on qualities derived from the researchers' externality: their capacity to relate one set of experiences to others (perhaps from their own community); their outsider perspective on the structures which surround and help to define the experience of the community; on the reactions and responses to that community of individuals and groups external to it.4</w:t>
      </w:r>
    </w:p>
    <w:p w:rsidR="00EE4094" w:rsidRPr="00EE4094" w:rsidRDefault="00EE4094" w:rsidP="00EE4094">
      <w:pPr>
        <w:rPr>
          <w:sz w:val="16"/>
        </w:rPr>
      </w:pPr>
      <w:r w:rsidRPr="00EE4094">
        <w:rPr>
          <w:sz w:val="16"/>
        </w:rPr>
        <w:t xml:space="preserve">Finally, it must surely follow that if we hold that a researcher, who (to take the </w:t>
      </w:r>
      <w:proofErr w:type="spellStart"/>
      <w:r w:rsidRPr="00EE4094">
        <w:rPr>
          <w:sz w:val="16"/>
        </w:rPr>
        <w:t>favourable</w:t>
      </w:r>
      <w:proofErr w:type="spellEnd"/>
      <w:r w:rsidRPr="00EE4094">
        <w:rPr>
          <w:sz w:val="16"/>
        </w:rPr>
        <w:t xml:space="preserve"> case) seeks honestly, sensitively and with humility to understand and to represent the experience of a community to which he or she does not belong, is incapable of such understanding and representation, then how can he or she understand either that same experience as mediated through the research of someone from that community? </w:t>
      </w:r>
      <w:r w:rsidRPr="00EE4094">
        <w:rPr>
          <w:rFonts w:ascii="Garamond" w:hAnsi="Garamond"/>
          <w:highlight w:val="cyan"/>
          <w:u w:val="single"/>
        </w:rPr>
        <w:t>The argument</w:t>
      </w:r>
      <w:r w:rsidRPr="00EE4094">
        <w:rPr>
          <w:rFonts w:ascii="Garamond" w:hAnsi="Garamond"/>
          <w:u w:val="single"/>
        </w:rPr>
        <w:t xml:space="preserve"> which </w:t>
      </w:r>
      <w:r w:rsidRPr="00EE4094">
        <w:rPr>
          <w:rFonts w:ascii="Garamond" w:hAnsi="Garamond"/>
          <w:highlight w:val="cyan"/>
          <w:u w:val="single"/>
        </w:rPr>
        <w:t>excludes the outsider from understanding a community</w:t>
      </w:r>
      <w:r w:rsidRPr="00EE4094">
        <w:rPr>
          <w:rFonts w:ascii="Garamond" w:hAnsi="Garamond"/>
          <w:u w:val="single"/>
        </w:rPr>
        <w:t xml:space="preserve"> </w:t>
      </w:r>
      <w:r w:rsidRPr="00EE4094">
        <w:rPr>
          <w:sz w:val="16"/>
        </w:rPr>
        <w:t xml:space="preserve">through the effort of their own research, a fortiori excludes the outsider from that understanding through the secondary source in the form of the effort of an insider researcher or indeed any other means. Again, </w:t>
      </w:r>
      <w:r w:rsidRPr="00EE4094">
        <w:rPr>
          <w:rFonts w:ascii="Garamond" w:hAnsi="Garamond"/>
          <w:u w:val="single"/>
        </w:rPr>
        <w:t>the point can only be maintained by insisting that a particular</w:t>
      </w:r>
      <w:r w:rsidRPr="00EE4094">
        <w:rPr>
          <w:sz w:val="16"/>
        </w:rPr>
        <w:t xml:space="preserve"> (</w:t>
      </w:r>
      <w:r w:rsidRPr="00EE4094">
        <w:rPr>
          <w:rFonts w:ascii="Garamond" w:hAnsi="Garamond"/>
          <w:u w:val="single"/>
        </w:rPr>
        <w:t>and itself ill-defined</w:t>
      </w:r>
      <w:r w:rsidRPr="00EE4094">
        <w:rPr>
          <w:sz w:val="16"/>
        </w:rPr>
        <w:t xml:space="preserve">) </w:t>
      </w:r>
      <w:r w:rsidRPr="00EE4094">
        <w:rPr>
          <w:rFonts w:ascii="Garamond" w:hAnsi="Garamond"/>
          <w:u w:val="single"/>
        </w:rPr>
        <w:t>understanding is the only kind of understanding which is worth having</w:t>
      </w:r>
      <w:r w:rsidRPr="00EE4094">
        <w:rPr>
          <w:sz w:val="16"/>
        </w:rPr>
        <w:t>.</w:t>
      </w:r>
    </w:p>
    <w:p w:rsidR="00EE4094" w:rsidRPr="00EE4094" w:rsidRDefault="00EE4094" w:rsidP="00EE4094">
      <w:pPr>
        <w:rPr>
          <w:sz w:val="16"/>
        </w:rPr>
      </w:pPr>
      <w:r w:rsidRPr="00EE4094">
        <w:rPr>
          <w:rFonts w:ascii="Garamond" w:hAnsi="Garamond"/>
          <w:u w:val="single"/>
        </w:rPr>
        <w:t xml:space="preserve">The epistemological argument </w:t>
      </w:r>
      <w:r w:rsidRPr="00EE4094">
        <w:rPr>
          <w:sz w:val="16"/>
        </w:rPr>
        <w:t xml:space="preserve">(that outsiders cannot understand the experience of a community to which they do not belong) </w:t>
      </w:r>
      <w:r w:rsidRPr="00EE4094">
        <w:rPr>
          <w:rFonts w:ascii="Garamond" w:hAnsi="Garamond"/>
          <w:u w:val="single"/>
        </w:rPr>
        <w:t>becomes an ethical argument</w:t>
      </w:r>
      <w:r w:rsidRPr="00EE4094">
        <w:rPr>
          <w:sz w:val="16"/>
        </w:rPr>
        <w:t xml:space="preserve"> when this is taken to entail the further proposition that they </w:t>
      </w:r>
      <w:proofErr w:type="gramStart"/>
      <w:r w:rsidRPr="00EE4094">
        <w:rPr>
          <w:sz w:val="16"/>
        </w:rPr>
        <w:t>ought</w:t>
      </w:r>
      <w:proofErr w:type="gramEnd"/>
      <w:r w:rsidRPr="00EE4094">
        <w:rPr>
          <w:sz w:val="16"/>
        </w:rPr>
        <w:t xml:space="preserve"> not therefore attempt to research that community. I hope to have shown that </w:t>
      </w:r>
      <w:r w:rsidRPr="00EE4094">
        <w:rPr>
          <w:b/>
          <w:iCs/>
          <w:highlight w:val="cyan"/>
          <w:u w:val="single"/>
          <w:bdr w:val="single" w:sz="8" w:space="0" w:color="auto"/>
        </w:rPr>
        <w:t>this argument is based on a false premise</w:t>
      </w:r>
      <w:r w:rsidRPr="00EE4094">
        <w:rPr>
          <w:sz w:val="16"/>
        </w:rPr>
        <w:t xml:space="preserve">. </w:t>
      </w:r>
      <w:r w:rsidRPr="00EE4094">
        <w:rPr>
          <w:rFonts w:ascii="Garamond" w:hAnsi="Garamond"/>
          <w:highlight w:val="cyan"/>
          <w:u w:val="single"/>
        </w:rPr>
        <w:t>Even if the premise were sound</w:t>
      </w:r>
      <w:r w:rsidRPr="00EE4094">
        <w:rPr>
          <w:sz w:val="16"/>
        </w:rPr>
        <w:t xml:space="preserve">, however, </w:t>
      </w:r>
      <w:r w:rsidRPr="00EE4094">
        <w:rPr>
          <w:b/>
          <w:iCs/>
          <w:highlight w:val="cyan"/>
          <w:u w:val="single"/>
          <w:bdr w:val="single" w:sz="8" w:space="0" w:color="auto"/>
        </w:rPr>
        <w:t>it would not</w:t>
      </w:r>
      <w:r w:rsidRPr="00EE4094">
        <w:rPr>
          <w:sz w:val="16"/>
        </w:rPr>
        <w:t xml:space="preserve"> necessarily </w:t>
      </w:r>
      <w:r w:rsidRPr="00EE4094">
        <w:rPr>
          <w:b/>
          <w:iCs/>
          <w:highlight w:val="cyan"/>
          <w:u w:val="single"/>
          <w:bdr w:val="single" w:sz="8" w:space="0" w:color="auto"/>
        </w:rPr>
        <w:t>follow</w:t>
      </w:r>
      <w:r w:rsidRPr="00EE4094">
        <w:rPr>
          <w:b/>
          <w:iCs/>
          <w:u w:val="single"/>
          <w:bdr w:val="single" w:sz="8" w:space="0" w:color="auto"/>
        </w:rPr>
        <w:t xml:space="preserve"> that </w:t>
      </w:r>
      <w:r w:rsidRPr="00EE4094">
        <w:rPr>
          <w:b/>
          <w:iCs/>
          <w:highlight w:val="cyan"/>
          <w:u w:val="single"/>
          <w:bdr w:val="single" w:sz="8" w:space="0" w:color="auto"/>
        </w:rPr>
        <w:t>researchers should be</w:t>
      </w:r>
      <w:r w:rsidRPr="00EE4094">
        <w:rPr>
          <w:b/>
          <w:iCs/>
          <w:u w:val="single"/>
          <w:bdr w:val="single" w:sz="8" w:space="0" w:color="auto"/>
        </w:rPr>
        <w:t xml:space="preserve"> prevented or </w:t>
      </w:r>
      <w:r w:rsidRPr="00EE4094">
        <w:rPr>
          <w:b/>
          <w:iCs/>
          <w:highlight w:val="cyan"/>
          <w:u w:val="single"/>
          <w:bdr w:val="single" w:sz="8" w:space="0" w:color="auto"/>
        </w:rPr>
        <w:t>excluded</w:t>
      </w:r>
      <w:r w:rsidRPr="00EE4094">
        <w:rPr>
          <w:rFonts w:ascii="Garamond" w:hAnsi="Garamond"/>
          <w:highlight w:val="cyan"/>
          <w:u w:val="single"/>
        </w:rPr>
        <w:t xml:space="preserve"> from attempting to understand</w:t>
      </w:r>
      <w:r w:rsidRPr="00EE4094">
        <w:rPr>
          <w:rFonts w:ascii="Garamond" w:hAnsi="Garamond"/>
          <w:u w:val="single"/>
        </w:rPr>
        <w:t xml:space="preserve"> this </w:t>
      </w:r>
      <w:r w:rsidRPr="00EE4094">
        <w:rPr>
          <w:rFonts w:ascii="Garamond" w:hAnsi="Garamond"/>
          <w:highlight w:val="cyan"/>
          <w:u w:val="single"/>
        </w:rPr>
        <w:t>experience</w:t>
      </w:r>
      <w:r w:rsidRPr="00EE4094">
        <w:rPr>
          <w:sz w:val="16"/>
        </w:rPr>
        <w:t>, unless it could be shown that in so doing they would cause some harm. This is indeed part of the argument emerging from disempowered communities and it is to this that I shall now turn.</w:t>
      </w:r>
      <w:r w:rsidRPr="00EE4094">
        <w:rPr>
          <w:sz w:val="16"/>
        </w:rPr>
        <w:tab/>
      </w:r>
    </w:p>
    <w:p w:rsidR="00EE4094" w:rsidRPr="00EE4094" w:rsidRDefault="00EE4094" w:rsidP="00EE4094">
      <w:r w:rsidRPr="00EE4094">
        <w:t>III OUTSIDERS IMPORT DAMAGING FRAMEWORKS OF UNDERSTANDING</w:t>
      </w:r>
    </w:p>
    <w:p w:rsidR="00EE4094" w:rsidRPr="00EE4094" w:rsidRDefault="00EE4094" w:rsidP="00EE4094">
      <w:pPr>
        <w:rPr>
          <w:sz w:val="16"/>
        </w:rPr>
      </w:pPr>
      <w:r w:rsidRPr="00EE4094">
        <w:rPr>
          <w:rFonts w:ascii="Garamond" w:hAnsi="Garamond"/>
          <w:highlight w:val="cyan"/>
          <w:u w:val="single"/>
        </w:rPr>
        <w:t>Frequent</w:t>
      </w:r>
      <w:r w:rsidRPr="00EE4094">
        <w:rPr>
          <w:rFonts w:ascii="Garamond" w:hAnsi="Garamond"/>
          <w:u w:val="single"/>
        </w:rPr>
        <w:t xml:space="preserve"> in the literature about</w:t>
      </w:r>
      <w:r w:rsidRPr="00EE4094">
        <w:rPr>
          <w:sz w:val="16"/>
        </w:rPr>
        <w:t xml:space="preserve"> research into disability, women's experience, </w:t>
      </w:r>
      <w:r w:rsidRPr="00EE4094">
        <w:rPr>
          <w:rFonts w:ascii="Garamond" w:hAnsi="Garamond"/>
          <w:u w:val="single"/>
        </w:rPr>
        <w:t>race</w:t>
      </w:r>
      <w:r w:rsidRPr="00EE4094">
        <w:rPr>
          <w:sz w:val="16"/>
        </w:rPr>
        <w:t xml:space="preserve"> and homosexuality </w:t>
      </w:r>
      <w:r w:rsidRPr="00EE4094">
        <w:rPr>
          <w:rFonts w:ascii="Garamond" w:hAnsi="Garamond"/>
          <w:highlight w:val="cyan"/>
          <w:u w:val="single"/>
        </w:rPr>
        <w:t>is the claim</w:t>
      </w:r>
      <w:r w:rsidRPr="00EE4094">
        <w:rPr>
          <w:rFonts w:ascii="Garamond" w:hAnsi="Garamond"/>
          <w:u w:val="single"/>
        </w:rPr>
        <w:t xml:space="preserve"> that </w:t>
      </w:r>
      <w:r w:rsidRPr="00EE4094">
        <w:rPr>
          <w:rFonts w:ascii="Garamond" w:hAnsi="Garamond"/>
          <w:highlight w:val="cyan"/>
          <w:u w:val="single"/>
        </w:rPr>
        <w:t>people from outside</w:t>
      </w:r>
      <w:r w:rsidRPr="00EE4094">
        <w:rPr>
          <w:rFonts w:ascii="Garamond" w:hAnsi="Garamond"/>
          <w:u w:val="single"/>
        </w:rPr>
        <w:t xml:space="preserve"> these</w:t>
      </w:r>
      <w:r w:rsidRPr="00EE4094">
        <w:rPr>
          <w:sz w:val="16"/>
        </w:rPr>
        <w:t xml:space="preserve"> particular </w:t>
      </w:r>
      <w:r w:rsidRPr="00EE4094">
        <w:rPr>
          <w:rFonts w:ascii="Garamond" w:hAnsi="Garamond"/>
          <w:highlight w:val="cyan"/>
          <w:u w:val="single"/>
        </w:rPr>
        <w:t>communities</w:t>
      </w:r>
      <w:r w:rsidRPr="00EE4094">
        <w:rPr>
          <w:rFonts w:ascii="Garamond" w:hAnsi="Garamond"/>
          <w:u w:val="single"/>
        </w:rPr>
        <w:t xml:space="preserve"> will </w:t>
      </w:r>
      <w:r w:rsidRPr="00EE4094">
        <w:rPr>
          <w:rFonts w:ascii="Garamond" w:hAnsi="Garamond"/>
          <w:highlight w:val="cyan"/>
          <w:u w:val="single"/>
        </w:rPr>
        <w:t>import</w:t>
      </w:r>
      <w:r w:rsidRPr="00EE4094">
        <w:rPr>
          <w:sz w:val="16"/>
        </w:rPr>
        <w:t xml:space="preserve"> into their research, for example, homophobic, sexist or </w:t>
      </w:r>
      <w:r w:rsidRPr="00EE4094">
        <w:rPr>
          <w:rFonts w:ascii="Garamond" w:hAnsi="Garamond"/>
          <w:highlight w:val="cyan"/>
          <w:u w:val="single"/>
        </w:rPr>
        <w:t>racist frameworks of understanding</w:t>
      </w:r>
      <w:r w:rsidRPr="00EE4094">
        <w:rPr>
          <w:sz w:val="16"/>
        </w:rPr>
        <w:t>, which damage the interests of those being researched.</w:t>
      </w:r>
    </w:p>
    <w:p w:rsidR="00EE4094" w:rsidRPr="00EE4094" w:rsidRDefault="00EE4094" w:rsidP="00EE4094">
      <w:pPr>
        <w:rPr>
          <w:sz w:val="16"/>
        </w:rPr>
      </w:pPr>
      <w:r w:rsidRPr="00EE4094">
        <w:rPr>
          <w:sz w:val="16"/>
        </w:rPr>
        <w:t xml:space="preserve">In the case of research into disability it has been argued that </w:t>
      </w:r>
      <w:r w:rsidRPr="00EE4094">
        <w:rPr>
          <w:rFonts w:ascii="Garamond" w:hAnsi="Garamond"/>
          <w:u w:val="single"/>
        </w:rPr>
        <w:t>outsider researchers carry</w:t>
      </w:r>
      <w:r w:rsidRPr="00EE4094">
        <w:rPr>
          <w:sz w:val="16"/>
        </w:rPr>
        <w:t xml:space="preserve"> with them </w:t>
      </w:r>
      <w:r w:rsidRPr="00EE4094">
        <w:rPr>
          <w:rFonts w:ascii="Garamond" w:hAnsi="Garamond"/>
          <w:u w:val="single"/>
        </w:rPr>
        <w:t>assumptions</w:t>
      </w:r>
      <w:r w:rsidRPr="00EE4094">
        <w:rPr>
          <w:sz w:val="16"/>
        </w:rPr>
        <w:t xml:space="preserve"> that the problem of disability lies with the disabled rather than with the society which frames and defines disability. </w:t>
      </w:r>
      <w:proofErr w:type="gramStart"/>
      <w:r w:rsidRPr="00EE4094">
        <w:rPr>
          <w:sz w:val="16"/>
        </w:rPr>
        <w:t>`The essential problem of recent anthropological work on culture and disability is that it perpetuates outmoded beliefs and continues to distance research from lived oppression' (Charlton, 1998, p. 27).</w:t>
      </w:r>
      <w:proofErr w:type="gramEnd"/>
      <w:r w:rsidRPr="00EE4094">
        <w:rPr>
          <w:sz w:val="16"/>
        </w:rPr>
        <w:t xml:space="preserve"> By contrast: `a growing number of people with disabilities have developed a consciousness that transforms the notion and concept of disability from a medical condition to a political and social condition' (Charlton, 1998, p.17). Charlton goes on to </w:t>
      </w:r>
      <w:proofErr w:type="spellStart"/>
      <w:r w:rsidRPr="00EE4094">
        <w:rPr>
          <w:sz w:val="16"/>
        </w:rPr>
        <w:t>criticise</w:t>
      </w:r>
      <w:proofErr w:type="spellEnd"/>
      <w:r w:rsidRPr="00EE4094">
        <w:rPr>
          <w:sz w:val="16"/>
        </w:rPr>
        <w:t xml:space="preserve">, for example, a publication by </w:t>
      </w:r>
      <w:proofErr w:type="spellStart"/>
      <w:r w:rsidRPr="00EE4094">
        <w:rPr>
          <w:sz w:val="16"/>
        </w:rPr>
        <w:t>Ingstad</w:t>
      </w:r>
      <w:proofErr w:type="spellEnd"/>
      <w:r w:rsidRPr="00EE4094">
        <w:rPr>
          <w:sz w:val="16"/>
        </w:rPr>
        <w:t xml:space="preserve"> and Reynolds Whyte (1995), Disability and Culture. He claims that, although it does add to our understanding of how the </w:t>
      </w:r>
      <w:proofErr w:type="spellStart"/>
      <w:r w:rsidRPr="00EE4094">
        <w:rPr>
          <w:sz w:val="16"/>
        </w:rPr>
        <w:t>conceptualisation</w:t>
      </w:r>
      <w:proofErr w:type="spellEnd"/>
      <w:r w:rsidRPr="00EE4094">
        <w:rPr>
          <w:sz w:val="16"/>
        </w:rPr>
        <w:t xml:space="preserve"> and </w:t>
      </w:r>
      <w:proofErr w:type="spellStart"/>
      <w:r w:rsidRPr="00EE4094">
        <w:rPr>
          <w:sz w:val="16"/>
        </w:rPr>
        <w:t>symbolisation</w:t>
      </w:r>
      <w:proofErr w:type="spellEnd"/>
      <w:r w:rsidRPr="00EE4094">
        <w:rPr>
          <w:sz w:val="16"/>
        </w:rPr>
        <w:t xml:space="preserve"> of disability </w:t>
      </w:r>
      <w:r w:rsidRPr="00EE4094">
        <w:rPr>
          <w:sz w:val="16"/>
        </w:rPr>
        <w:lastRenderedPageBreak/>
        <w:t xml:space="preserve">takes place, `its language is and </w:t>
      </w:r>
      <w:proofErr w:type="gramStart"/>
      <w:r w:rsidRPr="00EE4094">
        <w:rPr>
          <w:sz w:val="16"/>
        </w:rPr>
        <w:t>perspective are</w:t>
      </w:r>
      <w:proofErr w:type="gramEnd"/>
      <w:r w:rsidRPr="00EE4094">
        <w:rPr>
          <w:sz w:val="16"/>
        </w:rPr>
        <w:t xml:space="preserve"> still lodged in the past. In the first forty pages alone we find the words suffering, lameness, interest group, incapacitated, handicapped, deformities. Notions of oppression, dominant culture, justice, human rights, political movement, and </w:t>
      </w:r>
      <w:proofErr w:type="spellStart"/>
      <w:r w:rsidRPr="00EE4094">
        <w:rPr>
          <w:sz w:val="16"/>
        </w:rPr>
        <w:t>selfdetermination</w:t>
      </w:r>
      <w:proofErr w:type="spellEnd"/>
      <w:r w:rsidRPr="00EE4094">
        <w:rPr>
          <w:sz w:val="16"/>
        </w:rPr>
        <w:t xml:space="preserve"> are conspicuously absent' (Charlton, 1998 p. 27).</w:t>
      </w:r>
    </w:p>
    <w:p w:rsidR="00EE4094" w:rsidRPr="00EE4094" w:rsidRDefault="00EE4094" w:rsidP="00EE4094">
      <w:pPr>
        <w:rPr>
          <w:sz w:val="16"/>
        </w:rPr>
      </w:pPr>
      <w:r w:rsidRPr="00EE4094">
        <w:rPr>
          <w:rFonts w:ascii="Garamond" w:hAnsi="Garamond"/>
          <w:u w:val="single"/>
        </w:rPr>
        <w:t>Discussing the neo-colonialism of outsider research</w:t>
      </w:r>
      <w:r w:rsidRPr="00EE4094">
        <w:rPr>
          <w:sz w:val="16"/>
        </w:rPr>
        <w:t xml:space="preserve"> into Maori experience, </w:t>
      </w:r>
      <w:r w:rsidRPr="00EE4094">
        <w:rPr>
          <w:rFonts w:ascii="Garamond" w:hAnsi="Garamond"/>
          <w:u w:val="single"/>
        </w:rPr>
        <w:t>Smith extends this type of claim to embrace the wider</w:t>
      </w:r>
      <w:r w:rsidRPr="00EE4094">
        <w:rPr>
          <w:sz w:val="16"/>
        </w:rPr>
        <w:t xml:space="preserve"> methodological and metaphysical </w:t>
      </w:r>
      <w:r w:rsidRPr="00EE4094">
        <w:rPr>
          <w:rFonts w:ascii="Garamond" w:hAnsi="Garamond"/>
          <w:u w:val="single"/>
        </w:rPr>
        <w:t>framing of outsider research</w:t>
      </w:r>
      <w:r w:rsidRPr="00EE4094">
        <w:rPr>
          <w:sz w:val="16"/>
        </w:rPr>
        <w:t>: `From an indigenous perspective Western research is more than just research that is located in a positivist tradition. It is research which brings to bear, on any study of indigenous peoples, a cultural orientation, a set of values, a different conceptualization of such things as time, space and subjectivity, different and competing theories of knowledge, highly specialized forms of language, and structures of power' (Smith, 1999, p. 42).5</w:t>
      </w:r>
    </w:p>
    <w:p w:rsidR="00EE4094" w:rsidRPr="00EE4094" w:rsidRDefault="00EE4094" w:rsidP="00EE4094">
      <w:pPr>
        <w:rPr>
          <w:sz w:val="16"/>
        </w:rPr>
      </w:pPr>
      <w:r w:rsidRPr="00EE4094">
        <w:rPr>
          <w:rFonts w:ascii="Garamond" w:hAnsi="Garamond"/>
          <w:u w:val="single"/>
        </w:rPr>
        <w:t>This position requires</w:t>
      </w:r>
      <w:r w:rsidRPr="00EE4094">
        <w:rPr>
          <w:sz w:val="16"/>
        </w:rPr>
        <w:t xml:space="preserve">, I think, some </w:t>
      </w:r>
      <w:r w:rsidRPr="00EE4094">
        <w:rPr>
          <w:rFonts w:ascii="Garamond" w:hAnsi="Garamond"/>
          <w:u w:val="single"/>
        </w:rPr>
        <w:t>qualification</w:t>
      </w:r>
      <w:r w:rsidRPr="00EE4094">
        <w:rPr>
          <w:sz w:val="16"/>
        </w:rPr>
        <w:t xml:space="preserve">. First, researchers are clearly not immune from some of the damaging and prejudicial attitudes on matters of race, sexuality, disability and gender which are found among the rest of the population, though I might hope that their training and experience might give them above-average awareness of these issues and above-average alertness to their expression in their own work. Even where such attitudes remain in researchers' consciousness, this intelligent self-awareness and social sensitivity mean on the whole that they are able to deploy sufficient self-censorship not to expose it in a damaging way. Researchers may thus remain morally culpable for their thoughts, but, at least, communities can be spared the harm of their expression. It is also a matter of some significance that researchers are more exposed than most to public criticism, not least from critics from within these disempowered communities, when such prejudices do enter and are revealed in their work. If they employ the rhetoric of, for example, anti-racist or anti-sexist conviction, they are at least in their public pronouncements exposed to the humiliation of being hoisted by their own petard. It is difficult to see the fairness in excluding all outsider researchers on the a priori supposition of universal prejudice. It is better, surely, to expose it where it is revealed and, if absolutely necessary, to debar individuals who ignore such criticism and persist in using the privilege of their research position to peddle what can then only be regarded as damaging and prejudicial propaganda. Secondly, </w:t>
      </w:r>
      <w:r w:rsidRPr="00EE4094">
        <w:rPr>
          <w:b/>
          <w:iCs/>
          <w:highlight w:val="cyan"/>
          <w:u w:val="single"/>
          <w:bdr w:val="single" w:sz="8" w:space="0" w:color="auto"/>
        </w:rPr>
        <w:t>it is plainly not the case that Western research is located exclusively</w:t>
      </w:r>
      <w:r w:rsidRPr="00EE4094">
        <w:rPr>
          <w:sz w:val="16"/>
        </w:rPr>
        <w:t xml:space="preserve"> (as is implied) </w:t>
      </w:r>
      <w:r w:rsidRPr="00EE4094">
        <w:rPr>
          <w:b/>
          <w:iCs/>
          <w:highlight w:val="cyan"/>
          <w:u w:val="single"/>
          <w:bdr w:val="single" w:sz="8" w:space="0" w:color="auto"/>
        </w:rPr>
        <w:t>in a positivist tradition, even if this</w:t>
      </w:r>
      <w:r w:rsidRPr="00EE4094">
        <w:rPr>
          <w:b/>
          <w:iCs/>
          <w:u w:val="single"/>
          <w:bdr w:val="single" w:sz="8" w:space="0" w:color="auto"/>
        </w:rPr>
        <w:t xml:space="preserve"> tradition </w:t>
      </w:r>
      <w:r w:rsidRPr="00EE4094">
        <w:rPr>
          <w:b/>
          <w:iCs/>
          <w:highlight w:val="cyan"/>
          <w:u w:val="single"/>
          <w:bdr w:val="single" w:sz="8" w:space="0" w:color="auto"/>
        </w:rPr>
        <w:t>has been</w:t>
      </w:r>
      <w:r w:rsidRPr="00EE4094">
        <w:rPr>
          <w:b/>
          <w:iCs/>
          <w:u w:val="single"/>
          <w:bdr w:val="single" w:sz="8" w:space="0" w:color="auto"/>
        </w:rPr>
        <w:t xml:space="preserve"> a </w:t>
      </w:r>
      <w:r w:rsidRPr="00EE4094">
        <w:rPr>
          <w:b/>
          <w:iCs/>
          <w:highlight w:val="cyan"/>
          <w:u w:val="single"/>
          <w:bdr w:val="single" w:sz="8" w:space="0" w:color="auto"/>
        </w:rPr>
        <w:t>dominant one</w:t>
      </w:r>
      <w:r w:rsidRPr="00EE4094">
        <w:rPr>
          <w:sz w:val="16"/>
        </w:rPr>
        <w:t xml:space="preserve">. </w:t>
      </w:r>
      <w:r w:rsidRPr="00EE4094">
        <w:rPr>
          <w:rFonts w:ascii="Garamond" w:hAnsi="Garamond"/>
          <w:u w:val="single"/>
        </w:rPr>
        <w:t>Phenomenology, ethnography, life</w:t>
      </w:r>
      <w:r w:rsidRPr="00EE4094">
        <w:rPr>
          <w:sz w:val="16"/>
        </w:rPr>
        <w:t xml:space="preserve"> history, even, more recently, the use of </w:t>
      </w:r>
      <w:r w:rsidRPr="00EE4094">
        <w:rPr>
          <w:rFonts w:ascii="Garamond" w:hAnsi="Garamond"/>
          <w:u w:val="single"/>
        </w:rPr>
        <w:t>narrative fiction</w:t>
      </w:r>
      <w:r w:rsidRPr="00EE4094">
        <w:rPr>
          <w:sz w:val="16"/>
        </w:rPr>
        <w:t xml:space="preserve"> and </w:t>
      </w:r>
      <w:r w:rsidRPr="00EE4094">
        <w:rPr>
          <w:rFonts w:ascii="Garamond" w:hAnsi="Garamond"/>
          <w:u w:val="single"/>
        </w:rPr>
        <w:t>poetry</w:t>
      </w:r>
      <w:r w:rsidRPr="00EE4094">
        <w:rPr>
          <w:sz w:val="16"/>
        </w:rPr>
        <w:t xml:space="preserve"> as </w:t>
      </w:r>
      <w:r w:rsidRPr="00EE4094">
        <w:rPr>
          <w:rFonts w:ascii="Garamond" w:hAnsi="Garamond"/>
          <w:u w:val="single"/>
        </w:rPr>
        <w:t>forms of research representation</w:t>
      </w:r>
      <w:r w:rsidRPr="00EE4094">
        <w:rPr>
          <w:sz w:val="16"/>
        </w:rPr>
        <w:t xml:space="preserve">, </w:t>
      </w:r>
      <w:r w:rsidRPr="00EE4094">
        <w:rPr>
          <w:rFonts w:ascii="Garamond" w:hAnsi="Garamond"/>
          <w:u w:val="single"/>
        </w:rPr>
        <w:t>are all established</w:t>
      </w:r>
      <w:r w:rsidRPr="00EE4094">
        <w:rPr>
          <w:sz w:val="16"/>
        </w:rPr>
        <w:t xml:space="preserve"> ingredients of the educational research worlds in the UK, USA or Australasia. Contemporary research literature abounds with critiques of positivism as well as examples of its continuing expression.</w:t>
      </w:r>
    </w:p>
    <w:p w:rsidR="00EE4094" w:rsidRPr="00EE4094" w:rsidRDefault="00EE4094" w:rsidP="00EE4094">
      <w:pPr>
        <w:rPr>
          <w:sz w:val="16"/>
        </w:rPr>
      </w:pPr>
      <w:r w:rsidRPr="00EE4094">
        <w:rPr>
          <w:rFonts w:ascii="Garamond" w:hAnsi="Garamond"/>
          <w:u w:val="single"/>
        </w:rPr>
        <w:t>I</w:t>
      </w:r>
      <w:r w:rsidRPr="00EE4094">
        <w:rPr>
          <w:sz w:val="16"/>
        </w:rPr>
        <w:t xml:space="preserve"> have </w:t>
      </w:r>
      <w:r w:rsidRPr="00EE4094">
        <w:rPr>
          <w:rFonts w:ascii="Garamond" w:hAnsi="Garamond"/>
          <w:u w:val="single"/>
        </w:rPr>
        <w:t>placed</w:t>
      </w:r>
      <w:r w:rsidRPr="00EE4094">
        <w:rPr>
          <w:sz w:val="16"/>
        </w:rPr>
        <w:t xml:space="preserve"> much </w:t>
      </w:r>
      <w:r w:rsidRPr="00EE4094">
        <w:rPr>
          <w:rFonts w:ascii="Garamond" w:hAnsi="Garamond"/>
          <w:u w:val="single"/>
        </w:rPr>
        <w:t>weight in these considerations on</w:t>
      </w:r>
      <w:r w:rsidRPr="00EE4094">
        <w:rPr>
          <w:sz w:val="16"/>
        </w:rPr>
        <w:t xml:space="preserve"> </w:t>
      </w:r>
      <w:r w:rsidRPr="00EE4094">
        <w:rPr>
          <w:b/>
          <w:iCs/>
          <w:highlight w:val="cyan"/>
          <w:u w:val="single"/>
          <w:bdr w:val="single" w:sz="8" w:space="0" w:color="auto"/>
        </w:rPr>
        <w:t>the importance of</w:t>
      </w:r>
      <w:r w:rsidRPr="00EE4094">
        <w:rPr>
          <w:b/>
          <w:iCs/>
          <w:u w:val="single"/>
          <w:bdr w:val="single" w:sz="8" w:space="0" w:color="auto"/>
        </w:rPr>
        <w:t xml:space="preserve"> any </w:t>
      </w:r>
      <w:r w:rsidRPr="00EE4094">
        <w:rPr>
          <w:b/>
          <w:iCs/>
          <w:highlight w:val="cyan"/>
          <w:u w:val="single"/>
          <w:bdr w:val="single" w:sz="8" w:space="0" w:color="auto"/>
        </w:rPr>
        <w:t>research being exposed to criticism</w:t>
      </w:r>
      <w:r w:rsidRPr="00EE4094">
        <w:rPr>
          <w:sz w:val="16"/>
        </w:rPr>
        <w:t xml:space="preserve">--most </w:t>
      </w:r>
      <w:r w:rsidRPr="00EE4094">
        <w:rPr>
          <w:rFonts w:ascii="Garamond" w:hAnsi="Garamond"/>
          <w:u w:val="single"/>
        </w:rPr>
        <w:t>importantly</w:t>
      </w:r>
      <w:r w:rsidRPr="00EE4094">
        <w:rPr>
          <w:sz w:val="16"/>
        </w:rPr>
        <w:t xml:space="preserve">, perhaps, </w:t>
      </w:r>
      <w:r w:rsidRPr="00EE4094">
        <w:rPr>
          <w:rFonts w:ascii="Garamond" w:hAnsi="Garamond"/>
          <w:u w:val="single"/>
        </w:rPr>
        <w:t>but by no means exclusively by the people whose experience it claims to represent</w:t>
      </w:r>
      <w:r w:rsidRPr="00EE4094">
        <w:rPr>
          <w:sz w:val="16"/>
        </w:rPr>
        <w:t xml:space="preserve">. </w:t>
      </w:r>
      <w:r w:rsidRPr="00EE4094">
        <w:rPr>
          <w:rFonts w:ascii="Garamond" w:hAnsi="Garamond"/>
          <w:u w:val="single"/>
        </w:rPr>
        <w:t xml:space="preserve">This principle </w:t>
      </w:r>
      <w:r w:rsidRPr="00EE4094">
        <w:rPr>
          <w:rFonts w:ascii="Garamond" w:hAnsi="Garamond"/>
          <w:highlight w:val="cyan"/>
          <w:u w:val="single"/>
        </w:rPr>
        <w:t xml:space="preserve">is not simply </w:t>
      </w:r>
      <w:r w:rsidRPr="00EE4094">
        <w:rPr>
          <w:b/>
          <w:iCs/>
          <w:highlight w:val="cyan"/>
          <w:u w:val="single"/>
          <w:bdr w:val="single" w:sz="8" w:space="0" w:color="auto"/>
        </w:rPr>
        <w:t>an ethical principle</w:t>
      </w:r>
      <w:r w:rsidRPr="00EE4094">
        <w:rPr>
          <w:sz w:val="16"/>
        </w:rPr>
        <w:t xml:space="preserve"> </w:t>
      </w:r>
      <w:r w:rsidRPr="00EE4094">
        <w:rPr>
          <w:rFonts w:ascii="Garamond" w:hAnsi="Garamond"/>
          <w:u w:val="single"/>
        </w:rPr>
        <w:t>associated with the obligations that a researcher might accept</w:t>
      </w:r>
      <w:r w:rsidRPr="00EE4094">
        <w:rPr>
          <w:sz w:val="16"/>
        </w:rPr>
        <w:t xml:space="preserve"> towards participants in the research, </w:t>
      </w:r>
      <w:r w:rsidRPr="00EE4094">
        <w:rPr>
          <w:rFonts w:ascii="Garamond" w:hAnsi="Garamond"/>
          <w:u w:val="single"/>
        </w:rPr>
        <w:t xml:space="preserve">but </w:t>
      </w:r>
      <w:r w:rsidRPr="00EE4094">
        <w:rPr>
          <w:rFonts w:ascii="Garamond" w:hAnsi="Garamond"/>
          <w:highlight w:val="cyan"/>
          <w:u w:val="single"/>
        </w:rPr>
        <w:t xml:space="preserve">it is a </w:t>
      </w:r>
      <w:r w:rsidRPr="00EE4094">
        <w:rPr>
          <w:b/>
          <w:iCs/>
          <w:highlight w:val="cyan"/>
          <w:u w:val="single"/>
          <w:bdr w:val="single" w:sz="8" w:space="0" w:color="auto"/>
        </w:rPr>
        <w:t>fundamental feature of the processes of research</w:t>
      </w:r>
      <w:r w:rsidRPr="00EE4094">
        <w:rPr>
          <w:rFonts w:ascii="Garamond" w:hAnsi="Garamond"/>
          <w:u w:val="single"/>
        </w:rPr>
        <w:t xml:space="preserve"> and its claims to command our attention</w:t>
      </w:r>
      <w:r w:rsidRPr="00EE4094">
        <w:rPr>
          <w:sz w:val="16"/>
          <w:highlight w:val="cyan"/>
        </w:rPr>
        <w:t xml:space="preserve">. </w:t>
      </w:r>
      <w:r w:rsidRPr="00EE4094">
        <w:rPr>
          <w:rFonts w:ascii="Garamond" w:hAnsi="Garamond"/>
          <w:b/>
          <w:highlight w:val="cyan"/>
          <w:u w:val="single"/>
        </w:rPr>
        <w:t>It is precisely exposure to, modification through</w:t>
      </w:r>
      <w:r w:rsidRPr="00EE4094">
        <w:rPr>
          <w:rFonts w:ascii="Garamond" w:hAnsi="Garamond"/>
          <w:b/>
          <w:u w:val="single"/>
        </w:rPr>
        <w:t xml:space="preserve"> and survival of</w:t>
      </w:r>
      <w:r w:rsidRPr="00EE4094">
        <w:rPr>
          <w:sz w:val="16"/>
        </w:rPr>
        <w:t xml:space="preserve"> a process of vigorous public </w:t>
      </w:r>
      <w:r w:rsidRPr="00EE4094">
        <w:rPr>
          <w:rFonts w:ascii="Garamond" w:hAnsi="Garamond"/>
          <w:b/>
          <w:highlight w:val="cyan"/>
          <w:u w:val="single"/>
        </w:rPr>
        <w:t>scrutiny that provides research with</w:t>
      </w:r>
      <w:r w:rsidRPr="00EE4094">
        <w:rPr>
          <w:rFonts w:ascii="Garamond" w:hAnsi="Garamond"/>
          <w:b/>
          <w:u w:val="single"/>
        </w:rPr>
        <w:t xml:space="preserve"> whatever </w:t>
      </w:r>
      <w:r w:rsidRPr="00EE4094">
        <w:rPr>
          <w:rFonts w:ascii="Garamond" w:hAnsi="Garamond"/>
          <w:b/>
          <w:highlight w:val="cyan"/>
          <w:u w:val="single"/>
        </w:rPr>
        <w:t>authority</w:t>
      </w:r>
      <w:r w:rsidRPr="00EE4094">
        <w:rPr>
          <w:rFonts w:ascii="Garamond" w:hAnsi="Garamond"/>
          <w:b/>
          <w:u w:val="single"/>
        </w:rPr>
        <w:t xml:space="preserve"> it can claim</w:t>
      </w:r>
      <w:r w:rsidRPr="00EE4094">
        <w:rPr>
          <w:sz w:val="16"/>
        </w:rPr>
        <w:t xml:space="preserve">. </w:t>
      </w:r>
      <w:r w:rsidRPr="00EE4094">
        <w:rPr>
          <w:rFonts w:ascii="Garamond" w:hAnsi="Garamond"/>
          <w:u w:val="single"/>
        </w:rPr>
        <w:t xml:space="preserve">In </w:t>
      </w:r>
      <w:r w:rsidRPr="00EE4094">
        <w:rPr>
          <w:sz w:val="16"/>
        </w:rPr>
        <w:t xml:space="preserve">contemporary </w:t>
      </w:r>
      <w:r w:rsidRPr="00EE4094">
        <w:rPr>
          <w:rFonts w:ascii="Garamond" w:hAnsi="Garamond"/>
          <w:u w:val="single"/>
        </w:rPr>
        <w:t>ethnographic research</w:t>
      </w:r>
      <w:r w:rsidRPr="00EE4094">
        <w:rPr>
          <w:sz w:val="16"/>
        </w:rPr>
        <w:t xml:space="preserve">, case-study and life-history research, for example, this expectancy of </w:t>
      </w:r>
      <w:r w:rsidRPr="00EE4094">
        <w:rPr>
          <w:rFonts w:ascii="Garamond" w:hAnsi="Garamond"/>
          <w:u w:val="single"/>
        </w:rPr>
        <w:t>exposure to correction and criticism is one which runs right through the research process</w:t>
      </w:r>
      <w:r w:rsidRPr="00EE4094">
        <w:rPr>
          <w:sz w:val="16"/>
        </w:rPr>
        <w:t xml:space="preserve">. The </w:t>
      </w:r>
      <w:r w:rsidRPr="00EE4094">
        <w:rPr>
          <w:rFonts w:ascii="Garamond" w:hAnsi="Garamond"/>
          <w:u w:val="single"/>
        </w:rPr>
        <w:t>methodological requirement is for participants to have</w:t>
      </w:r>
      <w:r w:rsidRPr="00EE4094">
        <w:rPr>
          <w:sz w:val="16"/>
        </w:rPr>
        <w:t xml:space="preserve"> several </w:t>
      </w:r>
      <w:r w:rsidRPr="00EE4094">
        <w:rPr>
          <w:rFonts w:ascii="Garamond" w:hAnsi="Garamond"/>
          <w:u w:val="single"/>
        </w:rPr>
        <w:t>opportunities to challenge</w:t>
      </w:r>
      <w:r w:rsidRPr="00EE4094">
        <w:rPr>
          <w:sz w:val="16"/>
        </w:rPr>
        <w:t xml:space="preserve"> any prejudices which </w:t>
      </w:r>
      <w:r w:rsidRPr="00EE4094">
        <w:rPr>
          <w:rFonts w:ascii="Garamond" w:hAnsi="Garamond"/>
          <w:u w:val="single"/>
        </w:rPr>
        <w:t>researchers</w:t>
      </w:r>
      <w:r w:rsidRPr="00EE4094">
        <w:rPr>
          <w:sz w:val="16"/>
        </w:rPr>
        <w:t xml:space="preserve"> may bring with them: at the point where the terms of the research are first negotiated and they agree to participate (or not); during any conversations or interviews that take place in the course of the research; in responding to any record which is produced of the data gathering; in response to any draft or final publication. Indeed, </w:t>
      </w:r>
      <w:r w:rsidRPr="00EE4094">
        <w:rPr>
          <w:b/>
          <w:iCs/>
          <w:highlight w:val="cyan"/>
          <w:u w:val="single"/>
          <w:bdr w:val="single" w:sz="8" w:space="0" w:color="auto"/>
        </w:rPr>
        <w:t>engagement</w:t>
      </w:r>
      <w:r w:rsidRPr="00EE4094">
        <w:rPr>
          <w:sz w:val="16"/>
        </w:rPr>
        <w:t xml:space="preserve"> with a researcher </w:t>
      </w:r>
      <w:r w:rsidRPr="00EE4094">
        <w:rPr>
          <w:b/>
          <w:iCs/>
          <w:highlight w:val="cyan"/>
          <w:u w:val="single"/>
          <w:bdr w:val="single" w:sz="8" w:space="0" w:color="auto"/>
        </w:rPr>
        <w:t>provides</w:t>
      </w:r>
      <w:r w:rsidRPr="00EE4094">
        <w:rPr>
          <w:sz w:val="16"/>
        </w:rPr>
        <w:t xml:space="preserve"> any group with what is potentially </w:t>
      </w:r>
      <w:r w:rsidRPr="00EE4094">
        <w:rPr>
          <w:b/>
          <w:iCs/>
          <w:highlight w:val="cyan"/>
          <w:u w:val="single"/>
          <w:bdr w:val="single" w:sz="8" w:space="0" w:color="auto"/>
        </w:rPr>
        <w:t>a richly educative opportunity</w:t>
      </w:r>
      <w:r w:rsidRPr="00EE4094">
        <w:rPr>
          <w:rFonts w:ascii="Garamond" w:hAnsi="Garamond"/>
          <w:u w:val="single"/>
        </w:rPr>
        <w:t xml:space="preserve">: an </w:t>
      </w:r>
      <w:r w:rsidRPr="00EE4094">
        <w:rPr>
          <w:rFonts w:ascii="Garamond" w:hAnsi="Garamond"/>
          <w:highlight w:val="cyan"/>
          <w:u w:val="single"/>
        </w:rPr>
        <w:t>opportunity to</w:t>
      </w:r>
      <w:r w:rsidRPr="00EE4094">
        <w:rPr>
          <w:rFonts w:ascii="Garamond" w:hAnsi="Garamond"/>
          <w:u w:val="single"/>
        </w:rPr>
        <w:t xml:space="preserve"> open their eyes and to </w:t>
      </w:r>
      <w:r w:rsidRPr="00EE4094">
        <w:rPr>
          <w:rFonts w:ascii="Garamond" w:hAnsi="Garamond"/>
          <w:highlight w:val="cyan"/>
          <w:u w:val="single"/>
        </w:rPr>
        <w:t>see things differently</w:t>
      </w:r>
      <w:r w:rsidRPr="00EE4094">
        <w:rPr>
          <w:sz w:val="16"/>
        </w:rPr>
        <w:t xml:space="preserve">. It is, moreover, </w:t>
      </w:r>
      <w:r w:rsidRPr="00EE4094">
        <w:rPr>
          <w:rFonts w:ascii="Garamond" w:hAnsi="Garamond"/>
          <w:u w:val="single"/>
        </w:rPr>
        <w:t>an opportunity which any researcher worth his or her salt will welcome</w:t>
      </w:r>
      <w:r w:rsidRPr="00EE4094">
        <w:rPr>
          <w:sz w:val="16"/>
        </w:rPr>
        <w:t>.</w:t>
      </w:r>
    </w:p>
    <w:p w:rsidR="00EE4094" w:rsidRPr="00EE4094" w:rsidRDefault="00EE4094" w:rsidP="00EE4094">
      <w:pPr>
        <w:rPr>
          <w:b/>
          <w:u w:val="single"/>
        </w:rPr>
      </w:pPr>
      <w:r w:rsidRPr="00EE4094">
        <w:rPr>
          <w:rFonts w:ascii="Garamond" w:hAnsi="Garamond"/>
          <w:u w:val="single"/>
        </w:rPr>
        <w:t>Not all researchers</w:t>
      </w:r>
      <w:r w:rsidRPr="00EE4094">
        <w:rPr>
          <w:sz w:val="16"/>
        </w:rPr>
        <w:t xml:space="preserve"> or research processes </w:t>
      </w:r>
      <w:r w:rsidRPr="00EE4094">
        <w:rPr>
          <w:rFonts w:ascii="Garamond" w:hAnsi="Garamond"/>
          <w:u w:val="single"/>
        </w:rPr>
        <w:t>will be as open</w:t>
      </w:r>
      <w:r w:rsidRPr="00EE4094">
        <w:rPr>
          <w:sz w:val="16"/>
        </w:rPr>
        <w:t xml:space="preserve"> as are described here </w:t>
      </w:r>
      <w:r w:rsidRPr="00EE4094">
        <w:rPr>
          <w:rFonts w:ascii="Garamond" w:hAnsi="Garamond"/>
          <w:u w:val="single"/>
        </w:rPr>
        <w:t>to that educative opportunity</w:t>
      </w:r>
      <w:r w:rsidRPr="00EE4094">
        <w:rPr>
          <w:sz w:val="16"/>
        </w:rPr>
        <w:t xml:space="preserve">, and not all participants (least of all those who are self-defining as `disempowered') will feel the confidence to take them even if they are there. </w:t>
      </w:r>
      <w:r w:rsidRPr="00EE4094">
        <w:rPr>
          <w:rFonts w:ascii="Garamond" w:hAnsi="Garamond"/>
          <w:b/>
          <w:u w:val="single"/>
        </w:rPr>
        <w:t>This may be seen as a reason to set up barriers to the outsider researcher, but they can and should</w:t>
      </w:r>
      <w:r w:rsidRPr="00EE4094">
        <w:rPr>
          <w:sz w:val="16"/>
        </w:rPr>
        <w:t xml:space="preserve"> more often </w:t>
      </w:r>
      <w:r w:rsidRPr="00EE4094">
        <w:rPr>
          <w:rFonts w:ascii="Garamond" w:hAnsi="Garamond"/>
          <w:b/>
          <w:u w:val="single"/>
        </w:rPr>
        <w:t>be seen as problems</w:t>
      </w:r>
      <w:r w:rsidRPr="00EE4094">
        <w:rPr>
          <w:sz w:val="16"/>
        </w:rPr>
        <w:t xml:space="preserve"> for researchers and participants </w:t>
      </w:r>
      <w:r w:rsidRPr="00EE4094">
        <w:rPr>
          <w:rFonts w:ascii="Garamond" w:hAnsi="Garamond"/>
          <w:b/>
          <w:u w:val="single"/>
        </w:rPr>
        <w:t xml:space="preserve">to address together in the interests of </w:t>
      </w:r>
      <w:r w:rsidRPr="00EE4094">
        <w:rPr>
          <w:sz w:val="16"/>
        </w:rPr>
        <w:t xml:space="preserve">their </w:t>
      </w:r>
      <w:r w:rsidRPr="00EE4094">
        <w:rPr>
          <w:rFonts w:ascii="Garamond" w:hAnsi="Garamond"/>
          <w:b/>
          <w:u w:val="single"/>
        </w:rPr>
        <w:t>mutual understanding and benefit.</w:t>
      </w:r>
    </w:p>
    <w:p w:rsidR="00EE4094" w:rsidRPr="00EE4094" w:rsidRDefault="00EE4094" w:rsidP="00EE4094">
      <w:pPr>
        <w:rPr>
          <w:sz w:val="10"/>
          <w:szCs w:val="10"/>
        </w:rPr>
      </w:pPr>
      <w:r w:rsidRPr="00EE4094">
        <w:rPr>
          <w:sz w:val="10"/>
          <w:szCs w:val="10"/>
        </w:rPr>
        <w:t xml:space="preserve">Notwithstanding these considerations, one of the chief complaints coming out of disempowered communities is that this kind of mutual interest and benefit is precisely what is lacking in their experience of research. It is to this consideration that I shall now turn. IV OUTSIDERS EXPLOIT INSIDER PARTICIPANTS IN THE COMMUNITIES THEY RESEARCH Ellen describes how fieldwork has become `a rite of passage by which the novice is transformed into the rounded anthropologist and initiated into the ranks of the </w:t>
      </w:r>
      <w:proofErr w:type="spellStart"/>
      <w:r w:rsidRPr="00EE4094">
        <w:rPr>
          <w:sz w:val="10"/>
          <w:szCs w:val="10"/>
        </w:rPr>
        <w:t>profession'Ða</w:t>
      </w:r>
      <w:proofErr w:type="spellEnd"/>
      <w:r w:rsidRPr="00EE4094">
        <w:rPr>
          <w:sz w:val="10"/>
          <w:szCs w:val="10"/>
        </w:rPr>
        <w:t xml:space="preserve"> ritual by which `the student of anthropology dies and a professional anthropologist is born' 􏰈Ellen, 1984, p. 23). This is a reminder that research can carry benefits to the researcher which go beyond those associated with the `pure' pursuit of understanding. As participants in research become more aware of this, their attitudes towards research and researchers can, understandably, change. The following observation was made by a woman from a community that had experienced several waves of enthusiastic researchers: The kind of </w:t>
      </w:r>
      <w:proofErr w:type="spellStart"/>
      <w:r w:rsidRPr="00EE4094">
        <w:rPr>
          <w:sz w:val="10"/>
          <w:szCs w:val="10"/>
        </w:rPr>
        <w:t>behaviour</w:t>
      </w:r>
      <w:proofErr w:type="spellEnd"/>
      <w:r w:rsidRPr="00EE4094">
        <w:rPr>
          <w:sz w:val="10"/>
          <w:szCs w:val="10"/>
        </w:rPr>
        <w:t xml:space="preserve"> researchers have towards locals tells us that they just want to exploit them and take from them their ideas and information. It also tells us that they don't really care at all. They want the information to use in front of a group of people at home, so that they can be seen as clever academics. Then in the end they publish books, reviews, articles </w:t>
      </w:r>
      <w:proofErr w:type="spellStart"/>
      <w:r w:rsidRPr="00EE4094">
        <w:rPr>
          <w:sz w:val="10"/>
          <w:szCs w:val="10"/>
        </w:rPr>
        <w:t>etc</w:t>
      </w:r>
      <w:proofErr w:type="spellEnd"/>
      <w:r w:rsidRPr="00EE4094">
        <w:rPr>
          <w:sz w:val="10"/>
          <w:szCs w:val="10"/>
        </w:rPr>
        <w:t xml:space="preserve"> in order to spread their popularities. So what is this, and what is research really about? Not all researchers are exploiters, but most are, and I think it is time up now for this, and that these researchers should also be exploited by local people. 􏰈Florence </w:t>
      </w:r>
      <w:proofErr w:type="spellStart"/>
      <w:r w:rsidRPr="00EE4094">
        <w:rPr>
          <w:sz w:val="10"/>
          <w:szCs w:val="10"/>
        </w:rPr>
        <w:t>Shumba</w:t>
      </w:r>
      <w:proofErr w:type="spellEnd"/>
      <w:r w:rsidRPr="00EE4094">
        <w:rPr>
          <w:sz w:val="10"/>
          <w:szCs w:val="10"/>
        </w:rPr>
        <w:t xml:space="preserve">, quoted in Wilson, 1992, p. 199) Researchers who are sensitive to this issue typically look for ways to counter the imbalance of benefit. They will sometimes discuss with participants ways in which the research could be designed to benefit all parties, by, for example, ensuring that it addresses issues on which the participants need information as well as the researchers or by providing data that the research participants can use independently and for their own purposes. In the absence of any other perceived benefit, some schools in the UK have responded to researchers' requests for access and time for interviews by proposing to charge by the hour for teachers' time. Of course sometimes participants will be persuaded to participate on the grounds that some other people whose interests they care </w:t>
      </w:r>
      <w:proofErr w:type="spellStart"/>
      <w:r w:rsidRPr="00EE4094">
        <w:rPr>
          <w:sz w:val="10"/>
          <w:szCs w:val="10"/>
        </w:rPr>
        <w:t>aboutÐ</w:t>
      </w:r>
      <w:proofErr w:type="spellEnd"/>
      <w:r w:rsidRPr="00EE4094">
        <w:rPr>
          <w:sz w:val="10"/>
          <w:szCs w:val="10"/>
        </w:rPr>
        <w:t xml:space="preserve"> pupils in schools, for example, or children currently excluded from </w:t>
      </w:r>
      <w:proofErr w:type="spellStart"/>
      <w:r w:rsidRPr="00EE4094">
        <w:rPr>
          <w:sz w:val="10"/>
          <w:szCs w:val="10"/>
        </w:rPr>
        <w:t>educationÐwill</w:t>
      </w:r>
      <w:proofErr w:type="spellEnd"/>
      <w:r w:rsidRPr="00EE4094">
        <w:rPr>
          <w:sz w:val="10"/>
          <w:szCs w:val="10"/>
        </w:rPr>
        <w:t xml:space="preserve"> secure the benefit of the research, but there has to be the link between something which they perceive to be a benefit 􏰈albeit altruistically) and the commitment which they are asked to make. These illustrations of the terms of engagement between researchers and their participants present a picture of a trade in benefit, the negotiation of a utilitarian equation of mutual happiness and, perhaps, pain, though one in which higher satisfactions 􏰈e.g. new insights and the improvements to the future education of children) have a place alongside lower ones 􏰈a bit of self-publicity or cash in the school fund). Questions of exploitation, in Kantian terms of treating people as means rather than ends 􏰈see Kant, 1964)6 come in if, as is sometimes alleged, researchers use their positions of authority or their sophistication to establish relationships in which the benefits are very one-sided in their </w:t>
      </w:r>
      <w:proofErr w:type="spellStart"/>
      <w:r w:rsidRPr="00EE4094">
        <w:rPr>
          <w:sz w:val="10"/>
          <w:szCs w:val="10"/>
        </w:rPr>
        <w:t>favour</w:t>
      </w:r>
      <w:proofErr w:type="spellEnd"/>
      <w:r w:rsidRPr="00EE4094">
        <w:rPr>
          <w:sz w:val="10"/>
          <w:szCs w:val="10"/>
        </w:rPr>
        <w:t xml:space="preserve">. This distinction between the utilitarian principle and the Kantian one is crucial here. The utilitarian principle might require us to measure in the scales a much wider community of benefit. If, for example, the researcher could show that, even though the Maori community he or she was researching experienced the inconvenience of the research without the benefit, thousands of other people would benefit from it, </w:t>
      </w:r>
      <w:proofErr w:type="gramStart"/>
      <w:r w:rsidRPr="00EE4094">
        <w:rPr>
          <w:sz w:val="10"/>
          <w:szCs w:val="10"/>
        </w:rPr>
        <w:t>then</w:t>
      </w:r>
      <w:proofErr w:type="gramEnd"/>
      <w:r w:rsidRPr="00EE4094">
        <w:rPr>
          <w:sz w:val="10"/>
          <w:szCs w:val="10"/>
        </w:rPr>
        <w:t xml:space="preserve"> the utilitarian equation might provide justification for the research. But this is precisely one of the weaknesses of the utilitarian principle of the greatest happiness of the greatest </w:t>
      </w:r>
      <w:proofErr w:type="spellStart"/>
      <w:r w:rsidRPr="00EE4094">
        <w:rPr>
          <w:sz w:val="10"/>
          <w:szCs w:val="10"/>
        </w:rPr>
        <w:t>numberÐat</w:t>
      </w:r>
      <w:proofErr w:type="spellEnd"/>
      <w:r w:rsidRPr="00EE4094">
        <w:rPr>
          <w:sz w:val="10"/>
          <w:szCs w:val="10"/>
        </w:rPr>
        <w:t xml:space="preserve"> least when it is applied with this sort of simplicity. It requires either a broader take on the utilitarian principle </w:t>
      </w:r>
      <w:r w:rsidRPr="00EE4094">
        <w:rPr>
          <w:sz w:val="10"/>
          <w:szCs w:val="10"/>
        </w:rPr>
        <w:lastRenderedPageBreak/>
        <w:t xml:space="preserve">􏰈which might observe that a </w:t>
      </w:r>
      <w:proofErr w:type="spellStart"/>
      <w:r w:rsidRPr="00EE4094">
        <w:rPr>
          <w:sz w:val="10"/>
          <w:szCs w:val="10"/>
        </w:rPr>
        <w:t>programme</w:t>
      </w:r>
      <w:proofErr w:type="spellEnd"/>
      <w:r w:rsidRPr="00EE4094">
        <w:rPr>
          <w:sz w:val="10"/>
          <w:szCs w:val="10"/>
        </w:rPr>
        <w:t xml:space="preserve"> of action which allocates all the benefits to one group and all the `pain' to another will not be conducive to the greatest aggregation of happiness) or the invoking of something closer to the Kantian principle, which would demand that we do not exploit one group of people to the exclusive benefit of another. Researchers seeking collaboration with participants in disempowered communities have essentially two forms of </w:t>
      </w:r>
      <w:proofErr w:type="spellStart"/>
      <w:r w:rsidRPr="00EE4094">
        <w:rPr>
          <w:sz w:val="10"/>
          <w:szCs w:val="10"/>
        </w:rPr>
        <w:t>appealÐto</w:t>
      </w:r>
      <w:proofErr w:type="spellEnd"/>
      <w:r w:rsidRPr="00EE4094">
        <w:rPr>
          <w:sz w:val="10"/>
          <w:szCs w:val="10"/>
        </w:rPr>
        <w:t xml:space="preserve"> their self-interest or to their generosity. Either they need to see some benefit to themselves which is at least roughly commensurate to the effort that is required of them 􏰈or in some cases the value of what they have to offer); or they need knowingly to contribute out of their own benevolence towards the researcher or others whom they believe the research will benefit. In this second case, the researcher is placed in something of the position of the receiver of a gift and he or she needs to </w:t>
      </w:r>
      <w:proofErr w:type="spellStart"/>
      <w:r w:rsidRPr="00EE4094">
        <w:rPr>
          <w:sz w:val="10"/>
          <w:szCs w:val="10"/>
        </w:rPr>
        <w:t>recognise</w:t>
      </w:r>
      <w:proofErr w:type="spellEnd"/>
      <w:r w:rsidRPr="00EE4094">
        <w:rPr>
          <w:sz w:val="10"/>
          <w:szCs w:val="10"/>
        </w:rPr>
        <w:t xml:space="preserve"> consequently the quite elaborate ethical apparatus that surrounds such receipt. There is a particular `spirit' in which we might be expected to receive a gift: a spirit of gratitude, of humility, of mutuality in the relationship. There may also be a network of social expectations, which flow from such </w:t>
      </w:r>
      <w:proofErr w:type="spellStart"/>
      <w:r w:rsidRPr="00EE4094">
        <w:rPr>
          <w:sz w:val="10"/>
          <w:szCs w:val="10"/>
        </w:rPr>
        <w:t>givingÐof</w:t>
      </w:r>
      <w:proofErr w:type="spellEnd"/>
      <w:r w:rsidRPr="00EE4094">
        <w:rPr>
          <w:sz w:val="10"/>
          <w:szCs w:val="10"/>
        </w:rPr>
        <w:t xml:space="preserve"> being in thrall to the giver, of being in his or her </w:t>
      </w:r>
      <w:proofErr w:type="spellStart"/>
      <w:r w:rsidRPr="00EE4094">
        <w:rPr>
          <w:sz w:val="10"/>
          <w:szCs w:val="10"/>
        </w:rPr>
        <w:t>debtÐbut</w:t>
      </w:r>
      <w:proofErr w:type="spellEnd"/>
      <w:r w:rsidRPr="00EE4094">
        <w:rPr>
          <w:sz w:val="10"/>
          <w:szCs w:val="10"/>
        </w:rPr>
        <w:t xml:space="preserve"> on the whole anyone contributing to an educational research project would be </w:t>
      </w:r>
      <w:proofErr w:type="spellStart"/>
      <w:r w:rsidRPr="00EE4094">
        <w:rPr>
          <w:sz w:val="10"/>
          <w:szCs w:val="10"/>
        </w:rPr>
        <w:t>naõÈve</w:t>
      </w:r>
      <w:proofErr w:type="spellEnd"/>
      <w:r w:rsidRPr="00EE4094">
        <w:rPr>
          <w:sz w:val="10"/>
          <w:szCs w:val="10"/>
        </w:rPr>
        <w:t xml:space="preserve"> to assume that such `debts' might be repaid. Most of the time, researchers are in fact inviting the generosity of their participants, and perhaps there is something more ethically elevated in responding to such generosity with a true spirit of gratitude and a recognition of the mutuality of relationship which binds giver and receiver, than in seeking to establish a trade in dubious benefits. Smith 􏰈1999) provides a wonderful picture of the combination of spirit and benefits that might be involved in establishing this relationship 􏰈as well as a whole new angle on the notion of `empowerment'!) </w:t>
      </w:r>
      <w:proofErr w:type="gramStart"/>
      <w:r w:rsidRPr="00EE4094">
        <w:rPr>
          <w:sz w:val="10"/>
          <w:szCs w:val="10"/>
        </w:rPr>
        <w:t>when</w:t>
      </w:r>
      <w:proofErr w:type="gramEnd"/>
      <w:r w:rsidRPr="00EE4094">
        <w:rPr>
          <w:sz w:val="10"/>
          <w:szCs w:val="10"/>
        </w:rPr>
        <w:t xml:space="preserve"> she outlines the range of issues on which a researcher approaching a Maori community might need to satisfy them: `Is her spirit clear? Does he have a good heart? What other baggage are they carrying? Are they useful to us? Can they fix up our generator? Can they actually do anything?' </w:t>
      </w:r>
      <w:proofErr w:type="gramStart"/>
      <w:r w:rsidRPr="00EE4094">
        <w:rPr>
          <w:sz w:val="10"/>
          <w:szCs w:val="10"/>
        </w:rPr>
        <w:t>􏰈Smith, 1999, p.10).</w:t>
      </w:r>
      <w:proofErr w:type="gramEnd"/>
      <w:r w:rsidRPr="00EE4094">
        <w:rPr>
          <w:sz w:val="10"/>
          <w:szCs w:val="10"/>
        </w:rPr>
        <w:t xml:space="preserve"> Perhaps all educational researchers should be required to satisfy participants on these questions. I conclude that the possibility that outsider educational research may be conducted in an exploitative manner is not an argument for obstructing it comprehensively, but it is an argument for requiring that it be conducted under an appropriate set of principles and obligations and in a proper spirit. `Qualitative researchers', argued Stake, `are guests in the private spaces of the world. Their manners should be good and their code of ethics strict' 􏰈Stake, 1998, p.103). Any community may legitimately reject a researcher 􏰈insider or outsider) who fails to establish and conduct relationships under these requirements. In this field, ethics is never far removed from politics. This essay has focused on the relationship between educational researchers and communities that are self-defined as `disempowered' but has not really addressed the issue of power. At the heart of the objections to outsider research is a view that such research, far from challenging and removing such disempowerment, operates to reinforce it. It is this argument which I shall now address. V OUTSIDERS' RESEARCH DISEMPOWERS INSIDERS At least one of the arguments against outsider research into self-defined `disempowered' sections of the population is made independently of the measure of sensitivity and care, which the outsider researchers demonstrate in its conduct. `If we have learned one thing from the civil rights movement in the US', wrote Ed Roberts, a leading figure in the Disability Rights Movement 􏰈DRM), `it's that when others speak for you, you lose' 􏰈quoted in </w:t>
      </w:r>
      <w:proofErr w:type="spellStart"/>
      <w:r w:rsidRPr="00EE4094">
        <w:rPr>
          <w:sz w:val="10"/>
          <w:szCs w:val="10"/>
        </w:rPr>
        <w:t>Driedger</w:t>
      </w:r>
      <w:proofErr w:type="spellEnd"/>
      <w:r w:rsidRPr="00EE4094">
        <w:rPr>
          <w:sz w:val="10"/>
          <w:szCs w:val="10"/>
        </w:rPr>
        <w:t xml:space="preserve">, 1989, p. 28). Roberts' case is in part that for so long as such groups depend on outsiders to represent them on the wider stage, they will be reinforcing both the fact and the perception of their subordination and dependency as well as exposing themselves to potential misrepresentation. They have to break the vicious circle of </w:t>
      </w:r>
      <w:proofErr w:type="spellStart"/>
      <w:r w:rsidRPr="00EE4094">
        <w:rPr>
          <w:sz w:val="10"/>
          <w:szCs w:val="10"/>
        </w:rPr>
        <w:t>dependencyÐand</w:t>
      </w:r>
      <w:proofErr w:type="spellEnd"/>
      <w:r w:rsidRPr="00EE4094">
        <w:rPr>
          <w:sz w:val="10"/>
          <w:szCs w:val="10"/>
        </w:rPr>
        <w:t xml:space="preserve"> that means taking control for themselves of the ways in which their experience is represented more widely: The DRM's demand for control is the essential theme that runs through all its work, regardless of political-economic or cultural di􏰀</w:t>
      </w:r>
      <w:proofErr w:type="spellStart"/>
      <w:r w:rsidRPr="00EE4094">
        <w:rPr>
          <w:sz w:val="10"/>
          <w:szCs w:val="10"/>
        </w:rPr>
        <w:t>erences</w:t>
      </w:r>
      <w:proofErr w:type="spellEnd"/>
      <w:r w:rsidRPr="00EE4094">
        <w:rPr>
          <w:sz w:val="10"/>
          <w:szCs w:val="10"/>
        </w:rPr>
        <w:t xml:space="preserve">. Control has universal appeal for DRM activists because their needs are everywhere conditioned by a dependency born of powerlessness, poverty, degradation, and </w:t>
      </w:r>
      <w:proofErr w:type="spellStart"/>
      <w:r w:rsidRPr="00EE4094">
        <w:rPr>
          <w:sz w:val="10"/>
          <w:szCs w:val="10"/>
        </w:rPr>
        <w:t>institutionalisation</w:t>
      </w:r>
      <w:proofErr w:type="spellEnd"/>
      <w:r w:rsidRPr="00EE4094">
        <w:rPr>
          <w:sz w:val="10"/>
          <w:szCs w:val="10"/>
        </w:rPr>
        <w:t xml:space="preserve">. This dependency, saturated with paternalism, begins with the onset of disability and continues until death. 􏰈Charlton, 1998, p. 3) Outsider researchers sometimes persuade themselves that they are acting in an emancipatory way by `giving voice to' neglected or disenfranchised sections of the community. Their research may indeed push the evident voice of the researcher far into the background as he or she `simply presents', perhaps as large chunks of direct transcription and without commentary, what participants have to say. But, as </w:t>
      </w:r>
      <w:proofErr w:type="spellStart"/>
      <w:r w:rsidRPr="00EE4094">
        <w:rPr>
          <w:sz w:val="10"/>
          <w:szCs w:val="10"/>
        </w:rPr>
        <w:t>Reinharz</w:t>
      </w:r>
      <w:proofErr w:type="spellEnd"/>
      <w:r w:rsidRPr="00EE4094">
        <w:rPr>
          <w:sz w:val="10"/>
          <w:szCs w:val="10"/>
        </w:rPr>
        <w:t xml:space="preserve"> has warned, this is by no means as simple as it might appear: To listen to people is to empower them. But if you want to hear it, you have to go hear it, in their space, or in a safe space. Before you can expect to hear anything worth hearing, you have to examine the power dynamics of the space and the social actors . . . Second, you have to be the person someone else can talk to, and you have to be able to create a context where the person can speak and you can listen. That means we have to study who we are and who we are in relation to those we study . . . Third, you have to be willing to hear what someone is saying, even when it violates your expectations or threatens your interests. In other words, if you want someone to tell it like it is, you have to hear it like it is. 􏰈</w:t>
      </w:r>
      <w:proofErr w:type="spellStart"/>
      <w:r w:rsidRPr="00EE4094">
        <w:rPr>
          <w:sz w:val="10"/>
          <w:szCs w:val="10"/>
        </w:rPr>
        <w:t>Reinharz</w:t>
      </w:r>
      <w:proofErr w:type="spellEnd"/>
      <w:r w:rsidRPr="00EE4094">
        <w:rPr>
          <w:sz w:val="10"/>
          <w:szCs w:val="10"/>
        </w:rPr>
        <w:t xml:space="preserve">, 1988, pp. 15±16) </w:t>
      </w:r>
      <w:proofErr w:type="gramStart"/>
      <w:r w:rsidRPr="00EE4094">
        <w:rPr>
          <w:sz w:val="10"/>
          <w:szCs w:val="10"/>
        </w:rPr>
        <w:t>Even</w:t>
      </w:r>
      <w:proofErr w:type="gramEnd"/>
      <w:r w:rsidRPr="00EE4094">
        <w:rPr>
          <w:sz w:val="10"/>
          <w:szCs w:val="10"/>
        </w:rPr>
        <w:t xml:space="preserve"> with this level of </w:t>
      </w:r>
      <w:proofErr w:type="spellStart"/>
      <w:r w:rsidRPr="00EE4094">
        <w:rPr>
          <w:sz w:val="10"/>
          <w:szCs w:val="10"/>
        </w:rPr>
        <w:t>self knowledge</w:t>
      </w:r>
      <w:proofErr w:type="spellEnd"/>
      <w:r w:rsidRPr="00EE4094">
        <w:rPr>
          <w:sz w:val="10"/>
          <w:szCs w:val="10"/>
        </w:rPr>
        <w:t xml:space="preserve">, sensitivity and discipline, there is a significant temptation in such situations to what is sometimes called </w:t>
      </w:r>
      <w:proofErr w:type="spellStart"/>
      <w:r w:rsidRPr="00EE4094">
        <w:rPr>
          <w:sz w:val="10"/>
          <w:szCs w:val="10"/>
        </w:rPr>
        <w:t>ventriloquy</w:t>
      </w:r>
      <w:proofErr w:type="spellEnd"/>
      <w:r w:rsidRPr="00EE4094">
        <w:rPr>
          <w:sz w:val="10"/>
          <w:szCs w:val="10"/>
        </w:rPr>
        <w:t xml:space="preserve">: the using of the voice of the participant to give expression to the things which the researcher wants to say or to have said. This is a process which is present in the selection of participants, in the framing of the questions which they are encouraged to answer, in the verbal and visual cues which they are given of the researcher's pleasure or excitement with their responses, and, later, in the researcher's selection of material for publication. Such </w:t>
      </w:r>
      <w:proofErr w:type="spellStart"/>
      <w:r w:rsidRPr="00EE4094">
        <w:rPr>
          <w:sz w:val="10"/>
          <w:szCs w:val="10"/>
        </w:rPr>
        <w:t>ventriloquy</w:t>
      </w:r>
      <w:proofErr w:type="spellEnd"/>
      <w:r w:rsidRPr="00EE4094">
        <w:rPr>
          <w:sz w:val="10"/>
          <w:szCs w:val="10"/>
        </w:rPr>
        <w:t>, argues Fine, disguises `the usually unacknowledged stances of researchers who navigate and camouflage theory through the richness of ``native voices''' 􏰈Fine, 1994, p.22).</w:t>
      </w:r>
    </w:p>
    <w:p w:rsidR="00EE4094" w:rsidRPr="00EE4094" w:rsidRDefault="00EE4094" w:rsidP="00EE4094">
      <w:pPr>
        <w:rPr>
          <w:sz w:val="16"/>
        </w:rPr>
      </w:pPr>
      <w:r w:rsidRPr="00EE4094">
        <w:rPr>
          <w:rFonts w:ascii="Garamond" w:hAnsi="Garamond"/>
          <w:u w:val="single"/>
        </w:rPr>
        <w:t xml:space="preserve">The argument </w:t>
      </w:r>
      <w:proofErr w:type="gramStart"/>
      <w:r w:rsidRPr="00EE4094">
        <w:rPr>
          <w:rFonts w:ascii="Garamond" w:hAnsi="Garamond"/>
          <w:u w:val="single"/>
        </w:rPr>
        <w:t>that insiders</w:t>
      </w:r>
      <w:proofErr w:type="gramEnd"/>
      <w:r w:rsidRPr="00EE4094">
        <w:rPr>
          <w:rFonts w:ascii="Garamond" w:hAnsi="Garamond"/>
          <w:u w:val="single"/>
        </w:rPr>
        <w:t xml:space="preserve"> within `disempowered' communities</w:t>
      </w:r>
      <w:r w:rsidRPr="00EE4094">
        <w:rPr>
          <w:sz w:val="16"/>
        </w:rPr>
        <w:t xml:space="preserve"> (or any other communities for that matter) </w:t>
      </w:r>
      <w:r w:rsidRPr="00EE4094">
        <w:rPr>
          <w:rFonts w:ascii="Garamond" w:hAnsi="Garamond"/>
          <w:u w:val="single"/>
        </w:rPr>
        <w:t>should</w:t>
      </w:r>
      <w:r w:rsidRPr="00EE4094">
        <w:rPr>
          <w:sz w:val="16"/>
        </w:rPr>
        <w:t xml:space="preserve"> </w:t>
      </w:r>
      <w:r w:rsidRPr="00EE4094">
        <w:rPr>
          <w:rFonts w:ascii="Garamond" w:hAnsi="Garamond"/>
          <w:u w:val="single"/>
        </w:rPr>
        <w:t>be</w:t>
      </w:r>
      <w:r w:rsidRPr="00EE4094">
        <w:rPr>
          <w:sz w:val="16"/>
        </w:rPr>
        <w:t xml:space="preserve"> researching and, where appropriate, </w:t>
      </w:r>
      <w:r w:rsidRPr="00EE4094">
        <w:rPr>
          <w:rFonts w:ascii="Garamond" w:hAnsi="Garamond"/>
          <w:u w:val="single"/>
        </w:rPr>
        <w:t>giving public expression to their own experience is surely uncontroversial</w:t>
      </w:r>
      <w:r w:rsidRPr="00EE4094">
        <w:rPr>
          <w:sz w:val="16"/>
        </w:rPr>
        <w:t xml:space="preserve">. In a context in which insider research has been negligible and hugely subordinated to waves of outsider research, </w:t>
      </w:r>
      <w:r w:rsidRPr="00EE4094">
        <w:rPr>
          <w:rFonts w:ascii="Garamond" w:hAnsi="Garamond"/>
          <w:u w:val="single"/>
        </w:rPr>
        <w:t>there is a good case for taking practical steps to correct that balance and spare a community</w:t>
      </w:r>
      <w:r w:rsidRPr="00EE4094">
        <w:rPr>
          <w:sz w:val="16"/>
        </w:rPr>
        <w:t xml:space="preserve"> what can understandably be experienced as </w:t>
      </w:r>
      <w:r w:rsidRPr="00EE4094">
        <w:rPr>
          <w:rFonts w:ascii="Garamond" w:hAnsi="Garamond"/>
          <w:u w:val="single"/>
        </w:rPr>
        <w:t>an</w:t>
      </w:r>
      <w:r w:rsidRPr="00EE4094">
        <w:rPr>
          <w:sz w:val="16"/>
        </w:rPr>
        <w:t xml:space="preserve"> increasingly </w:t>
      </w:r>
      <w:r w:rsidRPr="00EE4094">
        <w:rPr>
          <w:rFonts w:ascii="Garamond" w:hAnsi="Garamond"/>
          <w:u w:val="single"/>
        </w:rPr>
        <w:t>oppressive relationship with research</w:t>
      </w:r>
      <w:r w:rsidRPr="00EE4094">
        <w:rPr>
          <w:sz w:val="16"/>
        </w:rPr>
        <w:t>.</w:t>
      </w:r>
    </w:p>
    <w:p w:rsidR="00EE4094" w:rsidRPr="00EE4094" w:rsidRDefault="00EE4094" w:rsidP="00EE4094">
      <w:pPr>
        <w:rPr>
          <w:sz w:val="16"/>
        </w:rPr>
      </w:pPr>
      <w:r w:rsidRPr="00EE4094">
        <w:rPr>
          <w:rFonts w:ascii="Garamond" w:hAnsi="Garamond"/>
          <w:u w:val="single"/>
        </w:rPr>
        <w:t>There are, however,</w:t>
      </w:r>
      <w:r w:rsidRPr="00EE4094">
        <w:rPr>
          <w:sz w:val="16"/>
        </w:rPr>
        <w:t xml:space="preserve"> at last three </w:t>
      </w:r>
      <w:r w:rsidRPr="00EE4094">
        <w:rPr>
          <w:rFonts w:ascii="Garamond" w:hAnsi="Garamond"/>
          <w:u w:val="single"/>
        </w:rPr>
        <w:t xml:space="preserve">reasons in principle for </w:t>
      </w:r>
      <w:r w:rsidRPr="00EE4094">
        <w:rPr>
          <w:b/>
          <w:iCs/>
          <w:u w:val="single"/>
          <w:bdr w:val="single" w:sz="8" w:space="0" w:color="auto"/>
        </w:rPr>
        <w:t>keeping the possibility of outsider research open</w:t>
      </w:r>
      <w:r w:rsidRPr="00EE4094">
        <w:rPr>
          <w:sz w:val="16"/>
        </w:rPr>
        <w:t>: (</w:t>
      </w:r>
      <w:proofErr w:type="spellStart"/>
      <w:r w:rsidRPr="00EE4094">
        <w:rPr>
          <w:sz w:val="16"/>
        </w:rPr>
        <w:t>i</w:t>
      </w:r>
      <w:proofErr w:type="spellEnd"/>
      <w:r w:rsidRPr="00EE4094">
        <w:rPr>
          <w:sz w:val="16"/>
        </w:rPr>
        <w:t xml:space="preserve">) that such </w:t>
      </w:r>
      <w:r w:rsidRPr="00EE4094">
        <w:rPr>
          <w:rFonts w:ascii="Garamond" w:hAnsi="Garamond"/>
          <w:u w:val="single"/>
        </w:rPr>
        <w:t>enquiry</w:t>
      </w:r>
      <w:r w:rsidRPr="00EE4094">
        <w:rPr>
          <w:sz w:val="16"/>
        </w:rPr>
        <w:t xml:space="preserve"> might </w:t>
      </w:r>
      <w:r w:rsidRPr="00EE4094">
        <w:rPr>
          <w:rFonts w:ascii="Garamond" w:hAnsi="Garamond"/>
          <w:u w:val="single"/>
        </w:rPr>
        <w:t>enhance the understanding of the researcher</w:t>
      </w:r>
      <w:r w:rsidRPr="00EE4094">
        <w:rPr>
          <w:sz w:val="16"/>
        </w:rPr>
        <w:t xml:space="preserve">; (ii) that </w:t>
      </w:r>
      <w:r w:rsidRPr="00EE4094">
        <w:rPr>
          <w:rFonts w:ascii="Garamond" w:hAnsi="Garamond"/>
          <w:u w:val="single"/>
        </w:rPr>
        <w:t>it might enhance the understanding of the community itself</w:t>
      </w:r>
      <w:r w:rsidRPr="00EE4094">
        <w:rPr>
          <w:sz w:val="16"/>
        </w:rPr>
        <w:t xml:space="preserve">; and (iii) that </w:t>
      </w:r>
      <w:r w:rsidRPr="00EE4094">
        <w:rPr>
          <w:rFonts w:ascii="Garamond" w:hAnsi="Garamond"/>
          <w:u w:val="single"/>
        </w:rPr>
        <w:t>it might enhance the understanding of a wider public</w:t>
      </w:r>
      <w:r w:rsidRPr="00EE4094">
        <w:rPr>
          <w:sz w:val="16"/>
        </w:rPr>
        <w:t xml:space="preserve">. There is no doubt a place for researching our own experience and that of our own communities, but </w:t>
      </w:r>
      <w:r w:rsidRPr="00EE4094">
        <w:rPr>
          <w:rFonts w:ascii="Garamond" w:hAnsi="Garamond"/>
          <w:u w:val="single"/>
        </w:rPr>
        <w:t>surely we cannot be condemned lifelong to such social solipsism</w:t>
      </w:r>
      <w:r w:rsidRPr="00EE4094">
        <w:rPr>
          <w:sz w:val="16"/>
        </w:rPr>
        <w:t>? Notwithstanding some postmodernist misgivings, `</w:t>
      </w:r>
      <w:r w:rsidRPr="00EE4094">
        <w:rPr>
          <w:rFonts w:ascii="Garamond" w:hAnsi="Garamond"/>
          <w:u w:val="single"/>
        </w:rPr>
        <w:t>There is still a world out there, much to learn, much to discover; and the exploration of ourselves, however laudable in that at least it risks no new imperialistic gesture, is not, in the end, capable of sustaining lasting interest'</w:t>
      </w:r>
      <w:r w:rsidRPr="00EE4094">
        <w:rPr>
          <w:sz w:val="16"/>
        </w:rPr>
        <w:t xml:space="preserve"> (</w:t>
      </w:r>
      <w:proofErr w:type="spellStart"/>
      <w:r w:rsidRPr="00EE4094">
        <w:rPr>
          <w:sz w:val="16"/>
        </w:rPr>
        <w:t>Patai</w:t>
      </w:r>
      <w:proofErr w:type="spellEnd"/>
      <w:r w:rsidRPr="00EE4094">
        <w:rPr>
          <w:sz w:val="16"/>
        </w:rPr>
        <w:t xml:space="preserve">, 1994, p. 67). The issue is not, however, merely one of satisfying curiosity. </w:t>
      </w:r>
      <w:r w:rsidRPr="00EE4094">
        <w:rPr>
          <w:rFonts w:ascii="Garamond" w:hAnsi="Garamond"/>
          <w:b/>
          <w:u w:val="single"/>
        </w:rPr>
        <w:t xml:space="preserve">There is a real danger that </w:t>
      </w:r>
      <w:r w:rsidRPr="00EE4094">
        <w:rPr>
          <w:rFonts w:ascii="Garamond" w:hAnsi="Garamond"/>
          <w:b/>
          <w:highlight w:val="cyan"/>
          <w:u w:val="single"/>
        </w:rPr>
        <w:t>if we become persuaded</w:t>
      </w:r>
      <w:r w:rsidRPr="00EE4094">
        <w:rPr>
          <w:rFonts w:ascii="Garamond" w:hAnsi="Garamond"/>
          <w:b/>
          <w:u w:val="single"/>
        </w:rPr>
        <w:t xml:space="preserve"> that </w:t>
      </w:r>
      <w:r w:rsidRPr="00EE4094">
        <w:rPr>
          <w:rFonts w:ascii="Garamond" w:hAnsi="Garamond"/>
          <w:b/>
          <w:highlight w:val="cyan"/>
          <w:u w:val="single"/>
        </w:rPr>
        <w:t>we cannot understand the experience of others</w:t>
      </w:r>
      <w:r w:rsidRPr="00EE4094">
        <w:rPr>
          <w:rFonts w:ascii="Garamond" w:hAnsi="Garamond"/>
          <w:b/>
          <w:u w:val="single"/>
        </w:rPr>
        <w:t xml:space="preserve"> and that `we have no right to speak for anyone but ourselves', </w:t>
      </w:r>
      <w:r w:rsidRPr="00EE4094">
        <w:rPr>
          <w:rFonts w:ascii="Garamond" w:hAnsi="Garamond"/>
          <w:b/>
          <w:highlight w:val="cyan"/>
          <w:u w:val="single"/>
        </w:rPr>
        <w:t>then we</w:t>
      </w:r>
      <w:r w:rsidRPr="00EE4094">
        <w:rPr>
          <w:rFonts w:ascii="Garamond" w:hAnsi="Garamond"/>
          <w:b/>
          <w:u w:val="single"/>
        </w:rPr>
        <w:t xml:space="preserve"> will all </w:t>
      </w:r>
      <w:r w:rsidRPr="00EE4094">
        <w:rPr>
          <w:rFonts w:ascii="Garamond" w:hAnsi="Garamond"/>
          <w:b/>
          <w:highlight w:val="cyan"/>
          <w:u w:val="single"/>
        </w:rPr>
        <w:t xml:space="preserve">too easily find ourselves </w:t>
      </w:r>
      <w:r w:rsidRPr="00EE4094">
        <w:rPr>
          <w:b/>
          <w:iCs/>
          <w:highlight w:val="cyan"/>
          <w:u w:val="single"/>
          <w:bdr w:val="single" w:sz="8" w:space="0" w:color="auto"/>
        </w:rPr>
        <w:t>epistemologically and morally isolated</w:t>
      </w:r>
      <w:r w:rsidRPr="00EE4094">
        <w:rPr>
          <w:rFonts w:ascii="Garamond" w:hAnsi="Garamond"/>
          <w:b/>
          <w:highlight w:val="cyan"/>
          <w:u w:val="single"/>
        </w:rPr>
        <w:t xml:space="preserve">, furnished with a comfortable legitimation for </w:t>
      </w:r>
      <w:r w:rsidRPr="00EE4094">
        <w:rPr>
          <w:b/>
          <w:iCs/>
          <w:highlight w:val="cyan"/>
          <w:u w:val="single"/>
          <w:bdr w:val="single" w:sz="8" w:space="0" w:color="auto"/>
        </w:rPr>
        <w:t>ignoring the condition of anyone but ourselves</w:t>
      </w:r>
      <w:r w:rsidRPr="00EE4094">
        <w:rPr>
          <w:sz w:val="16"/>
        </w:rPr>
        <w:t>. This is not, any more than the paternalism of the powerful, the route to a more just society.</w:t>
      </w:r>
    </w:p>
    <w:p w:rsidR="00EE4094" w:rsidRPr="00EE4094" w:rsidRDefault="00EE4094" w:rsidP="00EE4094">
      <w:pPr>
        <w:rPr>
          <w:sz w:val="16"/>
          <w:szCs w:val="16"/>
        </w:rPr>
      </w:pPr>
      <w:r w:rsidRPr="00EE4094">
        <w:rPr>
          <w:sz w:val="16"/>
          <w:szCs w:val="16"/>
        </w:rPr>
        <w:t xml:space="preserve">How, then can we reconcile the importance of (1) wider social understanding of the world of `disempowered' communities and of the structures which contribute to that disempowerment, (2) the openness of those communities and structures to the outsider researcher, and (3) the determination that the researcher should not wittingly or unwittingly reinforce that disempowerment? The literature (from which a few selected examples are quoted below) provides some clues as to the character of relations between </w:t>
      </w:r>
      <w:proofErr w:type="gramStart"/>
      <w:r w:rsidRPr="00EE4094">
        <w:rPr>
          <w:sz w:val="16"/>
          <w:szCs w:val="16"/>
        </w:rPr>
        <w:t>researcher</w:t>
      </w:r>
      <w:proofErr w:type="gramEnd"/>
      <w:r w:rsidRPr="00EE4094">
        <w:rPr>
          <w:sz w:val="16"/>
          <w:szCs w:val="16"/>
        </w:rPr>
        <w:t xml:space="preserve"> and researched which `emancipatory', `participatory' or `educative' research might take.</w:t>
      </w:r>
    </w:p>
    <w:p w:rsidR="00EE4094" w:rsidRPr="00EE4094" w:rsidRDefault="00EE4094" w:rsidP="00EE4094">
      <w:pPr>
        <w:rPr>
          <w:sz w:val="16"/>
        </w:rPr>
      </w:pPr>
      <w:r w:rsidRPr="00EE4094">
        <w:rPr>
          <w:sz w:val="16"/>
        </w:rPr>
        <w:t xml:space="preserve">To begin with, </w:t>
      </w:r>
      <w:r w:rsidRPr="00EE4094">
        <w:rPr>
          <w:rFonts w:ascii="Garamond" w:hAnsi="Garamond"/>
          <w:b/>
          <w:u w:val="single"/>
        </w:rPr>
        <w:t>we need to re-examine the application of the notion of `property' to the ownership of knowledge</w:t>
      </w:r>
      <w:r w:rsidRPr="00EE4094">
        <w:rPr>
          <w:sz w:val="16"/>
        </w:rPr>
        <w:t xml:space="preserve">. In economic terms, </w:t>
      </w:r>
      <w:r w:rsidRPr="00EE4094">
        <w:rPr>
          <w:rFonts w:ascii="Garamond" w:hAnsi="Garamond"/>
          <w:u w:val="single"/>
        </w:rPr>
        <w:t>knowledge</w:t>
      </w:r>
      <w:r w:rsidRPr="00EE4094">
        <w:rPr>
          <w:sz w:val="16"/>
        </w:rPr>
        <w:t xml:space="preserve"> is not a competitive good. It has the distinctive virtue that (at least in terms of its educative function) it </w:t>
      </w:r>
      <w:r w:rsidRPr="00EE4094">
        <w:rPr>
          <w:rFonts w:ascii="Garamond" w:hAnsi="Garamond"/>
          <w:u w:val="single"/>
        </w:rPr>
        <w:t>can be infinitely distributed without loss to any of those who are sharing in it</w:t>
      </w:r>
      <w:r w:rsidRPr="00EE4094">
        <w:rPr>
          <w:sz w:val="16"/>
        </w:rPr>
        <w:t xml:space="preserve">. Similarly </w:t>
      </w:r>
      <w:r w:rsidRPr="00EE4094">
        <w:rPr>
          <w:rFonts w:ascii="Garamond" w:hAnsi="Garamond"/>
          <w:b/>
          <w:u w:val="single"/>
        </w:rPr>
        <w:t>the researcher can acquire it from people without denying it to them and can return it enriched</w:t>
      </w:r>
      <w:r w:rsidRPr="00EE4094">
        <w:rPr>
          <w:sz w:val="16"/>
        </w:rPr>
        <w:t>. However, it is easy to neglect the processes of reporting back to people and sharing in knowledge and the importance which can be attached to this process by those concerned. For Smith, a Maori woman working with research students from the indigenous people of New Zealand, `Reporting back to the people is never a one-off exercise or a task that can be signed off on completion of the written report'. She describes how one of her students took her work back to the people she interviewed. `The family was waiting for her; they cooked food and made us welcome. We left knowing that her work will be passed around the family to be read and eventually will have a place in the living room along with other valued family books and family photographs' (Smith, 1999, pp. 15±16).</w:t>
      </w:r>
    </w:p>
    <w:p w:rsidR="00EE4094" w:rsidRPr="00EE4094" w:rsidRDefault="00EE4094" w:rsidP="00EE4094">
      <w:r w:rsidRPr="00EE4094">
        <w:t xml:space="preserve">For some, </w:t>
      </w:r>
      <w:r w:rsidRPr="00EE4094">
        <w:rPr>
          <w:b/>
          <w:iCs/>
          <w:highlight w:val="cyan"/>
          <w:u w:val="single"/>
          <w:bdr w:val="single" w:sz="8" w:space="0" w:color="auto"/>
        </w:rPr>
        <w:t>what is required is</w:t>
      </w:r>
      <w:r w:rsidRPr="00EE4094">
        <w:rPr>
          <w:b/>
          <w:iCs/>
          <w:u w:val="single"/>
          <w:bdr w:val="single" w:sz="8" w:space="0" w:color="auto"/>
        </w:rPr>
        <w:t xml:space="preserve"> a </w:t>
      </w:r>
      <w:r w:rsidRPr="00EE4094">
        <w:rPr>
          <w:b/>
          <w:iCs/>
          <w:highlight w:val="cyan"/>
          <w:u w:val="single"/>
          <w:bdr w:val="single" w:sz="8" w:space="0" w:color="auto"/>
        </w:rPr>
        <w:t>moving away from regarding research as</w:t>
      </w:r>
      <w:r w:rsidRPr="00EE4094">
        <w:rPr>
          <w:b/>
          <w:iCs/>
          <w:u w:val="single"/>
          <w:bdr w:val="single" w:sz="8" w:space="0" w:color="auto"/>
        </w:rPr>
        <w:t xml:space="preserve"> a </w:t>
      </w:r>
      <w:r w:rsidRPr="00EE4094">
        <w:rPr>
          <w:b/>
          <w:iCs/>
          <w:highlight w:val="cyan"/>
          <w:u w:val="single"/>
          <w:bdr w:val="single" w:sz="8" w:space="0" w:color="auto"/>
        </w:rPr>
        <w:t>property and towards</w:t>
      </w:r>
      <w:r w:rsidRPr="00EE4094">
        <w:rPr>
          <w:b/>
          <w:iCs/>
          <w:u w:val="single"/>
          <w:bdr w:val="single" w:sz="8" w:space="0" w:color="auto"/>
        </w:rPr>
        <w:t xml:space="preserve"> seeing it as a </w:t>
      </w:r>
      <w:r w:rsidRPr="00EE4094">
        <w:rPr>
          <w:b/>
          <w:iCs/>
          <w:highlight w:val="cyan"/>
          <w:u w:val="single"/>
          <w:bdr w:val="single" w:sz="8" w:space="0" w:color="auto"/>
        </w:rPr>
        <w:t>dialogic enquiry</w:t>
      </w:r>
      <w:r w:rsidRPr="00EE4094">
        <w:t xml:space="preserve"> </w:t>
      </w:r>
      <w:r w:rsidRPr="00EE4094">
        <w:rPr>
          <w:rFonts w:ascii="Garamond" w:hAnsi="Garamond"/>
          <w:u w:val="single"/>
        </w:rPr>
        <w:t>designed to assist the understanding of all concerned</w:t>
      </w:r>
      <w:r w:rsidRPr="00EE4094">
        <w:t>:</w:t>
      </w:r>
    </w:p>
    <w:p w:rsidR="00EE4094" w:rsidRPr="00EE4094" w:rsidRDefault="00EE4094" w:rsidP="00EE4094">
      <w:pPr>
        <w:rPr>
          <w:sz w:val="16"/>
        </w:rPr>
      </w:pPr>
      <w:r w:rsidRPr="00EE4094">
        <w:rPr>
          <w:sz w:val="16"/>
        </w:rPr>
        <w:t xml:space="preserve">Educative research attempts to restructure the traditional relationship between researcher and `subject'. Instead of a one-way process where researchers extract data from `subjects', Educational </w:t>
      </w:r>
      <w:r w:rsidRPr="00EE4094">
        <w:rPr>
          <w:b/>
          <w:iCs/>
          <w:highlight w:val="cyan"/>
          <w:u w:val="single"/>
          <w:bdr w:val="single" w:sz="8" w:space="0" w:color="auto"/>
        </w:rPr>
        <w:t>Research encourages a dialogic process</w:t>
      </w:r>
      <w:r w:rsidRPr="00EE4094">
        <w:rPr>
          <w:sz w:val="16"/>
        </w:rPr>
        <w:t xml:space="preserve"> where </w:t>
      </w:r>
      <w:r w:rsidRPr="00EE4094">
        <w:rPr>
          <w:b/>
          <w:iCs/>
          <w:u w:val="single"/>
          <w:bdr w:val="single" w:sz="8" w:space="0" w:color="auto"/>
        </w:rPr>
        <w:t>participants negotiate meanings</w:t>
      </w:r>
      <w:r w:rsidRPr="00EE4094">
        <w:rPr>
          <w:sz w:val="16"/>
        </w:rPr>
        <w:t xml:space="preserve"> at the level of question posing, data collection and analysis . . . </w:t>
      </w:r>
      <w:r w:rsidRPr="00EE4094">
        <w:rPr>
          <w:b/>
          <w:iCs/>
          <w:highlight w:val="cyan"/>
          <w:u w:val="single"/>
          <w:bdr w:val="single" w:sz="8" w:space="0" w:color="auto"/>
        </w:rPr>
        <w:t xml:space="preserve">It . . . </w:t>
      </w:r>
      <w:r w:rsidRPr="00EE4094">
        <w:rPr>
          <w:b/>
          <w:iCs/>
          <w:highlight w:val="cyan"/>
          <w:u w:val="single"/>
          <w:bdr w:val="single" w:sz="8" w:space="0" w:color="auto"/>
        </w:rPr>
        <w:lastRenderedPageBreak/>
        <w:t>encourages participants to work together on an equal basis</w:t>
      </w:r>
      <w:r w:rsidRPr="00EE4094">
        <w:rPr>
          <w:sz w:val="16"/>
        </w:rPr>
        <w:t xml:space="preserve"> to reach a mutual understanding. </w:t>
      </w:r>
      <w:r w:rsidRPr="00EE4094">
        <w:rPr>
          <w:rFonts w:ascii="Garamond" w:hAnsi="Garamond"/>
          <w:u w:val="single"/>
        </w:rPr>
        <w:t>Neither participant should stand apart in an aloof or judgmental manner; neither should be silenced in the process.</w:t>
      </w:r>
      <w:r w:rsidRPr="00EE4094">
        <w:rPr>
          <w:sz w:val="16"/>
        </w:rPr>
        <w:t xml:space="preserve"> (</w:t>
      </w:r>
      <w:proofErr w:type="spellStart"/>
      <w:r w:rsidRPr="00EE4094">
        <w:rPr>
          <w:sz w:val="16"/>
        </w:rPr>
        <w:t>Gitlin</w:t>
      </w:r>
      <w:proofErr w:type="spellEnd"/>
      <w:r w:rsidRPr="00EE4094">
        <w:rPr>
          <w:sz w:val="16"/>
        </w:rPr>
        <w:t xml:space="preserve"> and Russell, 1994, p. 185)</w:t>
      </w:r>
    </w:p>
    <w:p w:rsidR="00EE4094" w:rsidRDefault="00EE4094" w:rsidP="008C7F3C"/>
    <w:p w:rsidR="00B94498" w:rsidRDefault="00B94498" w:rsidP="00B94498">
      <w:pPr>
        <w:pStyle w:val="Heading2"/>
      </w:pPr>
      <w:r>
        <w:lastRenderedPageBreak/>
        <w:t>1nc</w:t>
      </w:r>
      <w:r w:rsidR="00C435BB">
        <w:t xml:space="preserve"> k</w:t>
      </w:r>
    </w:p>
    <w:p w:rsidR="00B94498" w:rsidRDefault="00B94498" w:rsidP="00B94498"/>
    <w:p w:rsidR="00B94498" w:rsidRDefault="00B94498" w:rsidP="00B94498">
      <w:pPr>
        <w:pStyle w:val="Heading4"/>
      </w:pPr>
      <w:r>
        <w:t xml:space="preserve">Using difference as a starting point masks the overarching structure of capitalist social relations and is the ultimate move of legitimization </w:t>
      </w:r>
      <w:proofErr w:type="gramStart"/>
      <w:r>
        <w:t>--  REPRESENTATIONS</w:t>
      </w:r>
      <w:proofErr w:type="gramEnd"/>
      <w:r>
        <w:t xml:space="preserve"> that make this difference VISIBLE as a political strategy prop up capitalist domination</w:t>
      </w:r>
    </w:p>
    <w:p w:rsidR="00B94498" w:rsidRPr="007C7BDE" w:rsidRDefault="00B94498" w:rsidP="00B94498">
      <w:pPr>
        <w:rPr>
          <w:b/>
          <w:sz w:val="24"/>
        </w:rPr>
      </w:pPr>
      <w:proofErr w:type="spellStart"/>
      <w:r w:rsidRPr="007C7BDE">
        <w:rPr>
          <w:b/>
          <w:sz w:val="24"/>
        </w:rPr>
        <w:t>Mooers</w:t>
      </w:r>
      <w:proofErr w:type="spellEnd"/>
      <w:r w:rsidRPr="007C7BDE">
        <w:rPr>
          <w:b/>
          <w:sz w:val="24"/>
        </w:rPr>
        <w:t xml:space="preserve"> 5</w:t>
      </w:r>
    </w:p>
    <w:p w:rsidR="00B94498" w:rsidRDefault="00B94498" w:rsidP="00B94498">
      <w:r>
        <w:t xml:space="preserve">Socialist Studies / </w:t>
      </w:r>
      <w:proofErr w:type="spellStart"/>
      <w:r>
        <w:t>Études</w:t>
      </w:r>
      <w:proofErr w:type="spellEnd"/>
      <w:r>
        <w:t xml:space="preserve"> </w:t>
      </w:r>
      <w:proofErr w:type="spellStart"/>
      <w:r>
        <w:t>socialistes</w:t>
      </w:r>
      <w:proofErr w:type="spellEnd"/>
      <w:r>
        <w:t>, </w:t>
      </w:r>
      <w:proofErr w:type="spellStart"/>
      <w:r>
        <w:t>Vol</w:t>
      </w:r>
      <w:proofErr w:type="spellEnd"/>
      <w:r>
        <w:t xml:space="preserve"> 1, No 2 (2005)</w:t>
      </w:r>
    </w:p>
    <w:p w:rsidR="00B94498" w:rsidRDefault="00B94498" w:rsidP="00B94498">
      <w:proofErr w:type="gramStart"/>
      <w:r>
        <w:t>“</w:t>
      </w:r>
      <w:r>
        <w:rPr>
          <w:rStyle w:val="sehl"/>
        </w:rPr>
        <w:t>Multiculturalism</w:t>
      </w:r>
      <w:r>
        <w:t xml:space="preserve"> and the Fetishism of Difference.”</w:t>
      </w:r>
      <w:proofErr w:type="gramEnd"/>
    </w:p>
    <w:p w:rsidR="00B94498" w:rsidRDefault="00B94498" w:rsidP="00B94498">
      <w:r>
        <w:t xml:space="preserve">Colin </w:t>
      </w:r>
      <w:proofErr w:type="spellStart"/>
      <w:r>
        <w:t>Mooers</w:t>
      </w:r>
      <w:proofErr w:type="spellEnd"/>
      <w:r>
        <w:t xml:space="preserve"> is currently Graduate Director of the Graduate Program in Communication and Culture. He joined the Department of Politics and Public Administration at Ryerson University in 1987. He is the author of a book on the political economy of capitalism, The Making of Bourgeois Europe (Verso, 1991) and contributing editor of a book on public policy and globalization, Restructuring and Resistance: Public Policy in an Age of Global Capitalism (</w:t>
      </w:r>
      <w:proofErr w:type="spellStart"/>
      <w:r>
        <w:t>Fernwood</w:t>
      </w:r>
      <w:proofErr w:type="spellEnd"/>
      <w:r>
        <w:t>, 2000) and contributing editor of The New Imperialists: Ideologies of Empire (</w:t>
      </w:r>
      <w:proofErr w:type="spellStart"/>
      <w:r>
        <w:t>Oneworld</w:t>
      </w:r>
      <w:proofErr w:type="spellEnd"/>
      <w:r>
        <w:t>, 2006). He has also written on social movements, citizenship and capitalism, and the commodification of culture. He is currently writing a book titled, Imperial Subjects: Citizenship in an Age of Empire</w:t>
      </w:r>
    </w:p>
    <w:p w:rsidR="00B94498" w:rsidRDefault="00B94498" w:rsidP="00B94498"/>
    <w:p w:rsidR="00B94498" w:rsidRDefault="00B94498" w:rsidP="00B94498">
      <w:pPr>
        <w:rPr>
          <w:rStyle w:val="StyleBoldUnderline"/>
        </w:rPr>
      </w:pPr>
      <w:r>
        <w:rPr>
          <w:rStyle w:val="StyleBoldUnderline"/>
        </w:rPr>
        <w:t xml:space="preserve">Multicultural citizenship, although not reducible to commodity fetishism, mimics and mirrors its general form. The reified forms of ethnicity and cultural difference that it sets up, however, involve a specific form of inverted reality based in a quite distinct dialectic of revelation and concealment. Multiculturalism conceals the racialization and gendering of concrete social relations behind the surface appearance of domesticated, bearable otherness: </w:t>
      </w:r>
      <w:r>
        <w:rPr>
          <w:rStyle w:val="UnderlineBold"/>
          <w:highlight w:val="cyan"/>
        </w:rPr>
        <w:t>the hyper-visibility of ‘visible minorities’</w:t>
      </w:r>
      <w:r>
        <w:rPr>
          <w:rStyle w:val="StyleBoldUnderline"/>
        </w:rPr>
        <w:t xml:space="preserve"> and ‘people of </w:t>
      </w:r>
      <w:proofErr w:type="spellStart"/>
      <w:r>
        <w:rPr>
          <w:rStyle w:val="StyleBoldUnderline"/>
        </w:rPr>
        <w:t>colour</w:t>
      </w:r>
      <w:proofErr w:type="spellEnd"/>
      <w:r>
        <w:rPr>
          <w:rStyle w:val="StyleBoldUnderline"/>
        </w:rPr>
        <w:t xml:space="preserve">’ </w:t>
      </w:r>
      <w:r>
        <w:rPr>
          <w:rStyle w:val="UnderlineBold"/>
        </w:rPr>
        <w:t xml:space="preserve">becomes the camouflage which </w:t>
      </w:r>
      <w:r>
        <w:rPr>
          <w:rStyle w:val="UnderlineBold"/>
          <w:highlight w:val="cyan"/>
        </w:rPr>
        <w:t>masks</w:t>
      </w:r>
      <w:r>
        <w:rPr>
          <w:rStyle w:val="UnderlineBold"/>
        </w:rPr>
        <w:t xml:space="preserve"> the </w:t>
      </w:r>
      <w:r>
        <w:rPr>
          <w:rStyle w:val="UnderlineBold"/>
          <w:highlight w:val="cyan"/>
        </w:rPr>
        <w:t>racism at the core of capitalism</w:t>
      </w:r>
      <w:r>
        <w:rPr>
          <w:rStyle w:val="StyleBoldUnderline"/>
        </w:rPr>
        <w:t xml:space="preserve"> – hidden, as it were, in plain sight. Multicultural citizenship, therefore, conceals as much as it reveals. </w:t>
      </w:r>
      <w:r>
        <w:rPr>
          <w:rStyle w:val="UnderlineBold"/>
          <w:highlight w:val="cyan"/>
        </w:rPr>
        <w:t>The trick is</w:t>
      </w:r>
      <w:r>
        <w:rPr>
          <w:rStyle w:val="UnderlineBold"/>
        </w:rPr>
        <w:t xml:space="preserve"> that it does this through the </w:t>
      </w:r>
      <w:r>
        <w:rPr>
          <w:rStyle w:val="UnderlineBold"/>
          <w:highlight w:val="cyan"/>
        </w:rPr>
        <w:t>exposure of difference</w:t>
      </w:r>
      <w:r>
        <w:rPr>
          <w:rStyle w:val="StyleBoldUnderline"/>
        </w:rPr>
        <w:t xml:space="preserve">. </w:t>
      </w:r>
      <w:r>
        <w:rPr>
          <w:rStyle w:val="UnderlineBold"/>
        </w:rPr>
        <w:t xml:space="preserve">The </w:t>
      </w:r>
      <w:r>
        <w:rPr>
          <w:rStyle w:val="UnderlineBold"/>
          <w:highlight w:val="cyan"/>
        </w:rPr>
        <w:t>fetishism lies in</w:t>
      </w:r>
      <w:r>
        <w:rPr>
          <w:rStyle w:val="UnderlineBold"/>
        </w:rPr>
        <w:t xml:space="preserve"> its supposed ‘</w:t>
      </w:r>
      <w:r>
        <w:rPr>
          <w:rStyle w:val="UnderlineBold"/>
          <w:highlight w:val="cyan"/>
        </w:rPr>
        <w:t>unmasking’ of</w:t>
      </w:r>
      <w:r>
        <w:rPr>
          <w:rStyle w:val="UnderlineBold"/>
        </w:rPr>
        <w:t xml:space="preserve"> </w:t>
      </w:r>
      <w:r>
        <w:rPr>
          <w:rStyle w:val="UnderlineBold"/>
          <w:highlight w:val="cyan"/>
        </w:rPr>
        <w:t>Otherness; visibility</w:t>
      </w:r>
      <w:r>
        <w:rPr>
          <w:rStyle w:val="UnderlineBold"/>
        </w:rPr>
        <w:t>,</w:t>
      </w:r>
      <w:r>
        <w:rPr>
          <w:rStyle w:val="StyleBoldUnderline"/>
        </w:rPr>
        <w:t xml:space="preserve"> in this case, </w:t>
      </w:r>
      <w:r>
        <w:rPr>
          <w:rStyle w:val="UnderlineBold"/>
          <w:highlight w:val="cyan"/>
        </w:rPr>
        <w:t>heightens</w:t>
      </w:r>
      <w:r>
        <w:rPr>
          <w:rStyle w:val="UnderlineBold"/>
        </w:rPr>
        <w:t xml:space="preserve"> the </w:t>
      </w:r>
      <w:r>
        <w:rPr>
          <w:rStyle w:val="UnderlineBold"/>
          <w:highlight w:val="cyan"/>
        </w:rPr>
        <w:t>mystification</w:t>
      </w:r>
      <w:r>
        <w:rPr>
          <w:rStyle w:val="UnderlineBold"/>
        </w:rPr>
        <w:t>.</w:t>
      </w:r>
      <w:r>
        <w:rPr>
          <w:rStyle w:val="StyleBoldUnderline"/>
        </w:rPr>
        <w:t xml:space="preserve"> As Michael </w:t>
      </w:r>
      <w:proofErr w:type="spellStart"/>
      <w:r>
        <w:rPr>
          <w:rStyle w:val="StyleBoldUnderline"/>
        </w:rPr>
        <w:t>Taussig</w:t>
      </w:r>
      <w:proofErr w:type="spellEnd"/>
      <w:r>
        <w:rPr>
          <w:rStyle w:val="StyleBoldUnderline"/>
        </w:rPr>
        <w:t xml:space="preserve"> observes in another context, “</w:t>
      </w:r>
      <w:r>
        <w:rPr>
          <w:rStyle w:val="UnderlineBold"/>
        </w:rPr>
        <w:t xml:space="preserve">far from demystifying, </w:t>
      </w:r>
      <w:proofErr w:type="spellStart"/>
      <w:r>
        <w:rPr>
          <w:rStyle w:val="UnderlineBold"/>
        </w:rPr>
        <w:t>demasking</w:t>
      </w:r>
      <w:proofErr w:type="spellEnd"/>
      <w:r>
        <w:rPr>
          <w:rStyle w:val="UnderlineBold"/>
        </w:rPr>
        <w:t xml:space="preserve"> can heighten the masking power of the mask</w:t>
      </w:r>
      <w:r>
        <w:rPr>
          <w:rStyle w:val="StyleBoldUnderline"/>
        </w:rPr>
        <w:t>” (</w:t>
      </w:r>
      <w:proofErr w:type="spellStart"/>
      <w:r>
        <w:rPr>
          <w:rStyle w:val="StyleBoldUnderline"/>
        </w:rPr>
        <w:t>Taussig</w:t>
      </w:r>
      <w:proofErr w:type="spellEnd"/>
      <w:r>
        <w:rPr>
          <w:rStyle w:val="StyleBoldUnderline"/>
        </w:rPr>
        <w:t xml:space="preserve">, 1998: 231). Multicultural citizenship thus conforms to a more general paradox associated with contemporary capitalism identified by </w:t>
      </w:r>
      <w:proofErr w:type="spellStart"/>
      <w:r>
        <w:rPr>
          <w:rStyle w:val="StyleBoldUnderline"/>
        </w:rPr>
        <w:t>Zizek</w:t>
      </w:r>
      <w:proofErr w:type="spellEnd"/>
      <w:r>
        <w:rPr>
          <w:rStyle w:val="StyleBoldUnderline"/>
        </w:rPr>
        <w:t xml:space="preserve"> (1997b: 102): The paradox is that – in a kind of reversal of the cliché according to which Western ideology dissimulates the production process at the expense of the final product – the production process, far from being the secret locus of the prohibited, of what cannot be shown, of what is concealed by the fetish, serves as the fetish which fascinates with its presence... The central paradox (and perhaps the most succinct definition) of postmodernity is that the very </w:t>
      </w:r>
      <w:proofErr w:type="spellStart"/>
      <w:r>
        <w:rPr>
          <w:rStyle w:val="StyleBoldUnderline"/>
        </w:rPr>
        <w:t>processof</w:t>
      </w:r>
      <w:proofErr w:type="spellEnd"/>
      <w:r>
        <w:rPr>
          <w:rStyle w:val="StyleBoldUnderline"/>
        </w:rPr>
        <w:t xml:space="preserve"> production, the laying-bare of its mechanism, functions as the fetish which conceals the crucial dimension of the form, that is, the social mode of production. In this sense, multicultural visibility has become part of the phantasmagoria of </w:t>
      </w:r>
      <w:proofErr w:type="spellStart"/>
      <w:r>
        <w:rPr>
          <w:rStyle w:val="StyleBoldUnderline"/>
        </w:rPr>
        <w:t>latecapitalism</w:t>
      </w:r>
      <w:proofErr w:type="spellEnd"/>
      <w:r>
        <w:rPr>
          <w:rStyle w:val="StyleBoldUnderline"/>
        </w:rPr>
        <w:t xml:space="preserve"> where “universal visibility... is welcomed and reveled in for its own sake” (Jameson, 1998: 110). The “brightness, brilliance and vividness” (</w:t>
      </w:r>
      <w:proofErr w:type="spellStart"/>
      <w:r>
        <w:rPr>
          <w:rStyle w:val="StyleBoldUnderline"/>
        </w:rPr>
        <w:t>Bannerji</w:t>
      </w:r>
      <w:proofErr w:type="spellEnd"/>
      <w:r>
        <w:rPr>
          <w:rStyle w:val="StyleBoldUnderline"/>
        </w:rPr>
        <w:t xml:space="preserve">, 2000:32) of diversity becomes allied to the general consumption of images which distinguishes contemporary commodity culture. Ultimately, this is why the ‘otherness’ represented in multiculturalism seems so familiar; because it has been </w:t>
      </w:r>
      <w:r>
        <w:rPr>
          <w:rStyle w:val="StyleBoldUnderline"/>
        </w:rPr>
        <w:lastRenderedPageBreak/>
        <w:t xml:space="preserve">so effectively assimilated to the commodity form. Saturated with the logic of the commodity form, multiculturalism is really a variant of what </w:t>
      </w:r>
      <w:proofErr w:type="spellStart"/>
      <w:r>
        <w:rPr>
          <w:rStyle w:val="StyleBoldUnderline"/>
        </w:rPr>
        <w:t>Adorno</w:t>
      </w:r>
      <w:proofErr w:type="spellEnd"/>
      <w:r>
        <w:rPr>
          <w:rStyle w:val="StyleBoldUnderline"/>
        </w:rPr>
        <w:t xml:space="preserve"> (1991: 87) called </w:t>
      </w:r>
      <w:r>
        <w:rPr>
          <w:rStyle w:val="StyleBoldUnderline"/>
          <w:highlight w:val="cyan"/>
        </w:rPr>
        <w:t>‘identity thinking’</w:t>
      </w:r>
      <w:r>
        <w:rPr>
          <w:rStyle w:val="StyleBoldUnderline"/>
        </w:rPr>
        <w:t xml:space="preserve"> which, in this case, seeks to </w:t>
      </w:r>
      <w:r>
        <w:rPr>
          <w:rStyle w:val="StyleBoldUnderline"/>
          <w:highlight w:val="cyan"/>
        </w:rPr>
        <w:t>reduce otherness to a simulacrum of itself or</w:t>
      </w:r>
      <w:r>
        <w:rPr>
          <w:rStyle w:val="StyleBoldUnderline"/>
        </w:rPr>
        <w:t xml:space="preserve"> alternately, </w:t>
      </w:r>
      <w:r>
        <w:rPr>
          <w:rStyle w:val="StyleBoldUnderline"/>
          <w:highlight w:val="cyan"/>
        </w:rPr>
        <w:t>expel it in</w:t>
      </w:r>
      <w:r>
        <w:rPr>
          <w:rStyle w:val="StyleBoldUnderline"/>
        </w:rPr>
        <w:t xml:space="preserve"> a paranoid act of </w:t>
      </w:r>
      <w:r>
        <w:rPr>
          <w:rStyle w:val="StyleBoldUnderline"/>
          <w:highlight w:val="cyan"/>
        </w:rPr>
        <w:t>exclusion</w:t>
      </w:r>
      <w:r>
        <w:rPr>
          <w:rStyle w:val="StyleBoldUnderline"/>
        </w:rPr>
        <w:t xml:space="preserve">. As a form of ‘identity thinking’ </w:t>
      </w:r>
      <w:r>
        <w:rPr>
          <w:rStyle w:val="UnderlineBold"/>
          <w:highlight w:val="cyan"/>
        </w:rPr>
        <w:t>it homogenizes the world whilst cleverly presenting itself as radical difference</w:t>
      </w:r>
      <w:r>
        <w:rPr>
          <w:rStyle w:val="StyleBoldUnderline"/>
        </w:rPr>
        <w:t xml:space="preserve">. Like the social system from which it springs, it presents the ever-same in the form of the ever-different. The promise of citizenship in the bourgeois public sphere was that the suppression of the local body would be compensated through the acquisition of the artificial body of abstract personhood. But, as we have seen, abstract personhood was always already saturated with the presence of the white bourgeois male and the commodity form. As Lauren </w:t>
      </w:r>
      <w:proofErr w:type="spellStart"/>
      <w:r>
        <w:rPr>
          <w:rStyle w:val="StyleBoldUnderline"/>
        </w:rPr>
        <w:t>Berlant</w:t>
      </w:r>
      <w:proofErr w:type="spellEnd"/>
      <w:r>
        <w:rPr>
          <w:rStyle w:val="StyleBoldUnderline"/>
        </w:rPr>
        <w:t xml:space="preserve"> (1993: 200) argues: “in modern America, the artificial legitimacy of the citizen has merged with the commodity form: its autonomy, its </w:t>
      </w:r>
      <w:proofErr w:type="spellStart"/>
      <w:r>
        <w:rPr>
          <w:rStyle w:val="StyleBoldUnderline"/>
        </w:rPr>
        <w:t>phantasmic</w:t>
      </w:r>
      <w:proofErr w:type="spellEnd"/>
      <w:r>
        <w:rPr>
          <w:rStyle w:val="StyleBoldUnderline"/>
        </w:rPr>
        <w:t xml:space="preserve"> freedom from its own history, </w:t>
      </w:r>
      <w:proofErr w:type="gramStart"/>
      <w:r>
        <w:rPr>
          <w:rStyle w:val="StyleBoldUnderline"/>
        </w:rPr>
        <w:t>seem</w:t>
      </w:r>
      <w:proofErr w:type="gramEnd"/>
      <w:r>
        <w:rPr>
          <w:rStyle w:val="StyleBoldUnderline"/>
        </w:rPr>
        <w:t xml:space="preserve"> to invest it with the power to transmit its aura, its ‘body’ to consumers.” Multiculturalism might at first appear to resolve this problem by providing those burdened by over-embodiment with some kind of release through the acquisition of artificial personhood in the multicultural state. But this too is a ruse. </w:t>
      </w:r>
      <w:r>
        <w:rPr>
          <w:rStyle w:val="StyleBoldUnderline"/>
          <w:highlight w:val="cyan"/>
        </w:rPr>
        <w:t>The marked identities</w:t>
      </w:r>
      <w:r>
        <w:rPr>
          <w:rStyle w:val="StyleBoldUnderline"/>
        </w:rPr>
        <w:t xml:space="preserve"> which receive validation are those which </w:t>
      </w:r>
      <w:r>
        <w:rPr>
          <w:rStyle w:val="StyleBoldUnderline"/>
          <w:highlight w:val="cyan"/>
        </w:rPr>
        <w:t>correspond to</w:t>
      </w:r>
      <w:r>
        <w:rPr>
          <w:rStyle w:val="StyleBoldUnderline"/>
        </w:rPr>
        <w:t xml:space="preserve"> the </w:t>
      </w:r>
      <w:r>
        <w:rPr>
          <w:rStyle w:val="StyleBoldUnderline"/>
          <w:highlight w:val="cyan"/>
        </w:rPr>
        <w:t>reified ethnicities</w:t>
      </w:r>
      <w:r>
        <w:rPr>
          <w:rStyle w:val="StyleBoldUnderline"/>
        </w:rPr>
        <w:t xml:space="preserve"> of multicultural discourse which has become increasingly </w:t>
      </w:r>
      <w:r>
        <w:rPr>
          <w:rStyle w:val="StyleBoldUnderline"/>
          <w:highlight w:val="cyan"/>
        </w:rPr>
        <w:t>allied to global commodification and</w:t>
      </w:r>
      <w:r>
        <w:rPr>
          <w:rStyle w:val="StyleBoldUnderline"/>
        </w:rPr>
        <w:t xml:space="preserve"> thus </w:t>
      </w:r>
      <w:r>
        <w:rPr>
          <w:rStyle w:val="StyleBoldUnderline"/>
          <w:highlight w:val="cyan"/>
        </w:rPr>
        <w:t>afford no escape from over-embodiment</w:t>
      </w:r>
      <w:r>
        <w:rPr>
          <w:rStyle w:val="StyleBoldUnderline"/>
        </w:rPr>
        <w:t xml:space="preserve">. Indeed, to the extent that </w:t>
      </w:r>
      <w:r>
        <w:rPr>
          <w:rStyle w:val="UnderlineBold"/>
          <w:highlight w:val="cyan"/>
        </w:rPr>
        <w:t>the discourse of diversity</w:t>
      </w:r>
      <w:r>
        <w:rPr>
          <w:rStyle w:val="UnderlineBold"/>
        </w:rPr>
        <w:t xml:space="preserve"> fetishizes and reifies visibility, it only </w:t>
      </w:r>
      <w:r>
        <w:rPr>
          <w:rStyle w:val="UnderlineBold"/>
          <w:highlight w:val="cyan"/>
        </w:rPr>
        <w:t>compounds the problem of surplus corporeality within the bourgeois public sphere</w:t>
      </w:r>
      <w:r>
        <w:rPr>
          <w:rStyle w:val="StyleBoldUnderline"/>
        </w:rPr>
        <w:t xml:space="preserve">. </w:t>
      </w:r>
    </w:p>
    <w:p w:rsidR="00B94498" w:rsidRDefault="00B94498" w:rsidP="00B94498">
      <w:pPr>
        <w:rPr>
          <w:rStyle w:val="StyleBoldUnderline"/>
        </w:rPr>
      </w:pPr>
    </w:p>
    <w:p w:rsidR="00B94498" w:rsidRDefault="00B94498" w:rsidP="00B94498">
      <w:pPr>
        <w:rPr>
          <w:rFonts w:ascii="TimesNewRomanPSMT" w:hAnsi="TimesNewRomanPSMT" w:cs="TimesNewRomanPSMT"/>
          <w:sz w:val="18"/>
          <w:szCs w:val="18"/>
        </w:rPr>
      </w:pPr>
      <w:r>
        <w:rPr>
          <w:rStyle w:val="StyleBoldUnderline"/>
        </w:rPr>
        <w:t xml:space="preserve">I have argued that the form of multicultural citizenship extant in many liberal-capitalist societies </w:t>
      </w:r>
      <w:proofErr w:type="gramStart"/>
      <w:r>
        <w:rPr>
          <w:rStyle w:val="StyleBoldUnderline"/>
        </w:rPr>
        <w:t>today,</w:t>
      </w:r>
      <w:proofErr w:type="gramEnd"/>
      <w:r>
        <w:rPr>
          <w:rStyle w:val="StyleBoldUnderline"/>
        </w:rPr>
        <w:t xml:space="preserve"> should be understood as a mediated form of capitalism’s basic social relations. At the core of these relations is the duality and opposition between concrete and abstract social </w:t>
      </w:r>
      <w:proofErr w:type="spellStart"/>
      <w:r>
        <w:rPr>
          <w:rStyle w:val="StyleBoldUnderline"/>
        </w:rPr>
        <w:t>labour</w:t>
      </w:r>
      <w:proofErr w:type="spellEnd"/>
      <w:r>
        <w:rPr>
          <w:rStyle w:val="StyleBoldUnderline"/>
        </w:rPr>
        <w:t xml:space="preserve">. It is in the nature of capitalism to occlude the concrete, embodied side of </w:t>
      </w:r>
      <w:proofErr w:type="spellStart"/>
      <w:r>
        <w:rPr>
          <w:rStyle w:val="StyleBoldUnderline"/>
        </w:rPr>
        <w:t>labour</w:t>
      </w:r>
      <w:proofErr w:type="spellEnd"/>
      <w:r>
        <w:rPr>
          <w:rStyle w:val="StyleBoldUnderline"/>
        </w:rPr>
        <w:t xml:space="preserve"> just as it is to mask the racialization and gendering of the bodies of certain groups of workers. Both of these moments are obscured at the level of everyday social Multiculturalism and the Fetishism 48 of Difference relations and social agents interact as ostensible equals. This is the illusory and fetishistic domain of bourgeois citizenship. Multiculturalism amplifies the fetishistic form of liberal citizenship through its own peculiar dialectic of revelation and concealment by </w:t>
      </w:r>
      <w:r>
        <w:rPr>
          <w:rStyle w:val="UnderlineBold"/>
          <w:highlight w:val="cyan"/>
        </w:rPr>
        <w:t>effacing the lived experience of racism</w:t>
      </w:r>
      <w:r>
        <w:rPr>
          <w:rStyle w:val="UnderlineBold"/>
        </w:rPr>
        <w:t xml:space="preserve"> and sexism </w:t>
      </w:r>
      <w:r>
        <w:rPr>
          <w:rStyle w:val="UnderlineBold"/>
          <w:highlight w:val="cyan"/>
        </w:rPr>
        <w:t>through the apparent validation of visible forms of difference</w:t>
      </w:r>
      <w:r>
        <w:rPr>
          <w:rStyle w:val="StyleBoldUnderline"/>
          <w:highlight w:val="cyan"/>
        </w:rPr>
        <w:t>.</w:t>
      </w:r>
      <w:r>
        <w:rPr>
          <w:rStyle w:val="StyleBoldUnderline"/>
        </w:rPr>
        <w:t xml:space="preserve"> Multiculturalism thus claims to have resolved the problem of ‘difference’ while, like the neurotic, it represses its own terrible secret – that </w:t>
      </w:r>
      <w:r>
        <w:rPr>
          <w:rStyle w:val="UnderlineBold"/>
          <w:highlight w:val="cyan"/>
        </w:rPr>
        <w:t>beneath the veil of multicultural equality lie more systemic forms of racialization</w:t>
      </w:r>
      <w:r>
        <w:rPr>
          <w:rStyle w:val="UnderlineBold"/>
        </w:rPr>
        <w:t>.</w:t>
      </w:r>
      <w:r>
        <w:rPr>
          <w:rStyle w:val="StyleBoldUnderline"/>
        </w:rPr>
        <w:t xml:space="preserve"> The fetishism of multiculturalism, as with that of the commodity, involves a forgetting of origins; meanings are detached from their sources and </w:t>
      </w:r>
      <w:proofErr w:type="spellStart"/>
      <w:r>
        <w:rPr>
          <w:rStyle w:val="StyleBoldUnderline"/>
        </w:rPr>
        <w:t>hypostisized</w:t>
      </w:r>
      <w:proofErr w:type="spellEnd"/>
      <w:r>
        <w:rPr>
          <w:rStyle w:val="StyleBoldUnderline"/>
        </w:rPr>
        <w:t xml:space="preserve">. Subjects are invited to invest in and define themselves in terms of these reified forms. As such, multiculturalism is an ideology of denial. </w:t>
      </w:r>
    </w:p>
    <w:p w:rsidR="00B94498" w:rsidRDefault="00B94498" w:rsidP="00B94498">
      <w:pPr>
        <w:rPr>
          <w:rFonts w:eastAsiaTheme="majorEastAsia" w:cstheme="majorBidi"/>
          <w:b/>
          <w:bCs/>
          <w:iCs/>
          <w:sz w:val="24"/>
        </w:rPr>
      </w:pPr>
    </w:p>
    <w:p w:rsidR="00EC3687" w:rsidRDefault="00EC3687" w:rsidP="00EC3687">
      <w:pPr>
        <w:pStyle w:val="Heading4"/>
      </w:pPr>
      <w:r>
        <w:t xml:space="preserve">Turns their </w:t>
      </w:r>
      <w:proofErr w:type="spellStart"/>
      <w:r>
        <w:t>aff</w:t>
      </w:r>
      <w:proofErr w:type="spellEnd"/>
      <w:r>
        <w:t xml:space="preserve"> – emancipatory projects on immigration just feed back into the new network of </w:t>
      </w:r>
      <w:proofErr w:type="spellStart"/>
      <w:r>
        <w:t>deterritorialized</w:t>
      </w:r>
      <w:proofErr w:type="spellEnd"/>
      <w:r>
        <w:t xml:space="preserve"> capital.  Situating resistance at the border’s a fatally flawed political strategy</w:t>
      </w:r>
    </w:p>
    <w:p w:rsidR="00EC3687" w:rsidRPr="007C7BDE" w:rsidRDefault="00EC3687" w:rsidP="00EC3687">
      <w:pPr>
        <w:rPr>
          <w:b/>
          <w:sz w:val="28"/>
        </w:rPr>
      </w:pPr>
      <w:proofErr w:type="spellStart"/>
      <w:r w:rsidRPr="007C7BDE">
        <w:rPr>
          <w:b/>
          <w:sz w:val="28"/>
        </w:rPr>
        <w:t>Dilken</w:t>
      </w:r>
      <w:proofErr w:type="spellEnd"/>
      <w:r w:rsidRPr="007C7BDE">
        <w:rPr>
          <w:b/>
          <w:sz w:val="28"/>
        </w:rPr>
        <w:t xml:space="preserve"> 2</w:t>
      </w:r>
    </w:p>
    <w:p w:rsidR="00EC3687" w:rsidRDefault="00EC3687" w:rsidP="00EC3687">
      <w:proofErr w:type="gramStart"/>
      <w:r>
        <w:t>Justification and Immigration in the Network Society– A New Ambivalence?*</w:t>
      </w:r>
      <w:proofErr w:type="gramEnd"/>
    </w:p>
    <w:p w:rsidR="00EC3687" w:rsidRDefault="00EC3687" w:rsidP="00EC3687">
      <w:r>
        <w:lastRenderedPageBreak/>
        <w:t>Reader in Sociology at Lancaster University, I did my first degree in urban planning in Denmark (The Aarhus School of Architecture). From 1994 to 1997 I worked on my Ph.D. thesis with the title "Strangers, Ambivalence and Social Theory", followed by another research project focused on the sociology of mobility. During 1998-1999 I held an assistant professorship at Roskilde University, Department of Geography. I came to Lancaster in September 1999. My present research consists of two projects: "Revolt, Revolution, Critique - The Paradox of Society" and "The Sociology of Terrorism". In general I work on social theory, political philosophy, urbanism, post-structuralism and ethnicity/immigration.</w:t>
      </w:r>
    </w:p>
    <w:p w:rsidR="00EC3687" w:rsidRDefault="008E6BB0" w:rsidP="00EC3687">
      <w:hyperlink r:id="rId11" w:history="1">
        <w:r w:rsidR="00EC3687">
          <w:rPr>
            <w:rStyle w:val="Hyperlink"/>
          </w:rPr>
          <w:t>http://www.amid.dk/pub/papers/AMID_4-2002_Diken.pdf</w:t>
        </w:r>
      </w:hyperlink>
    </w:p>
    <w:p w:rsidR="00EC3687" w:rsidRDefault="00EC3687" w:rsidP="00EC3687"/>
    <w:p w:rsidR="00EC3687" w:rsidRDefault="00EC3687" w:rsidP="00EC3687">
      <w:r>
        <w:t xml:space="preserve">Today, there is a seventh </w:t>
      </w:r>
      <w:r>
        <w:rPr>
          <w:rStyle w:val="StyleBoldUnderline"/>
        </w:rPr>
        <w:t>regime of justification that has developed within the network society,</w:t>
      </w:r>
      <w:r>
        <w:t xml:space="preserve"> a regime </w:t>
      </w:r>
      <w:r>
        <w:rPr>
          <w:rStyle w:val="StyleBoldUnderline"/>
        </w:rPr>
        <w:t xml:space="preserve">adjusted to </w:t>
      </w:r>
      <w:proofErr w:type="spellStart"/>
      <w:r>
        <w:rPr>
          <w:rStyle w:val="StyleBoldUnderline"/>
        </w:rPr>
        <w:t>mobilities</w:t>
      </w:r>
      <w:proofErr w:type="spellEnd"/>
      <w:r>
        <w:rPr>
          <w:rStyle w:val="StyleBoldUnderline"/>
        </w:rPr>
        <w:t xml:space="preserve"> and networks.</w:t>
      </w:r>
      <w:r>
        <w:t xml:space="preserve"> This is what </w:t>
      </w:r>
      <w:proofErr w:type="spellStart"/>
      <w:r>
        <w:t>Boltanski</w:t>
      </w:r>
      <w:proofErr w:type="spellEnd"/>
      <w:r>
        <w:t xml:space="preserve"> &amp; </w:t>
      </w:r>
      <w:proofErr w:type="spellStart"/>
      <w:r>
        <w:t>Chiapello</w:t>
      </w:r>
      <w:proofErr w:type="spellEnd"/>
      <w:r>
        <w:t xml:space="preserve"> argue in their recent book: </w:t>
      </w:r>
      <w:r>
        <w:rPr>
          <w:rStyle w:val="StyleBoldUnderline"/>
        </w:rPr>
        <w:t>The New Spirit of Capitalism</w:t>
      </w:r>
      <w:r>
        <w:t>.</w:t>
      </w:r>
      <w:r>
        <w:rPr>
          <w:szCs w:val="17"/>
        </w:rPr>
        <w:t xml:space="preserve">22 </w:t>
      </w:r>
      <w:r>
        <w:t>Importantly, the seventh regime, which they call the “project regime” (</w:t>
      </w:r>
      <w:proofErr w:type="spellStart"/>
      <w:r>
        <w:rPr>
          <w:i/>
          <w:iCs/>
        </w:rPr>
        <w:t>cité</w:t>
      </w:r>
      <w:proofErr w:type="spellEnd"/>
      <w:r>
        <w:rPr>
          <w:i/>
          <w:iCs/>
        </w:rPr>
        <w:t xml:space="preserve"> par projets</w:t>
      </w:r>
      <w:r>
        <w:rPr>
          <w:szCs w:val="13"/>
        </w:rPr>
        <w:t>23</w:t>
      </w:r>
      <w:r>
        <w:t xml:space="preserve">), has emerged as a </w:t>
      </w:r>
      <w:r>
        <w:rPr>
          <w:i/>
          <w:iCs/>
        </w:rPr>
        <w:t xml:space="preserve">compromise </w:t>
      </w:r>
      <w:r>
        <w:t xml:space="preserve">between three former regimes of justification: namely, the regimes of inspiration, market and industry. It is significant in this context that, until recently, it was the French philosophy that most loudly opposed capitalism and power with an aesthetic critique: In this, inspiration, perversion, </w:t>
      </w:r>
      <w:r>
        <w:rPr>
          <w:rStyle w:val="UnderlineBold"/>
          <w:highlight w:val="cyan"/>
        </w:rPr>
        <w:t>hybridization and transgression were</w:t>
      </w:r>
      <w:r>
        <w:rPr>
          <w:rStyle w:val="UnderlineBold"/>
        </w:rPr>
        <w:t xml:space="preserve"> seen as </w:t>
      </w:r>
      <w:r>
        <w:rPr>
          <w:rStyle w:val="UnderlineBold"/>
          <w:highlight w:val="cyan"/>
        </w:rPr>
        <w:t>alternatives to the powers of</w:t>
      </w:r>
      <w:r>
        <w:rPr>
          <w:rStyle w:val="UnderlineBold"/>
        </w:rPr>
        <w:t xml:space="preserve"> </w:t>
      </w:r>
      <w:r>
        <w:rPr>
          <w:rStyle w:val="UnderlineBold"/>
          <w:highlight w:val="cyan"/>
        </w:rPr>
        <w:t xml:space="preserve">inertia, </w:t>
      </w:r>
      <w:proofErr w:type="spellStart"/>
      <w:r>
        <w:rPr>
          <w:rStyle w:val="UnderlineBold"/>
          <w:highlight w:val="cyan"/>
        </w:rPr>
        <w:t>statis</w:t>
      </w:r>
      <w:proofErr w:type="spellEnd"/>
      <w:r>
        <w:rPr>
          <w:rStyle w:val="UnderlineBold"/>
          <w:highlight w:val="cyan"/>
        </w:rPr>
        <w:t>, essentialism and the law</w:t>
      </w:r>
      <w:r>
        <w:t xml:space="preserve">. </w:t>
      </w:r>
      <w:proofErr w:type="gramStart"/>
      <w:r>
        <w:t xml:space="preserve">Nomadism versus sedentariness; </w:t>
      </w:r>
      <w:proofErr w:type="spellStart"/>
      <w:r>
        <w:t>situationism</w:t>
      </w:r>
      <w:proofErr w:type="spellEnd"/>
      <w:r>
        <w:t xml:space="preserve"> versus the society of spectacle.</w:t>
      </w:r>
      <w:proofErr w:type="gramEnd"/>
      <w:r>
        <w:t xml:space="preserve"> Yet, </w:t>
      </w:r>
      <w:r>
        <w:rPr>
          <w:rStyle w:val="UnderlineBold"/>
        </w:rPr>
        <w:t xml:space="preserve">what </w:t>
      </w:r>
      <w:r>
        <w:rPr>
          <w:rStyle w:val="UnderlineBold"/>
          <w:highlight w:val="cyan"/>
        </w:rPr>
        <w:t>we are reminded</w:t>
      </w:r>
      <w:r>
        <w:rPr>
          <w:rStyle w:val="UnderlineBold"/>
        </w:rPr>
        <w:t xml:space="preserve"> once more </w:t>
      </w:r>
      <w:r>
        <w:rPr>
          <w:rStyle w:val="UnderlineBold"/>
          <w:highlight w:val="cyan"/>
        </w:rPr>
        <w:t>in the</w:t>
      </w:r>
      <w:r>
        <w:rPr>
          <w:rStyle w:val="UnderlineBold"/>
        </w:rPr>
        <w:t xml:space="preserve"> network </w:t>
      </w:r>
      <w:r>
        <w:rPr>
          <w:rStyle w:val="UnderlineBold"/>
          <w:highlight w:val="cyan"/>
        </w:rPr>
        <w:t>society is that aesthetic critique can be accommodated by a power which itself goes nomadic toda</w:t>
      </w:r>
      <w:r>
        <w:rPr>
          <w:highlight w:val="cyan"/>
        </w:rPr>
        <w:t>y</w:t>
      </w:r>
      <w:r>
        <w:t xml:space="preserve">. </w:t>
      </w:r>
      <w:r>
        <w:rPr>
          <w:rStyle w:val="StyleBoldUnderline"/>
        </w:rPr>
        <w:t>How can nomadism and hybridity remain an alternative when power operates through hybrid, shifting, nomadic identities</w:t>
      </w:r>
      <w:r>
        <w:t xml:space="preserve">, which is the case within the network society? In the contemporary network society </w:t>
      </w:r>
      <w:r>
        <w:rPr>
          <w:rStyle w:val="StyleBoldUnderline"/>
        </w:rPr>
        <w:t xml:space="preserve">real geography is </w:t>
      </w:r>
      <w:r>
        <w:t xml:space="preserve">to a large extent </w:t>
      </w:r>
      <w:r>
        <w:rPr>
          <w:rStyle w:val="StyleBoldUnderline"/>
        </w:rPr>
        <w:t xml:space="preserve">cancelled by the </w:t>
      </w:r>
      <w:proofErr w:type="spellStart"/>
      <w:r>
        <w:rPr>
          <w:rStyle w:val="StyleBoldUnderline"/>
        </w:rPr>
        <w:t>deterritorialized</w:t>
      </w:r>
      <w:proofErr w:type="spellEnd"/>
      <w:r>
        <w:rPr>
          <w:rStyle w:val="StyleBoldUnderline"/>
        </w:rPr>
        <w:t xml:space="preserve"> logic of flows</w:t>
      </w:r>
      <w:r>
        <w:t>.</w:t>
      </w:r>
      <w:r>
        <w:rPr>
          <w:szCs w:val="17"/>
        </w:rPr>
        <w:t xml:space="preserve">24 </w:t>
      </w:r>
      <w:r>
        <w:t>Power works according to the principle of mobility: the fast eat the slow.</w:t>
      </w:r>
      <w:r>
        <w:rPr>
          <w:szCs w:val="17"/>
        </w:rPr>
        <w:t xml:space="preserve">25 </w:t>
      </w:r>
      <w:r>
        <w:t xml:space="preserve">Ours is </w:t>
      </w:r>
      <w:r>
        <w:rPr>
          <w:rStyle w:val="StyleBoldUnderline"/>
        </w:rPr>
        <w:t>a “nomad capitalism</w:t>
      </w:r>
      <w:r>
        <w:t>”</w:t>
      </w:r>
      <w:proofErr w:type="gramStart"/>
      <w:r>
        <w:t>;</w:t>
      </w:r>
      <w:r>
        <w:rPr>
          <w:szCs w:val="17"/>
        </w:rPr>
        <w:t>26</w:t>
      </w:r>
      <w:proofErr w:type="gramEnd"/>
      <w:r>
        <w:rPr>
          <w:szCs w:val="17"/>
        </w:rPr>
        <w:t xml:space="preserve"> </w:t>
      </w:r>
      <w:r>
        <w:t xml:space="preserve">it justifies itself and advertises its products also with reference to the aesthetic regime of inspiration: “Be Inspired”, as Siemens says in its adverts. Meanwhile, capitalists themselves boast in new ways—“I am such a nomad, I am such a tramp”, says Anita Roddick, the owner of </w:t>
      </w:r>
      <w:r>
        <w:rPr>
          <w:i/>
          <w:iCs/>
        </w:rPr>
        <w:t>Body Shop</w:t>
      </w:r>
      <w:r>
        <w:t>.</w:t>
      </w:r>
      <w:r>
        <w:rPr>
          <w:szCs w:val="17"/>
        </w:rPr>
        <w:t xml:space="preserve">27 </w:t>
      </w:r>
      <w:r>
        <w:t xml:space="preserve">And </w:t>
      </w:r>
      <w:r>
        <w:rPr>
          <w:rStyle w:val="StyleBoldUnderline"/>
          <w:highlight w:val="cyan"/>
        </w:rPr>
        <w:t>a new capitalist discourse based on</w:t>
      </w:r>
      <w:r>
        <w:rPr>
          <w:rStyle w:val="StyleBoldUnderline"/>
        </w:rPr>
        <w:t xml:space="preserve"> metaphors of </w:t>
      </w:r>
      <w:r>
        <w:rPr>
          <w:rStyle w:val="StyleBoldUnderline"/>
          <w:highlight w:val="cyan"/>
        </w:rPr>
        <w:t>mobility is emerging</w:t>
      </w:r>
      <w:r>
        <w:rPr>
          <w:rStyle w:val="StyleBoldUnderline"/>
        </w:rPr>
        <w:t xml:space="preserve"> in business organizations, promoting</w:t>
      </w:r>
      <w:r>
        <w:t xml:space="preserve"> the notion of a “</w:t>
      </w:r>
      <w:r>
        <w:rPr>
          <w:rStyle w:val="StyleBoldUnderline"/>
        </w:rPr>
        <w:t>constant adaptive movement</w:t>
      </w:r>
      <w:r>
        <w:t>” and flexible organizational forms that can “go with the flow”.</w:t>
      </w:r>
      <w:r>
        <w:rPr>
          <w:szCs w:val="17"/>
        </w:rPr>
        <w:t xml:space="preserve">28 </w:t>
      </w:r>
      <w:r>
        <w:t>In short, as Bauman nicely formulates it, today “</w:t>
      </w:r>
      <w:r>
        <w:rPr>
          <w:rStyle w:val="StyleBoldUnderline"/>
        </w:rPr>
        <w:t>we are witnessing the revenge of nomadism over the principle of territoriality and settlement</w:t>
      </w:r>
      <w:r>
        <w:t>”.</w:t>
      </w:r>
      <w:r>
        <w:rPr>
          <w:szCs w:val="17"/>
        </w:rPr>
        <w:t xml:space="preserve">29 </w:t>
      </w:r>
      <w:r>
        <w:rPr>
          <w:rStyle w:val="UnderlineBold"/>
          <w:highlight w:val="cyan"/>
        </w:rPr>
        <w:t>We are</w:t>
      </w:r>
      <w:r>
        <w:t xml:space="preserve"> today “</w:t>
      </w:r>
      <w:r>
        <w:rPr>
          <w:rStyle w:val="UnderlineBold"/>
          <w:highlight w:val="cyan"/>
        </w:rPr>
        <w:t>condemned to nomadism, at the very moment that we think we can make displacement the most effective means of subversion</w:t>
      </w:r>
      <w:r>
        <w:rPr>
          <w:highlight w:val="cyan"/>
        </w:rPr>
        <w:t>”</w:t>
      </w:r>
      <w:r>
        <w:t>.</w:t>
      </w:r>
      <w:r>
        <w:rPr>
          <w:szCs w:val="17"/>
        </w:rPr>
        <w:t xml:space="preserve">30 </w:t>
      </w:r>
      <w:r>
        <w:rPr>
          <w:rStyle w:val="UnderlineBold"/>
          <w:highlight w:val="cyan"/>
        </w:rPr>
        <w:t>Aesthetic creativity</w:t>
      </w:r>
      <w:r>
        <w:t xml:space="preserve">, which is related to the idea of </w:t>
      </w:r>
      <w:r>
        <w:rPr>
          <w:rStyle w:val="UnderlineBold"/>
          <w:highlight w:val="cyan"/>
        </w:rPr>
        <w:t>transgressing</w:t>
      </w:r>
      <w:r>
        <w:rPr>
          <w:rStyle w:val="UnderlineBold"/>
        </w:rPr>
        <w:t xml:space="preserve"> oneself, </w:t>
      </w:r>
      <w:r>
        <w:rPr>
          <w:rStyle w:val="UnderlineBold"/>
          <w:highlight w:val="cyan"/>
        </w:rPr>
        <w:t>industrialist productivity</w:t>
      </w:r>
      <w:r>
        <w:rPr>
          <w:rStyle w:val="UnderlineBold"/>
        </w:rPr>
        <w:t>, and the market’s grandeur</w:t>
      </w:r>
      <w:r>
        <w:t xml:space="preserve">, willingness to take risks, </w:t>
      </w:r>
      <w:r>
        <w:rPr>
          <w:rStyle w:val="UnderlineBold"/>
          <w:highlight w:val="cyan"/>
        </w:rPr>
        <w:t>are no longer exclusive worlds</w:t>
      </w:r>
      <w:r>
        <w:t>. The new “project-regime” is well adjusted to the world of networks precisely because it is a transitory form.</w:t>
      </w:r>
      <w:r>
        <w:rPr>
          <w:szCs w:val="17"/>
        </w:rPr>
        <w:t xml:space="preserve">31 </w:t>
      </w:r>
      <w:proofErr w:type="gramStart"/>
      <w:r>
        <w:rPr>
          <w:rStyle w:val="StyleBoldUnderline"/>
        </w:rPr>
        <w:t>Those</w:t>
      </w:r>
      <w:proofErr w:type="gramEnd"/>
      <w:r>
        <w:rPr>
          <w:rStyle w:val="StyleBoldUnderline"/>
        </w:rPr>
        <w:t xml:space="preserve"> who do not have projects</w:t>
      </w:r>
      <w:r>
        <w:rPr>
          <w:i/>
          <w:iCs/>
        </w:rPr>
        <w:t xml:space="preserve"> </w:t>
      </w:r>
      <w:r>
        <w:t xml:space="preserve">or do not explore networks </w:t>
      </w:r>
      <w:r>
        <w:rPr>
          <w:rStyle w:val="StyleBoldUnderline"/>
        </w:rPr>
        <w:t>are threatened by exclusion</w:t>
      </w:r>
      <w:r>
        <w:t xml:space="preserve">. In the new connectionist world, </w:t>
      </w:r>
      <w:r>
        <w:rPr>
          <w:rStyle w:val="StyleBoldUnderline"/>
        </w:rPr>
        <w:t xml:space="preserve">the real threat is not non-integration but exclusion from networks. </w:t>
      </w:r>
      <w:r>
        <w:t>In this reticular world, in which a pre-established habitus is not desirable, one “should be physically and intellectually mobile” and be able to respond to the call of “a moving world”: the new “grand person is mobile”.</w:t>
      </w:r>
      <w:r>
        <w:rPr>
          <w:szCs w:val="17"/>
        </w:rPr>
        <w:t xml:space="preserve">32 </w:t>
      </w:r>
      <w:proofErr w:type="gramStart"/>
      <w:r>
        <w:t>My</w:t>
      </w:r>
      <w:proofErr w:type="gramEnd"/>
      <w:r>
        <w:t xml:space="preserve"> point is that </w:t>
      </w:r>
      <w:r>
        <w:rPr>
          <w:rStyle w:val="UnderlineBold"/>
          <w:highlight w:val="cyan"/>
        </w:rPr>
        <w:t>critique is not a peripheral activity</w:t>
      </w:r>
      <w:r>
        <w:t xml:space="preserve">. Rather, </w:t>
      </w:r>
      <w:r>
        <w:rPr>
          <w:rStyle w:val="UnderlineBold"/>
          <w:highlight w:val="cyan"/>
        </w:rPr>
        <w:t>it contributes to capitalist innovations that can assimilate critique</w:t>
      </w:r>
      <w:r>
        <w:t xml:space="preserve">, which in turn confronts critique with the danger of becoming dysfunctional. Capitalism had received mainly two forms of critique until the 1970s: the social critique, from the Marxist camp (based on the concept of “exploitation”), and the aesthetic critique, from the French philosophy (based on the concept of “nomadism”). Yet, since the 1970s, </w:t>
      </w:r>
      <w:r>
        <w:rPr>
          <w:rStyle w:val="StyleBoldUnderline"/>
        </w:rPr>
        <w:t xml:space="preserve">capitalism seems to have found new forms of legitimation in the </w:t>
      </w:r>
      <w:r>
        <w:rPr>
          <w:rStyle w:val="UnderlineBold"/>
        </w:rPr>
        <w:t>artist critique</w:t>
      </w:r>
      <w:r>
        <w:rPr>
          <w:rStyle w:val="StyleBoldUnderline"/>
        </w:rPr>
        <w:t>, which resulted in a “transfer of competencies from leftist radicalism toward management”.</w:t>
      </w:r>
      <w:r>
        <w:rPr>
          <w:szCs w:val="17"/>
        </w:rPr>
        <w:t xml:space="preserve">33 </w:t>
      </w:r>
      <w:r>
        <w:t>Consequently, the aesthetic critique seems to have dissolved into a post-</w:t>
      </w:r>
      <w:proofErr w:type="spellStart"/>
      <w:r>
        <w:t>Fordist</w:t>
      </w:r>
      <w:proofErr w:type="spellEnd"/>
      <w:r>
        <w:t xml:space="preserve"> normative </w:t>
      </w:r>
      <w:r>
        <w:lastRenderedPageBreak/>
        <w:t>regime of justification, while the notion of creativity has been re-coded in terms of flexibility, and while difference has been commercialized.</w:t>
      </w:r>
      <w:r>
        <w:rPr>
          <w:szCs w:val="17"/>
        </w:rPr>
        <w:t xml:space="preserve">34 </w:t>
      </w:r>
      <w:r>
        <w:t xml:space="preserve">So, there seems to be emerging a new regime of justification that matches the networks of liquid capitalism. </w:t>
      </w:r>
      <w:r>
        <w:rPr>
          <w:rStyle w:val="UnderlineBold"/>
          <w:highlight w:val="cyan"/>
        </w:rPr>
        <w:t>What are the consequences of this development for immigration</w:t>
      </w:r>
      <w:r>
        <w:rPr>
          <w:rStyle w:val="UnderlineBold"/>
        </w:rPr>
        <w:t>?</w:t>
      </w:r>
      <w:r>
        <w:t xml:space="preserve"> The most important consequences are perhaps the disappearance of “society” and the crisis of postmodernist and </w:t>
      </w:r>
      <w:proofErr w:type="spellStart"/>
      <w:r>
        <w:t>postcolonialist</w:t>
      </w:r>
      <w:proofErr w:type="spellEnd"/>
      <w:r>
        <w:t xml:space="preserve"> critique. The disappearance of “society” as such relates to that </w:t>
      </w:r>
      <w:r>
        <w:rPr>
          <w:rStyle w:val="UnderlineBold"/>
          <w:highlight w:val="cyan"/>
        </w:rPr>
        <w:t>the network logic can escape critique</w:t>
      </w:r>
      <w:r>
        <w:t xml:space="preserve">. </w:t>
      </w:r>
      <w:r>
        <w:rPr>
          <w:rStyle w:val="StyleBoldUnderline"/>
        </w:rPr>
        <w:t xml:space="preserve">Because the new regime </w:t>
      </w:r>
      <w:proofErr w:type="spellStart"/>
      <w:r>
        <w:rPr>
          <w:rStyle w:val="StyleBoldUnderline"/>
        </w:rPr>
        <w:t>valorises</w:t>
      </w:r>
      <w:proofErr w:type="spellEnd"/>
      <w:r>
        <w:rPr>
          <w:rStyle w:val="StyleBoldUnderline"/>
        </w:rPr>
        <w:t xml:space="preserve"> flexibility,</w:t>
      </w:r>
      <w:r>
        <w:t xml:space="preserve"> communication and connectionism, </w:t>
      </w:r>
      <w:r>
        <w:rPr>
          <w:rStyle w:val="StyleBoldUnderline"/>
          <w:highlight w:val="cyan"/>
        </w:rPr>
        <w:t>it compromises</w:t>
      </w:r>
      <w:r>
        <w:rPr>
          <w:rStyle w:val="StyleBoldUnderline"/>
        </w:rPr>
        <w:t xml:space="preserve"> the old </w:t>
      </w:r>
      <w:r>
        <w:rPr>
          <w:rStyle w:val="StyleBoldUnderline"/>
          <w:highlight w:val="cyan"/>
        </w:rPr>
        <w:t>civic/political securities</w:t>
      </w:r>
      <w:r>
        <w:rPr>
          <w:rStyle w:val="StyleBoldUnderline"/>
        </w:rPr>
        <w:t>.</w:t>
      </w:r>
      <w:r>
        <w:t xml:space="preserve"> For instance, it violates the assumption of a “common good” necessary for politics.</w:t>
      </w:r>
      <w:r>
        <w:rPr>
          <w:szCs w:val="17"/>
        </w:rPr>
        <w:t xml:space="preserve">35 </w:t>
      </w:r>
      <w:proofErr w:type="gramStart"/>
      <w:r>
        <w:t>In</w:t>
      </w:r>
      <w:proofErr w:type="gramEnd"/>
      <w:r>
        <w:t xml:space="preserve"> this sense, one is tempted to argue that </w:t>
      </w:r>
      <w:r>
        <w:rPr>
          <w:rStyle w:val="StyleBoldUnderline"/>
        </w:rPr>
        <w:t>the new</w:t>
      </w:r>
      <w:r>
        <w:t xml:space="preserve">, seventh </w:t>
      </w:r>
      <w:r>
        <w:rPr>
          <w:rStyle w:val="StyleBoldUnderline"/>
        </w:rPr>
        <w:t>regime is elevated above the previous regimes.</w:t>
      </w:r>
      <w:r>
        <w:t xml:space="preserve"> It even seems that </w:t>
      </w:r>
      <w:r>
        <w:rPr>
          <w:rStyle w:val="StyleBoldUnderline"/>
        </w:rPr>
        <w:t>it is a regime of power and violence</w:t>
      </w:r>
      <w:r>
        <w:t xml:space="preserve"> rather than justification. Network power is about the capacity to escape. Its instruments are fluidity, liquidity, and speed. In “liquid modernity” power lies in the ability to “travel light”.</w:t>
      </w:r>
      <w:r>
        <w:rPr>
          <w:szCs w:val="17"/>
        </w:rPr>
        <w:t xml:space="preserve">36 </w:t>
      </w:r>
      <w:r>
        <w:t xml:space="preserve">If you are a light </w:t>
      </w:r>
      <w:proofErr w:type="spellStart"/>
      <w:r>
        <w:t>traveller</w:t>
      </w:r>
      <w:proofErr w:type="spellEnd"/>
      <w:r>
        <w:t xml:space="preserve">, your privilege is to be outside </w:t>
      </w:r>
      <w:proofErr w:type="spellStart"/>
      <w:r>
        <w:t>Boltanski</w:t>
      </w:r>
      <w:proofErr w:type="spellEnd"/>
      <w:r>
        <w:t xml:space="preserve"> &amp; </w:t>
      </w:r>
      <w:proofErr w:type="spellStart"/>
      <w:r>
        <w:t>Thévenot’s</w:t>
      </w:r>
      <w:proofErr w:type="spellEnd"/>
      <w:r>
        <w:t xml:space="preserve"> six regimes of justification. Also, </w:t>
      </w:r>
      <w:r>
        <w:rPr>
          <w:rStyle w:val="StyleBoldUnderline"/>
        </w:rPr>
        <w:t>network speed is beyond the reach of politics:</w:t>
      </w:r>
      <w:r>
        <w:t xml:space="preserve"> if politics is understood as time for reflection and dialogue, </w:t>
      </w:r>
      <w:r>
        <w:rPr>
          <w:rStyle w:val="StyleBoldUnderline"/>
        </w:rPr>
        <w:t xml:space="preserve">the speed of networking marks the end of politics. </w:t>
      </w:r>
      <w:r>
        <w:t xml:space="preserve">Speed is </w:t>
      </w:r>
      <w:r>
        <w:rPr>
          <w:i/>
          <w:iCs/>
        </w:rPr>
        <w:t xml:space="preserve">beyond </w:t>
      </w:r>
      <w:r>
        <w:t xml:space="preserve">politics, as Paul </w:t>
      </w:r>
      <w:proofErr w:type="spellStart"/>
      <w:r>
        <w:t>Virilio</w:t>
      </w:r>
      <w:proofErr w:type="spellEnd"/>
      <w:r>
        <w:t xml:space="preserve"> says.</w:t>
      </w:r>
      <w:r>
        <w:rPr>
          <w:szCs w:val="17"/>
        </w:rPr>
        <w:t xml:space="preserve">37 </w:t>
      </w:r>
      <w:r>
        <w:t>Politics requires time, but for flows it takes no time to escape territories of politics. Thus, as Manuel Castells argues, global power is increasingly liberated from politics: whereas power belongs to the “space of flows”, politics remains “hopelessly local”.</w:t>
      </w:r>
      <w:r>
        <w:rPr>
          <w:szCs w:val="17"/>
        </w:rPr>
        <w:t xml:space="preserve">38 </w:t>
      </w:r>
      <w:r>
        <w:t>Power now can easily escape the agora, the space in which private fears are translated into “political” issues, the space in which immigration can be discussed as a political rather than cultural issue.</w:t>
      </w:r>
      <w:r>
        <w:rPr>
          <w:szCs w:val="17"/>
        </w:rPr>
        <w:t xml:space="preserve">39 </w:t>
      </w:r>
      <w:r>
        <w:t xml:space="preserve">In this sense networking means the disappearance of “society”. </w:t>
      </w:r>
      <w:r>
        <w:rPr>
          <w:rStyle w:val="StyleBoldUnderline"/>
          <w:highlight w:val="cyan"/>
        </w:rPr>
        <w:t>We no longer have a “society” organized around the clean-cut territory of a nation-state, but transversal networks</w:t>
      </w:r>
      <w:r>
        <w:t xml:space="preserve">, </w:t>
      </w:r>
      <w:proofErr w:type="spellStart"/>
      <w:r>
        <w:t>channelling</w:t>
      </w:r>
      <w:proofErr w:type="spellEnd"/>
      <w:r>
        <w:t xml:space="preserve"> flows of capital and people. Indeed, one of the most visible effects of its disappearance is that “</w:t>
      </w:r>
      <w:r>
        <w:rPr>
          <w:rStyle w:val="StyleBoldUnderline"/>
        </w:rPr>
        <w:t>society” is increasingly staged as a fantasy construction</w:t>
      </w:r>
      <w:r>
        <w:t xml:space="preserve"> today. </w:t>
      </w:r>
    </w:p>
    <w:p w:rsidR="00EC3687" w:rsidRDefault="00EC3687" w:rsidP="00EC3687"/>
    <w:p w:rsidR="00EC3687" w:rsidRDefault="00EC3687" w:rsidP="00EC3687">
      <w:pPr>
        <w:pStyle w:val="Heading4"/>
        <w:rPr>
          <w:lang w:bidi="en-US"/>
        </w:rPr>
      </w:pPr>
      <w:r>
        <w:t xml:space="preserve">Alternative - </w:t>
      </w:r>
      <w:r>
        <w:rPr>
          <w:lang w:bidi="en-US"/>
        </w:rPr>
        <w:t xml:space="preserve">reject the affirmative to withdraw our support from the system of capitalism.   We can agree with the obvious truisms of the </w:t>
      </w:r>
      <w:proofErr w:type="spellStart"/>
      <w:r>
        <w:rPr>
          <w:lang w:bidi="en-US"/>
        </w:rPr>
        <w:t>aff</w:t>
      </w:r>
      <w:proofErr w:type="spellEnd"/>
      <w:r>
        <w:rPr>
          <w:lang w:bidi="en-US"/>
        </w:rPr>
        <w:t xml:space="preserve"> but still disagree with their framed starting point.</w:t>
      </w:r>
    </w:p>
    <w:p w:rsidR="00EC3687" w:rsidRDefault="00EC3687" w:rsidP="00EC3687">
      <w:pPr>
        <w:rPr>
          <w:rFonts w:cs="Times-Roman"/>
          <w:szCs w:val="32"/>
          <w:lang w:bidi="en-US"/>
        </w:rPr>
      </w:pPr>
      <w:r>
        <w:rPr>
          <w:rFonts w:cs="Garamond-Bold"/>
          <w:b/>
          <w:bCs/>
          <w:szCs w:val="32"/>
          <w:lang w:bidi="en-US"/>
        </w:rPr>
        <w:t>Herod 4</w:t>
      </w:r>
      <w:r>
        <w:rPr>
          <w:rFonts w:cs="Garamond"/>
          <w:szCs w:val="32"/>
          <w:lang w:bidi="en-US"/>
        </w:rPr>
        <w:t xml:space="preserve"> </w:t>
      </w:r>
      <w:r>
        <w:rPr>
          <w:rFonts w:cs="Garamond"/>
          <w:szCs w:val="26"/>
          <w:lang w:bidi="en-US"/>
        </w:rPr>
        <w:t xml:space="preserve">[James, “Getting Free, 4th Edition A sketch of an association of democratic, autonomous neighborhoods and how to create it”, </w:t>
      </w:r>
      <w:hyperlink r:id="rId12" w:history="1">
        <w:r>
          <w:rPr>
            <w:rStyle w:val="Hyperlink"/>
            <w:rFonts w:cs="Garamond"/>
            <w:color w:val="0020DE"/>
            <w:szCs w:val="26"/>
            <w:u w:color="0020DE"/>
            <w:lang w:bidi="en-US"/>
          </w:rPr>
          <w:t>http://site.www.umb.edu/faculty/salzman_g/Strate/GetFre/4thEd/4-index.htm</w:t>
        </w:r>
      </w:hyperlink>
      <w:r>
        <w:rPr>
          <w:rFonts w:cs="Garamond"/>
          <w:szCs w:val="26"/>
          <w:lang w:bidi="en-US"/>
        </w:rPr>
        <w:t>]</w:t>
      </w:r>
    </w:p>
    <w:p w:rsidR="00EC3687" w:rsidRDefault="00EC3687" w:rsidP="00EC3687">
      <w:pPr>
        <w:rPr>
          <w:rFonts w:cs="Garamond"/>
          <w:szCs w:val="32"/>
          <w:u w:val="single"/>
          <w:lang w:bidi="en-US"/>
        </w:rPr>
      </w:pPr>
      <w:r>
        <w:rPr>
          <w:rFonts w:cs="Garamond"/>
          <w:szCs w:val="32"/>
          <w:u w:val="single"/>
          <w:lang w:bidi="en-US"/>
        </w:rPr>
        <w:t>It is time to try to describe,</w:t>
      </w:r>
      <w:r>
        <w:rPr>
          <w:rFonts w:cs="Garamond"/>
          <w:lang w:bidi="en-US"/>
        </w:rPr>
        <w:t xml:space="preserve"> at first abstractly and later concretely, </w:t>
      </w:r>
      <w:r>
        <w:rPr>
          <w:rFonts w:cs="Garamond"/>
          <w:szCs w:val="32"/>
          <w:highlight w:val="cyan"/>
          <w:u w:val="single"/>
          <w:lang w:bidi="en-US"/>
        </w:rPr>
        <w:t>a strategy for destroying capitalism.</w:t>
      </w:r>
      <w:r>
        <w:rPr>
          <w:rFonts w:cs="Garamond"/>
          <w:szCs w:val="32"/>
          <w:u w:val="single"/>
          <w:lang w:bidi="en-US"/>
        </w:rPr>
        <w:t xml:space="preserve"> This strategy, at its most basic, </w:t>
      </w:r>
      <w:r>
        <w:rPr>
          <w:rFonts w:cs="Garamond"/>
          <w:szCs w:val="32"/>
          <w:highlight w:val="cyan"/>
          <w:u w:val="single"/>
          <w:lang w:bidi="en-US"/>
        </w:rPr>
        <w:t>calls for pulling time</w:t>
      </w:r>
      <w:r>
        <w:rPr>
          <w:rFonts w:cs="Garamond"/>
          <w:szCs w:val="32"/>
          <w:u w:val="single"/>
          <w:lang w:bidi="en-US"/>
        </w:rPr>
        <w:t xml:space="preserve">, energy, and resources out of capitalist civilization and putting them </w:t>
      </w:r>
      <w:r>
        <w:rPr>
          <w:rFonts w:cs="Garamond"/>
          <w:szCs w:val="32"/>
          <w:highlight w:val="cyan"/>
          <w:u w:val="single"/>
          <w:lang w:bidi="en-US"/>
        </w:rPr>
        <w:t xml:space="preserve">into building a </w:t>
      </w:r>
      <w:r>
        <w:rPr>
          <w:rFonts w:cs="Garamond-Bold"/>
          <w:b/>
          <w:bCs/>
          <w:szCs w:val="32"/>
          <w:highlight w:val="cyan"/>
          <w:u w:val="single"/>
          <w:lang w:bidi="en-US"/>
        </w:rPr>
        <w:t>new civilization</w:t>
      </w:r>
      <w:r>
        <w:rPr>
          <w:rFonts w:cs="Garamond"/>
          <w:lang w:bidi="en-US"/>
        </w:rPr>
        <w:t xml:space="preserve">. The image then is one of </w:t>
      </w:r>
      <w:r>
        <w:rPr>
          <w:rFonts w:cs="Garamond"/>
          <w:szCs w:val="32"/>
          <w:u w:val="single"/>
          <w:lang w:bidi="en-US"/>
        </w:rPr>
        <w:t>emptying out capitalist structures, hollowing them out, by draining wealth, power, and meaning out of them until there is nothing left but shells.</w:t>
      </w:r>
      <w:r>
        <w:rPr>
          <w:rFonts w:cs="Garamond"/>
          <w:lang w:bidi="en-US"/>
        </w:rPr>
        <w:t xml:space="preserve"> This is definitely an aggressive strategy. It requires great militancy, and constitutes an attack on the existing order. </w:t>
      </w:r>
      <w:r>
        <w:rPr>
          <w:rFonts w:cs="Garamond"/>
          <w:szCs w:val="32"/>
          <w:highlight w:val="cyan"/>
          <w:u w:val="single"/>
          <w:lang w:bidi="en-US"/>
        </w:rPr>
        <w:t>The strategy</w:t>
      </w:r>
      <w:r>
        <w:rPr>
          <w:rFonts w:cs="Garamond"/>
          <w:szCs w:val="32"/>
          <w:u w:val="single"/>
          <w:lang w:bidi="en-US"/>
        </w:rPr>
        <w:t xml:space="preserve"> clearly </w:t>
      </w:r>
      <w:r>
        <w:rPr>
          <w:rFonts w:cs="Garamond"/>
          <w:szCs w:val="32"/>
          <w:highlight w:val="cyan"/>
          <w:u w:val="single"/>
          <w:lang w:bidi="en-US"/>
        </w:rPr>
        <w:t>recognizes</w:t>
      </w:r>
      <w:r>
        <w:rPr>
          <w:rFonts w:cs="Garamond"/>
          <w:szCs w:val="32"/>
          <w:u w:val="single"/>
          <w:lang w:bidi="en-US"/>
        </w:rPr>
        <w:t xml:space="preserve"> that </w:t>
      </w:r>
      <w:r>
        <w:rPr>
          <w:rFonts w:cs="Garamond"/>
          <w:szCs w:val="32"/>
          <w:highlight w:val="cyan"/>
          <w:u w:val="single"/>
          <w:lang w:bidi="en-US"/>
        </w:rPr>
        <w:t>capitalism</w:t>
      </w:r>
      <w:r>
        <w:rPr>
          <w:rFonts w:cs="Garamond"/>
          <w:szCs w:val="32"/>
          <w:u w:val="single"/>
          <w:lang w:bidi="en-US"/>
        </w:rPr>
        <w:t xml:space="preserve"> is the enemy and </w:t>
      </w:r>
      <w:r>
        <w:rPr>
          <w:rFonts w:cs="Garamond"/>
          <w:szCs w:val="32"/>
          <w:highlight w:val="cyan"/>
          <w:u w:val="single"/>
          <w:lang w:bidi="en-US"/>
        </w:rPr>
        <w:t>must be</w:t>
      </w:r>
      <w:r>
        <w:rPr>
          <w:rFonts w:cs="Garamond"/>
          <w:szCs w:val="32"/>
          <w:u w:val="single"/>
          <w:lang w:bidi="en-US"/>
        </w:rPr>
        <w:t xml:space="preserve"> </w:t>
      </w:r>
      <w:r>
        <w:rPr>
          <w:rFonts w:cs="Garamond"/>
          <w:szCs w:val="32"/>
          <w:highlight w:val="cyan"/>
          <w:u w:val="single"/>
          <w:lang w:bidi="en-US"/>
        </w:rPr>
        <w:t xml:space="preserve">destroyed, but </w:t>
      </w:r>
      <w:r>
        <w:rPr>
          <w:rFonts w:cs="Garamond-Bold"/>
          <w:b/>
          <w:bCs/>
          <w:szCs w:val="32"/>
          <w:highlight w:val="cyan"/>
          <w:u w:val="single"/>
          <w:lang w:bidi="en-US"/>
        </w:rPr>
        <w:t>it is not a frontal attack aimed at overthrowing the system, but an inside attack aimed at gutting it</w:t>
      </w:r>
      <w:r>
        <w:rPr>
          <w:rFonts w:cs="Garamond"/>
          <w:szCs w:val="32"/>
          <w:u w:val="single"/>
          <w:lang w:bidi="en-US"/>
        </w:rPr>
        <w:t>, while simultaneously replacing it with something better, something we want. Thus capitalist structures</w:t>
      </w:r>
      <w:r>
        <w:rPr>
          <w:rFonts w:cs="Garamond"/>
          <w:szCs w:val="32"/>
          <w:lang w:bidi="en-US"/>
        </w:rPr>
        <w:t xml:space="preserve"> </w:t>
      </w:r>
      <w:r>
        <w:rPr>
          <w:rFonts w:cs="Garamond"/>
          <w:lang w:bidi="en-US"/>
        </w:rPr>
        <w:t xml:space="preserve">(corporations, governments, banks, schools, etc.) </w:t>
      </w:r>
      <w:r>
        <w:rPr>
          <w:rFonts w:cs="Garamond"/>
          <w:szCs w:val="32"/>
          <w:u w:val="single"/>
          <w:lang w:bidi="en-US"/>
        </w:rPr>
        <w:t xml:space="preserve">are not </w:t>
      </w:r>
      <w:r>
        <w:rPr>
          <w:rFonts w:cs="Garamond-Italic"/>
          <w:i/>
          <w:iCs/>
          <w:szCs w:val="32"/>
          <w:u w:val="single"/>
          <w:lang w:bidi="en-US"/>
        </w:rPr>
        <w:t>seized</w:t>
      </w:r>
      <w:r>
        <w:rPr>
          <w:rFonts w:cs="Garamond"/>
          <w:szCs w:val="32"/>
          <w:u w:val="single"/>
          <w:lang w:bidi="en-US"/>
        </w:rPr>
        <w:t xml:space="preserve"> so much as simply </w:t>
      </w:r>
      <w:r>
        <w:rPr>
          <w:rFonts w:cs="Garamond-Italic"/>
          <w:i/>
          <w:iCs/>
          <w:szCs w:val="32"/>
          <w:u w:val="single"/>
          <w:lang w:bidi="en-US"/>
        </w:rPr>
        <w:t>abandoned.</w:t>
      </w:r>
      <w:r>
        <w:rPr>
          <w:rFonts w:cs="Garamond"/>
          <w:szCs w:val="32"/>
          <w:u w:val="single"/>
          <w:lang w:bidi="en-US"/>
        </w:rPr>
        <w:t xml:space="preserve"> Capitalist relations are not </w:t>
      </w:r>
      <w:r>
        <w:rPr>
          <w:rFonts w:cs="Garamond-Italic"/>
          <w:i/>
          <w:iCs/>
          <w:szCs w:val="32"/>
          <w:u w:val="single"/>
          <w:lang w:bidi="en-US"/>
        </w:rPr>
        <w:t>fought</w:t>
      </w:r>
      <w:r>
        <w:rPr>
          <w:rFonts w:cs="Garamond"/>
          <w:szCs w:val="32"/>
          <w:u w:val="single"/>
          <w:lang w:bidi="en-US"/>
        </w:rPr>
        <w:t xml:space="preserve"> so much as they are simply </w:t>
      </w:r>
      <w:r>
        <w:rPr>
          <w:rFonts w:cs="Garamond-Italic"/>
          <w:i/>
          <w:iCs/>
          <w:szCs w:val="32"/>
          <w:u w:val="single"/>
          <w:lang w:bidi="en-US"/>
        </w:rPr>
        <w:t>rejected.</w:t>
      </w:r>
      <w:r>
        <w:rPr>
          <w:rFonts w:cs="Garamond"/>
          <w:szCs w:val="32"/>
          <w:u w:val="single"/>
          <w:lang w:bidi="en-US"/>
        </w:rPr>
        <w:t xml:space="preserve"> We </w:t>
      </w:r>
      <w:r>
        <w:rPr>
          <w:rFonts w:cs="Garamond-Italic"/>
          <w:i/>
          <w:iCs/>
          <w:szCs w:val="32"/>
          <w:u w:val="single"/>
          <w:lang w:bidi="en-US"/>
        </w:rPr>
        <w:t>stop participating</w:t>
      </w:r>
      <w:r>
        <w:rPr>
          <w:rFonts w:cs="Garamond"/>
          <w:szCs w:val="32"/>
          <w:u w:val="single"/>
          <w:lang w:bidi="en-US"/>
        </w:rPr>
        <w:t xml:space="preserve"> in activities that support</w:t>
      </w:r>
      <w:r>
        <w:rPr>
          <w:rFonts w:cs="Garamond"/>
          <w:lang w:bidi="en-US"/>
        </w:rPr>
        <w:t xml:space="preserve"> (finance, condone) </w:t>
      </w:r>
      <w:r>
        <w:rPr>
          <w:rFonts w:cs="Garamond"/>
          <w:szCs w:val="32"/>
          <w:u w:val="single"/>
          <w:lang w:bidi="en-US"/>
        </w:rPr>
        <w:t xml:space="preserve">the capitalist world and </w:t>
      </w:r>
      <w:r>
        <w:rPr>
          <w:rFonts w:cs="Garamond-Italic"/>
          <w:i/>
          <w:iCs/>
          <w:szCs w:val="32"/>
          <w:u w:val="single"/>
          <w:lang w:bidi="en-US"/>
        </w:rPr>
        <w:t>start participating</w:t>
      </w:r>
      <w:r>
        <w:rPr>
          <w:rFonts w:cs="Garamond"/>
          <w:szCs w:val="32"/>
          <w:u w:val="single"/>
          <w:lang w:bidi="en-US"/>
        </w:rPr>
        <w:t xml:space="preserve"> in activities that build a new world while simultaneously undermining the old. </w:t>
      </w:r>
      <w:r>
        <w:rPr>
          <w:rFonts w:cs="Garamond"/>
          <w:szCs w:val="32"/>
          <w:highlight w:val="cyan"/>
          <w:u w:val="single"/>
          <w:lang w:bidi="en-US"/>
        </w:rPr>
        <w:t>We create</w:t>
      </w:r>
      <w:r>
        <w:rPr>
          <w:rFonts w:cs="Garamond"/>
          <w:szCs w:val="32"/>
          <w:u w:val="single"/>
          <w:lang w:bidi="en-US"/>
        </w:rPr>
        <w:t xml:space="preserve"> a </w:t>
      </w:r>
      <w:r>
        <w:rPr>
          <w:rFonts w:cs="Garamond"/>
          <w:szCs w:val="32"/>
          <w:highlight w:val="cyan"/>
          <w:u w:val="single"/>
          <w:lang w:bidi="en-US"/>
        </w:rPr>
        <w:t>new</w:t>
      </w:r>
      <w:r>
        <w:rPr>
          <w:rFonts w:cs="Garamond"/>
          <w:szCs w:val="32"/>
          <w:u w:val="single"/>
          <w:lang w:bidi="en-US"/>
        </w:rPr>
        <w:t xml:space="preserve"> pattern of </w:t>
      </w:r>
      <w:r>
        <w:rPr>
          <w:rFonts w:cs="Garamond"/>
          <w:szCs w:val="32"/>
          <w:highlight w:val="cyan"/>
          <w:u w:val="single"/>
          <w:lang w:bidi="en-US"/>
        </w:rPr>
        <w:t>social relations</w:t>
      </w:r>
      <w:r>
        <w:rPr>
          <w:rFonts w:cs="Garamond"/>
          <w:szCs w:val="32"/>
          <w:u w:val="single"/>
          <w:lang w:bidi="en-US"/>
        </w:rPr>
        <w:t xml:space="preserve"> alongside capitalist relations </w:t>
      </w:r>
      <w:r>
        <w:rPr>
          <w:rFonts w:cs="Garamond"/>
          <w:szCs w:val="32"/>
          <w:highlight w:val="cyan"/>
          <w:u w:val="single"/>
          <w:lang w:bidi="en-US"/>
        </w:rPr>
        <w:t>and</w:t>
      </w:r>
      <w:r>
        <w:rPr>
          <w:rFonts w:cs="Garamond"/>
          <w:szCs w:val="32"/>
          <w:u w:val="single"/>
          <w:lang w:bidi="en-US"/>
        </w:rPr>
        <w:t xml:space="preserve"> then we continually </w:t>
      </w:r>
      <w:r>
        <w:rPr>
          <w:rFonts w:cs="Garamond"/>
          <w:szCs w:val="32"/>
          <w:highlight w:val="cyan"/>
          <w:u w:val="single"/>
          <w:lang w:bidi="en-US"/>
        </w:rPr>
        <w:t>build and strengthen our new pattern while</w:t>
      </w:r>
      <w:r>
        <w:rPr>
          <w:rFonts w:cs="Garamond"/>
          <w:szCs w:val="32"/>
          <w:u w:val="single"/>
          <w:lang w:bidi="en-US"/>
        </w:rPr>
        <w:t xml:space="preserve"> doing </w:t>
      </w:r>
      <w:proofErr w:type="spellStart"/>
      <w:r>
        <w:rPr>
          <w:rFonts w:cs="Garamond"/>
          <w:szCs w:val="32"/>
          <w:u w:val="single"/>
          <w:lang w:bidi="en-US"/>
        </w:rPr>
        <w:t>every thing</w:t>
      </w:r>
      <w:proofErr w:type="spellEnd"/>
      <w:r>
        <w:rPr>
          <w:rFonts w:cs="Garamond"/>
          <w:szCs w:val="32"/>
          <w:u w:val="single"/>
          <w:lang w:bidi="en-US"/>
        </w:rPr>
        <w:t xml:space="preserve"> we can to </w:t>
      </w:r>
      <w:r>
        <w:rPr>
          <w:rFonts w:cs="Garamond"/>
          <w:szCs w:val="32"/>
          <w:highlight w:val="cyan"/>
          <w:u w:val="single"/>
          <w:lang w:bidi="en-US"/>
        </w:rPr>
        <w:t>weaken capitalist relations</w:t>
      </w:r>
      <w:r>
        <w:rPr>
          <w:rFonts w:cs="Garamond"/>
          <w:szCs w:val="32"/>
          <w:u w:val="single"/>
          <w:lang w:bidi="en-US"/>
        </w:rPr>
        <w:t>. In this way our new democratic, non-hierarchical, non-</w:t>
      </w:r>
      <w:proofErr w:type="spellStart"/>
      <w:r>
        <w:rPr>
          <w:rFonts w:cs="Garamond"/>
          <w:szCs w:val="32"/>
          <w:u w:val="single"/>
          <w:lang w:bidi="en-US"/>
        </w:rPr>
        <w:t>commodified</w:t>
      </w:r>
      <w:proofErr w:type="spellEnd"/>
      <w:r>
        <w:rPr>
          <w:rFonts w:cs="Garamond"/>
          <w:szCs w:val="32"/>
          <w:u w:val="single"/>
          <w:lang w:bidi="en-US"/>
        </w:rPr>
        <w:t xml:space="preserve"> relations can eventually overwhelm the capitalist relations and force them out of existence</w:t>
      </w:r>
      <w:r>
        <w:rPr>
          <w:rFonts w:cs="Garamond"/>
          <w:lang w:bidi="en-US"/>
        </w:rPr>
        <w:t xml:space="preserve">. This is how it has to be done. </w:t>
      </w:r>
      <w:r>
        <w:rPr>
          <w:rFonts w:cs="Garamond-Bold"/>
          <w:b/>
          <w:bCs/>
          <w:szCs w:val="32"/>
          <w:highlight w:val="cyan"/>
          <w:u w:val="single"/>
          <w:lang w:bidi="en-US"/>
        </w:rPr>
        <w:t>This is</w:t>
      </w:r>
      <w:r>
        <w:rPr>
          <w:rFonts w:cs="Garamond-Bold"/>
          <w:b/>
          <w:bCs/>
          <w:szCs w:val="32"/>
          <w:u w:val="single"/>
          <w:lang w:bidi="en-US"/>
        </w:rPr>
        <w:t xml:space="preserve"> a </w:t>
      </w:r>
      <w:r>
        <w:rPr>
          <w:rFonts w:cs="Garamond-Bold"/>
          <w:b/>
          <w:bCs/>
          <w:szCs w:val="32"/>
          <w:highlight w:val="cyan"/>
          <w:u w:val="single"/>
          <w:lang w:bidi="en-US"/>
        </w:rPr>
        <w:t>plausible</w:t>
      </w:r>
      <w:r>
        <w:rPr>
          <w:rFonts w:cs="Garamond-Bold"/>
          <w:b/>
          <w:bCs/>
          <w:szCs w:val="32"/>
          <w:u w:val="single"/>
          <w:lang w:bidi="en-US"/>
        </w:rPr>
        <w:t>, realistic strategy</w:t>
      </w:r>
      <w:r>
        <w:rPr>
          <w:rFonts w:cs="Garamond"/>
          <w:lang w:bidi="en-US"/>
        </w:rPr>
        <w:t xml:space="preserve">. </w:t>
      </w:r>
      <w:r>
        <w:rPr>
          <w:rFonts w:cs="Garamond"/>
          <w:sz w:val="12"/>
          <w:lang w:bidi="en-US"/>
        </w:rPr>
        <w:t xml:space="preserve">To think that we could create a whole new world of decent social </w:t>
      </w:r>
      <w:r>
        <w:rPr>
          <w:rFonts w:cs="Garamond"/>
          <w:sz w:val="12"/>
          <w:lang w:bidi="en-US"/>
        </w:rPr>
        <w:lastRenderedPageBreak/>
        <w:t>arrangements overnight, in the midst of a crisis, during a so-called revolution, or during the collapse of capitalism, is foolhardy. Our new social world must grow within the old, and in opposition to it, until it is strong enough to dismantle and abolish capitalist relations. Such a revolution will never happen automatically, blindly, determinably, because of the inexorable, materialist laws of history.</w:t>
      </w:r>
      <w:r>
        <w:rPr>
          <w:rFonts w:cs="Garamond"/>
          <w:lang w:bidi="en-US"/>
        </w:rPr>
        <w:t xml:space="preserve"> </w:t>
      </w:r>
      <w:r>
        <w:rPr>
          <w:rFonts w:cs="Garamond"/>
          <w:szCs w:val="32"/>
          <w:u w:val="single"/>
          <w:lang w:bidi="en-US"/>
        </w:rPr>
        <w:t>It will happen, and only happen, because we want it to</w:t>
      </w:r>
      <w:r>
        <w:rPr>
          <w:rFonts w:cs="Garamond"/>
          <w:u w:val="single"/>
          <w:lang w:bidi="en-US"/>
        </w:rPr>
        <w:t>,</w:t>
      </w:r>
      <w:r>
        <w:rPr>
          <w:rFonts w:cs="Garamond"/>
          <w:lang w:bidi="en-US"/>
        </w:rPr>
        <w:t xml:space="preserve"> </w:t>
      </w:r>
      <w:r>
        <w:rPr>
          <w:rFonts w:cs="Garamond"/>
          <w:sz w:val="12"/>
          <w:lang w:bidi="en-US"/>
        </w:rPr>
        <w:t xml:space="preserve">and because we know what we’re doing and know how we want to live, and know what obstacles have to be overcome before we can live that way, and know how to distinguish between our social patterns and theirs. But we must not think that the capitalist world can simply be ignored, in a live and let live attitude, while we try to build new lives elsewhere. (There </w:t>
      </w:r>
      <w:r>
        <w:rPr>
          <w:rFonts w:cs="Garamond-Italic"/>
          <w:i/>
          <w:iCs/>
          <w:sz w:val="12"/>
          <w:lang w:bidi="en-US"/>
        </w:rPr>
        <w:t>is</w:t>
      </w:r>
      <w:r>
        <w:rPr>
          <w:rFonts w:cs="Garamond"/>
          <w:sz w:val="12"/>
          <w:lang w:bidi="en-US"/>
        </w:rPr>
        <w:t xml:space="preserve"> no elsewhere.) There is at least one thing, wage-</w:t>
      </w:r>
      <w:proofErr w:type="gramStart"/>
      <w:r>
        <w:rPr>
          <w:rFonts w:cs="Garamond"/>
          <w:sz w:val="12"/>
          <w:lang w:bidi="en-US"/>
        </w:rPr>
        <w:t>slavery, that</w:t>
      </w:r>
      <w:proofErr w:type="gramEnd"/>
      <w:r>
        <w:rPr>
          <w:rFonts w:cs="Garamond"/>
          <w:sz w:val="12"/>
          <w:lang w:bidi="en-US"/>
        </w:rPr>
        <w:t xml:space="preserve"> we can’t simply stop participating in (but even here there are ways we can chip away at it).</w:t>
      </w:r>
      <w:r>
        <w:rPr>
          <w:rFonts w:cs="Garamond"/>
          <w:szCs w:val="32"/>
          <w:lang w:bidi="en-US"/>
        </w:rPr>
        <w:t xml:space="preserve"> </w:t>
      </w:r>
      <w:r>
        <w:rPr>
          <w:rFonts w:cs="Garamond"/>
          <w:szCs w:val="32"/>
          <w:highlight w:val="cyan"/>
          <w:u w:val="single"/>
          <w:lang w:bidi="en-US"/>
        </w:rPr>
        <w:t xml:space="preserve">Capitalism must be </w:t>
      </w:r>
      <w:r>
        <w:rPr>
          <w:rFonts w:cs="Garamond-Italic"/>
          <w:i/>
          <w:iCs/>
          <w:szCs w:val="32"/>
          <w:highlight w:val="cyan"/>
          <w:u w:val="single"/>
          <w:lang w:bidi="en-US"/>
        </w:rPr>
        <w:t>explicitly refused</w:t>
      </w:r>
      <w:r>
        <w:rPr>
          <w:rFonts w:cs="Garamond"/>
          <w:szCs w:val="32"/>
          <w:highlight w:val="cyan"/>
          <w:u w:val="single"/>
          <w:lang w:bidi="en-US"/>
        </w:rPr>
        <w:t xml:space="preserve"> and replaced by something else</w:t>
      </w:r>
      <w:r>
        <w:rPr>
          <w:rFonts w:cs="Garamond"/>
          <w:szCs w:val="32"/>
          <w:u w:val="single"/>
          <w:lang w:bidi="en-US"/>
        </w:rPr>
        <w:t xml:space="preserve">. This constitutes </w:t>
      </w:r>
      <w:r>
        <w:rPr>
          <w:rFonts w:cs="Garamond-Italic"/>
          <w:i/>
          <w:iCs/>
          <w:szCs w:val="32"/>
          <w:u w:val="single"/>
          <w:lang w:bidi="en-US"/>
        </w:rPr>
        <w:t>War</w:t>
      </w:r>
      <w:r>
        <w:rPr>
          <w:rFonts w:cs="Garamond"/>
          <w:szCs w:val="32"/>
          <w:u w:val="single"/>
          <w:lang w:bidi="en-US"/>
        </w:rPr>
        <w:t>, but it is not a war in the traditional sense of armies and tanks, but a war fought on a daily basis, on the level of everyday life</w:t>
      </w:r>
      <w:r>
        <w:rPr>
          <w:rFonts w:cs="Garamond"/>
          <w:lang w:bidi="en-US"/>
        </w:rPr>
        <w:t xml:space="preserve">, </w:t>
      </w:r>
      <w:r>
        <w:rPr>
          <w:rFonts w:cs="Garamond"/>
          <w:sz w:val="12"/>
          <w:lang w:bidi="en-US"/>
        </w:rPr>
        <w:t>by millions of people. It is a war nevertheless because the accumulators of capital will use coercion, brutality, and murder, as they have always done in the past, to try to block any rejection of the system. They have always had to force compliance; they will not hesitate to continue doing so. Nevertheless, there are many concrete ways that individuals, groups, and neighborhoods can gut capitalism, which I will enumerate shortly. We must always keep in mind how we became slaves; then we can see more clearly how we can cease being slaves. We were forced into wage-slavery because the ruling class slowly, systematically, and brutally destroyed our ability to live autonomously. By driving us off the land, changing the property laws, destroying community rights, destroying our tools, imposing taxes, destroying our local markets, and so forth, we were forced onto the labor market in order to survive, our only remaining option being to sell, for a wage, our ability to work. It’s quite clear then how we can overthrow slavery. We must reverse this process</w:t>
      </w:r>
      <w:r>
        <w:rPr>
          <w:rFonts w:cs="Garamond"/>
          <w:lang w:bidi="en-US"/>
        </w:rPr>
        <w:t xml:space="preserve">. </w:t>
      </w:r>
      <w:r>
        <w:rPr>
          <w:rFonts w:cs="Garamond"/>
          <w:szCs w:val="32"/>
          <w:u w:val="single"/>
          <w:lang w:bidi="en-US"/>
        </w:rPr>
        <w:t>We must begin to reacquire the ability to live without working for a wage or buying the products made by wage-slaves</w:t>
      </w:r>
      <w:r>
        <w:rPr>
          <w:rFonts w:cs="Garamond"/>
          <w:lang w:bidi="en-US"/>
        </w:rPr>
        <w:t xml:space="preserve"> (that is, we must get free from the labor market and the way of living based on it), </w:t>
      </w:r>
      <w:r>
        <w:rPr>
          <w:rFonts w:cs="Garamond"/>
          <w:szCs w:val="32"/>
          <w:u w:val="single"/>
          <w:lang w:bidi="en-US"/>
        </w:rPr>
        <w:t>and embed ourselves instead in cooperative labor and cooperatively produced goods</w:t>
      </w:r>
      <w:r>
        <w:rPr>
          <w:rFonts w:cs="Garamond"/>
          <w:lang w:bidi="en-US"/>
        </w:rPr>
        <w:t xml:space="preserve">. Another clarification is needed. </w:t>
      </w:r>
      <w:r>
        <w:rPr>
          <w:rFonts w:cs="Garamond"/>
          <w:szCs w:val="32"/>
          <w:highlight w:val="cyan"/>
          <w:u w:val="single"/>
          <w:lang w:bidi="en-US"/>
        </w:rPr>
        <w:t>This</w:t>
      </w:r>
      <w:r>
        <w:rPr>
          <w:rFonts w:cs="Garamond"/>
          <w:szCs w:val="32"/>
          <w:u w:val="single"/>
          <w:lang w:bidi="en-US"/>
        </w:rPr>
        <w:t xml:space="preserve"> strategy </w:t>
      </w:r>
      <w:r>
        <w:rPr>
          <w:rFonts w:cs="Garamond"/>
          <w:szCs w:val="32"/>
          <w:highlight w:val="cyan"/>
          <w:u w:val="single"/>
          <w:lang w:bidi="en-US"/>
        </w:rPr>
        <w:t xml:space="preserve">does not call for </w:t>
      </w:r>
      <w:r>
        <w:rPr>
          <w:rFonts w:cs="Garamond-Italic"/>
          <w:i/>
          <w:iCs/>
          <w:szCs w:val="32"/>
          <w:highlight w:val="cyan"/>
          <w:u w:val="single"/>
          <w:lang w:bidi="en-US"/>
        </w:rPr>
        <w:t>reforming</w:t>
      </w:r>
      <w:r>
        <w:rPr>
          <w:rFonts w:cs="Garamond"/>
          <w:szCs w:val="32"/>
          <w:highlight w:val="cyan"/>
          <w:u w:val="single"/>
          <w:lang w:bidi="en-US"/>
        </w:rPr>
        <w:t xml:space="preserve"> capitalism, for</w:t>
      </w:r>
      <w:r>
        <w:rPr>
          <w:rFonts w:cs="Garamond"/>
          <w:szCs w:val="32"/>
          <w:u w:val="single"/>
          <w:lang w:bidi="en-US"/>
        </w:rPr>
        <w:t xml:space="preserve"> changing capitalism into something else. It calls for </w:t>
      </w:r>
      <w:r>
        <w:rPr>
          <w:rFonts w:cs="Garamond-Italic"/>
          <w:i/>
          <w:iCs/>
          <w:szCs w:val="32"/>
          <w:highlight w:val="cyan"/>
          <w:u w:val="single"/>
          <w:lang w:bidi="en-US"/>
        </w:rPr>
        <w:t>replacing</w:t>
      </w:r>
      <w:r>
        <w:rPr>
          <w:rFonts w:cs="Garamond"/>
          <w:szCs w:val="32"/>
          <w:highlight w:val="cyan"/>
          <w:u w:val="single"/>
          <w:lang w:bidi="en-US"/>
        </w:rPr>
        <w:t xml:space="preserve"> capitalism</w:t>
      </w:r>
      <w:r>
        <w:rPr>
          <w:rFonts w:cs="Garamond"/>
          <w:szCs w:val="32"/>
          <w:u w:val="single"/>
          <w:lang w:bidi="en-US"/>
        </w:rPr>
        <w:t xml:space="preserve">, totally, </w:t>
      </w:r>
      <w:r>
        <w:rPr>
          <w:rFonts w:cs="Garamond"/>
          <w:szCs w:val="32"/>
          <w:highlight w:val="cyan"/>
          <w:u w:val="single"/>
          <w:lang w:bidi="en-US"/>
        </w:rPr>
        <w:t>with a new civilization</w:t>
      </w:r>
      <w:r>
        <w:rPr>
          <w:rFonts w:cs="Garamond"/>
          <w:szCs w:val="32"/>
          <w:u w:val="single"/>
          <w:lang w:bidi="en-US"/>
        </w:rPr>
        <w:t xml:space="preserve">. This is an important distinction, </w:t>
      </w:r>
      <w:r>
        <w:rPr>
          <w:rFonts w:cs="Garamond"/>
          <w:szCs w:val="32"/>
          <w:highlight w:val="cyan"/>
          <w:u w:val="single"/>
          <w:lang w:bidi="en-US"/>
        </w:rPr>
        <w:t xml:space="preserve">because </w:t>
      </w:r>
      <w:r>
        <w:rPr>
          <w:rFonts w:cs="Garamond-Bold"/>
          <w:b/>
          <w:bCs/>
          <w:szCs w:val="32"/>
          <w:highlight w:val="cyan"/>
          <w:u w:val="single"/>
          <w:lang w:bidi="en-US"/>
        </w:rPr>
        <w:t>capitalism has proved impervious to reforms</w:t>
      </w:r>
      <w:r>
        <w:rPr>
          <w:rFonts w:cs="Garamond"/>
          <w:szCs w:val="32"/>
          <w:highlight w:val="cyan"/>
          <w:u w:val="single"/>
          <w:lang w:bidi="en-US"/>
        </w:rPr>
        <w:t>,</w:t>
      </w:r>
      <w:r>
        <w:rPr>
          <w:rFonts w:cs="Garamond"/>
          <w:szCs w:val="32"/>
          <w:u w:val="single"/>
          <w:lang w:bidi="en-US"/>
        </w:rPr>
        <w:t xml:space="preserve"> as a system. We can sometimes in some places win certain concessions from it (usually only temporary ones) and win some (usually short-lived) improvements in our lives as its victims, but we cannot reform it piecemeal, as a system.</w:t>
      </w:r>
      <w:r>
        <w:rPr>
          <w:rFonts w:cs="Garamond"/>
          <w:szCs w:val="32"/>
          <w:lang w:bidi="en-US"/>
        </w:rPr>
        <w:t xml:space="preserve"> </w:t>
      </w:r>
      <w:r>
        <w:rPr>
          <w:rFonts w:cs="Garamond"/>
          <w:szCs w:val="32"/>
          <w:highlight w:val="cyan"/>
          <w:u w:val="single"/>
          <w:lang w:bidi="en-US"/>
        </w:rPr>
        <w:t>Thus our strategy</w:t>
      </w:r>
      <w:r>
        <w:rPr>
          <w:rFonts w:cs="Garamond"/>
          <w:szCs w:val="32"/>
          <w:u w:val="single"/>
          <w:lang w:bidi="en-US"/>
        </w:rPr>
        <w:t xml:space="preserve"> of gutting and eventually destroying capitalism </w:t>
      </w:r>
      <w:r>
        <w:rPr>
          <w:rFonts w:cs="Garamond"/>
          <w:szCs w:val="32"/>
          <w:highlight w:val="cyan"/>
          <w:u w:val="single"/>
          <w:lang w:bidi="en-US"/>
        </w:rPr>
        <w:t>requires</w:t>
      </w:r>
      <w:r>
        <w:rPr>
          <w:rFonts w:cs="Garamond"/>
          <w:szCs w:val="32"/>
          <w:u w:val="single"/>
          <w:lang w:bidi="en-US"/>
        </w:rPr>
        <w:t xml:space="preserve"> at a minimum </w:t>
      </w:r>
      <w:r>
        <w:rPr>
          <w:rFonts w:cs="Garamond"/>
          <w:szCs w:val="32"/>
          <w:highlight w:val="cyan"/>
          <w:u w:val="single"/>
          <w:lang w:bidi="en-US"/>
        </w:rPr>
        <w:t>a totalizing image</w:t>
      </w:r>
      <w:r>
        <w:rPr>
          <w:rFonts w:cs="Garamond"/>
          <w:szCs w:val="32"/>
          <w:u w:val="single"/>
          <w:lang w:bidi="en-US"/>
        </w:rPr>
        <w:t xml:space="preserve">, </w:t>
      </w:r>
      <w:proofErr w:type="gramStart"/>
      <w:r>
        <w:rPr>
          <w:rFonts w:cs="Garamond"/>
          <w:szCs w:val="32"/>
          <w:u w:val="single"/>
          <w:lang w:bidi="en-US"/>
        </w:rPr>
        <w:t>an awareness</w:t>
      </w:r>
      <w:proofErr w:type="gramEnd"/>
      <w:r>
        <w:rPr>
          <w:rFonts w:cs="Garamond"/>
          <w:szCs w:val="32"/>
          <w:u w:val="single"/>
          <w:lang w:bidi="en-US"/>
        </w:rPr>
        <w:t xml:space="preserve"> that we are attacking an entire way of life and replacing it with another, and not merely reforming one way of life into something else</w:t>
      </w:r>
      <w:r>
        <w:rPr>
          <w:rFonts w:cs="Garamond"/>
          <w:szCs w:val="32"/>
          <w:lang w:bidi="en-US"/>
        </w:rPr>
        <w:t>.</w:t>
      </w:r>
      <w:r>
        <w:rPr>
          <w:rFonts w:cs="Garamond"/>
          <w:lang w:bidi="en-US"/>
        </w:rPr>
        <w:t xml:space="preserve"> Many people may not be accustomed to thinking about entire systems and social orders, but everyone knows what a lifestyle is, or a way of life, and that is the way we should approach it. The thing is this: </w:t>
      </w:r>
      <w:r>
        <w:rPr>
          <w:rFonts w:cs="Garamond"/>
          <w:szCs w:val="32"/>
          <w:u w:val="single"/>
          <w:lang w:bidi="en-US"/>
        </w:rPr>
        <w:t>in order for capitalism to be destroyed millions and millions of people must be dissatisfied with their way of life</w:t>
      </w:r>
      <w:r>
        <w:rPr>
          <w:rFonts w:cs="Garamond"/>
          <w:u w:val="single"/>
          <w:lang w:bidi="en-US"/>
        </w:rPr>
        <w:t>.</w:t>
      </w:r>
      <w:r>
        <w:rPr>
          <w:rFonts w:cs="Garamond"/>
          <w:lang w:bidi="en-US"/>
        </w:rPr>
        <w:t xml:space="preserve"> </w:t>
      </w:r>
      <w:r>
        <w:rPr>
          <w:rFonts w:cs="Garamond"/>
          <w:sz w:val="12"/>
          <w:lang w:bidi="en-US"/>
        </w:rPr>
        <w:t xml:space="preserve">They must </w:t>
      </w:r>
      <w:r>
        <w:rPr>
          <w:rFonts w:cs="Garamond-Italic"/>
          <w:i/>
          <w:iCs/>
          <w:sz w:val="12"/>
          <w:lang w:bidi="en-US"/>
        </w:rPr>
        <w:t>want something else</w:t>
      </w:r>
      <w:r>
        <w:rPr>
          <w:rFonts w:cs="Garamond"/>
          <w:sz w:val="12"/>
          <w:lang w:bidi="en-US"/>
        </w:rPr>
        <w:t xml:space="preserve"> and see certain existing things as obstacles to getting what they want. It is not useful to think of this as a new ideology.</w:t>
      </w:r>
      <w:r>
        <w:rPr>
          <w:rFonts w:cs="Garamond"/>
          <w:lang w:bidi="en-US"/>
        </w:rPr>
        <w:t xml:space="preserve"> </w:t>
      </w:r>
      <w:r>
        <w:rPr>
          <w:rFonts w:cs="Garamond"/>
          <w:szCs w:val="32"/>
          <w:u w:val="single"/>
          <w:lang w:bidi="en-US"/>
        </w:rPr>
        <w:t xml:space="preserve">It is not merely a belief-system that is needed, like a religion, or like Marxism, or Anarchism. </w:t>
      </w:r>
      <w:r>
        <w:rPr>
          <w:rFonts w:cs="Garamond"/>
          <w:szCs w:val="32"/>
          <w:highlight w:val="cyan"/>
          <w:u w:val="single"/>
          <w:lang w:bidi="en-US"/>
        </w:rPr>
        <w:t>Rather it is a</w:t>
      </w:r>
      <w:r>
        <w:rPr>
          <w:rFonts w:cs="Times-Roman"/>
          <w:szCs w:val="32"/>
          <w:highlight w:val="cyan"/>
          <w:lang w:bidi="en-US"/>
        </w:rPr>
        <w:t xml:space="preserve"> </w:t>
      </w:r>
      <w:r>
        <w:rPr>
          <w:rFonts w:cs="Garamond"/>
          <w:szCs w:val="32"/>
          <w:highlight w:val="cyan"/>
          <w:u w:val="single"/>
          <w:lang w:bidi="en-US"/>
        </w:rPr>
        <w:t>new prevailing vision, a dominant desire, an overriding need</w:t>
      </w:r>
      <w:r>
        <w:rPr>
          <w:rFonts w:cs="Garamond"/>
          <w:szCs w:val="32"/>
          <w:u w:val="single"/>
          <w:lang w:bidi="en-US"/>
        </w:rPr>
        <w:t>. What must exist is a pressing desire to live a certain way, and not to live another way.</w:t>
      </w:r>
      <w:r>
        <w:rPr>
          <w:rFonts w:cs="Garamond"/>
          <w:szCs w:val="32"/>
          <w:lang w:bidi="en-US"/>
        </w:rPr>
        <w:t xml:space="preserve"> </w:t>
      </w:r>
      <w:r>
        <w:rPr>
          <w:rFonts w:cs="Garamond"/>
          <w:szCs w:val="32"/>
          <w:u w:val="single"/>
          <w:lang w:bidi="en-US"/>
        </w:rPr>
        <w:t>If this pressing desire were a desire to live free, to be autonomous, to live in democratically controlled communities, to participate in the self-regulating activities of a mature people, then capitalism could be destroyed. Otherwise we are doomed to perpetual slavery and possibly even to extinction.</w:t>
      </w:r>
    </w:p>
    <w:p w:rsidR="00EC3687" w:rsidRDefault="00EC3687" w:rsidP="00EC3687">
      <w:pPr>
        <w:rPr>
          <w:rFonts w:cs="Garamond"/>
          <w:szCs w:val="32"/>
          <w:u w:val="single"/>
          <w:lang w:bidi="en-US"/>
        </w:rPr>
      </w:pPr>
    </w:p>
    <w:p w:rsidR="00EC3687" w:rsidRDefault="00EC3687" w:rsidP="00EC3687">
      <w:pPr>
        <w:pStyle w:val="Heading4"/>
        <w:rPr>
          <w:rFonts w:cs="Arial"/>
        </w:rPr>
      </w:pPr>
      <w:r>
        <w:t>Try or die – continued accession to capital results in extinction</w:t>
      </w:r>
    </w:p>
    <w:p w:rsidR="00EC3687" w:rsidRDefault="00EC3687" w:rsidP="00EC3687">
      <w:r>
        <w:rPr>
          <w:b/>
        </w:rPr>
        <w:t>COOK, PROFESSOR OF PHILOSOPHY AT THE UNIVERSITY OF WINDSOR, 2006</w:t>
      </w:r>
      <w:r>
        <w:t xml:space="preserve"> [DEBORAH, “STAYING ALIVE: ADORNO AND HABERMAS ON SELF-PRESERVATION UNDER LATE CAPITALISM,” RETHINKING MARXISM, 18(3):433-447, ELECTRONIC] </w:t>
      </w:r>
    </w:p>
    <w:p w:rsidR="00EC3687" w:rsidRDefault="00EC3687" w:rsidP="00EC3687">
      <w:r>
        <w:rPr>
          <w:sz w:val="12"/>
        </w:rPr>
        <w:t xml:space="preserve">In the passage in Negative Dialectics where he warns against self-preservation gone wild, </w:t>
      </w:r>
      <w:proofErr w:type="spellStart"/>
      <w:r>
        <w:rPr>
          <w:sz w:val="12"/>
        </w:rPr>
        <w:t>Adorno</w:t>
      </w:r>
      <w:proofErr w:type="spellEnd"/>
      <w:r>
        <w:rPr>
          <w:sz w:val="12"/>
        </w:rPr>
        <w:t xml:space="preserve"> states that it is “only as reflection upon ... self-preservation that reason would be above nature” (1973, 289). To rise above nature, then, reason must become “cognizant of its own natural essence” (1998b, 138). To be more fully rational, we must reflect on what </w:t>
      </w:r>
      <w:proofErr w:type="spellStart"/>
      <w:r>
        <w:rPr>
          <w:sz w:val="12"/>
        </w:rPr>
        <w:t>Horkheimer</w:t>
      </w:r>
      <w:proofErr w:type="spellEnd"/>
      <w:r>
        <w:rPr>
          <w:sz w:val="12"/>
        </w:rPr>
        <w:t xml:space="preserve"> and </w:t>
      </w:r>
      <w:proofErr w:type="spellStart"/>
      <w:r>
        <w:rPr>
          <w:sz w:val="12"/>
        </w:rPr>
        <w:t>Adorno</w:t>
      </w:r>
      <w:proofErr w:type="spellEnd"/>
      <w:r>
        <w:rPr>
          <w:sz w:val="12"/>
        </w:rPr>
        <w:t xml:space="preserve"> once called our underground history (1972, 231). In other words, we must recognize that our behavior is motivated and shaped by instincts, including the instinct for self-preservation (</w:t>
      </w:r>
      <w:proofErr w:type="spellStart"/>
      <w:r>
        <w:rPr>
          <w:sz w:val="12"/>
        </w:rPr>
        <w:t>Adorno</w:t>
      </w:r>
      <w:proofErr w:type="spellEnd"/>
      <w:r>
        <w:rPr>
          <w:sz w:val="12"/>
        </w:rPr>
        <w:t xml:space="preserve"> 1998a, 153). In his lectures on Kant, </w:t>
      </w:r>
      <w:proofErr w:type="spellStart"/>
      <w:r>
        <w:rPr>
          <w:sz w:val="12"/>
        </w:rPr>
        <w:t>Adorno</w:t>
      </w:r>
      <w:proofErr w:type="spellEnd"/>
      <w:r>
        <w:rPr>
          <w:sz w:val="12"/>
        </w:rPr>
        <w:t xml:space="preserve"> makes similar remarks when he summarizes his solution to the problem of self-preservation gone wild. To remedy this problem, nature must first become conscious of itself (</w:t>
      </w:r>
      <w:proofErr w:type="spellStart"/>
      <w:r>
        <w:rPr>
          <w:sz w:val="12"/>
        </w:rPr>
        <w:t>Adorno</w:t>
      </w:r>
      <w:proofErr w:type="spellEnd"/>
      <w:r>
        <w:rPr>
          <w:sz w:val="12"/>
        </w:rPr>
        <w:t xml:space="preserve"> 2000, 104). Adopting the Freudian goal of making the unconscious conscious, </w:t>
      </w:r>
      <w:proofErr w:type="spellStart"/>
      <w:r>
        <w:rPr>
          <w:sz w:val="12"/>
        </w:rPr>
        <w:t>Adorno</w:t>
      </w:r>
      <w:proofErr w:type="spellEnd"/>
      <w:r>
        <w:rPr>
          <w:sz w:val="12"/>
        </w:rPr>
        <w:t xml:space="preserve"> also insists that this critical self-understanding be accompanied by radical social, political, and economic changes that would bring to a halt the self-immolating domination of nature. This is why mindfulness of nature is necessary but not sufficient to remedy unbridled self-preservation. In the final analysis</w:t>
      </w:r>
      <w:r>
        <w:t xml:space="preserve">, </w:t>
      </w:r>
      <w:r>
        <w:rPr>
          <w:highlight w:val="cyan"/>
          <w:u w:val="single"/>
        </w:rPr>
        <w:t>society must be</w:t>
      </w:r>
      <w:r>
        <w:rPr>
          <w:u w:val="single"/>
        </w:rPr>
        <w:t xml:space="preserve"> fundamentally </w:t>
      </w:r>
      <w:r>
        <w:rPr>
          <w:highlight w:val="cyan"/>
          <w:u w:val="single"/>
        </w:rPr>
        <w:t>transformed</w:t>
      </w:r>
      <w:r>
        <w:rPr>
          <w:u w:val="single"/>
        </w:rPr>
        <w:t xml:space="preserve"> in order rationally </w:t>
      </w:r>
      <w:r>
        <w:rPr>
          <w:highlight w:val="cyan"/>
          <w:u w:val="single"/>
        </w:rPr>
        <w:t xml:space="preserve">to accommodate instincts that now run wild owing to our forgetfulness of nature in </w:t>
      </w:r>
      <w:proofErr w:type="gramStart"/>
      <w:r>
        <w:rPr>
          <w:highlight w:val="cyan"/>
          <w:u w:val="single"/>
        </w:rPr>
        <w:t>ourselves</w:t>
      </w:r>
      <w:proofErr w:type="gramEnd"/>
      <w:r>
        <w:rPr>
          <w:sz w:val="12"/>
          <w:u w:val="single"/>
        </w:rPr>
        <w:t>.</w:t>
      </w:r>
      <w:r>
        <w:rPr>
          <w:sz w:val="12"/>
        </w:rPr>
        <w:t xml:space="preserve">  By insisting on mindfulness of nature in the self, </w:t>
      </w:r>
      <w:proofErr w:type="spellStart"/>
      <w:r>
        <w:rPr>
          <w:sz w:val="12"/>
        </w:rPr>
        <w:t>Adorno</w:t>
      </w:r>
      <w:proofErr w:type="spellEnd"/>
      <w:r>
        <w:rPr>
          <w:sz w:val="12"/>
        </w:rPr>
        <w:t xml:space="preserve"> champions a form of rationality that would tame self-preservation, but in contrast to </w:t>
      </w:r>
      <w:proofErr w:type="spellStart"/>
      <w:r>
        <w:rPr>
          <w:sz w:val="12"/>
        </w:rPr>
        <w:t>Habermas</w:t>
      </w:r>
      <w:proofErr w:type="spellEnd"/>
      <w:r>
        <w:rPr>
          <w:sz w:val="12"/>
        </w:rPr>
        <w:t>, he thinks that the taming of self-preservation is a normative task rather than an accomplished fact</w:t>
      </w:r>
      <w:r>
        <w:rPr>
          <w:u w:val="single"/>
        </w:rPr>
        <w:t xml:space="preserve">. Because self- preservation remains irrational, </w:t>
      </w:r>
      <w:r>
        <w:rPr>
          <w:highlight w:val="cyan"/>
          <w:u w:val="single"/>
        </w:rPr>
        <w:t>we now encounter serious environmental problems</w:t>
      </w:r>
      <w:r>
        <w:rPr>
          <w:u w:val="single"/>
        </w:rPr>
        <w:t xml:space="preserve"> like those connected with global warming and the greenhouse effect, the depletion of natural resources, and the death of more than one hundred regions in our oceans. Owing to self- preservation gone wild, </w:t>
      </w:r>
      <w:r>
        <w:rPr>
          <w:highlight w:val="cyan"/>
          <w:u w:val="single"/>
        </w:rPr>
        <w:t>we have colonized and destabilized large parts of the world</w:t>
      </w:r>
      <w:r>
        <w:rPr>
          <w:u w:val="single"/>
        </w:rPr>
        <w:t xml:space="preserve">, adversely affecting the lives of millions, when we have not simply enslaved or murdered their inhabitants outright. </w:t>
      </w:r>
      <w:r>
        <w:rPr>
          <w:highlight w:val="cyan"/>
          <w:u w:val="single"/>
        </w:rPr>
        <w:t xml:space="preserve">Famine and disease are often the result of ravaging the land in the name of survival </w:t>
      </w:r>
      <w:r>
        <w:rPr>
          <w:highlight w:val="cyan"/>
          <w:u w:val="single"/>
        </w:rPr>
        <w:lastRenderedPageBreak/>
        <w:t>imperatives</w:t>
      </w:r>
      <w:r>
        <w:rPr>
          <w:u w:val="single"/>
        </w:rPr>
        <w:t>. Wars are waged in the name of self-preservation</w:t>
      </w:r>
      <w:r>
        <w:t xml:space="preserve">: </w:t>
      </w:r>
      <w:r>
        <w:rPr>
          <w:sz w:val="12"/>
        </w:rPr>
        <w:t>with his now notoriously invisible weapons of mass destruction, Saddam Hussein was said to represent a serious threat to the lives of citizens in the West</w:t>
      </w:r>
      <w:r>
        <w:t xml:space="preserve">. </w:t>
      </w:r>
      <w:r>
        <w:rPr>
          <w:u w:val="single"/>
        </w:rPr>
        <w:t xml:space="preserve">The war against terrorism, waged in the name of </w:t>
      </w:r>
      <w:r>
        <w:rPr>
          <w:highlight w:val="cyan"/>
          <w:u w:val="single"/>
        </w:rPr>
        <w:t>self-preservation, has</w:t>
      </w:r>
      <w:r>
        <w:rPr>
          <w:u w:val="single"/>
        </w:rPr>
        <w:t xml:space="preserve"> seriously undermined </w:t>
      </w:r>
      <w:r>
        <w:rPr>
          <w:highlight w:val="cyan"/>
          <w:u w:val="single"/>
        </w:rPr>
        <w:t>human rights and civil liberties; it has</w:t>
      </w:r>
      <w:r>
        <w:rPr>
          <w:u w:val="single"/>
        </w:rPr>
        <w:t xml:space="preserve"> also </w:t>
      </w:r>
      <w:r>
        <w:rPr>
          <w:highlight w:val="cyan"/>
          <w:u w:val="single"/>
        </w:rPr>
        <w:t>been used to justify the murder</w:t>
      </w:r>
      <w:r>
        <w:rPr>
          <w:u w:val="single"/>
        </w:rPr>
        <w:t xml:space="preserve">, rape, </w:t>
      </w:r>
      <w:r>
        <w:rPr>
          <w:highlight w:val="cyan"/>
          <w:u w:val="single"/>
        </w:rPr>
        <w:t>and torture of thousands</w:t>
      </w:r>
      <w:r>
        <w:rPr>
          <w:u w:val="single"/>
        </w:rPr>
        <w:t xml:space="preserve">. As it now stands, the owners of the means of production ensure our survival through profits that, at best, only trickle down to the poorest members of society. </w:t>
      </w:r>
      <w:r>
        <w:t>Taken in charge by the capitalist economy</w:t>
      </w:r>
      <w:r>
        <w:rPr>
          <w:u w:val="single"/>
        </w:rPr>
        <w:t xml:space="preserve">, </w:t>
      </w:r>
      <w:r>
        <w:rPr>
          <w:highlight w:val="cyan"/>
          <w:u w:val="single"/>
        </w:rPr>
        <w:t>self-preservation now dictates that profits increase exponentially to the detriment of social programs</w:t>
      </w:r>
      <w:r>
        <w:rPr>
          <w:u w:val="single"/>
        </w:rPr>
        <w:t xml:space="preserve"> like welfare and health care. In addition, self- preservation has gone wild because our instincts and needs are now firmly harnessed to </w:t>
      </w:r>
      <w:proofErr w:type="spellStart"/>
      <w:r>
        <w:rPr>
          <w:u w:val="single"/>
        </w:rPr>
        <w:t>commodified</w:t>
      </w:r>
      <w:proofErr w:type="spellEnd"/>
      <w:r>
        <w:rPr>
          <w:u w:val="single"/>
        </w:rPr>
        <w:t xml:space="preserve"> offers of satisfaction that deflect and distort them. </w:t>
      </w:r>
      <w:r>
        <w:rPr>
          <w:highlight w:val="cyan"/>
          <w:u w:val="single"/>
        </w:rPr>
        <w:t>Having surrendered the task of self-preservation to the economic</w:t>
      </w:r>
      <w:r>
        <w:rPr>
          <w:u w:val="single"/>
        </w:rPr>
        <w:t xml:space="preserve"> and political </w:t>
      </w:r>
      <w:r>
        <w:rPr>
          <w:highlight w:val="cyan"/>
          <w:u w:val="single"/>
        </w:rPr>
        <w:t>systems, we</w:t>
      </w:r>
      <w:r>
        <w:rPr>
          <w:u w:val="single"/>
        </w:rPr>
        <w:t xml:space="preserve"> remain in thrall to untamed survival instincts that could well </w:t>
      </w:r>
      <w:r>
        <w:rPr>
          <w:highlight w:val="cyan"/>
          <w:u w:val="single"/>
        </w:rPr>
        <w:t>end up destroying</w:t>
      </w:r>
      <w:r>
        <w:rPr>
          <w:u w:val="single"/>
        </w:rPr>
        <w:t xml:space="preserve"> not just the entire species, but all </w:t>
      </w:r>
      <w:r>
        <w:rPr>
          <w:highlight w:val="cyan"/>
          <w:u w:val="single"/>
        </w:rPr>
        <w:t>life on the planet</w:t>
      </w:r>
      <w:r>
        <w:rPr>
          <w:highlight w:val="cyan"/>
        </w:rPr>
        <w:t>.</w:t>
      </w:r>
      <w:r>
        <w:t xml:space="preserve"> </w:t>
      </w:r>
    </w:p>
    <w:p w:rsidR="007F53F8" w:rsidRPr="00B94498" w:rsidRDefault="007F53F8" w:rsidP="00B94498"/>
    <w:p w:rsidR="0063659C" w:rsidRDefault="00C435BB" w:rsidP="000B7F10">
      <w:pPr>
        <w:pStyle w:val="Heading2"/>
      </w:pPr>
      <w:r>
        <w:lastRenderedPageBreak/>
        <w:t>1nc case</w:t>
      </w:r>
      <w:r w:rsidR="000B7F10">
        <w:t xml:space="preserve"> </w:t>
      </w:r>
    </w:p>
    <w:p w:rsidR="000B7F10" w:rsidRDefault="000B7F10" w:rsidP="000B7F10"/>
    <w:p w:rsidR="00490708" w:rsidRDefault="00490708" w:rsidP="00490708">
      <w:pPr>
        <w:pStyle w:val="Tag2"/>
      </w:pPr>
      <w:r>
        <w:t>Quality of life is skyrocketing worldwide by all measures</w:t>
      </w:r>
    </w:p>
    <w:p w:rsidR="00490708" w:rsidRDefault="00490708" w:rsidP="00490708">
      <w:r w:rsidRPr="006603E3">
        <w:rPr>
          <w:rStyle w:val="StyleStyleBold12pt"/>
        </w:rPr>
        <w:t>Ridley</w:t>
      </w:r>
      <w:r>
        <w:t xml:space="preserve">, visiting professor at Cold Spring Harbor Laboratory, former science editor of </w:t>
      </w:r>
      <w:r>
        <w:rPr>
          <w:i/>
        </w:rPr>
        <w:t>The Economist</w:t>
      </w:r>
      <w:r>
        <w:t xml:space="preserve">, and </w:t>
      </w:r>
      <w:r w:rsidRPr="006603E3">
        <w:t>award-winning science writer</w:t>
      </w:r>
      <w:r>
        <w:t xml:space="preserve">, </w:t>
      </w:r>
      <w:r w:rsidRPr="006603E3">
        <w:rPr>
          <w:rStyle w:val="StyleStyleBold12pt"/>
        </w:rPr>
        <w:t>2010</w:t>
      </w:r>
    </w:p>
    <w:p w:rsidR="00490708" w:rsidRDefault="00490708" w:rsidP="00490708">
      <w:r>
        <w:t xml:space="preserve">(Matt, </w:t>
      </w:r>
      <w:proofErr w:type="gramStart"/>
      <w:r>
        <w:rPr>
          <w:i/>
        </w:rPr>
        <w:t>The</w:t>
      </w:r>
      <w:proofErr w:type="gramEnd"/>
      <w:r>
        <w:rPr>
          <w:i/>
        </w:rPr>
        <w:t xml:space="preserve"> Rational Optimist</w:t>
      </w:r>
      <w:r w:rsidRPr="007E6A8A">
        <w:t>, pg.</w:t>
      </w:r>
      <w:r>
        <w:t xml:space="preserve"> 13-15)</w:t>
      </w:r>
    </w:p>
    <w:p w:rsidR="00490708" w:rsidRDefault="00490708" w:rsidP="00490708">
      <w:r w:rsidRPr="006603E3">
        <w:t xml:space="preserve">If my fictional family is not to your taste, perhaps you prefer statistics. </w:t>
      </w:r>
      <w:r w:rsidRPr="007B6A4B">
        <w:rPr>
          <w:highlight w:val="cyan"/>
          <w:u w:val="single"/>
        </w:rPr>
        <w:t>Since 1800</w:t>
      </w:r>
      <w:r w:rsidRPr="006603E3">
        <w:t xml:space="preserve">, </w:t>
      </w:r>
      <w:r w:rsidRPr="006603E3">
        <w:rPr>
          <w:u w:val="single"/>
        </w:rPr>
        <w:t xml:space="preserve">the </w:t>
      </w:r>
      <w:r w:rsidRPr="007B6A4B">
        <w:rPr>
          <w:highlight w:val="cyan"/>
          <w:u w:val="single"/>
        </w:rPr>
        <w:t>population</w:t>
      </w:r>
      <w:r w:rsidRPr="006603E3">
        <w:rPr>
          <w:u w:val="single"/>
        </w:rPr>
        <w:t xml:space="preserve"> of the world </w:t>
      </w:r>
      <w:r w:rsidRPr="007B6A4B">
        <w:rPr>
          <w:highlight w:val="cyan"/>
          <w:u w:val="single"/>
        </w:rPr>
        <w:t>has multiplied six times</w:t>
      </w:r>
      <w:r w:rsidRPr="007B6A4B">
        <w:rPr>
          <w:highlight w:val="cyan"/>
        </w:rPr>
        <w:t xml:space="preserve">, </w:t>
      </w:r>
      <w:r w:rsidRPr="007B6A4B">
        <w:rPr>
          <w:highlight w:val="cyan"/>
          <w:u w:val="single"/>
        </w:rPr>
        <w:t>yet</w:t>
      </w:r>
      <w:r w:rsidRPr="006603E3">
        <w:rPr>
          <w:u w:val="single"/>
        </w:rPr>
        <w:t xml:space="preserve"> </w:t>
      </w:r>
      <w:r w:rsidRPr="006603E3">
        <w:rPr>
          <w:b/>
          <w:u w:val="single"/>
        </w:rPr>
        <w:t xml:space="preserve">average </w:t>
      </w:r>
      <w:r w:rsidRPr="007B6A4B">
        <w:rPr>
          <w:b/>
          <w:highlight w:val="cyan"/>
          <w:u w:val="single"/>
        </w:rPr>
        <w:t>life expectancy</w:t>
      </w:r>
      <w:r w:rsidRPr="005C2C83">
        <w:rPr>
          <w:b/>
          <w:u w:val="single"/>
        </w:rPr>
        <w:t xml:space="preserve"> has more than </w:t>
      </w:r>
      <w:r w:rsidRPr="007B6A4B">
        <w:rPr>
          <w:b/>
          <w:highlight w:val="cyan"/>
          <w:u w:val="single"/>
        </w:rPr>
        <w:t>doubled</w:t>
      </w:r>
      <w:r w:rsidRPr="006603E3">
        <w:rPr>
          <w:b/>
          <w:u w:val="single"/>
        </w:rPr>
        <w:t xml:space="preserve"> </w:t>
      </w:r>
      <w:r w:rsidRPr="007B6A4B">
        <w:rPr>
          <w:b/>
          <w:highlight w:val="cyan"/>
          <w:u w:val="single"/>
        </w:rPr>
        <w:t>and real income has risen</w:t>
      </w:r>
      <w:r w:rsidRPr="006603E3">
        <w:rPr>
          <w:b/>
          <w:u w:val="single"/>
        </w:rPr>
        <w:t xml:space="preserve"> more than </w:t>
      </w:r>
      <w:r w:rsidRPr="007B6A4B">
        <w:rPr>
          <w:b/>
          <w:highlight w:val="cyan"/>
          <w:u w:val="single"/>
        </w:rPr>
        <w:t>nine times</w:t>
      </w:r>
      <w:r w:rsidRPr="006603E3">
        <w:t xml:space="preserve">. Taking a shorter perspective, </w:t>
      </w:r>
      <w:r w:rsidRPr="006603E3">
        <w:rPr>
          <w:u w:val="single"/>
        </w:rPr>
        <w:t>in 2005</w:t>
      </w:r>
      <w:r w:rsidRPr="006603E3">
        <w:t xml:space="preserve">, </w:t>
      </w:r>
      <w:r w:rsidRPr="006603E3">
        <w:rPr>
          <w:u w:val="single"/>
        </w:rPr>
        <w:t>compared with 1955</w:t>
      </w:r>
      <w:r w:rsidRPr="006603E3">
        <w:t xml:space="preserve">, </w:t>
      </w:r>
      <w:r w:rsidRPr="007B6A4B">
        <w:rPr>
          <w:highlight w:val="cyan"/>
          <w:u w:val="single"/>
        </w:rPr>
        <w:t>the average human</w:t>
      </w:r>
      <w:r w:rsidRPr="006603E3">
        <w:rPr>
          <w:u w:val="single"/>
        </w:rPr>
        <w:t xml:space="preserve"> being on Planet Earth earned </w:t>
      </w:r>
      <w:proofErr w:type="gramStart"/>
      <w:r w:rsidRPr="006603E3">
        <w:rPr>
          <w:u w:val="single"/>
        </w:rPr>
        <w:t>nearly three times as much money</w:t>
      </w:r>
      <w:proofErr w:type="gramEnd"/>
      <w:r w:rsidRPr="006603E3">
        <w:t xml:space="preserve"> (corrected for inflation), </w:t>
      </w:r>
      <w:r w:rsidRPr="006603E3">
        <w:rPr>
          <w:u w:val="single"/>
        </w:rPr>
        <w:t>ate one-third more calories of food</w:t>
      </w:r>
      <w:r w:rsidRPr="006603E3">
        <w:t xml:space="preserve">, </w:t>
      </w:r>
      <w:r w:rsidRPr="006603E3">
        <w:rPr>
          <w:u w:val="single"/>
        </w:rPr>
        <w:t>buried one-third as many of her children and could expect to live one-third longer</w:t>
      </w:r>
      <w:r w:rsidRPr="006603E3">
        <w:t xml:space="preserve">. </w:t>
      </w:r>
      <w:r w:rsidRPr="006603E3">
        <w:rPr>
          <w:u w:val="single"/>
        </w:rPr>
        <w:t xml:space="preserve">She </w:t>
      </w:r>
      <w:r w:rsidRPr="007B6A4B">
        <w:rPr>
          <w:highlight w:val="cyan"/>
          <w:u w:val="single"/>
        </w:rPr>
        <w:t>was less likely to die as a result of war</w:t>
      </w:r>
      <w:r w:rsidRPr="007B6A4B">
        <w:rPr>
          <w:highlight w:val="cyan"/>
        </w:rPr>
        <w:t xml:space="preserve">, </w:t>
      </w:r>
      <w:r w:rsidRPr="007B6A4B">
        <w:rPr>
          <w:highlight w:val="cyan"/>
          <w:u w:val="single"/>
        </w:rPr>
        <w:t>murder</w:t>
      </w:r>
      <w:r w:rsidRPr="007B6A4B">
        <w:rPr>
          <w:highlight w:val="cyan"/>
        </w:rPr>
        <w:t xml:space="preserve">, </w:t>
      </w:r>
      <w:r w:rsidRPr="007B6A4B">
        <w:rPr>
          <w:highlight w:val="cyan"/>
          <w:u w:val="single"/>
        </w:rPr>
        <w:t>childbirth</w:t>
      </w:r>
      <w:r w:rsidRPr="007B6A4B">
        <w:rPr>
          <w:highlight w:val="cyan"/>
        </w:rPr>
        <w:t xml:space="preserve">, </w:t>
      </w:r>
      <w:r w:rsidRPr="007B6A4B">
        <w:rPr>
          <w:highlight w:val="cyan"/>
          <w:u w:val="single"/>
        </w:rPr>
        <w:t>accidents</w:t>
      </w:r>
      <w:r w:rsidRPr="006603E3">
        <w:t xml:space="preserve">, </w:t>
      </w:r>
      <w:r w:rsidRPr="006603E3">
        <w:rPr>
          <w:u w:val="single"/>
        </w:rPr>
        <w:t>tornadoes</w:t>
      </w:r>
      <w:r w:rsidRPr="006603E3">
        <w:t xml:space="preserve">, </w:t>
      </w:r>
      <w:r w:rsidRPr="007B6A4B">
        <w:rPr>
          <w:highlight w:val="cyan"/>
          <w:u w:val="single"/>
        </w:rPr>
        <w:t>flooding</w:t>
      </w:r>
      <w:r w:rsidRPr="007B6A4B">
        <w:rPr>
          <w:highlight w:val="cyan"/>
        </w:rPr>
        <w:t xml:space="preserve">, </w:t>
      </w:r>
      <w:r w:rsidRPr="007B6A4B">
        <w:rPr>
          <w:highlight w:val="cyan"/>
          <w:u w:val="single"/>
        </w:rPr>
        <w:t>famine</w:t>
      </w:r>
      <w:r w:rsidRPr="006603E3">
        <w:t xml:space="preserve">, </w:t>
      </w:r>
      <w:r w:rsidRPr="006603E3">
        <w:rPr>
          <w:u w:val="single"/>
        </w:rPr>
        <w:t>whooping cough</w:t>
      </w:r>
      <w:r w:rsidRPr="006603E3">
        <w:t xml:space="preserve">, </w:t>
      </w:r>
      <w:r w:rsidRPr="007B6A4B">
        <w:rPr>
          <w:highlight w:val="cyan"/>
          <w:u w:val="single"/>
        </w:rPr>
        <w:t>tuberculosis</w:t>
      </w:r>
      <w:r w:rsidRPr="007B6A4B">
        <w:rPr>
          <w:highlight w:val="cyan"/>
        </w:rPr>
        <w:t xml:space="preserve">, </w:t>
      </w:r>
      <w:r w:rsidRPr="007B6A4B">
        <w:rPr>
          <w:highlight w:val="cyan"/>
          <w:u w:val="single"/>
        </w:rPr>
        <w:t>malaria</w:t>
      </w:r>
      <w:r w:rsidRPr="006603E3">
        <w:t xml:space="preserve">, </w:t>
      </w:r>
      <w:r w:rsidRPr="006603E3">
        <w:rPr>
          <w:u w:val="single"/>
        </w:rPr>
        <w:t>diphtheria</w:t>
      </w:r>
      <w:r w:rsidRPr="006603E3">
        <w:t xml:space="preserve">, </w:t>
      </w:r>
      <w:r w:rsidRPr="006603E3">
        <w:rPr>
          <w:u w:val="single"/>
        </w:rPr>
        <w:t>typhus</w:t>
      </w:r>
      <w:r w:rsidRPr="006603E3">
        <w:t xml:space="preserve">, </w:t>
      </w:r>
      <w:r w:rsidRPr="006603E3">
        <w:rPr>
          <w:u w:val="single"/>
        </w:rPr>
        <w:t>typhoid</w:t>
      </w:r>
      <w:r w:rsidRPr="006603E3">
        <w:t xml:space="preserve">, </w:t>
      </w:r>
      <w:r w:rsidRPr="006603E3">
        <w:rPr>
          <w:u w:val="single"/>
        </w:rPr>
        <w:t>measles</w:t>
      </w:r>
      <w:r w:rsidRPr="006603E3">
        <w:t xml:space="preserve">, </w:t>
      </w:r>
      <w:r w:rsidRPr="006603E3">
        <w:rPr>
          <w:u w:val="single"/>
        </w:rPr>
        <w:t>smallpox</w:t>
      </w:r>
      <w:r w:rsidRPr="006603E3">
        <w:t xml:space="preserve">, </w:t>
      </w:r>
      <w:r w:rsidRPr="007B6A4B">
        <w:rPr>
          <w:highlight w:val="cyan"/>
          <w:u w:val="single"/>
        </w:rPr>
        <w:t>scurvy or polio</w:t>
      </w:r>
      <w:r w:rsidRPr="007B6A4B">
        <w:rPr>
          <w:highlight w:val="cyan"/>
        </w:rPr>
        <w:t>.</w:t>
      </w:r>
      <w:r w:rsidRPr="006603E3">
        <w:t xml:space="preserve"> </w:t>
      </w:r>
      <w:r w:rsidRPr="006603E3">
        <w:rPr>
          <w:u w:val="single"/>
        </w:rPr>
        <w:t>She was less likely</w:t>
      </w:r>
      <w:r w:rsidRPr="006603E3">
        <w:t xml:space="preserve">, at any given age, </w:t>
      </w:r>
      <w:r w:rsidRPr="006603E3">
        <w:rPr>
          <w:u w:val="single"/>
        </w:rPr>
        <w:t>to get cancer</w:t>
      </w:r>
      <w:r w:rsidRPr="006603E3">
        <w:t xml:space="preserve">, </w:t>
      </w:r>
      <w:r w:rsidRPr="006603E3">
        <w:rPr>
          <w:u w:val="single"/>
        </w:rPr>
        <w:t>heart disease or stroke</w:t>
      </w:r>
      <w:r w:rsidRPr="006603E3">
        <w:t xml:space="preserve">. </w:t>
      </w:r>
      <w:r w:rsidRPr="007B6A4B">
        <w:rPr>
          <w:highlight w:val="cyan"/>
          <w:u w:val="single"/>
        </w:rPr>
        <w:t>She was more likely to be literate</w:t>
      </w:r>
      <w:r w:rsidRPr="006603E3">
        <w:rPr>
          <w:u w:val="single"/>
        </w:rPr>
        <w:t xml:space="preserve"> and to have finished school</w:t>
      </w:r>
      <w:r w:rsidRPr="006603E3">
        <w:t xml:space="preserve">. </w:t>
      </w:r>
      <w:r w:rsidRPr="006603E3">
        <w:rPr>
          <w:u w:val="single"/>
        </w:rPr>
        <w:t>She was more likely to own a telephone</w:t>
      </w:r>
      <w:r w:rsidRPr="006603E3">
        <w:t xml:space="preserve">, </w:t>
      </w:r>
      <w:r w:rsidRPr="006603E3">
        <w:rPr>
          <w:u w:val="single"/>
        </w:rPr>
        <w:t>a flush toilet</w:t>
      </w:r>
      <w:r w:rsidRPr="006603E3">
        <w:t xml:space="preserve">, </w:t>
      </w:r>
      <w:r w:rsidRPr="006603E3">
        <w:rPr>
          <w:u w:val="single"/>
        </w:rPr>
        <w:t>a refrigerator and a bicycle</w:t>
      </w:r>
      <w:r w:rsidRPr="006603E3">
        <w:t xml:space="preserve">. </w:t>
      </w:r>
      <w:r w:rsidRPr="006603E3">
        <w:rPr>
          <w:u w:val="single"/>
        </w:rPr>
        <w:t>All this during a half-century when the world population has more than doubled</w:t>
      </w:r>
      <w:r w:rsidRPr="006603E3">
        <w:t xml:space="preserve">, </w:t>
      </w:r>
      <w:r w:rsidRPr="006603E3">
        <w:rPr>
          <w:u w:val="single"/>
        </w:rPr>
        <w:t xml:space="preserve">so that </w:t>
      </w:r>
      <w:r w:rsidRPr="007B6A4B">
        <w:rPr>
          <w:highlight w:val="cyan"/>
          <w:u w:val="single"/>
        </w:rPr>
        <w:t>far from being rationed by population</w:t>
      </w:r>
      <w:r w:rsidRPr="006603E3">
        <w:rPr>
          <w:u w:val="single"/>
        </w:rPr>
        <w:t xml:space="preserve"> pressure</w:t>
      </w:r>
      <w:r w:rsidRPr="006603E3">
        <w:t xml:space="preserve">, </w:t>
      </w:r>
      <w:r w:rsidRPr="006603E3">
        <w:rPr>
          <w:u w:val="single"/>
        </w:rPr>
        <w:t xml:space="preserve">the </w:t>
      </w:r>
      <w:r w:rsidRPr="007B6A4B">
        <w:rPr>
          <w:highlight w:val="cyan"/>
          <w:u w:val="single"/>
        </w:rPr>
        <w:t>goods and services</w:t>
      </w:r>
      <w:r w:rsidRPr="006603E3">
        <w:rPr>
          <w:u w:val="single"/>
        </w:rPr>
        <w:t xml:space="preserve"> available to the people of the world </w:t>
      </w:r>
      <w:r w:rsidRPr="007B6A4B">
        <w:rPr>
          <w:highlight w:val="cyan"/>
          <w:u w:val="single"/>
        </w:rPr>
        <w:t>have expanded</w:t>
      </w:r>
      <w:r w:rsidRPr="006603E3">
        <w:t xml:space="preserve">. It is, by any standard, an astonishing human achievement. </w:t>
      </w:r>
      <w:r w:rsidRPr="006603E3">
        <w:rPr>
          <w:u w:val="single"/>
        </w:rPr>
        <w:t>Averages conceal a lot</w:t>
      </w:r>
      <w:r w:rsidRPr="006603E3">
        <w:t xml:space="preserve">. </w:t>
      </w:r>
      <w:r w:rsidRPr="006603E3">
        <w:rPr>
          <w:b/>
          <w:u w:val="single"/>
        </w:rPr>
        <w:t xml:space="preserve">But even </w:t>
      </w:r>
      <w:r w:rsidRPr="007B6A4B">
        <w:rPr>
          <w:b/>
          <w:highlight w:val="cyan"/>
          <w:u w:val="single"/>
        </w:rPr>
        <w:t>if you break down the world into bits</w:t>
      </w:r>
      <w:r w:rsidRPr="007B6A4B">
        <w:rPr>
          <w:highlight w:val="cyan"/>
        </w:rPr>
        <w:t xml:space="preserve">, </w:t>
      </w:r>
      <w:r w:rsidRPr="007B6A4B">
        <w:rPr>
          <w:b/>
          <w:highlight w:val="cyan"/>
          <w:u w:val="single"/>
        </w:rPr>
        <w:t>it is hard to find any region</w:t>
      </w:r>
      <w:r w:rsidRPr="006603E3">
        <w:rPr>
          <w:b/>
          <w:u w:val="single"/>
        </w:rPr>
        <w:t xml:space="preserve"> that was </w:t>
      </w:r>
      <w:r w:rsidRPr="007B6A4B">
        <w:rPr>
          <w:b/>
          <w:highlight w:val="cyan"/>
          <w:u w:val="single"/>
        </w:rPr>
        <w:t>worse off</w:t>
      </w:r>
      <w:r w:rsidRPr="006603E3">
        <w:rPr>
          <w:b/>
          <w:u w:val="single"/>
        </w:rPr>
        <w:t xml:space="preserve"> in 2005 than it was in 1955</w:t>
      </w:r>
      <w:r w:rsidRPr="006603E3">
        <w:t xml:space="preserve">. Over that half-century, real income per head ended a little lower in only six countries (Afghanistan, Haiti, Congo, Liberia, Sierra Leone and Somalia), life expectancy in three (Russia, Swaziland and Zimbabwe), and infant survival in none. In the rest they have rocketed upward. Africa’s rate of improvement has been distressingly slow and patchy compared with the rest of the world, and many southern African countries saw life expectancy plunge in the 1990s as the AIDS epidemic took hold (before recovering in recent years). There were also moments in the half-century when you could have caught countries in episodes of dreadful deterioration of living standards or life chances – China in the 1960s, Cambodia in the 1970s, Ethiopia in the 1980s, Rwanda in the 1990s, Congo in the 2000s, North Korea throughout. Argentina had a disappointingly stagnant twentieth century. But </w:t>
      </w:r>
      <w:r w:rsidRPr="006603E3">
        <w:rPr>
          <w:u w:val="single"/>
        </w:rPr>
        <w:t>overall</w:t>
      </w:r>
      <w:r w:rsidRPr="006603E3">
        <w:t xml:space="preserve">, </w:t>
      </w:r>
      <w:r w:rsidRPr="006603E3">
        <w:rPr>
          <w:u w:val="single"/>
        </w:rPr>
        <w:t>after fifty years</w:t>
      </w:r>
      <w:r w:rsidRPr="006603E3">
        <w:t xml:space="preserve">, </w:t>
      </w:r>
      <w:r w:rsidRPr="006603E3">
        <w:rPr>
          <w:b/>
          <w:u w:val="single"/>
        </w:rPr>
        <w:t>the outcome for the world is</w:t>
      </w:r>
      <w:r w:rsidRPr="006603E3">
        <w:t xml:space="preserve"> remarkably, astonishingly, </w:t>
      </w:r>
      <w:r w:rsidRPr="006603E3">
        <w:rPr>
          <w:b/>
          <w:u w:val="single"/>
        </w:rPr>
        <w:t>dramatically positive</w:t>
      </w:r>
      <w:r w:rsidRPr="006603E3">
        <w:t xml:space="preserve">. The average South Korean lives twenty-six more years and earns fifteen times as much income each year as he did in 1955 (and earns fifteen times as much as his North Korean </w:t>
      </w:r>
      <w:proofErr w:type="spellStart"/>
      <w:r w:rsidRPr="006603E3">
        <w:t>counter part</w:t>
      </w:r>
      <w:proofErr w:type="spellEnd"/>
      <w:r w:rsidRPr="006603E3">
        <w:t xml:space="preserve">). </w:t>
      </w:r>
      <w:r w:rsidRPr="006603E3">
        <w:rPr>
          <w:u w:val="single"/>
        </w:rPr>
        <w:t>The average Mexican lives longer now than the average Briton did in 1955</w:t>
      </w:r>
      <w:r w:rsidRPr="006603E3">
        <w:t xml:space="preserve">. </w:t>
      </w:r>
      <w:r w:rsidRPr="006603E3">
        <w:rPr>
          <w:u w:val="single"/>
        </w:rPr>
        <w:t xml:space="preserve">The average </w:t>
      </w:r>
      <w:proofErr w:type="spellStart"/>
      <w:r w:rsidRPr="006603E3">
        <w:rPr>
          <w:u w:val="single"/>
        </w:rPr>
        <w:t>Botswanan</w:t>
      </w:r>
      <w:proofErr w:type="spellEnd"/>
      <w:r w:rsidRPr="006603E3">
        <w:rPr>
          <w:u w:val="single"/>
        </w:rPr>
        <w:t xml:space="preserve"> earns more than the average Finn did in 1955</w:t>
      </w:r>
      <w:r w:rsidRPr="006603E3">
        <w:t xml:space="preserve">. </w:t>
      </w:r>
      <w:r w:rsidRPr="007B6A4B">
        <w:rPr>
          <w:b/>
          <w:highlight w:val="cyan"/>
          <w:u w:val="single"/>
        </w:rPr>
        <w:t>Infant mortality is lower today in Nepal than it was in Italy</w:t>
      </w:r>
      <w:r w:rsidRPr="006603E3">
        <w:rPr>
          <w:b/>
          <w:u w:val="single"/>
        </w:rPr>
        <w:t xml:space="preserve"> in 1951</w:t>
      </w:r>
      <w:r w:rsidRPr="006603E3">
        <w:t xml:space="preserve">. </w:t>
      </w:r>
      <w:r w:rsidRPr="006603E3">
        <w:rPr>
          <w:u w:val="single"/>
        </w:rPr>
        <w:t>The proportion of Vietnamese living on less than $2 a day has dropped from 90 per cent to 30 per cent in twenty years</w:t>
      </w:r>
      <w:r w:rsidRPr="006603E3">
        <w:t xml:space="preserve">. </w:t>
      </w:r>
      <w:r w:rsidRPr="007B6A4B">
        <w:rPr>
          <w:highlight w:val="cyan"/>
          <w:u w:val="single"/>
        </w:rPr>
        <w:t>The rich have got richer</w:t>
      </w:r>
      <w:r w:rsidRPr="007B6A4B">
        <w:rPr>
          <w:highlight w:val="cyan"/>
        </w:rPr>
        <w:t xml:space="preserve">, </w:t>
      </w:r>
      <w:r w:rsidRPr="007B6A4B">
        <w:rPr>
          <w:highlight w:val="cyan"/>
          <w:u w:val="single"/>
        </w:rPr>
        <w:t>but the poor</w:t>
      </w:r>
      <w:r w:rsidRPr="005C2C83">
        <w:rPr>
          <w:u w:val="single"/>
        </w:rPr>
        <w:t xml:space="preserve"> have done</w:t>
      </w:r>
      <w:r w:rsidRPr="006603E3">
        <w:rPr>
          <w:u w:val="single"/>
        </w:rPr>
        <w:t xml:space="preserve"> even </w:t>
      </w:r>
      <w:r w:rsidRPr="005C2C83">
        <w:rPr>
          <w:u w:val="single"/>
        </w:rPr>
        <w:t>better</w:t>
      </w:r>
      <w:r w:rsidRPr="005C2C83">
        <w:t xml:space="preserve">. </w:t>
      </w:r>
      <w:r w:rsidRPr="005C2C83">
        <w:rPr>
          <w:b/>
          <w:u w:val="single"/>
        </w:rPr>
        <w:t xml:space="preserve">The poor in the developing world </w:t>
      </w:r>
      <w:r w:rsidRPr="007B6A4B">
        <w:rPr>
          <w:b/>
          <w:highlight w:val="cyan"/>
          <w:u w:val="single"/>
        </w:rPr>
        <w:t>grew their consumption twice as fast as the world as a whole</w:t>
      </w:r>
      <w:r w:rsidRPr="006603E3">
        <w:rPr>
          <w:b/>
          <w:u w:val="single"/>
        </w:rPr>
        <w:t xml:space="preserve"> between 1980 and 2000</w:t>
      </w:r>
      <w:r w:rsidRPr="006603E3">
        <w:t xml:space="preserve">. The Chinese are ten times as rich, one-third as </w:t>
      </w:r>
      <w:proofErr w:type="gramStart"/>
      <w:r w:rsidRPr="006603E3">
        <w:t>fecund and</w:t>
      </w:r>
      <w:proofErr w:type="gramEnd"/>
      <w:r w:rsidRPr="006603E3">
        <w:t xml:space="preserve"> twenty-eight years longer-lived than they were fifty years ago. Even Nigerians are twice as rich, 25 per cent less fecund and nine years longer-lived than they were in 1955. </w:t>
      </w:r>
      <w:r w:rsidRPr="007B6A4B">
        <w:rPr>
          <w:b/>
          <w:highlight w:val="cyan"/>
          <w:u w:val="single"/>
        </w:rPr>
        <w:t>Despite</w:t>
      </w:r>
      <w:r w:rsidRPr="006603E3">
        <w:rPr>
          <w:b/>
          <w:u w:val="single"/>
        </w:rPr>
        <w:t xml:space="preserve"> a </w:t>
      </w:r>
      <w:r w:rsidRPr="007B6A4B">
        <w:rPr>
          <w:b/>
          <w:highlight w:val="cyan"/>
          <w:u w:val="single"/>
        </w:rPr>
        <w:t>doubling</w:t>
      </w:r>
      <w:r w:rsidRPr="006603E3">
        <w:rPr>
          <w:b/>
          <w:u w:val="single"/>
        </w:rPr>
        <w:t xml:space="preserve"> of the world </w:t>
      </w:r>
      <w:r w:rsidRPr="007B6A4B">
        <w:rPr>
          <w:b/>
          <w:highlight w:val="cyan"/>
          <w:u w:val="single"/>
        </w:rPr>
        <w:t>population</w:t>
      </w:r>
      <w:r w:rsidRPr="006603E3">
        <w:t xml:space="preserve">, even </w:t>
      </w:r>
      <w:r w:rsidRPr="007B6A4B">
        <w:rPr>
          <w:b/>
          <w:highlight w:val="cyan"/>
          <w:u w:val="single"/>
        </w:rPr>
        <w:t>the raw number</w:t>
      </w:r>
      <w:r w:rsidRPr="006603E3">
        <w:rPr>
          <w:b/>
          <w:u w:val="single"/>
        </w:rPr>
        <w:t xml:space="preserve"> of people </w:t>
      </w:r>
      <w:r w:rsidRPr="007B6A4B">
        <w:rPr>
          <w:b/>
          <w:highlight w:val="cyan"/>
          <w:u w:val="single"/>
        </w:rPr>
        <w:t>living in absolute poverty</w:t>
      </w:r>
      <w:r w:rsidRPr="006603E3">
        <w:t xml:space="preserve"> (defined as less than a 1985 dollar a day) </w:t>
      </w:r>
      <w:r w:rsidRPr="007B6A4B">
        <w:rPr>
          <w:b/>
          <w:highlight w:val="cyan"/>
          <w:u w:val="single"/>
        </w:rPr>
        <w:t>has fallen</w:t>
      </w:r>
      <w:r w:rsidRPr="006603E3">
        <w:rPr>
          <w:b/>
          <w:u w:val="single"/>
        </w:rPr>
        <w:t xml:space="preserve"> since the 1950s</w:t>
      </w:r>
      <w:r w:rsidRPr="006603E3">
        <w:t xml:space="preserve">. </w:t>
      </w:r>
      <w:r w:rsidRPr="006603E3">
        <w:rPr>
          <w:u w:val="single"/>
        </w:rPr>
        <w:t>The percentage living in such absolute poverty has dropped by more than half</w:t>
      </w:r>
      <w:r w:rsidRPr="006603E3">
        <w:t xml:space="preserve"> – to less than 18 per cent. </w:t>
      </w:r>
      <w:r w:rsidRPr="006603E3">
        <w:rPr>
          <w:u w:val="single"/>
        </w:rPr>
        <w:t>That number is</w:t>
      </w:r>
      <w:r w:rsidRPr="006603E3">
        <w:t xml:space="preserve">, of course, </w:t>
      </w:r>
      <w:r w:rsidRPr="006603E3">
        <w:rPr>
          <w:u w:val="single"/>
        </w:rPr>
        <w:t>still</w:t>
      </w:r>
      <w:r w:rsidRPr="006603E3">
        <w:t xml:space="preserve"> all </w:t>
      </w:r>
      <w:r w:rsidRPr="006603E3">
        <w:rPr>
          <w:u w:val="single"/>
        </w:rPr>
        <w:t>too</w:t>
      </w:r>
      <w:r w:rsidRPr="006603E3">
        <w:t xml:space="preserve"> horribly </w:t>
      </w:r>
      <w:r w:rsidRPr="006603E3">
        <w:rPr>
          <w:u w:val="single"/>
        </w:rPr>
        <w:t>high</w:t>
      </w:r>
      <w:r w:rsidRPr="006603E3">
        <w:t xml:space="preserve">, </w:t>
      </w:r>
      <w:r w:rsidRPr="006603E3">
        <w:rPr>
          <w:u w:val="single"/>
        </w:rPr>
        <w:t>but</w:t>
      </w:r>
      <w:r w:rsidRPr="006603E3">
        <w:t xml:space="preserve"> the trend is hardly a cause for despair: </w:t>
      </w:r>
      <w:r w:rsidRPr="006603E3">
        <w:rPr>
          <w:u w:val="single"/>
        </w:rPr>
        <w:t>at the current rate of decline</w:t>
      </w:r>
      <w:r w:rsidRPr="006603E3">
        <w:t xml:space="preserve">, </w:t>
      </w:r>
      <w:r w:rsidRPr="006603E3">
        <w:rPr>
          <w:u w:val="single"/>
        </w:rPr>
        <w:t>it would hit zero around 2035</w:t>
      </w:r>
      <w:r w:rsidRPr="006603E3">
        <w:t xml:space="preserve"> – though it probably won’t. The United Nations estimates that poverty was reduced more in the last fifty years than in the previous 500.  </w:t>
      </w:r>
    </w:p>
    <w:p w:rsidR="00490708" w:rsidRDefault="00490708" w:rsidP="000B7F10"/>
    <w:p w:rsidR="007B55B7" w:rsidRDefault="007B55B7" w:rsidP="000B7F10"/>
    <w:p w:rsidR="007B55B7" w:rsidRPr="0069104D" w:rsidRDefault="007B55B7" w:rsidP="007B55B7">
      <w:pPr>
        <w:pStyle w:val="Tag2"/>
      </w:pPr>
      <w:r>
        <w:t xml:space="preserve">Whiteness </w:t>
      </w:r>
      <w:proofErr w:type="spellStart"/>
      <w:r>
        <w:t>overtheorizes</w:t>
      </w:r>
      <w:proofErr w:type="spellEnd"/>
      <w:r>
        <w:t xml:space="preserve"> and </w:t>
      </w:r>
      <w:proofErr w:type="spellStart"/>
      <w:r>
        <w:t>underexplains</w:t>
      </w:r>
      <w:proofErr w:type="spellEnd"/>
      <w:r>
        <w:t xml:space="preserve"> political action – best historical analysis goes </w:t>
      </w:r>
      <w:proofErr w:type="spellStart"/>
      <w:r>
        <w:t>aff</w:t>
      </w:r>
      <w:proofErr w:type="spellEnd"/>
      <w:r>
        <w:t xml:space="preserve"> </w:t>
      </w:r>
    </w:p>
    <w:p w:rsidR="007B55B7" w:rsidRDefault="007B55B7" w:rsidP="007B55B7">
      <w:proofErr w:type="spellStart"/>
      <w:r w:rsidRPr="00866535">
        <w:rPr>
          <w:b/>
          <w:sz w:val="24"/>
          <w:u w:val="single"/>
        </w:rPr>
        <w:t>Kolchin</w:t>
      </w:r>
      <w:proofErr w:type="spellEnd"/>
      <w:r w:rsidRPr="00866535">
        <w:rPr>
          <w:b/>
          <w:sz w:val="24"/>
          <w:u w:val="single"/>
        </w:rPr>
        <w:t xml:space="preserve"> 2</w:t>
      </w:r>
      <w:r>
        <w:t xml:space="preserve">, Professor of History at Delaware University, (Peter, </w:t>
      </w:r>
      <w:proofErr w:type="gramStart"/>
      <w:r>
        <w:t>“ Whiteness</w:t>
      </w:r>
      <w:proofErr w:type="gramEnd"/>
      <w:r>
        <w:t xml:space="preserve"> Studies: The New History of Race in America,”  The Journal of American History, Vol. 89, No. 1 (Jun., 2002), pp. 154-173, JSTOR) </w:t>
      </w:r>
    </w:p>
    <w:p w:rsidR="007B55B7" w:rsidRDefault="007B55B7" w:rsidP="007B55B7"/>
    <w:p w:rsidR="007B55B7" w:rsidRPr="009C52AC" w:rsidRDefault="007B55B7" w:rsidP="007B55B7">
      <w:pPr>
        <w:rPr>
          <w:sz w:val="16"/>
        </w:rPr>
      </w:pPr>
      <w:r w:rsidRPr="00F37D59">
        <w:rPr>
          <w:rStyle w:val="StyleBoldUnderline"/>
        </w:rPr>
        <w:t xml:space="preserve"> The central question one must confront in evaluating whiteness studies is the salience of whiteness as an explanation for exploitation, injustice, and</w:t>
      </w:r>
      <w:r w:rsidRPr="009C52AC">
        <w:rPr>
          <w:sz w:val="16"/>
        </w:rPr>
        <w:t xml:space="preserve">, more </w:t>
      </w:r>
      <w:proofErr w:type="spellStart"/>
      <w:r w:rsidRPr="009C52AC">
        <w:rPr>
          <w:sz w:val="16"/>
        </w:rPr>
        <w:t>gener</w:t>
      </w:r>
      <w:proofErr w:type="spellEnd"/>
      <w:r w:rsidRPr="009C52AC">
        <w:rPr>
          <w:sz w:val="16"/>
        </w:rPr>
        <w:t xml:space="preserve">- ally, </w:t>
      </w:r>
      <w:r w:rsidRPr="00F37D59">
        <w:rPr>
          <w:rStyle w:val="StyleBoldUnderline"/>
        </w:rPr>
        <w:t>the American past</w:t>
      </w:r>
      <w:r w:rsidRPr="009C52AC">
        <w:rPr>
          <w:sz w:val="16"/>
        </w:rPr>
        <w:t xml:space="preserve">. In addressing that question, the matter of context becomes crucial. Simply put, </w:t>
      </w:r>
      <w:r w:rsidRPr="00F37D59">
        <w:rPr>
          <w:rStyle w:val="StyleBoldUnderline"/>
          <w:highlight w:val="yellow"/>
        </w:rPr>
        <w:t>in making whiteness omnipresent</w:t>
      </w:r>
      <w:r w:rsidRPr="00F37D59">
        <w:rPr>
          <w:rStyle w:val="StyleBoldUnderline"/>
        </w:rPr>
        <w:t xml:space="preserve">, whiteness </w:t>
      </w:r>
      <w:proofErr w:type="spellStart"/>
      <w:r w:rsidRPr="00F37D59">
        <w:rPr>
          <w:rStyle w:val="StyleBoldUnderline"/>
        </w:rPr>
        <w:t>studies</w:t>
      </w:r>
      <w:proofErr w:type="spellEnd"/>
      <w:r w:rsidRPr="00F37D59">
        <w:rPr>
          <w:rStyle w:val="StyleBoldUnderline"/>
        </w:rPr>
        <w:t xml:space="preserve"> </w:t>
      </w:r>
      <w:r w:rsidRPr="00F37D59">
        <w:rPr>
          <w:rStyle w:val="StyleBoldUnderline"/>
          <w:highlight w:val="yellow"/>
        </w:rPr>
        <w:t>authors risk losing sight of</w:t>
      </w:r>
      <w:r w:rsidRPr="00F37D59">
        <w:rPr>
          <w:rStyle w:val="StyleBoldUnderline"/>
        </w:rPr>
        <w:t xml:space="preserve"> contextual </w:t>
      </w:r>
      <w:r w:rsidRPr="00F37D59">
        <w:rPr>
          <w:rStyle w:val="StyleBoldUnderline"/>
          <w:highlight w:val="yellow"/>
        </w:rPr>
        <w:t xml:space="preserve">variations and thereby undermining the very understand- </w:t>
      </w:r>
      <w:proofErr w:type="spellStart"/>
      <w:r w:rsidRPr="00F37D59">
        <w:rPr>
          <w:rStyle w:val="StyleBoldUnderline"/>
          <w:highlight w:val="yellow"/>
        </w:rPr>
        <w:t>ing</w:t>
      </w:r>
      <w:proofErr w:type="spellEnd"/>
      <w:r w:rsidRPr="00F37D59">
        <w:rPr>
          <w:rStyle w:val="StyleBoldUnderline"/>
          <w:highlight w:val="yellow"/>
        </w:rPr>
        <w:t xml:space="preserve"> of race</w:t>
      </w:r>
      <w:r w:rsidRPr="00F37D59">
        <w:rPr>
          <w:rStyle w:val="StyleBoldUnderline"/>
        </w:rPr>
        <w:t xml:space="preserve"> and whiteness </w:t>
      </w:r>
      <w:r w:rsidRPr="00F37D59">
        <w:rPr>
          <w:rStyle w:val="StyleBoldUnderline"/>
          <w:highlight w:val="yellow"/>
        </w:rPr>
        <w:t>as socially constructed</w:t>
      </w:r>
      <w:r w:rsidRPr="009C52AC">
        <w:rPr>
          <w:sz w:val="16"/>
        </w:rPr>
        <w:t xml:space="preserve">. </w:t>
      </w:r>
    </w:p>
    <w:p w:rsidR="007B55B7" w:rsidRPr="009C52AC" w:rsidRDefault="007B55B7" w:rsidP="007B55B7">
      <w:pPr>
        <w:rPr>
          <w:sz w:val="16"/>
        </w:rPr>
      </w:pPr>
      <w:r w:rsidRPr="009C52AC">
        <w:rPr>
          <w:sz w:val="16"/>
        </w:rPr>
        <w:t xml:space="preserve"> </w:t>
      </w:r>
      <w:proofErr w:type="spellStart"/>
      <w:r w:rsidRPr="009C52AC">
        <w:rPr>
          <w:sz w:val="16"/>
        </w:rPr>
        <w:t>Nonhistorians</w:t>
      </w:r>
      <w:proofErr w:type="spellEnd"/>
      <w:r w:rsidRPr="009C52AC">
        <w:rPr>
          <w:sz w:val="16"/>
        </w:rPr>
        <w:t xml:space="preserve"> are particularly prone to deprive whiteness of historical context. As </w:t>
      </w:r>
      <w:proofErr w:type="spellStart"/>
      <w:r w:rsidRPr="009C52AC">
        <w:rPr>
          <w:sz w:val="16"/>
        </w:rPr>
        <w:t>Roediger</w:t>
      </w:r>
      <w:proofErr w:type="spellEnd"/>
      <w:r w:rsidRPr="009C52AC">
        <w:rPr>
          <w:sz w:val="16"/>
        </w:rPr>
        <w:t xml:space="preserve"> notes in pointing to "tensions" within the field of whiteness studies, "much cultural studies work in the area lacks historical grounding and ignores or </w:t>
      </w:r>
      <w:proofErr w:type="spellStart"/>
      <w:r w:rsidRPr="009C52AC">
        <w:rPr>
          <w:sz w:val="16"/>
        </w:rPr>
        <w:t>miscon</w:t>
      </w:r>
      <w:proofErr w:type="spellEnd"/>
      <w:r w:rsidRPr="009C52AC">
        <w:rPr>
          <w:sz w:val="16"/>
        </w:rPr>
        <w:t xml:space="preserve">- </w:t>
      </w:r>
      <w:proofErr w:type="spellStart"/>
      <w:r w:rsidRPr="009C52AC">
        <w:rPr>
          <w:sz w:val="16"/>
        </w:rPr>
        <w:t>ceives</w:t>
      </w:r>
      <w:proofErr w:type="spellEnd"/>
      <w:r w:rsidRPr="009C52AC">
        <w:rPr>
          <w:sz w:val="16"/>
        </w:rPr>
        <w:t xml:space="preserve"> the emphasis on class relations common among historians of whiteness." In Scenes of Subjection, for example, the literary scholar </w:t>
      </w:r>
      <w:proofErr w:type="spellStart"/>
      <w:r w:rsidRPr="009C52AC">
        <w:rPr>
          <w:sz w:val="16"/>
        </w:rPr>
        <w:t>Saidiya</w:t>
      </w:r>
      <w:proofErr w:type="spellEnd"/>
      <w:r w:rsidRPr="009C52AC">
        <w:rPr>
          <w:sz w:val="16"/>
        </w:rPr>
        <w:t xml:space="preserve"> V. Hartman portrays white racism as a constant unaffected by any change in the social order, including "the nonevent of emancipation," and sees virtually everything done to or for African Americans as an expression of that racism. A similar inattention to context underlies </w:t>
      </w:r>
      <w:proofErr w:type="spellStart"/>
      <w:r w:rsidRPr="009C52AC">
        <w:rPr>
          <w:sz w:val="16"/>
        </w:rPr>
        <w:t>Brodkin's</w:t>
      </w:r>
      <w:proofErr w:type="spellEnd"/>
      <w:r w:rsidRPr="009C52AC">
        <w:rPr>
          <w:sz w:val="16"/>
        </w:rPr>
        <w:t xml:space="preserve"> attribution of American prejudice against Jews (their "temporary darken- </w:t>
      </w:r>
      <w:proofErr w:type="spellStart"/>
      <w:r w:rsidRPr="009C52AC">
        <w:rPr>
          <w:sz w:val="16"/>
        </w:rPr>
        <w:t>ing</w:t>
      </w:r>
      <w:proofErr w:type="spellEnd"/>
      <w:r w:rsidRPr="009C52AC">
        <w:rPr>
          <w:sz w:val="16"/>
        </w:rPr>
        <w:t xml:space="preserve">") to the desire to exploit them as industrial laborers, without bothering to place that prejudice in the framework of the long European history of anti-Semitism-an anti-Semitism that was not always rooted in economic interest and did not always require that Jews be seen as nonwhite. Writing as if racism were a uniquely American illness, the American studies scholar George </w:t>
      </w:r>
      <w:proofErr w:type="spellStart"/>
      <w:r w:rsidRPr="009C52AC">
        <w:rPr>
          <w:sz w:val="16"/>
        </w:rPr>
        <w:t>Lipsitz</w:t>
      </w:r>
      <w:proofErr w:type="spellEnd"/>
      <w:r w:rsidRPr="009C52AC">
        <w:rPr>
          <w:sz w:val="16"/>
        </w:rPr>
        <w:t xml:space="preserve"> muses that "it must be the con- tent of our character.'19 </w:t>
      </w:r>
      <w:proofErr w:type="gramStart"/>
      <w:r w:rsidRPr="009C52AC">
        <w:rPr>
          <w:sz w:val="16"/>
        </w:rPr>
        <w:t>But</w:t>
      </w:r>
      <w:proofErr w:type="gramEnd"/>
      <w:r w:rsidRPr="009C52AC">
        <w:rPr>
          <w:sz w:val="16"/>
        </w:rPr>
        <w:t xml:space="preserve"> inattention to context bedevils many of the historians as well. In White Women's Rights, for example, one of the few historical works to examine the way whiteness shaped the experiences and behavior of women, Louise Michele Newman too often strays from her intriguing exploration of the impact on feminism of a par- </w:t>
      </w:r>
      <w:proofErr w:type="spellStart"/>
      <w:r w:rsidRPr="009C52AC">
        <w:rPr>
          <w:sz w:val="16"/>
        </w:rPr>
        <w:t>ticular</w:t>
      </w:r>
      <w:proofErr w:type="spellEnd"/>
      <w:r w:rsidRPr="009C52AC">
        <w:rPr>
          <w:sz w:val="16"/>
        </w:rPr>
        <w:t xml:space="preserve"> form of evolutionary racism and generalizes about the views of "white women," who resisted patriarchy for themselves but sought to impose it on "inferior" races. Pushing far beyond the sensible observation that most white feminists shared the racial prejudices common among whites in the late nineteenth and early </w:t>
      </w:r>
      <w:proofErr w:type="spellStart"/>
      <w:r w:rsidRPr="009C52AC">
        <w:rPr>
          <w:sz w:val="16"/>
        </w:rPr>
        <w:t>twenti</w:t>
      </w:r>
      <w:proofErr w:type="spellEnd"/>
      <w:r w:rsidRPr="009C52AC">
        <w:rPr>
          <w:sz w:val="16"/>
        </w:rPr>
        <w:t xml:space="preserve">- eth centuries, she understates the range and complexity of feminist thought and argues that racism was "an integral, constitutive element" of feminism itself, or as she puts it, "feminism developed . .. </w:t>
      </w:r>
      <w:proofErr w:type="gramStart"/>
      <w:r w:rsidRPr="009C52AC">
        <w:rPr>
          <w:sz w:val="16"/>
        </w:rPr>
        <w:t>as</w:t>
      </w:r>
      <w:proofErr w:type="gramEnd"/>
      <w:r w:rsidRPr="009C52AC">
        <w:rPr>
          <w:sz w:val="16"/>
        </w:rPr>
        <w:t xml:space="preserve"> a </w:t>
      </w:r>
      <w:proofErr w:type="spellStart"/>
      <w:r w:rsidRPr="009C52AC">
        <w:rPr>
          <w:sz w:val="16"/>
        </w:rPr>
        <w:t>racialized</w:t>
      </w:r>
      <w:proofErr w:type="spellEnd"/>
      <w:r w:rsidRPr="009C52AC">
        <w:rPr>
          <w:sz w:val="16"/>
        </w:rPr>
        <w:t xml:space="preserve"> theory of gender oppression."20 Such overgeneralization is especially prevalent among historians who rely heavily on image, representation, and literary depiction. Grace Elizabeth </w:t>
      </w:r>
      <w:proofErr w:type="spellStart"/>
      <w:r w:rsidRPr="009C52AC">
        <w:rPr>
          <w:sz w:val="16"/>
        </w:rPr>
        <w:t>Hale's</w:t>
      </w:r>
      <w:proofErr w:type="spellEnd"/>
      <w:r w:rsidRPr="009C52AC">
        <w:rPr>
          <w:sz w:val="16"/>
        </w:rPr>
        <w:t xml:space="preserve"> densely writ- ten but fascinating book, Making Whiteness, has the rare advantage among whiteness studies works of dealing with that part of the country where race has most pervasively shaped social relations: the South. But Hale loses much of that advantage by paying virtually no attention to social relations and confusing what is southern with what is more generally American until the reader is unsure whether she is describing south- </w:t>
      </w:r>
      <w:proofErr w:type="spellStart"/>
      <w:r w:rsidRPr="009C52AC">
        <w:rPr>
          <w:sz w:val="16"/>
        </w:rPr>
        <w:t>ern</w:t>
      </w:r>
      <w:proofErr w:type="spellEnd"/>
      <w:r w:rsidRPr="009C52AC">
        <w:rPr>
          <w:sz w:val="16"/>
        </w:rPr>
        <w:t xml:space="preserve"> whiteness or American whiteness, or whether she thinks that it does not make any difference. The South, she concludes, "lies not south of anywhere but inside us." Never really explaining what she means by "whiteness" (which at times she equates with segregation) or whose interests it served, she is on equally slippery ground in confronting chronological context. </w:t>
      </w:r>
      <w:proofErr w:type="gramStart"/>
      <w:r w:rsidRPr="009C52AC">
        <w:rPr>
          <w:sz w:val="16"/>
        </w:rPr>
        <w:t>"Whites [all?</w:t>
      </w:r>
      <w:proofErr w:type="gramEnd"/>
      <w:r w:rsidRPr="009C52AC">
        <w:rPr>
          <w:sz w:val="16"/>
        </w:rPr>
        <w:t xml:space="preserve"> </w:t>
      </w:r>
      <w:proofErr w:type="gramStart"/>
      <w:r w:rsidRPr="009C52AC">
        <w:rPr>
          <w:sz w:val="16"/>
        </w:rPr>
        <w:t>most</w:t>
      </w:r>
      <w:proofErr w:type="gramEnd"/>
      <w:r w:rsidRPr="009C52AC">
        <w:rPr>
          <w:sz w:val="16"/>
        </w:rPr>
        <w:t xml:space="preserve">? </w:t>
      </w:r>
      <w:proofErr w:type="gramStart"/>
      <w:r w:rsidRPr="009C52AC">
        <w:rPr>
          <w:sz w:val="16"/>
        </w:rPr>
        <w:t>some</w:t>
      </w:r>
      <w:proofErr w:type="gramEnd"/>
      <w:r w:rsidRPr="009C52AC">
        <w:rPr>
          <w:sz w:val="16"/>
        </w:rPr>
        <w:t xml:space="preserve">?] </w:t>
      </w:r>
      <w:proofErr w:type="gramStart"/>
      <w:r w:rsidRPr="009C52AC">
        <w:rPr>
          <w:sz w:val="16"/>
        </w:rPr>
        <w:t>created</w:t>
      </w:r>
      <w:proofErr w:type="gramEnd"/>
      <w:r w:rsidRPr="009C52AC">
        <w:rPr>
          <w:sz w:val="16"/>
        </w:rPr>
        <w:t xml:space="preserve"> the culture of segregation," she proclaims, "in large part to counter black success." This thesis is perfectly plausible, if undemonstrated. But in arguing that the myths of the happy slave and of criminal Reconstruction were products of the late-nineteenth-century imagination, Hale largely ignores earlier versions of those myths propounded by pro- </w:t>
      </w:r>
      <w:proofErr w:type="spellStart"/>
      <w:r w:rsidRPr="009C52AC">
        <w:rPr>
          <w:sz w:val="16"/>
        </w:rPr>
        <w:t>tagonists</w:t>
      </w:r>
      <w:proofErr w:type="spellEnd"/>
      <w:r w:rsidRPr="009C52AC">
        <w:rPr>
          <w:sz w:val="16"/>
        </w:rPr>
        <w:t xml:space="preserve"> in the struggles over slavery and Reconstruction; the arguments that she treats as new were appropriations and modifications of arguments previously forged in real social relations. Indiscriminately mixing fiction and nonfiction as </w:t>
      </w:r>
      <w:proofErr w:type="spellStart"/>
      <w:r w:rsidRPr="009C52AC">
        <w:rPr>
          <w:sz w:val="16"/>
        </w:rPr>
        <w:t>documenta</w:t>
      </w:r>
      <w:proofErr w:type="spellEnd"/>
      <w:r w:rsidRPr="009C52AC">
        <w:rPr>
          <w:sz w:val="16"/>
        </w:rPr>
        <w:t xml:space="preserve">- </w:t>
      </w:r>
      <w:proofErr w:type="spellStart"/>
      <w:r w:rsidRPr="009C52AC">
        <w:rPr>
          <w:sz w:val="16"/>
        </w:rPr>
        <w:t>tion</w:t>
      </w:r>
      <w:proofErr w:type="spellEnd"/>
      <w:r w:rsidRPr="009C52AC">
        <w:rPr>
          <w:sz w:val="16"/>
        </w:rPr>
        <w:t xml:space="preserve">, she confuses description (at which she is very good) with explanation and almost totally ignores interest and politics in her delineation of the "making" of whiteness .21 Although Jacobson pays more attention to contextual variation, he too can paint with a very broad brush, in the process placing a heavy explanatory burden-I believe too heavy-on whiteness. His focus on image and representation makes it difficult to judge the prevalence of particular ideas, because in quoting extensively from racist stereotypes, he makes no effort to give equal time to the opponents of such views. Brilliantly exploring racial depictions of diverse immigrant groups that Americans would later consider ethnic rather than racial and thereby showing the subjective character of race, he too often blurs a crucial distinction between "race" on the one hand and "nation," "nationality," and "ethnicity" on the other. For </w:t>
      </w:r>
      <w:r w:rsidRPr="00F37D59">
        <w:rPr>
          <w:rStyle w:val="StyleBoldUnderline"/>
        </w:rPr>
        <w:t xml:space="preserve">if both race and </w:t>
      </w:r>
      <w:proofErr w:type="gramStart"/>
      <w:r w:rsidRPr="00F37D59">
        <w:rPr>
          <w:rStyle w:val="StyleBoldUnderline"/>
        </w:rPr>
        <w:t>nation are</w:t>
      </w:r>
      <w:proofErr w:type="gramEnd"/>
      <w:r w:rsidRPr="00F37D59">
        <w:rPr>
          <w:rStyle w:val="StyleBoldUnderline"/>
        </w:rPr>
        <w:t xml:space="preserve"> constructed</w:t>
      </w:r>
      <w:r w:rsidRPr="009C52AC">
        <w:rPr>
          <w:sz w:val="16"/>
        </w:rPr>
        <w:t xml:space="preserve"> (imagined) </w:t>
      </w:r>
      <w:r w:rsidRPr="00F37D59">
        <w:rPr>
          <w:rStyle w:val="StyleBoldUnderline"/>
        </w:rPr>
        <w:t xml:space="preserve">communities, they are differently con- </w:t>
      </w:r>
      <w:proofErr w:type="spellStart"/>
      <w:r w:rsidRPr="00F37D59">
        <w:rPr>
          <w:rStyle w:val="StyleBoldUnderline"/>
        </w:rPr>
        <w:t>structed</w:t>
      </w:r>
      <w:proofErr w:type="spellEnd"/>
      <w:r w:rsidRPr="00F37D59">
        <w:rPr>
          <w:rStyle w:val="StyleBoldUnderline"/>
        </w:rPr>
        <w:t xml:space="preserve">: whereas race implies inherent, immutable characteristics, national and eth- </w:t>
      </w:r>
      <w:proofErr w:type="spellStart"/>
      <w:r w:rsidRPr="00F37D59">
        <w:rPr>
          <w:rStyle w:val="StyleBoldUnderline"/>
        </w:rPr>
        <w:t>nic</w:t>
      </w:r>
      <w:proofErr w:type="spellEnd"/>
      <w:r w:rsidRPr="00F37D59">
        <w:rPr>
          <w:rStyle w:val="StyleBoldUnderline"/>
        </w:rPr>
        <w:t xml:space="preserve"> identity can be conceived of as inherent but need not be</w:t>
      </w:r>
      <w:r w:rsidRPr="009C52AC">
        <w:rPr>
          <w:sz w:val="16"/>
        </w:rPr>
        <w:t xml:space="preserve">. </w:t>
      </w:r>
      <w:r w:rsidRPr="00F37D59">
        <w:rPr>
          <w:rStyle w:val="StyleBoldUnderline"/>
        </w:rPr>
        <w:t xml:space="preserve">Throughout much of American history, </w:t>
      </w:r>
      <w:r w:rsidRPr="00F37D59">
        <w:rPr>
          <w:rStyle w:val="StyleBoldUnderline"/>
          <w:highlight w:val="yellow"/>
        </w:rPr>
        <w:t>Americans have</w:t>
      </w:r>
      <w:r w:rsidRPr="00F37D59">
        <w:rPr>
          <w:rStyle w:val="StyleBoldUnderline"/>
        </w:rPr>
        <w:t xml:space="preserve"> promiscuously </w:t>
      </w:r>
      <w:r w:rsidRPr="00F37D59">
        <w:rPr>
          <w:rStyle w:val="StyleBoldUnderline"/>
          <w:highlight w:val="yellow"/>
        </w:rPr>
        <w:t>combined racial and nonracial thinking in differentiating among groups</w:t>
      </w:r>
      <w:r w:rsidRPr="00807609">
        <w:rPr>
          <w:sz w:val="16"/>
          <w:highlight w:val="yellow"/>
        </w:rPr>
        <w:t>;</w:t>
      </w:r>
      <w:r w:rsidRPr="009C52AC">
        <w:rPr>
          <w:sz w:val="16"/>
        </w:rPr>
        <w:t xml:space="preserve"> </w:t>
      </w:r>
      <w:r w:rsidRPr="00F37D59">
        <w:rPr>
          <w:rStyle w:val="StyleBoldUnderline"/>
        </w:rPr>
        <w:t>sometimes they assumed that differences were inherent, sometimes not,</w:t>
      </w:r>
      <w:r w:rsidRPr="009C52AC">
        <w:rPr>
          <w:sz w:val="16"/>
        </w:rPr>
        <w:t xml:space="preserve"> and often they failed to articulate clear positions on the question (no doubt because they had not formulated such positions). Jacobson himself notes in passing that discrimination was not always based on color or race- "</w:t>
      </w:r>
      <w:r w:rsidRPr="00F37D59">
        <w:rPr>
          <w:rStyle w:val="StyleBoldUnderline"/>
          <w:highlight w:val="yellow"/>
        </w:rPr>
        <w:t>The loudest voices in</w:t>
      </w:r>
      <w:r w:rsidRPr="00F37D59">
        <w:rPr>
          <w:rStyle w:val="StyleBoldUnderline"/>
        </w:rPr>
        <w:t xml:space="preserve"> the </w:t>
      </w:r>
      <w:r w:rsidRPr="00F37D59">
        <w:rPr>
          <w:rStyle w:val="StyleBoldUnderline"/>
          <w:highlight w:val="yellow"/>
        </w:rPr>
        <w:t>organized nativism</w:t>
      </w:r>
      <w:r w:rsidRPr="00F37D59">
        <w:rPr>
          <w:rStyle w:val="StyleBoldUnderline"/>
        </w:rPr>
        <w:t xml:space="preserve"> of the 1 840s and 1 850s </w:t>
      </w:r>
      <w:r w:rsidRPr="00F37D59">
        <w:rPr>
          <w:rStyle w:val="StyleBoldUnderline"/>
          <w:highlight w:val="yellow"/>
        </w:rPr>
        <w:t>harped</w:t>
      </w:r>
      <w:r w:rsidRPr="00F37D59">
        <w:rPr>
          <w:rStyle w:val="StyleBoldUnderline"/>
        </w:rPr>
        <w:t xml:space="preserve"> up</w:t>
      </w:r>
      <w:r w:rsidRPr="00F37D59">
        <w:rPr>
          <w:rStyle w:val="StyleBoldUnderline"/>
          <w:highlight w:val="yellow"/>
        </w:rPr>
        <w:t>on</w:t>
      </w:r>
      <w:r w:rsidRPr="00F37D59">
        <w:rPr>
          <w:rStyle w:val="StyleBoldUnderline"/>
        </w:rPr>
        <w:t xml:space="preserve"> matters of </w:t>
      </w:r>
      <w:r w:rsidRPr="00F37D59">
        <w:rPr>
          <w:rStyle w:val="StyleBoldUnderline"/>
          <w:highlight w:val="yellow"/>
        </w:rPr>
        <w:t>Catholicism and economics, not race</w:t>
      </w:r>
      <w:r w:rsidRPr="00807609">
        <w:rPr>
          <w:sz w:val="16"/>
          <w:highlight w:val="yellow"/>
        </w:rPr>
        <w:t>"-</w:t>
      </w:r>
      <w:r w:rsidRPr="009C52AC">
        <w:rPr>
          <w:sz w:val="16"/>
        </w:rPr>
        <w:t xml:space="preserve">but he tends to assume the bio- logical nature of arguments that could as easily be interpreted as cultural. (See, for example, his citation of the assertion in the 191 1 publication A Dictionary of Races or Peoples that "'the savage manners of the last century are still met with amongst some Serbo-Croatians of to-day"' as evidence for emphasis on the "physical properties" of race.)22 </w:t>
      </w:r>
    </w:p>
    <w:p w:rsidR="007B55B7" w:rsidRPr="009C52AC" w:rsidRDefault="007B55B7" w:rsidP="007B55B7">
      <w:pPr>
        <w:rPr>
          <w:sz w:val="16"/>
        </w:rPr>
      </w:pPr>
      <w:r w:rsidRPr="009C52AC">
        <w:rPr>
          <w:sz w:val="16"/>
        </w:rPr>
        <w:lastRenderedPageBreak/>
        <w:t xml:space="preserve"> The role of whiteness in this process of distinguishing among groups remains murky. On one hand, Jacobson portrays the 1840s-1920s as a period of "variegated whiteness" in which white Americans saw some whites as whiter than others, warns us not to "reify a monolithic whiteness," and speaks of a "system of 'difference' by which one might be both white and racially distinct from other whites." On the other, he speaks of the "process by which Celts or Slavs became Caucasians." </w:t>
      </w:r>
      <w:r w:rsidRPr="00F37D59">
        <w:rPr>
          <w:rStyle w:val="StyleBoldUnderline"/>
        </w:rPr>
        <w:t xml:space="preserve">The </w:t>
      </w:r>
      <w:r w:rsidRPr="00F37D59">
        <w:rPr>
          <w:rStyle w:val="StyleBoldUnderline"/>
          <w:highlight w:val="yellow"/>
        </w:rPr>
        <w:t>unresolved</w:t>
      </w:r>
      <w:r w:rsidRPr="00F37D59">
        <w:rPr>
          <w:rStyle w:val="StyleBoldUnderline"/>
        </w:rPr>
        <w:t xml:space="preserve"> issue here </w:t>
      </w:r>
      <w:r w:rsidRPr="00F37D59">
        <w:rPr>
          <w:rStyle w:val="StyleBoldUnderline"/>
          <w:highlight w:val="yellow"/>
        </w:rPr>
        <w:t>is</w:t>
      </w:r>
      <w:r w:rsidRPr="00F37D59">
        <w:rPr>
          <w:rStyle w:val="StyleBoldUnderline"/>
        </w:rPr>
        <w:t xml:space="preserve"> </w:t>
      </w:r>
      <w:r w:rsidRPr="00F37D59">
        <w:rPr>
          <w:rStyle w:val="StyleBoldUnderline"/>
          <w:highlight w:val="yellow"/>
        </w:rPr>
        <w:t>the extent to which Americans conceived of whiteness</w:t>
      </w:r>
      <w:r w:rsidRPr="009C52AC">
        <w:rPr>
          <w:sz w:val="16"/>
        </w:rPr>
        <w:t xml:space="preserve"> (</w:t>
      </w:r>
      <w:r w:rsidRPr="00F37D59">
        <w:rPr>
          <w:rStyle w:val="StyleBoldUnderline"/>
        </w:rPr>
        <w:t xml:space="preserve">rather than other criteria such as religion, culture, ethnicity, and class) </w:t>
      </w:r>
      <w:r w:rsidRPr="00F37D59">
        <w:rPr>
          <w:rStyle w:val="StyleBoldUnderline"/>
          <w:highlight w:val="yellow"/>
        </w:rPr>
        <w:t xml:space="preserve">as the main </w:t>
      </w:r>
      <w:proofErr w:type="spellStart"/>
      <w:r w:rsidRPr="00F37D59">
        <w:rPr>
          <w:rStyle w:val="StyleBoldUnderline"/>
          <w:highlight w:val="yellow"/>
        </w:rPr>
        <w:t>ingredi</w:t>
      </w:r>
      <w:proofErr w:type="spellEnd"/>
      <w:r w:rsidRPr="00F37D59">
        <w:rPr>
          <w:rStyle w:val="StyleBoldUnderline"/>
          <w:highlight w:val="yellow"/>
        </w:rPr>
        <w:t xml:space="preserve">- </w:t>
      </w:r>
      <w:proofErr w:type="spellStart"/>
      <w:r w:rsidRPr="00F37D59">
        <w:rPr>
          <w:rStyle w:val="StyleBoldUnderline"/>
          <w:highlight w:val="yellow"/>
        </w:rPr>
        <w:t>ent</w:t>
      </w:r>
      <w:proofErr w:type="spellEnd"/>
      <w:r w:rsidRPr="00F37D59">
        <w:rPr>
          <w:rStyle w:val="StyleBoldUnderline"/>
        </w:rPr>
        <w:t xml:space="preserve"> separating the civilized from the uncivilized</w:t>
      </w:r>
      <w:r w:rsidRPr="009C52AC">
        <w:rPr>
          <w:sz w:val="16"/>
        </w:rPr>
        <w:t>.</w:t>
      </w:r>
      <w:r w:rsidRPr="00F37D59">
        <w:rPr>
          <w:rStyle w:val="StyleBoldUnderline"/>
        </w:rPr>
        <w:t xml:space="preserve">23 There can be no doubt, for example, that many antebellum Americans viewed the Irish as a degraded and savage people, but whether they saw lack of whiteness as the key source of this inferior status is dubious; to most Americans, for whom Protestant- ism went hand in hand with both republicanism and Americanism, the Irish </w:t>
      </w:r>
      <w:proofErr w:type="spellStart"/>
      <w:r w:rsidRPr="00F37D59">
        <w:rPr>
          <w:rStyle w:val="StyleBoldUnderline"/>
        </w:rPr>
        <w:t>immi</w:t>
      </w:r>
      <w:proofErr w:type="spellEnd"/>
      <w:r w:rsidRPr="00F37D59">
        <w:rPr>
          <w:rStyle w:val="StyleBoldUnderline"/>
        </w:rPr>
        <w:t xml:space="preserve">- grants' </w:t>
      </w:r>
      <w:r w:rsidRPr="00F37D59">
        <w:rPr>
          <w:rStyle w:val="StyleBoldUnderline"/>
          <w:highlight w:val="yellow"/>
        </w:rPr>
        <w:t>Catholicism was far more alarming than</w:t>
      </w:r>
      <w:r w:rsidRPr="00F37D59">
        <w:rPr>
          <w:rStyle w:val="StyleBoldUnderline"/>
        </w:rPr>
        <w:t xml:space="preserve"> their </w:t>
      </w:r>
      <w:r w:rsidRPr="00F37D59">
        <w:rPr>
          <w:rStyle w:val="StyleBoldUnderline"/>
          <w:highlight w:val="yellow"/>
        </w:rPr>
        <w:t>colo</w:t>
      </w:r>
      <w:r w:rsidRPr="00F37D59">
        <w:rPr>
          <w:rStyle w:val="StyleBoldUnderline"/>
        </w:rPr>
        <w:t>r</w:t>
      </w:r>
      <w:r w:rsidRPr="009C52AC">
        <w:rPr>
          <w:sz w:val="16"/>
        </w:rPr>
        <w:t xml:space="preserve">. Indeed, </w:t>
      </w:r>
      <w:r w:rsidRPr="00F37D59">
        <w:rPr>
          <w:rStyle w:val="StyleBoldUnderline"/>
        </w:rPr>
        <w:t xml:space="preserve">some abolitionists managed to combine a passionate belief in the goodness and intellectual potential of black people with an equally passionate conviction of the unworthiness of the Irish, and in the 1850s many </w:t>
      </w:r>
      <w:r w:rsidRPr="00F37D59">
        <w:rPr>
          <w:rStyle w:val="StyleBoldUnderline"/>
          <w:highlight w:val="yellow"/>
        </w:rPr>
        <w:t>nativists saw little difficulty in moving from the anti-Irish Know-Nothing party into the antislavery Republican</w:t>
      </w:r>
      <w:r w:rsidRPr="00F37D59">
        <w:rPr>
          <w:rStyle w:val="StyleBoldUnderline"/>
        </w:rPr>
        <w:t xml:space="preserve"> </w:t>
      </w:r>
      <w:r w:rsidRPr="00F37D59">
        <w:rPr>
          <w:rStyle w:val="StyleBoldUnderline"/>
          <w:highlight w:val="yellow"/>
        </w:rPr>
        <w:t>party</w:t>
      </w:r>
      <w:r w:rsidRPr="00F37D59">
        <w:rPr>
          <w:rStyle w:val="StyleBoldUnderline"/>
        </w:rPr>
        <w:t>, a trajectory that would have been truly remarkable had their dominant perception of the Irish been that they were nonwhite</w:t>
      </w:r>
      <w:r w:rsidRPr="009C52AC">
        <w:rPr>
          <w:sz w:val="16"/>
        </w:rPr>
        <w:t xml:space="preserve">. And as Jacobson points out, </w:t>
      </w:r>
      <w:r w:rsidRPr="00F37D59">
        <w:rPr>
          <w:rStyle w:val="StyleBoldUnderline"/>
        </w:rPr>
        <w:t>the 1790 law that limited naturalization to "free white persons" "allowed Irish immigrants entrance as 'white persons"'; in what sense, then, should one speak of their subsequently "becoming" white?</w:t>
      </w:r>
      <w:r w:rsidRPr="009C52AC">
        <w:rPr>
          <w:sz w:val="16"/>
        </w:rPr>
        <w:t xml:space="preserve"> This can make sense if whiteness is to be understood metaphorically, meaning "acceptable," but Jacobson and other whiteness </w:t>
      </w:r>
      <w:proofErr w:type="spellStart"/>
      <w:r w:rsidRPr="009C52AC">
        <w:rPr>
          <w:sz w:val="16"/>
        </w:rPr>
        <w:t>studies</w:t>
      </w:r>
      <w:proofErr w:type="spellEnd"/>
      <w:r w:rsidRPr="009C52AC">
        <w:rPr>
          <w:sz w:val="16"/>
        </w:rPr>
        <w:t xml:space="preserve"> authors clearly intend the term to serve as more than a metaphor; indeed, if it is understood only </w:t>
      </w:r>
      <w:proofErr w:type="spellStart"/>
      <w:r w:rsidRPr="009C52AC">
        <w:rPr>
          <w:sz w:val="16"/>
        </w:rPr>
        <w:t>metaphori</w:t>
      </w:r>
      <w:proofErr w:type="spellEnd"/>
      <w:r w:rsidRPr="009C52AC">
        <w:rPr>
          <w:sz w:val="16"/>
        </w:rPr>
        <w:t xml:space="preserve">- </w:t>
      </w:r>
      <w:proofErr w:type="spellStart"/>
      <w:r w:rsidRPr="009C52AC">
        <w:rPr>
          <w:sz w:val="16"/>
        </w:rPr>
        <w:t>cally</w:t>
      </w:r>
      <w:proofErr w:type="spellEnd"/>
      <w:r w:rsidRPr="009C52AC">
        <w:rPr>
          <w:sz w:val="16"/>
        </w:rPr>
        <w:t>, much of their analysis collapses.24</w:t>
      </w:r>
    </w:p>
    <w:p w:rsidR="007B55B7" w:rsidRPr="009C52AC" w:rsidRDefault="007B55B7" w:rsidP="007B55B7">
      <w:pPr>
        <w:rPr>
          <w:sz w:val="16"/>
        </w:rPr>
      </w:pPr>
      <w:r w:rsidRPr="009C52AC">
        <w:rPr>
          <w:sz w:val="16"/>
        </w:rPr>
        <w:t xml:space="preserve">The overworking of whiteness is especially noteworthy in the work of David Roe- </w:t>
      </w:r>
      <w:proofErr w:type="spellStart"/>
      <w:r w:rsidRPr="009C52AC">
        <w:rPr>
          <w:sz w:val="16"/>
        </w:rPr>
        <w:t>diger</w:t>
      </w:r>
      <w:proofErr w:type="spellEnd"/>
      <w:r w:rsidRPr="009C52AC">
        <w:rPr>
          <w:sz w:val="16"/>
        </w:rPr>
        <w:t xml:space="preserve">, for he professes greater interest in specific social relations than many whiteness </w:t>
      </w:r>
      <w:proofErr w:type="spellStart"/>
      <w:r w:rsidRPr="009C52AC">
        <w:rPr>
          <w:sz w:val="16"/>
        </w:rPr>
        <w:t>studies</w:t>
      </w:r>
      <w:proofErr w:type="spellEnd"/>
      <w:r w:rsidRPr="009C52AC">
        <w:rPr>
          <w:sz w:val="16"/>
        </w:rPr>
        <w:t xml:space="preserve"> authors. Nevertheless, his argument too often depends on blurring important distinctions among whites, thereby belying the commonality of the "wages of white- ness" he outlines. His starting point is promising: living in a slaveholding republic, white workers in the (northern) United States increasingly defined themselves </w:t>
      </w:r>
      <w:proofErr w:type="gramStart"/>
      <w:r w:rsidRPr="009C52AC">
        <w:rPr>
          <w:sz w:val="16"/>
        </w:rPr>
        <w:t>by  what</w:t>
      </w:r>
      <w:proofErr w:type="gramEnd"/>
      <w:r w:rsidRPr="009C52AC">
        <w:rPr>
          <w:sz w:val="16"/>
        </w:rPr>
        <w:t xml:space="preserve"> they were not blacks, slaves. But defining oneself as not-black and as not-slave are not at all the </w:t>
      </w:r>
      <w:proofErr w:type="gramStart"/>
      <w:r w:rsidRPr="009C52AC">
        <w:rPr>
          <w:sz w:val="16"/>
        </w:rPr>
        <w:t>same,</w:t>
      </w:r>
      <w:proofErr w:type="gramEnd"/>
      <w:r w:rsidRPr="009C52AC">
        <w:rPr>
          <w:sz w:val="16"/>
        </w:rPr>
        <w:t xml:space="preserve"> and </w:t>
      </w:r>
      <w:proofErr w:type="spellStart"/>
      <w:r w:rsidRPr="009C52AC">
        <w:rPr>
          <w:sz w:val="16"/>
        </w:rPr>
        <w:t>Roediger's</w:t>
      </w:r>
      <w:proofErr w:type="spellEnd"/>
      <w:r w:rsidRPr="009C52AC">
        <w:rPr>
          <w:sz w:val="16"/>
        </w:rPr>
        <w:t xml:space="preserve"> fudging on that crucial point is especially </w:t>
      </w:r>
      <w:proofErr w:type="spellStart"/>
      <w:r w:rsidRPr="009C52AC">
        <w:rPr>
          <w:sz w:val="16"/>
        </w:rPr>
        <w:t>strik</w:t>
      </w:r>
      <w:proofErr w:type="spellEnd"/>
      <w:r w:rsidRPr="009C52AC">
        <w:rPr>
          <w:sz w:val="16"/>
        </w:rPr>
        <w:t xml:space="preserve">- </w:t>
      </w:r>
      <w:proofErr w:type="spellStart"/>
      <w:r w:rsidRPr="009C52AC">
        <w:rPr>
          <w:sz w:val="16"/>
        </w:rPr>
        <w:t>ing</w:t>
      </w:r>
      <w:proofErr w:type="spellEnd"/>
      <w:r w:rsidRPr="009C52AC">
        <w:rPr>
          <w:sz w:val="16"/>
        </w:rPr>
        <w:t xml:space="preserve"> coming from someone who usually pays such careful attention to language. The "not-slave" formulation led to the elaboration of a "free-labor" ideology that com- </w:t>
      </w:r>
      <w:proofErr w:type="spellStart"/>
      <w:r w:rsidRPr="009C52AC">
        <w:rPr>
          <w:sz w:val="16"/>
        </w:rPr>
        <w:t>bined</w:t>
      </w:r>
      <w:proofErr w:type="spellEnd"/>
      <w:r w:rsidRPr="009C52AC">
        <w:rPr>
          <w:sz w:val="16"/>
        </w:rPr>
        <w:t xml:space="preserve"> an emphasis on the dignity of labor with a condemnation of chattel slavery as the antithesis of free, republican (that is, American) values; the "not-black" variation led to a racist denigration of nonwhites and the insistence that the United States was a "white man's country." The two views could go together, but often they did not, and </w:t>
      </w:r>
      <w:proofErr w:type="spellStart"/>
      <w:r w:rsidRPr="009C52AC">
        <w:rPr>
          <w:sz w:val="16"/>
        </w:rPr>
        <w:t>Roediger's</w:t>
      </w:r>
      <w:proofErr w:type="spellEnd"/>
      <w:r w:rsidRPr="009C52AC">
        <w:rPr>
          <w:sz w:val="16"/>
        </w:rPr>
        <w:t xml:space="preserve"> argument that whiteness was an essential element of free-labor </w:t>
      </w:r>
      <w:proofErr w:type="spellStart"/>
      <w:r w:rsidRPr="009C52AC">
        <w:rPr>
          <w:sz w:val="16"/>
        </w:rPr>
        <w:t>ideol</w:t>
      </w:r>
      <w:proofErr w:type="spellEnd"/>
      <w:r w:rsidRPr="009C52AC">
        <w:rPr>
          <w:sz w:val="16"/>
        </w:rPr>
        <w:t xml:space="preserve">- </w:t>
      </w:r>
      <w:proofErr w:type="spellStart"/>
      <w:r w:rsidRPr="009C52AC">
        <w:rPr>
          <w:sz w:val="16"/>
        </w:rPr>
        <w:t>ogy</w:t>
      </w:r>
      <w:proofErr w:type="spellEnd"/>
      <w:r w:rsidRPr="009C52AC">
        <w:rPr>
          <w:sz w:val="16"/>
        </w:rPr>
        <w:t xml:space="preserve"> is unpersuasive. If some labor radicals took what amounted to the proslavery position that slaves in the South were better off than "free" white workers in the North, others did not, and the argument in any case rested less on the degree of whiteness than on the degree of exploitation. Similarly, </w:t>
      </w:r>
      <w:proofErr w:type="spellStart"/>
      <w:r w:rsidRPr="009C52AC">
        <w:rPr>
          <w:sz w:val="16"/>
        </w:rPr>
        <w:t>Roediger's</w:t>
      </w:r>
      <w:proofErr w:type="spellEnd"/>
      <w:r w:rsidRPr="009C52AC">
        <w:rPr>
          <w:sz w:val="16"/>
        </w:rPr>
        <w:t xml:space="preserve"> thesis that in rejecting the term "servant" in favor of "hired hand" and "help," workingmen were "becoming" white conflates two very different forms of resistance to dependence that could be, but were not always, combined. The uppity domestics who tormented Frances Trollope in Cincinnati expressed little or no concern for whiteness as they asserted their American equality, and they contrasted their rights, not with black dependence, but with that stemming from English hierarchy. Responding disdain- fully to Trollope's expectation that she would eat in the kitchen, one servant typically "turned up her pretty lip, and said, 'I guess that's 'cause you don't think I'm good enough to eat with you. You'll find that won't do here."'25 </w:t>
      </w:r>
    </w:p>
    <w:p w:rsidR="007B55B7" w:rsidRPr="009C52AC" w:rsidRDefault="007B55B7" w:rsidP="007B55B7">
      <w:pPr>
        <w:rPr>
          <w:sz w:val="16"/>
        </w:rPr>
      </w:pPr>
      <w:r w:rsidRPr="00F37D59">
        <w:rPr>
          <w:rStyle w:val="StyleBoldUnderline"/>
          <w:highlight w:val="yellow"/>
        </w:rPr>
        <w:t>The question is not whether white racism was pervasive</w:t>
      </w:r>
      <w:r w:rsidRPr="00F37D59">
        <w:rPr>
          <w:rStyle w:val="StyleBoldUnderline"/>
        </w:rPr>
        <w:t xml:space="preserve"> in antebellum America- it was-</w:t>
      </w:r>
      <w:r w:rsidRPr="00F37D59">
        <w:rPr>
          <w:rStyle w:val="StyleBoldUnderline"/>
          <w:highlight w:val="yellow"/>
        </w:rPr>
        <w:t>but whether it explains</w:t>
      </w:r>
      <w:r w:rsidRPr="00F37D59">
        <w:rPr>
          <w:rStyle w:val="StyleBoldUnderline"/>
        </w:rPr>
        <w:t xml:space="preserve"> as much as </w:t>
      </w:r>
      <w:proofErr w:type="spellStart"/>
      <w:r w:rsidRPr="00F37D59">
        <w:rPr>
          <w:rStyle w:val="StyleBoldUnderline"/>
        </w:rPr>
        <w:t>Roediger</w:t>
      </w:r>
      <w:proofErr w:type="spellEnd"/>
      <w:r w:rsidRPr="00F37D59">
        <w:rPr>
          <w:rStyle w:val="StyleBoldUnderline"/>
        </w:rPr>
        <w:t xml:space="preserve"> and others maintain</w:t>
      </w:r>
      <w:r w:rsidRPr="009C52AC">
        <w:rPr>
          <w:sz w:val="16"/>
        </w:rPr>
        <w:t xml:space="preserve">. In an </w:t>
      </w:r>
      <w:proofErr w:type="spellStart"/>
      <w:r w:rsidRPr="009C52AC">
        <w:rPr>
          <w:sz w:val="16"/>
        </w:rPr>
        <w:t>argu</w:t>
      </w:r>
      <w:proofErr w:type="spellEnd"/>
      <w:r w:rsidRPr="009C52AC">
        <w:rPr>
          <w:sz w:val="16"/>
        </w:rPr>
        <w:t xml:space="preserve">- </w:t>
      </w:r>
      <w:proofErr w:type="spellStart"/>
      <w:r w:rsidRPr="009C52AC">
        <w:rPr>
          <w:sz w:val="16"/>
        </w:rPr>
        <w:t>ment</w:t>
      </w:r>
      <w:proofErr w:type="spellEnd"/>
      <w:r w:rsidRPr="009C52AC">
        <w:rPr>
          <w:sz w:val="16"/>
        </w:rPr>
        <w:t xml:space="preserve"> further developed by </w:t>
      </w:r>
      <w:proofErr w:type="spellStart"/>
      <w:r w:rsidRPr="009C52AC">
        <w:rPr>
          <w:sz w:val="16"/>
        </w:rPr>
        <w:t>Ignatiev</w:t>
      </w:r>
      <w:proofErr w:type="spellEnd"/>
      <w:r w:rsidRPr="009C52AC">
        <w:rPr>
          <w:sz w:val="16"/>
        </w:rPr>
        <w:t xml:space="preserve">, </w:t>
      </w:r>
      <w:proofErr w:type="spellStart"/>
      <w:r w:rsidRPr="009C52AC">
        <w:rPr>
          <w:sz w:val="16"/>
        </w:rPr>
        <w:t>Roediger</w:t>
      </w:r>
      <w:proofErr w:type="spellEnd"/>
      <w:r w:rsidRPr="009C52AC">
        <w:rPr>
          <w:sz w:val="16"/>
        </w:rPr>
        <w:t xml:space="preserve"> asserts that "it was by no means clear that the Irish were white." They present little evidence, however, that most </w:t>
      </w:r>
      <w:proofErr w:type="spellStart"/>
      <w:r w:rsidRPr="009C52AC">
        <w:rPr>
          <w:sz w:val="16"/>
        </w:rPr>
        <w:t>Ameri</w:t>
      </w:r>
      <w:proofErr w:type="spellEnd"/>
      <w:r w:rsidRPr="009C52AC">
        <w:rPr>
          <w:sz w:val="16"/>
        </w:rPr>
        <w:t xml:space="preserve">- cans </w:t>
      </w:r>
      <w:proofErr w:type="gramStart"/>
      <w:r w:rsidRPr="009C52AC">
        <w:rPr>
          <w:sz w:val="16"/>
        </w:rPr>
        <w:t>viewed</w:t>
      </w:r>
      <w:proofErr w:type="gramEnd"/>
      <w:r w:rsidRPr="009C52AC">
        <w:rPr>
          <w:sz w:val="16"/>
        </w:rPr>
        <w:t xml:space="preserve"> the Irish as nonwhite. (To establish this point one would have to analyze the "racial" thought of Americans about the Irish, a task that neither </w:t>
      </w:r>
      <w:proofErr w:type="spellStart"/>
      <w:r w:rsidRPr="009C52AC">
        <w:rPr>
          <w:sz w:val="16"/>
        </w:rPr>
        <w:t>Roediger</w:t>
      </w:r>
      <w:proofErr w:type="spellEnd"/>
      <w:r w:rsidRPr="009C52AC">
        <w:rPr>
          <w:sz w:val="16"/>
        </w:rPr>
        <w:t xml:space="preserve"> nor </w:t>
      </w:r>
      <w:proofErr w:type="spellStart"/>
      <w:r w:rsidRPr="009C52AC">
        <w:rPr>
          <w:sz w:val="16"/>
        </w:rPr>
        <w:t>Ignatiev</w:t>
      </w:r>
      <w:proofErr w:type="spellEnd"/>
      <w:r w:rsidRPr="009C52AC">
        <w:rPr>
          <w:sz w:val="16"/>
        </w:rPr>
        <w:t xml:space="preserve"> undertakes.) Indeed, </w:t>
      </w:r>
      <w:r w:rsidRPr="00F37D59">
        <w:rPr>
          <w:rStyle w:val="StyleBoldUnderline"/>
        </w:rPr>
        <w:t xml:space="preserve">the </w:t>
      </w:r>
      <w:r w:rsidRPr="006F7F2A">
        <w:rPr>
          <w:rStyle w:val="StyleBoldUnderline"/>
          <w:highlight w:val="yellow"/>
        </w:rPr>
        <w:t>whiteness</w:t>
      </w:r>
      <w:r w:rsidRPr="00F37D59">
        <w:rPr>
          <w:rStyle w:val="StyleBoldUnderline"/>
        </w:rPr>
        <w:t xml:space="preserve"> </w:t>
      </w:r>
      <w:proofErr w:type="spellStart"/>
      <w:r w:rsidRPr="00F37D59">
        <w:rPr>
          <w:rStyle w:val="StyleBoldUnderline"/>
        </w:rPr>
        <w:t>studies</w:t>
      </w:r>
      <w:proofErr w:type="spellEnd"/>
      <w:r w:rsidRPr="00F37D59">
        <w:rPr>
          <w:rStyle w:val="StyleBoldUnderline"/>
        </w:rPr>
        <w:t xml:space="preserve"> </w:t>
      </w:r>
      <w:r w:rsidRPr="006F7F2A">
        <w:rPr>
          <w:rStyle w:val="StyleBoldUnderline"/>
          <w:highlight w:val="yellow"/>
        </w:rPr>
        <w:t>authors</w:t>
      </w:r>
      <w:r w:rsidRPr="00F37D59">
        <w:rPr>
          <w:rStyle w:val="StyleBoldUnderline"/>
        </w:rPr>
        <w:t xml:space="preserve"> often </w:t>
      </w:r>
      <w:r w:rsidRPr="00F37D59">
        <w:rPr>
          <w:rStyle w:val="StyleBoldUnderline"/>
          <w:highlight w:val="yellow"/>
        </w:rPr>
        <w:t>display a notable lack of precision in asserting the nonwhite status of despised groups</w:t>
      </w:r>
      <w:r w:rsidRPr="009C52AC">
        <w:rPr>
          <w:sz w:val="16"/>
        </w:rPr>
        <w:t xml:space="preserve">. </w:t>
      </w:r>
      <w:proofErr w:type="spellStart"/>
      <w:r w:rsidRPr="009C52AC">
        <w:rPr>
          <w:sz w:val="16"/>
        </w:rPr>
        <w:t>Roediger</w:t>
      </w:r>
      <w:proofErr w:type="spellEnd"/>
      <w:r w:rsidRPr="009C52AC">
        <w:rPr>
          <w:sz w:val="16"/>
        </w:rPr>
        <w:t xml:space="preserve"> </w:t>
      </w:r>
      <w:proofErr w:type="spellStart"/>
      <w:r w:rsidRPr="009C52AC">
        <w:rPr>
          <w:sz w:val="16"/>
        </w:rPr>
        <w:t>sug</w:t>
      </w:r>
      <w:proofErr w:type="spellEnd"/>
      <w:r w:rsidRPr="009C52AC">
        <w:rPr>
          <w:sz w:val="16"/>
        </w:rPr>
        <w:t xml:space="preserve">- gests that Irish whiteness was "by no means clear"; </w:t>
      </w:r>
      <w:proofErr w:type="spellStart"/>
      <w:r w:rsidRPr="009C52AC">
        <w:rPr>
          <w:sz w:val="16"/>
        </w:rPr>
        <w:t>Ignatiev</w:t>
      </w:r>
      <w:proofErr w:type="spellEnd"/>
      <w:r w:rsidRPr="009C52AC">
        <w:rPr>
          <w:sz w:val="16"/>
        </w:rPr>
        <w:t xml:space="preserve"> speaks of "strong </w:t>
      </w:r>
      <w:proofErr w:type="spellStart"/>
      <w:r w:rsidRPr="009C52AC">
        <w:rPr>
          <w:sz w:val="16"/>
        </w:rPr>
        <w:t>tenden</w:t>
      </w:r>
      <w:proofErr w:type="spellEnd"/>
      <w:r w:rsidRPr="009C52AC">
        <w:rPr>
          <w:sz w:val="16"/>
        </w:rPr>
        <w:t xml:space="preserve">- </w:t>
      </w:r>
      <w:proofErr w:type="spellStart"/>
      <w:r w:rsidRPr="009C52AC">
        <w:rPr>
          <w:sz w:val="16"/>
        </w:rPr>
        <w:t>cies</w:t>
      </w:r>
      <w:proofErr w:type="spellEnd"/>
      <w:r w:rsidRPr="009C52AC">
        <w:rPr>
          <w:sz w:val="16"/>
        </w:rPr>
        <w:t xml:space="preserve"> . . . to consign the Irish, if not to the black race, then to an intermediate race located between white and black"; Neil Foley, in discussing prejudice against poor whites in central Texas, proclaims that "not all whites . . . were equally white" and suggests that landlords felt that their tenants "lacked certain qualities of whiteness"; </w:t>
      </w:r>
      <w:proofErr w:type="spellStart"/>
      <w:r w:rsidRPr="009C52AC">
        <w:rPr>
          <w:sz w:val="16"/>
        </w:rPr>
        <w:t>Brodkin</w:t>
      </w:r>
      <w:proofErr w:type="spellEnd"/>
      <w:r w:rsidRPr="009C52AC">
        <w:rPr>
          <w:sz w:val="16"/>
        </w:rPr>
        <w:t xml:space="preserve"> states that "for almost half a century, [Jews] were treated as racially not- quite-white." </w:t>
      </w:r>
      <w:r w:rsidRPr="00F37D59">
        <w:rPr>
          <w:rStyle w:val="StyleBoldUnderline"/>
        </w:rPr>
        <w:t>What is at issue is not the widespread hostility to and discrimination against the Irish, Jews, poor whites, and multiple other groups, but the salience of whiteness in either explaining or describing such hostility and discrimination</w:t>
      </w:r>
      <w:r w:rsidRPr="009C52AC">
        <w:rPr>
          <w:sz w:val="16"/>
        </w:rPr>
        <w:t xml:space="preserve">. </w:t>
      </w:r>
      <w:r w:rsidRPr="00F37D59">
        <w:rPr>
          <w:rStyle w:val="StyleBoldUnderline"/>
          <w:highlight w:val="yellow"/>
        </w:rPr>
        <w:t>The status of southern poor whites is especially telling,</w:t>
      </w:r>
      <w:r w:rsidRPr="00F37D59">
        <w:rPr>
          <w:rStyle w:val="StyleBoldUnderline"/>
        </w:rPr>
        <w:t xml:space="preserve"> for </w:t>
      </w:r>
      <w:r w:rsidRPr="00F37D59">
        <w:rPr>
          <w:rStyle w:val="StyleBoldUnderline"/>
          <w:highlight w:val="yellow"/>
        </w:rPr>
        <w:t>despite persistent "racial" stereotypes</w:t>
      </w:r>
      <w:r w:rsidRPr="00F37D59">
        <w:rPr>
          <w:rStyle w:val="StyleBoldUnderline"/>
        </w:rPr>
        <w:t xml:space="preserve"> of them as shiftless, slovenly, and degraded, </w:t>
      </w:r>
      <w:r w:rsidRPr="00F37D59">
        <w:rPr>
          <w:rStyle w:val="StyleBoldUnderline"/>
          <w:highlight w:val="yellow"/>
        </w:rPr>
        <w:t>such stereotypes did not</w:t>
      </w:r>
      <w:r w:rsidRPr="00F37D59">
        <w:rPr>
          <w:rStyle w:val="StyleBoldUnderline"/>
        </w:rPr>
        <w:t xml:space="preserve"> </w:t>
      </w:r>
      <w:proofErr w:type="spellStart"/>
      <w:r w:rsidRPr="00F37D59">
        <w:rPr>
          <w:rStyle w:val="StyleBoldUnderline"/>
        </w:rPr>
        <w:t>usu</w:t>
      </w:r>
      <w:proofErr w:type="spellEnd"/>
      <w:r w:rsidRPr="00F37D59">
        <w:rPr>
          <w:rStyle w:val="StyleBoldUnderline"/>
        </w:rPr>
        <w:t xml:space="preserve">-  ally </w:t>
      </w:r>
      <w:r w:rsidRPr="006F7F2A">
        <w:rPr>
          <w:rStyle w:val="StyleBoldUnderline"/>
          <w:highlight w:val="yellow"/>
        </w:rPr>
        <w:t>include d</w:t>
      </w:r>
      <w:r w:rsidRPr="00F37D59">
        <w:rPr>
          <w:rStyle w:val="StyleBoldUnderline"/>
          <w:highlight w:val="yellow"/>
        </w:rPr>
        <w:t xml:space="preserve">enials of </w:t>
      </w:r>
      <w:r w:rsidRPr="006F7F2A">
        <w:rPr>
          <w:rStyle w:val="StyleBoldUnderline"/>
          <w:highlight w:val="yellow"/>
        </w:rPr>
        <w:t>their whiteness</w:t>
      </w:r>
      <w:r w:rsidRPr="006F7F2A">
        <w:rPr>
          <w:sz w:val="16"/>
          <w:highlight w:val="yellow"/>
        </w:rPr>
        <w:t xml:space="preserve">. </w:t>
      </w:r>
      <w:r w:rsidRPr="006F7F2A">
        <w:rPr>
          <w:rStyle w:val="StyleBoldUnderline"/>
          <w:highlight w:val="yellow"/>
        </w:rPr>
        <w:t xml:space="preserve">Americans </w:t>
      </w:r>
      <w:r w:rsidRPr="00F37D59">
        <w:rPr>
          <w:rStyle w:val="StyleBoldUnderline"/>
          <w:highlight w:val="yellow"/>
        </w:rPr>
        <w:t>have had many ways of looking down on people without questioning their whiteness</w:t>
      </w:r>
      <w:r w:rsidRPr="009C52AC">
        <w:rPr>
          <w:sz w:val="16"/>
        </w:rPr>
        <w:t xml:space="preserve">.26 </w:t>
      </w:r>
    </w:p>
    <w:p w:rsidR="007B55B7" w:rsidRPr="009C52AC" w:rsidRDefault="007B55B7" w:rsidP="007B55B7">
      <w:pPr>
        <w:rPr>
          <w:sz w:val="16"/>
        </w:rPr>
      </w:pPr>
      <w:r w:rsidRPr="00F37D59">
        <w:rPr>
          <w:rStyle w:val="StyleBoldUnderline"/>
        </w:rPr>
        <w:lastRenderedPageBreak/>
        <w:t xml:space="preserve">A brief consideration of the ideology of four prominent nineteenth-century </w:t>
      </w:r>
      <w:proofErr w:type="spellStart"/>
      <w:r w:rsidRPr="00F37D59">
        <w:rPr>
          <w:rStyle w:val="StyleBoldUnderline"/>
        </w:rPr>
        <w:t>Amer</w:t>
      </w:r>
      <w:proofErr w:type="spellEnd"/>
      <w:r w:rsidRPr="00F37D59">
        <w:rPr>
          <w:rStyle w:val="StyleBoldUnderline"/>
        </w:rPr>
        <w:t xml:space="preserve">- </w:t>
      </w:r>
      <w:proofErr w:type="spellStart"/>
      <w:r w:rsidRPr="00F37D59">
        <w:rPr>
          <w:rStyle w:val="StyleBoldUnderline"/>
        </w:rPr>
        <w:t>icans</w:t>
      </w:r>
      <w:proofErr w:type="spellEnd"/>
      <w:r w:rsidRPr="00F37D59">
        <w:rPr>
          <w:rStyle w:val="StyleBoldUnderline"/>
        </w:rPr>
        <w:t xml:space="preserve">-the Confederate vice president Alexander H. </w:t>
      </w:r>
      <w:r w:rsidRPr="00F37D59">
        <w:rPr>
          <w:rStyle w:val="StyleBoldUnderline"/>
          <w:highlight w:val="yellow"/>
        </w:rPr>
        <w:t>Stephens,</w:t>
      </w:r>
      <w:r w:rsidRPr="00F37D59">
        <w:rPr>
          <w:rStyle w:val="StyleBoldUnderline"/>
        </w:rPr>
        <w:t xml:space="preserve"> Illinois's Democratic senator Stephen A. </w:t>
      </w:r>
      <w:r w:rsidRPr="00F37D59">
        <w:rPr>
          <w:rStyle w:val="StyleBoldUnderline"/>
          <w:highlight w:val="yellow"/>
        </w:rPr>
        <w:t>Douglas,</w:t>
      </w:r>
      <w:r w:rsidRPr="00F37D59">
        <w:rPr>
          <w:rStyle w:val="StyleBoldUnderline"/>
        </w:rPr>
        <w:t xml:space="preserve"> Abraham </w:t>
      </w:r>
      <w:r w:rsidRPr="00F37D59">
        <w:rPr>
          <w:rStyle w:val="StyleBoldUnderline"/>
          <w:highlight w:val="yellow"/>
        </w:rPr>
        <w:t>Lincoln</w:t>
      </w:r>
      <w:r w:rsidRPr="00F37D59">
        <w:rPr>
          <w:rStyle w:val="StyleBoldUnderline"/>
        </w:rPr>
        <w:t xml:space="preserve">, </w:t>
      </w:r>
      <w:r w:rsidRPr="00F37D59">
        <w:rPr>
          <w:rStyle w:val="StyleBoldUnderline"/>
          <w:highlight w:val="yellow"/>
        </w:rPr>
        <w:t>and</w:t>
      </w:r>
      <w:r w:rsidRPr="00F37D59">
        <w:rPr>
          <w:rStyle w:val="StyleBoldUnderline"/>
        </w:rPr>
        <w:t xml:space="preserve"> Ohio's Republican senator Ben- </w:t>
      </w:r>
      <w:proofErr w:type="spellStart"/>
      <w:r w:rsidRPr="00F37D59">
        <w:rPr>
          <w:rStyle w:val="StyleBoldUnderline"/>
        </w:rPr>
        <w:t>jamin</w:t>
      </w:r>
      <w:proofErr w:type="spellEnd"/>
      <w:r w:rsidRPr="00F37D59">
        <w:rPr>
          <w:rStyle w:val="StyleBoldUnderline"/>
        </w:rPr>
        <w:t xml:space="preserve"> F. </w:t>
      </w:r>
      <w:r w:rsidRPr="006F7F2A">
        <w:rPr>
          <w:rStyle w:val="StyleBoldUnderline"/>
          <w:highlight w:val="yellow"/>
        </w:rPr>
        <w:t>Wade-</w:t>
      </w:r>
      <w:r w:rsidRPr="00F37D59">
        <w:rPr>
          <w:rStyle w:val="StyleBoldUnderline"/>
        </w:rPr>
        <w:t>illustrates the risk of overemphasizing whiteness</w:t>
      </w:r>
      <w:r w:rsidRPr="009C52AC">
        <w:rPr>
          <w:sz w:val="16"/>
        </w:rPr>
        <w:t xml:space="preserve">. Like most white Americans, </w:t>
      </w:r>
      <w:r w:rsidRPr="00F37D59">
        <w:rPr>
          <w:rStyle w:val="StyleBoldUnderline"/>
        </w:rPr>
        <w:t xml:space="preserve">all four </w:t>
      </w:r>
      <w:r w:rsidRPr="00F37D59">
        <w:rPr>
          <w:rStyle w:val="StyleBoldUnderline"/>
          <w:highlight w:val="yellow"/>
        </w:rPr>
        <w:t>were in some sense committed to whiteness</w:t>
      </w:r>
      <w:r w:rsidRPr="009C52AC">
        <w:rPr>
          <w:sz w:val="16"/>
        </w:rPr>
        <w:t xml:space="preserve">. In his famous speech hailing the secession of the southern states, Stephens boldly identified as the "corner- stone" of the new government "the great truth that the </w:t>
      </w:r>
      <w:proofErr w:type="gramStart"/>
      <w:r w:rsidRPr="009C52AC">
        <w:rPr>
          <w:sz w:val="16"/>
        </w:rPr>
        <w:t>negro</w:t>
      </w:r>
      <w:proofErr w:type="gramEnd"/>
      <w:r w:rsidRPr="009C52AC">
        <w:rPr>
          <w:sz w:val="16"/>
        </w:rPr>
        <w:t xml:space="preserve"> is not equal to the white man; that slavery, subordination to the superior race, is his natural and moral condition." In the Lincoln-Douglas debates of 1858, Douglas mercilessly denounced his Republican challenger as a supporter of black equality and boasted that "this </w:t>
      </w:r>
      <w:proofErr w:type="spellStart"/>
      <w:r w:rsidRPr="009C52AC">
        <w:rPr>
          <w:sz w:val="16"/>
        </w:rPr>
        <w:t>gov</w:t>
      </w:r>
      <w:proofErr w:type="spellEnd"/>
      <w:r w:rsidRPr="009C52AC">
        <w:rPr>
          <w:sz w:val="16"/>
        </w:rPr>
        <w:t xml:space="preserve">- </w:t>
      </w:r>
      <w:proofErr w:type="spellStart"/>
      <w:r w:rsidRPr="009C52AC">
        <w:rPr>
          <w:sz w:val="16"/>
        </w:rPr>
        <w:t>ernment</w:t>
      </w:r>
      <w:proofErr w:type="spellEnd"/>
      <w:r w:rsidRPr="009C52AC">
        <w:rPr>
          <w:sz w:val="16"/>
        </w:rPr>
        <w:t xml:space="preserve"> was made on the white basis.... It was made by white men, for the benefit of white men and their posterity </w:t>
      </w:r>
      <w:proofErr w:type="spellStart"/>
      <w:r w:rsidRPr="009C52AC">
        <w:rPr>
          <w:sz w:val="16"/>
        </w:rPr>
        <w:t>for ever</w:t>
      </w:r>
      <w:proofErr w:type="spellEnd"/>
      <w:r w:rsidRPr="009C52AC">
        <w:rPr>
          <w:sz w:val="16"/>
        </w:rPr>
        <w:t xml:space="preserve">, and I am in favor of confining citizenship to white men." </w:t>
      </w:r>
      <w:r w:rsidRPr="00F37D59">
        <w:rPr>
          <w:rStyle w:val="StyleBoldUnderline"/>
        </w:rPr>
        <w:t xml:space="preserve">Lincoln responded that he did not favor "political and social equality between the white and black races"; noting the "physical difference" between the races, he proclaimed that "inasmuch as it becomes a necessity that there must be a difference, I, as well as Judge Douglas, am in favor of the race to which I belong, </w:t>
      </w:r>
      <w:proofErr w:type="spellStart"/>
      <w:r w:rsidRPr="00F37D59">
        <w:rPr>
          <w:rStyle w:val="StyleBoldUnderline"/>
        </w:rPr>
        <w:t>hav</w:t>
      </w:r>
      <w:proofErr w:type="spellEnd"/>
      <w:r w:rsidRPr="00F37D59">
        <w:rPr>
          <w:rStyle w:val="StyleBoldUnderline"/>
        </w:rPr>
        <w:t xml:space="preserve">- </w:t>
      </w:r>
      <w:proofErr w:type="spellStart"/>
      <w:r w:rsidRPr="00F37D59">
        <w:rPr>
          <w:rStyle w:val="StyleBoldUnderline"/>
        </w:rPr>
        <w:t>ing</w:t>
      </w:r>
      <w:proofErr w:type="spellEnd"/>
      <w:r w:rsidRPr="00F37D59">
        <w:rPr>
          <w:rStyle w:val="StyleBoldUnderline"/>
        </w:rPr>
        <w:t xml:space="preserve"> the superior position</w:t>
      </w:r>
      <w:r w:rsidRPr="009C52AC">
        <w:rPr>
          <w:sz w:val="16"/>
        </w:rPr>
        <w:t xml:space="preserve">." Upon his arrival in Washington, D.C., in 1851, Wade complained that "the Nigger smell I cannot bear," adding that the food was "all cooked by Niggers until I can smell and taste the Nigger."27 </w:t>
      </w:r>
    </w:p>
    <w:p w:rsidR="007B55B7" w:rsidRDefault="007B55B7" w:rsidP="007B55B7">
      <w:pPr>
        <w:rPr>
          <w:sz w:val="16"/>
        </w:rPr>
      </w:pPr>
      <w:r w:rsidRPr="00F37D59">
        <w:rPr>
          <w:rStyle w:val="StyleBoldUnderline"/>
          <w:highlight w:val="yellow"/>
        </w:rPr>
        <w:t>Yet</w:t>
      </w:r>
      <w:r w:rsidRPr="00F37D59">
        <w:rPr>
          <w:rStyle w:val="StyleBoldUnderline"/>
        </w:rPr>
        <w:t xml:space="preserve"> </w:t>
      </w:r>
      <w:r w:rsidRPr="00F37D59">
        <w:rPr>
          <w:rStyle w:val="StyleBoldUnderline"/>
          <w:highlight w:val="yellow"/>
        </w:rPr>
        <w:t>any treatment of those four</w:t>
      </w:r>
      <w:r w:rsidRPr="00F37D59">
        <w:rPr>
          <w:rStyle w:val="StyleBoldUnderline"/>
        </w:rPr>
        <w:t xml:space="preserve"> men </w:t>
      </w:r>
      <w:r w:rsidRPr="00F37D59">
        <w:rPr>
          <w:rStyle w:val="StyleBoldUnderline"/>
          <w:highlight w:val="yellow"/>
        </w:rPr>
        <w:t>that stopped at their common commitment to whiteness would be so incomplete as to be totally misleading.</w:t>
      </w:r>
      <w:r w:rsidRPr="009C52AC">
        <w:rPr>
          <w:sz w:val="16"/>
        </w:rPr>
        <w:t xml:space="preserve"> </w:t>
      </w:r>
      <w:r w:rsidRPr="00F37D59">
        <w:rPr>
          <w:rStyle w:val="StyleBoldUnderline"/>
        </w:rPr>
        <w:t>Stephens was an ardent Confederate whereas the other three were committed Unionists</w:t>
      </w:r>
      <w:r w:rsidRPr="009C52AC">
        <w:rPr>
          <w:sz w:val="16"/>
        </w:rPr>
        <w:t xml:space="preserve">. </w:t>
      </w:r>
      <w:proofErr w:type="gramStart"/>
      <w:r w:rsidRPr="009C52AC">
        <w:rPr>
          <w:sz w:val="16"/>
        </w:rPr>
        <w:t>Their differ</w:t>
      </w:r>
      <w:proofErr w:type="gramEnd"/>
      <w:r w:rsidRPr="009C52AC">
        <w:rPr>
          <w:sz w:val="16"/>
        </w:rPr>
        <w:t xml:space="preserve">- </w:t>
      </w:r>
      <w:proofErr w:type="spellStart"/>
      <w:r w:rsidRPr="009C52AC">
        <w:rPr>
          <w:sz w:val="16"/>
        </w:rPr>
        <w:t>ences</w:t>
      </w:r>
      <w:proofErr w:type="spellEnd"/>
      <w:r w:rsidRPr="009C52AC">
        <w:rPr>
          <w:sz w:val="16"/>
        </w:rPr>
        <w:t xml:space="preserve"> on slavery and black rights were even more notable. </w:t>
      </w:r>
      <w:r w:rsidRPr="00F37D59">
        <w:rPr>
          <w:rStyle w:val="StyleBoldUnderline"/>
        </w:rPr>
        <w:t>Stephens was a defender of slavery</w:t>
      </w:r>
      <w:r w:rsidRPr="009C52AC">
        <w:rPr>
          <w:sz w:val="16"/>
        </w:rPr>
        <w:t xml:space="preserve"> and black racial subordination</w:t>
      </w:r>
      <w:r w:rsidRPr="00F37D59">
        <w:rPr>
          <w:rStyle w:val="StyleBoldUnderline"/>
        </w:rPr>
        <w:t xml:space="preserve">. </w:t>
      </w:r>
      <w:r w:rsidRPr="00F37D59">
        <w:rPr>
          <w:rStyle w:val="StyleBoldUnderline"/>
          <w:highlight w:val="yellow"/>
        </w:rPr>
        <w:t>Douglas saw slavery as a minor issue</w:t>
      </w:r>
      <w:r w:rsidRPr="00F37D59">
        <w:rPr>
          <w:rStyle w:val="StyleBoldUnderline"/>
        </w:rPr>
        <w:t xml:space="preserve"> whose fate should be left to local (white) control. </w:t>
      </w:r>
      <w:r w:rsidRPr="00F37D59">
        <w:rPr>
          <w:rStyle w:val="StyleBoldUnderline"/>
          <w:highlight w:val="yellow"/>
        </w:rPr>
        <w:t>Lincoln believed that slavery was morally wrong</w:t>
      </w:r>
      <w:r w:rsidRPr="00F37D59">
        <w:rPr>
          <w:rStyle w:val="StyleBoldUnderline"/>
        </w:rPr>
        <w:t xml:space="preserve"> as well as socially degrading</w:t>
      </w:r>
      <w:r w:rsidRPr="009C52AC">
        <w:rPr>
          <w:sz w:val="16"/>
        </w:rPr>
        <w:t xml:space="preserve">, eschewed the race-baiting that Douglas and many other white Americans took for granted, </w:t>
      </w:r>
      <w:r w:rsidRPr="00F37D59">
        <w:rPr>
          <w:rStyle w:val="StyleBoldUnderline"/>
        </w:rPr>
        <w:t xml:space="preserve">and in his debate with Douglas </w:t>
      </w:r>
      <w:proofErr w:type="spellStart"/>
      <w:r w:rsidRPr="00F37D59">
        <w:rPr>
          <w:rStyle w:val="StyleBoldUnderline"/>
        </w:rPr>
        <w:t>imme</w:t>
      </w:r>
      <w:proofErr w:type="spellEnd"/>
      <w:r w:rsidRPr="00F37D59">
        <w:rPr>
          <w:rStyle w:val="StyleBoldUnderline"/>
        </w:rPr>
        <w:t xml:space="preserve">- </w:t>
      </w:r>
      <w:proofErr w:type="spellStart"/>
      <w:r w:rsidRPr="00F37D59">
        <w:rPr>
          <w:rStyle w:val="StyleBoldUnderline"/>
        </w:rPr>
        <w:t>diately</w:t>
      </w:r>
      <w:proofErr w:type="spellEnd"/>
      <w:r w:rsidRPr="00F37D59">
        <w:rPr>
          <w:rStyle w:val="StyleBoldUnderline"/>
        </w:rPr>
        <w:t xml:space="preserve"> qualified his support for white supremacy with the ringing assertion that whether or not "the negro" was equal in all respects</w:t>
      </w:r>
      <w:r w:rsidRPr="009C52AC">
        <w:rPr>
          <w:sz w:val="16"/>
        </w:rPr>
        <w:t xml:space="preserve">, "in the right to eat the bread, without leave of anybody else, which his own hand earns, he is my equal and the equal </w:t>
      </w:r>
      <w:proofErr w:type="spellStart"/>
      <w:r w:rsidRPr="009C52AC">
        <w:rPr>
          <w:sz w:val="16"/>
        </w:rPr>
        <w:t>ofJudge</w:t>
      </w:r>
      <w:proofErr w:type="spellEnd"/>
      <w:r w:rsidRPr="009C52AC">
        <w:rPr>
          <w:sz w:val="16"/>
        </w:rPr>
        <w:t xml:space="preserve"> Douglas, and the equal of every living man." </w:t>
      </w:r>
      <w:r w:rsidRPr="006F7F2A">
        <w:rPr>
          <w:rStyle w:val="StyleBoldUnderline"/>
        </w:rPr>
        <w:t xml:space="preserve">Wade was an ardent opponent of slavery, who became one of the most enthusiastic proponents of a radical </w:t>
      </w:r>
      <w:proofErr w:type="spellStart"/>
      <w:r w:rsidRPr="006F7F2A">
        <w:rPr>
          <w:rStyle w:val="StyleBoldUnderline"/>
        </w:rPr>
        <w:t>Reconstruc</w:t>
      </w:r>
      <w:proofErr w:type="spellEnd"/>
      <w:r w:rsidRPr="006F7F2A">
        <w:rPr>
          <w:rStyle w:val="StyleBoldUnderline"/>
        </w:rPr>
        <w:t xml:space="preserve">- </w:t>
      </w:r>
      <w:proofErr w:type="spellStart"/>
      <w:r w:rsidRPr="006F7F2A">
        <w:rPr>
          <w:rStyle w:val="StyleBoldUnderline"/>
        </w:rPr>
        <w:t>tion</w:t>
      </w:r>
      <w:proofErr w:type="spellEnd"/>
      <w:r w:rsidRPr="006F7F2A">
        <w:rPr>
          <w:rStyle w:val="StyleBoldUnderline"/>
        </w:rPr>
        <w:t xml:space="preserve"> policy designed to remake the South and provide equal rights for the </w:t>
      </w:r>
      <w:proofErr w:type="gramStart"/>
      <w:r w:rsidRPr="006F7F2A">
        <w:rPr>
          <w:rStyle w:val="StyleBoldUnderline"/>
        </w:rPr>
        <w:t>former  slaves</w:t>
      </w:r>
      <w:proofErr w:type="gramEnd"/>
      <w:r w:rsidRPr="006F7F2A">
        <w:rPr>
          <w:sz w:val="16"/>
        </w:rPr>
        <w:t>, as well as a sturdy</w:t>
      </w:r>
      <w:r w:rsidRPr="009C52AC">
        <w:rPr>
          <w:sz w:val="16"/>
        </w:rPr>
        <w:t xml:space="preserve"> champion of the rights of women and of labor. In short, </w:t>
      </w:r>
      <w:r w:rsidRPr="00F37D59">
        <w:rPr>
          <w:rStyle w:val="StyleBoldUnderline"/>
        </w:rPr>
        <w:t xml:space="preserve">what is most significant about the careers of the four men lies, not in their shared expressions of whiteness, but </w:t>
      </w:r>
      <w:r w:rsidRPr="00F37D59">
        <w:rPr>
          <w:rStyle w:val="StyleBoldUnderline"/>
          <w:highlight w:val="yellow"/>
        </w:rPr>
        <w:t>in the sharply divergent positions they took on the major issues of their era. Whiteness turns out to be a blunt instrument</w:t>
      </w:r>
      <w:r w:rsidRPr="00F37D59">
        <w:rPr>
          <w:rStyle w:val="StyleBoldUnderline"/>
        </w:rPr>
        <w:t xml:space="preserve"> </w:t>
      </w:r>
      <w:r w:rsidRPr="00F37D59">
        <w:rPr>
          <w:rStyle w:val="StyleBoldUnderline"/>
          <w:highlight w:val="yellow"/>
        </w:rPr>
        <w:t>for dissecting</w:t>
      </w:r>
      <w:r w:rsidRPr="00F37D59">
        <w:rPr>
          <w:rStyle w:val="StyleBoldUnderline"/>
        </w:rPr>
        <w:t xml:space="preserve"> the nuances-or even the major outlines-of their </w:t>
      </w:r>
      <w:r w:rsidRPr="00F37D59">
        <w:rPr>
          <w:rStyle w:val="StyleBoldUnderline"/>
          <w:highlight w:val="yellow"/>
        </w:rPr>
        <w:t>political ideology and behavior.</w:t>
      </w:r>
      <w:r w:rsidRPr="00F37D59">
        <w:rPr>
          <w:rStyle w:val="StyleBoldUnderline"/>
        </w:rPr>
        <w:t>28</w:t>
      </w:r>
      <w:r w:rsidRPr="009C52AC">
        <w:rPr>
          <w:sz w:val="16"/>
        </w:rPr>
        <w:t xml:space="preserve"> </w:t>
      </w:r>
    </w:p>
    <w:p w:rsidR="007B55B7" w:rsidRDefault="007B55B7" w:rsidP="000B7F10"/>
    <w:p w:rsidR="00490708" w:rsidRDefault="00490708" w:rsidP="000B7F10"/>
    <w:p w:rsidR="00490708" w:rsidRPr="00336858" w:rsidRDefault="00490708" w:rsidP="00490708">
      <w:pPr>
        <w:pStyle w:val="Tag2"/>
      </w:pPr>
      <w:r w:rsidRPr="00336858">
        <w:t>Their conception of violence is reductive and can’t be solved</w:t>
      </w:r>
    </w:p>
    <w:p w:rsidR="00490708" w:rsidRPr="00336858" w:rsidRDefault="00490708" w:rsidP="00490708">
      <w:pPr>
        <w:pStyle w:val="Cite2"/>
      </w:pPr>
      <w:proofErr w:type="spellStart"/>
      <w:r w:rsidRPr="00336858">
        <w:t>Boulding</w:t>
      </w:r>
      <w:proofErr w:type="spellEnd"/>
      <w:r w:rsidRPr="00336858">
        <w:t xml:space="preserve"> 77</w:t>
      </w:r>
    </w:p>
    <w:p w:rsidR="00490708" w:rsidRPr="00336858" w:rsidRDefault="00490708" w:rsidP="00490708">
      <w:r w:rsidRPr="00336858">
        <w:t xml:space="preserve"> Twelve Friendly Quarrels with Johan </w:t>
      </w:r>
      <w:proofErr w:type="spellStart"/>
      <w:r w:rsidRPr="00336858">
        <w:t>Galtung</w:t>
      </w:r>
      <w:proofErr w:type="spellEnd"/>
    </w:p>
    <w:p w:rsidR="00490708" w:rsidRPr="00336858" w:rsidRDefault="00490708" w:rsidP="00490708">
      <w:r w:rsidRPr="00336858">
        <w:t xml:space="preserve">Author(s): Kenneth E. </w:t>
      </w:r>
      <w:proofErr w:type="spellStart"/>
      <w:r w:rsidRPr="00336858">
        <w:t>BouldingReviewed</w:t>
      </w:r>
      <w:proofErr w:type="spellEnd"/>
      <w:r w:rsidRPr="00336858">
        <w:t xml:space="preserve"> work(s)</w:t>
      </w:r>
      <w:proofErr w:type="gramStart"/>
      <w:r w:rsidRPr="00336858">
        <w:t>:Source</w:t>
      </w:r>
      <w:proofErr w:type="gramEnd"/>
      <w:r w:rsidRPr="00336858">
        <w:t xml:space="preserve">: Journal of Peace Research, Vol. 14, No. 1 (1977), pp. 75-86Published </w:t>
      </w:r>
    </w:p>
    <w:p w:rsidR="00490708" w:rsidRPr="00336858" w:rsidRDefault="00490708" w:rsidP="00490708">
      <w:r w:rsidRPr="00336858">
        <w:t xml:space="preserve"> Kenneth </w:t>
      </w:r>
      <w:proofErr w:type="spellStart"/>
      <w:r w:rsidRPr="00336858">
        <w:t>Ewart</w:t>
      </w:r>
      <w:proofErr w:type="spellEnd"/>
      <w:r w:rsidRPr="00336858">
        <w:t xml:space="preserve"> </w:t>
      </w:r>
      <w:proofErr w:type="spellStart"/>
      <w:r w:rsidRPr="00336858">
        <w:t>Boulding</w:t>
      </w:r>
      <w:proofErr w:type="spellEnd"/>
      <w:r w:rsidRPr="00336858">
        <w:t xml:space="preserve"> (January 18, 1910 – March 18, 1993) was an economist, educator, peace activist, poet, religious mystic, devoted Quaker, systems scientist, and interdisciplinary philosopher</w:t>
      </w:r>
      <w:proofErr w:type="gramStart"/>
      <w:r w:rsidRPr="00336858">
        <w:t>.[</w:t>
      </w:r>
      <w:proofErr w:type="gramEnd"/>
      <w:r w:rsidRPr="00336858">
        <w:t xml:space="preserve">1][2] He was cofounder of General Systems Theory and founder of numerous ongoing intellectual projects in economics and social science. </w:t>
      </w:r>
    </w:p>
    <w:p w:rsidR="00490708" w:rsidRPr="00336858" w:rsidRDefault="00490708" w:rsidP="00490708">
      <w:r w:rsidRPr="00336858">
        <w:t xml:space="preserve"> He graduated from Oxford University, and was granted United States citizenship in 1948. During the years 1949 to 1967, he was a faculty member of the University of Michigan. In 1967, he joined the faculty of the University of Colorado at Boulder, where he remained until his retirement. </w:t>
      </w:r>
    </w:p>
    <w:p w:rsidR="00490708" w:rsidRPr="00336858" w:rsidRDefault="00490708" w:rsidP="00490708"/>
    <w:p w:rsidR="00490708" w:rsidRPr="00336858" w:rsidRDefault="00490708" w:rsidP="00490708">
      <w:r w:rsidRPr="00336858">
        <w:t xml:space="preserve"> Finally, we come to the great </w:t>
      </w:r>
      <w:proofErr w:type="spellStart"/>
      <w:r w:rsidRPr="00336858">
        <w:t>Galtung</w:t>
      </w:r>
      <w:proofErr w:type="spellEnd"/>
      <w:r w:rsidRPr="00336858">
        <w:t xml:space="preserve"> </w:t>
      </w:r>
      <w:r w:rsidRPr="007B6A4B">
        <w:rPr>
          <w:rStyle w:val="StyleBoldUnderline"/>
          <w:highlight w:val="cyan"/>
        </w:rPr>
        <w:t>metaphors of 'structural violence'</w:t>
      </w:r>
      <w:r w:rsidRPr="00336858">
        <w:rPr>
          <w:rStyle w:val="StyleBoldUnderline"/>
        </w:rPr>
        <w:t xml:space="preserve"> 'and 'positive peace'</w:t>
      </w:r>
      <w:r w:rsidRPr="00336858">
        <w:t xml:space="preserve">. They </w:t>
      </w:r>
      <w:r w:rsidRPr="00336858">
        <w:rPr>
          <w:rStyle w:val="StyleBoldUnderline"/>
        </w:rPr>
        <w:t>are metaphors rather than models</w:t>
      </w:r>
      <w:r w:rsidRPr="00336858">
        <w:t xml:space="preserve">, </w:t>
      </w:r>
      <w:r w:rsidRPr="00336858">
        <w:rPr>
          <w:rStyle w:val="StyleBoldUnderline"/>
        </w:rPr>
        <w:t xml:space="preserve">and for that very reason </w:t>
      </w:r>
      <w:r w:rsidRPr="007B6A4B">
        <w:rPr>
          <w:rStyle w:val="StyleBoldUnderline"/>
          <w:highlight w:val="cyan"/>
        </w:rPr>
        <w:t>are suspect</w:t>
      </w:r>
      <w:r w:rsidRPr="00336858">
        <w:t xml:space="preserve">. Metaphors always imply models and metaphors have much more persuasive power </w:t>
      </w:r>
      <w:r w:rsidRPr="00336858">
        <w:lastRenderedPageBreak/>
        <w:t xml:space="preserve">than models do, for models tend to be the preserve of the specialist. But </w:t>
      </w:r>
      <w:r w:rsidRPr="00336858">
        <w:rPr>
          <w:rStyle w:val="StyleBoldUnderline"/>
        </w:rPr>
        <w:t xml:space="preserve">when a metaphor implies a bad model it can be very dangerous, for it is both persuasive and wrong. The metaphor of structural violence </w:t>
      </w:r>
      <w:r w:rsidRPr="00336858">
        <w:t xml:space="preserve">I would argue </w:t>
      </w:r>
      <w:r w:rsidRPr="00336858">
        <w:rPr>
          <w:rStyle w:val="StyleBoldUnderline"/>
        </w:rPr>
        <w:t>falls right into this category.</w:t>
      </w:r>
      <w:r w:rsidRPr="00336858">
        <w:t xml:space="preserve"> The metaphor is that poverty, deprivation, ill health, low expectations of life, a condition in which more than half the human race lives, is 'like' a thug beating up the victim and 'taking his money away from him in the </w:t>
      </w:r>
      <w:proofErr w:type="gramStart"/>
      <w:r w:rsidRPr="00336858">
        <w:t>street,</w:t>
      </w:r>
      <w:proofErr w:type="gramEnd"/>
      <w:r w:rsidRPr="00336858">
        <w:t xml:space="preserve"> or it is 'like' a conqueror stealing the land of the people and reducing them to slavery. </w:t>
      </w:r>
      <w:r w:rsidRPr="00336858">
        <w:rPr>
          <w:rStyle w:val="StyleBoldUnderline"/>
        </w:rPr>
        <w:t>The implication is that poverty</w:t>
      </w:r>
      <w:r w:rsidRPr="00336858">
        <w:t xml:space="preserve"> and its associated ills </w:t>
      </w:r>
      <w:r w:rsidRPr="00336858">
        <w:rPr>
          <w:rStyle w:val="StyleBoldUnderline"/>
        </w:rPr>
        <w:t>are the fault of the thug</w:t>
      </w:r>
      <w:r w:rsidRPr="00336858">
        <w:t xml:space="preserve"> or the conqueror and the solution is to do away with thugs and conquerors. </w:t>
      </w:r>
      <w:r w:rsidRPr="00336858">
        <w:rPr>
          <w:rStyle w:val="StyleBoldUnderline"/>
        </w:rPr>
        <w:t>While there is some truth in the metaphor, in the modern world at least there is not very muc</w:t>
      </w:r>
      <w:r w:rsidRPr="00336858">
        <w:t xml:space="preserve">h. </w:t>
      </w:r>
      <w:r w:rsidRPr="00336858">
        <w:rPr>
          <w:rStyle w:val="StyleBoldUnderline"/>
        </w:rPr>
        <w:t>Violence,</w:t>
      </w:r>
      <w:r w:rsidRPr="00336858">
        <w:t xml:space="preserve"> whether of the streets and the home, or of the guerilla, of the police, or of the armed forces, </w:t>
      </w:r>
      <w:r w:rsidRPr="00336858">
        <w:rPr>
          <w:rStyle w:val="StyleBoldUnderline"/>
        </w:rPr>
        <w:t>is</w:t>
      </w:r>
      <w:r w:rsidRPr="00336858">
        <w:t xml:space="preserve"> a </w:t>
      </w:r>
      <w:r w:rsidRPr="00336858">
        <w:rPr>
          <w:rStyle w:val="StyleBoldUnderline"/>
        </w:rPr>
        <w:t>very different</w:t>
      </w:r>
      <w:r w:rsidRPr="00336858">
        <w:t xml:space="preserve"> phenomenon from poverty. </w:t>
      </w:r>
      <w:r w:rsidRPr="00336858">
        <w:rPr>
          <w:rStyle w:val="StyleBoldUnderline"/>
        </w:rPr>
        <w:t>The processes which create</w:t>
      </w:r>
      <w:r w:rsidRPr="00336858">
        <w:t xml:space="preserve"> and sustain </w:t>
      </w:r>
      <w:r w:rsidRPr="00336858">
        <w:rPr>
          <w:rStyle w:val="StyleBoldUnderline"/>
        </w:rPr>
        <w:t xml:space="preserve">poverty are not at all like the processes which create and sustain violence, although like everything else in 'the world, everything is somewhat related to everything else. </w:t>
      </w:r>
      <w:r w:rsidRPr="00336858">
        <w:t xml:space="preserve">There is a very real problem of the structures which lead to violence, but unfortunately </w:t>
      </w:r>
      <w:proofErr w:type="spellStart"/>
      <w:r w:rsidRPr="00336858">
        <w:t>Galitung's</w:t>
      </w:r>
      <w:proofErr w:type="spellEnd"/>
      <w:r w:rsidRPr="00336858">
        <w:t xml:space="preserve"> </w:t>
      </w:r>
      <w:r w:rsidRPr="00336858">
        <w:rPr>
          <w:rStyle w:val="StyleBoldUnderline"/>
        </w:rPr>
        <w:t xml:space="preserve">metaphor of structural violence </w:t>
      </w:r>
      <w:r w:rsidRPr="00336858">
        <w:t xml:space="preserve">as he has used it </w:t>
      </w:r>
      <w:r w:rsidRPr="00336858">
        <w:rPr>
          <w:rStyle w:val="StyleBoldUnderline"/>
        </w:rPr>
        <w:t xml:space="preserve">has diverted attention from this problem. </w:t>
      </w:r>
      <w:r w:rsidRPr="007B6A4B">
        <w:rPr>
          <w:rStyle w:val="StyleBoldUnderline"/>
          <w:highlight w:val="cyan"/>
        </w:rPr>
        <w:t>Violence</w:t>
      </w:r>
      <w:r w:rsidRPr="00336858">
        <w:rPr>
          <w:rStyle w:val="StyleBoldUnderline"/>
        </w:rPr>
        <w:t xml:space="preserve"> in the behavioral sense,</w:t>
      </w:r>
      <w:r w:rsidRPr="00336858">
        <w:t xml:space="preserve"> that is, somebody actually doing damage to somebody else and trying to make them worse off, </w:t>
      </w:r>
      <w:r w:rsidRPr="007B6A4B">
        <w:rPr>
          <w:rStyle w:val="StyleBoldUnderline"/>
          <w:highlight w:val="cyan"/>
        </w:rPr>
        <w:t>is a 'threshold' phenomenon</w:t>
      </w:r>
      <w:r w:rsidRPr="00336858">
        <w:rPr>
          <w:rStyle w:val="StyleBoldUnderline"/>
        </w:rPr>
        <w:t xml:space="preserve">, </w:t>
      </w:r>
      <w:r w:rsidRPr="00336858">
        <w:t xml:space="preserve">rather like the boiling over of a pot. The temperature under a pot can rise for a long time without its boiling over, but at some 'threshold boiling over will take place. The </w:t>
      </w:r>
      <w:proofErr w:type="gramStart"/>
      <w:r w:rsidRPr="00336858">
        <w:t>study</w:t>
      </w:r>
      <w:proofErr w:type="gramEnd"/>
      <w:r w:rsidRPr="00336858">
        <w:t xml:space="preserve"> of the structures which underlie violence are a very important and much neglected part of peace research and indeed of social science in general. Threshold phenomena like violence are difficult to   study because they represent 'breaks' in the </w:t>
      </w:r>
      <w:proofErr w:type="spellStart"/>
      <w:r w:rsidRPr="00336858">
        <w:t>systenm</w:t>
      </w:r>
      <w:proofErr w:type="spellEnd"/>
      <w:r w:rsidRPr="00336858">
        <w:t xml:space="preserve"> rather than uniformities. </w:t>
      </w:r>
      <w:proofErr w:type="gramStart"/>
      <w:r w:rsidRPr="00336858">
        <w:t>Violence, whether between persons or organizations, occurs when the 'strain' on a system is too great for its 'strength'.</w:t>
      </w:r>
      <w:proofErr w:type="gramEnd"/>
      <w:r w:rsidRPr="00336858">
        <w:t xml:space="preserve"> The metaphor here is that violence is like what happens when we break a piece of chalk. Strength and strain, however, especially in social systems, are so interwoven historically that it is very difficult to separate them. The diminution of violence involves two possible strategies, or a mixture of the two; one is </w:t>
      </w:r>
      <w:proofErr w:type="spellStart"/>
      <w:r w:rsidRPr="00336858">
        <w:t>Ithe</w:t>
      </w:r>
      <w:proofErr w:type="spellEnd"/>
      <w:r w:rsidRPr="00336858">
        <w:t xml:space="preserve"> increase in the strength of the system, 'the other is the diminution of the strain. The strength of systems involves habit, culture, taboos, and sanctions, all these 'things which enable a system to stand </w:t>
      </w:r>
      <w:proofErr w:type="spellStart"/>
      <w:r w:rsidRPr="00336858">
        <w:t>lincreasing</w:t>
      </w:r>
      <w:proofErr w:type="spellEnd"/>
      <w:r w:rsidRPr="00336858">
        <w:t xml:space="preserve"> strain without breaking down into violence. The strains on the system 'are largely dynamic in character, such as arms races, mutually stimulated hostility, changes in relative economic position or political power, which are often hard to identify. Conflicts of interest 'are only part 'of the strain on a system, and not always the most important part. It is very hard for people </w:t>
      </w:r>
      <w:proofErr w:type="spellStart"/>
      <w:r w:rsidRPr="00336858">
        <w:t>ito</w:t>
      </w:r>
      <w:proofErr w:type="spellEnd"/>
      <w:r w:rsidRPr="00336858">
        <w:t xml:space="preserve"> know their interests, and misperceptions of '</w:t>
      </w:r>
      <w:proofErr w:type="gramStart"/>
      <w:r w:rsidRPr="00336858">
        <w:t>interest take</w:t>
      </w:r>
      <w:proofErr w:type="gramEnd"/>
      <w:r w:rsidRPr="00336858">
        <w:t xml:space="preserve"> place mainly through the dynamic processes, not through the structural ones. It is only perceptions of interest which affect people's behavior, not the 'real' interests, whatever these may be, and the gap between </w:t>
      </w:r>
      <w:proofErr w:type="spellStart"/>
      <w:r w:rsidRPr="00336858">
        <w:t>percepti'on</w:t>
      </w:r>
      <w:proofErr w:type="spellEnd"/>
      <w:r w:rsidRPr="00336858">
        <w:t xml:space="preserve"> and reality can be very large and resistant to change. However, </w:t>
      </w:r>
      <w:r w:rsidRPr="00336858">
        <w:rPr>
          <w:rStyle w:val="StyleBoldUnderline"/>
        </w:rPr>
        <w:t xml:space="preserve">what </w:t>
      </w:r>
      <w:proofErr w:type="spellStart"/>
      <w:r w:rsidRPr="00336858">
        <w:rPr>
          <w:rStyle w:val="StyleBoldUnderline"/>
        </w:rPr>
        <w:t>Galitung</w:t>
      </w:r>
      <w:proofErr w:type="spellEnd"/>
      <w:r w:rsidRPr="00336858">
        <w:rPr>
          <w:rStyle w:val="StyleBoldUnderline"/>
        </w:rPr>
        <w:t xml:space="preserve"> calls </w:t>
      </w:r>
      <w:r w:rsidRPr="007B6A4B">
        <w:rPr>
          <w:rStyle w:val="StyleBoldUnderline"/>
          <w:highlight w:val="cyan"/>
        </w:rPr>
        <w:t>structural violence</w:t>
      </w:r>
      <w:r w:rsidRPr="00336858">
        <w:t xml:space="preserve"> (which has been defined 'by one unkind </w:t>
      </w:r>
      <w:proofErr w:type="spellStart"/>
      <w:r w:rsidRPr="00336858">
        <w:t>commenltator</w:t>
      </w:r>
      <w:proofErr w:type="spellEnd"/>
      <w:r w:rsidRPr="00336858">
        <w:t xml:space="preserve"> as </w:t>
      </w:r>
      <w:r w:rsidRPr="00336858">
        <w:rPr>
          <w:rStyle w:val="StyleBoldUnderline"/>
        </w:rPr>
        <w:t xml:space="preserve">anything that </w:t>
      </w:r>
      <w:proofErr w:type="spellStart"/>
      <w:r w:rsidRPr="00336858">
        <w:rPr>
          <w:rStyle w:val="StyleBoldUnderline"/>
        </w:rPr>
        <w:t>Galitung</w:t>
      </w:r>
      <w:proofErr w:type="spellEnd"/>
      <w:r w:rsidRPr="00336858">
        <w:rPr>
          <w:rStyle w:val="StyleBoldUnderline"/>
        </w:rPr>
        <w:t xml:space="preserve"> doesn't like</w:t>
      </w:r>
      <w:r w:rsidRPr="00336858">
        <w:t xml:space="preserve">) </w:t>
      </w:r>
      <w:r w:rsidRPr="007B6A4B">
        <w:rPr>
          <w:rStyle w:val="StyleBoldUnderline"/>
          <w:highlight w:val="cyan"/>
        </w:rPr>
        <w:t>was</w:t>
      </w:r>
      <w:r w:rsidRPr="00336858">
        <w:rPr>
          <w:rStyle w:val="StyleBoldUnderline"/>
        </w:rPr>
        <w:t xml:space="preserve"> originally </w:t>
      </w:r>
      <w:r w:rsidRPr="007B6A4B">
        <w:rPr>
          <w:rStyle w:val="StyleBoldUnderline"/>
          <w:highlight w:val="cyan"/>
        </w:rPr>
        <w:t>defined as</w:t>
      </w:r>
      <w:r w:rsidRPr="00336858">
        <w:rPr>
          <w:rStyle w:val="StyleBoldUnderline"/>
        </w:rPr>
        <w:t xml:space="preserve"> any unnecessarily </w:t>
      </w:r>
      <w:r w:rsidRPr="007B6A4B">
        <w:rPr>
          <w:rStyle w:val="StyleBoldUnderline"/>
          <w:highlight w:val="cyan"/>
        </w:rPr>
        <w:t>low expectation of life, on that assumption that anybody who dies</w:t>
      </w:r>
      <w:r w:rsidRPr="00336858">
        <w:t xml:space="preserve"> before the allotted span </w:t>
      </w:r>
      <w:r w:rsidRPr="007B6A4B">
        <w:rPr>
          <w:rStyle w:val="StyleBoldUnderline"/>
          <w:highlight w:val="cyan"/>
        </w:rPr>
        <w:t>has been killed</w:t>
      </w:r>
      <w:r w:rsidRPr="00336858">
        <w:t xml:space="preserve">, however unintentionally and unknowingly, by somebody else. </w:t>
      </w:r>
      <w:r w:rsidRPr="007B6A4B">
        <w:rPr>
          <w:rStyle w:val="StyleBoldUnderline"/>
          <w:highlight w:val="cyan"/>
        </w:rPr>
        <w:t>The concept has been expanded to include all</w:t>
      </w:r>
      <w:r w:rsidRPr="00336858">
        <w:rPr>
          <w:rStyle w:val="StyleBoldUnderline"/>
        </w:rPr>
        <w:t xml:space="preserve"> 'the </w:t>
      </w:r>
      <w:r w:rsidRPr="007B6A4B">
        <w:rPr>
          <w:rStyle w:val="StyleBoldUnderline"/>
          <w:highlight w:val="cyan"/>
        </w:rPr>
        <w:t>problems</w:t>
      </w:r>
      <w:r w:rsidRPr="00336858">
        <w:rPr>
          <w:rStyle w:val="StyleBoldUnderline"/>
        </w:rPr>
        <w:t xml:space="preserve"> of</w:t>
      </w:r>
      <w:r w:rsidRPr="00336858">
        <w:t xml:space="preserve"> poverty, destitution, deprivation, and </w:t>
      </w:r>
      <w:r w:rsidRPr="00336858">
        <w:rPr>
          <w:rStyle w:val="StyleBoldUnderline"/>
        </w:rPr>
        <w:t>misery.</w:t>
      </w:r>
      <w:r w:rsidRPr="00336858">
        <w:t xml:space="preserve"> These are enormously real and are a very high priority for research and action, but </w:t>
      </w:r>
      <w:r w:rsidRPr="007B6A4B">
        <w:rPr>
          <w:rStyle w:val="StyleBoldUnderline"/>
          <w:highlight w:val="cyan"/>
        </w:rPr>
        <w:t>they</w:t>
      </w:r>
      <w:r w:rsidRPr="00336858">
        <w:rPr>
          <w:rStyle w:val="StyleBoldUnderline"/>
        </w:rPr>
        <w:t xml:space="preserve"> belong to systems which </w:t>
      </w:r>
      <w:r w:rsidRPr="007B6A4B">
        <w:rPr>
          <w:rStyle w:val="StyleBoldUnderline"/>
          <w:highlight w:val="cyan"/>
        </w:rPr>
        <w:t>are only peripherally related to</w:t>
      </w:r>
      <w:r w:rsidRPr="00336858">
        <w:rPr>
          <w:rStyle w:val="StyleBoldUnderline"/>
        </w:rPr>
        <w:t xml:space="preserve"> 'the structures </w:t>
      </w:r>
      <w:proofErr w:type="spellStart"/>
      <w:r w:rsidRPr="00336858">
        <w:rPr>
          <w:rStyle w:val="StyleBoldUnderline"/>
        </w:rPr>
        <w:t>whi'ch</w:t>
      </w:r>
      <w:proofErr w:type="spellEnd"/>
      <w:r w:rsidRPr="00336858">
        <w:rPr>
          <w:rStyle w:val="StyleBoldUnderline"/>
        </w:rPr>
        <w:t xml:space="preserve"> produce </w:t>
      </w:r>
      <w:r w:rsidRPr="007B6A4B">
        <w:rPr>
          <w:rStyle w:val="StyleBoldUnderline"/>
          <w:highlight w:val="cyan"/>
        </w:rPr>
        <w:t>violence</w:t>
      </w:r>
      <w:r w:rsidRPr="00336858">
        <w:rPr>
          <w:rStyle w:val="StyleBoldUnderline"/>
        </w:rPr>
        <w:t xml:space="preserve">. </w:t>
      </w:r>
      <w:r w:rsidRPr="00336858">
        <w:t xml:space="preserve">This is not </w:t>
      </w:r>
      <w:proofErr w:type="spellStart"/>
      <w:r w:rsidRPr="00336858">
        <w:t>rto</w:t>
      </w:r>
      <w:proofErr w:type="spellEnd"/>
      <w:r w:rsidRPr="00336858">
        <w:t xml:space="preserve"> say that the cultures of violence and the cultures of poverty are not sometimes related, though not all poverty cultures are cultures of violence, and certainly not all cultures of violence are poverty cultures. But </w:t>
      </w:r>
      <w:r w:rsidRPr="00336858">
        <w:rPr>
          <w:rStyle w:val="StyleBoldUnderline"/>
        </w:rPr>
        <w:t xml:space="preserve">the dynamics </w:t>
      </w:r>
      <w:proofErr w:type="spellStart"/>
      <w:r w:rsidRPr="00336858">
        <w:rPr>
          <w:rStyle w:val="StyleBoldUnderline"/>
        </w:rPr>
        <w:t>lof</w:t>
      </w:r>
      <w:proofErr w:type="spellEnd"/>
      <w:r w:rsidRPr="00336858">
        <w:rPr>
          <w:rStyle w:val="StyleBoldUnderline"/>
        </w:rPr>
        <w:t xml:space="preserve"> poverty</w:t>
      </w:r>
      <w:r w:rsidRPr="00336858">
        <w:t xml:space="preserve"> and the success or </w:t>
      </w:r>
      <w:proofErr w:type="gramStart"/>
      <w:r w:rsidRPr="00336858">
        <w:t xml:space="preserve">failure to rise out of it </w:t>
      </w:r>
      <w:r w:rsidRPr="00336858">
        <w:rPr>
          <w:rStyle w:val="StyleBoldUnderline"/>
        </w:rPr>
        <w:t>are</w:t>
      </w:r>
      <w:proofErr w:type="gramEnd"/>
      <w:r w:rsidRPr="00336858">
        <w:rPr>
          <w:rStyle w:val="StyleBoldUnderline"/>
        </w:rPr>
        <w:t xml:space="preserve"> of a complexity far beyond anything which the metaphor of structural violence can offer</w:t>
      </w:r>
      <w:r w:rsidRPr="00336858">
        <w:t xml:space="preserve">. While </w:t>
      </w:r>
      <w:r w:rsidRPr="00336858">
        <w:rPr>
          <w:rStyle w:val="StyleBoldUnderline"/>
        </w:rPr>
        <w:t>the metaphor of structural violence</w:t>
      </w:r>
      <w:r w:rsidRPr="00336858">
        <w:t xml:space="preserve"> performed a service in calling attention to a problem, it </w:t>
      </w:r>
      <w:r w:rsidRPr="00336858">
        <w:rPr>
          <w:rStyle w:val="StyleBoldUnderline"/>
        </w:rPr>
        <w:t xml:space="preserve">may have </w:t>
      </w:r>
      <w:proofErr w:type="spellStart"/>
      <w:r w:rsidRPr="00336858">
        <w:rPr>
          <w:rStyle w:val="StyleBoldUnderline"/>
        </w:rPr>
        <w:t>d'one</w:t>
      </w:r>
      <w:proofErr w:type="spellEnd"/>
      <w:r w:rsidRPr="00336858">
        <w:rPr>
          <w:rStyle w:val="StyleBoldUnderline"/>
        </w:rPr>
        <w:t xml:space="preserve"> a disservice in preventing us from finding the answer</w:t>
      </w:r>
      <w:r w:rsidRPr="00336858">
        <w:t xml:space="preserve">. </w:t>
      </w:r>
    </w:p>
    <w:p w:rsidR="00490708" w:rsidRPr="00336858" w:rsidRDefault="00490708" w:rsidP="00490708"/>
    <w:p w:rsidR="000A3FAC" w:rsidRPr="00336858" w:rsidRDefault="000A3FAC" w:rsidP="000A3FAC">
      <w:pPr>
        <w:pStyle w:val="Tag2"/>
      </w:pPr>
      <w:r w:rsidRPr="00336858">
        <w:t>Prior focus on ontology causes paralysis – having “good enough knowledge” is a sufficient condition for action</w:t>
      </w:r>
    </w:p>
    <w:p w:rsidR="000A3FAC" w:rsidRPr="00336858" w:rsidRDefault="000A3FAC" w:rsidP="000A3FAC">
      <w:proofErr w:type="spellStart"/>
      <w:r w:rsidRPr="00336858">
        <w:rPr>
          <w:b/>
          <w:sz w:val="24"/>
          <w:u w:val="single"/>
        </w:rPr>
        <w:t>Kratochwil</w:t>
      </w:r>
      <w:proofErr w:type="spellEnd"/>
      <w:r w:rsidRPr="00336858">
        <w:t xml:space="preserve">, professor of international relations – European University Institute, </w:t>
      </w:r>
      <w:r w:rsidRPr="00336858">
        <w:rPr>
          <w:b/>
          <w:sz w:val="24"/>
          <w:u w:val="single"/>
        </w:rPr>
        <w:t>‘8</w:t>
      </w:r>
    </w:p>
    <w:p w:rsidR="000A3FAC" w:rsidRPr="00336858" w:rsidRDefault="000A3FAC" w:rsidP="000A3FAC">
      <w:r w:rsidRPr="00336858">
        <w:t>(Friedrich, “The Puzzles of Politics,” pg. 200-213)</w:t>
      </w:r>
    </w:p>
    <w:p w:rsidR="000A3FAC" w:rsidRPr="00336858" w:rsidRDefault="000A3FAC" w:rsidP="000A3FAC"/>
    <w:p w:rsidR="000A3FAC" w:rsidRPr="00336858" w:rsidRDefault="000A3FAC" w:rsidP="000A3FAC">
      <w:r w:rsidRPr="00336858">
        <w:t xml:space="preserve">The lesson seems clear. </w:t>
      </w:r>
      <w:r w:rsidRPr="00336858">
        <w:rPr>
          <w:u w:val="single"/>
        </w:rPr>
        <w:t>Even at the danger of “fuzzy boundaries”, when we deal with “practice</w:t>
      </w:r>
      <w:r w:rsidRPr="00336858">
        <w:t xml:space="preserve">” ( just as with the “pragmatic turn”), </w:t>
      </w:r>
      <w:r w:rsidRPr="00336858">
        <w:rPr>
          <w:u w:val="single"/>
        </w:rPr>
        <w:t>we would be well advised to rely on the use of the term rather than on its reference</w:t>
      </w:r>
      <w:r w:rsidRPr="00336858">
        <w:t xml:space="preserve"> (pointing to some property of the object under study), </w:t>
      </w:r>
      <w:r w:rsidRPr="00336858">
        <w:rPr>
          <w:u w:val="single"/>
        </w:rPr>
        <w:t>in order to draw the bounds of sense and understand the meaning of the concept. My argument for the fruitful character of a pragmatic approach in IR,</w:t>
      </w:r>
      <w:r w:rsidRPr="00336858">
        <w:t xml:space="preserve"> therefore, </w:t>
      </w:r>
      <w:r w:rsidRPr="00336858">
        <w:rPr>
          <w:u w:val="single"/>
        </w:rPr>
        <w:t>does not depend on a comprehensive mapping of the varieties of research in this area, nor on an arbitrary appropriation or exegesis of any specific and self-absorbed theoretical orientation</w:t>
      </w:r>
      <w:r w:rsidRPr="00336858">
        <w:t xml:space="preserve">. For this reason, in what follows, I will not provide a rigidly specified definition, nor will I refer exclusively to some prepackaged theoretical approach. Instead, </w:t>
      </w:r>
      <w:r w:rsidRPr="00336858">
        <w:rPr>
          <w:u w:val="single"/>
        </w:rPr>
        <w:t xml:space="preserve">I will sketch out the reasons for which a </w:t>
      </w:r>
      <w:proofErr w:type="spellStart"/>
      <w:r w:rsidRPr="00336858">
        <w:rPr>
          <w:u w:val="single"/>
        </w:rPr>
        <w:t>prag</w:t>
      </w:r>
      <w:proofErr w:type="spellEnd"/>
      <w:r w:rsidRPr="00336858">
        <w:rPr>
          <w:u w:val="single"/>
        </w:rPr>
        <w:t xml:space="preserve">- </w:t>
      </w:r>
      <w:proofErr w:type="spellStart"/>
      <w:r w:rsidRPr="00336858">
        <w:rPr>
          <w:u w:val="single"/>
        </w:rPr>
        <w:t>matic</w:t>
      </w:r>
      <w:proofErr w:type="spellEnd"/>
      <w:r w:rsidRPr="00336858">
        <w:rPr>
          <w:u w:val="single"/>
        </w:rPr>
        <w:t xml:space="preserve"> orientation in social analysis seems to hold particular promise</w:t>
      </w:r>
      <w:r w:rsidRPr="00336858">
        <w:t xml:space="preserve">. These reasons pertain both to the more general area of knowledge appropriate for praxis and to the more specific types of investigation in the field. The follow- </w:t>
      </w:r>
      <w:proofErr w:type="spellStart"/>
      <w:r w:rsidRPr="00336858">
        <w:t>ing</w:t>
      </w:r>
      <w:proofErr w:type="spellEnd"/>
      <w:r w:rsidRPr="00336858">
        <w:t xml:space="preserve"> ten points are – without a claim to completeness – intended to engender some critical reflection on both areas.</w:t>
      </w:r>
    </w:p>
    <w:p w:rsidR="000A3FAC" w:rsidRPr="00336858" w:rsidRDefault="000A3FAC" w:rsidP="000A3FAC">
      <w:r w:rsidRPr="00336858">
        <w:t xml:space="preserve">Firstly, </w:t>
      </w:r>
      <w:r w:rsidRPr="007B6A4B">
        <w:rPr>
          <w:highlight w:val="cyan"/>
          <w:u w:val="single"/>
        </w:rPr>
        <w:t>a pragmatic approach does not begin with</w:t>
      </w:r>
      <w:r w:rsidRPr="00336858">
        <w:rPr>
          <w:u w:val="single"/>
        </w:rPr>
        <w:t xml:space="preserve"> objects</w:t>
      </w:r>
      <w:r w:rsidRPr="00336858">
        <w:t xml:space="preserve"> </w:t>
      </w:r>
      <w:r w:rsidRPr="00336858">
        <w:rPr>
          <w:u w:val="single"/>
        </w:rPr>
        <w:t xml:space="preserve">or “things” </w:t>
      </w:r>
      <w:r w:rsidRPr="007B6A4B">
        <w:rPr>
          <w:highlight w:val="cyan"/>
          <w:u w:val="single"/>
        </w:rPr>
        <w:t>(ontology</w:t>
      </w:r>
      <w:r w:rsidRPr="00336858">
        <w:rPr>
          <w:u w:val="single"/>
        </w:rPr>
        <w:t>), or with reason and method (epistemology</w:t>
      </w:r>
      <w:r w:rsidRPr="00336858">
        <w:t xml:space="preserve">), </w:t>
      </w:r>
      <w:r w:rsidRPr="007B6A4B">
        <w:rPr>
          <w:highlight w:val="cyan"/>
          <w:u w:val="single"/>
        </w:rPr>
        <w:t>but with “acting</w:t>
      </w:r>
      <w:r w:rsidRPr="00336858">
        <w:t>” (</w:t>
      </w:r>
      <w:proofErr w:type="spellStart"/>
      <w:r w:rsidRPr="00336858">
        <w:t>prattein</w:t>
      </w:r>
      <w:proofErr w:type="spellEnd"/>
      <w:r w:rsidRPr="00336858">
        <w:t xml:space="preserve">), </w:t>
      </w:r>
      <w:r w:rsidRPr="00336858">
        <w:rPr>
          <w:u w:val="single"/>
        </w:rPr>
        <w:t>thereby preventing some false starts</w:t>
      </w:r>
      <w:r w:rsidRPr="00336858">
        <w:t xml:space="preserve">. Since, </w:t>
      </w:r>
      <w:r w:rsidRPr="007B6A4B">
        <w:rPr>
          <w:b/>
          <w:highlight w:val="cyan"/>
          <w:u w:val="single"/>
        </w:rPr>
        <w:t>as historical beings placed in a specific situations, we do not have the luxury of deferring decisions until we have found the “truth”, we have to act and must do so always under time pressures and in the face of incomplete information</w:t>
      </w:r>
      <w:r w:rsidRPr="00336858">
        <w:rPr>
          <w:b/>
          <w:u w:val="single"/>
        </w:rPr>
        <w:t xml:space="preserve">. </w:t>
      </w:r>
      <w:r w:rsidRPr="00336858">
        <w:t xml:space="preserve">Pre- </w:t>
      </w:r>
      <w:proofErr w:type="spellStart"/>
      <w:r w:rsidRPr="00336858">
        <w:t>cisely</w:t>
      </w:r>
      <w:proofErr w:type="spellEnd"/>
      <w:r w:rsidRPr="00336858">
        <w:t xml:space="preserve"> </w:t>
      </w:r>
      <w:r w:rsidRPr="00336858">
        <w:rPr>
          <w:u w:val="single"/>
        </w:rPr>
        <w:t xml:space="preserve">because </w:t>
      </w:r>
      <w:r w:rsidRPr="007B6A4B">
        <w:rPr>
          <w:highlight w:val="cyan"/>
          <w:u w:val="single"/>
        </w:rPr>
        <w:t xml:space="preserve">the social world is </w:t>
      </w:r>
      <w:proofErr w:type="spellStart"/>
      <w:r w:rsidRPr="007B6A4B">
        <w:rPr>
          <w:highlight w:val="cyan"/>
          <w:u w:val="single"/>
        </w:rPr>
        <w:t>characterised</w:t>
      </w:r>
      <w:proofErr w:type="spellEnd"/>
      <w:r w:rsidRPr="007B6A4B">
        <w:rPr>
          <w:highlight w:val="cyan"/>
          <w:u w:val="single"/>
        </w:rPr>
        <w:t xml:space="preserve"> by</w:t>
      </w:r>
      <w:r w:rsidRPr="00336858">
        <w:rPr>
          <w:u w:val="single"/>
        </w:rPr>
        <w:t xml:space="preserve"> strategic interactions, </w:t>
      </w:r>
      <w:r w:rsidRPr="007B6A4B">
        <w:rPr>
          <w:highlight w:val="cyan"/>
          <w:u w:val="single"/>
        </w:rPr>
        <w:t>what a situation “is</w:t>
      </w:r>
      <w:r w:rsidRPr="00336858">
        <w:rPr>
          <w:u w:val="single"/>
        </w:rPr>
        <w:t>”, is hardly ever clear ex ante, because it is being “produced” by the actors and their interactions</w:t>
      </w:r>
      <w:r w:rsidRPr="00336858">
        <w:t xml:space="preserve">, </w:t>
      </w:r>
      <w:r w:rsidRPr="00336858">
        <w:rPr>
          <w:u w:val="single"/>
        </w:rPr>
        <w:t>and the multiple possibilities</w:t>
      </w:r>
      <w:r w:rsidRPr="00336858">
        <w:t xml:space="preserve"> are rife with incentives for (dis)information. </w:t>
      </w:r>
      <w:r w:rsidRPr="007B6A4B">
        <w:rPr>
          <w:highlight w:val="cyan"/>
          <w:u w:val="single"/>
        </w:rPr>
        <w:t>This puts a premium on</w:t>
      </w:r>
      <w:r w:rsidRPr="00336858">
        <w:t xml:space="preserve"> quick </w:t>
      </w:r>
      <w:r w:rsidRPr="007B6A4B">
        <w:rPr>
          <w:highlight w:val="cyan"/>
          <w:u w:val="single"/>
        </w:rPr>
        <w:t>diagnostic</w:t>
      </w:r>
      <w:r w:rsidRPr="00336858">
        <w:rPr>
          <w:u w:val="single"/>
        </w:rPr>
        <w:t xml:space="preserve"> </w:t>
      </w:r>
      <w:r w:rsidRPr="00336858">
        <w:t xml:space="preserve">and cognitive </w:t>
      </w:r>
      <w:r w:rsidRPr="007B6A4B">
        <w:rPr>
          <w:highlight w:val="cyan"/>
          <w:u w:val="single"/>
        </w:rPr>
        <w:t>shortcuts informing actors</w:t>
      </w:r>
      <w:r w:rsidRPr="00336858">
        <w:t xml:space="preserve"> about the relevant features of the situ- </w:t>
      </w:r>
      <w:proofErr w:type="spellStart"/>
      <w:r w:rsidRPr="00336858">
        <w:t>ation</w:t>
      </w:r>
      <w:proofErr w:type="spellEnd"/>
      <w:r w:rsidRPr="00336858">
        <w:t xml:space="preserve">, and on leaving an alternative open (“plan B”) in case of unexpected difficulties. </w:t>
      </w:r>
      <w:r w:rsidRPr="00336858">
        <w:rPr>
          <w:u w:val="single"/>
        </w:rPr>
        <w:t>Instead of</w:t>
      </w:r>
      <w:r w:rsidRPr="00336858">
        <w:t xml:space="preserve"> relying on </w:t>
      </w:r>
      <w:r w:rsidRPr="00336858">
        <w:rPr>
          <w:u w:val="single"/>
        </w:rPr>
        <w:t>certainty and universal validity gained through abstraction</w:t>
      </w:r>
      <w:r w:rsidRPr="00336858">
        <w:t xml:space="preserve"> and controlled experiments, </w:t>
      </w:r>
      <w:r w:rsidRPr="00336858">
        <w:rPr>
          <w:u w:val="single"/>
        </w:rPr>
        <w:t>we know that completeness and attentiveness to detail</w:t>
      </w:r>
      <w:r w:rsidRPr="00336858">
        <w:t xml:space="preserve">, rather than to generality, </w:t>
      </w:r>
      <w:r w:rsidRPr="00336858">
        <w:rPr>
          <w:u w:val="single"/>
        </w:rPr>
        <w:t>matter</w:t>
      </w:r>
      <w:r w:rsidRPr="00336858">
        <w:t>. To that extent, likening practical choices to simple “discoveries” of an already independently existing “reality” which discloses itself to an “observer” – or relying on optimal strategies – is somewhat heroic.</w:t>
      </w:r>
    </w:p>
    <w:p w:rsidR="000A3FAC" w:rsidRPr="00336858" w:rsidRDefault="000A3FAC" w:rsidP="000A3FAC">
      <w:r w:rsidRPr="00336858">
        <w:t xml:space="preserve">These points have been made vividly by “realists” such as Clausewitz in his controversy with von </w:t>
      </w:r>
      <w:proofErr w:type="spellStart"/>
      <w:r w:rsidRPr="00336858">
        <w:t>Bülow</w:t>
      </w:r>
      <w:proofErr w:type="spellEnd"/>
      <w:r w:rsidRPr="00336858">
        <w:t xml:space="preserve">, in which he </w:t>
      </w:r>
      <w:proofErr w:type="spellStart"/>
      <w:r w:rsidRPr="00336858">
        <w:t>criticised</w:t>
      </w:r>
      <w:proofErr w:type="spellEnd"/>
      <w:r w:rsidRPr="00336858">
        <w:t xml:space="preserve"> the latter’s obsession with a strategic “science” (</w:t>
      </w:r>
      <w:proofErr w:type="spellStart"/>
      <w:r w:rsidRPr="00336858">
        <w:t>Paret</w:t>
      </w:r>
      <w:proofErr w:type="spellEnd"/>
      <w:r w:rsidRPr="00336858">
        <w:t xml:space="preserve"> et al. 1986). While Clausewitz has become an icon for realists, only a few of them (usually dubbed “old” realists) have taken seriously his warnings against the misplaced belief in the reliability and use- </w:t>
      </w:r>
      <w:proofErr w:type="spellStart"/>
      <w:r w:rsidRPr="00336858">
        <w:t>fulness</w:t>
      </w:r>
      <w:proofErr w:type="spellEnd"/>
      <w:r w:rsidRPr="00336858">
        <w:t xml:space="preserve"> of a “scientific” study of strategy. Instead, most of them, especially “</w:t>
      </w:r>
      <w:proofErr w:type="spellStart"/>
      <w:r w:rsidRPr="00336858">
        <w:t>neorealists</w:t>
      </w:r>
      <w:proofErr w:type="spellEnd"/>
      <w:r w:rsidRPr="00336858">
        <w:t xml:space="preserve">” of various stripes, have embraced the “theory”-building based on the epistemological project as </w:t>
      </w:r>
      <w:proofErr w:type="gramStart"/>
      <w:r w:rsidRPr="00336858">
        <w:t>the via</w:t>
      </w:r>
      <w:proofErr w:type="gramEnd"/>
      <w:r w:rsidRPr="00336858">
        <w:t xml:space="preserve"> </w:t>
      </w:r>
      <w:proofErr w:type="spellStart"/>
      <w:r w:rsidRPr="00336858">
        <w:t>regia</w:t>
      </w:r>
      <w:proofErr w:type="spellEnd"/>
      <w:r w:rsidRPr="00336858">
        <w:t xml:space="preserve"> to the creation of knowledge. A pragmatist orientation would most certainly not endorse such a position.</w:t>
      </w:r>
    </w:p>
    <w:p w:rsidR="000A3FAC" w:rsidRPr="00336858" w:rsidRDefault="000A3FAC" w:rsidP="000A3FAC">
      <w:r w:rsidRPr="00336858">
        <w:t xml:space="preserve">Secondly, </w:t>
      </w:r>
      <w:r w:rsidRPr="007B6A4B">
        <w:rPr>
          <w:highlight w:val="cyan"/>
          <w:u w:val="single"/>
        </w:rPr>
        <w:t>since acting in the social world often involves acting “for” some- one, special responsibilities arise that aggravate</w:t>
      </w:r>
      <w:r w:rsidRPr="00336858">
        <w:rPr>
          <w:u w:val="single"/>
        </w:rPr>
        <w:t xml:space="preserve"> both the </w:t>
      </w:r>
      <w:r w:rsidRPr="007B6A4B">
        <w:rPr>
          <w:highlight w:val="cyan"/>
          <w:u w:val="single"/>
        </w:rPr>
        <w:t>incompleteness of knowledge</w:t>
      </w:r>
      <w:r w:rsidRPr="00336858">
        <w:rPr>
          <w:u w:val="single"/>
        </w:rPr>
        <w:t xml:space="preserve"> as well as its generality problem</w:t>
      </w:r>
      <w:r w:rsidRPr="00336858">
        <w:t xml:space="preserve">. Since we owe special care to those entrusted to us, for example, as teachers, doctors or lawyers, </w:t>
      </w:r>
      <w:r w:rsidRPr="00336858">
        <w:rPr>
          <w:u w:val="single"/>
        </w:rPr>
        <w:t>we cannot just rely on what is generally true, but have to pay special attention to the particular case</w:t>
      </w:r>
      <w:r w:rsidRPr="00336858">
        <w:t xml:space="preserve">. Aside from avoiding the foreclosure of options, </w:t>
      </w:r>
      <w:r w:rsidRPr="00336858">
        <w:rPr>
          <w:u w:val="single"/>
        </w:rPr>
        <w:t>we cannot refuse to act on the basis of incomplete information or insufficient know- ledge</w:t>
      </w:r>
      <w:r w:rsidRPr="00336858">
        <w:t xml:space="preserve">, and the necessary diagnostic will involve </w:t>
      </w:r>
      <w:proofErr w:type="spellStart"/>
      <w:r w:rsidRPr="00336858">
        <w:t>typification</w:t>
      </w:r>
      <w:proofErr w:type="spellEnd"/>
      <w:r w:rsidRPr="00336858">
        <w:t xml:space="preserve"> and comparison, reasoning by analogy rather than generalization or deduction. Leaving out the particularities of a case, be it a legal or medical one, in a mistaken effort to become “scientific” would be a fatal flaw. Moreover, </w:t>
      </w:r>
      <w:r w:rsidRPr="00336858">
        <w:rPr>
          <w:u w:val="single"/>
        </w:rPr>
        <w:t xml:space="preserve">there still remains </w:t>
      </w:r>
      <w:r w:rsidRPr="00336858">
        <w:rPr>
          <w:u w:val="single"/>
        </w:rPr>
        <w:lastRenderedPageBreak/>
        <w:t>the crucial element of “timing” – of knowing when to act</w:t>
      </w:r>
      <w:r w:rsidRPr="00336858">
        <w:t xml:space="preserve">. Students of crises have always pointed out the importance of this factor but, in attempts at building a general “theory” of international politics analogously to the natural </w:t>
      </w:r>
      <w:proofErr w:type="spellStart"/>
      <w:r w:rsidRPr="00336858">
        <w:t>sci</w:t>
      </w:r>
      <w:proofErr w:type="spellEnd"/>
      <w:r w:rsidRPr="00336858">
        <w:t xml:space="preserve">- </w:t>
      </w:r>
      <w:proofErr w:type="spellStart"/>
      <w:r w:rsidRPr="00336858">
        <w:t>ences</w:t>
      </w:r>
      <w:proofErr w:type="spellEnd"/>
      <w:r w:rsidRPr="00336858">
        <w:t>, such elements are neglected on the basis of the “continuity of nature” and the “large number” assumptions. Besides, “timing” seems to be quite recalcitrant to analytical treatment.</w:t>
      </w:r>
    </w:p>
    <w:p w:rsidR="000B7F10" w:rsidRDefault="000B7F10" w:rsidP="000B7F10"/>
    <w:p w:rsidR="00C435BB" w:rsidRDefault="00C435BB" w:rsidP="000B7F10"/>
    <w:p w:rsidR="00C435BB" w:rsidRDefault="00007EEA" w:rsidP="00C435BB">
      <w:pPr>
        <w:pStyle w:val="Heading1"/>
      </w:pPr>
      <w:r>
        <w:lastRenderedPageBreak/>
        <w:t>Block</w:t>
      </w:r>
    </w:p>
    <w:p w:rsidR="00007EEA" w:rsidRDefault="00007EEA" w:rsidP="00007EEA">
      <w:pPr>
        <w:pStyle w:val="Heading2"/>
      </w:pPr>
      <w:r>
        <w:lastRenderedPageBreak/>
        <w:t>T</w:t>
      </w:r>
    </w:p>
    <w:p w:rsidR="00007EEA" w:rsidRPr="00E3482C" w:rsidRDefault="00007EEA" w:rsidP="00007EEA">
      <w:pPr>
        <w:pStyle w:val="Heading4"/>
      </w:pPr>
      <w:r>
        <w:t xml:space="preserve">Philippines are at </w:t>
      </w:r>
      <w:r>
        <w:rPr>
          <w:u w:val="single"/>
        </w:rPr>
        <w:t>the heart of the topic</w:t>
      </w:r>
      <w:r>
        <w:t xml:space="preserve"> – “targeted killing” in the war on terror</w:t>
      </w:r>
    </w:p>
    <w:p w:rsidR="00007EEA" w:rsidRDefault="00007EEA" w:rsidP="00007EEA">
      <w:r w:rsidRPr="00E3482C">
        <w:rPr>
          <w:rStyle w:val="StyleStyleBold12pt"/>
        </w:rPr>
        <w:t>Noble</w:t>
      </w:r>
      <w:r>
        <w:t xml:space="preserve">, activist with Rochester against War, </w:t>
      </w:r>
      <w:r w:rsidRPr="00E3482C">
        <w:rPr>
          <w:rStyle w:val="StyleStyleBold12pt"/>
        </w:rPr>
        <w:t>No Date</w:t>
      </w:r>
    </w:p>
    <w:p w:rsidR="00007EEA" w:rsidRDefault="00007EEA" w:rsidP="00007EEA">
      <w:r>
        <w:t xml:space="preserve">(Doug, </w:t>
      </w:r>
      <w:r w:rsidRPr="00E3482C">
        <w:t>http://www.informationclearinghouse.info/article31925.htm</w:t>
      </w:r>
      <w:r>
        <w:t>2)</w:t>
      </w:r>
    </w:p>
    <w:p w:rsidR="00007EEA" w:rsidRDefault="00007EEA" w:rsidP="00007EEA">
      <w:r w:rsidRPr="00EB00E9">
        <w:rPr>
          <w:highlight w:val="cyan"/>
          <w:u w:val="single"/>
        </w:rPr>
        <w:t>In the Philippines</w:t>
      </w:r>
      <w:r>
        <w:t xml:space="preserve">, in 1986, </w:t>
      </w:r>
      <w:r w:rsidRPr="00EB00E9">
        <w:rPr>
          <w:highlight w:val="cyan"/>
          <w:u w:val="single"/>
        </w:rPr>
        <w:t xml:space="preserve">Reagan increased </w:t>
      </w:r>
      <w:r w:rsidRPr="00EB00E9">
        <w:rPr>
          <w:u w:val="single"/>
        </w:rPr>
        <w:t>CIA involvement in</w:t>
      </w:r>
      <w:r w:rsidRPr="00EB00E9">
        <w:t xml:space="preserve"> Philippine </w:t>
      </w:r>
      <w:r w:rsidRPr="00EB00E9">
        <w:rPr>
          <w:highlight w:val="cyan"/>
          <w:u w:val="single"/>
        </w:rPr>
        <w:t>counterinsurgency operations</w:t>
      </w:r>
      <w:r w:rsidRPr="00EB00E9">
        <w:rPr>
          <w:highlight w:val="cyan"/>
        </w:rPr>
        <w:t xml:space="preserve">, </w:t>
      </w:r>
      <w:r w:rsidRPr="00EB00E9">
        <w:rPr>
          <w:rStyle w:val="StyleBoldUnderline"/>
          <w:highlight w:val="cyan"/>
        </w:rPr>
        <w:t>carried out by</w:t>
      </w:r>
      <w:r w:rsidRPr="00EB00E9">
        <w:rPr>
          <w:highlight w:val="cyan"/>
        </w:rPr>
        <w:t xml:space="preserve"> </w:t>
      </w:r>
      <w:r w:rsidRPr="00EB00E9">
        <w:t xml:space="preserve">more than 50 </w:t>
      </w:r>
      <w:r w:rsidRPr="00EB00E9">
        <w:rPr>
          <w:rStyle w:val="StyleBoldUnderline"/>
          <w:highlight w:val="cyan"/>
        </w:rPr>
        <w:t>death squads</w:t>
      </w:r>
      <w:r>
        <w:t>. In 2001, before 9/11, the Bush administration sent a unit of SOF to the Philippines “to help train Philippine counter terr</w:t>
      </w:r>
      <w:r w:rsidRPr="00EB00E9">
        <w:t>o</w:t>
      </w:r>
      <w:r>
        <w:t xml:space="preserve">rist forces fighting against Muslim separatists” within groups like Abu </w:t>
      </w:r>
      <w:proofErr w:type="spellStart"/>
      <w:r>
        <w:t>Sayyaf</w:t>
      </w:r>
      <w:proofErr w:type="spellEnd"/>
      <w:r>
        <w:t xml:space="preserve">. </w:t>
      </w:r>
      <w:r w:rsidRPr="00EB00E9">
        <w:rPr>
          <w:rStyle w:val="StyleBoldUnderline"/>
          <w:highlight w:val="cyan"/>
        </w:rPr>
        <w:t>After 9/11 US-Filipino cooperation was stepped up and the ongoing separatist conflict was cast</w:t>
      </w:r>
      <w:r>
        <w:t xml:space="preserve">, to the benefit of both sides, </w:t>
      </w:r>
      <w:r w:rsidRPr="00E3482C">
        <w:rPr>
          <w:rStyle w:val="StyleBoldUnderline"/>
        </w:rPr>
        <w:t>as</w:t>
      </w:r>
      <w:r>
        <w:t xml:space="preserve"> “</w:t>
      </w:r>
      <w:r w:rsidRPr="00EB00E9">
        <w:rPr>
          <w:rStyle w:val="StyleBoldUnderline"/>
          <w:highlight w:val="cyan"/>
        </w:rPr>
        <w:t>the second front in the war on terror</w:t>
      </w:r>
      <w:r>
        <w:t xml:space="preserve">.”[30] </w:t>
      </w:r>
      <w:r w:rsidRPr="00E3482C">
        <w:rPr>
          <w:rStyle w:val="StyleBoldUnderline"/>
        </w:rPr>
        <w:t>In Feb, 2012</w:t>
      </w:r>
      <w:r>
        <w:t xml:space="preserve">, </w:t>
      </w:r>
      <w:r w:rsidRPr="00EB00E9">
        <w:rPr>
          <w:rStyle w:val="StyleBoldUnderline"/>
          <w:highlight w:val="cyan"/>
        </w:rPr>
        <w:t>a US drone strike targeting</w:t>
      </w:r>
      <w:r>
        <w:t xml:space="preserve"> leaders of Abu </w:t>
      </w:r>
      <w:proofErr w:type="spellStart"/>
      <w:r>
        <w:t>Sayyaf</w:t>
      </w:r>
      <w:proofErr w:type="spellEnd"/>
      <w:r>
        <w:t xml:space="preserve"> and other </w:t>
      </w:r>
      <w:r w:rsidRPr="00EB00E9">
        <w:rPr>
          <w:rStyle w:val="StyleBoldUnderline"/>
          <w:highlight w:val="cyan"/>
        </w:rPr>
        <w:t>separatist groups killed 15 people</w:t>
      </w:r>
      <w:r w:rsidRPr="00EB00E9">
        <w:rPr>
          <w:highlight w:val="cyan"/>
        </w:rPr>
        <w:t>,</w:t>
      </w:r>
      <w:r>
        <w:t xml:space="preserve"> </w:t>
      </w:r>
      <w:r w:rsidRPr="00E3482C">
        <w:rPr>
          <w:rStyle w:val="StyleBoldUnderline"/>
        </w:rPr>
        <w:t>the first use of killer drones in Southeast Asia</w:t>
      </w:r>
      <w:r>
        <w:t>. [31]</w:t>
      </w:r>
    </w:p>
    <w:p w:rsidR="00007EEA" w:rsidRDefault="00007EEA" w:rsidP="00007EEA"/>
    <w:p w:rsidR="00007EEA" w:rsidRDefault="00007EEA" w:rsidP="00007EEA">
      <w:pPr>
        <w:pStyle w:val="Heading4"/>
      </w:pPr>
      <w:r>
        <w:t xml:space="preserve">The history of the Philippines are an argument </w:t>
      </w:r>
      <w:r>
        <w:rPr>
          <w:u w:val="single"/>
        </w:rPr>
        <w:t xml:space="preserve">against the </w:t>
      </w:r>
      <w:r w:rsidRPr="00E3482C">
        <w:t>“</w:t>
      </w:r>
      <w:r>
        <w:rPr>
          <w:u w:val="single"/>
        </w:rPr>
        <w:t>introduction of U.S. armed forces</w:t>
      </w:r>
      <w:r>
        <w:t xml:space="preserve">” </w:t>
      </w:r>
    </w:p>
    <w:p w:rsidR="00007EEA" w:rsidRPr="00E3482C" w:rsidRDefault="00007EEA" w:rsidP="00007EEA">
      <w:pPr>
        <w:rPr>
          <w:rStyle w:val="StyleStyleBold12pt"/>
        </w:rPr>
      </w:pPr>
      <w:r w:rsidRPr="00E3482C">
        <w:rPr>
          <w:rStyle w:val="StyleStyleBold12pt"/>
        </w:rPr>
        <w:t>PBS</w:t>
      </w:r>
      <w:r>
        <w:t xml:space="preserve"> </w:t>
      </w:r>
      <w:r w:rsidRPr="00E3482C">
        <w:rPr>
          <w:rStyle w:val="StyleStyleBold12pt"/>
        </w:rPr>
        <w:t>No Date</w:t>
      </w:r>
    </w:p>
    <w:p w:rsidR="00007EEA" w:rsidRDefault="00007EEA" w:rsidP="00007EEA">
      <w:r>
        <w:t>(</w:t>
      </w:r>
      <w:r w:rsidRPr="00E3482C">
        <w:t>http://www.pbs.org/wgbh/amex/macarthur/peopleevents/pandeAMEX87.html</w:t>
      </w:r>
      <w:r>
        <w:t>)</w:t>
      </w:r>
    </w:p>
    <w:p w:rsidR="00007EEA" w:rsidRDefault="00007EEA" w:rsidP="00007EEA">
      <w:r w:rsidRPr="00EB00E9">
        <w:rPr>
          <w:rStyle w:val="StyleBoldUnderline"/>
        </w:rPr>
        <w:t>America's</w:t>
      </w:r>
      <w:r w:rsidRPr="00EB00E9">
        <w:t xml:space="preserve"> "splendid little </w:t>
      </w:r>
      <w:r w:rsidRPr="00EB00E9">
        <w:rPr>
          <w:rStyle w:val="StyleBoldUnderline"/>
        </w:rPr>
        <w:t>war</w:t>
      </w:r>
      <w:r w:rsidRPr="00EB00E9">
        <w:t xml:space="preserve">" </w:t>
      </w:r>
      <w:r w:rsidRPr="00EB00E9">
        <w:rPr>
          <w:rStyle w:val="StyleBoldUnderline"/>
        </w:rPr>
        <w:t>with Spain</w:t>
      </w:r>
      <w:r w:rsidRPr="00EB00E9">
        <w:t xml:space="preserve"> may have been "little" in one respect -- as a military conflict -- but its </w:t>
      </w:r>
      <w:r w:rsidRPr="00EB00E9">
        <w:rPr>
          <w:rStyle w:val="StyleBoldUnderline"/>
        </w:rPr>
        <w:t>historical consequences have been anything but small</w:t>
      </w:r>
      <w:r w:rsidRPr="00EB00E9">
        <w:t xml:space="preserve">. </w:t>
      </w:r>
      <w:r w:rsidRPr="00EB00E9">
        <w:rPr>
          <w:rStyle w:val="StyleBoldUnderline"/>
        </w:rPr>
        <w:t>With its victory and subsequent annexation of the Philippines</w:t>
      </w:r>
      <w:r w:rsidRPr="00EB00E9">
        <w:t xml:space="preserve">, Hawaii, Guam, and Puerto Rico, </w:t>
      </w:r>
      <w:r w:rsidRPr="00EB00E9">
        <w:rPr>
          <w:rStyle w:val="StyleBoldUnderline"/>
          <w:highlight w:val="cyan"/>
        </w:rPr>
        <w:t>the U</w:t>
      </w:r>
      <w:r w:rsidRPr="00EB00E9">
        <w:t>nited</w:t>
      </w:r>
      <w:r>
        <w:t xml:space="preserve"> </w:t>
      </w:r>
      <w:r w:rsidRPr="00EB00E9">
        <w:rPr>
          <w:rStyle w:val="StyleBoldUnderline"/>
          <w:highlight w:val="cyan"/>
        </w:rPr>
        <w:t>S</w:t>
      </w:r>
      <w:r>
        <w:t xml:space="preserve">tates </w:t>
      </w:r>
      <w:r w:rsidRPr="00EB00E9">
        <w:rPr>
          <w:rStyle w:val="StyleBoldUnderline"/>
          <w:highlight w:val="cyan"/>
        </w:rPr>
        <w:t xml:space="preserve">stood poised to enter the 20th century </w:t>
      </w:r>
      <w:r w:rsidRPr="00EB00E9">
        <w:rPr>
          <w:rStyle w:val="Emphasis"/>
          <w:highlight w:val="cyan"/>
        </w:rPr>
        <w:t>as an imperial power</w:t>
      </w:r>
      <w:r>
        <w:t xml:space="preserve">. </w:t>
      </w:r>
    </w:p>
    <w:p w:rsidR="00007EEA" w:rsidRDefault="00007EEA" w:rsidP="00007EEA">
      <w:r w:rsidRPr="00E3482C">
        <w:rPr>
          <w:u w:val="single"/>
        </w:rPr>
        <w:t>Congress approved</w:t>
      </w:r>
      <w:r>
        <w:t xml:space="preserve"> President McKinley's request for </w:t>
      </w:r>
      <w:r w:rsidRPr="00E3482C">
        <w:rPr>
          <w:u w:val="single"/>
        </w:rPr>
        <w:t>a declaration of war</w:t>
      </w:r>
      <w:r>
        <w:t xml:space="preserve"> on April 25, 1898; yet the Spanish-American War was the culmination of decades of pressure toward U.S. expansionism. Since mid-century, proponents of America's "Manifest Destiny" had been arguing that the country should flex its newfound muscles and join the ranks of colonial powers. Egged on by "yellow" journalists like William Randolph Hearst, who in the 1890s gave inordinate attention to the suffering of Cubans at the hands of their Spanish colonizers, public opinion grew steadily in favor of annexing Spain's holdings nearest the United States. When the American battleship Maine exploded in Havana harbor on February 15, 1898, the drift toward war became inexorable despite Spain's attempts to negotiate a face-saving withdrawal from Cuba. </w:t>
      </w:r>
    </w:p>
    <w:p w:rsidR="00007EEA" w:rsidRDefault="00007EEA" w:rsidP="00007EEA">
      <w:r>
        <w:t xml:space="preserve">Although the victory of Theodore Roosevelt's Rough Riders at San Juan Hill remains the most lasting image of the war, </w:t>
      </w:r>
      <w:r w:rsidRPr="009A3433">
        <w:rPr>
          <w:rStyle w:val="StyleBoldUnderline"/>
        </w:rPr>
        <w:t>Admiral</w:t>
      </w:r>
      <w:r>
        <w:t xml:space="preserve"> Thomas </w:t>
      </w:r>
      <w:r w:rsidRPr="009A3433">
        <w:rPr>
          <w:rStyle w:val="StyleBoldUnderline"/>
          <w:highlight w:val="cyan"/>
        </w:rPr>
        <w:t>Dewey's exploits in the</w:t>
      </w:r>
      <w:r w:rsidRPr="00E3482C">
        <w:rPr>
          <w:rStyle w:val="StyleBoldUnderline"/>
        </w:rPr>
        <w:t xml:space="preserve"> </w:t>
      </w:r>
      <w:r w:rsidRPr="009A3433">
        <w:rPr>
          <w:rStyle w:val="StyleBoldUnderline"/>
          <w:highlight w:val="cyan"/>
        </w:rPr>
        <w:t>Philippines</w:t>
      </w:r>
      <w:r>
        <w:t xml:space="preserve"> also captured the public's imagination and </w:t>
      </w:r>
      <w:r w:rsidRPr="00E3482C">
        <w:rPr>
          <w:rStyle w:val="StyleBoldUnderline"/>
        </w:rPr>
        <w:t xml:space="preserve">in the long run </w:t>
      </w:r>
      <w:r w:rsidRPr="009A3433">
        <w:rPr>
          <w:rStyle w:val="Emphasis"/>
          <w:highlight w:val="cyan"/>
        </w:rPr>
        <w:t>proved</w:t>
      </w:r>
      <w:r w:rsidRPr="00E3482C">
        <w:rPr>
          <w:rStyle w:val="Emphasis"/>
        </w:rPr>
        <w:t xml:space="preserve"> </w:t>
      </w:r>
      <w:r w:rsidRPr="009A3433">
        <w:rPr>
          <w:rStyle w:val="Emphasis"/>
          <w:highlight w:val="cyan"/>
        </w:rPr>
        <w:t>more significant</w:t>
      </w:r>
      <w:r>
        <w:t>. Dewey, having steamed quickly from Hong Kong, slipped into Manila Bay on May 1 and destroyed the obsolete Spanish fleet anchored there. While Dewey blockaded the islands, the U.S. quickly organized an army to dislodge the 35,000 Spanish soldiers trapped in Manila. Brigadier General Arthur MacArthur, then a Colonel in the Adjutant General's Office, was given command of the 1st Brigade of General Wesley Merritt's 8th Army Corps, which arrived in Manila on July 31. His involvement in the war would be the highlight of his public career, and offers a useful lens on what happened there.</w:t>
      </w:r>
    </w:p>
    <w:p w:rsidR="00007EEA" w:rsidRDefault="00007EEA" w:rsidP="00007EEA"/>
    <w:p w:rsidR="00007EEA" w:rsidRPr="00E3482C" w:rsidRDefault="00007EEA" w:rsidP="00007EEA">
      <w:pPr>
        <w:pStyle w:val="Heading4"/>
      </w:pPr>
      <w:r>
        <w:lastRenderedPageBreak/>
        <w:t xml:space="preserve">– </w:t>
      </w:r>
      <w:proofErr w:type="gramStart"/>
      <w:r>
        <w:t>and</w:t>
      </w:r>
      <w:proofErr w:type="gramEnd"/>
      <w:r>
        <w:t xml:space="preserve"> it’s timely today</w:t>
      </w:r>
    </w:p>
    <w:p w:rsidR="00007EEA" w:rsidRDefault="00007EEA" w:rsidP="00007EEA">
      <w:r w:rsidRPr="00E3482C">
        <w:rPr>
          <w:rStyle w:val="StyleStyleBold12pt"/>
        </w:rPr>
        <w:t>AFP</w:t>
      </w:r>
      <w:r>
        <w:t xml:space="preserve"> 8/30/</w:t>
      </w:r>
      <w:r w:rsidRPr="00E3482C">
        <w:rPr>
          <w:rStyle w:val="StyleStyleBold12pt"/>
        </w:rPr>
        <w:t>2013</w:t>
      </w:r>
    </w:p>
    <w:p w:rsidR="00007EEA" w:rsidRDefault="00007EEA" w:rsidP="00007EEA">
      <w:r>
        <w:t>(</w:t>
      </w:r>
      <w:r w:rsidRPr="00E3482C">
        <w:t>http://news.yahoo.com/us-philippines-discuss-expanding-military-presence-071259169.html</w:t>
      </w:r>
      <w:r>
        <w:t>)</w:t>
      </w:r>
    </w:p>
    <w:p w:rsidR="00007EEA" w:rsidRDefault="00007EEA" w:rsidP="00007EEA">
      <w:r w:rsidRPr="009A3433">
        <w:rPr>
          <w:rStyle w:val="StyleBoldUnderline"/>
          <w:highlight w:val="cyan"/>
        </w:rPr>
        <w:t>The U</w:t>
      </w:r>
      <w:r>
        <w:t xml:space="preserve">nited </w:t>
      </w:r>
      <w:r w:rsidRPr="009A3433">
        <w:rPr>
          <w:rStyle w:val="StyleBoldUnderline"/>
          <w:highlight w:val="cyan"/>
        </w:rPr>
        <w:t>S</w:t>
      </w:r>
      <w:r>
        <w:t xml:space="preserve">tates </w:t>
      </w:r>
      <w:r w:rsidRPr="009A3433">
        <w:rPr>
          <w:rStyle w:val="StyleBoldUnderline"/>
          <w:highlight w:val="cyan"/>
        </w:rPr>
        <w:t>and</w:t>
      </w:r>
      <w:r>
        <w:t xml:space="preserve"> the </w:t>
      </w:r>
      <w:r w:rsidRPr="009A3433">
        <w:rPr>
          <w:rStyle w:val="StyleBoldUnderline"/>
          <w:highlight w:val="cyan"/>
        </w:rPr>
        <w:t>Philippines are moving towards an agreement that will expand the American military's presence in the Philippines</w:t>
      </w:r>
      <w:r>
        <w:t>, Defense Secretary Chuck Hagel said Friday during a visit to Manila.</w:t>
      </w:r>
    </w:p>
    <w:p w:rsidR="00007EEA" w:rsidRDefault="00007EEA" w:rsidP="00007EEA">
      <w:r>
        <w:t xml:space="preserve">Hagel and President </w:t>
      </w:r>
      <w:proofErr w:type="spellStart"/>
      <w:r>
        <w:t>Benigno</w:t>
      </w:r>
      <w:proofErr w:type="spellEnd"/>
      <w:r>
        <w:t xml:space="preserve"> Aquino "reaffirmed the progress being made" in talks </w:t>
      </w:r>
      <w:proofErr w:type="spellStart"/>
      <w:r>
        <w:t>begun</w:t>
      </w:r>
      <w:proofErr w:type="spellEnd"/>
      <w:r>
        <w:t xml:space="preserve"> earlier this month to allow a bigger military footprint in the Philippines, the Pentagon chief said.</w:t>
      </w:r>
    </w:p>
    <w:p w:rsidR="00007EEA" w:rsidRDefault="00007EEA" w:rsidP="00007EEA">
      <w:r>
        <w:t>"This progress is welcome and encouraging. I noted that our negotiating teams are working hard to finish the framework agreement in the near future," he told reporters.</w:t>
      </w:r>
    </w:p>
    <w:p w:rsidR="00007EEA" w:rsidRDefault="00007EEA" w:rsidP="00007EEA">
      <w:r>
        <w:t>Hagel's optimistic comments appeared to open up the possibility that the negotiations, which resumed this week in the US capital, could be wrapped up in time for President Barack Obama's expected visit to Southeast Asia later this year.</w:t>
      </w:r>
    </w:p>
    <w:p w:rsidR="00007EEA" w:rsidRDefault="00007EEA" w:rsidP="00007EEA">
      <w:r w:rsidRPr="009A3433">
        <w:rPr>
          <w:rStyle w:val="StyleBoldUnderline"/>
          <w:highlight w:val="cyan"/>
        </w:rPr>
        <w:t>An accord opening the way to a more visible role for the American</w:t>
      </w:r>
      <w:r w:rsidRPr="00E3482C">
        <w:rPr>
          <w:rStyle w:val="StyleBoldUnderline"/>
        </w:rPr>
        <w:t xml:space="preserve"> </w:t>
      </w:r>
      <w:r w:rsidRPr="009A3433">
        <w:rPr>
          <w:rStyle w:val="StyleBoldUnderline"/>
          <w:highlight w:val="cyan"/>
        </w:rPr>
        <w:t>military marks a shift</w:t>
      </w:r>
      <w:r>
        <w:t xml:space="preserve"> in relations between the two countries, </w:t>
      </w:r>
      <w:r w:rsidRPr="009A3433">
        <w:rPr>
          <w:rStyle w:val="StyleBoldUnderline"/>
          <w:highlight w:val="cyan"/>
        </w:rPr>
        <w:t>more than two decades after the U</w:t>
      </w:r>
      <w:r>
        <w:t xml:space="preserve">nited </w:t>
      </w:r>
      <w:r w:rsidRPr="009A3433">
        <w:rPr>
          <w:rStyle w:val="StyleBoldUnderline"/>
          <w:highlight w:val="cyan"/>
        </w:rPr>
        <w:t>S</w:t>
      </w:r>
      <w:r>
        <w:t xml:space="preserve">tates </w:t>
      </w:r>
      <w:r w:rsidRPr="009A3433">
        <w:rPr>
          <w:rStyle w:val="StyleBoldUnderline"/>
          <w:highlight w:val="cyan"/>
        </w:rPr>
        <w:t>closed down large bases amid anti-American sentiment</w:t>
      </w:r>
      <w:r w:rsidRPr="009A3433">
        <w:rPr>
          <w:highlight w:val="cyan"/>
        </w:rPr>
        <w:t>.</w:t>
      </w:r>
    </w:p>
    <w:p w:rsidR="00007EEA" w:rsidRDefault="00007EEA" w:rsidP="00007EEA"/>
    <w:p w:rsidR="00007EEA" w:rsidRDefault="00007EEA" w:rsidP="00007EEA"/>
    <w:p w:rsidR="00007EEA" w:rsidRDefault="00007EEA" w:rsidP="00007EEA">
      <w:pPr>
        <w:pStyle w:val="TagText"/>
      </w:pPr>
      <w:r>
        <w:t xml:space="preserve">Topical version of the </w:t>
      </w:r>
      <w:proofErr w:type="spellStart"/>
      <w:r>
        <w:t>aff</w:t>
      </w:r>
      <w:proofErr w:type="spellEnd"/>
      <w:r>
        <w:t xml:space="preserve"> solves</w:t>
      </w:r>
    </w:p>
    <w:p w:rsidR="00007EEA" w:rsidRDefault="00007EEA" w:rsidP="00007EEA">
      <w:proofErr w:type="spellStart"/>
      <w:proofErr w:type="gramStart"/>
      <w:r>
        <w:t>Orly</w:t>
      </w:r>
      <w:proofErr w:type="spellEnd"/>
      <w:r>
        <w:t xml:space="preserve"> </w:t>
      </w:r>
      <w:proofErr w:type="spellStart"/>
      <w:r w:rsidRPr="001376F5">
        <w:rPr>
          <w:rStyle w:val="StyleStyleBold12pt"/>
        </w:rPr>
        <w:t>Lobel</w:t>
      </w:r>
      <w:proofErr w:type="spellEnd"/>
      <w:r>
        <w:t>, University of San Diego Assistant Professor of Law, 200</w:t>
      </w:r>
      <w:r w:rsidRPr="001376F5">
        <w:rPr>
          <w:rStyle w:val="StyleStyleBold12pt"/>
        </w:rPr>
        <w:t>7</w:t>
      </w:r>
      <w:r>
        <w:t>, The Paradox of Extralegal Activism: Critical Legal Consciousness and Transformative Politics,” 120 HARV.</w:t>
      </w:r>
      <w:proofErr w:type="gramEnd"/>
      <w:r>
        <w:t xml:space="preserve"> L. REV. 937, http://www.harvardlawreview.org/media/pdf/lobel.pdf</w:t>
      </w:r>
    </w:p>
    <w:p w:rsidR="00007EEA" w:rsidRDefault="00007EEA" w:rsidP="00007EEA"/>
    <w:p w:rsidR="00007EEA" w:rsidRDefault="00007EEA" w:rsidP="00007EEA">
      <w:r>
        <w:t>V. RESTORING CRITICAL OPTIMISM IN THE LEGAL FIELD</w:t>
      </w:r>
    </w:p>
    <w:p w:rsidR="00007EEA" w:rsidRDefault="00007EEA" w:rsidP="00007EEA">
      <w:r>
        <w:t xml:space="preserve">“La critique </w:t>
      </w:r>
      <w:proofErr w:type="spellStart"/>
      <w:proofErr w:type="gramStart"/>
      <w:r>
        <w:t>est</w:t>
      </w:r>
      <w:proofErr w:type="spellEnd"/>
      <w:proofErr w:type="gramEnd"/>
      <w:r>
        <w:t xml:space="preserve"> </w:t>
      </w:r>
      <w:proofErr w:type="spellStart"/>
      <w:r>
        <w:t>aisée</w:t>
      </w:r>
      <w:proofErr w:type="spellEnd"/>
      <w:r>
        <w:t xml:space="preserve">; </w:t>
      </w:r>
      <w:proofErr w:type="spellStart"/>
      <w:r>
        <w:t>l’art</w:t>
      </w:r>
      <w:proofErr w:type="spellEnd"/>
      <w:r>
        <w:t xml:space="preserve"> </w:t>
      </w:r>
      <w:proofErr w:type="spellStart"/>
      <w:r>
        <w:t>difficile</w:t>
      </w:r>
      <w:proofErr w:type="spellEnd"/>
      <w:r>
        <w:t xml:space="preserve">.” </w:t>
      </w:r>
    </w:p>
    <w:p w:rsidR="00007EEA" w:rsidRDefault="00007EEA" w:rsidP="00007EEA">
      <w:r w:rsidRPr="003C20CD">
        <w:rPr>
          <w:sz w:val="16"/>
        </w:rPr>
        <w:t xml:space="preserve">A critique of cooptation often takes an uneasy path. Critique has always been and remains not simply an intellectual exercise but a political and moral act. The </w:t>
      </w:r>
      <w:r w:rsidRPr="003C20CD">
        <w:rPr>
          <w:rStyle w:val="StyleBoldUnderline"/>
        </w:rPr>
        <w:t>question we must constantly pose is how critical accounts of social reform models contribute to our ability to produce</w:t>
      </w:r>
      <w:r w:rsidRPr="003C20CD">
        <w:rPr>
          <w:sz w:val="16"/>
        </w:rPr>
        <w:t xml:space="preserve"> scholarship and </w:t>
      </w:r>
      <w:r w:rsidRPr="003C20CD">
        <w:rPr>
          <w:rStyle w:val="StyleBoldUnderline"/>
        </w:rPr>
        <w:t xml:space="preserve">action that will be constructive. </w:t>
      </w:r>
      <w:r w:rsidRPr="00863396">
        <w:rPr>
          <w:rStyle w:val="StyleBoldUnderline"/>
          <w:highlight w:val="yellow"/>
        </w:rPr>
        <w:t>To critique the ability of law to produce</w:t>
      </w:r>
      <w:r w:rsidRPr="003C20CD">
        <w:rPr>
          <w:rStyle w:val="StyleBoldUnderline"/>
        </w:rPr>
        <w:t xml:space="preserve"> social </w:t>
      </w:r>
      <w:r w:rsidRPr="00863396">
        <w:rPr>
          <w:rStyle w:val="StyleBoldUnderline"/>
          <w:highlight w:val="yellow"/>
        </w:rPr>
        <w:t>change is</w:t>
      </w:r>
      <w:r w:rsidRPr="003C20CD">
        <w:rPr>
          <w:rStyle w:val="StyleBoldUnderline"/>
        </w:rPr>
        <w:t xml:space="preserve"> inevitably </w:t>
      </w:r>
      <w:r w:rsidRPr="00863396">
        <w:rPr>
          <w:rStyle w:val="StyleBoldUnderline"/>
          <w:highlight w:val="yellow"/>
        </w:rPr>
        <w:t>to raise the question of alternatives</w:t>
      </w:r>
      <w:r w:rsidRPr="003C20CD">
        <w:rPr>
          <w:sz w:val="16"/>
        </w:rPr>
        <w:t xml:space="preserve">. In and of itself, the exploration of the limits of law and the search for new possibilities is an insightful field of inquiry. However, the contemporary message that emerges from critical legal consciousness analysis has often resulted in the distortion of the critical arguments themselves. This distortion denies the potential of legal change in order to illuminate what has yet to be achieved or even imagined. Most importantly, cooptation analysis is not unique to legal reform but can be extended to any process of social action and engagement. </w:t>
      </w:r>
      <w:r w:rsidRPr="003C20CD">
        <w:rPr>
          <w:rStyle w:val="StyleBoldUnderline"/>
        </w:rPr>
        <w:t xml:space="preserve">When claims of legal cooptation are compared to possible alternative forms of activism, the false necessity embedded in the contemporary story emerges — a story that privileges informal extralegal forms as transformative while assuming that a conservative tilt exists in formal legal paths. </w:t>
      </w:r>
      <w:r w:rsidRPr="003C20CD">
        <w:rPr>
          <w:sz w:val="16"/>
        </w:rPr>
        <w:t xml:space="preserve">In the triangular conundrum of “law and social change,” </w:t>
      </w:r>
      <w:r w:rsidRPr="003C20CD">
        <w:rPr>
          <w:rStyle w:val="StyleBoldUnderline"/>
        </w:rPr>
        <w:t>law is regularly the first to be questioned, deconstructed, and then critically dismissed</w:t>
      </w:r>
      <w:r w:rsidRPr="003C20CD">
        <w:rPr>
          <w:sz w:val="16"/>
        </w:rPr>
        <w:t xml:space="preserve">. The other two components of the equation — social and change — are often presumed to be immutable and unambiguous. Understanding the limits of legal change reveals the dangers of absolute reliance on one system and the need, in any effort for social reform, to contextualize the discourse, to avoid evasive, open-ended slogans, and to develop greater sensitivity to indirect effects and multiple courses of action. </w:t>
      </w:r>
      <w:r w:rsidRPr="00863396">
        <w:rPr>
          <w:rStyle w:val="StyleBoldUnderline"/>
          <w:b w:val="0"/>
          <w:highlight w:val="yellow"/>
        </w:rPr>
        <w:t xml:space="preserve">Despite </w:t>
      </w:r>
      <w:r w:rsidRPr="00830487">
        <w:rPr>
          <w:rStyle w:val="StyleBoldUnderline"/>
          <w:b w:val="0"/>
        </w:rPr>
        <w:t xml:space="preserve">its </w:t>
      </w:r>
      <w:r w:rsidRPr="00863396">
        <w:rPr>
          <w:rStyle w:val="StyleBoldUnderline"/>
          <w:b w:val="0"/>
          <w:highlight w:val="yellow"/>
        </w:rPr>
        <w:t>weaknesses</w:t>
      </w:r>
      <w:r w:rsidRPr="003C20CD">
        <w:rPr>
          <w:rStyle w:val="StyleBoldUnderline"/>
          <w:b w:val="0"/>
        </w:rPr>
        <w:t xml:space="preserve">, however, </w:t>
      </w:r>
      <w:r w:rsidRPr="00863396">
        <w:rPr>
          <w:rStyle w:val="StyleBoldUnderline"/>
          <w:b w:val="0"/>
          <w:highlight w:val="yellow"/>
        </w:rPr>
        <w:t>law is an optimistic discipline</w:t>
      </w:r>
      <w:r w:rsidRPr="003C20CD">
        <w:rPr>
          <w:sz w:val="16"/>
        </w:rPr>
        <w:t xml:space="preserve">. It operates both in the present and in the future. </w:t>
      </w:r>
      <w:r w:rsidRPr="00863396">
        <w:rPr>
          <w:rStyle w:val="StyleBoldUnderline"/>
          <w:b w:val="0"/>
          <w:highlight w:val="yellow"/>
        </w:rPr>
        <w:t>Order without law is</w:t>
      </w:r>
      <w:r w:rsidRPr="003C20CD">
        <w:rPr>
          <w:rStyle w:val="StyleBoldUnderline"/>
          <w:b w:val="0"/>
        </w:rPr>
        <w:t xml:space="preserve"> often </w:t>
      </w:r>
      <w:r w:rsidRPr="00863396">
        <w:rPr>
          <w:rStyle w:val="StyleBoldUnderline"/>
          <w:b w:val="0"/>
          <w:highlight w:val="yellow"/>
        </w:rPr>
        <w:t>the privilege of the strong</w:t>
      </w:r>
      <w:r w:rsidRPr="003C20CD">
        <w:rPr>
          <w:sz w:val="16"/>
        </w:rPr>
        <w:t xml:space="preserve">. </w:t>
      </w:r>
      <w:r w:rsidRPr="00863396">
        <w:rPr>
          <w:rStyle w:val="StyleBoldUnderline"/>
          <w:highlight w:val="yellow"/>
        </w:rPr>
        <w:t>Marginalized groups have used legal reform</w:t>
      </w:r>
      <w:r w:rsidRPr="003C20CD">
        <w:rPr>
          <w:rStyle w:val="StyleBoldUnderline"/>
        </w:rPr>
        <w:t xml:space="preserve"> precisely </w:t>
      </w:r>
      <w:r w:rsidRPr="00863396">
        <w:rPr>
          <w:rStyle w:val="StyleBoldUnderline"/>
          <w:highlight w:val="yellow"/>
        </w:rPr>
        <w:t>because they lacked power</w:t>
      </w:r>
      <w:r w:rsidRPr="003C20CD">
        <w:rPr>
          <w:rStyle w:val="StyleBoldUnderline"/>
        </w:rPr>
        <w:t>.</w:t>
      </w:r>
      <w:r w:rsidRPr="003C20CD">
        <w:rPr>
          <w:sz w:val="16"/>
        </w:rPr>
        <w:t xml:space="preserve"> </w:t>
      </w:r>
      <w:r w:rsidRPr="00863396">
        <w:rPr>
          <w:rStyle w:val="Emphasis"/>
          <w:highlight w:val="yellow"/>
        </w:rPr>
        <w:t>Despite limitations</w:t>
      </w:r>
      <w:r w:rsidRPr="003C20CD">
        <w:rPr>
          <w:rStyle w:val="StyleBoldUnderline"/>
        </w:rPr>
        <w:t xml:space="preserve">, these </w:t>
      </w:r>
      <w:r w:rsidRPr="00863396">
        <w:rPr>
          <w:rStyle w:val="StyleBoldUnderline"/>
          <w:highlight w:val="yellow"/>
        </w:rPr>
        <w:t>groups have often</w:t>
      </w:r>
      <w:r w:rsidRPr="003C20CD">
        <w:rPr>
          <w:rStyle w:val="StyleBoldUnderline"/>
        </w:rPr>
        <w:t xml:space="preserve"> successfully </w:t>
      </w:r>
      <w:r w:rsidRPr="00863396">
        <w:rPr>
          <w:rStyle w:val="StyleBoldUnderline"/>
          <w:highlight w:val="yellow"/>
        </w:rPr>
        <w:t>secured their interests</w:t>
      </w:r>
      <w:r w:rsidRPr="003C20CD">
        <w:rPr>
          <w:rStyle w:val="StyleBoldUnderline"/>
        </w:rPr>
        <w:t xml:space="preserve"> through legislative and judicial victories</w:t>
      </w:r>
      <w:r w:rsidRPr="003C20CD">
        <w:rPr>
          <w:sz w:val="16"/>
        </w:rPr>
        <w:t xml:space="preserve">. </w:t>
      </w:r>
      <w:r w:rsidRPr="003C20CD">
        <w:rPr>
          <w:rStyle w:val="StyleBoldUnderline"/>
          <w:b w:val="0"/>
        </w:rPr>
        <w:t xml:space="preserve">Rather than experiencing a </w:t>
      </w:r>
      <w:r w:rsidRPr="003C20CD">
        <w:rPr>
          <w:rStyle w:val="Emphasis"/>
        </w:rPr>
        <w:t>disabling disenchantment</w:t>
      </w:r>
      <w:r w:rsidRPr="003C20CD">
        <w:rPr>
          <w:rStyle w:val="StyleBoldUnderline"/>
          <w:b w:val="0"/>
        </w:rPr>
        <w:t xml:space="preserve"> with the legal system, </w:t>
      </w:r>
      <w:r w:rsidRPr="00863396">
        <w:rPr>
          <w:rStyle w:val="StyleBoldUnderline"/>
          <w:b w:val="0"/>
          <w:highlight w:val="yellow"/>
        </w:rPr>
        <w:t>we can learn from</w:t>
      </w:r>
      <w:r w:rsidRPr="003C20CD">
        <w:rPr>
          <w:rStyle w:val="StyleBoldUnderline"/>
          <w:b w:val="0"/>
        </w:rPr>
        <w:t xml:space="preserve"> both the </w:t>
      </w:r>
      <w:r w:rsidRPr="00863396">
        <w:rPr>
          <w:rStyle w:val="StyleBoldUnderline"/>
          <w:b w:val="0"/>
          <w:highlight w:val="yellow"/>
        </w:rPr>
        <w:t xml:space="preserve">successes and failures of past models, </w:t>
      </w:r>
      <w:r w:rsidRPr="00830487">
        <w:rPr>
          <w:rStyle w:val="StyleBoldUnderline"/>
          <w:b w:val="0"/>
        </w:rPr>
        <w:t xml:space="preserve">with the aim of </w:t>
      </w:r>
      <w:r w:rsidRPr="00863396">
        <w:rPr>
          <w:rStyle w:val="Emphasis"/>
          <w:highlight w:val="yellow"/>
        </w:rPr>
        <w:t>constantly redefining the boundaries of</w:t>
      </w:r>
      <w:r w:rsidRPr="003C20CD">
        <w:rPr>
          <w:rStyle w:val="Emphasis"/>
        </w:rPr>
        <w:t xml:space="preserve"> </w:t>
      </w:r>
      <w:r w:rsidRPr="00863396">
        <w:rPr>
          <w:rStyle w:val="Emphasis"/>
          <w:highlight w:val="yellow"/>
        </w:rPr>
        <w:t>legal reform</w:t>
      </w:r>
      <w:r w:rsidRPr="003C20CD">
        <w:rPr>
          <w:rStyle w:val="StyleBoldUnderline"/>
          <w:b w:val="0"/>
        </w:rPr>
        <w:t xml:space="preserve"> and making visible law’s broad reach</w:t>
      </w:r>
      <w:r w:rsidRPr="003C20CD">
        <w:rPr>
          <w:sz w:val="16"/>
        </w:rPr>
        <w:t xml:space="preserve">. </w:t>
      </w:r>
    </w:p>
    <w:p w:rsidR="00007EEA" w:rsidRDefault="00007EEA" w:rsidP="00007EEA"/>
    <w:p w:rsidR="00007EEA" w:rsidRDefault="00007EEA" w:rsidP="00007EEA">
      <w:pPr>
        <w:pStyle w:val="TagText"/>
      </w:pPr>
      <w:r>
        <w:lastRenderedPageBreak/>
        <w:t>We link turn the whole case—only decision-making and dialogue allow for effective engagement and advocacy outside of debate</w:t>
      </w:r>
    </w:p>
    <w:p w:rsidR="00007EEA" w:rsidRDefault="00007EEA" w:rsidP="00007EEA">
      <w:proofErr w:type="spellStart"/>
      <w:r w:rsidRPr="00386544">
        <w:rPr>
          <w:rStyle w:val="Citation"/>
        </w:rPr>
        <w:t>Carolan</w:t>
      </w:r>
      <w:proofErr w:type="spellEnd"/>
      <w:r>
        <w:t xml:space="preserve">, professor of sociology – </w:t>
      </w:r>
      <w:r w:rsidRPr="00386544">
        <w:t>Colorado State University</w:t>
      </w:r>
      <w:r>
        <w:t xml:space="preserve">, </w:t>
      </w:r>
      <w:r w:rsidRPr="00386544">
        <w:rPr>
          <w:rStyle w:val="Citation"/>
        </w:rPr>
        <w:t>‘6</w:t>
      </w:r>
    </w:p>
    <w:p w:rsidR="00007EEA" w:rsidRDefault="00007EEA" w:rsidP="00007EEA">
      <w:r>
        <w:t>(Michael S., “Ecological Representation in Deliberation: the Contribution of Tactile Spaces,” Environmental Politics, Vol. 15, No. 3, p. 345 – 361, June)</w:t>
      </w:r>
    </w:p>
    <w:p w:rsidR="00007EEA" w:rsidRDefault="00007EEA" w:rsidP="00007EEA"/>
    <w:p w:rsidR="00007EEA" w:rsidRPr="00386544" w:rsidRDefault="00007EEA" w:rsidP="00007EEA">
      <w:pPr>
        <w:rPr>
          <w:rStyle w:val="StyleBoldUnderline"/>
        </w:rPr>
      </w:pPr>
      <w:r>
        <w:t xml:space="preserve">Mark </w:t>
      </w:r>
      <w:r w:rsidRPr="00386544">
        <w:rPr>
          <w:rStyle w:val="StyleBoldUnderline"/>
        </w:rPr>
        <w:t>Warren</w:t>
      </w:r>
      <w:r>
        <w:t xml:space="preserve"> (1996: 242) once </w:t>
      </w:r>
      <w:r w:rsidRPr="00386544">
        <w:rPr>
          <w:rStyle w:val="StyleBoldUnderline"/>
        </w:rPr>
        <w:t>wrote</w:t>
      </w:r>
      <w:r>
        <w:t xml:space="preserve">, speaking </w:t>
      </w:r>
      <w:r w:rsidRPr="00386544">
        <w:rPr>
          <w:rStyle w:val="StyleBoldUnderline"/>
        </w:rPr>
        <w:t>of the</w:t>
      </w:r>
      <w:r>
        <w:t xml:space="preserve"> value of a deliberative </w:t>
      </w:r>
      <w:r w:rsidRPr="00386544">
        <w:rPr>
          <w:rStyle w:val="StyleBoldUnderline"/>
        </w:rPr>
        <w:t>political process:</w:t>
      </w:r>
    </w:p>
    <w:p w:rsidR="00007EEA" w:rsidRDefault="00007EEA" w:rsidP="00007EEA">
      <w:r w:rsidRPr="00863396">
        <w:rPr>
          <w:rStyle w:val="StyleBoldUnderline"/>
          <w:highlight w:val="yellow"/>
        </w:rPr>
        <w:t>Democracy works poorly when individuals</w:t>
      </w:r>
      <w:r w:rsidRPr="00386544">
        <w:rPr>
          <w:rStyle w:val="StyleBoldUnderline"/>
        </w:rPr>
        <w:t xml:space="preserve"> hold preferences and </w:t>
      </w:r>
      <w:r w:rsidRPr="00863396">
        <w:rPr>
          <w:rStyle w:val="StyleBoldUnderline"/>
          <w:highlight w:val="yellow"/>
        </w:rPr>
        <w:t xml:space="preserve">make judgments </w:t>
      </w:r>
      <w:r w:rsidRPr="00863396">
        <w:rPr>
          <w:rStyle w:val="StyleBoldUnderline"/>
          <w:b w:val="0"/>
          <w:highlight w:val="yellow"/>
        </w:rPr>
        <w:t>in isolation</w:t>
      </w:r>
      <w:r>
        <w:t xml:space="preserve"> from one another, as they often do in today’s liberal democracies. </w:t>
      </w:r>
      <w:r w:rsidRPr="00386544">
        <w:rPr>
          <w:rStyle w:val="StyleBoldUnderline"/>
        </w:rPr>
        <w:t>When individuals lack</w:t>
      </w:r>
      <w:r>
        <w:t xml:space="preserve"> the </w:t>
      </w:r>
      <w:r w:rsidRPr="00386544">
        <w:rPr>
          <w:rStyle w:val="StyleBoldUnderline"/>
        </w:rPr>
        <w:t>opportunities, incentives,</w:t>
      </w:r>
      <w:r>
        <w:rPr>
          <w:rStyle w:val="StyleBoldUnderline"/>
        </w:rPr>
        <w:t xml:space="preserve"> </w:t>
      </w:r>
      <w:r w:rsidRPr="00386544">
        <w:rPr>
          <w:rStyle w:val="StyleBoldUnderline"/>
        </w:rPr>
        <w:t>and necessities to test, articulate, defend, and</w:t>
      </w:r>
      <w:r>
        <w:t xml:space="preserve"> ultimately </w:t>
      </w:r>
      <w:r w:rsidRPr="00386544">
        <w:rPr>
          <w:rStyle w:val="StyleBoldUnderline"/>
        </w:rPr>
        <w:t>act on</w:t>
      </w:r>
      <w:r>
        <w:t xml:space="preserve"> their </w:t>
      </w:r>
      <w:r w:rsidRPr="00386544">
        <w:rPr>
          <w:rStyle w:val="StyleBoldUnderline"/>
        </w:rPr>
        <w:t>judgments</w:t>
      </w:r>
      <w:r>
        <w:t xml:space="preserve">, </w:t>
      </w:r>
      <w:r w:rsidRPr="00863396">
        <w:rPr>
          <w:rStyle w:val="Emphasis"/>
          <w:highlight w:val="yellow"/>
        </w:rPr>
        <w:t>they</w:t>
      </w:r>
      <w:r w:rsidRPr="002F6C25">
        <w:rPr>
          <w:rStyle w:val="Emphasis"/>
        </w:rPr>
        <w:t xml:space="preserve"> </w:t>
      </w:r>
      <w:r w:rsidRPr="00863396">
        <w:rPr>
          <w:rStyle w:val="Emphasis"/>
          <w:highlight w:val="yellow"/>
        </w:rPr>
        <w:t>will</w:t>
      </w:r>
      <w:r>
        <w:t xml:space="preserve"> also </w:t>
      </w:r>
      <w:r w:rsidRPr="00386544">
        <w:rPr>
          <w:rStyle w:val="Emphasis"/>
        </w:rPr>
        <w:t xml:space="preserve">be </w:t>
      </w:r>
      <w:r w:rsidRPr="00863396">
        <w:rPr>
          <w:rStyle w:val="Emphasis"/>
          <w:highlight w:val="yellow"/>
        </w:rPr>
        <w:t>lack</w:t>
      </w:r>
      <w:r w:rsidRPr="00386544">
        <w:rPr>
          <w:rStyle w:val="Emphasis"/>
        </w:rPr>
        <w:t>ing</w:t>
      </w:r>
      <w:r>
        <w:t xml:space="preserve"> in </w:t>
      </w:r>
      <w:r w:rsidRPr="00863396">
        <w:rPr>
          <w:rStyle w:val="Emphasis"/>
          <w:highlight w:val="yellow"/>
        </w:rPr>
        <w:t>empathy</w:t>
      </w:r>
      <w:r>
        <w:t xml:space="preserve"> for others, poor in information, </w:t>
      </w:r>
      <w:r w:rsidRPr="00863396">
        <w:rPr>
          <w:rStyle w:val="Emphasis"/>
          <w:highlight w:val="yellow"/>
        </w:rPr>
        <w:t>and unlikely to have</w:t>
      </w:r>
      <w:r>
        <w:t xml:space="preserve"> the </w:t>
      </w:r>
      <w:r w:rsidRPr="00863396">
        <w:rPr>
          <w:rStyle w:val="Emphasis"/>
          <w:highlight w:val="yellow"/>
        </w:rPr>
        <w:t>critical skills necessary to articulate, defend, and revise their views</w:t>
      </w:r>
      <w:r>
        <w:t>. [</w:t>
      </w:r>
      <w:proofErr w:type="gramStart"/>
      <w:r>
        <w:t>my</w:t>
      </w:r>
      <w:proofErr w:type="gramEnd"/>
      <w:r>
        <w:t xml:space="preserve"> emphasis]</w:t>
      </w:r>
    </w:p>
    <w:p w:rsidR="00007EEA" w:rsidRDefault="00007EEA" w:rsidP="00007EEA">
      <w:r>
        <w:t xml:space="preserve">While much has been written on forming processes of open, empathetic and reasoned talk (what </w:t>
      </w:r>
      <w:proofErr w:type="spellStart"/>
      <w:r>
        <w:t>Habermas</w:t>
      </w:r>
      <w:proofErr w:type="spellEnd"/>
      <w:r>
        <w:t xml:space="preserve"> (1984) calls ‘communicative action’) within the deliberative sphere, attention has yet to </w:t>
      </w:r>
      <w:proofErr w:type="spellStart"/>
      <w:r>
        <w:t>centre</w:t>
      </w:r>
      <w:proofErr w:type="spellEnd"/>
      <w:r>
        <w:t xml:space="preserve"> on the non-communicative aspects of such spaces. Yet, as Warren notes above, </w:t>
      </w:r>
      <w:r w:rsidRPr="00863396">
        <w:rPr>
          <w:rStyle w:val="StyleBoldUnderline"/>
          <w:highlight w:val="yellow"/>
        </w:rPr>
        <w:t>deliberation involves more than simply articulating</w:t>
      </w:r>
      <w:r w:rsidRPr="00386544">
        <w:rPr>
          <w:rStyle w:val="StyleBoldUnderline"/>
        </w:rPr>
        <w:t xml:space="preserve"> and defending one’s values and knowledge </w:t>
      </w:r>
      <w:r w:rsidRPr="00863396">
        <w:rPr>
          <w:rStyle w:val="StyleBoldUnderline"/>
          <w:highlight w:val="yellow"/>
        </w:rPr>
        <w:t>claims</w:t>
      </w:r>
      <w:r w:rsidRPr="00386544">
        <w:rPr>
          <w:rStyle w:val="StyleBoldUnderline"/>
        </w:rPr>
        <w:t>.</w:t>
      </w:r>
      <w:r>
        <w:rPr>
          <w:rStyle w:val="StyleBoldUnderline"/>
        </w:rPr>
        <w:t xml:space="preserve"> </w:t>
      </w:r>
      <w:r w:rsidRPr="00863396">
        <w:rPr>
          <w:rStyle w:val="Emphasis"/>
          <w:highlight w:val="yellow"/>
        </w:rPr>
        <w:t>Also important is the testing of those claims</w:t>
      </w:r>
      <w:r w:rsidRPr="00863396">
        <w:rPr>
          <w:highlight w:val="yellow"/>
        </w:rPr>
        <w:t xml:space="preserve"> </w:t>
      </w:r>
      <w:r w:rsidRPr="00863396">
        <w:rPr>
          <w:rStyle w:val="StyleBoldUnderline"/>
          <w:highlight w:val="yellow"/>
        </w:rPr>
        <w:t>and</w:t>
      </w:r>
      <w:r>
        <w:t xml:space="preserve"> thus </w:t>
      </w:r>
      <w:r w:rsidRPr="00863396">
        <w:rPr>
          <w:rStyle w:val="StyleBoldUnderline"/>
          <w:highlight w:val="yellow"/>
        </w:rPr>
        <w:t>allowing individuals to</w:t>
      </w:r>
      <w:r>
        <w:t xml:space="preserve"> ‘</w:t>
      </w:r>
      <w:r w:rsidRPr="00863396">
        <w:rPr>
          <w:rStyle w:val="StyleBoldUnderline"/>
          <w:highlight w:val="yellow"/>
        </w:rPr>
        <w:t>see</w:t>
      </w:r>
      <w:r>
        <w:t xml:space="preserve"> for themselves’ </w:t>
      </w:r>
      <w:r w:rsidRPr="00863396">
        <w:rPr>
          <w:rStyle w:val="StyleBoldUnderline"/>
          <w:highlight w:val="yellow"/>
        </w:rPr>
        <w:t>what works</w:t>
      </w:r>
      <w:r>
        <w:t xml:space="preserve"> (for the situation at hand) </w:t>
      </w:r>
      <w:r w:rsidRPr="00386544">
        <w:rPr>
          <w:rStyle w:val="StyleBoldUnderline"/>
        </w:rPr>
        <w:t>and what does not.</w:t>
      </w:r>
      <w:r>
        <w:rPr>
          <w:rStyle w:val="StyleBoldUnderline"/>
        </w:rPr>
        <w:t xml:space="preserve"> </w:t>
      </w:r>
      <w:r>
        <w:t xml:space="preserve">As argued earlier, </w:t>
      </w:r>
      <w:r w:rsidRPr="00863396">
        <w:rPr>
          <w:rStyle w:val="StyleBoldUnderline"/>
          <w:b w:val="0"/>
          <w:highlight w:val="yellow"/>
        </w:rPr>
        <w:t>this could prove particularly important when seeking to resolve environmental conflicts</w:t>
      </w:r>
      <w:r>
        <w:t xml:space="preserve">, </w:t>
      </w:r>
      <w:r w:rsidRPr="00386544">
        <w:rPr>
          <w:rStyle w:val="StyleBoldUnderline"/>
        </w:rPr>
        <w:t>as many</w:t>
      </w:r>
      <w:r>
        <w:t xml:space="preserve"> of them </w:t>
      </w:r>
      <w:r w:rsidRPr="00386544">
        <w:rPr>
          <w:rStyle w:val="StyleBoldUnderline"/>
        </w:rPr>
        <w:t>involve entities and processes</w:t>
      </w:r>
      <w:r>
        <w:rPr>
          <w:rStyle w:val="StyleBoldUnderline"/>
        </w:rPr>
        <w:t xml:space="preserve"> </w:t>
      </w:r>
      <w:r w:rsidRPr="00386544">
        <w:rPr>
          <w:rStyle w:val="StyleBoldUnderline"/>
        </w:rPr>
        <w:t>that have little meaning to peoples’</w:t>
      </w:r>
      <w:r>
        <w:t xml:space="preserve"> everyday </w:t>
      </w:r>
      <w:r w:rsidRPr="00386544">
        <w:rPr>
          <w:rStyle w:val="StyleBoldUnderline"/>
        </w:rPr>
        <w:t>lives.</w:t>
      </w:r>
      <w:r>
        <w:t xml:space="preserve"> In this paper, I provide an example of a space that works to make more intimate and local phenomena that are for many individuals removed from their lived worlds. As illustrated, Seed Savers Exchange creates this tactile space by translating things such as ‘genes’ and ‘biodiversity’ within agriculture into tangible arraignments that people can walk through, touch, smell, hear and even (in some cases) taste. In so doing, it exposes its visitors to a much richer form of knowing than if they were simply to read or be told about such phenomena in a non-tactile, passive way.</w:t>
      </w:r>
    </w:p>
    <w:p w:rsidR="00007EEA" w:rsidRPr="00386544" w:rsidRDefault="00007EEA" w:rsidP="00007EEA">
      <w:pPr>
        <w:rPr>
          <w:rStyle w:val="StyleBoldUnderline"/>
        </w:rPr>
      </w:pPr>
      <w:r>
        <w:t xml:space="preserve">Within such a space, </w:t>
      </w:r>
      <w:r w:rsidRPr="00863396">
        <w:rPr>
          <w:rStyle w:val="StyleBoldUnderline"/>
          <w:highlight w:val="yellow"/>
        </w:rPr>
        <w:t>individuals could</w:t>
      </w:r>
      <w:r>
        <w:t xml:space="preserve"> thus ‘see’ and ‘</w:t>
      </w:r>
      <w:r w:rsidRPr="00863396">
        <w:rPr>
          <w:rStyle w:val="StyleBoldUnderline"/>
          <w:highlight w:val="yellow"/>
        </w:rPr>
        <w:t>test’</w:t>
      </w:r>
      <w:r>
        <w:t xml:space="preserve"> for themselves </w:t>
      </w:r>
      <w:r w:rsidRPr="00863396">
        <w:rPr>
          <w:rStyle w:val="StyleBoldUnderline"/>
          <w:highlight w:val="yellow"/>
        </w:rPr>
        <w:t>competing knowledge claims</w:t>
      </w:r>
      <w:r w:rsidRPr="00386544">
        <w:rPr>
          <w:rStyle w:val="StyleBoldUnderline"/>
        </w:rPr>
        <w:t>, actions that</w:t>
      </w:r>
      <w:r>
        <w:t xml:space="preserve">, in the end, </w:t>
      </w:r>
      <w:r w:rsidRPr="00386544">
        <w:rPr>
          <w:rStyle w:val="StyleBoldUnderline"/>
        </w:rPr>
        <w:t>further enrich the</w:t>
      </w:r>
      <w:r>
        <w:rPr>
          <w:rStyle w:val="StyleBoldUnderline"/>
        </w:rPr>
        <w:t xml:space="preserve"> </w:t>
      </w:r>
      <w:r w:rsidRPr="00386544">
        <w:rPr>
          <w:rStyle w:val="StyleBoldUnderline"/>
        </w:rPr>
        <w:t>deliberative processes.</w:t>
      </w:r>
      <w:r>
        <w:t xml:space="preserve"> </w:t>
      </w:r>
      <w:r w:rsidRPr="00863396">
        <w:rPr>
          <w:rStyle w:val="StyleBoldUnderline"/>
          <w:highlight w:val="yellow"/>
        </w:rPr>
        <w:t>Such a space would</w:t>
      </w:r>
      <w:r>
        <w:t xml:space="preserve"> also </w:t>
      </w:r>
      <w:r w:rsidRPr="00863396">
        <w:rPr>
          <w:rStyle w:val="StyleBoldUnderline"/>
          <w:highlight w:val="yellow"/>
        </w:rPr>
        <w:t>generate grounds for a</w:t>
      </w:r>
      <w:r>
        <w:t xml:space="preserve"> more legitimate and </w:t>
      </w:r>
      <w:r w:rsidRPr="00863396">
        <w:rPr>
          <w:rStyle w:val="Emphasis"/>
          <w:highlight w:val="yellow"/>
        </w:rPr>
        <w:t>trustworthy decision-making structure</w:t>
      </w:r>
      <w:r>
        <w:t xml:space="preserve">, </w:t>
      </w:r>
      <w:r w:rsidRPr="00386544">
        <w:rPr>
          <w:rStyle w:val="StyleBoldUnderline"/>
        </w:rPr>
        <w:t>for</w:t>
      </w:r>
      <w:r>
        <w:t xml:space="preserve"> as </w:t>
      </w:r>
      <w:r w:rsidRPr="00386544">
        <w:rPr>
          <w:rStyle w:val="StyleBoldUnderline"/>
        </w:rPr>
        <w:t>individuals</w:t>
      </w:r>
      <w:r>
        <w:t xml:space="preserve"> come to experience the phenomena under debate as having meaning to their everyday lives they will also more probably </w:t>
      </w:r>
      <w:r w:rsidRPr="00386544">
        <w:rPr>
          <w:rStyle w:val="StyleBoldUnderline"/>
        </w:rPr>
        <w:t xml:space="preserve">feel a greater </w:t>
      </w:r>
      <w:proofErr w:type="spellStart"/>
      <w:r w:rsidRPr="00386544">
        <w:rPr>
          <w:rStyle w:val="StyleBoldUnderline"/>
        </w:rPr>
        <w:t>embeddedness</w:t>
      </w:r>
      <w:proofErr w:type="spellEnd"/>
      <w:r w:rsidRPr="00386544">
        <w:rPr>
          <w:rStyle w:val="StyleBoldUnderline"/>
        </w:rPr>
        <w:t xml:space="preserve"> in the</w:t>
      </w:r>
      <w:r>
        <w:rPr>
          <w:rStyle w:val="StyleBoldUnderline"/>
        </w:rPr>
        <w:t xml:space="preserve"> </w:t>
      </w:r>
      <w:r w:rsidRPr="00386544">
        <w:rPr>
          <w:rStyle w:val="StyleBoldUnderline"/>
        </w:rPr>
        <w:t>decision-making process itself.</w:t>
      </w:r>
    </w:p>
    <w:p w:rsidR="00C435BB" w:rsidRDefault="00C435BB" w:rsidP="00C435BB"/>
    <w:p w:rsidR="00007EEA" w:rsidRDefault="00007EEA" w:rsidP="00007EEA">
      <w:pPr>
        <w:pStyle w:val="TagText"/>
      </w:pPr>
      <w:r>
        <w:t>Arguing that a current government policy is bad is not roleplaying</w:t>
      </w:r>
    </w:p>
    <w:p w:rsidR="00007EEA" w:rsidRDefault="00007EEA" w:rsidP="00007EEA">
      <w:r>
        <w:t xml:space="preserve">Scott </w:t>
      </w:r>
      <w:r w:rsidRPr="00DF630F">
        <w:rPr>
          <w:rStyle w:val="StyleStyleBold12pt"/>
        </w:rPr>
        <w:t>Harris</w:t>
      </w:r>
      <w:r>
        <w:t>, Director of Debate, Kansas University, 20</w:t>
      </w:r>
      <w:r w:rsidRPr="00DF630F">
        <w:rPr>
          <w:rStyle w:val="StyleStyleBold12pt"/>
        </w:rPr>
        <w:t>13</w:t>
      </w:r>
      <w:r>
        <w:t xml:space="preserve">, This Ballot, </w:t>
      </w:r>
      <w:r w:rsidRPr="00DF630F">
        <w:t>http://www.cedadebate.org/forum/index.php?topic=4762.0</w:t>
      </w:r>
    </w:p>
    <w:p w:rsidR="00007EEA" w:rsidRDefault="00007EEA" w:rsidP="00007EEA"/>
    <w:p w:rsidR="00007EEA" w:rsidRPr="000A1AD7" w:rsidRDefault="00007EEA" w:rsidP="00007EEA">
      <w:pPr>
        <w:rPr>
          <w:sz w:val="16"/>
        </w:rPr>
      </w:pPr>
      <w:r w:rsidRPr="000A1AD7">
        <w:rPr>
          <w:sz w:val="16"/>
        </w:rPr>
        <w:t xml:space="preserve">While this ballot has meandered off on a tangent I’ll take this opportunity to comment on an unrelated argument in the debate. Emporia argued that oppressed people should not be forced to role play being the oppressor. </w:t>
      </w:r>
      <w:r w:rsidRPr="007E07AD">
        <w:rPr>
          <w:rStyle w:val="StyleBoldUnderline"/>
          <w:highlight w:val="yellow"/>
        </w:rPr>
        <w:t>This idea</w:t>
      </w:r>
      <w:r w:rsidRPr="000A1AD7">
        <w:rPr>
          <w:rStyle w:val="StyleBoldUnderline"/>
        </w:rPr>
        <w:t xml:space="preserve"> that </w:t>
      </w:r>
      <w:r w:rsidRPr="007E07AD">
        <w:rPr>
          <w:rStyle w:val="StyleBoldUnderline"/>
          <w:highlight w:val="yellow"/>
        </w:rPr>
        <w:t>debate is about role playing</w:t>
      </w:r>
      <w:r w:rsidRPr="000A1AD7">
        <w:rPr>
          <w:sz w:val="16"/>
        </w:rPr>
        <w:t xml:space="preserve"> being a part of the government </w:t>
      </w:r>
      <w:r w:rsidRPr="007E07AD">
        <w:rPr>
          <w:rStyle w:val="StyleBoldUnderline"/>
          <w:highlight w:val="yellow"/>
        </w:rPr>
        <w:t>puzzles me</w:t>
      </w:r>
      <w:r w:rsidRPr="000A1AD7">
        <w:rPr>
          <w:sz w:val="16"/>
        </w:rPr>
        <w:t xml:space="preserve"> greatly. While I have been in debate for 40 years now </w:t>
      </w:r>
      <w:r w:rsidRPr="007E07AD">
        <w:rPr>
          <w:rStyle w:val="StyleBoldUnderline"/>
          <w:highlight w:val="yellow"/>
        </w:rPr>
        <w:t>never once have I role played being</w:t>
      </w:r>
      <w:r w:rsidRPr="000A1AD7">
        <w:rPr>
          <w:rStyle w:val="StyleBoldUnderline"/>
        </w:rPr>
        <w:t xml:space="preserve"> part of </w:t>
      </w:r>
      <w:r w:rsidRPr="007E07AD">
        <w:rPr>
          <w:rStyle w:val="StyleBoldUnderline"/>
          <w:highlight w:val="yellow"/>
        </w:rPr>
        <w:t>the government</w:t>
      </w:r>
      <w:r w:rsidRPr="000A1AD7">
        <w:rPr>
          <w:sz w:val="16"/>
        </w:rPr>
        <w:t xml:space="preserve">. </w:t>
      </w:r>
      <w:r w:rsidRPr="000A1AD7">
        <w:rPr>
          <w:rStyle w:val="StyleBoldUnderline"/>
        </w:rPr>
        <w:t>When I debated and when I have judged</w:t>
      </w:r>
      <w:r w:rsidRPr="000A1AD7">
        <w:rPr>
          <w:sz w:val="16"/>
        </w:rPr>
        <w:t xml:space="preserve"> debates </w:t>
      </w:r>
      <w:r w:rsidRPr="000A1AD7">
        <w:rPr>
          <w:rStyle w:val="StyleBoldUnderline"/>
        </w:rPr>
        <w:t>I have never pretended to be anyone</w:t>
      </w:r>
      <w:r w:rsidRPr="000A1AD7">
        <w:rPr>
          <w:sz w:val="16"/>
        </w:rPr>
        <w:t xml:space="preserve"> but Scott Harris. Pretending to be Scott Harris is burden enough for me. Scott </w:t>
      </w:r>
      <w:r w:rsidRPr="007E07AD">
        <w:rPr>
          <w:rStyle w:val="StyleBoldUnderline"/>
          <w:highlight w:val="yellow"/>
        </w:rPr>
        <w:t>Harris has formed</w:t>
      </w:r>
      <w:r w:rsidRPr="000A1AD7">
        <w:rPr>
          <w:sz w:val="16"/>
        </w:rPr>
        <w:t xml:space="preserve"> many </w:t>
      </w:r>
      <w:r w:rsidRPr="007E07AD">
        <w:rPr>
          <w:rStyle w:val="StyleBoldUnderline"/>
          <w:highlight w:val="yellow"/>
        </w:rPr>
        <w:t>opinions about what the government</w:t>
      </w:r>
      <w:r w:rsidRPr="000A1AD7">
        <w:rPr>
          <w:rStyle w:val="StyleBoldUnderline"/>
        </w:rPr>
        <w:t xml:space="preserve"> and</w:t>
      </w:r>
      <w:r w:rsidRPr="000A1AD7">
        <w:rPr>
          <w:sz w:val="16"/>
        </w:rPr>
        <w:t xml:space="preserve"> other </w:t>
      </w:r>
      <w:r w:rsidRPr="000A1AD7">
        <w:rPr>
          <w:rStyle w:val="StyleBoldUnderline"/>
        </w:rPr>
        <w:t xml:space="preserve">institutions </w:t>
      </w:r>
      <w:r w:rsidRPr="007E07AD">
        <w:rPr>
          <w:rStyle w:val="StyleBoldUnderline"/>
          <w:highlight w:val="yellow"/>
        </w:rPr>
        <w:t>should or should not do without</w:t>
      </w:r>
      <w:r w:rsidRPr="000A1AD7">
        <w:rPr>
          <w:rStyle w:val="StyleBoldUnderline"/>
        </w:rPr>
        <w:t xml:space="preserve"> ever role playing </w:t>
      </w:r>
      <w:r w:rsidRPr="007E07AD">
        <w:rPr>
          <w:rStyle w:val="StyleBoldUnderline"/>
          <w:highlight w:val="yellow"/>
        </w:rPr>
        <w:t>being part of those institutions</w:t>
      </w:r>
      <w:r w:rsidRPr="000A1AD7">
        <w:rPr>
          <w:rStyle w:val="StyleBoldUnderline"/>
        </w:rPr>
        <w:t>. I would form opinions about things the government does if I had never debated</w:t>
      </w:r>
      <w:r w:rsidRPr="000A1AD7">
        <w:rPr>
          <w:sz w:val="16"/>
        </w:rPr>
        <w:t xml:space="preserve">. </w:t>
      </w:r>
      <w:r w:rsidRPr="000A1AD7">
        <w:rPr>
          <w:rStyle w:val="StyleBoldUnderline"/>
        </w:rPr>
        <w:t>I cannot imagine a world in which people don’t form opinions about the things their government does</w:t>
      </w:r>
      <w:r w:rsidRPr="000A1AD7">
        <w:rPr>
          <w:sz w:val="16"/>
        </w:rPr>
        <w:t xml:space="preserve">. </w:t>
      </w:r>
      <w:r w:rsidRPr="000A1AD7">
        <w:rPr>
          <w:rStyle w:val="StyleBoldUnderline"/>
        </w:rPr>
        <w:t xml:space="preserve">I don’t know where </w:t>
      </w:r>
      <w:r w:rsidRPr="000A1AD7">
        <w:rPr>
          <w:rStyle w:val="StyleBoldUnderline"/>
        </w:rPr>
        <w:lastRenderedPageBreak/>
        <w:t xml:space="preserve">this vision of debate comes from. </w:t>
      </w:r>
      <w:r w:rsidRPr="005C039C">
        <w:rPr>
          <w:rStyle w:val="StyleBoldUnderline"/>
          <w:highlight w:val="yellow"/>
        </w:rPr>
        <w:t>I have no idea</w:t>
      </w:r>
      <w:r w:rsidRPr="000A1AD7">
        <w:rPr>
          <w:rStyle w:val="StyleBoldUnderline"/>
        </w:rPr>
        <w:t xml:space="preserve"> at all </w:t>
      </w:r>
      <w:r w:rsidRPr="005C039C">
        <w:rPr>
          <w:rStyle w:val="StyleBoldUnderline"/>
          <w:highlight w:val="yellow"/>
        </w:rPr>
        <w:t xml:space="preserve">why it would be oppressive </w:t>
      </w:r>
      <w:r w:rsidRPr="000B255D">
        <w:rPr>
          <w:rStyle w:val="StyleBoldUnderline"/>
        </w:rPr>
        <w:t xml:space="preserve">for someone </w:t>
      </w:r>
      <w:r w:rsidRPr="005C039C">
        <w:rPr>
          <w:rStyle w:val="StyleBoldUnderline"/>
          <w:highlight w:val="yellow"/>
        </w:rPr>
        <w:t>to form an opinion about</w:t>
      </w:r>
      <w:r w:rsidRPr="000A1AD7">
        <w:rPr>
          <w:sz w:val="16"/>
        </w:rPr>
        <w:t xml:space="preserve"> whether or not they think </w:t>
      </w:r>
      <w:r w:rsidRPr="005C039C">
        <w:rPr>
          <w:rStyle w:val="StyleBoldUnderline"/>
          <w:highlight w:val="yellow"/>
        </w:rPr>
        <w:t>the government</w:t>
      </w:r>
      <w:r w:rsidRPr="000A1AD7">
        <w:rPr>
          <w:sz w:val="16"/>
        </w:rPr>
        <w:t xml:space="preserve"> should or should not do something. I do not role play being the owner of the Chiefs when I argue with my friends about who they should take with the first pick in this year’s NFL draft. I do not role play coaching the basketball team or being a player if I argue with friends about coaching decisions or player decisions made during the NCAA tournament. </w:t>
      </w:r>
      <w:r w:rsidRPr="000A1AD7">
        <w:rPr>
          <w:rStyle w:val="StyleBoldUnderline"/>
        </w:rPr>
        <w:t>If I argue with someone about whether or not the government should use torture or drone strikes I can do that and form opinions without ever role playing that I am part of the government</w:t>
      </w:r>
      <w:r w:rsidRPr="000A1AD7">
        <w:rPr>
          <w:sz w:val="16"/>
        </w:rPr>
        <w:t>. Sometimes the things that debaters argue is happening in debates puzzle me because they seem to be based on a vision of debate that is foreign to what I think happens in a debate round.</w:t>
      </w:r>
    </w:p>
    <w:p w:rsidR="00007EEA" w:rsidRDefault="00007EEA" w:rsidP="00007EEA"/>
    <w:p w:rsidR="00007EEA" w:rsidRDefault="00007EEA" w:rsidP="00007EEA">
      <w:pPr>
        <w:pStyle w:val="TagText"/>
      </w:pPr>
      <w:r>
        <w:t>Analysis of policy is particularly empowering, even if we’re not the USFG</w:t>
      </w:r>
    </w:p>
    <w:p w:rsidR="00007EEA" w:rsidRDefault="00007EEA" w:rsidP="00007EEA">
      <w:pPr>
        <w:ind w:right="288"/>
        <w:rPr>
          <w:rFonts w:eastAsia="Times New Roman"/>
          <w:b/>
          <w:bCs/>
          <w:sz w:val="24"/>
        </w:rPr>
      </w:pPr>
      <w:proofErr w:type="spellStart"/>
      <w:r>
        <w:rPr>
          <w:rFonts w:eastAsia="Times New Roman"/>
          <w:b/>
          <w:bCs/>
          <w:sz w:val="24"/>
        </w:rPr>
        <w:t>Shulock</w:t>
      </w:r>
      <w:proofErr w:type="spellEnd"/>
      <w:r>
        <w:rPr>
          <w:rFonts w:eastAsia="Times New Roman"/>
          <w:b/>
          <w:bCs/>
          <w:sz w:val="24"/>
        </w:rPr>
        <w:t xml:space="preserve"> 99</w:t>
      </w:r>
    </w:p>
    <w:p w:rsidR="00007EEA" w:rsidRDefault="00007EEA" w:rsidP="00007EEA">
      <w:pPr>
        <w:ind w:right="288"/>
        <w:rPr>
          <w:rFonts w:eastAsia="Times New Roman"/>
        </w:rPr>
      </w:pPr>
      <w:r>
        <w:rPr>
          <w:rFonts w:eastAsia="Times New Roman"/>
          <w:b/>
          <w:sz w:val="24"/>
        </w:rPr>
        <w:t xml:space="preserve"> </w:t>
      </w:r>
      <w:r>
        <w:rPr>
          <w:rFonts w:eastAsia="Times New Roman"/>
        </w:rPr>
        <w:t>Nancy, PROFESSOR OF PUBLIC POLICY --- professor of Public Policy and Administration and director of the Institute for Higher Education Leadership &amp; Policy (IHELP) at Sacramento State University, The Paradox of Policy Analysis: If It Is Not Used, Why Do We Produce So Much of It?, Journal of Policy Analysis and Management, Vol. 18, No. 2, 226–244 (1999)</w:t>
      </w:r>
    </w:p>
    <w:p w:rsidR="00007EEA" w:rsidRDefault="00007EEA" w:rsidP="00007EEA">
      <w:pPr>
        <w:ind w:right="288"/>
        <w:rPr>
          <w:rFonts w:eastAsia="Times New Roman"/>
          <w:sz w:val="10"/>
        </w:rPr>
      </w:pPr>
    </w:p>
    <w:p w:rsidR="00007EEA" w:rsidRDefault="00007EEA" w:rsidP="00007EEA">
      <w:pPr>
        <w:ind w:right="288"/>
        <w:rPr>
          <w:rFonts w:eastAsia="Times New Roman"/>
          <w:u w:val="single"/>
        </w:rPr>
      </w:pPr>
      <w:r>
        <w:rPr>
          <w:rFonts w:eastAsia="Times New Roman"/>
          <w:sz w:val="16"/>
        </w:rPr>
        <w:t xml:space="preserve">In my view, none of these radical changes is necessary. </w:t>
      </w:r>
      <w:r w:rsidRPr="00863396">
        <w:rPr>
          <w:rFonts w:eastAsia="Times New Roman"/>
          <w:b/>
          <w:highlight w:val="yellow"/>
          <w:u w:val="single"/>
        </w:rPr>
        <w:t>As interesting as</w:t>
      </w:r>
      <w:r>
        <w:rPr>
          <w:rFonts w:eastAsia="Times New Roman"/>
          <w:b/>
          <w:u w:val="single"/>
        </w:rPr>
        <w:t xml:space="preserve"> our </w:t>
      </w:r>
      <w:r w:rsidRPr="00863396">
        <w:rPr>
          <w:rFonts w:eastAsia="Times New Roman"/>
          <w:b/>
          <w:highlight w:val="yellow"/>
          <w:u w:val="single"/>
        </w:rPr>
        <w:t>politics might be with</w:t>
      </w:r>
      <w:r>
        <w:rPr>
          <w:rFonts w:eastAsia="Times New Roman"/>
          <w:b/>
          <w:u w:val="single"/>
        </w:rPr>
        <w:t xml:space="preserve"> the kinds of changes outlined by proponents of</w:t>
      </w:r>
      <w:r>
        <w:rPr>
          <w:rFonts w:eastAsia="Times New Roman"/>
          <w:sz w:val="16"/>
        </w:rPr>
        <w:t xml:space="preserve"> participatory and </w:t>
      </w:r>
      <w:r w:rsidRPr="00863396">
        <w:rPr>
          <w:rFonts w:eastAsia="Times New Roman"/>
          <w:b/>
          <w:highlight w:val="yellow"/>
          <w:u w:val="single"/>
        </w:rPr>
        <w:t>critical</w:t>
      </w:r>
      <w:r>
        <w:rPr>
          <w:rFonts w:eastAsia="Times New Roman"/>
          <w:b/>
          <w:u w:val="single"/>
        </w:rPr>
        <w:t xml:space="preserve"> policy </w:t>
      </w:r>
      <w:r w:rsidRPr="00863396">
        <w:rPr>
          <w:rFonts w:eastAsia="Times New Roman"/>
          <w:b/>
          <w:highlight w:val="yellow"/>
          <w:u w:val="single"/>
        </w:rPr>
        <w:t>analysis,</w:t>
      </w:r>
      <w:r w:rsidRPr="00863396">
        <w:rPr>
          <w:rFonts w:eastAsia="Times New Roman"/>
          <w:sz w:val="16"/>
          <w:highlight w:val="yellow"/>
        </w:rPr>
        <w:t xml:space="preserve"> </w:t>
      </w:r>
      <w:r w:rsidRPr="00863396">
        <w:rPr>
          <w:rFonts w:eastAsia="Times New Roman"/>
          <w:b/>
          <w:highlight w:val="yellow"/>
          <w:u w:val="single"/>
        </w:rPr>
        <w:t xml:space="preserve">we do not need these </w:t>
      </w:r>
      <w:r>
        <w:rPr>
          <w:rFonts w:eastAsia="Times New Roman"/>
          <w:b/>
          <w:u w:val="single"/>
        </w:rPr>
        <w:t xml:space="preserve">changes </w:t>
      </w:r>
      <w:r w:rsidRPr="00863396">
        <w:rPr>
          <w:rFonts w:eastAsia="Times New Roman"/>
          <w:b/>
          <w:highlight w:val="yellow"/>
          <w:u w:val="single"/>
        </w:rPr>
        <w:t xml:space="preserve">to justify </w:t>
      </w:r>
      <w:r>
        <w:rPr>
          <w:rFonts w:eastAsia="Times New Roman"/>
          <w:b/>
          <w:u w:val="single"/>
        </w:rPr>
        <w:t xml:space="preserve">our </w:t>
      </w:r>
      <w:r w:rsidRPr="00863396">
        <w:rPr>
          <w:rFonts w:eastAsia="Times New Roman"/>
          <w:b/>
          <w:highlight w:val="yellow"/>
          <w:u w:val="single"/>
        </w:rPr>
        <w:t>investment in policy analysis</w:t>
      </w:r>
      <w:r>
        <w:rPr>
          <w:rFonts w:eastAsia="Times New Roman"/>
          <w:b/>
          <w:u w:val="single"/>
        </w:rPr>
        <w:t>.</w:t>
      </w:r>
      <w:r>
        <w:rPr>
          <w:rFonts w:eastAsia="Times New Roman"/>
          <w:sz w:val="16"/>
        </w:rPr>
        <w:t xml:space="preserve"> </w:t>
      </w:r>
      <w:r>
        <w:rPr>
          <w:rFonts w:eastAsia="Times New Roman"/>
          <w:b/>
          <w:u w:val="single"/>
        </w:rPr>
        <w:t xml:space="preserve">Policy analysis already involves discourse, introduces ideas </w:t>
      </w:r>
      <w:r>
        <w:rPr>
          <w:rFonts w:eastAsia="Times New Roman"/>
          <w:sz w:val="16"/>
        </w:rPr>
        <w:t xml:space="preserve">into politics, </w:t>
      </w:r>
      <w:r>
        <w:rPr>
          <w:rFonts w:eastAsia="Times New Roman"/>
          <w:b/>
          <w:u w:val="single"/>
        </w:rPr>
        <w:t>and affects policy outcomes</w:t>
      </w:r>
      <w:r>
        <w:rPr>
          <w:rFonts w:eastAsia="Times New Roman"/>
          <w:sz w:val="16"/>
        </w:rPr>
        <w:t xml:space="preserve">. The problem is not that policymakers refuse to understand the value of traditional policy analysis or that policy analysts have not learned to be properly interactive with stakeholders and reflective of multiple and </w:t>
      </w:r>
      <w:proofErr w:type="spellStart"/>
      <w:r>
        <w:rPr>
          <w:rFonts w:eastAsia="Times New Roman"/>
          <w:sz w:val="16"/>
        </w:rPr>
        <w:t>nontechnocratic</w:t>
      </w:r>
      <w:proofErr w:type="spellEnd"/>
      <w:r>
        <w:rPr>
          <w:rFonts w:eastAsia="Times New Roman"/>
          <w:sz w:val="16"/>
        </w:rPr>
        <w:t xml:space="preserve"> perspectives. The problem, in my view, is only that policy analysts, policymakers, and observers alike do not recognize policy analysis for what it is. </w:t>
      </w:r>
      <w:r>
        <w:rPr>
          <w:rFonts w:eastAsia="Times New Roman"/>
          <w:b/>
          <w:u w:val="single"/>
        </w:rPr>
        <w:t>Policy analysis has changed</w:t>
      </w:r>
      <w:r>
        <w:rPr>
          <w:rFonts w:eastAsia="Times New Roman"/>
          <w:sz w:val="16"/>
        </w:rPr>
        <w:t xml:space="preserve">, right along with the policy process, to become the provider of ideas and frames, to help sustain the discourse that shapes citizen preferences, and to provide the appearance of rationality in an increasingly complex political environment. Regardless of what the textbooks say, there does not need to be a client in order for ideas from policy analysis to resonate through the policy environment.10¶ </w:t>
      </w:r>
      <w:proofErr w:type="gramStart"/>
      <w:r>
        <w:rPr>
          <w:rFonts w:eastAsia="Times New Roman"/>
          <w:sz w:val="16"/>
        </w:rPr>
        <w:t>Certainly</w:t>
      </w:r>
      <w:proofErr w:type="gramEnd"/>
      <w:r>
        <w:rPr>
          <w:rFonts w:eastAsia="Times New Roman"/>
          <w:sz w:val="16"/>
        </w:rPr>
        <w:t xml:space="preserve"> there is room to make our politics more inclusive. But </w:t>
      </w:r>
      <w:r>
        <w:rPr>
          <w:rFonts w:eastAsia="Times New Roman"/>
          <w:b/>
          <w:u w:val="single"/>
        </w:rPr>
        <w:t xml:space="preserve">those </w:t>
      </w:r>
      <w:r w:rsidRPr="00863396">
        <w:rPr>
          <w:rFonts w:eastAsia="Times New Roman"/>
          <w:b/>
          <w:highlight w:val="yellow"/>
          <w:u w:val="single"/>
        </w:rPr>
        <w:t>critics who see policy analysis as a tool</w:t>
      </w:r>
      <w:r>
        <w:rPr>
          <w:rFonts w:eastAsia="Times New Roman"/>
          <w:b/>
          <w:u w:val="single"/>
        </w:rPr>
        <w:t xml:space="preserve"> of the power elite </w:t>
      </w:r>
      <w:r w:rsidRPr="00863396">
        <w:rPr>
          <w:rFonts w:eastAsia="Times New Roman"/>
          <w:b/>
          <w:highlight w:val="yellow"/>
          <w:u w:val="single"/>
        </w:rPr>
        <w:t>might be less concerned if they understood that analysts are only adding to the debate</w:t>
      </w:r>
      <w:r>
        <w:rPr>
          <w:rFonts w:eastAsia="Times New Roman"/>
          <w:sz w:val="16"/>
        </w:rPr>
        <w:t xml:space="preserve">—they are unlikely to be handing ready-made policy solutions to elite </w:t>
      </w:r>
      <w:proofErr w:type="spellStart"/>
      <w:r>
        <w:rPr>
          <w:rFonts w:eastAsia="Times New Roman"/>
          <w:sz w:val="16"/>
        </w:rPr>
        <w:t>decisionmakers</w:t>
      </w:r>
      <w:proofErr w:type="spellEnd"/>
      <w:r>
        <w:rPr>
          <w:rFonts w:eastAsia="Times New Roman"/>
          <w:sz w:val="16"/>
        </w:rPr>
        <w:t xml:space="preserve"> for implementation. Analysts themselves might be more contented if they started appreciating the appropriation of their ideas by the whole gamut of policy participants and stopped counting the number of times their clients acted upon their proposed solutions. And </w:t>
      </w:r>
      <w:r>
        <w:rPr>
          <w:rFonts w:eastAsia="Times New Roman"/>
          <w:b/>
          <w:u w:val="single"/>
        </w:rPr>
        <w:t xml:space="preserve">the cynics disdainful of the purported objectivism of analysis might relax if analysts themselves would acknowledge that </w:t>
      </w:r>
      <w:r w:rsidRPr="00863396">
        <w:rPr>
          <w:rFonts w:eastAsia="Times New Roman"/>
          <w:b/>
          <w:highlight w:val="yellow"/>
          <w:u w:val="single"/>
        </w:rPr>
        <w:t>they are seeking not truth</w:t>
      </w:r>
      <w:r w:rsidRPr="00863396">
        <w:rPr>
          <w:rFonts w:eastAsia="Times New Roman"/>
          <w:sz w:val="16"/>
          <w:highlight w:val="yellow"/>
        </w:rPr>
        <w:t xml:space="preserve">, </w:t>
      </w:r>
      <w:r w:rsidRPr="00863396">
        <w:rPr>
          <w:rFonts w:eastAsia="Times New Roman"/>
          <w:b/>
          <w:highlight w:val="yellow"/>
          <w:u w:val="single"/>
        </w:rPr>
        <w:t>but to elevate</w:t>
      </w:r>
      <w:r>
        <w:rPr>
          <w:rFonts w:eastAsia="Times New Roman"/>
          <w:b/>
          <w:u w:val="single"/>
        </w:rPr>
        <w:t xml:space="preserve"> the level of </w:t>
      </w:r>
      <w:r w:rsidRPr="00863396">
        <w:rPr>
          <w:rFonts w:eastAsia="Times New Roman"/>
          <w:b/>
          <w:highlight w:val="yellow"/>
          <w:u w:val="single"/>
        </w:rPr>
        <w:t>debate with</w:t>
      </w:r>
      <w:r>
        <w:rPr>
          <w:rFonts w:eastAsia="Times New Roman"/>
          <w:b/>
          <w:u w:val="single"/>
        </w:rPr>
        <w:t xml:space="preserve"> a </w:t>
      </w:r>
      <w:r w:rsidRPr="00863396">
        <w:rPr>
          <w:rFonts w:eastAsia="Times New Roman"/>
          <w:b/>
          <w:highlight w:val="yellow"/>
          <w:u w:val="single"/>
        </w:rPr>
        <w:t>compelling, evidence-based presentation</w:t>
      </w:r>
      <w:r>
        <w:rPr>
          <w:rFonts w:eastAsia="Times New Roman"/>
          <w:b/>
          <w:u w:val="single"/>
        </w:rPr>
        <w:t xml:space="preserve"> of their perspectives. Whereas critics call</w:t>
      </w:r>
      <w:r>
        <w:rPr>
          <w:rFonts w:eastAsia="Times New Roman"/>
          <w:sz w:val="16"/>
        </w:rPr>
        <w:t xml:space="preserve">, </w:t>
      </w:r>
      <w:r>
        <w:rPr>
          <w:rFonts w:eastAsia="Times New Roman"/>
          <w:b/>
          <w:u w:val="single"/>
        </w:rPr>
        <w:t>unrealistically</w:t>
      </w:r>
      <w:r>
        <w:rPr>
          <w:rFonts w:eastAsia="Times New Roman"/>
          <w:sz w:val="16"/>
        </w:rPr>
        <w:t xml:space="preserve"> in my view, </w:t>
      </w:r>
      <w:r>
        <w:rPr>
          <w:rFonts w:eastAsia="Times New Roman"/>
          <w:b/>
          <w:u w:val="single"/>
        </w:rPr>
        <w:t>for analysts to</w:t>
      </w:r>
      <w:r>
        <w:rPr>
          <w:rFonts w:eastAsia="Times New Roman"/>
          <w:sz w:val="16"/>
        </w:rPr>
        <w:t xml:space="preserve"> present competing perspectives on an issue or to “</w:t>
      </w:r>
      <w:r>
        <w:rPr>
          <w:rFonts w:eastAsia="Times New Roman"/>
          <w:b/>
          <w:u w:val="single"/>
        </w:rPr>
        <w:t>design a discourse among multiple perspectives,” I see no reason why an individual analyst must do this</w:t>
      </w:r>
      <w:r>
        <w:rPr>
          <w:rFonts w:eastAsia="Times New Roman"/>
          <w:sz w:val="16"/>
        </w:rPr>
        <w:t xml:space="preserve"> when multiple perspectives are already in abundance, brought by multiple analysts. If we would acknowledge that policy analysis does not occur under a private, contractual process whereby hired hands advise only their clients, we would not worry that clients get only one perspective.¶ </w:t>
      </w:r>
      <w:r w:rsidRPr="00863396">
        <w:rPr>
          <w:rFonts w:eastAsia="Times New Roman"/>
          <w:b/>
          <w:highlight w:val="yellow"/>
          <w:u w:val="single"/>
        </w:rPr>
        <w:t>Policy analysis is used</w:t>
      </w:r>
      <w:r>
        <w:rPr>
          <w:rFonts w:eastAsia="Times New Roman"/>
          <w:b/>
          <w:u w:val="single"/>
        </w:rPr>
        <w:t xml:space="preserve">, far more </w:t>
      </w:r>
      <w:r w:rsidRPr="00863396">
        <w:rPr>
          <w:rFonts w:eastAsia="Times New Roman"/>
          <w:b/>
          <w:highlight w:val="yellow"/>
          <w:u w:val="single"/>
        </w:rPr>
        <w:t>extensively</w:t>
      </w:r>
      <w:r>
        <w:rPr>
          <w:rFonts w:eastAsia="Times New Roman"/>
          <w:b/>
          <w:u w:val="single"/>
        </w:rPr>
        <w:t xml:space="preserve"> than is commonly believed</w:t>
      </w:r>
      <w:r>
        <w:rPr>
          <w:rFonts w:eastAsia="Times New Roman"/>
          <w:sz w:val="16"/>
        </w:rPr>
        <w:t xml:space="preserve">. Its </w:t>
      </w:r>
      <w:r>
        <w:rPr>
          <w:rFonts w:eastAsia="Times New Roman"/>
          <w:b/>
          <w:u w:val="single"/>
        </w:rPr>
        <w:t>use could be appreciated and expanded if policymakers, citizens, and analysts themselves began to present it more accuratel</w:t>
      </w:r>
      <w:r>
        <w:rPr>
          <w:rFonts w:eastAsia="Times New Roman"/>
          <w:sz w:val="16"/>
        </w:rPr>
        <w:t xml:space="preserve">y, not as a comprehensive, problem-solving, scientific enterprise, but </w:t>
      </w:r>
      <w:r w:rsidRPr="00863396">
        <w:rPr>
          <w:rFonts w:eastAsia="Times New Roman"/>
          <w:b/>
          <w:highlight w:val="yellow"/>
          <w:u w:val="single"/>
        </w:rPr>
        <w:t>as a contributor to informed discourse</w:t>
      </w:r>
      <w:r>
        <w:rPr>
          <w:rFonts w:eastAsia="Times New Roman"/>
          <w:sz w:val="16"/>
        </w:rPr>
        <w:t xml:space="preserve">. For years </w:t>
      </w:r>
      <w:proofErr w:type="spellStart"/>
      <w:r>
        <w:rPr>
          <w:rFonts w:eastAsia="Times New Roman"/>
          <w:sz w:val="16"/>
        </w:rPr>
        <w:t>Lindblom</w:t>
      </w:r>
      <w:proofErr w:type="spellEnd"/>
      <w:r>
        <w:rPr>
          <w:rFonts w:eastAsia="Times New Roman"/>
          <w:sz w:val="16"/>
        </w:rPr>
        <w:t xml:space="preserve"> [1965, 1968, 1979, 1986, 1990] has argued that we should understand policy analysis for the limited tool that it is—just one of several routes to social problem solving, and an inferior route at that. Although I have learned much from </w:t>
      </w:r>
      <w:proofErr w:type="spellStart"/>
      <w:r>
        <w:rPr>
          <w:rFonts w:eastAsia="Times New Roman"/>
          <w:sz w:val="16"/>
        </w:rPr>
        <w:t>Lindblom</w:t>
      </w:r>
      <w:proofErr w:type="spellEnd"/>
      <w:r>
        <w:rPr>
          <w:rFonts w:eastAsia="Times New Roman"/>
          <w:sz w:val="16"/>
        </w:rPr>
        <w:t xml:space="preserve"> on this odyssey from traditional to interpretive policy analysis, my point is different. </w:t>
      </w:r>
      <w:proofErr w:type="spellStart"/>
      <w:r>
        <w:rPr>
          <w:rFonts w:eastAsia="Times New Roman"/>
          <w:sz w:val="16"/>
        </w:rPr>
        <w:t>Lindblom</w:t>
      </w:r>
      <w:proofErr w:type="spellEnd"/>
      <w:r>
        <w:rPr>
          <w:rFonts w:eastAsia="Times New Roman"/>
          <w:sz w:val="16"/>
        </w:rPr>
        <w:t xml:space="preserve"> sees analysis as having a very limited impact on policy change due to its ill-conceived reliance on science and its deluded attempts to impose comprehensive rationality on an incremental policy process. I, with the benefit of recent insights of Baumgartner, Jones, and others into the dynamics of policy change, see that </w:t>
      </w:r>
      <w:r>
        <w:rPr>
          <w:rFonts w:eastAsia="Times New Roman"/>
          <w:b/>
          <w:u w:val="single"/>
        </w:rPr>
        <w:t xml:space="preserve">even </w:t>
      </w:r>
      <w:r w:rsidRPr="00863396">
        <w:rPr>
          <w:rFonts w:eastAsia="Times New Roman"/>
          <w:b/>
          <w:highlight w:val="yellow"/>
          <w:u w:val="single"/>
        </w:rPr>
        <w:t>with</w:t>
      </w:r>
      <w:r>
        <w:rPr>
          <w:rFonts w:eastAsia="Times New Roman"/>
          <w:b/>
          <w:u w:val="single"/>
        </w:rPr>
        <w:t xml:space="preserve"> </w:t>
      </w:r>
      <w:r>
        <w:rPr>
          <w:rFonts w:eastAsia="Times New Roman"/>
          <w:sz w:val="16"/>
        </w:rPr>
        <w:t>these</w:t>
      </w:r>
      <w:r>
        <w:rPr>
          <w:rFonts w:eastAsia="Times New Roman"/>
          <w:b/>
          <w:u w:val="single"/>
        </w:rPr>
        <w:t xml:space="preserve"> </w:t>
      </w:r>
      <w:r w:rsidRPr="00863396">
        <w:rPr>
          <w:rFonts w:eastAsia="Times New Roman"/>
          <w:b/>
          <w:highlight w:val="yellow"/>
          <w:u w:val="single"/>
        </w:rPr>
        <w:t>limitations</w:t>
      </w:r>
      <w:r>
        <w:rPr>
          <w:rFonts w:eastAsia="Times New Roman"/>
          <w:b/>
          <w:u w:val="single"/>
        </w:rPr>
        <w:t xml:space="preserve">, policy </w:t>
      </w:r>
      <w:r w:rsidRPr="00863396">
        <w:rPr>
          <w:rFonts w:eastAsia="Times New Roman"/>
          <w:b/>
          <w:highlight w:val="yellow"/>
          <w:u w:val="single"/>
        </w:rPr>
        <w:t>analysis can have a major impact on policy. Ideas</w:t>
      </w:r>
      <w:r>
        <w:rPr>
          <w:rFonts w:eastAsia="Times New Roman"/>
          <w:b/>
          <w:u w:val="single"/>
        </w:rPr>
        <w:t xml:space="preserve">, aided by institutions and embraced by citizens, </w:t>
      </w:r>
      <w:r w:rsidRPr="00863396">
        <w:rPr>
          <w:rFonts w:eastAsia="Times New Roman"/>
          <w:b/>
          <w:highlight w:val="yellow"/>
          <w:u w:val="single"/>
        </w:rPr>
        <w:t>can reshape the policy landscape</w:t>
      </w:r>
      <w:r>
        <w:rPr>
          <w:rFonts w:eastAsia="Times New Roman"/>
          <w:b/>
          <w:u w:val="single"/>
        </w:rPr>
        <w:t>. Policy analysis can supply the ideas.</w:t>
      </w:r>
    </w:p>
    <w:p w:rsidR="00007EEA" w:rsidRDefault="00007EEA" w:rsidP="00C435BB"/>
    <w:p w:rsidR="00007EEA" w:rsidRDefault="00007EEA" w:rsidP="00007EEA">
      <w:pPr>
        <w:pStyle w:val="TagText"/>
      </w:pPr>
      <w:r w:rsidRPr="007B72B3">
        <w:rPr>
          <w:u w:val="single"/>
        </w:rPr>
        <w:lastRenderedPageBreak/>
        <w:t>Engagement</w:t>
      </w:r>
      <w:r>
        <w:t xml:space="preserve"> with the state is </w:t>
      </w:r>
      <w:proofErr w:type="gramStart"/>
      <w:r>
        <w:t>key</w:t>
      </w:r>
      <w:proofErr w:type="gramEnd"/>
      <w:r>
        <w:t xml:space="preserve"> to </w:t>
      </w:r>
      <w:proofErr w:type="spellStart"/>
      <w:r>
        <w:t>decisionmaking</w:t>
      </w:r>
      <w:proofErr w:type="spellEnd"/>
      <w:r>
        <w:t>—it doesn’t turn us into passive consumers—rejection fails to change the system</w:t>
      </w:r>
    </w:p>
    <w:p w:rsidR="00007EEA" w:rsidRDefault="00007EEA" w:rsidP="00007EEA">
      <w:r w:rsidRPr="004F528C">
        <w:rPr>
          <w:rStyle w:val="Citation"/>
        </w:rPr>
        <w:t>Jiménez-Aleixandre</w:t>
      </w:r>
      <w:r>
        <w:t xml:space="preserve">, professor of education – </w:t>
      </w:r>
      <w:r w:rsidRPr="004F528C">
        <w:t xml:space="preserve">University of Santiago de </w:t>
      </w:r>
      <w:proofErr w:type="spellStart"/>
      <w:r w:rsidRPr="004F528C">
        <w:t>Compostela</w:t>
      </w:r>
      <w:proofErr w:type="spellEnd"/>
      <w:r>
        <w:t xml:space="preserve">, </w:t>
      </w:r>
      <w:r w:rsidRPr="004F528C">
        <w:t xml:space="preserve">and </w:t>
      </w:r>
      <w:proofErr w:type="spellStart"/>
      <w:r>
        <w:t>Pereiro</w:t>
      </w:r>
      <w:proofErr w:type="spellEnd"/>
      <w:r>
        <w:t>-Muñ</w:t>
      </w:r>
      <w:r w:rsidRPr="004F528C">
        <w:t>oz High</w:t>
      </w:r>
      <w:r>
        <w:t xml:space="preserve"> School </w:t>
      </w:r>
      <w:proofErr w:type="spellStart"/>
      <w:r>
        <w:t>Castelao</w:t>
      </w:r>
      <w:proofErr w:type="spellEnd"/>
      <w:r>
        <w:t xml:space="preserve">, Vigo (Spain), </w:t>
      </w:r>
      <w:r w:rsidRPr="004F528C">
        <w:rPr>
          <w:rStyle w:val="Citation"/>
        </w:rPr>
        <w:t>‘2</w:t>
      </w:r>
    </w:p>
    <w:p w:rsidR="00007EEA" w:rsidRDefault="00007EEA" w:rsidP="00007EEA">
      <w:proofErr w:type="gramStart"/>
      <w:r>
        <w:t>(Maria-</w:t>
      </w:r>
      <w:proofErr w:type="spellStart"/>
      <w:r>
        <w:t>Pilar</w:t>
      </w:r>
      <w:proofErr w:type="spellEnd"/>
      <w:r>
        <w:t xml:space="preserve"> and Cristina, “Knowledge producers or knowledge consumers?</w:t>
      </w:r>
      <w:proofErr w:type="gramEnd"/>
      <w:r>
        <w:t xml:space="preserve"> Argumentation and decision making about environmental management,” </w:t>
      </w:r>
      <w:r w:rsidRPr="004F528C">
        <w:t>International Journal of Science Education</w:t>
      </w:r>
      <w:r>
        <w:t xml:space="preserve"> Vol. 24, No. 11, p. </w:t>
      </w:r>
      <w:r w:rsidRPr="004F528C">
        <w:t>1171–1190</w:t>
      </w:r>
      <w:r>
        <w:t>)</w:t>
      </w:r>
    </w:p>
    <w:p w:rsidR="00007EEA" w:rsidRDefault="00007EEA" w:rsidP="00007EEA"/>
    <w:p w:rsidR="00007EEA" w:rsidRDefault="00007EEA" w:rsidP="00007EEA">
      <w:r w:rsidRPr="00577580">
        <w:rPr>
          <w:rStyle w:val="StyleBoldUnderline"/>
        </w:rPr>
        <w:t>If</w:t>
      </w:r>
      <w:r>
        <w:t xml:space="preserve"> </w:t>
      </w:r>
      <w:r w:rsidRPr="00863396">
        <w:rPr>
          <w:rStyle w:val="StyleBoldUnderline"/>
          <w:highlight w:val="yellow"/>
        </w:rPr>
        <w:t>science</w:t>
      </w:r>
      <w:r>
        <w:t xml:space="preserve"> education </w:t>
      </w:r>
      <w:r w:rsidRPr="00863396">
        <w:rPr>
          <w:rStyle w:val="StyleBoldUnderline"/>
          <w:highlight w:val="yellow"/>
        </w:rPr>
        <w:t>and environmental education have as a goal to develop</w:t>
      </w:r>
      <w:r w:rsidRPr="00863396">
        <w:rPr>
          <w:highlight w:val="yellow"/>
        </w:rPr>
        <w:t xml:space="preserve"> </w:t>
      </w:r>
      <w:r w:rsidRPr="00863396">
        <w:rPr>
          <w:rStyle w:val="StyleBoldUnderline"/>
          <w:b w:val="0"/>
          <w:highlight w:val="yellow"/>
        </w:rPr>
        <w:t>critical thinking and</w:t>
      </w:r>
      <w:r>
        <w:t xml:space="preserve"> to promote </w:t>
      </w:r>
      <w:r w:rsidRPr="00863396">
        <w:rPr>
          <w:rStyle w:val="StyleBoldUnderline"/>
          <w:b w:val="0"/>
          <w:highlight w:val="yellow"/>
        </w:rPr>
        <w:t>decision making</w:t>
      </w:r>
      <w:r>
        <w:t xml:space="preserve">, it seems that </w:t>
      </w:r>
      <w:r w:rsidRPr="00577580">
        <w:rPr>
          <w:rStyle w:val="StyleBoldUnderline"/>
        </w:rPr>
        <w:t xml:space="preserve">the </w:t>
      </w:r>
      <w:r w:rsidRPr="00863396">
        <w:rPr>
          <w:rStyle w:val="StyleBoldUnderline"/>
          <w:highlight w:val="yellow"/>
        </w:rPr>
        <w:t>acknowledgement of</w:t>
      </w:r>
      <w:r w:rsidRPr="00577580">
        <w:rPr>
          <w:rStyle w:val="StyleBoldUnderline"/>
        </w:rPr>
        <w:t xml:space="preserve"> a variety of </w:t>
      </w:r>
      <w:r w:rsidRPr="00863396">
        <w:rPr>
          <w:rStyle w:val="StyleBoldUnderline"/>
          <w:highlight w:val="yellow"/>
        </w:rPr>
        <w:t>experts</w:t>
      </w:r>
      <w:r>
        <w:t xml:space="preserve"> and expertise </w:t>
      </w:r>
      <w:r w:rsidRPr="00863396">
        <w:rPr>
          <w:rStyle w:val="StyleBoldUnderline"/>
          <w:highlight w:val="yellow"/>
        </w:rPr>
        <w:t>is of relevance</w:t>
      </w:r>
      <w:r>
        <w:t xml:space="preserve"> to both. </w:t>
      </w:r>
      <w:r w:rsidRPr="00863396">
        <w:rPr>
          <w:rStyle w:val="Emphasis"/>
          <w:highlight w:val="yellow"/>
        </w:rPr>
        <w:t>Otherwise citizens could be unable to challenge a common view</w:t>
      </w:r>
      <w:r w:rsidRPr="00863396">
        <w:rPr>
          <w:highlight w:val="yellow"/>
        </w:rPr>
        <w:t xml:space="preserve"> </w:t>
      </w:r>
      <w:r w:rsidRPr="00863396">
        <w:rPr>
          <w:rStyle w:val="StyleBoldUnderline"/>
          <w:highlight w:val="yellow"/>
        </w:rPr>
        <w:t>that places</w:t>
      </w:r>
      <w:r>
        <w:t xml:space="preserve"> </w:t>
      </w:r>
      <w:proofErr w:type="spellStart"/>
      <w:r>
        <w:t>economical</w:t>
      </w:r>
      <w:proofErr w:type="spellEnd"/>
      <w:r>
        <w:t xml:space="preserve"> issues and </w:t>
      </w:r>
      <w:r w:rsidRPr="00863396">
        <w:rPr>
          <w:rStyle w:val="StyleBoldUnderline"/>
          <w:highlight w:val="yellow"/>
        </w:rPr>
        <w:t>technical features over other</w:t>
      </w:r>
      <w:r w:rsidRPr="00577580">
        <w:rPr>
          <w:rStyle w:val="StyleBoldUnderline"/>
        </w:rPr>
        <w:t xml:space="preserve"> types of </w:t>
      </w:r>
      <w:r w:rsidRPr="00863396">
        <w:rPr>
          <w:rStyle w:val="StyleBoldUnderline"/>
          <w:highlight w:val="yellow"/>
        </w:rPr>
        <w:t>values or concerns</w:t>
      </w:r>
      <w:r w:rsidRPr="00577580">
        <w:rPr>
          <w:rStyle w:val="StyleBoldUnderline"/>
        </w:rPr>
        <w:t>.</w:t>
      </w:r>
      <w:r>
        <w:t xml:space="preserve"> As </w:t>
      </w:r>
      <w:proofErr w:type="spellStart"/>
      <w:r>
        <w:t>McGinn</w:t>
      </w:r>
      <w:proofErr w:type="spellEnd"/>
      <w:r>
        <w:t xml:space="preserve"> and Roth (1999) argue, </w:t>
      </w:r>
      <w:r w:rsidRPr="00863396">
        <w:rPr>
          <w:rStyle w:val="StyleBoldUnderline"/>
          <w:highlight w:val="yellow"/>
        </w:rPr>
        <w:t>citizens should</w:t>
      </w:r>
      <w:r w:rsidRPr="00577580">
        <w:rPr>
          <w:rStyle w:val="StyleBoldUnderline"/>
        </w:rPr>
        <w:t xml:space="preserve"> be prepared to participate in scientific practice, to </w:t>
      </w:r>
      <w:r w:rsidRPr="00863396">
        <w:rPr>
          <w:rStyle w:val="StyleBoldUnderline"/>
          <w:highlight w:val="yellow"/>
        </w:rPr>
        <w:t>be involved in situations where science is</w:t>
      </w:r>
      <w:r>
        <w:t xml:space="preserve">, if not created, at least </w:t>
      </w:r>
      <w:r w:rsidRPr="00863396">
        <w:rPr>
          <w:rStyle w:val="StyleBoldUnderline"/>
          <w:highlight w:val="yellow"/>
        </w:rPr>
        <w:t>used</w:t>
      </w:r>
      <w:r w:rsidRPr="00577580">
        <w:rPr>
          <w:rStyle w:val="StyleBoldUnderline"/>
        </w:rPr>
        <w:t>.</w:t>
      </w:r>
      <w:r>
        <w:t xml:space="preserve"> The assessment of environmental management is, in our opinion, one of these, and citizens do not need to possess all the technical knowledge to be able to examine the positive and negative impacts and to weigh them up.</w:t>
      </w:r>
    </w:p>
    <w:p w:rsidR="00007EEA" w:rsidRPr="00577580" w:rsidRDefault="00007EEA" w:rsidP="00007EEA">
      <w:pPr>
        <w:rPr>
          <w:rStyle w:val="StyleBoldUnderline"/>
        </w:rPr>
      </w:pPr>
      <w:r>
        <w:t xml:space="preserve">The identification of instances of scientific practice in classroom discourse is difficult especially if this practice is viewed as a complex process, not as fixed ‘steps’. Several instances were identified when it could be said that </w:t>
      </w:r>
      <w:r w:rsidRPr="00577580">
        <w:rPr>
          <w:rStyle w:val="StyleBoldUnderline"/>
        </w:rPr>
        <w:t>students</w:t>
      </w:r>
      <w:r>
        <w:rPr>
          <w:rStyle w:val="StyleBoldUnderline"/>
        </w:rPr>
        <w:t xml:space="preserve"> </w:t>
      </w:r>
      <w:r w:rsidRPr="00577580">
        <w:rPr>
          <w:rStyle w:val="StyleBoldUnderline"/>
        </w:rPr>
        <w:t>acted as a knowledge-producing community in spite of the fact that the students</w:t>
      </w:r>
      <w:r>
        <w:t xml:space="preserve">, particularly at the beginning of the sequence, </w:t>
      </w:r>
      <w:r w:rsidRPr="00577580">
        <w:rPr>
          <w:rStyle w:val="StyleBoldUnderline"/>
        </w:rPr>
        <w:t>expressed doubts about their capacities</w:t>
      </w:r>
      <w:r>
        <w:t xml:space="preserve"> </w:t>
      </w:r>
      <w:r w:rsidRPr="00577580">
        <w:rPr>
          <w:rStyle w:val="StyleBoldUnderline"/>
        </w:rPr>
        <w:t>to assess</w:t>
      </w:r>
      <w:r>
        <w:t xml:space="preserve"> a project written by </w:t>
      </w:r>
      <w:r w:rsidRPr="00577580">
        <w:rPr>
          <w:rStyle w:val="StyleBoldUnderline"/>
        </w:rPr>
        <w:t>experts</w:t>
      </w:r>
      <w:r>
        <w:t xml:space="preserve"> and endorsed by a government office. Perhaps these doubts relate to the nature of the project, a ‘real life’ object that made its way into the classroom, into the ‘school life’. As Brown et al. (1989) point out, there is usually a difference between practitioners’ tasks and stereotyped school tasks and, it could be added, students are not used to being confronted with the complexity of ‘life-size’ problems. However, </w:t>
      </w:r>
      <w:r w:rsidRPr="00CF2C38">
        <w:rPr>
          <w:rStyle w:val="StyleBoldUnderline"/>
        </w:rPr>
        <w:t>as the sequence proceeded</w:t>
      </w:r>
      <w:r w:rsidRPr="00577580">
        <w:rPr>
          <w:rStyle w:val="StyleBoldUnderline"/>
        </w:rPr>
        <w:t>,</w:t>
      </w:r>
      <w:r>
        <w:rPr>
          <w:rStyle w:val="StyleBoldUnderline"/>
        </w:rPr>
        <w:t xml:space="preserve"> </w:t>
      </w:r>
      <w:r w:rsidRPr="00577580">
        <w:rPr>
          <w:rStyle w:val="StyleBoldUnderline"/>
          <w:b w:val="0"/>
        </w:rPr>
        <w:t xml:space="preserve">the </w:t>
      </w:r>
      <w:r w:rsidRPr="00863396">
        <w:rPr>
          <w:rStyle w:val="StyleBoldUnderline"/>
          <w:b w:val="0"/>
          <w:highlight w:val="yellow"/>
        </w:rPr>
        <w:t>students assumed the role of experts</w:t>
      </w:r>
      <w:r w:rsidRPr="00863396">
        <w:rPr>
          <w:rStyle w:val="StyleBoldUnderline"/>
          <w:highlight w:val="yellow"/>
        </w:rPr>
        <w:t>, exposing inconsistencies</w:t>
      </w:r>
      <w:r>
        <w:t xml:space="preserve"> in the project, </w:t>
      </w:r>
      <w:r w:rsidRPr="00863396">
        <w:rPr>
          <w:rStyle w:val="StyleBoldUnderline"/>
          <w:highlight w:val="yellow"/>
        </w:rPr>
        <w:t>offering alternatives and discussing it</w:t>
      </w:r>
      <w:r>
        <w:t xml:space="preserve"> with one of its authors. The issue of expertise is worthy of attention and it needs to be explored in different contexts where the relationships among technical expertise, values hierarchies and possible biases caused by the subject matter could be </w:t>
      </w:r>
      <w:proofErr w:type="spellStart"/>
      <w:r>
        <w:t>unravelled</w:t>
      </w:r>
      <w:proofErr w:type="spellEnd"/>
      <w:r>
        <w:t xml:space="preserve">. </w:t>
      </w:r>
      <w:r w:rsidRPr="00577580">
        <w:rPr>
          <w:rStyle w:val="StyleBoldUnderline"/>
        </w:rPr>
        <w:t>One</w:t>
      </w:r>
      <w:r>
        <w:rPr>
          <w:rStyle w:val="StyleBoldUnderline"/>
        </w:rPr>
        <w:t xml:space="preserve"> </w:t>
      </w:r>
      <w:r w:rsidRPr="00577580">
        <w:rPr>
          <w:rStyle w:val="StyleBoldUnderline"/>
        </w:rPr>
        <w:t xml:space="preserve">of the objectives of </w:t>
      </w:r>
      <w:r w:rsidRPr="00863396">
        <w:rPr>
          <w:rStyle w:val="StyleBoldUnderline"/>
          <w:highlight w:val="yellow"/>
        </w:rPr>
        <w:t>environmental education</w:t>
      </w:r>
      <w:r w:rsidRPr="00577580">
        <w:rPr>
          <w:rStyle w:val="StyleBoldUnderline"/>
        </w:rPr>
        <w:t xml:space="preserve"> is to </w:t>
      </w:r>
      <w:r w:rsidRPr="00863396">
        <w:rPr>
          <w:rStyle w:val="Emphasis"/>
          <w:highlight w:val="yellow"/>
        </w:rPr>
        <w:t>empower people with the</w:t>
      </w:r>
      <w:r w:rsidRPr="00CF2C38">
        <w:rPr>
          <w:rStyle w:val="Emphasis"/>
        </w:rPr>
        <w:t xml:space="preserve"> </w:t>
      </w:r>
      <w:r w:rsidRPr="00863396">
        <w:rPr>
          <w:rStyle w:val="Emphasis"/>
          <w:highlight w:val="yellow"/>
        </w:rPr>
        <w:t>capacity of decision making</w:t>
      </w:r>
      <w:r w:rsidRPr="00863396">
        <w:rPr>
          <w:highlight w:val="yellow"/>
        </w:rPr>
        <w:t xml:space="preserve">; </w:t>
      </w:r>
      <w:r w:rsidRPr="00863396">
        <w:rPr>
          <w:rStyle w:val="StyleBoldUnderline"/>
          <w:highlight w:val="yellow"/>
        </w:rPr>
        <w:t>for this</w:t>
      </w:r>
      <w:r>
        <w:t xml:space="preserve"> purpose </w:t>
      </w:r>
      <w:r w:rsidRPr="00577580">
        <w:rPr>
          <w:rStyle w:val="StyleBoldUnderline"/>
        </w:rPr>
        <w:t xml:space="preserve">the </w:t>
      </w:r>
      <w:r w:rsidRPr="00863396">
        <w:rPr>
          <w:rStyle w:val="StyleBoldUnderline"/>
          <w:highlight w:val="yellow"/>
        </w:rPr>
        <w:t xml:space="preserve">acknowledging </w:t>
      </w:r>
      <w:r w:rsidRPr="004E3A77">
        <w:rPr>
          <w:rStyle w:val="StyleBoldUnderline"/>
        </w:rPr>
        <w:t>of</w:t>
      </w:r>
      <w:r w:rsidRPr="00577580">
        <w:rPr>
          <w:rStyle w:val="StyleBoldUnderline"/>
        </w:rPr>
        <w:t xml:space="preserve"> multiple </w:t>
      </w:r>
      <w:proofErr w:type="gramStart"/>
      <w:r w:rsidRPr="00863396">
        <w:rPr>
          <w:rStyle w:val="StyleBoldUnderline"/>
          <w:highlight w:val="yellow"/>
        </w:rPr>
        <w:t>expertise</w:t>
      </w:r>
      <w:proofErr w:type="gramEnd"/>
      <w:r w:rsidRPr="00863396">
        <w:rPr>
          <w:rStyle w:val="StyleBoldUnderline"/>
          <w:highlight w:val="yellow"/>
        </w:rPr>
        <w:t xml:space="preserve"> is crucial</w:t>
      </w:r>
      <w:r w:rsidRPr="00577580">
        <w:rPr>
          <w:rStyle w:val="StyleBoldUnderline"/>
        </w:rPr>
        <w:t>.</w:t>
      </w:r>
    </w:p>
    <w:p w:rsidR="00007EEA" w:rsidRDefault="00007EEA" w:rsidP="00007EEA"/>
    <w:p w:rsidR="00007EEA" w:rsidRDefault="00007EEA" w:rsidP="00007EEA">
      <w:pPr>
        <w:pStyle w:val="TagText"/>
      </w:pPr>
      <w:r w:rsidRPr="008963B4">
        <w:rPr>
          <w:u w:val="single"/>
        </w:rPr>
        <w:t>Roleplaying simulations</w:t>
      </w:r>
      <w:r>
        <w:t xml:space="preserve"> of the federal government overcome passivity in science education</w:t>
      </w:r>
    </w:p>
    <w:p w:rsidR="00007EEA" w:rsidRPr="008963B4" w:rsidRDefault="00007EEA" w:rsidP="00007EEA">
      <w:pPr>
        <w:rPr>
          <w:rStyle w:val="Citation"/>
        </w:rPr>
      </w:pPr>
      <w:proofErr w:type="spellStart"/>
      <w:r w:rsidRPr="008963B4">
        <w:rPr>
          <w:rStyle w:val="Citation"/>
        </w:rPr>
        <w:t>MacKinister</w:t>
      </w:r>
      <w:proofErr w:type="spellEnd"/>
      <w:r w:rsidRPr="008963B4">
        <w:rPr>
          <w:rStyle w:val="Citation"/>
        </w:rPr>
        <w:t xml:space="preserve"> 10</w:t>
      </w:r>
    </w:p>
    <w:p w:rsidR="00007EEA" w:rsidRDefault="00007EEA" w:rsidP="00007EEA">
      <w:hyperlink r:id="rId13" w:history="1">
        <w:r w:rsidRPr="009B6DD9">
          <w:rPr>
            <w:rStyle w:val="Hyperlink"/>
          </w:rPr>
          <w:t>http://www.springerlink.com/content/x661773353m04162/fulltext.html</w:t>
        </w:r>
      </w:hyperlink>
    </w:p>
    <w:p w:rsidR="00007EEA" w:rsidRDefault="00007EEA" w:rsidP="00007EEA">
      <w:r>
        <w:t xml:space="preserve"> The Inclusion of Environmental Education in Science Teacher Education</w:t>
      </w:r>
    </w:p>
    <w:p w:rsidR="00007EEA" w:rsidRDefault="00007EEA" w:rsidP="00007EEA">
      <w:r>
        <w:t xml:space="preserve">  Jim </w:t>
      </w:r>
      <w:proofErr w:type="spellStart"/>
      <w:r>
        <w:t>MaKinster</w:t>
      </w:r>
      <w:proofErr w:type="spellEnd"/>
    </w:p>
    <w:p w:rsidR="00007EEA" w:rsidRDefault="00007EEA" w:rsidP="00007EEA">
      <w:r>
        <w:t>Associate Professor of Education</w:t>
      </w:r>
    </w:p>
    <w:p w:rsidR="00007EEA" w:rsidRDefault="00007EEA" w:rsidP="00007EEA">
      <w:r>
        <w:t>Education Department</w:t>
      </w:r>
    </w:p>
    <w:p w:rsidR="00007EEA" w:rsidRDefault="00007EEA" w:rsidP="00007EEA">
      <w:r>
        <w:t>Environmental Studies</w:t>
      </w:r>
    </w:p>
    <w:p w:rsidR="00007EEA" w:rsidRDefault="00007EEA" w:rsidP="00007EEA">
      <w:r>
        <w:t xml:space="preserve">Hobart and William Smith Colleges </w:t>
      </w:r>
    </w:p>
    <w:p w:rsidR="00007EEA" w:rsidRDefault="00007EEA" w:rsidP="00007EEA"/>
    <w:p w:rsidR="00007EEA" w:rsidRPr="00EB1737" w:rsidRDefault="00007EEA" w:rsidP="00007EEA">
      <w:r>
        <w:t xml:space="preserve"> The </w:t>
      </w:r>
      <w:r w:rsidRPr="00863396">
        <w:rPr>
          <w:rStyle w:val="UnderlineBold"/>
          <w:highlight w:val="yellow"/>
        </w:rPr>
        <w:t>role-play simulation</w:t>
      </w:r>
      <w:r w:rsidRPr="00863396">
        <w:rPr>
          <w:highlight w:val="yellow"/>
        </w:rPr>
        <w:t xml:space="preserve"> </w:t>
      </w:r>
      <w:r w:rsidRPr="00863396">
        <w:rPr>
          <w:rStyle w:val="StyleBoldUnderline"/>
          <w:highlight w:val="yellow"/>
        </w:rPr>
        <w:t>helped students to see that politics is much more than</w:t>
      </w:r>
      <w:r>
        <w:t xml:space="preserve"> how l</w:t>
      </w:r>
      <w:r w:rsidRPr="00863396">
        <w:rPr>
          <w:rStyle w:val="StyleBoldUnderline"/>
          <w:highlight w:val="yellow"/>
        </w:rPr>
        <w:t>aws</w:t>
      </w:r>
      <w:r>
        <w:t xml:space="preserve"> are made in Washington, D.C. Politics and </w:t>
      </w:r>
      <w:r w:rsidRPr="00863396">
        <w:rPr>
          <w:rStyle w:val="StyleBoldUnderline"/>
          <w:highlight w:val="yellow"/>
        </w:rPr>
        <w:t>political agendas refer to groups of real people who share common concerns</w:t>
      </w:r>
      <w:r>
        <w:t xml:space="preserve"> and agendas. At times, such stakeholders might organize themselves into special interest groups in order to exert significant influence over legislation and funding. Having a diverse set of special interest groups assisted most students in </w:t>
      </w:r>
      <w:r>
        <w:lastRenderedPageBreak/>
        <w:t xml:space="preserve">developing an appreciation for the diversity of legitimate perspectives on a particular issue.  Finally, the students came to see how issues such as </w:t>
      </w:r>
      <w:proofErr w:type="spellStart"/>
      <w:r>
        <w:t>Bt</w:t>
      </w:r>
      <w:proofErr w:type="spellEnd"/>
      <w:r>
        <w:t xml:space="preserve"> Corn touch their own lives and the lives of people in their community. As one group represented the New York State Farm Bureau, students increased their awareness of how genetically modified foods affect local farmers. We were fortunate that one of the students in this group grew up on a New York state farm. She was able to talk to her father about the issues presented. This provided an additional level of authenticity to her experience. </w:t>
      </w:r>
      <w:proofErr w:type="gramStart"/>
      <w:r>
        <w:t xml:space="preserve">Implications  </w:t>
      </w:r>
      <w:r w:rsidRPr="00863396">
        <w:rPr>
          <w:rStyle w:val="StyleBoldUnderline"/>
          <w:highlight w:val="yellow"/>
        </w:rPr>
        <w:t>The</w:t>
      </w:r>
      <w:proofErr w:type="gramEnd"/>
      <w:r w:rsidRPr="00863396">
        <w:rPr>
          <w:rStyle w:val="StyleBoldUnderline"/>
          <w:highlight w:val="yellow"/>
        </w:rPr>
        <w:t xml:space="preserve"> </w:t>
      </w:r>
      <w:r w:rsidRPr="00863396">
        <w:rPr>
          <w:rStyle w:val="UnderlineBold"/>
          <w:highlight w:val="yellow"/>
        </w:rPr>
        <w:t>Senate Subcommittee hearing</w:t>
      </w:r>
      <w:r>
        <w:t xml:space="preserve"> on </w:t>
      </w:r>
      <w:proofErr w:type="spellStart"/>
      <w:r>
        <w:t>Bt</w:t>
      </w:r>
      <w:proofErr w:type="spellEnd"/>
      <w:r>
        <w:t xml:space="preserve"> genes in corn </w:t>
      </w:r>
      <w:r w:rsidRPr="00863396">
        <w:rPr>
          <w:rStyle w:val="StyleBoldUnderline"/>
          <w:highlight w:val="yellow"/>
        </w:rPr>
        <w:t>facilitated these students in expanding their conceptions of science</w:t>
      </w:r>
      <w:r>
        <w:t xml:space="preserve"> and helped them to develop a greater appreciation for how science is applied to environmental problems. </w:t>
      </w:r>
      <w:r w:rsidRPr="00863396">
        <w:rPr>
          <w:rStyle w:val="StyleBoldUnderline"/>
          <w:highlight w:val="yellow"/>
        </w:rPr>
        <w:t>Environmental role-play simulations are a powerful way to put students in a context that challenges them</w:t>
      </w:r>
      <w:r>
        <w:t xml:space="preserve"> on many levels. </w:t>
      </w:r>
      <w:r w:rsidRPr="00863396">
        <w:rPr>
          <w:rStyle w:val="StyleBoldUnderline"/>
          <w:highlight w:val="yellow"/>
        </w:rPr>
        <w:t>The context forces them to explore the science behind an issue, understand the social and environmental ramifications</w:t>
      </w:r>
      <w:r>
        <w:t xml:space="preserve"> of a particular technology, </w:t>
      </w:r>
      <w:r w:rsidRPr="00863396">
        <w:rPr>
          <w:rStyle w:val="StyleBoldUnderline"/>
          <w:highlight w:val="yellow"/>
        </w:rPr>
        <w:t>and develop not only an appreciation for the topic, but an ability to make a convincing, logical, and coherent argument</w:t>
      </w:r>
      <w:r>
        <w:t xml:space="preserve"> to their peers.  This </w:t>
      </w:r>
      <w:r w:rsidRPr="00863396">
        <w:rPr>
          <w:rStyle w:val="StyleBoldUnderline"/>
          <w:highlight w:val="yellow"/>
        </w:rPr>
        <w:t>simulation role-play falls within</w:t>
      </w:r>
      <w:r>
        <w:t xml:space="preserve"> the realm of what </w:t>
      </w:r>
      <w:proofErr w:type="spellStart"/>
      <w:r>
        <w:t>Zeidler</w:t>
      </w:r>
      <w:proofErr w:type="spellEnd"/>
      <w:r>
        <w:t xml:space="preserve">, Sadler, Simmons and </w:t>
      </w:r>
      <w:proofErr w:type="spellStart"/>
      <w:r>
        <w:t>Howes</w:t>
      </w:r>
      <w:proofErr w:type="spellEnd"/>
      <w:r>
        <w:t xml:space="preserve"> (2004) and others refer to as </w:t>
      </w:r>
      <w:r w:rsidRPr="00863396">
        <w:rPr>
          <w:rStyle w:val="StyleBoldUnderline"/>
          <w:highlight w:val="yellow"/>
        </w:rPr>
        <w:t xml:space="preserve">the </w:t>
      </w:r>
      <w:proofErr w:type="spellStart"/>
      <w:r w:rsidRPr="00863396">
        <w:rPr>
          <w:rStyle w:val="StyleBoldUnderline"/>
          <w:highlight w:val="yellow"/>
        </w:rPr>
        <w:t>socioscientific</w:t>
      </w:r>
      <w:proofErr w:type="spellEnd"/>
      <w:r w:rsidRPr="00863396">
        <w:rPr>
          <w:rStyle w:val="StyleBoldUnderline"/>
          <w:highlight w:val="yellow"/>
        </w:rPr>
        <w:t xml:space="preserve"> issues domain</w:t>
      </w:r>
      <w:r>
        <w:t xml:space="preserve"> (SSI) of science education. This movement refers to scientific topics that lead to the “consideration of ethical issues and construction of moral judgments about scientific topics via social interaction and discourse.” Issues that cut across these constructs can powerfully motivate students. More importantly, </w:t>
      </w:r>
      <w:r w:rsidRPr="00863396">
        <w:rPr>
          <w:rStyle w:val="StyleBoldUnderline"/>
          <w:highlight w:val="yellow"/>
        </w:rPr>
        <w:t>bridging the scientific, ethical, moral, and often very personal boundaries</w:t>
      </w:r>
      <w:r>
        <w:t xml:space="preserve"> within which students operate </w:t>
      </w:r>
      <w:r w:rsidRPr="00863396">
        <w:rPr>
          <w:rStyle w:val="StyleBoldUnderline"/>
          <w:highlight w:val="yellow"/>
        </w:rPr>
        <w:t>can lead to greater and more broadly defined scientific literacy.</w:t>
      </w:r>
      <w:r>
        <w:rPr>
          <w:rStyle w:val="StyleBoldUnderline"/>
        </w:rPr>
        <w:t xml:space="preserve"> </w:t>
      </w:r>
      <w:r>
        <w:t xml:space="preserve"> Experiences such as a </w:t>
      </w:r>
      <w:r w:rsidRPr="00863396">
        <w:rPr>
          <w:rStyle w:val="StyleBoldUnderline"/>
          <w:highlight w:val="yellow"/>
        </w:rPr>
        <w:t xml:space="preserve">simulation role-play around a </w:t>
      </w:r>
      <w:proofErr w:type="spellStart"/>
      <w:r w:rsidRPr="00863396">
        <w:rPr>
          <w:rStyle w:val="StyleBoldUnderline"/>
          <w:highlight w:val="yellow"/>
        </w:rPr>
        <w:t>socioscientific</w:t>
      </w:r>
      <w:proofErr w:type="spellEnd"/>
      <w:r w:rsidRPr="00863396">
        <w:rPr>
          <w:rStyle w:val="StyleBoldUnderline"/>
          <w:highlight w:val="yellow"/>
        </w:rPr>
        <w:t xml:space="preserve"> issue are extremely valuable for future teachers</w:t>
      </w:r>
      <w:r>
        <w:t xml:space="preserve">. Having a broader view of science and the application of scientific knowledge will help them think about ways to help their future students develop an appreciation for the nature of science and the real-world applications of science. </w:t>
      </w:r>
    </w:p>
    <w:p w:rsidR="00007EEA" w:rsidRDefault="00007EEA" w:rsidP="00007EEA"/>
    <w:p w:rsidR="00007EEA" w:rsidRDefault="00007EEA" w:rsidP="00007EEA">
      <w:pPr>
        <w:pStyle w:val="Heading2"/>
      </w:pPr>
      <w:r>
        <w:lastRenderedPageBreak/>
        <w:t>K</w:t>
      </w:r>
    </w:p>
    <w:p w:rsidR="00007EEA" w:rsidRDefault="00007EEA" w:rsidP="00007EEA">
      <w:pPr>
        <w:widowControl w:val="0"/>
        <w:autoSpaceDE w:val="0"/>
        <w:autoSpaceDN w:val="0"/>
        <w:adjustRightInd w:val="0"/>
        <w:spacing w:after="320"/>
        <w:rPr>
          <w:rFonts w:cs="Times-Roman"/>
          <w:szCs w:val="32"/>
          <w:lang w:bidi="en-US"/>
        </w:rPr>
      </w:pPr>
      <w:r>
        <w:rPr>
          <w:rFonts w:cs="Garamond-Bold"/>
          <w:b/>
          <w:bCs/>
          <w:szCs w:val="32"/>
          <w:lang w:bidi="en-US"/>
        </w:rPr>
        <w:t>Focus on identity fragments oppositions to capitalism, which makes racism and exploitation inevitable.</w:t>
      </w:r>
    </w:p>
    <w:p w:rsidR="00007EEA" w:rsidRDefault="00007EEA" w:rsidP="00007EEA">
      <w:pPr>
        <w:widowControl w:val="0"/>
        <w:autoSpaceDE w:val="0"/>
        <w:autoSpaceDN w:val="0"/>
        <w:adjustRightInd w:val="0"/>
        <w:spacing w:after="320"/>
        <w:rPr>
          <w:rFonts w:cs="Times-Roman"/>
          <w:szCs w:val="32"/>
          <w:lang w:bidi="en-US"/>
        </w:rPr>
      </w:pPr>
      <w:r>
        <w:rPr>
          <w:rFonts w:cs="Garamond-Bold"/>
          <w:b/>
          <w:bCs/>
          <w:szCs w:val="32"/>
          <w:lang w:bidi="en-US"/>
        </w:rPr>
        <w:t>Young 05</w:t>
      </w:r>
      <w:r>
        <w:rPr>
          <w:rFonts w:cs="Garamond"/>
          <w:szCs w:val="26"/>
          <w:lang w:bidi="en-US"/>
        </w:rPr>
        <w:t xml:space="preserve">—Associate Professor of English @ Alabama University [Robert, “Putting Materialism Back into Race Theory”, </w:t>
      </w:r>
      <w:hyperlink r:id="rId14" w:history="1">
        <w:r>
          <w:rPr>
            <w:rStyle w:val="Hyperlink"/>
            <w:rFonts w:cs="Garamond"/>
            <w:color w:val="0020DE"/>
            <w:szCs w:val="26"/>
            <w:lang w:bidi="en-US"/>
          </w:rPr>
          <w:t>http://www.redcritique.org/WinterSpring2006/puttingmaterialismbackintoracetheory.htm</w:t>
        </w:r>
      </w:hyperlink>
      <w:r>
        <w:rPr>
          <w:rFonts w:cs="Garamond"/>
          <w:szCs w:val="26"/>
          <w:lang w:bidi="en-US"/>
        </w:rPr>
        <w:t>]</w:t>
      </w:r>
    </w:p>
    <w:p w:rsidR="00007EEA" w:rsidRDefault="00007EEA" w:rsidP="00007EEA">
      <w:pPr>
        <w:widowControl w:val="0"/>
        <w:autoSpaceDE w:val="0"/>
        <w:autoSpaceDN w:val="0"/>
        <w:adjustRightInd w:val="0"/>
        <w:rPr>
          <w:rFonts w:cs="Times-Roman"/>
          <w:szCs w:val="32"/>
          <w:lang w:bidi="en-US"/>
        </w:rPr>
      </w:pPr>
      <w:r>
        <w:rPr>
          <w:rFonts w:cs="Times-Roman"/>
          <w:szCs w:val="32"/>
          <w:lang w:bidi="en-US"/>
        </w:rPr>
        <w:t> </w:t>
      </w:r>
    </w:p>
    <w:p w:rsidR="00007EEA" w:rsidRDefault="00007EEA" w:rsidP="00007EEA">
      <w:pPr>
        <w:rPr>
          <w:rFonts w:cs="Garamond"/>
          <w:szCs w:val="32"/>
          <w:u w:val="single"/>
          <w:lang w:bidi="en-US"/>
        </w:rPr>
      </w:pPr>
      <w:r>
        <w:rPr>
          <w:rFonts w:cs="Garamond"/>
          <w:szCs w:val="20"/>
          <w:lang w:bidi="en-US"/>
        </w:rPr>
        <w:t xml:space="preserve">This essay advances a materialist theory of race. In my view, </w:t>
      </w:r>
      <w:r>
        <w:rPr>
          <w:rFonts w:cs="Garamond"/>
          <w:szCs w:val="32"/>
          <w:highlight w:val="cyan"/>
          <w:u w:val="single"/>
          <w:lang w:bidi="en-US"/>
        </w:rPr>
        <w:t>race oppression</w:t>
      </w:r>
      <w:r>
        <w:rPr>
          <w:rFonts w:cs="Garamond"/>
          <w:szCs w:val="20"/>
          <w:lang w:bidi="en-US"/>
        </w:rPr>
        <w:t xml:space="preserve"> dialectically </w:t>
      </w:r>
      <w:r>
        <w:rPr>
          <w:rFonts w:cs="Garamond"/>
          <w:szCs w:val="32"/>
          <w:highlight w:val="cyan"/>
          <w:u w:val="single"/>
          <w:lang w:bidi="en-US"/>
        </w:rPr>
        <w:t>intersects</w:t>
      </w:r>
      <w:r>
        <w:rPr>
          <w:rFonts w:cs="Garamond"/>
          <w:szCs w:val="32"/>
          <w:u w:val="single"/>
          <w:lang w:bidi="en-US"/>
        </w:rPr>
        <w:t xml:space="preserve"> with </w:t>
      </w:r>
      <w:r>
        <w:rPr>
          <w:rFonts w:cs="Garamond"/>
          <w:szCs w:val="32"/>
          <w:highlight w:val="cyan"/>
          <w:u w:val="single"/>
          <w:lang w:bidi="en-US"/>
        </w:rPr>
        <w:t>the</w:t>
      </w:r>
      <w:r>
        <w:rPr>
          <w:rFonts w:cs="Garamond"/>
          <w:szCs w:val="32"/>
          <w:u w:val="single"/>
          <w:lang w:bidi="en-US"/>
        </w:rPr>
        <w:t xml:space="preserve"> </w:t>
      </w:r>
      <w:r>
        <w:rPr>
          <w:rFonts w:cs="Garamond"/>
          <w:szCs w:val="32"/>
          <w:highlight w:val="cyan"/>
          <w:u w:val="single"/>
          <w:lang w:bidi="en-US"/>
        </w:rPr>
        <w:t>exploitative logic of</w:t>
      </w:r>
      <w:r>
        <w:rPr>
          <w:rFonts w:cs="Garamond"/>
          <w:szCs w:val="32"/>
          <w:u w:val="single"/>
          <w:lang w:bidi="en-US"/>
        </w:rPr>
        <w:t xml:space="preserve"> advanced </w:t>
      </w:r>
      <w:r>
        <w:rPr>
          <w:rFonts w:cs="Garamond"/>
          <w:szCs w:val="32"/>
          <w:highlight w:val="cyan"/>
          <w:u w:val="single"/>
          <w:lang w:bidi="en-US"/>
        </w:rPr>
        <w:t>capitalism</w:t>
      </w:r>
      <w:r>
        <w:rPr>
          <w:rFonts w:cs="Garamond"/>
          <w:szCs w:val="20"/>
          <w:lang w:bidi="en-US"/>
        </w:rPr>
        <w:t xml:space="preserve">, a regime which deploys race in the interest of surplus accumulation. Thus, </w:t>
      </w:r>
      <w:r>
        <w:rPr>
          <w:rFonts w:cs="Garamond"/>
          <w:szCs w:val="32"/>
          <w:highlight w:val="cyan"/>
          <w:u w:val="single"/>
          <w:lang w:bidi="en-US"/>
        </w:rPr>
        <w:t>race operates at the (economic</w:t>
      </w:r>
      <w:r>
        <w:rPr>
          <w:rFonts w:cs="Garamond"/>
          <w:szCs w:val="32"/>
          <w:u w:val="single"/>
          <w:lang w:bidi="en-US"/>
        </w:rPr>
        <w:t xml:space="preserve">) </w:t>
      </w:r>
      <w:r>
        <w:rPr>
          <w:rFonts w:cs="Garamond"/>
          <w:szCs w:val="32"/>
          <w:highlight w:val="cyan"/>
          <w:u w:val="single"/>
          <w:lang w:bidi="en-US"/>
        </w:rPr>
        <w:t>base and</w:t>
      </w:r>
      <w:r>
        <w:rPr>
          <w:rFonts w:cs="Garamond"/>
          <w:szCs w:val="32"/>
          <w:lang w:bidi="en-US"/>
        </w:rPr>
        <w:t xml:space="preserve"> </w:t>
      </w:r>
      <w:r>
        <w:rPr>
          <w:rFonts w:cs="Garamond"/>
          <w:szCs w:val="20"/>
          <w:lang w:bidi="en-US"/>
        </w:rPr>
        <w:t xml:space="preserve">therefore </w:t>
      </w:r>
      <w:r>
        <w:rPr>
          <w:rFonts w:cs="Garamond"/>
          <w:szCs w:val="32"/>
          <w:highlight w:val="cyan"/>
          <w:u w:val="single"/>
          <w:lang w:bidi="en-US"/>
        </w:rPr>
        <w:t>produces cultural</w:t>
      </w:r>
      <w:r>
        <w:rPr>
          <w:rFonts w:cs="Garamond"/>
          <w:szCs w:val="32"/>
          <w:u w:val="single"/>
          <w:lang w:bidi="en-US"/>
        </w:rPr>
        <w:t xml:space="preserve"> and ideological </w:t>
      </w:r>
      <w:r>
        <w:rPr>
          <w:rFonts w:cs="Garamond"/>
          <w:szCs w:val="32"/>
          <w:highlight w:val="cyan"/>
          <w:u w:val="single"/>
          <w:lang w:bidi="en-US"/>
        </w:rPr>
        <w:t>effects</w:t>
      </w:r>
      <w:r>
        <w:rPr>
          <w:rFonts w:cs="Garamond"/>
          <w:szCs w:val="32"/>
          <w:u w:val="single"/>
          <w:lang w:bidi="en-US"/>
        </w:rPr>
        <w:t xml:space="preserve"> at the superstructure</w:t>
      </w:r>
      <w:r>
        <w:rPr>
          <w:rFonts w:cs="Garamond"/>
          <w:szCs w:val="20"/>
          <w:lang w:bidi="en-US"/>
        </w:rPr>
        <w:t xml:space="preserve">; in turn, these effects—in very historically specific way—interact with and ideologically justify the operations at the economic base [1]. In a sense then, </w:t>
      </w:r>
      <w:r>
        <w:rPr>
          <w:rFonts w:cs="Garamond"/>
          <w:szCs w:val="32"/>
          <w:highlight w:val="cyan"/>
          <w:u w:val="single"/>
          <w:lang w:bidi="en-US"/>
        </w:rPr>
        <w:t>race encodes</w:t>
      </w:r>
      <w:r>
        <w:rPr>
          <w:rFonts w:cs="Garamond"/>
          <w:szCs w:val="32"/>
          <w:u w:val="single"/>
          <w:lang w:bidi="en-US"/>
        </w:rPr>
        <w:t xml:space="preserve"> the </w:t>
      </w:r>
      <w:r>
        <w:rPr>
          <w:rFonts w:cs="Garamond"/>
          <w:szCs w:val="32"/>
          <w:highlight w:val="cyan"/>
          <w:u w:val="single"/>
          <w:lang w:bidi="en-US"/>
        </w:rPr>
        <w:t>totality of</w:t>
      </w:r>
      <w:r>
        <w:rPr>
          <w:rFonts w:cs="Garamond"/>
          <w:szCs w:val="32"/>
          <w:u w:val="single"/>
          <w:lang w:bidi="en-US"/>
        </w:rPr>
        <w:t xml:space="preserve"> contemporary </w:t>
      </w:r>
      <w:r>
        <w:rPr>
          <w:rFonts w:cs="Garamond"/>
          <w:szCs w:val="32"/>
          <w:highlight w:val="cyan"/>
          <w:u w:val="single"/>
          <w:lang w:bidi="en-US"/>
        </w:rPr>
        <w:t>capitalist social relations</w:t>
      </w:r>
      <w:r>
        <w:rPr>
          <w:rFonts w:cs="Garamond"/>
          <w:szCs w:val="32"/>
          <w:u w:val="single"/>
          <w:lang w:bidi="en-US"/>
        </w:rPr>
        <w:t>, which is why race cuts across a range of</w:t>
      </w:r>
      <w:r>
        <w:rPr>
          <w:rFonts w:cs="Garamond"/>
          <w:szCs w:val="32"/>
          <w:lang w:bidi="en-US"/>
        </w:rPr>
        <w:t xml:space="preserve"> </w:t>
      </w:r>
      <w:r>
        <w:rPr>
          <w:rFonts w:cs="Garamond"/>
          <w:szCs w:val="20"/>
          <w:lang w:bidi="en-US"/>
        </w:rPr>
        <w:t xml:space="preserve">seemingly disparate </w:t>
      </w:r>
      <w:r>
        <w:rPr>
          <w:rFonts w:cs="Garamond"/>
          <w:szCs w:val="32"/>
          <w:u w:val="single"/>
          <w:lang w:bidi="en-US"/>
        </w:rPr>
        <w:t>social sites</w:t>
      </w:r>
      <w:r>
        <w:rPr>
          <w:rFonts w:cs="Garamond"/>
          <w:szCs w:val="20"/>
          <w:lang w:bidi="en-US"/>
        </w:rPr>
        <w:t xml:space="preserve"> in contemporary US society. For instance, </w:t>
      </w:r>
      <w:r>
        <w:rPr>
          <w:rFonts w:cs="Garamond"/>
          <w:szCs w:val="32"/>
          <w:u w:val="single"/>
          <w:lang w:bidi="en-US"/>
        </w:rPr>
        <w:t>one can mark race difference</w:t>
      </w:r>
      <w:r>
        <w:rPr>
          <w:rFonts w:cs="Garamond"/>
          <w:szCs w:val="32"/>
          <w:lang w:bidi="en-US"/>
        </w:rPr>
        <w:t xml:space="preserve"> </w:t>
      </w:r>
      <w:r>
        <w:rPr>
          <w:rFonts w:cs="Garamond"/>
          <w:szCs w:val="20"/>
          <w:lang w:bidi="en-US"/>
        </w:rPr>
        <w:t xml:space="preserve">and its discriminatory effects </w:t>
      </w:r>
      <w:r>
        <w:rPr>
          <w:rFonts w:cs="Garamond"/>
          <w:szCs w:val="32"/>
          <w:u w:val="single"/>
          <w:lang w:bidi="en-US"/>
        </w:rPr>
        <w:t>in</w:t>
      </w:r>
      <w:r>
        <w:rPr>
          <w:rFonts w:cs="Garamond"/>
          <w:szCs w:val="32"/>
          <w:lang w:bidi="en-US"/>
        </w:rPr>
        <w:t xml:space="preserve"> </w:t>
      </w:r>
      <w:r>
        <w:rPr>
          <w:rFonts w:cs="Garamond"/>
          <w:szCs w:val="20"/>
          <w:lang w:bidi="en-US"/>
        </w:rPr>
        <w:t xml:space="preserve">such diverse sites as </w:t>
      </w:r>
      <w:r>
        <w:rPr>
          <w:rFonts w:cs="Garamond"/>
          <w:szCs w:val="32"/>
          <w:u w:val="single"/>
          <w:lang w:bidi="en-US"/>
        </w:rPr>
        <w:t>health care, housing/real estate, education, law, job market, and many other social sites</w:t>
      </w:r>
      <w:r>
        <w:rPr>
          <w:rFonts w:cs="Garamond"/>
          <w:szCs w:val="20"/>
          <w:lang w:bidi="en-US"/>
        </w:rPr>
        <w:t xml:space="preserve">. However, unlike many commentators who engage race matters, </w:t>
      </w:r>
      <w:r>
        <w:rPr>
          <w:rFonts w:cs="Garamond"/>
          <w:szCs w:val="32"/>
          <w:highlight w:val="cyan"/>
          <w:u w:val="single"/>
          <w:lang w:bidi="en-US"/>
        </w:rPr>
        <w:t>I do not</w:t>
      </w:r>
      <w:r>
        <w:rPr>
          <w:rFonts w:cs="Garamond"/>
          <w:szCs w:val="20"/>
          <w:lang w:bidi="en-US"/>
        </w:rPr>
        <w:t xml:space="preserve"> isolate these social sites and </w:t>
      </w:r>
      <w:r>
        <w:rPr>
          <w:rFonts w:cs="Garamond"/>
          <w:szCs w:val="32"/>
          <w:highlight w:val="cyan"/>
          <w:u w:val="single"/>
          <w:lang w:bidi="en-US"/>
        </w:rPr>
        <w:t>view</w:t>
      </w:r>
      <w:r>
        <w:rPr>
          <w:rFonts w:cs="Garamond"/>
          <w:szCs w:val="32"/>
          <w:u w:val="single"/>
          <w:lang w:bidi="en-US"/>
        </w:rPr>
        <w:t xml:space="preserve"> </w:t>
      </w:r>
      <w:r>
        <w:rPr>
          <w:rFonts w:cs="Garamond"/>
          <w:szCs w:val="32"/>
          <w:highlight w:val="cyan"/>
          <w:u w:val="single"/>
          <w:lang w:bidi="en-US"/>
        </w:rPr>
        <w:t>race as a local problem, which</w:t>
      </w:r>
      <w:r>
        <w:rPr>
          <w:rFonts w:cs="Garamond"/>
          <w:szCs w:val="32"/>
          <w:u w:val="single"/>
          <w:lang w:bidi="en-US"/>
        </w:rPr>
        <w:t xml:space="preserve"> would lead to reformist measures along the lines of</w:t>
      </w:r>
      <w:r>
        <w:rPr>
          <w:rFonts w:cs="Garamond"/>
          <w:szCs w:val="32"/>
          <w:lang w:bidi="en-US"/>
        </w:rPr>
        <w:t xml:space="preserve"> </w:t>
      </w:r>
      <w:r>
        <w:rPr>
          <w:rFonts w:cs="Garamond"/>
          <w:szCs w:val="20"/>
          <w:lang w:bidi="en-US"/>
        </w:rPr>
        <w:t xml:space="preserve">either legal </w:t>
      </w:r>
      <w:r>
        <w:rPr>
          <w:rFonts w:cs="Garamond"/>
          <w:szCs w:val="32"/>
          <w:highlight w:val="cyan"/>
          <w:u w:val="single"/>
          <w:lang w:bidi="en-US"/>
        </w:rPr>
        <w:t>reform</w:t>
      </w:r>
      <w:r>
        <w:rPr>
          <w:rFonts w:cs="Garamond"/>
          <w:szCs w:val="20"/>
          <w:lang w:bidi="en-US"/>
        </w:rPr>
        <w:t xml:space="preserve"> or a cultural-ideological battle to win the hearts and minds of people </w:t>
      </w:r>
      <w:r>
        <w:rPr>
          <w:rFonts w:cs="Garamond"/>
          <w:szCs w:val="32"/>
          <w:u w:val="single"/>
          <w:lang w:bidi="en-US"/>
        </w:rPr>
        <w:t xml:space="preserve">and thus </w:t>
      </w:r>
      <w:r>
        <w:rPr>
          <w:rFonts w:cs="Garamond"/>
          <w:szCs w:val="32"/>
          <w:highlight w:val="cyan"/>
          <w:u w:val="single"/>
          <w:lang w:bidi="en-US"/>
        </w:rPr>
        <w:t>keep the existing socio-economic</w:t>
      </w:r>
      <w:r>
        <w:rPr>
          <w:rFonts w:cs="Garamond"/>
          <w:szCs w:val="32"/>
          <w:u w:val="single"/>
          <w:lang w:bidi="en-US"/>
        </w:rPr>
        <w:t xml:space="preserve"> </w:t>
      </w:r>
      <w:r>
        <w:rPr>
          <w:rFonts w:cs="Garamond"/>
          <w:szCs w:val="32"/>
          <w:highlight w:val="cyan"/>
          <w:u w:val="single"/>
          <w:lang w:bidi="en-US"/>
        </w:rPr>
        <w:t>arrangements intact</w:t>
      </w:r>
      <w:r>
        <w:rPr>
          <w:rFonts w:cs="Garamond"/>
          <w:szCs w:val="20"/>
          <w:lang w:bidi="en-US"/>
        </w:rPr>
        <w:t xml:space="preserve">; instead, I foreground the </w:t>
      </w:r>
      <w:proofErr w:type="spellStart"/>
      <w:r>
        <w:rPr>
          <w:rFonts w:cs="Garamond"/>
          <w:szCs w:val="20"/>
          <w:lang w:bidi="en-US"/>
        </w:rPr>
        <w:t>relationality</w:t>
      </w:r>
      <w:proofErr w:type="spellEnd"/>
      <w:r>
        <w:rPr>
          <w:rFonts w:cs="Garamond"/>
          <w:szCs w:val="20"/>
          <w:lang w:bidi="en-US"/>
        </w:rPr>
        <w:t xml:space="preserve"> of these sites within the exchange mechanism of multinational capitalism. Consequently, I believe, </w:t>
      </w:r>
      <w:r>
        <w:rPr>
          <w:rFonts w:cs="Garamond"/>
          <w:szCs w:val="32"/>
          <w:u w:val="single"/>
          <w:lang w:bidi="en-US"/>
        </w:rPr>
        <w:t xml:space="preserve">the </w:t>
      </w:r>
      <w:r>
        <w:rPr>
          <w:rFonts w:cs="Garamond"/>
          <w:szCs w:val="32"/>
          <w:highlight w:val="cyan"/>
          <w:u w:val="single"/>
          <w:lang w:bidi="en-US"/>
        </w:rPr>
        <w:t>eradication of race</w:t>
      </w:r>
      <w:r>
        <w:rPr>
          <w:rFonts w:cs="Garamond"/>
          <w:szCs w:val="32"/>
          <w:u w:val="single"/>
          <w:lang w:bidi="en-US"/>
        </w:rPr>
        <w:t xml:space="preserve"> oppression also </w:t>
      </w:r>
      <w:r>
        <w:rPr>
          <w:rFonts w:cs="Garamond"/>
          <w:szCs w:val="32"/>
          <w:highlight w:val="cyan"/>
          <w:u w:val="single"/>
          <w:lang w:bidi="en-US"/>
        </w:rPr>
        <w:t>requires</w:t>
      </w:r>
      <w:r>
        <w:rPr>
          <w:rFonts w:cs="Garamond"/>
          <w:szCs w:val="32"/>
          <w:u w:val="single"/>
          <w:lang w:bidi="en-US"/>
        </w:rPr>
        <w:t xml:space="preserve"> a totalizing political project: </w:t>
      </w:r>
      <w:r>
        <w:rPr>
          <w:rFonts w:cs="Garamond"/>
          <w:szCs w:val="32"/>
          <w:highlight w:val="cyan"/>
          <w:u w:val="single"/>
          <w:lang w:bidi="en-US"/>
        </w:rPr>
        <w:t>the transformation</w:t>
      </w:r>
      <w:r>
        <w:rPr>
          <w:rFonts w:cs="Garamond"/>
          <w:szCs w:val="32"/>
          <w:u w:val="single"/>
          <w:lang w:bidi="en-US"/>
        </w:rPr>
        <w:t xml:space="preserve"> </w:t>
      </w:r>
      <w:r>
        <w:rPr>
          <w:rFonts w:cs="Garamond"/>
          <w:szCs w:val="32"/>
          <w:highlight w:val="cyan"/>
          <w:u w:val="single"/>
          <w:lang w:bidi="en-US"/>
        </w:rPr>
        <w:t>of existing capitalism</w:t>
      </w:r>
      <w:r>
        <w:rPr>
          <w:rFonts w:cs="Garamond"/>
          <w:szCs w:val="32"/>
          <w:u w:val="single"/>
          <w:lang w:bidi="en-US"/>
        </w:rPr>
        <w:t>—a system which produces</w:t>
      </w:r>
      <w:r>
        <w:rPr>
          <w:rFonts w:cs="Garamond"/>
          <w:szCs w:val="32"/>
          <w:lang w:bidi="en-US"/>
        </w:rPr>
        <w:t xml:space="preserve"> </w:t>
      </w:r>
      <w:r>
        <w:rPr>
          <w:rFonts w:cs="Garamond"/>
          <w:szCs w:val="20"/>
          <w:lang w:bidi="en-US"/>
        </w:rPr>
        <w:t>difference (</w:t>
      </w:r>
      <w:r>
        <w:rPr>
          <w:rFonts w:cs="Garamond"/>
          <w:szCs w:val="32"/>
          <w:u w:val="single"/>
          <w:lang w:bidi="en-US"/>
        </w:rPr>
        <w:t>the racial</w:t>
      </w:r>
      <w:r>
        <w:rPr>
          <w:rFonts w:cs="Garamond"/>
          <w:szCs w:val="20"/>
          <w:lang w:bidi="en-US"/>
        </w:rPr>
        <w:t xml:space="preserve">/gender </w:t>
      </w:r>
      <w:r>
        <w:rPr>
          <w:rFonts w:cs="Garamond"/>
          <w:szCs w:val="32"/>
          <w:u w:val="single"/>
          <w:lang w:bidi="en-US"/>
        </w:rPr>
        <w:t>division of labor</w:t>
      </w:r>
      <w:r>
        <w:rPr>
          <w:rFonts w:cs="Garamond"/>
          <w:szCs w:val="20"/>
          <w:lang w:bidi="en-US"/>
        </w:rPr>
        <w:t xml:space="preserve">) and accompanying ideological narratives </w:t>
      </w:r>
      <w:r>
        <w:rPr>
          <w:rFonts w:cs="Garamond"/>
          <w:szCs w:val="32"/>
          <w:highlight w:val="cyan"/>
          <w:u w:val="single"/>
          <w:lang w:bidi="en-US"/>
        </w:rPr>
        <w:t>that justify</w:t>
      </w:r>
      <w:r>
        <w:rPr>
          <w:rFonts w:cs="Garamond"/>
          <w:szCs w:val="32"/>
          <w:u w:val="single"/>
          <w:lang w:bidi="en-US"/>
        </w:rPr>
        <w:t xml:space="preserve"> the resulting </w:t>
      </w:r>
      <w:r>
        <w:rPr>
          <w:rFonts w:cs="Garamond"/>
          <w:szCs w:val="32"/>
          <w:highlight w:val="cyan"/>
          <w:u w:val="single"/>
          <w:lang w:bidi="en-US"/>
        </w:rPr>
        <w:t>social inequality</w:t>
      </w:r>
      <w:r>
        <w:rPr>
          <w:rFonts w:cs="Garamond"/>
          <w:szCs w:val="20"/>
          <w:lang w:bidi="en-US"/>
        </w:rPr>
        <w:t xml:space="preserve">. Hence, my project articulates </w:t>
      </w:r>
      <w:r>
        <w:rPr>
          <w:rFonts w:cs="Garamond"/>
          <w:szCs w:val="32"/>
          <w:u w:val="single"/>
          <w:lang w:bidi="en-US"/>
        </w:rPr>
        <w:t xml:space="preserve">a </w:t>
      </w:r>
      <w:r>
        <w:rPr>
          <w:rFonts w:cs="Garamond"/>
          <w:szCs w:val="32"/>
          <w:highlight w:val="cyan"/>
          <w:u w:val="single"/>
          <w:lang w:bidi="en-US"/>
        </w:rPr>
        <w:t>transformative</w:t>
      </w:r>
      <w:r>
        <w:rPr>
          <w:rFonts w:cs="Garamond"/>
          <w:szCs w:val="32"/>
          <w:u w:val="single"/>
          <w:lang w:bidi="en-US"/>
        </w:rPr>
        <w:t xml:space="preserve"> theory of </w:t>
      </w:r>
      <w:r>
        <w:rPr>
          <w:rFonts w:cs="Garamond"/>
          <w:szCs w:val="32"/>
          <w:highlight w:val="cyan"/>
          <w:u w:val="single"/>
          <w:lang w:bidi="en-US"/>
        </w:rPr>
        <w:t>race</w:t>
      </w:r>
      <w:r>
        <w:rPr>
          <w:rFonts w:cs="Garamond"/>
          <w:szCs w:val="20"/>
          <w:lang w:bidi="en-US"/>
        </w:rPr>
        <w:t xml:space="preserve">—a theory that </w:t>
      </w:r>
      <w:r>
        <w:rPr>
          <w:rFonts w:cs="Garamond"/>
          <w:szCs w:val="32"/>
          <w:highlight w:val="cyan"/>
          <w:u w:val="single"/>
          <w:lang w:bidi="en-US"/>
        </w:rPr>
        <w:t>reclaims</w:t>
      </w:r>
      <w:r>
        <w:rPr>
          <w:rFonts w:cs="Garamond"/>
          <w:szCs w:val="32"/>
          <w:u w:val="single"/>
          <w:lang w:bidi="en-US"/>
        </w:rPr>
        <w:t xml:space="preserve"> revolutionary </w:t>
      </w:r>
      <w:r>
        <w:rPr>
          <w:rFonts w:cs="Garamond"/>
          <w:szCs w:val="32"/>
          <w:highlight w:val="cyan"/>
          <w:u w:val="single"/>
          <w:lang w:bidi="en-US"/>
        </w:rPr>
        <w:t>class politics in the interests of</w:t>
      </w:r>
      <w:r>
        <w:rPr>
          <w:rFonts w:cs="Garamond"/>
          <w:szCs w:val="32"/>
          <w:u w:val="single"/>
          <w:lang w:bidi="en-US"/>
        </w:rPr>
        <w:t xml:space="preserve"> contributing toward </w:t>
      </w:r>
      <w:r>
        <w:rPr>
          <w:rFonts w:cs="Garamond"/>
          <w:szCs w:val="32"/>
          <w:highlight w:val="cyan"/>
          <w:u w:val="single"/>
          <w:lang w:bidi="en-US"/>
        </w:rPr>
        <w:t>a post-racist society</w:t>
      </w:r>
      <w:r>
        <w:rPr>
          <w:rFonts w:cs="Garamond"/>
          <w:szCs w:val="32"/>
          <w:u w:val="single"/>
          <w:lang w:bidi="en-US"/>
        </w:rPr>
        <w:t>.</w:t>
      </w:r>
      <w:r>
        <w:rPr>
          <w:rFonts w:cs="Garamond"/>
          <w:szCs w:val="32"/>
          <w:lang w:bidi="en-US"/>
        </w:rPr>
        <w:t xml:space="preserve"> </w:t>
      </w:r>
      <w:r>
        <w:rPr>
          <w:rFonts w:cs="Garamond"/>
          <w:szCs w:val="20"/>
          <w:lang w:bidi="en-US"/>
        </w:rPr>
        <w:t xml:space="preserve">In other words, </w:t>
      </w:r>
      <w:r>
        <w:rPr>
          <w:rFonts w:cs="Garamond"/>
          <w:szCs w:val="32"/>
          <w:u w:val="single"/>
          <w:lang w:bidi="en-US"/>
        </w:rPr>
        <w:t xml:space="preserve">the </w:t>
      </w:r>
      <w:r>
        <w:rPr>
          <w:rFonts w:cs="Garamond"/>
          <w:szCs w:val="32"/>
          <w:highlight w:val="cyan"/>
          <w:u w:val="single"/>
          <w:lang w:bidi="en-US"/>
        </w:rPr>
        <w:t>transformation from</w:t>
      </w:r>
      <w:r>
        <w:rPr>
          <w:rFonts w:cs="Garamond"/>
          <w:szCs w:val="32"/>
          <w:u w:val="single"/>
          <w:lang w:bidi="en-US"/>
        </w:rPr>
        <w:t xml:space="preserve"> actually existing </w:t>
      </w:r>
      <w:r>
        <w:rPr>
          <w:rFonts w:cs="Garamond"/>
          <w:szCs w:val="32"/>
          <w:highlight w:val="cyan"/>
          <w:u w:val="single"/>
          <w:lang w:bidi="en-US"/>
        </w:rPr>
        <w:t>capitalism</w:t>
      </w:r>
      <w:r>
        <w:rPr>
          <w:rFonts w:cs="Garamond"/>
          <w:szCs w:val="32"/>
          <w:u w:val="single"/>
          <w:lang w:bidi="en-US"/>
        </w:rPr>
        <w:t xml:space="preserve"> into socialism </w:t>
      </w:r>
      <w:r>
        <w:rPr>
          <w:rFonts w:cs="Garamond"/>
          <w:szCs w:val="32"/>
          <w:highlight w:val="cyan"/>
          <w:u w:val="single"/>
          <w:lang w:bidi="en-US"/>
        </w:rPr>
        <w:t>constitutes the condition of possibility for a post-racist society</w:t>
      </w:r>
      <w:r>
        <w:rPr>
          <w:rFonts w:cs="Garamond"/>
          <w:szCs w:val="32"/>
          <w:u w:val="single"/>
          <w:lang w:bidi="en-US"/>
        </w:rPr>
        <w:t>—a society free from racial and all other forms of oppression.</w:t>
      </w:r>
      <w:r>
        <w:rPr>
          <w:rFonts w:cs="Garamond"/>
          <w:szCs w:val="32"/>
          <w:lang w:bidi="en-US"/>
        </w:rPr>
        <w:t xml:space="preserve"> </w:t>
      </w:r>
      <w:r>
        <w:rPr>
          <w:rFonts w:cs="Garamond"/>
          <w:szCs w:val="20"/>
          <w:lang w:bidi="en-US"/>
        </w:rPr>
        <w:t xml:space="preserve">By freedom, I do not simply mean a legal or cultural articulation of individual rights as proposed by bourgeois race theorists. Instead, </w:t>
      </w:r>
      <w:r>
        <w:rPr>
          <w:rFonts w:cs="Garamond"/>
          <w:szCs w:val="32"/>
          <w:u w:val="single"/>
          <w:lang w:bidi="en-US"/>
        </w:rPr>
        <w:t>I theorize freedom as a material effect of emancipated economic forms. </w:t>
      </w:r>
      <w:r>
        <w:rPr>
          <w:rFonts w:cs="Garamond"/>
          <w:szCs w:val="20"/>
          <w:lang w:bidi="en-US"/>
        </w:rPr>
        <w:t xml:space="preserve">I foreground my (materialist) understanding of race as a way to contest contemporary accounts of race, which erase any determinate connection to economics. For instance, humanism and </w:t>
      </w:r>
      <w:proofErr w:type="spellStart"/>
      <w:r>
        <w:rPr>
          <w:rFonts w:cs="Garamond"/>
          <w:szCs w:val="20"/>
          <w:lang w:bidi="en-US"/>
        </w:rPr>
        <w:t>poststructuralism</w:t>
      </w:r>
      <w:proofErr w:type="spellEnd"/>
      <w:r>
        <w:rPr>
          <w:rFonts w:cs="Garamond"/>
          <w:szCs w:val="20"/>
          <w:lang w:bidi="en-US"/>
        </w:rPr>
        <w:t xml:space="preserve"> represent two dominant views on race in the contemporary academy. Even though they articulate very different theoretical positions, they produce similar ideological effects: the suppression of economics. They collude in redirecting attention away from the logic of capitalist exploitation and point us to the cultural questions of sameness (humanism) or difference (</w:t>
      </w:r>
      <w:proofErr w:type="spellStart"/>
      <w:r>
        <w:rPr>
          <w:rFonts w:cs="Garamond"/>
          <w:szCs w:val="20"/>
          <w:lang w:bidi="en-US"/>
        </w:rPr>
        <w:t>poststructuralism</w:t>
      </w:r>
      <w:proofErr w:type="spellEnd"/>
      <w:r>
        <w:rPr>
          <w:rFonts w:cs="Garamond"/>
          <w:szCs w:val="20"/>
          <w:lang w:bidi="en-US"/>
        </w:rPr>
        <w:t xml:space="preserve">). In developing my project, I critique the ideological assumptions of some exemplary instances of humanist and poststructuralist accounts of race, especially those accounts that also attempt to displace Marxism, and, in doing </w:t>
      </w:r>
      <w:proofErr w:type="gramStart"/>
      <w:r>
        <w:rPr>
          <w:rFonts w:cs="Garamond"/>
          <w:szCs w:val="20"/>
          <w:lang w:bidi="en-US"/>
        </w:rPr>
        <w:t>so,</w:t>
      </w:r>
      <w:proofErr w:type="gramEnd"/>
      <w:r>
        <w:rPr>
          <w:rFonts w:cs="Garamond"/>
          <w:szCs w:val="20"/>
          <w:lang w:bidi="en-US"/>
        </w:rPr>
        <w:t xml:space="preserve"> I foreground the historically determinate link between race and exploitation. It is this link that forms the core of what I am calling a transformative theory of race. </w:t>
      </w:r>
      <w:r>
        <w:rPr>
          <w:rFonts w:cs="Garamond"/>
          <w:szCs w:val="32"/>
          <w:u w:val="single"/>
          <w:lang w:bidi="en-US"/>
        </w:rPr>
        <w:t>The transformation of race from a sign of exploitation to one of democratic multiculturalism</w:t>
      </w:r>
      <w:r>
        <w:rPr>
          <w:rFonts w:cs="Garamond"/>
          <w:szCs w:val="20"/>
          <w:lang w:bidi="en-US"/>
        </w:rPr>
        <w:t xml:space="preserve">, ultimately, </w:t>
      </w:r>
      <w:r>
        <w:rPr>
          <w:rFonts w:cs="Garamond"/>
          <w:szCs w:val="32"/>
          <w:u w:val="single"/>
          <w:lang w:bidi="en-US"/>
        </w:rPr>
        <w:t>requires the transformation of capitalism.</w:t>
      </w:r>
    </w:p>
    <w:p w:rsidR="00007EEA" w:rsidRDefault="00007EEA" w:rsidP="00007EEA"/>
    <w:p w:rsidR="00FC5E64" w:rsidRPr="00E3482C" w:rsidRDefault="00FC5E64" w:rsidP="00FC5E64">
      <w:pPr>
        <w:pStyle w:val="Heading4"/>
        <w:rPr>
          <w:u w:val="single"/>
        </w:rPr>
      </w:pPr>
      <w:r>
        <w:lastRenderedPageBreak/>
        <w:t xml:space="preserve">American support for oppressive regimes in the Philippines </w:t>
      </w:r>
      <w:r>
        <w:rPr>
          <w:u w:val="single"/>
        </w:rPr>
        <w:t>originates with capitalism</w:t>
      </w:r>
    </w:p>
    <w:p w:rsidR="00FC5E64" w:rsidRDefault="00FC5E64" w:rsidP="00FC5E64">
      <w:pPr>
        <w:tabs>
          <w:tab w:val="left" w:pos="3780"/>
        </w:tabs>
      </w:pPr>
      <w:r w:rsidRPr="00E3482C">
        <w:rPr>
          <w:rStyle w:val="StyleStyleBold12pt"/>
        </w:rPr>
        <w:t>Argue</w:t>
      </w:r>
      <w:r>
        <w:t>, writer for Liberation News, 3/12/</w:t>
      </w:r>
      <w:r w:rsidRPr="00E3482C">
        <w:rPr>
          <w:rStyle w:val="StyleStyleBold12pt"/>
        </w:rPr>
        <w:t>2013</w:t>
      </w:r>
    </w:p>
    <w:p w:rsidR="00FC5E64" w:rsidRDefault="00FC5E64" w:rsidP="00FC5E64">
      <w:r>
        <w:t>(Steven, “</w:t>
      </w:r>
      <w:r w:rsidRPr="00E3482C">
        <w:t>End U.S. Support for the Death Squad Government of the Philippines</w:t>
      </w:r>
      <w:proofErr w:type="gramStart"/>
      <w:r w:rsidRPr="00E3482C">
        <w:t>!</w:t>
      </w:r>
      <w:r>
        <w:t>,</w:t>
      </w:r>
      <w:proofErr w:type="gramEnd"/>
      <w:r>
        <w:t xml:space="preserve">” </w:t>
      </w:r>
      <w:r w:rsidRPr="00E3482C">
        <w:t>http://www.indybay.org/newsitems/2013/03/12/18733511.php</w:t>
      </w:r>
      <w:r>
        <w:t>)</w:t>
      </w:r>
    </w:p>
    <w:p w:rsidR="00FC5E64" w:rsidRDefault="00FC5E64" w:rsidP="00FC5E64">
      <w:r>
        <w:t xml:space="preserve">Human rights organizations confirm continued abuses under the government of President </w:t>
      </w:r>
      <w:proofErr w:type="spellStart"/>
      <w:r>
        <w:t>Benigno</w:t>
      </w:r>
      <w:proofErr w:type="spellEnd"/>
      <w:r>
        <w:t xml:space="preserve"> Aquino. Human Rights Watch reported in 2012 that the Filipino government continues to murder, carrying out extra-judicial killings that make “leftist activists, journalists and clergy” disappear. Since Barrack </w:t>
      </w:r>
      <w:r w:rsidRPr="00697E33">
        <w:rPr>
          <w:highlight w:val="cyan"/>
          <w:u w:val="single"/>
        </w:rPr>
        <w:t>Obama</w:t>
      </w:r>
      <w:r>
        <w:t xml:space="preserve"> first took office, he </w:t>
      </w:r>
      <w:r w:rsidRPr="00697E33">
        <w:rPr>
          <w:highlight w:val="cyan"/>
        </w:rPr>
        <w:t>h</w:t>
      </w:r>
      <w:r w:rsidRPr="00697E33">
        <w:rPr>
          <w:highlight w:val="cyan"/>
          <w:u w:val="single"/>
        </w:rPr>
        <w:t>as given</w:t>
      </w:r>
      <w:r w:rsidRPr="00E3482C">
        <w:rPr>
          <w:u w:val="single"/>
        </w:rPr>
        <w:t xml:space="preserve"> the murderous </w:t>
      </w:r>
      <w:r w:rsidRPr="00697E33">
        <w:rPr>
          <w:highlight w:val="cyan"/>
          <w:u w:val="single"/>
        </w:rPr>
        <w:t>Filipino government $700 million in aid</w:t>
      </w:r>
      <w:r w:rsidRPr="00697E33">
        <w:rPr>
          <w:highlight w:val="cyan"/>
        </w:rPr>
        <w:t>.</w:t>
      </w:r>
      <w:r>
        <w:t xml:space="preserve"> The Obama Administration tripled military aid to the Philippines in 2012. </w:t>
      </w:r>
    </w:p>
    <w:p w:rsidR="00FC5E64" w:rsidRDefault="00FC5E64" w:rsidP="00FC5E64">
      <w:r w:rsidRPr="00E3482C">
        <w:rPr>
          <w:u w:val="single"/>
        </w:rPr>
        <w:t xml:space="preserve">The supposed </w:t>
      </w:r>
      <w:r w:rsidRPr="00697E33">
        <w:rPr>
          <w:highlight w:val="cyan"/>
          <w:u w:val="single"/>
        </w:rPr>
        <w:t>attempts to bring</w:t>
      </w:r>
      <w:r>
        <w:t xml:space="preserve"> General </w:t>
      </w:r>
      <w:proofErr w:type="spellStart"/>
      <w:r>
        <w:t>Jovito</w:t>
      </w:r>
      <w:proofErr w:type="spellEnd"/>
      <w:r>
        <w:t xml:space="preserve"> </w:t>
      </w:r>
      <w:proofErr w:type="spellStart"/>
      <w:r w:rsidRPr="00697E33">
        <w:rPr>
          <w:highlight w:val="cyan"/>
          <w:u w:val="single"/>
        </w:rPr>
        <w:t>Palparan</w:t>
      </w:r>
      <w:proofErr w:type="spellEnd"/>
      <w:r w:rsidRPr="00697E33">
        <w:rPr>
          <w:highlight w:val="cyan"/>
          <w:u w:val="single"/>
        </w:rPr>
        <w:t xml:space="preserve"> to justice are</w:t>
      </w:r>
      <w:r w:rsidRPr="00E3482C">
        <w:rPr>
          <w:u w:val="single"/>
        </w:rPr>
        <w:t xml:space="preserve"> simply </w:t>
      </w:r>
      <w:r w:rsidRPr="00697E33">
        <w:rPr>
          <w:highlight w:val="cyan"/>
          <w:u w:val="single"/>
        </w:rPr>
        <w:t>part of an age old</w:t>
      </w:r>
      <w:r w:rsidRPr="00E3482C">
        <w:rPr>
          <w:u w:val="single"/>
        </w:rPr>
        <w:t xml:space="preserve"> </w:t>
      </w:r>
      <w:r w:rsidRPr="00697E33">
        <w:rPr>
          <w:highlight w:val="cyan"/>
          <w:u w:val="single"/>
        </w:rPr>
        <w:t>ruse of capitalist governments</w:t>
      </w:r>
      <w:r>
        <w:t xml:space="preserve">. General </w:t>
      </w:r>
      <w:proofErr w:type="spellStart"/>
      <w:r>
        <w:t>Palparan’s</w:t>
      </w:r>
      <w:proofErr w:type="spellEnd"/>
      <w:r>
        <w:t xml:space="preserve"> crimes are admitted and an insincere attempt to bring him to justice is made, all the better to pretend that the crimes of General </w:t>
      </w:r>
      <w:proofErr w:type="spellStart"/>
      <w:r>
        <w:t>Palparan</w:t>
      </w:r>
      <w:proofErr w:type="spellEnd"/>
      <w:r>
        <w:t xml:space="preserve"> and former President Gloria Arroyo are a thing of the past. </w:t>
      </w:r>
    </w:p>
    <w:p w:rsidR="00FC5E64" w:rsidRPr="006E2E39" w:rsidRDefault="00FC5E64" w:rsidP="00FC5E64">
      <w:r w:rsidRPr="00697E33">
        <w:rPr>
          <w:rStyle w:val="StyleBoldUnderline"/>
          <w:highlight w:val="cyan"/>
        </w:rPr>
        <w:t>It is the duty of all anti-imperialists to oppose the reign of terror being carried out by the U.S. backed government in the Philippines</w:t>
      </w:r>
      <w:r w:rsidRPr="00697E33">
        <w:rPr>
          <w:highlight w:val="cyan"/>
        </w:rPr>
        <w:t xml:space="preserve">. </w:t>
      </w:r>
      <w:r w:rsidRPr="00697E33">
        <w:rPr>
          <w:rStyle w:val="StyleBoldUnderline"/>
          <w:highlight w:val="cyan"/>
        </w:rPr>
        <w:t>The Filipino capitalist government</w:t>
      </w:r>
      <w:r>
        <w:t xml:space="preserve">, </w:t>
      </w:r>
      <w:r w:rsidRPr="00E3482C">
        <w:rPr>
          <w:rStyle w:val="StyleBoldUnderline"/>
        </w:rPr>
        <w:t>with its brutal police</w:t>
      </w:r>
      <w:r>
        <w:t xml:space="preserve">, </w:t>
      </w:r>
      <w:r w:rsidRPr="00E3482C">
        <w:rPr>
          <w:rStyle w:val="StyleBoldUnderline"/>
        </w:rPr>
        <w:t>military</w:t>
      </w:r>
      <w:r>
        <w:t xml:space="preserve">, </w:t>
      </w:r>
      <w:r w:rsidRPr="00E3482C">
        <w:rPr>
          <w:rStyle w:val="StyleBoldUnderline"/>
        </w:rPr>
        <w:t>and death squads has targeted leftists</w:t>
      </w:r>
      <w:r>
        <w:t xml:space="preserve">, </w:t>
      </w:r>
      <w:r w:rsidRPr="00697E33">
        <w:rPr>
          <w:rStyle w:val="StyleBoldUnderline"/>
          <w:highlight w:val="cyan"/>
        </w:rPr>
        <w:t>labor and peasant activists</w:t>
      </w:r>
      <w:r w:rsidRPr="00697E33">
        <w:rPr>
          <w:highlight w:val="cyan"/>
        </w:rPr>
        <w:t xml:space="preserve">, </w:t>
      </w:r>
      <w:r w:rsidRPr="00697E33">
        <w:rPr>
          <w:rStyle w:val="StyleBoldUnderline"/>
          <w:highlight w:val="cyan"/>
        </w:rPr>
        <w:t>as well as women's rights activists</w:t>
      </w:r>
      <w:r w:rsidRPr="00697E33">
        <w:rPr>
          <w:highlight w:val="cyan"/>
        </w:rPr>
        <w:t xml:space="preserve">. </w:t>
      </w:r>
      <w:r w:rsidRPr="00697E33">
        <w:rPr>
          <w:rStyle w:val="StyleBoldUnderline"/>
          <w:highlight w:val="cyan"/>
        </w:rPr>
        <w:t>Capitalist repression includes assassinations</w:t>
      </w:r>
      <w:r w:rsidRPr="00697E33">
        <w:rPr>
          <w:highlight w:val="cyan"/>
        </w:rPr>
        <w:t xml:space="preserve">, </w:t>
      </w:r>
      <w:r w:rsidRPr="00697E33">
        <w:rPr>
          <w:rStyle w:val="StyleBoldUnderline"/>
          <w:highlight w:val="cyan"/>
        </w:rPr>
        <w:t>abductions</w:t>
      </w:r>
      <w:r w:rsidRPr="00697E33">
        <w:rPr>
          <w:highlight w:val="cyan"/>
        </w:rPr>
        <w:t xml:space="preserve">, </w:t>
      </w:r>
      <w:r w:rsidRPr="00697E33">
        <w:rPr>
          <w:rStyle w:val="StyleBoldUnderline"/>
          <w:highlight w:val="cyan"/>
        </w:rPr>
        <w:t>torture</w:t>
      </w:r>
      <w:r w:rsidRPr="00697E33">
        <w:rPr>
          <w:highlight w:val="cyan"/>
        </w:rPr>
        <w:t xml:space="preserve">, </w:t>
      </w:r>
      <w:r w:rsidRPr="00697E33">
        <w:rPr>
          <w:rStyle w:val="StyleBoldUnderline"/>
          <w:highlight w:val="cyan"/>
        </w:rPr>
        <w:t>and disappearances</w:t>
      </w:r>
      <w:r w:rsidRPr="00697E33">
        <w:rPr>
          <w:highlight w:val="cyan"/>
        </w:rPr>
        <w:t>.</w:t>
      </w:r>
      <w:r>
        <w:t xml:space="preserve"> Poverty and grinding capitalist exploitation are the norm. Women's activists are also targeted by a sexist Catholic government that prohibits abortion and divorce.</w:t>
      </w:r>
    </w:p>
    <w:p w:rsidR="00FC5E64" w:rsidRDefault="00FC5E64" w:rsidP="00FC5E64"/>
    <w:p w:rsidR="00FC5E64" w:rsidRDefault="00FC5E64" w:rsidP="00FC5E64">
      <w:pPr>
        <w:pStyle w:val="Heading4"/>
      </w:pPr>
      <w:r>
        <w:t xml:space="preserve">The valorization of difference and </w:t>
      </w:r>
      <w:proofErr w:type="spellStart"/>
      <w:r>
        <w:t>particularist</w:t>
      </w:r>
      <w:proofErr w:type="spellEnd"/>
      <w:r>
        <w:t xml:space="preserve"> identity helps global capital, and destroys the universal standpoint of resistance</w:t>
      </w:r>
    </w:p>
    <w:p w:rsidR="00FC5E64" w:rsidRDefault="00FC5E64" w:rsidP="00FC5E64">
      <w:proofErr w:type="spellStart"/>
      <w:r>
        <w:t>Yegenoglu</w:t>
      </w:r>
      <w:proofErr w:type="spellEnd"/>
      <w:r>
        <w:t xml:space="preserve"> 3</w:t>
      </w:r>
    </w:p>
    <w:p w:rsidR="00FC5E64" w:rsidRDefault="00FC5E64" w:rsidP="00FC5E64">
      <w:proofErr w:type="spellStart"/>
      <w:r>
        <w:t>Meyda</w:t>
      </w:r>
      <w:proofErr w:type="spellEnd"/>
      <w:r>
        <w:t xml:space="preserve"> </w:t>
      </w:r>
      <w:proofErr w:type="spellStart"/>
      <w:r>
        <w:t>Yegenoglu</w:t>
      </w:r>
      <w:proofErr w:type="spellEnd"/>
      <w:r>
        <w:t xml:space="preserve"> is Professor in the Department of Sociology at the Middle East Technical University, Ankara, Turkey. She teaches in the field of postcolonial theory, globalization, cultural studies, orientalism, </w:t>
      </w:r>
      <w:proofErr w:type="gramStart"/>
      <w:r>
        <w:t>contemporary</w:t>
      </w:r>
      <w:proofErr w:type="gramEnd"/>
      <w:r>
        <w:t xml:space="preserve"> critical theory. She has been a visiting professor and taught at numerous institutions such as New York University, Rutgers University, University of Vienna, Oxford University and Oberlin College.</w:t>
      </w:r>
    </w:p>
    <w:p w:rsidR="00FC5E64" w:rsidRDefault="00FC5E64" w:rsidP="00FC5E64">
      <w:r>
        <w:rPr>
          <w:rStyle w:val="citationtitle"/>
        </w:rPr>
        <w:t>Liberal Multiculturalism and the Ethics of Hospitality in the Age of Globalization</w:t>
      </w:r>
      <w:r>
        <w:t xml:space="preserve"> </w:t>
      </w:r>
      <w:r>
        <w:br/>
        <w:t>Published in: Postmodern Culture,</w:t>
      </w:r>
      <w:proofErr w:type="gramStart"/>
      <w:r>
        <w:t>  v</w:t>
      </w:r>
      <w:proofErr w:type="gramEnd"/>
      <w:r>
        <w:t>. 13  no. 2,  Date: 2003</w:t>
      </w:r>
    </w:p>
    <w:p w:rsidR="00FC5E64" w:rsidRDefault="00FC5E64" w:rsidP="00FC5E64"/>
    <w:p w:rsidR="00FC5E64" w:rsidRDefault="00FC5E64" w:rsidP="00FC5E64">
      <w:r>
        <w:t xml:space="preserve">As is clear from this brief review of current critical discourse, one of the characterizing features of the debate on globalization is the opposition between homogenization and </w:t>
      </w:r>
      <w:proofErr w:type="spellStart"/>
      <w:r>
        <w:t>heterogenization</w:t>
      </w:r>
      <w:proofErr w:type="spellEnd"/>
      <w:r>
        <w:t xml:space="preserve"> or between universalization and particularization. Moreover, </w:t>
      </w:r>
      <w:r>
        <w:rPr>
          <w:rStyle w:val="StyleBoldUnderline"/>
          <w:highlight w:val="cyan"/>
        </w:rPr>
        <w:t>the</w:t>
      </w:r>
      <w:r>
        <w:rPr>
          <w:rStyle w:val="StyleBoldUnderline"/>
        </w:rPr>
        <w:t xml:space="preserve"> </w:t>
      </w:r>
      <w:r>
        <w:rPr>
          <w:rStyle w:val="StyleBoldUnderline"/>
          <w:highlight w:val="cyan"/>
        </w:rPr>
        <w:t>particular</w:t>
      </w:r>
      <w:r>
        <w:rPr>
          <w:rStyle w:val="StyleBoldUnderline"/>
        </w:rPr>
        <w:t xml:space="preserve"> or different </w:t>
      </w:r>
      <w:r>
        <w:rPr>
          <w:rStyle w:val="StyleBoldUnderline"/>
          <w:highlight w:val="cyan"/>
        </w:rPr>
        <w:t>is presumed to be endowed with</w:t>
      </w:r>
      <w:r>
        <w:rPr>
          <w:rStyle w:val="StyleBoldUnderline"/>
        </w:rPr>
        <w:t xml:space="preserve"> </w:t>
      </w:r>
      <w:r>
        <w:rPr>
          <w:rStyle w:val="StyleBoldUnderline"/>
          <w:highlight w:val="cyan"/>
        </w:rPr>
        <w:t>some resistive</w:t>
      </w:r>
      <w:r>
        <w:rPr>
          <w:rStyle w:val="StyleBoldUnderline"/>
        </w:rPr>
        <w:t xml:space="preserve"> and </w:t>
      </w:r>
      <w:proofErr w:type="spellStart"/>
      <w:r>
        <w:rPr>
          <w:rStyle w:val="StyleBoldUnderline"/>
        </w:rPr>
        <w:t>liberative</w:t>
      </w:r>
      <w:proofErr w:type="spellEnd"/>
      <w:r>
        <w:rPr>
          <w:rStyle w:val="StyleBoldUnderline"/>
        </w:rPr>
        <w:t xml:space="preserve"> capacity </w:t>
      </w:r>
      <w:r>
        <w:rPr>
          <w:rStyle w:val="StyleBoldUnderline"/>
          <w:highlight w:val="cyan"/>
        </w:rPr>
        <w:t>in the face of</w:t>
      </w:r>
      <w:r>
        <w:rPr>
          <w:rStyle w:val="StyleBoldUnderline"/>
        </w:rPr>
        <w:t xml:space="preserve"> the universalizing tendency of </w:t>
      </w:r>
      <w:r>
        <w:rPr>
          <w:rStyle w:val="StyleBoldUnderline"/>
          <w:highlight w:val="cyan"/>
        </w:rPr>
        <w:t>global capital</w:t>
      </w:r>
      <w:r>
        <w:rPr>
          <w:rStyle w:val="StyleBoldUnderline"/>
        </w:rPr>
        <w:t xml:space="preserve">. </w:t>
      </w:r>
      <w:r>
        <w:t xml:space="preserve">I would suggest that </w:t>
      </w:r>
      <w:r>
        <w:rPr>
          <w:rStyle w:val="StyleBoldUnderline"/>
          <w:highlight w:val="cyan"/>
        </w:rPr>
        <w:t>this is</w:t>
      </w:r>
      <w:r>
        <w:rPr>
          <w:rStyle w:val="StyleBoldUnderline"/>
        </w:rPr>
        <w:t xml:space="preserve"> a </w:t>
      </w:r>
      <w:r>
        <w:rPr>
          <w:rStyle w:val="StyleBoldUnderline"/>
          <w:highlight w:val="cyan"/>
        </w:rPr>
        <w:t>misleading</w:t>
      </w:r>
      <w:r>
        <w:rPr>
          <w:rStyle w:val="StyleBoldUnderline"/>
        </w:rPr>
        <w:t xml:space="preserve"> opposition </w:t>
      </w:r>
      <w:r>
        <w:rPr>
          <w:rStyle w:val="StyleBoldUnderline"/>
          <w:highlight w:val="cyan"/>
        </w:rPr>
        <w:t>as it identifies globalization with universalization1 and</w:t>
      </w:r>
      <w:r>
        <w:rPr>
          <w:rStyle w:val="StyleBoldUnderline"/>
        </w:rPr>
        <w:t xml:space="preserve"> consequently </w:t>
      </w:r>
      <w:r>
        <w:rPr>
          <w:rStyle w:val="StyleBoldUnderline"/>
          <w:highlight w:val="cyan"/>
        </w:rPr>
        <w:t>locates</w:t>
      </w:r>
      <w:r>
        <w:rPr>
          <w:rStyle w:val="StyleBoldUnderline"/>
        </w:rPr>
        <w:t xml:space="preserve"> the </w:t>
      </w:r>
      <w:r>
        <w:rPr>
          <w:rStyle w:val="StyleBoldUnderline"/>
          <w:highlight w:val="cyan"/>
        </w:rPr>
        <w:t>counter-hegemonic political struggle against</w:t>
      </w:r>
      <w:r>
        <w:rPr>
          <w:rStyle w:val="StyleBoldUnderline"/>
        </w:rPr>
        <w:t xml:space="preserve"> the global force of </w:t>
      </w:r>
      <w:r>
        <w:rPr>
          <w:rStyle w:val="StyleBoldUnderline"/>
          <w:highlight w:val="cyan"/>
        </w:rPr>
        <w:t>capital in the affirmation of particular identities</w:t>
      </w:r>
      <w:r>
        <w:rPr>
          <w:rStyle w:val="StyleBoldUnderline"/>
        </w:rPr>
        <w:t>.</w:t>
      </w:r>
      <w:r>
        <w:t xml:space="preserve"> In "A Leftist Plea for </w:t>
      </w:r>
      <w:proofErr w:type="spellStart"/>
      <w:r>
        <w:t>Eurocentrism</w:t>
      </w:r>
      <w:proofErr w:type="spellEnd"/>
      <w:r>
        <w:t xml:space="preserve">," </w:t>
      </w:r>
      <w:proofErr w:type="spellStart"/>
      <w:r>
        <w:t>Slavoj</w:t>
      </w:r>
      <w:proofErr w:type="spellEnd"/>
      <w:r>
        <w:t xml:space="preserve"> </w:t>
      </w:r>
      <w:proofErr w:type="spellStart"/>
      <w:r>
        <w:t>Zizek</w:t>
      </w:r>
      <w:proofErr w:type="spellEnd"/>
      <w:r>
        <w:t xml:space="preserve"> rightly points out </w:t>
      </w:r>
      <w:r>
        <w:rPr>
          <w:rStyle w:val="StyleBoldUnderline"/>
        </w:rPr>
        <w:t>that it is deeply misleading to posit the rising globalization in opposition to particular identities since the true opposition is between globalization and universalism</w:t>
      </w:r>
      <w:r>
        <w:t xml:space="preserve">. For him, </w:t>
      </w:r>
      <w:r>
        <w:rPr>
          <w:rStyle w:val="StyleBoldUnderline"/>
          <w:highlight w:val="cyan"/>
        </w:rPr>
        <w:t>the new world</w:t>
      </w:r>
      <w:r>
        <w:rPr>
          <w:rStyle w:val="StyleBoldUnderline"/>
        </w:rPr>
        <w:t xml:space="preserve"> is global but not universal; it </w:t>
      </w:r>
      <w:r>
        <w:rPr>
          <w:rStyle w:val="StyleBoldUnderline"/>
          <w:highlight w:val="cyan"/>
        </w:rPr>
        <w:t>is an order, which, rather than negating the particular, allocates each and every particular a place</w:t>
      </w:r>
      <w:r>
        <w:t xml:space="preserve">.2 Therefore, </w:t>
      </w:r>
      <w:r>
        <w:rPr>
          <w:rStyle w:val="StyleBoldUnderline"/>
        </w:rPr>
        <w:t xml:space="preserve">what is </w:t>
      </w:r>
      <w:r>
        <w:rPr>
          <w:rStyle w:val="StyleBoldUnderline"/>
          <w:highlight w:val="cyan"/>
        </w:rPr>
        <w:t>threatened by globalization</w:t>
      </w:r>
      <w:r>
        <w:rPr>
          <w:rStyle w:val="StyleBoldUnderline"/>
        </w:rPr>
        <w:t xml:space="preserve"> is not particularity but universality itself</w:t>
      </w:r>
      <w:r>
        <w:t xml:space="preserve">. Universalism, for </w:t>
      </w:r>
      <w:proofErr w:type="spellStart"/>
      <w:r>
        <w:t>Zizek</w:t>
      </w:r>
      <w:proofErr w:type="spellEnd"/>
      <w:r>
        <w:t>, is the "properly political domain" as it implies "universalizing one's particular fate as representative of global injustice" (1007). If we want to go beyond the rather simplistic praising of the particular</w:t>
      </w:r>
      <w:r>
        <w:rPr>
          <w:rStyle w:val="StyleBoldUnderline"/>
        </w:rPr>
        <w:t xml:space="preserve">, </w:t>
      </w:r>
      <w:r>
        <w:rPr>
          <w:rStyle w:val="StyleBoldUnderline"/>
          <w:highlight w:val="cyan"/>
        </w:rPr>
        <w:t xml:space="preserve">one of the </w:t>
      </w:r>
      <w:r>
        <w:rPr>
          <w:rStyle w:val="StyleBoldUnderline"/>
          <w:highlight w:val="cyan"/>
        </w:rPr>
        <w:lastRenderedPageBreak/>
        <w:t>tasks</w:t>
      </w:r>
      <w:r>
        <w:rPr>
          <w:rStyle w:val="StyleBoldUnderline"/>
        </w:rPr>
        <w:t xml:space="preserve"> that </w:t>
      </w:r>
      <w:proofErr w:type="gramStart"/>
      <w:r>
        <w:rPr>
          <w:rStyle w:val="StyleBoldUnderline"/>
        </w:rPr>
        <w:t>awaits</w:t>
      </w:r>
      <w:proofErr w:type="gramEnd"/>
      <w:r>
        <w:rPr>
          <w:rStyle w:val="StyleBoldUnderline"/>
        </w:rPr>
        <w:t xml:space="preserve"> us </w:t>
      </w:r>
      <w:r>
        <w:rPr>
          <w:rStyle w:val="StyleBoldUnderline"/>
          <w:highlight w:val="cyan"/>
        </w:rPr>
        <w:t>is to develop a conceptual framework that will allow us to rethink globalization and</w:t>
      </w:r>
      <w:r>
        <w:rPr>
          <w:rStyle w:val="StyleBoldUnderline"/>
        </w:rPr>
        <w:t xml:space="preserve"> the apparent counter-tendency of </w:t>
      </w:r>
      <w:r>
        <w:rPr>
          <w:rStyle w:val="UnderlineBold"/>
          <w:highlight w:val="cyan"/>
        </w:rPr>
        <w:t>valorization of particular identities</w:t>
      </w:r>
      <w:r>
        <w:t xml:space="preserve"> as a double gesture of capital. What needs to be questioned is whether the particular that is valorized in multiculturalist politics constitutes a destabilizing political force in the wake of global abstraction of </w:t>
      </w:r>
      <w:r>
        <w:rPr>
          <w:rStyle w:val="StyleBoldUnderline"/>
        </w:rPr>
        <w:t>transnational capitalism</w:t>
      </w:r>
      <w:r>
        <w:t xml:space="preserve"> which </w:t>
      </w:r>
      <w:r>
        <w:rPr>
          <w:rStyle w:val="StyleBoldUnderline"/>
        </w:rPr>
        <w:t>now operates completely divorced from its specific origins in Europe</w:t>
      </w:r>
      <w:r>
        <w:t xml:space="preserve">, as </w:t>
      </w:r>
      <w:proofErr w:type="spellStart"/>
      <w:r>
        <w:t>Dirlik</w:t>
      </w:r>
      <w:proofErr w:type="spellEnd"/>
      <w:r>
        <w:t xml:space="preserve"> argues in "The Global in the Local," and whose immanent logic remains indifferent to the boundaries of the nation-state, as </w:t>
      </w:r>
      <w:proofErr w:type="spellStart"/>
      <w:r>
        <w:t>Zizek</w:t>
      </w:r>
      <w:proofErr w:type="spellEnd"/>
      <w:r>
        <w:t xml:space="preserve"> suggests in "Multiculturalism, or, the Cultural Logic of Multinational Capitalism."</w:t>
      </w:r>
    </w:p>
    <w:p w:rsidR="00FC5E64" w:rsidRDefault="00FC5E64" w:rsidP="00FC5E64"/>
    <w:p w:rsidR="00FC5E64" w:rsidRDefault="00FC5E64" w:rsidP="00FC5E64">
      <w:pPr>
        <w:pStyle w:val="Heading4"/>
      </w:pPr>
      <w:r>
        <w:t xml:space="preserve">A starting point based on identity is bad – </w:t>
      </w:r>
      <w:proofErr w:type="spellStart"/>
      <w:r>
        <w:t>identarianism</w:t>
      </w:r>
      <w:proofErr w:type="spellEnd"/>
      <w:r>
        <w:t xml:space="preserve"> precludes a struggle based on genuine universalization</w:t>
      </w:r>
    </w:p>
    <w:p w:rsidR="00FC5E64" w:rsidRDefault="00FC5E64" w:rsidP="00FC5E64">
      <w:r>
        <w:t>Vogt 9</w:t>
      </w:r>
    </w:p>
    <w:p w:rsidR="00FC5E64" w:rsidRDefault="00FC5E64" w:rsidP="00FC5E64">
      <w:proofErr w:type="gramStart"/>
      <w:r>
        <w:t>Global Capitalism or Multiculturalism?</w:t>
      </w:r>
      <w:proofErr w:type="gramEnd"/>
      <w:r>
        <w:t xml:space="preserve"> No, Thanks!</w:t>
      </w:r>
    </w:p>
    <w:p w:rsidR="00FC5E64" w:rsidRDefault="00FC5E64" w:rsidP="00FC5E64">
      <w:r>
        <w:t xml:space="preserve">Cultural Perspectives Journal for Literary and British Cultural Studies in Romania (Cultural Perspectives Journal for Literary and British Cultural Studies in Romania), issue: 14 / 2009, pages: 154177, on </w:t>
      </w:r>
      <w:hyperlink r:id="rId15" w:history="1">
        <w:r>
          <w:rPr>
            <w:rStyle w:val="Hyperlink"/>
          </w:rPr>
          <w:t>www.ceeol.com</w:t>
        </w:r>
      </w:hyperlink>
      <w:r>
        <w:t xml:space="preserve">. </w:t>
      </w:r>
    </w:p>
    <w:p w:rsidR="00FC5E64" w:rsidRDefault="00FC5E64" w:rsidP="00FC5E64"/>
    <w:p w:rsidR="00FC5E64" w:rsidRDefault="00FC5E64" w:rsidP="00FC5E64">
      <w:r>
        <w:t xml:space="preserve">Consequently, </w:t>
      </w:r>
      <w:r>
        <w:rPr>
          <w:rStyle w:val="StyleBoldUnderline"/>
          <w:highlight w:val="cyan"/>
        </w:rPr>
        <w:t>any politics based upon multicultural particularities is not only</w:t>
      </w:r>
      <w:r>
        <w:rPr>
          <w:rStyle w:val="StyleBoldUnderline"/>
        </w:rPr>
        <w:t xml:space="preserve"> the </w:t>
      </w:r>
      <w:r>
        <w:rPr>
          <w:rStyle w:val="StyleBoldUnderline"/>
          <w:highlight w:val="cyan"/>
        </w:rPr>
        <w:t>obverse to</w:t>
      </w:r>
      <w:r>
        <w:rPr>
          <w:rStyle w:val="StyleBoldUnderline"/>
        </w:rPr>
        <w:t xml:space="preserve"> global </w:t>
      </w:r>
      <w:r>
        <w:rPr>
          <w:rStyle w:val="StyleBoldUnderline"/>
          <w:highlight w:val="cyan"/>
        </w:rPr>
        <w:t xml:space="preserve">capitalism, but its </w:t>
      </w:r>
      <w:proofErr w:type="spellStart"/>
      <w:r>
        <w:rPr>
          <w:rStyle w:val="StyleBoldUnderline"/>
          <w:highlight w:val="cyan"/>
        </w:rPr>
        <w:t>identitarian</w:t>
      </w:r>
      <w:proofErr w:type="spellEnd"/>
      <w:r>
        <w:rPr>
          <w:rStyle w:val="StyleBoldUnderline"/>
          <w:highlight w:val="cyan"/>
        </w:rPr>
        <w:t xml:space="preserve"> figures</w:t>
      </w:r>
      <w:r>
        <w:t xml:space="preserve">, usually deprived of any universal address, </w:t>
      </w:r>
      <w:r>
        <w:rPr>
          <w:rStyle w:val="StyleBoldUnderline"/>
          <w:highlight w:val="cyan"/>
        </w:rPr>
        <w:t>are exhausted in</w:t>
      </w:r>
      <w:r>
        <w:rPr>
          <w:rStyle w:val="StyleBoldUnderline"/>
        </w:rPr>
        <w:t xml:space="preserve"> mere </w:t>
      </w:r>
      <w:r>
        <w:rPr>
          <w:rStyle w:val="StyleBoldUnderline"/>
          <w:highlight w:val="cyan"/>
        </w:rPr>
        <w:t>demands for</w:t>
      </w:r>
      <w:r>
        <w:rPr>
          <w:rStyle w:val="StyleBoldUnderline"/>
        </w:rPr>
        <w:t xml:space="preserve"> the right of oppressed or </w:t>
      </w:r>
      <w:r>
        <w:rPr>
          <w:rStyle w:val="StyleBoldUnderline"/>
          <w:highlight w:val="cyan"/>
        </w:rPr>
        <w:t>silenced minorities</w:t>
      </w:r>
      <w:r>
        <w:t xml:space="preserve"> to participate in and be integrated into the status quo, and even in danger of </w:t>
      </w:r>
      <w:r>
        <w:rPr>
          <w:rStyle w:val="StyleBoldUnderline"/>
        </w:rPr>
        <w:t>oscillating helplessly between an ethics of difference and racism</w:t>
      </w:r>
      <w:r>
        <w:t xml:space="preserve">, in that it is often and precisely from the heights of liberal multiculturalism that any differences that do not respect the very differences defined and identified by liberal multiculturalism are denounced as “barbaric”, “totalitarian”, or “fundamentalist”. </w:t>
      </w:r>
      <w:r>
        <w:rPr>
          <w:rStyle w:val="StyleBoldUnderline"/>
        </w:rPr>
        <w:t>What thus lurks behind the liberal-democratic multiculturalist facade is an already defined identity that can respect only those differences that are consistent</w:t>
      </w:r>
      <w:r>
        <w:t xml:space="preserve"> with this identity. Thus, multiculturalist ideology might simply be the “final imperative of a conquering civilization: 'Become like me and I will respect your difference'” (</w:t>
      </w:r>
      <w:proofErr w:type="spellStart"/>
      <w:r>
        <w:t>Badiou</w:t>
      </w:r>
      <w:proofErr w:type="spellEnd"/>
      <w:r>
        <w:t xml:space="preserve"> 2002: 24 - 25). This threefold critique of liberal multiculturalism - as an agent of capital; as a new form of racism; as a blockage for a proper politicization beyond that which is always already brought within the unity of an </w:t>
      </w:r>
      <w:proofErr w:type="spellStart"/>
      <w:r>
        <w:t>identitarian</w:t>
      </w:r>
      <w:proofErr w:type="spellEnd"/>
      <w:r>
        <w:t xml:space="preserve"> or communitarian count - is precisely reiterated and expanded upon by </w:t>
      </w:r>
      <w:proofErr w:type="spellStart"/>
      <w:r>
        <w:t>Slavoj</w:t>
      </w:r>
      <w:proofErr w:type="spellEnd"/>
      <w:r>
        <w:t xml:space="preserve"> </w:t>
      </w:r>
      <w:proofErr w:type="spellStart"/>
      <w:r>
        <w:t>Žižek</w:t>
      </w:r>
      <w:proofErr w:type="spellEnd"/>
      <w:r>
        <w:t xml:space="preserve">. There is no doubt for him that liberal </w:t>
      </w:r>
      <w:r>
        <w:rPr>
          <w:rStyle w:val="StyleBoldUnderline"/>
          <w:highlight w:val="cyan"/>
        </w:rPr>
        <w:t>multiculturalism</w:t>
      </w:r>
      <w:r>
        <w:rPr>
          <w:rStyle w:val="StyleBoldUnderline"/>
        </w:rPr>
        <w:t xml:space="preserve"> has not only accommodated itself to the existing capitalist order, but </w:t>
      </w:r>
      <w:r>
        <w:rPr>
          <w:rStyle w:val="StyleBoldUnderline"/>
          <w:highlight w:val="cyan"/>
        </w:rPr>
        <w:t>has</w:t>
      </w:r>
      <w:r>
        <w:rPr>
          <w:rStyle w:val="StyleBoldUnderline"/>
        </w:rPr>
        <w:t xml:space="preserve"> </w:t>
      </w:r>
      <w:r>
        <w:rPr>
          <w:rStyle w:val="StyleBoldUnderline"/>
          <w:highlight w:val="cyan"/>
        </w:rPr>
        <w:t>become</w:t>
      </w:r>
      <w:r>
        <w:t xml:space="preserve"> even </w:t>
      </w:r>
      <w:r>
        <w:rPr>
          <w:rStyle w:val="StyleBoldUnderline"/>
          <w:highlight w:val="cyan"/>
        </w:rPr>
        <w:t>one crucial condition for capital's victory</w:t>
      </w:r>
      <w:r>
        <w:rPr>
          <w:rStyle w:val="StyleBoldUnderline"/>
        </w:rPr>
        <w:t>.</w:t>
      </w:r>
      <w:r>
        <w:t xml:space="preserve"> Although </w:t>
      </w:r>
      <w:proofErr w:type="spellStart"/>
      <w:r>
        <w:t>Žižek</w:t>
      </w:r>
      <w:proofErr w:type="spellEnd"/>
      <w:r>
        <w:t xml:space="preserve"> acknowledges that multiculturalism has contributed to the recognition of previously marginalized ethnic, sexual etc. identities, this recognition has never been pushed to the point of contradicting the logic of capital; on the contrary, </w:t>
      </w:r>
      <w:r>
        <w:rPr>
          <w:rStyle w:val="UnderlineBold"/>
          <w:highlight w:val="cyan"/>
        </w:rPr>
        <w:t>capital's</w:t>
      </w:r>
      <w:r>
        <w:rPr>
          <w:rStyle w:val="UnderlineBold"/>
        </w:rPr>
        <w:t xml:space="preserve"> constant </w:t>
      </w:r>
      <w:r>
        <w:rPr>
          <w:rStyle w:val="UnderlineBold"/>
          <w:highlight w:val="cyan"/>
        </w:rPr>
        <w:t>operations</w:t>
      </w:r>
      <w:r>
        <w:rPr>
          <w:rStyle w:val="UnderlineBold"/>
        </w:rPr>
        <w:t xml:space="preserve"> of </w:t>
      </w:r>
      <w:proofErr w:type="spellStart"/>
      <w:r>
        <w:rPr>
          <w:rStyle w:val="UnderlineBold"/>
        </w:rPr>
        <w:t>deterritorialization</w:t>
      </w:r>
      <w:proofErr w:type="spellEnd"/>
      <w:r>
        <w:rPr>
          <w:rStyle w:val="UnderlineBold"/>
        </w:rPr>
        <w:t xml:space="preserve"> and unbinding </w:t>
      </w:r>
      <w:r>
        <w:rPr>
          <w:rStyle w:val="UnderlineBold"/>
          <w:highlight w:val="cyan"/>
        </w:rPr>
        <w:t>have opened up the post-political space for the proliferation of multiple, fluid subjectivities</w:t>
      </w:r>
      <w:r>
        <w:rPr>
          <w:highlight w:val="cyan"/>
        </w:rPr>
        <w:t xml:space="preserve"> </w:t>
      </w:r>
      <w:r>
        <w:rPr>
          <w:rStyle w:val="StyleBoldUnderline"/>
          <w:highlight w:val="cyan"/>
        </w:rPr>
        <w:t>at the cost of</w:t>
      </w:r>
      <w:r>
        <w:rPr>
          <w:rStyle w:val="StyleBoldUnderline"/>
        </w:rPr>
        <w:t xml:space="preserve"> a profound </w:t>
      </w:r>
      <w:proofErr w:type="spellStart"/>
      <w:r>
        <w:rPr>
          <w:rStyle w:val="StyleBoldUnderline"/>
          <w:highlight w:val="cyan"/>
        </w:rPr>
        <w:t>depoliticization</w:t>
      </w:r>
      <w:proofErr w:type="spellEnd"/>
      <w:r>
        <w:rPr>
          <w:rStyle w:val="StyleBoldUnderline"/>
          <w:highlight w:val="cyan"/>
        </w:rPr>
        <w:t xml:space="preserve"> of the economy</w:t>
      </w:r>
      <w:r>
        <w:t xml:space="preserve"> upon which liberal multiculturalism constantly relies. Thus: The [...] politics of </w:t>
      </w:r>
      <w:r>
        <w:rPr>
          <w:rStyle w:val="StyleBoldUnderline"/>
        </w:rPr>
        <w:t xml:space="preserve">the 'chains of </w:t>
      </w:r>
      <w:r>
        <w:rPr>
          <w:rStyle w:val="StyleBoldUnderline"/>
          <w:highlight w:val="cyan"/>
        </w:rPr>
        <w:t>equivalences'</w:t>
      </w:r>
      <w:r>
        <w:t xml:space="preserve"> among the plurality of </w:t>
      </w:r>
      <w:r>
        <w:rPr>
          <w:rStyle w:val="StyleBoldUnderline"/>
        </w:rPr>
        <w:t xml:space="preserve">struggles </w:t>
      </w:r>
      <w:r>
        <w:rPr>
          <w:rStyle w:val="StyleBoldUnderline"/>
          <w:highlight w:val="cyan"/>
        </w:rPr>
        <w:t>is</w:t>
      </w:r>
      <w:r>
        <w:rPr>
          <w:rStyle w:val="StyleBoldUnderline"/>
        </w:rPr>
        <w:t xml:space="preserve"> strictly </w:t>
      </w:r>
      <w:r>
        <w:rPr>
          <w:rStyle w:val="StyleBoldUnderline"/>
          <w:highlight w:val="cyan"/>
        </w:rPr>
        <w:t>correlative to the</w:t>
      </w:r>
      <w:r>
        <w:rPr>
          <w:rStyle w:val="StyleBoldUnderline"/>
        </w:rPr>
        <w:t xml:space="preserve"> silent abandonment of the analysis of capitalism as global economic system and to the </w:t>
      </w:r>
      <w:r>
        <w:rPr>
          <w:rStyle w:val="StyleBoldUnderline"/>
          <w:highlight w:val="cyan"/>
        </w:rPr>
        <w:t>acceptance of</w:t>
      </w:r>
      <w:r>
        <w:rPr>
          <w:rStyle w:val="StyleBoldUnderline"/>
        </w:rPr>
        <w:t xml:space="preserve"> </w:t>
      </w:r>
      <w:r>
        <w:rPr>
          <w:rStyle w:val="StyleBoldUnderline"/>
          <w:highlight w:val="cyan"/>
        </w:rPr>
        <w:t>capitalist economic relations</w:t>
      </w:r>
      <w:r>
        <w:t xml:space="preserve"> as the unquestionable framework. (</w:t>
      </w:r>
      <w:proofErr w:type="spellStart"/>
      <w:r>
        <w:t>Žižek</w:t>
      </w:r>
      <w:proofErr w:type="spellEnd"/>
      <w:r>
        <w:t xml:space="preserve"> 2006: 174) Upon closer inspection, </w:t>
      </w:r>
      <w:r>
        <w:rPr>
          <w:rStyle w:val="StyleBoldUnderline"/>
        </w:rPr>
        <w:t>the tolerance at the center of liberal multiculturalism reveals itself moreover as a</w:t>
      </w:r>
      <w:r>
        <w:t xml:space="preserve"> “disavowed, </w:t>
      </w:r>
      <w:proofErr w:type="spellStart"/>
      <w:r>
        <w:t>selfreferential</w:t>
      </w:r>
      <w:proofErr w:type="spellEnd"/>
      <w:r>
        <w:t xml:space="preserve"> </w:t>
      </w:r>
      <w:r>
        <w:rPr>
          <w:rStyle w:val="StyleBoldUnderline"/>
        </w:rPr>
        <w:t>form of racism</w:t>
      </w:r>
      <w:r>
        <w:t>” (</w:t>
      </w:r>
      <w:proofErr w:type="spellStart"/>
      <w:r>
        <w:t>Žižek</w:t>
      </w:r>
      <w:proofErr w:type="spellEnd"/>
      <w:r>
        <w:t xml:space="preserve"> 1999: 216). Although liberal multiculturalism does not impose its own values on other cultures, it assumes nonetheless a position of enunciation enabling it to validate or invalidate other cultures. Multiculturalist respect and tolerance become thus legible as expressions of superiority over those cultures that have not yet achieved the “stage” of multiculturalism, thereby mimicking in its disembodied and abstract perspective toward the </w:t>
      </w:r>
      <w:proofErr w:type="gramStart"/>
      <w:r>
        <w:lastRenderedPageBreak/>
        <w:t>Other</w:t>
      </w:r>
      <w:proofErr w:type="gramEnd"/>
      <w:r>
        <w:t xml:space="preserve"> the automatism of capital. And this Other is then rendered aseptic: either, as in </w:t>
      </w:r>
      <w:proofErr w:type="spellStart"/>
      <w:r>
        <w:t>Vattimo</w:t>
      </w:r>
      <w:proofErr w:type="spellEnd"/>
      <w:r>
        <w:t xml:space="preserve">, turned into something like a de-substantialized imaginary screen specter deprived of his or her symbolic </w:t>
      </w:r>
      <w:proofErr w:type="spellStart"/>
      <w:r>
        <w:t>spectrality</w:t>
      </w:r>
      <w:proofErr w:type="spellEnd"/>
      <w:r>
        <w:t xml:space="preserve"> and of his or her Real by means of his or her virtualization, or into some censored Other of “pre-modern ecological wisdom, fascinating rites, and so on” (</w:t>
      </w:r>
      <w:proofErr w:type="spellStart"/>
      <w:r>
        <w:t>Žižek</w:t>
      </w:r>
      <w:proofErr w:type="spellEnd"/>
      <w:r>
        <w:t xml:space="preserve"> 1999: 219). What surfaces here is the persistent presence of colonialism within liberal multiculturalism, Erik Vogt Cultural Perspectives – 14/ 2009 166 in so far as it treats the </w:t>
      </w:r>
      <w:proofErr w:type="gramStart"/>
      <w:r>
        <w:t>Other</w:t>
      </w:r>
      <w:proofErr w:type="gramEnd"/>
      <w:r>
        <w:t xml:space="preserve"> as “native”. Therefore </w:t>
      </w:r>
      <w:proofErr w:type="spellStart"/>
      <w:r>
        <w:t>Žižek</w:t>
      </w:r>
      <w:proofErr w:type="spellEnd"/>
      <w:r>
        <w:t xml:space="preserve"> can maintain that </w:t>
      </w:r>
      <w:r>
        <w:rPr>
          <w:rStyle w:val="StyleBoldUnderline"/>
        </w:rPr>
        <w:t>liberal multi-</w:t>
      </w:r>
      <w:proofErr w:type="spellStart"/>
      <w:r>
        <w:rPr>
          <w:rStyle w:val="StyleBoldUnderline"/>
        </w:rPr>
        <w:t>culturalism's</w:t>
      </w:r>
      <w:proofErr w:type="spellEnd"/>
      <w:r>
        <w:rPr>
          <w:rStyle w:val="StyleBoldUnderline"/>
        </w:rPr>
        <w:t xml:space="preserve"> inherent cultural imperialism mirrors exactly global capitalism's inherent </w:t>
      </w:r>
      <w:proofErr w:type="spellStart"/>
      <w:r>
        <w:rPr>
          <w:rStyle w:val="StyleBoldUnderline"/>
        </w:rPr>
        <w:t>selfcolonization</w:t>
      </w:r>
      <w:proofErr w:type="spellEnd"/>
      <w:r>
        <w:t xml:space="preserve">: In the same way that global capitalism involves the paradox of colonization without the colonizing Nation-State metropolis, the multiculturalist stance involves patronizing </w:t>
      </w:r>
      <w:proofErr w:type="spellStart"/>
      <w:r>
        <w:t>Eurocentrist</w:t>
      </w:r>
      <w:proofErr w:type="spellEnd"/>
      <w:r>
        <w:t xml:space="preserve"> distance and/or respect for local cultures without roots in one's own particular culture (</w:t>
      </w:r>
      <w:proofErr w:type="spellStart"/>
      <w:r>
        <w:t>Žižek</w:t>
      </w:r>
      <w:proofErr w:type="spellEnd"/>
      <w:r>
        <w:t xml:space="preserve"> 2006: 170-171). However, </w:t>
      </w:r>
      <w:r>
        <w:rPr>
          <w:rStyle w:val="StyleBoldUnderline"/>
          <w:highlight w:val="cyan"/>
        </w:rPr>
        <w:t>the tolerance of liberal multiculturalism stops as soon as it encounters the real Other</w:t>
      </w:r>
      <w:r>
        <w:rPr>
          <w:highlight w:val="cyan"/>
        </w:rPr>
        <w:t>,</w:t>
      </w:r>
      <w:r>
        <w:t xml:space="preserve"> the way in which he or she organizes his or her enjoyment beyond what is acceptable within the multiculturalist framework.9 Tolerance turns into intolerance and recourse is taken to one's own values against anything that no longer fits the image of the refreshingly folkloric Other. </w:t>
      </w:r>
      <w:r>
        <w:rPr>
          <w:rStyle w:val="StyleBoldUnderline"/>
        </w:rPr>
        <w:t>One only needs to recall the current immigration policies</w:t>
      </w:r>
      <w:r>
        <w:t xml:space="preserve"> operative within the European community and often supported by both cultural racists and liberal multiculturalists - what they demonstrate is that the supposed opposition between open, pluralist and multicultural positions and closed racist positions are founded upon the very same exclusion: that of the non-European immigrant-Other. That is to say, </w:t>
      </w:r>
      <w:r>
        <w:rPr>
          <w:rStyle w:val="StyleBoldUnderline"/>
        </w:rPr>
        <w:t xml:space="preserve">liberal multiculturalism itself functions according to the same logic as cultural racism, </w:t>
      </w:r>
      <w:r>
        <w:t xml:space="preserve">in so far as both push the difference of the non-European immigrant to the extreme and attribute to him “fundamentalist”, “patriarchal” or “violent” tendencies. In other words, </w:t>
      </w:r>
      <w:r>
        <w:rPr>
          <w:rStyle w:val="StyleBoldUnderline"/>
        </w:rPr>
        <w:t>the non-European other provides the negative foundation for both</w:t>
      </w:r>
      <w:r>
        <w:t xml:space="preserve"> </w:t>
      </w:r>
      <w:proofErr w:type="spellStart"/>
      <w:r>
        <w:t>differentialist</w:t>
      </w:r>
      <w:proofErr w:type="spellEnd"/>
      <w:r>
        <w:t xml:space="preserve"> and </w:t>
      </w:r>
      <w:r>
        <w:rPr>
          <w:rStyle w:val="StyleBoldUnderline"/>
        </w:rPr>
        <w:t>multiculturalist racism.</w:t>
      </w:r>
      <w:r>
        <w:t xml:space="preserve"> What thus appears as an opposition between </w:t>
      </w:r>
      <w:proofErr w:type="spellStart"/>
      <w:r>
        <w:t>differentialist</w:t>
      </w:r>
      <w:proofErr w:type="spellEnd"/>
      <w:r>
        <w:t xml:space="preserve"> racism and liberal multiculturalism is to be grasped as a relationship in which both parasitize on each other and preclude any real alternative to the current system as such. That is to say, both positions fail to see in their respective conceptualization of the </w:t>
      </w:r>
      <w:proofErr w:type="gramStart"/>
      <w:r>
        <w:t>Other</w:t>
      </w:r>
      <w:proofErr w:type="gramEnd"/>
      <w:r>
        <w:t xml:space="preserve"> that </w:t>
      </w:r>
      <w:r>
        <w:rPr>
          <w:rStyle w:val="StyleBoldUnderline"/>
          <w:highlight w:val="cyan"/>
        </w:rPr>
        <w:t>both sides are caught in</w:t>
      </w:r>
      <w:r>
        <w:rPr>
          <w:rStyle w:val="StyleBoldUnderline"/>
        </w:rPr>
        <w:t xml:space="preserve"> </w:t>
      </w:r>
      <w:r>
        <w:rPr>
          <w:rStyle w:val="StyleBoldUnderline"/>
          <w:highlight w:val="cyan"/>
        </w:rPr>
        <w:t>their own antagonism and</w:t>
      </w:r>
      <w:r>
        <w:rPr>
          <w:rStyle w:val="StyleBoldUnderline"/>
        </w:rPr>
        <w:t xml:space="preserve"> that “the only authentic communication is </w:t>
      </w:r>
      <w:r>
        <w:t xml:space="preserve">Global Capitalism or Multiculturalism? No, Thanks! Cultural Perspectives – 14/ 2009 167 that of </w:t>
      </w:r>
      <w:r>
        <w:rPr>
          <w:rStyle w:val="StyleBoldUnderline"/>
          <w:highlight w:val="cyan"/>
        </w:rPr>
        <w:t>'solidarity in a common</w:t>
      </w:r>
      <w:r>
        <w:rPr>
          <w:rStyle w:val="StyleBoldUnderline"/>
        </w:rPr>
        <w:t xml:space="preserve"> </w:t>
      </w:r>
      <w:r>
        <w:rPr>
          <w:rStyle w:val="StyleBoldUnderline"/>
          <w:highlight w:val="cyan"/>
        </w:rPr>
        <w:t>struggle'</w:t>
      </w:r>
      <w:r>
        <w:t xml:space="preserve">, when I discover that the deadlock which hampers me is also the deadlock which hampers the </w:t>
      </w:r>
      <w:proofErr w:type="gramStart"/>
      <w:r>
        <w:t>Other</w:t>
      </w:r>
      <w:proofErr w:type="gramEnd"/>
      <w:r>
        <w:t>” (</w:t>
      </w:r>
      <w:proofErr w:type="spellStart"/>
      <w:r>
        <w:t>Žižek</w:t>
      </w:r>
      <w:proofErr w:type="spellEnd"/>
      <w:r>
        <w:t xml:space="preserve"> 1999: 220). 10 And </w:t>
      </w:r>
      <w:r>
        <w:rPr>
          <w:rStyle w:val="StyleBoldUnderline"/>
        </w:rPr>
        <w:t xml:space="preserve">here one can locate liberal multiculturalism's blockage of any genuine politicization. </w:t>
      </w:r>
      <w:r>
        <w:rPr>
          <w:rStyle w:val="StyleBoldUnderline"/>
          <w:highlight w:val="cyan"/>
        </w:rPr>
        <w:t>By concealing</w:t>
      </w:r>
      <w:r>
        <w:rPr>
          <w:rStyle w:val="StyleBoldUnderline"/>
        </w:rPr>
        <w:t xml:space="preserve"> the logic of </w:t>
      </w:r>
      <w:r>
        <w:rPr>
          <w:rStyle w:val="StyleBoldUnderline"/>
          <w:highlight w:val="cyan"/>
        </w:rPr>
        <w:t>capital, it reduces struggles that could crystallize around</w:t>
      </w:r>
      <w:r>
        <w:rPr>
          <w:rStyle w:val="StyleBoldUnderline"/>
        </w:rPr>
        <w:t xml:space="preserve"> very </w:t>
      </w:r>
      <w:r>
        <w:rPr>
          <w:rStyle w:val="StyleBoldUnderline"/>
          <w:highlight w:val="cyan"/>
        </w:rPr>
        <w:t>socioeconomic antagonisms traversing the social body</w:t>
      </w:r>
      <w:r>
        <w:t xml:space="preserve"> and its multiple differences to struggles concerned exclusively with the recognition of different cultural identities. Since this </w:t>
      </w:r>
      <w:r>
        <w:rPr>
          <w:rStyle w:val="StyleBoldUnderline"/>
        </w:rPr>
        <w:t>recognition of particular differences usually goes hand in hand with a discourse of</w:t>
      </w:r>
      <w:r>
        <w:t xml:space="preserve"> rights aimed at guaranteeing one's cultural identity or </w:t>
      </w:r>
      <w:r>
        <w:rPr>
          <w:rStyle w:val="StyleBoldUnderline"/>
        </w:rPr>
        <w:t>preventing one's victimization or mistreatment</w:t>
      </w:r>
      <w:r>
        <w:t xml:space="preserve"> (itself based on the surreptitious identification of human beings with the identity of the victim), </w:t>
      </w:r>
      <w:r>
        <w:rPr>
          <w:rStyle w:val="StyleBoldUnderline"/>
        </w:rPr>
        <w:t>its identity politics</w:t>
      </w:r>
      <w:r>
        <w:t xml:space="preserve"> requires not only ever greater and more intricate police apparatuses, but simultaneously </w:t>
      </w:r>
      <w:r>
        <w:rPr>
          <w:rStyle w:val="StyleBoldUnderline"/>
        </w:rPr>
        <w:t>precludes</w:t>
      </w:r>
      <w:r>
        <w:t xml:space="preserve"> in a </w:t>
      </w:r>
      <w:proofErr w:type="spellStart"/>
      <w:r>
        <w:t>postpolitical</w:t>
      </w:r>
      <w:proofErr w:type="spellEnd"/>
      <w:r>
        <w:t xml:space="preserve"> manner the proper politicization, that is, </w:t>
      </w:r>
      <w:r>
        <w:rPr>
          <w:rStyle w:val="StyleBoldUnderline"/>
        </w:rPr>
        <w:t xml:space="preserve">universalization of particular demands by articulating these demands </w:t>
      </w:r>
      <w:r>
        <w:t xml:space="preserve">not </w:t>
      </w:r>
      <w:r>
        <w:rPr>
          <w:rStyle w:val="StyleBoldUnderline"/>
        </w:rPr>
        <w:t>in ways that could</w:t>
      </w:r>
      <w:r>
        <w:t xml:space="preserve"> open them up beyond themselves and would </w:t>
      </w:r>
      <w:r>
        <w:rPr>
          <w:rStyle w:val="StyleBoldUnderline"/>
        </w:rPr>
        <w:t>allow them to start functioning as the metaphoric condensation</w:t>
      </w:r>
      <w:r>
        <w:t xml:space="preserve"> of systemic rupturing and </w:t>
      </w:r>
      <w:proofErr w:type="spellStart"/>
      <w:r>
        <w:t>restructur-ing</w:t>
      </w:r>
      <w:proofErr w:type="spellEnd"/>
      <w:r>
        <w:t xml:space="preserve">, but rather and only in terms of </w:t>
      </w:r>
      <w:proofErr w:type="spellStart"/>
      <w:r>
        <w:t>identitarian</w:t>
      </w:r>
      <w:proofErr w:type="spellEnd"/>
      <w:r>
        <w:t xml:space="preserve"> issues. </w:t>
      </w:r>
    </w:p>
    <w:p w:rsidR="00007EEA" w:rsidRDefault="00007EEA" w:rsidP="00007EEA"/>
    <w:p w:rsidR="00FC5E64" w:rsidRDefault="00FC5E64" w:rsidP="00FC5E64">
      <w:pPr>
        <w:pStyle w:val="Heading2"/>
      </w:pPr>
      <w:r>
        <w:lastRenderedPageBreak/>
        <w:t>Case</w:t>
      </w:r>
    </w:p>
    <w:p w:rsidR="00FC5E64" w:rsidRPr="00336858" w:rsidRDefault="00FC5E64" w:rsidP="00FC5E64">
      <w:pPr>
        <w:pStyle w:val="Tag2"/>
      </w:pPr>
      <w:r>
        <w:t>That’s inevitable</w:t>
      </w:r>
    </w:p>
    <w:p w:rsidR="00FC5E64" w:rsidRPr="00336858" w:rsidRDefault="00FC5E64" w:rsidP="00FC5E64">
      <w:proofErr w:type="spellStart"/>
      <w:r w:rsidRPr="00336858">
        <w:rPr>
          <w:b/>
          <w:sz w:val="24"/>
          <w:u w:val="single"/>
        </w:rPr>
        <w:t>Torchia</w:t>
      </w:r>
      <w:proofErr w:type="spellEnd"/>
      <w:r w:rsidRPr="00336858">
        <w:rPr>
          <w:b/>
          <w:sz w:val="24"/>
          <w:u w:val="single"/>
        </w:rPr>
        <w:t xml:space="preserve"> 2</w:t>
      </w:r>
      <w:r w:rsidRPr="00336858">
        <w:t xml:space="preserve">, Professor of Philosophy, Providence College, </w:t>
      </w:r>
      <w:proofErr w:type="spellStart"/>
      <w:r w:rsidRPr="00336858">
        <w:t>Phd</w:t>
      </w:r>
      <w:proofErr w:type="spellEnd"/>
      <w:r w:rsidRPr="00336858">
        <w:t xml:space="preserve"> in Philosophy, Fordham College (Joseph, “Postmodernism and the Persistent Vegetative State,” The National Catholic Bioethics Quarterly Summer 2002, Vol. 2, No. 2, </w:t>
      </w:r>
      <w:hyperlink r:id="rId16" w:history="1">
        <w:r w:rsidRPr="00336858">
          <w:t>http://www.lifeissues.net/writers/torc/torc_01postmodernismandpvs1.html</w:t>
        </w:r>
      </w:hyperlink>
      <w:r w:rsidRPr="00336858">
        <w:t xml:space="preserve">) </w:t>
      </w:r>
    </w:p>
    <w:p w:rsidR="00FC5E64" w:rsidRPr="00336858" w:rsidRDefault="00FC5E64" w:rsidP="00FC5E64">
      <w:pPr>
        <w:widowControl w:val="0"/>
        <w:rPr>
          <w:rFonts w:eastAsia="Times New Roman"/>
        </w:rPr>
      </w:pPr>
    </w:p>
    <w:p w:rsidR="00FC5E64" w:rsidRPr="00336858" w:rsidRDefault="00FC5E64" w:rsidP="00FC5E64">
      <w:pPr>
        <w:rPr>
          <w:sz w:val="18"/>
        </w:rPr>
      </w:pPr>
      <w:r w:rsidRPr="00336858">
        <w:t xml:space="preserve">Ultimately, </w:t>
      </w:r>
      <w:r w:rsidRPr="00336858">
        <w:rPr>
          <w:u w:val="single"/>
        </w:rPr>
        <w:t xml:space="preserve">Aquinas' theory of personhood requires a metaphysical explanation that is rooted in an understanding of the primacy of the existence or </w:t>
      </w:r>
      <w:proofErr w:type="spellStart"/>
      <w:r w:rsidRPr="00336858">
        <w:rPr>
          <w:u w:val="single"/>
        </w:rPr>
        <w:t>esse</w:t>
      </w:r>
      <w:proofErr w:type="spellEnd"/>
      <w:r w:rsidRPr="00336858">
        <w:rPr>
          <w:u w:val="single"/>
        </w:rPr>
        <w:t xml:space="preserve"> of the human person</w:t>
      </w:r>
      <w:r w:rsidRPr="00336858">
        <w:t xml:space="preserve">. For </w:t>
      </w:r>
      <w:proofErr w:type="gramStart"/>
      <w:r w:rsidRPr="00336858">
        <w:t>humans</w:t>
      </w:r>
      <w:proofErr w:type="gramEnd"/>
      <w:r w:rsidRPr="00336858">
        <w:t xml:space="preserve"> beings, the upshot of this position is clear: </w:t>
      </w:r>
      <w:r w:rsidRPr="00336858">
        <w:rPr>
          <w:u w:val="single"/>
        </w:rPr>
        <w:t>while human personhood is intimately connected with a broad range of actions</w:t>
      </w:r>
      <w:r w:rsidRPr="00336858">
        <w:t xml:space="preserve"> (including consciousness of oneself and others), </w:t>
      </w:r>
      <w:r w:rsidRPr="00336858">
        <w:rPr>
          <w:u w:val="single"/>
        </w:rPr>
        <w:t xml:space="preserve">the definition of </w:t>
      </w:r>
      <w:r w:rsidRPr="007B6A4B">
        <w:rPr>
          <w:highlight w:val="cyan"/>
          <w:u w:val="single"/>
        </w:rPr>
        <w:t>personhood is not based upon any specific</w:t>
      </w:r>
      <w:r w:rsidRPr="00336858">
        <w:rPr>
          <w:u w:val="single"/>
        </w:rPr>
        <w:t xml:space="preserve"> activity or </w:t>
      </w:r>
      <w:r w:rsidRPr="007B6A4B">
        <w:rPr>
          <w:highlight w:val="cyan"/>
          <w:u w:val="single"/>
        </w:rPr>
        <w:t>capacity</w:t>
      </w:r>
      <w:r w:rsidRPr="00336858">
        <w:rPr>
          <w:u w:val="single"/>
        </w:rPr>
        <w:t xml:space="preserve"> for action, </w:t>
      </w:r>
      <w:r w:rsidRPr="007B6A4B">
        <w:rPr>
          <w:highlight w:val="cyan"/>
          <w:u w:val="single"/>
        </w:rPr>
        <w:t xml:space="preserve">but upon the primacy of </w:t>
      </w:r>
      <w:proofErr w:type="spellStart"/>
      <w:r w:rsidRPr="007B6A4B">
        <w:rPr>
          <w:highlight w:val="cyan"/>
          <w:u w:val="single"/>
        </w:rPr>
        <w:t>esse</w:t>
      </w:r>
      <w:proofErr w:type="spellEnd"/>
      <w:r w:rsidRPr="00336858">
        <w:rPr>
          <w:u w:val="single"/>
        </w:rPr>
        <w:t>.</w:t>
      </w:r>
      <w:r w:rsidRPr="00336858">
        <w:t xml:space="preserve"> Indeed, human actions would have neither a cause nor any referent in the absence of a stable, abiding self that is rooted in the person's very being. A commitment to the primacy of </w:t>
      </w:r>
      <w:proofErr w:type="spellStart"/>
      <w:r w:rsidRPr="00336858">
        <w:t>esse</w:t>
      </w:r>
      <w:proofErr w:type="spellEnd"/>
      <w:r w:rsidRPr="00336858">
        <w:t>, then, allows for an adequate recognition of the importance of actions in human life, while providing a principle for the unification and stabilizing of these behavioral features. In this respect</w:t>
      </w:r>
      <w:r w:rsidRPr="00336858">
        <w:rPr>
          <w:u w:val="single"/>
        </w:rPr>
        <w:t>, the human person is defined as a dynamic being which actualizes the potentiality for certain behavior or operations unique to his or her own existence</w:t>
      </w:r>
      <w:r w:rsidRPr="00336858">
        <w:t xml:space="preserve">. </w:t>
      </w:r>
      <w:proofErr w:type="spellStart"/>
      <w:r w:rsidRPr="00336858">
        <w:t>Esse</w:t>
      </w:r>
      <w:proofErr w:type="spellEnd"/>
      <w:r w:rsidRPr="00336858">
        <w:t xml:space="preserve"> thereby embraces all that the person is and is capable of doing. </w:t>
      </w:r>
    </w:p>
    <w:p w:rsidR="00FC5E64" w:rsidRPr="00336858" w:rsidRDefault="00FC5E64" w:rsidP="00FC5E64">
      <w:pPr>
        <w:rPr>
          <w:sz w:val="18"/>
        </w:rPr>
      </w:pPr>
      <w:r w:rsidRPr="00336858">
        <w:t xml:space="preserve">In the final analysis, </w:t>
      </w:r>
      <w:r w:rsidRPr="007B6A4B">
        <w:rPr>
          <w:b/>
          <w:highlight w:val="cyan"/>
          <w:u w:val="single"/>
        </w:rPr>
        <w:t>any attempt to define the person in terms of a single attribute</w:t>
      </w:r>
      <w:r w:rsidRPr="00336858">
        <w:rPr>
          <w:b/>
          <w:u w:val="single"/>
        </w:rPr>
        <w:t>, activity, or capability</w:t>
      </w:r>
      <w:r w:rsidRPr="00336858">
        <w:t xml:space="preserve"> (e.g., consciousness) </w:t>
      </w:r>
      <w:r w:rsidRPr="007B6A4B">
        <w:rPr>
          <w:highlight w:val="cyan"/>
          <w:u w:val="single"/>
        </w:rPr>
        <w:t>flies in the face of the depth</w:t>
      </w:r>
      <w:r w:rsidRPr="00336858">
        <w:rPr>
          <w:u w:val="single"/>
        </w:rPr>
        <w:t xml:space="preserve"> and multi-dimensionality which is part and parcel </w:t>
      </w:r>
      <w:r w:rsidRPr="007B6A4B">
        <w:rPr>
          <w:highlight w:val="cyan"/>
          <w:u w:val="single"/>
        </w:rPr>
        <w:t>of personhood itself</w:t>
      </w:r>
      <w:r w:rsidRPr="007B6A4B">
        <w:rPr>
          <w:highlight w:val="cyan"/>
        </w:rPr>
        <w:t>.</w:t>
      </w:r>
      <w:r w:rsidRPr="00336858">
        <w:t xml:space="preserve"> </w:t>
      </w:r>
      <w:r w:rsidRPr="007B6A4B">
        <w:rPr>
          <w:highlight w:val="cyan"/>
          <w:u w:val="single"/>
        </w:rPr>
        <w:t xml:space="preserve">To do so </w:t>
      </w:r>
      <w:r w:rsidRPr="007B6A4B">
        <w:rPr>
          <w:b/>
          <w:highlight w:val="cyan"/>
          <w:u w:val="single"/>
        </w:rPr>
        <w:t>would abdicate the ontological core of the person</w:t>
      </w:r>
      <w:r w:rsidRPr="00336858">
        <w:rPr>
          <w:b/>
          <w:u w:val="single"/>
        </w:rPr>
        <w:t xml:space="preserve"> and the very center </w:t>
      </w:r>
      <w:proofErr w:type="gramStart"/>
      <w:r w:rsidRPr="00336858">
        <w:rPr>
          <w:b/>
          <w:u w:val="single"/>
        </w:rPr>
        <w:t>which renders human activities intelligible</w:t>
      </w:r>
      <w:r w:rsidRPr="00336858">
        <w:rPr>
          <w:u w:val="single"/>
        </w:rPr>
        <w:t>.</w:t>
      </w:r>
      <w:proofErr w:type="gramEnd"/>
      <w:r w:rsidRPr="00336858">
        <w:t xml:space="preserve"> And Aquinas' anthropology, I submit, provides an effective philosophical lens through which the depth and profundity of the human reality comes into sharp focus. In this respect, Kenneth </w:t>
      </w:r>
      <w:r w:rsidRPr="00336858">
        <w:rPr>
          <w:u w:val="single"/>
        </w:rPr>
        <w:t>Schmitz draws an illuminating distinction between "person</w:t>
      </w:r>
      <w:r w:rsidRPr="00336858">
        <w:t xml:space="preserve">" (a term which conveys such hidden depth and profundity) </w:t>
      </w:r>
      <w:r w:rsidRPr="00336858">
        <w:rPr>
          <w:u w:val="single"/>
        </w:rPr>
        <w:t>and "personality</w:t>
      </w:r>
      <w:r w:rsidRPr="00336858">
        <w:t>" (a term which pertains to surface impressions and one's public image).40 The preoccupation with the latter term, he shows, is very much an outgrowth of the eighteenth century emphasis upon a human individuality that is understood in terms of autonomy and privacy. This notion of the isolated, atomistic individual was closely linked with a subjective</w:t>
      </w:r>
      <w:r w:rsidRPr="00336858">
        <w:rPr>
          <w:u w:val="single"/>
        </w:rPr>
        <w:t xml:space="preserve"> </w:t>
      </w:r>
      <w:r w:rsidRPr="007B6A4B">
        <w:rPr>
          <w:highlight w:val="cyan"/>
          <w:u w:val="single"/>
        </w:rPr>
        <w:t>focus whereby the "self" became the ultimate referent for judging reality</w:t>
      </w:r>
      <w:r w:rsidRPr="00336858">
        <w:t xml:space="preserve">. By extension, such a presupposition led to the conviction that only self-consciousness provides a means of validating any claims to personhood and membership in a community of free moral agents capable of responsibilities and worthy of rights. </w:t>
      </w:r>
    </w:p>
    <w:p w:rsidR="00FC5E64" w:rsidRPr="00336858" w:rsidRDefault="00FC5E64" w:rsidP="00FC5E64">
      <w:r w:rsidRPr="00336858">
        <w:rPr>
          <w:u w:val="single"/>
        </w:rPr>
        <w:t>In contrast to such an isolated and enclosed conception</w:t>
      </w:r>
      <w:r w:rsidRPr="00336858">
        <w:t xml:space="preserve"> (i.e., whereby one is a person by virtue of being "set apart" from others as a privatized entity), </w:t>
      </w:r>
      <w:r w:rsidRPr="00336858">
        <w:rPr>
          <w:u w:val="single"/>
        </w:rPr>
        <w:t>Schmitz focuses upon an intimacy which presupposes a certain relation between persons</w:t>
      </w:r>
      <w:r w:rsidRPr="00336858">
        <w:t xml:space="preserve">. From this standpoint, </w:t>
      </w:r>
      <w:r w:rsidRPr="00336858">
        <w:rPr>
          <w:u w:val="single"/>
        </w:rPr>
        <w:t>intimacy is only possible through genuine self-disclosure, and the sharing of self-disclosure that allows for an intimate knowledge of the other</w:t>
      </w:r>
      <w:r w:rsidRPr="00336858">
        <w:t xml:space="preserve">.41 For Schmitz, </w:t>
      </w:r>
      <w:r w:rsidRPr="00336858">
        <w:rPr>
          <w:u w:val="single"/>
        </w:rPr>
        <w:t xml:space="preserve">such a </w:t>
      </w:r>
      <w:r w:rsidRPr="007B6A4B">
        <w:rPr>
          <w:highlight w:val="cyan"/>
          <w:u w:val="single"/>
        </w:rPr>
        <w:t>revelation of one's inner self transcends any specific attributes</w:t>
      </w:r>
      <w:r w:rsidRPr="00336858">
        <w:rPr>
          <w:u w:val="single"/>
        </w:rPr>
        <w:t xml:space="preserve"> or any overt capacity </w:t>
      </w:r>
      <w:r w:rsidRPr="007B6A4B">
        <w:rPr>
          <w:highlight w:val="cyan"/>
          <w:u w:val="single"/>
        </w:rPr>
        <w:t>the individual might possess</w:t>
      </w:r>
      <w:r w:rsidRPr="00336858">
        <w:t xml:space="preserve">.42 Ultimately, Schmitz argues, intimacy is rooted in the unique act of </w:t>
      </w:r>
      <w:proofErr w:type="spellStart"/>
      <w:r w:rsidRPr="00336858">
        <w:t>presencing</w:t>
      </w:r>
      <w:proofErr w:type="spellEnd"/>
      <w:r w:rsidRPr="00336858">
        <w:t xml:space="preserve">, whereby the person reveals his or her personal existence. But such a mystery only admits of a </w:t>
      </w:r>
      <w:proofErr w:type="spellStart"/>
      <w:r w:rsidRPr="00336858">
        <w:t>metphysical</w:t>
      </w:r>
      <w:proofErr w:type="spellEnd"/>
      <w:r w:rsidRPr="00336858">
        <w:t xml:space="preserve"> explanation, rather than an epistemological theory of meaning which confines itself to what is observable on the basis of perception or sense experience. </w:t>
      </w:r>
      <w:r w:rsidRPr="00336858">
        <w:rPr>
          <w:u w:val="single"/>
        </w:rPr>
        <w:t>Intimacy</w:t>
      </w:r>
      <w:r w:rsidRPr="00336858">
        <w:t xml:space="preserve">, then, </w:t>
      </w:r>
      <w:r w:rsidRPr="00336858">
        <w:rPr>
          <w:u w:val="single"/>
        </w:rPr>
        <w:t>discloses a level of being that transcends any distinctive properties.</w:t>
      </w:r>
      <w:r w:rsidRPr="00336858">
        <w:t xml:space="preserve"> </w:t>
      </w:r>
      <w:r w:rsidRPr="00336858">
        <w:rPr>
          <w:u w:val="single"/>
        </w:rPr>
        <w:t xml:space="preserve">Because intimacy has a unique capacity to disclose being, it places us in touch with the very core of personhood. Metaphysically speaking, </w:t>
      </w:r>
      <w:r w:rsidRPr="007B6A4B">
        <w:rPr>
          <w:highlight w:val="cyan"/>
          <w:u w:val="single"/>
        </w:rPr>
        <w:t>intimacy is not grounded in the recognition of this or that characteristic</w:t>
      </w:r>
      <w:r w:rsidRPr="00336858">
        <w:rPr>
          <w:u w:val="single"/>
        </w:rPr>
        <w:t xml:space="preserve"> a person has, </w:t>
      </w:r>
      <w:r w:rsidRPr="007B6A4B">
        <w:rPr>
          <w:highlight w:val="cyan"/>
          <w:u w:val="single"/>
        </w:rPr>
        <w:t>but rather in the simple unqualified presence the person is</w:t>
      </w:r>
      <w:r w:rsidRPr="007B6A4B">
        <w:rPr>
          <w:highlight w:val="cyan"/>
        </w:rPr>
        <w:t>.43</w:t>
      </w:r>
      <w:r w:rsidRPr="00336858">
        <w:t xml:space="preserve"> </w:t>
      </w:r>
    </w:p>
    <w:p w:rsidR="00FC5E64" w:rsidRDefault="00FC5E64" w:rsidP="00FC5E64"/>
    <w:p w:rsidR="00FC5E64" w:rsidRPr="00FC5E64" w:rsidRDefault="00FC5E64" w:rsidP="00FC5E64">
      <w:bookmarkStart w:id="1" w:name="_GoBack"/>
      <w:bookmarkEnd w:id="1"/>
    </w:p>
    <w:p w:rsidR="00007EEA" w:rsidRPr="00007EEA" w:rsidRDefault="00007EEA" w:rsidP="00007EEA"/>
    <w:p w:rsidR="00007EEA" w:rsidRPr="00007EEA" w:rsidRDefault="00007EEA" w:rsidP="00007EEA"/>
    <w:sectPr w:rsidR="00007EEA" w:rsidRPr="00007E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BB0" w:rsidRDefault="008E6BB0" w:rsidP="005F5576">
      <w:r>
        <w:separator/>
      </w:r>
    </w:p>
  </w:endnote>
  <w:endnote w:type="continuationSeparator" w:id="0">
    <w:p w:rsidR="008E6BB0" w:rsidRDefault="008E6BB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vBMa1">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KDPE C+ Utopi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anklin Gothic Heavy">
    <w:altName w:val="Arial"/>
    <w:charset w:val="00"/>
    <w:family w:val="swiss"/>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HGSSoeiKakugothicUB">
    <w:altName w:val="MS Gothic"/>
    <w:charset w:val="80"/>
    <w:family w:val="modern"/>
    <w:pitch w:val="variable"/>
    <w:sig w:usb0="00000000" w:usb1="28C76CF8" w:usb2="00000010" w:usb3="00000000" w:csb0="00020000" w:csb1="00000000"/>
  </w:font>
  <w:font w:name="Times">
    <w:panose1 w:val="02020603050405020304"/>
    <w:charset w:val="00"/>
    <w:family w:val="auto"/>
    <w:pitch w:val="variable"/>
    <w:sig w:usb0="00000003" w:usb1="00000000" w:usb2="00000000" w:usb3="00000000" w:csb0="00000001" w:csb1="00000000"/>
  </w:font>
  <w:font w:name="平成明朝">
    <w:altName w:val="Osaka"/>
    <w:charset w:val="80"/>
    <w:family w:val="auto"/>
    <w:pitch w:val="variable"/>
    <w:sig w:usb0="01000000" w:usb1="00000708" w:usb2="10000000" w:usb3="00000000" w:csb0="00020000" w:csb1="00000000"/>
  </w:font>
  <w:font w:name="Constantia">
    <w:panose1 w:val="02030602050306030303"/>
    <w:charset w:val="00"/>
    <w:family w:val="roman"/>
    <w:pitch w:val="variable"/>
    <w:sig w:usb0="A00002EF" w:usb1="4000204B"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aramond-Bold">
    <w:altName w:val="Garamond"/>
    <w:panose1 w:val="00000000000000000000"/>
    <w:charset w:val="4D"/>
    <w:family w:val="roman"/>
    <w:notTrueType/>
    <w:pitch w:val="default"/>
    <w:sig w:usb0="00000003" w:usb1="00000000" w:usb2="00000000" w:usb3="00000000" w:csb0="00000001" w:csb1="00000000"/>
  </w:font>
  <w:font w:name="Times-Roman">
    <w:altName w:val="Times New Roman"/>
    <w:panose1 w:val="00000000000000000000"/>
    <w:charset w:val="4D"/>
    <w:family w:val="roman"/>
    <w:notTrueType/>
    <w:pitch w:val="default"/>
    <w:sig w:usb0="00000003" w:usb1="00000000" w:usb2="00000000" w:usb3="00000000" w:csb0="00000001" w:csb1="00000000"/>
  </w:font>
  <w:font w:name="Garamond-Italic">
    <w:altName w:val="Garamond"/>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BB0" w:rsidRDefault="008E6BB0" w:rsidP="005F5576">
      <w:r>
        <w:separator/>
      </w:r>
    </w:p>
  </w:footnote>
  <w:footnote w:type="continuationSeparator" w:id="0">
    <w:p w:rsidR="008E6BB0" w:rsidRDefault="008E6BB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7CA91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984DB5"/>
    <w:multiLevelType w:val="hybridMultilevel"/>
    <w:tmpl w:val="8D1CE4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037F1"/>
    <w:multiLevelType w:val="hybridMultilevel"/>
    <w:tmpl w:val="88C8C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4A722B"/>
    <w:multiLevelType w:val="hybridMultilevel"/>
    <w:tmpl w:val="6434BF1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533BF3"/>
    <w:multiLevelType w:val="hybridMultilevel"/>
    <w:tmpl w:val="97EE1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5243D4"/>
    <w:multiLevelType w:val="hybridMultilevel"/>
    <w:tmpl w:val="5F0A80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05151"/>
    <w:multiLevelType w:val="hybridMultilevel"/>
    <w:tmpl w:val="EFAC4F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7B76C8"/>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nsid w:val="387359B3"/>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E61E3D"/>
    <w:multiLevelType w:val="hybridMultilevel"/>
    <w:tmpl w:val="EED8911A"/>
    <w:lvl w:ilvl="0" w:tplc="95BCF28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F400BC"/>
    <w:multiLevelType w:val="hybridMultilevel"/>
    <w:tmpl w:val="3872DA8E"/>
    <w:lvl w:ilvl="0" w:tplc="C32E5108">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871E3F"/>
    <w:multiLevelType w:val="hybridMultilevel"/>
    <w:tmpl w:val="F1E6CD8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EB6D05"/>
    <w:multiLevelType w:val="hybridMultilevel"/>
    <w:tmpl w:val="4A5E85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3432AD3"/>
    <w:multiLevelType w:val="hybridMultilevel"/>
    <w:tmpl w:val="84F06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194ECE"/>
    <w:multiLevelType w:val="hybridMultilevel"/>
    <w:tmpl w:val="CA965390"/>
    <w:lvl w:ilvl="0" w:tplc="1722C7CE">
      <w:start w:val="2008"/>
      <w:numFmt w:val="bullet"/>
      <w:lvlText w:val=""/>
      <w:lvlJc w:val="left"/>
      <w:pPr>
        <w:ind w:left="720" w:hanging="360"/>
      </w:pPr>
      <w:rPr>
        <w:rFonts w:ascii="Wingdings" w:eastAsia="Calibri" w:hAnsi="Wingdings" w:cs="AdvBMa1"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F70EB2"/>
    <w:multiLevelType w:val="hybridMultilevel"/>
    <w:tmpl w:val="A3964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094F87"/>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6F11C80"/>
    <w:multiLevelType w:val="hybridMultilevel"/>
    <w:tmpl w:val="ACCA726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7BA3620"/>
    <w:multiLevelType w:val="hybridMultilevel"/>
    <w:tmpl w:val="53288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2750AD"/>
    <w:multiLevelType w:val="hybridMultilevel"/>
    <w:tmpl w:val="DB74A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763DF3"/>
    <w:multiLevelType w:val="hybridMultilevel"/>
    <w:tmpl w:val="A0902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3906165"/>
    <w:multiLevelType w:val="hybridMultilevel"/>
    <w:tmpl w:val="0C580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7D35B5"/>
    <w:multiLevelType w:val="hybridMultilevel"/>
    <w:tmpl w:val="0A76B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3827D5"/>
    <w:multiLevelType w:val="hybridMultilevel"/>
    <w:tmpl w:val="0A76B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8A68D2"/>
    <w:multiLevelType w:val="hybridMultilevel"/>
    <w:tmpl w:val="B4D03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9608FD"/>
    <w:multiLevelType w:val="hybridMultilevel"/>
    <w:tmpl w:val="C518B95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2335078"/>
    <w:multiLevelType w:val="hybridMultilevel"/>
    <w:tmpl w:val="C144E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432AD5"/>
    <w:multiLevelType w:val="hybridMultilevel"/>
    <w:tmpl w:val="9E5A4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8B4832"/>
    <w:multiLevelType w:val="hybridMultilevel"/>
    <w:tmpl w:val="3E92B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3B5A1C"/>
    <w:multiLevelType w:val="hybridMultilevel"/>
    <w:tmpl w:val="D6482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4"/>
  </w:num>
  <w:num w:numId="3">
    <w:abstractNumId w:val="8"/>
  </w:num>
  <w:num w:numId="4">
    <w:abstractNumId w:val="24"/>
  </w:num>
  <w:num w:numId="5">
    <w:abstractNumId w:val="23"/>
  </w:num>
  <w:num w:numId="6">
    <w:abstractNumId w:val="26"/>
  </w:num>
  <w:num w:numId="7">
    <w:abstractNumId w:val="27"/>
  </w:num>
  <w:num w:numId="8">
    <w:abstractNumId w:val="21"/>
  </w:num>
  <w:num w:numId="9">
    <w:abstractNumId w:val="25"/>
  </w:num>
  <w:num w:numId="10">
    <w:abstractNumId w:val="4"/>
  </w:num>
  <w:num w:numId="11">
    <w:abstractNumId w:val="9"/>
  </w:num>
  <w:num w:numId="12">
    <w:abstractNumId w:val="3"/>
  </w:num>
  <w:num w:numId="13">
    <w:abstractNumId w:val="18"/>
  </w:num>
  <w:num w:numId="14">
    <w:abstractNumId w:val="29"/>
  </w:num>
  <w:num w:numId="15">
    <w:abstractNumId w:val="7"/>
  </w:num>
  <w:num w:numId="16">
    <w:abstractNumId w:val="2"/>
  </w:num>
  <w:num w:numId="17">
    <w:abstractNumId w:val="6"/>
  </w:num>
  <w:num w:numId="18">
    <w:abstractNumId w:val="28"/>
  </w:num>
  <w:num w:numId="19">
    <w:abstractNumId w:val="5"/>
  </w:num>
  <w:num w:numId="20">
    <w:abstractNumId w:val="12"/>
  </w:num>
  <w:num w:numId="21">
    <w:abstractNumId w:val="10"/>
  </w:num>
  <w:num w:numId="22">
    <w:abstractNumId w:val="1"/>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2"/>
  </w:num>
  <w:num w:numId="26">
    <w:abstractNumId w:val="22"/>
  </w:num>
  <w:num w:numId="27">
    <w:abstractNumId w:val="30"/>
  </w:num>
  <w:num w:numId="28">
    <w:abstractNumId w:val="17"/>
  </w:num>
  <w:num w:numId="29">
    <w:abstractNumId w:val="15"/>
  </w:num>
  <w:num w:numId="30">
    <w:abstractNumId w:val="11"/>
  </w:num>
  <w:num w:numId="31">
    <w:abstractNumId w:val="0"/>
  </w:num>
  <w:num w:numId="32">
    <w:abstractNumId w:val="16"/>
  </w:num>
  <w:num w:numId="33">
    <w:abstractNumId w:val="13"/>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3A03B3"/>
    <w:rsid w:val="000022F2"/>
    <w:rsid w:val="0000459F"/>
    <w:rsid w:val="00004EB4"/>
    <w:rsid w:val="00007EEA"/>
    <w:rsid w:val="0002196C"/>
    <w:rsid w:val="00021F29"/>
    <w:rsid w:val="00027EED"/>
    <w:rsid w:val="0003041D"/>
    <w:rsid w:val="00033028"/>
    <w:rsid w:val="000360A7"/>
    <w:rsid w:val="00041235"/>
    <w:rsid w:val="00052A1D"/>
    <w:rsid w:val="00055E12"/>
    <w:rsid w:val="00064A59"/>
    <w:rsid w:val="000669DA"/>
    <w:rsid w:val="0007162E"/>
    <w:rsid w:val="00072DA5"/>
    <w:rsid w:val="00073B9A"/>
    <w:rsid w:val="00090287"/>
    <w:rsid w:val="00090BA2"/>
    <w:rsid w:val="000978A3"/>
    <w:rsid w:val="00097D7E"/>
    <w:rsid w:val="000A1D39"/>
    <w:rsid w:val="000A3FAC"/>
    <w:rsid w:val="000A4FA5"/>
    <w:rsid w:val="000B61C8"/>
    <w:rsid w:val="000B7F10"/>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301AC"/>
    <w:rsid w:val="00130259"/>
    <w:rsid w:val="001304DF"/>
    <w:rsid w:val="00130FE2"/>
    <w:rsid w:val="00140397"/>
    <w:rsid w:val="0014072D"/>
    <w:rsid w:val="00141F7D"/>
    <w:rsid w:val="00141FBF"/>
    <w:rsid w:val="0016228F"/>
    <w:rsid w:val="001645BD"/>
    <w:rsid w:val="0016509D"/>
    <w:rsid w:val="001653F8"/>
    <w:rsid w:val="0016711C"/>
    <w:rsid w:val="00167A9F"/>
    <w:rsid w:val="001711E1"/>
    <w:rsid w:val="00171677"/>
    <w:rsid w:val="00175018"/>
    <w:rsid w:val="00175D0E"/>
    <w:rsid w:val="00177828"/>
    <w:rsid w:val="00177A1E"/>
    <w:rsid w:val="00182D51"/>
    <w:rsid w:val="0018565A"/>
    <w:rsid w:val="0019587B"/>
    <w:rsid w:val="001A4F0E"/>
    <w:rsid w:val="001B0A04"/>
    <w:rsid w:val="001B3CEC"/>
    <w:rsid w:val="001C1D75"/>
    <w:rsid w:val="001C1D82"/>
    <w:rsid w:val="001C2147"/>
    <w:rsid w:val="001C587E"/>
    <w:rsid w:val="001C7C90"/>
    <w:rsid w:val="001D0D51"/>
    <w:rsid w:val="001E0A94"/>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37C1"/>
    <w:rsid w:val="0026382E"/>
    <w:rsid w:val="00265936"/>
    <w:rsid w:val="002710FE"/>
    <w:rsid w:val="00272786"/>
    <w:rsid w:val="0028011E"/>
    <w:rsid w:val="00281D4F"/>
    <w:rsid w:val="00287AB7"/>
    <w:rsid w:val="002926CA"/>
    <w:rsid w:val="00294D00"/>
    <w:rsid w:val="00294F8F"/>
    <w:rsid w:val="00296325"/>
    <w:rsid w:val="002A213E"/>
    <w:rsid w:val="002A612B"/>
    <w:rsid w:val="002A7804"/>
    <w:rsid w:val="002B05AF"/>
    <w:rsid w:val="002B68A4"/>
    <w:rsid w:val="002B7F9C"/>
    <w:rsid w:val="002C1A9D"/>
    <w:rsid w:val="002C571D"/>
    <w:rsid w:val="002C5772"/>
    <w:rsid w:val="002C59F5"/>
    <w:rsid w:val="002D0374"/>
    <w:rsid w:val="002D2946"/>
    <w:rsid w:val="002D529E"/>
    <w:rsid w:val="002D6BD6"/>
    <w:rsid w:val="002E4DD9"/>
    <w:rsid w:val="002F0314"/>
    <w:rsid w:val="002F3ED6"/>
    <w:rsid w:val="0031182D"/>
    <w:rsid w:val="00314B9D"/>
    <w:rsid w:val="00315BCD"/>
    <w:rsid w:val="00315CA2"/>
    <w:rsid w:val="0031670C"/>
    <w:rsid w:val="00316FEB"/>
    <w:rsid w:val="00326EEB"/>
    <w:rsid w:val="0033078A"/>
    <w:rsid w:val="00331559"/>
    <w:rsid w:val="00341D6C"/>
    <w:rsid w:val="0034461A"/>
    <w:rsid w:val="00344E91"/>
    <w:rsid w:val="00347123"/>
    <w:rsid w:val="0034756E"/>
    <w:rsid w:val="00347E74"/>
    <w:rsid w:val="003509BC"/>
    <w:rsid w:val="00351D97"/>
    <w:rsid w:val="00354B5B"/>
    <w:rsid w:val="00383E0A"/>
    <w:rsid w:val="003847C7"/>
    <w:rsid w:val="00385298"/>
    <w:rsid w:val="003852CE"/>
    <w:rsid w:val="00392E92"/>
    <w:rsid w:val="00395C83"/>
    <w:rsid w:val="003A03B3"/>
    <w:rsid w:val="003A2A3B"/>
    <w:rsid w:val="003A440C"/>
    <w:rsid w:val="003B024E"/>
    <w:rsid w:val="003B0C84"/>
    <w:rsid w:val="003B183E"/>
    <w:rsid w:val="003B2F3E"/>
    <w:rsid w:val="003B55B7"/>
    <w:rsid w:val="003C1A78"/>
    <w:rsid w:val="003C756E"/>
    <w:rsid w:val="003D2C33"/>
    <w:rsid w:val="003D5617"/>
    <w:rsid w:val="003E4831"/>
    <w:rsid w:val="003E48DE"/>
    <w:rsid w:val="003E7E8B"/>
    <w:rsid w:val="003F1EFD"/>
    <w:rsid w:val="003F3030"/>
    <w:rsid w:val="003F47AE"/>
    <w:rsid w:val="003F577F"/>
    <w:rsid w:val="00403971"/>
    <w:rsid w:val="00406561"/>
    <w:rsid w:val="0040708E"/>
    <w:rsid w:val="00407386"/>
    <w:rsid w:val="004138EF"/>
    <w:rsid w:val="00413F5F"/>
    <w:rsid w:val="00417502"/>
    <w:rsid w:val="004319DE"/>
    <w:rsid w:val="00432590"/>
    <w:rsid w:val="00435232"/>
    <w:rsid w:val="004400EA"/>
    <w:rsid w:val="00440376"/>
    <w:rsid w:val="0044710B"/>
    <w:rsid w:val="004478A3"/>
    <w:rsid w:val="00450882"/>
    <w:rsid w:val="00451C20"/>
    <w:rsid w:val="00452001"/>
    <w:rsid w:val="0045442E"/>
    <w:rsid w:val="004564E2"/>
    <w:rsid w:val="00462418"/>
    <w:rsid w:val="00463FC6"/>
    <w:rsid w:val="00470F51"/>
    <w:rsid w:val="00471A70"/>
    <w:rsid w:val="00473A79"/>
    <w:rsid w:val="00475E03"/>
    <w:rsid w:val="00476723"/>
    <w:rsid w:val="0047798D"/>
    <w:rsid w:val="00481208"/>
    <w:rsid w:val="00483998"/>
    <w:rsid w:val="004843F1"/>
    <w:rsid w:val="004869DC"/>
    <w:rsid w:val="00490708"/>
    <w:rsid w:val="004931DE"/>
    <w:rsid w:val="0049531D"/>
    <w:rsid w:val="004A529F"/>
    <w:rsid w:val="004A6083"/>
    <w:rsid w:val="004A6E81"/>
    <w:rsid w:val="004A7806"/>
    <w:rsid w:val="004B0545"/>
    <w:rsid w:val="004B1CAA"/>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3FA2"/>
    <w:rsid w:val="00514387"/>
    <w:rsid w:val="00516459"/>
    <w:rsid w:val="00520153"/>
    <w:rsid w:val="00522AF8"/>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D1156"/>
    <w:rsid w:val="005D641D"/>
    <w:rsid w:val="005E0681"/>
    <w:rsid w:val="005E1E1C"/>
    <w:rsid w:val="005E3B08"/>
    <w:rsid w:val="005E3FE4"/>
    <w:rsid w:val="005E572E"/>
    <w:rsid w:val="005F5576"/>
    <w:rsid w:val="005F6412"/>
    <w:rsid w:val="005F66B0"/>
    <w:rsid w:val="005F7453"/>
    <w:rsid w:val="006014AB"/>
    <w:rsid w:val="00605F20"/>
    <w:rsid w:val="0061680A"/>
    <w:rsid w:val="00623B70"/>
    <w:rsid w:val="00623D22"/>
    <w:rsid w:val="0063578B"/>
    <w:rsid w:val="0063659C"/>
    <w:rsid w:val="00636B3D"/>
    <w:rsid w:val="00641025"/>
    <w:rsid w:val="00650E98"/>
    <w:rsid w:val="00656C61"/>
    <w:rsid w:val="006672D8"/>
    <w:rsid w:val="00670D96"/>
    <w:rsid w:val="00672877"/>
    <w:rsid w:val="00683154"/>
    <w:rsid w:val="00690115"/>
    <w:rsid w:val="00690898"/>
    <w:rsid w:val="00693039"/>
    <w:rsid w:val="00693A5A"/>
    <w:rsid w:val="006A0E06"/>
    <w:rsid w:val="006B0A7A"/>
    <w:rsid w:val="006B302F"/>
    <w:rsid w:val="006C2967"/>
    <w:rsid w:val="006C64D4"/>
    <w:rsid w:val="006E27D3"/>
    <w:rsid w:val="006E53F0"/>
    <w:rsid w:val="006E70E2"/>
    <w:rsid w:val="006F46C3"/>
    <w:rsid w:val="006F7CDF"/>
    <w:rsid w:val="00700BDB"/>
    <w:rsid w:val="0070121B"/>
    <w:rsid w:val="00701E73"/>
    <w:rsid w:val="00711FE2"/>
    <w:rsid w:val="00712649"/>
    <w:rsid w:val="00714BC9"/>
    <w:rsid w:val="00715784"/>
    <w:rsid w:val="00716534"/>
    <w:rsid w:val="00721BBF"/>
    <w:rsid w:val="00723F91"/>
    <w:rsid w:val="00725623"/>
    <w:rsid w:val="00732273"/>
    <w:rsid w:val="00735BC1"/>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0138"/>
    <w:rsid w:val="007A3D06"/>
    <w:rsid w:val="007B383B"/>
    <w:rsid w:val="007B55B7"/>
    <w:rsid w:val="007C350D"/>
    <w:rsid w:val="007C3689"/>
    <w:rsid w:val="007C3B32"/>
    <w:rsid w:val="007C3C9B"/>
    <w:rsid w:val="007C3DA0"/>
    <w:rsid w:val="007C7BDE"/>
    <w:rsid w:val="007D3012"/>
    <w:rsid w:val="007D65A7"/>
    <w:rsid w:val="007E1982"/>
    <w:rsid w:val="007E3F59"/>
    <w:rsid w:val="007E5043"/>
    <w:rsid w:val="007E5183"/>
    <w:rsid w:val="007F192F"/>
    <w:rsid w:val="007F53F8"/>
    <w:rsid w:val="008007F5"/>
    <w:rsid w:val="008133F9"/>
    <w:rsid w:val="00816FDB"/>
    <w:rsid w:val="00823AAC"/>
    <w:rsid w:val="00854C66"/>
    <w:rsid w:val="008553E1"/>
    <w:rsid w:val="0087643B"/>
    <w:rsid w:val="00877669"/>
    <w:rsid w:val="008917CC"/>
    <w:rsid w:val="008936EA"/>
    <w:rsid w:val="00897F92"/>
    <w:rsid w:val="008A5A9C"/>
    <w:rsid w:val="008A64C9"/>
    <w:rsid w:val="008B180A"/>
    <w:rsid w:val="008B24B7"/>
    <w:rsid w:val="008C2CD8"/>
    <w:rsid w:val="008C5743"/>
    <w:rsid w:val="008C68EE"/>
    <w:rsid w:val="008C7F3C"/>
    <w:rsid w:val="008C7F44"/>
    <w:rsid w:val="008D4273"/>
    <w:rsid w:val="008D4EF3"/>
    <w:rsid w:val="008E0E4F"/>
    <w:rsid w:val="008E1FD5"/>
    <w:rsid w:val="008E4139"/>
    <w:rsid w:val="008E58F2"/>
    <w:rsid w:val="008E6BB0"/>
    <w:rsid w:val="008E7FE9"/>
    <w:rsid w:val="008F322F"/>
    <w:rsid w:val="00903359"/>
    <w:rsid w:val="00903E9C"/>
    <w:rsid w:val="00906DA5"/>
    <w:rsid w:val="00907DFE"/>
    <w:rsid w:val="00914596"/>
    <w:rsid w:val="009146BF"/>
    <w:rsid w:val="00915AD4"/>
    <w:rsid w:val="00915EF1"/>
    <w:rsid w:val="00924C08"/>
    <w:rsid w:val="00927D88"/>
    <w:rsid w:val="00930D1F"/>
    <w:rsid w:val="0093471A"/>
    <w:rsid w:val="00935127"/>
    <w:rsid w:val="00937BCC"/>
    <w:rsid w:val="0094025E"/>
    <w:rsid w:val="0094256C"/>
    <w:rsid w:val="00945B63"/>
    <w:rsid w:val="00947187"/>
    <w:rsid w:val="00947E01"/>
    <w:rsid w:val="00953F11"/>
    <w:rsid w:val="009559E1"/>
    <w:rsid w:val="009706C1"/>
    <w:rsid w:val="00976675"/>
    <w:rsid w:val="00976FBF"/>
    <w:rsid w:val="009823B2"/>
    <w:rsid w:val="00984B38"/>
    <w:rsid w:val="00997E8B"/>
    <w:rsid w:val="009A0636"/>
    <w:rsid w:val="009A6FF5"/>
    <w:rsid w:val="009B2B47"/>
    <w:rsid w:val="009B35DB"/>
    <w:rsid w:val="009B71F0"/>
    <w:rsid w:val="009C4298"/>
    <w:rsid w:val="009C4FC6"/>
    <w:rsid w:val="009C76AB"/>
    <w:rsid w:val="009D318C"/>
    <w:rsid w:val="009E0D98"/>
    <w:rsid w:val="009F6102"/>
    <w:rsid w:val="00A10B8B"/>
    <w:rsid w:val="00A20D78"/>
    <w:rsid w:val="00A2174A"/>
    <w:rsid w:val="00A26733"/>
    <w:rsid w:val="00A329B6"/>
    <w:rsid w:val="00A3595E"/>
    <w:rsid w:val="00A417E5"/>
    <w:rsid w:val="00A43583"/>
    <w:rsid w:val="00A46C7F"/>
    <w:rsid w:val="00A70F3C"/>
    <w:rsid w:val="00A73245"/>
    <w:rsid w:val="00A77145"/>
    <w:rsid w:val="00A82989"/>
    <w:rsid w:val="00A85B32"/>
    <w:rsid w:val="00A904FE"/>
    <w:rsid w:val="00A9262C"/>
    <w:rsid w:val="00A9693A"/>
    <w:rsid w:val="00AA155C"/>
    <w:rsid w:val="00AA5FB1"/>
    <w:rsid w:val="00AB3B76"/>
    <w:rsid w:val="00AB61DD"/>
    <w:rsid w:val="00AB61F5"/>
    <w:rsid w:val="00AC222F"/>
    <w:rsid w:val="00AC2CC7"/>
    <w:rsid w:val="00AC7B3B"/>
    <w:rsid w:val="00AC7CAA"/>
    <w:rsid w:val="00AD3CE6"/>
    <w:rsid w:val="00AD61A4"/>
    <w:rsid w:val="00AE1307"/>
    <w:rsid w:val="00AE7586"/>
    <w:rsid w:val="00AF7A65"/>
    <w:rsid w:val="00B06710"/>
    <w:rsid w:val="00B07EBF"/>
    <w:rsid w:val="00B145D8"/>
    <w:rsid w:val="00B166CB"/>
    <w:rsid w:val="00B230A0"/>
    <w:rsid w:val="00B235E1"/>
    <w:rsid w:val="00B272CF"/>
    <w:rsid w:val="00B3145D"/>
    <w:rsid w:val="00B357BA"/>
    <w:rsid w:val="00B564DB"/>
    <w:rsid w:val="00B70B26"/>
    <w:rsid w:val="00B768B6"/>
    <w:rsid w:val="00B816A3"/>
    <w:rsid w:val="00B908D1"/>
    <w:rsid w:val="00B940D1"/>
    <w:rsid w:val="00B94498"/>
    <w:rsid w:val="00BA1D1D"/>
    <w:rsid w:val="00BB07F9"/>
    <w:rsid w:val="00BB4754"/>
    <w:rsid w:val="00BB58BD"/>
    <w:rsid w:val="00BB6A26"/>
    <w:rsid w:val="00BB6DFC"/>
    <w:rsid w:val="00BC0D9A"/>
    <w:rsid w:val="00BC1034"/>
    <w:rsid w:val="00BC60E3"/>
    <w:rsid w:val="00BC6318"/>
    <w:rsid w:val="00BD1458"/>
    <w:rsid w:val="00BE2408"/>
    <w:rsid w:val="00BE34F2"/>
    <w:rsid w:val="00BE3EC6"/>
    <w:rsid w:val="00BE5BEB"/>
    <w:rsid w:val="00BE6528"/>
    <w:rsid w:val="00C0087A"/>
    <w:rsid w:val="00C05F9D"/>
    <w:rsid w:val="00C13D2E"/>
    <w:rsid w:val="00C2020F"/>
    <w:rsid w:val="00C2058C"/>
    <w:rsid w:val="00C27212"/>
    <w:rsid w:val="00C34185"/>
    <w:rsid w:val="00C42DD6"/>
    <w:rsid w:val="00C435BB"/>
    <w:rsid w:val="00C545E7"/>
    <w:rsid w:val="00C62EEF"/>
    <w:rsid w:val="00C66858"/>
    <w:rsid w:val="00C70C55"/>
    <w:rsid w:val="00C72E69"/>
    <w:rsid w:val="00C7411E"/>
    <w:rsid w:val="00C7623C"/>
    <w:rsid w:val="00C84988"/>
    <w:rsid w:val="00C95C1C"/>
    <w:rsid w:val="00CA4AF6"/>
    <w:rsid w:val="00CA59CA"/>
    <w:rsid w:val="00CB2356"/>
    <w:rsid w:val="00CB4075"/>
    <w:rsid w:val="00CB4E6D"/>
    <w:rsid w:val="00CC23DE"/>
    <w:rsid w:val="00CC2B3D"/>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336F"/>
    <w:rsid w:val="00D94CA3"/>
    <w:rsid w:val="00D96595"/>
    <w:rsid w:val="00DA018C"/>
    <w:rsid w:val="00DA3C9D"/>
    <w:rsid w:val="00DB0F7E"/>
    <w:rsid w:val="00DB5489"/>
    <w:rsid w:val="00DB6C98"/>
    <w:rsid w:val="00DC701C"/>
    <w:rsid w:val="00DD7F91"/>
    <w:rsid w:val="00DE6DD5"/>
    <w:rsid w:val="00DF4A7D"/>
    <w:rsid w:val="00E00376"/>
    <w:rsid w:val="00E01016"/>
    <w:rsid w:val="00E043B1"/>
    <w:rsid w:val="00E14EBD"/>
    <w:rsid w:val="00E16734"/>
    <w:rsid w:val="00E16BFD"/>
    <w:rsid w:val="00E23260"/>
    <w:rsid w:val="00E2367A"/>
    <w:rsid w:val="00E269D9"/>
    <w:rsid w:val="00E27BC7"/>
    <w:rsid w:val="00E35FC9"/>
    <w:rsid w:val="00E377A4"/>
    <w:rsid w:val="00E41346"/>
    <w:rsid w:val="00E420E9"/>
    <w:rsid w:val="00E43C53"/>
    <w:rsid w:val="00E4635D"/>
    <w:rsid w:val="00E61D76"/>
    <w:rsid w:val="00E674DB"/>
    <w:rsid w:val="00E70912"/>
    <w:rsid w:val="00E75F28"/>
    <w:rsid w:val="00E90AA6"/>
    <w:rsid w:val="00E91426"/>
    <w:rsid w:val="00E977B8"/>
    <w:rsid w:val="00E97AD1"/>
    <w:rsid w:val="00EA0615"/>
    <w:rsid w:val="00EA109B"/>
    <w:rsid w:val="00EA15A8"/>
    <w:rsid w:val="00EA2926"/>
    <w:rsid w:val="00EA4BEB"/>
    <w:rsid w:val="00EB2CDE"/>
    <w:rsid w:val="00EC1A81"/>
    <w:rsid w:val="00EC3687"/>
    <w:rsid w:val="00EC7E5C"/>
    <w:rsid w:val="00ED19BF"/>
    <w:rsid w:val="00ED47E0"/>
    <w:rsid w:val="00ED4964"/>
    <w:rsid w:val="00ED78F1"/>
    <w:rsid w:val="00EE4094"/>
    <w:rsid w:val="00EE4DCA"/>
    <w:rsid w:val="00EF0F62"/>
    <w:rsid w:val="00F007E1"/>
    <w:rsid w:val="00F00B05"/>
    <w:rsid w:val="00F0134E"/>
    <w:rsid w:val="00F057C6"/>
    <w:rsid w:val="00F17D96"/>
    <w:rsid w:val="00F22565"/>
    <w:rsid w:val="00F3380E"/>
    <w:rsid w:val="00F40837"/>
    <w:rsid w:val="00F42F79"/>
    <w:rsid w:val="00F47773"/>
    <w:rsid w:val="00F5019D"/>
    <w:rsid w:val="00F536D4"/>
    <w:rsid w:val="00F56308"/>
    <w:rsid w:val="00F61AD4"/>
    <w:rsid w:val="00F634D6"/>
    <w:rsid w:val="00F64385"/>
    <w:rsid w:val="00F6473F"/>
    <w:rsid w:val="00F656C0"/>
    <w:rsid w:val="00F72DCD"/>
    <w:rsid w:val="00F76366"/>
    <w:rsid w:val="00F805C0"/>
    <w:rsid w:val="00F854A0"/>
    <w:rsid w:val="00F87EFE"/>
    <w:rsid w:val="00F92A4B"/>
    <w:rsid w:val="00F97A98"/>
    <w:rsid w:val="00FB4261"/>
    <w:rsid w:val="00FB43B1"/>
    <w:rsid w:val="00FB654B"/>
    <w:rsid w:val="00FC0608"/>
    <w:rsid w:val="00FC2155"/>
    <w:rsid w:val="00FC41A7"/>
    <w:rsid w:val="00FC5E64"/>
    <w:rsid w:val="00FD675B"/>
    <w:rsid w:val="00FD7483"/>
    <w:rsid w:val="00FD79C4"/>
    <w:rsid w:val="00FE0205"/>
    <w:rsid w:val="00FE352F"/>
    <w:rsid w:val="00FE380E"/>
    <w:rsid w:val="00FE4404"/>
    <w:rsid w:val="00FE73D9"/>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Body Text" w:uiPriority="0"/>
    <w:lsdException w:name="Subtitle" w:uiPriority="11"/>
    <w:lsdException w:name="Body Text Indent 2" w:uiPriority="0"/>
    <w:lsdException w:name="Strong" w:uiPriority="22" w:qFormat="1"/>
    <w:lsdException w:name="Emphasis" w:semiHidden="0" w:uiPriority="7" w:qFormat="1"/>
    <w:lsdException w:name="Document Map" w:uiPriority="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63FC6"/>
    <w:pPr>
      <w:spacing w:after="0" w:line="240" w:lineRule="auto"/>
    </w:pPr>
    <w:rPr>
      <w:rFonts w:ascii="Georgia" w:hAnsi="Georgia" w:cs="Arial"/>
    </w:rPr>
  </w:style>
  <w:style w:type="paragraph" w:styleId="Heading1">
    <w:name w:val="heading 1"/>
    <w:aliases w:val="Pocket,HatText,Titles,Brief Title,Heading 1 Char Char Char,Heading 1 Char1 Char Char Char,Heading 1 Char Char Char Char Char,Heading 1 Char1 Char Char Char Char Char Char,Heading 1 Char Char Char Char Char Char Char Char,Page Heading"/>
    <w:basedOn w:val="Normal"/>
    <w:next w:val="Normal"/>
    <w:link w:val="Heading1Char"/>
    <w:uiPriority w:val="1"/>
    <w:qFormat/>
    <w:rsid w:val="00463FC6"/>
    <w:pPr>
      <w:keepNext/>
      <w:keepLines/>
      <w:pageBreakBefore/>
      <w:spacing w:before="480"/>
      <w:jc w:val="center"/>
      <w:outlineLvl w:val="0"/>
    </w:pPr>
    <w:rPr>
      <w:rFonts w:eastAsiaTheme="majorEastAsia" w:cstheme="majorBidi"/>
      <w:b/>
      <w:bCs/>
      <w:caps/>
      <w:sz w:val="52"/>
      <w:szCs w:val="28"/>
      <w:u w:val="single"/>
    </w:rPr>
  </w:style>
  <w:style w:type="paragraph" w:styleId="Heading2">
    <w:name w:val="heading 2"/>
    <w:aliases w:val="Hat,BlockText"/>
    <w:basedOn w:val="Normal"/>
    <w:next w:val="Normal"/>
    <w:link w:val="Heading2Char"/>
    <w:uiPriority w:val="2"/>
    <w:qFormat/>
    <w:rsid w:val="00463FC6"/>
    <w:pPr>
      <w:keepNext/>
      <w:keepLines/>
      <w:pageBreakBefore/>
      <w:spacing w:before="480"/>
      <w:jc w:val="center"/>
      <w:outlineLvl w:val="1"/>
    </w:pPr>
    <w:rPr>
      <w:rFonts w:eastAsiaTheme="majorEastAsia" w:cstheme="majorBidi"/>
      <w:b/>
      <w:bCs/>
      <w:caps/>
      <w:sz w:val="44"/>
      <w:szCs w:val="26"/>
      <w:u w:val="single"/>
    </w:rPr>
  </w:style>
  <w:style w:type="paragraph" w:styleId="Heading3">
    <w:name w:val="heading 3"/>
    <w:aliases w:val="Block"/>
    <w:basedOn w:val="Normal"/>
    <w:next w:val="Normal"/>
    <w:link w:val="Heading3Char"/>
    <w:uiPriority w:val="3"/>
    <w:qFormat/>
    <w:rsid w:val="00463FC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463FC6"/>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qFormat/>
    <w:rsid w:val="008C7F3C"/>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rsid w:val="00463FC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63FC6"/>
  </w:style>
  <w:style w:type="character" w:customStyle="1" w:styleId="Heading1Char">
    <w:name w:val="Heading 1 Char"/>
    <w:aliases w:val="Pocket Char,HatText Char,Titles Char,Brief Title Char,Heading 1 Char Char Char Char,Heading 1 Char1 Char Char Char Char,Heading 1 Char Char Char Char Char Char,Heading 1 Char1 Char Char Char Char Char Char Char,Page Heading Char"/>
    <w:basedOn w:val="DefaultParagraphFont"/>
    <w:link w:val="Heading1"/>
    <w:uiPriority w:val="1"/>
    <w:rsid w:val="00463FC6"/>
    <w:rPr>
      <w:rFonts w:ascii="Georgia" w:eastAsiaTheme="majorEastAsia" w:hAnsi="Georgia" w:cstheme="majorBidi"/>
      <w:b/>
      <w:bCs/>
      <w:caps/>
      <w:sz w:val="52"/>
      <w:szCs w:val="28"/>
      <w:u w:val="single"/>
    </w:rPr>
  </w:style>
  <w:style w:type="character" w:customStyle="1" w:styleId="Heading2Char">
    <w:name w:val="Heading 2 Char"/>
    <w:aliases w:val="Hat Char,BlockText Char"/>
    <w:basedOn w:val="DefaultParagraphFont"/>
    <w:link w:val="Heading2"/>
    <w:uiPriority w:val="2"/>
    <w:rsid w:val="00463FC6"/>
    <w:rPr>
      <w:rFonts w:ascii="Georgia" w:eastAsiaTheme="majorEastAsia" w:hAnsi="Georgia" w:cstheme="majorBidi"/>
      <w:b/>
      <w:bCs/>
      <w:caps/>
      <w:sz w:val="44"/>
      <w:szCs w:val="26"/>
      <w:u w:val="single"/>
    </w:rPr>
  </w:style>
  <w:style w:type="character" w:styleId="Emphasis">
    <w:name w:val="Emphasis"/>
    <w:aliases w:val="Evidence,Minimized,minimized,Highlighted,tag2,Size 10,emphasis in card,CD Card,ED - Tag,Underlined,emphasis,Emphasis!!"/>
    <w:basedOn w:val="DefaultParagraphFont"/>
    <w:uiPriority w:val="7"/>
    <w:qFormat/>
    <w:rsid w:val="00463FC6"/>
    <w:rPr>
      <w:rFonts w:ascii="Georgia" w:hAnsi="Georgia" w:cs="Arial"/>
      <w:b/>
      <w:i w:val="0"/>
      <w:iCs/>
      <w:sz w:val="22"/>
      <w:u w:val="single"/>
      <w:bdr w:val="single" w:sz="12" w:space="0" w:color="auto"/>
    </w:rPr>
  </w:style>
  <w:style w:type="character" w:customStyle="1" w:styleId="StyleBold">
    <w:name w:val="Style Bold"/>
    <w:basedOn w:val="DefaultParagraphFont"/>
    <w:uiPriority w:val="9"/>
    <w:semiHidden/>
    <w:rsid w:val="00463FC6"/>
    <w:rPr>
      <w:b/>
      <w:bCs/>
    </w:rPr>
  </w:style>
  <w:style w:type="character" w:customStyle="1" w:styleId="Heading3Char">
    <w:name w:val="Heading 3 Char"/>
    <w:aliases w:val="Block Char"/>
    <w:basedOn w:val="DefaultParagraphFont"/>
    <w:link w:val="Heading3"/>
    <w:uiPriority w:val="3"/>
    <w:rsid w:val="00463FC6"/>
    <w:rPr>
      <w:rFonts w:ascii="Georgia" w:eastAsiaTheme="majorEastAsia" w:hAnsi="Georgia" w:cstheme="majorBidi"/>
      <w:b/>
      <w:bCs/>
      <w:sz w:val="32"/>
      <w:u w:val="single"/>
    </w:rPr>
  </w:style>
  <w:style w:type="character" w:customStyle="1" w:styleId="StyleBoldUnderline">
    <w:name w:val="Style Bold Underline"/>
    <w:aliases w:val="Intense Emphasis,Underline,Style Underline,apple-style-span + 6 pt,Kern at 16 pt,Bold,Intense Emphasis1,Intense Emphasis2,HHeading 3 + 12 pt,Cards + Font: 12 pt Char,ci,Bold Cite Char,Citation Char Char Char,c,Bo,Intense Emphasis11"/>
    <w:basedOn w:val="DefaultParagraphFont"/>
    <w:uiPriority w:val="6"/>
    <w:qFormat/>
    <w:rsid w:val="00463FC6"/>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
    <w:basedOn w:val="StyleBold"/>
    <w:uiPriority w:val="5"/>
    <w:qFormat/>
    <w:rsid w:val="00463FC6"/>
    <w:rPr>
      <w:rFonts w:ascii="Arial" w:hAnsi="Arial"/>
      <w:b/>
      <w:bCs/>
      <w:sz w:val="26"/>
      <w:u w:val="none"/>
    </w:rPr>
  </w:style>
  <w:style w:type="paragraph" w:styleId="Header">
    <w:name w:val="header"/>
    <w:basedOn w:val="Normal"/>
    <w:link w:val="HeaderChar"/>
    <w:uiPriority w:val="99"/>
    <w:rsid w:val="00463FC6"/>
    <w:pPr>
      <w:tabs>
        <w:tab w:val="center" w:pos="4680"/>
        <w:tab w:val="right" w:pos="9360"/>
      </w:tabs>
    </w:pPr>
  </w:style>
  <w:style w:type="character" w:customStyle="1" w:styleId="HeaderChar">
    <w:name w:val="Header Char"/>
    <w:basedOn w:val="DefaultParagraphFont"/>
    <w:link w:val="Header"/>
    <w:uiPriority w:val="99"/>
    <w:rsid w:val="00463FC6"/>
    <w:rPr>
      <w:rFonts w:ascii="Georgia" w:hAnsi="Georgia" w:cs="Arial"/>
    </w:rPr>
  </w:style>
  <w:style w:type="paragraph" w:styleId="Footer">
    <w:name w:val="footer"/>
    <w:basedOn w:val="Normal"/>
    <w:link w:val="FooterChar"/>
    <w:uiPriority w:val="99"/>
    <w:rsid w:val="00463FC6"/>
    <w:pPr>
      <w:tabs>
        <w:tab w:val="center" w:pos="4680"/>
        <w:tab w:val="right" w:pos="9360"/>
      </w:tabs>
    </w:pPr>
  </w:style>
  <w:style w:type="character" w:customStyle="1" w:styleId="FooterChar">
    <w:name w:val="Footer Char"/>
    <w:basedOn w:val="DefaultParagraphFont"/>
    <w:link w:val="Footer"/>
    <w:uiPriority w:val="99"/>
    <w:rsid w:val="00463FC6"/>
    <w:rPr>
      <w:rFonts w:ascii="Georgia" w:hAnsi="Georgia" w:cs="Arial"/>
    </w:rPr>
  </w:style>
  <w:style w:type="character" w:styleId="Hyperlink">
    <w:name w:val="Hyperlink"/>
    <w:aliases w:val="heading 1 (block title),Important,Read"/>
    <w:basedOn w:val="DefaultParagraphFont"/>
    <w:uiPriority w:val="99"/>
    <w:rsid w:val="00463FC6"/>
    <w:rPr>
      <w:color w:val="auto"/>
      <w:u w:val="none"/>
    </w:rPr>
  </w:style>
  <w:style w:type="character" w:styleId="FollowedHyperlink">
    <w:name w:val="FollowedHyperlink"/>
    <w:basedOn w:val="DefaultParagraphFont"/>
    <w:uiPriority w:val="99"/>
    <w:semiHidden/>
    <w:rsid w:val="00463FC6"/>
    <w:rPr>
      <w:color w:val="auto"/>
      <w:u w:val="none"/>
    </w:rPr>
  </w:style>
  <w:style w:type="character" w:customStyle="1" w:styleId="Heading4Char">
    <w:name w:val="Heading 4 Char"/>
    <w:aliases w:val="Tag Char"/>
    <w:basedOn w:val="DefaultParagraphFont"/>
    <w:link w:val="Heading4"/>
    <w:uiPriority w:val="4"/>
    <w:rsid w:val="00463FC6"/>
    <w:rPr>
      <w:rFonts w:ascii="Georgia" w:eastAsiaTheme="majorEastAsia" w:hAnsi="Georgia" w:cstheme="majorBidi"/>
      <w:b/>
      <w:bCs/>
      <w:iCs/>
      <w:sz w:val="26"/>
    </w:rPr>
  </w:style>
  <w:style w:type="paragraph" w:customStyle="1" w:styleId="Analytic">
    <w:name w:val="Analytic"/>
    <w:basedOn w:val="Normal"/>
    <w:link w:val="AnalyticChar"/>
    <w:qFormat/>
    <w:rsid w:val="00463FC6"/>
    <w:rPr>
      <w:rFonts w:eastAsia="Calibri" w:cs="Times New Roman"/>
      <w:b/>
      <w:sz w:val="24"/>
      <w:szCs w:val="24"/>
    </w:rPr>
  </w:style>
  <w:style w:type="character" w:customStyle="1" w:styleId="AnalyticChar">
    <w:name w:val="Analytic Char"/>
    <w:basedOn w:val="DefaultParagraphFont"/>
    <w:link w:val="Analytic"/>
    <w:rsid w:val="00463FC6"/>
    <w:rPr>
      <w:rFonts w:ascii="Georgia" w:eastAsia="Calibri" w:hAnsi="Georgia" w:cs="Times New Roman"/>
      <w:b/>
      <w:sz w:val="24"/>
      <w:szCs w:val="24"/>
    </w:rPr>
  </w:style>
  <w:style w:type="character" w:customStyle="1" w:styleId="BoldUnderline">
    <w:name w:val="BoldUnderline"/>
    <w:basedOn w:val="DefaultParagraphFont"/>
    <w:uiPriority w:val="1"/>
    <w:qFormat/>
    <w:rsid w:val="00463FC6"/>
    <w:rPr>
      <w:rFonts w:ascii="Arial" w:hAnsi="Arial"/>
      <w:b/>
      <w:sz w:val="20"/>
      <w:u w:val="single"/>
    </w:rPr>
  </w:style>
  <w:style w:type="character" w:customStyle="1" w:styleId="BoldUnderline0">
    <w:name w:val="Bold Underline"/>
    <w:basedOn w:val="DefaultParagraphFont"/>
    <w:uiPriority w:val="1"/>
    <w:qFormat/>
    <w:rsid w:val="00463FC6"/>
    <w:rPr>
      <w:rFonts w:ascii="Arial" w:hAnsi="Arial"/>
      <w:b/>
      <w:sz w:val="20"/>
      <w:u w:val="single"/>
    </w:rPr>
  </w:style>
  <w:style w:type="paragraph" w:customStyle="1" w:styleId="Tag2">
    <w:name w:val="Tag2"/>
    <w:basedOn w:val="Normal"/>
    <w:qFormat/>
    <w:rsid w:val="00463FC6"/>
    <w:rPr>
      <w:b/>
    </w:rPr>
  </w:style>
  <w:style w:type="character" w:customStyle="1" w:styleId="Heading5Char">
    <w:name w:val="Heading 5 Char"/>
    <w:basedOn w:val="DefaultParagraphFont"/>
    <w:link w:val="Heading5"/>
    <w:uiPriority w:val="9"/>
    <w:rsid w:val="008C7F3C"/>
    <w:rPr>
      <w:rFonts w:ascii="Cambria" w:eastAsia="MS Mincho" w:hAnsi="Cambria" w:cs="Times New Roman"/>
      <w:b/>
      <w:bCs/>
      <w:i/>
      <w:iCs/>
      <w:sz w:val="26"/>
      <w:szCs w:val="26"/>
    </w:rPr>
  </w:style>
  <w:style w:type="paragraph" w:styleId="DocumentMap">
    <w:name w:val="Document Map"/>
    <w:basedOn w:val="Normal"/>
    <w:link w:val="DocumentMapChar"/>
    <w:unhideWhenUsed/>
    <w:rsid w:val="008C7F3C"/>
    <w:rPr>
      <w:rFonts w:ascii="Lucida Grande" w:eastAsia="MS Mincho" w:hAnsi="Lucida Grande"/>
      <w:szCs w:val="20"/>
      <w:lang w:val="x-none" w:eastAsia="x-none"/>
    </w:rPr>
  </w:style>
  <w:style w:type="character" w:customStyle="1" w:styleId="DocumentMapChar">
    <w:name w:val="Document Map Char"/>
    <w:basedOn w:val="DefaultParagraphFont"/>
    <w:link w:val="DocumentMap"/>
    <w:rsid w:val="008C7F3C"/>
    <w:rPr>
      <w:rFonts w:ascii="Lucida Grande" w:eastAsia="MS Mincho" w:hAnsi="Lucida Grande" w:cs="Arial"/>
      <w:szCs w:val="20"/>
      <w:lang w:val="x-none" w:eastAsia="x-none"/>
    </w:rPr>
  </w:style>
  <w:style w:type="character" w:styleId="PageNumber">
    <w:name w:val="page number"/>
    <w:basedOn w:val="DefaultParagraphFont"/>
    <w:uiPriority w:val="99"/>
    <w:semiHidden/>
    <w:unhideWhenUsed/>
    <w:rsid w:val="008C7F3C"/>
  </w:style>
  <w:style w:type="paragraph" w:customStyle="1" w:styleId="Analytics">
    <w:name w:val="Analytics"/>
    <w:basedOn w:val="Normal"/>
    <w:qFormat/>
    <w:rsid w:val="008C7F3C"/>
    <w:rPr>
      <w:rFonts w:eastAsia="Calibri"/>
      <w:b/>
      <w:sz w:val="24"/>
    </w:rPr>
  </w:style>
  <w:style w:type="paragraph" w:customStyle="1" w:styleId="TagText">
    <w:name w:val="TagText"/>
    <w:basedOn w:val="Normal"/>
    <w:qFormat/>
    <w:rsid w:val="008C7F3C"/>
    <w:rPr>
      <w:rFonts w:eastAsia="Calibri"/>
      <w:b/>
      <w:sz w:val="24"/>
    </w:rPr>
  </w:style>
  <w:style w:type="character" w:customStyle="1" w:styleId="Citation">
    <w:name w:val="Citation"/>
    <w:uiPriority w:val="1"/>
    <w:qFormat/>
    <w:rsid w:val="008C7F3C"/>
    <w:rPr>
      <w:rFonts w:ascii="Arial" w:hAnsi="Arial"/>
      <w:b/>
      <w:sz w:val="24"/>
      <w:u w:val="single"/>
    </w:rPr>
  </w:style>
  <w:style w:type="paragraph" w:customStyle="1" w:styleId="Default">
    <w:name w:val="Default"/>
    <w:basedOn w:val="Normal"/>
    <w:rsid w:val="008C7F3C"/>
    <w:pPr>
      <w:autoSpaceDE w:val="0"/>
      <w:autoSpaceDN w:val="0"/>
      <w:adjustRightInd w:val="0"/>
      <w:spacing w:after="200" w:line="276" w:lineRule="auto"/>
    </w:pPr>
    <w:rPr>
      <w:rFonts w:eastAsia="Calibri" w:cs="AKDPE C+ Utopia"/>
      <w:szCs w:val="24"/>
    </w:rPr>
  </w:style>
  <w:style w:type="paragraph" w:styleId="List">
    <w:name w:val="List"/>
    <w:basedOn w:val="Normal"/>
    <w:uiPriority w:val="99"/>
    <w:semiHidden/>
    <w:unhideWhenUsed/>
    <w:rsid w:val="008C7F3C"/>
    <w:pPr>
      <w:contextualSpacing/>
    </w:pPr>
    <w:rPr>
      <w:rFonts w:eastAsia="Calibri"/>
    </w:rPr>
  </w:style>
  <w:style w:type="paragraph" w:customStyle="1" w:styleId="PageHeaderLine1">
    <w:name w:val="PageHeaderLine1"/>
    <w:basedOn w:val="Normal"/>
    <w:rsid w:val="008C7F3C"/>
    <w:pPr>
      <w:tabs>
        <w:tab w:val="right" w:pos="10800"/>
      </w:tabs>
    </w:pPr>
    <w:rPr>
      <w:rFonts w:eastAsia="Calibri"/>
      <w:b/>
      <w:sz w:val="28"/>
    </w:rPr>
  </w:style>
  <w:style w:type="paragraph" w:customStyle="1" w:styleId="PageHeaderLine2">
    <w:name w:val="PageHeaderLine2"/>
    <w:basedOn w:val="Normal"/>
    <w:next w:val="Normal"/>
    <w:rsid w:val="008C7F3C"/>
    <w:pPr>
      <w:tabs>
        <w:tab w:val="right" w:pos="10800"/>
      </w:tabs>
      <w:spacing w:line="480" w:lineRule="auto"/>
    </w:pPr>
    <w:rPr>
      <w:rFonts w:eastAsia="Calibri"/>
      <w:b/>
    </w:rPr>
  </w:style>
  <w:style w:type="paragraph" w:styleId="EndnoteText">
    <w:name w:val="endnote text"/>
    <w:basedOn w:val="Normal"/>
    <w:link w:val="EndnoteTextChar"/>
    <w:uiPriority w:val="99"/>
    <w:semiHidden/>
    <w:unhideWhenUsed/>
    <w:rsid w:val="008C7F3C"/>
    <w:rPr>
      <w:rFonts w:eastAsia="Calibri"/>
      <w:szCs w:val="20"/>
      <w:lang w:val="x-none" w:eastAsia="x-none"/>
    </w:rPr>
  </w:style>
  <w:style w:type="character" w:customStyle="1" w:styleId="EndnoteTextChar">
    <w:name w:val="Endnote Text Char"/>
    <w:basedOn w:val="DefaultParagraphFont"/>
    <w:link w:val="EndnoteText"/>
    <w:uiPriority w:val="99"/>
    <w:semiHidden/>
    <w:rsid w:val="008C7F3C"/>
    <w:rPr>
      <w:rFonts w:ascii="Arial" w:eastAsia="Calibri" w:hAnsi="Arial" w:cs="Arial"/>
      <w:sz w:val="20"/>
      <w:szCs w:val="20"/>
      <w:lang w:val="x-none" w:eastAsia="x-none"/>
    </w:rPr>
  </w:style>
  <w:style w:type="character" w:styleId="EndnoteReference">
    <w:name w:val="endnote reference"/>
    <w:uiPriority w:val="99"/>
    <w:semiHidden/>
    <w:unhideWhenUsed/>
    <w:rsid w:val="008C7F3C"/>
    <w:rPr>
      <w:vertAlign w:val="superscript"/>
    </w:rPr>
  </w:style>
  <w:style w:type="paragraph" w:customStyle="1" w:styleId="2909F619802848F09E01365C32F34654">
    <w:name w:val="2909F619802848F09E01365C32F34654"/>
    <w:rsid w:val="008C7F3C"/>
    <w:rPr>
      <w:rFonts w:ascii="Calibri" w:eastAsia="Times New Roman" w:hAnsi="Calibri" w:cs="Times New Roman"/>
      <w:lang w:eastAsia="ja-JP"/>
    </w:rPr>
  </w:style>
  <w:style w:type="paragraph" w:customStyle="1" w:styleId="D345FF3D873148C5AE3FBF3267827368">
    <w:name w:val="D345FF3D873148C5AE3FBF3267827368"/>
    <w:rsid w:val="008C7F3C"/>
    <w:rPr>
      <w:rFonts w:ascii="Calibri" w:eastAsia="Times New Roman" w:hAnsi="Calibri" w:cs="Times New Roman"/>
      <w:lang w:eastAsia="ja-JP"/>
    </w:rPr>
  </w:style>
  <w:style w:type="paragraph" w:styleId="BalloonText">
    <w:name w:val="Balloon Text"/>
    <w:basedOn w:val="Normal"/>
    <w:link w:val="BalloonTextChar"/>
    <w:uiPriority w:val="99"/>
    <w:semiHidden/>
    <w:unhideWhenUsed/>
    <w:rsid w:val="008C7F3C"/>
    <w:rPr>
      <w:rFonts w:ascii="Tahoma" w:eastAsia="Calibri" w:hAnsi="Tahoma"/>
      <w:sz w:val="16"/>
      <w:szCs w:val="16"/>
      <w:lang w:val="x-none" w:eastAsia="x-none"/>
    </w:rPr>
  </w:style>
  <w:style w:type="character" w:customStyle="1" w:styleId="BalloonTextChar">
    <w:name w:val="Balloon Text Char"/>
    <w:basedOn w:val="DefaultParagraphFont"/>
    <w:link w:val="BalloonText"/>
    <w:uiPriority w:val="99"/>
    <w:semiHidden/>
    <w:rsid w:val="008C7F3C"/>
    <w:rPr>
      <w:rFonts w:ascii="Tahoma" w:eastAsia="Calibri" w:hAnsi="Tahoma" w:cs="Arial"/>
      <w:sz w:val="16"/>
      <w:szCs w:val="16"/>
      <w:lang w:val="x-none" w:eastAsia="x-none"/>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rsid w:val="008C7F3C"/>
    <w:rPr>
      <w:rFonts w:ascii="Arial" w:hAnsi="Arial"/>
      <w:b/>
      <w:sz w:val="24"/>
      <w:szCs w:val="22"/>
      <w:u w:val="single"/>
    </w:rPr>
  </w:style>
  <w:style w:type="character" w:customStyle="1" w:styleId="UnderlineBold">
    <w:name w:val="Underline + Bold"/>
    <w:uiPriority w:val="1"/>
    <w:qFormat/>
    <w:rsid w:val="008C7F3C"/>
    <w:rPr>
      <w:b/>
      <w:sz w:val="20"/>
      <w:u w:val="single"/>
    </w:rPr>
  </w:style>
  <w:style w:type="paragraph" w:customStyle="1" w:styleId="card">
    <w:name w:val="card"/>
    <w:basedOn w:val="Normal"/>
    <w:link w:val="cardChar"/>
    <w:qFormat/>
    <w:rsid w:val="008C7F3C"/>
    <w:pPr>
      <w:ind w:left="288" w:right="288"/>
    </w:pPr>
    <w:rPr>
      <w:rFonts w:ascii="Times New Roman" w:eastAsia="Times New Roman" w:hAnsi="Times New Roman"/>
      <w:szCs w:val="20"/>
      <w:lang w:val="x-none" w:eastAsia="x-none"/>
    </w:rPr>
  </w:style>
  <w:style w:type="character" w:customStyle="1" w:styleId="cardChar">
    <w:name w:val="card Char"/>
    <w:link w:val="card"/>
    <w:rsid w:val="008C7F3C"/>
    <w:rPr>
      <w:rFonts w:ascii="Times New Roman" w:eastAsia="Times New Roman" w:hAnsi="Times New Roman" w:cs="Arial"/>
      <w:sz w:val="20"/>
      <w:szCs w:val="20"/>
      <w:lang w:val="x-none" w:eastAsia="x-none"/>
    </w:rPr>
  </w:style>
  <w:style w:type="character" w:customStyle="1" w:styleId="underline">
    <w:name w:val="underline"/>
    <w:qFormat/>
    <w:rsid w:val="008C7F3C"/>
    <w:rPr>
      <w:u w:val="single"/>
    </w:rPr>
  </w:style>
  <w:style w:type="character" w:customStyle="1" w:styleId="cite">
    <w:name w:val="cite"/>
    <w:aliases w:val="Heading 3 Char Char Char,Heading 3 Char Char Char1,Char Char2,Citation Char,cites Char Char,Heading 3 Char1 Char,Citation Char Char1 Char Char Char Char Char,Block Writing Char,Index Headers Char, Char Char Char1,Char Char Char1,Heading 3 Char Char"/>
    <w:qFormat/>
    <w:rsid w:val="008C7F3C"/>
    <w:rPr>
      <w:rFonts w:ascii="Arial" w:hAnsi="Arial" w:cs="Arial"/>
      <w:b/>
      <w:sz w:val="24"/>
      <w:u w:val="single"/>
    </w:rPr>
  </w:style>
  <w:style w:type="character" w:customStyle="1" w:styleId="MinimizeChar">
    <w:name w:val="Minimize Char"/>
    <w:rsid w:val="008C7F3C"/>
    <w:rPr>
      <w:rFonts w:ascii="Times New Roman" w:eastAsia="Times New Roman" w:hAnsi="Times New Roman"/>
      <w:color w:val="000000"/>
      <w:sz w:val="12"/>
    </w:rPr>
  </w:style>
  <w:style w:type="paragraph" w:customStyle="1" w:styleId="NormalText">
    <w:name w:val="Normal Text"/>
    <w:basedOn w:val="Normal"/>
    <w:autoRedefine/>
    <w:rsid w:val="008C7F3C"/>
    <w:pPr>
      <w:jc w:val="both"/>
    </w:pPr>
    <w:rPr>
      <w:rFonts w:ascii="Times New Roman" w:eastAsia="Times New Roman" w:hAnsi="Times New Roman"/>
      <w:szCs w:val="26"/>
    </w:rPr>
  </w:style>
  <w:style w:type="paragraph" w:customStyle="1" w:styleId="tag">
    <w:name w:val="tag"/>
    <w:basedOn w:val="Normal"/>
    <w:next w:val="Normal"/>
    <w:link w:val="tagChar"/>
    <w:qFormat/>
    <w:rsid w:val="008C7F3C"/>
    <w:rPr>
      <w:rFonts w:eastAsia="Calibri"/>
      <w:b/>
      <w:szCs w:val="20"/>
      <w:lang w:val="x-none" w:eastAsia="x-non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8C7F3C"/>
    <w:rPr>
      <w:rFonts w:ascii="Arial" w:eastAsia="Calibri" w:hAnsi="Arial" w:cs="Arial"/>
      <w:b/>
      <w:sz w:val="20"/>
      <w:szCs w:val="20"/>
      <w:lang w:val="x-none" w:eastAsia="x-none"/>
    </w:rPr>
  </w:style>
  <w:style w:type="character" w:customStyle="1" w:styleId="Author">
    <w:name w:val="Author"/>
    <w:rsid w:val="008C7F3C"/>
    <w:rPr>
      <w:b/>
      <w:sz w:val="24"/>
    </w:rPr>
  </w:style>
  <w:style w:type="character" w:customStyle="1" w:styleId="UnderlineChar">
    <w:name w:val="Underline Char"/>
    <w:rsid w:val="008C7F3C"/>
    <w:rPr>
      <w:rFonts w:ascii="Arial Narrow" w:hAnsi="Arial Narrow"/>
      <w:u w:val="thick"/>
    </w:rPr>
  </w:style>
  <w:style w:type="character" w:customStyle="1" w:styleId="Emphasis2">
    <w:name w:val="Emphasis2"/>
    <w:rsid w:val="008C7F3C"/>
    <w:rPr>
      <w:rFonts w:ascii="Franklin Gothic Heavy" w:hAnsi="Franklin Gothic Heavy"/>
      <w:iCs/>
      <w:u w:val="single"/>
    </w:rPr>
  </w:style>
  <w:style w:type="paragraph" w:customStyle="1" w:styleId="Card0">
    <w:name w:val="Card"/>
    <w:basedOn w:val="Normal"/>
    <w:link w:val="CardChar0"/>
    <w:rsid w:val="008C7F3C"/>
    <w:pPr>
      <w:ind w:left="288" w:right="288"/>
    </w:pPr>
    <w:rPr>
      <w:rFonts w:ascii="Times New Roman" w:eastAsia="Times New Roman" w:hAnsi="Times New Roman"/>
      <w:snapToGrid w:val="0"/>
      <w:color w:val="000000"/>
      <w:szCs w:val="20"/>
      <w:lang w:val="x-none" w:eastAsia="x-none"/>
    </w:rPr>
  </w:style>
  <w:style w:type="character" w:customStyle="1" w:styleId="CardChar0">
    <w:name w:val="Card Char"/>
    <w:link w:val="Card0"/>
    <w:rsid w:val="008C7F3C"/>
    <w:rPr>
      <w:rFonts w:ascii="Times New Roman" w:eastAsia="Times New Roman" w:hAnsi="Times New Roman" w:cs="Arial"/>
      <w:snapToGrid w:val="0"/>
      <w:color w:val="000000"/>
      <w:sz w:val="20"/>
      <w:szCs w:val="20"/>
      <w:lang w:val="x-none" w:eastAsia="x-none"/>
    </w:rPr>
  </w:style>
  <w:style w:type="paragraph" w:customStyle="1" w:styleId="Normaltext0">
    <w:name w:val="Normal text"/>
    <w:basedOn w:val="Normal"/>
    <w:link w:val="NormaltextCharChar"/>
    <w:autoRedefine/>
    <w:rsid w:val="008C7F3C"/>
    <w:pPr>
      <w:ind w:left="432"/>
    </w:pPr>
    <w:rPr>
      <w:rFonts w:ascii="Arial Narrow" w:eastAsia="SimSun" w:hAnsi="Arial Narrow"/>
      <w:color w:val="000000"/>
      <w:sz w:val="16"/>
      <w:szCs w:val="20"/>
      <w:lang w:val="x-none" w:eastAsia="x-none"/>
    </w:rPr>
  </w:style>
  <w:style w:type="character" w:customStyle="1" w:styleId="NormaltextCharChar">
    <w:name w:val="Normal text Char Char"/>
    <w:link w:val="Normaltext0"/>
    <w:rsid w:val="008C7F3C"/>
    <w:rPr>
      <w:rFonts w:ascii="Arial Narrow" w:eastAsia="SimSun" w:hAnsi="Arial Narrow" w:cs="Arial"/>
      <w:color w:val="000000"/>
      <w:sz w:val="16"/>
      <w:szCs w:val="20"/>
      <w:lang w:val="x-none" w:eastAsia="x-none"/>
    </w:rPr>
  </w:style>
  <w:style w:type="paragraph" w:customStyle="1" w:styleId="TagofCard">
    <w:name w:val="Tag of Card"/>
    <w:basedOn w:val="Normaltext0"/>
    <w:next w:val="Normaltext0"/>
    <w:link w:val="TagofCardChar"/>
    <w:autoRedefine/>
    <w:rsid w:val="008C7F3C"/>
    <w:rPr>
      <w:b/>
      <w:sz w:val="28"/>
    </w:rPr>
  </w:style>
  <w:style w:type="character" w:customStyle="1" w:styleId="TagofCardChar">
    <w:name w:val="Tag of Card Char"/>
    <w:link w:val="TagofCard"/>
    <w:rsid w:val="008C7F3C"/>
    <w:rPr>
      <w:rFonts w:ascii="Arial Narrow" w:eastAsia="SimSun" w:hAnsi="Arial Narrow" w:cs="Arial"/>
      <w:b/>
      <w:color w:val="000000"/>
      <w:sz w:val="28"/>
      <w:szCs w:val="20"/>
      <w:lang w:val="x-none" w:eastAsia="x-none"/>
    </w:rPr>
  </w:style>
  <w:style w:type="paragraph" w:customStyle="1" w:styleId="Sourcename">
    <w:name w:val="Source name"/>
    <w:basedOn w:val="Normaltext0"/>
    <w:link w:val="SourcenameChar"/>
    <w:autoRedefine/>
    <w:rsid w:val="008C7F3C"/>
    <w:rPr>
      <w:b/>
      <w:bCs/>
      <w:sz w:val="20"/>
    </w:rPr>
  </w:style>
  <w:style w:type="character" w:customStyle="1" w:styleId="SourcenameChar">
    <w:name w:val="Source name Char"/>
    <w:link w:val="Sourcename"/>
    <w:rsid w:val="008C7F3C"/>
    <w:rPr>
      <w:rFonts w:ascii="Arial Narrow" w:eastAsia="SimSun" w:hAnsi="Arial Narrow" w:cs="Arial"/>
      <w:b/>
      <w:bCs/>
      <w:color w:val="000000"/>
      <w:sz w:val="20"/>
      <w:szCs w:val="20"/>
      <w:lang w:val="x-none" w:eastAsia="x-none"/>
    </w:rPr>
  </w:style>
  <w:style w:type="paragraph" w:customStyle="1" w:styleId="underlinedcard">
    <w:name w:val="underlined card"/>
    <w:basedOn w:val="Normaltext0"/>
    <w:link w:val="underlinedcardChar"/>
    <w:autoRedefine/>
    <w:rsid w:val="008C7F3C"/>
    <w:rPr>
      <w:sz w:val="22"/>
      <w:u w:val="single"/>
    </w:rPr>
  </w:style>
  <w:style w:type="character" w:customStyle="1" w:styleId="underlinedcardChar">
    <w:name w:val="underlined card Char"/>
    <w:link w:val="underlinedcard"/>
    <w:rsid w:val="008C7F3C"/>
    <w:rPr>
      <w:rFonts w:ascii="Arial Narrow" w:eastAsia="SimSun" w:hAnsi="Arial Narrow" w:cs="Arial"/>
      <w:color w:val="000000"/>
      <w:szCs w:val="20"/>
      <w:u w:val="single"/>
      <w:lang w:val="x-none" w:eastAsia="x-none"/>
    </w:rPr>
  </w:style>
  <w:style w:type="character" w:customStyle="1" w:styleId="Heading2Char1">
    <w:name w:val="Heading 2 Char1"/>
    <w:rsid w:val="008C7F3C"/>
    <w:rPr>
      <w:rFonts w:cs="Arial"/>
      <w:b/>
      <w:bCs/>
      <w:iCs/>
      <w:szCs w:val="28"/>
      <w:lang w:val="en-US" w:eastAsia="en-US" w:bidi="ar-SA"/>
    </w:rPr>
  </w:style>
  <w:style w:type="paragraph" w:styleId="BodyText">
    <w:name w:val="Body Text"/>
    <w:basedOn w:val="Normal"/>
    <w:link w:val="BodyTextChar"/>
    <w:rsid w:val="008C7F3C"/>
    <w:pPr>
      <w:autoSpaceDE w:val="0"/>
      <w:autoSpaceDN w:val="0"/>
    </w:pPr>
    <w:rPr>
      <w:rFonts w:ascii="Times New Roman" w:eastAsia="Times New Roman" w:hAnsi="Times New Roman"/>
      <w:szCs w:val="20"/>
      <w:lang w:val="en-AU" w:eastAsia="x-none"/>
    </w:rPr>
  </w:style>
  <w:style w:type="character" w:customStyle="1" w:styleId="BodyTextChar">
    <w:name w:val="Body Text Char"/>
    <w:basedOn w:val="DefaultParagraphFont"/>
    <w:link w:val="BodyText"/>
    <w:rsid w:val="008C7F3C"/>
    <w:rPr>
      <w:rFonts w:ascii="Times New Roman" w:eastAsia="Times New Roman" w:hAnsi="Times New Roman" w:cs="Arial"/>
      <w:sz w:val="20"/>
      <w:szCs w:val="20"/>
      <w:lang w:val="en-AU" w:eastAsia="x-none"/>
    </w:rPr>
  </w:style>
  <w:style w:type="paragraph" w:customStyle="1" w:styleId="FullText">
    <w:name w:val="Full Text"/>
    <w:basedOn w:val="Normal"/>
    <w:rsid w:val="008C7F3C"/>
    <w:rPr>
      <w:rFonts w:ascii="Arial Narrow" w:eastAsia="Times New Roman" w:hAnsi="Arial Narrow"/>
      <w:sz w:val="16"/>
      <w:szCs w:val="24"/>
    </w:rPr>
  </w:style>
  <w:style w:type="character" w:customStyle="1" w:styleId="SourceBold">
    <w:name w:val="Source Bold"/>
    <w:rsid w:val="008C7F3C"/>
    <w:rPr>
      <w:rFonts w:ascii="Arial Narrow" w:hAnsi="Arial Narrow"/>
      <w:b/>
      <w:sz w:val="24"/>
      <w:u w:val="none"/>
    </w:rPr>
  </w:style>
  <w:style w:type="paragraph" w:customStyle="1" w:styleId="citenon-bold">
    <w:name w:val="cite non-bold"/>
    <w:basedOn w:val="Normal"/>
    <w:link w:val="citenon-boldChar"/>
    <w:rsid w:val="008C7F3C"/>
    <w:pPr>
      <w:widowControl w:val="0"/>
    </w:pPr>
    <w:rPr>
      <w:rFonts w:ascii="Times New Roman" w:eastAsia="Times New Roman" w:hAnsi="Times New Roman"/>
      <w:lang w:val="x-none" w:eastAsia="x-none"/>
    </w:rPr>
  </w:style>
  <w:style w:type="character" w:customStyle="1" w:styleId="citenon-boldChar">
    <w:name w:val="cite non-bold Char"/>
    <w:link w:val="citenon-bold"/>
    <w:rsid w:val="008C7F3C"/>
    <w:rPr>
      <w:rFonts w:ascii="Times New Roman" w:eastAsia="Times New Roman" w:hAnsi="Times New Roman" w:cs="Arial"/>
      <w:sz w:val="20"/>
      <w:lang w:val="x-none" w:eastAsia="x-none"/>
    </w:rPr>
  </w:style>
  <w:style w:type="character" w:customStyle="1" w:styleId="Box">
    <w:name w:val="Box"/>
    <w:qFormat/>
    <w:rsid w:val="008C7F3C"/>
    <w:rPr>
      <w:b/>
      <w:u w:val="single"/>
      <w:bdr w:val="single" w:sz="4" w:space="0" w:color="auto"/>
    </w:rPr>
  </w:style>
  <w:style w:type="paragraph" w:customStyle="1" w:styleId="TextUnderline">
    <w:name w:val="Text Underline"/>
    <w:basedOn w:val="Normal"/>
    <w:link w:val="TextUnderlineChar"/>
    <w:rsid w:val="008C7F3C"/>
    <w:rPr>
      <w:rFonts w:ascii="Garamond" w:eastAsia="Times New Roman" w:hAnsi="Garamond"/>
      <w:bCs/>
      <w:kern w:val="20"/>
      <w:szCs w:val="32"/>
      <w:u w:val="single"/>
      <w:lang w:val="x-none" w:eastAsia="x-none"/>
    </w:rPr>
  </w:style>
  <w:style w:type="character" w:customStyle="1" w:styleId="TextUnderlineChar">
    <w:name w:val="Text Underline Char"/>
    <w:link w:val="TextUnderline"/>
    <w:rsid w:val="008C7F3C"/>
    <w:rPr>
      <w:rFonts w:ascii="Garamond" w:eastAsia="Times New Roman" w:hAnsi="Garamond" w:cs="Arial"/>
      <w:bCs/>
      <w:kern w:val="20"/>
      <w:sz w:val="20"/>
      <w:szCs w:val="32"/>
      <w:u w:val="single"/>
      <w:lang w:val="x-none" w:eastAsia="x-none"/>
    </w:rPr>
  </w:style>
  <w:style w:type="paragraph" w:customStyle="1" w:styleId="SmallText">
    <w:name w:val="Small Text"/>
    <w:basedOn w:val="Normal"/>
    <w:next w:val="Normal"/>
    <w:link w:val="SmallTextChar"/>
    <w:rsid w:val="008C7F3C"/>
    <w:rPr>
      <w:rFonts w:ascii="Arial Narrow" w:eastAsia="Times New Roman" w:hAnsi="Arial Narrow"/>
      <w:sz w:val="18"/>
      <w:szCs w:val="20"/>
      <w:lang w:val="x-none" w:eastAsia="x-none"/>
    </w:rPr>
  </w:style>
  <w:style w:type="character" w:customStyle="1" w:styleId="SmallTextChar">
    <w:name w:val="Small Text Char"/>
    <w:link w:val="SmallText"/>
    <w:rsid w:val="008C7F3C"/>
    <w:rPr>
      <w:rFonts w:ascii="Arial Narrow" w:eastAsia="Times New Roman" w:hAnsi="Arial Narrow" w:cs="Arial"/>
      <w:sz w:val="18"/>
      <w:szCs w:val="20"/>
      <w:lang w:val="x-none" w:eastAsia="x-none"/>
    </w:rPr>
  </w:style>
  <w:style w:type="paragraph" w:customStyle="1" w:styleId="CardTagandCite">
    <w:name w:val="Card Tag and Cite"/>
    <w:basedOn w:val="Normal"/>
    <w:next w:val="Normal"/>
    <w:link w:val="CardTagandCiteChar"/>
    <w:rsid w:val="008C7F3C"/>
    <w:rPr>
      <w:rFonts w:eastAsia="Calibri"/>
      <w:b/>
      <w:sz w:val="26"/>
      <w:lang w:val="x-none" w:eastAsia="x-none"/>
    </w:rPr>
  </w:style>
  <w:style w:type="character" w:customStyle="1" w:styleId="CardTagandCiteChar">
    <w:name w:val="Card Tag and Cite Char"/>
    <w:link w:val="CardTagandCite"/>
    <w:rsid w:val="008C7F3C"/>
    <w:rPr>
      <w:rFonts w:ascii="Georgia" w:eastAsia="Calibri" w:hAnsi="Georgia" w:cs="Arial"/>
      <w:b/>
      <w:sz w:val="26"/>
      <w:lang w:val="x-none" w:eastAsia="x-none"/>
    </w:rPr>
  </w:style>
  <w:style w:type="paragraph" w:customStyle="1" w:styleId="CardText1">
    <w:name w:val="Card Text 1"/>
    <w:basedOn w:val="Normal"/>
    <w:link w:val="CardText1Char"/>
    <w:autoRedefine/>
    <w:rsid w:val="008C7F3C"/>
    <w:rPr>
      <w:rFonts w:eastAsia="Calibri"/>
      <w:color w:val="000000"/>
      <w:u w:val="single"/>
      <w:lang w:val="x-none" w:eastAsia="x-none"/>
    </w:rPr>
  </w:style>
  <w:style w:type="character" w:customStyle="1" w:styleId="CardText1Char">
    <w:name w:val="Card Text 1 Char"/>
    <w:link w:val="CardText1"/>
    <w:rsid w:val="008C7F3C"/>
    <w:rPr>
      <w:rFonts w:ascii="Georgia" w:eastAsia="Calibri" w:hAnsi="Georgia" w:cs="Arial"/>
      <w:color w:val="000000"/>
      <w:u w:val="single"/>
      <w:lang w:val="x-none" w:eastAsia="x-none"/>
    </w:rPr>
  </w:style>
  <w:style w:type="paragraph" w:customStyle="1" w:styleId="CardText2">
    <w:name w:val="Card Text 2"/>
    <w:basedOn w:val="CardText1"/>
    <w:link w:val="CardText2Char"/>
    <w:rsid w:val="008C7F3C"/>
    <w:rPr>
      <w:b/>
    </w:rPr>
  </w:style>
  <w:style w:type="character" w:customStyle="1" w:styleId="CardText2Char">
    <w:name w:val="Card Text 2 Char"/>
    <w:link w:val="CardText2"/>
    <w:rsid w:val="008C7F3C"/>
    <w:rPr>
      <w:rFonts w:ascii="Georgia" w:eastAsia="Calibri" w:hAnsi="Georgia" w:cs="Arial"/>
      <w:b/>
      <w:color w:val="000000"/>
      <w:u w:val="single"/>
      <w:lang w:val="x-none" w:eastAsia="x-none"/>
    </w:rPr>
  </w:style>
  <w:style w:type="character" w:customStyle="1" w:styleId="Style4Char">
    <w:name w:val="Style4 Char"/>
    <w:link w:val="Style4"/>
    <w:rsid w:val="008C7F3C"/>
    <w:rPr>
      <w:rFonts w:ascii="Arial Narrow" w:hAnsi="Arial Narrow"/>
      <w:u w:val="single"/>
    </w:rPr>
  </w:style>
  <w:style w:type="paragraph" w:customStyle="1" w:styleId="Style4">
    <w:name w:val="Style4"/>
    <w:basedOn w:val="Normal"/>
    <w:link w:val="Style4Char"/>
    <w:rsid w:val="008C7F3C"/>
    <w:rPr>
      <w:rFonts w:ascii="Arial Narrow" w:hAnsi="Arial Narrow" w:cstheme="minorBidi"/>
      <w:u w:val="single"/>
    </w:rPr>
  </w:style>
  <w:style w:type="paragraph" w:customStyle="1" w:styleId="Style">
    <w:name w:val="Style"/>
    <w:rsid w:val="008C7F3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lockTitle">
    <w:name w:val="Block Title"/>
    <w:basedOn w:val="Heading1"/>
    <w:next w:val="Normal"/>
    <w:link w:val="BlockTitleChar"/>
    <w:qFormat/>
    <w:rsid w:val="008C7F3C"/>
    <w:pPr>
      <w:keepNext w:val="0"/>
      <w:keepLines w:val="0"/>
      <w:widowControl w:val="0"/>
      <w:spacing w:before="0" w:after="120"/>
    </w:pPr>
    <w:rPr>
      <w:rFonts w:ascii="Times New Roman" w:eastAsia="Times New Roman" w:hAnsi="Times New Roman" w:cs="Times New Roman"/>
      <w:kern w:val="32"/>
      <w:sz w:val="32"/>
      <w:szCs w:val="32"/>
      <w:lang w:val="x-none" w:eastAsia="x-none"/>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8C7F3C"/>
    <w:rPr>
      <w:rFonts w:ascii="Times New Roman" w:eastAsia="Times New Roman" w:hAnsi="Times New Roman" w:cs="Times New Roman"/>
      <w:b/>
      <w:bCs/>
      <w:caps/>
      <w:kern w:val="32"/>
      <w:sz w:val="32"/>
      <w:szCs w:val="32"/>
      <w:u w:val="single"/>
      <w:lang w:val="x-none" w:eastAsia="x-none"/>
    </w:rPr>
  </w:style>
  <w:style w:type="character" w:customStyle="1" w:styleId="AuthorDate">
    <w:name w:val="Author Date"/>
    <w:rsid w:val="008C7F3C"/>
    <w:rPr>
      <w:b/>
      <w:sz w:val="24"/>
      <w:u w:val="thick"/>
    </w:rPr>
  </w:style>
  <w:style w:type="character" w:customStyle="1" w:styleId="2xBoldUnderline">
    <w:name w:val="2x_Bold_Underline"/>
    <w:rsid w:val="008C7F3C"/>
    <w:rPr>
      <w:b/>
      <w:bCs/>
      <w:sz w:val="24"/>
      <w:u w:val="thick"/>
    </w:rPr>
  </w:style>
  <w:style w:type="character" w:customStyle="1" w:styleId="Dottedunderline">
    <w:name w:val="Dotted underline"/>
    <w:rsid w:val="008C7F3C"/>
    <w:rPr>
      <w:u w:val="dotted"/>
    </w:rPr>
  </w:style>
  <w:style w:type="character" w:customStyle="1" w:styleId="loose">
    <w:name w:val="loose"/>
    <w:rsid w:val="008C7F3C"/>
  </w:style>
  <w:style w:type="character" w:customStyle="1" w:styleId="verdana">
    <w:name w:val="verdana"/>
    <w:rsid w:val="008C7F3C"/>
  </w:style>
  <w:style w:type="character" w:customStyle="1" w:styleId="hit">
    <w:name w:val="hit"/>
    <w:rsid w:val="008C7F3C"/>
  </w:style>
  <w:style w:type="paragraph" w:customStyle="1" w:styleId="citeunread">
    <w:name w:val="cite unread"/>
    <w:basedOn w:val="Normal"/>
    <w:link w:val="citeunreadChar"/>
    <w:rsid w:val="008C7F3C"/>
    <w:pPr>
      <w:widowControl w:val="0"/>
      <w:overflowPunct w:val="0"/>
      <w:autoSpaceDE w:val="0"/>
      <w:autoSpaceDN w:val="0"/>
      <w:adjustRightInd w:val="0"/>
      <w:spacing w:after="120"/>
    </w:pPr>
    <w:rPr>
      <w:rFonts w:ascii="Times New Roman" w:eastAsia="MS Mincho" w:hAnsi="Times New Roman"/>
      <w:kern w:val="28"/>
      <w:sz w:val="18"/>
      <w:szCs w:val="20"/>
      <w:lang w:val="en" w:eastAsia="x-none"/>
    </w:rPr>
  </w:style>
  <w:style w:type="character" w:customStyle="1" w:styleId="citeunreadChar">
    <w:name w:val="cite unread Char"/>
    <w:link w:val="citeunread"/>
    <w:rsid w:val="008C7F3C"/>
    <w:rPr>
      <w:rFonts w:ascii="Times New Roman" w:eastAsia="MS Mincho" w:hAnsi="Times New Roman" w:cs="Arial"/>
      <w:kern w:val="28"/>
      <w:sz w:val="18"/>
      <w:szCs w:val="20"/>
      <w:lang w:val="en" w:eastAsia="x-none"/>
    </w:rPr>
  </w:style>
  <w:style w:type="paragraph" w:customStyle="1" w:styleId="read">
    <w:name w:val="read"/>
    <w:basedOn w:val="Normal"/>
    <w:next w:val="Normal"/>
    <w:link w:val="readCharChar"/>
    <w:rsid w:val="008C7F3C"/>
    <w:rPr>
      <w:rFonts w:ascii="Times New Roman" w:eastAsia="Times New Roman" w:hAnsi="Times New Roman"/>
      <w:b/>
      <w:szCs w:val="20"/>
      <w:u w:val="single"/>
      <w:lang w:val="x-none" w:eastAsia="x-none"/>
    </w:rPr>
  </w:style>
  <w:style w:type="character" w:customStyle="1" w:styleId="readCharChar">
    <w:name w:val="read Char Char"/>
    <w:link w:val="read"/>
    <w:locked/>
    <w:rsid w:val="008C7F3C"/>
    <w:rPr>
      <w:rFonts w:ascii="Times New Roman" w:eastAsia="Times New Roman" w:hAnsi="Times New Roman" w:cs="Arial"/>
      <w:b/>
      <w:sz w:val="20"/>
      <w:szCs w:val="20"/>
      <w:u w:val="single"/>
      <w:lang w:val="x-none" w:eastAsia="x-none"/>
    </w:rPr>
  </w:style>
  <w:style w:type="paragraph" w:customStyle="1" w:styleId="2ndLevel-TAG">
    <w:name w:val="2nd Level - TAG"/>
    <w:basedOn w:val="Normal"/>
    <w:next w:val="Normal"/>
    <w:rsid w:val="008C7F3C"/>
    <w:pPr>
      <w:spacing w:before="240"/>
      <w:outlineLvl w:val="2"/>
    </w:pPr>
    <w:rPr>
      <w:rFonts w:ascii="Times New Roman" w:eastAsia="Times New Roman" w:hAnsi="Times New Roman"/>
      <w:b/>
      <w:szCs w:val="24"/>
    </w:rPr>
  </w:style>
  <w:style w:type="paragraph" w:customStyle="1" w:styleId="noread">
    <w:name w:val="no read"/>
    <w:basedOn w:val="Normal"/>
    <w:link w:val="noreadChar"/>
    <w:rsid w:val="008C7F3C"/>
    <w:rPr>
      <w:rFonts w:ascii="Times New Roman" w:eastAsia="Times New Roman" w:hAnsi="Times New Roman"/>
      <w:sz w:val="16"/>
      <w:szCs w:val="18"/>
      <w:lang w:val="x-none" w:eastAsia="x-none"/>
    </w:rPr>
  </w:style>
  <w:style w:type="character" w:customStyle="1" w:styleId="noreadChar">
    <w:name w:val="no read Char"/>
    <w:link w:val="noread"/>
    <w:rsid w:val="008C7F3C"/>
    <w:rPr>
      <w:rFonts w:ascii="Times New Roman" w:eastAsia="Times New Roman" w:hAnsi="Times New Roman" w:cs="Arial"/>
      <w:sz w:val="16"/>
      <w:szCs w:val="18"/>
      <w:lang w:val="x-none" w:eastAsia="x-none"/>
    </w:rPr>
  </w:style>
  <w:style w:type="character" w:customStyle="1" w:styleId="readChar">
    <w:name w:val="read Char"/>
    <w:rsid w:val="008C7F3C"/>
    <w:rPr>
      <w:szCs w:val="22"/>
      <w:u w:val="single"/>
      <w:lang w:val="en-US" w:eastAsia="en-US" w:bidi="ar-SA"/>
    </w:rPr>
  </w:style>
  <w:style w:type="paragraph" w:customStyle="1" w:styleId="AuthorDate0">
    <w:name w:val="AuthorDate"/>
    <w:basedOn w:val="Normal"/>
    <w:rsid w:val="008C7F3C"/>
    <w:rPr>
      <w:rFonts w:ascii="Times New Roman" w:eastAsia="MS Mincho" w:hAnsi="Times New Roman"/>
      <w:b/>
      <w:szCs w:val="20"/>
    </w:rPr>
  </w:style>
  <w:style w:type="character" w:customStyle="1" w:styleId="underlining">
    <w:name w:val="underlining"/>
    <w:rsid w:val="008C7F3C"/>
    <w:rPr>
      <w:u w:val="single"/>
    </w:rPr>
  </w:style>
  <w:style w:type="character" w:customStyle="1" w:styleId="blue">
    <w:name w:val="blue"/>
    <w:rsid w:val="008C7F3C"/>
  </w:style>
  <w:style w:type="character" w:styleId="Strong">
    <w:name w:val="Strong"/>
    <w:uiPriority w:val="22"/>
    <w:qFormat/>
    <w:rsid w:val="008C7F3C"/>
    <w:rPr>
      <w:b/>
      <w:bCs/>
    </w:rPr>
  </w:style>
  <w:style w:type="character" w:customStyle="1" w:styleId="TitleChar">
    <w:name w:val="Title Char"/>
    <w:link w:val="Title"/>
    <w:uiPriority w:val="1"/>
    <w:qFormat/>
    <w:rsid w:val="008C7F3C"/>
    <w:rPr>
      <w:u w:val="single"/>
    </w:rPr>
  </w:style>
  <w:style w:type="paragraph" w:styleId="Title">
    <w:name w:val="Title"/>
    <w:basedOn w:val="Normal"/>
    <w:next w:val="Normal"/>
    <w:link w:val="TitleChar"/>
    <w:uiPriority w:val="1"/>
    <w:qFormat/>
    <w:rsid w:val="008C7F3C"/>
    <w:pPr>
      <w:outlineLvl w:val="0"/>
    </w:pPr>
    <w:rPr>
      <w:rFonts w:asciiTheme="minorHAnsi" w:hAnsiTheme="minorHAnsi" w:cstheme="minorBidi"/>
      <w:u w:val="single"/>
    </w:rPr>
  </w:style>
  <w:style w:type="character" w:customStyle="1" w:styleId="TitleChar1">
    <w:name w:val="Title Char1"/>
    <w:basedOn w:val="DefaultParagraphFont"/>
    <w:uiPriority w:val="10"/>
    <w:rsid w:val="008C7F3C"/>
    <w:rPr>
      <w:rFonts w:asciiTheme="majorHAnsi" w:eastAsiaTheme="majorEastAsia" w:hAnsiTheme="majorHAnsi" w:cstheme="majorBidi"/>
      <w:color w:val="17365D" w:themeColor="text2" w:themeShade="BF"/>
      <w:spacing w:val="5"/>
      <w:kern w:val="28"/>
      <w:sz w:val="52"/>
      <w:szCs w:val="52"/>
    </w:rPr>
  </w:style>
  <w:style w:type="character" w:customStyle="1" w:styleId="addmd">
    <w:name w:val="addmd"/>
    <w:rsid w:val="008C7F3C"/>
  </w:style>
  <w:style w:type="paragraph" w:styleId="BodyTextIndent2">
    <w:name w:val="Body Text Indent 2"/>
    <w:basedOn w:val="Normal"/>
    <w:link w:val="BodyTextIndent2Char"/>
    <w:rsid w:val="008C7F3C"/>
    <w:pPr>
      <w:ind w:leftChars="233" w:left="559" w:firstLineChars="300" w:firstLine="600"/>
    </w:pPr>
    <w:rPr>
      <w:rFonts w:ascii="HGSSoeiKakugothicUB" w:eastAsia="MS Mincho"/>
      <w:szCs w:val="20"/>
      <w:lang w:val="x-none" w:eastAsia="ja-JP"/>
    </w:rPr>
  </w:style>
  <w:style w:type="character" w:customStyle="1" w:styleId="BodyTextIndent2Char">
    <w:name w:val="Body Text Indent 2 Char"/>
    <w:basedOn w:val="DefaultParagraphFont"/>
    <w:link w:val="BodyTextIndent2"/>
    <w:rsid w:val="008C7F3C"/>
    <w:rPr>
      <w:rFonts w:ascii="HGSSoeiKakugothicUB" w:eastAsia="MS Mincho" w:hAnsi="Arial" w:cs="Arial"/>
      <w:sz w:val="20"/>
      <w:szCs w:val="20"/>
      <w:lang w:val="x-none" w:eastAsia="ja-JP"/>
    </w:rPr>
  </w:style>
  <w:style w:type="paragraph" w:styleId="NormalWeb">
    <w:name w:val="Normal (Web)"/>
    <w:basedOn w:val="Normal"/>
    <w:uiPriority w:val="99"/>
    <w:rsid w:val="008C7F3C"/>
    <w:pPr>
      <w:spacing w:before="100" w:beforeAutospacing="1" w:after="100" w:afterAutospacing="1"/>
    </w:pPr>
    <w:rPr>
      <w:rFonts w:ascii="Times" w:eastAsia="平成明朝" w:hAnsi="Times"/>
      <w:szCs w:val="20"/>
      <w:lang w:eastAsia="ja-JP"/>
    </w:rPr>
  </w:style>
  <w:style w:type="character" w:styleId="FootnoteReference">
    <w:name w:val="footnote reference"/>
    <w:uiPriority w:val="99"/>
    <w:rsid w:val="008C7F3C"/>
    <w:rPr>
      <w:color w:val="000000"/>
    </w:rPr>
  </w:style>
  <w:style w:type="character" w:customStyle="1" w:styleId="apple-style-span">
    <w:name w:val="apple-style-span"/>
    <w:rsid w:val="008C7F3C"/>
  </w:style>
  <w:style w:type="character" w:customStyle="1" w:styleId="A6">
    <w:name w:val="A6"/>
    <w:uiPriority w:val="99"/>
    <w:rsid w:val="008C7F3C"/>
    <w:rPr>
      <w:rFonts w:ascii="Times New Roman" w:hAnsi="Times New Roman"/>
      <w:color w:val="000000"/>
      <w:sz w:val="14"/>
      <w:szCs w:val="14"/>
    </w:rPr>
  </w:style>
  <w:style w:type="paragraph" w:customStyle="1" w:styleId="small">
    <w:name w:val="small"/>
    <w:basedOn w:val="Normal"/>
    <w:next w:val="Normal"/>
    <w:link w:val="smallChar"/>
    <w:rsid w:val="008C7F3C"/>
    <w:rPr>
      <w:rFonts w:ascii="Times New Roman" w:eastAsia="Calibri" w:hAnsi="Times New Roman"/>
      <w:sz w:val="16"/>
      <w:lang w:val="x-none" w:eastAsia="x-none"/>
    </w:rPr>
  </w:style>
  <w:style w:type="character" w:customStyle="1" w:styleId="smallChar">
    <w:name w:val="small Char"/>
    <w:link w:val="small"/>
    <w:rsid w:val="008C7F3C"/>
    <w:rPr>
      <w:rFonts w:ascii="Times New Roman" w:eastAsia="Calibri" w:hAnsi="Times New Roman" w:cs="Arial"/>
      <w:sz w:val="16"/>
      <w:lang w:val="x-none" w:eastAsia="x-none"/>
    </w:rPr>
  </w:style>
  <w:style w:type="character" w:customStyle="1" w:styleId="il">
    <w:name w:val="il"/>
    <w:rsid w:val="008C7F3C"/>
  </w:style>
  <w:style w:type="paragraph" w:customStyle="1" w:styleId="Underlining0">
    <w:name w:val="Underlining"/>
    <w:basedOn w:val="Normal"/>
    <w:link w:val="UnderliningChar"/>
    <w:rsid w:val="008C7F3C"/>
    <w:rPr>
      <w:rFonts w:eastAsia="Calibri"/>
      <w:u w:val="single"/>
      <w:lang w:val="x-none" w:eastAsia="x-none"/>
    </w:rPr>
  </w:style>
  <w:style w:type="character" w:customStyle="1" w:styleId="UnderliningChar">
    <w:name w:val="Underlining Char"/>
    <w:link w:val="Underlining0"/>
    <w:rsid w:val="008C7F3C"/>
    <w:rPr>
      <w:rFonts w:ascii="Arial" w:eastAsia="Calibri" w:hAnsi="Arial" w:cs="Arial"/>
      <w:sz w:val="20"/>
      <w:u w:val="single"/>
      <w:lang w:val="x-none" w:eastAsia="x-none"/>
    </w:rPr>
  </w:style>
  <w:style w:type="character" w:customStyle="1" w:styleId="boldunderline1">
    <w:name w:val="bold underline"/>
    <w:qFormat/>
    <w:rsid w:val="008C7F3C"/>
    <w:rPr>
      <w:b/>
      <w:bCs w:val="0"/>
      <w:sz w:val="20"/>
      <w:u w:val="single"/>
    </w:rPr>
  </w:style>
  <w:style w:type="paragraph" w:customStyle="1" w:styleId="CiteCard">
    <w:name w:val="Cite_Card"/>
    <w:link w:val="CiteCardChar"/>
    <w:rsid w:val="008C7F3C"/>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8C7F3C"/>
    <w:rPr>
      <w:rFonts w:ascii="Times New Roman" w:eastAsia="Times New Roman" w:hAnsi="Times New Roman" w:cs="Arial"/>
      <w:bCs/>
      <w:sz w:val="20"/>
      <w:szCs w:val="20"/>
    </w:rPr>
  </w:style>
  <w:style w:type="character" w:customStyle="1" w:styleId="btitle">
    <w:name w:val="btitle"/>
    <w:rsid w:val="008C7F3C"/>
  </w:style>
  <w:style w:type="character" w:customStyle="1" w:styleId="green">
    <w:name w:val="green"/>
    <w:rsid w:val="008C7F3C"/>
  </w:style>
  <w:style w:type="paragraph" w:customStyle="1" w:styleId="CM5">
    <w:name w:val="CM5"/>
    <w:basedOn w:val="Default"/>
    <w:next w:val="Default"/>
    <w:uiPriority w:val="99"/>
    <w:rsid w:val="008C7F3C"/>
    <w:pPr>
      <w:widowControl w:val="0"/>
      <w:spacing w:after="0" w:line="240" w:lineRule="auto"/>
    </w:pPr>
    <w:rPr>
      <w:rFonts w:ascii="Times New Roman" w:eastAsia="MS Mincho" w:hAnsi="Times New Roman" w:cs="Times New Roman"/>
      <w:sz w:val="24"/>
    </w:rPr>
  </w:style>
  <w:style w:type="paragraph" w:customStyle="1" w:styleId="CM14">
    <w:name w:val="CM14"/>
    <w:basedOn w:val="Default"/>
    <w:next w:val="Default"/>
    <w:uiPriority w:val="99"/>
    <w:rsid w:val="008C7F3C"/>
    <w:pPr>
      <w:widowControl w:val="0"/>
      <w:spacing w:after="0" w:line="240" w:lineRule="auto"/>
    </w:pPr>
    <w:rPr>
      <w:rFonts w:ascii="Times New Roman" w:eastAsia="MS Mincho" w:hAnsi="Times New Roman" w:cs="Times New Roman"/>
      <w:sz w:val="24"/>
    </w:rPr>
  </w:style>
  <w:style w:type="paragraph" w:customStyle="1" w:styleId="Cite2">
    <w:name w:val="Cite 2"/>
    <w:basedOn w:val="Normal"/>
    <w:qFormat/>
    <w:rsid w:val="008C7F3C"/>
    <w:rPr>
      <w:rFonts w:eastAsia="Calibri"/>
      <w:b/>
      <w:sz w:val="24"/>
      <w:u w:val="single"/>
    </w:rPr>
  </w:style>
  <w:style w:type="character" w:customStyle="1" w:styleId="BodyText1">
    <w:name w:val="Body Text1"/>
    <w:rsid w:val="008C7F3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8C7F3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8C7F3C"/>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8C7F3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8C7F3C"/>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8C7F3C"/>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8C7F3C"/>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8C7F3C"/>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8C7F3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Heading3Char1">
    <w:name w:val="Heading 3 Char1"/>
    <w:aliases w:val="Block Char1"/>
    <w:uiPriority w:val="3"/>
    <w:qFormat/>
    <w:locked/>
    <w:rsid w:val="008C7F3C"/>
    <w:rPr>
      <w:rFonts w:ascii="Arial" w:hAnsi="Arial" w:cs="Arial"/>
      <w:b/>
      <w:sz w:val="24"/>
      <w:szCs w:val="22"/>
      <w:u w:val="single"/>
    </w:rPr>
  </w:style>
  <w:style w:type="character" w:customStyle="1" w:styleId="sehl">
    <w:name w:val="sehl"/>
    <w:basedOn w:val="DefaultParagraphFont"/>
    <w:rsid w:val="00B94498"/>
  </w:style>
  <w:style w:type="character" w:customStyle="1" w:styleId="citationtitle">
    <w:name w:val="citationtitle"/>
    <w:basedOn w:val="DefaultParagraphFont"/>
    <w:rsid w:val="00FC5E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Body Text" w:uiPriority="0"/>
    <w:lsdException w:name="Subtitle" w:uiPriority="11"/>
    <w:lsdException w:name="Body Text Indent 2" w:uiPriority="0"/>
    <w:lsdException w:name="Strong" w:uiPriority="22" w:qFormat="1"/>
    <w:lsdException w:name="Emphasis" w:semiHidden="0" w:uiPriority="7" w:qFormat="1"/>
    <w:lsdException w:name="Document Map" w:uiPriority="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63FC6"/>
    <w:pPr>
      <w:spacing w:after="0" w:line="240" w:lineRule="auto"/>
    </w:pPr>
    <w:rPr>
      <w:rFonts w:ascii="Georgia" w:hAnsi="Georgia" w:cs="Arial"/>
    </w:rPr>
  </w:style>
  <w:style w:type="paragraph" w:styleId="Heading1">
    <w:name w:val="heading 1"/>
    <w:aliases w:val="Pocket,HatText,Titles,Brief Title,Heading 1 Char Char Char,Heading 1 Char1 Char Char Char,Heading 1 Char Char Char Char Char,Heading 1 Char1 Char Char Char Char Char Char,Heading 1 Char Char Char Char Char Char Char Char,Page Heading"/>
    <w:basedOn w:val="Normal"/>
    <w:next w:val="Normal"/>
    <w:link w:val="Heading1Char"/>
    <w:uiPriority w:val="1"/>
    <w:qFormat/>
    <w:rsid w:val="00463FC6"/>
    <w:pPr>
      <w:keepNext/>
      <w:keepLines/>
      <w:pageBreakBefore/>
      <w:spacing w:before="480"/>
      <w:jc w:val="center"/>
      <w:outlineLvl w:val="0"/>
    </w:pPr>
    <w:rPr>
      <w:rFonts w:eastAsiaTheme="majorEastAsia" w:cstheme="majorBidi"/>
      <w:b/>
      <w:bCs/>
      <w:caps/>
      <w:sz w:val="52"/>
      <w:szCs w:val="28"/>
      <w:u w:val="single"/>
    </w:rPr>
  </w:style>
  <w:style w:type="paragraph" w:styleId="Heading2">
    <w:name w:val="heading 2"/>
    <w:aliases w:val="Hat,BlockText"/>
    <w:basedOn w:val="Normal"/>
    <w:next w:val="Normal"/>
    <w:link w:val="Heading2Char"/>
    <w:uiPriority w:val="2"/>
    <w:qFormat/>
    <w:rsid w:val="00463FC6"/>
    <w:pPr>
      <w:keepNext/>
      <w:keepLines/>
      <w:pageBreakBefore/>
      <w:spacing w:before="480"/>
      <w:jc w:val="center"/>
      <w:outlineLvl w:val="1"/>
    </w:pPr>
    <w:rPr>
      <w:rFonts w:eastAsiaTheme="majorEastAsia" w:cstheme="majorBidi"/>
      <w:b/>
      <w:bCs/>
      <w:caps/>
      <w:sz w:val="44"/>
      <w:szCs w:val="26"/>
      <w:u w:val="single"/>
    </w:rPr>
  </w:style>
  <w:style w:type="paragraph" w:styleId="Heading3">
    <w:name w:val="heading 3"/>
    <w:aliases w:val="Block"/>
    <w:basedOn w:val="Normal"/>
    <w:next w:val="Normal"/>
    <w:link w:val="Heading3Char"/>
    <w:uiPriority w:val="3"/>
    <w:qFormat/>
    <w:rsid w:val="00463FC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463FC6"/>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qFormat/>
    <w:rsid w:val="008C7F3C"/>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rsid w:val="00463FC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63FC6"/>
  </w:style>
  <w:style w:type="character" w:customStyle="1" w:styleId="Heading1Char">
    <w:name w:val="Heading 1 Char"/>
    <w:aliases w:val="Pocket Char,HatText Char,Titles Char,Brief Title Char,Heading 1 Char Char Char Char,Heading 1 Char1 Char Char Char Char,Heading 1 Char Char Char Char Char Char,Heading 1 Char1 Char Char Char Char Char Char Char,Page Heading Char"/>
    <w:basedOn w:val="DefaultParagraphFont"/>
    <w:link w:val="Heading1"/>
    <w:uiPriority w:val="1"/>
    <w:rsid w:val="00463FC6"/>
    <w:rPr>
      <w:rFonts w:ascii="Georgia" w:eastAsiaTheme="majorEastAsia" w:hAnsi="Georgia" w:cstheme="majorBidi"/>
      <w:b/>
      <w:bCs/>
      <w:caps/>
      <w:sz w:val="52"/>
      <w:szCs w:val="28"/>
      <w:u w:val="single"/>
    </w:rPr>
  </w:style>
  <w:style w:type="character" w:customStyle="1" w:styleId="Heading2Char">
    <w:name w:val="Heading 2 Char"/>
    <w:aliases w:val="Hat Char,BlockText Char"/>
    <w:basedOn w:val="DefaultParagraphFont"/>
    <w:link w:val="Heading2"/>
    <w:uiPriority w:val="2"/>
    <w:rsid w:val="00463FC6"/>
    <w:rPr>
      <w:rFonts w:ascii="Georgia" w:eastAsiaTheme="majorEastAsia" w:hAnsi="Georgia" w:cstheme="majorBidi"/>
      <w:b/>
      <w:bCs/>
      <w:caps/>
      <w:sz w:val="44"/>
      <w:szCs w:val="26"/>
      <w:u w:val="single"/>
    </w:rPr>
  </w:style>
  <w:style w:type="character" w:styleId="Emphasis">
    <w:name w:val="Emphasis"/>
    <w:aliases w:val="Evidence,Minimized,minimized,Highlighted,tag2,Size 10,emphasis in card,CD Card,ED - Tag,Underlined,emphasis,Emphasis!!"/>
    <w:basedOn w:val="DefaultParagraphFont"/>
    <w:uiPriority w:val="7"/>
    <w:qFormat/>
    <w:rsid w:val="00463FC6"/>
    <w:rPr>
      <w:rFonts w:ascii="Georgia" w:hAnsi="Georgia" w:cs="Arial"/>
      <w:b/>
      <w:i w:val="0"/>
      <w:iCs/>
      <w:sz w:val="22"/>
      <w:u w:val="single"/>
      <w:bdr w:val="single" w:sz="12" w:space="0" w:color="auto"/>
    </w:rPr>
  </w:style>
  <w:style w:type="character" w:customStyle="1" w:styleId="StyleBold">
    <w:name w:val="Style Bold"/>
    <w:basedOn w:val="DefaultParagraphFont"/>
    <w:uiPriority w:val="9"/>
    <w:semiHidden/>
    <w:rsid w:val="00463FC6"/>
    <w:rPr>
      <w:b/>
      <w:bCs/>
    </w:rPr>
  </w:style>
  <w:style w:type="character" w:customStyle="1" w:styleId="Heading3Char">
    <w:name w:val="Heading 3 Char"/>
    <w:aliases w:val="Block Char"/>
    <w:basedOn w:val="DefaultParagraphFont"/>
    <w:link w:val="Heading3"/>
    <w:uiPriority w:val="3"/>
    <w:rsid w:val="00463FC6"/>
    <w:rPr>
      <w:rFonts w:ascii="Georgia" w:eastAsiaTheme="majorEastAsia" w:hAnsi="Georgia" w:cstheme="majorBidi"/>
      <w:b/>
      <w:bCs/>
      <w:sz w:val="32"/>
      <w:u w:val="single"/>
    </w:rPr>
  </w:style>
  <w:style w:type="character" w:customStyle="1" w:styleId="StyleBoldUnderline">
    <w:name w:val="Style Bold Underline"/>
    <w:aliases w:val="Intense Emphasis,Underline,Style Underline,apple-style-span + 6 pt,Kern at 16 pt,Bold,Intense Emphasis1,Intense Emphasis2,HHeading 3 + 12 pt,Cards + Font: 12 pt Char,ci,Bold Cite Char,Citation Char Char Char,c,Bo,Intense Emphasis11"/>
    <w:basedOn w:val="DefaultParagraphFont"/>
    <w:uiPriority w:val="6"/>
    <w:qFormat/>
    <w:rsid w:val="00463FC6"/>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
    <w:basedOn w:val="StyleBold"/>
    <w:uiPriority w:val="5"/>
    <w:qFormat/>
    <w:rsid w:val="00463FC6"/>
    <w:rPr>
      <w:rFonts w:ascii="Arial" w:hAnsi="Arial"/>
      <w:b/>
      <w:bCs/>
      <w:sz w:val="26"/>
      <w:u w:val="none"/>
    </w:rPr>
  </w:style>
  <w:style w:type="paragraph" w:styleId="Header">
    <w:name w:val="header"/>
    <w:basedOn w:val="Normal"/>
    <w:link w:val="HeaderChar"/>
    <w:uiPriority w:val="99"/>
    <w:rsid w:val="00463FC6"/>
    <w:pPr>
      <w:tabs>
        <w:tab w:val="center" w:pos="4680"/>
        <w:tab w:val="right" w:pos="9360"/>
      </w:tabs>
    </w:pPr>
  </w:style>
  <w:style w:type="character" w:customStyle="1" w:styleId="HeaderChar">
    <w:name w:val="Header Char"/>
    <w:basedOn w:val="DefaultParagraphFont"/>
    <w:link w:val="Header"/>
    <w:uiPriority w:val="99"/>
    <w:rsid w:val="00463FC6"/>
    <w:rPr>
      <w:rFonts w:ascii="Georgia" w:hAnsi="Georgia" w:cs="Arial"/>
    </w:rPr>
  </w:style>
  <w:style w:type="paragraph" w:styleId="Footer">
    <w:name w:val="footer"/>
    <w:basedOn w:val="Normal"/>
    <w:link w:val="FooterChar"/>
    <w:uiPriority w:val="99"/>
    <w:rsid w:val="00463FC6"/>
    <w:pPr>
      <w:tabs>
        <w:tab w:val="center" w:pos="4680"/>
        <w:tab w:val="right" w:pos="9360"/>
      </w:tabs>
    </w:pPr>
  </w:style>
  <w:style w:type="character" w:customStyle="1" w:styleId="FooterChar">
    <w:name w:val="Footer Char"/>
    <w:basedOn w:val="DefaultParagraphFont"/>
    <w:link w:val="Footer"/>
    <w:uiPriority w:val="99"/>
    <w:rsid w:val="00463FC6"/>
    <w:rPr>
      <w:rFonts w:ascii="Georgia" w:hAnsi="Georgia" w:cs="Arial"/>
    </w:rPr>
  </w:style>
  <w:style w:type="character" w:styleId="Hyperlink">
    <w:name w:val="Hyperlink"/>
    <w:aliases w:val="heading 1 (block title),Important,Read"/>
    <w:basedOn w:val="DefaultParagraphFont"/>
    <w:uiPriority w:val="99"/>
    <w:rsid w:val="00463FC6"/>
    <w:rPr>
      <w:color w:val="auto"/>
      <w:u w:val="none"/>
    </w:rPr>
  </w:style>
  <w:style w:type="character" w:styleId="FollowedHyperlink">
    <w:name w:val="FollowedHyperlink"/>
    <w:basedOn w:val="DefaultParagraphFont"/>
    <w:uiPriority w:val="99"/>
    <w:semiHidden/>
    <w:rsid w:val="00463FC6"/>
    <w:rPr>
      <w:color w:val="auto"/>
      <w:u w:val="none"/>
    </w:rPr>
  </w:style>
  <w:style w:type="character" w:customStyle="1" w:styleId="Heading4Char">
    <w:name w:val="Heading 4 Char"/>
    <w:aliases w:val="Tag Char"/>
    <w:basedOn w:val="DefaultParagraphFont"/>
    <w:link w:val="Heading4"/>
    <w:uiPriority w:val="4"/>
    <w:rsid w:val="00463FC6"/>
    <w:rPr>
      <w:rFonts w:ascii="Georgia" w:eastAsiaTheme="majorEastAsia" w:hAnsi="Georgia" w:cstheme="majorBidi"/>
      <w:b/>
      <w:bCs/>
      <w:iCs/>
      <w:sz w:val="26"/>
    </w:rPr>
  </w:style>
  <w:style w:type="paragraph" w:customStyle="1" w:styleId="Analytic">
    <w:name w:val="Analytic"/>
    <w:basedOn w:val="Normal"/>
    <w:link w:val="AnalyticChar"/>
    <w:qFormat/>
    <w:rsid w:val="00463FC6"/>
    <w:rPr>
      <w:rFonts w:eastAsia="Calibri" w:cs="Times New Roman"/>
      <w:b/>
      <w:sz w:val="24"/>
      <w:szCs w:val="24"/>
    </w:rPr>
  </w:style>
  <w:style w:type="character" w:customStyle="1" w:styleId="AnalyticChar">
    <w:name w:val="Analytic Char"/>
    <w:basedOn w:val="DefaultParagraphFont"/>
    <w:link w:val="Analytic"/>
    <w:rsid w:val="00463FC6"/>
    <w:rPr>
      <w:rFonts w:ascii="Georgia" w:eastAsia="Calibri" w:hAnsi="Georgia" w:cs="Times New Roman"/>
      <w:b/>
      <w:sz w:val="24"/>
      <w:szCs w:val="24"/>
    </w:rPr>
  </w:style>
  <w:style w:type="character" w:customStyle="1" w:styleId="BoldUnderline">
    <w:name w:val="BoldUnderline"/>
    <w:basedOn w:val="DefaultParagraphFont"/>
    <w:uiPriority w:val="1"/>
    <w:qFormat/>
    <w:rsid w:val="00463FC6"/>
    <w:rPr>
      <w:rFonts w:ascii="Arial" w:hAnsi="Arial"/>
      <w:b/>
      <w:sz w:val="20"/>
      <w:u w:val="single"/>
    </w:rPr>
  </w:style>
  <w:style w:type="character" w:customStyle="1" w:styleId="BoldUnderline0">
    <w:name w:val="Bold Underline"/>
    <w:basedOn w:val="DefaultParagraphFont"/>
    <w:uiPriority w:val="1"/>
    <w:qFormat/>
    <w:rsid w:val="00463FC6"/>
    <w:rPr>
      <w:rFonts w:ascii="Arial" w:hAnsi="Arial"/>
      <w:b/>
      <w:sz w:val="20"/>
      <w:u w:val="single"/>
    </w:rPr>
  </w:style>
  <w:style w:type="paragraph" w:customStyle="1" w:styleId="Tag2">
    <w:name w:val="Tag2"/>
    <w:basedOn w:val="Normal"/>
    <w:qFormat/>
    <w:rsid w:val="00463FC6"/>
    <w:rPr>
      <w:b/>
    </w:rPr>
  </w:style>
  <w:style w:type="character" w:customStyle="1" w:styleId="Heading5Char">
    <w:name w:val="Heading 5 Char"/>
    <w:basedOn w:val="DefaultParagraphFont"/>
    <w:link w:val="Heading5"/>
    <w:uiPriority w:val="9"/>
    <w:rsid w:val="008C7F3C"/>
    <w:rPr>
      <w:rFonts w:ascii="Cambria" w:eastAsia="MS Mincho" w:hAnsi="Cambria" w:cs="Times New Roman"/>
      <w:b/>
      <w:bCs/>
      <w:i/>
      <w:iCs/>
      <w:sz w:val="26"/>
      <w:szCs w:val="26"/>
    </w:rPr>
  </w:style>
  <w:style w:type="paragraph" w:styleId="DocumentMap">
    <w:name w:val="Document Map"/>
    <w:basedOn w:val="Normal"/>
    <w:link w:val="DocumentMapChar"/>
    <w:unhideWhenUsed/>
    <w:rsid w:val="008C7F3C"/>
    <w:rPr>
      <w:rFonts w:ascii="Lucida Grande" w:eastAsia="MS Mincho" w:hAnsi="Lucida Grande"/>
      <w:szCs w:val="20"/>
      <w:lang w:val="x-none" w:eastAsia="x-none"/>
    </w:rPr>
  </w:style>
  <w:style w:type="character" w:customStyle="1" w:styleId="DocumentMapChar">
    <w:name w:val="Document Map Char"/>
    <w:basedOn w:val="DefaultParagraphFont"/>
    <w:link w:val="DocumentMap"/>
    <w:rsid w:val="008C7F3C"/>
    <w:rPr>
      <w:rFonts w:ascii="Lucida Grande" w:eastAsia="MS Mincho" w:hAnsi="Lucida Grande" w:cs="Arial"/>
      <w:szCs w:val="20"/>
      <w:lang w:val="x-none" w:eastAsia="x-none"/>
    </w:rPr>
  </w:style>
  <w:style w:type="character" w:styleId="PageNumber">
    <w:name w:val="page number"/>
    <w:basedOn w:val="DefaultParagraphFont"/>
    <w:uiPriority w:val="99"/>
    <w:semiHidden/>
    <w:unhideWhenUsed/>
    <w:rsid w:val="008C7F3C"/>
  </w:style>
  <w:style w:type="paragraph" w:customStyle="1" w:styleId="Analytics">
    <w:name w:val="Analytics"/>
    <w:basedOn w:val="Normal"/>
    <w:qFormat/>
    <w:rsid w:val="008C7F3C"/>
    <w:rPr>
      <w:rFonts w:eastAsia="Calibri"/>
      <w:b/>
      <w:sz w:val="24"/>
    </w:rPr>
  </w:style>
  <w:style w:type="paragraph" w:customStyle="1" w:styleId="TagText">
    <w:name w:val="TagText"/>
    <w:basedOn w:val="Normal"/>
    <w:qFormat/>
    <w:rsid w:val="008C7F3C"/>
    <w:rPr>
      <w:rFonts w:eastAsia="Calibri"/>
      <w:b/>
      <w:sz w:val="24"/>
    </w:rPr>
  </w:style>
  <w:style w:type="character" w:customStyle="1" w:styleId="Citation">
    <w:name w:val="Citation"/>
    <w:uiPriority w:val="1"/>
    <w:qFormat/>
    <w:rsid w:val="008C7F3C"/>
    <w:rPr>
      <w:rFonts w:ascii="Arial" w:hAnsi="Arial"/>
      <w:b/>
      <w:sz w:val="24"/>
      <w:u w:val="single"/>
    </w:rPr>
  </w:style>
  <w:style w:type="paragraph" w:customStyle="1" w:styleId="Default">
    <w:name w:val="Default"/>
    <w:basedOn w:val="Normal"/>
    <w:rsid w:val="008C7F3C"/>
    <w:pPr>
      <w:autoSpaceDE w:val="0"/>
      <w:autoSpaceDN w:val="0"/>
      <w:adjustRightInd w:val="0"/>
      <w:spacing w:after="200" w:line="276" w:lineRule="auto"/>
    </w:pPr>
    <w:rPr>
      <w:rFonts w:eastAsia="Calibri" w:cs="AKDPE C+ Utopia"/>
      <w:szCs w:val="24"/>
    </w:rPr>
  </w:style>
  <w:style w:type="paragraph" w:styleId="List">
    <w:name w:val="List"/>
    <w:basedOn w:val="Normal"/>
    <w:uiPriority w:val="99"/>
    <w:semiHidden/>
    <w:unhideWhenUsed/>
    <w:rsid w:val="008C7F3C"/>
    <w:pPr>
      <w:contextualSpacing/>
    </w:pPr>
    <w:rPr>
      <w:rFonts w:eastAsia="Calibri"/>
    </w:rPr>
  </w:style>
  <w:style w:type="paragraph" w:customStyle="1" w:styleId="PageHeaderLine1">
    <w:name w:val="PageHeaderLine1"/>
    <w:basedOn w:val="Normal"/>
    <w:rsid w:val="008C7F3C"/>
    <w:pPr>
      <w:tabs>
        <w:tab w:val="right" w:pos="10800"/>
      </w:tabs>
    </w:pPr>
    <w:rPr>
      <w:rFonts w:eastAsia="Calibri"/>
      <w:b/>
      <w:sz w:val="28"/>
    </w:rPr>
  </w:style>
  <w:style w:type="paragraph" w:customStyle="1" w:styleId="PageHeaderLine2">
    <w:name w:val="PageHeaderLine2"/>
    <w:basedOn w:val="Normal"/>
    <w:next w:val="Normal"/>
    <w:rsid w:val="008C7F3C"/>
    <w:pPr>
      <w:tabs>
        <w:tab w:val="right" w:pos="10800"/>
      </w:tabs>
      <w:spacing w:line="480" w:lineRule="auto"/>
    </w:pPr>
    <w:rPr>
      <w:rFonts w:eastAsia="Calibri"/>
      <w:b/>
    </w:rPr>
  </w:style>
  <w:style w:type="paragraph" w:styleId="EndnoteText">
    <w:name w:val="endnote text"/>
    <w:basedOn w:val="Normal"/>
    <w:link w:val="EndnoteTextChar"/>
    <w:uiPriority w:val="99"/>
    <w:semiHidden/>
    <w:unhideWhenUsed/>
    <w:rsid w:val="008C7F3C"/>
    <w:rPr>
      <w:rFonts w:eastAsia="Calibri"/>
      <w:szCs w:val="20"/>
      <w:lang w:val="x-none" w:eastAsia="x-none"/>
    </w:rPr>
  </w:style>
  <w:style w:type="character" w:customStyle="1" w:styleId="EndnoteTextChar">
    <w:name w:val="Endnote Text Char"/>
    <w:basedOn w:val="DefaultParagraphFont"/>
    <w:link w:val="EndnoteText"/>
    <w:uiPriority w:val="99"/>
    <w:semiHidden/>
    <w:rsid w:val="008C7F3C"/>
    <w:rPr>
      <w:rFonts w:ascii="Arial" w:eastAsia="Calibri" w:hAnsi="Arial" w:cs="Arial"/>
      <w:sz w:val="20"/>
      <w:szCs w:val="20"/>
      <w:lang w:val="x-none" w:eastAsia="x-none"/>
    </w:rPr>
  </w:style>
  <w:style w:type="character" w:styleId="EndnoteReference">
    <w:name w:val="endnote reference"/>
    <w:uiPriority w:val="99"/>
    <w:semiHidden/>
    <w:unhideWhenUsed/>
    <w:rsid w:val="008C7F3C"/>
    <w:rPr>
      <w:vertAlign w:val="superscript"/>
    </w:rPr>
  </w:style>
  <w:style w:type="paragraph" w:customStyle="1" w:styleId="2909F619802848F09E01365C32F34654">
    <w:name w:val="2909F619802848F09E01365C32F34654"/>
    <w:rsid w:val="008C7F3C"/>
    <w:rPr>
      <w:rFonts w:ascii="Calibri" w:eastAsia="Times New Roman" w:hAnsi="Calibri" w:cs="Times New Roman"/>
      <w:lang w:eastAsia="ja-JP"/>
    </w:rPr>
  </w:style>
  <w:style w:type="paragraph" w:customStyle="1" w:styleId="D345FF3D873148C5AE3FBF3267827368">
    <w:name w:val="D345FF3D873148C5AE3FBF3267827368"/>
    <w:rsid w:val="008C7F3C"/>
    <w:rPr>
      <w:rFonts w:ascii="Calibri" w:eastAsia="Times New Roman" w:hAnsi="Calibri" w:cs="Times New Roman"/>
      <w:lang w:eastAsia="ja-JP"/>
    </w:rPr>
  </w:style>
  <w:style w:type="paragraph" w:styleId="BalloonText">
    <w:name w:val="Balloon Text"/>
    <w:basedOn w:val="Normal"/>
    <w:link w:val="BalloonTextChar"/>
    <w:uiPriority w:val="99"/>
    <w:semiHidden/>
    <w:unhideWhenUsed/>
    <w:rsid w:val="008C7F3C"/>
    <w:rPr>
      <w:rFonts w:ascii="Tahoma" w:eastAsia="Calibri" w:hAnsi="Tahoma"/>
      <w:sz w:val="16"/>
      <w:szCs w:val="16"/>
      <w:lang w:val="x-none" w:eastAsia="x-none"/>
    </w:rPr>
  </w:style>
  <w:style w:type="character" w:customStyle="1" w:styleId="BalloonTextChar">
    <w:name w:val="Balloon Text Char"/>
    <w:basedOn w:val="DefaultParagraphFont"/>
    <w:link w:val="BalloonText"/>
    <w:uiPriority w:val="99"/>
    <w:semiHidden/>
    <w:rsid w:val="008C7F3C"/>
    <w:rPr>
      <w:rFonts w:ascii="Tahoma" w:eastAsia="Calibri" w:hAnsi="Tahoma" w:cs="Arial"/>
      <w:sz w:val="16"/>
      <w:szCs w:val="16"/>
      <w:lang w:val="x-none" w:eastAsia="x-none"/>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rsid w:val="008C7F3C"/>
    <w:rPr>
      <w:rFonts w:ascii="Arial" w:hAnsi="Arial"/>
      <w:b/>
      <w:sz w:val="24"/>
      <w:szCs w:val="22"/>
      <w:u w:val="single"/>
    </w:rPr>
  </w:style>
  <w:style w:type="character" w:customStyle="1" w:styleId="UnderlineBold">
    <w:name w:val="Underline + Bold"/>
    <w:uiPriority w:val="1"/>
    <w:qFormat/>
    <w:rsid w:val="008C7F3C"/>
    <w:rPr>
      <w:b/>
      <w:sz w:val="20"/>
      <w:u w:val="single"/>
    </w:rPr>
  </w:style>
  <w:style w:type="paragraph" w:customStyle="1" w:styleId="card">
    <w:name w:val="card"/>
    <w:basedOn w:val="Normal"/>
    <w:link w:val="cardChar"/>
    <w:qFormat/>
    <w:rsid w:val="008C7F3C"/>
    <w:pPr>
      <w:ind w:left="288" w:right="288"/>
    </w:pPr>
    <w:rPr>
      <w:rFonts w:ascii="Times New Roman" w:eastAsia="Times New Roman" w:hAnsi="Times New Roman"/>
      <w:szCs w:val="20"/>
      <w:lang w:val="x-none" w:eastAsia="x-none"/>
    </w:rPr>
  </w:style>
  <w:style w:type="character" w:customStyle="1" w:styleId="cardChar">
    <w:name w:val="card Char"/>
    <w:link w:val="card"/>
    <w:rsid w:val="008C7F3C"/>
    <w:rPr>
      <w:rFonts w:ascii="Times New Roman" w:eastAsia="Times New Roman" w:hAnsi="Times New Roman" w:cs="Arial"/>
      <w:sz w:val="20"/>
      <w:szCs w:val="20"/>
      <w:lang w:val="x-none" w:eastAsia="x-none"/>
    </w:rPr>
  </w:style>
  <w:style w:type="character" w:customStyle="1" w:styleId="underline">
    <w:name w:val="underline"/>
    <w:qFormat/>
    <w:rsid w:val="008C7F3C"/>
    <w:rPr>
      <w:u w:val="single"/>
    </w:rPr>
  </w:style>
  <w:style w:type="character" w:customStyle="1" w:styleId="cite">
    <w:name w:val="cite"/>
    <w:aliases w:val="Heading 3 Char Char Char,Heading 3 Char Char Char1,Char Char2,Citation Char,cites Char Char,Heading 3 Char1 Char,Citation Char Char1 Char Char Char Char Char,Block Writing Char,Index Headers Char, Char Char Char1,Char Char Char1,Heading 3 Char Char"/>
    <w:qFormat/>
    <w:rsid w:val="008C7F3C"/>
    <w:rPr>
      <w:rFonts w:ascii="Arial" w:hAnsi="Arial" w:cs="Arial"/>
      <w:b/>
      <w:sz w:val="24"/>
      <w:u w:val="single"/>
    </w:rPr>
  </w:style>
  <w:style w:type="character" w:customStyle="1" w:styleId="MinimizeChar">
    <w:name w:val="Minimize Char"/>
    <w:rsid w:val="008C7F3C"/>
    <w:rPr>
      <w:rFonts w:ascii="Times New Roman" w:eastAsia="Times New Roman" w:hAnsi="Times New Roman"/>
      <w:color w:val="000000"/>
      <w:sz w:val="12"/>
    </w:rPr>
  </w:style>
  <w:style w:type="paragraph" w:customStyle="1" w:styleId="NormalText">
    <w:name w:val="Normal Text"/>
    <w:basedOn w:val="Normal"/>
    <w:autoRedefine/>
    <w:rsid w:val="008C7F3C"/>
    <w:pPr>
      <w:jc w:val="both"/>
    </w:pPr>
    <w:rPr>
      <w:rFonts w:ascii="Times New Roman" w:eastAsia="Times New Roman" w:hAnsi="Times New Roman"/>
      <w:szCs w:val="26"/>
    </w:rPr>
  </w:style>
  <w:style w:type="paragraph" w:customStyle="1" w:styleId="tag">
    <w:name w:val="tag"/>
    <w:basedOn w:val="Normal"/>
    <w:next w:val="Normal"/>
    <w:link w:val="tagChar"/>
    <w:qFormat/>
    <w:rsid w:val="008C7F3C"/>
    <w:rPr>
      <w:rFonts w:eastAsia="Calibri"/>
      <w:b/>
      <w:szCs w:val="20"/>
      <w:lang w:val="x-none" w:eastAsia="x-non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8C7F3C"/>
    <w:rPr>
      <w:rFonts w:ascii="Arial" w:eastAsia="Calibri" w:hAnsi="Arial" w:cs="Arial"/>
      <w:b/>
      <w:sz w:val="20"/>
      <w:szCs w:val="20"/>
      <w:lang w:val="x-none" w:eastAsia="x-none"/>
    </w:rPr>
  </w:style>
  <w:style w:type="character" w:customStyle="1" w:styleId="Author">
    <w:name w:val="Author"/>
    <w:rsid w:val="008C7F3C"/>
    <w:rPr>
      <w:b/>
      <w:sz w:val="24"/>
    </w:rPr>
  </w:style>
  <w:style w:type="character" w:customStyle="1" w:styleId="UnderlineChar">
    <w:name w:val="Underline Char"/>
    <w:rsid w:val="008C7F3C"/>
    <w:rPr>
      <w:rFonts w:ascii="Arial Narrow" w:hAnsi="Arial Narrow"/>
      <w:u w:val="thick"/>
    </w:rPr>
  </w:style>
  <w:style w:type="character" w:customStyle="1" w:styleId="Emphasis2">
    <w:name w:val="Emphasis2"/>
    <w:rsid w:val="008C7F3C"/>
    <w:rPr>
      <w:rFonts w:ascii="Franklin Gothic Heavy" w:hAnsi="Franklin Gothic Heavy"/>
      <w:iCs/>
      <w:u w:val="single"/>
    </w:rPr>
  </w:style>
  <w:style w:type="paragraph" w:customStyle="1" w:styleId="Card0">
    <w:name w:val="Card"/>
    <w:basedOn w:val="Normal"/>
    <w:link w:val="CardChar0"/>
    <w:rsid w:val="008C7F3C"/>
    <w:pPr>
      <w:ind w:left="288" w:right="288"/>
    </w:pPr>
    <w:rPr>
      <w:rFonts w:ascii="Times New Roman" w:eastAsia="Times New Roman" w:hAnsi="Times New Roman"/>
      <w:snapToGrid w:val="0"/>
      <w:color w:val="000000"/>
      <w:szCs w:val="20"/>
      <w:lang w:val="x-none" w:eastAsia="x-none"/>
    </w:rPr>
  </w:style>
  <w:style w:type="character" w:customStyle="1" w:styleId="CardChar0">
    <w:name w:val="Card Char"/>
    <w:link w:val="Card0"/>
    <w:rsid w:val="008C7F3C"/>
    <w:rPr>
      <w:rFonts w:ascii="Times New Roman" w:eastAsia="Times New Roman" w:hAnsi="Times New Roman" w:cs="Arial"/>
      <w:snapToGrid w:val="0"/>
      <w:color w:val="000000"/>
      <w:sz w:val="20"/>
      <w:szCs w:val="20"/>
      <w:lang w:val="x-none" w:eastAsia="x-none"/>
    </w:rPr>
  </w:style>
  <w:style w:type="paragraph" w:customStyle="1" w:styleId="Normaltext0">
    <w:name w:val="Normal text"/>
    <w:basedOn w:val="Normal"/>
    <w:link w:val="NormaltextCharChar"/>
    <w:autoRedefine/>
    <w:rsid w:val="008C7F3C"/>
    <w:pPr>
      <w:ind w:left="432"/>
    </w:pPr>
    <w:rPr>
      <w:rFonts w:ascii="Arial Narrow" w:eastAsia="SimSun" w:hAnsi="Arial Narrow"/>
      <w:color w:val="000000"/>
      <w:sz w:val="16"/>
      <w:szCs w:val="20"/>
      <w:lang w:val="x-none" w:eastAsia="x-none"/>
    </w:rPr>
  </w:style>
  <w:style w:type="character" w:customStyle="1" w:styleId="NormaltextCharChar">
    <w:name w:val="Normal text Char Char"/>
    <w:link w:val="Normaltext0"/>
    <w:rsid w:val="008C7F3C"/>
    <w:rPr>
      <w:rFonts w:ascii="Arial Narrow" w:eastAsia="SimSun" w:hAnsi="Arial Narrow" w:cs="Arial"/>
      <w:color w:val="000000"/>
      <w:sz w:val="16"/>
      <w:szCs w:val="20"/>
      <w:lang w:val="x-none" w:eastAsia="x-none"/>
    </w:rPr>
  </w:style>
  <w:style w:type="paragraph" w:customStyle="1" w:styleId="TagofCard">
    <w:name w:val="Tag of Card"/>
    <w:basedOn w:val="Normaltext0"/>
    <w:next w:val="Normaltext0"/>
    <w:link w:val="TagofCardChar"/>
    <w:autoRedefine/>
    <w:rsid w:val="008C7F3C"/>
    <w:rPr>
      <w:b/>
      <w:sz w:val="28"/>
    </w:rPr>
  </w:style>
  <w:style w:type="character" w:customStyle="1" w:styleId="TagofCardChar">
    <w:name w:val="Tag of Card Char"/>
    <w:link w:val="TagofCard"/>
    <w:rsid w:val="008C7F3C"/>
    <w:rPr>
      <w:rFonts w:ascii="Arial Narrow" w:eastAsia="SimSun" w:hAnsi="Arial Narrow" w:cs="Arial"/>
      <w:b/>
      <w:color w:val="000000"/>
      <w:sz w:val="28"/>
      <w:szCs w:val="20"/>
      <w:lang w:val="x-none" w:eastAsia="x-none"/>
    </w:rPr>
  </w:style>
  <w:style w:type="paragraph" w:customStyle="1" w:styleId="Sourcename">
    <w:name w:val="Source name"/>
    <w:basedOn w:val="Normaltext0"/>
    <w:link w:val="SourcenameChar"/>
    <w:autoRedefine/>
    <w:rsid w:val="008C7F3C"/>
    <w:rPr>
      <w:b/>
      <w:bCs/>
      <w:sz w:val="20"/>
    </w:rPr>
  </w:style>
  <w:style w:type="character" w:customStyle="1" w:styleId="SourcenameChar">
    <w:name w:val="Source name Char"/>
    <w:link w:val="Sourcename"/>
    <w:rsid w:val="008C7F3C"/>
    <w:rPr>
      <w:rFonts w:ascii="Arial Narrow" w:eastAsia="SimSun" w:hAnsi="Arial Narrow" w:cs="Arial"/>
      <w:b/>
      <w:bCs/>
      <w:color w:val="000000"/>
      <w:sz w:val="20"/>
      <w:szCs w:val="20"/>
      <w:lang w:val="x-none" w:eastAsia="x-none"/>
    </w:rPr>
  </w:style>
  <w:style w:type="paragraph" w:customStyle="1" w:styleId="underlinedcard">
    <w:name w:val="underlined card"/>
    <w:basedOn w:val="Normaltext0"/>
    <w:link w:val="underlinedcardChar"/>
    <w:autoRedefine/>
    <w:rsid w:val="008C7F3C"/>
    <w:rPr>
      <w:sz w:val="22"/>
      <w:u w:val="single"/>
    </w:rPr>
  </w:style>
  <w:style w:type="character" w:customStyle="1" w:styleId="underlinedcardChar">
    <w:name w:val="underlined card Char"/>
    <w:link w:val="underlinedcard"/>
    <w:rsid w:val="008C7F3C"/>
    <w:rPr>
      <w:rFonts w:ascii="Arial Narrow" w:eastAsia="SimSun" w:hAnsi="Arial Narrow" w:cs="Arial"/>
      <w:color w:val="000000"/>
      <w:szCs w:val="20"/>
      <w:u w:val="single"/>
      <w:lang w:val="x-none" w:eastAsia="x-none"/>
    </w:rPr>
  </w:style>
  <w:style w:type="character" w:customStyle="1" w:styleId="Heading2Char1">
    <w:name w:val="Heading 2 Char1"/>
    <w:rsid w:val="008C7F3C"/>
    <w:rPr>
      <w:rFonts w:cs="Arial"/>
      <w:b/>
      <w:bCs/>
      <w:iCs/>
      <w:szCs w:val="28"/>
      <w:lang w:val="en-US" w:eastAsia="en-US" w:bidi="ar-SA"/>
    </w:rPr>
  </w:style>
  <w:style w:type="paragraph" w:styleId="BodyText">
    <w:name w:val="Body Text"/>
    <w:basedOn w:val="Normal"/>
    <w:link w:val="BodyTextChar"/>
    <w:rsid w:val="008C7F3C"/>
    <w:pPr>
      <w:autoSpaceDE w:val="0"/>
      <w:autoSpaceDN w:val="0"/>
    </w:pPr>
    <w:rPr>
      <w:rFonts w:ascii="Times New Roman" w:eastAsia="Times New Roman" w:hAnsi="Times New Roman"/>
      <w:szCs w:val="20"/>
      <w:lang w:val="en-AU" w:eastAsia="x-none"/>
    </w:rPr>
  </w:style>
  <w:style w:type="character" w:customStyle="1" w:styleId="BodyTextChar">
    <w:name w:val="Body Text Char"/>
    <w:basedOn w:val="DefaultParagraphFont"/>
    <w:link w:val="BodyText"/>
    <w:rsid w:val="008C7F3C"/>
    <w:rPr>
      <w:rFonts w:ascii="Times New Roman" w:eastAsia="Times New Roman" w:hAnsi="Times New Roman" w:cs="Arial"/>
      <w:sz w:val="20"/>
      <w:szCs w:val="20"/>
      <w:lang w:val="en-AU" w:eastAsia="x-none"/>
    </w:rPr>
  </w:style>
  <w:style w:type="paragraph" w:customStyle="1" w:styleId="FullText">
    <w:name w:val="Full Text"/>
    <w:basedOn w:val="Normal"/>
    <w:rsid w:val="008C7F3C"/>
    <w:rPr>
      <w:rFonts w:ascii="Arial Narrow" w:eastAsia="Times New Roman" w:hAnsi="Arial Narrow"/>
      <w:sz w:val="16"/>
      <w:szCs w:val="24"/>
    </w:rPr>
  </w:style>
  <w:style w:type="character" w:customStyle="1" w:styleId="SourceBold">
    <w:name w:val="Source Bold"/>
    <w:rsid w:val="008C7F3C"/>
    <w:rPr>
      <w:rFonts w:ascii="Arial Narrow" w:hAnsi="Arial Narrow"/>
      <w:b/>
      <w:sz w:val="24"/>
      <w:u w:val="none"/>
    </w:rPr>
  </w:style>
  <w:style w:type="paragraph" w:customStyle="1" w:styleId="citenon-bold">
    <w:name w:val="cite non-bold"/>
    <w:basedOn w:val="Normal"/>
    <w:link w:val="citenon-boldChar"/>
    <w:rsid w:val="008C7F3C"/>
    <w:pPr>
      <w:widowControl w:val="0"/>
    </w:pPr>
    <w:rPr>
      <w:rFonts w:ascii="Times New Roman" w:eastAsia="Times New Roman" w:hAnsi="Times New Roman"/>
      <w:lang w:val="x-none" w:eastAsia="x-none"/>
    </w:rPr>
  </w:style>
  <w:style w:type="character" w:customStyle="1" w:styleId="citenon-boldChar">
    <w:name w:val="cite non-bold Char"/>
    <w:link w:val="citenon-bold"/>
    <w:rsid w:val="008C7F3C"/>
    <w:rPr>
      <w:rFonts w:ascii="Times New Roman" w:eastAsia="Times New Roman" w:hAnsi="Times New Roman" w:cs="Arial"/>
      <w:sz w:val="20"/>
      <w:lang w:val="x-none" w:eastAsia="x-none"/>
    </w:rPr>
  </w:style>
  <w:style w:type="character" w:customStyle="1" w:styleId="Box">
    <w:name w:val="Box"/>
    <w:qFormat/>
    <w:rsid w:val="008C7F3C"/>
    <w:rPr>
      <w:b/>
      <w:u w:val="single"/>
      <w:bdr w:val="single" w:sz="4" w:space="0" w:color="auto"/>
    </w:rPr>
  </w:style>
  <w:style w:type="paragraph" w:customStyle="1" w:styleId="TextUnderline">
    <w:name w:val="Text Underline"/>
    <w:basedOn w:val="Normal"/>
    <w:link w:val="TextUnderlineChar"/>
    <w:rsid w:val="008C7F3C"/>
    <w:rPr>
      <w:rFonts w:ascii="Garamond" w:eastAsia="Times New Roman" w:hAnsi="Garamond"/>
      <w:bCs/>
      <w:kern w:val="20"/>
      <w:szCs w:val="32"/>
      <w:u w:val="single"/>
      <w:lang w:val="x-none" w:eastAsia="x-none"/>
    </w:rPr>
  </w:style>
  <w:style w:type="character" w:customStyle="1" w:styleId="TextUnderlineChar">
    <w:name w:val="Text Underline Char"/>
    <w:link w:val="TextUnderline"/>
    <w:rsid w:val="008C7F3C"/>
    <w:rPr>
      <w:rFonts w:ascii="Garamond" w:eastAsia="Times New Roman" w:hAnsi="Garamond" w:cs="Arial"/>
      <w:bCs/>
      <w:kern w:val="20"/>
      <w:sz w:val="20"/>
      <w:szCs w:val="32"/>
      <w:u w:val="single"/>
      <w:lang w:val="x-none" w:eastAsia="x-none"/>
    </w:rPr>
  </w:style>
  <w:style w:type="paragraph" w:customStyle="1" w:styleId="SmallText">
    <w:name w:val="Small Text"/>
    <w:basedOn w:val="Normal"/>
    <w:next w:val="Normal"/>
    <w:link w:val="SmallTextChar"/>
    <w:rsid w:val="008C7F3C"/>
    <w:rPr>
      <w:rFonts w:ascii="Arial Narrow" w:eastAsia="Times New Roman" w:hAnsi="Arial Narrow"/>
      <w:sz w:val="18"/>
      <w:szCs w:val="20"/>
      <w:lang w:val="x-none" w:eastAsia="x-none"/>
    </w:rPr>
  </w:style>
  <w:style w:type="character" w:customStyle="1" w:styleId="SmallTextChar">
    <w:name w:val="Small Text Char"/>
    <w:link w:val="SmallText"/>
    <w:rsid w:val="008C7F3C"/>
    <w:rPr>
      <w:rFonts w:ascii="Arial Narrow" w:eastAsia="Times New Roman" w:hAnsi="Arial Narrow" w:cs="Arial"/>
      <w:sz w:val="18"/>
      <w:szCs w:val="20"/>
      <w:lang w:val="x-none" w:eastAsia="x-none"/>
    </w:rPr>
  </w:style>
  <w:style w:type="paragraph" w:customStyle="1" w:styleId="CardTagandCite">
    <w:name w:val="Card Tag and Cite"/>
    <w:basedOn w:val="Normal"/>
    <w:next w:val="Normal"/>
    <w:link w:val="CardTagandCiteChar"/>
    <w:rsid w:val="008C7F3C"/>
    <w:rPr>
      <w:rFonts w:eastAsia="Calibri"/>
      <w:b/>
      <w:sz w:val="26"/>
      <w:lang w:val="x-none" w:eastAsia="x-none"/>
    </w:rPr>
  </w:style>
  <w:style w:type="character" w:customStyle="1" w:styleId="CardTagandCiteChar">
    <w:name w:val="Card Tag and Cite Char"/>
    <w:link w:val="CardTagandCite"/>
    <w:rsid w:val="008C7F3C"/>
    <w:rPr>
      <w:rFonts w:ascii="Georgia" w:eastAsia="Calibri" w:hAnsi="Georgia" w:cs="Arial"/>
      <w:b/>
      <w:sz w:val="26"/>
      <w:lang w:val="x-none" w:eastAsia="x-none"/>
    </w:rPr>
  </w:style>
  <w:style w:type="paragraph" w:customStyle="1" w:styleId="CardText1">
    <w:name w:val="Card Text 1"/>
    <w:basedOn w:val="Normal"/>
    <w:link w:val="CardText1Char"/>
    <w:autoRedefine/>
    <w:rsid w:val="008C7F3C"/>
    <w:rPr>
      <w:rFonts w:eastAsia="Calibri"/>
      <w:color w:val="000000"/>
      <w:u w:val="single"/>
      <w:lang w:val="x-none" w:eastAsia="x-none"/>
    </w:rPr>
  </w:style>
  <w:style w:type="character" w:customStyle="1" w:styleId="CardText1Char">
    <w:name w:val="Card Text 1 Char"/>
    <w:link w:val="CardText1"/>
    <w:rsid w:val="008C7F3C"/>
    <w:rPr>
      <w:rFonts w:ascii="Georgia" w:eastAsia="Calibri" w:hAnsi="Georgia" w:cs="Arial"/>
      <w:color w:val="000000"/>
      <w:u w:val="single"/>
      <w:lang w:val="x-none" w:eastAsia="x-none"/>
    </w:rPr>
  </w:style>
  <w:style w:type="paragraph" w:customStyle="1" w:styleId="CardText2">
    <w:name w:val="Card Text 2"/>
    <w:basedOn w:val="CardText1"/>
    <w:link w:val="CardText2Char"/>
    <w:rsid w:val="008C7F3C"/>
    <w:rPr>
      <w:b/>
    </w:rPr>
  </w:style>
  <w:style w:type="character" w:customStyle="1" w:styleId="CardText2Char">
    <w:name w:val="Card Text 2 Char"/>
    <w:link w:val="CardText2"/>
    <w:rsid w:val="008C7F3C"/>
    <w:rPr>
      <w:rFonts w:ascii="Georgia" w:eastAsia="Calibri" w:hAnsi="Georgia" w:cs="Arial"/>
      <w:b/>
      <w:color w:val="000000"/>
      <w:u w:val="single"/>
      <w:lang w:val="x-none" w:eastAsia="x-none"/>
    </w:rPr>
  </w:style>
  <w:style w:type="character" w:customStyle="1" w:styleId="Style4Char">
    <w:name w:val="Style4 Char"/>
    <w:link w:val="Style4"/>
    <w:rsid w:val="008C7F3C"/>
    <w:rPr>
      <w:rFonts w:ascii="Arial Narrow" w:hAnsi="Arial Narrow"/>
      <w:u w:val="single"/>
    </w:rPr>
  </w:style>
  <w:style w:type="paragraph" w:customStyle="1" w:styleId="Style4">
    <w:name w:val="Style4"/>
    <w:basedOn w:val="Normal"/>
    <w:link w:val="Style4Char"/>
    <w:rsid w:val="008C7F3C"/>
    <w:rPr>
      <w:rFonts w:ascii="Arial Narrow" w:hAnsi="Arial Narrow" w:cstheme="minorBidi"/>
      <w:u w:val="single"/>
    </w:rPr>
  </w:style>
  <w:style w:type="paragraph" w:customStyle="1" w:styleId="Style">
    <w:name w:val="Style"/>
    <w:rsid w:val="008C7F3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lockTitle">
    <w:name w:val="Block Title"/>
    <w:basedOn w:val="Heading1"/>
    <w:next w:val="Normal"/>
    <w:link w:val="BlockTitleChar"/>
    <w:qFormat/>
    <w:rsid w:val="008C7F3C"/>
    <w:pPr>
      <w:keepNext w:val="0"/>
      <w:keepLines w:val="0"/>
      <w:widowControl w:val="0"/>
      <w:spacing w:before="0" w:after="120"/>
    </w:pPr>
    <w:rPr>
      <w:rFonts w:ascii="Times New Roman" w:eastAsia="Times New Roman" w:hAnsi="Times New Roman" w:cs="Times New Roman"/>
      <w:kern w:val="32"/>
      <w:sz w:val="32"/>
      <w:szCs w:val="32"/>
      <w:lang w:val="x-none" w:eastAsia="x-none"/>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8C7F3C"/>
    <w:rPr>
      <w:rFonts w:ascii="Times New Roman" w:eastAsia="Times New Roman" w:hAnsi="Times New Roman" w:cs="Times New Roman"/>
      <w:b/>
      <w:bCs/>
      <w:caps/>
      <w:kern w:val="32"/>
      <w:sz w:val="32"/>
      <w:szCs w:val="32"/>
      <w:u w:val="single"/>
      <w:lang w:val="x-none" w:eastAsia="x-none"/>
    </w:rPr>
  </w:style>
  <w:style w:type="character" w:customStyle="1" w:styleId="AuthorDate">
    <w:name w:val="Author Date"/>
    <w:rsid w:val="008C7F3C"/>
    <w:rPr>
      <w:b/>
      <w:sz w:val="24"/>
      <w:u w:val="thick"/>
    </w:rPr>
  </w:style>
  <w:style w:type="character" w:customStyle="1" w:styleId="2xBoldUnderline">
    <w:name w:val="2x_Bold_Underline"/>
    <w:rsid w:val="008C7F3C"/>
    <w:rPr>
      <w:b/>
      <w:bCs/>
      <w:sz w:val="24"/>
      <w:u w:val="thick"/>
    </w:rPr>
  </w:style>
  <w:style w:type="character" w:customStyle="1" w:styleId="Dottedunderline">
    <w:name w:val="Dotted underline"/>
    <w:rsid w:val="008C7F3C"/>
    <w:rPr>
      <w:u w:val="dotted"/>
    </w:rPr>
  </w:style>
  <w:style w:type="character" w:customStyle="1" w:styleId="loose">
    <w:name w:val="loose"/>
    <w:rsid w:val="008C7F3C"/>
  </w:style>
  <w:style w:type="character" w:customStyle="1" w:styleId="verdana">
    <w:name w:val="verdana"/>
    <w:rsid w:val="008C7F3C"/>
  </w:style>
  <w:style w:type="character" w:customStyle="1" w:styleId="hit">
    <w:name w:val="hit"/>
    <w:rsid w:val="008C7F3C"/>
  </w:style>
  <w:style w:type="paragraph" w:customStyle="1" w:styleId="citeunread">
    <w:name w:val="cite unread"/>
    <w:basedOn w:val="Normal"/>
    <w:link w:val="citeunreadChar"/>
    <w:rsid w:val="008C7F3C"/>
    <w:pPr>
      <w:widowControl w:val="0"/>
      <w:overflowPunct w:val="0"/>
      <w:autoSpaceDE w:val="0"/>
      <w:autoSpaceDN w:val="0"/>
      <w:adjustRightInd w:val="0"/>
      <w:spacing w:after="120"/>
    </w:pPr>
    <w:rPr>
      <w:rFonts w:ascii="Times New Roman" w:eastAsia="MS Mincho" w:hAnsi="Times New Roman"/>
      <w:kern w:val="28"/>
      <w:sz w:val="18"/>
      <w:szCs w:val="20"/>
      <w:lang w:val="en" w:eastAsia="x-none"/>
    </w:rPr>
  </w:style>
  <w:style w:type="character" w:customStyle="1" w:styleId="citeunreadChar">
    <w:name w:val="cite unread Char"/>
    <w:link w:val="citeunread"/>
    <w:rsid w:val="008C7F3C"/>
    <w:rPr>
      <w:rFonts w:ascii="Times New Roman" w:eastAsia="MS Mincho" w:hAnsi="Times New Roman" w:cs="Arial"/>
      <w:kern w:val="28"/>
      <w:sz w:val="18"/>
      <w:szCs w:val="20"/>
      <w:lang w:val="en" w:eastAsia="x-none"/>
    </w:rPr>
  </w:style>
  <w:style w:type="paragraph" w:customStyle="1" w:styleId="read">
    <w:name w:val="read"/>
    <w:basedOn w:val="Normal"/>
    <w:next w:val="Normal"/>
    <w:link w:val="readCharChar"/>
    <w:rsid w:val="008C7F3C"/>
    <w:rPr>
      <w:rFonts w:ascii="Times New Roman" w:eastAsia="Times New Roman" w:hAnsi="Times New Roman"/>
      <w:b/>
      <w:szCs w:val="20"/>
      <w:u w:val="single"/>
      <w:lang w:val="x-none" w:eastAsia="x-none"/>
    </w:rPr>
  </w:style>
  <w:style w:type="character" w:customStyle="1" w:styleId="readCharChar">
    <w:name w:val="read Char Char"/>
    <w:link w:val="read"/>
    <w:locked/>
    <w:rsid w:val="008C7F3C"/>
    <w:rPr>
      <w:rFonts w:ascii="Times New Roman" w:eastAsia="Times New Roman" w:hAnsi="Times New Roman" w:cs="Arial"/>
      <w:b/>
      <w:sz w:val="20"/>
      <w:szCs w:val="20"/>
      <w:u w:val="single"/>
      <w:lang w:val="x-none" w:eastAsia="x-none"/>
    </w:rPr>
  </w:style>
  <w:style w:type="paragraph" w:customStyle="1" w:styleId="2ndLevel-TAG">
    <w:name w:val="2nd Level - TAG"/>
    <w:basedOn w:val="Normal"/>
    <w:next w:val="Normal"/>
    <w:rsid w:val="008C7F3C"/>
    <w:pPr>
      <w:spacing w:before="240"/>
      <w:outlineLvl w:val="2"/>
    </w:pPr>
    <w:rPr>
      <w:rFonts w:ascii="Times New Roman" w:eastAsia="Times New Roman" w:hAnsi="Times New Roman"/>
      <w:b/>
      <w:szCs w:val="24"/>
    </w:rPr>
  </w:style>
  <w:style w:type="paragraph" w:customStyle="1" w:styleId="noread">
    <w:name w:val="no read"/>
    <w:basedOn w:val="Normal"/>
    <w:link w:val="noreadChar"/>
    <w:rsid w:val="008C7F3C"/>
    <w:rPr>
      <w:rFonts w:ascii="Times New Roman" w:eastAsia="Times New Roman" w:hAnsi="Times New Roman"/>
      <w:sz w:val="16"/>
      <w:szCs w:val="18"/>
      <w:lang w:val="x-none" w:eastAsia="x-none"/>
    </w:rPr>
  </w:style>
  <w:style w:type="character" w:customStyle="1" w:styleId="noreadChar">
    <w:name w:val="no read Char"/>
    <w:link w:val="noread"/>
    <w:rsid w:val="008C7F3C"/>
    <w:rPr>
      <w:rFonts w:ascii="Times New Roman" w:eastAsia="Times New Roman" w:hAnsi="Times New Roman" w:cs="Arial"/>
      <w:sz w:val="16"/>
      <w:szCs w:val="18"/>
      <w:lang w:val="x-none" w:eastAsia="x-none"/>
    </w:rPr>
  </w:style>
  <w:style w:type="character" w:customStyle="1" w:styleId="readChar">
    <w:name w:val="read Char"/>
    <w:rsid w:val="008C7F3C"/>
    <w:rPr>
      <w:szCs w:val="22"/>
      <w:u w:val="single"/>
      <w:lang w:val="en-US" w:eastAsia="en-US" w:bidi="ar-SA"/>
    </w:rPr>
  </w:style>
  <w:style w:type="paragraph" w:customStyle="1" w:styleId="AuthorDate0">
    <w:name w:val="AuthorDate"/>
    <w:basedOn w:val="Normal"/>
    <w:rsid w:val="008C7F3C"/>
    <w:rPr>
      <w:rFonts w:ascii="Times New Roman" w:eastAsia="MS Mincho" w:hAnsi="Times New Roman"/>
      <w:b/>
      <w:szCs w:val="20"/>
    </w:rPr>
  </w:style>
  <w:style w:type="character" w:customStyle="1" w:styleId="underlining">
    <w:name w:val="underlining"/>
    <w:rsid w:val="008C7F3C"/>
    <w:rPr>
      <w:u w:val="single"/>
    </w:rPr>
  </w:style>
  <w:style w:type="character" w:customStyle="1" w:styleId="blue">
    <w:name w:val="blue"/>
    <w:rsid w:val="008C7F3C"/>
  </w:style>
  <w:style w:type="character" w:styleId="Strong">
    <w:name w:val="Strong"/>
    <w:uiPriority w:val="22"/>
    <w:qFormat/>
    <w:rsid w:val="008C7F3C"/>
    <w:rPr>
      <w:b/>
      <w:bCs/>
    </w:rPr>
  </w:style>
  <w:style w:type="character" w:customStyle="1" w:styleId="TitleChar">
    <w:name w:val="Title Char"/>
    <w:link w:val="Title"/>
    <w:uiPriority w:val="1"/>
    <w:qFormat/>
    <w:rsid w:val="008C7F3C"/>
    <w:rPr>
      <w:u w:val="single"/>
    </w:rPr>
  </w:style>
  <w:style w:type="paragraph" w:styleId="Title">
    <w:name w:val="Title"/>
    <w:basedOn w:val="Normal"/>
    <w:next w:val="Normal"/>
    <w:link w:val="TitleChar"/>
    <w:uiPriority w:val="1"/>
    <w:qFormat/>
    <w:rsid w:val="008C7F3C"/>
    <w:pPr>
      <w:outlineLvl w:val="0"/>
    </w:pPr>
    <w:rPr>
      <w:rFonts w:asciiTheme="minorHAnsi" w:hAnsiTheme="minorHAnsi" w:cstheme="minorBidi"/>
      <w:u w:val="single"/>
    </w:rPr>
  </w:style>
  <w:style w:type="character" w:customStyle="1" w:styleId="TitleChar1">
    <w:name w:val="Title Char1"/>
    <w:basedOn w:val="DefaultParagraphFont"/>
    <w:uiPriority w:val="10"/>
    <w:rsid w:val="008C7F3C"/>
    <w:rPr>
      <w:rFonts w:asciiTheme="majorHAnsi" w:eastAsiaTheme="majorEastAsia" w:hAnsiTheme="majorHAnsi" w:cstheme="majorBidi"/>
      <w:color w:val="17365D" w:themeColor="text2" w:themeShade="BF"/>
      <w:spacing w:val="5"/>
      <w:kern w:val="28"/>
      <w:sz w:val="52"/>
      <w:szCs w:val="52"/>
    </w:rPr>
  </w:style>
  <w:style w:type="character" w:customStyle="1" w:styleId="addmd">
    <w:name w:val="addmd"/>
    <w:rsid w:val="008C7F3C"/>
  </w:style>
  <w:style w:type="paragraph" w:styleId="BodyTextIndent2">
    <w:name w:val="Body Text Indent 2"/>
    <w:basedOn w:val="Normal"/>
    <w:link w:val="BodyTextIndent2Char"/>
    <w:rsid w:val="008C7F3C"/>
    <w:pPr>
      <w:ind w:leftChars="233" w:left="559" w:firstLineChars="300" w:firstLine="600"/>
    </w:pPr>
    <w:rPr>
      <w:rFonts w:ascii="HGSSoeiKakugothicUB" w:eastAsia="MS Mincho"/>
      <w:szCs w:val="20"/>
      <w:lang w:val="x-none" w:eastAsia="ja-JP"/>
    </w:rPr>
  </w:style>
  <w:style w:type="character" w:customStyle="1" w:styleId="BodyTextIndent2Char">
    <w:name w:val="Body Text Indent 2 Char"/>
    <w:basedOn w:val="DefaultParagraphFont"/>
    <w:link w:val="BodyTextIndent2"/>
    <w:rsid w:val="008C7F3C"/>
    <w:rPr>
      <w:rFonts w:ascii="HGSSoeiKakugothicUB" w:eastAsia="MS Mincho" w:hAnsi="Arial" w:cs="Arial"/>
      <w:sz w:val="20"/>
      <w:szCs w:val="20"/>
      <w:lang w:val="x-none" w:eastAsia="ja-JP"/>
    </w:rPr>
  </w:style>
  <w:style w:type="paragraph" w:styleId="NormalWeb">
    <w:name w:val="Normal (Web)"/>
    <w:basedOn w:val="Normal"/>
    <w:uiPriority w:val="99"/>
    <w:rsid w:val="008C7F3C"/>
    <w:pPr>
      <w:spacing w:before="100" w:beforeAutospacing="1" w:after="100" w:afterAutospacing="1"/>
    </w:pPr>
    <w:rPr>
      <w:rFonts w:ascii="Times" w:eastAsia="平成明朝" w:hAnsi="Times"/>
      <w:szCs w:val="20"/>
      <w:lang w:eastAsia="ja-JP"/>
    </w:rPr>
  </w:style>
  <w:style w:type="character" w:styleId="FootnoteReference">
    <w:name w:val="footnote reference"/>
    <w:uiPriority w:val="99"/>
    <w:rsid w:val="008C7F3C"/>
    <w:rPr>
      <w:color w:val="000000"/>
    </w:rPr>
  </w:style>
  <w:style w:type="character" w:customStyle="1" w:styleId="apple-style-span">
    <w:name w:val="apple-style-span"/>
    <w:rsid w:val="008C7F3C"/>
  </w:style>
  <w:style w:type="character" w:customStyle="1" w:styleId="A6">
    <w:name w:val="A6"/>
    <w:uiPriority w:val="99"/>
    <w:rsid w:val="008C7F3C"/>
    <w:rPr>
      <w:rFonts w:ascii="Times New Roman" w:hAnsi="Times New Roman"/>
      <w:color w:val="000000"/>
      <w:sz w:val="14"/>
      <w:szCs w:val="14"/>
    </w:rPr>
  </w:style>
  <w:style w:type="paragraph" w:customStyle="1" w:styleId="small">
    <w:name w:val="small"/>
    <w:basedOn w:val="Normal"/>
    <w:next w:val="Normal"/>
    <w:link w:val="smallChar"/>
    <w:rsid w:val="008C7F3C"/>
    <w:rPr>
      <w:rFonts w:ascii="Times New Roman" w:eastAsia="Calibri" w:hAnsi="Times New Roman"/>
      <w:sz w:val="16"/>
      <w:lang w:val="x-none" w:eastAsia="x-none"/>
    </w:rPr>
  </w:style>
  <w:style w:type="character" w:customStyle="1" w:styleId="smallChar">
    <w:name w:val="small Char"/>
    <w:link w:val="small"/>
    <w:rsid w:val="008C7F3C"/>
    <w:rPr>
      <w:rFonts w:ascii="Times New Roman" w:eastAsia="Calibri" w:hAnsi="Times New Roman" w:cs="Arial"/>
      <w:sz w:val="16"/>
      <w:lang w:val="x-none" w:eastAsia="x-none"/>
    </w:rPr>
  </w:style>
  <w:style w:type="character" w:customStyle="1" w:styleId="il">
    <w:name w:val="il"/>
    <w:rsid w:val="008C7F3C"/>
  </w:style>
  <w:style w:type="paragraph" w:customStyle="1" w:styleId="Underlining0">
    <w:name w:val="Underlining"/>
    <w:basedOn w:val="Normal"/>
    <w:link w:val="UnderliningChar"/>
    <w:rsid w:val="008C7F3C"/>
    <w:rPr>
      <w:rFonts w:eastAsia="Calibri"/>
      <w:u w:val="single"/>
      <w:lang w:val="x-none" w:eastAsia="x-none"/>
    </w:rPr>
  </w:style>
  <w:style w:type="character" w:customStyle="1" w:styleId="UnderliningChar">
    <w:name w:val="Underlining Char"/>
    <w:link w:val="Underlining0"/>
    <w:rsid w:val="008C7F3C"/>
    <w:rPr>
      <w:rFonts w:ascii="Arial" w:eastAsia="Calibri" w:hAnsi="Arial" w:cs="Arial"/>
      <w:sz w:val="20"/>
      <w:u w:val="single"/>
      <w:lang w:val="x-none" w:eastAsia="x-none"/>
    </w:rPr>
  </w:style>
  <w:style w:type="character" w:customStyle="1" w:styleId="boldunderline1">
    <w:name w:val="bold underline"/>
    <w:qFormat/>
    <w:rsid w:val="008C7F3C"/>
    <w:rPr>
      <w:b/>
      <w:bCs w:val="0"/>
      <w:sz w:val="20"/>
      <w:u w:val="single"/>
    </w:rPr>
  </w:style>
  <w:style w:type="paragraph" w:customStyle="1" w:styleId="CiteCard">
    <w:name w:val="Cite_Card"/>
    <w:link w:val="CiteCardChar"/>
    <w:rsid w:val="008C7F3C"/>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8C7F3C"/>
    <w:rPr>
      <w:rFonts w:ascii="Times New Roman" w:eastAsia="Times New Roman" w:hAnsi="Times New Roman" w:cs="Arial"/>
      <w:bCs/>
      <w:sz w:val="20"/>
      <w:szCs w:val="20"/>
    </w:rPr>
  </w:style>
  <w:style w:type="character" w:customStyle="1" w:styleId="btitle">
    <w:name w:val="btitle"/>
    <w:rsid w:val="008C7F3C"/>
  </w:style>
  <w:style w:type="character" w:customStyle="1" w:styleId="green">
    <w:name w:val="green"/>
    <w:rsid w:val="008C7F3C"/>
  </w:style>
  <w:style w:type="paragraph" w:customStyle="1" w:styleId="CM5">
    <w:name w:val="CM5"/>
    <w:basedOn w:val="Default"/>
    <w:next w:val="Default"/>
    <w:uiPriority w:val="99"/>
    <w:rsid w:val="008C7F3C"/>
    <w:pPr>
      <w:widowControl w:val="0"/>
      <w:spacing w:after="0" w:line="240" w:lineRule="auto"/>
    </w:pPr>
    <w:rPr>
      <w:rFonts w:ascii="Times New Roman" w:eastAsia="MS Mincho" w:hAnsi="Times New Roman" w:cs="Times New Roman"/>
      <w:sz w:val="24"/>
    </w:rPr>
  </w:style>
  <w:style w:type="paragraph" w:customStyle="1" w:styleId="CM14">
    <w:name w:val="CM14"/>
    <w:basedOn w:val="Default"/>
    <w:next w:val="Default"/>
    <w:uiPriority w:val="99"/>
    <w:rsid w:val="008C7F3C"/>
    <w:pPr>
      <w:widowControl w:val="0"/>
      <w:spacing w:after="0" w:line="240" w:lineRule="auto"/>
    </w:pPr>
    <w:rPr>
      <w:rFonts w:ascii="Times New Roman" w:eastAsia="MS Mincho" w:hAnsi="Times New Roman" w:cs="Times New Roman"/>
      <w:sz w:val="24"/>
    </w:rPr>
  </w:style>
  <w:style w:type="paragraph" w:customStyle="1" w:styleId="Cite2">
    <w:name w:val="Cite 2"/>
    <w:basedOn w:val="Normal"/>
    <w:qFormat/>
    <w:rsid w:val="008C7F3C"/>
    <w:rPr>
      <w:rFonts w:eastAsia="Calibri"/>
      <w:b/>
      <w:sz w:val="24"/>
      <w:u w:val="single"/>
    </w:rPr>
  </w:style>
  <w:style w:type="character" w:customStyle="1" w:styleId="BodyText1">
    <w:name w:val="Body Text1"/>
    <w:rsid w:val="008C7F3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8C7F3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8C7F3C"/>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8C7F3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8C7F3C"/>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8C7F3C"/>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8C7F3C"/>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8C7F3C"/>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8C7F3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Heading3Char1">
    <w:name w:val="Heading 3 Char1"/>
    <w:aliases w:val="Block Char1"/>
    <w:uiPriority w:val="3"/>
    <w:qFormat/>
    <w:locked/>
    <w:rsid w:val="008C7F3C"/>
    <w:rPr>
      <w:rFonts w:ascii="Arial" w:hAnsi="Arial" w:cs="Arial"/>
      <w:b/>
      <w:sz w:val="24"/>
      <w:szCs w:val="22"/>
      <w:u w:val="single"/>
    </w:rPr>
  </w:style>
  <w:style w:type="character" w:customStyle="1" w:styleId="sehl">
    <w:name w:val="sehl"/>
    <w:basedOn w:val="DefaultParagraphFont"/>
    <w:rsid w:val="00B94498"/>
  </w:style>
  <w:style w:type="character" w:customStyle="1" w:styleId="citationtitle">
    <w:name w:val="citationtitle"/>
    <w:basedOn w:val="DefaultParagraphFont"/>
    <w:rsid w:val="00FC5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132575">
      <w:bodyDiv w:val="1"/>
      <w:marLeft w:val="0"/>
      <w:marRight w:val="0"/>
      <w:marTop w:val="0"/>
      <w:marBottom w:val="0"/>
      <w:divBdr>
        <w:top w:val="none" w:sz="0" w:space="0" w:color="auto"/>
        <w:left w:val="none" w:sz="0" w:space="0" w:color="auto"/>
        <w:bottom w:val="none" w:sz="0" w:space="0" w:color="auto"/>
        <w:right w:val="none" w:sz="0" w:space="0" w:color="auto"/>
      </w:divBdr>
    </w:div>
    <w:div w:id="113760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ringerlink.com/content/x661773353m04162/fulltext.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te.www.umb.edu/faculty/salzman_g/Strate/GetFre/4thEd/4-index.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ifeissues.net/writers/torc/torc_01postmodernismandpvs1.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amid.dk/pub/papers/AMID_4-2002_Diken.pdf" TargetMode="External"/><Relationship Id="rId5" Type="http://schemas.openxmlformats.org/officeDocument/2006/relationships/styles" Target="styles.xml"/><Relationship Id="rId15" Type="http://schemas.openxmlformats.org/officeDocument/2006/relationships/hyperlink" Target="http://www.ceeol.com"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redcritique.org/WinterSpring2006/puttingmaterialismbackintoracetheor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28850</Words>
  <Characters>164451</Characters>
  <Application>Microsoft Office Word</Application>
  <DocSecurity>0</DocSecurity>
  <Lines>1370</Lines>
  <Paragraphs>385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Azhar, Team 2011</dc:creator>
  <cp:lastModifiedBy>Anastasia Kazteridis, Team 2011</cp:lastModifiedBy>
  <cp:revision>2</cp:revision>
  <dcterms:created xsi:type="dcterms:W3CDTF">2013-09-21T14:13:00Z</dcterms:created>
  <dcterms:modified xsi:type="dcterms:W3CDTF">2013-09-21T14:13:00Z</dcterms:modified>
</cp:coreProperties>
</file>