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F61" w:rsidRDefault="00840F61" w:rsidP="00840F61">
      <w:pPr>
        <w:pStyle w:val="Heading2"/>
      </w:pPr>
      <w:r>
        <w:t xml:space="preserve">1ac </w:t>
      </w:r>
    </w:p>
    <w:p w:rsidR="00840F61" w:rsidRDefault="00840F61" w:rsidP="00840F61"/>
    <w:p w:rsidR="00F63FDF" w:rsidRDefault="00F63FDF" w:rsidP="00F63FDF">
      <w:pPr>
        <w:pStyle w:val="Heading4"/>
      </w:pPr>
      <w:r>
        <w:t>The United States federal government should decide for the petitioners in Kiyemba et al. v</w:t>
      </w:r>
      <w:r w:rsidRPr="00C9069C">
        <w:t>. Obama</w:t>
      </w:r>
      <w:r>
        <w:t>, ruling that the Suspension Clause guarantees release from detention as its remedy.</w:t>
      </w:r>
    </w:p>
    <w:p w:rsidR="00F63FDF" w:rsidRPr="0044129E" w:rsidRDefault="00F63FDF" w:rsidP="00840F61"/>
    <w:p w:rsidR="00840F61" w:rsidRDefault="00840F61" w:rsidP="00840F61">
      <w:pPr>
        <w:pStyle w:val="Heading4"/>
      </w:pPr>
      <w:r>
        <w:t>The 12 year indefinite detention of the Uighurs was based on the US government’s assertion of plenary power, despite the lack of evidence for detention.</w:t>
      </w:r>
    </w:p>
    <w:p w:rsidR="00840F61" w:rsidRDefault="00840F61" w:rsidP="00840F61">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11" w:history="1">
        <w:r>
          <w:rPr>
            <w:rStyle w:val="Hyperlink"/>
          </w:rPr>
          <w:t>http://ccrjustice.org/files/2009-12-04%20kiyemba_FINAL%20merits%20brief_0.pdf</w:t>
        </w:r>
      </w:hyperlink>
    </w:p>
    <w:p w:rsidR="00840F61" w:rsidRPr="00C41D81" w:rsidRDefault="00840F61" w:rsidP="00840F61"/>
    <w:p w:rsidR="00840F61" w:rsidRDefault="00840F61" w:rsidP="00840F61">
      <w:r>
        <w:t>Over more than three years, the government never made a return for any Petitioner grounding power to detain in an immigration law. This is not a technical quibble—Congress requires that the government “make a return certifying the true cause of the detention.” 28 U.S.C. § 2243 (cl. 3).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rsidR="00840F61" w:rsidRDefault="00840F61" w:rsidP="00840F61">
      <w:r>
        <w:t xml:space="preserve">Immigration issues had been on the table since 2005 in any event. Two identically situated Uighurs litigated them in Qassim. 407 F. Supp. 2d at 201. And the government engaged with 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objected to the request. JA 436a437a. In short, </w:t>
      </w:r>
      <w:r w:rsidRPr="00727312">
        <w:rPr>
          <w:rStyle w:val="TitleChar"/>
        </w:rPr>
        <w:t xml:space="preserve">for years </w:t>
      </w:r>
      <w:r w:rsidRPr="007338F8">
        <w:rPr>
          <w:rStyle w:val="TitleChar"/>
          <w:highlight w:val="yellow"/>
        </w:rPr>
        <w:t>the government had specific notice of the immigration issues</w:t>
      </w:r>
      <w:r w:rsidRPr="00727312">
        <w:rPr>
          <w:rStyle w:val="TitleChar"/>
        </w:rPr>
        <w:t>. It did not simply fail to address them—</w:t>
      </w:r>
      <w:r w:rsidRPr="007338F8">
        <w:rPr>
          <w:rStyle w:val="TitleChar"/>
          <w:highlight w:val="yellow"/>
        </w:rPr>
        <w:t>it resisted all efforts</w:t>
      </w:r>
      <w:r w:rsidRPr="00727312">
        <w:rPr>
          <w:rStyle w:val="TitleChar"/>
        </w:rPr>
        <w:t xml:space="preserve"> of the Petitioners </w:t>
      </w:r>
      <w:r w:rsidRPr="007338F8">
        <w:rPr>
          <w:rStyle w:val="TitleChar"/>
          <w:highlight w:val="yellow"/>
        </w:rPr>
        <w:t>to address them</w:t>
      </w:r>
      <w:r>
        <w:t>. Remand—which neither party sought—was unwarranted.</w:t>
      </w:r>
    </w:p>
    <w:p w:rsidR="00840F61" w:rsidRDefault="00840F61" w:rsidP="00840F61">
      <w:r>
        <w:t>ii. Plenary power</w:t>
      </w:r>
    </w:p>
    <w:p w:rsidR="00840F61" w:rsidRDefault="00840F61" w:rsidP="00840F61">
      <w:r w:rsidRPr="002F79B7">
        <w:rPr>
          <w:rStyle w:val="TitleChar"/>
          <w:highlight w:val="yellow"/>
        </w:rPr>
        <w:t>The core theory of</w:t>
      </w:r>
      <w:r w:rsidRPr="00727312">
        <w:rPr>
          <w:rStyle w:val="TitleChar"/>
        </w:rPr>
        <w:t xml:space="preserve"> the </w:t>
      </w:r>
      <w:r w:rsidRPr="002F79B7">
        <w:rPr>
          <w:rStyle w:val="TitleChar"/>
          <w:highlight w:val="yellow"/>
        </w:rPr>
        <w:t>Kiyemba</w:t>
      </w:r>
      <w:r>
        <w:t xml:space="preserve"> panel </w:t>
      </w:r>
      <w:r w:rsidRPr="00727312">
        <w:rPr>
          <w:rStyle w:val="TitleChar"/>
        </w:rPr>
        <w:t xml:space="preserve">majority </w:t>
      </w:r>
      <w:r w:rsidRPr="002F79B7">
        <w:rPr>
          <w:rStyle w:val="TitleChar"/>
          <w:highlight w:val="yellow"/>
        </w:rPr>
        <w:t>was</w:t>
      </w:r>
      <w:r>
        <w:t xml:space="preserve"> that detention power could be located in plenary Executive control of the border—that is, in </w:t>
      </w:r>
      <w:r w:rsidRPr="002F79B7">
        <w:rPr>
          <w:rStyle w:val="TitleChar"/>
          <w:highlight w:val="yellow"/>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xml:space="preserve">”), 130 U.S. 581 (1889).39 Pet.App.6a. </w:t>
      </w:r>
      <w:r w:rsidRPr="002F79B7">
        <w:rPr>
          <w:rStyle w:val="TitleChar"/>
          <w:highlight w:val="yellow"/>
        </w:rPr>
        <w:t>The precarious foundations of that decision eroded</w:t>
      </w:r>
      <w:r w:rsidRPr="00727312">
        <w:rPr>
          <w:rStyle w:val="TitleChar"/>
        </w:rPr>
        <w:t xml:space="preserve"> more than </w:t>
      </w:r>
      <w:r w:rsidRPr="002F79B7">
        <w:rPr>
          <w:rStyle w:val="TitleChar"/>
          <w:highlight w:val="yellow"/>
        </w:rPr>
        <w:t>a century ago</w:t>
      </w:r>
      <w:r>
        <w:t xml:space="preserve">, see Wong Wing v. United States, 163 U.S. 228, 237 (1896) (invalidating law authorizing imprisonment of any Chinese citizen in the U.S. illegally), </w:t>
      </w:r>
      <w:r w:rsidRPr="002F79B7">
        <w:rPr>
          <w:rStyle w:val="TitleChar"/>
          <w:highlight w:val="yellow"/>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Opp’n at 14, actually describes “the power of Congress” over regulating admission and deportation, see Galvan v. Press, 347 U.S. 522, 531 (1954) (emphasis added). </w:t>
      </w:r>
      <w:r w:rsidRPr="002F79B7">
        <w:rPr>
          <w:rStyle w:val="TitleChar"/>
          <w:highlight w:val="yellow"/>
        </w:rPr>
        <w:t>The border gives the Executive no plenary power to detain</w:t>
      </w:r>
      <w:r>
        <w:t>.</w:t>
      </w:r>
    </w:p>
    <w:p w:rsidR="00840F61" w:rsidRDefault="00840F61" w:rsidP="00840F61">
      <w:r>
        <w:t>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Africans released into Connecticut, thence to travel where they liked. 40 U.S. at 592-97. 40 Nor did any notion of plenary power over immigration, which received no mention at all.</w:t>
      </w:r>
    </w:p>
    <w:p w:rsidR="00840F61" w:rsidRDefault="00840F61" w:rsidP="00840F61">
      <w:r>
        <w:t>iii. Statutory Power</w:t>
      </w:r>
    </w:p>
    <w:p w:rsidR="00840F61" w:rsidRDefault="00840F61" w:rsidP="00840F61">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2F79B7">
        <w:rPr>
          <w:rStyle w:val="TitleChar"/>
          <w:highlight w:val="yellow"/>
        </w:rPr>
        <w:t>aliens who</w:t>
      </w:r>
      <w:r w:rsidRPr="002F79B7">
        <w:rPr>
          <w:highlight w:val="yellow"/>
        </w:rPr>
        <w:t>,</w:t>
      </w:r>
      <w:r>
        <w:t xml:space="preserve"> among other things, “</w:t>
      </w:r>
      <w:r w:rsidRPr="00727312">
        <w:rPr>
          <w:rStyle w:val="TitleChar"/>
        </w:rPr>
        <w:t xml:space="preserve">prepare or </w:t>
      </w:r>
      <w:r w:rsidRPr="002F79B7">
        <w:rPr>
          <w:rStyle w:val="TitleChar"/>
          <w:highlight w:val="yellow"/>
        </w:rPr>
        <w:t>plan a terrorist activity</w:t>
      </w:r>
      <w:r w:rsidRPr="00727312">
        <w:rPr>
          <w:rStyle w:val="TitleChar"/>
        </w:rPr>
        <w:t xml:space="preserve">” or receive “military-type training” from a “terrorist organization.” </w:t>
      </w:r>
      <w:r w:rsidRPr="002F79B7">
        <w:rPr>
          <w:rStyle w:val="TitleChar"/>
          <w:highlight w:val="yellow"/>
        </w:rPr>
        <w:t>No evidence was offered</w:t>
      </w:r>
      <w:r>
        <w:t xml:space="preserve"> to Judge Urbina </w:t>
      </w:r>
      <w:r w:rsidRPr="002F79B7">
        <w:rPr>
          <w:rStyle w:val="TitleChar"/>
          <w:highlight w:val="yellow"/>
        </w:rPr>
        <w:t>that any Petitioner fit this description</w:t>
      </w:r>
      <w:r w:rsidRPr="002F79B7">
        <w:rPr>
          <w:highlight w:val="yellow"/>
        </w:rPr>
        <w:t>,</w:t>
      </w:r>
      <w:r>
        <w:t xml:space="preserve"> and following the Parhat decision in June, the government expressly abandoned the opportunity to pursue such a theory in a second CRST. JA 426a-427a. </w:t>
      </w:r>
      <w:r w:rsidRPr="00727312">
        <w:rPr>
          <w:rStyle w:val="TitleChar"/>
        </w:rPr>
        <w:t>8 U.S.C. § 1226a(a)(6) authorizes indefinite detentions of aliens who pose a threat to national security. The Government offered no evidence of such a threat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rsidR="00840F61" w:rsidRDefault="00840F61" w:rsidP="00840F61">
      <w:r w:rsidRPr="00F415C8">
        <w:rPr>
          <w:rStyle w:val="TitleChar"/>
          <w:highlight w:val="yellow"/>
        </w:rPr>
        <w:t>If it existed, any immigration detention power would be limited and</w:t>
      </w:r>
      <w:r>
        <w:t xml:space="preserve"> in this case </w:t>
      </w:r>
      <w:r w:rsidRPr="00727312">
        <w:rPr>
          <w:rStyle w:val="TitleChar"/>
        </w:rPr>
        <w:t xml:space="preserve">was </w:t>
      </w:r>
      <w:r w:rsidRPr="00F415C8">
        <w:rPr>
          <w:rStyle w:val="TitleChar"/>
          <w:highlight w:val="yellow"/>
        </w:rPr>
        <w:t>exhausted years ago</w:t>
      </w:r>
      <w:r>
        <w:t>.</w:t>
      </w:r>
    </w:p>
    <w:p w:rsidR="00840F61" w:rsidRDefault="00840F61" w:rsidP="00840F61">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Zadvydas, 533 U.S. at 689. 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(“[l]imitation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rsidR="00840F61" w:rsidRDefault="00840F61" w:rsidP="00840F61">
      <w:r>
        <w:t xml:space="preserve">The government would limit Martinez to the construction of 8 U.S.C. § 1231(a)(6), but whenever a “‘serious constitutional threat’” is raised by reading a statute to permit indefinite detention, the doctrine of constitutional avoidance applies. Martinez, 543 U.S. at 377, 380-81. Detention here initially was premised on one statute, the 2001 Authorization for the Use of Military Force, 115 Stat. 224 (Sept. 18, 2001) (“AUMF”), see Hamdi v. Rumsfeld, 542 U.S. 507, 510 (2004), and now appears to be based on others, see Pet.App.17a (citing 8 U.S.C. § 1101(a)(16) (requiring visas)); see also Cert. Opp’n at 18 n.3 (citing 8 U.S.C. §§ 1182(f), 1185(a)(1)). </w:t>
      </w:r>
      <w:r w:rsidRPr="00235AE7">
        <w:rPr>
          <w:rStyle w:val="TitleChar"/>
          <w:highlight w:val="yellow"/>
        </w:rPr>
        <w:t>Given the absence of an express detention power in the AUMF, the</w:t>
      </w:r>
      <w:r w:rsidRPr="00727312">
        <w:rPr>
          <w:rStyle w:val="TitleChar"/>
        </w:rPr>
        <w:t xml:space="preserve"> </w:t>
      </w:r>
      <w:r w:rsidRPr="00235AE7">
        <w:rPr>
          <w:rStyle w:val="TitleChar"/>
          <w:highlight w:val="yellow"/>
        </w:rPr>
        <w:t xml:space="preserve">constitutional requirements imposed by the Suspension Clause suggest a </w:t>
      </w:r>
      <w:r w:rsidRPr="00235AE7">
        <w:rPr>
          <w:rStyle w:val="TitleChar"/>
        </w:rPr>
        <w:t xml:space="preserve">maximum six-month </w:t>
      </w:r>
      <w:r w:rsidRPr="00235AE7">
        <w:rPr>
          <w:rStyle w:val="TitleChar"/>
          <w:highlight w:val="yellow"/>
        </w:rPr>
        <w:t>limit after the government determines that the laws of war do not authorize detention</w:t>
      </w:r>
      <w:r w:rsidRPr="00235AE7">
        <w:rPr>
          <w:highlight w:val="yellow"/>
        </w:rPr>
        <w:t xml:space="preserve">. </w:t>
      </w:r>
      <w:r w:rsidRPr="00235AE7">
        <w:rPr>
          <w:rStyle w:val="Emphasis"/>
          <w:highlight w:val="yellow"/>
        </w:rPr>
        <w:t>Constitutional avoidance</w:t>
      </w:r>
      <w:r>
        <w:t xml:space="preserve"> also </w:t>
      </w:r>
      <w:r w:rsidRPr="00235AE7">
        <w:rPr>
          <w:rStyle w:val="Emphasis"/>
          <w:highlight w:val="yellow"/>
        </w:rPr>
        <w:t>counsels strongly against construing a statute to impose a visa requirement on those whom the government forces here without one</w:t>
      </w:r>
      <w:r>
        <w:t>. Cf. United States ex rel. Bradley v. Watkins, 163 F.2d at 330-31.</w:t>
      </w:r>
    </w:p>
    <w:p w:rsidR="00840F61" w:rsidRDefault="00840F61" w:rsidP="00840F61">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Boumediene, 128 S. Ct. at 2271.</w:t>
      </w:r>
    </w:p>
    <w:p w:rsidR="00840F61" w:rsidRDefault="00840F61" w:rsidP="00840F61"/>
    <w:p w:rsidR="00840F61" w:rsidRPr="00727312" w:rsidRDefault="00840F61" w:rsidP="00840F61">
      <w:pPr>
        <w:pStyle w:val="Heading4"/>
      </w:pPr>
      <w:r>
        <w:t>This application of plenary power to justify detention was fueled by a fear of the immigrant Other</w:t>
      </w:r>
    </w:p>
    <w:p w:rsidR="00840F61" w:rsidRDefault="00840F61" w:rsidP="00840F61">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rsidR="00840F61" w:rsidRDefault="00840F61" w:rsidP="00840F61"/>
    <w:p w:rsidR="00840F61" w:rsidRDefault="00840F61" w:rsidP="00840F61">
      <w:r>
        <w:t xml:space="preserve">Since the Supreme Court in Boumediene found that detainees’ alien status and their physical location outside U.S. borders did not bar access to constitutional habeas,46 judicial review of base detentions has continued on an anomalous path. Suspending legal norms in a geographic area for reasons of political necessity, this anomaly is historic since the United States first occupied Cuba in 1898 and leased the base after 1903.47 Much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DD2835">
        <w:rPr>
          <w:rStyle w:val="TitleChar"/>
          <w:highlight w:val="yellow"/>
        </w:rPr>
        <w:t>For the alien detained overseas, plenary power reasoning creates a doctrinal wall between constitutional habeas and</w:t>
      </w:r>
      <w:r w:rsidRPr="00727312">
        <w:rPr>
          <w:rStyle w:val="TitleChar"/>
        </w:rPr>
        <w:t xml:space="preserve"> historic </w:t>
      </w:r>
      <w:r w:rsidRPr="00DD2835">
        <w:rPr>
          <w:rStyle w:val="TitleChar"/>
          <w:highlight w:val="yellow"/>
        </w:rPr>
        <w:t>rights exclusions</w:t>
      </w:r>
      <w:r>
        <w:t>.</w:t>
      </w:r>
    </w:p>
    <w:p w:rsidR="00840F61" w:rsidRDefault="00840F61" w:rsidP="00840F61">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DD2835">
        <w:rPr>
          <w:rStyle w:val="TitleChar"/>
          <w:highlight w:val="yellow"/>
        </w:rPr>
        <w:t>prodetention opinions</w:t>
      </w:r>
      <w:r w:rsidRPr="00727312">
        <w:rPr>
          <w:rStyle w:val="TitleChar"/>
        </w:rPr>
        <w:t xml:space="preserve"> consistently </w:t>
      </w:r>
      <w:r w:rsidRPr="00DD2835">
        <w:rPr>
          <w:rStyle w:val="TitleChar"/>
          <w:highlight w:val="yellow"/>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542886">
        <w:rPr>
          <w:rStyle w:val="TitleChar"/>
          <w:highlight w:val="yellow"/>
        </w:rPr>
        <w:t>plenary power assumptions operate as a “fallback”</w:t>
      </w:r>
      <w:r w:rsidRPr="00727312">
        <w:rPr>
          <w:rStyle w:val="TitleChar"/>
        </w:rPr>
        <w:t xml:space="preserve"> set of norms </w:t>
      </w:r>
      <w:r w:rsidRPr="00542886">
        <w:rPr>
          <w:rStyle w:val="TitleChar"/>
          <w:highlight w:val="yellow"/>
        </w:rPr>
        <w:t>to exclude noncitizens, even when</w:t>
      </w:r>
      <w:r w:rsidRPr="00727312">
        <w:rPr>
          <w:rStyle w:val="TitleChar"/>
        </w:rPr>
        <w:t xml:space="preserve"> </w:t>
      </w:r>
      <w:r w:rsidRPr="00542886">
        <w:rPr>
          <w:rStyle w:val="TitleChar"/>
          <w:highlight w:val="yellow"/>
        </w:rPr>
        <w:t>they enjoy constitutional habeas, are not combatants, and have been in detention for nearly nine years</w:t>
      </w:r>
      <w:r w:rsidRPr="00542886">
        <w:rPr>
          <w:highlight w:val="yellow"/>
        </w:rPr>
        <w:t xml:space="preserve">. </w:t>
      </w:r>
      <w:r w:rsidRPr="00542886">
        <w:rPr>
          <w:rStyle w:val="TitleChar"/>
          <w:highlight w:val="yellow"/>
        </w:rPr>
        <w:t>In</w:t>
      </w:r>
      <w:r>
        <w:t xml:space="preserve"> situations like the </w:t>
      </w:r>
      <w:r w:rsidRPr="00542886">
        <w:rPr>
          <w:rStyle w:val="TitleChar"/>
          <w:highlight w:val="yellow"/>
        </w:rPr>
        <w:t>Kiyemba</w:t>
      </w:r>
      <w:r>
        <w:t xml:space="preserve"> cases, </w:t>
      </w:r>
      <w:r w:rsidRPr="00542886">
        <w:rPr>
          <w:rStyle w:val="TitleChar"/>
          <w:highlight w:val="yellow"/>
        </w:rPr>
        <w:t>when there are</w:t>
      </w:r>
      <w:r>
        <w:t xml:space="preserve"> potentially </w:t>
      </w:r>
      <w:r w:rsidRPr="00542886">
        <w:rPr>
          <w:rStyle w:val="TitleChar"/>
          <w:highlight w:val="yellow"/>
        </w:rPr>
        <w:t>dueling doctrinal approaches</w:t>
      </w:r>
      <w:r w:rsidRPr="00727312">
        <w:rPr>
          <w:rStyle w:val="TitleChar"/>
        </w:rPr>
        <w:t xml:space="preserve"> of extending habeas release or relying on deference to the political branches, the utility of the </w:t>
      </w:r>
      <w:r w:rsidRPr="00542886">
        <w:rPr>
          <w:rStyle w:val="TitleChar"/>
          <w:highlight w:val="yellow"/>
        </w:rPr>
        <w:t>plenary power</w:t>
      </w:r>
      <w:r w:rsidRPr="00727312">
        <w:rPr>
          <w:rStyle w:val="TitleChar"/>
        </w:rPr>
        <w:t xml:space="preserve"> doctrine </w:t>
      </w:r>
      <w:r w:rsidRPr="00542886">
        <w:rPr>
          <w:rStyle w:val="TitleChar"/>
          <w:highlight w:val="yellow"/>
        </w:rPr>
        <w:t>stands out</w:t>
      </w:r>
      <w:r>
        <w:t xml:space="preserve">. Here, the doctrine appears more applicable due to the location of the detainees at an overseas base and the diplomatic difficulty of their resettlement. </w:t>
      </w:r>
      <w:r w:rsidRPr="00542886">
        <w:rPr>
          <w:rStyle w:val="TitleChar"/>
          <w:highlight w:val="yellow"/>
        </w:rPr>
        <w:t>The plenary power doctrine</w:t>
      </w:r>
      <w:r w:rsidRPr="00542886">
        <w:rPr>
          <w:rStyle w:val="TitleChar"/>
        </w:rPr>
        <w:t>’s</w:t>
      </w:r>
      <w:r w:rsidRPr="00727312">
        <w:rPr>
          <w:rStyle w:val="TitleChar"/>
        </w:rPr>
        <w:t xml:space="preserve"> utility </w:t>
      </w:r>
      <w:r w:rsidRPr="00542886">
        <w:rPr>
          <w:rStyle w:val="TitleChar"/>
          <w:highlight w:val="yellow"/>
        </w:rPr>
        <w:t>is</w:t>
      </w:r>
      <w:r w:rsidRPr="00727312">
        <w:rPr>
          <w:rStyle w:val="TitleChar"/>
        </w:rPr>
        <w:t xml:space="preserve"> </w:t>
      </w:r>
      <w:r w:rsidRPr="00542886">
        <w:rPr>
          <w:rStyle w:val="TitleChar"/>
          <w:highlight w:val="yellow"/>
        </w:rPr>
        <w:t>triggered explicitly by</w:t>
      </w:r>
      <w:r>
        <w:t xml:space="preserve"> political resistance concerning the War on Terror and national security, and implicitly by </w:t>
      </w:r>
      <w:r w:rsidRPr="00542886">
        <w:rPr>
          <w:rStyle w:val="TitleChar"/>
          <w:highlight w:val="yellow"/>
        </w:rPr>
        <w:t>notions of the foreign national “Other,” feeding off fears of</w:t>
      </w:r>
      <w:r w:rsidRPr="00727312">
        <w:rPr>
          <w:rStyle w:val="TitleChar"/>
        </w:rPr>
        <w:t xml:space="preserve"> Muslims, Asians, Chinese, or </w:t>
      </w:r>
      <w:r w:rsidRPr="00542886">
        <w:rPr>
          <w:rStyle w:val="TitleChar"/>
          <w:highlight w:val="yellow"/>
        </w:rPr>
        <w:t>something other than Western, Christian, and democratic</w:t>
      </w:r>
      <w:r>
        <w:t>.48</w:t>
      </w:r>
    </w:p>
    <w:p w:rsidR="00840F61" w:rsidRDefault="00840F61" w:rsidP="00840F61"/>
    <w:p w:rsidR="00840F61" w:rsidRDefault="00840F61" w:rsidP="00840F61">
      <w:pPr>
        <w:pStyle w:val="Heading4"/>
      </w:pPr>
      <w:r>
        <w:t>Interrogating the legal doctrines, like plenary power, that are used to justify racist exclusion is a critical first step in reconfiguring oppressive political structures</w:t>
      </w:r>
    </w:p>
    <w:p w:rsidR="00840F61" w:rsidRDefault="00840F61" w:rsidP="00840F61">
      <w:r w:rsidRPr="00137681">
        <w:rPr>
          <w:rStyle w:val="StyleStyleBold12pt"/>
        </w:rPr>
        <w:t>Change and Aoki 97</w:t>
      </w:r>
      <w:r w:rsidRPr="009849B9">
        <w:t xml:space="preserve"> (Centering the Immigrant in the Inter/National Imagination 85 Cali</w:t>
      </w:r>
      <w:r>
        <w:t>f. L. Rev. 1395</w:t>
      </w:r>
      <w:r w:rsidRPr="009849B9">
        <w:t>)</w:t>
      </w:r>
    </w:p>
    <w:p w:rsidR="00840F61" w:rsidRDefault="00840F61" w:rsidP="00840F61"/>
    <w:p w:rsidR="00840F61" w:rsidRDefault="00840F61" w:rsidP="00840F61">
      <w:r w:rsidRPr="00542886">
        <w:rPr>
          <w:highlight w:val="yellow"/>
          <w:u w:val="single"/>
        </w:rPr>
        <w:t>Examining the immigrant's entry into</w:t>
      </w:r>
      <w:r w:rsidRPr="009849B9">
        <w:rPr>
          <w:u w:val="single"/>
        </w:rPr>
        <w:t xml:space="preserve"> and presence in </w:t>
      </w:r>
      <w:r w:rsidRPr="00542886">
        <w:rPr>
          <w:highlight w:val="yellow"/>
          <w:u w:val="single"/>
        </w:rPr>
        <w:t>the racialized space of the U</w:t>
      </w:r>
      <w:r w:rsidRPr="009849B9">
        <w:rPr>
          <w:u w:val="single"/>
        </w:rPr>
        <w:t xml:space="preserve">nited </w:t>
      </w:r>
      <w:r w:rsidRPr="00542886">
        <w:rPr>
          <w:highlight w:val="yellow"/>
          <w:u w:val="single"/>
        </w:rPr>
        <w:t>S</w:t>
      </w:r>
      <w:r w:rsidRPr="009849B9">
        <w:rPr>
          <w:u w:val="single"/>
        </w:rPr>
        <w:t xml:space="preserve">tates </w:t>
      </w:r>
      <w:r w:rsidRPr="00542886">
        <w:rPr>
          <w:highlight w:val="yellow"/>
          <w:u w:val="single"/>
        </w:rPr>
        <w:t>provides</w:t>
      </w:r>
      <w:r w:rsidRPr="009849B9">
        <w:rPr>
          <w:u w:val="single"/>
        </w:rPr>
        <w:t xml:space="preserve"> </w:t>
      </w:r>
      <w:r w:rsidRPr="00542886">
        <w:rPr>
          <w:highlight w:val="yellow"/>
          <w:u w:val="single"/>
        </w:rPr>
        <w:t>an opportunity to explore the racial structures that undergird</w:t>
      </w:r>
      <w:r w:rsidRPr="009849B9">
        <w:rPr>
          <w:u w:val="single"/>
        </w:rPr>
        <w:t xml:space="preserve"> and constitute </w:t>
      </w:r>
      <w:r w:rsidRPr="00542886">
        <w:rPr>
          <w:highlight w:val="yellow"/>
          <w:u w:val="single"/>
        </w:rPr>
        <w:t>this</w:t>
      </w:r>
      <w:r w:rsidRPr="009849B9">
        <w:rPr>
          <w:u w:val="single"/>
        </w:rPr>
        <w:t xml:space="preserve"> nation-</w:t>
      </w:r>
      <w:r w:rsidRPr="00542886">
        <w:rPr>
          <w:highlight w:val="yellow"/>
          <w:u w:val="single"/>
        </w:rPr>
        <w:t>state</w:t>
      </w:r>
      <w:r>
        <w:t xml:space="preserve">. We might question official state apparatuses such as the census, which might be described as an official identity producer, and its role in (re)producing racialized subjects.'° </w:t>
      </w:r>
      <w:r w:rsidRPr="00542886">
        <w:rPr>
          <w:b/>
          <w:highlight w:val="yellow"/>
          <w:u w:val="single"/>
        </w:rPr>
        <w:t>We might question legal doctrines</w:t>
      </w:r>
      <w:r w:rsidRPr="00542886">
        <w:rPr>
          <w:highlight w:val="yellow"/>
        </w:rPr>
        <w:t>,</w:t>
      </w:r>
      <w:r>
        <w:t xml:space="preserve"> such as equal protection, and their role in producing racialized identities while simultaneously mandating color-blindness on the part of public actors." </w:t>
      </w:r>
      <w:r w:rsidRPr="00542886">
        <w:rPr>
          <w:highlight w:val="yellow"/>
          <w:u w:val="single"/>
        </w:rPr>
        <w:t xml:space="preserve">The point of the critique is </w:t>
      </w:r>
      <w:r w:rsidRPr="00542886">
        <w:rPr>
          <w:u w:val="single"/>
        </w:rPr>
        <w:t>not</w:t>
      </w:r>
      <w:r w:rsidRPr="009849B9">
        <w:rPr>
          <w:u w:val="single"/>
        </w:rPr>
        <w:t xml:space="preserve"> to abandon race, but rather </w:t>
      </w:r>
      <w:r w:rsidRPr="00542886">
        <w:rPr>
          <w:highlight w:val="yellow"/>
          <w:u w:val="single"/>
        </w:rPr>
        <w:t>to</w:t>
      </w:r>
      <w:r w:rsidRPr="009849B9">
        <w:rPr>
          <w:u w:val="single"/>
        </w:rPr>
        <w:t xml:space="preserve"> </w:t>
      </w:r>
      <w:r w:rsidRPr="00542886">
        <w:rPr>
          <w:highlight w:val="yellow"/>
          <w:u w:val="single"/>
        </w:rPr>
        <w:t>examine</w:t>
      </w:r>
      <w:r w:rsidRPr="009849B9">
        <w:rPr>
          <w:u w:val="single"/>
        </w:rPr>
        <w:t xml:space="preserve"> the political economy of race, </w:t>
      </w:r>
      <w:r w:rsidRPr="00542886">
        <w:rPr>
          <w:highlight w:val="yellow"/>
          <w:u w:val="single"/>
        </w:rPr>
        <w:t>the processes through which race is used to distribute power and</w:t>
      </w:r>
      <w:r w:rsidRPr="009849B9">
        <w:rPr>
          <w:u w:val="single"/>
        </w:rPr>
        <w:t xml:space="preserve"> </w:t>
      </w:r>
      <w:r w:rsidRPr="00542886">
        <w:rPr>
          <w:highlight w:val="yellow"/>
          <w:u w:val="single"/>
        </w:rPr>
        <w:t>maintain</w:t>
      </w:r>
      <w:r w:rsidRPr="009849B9">
        <w:rPr>
          <w:u w:val="single"/>
        </w:rPr>
        <w:t xml:space="preserve"> racial </w:t>
      </w:r>
      <w:r w:rsidRPr="00542886">
        <w:rPr>
          <w:highlight w:val="yellow"/>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rsidR="00840F61" w:rsidRDefault="00840F61" w:rsidP="00840F61">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542886">
        <w:rPr>
          <w:highlight w:val="yellow"/>
          <w:u w:val="single"/>
        </w:rPr>
        <w:t>Fear of immigration</w:t>
      </w:r>
      <w:r>
        <w:t xml:space="preserve">, often discussed in generalized terms, </w:t>
      </w:r>
      <w:r w:rsidRPr="00542886">
        <w:rPr>
          <w:highlight w:val="yellow"/>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rsidR="00840F61" w:rsidRDefault="00840F61" w:rsidP="00840F61">
      <w:r>
        <w:t>Etienne Balibar, writing in the European context, describes the new racism, centered around the category of immigration, as:</w:t>
      </w:r>
    </w:p>
    <w:p w:rsidR="00840F61" w:rsidRDefault="00840F61" w:rsidP="00840F61">
      <w:r>
        <w:t xml:space="preserve">a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rsidR="00840F61" w:rsidRDefault="00840F61" w:rsidP="00840F61">
      <w:r w:rsidRPr="00C9069C">
        <w:rPr>
          <w:u w:val="single"/>
        </w:rPr>
        <w:t>In the United States, this differentialist racism might be termed nativistic racism</w:t>
      </w:r>
      <w:r>
        <w:t xml:space="preserve">. </w:t>
      </w:r>
      <w:r w:rsidRPr="00542886">
        <w:rPr>
          <w:highlight w:val="yellow"/>
          <w:u w:val="single"/>
        </w:rPr>
        <w:t>Nativistic racism</w:t>
      </w:r>
      <w:r>
        <w:t xml:space="preserve"> is not just an intersectional term, but </w:t>
      </w:r>
      <w:r w:rsidRPr="00542886">
        <w:rPr>
          <w:highlight w:val="yellow"/>
          <w:u w:val="single"/>
        </w:rPr>
        <w:t>signifies that both nativism and racism are mutually constitutive of the other and operate in tandem to preserve a specific conception of the nation</w:t>
      </w:r>
      <w:r>
        <w:t>. 0</w:t>
      </w:r>
    </w:p>
    <w:p w:rsidR="00840F61" w:rsidRDefault="00840F61" w:rsidP="00840F61">
      <w:r>
        <w:t>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nativistic racism.'</w:t>
      </w:r>
    </w:p>
    <w:p w:rsidR="00840F61" w:rsidRDefault="00840F61" w:rsidP="00840F61">
      <w:r>
        <w:t>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Plessy v. Ferguson, setting forth the "separate but equal" doctrine that marked</w:t>
      </w:r>
    </w:p>
    <w:p w:rsidR="00840F61" w:rsidRDefault="00840F61" w:rsidP="00840F61">
      <w:r>
        <w:t>a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rsidR="00840F61" w:rsidRDefault="00840F61" w:rsidP="00840F61">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rsidR="00840F61" w:rsidRDefault="00840F61" w:rsidP="00840F61">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formulations,29 relatively little attention has been paid to the new immigration that is bringing an increased diversity to Black communities."0 Further, despite the growing literature on Whiteness as a racial phenomenon,31 insufficient attention has been paid to the diversity encompassed within Whiteness.</w:t>
      </w:r>
    </w:p>
    <w:p w:rsidR="00840F61" w:rsidRDefault="00840F61" w:rsidP="00840F61">
      <w:r w:rsidRPr="00542886">
        <w:rPr>
          <w:highlight w:val="yellow"/>
          <w:u w:val="single"/>
        </w:rPr>
        <w:t>Examination of the immigrant</w:t>
      </w:r>
      <w:r w:rsidRPr="00516C81">
        <w:rPr>
          <w:u w:val="single"/>
        </w:rPr>
        <w:t xml:space="preserve"> requires us to take pluralism seriously and </w:t>
      </w:r>
      <w:r w:rsidRPr="00542886">
        <w:rPr>
          <w:highlight w:val="yellow"/>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against the backdrop of a dominant, White Euro-American culture; </w:t>
      </w:r>
      <w:r w:rsidRPr="00542886">
        <w:rPr>
          <w:highlight w:val="yellow"/>
          <w:u w:val="single"/>
        </w:rPr>
        <w:t>multiculturalism requires us to recognize and respect the heterogeneity within minority and majority communities</w:t>
      </w:r>
      <w:r>
        <w:t>.3</w:t>
      </w:r>
    </w:p>
    <w:p w:rsidR="00840F61" w:rsidRDefault="00840F61" w:rsidP="00840F61">
      <w:r>
        <w:t xml:space="preserve">Although nativistic racism tends to disguise the diversity within broad racial categories, it also creates the enabling condition for ethnic and racial identity politics. Despite the outlawing of formal discrimination,' </w:t>
      </w:r>
      <w:r w:rsidRPr="003B04B7">
        <w:rPr>
          <w:b/>
          <w:highlight w:val="yellow"/>
          <w:u w:val="single"/>
        </w:rPr>
        <w:t>the U</w:t>
      </w:r>
      <w:r w:rsidRPr="00516C81">
        <w:rPr>
          <w:b/>
          <w:u w:val="single"/>
        </w:rPr>
        <w:t xml:space="preserve">nited </w:t>
      </w:r>
      <w:r w:rsidRPr="003B04B7">
        <w:rPr>
          <w:b/>
          <w:highlight w:val="yellow"/>
          <w:u w:val="single"/>
        </w:rPr>
        <w:t>S</w:t>
      </w:r>
      <w:r w:rsidRPr="00516C81">
        <w:rPr>
          <w:b/>
          <w:u w:val="single"/>
        </w:rPr>
        <w:t xml:space="preserve">tates </w:t>
      </w:r>
      <w:r w:rsidRPr="003B04B7">
        <w:rPr>
          <w:b/>
          <w:highlight w:val="yellow"/>
          <w:u w:val="single"/>
        </w:rPr>
        <w:t>remains a hierarchical society that has failed to live up to its democratic principles</w:t>
      </w:r>
      <w:r w:rsidRPr="00516C81">
        <w:rPr>
          <w:b/>
          <w:u w:val="single"/>
        </w:rPr>
        <w:t xml:space="preserve">. </w:t>
      </w:r>
      <w:r w:rsidRPr="003B04B7">
        <w:rPr>
          <w:b/>
          <w:highlight w:val="yellow"/>
          <w:u w:val="single"/>
        </w:rPr>
        <w:t>Responding to nativistic racism may help</w:t>
      </w:r>
      <w:r w:rsidRPr="00516C81">
        <w:rPr>
          <w:b/>
          <w:u w:val="single"/>
        </w:rPr>
        <w:t xml:space="preserve"> us </w:t>
      </w:r>
      <w:r w:rsidRPr="003B04B7">
        <w:rPr>
          <w:b/>
          <w:highlight w:val="yellow"/>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3B04B7">
        <w:rPr>
          <w:b/>
          <w:highlight w:val="yellow"/>
          <w:u w:val="single"/>
        </w:rPr>
        <w:t>The task</w:t>
      </w:r>
      <w:r w:rsidRPr="00516C81">
        <w:rPr>
          <w:b/>
          <w:u w:val="single"/>
        </w:rPr>
        <w:t xml:space="preserve"> of the Left</w:t>
      </w:r>
      <w:r>
        <w:t xml:space="preserve"> therefore </w:t>
      </w:r>
      <w:r w:rsidRPr="003B04B7">
        <w:rPr>
          <w:b/>
          <w:highlight w:val="yellow"/>
          <w:u w:val="single"/>
        </w:rPr>
        <w:t>cannot be to renounce</w:t>
      </w:r>
      <w:r w:rsidRPr="00516C81">
        <w:rPr>
          <w:b/>
          <w:u w:val="single"/>
        </w:rPr>
        <w:t xml:space="preserve"> liberal-</w:t>
      </w:r>
      <w:r w:rsidRPr="003B04B7">
        <w:rPr>
          <w:b/>
          <w:highlight w:val="yellow"/>
          <w:u w:val="single"/>
        </w:rPr>
        <w:t>democratic ideology, but</w:t>
      </w:r>
      <w:r w:rsidRPr="00516C81">
        <w:rPr>
          <w:b/>
          <w:u w:val="single"/>
        </w:rPr>
        <w:t xml:space="preserve"> on the contrary, </w:t>
      </w:r>
      <w:r w:rsidRPr="003B04B7">
        <w:rPr>
          <w:b/>
          <w:highlight w:val="yellow"/>
          <w:u w:val="single"/>
        </w:rPr>
        <w:t>to</w:t>
      </w:r>
      <w:r w:rsidRPr="00516C81">
        <w:rPr>
          <w:b/>
          <w:u w:val="single"/>
        </w:rPr>
        <w:t xml:space="preserve"> deepen and </w:t>
      </w:r>
      <w:r w:rsidRPr="003B04B7">
        <w:rPr>
          <w:b/>
          <w:highlight w:val="yellow"/>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rsidR="00840F61" w:rsidRDefault="00840F61" w:rsidP="00840F61"/>
    <w:p w:rsidR="00840F61" w:rsidRDefault="00840F61" w:rsidP="00840F61">
      <w:pPr>
        <w:pStyle w:val="Heading2"/>
      </w:pPr>
      <w:r>
        <w:t xml:space="preserve">1ac </w:t>
      </w:r>
    </w:p>
    <w:p w:rsidR="00840F61" w:rsidRDefault="00840F61" w:rsidP="00840F61"/>
    <w:p w:rsidR="00840F61" w:rsidRDefault="00840F61" w:rsidP="00840F61">
      <w:pPr>
        <w:pStyle w:val="Heading4"/>
      </w:pPr>
      <w:r>
        <w:t>Kiyemba reduces habeas to a rubber-stamp – restoring the remedy of release is key to Suspension Clause effectiveness</w:t>
      </w:r>
    </w:p>
    <w:p w:rsidR="00840F61" w:rsidRDefault="00840F61" w:rsidP="00840F61">
      <w:r w:rsidRPr="00137681">
        <w:rPr>
          <w:rStyle w:val="StyleStyleBold12pt"/>
        </w:rPr>
        <w:t>Brennan Center et al 9</w:t>
      </w:r>
      <w:r>
        <w:t xml:space="preserve">, Brief For The Association Of The Bar Of The City Of New </w:t>
      </w:r>
      <w:bookmarkStart w:id="0" w:name="_GoBack"/>
      <w:bookmarkEnd w:id="0"/>
      <w:r>
        <w:t xml:space="preserve">York, The Brennan Center For Justice At The New York University School Of Law, The Constitution Project, The Rutherford Institute, And The National Association Of Criminal Defense Lawyers As Amici Curiae In Support Of Petitioners, May 7, </w:t>
      </w:r>
      <w:hyperlink r:id="rId12" w:history="1">
        <w:r>
          <w:rPr>
            <w:rStyle w:val="Hyperlink"/>
          </w:rPr>
          <w:t>http://www.brennancenter.org/sites/default/files/legacy/Justice/090507.kiyemba.cert.pdf</w:t>
        </w:r>
      </w:hyperlink>
    </w:p>
    <w:p w:rsidR="00840F61" w:rsidRDefault="00840F61" w:rsidP="00840F61"/>
    <w:p w:rsidR="00840F61" w:rsidRDefault="00840F61" w:rsidP="00840F61">
      <w:r>
        <w:t>2. The Holding of the Court of Appeals That Not Every Violation of a Right Yields a Remedy Raises Grave Constitutional Concerns.</w:t>
      </w:r>
    </w:p>
    <w:p w:rsidR="00840F61" w:rsidRDefault="00840F61" w:rsidP="00840F61">
      <w:r w:rsidRPr="00405EC1">
        <w:rPr>
          <w:u w:val="single"/>
        </w:rPr>
        <w:t xml:space="preserve">Instead of looking to the history and function of the Suspension Clause as Boumediene directed, </w:t>
      </w:r>
      <w:r w:rsidRPr="003B04B7">
        <w:rPr>
          <w:highlight w:val="yellow"/>
          <w:u w:val="single"/>
        </w:rPr>
        <w:t>the court</w:t>
      </w:r>
      <w:r w:rsidRPr="00405EC1">
        <w:rPr>
          <w:u w:val="single"/>
        </w:rPr>
        <w:t xml:space="preserve"> of appeals </w:t>
      </w:r>
      <w:r w:rsidRPr="003B04B7">
        <w:rPr>
          <w:highlight w:val="yellow"/>
          <w:u w:val="single"/>
        </w:rPr>
        <w:t>relied on an abstract principle</w:t>
      </w:r>
      <w:r w:rsidRPr="00405EC1">
        <w:rPr>
          <w:u w:val="single"/>
        </w:rPr>
        <w:t xml:space="preserve"> that has no application to the scope of constitutional habeas jurisdiction: </w:t>
      </w:r>
      <w:r w:rsidRPr="003B04B7">
        <w:rPr>
          <w:highlight w:val="yellow"/>
          <w:u w:val="single"/>
        </w:rPr>
        <w:t>that “[n]ot every violation of a right yields a remedy, even when the right is constitutional</w:t>
      </w:r>
      <w:r>
        <w:t xml:space="preserve">.” Kiyemba, 555 F.3d at 1027. </w:t>
      </w:r>
      <w:r w:rsidRPr="003B04B7">
        <w:rPr>
          <w:highlight w:val="yellow"/>
          <w:u w:val="single"/>
        </w:rPr>
        <w:t>In so doing, it</w:t>
      </w:r>
      <w:r w:rsidRPr="00405EC1">
        <w:rPr>
          <w:u w:val="single"/>
        </w:rPr>
        <w:t xml:space="preserve"> not only </w:t>
      </w:r>
      <w:r w:rsidRPr="003B04B7">
        <w:rPr>
          <w:highlight w:val="yellow"/>
          <w:u w:val="single"/>
        </w:rPr>
        <w:t>eviscerated the Suspension Clause’s</w:t>
      </w:r>
      <w:r w:rsidRPr="00405EC1">
        <w:rPr>
          <w:u w:val="single"/>
        </w:rPr>
        <w:t xml:space="preserve"> express </w:t>
      </w:r>
      <w:r w:rsidRPr="003B04B7">
        <w:rPr>
          <w:highlight w:val="yellow"/>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rsidR="00840F61" w:rsidRDefault="00840F61" w:rsidP="00840F61">
      <w:r>
        <w:t xml:space="preserve">While it is true that an individual whose constitutional rights have been violated may not be entitled to a particular remedy (e.g., damages), this Court has cautioned repeatedly that </w:t>
      </w:r>
      <w:r w:rsidRPr="003B04B7">
        <w:rPr>
          <w:b/>
          <w:highlight w:val="yellow"/>
          <w:u w:val="single"/>
        </w:rPr>
        <w:t>a constitutional violation entitles the individual to</w:t>
      </w:r>
      <w:r w:rsidRPr="00405EC1">
        <w:rPr>
          <w:b/>
          <w:u w:val="single"/>
        </w:rPr>
        <w:t xml:space="preserve"> some </w:t>
      </w:r>
      <w:r w:rsidRPr="003B04B7">
        <w:rPr>
          <w:b/>
          <w:highlight w:val="yellow"/>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rsidR="00840F61" w:rsidRDefault="00840F61" w:rsidP="00840F61">
      <w:r>
        <w:t>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Id. at 2600-01. See generally Bivens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 explicitly reaffirmed the availability of relief against state officers as a means to ensure some effectual remedy for states’ constitutional violations. Id. at 757.</w:t>
      </w:r>
    </w:p>
    <w:p w:rsidR="00840F61" w:rsidRDefault="00840F61" w:rsidP="00840F61">
      <w:r w:rsidRPr="00405EC1">
        <w:rPr>
          <w:u w:val="single"/>
        </w:rPr>
        <w:t>Whatever significance a hoary adage like “</w:t>
      </w:r>
      <w:r w:rsidRPr="003B04B7">
        <w:rPr>
          <w:highlight w:val="yellow"/>
          <w:u w:val="single"/>
        </w:rPr>
        <w:t>no remedy for every rights violation</w:t>
      </w:r>
      <w:r w:rsidRPr="00405EC1">
        <w:rPr>
          <w:u w:val="single"/>
        </w:rPr>
        <w:t xml:space="preserve">” might have in the common law, it </w:t>
      </w:r>
      <w:r w:rsidRPr="003B04B7">
        <w:rPr>
          <w:highlight w:val="yellow"/>
          <w:u w:val="single"/>
        </w:rPr>
        <w:t xml:space="preserve">has no place in habeas jurisprudence under </w:t>
      </w:r>
      <w:r w:rsidRPr="003B04B7">
        <w:rPr>
          <w:b/>
          <w:highlight w:val="yellow"/>
          <w:u w:val="single"/>
        </w:rPr>
        <w:t>the Suspension Clause</w:t>
      </w:r>
      <w:r w:rsidRPr="003B04B7">
        <w:rPr>
          <w:highlight w:val="yellow"/>
          <w:u w:val="single"/>
        </w:rPr>
        <w:t xml:space="preserve"> — a constitutional provision that </w:t>
      </w:r>
      <w:r w:rsidRPr="003B04B7">
        <w:rPr>
          <w:b/>
          <w:highlight w:val="yellow"/>
          <w:u w:val="single"/>
        </w:rPr>
        <w:t xml:space="preserve">enshrines </w:t>
      </w:r>
      <w:r w:rsidRPr="003B04B7">
        <w:rPr>
          <w:b/>
          <w:u w:val="single"/>
        </w:rPr>
        <w:t xml:space="preserve">beyond doubt </w:t>
      </w:r>
      <w:r w:rsidRPr="003B04B7">
        <w:rPr>
          <w:b/>
          <w:highlight w:val="yellow"/>
          <w:u w:val="single"/>
        </w:rPr>
        <w:t>the availability of a judicial remedy</w:t>
      </w:r>
      <w:r>
        <w:t>.</w:t>
      </w:r>
    </w:p>
    <w:p w:rsidR="00840F61" w:rsidRDefault="00840F61" w:rsidP="00840F61"/>
    <w:p w:rsidR="00840F61" w:rsidRDefault="00840F61" w:rsidP="00840F61">
      <w:pPr>
        <w:pStyle w:val="Heading4"/>
      </w:pPr>
      <w:r>
        <w:t>The remedy of release against wrongful imprisonment is a fundamental human right</w:t>
      </w:r>
    </w:p>
    <w:p w:rsidR="00840F61" w:rsidRDefault="00840F61" w:rsidP="00840F61">
      <w:r>
        <w:t xml:space="preserve">Tony </w:t>
      </w:r>
      <w:r w:rsidRPr="00137681">
        <w:rPr>
          <w:rStyle w:val="StyleStyleBold12pt"/>
        </w:rPr>
        <w:t>Ginsburg et al* 9</w:t>
      </w:r>
      <w:r>
        <w:t xml:space="preserve">, law prof at Chicago, “brief of international law experts as amici curiae in support of petitioners”, </w:t>
      </w:r>
      <w:hyperlink r:id="rId13" w:history="1">
        <w:r>
          <w:rPr>
            <w:rStyle w:val="Hyperlink"/>
          </w:rPr>
          <w:t>http://www.americanbar.org/content/dam/aba/publishing/preview/publiced_preview_briefs_pdfs_09_10_08_1234_PetitionerAmCuIntlLawExperts.authcheckdam.pdf</w:t>
        </w:r>
      </w:hyperlink>
    </w:p>
    <w:p w:rsidR="00840F61" w:rsidRDefault="00840F61" w:rsidP="00840F61">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840F61" w:rsidRDefault="00840F61" w:rsidP="00840F61"/>
    <w:p w:rsidR="00840F61" w:rsidRDefault="00840F61" w:rsidP="00840F61">
      <w:r w:rsidRPr="0065205D">
        <w:rPr>
          <w:highlight w:val="yellow"/>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5205D">
        <w:rPr>
          <w:highlight w:val="yellow"/>
          <w:u w:val="single"/>
        </w:rPr>
        <w:t>the</w:t>
      </w:r>
      <w:r w:rsidRPr="00D600A4">
        <w:rPr>
          <w:u w:val="single"/>
        </w:rPr>
        <w:t xml:space="preserve"> </w:t>
      </w:r>
      <w:r w:rsidRPr="0065205D">
        <w:rPr>
          <w:highlight w:val="yellow"/>
          <w:u w:val="single"/>
        </w:rPr>
        <w:t>I</w:t>
      </w:r>
      <w:r w:rsidRPr="00D600A4">
        <w:rPr>
          <w:u w:val="single"/>
        </w:rPr>
        <w:t xml:space="preserve">nternational </w:t>
      </w:r>
      <w:r w:rsidRPr="0065205D">
        <w:rPr>
          <w:highlight w:val="yellow"/>
          <w:u w:val="single"/>
        </w:rPr>
        <w:t>C</w:t>
      </w:r>
      <w:r w:rsidRPr="00D600A4">
        <w:rPr>
          <w:u w:val="single"/>
        </w:rPr>
        <w:t xml:space="preserve">ovenant on </w:t>
      </w:r>
      <w:r w:rsidRPr="0065205D">
        <w:rPr>
          <w:highlight w:val="yellow"/>
          <w:u w:val="single"/>
        </w:rPr>
        <w:t>C</w:t>
      </w:r>
      <w:r w:rsidRPr="00D600A4">
        <w:rPr>
          <w:u w:val="single"/>
        </w:rPr>
        <w:t xml:space="preserve">ivil and </w:t>
      </w:r>
      <w:r w:rsidRPr="0065205D">
        <w:rPr>
          <w:highlight w:val="yellow"/>
          <w:u w:val="single"/>
        </w:rPr>
        <w:t>P</w:t>
      </w:r>
      <w:r w:rsidRPr="00D600A4">
        <w:rPr>
          <w:u w:val="single"/>
        </w:rPr>
        <w:t xml:space="preserve">olitical </w:t>
      </w:r>
      <w:r w:rsidRPr="0065205D">
        <w:rPr>
          <w:highlight w:val="yellow"/>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5205D">
        <w:rPr>
          <w:highlight w:val="yellow"/>
          <w:u w:val="single"/>
        </w:rPr>
        <w:t xml:space="preserve">the Universal Declaration </w:t>
      </w:r>
      <w:r w:rsidRPr="0065205D">
        <w:rPr>
          <w:u w:val="single"/>
        </w:rPr>
        <w:t xml:space="preserve">flatly </w:t>
      </w:r>
      <w:r w:rsidRPr="0065205D">
        <w:rPr>
          <w:highlight w:val="yellow"/>
          <w:u w:val="single"/>
        </w:rPr>
        <w:t>prohibit prolonged arbitrary detention and</w:t>
      </w:r>
      <w:r w:rsidRPr="00D600A4">
        <w:rPr>
          <w:u w:val="single"/>
        </w:rPr>
        <w:t xml:space="preserve"> further </w:t>
      </w:r>
      <w:r w:rsidRPr="0065205D">
        <w:rPr>
          <w:highlight w:val="yellow"/>
          <w:u w:val="single"/>
        </w:rPr>
        <w:t>set</w:t>
      </w:r>
      <w:r w:rsidRPr="00D600A4">
        <w:rPr>
          <w:u w:val="single"/>
        </w:rPr>
        <w:t xml:space="preserve"> forth </w:t>
      </w:r>
      <w:r w:rsidRPr="0065205D">
        <w:rPr>
          <w:highlight w:val="yellow"/>
          <w:u w:val="single"/>
        </w:rPr>
        <w:t>a “right to</w:t>
      </w:r>
      <w:r w:rsidRPr="00D600A4">
        <w:rPr>
          <w:u w:val="single"/>
        </w:rPr>
        <w:t xml:space="preserve"> an </w:t>
      </w:r>
      <w:r w:rsidRPr="0065205D">
        <w:rPr>
          <w:highlight w:val="yellow"/>
          <w:u w:val="single"/>
        </w:rPr>
        <w:t>effective remedy</w:t>
      </w:r>
      <w:r w:rsidRPr="00D600A4">
        <w:rPr>
          <w:u w:val="single"/>
        </w:rPr>
        <w:t>” for violations of “fundamental rights</w:t>
      </w:r>
      <w:r>
        <w:t xml:space="preserve">.” Universal Declaration of Human Rights, G.A. Res. 217A, arts. 8-9, 3d Sess., 1st plen. mtg., U.N. Doc. A/810 (Dec. 12, 1948) [hereinafter Universal Declaration].17 </w:t>
      </w:r>
      <w:r w:rsidRPr="0065205D">
        <w:rPr>
          <w:b/>
          <w:highlight w:val="yellow"/>
          <w:u w:val="single"/>
        </w:rPr>
        <w:t>For</w:t>
      </w:r>
      <w:r w:rsidRPr="00D600A4">
        <w:rPr>
          <w:b/>
          <w:u w:val="single"/>
        </w:rPr>
        <w:t xml:space="preserve"> individuals like </w:t>
      </w:r>
      <w:r w:rsidRPr="0065205D">
        <w:rPr>
          <w:b/>
          <w:highlight w:val="yellow"/>
          <w:u w:val="single"/>
        </w:rPr>
        <w:t>Petitioners whose “fundamental rights” are being violated</w:t>
      </w:r>
      <w:r w:rsidRPr="00D600A4">
        <w:rPr>
          <w:b/>
          <w:u w:val="single"/>
        </w:rPr>
        <w:t xml:space="preserve"> through prolonged arbitrary detention, </w:t>
      </w:r>
      <w:r w:rsidRPr="0065205D">
        <w:rPr>
          <w:b/>
          <w:highlight w:val="yellow"/>
          <w:u w:val="single"/>
        </w:rPr>
        <w:t>Article 8’s right to an “effective remedy” necessarily means the right to be released</w:t>
      </w:r>
      <w:r>
        <w:t>.</w:t>
      </w:r>
    </w:p>
    <w:p w:rsidR="00840F61" w:rsidRDefault="00840F61" w:rsidP="00840F61">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Proclamation No. 2999, 3 C.F.R. 46 (1953). </w:t>
      </w:r>
      <w:r w:rsidRPr="00D600A4">
        <w:rPr>
          <w:b/>
          <w:u w:val="single"/>
        </w:rPr>
        <w:t xml:space="preserve">Today, </w:t>
      </w:r>
      <w:r w:rsidRPr="0065205D">
        <w:rPr>
          <w:b/>
          <w:highlight w:val="yellow"/>
          <w:u w:val="single"/>
        </w:rPr>
        <w:t>the Universal Declaration is embraced across the globe. Its provisions are regarded as foundational international norms</w:t>
      </w:r>
      <w:r>
        <w:t>.18</w:t>
      </w:r>
    </w:p>
    <w:p w:rsidR="00840F61" w:rsidRDefault="00840F61" w:rsidP="00840F61">
      <w:r w:rsidRPr="00D600A4">
        <w:rPr>
          <w:u w:val="single"/>
        </w:rPr>
        <w:t>A core concept of international human rights law is the right to an effective remedy where a violation of rights is found</w:t>
      </w:r>
      <w:r>
        <w:t xml:space="preserve">. </w:t>
      </w:r>
      <w:r w:rsidRPr="0065205D">
        <w:rPr>
          <w:rStyle w:val="Emphasis"/>
          <w:highlight w:val="yellow"/>
        </w:rPr>
        <w:t>This right to</w:t>
      </w:r>
      <w:r w:rsidRPr="00D600A4">
        <w:rPr>
          <w:rStyle w:val="Emphasis"/>
        </w:rPr>
        <w:t xml:space="preserve"> an </w:t>
      </w:r>
      <w:r w:rsidRPr="0065205D">
        <w:rPr>
          <w:rStyle w:val="Emphasis"/>
          <w:highlight w:val="yellow"/>
        </w:rPr>
        <w:t>effective remedy is the linchpin supporting the protection of all other rights</w:t>
      </w:r>
      <w:r>
        <w:t>. Thus, the Universal Declaration refers generally to the right to an “effective remedy,” supra art. 8 (emphasis added), and the American Convention on Human Rights provides that “[e]veryone has the right to simple and prompt recourse, or any other effective recourse, to a competent court or tribunal for protection against acts that violate his fundamental rights. . . . The State Parties . . . ensure that the competent authorities shall enforce such remedies when granted.” Organization of American States, American Convention on Human Rights art. 25, Nov. 22, 1969, O.A.S.T.S. No. 36, 1144 U.N.T.S. 131 [hereinafter American Convention] (emphasis added); see also Council of Europe, European Convention on Human Rights art. 13, Nov. 4, 1950, 213 U.N.Y.S. 232 (1955) [hereinafter European Convention] (providing that “[e]veryone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“[e]veryone whose rights and freedoms are violated shall be entitled to be effectively restored to his rights and freedoms” (emphasis added)); Case of Chaparro Álvarez and o Íñiguez v. Ecuador, 2007 Inter-Am. Ct. H.R. (ser. C) No. 170, ¶ 133 (Nov. 21, 2007) (interpreting Article 7 of Inter-American Convention to require that “</w:t>
      </w:r>
      <w:r w:rsidRPr="00222D5E">
        <w:rPr>
          <w:b/>
          <w:highlight w:val="yellow"/>
          <w:u w:val="single"/>
        </w:rPr>
        <w:t>it is not enough that . . . a remedy exists</w:t>
      </w:r>
      <w:r w:rsidRPr="00797944">
        <w:rPr>
          <w:b/>
          <w:u w:val="single"/>
        </w:rPr>
        <w:t xml:space="preserve"> formally, </w:t>
      </w:r>
      <w:r w:rsidRPr="00222D5E">
        <w:rPr>
          <w:b/>
          <w:highlight w:val="yellow"/>
          <w:u w:val="single"/>
        </w:rPr>
        <w:t>it must be effective</w:t>
      </w:r>
      <w:r>
        <w:t>; that is, it must provide results or responses to the violations of rights established in the Convention”).</w:t>
      </w:r>
    </w:p>
    <w:p w:rsidR="00840F61" w:rsidRPr="004837CA" w:rsidRDefault="00840F61" w:rsidP="00840F61">
      <w:r w:rsidRPr="00797944">
        <w:rPr>
          <w:b/>
          <w:u w:val="single"/>
        </w:rPr>
        <w:t>In the case of prolonged arbitrary detention, the right to an “</w:t>
      </w:r>
      <w:r w:rsidRPr="00222D5E">
        <w:rPr>
          <w:b/>
          <w:highlight w:val="yellow"/>
          <w:u w:val="single"/>
        </w:rPr>
        <w:t>effective remedy”</w:t>
      </w:r>
      <w:r w:rsidRPr="00797944">
        <w:rPr>
          <w:b/>
          <w:u w:val="single"/>
        </w:rPr>
        <w:t xml:space="preserve"> necessarily </w:t>
      </w:r>
      <w:r w:rsidRPr="00222D5E">
        <w:rPr>
          <w:b/>
          <w:highlight w:val="yellow"/>
          <w:u w:val="single"/>
        </w:rPr>
        <w:t>requires</w:t>
      </w:r>
      <w:r w:rsidRPr="00797944">
        <w:rPr>
          <w:b/>
          <w:u w:val="single"/>
        </w:rPr>
        <w:t xml:space="preserve"> that </w:t>
      </w:r>
      <w:r w:rsidRPr="00222D5E">
        <w:rPr>
          <w:b/>
          <w:highlight w:val="yellow"/>
          <w:u w:val="single"/>
        </w:rPr>
        <w:t>the</w:t>
      </w:r>
      <w:r w:rsidRPr="00797944">
        <w:rPr>
          <w:b/>
          <w:u w:val="single"/>
        </w:rPr>
        <w:t xml:space="preserve"> competent </w:t>
      </w:r>
      <w:r w:rsidRPr="00222D5E">
        <w:rPr>
          <w:b/>
          <w:highlight w:val="yellow"/>
          <w:u w:val="single"/>
        </w:rPr>
        <w:t>court</w:t>
      </w:r>
      <w:r w:rsidRPr="00797944">
        <w:rPr>
          <w:b/>
          <w:u w:val="single"/>
        </w:rPr>
        <w:t xml:space="preserve"> be able </w:t>
      </w:r>
      <w:r w:rsidRPr="00222D5E">
        <w:rPr>
          <w:b/>
          <w:highlight w:val="yellow"/>
          <w:u w:val="single"/>
        </w:rPr>
        <w:t>to order release</w:t>
      </w:r>
      <w:r w:rsidRPr="004837CA">
        <w:t xml:space="preserve">. Indeed, the right to release as an “effective remedy” for unjustified detention is made explicit in numerous international agreements. As already mentioned, supra Part I.A., the Covenant provides that for “[a]nyone who is deprived of his liberty by arrest or detention,” there is a right to judicial review “without delay” and a court shall “order . . . release if the detention is not lawful.” Covenant, supra, art. 9(4).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rsidR="00840F61" w:rsidRPr="000410E3" w:rsidRDefault="00840F61" w:rsidP="00840F61"/>
    <w:p w:rsidR="00840F61" w:rsidRPr="00600A83" w:rsidRDefault="00840F61" w:rsidP="00840F61">
      <w:pPr>
        <w:pStyle w:val="Heading4"/>
      </w:pPr>
      <w:r>
        <w:t>Human rights are protections, pure and simple – they require universality to be effective</w:t>
      </w:r>
    </w:p>
    <w:p w:rsidR="00840F61" w:rsidRDefault="00840F61" w:rsidP="00840F61">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rsidR="00840F61" w:rsidRDefault="00840F61" w:rsidP="00840F61"/>
    <w:p w:rsidR="00840F61" w:rsidRDefault="00840F61" w:rsidP="00840F61">
      <w:r>
        <w:t xml:space="preserve">But at the same time. </w:t>
      </w:r>
      <w:r w:rsidRPr="00CD71B7">
        <w:rPr>
          <w:rStyle w:val="TitleChar"/>
        </w:rPr>
        <w:t>Wes</w:t>
      </w:r>
      <w:r>
        <w:rPr>
          <w:rStyle w:val="TitleChar"/>
        </w:rPr>
        <w:t>tern defenders or human rights h</w:t>
      </w:r>
      <w:r w:rsidRPr="00CD71B7">
        <w:rPr>
          <w:rStyle w:val="TitleChar"/>
        </w:rPr>
        <w:t>ave traded too much away</w:t>
      </w:r>
      <w:r>
        <w:t xml:space="preserve">. </w:t>
      </w:r>
      <w:r w:rsidRPr="00600A83">
        <w:rPr>
          <w:rStyle w:val="TitleChar"/>
          <w:highlight w:val="cyan"/>
        </w:rPr>
        <w:t>In the desire to</w:t>
      </w:r>
      <w:r>
        <w:t xml:space="preserve"> find common ground with Islamic and Asian positions and to </w:t>
      </w:r>
      <w:r w:rsidRPr="00600A83">
        <w:rPr>
          <w:rStyle w:val="TitleChar"/>
          <w:highlight w:val="cyan"/>
        </w:rPr>
        <w:t>purge</w:t>
      </w:r>
      <w:r w:rsidRPr="00CD71B7">
        <w:rPr>
          <w:rStyle w:val="TitleChar"/>
        </w:rPr>
        <w:t xml:space="preserve"> their own discourse of the </w:t>
      </w:r>
      <w:r w:rsidRPr="00600A83">
        <w:rPr>
          <w:rStyle w:val="TitleChar"/>
          <w:highlight w:val="cyan"/>
        </w:rPr>
        <w:t>imperial</w:t>
      </w:r>
      <w:r w:rsidRPr="00CD71B7">
        <w:rPr>
          <w:rStyle w:val="TitleChar"/>
        </w:rPr>
        <w:t xml:space="preserve"> </w:t>
      </w:r>
      <w:r w:rsidRPr="00600A83">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00A83">
        <w:rPr>
          <w:rStyle w:val="TitleChar"/>
          <w:highlight w:val="cyan"/>
        </w:rPr>
        <w:t>defenders of human rights</w:t>
      </w:r>
      <w:r w:rsidRPr="00CD71B7">
        <w:rPr>
          <w:rStyle w:val="TitleChar"/>
        </w:rPr>
        <w:t xml:space="preserve"> norms </w:t>
      </w:r>
      <w:r w:rsidRPr="0034195F">
        <w:rPr>
          <w:rStyle w:val="TitleChar"/>
          <w:highlight w:val="cyan"/>
        </w:rPr>
        <w:t>risk</w:t>
      </w:r>
      <w:r w:rsidRPr="00CD71B7">
        <w:rPr>
          <w:rStyle w:val="TitleChar"/>
        </w:rPr>
        <w:t xml:space="preserve"> </w:t>
      </w:r>
      <w:r w:rsidRPr="0034195F">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34195F">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34195F">
        <w:rPr>
          <w:rStyle w:val="TitleChar"/>
          <w:highlight w:val="cyan"/>
        </w:rPr>
        <w:t>is not</w:t>
      </w:r>
      <w:r w:rsidRPr="00CD71B7">
        <w:rPr>
          <w:rStyle w:val="TitleChar"/>
        </w:rPr>
        <w:t xml:space="preserve"> a sign of </w:t>
      </w:r>
      <w:r w:rsidRPr="0034195F">
        <w:rPr>
          <w:rStyle w:val="TitleChar"/>
          <w:highlight w:val="cyan"/>
        </w:rPr>
        <w:t>European cultural domination so much as a pragmatic common denominator designed to make agreement possible across</w:t>
      </w:r>
      <w:r w:rsidRPr="00CD71B7">
        <w:rPr>
          <w:rStyle w:val="TitleChar"/>
        </w:rPr>
        <w:t xml:space="preserve"> a range of </w:t>
      </w:r>
      <w:r w:rsidRPr="0034195F">
        <w:rPr>
          <w:rStyle w:val="TitleChar"/>
          <w:highlight w:val="cyan"/>
        </w:rPr>
        <w:t>divergent</w:t>
      </w:r>
      <w:r w:rsidRPr="00CD71B7">
        <w:rPr>
          <w:rStyle w:val="TitleChar"/>
        </w:rPr>
        <w:t xml:space="preserve"> cultural and political </w:t>
      </w:r>
      <w:r w:rsidRPr="0034195F">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Because it does proclaim the right of people to selfgovernment and freedom of speech and religion, it also 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C56DF7">
        <w:rPr>
          <w:rStyle w:val="TitleChar"/>
          <w:highlight w:val="cyan"/>
        </w:rPr>
        <w:t>The declaration may</w:t>
      </w:r>
      <w:r w:rsidRPr="00CD71B7">
        <w:rPr>
          <w:rStyle w:val="TitleChar"/>
        </w:rPr>
        <w:t xml:space="preserve"> still </w:t>
      </w:r>
      <w:r w:rsidRPr="00C56DF7">
        <w:rPr>
          <w:rStyle w:val="TitleChar"/>
          <w:highlight w:val="cyan"/>
        </w:rPr>
        <w:t>be a child of the Enlightenment, but it was written when faith in the Enlightenment faced its deepest crisis</w:t>
      </w:r>
      <w:r>
        <w:t xml:space="preserve">. In this sense, </w:t>
      </w:r>
      <w:r w:rsidRPr="00C56DF7">
        <w:rPr>
          <w:rStyle w:val="TitleChar"/>
          <w:highlight w:val="cyan"/>
        </w:rPr>
        <w:t>human rights</w:t>
      </w:r>
      <w:r w:rsidRPr="00CD71B7">
        <w:rPr>
          <w:rStyle w:val="TitleChar"/>
        </w:rPr>
        <w:t xml:space="preserve"> norms </w:t>
      </w:r>
      <w:r w:rsidRPr="00C56DF7">
        <w:rPr>
          <w:rStyle w:val="TitleChar"/>
          <w:highlight w:val="cyan"/>
        </w:rPr>
        <w:t>are</w:t>
      </w:r>
      <w:r w:rsidRPr="00CD71B7">
        <w:rPr>
          <w:rStyle w:val="TitleChar"/>
        </w:rPr>
        <w:t xml:space="preserve"> not so much a declaration of the superiority of European civilization as </w:t>
      </w:r>
      <w:r w:rsidRPr="00C56DF7">
        <w:rPr>
          <w:rStyle w:val="TitleChar"/>
          <w:highlight w:val="cyan"/>
        </w:rPr>
        <w:t>a warning</w:t>
      </w:r>
      <w:r w:rsidRPr="00CD71B7">
        <w:rPr>
          <w:rStyle w:val="TitleChar"/>
        </w:rPr>
        <w:t xml:space="preserve"> by Europeans </w:t>
      </w:r>
      <w:r w:rsidRPr="00C56DF7">
        <w:rPr>
          <w:rStyle w:val="TitleChar"/>
          <w:highlight w:val="cyan"/>
        </w:rPr>
        <w:t>that</w:t>
      </w:r>
      <w:r w:rsidRPr="00CD71B7">
        <w:rPr>
          <w:rStyle w:val="TitleChar"/>
        </w:rPr>
        <w:t xml:space="preserve"> the rest of </w:t>
      </w:r>
      <w:r w:rsidRPr="00C56DF7">
        <w:rPr>
          <w:rStyle w:val="TitleChar"/>
          <w:highlight w:val="cyan"/>
        </w:rPr>
        <w:t>the world should not reproduce</w:t>
      </w:r>
      <w:r w:rsidRPr="00CD71B7">
        <w:rPr>
          <w:rStyle w:val="TitleChar"/>
        </w:rPr>
        <w:t xml:space="preserve"> their </w:t>
      </w:r>
      <w:r w:rsidRPr="00C56DF7">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C56DF7">
        <w:rPr>
          <w:rStyle w:val="UnderlineBold"/>
          <w:highlight w:val="cyan"/>
        </w:rPr>
        <w:t>it was</w:t>
      </w:r>
      <w:r>
        <w:t xml:space="preserve"> much more: </w:t>
      </w:r>
      <w:r w:rsidRPr="00C56DF7">
        <w:rPr>
          <w:rStyle w:val="UnderlineBold"/>
          <w:highlight w:val="cyan"/>
        </w:rPr>
        <w:t>a studied attempt to reinvent the</w:t>
      </w:r>
      <w:r w:rsidRPr="00CD71B7">
        <w:rPr>
          <w:rStyle w:val="UnderlineBold"/>
        </w:rPr>
        <w:t xml:space="preserve"> European </w:t>
      </w:r>
      <w:r w:rsidRPr="00C56DF7">
        <w:rPr>
          <w:rStyle w:val="UnderlineBold"/>
          <w:highlight w:val="cyan"/>
        </w:rPr>
        <w:t>natural law tradition</w:t>
      </w:r>
      <w:r w:rsidRPr="00CD71B7">
        <w:rPr>
          <w:rStyle w:val="UnderlineBold"/>
        </w:rPr>
        <w:t xml:space="preserve"> in order </w:t>
      </w:r>
      <w:r w:rsidRPr="00C56DF7">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C56DF7">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C56DF7">
        <w:rPr>
          <w:rStyle w:val="TitleChar"/>
          <w:highlight w:val="cyan"/>
        </w:rPr>
        <w:t>This desire to water down</w:t>
      </w:r>
      <w:r w:rsidRPr="00CD71B7">
        <w:rPr>
          <w:rStyle w:val="TitleChar"/>
        </w:rPr>
        <w:t xml:space="preserve"> the individualism of </w:t>
      </w:r>
      <w:r w:rsidRPr="00C56DF7">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C56DF7">
        <w:rPr>
          <w:rStyle w:val="UnderlineBold"/>
          <w:highlight w:val="cya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C56DF7">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C56DF7">
        <w:rPr>
          <w:rStyle w:val="TitleChar"/>
          <w:highlight w:val="cyan"/>
        </w:rPr>
        <w:t>The language of human rights is the only universally available moral vernacular that validates</w:t>
      </w:r>
      <w:r w:rsidRPr="00CD71B7">
        <w:rPr>
          <w:rStyle w:val="TitleChar"/>
        </w:rPr>
        <w:t xml:space="preserve"> the claims of </w:t>
      </w:r>
      <w:r w:rsidRPr="00C56DF7">
        <w:rPr>
          <w:rStyle w:val="TitleChar"/>
          <w:highlight w:val="cyan"/>
        </w:rPr>
        <w:t>Rights</w:t>
      </w:r>
      <w:r w:rsidRPr="00CD71B7">
        <w:rPr>
          <w:rStyle w:val="TitleChar"/>
        </w:rPr>
        <w:t xml:space="preserve"> doctrines women and children </w:t>
      </w:r>
      <w:r w:rsidRPr="00C56DF7">
        <w:rPr>
          <w:rStyle w:val="TitleChar"/>
          <w:highlight w:val="cyan"/>
        </w:rPr>
        <w:t>against the</w:t>
      </w:r>
      <w:r w:rsidRPr="00CD71B7">
        <w:rPr>
          <w:rStyle w:val="TitleChar"/>
        </w:rPr>
        <w:t xml:space="preserve"> oppression they experience in patriarchal and tribal challenge </w:t>
      </w:r>
      <w:r w:rsidRPr="00C56DF7">
        <w:rPr>
          <w:rStyle w:val="TitleChar"/>
          <w:highlight w:val="cyan"/>
        </w:rPr>
        <w:t>powerful</w:t>
      </w:r>
      <w:r w:rsidRPr="00CD71B7">
        <w:rPr>
          <w:rStyle w:val="TitleChar"/>
        </w:rPr>
        <w:t>. societies; it is the only vernacular that enables religions tribes, and dependent persons to perceive themselves a and as moral agents and to act against practices- authoritaran states. arranged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C56DF7">
        <w:rPr>
          <w:rStyle w:val="TitleChar"/>
          <w:highlight w:val="cyan"/>
        </w:rPr>
        <w:t>agents seek out human rights protection</w:t>
      </w:r>
      <w:r w:rsidRPr="00CD71B7">
        <w:rPr>
          <w:rStyle w:val="TitleChar"/>
        </w:rPr>
        <w:t xml:space="preserve"> precisely </w:t>
      </w:r>
      <w:r w:rsidRPr="00C56DF7">
        <w:rPr>
          <w:rStyle w:val="TitleChar"/>
          <w:highlight w:val="cyan"/>
        </w:rPr>
        <w:t>because it legitimizes their protests against oppression</w:t>
      </w:r>
      <w:r>
        <w:t xml:space="preserve">. If this is so, then it is necessary to rethink what it means when one says that rights are universal. </w:t>
      </w:r>
      <w:r w:rsidRPr="00C56DF7">
        <w:rPr>
          <w:rStyle w:val="TitleChar"/>
          <w:highlight w:val="cyan"/>
        </w:rPr>
        <w:t>Rights doctrines arouse powerfiul opposition because they challenge powerful</w:t>
      </w:r>
      <w:r w:rsidRPr="00CD71B7">
        <w:rPr>
          <w:rStyle w:val="TitleChar"/>
        </w:rPr>
        <w:t xml:space="preserve"> religions, family </w:t>
      </w:r>
      <w:r w:rsidRPr="00C56DF7">
        <w:rPr>
          <w:rStyle w:val="TitleChar"/>
          <w:highlight w:val="cyan"/>
        </w:rPr>
        <w:t>structures</w:t>
      </w:r>
      <w:r w:rsidRPr="00CD71B7">
        <w:rPr>
          <w:rStyle w:val="TitleChar"/>
        </w:rPr>
        <w:t xml:space="preserve">, authoritarian states, and tribes. </w:t>
      </w:r>
      <w:r w:rsidRPr="00C56DF7">
        <w:rPr>
          <w:rStyle w:val="TitleChar"/>
          <w:highlight w:val="cyan"/>
        </w:rPr>
        <w:t>It would be a hopeless task to</w:t>
      </w:r>
      <w:r w:rsidRPr="00CD71B7">
        <w:rPr>
          <w:rStyle w:val="TitleChar"/>
        </w:rPr>
        <w:t xml:space="preserve"> attempt to </w:t>
      </w:r>
      <w:r w:rsidRPr="00C56DF7">
        <w:rPr>
          <w:rStyle w:val="TitleChar"/>
          <w:highlight w:val="cyan"/>
        </w:rPr>
        <w:t>persuade</w:t>
      </w:r>
      <w:r w:rsidRPr="00CD71B7">
        <w:rPr>
          <w:rStyle w:val="TitleChar"/>
        </w:rPr>
        <w:t xml:space="preserve"> </w:t>
      </w:r>
      <w:r w:rsidRPr="00C56DF7">
        <w:rPr>
          <w:rStyle w:val="TitleChar"/>
          <w:highlight w:val="cyan"/>
        </w:rPr>
        <w:t>these holders of power of the universal validity of rights</w:t>
      </w:r>
      <w:r w:rsidRPr="00CD71B7">
        <w:rPr>
          <w:rStyle w:val="TitleChar"/>
        </w:rPr>
        <w:t xml:space="preserve"> doctrines, </w:t>
      </w:r>
      <w:r w:rsidRPr="00C56DF7">
        <w:rPr>
          <w:rStyle w:val="TitleChar"/>
          <w:highlight w:val="cyan"/>
        </w:rPr>
        <w:t>since if these doctrines prevailed</w:t>
      </w:r>
      <w:r w:rsidRPr="00CD71B7">
        <w:rPr>
          <w:rStyle w:val="TitleChar"/>
        </w:rPr>
        <w:t xml:space="preserve">, their exercise of </w:t>
      </w:r>
      <w:r w:rsidRPr="00C56DF7">
        <w:rPr>
          <w:rStyle w:val="TitleChar"/>
          <w:highlight w:val="cyan"/>
        </w:rPr>
        <w:t>authority would</w:t>
      </w:r>
      <w:r w:rsidRPr="00CD71B7">
        <w:rPr>
          <w:rStyle w:val="TitleChar"/>
        </w:rPr>
        <w:t xml:space="preserve"> necessarily </w:t>
      </w:r>
      <w:r w:rsidRPr="00C56DF7">
        <w:rPr>
          <w:rStyle w:val="TitleChar"/>
          <w:highlight w:val="cyan"/>
        </w:rPr>
        <w:t>be</w:t>
      </w:r>
      <w:r w:rsidRPr="00CD71B7">
        <w:rPr>
          <w:rStyle w:val="TitleChar"/>
        </w:rPr>
        <w:t xml:space="preserve"> abridged and </w:t>
      </w:r>
      <w:r w:rsidRPr="00C56DF7">
        <w:rPr>
          <w:rStyle w:val="TitleChar"/>
          <w:highlight w:val="cyan"/>
        </w:rPr>
        <w:t>constrained</w:t>
      </w:r>
      <w:r>
        <w:t xml:space="preserve">. </w:t>
      </w:r>
      <w:r w:rsidRPr="00C56DF7">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C56DF7">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C56DF7">
        <w:rPr>
          <w:rStyle w:val="TitleChar"/>
          <w:highlight w:val="cyan"/>
        </w:rPr>
        <w:t>ADOPTING THE VALUES of individual agency does not</w:t>
      </w:r>
      <w:r w:rsidRPr="00600A83">
        <w:rPr>
          <w:rStyle w:val="TitleChar"/>
        </w:rPr>
        <w:t xml:space="preserve"> necessarily </w:t>
      </w:r>
      <w:r w:rsidRPr="00C56DF7">
        <w:rPr>
          <w:rStyle w:val="TitleChar"/>
          <w:highlight w:val="cyan"/>
        </w:rPr>
        <w:t>entail adopting Western ways of life</w:t>
      </w:r>
      <w:r>
        <w:t xml:space="preserve">. </w:t>
      </w:r>
      <w:r w:rsidRPr="00C56DF7">
        <w:rPr>
          <w:rStyle w:val="TitleChar"/>
          <w:highlight w:val="cyan"/>
        </w:rPr>
        <w:t>Believing in your right not to be tortured or abused need not mean adopting Western dress</w:t>
      </w:r>
      <w:r w:rsidRPr="00600A83">
        <w:rPr>
          <w:rStyle w:val="TitleChar"/>
        </w:rPr>
        <w:t xml:space="preserve">, speaking Western </w:t>
      </w:r>
      <w:r w:rsidRPr="00C56DF7">
        <w:rPr>
          <w:rStyle w:val="TitleChar"/>
          <w:highlight w:val="cyan"/>
        </w:rPr>
        <w:t>languages, or</w:t>
      </w:r>
      <w:r w:rsidRPr="00600A83">
        <w:rPr>
          <w:rStyle w:val="TitleChar"/>
        </w:rPr>
        <w:t xml:space="preserve"> approving of the Western </w:t>
      </w:r>
      <w:r w:rsidRPr="00C56DF7">
        <w:rPr>
          <w:rStyle w:val="TitleChar"/>
          <w:highlight w:val="cyan"/>
        </w:rPr>
        <w:t>lifestyle</w:t>
      </w:r>
      <w:r>
        <w:t xml:space="preserve">. </w:t>
      </w:r>
      <w:r w:rsidRPr="00C56DF7">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rsidR="00840F61" w:rsidRPr="00906DD3" w:rsidRDefault="00840F61" w:rsidP="00840F61">
      <w:pPr>
        <w:pStyle w:val="Heading4"/>
      </w:pPr>
      <w:r>
        <w:t>The moral obligation to uphold universal human rights imbues the concept of ‘personhood’ with meaning</w:t>
      </w:r>
    </w:p>
    <w:p w:rsidR="00840F61" w:rsidRDefault="00840F61" w:rsidP="00840F61">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“Sustainable Development, Human Rights, and Postmodernism”, PHIL &amp; TECH 3:2 Winter</w:t>
      </w:r>
    </w:p>
    <w:p w:rsidR="00840F61" w:rsidRDefault="00840F61" w:rsidP="00840F61"/>
    <w:p w:rsidR="00840F61" w:rsidRDefault="00840F61" w:rsidP="00840F61">
      <w:r w:rsidRPr="001D5D13">
        <w:rPr>
          <w:rStyle w:val="TitleChar"/>
          <w:highlight w:val="cyan"/>
        </w:rPr>
        <w:t>There are</w:t>
      </w:r>
      <w:r>
        <w:t xml:space="preserve">, however, </w:t>
      </w:r>
      <w:r w:rsidRPr="001D5D13">
        <w:rPr>
          <w:rStyle w:val="TitleChar"/>
          <w:highlight w:val="cyan"/>
        </w:rPr>
        <w:t>limits to</w:t>
      </w:r>
      <w:r w:rsidRPr="008E1458">
        <w:rPr>
          <w:rStyle w:val="TitleChar"/>
        </w:rPr>
        <w:t xml:space="preserve"> the </w:t>
      </w:r>
      <w:r w:rsidRPr="001D5D13">
        <w:rPr>
          <w:rStyle w:val="TitleChar"/>
          <w:highlight w:val="cyan"/>
        </w:rPr>
        <w:t>postmodern</w:t>
      </w:r>
      <w:r w:rsidRPr="001D5D13">
        <w:rPr>
          <w:rStyle w:val="TitleChar"/>
        </w:rPr>
        <w:t>ist</w:t>
      </w:r>
      <w:r>
        <w:t xml:space="preserve"> and social constructionist </w:t>
      </w:r>
      <w:r w:rsidRPr="001D5D13">
        <w:rPr>
          <w:rStyle w:val="TitleChar"/>
          <w:highlight w:val="cyan"/>
        </w:rPr>
        <w:t>perspectives</w:t>
      </w:r>
      <w:r w:rsidRPr="001D5D13">
        <w:rPr>
          <w:highlight w:val="cyan"/>
        </w:rPr>
        <w:t xml:space="preserve">. </w:t>
      </w:r>
      <w:r w:rsidRPr="001D5D13">
        <w:rPr>
          <w:rStyle w:val="TitleChar"/>
          <w:highlight w:val="cyan"/>
        </w:rPr>
        <w:t>To say that cultures are different</w:t>
      </w:r>
      <w:r w:rsidRPr="00813479">
        <w:rPr>
          <w:rStyle w:val="TitleChar"/>
        </w:rPr>
        <w:t xml:space="preserve"> and that they are undergoing continuing fragmentation </w:t>
      </w:r>
      <w:r w:rsidRPr="001D5D13">
        <w:rPr>
          <w:rStyle w:val="TitleChar"/>
          <w:highlight w:val="cyan"/>
        </w:rPr>
        <w:t>is not</w:t>
      </w:r>
      <w:r w:rsidRPr="00813479">
        <w:rPr>
          <w:rStyle w:val="TitleChar"/>
        </w:rPr>
        <w:t xml:space="preserve"> necessarily </w:t>
      </w:r>
      <w:r w:rsidRPr="001D5D13">
        <w:rPr>
          <w:rStyle w:val="TitleChar"/>
          <w:highlight w:val="cyan"/>
        </w:rPr>
        <w:t>to conclude</w:t>
      </w:r>
      <w:r w:rsidRPr="00813479">
        <w:rPr>
          <w:rStyle w:val="TitleChar"/>
        </w:rPr>
        <w:t xml:space="preserve"> </w:t>
      </w:r>
      <w:r w:rsidRPr="001D5D13">
        <w:rPr>
          <w:rStyle w:val="TitleChar"/>
          <w:highlight w:val="cyan"/>
        </w:rPr>
        <w:t>that</w:t>
      </w:r>
      <w:r w:rsidRPr="00813479">
        <w:rPr>
          <w:rStyle w:val="TitleChar"/>
        </w:rPr>
        <w:t xml:space="preserve"> the </w:t>
      </w:r>
      <w:r w:rsidRPr="001D5D13">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1D5D13">
        <w:rPr>
          <w:rStyle w:val="TitleChar"/>
          <w:highlight w:val="cyan"/>
        </w:rPr>
        <w:t>universal human rights are</w:t>
      </w:r>
      <w:r w:rsidRPr="00813479">
        <w:rPr>
          <w:rStyle w:val="TitleChar"/>
        </w:rPr>
        <w:t xml:space="preserve"> not only possible to articulate, but they are </w:t>
      </w:r>
      <w:r w:rsidRPr="001D5D13">
        <w:rPr>
          <w:rStyle w:val="TitleChar"/>
          <w:highlight w:val="cyan"/>
        </w:rPr>
        <w:t>necessary to the human condition. We should have the right to personhood regardless of gender or culture</w:t>
      </w:r>
      <w:r>
        <w:t xml:space="preserve">. All humankind have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1D5D13">
        <w:rPr>
          <w:rStyle w:val="UnderlineBold"/>
          <w:highlight w:val="cyan"/>
        </w:rPr>
        <w:t>Human rights are</w:t>
      </w:r>
      <w:r w:rsidRPr="00813479">
        <w:rPr>
          <w:rStyle w:val="UnderlineBold"/>
        </w:rPr>
        <w:t xml:space="preserve"> tied to </w:t>
      </w:r>
      <w:r w:rsidRPr="001D5D13">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1D5D13">
        <w:rPr>
          <w:rStyle w:val="TitleChar"/>
          <w:highlight w:val="cyan"/>
        </w:rPr>
        <w:t>tolerance</w:t>
      </w:r>
      <w:r w:rsidRPr="00813479">
        <w:rPr>
          <w:rStyle w:val="TitleChar"/>
        </w:rPr>
        <w:t xml:space="preserve"> is to be real it </w:t>
      </w:r>
      <w:r w:rsidRPr="001D5D13">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1D5D13">
        <w:rPr>
          <w:rStyle w:val="TitleChar"/>
          <w:highlight w:val="cyan"/>
        </w:rPr>
        <w:t>If</w:t>
      </w:r>
      <w:r w:rsidRPr="00813479">
        <w:rPr>
          <w:rStyle w:val="TitleChar"/>
        </w:rPr>
        <w:t xml:space="preserve"> we conclude and/or accept that all </w:t>
      </w:r>
      <w:r w:rsidRPr="001D5D13">
        <w:rPr>
          <w:rStyle w:val="TitleChar"/>
          <w:highlight w:val="cyan"/>
        </w:rPr>
        <w:t>relations are purely power relations and</w:t>
      </w:r>
      <w:r w:rsidRPr="00813479">
        <w:rPr>
          <w:rStyle w:val="TitleChar"/>
        </w:rPr>
        <w:t xml:space="preserve"> that </w:t>
      </w:r>
      <w:r w:rsidRPr="001D5D13">
        <w:rPr>
          <w:rStyle w:val="TitleChar"/>
          <w:highlight w:val="cyan"/>
        </w:rPr>
        <w:t>all values are historical</w:t>
      </w:r>
      <w:r w:rsidRPr="00813479">
        <w:rPr>
          <w:rStyle w:val="TitleChar"/>
        </w:rPr>
        <w:t xml:space="preserve">, relative, and accidental, </w:t>
      </w:r>
      <w:r w:rsidRPr="001D5D13">
        <w:rPr>
          <w:rStyle w:val="TitleChar"/>
          <w:highlight w:val="cyan"/>
        </w:rPr>
        <w:t>then</w:t>
      </w:r>
      <w:r>
        <w:t xml:space="preserve"> today </w:t>
      </w:r>
      <w:r w:rsidRPr="001D5D13">
        <w:rPr>
          <w:rStyle w:val="TitleChar"/>
          <w:highlight w:val="cyan"/>
        </w:rPr>
        <w:t>we could</w:t>
      </w:r>
      <w:r w:rsidRPr="001D5D13">
        <w:rPr>
          <w:rStyle w:val="TitleChar"/>
        </w:rPr>
        <w:t xml:space="preserve"> just</w:t>
      </w:r>
      <w:r w:rsidRPr="00813479">
        <w:rPr>
          <w:rStyle w:val="TitleChar"/>
        </w:rPr>
        <w:t xml:space="preserve"> as well </w:t>
      </w:r>
      <w:r w:rsidRPr="001D5D13">
        <w:rPr>
          <w:rStyle w:val="TitleChar"/>
          <w:highlight w:val="cyan"/>
        </w:rPr>
        <w:t>be planning</w:t>
      </w:r>
      <w:r w:rsidRPr="00813479">
        <w:rPr>
          <w:rStyle w:val="TitleChar"/>
        </w:rPr>
        <w:t xml:space="preserve"> or implementing </w:t>
      </w:r>
      <w:r w:rsidRPr="001D5D13">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1D5D13">
        <w:rPr>
          <w:rStyle w:val="TitleChar"/>
          <w:highlight w:val="cyan"/>
        </w:rPr>
        <w:t>Absolute</w:t>
      </w:r>
      <w:r w:rsidRPr="00813479">
        <w:rPr>
          <w:rStyle w:val="TitleChar"/>
        </w:rPr>
        <w:t xml:space="preserve"> cultural </w:t>
      </w:r>
      <w:r w:rsidRPr="001D5D13">
        <w:rPr>
          <w:rStyle w:val="TitleChar"/>
          <w:highlight w:val="cyan"/>
        </w:rPr>
        <w:t>relativism legitimates genocide, sexism, and abusive power relations</w:t>
      </w:r>
      <w:r w:rsidRPr="001D5D13">
        <w:rPr>
          <w:highlight w:val="cyan"/>
        </w:rPr>
        <w:t xml:space="preserve">. </w:t>
      </w:r>
      <w:r w:rsidRPr="001D5D13">
        <w:rPr>
          <w:rStyle w:val="UnderlineBold"/>
          <w:highlight w:val="cyan"/>
        </w:rPr>
        <w:t>Ethical universalism need not be tied to European</w:t>
      </w:r>
      <w:r w:rsidRPr="001D5D13">
        <w:rPr>
          <w:rStyle w:val="UnderlineBold"/>
        </w:rPr>
        <w:t xml:space="preserve"> world </w:t>
      </w:r>
      <w:r w:rsidRPr="001D5D13">
        <w:rPr>
          <w:rStyle w:val="UnderlineBold"/>
          <w:highlight w:val="cyan"/>
        </w:rPr>
        <w:t>views or imperial domination</w:t>
      </w:r>
      <w:r>
        <w:t xml:space="preserve">. Appiah is looking for a </w:t>
      </w:r>
      <w:r w:rsidRPr="001D5D13">
        <w:rPr>
          <w:rStyle w:val="UnderlineBold"/>
          <w:highlight w:val="cyan"/>
        </w:rPr>
        <w:t>humanism</w:t>
      </w:r>
      <w:r>
        <w:t xml:space="preserve"> fully cognizant of human suffering; one which </w:t>
      </w:r>
      <w:r w:rsidRPr="001D5D13">
        <w:rPr>
          <w:rStyle w:val="UnderlineBold"/>
          <w:highlight w:val="cyan"/>
        </w:rPr>
        <w:t>is historically contingent, anti-essentialist, and yet</w:t>
      </w:r>
      <w:r w:rsidRPr="00813479">
        <w:rPr>
          <w:rStyle w:val="UnderlineBold"/>
        </w:rPr>
        <w:t xml:space="preserve"> powerfully </w:t>
      </w:r>
      <w:r w:rsidRPr="001D5D13">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BA50F3">
        <w:rPr>
          <w:rStyle w:val="TitleChar"/>
          <w:highlight w:val="cyan"/>
        </w:rPr>
        <w:t>Postmodernism universalizes cultures into insularity. It generalizes</w:t>
      </w:r>
      <w:r w:rsidRPr="00813479">
        <w:rPr>
          <w:rStyle w:val="TitleChar"/>
        </w:rPr>
        <w:t xml:space="preserve"> its own </w:t>
      </w:r>
      <w:r w:rsidRPr="00BA50F3">
        <w:rPr>
          <w:rStyle w:val="TitleChar"/>
          <w:highlight w:val="cyan"/>
        </w:rPr>
        <w:t>skepticism</w:t>
      </w:r>
      <w:r w:rsidRPr="00813479">
        <w:rPr>
          <w:rStyle w:val="TitleChar"/>
        </w:rPr>
        <w:t xml:space="preserve"> which is </w:t>
      </w:r>
      <w:r w:rsidRPr="00BA50F3">
        <w:rPr>
          <w:rStyle w:val="TitleChar"/>
          <w:highlight w:val="cyan"/>
        </w:rPr>
        <w:t>its</w:t>
      </w:r>
      <w:r w:rsidRPr="00813479">
        <w:rPr>
          <w:rStyle w:val="TitleChar"/>
        </w:rPr>
        <w:t xml:space="preserve"> dogmatic </w:t>
      </w:r>
      <w:r w:rsidRPr="00BA50F3">
        <w:rPr>
          <w:rStyle w:val="TitleChar"/>
          <w:highlight w:val="cyan"/>
        </w:rPr>
        <w:t>epistemological preoccupation.</w:t>
      </w:r>
      <w:r w:rsidRPr="00813479">
        <w:rPr>
          <w:rStyle w:val="TitleChar"/>
        </w:rPr>
        <w:t xml:space="preserve"> It instantiates the imperialism of relativism</w:t>
      </w:r>
      <w:r>
        <w:t xml:space="preserve">. </w:t>
      </w:r>
      <w:r w:rsidRPr="00BA50F3">
        <w:rPr>
          <w:rStyle w:val="TitleChar"/>
          <w:highlight w:val="cyan"/>
        </w:rPr>
        <w:t>It gives no</w:t>
      </w:r>
      <w:r w:rsidRPr="00813479">
        <w:rPr>
          <w:rStyle w:val="TitleChar"/>
        </w:rPr>
        <w:t xml:space="preserve"> philosophical or social </w:t>
      </w:r>
      <w:r w:rsidRPr="00BA50F3">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pictures which are lost in themselves or at best captured in paralyzed discourses. </w:t>
      </w:r>
      <w:r w:rsidRPr="00BA50F3">
        <w:rPr>
          <w:rStyle w:val="TitleChar"/>
          <w:highlight w:val="cyan"/>
        </w:rPr>
        <w:t>Action</w:t>
      </w:r>
      <w:r w:rsidRPr="00813479">
        <w:rPr>
          <w:rStyle w:val="TitleChar"/>
        </w:rPr>
        <w:t xml:space="preserve"> in this mode </w:t>
      </w:r>
      <w:r w:rsidRPr="00BA50F3">
        <w:rPr>
          <w:rStyle w:val="TitleChar"/>
          <w:highlight w:val="cyan"/>
        </w:rPr>
        <w:t>is</w:t>
      </w:r>
      <w:r w:rsidRPr="00813479">
        <w:rPr>
          <w:rStyle w:val="TitleChar"/>
        </w:rPr>
        <w:t xml:space="preserve"> as valuable or as </w:t>
      </w:r>
      <w:r w:rsidRPr="00BA50F3">
        <w:rPr>
          <w:rStyle w:val="TitleChar"/>
          <w:highlight w:val="cyan"/>
        </w:rPr>
        <w:t>hopelessly tragic</w:t>
      </w:r>
      <w:r w:rsidRPr="00813479">
        <w:rPr>
          <w:rStyle w:val="TitleChar"/>
        </w:rPr>
        <w:t xml:space="preserve"> as inaction</w:t>
      </w:r>
      <w:r>
        <w:t xml:space="preserve">. </w:t>
      </w:r>
      <w:r w:rsidRPr="00BA50F3">
        <w:rPr>
          <w:rStyle w:val="UnderlineBold"/>
          <w:highlight w:val="cyan"/>
        </w:rPr>
        <w:t>Without</w:t>
      </w:r>
      <w:r w:rsidRPr="00813479">
        <w:rPr>
          <w:rStyle w:val="UnderlineBold"/>
        </w:rPr>
        <w:t xml:space="preserve"> the possibility and actuality of </w:t>
      </w:r>
      <w:r w:rsidRPr="00BA50F3">
        <w:rPr>
          <w:rStyle w:val="UnderlineBold"/>
          <w:highlight w:val="cyan"/>
        </w:rPr>
        <w:t>moral action</w:t>
      </w:r>
      <w:r>
        <w:t xml:space="preserve">, I would argue that </w:t>
      </w:r>
      <w:r w:rsidRPr="00BA50F3">
        <w:rPr>
          <w:rStyle w:val="UnderlineBold"/>
          <w:highlight w:val="cyan"/>
        </w:rPr>
        <w:t>we are</w:t>
      </w:r>
      <w:r w:rsidRPr="00813479">
        <w:rPr>
          <w:rStyle w:val="UnderlineBold"/>
        </w:rPr>
        <w:t xml:space="preserve"> at best</w:t>
      </w:r>
      <w:r>
        <w:t xml:space="preserve"> what Dostoevsky referred to as "</w:t>
      </w:r>
      <w:r w:rsidRPr="00BA50F3">
        <w:rPr>
          <w:rStyle w:val="UnderlineBold"/>
          <w:highlight w:val="cyan"/>
        </w:rPr>
        <w:t>neurotic bipeds</w:t>
      </w:r>
      <w:r>
        <w:t>."</w:t>
      </w:r>
    </w:p>
    <w:p w:rsidR="00840F61" w:rsidRDefault="00840F61" w:rsidP="00840F61"/>
    <w:p w:rsidR="00840F61" w:rsidRPr="00906DD3" w:rsidRDefault="00840F61" w:rsidP="00840F61">
      <w:pPr>
        <w:pStyle w:val="Heading4"/>
      </w:pPr>
      <w:r>
        <w:t>Disregarding rights means atrocity and dictatorship go unstopped</w:t>
      </w:r>
    </w:p>
    <w:p w:rsidR="00840F61" w:rsidRDefault="00840F61" w:rsidP="00840F61">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rsidR="00840F61" w:rsidRDefault="00840F61" w:rsidP="00840F61"/>
    <w:p w:rsidR="00840F61" w:rsidRDefault="00840F61" w:rsidP="00840F61">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C7539B">
        <w:rPr>
          <w:rStyle w:val="TitleChar"/>
          <w:highlight w:val="cyan"/>
        </w:rPr>
        <w:t>If a society thinks</w:t>
      </w:r>
      <w:r>
        <w:t xml:space="preserve">, in the manner of the Supreme Court's 1857 Dred Scott decision, </w:t>
      </w:r>
      <w:r w:rsidRPr="00DE258F">
        <w:rPr>
          <w:rStyle w:val="TitleChar"/>
        </w:rPr>
        <w:t xml:space="preserve">that </w:t>
      </w:r>
      <w:r w:rsidRPr="00C7539B">
        <w:rPr>
          <w:rStyle w:val="TitleChar"/>
          <w:highlight w:val="cyan"/>
        </w:rPr>
        <w:t>slavery is acceptable because blacks are lesser</w:t>
      </w:r>
      <w:r w:rsidRPr="00DE258F">
        <w:rPr>
          <w:rStyle w:val="TitleChar"/>
        </w:rPr>
        <w:t xml:space="preserve"> beings, </w:t>
      </w:r>
      <w:r w:rsidRPr="00C7539B">
        <w:rPr>
          <w:rStyle w:val="TitleChar"/>
          <w:highlight w:val="cyan"/>
        </w:rPr>
        <w:t>and if</w:t>
      </w:r>
      <w:r w:rsidRPr="00C7539B">
        <w:rPr>
          <w:highlight w:val="cyan"/>
        </w:rPr>
        <w:t xml:space="preserve"> </w:t>
      </w:r>
      <w:r w:rsidRPr="00C7539B">
        <w:rPr>
          <w:rStyle w:val="TitleChar"/>
          <w:highlight w:val="cyan"/>
        </w:rPr>
        <w:t>values are socially</w:t>
      </w:r>
      <w:r w:rsidRPr="00DE258F">
        <w:rPr>
          <w:rStyle w:val="TitleChar"/>
        </w:rPr>
        <w:t xml:space="preserve"> and historically </w:t>
      </w:r>
      <w:r w:rsidRPr="00C7539B">
        <w:rPr>
          <w:rStyle w:val="TitleChar"/>
          <w:highlight w:val="cyan"/>
        </w:rPr>
        <w:t>specific</w:t>
      </w:r>
      <w:r>
        <w:t xml:space="preserve"> - all culture-bound and culturally determined as postmoderns claim - </w:t>
      </w:r>
      <w:r w:rsidRPr="00DE258F">
        <w:rPr>
          <w:rStyle w:val="TitleChar"/>
        </w:rPr>
        <w:t xml:space="preserve">then </w:t>
      </w:r>
      <w:r w:rsidRPr="00C7539B">
        <w:rPr>
          <w:rStyle w:val="TitleChar"/>
          <w:highlight w:val="cyan"/>
        </w:rPr>
        <w:t>there is no fulcrum</w:t>
      </w:r>
      <w:r w:rsidRPr="00DE258F">
        <w:rPr>
          <w:rStyle w:val="TitleChar"/>
        </w:rPr>
        <w:t xml:space="preserve"> and lever </w:t>
      </w:r>
      <w:r w:rsidRPr="00C7539B">
        <w:rPr>
          <w:rStyle w:val="TitleChar"/>
          <w:highlight w:val="cyan"/>
        </w:rPr>
        <w:t>with which one could dislodge this belief</w:t>
      </w:r>
      <w:r w:rsidRPr="00DE258F">
        <w:rPr>
          <w:rStyle w:val="TitleChar"/>
        </w:rPr>
        <w:t xml:space="preserve"> about blacks by </w:t>
      </w:r>
      <w:r w:rsidRPr="00C7539B">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C7539B">
        <w:rPr>
          <w:rStyle w:val="TitleChar"/>
          <w:highlight w:val="cyan"/>
        </w:rPr>
        <w:t>without</w:t>
      </w:r>
      <w:r w:rsidRPr="00DE258F">
        <w:rPr>
          <w:rStyle w:val="TitleChar"/>
        </w:rPr>
        <w:t xml:space="preserve"> such </w:t>
      </w:r>
      <w:r w:rsidRPr="00C7539B">
        <w:rPr>
          <w:rStyle w:val="TitleChar"/>
          <w:highlight w:val="cyan"/>
        </w:rPr>
        <w:t>values we are unable to tell when ill treatment</w:t>
      </w:r>
      <w:r>
        <w:t xml:space="preserve"> and ill-will are warranted and when they </w:t>
      </w:r>
      <w:r w:rsidRPr="00C7539B">
        <w:rPr>
          <w:rStyle w:val="TitleChar"/>
          <w:highlight w:val="cyan"/>
        </w:rPr>
        <w:t>constitute oppression</w:t>
      </w:r>
      <w:r w:rsidRPr="00C7539B">
        <w:rPr>
          <w:highlight w:val="cyan"/>
        </w:rPr>
        <w:t>.</w:t>
      </w:r>
      <w:r>
        <w:t xml:space="preserve"> </w:t>
      </w:r>
      <w:r w:rsidRPr="00DE258F">
        <w:rPr>
          <w:rStyle w:val="TitleChar"/>
        </w:rPr>
        <w:t>The moral relativism of postmoderns leaves them unable even to refute Nazi views on homosexuals</w:t>
      </w:r>
      <w:r>
        <w:t xml:space="preserve">: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(from James Steakley's 1975 The Homosexual Emancipation Movement in Germany) </w:t>
      </w:r>
      <w:r w:rsidRPr="00DE258F">
        <w:rPr>
          <w:rStyle w:val="TitleChar"/>
        </w:rPr>
        <w:t>The moral relativism of the postmoderns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C7539B">
        <w:rPr>
          <w:rStyle w:val="TitleChar"/>
          <w:highlight w:val="cyan"/>
        </w:rPr>
        <w:t>majorities</w:t>
      </w:r>
      <w:r>
        <w:t xml:space="preserve">, on this account, </w:t>
      </w:r>
      <w:r w:rsidRPr="00C7539B">
        <w:rPr>
          <w:rStyle w:val="TitleChar"/>
          <w:highlight w:val="cyan"/>
        </w:rPr>
        <w:t>get to determine what rights</w:t>
      </w:r>
      <w:r w:rsidRPr="00DE258F">
        <w:rPr>
          <w:rStyle w:val="TitleChar"/>
        </w:rPr>
        <w:t xml:space="preserve"> there </w:t>
      </w:r>
      <w:r w:rsidRPr="00C7539B">
        <w:rPr>
          <w:rStyle w:val="TitleChar"/>
          <w:highlight w:val="cyan"/>
        </w:rPr>
        <w:t>are</w:t>
      </w:r>
      <w:r w:rsidRPr="00C7539B">
        <w:rPr>
          <w:rStyle w:val="TitleChar"/>
        </w:rPr>
        <w:t xml:space="preserve"> - which is to say</w:t>
      </w:r>
      <w:r w:rsidRPr="00DE258F">
        <w:rPr>
          <w:rStyle w:val="TitleChar"/>
        </w:rPr>
        <w:t xml:space="preserve"> the "</w:t>
      </w:r>
      <w:r w:rsidRPr="00C7539B">
        <w:rPr>
          <w:rStyle w:val="TitleChar"/>
          <w:highlight w:val="cyan"/>
        </w:rPr>
        <w:t>rights" are</w:t>
      </w:r>
      <w:r w:rsidRPr="00DE258F">
        <w:rPr>
          <w:rStyle w:val="TitleChar"/>
        </w:rPr>
        <w:t xml:space="preserve"> not rights at all, but </w:t>
      </w:r>
      <w:r w:rsidRPr="00C7539B">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4740F0">
        <w:rPr>
          <w:rStyle w:val="TitleChar"/>
          <w:highlight w:val="cyan"/>
        </w:rPr>
        <w:t>Speech for postmoderns</w:t>
      </w:r>
      <w:r w:rsidRPr="00DE258F">
        <w:rPr>
          <w:rStyle w:val="TitleChar"/>
        </w:rPr>
        <w:t xml:space="preserve"> is nothing but politics by other means. It </w:t>
      </w:r>
      <w:r w:rsidRPr="004740F0">
        <w:rPr>
          <w:rStyle w:val="TitleChar"/>
          <w:highlight w:val="cyan"/>
        </w:rPr>
        <w:t>cannot be subject to rules other than</w:t>
      </w:r>
      <w:r w:rsidRPr="00DE258F">
        <w:rPr>
          <w:rStyle w:val="TitleChar"/>
        </w:rPr>
        <w:t xml:space="preserve"> those of </w:t>
      </w:r>
      <w:r w:rsidRPr="004740F0">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4740F0">
        <w:rPr>
          <w:rStyle w:val="TitleChar"/>
          <w:highlight w:val="cyan"/>
        </w:rPr>
        <w:t>The cost</w:t>
      </w:r>
      <w:r w:rsidRPr="00DE258F">
        <w:rPr>
          <w:rStyle w:val="TitleChar"/>
        </w:rPr>
        <w:t xml:space="preserve"> of postmodernism </w:t>
      </w:r>
      <w:r w:rsidRPr="004740F0">
        <w:rPr>
          <w:rStyle w:val="TitleChar"/>
          <w:highlight w:val="cyan"/>
        </w:rPr>
        <w:t>is high. It eliminates privacy</w:t>
      </w:r>
      <w:r w:rsidRPr="00DE258F">
        <w:rPr>
          <w:rStyle w:val="TitleChar"/>
        </w:rPr>
        <w:t xml:space="preserve"> rights, </w:t>
      </w:r>
      <w:r w:rsidRPr="004740F0">
        <w:rPr>
          <w:rStyle w:val="TitleChar"/>
          <w:highlight w:val="cyan"/>
        </w:rPr>
        <w:t>equality</w:t>
      </w:r>
      <w:r w:rsidRPr="00DE258F">
        <w:rPr>
          <w:rStyle w:val="TitleChar"/>
        </w:rPr>
        <w:t xml:space="preserve"> rights, </w:t>
      </w:r>
      <w:r w:rsidRPr="004740F0">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4740F0">
        <w:rPr>
          <w:rStyle w:val="TitleChar"/>
          <w:highlight w:val="cyan"/>
        </w:rPr>
        <w:t>When confronted with the real world</w:t>
      </w:r>
      <w:r w:rsidRPr="00DE258F">
        <w:rPr>
          <w:rStyle w:val="TitleChar"/>
        </w:rPr>
        <w:t xml:space="preserve"> and the </w:t>
      </w:r>
      <w:r w:rsidRPr="004740F0">
        <w:rPr>
          <w:rStyle w:val="TitleChar"/>
          <w:highlight w:val="cyan"/>
        </w:rPr>
        <w:t>need to act politically, they resort</w:t>
      </w:r>
      <w:r w:rsidRPr="00DE258F">
        <w:rPr>
          <w:rStyle w:val="TitleChar"/>
        </w:rPr>
        <w:t xml:space="preserve"> </w:t>
      </w:r>
      <w:r w:rsidRPr="004740F0">
        <w:rPr>
          <w:rStyle w:val="TitleChar"/>
          <w:highlight w:val="cyan"/>
        </w:rPr>
        <w:t>to</w:t>
      </w:r>
      <w:r w:rsidRPr="00DE258F">
        <w:rPr>
          <w:rStyle w:val="TitleChar"/>
        </w:rPr>
        <w:t xml:space="preserve"> what they call "</w:t>
      </w:r>
      <w:r w:rsidRPr="004740F0">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4740F0">
        <w:rPr>
          <w:rStyle w:val="TitleChar"/>
          <w:highlight w:val="cyan"/>
        </w:rPr>
        <w:t>they will have to resort at least to the strategies</w:t>
      </w:r>
      <w:r w:rsidRPr="00DE258F">
        <w:rPr>
          <w:rStyle w:val="TitleChar"/>
        </w:rPr>
        <w:t xml:space="preserve">, styles, and cant </w:t>
      </w:r>
      <w:r w:rsidRPr="004740F0">
        <w:rPr>
          <w:rStyle w:val="TitleChar"/>
          <w:highlight w:val="cyan"/>
        </w:rPr>
        <w:t>used by liberal humanists</w:t>
      </w:r>
      <w:r>
        <w:t xml:space="preserve"> - that is, if gay progress is to be made. </w:t>
      </w:r>
      <w:r w:rsidRPr="004740F0">
        <w:rPr>
          <w:rStyle w:val="TitleChar"/>
          <w:highlight w:val="cyan"/>
        </w:rPr>
        <w:t xml:space="preserve">But bereft of </w:t>
      </w:r>
      <w:r w:rsidRPr="004740F0">
        <w:rPr>
          <w:rStyle w:val="TitleChar"/>
        </w:rPr>
        <w:t xml:space="preserve">the </w:t>
      </w:r>
      <w:r w:rsidRPr="004740F0">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4740F0">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4740F0">
        <w:rPr>
          <w:rStyle w:val="TitleChar"/>
          <w:highlight w:val="cyan"/>
        </w:rPr>
        <w:t>fundamentalists have</w:t>
      </w:r>
      <w:r w:rsidRPr="00906DD3">
        <w:rPr>
          <w:rStyle w:val="TitleChar"/>
        </w:rPr>
        <w:t xml:space="preserve"> </w:t>
      </w:r>
      <w:r w:rsidRPr="004740F0">
        <w:rPr>
          <w:rStyle w:val="TitleChar"/>
          <w:highlight w:val="cyan"/>
        </w:rPr>
        <w:t>defended</w:t>
      </w:r>
      <w:r w:rsidRPr="00906DD3">
        <w:rPr>
          <w:rStyle w:val="TitleChar"/>
        </w:rPr>
        <w:t xml:space="preserve"> their </w:t>
      </w:r>
      <w:r w:rsidRPr="004740F0">
        <w:rPr>
          <w:rStyle w:val="TitleChar"/>
          <w:highlight w:val="cyan"/>
        </w:rPr>
        <w:t>religious cleansing of Coptic Christians out of Egypt by asserting</w:t>
      </w:r>
      <w:r w:rsidRPr="00906DD3">
        <w:rPr>
          <w:rStyle w:val="TitleChar"/>
        </w:rPr>
        <w:t xml:space="preserve"> that </w:t>
      </w:r>
      <w:r w:rsidRPr="004740F0">
        <w:rPr>
          <w:rStyle w:val="TitleChar"/>
          <w:highlight w:val="cyan"/>
        </w:rPr>
        <w:t>there is no</w:t>
      </w:r>
      <w:r w:rsidRPr="00906DD3">
        <w:rPr>
          <w:rStyle w:val="TitleChar"/>
        </w:rPr>
        <w:t xml:space="preserve"> international </w:t>
      </w:r>
      <w:r w:rsidRPr="004740F0">
        <w:rPr>
          <w:rStyle w:val="TitleChar"/>
        </w:rPr>
        <w:t xml:space="preserve">human </w:t>
      </w:r>
      <w:r w:rsidRPr="004740F0">
        <w:rPr>
          <w:rStyle w:val="TitleChar"/>
          <w:highlight w:val="cyan"/>
        </w:rPr>
        <w:t>right to religious freedom</w:t>
      </w:r>
      <w:r>
        <w:t>.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rsidR="00840F61" w:rsidRDefault="00840F61" w:rsidP="00840F61"/>
    <w:p w:rsidR="00840F61" w:rsidRPr="00F87940" w:rsidRDefault="00840F61" w:rsidP="00840F61">
      <w:pPr>
        <w:pStyle w:val="Heading4"/>
      </w:pPr>
      <w:r>
        <w:t>But embracing human rights does not obviate the need for difference – pluralism and contingency are only possible with basic protections</w:t>
      </w:r>
    </w:p>
    <w:p w:rsidR="00840F61" w:rsidRDefault="00840F61" w:rsidP="00840F61">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rsidR="00840F61" w:rsidRPr="008717FA" w:rsidRDefault="00840F61" w:rsidP="00840F61"/>
    <w:p w:rsidR="00840F61" w:rsidRDefault="00840F61" w:rsidP="00840F61">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5F3753">
        <w:rPr>
          <w:rStyle w:val="TitleChar"/>
          <w:highlight w:val="cyan"/>
        </w:rPr>
        <w:t>The</w:t>
      </w:r>
      <w:r w:rsidRPr="00906DD3">
        <w:rPr>
          <w:rStyle w:val="TitleChar"/>
        </w:rPr>
        <w:t xml:space="preserve"> inevitable </w:t>
      </w:r>
      <w:r w:rsidRPr="005F3753">
        <w:rPr>
          <w:rStyle w:val="TitleChar"/>
          <w:highlight w:val="cyan"/>
        </w:rPr>
        <w:t>consequence of</w:t>
      </w:r>
      <w:r w:rsidRPr="00906DD3">
        <w:rPr>
          <w:rStyle w:val="TitleChar"/>
        </w:rPr>
        <w:t xml:space="preserve"> the </w:t>
      </w:r>
      <w:r w:rsidRPr="005F3753">
        <w:rPr>
          <w:rStyle w:val="TitleChar"/>
          <w:highlight w:val="cyan"/>
        </w:rPr>
        <w:t>relativisation of “truth-claims” is to undercut any universal</w:t>
      </w:r>
      <w:r w:rsidRPr="00906DD3">
        <w:rPr>
          <w:rStyle w:val="TitleChar"/>
        </w:rPr>
        <w:t xml:space="preserve">, “principled, </w:t>
      </w:r>
      <w:r w:rsidRPr="005F3753">
        <w:rPr>
          <w:rStyle w:val="TitleChar"/>
          <w:highlight w:val="cyan"/>
        </w:rPr>
        <w:t>normative basis” for</w:t>
      </w:r>
      <w:r w:rsidRPr="00906DD3">
        <w:rPr>
          <w:rStyle w:val="TitleChar"/>
        </w:rPr>
        <w:t xml:space="preserve"> claiming that </w:t>
      </w:r>
      <w:r w:rsidRPr="005F3753">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5F3753">
        <w:rPr>
          <w:rStyle w:val="TitleChar"/>
          <w:highlight w:val="cyan"/>
        </w:rPr>
        <w:t>With the demise of the subject and</w:t>
      </w:r>
      <w:r w:rsidRPr="00F87940">
        <w:rPr>
          <w:rStyle w:val="TitleChar"/>
        </w:rPr>
        <w:t xml:space="preserve"> his/her </w:t>
      </w:r>
      <w:r w:rsidRPr="005F3753">
        <w:rPr>
          <w:rStyle w:val="TitleChar"/>
          <w:highlight w:val="cyan"/>
        </w:rPr>
        <w:t>rights</w:t>
      </w:r>
      <w:r w:rsidRPr="00F87940">
        <w:rPr>
          <w:rStyle w:val="TitleChar"/>
        </w:rPr>
        <w:t xml:space="preserve">, the </w:t>
      </w:r>
      <w:r w:rsidRPr="005F3753">
        <w:rPr>
          <w:rStyle w:val="TitleChar"/>
          <w:highlight w:val="cyan"/>
        </w:rPr>
        <w:t>postmodernists</w:t>
      </w:r>
      <w:r>
        <w:t xml:space="preserve"> in fact </w:t>
      </w:r>
      <w:r w:rsidRPr="005F3753">
        <w:rPr>
          <w:rStyle w:val="TitleChar"/>
          <w:highlight w:val="cyan"/>
        </w:rPr>
        <w:t>undermine</w:t>
      </w:r>
      <w:r w:rsidRPr="00F87940">
        <w:rPr>
          <w:rStyle w:val="TitleChar"/>
        </w:rPr>
        <w:t xml:space="preserve"> any possible </w:t>
      </w:r>
      <w:r w:rsidRPr="005F3753">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353D24">
        <w:rPr>
          <w:rStyle w:val="TitleChar"/>
          <w:highlight w:val="cyan"/>
        </w:rPr>
        <w:t>T]he</w:t>
      </w:r>
      <w:r w:rsidRPr="005F3753">
        <w:rPr>
          <w:rStyle w:val="TitleChar"/>
          <w:highlight w:val="cyan"/>
        </w:rPr>
        <w:t xml:space="preserve"> day when the Subject is debased to</w:t>
      </w:r>
      <w:r w:rsidRPr="00F87940">
        <w:rPr>
          <w:rStyle w:val="TitleChar"/>
        </w:rPr>
        <w:t xml:space="preserve"> meaning </w:t>
      </w:r>
      <w:r w:rsidRPr="005F3753">
        <w:rPr>
          <w:rStyle w:val="TitleChar"/>
          <w:highlight w:val="cyan"/>
        </w:rPr>
        <w:t>introspection, and the Self to</w:t>
      </w:r>
      <w:r w:rsidRPr="00F87940">
        <w:rPr>
          <w:rStyle w:val="TitleChar"/>
        </w:rPr>
        <w:t xml:space="preserve"> meaning </w:t>
      </w:r>
      <w:r w:rsidRPr="005F3753">
        <w:rPr>
          <w:rStyle w:val="TitleChar"/>
          <w:highlight w:val="cyan"/>
        </w:rPr>
        <w:t>compulsory</w:t>
      </w:r>
      <w:r w:rsidRPr="00F87940">
        <w:rPr>
          <w:rStyle w:val="TitleChar"/>
        </w:rPr>
        <w:t xml:space="preserve"> social </w:t>
      </w:r>
      <w:r w:rsidRPr="005F3753">
        <w:rPr>
          <w:rStyle w:val="TitleChar"/>
          <w:highlight w:val="cyan"/>
        </w:rPr>
        <w:t>roles, our</w:t>
      </w:r>
      <w:r w:rsidRPr="00F87940">
        <w:rPr>
          <w:rStyle w:val="TitleChar"/>
        </w:rPr>
        <w:t xml:space="preserve"> social and personal </w:t>
      </w:r>
      <w:r w:rsidRPr="005F3753">
        <w:rPr>
          <w:rStyle w:val="TitleChar"/>
          <w:highlight w:val="cyan"/>
        </w:rPr>
        <w:t>life will lose</w:t>
      </w:r>
      <w:r w:rsidRPr="00F87940">
        <w:rPr>
          <w:rStyle w:val="TitleChar"/>
        </w:rPr>
        <w:t xml:space="preserve"> all its </w:t>
      </w:r>
      <w:r w:rsidRPr="005F3753">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5F3753">
        <w:rPr>
          <w:rStyle w:val="TitleChar"/>
          <w:highlight w:val="cyan"/>
        </w:rPr>
        <w:t>The</w:t>
      </w:r>
      <w:r w:rsidRPr="00F87940">
        <w:rPr>
          <w:rStyle w:val="TitleChar"/>
        </w:rPr>
        <w:t xml:space="preserve"> postmodern </w:t>
      </w:r>
      <w:r w:rsidRPr="005F3753">
        <w:rPr>
          <w:rStyle w:val="TitleChar"/>
          <w:highlight w:val="cyan"/>
        </w:rPr>
        <w:t>defence of “uncertainty” and “contingency” is equally problematic</w:t>
      </w:r>
      <w:r w:rsidRPr="005F3753">
        <w:rPr>
          <w:highlight w:val="cya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5F3753">
        <w:rPr>
          <w:rStyle w:val="TitleChar"/>
          <w:highlight w:val="cyan"/>
        </w:rPr>
        <w:t>doubting</w:t>
      </w:r>
      <w:r w:rsidRPr="00F87940">
        <w:rPr>
          <w:rStyle w:val="TitleChar"/>
        </w:rPr>
        <w:t xml:space="preserve"> itself </w:t>
      </w:r>
      <w:r w:rsidRPr="005F3753">
        <w:rPr>
          <w:rStyle w:val="TitleChar"/>
          <w:highlight w:val="cyan"/>
        </w:rPr>
        <w:t>presupposes certainty</w:t>
      </w:r>
      <w:r>
        <w:t xml:space="preserve">.”103 </w:t>
      </w:r>
      <w:r w:rsidRPr="005F3753">
        <w:rPr>
          <w:rStyle w:val="TitleChar"/>
          <w:highlight w:val="cyan"/>
        </w:rPr>
        <w:t>Human beings live with</w:t>
      </w:r>
      <w:r w:rsidRPr="00F87940">
        <w:rPr>
          <w:rStyle w:val="TitleChar"/>
        </w:rPr>
        <w:t xml:space="preserve"> their </w:t>
      </w:r>
      <w:r w:rsidRPr="005F3753">
        <w:rPr>
          <w:rStyle w:val="TitleChar"/>
          <w:highlight w:val="cyan"/>
        </w:rPr>
        <w:t>values</w:t>
      </w:r>
      <w:r w:rsidRPr="00F87940">
        <w:rPr>
          <w:rStyle w:val="TitleChar"/>
        </w:rPr>
        <w:t>, and need to rank them</w:t>
      </w:r>
      <w:r>
        <w:t xml:space="preserve">. Their highest values, or what Charles Taylor calls “hypergoods”,104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5F3753">
        <w:rPr>
          <w:rStyle w:val="TitleChar"/>
          <w:highlight w:val="cyan"/>
        </w:rPr>
        <w:t>hypergoods</w:t>
      </w:r>
      <w:r w:rsidRPr="00F87940">
        <w:rPr>
          <w:rStyle w:val="TitleChar"/>
        </w:rPr>
        <w:t xml:space="preserve"> therefore means an attempt to kill </w:t>
      </w:r>
      <w:r w:rsidRPr="00353D24">
        <w:rPr>
          <w:rStyle w:val="TitleChar"/>
          <w:highlight w:val="cyan"/>
        </w:rPr>
        <w:t>the</w:t>
      </w:r>
      <w:r w:rsidRPr="00F87940">
        <w:rPr>
          <w:rStyle w:val="TitleChar"/>
        </w:rPr>
        <w:t xml:space="preserve"> </w:t>
      </w:r>
      <w:r w:rsidRPr="005F3753">
        <w:rPr>
          <w:rStyle w:val="TitleChar"/>
          <w:highlight w:val="cyan"/>
        </w:rPr>
        <w:t>sources of the self</w:t>
      </w:r>
      <w:r w:rsidRPr="00F87940">
        <w:rPr>
          <w:rStyle w:val="TitleChar"/>
        </w:rPr>
        <w:t xml:space="preserve">, sources which </w:t>
      </w:r>
      <w:r w:rsidRPr="005F3753">
        <w:rPr>
          <w:rStyle w:val="TitleChar"/>
          <w:highlight w:val="cyan"/>
        </w:rPr>
        <w:t>confer meaning on</w:t>
      </w:r>
      <w:r w:rsidRPr="00F87940">
        <w:rPr>
          <w:rStyle w:val="TitleChar"/>
        </w:rPr>
        <w:t xml:space="preserve"> the </w:t>
      </w:r>
      <w:r w:rsidRPr="005F3753">
        <w:rPr>
          <w:rStyle w:val="TitleChar"/>
          <w:highlight w:val="cyan"/>
        </w:rPr>
        <w:t>lives</w:t>
      </w:r>
      <w:r w:rsidRPr="00F87940">
        <w:rPr>
          <w:rStyle w:val="TitleChar"/>
        </w:rPr>
        <w:t xml:space="preserve"> of human beings</w:t>
      </w:r>
      <w:r>
        <w:t>. The need for hypergoods points to the necessity of “an absolute truth”, to use Sartre’s phrase.105 This necessity is also the precondition of any critique. Thus Habermas claims that “Nietzsche’s critique consumes the 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Habermas when he says that he “cannot conceive of a radical critique which would not be ultimately motivated by some sort of affirmation, acknowledged or not”.107 </w:t>
      </w:r>
      <w:r w:rsidRPr="00316588">
        <w:rPr>
          <w:rStyle w:val="TitleChar"/>
          <w:highlight w:val="cyan"/>
        </w:rPr>
        <w:t>Postmodernity</w:t>
      </w:r>
      <w:r w:rsidRPr="00F87940">
        <w:rPr>
          <w:rStyle w:val="TitleChar"/>
        </w:rPr>
        <w:t>, despite its dream of a “godless” epoch</w:t>
      </w:r>
      <w:r>
        <w:t xml:space="preserve">,108 </w:t>
      </w:r>
      <w:r w:rsidRPr="00316588">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316588">
        <w:rPr>
          <w:rStyle w:val="TitleChar"/>
          <w:highlight w:val="cyan"/>
        </w:rPr>
        <w:t>Postmodernism turns out to be a new grand narrative</w:t>
      </w:r>
      <w:r w:rsidRPr="00F87940">
        <w:rPr>
          <w:rStyle w:val="TitleChar"/>
        </w:rPr>
        <w:t>: “a grand narrative of postmodernity</w:t>
      </w:r>
      <w:r>
        <w:t xml:space="preserve">”.110 Even Lyotard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316588">
        <w:rPr>
          <w:rStyle w:val="TitleChar"/>
          <w:highlight w:val="cyan"/>
        </w:rPr>
        <w:t>As a new “totalising” project, postmodernism reproduces</w:t>
      </w:r>
      <w:r w:rsidRPr="00F87940">
        <w:rPr>
          <w:rStyle w:val="TitleChar"/>
        </w:rPr>
        <w:t xml:space="preserve"> the very </w:t>
      </w:r>
      <w:r w:rsidRPr="00316588">
        <w:rPr>
          <w:rStyle w:val="TitleChar"/>
          <w:highlight w:val="cyan"/>
        </w:rPr>
        <w:t>predicaments of modernity</w:t>
      </w:r>
      <w:r>
        <w:t xml:space="preserve">,112 </w:t>
      </w:r>
      <w:r w:rsidRPr="00316588">
        <w:rPr>
          <w:rStyle w:val="TitleChar"/>
          <w:highlight w:val="cyan"/>
        </w:rPr>
        <w:t>and</w:t>
      </w:r>
      <w:r w:rsidRPr="00F87940">
        <w:rPr>
          <w:rStyle w:val="TitleChar"/>
        </w:rPr>
        <w:t xml:space="preserve"> its </w:t>
      </w:r>
      <w:r w:rsidRPr="00316588">
        <w:rPr>
          <w:rStyle w:val="TitleChar"/>
          <w:highlight w:val="cyan"/>
        </w:rPr>
        <w:t>rejection of metaphysics becomes</w:t>
      </w:r>
      <w:r w:rsidRPr="00F87940">
        <w:rPr>
          <w:rStyle w:val="TitleChar"/>
        </w:rPr>
        <w:t xml:space="preserve"> a merely “</w:t>
      </w:r>
      <w:r w:rsidRPr="00316588">
        <w:rPr>
          <w:rStyle w:val="TitleChar"/>
          <w:highlight w:val="cyan"/>
        </w:rPr>
        <w:t>rhetorical</w:t>
      </w:r>
      <w:r w:rsidRPr="00F87940">
        <w:rPr>
          <w:rStyle w:val="TitleChar"/>
        </w:rPr>
        <w:t>” claim</w:t>
      </w:r>
      <w:r>
        <w:t xml:space="preserve">.113 </w:t>
      </w:r>
      <w:r w:rsidRPr="00316588">
        <w:rPr>
          <w:rStyle w:val="TitleChar"/>
          <w:highlight w:val="cyan"/>
        </w:rPr>
        <w:t>The</w:t>
      </w:r>
      <w:r w:rsidRPr="00F87940">
        <w:rPr>
          <w:rStyle w:val="TitleChar"/>
        </w:rPr>
        <w:t xml:space="preserve"> real </w:t>
      </w:r>
      <w:r w:rsidRPr="00316588">
        <w:rPr>
          <w:rStyle w:val="TitleChar"/>
          <w:highlight w:val="cyan"/>
        </w:rPr>
        <w:t>question</w:t>
      </w:r>
      <w:r w:rsidRPr="00F87940">
        <w:rPr>
          <w:rStyle w:val="TitleChar"/>
        </w:rPr>
        <w:t xml:space="preserve"> now </w:t>
      </w:r>
      <w:r w:rsidRPr="00316588">
        <w:rPr>
          <w:rStyle w:val="TitleChar"/>
          <w:highlight w:val="cyan"/>
        </w:rPr>
        <w:t>is how to establish a</w:t>
      </w:r>
      <w:r w:rsidRPr="00F87940">
        <w:rPr>
          <w:rStyle w:val="TitleChar"/>
        </w:rPr>
        <w:t xml:space="preserve"> socio-political </w:t>
      </w:r>
      <w:r w:rsidRPr="00316588">
        <w:rPr>
          <w:rStyle w:val="TitleChar"/>
          <w:highlight w:val="cyan"/>
        </w:rPr>
        <w:t>framework in which people’s hypergoods</w:t>
      </w:r>
      <w:r w:rsidRPr="00F87940">
        <w:rPr>
          <w:rStyle w:val="TitleChar"/>
        </w:rPr>
        <w:t xml:space="preserve"> might peacefully </w:t>
      </w:r>
      <w:r w:rsidRPr="00316588">
        <w:rPr>
          <w:rStyle w:val="TitleChar"/>
          <w:highlight w:val="cyan"/>
        </w:rPr>
        <w:t>live side by side without people trying to kill each other. This is</w:t>
      </w:r>
      <w:r w:rsidRPr="00F87940">
        <w:rPr>
          <w:rStyle w:val="TitleChar"/>
        </w:rPr>
        <w:t xml:space="preserve"> the project of </w:t>
      </w:r>
      <w:r w:rsidRPr="00316588">
        <w:rPr>
          <w:rStyle w:val="TitleChar"/>
          <w:highlight w:val="cyan"/>
        </w:rPr>
        <w:t>political liberalism</w:t>
      </w:r>
      <w:r>
        <w:t xml:space="preserve">: but it is also to certain extent the project of postmodernism itself, as we have earlier seen.114 In other words, </w:t>
      </w:r>
      <w:r w:rsidRPr="00316588">
        <w:rPr>
          <w:rStyle w:val="TitleChar"/>
          <w:highlight w:val="cyan"/>
        </w:rPr>
        <w:t>pluralism</w:t>
      </w:r>
      <w:r w:rsidRPr="00F87940">
        <w:rPr>
          <w:rStyle w:val="TitleChar"/>
        </w:rPr>
        <w:t xml:space="preserve"> is the common value which in fact </w:t>
      </w:r>
      <w:r w:rsidRPr="00316588">
        <w:rPr>
          <w:rStyle w:val="TitleChar"/>
          <w:highlight w:val="cyan"/>
        </w:rPr>
        <w:t>pervades</w:t>
      </w:r>
      <w:r w:rsidRPr="00F87940">
        <w:rPr>
          <w:rStyle w:val="TitleChar"/>
        </w:rPr>
        <w:t xml:space="preserve"> the writings of </w:t>
      </w:r>
      <w:r w:rsidRPr="00316588">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316588">
        <w:rPr>
          <w:rStyle w:val="TitleChar"/>
          <w:highlight w:val="cyan"/>
        </w:rPr>
        <w:t>relativism</w:t>
      </w:r>
      <w:r>
        <w:t xml:space="preserve"> requires a social and political stance which is throughly modern. It </w:t>
      </w:r>
      <w:r w:rsidRPr="00316588">
        <w:rPr>
          <w:rStyle w:val="TitleChar"/>
          <w:highlight w:val="cyan"/>
        </w:rPr>
        <w:t>implies the need for</w:t>
      </w:r>
      <w:r>
        <w:t xml:space="preserve"> establishing or strengthening a democratic state and a </w:t>
      </w:r>
      <w:r w:rsidRPr="00316588">
        <w:rPr>
          <w:rStyle w:val="UnderlineBold"/>
          <w:highlight w:val="cyan"/>
        </w:rPr>
        <w:t>civil society</w:t>
      </w:r>
      <w:r>
        <w:t xml:space="preserve"> consisting of a plurality of public spheres, </w:t>
      </w:r>
      <w:r w:rsidRPr="00316588">
        <w:rPr>
          <w:rStyle w:val="UnderlineBold"/>
          <w:highlight w:val="cyan"/>
        </w:rPr>
        <w:t>within which individuals</w:t>
      </w:r>
      <w:r w:rsidRPr="00316588">
        <w:rPr>
          <w:rStyle w:val="UnderlineBold"/>
        </w:rPr>
        <w:t xml:space="preserve"> and groups can </w:t>
      </w:r>
      <w:r w:rsidRPr="00316588">
        <w:rPr>
          <w:rStyle w:val="UnderlineBold"/>
          <w:highlight w:val="cyan"/>
        </w:rPr>
        <w:t>openly express</w:t>
      </w:r>
      <w:r w:rsidRPr="00316588">
        <w:rPr>
          <w:rStyle w:val="UnderlineBold"/>
        </w:rPr>
        <w:t xml:space="preserve"> their </w:t>
      </w:r>
      <w:r w:rsidRPr="00316588">
        <w:rPr>
          <w:rStyle w:val="UnderlineBold"/>
          <w:highlight w:val="cyan"/>
        </w:rPr>
        <w:t>solidarity</w:t>
      </w:r>
      <w:r w:rsidRPr="00316588">
        <w:rPr>
          <w:rStyle w:val="UnderlineBold"/>
        </w:rPr>
        <w:t xml:space="preserve"> with (or opposition to) others’ ideas</w:t>
      </w:r>
      <w:r>
        <w:t xml:space="preserve">.118 In an interview, Habermas explains what his “moral universalism” stands for: [W]hat does universalism mean, after all? That one relativizes one’s own way of life with regard to the legitimate claims of other forms of life, </w:t>
      </w:r>
      <w:r w:rsidRPr="00316588">
        <w:rPr>
          <w:rStyle w:val="TitleChar"/>
          <w:highlight w:val="cyan"/>
        </w:rPr>
        <w:t>that one grants</w:t>
      </w:r>
      <w:r w:rsidRPr="00F87940">
        <w:rPr>
          <w:rStyle w:val="TitleChar"/>
        </w:rPr>
        <w:t xml:space="preserve"> the strangers and the </w:t>
      </w:r>
      <w:r w:rsidRPr="00316588">
        <w:rPr>
          <w:rStyle w:val="TitleChar"/>
          <w:highlight w:val="cyan"/>
        </w:rPr>
        <w:t>others</w:t>
      </w:r>
      <w:r w:rsidRPr="00F87940">
        <w:rPr>
          <w:rStyle w:val="TitleChar"/>
        </w:rPr>
        <w:t xml:space="preserve">, with all their idiosyncrasies and incomprehensibilities, </w:t>
      </w:r>
      <w:r w:rsidRPr="00316588">
        <w:rPr>
          <w:rStyle w:val="TitleChar"/>
          <w:highlight w:val="cyan"/>
        </w:rPr>
        <w:t>the same rights</w:t>
      </w:r>
      <w:r w:rsidRPr="00F87940">
        <w:rPr>
          <w:rStyle w:val="TitleChar"/>
        </w:rPr>
        <w:t xml:space="preserve"> as oneself, that one </w:t>
      </w:r>
      <w:r w:rsidRPr="00316588">
        <w:rPr>
          <w:rStyle w:val="TitleChar"/>
          <w:highlight w:val="cyan"/>
        </w:rPr>
        <w:t>does not insist on universalizing</w:t>
      </w:r>
      <w:r w:rsidRPr="00F87940">
        <w:rPr>
          <w:rStyle w:val="TitleChar"/>
        </w:rPr>
        <w:t xml:space="preserve"> one’s own </w:t>
      </w:r>
      <w:r w:rsidRPr="00316588">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316588">
        <w:rPr>
          <w:rStyle w:val="UnderlineBold"/>
          <w:highlight w:val="cyan"/>
        </w:rPr>
        <w:t>Autonomy</w:t>
      </w:r>
      <w:r>
        <w:t xml:space="preserve">, however, </w:t>
      </w:r>
      <w:r w:rsidRPr="00316588">
        <w:rPr>
          <w:rStyle w:val="UnderlineBold"/>
          <w:highlight w:val="cyan"/>
        </w:rPr>
        <w:t>is</w:t>
      </w:r>
      <w:r w:rsidRPr="00F87940">
        <w:rPr>
          <w:rStyle w:val="UnderlineBold"/>
        </w:rPr>
        <w:t xml:space="preserve"> inextricably </w:t>
      </w:r>
      <w:r w:rsidRPr="00316588">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316588">
        <w:rPr>
          <w:rStyle w:val="TitleChar"/>
          <w:highlight w:val="cyan"/>
        </w:rPr>
        <w:t>Since it is an essential part</w:t>
      </w:r>
      <w:r w:rsidRPr="00F87940">
        <w:rPr>
          <w:rStyle w:val="TitleChar"/>
        </w:rPr>
        <w:t xml:space="preserve"> and parcel </w:t>
      </w:r>
      <w:r w:rsidRPr="00316588">
        <w:rPr>
          <w:rStyle w:val="TitleChar"/>
          <w:highlight w:val="cyan"/>
        </w:rPr>
        <w:t>of</w:t>
      </w:r>
      <w:r w:rsidRPr="00F87940">
        <w:rPr>
          <w:rStyle w:val="TitleChar"/>
        </w:rPr>
        <w:t xml:space="preserve"> human being (or </w:t>
      </w:r>
      <w:r w:rsidRPr="00316588">
        <w:rPr>
          <w:rStyle w:val="TitleChar"/>
          <w:highlight w:val="cyan"/>
        </w:rPr>
        <w:t>being human</w:t>
      </w:r>
      <w:r w:rsidRPr="00F87940">
        <w:rPr>
          <w:rStyle w:val="TitleChar"/>
        </w:rPr>
        <w:t xml:space="preserve">), </w:t>
      </w:r>
      <w:r w:rsidRPr="00316588">
        <w:rPr>
          <w:rStyle w:val="TitleChar"/>
          <w:highlight w:val="cyan"/>
        </w:rPr>
        <w:t>autonomy constitutes</w:t>
      </w:r>
      <w:r w:rsidRPr="00F87940">
        <w:rPr>
          <w:rStyle w:val="TitleChar"/>
        </w:rPr>
        <w:t xml:space="preserve"> a “</w:t>
      </w:r>
      <w:r w:rsidRPr="00316588">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“[T]he other is indispensable to my existence, and equally so to any knowledge I can have of myself.”126 And unless I in turn recognise others as autonomous beings I shall end up in the fundamental predicament of “absolute loneliness and terror”.127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an other human being. Likewise, as Terry Eagleton emphasises, </w:t>
      </w:r>
      <w:r w:rsidRPr="00316588">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the postmodernists emphasise the paramount importance of human rights</w:t>
      </w:r>
      <w:r>
        <w:t xml:space="preserve">: they are, after all, its starting-point. As Bauman points out, “[T]he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a metaphysical hat. In a recent essay, Rawls makes it clear that [T]hese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353D24">
        <w:rPr>
          <w:rStyle w:val="TitleChar"/>
          <w:highlight w:val="cyan"/>
        </w:rPr>
        <w:t>postmodernists</w:t>
      </w:r>
      <w:r w:rsidRPr="00F87940">
        <w:rPr>
          <w:rStyle w:val="TitleChar"/>
        </w:rPr>
        <w:t xml:space="preserve"> have never underestimated the importance of human rights. They </w:t>
      </w:r>
      <w:r w:rsidRPr="00353D24">
        <w:rPr>
          <w:rStyle w:val="TitleChar"/>
          <w:highlight w:val="cyan"/>
        </w:rPr>
        <w:t>argue</w:t>
      </w:r>
      <w:r w:rsidRPr="00F87940">
        <w:rPr>
          <w:rStyle w:val="TitleChar"/>
        </w:rPr>
        <w:t xml:space="preserve"> that </w:t>
      </w:r>
      <w:r w:rsidRPr="00353D24">
        <w:rPr>
          <w:rStyle w:val="TitleChar"/>
          <w:highlight w:val="cyan"/>
        </w:rPr>
        <w:t>ethical issues</w:t>
      </w:r>
      <w:r w:rsidRPr="00F87940">
        <w:rPr>
          <w:rStyle w:val="TitleChar"/>
        </w:rPr>
        <w:t xml:space="preserve"> such as human rights “only </w:t>
      </w:r>
      <w:r w:rsidRPr="00353D24">
        <w:rPr>
          <w:rStyle w:val="TitleChar"/>
          <w:highlight w:val="cyan"/>
        </w:rPr>
        <w:t>need to be</w:t>
      </w:r>
      <w:r w:rsidRPr="00F87940">
        <w:rPr>
          <w:rStyle w:val="TitleChar"/>
        </w:rPr>
        <w:t xml:space="preserve"> seen, and </w:t>
      </w:r>
      <w:r w:rsidRPr="00353D24">
        <w:rPr>
          <w:rStyle w:val="TitleChar"/>
          <w:highlight w:val="cyan"/>
        </w:rPr>
        <w:t>dealt with, in a novel way</w:t>
      </w:r>
      <w:r w:rsidRPr="00353D24">
        <w:rPr>
          <w:highlight w:val="cyan"/>
        </w:rPr>
        <w:t>”</w:t>
      </w:r>
      <w:r>
        <w:t xml:space="preserve">.135 </w:t>
      </w:r>
      <w:r w:rsidRPr="00353D24">
        <w:rPr>
          <w:rStyle w:val="TitleChar"/>
          <w:highlight w:val="cyan"/>
        </w:rPr>
        <w:t>Yet</w:t>
      </w:r>
      <w:r w:rsidRPr="00F87940">
        <w:rPr>
          <w:rStyle w:val="TitleChar"/>
        </w:rPr>
        <w:t xml:space="preserve"> the postmodernists </w:t>
      </w:r>
      <w:r w:rsidRPr="00353D24">
        <w:rPr>
          <w:rStyle w:val="TitleChar"/>
          <w:highlight w:val="cyan"/>
        </w:rPr>
        <w:t>have not presented</w:t>
      </w:r>
      <w:r w:rsidRPr="00F87940">
        <w:rPr>
          <w:rStyle w:val="TitleChar"/>
        </w:rPr>
        <w:t xml:space="preserve"> us with </w:t>
      </w:r>
      <w:r w:rsidRPr="00353D24">
        <w:rPr>
          <w:rStyle w:val="TitleChar"/>
          <w:highlight w:val="cyan"/>
        </w:rPr>
        <w:t>any</w:t>
      </w:r>
      <w:r w:rsidRPr="00F87940">
        <w:rPr>
          <w:rStyle w:val="TitleChar"/>
        </w:rPr>
        <w:t xml:space="preserve"> postmodern “novel </w:t>
      </w:r>
      <w:r w:rsidRPr="00353D24">
        <w:rPr>
          <w:rStyle w:val="TitleChar"/>
          <w:highlight w:val="cyan"/>
        </w:rPr>
        <w:t>way</w:t>
      </w:r>
      <w:r w:rsidRPr="00F87940">
        <w:rPr>
          <w:rStyle w:val="TitleChar"/>
        </w:rPr>
        <w:t>” in which human rights might be seen</w:t>
      </w:r>
      <w:r>
        <w:t xml:space="preserve">. </w:t>
      </w:r>
      <w:r w:rsidRPr="00353D24">
        <w:rPr>
          <w:rStyle w:val="TitleChar"/>
          <w:highlight w:val="cyan"/>
        </w:rPr>
        <w:t>It seems to be difficult</w:t>
      </w:r>
      <w:r w:rsidRPr="00F87940">
        <w:rPr>
          <w:rStyle w:val="TitleChar"/>
        </w:rPr>
        <w:t xml:space="preserve">, if not impossible, for them </w:t>
      </w:r>
      <w:r w:rsidRPr="00353D24">
        <w:rPr>
          <w:rStyle w:val="TitleChar"/>
          <w:highlight w:val="cyan"/>
        </w:rPr>
        <w:t>to show this novel way without taking into account the</w:t>
      </w:r>
      <w:r w:rsidRPr="00F87940">
        <w:rPr>
          <w:rStyle w:val="TitleChar"/>
        </w:rPr>
        <w:t xml:space="preserve"> conceptions of </w:t>
      </w:r>
      <w:r w:rsidRPr="00353D24">
        <w:rPr>
          <w:rStyle w:val="TitleChar"/>
          <w:highlight w:val="cyan"/>
        </w:rPr>
        <w:t>autonomous self</w:t>
      </w:r>
      <w:r w:rsidRPr="00F87940">
        <w:rPr>
          <w:rStyle w:val="TitleChar"/>
        </w:rPr>
        <w:t xml:space="preserve"> and universality. Perhaps they need to begin taking rights more seriously</w:t>
      </w:r>
      <w:r>
        <w:t>.</w:t>
      </w:r>
    </w:p>
    <w:p w:rsidR="00840F61" w:rsidRDefault="00840F61" w:rsidP="00840F61"/>
    <w:p w:rsidR="00840F61" w:rsidRPr="00C9069C" w:rsidRDefault="00840F61" w:rsidP="00840F61">
      <w:pPr>
        <w:pStyle w:val="Heading2"/>
      </w:pPr>
      <w:r>
        <w:t>1ac – solvency</w:t>
      </w:r>
    </w:p>
    <w:p w:rsidR="00840F61" w:rsidRDefault="00840F61" w:rsidP="00840F61">
      <w:pPr>
        <w:pStyle w:val="Heading4"/>
      </w:pPr>
      <w:r>
        <w:t>Reversing the court decision is key – the squo guarantees the president and courts keep passing the buck</w:t>
      </w:r>
    </w:p>
    <w:p w:rsidR="00840F61" w:rsidRDefault="00840F61" w:rsidP="00840F61">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rsidR="00840F61" w:rsidRPr="00206E7C" w:rsidRDefault="00840F61" w:rsidP="00840F61"/>
    <w:p w:rsidR="00840F61" w:rsidRDefault="00840F61" w:rsidP="00840F61">
      <w:r>
        <w:t xml:space="preserve">Kiyemba I, II, and III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Kiyemba cases focus on habeas doctrine, </w:t>
      </w:r>
      <w:r w:rsidRPr="009C2BFE">
        <w:rPr>
          <w:rStyle w:val="TitleChar"/>
          <w:highlight w:val="yellow"/>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9C2BFE">
        <w:rPr>
          <w:rStyle w:val="TitleChar"/>
          <w:highlight w:val="yellow"/>
        </w:rPr>
        <w:t>the U.S.</w:t>
      </w:r>
      <w:r w:rsidRPr="00BD7310">
        <w:rPr>
          <w:rStyle w:val="TitleChar"/>
        </w:rPr>
        <w:t xml:space="preserve"> government that </w:t>
      </w:r>
      <w:r w:rsidRPr="009C2BFE">
        <w:rPr>
          <w:rStyle w:val="TitleChar"/>
          <w:highlight w:val="yellow"/>
        </w:rPr>
        <w:t>placed these men in this situation after so many years</w:t>
      </w:r>
      <w:r w:rsidRPr="009C2BFE">
        <w:rPr>
          <w:highlight w:val="yellow"/>
        </w:rPr>
        <w:t xml:space="preserve">. </w:t>
      </w:r>
      <w:r w:rsidRPr="009C2BFE">
        <w:rPr>
          <w:rStyle w:val="TitleChar"/>
          <w:highlight w:val="yellow"/>
        </w:rPr>
        <w:t>Executive choice</w:t>
      </w:r>
      <w:r w:rsidRPr="009C2BFE">
        <w:rPr>
          <w:rStyle w:val="TitleChar"/>
        </w:rPr>
        <w:t xml:space="preserve">s </w:t>
      </w:r>
      <w:r w:rsidRPr="009C2BFE">
        <w:rPr>
          <w:rStyle w:val="TitleChar"/>
          <w:highlight w:val="yellow"/>
        </w:rPr>
        <w:t>to detain Uighurs on Guantánamo,</w:t>
      </w:r>
      <w:r w:rsidRPr="00BD7310">
        <w:rPr>
          <w:rStyle w:val="TitleChar"/>
        </w:rPr>
        <w:t xml:space="preserve"> rather than choices made by the Uighurs, created these problems</w:t>
      </w:r>
      <w:r>
        <w:t xml:space="preserve">. In this regard, Kiyemba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9C2BFE">
        <w:rPr>
          <w:rStyle w:val="TitleChar"/>
          <w:highlight w:val="yellow"/>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rsidR="00840F61" w:rsidRDefault="00840F61" w:rsidP="00840F61">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r w:rsidRPr="009C2BFE">
        <w:rPr>
          <w:rStyle w:val="TitleChar"/>
          <w:highlight w:val="yellow"/>
        </w:rPr>
        <w:t>Kiyemba</w:t>
      </w:r>
      <w:r>
        <w:t xml:space="preserve"> II </w:t>
      </w:r>
      <w:r w:rsidRPr="00BD7310">
        <w:rPr>
          <w:rStyle w:val="TitleChar"/>
        </w:rPr>
        <w:t xml:space="preserve">clearly </w:t>
      </w:r>
      <w:r w:rsidRPr="009C2BFE">
        <w:rPr>
          <w:rStyle w:val="TitleChar"/>
          <w:highlight w:val="yellow"/>
        </w:rPr>
        <w:t>shows</w:t>
      </w:r>
      <w:r w:rsidRPr="00BD7310">
        <w:rPr>
          <w:rStyle w:val="TitleChar"/>
        </w:rPr>
        <w:t xml:space="preserve"> that </w:t>
      </w:r>
      <w:r w:rsidRPr="009C2BFE">
        <w:rPr>
          <w:rStyle w:val="TitleChar"/>
          <w:highlight w:val="yellow"/>
        </w:rPr>
        <w:t>the judiciary</w:t>
      </w:r>
      <w:r w:rsidRPr="00BD7310">
        <w:rPr>
          <w:rStyle w:val="TitleChar"/>
        </w:rPr>
        <w:t xml:space="preserve"> </w:t>
      </w:r>
      <w:r w:rsidRPr="009C2BFE">
        <w:rPr>
          <w:rStyle w:val="TitleChar"/>
          <w:highlight w:val="yellow"/>
        </w:rPr>
        <w:t xml:space="preserve">will not </w:t>
      </w:r>
      <w:r w:rsidRPr="009C2BFE">
        <w:rPr>
          <w:rStyle w:val="TitleChar"/>
        </w:rPr>
        <w:t>question</w:t>
      </w:r>
      <w:r w:rsidRPr="00BD7310">
        <w:rPr>
          <w:rStyle w:val="TitleChar"/>
        </w:rPr>
        <w:t xml:space="preserve"> or try to </w:t>
      </w:r>
      <w:r w:rsidRPr="009C2BFE">
        <w:rPr>
          <w:rStyle w:val="TitleChar"/>
          <w:highlight w:val="yellow"/>
        </w:rPr>
        <w:t>check this executive power</w:t>
      </w:r>
      <w:r>
        <w:t xml:space="preserve">. To resettle these men, the executive negotiates with the consular officers from diplomatic corps from countries other than China. Moreover, the Kiyemba III petition asks that </w:t>
      </w:r>
      <w:r w:rsidRPr="009C2BFE">
        <w:rPr>
          <w:rStyle w:val="TitleChar"/>
          <w:highlight w:val="yellow"/>
        </w:rPr>
        <w:t>a habeas remedy</w:t>
      </w:r>
      <w:r>
        <w:t xml:space="preserve">, in the form of release from Guantánamo, requires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r w:rsidRPr="00BD7310">
        <w:rPr>
          <w:rStyle w:val="TitleChar"/>
        </w:rPr>
        <w:t xml:space="preserve">However, this </w:t>
      </w:r>
      <w:r w:rsidRPr="009C2BFE">
        <w:rPr>
          <w:rStyle w:val="TitleChar"/>
          <w:highlight w:val="yellow"/>
        </w:rPr>
        <w:t>requires the political will of the President</w:t>
      </w:r>
      <w:r>
        <w:t xml:space="preserve"> and the Department of Homeland Security. Given popular resistance of Americans and lawmakers to relocating Guantánamo detainees domestically, </w:t>
      </w:r>
      <w:r w:rsidRPr="009C2BFE">
        <w:rPr>
          <w:rStyle w:val="TitleChar"/>
          <w:highlight w:val="yellow"/>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rsidR="00840F61" w:rsidRDefault="00840F61" w:rsidP="00840F61">
      <w:r>
        <w:t>In October 2009, the Supreme Court did grant certiorari for detainee petitions in Kiyemba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As such, there was “no Government-imposed obstacle” to the Uighurs’ timely release and “appropriate resettlement.”208</w:t>
      </w:r>
    </w:p>
    <w:p w:rsidR="00840F61" w:rsidRDefault="00840F61" w:rsidP="00840F61">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connections to Palau or Switzerland. </w:t>
      </w:r>
      <w:r w:rsidRPr="009C2BFE">
        <w:rPr>
          <w:rStyle w:val="TitleChar"/>
          <w:highlight w:val="yellow"/>
        </w:rPr>
        <w:t>They</w:t>
      </w:r>
      <w:r w:rsidRPr="00BD7310">
        <w:rPr>
          <w:rStyle w:val="TitleChar"/>
        </w:rPr>
        <w:t xml:space="preserve"> understandably </w:t>
      </w:r>
      <w:r w:rsidRPr="009C2BFE">
        <w:rPr>
          <w:rStyle w:val="TitleChar"/>
          <w:highlight w:val="yellow"/>
        </w:rPr>
        <w:t>seek some security and cultural familiarity, which</w:t>
      </w:r>
      <w:r w:rsidRPr="00BD7310">
        <w:rPr>
          <w:rStyle w:val="TitleChar"/>
        </w:rPr>
        <w:t xml:space="preserve"> they argue </w:t>
      </w:r>
      <w:r w:rsidRPr="009C2BFE">
        <w:rPr>
          <w:rStyle w:val="TitleChar"/>
          <w:highlight w:val="yellow"/>
        </w:rPr>
        <w:t>a Uighur community in the U</w:t>
      </w:r>
      <w:r w:rsidRPr="00BD7310">
        <w:rPr>
          <w:rStyle w:val="TitleChar"/>
        </w:rPr>
        <w:t xml:space="preserve">nited </w:t>
      </w:r>
      <w:r w:rsidRPr="009C2BFE">
        <w:rPr>
          <w:rStyle w:val="TitleChar"/>
          <w:highlight w:val="yellow"/>
        </w:rPr>
        <w:t>S</w:t>
      </w:r>
      <w:r w:rsidRPr="00BD7310">
        <w:rPr>
          <w:rStyle w:val="TitleChar"/>
        </w:rPr>
        <w:t xml:space="preserve">tates </w:t>
      </w:r>
      <w:r w:rsidRPr="009C2BFE">
        <w:rPr>
          <w:rStyle w:val="TitleChar"/>
          <w:highlight w:val="yellow"/>
        </w:rPr>
        <w:t>would provide</w:t>
      </w:r>
      <w:r w:rsidRPr="009C2BFE">
        <w:rPr>
          <w:highlight w:val="yellow"/>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D7310">
        <w:rPr>
          <w:rStyle w:val="TitleChar"/>
        </w:rPr>
        <w:t>In spite of the doctrinal limbos created by immigration, foreign relations, and habeas law, the judiciary presents the detainees as “hold[ing] the keys” to their release</w:t>
      </w:r>
      <w:r>
        <w:t>.209</w:t>
      </w:r>
    </w:p>
    <w:p w:rsidR="00840F61" w:rsidRDefault="00840F61" w:rsidP="00840F61"/>
    <w:p w:rsidR="00840F61" w:rsidRDefault="00840F61" w:rsidP="00840F61">
      <w:pPr>
        <w:pStyle w:val="Heading4"/>
      </w:pPr>
      <w:r>
        <w:t>The intersection of xenophobia and racist anti-terror policy represented by the Uighurs at Gitmo provides a useful avenue to explore the exclusionary nature of detention policy write large</w:t>
      </w:r>
    </w:p>
    <w:p w:rsidR="00840F61" w:rsidRDefault="00840F61" w:rsidP="00840F61">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rsidR="00840F61" w:rsidRPr="00206E7C" w:rsidRDefault="00840F61" w:rsidP="00840F61"/>
    <w:p w:rsidR="00840F61" w:rsidRPr="00312997" w:rsidRDefault="00840F61" w:rsidP="00840F61">
      <w:r>
        <w:t xml:space="preserve">Next, </w:t>
      </w:r>
      <w:r w:rsidRPr="00312997">
        <w:rPr>
          <w:highlight w:val="yellow"/>
          <w:u w:val="single"/>
        </w:rPr>
        <w:t>with an examination of detainee nationalities and their exclusion from legal protections, the detention program</w:t>
      </w:r>
      <w:r w:rsidRPr="009E1E88">
        <w:rPr>
          <w:u w:val="single"/>
        </w:rPr>
        <w:t xml:space="preserve"> at Guantánamo </w:t>
      </w:r>
      <w:r w:rsidRPr="00312997">
        <w:rPr>
          <w:highlight w:val="yellow"/>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312997">
        <w:rPr>
          <w:rStyle w:val="TitleChar"/>
          <w:highlight w:val="yellow"/>
        </w:rPr>
        <w:t>White House justifications claimed</w:t>
      </w:r>
      <w:r w:rsidRPr="009E1E88">
        <w:rPr>
          <w:rStyle w:val="TitleChar"/>
        </w:rPr>
        <w:t xml:space="preserve"> that unlawful </w:t>
      </w:r>
      <w:r w:rsidRPr="00312997">
        <w:rPr>
          <w:rStyle w:val="TitleChar"/>
          <w:highlight w:val="yellow"/>
        </w:rPr>
        <w:t>enemy combatants did not</w:t>
      </w:r>
      <w:r w:rsidRPr="009E1E88">
        <w:rPr>
          <w:rStyle w:val="TitleChar"/>
        </w:rPr>
        <w:t xml:space="preserve"> </w:t>
      </w:r>
      <w:r w:rsidRPr="00312997">
        <w:rPr>
          <w:rStyle w:val="TitleChar"/>
          <w:highlight w:val="yellow"/>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312997">
        <w:rPr>
          <w:rStyle w:val="TitleChar"/>
          <w:highlight w:val="yellow"/>
        </w:rPr>
        <w:t>a detainee’s country of origin appears</w:t>
      </w:r>
      <w:r w:rsidRPr="009E1E88">
        <w:rPr>
          <w:rStyle w:val="TitleChar"/>
        </w:rPr>
        <w:t xml:space="preserve"> as </w:t>
      </w:r>
      <w:r w:rsidRPr="00312997">
        <w:rPr>
          <w:rStyle w:val="TitleChar"/>
          <w:highlight w:val="yellow"/>
        </w:rPr>
        <w:t>the most important factor for determining if they can be released</w:t>
      </w:r>
      <w:r w:rsidRPr="00312997">
        <w:t>.258</w:t>
      </w:r>
    </w:p>
    <w:p w:rsidR="00840F61" w:rsidRDefault="00840F61" w:rsidP="00840F61">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312997">
        <w:rPr>
          <w:rStyle w:val="TitleChar"/>
          <w:highlight w:val="yellow"/>
        </w:rPr>
        <w:t>detention practices suggest a discriminatory impact in</w:t>
      </w:r>
      <w:r w:rsidRPr="009E1E88">
        <w:rPr>
          <w:rStyle w:val="TitleChar"/>
        </w:rPr>
        <w:t xml:space="preserve"> the detention program’s </w:t>
      </w:r>
      <w:r w:rsidRPr="00312997">
        <w:rPr>
          <w:rStyle w:val="TitleChar"/>
          <w:highlight w:val="yellow"/>
        </w:rPr>
        <w:t>application</w:t>
      </w:r>
      <w:r>
        <w:t xml:space="preserve">. </w:t>
      </w:r>
      <w:r w:rsidRPr="009E1E88">
        <w:rPr>
          <w:rStyle w:val="TitleChar"/>
        </w:rPr>
        <w:t>With regard to the twenty-two 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312997">
        <w:rPr>
          <w:rStyle w:val="TitleChar"/>
          <w:highlight w:val="yellow"/>
        </w:rPr>
        <w:t>it is not an accident</w:t>
      </w:r>
      <w:r w:rsidRPr="009E1E88">
        <w:rPr>
          <w:rStyle w:val="TitleChar"/>
        </w:rPr>
        <w:t xml:space="preserve"> or aberration </w:t>
      </w:r>
      <w:r w:rsidRPr="00312997">
        <w:rPr>
          <w:rStyle w:val="TitleChar"/>
          <w:highlight w:val="yellow"/>
        </w:rPr>
        <w:t>that China is one of the most represented countries at the base detention center</w:t>
      </w:r>
      <w:r>
        <w:t>, with twenty-two out of 779 detainees being from this particular nationality.</w:t>
      </w:r>
    </w:p>
    <w:p w:rsidR="00840F61" w:rsidRDefault="00840F61" w:rsidP="00840F61">
      <w:r>
        <w:t xml:space="preserve">Referring to American law’s racialization of foreigners and the War on Terror, critical race legal scholarship inspires inquiries on base detentions and race. It elucidates how </w:t>
      </w:r>
      <w:r w:rsidRPr="00312997">
        <w:rPr>
          <w:rStyle w:val="TitleChar"/>
          <w:highlight w:val="yellow"/>
        </w:rPr>
        <w:t>immigration</w:t>
      </w:r>
      <w:r w:rsidRPr="009E1E88">
        <w:rPr>
          <w:rStyle w:val="TitleChar"/>
        </w:rPr>
        <w:t xml:space="preserve"> and alienage </w:t>
      </w:r>
      <w:r w:rsidRPr="00312997">
        <w:rPr>
          <w:rStyle w:val="TitleChar"/>
          <w:highlight w:val="yellow"/>
        </w:rPr>
        <w:t>law stems from</w:t>
      </w:r>
      <w:r w:rsidRPr="009E1E88">
        <w:rPr>
          <w:rStyle w:val="TitleChar"/>
        </w:rPr>
        <w:t xml:space="preserve">, and never fully breaks with, </w:t>
      </w:r>
      <w:r w:rsidRPr="00312997">
        <w:rPr>
          <w:rStyle w:val="TitleChar"/>
          <w:highlight w:val="yellow"/>
        </w:rPr>
        <w:t>social mechanisms to exclude certain races from American rights protections</w:t>
      </w:r>
      <w:r>
        <w:t xml:space="preserve">. Kevin Johnson describes how </w:t>
      </w:r>
      <w:r w:rsidRPr="00312997">
        <w:rPr>
          <w:rStyle w:val="TitleChar"/>
          <w:highlight w:val="yellow"/>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312997">
        <w:rPr>
          <w:rStyle w:val="TitleChar"/>
          <w:highlight w:val="yellow"/>
        </w:rPr>
        <w:t>The plenary power doctrine</w:t>
      </w:r>
      <w:r w:rsidRPr="009E1E88">
        <w:rPr>
          <w:rStyle w:val="TitleChar"/>
        </w:rPr>
        <w:t xml:space="preserve"> justifies why political branches have plenary powers in foreign relations, overseas territories, and immigration matters. This </w:t>
      </w:r>
      <w:r w:rsidRPr="00312997">
        <w:rPr>
          <w:rStyle w:val="TitleChar"/>
          <w:highlight w:val="yellow"/>
        </w:rPr>
        <w:t>frames how American law approaches</w:t>
      </w:r>
      <w:r w:rsidRPr="009E1E88">
        <w:rPr>
          <w:rStyle w:val="TitleChar"/>
        </w:rPr>
        <w:t xml:space="preserve"> base </w:t>
      </w:r>
      <w:r w:rsidRPr="00312997">
        <w:rPr>
          <w:rStyle w:val="TitleChar"/>
          <w:highlight w:val="yellow"/>
        </w:rPr>
        <w:t>detention, by focusing jurisprudence on</w:t>
      </w:r>
      <w:r w:rsidRPr="009E1E88">
        <w:rPr>
          <w:rStyle w:val="TitleChar"/>
        </w:rPr>
        <w:t xml:space="preserve"> national security, base location, and detainee </w:t>
      </w:r>
      <w:r w:rsidRPr="00312997">
        <w:rPr>
          <w:rStyle w:val="TitleChar"/>
          <w:highlight w:val="yellow"/>
        </w:rPr>
        <w:t>alienage</w:t>
      </w:r>
      <w:r>
        <w:t>.</w:t>
      </w:r>
    </w:p>
    <w:p w:rsidR="00840F61" w:rsidRDefault="00840F61" w:rsidP="00840F61"/>
    <w:p w:rsidR="00840F61" w:rsidRDefault="00840F61" w:rsidP="00840F61">
      <w:pPr>
        <w:pStyle w:val="TagText"/>
      </w:pPr>
      <w:r>
        <w:t>We know we’re not the USFG—Obviously the aff doesn’t happen but it’s still useful to talk about.</w:t>
      </w:r>
    </w:p>
    <w:p w:rsidR="00840F61" w:rsidRDefault="00840F61" w:rsidP="00840F61">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840F61" w:rsidRDefault="00840F61" w:rsidP="00840F61"/>
    <w:p w:rsidR="00840F61" w:rsidRDefault="00840F61" w:rsidP="00840F61">
      <w:r w:rsidRPr="007B532E">
        <w:rPr>
          <w:rStyle w:val="StyleBoldUnderline"/>
        </w:rPr>
        <w:t xml:space="preserve">The concept of </w:t>
      </w:r>
      <w:r w:rsidRPr="00863396">
        <w:rPr>
          <w:rStyle w:val="StyleBoldUnderline"/>
          <w:highlight w:val="yellow"/>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b/>
        </w:rPr>
        <w:t xml:space="preserve">was to </w:t>
      </w:r>
      <w:r w:rsidRPr="00863396">
        <w:rPr>
          <w:rStyle w:val="StyleBoldUnderline"/>
          <w:b/>
          <w:highlight w:val="yellow"/>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7B532E">
        <w:rPr>
          <w:rStyle w:val="StyleBoldUnderline"/>
          <w:b/>
        </w:rPr>
        <w:t xml:space="preserve">while authenticity matters, it is worth noting that at some level </w:t>
      </w:r>
      <w:r w:rsidRPr="00863396">
        <w:rPr>
          <w:rStyle w:val="StyleBoldUnderline"/>
          <w:b/>
          <w:highlight w:val="yellow"/>
        </w:rPr>
        <w:t>the fact</w:t>
      </w:r>
      <w:r w:rsidRPr="007B532E">
        <w:rPr>
          <w:rStyle w:val="StyleBoldUnderline"/>
          <w:b/>
        </w:rPr>
        <w:t xml:space="preserve"> that </w:t>
      </w:r>
      <w:r w:rsidRPr="00863396">
        <w:rPr>
          <w:rStyle w:val="StyleBoldUnderline"/>
          <w:b/>
          <w:highlight w:val="yellow"/>
        </w:rPr>
        <w:t>the incident does not take place</w:t>
      </w:r>
      <w:r w:rsidRPr="007B532E">
        <w:rPr>
          <w:rStyle w:val="StyleBoldUnderline"/>
          <w:b/>
        </w:rPr>
        <w:t xml:space="preserve"> in a </w:t>
      </w:r>
      <w:r w:rsidRPr="00863396">
        <w:rPr>
          <w:rStyle w:val="StyleBoldUnderline"/>
          <w:b/>
          <w:highlight w:val="yellow"/>
        </w:rPr>
        <w:t>real-world</w:t>
      </w:r>
      <w:r w:rsidRPr="007B532E">
        <w:rPr>
          <w:rStyle w:val="StyleBoldUnderline"/>
          <w:b/>
        </w:rPr>
        <w:t xml:space="preserve"> setting </w:t>
      </w:r>
      <w:r w:rsidRPr="00863396">
        <w:rPr>
          <w:rStyle w:val="StyleBoldUnderline"/>
          <w:b/>
          <w:highlight w:val="yellow"/>
        </w:rPr>
        <w:t>can be</w:t>
      </w:r>
      <w:r w:rsidRPr="007B532E">
        <w:rPr>
          <w:rStyle w:val="StyleBoldUnderline"/>
          <w:b/>
        </w:rPr>
        <w:t xml:space="preserve"> a </w:t>
      </w:r>
      <w:r w:rsidRPr="00863396">
        <w:rPr>
          <w:rStyle w:val="StyleBoldUnderline"/>
          <w:b/>
          <w:highlight w:val="yellow"/>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t xml:space="preserve"> a number of </w:t>
      </w:r>
      <w:r w:rsidRPr="007B532E">
        <w:rPr>
          <w:rStyle w:val="StyleBoldUnderline"/>
        </w:rPr>
        <w:t>scenarios</w:t>
      </w:r>
      <w: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863396">
        <w:rPr>
          <w:rStyle w:val="StyleBoldUnderline"/>
          <w:highlight w:val="yellow"/>
        </w:rPr>
        <w:t>Sim</w:t>
      </w:r>
      <w:r>
        <w:t xml:space="preserve"> 2.0 is designed to take account of areas of the law central to national security. It </w:t>
      </w:r>
      <w:r w:rsidRPr="00863396">
        <w:rPr>
          <w:rStyle w:val="StyleBold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b/>
        </w:rPr>
        <w:t xml:space="preserve">This is the most important determination, because </w:t>
      </w:r>
      <w:r w:rsidRPr="00863396">
        <w:rPr>
          <w:rStyle w:val="StyleBoldUnderline"/>
          <w:b/>
          <w:highlight w:val="yellow"/>
        </w:rPr>
        <w:t>the substance of the</w:t>
      </w:r>
      <w:r w:rsidRPr="007B532E">
        <w:rPr>
          <w:rStyle w:val="StyleBoldUnderline"/>
          <w:b/>
        </w:rPr>
        <w:t xml:space="preserve"> </w:t>
      </w:r>
      <w:r>
        <w:t xml:space="preserve">doctrinal portion of the course and the </w:t>
      </w:r>
      <w:r w:rsidRPr="00863396">
        <w:rPr>
          <w:rStyle w:val="StyleBoldUnderline"/>
          <w:b/>
          <w:highlight w:val="yellow"/>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863396">
        <w:rPr>
          <w:rStyle w:val="StyleBoldUnderline"/>
          <w:b/>
          <w:highlight w:val="yellow"/>
        </w:rPr>
        <w:t>The one-size fits all approach</w:t>
      </w:r>
      <w:r>
        <w:t xml:space="preserve"> currently </w:t>
      </w:r>
      <w:r w:rsidRPr="00863396">
        <w:rPr>
          <w:rStyle w:val="StyleBoldUnderline"/>
          <w:b/>
          <w:highlight w:val="yellow"/>
        </w:rPr>
        <w:t>dominating</w:t>
      </w:r>
      <w:r w:rsidRPr="007B532E">
        <w:rPr>
          <w:rStyle w:val="StyleBoldUnderline"/>
          <w:b/>
        </w:rPr>
        <w:t xml:space="preserve"> the conversation in </w:t>
      </w:r>
      <w:r w:rsidRPr="00863396">
        <w:rPr>
          <w:rStyle w:val="StyleBoldUnderline"/>
          <w:b/>
          <w:highlight w:val="yellow"/>
        </w:rPr>
        <w:t>legal education</w:t>
      </w:r>
      <w:r w:rsidRPr="007B532E">
        <w:rPr>
          <w:rStyle w:val="StyleBoldUnderline"/>
          <w:b/>
        </w:rPr>
        <w:t>, however</w:t>
      </w:r>
      <w:r w:rsidRPr="00863396">
        <w:rPr>
          <w:rStyle w:val="StyleBoldUnderline"/>
          <w:b/>
          <w:highlight w:val="yellow"/>
        </w:rPr>
        <w:t>, appears ill-suited to address</w:t>
      </w:r>
      <w:r w:rsidRPr="007B532E">
        <w:rPr>
          <w:rStyle w:val="StyleBoldUnderline"/>
          <w:b/>
        </w:rPr>
        <w:t xml:space="preserve"> the </w:t>
      </w:r>
      <w:r w:rsidRPr="00863396">
        <w:rPr>
          <w:rStyle w:val="StyleBoldUnderline"/>
          <w:b/>
          <w:highlight w:val="yellow"/>
        </w:rPr>
        <w:t>concerns raised</w:t>
      </w:r>
      <w:r>
        <w:t xml:space="preserve"> in the current conversation. </w:t>
      </w:r>
      <w:r w:rsidRPr="007B532E">
        <w:rPr>
          <w:rStyle w:val="StyleBoldUnderline"/>
          <w:b/>
        </w:rPr>
        <w:t xml:space="preserve">Instead of looking at law across the board, </w:t>
      </w:r>
      <w:r w:rsidRPr="00863396">
        <w:rPr>
          <w:rStyle w:val="StyleBoldUnderline"/>
          <w:b/>
          <w:highlight w:val="yellow"/>
        </w:rPr>
        <w:t>great</w:t>
      </w:r>
      <w:r w:rsidRPr="007B532E">
        <w:rPr>
          <w:rStyle w:val="StyleBoldUnderline"/>
          <w:b/>
        </w:rPr>
        <w:t xml:space="preserve">er </w:t>
      </w:r>
      <w:r w:rsidRPr="00863396">
        <w:rPr>
          <w:rStyle w:val="StyleBoldUnderline"/>
          <w:b/>
          <w:highlight w:val="yellow"/>
        </w:rPr>
        <w:t>insight can be gleaned by</w:t>
      </w:r>
      <w:r w:rsidRPr="007B532E">
        <w:rPr>
          <w:rStyle w:val="StyleBoldUnderline"/>
          <w:b/>
        </w:rPr>
        <w:t xml:space="preserve"> </w:t>
      </w:r>
      <w:r w:rsidRPr="00863396">
        <w:rPr>
          <w:rStyle w:val="StyleBold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863396">
        <w:rPr>
          <w:rStyle w:val="StyleBoldUnderline"/>
          <w:b/>
          <w:highlight w:val="yellow"/>
        </w:rPr>
        <w:t>simulations</w:t>
      </w:r>
      <w:r>
        <w:t xml:space="preserve"> also </w:t>
      </w:r>
      <w:r w:rsidRPr="00863396">
        <w:rPr>
          <w:rStyle w:val="StyleBoldUnderline"/>
          <w:b/>
          <w:highlight w:val="yellow"/>
        </w:rPr>
        <w:t>cure shortcomings in other areas of experiential education</w:t>
      </w:r>
      <w:r>
        <w:t xml:space="preserve">, such as clinics and moot court. It is in an effort to address these concerns that I developed </w:t>
      </w:r>
      <w:r w:rsidRPr="00863396">
        <w:rPr>
          <w:rStyle w:val="StyleBoldUnderline"/>
          <w:b/>
          <w:highlight w:val="yellow"/>
        </w:rPr>
        <w:t>the simulation</w:t>
      </w:r>
      <w:r w:rsidRPr="007B532E">
        <w:rPr>
          <w:rStyle w:val="StyleBoldUnderline"/>
          <w:b/>
        </w:rPr>
        <w:t xml:space="preserve"> model</w:t>
      </w:r>
      <w:r>
        <w:t xml:space="preserve"> above. NSL Sim 2.0 certainly is not the only solution, but it </w:t>
      </w:r>
      <w:r w:rsidRPr="007B532E">
        <w:rPr>
          <w:rStyle w:val="StyleBoldUnderline"/>
          <w:b/>
        </w:rPr>
        <w:t xml:space="preserve">does </w:t>
      </w:r>
      <w:r w:rsidRPr="00863396">
        <w:rPr>
          <w:rStyle w:val="StyleBoldUnderline"/>
          <w:b/>
          <w:highlight w:val="yellow"/>
        </w:rPr>
        <w:t>provide a</w:t>
      </w:r>
      <w:r w:rsidRPr="00863396">
        <w:rPr>
          <w:rStyle w:val="StyleBoldUnderline"/>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863396">
        <w:rPr>
          <w:rStyle w:val="StyleBoldUnderline"/>
          <w:b/>
          <w:highlight w:val="yellow"/>
        </w:rPr>
        <w:t>students</w:t>
      </w:r>
      <w:r w:rsidRPr="007B532E">
        <w:rPr>
          <w:rStyle w:val="StyleBold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840F61" w:rsidRDefault="00840F61" w:rsidP="00840F61"/>
    <w:p w:rsidR="00840F61" w:rsidRDefault="00840F61" w:rsidP="00840F61">
      <w:pPr>
        <w:pStyle w:val="TagText"/>
      </w:pPr>
      <w:r>
        <w:t xml:space="preserve">The law is malleable—debating it is the </w:t>
      </w:r>
      <w:r w:rsidRPr="00267E2A">
        <w:rPr>
          <w:u w:val="single"/>
        </w:rPr>
        <w:t>only way</w:t>
      </w:r>
      <w:r>
        <w:t xml:space="preserve"> to affect change</w:t>
      </w:r>
    </w:p>
    <w:p w:rsidR="00840F61" w:rsidRDefault="00840F61" w:rsidP="00840F61">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Democratic Constitutionalism as Mediation: The Decline and Recovery of an Idea in Critical Social Theory, Constellations  Volume 19, Issue 3, pages 382–400</w:t>
      </w:r>
    </w:p>
    <w:p w:rsidR="00840F61" w:rsidRPr="00CE0E94" w:rsidRDefault="00840F61" w:rsidP="00840F61"/>
    <w:p w:rsidR="00840F61" w:rsidRDefault="00840F61" w:rsidP="00840F61">
      <w:r w:rsidRPr="00CE0E94">
        <w:rPr>
          <w:rStyle w:val="StyleBoldUnderline"/>
        </w:rPr>
        <w:t>Habermas’ alleged abandonment of</w:t>
      </w:r>
      <w:r w:rsidRPr="00467693">
        <w:rPr>
          <w:sz w:val="16"/>
        </w:rPr>
        <w:t xml:space="preserve"> immanent </w:t>
      </w:r>
      <w:r w:rsidRPr="00CE0E94">
        <w:rPr>
          <w:rStyle w:val="StyleBoldUnderline"/>
        </w:rPr>
        <w:t>critique</w:t>
      </w:r>
      <w:r w:rsidRPr="00467693">
        <w:rPr>
          <w:sz w:val="16"/>
        </w:rPr>
        <w:t xml:space="preserve">, however, </w:t>
      </w:r>
      <w:r w:rsidRPr="00CE0E94">
        <w:rPr>
          <w:rStyle w:val="StyleBoldUnderline"/>
        </w:rPr>
        <w:t xml:space="preserve">is belied by the role that the </w:t>
      </w:r>
      <w:r w:rsidRPr="00863396">
        <w:rPr>
          <w:rStyle w:val="StyleBoldUnderline"/>
          <w:highlight w:val="yellow"/>
        </w:rPr>
        <w:t>democratic legal system</w:t>
      </w:r>
      <w:r w:rsidRPr="00CE0E94">
        <w:rPr>
          <w:rStyle w:val="StyleBoldUnderline"/>
        </w:rPr>
        <w:t xml:space="preserve"> comes to play in his theory</w:t>
      </w:r>
      <w:r w:rsidRPr="00467693">
        <w:rPr>
          <w:sz w:val="16"/>
        </w:rPr>
        <w:t xml:space="preserve">. While in some sense just one system among others, </w:t>
      </w:r>
      <w:r w:rsidRPr="00CE0E94">
        <w:rPr>
          <w:rStyle w:val="StyleBoldUnderline"/>
        </w:rPr>
        <w:t xml:space="preserve">it </w:t>
      </w:r>
      <w:r w:rsidRPr="00863396">
        <w:rPr>
          <w:rStyle w:val="StyleBoldUnderline"/>
          <w:highlight w:val="yellow"/>
        </w:rPr>
        <w:t xml:space="preserve">has </w:t>
      </w:r>
      <w:r w:rsidRPr="00BB112B">
        <w:rPr>
          <w:rStyle w:val="StyleBoldUnderline"/>
        </w:rPr>
        <w:t xml:space="preserve">a special </w:t>
      </w:r>
      <w:r w:rsidRPr="00863396">
        <w:rPr>
          <w:rStyle w:val="StyleBoldUnderline"/>
          <w:highlight w:val="yellow"/>
        </w:rPr>
        <w:t>capacity to shape</w:t>
      </w:r>
      <w:r w:rsidRPr="00CE0E94">
        <w:rPr>
          <w:rStyle w:val="StyleBoldUnderline"/>
        </w:rPr>
        <w:t xml:space="preserve"> the </w:t>
      </w:r>
      <w:r w:rsidRPr="00863396">
        <w:rPr>
          <w:rStyle w:val="StyleBoldUnderline"/>
          <w:highlight w:val="yellow"/>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BB112B">
        <w:rPr>
          <w:sz w:val="16"/>
        </w:rPr>
        <w:t xml:space="preserve">. </w:t>
      </w:r>
      <w:r w:rsidRPr="00BB112B">
        <w:rPr>
          <w:rStyle w:val="StyleBoldUnderline"/>
        </w:rPr>
        <w:t>Of course, the legal system is not the only one capable of affecting</w:t>
      </w:r>
      <w:r w:rsidRPr="00BB112B">
        <w:rPr>
          <w:sz w:val="16"/>
        </w:rPr>
        <w:t xml:space="preserve"> the </w:t>
      </w:r>
      <w:r w:rsidRPr="00BB112B">
        <w:rPr>
          <w:rStyle w:val="StyleBoldUnderline"/>
        </w:rPr>
        <w:t>environments</w:t>
      </w:r>
      <w:r w:rsidRPr="00BB112B">
        <w:rPr>
          <w:sz w:val="16"/>
        </w:rPr>
        <w:t xml:space="preserve"> of other systems, </w:t>
      </w:r>
      <w:r w:rsidRPr="00BB112B">
        <w:rPr>
          <w:rStyle w:val="StyleBoldUnderline"/>
        </w:rPr>
        <w:t xml:space="preserve">but </w:t>
      </w:r>
      <w:r w:rsidRPr="00863396">
        <w:rPr>
          <w:rStyle w:val="StyleBoldUnderline"/>
          <w:highlight w:val="yellow"/>
        </w:rPr>
        <w:t xml:space="preserve">law is </w:t>
      </w:r>
      <w:r w:rsidRPr="00BB112B">
        <w:rPr>
          <w:rStyle w:val="Emphasis"/>
          <w:highlight w:val="yellow"/>
        </w:rPr>
        <w:t>uniquely open</w:t>
      </w:r>
      <w:r w:rsidRPr="00BB112B">
        <w:rPr>
          <w:rStyle w:val="StyleBoldUnderline"/>
        </w:rPr>
        <w:t xml:space="preserve"> </w:t>
      </w:r>
      <w:r w:rsidRPr="00863396">
        <w:rPr>
          <w:rStyle w:val="StyleBoldUnderline"/>
          <w:highlight w:val="yellow"/>
        </w:rPr>
        <w:t>to inputs from ordinary language</w:t>
      </w:r>
      <w:r w:rsidRPr="00CE0E94">
        <w:rPr>
          <w:rStyle w:val="StyleBoldUnderline"/>
        </w:rPr>
        <w:t xml:space="preserve"> </w:t>
      </w:r>
      <w:r w:rsidRPr="00746618">
        <w:rPr>
          <w:rStyle w:val="StyleBoldUnderline"/>
          <w:highlight w:val="yellow"/>
        </w:rPr>
        <w:t>and</w:t>
      </w:r>
      <w:r w:rsidRPr="00467693">
        <w:rPr>
          <w:sz w:val="16"/>
        </w:rPr>
        <w:t xml:space="preserve"> thus potentially </w:t>
      </w:r>
      <w:r w:rsidRPr="00746618">
        <w:rPr>
          <w:rStyle w:val="StyleBoldUnderline"/>
        </w:rPr>
        <w:t xml:space="preserve">more </w:t>
      </w:r>
      <w:r w:rsidRPr="00746618">
        <w:rPr>
          <w:rStyle w:val="StyleBoldUnderline"/>
          <w:b/>
        </w:rPr>
        <w:t xml:space="preserve">pliant and </w:t>
      </w:r>
      <w:r w:rsidRPr="00406B0C">
        <w:rPr>
          <w:rStyle w:val="StyleBoldUnderline"/>
          <w:b/>
          <w:highlight w:val="yellow"/>
        </w:rPr>
        <w:t>responsive</w:t>
      </w:r>
      <w:r w:rsidRPr="00863396">
        <w:rPr>
          <w:rStyle w:val="StyleBoldUnderline"/>
          <w:highlight w:val="yellow"/>
        </w:rPr>
        <w:t xml:space="preser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863396">
        <w:rPr>
          <w:rStyle w:val="StyleBoldUnderline"/>
          <w:highlight w:val="yellow"/>
        </w:rPr>
        <w:t>while</w:t>
      </w:r>
      <w:r w:rsidRPr="00467693">
        <w:rPr>
          <w:sz w:val="16"/>
        </w:rPr>
        <w:t xml:space="preserve"> these </w:t>
      </w:r>
      <w:r w:rsidRPr="00863396">
        <w:rPr>
          <w:rStyle w:val="StyleBoldUnderline"/>
          <w:highlight w:val="yellow"/>
        </w:rPr>
        <w:t>social spheres can be conceived of as autonomous</w:t>
      </w:r>
      <w:r w:rsidRPr="00467693">
        <w:rPr>
          <w:sz w:val="16"/>
        </w:rPr>
        <w:t xml:space="preserve"> functional subsystems, </w:t>
      </w:r>
      <w:r w:rsidRPr="00863396">
        <w:rPr>
          <w:rStyle w:val="StyleBoldUnderline"/>
          <w:highlight w:val="yellow"/>
        </w:rPr>
        <w:t xml:space="preserve">their </w:t>
      </w:r>
      <w:r w:rsidRPr="00406B0C">
        <w:rPr>
          <w:rStyle w:val="Emphasis"/>
          <w:highlight w:val="yellow"/>
        </w:rPr>
        <w:t>boundaries are legally defined</w:t>
      </w:r>
      <w:r w:rsidRPr="00863396">
        <w:rPr>
          <w:rStyle w:val="StyleBoldUnderline"/>
          <w:highlight w:val="yellow"/>
        </w:rPr>
        <w:t xml:space="preserve"> in a way that affects</w:t>
      </w:r>
      <w:r w:rsidRPr="00CE0E94">
        <w:rPr>
          <w:rStyle w:val="StyleBoldUnderline"/>
        </w:rPr>
        <w:t xml:space="preserve"> the manner and degree of their </w:t>
      </w:r>
      <w:r w:rsidRPr="00863396">
        <w:rPr>
          <w:rStyle w:val="StyleBold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BoldUnderline"/>
        </w:rPr>
        <w:t xml:space="preserve">Thus, </w:t>
      </w:r>
      <w:r w:rsidRPr="00863396">
        <w:rPr>
          <w:rStyle w:val="StyleBoldUnderline"/>
          <w:highlight w:val="yellow"/>
        </w:rPr>
        <w:t xml:space="preserve">constitutional discourses should be seen </w:t>
      </w:r>
      <w:r w:rsidRPr="00406B0C">
        <w:rPr>
          <w:rStyle w:val="StyleBoldUnderline"/>
        </w:rPr>
        <w:t xml:space="preserve">less as interpretations of a positive legal text, and more </w:t>
      </w:r>
      <w:r w:rsidRPr="00863396">
        <w:rPr>
          <w:rStyle w:val="StyleBoldUnderline"/>
          <w:highlight w:val="yellow"/>
        </w:rPr>
        <w:t>as attempts to articulate legal norms that</w:t>
      </w:r>
      <w:r w:rsidRPr="00CE0E94">
        <w:rPr>
          <w:rStyle w:val="StyleBoldUnderline"/>
        </w:rPr>
        <w:t xml:space="preserve"> could </w:t>
      </w:r>
      <w:r w:rsidRPr="00863396">
        <w:rPr>
          <w:rStyle w:val="StyleBoldUnderline"/>
          <w:highlight w:val="yellow"/>
        </w:rPr>
        <w:t>shift the balance between</w:t>
      </w:r>
      <w:r w:rsidRPr="00467693">
        <w:rPr>
          <w:sz w:val="16"/>
        </w:rPr>
        <w:t xml:space="preserve"> these </w:t>
      </w:r>
      <w:r w:rsidRPr="00863396">
        <w:rPr>
          <w:rStyle w:val="StyleBoldUnderline"/>
          <w:highlight w:val="yellow"/>
        </w:rPr>
        <w:t>spheres in a manner more reflective of generalizable interests</w:t>
      </w:r>
      <w:r w:rsidRPr="00467693">
        <w:rPr>
          <w:sz w:val="16"/>
        </w:rPr>
        <w:t xml:space="preserve">, </w:t>
      </w:r>
      <w:r w:rsidRPr="00863396">
        <w:rPr>
          <w:rStyle w:val="StyleBoldUnderline"/>
          <w:highlight w:val="yellow"/>
        </w:rPr>
        <w:t>occurring amidst class stratification</w:t>
      </w:r>
      <w:r w:rsidRPr="00CE0E94">
        <w:rPr>
          <w:rStyle w:val="StyleBoldUnderline"/>
        </w:rPr>
        <w:t xml:space="preserve"> and cultural pluralism</w:t>
      </w:r>
      <w:r w:rsidRPr="00467693">
        <w:rPr>
          <w:sz w:val="16"/>
        </w:rPr>
        <w:t>.</w:t>
      </w:r>
      <w:r>
        <w:rPr>
          <w:sz w:val="16"/>
        </w:rPr>
        <w:t xml:space="preserve"> </w:t>
      </w: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BoldUnderline"/>
        </w:rPr>
        <w:t xml:space="preserve">What all of this suggests is a constitutional politics in which </w:t>
      </w:r>
      <w:r w:rsidRPr="00863396">
        <w:rPr>
          <w:rStyle w:val="StyleBoldUnderline"/>
          <w:highlight w:val="yellow"/>
        </w:rPr>
        <w:t xml:space="preserve">citizens are </w:t>
      </w:r>
      <w:r w:rsidRPr="009958BD">
        <w:rPr>
          <w:rStyle w:val="Emphasis"/>
          <w:highlight w:val="yellow"/>
        </w:rPr>
        <w:t>empowered</w:t>
      </w:r>
      <w:r w:rsidRPr="00863396">
        <w:rPr>
          <w:rStyle w:val="StyleBoldUnderline"/>
          <w:highlight w:val="yellow"/>
        </w:rPr>
        <w:t xml:space="preserve"> to take part and meaningfully impact the terms of their</w:t>
      </w:r>
      <w:r w:rsidRPr="00467693">
        <w:rPr>
          <w:rStyle w:val="StyleBoldUnderline"/>
        </w:rPr>
        <w:t xml:space="preserve"> cultural, economic, and political </w:t>
      </w:r>
      <w:r w:rsidRPr="00863396">
        <w:rPr>
          <w:rStyle w:val="StyleBoldUnderline"/>
          <w:highlight w:val="yellow"/>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863396">
        <w:rPr>
          <w:rStyle w:val="StyleBoldUnderline"/>
          <w:highlight w:val="yellow"/>
        </w:rPr>
        <w:t>incompleteness and revisability that marks this</w:t>
      </w:r>
      <w:r w:rsidRPr="00467693">
        <w:rPr>
          <w:rStyle w:val="StyleBoldUnderline"/>
        </w:rPr>
        <w:t xml:space="preserve"> critical theory </w:t>
      </w:r>
      <w:r w:rsidRPr="00863396">
        <w:rPr>
          <w:rStyle w:val="StyleBoldUnderline"/>
          <w:highlight w:val="yellow"/>
        </w:rPr>
        <w:t>approach</w:t>
      </w:r>
      <w:r w:rsidRPr="00467693">
        <w:rPr>
          <w:sz w:val="16"/>
        </w:rPr>
        <w:t xml:space="preserve"> to constitutionalism represents a point where critical theories of democracy may claim to be more radical and revisionary than most liberal and deliberative counterparts. It </w:t>
      </w:r>
      <w:r w:rsidRPr="00863396">
        <w:rPr>
          <w:rStyle w:val="StyleBoldUnderline"/>
          <w:highlight w:val="yellow"/>
        </w:rPr>
        <w:t>implies a sharp critique of</w:t>
      </w:r>
      <w:r w:rsidRPr="00467693">
        <w:rPr>
          <w:rStyle w:val="StyleBoldUnderline"/>
        </w:rPr>
        <w:t xml:space="preserve"> more familiar models of </w:t>
      </w:r>
      <w:r w:rsidRPr="00863396">
        <w:rPr>
          <w:rStyle w:val="StyleBoldUnderline"/>
          <w:highlight w:val="yellow"/>
        </w:rPr>
        <w:t>bourgeois constitutionalism</w:t>
      </w:r>
      <w:r w:rsidRPr="00467693">
        <w:rPr>
          <w:rStyle w:val="StyleBoldUnderline"/>
        </w:rPr>
        <w:t>: whether they conceive of constitutional order as having a foundation in moral rights or natural law</w:t>
      </w:r>
      <w:r w:rsidRPr="00467693">
        <w:rPr>
          <w:sz w:val="16"/>
        </w:rPr>
        <w:t xml:space="preserve">, or in an originary founding moment, </w:t>
      </w:r>
      <w:r w:rsidRPr="00863396">
        <w:rPr>
          <w:rStyle w:val="StyleBoldUnderline"/>
          <w:highlight w:val="yellow"/>
        </w:rPr>
        <w:t>such models</w:t>
      </w:r>
      <w:r w:rsidRPr="00467693">
        <w:rPr>
          <w:sz w:val="16"/>
        </w:rPr>
        <w:t xml:space="preserve"> a) tend to be backward-looking in their justifications, seeing the legal order as founded on some exogenously determined vision of moral order; b) tend to </w:t>
      </w:r>
      <w:r w:rsidRPr="00863396">
        <w:rPr>
          <w:rStyle w:val="StyleBoldUnderline"/>
          <w:highlight w:val="yellow"/>
        </w:rPr>
        <w:t>represent</w:t>
      </w:r>
      <w:r w:rsidRPr="00467693">
        <w:rPr>
          <w:rStyle w:val="StyleBoldUnderline"/>
        </w:rPr>
        <w:t xml:space="preserve"> the </w:t>
      </w:r>
      <w:r w:rsidRPr="00863396">
        <w:rPr>
          <w:rStyle w:val="StyleBoldUnderline"/>
          <w:highlight w:val="yellow"/>
        </w:rPr>
        <w:t>law as a</w:t>
      </w:r>
      <w:r w:rsidRPr="00467693">
        <w:rPr>
          <w:rStyle w:val="StyleBoldUnderline"/>
        </w:rPr>
        <w:t>n already-</w:t>
      </w:r>
      <w:r w:rsidRPr="00863396">
        <w:rPr>
          <w:rStyle w:val="StyleBoldUnderline"/>
          <w:highlight w:val="yellow"/>
        </w:rPr>
        <w:t>determined container</w:t>
      </w:r>
      <w:r w:rsidRPr="00467693">
        <w:rPr>
          <w:sz w:val="16"/>
        </w:rPr>
        <w:t xml:space="preserve"> within which legitimate ordinary politics takes place; </w:t>
      </w:r>
      <w:r w:rsidRPr="00467693">
        <w:rPr>
          <w:rStyle w:val="StyleBoldUnderline"/>
        </w:rPr>
        <w:t>and</w:t>
      </w:r>
      <w:r w:rsidRPr="00467693">
        <w:rPr>
          <w:sz w:val="16"/>
        </w:rPr>
        <w:t xml:space="preserve"> c) fin</w:t>
      </w:r>
      <w:r w:rsidRPr="00467693">
        <w:rPr>
          <w:rStyle w:val="StyleBoldUnderline"/>
        </w:rPr>
        <w:t xml:space="preserve">d the content of law to be </w:t>
      </w:r>
      <w:r w:rsidRPr="00863396">
        <w:rPr>
          <w:rStyle w:val="StyleBoldUnderline"/>
          <w:highlight w:val="yellow"/>
        </w:rPr>
        <w:t>ascertainable through</w:t>
      </w:r>
      <w:r w:rsidRPr="00467693">
        <w:rPr>
          <w:sz w:val="16"/>
        </w:rPr>
        <w:t xml:space="preserve"> the specialized reasoning of </w:t>
      </w:r>
      <w:r w:rsidRPr="00467693">
        <w:rPr>
          <w:rStyle w:val="StyleBoldUnderline"/>
        </w:rPr>
        <w:t xml:space="preserve">legal </w:t>
      </w:r>
      <w:r w:rsidRPr="00863396">
        <w:rPr>
          <w:rStyle w:val="StyleBoldUnderline"/>
          <w:highlight w:val="yellow"/>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BoldUnderline"/>
        </w:rPr>
        <w:t xml:space="preserve">Fraser's critical diagnosis of the trend in current political philosophy </w:t>
      </w:r>
      <w:r w:rsidRPr="00863396">
        <w:rPr>
          <w:rStyle w:val="StyleBoldUnderline"/>
          <w:highlight w:val="yellow"/>
        </w:rPr>
        <w:t>to subordinate</w:t>
      </w:r>
      <w:r w:rsidRPr="00782824">
        <w:rPr>
          <w:sz w:val="16"/>
        </w:rPr>
        <w:t xml:space="preserve"> class and distributional </w:t>
      </w:r>
      <w:r w:rsidRPr="00863396">
        <w:rPr>
          <w:rStyle w:val="StyleBoldUnderline"/>
          <w:highlight w:val="yellow"/>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BoldUnderline"/>
        </w:rPr>
        <w:t>This</w:t>
      </w:r>
      <w:r w:rsidRPr="00782824">
        <w:rPr>
          <w:sz w:val="16"/>
        </w:rPr>
        <w:t xml:space="preserve"> nonetheless </w:t>
      </w:r>
      <w:r w:rsidRPr="00863396">
        <w:rPr>
          <w:rStyle w:val="StyleBoldUnderline"/>
          <w:highlight w:val="yellow"/>
        </w:rPr>
        <w:t>is problematic since</w:t>
      </w:r>
      <w:r w:rsidRPr="00782824">
        <w:rPr>
          <w:sz w:val="16"/>
        </w:rPr>
        <w:t xml:space="preserve"> much </w:t>
      </w:r>
      <w:r w:rsidRPr="00863396">
        <w:rPr>
          <w:rStyle w:val="StyleBoldUnderline"/>
          <w:highlight w:val="yellow"/>
        </w:rPr>
        <w:t>court business clearly affects</w:t>
      </w:r>
      <w:r w:rsidRPr="00467693">
        <w:rPr>
          <w:rStyle w:val="StyleBoldUnderline"/>
        </w:rPr>
        <w:t xml:space="preserve"> – often subtly and invisibly – the </w:t>
      </w:r>
      <w:r w:rsidRPr="00863396">
        <w:rPr>
          <w:rStyle w:val="StyleBoldUnderline"/>
          <w:highlight w:val="yellow"/>
        </w:rPr>
        <w:t>outcomes of these conflicts</w:t>
      </w:r>
      <w:r w:rsidRPr="00467693">
        <w:rPr>
          <w:rStyle w:val="StyleBold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r w:rsidRPr="00863396">
        <w:rPr>
          <w:rStyle w:val="StyleBoldUnderline"/>
          <w:highlight w:val="yellow"/>
        </w:rPr>
        <w:t>Some</w:t>
      </w:r>
      <w:r w:rsidRPr="00467693">
        <w:rPr>
          <w:sz w:val="16"/>
        </w:rPr>
        <w:t xml:space="preserve"> readers may </w:t>
      </w:r>
      <w:r w:rsidRPr="00863396">
        <w:rPr>
          <w:rStyle w:val="StyleBoldUnderline"/>
          <w:highlight w:val="yellow"/>
        </w:rPr>
        <w:t>find</w:t>
      </w:r>
      <w:r w:rsidRPr="00CE0E94">
        <w:rPr>
          <w:rStyle w:val="StyleBoldUnderline"/>
        </w:rPr>
        <w:t xml:space="preserve"> the general notion of reinvigorating a </w:t>
      </w:r>
      <w:r w:rsidRPr="00863396">
        <w:rPr>
          <w:rStyle w:val="StyleBoldUnderline"/>
          <w:highlight w:val="yellow"/>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863396">
        <w:rPr>
          <w:rStyle w:val="StyleBoldUnderline"/>
          <w:b/>
          <w:highlight w:val="yellow"/>
        </w:rPr>
        <w:t>But the denial of</w:t>
      </w:r>
      <w:r w:rsidRPr="00467693">
        <w:rPr>
          <w:rStyle w:val="StyleBoldUnderline"/>
          <w:b/>
        </w:rPr>
        <w:t xml:space="preserve"> their</w:t>
      </w:r>
      <w:r w:rsidRPr="00467693">
        <w:rPr>
          <w:sz w:val="16"/>
        </w:rPr>
        <w:t xml:space="preserve"> legitimacy or </w:t>
      </w:r>
      <w:r w:rsidRPr="00863396">
        <w:rPr>
          <w:rStyle w:val="StyleBoldUnderline"/>
          <w:b/>
          <w:highlight w:val="yellow"/>
        </w:rPr>
        <w:t>possibility moves us in the direction of authoritarian conceptions of law and political power and the isolation of</w:t>
      </w:r>
      <w:r w:rsidRPr="00467693">
        <w:rPr>
          <w:rStyle w:val="StyleBoldUnderline"/>
          <w:b/>
        </w:rPr>
        <w:t xml:space="preserve"> individuals and </w:t>
      </w:r>
      <w:r w:rsidRPr="00863396">
        <w:rPr>
          <w:rStyle w:val="StyleBoldUnderline"/>
          <w:b/>
          <w:highlight w:val="yellow"/>
        </w:rPr>
        <w:t>social groups</w:t>
      </w:r>
      <w:r w:rsidRPr="00467693">
        <w:rPr>
          <w:rStyle w:val="StyleBoldUnderline"/>
          <w:b/>
        </w:rPr>
        <w:t xml:space="preserve"> wrought by a political order of machine-like administration</w:t>
      </w:r>
      <w:r w:rsidRPr="00467693">
        <w:rPr>
          <w:sz w:val="16"/>
        </w:rPr>
        <w:t xml:space="preserve"> that Horkheimer and Adorno describe as a main feature of modern political domination. </w:t>
      </w:r>
      <w:r w:rsidRPr="00863396">
        <w:rPr>
          <w:rStyle w:val="StyleBoldUnderline"/>
          <w:highlight w:val="yellow"/>
        </w:rPr>
        <w:t>Recapturing</w:t>
      </w:r>
      <w:r w:rsidRPr="00467693">
        <w:rPr>
          <w:rStyle w:val="StyleBoldUnderline"/>
        </w:rPr>
        <w:t xml:space="preserve"> some sense of </w:t>
      </w:r>
      <w:r w:rsidRPr="00863396">
        <w:rPr>
          <w:rStyle w:val="StyleBoldUnderline"/>
          <w:highlight w:val="yellow"/>
        </w:rPr>
        <w:t>how human activity</w:t>
      </w:r>
      <w:r w:rsidRPr="00467693">
        <w:rPr>
          <w:rStyle w:val="StyleBoldUnderline"/>
        </w:rPr>
        <w:t xml:space="preserve"> makes reason actual </w:t>
      </w:r>
      <w:r w:rsidRPr="00863396">
        <w:rPr>
          <w:rStyle w:val="StyleBoldUnderline"/>
          <w:highlight w:val="yellow"/>
        </w:rPr>
        <w:t>in</w:t>
      </w:r>
      <w:r w:rsidRPr="00467693">
        <w:rPr>
          <w:rStyle w:val="StyleBoldUnderline"/>
        </w:rPr>
        <w:t xml:space="preserve"> the </w:t>
      </w:r>
      <w:r w:rsidRPr="00863396">
        <w:rPr>
          <w:rStyle w:val="StyleBoldUnderline"/>
          <w:highlight w:val="yellow"/>
        </w:rPr>
        <w:t>ongoing organization of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863396">
        <w:rPr>
          <w:rStyle w:val="StyleBoldUnderline"/>
          <w:highlight w:val="yellow"/>
        </w:rPr>
        <w:t>can</w:t>
      </w:r>
      <w:r w:rsidRPr="00467693">
        <w:rPr>
          <w:rStyle w:val="StyleBoldUnderline"/>
        </w:rPr>
        <w:t xml:space="preserve">, however, </w:t>
      </w:r>
      <w:r w:rsidRPr="00863396">
        <w:rPr>
          <w:rStyle w:val="StyleBoldUnderline"/>
          <w:highlight w:val="yellow"/>
        </w:rPr>
        <w:t xml:space="preserve">move us to envision </w:t>
      </w:r>
      <w:r w:rsidRPr="00746618">
        <w:rPr>
          <w:rStyle w:val="StyleBoldUnderline"/>
        </w:rPr>
        <w:t xml:space="preserve">the possibility of an </w:t>
      </w:r>
      <w:r w:rsidRPr="00863396">
        <w:rPr>
          <w:rStyle w:val="StyleBoldUnderline"/>
          <w:highlight w:val="yellow"/>
        </w:rPr>
        <w:t>ongoing practice of communication</w:t>
      </w:r>
      <w:r w:rsidRPr="00467693">
        <w:rPr>
          <w:rStyle w:val="StyleBoldUnderline"/>
        </w:rPr>
        <w:t xml:space="preserve">, </w:t>
      </w:r>
      <w:r w:rsidRPr="00863396">
        <w:rPr>
          <w:rStyle w:val="StyleBoldUnderline"/>
          <w:highlight w:val="yellow"/>
        </w:rPr>
        <w:t>lawmaking, and revision that seeks to reconcile and overcome</w:t>
      </w:r>
      <w:r w:rsidRPr="00467693">
        <w:rPr>
          <w:rStyle w:val="StyleBoldUnderline"/>
        </w:rPr>
        <w:t xml:space="preserve"> positivity and </w:t>
      </w:r>
      <w:r w:rsidRPr="00863396">
        <w:rPr>
          <w:rStyle w:val="StyleBoldUnderline"/>
          <w:highlight w:val="yellow"/>
        </w:rPr>
        <w:t>division, without</w:t>
      </w:r>
      <w:r w:rsidRPr="00467693">
        <w:rPr>
          <w:sz w:val="16"/>
        </w:rPr>
        <w:t xml:space="preserve"> the </w:t>
      </w:r>
      <w:r w:rsidRPr="00564CE1">
        <w:rPr>
          <w:rStyle w:val="StyleBoldUnderline"/>
        </w:rPr>
        <w:t xml:space="preserve">triumphalist </w:t>
      </w:r>
      <w:r w:rsidRPr="00863396">
        <w:rPr>
          <w:rStyle w:val="StyleBoldUnderline"/>
          <w:highlight w:val="yellow"/>
        </w:rPr>
        <w:t xml:space="preserve">pretension of ever being able to </w:t>
      </w:r>
      <w:r w:rsidRPr="00564CE1">
        <w:rPr>
          <w:rStyle w:val="StyleBoldUnderline"/>
          <w:b/>
          <w:highlight w:val="yellow"/>
        </w:rPr>
        <w:t>fully do so</w:t>
      </w:r>
      <w:r w:rsidRPr="00C73003">
        <w:t>.</w:t>
      </w:r>
    </w:p>
    <w:p w:rsidR="00840F61" w:rsidRPr="00564CE1" w:rsidRDefault="00840F61" w:rsidP="00840F61"/>
    <w:p w:rsidR="00840F61" w:rsidRDefault="00840F61" w:rsidP="00840F61">
      <w:pPr>
        <w:pStyle w:val="TagText"/>
      </w:pPr>
      <w:r>
        <w:t>Rejecting the state creates ineffective activism, undermining progressive forces</w:t>
      </w:r>
    </w:p>
    <w:p w:rsidR="00840F61" w:rsidRDefault="00840F61" w:rsidP="00840F61">
      <w:r>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rsidR="00840F61" w:rsidRDefault="00840F61" w:rsidP="00840F61"/>
    <w:p w:rsidR="00840F61" w:rsidRPr="000A1AD7" w:rsidRDefault="00840F61" w:rsidP="00840F61">
      <w:pPr>
        <w:rPr>
          <w:sz w:val="16"/>
        </w:rPr>
      </w:pPr>
      <w:r w:rsidRPr="000A1AD7">
        <w:rPr>
          <w:sz w:val="16"/>
        </w:rPr>
        <w:t xml:space="preserve">Both </w:t>
      </w:r>
      <w:r w:rsidRPr="000A1AD7">
        <w:rPr>
          <w:rStyle w:val="StyleBoldUnderline"/>
        </w:rPr>
        <w:t>the practical failures and the fallacy of</w:t>
      </w:r>
      <w:r w:rsidRPr="000A1AD7">
        <w:rPr>
          <w:sz w:val="16"/>
        </w:rPr>
        <w:t xml:space="preserve"> rigid </w:t>
      </w:r>
      <w:r w:rsidRPr="000A1AD7">
        <w:rPr>
          <w:rStyle w:val="StyleBoldUnderline"/>
        </w:rPr>
        <w:t xml:space="preserve">boundaries generated by </w:t>
      </w:r>
      <w:r w:rsidRPr="00A25F83">
        <w:rPr>
          <w:rStyle w:val="StyleBoldUnderline"/>
          <w:highlight w:val="yellow"/>
        </w:rPr>
        <w:t>extralegal activism</w:t>
      </w:r>
      <w:r w:rsidRPr="000A1AD7">
        <w:rPr>
          <w:sz w:val="16"/>
        </w:rPr>
        <w:t xml:space="preserve"> rhetoric </w:t>
      </w:r>
      <w:r w:rsidRPr="000A1AD7">
        <w:rPr>
          <w:rStyle w:val="StyleBoldUnderline"/>
        </w:rPr>
        <w:t>permit us to broaden our inquiry to the</w:t>
      </w:r>
      <w:r w:rsidRPr="000A1AD7">
        <w:rPr>
          <w:sz w:val="16"/>
        </w:rPr>
        <w:t xml:space="preserve"> underlying </w:t>
      </w:r>
      <w:r w:rsidRPr="000A1AD7">
        <w:rPr>
          <w:rStyle w:val="StyleBoldUnderline"/>
        </w:rPr>
        <w:t>assumptions of</w:t>
      </w:r>
      <w:r w:rsidRPr="000A1AD7">
        <w:rPr>
          <w:sz w:val="16"/>
        </w:rPr>
        <w:t xml:space="preserve"> current proposals regarding </w:t>
      </w:r>
      <w:r w:rsidRPr="000A1AD7">
        <w:rPr>
          <w:rStyle w:val="StyleBoldUnderline"/>
        </w:rPr>
        <w:t>transformative politics</w:t>
      </w:r>
      <w:r w:rsidRPr="000A1AD7">
        <w:rPr>
          <w:sz w:val="16"/>
        </w:rPr>
        <w:t xml:space="preserve"> — that is, attempts to produce meaningful changes in the political and socioeconomic landscapes. </w:t>
      </w:r>
      <w:r w:rsidRPr="000A1AD7">
        <w:rPr>
          <w:rStyle w:val="StyleBoldUnderline"/>
        </w:rPr>
        <w:t>The suggested alternatives</w:t>
      </w:r>
      <w:r w:rsidRPr="000A1AD7">
        <w:rPr>
          <w:sz w:val="16"/>
        </w:rPr>
        <w:t xml:space="preserve"> produce a new image of social and political action. This vision </w:t>
      </w:r>
      <w:r w:rsidRPr="00A25F83">
        <w:rPr>
          <w:rStyle w:val="StyleBoldUnderline"/>
          <w:highlight w:val="yellow"/>
        </w:rPr>
        <w:t>rejects</w:t>
      </w:r>
      <w:r w:rsidRPr="000A1AD7">
        <w:rPr>
          <w:sz w:val="16"/>
        </w:rPr>
        <w:t xml:space="preserve"> a shared theory of social reform, rejects formal programmatic </w:t>
      </w:r>
      <w:r w:rsidRPr="00A25F83">
        <w:rPr>
          <w:rStyle w:val="StyleBoldUnderline"/>
          <w:highlight w:val="yellow"/>
        </w:rPr>
        <w:t>agendas</w:t>
      </w:r>
      <w:r w:rsidRPr="000A1AD7">
        <w:rPr>
          <w:rStyle w:val="StyleBoldUnderline"/>
        </w:rPr>
        <w:t xml:space="preserve">, </w:t>
      </w:r>
      <w:r w:rsidRPr="00A25F83">
        <w:rPr>
          <w:rStyle w:val="StyleBoldUnderline"/>
          <w:highlight w:val="yellow"/>
        </w:rPr>
        <w:t>and</w:t>
      </w:r>
      <w:r w:rsidRPr="000A1AD7">
        <w:rPr>
          <w:rStyle w:val="StyleBoldUnderline"/>
        </w:rPr>
        <w:t xml:space="preserve"> </w:t>
      </w:r>
      <w:r w:rsidRPr="00A25F83">
        <w:rPr>
          <w:rStyle w:val="StyleBoldUnderline"/>
          <w:highlight w:val="yellow"/>
        </w:rPr>
        <w:t>embraces</w:t>
      </w:r>
      <w:r w:rsidRPr="000A1AD7">
        <w:rPr>
          <w:rStyle w:val="StyleBoldUnderline"/>
        </w:rPr>
        <w:t xml:space="preserve"> a multiplicity of forms and practices</w:t>
      </w:r>
      <w:r w:rsidRPr="000A1AD7">
        <w:rPr>
          <w:sz w:val="16"/>
        </w:rPr>
        <w:t xml:space="preserve">. Thus, it is described in such terms as </w:t>
      </w:r>
      <w:r w:rsidRPr="00A25F83">
        <w:rPr>
          <w:rStyle w:val="StyleBoldUnderline"/>
          <w:highlight w:val="yellow"/>
        </w:rPr>
        <w:t>a plan of no plan</w:t>
      </w:r>
      <w:r w:rsidRPr="000A1AD7">
        <w:rPr>
          <w:sz w:val="16"/>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BoldUnderline"/>
        </w:rPr>
        <w:t>“[T]he opposition is not playing that game . . . . [E]veryone else is operating as if there were</w:t>
      </w:r>
      <w:r w:rsidRPr="000A1AD7">
        <w:rPr>
          <w:sz w:val="16"/>
        </w:rPr>
        <w:t xml:space="preserve"> Grand Narratives . . . .”218 </w:t>
      </w:r>
      <w:r w:rsidRPr="000A1AD7">
        <w:rPr>
          <w:rStyle w:val="StyleBold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5042B3">
        <w:rPr>
          <w:rStyle w:val="StyleBoldUnderline"/>
          <w:highlight w:val="yellow"/>
        </w:rPr>
        <w:t>conservative advocacy groups have</w:t>
      </w:r>
      <w:r w:rsidRPr="000A1AD7">
        <w:rPr>
          <w:rStyle w:val="StyleBoldUnderline"/>
        </w:rPr>
        <w:t xml:space="preserve"> </w:t>
      </w:r>
      <w:r w:rsidRPr="005042B3">
        <w:rPr>
          <w:rStyle w:val="StyleBoldUnderline"/>
          <w:highlight w:val="yellow"/>
        </w:rPr>
        <w:t>rapidly grown</w:t>
      </w:r>
      <w:r w:rsidRPr="000A1AD7">
        <w:rPr>
          <w:sz w:val="16"/>
        </w:rPr>
        <w:t xml:space="preserve"> both in number and </w:t>
      </w:r>
      <w:r w:rsidRPr="005042B3">
        <w:rPr>
          <w:rStyle w:val="StyleBoldUnderline"/>
          <w:highlight w:val="yellow"/>
        </w:rPr>
        <w:t>in</w:t>
      </w:r>
      <w:r w:rsidRPr="000A1AD7">
        <w:rPr>
          <w:rStyle w:val="StyleBoldUnderline"/>
        </w:rPr>
        <w:t xml:space="preserve"> their </w:t>
      </w:r>
      <w:r w:rsidRPr="005042B3">
        <w:rPr>
          <w:rStyle w:val="StyleBoldUnderline"/>
          <w:highlight w:val="yellow"/>
        </w:rPr>
        <w:t>vigorous use of</w:t>
      </w:r>
      <w:r w:rsidRPr="000A1AD7">
        <w:rPr>
          <w:rStyle w:val="StyleBoldUnderline"/>
        </w:rPr>
        <w:t xml:space="preserve"> traditional </w:t>
      </w:r>
      <w:r w:rsidRPr="005042B3">
        <w:rPr>
          <w:rStyle w:val="StyleBoldUnderline"/>
          <w:highlight w:val="yellow"/>
        </w:rPr>
        <w:t>legal strategies to promote their causes</w:t>
      </w:r>
      <w:r w:rsidRPr="000A1AD7">
        <w:rPr>
          <w:sz w:val="16"/>
        </w:rPr>
        <w:t xml:space="preserve">.221 This growth in </w:t>
      </w:r>
      <w:r w:rsidRPr="000A1AD7">
        <w:rPr>
          <w:rStyle w:val="StyleBoldUnderline"/>
        </w:rPr>
        <w:t xml:space="preserve">conservative advocacy is particularly salient </w:t>
      </w:r>
      <w:r w:rsidRPr="005042B3">
        <w:rPr>
          <w:rStyle w:val="StyleBoldUnderline"/>
          <w:highlight w:val="yellow"/>
        </w:rPr>
        <w:t>in juxtaposition to</w:t>
      </w:r>
      <w:r w:rsidRPr="000A1AD7">
        <w:rPr>
          <w:rStyle w:val="StyleBoldUnderline"/>
        </w:rPr>
        <w:t xml:space="preserve"> the </w:t>
      </w:r>
      <w:r w:rsidRPr="005042B3">
        <w:rPr>
          <w:rStyle w:val="StyleBoldUnderline"/>
          <w:highlight w:val="yellow"/>
        </w:rPr>
        <w:t>decline of</w:t>
      </w:r>
      <w:r w:rsidRPr="000A1AD7">
        <w:rPr>
          <w:rStyle w:val="StyleBoldUnderline"/>
        </w:rPr>
        <w:t xml:space="preserve"> traditional </w:t>
      </w:r>
      <w:r w:rsidRPr="005042B3">
        <w:rPr>
          <w:rStyle w:val="StyleBoldUnderline"/>
          <w:highlight w:val="yellow"/>
        </w:rPr>
        <w:t>progressive</w:t>
      </w:r>
      <w:r w:rsidRPr="000A1AD7">
        <w:rPr>
          <w:rStyle w:val="StyleBoldUnderline"/>
        </w:rPr>
        <w:t xml:space="preserve"> </w:t>
      </w:r>
      <w:r w:rsidRPr="005042B3">
        <w:rPr>
          <w:rStyle w:val="StyleBoldUnderline"/>
          <w:highlight w:val="yellow"/>
        </w:rPr>
        <w:t>advocacy</w:t>
      </w:r>
      <w:r w:rsidRPr="000A1AD7">
        <w:rPr>
          <w:rStyle w:val="StyleBoldUnderline"/>
        </w:rPr>
        <w:t xml:space="preserve">. </w:t>
      </w:r>
      <w:r w:rsidRPr="000A1AD7">
        <w:rPr>
          <w:sz w:val="16"/>
        </w:rPr>
        <w:t xml:space="preserve">Most recently, some thinkers have even suggested that there may be “something inherent in </w:t>
      </w:r>
      <w:r w:rsidRPr="000A1AD7">
        <w:rPr>
          <w:rStyle w:val="StyleBoldUnderline"/>
        </w:rPr>
        <w:t xml:space="preserve">the left’s conception of </w:t>
      </w:r>
      <w:r w:rsidRPr="00AA681D">
        <w:rPr>
          <w:rStyle w:val="StyleBoldUnderline"/>
          <w:highlight w:val="yellow"/>
        </w:rPr>
        <w:t>social change</w:t>
      </w:r>
      <w:r w:rsidRPr="000A1AD7">
        <w:rPr>
          <w:sz w:val="16"/>
        </w:rPr>
        <w:t xml:space="preserve"> — </w:t>
      </w:r>
      <w:r w:rsidRPr="00AA681D">
        <w:rPr>
          <w:rStyle w:val="StyleBoldUnderline"/>
          <w:highlight w:val="yellow"/>
        </w:rPr>
        <w:t>focused</w:t>
      </w:r>
      <w:r w:rsidRPr="000A1AD7">
        <w:rPr>
          <w:sz w:val="16"/>
        </w:rPr>
        <w:t xml:space="preserve"> as it is </w:t>
      </w:r>
      <w:r w:rsidRPr="00AA681D">
        <w:rPr>
          <w:rStyle w:val="StyleBoldUnderline"/>
          <w:highlight w:val="yellow"/>
        </w:rPr>
        <w:t>on</w:t>
      </w:r>
      <w:r w:rsidRPr="000A1AD7">
        <w:rPr>
          <w:rStyle w:val="StyleBoldUnderline"/>
        </w:rPr>
        <w:t xml:space="preserve"> </w:t>
      </w:r>
      <w:r w:rsidRPr="00AA681D">
        <w:rPr>
          <w:rStyle w:val="Emphasis"/>
          <w:highlight w:val="yellow"/>
        </w:rPr>
        <w:t>participation and empowerment</w:t>
      </w:r>
      <w:r w:rsidRPr="000A1AD7">
        <w:rPr>
          <w:sz w:val="16"/>
        </w:rPr>
        <w:t xml:space="preserve"> — that </w:t>
      </w:r>
      <w:r w:rsidRPr="00AA681D">
        <w:rPr>
          <w:rStyle w:val="StyleBoldUnderline"/>
          <w:highlight w:val="yellow"/>
        </w:rPr>
        <w:t>produces a</w:t>
      </w:r>
      <w:r w:rsidRPr="000A1AD7">
        <w:rPr>
          <w:rStyle w:val="StyleBoldUnderline"/>
        </w:rPr>
        <w:t xml:space="preserve"> unique </w:t>
      </w:r>
      <w:r w:rsidRPr="00AA681D">
        <w:rPr>
          <w:rStyle w:val="StyleBoldUnderline"/>
          <w:highlight w:val="yellow"/>
        </w:rPr>
        <w:t>distrust of legal expertise</w:t>
      </w:r>
      <w:r w:rsidRPr="000A1AD7">
        <w:rPr>
          <w:sz w:val="16"/>
        </w:rPr>
        <w:t xml:space="preserve">.”222 Once again, </w:t>
      </w:r>
      <w:r w:rsidRPr="000A1AD7">
        <w:rPr>
          <w:rStyle w:val="StyleBoldUnderline"/>
          <w:b/>
        </w:rPr>
        <w:t xml:space="preserve">this conclusion reveals flaws </w:t>
      </w:r>
      <w:r w:rsidRPr="000A1AD7">
        <w:rPr>
          <w:sz w:val="16"/>
        </w:rPr>
        <w:t xml:space="preserve">parallel </w:t>
      </w:r>
      <w:r w:rsidRPr="000A1AD7">
        <w:rPr>
          <w:rStyle w:val="StyleBoldUnderline"/>
          <w:b/>
        </w:rPr>
        <w:t xml:space="preserve">to the </w:t>
      </w:r>
      <w:r w:rsidRPr="000A1AD7">
        <w:rPr>
          <w:sz w:val="16"/>
        </w:rPr>
        <w:t xml:space="preserve">original </w:t>
      </w:r>
      <w:r w:rsidRPr="000A1AD7">
        <w:rPr>
          <w:rStyle w:val="StyleBold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Bold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BoldUnderline"/>
        </w:rPr>
        <w:t xml:space="preserve">he </w:t>
      </w:r>
      <w:r w:rsidRPr="000A1AD7">
        <w:rPr>
          <w:rStyle w:val="StyleBoldUnderline"/>
        </w:rPr>
        <w:t xml:space="preserve">common pattern of </w:t>
      </w:r>
      <w:r w:rsidRPr="00AA681D">
        <w:rPr>
          <w:rStyle w:val="StyleBoldUnderline"/>
          <w:highlight w:val="yellow"/>
        </w:rPr>
        <w:t>extralegal</w:t>
      </w:r>
      <w:r w:rsidRPr="000A1AD7">
        <w:rPr>
          <w:rStyle w:val="StyleBoldUnderline"/>
        </w:rPr>
        <w:t xml:space="preserve"> </w:t>
      </w:r>
      <w:r w:rsidRPr="00AA681D">
        <w:rPr>
          <w:rStyle w:val="StyleBoldUnderline"/>
          <w:highlight w:val="yellow"/>
        </w:rPr>
        <w:t>scholarship</w:t>
      </w:r>
      <w:r w:rsidRPr="000A1AD7">
        <w:rPr>
          <w:rStyle w:val="StyleBoldUnderline"/>
        </w:rPr>
        <w:t xml:space="preserve"> is to </w:t>
      </w:r>
      <w:r w:rsidRPr="00AA681D">
        <w:rPr>
          <w:rStyle w:val="StyleBoldUnderline"/>
          <w:highlight w:val="yellow"/>
        </w:rPr>
        <w:t>describe</w:t>
      </w:r>
      <w:r w:rsidRPr="000A1AD7">
        <w:rPr>
          <w:rStyle w:val="StyleBoldUnderline"/>
        </w:rPr>
        <w:t xml:space="preserve"> an </w:t>
      </w:r>
      <w:r w:rsidRPr="00AA681D">
        <w:rPr>
          <w:rStyle w:val="StyleBoldUnderline"/>
          <w:highlight w:val="yellow"/>
        </w:rPr>
        <w:t>inherent instability in dominant structures</w:t>
      </w:r>
      <w:r w:rsidRPr="000A1AD7">
        <w:rPr>
          <w:sz w:val="16"/>
        </w:rPr>
        <w:t xml:space="preserve"> by pointing, for example, to grassroots strategies,</w:t>
      </w:r>
      <w:r w:rsidRPr="000A1AD7">
        <w:rPr>
          <w:rStyle w:val="StyleBoldUnderline"/>
        </w:rPr>
        <w:t xml:space="preserve">223 </w:t>
      </w:r>
      <w:r w:rsidRPr="00AA681D">
        <w:rPr>
          <w:rStyle w:val="StyleBoldUnderline"/>
          <w:highlight w:val="yellow"/>
        </w:rPr>
        <w:t>and</w:t>
      </w:r>
      <w:r w:rsidRPr="000A1AD7">
        <w:rPr>
          <w:rStyle w:val="StyleBoldUnderline"/>
        </w:rPr>
        <w:t xml:space="preserve"> then to </w:t>
      </w:r>
      <w:r w:rsidRPr="00AA681D">
        <w:rPr>
          <w:rStyle w:val="StyleBoldUnderline"/>
          <w:b/>
          <w:highlight w:val="yellow"/>
        </w:rPr>
        <w:t>assume</w:t>
      </w:r>
      <w:r w:rsidRPr="000A1AD7">
        <w:rPr>
          <w:rStyle w:val="StyleBoldUnderline"/>
        </w:rPr>
        <w:t xml:space="preserve"> that</w:t>
      </w:r>
      <w:r w:rsidRPr="000A1AD7">
        <w:rPr>
          <w:sz w:val="16"/>
        </w:rPr>
        <w:t xml:space="preserve"> specific instances of </w:t>
      </w:r>
      <w:r w:rsidRPr="00AA681D">
        <w:rPr>
          <w:rStyle w:val="StyleBoldUnderline"/>
          <w:highlight w:val="yellow"/>
        </w:rPr>
        <w:t>counterhegemonic activities translate into</w:t>
      </w:r>
      <w:r w:rsidRPr="000A1AD7">
        <w:rPr>
          <w:rStyle w:val="StyleBoldUnderline"/>
        </w:rPr>
        <w:t xml:space="preserve"> a more complete </w:t>
      </w:r>
      <w:r w:rsidRPr="00AA681D">
        <w:rPr>
          <w:rStyle w:val="StyleBoldUnderline"/>
          <w:highlight w:val="yellow"/>
        </w:rPr>
        <w:t>transformation</w:t>
      </w:r>
      <w:r w:rsidRPr="000A1AD7">
        <w:rPr>
          <w:rStyle w:val="StyleBoldUnderline"/>
        </w:rPr>
        <w:t>.</w:t>
      </w:r>
      <w:r w:rsidRPr="000A1AD7">
        <w:rPr>
          <w:sz w:val="16"/>
        </w:rPr>
        <w:t xml:space="preserve"> </w:t>
      </w:r>
      <w:r w:rsidRPr="000A1AD7">
        <w:rPr>
          <w:rStyle w:val="StyleBoldUnderline"/>
        </w:rPr>
        <w:t xml:space="preserve">This </w:t>
      </w:r>
      <w:r w:rsidRPr="003743B3">
        <w:rPr>
          <w:rStyle w:val="StyleBoldUnderline"/>
        </w:rPr>
        <w:t>celebration of</w:t>
      </w:r>
      <w:r w:rsidRPr="003743B3">
        <w:rPr>
          <w:sz w:val="16"/>
        </w:rPr>
        <w:t xml:space="preserve"> multiple </w:t>
      </w:r>
      <w:r w:rsidRPr="003743B3">
        <w:rPr>
          <w:rStyle w:val="StyleBoldUnderline"/>
        </w:rPr>
        <w:t>micro-resistances</w:t>
      </w:r>
      <w:r w:rsidRPr="003743B3">
        <w:rPr>
          <w:sz w:val="16"/>
        </w:rPr>
        <w:t xml:space="preserve"> </w:t>
      </w:r>
      <w:r w:rsidRPr="003743B3">
        <w:rPr>
          <w:rStyle w:val="StyleBoldUnderline"/>
        </w:rPr>
        <w:t>seems to rely on</w:t>
      </w:r>
      <w:r w:rsidRPr="003743B3">
        <w:rPr>
          <w:sz w:val="16"/>
        </w:rPr>
        <w:t xml:space="preserve"> an aggregate approach — </w:t>
      </w:r>
      <w:r w:rsidRPr="003743B3">
        <w:rPr>
          <w:rStyle w:val="StyleBoldUnderline"/>
        </w:rPr>
        <w:t>an idea that the multiplication of practices will evolve into something substantial</w:t>
      </w:r>
      <w:r w:rsidRPr="003743B3">
        <w:rPr>
          <w:sz w:val="16"/>
        </w:rPr>
        <w:t xml:space="preserve">. </w:t>
      </w:r>
      <w:r w:rsidRPr="003743B3">
        <w:rPr>
          <w:rStyle w:val="StyleBoldUnderline"/>
          <w:b/>
        </w:rPr>
        <w:t xml:space="preserve">In fact, </w:t>
      </w:r>
      <w:r w:rsidRPr="003743B3">
        <w:rPr>
          <w:rStyle w:val="StyleBoldUnderline"/>
          <w:b/>
          <w:highlight w:val="yellow"/>
        </w:rPr>
        <w:t>the</w:t>
      </w:r>
      <w:r w:rsidRPr="003743B3">
        <w:rPr>
          <w:rStyle w:val="StyleBoldUnderline"/>
          <w:b/>
        </w:rPr>
        <w:t xml:space="preserve"> </w:t>
      </w:r>
      <w:r w:rsidRPr="003743B3">
        <w:rPr>
          <w:rStyle w:val="StyleBoldUnderline"/>
          <w:b/>
          <w:highlight w:val="yellow"/>
        </w:rPr>
        <w:t>myth of engagement obscures</w:t>
      </w:r>
      <w:r w:rsidRPr="003743B3">
        <w:rPr>
          <w:rStyle w:val="StyleBoldUnderline"/>
          <w:b/>
        </w:rPr>
        <w:t xml:space="preserve"> </w:t>
      </w:r>
      <w:r w:rsidRPr="003743B3">
        <w:rPr>
          <w:rStyle w:val="StyleBoldUnderline"/>
          <w:b/>
          <w:highlight w:val="yellow"/>
        </w:rPr>
        <w:t>the</w:t>
      </w:r>
      <w:r w:rsidRPr="003743B3">
        <w:rPr>
          <w:rStyle w:val="StyleBoldUnderline"/>
          <w:b/>
        </w:rPr>
        <w:t xml:space="preserve"> </w:t>
      </w:r>
      <w:r w:rsidRPr="003743B3">
        <w:rPr>
          <w:rStyle w:val="Emphasis"/>
          <w:highlight w:val="yellow"/>
        </w:rPr>
        <w:t>actual lack of change being produced</w:t>
      </w:r>
      <w:r w:rsidRPr="000A1AD7">
        <w:rPr>
          <w:rStyle w:val="StyleBoldUnderline"/>
          <w:b/>
        </w:rPr>
        <w:t xml:space="preserve">, while the broader pattern of </w:t>
      </w:r>
      <w:r w:rsidRPr="003743B3">
        <w:rPr>
          <w:rStyle w:val="StyleBoldUnderline"/>
          <w:b/>
          <w:highlight w:val="yellow"/>
        </w:rPr>
        <w:t>equating extralegal activism with social reform produces</w:t>
      </w:r>
      <w:r w:rsidRPr="000A1AD7">
        <w:rPr>
          <w:rStyle w:val="StyleBoldUnderline"/>
          <w:b/>
        </w:rPr>
        <w:t xml:space="preserve"> </w:t>
      </w:r>
      <w:r w:rsidRPr="003743B3">
        <w:rPr>
          <w:rStyle w:val="StyleBoldUnderline"/>
          <w:b/>
          <w:highlight w:val="yellow"/>
        </w:rPr>
        <w:t xml:space="preserve">a </w:t>
      </w:r>
      <w:r w:rsidRPr="003743B3">
        <w:rPr>
          <w:rStyle w:val="Emphasis"/>
          <w:highlight w:val="yellow"/>
        </w:rPr>
        <w:t>false belief in</w:t>
      </w:r>
      <w:r w:rsidRPr="000A1AD7">
        <w:rPr>
          <w:rStyle w:val="Emphasis"/>
        </w:rPr>
        <w:t xml:space="preserve"> the </w:t>
      </w:r>
      <w:r w:rsidRPr="003743B3">
        <w:rPr>
          <w:rStyle w:val="Emphasis"/>
        </w:rPr>
        <w:t xml:space="preserve">potential of </w:t>
      </w:r>
      <w:r w:rsidRPr="003743B3">
        <w:rPr>
          <w:rStyle w:val="Emphasis"/>
          <w:highlight w:val="yellow"/>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BoldUnderline"/>
        </w:rPr>
        <w:t>micro-instances of activism are</w:t>
      </w:r>
      <w:r w:rsidRPr="000A1AD7">
        <w:rPr>
          <w:sz w:val="16"/>
        </w:rPr>
        <w:t xml:space="preserve"> often </w:t>
      </w:r>
      <w:r w:rsidRPr="000A1AD7">
        <w:rPr>
          <w:rStyle w:val="StyleBoldUnderline"/>
        </w:rPr>
        <w:t>fundamentally performative</w:t>
      </w:r>
      <w:r w:rsidRPr="000A1AD7">
        <w:rPr>
          <w:sz w:val="16"/>
        </w:rPr>
        <w:t xml:space="preserve">, obscuring the distance between the descriptive and the prescriptive. The manifestations of </w:t>
      </w:r>
      <w:r w:rsidRPr="000A1AD7">
        <w:rPr>
          <w:rStyle w:val="StyleBoldUnderline"/>
          <w:b/>
        </w:rPr>
        <w:t>extralegal</w:t>
      </w:r>
      <w:r w:rsidRPr="000A1AD7">
        <w:rPr>
          <w:rStyle w:val="StyleBoldUnderline"/>
        </w:rPr>
        <w:t xml:space="preserve"> </w:t>
      </w:r>
      <w:r w:rsidRPr="000A1AD7">
        <w:rPr>
          <w:rStyle w:val="StyleBold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BoldUnderline"/>
          <w:b/>
        </w:rPr>
        <w:t>produce a fantasy that change can be brought about through small-scale, decentralized transformation</w:t>
      </w:r>
      <w:r w:rsidRPr="000A1AD7">
        <w:rPr>
          <w:sz w:val="16"/>
        </w:rPr>
        <w:t xml:space="preserve">. </w:t>
      </w:r>
      <w:r w:rsidRPr="000A1AD7">
        <w:rPr>
          <w:rStyle w:val="StyleBoldUnderline"/>
        </w:rPr>
        <w:t xml:space="preserve">The </w:t>
      </w:r>
      <w:r w:rsidRPr="006C3545">
        <w:rPr>
          <w:rStyle w:val="StyleBoldUnderline"/>
          <w:highlight w:val="yellow"/>
        </w:rPr>
        <w:t>emphasis is local, but</w:t>
      </w:r>
      <w:r w:rsidRPr="000A1AD7">
        <w:rPr>
          <w:rStyle w:val="StyleBoldUnderline"/>
        </w:rPr>
        <w:t xml:space="preserve"> the locality </w:t>
      </w:r>
      <w:r w:rsidRPr="006C3545">
        <w:rPr>
          <w:rStyle w:val="StyleBoldUnderline"/>
          <w:b/>
        </w:rPr>
        <w:t xml:space="preserve">is </w:t>
      </w:r>
      <w:r w:rsidRPr="006C3545">
        <w:rPr>
          <w:rStyle w:val="Emphasis"/>
          <w:highlight w:val="yellow"/>
        </w:rPr>
        <w:t>described</w:t>
      </w:r>
      <w:r w:rsidRPr="000A1AD7">
        <w:rPr>
          <w:rStyle w:val="StyleBoldUnderline"/>
        </w:rPr>
        <w:t xml:space="preserve"> </w:t>
      </w:r>
      <w:r w:rsidRPr="006C3545">
        <w:rPr>
          <w:rStyle w:val="StyleBoldUnderline"/>
          <w:highlight w:val="yellow"/>
        </w:rPr>
        <w:t>as a</w:t>
      </w:r>
      <w:r w:rsidRPr="000A1AD7">
        <w:rPr>
          <w:rStyle w:val="StyleBoldUnderline"/>
        </w:rPr>
        <w:t xml:space="preserve"> microcosm of </w:t>
      </w:r>
      <w:r w:rsidRPr="006C3545">
        <w:rPr>
          <w:rStyle w:val="StyleBoldUnderline"/>
          <w:highlight w:val="yellow"/>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0A1AD7">
        <w:rPr>
          <w:rStyle w:val="StyleBoldUnderline"/>
        </w:rPr>
        <w:t>social movements have</w:t>
      </w:r>
      <w:r w:rsidRPr="000A1AD7">
        <w:rPr>
          <w:sz w:val="16"/>
        </w:rPr>
        <w:t xml:space="preserve"> for the most part </w:t>
      </w:r>
      <w:r w:rsidRPr="000A1AD7">
        <w:rPr>
          <w:rStyle w:val="StyleBoldUnderline"/>
        </w:rPr>
        <w:t>failed in sustaining coalitions or producing significant institutional change through</w:t>
      </w:r>
      <w:r w:rsidRPr="000A1AD7">
        <w:rPr>
          <w:sz w:val="16"/>
        </w:rPr>
        <w:t xml:space="preserve"> grassroots </w:t>
      </w:r>
      <w:r w:rsidRPr="000A1AD7">
        <w:rPr>
          <w:rStyle w:val="StyleBoldUnderline"/>
        </w:rPr>
        <w:t>activism</w:t>
      </w:r>
      <w:r w:rsidRPr="000A1AD7">
        <w:rPr>
          <w:sz w:val="16"/>
        </w:rPr>
        <w:t xml:space="preserve">. Professor Handler concludes that </w:t>
      </w:r>
      <w:r w:rsidRPr="000A1AD7">
        <w:rPr>
          <w:rStyle w:val="StyleBold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6C3545">
        <w:rPr>
          <w:rStyle w:val="StyleBoldUnderline"/>
          <w:b/>
          <w:highlight w:val="yellow"/>
        </w:rPr>
        <w:t xml:space="preserve">It is important </w:t>
      </w:r>
      <w:r w:rsidRPr="006C3545">
        <w:rPr>
          <w:rStyle w:val="StyleBoldUnderline"/>
          <w:b/>
        </w:rPr>
        <w:t xml:space="preserve">for </w:t>
      </w:r>
      <w:r w:rsidRPr="006C3545">
        <w:rPr>
          <w:rStyle w:val="StyleBoldUnderline"/>
          <w:b/>
          <w:highlight w:val="yellow"/>
        </w:rPr>
        <w:t>next-gen</w:t>
      </w:r>
      <w:r w:rsidRPr="006C3545">
        <w:rPr>
          <w:rStyle w:val="StyleBoldUnderline"/>
          <w:b/>
        </w:rPr>
        <w:t>eration progressive</w:t>
      </w:r>
      <w:r w:rsidRPr="000A1AD7">
        <w:rPr>
          <w:rStyle w:val="StyleBoldUnderline"/>
          <w:b/>
        </w:rPr>
        <w:t xml:space="preserve"> legal </w:t>
      </w:r>
      <w:r w:rsidRPr="006C3545">
        <w:rPr>
          <w:rStyle w:val="StyleBoldUnderline"/>
          <w:b/>
          <w:highlight w:val="yellow"/>
        </w:rPr>
        <w:t>scholars</w:t>
      </w:r>
      <w:r w:rsidRPr="000A1AD7">
        <w:rPr>
          <w:sz w:val="16"/>
        </w:rPr>
        <w:t xml:space="preserve">, </w:t>
      </w:r>
      <w:r w:rsidRPr="000A1AD7">
        <w:rPr>
          <w:rStyle w:val="StyleBoldUnderline"/>
        </w:rPr>
        <w:t>while maintaining a critical legal consciousness</w:t>
      </w:r>
      <w:r w:rsidRPr="000A1AD7">
        <w:rPr>
          <w:sz w:val="16"/>
        </w:rPr>
        <w:t xml:space="preserve">, to </w:t>
      </w:r>
      <w:r w:rsidRPr="006C3545">
        <w:rPr>
          <w:rStyle w:val="StyleBoldUnderline"/>
          <w:highlight w:val="yellow"/>
        </w:rPr>
        <w:t>recognize</w:t>
      </w:r>
      <w:r w:rsidRPr="000A1AD7">
        <w:rPr>
          <w:rStyle w:val="StyleBoldUnderline"/>
        </w:rPr>
        <w:t xml:space="preserve"> that not all extralegal associational life is transformative</w:t>
      </w:r>
      <w:r w:rsidRPr="000A1AD7">
        <w:rPr>
          <w:sz w:val="16"/>
        </w:rPr>
        <w:t xml:space="preserve">. </w:t>
      </w:r>
      <w:r w:rsidRPr="000A1AD7">
        <w:rPr>
          <w:rStyle w:val="StyleBoldUnderline"/>
        </w:rPr>
        <w:t xml:space="preserve">We must </w:t>
      </w:r>
      <w:r w:rsidRPr="006C3545">
        <w:rPr>
          <w:rStyle w:val="StyleBoldUnderline"/>
        </w:rPr>
        <w:t>differentiate</w:t>
      </w:r>
      <w:r w:rsidRPr="000A1AD7">
        <w:rPr>
          <w:sz w:val="16"/>
        </w:rPr>
        <w:t xml:space="preserve">, for example, </w:t>
      </w:r>
      <w:r w:rsidRPr="000A1AD7">
        <w:rPr>
          <w:rStyle w:val="StyleBoldUnderline"/>
        </w:rPr>
        <w:t xml:space="preserve">between inward-looking groups, which tend to be self-regarding and depoliticized, and social movements that participate in political activities, engage the public debate, and aim to challenge and reform </w:t>
      </w:r>
      <w:r w:rsidRPr="006C3545">
        <w:rPr>
          <w:rStyle w:val="StyleBold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BoldUnderline"/>
        </w:rPr>
        <w:t>extralegal activism tends to operate on a</w:t>
      </w:r>
      <w:r w:rsidRPr="006C3545">
        <w:rPr>
          <w:sz w:val="16"/>
        </w:rPr>
        <w:t xml:space="preserve"> more divided and hence a </w:t>
      </w:r>
      <w:r w:rsidRPr="006C3545">
        <w:rPr>
          <w:rStyle w:val="StyleBoldUnderline"/>
        </w:rPr>
        <w:t>smaller scale than earlier social movements, which had national reform agendas</w:t>
      </w:r>
      <w:r w:rsidRPr="006C3545">
        <w:rPr>
          <w:sz w:val="16"/>
        </w:rPr>
        <w:t xml:space="preserve">. Consequently, </w:t>
      </w:r>
      <w:r w:rsidRPr="00A2376B">
        <w:rPr>
          <w:rStyle w:val="StyleBoldUnderline"/>
          <w:b/>
          <w:highlight w:val="yellow"/>
        </w:rPr>
        <w:t xml:space="preserve">within critical discourse </w:t>
      </w:r>
      <w:r w:rsidRPr="00A2376B">
        <w:rPr>
          <w:rStyle w:val="StyleBoldUnderline"/>
          <w:b/>
        </w:rPr>
        <w:t xml:space="preserve">there is </w:t>
      </w:r>
      <w:r w:rsidRPr="00A2376B">
        <w:rPr>
          <w:rStyle w:val="StyleBoldUnderline"/>
          <w:b/>
          <w:highlight w:val="yellow"/>
        </w:rPr>
        <w:t>a</w:t>
      </w:r>
      <w:r w:rsidRPr="006C3545">
        <w:rPr>
          <w:rStyle w:val="StyleBoldUnderline"/>
          <w:b/>
        </w:rPr>
        <w:t xml:space="preserve"> </w:t>
      </w:r>
      <w:r w:rsidRPr="00A2376B">
        <w:rPr>
          <w:rStyle w:val="StyleBoldUnderline"/>
          <w:b/>
          <w:highlight w:val="yellow"/>
        </w:rPr>
        <w:t>need to recognize</w:t>
      </w:r>
      <w:r w:rsidRPr="006C3545">
        <w:rPr>
          <w:rStyle w:val="StyleBoldUnderline"/>
          <w:b/>
        </w:rPr>
        <w:t xml:space="preserve"> the </w:t>
      </w:r>
      <w:r w:rsidRPr="00A2376B">
        <w:rPr>
          <w:rStyle w:val="StyleBoldUnderline"/>
          <w:b/>
          <w:highlight w:val="yellow"/>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BB112B">
        <w:rPr>
          <w:rStyle w:val="StyleBoldUnderline"/>
          <w:highlight w:val="yellow"/>
        </w:rPr>
        <w:t>groups</w:t>
      </w:r>
      <w:r w:rsidRPr="000A1AD7">
        <w:rPr>
          <w:rStyle w:val="StyleBoldUnderline"/>
        </w:rPr>
        <w:t xml:space="preserve"> </w:t>
      </w:r>
      <w:r w:rsidRPr="00BB112B">
        <w:rPr>
          <w:rStyle w:val="StyleBoldUnderline"/>
          <w:highlight w:val="yellow"/>
        </w:rPr>
        <w:t>are situated in opposition to</w:t>
      </w:r>
      <w:r w:rsidRPr="000A1AD7">
        <w:rPr>
          <w:rStyle w:val="StyleBoldUnderline"/>
        </w:rPr>
        <w:t xml:space="preserve"> any form of </w:t>
      </w:r>
      <w:r w:rsidRPr="00BB112B">
        <w:rPr>
          <w:rStyle w:val="StyleBoldUnderline"/>
          <w:highlight w:val="yellow"/>
        </w:rPr>
        <w:t>institutionalized power</w:t>
      </w:r>
      <w:r w:rsidRPr="000A1AD7">
        <w:rPr>
          <w:rStyle w:val="StyleBoldUnderline"/>
        </w:rPr>
        <w:t xml:space="preserve">, </w:t>
      </w:r>
      <w:r w:rsidRPr="00BB112B">
        <w:rPr>
          <w:rStyle w:val="StyleBoldUnderline"/>
          <w:highlight w:val="yellow"/>
        </w:rPr>
        <w:t xml:space="preserve">they </w:t>
      </w:r>
      <w:r w:rsidRPr="00BB112B">
        <w:rPr>
          <w:rStyle w:val="StyleBoldUnderline"/>
        </w:rPr>
        <w:t>may be</w:t>
      </w:r>
      <w:r w:rsidRPr="000A1AD7">
        <w:rPr>
          <w:rStyle w:val="StyleBoldUnderline"/>
        </w:rPr>
        <w:t xml:space="preserve"> simply mirroring what they are fighting against and merely </w:t>
      </w:r>
      <w:r w:rsidRPr="00BB112B">
        <w:rPr>
          <w:rStyle w:val="StyleBoldUnderline"/>
          <w:highlight w:val="yellow"/>
        </w:rPr>
        <w:t>produc</w:t>
      </w:r>
      <w:r w:rsidRPr="000A1AD7">
        <w:rPr>
          <w:rStyle w:val="StyleBoldUnderline"/>
        </w:rPr>
        <w:t xml:space="preserve">ing </w:t>
      </w:r>
      <w:r w:rsidRPr="00BB112B">
        <w:rPr>
          <w:rStyle w:val="Emphasis"/>
          <w:highlight w:val="yellow"/>
        </w:rPr>
        <w:t>moot activism</w:t>
      </w:r>
      <w:r w:rsidRPr="000A1AD7">
        <w:rPr>
          <w:rStyle w:val="StyleBoldUnderline"/>
        </w:rPr>
        <w:t xml:space="preserve"> that settles for what seems possible within the narrow space that is left in a rising convergence of ideologies</w:t>
      </w:r>
      <w:r w:rsidRPr="000A1AD7">
        <w:rPr>
          <w:sz w:val="16"/>
        </w:rPr>
        <w:t xml:space="preserve">. </w:t>
      </w:r>
      <w:r w:rsidRPr="00BB112B">
        <w:rPr>
          <w:rStyle w:val="StyleBoldUnderline"/>
          <w:highlight w:val="yellow"/>
        </w:rPr>
        <w:t>The original vision is</w:t>
      </w:r>
      <w:r w:rsidRPr="000A1AD7">
        <w:rPr>
          <w:rStyle w:val="StyleBoldUnderline"/>
        </w:rPr>
        <w:t xml:space="preserve"> consequently </w:t>
      </w:r>
      <w:r w:rsidRPr="00BB112B">
        <w:rPr>
          <w:rStyle w:val="StyleBoldUnderline"/>
          <w:highlight w:val="yellow"/>
        </w:rPr>
        <w:t>coopted, and</w:t>
      </w:r>
      <w:r w:rsidRPr="000A1AD7">
        <w:rPr>
          <w:rStyle w:val="StyleBoldUnderline"/>
        </w:rPr>
        <w:t xml:space="preserve"> contemporary </w:t>
      </w:r>
      <w:r w:rsidRPr="00BB112B">
        <w:rPr>
          <w:rStyle w:val="StyleBoldUnderline"/>
          <w:highlight w:val="yellow"/>
        </w:rPr>
        <w:t>discontent is legitimated through</w:t>
      </w:r>
      <w:r w:rsidRPr="000A1AD7">
        <w:rPr>
          <w:rStyle w:val="StyleBoldUnderline"/>
        </w:rPr>
        <w:t xml:space="preserve"> a process of </w:t>
      </w:r>
      <w:r w:rsidRPr="00BB112B">
        <w:rPr>
          <w:rStyle w:val="StyleBoldUnderline"/>
          <w:highlight w:val="yellow"/>
        </w:rPr>
        <w:t>self-mystification</w:t>
      </w:r>
      <w:r w:rsidRPr="000A1AD7">
        <w:rPr>
          <w:sz w:val="16"/>
        </w:rPr>
        <w:t>.</w:t>
      </w:r>
    </w:p>
    <w:p w:rsidR="0063659C" w:rsidRPr="001C1D75" w:rsidRDefault="0063659C" w:rsidP="00BC60E3"/>
    <w:sectPr w:rsidR="0063659C" w:rsidRPr="001C1D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11" w:rsidRDefault="00900011" w:rsidP="005F5576">
      <w:r>
        <w:separator/>
      </w:r>
    </w:p>
  </w:endnote>
  <w:endnote w:type="continuationSeparator" w:id="0">
    <w:p w:rsidR="00900011" w:rsidRDefault="009000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11" w:rsidRDefault="00900011" w:rsidP="005F5576">
      <w:r>
        <w:separator/>
      </w:r>
    </w:p>
  </w:footnote>
  <w:footnote w:type="continuationSeparator" w:id="0">
    <w:p w:rsidR="00900011" w:rsidRDefault="009000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22473"/>
    <w:multiLevelType w:val="hybridMultilevel"/>
    <w:tmpl w:val="CB204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7A47071"/>
    <w:multiLevelType w:val="hybridMultilevel"/>
    <w:tmpl w:val="15F0E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2C787C"/>
    <w:multiLevelType w:val="hybridMultilevel"/>
    <w:tmpl w:val="AC2C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840F6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5231"/>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40F61"/>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0011"/>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65D78"/>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3FDF"/>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0F61"/>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Bo,apple-style-span + 6 pt,Kern at 16 pt,Bold,Intense Emphasis1,Intense Emphasis2,HHeading 3 + 12 pt,Intense Emphasis11,Intense Emphasis111,Intense Emphasis1111,Intense Emphasis3,ci,c,Style"/>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255231"/>
    <w:rPr>
      <w:b/>
      <w:sz w:val="24"/>
    </w:rPr>
  </w:style>
  <w:style w:type="character" w:customStyle="1" w:styleId="TitleChar">
    <w:name w:val="Title Char"/>
    <w:aliases w:val="Cites and Cards Char,Bold Underlined Char,UNDERLINE Char"/>
    <w:basedOn w:val="DefaultParagraphFont"/>
    <w:link w:val="Title"/>
    <w:uiPriority w:val="6"/>
    <w:qFormat/>
    <w:rsid w:val="00840F61"/>
    <w:rPr>
      <w:bCs/>
      <w:sz w:val="20"/>
      <w:u w:val="single"/>
    </w:rPr>
  </w:style>
  <w:style w:type="paragraph" w:styleId="Title">
    <w:name w:val="Title"/>
    <w:aliases w:val="Cites and Cards,Bold Underlined,UNDERLINE"/>
    <w:basedOn w:val="Normal"/>
    <w:next w:val="Normal"/>
    <w:link w:val="TitleChar"/>
    <w:uiPriority w:val="6"/>
    <w:qFormat/>
    <w:rsid w:val="00840F6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40F6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40F61"/>
    <w:pPr>
      <w:ind w:left="720"/>
      <w:contextualSpacing/>
    </w:pPr>
  </w:style>
  <w:style w:type="character" w:customStyle="1" w:styleId="UnderlineBold">
    <w:name w:val="Underline + Bold"/>
    <w:uiPriority w:val="1"/>
    <w:qFormat/>
    <w:rsid w:val="00840F61"/>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840F61"/>
    <w:rPr>
      <w:rFonts w:ascii="Arial" w:hAnsi="Arial"/>
      <w:b/>
      <w:sz w:val="24"/>
      <w:szCs w:val="22"/>
      <w:u w:val="single"/>
    </w:rPr>
  </w:style>
  <w:style w:type="paragraph" w:styleId="DocumentMap">
    <w:name w:val="Document Map"/>
    <w:basedOn w:val="Normal"/>
    <w:link w:val="DocumentMapChar"/>
    <w:uiPriority w:val="99"/>
    <w:semiHidden/>
    <w:rsid w:val="00840F6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40F61"/>
    <w:rPr>
      <w:rFonts w:ascii="Lucida Grande" w:hAnsi="Lucida Grande" w:cs="Lucida Grande"/>
      <w:sz w:val="24"/>
      <w:szCs w:val="24"/>
    </w:rPr>
  </w:style>
  <w:style w:type="paragraph" w:styleId="NoSpacing">
    <w:name w:val="No Spacing"/>
    <w:uiPriority w:val="1"/>
    <w:rsid w:val="00840F61"/>
    <w:pPr>
      <w:spacing w:after="0" w:line="240" w:lineRule="auto"/>
    </w:pPr>
    <w:rPr>
      <w:rFonts w:eastAsiaTheme="minorEastAsia"/>
      <w:sz w:val="24"/>
      <w:szCs w:val="24"/>
    </w:rPr>
  </w:style>
  <w:style w:type="paragraph" w:customStyle="1" w:styleId="Analytics">
    <w:name w:val="Analytics"/>
    <w:basedOn w:val="Normal"/>
    <w:qFormat/>
    <w:rsid w:val="00840F61"/>
    <w:rPr>
      <w:rFonts w:eastAsiaTheme="minorEastAsia" w:cstheme="minorBidi"/>
      <w:b/>
      <w:sz w:val="24"/>
      <w:szCs w:val="24"/>
    </w:rPr>
  </w:style>
  <w:style w:type="paragraph" w:customStyle="1" w:styleId="TagText">
    <w:name w:val="TagText"/>
    <w:basedOn w:val="Normal"/>
    <w:qFormat/>
    <w:rsid w:val="00840F61"/>
    <w:rPr>
      <w:rFonts w:eastAsiaTheme="minorEastAsia" w:cstheme="minorBidi"/>
      <w:b/>
      <w:sz w:val="24"/>
      <w:szCs w:val="24"/>
    </w:rPr>
  </w:style>
  <w:style w:type="character" w:customStyle="1" w:styleId="Citation">
    <w:name w:val="Citation"/>
    <w:basedOn w:val="DefaultParagraphFont"/>
    <w:uiPriority w:val="1"/>
    <w:qFormat/>
    <w:rsid w:val="00840F61"/>
    <w:rPr>
      <w:rFonts w:ascii="Arial"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840F61"/>
    <w:rPr>
      <w:rFonts w:ascii="Arial" w:hAnsi="Arial" w:cs="Arial"/>
      <w:b/>
      <w:sz w:val="24"/>
      <w:u w:val="single"/>
    </w:rPr>
  </w:style>
  <w:style w:type="paragraph" w:customStyle="1" w:styleId="Cite2">
    <w:name w:val="Cite 2"/>
    <w:basedOn w:val="Normal"/>
    <w:qFormat/>
    <w:rsid w:val="00840F61"/>
    <w:rPr>
      <w:b/>
      <w:sz w:val="24"/>
      <w:u w:val="single"/>
    </w:rPr>
  </w:style>
  <w:style w:type="character" w:customStyle="1" w:styleId="BodyText1">
    <w:name w:val="Body Text1"/>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40F6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40F6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40F6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40F6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840F61"/>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840F61"/>
    <w:rPr>
      <w:rFonts w:ascii="Arial" w:eastAsia="Times New Roman" w:hAnsi="Arial" w:cs="Arial"/>
      <w:b/>
      <w:kern w:val="32"/>
      <w:sz w:val="24"/>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40F61"/>
    <w:pPr>
      <w:spacing w:after="0" w:line="240" w:lineRule="auto"/>
    </w:pPr>
    <w:rPr>
      <w:bCs/>
      <w:sz w:val="20"/>
      <w:u w:val="single"/>
    </w:rPr>
  </w:style>
  <w:style w:type="paragraph" w:customStyle="1" w:styleId="cardtext">
    <w:name w:val="card text"/>
    <w:basedOn w:val="Normal"/>
    <w:link w:val="cardtextChar"/>
    <w:qFormat/>
    <w:rsid w:val="00840F61"/>
    <w:pPr>
      <w:ind w:left="288" w:right="288"/>
    </w:pPr>
    <w:rPr>
      <w:rFonts w:ascii="Georgia" w:hAnsi="Georgia" w:cstheme="minorBidi"/>
    </w:rPr>
  </w:style>
  <w:style w:type="character" w:customStyle="1" w:styleId="cardtextChar">
    <w:name w:val="card text Char"/>
    <w:basedOn w:val="DefaultParagraphFont"/>
    <w:link w:val="cardtext"/>
    <w:rsid w:val="00840F61"/>
    <w:rPr>
      <w:rFonts w:ascii="Georgia" w:hAnsi="Georgia"/>
      <w:sz w:val="20"/>
    </w:rPr>
  </w:style>
  <w:style w:type="character" w:customStyle="1" w:styleId="Box">
    <w:name w:val="Box"/>
    <w:basedOn w:val="DefaultParagraphFont"/>
    <w:uiPriority w:val="1"/>
    <w:qFormat/>
    <w:rsid w:val="00840F61"/>
    <w:rPr>
      <w:b/>
      <w:u w:val="single"/>
      <w:bdr w:val="single" w:sz="4" w:space="0" w:color="auto"/>
    </w:rPr>
  </w:style>
  <w:style w:type="character" w:customStyle="1" w:styleId="underline">
    <w:name w:val="underline"/>
    <w:basedOn w:val="DefaultParagraphFont"/>
    <w:link w:val="textbold"/>
    <w:qFormat/>
    <w:locked/>
    <w:rsid w:val="00840F61"/>
    <w:rPr>
      <w:rFonts w:ascii="Times New Roman" w:hAnsi="Times New Roman" w:cs="Times New Roman"/>
      <w:u w:val="single"/>
    </w:rPr>
  </w:style>
  <w:style w:type="paragraph" w:customStyle="1" w:styleId="textbold">
    <w:name w:val="text bold"/>
    <w:basedOn w:val="Normal"/>
    <w:link w:val="underline"/>
    <w:qFormat/>
    <w:rsid w:val="00840F61"/>
    <w:pPr>
      <w:ind w:left="720"/>
      <w:jc w:val="both"/>
    </w:pPr>
    <w:rPr>
      <w:rFonts w:ascii="Times New Roman" w:hAnsi="Times New Roman" w:cs="Times New Roman"/>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40F61"/>
    <w:pPr>
      <w:spacing w:after="0" w:line="240" w:lineRule="auto"/>
    </w:pPr>
    <w:rPr>
      <w:rFonts w:ascii="Arial" w:hAnsi="Arial" w:cs="Arial"/>
      <w:sz w:val="20"/>
    </w:rPr>
  </w:style>
  <w:style w:type="paragraph" w:styleId="Heading1">
    <w:name w:val="heading 1"/>
    <w:aliases w:val="Pocket,HatTex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tag2,Size 10,emphasis in card,CD Card,ED - Tag,emphasis,Underlined,Emphasis!!,Highlighted,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Intense Emphasis,Underline,Style Underline,Bo,apple-style-span + 6 pt,Kern at 16 pt,Bold,Intense Emphasis1,Intense Emphasis2,HHeading 3 + 12 pt,Intense Emphasis11,Intense Emphasis111,Intense Emphasis1111,Intense Emphasis3,ci,c,Style"/>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A0138"/>
    <w:rPr>
      <w:rFonts w:ascii="Arial" w:hAnsi="Arial"/>
      <w:b/>
      <w:bCs/>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255231"/>
    <w:rPr>
      <w:b/>
      <w:sz w:val="24"/>
    </w:rPr>
  </w:style>
  <w:style w:type="character" w:customStyle="1" w:styleId="TitleChar">
    <w:name w:val="Title Char"/>
    <w:aliases w:val="Cites and Cards Char,Bold Underlined Char,UNDERLINE Char"/>
    <w:basedOn w:val="DefaultParagraphFont"/>
    <w:link w:val="Title"/>
    <w:uiPriority w:val="6"/>
    <w:qFormat/>
    <w:rsid w:val="00840F61"/>
    <w:rPr>
      <w:bCs/>
      <w:sz w:val="20"/>
      <w:u w:val="single"/>
    </w:rPr>
  </w:style>
  <w:style w:type="paragraph" w:styleId="Title">
    <w:name w:val="Title"/>
    <w:aliases w:val="Cites and Cards,Bold Underlined,UNDERLINE"/>
    <w:basedOn w:val="Normal"/>
    <w:next w:val="Normal"/>
    <w:link w:val="TitleChar"/>
    <w:uiPriority w:val="6"/>
    <w:qFormat/>
    <w:rsid w:val="00840F6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40F6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40F61"/>
    <w:pPr>
      <w:ind w:left="720"/>
      <w:contextualSpacing/>
    </w:pPr>
  </w:style>
  <w:style w:type="character" w:customStyle="1" w:styleId="UnderlineBold">
    <w:name w:val="Underline + Bold"/>
    <w:uiPriority w:val="1"/>
    <w:qFormat/>
    <w:rsid w:val="00840F61"/>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840F61"/>
    <w:rPr>
      <w:rFonts w:ascii="Arial" w:hAnsi="Arial"/>
      <w:b/>
      <w:sz w:val="24"/>
      <w:szCs w:val="22"/>
      <w:u w:val="single"/>
    </w:rPr>
  </w:style>
  <w:style w:type="paragraph" w:styleId="DocumentMap">
    <w:name w:val="Document Map"/>
    <w:basedOn w:val="Normal"/>
    <w:link w:val="DocumentMapChar"/>
    <w:uiPriority w:val="99"/>
    <w:semiHidden/>
    <w:rsid w:val="00840F61"/>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40F61"/>
    <w:rPr>
      <w:rFonts w:ascii="Lucida Grande" w:hAnsi="Lucida Grande" w:cs="Lucida Grande"/>
      <w:sz w:val="24"/>
      <w:szCs w:val="24"/>
    </w:rPr>
  </w:style>
  <w:style w:type="paragraph" w:styleId="NoSpacing">
    <w:name w:val="No Spacing"/>
    <w:uiPriority w:val="1"/>
    <w:rsid w:val="00840F61"/>
    <w:pPr>
      <w:spacing w:after="0" w:line="240" w:lineRule="auto"/>
    </w:pPr>
    <w:rPr>
      <w:rFonts w:eastAsiaTheme="minorEastAsia"/>
      <w:sz w:val="24"/>
      <w:szCs w:val="24"/>
    </w:rPr>
  </w:style>
  <w:style w:type="paragraph" w:customStyle="1" w:styleId="Analytics">
    <w:name w:val="Analytics"/>
    <w:basedOn w:val="Normal"/>
    <w:qFormat/>
    <w:rsid w:val="00840F61"/>
    <w:rPr>
      <w:rFonts w:eastAsiaTheme="minorEastAsia" w:cstheme="minorBidi"/>
      <w:b/>
      <w:sz w:val="24"/>
      <w:szCs w:val="24"/>
    </w:rPr>
  </w:style>
  <w:style w:type="paragraph" w:customStyle="1" w:styleId="TagText">
    <w:name w:val="TagText"/>
    <w:basedOn w:val="Normal"/>
    <w:qFormat/>
    <w:rsid w:val="00840F61"/>
    <w:rPr>
      <w:rFonts w:eastAsiaTheme="minorEastAsia" w:cstheme="minorBidi"/>
      <w:b/>
      <w:sz w:val="24"/>
      <w:szCs w:val="24"/>
    </w:rPr>
  </w:style>
  <w:style w:type="character" w:customStyle="1" w:styleId="Citation">
    <w:name w:val="Citation"/>
    <w:basedOn w:val="DefaultParagraphFont"/>
    <w:uiPriority w:val="1"/>
    <w:qFormat/>
    <w:rsid w:val="00840F61"/>
    <w:rPr>
      <w:rFonts w:ascii="Arial"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840F61"/>
    <w:rPr>
      <w:rFonts w:ascii="Arial" w:hAnsi="Arial" w:cs="Arial"/>
      <w:b/>
      <w:sz w:val="24"/>
      <w:u w:val="single"/>
    </w:rPr>
  </w:style>
  <w:style w:type="paragraph" w:customStyle="1" w:styleId="Cite2">
    <w:name w:val="Cite 2"/>
    <w:basedOn w:val="Normal"/>
    <w:qFormat/>
    <w:rsid w:val="00840F61"/>
    <w:rPr>
      <w:b/>
      <w:sz w:val="24"/>
      <w:u w:val="single"/>
    </w:rPr>
  </w:style>
  <w:style w:type="character" w:customStyle="1" w:styleId="BodyText1">
    <w:name w:val="Body Text1"/>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40F6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40F6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40F6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840F6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840F6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tags,No Spacing111,No Spacing11,No Spacing112,No Spacing2,Debate Text,Read stuff,No Spacing1111,No Spacing3,No Spacing1121,Card,Tag and Cite,No Spacing5,nonunderlined,No Spacing11211,No Spacing31,No Spacing12,No Spacing11111,No Spacing4"/>
    <w:basedOn w:val="Normal"/>
    <w:link w:val="CardChar"/>
    <w:qFormat/>
    <w:rsid w:val="00840F61"/>
    <w:rPr>
      <w:rFonts w:eastAsia="Times New Roman"/>
      <w:b/>
      <w:kern w:val="32"/>
      <w:sz w:val="24"/>
      <w:szCs w:val="20"/>
    </w:rPr>
  </w:style>
  <w:style w:type="character" w:customStyle="1" w:styleId="CardChar">
    <w:name w:val="Card Char"/>
    <w:aliases w:val="No Spacing Char,CD - Cite Char,Dont use Char,Tag and Cite Char,Debate Text Char,No Spacing1 Char,Underlined Char,No Spacing11 Char,Read stuff Char,No Spacing Char1,Tag Title Char,No Spacing111 Char,tags Char,No Spacing2 Char,Heading,TAG Ch"/>
    <w:link w:val="tag"/>
    <w:locked/>
    <w:rsid w:val="00840F61"/>
    <w:rPr>
      <w:rFonts w:ascii="Arial" w:eastAsia="Times New Roman" w:hAnsi="Arial" w:cs="Arial"/>
      <w:b/>
      <w:kern w:val="32"/>
      <w:sz w:val="24"/>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40F61"/>
    <w:pPr>
      <w:spacing w:after="0" w:line="240" w:lineRule="auto"/>
    </w:pPr>
    <w:rPr>
      <w:bCs/>
      <w:sz w:val="20"/>
      <w:u w:val="single"/>
    </w:rPr>
  </w:style>
  <w:style w:type="paragraph" w:customStyle="1" w:styleId="cardtext">
    <w:name w:val="card text"/>
    <w:basedOn w:val="Normal"/>
    <w:link w:val="cardtextChar"/>
    <w:qFormat/>
    <w:rsid w:val="00840F61"/>
    <w:pPr>
      <w:ind w:left="288" w:right="288"/>
    </w:pPr>
    <w:rPr>
      <w:rFonts w:ascii="Georgia" w:hAnsi="Georgia" w:cstheme="minorBidi"/>
    </w:rPr>
  </w:style>
  <w:style w:type="character" w:customStyle="1" w:styleId="cardtextChar">
    <w:name w:val="card text Char"/>
    <w:basedOn w:val="DefaultParagraphFont"/>
    <w:link w:val="cardtext"/>
    <w:rsid w:val="00840F61"/>
    <w:rPr>
      <w:rFonts w:ascii="Georgia" w:hAnsi="Georgia"/>
      <w:sz w:val="20"/>
    </w:rPr>
  </w:style>
  <w:style w:type="character" w:customStyle="1" w:styleId="Box">
    <w:name w:val="Box"/>
    <w:basedOn w:val="DefaultParagraphFont"/>
    <w:uiPriority w:val="1"/>
    <w:qFormat/>
    <w:rsid w:val="00840F61"/>
    <w:rPr>
      <w:b/>
      <w:u w:val="single"/>
      <w:bdr w:val="single" w:sz="4" w:space="0" w:color="auto"/>
    </w:rPr>
  </w:style>
  <w:style w:type="character" w:customStyle="1" w:styleId="underline">
    <w:name w:val="underline"/>
    <w:basedOn w:val="DefaultParagraphFont"/>
    <w:link w:val="textbold"/>
    <w:qFormat/>
    <w:locked/>
    <w:rsid w:val="00840F61"/>
    <w:rPr>
      <w:rFonts w:ascii="Times New Roman" w:hAnsi="Times New Roman" w:cs="Times New Roman"/>
      <w:u w:val="single"/>
    </w:rPr>
  </w:style>
  <w:style w:type="paragraph" w:customStyle="1" w:styleId="textbold">
    <w:name w:val="text bold"/>
    <w:basedOn w:val="Normal"/>
    <w:link w:val="underline"/>
    <w:qFormat/>
    <w:rsid w:val="00840F61"/>
    <w:pPr>
      <w:ind w:left="720"/>
      <w:jc w:val="both"/>
    </w:pPr>
    <w:rPr>
      <w:rFonts w:ascii="Times New Roman" w:hAnsi="Times New Roman" w:cs="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ericanbar.org/content/dam/aba/publishing/preview/publiced_preview_briefs_pdfs_09_10_08_1234_PetitionerAmCuIntlLawExperts.authcheckdam.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ennancenter.org/sites/default/files/legacy/Justice/090507.kiyemba.cer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rjustice.org/files/2009-12-04%20kiyemba_FINAL%20merits%20brief_0.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22355</Words>
  <Characters>127427</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Azhar</cp:lastModifiedBy>
  <cp:revision>2</cp:revision>
  <dcterms:created xsi:type="dcterms:W3CDTF">2014-01-07T23:14:00Z</dcterms:created>
  <dcterms:modified xsi:type="dcterms:W3CDTF">2014-01-07T23:14:00Z</dcterms:modified>
</cp:coreProperties>
</file>