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8E761" w14:textId="77777777" w:rsidR="00364474" w:rsidRDefault="00364474" w:rsidP="00364474">
      <w:pPr>
        <w:pStyle w:val="Heading1"/>
      </w:pPr>
      <w:r>
        <w:t>1nc</w:t>
      </w:r>
    </w:p>
    <w:p w14:paraId="51E16681" w14:textId="77777777" w:rsidR="00364474" w:rsidRDefault="00364474" w:rsidP="00364474">
      <w:pPr>
        <w:pStyle w:val="Heading2"/>
      </w:pPr>
      <w:r>
        <w:lastRenderedPageBreak/>
        <w:t>1</w:t>
      </w:r>
    </w:p>
    <w:p w14:paraId="4F263CC7" w14:textId="77777777" w:rsidR="00364474" w:rsidRDefault="00364474" w:rsidP="00364474"/>
    <w:p w14:paraId="08F676F0" w14:textId="77777777" w:rsidR="00364474" w:rsidRDefault="00364474" w:rsidP="00364474">
      <w:pPr>
        <w:pStyle w:val="Tag2"/>
      </w:pPr>
      <w:r>
        <w:t>Unemployment benefits will be restored, but continued pressure on the GOP is key</w:t>
      </w:r>
    </w:p>
    <w:p w14:paraId="723D8417" w14:textId="77777777" w:rsidR="00364474" w:rsidRDefault="00364474" w:rsidP="00364474">
      <w:r>
        <w:t xml:space="preserve">Jamelle </w:t>
      </w:r>
      <w:r>
        <w:rPr>
          <w:rStyle w:val="StyleStyleBold12pt"/>
        </w:rPr>
        <w:t>Bouie 12-28</w:t>
      </w:r>
      <w:r>
        <w:t xml:space="preserve">, The Daily Beast, Republicans’ Unemployment Shame, </w:t>
      </w:r>
      <w:hyperlink r:id="rId8" w:history="1">
        <w:r>
          <w:rPr>
            <w:rStyle w:val="Hyperlink"/>
          </w:rPr>
          <w:t>http://www.thedailybeast.com/articles/2013/12/28/republicans-unemployment-shame.html</w:t>
        </w:r>
      </w:hyperlink>
    </w:p>
    <w:p w14:paraId="3D015B52" w14:textId="77777777" w:rsidR="00364474" w:rsidRDefault="00364474" w:rsidP="00364474"/>
    <w:p w14:paraId="78192117" w14:textId="77777777" w:rsidR="00364474" w:rsidRDefault="00364474" w:rsidP="00364474">
      <w:r>
        <w:rPr>
          <w:rStyle w:val="StyleUnderline"/>
        </w:rPr>
        <w:t>The prospects for fixing the lapse are mixed</w:t>
      </w:r>
      <w:r>
        <w:t xml:space="preserve">. </w:t>
      </w:r>
      <w:r>
        <w:rPr>
          <w:rStyle w:val="StyleUnderline"/>
        </w:rPr>
        <w:t>Most Republicans are opposed to extending benefits</w:t>
      </w:r>
      <w:r>
        <w:t xml:space="preserve">, and argue that the program increases dependency, despite research that the opposite is true; with some form of support guaranteed, unemployed workers are more likely to stay in the workforce and continue their search for a job. </w:t>
      </w:r>
      <w:r>
        <w:rPr>
          <w:rStyle w:val="StyleUnderline"/>
        </w:rPr>
        <w:t xml:space="preserve">With that said, </w:t>
      </w:r>
      <w:r w:rsidRPr="007132E2">
        <w:rPr>
          <w:rStyle w:val="StyleUnderline"/>
          <w:highlight w:val="cyan"/>
        </w:rPr>
        <w:t>there are Republicans in the Senate</w:t>
      </w:r>
      <w:r>
        <w:t>—like Dean Heller of Nevada—</w:t>
      </w:r>
      <w:r w:rsidRPr="007132E2">
        <w:rPr>
          <w:rStyle w:val="StyleUnderline"/>
          <w:highlight w:val="cyan"/>
        </w:rPr>
        <w:t>who support a short-term extension</w:t>
      </w:r>
      <w:r>
        <w:rPr>
          <w:rStyle w:val="StyleUnderline"/>
        </w:rPr>
        <w:t xml:space="preserve"> of three months.</w:t>
      </w:r>
      <w:r>
        <w:t xml:space="preserve"> </w:t>
      </w:r>
      <w:r>
        <w:rPr>
          <w:rStyle w:val="StyleUnderline"/>
        </w:rPr>
        <w:t>And</w:t>
      </w:r>
      <w:r>
        <w:t xml:space="preserve"> House Speaker John </w:t>
      </w:r>
      <w:r w:rsidRPr="007132E2">
        <w:rPr>
          <w:rStyle w:val="StyleUnderline"/>
          <w:highlight w:val="cyan"/>
        </w:rPr>
        <w:t>Boehner has signaled</w:t>
      </w:r>
      <w:r>
        <w:rPr>
          <w:rStyle w:val="StyleUnderline"/>
        </w:rPr>
        <w:t xml:space="preserve"> his </w:t>
      </w:r>
      <w:r w:rsidRPr="007132E2">
        <w:rPr>
          <w:rStyle w:val="StyleUnderline"/>
          <w:highlight w:val="cyan"/>
        </w:rPr>
        <w:t>willingness to consider an extension</w:t>
      </w:r>
      <w:r>
        <w:rPr>
          <w:rStyle w:val="StyleUnderline"/>
        </w:rPr>
        <w:t>, provided it’s offset with further cuts to spending</w:t>
      </w:r>
      <w:r>
        <w:t>.</w:t>
      </w:r>
    </w:p>
    <w:p w14:paraId="77177A6B" w14:textId="77777777" w:rsidR="00364474" w:rsidRDefault="00364474" w:rsidP="00364474">
      <w:r>
        <w:rPr>
          <w:rStyle w:val="StyleUnderline"/>
        </w:rPr>
        <w:t>The problem is that Congress has just passed an agreement that maintains most sequester cuts, and congressional Democrats are unlikely to sign on to another round of deficit reduction, just as Republicans are loath to consider new spending</w:t>
      </w:r>
      <w:r>
        <w:t>.</w:t>
      </w:r>
    </w:p>
    <w:p w14:paraId="5AC05FDE" w14:textId="77777777" w:rsidR="00364474" w:rsidRDefault="00364474" w:rsidP="00364474">
      <w:r>
        <w:t xml:space="preserve">If the long-term unemployed have anything on their side, it’s that </w:t>
      </w:r>
      <w:r w:rsidRPr="007132E2">
        <w:rPr>
          <w:rStyle w:val="StyleUnderline"/>
          <w:highlight w:val="cyan"/>
        </w:rPr>
        <w:t>extending benefits is popular with the public</w:t>
      </w:r>
      <w:r>
        <w:t xml:space="preserve">, with 55 percent in favor and 33 percent opposed, according to a recent survey (PDF) commissioned by the National Employment Law Project. Likewise, Public Policy Polling—a Democratic firm—found that </w:t>
      </w:r>
      <w:r>
        <w:rPr>
          <w:rStyle w:val="StyleUnderline"/>
        </w:rPr>
        <w:t xml:space="preserve">in four GOP swing districts, </w:t>
      </w:r>
      <w:r w:rsidRPr="007132E2">
        <w:rPr>
          <w:rStyle w:val="StyleUnderline"/>
          <w:highlight w:val="cyan"/>
        </w:rPr>
        <w:t>large bipartisan majorities supported an extension</w:t>
      </w:r>
      <w:r>
        <w:t xml:space="preserve">. In some areas, in fact, </w:t>
      </w:r>
      <w:r>
        <w:rPr>
          <w:rStyle w:val="StyleUnderline"/>
        </w:rPr>
        <w:t xml:space="preserve">local </w:t>
      </w:r>
      <w:r w:rsidRPr="007132E2">
        <w:rPr>
          <w:rStyle w:val="StyleUnderline"/>
          <w:highlight w:val="cyan"/>
        </w:rPr>
        <w:t xml:space="preserve">news outlets are </w:t>
      </w:r>
      <w:r w:rsidRPr="007132E2">
        <w:rPr>
          <w:rStyle w:val="StyleUnderline"/>
          <w:b/>
          <w:highlight w:val="cyan"/>
        </w:rPr>
        <w:t>hitting Republicans hard</w:t>
      </w:r>
      <w:r w:rsidRPr="007132E2">
        <w:rPr>
          <w:rStyle w:val="StyleUnderline"/>
          <w:highlight w:val="cyan"/>
        </w:rPr>
        <w:t xml:space="preserve"> for their resistance</w:t>
      </w:r>
      <w:r>
        <w:rPr>
          <w:rStyle w:val="StyleUnderline"/>
        </w:rPr>
        <w:t xml:space="preserve"> to renewing emergency unemployment insurance</w:t>
      </w:r>
      <w:r>
        <w:t>.</w:t>
      </w:r>
    </w:p>
    <w:p w14:paraId="212AB160" w14:textId="77777777" w:rsidR="00364474" w:rsidRDefault="00364474" w:rsidP="00364474">
      <w:r w:rsidRPr="007132E2">
        <w:rPr>
          <w:rStyle w:val="StyleUnderline"/>
          <w:b/>
          <w:highlight w:val="cyan"/>
        </w:rPr>
        <w:t>There’s a chance</w:t>
      </w:r>
      <w:r>
        <w:rPr>
          <w:rStyle w:val="StyleUnderline"/>
          <w:b/>
        </w:rPr>
        <w:t xml:space="preserve"> that this </w:t>
      </w:r>
      <w:r w:rsidRPr="007132E2">
        <w:rPr>
          <w:rStyle w:val="Emphasis"/>
          <w:highlight w:val="cyan"/>
        </w:rPr>
        <w:t>pressure will work</w:t>
      </w:r>
      <w:r w:rsidRPr="007132E2">
        <w:rPr>
          <w:rStyle w:val="StyleUnderline"/>
          <w:b/>
          <w:highlight w:val="cyan"/>
        </w:rPr>
        <w:t xml:space="preserve"> to move</w:t>
      </w:r>
      <w:r>
        <w:rPr>
          <w:rStyle w:val="StyleUnderline"/>
          <w:b/>
        </w:rPr>
        <w:t xml:space="preserve"> a few </w:t>
      </w:r>
      <w:r w:rsidRPr="007132E2">
        <w:rPr>
          <w:rStyle w:val="StyleUnderline"/>
          <w:b/>
          <w:highlight w:val="cyan"/>
        </w:rPr>
        <w:t>GOP lawmakers to the “yes” camp</w:t>
      </w:r>
      <w:r w:rsidRPr="007132E2">
        <w:rPr>
          <w:highlight w:val="cyan"/>
        </w:rPr>
        <w:t>,</w:t>
      </w:r>
      <w:r>
        <w:t xml:space="preserve"> providing votes to help the unemployed. But, as we saw throughout 2013, you’re almost certain to lose if you bet on Republicans to do the right thing.</w:t>
      </w:r>
    </w:p>
    <w:p w14:paraId="7DE36EA9" w14:textId="77777777" w:rsidR="00364474" w:rsidRDefault="00364474" w:rsidP="00364474"/>
    <w:p w14:paraId="191951D7" w14:textId="77777777" w:rsidR="00364474" w:rsidRDefault="00364474" w:rsidP="00364474">
      <w:pPr>
        <w:pStyle w:val="Tag2"/>
      </w:pPr>
      <w:r>
        <w:t>The plan sparks an inter-branch fight derailing the agenda</w:t>
      </w:r>
    </w:p>
    <w:p w14:paraId="7B65761A" w14:textId="77777777" w:rsidR="00364474" w:rsidRDefault="00364474" w:rsidP="00364474">
      <w:r>
        <w:t xml:space="preserve">Douglas </w:t>
      </w:r>
      <w:r>
        <w:rPr>
          <w:rStyle w:val="StyleStyleBold12pt"/>
        </w:rPr>
        <w:t>Kriner</w:t>
      </w:r>
      <w:r>
        <w:t>, Assistant Profess of Political Science at Boston University, 20</w:t>
      </w:r>
      <w:r>
        <w:rPr>
          <w:rStyle w:val="StyleStyleBold12pt"/>
        </w:rPr>
        <w:t>10</w:t>
      </w:r>
      <w:r>
        <w:t>, After the Rubicon: Congress, Presidents, and the Politics of Waging War, p. 67-69</w:t>
      </w:r>
    </w:p>
    <w:p w14:paraId="7E70AAD8" w14:textId="77777777" w:rsidR="00364474" w:rsidRDefault="00364474" w:rsidP="00364474"/>
    <w:p w14:paraId="435713C9" w14:textId="77777777" w:rsidR="00364474" w:rsidRDefault="00364474" w:rsidP="00364474">
      <w:r>
        <w:t>Raising or Lowering Political Costs by Affecting Presidential Political Capital</w:t>
      </w:r>
    </w:p>
    <w:p w14:paraId="7E9ECE79" w14:textId="77777777" w:rsidR="00364474" w:rsidRDefault="00364474" w:rsidP="00364474">
      <w:r>
        <w:t xml:space="preserve">Shaping both real and anticipated public opinion are two important ways in which Congress can raise or lower the political costs of a military action for the president. However, </w:t>
      </w:r>
      <w:r>
        <w:rPr>
          <w:rStyle w:val="StyleUnderline"/>
        </w:rPr>
        <w:t>focusing exclusively on opinion</w:t>
      </w:r>
      <w:r>
        <w:t xml:space="preserve"> dynamics </w:t>
      </w:r>
      <w:r>
        <w:rPr>
          <w:rStyle w:val="StyleUnderline"/>
        </w:rPr>
        <w:t>threatens to obscure the much broader political consequences of</w:t>
      </w:r>
      <w:r>
        <w:t xml:space="preserve"> domestic reaction—particularly </w:t>
      </w:r>
      <w:r>
        <w:rPr>
          <w:rStyle w:val="StyleUnderline"/>
        </w:rPr>
        <w:t>congressional opposition—to presidential foreign policies</w:t>
      </w:r>
      <w:r>
        <w:t xml:space="preserve">. At least since Richard Neustadt's seminal work Presidential Power, presidency scholars have warned that </w:t>
      </w:r>
      <w:r w:rsidRPr="007132E2">
        <w:rPr>
          <w:rStyle w:val="StyleUnderline"/>
          <w:b/>
          <w:highlight w:val="cyan"/>
        </w:rPr>
        <w:t>costly political battles in one policy arena</w:t>
      </w:r>
      <w:r>
        <w:rPr>
          <w:rStyle w:val="StyleUnderline"/>
          <w:b/>
        </w:rPr>
        <w:t xml:space="preserve"> frequently </w:t>
      </w:r>
      <w:r w:rsidRPr="007132E2">
        <w:rPr>
          <w:rStyle w:val="StyleUnderline"/>
          <w:b/>
          <w:highlight w:val="cyan"/>
        </w:rPr>
        <w:t>have significant ramifications</w:t>
      </w:r>
      <w:r>
        <w:rPr>
          <w:rStyle w:val="StyleUnderline"/>
          <w:b/>
        </w:rPr>
        <w:t xml:space="preserve"> for presidential power </w:t>
      </w:r>
      <w:r w:rsidRPr="007132E2">
        <w:rPr>
          <w:rStyle w:val="StyleUnderline"/>
          <w:b/>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Pr>
          <w:rStyle w:val="StyleUnderline"/>
        </w:rPr>
        <w:t xml:space="preserve">each </w:t>
      </w:r>
      <w:r>
        <w:t xml:space="preserve">victory </w:t>
      </w:r>
      <w:r>
        <w:rPr>
          <w:rStyle w:val="StyleUnderline"/>
        </w:rPr>
        <w:t xml:space="preserve">cost Truman dearly in terms of his future power prospects and leeway in other policy areas, many of </w:t>
      </w:r>
      <w:r w:rsidRPr="007132E2">
        <w:rPr>
          <w:rStyle w:val="StyleUnderline"/>
          <w:highlight w:val="cyan"/>
        </w:rPr>
        <w:t>which were more important to the president</w:t>
      </w:r>
      <w:r>
        <w:t xml:space="preserve"> than achieving unconditional victory over North Korea."</w:t>
      </w:r>
    </w:p>
    <w:p w14:paraId="2D63EA99" w14:textId="77777777" w:rsidR="00364474" w:rsidRDefault="00364474" w:rsidP="00364474">
      <w:r>
        <w:t xml:space="preserve">While congressional support leaves the president's reserve of political capital intact, </w:t>
      </w:r>
      <w:r w:rsidRPr="007132E2">
        <w:rPr>
          <w:rStyle w:val="StyleUnderline"/>
          <w:highlight w:val="cyan"/>
        </w:rPr>
        <w:t>congressional criticism saps energy from other initiatives on the home front</w:t>
      </w:r>
      <w:r>
        <w:t xml:space="preserve"> by </w:t>
      </w:r>
      <w:r>
        <w:rPr>
          <w:rStyle w:val="StyleUnderline"/>
        </w:rPr>
        <w:t>forcing the president to expend energy and effort defending his international agenda</w:t>
      </w:r>
      <w:r>
        <w:t xml:space="preserve">. </w:t>
      </w:r>
      <w:r>
        <w:rPr>
          <w:rStyle w:val="StyleUnderline"/>
          <w:b/>
        </w:rPr>
        <w:t xml:space="preserve">Political </w:t>
      </w:r>
      <w:r w:rsidRPr="007132E2">
        <w:rPr>
          <w:rStyle w:val="StyleUnderline"/>
          <w:b/>
          <w:highlight w:val="cyan"/>
        </w:rPr>
        <w:t>capital spent shoring up support for</w:t>
      </w:r>
      <w:r>
        <w:rPr>
          <w:rStyle w:val="StyleUnderline"/>
          <w:b/>
        </w:rPr>
        <w:t xml:space="preserve"> a president's </w:t>
      </w:r>
      <w:r w:rsidRPr="007132E2">
        <w:rPr>
          <w:rStyle w:val="StyleUnderline"/>
          <w:b/>
          <w:highlight w:val="cyan"/>
        </w:rPr>
        <w:t>foreign policies is capital</w:t>
      </w:r>
      <w:r>
        <w:rPr>
          <w:rStyle w:val="StyleUnderline"/>
          <w:b/>
        </w:rPr>
        <w:t xml:space="preserve"> that is </w:t>
      </w:r>
      <w:r w:rsidRPr="007132E2">
        <w:rPr>
          <w:rStyle w:val="StyleUnderline"/>
          <w:b/>
          <w:highlight w:val="cyan"/>
        </w:rPr>
        <w:t>unavailable</w:t>
      </w:r>
      <w:r>
        <w:rPr>
          <w:rStyle w:val="StyleUnderline"/>
          <w:b/>
        </w:rPr>
        <w:t xml:space="preserve"> for his future policy initiatives</w:t>
      </w:r>
      <w:r>
        <w:t xml:space="preserve">. Moreover, </w:t>
      </w:r>
      <w:r>
        <w:rPr>
          <w:rStyle w:val="StyleUnderline"/>
        </w:rPr>
        <w:t xml:space="preserve">any </w:t>
      </w:r>
      <w:r w:rsidRPr="007132E2">
        <w:rPr>
          <w:rStyle w:val="StyleUnderline"/>
          <w:highlight w:val="cyan"/>
        </w:rPr>
        <w:t xml:space="preserve">weakening in the president's political clout </w:t>
      </w:r>
      <w:r>
        <w:rPr>
          <w:rStyle w:val="StyleUnderline"/>
        </w:rPr>
        <w:t xml:space="preserve">may </w:t>
      </w:r>
      <w:r w:rsidRPr="007132E2">
        <w:rPr>
          <w:rStyle w:val="Style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14:paraId="6D2BC61F" w14:textId="77777777" w:rsidR="00364474" w:rsidRDefault="00364474" w:rsidP="00364474">
      <w:r>
        <w:rPr>
          <w:rStyle w:val="StyleUnderline"/>
        </w:rPr>
        <w:t>In addition to boding ill for the president's perceived political capital</w:t>
      </w:r>
      <w:r>
        <w:t xml:space="preserve"> and reputation, </w:t>
      </w:r>
      <w:r>
        <w:rPr>
          <w:rStyle w:val="StyleUnderline"/>
        </w:rPr>
        <w:t xml:space="preserve">such partisan </w:t>
      </w:r>
      <w:r w:rsidRPr="007132E2">
        <w:rPr>
          <w:rStyle w:val="StyleUnderline"/>
          <w:highlight w:val="cyan"/>
        </w:rPr>
        <w:t>losses in Congress</w:t>
      </w:r>
      <w:r>
        <w:t xml:space="preserve"> only further </w:t>
      </w:r>
      <w:r w:rsidRPr="007132E2">
        <w:rPr>
          <w:rStyle w:val="StyleUnderline"/>
          <w:highlight w:val="cyan"/>
        </w:rPr>
        <w:t>imperil his</w:t>
      </w:r>
      <w:r>
        <w:rPr>
          <w:rStyle w:val="StyleUnderline"/>
        </w:rPr>
        <w:t xml:space="preserve"> programmatic </w:t>
      </w:r>
      <w:r w:rsidRPr="007132E2">
        <w:rPr>
          <w:rStyle w:val="StyleUnderline"/>
          <w:highlight w:val="cyan"/>
        </w:rPr>
        <w:t>agenda</w:t>
      </w:r>
      <w:r>
        <w:t xml:space="preserve">, both international and domestic. Scholars have long noted that President Lyndon </w:t>
      </w:r>
      <w:r>
        <w:rPr>
          <w:rStyle w:val="StyleUnderline"/>
        </w:rPr>
        <w:t>Johnson's</w:t>
      </w:r>
      <w:r>
        <w:t xml:space="preserve"> dream of a </w:t>
      </w:r>
      <w:r>
        <w:rPr>
          <w:rStyle w:val="StyleUnderline"/>
        </w:rPr>
        <w:t>Great Society</w:t>
      </w:r>
      <w:r>
        <w:t xml:space="preserve"> also </w:t>
      </w:r>
      <w:r>
        <w:rPr>
          <w:rStyle w:val="StyleUnderline"/>
        </w:rPr>
        <w:t>perished in</w:t>
      </w:r>
      <w:r>
        <w:t xml:space="preserve"> the rice paddies of </w:t>
      </w:r>
      <w:r>
        <w:rPr>
          <w:rStyle w:val="StyleUnderline"/>
        </w:rPr>
        <w:t>Vietnam</w:t>
      </w:r>
      <w:r>
        <w:t xml:space="preserve">. </w:t>
      </w:r>
      <w:r>
        <w:rPr>
          <w:rStyle w:val="StyleUnderline"/>
        </w:rPr>
        <w:t>Lacking</w:t>
      </w:r>
      <w:r>
        <w:t xml:space="preserve"> both the requisite funds in a war-depleted treasury and the </w:t>
      </w:r>
      <w:r>
        <w:rPr>
          <w:rStyle w:val="StyleUnderline"/>
        </w:rPr>
        <w:t>political capital needed to sustain his legislative vision, Johnson</w:t>
      </w:r>
      <w:r>
        <w:t xml:space="preserve"> gradually </w:t>
      </w:r>
      <w:r>
        <w:rPr>
          <w:rStyle w:val="StyleUnderline"/>
        </w:rPr>
        <w:t>let</w:t>
      </w:r>
      <w:r>
        <w:t xml:space="preserve"> his </w:t>
      </w:r>
      <w:r>
        <w:rPr>
          <w:rStyle w:val="StyleUnderline"/>
        </w:rPr>
        <w:t>domestic goals slip away as he hunkered down</w:t>
      </w:r>
      <w:r>
        <w:t xml:space="preserve"> in an effort first to win and then to end the Vietnam War. In the same way, many of President </w:t>
      </w:r>
      <w:r>
        <w:rPr>
          <w:rStyle w:val="StyleUnderline"/>
        </w:rPr>
        <w:t xml:space="preserve">Bush's </w:t>
      </w:r>
      <w:r w:rsidRPr="007132E2">
        <w:rPr>
          <w:rStyle w:val="StyleUnderline"/>
          <w:b/>
          <w:highlight w:val="cyan"/>
        </w:rPr>
        <w:t>high</w:t>
      </w:r>
      <w:r>
        <w:rPr>
          <w:rStyle w:val="StyleUnderline"/>
          <w:b/>
        </w:rPr>
        <w:t xml:space="preserve">est </w:t>
      </w:r>
      <w:r w:rsidRPr="007132E2">
        <w:rPr>
          <w:rStyle w:val="StyleUnderline"/>
          <w:b/>
          <w:highlight w:val="cyan"/>
        </w:rPr>
        <w:t>second-term domestic priorities</w:t>
      </w:r>
      <w:r>
        <w:t xml:space="preserve">, such as Social Security and immigration reform, </w:t>
      </w:r>
      <w:r w:rsidRPr="007132E2">
        <w:rPr>
          <w:rStyle w:val="StyleUnderline"/>
          <w:b/>
          <w:highlight w:val="cyan"/>
        </w:rPr>
        <w:t>failed</w:t>
      </w:r>
      <w:r>
        <w:rPr>
          <w:b/>
        </w:rPr>
        <w:t xml:space="preserve"> </w:t>
      </w:r>
      <w:r>
        <w:t xml:space="preserve">perhaps in large part </w:t>
      </w:r>
      <w:r w:rsidRPr="007132E2">
        <w:rPr>
          <w:rStyle w:val="StyleUnderline"/>
          <w:b/>
          <w:highlight w:val="cyan"/>
        </w:rPr>
        <w:t>because</w:t>
      </w:r>
      <w:r>
        <w:rPr>
          <w:rStyle w:val="StyleUnderline"/>
          <w:b/>
        </w:rPr>
        <w:t xml:space="preserve"> </w:t>
      </w:r>
      <w:r w:rsidRPr="007132E2">
        <w:rPr>
          <w:rStyle w:val="StyleUnderline"/>
          <w:b/>
          <w:highlight w:val="cyan"/>
        </w:rPr>
        <w:t>the administration had to expend</w:t>
      </w:r>
      <w:r>
        <w:rPr>
          <w:rStyle w:val="StyleUnderline"/>
          <w:b/>
        </w:rPr>
        <w:t xml:space="preserve"> so much </w:t>
      </w:r>
      <w:r w:rsidRPr="007132E2">
        <w:rPr>
          <w:rStyle w:val="StyleUnderline"/>
          <w:b/>
          <w:highlight w:val="cyan"/>
        </w:rPr>
        <w:t>energy</w:t>
      </w:r>
      <w:r>
        <w:t xml:space="preserve"> and effort </w:t>
      </w:r>
      <w:r w:rsidRPr="007132E2">
        <w:rPr>
          <w:rStyle w:val="StyleUnderline"/>
          <w:b/>
          <w:highlight w:val="cyan"/>
        </w:rPr>
        <w:t>waging</w:t>
      </w:r>
      <w:r>
        <w:rPr>
          <w:rStyle w:val="StyleUnderline"/>
          <w:b/>
        </w:rPr>
        <w:t xml:space="preserve"> a </w:t>
      </w:r>
      <w:r w:rsidRPr="007132E2">
        <w:rPr>
          <w:rStyle w:val="StyleUnderline"/>
          <w:b/>
          <w:highlight w:val="cyan"/>
        </w:rPr>
        <w:t>rear-guard action</w:t>
      </w:r>
      <w:r>
        <w:rPr>
          <w:rStyle w:val="StyleUnderline"/>
          <w:b/>
        </w:rPr>
        <w:t xml:space="preserve"> </w:t>
      </w:r>
      <w:r w:rsidRPr="007132E2">
        <w:rPr>
          <w:rStyle w:val="StyleUnderline"/>
          <w:b/>
          <w:highlight w:val="cyan"/>
        </w:rPr>
        <w:t>against congress</w:t>
      </w:r>
      <w:r>
        <w:rPr>
          <w:rStyle w:val="StyleUnderline"/>
          <w:b/>
        </w:rPr>
        <w:t>ional critics</w:t>
      </w:r>
      <w:r>
        <w:t xml:space="preserve"> of the war in Iraq.</w:t>
      </w:r>
    </w:p>
    <w:p w14:paraId="435C8B99" w14:textId="77777777" w:rsidR="00364474" w:rsidRDefault="00364474" w:rsidP="00364474">
      <w:r>
        <w:rPr>
          <w:rStyle w:val="StyleUnderline"/>
        </w:rPr>
        <w:t>When making their cost-benefit calculations, presidents surely consider these wider political costs</w:t>
      </w:r>
      <w:r>
        <w:t xml:space="preserve"> </w:t>
      </w:r>
      <w:r>
        <w:rPr>
          <w:rStyle w:val="StyleUnderline"/>
        </w:rPr>
        <w:t>of congressional opposition</w:t>
      </w:r>
      <w:r>
        <w:t xml:space="preserve"> to their military policies. If </w:t>
      </w:r>
      <w:r w:rsidRPr="007132E2">
        <w:rPr>
          <w:rStyle w:val="StyleUnderline"/>
          <w:b/>
          <w:highlight w:val="cyan"/>
        </w:rPr>
        <w:t>congressional opposition</w:t>
      </w:r>
      <w:r>
        <w:rPr>
          <w:rStyle w:val="StyleUnderline"/>
          <w:b/>
        </w:rPr>
        <w:t xml:space="preserve"> in the military arena </w:t>
      </w:r>
      <w:r w:rsidRPr="007132E2">
        <w:rPr>
          <w:rStyle w:val="StyleUnderline"/>
          <w:b/>
          <w:highlight w:val="cyan"/>
        </w:rPr>
        <w:t xml:space="preserve">stands to </w:t>
      </w:r>
      <w:r w:rsidRPr="007132E2">
        <w:rPr>
          <w:rStyle w:val="Emphasis"/>
          <w:highlight w:val="cyan"/>
        </w:rPr>
        <w:t>derail</w:t>
      </w:r>
      <w:r>
        <w:t xml:space="preserve"> other elements of </w:t>
      </w:r>
      <w:r w:rsidRPr="007132E2">
        <w:rPr>
          <w:rStyle w:val="Emphasis"/>
          <w:highlight w:val="cyan"/>
        </w:rPr>
        <w:t>his agenda</w:t>
      </w:r>
      <w:r>
        <w:t>, all else being equal, the president will be more likely to judge the benefits of military action insufficient to its costs than if Congress stood behind him in the international arena</w:t>
      </w:r>
    </w:p>
    <w:p w14:paraId="50643BA1" w14:textId="77777777" w:rsidR="00364474" w:rsidRDefault="00364474" w:rsidP="00364474"/>
    <w:p w14:paraId="30508188" w14:textId="77777777" w:rsidR="00364474" w:rsidRDefault="00364474" w:rsidP="00364474">
      <w:pPr>
        <w:pStyle w:val="Tag2"/>
      </w:pPr>
      <w:r>
        <w:t>Capital is key to passage – prevents economic collapse</w:t>
      </w:r>
    </w:p>
    <w:p w14:paraId="1B86036B" w14:textId="77777777" w:rsidR="00364474" w:rsidRDefault="00364474" w:rsidP="00364474">
      <w:r>
        <w:rPr>
          <w:rStyle w:val="StyleStyleBold12pt"/>
        </w:rPr>
        <w:t>AP 12/28</w:t>
      </w:r>
      <w:r>
        <w:t xml:space="preserve"> [“1.3 million are losing unemployment benefits Saturday morning,” http://www.columbiatribune.com/news/million-are-losing-unemployment-benefits-saturday-morning/article_9d1b52ec-6f81-11e3-9033-10604b9f6eda.html?comments=focus]</w:t>
      </w:r>
    </w:p>
    <w:p w14:paraId="7F3DDE82" w14:textId="77777777" w:rsidR="00364474" w:rsidRDefault="00364474" w:rsidP="00364474"/>
    <w:p w14:paraId="038E1BBD" w14:textId="77777777" w:rsidR="00364474" w:rsidRDefault="00364474" w:rsidP="00364474">
      <w:r>
        <w:t xml:space="preserve">WASHINGTON — </w:t>
      </w:r>
      <w:r>
        <w:rPr>
          <w:rStyle w:val="StyleUnderline"/>
        </w:rPr>
        <w:t xml:space="preserve">More than 1 million Americans are bracing for a harrowing, post-Christmas jolt as extended federal </w:t>
      </w:r>
      <w:r w:rsidRPr="007132E2">
        <w:rPr>
          <w:rStyle w:val="StyleUnderline"/>
          <w:highlight w:val="cyan"/>
        </w:rPr>
        <w:t>unemployment benefits come to a sudden halt this weekend</w:t>
      </w:r>
      <w:r w:rsidRPr="007132E2">
        <w:rPr>
          <w:highlight w:val="cyan"/>
        </w:rPr>
        <w:t xml:space="preserve">, </w:t>
      </w:r>
      <w:r w:rsidRPr="007132E2">
        <w:rPr>
          <w:rStyle w:val="StyleUnderline"/>
          <w:highlight w:val="cyan"/>
        </w:rPr>
        <w:t>with</w:t>
      </w:r>
      <w:r>
        <w:rPr>
          <w:rStyle w:val="StyleUnderline"/>
        </w:rPr>
        <w:t xml:space="preserve"> potentially </w:t>
      </w:r>
      <w:r w:rsidRPr="007132E2">
        <w:rPr>
          <w:rStyle w:val="Emphasis"/>
          <w:highlight w:val="cyan"/>
        </w:rPr>
        <w:t>significant implications for the</w:t>
      </w:r>
      <w:r>
        <w:rPr>
          <w:rStyle w:val="Emphasis"/>
        </w:rPr>
        <w:t xml:space="preserve"> recovering U.S. </w:t>
      </w:r>
      <w:r w:rsidRPr="007132E2">
        <w:rPr>
          <w:rStyle w:val="Emphasis"/>
          <w:highlight w:val="cyan"/>
        </w:rPr>
        <w:t>economy</w:t>
      </w:r>
      <w:r w:rsidRPr="007132E2">
        <w:rPr>
          <w:rStyle w:val="StyleUnderline"/>
          <w:highlight w:val="cyan"/>
        </w:rPr>
        <w:t>.</w:t>
      </w:r>
      <w:r w:rsidRPr="007132E2">
        <w:rPr>
          <w:highlight w:val="cyan"/>
        </w:rPr>
        <w:t xml:space="preserve"> </w:t>
      </w:r>
      <w:r w:rsidRPr="007132E2">
        <w:rPr>
          <w:rStyle w:val="Emphasis"/>
          <w:highlight w:val="cyan"/>
        </w:rPr>
        <w:t>A tense political battle</w:t>
      </w:r>
      <w:r>
        <w:t xml:space="preserve"> likely </w:t>
      </w:r>
      <w:r w:rsidRPr="007132E2">
        <w:rPr>
          <w:rStyle w:val="StyleUnderline"/>
          <w:highlight w:val="cyan"/>
        </w:rPr>
        <w:t>looms when Congress reconvenes</w:t>
      </w:r>
      <w:r>
        <w:rPr>
          <w:rStyle w:val="StyleUnderline"/>
        </w:rPr>
        <w:t xml:space="preserve"> in the new,</w:t>
      </w:r>
      <w:r>
        <w:t xml:space="preserve"> midterm election </w:t>
      </w:r>
      <w:r>
        <w:rPr>
          <w:rStyle w:val="StyleUnderline"/>
        </w:rPr>
        <w:t>year</w:t>
      </w:r>
      <w:r>
        <w:t>.</w:t>
      </w:r>
      <w:r>
        <w:rPr>
          <w:sz w:val="12"/>
        </w:rPr>
        <w:t xml:space="preserve">¶ </w:t>
      </w:r>
      <w:r w:rsidRPr="007132E2">
        <w:rPr>
          <w:rStyle w:val="StyleUnderline"/>
          <w:b/>
          <w:highlight w:val="cyan"/>
        </w:rPr>
        <w:t>Nudging Congress along</w:t>
      </w:r>
      <w:r>
        <w:t xml:space="preserve">, a vacationing President Barack </w:t>
      </w:r>
      <w:r>
        <w:rPr>
          <w:rStyle w:val="StyleUnderline"/>
        </w:rPr>
        <w:t>Obama called two senators proposing an extension to offer his support.</w:t>
      </w:r>
      <w:r>
        <w:t xml:space="preserve"> From Hawaii, </w:t>
      </w:r>
      <w:r w:rsidRPr="007132E2">
        <w:rPr>
          <w:rStyle w:val="StyleUnderline"/>
          <w:b/>
          <w:highlight w:val="cyan"/>
        </w:rPr>
        <w:t xml:space="preserve">Obama </w:t>
      </w:r>
      <w:r w:rsidRPr="007132E2">
        <w:rPr>
          <w:rStyle w:val="Emphasis"/>
          <w:highlight w:val="cyan"/>
        </w:rPr>
        <w:t>pledged</w:t>
      </w:r>
      <w:r>
        <w:t xml:space="preserve"> yesterday</w:t>
      </w:r>
      <w:r>
        <w:rPr>
          <w:b/>
        </w:rPr>
        <w:t xml:space="preserve"> </w:t>
      </w:r>
      <w:r w:rsidRPr="007132E2">
        <w:rPr>
          <w:rStyle w:val="StyleUnderline"/>
          <w:b/>
          <w:highlight w:val="cyan"/>
        </w:rPr>
        <w:t>to push Congress to move quickly</w:t>
      </w:r>
      <w:r>
        <w:rPr>
          <w:rStyle w:val="StyleUnderline"/>
        </w:rPr>
        <w:t xml:space="preserve"> next year </w:t>
      </w:r>
      <w:r w:rsidRPr="007132E2">
        <w:rPr>
          <w:rStyle w:val="StyleUnderline"/>
          <w:highlight w:val="cyan"/>
        </w:rPr>
        <w:t>to address the "urgent economic priority</w:t>
      </w:r>
      <w:r>
        <w:t>," the White House said.</w:t>
      </w:r>
      <w:r>
        <w:rPr>
          <w:sz w:val="12"/>
        </w:rPr>
        <w:t xml:space="preserve">¶ </w:t>
      </w:r>
      <w:r>
        <w:t>For families dependent on cash assistance, the end of the federal government's "emergency unemployment compensation" will mean some difficult belt-tightening as enrollees lose their average monthly stipend of $1,166.</w:t>
      </w:r>
      <w:r>
        <w:rPr>
          <w:sz w:val="12"/>
        </w:rPr>
        <w:t xml:space="preserve">¶ </w:t>
      </w:r>
      <w:r>
        <w:rPr>
          <w:rStyle w:val="StyleUnderline"/>
        </w:rPr>
        <w:t>Jobless rates could drop, but</w:t>
      </w:r>
      <w:r>
        <w:t xml:space="preserve"> analysts say </w:t>
      </w:r>
      <w:r w:rsidRPr="007132E2">
        <w:rPr>
          <w:rStyle w:val="StyleUnderline"/>
          <w:highlight w:val="cyan"/>
        </w:rPr>
        <w:t>the economy might suffer with less money for consumers to spend</w:t>
      </w:r>
      <w:r>
        <w:rPr>
          <w:rStyle w:val="StyleUnderline"/>
        </w:rPr>
        <w:t xml:space="preserve"> on everything from clothes to cars.</w:t>
      </w:r>
      <w:r>
        <w:t xml:space="preserve"> Having let the "emergency" program expire as part of a budget deal, </w:t>
      </w:r>
      <w:r>
        <w:rPr>
          <w:rStyle w:val="StyleUnderline"/>
        </w:rPr>
        <w:t>it's unclear if Congress has the appetite to start it anew</w:t>
      </w:r>
      <w:r>
        <w:t>.</w:t>
      </w:r>
      <w:r>
        <w:rPr>
          <w:sz w:val="12"/>
        </w:rPr>
        <w:t xml:space="preserve">¶ </w:t>
      </w:r>
      <w:r>
        <w:rPr>
          <w:rStyle w:val="StyleUnderline"/>
        </w:rPr>
        <w:t>An estimated 1.3 million people will be cut off when the federally funded unemployment payments end today.</w:t>
      </w:r>
      <w:r>
        <w:rPr>
          <w:rStyle w:val="StyleUnderline"/>
          <w:sz w:val="12"/>
        </w:rPr>
        <w:t>¶</w:t>
      </w:r>
      <w:r>
        <w:rPr>
          <w:sz w:val="12"/>
        </w:rPr>
        <w:t xml:space="preserve"> </w:t>
      </w:r>
      <w:r>
        <w:t>Started under President George W. Bush</w:t>
      </w:r>
      <w:r w:rsidRPr="007132E2">
        <w:rPr>
          <w:highlight w:val="cyan"/>
        </w:rPr>
        <w:t xml:space="preserve">, </w:t>
      </w:r>
      <w:r w:rsidRPr="007132E2">
        <w:rPr>
          <w:rStyle w:val="StyleUnderline"/>
          <w:highlight w:val="cyan"/>
        </w:rPr>
        <w:t>the benefits were designed as a cushion</w:t>
      </w:r>
      <w:r>
        <w:rPr>
          <w:rStyle w:val="StyleUnderline"/>
        </w:rPr>
        <w:t xml:space="preserve"> </w:t>
      </w:r>
      <w:r w:rsidRPr="007132E2">
        <w:rPr>
          <w:rStyle w:val="StyleUnderline"/>
          <w:highlight w:val="cyan"/>
        </w:rPr>
        <w:t>for the millions</w:t>
      </w:r>
      <w:r>
        <w:rPr>
          <w:rStyle w:val="StyleUnderline"/>
        </w:rPr>
        <w:t xml:space="preserve"> of U.S. citizens </w:t>
      </w:r>
      <w:r w:rsidRPr="007132E2">
        <w:rPr>
          <w:rStyle w:val="StyleUnderline"/>
          <w:highlight w:val="cyan"/>
        </w:rPr>
        <w:t>who lost their jobs</w:t>
      </w:r>
      <w:r>
        <w:rPr>
          <w:rStyle w:val="StyleUnderline"/>
        </w:rPr>
        <w:t xml:space="preserve"> in a recession and failed to find new ones while receiving state jobless benefits</w:t>
      </w:r>
      <w:r>
        <w:t>, which in most states expire after six months. Another 1.9 million people across the country are expected to exhaust their state benefits before the end of June.</w:t>
      </w:r>
      <w:r>
        <w:rPr>
          <w:sz w:val="12"/>
        </w:rPr>
        <w:t xml:space="preserve">¶ </w:t>
      </w:r>
      <w:r>
        <w:t xml:space="preserve">The </w:t>
      </w:r>
      <w:r>
        <w:rPr>
          <w:rStyle w:val="StyleUnderline"/>
        </w:rPr>
        <w:t>Obama</w:t>
      </w:r>
      <w:r>
        <w:t xml:space="preserve"> administration </w:t>
      </w:r>
      <w:r>
        <w:rPr>
          <w:rStyle w:val="StyleUnderline"/>
        </w:rPr>
        <w:t>says those payments have kept 11.4 million people out of poverty and benefited almost 17 million children. The cost of them since 2008 has totaled $225 billion</w:t>
      </w:r>
      <w:r>
        <w:t>.</w:t>
      </w:r>
    </w:p>
    <w:p w14:paraId="7DCAD488" w14:textId="77777777" w:rsidR="00364474" w:rsidRDefault="00364474" w:rsidP="00364474"/>
    <w:p w14:paraId="6948726B" w14:textId="77777777" w:rsidR="00364474" w:rsidRDefault="00364474" w:rsidP="00364474">
      <w:pPr>
        <w:pStyle w:val="Tag2"/>
      </w:pPr>
      <w:r>
        <w:t>Nuclear war</w:t>
      </w:r>
    </w:p>
    <w:p w14:paraId="1B5A6D62" w14:textId="77777777" w:rsidR="00364474" w:rsidRPr="000861E8" w:rsidRDefault="00364474" w:rsidP="00364474">
      <w:pPr>
        <w:rPr>
          <w:rStyle w:val="StyleStyleBold12pt"/>
        </w:rPr>
      </w:pPr>
      <w:r w:rsidRPr="000861E8">
        <w:rPr>
          <w:rStyle w:val="StyleStyleBold12pt"/>
        </w:rPr>
        <w:t xml:space="preserve">Harris and Burrows ‘9 </w:t>
      </w:r>
    </w:p>
    <w:p w14:paraId="7722FB66" w14:textId="77777777" w:rsidR="00364474" w:rsidRDefault="00364474" w:rsidP="00364474">
      <w:pPr>
        <w:rPr>
          <w:szCs w:val="20"/>
        </w:rPr>
      </w:pPr>
      <w:r>
        <w:rPr>
          <w:rStyle w:val="StyleUnderline"/>
          <w:sz w:val="16"/>
          <w:szCs w:val="20"/>
        </w:rPr>
        <w:t>(</w:t>
      </w:r>
      <w:r>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9" w:history="1">
        <w:r>
          <w:rPr>
            <w:rStyle w:val="Hyperlink"/>
            <w:sz w:val="16"/>
            <w:szCs w:val="20"/>
          </w:rPr>
          <w:t>http://www.ciaonet.org/journals/twq/v32i2/f_0016178_13952.pdf</w:t>
        </w:r>
      </w:hyperlink>
      <w:r>
        <w:rPr>
          <w:color w:val="000000"/>
          <w:sz w:val="16"/>
          <w:szCs w:val="20"/>
        </w:rPr>
        <w:t>, AM)</w:t>
      </w:r>
    </w:p>
    <w:p w14:paraId="14137E1B" w14:textId="77777777" w:rsidR="00364474" w:rsidRDefault="00364474" w:rsidP="00364474">
      <w:pPr>
        <w:pStyle w:val="card"/>
        <w:ind w:left="0"/>
        <w:rPr>
          <w:rFonts w:ascii="Arial" w:hAnsi="Arial" w:cs="Arial"/>
        </w:rPr>
      </w:pPr>
    </w:p>
    <w:p w14:paraId="4AD983A3" w14:textId="77777777" w:rsidR="00364474" w:rsidRDefault="00364474" w:rsidP="00364474">
      <w:pPr>
        <w:rPr>
          <w:sz w:val="16"/>
          <w:szCs w:val="20"/>
        </w:rPr>
      </w:pPr>
      <w:r>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rStyle w:val="underline"/>
          <w:szCs w:val="20"/>
        </w:rPr>
        <w:t>history may be more instructive than ever</w:t>
      </w:r>
      <w:r>
        <w:rPr>
          <w:sz w:val="16"/>
          <w:szCs w:val="20"/>
        </w:rPr>
        <w:t xml:space="preserve">. While we continue to believe that </w:t>
      </w:r>
      <w:r>
        <w:rPr>
          <w:rStyle w:val="underline"/>
          <w:szCs w:val="20"/>
        </w:rPr>
        <w:t>the Great Depression</w:t>
      </w:r>
      <w:r>
        <w:rPr>
          <w:sz w:val="16"/>
          <w:szCs w:val="20"/>
        </w:rPr>
        <w:t xml:space="preserve"> is not likely to be repeated, the </w:t>
      </w:r>
      <w:r>
        <w:rPr>
          <w:rStyle w:val="underline"/>
          <w:szCs w:val="20"/>
        </w:rPr>
        <w:t>lessons</w:t>
      </w:r>
      <w:r>
        <w:rPr>
          <w:sz w:val="16"/>
          <w:szCs w:val="20"/>
        </w:rPr>
        <w:t xml:space="preserve"> to be drawn from that period </w:t>
      </w:r>
      <w:r>
        <w:rPr>
          <w:rStyle w:val="underline"/>
          <w:szCs w:val="20"/>
        </w:rPr>
        <w:t>include the harmful effects on fledgling democracies and multiethnic societies</w:t>
      </w:r>
      <w:r>
        <w:rPr>
          <w:sz w:val="16"/>
          <w:szCs w:val="20"/>
        </w:rPr>
        <w:t xml:space="preserve"> (think Central Europe in 1920s and 1930s) </w:t>
      </w:r>
      <w:r>
        <w:rPr>
          <w:rStyle w:val="underline"/>
          <w:szCs w:val="20"/>
        </w:rPr>
        <w:t>and</w:t>
      </w:r>
      <w:r>
        <w:rPr>
          <w:sz w:val="16"/>
          <w:szCs w:val="20"/>
        </w:rPr>
        <w:t xml:space="preserve"> on the </w:t>
      </w:r>
      <w:r>
        <w:rPr>
          <w:rStyle w:val="underline"/>
          <w:szCs w:val="20"/>
        </w:rPr>
        <w:t>sustainability of multilateral institutions</w:t>
      </w:r>
      <w:r>
        <w:rPr>
          <w:sz w:val="16"/>
          <w:szCs w:val="20"/>
        </w:rPr>
        <w:t xml:space="preserve"> (think League of Nations in the same period). </w:t>
      </w:r>
      <w:r>
        <w:rPr>
          <w:rStyle w:val="underline"/>
          <w:szCs w:val="20"/>
        </w:rPr>
        <w:t>There is no reason to think that this would not be true in the twenty-first as much as in the twentieth century.</w:t>
      </w:r>
      <w:r>
        <w:rPr>
          <w:sz w:val="16"/>
          <w:szCs w:val="20"/>
        </w:rPr>
        <w:t xml:space="preserve"> For that reason, the ways in which </w:t>
      </w:r>
      <w:r>
        <w:rPr>
          <w:rStyle w:val="underline"/>
          <w:szCs w:val="20"/>
        </w:rPr>
        <w:t xml:space="preserve">the </w:t>
      </w:r>
      <w:r w:rsidRPr="007132E2">
        <w:rPr>
          <w:rStyle w:val="underline"/>
          <w:szCs w:val="20"/>
          <w:highlight w:val="cyan"/>
        </w:rPr>
        <w:t>potential for greater conflict could grow</w:t>
      </w:r>
      <w:r>
        <w:rPr>
          <w:sz w:val="16"/>
          <w:szCs w:val="20"/>
        </w:rPr>
        <w:t xml:space="preserve"> would seem to be even more apt </w:t>
      </w:r>
      <w:r w:rsidRPr="007132E2">
        <w:rPr>
          <w:rStyle w:val="underline"/>
          <w:szCs w:val="20"/>
          <w:highlight w:val="cyan"/>
        </w:rPr>
        <w:t xml:space="preserve">in a </w:t>
      </w:r>
      <w:r>
        <w:rPr>
          <w:rStyle w:val="underline"/>
          <w:szCs w:val="20"/>
        </w:rPr>
        <w:t>constantly</w:t>
      </w:r>
      <w:r w:rsidRPr="007132E2">
        <w:rPr>
          <w:rStyle w:val="underline"/>
          <w:szCs w:val="20"/>
          <w:highlight w:val="cyan"/>
        </w:rPr>
        <w:t xml:space="preserve"> volatile economic environment</w:t>
      </w:r>
      <w:r>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Pr>
          <w:rStyle w:val="underline"/>
          <w:szCs w:val="20"/>
        </w:rPr>
        <w:t>Terrorism’s appeal will decline if economic growth continues in the Middle East and youth unemployment is reduced.</w:t>
      </w:r>
      <w:r>
        <w:rPr>
          <w:sz w:val="16"/>
          <w:szCs w:val="20"/>
        </w:rPr>
        <w:t xml:space="preserve"> For those terrorist groups that remain active in 2025, however, the diffusion of technologies and scientific knowledge will place some of the world’s most dangerous capabilities within their reach. </w:t>
      </w:r>
      <w:r w:rsidRPr="007132E2">
        <w:rPr>
          <w:rStyle w:val="underline"/>
          <w:szCs w:val="20"/>
          <w:highlight w:val="cyan"/>
        </w:rPr>
        <w:t>Terrorist groups</w:t>
      </w:r>
      <w:r>
        <w:rPr>
          <w:sz w:val="16"/>
          <w:szCs w:val="20"/>
        </w:rPr>
        <w:t xml:space="preserve"> in 2025 </w:t>
      </w:r>
      <w:r w:rsidRPr="007132E2">
        <w:rPr>
          <w:rStyle w:val="underline"/>
          <w:szCs w:val="20"/>
          <w:highlight w:val="cyan"/>
        </w:rPr>
        <w:t>will</w:t>
      </w:r>
      <w:r>
        <w:rPr>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7132E2">
        <w:rPr>
          <w:rStyle w:val="underline"/>
          <w:szCs w:val="20"/>
          <w:highlight w:val="cyan"/>
        </w:rPr>
        <w:t>become self-radicalized</w:t>
      </w:r>
      <w:r>
        <w:rPr>
          <w:rStyle w:val="underline"/>
          <w:szCs w:val="20"/>
        </w:rPr>
        <w:t xml:space="preserve">, particularly in the absence of economic outlets that would become narrower in an economic downturn. The most dangerous casualty of any </w:t>
      </w:r>
      <w:r w:rsidRPr="007132E2">
        <w:rPr>
          <w:rStyle w:val="underline"/>
          <w:szCs w:val="20"/>
          <w:highlight w:val="cyan"/>
        </w:rPr>
        <w:t>economically-induced drawdown of U.S. military presence</w:t>
      </w:r>
      <w:r>
        <w:rPr>
          <w:rStyle w:val="underline"/>
          <w:szCs w:val="20"/>
        </w:rPr>
        <w:t xml:space="preserve"> would</w:t>
      </w:r>
      <w:r>
        <w:rPr>
          <w:sz w:val="16"/>
          <w:szCs w:val="20"/>
        </w:rPr>
        <w:t xml:space="preserve"> almost certainly </w:t>
      </w:r>
      <w:r>
        <w:rPr>
          <w:rStyle w:val="underline"/>
          <w:szCs w:val="20"/>
        </w:rPr>
        <w:t>be the Middle East</w:t>
      </w:r>
      <w:r>
        <w:rPr>
          <w:sz w:val="16"/>
          <w:szCs w:val="20"/>
        </w:rPr>
        <w:t xml:space="preserve">. Although Iran’s acquisition of nuclear weapons is not inevitable, </w:t>
      </w:r>
      <w:r>
        <w:rPr>
          <w:rStyle w:val="underline"/>
          <w:szCs w:val="20"/>
        </w:rPr>
        <w:t>worries</w:t>
      </w:r>
      <w:r>
        <w:rPr>
          <w:sz w:val="16"/>
          <w:szCs w:val="20"/>
        </w:rPr>
        <w:t xml:space="preserve"> about a nuclear-armed Iran </w:t>
      </w:r>
      <w:r w:rsidRPr="007132E2">
        <w:rPr>
          <w:rStyle w:val="underline"/>
          <w:szCs w:val="20"/>
          <w:highlight w:val="cyan"/>
        </w:rPr>
        <w:t>could lead states</w:t>
      </w:r>
      <w:r>
        <w:rPr>
          <w:rStyle w:val="underline"/>
          <w:szCs w:val="20"/>
        </w:rPr>
        <w:t xml:space="preserve"> in the region </w:t>
      </w:r>
      <w:r w:rsidRPr="007132E2">
        <w:rPr>
          <w:rStyle w:val="underline"/>
          <w:szCs w:val="20"/>
          <w:highlight w:val="cyan"/>
        </w:rPr>
        <w:t>to</w:t>
      </w:r>
      <w:r>
        <w:rPr>
          <w:rStyle w:val="underline"/>
          <w:szCs w:val="20"/>
        </w:rPr>
        <w:t xml:space="preserve"> develop new security arrangements with external powers, acquire additional weapons, and consider </w:t>
      </w:r>
      <w:r w:rsidRPr="007132E2">
        <w:rPr>
          <w:rStyle w:val="underline"/>
          <w:szCs w:val="20"/>
          <w:highlight w:val="cyan"/>
        </w:rPr>
        <w:t>pursu</w:t>
      </w:r>
      <w:r>
        <w:rPr>
          <w:rStyle w:val="underline"/>
          <w:szCs w:val="20"/>
        </w:rPr>
        <w:t xml:space="preserve">ing their own </w:t>
      </w:r>
      <w:r w:rsidRPr="007132E2">
        <w:rPr>
          <w:rStyle w:val="underline"/>
          <w:szCs w:val="20"/>
          <w:highlight w:val="cyan"/>
        </w:rPr>
        <w:t>nuclear ambitions</w:t>
      </w:r>
      <w:r>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7132E2">
        <w:rPr>
          <w:rStyle w:val="underline"/>
          <w:szCs w:val="20"/>
          <w:highlight w:val="cyan"/>
        </w:rPr>
        <w:t>conflict</w:t>
      </w:r>
      <w:r>
        <w:rPr>
          <w:sz w:val="16"/>
          <w:szCs w:val="20"/>
        </w:rPr>
        <w:t xml:space="preserve"> and terrorism taking place under a nuclear umbrella </w:t>
      </w:r>
      <w:r w:rsidRPr="007132E2">
        <w:rPr>
          <w:rStyle w:val="underline"/>
          <w:szCs w:val="20"/>
          <w:highlight w:val="cyan"/>
        </w:rPr>
        <w:t>could lead to an unintended escalation and broader conflict</w:t>
      </w:r>
      <w:r>
        <w:rPr>
          <w:sz w:val="16"/>
          <w:szCs w:val="20"/>
        </w:rPr>
        <w:t xml:space="preserve"> if clear red lines between those states involved are not well established. </w:t>
      </w:r>
      <w:r w:rsidRPr="007132E2">
        <w:rPr>
          <w:rStyle w:val="underline"/>
          <w:szCs w:val="20"/>
          <w:highlight w:val="cyan"/>
        </w:rPr>
        <w:t>The close proximity of potential nuclear rivals</w:t>
      </w:r>
      <w:r>
        <w:rPr>
          <w:sz w:val="16"/>
          <w:szCs w:val="20"/>
        </w:rPr>
        <w:t xml:space="preserve"> combined with underdeveloped surveillance capabilities and mobile dual-capable Iranian missile systems also </w:t>
      </w:r>
      <w:r w:rsidRPr="007132E2">
        <w:rPr>
          <w:rStyle w:val="underline"/>
          <w:szCs w:val="20"/>
          <w:highlight w:val="cyan"/>
        </w:rPr>
        <w:t>will produce inherent difficulties</w:t>
      </w:r>
      <w:r>
        <w:rPr>
          <w:sz w:val="16"/>
          <w:szCs w:val="20"/>
        </w:rPr>
        <w:t xml:space="preserve"> in achieving reliable indications and warning of an impending nuclear attack. The lack of strategic depth in neighboring states like Israel, </w:t>
      </w:r>
      <w:r>
        <w:rPr>
          <w:rStyle w:val="underline"/>
          <w:szCs w:val="20"/>
        </w:rPr>
        <w:t xml:space="preserve">short warning and missile flight times, and </w:t>
      </w:r>
      <w:r w:rsidRPr="007132E2">
        <w:rPr>
          <w:rStyle w:val="underline"/>
          <w:szCs w:val="20"/>
          <w:highlight w:val="cyan"/>
        </w:rPr>
        <w:t>uncertainty</w:t>
      </w:r>
      <w:r>
        <w:rPr>
          <w:rStyle w:val="underline"/>
          <w:szCs w:val="20"/>
        </w:rPr>
        <w:t xml:space="preserve"> </w:t>
      </w:r>
      <w:r>
        <w:rPr>
          <w:sz w:val="16"/>
          <w:szCs w:val="20"/>
        </w:rPr>
        <w:t xml:space="preserve">of Iranian intentions </w:t>
      </w:r>
      <w:r w:rsidRPr="007132E2">
        <w:rPr>
          <w:rStyle w:val="underline"/>
          <w:szCs w:val="20"/>
          <w:highlight w:val="cyan"/>
        </w:rPr>
        <w:t>may place</w:t>
      </w:r>
      <w:r>
        <w:rPr>
          <w:rStyle w:val="underline"/>
          <w:szCs w:val="20"/>
        </w:rPr>
        <w:t xml:space="preserve"> more </w:t>
      </w:r>
      <w:r w:rsidRPr="007132E2">
        <w:rPr>
          <w:rStyle w:val="underline"/>
          <w:szCs w:val="20"/>
          <w:highlight w:val="cyan"/>
        </w:rPr>
        <w:t>focus on preemption</w:t>
      </w:r>
      <w:r>
        <w:rPr>
          <w:sz w:val="16"/>
          <w:szCs w:val="20"/>
        </w:rPr>
        <w:t xml:space="preserve"> rather than defense, potentially </w:t>
      </w:r>
      <w:r w:rsidRPr="007132E2">
        <w:rPr>
          <w:rStyle w:val="underline"/>
          <w:szCs w:val="20"/>
          <w:highlight w:val="cyan"/>
        </w:rPr>
        <w:t>leading to escalating crises</w:t>
      </w:r>
      <w:r>
        <w:rPr>
          <w:rStyle w:val="underline"/>
          <w:szCs w:val="20"/>
        </w:rPr>
        <w:t>.</w:t>
      </w:r>
      <w:r>
        <w:rPr>
          <w:sz w:val="16"/>
          <w:szCs w:val="20"/>
        </w:rPr>
        <w:t xml:space="preserve"> 36 Types of </w:t>
      </w:r>
      <w:r w:rsidRPr="007132E2">
        <w:rPr>
          <w:rStyle w:val="underline"/>
          <w:szCs w:val="20"/>
          <w:highlight w:val="cyan"/>
        </w:rPr>
        <w:t>conflict</w:t>
      </w:r>
      <w:r>
        <w:rPr>
          <w:sz w:val="16"/>
          <w:szCs w:val="20"/>
        </w:rPr>
        <w:t xml:space="preserve"> that the world continues to experience, such as </w:t>
      </w:r>
      <w:r w:rsidRPr="007132E2">
        <w:rPr>
          <w:rStyle w:val="underline"/>
          <w:szCs w:val="20"/>
          <w:highlight w:val="cyan"/>
        </w:rPr>
        <w:t>over resources, could reemerge</w:t>
      </w:r>
      <w:r w:rsidRPr="007132E2">
        <w:rPr>
          <w:sz w:val="16"/>
          <w:szCs w:val="20"/>
          <w:highlight w:val="cyan"/>
        </w:rPr>
        <w:t>,</w:t>
      </w:r>
      <w:r>
        <w:rPr>
          <w:sz w:val="16"/>
          <w:szCs w:val="20"/>
        </w:rPr>
        <w:t xml:space="preserve"> particularly </w:t>
      </w:r>
      <w:r w:rsidRPr="007132E2">
        <w:rPr>
          <w:sz w:val="16"/>
          <w:szCs w:val="20"/>
          <w:highlight w:val="cyan"/>
        </w:rPr>
        <w:t xml:space="preserve">if </w:t>
      </w:r>
      <w:r w:rsidRPr="007132E2">
        <w:rPr>
          <w:rStyle w:val="underline"/>
          <w:szCs w:val="20"/>
          <w:highlight w:val="cyan"/>
        </w:rPr>
        <w:t>protectionism grows</w:t>
      </w:r>
      <w:r>
        <w:rPr>
          <w:rStyle w:val="underline"/>
          <w:szCs w:val="20"/>
        </w:rPr>
        <w:t xml:space="preserve"> and there is a resort to neo-mercantilist practices. </w:t>
      </w:r>
      <w:r w:rsidRPr="007132E2">
        <w:rPr>
          <w:rStyle w:val="underline"/>
          <w:szCs w:val="20"/>
          <w:highlight w:val="cyan"/>
        </w:rPr>
        <w:t>Perceptions</w:t>
      </w:r>
      <w:r>
        <w:rPr>
          <w:sz w:val="16"/>
          <w:szCs w:val="20"/>
        </w:rPr>
        <w:t xml:space="preserve"> of renewed energy scarcity will drive countries to take actions to assure their future access to energy supplies. In the worst case, this </w:t>
      </w:r>
      <w:r w:rsidRPr="007132E2">
        <w:rPr>
          <w:rStyle w:val="underline"/>
          <w:szCs w:val="20"/>
          <w:highlight w:val="cyan"/>
        </w:rPr>
        <w:t>could result in interstate conflicts if</w:t>
      </w:r>
      <w:r>
        <w:rPr>
          <w:rStyle w:val="underline"/>
          <w:szCs w:val="20"/>
        </w:rPr>
        <w:t xml:space="preserve"> government </w:t>
      </w:r>
      <w:r w:rsidRPr="007132E2">
        <w:rPr>
          <w:rStyle w:val="underline"/>
          <w:szCs w:val="20"/>
          <w:highlight w:val="cyan"/>
        </w:rPr>
        <w:t>leaders deem</w:t>
      </w:r>
      <w:r>
        <w:rPr>
          <w:rStyle w:val="underline"/>
          <w:szCs w:val="20"/>
        </w:rPr>
        <w:t xml:space="preserve"> assured </w:t>
      </w:r>
      <w:r w:rsidRPr="007132E2">
        <w:rPr>
          <w:rStyle w:val="underline"/>
          <w:szCs w:val="20"/>
          <w:highlight w:val="cyan"/>
        </w:rPr>
        <w:t>access to energy resources</w:t>
      </w:r>
      <w:r>
        <w:rPr>
          <w:rStyle w:val="underline"/>
          <w:szCs w:val="20"/>
        </w:rPr>
        <w:t>,</w:t>
      </w:r>
      <w:r>
        <w:rPr>
          <w:sz w:val="16"/>
          <w:szCs w:val="20"/>
        </w:rPr>
        <w:t xml:space="preserve"> for example, to be </w:t>
      </w:r>
      <w:r w:rsidRPr="007132E2">
        <w:rPr>
          <w:rStyle w:val="underline"/>
          <w:szCs w:val="20"/>
          <w:highlight w:val="cyan"/>
        </w:rPr>
        <w:t>essential</w:t>
      </w:r>
      <w:r>
        <w:rPr>
          <w:rStyle w:val="underline"/>
          <w:szCs w:val="20"/>
        </w:rPr>
        <w:t xml:space="preserve"> for</w:t>
      </w:r>
      <w:r>
        <w:rPr>
          <w:sz w:val="16"/>
          <w:szCs w:val="20"/>
        </w:rPr>
        <w:t xml:space="preserve"> maintaining domestic stability and the </w:t>
      </w:r>
      <w:r>
        <w:rPr>
          <w:rStyle w:val="underline"/>
          <w:szCs w:val="20"/>
        </w:rPr>
        <w:t>survival of their regime</w:t>
      </w:r>
      <w:r>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Pr>
          <w:rStyle w:val="underline"/>
          <w:szCs w:val="20"/>
        </w:rPr>
        <w:t>If</w:t>
      </w:r>
      <w:r>
        <w:rPr>
          <w:sz w:val="16"/>
          <w:szCs w:val="20"/>
        </w:rPr>
        <w:t xml:space="preserve"> the </w:t>
      </w:r>
      <w:r>
        <w:rPr>
          <w:rStyle w:val="underline"/>
          <w:szCs w:val="20"/>
        </w:rPr>
        <w:t>fiscal stimulus focus for</w:t>
      </w:r>
      <w:r>
        <w:rPr>
          <w:sz w:val="16"/>
          <w:szCs w:val="20"/>
        </w:rPr>
        <w:t xml:space="preserve"> these </w:t>
      </w:r>
      <w:r>
        <w:rPr>
          <w:rStyle w:val="underline"/>
          <w:szCs w:val="20"/>
        </w:rPr>
        <w:t>countries indeed turns inward, one of the most obvious funding targets may be military. Buildup of regional</w:t>
      </w:r>
      <w:r>
        <w:rPr>
          <w:sz w:val="16"/>
          <w:szCs w:val="20"/>
        </w:rPr>
        <w:t xml:space="preserve"> naval </w:t>
      </w:r>
      <w:r>
        <w:rPr>
          <w:rStyle w:val="underline"/>
          <w:szCs w:val="20"/>
        </w:rPr>
        <w:t>capabilities could lead to increased tensions, rivalries, and counterbalancing moves</w:t>
      </w:r>
      <w:r>
        <w:rPr>
          <w:sz w:val="16"/>
          <w:szCs w:val="20"/>
        </w:rPr>
        <w:t xml:space="preserve">, but it also will create opportunities for multinational cooperation in protecting critical sea lanes. </w:t>
      </w:r>
      <w:r>
        <w:rPr>
          <w:rStyle w:val="underline"/>
          <w:szCs w:val="20"/>
        </w:rPr>
        <w:t>With water</w:t>
      </w:r>
      <w:r>
        <w:rPr>
          <w:sz w:val="16"/>
          <w:szCs w:val="20"/>
        </w:rPr>
        <w:t xml:space="preserve"> also </w:t>
      </w:r>
      <w:r>
        <w:rPr>
          <w:rStyle w:val="underline"/>
          <w:szCs w:val="20"/>
        </w:rPr>
        <w:t xml:space="preserve">becoming scarcer in Asia and the Middle East, </w:t>
      </w:r>
      <w:r w:rsidRPr="007132E2">
        <w:rPr>
          <w:rStyle w:val="underline"/>
          <w:szCs w:val="20"/>
          <w:highlight w:val="cyan"/>
        </w:rPr>
        <w:t>cooperation</w:t>
      </w:r>
      <w:r>
        <w:rPr>
          <w:rStyle w:val="underline"/>
          <w:szCs w:val="20"/>
        </w:rPr>
        <w:t xml:space="preserve"> to manage changing water resources </w:t>
      </w:r>
      <w:r w:rsidRPr="007132E2">
        <w:rPr>
          <w:rStyle w:val="underline"/>
          <w:szCs w:val="20"/>
          <w:highlight w:val="cyan"/>
        </w:rPr>
        <w:t>is</w:t>
      </w:r>
      <w:r>
        <w:rPr>
          <w:rStyle w:val="underline"/>
          <w:szCs w:val="20"/>
        </w:rPr>
        <w:t xml:space="preserve"> likely to be increasingly </w:t>
      </w:r>
      <w:r w:rsidRPr="007132E2">
        <w:rPr>
          <w:rStyle w:val="underline"/>
          <w:szCs w:val="20"/>
          <w:highlight w:val="cyan"/>
        </w:rPr>
        <w:t>difficult</w:t>
      </w:r>
      <w:r>
        <w:rPr>
          <w:rStyle w:val="underline"/>
          <w:szCs w:val="20"/>
        </w:rPr>
        <w:t xml:space="preserve"> both within and between states </w:t>
      </w:r>
      <w:r w:rsidRPr="007132E2">
        <w:rPr>
          <w:rStyle w:val="underline"/>
          <w:szCs w:val="20"/>
          <w:highlight w:val="cyan"/>
        </w:rPr>
        <w:t>in a</w:t>
      </w:r>
      <w:r>
        <w:rPr>
          <w:rStyle w:val="underline"/>
          <w:szCs w:val="20"/>
        </w:rPr>
        <w:t xml:space="preserve"> more </w:t>
      </w:r>
      <w:r w:rsidRPr="007132E2">
        <w:rPr>
          <w:rStyle w:val="underline"/>
          <w:szCs w:val="20"/>
          <w:highlight w:val="cyan"/>
        </w:rPr>
        <w:t>dog-eat-dog world.</w:t>
      </w:r>
    </w:p>
    <w:p w14:paraId="159BD60A" w14:textId="77777777" w:rsidR="00364474" w:rsidRDefault="00364474" w:rsidP="00364474"/>
    <w:p w14:paraId="166EFE99" w14:textId="77777777" w:rsidR="00364474" w:rsidRDefault="00364474" w:rsidP="00364474">
      <w:pPr>
        <w:pStyle w:val="Heading2"/>
      </w:pPr>
      <w:r>
        <w:t>2</w:t>
      </w:r>
    </w:p>
    <w:p w14:paraId="3B29F991" w14:textId="77777777" w:rsidR="00364474" w:rsidRDefault="00364474" w:rsidP="00364474"/>
    <w:p w14:paraId="5457FC2D" w14:textId="77777777" w:rsidR="00364474" w:rsidRDefault="00364474" w:rsidP="00364474">
      <w:pPr>
        <w:pStyle w:val="Tag2"/>
      </w:pPr>
      <w:r>
        <w:t>Plan destroys drone effectiveness</w:t>
      </w:r>
    </w:p>
    <w:p w14:paraId="4E7235A5" w14:textId="77777777" w:rsidR="00364474" w:rsidRDefault="00364474" w:rsidP="00364474">
      <w:r w:rsidRPr="00310045">
        <w:rPr>
          <w:rStyle w:val="StyleStyleBold12pt"/>
        </w:rPr>
        <w:t>Vladeck</w:t>
      </w:r>
      <w:r>
        <w:t>, professor of law – American University Washington College of Law, 2/27/’</w:t>
      </w:r>
      <w:r w:rsidRPr="00310045">
        <w:rPr>
          <w:rStyle w:val="StyleStyleBold12pt"/>
        </w:rPr>
        <w:t>13</w:t>
      </w:r>
    </w:p>
    <w:p w14:paraId="0E80D8FB" w14:textId="77777777" w:rsidR="00364474" w:rsidRDefault="00364474" w:rsidP="00364474">
      <w:r>
        <w:t>(Stephen I., “Statement of Stephen I. Vladeck Professor of Law and Associate Dean for Scholarship American University Washington College of Law,” TARGETING AMERICAN TERRORISTS OVERSEAS; HOUSE JUDICIARY COMMITTEE, CQ)</w:t>
      </w:r>
    </w:p>
    <w:p w14:paraId="0010C717" w14:textId="77777777" w:rsidR="00364474" w:rsidRDefault="00364474" w:rsidP="00364474"/>
    <w:p w14:paraId="1EB26FC9" w14:textId="77777777" w:rsidR="00364474" w:rsidRDefault="00364474" w:rsidP="00364474">
      <w:pPr>
        <w:rPr>
          <w:rStyle w:val="StyleUnderline"/>
        </w:rPr>
      </w:pPr>
      <w:r>
        <w:t xml:space="preserve">In my view, the adversity issue is the deepest legal flaw in "drone court" proposals. But </w:t>
      </w:r>
      <w:r w:rsidRPr="007132E2">
        <w:rPr>
          <w:rStyle w:val="StyleUnderline"/>
          <w:highlight w:val="cyan"/>
        </w:rPr>
        <w:t>the idea of an ex ante judicial process for signing off on targeted</w:t>
      </w:r>
      <w:r>
        <w:rPr>
          <w:rStyle w:val="StyleUnderline"/>
        </w:rPr>
        <w:t xml:space="preserve"> </w:t>
      </w:r>
      <w:r w:rsidRPr="007132E2">
        <w:rPr>
          <w:rStyle w:val="StyleUnderline"/>
          <w:highlight w:val="cyan"/>
        </w:rPr>
        <w:t>killing</w:t>
      </w:r>
      <w:r>
        <w:t xml:space="preserve"> operations </w:t>
      </w:r>
      <w:r w:rsidRPr="007132E2">
        <w:rPr>
          <w:rStyle w:val="StyleUnderline"/>
          <w:highlight w:val="cyan"/>
        </w:rPr>
        <w:t>may</w:t>
      </w:r>
      <w:r>
        <w:t xml:space="preserve"> also </w:t>
      </w:r>
      <w:r w:rsidRPr="007132E2">
        <w:rPr>
          <w:rStyle w:val="Emphasis"/>
          <w:highlight w:val="cyan"/>
        </w:rPr>
        <w:t>raise</w:t>
      </w:r>
      <w:r>
        <w:t xml:space="preserve"> some </w:t>
      </w:r>
      <w:r w:rsidRPr="007132E2">
        <w:rPr>
          <w:rStyle w:val="Emphasis"/>
          <w:highlight w:val="cyan"/>
        </w:rPr>
        <w:t>serious practical concerns</w:t>
      </w:r>
      <w:r>
        <w:t xml:space="preserve"> </w:t>
      </w:r>
      <w:r>
        <w:rPr>
          <w:rStyle w:val="StyleUnderline"/>
        </w:rPr>
        <w:t>insofar as such review could directly interfere with the Executive's ability to carry out ongoing military operations.</w:t>
      </w:r>
      <w:r>
        <w:t xml:space="preserve"> First, and most significantly, </w:t>
      </w:r>
      <w:r w:rsidRPr="007132E2">
        <w:rPr>
          <w:rStyle w:val="StyleUnderline"/>
          <w:highlight w:val="cyan"/>
        </w:rPr>
        <w:t>even though I am</w:t>
      </w:r>
      <w:r>
        <w:rPr>
          <w:rStyle w:val="StyleUnderline"/>
        </w:rPr>
        <w:t xml:space="preserve"> not</w:t>
      </w:r>
      <w:r>
        <w:t xml:space="preserve"> </w:t>
      </w:r>
      <w:r>
        <w:rPr>
          <w:rStyle w:val="StyleUnderline"/>
        </w:rPr>
        <w:t>a</w:t>
      </w:r>
      <w:r>
        <w:t xml:space="preserve"> particularly </w:t>
      </w:r>
      <w:r w:rsidRPr="007132E2">
        <w:rPr>
          <w:rStyle w:val="StyleUnderline"/>
          <w:highlight w:val="cyan"/>
        </w:rPr>
        <w:t>strong defender of unilateral</w:t>
      </w:r>
      <w:r>
        <w:t xml:space="preserve"> (and indefeasible) </w:t>
      </w:r>
      <w:r>
        <w:rPr>
          <w:rStyle w:val="StyleUnderline"/>
        </w:rPr>
        <w:t xml:space="preserve">presidential </w:t>
      </w:r>
      <w:r w:rsidRPr="007132E2">
        <w:rPr>
          <w:rStyle w:val="StyleUnderline"/>
          <w:highlight w:val="cyan"/>
        </w:rPr>
        <w:t>war powers, I do think</w:t>
      </w:r>
      <w:r>
        <w:t xml:space="preserve"> that, if </w:t>
      </w:r>
      <w:r>
        <w:rPr>
          <w:rStyle w:val="StyleUnderline"/>
        </w:rPr>
        <w:t xml:space="preserve">the </w:t>
      </w:r>
      <w:r w:rsidRPr="007132E2">
        <w:rPr>
          <w:rStyle w:val="StyleUnderline"/>
          <w:highlight w:val="cyan"/>
        </w:rPr>
        <w:t>Constitution</w:t>
      </w:r>
      <w:r>
        <w:t xml:space="preserve"> protects any such authority on the part of the President, it </w:t>
      </w:r>
      <w:r w:rsidRPr="007132E2">
        <w:rPr>
          <w:rStyle w:val="StyleUnderline"/>
          <w:highlight w:val="cyan"/>
        </w:rPr>
        <w:t>includes</w:t>
      </w:r>
      <w:r>
        <w:t xml:space="preserve"> at least some </w:t>
      </w:r>
      <w:r>
        <w:rPr>
          <w:rStyle w:val="StyleUnderline"/>
        </w:rPr>
        <w:t>discretion when it comes to</w:t>
      </w:r>
      <w:r>
        <w:t xml:space="preserve"> the "</w:t>
      </w:r>
      <w:r w:rsidRPr="007132E2">
        <w:rPr>
          <w:rStyle w:val="StyleUnderline"/>
          <w:highlight w:val="cyan"/>
        </w:rPr>
        <w:t>defensive" war power</w:t>
      </w:r>
      <w:r>
        <w:t xml:space="preserve">, i.e., the President's power to use military force to defend U.S. persons and territory, whether as part of an ongoing international or non-international armed conflict or not.17 And although the Constitution certainly constrains how the President may use that power, </w:t>
      </w:r>
      <w:r>
        <w:rPr>
          <w:rStyle w:val="StyleUnderline"/>
        </w:rPr>
        <w:t xml:space="preserve">it's a </w:t>
      </w:r>
      <w:r w:rsidRPr="007132E2">
        <w:rPr>
          <w:rStyle w:val="StyleUnderline"/>
          <w:highlight w:val="cyan"/>
        </w:rPr>
        <w:t xml:space="preserve">different issue altogether to suggest that the Constitution </w:t>
      </w:r>
      <w:r w:rsidRPr="007132E2">
        <w:rPr>
          <w:rStyle w:val="Emphasis"/>
          <w:highlight w:val="cyan"/>
        </w:rPr>
        <w:t>might forbid him for acting at all</w:t>
      </w:r>
      <w:r>
        <w:t xml:space="preserve"> without prior judicial approval </w:t>
      </w:r>
      <w:r w:rsidRPr="007132E2">
        <w:rPr>
          <w:rStyle w:val="StyleUnderline"/>
          <w:highlight w:val="cyan"/>
        </w:rPr>
        <w:t>especially in cases where</w:t>
      </w:r>
      <w:r>
        <w:rPr>
          <w:rStyle w:val="StyleUnderline"/>
        </w:rPr>
        <w:t xml:space="preserve"> the </w:t>
      </w:r>
      <w:r w:rsidRPr="007132E2">
        <w:rPr>
          <w:rStyle w:val="StyleUnderline"/>
          <w:highlight w:val="cyan"/>
        </w:rPr>
        <w:t>President otherwise would have the power to use lethal force</w:t>
      </w:r>
      <w:r>
        <w:rPr>
          <w:rStyle w:val="StyleUnderline"/>
        </w:rPr>
        <w:t>.</w:t>
      </w:r>
    </w:p>
    <w:p w14:paraId="3E772EDD" w14:textId="77777777" w:rsidR="00364474" w:rsidRDefault="00364474" w:rsidP="00364474"/>
    <w:p w14:paraId="7D4DA847" w14:textId="77777777" w:rsidR="00364474" w:rsidRDefault="00364474" w:rsidP="00364474">
      <w:pPr>
        <w:pStyle w:val="Tag2"/>
      </w:pPr>
      <w:r>
        <w:t>Drones solve terrorism</w:t>
      </w:r>
    </w:p>
    <w:p w14:paraId="273D9D63" w14:textId="77777777" w:rsidR="00364474" w:rsidRDefault="00364474" w:rsidP="00364474">
      <w:r w:rsidRPr="005D14F4">
        <w:rPr>
          <w:rStyle w:val="StyleStyleBold12pt"/>
        </w:rPr>
        <w:t>Johnston 12</w:t>
      </w:r>
      <w: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14:paraId="01CBA088" w14:textId="77777777" w:rsidR="00364474" w:rsidRDefault="00364474" w:rsidP="00364474"/>
    <w:p w14:paraId="7BDA3268" w14:textId="77777777" w:rsidR="00364474" w:rsidRDefault="00364474" w:rsidP="00364474">
      <w:r>
        <w:rPr>
          <w:rStyle w:val="StyleUnderline"/>
        </w:rPr>
        <w:t>Should the U.S. continue to strike at al-Qaida's leadership with drone attacks</w:t>
      </w:r>
      <w:r>
        <w:t>? A recent poll shows that while most Americans approve of drone strikes, in 17 out of 20 countries, more than half of those surveyed disapprove of them.</w:t>
      </w:r>
    </w:p>
    <w:p w14:paraId="7CCCB80A" w14:textId="77777777" w:rsidR="00364474" w:rsidRDefault="00364474" w:rsidP="00364474">
      <w:r>
        <w:rPr>
          <w:rStyle w:val="StyleUnderline"/>
        </w:rPr>
        <w:t xml:space="preserve">My </w:t>
      </w:r>
      <w:r w:rsidRPr="007132E2">
        <w:rPr>
          <w:rStyle w:val="StyleUnderline"/>
          <w:highlight w:val="cyan"/>
        </w:rPr>
        <w:t>study of leadership decapitation in 90</w:t>
      </w:r>
      <w:r>
        <w:rPr>
          <w:rStyle w:val="StyleUnderline"/>
        </w:rPr>
        <w:t xml:space="preserve"> counter-</w:t>
      </w:r>
      <w:r w:rsidRPr="007132E2">
        <w:rPr>
          <w:rStyle w:val="StyleUnderline"/>
          <w:highlight w:val="cyan"/>
        </w:rPr>
        <w:t>insurgencies</w:t>
      </w:r>
      <w:r>
        <w:rPr>
          <w:rStyle w:val="StyleUnderline"/>
        </w:rPr>
        <w:t xml:space="preserve"> since the 1970s </w:t>
      </w:r>
      <w:r w:rsidRPr="007132E2">
        <w:rPr>
          <w:rStyle w:val="StyleUnderline"/>
          <w:highlight w:val="cyan"/>
        </w:rPr>
        <w:t>shows</w:t>
      </w:r>
      <w:r>
        <w:rPr>
          <w:rStyle w:val="StyleUnderline"/>
        </w:rPr>
        <w:t xml:space="preserve"> that </w:t>
      </w:r>
      <w:r w:rsidRPr="007132E2">
        <w:rPr>
          <w:rStyle w:val="StyleUnderline"/>
          <w:highlight w:val="cyan"/>
        </w:rPr>
        <w:t>when</w:t>
      </w:r>
      <w:r>
        <w:rPr>
          <w:rStyle w:val="StyleUnderline"/>
        </w:rPr>
        <w:t xml:space="preserve"> militant </w:t>
      </w:r>
      <w:r w:rsidRPr="007132E2">
        <w:rPr>
          <w:rStyle w:val="StyleUnderline"/>
          <w:highlight w:val="cyan"/>
        </w:rPr>
        <w:t>leaders are</w:t>
      </w:r>
      <w:r>
        <w:rPr>
          <w:rStyle w:val="StyleUnderline"/>
        </w:rPr>
        <w:t xml:space="preserve"> captured or </w:t>
      </w:r>
      <w:r w:rsidRPr="007132E2">
        <w:rPr>
          <w:rStyle w:val="StyleUnderline"/>
          <w:highlight w:val="cyan"/>
        </w:rPr>
        <w:t>killed</w:t>
      </w:r>
      <w:r>
        <w:rPr>
          <w:rStyle w:val="StyleUnderline"/>
        </w:rPr>
        <w:t xml:space="preserve"> militant </w:t>
      </w:r>
      <w:r w:rsidRPr="007132E2">
        <w:rPr>
          <w:rStyle w:val="StyleUnderline"/>
          <w:highlight w:val="cyan"/>
        </w:rPr>
        <w:t>attacks decrease, terrorist campaigns end sooner</w:t>
      </w:r>
      <w:r w:rsidRPr="007132E2">
        <w:rPr>
          <w:highlight w:val="cyan"/>
        </w:rPr>
        <w:t xml:space="preserve">, </w:t>
      </w:r>
      <w:r w:rsidRPr="007132E2">
        <w:rPr>
          <w:rStyle w:val="StyleUnderline"/>
          <w:highlight w:val="cyan"/>
        </w:rPr>
        <w:t>and</w:t>
      </w:r>
      <w:r>
        <w:rPr>
          <w:rStyle w:val="StyleUnderline"/>
        </w:rPr>
        <w:t xml:space="preserve"> their </w:t>
      </w:r>
      <w:r w:rsidRPr="007132E2">
        <w:rPr>
          <w:rStyle w:val="StyleUnderline"/>
          <w:highlight w:val="cyan"/>
        </w:rPr>
        <w:t>outcomes</w:t>
      </w:r>
      <w:r>
        <w:rPr>
          <w:rStyle w:val="StyleUnderline"/>
        </w:rPr>
        <w:t xml:space="preserve"> tend to </w:t>
      </w:r>
      <w:r w:rsidRPr="007132E2">
        <w:rPr>
          <w:rStyle w:val="StyleUnderline"/>
          <w:highlight w:val="cyan"/>
        </w:rPr>
        <w:t>favor</w:t>
      </w:r>
      <w:r>
        <w:rPr>
          <w:rStyle w:val="StyleUnderline"/>
        </w:rPr>
        <w:t xml:space="preserve"> the </w:t>
      </w:r>
      <w:r w:rsidRPr="007132E2">
        <w:rPr>
          <w:rStyle w:val="StyleUnderline"/>
          <w:highlight w:val="cyan"/>
        </w:rPr>
        <w:t>government</w:t>
      </w:r>
      <w:r>
        <w:rPr>
          <w:rStyle w:val="StyleUnderline"/>
        </w:rPr>
        <w:t xml:space="preserve"> or third-party country, not the militants</w:t>
      </w:r>
      <w:r>
        <w:t>.</w:t>
      </w:r>
    </w:p>
    <w:p w14:paraId="54BD5CEE" w14:textId="77777777" w:rsidR="00364474" w:rsidRDefault="00364474" w:rsidP="00364474">
      <w:r>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14:paraId="7FA2F5B1" w14:textId="77777777" w:rsidR="00364474" w:rsidRDefault="00364474" w:rsidP="00364474">
      <w:r>
        <w:rPr>
          <w:rStyle w:val="StyleUnderline"/>
        </w:rPr>
        <w:t xml:space="preserve">Compared to manned aircraft, </w:t>
      </w:r>
      <w:r w:rsidRPr="007132E2">
        <w:rPr>
          <w:rStyle w:val="StyleUnderline"/>
          <w:highlight w:val="cyan"/>
        </w:rPr>
        <w:t>drones have</w:t>
      </w:r>
      <w:r>
        <w:rPr>
          <w:rStyle w:val="StyleUnderline"/>
        </w:rPr>
        <w:t xml:space="preserve"> some </w:t>
      </w:r>
      <w:r w:rsidRPr="007132E2">
        <w:rPr>
          <w:rStyle w:val="StyleUnderline"/>
          <w:highlight w:val="cyan"/>
        </w:rPr>
        <w:t>advantages</w:t>
      </w:r>
      <w:r>
        <w:rPr>
          <w:rStyle w:val="StyleUnderline"/>
        </w:rPr>
        <w:t xml:space="preserve"> as counter-insurgency tools, such as lower costs, </w:t>
      </w:r>
      <w:r w:rsidRPr="007132E2">
        <w:rPr>
          <w:rStyle w:val="StyleUnderline"/>
          <w:highlight w:val="cyan"/>
        </w:rPr>
        <w:t>longer endurance and</w:t>
      </w:r>
      <w:r>
        <w:rPr>
          <w:rStyle w:val="StyleUnderline"/>
        </w:rPr>
        <w:t xml:space="preserve"> the </w:t>
      </w:r>
      <w:r w:rsidRPr="007132E2">
        <w:rPr>
          <w:rStyle w:val="StyleUnderline"/>
          <w:highlight w:val="cyan"/>
        </w:rPr>
        <w:t>lack of a pilot</w:t>
      </w:r>
      <w:r>
        <w:rPr>
          <w:rStyle w:val="StyleUnderline"/>
        </w:rPr>
        <w:t xml:space="preserve"> to place in harm's way and risk of capture</w:t>
      </w:r>
      <w:r>
        <w:t xml:space="preserve">. </w:t>
      </w:r>
      <w:r>
        <w:rPr>
          <w:rStyle w:val="StyleUnderline"/>
        </w:rPr>
        <w:t xml:space="preserve">These characteristics can enable a more deliberative targeting process that serves to </w:t>
      </w:r>
      <w:r w:rsidRPr="007132E2">
        <w:rPr>
          <w:rStyle w:val="StyleUnderline"/>
          <w:highlight w:val="cyan"/>
        </w:rPr>
        <w:t>minimize</w:t>
      </w:r>
      <w:r>
        <w:rPr>
          <w:rStyle w:val="StyleUnderline"/>
        </w:rPr>
        <w:t xml:space="preserve"> unintentional </w:t>
      </w:r>
      <w:r w:rsidRPr="007132E2">
        <w:rPr>
          <w:rStyle w:val="StyleUnderline"/>
          <w:highlight w:val="cyan"/>
        </w:rPr>
        <w:t>casualties</w:t>
      </w:r>
      <w:r>
        <w:t xml:space="preserve">. </w:t>
      </w:r>
      <w:r>
        <w:rPr>
          <w:rStyle w:val="StyleUnderline"/>
        </w:rPr>
        <w:t>But the weapons employed by drones are usually identical to those used via manned aircraft and can still kill civilians—creating enmity that breeds more terrorists</w:t>
      </w:r>
      <w:r>
        <w:t>.</w:t>
      </w:r>
    </w:p>
    <w:p w14:paraId="29B88256" w14:textId="77777777" w:rsidR="00364474" w:rsidRDefault="00364474" w:rsidP="00364474">
      <w:r>
        <w:rPr>
          <w:rStyle w:val="StyleUnderline"/>
        </w:rPr>
        <w:t xml:space="preserve">Yet many insurgents and terrorists have been taken off the battlefield by U.S. drones </w:t>
      </w:r>
      <w:r>
        <w:t xml:space="preserve">and special-operations forces. Besides </w:t>
      </w:r>
      <w:r>
        <w:rPr>
          <w:rStyle w:val="StyleUnderline"/>
        </w:rPr>
        <w:t>Mehsud</w:t>
      </w:r>
      <w:r>
        <w:t>, the list includes Anwar al-</w:t>
      </w:r>
      <w:r>
        <w:rPr>
          <w:rStyle w:val="StyleUnderline"/>
        </w:rPr>
        <w:t>Awlaki</w:t>
      </w:r>
      <w:r>
        <w:t xml:space="preserve"> of al-Qaida in the Arabian Peninsula; al-Qaida deputy leader Abu Yahya al-</w:t>
      </w:r>
      <w:r>
        <w:rPr>
          <w:rStyle w:val="StyleUnderline"/>
        </w:rPr>
        <w:t>Li-bi</w:t>
      </w:r>
      <w:r>
        <w:t xml:space="preserve">; and, of course, al-Qaida leader Osama bin Laden. Given that list, it is possible that </w:t>
      </w:r>
      <w:r w:rsidRPr="007132E2">
        <w:rPr>
          <w:rStyle w:val="StyleUnderline"/>
          <w:highlight w:val="cyan"/>
        </w:rPr>
        <w:t>the</w:t>
      </w:r>
      <w:r>
        <w:rPr>
          <w:rStyle w:val="StyleUnderline"/>
        </w:rPr>
        <w:t xml:space="preserve"> drone </w:t>
      </w:r>
      <w:r w:rsidRPr="007132E2">
        <w:rPr>
          <w:rStyle w:val="StyleUnderline"/>
          <w:highlight w:val="cyan"/>
        </w:rPr>
        <w:t xml:space="preserve">program has </w:t>
      </w:r>
      <w:r w:rsidRPr="007132E2">
        <w:rPr>
          <w:rStyle w:val="Emphasis"/>
          <w:highlight w:val="cyan"/>
        </w:rPr>
        <w:t>prevented numerous attacks</w:t>
      </w:r>
      <w:r>
        <w:rPr>
          <w:rStyle w:val="StyleUnderline"/>
        </w:rPr>
        <w:t xml:space="preserve"> by their potential followers</w:t>
      </w:r>
      <w:r>
        <w:t>, like Shazad.</w:t>
      </w:r>
    </w:p>
    <w:p w14:paraId="266CDA9C" w14:textId="77777777" w:rsidR="00364474" w:rsidRDefault="00364474" w:rsidP="00364474">
      <w:r>
        <w:rPr>
          <w:rStyle w:val="StyleUnderline"/>
        </w:rPr>
        <w:t>What does the removal of al-Qaida leadership mean for U.S. national security</w:t>
      </w:r>
      <w:r>
        <w:t>? Though many in al-Qaida's senior leadership cadre remain</w:t>
      </w:r>
      <w:r>
        <w:rPr>
          <w:rStyle w:val="StyleUnderline"/>
        </w:rPr>
        <w:t xml:space="preserve">, the historical record suggests that </w:t>
      </w:r>
      <w:r w:rsidRPr="007132E2">
        <w:rPr>
          <w:rStyle w:val="StyleUnderline"/>
          <w:highlight w:val="cyan"/>
        </w:rPr>
        <w:t>"decapitation"</w:t>
      </w:r>
      <w:r>
        <w:rPr>
          <w:rStyle w:val="StyleUnderline"/>
        </w:rPr>
        <w:t xml:space="preserve"> will likely </w:t>
      </w:r>
      <w:r w:rsidRPr="007132E2">
        <w:rPr>
          <w:rStyle w:val="StyleUnderline"/>
          <w:highlight w:val="cyan"/>
        </w:rPr>
        <w:t>weaken the</w:t>
      </w:r>
      <w:r>
        <w:rPr>
          <w:rStyle w:val="StyleUnderline"/>
        </w:rPr>
        <w:t xml:space="preserve"> organization and could </w:t>
      </w:r>
      <w:r>
        <w:rPr>
          <w:rStyle w:val="Emphasis"/>
        </w:rPr>
        <w:t xml:space="preserve">cripple its </w:t>
      </w:r>
      <w:r w:rsidRPr="007132E2">
        <w:rPr>
          <w:rStyle w:val="Emphasis"/>
          <w:highlight w:val="cyan"/>
        </w:rPr>
        <w:t>ability to conduct major attacks</w:t>
      </w:r>
      <w:r w:rsidRPr="007132E2">
        <w:rPr>
          <w:rStyle w:val="StyleUnderline"/>
          <w:highlight w:val="cyan"/>
        </w:rPr>
        <w:t xml:space="preserve"> on the U.S.</w:t>
      </w:r>
      <w:r>
        <w:rPr>
          <w:rStyle w:val="StyleUnderline"/>
        </w:rPr>
        <w:t xml:space="preserve"> homeland</w:t>
      </w:r>
      <w:r>
        <w:t>.</w:t>
      </w:r>
    </w:p>
    <w:p w14:paraId="390B6372" w14:textId="77777777" w:rsidR="00364474" w:rsidRDefault="00364474" w:rsidP="00364474">
      <w:r>
        <w:rPr>
          <w:rStyle w:val="StyleUnderline"/>
        </w:rPr>
        <w:t>Killing terrorist leaders is not necessarily a knockout blow, but can make it harder for terrorists to attack the U.S</w:t>
      </w:r>
      <w:r>
        <w:t xml:space="preserve">. </w:t>
      </w:r>
      <w:r>
        <w:rPr>
          <w:rStyle w:val="StyleUnderline"/>
        </w:rPr>
        <w:t xml:space="preserve">Members of al-Qaida's </w:t>
      </w:r>
      <w:r w:rsidRPr="007132E2">
        <w:rPr>
          <w:rStyle w:val="StyleUnderline"/>
          <w:highlight w:val="cyan"/>
        </w:rPr>
        <w:t>central leadership</w:t>
      </w:r>
      <w:r>
        <w:rPr>
          <w:rStyle w:val="StyleUnderline"/>
        </w:rPr>
        <w:t xml:space="preserve">, once safely amassed </w:t>
      </w:r>
      <w:r w:rsidRPr="007132E2">
        <w:rPr>
          <w:rStyle w:val="StyleUnderline"/>
          <w:highlight w:val="cyan"/>
        </w:rPr>
        <w:t>in</w:t>
      </w:r>
      <w:r>
        <w:rPr>
          <w:rStyle w:val="StyleUnderline"/>
        </w:rPr>
        <w:t xml:space="preserve"> northwestern </w:t>
      </w:r>
      <w:r w:rsidRPr="007132E2">
        <w:rPr>
          <w:rStyle w:val="StyleUnderline"/>
          <w:highlight w:val="cyan"/>
        </w:rPr>
        <w:t>Pakistan</w:t>
      </w:r>
      <w:r>
        <w:rPr>
          <w:rStyle w:val="StyleUnderline"/>
        </w:rPr>
        <w:t xml:space="preserve"> while America shifted its focus to Iraq, </w:t>
      </w:r>
      <w:r w:rsidRPr="007132E2">
        <w:rPr>
          <w:rStyle w:val="StyleUnderline"/>
          <w:highlight w:val="cyan"/>
        </w:rPr>
        <w:t>have been killed</w:t>
      </w:r>
      <w:r>
        <w:rPr>
          <w:rStyle w:val="StyleUnderline"/>
        </w:rPr>
        <w:t xml:space="preserve">, captured, forced underground </w:t>
      </w:r>
      <w:r w:rsidRPr="007132E2">
        <w:rPr>
          <w:rStyle w:val="StyleUnderline"/>
          <w:highlight w:val="cyan"/>
        </w:rPr>
        <w:t>or scattered</w:t>
      </w:r>
      <w:r>
        <w:rPr>
          <w:rStyle w:val="StyleUnderline"/>
        </w:rPr>
        <w:t xml:space="preserve"> to various locations </w:t>
      </w:r>
      <w:r w:rsidRPr="007132E2">
        <w:rPr>
          <w:rStyle w:val="StyleUnderline"/>
          <w:highlight w:val="cyan"/>
        </w:rPr>
        <w:t>with little ability to communicate</w:t>
      </w:r>
      <w:r>
        <w:rPr>
          <w:rStyle w:val="StyleUnderline"/>
        </w:rPr>
        <w:t xml:space="preserve"> or move securely</w:t>
      </w:r>
      <w:r>
        <w:t>.</w:t>
      </w:r>
    </w:p>
    <w:p w14:paraId="04F2DEEA" w14:textId="77777777" w:rsidR="00364474" w:rsidRDefault="00364474" w:rsidP="00364474">
      <w:r>
        <w:rPr>
          <w:rStyle w:val="StyleUnderline"/>
        </w:rPr>
        <w:t>Recently declassified correspondence seized in the bin Laden raid shows that the relentless pressure from the drone campaign on al-Qaida in Pakistan led bin Laden to advise al-Qaida operatives to leave Pakistan's Tribal Areas as no longer safe</w:t>
      </w:r>
      <w:r>
        <w:t xml:space="preserve">. </w:t>
      </w:r>
      <w:r w:rsidRPr="007132E2">
        <w:rPr>
          <w:rStyle w:val="StyleUnderline"/>
          <w:highlight w:val="cyan"/>
        </w:rPr>
        <w:t>Bin Laden's letters show</w:t>
      </w:r>
      <w:r>
        <w:rPr>
          <w:rStyle w:val="StyleUnderline"/>
        </w:rPr>
        <w:t xml:space="preserve"> that U.S. counterterrorism </w:t>
      </w:r>
      <w:r w:rsidRPr="007132E2">
        <w:rPr>
          <w:rStyle w:val="StyleUnderline"/>
          <w:highlight w:val="cyan"/>
        </w:rPr>
        <w:t>actions</w:t>
      </w:r>
      <w:r>
        <w:t xml:space="preserve">, which had forced him into self-imposed exile, </w:t>
      </w:r>
      <w:r>
        <w:rPr>
          <w:rStyle w:val="StyleUnderline"/>
        </w:rPr>
        <w:t xml:space="preserve">had </w:t>
      </w:r>
      <w:r w:rsidRPr="007132E2">
        <w:rPr>
          <w:rStyle w:val="StyleUnderline"/>
          <w:highlight w:val="cyan"/>
        </w:rPr>
        <w:t>made running the organization</w:t>
      </w:r>
      <w:r>
        <w:rPr>
          <w:rStyle w:val="StyleUnderline"/>
        </w:rPr>
        <w:t xml:space="preserve"> not only more risky, but also </w:t>
      </w:r>
      <w:r w:rsidRPr="007132E2">
        <w:rPr>
          <w:rStyle w:val="StyleUnderline"/>
          <w:highlight w:val="cyan"/>
        </w:rPr>
        <w:t>more difficult</w:t>
      </w:r>
      <w:r>
        <w:t>.</w:t>
      </w:r>
    </w:p>
    <w:p w14:paraId="745E69F5" w14:textId="77777777" w:rsidR="00364474" w:rsidRDefault="00364474" w:rsidP="00364474">
      <w:r>
        <w:rPr>
          <w:rStyle w:val="StyleUnderline"/>
        </w:rPr>
        <w:t>As al-Qaida members trickle out of Pakistan and seek sanctuary elsewhere</w:t>
      </w:r>
      <w:r>
        <w:t xml:space="preserve">, </w:t>
      </w:r>
      <w:r>
        <w:rPr>
          <w:rStyle w:val="StyleUnderline"/>
        </w:rPr>
        <w:t>the U.S. military is ramping up its counterterrorism operations in Somalia and Yemen</w:t>
      </w:r>
      <w:r>
        <w:t xml:space="preserve">, </w:t>
      </w:r>
      <w:r>
        <w:rPr>
          <w:rStyle w:val="StyleUnderline"/>
        </w:rPr>
        <w:t>while continuing its drone campaign in Pakistan</w:t>
      </w:r>
      <w:r>
        <w:t>. Despite its controversial nature</w:t>
      </w:r>
      <w:r>
        <w:rPr>
          <w:rStyle w:val="StyleUnderline"/>
        </w:rPr>
        <w:t>, the U.S. counter-terrorism strategy has demonstrated</w:t>
      </w:r>
      <w:r>
        <w:t xml:space="preserve"> a degree of </w:t>
      </w:r>
      <w:r>
        <w:rPr>
          <w:rStyle w:val="StyleUnderline"/>
        </w:rPr>
        <w:t>effectiveness</w:t>
      </w:r>
      <w:r>
        <w:t>.</w:t>
      </w:r>
    </w:p>
    <w:p w14:paraId="6513C99F" w14:textId="77777777" w:rsidR="00364474" w:rsidRDefault="00364474" w:rsidP="00364474">
      <w:r>
        <w:t xml:space="preserve">The Obama administration is committed to reducing the size of the U.S. military's footprint overseas by relying on </w:t>
      </w:r>
      <w:r w:rsidRPr="007132E2">
        <w:rPr>
          <w:rStyle w:val="StyleUnderline"/>
          <w:highlight w:val="cyan"/>
        </w:rPr>
        <w:t>drones</w:t>
      </w:r>
      <w:r>
        <w:t xml:space="preserve">, special operations forces, and other intelligence capabilities. These methods </w:t>
      </w:r>
      <w:r>
        <w:rPr>
          <w:rStyle w:val="StyleUnderline"/>
        </w:rPr>
        <w:t xml:space="preserve">have </w:t>
      </w:r>
      <w:r w:rsidRPr="007132E2">
        <w:rPr>
          <w:rStyle w:val="StyleUnderline"/>
          <w:highlight w:val="cyan"/>
        </w:rPr>
        <w:t>made it more difficult</w:t>
      </w:r>
      <w:r>
        <w:rPr>
          <w:rStyle w:val="StyleUnderline"/>
        </w:rPr>
        <w:t xml:space="preserve"> for al-Qaida remnants </w:t>
      </w:r>
      <w:r w:rsidRPr="007132E2">
        <w:rPr>
          <w:rStyle w:val="StyleUnderline"/>
          <w:highlight w:val="cyan"/>
        </w:rPr>
        <w:t>to reconstitute a new safe haven</w:t>
      </w:r>
      <w:r>
        <w:t>, as Osama bin Laden did in Afghanistan in 1996, after his ouster from Sudan.</w:t>
      </w:r>
    </w:p>
    <w:p w14:paraId="432ACF13" w14:textId="77777777" w:rsidR="00364474" w:rsidRDefault="00364474" w:rsidP="00364474"/>
    <w:p w14:paraId="5C56DE79" w14:textId="77777777" w:rsidR="00364474" w:rsidRDefault="00364474" w:rsidP="00364474">
      <w:pPr>
        <w:pStyle w:val="Tag2"/>
      </w:pPr>
      <w:r>
        <w:t>Extinction</w:t>
      </w:r>
    </w:p>
    <w:p w14:paraId="0BA1A83E" w14:textId="77777777" w:rsidR="00364474" w:rsidRDefault="00364474" w:rsidP="00364474">
      <w:r>
        <w:t xml:space="preserve">Owen B. </w:t>
      </w:r>
      <w:r>
        <w:rPr>
          <w:rStyle w:val="StyleStyleBold12pt"/>
        </w:rPr>
        <w:t>Toon 07</w:t>
      </w:r>
      <w: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53C015A9" w14:textId="77777777" w:rsidR="00364474" w:rsidRDefault="00364474" w:rsidP="00364474">
      <w:pPr>
        <w:rPr>
          <w:sz w:val="16"/>
        </w:rPr>
      </w:pPr>
      <w:r>
        <w:rPr>
          <w:sz w:val="16"/>
        </w:rPr>
        <w:t xml:space="preserve">To an increasing extent, </w:t>
      </w:r>
      <w:r>
        <w:rPr>
          <w:rStyle w:val="underline"/>
        </w:rPr>
        <w:t>people are congregating in the world’s great urban centers, creating megacities with populations exceeding 10 million individuals</w:t>
      </w:r>
      <w:r>
        <w:rPr>
          <w:sz w:val="16"/>
        </w:rPr>
        <w:t xml:space="preserve">. At the same time, </w:t>
      </w:r>
      <w:r>
        <w:rPr>
          <w:rStyle w:val="underline"/>
        </w:rPr>
        <w:t xml:space="preserve">advanced technology has designed </w:t>
      </w:r>
      <w:r w:rsidRPr="007132E2">
        <w:rPr>
          <w:rStyle w:val="underline"/>
          <w:highlight w:val="cyan"/>
        </w:rPr>
        <w:t>nuclear explosives</w:t>
      </w:r>
      <w:r>
        <w:rPr>
          <w:rStyle w:val="underline"/>
        </w:rPr>
        <w:t xml:space="preserve"> of such small size they can be easily transported in a car</w:t>
      </w:r>
      <w:r>
        <w:rPr>
          <w:sz w:val="16"/>
        </w:rPr>
        <w:t xml:space="preserve">, small plane or boat </w:t>
      </w:r>
      <w:r>
        <w:rPr>
          <w:rStyle w:val="underline"/>
        </w:rPr>
        <w:t>to the heart of a city</w:t>
      </w:r>
      <w:r>
        <w:rPr>
          <w:sz w:val="16"/>
        </w:rPr>
        <w:t xml:space="preserve">. We demonstrate here that </w:t>
      </w:r>
      <w:r>
        <w:rPr>
          <w:rStyle w:val="underline"/>
        </w:rPr>
        <w:t xml:space="preserve">a single detonation in the 15 kiloton range </w:t>
      </w:r>
      <w:r w:rsidRPr="007132E2">
        <w:rPr>
          <w:rStyle w:val="underline"/>
          <w:highlight w:val="cyan"/>
        </w:rPr>
        <w:t>can produce urban</w:t>
      </w:r>
      <w:r>
        <w:rPr>
          <w:rStyle w:val="underline"/>
        </w:rPr>
        <w:t xml:space="preserve"> fatalities approaching one million</w:t>
      </w:r>
      <w:r>
        <w:rPr>
          <w:sz w:val="16"/>
        </w:rPr>
        <w:t xml:space="preserve"> in some cases, </w:t>
      </w:r>
      <w:r>
        <w:rPr>
          <w:rStyle w:val="underline"/>
        </w:rPr>
        <w:t xml:space="preserve">and </w:t>
      </w:r>
      <w:r w:rsidRPr="007132E2">
        <w:rPr>
          <w:rStyle w:val="underline"/>
          <w:highlight w:val="cyan"/>
        </w:rPr>
        <w:t>casualties exceeding one million</w:t>
      </w:r>
      <w:r>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Pr>
          <w:rStyle w:val="underline"/>
        </w:rPr>
        <w:t>even a single surface nuclear explosion</w:t>
      </w:r>
      <w:r>
        <w:rPr>
          <w:sz w:val="16"/>
        </w:rPr>
        <w:t xml:space="preserve">, or an air burst in rainy conditions, </w:t>
      </w:r>
      <w:r>
        <w:rPr>
          <w:rStyle w:val="underline"/>
        </w:rPr>
        <w:t>in a city center is likely to cause the entire metropolitan area to be abandoned at least for decades</w:t>
      </w:r>
      <w:r>
        <w:rPr>
          <w:sz w:val="16"/>
        </w:rPr>
        <w:t xml:space="preserve"> owing to infrastructure damage and radioactive contamination. As the aftermath of hurricane Katrina in Louisiana suggests, </w:t>
      </w:r>
      <w:r>
        <w:rPr>
          <w:rStyle w:val="underline"/>
        </w:rPr>
        <w:t xml:space="preserve">the economic consequences of </w:t>
      </w:r>
      <w:r w:rsidRPr="007132E2">
        <w:rPr>
          <w:rStyle w:val="underline"/>
          <w:highlight w:val="cyan"/>
        </w:rPr>
        <w:t>even a localized nuclear catastrophe would</w:t>
      </w:r>
      <w:r>
        <w:rPr>
          <w:rStyle w:val="underline"/>
        </w:rPr>
        <w:t xml:space="preserve"> most likely </w:t>
      </w:r>
      <w:r w:rsidRPr="007132E2">
        <w:rPr>
          <w:rStyle w:val="underline"/>
          <w:highlight w:val="cyan"/>
        </w:rPr>
        <w:t>have severe</w:t>
      </w:r>
      <w:r>
        <w:rPr>
          <w:rStyle w:val="underline"/>
        </w:rPr>
        <w:t xml:space="preserve"> national and </w:t>
      </w:r>
      <w:r w:rsidRPr="007132E2">
        <w:rPr>
          <w:rStyle w:val="StyleUnderline"/>
          <w:highlight w:val="cyan"/>
        </w:rPr>
        <w:t>international economic consequences</w:t>
      </w:r>
      <w:r>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132E2">
        <w:rPr>
          <w:rStyle w:val="StyleUnderline"/>
          <w:highlight w:val="cyan"/>
        </w:rPr>
        <w:t>terrorists would</w:t>
      </w:r>
      <w:r>
        <w:rPr>
          <w:rStyle w:val="StyleUnderline"/>
        </w:rPr>
        <w:t xml:space="preserve"> be most likely to </w:t>
      </w:r>
      <w:r w:rsidRPr="007132E2">
        <w:rPr>
          <w:rStyle w:val="StyleUnderline"/>
          <w:highlight w:val="cyan"/>
        </w:rPr>
        <w:t>strike there</w:t>
      </w:r>
      <w:r>
        <w:rPr>
          <w:sz w:val="16"/>
        </w:rPr>
        <w:t xml:space="preserve">. Accordingly, an organized </w:t>
      </w:r>
      <w:r w:rsidRPr="007132E2">
        <w:rPr>
          <w:rStyle w:val="underline"/>
          <w:highlight w:val="cyan"/>
        </w:rPr>
        <w:t>attack</w:t>
      </w:r>
      <w:r>
        <w:rPr>
          <w:rStyle w:val="underline"/>
        </w:rPr>
        <w:t xml:space="preserve"> on the U.S. by a small nuclear state, or terrorists</w:t>
      </w:r>
      <w:r>
        <w:rPr>
          <w:sz w:val="16"/>
        </w:rPr>
        <w:t xml:space="preserve"> supported by such a state, </w:t>
      </w:r>
      <w:r w:rsidRPr="007132E2">
        <w:rPr>
          <w:rStyle w:val="StyleUnderline"/>
          <w:highlight w:val="cyan"/>
        </w:rPr>
        <w:t>could generate casualties comparable to</w:t>
      </w:r>
      <w:r>
        <w:rPr>
          <w:rStyle w:val="StyleUnderline"/>
        </w:rPr>
        <w:t xml:space="preserve"> those</w:t>
      </w:r>
      <w:r>
        <w:rPr>
          <w:sz w:val="16"/>
        </w:rPr>
        <w:t xml:space="preserve"> once </w:t>
      </w:r>
      <w:r>
        <w:rPr>
          <w:rStyle w:val="StyleUnderline"/>
        </w:rPr>
        <w:t xml:space="preserve">predicted for </w:t>
      </w:r>
      <w:r w:rsidRPr="007132E2">
        <w:rPr>
          <w:rStyle w:val="StyleUnderline"/>
          <w:highlight w:val="cyan"/>
        </w:rPr>
        <w:t>a full-scale nuclear “counterforce” exchange in a superpower conflict</w:t>
      </w:r>
      <w:r>
        <w:rPr>
          <w:sz w:val="16"/>
        </w:rPr>
        <w:t xml:space="preserve">. Remarkably, the </w:t>
      </w:r>
      <w:r>
        <w:rPr>
          <w:rStyle w:val="underline"/>
        </w:rPr>
        <w:t xml:space="preserve">estimated </w:t>
      </w:r>
      <w:r w:rsidRPr="007132E2">
        <w:rPr>
          <w:rStyle w:val="underline"/>
          <w:highlight w:val="cyan"/>
        </w:rPr>
        <w:t>quantities of smoke</w:t>
      </w:r>
      <w:r>
        <w:rPr>
          <w:rStyle w:val="underline"/>
        </w:rPr>
        <w:t xml:space="preserve"> generated by attacks totaling about one megaton of nuclear explosives </w:t>
      </w:r>
      <w:r w:rsidRPr="007132E2">
        <w:rPr>
          <w:rStyle w:val="StyleUnderline"/>
          <w:highlight w:val="cyan"/>
        </w:rPr>
        <w:t>could lead to significant global climate perturbations</w:t>
      </w:r>
      <w:r>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0B0BC4A5" w14:textId="77777777" w:rsidR="00364474" w:rsidRDefault="00364474" w:rsidP="00364474"/>
    <w:p w14:paraId="5D83B605" w14:textId="77777777" w:rsidR="00364474" w:rsidRDefault="00364474" w:rsidP="00364474"/>
    <w:p w14:paraId="20EAD3FB" w14:textId="77777777" w:rsidR="00364474" w:rsidRPr="004048B0" w:rsidRDefault="00364474" w:rsidP="00364474"/>
    <w:p w14:paraId="6BD308D1" w14:textId="77777777" w:rsidR="00364474" w:rsidRDefault="00364474" w:rsidP="00364474">
      <w:pPr>
        <w:pStyle w:val="Heading2"/>
      </w:pPr>
      <w:r>
        <w:t>3</w:t>
      </w:r>
    </w:p>
    <w:p w14:paraId="1A062274" w14:textId="77777777" w:rsidR="00364474" w:rsidRPr="003F6730" w:rsidRDefault="00364474" w:rsidP="00364474"/>
    <w:p w14:paraId="78647E99" w14:textId="77777777" w:rsidR="00364474" w:rsidRDefault="00364474" w:rsidP="00364474">
      <w:pPr>
        <w:pStyle w:val="Tag2"/>
      </w:pPr>
      <w:r>
        <w:t>The affirmative re-inscribes the primacy of liberal legalism as a method of restraint—that paradoxically collapses resistance to Executive excesses.</w:t>
      </w:r>
    </w:p>
    <w:p w14:paraId="4259B835" w14:textId="77777777" w:rsidR="00364474" w:rsidRPr="00492BBC" w:rsidRDefault="00364474" w:rsidP="00364474">
      <w:pPr>
        <w:pStyle w:val="Tag2"/>
        <w:rPr>
          <w:rStyle w:val="StyleStyleBold12pt"/>
          <w:b/>
        </w:rPr>
      </w:pPr>
      <w:r w:rsidRPr="00492BBC">
        <w:rPr>
          <w:rStyle w:val="StyleStyleBold12pt"/>
          <w:b/>
        </w:rPr>
        <w:t>Margulies ‘11</w:t>
      </w:r>
    </w:p>
    <w:p w14:paraId="06FC9037" w14:textId="77777777" w:rsidR="00364474" w:rsidRDefault="00364474" w:rsidP="00364474">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14:paraId="223541FC" w14:textId="77777777" w:rsidR="00364474" w:rsidRDefault="00364474" w:rsidP="00364474">
      <w:pPr>
        <w:pStyle w:val="Tag2"/>
      </w:pPr>
    </w:p>
    <w:p w14:paraId="70311645" w14:textId="77777777" w:rsidR="00364474" w:rsidRPr="00A17B25" w:rsidRDefault="00364474" w:rsidP="00364474">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7132E2">
        <w:rPr>
          <w:highlight w:val="cyan"/>
          <w:u w:val="single"/>
        </w:rPr>
        <w:t>repressive legal policies</w:t>
      </w:r>
      <w:r w:rsidRPr="007132E2">
        <w:rPr>
          <w:sz w:val="16"/>
          <w:highlight w:val="cyan"/>
        </w:rPr>
        <w:t xml:space="preserve"> </w:t>
      </w:r>
      <w:r w:rsidRPr="007132E2">
        <w:rPr>
          <w:highlight w:val="cyan"/>
          <w:u w:val="single"/>
        </w:rPr>
        <w:t>adopted by wartime governments are</w:t>
      </w:r>
      <w:r w:rsidRPr="00A17B25">
        <w:rPr>
          <w:sz w:val="16"/>
        </w:rPr>
        <w:t xml:space="preserve"> </w:t>
      </w:r>
      <w:r w:rsidRPr="007132E2">
        <w:rPr>
          <w:rStyle w:val="Emphasis"/>
          <w:highlight w:val="cyan"/>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7132E2">
        <w:rPr>
          <w:highlight w:val="cyan"/>
          <w:u w:val="single"/>
        </w:rPr>
        <w:t>Bad things happen until</w:t>
      </w:r>
      <w:r w:rsidRPr="00A17B25">
        <w:rPr>
          <w:u w:val="single"/>
        </w:rPr>
        <w:t xml:space="preserve"> at last </w:t>
      </w:r>
      <w:r w:rsidRPr="007132E2">
        <w:rPr>
          <w:highlight w:val="cyan"/>
          <w:u w:val="single"/>
        </w:rPr>
        <w:t>the nation</w:t>
      </w:r>
      <w:r w:rsidRPr="00A17B25">
        <w:rPr>
          <w:u w:val="single"/>
        </w:rPr>
        <w:t xml:space="preserve"> “</w:t>
      </w:r>
      <w:r w:rsidRPr="007132E2">
        <w:rPr>
          <w:highlight w:val="cyan"/>
          <w:u w:val="single"/>
        </w:rPr>
        <w:t>finds itself</w:t>
      </w:r>
      <w:r w:rsidRPr="00A17B25">
        <w:rPr>
          <w:u w:val="single"/>
        </w:rPr>
        <w:t>” or “comes to its senses,”</w:t>
      </w:r>
      <w:r w:rsidRPr="00A17B25">
        <w:rPr>
          <w:sz w:val="16"/>
        </w:rPr>
        <w:t xml:space="preserve"> recovers its “values,” </w:t>
      </w:r>
      <w:r w:rsidRPr="007132E2">
        <w:rPr>
          <w:highlight w:val="cyan"/>
          <w:u w:val="single"/>
        </w:rPr>
        <w:t>and</w:t>
      </w:r>
      <w:r w:rsidRPr="00A17B25">
        <w:rPr>
          <w:u w:val="single"/>
        </w:rPr>
        <w:t xml:space="preserve"> fixes the problem.</w:t>
      </w:r>
      <w:r w:rsidRPr="00A17B25">
        <w:rPr>
          <w:sz w:val="16"/>
        </w:rPr>
        <w:t xml:space="preserve"> </w:t>
      </w:r>
      <w:r w:rsidRPr="00A17B25">
        <w:rPr>
          <w:rStyle w:val="Emphasis"/>
        </w:rPr>
        <w:t>Internment ends, habeas is restored, prisoners are pardoned, repression passes</w:t>
      </w:r>
      <w:r w:rsidRPr="00A17B25">
        <w:rPr>
          <w:sz w:val="16"/>
        </w:rPr>
        <w:t xml:space="preserve">. In a show of regret, </w:t>
      </w:r>
      <w:r w:rsidRPr="00A17B25">
        <w:rPr>
          <w:u w:val="single"/>
        </w:rPr>
        <w:t>we</w:t>
      </w:r>
      <w:r w:rsidRPr="00A17B25">
        <w:rPr>
          <w:sz w:val="16"/>
        </w:rPr>
        <w:t xml:space="preserve"> change direction, “get back on course,” and </w:t>
      </w:r>
      <w:r w:rsidRPr="007132E2">
        <w:rPr>
          <w:highlight w:val="cyan"/>
          <w:u w:val="single"/>
        </w:rPr>
        <w:t>vow it will never happen again</w:t>
      </w:r>
      <w:r w:rsidRPr="007132E2">
        <w:rPr>
          <w:sz w:val="16"/>
          <w:highlight w:val="cyan"/>
        </w:rPr>
        <w:t xml:space="preserve">. </w:t>
      </w:r>
      <w:r w:rsidRPr="007132E2">
        <w:rPr>
          <w:rStyle w:val="Emphasis"/>
          <w:highlight w:val="cyan"/>
        </w:rPr>
        <w:t>Until the next</w:t>
      </w:r>
      <w:r w:rsidRPr="00A17B25">
        <w:rPr>
          <w:rStyle w:val="Emphasis"/>
        </w:rPr>
        <w:t xml:space="preserve"> </w:t>
      </w:r>
      <w:r w:rsidRPr="007132E2">
        <w:rPr>
          <w:rStyle w:val="Emphasis"/>
          <w:highlight w:val="cyan"/>
        </w:rPr>
        <w:t>time</w:t>
      </w:r>
      <w:r w:rsidRPr="00A17B25">
        <w:rPr>
          <w:rStyle w:val="Emphasis"/>
        </w:rPr>
        <w:t xml:space="preserve">, </w:t>
      </w:r>
      <w:r w:rsidRPr="007132E2">
        <w:rPr>
          <w:rStyle w:val="Emphasis"/>
          <w:highlight w:val="cyan"/>
        </w:rPr>
        <w:t>when it does</w:t>
      </w:r>
      <w:r w:rsidRPr="00A17B25">
        <w:rPr>
          <w:sz w:val="16"/>
        </w:rPr>
        <w:t xml:space="preserve">. </w:t>
      </w:r>
      <w:r w:rsidRPr="00A17B25">
        <w:rPr>
          <w:u w:val="single"/>
        </w:rPr>
        <w:t>This view</w:t>
      </w:r>
      <w:r w:rsidRPr="00A17B25">
        <w:rPr>
          <w:sz w:val="16"/>
        </w:rPr>
        <w:t xml:space="preserve">, popularized in treatments like All the Laws but One, by the late Chief Justice Rehnquist,2 or the more thoughtful and thorough discussion in Perilous Times by Chicago’s Geoffrey Stone,3 </w:t>
      </w:r>
      <w:r w:rsidRPr="00A17B25">
        <w:rPr>
          <w:u w:val="single"/>
        </w:rPr>
        <w:t xml:space="preserve">quickly became the dominant narrative in American society and the legal academy. </w:t>
      </w:r>
      <w:r w:rsidRPr="007132E2">
        <w:rPr>
          <w:b/>
          <w:highlight w:val="cyan"/>
          <w:u w:val="single"/>
        </w:rPr>
        <w:t>This</w:t>
      </w:r>
      <w:r w:rsidRPr="00A17B25">
        <w:rPr>
          <w:b/>
          <w:u w:val="single"/>
        </w:rPr>
        <w:t xml:space="preserve"> </w:t>
      </w:r>
      <w:r w:rsidRPr="007132E2">
        <w:rPr>
          <w:b/>
          <w:highlight w:val="cyan"/>
          <w:u w:val="single"/>
        </w:rPr>
        <w:t>narrative</w:t>
      </w:r>
      <w:r w:rsidRPr="00A17B25">
        <w:rPr>
          <w:b/>
          <w:u w:val="single"/>
        </w:rPr>
        <w:t xml:space="preserve"> also </w:t>
      </w:r>
      <w:r w:rsidRPr="007132E2">
        <w:rPr>
          <w:b/>
          <w:highlight w:val="cyan"/>
          <w:u w:val="single"/>
        </w:rPr>
        <w:t>figured heavily in</w:t>
      </w:r>
      <w:r w:rsidRPr="00A17B25">
        <w:rPr>
          <w:b/>
          <w:u w:val="single"/>
        </w:rPr>
        <w:t xml:space="preserve"> the many </w:t>
      </w:r>
      <w:r w:rsidRPr="007132E2">
        <w:rPr>
          <w:b/>
          <w:highlight w:val="cyan"/>
          <w:u w:val="single"/>
        </w:rPr>
        <w:t>challenges to Bush-era policies</w:t>
      </w:r>
      <w:r w:rsidRPr="00A17B25">
        <w:rPr>
          <w:b/>
          <w:u w:val="single"/>
        </w:rPr>
        <w:t xml:space="preserve">, </w:t>
      </w:r>
      <w:r w:rsidRPr="00A17B25">
        <w:rPr>
          <w:sz w:val="16"/>
        </w:rPr>
        <w:t xml:space="preserve">including by the authors. </w:t>
      </w:r>
      <w:r w:rsidRPr="007132E2">
        <w:rPr>
          <w:highlight w:val="cyan"/>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7132E2">
        <w:rPr>
          <w:rStyle w:val="Emphasis"/>
          <w:highlight w:val="cyan"/>
        </w:rPr>
        <w:t>cast</w:t>
      </w:r>
      <w:r w:rsidRPr="00A17B25">
        <w:rPr>
          <w:rStyle w:val="Emphasis"/>
        </w:rPr>
        <w:t xml:space="preserve"> the </w:t>
      </w:r>
      <w:r w:rsidRPr="007132E2">
        <w:rPr>
          <w:rStyle w:val="Emphasis"/>
          <w:highlight w:val="cyan"/>
        </w:rPr>
        <w:t>courts</w:t>
      </w:r>
      <w:r w:rsidRPr="00A17B25">
        <w:rPr>
          <w:rStyle w:val="Emphasis"/>
        </w:rPr>
        <w:t xml:space="preserve"> </w:t>
      </w:r>
      <w:r w:rsidRPr="007132E2">
        <w:rPr>
          <w:rStyle w:val="Emphasis"/>
          <w:highlight w:val="cyan"/>
        </w:rPr>
        <w:t>in the role of hero-judges</w:t>
      </w:r>
      <w:r w:rsidRPr="007132E2">
        <w:rPr>
          <w:sz w:val="16"/>
          <w:highlight w:val="cyan"/>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7132E2">
        <w:rPr>
          <w:highlight w:val="cyan"/>
          <w:u w:val="single"/>
        </w:rPr>
        <w:t>the legal</w:t>
      </w:r>
      <w:r w:rsidRPr="00A17B25">
        <w:rPr>
          <w:sz w:val="16"/>
        </w:rPr>
        <w:t xml:space="preserve"> </w:t>
      </w:r>
      <w:r w:rsidRPr="007132E2">
        <w:rPr>
          <w:highlight w:val="cyan"/>
          <w:u w:val="single"/>
        </w:rPr>
        <w:t>academy ignored</w:t>
      </w:r>
      <w:r w:rsidRPr="00A17B25">
        <w:rPr>
          <w:sz w:val="16"/>
        </w:rPr>
        <w:t xml:space="preserve"> </w:t>
      </w:r>
      <w:r w:rsidRPr="007132E2">
        <w:rPr>
          <w:highlight w:val="cyan"/>
          <w:u w:val="single"/>
        </w:rPr>
        <w:t>the</w:t>
      </w:r>
      <w:r w:rsidRPr="00A17B25">
        <w:rPr>
          <w:sz w:val="16"/>
        </w:rPr>
        <w:t xml:space="preserve"> more persistent, </w:t>
      </w:r>
      <w:r w:rsidRPr="00A17B25">
        <w:rPr>
          <w:u w:val="single"/>
        </w:rPr>
        <w:t xml:space="preserve">and decidedly illiberal, </w:t>
      </w:r>
      <w:r w:rsidRPr="007132E2">
        <w:rPr>
          <w:highlight w:val="cyan"/>
          <w:u w:val="single"/>
        </w:rPr>
        <w:t>authoritarian tendency in American thought to</w:t>
      </w:r>
      <w:r w:rsidRPr="00A17B25">
        <w:rPr>
          <w:u w:val="single"/>
        </w:rPr>
        <w:t xml:space="preserve"> </w:t>
      </w:r>
      <w:r w:rsidRPr="007132E2">
        <w:rPr>
          <w:highlight w:val="cyan"/>
          <w:u w:val="single"/>
        </w:rPr>
        <w:t>demonize</w:t>
      </w:r>
      <w:r w:rsidRPr="00A17B25">
        <w:rPr>
          <w:u w:val="single"/>
        </w:rPr>
        <w:t xml:space="preserve"> communal “</w:t>
      </w:r>
      <w:r w:rsidRPr="007132E2">
        <w:rPr>
          <w:highlight w:val="cyan"/>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7132E2">
        <w:rPr>
          <w:highlight w:val="cyan"/>
          <w:u w:val="single"/>
        </w:rPr>
        <w:t>by focusing</w:t>
      </w:r>
      <w:r w:rsidRPr="00A17B25">
        <w:rPr>
          <w:sz w:val="16"/>
        </w:rPr>
        <w:t xml:space="preserve"> almost exclusively </w:t>
      </w:r>
      <w:r w:rsidRPr="007132E2">
        <w:rPr>
          <w:highlight w:val="cyan"/>
          <w:u w:val="single"/>
        </w:rPr>
        <w:t>on</w:t>
      </w:r>
      <w:r w:rsidRPr="00A17B25">
        <w:rPr>
          <w:sz w:val="16"/>
        </w:rPr>
        <w:t xml:space="preserve"> what Stuart Scheingold called “the myth of rights”—</w:t>
      </w:r>
      <w:r w:rsidRPr="00A17B25">
        <w:rPr>
          <w:u w:val="single"/>
        </w:rPr>
        <w:t xml:space="preserve">the belief that if we can identify, elaborate, and secure judicial recognition of </w:t>
      </w:r>
      <w:r w:rsidRPr="007132E2">
        <w:rPr>
          <w:highlight w:val="cyan"/>
          <w:u w:val="single"/>
        </w:rPr>
        <w:t>the legal</w:t>
      </w:r>
      <w:r w:rsidRPr="00A17B25">
        <w:rPr>
          <w:u w:val="single"/>
        </w:rPr>
        <w:t xml:space="preserve"> “right</w:t>
      </w:r>
      <w:r w:rsidRPr="00A17B25">
        <w:rPr>
          <w:sz w:val="16"/>
        </w:rPr>
        <w:t xml:space="preserve">,” </w:t>
      </w:r>
      <w:r w:rsidRPr="00A17B25">
        <w:rPr>
          <w:b/>
          <w:u w:val="single"/>
        </w:rPr>
        <w:t xml:space="preserve">political </w:t>
      </w:r>
      <w:r w:rsidRPr="007132E2">
        <w:rPr>
          <w:b/>
          <w:highlight w:val="cyan"/>
          <w:u w:val="single"/>
        </w:rPr>
        <w:t>structures and policies will adapt</w:t>
      </w:r>
      <w:r w:rsidRPr="00A17B25">
        <w:rPr>
          <w:b/>
          <w:u w:val="single"/>
        </w:rPr>
        <w:t xml:space="preserve"> their </w:t>
      </w:r>
      <w:r w:rsidRPr="007132E2">
        <w:rPr>
          <w:b/>
          <w:highlight w:val="cyan"/>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A17B25">
        <w:rPr>
          <w:u w:val="single"/>
        </w:rPr>
        <w:t>Regardless of political viewpoint</w:t>
      </w:r>
      <w:r w:rsidRPr="00A17B25">
        <w:rPr>
          <w:sz w:val="16"/>
        </w:rPr>
        <w:t xml:space="preserve">, </w:t>
      </w:r>
      <w:r w:rsidRPr="00A17B25">
        <w:rPr>
          <w:u w:val="single"/>
        </w:rPr>
        <w:t>a common notion among most unilateralist and interventionist scholars was that when law legitimized or delegitimized a particular policy,</w:t>
      </w:r>
      <w:r w:rsidRPr="00A17B25">
        <w:rPr>
          <w:sz w:val="16"/>
        </w:rPr>
        <w:t xml:space="preserve"> </w:t>
      </w:r>
      <w:r w:rsidRPr="007132E2">
        <w:rPr>
          <w:b/>
          <w:highlight w:val="cyan"/>
          <w:u w:val="single"/>
        </w:rPr>
        <w:t>this would have a</w:t>
      </w:r>
      <w:r w:rsidRPr="00A17B25">
        <w:rPr>
          <w:b/>
          <w:u w:val="single"/>
        </w:rPr>
        <w:t xml:space="preserve"> </w:t>
      </w:r>
      <w:r w:rsidRPr="007132E2">
        <w:rPr>
          <w:b/>
          <w:highlight w:val="cyan"/>
          <w:u w:val="single"/>
        </w:rPr>
        <w:t>direct</w:t>
      </w:r>
      <w:r w:rsidRPr="00A17B25">
        <w:rPr>
          <w:b/>
          <w:u w:val="single"/>
        </w:rPr>
        <w:t xml:space="preserve"> and observable </w:t>
      </w:r>
      <w:r w:rsidRPr="007132E2">
        <w:rPr>
          <w:b/>
          <w:highlight w:val="cyan"/>
          <w:u w:val="single"/>
        </w:rPr>
        <w:t>effect on</w:t>
      </w:r>
      <w:r w:rsidRPr="00A17B25">
        <w:rPr>
          <w:b/>
          <w:u w:val="single"/>
        </w:rPr>
        <w:t xml:space="preserve"> actual </w:t>
      </w:r>
      <w:r w:rsidRPr="007132E2">
        <w:rPr>
          <w:b/>
          <w:highlight w:val="cyan"/>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7132E2">
        <w:rPr>
          <w:highlight w:val="cyan"/>
          <w:u w:val="single"/>
        </w:rPr>
        <w:t>it reflected</w:t>
      </w:r>
      <w:r w:rsidRPr="00A17B25">
        <w:rPr>
          <w:u w:val="single"/>
        </w:rPr>
        <w:t xml:space="preserve"> shared </w:t>
      </w:r>
      <w:r w:rsidRPr="007132E2">
        <w:rPr>
          <w:highlight w:val="cyan"/>
          <w:u w:val="single"/>
        </w:rPr>
        <w:t xml:space="preserve">acceptance of the </w:t>
      </w:r>
      <w:r w:rsidRPr="007132E2">
        <w:rPr>
          <w:rStyle w:val="Emphasis"/>
          <w:highlight w:val="cyan"/>
        </w:rPr>
        <w:t>primacy</w:t>
      </w:r>
      <w:r w:rsidRPr="007132E2">
        <w:rPr>
          <w:highlight w:val="cyan"/>
          <w:u w:val="single"/>
        </w:rPr>
        <w:t xml:space="preserve"> of law</w:t>
      </w:r>
      <w:r w:rsidRPr="00A17B25">
        <w:rPr>
          <w:u w:val="single"/>
        </w:rPr>
        <w:t>,</w:t>
      </w:r>
      <w:r w:rsidRPr="00A17B25">
        <w:rPr>
          <w:sz w:val="16"/>
        </w:rPr>
        <w:t xml:space="preserve"> </w:t>
      </w:r>
      <w:r w:rsidRPr="00A17B25">
        <w:rPr>
          <w:rStyle w:val="Emphasis"/>
        </w:rPr>
        <w:t xml:space="preserve">often </w:t>
      </w:r>
      <w:r w:rsidRPr="007132E2">
        <w:rPr>
          <w:rStyle w:val="Emphasis"/>
          <w:highlight w:val="cyan"/>
        </w:rPr>
        <w:t>to the exclusion of underlying</w:t>
      </w:r>
      <w:r w:rsidRPr="00A17B25">
        <w:rPr>
          <w:rStyle w:val="Emphasis"/>
        </w:rPr>
        <w:t xml:space="preserve"> social or </w:t>
      </w:r>
      <w:r w:rsidRPr="007132E2">
        <w:rPr>
          <w:rStyle w:val="Emphasis"/>
          <w:highlight w:val="cyan"/>
        </w:rPr>
        <w:t>political dynamics</w:t>
      </w:r>
      <w:r w:rsidRPr="00A17B25">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7132E2">
        <w:rPr>
          <w:highlight w:val="cyan"/>
          <w:u w:val="single"/>
        </w:rPr>
        <w:t>the period following Obama’s election</w:t>
      </w:r>
      <w:r w:rsidRPr="00A17B25">
        <w:rPr>
          <w:u w:val="single"/>
        </w:rPr>
        <w:t xml:space="preserve"> </w:t>
      </w:r>
      <w:r w:rsidRPr="007132E2">
        <w:rPr>
          <w:highlight w:val="cyan"/>
          <w:u w:val="single"/>
        </w:rPr>
        <w:t>has been marked by</w:t>
      </w:r>
      <w:r w:rsidRPr="00A17B25">
        <w:rPr>
          <w:u w:val="single"/>
        </w:rPr>
        <w:t xml:space="preserve"> </w:t>
      </w:r>
      <w:r w:rsidRPr="007132E2">
        <w:rPr>
          <w:highlight w:val="cyan"/>
          <w:u w:val="single"/>
        </w:rPr>
        <w:t>a</w:t>
      </w:r>
      <w:r w:rsidRPr="00A17B25">
        <w:rPr>
          <w:u w:val="single"/>
        </w:rPr>
        <w:t xml:space="preserve">n increasingly </w:t>
      </w:r>
      <w:r w:rsidRPr="007132E2">
        <w:rPr>
          <w:highlight w:val="cyan"/>
          <w:u w:val="single"/>
        </w:rPr>
        <w:t>retributive</w:t>
      </w:r>
      <w:r w:rsidRPr="00A17B25">
        <w:rPr>
          <w:u w:val="single"/>
        </w:rPr>
        <w:t xml:space="preserve"> and venomous </w:t>
      </w:r>
      <w:r w:rsidRPr="007132E2">
        <w:rPr>
          <w:highlight w:val="cyan"/>
          <w:u w:val="single"/>
        </w:rPr>
        <w:t>narrative surrounding</w:t>
      </w:r>
      <w:r w:rsidRPr="00A17B25">
        <w:rPr>
          <w:u w:val="single"/>
        </w:rPr>
        <w:t xml:space="preserve"> Islam and </w:t>
      </w:r>
      <w:r w:rsidRPr="007132E2">
        <w:rPr>
          <w:highlight w:val="cyan"/>
          <w:u w:val="single"/>
        </w:rPr>
        <w:t>national security.</w:t>
      </w:r>
      <w:r w:rsidRPr="00A17B25">
        <w:rPr>
          <w:sz w:val="16"/>
        </w:rPr>
        <w:t xml:space="preserve"> </w:t>
      </w:r>
      <w:r w:rsidRPr="00A17B25">
        <w:rPr>
          <w:b/>
          <w:u w:val="single"/>
        </w:rPr>
        <w:t xml:space="preserve">Precisely when </w:t>
      </w:r>
      <w:r w:rsidRPr="007132E2">
        <w:rPr>
          <w:b/>
          <w:highlight w:val="cyan"/>
          <w:u w:val="single"/>
        </w:rPr>
        <w:t>the</w:t>
      </w:r>
      <w:r w:rsidRPr="00A17B25">
        <w:rPr>
          <w:b/>
          <w:u w:val="single"/>
        </w:rPr>
        <w:t xml:space="preserve"> </w:t>
      </w:r>
      <w:r w:rsidRPr="007132E2">
        <w:rPr>
          <w:b/>
          <w:highlight w:val="cyan"/>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a victory in Rasul or Boumediene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proceduralist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7132E2">
        <w:rPr>
          <w:highlight w:val="cyan"/>
          <w:u w:val="single"/>
        </w:rPr>
        <w:t>Procedures only provide protection</w:t>
      </w:r>
      <w:r w:rsidRPr="00A17B25">
        <w:rPr>
          <w:u w:val="single"/>
        </w:rPr>
        <w:t xml:space="preserve">, however, </w:t>
      </w:r>
      <w:r w:rsidRPr="007132E2">
        <w:rPr>
          <w:highlight w:val="cyan"/>
          <w:u w:val="single"/>
        </w:rPr>
        <w:t>if there is</w:t>
      </w:r>
      <w:r w:rsidRPr="00A17B25">
        <w:rPr>
          <w:u w:val="single"/>
        </w:rPr>
        <w:t xml:space="preserve"> sufficient </w:t>
      </w:r>
      <w:r w:rsidRPr="007132E2">
        <w:rPr>
          <w:rStyle w:val="Emphasis"/>
          <w:highlight w:val="cyan"/>
        </w:rPr>
        <w:t>political support</w:t>
      </w:r>
      <w:r w:rsidRPr="00A17B25">
        <w:rPr>
          <w:u w:val="single"/>
        </w:rPr>
        <w:t xml:space="preserve"> </w:t>
      </w:r>
      <w:r w:rsidRPr="007132E2">
        <w:rPr>
          <w:highlight w:val="cyan"/>
          <w:u w:val="single"/>
        </w:rPr>
        <w:t>for</w:t>
      </w:r>
      <w:r w:rsidRPr="00A17B25">
        <w:rPr>
          <w:u w:val="single"/>
        </w:rPr>
        <w:t xml:space="preserve"> </w:t>
      </w:r>
      <w:r w:rsidRPr="007132E2">
        <w:rPr>
          <w:highlight w:val="cyan"/>
          <w:u w:val="single"/>
        </w:rPr>
        <w:t>the underlying</w:t>
      </w:r>
      <w:r w:rsidRPr="00A17B25">
        <w:rPr>
          <w:u w:val="single"/>
        </w:rPr>
        <w:t xml:space="preserve"> </w:t>
      </w:r>
      <w:r w:rsidRPr="007132E2">
        <w:rPr>
          <w:highlight w:val="cyan"/>
          <w:u w:val="single"/>
        </w:rPr>
        <w:t>right</w:t>
      </w:r>
      <w:r w:rsidRPr="00A17B25">
        <w:rPr>
          <w:u w:val="single"/>
        </w:rPr>
        <w:t>.</w:t>
      </w:r>
      <w:r w:rsidRPr="00A17B25">
        <w:rPr>
          <w:sz w:val="16"/>
        </w:rPr>
        <w:t xml:space="preserve"> Since the premise of the proceduralist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7132E2">
        <w:rPr>
          <w:highlight w:val="cyan"/>
          <w:u w:val="single"/>
        </w:rPr>
        <w:t>To be effective</w:t>
      </w:r>
      <w:r w:rsidRPr="00A17B25">
        <w:rPr>
          <w:sz w:val="16"/>
        </w:rPr>
        <w:t xml:space="preserve">, therefore, </w:t>
      </w:r>
      <w:r w:rsidRPr="007132E2">
        <w:rPr>
          <w:highlight w:val="cyan"/>
          <w:u w:val="single"/>
        </w:rPr>
        <w:t>we must look</w:t>
      </w:r>
      <w:r w:rsidRPr="007132E2">
        <w:rPr>
          <w:sz w:val="16"/>
          <w:highlight w:val="cyan"/>
        </w:rPr>
        <w:t xml:space="preserve"> </w:t>
      </w:r>
      <w:r w:rsidRPr="007132E2">
        <w:rPr>
          <w:rStyle w:val="Emphasis"/>
          <w:highlight w:val="cyan"/>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7132E2">
        <w:rPr>
          <w:rStyle w:val="Emphasis"/>
          <w:highlight w:val="cyan"/>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14:paraId="263037F9" w14:textId="77777777" w:rsidR="00364474" w:rsidRDefault="00364474" w:rsidP="00364474">
      <w:pPr>
        <w:rPr>
          <w:u w:val="single"/>
        </w:rPr>
      </w:pPr>
    </w:p>
    <w:p w14:paraId="22E01C4F" w14:textId="77777777" w:rsidR="00364474" w:rsidRPr="00396BDB" w:rsidRDefault="00364474" w:rsidP="00364474">
      <w:pPr>
        <w:pStyle w:val="Tag2"/>
      </w:pPr>
      <w:r>
        <w:t xml:space="preserve">Legalism underpins the violence of empire and creates the conditions of possibility for liberal violence. </w:t>
      </w:r>
    </w:p>
    <w:p w14:paraId="0AAAB5CE" w14:textId="77777777" w:rsidR="00364474" w:rsidRDefault="00364474" w:rsidP="00364474">
      <w:pPr>
        <w:rPr>
          <w:rStyle w:val="StyleStyleBold12pt"/>
        </w:rPr>
      </w:pPr>
      <w:r>
        <w:rPr>
          <w:rStyle w:val="StyleStyleBold12pt"/>
        </w:rPr>
        <w:t>Dossa ‘99</w:t>
      </w:r>
    </w:p>
    <w:p w14:paraId="520D4EAA" w14:textId="77777777" w:rsidR="00364474" w:rsidRPr="0072431A" w:rsidRDefault="00364474" w:rsidP="00364474">
      <w:r>
        <w:t>Shiraz, Department of Political Science, St. Francis Xavier University, Antigonish, Nova Scotia, “Liberal Legalism: Law, Culture and Identity,” The European Legacy, Vol. 4, No. 3, pp. 73-87,1</w:t>
      </w:r>
    </w:p>
    <w:p w14:paraId="638FBDC0" w14:textId="77777777" w:rsidR="00364474" w:rsidRDefault="00364474" w:rsidP="00364474">
      <w:pPr>
        <w:rPr>
          <w:u w:val="single"/>
        </w:rPr>
      </w:pPr>
    </w:p>
    <w:p w14:paraId="1C6F6178" w14:textId="77777777" w:rsidR="00364474" w:rsidRDefault="00364474" w:rsidP="00364474">
      <w:pPr>
        <w:rPr>
          <w:u w:val="single"/>
        </w:rPr>
      </w:pPr>
      <w:r w:rsidRPr="00991507">
        <w:rPr>
          <w:u w:val="single"/>
        </w:rPr>
        <w:t>No discipline in the rationalized arsenal of modernity is as rational, impartial, objective as the province of law and jurisprudence,</w:t>
      </w:r>
      <w:r w:rsidRPr="00991507">
        <w:rPr>
          <w:sz w:val="16"/>
        </w:rPr>
        <w:t xml:space="preserve"> in the eyes of its liberal enthusiasts. </w:t>
      </w:r>
      <w:r w:rsidRPr="007132E2">
        <w:rPr>
          <w:highlight w:val="cyan"/>
          <w:u w:val="single"/>
        </w:rPr>
        <w:t>Law is the</w:t>
      </w:r>
      <w:r w:rsidRPr="00991507">
        <w:rPr>
          <w:u w:val="single"/>
        </w:rPr>
        <w:t xml:space="preserve"> exemplary countenance of the conscious</w:t>
      </w:r>
      <w:r w:rsidRPr="00184557">
        <w:rPr>
          <w:u w:val="single"/>
        </w:rPr>
        <w:t xml:space="preserve"> and calculated rationality of modern life</w:t>
      </w:r>
      <w:r w:rsidRPr="00184557">
        <w:rPr>
          <w:sz w:val="16"/>
        </w:rPr>
        <w:t xml:space="preserve">, </w:t>
      </w:r>
      <w:r w:rsidRPr="00184557">
        <w:rPr>
          <w:b/>
          <w:u w:val="single"/>
        </w:rPr>
        <w:t xml:space="preserve">it is the </w:t>
      </w:r>
      <w:r w:rsidRPr="007132E2">
        <w:rPr>
          <w:rStyle w:val="Emphasis"/>
          <w:highlight w:val="cyan"/>
        </w:rPr>
        <w:t>emblematic face of liberal civilization</w:t>
      </w:r>
      <w:r w:rsidRPr="007132E2">
        <w:rPr>
          <w:sz w:val="16"/>
          <w:highlight w:val="cyan"/>
        </w:rPr>
        <w:t xml:space="preserve">. </w:t>
      </w:r>
      <w:r w:rsidRPr="007132E2">
        <w:rPr>
          <w:highlight w:val="cyan"/>
          <w:u w:val="single"/>
        </w:rPr>
        <w:t>Law and legal rules symbolize</w:t>
      </w:r>
      <w:r w:rsidRPr="00184557">
        <w:rPr>
          <w:sz w:val="16"/>
        </w:rPr>
        <w:t xml:space="preserve"> the spirit of science, </w:t>
      </w:r>
      <w:r w:rsidRPr="00184557">
        <w:rPr>
          <w:u w:val="single"/>
        </w:rPr>
        <w:t xml:space="preserve">the march of </w:t>
      </w:r>
      <w:r w:rsidRPr="007132E2">
        <w:rPr>
          <w:rStyle w:val="Emphasis"/>
          <w:highlight w:val="cyan"/>
        </w:rPr>
        <w:t>human progress</w:t>
      </w:r>
      <w:r w:rsidRPr="00184557">
        <w:rPr>
          <w:u w:val="single"/>
        </w:rPr>
        <w:t>.</w:t>
      </w:r>
      <w:r w:rsidRPr="00184557">
        <w:rPr>
          <w:sz w:val="16"/>
        </w:rPr>
        <w:t xml:space="preserve"> As Max Weber, the reluctant liberal theorist of the ethic of rationalization, asserted: </w:t>
      </w:r>
      <w:r w:rsidRPr="00184557">
        <w:rPr>
          <w:u w:val="single"/>
        </w:rPr>
        <w:t xml:space="preserve">judicial </w:t>
      </w:r>
      <w:r w:rsidRPr="007132E2">
        <w:rPr>
          <w:highlight w:val="cyan"/>
          <w:u w:val="single"/>
        </w:rPr>
        <w:t>formalism</w:t>
      </w:r>
      <w:r w:rsidRPr="007132E2">
        <w:rPr>
          <w:sz w:val="16"/>
          <w:highlight w:val="cyan"/>
        </w:rPr>
        <w:t xml:space="preserve"> </w:t>
      </w:r>
      <w:r w:rsidRPr="007132E2">
        <w:rPr>
          <w:highlight w:val="cyan"/>
          <w:u w:val="single"/>
        </w:rPr>
        <w:t>enables the legal system to operate like</w:t>
      </w:r>
      <w:r w:rsidRPr="00184557">
        <w:rPr>
          <w:u w:val="single"/>
        </w:rPr>
        <w:t xml:space="preserve"> </w:t>
      </w:r>
      <w:r w:rsidRPr="007132E2">
        <w:rPr>
          <w:highlight w:val="cyan"/>
          <w:u w:val="single"/>
        </w:rPr>
        <w:t>a</w:t>
      </w:r>
      <w:r w:rsidRPr="00184557">
        <w:rPr>
          <w:sz w:val="16"/>
        </w:rPr>
        <w:t xml:space="preserve"> technically </w:t>
      </w:r>
      <w:r w:rsidRPr="007132E2">
        <w:rPr>
          <w:b/>
          <w:highlight w:val="cyan"/>
          <w:u w:val="single"/>
        </w:rPr>
        <w:t>rational machine</w:t>
      </w:r>
      <w:r w:rsidRPr="00184557">
        <w:rPr>
          <w:sz w:val="16"/>
        </w:rPr>
        <w:t xml:space="preserve">. Thus it guarantees to individuals and groups within the system a relative of maximum of freedom, and greatly increases for them the possibility of predicting the legal consequences of their action. In this reading, </w:t>
      </w:r>
      <w:r w:rsidRPr="007132E2">
        <w:rPr>
          <w:highlight w:val="cyan"/>
          <w:u w:val="single"/>
        </w:rPr>
        <w:t xml:space="preserve">law encapsulates the western capacity to </w:t>
      </w:r>
      <w:r w:rsidRPr="007132E2">
        <w:rPr>
          <w:rStyle w:val="Emphasis"/>
          <w:highlight w:val="cyan"/>
        </w:rPr>
        <w:t>bring order to nature</w:t>
      </w:r>
      <w:r w:rsidRPr="00184557">
        <w:rPr>
          <w:u w:val="single"/>
        </w:rPr>
        <w:t xml:space="preserve"> and human beings</w:t>
      </w:r>
      <w:r w:rsidRPr="00184557">
        <w:rPr>
          <w:sz w:val="16"/>
        </w:rPr>
        <w:t xml:space="preserve">, </w:t>
      </w:r>
      <w:r w:rsidRPr="00184557">
        <w:rPr>
          <w:u w:val="single"/>
        </w:rPr>
        <w:t>to turn the ebb and flow of life into a "rational machine</w:t>
      </w:r>
      <w:r w:rsidRPr="00184557">
        <w:rPr>
          <w:sz w:val="16"/>
        </w:rPr>
        <w:t xml:space="preserve">" </w:t>
      </w:r>
      <w:r w:rsidRPr="00184557">
        <w:rPr>
          <w:u w:val="single"/>
        </w:rPr>
        <w:t>under the tutelage of "judicial formalism</w:t>
      </w:r>
      <w:r w:rsidRPr="00184557">
        <w:rPr>
          <w:sz w:val="16"/>
        </w:rPr>
        <w:t xml:space="preserve">".19 </w:t>
      </w:r>
      <w:r w:rsidRPr="007132E2">
        <w:rPr>
          <w:highlight w:val="cyan"/>
          <w:u w:val="single"/>
        </w:rPr>
        <w:t>Subjugation of</w:t>
      </w:r>
      <w:r w:rsidRPr="00184557">
        <w:rPr>
          <w:u w:val="single"/>
        </w:rPr>
        <w:t xml:space="preserve"> </w:t>
      </w:r>
      <w:r w:rsidRPr="00184557">
        <w:rPr>
          <w:sz w:val="16"/>
        </w:rPr>
        <w:t xml:space="preserve">the </w:t>
      </w:r>
      <w:r w:rsidRPr="007132E2">
        <w:rPr>
          <w:highlight w:val="cyan"/>
          <w:u w:val="single"/>
        </w:rPr>
        <w:t>Other races in</w:t>
      </w:r>
      <w:r w:rsidRPr="00184557">
        <w:rPr>
          <w:sz w:val="16"/>
        </w:rPr>
        <w:t xml:space="preserve"> the colonial </w:t>
      </w:r>
      <w:r w:rsidRPr="007132E2">
        <w:rPr>
          <w:rStyle w:val="Emphasis"/>
          <w:highlight w:val="cyan"/>
        </w:rPr>
        <w:t>empires</w:t>
      </w:r>
      <w:r w:rsidRPr="007132E2">
        <w:rPr>
          <w:sz w:val="16"/>
          <w:highlight w:val="cyan"/>
        </w:rPr>
        <w:t xml:space="preserve"> </w:t>
      </w:r>
      <w:r w:rsidRPr="007132E2">
        <w:rPr>
          <w:highlight w:val="cyan"/>
          <w:u w:val="single"/>
        </w:rPr>
        <w:t>was</w:t>
      </w:r>
      <w:r w:rsidRPr="00184557">
        <w:rPr>
          <w:u w:val="single"/>
        </w:rPr>
        <w:t xml:space="preserve"> motivated by power and rapacity,</w:t>
      </w:r>
      <w:r w:rsidRPr="00184557">
        <w:rPr>
          <w:sz w:val="16"/>
        </w:rPr>
        <w:t xml:space="preserve"> </w:t>
      </w:r>
      <w:r w:rsidRPr="00184557">
        <w:rPr>
          <w:u w:val="single"/>
        </w:rPr>
        <w:t xml:space="preserve">but </w:t>
      </w:r>
      <w:r w:rsidRPr="00184557">
        <w:rPr>
          <w:sz w:val="16"/>
        </w:rPr>
        <w:t xml:space="preserve">it was </w:t>
      </w:r>
      <w:r w:rsidRPr="007132E2">
        <w:rPr>
          <w:rStyle w:val="Emphasis"/>
          <w:highlight w:val="cyan"/>
        </w:rPr>
        <w:t>justified and</w:t>
      </w:r>
      <w:r w:rsidRPr="00184557">
        <w:rPr>
          <w:rStyle w:val="Emphasis"/>
        </w:rPr>
        <w:t xml:space="preserve"> indeed </w:t>
      </w:r>
      <w:r w:rsidRPr="007132E2">
        <w:rPr>
          <w:rStyle w:val="Emphasis"/>
          <w:highlight w:val="cyan"/>
        </w:rPr>
        <w:t>rationalized</w:t>
      </w:r>
      <w:r w:rsidRPr="007132E2">
        <w:rPr>
          <w:sz w:val="16"/>
          <w:highlight w:val="cyan"/>
        </w:rPr>
        <w:t xml:space="preserve">, </w:t>
      </w:r>
      <w:r w:rsidRPr="007132E2">
        <w:rPr>
          <w:rStyle w:val="Emphasis"/>
          <w:highlight w:val="cyan"/>
        </w:rPr>
        <w:t>by an appeal to</w:t>
      </w:r>
      <w:r w:rsidRPr="00DE7774">
        <w:rPr>
          <w:rStyle w:val="Emphasis"/>
        </w:rPr>
        <w:t xml:space="preserve"> the </w:t>
      </w:r>
      <w:r w:rsidRPr="007132E2">
        <w:rPr>
          <w:rStyle w:val="Emphasis"/>
          <w:highlight w:val="cyan"/>
        </w:rPr>
        <w:t>civilizing</w:t>
      </w:r>
      <w:r w:rsidRPr="00DE7774">
        <w:rPr>
          <w:rStyle w:val="Emphasis"/>
        </w:rPr>
        <w:t xml:space="preserve"> influence</w:t>
      </w:r>
      <w:r w:rsidRPr="00DE7774">
        <w:rPr>
          <w:sz w:val="16"/>
        </w:rPr>
        <w:t xml:space="preserve"> </w:t>
      </w:r>
      <w:r w:rsidRPr="00DE7774">
        <w:rPr>
          <w:rStyle w:val="Emphasis"/>
        </w:rPr>
        <w:t>of</w:t>
      </w:r>
      <w:r w:rsidRPr="00184557">
        <w:rPr>
          <w:sz w:val="16"/>
        </w:rPr>
        <w:t xml:space="preserve"> religion and </w:t>
      </w:r>
      <w:r w:rsidRPr="007132E2">
        <w:rPr>
          <w:rStyle w:val="Emphasis"/>
          <w:highlight w:val="cyan"/>
        </w:rPr>
        <w:t>law</w:t>
      </w:r>
      <w:r w:rsidRPr="00184557">
        <w:rPr>
          <w:sz w:val="16"/>
        </w:rPr>
        <w:t>: western Ch</w:t>
      </w:r>
      <w:r w:rsidRPr="00C32A3B">
        <w:rPr>
          <w:sz w:val="16"/>
        </w:rPr>
        <w:t xml:space="preserve">ristianity and liberal law. </w:t>
      </w:r>
      <w:r w:rsidRPr="007132E2">
        <w:rPr>
          <w:highlight w:val="cyan"/>
          <w:u w:val="single"/>
        </w:rPr>
        <w:t>To the</w:t>
      </w:r>
      <w:r w:rsidRPr="00C32A3B">
        <w:rPr>
          <w:u w:val="single"/>
        </w:rPr>
        <w:t xml:space="preserve"> </w:t>
      </w:r>
      <w:r w:rsidRPr="007132E2">
        <w:rPr>
          <w:highlight w:val="cyan"/>
          <w:u w:val="single"/>
        </w:rPr>
        <w:t>imperialist mind</w:t>
      </w:r>
      <w:r w:rsidRPr="00C32A3B">
        <w:rPr>
          <w:u w:val="single"/>
        </w:rPr>
        <w:t xml:space="preserve">, "the </w:t>
      </w:r>
      <w:r w:rsidRPr="007132E2">
        <w:rPr>
          <w:highlight w:val="cyan"/>
          <w:u w:val="single"/>
        </w:rPr>
        <w:t xml:space="preserve">civilizing mission of law" was </w:t>
      </w:r>
      <w:r w:rsidRPr="007132E2">
        <w:rPr>
          <w:rStyle w:val="Emphasis"/>
          <w:highlight w:val="cyan"/>
        </w:rPr>
        <w:t>fundamental</w:t>
      </w:r>
      <w:r w:rsidRPr="00184557">
        <w:rPr>
          <w:sz w:val="16"/>
        </w:rPr>
        <w:t xml:space="preserve">, though Christianity had a part to play in this program.20 </w:t>
      </w:r>
      <w:r w:rsidRPr="00184557">
        <w:rPr>
          <w:u w:val="single"/>
        </w:rPr>
        <w:t>Liberal colonialists visualized law, civilization and progress as deeply connected and basic, they saw western law as neutral, universally relevant and desirable</w:t>
      </w:r>
      <w:r w:rsidRPr="00184557">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184557">
        <w:rPr>
          <w:u w:val="single"/>
        </w:rPr>
        <w:t xml:space="preserve">this canonical, secular, bracing </w:t>
      </w:r>
      <w:r w:rsidRPr="007132E2">
        <w:rPr>
          <w:u w:val="single"/>
        </w:rPr>
        <w:t>self-image</w:t>
      </w:r>
      <w:r w:rsidRPr="00184557">
        <w:rPr>
          <w:u w:val="single"/>
        </w:rPr>
        <w:t xml:space="preserve">, is tendentious and substantively illusory: it blithely </w:t>
      </w:r>
      <w:r w:rsidRPr="007132E2">
        <w:rPr>
          <w:u w:val="single"/>
        </w:rPr>
        <w:t>scants the bloody genealogy</w:t>
      </w:r>
      <w:r w:rsidRPr="00184557">
        <w:rPr>
          <w:sz w:val="16"/>
        </w:rPr>
        <w:t xml:space="preserve"> </w:t>
      </w:r>
      <w:r w:rsidRPr="00184557">
        <w:rPr>
          <w:u w:val="single"/>
        </w:rPr>
        <w:t xml:space="preserve">and the extant historical record </w:t>
      </w:r>
      <w:r w:rsidRPr="007132E2">
        <w:rPr>
          <w:u w:val="single"/>
        </w:rPr>
        <w:t>of</w:t>
      </w:r>
      <w:r w:rsidRPr="00184557">
        <w:rPr>
          <w:u w:val="single"/>
        </w:rPr>
        <w:t xml:space="preserve"> </w:t>
      </w:r>
      <w:r w:rsidRPr="00184557">
        <w:rPr>
          <w:sz w:val="16"/>
        </w:rPr>
        <w:t xml:space="preserve">liberal modernity, liberal politics, and particularly </w:t>
      </w:r>
      <w:r w:rsidRPr="007132E2">
        <w:rPr>
          <w:rStyle w:val="Emphasis"/>
        </w:rPr>
        <w:t>liberal law</w:t>
      </w:r>
      <w:r w:rsidRPr="00184557">
        <w:rPr>
          <w:sz w:val="16"/>
        </w:rPr>
        <w:t xml:space="preserve"> </w:t>
      </w:r>
      <w:r w:rsidRPr="00184557">
        <w:rPr>
          <w:u w:val="single"/>
        </w:rPr>
        <w:t>and its impact on the "lower races"</w:t>
      </w:r>
      <w:r w:rsidRPr="00184557">
        <w:rPr>
          <w:sz w:val="16"/>
        </w:rPr>
        <w:t xml:space="preserve"> (Hobson). In his Mythology of Modern Law, </w:t>
      </w:r>
      <w:r w:rsidRPr="00184557">
        <w:rPr>
          <w:u w:val="single"/>
        </w:rPr>
        <w:t>Fitzpatrick has shown</w:t>
      </w:r>
      <w:r w:rsidRPr="00184557">
        <w:rPr>
          <w:sz w:val="16"/>
        </w:rPr>
        <w:t xml:space="preserve"> that </w:t>
      </w:r>
      <w:r w:rsidRPr="007132E2">
        <w:rPr>
          <w:highlight w:val="cyan"/>
          <w:u w:val="single"/>
        </w:rPr>
        <w:t>the enabling claims of</w:t>
      </w:r>
      <w:r w:rsidRPr="00184557">
        <w:rPr>
          <w:u w:val="single"/>
        </w:rPr>
        <w:t xml:space="preserve"> liberalism,</w:t>
      </w:r>
      <w:r w:rsidRPr="00184557">
        <w:rPr>
          <w:sz w:val="16"/>
        </w:rPr>
        <w:t xml:space="preserve"> </w:t>
      </w:r>
      <w:r w:rsidRPr="00184557">
        <w:rPr>
          <w:u w:val="single"/>
        </w:rPr>
        <w:t xml:space="preserve">specifically of </w:t>
      </w:r>
      <w:r w:rsidRPr="007132E2">
        <w:rPr>
          <w:rStyle w:val="Emphasis"/>
          <w:highlight w:val="cyan"/>
        </w:rPr>
        <w:t>liberal law</w:t>
      </w:r>
      <w:r w:rsidRPr="00184557">
        <w:rPr>
          <w:u w:val="single"/>
        </w:rPr>
        <w:t>,</w:t>
      </w:r>
      <w:r w:rsidRPr="00184557">
        <w:rPr>
          <w:sz w:val="16"/>
        </w:rPr>
        <w:t xml:space="preserve"> </w:t>
      </w:r>
      <w:r w:rsidRPr="007132E2">
        <w:rPr>
          <w:highlight w:val="cyan"/>
          <w:u w:val="single"/>
        </w:rPr>
        <w:t>are</w:t>
      </w:r>
      <w:r w:rsidRPr="00184557">
        <w:rPr>
          <w:u w:val="single"/>
        </w:rPr>
        <w:t xml:space="preserve"> not only untenable</w:t>
      </w:r>
      <w:r w:rsidRPr="00184557">
        <w:rPr>
          <w:sz w:val="16"/>
        </w:rPr>
        <w:t xml:space="preserve"> </w:t>
      </w:r>
      <w:r w:rsidRPr="00184557">
        <w:rPr>
          <w:u w:val="single"/>
        </w:rPr>
        <w:t xml:space="preserve">but </w:t>
      </w:r>
      <w:r w:rsidRPr="007132E2">
        <w:rPr>
          <w:rStyle w:val="Emphasis"/>
          <w:highlight w:val="cyan"/>
        </w:rPr>
        <w:t>implicated</w:t>
      </w:r>
      <w:r w:rsidRPr="007132E2">
        <w:rPr>
          <w:sz w:val="16"/>
          <w:highlight w:val="cyan"/>
        </w:rPr>
        <w:t xml:space="preserve"> </w:t>
      </w:r>
      <w:r w:rsidRPr="007132E2">
        <w:rPr>
          <w:highlight w:val="cyan"/>
          <w:u w:val="single"/>
        </w:rPr>
        <w:t>in</w:t>
      </w:r>
      <w:r w:rsidRPr="00184557">
        <w:rPr>
          <w:u w:val="single"/>
        </w:rPr>
        <w:t xml:space="preserve"> canvassing </w:t>
      </w:r>
      <w:r w:rsidRPr="007132E2">
        <w:rPr>
          <w:highlight w:val="cyan"/>
          <w:u w:val="single"/>
        </w:rPr>
        <w:t xml:space="preserve">a </w:t>
      </w:r>
      <w:r w:rsidRPr="007132E2">
        <w:rPr>
          <w:rStyle w:val="Emphasis"/>
          <w:highlight w:val="cyan"/>
        </w:rPr>
        <w:t>racist justification of its colonial past</w:t>
      </w:r>
      <w:r w:rsidRPr="00184557">
        <w:rPr>
          <w:rStyle w:val="Emphasis"/>
        </w:rPr>
        <w:t xml:space="preserve"> </w:t>
      </w:r>
      <w:r w:rsidRPr="00184557">
        <w:rPr>
          <w:u w:val="single"/>
        </w:rPr>
        <w:t>and in eliding the racist basis of the structure of liberal jurisprudence</w:t>
      </w:r>
      <w:r w:rsidRPr="00184557">
        <w:rPr>
          <w:sz w:val="16"/>
        </w:rPr>
        <w:t xml:space="preserve">.21 </w:t>
      </w:r>
      <w:r w:rsidRPr="00184557">
        <w:rPr>
          <w:u w:val="single"/>
        </w:rPr>
        <w:t xml:space="preserve">Liberal law is </w:t>
      </w:r>
      <w:r w:rsidRPr="00184557">
        <w:rPr>
          <w:rStyle w:val="Emphasis"/>
        </w:rPr>
        <w:t>mythic</w:t>
      </w:r>
      <w:r w:rsidRPr="00184557">
        <w:rPr>
          <w:sz w:val="16"/>
        </w:rPr>
        <w:t xml:space="preserve"> </w:t>
      </w:r>
      <w:r w:rsidRPr="00184557">
        <w:rPr>
          <w:u w:val="single"/>
        </w:rPr>
        <w:t>in its presumption of its neutral</w:t>
      </w:r>
      <w:r w:rsidRPr="00184557">
        <w:rPr>
          <w:sz w:val="16"/>
        </w:rPr>
        <w:t xml:space="preserve">, </w:t>
      </w:r>
      <w:r w:rsidRPr="00184557">
        <w:rPr>
          <w:u w:val="single"/>
        </w:rPr>
        <w:t>objective status</w:t>
      </w:r>
      <w:r w:rsidRPr="00184557">
        <w:rPr>
          <w:sz w:val="16"/>
        </w:rPr>
        <w:t xml:space="preserve">. Specifically, </w:t>
      </w:r>
      <w:r w:rsidRPr="007132E2">
        <w:rPr>
          <w:highlight w:val="cyan"/>
          <w:u w:val="single"/>
        </w:rPr>
        <w:t>the liberal legal story</w:t>
      </w:r>
      <w:r w:rsidRPr="00184557">
        <w:rPr>
          <w:sz w:val="16"/>
        </w:rPr>
        <w:t xml:space="preserve"> of its immaculate, analytically pure origin obscures and </w:t>
      </w:r>
      <w:r w:rsidRPr="007132E2">
        <w:rPr>
          <w:highlight w:val="cyan"/>
          <w:u w:val="single"/>
        </w:rPr>
        <w:t>veils</w:t>
      </w:r>
      <w:r w:rsidRPr="00184557">
        <w:rPr>
          <w:u w:val="single"/>
        </w:rPr>
        <w:t xml:space="preserve"> not just law's own ruthless, violent, even savage and disorderly trajectory</w:t>
      </w:r>
      <w:r w:rsidRPr="00184557">
        <w:rPr>
          <w:sz w:val="16"/>
        </w:rPr>
        <w:t xml:space="preserve">, </w:t>
      </w:r>
      <w:r w:rsidRPr="00184557">
        <w:rPr>
          <w:u w:val="single"/>
        </w:rPr>
        <w:t xml:space="preserve">but also </w:t>
      </w:r>
      <w:r w:rsidRPr="007132E2">
        <w:rPr>
          <w:highlight w:val="cyan"/>
          <w:u w:val="single"/>
        </w:rPr>
        <w:t xml:space="preserve">its </w:t>
      </w:r>
      <w:r w:rsidRPr="007132E2">
        <w:rPr>
          <w:rStyle w:val="Emphasis"/>
          <w:highlight w:val="cyan"/>
        </w:rPr>
        <w:t>constitutive association with imperialism and racism</w:t>
      </w:r>
      <w:r w:rsidRPr="00184557">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84557">
        <w:rPr>
          <w:u w:val="single"/>
        </w:rPr>
        <w:t>Fitzpatrick's invasive surgical analysis lays bare the underlying logic of law's self-articulation in opposition to the values of cultural-racial Others</w:t>
      </w:r>
      <w:r w:rsidRPr="00184557">
        <w:rPr>
          <w:sz w:val="16"/>
        </w:rPr>
        <w:t xml:space="preserve">, </w:t>
      </w:r>
      <w:r w:rsidRPr="00184557">
        <w:rPr>
          <w:u w:val="single"/>
        </w:rPr>
        <w:t>and its strategic, continuous reassertion of liberalism's superiority and the civilizational indispensability of liberal legalism.</w:t>
      </w:r>
      <w:r w:rsidRPr="00184557">
        <w:rPr>
          <w:sz w:val="16"/>
        </w:rPr>
        <w:t xml:space="preserve"> </w:t>
      </w:r>
      <w:r w:rsidRPr="00184557">
        <w:rPr>
          <w:u w:val="single"/>
        </w:rPr>
        <w:t xml:space="preserve">Liberal law's self-presentation presupposes a </w:t>
      </w:r>
      <w:r w:rsidRPr="00184557">
        <w:rPr>
          <w:sz w:val="16"/>
        </w:rPr>
        <w:t xml:space="preserve">corrosive, debilitating, anarchic </w:t>
      </w:r>
      <w:r w:rsidRPr="00184557">
        <w:rPr>
          <w:u w:val="single"/>
        </w:rPr>
        <w:t>state of nature inhabited by the racial Others and lying in wait at the borders of the enlightened modern West.</w:t>
      </w:r>
      <w:r w:rsidRPr="00184557">
        <w:rPr>
          <w:sz w:val="16"/>
        </w:rPr>
        <w:t xml:space="preserve"> This mythological, savage Other, creature of raw, natural, unregulated fecundity and sexuality, justified the liberal conquest and control of the racially Other regions.23 </w:t>
      </w:r>
      <w:r w:rsidRPr="007132E2">
        <w:rPr>
          <w:u w:val="single"/>
        </w:rPr>
        <w:t>Law's violence</w:t>
      </w:r>
      <w:r w:rsidRPr="00184557">
        <w:rPr>
          <w:u w:val="single"/>
        </w:rPr>
        <w:t xml:space="preserve"> and resonant savagery </w:t>
      </w:r>
      <w:r w:rsidRPr="007132E2">
        <w:rPr>
          <w:u w:val="single"/>
        </w:rPr>
        <w:t xml:space="preserve">on behalf of the West </w:t>
      </w:r>
      <w:r w:rsidRPr="004F27A6">
        <w:rPr>
          <w:u w:val="single"/>
        </w:rPr>
        <w:t>in its imperial razing</w:t>
      </w:r>
      <w:r w:rsidRPr="00184557">
        <w:rPr>
          <w:u w:val="single"/>
        </w:rPr>
        <w:t xml:space="preserve"> of cultures and lands of the others, has </w:t>
      </w:r>
      <w:r w:rsidRPr="00184557">
        <w:rPr>
          <w:rStyle w:val="Emphasis"/>
        </w:rPr>
        <w:t xml:space="preserve">been and still </w:t>
      </w:r>
      <w:r w:rsidRPr="007132E2">
        <w:rPr>
          <w:rStyle w:val="Emphasis"/>
        </w:rPr>
        <w:t>is</w:t>
      </w:r>
      <w:r w:rsidRPr="007132E2">
        <w:rPr>
          <w:sz w:val="16"/>
        </w:rPr>
        <w:t xml:space="preserve">, </w:t>
      </w:r>
      <w:r w:rsidRPr="007132E2">
        <w:rPr>
          <w:u w:val="single"/>
        </w:rPr>
        <w:t>justified in terms of the</w:t>
      </w:r>
      <w:r w:rsidRPr="00184557">
        <w:rPr>
          <w:u w:val="single"/>
        </w:rPr>
        <w:t xml:space="preserve"> necessary, </w:t>
      </w:r>
      <w:r w:rsidRPr="007132E2">
        <w:rPr>
          <w:u w:val="single"/>
        </w:rPr>
        <w:t>beneficial spread of liberal civilization</w:t>
      </w:r>
      <w:r w:rsidRPr="00184557">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184557">
        <w:rPr>
          <w:u w:val="single"/>
        </w:rPr>
        <w:t xml:space="preserve">For </w:t>
      </w:r>
      <w:r w:rsidRPr="007132E2">
        <w:rPr>
          <w:highlight w:val="cyan"/>
          <w:u w:val="single"/>
        </w:rPr>
        <w:t>liberal law carries on its back</w:t>
      </w:r>
      <w:r w:rsidRPr="007132E2">
        <w:rPr>
          <w:u w:val="single"/>
        </w:rPr>
        <w:t xml:space="preserve"> the payload</w:t>
      </w:r>
      <w:r w:rsidRPr="00184557">
        <w:rPr>
          <w:u w:val="single"/>
        </w:rPr>
        <w:t xml:space="preserve"> </w:t>
      </w:r>
      <w:r w:rsidRPr="007132E2">
        <w:rPr>
          <w:u w:val="single"/>
        </w:rPr>
        <w:t>of</w:t>
      </w:r>
      <w:r w:rsidRPr="00184557">
        <w:rPr>
          <w:u w:val="single"/>
        </w:rPr>
        <w:t xml:space="preserve"> "progressive", </w:t>
      </w:r>
      <w:r w:rsidRPr="007132E2">
        <w:rPr>
          <w:u w:val="single"/>
        </w:rPr>
        <w:t>pragmatic</w:t>
      </w:r>
      <w:r w:rsidRPr="00184557">
        <w:rPr>
          <w:u w:val="single"/>
        </w:rPr>
        <w:t xml:space="preserve">, </w:t>
      </w:r>
      <w:r w:rsidRPr="007132E2">
        <w:rPr>
          <w:b/>
          <w:u w:val="single"/>
        </w:rPr>
        <w:t>instrumental modernity</w:t>
      </w:r>
      <w:r w:rsidRPr="00184557">
        <w:rPr>
          <w:u w:val="single"/>
        </w:rPr>
        <w:t>,</w:t>
      </w:r>
      <w:r w:rsidRPr="00184557">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7132E2">
        <w:rPr>
          <w:u w:val="single"/>
        </w:rPr>
        <w:t xml:space="preserve">its </w:t>
      </w:r>
      <w:r w:rsidRPr="007132E2">
        <w:rPr>
          <w:highlight w:val="cyan"/>
          <w:u w:val="single"/>
        </w:rPr>
        <w:t xml:space="preserve">valorization of </w:t>
      </w:r>
      <w:r w:rsidRPr="007132E2">
        <w:rPr>
          <w:rStyle w:val="Emphasis"/>
          <w:highlight w:val="cyan"/>
        </w:rPr>
        <w:t>scientism</w:t>
      </w:r>
      <w:r w:rsidRPr="00184557">
        <w:rPr>
          <w:sz w:val="16"/>
        </w:rPr>
        <w:t xml:space="preserve"> and rationalization in all spheres of modern life. </w:t>
      </w:r>
      <w:r w:rsidRPr="00184557">
        <w:rPr>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7132E2">
        <w:rPr>
          <w:highlight w:val="cyan"/>
          <w:u w:val="single"/>
        </w:rPr>
        <w:t>For</w:t>
      </w:r>
      <w:r w:rsidRPr="00184557">
        <w:rPr>
          <w:u w:val="single"/>
        </w:rPr>
        <w:t xml:space="preserve"> the </w:t>
      </w:r>
      <w:r w:rsidRPr="007132E2">
        <w:rPr>
          <w:highlight w:val="cyan"/>
          <w:u w:val="single"/>
        </w:rPr>
        <w:t>colonized Others, no non-liberal alternative is available:</w:t>
      </w:r>
      <w:r w:rsidRPr="00184557">
        <w:rPr>
          <w:sz w:val="16"/>
        </w:rPr>
        <w:t xml:space="preserve"> a </w:t>
      </w:r>
      <w:r w:rsidRPr="00184557">
        <w:rPr>
          <w:u w:val="single"/>
        </w:rPr>
        <w:t>non-western route to economic progress is inconceivable in liberal-legal discourse.</w:t>
      </w:r>
      <w:r w:rsidRPr="00184557">
        <w:rPr>
          <w:sz w:val="16"/>
        </w:rPr>
        <w:t xml:space="preserve"> For </w:t>
      </w:r>
      <w:r w:rsidRPr="00A33DAD">
        <w:rPr>
          <w:u w:val="single"/>
        </w:rPr>
        <w:t>even the truly tenacious in the third world will never cease to be</w:t>
      </w:r>
      <w:r w:rsidRPr="00184557">
        <w:rPr>
          <w:sz w:val="16"/>
        </w:rPr>
        <w:t xml:space="preserve">, in one sense or another, the </w:t>
      </w:r>
      <w:r w:rsidRPr="00A33DAD">
        <w:rPr>
          <w:u w:val="single"/>
        </w:rPr>
        <w:t>outriders of modernity</w:t>
      </w:r>
      <w:r w:rsidRPr="00184557">
        <w:rPr>
          <w:sz w:val="16"/>
        </w:rPr>
        <w:t xml:space="preserve">: </w:t>
      </w:r>
      <w:r w:rsidRPr="00A33DAD">
        <w:rPr>
          <w:u w:val="single"/>
        </w:rPr>
        <w:t xml:space="preserve">their human condition condemns them to </w:t>
      </w:r>
      <w:r w:rsidRPr="00A33DAD">
        <w:rPr>
          <w:b/>
          <w:u w:val="single"/>
        </w:rPr>
        <w:t>playing perpetual catch-up</w:t>
      </w:r>
      <w:r w:rsidRPr="00A33DAD">
        <w:rPr>
          <w:u w:val="single"/>
        </w:rPr>
        <w:t xml:space="preserve">, </w:t>
      </w:r>
      <w:r w:rsidRPr="00184557">
        <w:rPr>
          <w:sz w:val="16"/>
        </w:rPr>
        <w:t xml:space="preserve">eternally subservient to Western economic and technological superiority in a epoch of self-surpassing modernity.24 </w:t>
      </w:r>
      <w:r w:rsidRPr="00184557">
        <w:rPr>
          <w:u w:val="single"/>
        </w:rPr>
        <w:t>If the racially Other nations suffer exclusion globally</w:t>
      </w:r>
      <w:r w:rsidRPr="00184557">
        <w:rPr>
          <w:sz w:val="16"/>
        </w:rPr>
        <w:t xml:space="preserve">, </w:t>
      </w:r>
      <w:r w:rsidRPr="00184557">
        <w:rPr>
          <w:u w:val="single"/>
        </w:rPr>
        <w:t>the racially other minorities inside the liberal loop enjoy the ambiguous benefits of inclusion</w:t>
      </w:r>
      <w:r w:rsidRPr="00184557">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7132E2">
        <w:rPr>
          <w:rStyle w:val="Emphasis"/>
          <w:highlight w:val="cyan"/>
        </w:rPr>
        <w:t>In theory</w:t>
      </w:r>
      <w:r w:rsidRPr="007132E2">
        <w:rPr>
          <w:sz w:val="16"/>
          <w:highlight w:val="cyan"/>
        </w:rPr>
        <w:t xml:space="preserve"> </w:t>
      </w:r>
      <w:r w:rsidRPr="007132E2">
        <w:rPr>
          <w:highlight w:val="cyan"/>
          <w:u w:val="single"/>
        </w:rPr>
        <w:t>liberal law is inclusive</w:t>
      </w:r>
      <w:r w:rsidRPr="00184557">
        <w:rPr>
          <w:u w:val="single"/>
        </w:rPr>
        <w:t xml:space="preserve">, </w:t>
      </w:r>
      <w:r w:rsidRPr="007132E2">
        <w:rPr>
          <w:highlight w:val="cyan"/>
          <w:u w:val="single"/>
        </w:rPr>
        <w:t>but concretely it is</w:t>
      </w:r>
      <w:r w:rsidRPr="00184557">
        <w:rPr>
          <w:u w:val="single"/>
        </w:rPr>
        <w:t xml:space="preserve"> routinely </w:t>
      </w:r>
      <w:r w:rsidRPr="00184557">
        <w:rPr>
          <w:b/>
          <w:u w:val="single"/>
        </w:rPr>
        <w:t xml:space="preserve">partial and </w:t>
      </w:r>
      <w:r w:rsidRPr="00D7758F">
        <w:rPr>
          <w:b/>
          <w:highlight w:val="cyan"/>
          <w:u w:val="single"/>
        </w:rPr>
        <w:t>invidious</w:t>
      </w:r>
      <w:r w:rsidRPr="00D7758F">
        <w:rPr>
          <w:sz w:val="16"/>
          <w:highlight w:val="cyan"/>
        </w:rPr>
        <w:t xml:space="preserve">. </w:t>
      </w:r>
      <w:r w:rsidRPr="00D7758F">
        <w:rPr>
          <w:highlight w:val="cyan"/>
          <w:u w:val="single"/>
        </w:rPr>
        <w:t>Inclu</w:t>
      </w:r>
      <w:r w:rsidRPr="007132E2">
        <w:rPr>
          <w:highlight w:val="cyan"/>
          <w:u w:val="single"/>
        </w:rPr>
        <w:t>sion</w:t>
      </w:r>
      <w:r w:rsidRPr="0074313F">
        <w:rPr>
          <w:u w:val="single"/>
        </w:rPr>
        <w:t xml:space="preserve"> is </w:t>
      </w:r>
      <w:r w:rsidRPr="0074313F">
        <w:rPr>
          <w:rStyle w:val="Emphasis"/>
        </w:rPr>
        <w:t>conditional</w:t>
      </w:r>
      <w:r w:rsidRPr="00184557">
        <w:rPr>
          <w:sz w:val="16"/>
        </w:rPr>
        <w:t xml:space="preserve">: </w:t>
      </w:r>
      <w:r w:rsidRPr="00184557">
        <w:rPr>
          <w:u w:val="single"/>
        </w:rPr>
        <w:t xml:space="preserve">it </w:t>
      </w:r>
      <w:r w:rsidRPr="007132E2">
        <w:rPr>
          <w:highlight w:val="cyan"/>
          <w:u w:val="single"/>
        </w:rPr>
        <w:t>depends on how</w:t>
      </w:r>
      <w:r w:rsidRPr="00184557">
        <w:rPr>
          <w:u w:val="single"/>
        </w:rPr>
        <w:t xml:space="preserve"> robustly the </w:t>
      </w:r>
      <w:r w:rsidRPr="007132E2">
        <w:rPr>
          <w:highlight w:val="cyan"/>
          <w:u w:val="single"/>
        </w:rPr>
        <w:t xml:space="preserve">new </w:t>
      </w:r>
      <w:r w:rsidRPr="00D7758F">
        <w:rPr>
          <w:highlight w:val="cyan"/>
          <w:u w:val="single"/>
        </w:rPr>
        <w:t xml:space="preserve">citizens wear and </w:t>
      </w:r>
      <w:r w:rsidRPr="007132E2">
        <w:rPr>
          <w:highlight w:val="cyan"/>
          <w:u w:val="single"/>
        </w:rPr>
        <w:t>deploy their cultural difference</w:t>
      </w:r>
      <w:r w:rsidRPr="00184557">
        <w:rPr>
          <w:u w:val="single"/>
        </w:rPr>
        <w:t xml:space="preserve">. </w:t>
      </w:r>
      <w:r w:rsidRPr="00184557">
        <w:rPr>
          <w:sz w:val="16"/>
        </w:rPr>
        <w:t xml:space="preserve">Two historical facts account for this phenomenon: </w:t>
      </w:r>
      <w:r w:rsidRPr="00184557">
        <w:rPr>
          <w:u w:val="single"/>
        </w:rPr>
        <w:t>liberal law's role in western imperialism and the Western claim of civilizational superiority that pervades the culture that sustains liberal legalism</w:t>
      </w:r>
      <w:r w:rsidRPr="00184557">
        <w:rPr>
          <w:sz w:val="16"/>
        </w:rPr>
        <w:t xml:space="preserve">. </w:t>
      </w:r>
      <w:r w:rsidRPr="00184557">
        <w:rPr>
          <w:u w:val="single"/>
        </w:rPr>
        <w:t>Liberal law</w:t>
      </w:r>
      <w:r w:rsidRPr="00184557">
        <w:rPr>
          <w:sz w:val="16"/>
        </w:rPr>
        <w:t xml:space="preserve">, as the other of the racially Other within its legal jurisdiction, </w:t>
      </w:r>
      <w:r w:rsidRPr="00184557">
        <w:rPr>
          <w:u w:val="single"/>
        </w:rPr>
        <w:t>differentiates and locates this other in the enemy camp of the culturally raw, irreducibly foreign, making him an unreliable ally or citizen</w:t>
      </w:r>
      <w:r w:rsidRPr="00184557">
        <w:rPr>
          <w:sz w:val="16"/>
        </w:rPr>
        <w:t xml:space="preserve">. </w:t>
      </w:r>
      <w:r w:rsidRPr="00184557">
        <w:rPr>
          <w:u w:val="single"/>
        </w:rPr>
        <w:t>Law's suspicion of the others socialized in "lawless" cultures is instinctive and undeniable.</w:t>
      </w:r>
      <w:r w:rsidRPr="00184557">
        <w:rPr>
          <w:sz w:val="16"/>
        </w:rPr>
        <w:t xml:space="preserve"> Liberal law's constitutive bias is in a sense incidental: </w:t>
      </w:r>
      <w:r w:rsidRPr="007132E2">
        <w:rPr>
          <w:rStyle w:val="Emphasis"/>
          <w:highlight w:val="cyan"/>
        </w:rPr>
        <w:t>the real</w:t>
      </w:r>
      <w:r w:rsidRPr="00184557">
        <w:rPr>
          <w:rStyle w:val="Emphasis"/>
        </w:rPr>
        <w:t xml:space="preserve"> </w:t>
      </w:r>
      <w:r w:rsidRPr="007132E2">
        <w:rPr>
          <w:rStyle w:val="Emphasis"/>
          <w:highlight w:val="cyan"/>
        </w:rPr>
        <w:t>problem is racism</w:t>
      </w:r>
      <w:r w:rsidRPr="00184557">
        <w:rPr>
          <w:sz w:val="16"/>
        </w:rPr>
        <w:t xml:space="preserve"> or the racist basis </w:t>
      </w:r>
      <w:r w:rsidRPr="007132E2">
        <w:rPr>
          <w:rStyle w:val="Emphasis"/>
          <w:highlight w:val="cyan"/>
        </w:rPr>
        <w:t>of liberal ideology</w:t>
      </w:r>
      <w:r w:rsidRPr="00184557">
        <w:rPr>
          <w:rStyle w:val="Emphasis"/>
        </w:rPr>
        <w:t xml:space="preserve"> and culture.</w:t>
      </w:r>
      <w:r w:rsidRPr="00184557">
        <w:rPr>
          <w:sz w:val="16"/>
        </w:rPr>
        <w:t xml:space="preserve">25 </w:t>
      </w:r>
      <w:r w:rsidRPr="00184557">
        <w:rPr>
          <w:u w:val="single"/>
        </w:rPr>
        <w:t>The internal racial other is</w:t>
      </w:r>
      <w:r w:rsidRPr="00184557">
        <w:rPr>
          <w:sz w:val="16"/>
        </w:rPr>
        <w:t xml:space="preserve"> not the juridical equal in the mind of liberal law but </w:t>
      </w:r>
      <w:r w:rsidRPr="00184557">
        <w:rPr>
          <w:u w:val="single"/>
        </w:rPr>
        <w:t xml:space="preserve">the juridically and humanly inferior Other, the </w:t>
      </w:r>
      <w:r w:rsidRPr="00184557">
        <w:rPr>
          <w:rStyle w:val="Emphasis"/>
        </w:rPr>
        <w:t>perpetual foreigner</w:t>
      </w:r>
      <w:r w:rsidRPr="00184557">
        <w:rPr>
          <w:u w:val="single"/>
        </w:rPr>
        <w:t>.</w:t>
      </w:r>
    </w:p>
    <w:p w14:paraId="77FAEF97" w14:textId="77777777" w:rsidR="00364474" w:rsidRDefault="00364474" w:rsidP="00364474">
      <w:pPr>
        <w:rPr>
          <w:u w:val="single"/>
        </w:rPr>
      </w:pPr>
    </w:p>
    <w:p w14:paraId="70C65A21" w14:textId="77777777" w:rsidR="00364474" w:rsidRPr="00C03017" w:rsidRDefault="00364474" w:rsidP="00364474">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14:paraId="047CA1F2" w14:textId="77777777" w:rsidR="00364474" w:rsidRPr="003B12B8" w:rsidRDefault="00364474" w:rsidP="00364474">
      <w:pPr>
        <w:pStyle w:val="Tag2"/>
        <w:rPr>
          <w:rStyle w:val="StyleStyleBold12pt"/>
          <w:b/>
        </w:rPr>
      </w:pPr>
      <w:r w:rsidRPr="003B12B8">
        <w:rPr>
          <w:rStyle w:val="StyleStyleBold12pt"/>
          <w:b/>
        </w:rPr>
        <w:t>Goldsmith ‘12</w:t>
      </w:r>
    </w:p>
    <w:p w14:paraId="3C5D816E" w14:textId="77777777" w:rsidR="00364474" w:rsidRDefault="00364474" w:rsidP="00364474">
      <w:r w:rsidRPr="006D284B">
        <w:t xml:space="preserve">Jack,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14:paraId="6A3B1B7F" w14:textId="77777777" w:rsidR="00364474" w:rsidRDefault="00364474" w:rsidP="00364474"/>
    <w:p w14:paraId="789ABC5D" w14:textId="77777777" w:rsidR="00364474" w:rsidRPr="003763CE" w:rsidRDefault="00364474" w:rsidP="00364474">
      <w:pPr>
        <w:rPr>
          <w:sz w:val="16"/>
        </w:rPr>
      </w:pPr>
      <w:r w:rsidRPr="003763CE">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7132E2">
        <w:rPr>
          <w:rStyle w:val="StyleUnderline"/>
          <w:highlight w:val="cyan"/>
        </w:rPr>
        <w:t>A government</w:t>
      </w:r>
      <w:r w:rsidRPr="003763CE">
        <w:rPr>
          <w:rStyle w:val="StyleUnderline"/>
        </w:rPr>
        <w:t xml:space="preserve"> that </w:t>
      </w:r>
      <w:r w:rsidRPr="007132E2">
        <w:rPr>
          <w:rStyle w:val="StyleUnderline"/>
          <w:highlight w:val="cyan"/>
        </w:rPr>
        <w:t>citizens can watch</w:t>
      </w:r>
      <w:r w:rsidRPr="003763CE">
        <w:rPr>
          <w:sz w:val="16"/>
        </w:rPr>
        <w:t xml:space="preserve">, Brin argued, </w:t>
      </w:r>
      <w:r w:rsidRPr="007132E2">
        <w:rPr>
          <w:rStyle w:val="StyleUnderline"/>
          <w:highlight w:val="cyan"/>
        </w:rPr>
        <w:t>is</w:t>
      </w:r>
      <w:r w:rsidRPr="003763CE">
        <w:rPr>
          <w:rStyle w:val="StyleUnderline"/>
        </w:rPr>
        <w:t xml:space="preserve"> one </w:t>
      </w:r>
      <w:r w:rsidRPr="007132E2">
        <w:rPr>
          <w:rStyle w:val="StyleUnderline"/>
          <w:highlight w:val="cyan"/>
        </w:rPr>
        <w:t>subject to criticism</w:t>
      </w:r>
      <w:r w:rsidRPr="003763CE">
        <w:rPr>
          <w:rStyle w:val="StyleUnderline"/>
        </w:rPr>
        <w:t xml:space="preserve"> and reprisals for its errors and abuses, </w:t>
      </w:r>
      <w:r w:rsidRPr="007132E2">
        <w:rPr>
          <w:rStyle w:val="StyleUnderline"/>
          <w:highlight w:val="cyan"/>
        </w:rPr>
        <w:t>and</w:t>
      </w:r>
      <w:r w:rsidRPr="003763CE">
        <w:rPr>
          <w:rStyle w:val="StyleUnderline"/>
        </w:rPr>
        <w:t xml:space="preserve"> one that is </w:t>
      </w:r>
      <w:r w:rsidRPr="007132E2">
        <w:rPr>
          <w:rStyle w:val="StyleUnderline"/>
          <w:highlight w:val="cyan"/>
        </w:rPr>
        <w:t>more</w:t>
      </w:r>
      <w:r w:rsidRPr="003763CE">
        <w:rPr>
          <w:sz w:val="16"/>
        </w:rPr>
        <w:t xml:space="preserve"> careful and </w:t>
      </w:r>
      <w:r w:rsidRPr="007132E2">
        <w:rPr>
          <w:rStyle w:val="StyleUnderline"/>
          <w:highlight w:val="cyan"/>
        </w:rPr>
        <w:t>responsible in the first place</w:t>
      </w:r>
      <w:r w:rsidRPr="003763CE">
        <w:rPr>
          <w:rStyle w:val="StyleUnderline"/>
        </w:rPr>
        <w:t xml:space="preserve"> for fear of this backlash</w:t>
      </w:r>
      <w:r w:rsidRPr="003763CE">
        <w:rPr>
          <w:sz w:val="16"/>
        </w:rPr>
        <w:t>. A transparent government, in short, is an accountable one. "</w:t>
      </w:r>
      <w:r w:rsidRPr="003763CE">
        <w:rPr>
          <w:rStyle w:val="StyleUnderline"/>
        </w:rPr>
        <w:t>If neo-western civilization has one great trick</w:t>
      </w:r>
      <w:r w:rsidRPr="003763CE">
        <w:rPr>
          <w:sz w:val="16"/>
        </w:rPr>
        <w:t xml:space="preserve"> in its repertoire, a technique more responsible than any other for its success, </w:t>
      </w:r>
      <w:r w:rsidRPr="003763CE">
        <w:rPr>
          <w:rStyle w:val="StyleUnderline"/>
        </w:rPr>
        <w:t>that trick is accountability</w:t>
      </w:r>
      <w:r w:rsidRPr="003763CE">
        <w:rPr>
          <w:sz w:val="16"/>
        </w:rPr>
        <w:t xml:space="preserve">," Brin argues, </w:t>
      </w:r>
      <w:r w:rsidRPr="003763CE">
        <w:rPr>
          <w:rStyle w:val="StyleUnderline"/>
        </w:rPr>
        <w:t>"[e]specially</w:t>
      </w:r>
      <w:r w:rsidRPr="003763CE">
        <w:rPr>
          <w:sz w:val="16"/>
        </w:rPr>
        <w:t xml:space="preserve"> the knack—which no other culture ever mastered—of </w:t>
      </w:r>
      <w:r w:rsidRPr="003763CE">
        <w:rPr>
          <w:rStyle w:val="StyleUnderline"/>
        </w:rPr>
        <w:t>making accountability apply to the mighty</w:t>
      </w:r>
      <w:r w:rsidRPr="003763CE">
        <w:rPr>
          <w:sz w:val="16"/>
        </w:rPr>
        <w:t xml:space="preserve">."' </w:t>
      </w:r>
      <w:r w:rsidRPr="007132E2">
        <w:rPr>
          <w:rStyle w:val="StyleUnderline"/>
          <w:highlight w:val="cyan"/>
        </w:rPr>
        <w:t>Brin's notion</w:t>
      </w:r>
      <w:r w:rsidRPr="003763CE">
        <w:rPr>
          <w:rStyle w:val="StyleUnderline"/>
        </w:rPr>
        <w:t xml:space="preserve"> of reciprocal transparency </w:t>
      </w:r>
      <w:r w:rsidRPr="007132E2">
        <w:rPr>
          <w:rStyle w:val="StyleUnderline"/>
          <w:highlight w:val="cyan"/>
        </w:rPr>
        <w:t>is</w:t>
      </w:r>
      <w:r w:rsidRPr="003763CE">
        <w:rPr>
          <w:sz w:val="16"/>
        </w:rPr>
        <w:t xml:space="preserve"> in some ways </w:t>
      </w:r>
      <w:r w:rsidRPr="007132E2">
        <w:rPr>
          <w:rStyle w:val="StyleUnderline"/>
          <w:highlight w:val="cyan"/>
        </w:rPr>
        <w:t>the</w:t>
      </w:r>
      <w:r w:rsidRPr="003763CE">
        <w:rPr>
          <w:rStyle w:val="StyleUnderline"/>
        </w:rPr>
        <w:t xml:space="preserve"> </w:t>
      </w:r>
      <w:r w:rsidRPr="007132E2">
        <w:rPr>
          <w:rStyle w:val="Emphasis"/>
          <w:highlight w:val="cyan"/>
        </w:rPr>
        <w:t>inverse</w:t>
      </w:r>
      <w:r w:rsidRPr="003763CE">
        <w:rPr>
          <w:rStyle w:val="StyleUnderline"/>
        </w:rPr>
        <w:t xml:space="preserve"> </w:t>
      </w:r>
      <w:r w:rsidRPr="007132E2">
        <w:rPr>
          <w:rStyle w:val="StyleUnderline"/>
          <w:highlight w:val="cyan"/>
        </w:rPr>
        <w:t>of the</w:t>
      </w:r>
      <w:r w:rsidRPr="003763CE">
        <w:rPr>
          <w:sz w:val="16"/>
        </w:rPr>
        <w:t xml:space="preserve"> penological design known as a "</w:t>
      </w:r>
      <w:r w:rsidRPr="007132E2">
        <w:rPr>
          <w:rStyle w:val="StyleUnderline"/>
          <w:highlight w:val="cyan"/>
        </w:rPr>
        <w:t>panopticon</w:t>
      </w:r>
      <w:r w:rsidRPr="003763C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3763CE">
        <w:rPr>
          <w:rStyle w:val="StyleUnderline"/>
        </w:rPr>
        <w:t>a "watcher" could gain enormous social control over the "watched"</w:t>
      </w:r>
      <w:r w:rsidRPr="003763CE">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Underline"/>
          <w:b/>
        </w:rPr>
        <w:t xml:space="preserve">The direction of the panopticon can be reversed, however, creating a "synopticon" in which </w:t>
      </w:r>
      <w:r w:rsidRPr="007132E2">
        <w:rPr>
          <w:rStyle w:val="StyleUnderline"/>
          <w:b/>
          <w:highlight w:val="cyan"/>
        </w:rPr>
        <w:t>many can watch one, including the government</w:t>
      </w:r>
      <w:r w:rsidRPr="003763CE">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3763CE">
        <w:rPr>
          <w:rStyle w:val="StyleUnderline"/>
        </w:rPr>
        <w:t>new media</w:t>
      </w:r>
      <w:r w:rsidRPr="003763CE">
        <w:rPr>
          <w:sz w:val="16"/>
        </w:rPr>
        <w:t xml:space="preserve"> content can be broadcast on the Internet and through other channels to </w:t>
      </w:r>
      <w:r w:rsidRPr="003763CE">
        <w:rPr>
          <w:rStyle w:val="StyleUnderline"/>
        </w:rPr>
        <w:t>give citizens synoptical power over the government—a power that some describe as "sousveillance" (watching from below</w:t>
      </w:r>
      <w:r w:rsidRPr="003763CE">
        <w:rPr>
          <w:sz w:val="16"/>
        </w:rPr>
        <w:t xml:space="preserve">)! </w:t>
      </w:r>
      <w:r w:rsidRPr="007132E2">
        <w:rPr>
          <w:rStyle w:val="StyleUnderline"/>
          <w:highlight w:val="cyan"/>
        </w:rPr>
        <w:t>These</w:t>
      </w:r>
      <w:r w:rsidRPr="003763CE">
        <w:rPr>
          <w:sz w:val="16"/>
        </w:rPr>
        <w:t xml:space="preserve"> and related </w:t>
      </w:r>
      <w:r w:rsidRPr="007132E2">
        <w:rPr>
          <w:rStyle w:val="StyleUnderline"/>
          <w:highlight w:val="cyan"/>
        </w:rPr>
        <w:t>forms of watching</w:t>
      </w:r>
      <w:r w:rsidRPr="003763CE">
        <w:rPr>
          <w:sz w:val="16"/>
        </w:rPr>
        <w:t xml:space="preserve"> can </w:t>
      </w:r>
      <w:r w:rsidRPr="007132E2">
        <w:rPr>
          <w:rStyle w:val="StyleUnderline"/>
          <w:highlight w:val="cyan"/>
        </w:rPr>
        <w:t>have a disciplining effect on</w:t>
      </w:r>
      <w:r w:rsidRPr="003763CE">
        <w:rPr>
          <w:rStyle w:val="StyleUnderline"/>
        </w:rPr>
        <w:t xml:space="preserve"> </w:t>
      </w:r>
      <w:r w:rsidRPr="007132E2">
        <w:rPr>
          <w:rStyle w:val="StyleUnderline"/>
          <w:highlight w:val="cyan"/>
        </w:rPr>
        <w:t>government</w:t>
      </w:r>
      <w:r w:rsidRPr="003763CE">
        <w:rPr>
          <w:sz w:val="16"/>
        </w:rPr>
        <w:t xml:space="preserve"> akin to Brin's reciprocal transparency. The various forms of watching and checking the presidency described in this book constitute a vibrant presidential synopticon. </w:t>
      </w:r>
      <w:r w:rsidRPr="007132E2">
        <w:rPr>
          <w:rStyle w:val="StyleUnderline"/>
          <w:highlight w:val="cyan"/>
        </w:rPr>
        <w:t>Empowered</w:t>
      </w:r>
      <w:r w:rsidRPr="003763CE">
        <w:rPr>
          <w:rStyle w:val="StyleUnderline"/>
        </w:rPr>
        <w:t xml:space="preserve"> </w:t>
      </w:r>
      <w:r w:rsidRPr="007132E2">
        <w:rPr>
          <w:rStyle w:val="StyleUnderline"/>
          <w:highlight w:val="cyan"/>
        </w:rPr>
        <w:t>by</w:t>
      </w:r>
      <w:r w:rsidRPr="003763CE">
        <w:rPr>
          <w:rStyle w:val="StyleUnderline"/>
          <w:sz w:val="16"/>
        </w:rPr>
        <w:t xml:space="preserve"> legal reform</w:t>
      </w:r>
      <w:r w:rsidRPr="003763CE">
        <w:rPr>
          <w:rStyle w:val="StyleUnderline"/>
        </w:rPr>
        <w:t xml:space="preserve"> and </w:t>
      </w:r>
      <w:r w:rsidRPr="007132E2">
        <w:rPr>
          <w:rStyle w:val="StyleUnderline"/>
          <w:highlight w:val="cyan"/>
        </w:rPr>
        <w:t>technological</w:t>
      </w:r>
      <w:r w:rsidRPr="003763CE">
        <w:rPr>
          <w:rStyle w:val="StyleUnderline"/>
        </w:rPr>
        <w:t xml:space="preserve"> </w:t>
      </w:r>
      <w:r w:rsidRPr="007132E2">
        <w:rPr>
          <w:rStyle w:val="StyleUnderline"/>
          <w:highlight w:val="cyan"/>
        </w:rPr>
        <w:t>change</w:t>
      </w:r>
      <w:r w:rsidRPr="003763CE">
        <w:rPr>
          <w:rStyle w:val="StyleUnderline"/>
        </w:rPr>
        <w:t xml:space="preserve">, </w:t>
      </w:r>
      <w:r w:rsidRPr="007132E2">
        <w:rPr>
          <w:rStyle w:val="StyleUnderline"/>
          <w:highlight w:val="cyan"/>
        </w:rPr>
        <w:t>the "many</w:t>
      </w:r>
      <w:r w:rsidRPr="003763CE">
        <w:rPr>
          <w:sz w:val="16"/>
        </w:rPr>
        <w:t>"—in the form of courts, members of Congress and their staff, human rights activists, journalists and their collaborators, and lawyers and watchdogs inside and outside the executive branch—</w:t>
      </w:r>
      <w:r w:rsidRPr="003763CE">
        <w:rPr>
          <w:rStyle w:val="StyleUnderline"/>
        </w:rPr>
        <w:t xml:space="preserve">constantly </w:t>
      </w:r>
      <w:r w:rsidRPr="007132E2">
        <w:rPr>
          <w:rStyle w:val="StyleUnderline"/>
          <w:highlight w:val="cyan"/>
        </w:rPr>
        <w:t>gaze on</w:t>
      </w:r>
      <w:r w:rsidRPr="003763CE">
        <w:rPr>
          <w:rStyle w:val="StyleUnderline"/>
        </w:rPr>
        <w:t xml:space="preserve"> </w:t>
      </w:r>
      <w:r w:rsidRPr="007132E2">
        <w:rPr>
          <w:rStyle w:val="StyleUnderline"/>
          <w:highlight w:val="cyan"/>
        </w:rPr>
        <w:t>the "one</w:t>
      </w:r>
      <w:r w:rsidRPr="003763CE">
        <w:rPr>
          <w:rStyle w:val="StyleUnderline"/>
        </w:rPr>
        <w:t>," the presidency</w:t>
      </w:r>
      <w:r w:rsidRPr="003763CE">
        <w:rPr>
          <w:sz w:val="16"/>
        </w:rPr>
        <w:t xml:space="preserve">. </w:t>
      </w:r>
      <w:r w:rsidRPr="003763CE">
        <w:rPr>
          <w:rStyle w:val="StyleUnderline"/>
        </w:rPr>
        <w:t>Acting alone and in mutually reinforcing networks</w:t>
      </w:r>
      <w:r w:rsidRPr="003763CE">
        <w:rPr>
          <w:sz w:val="16"/>
        </w:rPr>
        <w:t xml:space="preserve"> that crossed organizational boundaries, these </w:t>
      </w:r>
      <w:r w:rsidRPr="003763CE">
        <w:rPr>
          <w:rStyle w:val="StyleUnderline"/>
        </w:rPr>
        <w:t>institutions extracted and revealed information about the executive branch's conduct in war</w:t>
      </w:r>
      <w:r w:rsidRPr="003763CE">
        <w:rPr>
          <w:sz w:val="16"/>
        </w:rPr>
        <w:t xml:space="preserve">—sometimes to adversarial actors inside the government, and sometimes to the public. The </w:t>
      </w:r>
      <w:r w:rsidRPr="007132E2">
        <w:rPr>
          <w:rStyle w:val="StyleUnderline"/>
          <w:highlight w:val="cyan"/>
        </w:rPr>
        <w:t>revelations</w:t>
      </w:r>
      <w:r w:rsidRPr="003763CE">
        <w:rPr>
          <w:sz w:val="16"/>
        </w:rPr>
        <w:t xml:space="preserve">, in turn, </w:t>
      </w:r>
      <w:r w:rsidRPr="007132E2">
        <w:rPr>
          <w:rStyle w:val="StyleUnderline"/>
          <w:highlight w:val="cyan"/>
        </w:rPr>
        <w:t>forced the executive</w:t>
      </w:r>
      <w:r w:rsidRPr="003763CE">
        <w:rPr>
          <w:rStyle w:val="StyleUnderline"/>
        </w:rPr>
        <w:t xml:space="preserve"> branch </w:t>
      </w:r>
      <w:r w:rsidRPr="007132E2">
        <w:rPr>
          <w:rStyle w:val="StyleUnderline"/>
          <w:highlight w:val="cyan"/>
        </w:rPr>
        <w:t>to account for its actions and enabled</w:t>
      </w:r>
      <w:r w:rsidRPr="003763CE">
        <w:rPr>
          <w:sz w:val="16"/>
        </w:rPr>
        <w:t xml:space="preserve"> many </w:t>
      </w:r>
      <w:r w:rsidRPr="007132E2">
        <w:rPr>
          <w:rStyle w:val="StyleUnderline"/>
          <w:highlight w:val="cyan"/>
        </w:rPr>
        <w:t>institutions to influence its operations</w:t>
      </w:r>
      <w:r w:rsidRPr="003763CE">
        <w:rPr>
          <w:sz w:val="16"/>
        </w:rPr>
        <w:t xml:space="preserve">. </w:t>
      </w:r>
      <w:r w:rsidRPr="007132E2">
        <w:rPr>
          <w:rStyle w:val="StyleUnderline"/>
          <w:b/>
          <w:highlight w:val="cyan"/>
        </w:rPr>
        <w:t>The</w:t>
      </w:r>
      <w:r w:rsidRPr="003763CE">
        <w:rPr>
          <w:rStyle w:val="StyleUnderline"/>
          <w:b/>
        </w:rPr>
        <w:t xml:space="preserve"> presidential </w:t>
      </w:r>
      <w:r w:rsidRPr="007132E2">
        <w:rPr>
          <w:rStyle w:val="StyleUnderline"/>
          <w:b/>
          <w:highlight w:val="cyan"/>
        </w:rPr>
        <w:t>synopticon</w:t>
      </w:r>
      <w:r w:rsidRPr="003763CE">
        <w:rPr>
          <w:b/>
        </w:rPr>
        <w:t xml:space="preserve"> </w:t>
      </w:r>
      <w:r w:rsidRPr="003763CE">
        <w:rPr>
          <w:sz w:val="16"/>
        </w:rPr>
        <w:t xml:space="preserve">also </w:t>
      </w:r>
      <w:r w:rsidRPr="007132E2">
        <w:rPr>
          <w:rStyle w:val="StyleUnderline"/>
          <w:b/>
          <w:highlight w:val="cyan"/>
        </w:rPr>
        <w:t>promoted</w:t>
      </w:r>
      <w:r w:rsidRPr="003763CE">
        <w:rPr>
          <w:rStyle w:val="StyleUnderline"/>
          <w:b/>
        </w:rPr>
        <w:t xml:space="preserve"> </w:t>
      </w:r>
      <w:r w:rsidRPr="007132E2">
        <w:rPr>
          <w:rStyle w:val="StyleUnderline"/>
          <w:b/>
          <w:highlight w:val="cyan"/>
        </w:rPr>
        <w:t>responsible</w:t>
      </w:r>
      <w:r w:rsidRPr="003763CE">
        <w:rPr>
          <w:rStyle w:val="StyleUnderline"/>
          <w:b/>
        </w:rPr>
        <w:t xml:space="preserve"> executive </w:t>
      </w:r>
      <w:r w:rsidRPr="007132E2">
        <w:rPr>
          <w:rStyle w:val="StyleUnderline"/>
          <w:b/>
          <w:highlight w:val="cyan"/>
        </w:rPr>
        <w:t>action</w:t>
      </w:r>
      <w:r w:rsidRPr="003763CE">
        <w:rPr>
          <w:rStyle w:val="StyleUnderline"/>
          <w:b/>
        </w:rPr>
        <w:t xml:space="preserve"> merely </w:t>
      </w:r>
      <w:r w:rsidRPr="007132E2">
        <w:rPr>
          <w:rStyle w:val="StyleUnderline"/>
          <w:b/>
          <w:highlight w:val="cyan"/>
        </w:rPr>
        <w:t>through its broadening gaze</w:t>
      </w:r>
      <w:r w:rsidRPr="003763CE">
        <w:rPr>
          <w:rStyle w:val="StyleUnderline"/>
          <w:b/>
        </w:rPr>
        <w:t>.</w:t>
      </w:r>
      <w:r w:rsidRPr="003763CE">
        <w:rPr>
          <w:sz w:val="16"/>
        </w:rPr>
        <w:t xml:space="preserve"> One consequence of a panopticon, in Foucault's words, is "</w:t>
      </w:r>
      <w:r w:rsidRPr="003763CE">
        <w:rPr>
          <w:rStyle w:val="StyleUnderline"/>
        </w:rPr>
        <w:t>to induce in the inmate a state of conscious and permanent visibility that assures the automatic functioning of power."' The same thing has happened in reverse</w:t>
      </w:r>
      <w:r w:rsidRPr="003763CE">
        <w:rPr>
          <w:sz w:val="16"/>
        </w:rPr>
        <w:t xml:space="preserve"> but to similar effect </w:t>
      </w:r>
      <w:r w:rsidRPr="003763CE">
        <w:rPr>
          <w:rStyle w:val="StyleUnderline"/>
        </w:rPr>
        <w:t>within the executive branch</w:t>
      </w:r>
      <w:r w:rsidRPr="003763CE">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3763CE">
        <w:rPr>
          <w:rStyle w:val="StyleUnderline"/>
        </w:rPr>
        <w:t>What is new</w:t>
      </w:r>
      <w:r w:rsidRPr="003763CE">
        <w:rPr>
          <w:sz w:val="16"/>
        </w:rPr>
        <w:t xml:space="preserve">, </w:t>
      </w:r>
      <w:r w:rsidRPr="003763CE">
        <w:rPr>
          <w:rStyle w:val="StyleUnderline"/>
        </w:rPr>
        <w:t>however, is the scope and depth of these modern mechanisms, their intense legalization, and their robust operation during wartime</w:t>
      </w:r>
      <w:r w:rsidRPr="003763CE">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7132E2">
        <w:rPr>
          <w:rStyle w:val="StyleUnderline"/>
          <w:b/>
          <w:highlight w:val="cyan"/>
        </w:rPr>
        <w:t>decisions are known inside and outside the</w:t>
      </w:r>
      <w:r w:rsidRPr="003763CE">
        <w:rPr>
          <w:rStyle w:val="StyleUnderline"/>
          <w:b/>
        </w:rPr>
        <w:t xml:space="preserve"> </w:t>
      </w:r>
      <w:r w:rsidRPr="007132E2">
        <w:rPr>
          <w:rStyle w:val="StyleUnderline"/>
          <w:b/>
          <w:highlight w:val="cyan"/>
        </w:rPr>
        <w:t>government to an unprecedented degree</w:t>
      </w:r>
      <w:r w:rsidRPr="003763C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3763CE">
        <w:rPr>
          <w:rStyle w:val="StyleUnderline"/>
        </w:rPr>
        <w:t xml:space="preserve">enormous </w:t>
      </w:r>
      <w:r w:rsidRPr="007132E2">
        <w:rPr>
          <w:rStyle w:val="StyleUnderline"/>
          <w:highlight w:val="cyan"/>
        </w:rPr>
        <w:t>changes in</w:t>
      </w:r>
      <w:r w:rsidRPr="003763CE">
        <w:rPr>
          <w:rStyle w:val="StyleUnderline"/>
        </w:rPr>
        <w:t xml:space="preserve"> communication and collaboration </w:t>
      </w:r>
      <w:r w:rsidRPr="007132E2">
        <w:rPr>
          <w:rStyle w:val="Emphasis"/>
          <w:highlight w:val="cyan"/>
        </w:rPr>
        <w:t>tech</w:t>
      </w:r>
      <w:r w:rsidRPr="003763CE">
        <w:rPr>
          <w:rStyle w:val="StyleUnderline"/>
        </w:rPr>
        <w:t>nologies</w:t>
      </w:r>
      <w:r w:rsidRPr="003763CE">
        <w:rPr>
          <w:sz w:val="16"/>
        </w:rPr>
        <w:t xml:space="preserve"> that grew to maturity in the decade after 9/11. These changes </w:t>
      </w:r>
      <w:r w:rsidRPr="003763CE">
        <w:rPr>
          <w:rStyle w:val="StyleUnderline"/>
        </w:rPr>
        <w:t xml:space="preserve">helped </w:t>
      </w:r>
      <w:r w:rsidRPr="007132E2">
        <w:rPr>
          <w:rStyle w:val="StyleUnderline"/>
          <w:highlight w:val="cyan"/>
        </w:rPr>
        <w:t>render executive branch secrets</w:t>
      </w:r>
      <w:r w:rsidRPr="003763CE">
        <w:rPr>
          <w:rStyle w:val="StyleUnderline"/>
        </w:rPr>
        <w:t xml:space="preserve"> </w:t>
      </w:r>
      <w:r w:rsidRPr="007132E2">
        <w:rPr>
          <w:rStyle w:val="StyleUnderline"/>
          <w:highlight w:val="cyan"/>
        </w:rPr>
        <w:t>harder</w:t>
      </w:r>
      <w:r w:rsidRPr="003763CE">
        <w:rPr>
          <w:rStyle w:val="StyleUnderline"/>
        </w:rPr>
        <w:t xml:space="preserve"> </w:t>
      </w:r>
      <w:r w:rsidRPr="007132E2">
        <w:rPr>
          <w:rStyle w:val="StyleUnderline"/>
          <w:highlight w:val="cyan"/>
        </w:rPr>
        <w:t>to keep, and had a flattening effect on the</w:t>
      </w:r>
      <w:r w:rsidRPr="003763CE">
        <w:rPr>
          <w:rStyle w:val="StyleUnderline"/>
        </w:rPr>
        <w:t xml:space="preserve"> </w:t>
      </w:r>
      <w:r w:rsidRPr="007132E2">
        <w:rPr>
          <w:rStyle w:val="StyleUnderline"/>
          <w:highlight w:val="cyan"/>
        </w:rPr>
        <w:t>executive</w:t>
      </w:r>
      <w:r w:rsidRPr="003763CE">
        <w:rPr>
          <w:rStyle w:val="StyleUnderline"/>
        </w:rPr>
        <w:t xml:space="preserve"> branch just as it had on other hierarchical institutions, </w:t>
      </w:r>
      <w:r w:rsidRPr="007132E2">
        <w:rPr>
          <w:rStyle w:val="StyleUnderline"/>
          <w:highlight w:val="cyan"/>
        </w:rPr>
        <w:t>making</w:t>
      </w:r>
      <w:r w:rsidRPr="003763CE">
        <w:rPr>
          <w:rStyle w:val="StyleUnderline"/>
        </w:rPr>
        <w:t xml:space="preserve"> connections between (and thus </w:t>
      </w:r>
      <w:r w:rsidRPr="007132E2">
        <w:rPr>
          <w:rStyle w:val="StyleUnderline"/>
          <w:highlight w:val="cyan"/>
        </w:rPr>
        <w:t>accountability to</w:t>
      </w:r>
      <w:r w:rsidRPr="003763CE">
        <w:rPr>
          <w:rStyle w:val="StyleUnderline"/>
        </w:rPr>
        <w:t xml:space="preserve">) </w:t>
      </w:r>
      <w:r w:rsidRPr="007132E2">
        <w:rPr>
          <w:rStyle w:val="StyleUnderline"/>
          <w:highlight w:val="cyan"/>
        </w:rPr>
        <w:t>actors</w:t>
      </w:r>
      <w:r w:rsidRPr="003763CE">
        <w:rPr>
          <w:rStyle w:val="StyleUnderline"/>
        </w:rPr>
        <w:t xml:space="preserve"> inside and </w:t>
      </w:r>
      <w:r w:rsidRPr="007132E2">
        <w:rPr>
          <w:rStyle w:val="StyleUnderline"/>
          <w:highlight w:val="cyan"/>
        </w:rPr>
        <w:t>outside the presidency</w:t>
      </w:r>
      <w:r w:rsidRPr="003763CE">
        <w:rPr>
          <w:rStyle w:val="StyleUnderline"/>
        </w:rPr>
        <w:t xml:space="preserve"> </w:t>
      </w:r>
      <w:r w:rsidRPr="007132E2">
        <w:rPr>
          <w:rStyle w:val="StyleUnderline"/>
          <w:b/>
          <w:highlight w:val="cyan"/>
        </w:rPr>
        <w:t>much more extensive</w:t>
      </w:r>
      <w:r w:rsidRPr="003763CE">
        <w:rPr>
          <w:sz w:val="16"/>
        </w:rPr>
        <w:t>.</w:t>
      </w:r>
    </w:p>
    <w:p w14:paraId="633924D5" w14:textId="77777777" w:rsidR="00364474" w:rsidRPr="00184557" w:rsidRDefault="00364474" w:rsidP="00364474">
      <w:pPr>
        <w:rPr>
          <w:u w:val="single"/>
        </w:rPr>
      </w:pPr>
    </w:p>
    <w:p w14:paraId="2246F2B2" w14:textId="77777777" w:rsidR="00364474" w:rsidRDefault="00364474" w:rsidP="00364474"/>
    <w:p w14:paraId="16D95F0C" w14:textId="77777777" w:rsidR="00364474" w:rsidRPr="004048B0" w:rsidRDefault="00364474" w:rsidP="00364474"/>
    <w:p w14:paraId="2C2014AB" w14:textId="77777777" w:rsidR="00364474" w:rsidRDefault="00364474" w:rsidP="00364474">
      <w:pPr>
        <w:pStyle w:val="Heading2"/>
      </w:pPr>
      <w:r>
        <w:t>4</w:t>
      </w:r>
    </w:p>
    <w:p w14:paraId="65C5BEA2" w14:textId="77777777" w:rsidR="00364474" w:rsidRDefault="00364474" w:rsidP="00364474">
      <w:pPr>
        <w:pStyle w:val="Tag2"/>
      </w:pPr>
      <w:r>
        <w:t xml:space="preserve">The United States federal judicial should rule to define imminence for targeted killing </w:t>
      </w:r>
      <w:r w:rsidRPr="00143F81">
        <w:t xml:space="preserve">outside </w:t>
      </w:r>
      <w:r>
        <w:t xml:space="preserve">zones </w:t>
      </w:r>
      <w:r w:rsidRPr="00143F81">
        <w:t>of active hostilities</w:t>
      </w:r>
      <w:r>
        <w:t xml:space="preserve"> as requiring a clear and convincing standard. </w:t>
      </w:r>
    </w:p>
    <w:p w14:paraId="6E2F36DF" w14:textId="77777777" w:rsidR="00364474" w:rsidRDefault="00364474" w:rsidP="00364474">
      <w:pPr>
        <w:pStyle w:val="TagText"/>
      </w:pPr>
      <w:r>
        <w:t>That solves the aff and legal legitmacy</w:t>
      </w:r>
    </w:p>
    <w:p w14:paraId="24590A0A" w14:textId="77777777" w:rsidR="00364474" w:rsidRDefault="00364474" w:rsidP="00364474">
      <w:r>
        <w:t xml:space="preserve">Jameel </w:t>
      </w:r>
      <w:r w:rsidRPr="00047679">
        <w:rPr>
          <w:rStyle w:val="StyleStyleBold12pt"/>
        </w:rPr>
        <w:t>Jaffer</w:t>
      </w:r>
      <w:r>
        <w:t xml:space="preserve">, </w:t>
      </w:r>
      <w:r w:rsidRPr="00047679">
        <w:t>human rights and civil liberties attorney who is deputy legal director of the American Civil Liberties Union</w:t>
      </w:r>
      <w:r>
        <w:t xml:space="preserve">, </w:t>
      </w:r>
      <w:r w:rsidRPr="00047679">
        <w:rPr>
          <w:rStyle w:val="StyleStyleBold12pt"/>
        </w:rPr>
        <w:t>13</w:t>
      </w:r>
      <w:r>
        <w:t xml:space="preserve"> [“</w:t>
      </w:r>
      <w:r w:rsidRPr="00047679">
        <w:t>JUDICIAL REVIEW OF TARGETED KILLINGS</w:t>
      </w:r>
      <w:r>
        <w:t xml:space="preserve">,” Harvard Law Review, April, </w:t>
      </w:r>
      <w:r w:rsidRPr="00047679">
        <w:t>126 Harv. L. Rev. F. 185</w:t>
      </w:r>
      <w:r>
        <w:t>]</w:t>
      </w:r>
    </w:p>
    <w:p w14:paraId="06E2F362" w14:textId="77777777" w:rsidR="00364474" w:rsidRDefault="00364474" w:rsidP="00364474"/>
    <w:p w14:paraId="4B9FB098" w14:textId="77777777" w:rsidR="00364474" w:rsidRPr="00F52AAC" w:rsidRDefault="00364474" w:rsidP="00364474">
      <w:pPr>
        <w:rPr>
          <w:sz w:val="16"/>
        </w:rPr>
      </w:pPr>
      <w:r w:rsidRPr="00F52AAC">
        <w:rPr>
          <w:sz w:val="16"/>
        </w:rPr>
        <w:t>T</w:t>
      </w:r>
      <w:r w:rsidRPr="00F52AAC">
        <w:rPr>
          <w:rStyle w:val="StyleUnderline"/>
        </w:rPr>
        <w:t xml:space="preserve">he argument for some form of </w:t>
      </w:r>
      <w:r w:rsidRPr="005B3A4F">
        <w:rPr>
          <w:rStyle w:val="StyleUnderline"/>
        </w:rPr>
        <w:t>judicial review is compelling, not least because such review would clarify the scope of the government's authority to use lethal force</w:t>
      </w:r>
      <w:r w:rsidRPr="00F52AAC">
        <w:rPr>
          <w:sz w:val="16"/>
        </w:rPr>
        <w:t xml:space="preserve">. </w:t>
      </w:r>
      <w:r w:rsidRPr="00F52AAC">
        <w:rPr>
          <w:rStyle w:val="StyleUnderline"/>
        </w:rPr>
        <w:t xml:space="preserve">The </w:t>
      </w:r>
      <w:r w:rsidRPr="00EC2436">
        <w:rPr>
          <w:rStyle w:val="StyleUnderline"/>
          <w:highlight w:val="yellow"/>
        </w:rPr>
        <w:t xml:space="preserve">targeted killing </w:t>
      </w:r>
      <w:r w:rsidRPr="00F52AAC">
        <w:rPr>
          <w:rStyle w:val="StyleUnderline"/>
        </w:rPr>
        <w:t xml:space="preserve">program </w:t>
      </w:r>
      <w:r w:rsidRPr="00EC2436">
        <w:rPr>
          <w:rStyle w:val="StyleUnderline"/>
          <w:highlight w:val="yellow"/>
        </w:rPr>
        <w:t xml:space="preserve">is predicated on </w:t>
      </w:r>
      <w:r w:rsidRPr="00F52AAC">
        <w:rPr>
          <w:rStyle w:val="StyleUnderline"/>
        </w:rPr>
        <w:t>sweeping constructions of the</w:t>
      </w:r>
      <w:r w:rsidRPr="00F52AAC">
        <w:rPr>
          <w:sz w:val="16"/>
        </w:rPr>
        <w:t xml:space="preserve"> 2001 Authorization for Use of Military Force (</w:t>
      </w:r>
      <w:r w:rsidRPr="00EC2436">
        <w:rPr>
          <w:rStyle w:val="StyleUnderline"/>
          <w:highlight w:val="yellow"/>
        </w:rPr>
        <w:t>AUMF</w:t>
      </w:r>
      <w:r w:rsidRPr="00F52AAC">
        <w:rPr>
          <w:sz w:val="16"/>
        </w:rPr>
        <w:t xml:space="preserve">) and the President's authority to use military force in national self-defense. </w:t>
      </w:r>
      <w:r w:rsidRPr="00F52AAC">
        <w:rPr>
          <w:rStyle w:val="StyleUnderline"/>
        </w:rPr>
        <w:t>The government contends, for example, that the AUMF authorizes it to use lethal force against groups that had nothing to do with</w:t>
      </w:r>
      <w:r w:rsidRPr="00F52AAC">
        <w:rPr>
          <w:sz w:val="16"/>
        </w:rPr>
        <w:t xml:space="preserve"> the </w:t>
      </w:r>
      <w:r w:rsidRPr="00F52AAC">
        <w:rPr>
          <w:rStyle w:val="StyleUnderline"/>
        </w:rPr>
        <w:t>9/11</w:t>
      </w:r>
      <w:r w:rsidRPr="00F52AAC">
        <w:rPr>
          <w:sz w:val="16"/>
        </w:rPr>
        <w:t xml:space="preserve"> attacks and that did not even exist when those attacks were carried out. It contends that the AUMF gives it authority to use lethal force against individuals located far from conventional battlefields. </w:t>
      </w:r>
      <w:r w:rsidRPr="00F52AAC">
        <w:rPr>
          <w:rStyle w:val="StyleUnderline"/>
        </w:rPr>
        <w:t xml:space="preserve">As the Justice Department's recently leaked white paper makes clear, </w:t>
      </w:r>
      <w:r w:rsidRPr="00EC2436">
        <w:rPr>
          <w:rStyle w:val="StyleUnderline"/>
          <w:highlight w:val="yellow"/>
        </w:rPr>
        <w:t xml:space="preserve">the government also contends that the President has authority to use lethal force against those </w:t>
      </w:r>
      <w:r w:rsidRPr="001F3A5B">
        <w:rPr>
          <w:rStyle w:val="StyleUnderline"/>
          <w:b/>
          <w:highlight w:val="yellow"/>
        </w:rPr>
        <w:t xml:space="preserve">deemed </w:t>
      </w:r>
      <w:r w:rsidRPr="001F3A5B">
        <w:rPr>
          <w:rStyle w:val="StyleUnderline"/>
          <w:b/>
        </w:rPr>
        <w:t>to present "</w:t>
      </w:r>
      <w:r w:rsidRPr="001F3A5B">
        <w:rPr>
          <w:rStyle w:val="StyleUnderline"/>
          <w:b/>
          <w:highlight w:val="yellow"/>
        </w:rPr>
        <w:t>continuing" rather than</w:t>
      </w:r>
      <w:r w:rsidRPr="001F3A5B">
        <w:rPr>
          <w:b/>
          <w:sz w:val="16"/>
          <w:highlight w:val="yellow"/>
        </w:rPr>
        <w:t xml:space="preserve"> </w:t>
      </w:r>
      <w:r w:rsidRPr="001F3A5B">
        <w:rPr>
          <w:b/>
          <w:sz w:val="16"/>
        </w:rPr>
        <w:t xml:space="preserve">truly </w:t>
      </w:r>
      <w:r w:rsidRPr="001F3A5B">
        <w:rPr>
          <w:rStyle w:val="StyleUnderline"/>
          <w:b/>
          <w:highlight w:val="yellow"/>
        </w:rPr>
        <w:t>imminent threats</w:t>
      </w:r>
      <w:r w:rsidRPr="00F52AAC">
        <w:rPr>
          <w:sz w:val="16"/>
        </w:rPr>
        <w:t xml:space="preserve">. </w:t>
      </w:r>
      <w:r w:rsidRPr="00EC2436">
        <w:rPr>
          <w:rStyle w:val="StyleUnderline"/>
          <w:highlight w:val="yellow"/>
        </w:rPr>
        <w:t xml:space="preserve">These </w:t>
      </w:r>
      <w:r w:rsidRPr="00F52AAC">
        <w:rPr>
          <w:rStyle w:val="StyleUnderline"/>
        </w:rPr>
        <w:t>claims</w:t>
      </w:r>
      <w:r w:rsidRPr="00F52AAC">
        <w:rPr>
          <w:sz w:val="16"/>
        </w:rPr>
        <w:t xml:space="preserve"> are controversial. They </w:t>
      </w:r>
      <w:r w:rsidRPr="00EC2436">
        <w:rPr>
          <w:rStyle w:val="StyleUnderline"/>
          <w:highlight w:val="yellow"/>
        </w:rPr>
        <w:t>have been rejected</w:t>
      </w:r>
      <w:r w:rsidRPr="00F52AAC">
        <w:rPr>
          <w:rStyle w:val="StyleUnderline"/>
        </w:rPr>
        <w:t xml:space="preserve"> or questioned </w:t>
      </w:r>
      <w:r w:rsidRPr="00EC2436">
        <w:rPr>
          <w:rStyle w:val="StyleUnderline"/>
          <w:highlight w:val="yellow"/>
        </w:rPr>
        <w:t xml:space="preserve">by </w:t>
      </w:r>
      <w:r w:rsidRPr="005B3A4F">
        <w:rPr>
          <w:rStyle w:val="StyleUnderline"/>
        </w:rPr>
        <w:t>human rights groups</w:t>
      </w:r>
      <w:r w:rsidRPr="00F52AAC">
        <w:rPr>
          <w:rStyle w:val="StyleUnderline"/>
        </w:rPr>
        <w:t xml:space="preserve">, </w:t>
      </w:r>
      <w:r w:rsidRPr="00EC2436">
        <w:rPr>
          <w:rStyle w:val="StyleUnderline"/>
          <w:highlight w:val="yellow"/>
        </w:rPr>
        <w:t>legal scholars</w:t>
      </w:r>
      <w:r w:rsidRPr="005B3A4F">
        <w:rPr>
          <w:rStyle w:val="StyleUnderline"/>
        </w:rPr>
        <w:t>, federal judges, and U.N. special rapporteurs.</w:t>
      </w:r>
      <w:r w:rsidRPr="00F52AAC">
        <w:rPr>
          <w:rStyle w:val="StyleUnderline"/>
        </w:rPr>
        <w:t xml:space="preserve"> </w:t>
      </w:r>
      <w:r w:rsidRPr="00EC2436">
        <w:rPr>
          <w:rStyle w:val="StyleUnderline"/>
          <w:b/>
          <w:highlight w:val="yellow"/>
        </w:rPr>
        <w:t xml:space="preserve">Even enthusiasts of the drone program have become anxious about </w:t>
      </w:r>
      <w:r w:rsidRPr="005B3A4F">
        <w:rPr>
          <w:rStyle w:val="StyleUnderline"/>
          <w:b/>
        </w:rPr>
        <w:t xml:space="preserve">its </w:t>
      </w:r>
      <w:r w:rsidRPr="00EC2436">
        <w:rPr>
          <w:rStyle w:val="StyleUnderline"/>
          <w:b/>
          <w:highlight w:val="yellow"/>
        </w:rPr>
        <w:t>legal soundness</w:t>
      </w:r>
      <w:r w:rsidRPr="00F52AAC">
        <w:rPr>
          <w:sz w:val="16"/>
        </w:rPr>
        <w:t>. ("</w:t>
      </w:r>
      <w:r w:rsidRPr="00F52AAC">
        <w:rPr>
          <w:rStyle w:val="StyleUnderline"/>
        </w:rPr>
        <w:t>People in Washington need to wake up and realize the legal foundations are crumbling by the day</w:t>
      </w:r>
      <w:r w:rsidRPr="00F52AAC">
        <w:rPr>
          <w:sz w:val="16"/>
        </w:rPr>
        <w:t xml:space="preserve">," Professor Bobby Chesney, a supporter of the program, recently said.) </w:t>
      </w:r>
      <w:r w:rsidRPr="00EC2436">
        <w:rPr>
          <w:rStyle w:val="StyleUnderline"/>
          <w:b/>
          <w:highlight w:val="yellow"/>
        </w:rPr>
        <w:t>Judicial review could clarify</w:t>
      </w:r>
      <w:r w:rsidRPr="005B3A4F">
        <w:rPr>
          <w:rStyle w:val="StyleUnderline"/>
          <w:b/>
        </w:rPr>
        <w:t xml:space="preserve"> the </w:t>
      </w:r>
      <w:r w:rsidRPr="00EC2436">
        <w:rPr>
          <w:rStyle w:val="StyleUnderline"/>
          <w:b/>
          <w:highlight w:val="yellow"/>
        </w:rPr>
        <w:t xml:space="preserve">limits on the government's legal authority and </w:t>
      </w:r>
      <w:r w:rsidRPr="00EC2436">
        <w:rPr>
          <w:rStyle w:val="Emphasis"/>
          <w:b/>
          <w:highlight w:val="yellow"/>
        </w:rPr>
        <w:t xml:space="preserve">supply </w:t>
      </w:r>
      <w:r w:rsidRPr="005B3A4F">
        <w:rPr>
          <w:rStyle w:val="Emphasis"/>
          <w:b/>
        </w:rPr>
        <w:t xml:space="preserve">a degree of </w:t>
      </w:r>
      <w:r w:rsidRPr="00EC2436">
        <w:rPr>
          <w:rStyle w:val="Emphasis"/>
          <w:b/>
          <w:highlight w:val="yellow"/>
        </w:rPr>
        <w:t>legitimacy</w:t>
      </w:r>
      <w:r w:rsidRPr="00EC2436">
        <w:rPr>
          <w:rStyle w:val="StyleUnderline"/>
          <w:b/>
          <w:highlight w:val="yellow"/>
        </w:rPr>
        <w:t xml:space="preserve"> </w:t>
      </w:r>
      <w:r w:rsidRPr="00F52AAC">
        <w:rPr>
          <w:rStyle w:val="StyleUnderline"/>
          <w:b/>
        </w:rPr>
        <w:t xml:space="preserve">to actions </w:t>
      </w:r>
      <w:r w:rsidRPr="005B3A4F">
        <w:rPr>
          <w:rStyle w:val="StyleUnderline"/>
          <w:b/>
        </w:rPr>
        <w:t xml:space="preserve">taken </w:t>
      </w:r>
      <w:r w:rsidRPr="00EC2436">
        <w:rPr>
          <w:rStyle w:val="StyleUnderline"/>
          <w:b/>
          <w:highlight w:val="yellow"/>
        </w:rPr>
        <w:t>within those limits</w:t>
      </w:r>
      <w:r w:rsidRPr="00F52AAC">
        <w:rPr>
          <w:rStyle w:val="StyleUnderline"/>
          <w:b/>
        </w:rPr>
        <w:t>.</w:t>
      </w:r>
      <w:r w:rsidRPr="00F52AAC">
        <w:rPr>
          <w:sz w:val="16"/>
        </w:rPr>
        <w:t xml:space="preserve"> [*186] </w:t>
      </w:r>
      <w:r w:rsidRPr="00F52AAC">
        <w:rPr>
          <w:rStyle w:val="StyleUnderline"/>
        </w:rPr>
        <w:t xml:space="preserve">It </w:t>
      </w:r>
      <w:r w:rsidRPr="00EC2436">
        <w:rPr>
          <w:rStyle w:val="StyleUnderline"/>
          <w:highlight w:val="yellow"/>
        </w:rPr>
        <w:t xml:space="preserve">could also encourage executive officials to </w:t>
      </w:r>
      <w:r w:rsidRPr="00EC2436">
        <w:rPr>
          <w:rStyle w:val="StyleUnderline"/>
          <w:b/>
          <w:highlight w:val="yellow"/>
        </w:rPr>
        <w:t>observe these limits</w:t>
      </w:r>
      <w:r w:rsidRPr="00F52AAC">
        <w:rPr>
          <w:sz w:val="16"/>
        </w:rPr>
        <w:t xml:space="preserve">. </w:t>
      </w:r>
      <w:r w:rsidRPr="00EC2436">
        <w:rPr>
          <w:rStyle w:val="StyleUnderline"/>
          <w:highlight w:val="yellow"/>
        </w:rPr>
        <w:t xml:space="preserve">Executive officials would be less likely to exceed or abuse their authority if they were required to defend their conduct to </w:t>
      </w:r>
      <w:r w:rsidRPr="00F52AAC">
        <w:rPr>
          <w:rStyle w:val="StyleUnderline"/>
        </w:rPr>
        <w:t xml:space="preserve">federal </w:t>
      </w:r>
      <w:r w:rsidRPr="00EC2436">
        <w:rPr>
          <w:rStyle w:val="StyleUnderline"/>
          <w:highlight w:val="yellow"/>
        </w:rPr>
        <w:t>judges</w:t>
      </w:r>
      <w:r w:rsidRPr="00F52AAC">
        <w:rPr>
          <w:sz w:val="16"/>
        </w:rPr>
        <w:t xml:space="preserve">. Even Jeh Johnson, the Defense Department's former general counsel and a vocal defender of the targeted killing program, acknowledged in a recent speech that </w:t>
      </w:r>
      <w:r w:rsidRPr="00F52AAC">
        <w:rPr>
          <w:rStyle w:val="StyleUnderline"/>
        </w:rPr>
        <w:t>judicial review could add "rigor" to the executive's decisionmaking process</w:t>
      </w:r>
      <w:r w:rsidRPr="00F52AAC">
        <w:rPr>
          <w:sz w:val="16"/>
        </w:rPr>
        <w:t xml:space="preserve">. </w:t>
      </w:r>
      <w:r w:rsidRPr="00F52AAC">
        <w:rPr>
          <w:rStyle w:val="StyleUnderline"/>
        </w:rPr>
        <w:t>In explaining the function of the Foreign Intelligence Surveillance Court</w:t>
      </w:r>
      <w:r w:rsidRPr="00F52AAC">
        <w:rPr>
          <w:sz w:val="16"/>
        </w:rPr>
        <w:t xml:space="preserve">, which oversees government surveillance in certain national security investigations, </w:t>
      </w:r>
      <w:r w:rsidRPr="00F52AAC">
        <w:rPr>
          <w:rStyle w:val="StyleUnderline"/>
        </w:rPr>
        <w:t>executive officials have often said that even the mere prospect of judicial review deters error and abuse.</w:t>
      </w:r>
    </w:p>
    <w:p w14:paraId="4846A7B0" w14:textId="77777777" w:rsidR="00364474" w:rsidRPr="000D2D95" w:rsidRDefault="00364474" w:rsidP="00364474"/>
    <w:p w14:paraId="599BD710" w14:textId="77777777" w:rsidR="00364474" w:rsidRDefault="00364474" w:rsidP="00364474">
      <w:pPr>
        <w:pStyle w:val="Tag2"/>
      </w:pPr>
      <w:r w:rsidRPr="0071139B">
        <w:rPr>
          <w:u w:val="single"/>
        </w:rPr>
        <w:t>Cl</w:t>
      </w:r>
      <w:r w:rsidRPr="00C3708A">
        <w:rPr>
          <w:u w:val="single"/>
        </w:rPr>
        <w:t>ear and convincing</w:t>
      </w:r>
      <w:r>
        <w:t xml:space="preserve"> requirement resolves the legal controversy</w:t>
      </w:r>
    </w:p>
    <w:p w14:paraId="4A966FA2" w14:textId="77777777" w:rsidR="00364474" w:rsidRDefault="00364474" w:rsidP="00364474">
      <w:r>
        <w:t xml:space="preserve">Geoffrey S. </w:t>
      </w:r>
      <w:r w:rsidRPr="00372DFA">
        <w:rPr>
          <w:rStyle w:val="StyleStyleBold12pt"/>
        </w:rPr>
        <w:t>Corn</w:t>
      </w:r>
      <w:r>
        <w:t xml:space="preserve">, </w:t>
      </w:r>
      <w:r w:rsidRPr="00372DFA">
        <w:t>Associate Professor of Law at South Texas College of Law in Houston, Texas. Previously Lieutenant Colonel, U.S. Army and Special Assistant to the U.S. Army Judge Advocate General for Law of War Matters</w:t>
      </w:r>
      <w:r>
        <w:t>, 20</w:t>
      </w:r>
      <w:r w:rsidRPr="00372DFA">
        <w:rPr>
          <w:rStyle w:val="StyleStyleBold12pt"/>
        </w:rPr>
        <w:t>12</w:t>
      </w:r>
      <w:r>
        <w:t xml:space="preserve">, Targeting, Command Judgment, and a Proposed Quantum of Information Component, </w:t>
      </w:r>
      <w:r w:rsidRPr="00372DFA">
        <w:t>http://papers.ssrn.com/sol3/papers.cfm?abstract_id=1762894</w:t>
      </w:r>
    </w:p>
    <w:p w14:paraId="08456622" w14:textId="77777777" w:rsidR="00364474" w:rsidRPr="00AF15FC" w:rsidRDefault="00364474" w:rsidP="00364474"/>
    <w:p w14:paraId="696BD661" w14:textId="77777777" w:rsidR="00364474" w:rsidRDefault="00364474" w:rsidP="00364474">
      <w:r w:rsidRPr="008417EC">
        <w:t xml:space="preserve">Many legal </w:t>
      </w:r>
      <w:r w:rsidRPr="00AF15FC">
        <w:rPr>
          <w:rStyle w:val="StyleUnderline"/>
          <w:highlight w:val="cyan"/>
        </w:rPr>
        <w:t>experts have criticized the invocation of LOAC authority as a justification for</w:t>
      </w:r>
      <w:r w:rsidRPr="008417EC">
        <w:rPr>
          <w:rStyle w:val="StyleUnderline"/>
        </w:rPr>
        <w:t xml:space="preserve"> using</w:t>
      </w:r>
      <w:r w:rsidRPr="008417EC">
        <w:t xml:space="preserve"> predator </w:t>
      </w:r>
      <w:r w:rsidRPr="00AF15FC">
        <w:rPr>
          <w:rStyle w:val="StyleUnderline"/>
          <w:highlight w:val="cyan"/>
        </w:rPr>
        <w:t>drones</w:t>
      </w:r>
      <w:r w:rsidRPr="008417EC">
        <w:rPr>
          <w:rStyle w:val="StyleUnderline"/>
        </w:rPr>
        <w:t xml:space="preserve"> to attack individuals </w:t>
      </w:r>
      <w:r w:rsidRPr="001B34AB">
        <w:rPr>
          <w:rStyle w:val="StyleUnderline"/>
        </w:rPr>
        <w:t>significantly removed from the area of active combat</w:t>
      </w:r>
      <w:r w:rsidRPr="00AF15FC">
        <w:rPr>
          <w:highlight w:val="cyan"/>
        </w:rPr>
        <w:t xml:space="preserve"> </w:t>
      </w:r>
      <w:r w:rsidRPr="008417EC">
        <w:t>operations in Afghanistan or Iraq.224 This criticism has</w:t>
      </w:r>
      <w:r>
        <w:t xml:space="preserve"> focused on both the inherent invalidity of characterizing the struggle against terrorism as an armed conflict225 and the invalidity of treating civilian terrorists as lawful military objectives.226 Addressing these criticisms is well beyond the scope of this article, which assumes arguendo that these characterizations are justified and that the United States will continue to invoke the LOAC to justify attack on such individuals. 227 Instead, </w:t>
      </w:r>
      <w:r w:rsidRPr="00AF15FC">
        <w:rPr>
          <w:rStyle w:val="StyleUnderline"/>
          <w:highlight w:val="cyan"/>
        </w:rPr>
        <w:t>what is critical</w:t>
      </w:r>
      <w:r w:rsidRPr="008417EC">
        <w:rPr>
          <w:rStyle w:val="StyleUnderline"/>
        </w:rPr>
        <w:t xml:space="preserve"> for this analysis </w:t>
      </w:r>
      <w:r w:rsidRPr="00AF15FC">
        <w:rPr>
          <w:rStyle w:val="StyleUnderline"/>
          <w:highlight w:val="cyan"/>
        </w:rPr>
        <w:t xml:space="preserve">is the requisite </w:t>
      </w:r>
      <w:r w:rsidRPr="008417EC">
        <w:rPr>
          <w:rStyle w:val="StyleUnderline"/>
        </w:rPr>
        <w:t xml:space="preserve">quantum of </w:t>
      </w:r>
      <w:r w:rsidRPr="00AF15FC">
        <w:rPr>
          <w:rStyle w:val="StyleUnderline"/>
          <w:highlight w:val="cyan"/>
        </w:rPr>
        <w:t xml:space="preserve">information necessary to justify the military objective </w:t>
      </w:r>
      <w:r w:rsidRPr="008417EC">
        <w:rPr>
          <w:rStyle w:val="StyleUnderline"/>
        </w:rPr>
        <w:t>determination and render the attack on such individuals reasonable</w:t>
      </w:r>
      <w:r>
        <w:t xml:space="preserve">. </w:t>
      </w:r>
      <w:r w:rsidRPr="008417EC">
        <w:rPr>
          <w:rStyle w:val="StyleUnderline"/>
        </w:rPr>
        <w:t>While this may have been</w:t>
      </w:r>
      <w:r>
        <w:t xml:space="preserve"> close to </w:t>
      </w:r>
      <w:r w:rsidRPr="008417EC">
        <w:rPr>
          <w:rStyle w:val="StyleUnderline"/>
        </w:rPr>
        <w:t>conclusive in the case of Osama</w:t>
      </w:r>
      <w:r>
        <w:t xml:space="preserve"> bin Laden, </w:t>
      </w:r>
      <w:r w:rsidRPr="008417EC">
        <w:rPr>
          <w:rStyle w:val="StyleUnderline"/>
        </w:rPr>
        <w:t>it is far more complex for a deliberate attack of “day-to-day” terrorist operatives</w:t>
      </w:r>
      <w:r>
        <w:t>.228</w:t>
      </w:r>
    </w:p>
    <w:p w14:paraId="690C31A2" w14:textId="77777777" w:rsidR="00364474" w:rsidRDefault="00364474" w:rsidP="00364474">
      <w:r w:rsidRPr="008417EC">
        <w:rPr>
          <w:rStyle w:val="StyleUnderline"/>
        </w:rPr>
        <w:t>One of the most complex legal issues resulting from the U.S. decision to characterize the struggle against transnational terrorism as an armed conflict is the legality of targeting</w:t>
      </w:r>
      <w:r>
        <w:t xml:space="preserve"> nonstate belligerent actors </w:t>
      </w:r>
      <w:r w:rsidRPr="008417EC">
        <w:rPr>
          <w:rStyle w:val="StyleUnderline"/>
        </w:rPr>
        <w:t>outside of the area of active combat operations</w:t>
      </w:r>
      <w:r>
        <w:t xml:space="preserve">. </w:t>
      </w:r>
      <w:r w:rsidRPr="008417EC">
        <w:rPr>
          <w:rStyle w:val="StyleUnderline"/>
        </w:rPr>
        <w:t>This challenge is exemplified by the debate over the use of predator drones to attack suspected Al Qaeda operatives in places like Pakistan, Somalia, and Yemen</w:t>
      </w:r>
      <w:r>
        <w:t>.230 One aspect of these attacks that is straightforward is identifying the legal basis relied on by the United States: a determination that the individual subjects of attack qualify as lawful military objectives.231</w:t>
      </w:r>
    </w:p>
    <w:p w14:paraId="13D9115C" w14:textId="77777777" w:rsidR="00364474" w:rsidRDefault="00364474" w:rsidP="00364474">
      <w:r>
        <w:t xml:space="preserve">The quantum related to the determination of target legality becomes critical in this decision-making process. In essence, </w:t>
      </w:r>
      <w:r w:rsidRPr="008417EC">
        <w:rPr>
          <w:rStyle w:val="StyleUnderline"/>
        </w:rPr>
        <w:t xml:space="preserve">targeting </w:t>
      </w:r>
      <w:r>
        <w:t xml:space="preserve">of such </w:t>
      </w:r>
      <w:r w:rsidRPr="008417EC">
        <w:rPr>
          <w:rStyle w:val="StyleUnderline"/>
        </w:rPr>
        <w:t>terrorist operatives adds new levels of complexity to this complicated issue</w:t>
      </w:r>
      <w:r>
        <w:t xml:space="preserve"> of targeting civilians who take a direct part in hostilities. Initially, it is not even clear that if al Qaeda operatives fall within the LOAC targeting authority they should be considered presumptive civilians.232 Although the emerging concept of continuing combat function seems to accommodate the perceived need to attack such operatives, the position of the United States appears to indicate that they are instead considered enemy belligerents for targeting purposes, not civilians taking direct part in hostilities (a position which ironically finds some support in the Direct Participation Interpretive Guidance).233 Irrespective of whether the legality of targeting these individuals is analyzed by application of the direct part in hostilities rule or by application of the principle of military objective (by treating these individuals as enemy belligerents), the threat identification issue remains extremely complex. Under either category, the basis upon which the target legality judgment will be made will invariably focus on the continuing and habitual conduct of the individual.</w:t>
      </w:r>
    </w:p>
    <w:p w14:paraId="097BB36B" w14:textId="77777777" w:rsidR="00364474" w:rsidRDefault="00364474" w:rsidP="00364474">
      <w:r w:rsidRPr="00AF15FC">
        <w:rPr>
          <w:rStyle w:val="StyleUnderline"/>
        </w:rPr>
        <w:t>Relying on conduct as a basis to determine target legality is unfailingly more difficult than relying on a traditional objective indication of military status such as a uniform</w:t>
      </w:r>
      <w:r>
        <w:t xml:space="preserve">. </w:t>
      </w:r>
      <w:r w:rsidRPr="00AF15FC">
        <w:rPr>
          <w:rStyle w:val="StyleUnderline"/>
        </w:rPr>
        <w:t>However, this has always been the criterion used to determine whether a civilian directly participates in hostilities</w:t>
      </w:r>
      <w:r>
        <w:t xml:space="preserve">.234 This conduct-based targeting determination is already complex in the context of ongoing ground combat operations. It becomes increasingly more difficult as the individual object of attack becomes further removed from the area of direct hostilities. Under the traditional restrictive definition of direct participation in hostilities, the weight of the presumption of civilian status arguably increases with attenuation from an area of active ground combat operations. This is the simple consequence of the reality that individuals can only take a direct part in hostilities in the vicinity of combat operations. But </w:t>
      </w:r>
      <w:r w:rsidRPr="00602C9D">
        <w:rPr>
          <w:rStyle w:val="StyleUnderline"/>
        </w:rPr>
        <w:t xml:space="preserve">the nature of transnational terrorist operations </w:t>
      </w:r>
      <w:r w:rsidRPr="00AF15FC">
        <w:rPr>
          <w:rStyle w:val="StyleUnderline"/>
        </w:rPr>
        <w:t xml:space="preserve">has </w:t>
      </w:r>
      <w:r w:rsidRPr="00602C9D">
        <w:rPr>
          <w:rStyle w:val="StyleUnderline"/>
        </w:rPr>
        <w:t>called into question</w:t>
      </w:r>
      <w:r w:rsidRPr="00AF15FC">
        <w:rPr>
          <w:rStyle w:val="StyleUnderline"/>
        </w:rPr>
        <w:t xml:space="preserve"> the </w:t>
      </w:r>
      <w:r w:rsidRPr="00602C9D">
        <w:rPr>
          <w:rStyle w:val="StyleUnderline"/>
        </w:rPr>
        <w:t xml:space="preserve">correlation between proximity to </w:t>
      </w:r>
      <w:r w:rsidRPr="00AF15FC">
        <w:rPr>
          <w:rStyle w:val="StyleUnderline"/>
        </w:rPr>
        <w:t xml:space="preserve">an area of active </w:t>
      </w:r>
      <w:r w:rsidRPr="00602C9D">
        <w:rPr>
          <w:rStyle w:val="StyleUnderline"/>
        </w:rPr>
        <w:t xml:space="preserve">combat operations and </w:t>
      </w:r>
      <w:r w:rsidRPr="00AF15FC">
        <w:rPr>
          <w:rStyle w:val="StyleUnderline"/>
        </w:rPr>
        <w:t xml:space="preserve">the weight of the </w:t>
      </w:r>
      <w:r w:rsidRPr="00602C9D">
        <w:rPr>
          <w:rStyle w:val="StyleUnderline"/>
        </w:rPr>
        <w:t>presumption of civilian status</w:t>
      </w:r>
      <w:r>
        <w:t>.235</w:t>
      </w:r>
    </w:p>
    <w:p w14:paraId="699EBDCD" w14:textId="77777777" w:rsidR="00364474" w:rsidRDefault="00364474" w:rsidP="00364474">
      <w:r>
        <w:t xml:space="preserve">This complexity is at the heart of the debate surrounding the ICRC Interpretive Guidance.236 The continuous combat function concept endorsed by that study is an implicit recognition of the effect of the asymmetrical tactics relied upon by contemporary nonstate actors engaged in armed hostilities.237 These tactics may result in the legitimate determination that </w:t>
      </w:r>
      <w:r w:rsidRPr="00AF15FC">
        <w:rPr>
          <w:rStyle w:val="StyleUnderline"/>
          <w:highlight w:val="cyan"/>
        </w:rPr>
        <w:t>individuals who are not proximate</w:t>
      </w:r>
      <w:r>
        <w:t xml:space="preserve"> to an area of active combat operations </w:t>
      </w:r>
      <w:r w:rsidRPr="00AF15FC">
        <w:rPr>
          <w:rStyle w:val="StyleUnderline"/>
          <w:highlight w:val="cyan"/>
        </w:rPr>
        <w:t>may nonetheless directly participate in hostilities</w:t>
      </w:r>
      <w:r>
        <w:t xml:space="preserve">. The controversy associated with this proposition is ostensibly based in part on the risk of error associated with the determination of </w:t>
      </w:r>
      <w:r w:rsidRPr="00AF15FC">
        <w:t xml:space="preserve">target legality rather than the conclusion that direct participation in hostilities does not always require proximity to actual combat operations.238 </w:t>
      </w:r>
      <w:r w:rsidRPr="00AF15FC">
        <w:rPr>
          <w:rStyle w:val="StyleUnderline"/>
        </w:rPr>
        <w:t>Recognizing this concern justifies a demanding</w:t>
      </w:r>
      <w:r w:rsidRPr="00AF15FC">
        <w:t xml:space="preserve"> </w:t>
      </w:r>
      <w:r w:rsidRPr="00AF15FC">
        <w:rPr>
          <w:rStyle w:val="StyleUnderline"/>
        </w:rPr>
        <w:t>quantum of information to warrant the determination</w:t>
      </w:r>
      <w:r w:rsidRPr="00AF15FC">
        <w:t xml:space="preserve"> that </w:t>
      </w:r>
      <w:r w:rsidRPr="00AF15FC">
        <w:rPr>
          <w:rStyle w:val="StyleUnderline"/>
        </w:rPr>
        <w:t>an individual is taking a direct part in hostilities</w:t>
      </w:r>
      <w:r w:rsidRPr="00AF15FC">
        <w:t xml:space="preserve"> (and therefore may be attacked) when attenuated from active military operations. In short, </w:t>
      </w:r>
      <w:r w:rsidRPr="0071139B">
        <w:rPr>
          <w:rStyle w:val="StyleUnderline"/>
        </w:rPr>
        <w:t>the controversy associated with</w:t>
      </w:r>
      <w:r w:rsidRPr="00602C9D">
        <w:rPr>
          <w:rStyle w:val="StyleUnderline"/>
        </w:rPr>
        <w:t xml:space="preserve"> engaging in </w:t>
      </w:r>
      <w:r w:rsidRPr="0071139B">
        <w:rPr>
          <w:rStyle w:val="StyleUnderline"/>
        </w:rPr>
        <w:t>these attacks</w:t>
      </w:r>
      <w:r w:rsidRPr="00602C9D">
        <w:rPr>
          <w:rStyle w:val="StyleUnderline"/>
        </w:rPr>
        <w:t xml:space="preserve"> when coupled </w:t>
      </w:r>
      <w:r w:rsidRPr="0071139B">
        <w:rPr>
          <w:rStyle w:val="StyleUnderline"/>
        </w:rPr>
        <w:t>with</w:t>
      </w:r>
      <w:r w:rsidRPr="0071139B">
        <w:t xml:space="preserve"> </w:t>
      </w:r>
      <w:r>
        <w:t xml:space="preserve">the inherent </w:t>
      </w:r>
      <w:r w:rsidRPr="0071139B">
        <w:rPr>
          <w:rStyle w:val="StyleUnderline"/>
        </w:rPr>
        <w:t>risk of error</w:t>
      </w:r>
      <w:r>
        <w:t xml:space="preserve"> in the determination of target legality </w:t>
      </w:r>
      <w:r w:rsidRPr="0071139B">
        <w:rPr>
          <w:rStyle w:val="StyleUnderline"/>
        </w:rPr>
        <w:t xml:space="preserve">warrants </w:t>
      </w:r>
      <w:r w:rsidRPr="00AF15FC">
        <w:rPr>
          <w:rStyle w:val="StyleUnderline"/>
          <w:highlight w:val="cyan"/>
        </w:rPr>
        <w:t>a quantum requirement</w:t>
      </w:r>
      <w:r w:rsidRPr="0071139B">
        <w:rPr>
          <w:rStyle w:val="StyleUnderline"/>
        </w:rPr>
        <w:t xml:space="preserve"> that </w:t>
      </w:r>
      <w:r w:rsidRPr="00AF15FC">
        <w:rPr>
          <w:rStyle w:val="StyleUnderline"/>
          <w:highlight w:val="cyan"/>
        </w:rPr>
        <w:t xml:space="preserve">will contribute to </w:t>
      </w:r>
      <w:r w:rsidRPr="00AF15FC">
        <w:rPr>
          <w:rStyle w:val="Emphasis"/>
          <w:highlight w:val="cyan"/>
        </w:rPr>
        <w:t>accuracy and legitimacy</w:t>
      </w:r>
      <w:r>
        <w:t>.</w:t>
      </w:r>
    </w:p>
    <w:p w14:paraId="09E44894" w14:textId="77777777" w:rsidR="00364474" w:rsidRPr="008417EC" w:rsidRDefault="00364474" w:rsidP="00364474">
      <w:r w:rsidRPr="00AF15FC">
        <w:rPr>
          <w:rStyle w:val="StyleUnderline"/>
          <w:highlight w:val="cyan"/>
        </w:rPr>
        <w:t>Commanders cannot be expected to achieve absolute accuracy</w:t>
      </w:r>
      <w:r w:rsidRPr="00AF15FC">
        <w:rPr>
          <w:rStyle w:val="StyleUnderline"/>
        </w:rPr>
        <w:t xml:space="preserve"> in their judgments</w:t>
      </w:r>
      <w:r>
        <w:t xml:space="preserve">. </w:t>
      </w:r>
      <w:r w:rsidRPr="00AF15FC">
        <w:rPr>
          <w:rStyle w:val="StyleUnderline"/>
          <w:highlight w:val="cyan"/>
        </w:rPr>
        <w:t>Still</w:t>
      </w:r>
      <w:r w:rsidRPr="00AF15FC">
        <w:rPr>
          <w:rStyle w:val="StyleUnderline"/>
        </w:rPr>
        <w:t xml:space="preserve">, it </w:t>
      </w:r>
      <w:r w:rsidRPr="00AF15FC">
        <w:rPr>
          <w:rStyle w:val="StyleUnderline"/>
          <w:highlight w:val="cyan"/>
        </w:rPr>
        <w:t xml:space="preserve">does seem legitimate to require </w:t>
      </w:r>
      <w:r w:rsidRPr="00AF15FC">
        <w:rPr>
          <w:rStyle w:val="StyleUnderline"/>
        </w:rPr>
        <w:t xml:space="preserve">that the </w:t>
      </w:r>
      <w:r w:rsidRPr="00AF15FC">
        <w:rPr>
          <w:rStyle w:val="StyleUnderline"/>
          <w:highlight w:val="cyan"/>
        </w:rPr>
        <w:t xml:space="preserve">information </w:t>
      </w:r>
      <w:r w:rsidRPr="00AF15FC">
        <w:rPr>
          <w:rStyle w:val="StyleUnderline"/>
        </w:rPr>
        <w:t xml:space="preserve">available be sufficient </w:t>
      </w:r>
      <w:r w:rsidRPr="00AF15FC">
        <w:rPr>
          <w:rStyle w:val="StyleUnderline"/>
          <w:highlight w:val="cyan"/>
        </w:rPr>
        <w:t xml:space="preserve">to clearly support </w:t>
      </w:r>
      <w:r w:rsidRPr="00AF15FC">
        <w:rPr>
          <w:rStyle w:val="StyleUnderline"/>
        </w:rPr>
        <w:t xml:space="preserve">the </w:t>
      </w:r>
      <w:r w:rsidRPr="00AF15FC">
        <w:rPr>
          <w:rStyle w:val="StyleUnderline"/>
          <w:highlight w:val="cyan"/>
        </w:rPr>
        <w:t xml:space="preserve">target legality </w:t>
      </w:r>
      <w:r w:rsidRPr="00AF15FC">
        <w:rPr>
          <w:rStyle w:val="StyleUnderline"/>
        </w:rPr>
        <w:t>conclusion that such individuals are in fact lawful objects of attack</w:t>
      </w:r>
      <w:r>
        <w:t xml:space="preserve">.239 At least one scholar has proposed imposing a proof beyond a reasonable doubt standard,240 which would certainly be the most demanding quantum standard. However, the inherent judicial nature of this standard and the vagaries of its meaning call into question the utility of this proposal. </w:t>
      </w:r>
      <w:r w:rsidRPr="00AF15FC">
        <w:rPr>
          <w:rStyle w:val="StyleUnderline"/>
          <w:b/>
          <w:highlight w:val="cyan"/>
        </w:rPr>
        <w:t>A clear and convincing requirement seems</w:t>
      </w:r>
      <w:r w:rsidRPr="00AF15FC">
        <w:rPr>
          <w:highlight w:val="cyan"/>
        </w:rPr>
        <w:t xml:space="preserve"> </w:t>
      </w:r>
      <w:r w:rsidRPr="008417EC">
        <w:t xml:space="preserve">more </w:t>
      </w:r>
      <w:r w:rsidRPr="00AF15FC">
        <w:rPr>
          <w:rStyle w:val="StyleUnderline"/>
          <w:b/>
          <w:highlight w:val="cyan"/>
        </w:rPr>
        <w:t>logically suited to this decision- making context</w:t>
      </w:r>
      <w:r w:rsidRPr="008417EC">
        <w:t xml:space="preserve">. </w:t>
      </w:r>
      <w:r w:rsidRPr="00602C9D">
        <w:rPr>
          <w:rStyle w:val="StyleUnderline"/>
        </w:rPr>
        <w:t xml:space="preserve">Commanders would be required to assess </w:t>
      </w:r>
      <w:r w:rsidRPr="00AF15FC">
        <w:rPr>
          <w:rStyle w:val="StyleUnderline"/>
        </w:rPr>
        <w:t xml:space="preserve">available </w:t>
      </w:r>
      <w:r w:rsidRPr="00602C9D">
        <w:rPr>
          <w:rStyle w:val="StyleUnderline"/>
        </w:rPr>
        <w:t xml:space="preserve">information </w:t>
      </w:r>
      <w:r w:rsidRPr="00AF15FC">
        <w:rPr>
          <w:rStyle w:val="StyleUnderline"/>
        </w:rPr>
        <w:t xml:space="preserve">and </w:t>
      </w:r>
      <w:r w:rsidRPr="00602C9D">
        <w:rPr>
          <w:rStyle w:val="StyleUnderline"/>
        </w:rPr>
        <w:t xml:space="preserve">conclude </w:t>
      </w:r>
      <w:r w:rsidRPr="00AF15FC">
        <w:rPr>
          <w:rStyle w:val="StyleUnderline"/>
        </w:rPr>
        <w:t xml:space="preserve">not merely that it is more likely than not that the individual nominated for attack is an enemy belligerent, but </w:t>
      </w:r>
      <w:r w:rsidRPr="00602C9D">
        <w:rPr>
          <w:rStyle w:val="StyleUnderline"/>
        </w:rPr>
        <w:t>that the information establishes this status</w:t>
      </w:r>
      <w:r w:rsidRPr="008417EC">
        <w:t xml:space="preserve"> so </w:t>
      </w:r>
      <w:r w:rsidRPr="00602C9D">
        <w:rPr>
          <w:rStyle w:val="StyleUnderline"/>
        </w:rPr>
        <w:t xml:space="preserve">convincingly </w:t>
      </w:r>
      <w:r w:rsidRPr="00AF15FC">
        <w:rPr>
          <w:rStyle w:val="StyleUnderline"/>
        </w:rPr>
        <w:t xml:space="preserve">that </w:t>
      </w:r>
      <w:r w:rsidRPr="00602C9D">
        <w:rPr>
          <w:rStyle w:val="StyleUnderline"/>
        </w:rPr>
        <w:t>the conclusion is clear</w:t>
      </w:r>
      <w:r w:rsidRPr="008417EC">
        <w:t xml:space="preserve">. This quantum standard would require the commander to be convinced that the available information excludes any alternate hypothesis inconsistent with the conclusion that the individual nominated for attack is in fact an enemy belligerent.242 </w:t>
      </w:r>
      <w:r w:rsidRPr="00AF15FC">
        <w:rPr>
          <w:rStyle w:val="StyleUnderline"/>
          <w:highlight w:val="cyan"/>
        </w:rPr>
        <w:t xml:space="preserve">Unless available information provides </w:t>
      </w:r>
      <w:r w:rsidRPr="00AF15FC">
        <w:rPr>
          <w:rStyle w:val="StyleUnderline"/>
        </w:rPr>
        <w:t xml:space="preserve">that level of </w:t>
      </w:r>
      <w:r w:rsidRPr="00AF15FC">
        <w:rPr>
          <w:rStyle w:val="StyleUnderline"/>
          <w:highlight w:val="cyan"/>
        </w:rPr>
        <w:t>certitude</w:t>
      </w:r>
      <w:r w:rsidRPr="00AF15FC">
        <w:rPr>
          <w:rStyle w:val="StyleUnderline"/>
        </w:rPr>
        <w:t xml:space="preserve">, </w:t>
      </w:r>
      <w:r w:rsidRPr="00AF15FC">
        <w:rPr>
          <w:rStyle w:val="StyleUnderline"/>
          <w:highlight w:val="cyan"/>
        </w:rPr>
        <w:t xml:space="preserve">the commander would </w:t>
      </w:r>
      <w:r w:rsidRPr="00AF15FC">
        <w:rPr>
          <w:rStyle w:val="StyleUnderline"/>
        </w:rPr>
        <w:t xml:space="preserve">be required to </w:t>
      </w:r>
      <w:r w:rsidRPr="00AF15FC">
        <w:rPr>
          <w:rStyle w:val="StyleUnderline"/>
          <w:highlight w:val="cyan"/>
        </w:rPr>
        <w:t>forego attack</w:t>
      </w:r>
      <w:r w:rsidRPr="00AF15FC">
        <w:rPr>
          <w:rStyle w:val="StyleUnderline"/>
        </w:rPr>
        <w:t>.</w:t>
      </w:r>
      <w:r w:rsidRPr="008417EC">
        <w:t xml:space="preserve"> </w:t>
      </w:r>
      <w:r w:rsidRPr="00AF15FC">
        <w:rPr>
          <w:rStyle w:val="StyleUnderline"/>
          <w:highlight w:val="cyan"/>
        </w:rPr>
        <w:t xml:space="preserve">This </w:t>
      </w:r>
      <w:r w:rsidRPr="00AF15FC">
        <w:rPr>
          <w:rStyle w:val="StyleUnderline"/>
        </w:rPr>
        <w:t xml:space="preserve">demanding </w:t>
      </w:r>
      <w:r w:rsidRPr="00AF15FC">
        <w:rPr>
          <w:rStyle w:val="StyleUnderline"/>
          <w:highlight w:val="cyan"/>
        </w:rPr>
        <w:t xml:space="preserve">standard </w:t>
      </w:r>
      <w:r w:rsidRPr="00AF15FC">
        <w:rPr>
          <w:rStyle w:val="StyleUnderline"/>
        </w:rPr>
        <w:t xml:space="preserve">of proof </w:t>
      </w:r>
      <w:r w:rsidRPr="00AF15FC">
        <w:rPr>
          <w:rStyle w:val="StyleUnderline"/>
          <w:highlight w:val="cyan"/>
        </w:rPr>
        <w:t xml:space="preserve">would </w:t>
      </w:r>
      <w:r w:rsidRPr="00AF15FC">
        <w:rPr>
          <w:rStyle w:val="Emphasis"/>
          <w:highlight w:val="cyan"/>
        </w:rPr>
        <w:t>facilitate attack on enemies operating outside a conflict</w:t>
      </w:r>
      <w:r w:rsidRPr="00AF15FC">
        <w:rPr>
          <w:rStyle w:val="StyleUnderline"/>
          <w:highlight w:val="cyan"/>
        </w:rPr>
        <w:t xml:space="preserve"> </w:t>
      </w:r>
      <w:r w:rsidRPr="00AF15FC">
        <w:rPr>
          <w:rStyle w:val="StyleUnderline"/>
        </w:rPr>
        <w:t xml:space="preserve">area </w:t>
      </w:r>
      <w:r w:rsidRPr="00AF15FC">
        <w:rPr>
          <w:rStyle w:val="StyleUnderline"/>
          <w:highlight w:val="cyan"/>
        </w:rPr>
        <w:t xml:space="preserve">while limiting </w:t>
      </w:r>
      <w:r w:rsidRPr="00AF15FC">
        <w:rPr>
          <w:rStyle w:val="StyleUnderline"/>
        </w:rPr>
        <w:t xml:space="preserve">such </w:t>
      </w:r>
      <w:r w:rsidRPr="00AF15FC">
        <w:rPr>
          <w:rStyle w:val="StyleUnderline"/>
          <w:highlight w:val="cyan"/>
        </w:rPr>
        <w:t xml:space="preserve">attacks to </w:t>
      </w:r>
      <w:r w:rsidRPr="00AF15FC">
        <w:rPr>
          <w:rStyle w:val="StyleUnderline"/>
        </w:rPr>
        <w:t xml:space="preserve">only those </w:t>
      </w:r>
      <w:r w:rsidRPr="00AF15FC">
        <w:rPr>
          <w:rStyle w:val="StyleUnderline"/>
          <w:highlight w:val="cyan"/>
        </w:rPr>
        <w:t>cases involving a high degree of certitude</w:t>
      </w:r>
      <w:r w:rsidRPr="008417EC">
        <w:t xml:space="preserve">. </w:t>
      </w:r>
      <w:r w:rsidRPr="00AF15FC">
        <w:rPr>
          <w:rStyle w:val="StyleUnderline"/>
          <w:b/>
        </w:rPr>
        <w:t xml:space="preserve">In so doing, </w:t>
      </w:r>
      <w:r w:rsidRPr="00AF15FC">
        <w:rPr>
          <w:rStyle w:val="StyleUnderline"/>
          <w:b/>
          <w:highlight w:val="cyan"/>
        </w:rPr>
        <w:t>it would mitigate</w:t>
      </w:r>
      <w:r w:rsidRPr="0071139B">
        <w:rPr>
          <w:rStyle w:val="StyleUnderline"/>
          <w:b/>
        </w:rPr>
        <w:t xml:space="preserve"> the </w:t>
      </w:r>
      <w:r w:rsidRPr="00AF15FC">
        <w:rPr>
          <w:rStyle w:val="StyleUnderline"/>
          <w:b/>
          <w:highlight w:val="cyan"/>
        </w:rPr>
        <w:t>risk</w:t>
      </w:r>
      <w:r w:rsidRPr="000D2D95">
        <w:rPr>
          <w:rStyle w:val="StyleUnderline"/>
          <w:b/>
        </w:rPr>
        <w:t xml:space="preserve"> associated </w:t>
      </w:r>
      <w:r w:rsidRPr="00AF15FC">
        <w:rPr>
          <w:rStyle w:val="StyleUnderline"/>
          <w:b/>
          <w:highlight w:val="cyan"/>
        </w:rPr>
        <w:t xml:space="preserve">with </w:t>
      </w:r>
      <w:r w:rsidRPr="00AF15FC">
        <w:rPr>
          <w:rStyle w:val="StyleUnderline"/>
          <w:b/>
        </w:rPr>
        <w:t xml:space="preserve">what many believe is an </w:t>
      </w:r>
      <w:r w:rsidRPr="00AF15FC">
        <w:rPr>
          <w:rStyle w:val="StyleUnderline"/>
          <w:b/>
          <w:highlight w:val="cyan"/>
        </w:rPr>
        <w:t>overbroad assertion of</w:t>
      </w:r>
      <w:r w:rsidRPr="00C62DD3">
        <w:rPr>
          <w:rStyle w:val="StyleUnderline"/>
          <w:b/>
        </w:rPr>
        <w:t xml:space="preserve"> the </w:t>
      </w:r>
      <w:r w:rsidRPr="00AF15FC">
        <w:rPr>
          <w:rStyle w:val="StyleUnderline"/>
          <w:b/>
          <w:highlight w:val="cyan"/>
        </w:rPr>
        <w:t>LOAC</w:t>
      </w:r>
      <w:r w:rsidRPr="00C62DD3">
        <w:rPr>
          <w:rStyle w:val="StyleUnderline"/>
          <w:b/>
        </w:rPr>
        <w:t xml:space="preserve">-based targeting </w:t>
      </w:r>
      <w:r w:rsidRPr="00AF15FC">
        <w:rPr>
          <w:rStyle w:val="StyleUnderline"/>
          <w:b/>
          <w:highlight w:val="cyan"/>
        </w:rPr>
        <w:t xml:space="preserve">authority, protect the government from allegations that targeting decisions are arbitrary </w:t>
      </w:r>
      <w:r w:rsidRPr="00AF15FC">
        <w:rPr>
          <w:rStyle w:val="StyleUnderline"/>
          <w:b/>
        </w:rPr>
        <w:t xml:space="preserve">in nature, </w:t>
      </w:r>
      <w:r w:rsidRPr="00AF15FC">
        <w:rPr>
          <w:rStyle w:val="StyleUnderline"/>
          <w:b/>
          <w:highlight w:val="cyan"/>
        </w:rPr>
        <w:t>and preserve</w:t>
      </w:r>
      <w:r w:rsidRPr="00C62DD3">
        <w:rPr>
          <w:rStyle w:val="StyleUnderline"/>
          <w:b/>
        </w:rPr>
        <w:t xml:space="preserve"> the </w:t>
      </w:r>
      <w:r w:rsidRPr="00AF15FC">
        <w:rPr>
          <w:rStyle w:val="StyleUnderline"/>
          <w:b/>
          <w:highlight w:val="cyan"/>
        </w:rPr>
        <w:t>ability to attack</w:t>
      </w:r>
      <w:r w:rsidRPr="00AF15FC">
        <w:rPr>
          <w:highlight w:val="cyan"/>
        </w:rPr>
        <w:t xml:space="preserve"> </w:t>
      </w:r>
      <w:r w:rsidRPr="008417EC">
        <w:t>when the government is able to amass this type of compelling intelligence.</w:t>
      </w:r>
    </w:p>
    <w:p w14:paraId="15C106D9" w14:textId="77777777" w:rsidR="00364474" w:rsidRDefault="00364474" w:rsidP="00364474">
      <w:pPr>
        <w:pStyle w:val="Heading2"/>
      </w:pPr>
      <w:r>
        <w:t>1nc norms</w:t>
      </w:r>
    </w:p>
    <w:p w14:paraId="29306556" w14:textId="77777777" w:rsidR="00364474" w:rsidRPr="00284B5F" w:rsidRDefault="00364474" w:rsidP="00364474">
      <w:pPr>
        <w:rPr>
          <w:rStyle w:val="StyleStyleBold12pt"/>
        </w:rPr>
      </w:pPr>
      <w:r>
        <w:rPr>
          <w:rStyle w:val="StyleStyleBold12pt"/>
        </w:rPr>
        <w:t xml:space="preserve">Drone court fails—empirics prove rubber stamping and circumvention. </w:t>
      </w:r>
    </w:p>
    <w:p w14:paraId="40AC580D" w14:textId="77777777" w:rsidR="00364474" w:rsidRPr="00D106EB" w:rsidRDefault="00364474" w:rsidP="00364474">
      <w:r w:rsidRPr="00907FFC">
        <w:rPr>
          <w:rStyle w:val="StyleStyleBold12pt"/>
        </w:rPr>
        <w:t>Greenwald 13</w:t>
      </w:r>
      <w:r>
        <w:t xml:space="preserve"> (Glenn, The Gaurdian, 3 May 2013, “The bad joke called 'the FISA court' shows how a 'drone court' would work”, </w:t>
      </w:r>
      <w:hyperlink r:id="rId10" w:history="1">
        <w:r w:rsidRPr="00D106EB">
          <w:rPr>
            <w:rStyle w:val="Hyperlink"/>
          </w:rPr>
          <w:t>http://www.theguardian.com/commentisfree/2013/may/03/fisa-court-rubber-stamp-drones</w:t>
        </w:r>
      </w:hyperlink>
      <w:r w:rsidRPr="00D106EB">
        <w:t>, ZBurdette)</w:t>
      </w:r>
    </w:p>
    <w:p w14:paraId="2EBAD353" w14:textId="77777777" w:rsidR="00364474" w:rsidRPr="00D106EB" w:rsidRDefault="00364474" w:rsidP="00364474"/>
    <w:p w14:paraId="5049E082" w14:textId="77777777" w:rsidR="00364474" w:rsidRDefault="00364474" w:rsidP="00364474">
      <w:r>
        <w:t xml:space="preserve">From the start, </w:t>
      </w:r>
      <w:r w:rsidRPr="000D7E29">
        <w:rPr>
          <w:u w:val="single"/>
        </w:rPr>
        <w:t xml:space="preserve">the </w:t>
      </w:r>
      <w:r w:rsidRPr="00907FFC">
        <w:rPr>
          <w:highlight w:val="yellow"/>
          <w:u w:val="single"/>
        </w:rPr>
        <w:t>Fisa court</w:t>
      </w:r>
      <w:r>
        <w:t xml:space="preserve"> was a radical perversion of the judicial process. It convened in total secrecy and its rulings were classified. The </w:t>
      </w:r>
      <w:r w:rsidRPr="000D7E29">
        <w:rPr>
          <w:u w:val="single"/>
        </w:rPr>
        <w:t>standard the government had to meet was not the traditional "probable cause"</w:t>
      </w:r>
      <w:r>
        <w:t xml:space="preserve"> burden imposed by the Fourth Amendment but a significantly diluted standard. There was nothing adversarial about the proceeding: only the Justice Department (DOJ) was permitted to be present, but not any lawyers for the targets of the eavesdropping request, who were not notified. Reflecting its utter lack of real independence, the court itself was housed in the DOJ.</w:t>
      </w:r>
    </w:p>
    <w:p w14:paraId="3D36AE66" w14:textId="77777777" w:rsidR="00364474" w:rsidRDefault="00364474" w:rsidP="00364474">
      <w:r>
        <w:t xml:space="preserve">And, and was totally predictable, </w:t>
      </w:r>
      <w:r w:rsidRPr="003D138F">
        <w:rPr>
          <w:u w:val="single"/>
        </w:rPr>
        <w:t xml:space="preserve">the court </w:t>
      </w:r>
      <w:r w:rsidRPr="00907FFC">
        <w:rPr>
          <w:highlight w:val="yellow"/>
          <w:u w:val="single"/>
        </w:rPr>
        <w:t xml:space="preserve">barely </w:t>
      </w:r>
      <w:r w:rsidRPr="003D138F">
        <w:rPr>
          <w:u w:val="single"/>
        </w:rPr>
        <w:t xml:space="preserve">ever </w:t>
      </w:r>
      <w:r w:rsidRPr="00907FFC">
        <w:rPr>
          <w:highlight w:val="yellow"/>
          <w:u w:val="single"/>
        </w:rPr>
        <w:t>rejected a government request for eavesdropping</w:t>
      </w:r>
      <w:r>
        <w:t>. From its inception</w:t>
      </w:r>
      <w:r w:rsidRPr="00907FFC">
        <w:rPr>
          <w:highlight w:val="yellow"/>
        </w:rPr>
        <w:t xml:space="preserve">, </w:t>
      </w:r>
      <w:r w:rsidRPr="00907FFC">
        <w:rPr>
          <w:highlight w:val="yellow"/>
          <w:u w:val="single"/>
        </w:rPr>
        <w:t>it was the ultimate rubber-stamp</w:t>
      </w:r>
      <w:r w:rsidRPr="000D7E29">
        <w:rPr>
          <w:u w:val="single"/>
        </w:rPr>
        <w:t xml:space="preserve"> court, </w:t>
      </w:r>
      <w:r w:rsidRPr="00907FFC">
        <w:rPr>
          <w:highlight w:val="yellow"/>
          <w:u w:val="single"/>
        </w:rPr>
        <w:t>having rejected a total of zero government applications</w:t>
      </w:r>
      <w:r w:rsidRPr="000D7E29">
        <w:rPr>
          <w:u w:val="single"/>
        </w:rPr>
        <w:t xml:space="preserve"> - zero - </w:t>
      </w:r>
      <w:r w:rsidRPr="00907FFC">
        <w:rPr>
          <w:highlight w:val="yellow"/>
          <w:u w:val="single"/>
        </w:rPr>
        <w:t>in</w:t>
      </w:r>
      <w:r w:rsidRPr="000D7E29">
        <w:rPr>
          <w:u w:val="single"/>
        </w:rPr>
        <w:t xml:space="preserve"> its first </w:t>
      </w:r>
      <w:r w:rsidRPr="00907FFC">
        <w:rPr>
          <w:highlight w:val="yellow"/>
          <w:u w:val="single"/>
        </w:rPr>
        <w:t>24 years</w:t>
      </w:r>
      <w:r w:rsidRPr="000D7E29">
        <w:rPr>
          <w:u w:val="single"/>
        </w:rPr>
        <w:t xml:space="preserve"> of existence</w:t>
      </w:r>
      <w:r>
        <w:t xml:space="preserve">, while approving many thousands. </w:t>
      </w:r>
      <w:r w:rsidRPr="000D7E29">
        <w:rPr>
          <w:u w:val="single"/>
        </w:rPr>
        <w:t>In its total 34 year history</w:t>
      </w:r>
      <w:r>
        <w:t xml:space="preserve"> - from 1978 through 2012 - </w:t>
      </w:r>
      <w:r w:rsidRPr="000D7E29">
        <w:rPr>
          <w:u w:val="single"/>
        </w:rPr>
        <w:t xml:space="preserve">the Fisa court has rejected </w:t>
      </w:r>
      <w:r>
        <w:t xml:space="preserve">a grand total of </w:t>
      </w:r>
      <w:r w:rsidRPr="000D7E29">
        <w:rPr>
          <w:u w:val="single"/>
        </w:rPr>
        <w:t>11</w:t>
      </w:r>
      <w:r>
        <w:t xml:space="preserve"> government </w:t>
      </w:r>
      <w:r w:rsidRPr="000D7E29">
        <w:rPr>
          <w:u w:val="single"/>
        </w:rPr>
        <w:t>applications, while approving</w:t>
      </w:r>
      <w:r w:rsidRPr="000D7E29">
        <w:t xml:space="preserve"> more than </w:t>
      </w:r>
      <w:r w:rsidRPr="000D7E29">
        <w:rPr>
          <w:u w:val="single"/>
        </w:rPr>
        <w:t>20,000</w:t>
      </w:r>
      <w:r>
        <w:t>.</w:t>
      </w:r>
    </w:p>
    <w:p w14:paraId="75CD4A5B" w14:textId="77777777" w:rsidR="00364474" w:rsidRPr="006E1C6F" w:rsidRDefault="00364474" w:rsidP="00364474">
      <w:pPr>
        <w:rPr>
          <w:sz w:val="10"/>
          <w:szCs w:val="10"/>
        </w:rPr>
      </w:pPr>
      <w:r w:rsidRPr="00801665">
        <w:rPr>
          <w:u w:val="single"/>
        </w:rPr>
        <w:t>Despite how obedient</w:t>
      </w:r>
      <w:r>
        <w:t xml:space="preserve"> and compliant </w:t>
      </w:r>
      <w:r w:rsidRPr="00801665">
        <w:rPr>
          <w:u w:val="single"/>
        </w:rPr>
        <w:t>this court always was,</w:t>
      </w:r>
      <w:r>
        <w:t xml:space="preserve"> the </w:t>
      </w:r>
      <w:r w:rsidRPr="00801665">
        <w:rPr>
          <w:u w:val="single"/>
        </w:rPr>
        <w:t xml:space="preserve">Bush </w:t>
      </w:r>
      <w:r>
        <w:t xml:space="preserve">administration </w:t>
      </w:r>
      <w:r w:rsidRPr="00801665">
        <w:rPr>
          <w:u w:val="single"/>
        </w:rPr>
        <w:t>decided</w:t>
      </w:r>
      <w:r>
        <w:t xml:space="preserve"> in late 2001 that </w:t>
      </w:r>
      <w:r w:rsidRPr="00801665">
        <w:rPr>
          <w:u w:val="single"/>
        </w:rPr>
        <w:t>it would have its</w:t>
      </w:r>
      <w:r>
        <w:t xml:space="preserve"> National Security Agency (</w:t>
      </w:r>
      <w:r w:rsidRPr="00801665">
        <w:rPr>
          <w:u w:val="single"/>
        </w:rPr>
        <w:t>NSA</w:t>
      </w:r>
      <w:r w:rsidRPr="00801665">
        <w:t xml:space="preserve">) </w:t>
      </w:r>
      <w:r w:rsidRPr="00801665">
        <w:rPr>
          <w:u w:val="single"/>
        </w:rPr>
        <w:t>intercept</w:t>
      </w:r>
      <w:r>
        <w:t xml:space="preserve"> the </w:t>
      </w:r>
      <w:r w:rsidRPr="00801665">
        <w:rPr>
          <w:u w:val="single"/>
        </w:rPr>
        <w:t>calls</w:t>
      </w:r>
      <w:r>
        <w:t xml:space="preserve"> and emails of Americans </w:t>
      </w:r>
      <w:r w:rsidRPr="00801665">
        <w:rPr>
          <w:u w:val="single"/>
        </w:rPr>
        <w:t>without bothering to obtain</w:t>
      </w:r>
      <w:r>
        <w:t xml:space="preserve"> the </w:t>
      </w:r>
      <w:r w:rsidRPr="00801665">
        <w:rPr>
          <w:u w:val="single"/>
        </w:rPr>
        <w:t>Fisa</w:t>
      </w:r>
      <w:r>
        <w:t xml:space="preserve"> court </w:t>
      </w:r>
      <w:r w:rsidRPr="00801665">
        <w:rPr>
          <w:u w:val="single"/>
        </w:rPr>
        <w:t>approval</w:t>
      </w:r>
      <w:r>
        <w:t xml:space="preserve"> </w:t>
      </w:r>
      <w:r w:rsidRPr="006E1C6F">
        <w:rPr>
          <w:sz w:val="10"/>
          <w:szCs w:val="10"/>
        </w:rPr>
        <w:t>required by the criminal law, claiming - with a straight face - that complying with the law was "too cumbersome" in the age of Terrorism. Once this lawbreaking was revealed by the New York Times in late 2005, the response from the DC political class was not to punish the responsible government officials for their lawbreaking, but rather to enact a new law (called the Fisa Amendments Act of 2008) that, in essence, simply legalized the warrantless eavesdropping scheme of the Bush administration.</w:t>
      </w:r>
    </w:p>
    <w:p w14:paraId="5FAA73F3" w14:textId="77777777" w:rsidR="00364474" w:rsidRPr="006E1C6F" w:rsidRDefault="00364474" w:rsidP="00364474">
      <w:pPr>
        <w:rPr>
          <w:sz w:val="10"/>
          <w:szCs w:val="10"/>
        </w:rPr>
      </w:pPr>
      <w:r w:rsidRPr="006E1C6F">
        <w:rPr>
          <w:sz w:val="10"/>
          <w:szCs w:val="10"/>
        </w:rPr>
        <w:t>That new Fisa law vested vast new surveillance powers in the US government to spy on the communications of Americans without the annoyance of obtaining permission from the Fisa court. It requires warrants from the Fisa court only in the narrowest of circumstances: the ones most susceptible to abuse. Although candidate Obama pretended to have serious concerns about the law (when he voted for it) and vowed to rein in its excesses, his administration last year demanded the renewal of this law with no reforms, and Congress, on a fully bipartisan basis, complied.</w:t>
      </w:r>
    </w:p>
    <w:p w14:paraId="292F2AE3" w14:textId="77777777" w:rsidR="00364474" w:rsidRPr="006E1C6F" w:rsidRDefault="00364474" w:rsidP="00364474">
      <w:pPr>
        <w:rPr>
          <w:sz w:val="10"/>
          <w:szCs w:val="10"/>
        </w:rPr>
      </w:pPr>
      <w:r w:rsidRPr="006E1C6F">
        <w:rPr>
          <w:sz w:val="10"/>
          <w:szCs w:val="10"/>
        </w:rPr>
        <w:t>One of the provisions of the new Fisa law requires the DOJ annually to disclose to Congress the number of eavesdropping applications it files and the number approved and rejected by the Fisa court. Earlier this week, that disclosure was provided to Senate Majority Leader Harry Reid for the year 2012, and this is what it reported:</w:t>
      </w:r>
    </w:p>
    <w:p w14:paraId="118D18BD" w14:textId="77777777" w:rsidR="00364474" w:rsidRPr="006E1C6F" w:rsidRDefault="00364474" w:rsidP="00364474">
      <w:pPr>
        <w:rPr>
          <w:sz w:val="10"/>
          <w:szCs w:val="10"/>
        </w:rPr>
      </w:pPr>
      <w:r w:rsidRPr="006E1C6F">
        <w:rPr>
          <w:sz w:val="10"/>
          <w:szCs w:val="10"/>
        </w:rPr>
        <w:t>Let's repeat that: "of 1,789 applications, the FISA court did not deny any applications in whole or in part." What fantastic oversight (1789 is, ironically, the year the Constitution was ratified). The court did "modify" 40 of those applications - less than 3% - but it approved every single one. The same was true of 2011, when the DOJ submitted 1,676 applications and the Fisa court, while modifying 30, "did not deny any applications in whole, or in part".</w:t>
      </w:r>
    </w:p>
    <w:p w14:paraId="6CFACF11" w14:textId="77777777" w:rsidR="00364474" w:rsidRDefault="00364474" w:rsidP="00364474">
      <w:r w:rsidRPr="00801665">
        <w:rPr>
          <w:u w:val="single"/>
        </w:rPr>
        <w:t>What makes all of this worse is just how extreme the US government is "interpreting" - i.e. distorting - its</w:t>
      </w:r>
      <w:r>
        <w:t xml:space="preserve"> eavesdropping </w:t>
      </w:r>
      <w:r w:rsidRPr="00801665">
        <w:rPr>
          <w:u w:val="single"/>
        </w:rPr>
        <w:t>powers under the law.</w:t>
      </w:r>
      <w:r>
        <w:t xml:space="preserve"> Two Democratic Senators, Ron Wyden and Mark Udall, have been warning for years that the Obama administration is exploiting these laws in ways far beyond what the public knows or what a reasonable reading of the laws would permit. One of the nation's most knowledgeable surveillance experts, Julian Sanchez, has documented - citing the writing of a former Obama lawyer - documented that the law is used to target even "an American citizen located within the United States, and no court or judge is required to approve or review the choice of which individuals to tap": exactly the type of warrantless surveillance we were all told this law would prohibit. And yet, the Fisa court - even for those narrow set of cases where a warrant is required - continues as it always has: rubber-stamping virtually anything and everything the government wants to do.</w:t>
      </w:r>
    </w:p>
    <w:p w14:paraId="6CE6B928" w14:textId="77777777" w:rsidR="00364474" w:rsidRDefault="00364474" w:rsidP="00364474">
      <w:r w:rsidRPr="002151F9">
        <w:rPr>
          <w:u w:val="single"/>
        </w:rPr>
        <w:t xml:space="preserve">There are many reasons that explain this </w:t>
      </w:r>
      <w:r w:rsidRPr="00907FFC">
        <w:rPr>
          <w:highlight w:val="yellow"/>
          <w:u w:val="single"/>
        </w:rPr>
        <w:t>judicial</w:t>
      </w:r>
      <w:r w:rsidRPr="002151F9">
        <w:rPr>
          <w:u w:val="single"/>
        </w:rPr>
        <w:t xml:space="preserve"> obeisance. Part of it is </w:t>
      </w:r>
      <w:r w:rsidRPr="00907FFC">
        <w:rPr>
          <w:highlight w:val="yellow"/>
          <w:u w:val="single"/>
        </w:rPr>
        <w:t>fear and abdication of duty: no federal judge wants to be the one who rejects a surveillance</w:t>
      </w:r>
      <w:r w:rsidRPr="00907FFC">
        <w:rPr>
          <w:highlight w:val="yellow"/>
        </w:rPr>
        <w:t xml:space="preserve"> </w:t>
      </w:r>
      <w:r w:rsidRPr="00907FFC">
        <w:rPr>
          <w:highlight w:val="yellow"/>
          <w:u w:val="single"/>
        </w:rPr>
        <w:t>request</w:t>
      </w:r>
      <w:r>
        <w:t xml:space="preserve"> from the government </w:t>
      </w:r>
      <w:r w:rsidRPr="002151F9">
        <w:rPr>
          <w:u w:val="single"/>
        </w:rPr>
        <w:t xml:space="preserve">only to have the target perpetrate an attack, </w:t>
      </w:r>
      <w:r w:rsidRPr="00907FFC">
        <w:rPr>
          <w:b/>
          <w:highlight w:val="yellow"/>
          <w:u w:val="single"/>
        </w:rPr>
        <w:t>even though federal judges are immunized with life tenure</w:t>
      </w:r>
      <w:r w:rsidRPr="002151F9">
        <w:rPr>
          <w:b/>
          <w:u w:val="single"/>
        </w:rPr>
        <w:t xml:space="preserve"> from such political pressures</w:t>
      </w:r>
      <w:r>
        <w:t xml:space="preserve"> so that they can apply the law and provide a real check on government conduct. Part of it is nationalistic delirium: federal courts in general have been disgracefully subservient to the Executive Branch every time they utter the word "Terrorism" since 9/11. And </w:t>
      </w:r>
      <w:r w:rsidRPr="002151F9">
        <w:rPr>
          <w:u w:val="single"/>
        </w:rPr>
        <w:t>part of it is just the nature of persuasion: even the most mediocre lawyers can convince someone of almost anything if they have no opposition and can unilaterally select and depict all facts without challenge.</w:t>
      </w:r>
      <w:r>
        <w:t xml:space="preserve"> The entire process, though depicted as some kind of check on Executive Branch behavior, is virtually designed to do the opposite: ensure the Government's surveillance desires are unimpeded. These shockingly lopsided statistics attest to the success of this design.</w:t>
      </w:r>
    </w:p>
    <w:p w14:paraId="6A5A28A4" w14:textId="77777777" w:rsidR="00364474" w:rsidRDefault="00364474" w:rsidP="00364474">
      <w:r w:rsidRPr="00A31198">
        <w:t xml:space="preserve">This is significant not only because it means there is no real check on the government's surveillance power, even as they exercise those powers in much broader ways than most people suspect. </w:t>
      </w:r>
      <w:r w:rsidRPr="00A31198">
        <w:rPr>
          <w:u w:val="single"/>
        </w:rPr>
        <w:t xml:space="preserve">It's </w:t>
      </w:r>
      <w:r w:rsidRPr="00A31198">
        <w:t xml:space="preserve">also </w:t>
      </w:r>
      <w:r w:rsidRPr="00A31198">
        <w:rPr>
          <w:u w:val="single"/>
        </w:rPr>
        <w:t xml:space="preserve">significant in light of recent calls that a "drone court" be created </w:t>
      </w:r>
      <w:r w:rsidRPr="00A31198">
        <w:t>that would provide for a similar process for the president's desire to target for execution people who have been charged with no crime. The New York Times Editorial Page has been advocating this for years.</w:t>
      </w:r>
    </w:p>
    <w:p w14:paraId="1FD61830" w14:textId="77777777" w:rsidR="00364474" w:rsidRDefault="00364474" w:rsidP="00364474">
      <w:r w:rsidRPr="00A31198">
        <w:rPr>
          <w:u w:val="single"/>
        </w:rPr>
        <w:t>The rationale offered is the same as what was used to justify the Fisa court: the President needs some check on who he targets</w:t>
      </w:r>
      <w:r>
        <w:t>, but requiring that he charge the person he wants to kill with a crime and convict them in a real court is too cumbersome. Therefore, this reasoning goes, a "drone court" modeled on the Fisa court is the happy medium: he'll have some constraints on his power to kill whomever he wants, but its secretive, one-sided process and lowered levels of required proof will ensure the necessary agility and flexibility he needs as Commander-in-Chief. As the NYT Editors put it: the drone court "would be an analogue" to the Fisa court whereby: "If the administration has evidence that a suspect is a terrorist threat to the United States, it would have to present that evidence in secret to a court before the suspect is placed on a kill list."</w:t>
      </w:r>
    </w:p>
    <w:p w14:paraId="736A9F88" w14:textId="77777777" w:rsidR="00364474" w:rsidRDefault="00364474" w:rsidP="00364474">
      <w:r w:rsidRPr="00284B5F">
        <w:rPr>
          <w:u w:val="single"/>
        </w:rPr>
        <w:t xml:space="preserve">But does anyone believe that </w:t>
      </w:r>
      <w:r w:rsidRPr="00907FFC">
        <w:rPr>
          <w:highlight w:val="yellow"/>
          <w:u w:val="single"/>
        </w:rPr>
        <w:t>a "drone court" would be</w:t>
      </w:r>
      <w:r w:rsidRPr="00284B5F">
        <w:rPr>
          <w:u w:val="single"/>
        </w:rPr>
        <w:t xml:space="preserve"> </w:t>
      </w:r>
      <w:r w:rsidRPr="00A53167">
        <w:rPr>
          <w:rStyle w:val="Emphasis"/>
        </w:rPr>
        <w:t xml:space="preserve">any less of </w:t>
      </w:r>
      <w:r w:rsidRPr="00907FFC">
        <w:rPr>
          <w:rStyle w:val="Emphasis"/>
          <w:highlight w:val="yellow"/>
        </w:rPr>
        <w:t>a mindless rubber-stamp</w:t>
      </w:r>
      <w:r w:rsidRPr="00284B5F">
        <w:rPr>
          <w:u w:val="single"/>
        </w:rPr>
        <w:t xml:space="preserve"> than the Fisa court already is?</w:t>
      </w:r>
      <w:r>
        <w:t xml:space="preserve"> Except for a handful of brave judges who take seriously their constitutionally assigned role of independence, the vast majority of federal judges are far too craven to tell the president that he has not submitted sufficient proof that would allow him to kill someone he claims is a Terrorist. The fact that it would all take place in secret, with only the DOJ present, further ensures that the results would mirror the embarrassing subservience of the Fisa court. As former Pentagon chief counsel Jeh Johnson put it in a speech last month discussing this proposal:</w:t>
      </w:r>
    </w:p>
    <w:p w14:paraId="5C772A27" w14:textId="77777777" w:rsidR="00364474" w:rsidRDefault="00364474" w:rsidP="00364474">
      <w:pPr>
        <w:ind w:left="720"/>
      </w:pPr>
      <w:r>
        <w:t>"</w:t>
      </w:r>
      <w:r w:rsidRPr="00284B5F">
        <w:rPr>
          <w:u w:val="single"/>
        </w:rPr>
        <w:t xml:space="preserve">Its </w:t>
      </w:r>
      <w:r w:rsidRPr="00907FFC">
        <w:rPr>
          <w:highlight w:val="yellow"/>
          <w:u w:val="single"/>
        </w:rPr>
        <w:t>proceedings would</w:t>
      </w:r>
      <w:r w:rsidRPr="00284B5F">
        <w:rPr>
          <w:u w:val="single"/>
        </w:rPr>
        <w:t xml:space="preserve"> necessarily be </w:t>
      </w:r>
      <w:r w:rsidRPr="00907FFC">
        <w:rPr>
          <w:highlight w:val="yellow"/>
          <w:u w:val="single"/>
        </w:rPr>
        <w:t>ex parte and in secret</w:t>
      </w:r>
      <w:r w:rsidRPr="00284B5F">
        <w:rPr>
          <w:u w:val="single"/>
        </w:rPr>
        <w:t xml:space="preserve">, </w:t>
      </w:r>
      <w:r w:rsidRPr="00907FFC">
        <w:rPr>
          <w:highlight w:val="yellow"/>
          <w:u w:val="single"/>
        </w:rPr>
        <w:t>and</w:t>
      </w:r>
      <w:r w:rsidRPr="00284B5F">
        <w:rPr>
          <w:u w:val="single"/>
        </w:rPr>
        <w:t>, like a FISA court</w:t>
      </w:r>
      <w:r>
        <w:t xml:space="preserve">, I suspect </w:t>
      </w:r>
      <w:r w:rsidRPr="00907FFC">
        <w:rPr>
          <w:highlight w:val="yellow"/>
          <w:u w:val="single"/>
        </w:rPr>
        <w:t>almost all of the government's applications would be granted</w:t>
      </w:r>
      <w:r w:rsidRPr="00284B5F">
        <w:rPr>
          <w:u w:val="single"/>
        </w:rPr>
        <w:t>, because</w:t>
      </w:r>
      <w:r>
        <w:t xml:space="preserve">, like a FISA application, </w:t>
      </w:r>
      <w:r w:rsidRPr="00284B5F">
        <w:rPr>
          <w:u w:val="single"/>
        </w:rPr>
        <w:t xml:space="preserve">the government would be sure to present a compelling case. </w:t>
      </w:r>
      <w:r>
        <w:t xml:space="preserve">So, at the same time the New York Times editorial page promotes a FISA-like court for targeted lethal force, it derides the FISA court as a 'rubber stamp' because it almost never rejects an application. </w:t>
      </w:r>
      <w:r w:rsidRPr="00284B5F">
        <w:rPr>
          <w:u w:val="single"/>
        </w:rPr>
        <w:t>How long before a 'drone court' operating in secret is criticized in the same way?"</w:t>
      </w:r>
    </w:p>
    <w:p w14:paraId="6298FCD9" w14:textId="77777777" w:rsidR="00364474" w:rsidRDefault="00364474" w:rsidP="00364474"/>
    <w:p w14:paraId="2228F324" w14:textId="77777777" w:rsidR="00364474" w:rsidRDefault="00364474" w:rsidP="00364474">
      <w:pPr>
        <w:pStyle w:val="TagText"/>
      </w:pPr>
      <w:r>
        <w:t>No drone prolif—capabilities and costs</w:t>
      </w:r>
    </w:p>
    <w:p w14:paraId="18046B8C" w14:textId="77777777" w:rsidR="00364474" w:rsidRDefault="00364474" w:rsidP="00364474">
      <w:r w:rsidRPr="005C3907">
        <w:t>Zenko</w:t>
      </w:r>
      <w:r>
        <w:t xml:space="preserve">, Douglas Dillon fellow in the Center for Preventive Action – CFR, </w:t>
      </w:r>
      <w:r w:rsidRPr="005C3907">
        <w:t>‘13</w:t>
      </w:r>
    </w:p>
    <w:p w14:paraId="7C9E8790" w14:textId="77777777" w:rsidR="00364474" w:rsidRDefault="00364474" w:rsidP="00364474">
      <w:r>
        <w:t>(Micah, “U.S. Drone Strike Policies”, Council Special Report No. 65, January)</w:t>
      </w:r>
    </w:p>
    <w:p w14:paraId="68C397DF" w14:textId="77777777" w:rsidR="00364474" w:rsidRDefault="00364474" w:rsidP="00364474"/>
    <w:p w14:paraId="32A629E4" w14:textId="77777777" w:rsidR="00364474" w:rsidRDefault="00364474" w:rsidP="00364474">
      <w:r w:rsidRPr="008D22D6">
        <w:rPr>
          <w:rStyle w:val="StyleUnderline"/>
          <w:highlight w:val="yellow"/>
        </w:rPr>
        <w:t>There a</w:t>
      </w:r>
      <w:r w:rsidRPr="00502053">
        <w:rPr>
          <w:rStyle w:val="StyleUnderline"/>
        </w:rPr>
        <w:t>re</w:t>
      </w:r>
      <w:r>
        <w:t xml:space="preserve"> also </w:t>
      </w:r>
      <w:r w:rsidRPr="008D22D6">
        <w:rPr>
          <w:rStyle w:val="StyleUnderline"/>
          <w:highlight w:val="yellow"/>
        </w:rPr>
        <w:t xml:space="preserve">few </w:t>
      </w:r>
      <w:r w:rsidRPr="00502053">
        <w:rPr>
          <w:rStyle w:val="StyleUnderline"/>
        </w:rPr>
        <w:t xml:space="preserve">examples of </w:t>
      </w:r>
      <w:r w:rsidRPr="008D22D6">
        <w:rPr>
          <w:rStyle w:val="StyleUnderline"/>
          <w:highlight w:val="yellow"/>
        </w:rPr>
        <w:t>armed drone sales by other countries</w:t>
      </w:r>
      <w:r w:rsidRPr="00502053">
        <w:rPr>
          <w:rStyle w:val="StyleUnderline"/>
        </w:rPr>
        <w:t>. After the</w:t>
      </w:r>
      <w:r>
        <w:t xml:space="preserve"> </w:t>
      </w:r>
      <w:r w:rsidRPr="00502053">
        <w:rPr>
          <w:rStyle w:val="Emphasis"/>
        </w:rPr>
        <w:t>U</w:t>
      </w:r>
      <w:r>
        <w:t xml:space="preserve">nited </w:t>
      </w:r>
      <w:r w:rsidRPr="00502053">
        <w:rPr>
          <w:rStyle w:val="Emphasis"/>
        </w:rPr>
        <w:t>S</w:t>
      </w:r>
      <w:r>
        <w:t xml:space="preserve">tates, </w:t>
      </w:r>
      <w:r w:rsidRPr="00502053">
        <w:rPr>
          <w:rStyle w:val="StyleUnderline"/>
        </w:rPr>
        <w:t>Israel has the most developed and varied drone capabilities</w:t>
      </w:r>
      <w:r>
        <w:t xml:space="preserve">; according to the Stockholm International Peace Research Institute (SIPRI), Israel was responsible for 41 percent of drones exported between 2001 and 2011.57 </w:t>
      </w:r>
      <w:r w:rsidRPr="008D22D6">
        <w:rPr>
          <w:rStyle w:val="StyleUnderline"/>
          <w:highlight w:val="yellow"/>
        </w:rPr>
        <w:t>While Israel has used armed drones</w:t>
      </w:r>
      <w:r w:rsidRPr="008D22D6">
        <w:rPr>
          <w:highlight w:val="yellow"/>
        </w:rPr>
        <w:t xml:space="preserve"> </w:t>
      </w:r>
      <w:r>
        <w:t xml:space="preserve">in the Palestinian territories </w:t>
      </w:r>
      <w:r w:rsidRPr="00502053">
        <w:rPr>
          <w:rStyle w:val="StyleUnderline"/>
        </w:rPr>
        <w:t xml:space="preserve">and is not a member of the MTCR, </w:t>
      </w:r>
      <w:r w:rsidRPr="008D22D6">
        <w:rPr>
          <w:rStyle w:val="StyleUnderline"/>
          <w:highlight w:val="yellow"/>
        </w:rPr>
        <w:t xml:space="preserve">it has </w:t>
      </w:r>
      <w:r w:rsidRPr="008D22D6">
        <w:rPr>
          <w:rStyle w:val="Emphasis"/>
          <w:highlight w:val="yellow"/>
        </w:rPr>
        <w:t>pre- dominantly sold surveillance drones</w:t>
      </w:r>
      <w:r w:rsidRPr="008D22D6">
        <w:rPr>
          <w:highlight w:val="yellow"/>
        </w:rPr>
        <w:t xml:space="preserve"> </w:t>
      </w:r>
      <w:r w:rsidRPr="008D22D6">
        <w:rPr>
          <w:rStyle w:val="StyleUnderline"/>
          <w:highlight w:val="yellow"/>
        </w:rPr>
        <w:t>that lack hard points and electrical engineering</w:t>
      </w:r>
      <w:r w:rsidRPr="00502053">
        <w:rPr>
          <w:rStyle w:val="StyleUnderline"/>
        </w:rPr>
        <w:t>.</w:t>
      </w:r>
      <w:r>
        <w:t xml:space="preserve"> Israel reportedly sold the Harop, a short-range attack drone, to France, Germany, Turkey, and India. Furthermore, </w:t>
      </w:r>
      <w:r w:rsidRPr="008D22D6">
        <w:rPr>
          <w:rStyle w:val="StyleUnderline"/>
          <w:highlight w:val="yellow"/>
        </w:rPr>
        <w:t>Israel allows the</w:t>
      </w:r>
      <w:r w:rsidRPr="008D22D6">
        <w:rPr>
          <w:highlight w:val="yellow"/>
        </w:rPr>
        <w:t xml:space="preserve"> </w:t>
      </w:r>
      <w:r w:rsidRPr="008D22D6">
        <w:rPr>
          <w:rStyle w:val="Emphasis"/>
          <w:highlight w:val="yellow"/>
        </w:rPr>
        <w:t>U</w:t>
      </w:r>
      <w:r>
        <w:t xml:space="preserve">nited </w:t>
      </w:r>
      <w:r w:rsidRPr="008D22D6">
        <w:rPr>
          <w:rStyle w:val="Emphasis"/>
          <w:highlight w:val="yellow"/>
        </w:rPr>
        <w:t>S</w:t>
      </w:r>
      <w:r>
        <w:t xml:space="preserve">tates </w:t>
      </w:r>
      <w:r w:rsidRPr="008D22D6">
        <w:rPr>
          <w:rStyle w:val="StyleUnderline"/>
          <w:highlight w:val="yellow"/>
        </w:rPr>
        <w:t xml:space="preserve">to veto transfers of weapons </w:t>
      </w:r>
      <w:r w:rsidRPr="00634675">
        <w:rPr>
          <w:rStyle w:val="StyleUnderline"/>
        </w:rPr>
        <w:t>with U.S.-origin technology to select states</w:t>
      </w:r>
      <w:r>
        <w:t xml:space="preserve">, including China.58 </w:t>
      </w:r>
      <w:r w:rsidRPr="00634675">
        <w:rPr>
          <w:rStyle w:val="StyleUnderline"/>
        </w:rPr>
        <w:t>Other states invested in developing and selling surveillance drones have reportedly refrained from selling fully armed versions.</w:t>
      </w:r>
      <w:r>
        <w:t xml:space="preserve"> For example, </w:t>
      </w:r>
      <w:r w:rsidRPr="008D22D6">
        <w:rPr>
          <w:rStyle w:val="StyleUnderline"/>
          <w:highlight w:val="yellow"/>
        </w:rPr>
        <w:t>the UAE spent five years building the</w:t>
      </w:r>
      <w:r w:rsidRPr="00634675">
        <w:rPr>
          <w:rStyle w:val="StyleUnderline"/>
        </w:rPr>
        <w:t xml:space="preserve"> armed </w:t>
      </w:r>
      <w:r w:rsidRPr="008D22D6">
        <w:rPr>
          <w:rStyle w:val="StyleUnderline"/>
          <w:highlight w:val="yellow"/>
        </w:rPr>
        <w:t>United-40</w:t>
      </w:r>
      <w:r w:rsidRPr="00634675">
        <w:rPr>
          <w:rStyle w:val="StyleUnderline"/>
        </w:rPr>
        <w:t xml:space="preserve"> drone</w:t>
      </w:r>
      <w:r>
        <w:t xml:space="preserve"> with an associated Namrod missile, </w:t>
      </w:r>
      <w:r w:rsidRPr="008D22D6">
        <w:rPr>
          <w:rStyle w:val="StyleUnderline"/>
          <w:highlight w:val="yellow"/>
        </w:rPr>
        <w:t>but there have been no reported deliveries</w:t>
      </w:r>
      <w:r>
        <w:t>.59 A March 2011 analysis by the mar- keting research firm Lucintel projected that a “fully developed [armed drone] product will take another decade.”60</w:t>
      </w:r>
    </w:p>
    <w:p w14:paraId="2BA1EE8A" w14:textId="77777777" w:rsidR="00364474" w:rsidRPr="00634675" w:rsidRDefault="00364474" w:rsidP="00364474">
      <w:pPr>
        <w:rPr>
          <w:rStyle w:val="StyleUnderline"/>
        </w:rPr>
      </w:pPr>
      <w:r>
        <w:t xml:space="preserve">Based on current trends, </w:t>
      </w:r>
      <w:r w:rsidRPr="008D22D6">
        <w:rPr>
          <w:rStyle w:val="Emphasis"/>
          <w:highlight w:val="yellow"/>
        </w:rPr>
        <w:t>it is unlikely that most states will have</w:t>
      </w:r>
      <w:r w:rsidRPr="00634675">
        <w:rPr>
          <w:rStyle w:val="Emphasis"/>
        </w:rPr>
        <w:t>,</w:t>
      </w:r>
      <w:r>
        <w:t xml:space="preserve"> within ten years, </w:t>
      </w:r>
      <w:r w:rsidRPr="008D22D6">
        <w:rPr>
          <w:rStyle w:val="Emphasis"/>
          <w:highlight w:val="yellow"/>
        </w:rPr>
        <w:t>the</w:t>
      </w:r>
      <w:r w:rsidRPr="00634675">
        <w:rPr>
          <w:rStyle w:val="Emphasis"/>
        </w:rPr>
        <w:t xml:space="preserve"> complete </w:t>
      </w:r>
      <w:r w:rsidRPr="008D22D6">
        <w:rPr>
          <w:rStyle w:val="Emphasis"/>
          <w:highlight w:val="yellow"/>
        </w:rPr>
        <w:t>system architecture required to carry out distant</w:t>
      </w:r>
      <w:r w:rsidRPr="00634675">
        <w:rPr>
          <w:rStyle w:val="Emphasis"/>
        </w:rPr>
        <w:t xml:space="preserve"> drone </w:t>
      </w:r>
      <w:r w:rsidRPr="008D22D6">
        <w:rPr>
          <w:rStyle w:val="Emphasis"/>
          <w:highlight w:val="yellow"/>
        </w:rPr>
        <w:t>strikes</w:t>
      </w:r>
      <w:r>
        <w:t xml:space="preserve"> that would be </w:t>
      </w:r>
      <w:r w:rsidRPr="00634675">
        <w:rPr>
          <w:rStyle w:val="StyleUnderline"/>
        </w:rPr>
        <w:t xml:space="preserve">harmful to U.S. national interests. </w:t>
      </w:r>
      <w:r>
        <w:t xml:space="preserve">However, </w:t>
      </w:r>
      <w:r w:rsidRPr="008D22D6">
        <w:rPr>
          <w:rStyle w:val="StyleUnderline"/>
          <w:highlight w:val="yellow"/>
        </w:rPr>
        <w:t>those candidates</w:t>
      </w:r>
      <w:r w:rsidRPr="00634675">
        <w:rPr>
          <w:rStyle w:val="StyleUnderline"/>
        </w:rPr>
        <w:t xml:space="preserve"> able to obtain this technology will</w:t>
      </w:r>
      <w:r>
        <w:t xml:space="preserve"> most likely be states with the financial resources to purchase or the industrial base to manufacture tactical short-range armed drones with limited firepower that </w:t>
      </w:r>
      <w:r w:rsidRPr="008D22D6">
        <w:rPr>
          <w:rStyle w:val="StyleUnderline"/>
          <w:highlight w:val="yellow"/>
        </w:rPr>
        <w:t>lack</w:t>
      </w:r>
      <w:r>
        <w:t xml:space="preserve"> the </w:t>
      </w:r>
      <w:r w:rsidRPr="008D22D6">
        <w:rPr>
          <w:rStyle w:val="StyleUnderline"/>
          <w:highlight w:val="yellow"/>
        </w:rPr>
        <w:t>precision of U.S. laser-guided munitions</w:t>
      </w:r>
      <w:r w:rsidRPr="00634675">
        <w:rPr>
          <w:rStyle w:val="StyleUnderline"/>
        </w:rPr>
        <w:t>; the intelligence collection and military command-and-control capabilities needed to deploy drones</w:t>
      </w:r>
      <w:r>
        <w:t xml:space="preserve"> via line-of-sight communications; </w:t>
      </w:r>
      <w:r w:rsidRPr="00634675">
        <w:rPr>
          <w:rStyle w:val="StyleUnderline"/>
        </w:rPr>
        <w:t>and cross- border adversaries who currently face attacks or the threat of attacks by manned aircraft</w:t>
      </w:r>
      <w:r>
        <w:t xml:space="preserve">, such as Israel into Lebanon, Egypt, or Syria; Russia into Georgia or Azerbaijan; Turkey into Iraq; and Saudi Arabia into Yemen. When compared to distant U.S. drone strikes, these contingen- cies do not require system-wide infrastructure and host-state support. </w:t>
      </w:r>
      <w:r w:rsidRPr="00634675">
        <w:rPr>
          <w:rStyle w:val="StyleUnderline"/>
        </w:rPr>
        <w:t xml:space="preserve">Given the costs to conduct manned-aircraft strikes with minimal threat to pilots, </w:t>
      </w:r>
      <w:r w:rsidRPr="008D22D6">
        <w:rPr>
          <w:rStyle w:val="StyleUnderline"/>
          <w:highlight w:val="yellow"/>
        </w:rPr>
        <w:t xml:space="preserve">it is </w:t>
      </w:r>
      <w:r w:rsidRPr="008D22D6">
        <w:rPr>
          <w:rStyle w:val="Emphasis"/>
          <w:highlight w:val="yellow"/>
        </w:rPr>
        <w:t>questionable</w:t>
      </w:r>
      <w:r w:rsidRPr="008D22D6">
        <w:rPr>
          <w:rStyle w:val="StyleUnderline"/>
          <w:highlight w:val="yellow"/>
        </w:rPr>
        <w:t xml:space="preserve"> whether states will undertake the </w:t>
      </w:r>
      <w:r w:rsidRPr="008D22D6">
        <w:rPr>
          <w:rStyle w:val="Emphasis"/>
          <w:highlight w:val="yellow"/>
        </w:rPr>
        <w:t>significant investment</w:t>
      </w:r>
      <w:r w:rsidRPr="008D22D6">
        <w:rPr>
          <w:rStyle w:val="StyleUnderline"/>
          <w:highlight w:val="yellow"/>
        </w:rPr>
        <w:t xml:space="preserve"> </w:t>
      </w:r>
      <w:r w:rsidRPr="008D22D6">
        <w:rPr>
          <w:rStyle w:val="Emphasis"/>
          <w:highlight w:val="yellow"/>
        </w:rPr>
        <w:t>required</w:t>
      </w:r>
      <w:r w:rsidRPr="008D22D6">
        <w:rPr>
          <w:rStyle w:val="StyleUnderline"/>
          <w:highlight w:val="yellow"/>
        </w:rPr>
        <w:t xml:space="preserve"> for</w:t>
      </w:r>
      <w:r w:rsidRPr="00634675">
        <w:rPr>
          <w:rStyle w:val="StyleUnderline"/>
        </w:rPr>
        <w:t xml:space="preserve"> armed </w:t>
      </w:r>
      <w:r w:rsidRPr="008D22D6">
        <w:rPr>
          <w:rStyle w:val="StyleUnderline"/>
          <w:highlight w:val="yellow"/>
        </w:rPr>
        <w:t>drones in the near term</w:t>
      </w:r>
      <w:r w:rsidRPr="00634675">
        <w:rPr>
          <w:rStyle w:val="StyleUnderline"/>
        </w:rPr>
        <w:t>.</w:t>
      </w:r>
    </w:p>
    <w:p w14:paraId="7E48EE62" w14:textId="77777777" w:rsidR="00364474" w:rsidRDefault="00364474" w:rsidP="00364474"/>
    <w:p w14:paraId="4EEE2607" w14:textId="77777777" w:rsidR="00364474" w:rsidRDefault="00364474" w:rsidP="00364474">
      <w:pPr>
        <w:pStyle w:val="TagText"/>
      </w:pPr>
      <w:r>
        <w:t xml:space="preserve">No impact—drones make wars </w:t>
      </w:r>
      <w:r w:rsidRPr="00DA4089">
        <w:rPr>
          <w:u w:val="single"/>
        </w:rPr>
        <w:t>less intense</w:t>
      </w:r>
    </w:p>
    <w:p w14:paraId="2135C146" w14:textId="77777777" w:rsidR="00364474" w:rsidRDefault="00364474" w:rsidP="00364474">
      <w:r w:rsidRPr="001113BF">
        <w:t>McGinnis</w:t>
      </w:r>
      <w:r>
        <w:t xml:space="preserve">, senior professor – Northwestern Law, </w:t>
      </w:r>
      <w:r w:rsidRPr="001113BF">
        <w:t>‘10</w:t>
      </w:r>
    </w:p>
    <w:p w14:paraId="26444F08" w14:textId="77777777" w:rsidR="00364474" w:rsidRDefault="00364474" w:rsidP="00364474">
      <w:r>
        <w:t xml:space="preserve">(John O., </w:t>
      </w:r>
      <w:r w:rsidRPr="001113BF">
        <w:t>104 Nw. U. L. Rev. Colloquy 366</w:t>
      </w:r>
      <w:r>
        <w:t>)</w:t>
      </w:r>
    </w:p>
    <w:p w14:paraId="2598AD04" w14:textId="77777777" w:rsidR="00364474" w:rsidRDefault="00364474" w:rsidP="00364474"/>
    <w:p w14:paraId="6D323463" w14:textId="77777777" w:rsidR="00364474" w:rsidRPr="008739EB" w:rsidRDefault="00364474" w:rsidP="00364474">
      <w:pPr>
        <w:rPr>
          <w:rStyle w:val="StyleUnderline"/>
        </w:rPr>
      </w:pPr>
      <w:r>
        <w:t xml:space="preserve">It is not as if in the absence of AI wars or weapons will cease to exist. </w:t>
      </w:r>
      <w:r w:rsidRPr="008739EB">
        <w:t xml:space="preserve">The way to think about the effects of AI on war is to think of the consequences of </w:t>
      </w:r>
      <w:r w:rsidRPr="008739EB">
        <w:rPr>
          <w:rStyle w:val="StyleUnderline"/>
        </w:rPr>
        <w:t>substituting technologically advanced robots for humans</w:t>
      </w:r>
      <w:r w:rsidRPr="008739EB">
        <w:t xml:space="preserve"> on the battlefield. I</w:t>
      </w:r>
      <w:r>
        <w:t xml:space="preserve">n at least three ways, </w:t>
      </w:r>
      <w:r w:rsidRPr="008739EB">
        <w:t xml:space="preserve">that substitution </w:t>
      </w:r>
      <w:r w:rsidRPr="008739EB">
        <w:rPr>
          <w:rStyle w:val="StyleUnderline"/>
        </w:rPr>
        <w:t>is likely to be beneficial to humans.</w:t>
      </w:r>
    </w:p>
    <w:p w14:paraId="3A10B42C" w14:textId="77777777" w:rsidR="00364474" w:rsidRPr="008739EB" w:rsidRDefault="00364474" w:rsidP="00364474">
      <w:pPr>
        <w:rPr>
          <w:rStyle w:val="StyleUnderline"/>
        </w:rPr>
      </w:pPr>
      <w:r>
        <w:t xml:space="preserve">First, </w:t>
      </w:r>
      <w:r w:rsidRPr="001371AE">
        <w:rPr>
          <w:rStyle w:val="StyleUnderline"/>
          <w:highlight w:val="yellow"/>
        </w:rPr>
        <w:t>robots make conventional forces more effective and less vulnerable to</w:t>
      </w:r>
      <w:r w:rsidRPr="001371AE">
        <w:rPr>
          <w:highlight w:val="yellow"/>
        </w:rPr>
        <w:t xml:space="preserve"> </w:t>
      </w:r>
      <w:r>
        <w:t xml:space="preserve">certain </w:t>
      </w:r>
      <w:r w:rsidRPr="001371AE">
        <w:rPr>
          <w:rStyle w:val="Emphasis"/>
          <w:highlight w:val="yellow"/>
        </w:rPr>
        <w:t>w</w:t>
      </w:r>
      <w:r>
        <w:t xml:space="preserve">eapons of </w:t>
      </w:r>
      <w:r w:rsidRPr="001371AE">
        <w:rPr>
          <w:rStyle w:val="Emphasis"/>
          <w:highlight w:val="yellow"/>
        </w:rPr>
        <w:t>m</w:t>
      </w:r>
      <w:r>
        <w:t xml:space="preserve">ass </w:t>
      </w:r>
      <w:r w:rsidRPr="001371AE">
        <w:rPr>
          <w:rStyle w:val="Emphasis"/>
          <w:highlight w:val="yellow"/>
        </w:rPr>
        <w:t>d</w:t>
      </w:r>
      <w:r w:rsidRPr="001371AE">
        <w:rPr>
          <w:highlight w:val="yellow"/>
        </w:rPr>
        <w:t>estruction</w:t>
      </w:r>
      <w:r>
        <w:t xml:space="preserve">, like chemical and biological weapons. </w:t>
      </w:r>
      <w:r w:rsidRPr="008739EB">
        <w:rPr>
          <w:rStyle w:val="StyleUnderline"/>
        </w:rPr>
        <w:t>Rebalancing the world to make such weapons less effective</w:t>
      </w:r>
      <w:r>
        <w:t xml:space="preserve">, even if marginally so, </w:t>
      </w:r>
      <w:r w:rsidRPr="008739EB">
        <w:rPr>
          <w:rStyle w:val="StyleUnderline"/>
        </w:rPr>
        <w:t>must be counted as a benefit.</w:t>
      </w:r>
    </w:p>
    <w:p w14:paraId="2DDCDFB7" w14:textId="77777777" w:rsidR="00364474" w:rsidRPr="008739EB" w:rsidRDefault="00364474" w:rsidP="00364474">
      <w:pPr>
        <w:rPr>
          <w:rStyle w:val="StyleUnderline"/>
        </w:rPr>
      </w:pPr>
      <w:r>
        <w:t xml:space="preserve">Second, </w:t>
      </w:r>
      <w:r w:rsidRPr="008739EB">
        <w:rPr>
          <w:rStyle w:val="StyleUnderline"/>
        </w:rPr>
        <w:t xml:space="preserve">one of the reasons that </w:t>
      </w:r>
      <w:r w:rsidRPr="001371AE">
        <w:rPr>
          <w:rStyle w:val="StyleUnderline"/>
          <w:highlight w:val="yellow"/>
        </w:rPr>
        <w:t xml:space="preserve">conventional armies deploy lethal force </w:t>
      </w:r>
      <w:r w:rsidRPr="008739EB">
        <w:rPr>
          <w:rStyle w:val="StyleUnderline"/>
        </w:rPr>
        <w:t xml:space="preserve">is </w:t>
      </w:r>
      <w:r w:rsidRPr="001371AE">
        <w:rPr>
          <w:rStyle w:val="StyleUnderline"/>
          <w:highlight w:val="yellow"/>
        </w:rPr>
        <w:t>to protect</w:t>
      </w:r>
      <w:r w:rsidRPr="001371AE">
        <w:rPr>
          <w:highlight w:val="yellow"/>
        </w:rPr>
        <w:t xml:space="preserve"> </w:t>
      </w:r>
      <w:r>
        <w:t xml:space="preserve">the </w:t>
      </w:r>
      <w:r w:rsidRPr="001371AE">
        <w:rPr>
          <w:rStyle w:val="StyleUnderline"/>
          <w:highlight w:val="yellow"/>
        </w:rPr>
        <w:t>human</w:t>
      </w:r>
      <w:r w:rsidRPr="001371AE">
        <w:rPr>
          <w:highlight w:val="yellow"/>
        </w:rPr>
        <w:t xml:space="preserve"> </w:t>
      </w:r>
      <w:r w:rsidRPr="001371AE">
        <w:rPr>
          <w:rStyle w:val="StyleUnderline"/>
          <w:highlight w:val="yellow"/>
        </w:rPr>
        <w:t>soldiers</w:t>
      </w:r>
      <w:r w:rsidRPr="001371AE">
        <w:rPr>
          <w:highlight w:val="yellow"/>
        </w:rPr>
        <w:t xml:space="preserve"> against death</w:t>
      </w:r>
      <w:r>
        <w:t xml:space="preserve"> or serious injury. </w:t>
      </w:r>
      <w:r w:rsidRPr="001371AE">
        <w:rPr>
          <w:rStyle w:val="StyleUnderline"/>
          <w:highlight w:val="yellow"/>
        </w:rPr>
        <w:t>If only robots are at stake</w:t>
      </w:r>
      <w:r w:rsidRPr="001371AE">
        <w:rPr>
          <w:highlight w:val="yellow"/>
        </w:rPr>
        <w:t xml:space="preserve"> </w:t>
      </w:r>
      <w:r>
        <w:t xml:space="preserve">in a battle, </w:t>
      </w:r>
      <w:r w:rsidRPr="001371AE">
        <w:rPr>
          <w:rStyle w:val="Emphasis"/>
          <w:highlight w:val="yellow"/>
        </w:rPr>
        <w:t>a nation is more likely to use non-lethal force</w:t>
      </w:r>
      <w:r>
        <w:t xml:space="preserve">, such as stun guns and the like. </w:t>
      </w:r>
      <w:r w:rsidRPr="008739EB">
        <w:rPr>
          <w:rStyle w:val="StyleUnderline"/>
        </w:rPr>
        <w:t>The</w:t>
      </w:r>
      <w:r>
        <w:t xml:space="preserve"> </w:t>
      </w:r>
      <w:r w:rsidRPr="008739EB">
        <w:rPr>
          <w:rStyle w:val="Emphasis"/>
        </w:rPr>
        <w:t>U</w:t>
      </w:r>
      <w:r>
        <w:t xml:space="preserve">nited </w:t>
      </w:r>
      <w:r w:rsidRPr="008739EB">
        <w:rPr>
          <w:rStyle w:val="Emphasis"/>
        </w:rPr>
        <w:t>S</w:t>
      </w:r>
      <w:r>
        <w:t xml:space="preserve">tates </w:t>
      </w:r>
      <w:r w:rsidRPr="008739EB">
        <w:rPr>
          <w:rStyle w:val="StyleUnderline"/>
        </w:rPr>
        <w:t>is</w:t>
      </w:r>
      <w:r>
        <w:t xml:space="preserve"> in fact considering </w:t>
      </w:r>
      <w:r w:rsidRPr="008739EB">
        <w:rPr>
          <w:rStyle w:val="StyleUnderline"/>
        </w:rPr>
        <w:t>outfitting</w:t>
      </w:r>
      <w:r>
        <w:t xml:space="preserve"> some of </w:t>
      </w:r>
      <w:r w:rsidRPr="008739EB">
        <w:rPr>
          <w:rStyle w:val="StyleUnderline"/>
        </w:rPr>
        <w:t>its robotic forces with non-lethal weapon-ry.</w:t>
      </w:r>
    </w:p>
    <w:p w14:paraId="0D7F4042" w14:textId="77777777" w:rsidR="00364474" w:rsidRDefault="00364474" w:rsidP="00364474">
      <w:r>
        <w:t xml:space="preserve">Third, </w:t>
      </w:r>
      <w:r w:rsidRPr="008739EB">
        <w:rPr>
          <w:rStyle w:val="StyleUnderline"/>
        </w:rPr>
        <w:t>AI-driven weaponry gives an advantage to</w:t>
      </w:r>
      <w:r>
        <w:t xml:space="preserve"> the developed world and particularly to </w:t>
      </w:r>
      <w:r w:rsidRPr="008739EB">
        <w:rPr>
          <w:rStyle w:val="StyleUnderline"/>
        </w:rPr>
        <w:t>the</w:t>
      </w:r>
      <w:r>
        <w:t xml:space="preserve"> </w:t>
      </w:r>
      <w:r w:rsidRPr="008739EB">
        <w:rPr>
          <w:rStyle w:val="Emphasis"/>
        </w:rPr>
        <w:t>U</w:t>
      </w:r>
      <w:r>
        <w:t xml:space="preserve">nited </w:t>
      </w:r>
      <w:r w:rsidRPr="008739EB">
        <w:rPr>
          <w:rStyle w:val="Emphasis"/>
        </w:rPr>
        <w:t>S</w:t>
      </w:r>
      <w:r>
        <w:t xml:space="preserve">tates, </w:t>
      </w:r>
      <w:r w:rsidRPr="008739EB">
        <w:rPr>
          <w:rStyle w:val="StyleUnderline"/>
        </w:rPr>
        <w:t>be-cause of its advanced capability in technological innovation.</w:t>
      </w:r>
      <w:r>
        <w:t xml:space="preserve"> Robotic weapons have been among the most successful in the fight against Al-Qaeda and other groups waging asymmetrical warfare against the United States. </w:t>
      </w:r>
      <w:r w:rsidRPr="001371AE">
        <w:rPr>
          <w:rStyle w:val="StyleUnderline"/>
          <w:highlight w:val="yellow"/>
        </w:rPr>
        <w:t>The Predator</w:t>
      </w:r>
      <w:r>
        <w:t xml:space="preserve">, a robotic airplane, </w:t>
      </w:r>
      <w:r w:rsidRPr="001371AE">
        <w:rPr>
          <w:rStyle w:val="StyleUnderline"/>
          <w:highlight w:val="yellow"/>
        </w:rPr>
        <w:t>has been</w:t>
      </w:r>
      <w:r w:rsidRPr="001371AE">
        <w:rPr>
          <w:highlight w:val="yellow"/>
        </w:rPr>
        <w:t xml:space="preserve"> </w:t>
      </w:r>
      <w:r w:rsidRPr="001371AE">
        <w:rPr>
          <w:rStyle w:val="StyleUnderline"/>
          <w:highlight w:val="yellow"/>
        </w:rPr>
        <w:t>successfu</w:t>
      </w:r>
      <w:r w:rsidRPr="008739EB">
        <w:rPr>
          <w:rStyle w:val="StyleUnderline"/>
        </w:rPr>
        <w:t>l</w:t>
      </w:r>
      <w:r>
        <w:t xml:space="preserve">ly targeting terrorists throughout Afghanistan and Pakistan, </w:t>
      </w:r>
      <w:r w:rsidRPr="001371AE">
        <w:rPr>
          <w:rStyle w:val="StyleUnderline"/>
          <w:highlight w:val="yellow"/>
        </w:rPr>
        <w:t xml:space="preserve">and more </w:t>
      </w:r>
      <w:r w:rsidRPr="008739EB">
        <w:rPr>
          <w:rStyle w:val="StyleUnderline"/>
        </w:rPr>
        <w:t xml:space="preserve">technologi-cally </w:t>
      </w:r>
      <w:r w:rsidRPr="001371AE">
        <w:rPr>
          <w:rStyle w:val="StyleUnderline"/>
          <w:highlight w:val="yellow"/>
        </w:rPr>
        <w:t xml:space="preserve">advanced versions are being </w:t>
      </w:r>
      <w:r w:rsidRPr="008739EB">
        <w:rPr>
          <w:rStyle w:val="StyleUnderline"/>
        </w:rPr>
        <w:t xml:space="preserve">rapidly </w:t>
      </w:r>
      <w:r w:rsidRPr="001371AE">
        <w:rPr>
          <w:rStyle w:val="StyleUnderline"/>
          <w:highlight w:val="yellow"/>
        </w:rPr>
        <w:t>developed</w:t>
      </w:r>
      <w:r w:rsidRPr="008739EB">
        <w:rPr>
          <w:rStyle w:val="StyleUnderline"/>
        </w:rPr>
        <w:t xml:space="preserve">. </w:t>
      </w:r>
      <w:r>
        <w:t>Moreover, it does so in a targeted manner without the need to launch large-scale wars to hold territory--a process that would almost certainly result in more collateral damage.  n61 If one believes that the United States is on the whole the best enforcer of rules of conduct that make for a peaceful and prosperous world, this development must also be counted as a benefit.</w:t>
      </w:r>
    </w:p>
    <w:p w14:paraId="65D0D01B" w14:textId="77777777" w:rsidR="00364474" w:rsidRDefault="00364474" w:rsidP="00364474">
      <w:pPr>
        <w:pStyle w:val="TagText"/>
      </w:pPr>
      <w:r>
        <w:t>Existing norms solve and precedent isn’t key</w:t>
      </w:r>
    </w:p>
    <w:p w14:paraId="16CC9B7D" w14:textId="77777777" w:rsidR="00364474" w:rsidRDefault="00364474" w:rsidP="00364474">
      <w:r w:rsidRPr="001B393E">
        <w:t>Anderson</w:t>
      </w:r>
      <w:r>
        <w:t xml:space="preserve">, professor of international law – American University, </w:t>
      </w:r>
      <w:r w:rsidRPr="001B393E">
        <w:t>‘13</w:t>
      </w:r>
    </w:p>
    <w:p w14:paraId="4275D1AB" w14:textId="77777777" w:rsidR="00364474" w:rsidRDefault="00364474" w:rsidP="00364474">
      <w:r>
        <w:t>(Kenneth, "The Case for Drones", https://www.commentarymagazine.com/articles/the-case-for-drones/)</w:t>
      </w:r>
    </w:p>
    <w:p w14:paraId="3CF95CFF" w14:textId="77777777" w:rsidR="00364474" w:rsidRDefault="00364474" w:rsidP="00364474"/>
    <w:p w14:paraId="45716E3D" w14:textId="77777777" w:rsidR="00364474" w:rsidRDefault="00364474" w:rsidP="00364474">
      <w:r w:rsidRPr="001B393E">
        <w:rPr>
          <w:rStyle w:val="StyleUnderline"/>
        </w:rPr>
        <w:t>The objection to civilian deaths draws out a related criticism: Why should the</w:t>
      </w:r>
      <w:r>
        <w:t xml:space="preserve"> </w:t>
      </w:r>
      <w:r w:rsidRPr="001B393E">
        <w:rPr>
          <w:rStyle w:val="Emphasis"/>
        </w:rPr>
        <w:t>U</w:t>
      </w:r>
      <w:r>
        <w:t xml:space="preserve">nited </w:t>
      </w:r>
      <w:r w:rsidRPr="001B393E">
        <w:rPr>
          <w:rStyle w:val="Emphasis"/>
        </w:rPr>
        <w:t>S</w:t>
      </w:r>
      <w:r>
        <w:t xml:space="preserve">tates </w:t>
      </w:r>
      <w:r w:rsidRPr="001B393E">
        <w:rPr>
          <w:rStyle w:val="StyleUnderline"/>
        </w:rPr>
        <w:t>be able to conduct these drone strikes in</w:t>
      </w:r>
      <w:r>
        <w:t xml:space="preserve"> Pakistan or in Yemen, </w:t>
      </w:r>
      <w:r w:rsidRPr="001B393E">
        <w:rPr>
          <w:rStyle w:val="StyleUnderline"/>
        </w:rPr>
        <w:t>countries that are not at war with America?</w:t>
      </w:r>
      <w:r>
        <w:t xml:space="preserve"> What gives the United States the moral right to take its troubles to other places and inflict damage by waging war? Why should innocent Pakistanis suffer because the United States has trouble with terrorists?</w:t>
      </w:r>
    </w:p>
    <w:p w14:paraId="2B9EFE91" w14:textId="77777777" w:rsidR="00364474" w:rsidRDefault="00364474" w:rsidP="00364474">
      <w:r>
        <w:t xml:space="preserve">The answer is simply that like it or not, the terrorists are in these parts of Pakistan, and it is the terrorists that have brought trouble to the country. </w:t>
      </w:r>
      <w:r w:rsidRPr="009669EE">
        <w:rPr>
          <w:rStyle w:val="StyleUnderline"/>
          <w:highlight w:val="yellow"/>
        </w:rPr>
        <w:t xml:space="preserve">The U.S. has adopted a moral and legal standard with regard to where it will conduct </w:t>
      </w:r>
      <w:r w:rsidRPr="001B393E">
        <w:rPr>
          <w:rStyle w:val="StyleUnderline"/>
        </w:rPr>
        <w:t xml:space="preserve">drone </w:t>
      </w:r>
      <w:r w:rsidRPr="009669EE">
        <w:rPr>
          <w:rStyle w:val="StyleUnderline"/>
          <w:highlight w:val="yellow"/>
        </w:rPr>
        <w:t>strikes</w:t>
      </w:r>
      <w:r w:rsidRPr="009669EE">
        <w:rPr>
          <w:highlight w:val="yellow"/>
        </w:rPr>
        <w:t xml:space="preserve"> </w:t>
      </w:r>
      <w:r>
        <w:t xml:space="preserve">against terrorist groups. </w:t>
      </w:r>
      <w:r w:rsidRPr="009669EE">
        <w:rPr>
          <w:rStyle w:val="StyleUnderline"/>
          <w:highlight w:val="yellow"/>
        </w:rPr>
        <w:t>It will seek consent of</w:t>
      </w:r>
      <w:r w:rsidRPr="001B393E">
        <w:rPr>
          <w:rStyle w:val="StyleUnderline"/>
        </w:rPr>
        <w:t xml:space="preserve"> the </w:t>
      </w:r>
      <w:r w:rsidRPr="009669EE">
        <w:rPr>
          <w:rStyle w:val="StyleUnderline"/>
          <w:highlight w:val="yellow"/>
        </w:rPr>
        <w:t>government</w:t>
      </w:r>
      <w:r>
        <w:t xml:space="preserve">, as it has long done with Pakistan, even if that is contested and much less certain than it once was. </w:t>
      </w:r>
      <w:r w:rsidRPr="009669EE">
        <w:rPr>
          <w:rStyle w:val="Emphasis"/>
          <w:highlight w:val="yellow"/>
        </w:rPr>
        <w:t>But there will be no safe havens</w:t>
      </w:r>
      <w:r w:rsidRPr="001B393E">
        <w:rPr>
          <w:rStyle w:val="Emphasis"/>
        </w:rPr>
        <w:t>.</w:t>
      </w:r>
      <w:r>
        <w:t xml:space="preserve"> </w:t>
      </w:r>
      <w:r w:rsidRPr="009669EE">
        <w:rPr>
          <w:rStyle w:val="StyleUnderline"/>
          <w:highlight w:val="yellow"/>
        </w:rPr>
        <w:t xml:space="preserve">If al-Qaeda </w:t>
      </w:r>
      <w:r w:rsidRPr="001B393E">
        <w:rPr>
          <w:rStyle w:val="StyleUnderline"/>
        </w:rPr>
        <w:t xml:space="preserve">or its affiliated groups </w:t>
      </w:r>
      <w:r w:rsidRPr="009669EE">
        <w:rPr>
          <w:rStyle w:val="StyleUnderline"/>
          <w:highlight w:val="yellow"/>
        </w:rPr>
        <w:t xml:space="preserve">take haven somewhere </w:t>
      </w:r>
      <w:r w:rsidRPr="001B393E">
        <w:rPr>
          <w:rStyle w:val="StyleUnderline"/>
        </w:rPr>
        <w:t xml:space="preserve">and the government is unwilling or unable to address that threat, </w:t>
      </w:r>
      <w:r w:rsidRPr="009669EE">
        <w:rPr>
          <w:rStyle w:val="StyleUnderline"/>
          <w:highlight w:val="yellow"/>
        </w:rPr>
        <w:t>America’s</w:t>
      </w:r>
      <w:r w:rsidRPr="009669EE">
        <w:rPr>
          <w:highlight w:val="yellow"/>
        </w:rPr>
        <w:t xml:space="preserve"> </w:t>
      </w:r>
      <w:r>
        <w:t xml:space="preserve">very long-standing </w:t>
      </w:r>
      <w:r w:rsidRPr="009669EE">
        <w:rPr>
          <w:rStyle w:val="StyleUnderline"/>
          <w:highlight w:val="yellow"/>
        </w:rPr>
        <w:t>view of international law permits it to take forcible action</w:t>
      </w:r>
      <w:r w:rsidRPr="009669EE">
        <w:rPr>
          <w:highlight w:val="yellow"/>
        </w:rPr>
        <w:t xml:space="preserve"> </w:t>
      </w:r>
      <w:r>
        <w:t>against the threat, sovereignty and territorial integrity notwithstanding.</w:t>
      </w:r>
    </w:p>
    <w:p w14:paraId="0D98C371" w14:textId="77777777" w:rsidR="00364474" w:rsidRDefault="00364474" w:rsidP="00364474">
      <w:r w:rsidRPr="009669EE">
        <w:rPr>
          <w:rStyle w:val="Emphasis"/>
          <w:highlight w:val="yellow"/>
        </w:rPr>
        <w:t>This is not to say that the</w:t>
      </w:r>
      <w:r w:rsidRPr="009669EE">
        <w:rPr>
          <w:highlight w:val="yellow"/>
        </w:rPr>
        <w:t xml:space="preserve"> </w:t>
      </w:r>
      <w:r w:rsidRPr="009669EE">
        <w:rPr>
          <w:rStyle w:val="Emphasis"/>
          <w:highlight w:val="yellow"/>
        </w:rPr>
        <w:t>U</w:t>
      </w:r>
      <w:r>
        <w:t xml:space="preserve">nited </w:t>
      </w:r>
      <w:r w:rsidRPr="009669EE">
        <w:rPr>
          <w:rStyle w:val="Emphasis"/>
          <w:highlight w:val="yellow"/>
        </w:rPr>
        <w:t>S</w:t>
      </w:r>
      <w:r>
        <w:t xml:space="preserve">tates </w:t>
      </w:r>
      <w:r w:rsidRPr="001B393E">
        <w:rPr>
          <w:rStyle w:val="Emphasis"/>
        </w:rPr>
        <w:t xml:space="preserve">could or </w:t>
      </w:r>
      <w:r w:rsidRPr="009669EE">
        <w:rPr>
          <w:rStyle w:val="Emphasis"/>
          <w:highlight w:val="yellow"/>
        </w:rPr>
        <w:t>would use drones anywhere it wished</w:t>
      </w:r>
      <w:r w:rsidRPr="001B393E">
        <w:rPr>
          <w:rStyle w:val="Emphasis"/>
        </w:rPr>
        <w:t>.</w:t>
      </w:r>
      <w:r>
        <w:t xml:space="preserve"> </w:t>
      </w:r>
      <w:r w:rsidRPr="009669EE">
        <w:rPr>
          <w:rStyle w:val="StyleUnderline"/>
          <w:highlight w:val="yellow"/>
        </w:rPr>
        <w:t xml:space="preserve">Places that have </w:t>
      </w:r>
      <w:r w:rsidRPr="009669EE">
        <w:rPr>
          <w:rStyle w:val="StyleUnderline"/>
        </w:rPr>
        <w:t xml:space="preserve">the rule of law and </w:t>
      </w:r>
      <w:r w:rsidRPr="009669EE">
        <w:rPr>
          <w:rStyle w:val="StyleUnderline"/>
          <w:highlight w:val="yellow"/>
        </w:rPr>
        <w:t xml:space="preserve">the ability to respond to terrorists on their territory are different from </w:t>
      </w:r>
      <w:r w:rsidRPr="001B393E">
        <w:rPr>
          <w:rStyle w:val="StyleUnderline"/>
        </w:rPr>
        <w:t xml:space="preserve">weakly governed or </w:t>
      </w:r>
      <w:r w:rsidRPr="009669EE">
        <w:rPr>
          <w:rStyle w:val="StyleUnderline"/>
          <w:highlight w:val="yellow"/>
        </w:rPr>
        <w:t>ungoverned places</w:t>
      </w:r>
      <w:r w:rsidRPr="001B393E">
        <w:rPr>
          <w:rStyle w:val="StyleUnderline"/>
        </w:rPr>
        <w:t>. There won’t be drones over Paris or London—this</w:t>
      </w:r>
      <w:r>
        <w:t xml:space="preserve"> </w:t>
      </w:r>
      <w:r w:rsidRPr="001B393E">
        <w:rPr>
          <w:rStyle w:val="StyleUnderline"/>
        </w:rPr>
        <w:t>canard is popular among</w:t>
      </w:r>
      <w:r>
        <w:t xml:space="preserve"> campaigners and </w:t>
      </w:r>
      <w:r w:rsidRPr="001B393E">
        <w:rPr>
          <w:rStyle w:val="StyleUnderline"/>
        </w:rPr>
        <w:t xml:space="preserve">the media but ought to be put to rest. </w:t>
      </w:r>
      <w:r>
        <w:t>But the vast, weakly governed spaces, where states are often threatened by Islamist insurgency, such as Mali or Yemen, are a different case altogether.</w:t>
      </w:r>
    </w:p>
    <w:p w14:paraId="388E7375" w14:textId="77777777" w:rsidR="00364474" w:rsidRDefault="00364474" w:rsidP="00364474">
      <w:r w:rsidRPr="001B393E">
        <w:rPr>
          <w:rStyle w:val="StyleUnderline"/>
        </w:rPr>
        <w:t>This critique</w:t>
      </w:r>
      <w:r>
        <w:t xml:space="preserve"> often </w:t>
      </w:r>
      <w:r w:rsidRPr="001B393E">
        <w:rPr>
          <w:rStyle w:val="StyleUnderline"/>
        </w:rPr>
        <w:t>leads</w:t>
      </w:r>
      <w:r>
        <w:t xml:space="preserve">, however, </w:t>
      </w:r>
      <w:r w:rsidRPr="001B393E">
        <w:rPr>
          <w:rStyle w:val="StyleUnderline"/>
        </w:rPr>
        <w:t>to the further objection that</w:t>
      </w:r>
      <w:r>
        <w:t xml:space="preserve"> the </w:t>
      </w:r>
      <w:r w:rsidRPr="001B393E">
        <w:rPr>
          <w:rStyle w:val="StyleUnderline"/>
        </w:rPr>
        <w:t>American use of drones is</w:t>
      </w:r>
      <w:r>
        <w:t xml:space="preserve"> essentially </w:t>
      </w:r>
      <w:r w:rsidRPr="001B393E">
        <w:rPr>
          <w:rStyle w:val="StyleUnderline"/>
        </w:rPr>
        <w:t>laying the groundwork for others</w:t>
      </w:r>
      <w:r>
        <w:t xml:space="preserve"> to do the same. Steve Coll wrote in the New Yorker: “America’s drone campaign is also </w:t>
      </w:r>
      <w:r w:rsidRPr="001B393E">
        <w:rPr>
          <w:rStyle w:val="StyleUnderline"/>
        </w:rPr>
        <w:t xml:space="preserve">creating an ominous global precedent. </w:t>
      </w:r>
      <w:r>
        <w:t>Ten years or less from now, China will likely be able to field armed drones. How might its Politburo apply Obama’s doctrines to Tibetan activists holding meetings in Nepal?”</w:t>
      </w:r>
    </w:p>
    <w:p w14:paraId="4BF02C31" w14:textId="77777777" w:rsidR="00364474" w:rsidRPr="001B393E" w:rsidRDefault="00364474" w:rsidP="00364474">
      <w:pPr>
        <w:rPr>
          <w:rStyle w:val="StyleUnderline"/>
        </w:rPr>
      </w:pPr>
      <w:r>
        <w:t xml:space="preserve">The United States, it is claimed, is arrogantly exerting its momentary technological advantage to do what it likes. It will be sorry when other states follow suit. </w:t>
      </w:r>
      <w:r w:rsidRPr="001B393E">
        <w:rPr>
          <w:rStyle w:val="StyleUnderline"/>
        </w:rPr>
        <w:t xml:space="preserve">But </w:t>
      </w:r>
      <w:r w:rsidRPr="009669EE">
        <w:rPr>
          <w:rStyle w:val="StyleUnderline"/>
          <w:highlight w:val="yellow"/>
        </w:rPr>
        <w:t>the</w:t>
      </w:r>
      <w:r w:rsidRPr="009669EE">
        <w:rPr>
          <w:highlight w:val="yellow"/>
        </w:rPr>
        <w:t xml:space="preserve"> </w:t>
      </w:r>
      <w:r w:rsidRPr="009669EE">
        <w:rPr>
          <w:rStyle w:val="Emphasis"/>
          <w:highlight w:val="yellow"/>
        </w:rPr>
        <w:t>U</w:t>
      </w:r>
      <w:r>
        <w:t xml:space="preserve">nited </w:t>
      </w:r>
      <w:r w:rsidRPr="009669EE">
        <w:rPr>
          <w:rStyle w:val="Emphasis"/>
          <w:highlight w:val="yellow"/>
        </w:rPr>
        <w:t>S</w:t>
      </w:r>
      <w:r>
        <w:t xml:space="preserve">tates </w:t>
      </w:r>
      <w:r w:rsidRPr="001B393E">
        <w:rPr>
          <w:rStyle w:val="StyleUnderline"/>
        </w:rPr>
        <w:t xml:space="preserve">does not use drones in this fashion and </w:t>
      </w:r>
      <w:r w:rsidRPr="009669EE">
        <w:rPr>
          <w:rStyle w:val="StyleUnderline"/>
          <w:highlight w:val="yellow"/>
        </w:rPr>
        <w:t>has claimed no special status for drones</w:t>
      </w:r>
      <w:r w:rsidRPr="001B393E">
        <w:rPr>
          <w:rStyle w:val="StyleUnderline"/>
        </w:rPr>
        <w:t xml:space="preserve">. </w:t>
      </w:r>
      <w:r w:rsidRPr="009669EE">
        <w:rPr>
          <w:rStyle w:val="StyleUnderline"/>
          <w:highlight w:val="yellow"/>
        </w:rPr>
        <w:t xml:space="preserve">The U.S. </w:t>
      </w:r>
      <w:r w:rsidRPr="001B393E">
        <w:rPr>
          <w:rStyle w:val="StyleUnderline"/>
        </w:rPr>
        <w:t xml:space="preserve">government </w:t>
      </w:r>
      <w:r w:rsidRPr="009669EE">
        <w:rPr>
          <w:rStyle w:val="StyleUnderline"/>
          <w:highlight w:val="yellow"/>
        </w:rPr>
        <w:t xml:space="preserve">uses drone </w:t>
      </w:r>
      <w:r w:rsidRPr="001B393E">
        <w:rPr>
          <w:rStyle w:val="StyleUnderline"/>
        </w:rPr>
        <w:t xml:space="preserve">warfare in a far more limited way, legally and morally, and </w:t>
      </w:r>
      <w:r w:rsidRPr="009669EE">
        <w:rPr>
          <w:rStyle w:val="StyleUnderline"/>
          <w:highlight w:val="yellow"/>
        </w:rPr>
        <w:t>entirely within the bounds of international law</w:t>
      </w:r>
      <w:r w:rsidRPr="001B393E">
        <w:rPr>
          <w:rStyle w:val="StyleUnderline"/>
        </w:rPr>
        <w:t>. The problem with China (or Russia) using drones is that they might not use them in the same way</w:t>
      </w:r>
      <w:r>
        <w:t xml:space="preserve"> as the United States. </w:t>
      </w:r>
      <w:r w:rsidRPr="001B393E">
        <w:rPr>
          <w:rStyle w:val="Emphasis"/>
        </w:rPr>
        <w:t xml:space="preserve">The drone itself is a tool. </w:t>
      </w:r>
      <w:r w:rsidRPr="001B393E">
        <w:rPr>
          <w:rStyle w:val="StyleUnderline"/>
        </w:rPr>
        <w:t>How it is used and against whom—these are moral questions.</w:t>
      </w:r>
      <w:r>
        <w:t xml:space="preserve"> </w:t>
      </w:r>
      <w:r w:rsidRPr="0047210D">
        <w:rPr>
          <w:rStyle w:val="Emphasis"/>
          <w:highlight w:val="yellow"/>
        </w:rPr>
        <w:t>If China behaves malignantly, drones will not be responsible.</w:t>
      </w:r>
      <w:r w:rsidRPr="0047210D">
        <w:rPr>
          <w:highlight w:val="yellow"/>
        </w:rPr>
        <w:t xml:space="preserve"> </w:t>
      </w:r>
      <w:r w:rsidRPr="0047210D">
        <w:rPr>
          <w:rStyle w:val="StyleUnderline"/>
          <w:highlight w:val="yellow"/>
        </w:rPr>
        <w:t>Its leaders will be</w:t>
      </w:r>
      <w:r w:rsidRPr="001B393E">
        <w:rPr>
          <w:rStyle w:val="StyleUnderline"/>
        </w:rPr>
        <w:t>.</w:t>
      </w:r>
    </w:p>
    <w:p w14:paraId="57DC21BA" w14:textId="77777777" w:rsidR="00364474" w:rsidRDefault="00364474" w:rsidP="00364474"/>
    <w:p w14:paraId="3306B2D0" w14:textId="77777777" w:rsidR="00364474" w:rsidRDefault="00364474" w:rsidP="00364474">
      <w:pPr>
        <w:pStyle w:val="TagText"/>
      </w:pPr>
      <w:r>
        <w:t>Global drone norms are impossible</w:t>
      </w:r>
    </w:p>
    <w:p w14:paraId="2306B207" w14:textId="77777777" w:rsidR="00364474" w:rsidRDefault="00364474" w:rsidP="00364474">
      <w:r w:rsidRPr="001113BF">
        <w:t>McGinnis</w:t>
      </w:r>
      <w:r>
        <w:t xml:space="preserve">, senior professor – Northwestern Law, </w:t>
      </w:r>
      <w:r w:rsidRPr="001113BF">
        <w:t>‘10</w:t>
      </w:r>
    </w:p>
    <w:p w14:paraId="52E86F90" w14:textId="77777777" w:rsidR="00364474" w:rsidRDefault="00364474" w:rsidP="00364474">
      <w:r>
        <w:t xml:space="preserve">(John O. </w:t>
      </w:r>
      <w:r w:rsidRPr="001113BF">
        <w:t>104 Nw. U. L. Rev. Colloquy 366</w:t>
      </w:r>
      <w:r>
        <w:t>)</w:t>
      </w:r>
    </w:p>
    <w:p w14:paraId="3A0CC9EB" w14:textId="77777777" w:rsidR="00364474" w:rsidRDefault="00364474" w:rsidP="00364474"/>
    <w:p w14:paraId="17AB17B6" w14:textId="77777777" w:rsidR="00364474" w:rsidRDefault="00364474" w:rsidP="00364474">
      <w:r>
        <w:t>It is hard to overstate the extent to which advances in robotics, which are driven by AI, are transforming the United States military. During the Afghanistan and Iraq wars, more and more Unmanned Aerial Vehicles (</w:t>
      </w:r>
      <w:r w:rsidRPr="0047210D">
        <w:rPr>
          <w:rStyle w:val="StyleUnderline"/>
          <w:highlight w:val="yellow"/>
        </w:rPr>
        <w:t>UAVs</w:t>
      </w:r>
      <w:r>
        <w:t xml:space="preserve">) of different kinds were used. For example, in 2001, there were ten unmanned "Predators" in use, and at the end of 2007, there were 180.  n42 Unmanned aircraft, which depend on substantial computational capacity, </w:t>
      </w:r>
      <w:r w:rsidRPr="0047210D">
        <w:rPr>
          <w:rStyle w:val="StyleUnderline"/>
          <w:highlight w:val="yellow"/>
        </w:rPr>
        <w:t>are an increasingly important part of our military</w:t>
      </w:r>
      <w:r w:rsidRPr="008739EB">
        <w:rPr>
          <w:rStyle w:val="StyleUnderline"/>
        </w:rPr>
        <w:t xml:space="preserve"> and may prove to be the</w:t>
      </w:r>
      <w:r>
        <w:t xml:space="preserve">  [*374]  </w:t>
      </w:r>
      <w:r w:rsidRPr="008739EB">
        <w:rPr>
          <w:rStyle w:val="StyleUnderline"/>
        </w:rPr>
        <w:t>majority of aircraft by 2020.</w:t>
      </w:r>
      <w:r>
        <w:t xml:space="preserve">  n43 Even below the skies, </w:t>
      </w:r>
      <w:r w:rsidRPr="001113BF">
        <w:rPr>
          <w:rStyle w:val="StyleUnderline"/>
        </w:rPr>
        <w:t>robots perform im-portant tasks such as mine removal</w:t>
      </w:r>
      <w:r>
        <w:t xml:space="preserve">.  n44 Already in development are robots that would wield lasers as a kind of special infantryman focused on </w:t>
      </w:r>
      <w:r w:rsidRPr="001113BF">
        <w:rPr>
          <w:rStyle w:val="StyleUnderline"/>
        </w:rPr>
        <w:t>killing snipers</w:t>
      </w:r>
      <w:r>
        <w:t xml:space="preserve">.  n45 </w:t>
      </w:r>
      <w:r w:rsidRPr="001113BF">
        <w:rPr>
          <w:rStyle w:val="StyleUnderline"/>
        </w:rPr>
        <w:t>Others</w:t>
      </w:r>
      <w:r>
        <w:t xml:space="preserve"> will </w:t>
      </w:r>
      <w:r w:rsidRPr="001113BF">
        <w:rPr>
          <w:rStyle w:val="StyleUnderline"/>
        </w:rPr>
        <w:t>act as paramedics</w:t>
      </w:r>
      <w:r>
        <w:t xml:space="preserve">.  n46 </w:t>
      </w:r>
      <w:r w:rsidRPr="0047210D">
        <w:rPr>
          <w:rStyle w:val="Emphasis"/>
          <w:highlight w:val="yellow"/>
        </w:rPr>
        <w:t>It is not an exaggeration to predict that war</w:t>
      </w:r>
      <w:r w:rsidRPr="001113BF">
        <w:rPr>
          <w:rStyle w:val="Emphasis"/>
        </w:rPr>
        <w:t xml:space="preserve"> twenty or twenty-five years from now </w:t>
      </w:r>
      <w:r w:rsidRPr="0047210D">
        <w:rPr>
          <w:rStyle w:val="Emphasis"/>
          <w:highlight w:val="yellow"/>
        </w:rPr>
        <w:t>may be fought predominantly by robots</w:t>
      </w:r>
      <w:r w:rsidRPr="001113BF">
        <w:rPr>
          <w:rStyle w:val="Emphasis"/>
        </w:rPr>
        <w:t>.</w:t>
      </w:r>
      <w:r>
        <w:t xml:space="preserve"> The AI-driven battlefield gives rise to a different set of fears than those raised by the potential autonomy of AI. Here, the concern is that human malevolence will lead to these ever more capable machines wreaking ever more havoc and destruction.</w:t>
      </w:r>
    </w:p>
    <w:p w14:paraId="19B964B5" w14:textId="77777777" w:rsidR="00364474" w:rsidRDefault="00364474" w:rsidP="00364474">
      <w:r>
        <w:t>III. THE FUTILITY OF THE RELINQUISHMENT OF AI AND THE PROHIBITION OF BATTLEFIELD RO-BOTS</w:t>
      </w:r>
    </w:p>
    <w:p w14:paraId="78592115" w14:textId="77777777" w:rsidR="00364474" w:rsidRDefault="00364474" w:rsidP="00364474">
      <w:r w:rsidRPr="001113BF">
        <w:rPr>
          <w:rStyle w:val="StyleUnderline"/>
        </w:rPr>
        <w:t>Joy argues for</w:t>
      </w:r>
      <w:r>
        <w:t xml:space="preserve"> "relinquishment"--i.e., the </w:t>
      </w:r>
      <w:r w:rsidRPr="001113BF">
        <w:rPr>
          <w:rStyle w:val="StyleUnderline"/>
        </w:rPr>
        <w:t>abandonment of</w:t>
      </w:r>
      <w:r w:rsidRPr="001113BF">
        <w:t xml:space="preserve"> technologies</w:t>
      </w:r>
      <w:r>
        <w:t xml:space="preserve"> that can lead to strong AI. Those who are concerned about the use of AI technology on the battlefield would focus more specifically on </w:t>
      </w:r>
      <w:r w:rsidRPr="001113BF">
        <w:rPr>
          <w:rStyle w:val="StyleUnderline"/>
        </w:rPr>
        <w:t>weapons powered by AI.</w:t>
      </w:r>
      <w:r>
        <w:t xml:space="preserve"> But </w:t>
      </w:r>
      <w:r w:rsidRPr="0047210D">
        <w:rPr>
          <w:rStyle w:val="Emphasis"/>
          <w:highlight w:val="yellow"/>
        </w:rPr>
        <w:t>whether the objective is relinquishment or</w:t>
      </w:r>
      <w:r w:rsidRPr="0047210D">
        <w:rPr>
          <w:highlight w:val="yellow"/>
        </w:rPr>
        <w:t xml:space="preserve"> </w:t>
      </w:r>
      <w:r>
        <w:t xml:space="preserve">the </w:t>
      </w:r>
      <w:r w:rsidRPr="0047210D">
        <w:rPr>
          <w:rStyle w:val="Emphasis"/>
          <w:highlight w:val="yellow"/>
        </w:rPr>
        <w:t>constraint</w:t>
      </w:r>
      <w:r w:rsidRPr="0047210D">
        <w:rPr>
          <w:highlight w:val="yellow"/>
        </w:rPr>
        <w:t xml:space="preserve"> </w:t>
      </w:r>
      <w:r>
        <w:t xml:space="preserve">of new weaponry, any such program must be translated into a specific set of </w:t>
      </w:r>
      <w:r w:rsidRPr="0047210D">
        <w:rPr>
          <w:rStyle w:val="Emphasis"/>
          <w:highlight w:val="yellow"/>
        </w:rPr>
        <w:t>legal prohibitions</w:t>
      </w:r>
      <w:r>
        <w:t xml:space="preserve">. These prohibitions, at least under current technology and current geopolitics, </w:t>
      </w:r>
      <w:r w:rsidRPr="0047210D">
        <w:rPr>
          <w:rStyle w:val="Emphasis"/>
          <w:highlight w:val="yellow"/>
        </w:rPr>
        <w:t>are certain to be ineffective</w:t>
      </w:r>
      <w:r w:rsidRPr="001113BF">
        <w:rPr>
          <w:rStyle w:val="Emphasis"/>
        </w:rPr>
        <w:t>.</w:t>
      </w:r>
      <w:r>
        <w:t xml:space="preserve"> Thus, </w:t>
      </w:r>
      <w:r w:rsidRPr="001113BF">
        <w:rPr>
          <w:rStyle w:val="StyleUnderline"/>
        </w:rPr>
        <w:t>nations are unlikely to unilaterally relinquish the technology</w:t>
      </w:r>
      <w:r w:rsidRPr="001113BF">
        <w:t xml:space="preserve"> behind</w:t>
      </w:r>
      <w:r>
        <w:t xml:space="preserve"> accelerating compu-tational power </w:t>
      </w:r>
      <w:r w:rsidRPr="001113BF">
        <w:rPr>
          <w:rStyle w:val="StyleUnderline"/>
        </w:rPr>
        <w:t>or</w:t>
      </w:r>
      <w:r>
        <w:t xml:space="preserve"> the </w:t>
      </w:r>
      <w:r w:rsidRPr="001113BF">
        <w:rPr>
          <w:rStyle w:val="StyleUnderline"/>
        </w:rPr>
        <w:t>research</w:t>
      </w:r>
      <w:r>
        <w:t xml:space="preserve"> to further accelerate that technology.</w:t>
      </w:r>
    </w:p>
    <w:p w14:paraId="0E571EB7" w14:textId="77777777" w:rsidR="00364474" w:rsidRPr="001113BF" w:rsidRDefault="00364474" w:rsidP="00364474">
      <w:pPr>
        <w:rPr>
          <w:rStyle w:val="StyleUnderline"/>
        </w:rPr>
      </w:pPr>
      <w:r>
        <w:t xml:space="preserve">Indeed, </w:t>
      </w:r>
      <w:r w:rsidRPr="0047210D">
        <w:rPr>
          <w:rStyle w:val="StyleUnderline"/>
          <w:highlight w:val="yellow"/>
        </w:rPr>
        <w:t>were the U</w:t>
      </w:r>
      <w:r>
        <w:t xml:space="preserve">nited </w:t>
      </w:r>
      <w:r w:rsidRPr="0047210D">
        <w:rPr>
          <w:rStyle w:val="StyleUnderline"/>
          <w:highlight w:val="yellow"/>
        </w:rPr>
        <w:t>S</w:t>
      </w:r>
      <w:r>
        <w:t xml:space="preserve">tates </w:t>
      </w:r>
      <w:r w:rsidRPr="0047210D">
        <w:rPr>
          <w:rStyle w:val="StyleUnderline"/>
          <w:highlight w:val="yellow"/>
        </w:rPr>
        <w:t>to relinquish</w:t>
      </w:r>
      <w:r w:rsidRPr="0047210D">
        <w:rPr>
          <w:highlight w:val="yellow"/>
        </w:rPr>
        <w:t xml:space="preserve"> </w:t>
      </w:r>
      <w:r>
        <w:t xml:space="preserve">such technology, </w:t>
      </w:r>
      <w:r w:rsidRPr="0047210D">
        <w:rPr>
          <w:rStyle w:val="StyleUnderline"/>
          <w:highlight w:val="yellow"/>
        </w:rPr>
        <w:t>the whole world would be the loser</w:t>
      </w:r>
      <w:r w:rsidRPr="001113BF">
        <w:rPr>
          <w:rStyle w:val="StyleUnderline"/>
        </w:rPr>
        <w:t>.</w:t>
      </w:r>
      <w:r>
        <w:t xml:space="preserve"> The United States is both a flourishing commercial republic that benefits from global peace and prosperity, and the world's hegemon, capable of supplying the public goods of global peace and security. Because it gains a greater share of the prosperity that is afforded by peace than do other nations, it has incentives to shoulder the burdens to maintain a global peace that benefits not only the United States but the rest of the world.  n47 </w:t>
      </w:r>
      <w:r w:rsidRPr="001113BF">
        <w:rPr>
          <w:rStyle w:val="StyleUnderline"/>
        </w:rPr>
        <w:t>By relinquishing the power of AI, the U</w:t>
      </w:r>
      <w:r>
        <w:t xml:space="preserve">nited </w:t>
      </w:r>
      <w:r w:rsidRPr="001113BF">
        <w:rPr>
          <w:rStyle w:val="StyleUnderline"/>
        </w:rPr>
        <w:t>S</w:t>
      </w:r>
      <w:r>
        <w:t xml:space="preserve">tates </w:t>
      </w:r>
      <w:r w:rsidRPr="001113BF">
        <w:rPr>
          <w:rStyle w:val="StyleUnderline"/>
        </w:rPr>
        <w:t>would in fact be giving greater incentives to rogue nations to develop it.</w:t>
      </w:r>
    </w:p>
    <w:p w14:paraId="3F41FE2A" w14:textId="77777777" w:rsidR="00364474" w:rsidRPr="001113BF" w:rsidRDefault="00364474" w:rsidP="00364474">
      <w:pPr>
        <w:rPr>
          <w:rStyle w:val="StyleUnderline"/>
        </w:rPr>
      </w:pPr>
      <w:r>
        <w:t xml:space="preserve">Thus, the only realistic alternative to unilateral relinquishment would be </w:t>
      </w:r>
      <w:r w:rsidRPr="001113BF">
        <w:rPr>
          <w:rStyle w:val="StyleUnderline"/>
        </w:rPr>
        <w:t>a global agreement</w:t>
      </w:r>
      <w:r>
        <w:t xml:space="preserve"> for relinquishment or regulation of AI-driven weaponry. But such an agreement </w:t>
      </w:r>
      <w:r w:rsidRPr="001113BF">
        <w:rPr>
          <w:rStyle w:val="StyleUnderline"/>
        </w:rPr>
        <w:t>would face the same insuperable obstacles nuclear disarma-ment has faced.</w:t>
      </w:r>
      <w:r>
        <w:t xml:space="preserve"> As recent events with Iran and North Korea demonstrate,  n48 </w:t>
      </w:r>
      <w:r w:rsidRPr="0047210D">
        <w:rPr>
          <w:rStyle w:val="Emphasis"/>
          <w:highlight w:val="yellow"/>
        </w:rPr>
        <w:t>it seems</w:t>
      </w:r>
      <w:r w:rsidRPr="0047210D">
        <w:rPr>
          <w:highlight w:val="yellow"/>
        </w:rPr>
        <w:t xml:space="preserve"> </w:t>
      </w:r>
      <w:r>
        <w:t xml:space="preserve">difficult if not </w:t>
      </w:r>
      <w:r w:rsidRPr="0047210D">
        <w:rPr>
          <w:rStyle w:val="Emphasis"/>
          <w:highlight w:val="yellow"/>
        </w:rPr>
        <w:t>impossible</w:t>
      </w:r>
      <w:r w:rsidRPr="0047210D">
        <w:rPr>
          <w:highlight w:val="yellow"/>
        </w:rPr>
        <w:t xml:space="preserve"> </w:t>
      </w:r>
      <w:r w:rsidRPr="0047210D">
        <w:rPr>
          <w:rStyle w:val="StyleUnderline"/>
          <w:highlight w:val="yellow"/>
        </w:rPr>
        <w:t>to per-suade rogue nations</w:t>
      </w:r>
      <w:r>
        <w:t xml:space="preserve">  [*375]  </w:t>
      </w:r>
      <w:r w:rsidRPr="0047210D">
        <w:rPr>
          <w:rStyle w:val="StyleUnderline"/>
          <w:highlight w:val="yellow"/>
        </w:rPr>
        <w:t>to relinquish nuclear arms.</w:t>
      </w:r>
      <w:r w:rsidRPr="001113BF">
        <w:rPr>
          <w:rStyle w:val="StyleUnderline"/>
        </w:rPr>
        <w:t xml:space="preserve"> </w:t>
      </w:r>
      <w:r>
        <w:t xml:space="preserve">Not only are these weapons a source of geopolitical strength and prestige for such nations, but </w:t>
      </w:r>
      <w:r w:rsidRPr="0047210D">
        <w:rPr>
          <w:rStyle w:val="StyleUnderline"/>
          <w:highlight w:val="yellow"/>
        </w:rPr>
        <w:t>verifying any prohibition on</w:t>
      </w:r>
      <w:r w:rsidRPr="0047210D">
        <w:rPr>
          <w:highlight w:val="yellow"/>
        </w:rPr>
        <w:t xml:space="preserve"> </w:t>
      </w:r>
      <w:r>
        <w:t xml:space="preserve">the preparation and </w:t>
      </w:r>
      <w:r w:rsidRPr="0047210D">
        <w:rPr>
          <w:rStyle w:val="StyleUnderline"/>
          <w:highlight w:val="yellow"/>
        </w:rPr>
        <w:t>production of these weapons is a task beyond the capability of international institutions</w:t>
      </w:r>
      <w:r w:rsidRPr="001113BF">
        <w:rPr>
          <w:rStyle w:val="StyleUnderline"/>
        </w:rPr>
        <w:t>.</w:t>
      </w:r>
    </w:p>
    <w:p w14:paraId="61C06720" w14:textId="77777777" w:rsidR="00364474" w:rsidRDefault="00364474" w:rsidP="00364474">
      <w:pPr>
        <w:rPr>
          <w:rStyle w:val="StyleUnderline"/>
        </w:rPr>
      </w:pPr>
      <w:r w:rsidRPr="0047210D">
        <w:rPr>
          <w:rStyle w:val="StyleUnderline"/>
        </w:rPr>
        <w:t xml:space="preserve">The </w:t>
      </w:r>
      <w:r w:rsidRPr="0047210D">
        <w:rPr>
          <w:rStyle w:val="StyleUnderline"/>
          <w:highlight w:val="yellow"/>
        </w:rPr>
        <w:t xml:space="preserve">verification problems are far greater with </w:t>
      </w:r>
      <w:r w:rsidRPr="0047210D">
        <w:rPr>
          <w:rStyle w:val="StyleUnderline"/>
        </w:rPr>
        <w:t>respect</w:t>
      </w:r>
      <w:r w:rsidRPr="001113BF">
        <w:rPr>
          <w:rStyle w:val="StyleUnderline"/>
        </w:rPr>
        <w:t xml:space="preserve"> to</w:t>
      </w:r>
      <w:r>
        <w:t xml:space="preserve"> the technologies relating to </w:t>
      </w:r>
      <w:r w:rsidRPr="0047210D">
        <w:rPr>
          <w:rStyle w:val="Emphasis"/>
          <w:highlight w:val="yellow"/>
        </w:rPr>
        <w:t>a</w:t>
      </w:r>
      <w:r w:rsidRPr="001113BF">
        <w:rPr>
          <w:rStyle w:val="StyleUnderline"/>
        </w:rPr>
        <w:t xml:space="preserve">rtificial </w:t>
      </w:r>
      <w:r w:rsidRPr="0047210D">
        <w:rPr>
          <w:rStyle w:val="Emphasis"/>
          <w:highlight w:val="yellow"/>
        </w:rPr>
        <w:t>i</w:t>
      </w:r>
      <w:r w:rsidRPr="001113BF">
        <w:rPr>
          <w:rStyle w:val="StyleUnderline"/>
        </w:rPr>
        <w:t>ntelligence.</w:t>
      </w:r>
      <w:r>
        <w:t xml:space="preserve"> Relative-ly few technologies are involved in building a nuclear bomb, but arriving at strong artificial intelligence has many routes and still more that are likely to be discovered. Moreover, building a nuclear bomb requires substantial infrastruc-ture.  n49 </w:t>
      </w:r>
      <w:r w:rsidRPr="001113BF">
        <w:rPr>
          <w:rStyle w:val="StyleUnderline"/>
        </w:rPr>
        <w:t>Artificial intelligence research can be done in a garage.</w:t>
      </w:r>
      <w:r>
        <w:t xml:space="preserve"> Constructing a nuclear bomb requires very substantial resources beyond that of most groups other than nation-states.  n50 </w:t>
      </w:r>
      <w:r w:rsidRPr="001113BF">
        <w:rPr>
          <w:rStyle w:val="StyleUnderline"/>
        </w:rPr>
        <w:t>Researching artificial intelligence is done by institu-tions no richer than colleges and perhaps would require even less substantial resources.</w:t>
      </w:r>
    </w:p>
    <w:p w14:paraId="2D41169C" w14:textId="77777777" w:rsidR="00364474" w:rsidRPr="001113BF" w:rsidRDefault="00364474" w:rsidP="00364474">
      <w:pPr>
        <w:rPr>
          <w:rStyle w:val="StyleUnderline"/>
        </w:rPr>
      </w:pPr>
    </w:p>
    <w:p w14:paraId="350D2C4C" w14:textId="77777777" w:rsidR="00364474" w:rsidRPr="00FC67FC" w:rsidRDefault="00364474" w:rsidP="00364474">
      <w:pPr>
        <w:pStyle w:val="Tag2"/>
      </w:pPr>
      <w:r>
        <w:t>No Asia escalation—assumes their warrants</w:t>
      </w:r>
    </w:p>
    <w:p w14:paraId="55694057" w14:textId="77777777" w:rsidR="00364474" w:rsidRPr="005B1D5D" w:rsidRDefault="00364474" w:rsidP="00364474">
      <w:pPr>
        <w:rPr>
          <w:rStyle w:val="StyleStyleBold12pt"/>
        </w:rPr>
      </w:pPr>
      <w:r w:rsidRPr="005B1D5D">
        <w:rPr>
          <w:rStyle w:val="StyleStyleBold12pt"/>
        </w:rPr>
        <w:t>Xudong ‘12</w:t>
      </w:r>
    </w:p>
    <w:p w14:paraId="41D6368D" w14:textId="77777777" w:rsidR="00364474" w:rsidRPr="009B22FD" w:rsidRDefault="00364474" w:rsidP="00364474">
      <w:pPr>
        <w:rPr>
          <w:sz w:val="16"/>
        </w:rPr>
      </w:pPr>
      <w:r w:rsidRPr="009B22FD">
        <w:rPr>
          <w:sz w:val="16"/>
        </w:rPr>
        <w:t xml:space="preserve">Han, professor at the PLA University of National Defense, “Risk of armed Asian conflict on the rise, but trade links rule out war,” </w:t>
      </w:r>
      <w:hyperlink r:id="rId11" w:history="1">
        <w:r w:rsidRPr="009B22FD">
          <w:rPr>
            <w:rStyle w:val="Hyperlink"/>
            <w:sz w:val="16"/>
          </w:rPr>
          <w:t>http://www.globaltimes.cn/content/735653.shtml</w:t>
        </w:r>
      </w:hyperlink>
    </w:p>
    <w:p w14:paraId="51F79D1B" w14:textId="77777777" w:rsidR="00364474" w:rsidRDefault="00364474" w:rsidP="00364474"/>
    <w:p w14:paraId="23530581" w14:textId="77777777" w:rsidR="00364474" w:rsidRDefault="00364474" w:rsidP="00364474">
      <w:pPr>
        <w:rPr>
          <w:rStyle w:val="Emphasis"/>
        </w:rPr>
      </w:pPr>
      <w:r w:rsidRPr="00EC52D0">
        <w:rPr>
          <w:u w:val="single"/>
        </w:rPr>
        <w:t>Island sovereignty and maritime interest disputes in the Asia-Pacific region have attracted an increasing amount of global attention recently</w:t>
      </w:r>
      <w:r w:rsidRPr="00FC67FC">
        <w:rPr>
          <w:sz w:val="16"/>
        </w:rPr>
        <w:t xml:space="preserve">. With external powers ready to intervene, conflicts among the relevant parties have intensified and the unrest has gotten worse. If the trend cannot be curbed, armed conflicts are more likely. </w:t>
      </w:r>
      <w:r w:rsidRPr="00EC52D0">
        <w:rPr>
          <w:u w:val="single"/>
        </w:rPr>
        <w:t>With the US pivot to the Asia-Pacific region and the global economic focus moving toward the region, the region has gradually entered into a troubled period</w:t>
      </w:r>
      <w:r w:rsidRPr="00FC67FC">
        <w:rPr>
          <w:sz w:val="16"/>
        </w:rPr>
        <w:t xml:space="preserve">. The US has set the region as the focus of its overseas military deployment and is taking advantage of the unrest in the region so as to adjust the power structure. Moreover, the US has carried out military exercises with relevant countries to create unrest and instigated them to confront neighboring countries. For example, over the Huangyan Island dispute, the US backs the Philippines through holding joint military exercises on island defense, as it has done with Japan over the Diaoyu Islands dispute. This is the usual tactic by the US to back relevant countries' confront actions with China. </w:t>
      </w:r>
      <w:r w:rsidRPr="00EC52D0">
        <w:rPr>
          <w:u w:val="single"/>
        </w:rPr>
        <w:t>As the territorial disputes among relevant countries are closely related to core national interests, no involved parties will compromise easily</w:t>
      </w:r>
      <w:r w:rsidRPr="00FC67FC">
        <w:rPr>
          <w:sz w:val="16"/>
        </w:rPr>
        <w:t xml:space="preserve">. Relevant countries usually use comprehensive national strength, especially military strength, as a lever to adjust their interests. Take the dispute over the South Kuril Islands between Russia and Japan. Russia has increased its military presence on the islands and used military power to deal with Japanese provocations. Similarly, South Korea has begun to deploy its forces on Dokdo Islands, where it has disputes with Japan. At present, while China has repeatedly advocated a peaceful settlement of the Diaoyu Islands dispute, the nation has sufficient confidence and courage to face up to the challenges and safeguard its sovereignty and interests. All those conflicts mentioned above have the potential to further deteriorate. After all, international politics is the continuation and manifestation of domestic politics. Since the beginning of this year, </w:t>
      </w:r>
      <w:r w:rsidRPr="00EC52D0">
        <w:rPr>
          <w:u w:val="single"/>
        </w:rPr>
        <w:t>key players in hot issues of the Asia-Pacific region all have been confronted with the sensitivity of domestic p</w:t>
      </w:r>
      <w:r w:rsidRPr="00F26603">
        <w:rPr>
          <w:highlight w:val="cyan"/>
          <w:u w:val="single"/>
        </w:rPr>
        <w:t>ower transition</w:t>
      </w:r>
      <w:r w:rsidRPr="00FC67FC">
        <w:rPr>
          <w:sz w:val="16"/>
        </w:rPr>
        <w:t xml:space="preserve">. Russia had its presidential election in March. And South Korea, Japan, the US and China will soon see elections or leadership change. </w:t>
      </w:r>
      <w:r w:rsidRPr="00EC52D0">
        <w:rPr>
          <w:u w:val="single"/>
        </w:rPr>
        <w:t>At such a critical moment, attitudes on safeguarding the core interests of the nation had been used as a stake to gain support</w:t>
      </w:r>
      <w:r w:rsidRPr="00FC67FC">
        <w:rPr>
          <w:sz w:val="16"/>
        </w:rPr>
        <w:t xml:space="preserve">, as particularly seen in Japan. Currently, the right-wing forces in Japan are promoting the campaigners to form a consistent approach over the Diaoyu Islands dispute, that is, to take an increasingly tough stance and policy. Japan hasn't made a full reflection on its war crimes. The right-wing frequently blusters about the use of force to solve the territorial disputes. </w:t>
      </w:r>
      <w:r w:rsidRPr="00EC52D0">
        <w:rPr>
          <w:u w:val="single"/>
        </w:rPr>
        <w:t xml:space="preserve">This </w:t>
      </w:r>
      <w:r w:rsidRPr="00F26603">
        <w:rPr>
          <w:highlight w:val="cyan"/>
          <w:u w:val="single"/>
        </w:rPr>
        <w:t>adds to</w:t>
      </w:r>
      <w:r w:rsidRPr="00EC52D0">
        <w:rPr>
          <w:u w:val="single"/>
        </w:rPr>
        <w:t xml:space="preserve"> the </w:t>
      </w:r>
      <w:r w:rsidRPr="00F26603">
        <w:rPr>
          <w:highlight w:val="cyan"/>
          <w:u w:val="single"/>
        </w:rPr>
        <w:t>uncertainty</w:t>
      </w:r>
      <w:r w:rsidRPr="00EC52D0">
        <w:rPr>
          <w:u w:val="single"/>
        </w:rPr>
        <w:t xml:space="preserve"> of the security situation in the Asia-Pacific region</w:t>
      </w:r>
      <w:r w:rsidRPr="00FC67FC">
        <w:rPr>
          <w:sz w:val="16"/>
        </w:rPr>
        <w:t xml:space="preserve">. </w:t>
      </w:r>
      <w:r w:rsidRPr="00F26603">
        <w:rPr>
          <w:rStyle w:val="Emphasis"/>
          <w:highlight w:val="cyan"/>
        </w:rPr>
        <w:t>But</w:t>
      </w:r>
      <w:r w:rsidRPr="0027020A">
        <w:rPr>
          <w:rStyle w:val="Emphasis"/>
        </w:rPr>
        <w:t xml:space="preserve"> one certain thing is that a </w:t>
      </w:r>
      <w:r w:rsidRPr="00F26603">
        <w:rPr>
          <w:rStyle w:val="Emphasis"/>
          <w:highlight w:val="cyan"/>
        </w:rPr>
        <w:t>war is unlikely</w:t>
      </w:r>
      <w:r w:rsidRPr="0027020A">
        <w:rPr>
          <w:rStyle w:val="Emphasis"/>
        </w:rPr>
        <w:t xml:space="preserve"> in the Asia-Pacific</w:t>
      </w:r>
      <w:r w:rsidRPr="00FC67FC">
        <w:rPr>
          <w:sz w:val="16"/>
        </w:rPr>
        <w:t xml:space="preserve">. </w:t>
      </w:r>
      <w:r w:rsidRPr="00F26603">
        <w:rPr>
          <w:rStyle w:val="Emphasis"/>
          <w:highlight w:val="cyan"/>
        </w:rPr>
        <w:t>Even if the parties</w:t>
      </w:r>
      <w:r w:rsidRPr="0027020A">
        <w:rPr>
          <w:rStyle w:val="Emphasis"/>
        </w:rPr>
        <w:t xml:space="preserve"> in a dispute </w:t>
      </w:r>
      <w:r w:rsidRPr="00F26603">
        <w:rPr>
          <w:rStyle w:val="Emphasis"/>
          <w:highlight w:val="cyan"/>
        </w:rPr>
        <w:t>had a collision of forces, it wouldn't develop into</w:t>
      </w:r>
      <w:r w:rsidRPr="0027020A">
        <w:rPr>
          <w:rStyle w:val="Emphasis"/>
        </w:rPr>
        <w:t xml:space="preserve"> full-</w:t>
      </w:r>
      <w:r w:rsidRPr="00A23A7F">
        <w:rPr>
          <w:rStyle w:val="Emphasis"/>
        </w:rPr>
        <w:t xml:space="preserve">blown </w:t>
      </w:r>
      <w:r w:rsidRPr="00F26603">
        <w:rPr>
          <w:rStyle w:val="Emphasis"/>
          <w:highlight w:val="cyan"/>
        </w:rPr>
        <w:t>war.</w:t>
      </w:r>
      <w:r w:rsidRPr="00FC67FC">
        <w:rPr>
          <w:sz w:val="16"/>
        </w:rPr>
        <w:t xml:space="preserve"> </w:t>
      </w:r>
      <w:r w:rsidRPr="00EC52D0">
        <w:rPr>
          <w:u w:val="single"/>
        </w:rPr>
        <w:t>The use of force is the highest means but the last resort to maintain core interests of nations</w:t>
      </w:r>
      <w:r w:rsidRPr="00FC67FC">
        <w:rPr>
          <w:sz w:val="16"/>
        </w:rPr>
        <w:t xml:space="preserve">. </w:t>
      </w:r>
      <w:r w:rsidRPr="00F26603">
        <w:rPr>
          <w:highlight w:val="cyan"/>
        </w:rPr>
        <w:t>The</w:t>
      </w:r>
      <w:r w:rsidRPr="0027020A">
        <w:t xml:space="preserve"> current </w:t>
      </w:r>
      <w:r w:rsidRPr="00F26603">
        <w:rPr>
          <w:highlight w:val="cyan"/>
        </w:rPr>
        <w:t>situation is totally different from</w:t>
      </w:r>
      <w:r w:rsidRPr="0027020A">
        <w:t xml:space="preserve"> other periods in </w:t>
      </w:r>
      <w:r w:rsidRPr="00F26603">
        <w:rPr>
          <w:highlight w:val="cyan"/>
        </w:rPr>
        <w:t>history</w:t>
      </w:r>
      <w:r w:rsidRPr="00F26603">
        <w:rPr>
          <w:sz w:val="16"/>
          <w:highlight w:val="cyan"/>
        </w:rPr>
        <w:t xml:space="preserve">. </w:t>
      </w:r>
      <w:r w:rsidRPr="00F26603">
        <w:rPr>
          <w:highlight w:val="cyan"/>
        </w:rPr>
        <w:t>With</w:t>
      </w:r>
      <w:r w:rsidRPr="0027020A">
        <w:t xml:space="preserve"> global </w:t>
      </w:r>
      <w:r w:rsidRPr="00F26603">
        <w:rPr>
          <w:highlight w:val="cyan"/>
        </w:rPr>
        <w:t>economic integration</w:t>
      </w:r>
      <w:r w:rsidRPr="00FC67FC">
        <w:rPr>
          <w:sz w:val="16"/>
        </w:rPr>
        <w:t xml:space="preserve">, </w:t>
      </w:r>
      <w:r w:rsidRPr="0027020A">
        <w:t xml:space="preserve">the expanding of armed </w:t>
      </w:r>
      <w:r w:rsidRPr="00F26603">
        <w:rPr>
          <w:highlight w:val="cyan"/>
        </w:rPr>
        <w:t>conflicts will be no good to any country</w:t>
      </w:r>
      <w:r w:rsidRPr="0027020A">
        <w:t xml:space="preserve"> involved.</w:t>
      </w:r>
      <w:r w:rsidRPr="00FC67FC">
        <w:rPr>
          <w:sz w:val="16"/>
        </w:rPr>
        <w:t xml:space="preserve"> Therefore, the relevant countries all hope the scale of conflicts could be restrained. Besides, </w:t>
      </w:r>
      <w:r w:rsidRPr="00F26603">
        <w:rPr>
          <w:highlight w:val="cyan"/>
        </w:rPr>
        <w:t>the US is not willing to see a regional war</w:t>
      </w:r>
      <w:r w:rsidRPr="0027020A">
        <w:t xml:space="preserve"> in the Asia-Pacific</w:t>
      </w:r>
      <w:r w:rsidRPr="00FC67FC">
        <w:rPr>
          <w:sz w:val="16"/>
        </w:rPr>
        <w:t xml:space="preserve">. A turbulent situation without war is in its best interests. </w:t>
      </w:r>
      <w:r w:rsidRPr="00FC67FC">
        <w:t xml:space="preserve">From this perspective, the Asia-Pacific region does face the potential danger of low intensity conflicts and operations. </w:t>
      </w:r>
      <w:r w:rsidRPr="00F26603">
        <w:rPr>
          <w:highlight w:val="cyan"/>
        </w:rPr>
        <w:t>The</w:t>
      </w:r>
      <w:r w:rsidRPr="00F26603">
        <w:rPr>
          <w:sz w:val="16"/>
          <w:highlight w:val="cyan"/>
        </w:rPr>
        <w:t xml:space="preserve"> </w:t>
      </w:r>
      <w:r w:rsidRPr="00F26603">
        <w:rPr>
          <w:highlight w:val="cyan"/>
        </w:rPr>
        <w:t xml:space="preserve">possibility of an armed collision is on the rise, </w:t>
      </w:r>
      <w:r w:rsidRPr="00F26603">
        <w:rPr>
          <w:rStyle w:val="Emphasis"/>
          <w:highlight w:val="cyan"/>
        </w:rPr>
        <w:t>but the scale will be limited</w:t>
      </w:r>
      <w:r>
        <w:rPr>
          <w:rStyle w:val="Emphasis"/>
        </w:rPr>
        <w:t>.</w:t>
      </w:r>
    </w:p>
    <w:p w14:paraId="4306E088" w14:textId="77777777" w:rsidR="00364474" w:rsidRPr="008950DE" w:rsidRDefault="00364474" w:rsidP="00364474">
      <w:pPr>
        <w:rPr>
          <w:b/>
          <w:u w:val="single"/>
        </w:rPr>
      </w:pPr>
    </w:p>
    <w:p w14:paraId="79E0A3DC" w14:textId="77777777" w:rsidR="00364474" w:rsidRDefault="00364474" w:rsidP="00364474">
      <w:pPr>
        <w:pStyle w:val="Tag2"/>
      </w:pPr>
      <w:r>
        <w:t>Asia doesn’t escalate</w:t>
      </w:r>
    </w:p>
    <w:p w14:paraId="39FB22B0" w14:textId="77777777" w:rsidR="00364474" w:rsidRPr="005B1D5D" w:rsidRDefault="00364474" w:rsidP="00364474">
      <w:pPr>
        <w:rPr>
          <w:rStyle w:val="StyleStyleBold12pt"/>
        </w:rPr>
      </w:pPr>
      <w:r w:rsidRPr="005B1D5D">
        <w:rPr>
          <w:rStyle w:val="StyleStyleBold12pt"/>
        </w:rPr>
        <w:t>Washburn 13</w:t>
      </w:r>
    </w:p>
    <w:p w14:paraId="726E85D6" w14:textId="77777777" w:rsidR="00364474" w:rsidRPr="0031343F" w:rsidRDefault="00364474" w:rsidP="00364474">
      <w:pPr>
        <w:rPr>
          <w:sz w:val="16"/>
        </w:rPr>
      </w:pPr>
      <w:r w:rsidRPr="0031343F">
        <w:rPr>
          <w:sz w:val="16"/>
        </w:rPr>
        <w:t>Taylor, a lawyer studying Northeast Asia at the Johns Hopkins School of Advanced International Studies, “a lawyer studying Northeast Asia at the Johns Hopkins School of Advanced International Studies.,”  http://journal.georgetown.edu/2013/03/10/averting-asias-great-war-by-taylor-washburn/</w:t>
      </w:r>
    </w:p>
    <w:p w14:paraId="15116306" w14:textId="77777777" w:rsidR="00364474" w:rsidRDefault="00364474" w:rsidP="00364474"/>
    <w:p w14:paraId="57108F75" w14:textId="77777777" w:rsidR="00364474" w:rsidRPr="00EC52D0" w:rsidRDefault="00364474" w:rsidP="00364474">
      <w:pPr>
        <w:rPr>
          <w:u w:val="single"/>
        </w:rPr>
      </w:pPr>
      <w:r w:rsidRPr="00D02E48">
        <w:rPr>
          <w:sz w:val="16"/>
        </w:rPr>
        <w:t xml:space="preserve">In a recent Financial Times essay, “The Shadow of 1914 Falls Over the Pacific,” Gideon </w:t>
      </w:r>
      <w:r w:rsidRPr="00EC52D0">
        <w:rPr>
          <w:u w:val="single"/>
        </w:rPr>
        <w:t>Rachman compares the current situation in East Asia to that in Europe a century ago.</w:t>
      </w:r>
      <w:r w:rsidRPr="00D02E48">
        <w:rPr>
          <w:sz w:val="16"/>
        </w:rPr>
        <w:t xml:space="preserve"> Like Germany in the early 20th century, China is a country on the rise, concerned that status quo powers will seek to block its ascent. In prewar Europe, a German military buildup and growing nationalism around the region helped create a dynamic in which the assassination of an obscure Austrian noble could trigger a devastating multinational war. The </w:t>
      </w:r>
      <w:r w:rsidRPr="00EC52D0">
        <w:rPr>
          <w:u w:val="single"/>
        </w:rPr>
        <w:t>parallels with East Asia today are clear</w:t>
      </w:r>
      <w:r w:rsidRPr="00D02E48">
        <w:rPr>
          <w:sz w:val="16"/>
        </w:rPr>
        <w:t xml:space="preserve">, Rachman says, and “the most obvious potential spark is the unresolved territorial dispute between Japan and China over the islands known as the Diaoyu to the Chinese and the Senkaku to the Japanese.” </w:t>
      </w:r>
      <w:r w:rsidRPr="00EC52D0">
        <w:rPr>
          <w:u w:val="single"/>
        </w:rPr>
        <w:t>There is no denying the gravity of the danger posed by this row.</w:t>
      </w:r>
      <w:r w:rsidRPr="00D02E48">
        <w:rPr>
          <w:sz w:val="16"/>
        </w:rPr>
        <w:t xml:space="preserve"> Violent anti-Japanese riots erupted across China last fall after Japan’s government purchased the islands from a private owner, and Tokyo has recently claimed that a Chinese frigate locked its missile-guidance radar on a Japanese destroyer in the East China Sea. With ships and planes from both nations mingling in the vicinity of the islands, peace depends not only on the prudence of politicians in Beijing and Tokyo, but also the temperament and skill of a handful of sailors and pilots. </w:t>
      </w:r>
      <w:r w:rsidRPr="00F26603">
        <w:rPr>
          <w:highlight w:val="cyan"/>
        </w:rPr>
        <w:t>The U.S.-Japan</w:t>
      </w:r>
      <w:r w:rsidRPr="00D02E48">
        <w:t xml:space="preserve"> security </w:t>
      </w:r>
      <w:r w:rsidRPr="00F26603">
        <w:rPr>
          <w:highlight w:val="cyan"/>
        </w:rPr>
        <w:t>treaty has</w:t>
      </w:r>
      <w:r w:rsidRPr="00D02E48">
        <w:t xml:space="preserve"> played </w:t>
      </w:r>
      <w:r w:rsidRPr="00F26603">
        <w:rPr>
          <w:highlight w:val="cyan"/>
        </w:rPr>
        <w:t>a pivotal role in ensuring Asia’s</w:t>
      </w:r>
      <w:r w:rsidRPr="00D02E48">
        <w:t xml:space="preserve"> postwar </w:t>
      </w:r>
      <w:r w:rsidRPr="00F26603">
        <w:rPr>
          <w:highlight w:val="cyan"/>
        </w:rPr>
        <w:t>stability, and will</w:t>
      </w:r>
      <w:r w:rsidRPr="00D02E48">
        <w:t xml:space="preserve"> help </w:t>
      </w:r>
      <w:r w:rsidRPr="00F26603">
        <w:rPr>
          <w:highlight w:val="cyan"/>
        </w:rPr>
        <w:t>deter Chinese aggression</w:t>
      </w:r>
      <w:r w:rsidRPr="00D02E48">
        <w:t xml:space="preserve"> going forward</w:t>
      </w:r>
      <w:r w:rsidRPr="00D02E48">
        <w:rPr>
          <w:sz w:val="16"/>
        </w:rPr>
        <w:t xml:space="preserve">, but as Rachman observes, the pact also recalls the alliance network that contributed to the expansion of World War I. </w:t>
      </w:r>
      <w:r w:rsidRPr="00D02E48">
        <w:t>Nevertheless, it is important to remember that major powers have often clashed without escalation</w:t>
      </w:r>
      <w:r w:rsidRPr="00D02E48">
        <w:rPr>
          <w:sz w:val="16"/>
        </w:rPr>
        <w:t xml:space="preserve">. </w:t>
      </w:r>
      <w:r w:rsidRPr="00EC52D0">
        <w:rPr>
          <w:u w:val="single"/>
        </w:rPr>
        <w:t xml:space="preserve">The example of </w:t>
      </w:r>
      <w:r w:rsidRPr="00F26603">
        <w:rPr>
          <w:highlight w:val="cyan"/>
          <w:u w:val="single"/>
        </w:rPr>
        <w:t>1914</w:t>
      </w:r>
      <w:r w:rsidRPr="00D02E48">
        <w:rPr>
          <w:sz w:val="16"/>
        </w:rPr>
        <w:t xml:space="preserve">, in which a seemingly insignificant event forced all of Europe’s great military machines to shudder to life, </w:t>
      </w:r>
      <w:r w:rsidRPr="00F26603">
        <w:rPr>
          <w:rStyle w:val="Emphasis"/>
          <w:highlight w:val="cyan"/>
        </w:rPr>
        <w:t>is the exception rather than the rule</w:t>
      </w:r>
      <w:r w:rsidRPr="00D02E48">
        <w:rPr>
          <w:rStyle w:val="Emphasis"/>
        </w:rPr>
        <w:t>.</w:t>
      </w:r>
      <w:r w:rsidRPr="00D02E48">
        <w:rPr>
          <w:sz w:val="16"/>
        </w:rPr>
        <w:t xml:space="preserve"> </w:t>
      </w:r>
      <w:r w:rsidRPr="00EC52D0">
        <w:rPr>
          <w:u w:val="single"/>
        </w:rPr>
        <w:t xml:space="preserve">Since the bloody aftermath of their 1947 partition, </w:t>
      </w:r>
      <w:r w:rsidRPr="00F26603">
        <w:rPr>
          <w:highlight w:val="cyan"/>
          <w:u w:val="single"/>
        </w:rPr>
        <w:t>India and Pakistan</w:t>
      </w:r>
      <w:r w:rsidRPr="00EC52D0">
        <w:rPr>
          <w:u w:val="single"/>
        </w:rPr>
        <w:t xml:space="preserve"> have </w:t>
      </w:r>
      <w:r w:rsidRPr="00F26603">
        <w:rPr>
          <w:highlight w:val="cyan"/>
          <w:u w:val="single"/>
        </w:rPr>
        <w:t>skirmished</w:t>
      </w:r>
      <w:r w:rsidRPr="00EC52D0">
        <w:rPr>
          <w:u w:val="single"/>
        </w:rPr>
        <w:t xml:space="preserve"> repeatedly</w:t>
      </w:r>
      <w:r w:rsidRPr="00D02E48">
        <w:rPr>
          <w:sz w:val="16"/>
        </w:rPr>
        <w:t>–and even engaged in several limited wars–</w:t>
      </w:r>
      <w:r w:rsidRPr="00F26603">
        <w:rPr>
          <w:highlight w:val="cyan"/>
          <w:u w:val="single"/>
        </w:rPr>
        <w:t>without</w:t>
      </w:r>
      <w:r w:rsidRPr="00EC52D0">
        <w:rPr>
          <w:u w:val="single"/>
        </w:rPr>
        <w:t xml:space="preserve"> descending into full-scale </w:t>
      </w:r>
      <w:r w:rsidRPr="00F26603">
        <w:rPr>
          <w:highlight w:val="cyan"/>
          <w:u w:val="single"/>
        </w:rPr>
        <w:t>conflict</w:t>
      </w:r>
      <w:r w:rsidRPr="00D02E48">
        <w:rPr>
          <w:sz w:val="16"/>
        </w:rPr>
        <w:t xml:space="preserve">. </w:t>
      </w:r>
      <w:r w:rsidRPr="00EC52D0">
        <w:rPr>
          <w:u w:val="single"/>
        </w:rPr>
        <w:t xml:space="preserve">In the 1960s, </w:t>
      </w:r>
      <w:r w:rsidRPr="00F26603">
        <w:rPr>
          <w:highlight w:val="cyan"/>
          <w:u w:val="single"/>
        </w:rPr>
        <w:t>China fought</w:t>
      </w:r>
      <w:r w:rsidRPr="00EC52D0">
        <w:rPr>
          <w:u w:val="single"/>
        </w:rPr>
        <w:t xml:space="preserve"> with first </w:t>
      </w:r>
      <w:r w:rsidRPr="00F26603">
        <w:rPr>
          <w:highlight w:val="cyan"/>
          <w:u w:val="single"/>
        </w:rPr>
        <w:t>India and</w:t>
      </w:r>
      <w:r w:rsidRPr="00EC52D0">
        <w:rPr>
          <w:u w:val="single"/>
        </w:rPr>
        <w:t xml:space="preserve"> then </w:t>
      </w:r>
      <w:r w:rsidRPr="00F26603">
        <w:rPr>
          <w:highlight w:val="cyan"/>
          <w:u w:val="single"/>
        </w:rPr>
        <w:t>the Soviet Union</w:t>
      </w:r>
      <w:r w:rsidRPr="00EC52D0">
        <w:rPr>
          <w:u w:val="single"/>
        </w:rPr>
        <w:t xml:space="preserve"> over land, </w:t>
      </w:r>
      <w:r w:rsidRPr="00F26603">
        <w:rPr>
          <w:highlight w:val="cyan"/>
          <w:u w:val="single"/>
        </w:rPr>
        <w:t>yet on neither occasion did combat spread</w:t>
      </w:r>
      <w:r w:rsidRPr="00EC52D0">
        <w:rPr>
          <w:u w:val="single"/>
        </w:rPr>
        <w:t xml:space="preserve"> beyond the frontier</w:t>
      </w:r>
      <w:r w:rsidRPr="00D02E48">
        <w:rPr>
          <w:sz w:val="16"/>
        </w:rPr>
        <w:t xml:space="preserve">. Indeed, </w:t>
      </w:r>
      <w:r w:rsidRPr="00F26603">
        <w:rPr>
          <w:highlight w:val="cyan"/>
          <w:u w:val="single"/>
        </w:rPr>
        <w:t>large interstate wars</w:t>
      </w:r>
      <w:r w:rsidRPr="00EC52D0">
        <w:rPr>
          <w:u w:val="single"/>
        </w:rPr>
        <w:t xml:space="preserve"> since World War I </w:t>
      </w:r>
      <w:r w:rsidRPr="00F26603">
        <w:rPr>
          <w:highlight w:val="cyan"/>
          <w:u w:val="single"/>
        </w:rPr>
        <w:t>have not</w:t>
      </w:r>
      <w:r w:rsidRPr="00EC52D0">
        <w:rPr>
          <w:u w:val="single"/>
        </w:rPr>
        <w:t xml:space="preserve"> generally </w:t>
      </w:r>
      <w:r w:rsidRPr="00F26603">
        <w:rPr>
          <w:highlight w:val="cyan"/>
          <w:u w:val="single"/>
        </w:rPr>
        <w:t>begun with</w:t>
      </w:r>
      <w:r w:rsidRPr="00EC52D0">
        <w:rPr>
          <w:u w:val="single"/>
        </w:rPr>
        <w:t xml:space="preserve"> a trigger akin to an assassination or </w:t>
      </w:r>
      <w:r w:rsidRPr="00F26603">
        <w:rPr>
          <w:highlight w:val="cyan"/>
          <w:u w:val="single"/>
        </w:rPr>
        <w:t>a scuffle</w:t>
      </w:r>
      <w:r w:rsidRPr="00EC52D0">
        <w:rPr>
          <w:u w:val="single"/>
        </w:rPr>
        <w:t xml:space="preserve"> between forces on a remote perimeter, but rather with a major attack or colonial collapse.</w:t>
      </w:r>
    </w:p>
    <w:p w14:paraId="315C50C6" w14:textId="77777777" w:rsidR="00364474" w:rsidRDefault="00364474" w:rsidP="00364474"/>
    <w:p w14:paraId="3D938A88" w14:textId="77777777" w:rsidR="00364474" w:rsidRDefault="00364474" w:rsidP="00364474"/>
    <w:p w14:paraId="60364BA3" w14:textId="77777777" w:rsidR="00364474" w:rsidRDefault="00364474" w:rsidP="00364474">
      <w:pPr>
        <w:pStyle w:val="Heading2"/>
      </w:pPr>
      <w:r>
        <w:t>1nc accountability</w:t>
      </w:r>
    </w:p>
    <w:p w14:paraId="1E0089F4" w14:textId="77777777" w:rsidR="00364474" w:rsidRDefault="00364474" w:rsidP="00364474"/>
    <w:p w14:paraId="15B91209" w14:textId="77777777" w:rsidR="00364474" w:rsidRPr="00907FFC" w:rsidRDefault="00364474" w:rsidP="00364474">
      <w:pPr>
        <w:pStyle w:val="TagText"/>
      </w:pPr>
      <w:r w:rsidRPr="00907FFC">
        <w:t xml:space="preserve">Doesn’t boost accountability or transparency—the status quo is sufficient. </w:t>
      </w:r>
    </w:p>
    <w:p w14:paraId="77F5A62D" w14:textId="77777777" w:rsidR="00364474" w:rsidRPr="005D4EC1" w:rsidRDefault="00364474" w:rsidP="00364474">
      <w:pPr>
        <w:rPr>
          <w:lang w:val="fr-FR"/>
        </w:rPr>
      </w:pPr>
      <w:r w:rsidRPr="00907FFC">
        <w:rPr>
          <w:rStyle w:val="StyleStyleBold12pt"/>
        </w:rPr>
        <w:t>Mulrine 13</w:t>
      </w:r>
      <w:r>
        <w:t xml:space="preserve"> (Anna, CSM, “Would a US 'drone court' to authorize drone strikes be a good idea? </w:t>
      </w:r>
      <w:r w:rsidRPr="005D4EC1">
        <w:rPr>
          <w:lang w:val="fr-FR"/>
        </w:rPr>
        <w:t xml:space="preserve">(+video)”, </w:t>
      </w:r>
      <w:hyperlink r:id="rId12" w:history="1">
        <w:r w:rsidRPr="005D4EC1">
          <w:rPr>
            <w:rStyle w:val="Hyperlink"/>
            <w:lang w:val="fr-FR"/>
          </w:rPr>
          <w:t>http://www.csmonitor.com/USA/DC-Decoder/2013/0524/Would-a-US-drone-court-to-authorize-drone-strikes-be-a-good-idea-video</w:t>
        </w:r>
      </w:hyperlink>
      <w:r w:rsidRPr="005D4EC1">
        <w:rPr>
          <w:lang w:val="fr-FR"/>
        </w:rPr>
        <w:t>, ZBurdette)</w:t>
      </w:r>
    </w:p>
    <w:p w14:paraId="25F5146B" w14:textId="77777777" w:rsidR="00364474" w:rsidRPr="005D4EC1" w:rsidRDefault="00364474" w:rsidP="00364474">
      <w:pPr>
        <w:rPr>
          <w:lang w:val="fr-FR"/>
        </w:rPr>
      </w:pPr>
    </w:p>
    <w:p w14:paraId="461D2151" w14:textId="77777777" w:rsidR="00364474" w:rsidRPr="005D4EC1" w:rsidRDefault="00364474" w:rsidP="00364474">
      <w:pPr>
        <w:rPr>
          <w:u w:val="single"/>
        </w:rPr>
      </w:pPr>
      <w:r w:rsidRPr="00907FFC">
        <w:rPr>
          <w:highlight w:val="yellow"/>
          <w:u w:val="single"/>
        </w:rPr>
        <w:t>Critics of the drone program</w:t>
      </w:r>
      <w:r>
        <w:t xml:space="preserve">, however, </w:t>
      </w:r>
      <w:r w:rsidRPr="00907FFC">
        <w:rPr>
          <w:highlight w:val="yellow"/>
          <w:u w:val="single"/>
        </w:rPr>
        <w:t>are</w:t>
      </w:r>
      <w:r>
        <w:t xml:space="preserve"> generally </w:t>
      </w:r>
      <w:r w:rsidRPr="00907FFC">
        <w:rPr>
          <w:highlight w:val="yellow"/>
          <w:u w:val="single"/>
        </w:rPr>
        <w:t>not reassured by</w:t>
      </w:r>
      <w:r w:rsidRPr="005D4EC1">
        <w:rPr>
          <w:u w:val="single"/>
        </w:rPr>
        <w:t xml:space="preserve"> the notion of</w:t>
      </w:r>
      <w:r>
        <w:t xml:space="preserve"> oversight from </w:t>
      </w:r>
      <w:r w:rsidRPr="00907FFC">
        <w:rPr>
          <w:highlight w:val="yellow"/>
          <w:u w:val="single"/>
        </w:rPr>
        <w:t>a special drone court</w:t>
      </w:r>
      <w:r w:rsidRPr="005D4EC1">
        <w:rPr>
          <w:u w:val="single"/>
        </w:rPr>
        <w:t>.</w:t>
      </w:r>
      <w:r>
        <w:t xml:space="preserve"> They note that </w:t>
      </w:r>
      <w:r w:rsidRPr="005D4EC1">
        <w:rPr>
          <w:u w:val="single"/>
        </w:rPr>
        <w:t xml:space="preserve">the </w:t>
      </w:r>
      <w:r w:rsidRPr="00907FFC">
        <w:rPr>
          <w:highlight w:val="yellow"/>
          <w:u w:val="single"/>
        </w:rPr>
        <w:t>FISA courts</w:t>
      </w:r>
      <w:r w:rsidRPr="005D4EC1">
        <w:rPr>
          <w:u w:val="single"/>
        </w:rPr>
        <w:t xml:space="preserve">, on which the drone courts would be modeled, </w:t>
      </w:r>
      <w:r w:rsidRPr="00907FFC">
        <w:rPr>
          <w:highlight w:val="yellow"/>
          <w:u w:val="single"/>
        </w:rPr>
        <w:t>operate largely in secret, doing little to improve accountability to the public</w:t>
      </w:r>
      <w:r w:rsidRPr="005D4EC1">
        <w:rPr>
          <w:u w:val="single"/>
        </w:rPr>
        <w:t xml:space="preserve">. </w:t>
      </w:r>
    </w:p>
    <w:p w14:paraId="6693EF19" w14:textId="77777777" w:rsidR="00364474" w:rsidRPr="005D4EC1" w:rsidRDefault="00364474" w:rsidP="00364474">
      <w:pPr>
        <w:rPr>
          <w:u w:val="single"/>
        </w:rPr>
      </w:pPr>
      <w:r w:rsidRPr="005D4EC1">
        <w:rPr>
          <w:u w:val="single"/>
        </w:rPr>
        <w:t>What’s more</w:t>
      </w:r>
      <w:r>
        <w:t xml:space="preserve">, they say, </w:t>
      </w:r>
      <w:r w:rsidRPr="00907FFC">
        <w:rPr>
          <w:highlight w:val="yellow"/>
          <w:u w:val="single"/>
        </w:rPr>
        <w:t>national and international laws are already in place governing when drone strikes are legal.</w:t>
      </w:r>
      <w:r w:rsidRPr="005D4EC1">
        <w:rPr>
          <w:u w:val="single"/>
        </w:rPr>
        <w:t xml:space="preserve"> </w:t>
      </w:r>
      <w:r w:rsidRPr="00907FFC">
        <w:rPr>
          <w:highlight w:val="yellow"/>
          <w:u w:val="single"/>
        </w:rPr>
        <w:t>Those</w:t>
      </w:r>
      <w:r w:rsidRPr="005D4EC1">
        <w:rPr>
          <w:u w:val="single"/>
        </w:rPr>
        <w:t xml:space="preserve"> laws</w:t>
      </w:r>
      <w:r w:rsidRPr="005D4EC1">
        <w:t>, they add,</w:t>
      </w:r>
      <w:r w:rsidRPr="005D4EC1">
        <w:rPr>
          <w:u w:val="single"/>
        </w:rPr>
        <w:t xml:space="preserve"> </w:t>
      </w:r>
      <w:r w:rsidRPr="00907FFC">
        <w:rPr>
          <w:highlight w:val="yellow"/>
          <w:u w:val="single"/>
        </w:rPr>
        <w:t>offer greater transparency than would a secret court</w:t>
      </w:r>
      <w:r w:rsidRPr="005D4EC1">
        <w:rPr>
          <w:u w:val="single"/>
        </w:rPr>
        <w:t xml:space="preserve">. </w:t>
      </w:r>
    </w:p>
    <w:p w14:paraId="544887A5" w14:textId="77777777" w:rsidR="00364474" w:rsidRDefault="00364474" w:rsidP="00364474">
      <w:r w:rsidRPr="005D4EC1">
        <w:t>“I’m not big on this,” Sarah</w:t>
      </w:r>
      <w:r w:rsidRPr="005D4EC1">
        <w:rPr>
          <w:u w:val="single"/>
        </w:rPr>
        <w:t xml:space="preserve"> Holewinski, executive director of the</w:t>
      </w:r>
      <w:r>
        <w:t xml:space="preserve"> </w:t>
      </w:r>
      <w:r w:rsidRPr="005D4EC1">
        <w:rPr>
          <w:u w:val="single"/>
        </w:rPr>
        <w:t>Center for Civilians in Conflict, says of the drone courts.</w:t>
      </w:r>
      <w:r>
        <w:t xml:space="preserve"> “The fact is, </w:t>
      </w:r>
      <w:r w:rsidRPr="005D4EC1">
        <w:rPr>
          <w:u w:val="single"/>
        </w:rPr>
        <w:t>we have international laws. We have domestic laws</w:t>
      </w:r>
      <w:r>
        <w:t xml:space="preserve">. I would </w:t>
      </w:r>
      <w:r w:rsidRPr="005D4EC1">
        <w:rPr>
          <w:u w:val="single"/>
        </w:rPr>
        <w:t>focus on those</w:t>
      </w:r>
      <w:r w:rsidRPr="005D4EC1">
        <w:t xml:space="preserve"> </w:t>
      </w:r>
      <w:r>
        <w:t>and say, ‘Look, here’s the due diligence you need to do in targeting a combatant. Here’s what you need to do in order to avoid civilians. Here’s what proportionality looks like.’ ”</w:t>
      </w:r>
    </w:p>
    <w:p w14:paraId="7D889E8D" w14:textId="77777777" w:rsidR="00364474" w:rsidRPr="005D4EC1" w:rsidRDefault="00364474" w:rsidP="00364474">
      <w:pPr>
        <w:rPr>
          <w:u w:val="single"/>
        </w:rPr>
      </w:pPr>
      <w:r>
        <w:t xml:space="preserve">Zeke Johnson, director of Amnesty International’s Security and Human Rights Campaign, argues that </w:t>
      </w:r>
      <w:r w:rsidRPr="005D4EC1">
        <w:rPr>
          <w:u w:val="single"/>
        </w:rPr>
        <w:t>drone courts would do little to change critics' fundamental concerns about drone strikes.</w:t>
      </w:r>
    </w:p>
    <w:p w14:paraId="7D3790B6" w14:textId="77777777" w:rsidR="00364474" w:rsidRDefault="00364474" w:rsidP="00364474">
      <w:r w:rsidRPr="005D4EC1">
        <w:rPr>
          <w:u w:val="single"/>
        </w:rPr>
        <w:t>“What’s needed on drones is not a ‘kill court,’ but a rejection of the radical redefinition of ‘imminence’ used to expand who can be killed</w:t>
      </w:r>
      <w:r>
        <w:t xml:space="preserve"> – as well as independent investigations of alleged extrajudicial executions and remedy for victims,” he says.</w:t>
      </w:r>
    </w:p>
    <w:p w14:paraId="57B7A24F" w14:textId="77777777" w:rsidR="00364474" w:rsidRDefault="00364474" w:rsidP="00364474"/>
    <w:p w14:paraId="3ADA84D8" w14:textId="77777777" w:rsidR="00364474" w:rsidRPr="006D16AB" w:rsidRDefault="00364474" w:rsidP="00364474">
      <w:pPr>
        <w:pStyle w:val="TagText"/>
      </w:pPr>
      <w:r w:rsidRPr="006D16AB">
        <w:t>Drone court doesn’t solve credibility</w:t>
      </w:r>
    </w:p>
    <w:p w14:paraId="6C272BA2" w14:textId="77777777" w:rsidR="00364474" w:rsidRPr="006B64D9" w:rsidRDefault="00364474" w:rsidP="00364474">
      <w:pPr>
        <w:rPr>
          <w:szCs w:val="20"/>
        </w:rPr>
      </w:pPr>
      <w:r w:rsidRPr="006D16AB">
        <w:rPr>
          <w:rStyle w:val="StyleStyleBold12pt"/>
        </w:rPr>
        <w:t>Hosenball 13</w:t>
      </w:r>
      <w:r w:rsidRPr="006B64D9">
        <w:rPr>
          <w:szCs w:val="20"/>
        </w:rPr>
        <w:t xml:space="preserve"> (Mark, Reuters, “Support grows for U.S. "drone court" to review lethal strikes”, Feb 8, 2013, </w:t>
      </w:r>
      <w:hyperlink r:id="rId13" w:history="1">
        <w:r w:rsidRPr="006B64D9">
          <w:rPr>
            <w:rStyle w:val="Hyperlink"/>
            <w:szCs w:val="20"/>
          </w:rPr>
          <w:t>http://www.reuters.com/article/2013/02/09/us-usa-drones-idUSBRE91800B20130209</w:t>
        </w:r>
      </w:hyperlink>
      <w:r w:rsidRPr="006B64D9">
        <w:rPr>
          <w:szCs w:val="20"/>
        </w:rPr>
        <w:t>¸ZBurdette)</w:t>
      </w:r>
    </w:p>
    <w:p w14:paraId="35C1C589" w14:textId="77777777" w:rsidR="00364474" w:rsidRPr="006B64D9" w:rsidRDefault="00364474" w:rsidP="00364474">
      <w:pPr>
        <w:rPr>
          <w:szCs w:val="20"/>
        </w:rPr>
      </w:pPr>
    </w:p>
    <w:p w14:paraId="65C3F0F5" w14:textId="77777777" w:rsidR="00364474" w:rsidRPr="006B64D9" w:rsidRDefault="00364474" w:rsidP="00364474">
      <w:pPr>
        <w:rPr>
          <w:szCs w:val="20"/>
          <w:u w:val="single"/>
        </w:rPr>
      </w:pPr>
      <w:r w:rsidRPr="006B64D9">
        <w:rPr>
          <w:szCs w:val="20"/>
          <w:u w:val="single"/>
        </w:rPr>
        <w:t>If the U</w:t>
      </w:r>
      <w:r w:rsidRPr="006B64D9">
        <w:rPr>
          <w:szCs w:val="20"/>
        </w:rPr>
        <w:t xml:space="preserve">nited </w:t>
      </w:r>
      <w:r w:rsidRPr="006B64D9">
        <w:rPr>
          <w:szCs w:val="20"/>
          <w:u w:val="single"/>
        </w:rPr>
        <w:t>S</w:t>
      </w:r>
      <w:r w:rsidRPr="006B64D9">
        <w:rPr>
          <w:szCs w:val="20"/>
        </w:rPr>
        <w:t xml:space="preserve">tates </w:t>
      </w:r>
      <w:r w:rsidRPr="006B64D9">
        <w:rPr>
          <w:szCs w:val="20"/>
          <w:u w:val="single"/>
        </w:rPr>
        <w:t xml:space="preserve">did set up a drone target court, </w:t>
      </w:r>
      <w:r w:rsidRPr="006D16AB">
        <w:rPr>
          <w:szCs w:val="20"/>
          <w:highlight w:val="yellow"/>
          <w:u w:val="single"/>
        </w:rPr>
        <w:t>human rights advocates would still likely have problems with it.</w:t>
      </w:r>
    </w:p>
    <w:p w14:paraId="28FFDF31" w14:textId="77777777" w:rsidR="00364474" w:rsidRPr="006B64D9" w:rsidRDefault="00364474" w:rsidP="00364474">
      <w:pPr>
        <w:rPr>
          <w:szCs w:val="20"/>
        </w:rPr>
      </w:pPr>
      <w:r w:rsidRPr="006B64D9">
        <w:rPr>
          <w:szCs w:val="20"/>
        </w:rPr>
        <w:t xml:space="preserve">Geoffrey </w:t>
      </w:r>
      <w:r w:rsidRPr="006D16AB">
        <w:rPr>
          <w:szCs w:val="20"/>
          <w:highlight w:val="yellow"/>
          <w:u w:val="single"/>
        </w:rPr>
        <w:t>Robertson</w:t>
      </w:r>
      <w:r w:rsidRPr="006B64D9">
        <w:rPr>
          <w:szCs w:val="20"/>
          <w:u w:val="single"/>
        </w:rPr>
        <w:t>, one of Britain's most prominent human rights lawyers</w:t>
      </w:r>
      <w:r w:rsidRPr="006B64D9">
        <w:rPr>
          <w:szCs w:val="20"/>
        </w:rPr>
        <w:t>, described the current U.S. drone-strike policy as "execution without trial" and "international killing (which) ... violates the right to life."</w:t>
      </w:r>
    </w:p>
    <w:p w14:paraId="7B221BC3" w14:textId="77777777" w:rsidR="00364474" w:rsidRPr="006B64D9" w:rsidRDefault="00364474" w:rsidP="00364474">
      <w:pPr>
        <w:rPr>
          <w:szCs w:val="20"/>
        </w:rPr>
      </w:pPr>
      <w:r w:rsidRPr="006B64D9">
        <w:rPr>
          <w:szCs w:val="20"/>
        </w:rPr>
        <w:t xml:space="preserve">Robertson </w:t>
      </w:r>
      <w:r w:rsidRPr="006D16AB">
        <w:rPr>
          <w:szCs w:val="20"/>
          <w:highlight w:val="yellow"/>
          <w:u w:val="single"/>
        </w:rPr>
        <w:t>said</w:t>
      </w:r>
      <w:r w:rsidRPr="006B64D9">
        <w:rPr>
          <w:szCs w:val="20"/>
          <w:u w:val="single"/>
        </w:rPr>
        <w:t xml:space="preserve"> that </w:t>
      </w:r>
      <w:r w:rsidRPr="006D16AB">
        <w:rPr>
          <w:szCs w:val="20"/>
          <w:highlight w:val="yellow"/>
          <w:u w:val="single"/>
        </w:rPr>
        <w:t>in</w:t>
      </w:r>
      <w:r w:rsidRPr="006B64D9">
        <w:rPr>
          <w:szCs w:val="20"/>
        </w:rPr>
        <w:t xml:space="preserve"> his interpretation of </w:t>
      </w:r>
      <w:r w:rsidRPr="006D16AB">
        <w:rPr>
          <w:szCs w:val="20"/>
          <w:highlight w:val="yellow"/>
          <w:u w:val="single"/>
        </w:rPr>
        <w:t>international law</w:t>
      </w:r>
      <w:r w:rsidRPr="006B64D9">
        <w:rPr>
          <w:szCs w:val="20"/>
          <w:u w:val="single"/>
        </w:rPr>
        <w:t xml:space="preserve">, </w:t>
      </w:r>
      <w:r w:rsidRPr="006D16AB">
        <w:rPr>
          <w:szCs w:val="20"/>
          <w:highlight w:val="yellow"/>
          <w:u w:val="single"/>
        </w:rPr>
        <w:t>any court set up to review candidates for possible drone attacks would have to publish target lists, so that those listed would have an opportunity either to give themselves up or</w:t>
      </w:r>
      <w:r w:rsidRPr="006B64D9">
        <w:rPr>
          <w:szCs w:val="20"/>
        </w:rPr>
        <w:t xml:space="preserve"> be able to have friends or relatives </w:t>
      </w:r>
      <w:r w:rsidRPr="006D16AB">
        <w:rPr>
          <w:szCs w:val="20"/>
          <w:highlight w:val="yellow"/>
          <w:u w:val="single"/>
        </w:rPr>
        <w:t>petition for their removal</w:t>
      </w:r>
      <w:r w:rsidRPr="006B64D9">
        <w:rPr>
          <w:szCs w:val="20"/>
          <w:u w:val="single"/>
        </w:rPr>
        <w:t xml:space="preserve"> from the lists.</w:t>
      </w:r>
    </w:p>
    <w:p w14:paraId="668FF42F" w14:textId="77777777" w:rsidR="00364474" w:rsidRDefault="00364474" w:rsidP="00364474"/>
    <w:p w14:paraId="3B97A217" w14:textId="77777777" w:rsidR="00364474" w:rsidRDefault="00364474" w:rsidP="00364474">
      <w:pPr>
        <w:pStyle w:val="Tag2"/>
      </w:pPr>
      <w:r>
        <w:t>Can't solve legitimacy</w:t>
      </w:r>
    </w:p>
    <w:p w14:paraId="43321F3A" w14:textId="77777777" w:rsidR="00364474" w:rsidRPr="007C5980" w:rsidRDefault="00364474" w:rsidP="00364474">
      <w:pPr>
        <w:rPr>
          <w:rStyle w:val="StyleStyleBold12pt"/>
        </w:rPr>
      </w:pPr>
      <w:r w:rsidRPr="007C5980">
        <w:rPr>
          <w:rStyle w:val="StyleStyleBold12pt"/>
        </w:rPr>
        <w:t>Fettweis 10</w:t>
      </w:r>
    </w:p>
    <w:p w14:paraId="74E4C9DC" w14:textId="77777777" w:rsidR="00364474" w:rsidRPr="00611749" w:rsidRDefault="00364474" w:rsidP="00364474">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14:paraId="0820FC4E" w14:textId="77777777" w:rsidR="00364474" w:rsidRPr="00611749" w:rsidRDefault="00364474" w:rsidP="00364474"/>
    <w:p w14:paraId="747BE7B7" w14:textId="77777777" w:rsidR="00364474" w:rsidRPr="00611749" w:rsidRDefault="00364474" w:rsidP="00364474">
      <w:r w:rsidRPr="00611749">
        <w:t xml:space="preserve">Both </w:t>
      </w:r>
      <w:r w:rsidRPr="00CE11CF">
        <w:rPr>
          <w:rStyle w:val="BoldUnderline"/>
        </w:rPr>
        <w:t xml:space="preserve">theoretical </w:t>
      </w:r>
      <w:r w:rsidRPr="00261998">
        <w:rPr>
          <w:rStyle w:val="BoldUnderline"/>
          <w:highlight w:val="yellow"/>
        </w:rPr>
        <w:t>logic and empirical evidence</w:t>
      </w:r>
      <w:r w:rsidRPr="00261998">
        <w:rPr>
          <w:highlight w:val="yellow"/>
        </w:rPr>
        <w:t xml:space="preserve"> </w:t>
      </w:r>
      <w:r w:rsidRPr="00261998">
        <w:rPr>
          <w:highlight w:val="yellow"/>
          <w:u w:val="single"/>
        </w:rPr>
        <w:t>suggest</w:t>
      </w:r>
      <w:r w:rsidRPr="00261998">
        <w:rPr>
          <w:highlight w:val="yellow"/>
        </w:rPr>
        <w:t xml:space="preserve"> </w:t>
      </w:r>
      <w:r w:rsidRPr="00611749">
        <w:t xml:space="preserve">that </w:t>
      </w:r>
      <w:r w:rsidRPr="00261998">
        <w:rPr>
          <w:highlight w:val="yellow"/>
          <w:u w:val="single"/>
        </w:rPr>
        <w:t xml:space="preserve">actions </w:t>
      </w:r>
      <w:r w:rsidRPr="00CE11CF">
        <w:rPr>
          <w:u w:val="single"/>
        </w:rPr>
        <w:t>taken in the present</w:t>
      </w:r>
      <w:r w:rsidRPr="00611749">
        <w:t xml:space="preserve"> </w:t>
      </w:r>
      <w:r w:rsidRPr="00261998">
        <w:rPr>
          <w:rStyle w:val="BoldUnderline"/>
          <w:highlight w:val="yellow"/>
        </w:rPr>
        <w:t xml:space="preserve">will </w:t>
      </w:r>
      <w:r w:rsidRPr="00CE11CF">
        <w:rPr>
          <w:rStyle w:val="BoldUnderline"/>
        </w:rPr>
        <w:t xml:space="preserve">likely </w:t>
      </w:r>
      <w:r w:rsidRPr="00261998">
        <w:rPr>
          <w:rStyle w:val="BoldUnderline"/>
          <w:highlight w:val="yellow"/>
        </w:rPr>
        <w:t xml:space="preserve">not have </w:t>
      </w:r>
      <w:r w:rsidRPr="00CE11CF">
        <w:rPr>
          <w:rStyle w:val="BoldUnderline"/>
        </w:rPr>
        <w:t xml:space="preserve">a </w:t>
      </w:r>
      <w:r w:rsidRPr="00261998">
        <w:rPr>
          <w:rStyle w:val="BoldUnderline"/>
          <w:highlight w:val="yellow"/>
        </w:rPr>
        <w:t xml:space="preserve">predictable effect on </w:t>
      </w:r>
      <w:r w:rsidRPr="00CE11CF">
        <w:rPr>
          <w:rStyle w:val="BoldUnderline"/>
        </w:rPr>
        <w:t xml:space="preserve">the </w:t>
      </w:r>
      <w:r w:rsidRPr="00261998">
        <w:rPr>
          <w:rStyle w:val="BoldUnderline"/>
          <w:highlight w:val="yellow"/>
        </w:rPr>
        <w:t>crises of the future</w:t>
      </w:r>
      <w:r w:rsidRPr="00611749">
        <w:t xml:space="preserve">, for better or for worse. The almost overwhelming tendency </w:t>
      </w:r>
      <w:r w:rsidRPr="00CE11CF">
        <w:rPr>
          <w:u w:val="single"/>
        </w:rPr>
        <w:t xml:space="preserve">to try </w:t>
      </w:r>
      <w:r w:rsidRPr="00261998">
        <w:rPr>
          <w:highlight w:val="yellow"/>
          <w:u w:val="single"/>
        </w:rPr>
        <w:t xml:space="preserve">to send messages </w:t>
      </w:r>
      <w:r w:rsidRPr="00CE11CF">
        <w:rPr>
          <w:u w:val="single"/>
        </w:rPr>
        <w:t>through national actions</w:t>
      </w:r>
      <w:r w:rsidRPr="00611749">
        <w:t xml:space="preserve"> </w:t>
      </w:r>
      <w:r w:rsidRPr="00261998">
        <w:rPr>
          <w:rStyle w:val="BoldUnderline"/>
          <w:highlight w:val="yellow"/>
        </w:rPr>
        <w:t xml:space="preserve">increases the odds of policy mishaps </w:t>
      </w:r>
      <w:r w:rsidRPr="00CE11CF">
        <w:rPr>
          <w:rStyle w:val="BoldUnderline"/>
        </w:rPr>
        <w:t>and outright folly</w:t>
      </w:r>
      <w:r w:rsidRPr="00611749">
        <w:t xml:space="preserve">, for at least two reasons. First, and most basically, an eye toward the future prevents complete focus on the present. During a crisis, the national interest cannot be correctly ascertained unless policymakers de-link present concerns from future expectations. Second, as unsettling as it may be, </w:t>
      </w:r>
      <w:r w:rsidRPr="00C174BA">
        <w:rPr>
          <w:u w:val="single"/>
        </w:rPr>
        <w:t>the future is not subject to our control</w:t>
      </w:r>
      <w:r w:rsidRPr="00611749">
        <w:t xml:space="preserve">. There is </w:t>
      </w:r>
      <w:r w:rsidRPr="00C174BA">
        <w:rPr>
          <w:u w:val="single"/>
        </w:rPr>
        <w:t>much</w:t>
      </w:r>
      <w:r w:rsidRPr="00611749">
        <w:t xml:space="preserve"> that </w:t>
      </w:r>
      <w:r w:rsidRPr="00C174BA">
        <w:rPr>
          <w:u w:val="single"/>
        </w:rPr>
        <w:t>can and will occur between the current crisis and the next</w:t>
      </w:r>
      <w:r w:rsidRPr="00611749">
        <w:t xml:space="preserve">, and the international environment will change in quite unpredictable ways. </w:t>
      </w:r>
      <w:r w:rsidRPr="00261998">
        <w:rPr>
          <w:rStyle w:val="BoldUnderline"/>
          <w:highlight w:val="yellow"/>
        </w:rPr>
        <w:t>Target actors</w:t>
      </w:r>
      <w:r w:rsidRPr="00261998">
        <w:rPr>
          <w:highlight w:val="yellow"/>
        </w:rPr>
        <w:t xml:space="preserve"> </w:t>
      </w:r>
      <w:r w:rsidRPr="00611749">
        <w:t xml:space="preserve">– whether they be superpowers or terrorist groups or vaguely-defined “threats” – </w:t>
      </w:r>
      <w:r w:rsidRPr="00261998">
        <w:rPr>
          <w:rStyle w:val="BoldUnderline"/>
          <w:highlight w:val="yellow"/>
        </w:rPr>
        <w:t>are not likely to believe</w:t>
      </w:r>
      <w:r w:rsidRPr="00261998">
        <w:rPr>
          <w:highlight w:val="yellow"/>
        </w:rPr>
        <w:t xml:space="preserve"> </w:t>
      </w:r>
      <w:r w:rsidRPr="00611749">
        <w:t xml:space="preserve">that the </w:t>
      </w:r>
      <w:r w:rsidRPr="0056675C">
        <w:rPr>
          <w:rStyle w:val="BoldUnderline"/>
          <w:highlight w:val="yellow"/>
        </w:rPr>
        <w:t xml:space="preserve">actions </w:t>
      </w:r>
      <w:r w:rsidRPr="00C174BA">
        <w:rPr>
          <w:rStyle w:val="BoldUnderline"/>
        </w:rPr>
        <w:t xml:space="preserve">of a state </w:t>
      </w:r>
      <w:r w:rsidRPr="0056675C">
        <w:rPr>
          <w:rStyle w:val="BoldUnderline"/>
          <w:highlight w:val="yellow"/>
        </w:rPr>
        <w:t>give clues to its future actions</w:t>
      </w:r>
      <w:r w:rsidRPr="00611749">
        <w:t xml:space="preserve">. In other words, </w:t>
      </w:r>
      <w:r w:rsidRPr="0056675C">
        <w:rPr>
          <w:rStyle w:val="Emphasis"/>
          <w:highlight w:val="yellow"/>
        </w:rPr>
        <w:t>they believe</w:t>
      </w:r>
      <w:r w:rsidRPr="0056675C">
        <w:rPr>
          <w:highlight w:val="yellow"/>
        </w:rPr>
        <w:t xml:space="preserve"> </w:t>
      </w:r>
      <w:r w:rsidRPr="00611749">
        <w:t xml:space="preserve">that </w:t>
      </w:r>
      <w:r w:rsidRPr="0056675C">
        <w:rPr>
          <w:rStyle w:val="Emphasis"/>
          <w:highlight w:val="yellow"/>
        </w:rPr>
        <w:t>our actions are independent</w:t>
      </w:r>
      <w:r w:rsidRPr="00C174BA">
        <w:rPr>
          <w:rStyle w:val="Emphasis"/>
        </w:rPr>
        <w:t>, and there is little that can be done to change that</w:t>
      </w:r>
      <w:r w:rsidRPr="00611749">
        <w:t>.81 Generally speaking, therefore, policymakers are wise to fight the natural temptation to look beyond the current crisis when deciding on action.</w:t>
      </w:r>
    </w:p>
    <w:p w14:paraId="50755E33" w14:textId="77777777" w:rsidR="00364474" w:rsidRPr="00611749" w:rsidRDefault="00364474" w:rsidP="00364474">
      <w:r w:rsidRPr="00C174BA">
        <w:rPr>
          <w:u w:val="single"/>
        </w:rPr>
        <w:t>Honor is</w:t>
      </w:r>
      <w:r w:rsidRPr="00611749">
        <w:t xml:space="preserve"> a </w:t>
      </w:r>
      <w:r w:rsidRPr="00C174BA">
        <w:rPr>
          <w:u w:val="single"/>
        </w:rPr>
        <w:t>socially determined good, in the sense</w:t>
      </w:r>
      <w:r w:rsidRPr="00611749">
        <w:t xml:space="preserve"> that </w:t>
      </w:r>
      <w:r w:rsidRPr="00C174BA">
        <w:rPr>
          <w:u w:val="single"/>
        </w:rPr>
        <w:t>the community is the ultimate arbiter of whether any individual possesses it</w:t>
      </w:r>
      <w:r w:rsidRPr="00611749">
        <w:t xml:space="preserve">. Likewise, </w:t>
      </w:r>
      <w:r w:rsidRPr="00C174BA">
        <w:rPr>
          <w:rStyle w:val="BoldUnderline"/>
        </w:rPr>
        <w:t xml:space="preserve">the </w:t>
      </w:r>
      <w:r w:rsidRPr="0056675C">
        <w:rPr>
          <w:rStyle w:val="BoldUnderline"/>
          <w:highlight w:val="yellow"/>
        </w:rPr>
        <w:t xml:space="preserve">status of its credibility is beyond </w:t>
      </w:r>
      <w:r w:rsidRPr="00C174BA">
        <w:rPr>
          <w:rStyle w:val="BoldUnderline"/>
        </w:rPr>
        <w:t xml:space="preserve">the </w:t>
      </w:r>
      <w:r w:rsidRPr="0056675C">
        <w:rPr>
          <w:rStyle w:val="BoldUnderline"/>
          <w:highlight w:val="yellow"/>
        </w:rPr>
        <w:t xml:space="preserve">control </w:t>
      </w:r>
      <w:r w:rsidRPr="00C174BA">
        <w:rPr>
          <w:rStyle w:val="BoldUnderline"/>
        </w:rPr>
        <w:t xml:space="preserve">of the </w:t>
      </w:r>
      <w:r w:rsidRPr="00C174BA">
        <w:rPr>
          <w:rStyle w:val="Emphasis"/>
        </w:rPr>
        <w:t>U</w:t>
      </w:r>
      <w:r w:rsidRPr="00611749">
        <w:t xml:space="preserve">nited </w:t>
      </w:r>
      <w:r w:rsidRPr="00C174BA">
        <w:rPr>
          <w:rStyle w:val="Emphasis"/>
        </w:rPr>
        <w:t>S</w:t>
      </w:r>
      <w:r w:rsidRPr="00611749">
        <w:t xml:space="preserve">tates. </w:t>
      </w:r>
      <w:r w:rsidRPr="00C174BA">
        <w:rPr>
          <w:u w:val="single"/>
        </w:rPr>
        <w:t>Neither people nor states own their reputation</w:t>
      </w:r>
      <w:r w:rsidRPr="00611749">
        <w:t xml:space="preserve">, </w:t>
      </w:r>
      <w:r w:rsidRPr="00C174BA">
        <w:rPr>
          <w:rStyle w:val="BoldUnderline"/>
        </w:rPr>
        <w:t>which</w:t>
      </w:r>
      <w:r w:rsidRPr="00611749">
        <w:t xml:space="preserve"> can be affected by the actions to some extent but </w:t>
      </w:r>
      <w:r w:rsidRPr="00C174BA">
        <w:rPr>
          <w:rStyle w:val="BoldUnderline"/>
        </w:rPr>
        <w:t>ultimately exist</w:t>
      </w:r>
      <w:r w:rsidRPr="00611749">
        <w:t xml:space="preserve"> primarily </w:t>
      </w:r>
      <w:r w:rsidRPr="00C174BA">
        <w:rPr>
          <w:rStyle w:val="BoldUnderline"/>
        </w:rPr>
        <w:t>in the minds of others</w:t>
      </w:r>
      <w:r w:rsidRPr="00611749">
        <w:t xml:space="preserve">. “Credibility exists,” noted the recent U.S. politician perhaps most obsessed with its maintenance, “only in the eye of the beholder.”82 Try as they might, </w:t>
      </w:r>
      <w:r w:rsidRPr="00975D5A">
        <w:rPr>
          <w:rStyle w:val="BoldUnderline"/>
        </w:rPr>
        <w:t>states cannot exert</w:t>
      </w:r>
      <w:r w:rsidRPr="00611749">
        <w:t xml:space="preserve"> complete </w:t>
      </w:r>
      <w:r w:rsidRPr="00975D5A">
        <w:rPr>
          <w:rStyle w:val="BoldUnderline"/>
        </w:rPr>
        <w:t xml:space="preserve">control over their reputations or level of credibility; target </w:t>
      </w:r>
      <w:r w:rsidRPr="0056675C">
        <w:rPr>
          <w:rStyle w:val="BoldUnderline"/>
          <w:highlight w:val="yellow"/>
        </w:rPr>
        <w:t xml:space="preserve">adversaries and allies will </w:t>
      </w:r>
      <w:r w:rsidRPr="00975D5A">
        <w:rPr>
          <w:rStyle w:val="BoldUnderline"/>
        </w:rPr>
        <w:t xml:space="preserve">ultimately </w:t>
      </w:r>
      <w:r w:rsidRPr="0056675C">
        <w:rPr>
          <w:rStyle w:val="BoldUnderline"/>
          <w:highlight w:val="yellow"/>
        </w:rPr>
        <w:t xml:space="preserve">form </w:t>
      </w:r>
      <w:r w:rsidRPr="00975D5A">
        <w:rPr>
          <w:rStyle w:val="BoldUnderline"/>
        </w:rPr>
        <w:t xml:space="preserve">their own </w:t>
      </w:r>
      <w:r w:rsidRPr="0056675C">
        <w:rPr>
          <w:rStyle w:val="BoldUnderline"/>
          <w:highlight w:val="yellow"/>
        </w:rPr>
        <w:t>perceptions</w:t>
      </w:r>
      <w:r w:rsidRPr="00975D5A">
        <w:rPr>
          <w:rStyle w:val="BoldUnderline"/>
        </w:rPr>
        <w:t xml:space="preserve">, ones that </w:t>
      </w:r>
      <w:r w:rsidRPr="00975D5A">
        <w:rPr>
          <w:rStyle w:val="Emphasis"/>
        </w:rPr>
        <w:t xml:space="preserve">will be </w:t>
      </w:r>
      <w:r w:rsidRPr="0056675C">
        <w:rPr>
          <w:rStyle w:val="Emphasis"/>
          <w:highlight w:val="yellow"/>
        </w:rPr>
        <w:t>affected by their needs and goals</w:t>
      </w:r>
      <w:r w:rsidRPr="00975D5A">
        <w:rPr>
          <w:rStyle w:val="Emphasis"/>
        </w:rPr>
        <w:t>.</w:t>
      </w:r>
      <w:r w:rsidRPr="00611749">
        <w:t xml:space="preserve"> </w:t>
      </w:r>
      <w:r w:rsidRPr="00975D5A">
        <w:rPr>
          <w:rStyle w:val="BoldUnderline"/>
        </w:rPr>
        <w:t>Even if states</w:t>
      </w:r>
      <w:r w:rsidRPr="00611749">
        <w:t xml:space="preserve"> were to </w:t>
      </w:r>
      <w:r w:rsidRPr="00975D5A">
        <w:rPr>
          <w:rStyle w:val="BoldUnderline"/>
        </w:rPr>
        <w:t>take what appeared to be the logical actions to protect their credibility, it is</w:t>
      </w:r>
      <w:r w:rsidRPr="00611749">
        <w:t xml:space="preserve"> possible (perhaps </w:t>
      </w:r>
      <w:r w:rsidRPr="00975D5A">
        <w:rPr>
          <w:rStyle w:val="BoldUnderline"/>
        </w:rPr>
        <w:t>likely</w:t>
      </w:r>
      <w:r w:rsidRPr="00611749">
        <w:t xml:space="preserve">) that </w:t>
      </w:r>
      <w:r w:rsidRPr="00975D5A">
        <w:rPr>
          <w:rStyle w:val="Emphasis"/>
        </w:rPr>
        <w:t xml:space="preserve">others </w:t>
      </w:r>
      <w:r w:rsidRPr="0056675C">
        <w:rPr>
          <w:rStyle w:val="Emphasis"/>
          <w:highlight w:val="yellow"/>
        </w:rPr>
        <w:t>will not receive</w:t>
      </w:r>
      <w:r w:rsidRPr="00975D5A">
        <w:rPr>
          <w:rStyle w:val="Emphasis"/>
        </w:rPr>
        <w:t xml:space="preserve"> the </w:t>
      </w:r>
      <w:r w:rsidRPr="0056675C">
        <w:rPr>
          <w:rStyle w:val="Emphasis"/>
          <w:highlight w:val="yellow"/>
        </w:rPr>
        <w:t>messages</w:t>
      </w:r>
      <w:r w:rsidRPr="00975D5A">
        <w:rPr>
          <w:rStyle w:val="Emphasis"/>
        </w:rPr>
        <w:t xml:space="preserve"> in the way they were </w:t>
      </w:r>
      <w:r w:rsidRPr="0056675C">
        <w:rPr>
          <w:rStyle w:val="Emphasis"/>
          <w:highlight w:val="yellow"/>
        </w:rPr>
        <w:t>intended</w:t>
      </w:r>
      <w:r w:rsidRPr="00975D5A">
        <w:rPr>
          <w:rStyle w:val="Emphasis"/>
        </w:rPr>
        <w:t>.</w:t>
      </w:r>
      <w:r w:rsidRPr="00611749">
        <w:t>83 Sending messages for their consideration in future crises, therefore, is all but futile.</w:t>
      </w:r>
    </w:p>
    <w:p w14:paraId="41ABBB25" w14:textId="77777777" w:rsidR="00364474" w:rsidRDefault="00364474" w:rsidP="00364474">
      <w:pPr>
        <w:pStyle w:val="Tag2"/>
      </w:pPr>
      <w:r>
        <w:t xml:space="preserve">Legitimacy </w:t>
      </w:r>
      <w:r w:rsidRPr="0035425F">
        <w:rPr>
          <w:u w:val="single"/>
        </w:rPr>
        <w:t>inevitable</w:t>
      </w:r>
      <w:r>
        <w:t xml:space="preserve"> and </w:t>
      </w:r>
      <w:r w:rsidRPr="0035425F">
        <w:rPr>
          <w:u w:val="single"/>
        </w:rPr>
        <w:t>irrelevant</w:t>
      </w:r>
      <w:r>
        <w:t xml:space="preserve"> - not key to cooperation</w:t>
      </w:r>
    </w:p>
    <w:p w14:paraId="74375481" w14:textId="77777777" w:rsidR="00364474" w:rsidRPr="006A5D79" w:rsidRDefault="00364474" w:rsidP="00364474">
      <w:pPr>
        <w:rPr>
          <w:rStyle w:val="StyleStyleBold12pt"/>
        </w:rPr>
      </w:pPr>
      <w:r w:rsidRPr="006A5D79">
        <w:rPr>
          <w:rStyle w:val="StyleStyleBold12pt"/>
        </w:rPr>
        <w:t>Brooks and Wohlforth 09</w:t>
      </w:r>
    </w:p>
    <w:p w14:paraId="09B1BF72" w14:textId="77777777" w:rsidR="00364474" w:rsidRDefault="00364474" w:rsidP="00364474">
      <w:r>
        <w:t>Stephen G. Brooks is Associate Professor of Government at Dartmouth College. William C. Wohlforth is Daniel Webster Professor of Government and Chair of the Department of Government at Dartmouth College, Foreign Affairs, March/April 2009, "Reshaping the World Order", http://www.dartmouth.edu/~govt/faculty/BrooksWohlforth-FA2009.pdf</w:t>
      </w:r>
    </w:p>
    <w:p w14:paraId="030A1F28" w14:textId="77777777" w:rsidR="00364474" w:rsidRDefault="00364474" w:rsidP="00364474"/>
    <w:p w14:paraId="3659F17C" w14:textId="77777777" w:rsidR="00364474" w:rsidRDefault="00364474" w:rsidP="00364474">
      <w:r>
        <w:t>THE LEGITIMACY TO LEAD?</w:t>
      </w:r>
    </w:p>
    <w:p w14:paraId="3392057B" w14:textId="77777777" w:rsidR="00364474" w:rsidRPr="00BB2DDC" w:rsidRDefault="00364474" w:rsidP="00364474">
      <w:r w:rsidRPr="00E31E29">
        <w:rPr>
          <w:u w:val="single"/>
        </w:rPr>
        <w:t>For analysts such as</w:t>
      </w:r>
      <w:r>
        <w:t xml:space="preserve"> Zbigniew Brzezinski and Henry </w:t>
      </w:r>
      <w:r w:rsidRPr="00E31E29">
        <w:rPr>
          <w:u w:val="single"/>
        </w:rPr>
        <w:t>Kissinger, the key reason for skepticism about the U</w:t>
      </w:r>
      <w:r>
        <w:t xml:space="preserve">nited </w:t>
      </w:r>
      <w:r w:rsidRPr="00E31E29">
        <w:rPr>
          <w:u w:val="single"/>
        </w:rPr>
        <w:t>S</w:t>
      </w:r>
      <w:r>
        <w:t xml:space="preserve">tates’ </w:t>
      </w:r>
      <w:r w:rsidRPr="00E31E29">
        <w:rPr>
          <w:u w:val="single"/>
        </w:rPr>
        <w:t>ability to spearhead global institutional change is not a lack of power but a lack of legitimacy</w:t>
      </w:r>
      <w:r>
        <w:t xml:space="preserve">. Other states may simply refuse to follow a leader whose legitimacy has been squandered under the Bush administration; in this view, the legitimacy to lead is a ﬁxed resource that can be obtained only under special circumstances. The political scientist G. John Ikenberry argues in After Victory that states have been well positioned to reshape the institutional order only after emerging victorious from some titanic struggle, such as the French Revolution, the Napoleonic Wars, or World War I or II. </w:t>
      </w:r>
      <w:r w:rsidRPr="00E31E29">
        <w:rPr>
          <w:u w:val="single"/>
        </w:rPr>
        <w:t>For the neoconservative Robert Kagan</w:t>
      </w:r>
      <w:r>
        <w:t xml:space="preserve">, the </w:t>
      </w:r>
      <w:r w:rsidRPr="00261998">
        <w:rPr>
          <w:highlight w:val="yellow"/>
          <w:u w:val="single"/>
        </w:rPr>
        <w:t xml:space="preserve">legitimacy </w:t>
      </w:r>
      <w:r w:rsidRPr="00E31E29">
        <w:rPr>
          <w:u w:val="single"/>
        </w:rPr>
        <w:t>to lead came naturally</w:t>
      </w:r>
      <w:r>
        <w:t xml:space="preserve"> to the United States during the Cold War, </w:t>
      </w:r>
      <w:r w:rsidRPr="00E31E29">
        <w:rPr>
          <w:u w:val="single"/>
        </w:rPr>
        <w:t xml:space="preserve">when it was providing the signal service of balancing the </w:t>
      </w:r>
      <w:r w:rsidRPr="00256229">
        <w:rPr>
          <w:u w:val="single"/>
        </w:rPr>
        <w:t>Soviet Union. The implication is that today, in the absence of such salient sources of legitimacy, the wellsprings of support for U.S. leadership have dried up for good.</w:t>
      </w:r>
    </w:p>
    <w:p w14:paraId="03E90B97" w14:textId="77777777" w:rsidR="00364474" w:rsidRDefault="00364474" w:rsidP="00364474">
      <w:r w:rsidRPr="00256229">
        <w:rPr>
          <w:rStyle w:val="BoldUnderline"/>
        </w:rPr>
        <w:t>But this view is mistaken</w:t>
      </w:r>
      <w:r>
        <w:t xml:space="preserve">. </w:t>
      </w:r>
      <w:r w:rsidRPr="00E4521B">
        <w:rPr>
          <w:u w:val="single"/>
        </w:rPr>
        <w:t>For one thing,</w:t>
      </w:r>
      <w:r>
        <w:t xml:space="preserve"> </w:t>
      </w:r>
      <w:r w:rsidRPr="00256229">
        <w:rPr>
          <w:rStyle w:val="BoldUnderline"/>
        </w:rPr>
        <w:t xml:space="preserve">it </w:t>
      </w:r>
      <w:r w:rsidRPr="00261998">
        <w:rPr>
          <w:rStyle w:val="BoldUnderline"/>
          <w:highlight w:val="yellow"/>
        </w:rPr>
        <w:t>overstates how accepted U.S. leadership was during the Cold War</w:t>
      </w:r>
      <w:r>
        <w:t xml:space="preserve">: anyone who recalls the Euromissile crisis of the 1980s, for example, will recognize that mass </w:t>
      </w:r>
      <w:r w:rsidRPr="00E4521B">
        <w:rPr>
          <w:rStyle w:val="BoldUnderline"/>
        </w:rPr>
        <w:t>opposition to U.S. policy</w:t>
      </w:r>
      <w:r>
        <w:t xml:space="preserve"> (in that case, over stationing intermediaterange nuclear missiles in Europe) </w:t>
      </w:r>
      <w:r w:rsidRPr="00E4521B">
        <w:rPr>
          <w:rStyle w:val="BoldUnderline"/>
        </w:rPr>
        <w:t>is not a recent phenomenon</w:t>
      </w:r>
      <w:r>
        <w:t xml:space="preserve">. </w:t>
      </w:r>
      <w:r w:rsidRPr="00E4521B">
        <w:rPr>
          <w:u w:val="single"/>
        </w:rPr>
        <w:t>For another,</w:t>
      </w:r>
      <w:r>
        <w:t xml:space="preserve"> </w:t>
      </w:r>
      <w:r w:rsidRPr="00E4521B">
        <w:rPr>
          <w:rStyle w:val="BoldUnderline"/>
        </w:rPr>
        <w:t>it understates how dynamic and malleable legitimacy is.</w:t>
      </w:r>
      <w:r>
        <w:t xml:space="preserve"> </w:t>
      </w:r>
      <w:r w:rsidRPr="00F20CD6">
        <w:rPr>
          <w:u w:val="single"/>
        </w:rPr>
        <w:t>Legitimacy is based on</w:t>
      </w:r>
      <w:r>
        <w:t xml:space="preserve"> the </w:t>
      </w:r>
      <w:r w:rsidRPr="00F20CD6">
        <w:rPr>
          <w:u w:val="single"/>
        </w:rPr>
        <w:t>belief</w:t>
      </w:r>
      <w:r>
        <w:t xml:space="preserve"> that an action, </w:t>
      </w:r>
      <w:r w:rsidRPr="00F20CD6">
        <w:rPr>
          <w:u w:val="single"/>
        </w:rPr>
        <w:t>an actor, or</w:t>
      </w:r>
      <w:r>
        <w:t xml:space="preserve"> a political </w:t>
      </w:r>
      <w:r w:rsidRPr="00F20CD6">
        <w:rPr>
          <w:u w:val="single"/>
        </w:rPr>
        <w:t>order is proper</w:t>
      </w:r>
      <w:r>
        <w:t xml:space="preserve">, acceptable, </w:t>
      </w:r>
      <w:r w:rsidRPr="00F20CD6">
        <w:rPr>
          <w:u w:val="single"/>
        </w:rPr>
        <w:t>or natural</w:t>
      </w:r>
      <w:r>
        <w:t xml:space="preserve">. An action—such as </w:t>
      </w:r>
      <w:r w:rsidRPr="00F20CD6">
        <w:t xml:space="preserve">the </w:t>
      </w:r>
      <w:r w:rsidRPr="0056675C">
        <w:rPr>
          <w:highlight w:val="yellow"/>
          <w:u w:val="single"/>
        </w:rPr>
        <w:t>Vietnam</w:t>
      </w:r>
      <w:r w:rsidRPr="00F20CD6">
        <w:t xml:space="preserve"> War</w:t>
      </w:r>
      <w:r w:rsidRPr="00F20CD6">
        <w:rPr>
          <w:sz w:val="16"/>
        </w:rPr>
        <w:t xml:space="preserve"> </w:t>
      </w:r>
      <w:r w:rsidRPr="00F20CD6">
        <w:rPr>
          <w:u w:val="single"/>
        </w:rPr>
        <w:t>or</w:t>
      </w:r>
      <w:r>
        <w:t xml:space="preserve"> the invasion of </w:t>
      </w:r>
      <w:r w:rsidRPr="00F20CD6">
        <w:rPr>
          <w:u w:val="single"/>
        </w:rPr>
        <w:t>Iraq</w:t>
      </w:r>
      <w:r>
        <w:t>—</w:t>
      </w:r>
      <w:r w:rsidRPr="0056675C">
        <w:rPr>
          <w:rStyle w:val="BoldUnderline"/>
          <w:highlight w:val="yellow"/>
        </w:rPr>
        <w:t>may</w:t>
      </w:r>
      <w:r>
        <w:t xml:space="preserve"> come to </w:t>
      </w:r>
      <w:r w:rsidRPr="0056675C">
        <w:rPr>
          <w:rStyle w:val="BoldUnderline"/>
          <w:highlight w:val="yellow"/>
        </w:rPr>
        <w:t>be seen as</w:t>
      </w:r>
      <w:r w:rsidRPr="00F20CD6">
        <w:rPr>
          <w:rStyle w:val="BoldUnderline"/>
        </w:rPr>
        <w:t xml:space="preserve"> </w:t>
      </w:r>
      <w:r w:rsidRPr="008D5557">
        <w:rPr>
          <w:rStyle w:val="BoldUnderline"/>
          <w:highlight w:val="yellow"/>
        </w:rPr>
        <w:t xml:space="preserve">illegitimate </w:t>
      </w:r>
      <w:r w:rsidRPr="008D5557">
        <w:rPr>
          <w:rStyle w:val="Emphasis"/>
          <w:highlight w:val="yellow"/>
        </w:rPr>
        <w:t xml:space="preserve">without sparking </w:t>
      </w:r>
      <w:r w:rsidRPr="003E2019">
        <w:rPr>
          <w:rStyle w:val="Emphasis"/>
        </w:rPr>
        <w:t xml:space="preserve">an irreversible </w:t>
      </w:r>
      <w:r w:rsidRPr="008D5557">
        <w:rPr>
          <w:rStyle w:val="Emphasis"/>
          <w:highlight w:val="yellow"/>
        </w:rPr>
        <w:t>crisis</w:t>
      </w:r>
      <w:r w:rsidRPr="008D5557">
        <w:rPr>
          <w:rStyle w:val="BoldUnderline"/>
          <w:highlight w:val="yellow"/>
        </w:rPr>
        <w:t xml:space="preserve"> </w:t>
      </w:r>
      <w:r w:rsidRPr="00F20CD6">
        <w:rPr>
          <w:rStyle w:val="BoldUnderline"/>
        </w:rPr>
        <w:t xml:space="preserve">of legitimacy for the actor or the </w:t>
      </w:r>
      <w:r w:rsidRPr="003E2019">
        <w:rPr>
          <w:rStyle w:val="BoldUnderline"/>
        </w:rPr>
        <w:t xml:space="preserve">order. When the actor concerned has disproportionately more material resources than other states, the </w:t>
      </w:r>
      <w:r w:rsidRPr="008D5557">
        <w:rPr>
          <w:rStyle w:val="Emphasis"/>
          <w:highlight w:val="yellow"/>
        </w:rPr>
        <w:t>sources of its legitimacy can be refreshed repeatedly</w:t>
      </w:r>
      <w:r w:rsidRPr="003E2019">
        <w:rPr>
          <w:rStyle w:val="Emphasis"/>
        </w:rPr>
        <w:t>.</w:t>
      </w:r>
      <w:r>
        <w:t xml:space="preserve"> After all, </w:t>
      </w:r>
      <w:r w:rsidRPr="003E2019">
        <w:rPr>
          <w:rStyle w:val="BoldUnderline"/>
        </w:rPr>
        <w:t>this is hardly the ﬁrst time Americans have worried about a crisis of legitimacy.</w:t>
      </w:r>
      <w:r>
        <w:t xml:space="preserve"> </w:t>
      </w:r>
      <w:r w:rsidRPr="003E2019">
        <w:rPr>
          <w:u w:val="single"/>
        </w:rPr>
        <w:t>Tides of skepticism</w:t>
      </w:r>
      <w:r>
        <w:t xml:space="preserve"> concerning U.S. leadership arguably </w:t>
      </w:r>
      <w:r w:rsidRPr="003E2019">
        <w:rPr>
          <w:rStyle w:val="BoldUnderline"/>
        </w:rPr>
        <w:t>rose</w:t>
      </w:r>
      <w:r>
        <w:t xml:space="preserve"> as high or </w:t>
      </w:r>
      <w:r w:rsidRPr="003E2019">
        <w:rPr>
          <w:rStyle w:val="BoldUnderline"/>
        </w:rPr>
        <w:t>higher after the fall of Saigon</w:t>
      </w:r>
      <w:r>
        <w:t xml:space="preserve"> in 1975 </w:t>
      </w:r>
      <w:r w:rsidRPr="003E2019">
        <w:rPr>
          <w:rStyle w:val="BoldUnderline"/>
        </w:rPr>
        <w:t>and during</w:t>
      </w:r>
      <w:r>
        <w:t xml:space="preserve"> Ronald </w:t>
      </w:r>
      <w:r w:rsidRPr="003E2019">
        <w:rPr>
          <w:rStyle w:val="BoldUnderline"/>
        </w:rPr>
        <w:t>Reagan’s ﬁrst term, when he called the Soviet Union</w:t>
      </w:r>
      <w:r>
        <w:t xml:space="preserve"> an “</w:t>
      </w:r>
      <w:r w:rsidRPr="003E2019">
        <w:rPr>
          <w:rStyle w:val="BoldUnderline"/>
        </w:rPr>
        <w:t>evil</w:t>
      </w:r>
      <w:r>
        <w:t xml:space="preserve"> empire.” </w:t>
      </w:r>
      <w:r w:rsidRPr="00993223">
        <w:rPr>
          <w:u w:val="single"/>
        </w:rPr>
        <w:t>Even</w:t>
      </w:r>
      <w:r>
        <w:t xml:space="preserve"> George W. </w:t>
      </w:r>
      <w:r w:rsidRPr="008D5557">
        <w:rPr>
          <w:highlight w:val="yellow"/>
          <w:u w:val="single"/>
        </w:rPr>
        <w:t>Bush</w:t>
      </w:r>
      <w:r>
        <w:t xml:space="preserve">, </w:t>
      </w:r>
      <w:r w:rsidRPr="00993223">
        <w:rPr>
          <w:rStyle w:val="BoldUnderline"/>
        </w:rPr>
        <w:t>a globally unpopular</w:t>
      </w:r>
      <w:r>
        <w:t xml:space="preserve"> U.S. </w:t>
      </w:r>
      <w:r w:rsidRPr="00993223">
        <w:rPr>
          <w:rStyle w:val="BoldUnderline"/>
        </w:rPr>
        <w:t xml:space="preserve">president with deeply controversial policies, </w:t>
      </w:r>
      <w:r w:rsidRPr="008D5557">
        <w:rPr>
          <w:rStyle w:val="BoldUnderline"/>
          <w:highlight w:val="yellow"/>
        </w:rPr>
        <w:t xml:space="preserve">oversaw </w:t>
      </w:r>
      <w:r w:rsidRPr="00993223">
        <w:rPr>
          <w:rStyle w:val="BoldUnderline"/>
        </w:rPr>
        <w:t xml:space="preserve">a marked </w:t>
      </w:r>
      <w:r w:rsidRPr="008D5557">
        <w:rPr>
          <w:rStyle w:val="BoldUnderline"/>
          <w:highlight w:val="yellow"/>
        </w:rPr>
        <w:t>improvement in relations</w:t>
      </w:r>
      <w:r w:rsidRPr="008D5557">
        <w:rPr>
          <w:highlight w:val="yellow"/>
        </w:rPr>
        <w:t xml:space="preserve"> </w:t>
      </w:r>
      <w:r w:rsidRPr="00993223">
        <w:rPr>
          <w:u w:val="single"/>
        </w:rPr>
        <w:t>with France, Germany, and India in recent years</w:t>
      </w:r>
      <w:r>
        <w:t>—even before the elections of Chancellor Angela Merkel in Germany and President Nicolas Sarkozy in France.</w:t>
      </w:r>
    </w:p>
    <w:p w14:paraId="1E6E5369" w14:textId="77777777" w:rsidR="00364474" w:rsidRDefault="00364474" w:rsidP="00364474">
      <w:r>
        <w:t xml:space="preserve">Of course, the ability of the United States to weather such crises of legitimacy in the past hardly guarantees that it can lead the system in the future. But </w:t>
      </w:r>
      <w:r w:rsidRPr="00993223">
        <w:rPr>
          <w:rStyle w:val="BoldUnderline"/>
        </w:rPr>
        <w:t>there are reasons for optimism</w:t>
      </w:r>
      <w:r>
        <w:t xml:space="preserve">. Some of the </w:t>
      </w:r>
      <w:r w:rsidRPr="00993223">
        <w:rPr>
          <w:u w:val="single"/>
        </w:rPr>
        <w:t>apparent damage to</w:t>
      </w:r>
      <w:r>
        <w:t xml:space="preserve"> U.S. </w:t>
      </w:r>
      <w:r w:rsidRPr="00993223">
        <w:rPr>
          <w:u w:val="single"/>
        </w:rPr>
        <w:t>legitimacy might merely be the result of the Bush</w:t>
      </w:r>
      <w:r>
        <w:t xml:space="preserve"> administration</w:t>
      </w:r>
      <w:r w:rsidRPr="00993223">
        <w:rPr>
          <w:u w:val="single"/>
        </w:rPr>
        <w:t>’s approach to diplomacy</w:t>
      </w:r>
      <w:r>
        <w:t xml:space="preserve"> and international institutions. </w:t>
      </w:r>
      <w:r w:rsidRPr="00993223">
        <w:rPr>
          <w:rStyle w:val="BoldUnderline"/>
        </w:rPr>
        <w:t>Key underlying conditions remain</w:t>
      </w:r>
      <w:r>
        <w:t xml:space="preserve"> particularly </w:t>
      </w:r>
      <w:r w:rsidRPr="00993223">
        <w:rPr>
          <w:rStyle w:val="BoldUnderline"/>
        </w:rPr>
        <w:t xml:space="preserve">favorable for sustaining and even enhancing </w:t>
      </w:r>
      <w:r w:rsidRPr="00F85FEB">
        <w:rPr>
          <w:rStyle w:val="BoldUnderline"/>
          <w:highlight w:val="yellow"/>
        </w:rPr>
        <w:t>U.S</w:t>
      </w:r>
      <w:r w:rsidRPr="008D5557">
        <w:rPr>
          <w:rStyle w:val="BoldUnderline"/>
          <w:highlight w:val="yellow"/>
        </w:rPr>
        <w:t xml:space="preserve">. legitimacy </w:t>
      </w:r>
      <w:r w:rsidRPr="00993223">
        <w:rPr>
          <w:rStyle w:val="BoldUnderline"/>
        </w:rPr>
        <w:t>in</w:t>
      </w:r>
      <w:r>
        <w:t xml:space="preserve"> the </w:t>
      </w:r>
      <w:r w:rsidRPr="00993223">
        <w:rPr>
          <w:rStyle w:val="BoldUnderline"/>
        </w:rPr>
        <w:t>years ahead</w:t>
      </w:r>
      <w:r>
        <w:t xml:space="preserve">. </w:t>
      </w:r>
      <w:r w:rsidRPr="0068232F">
        <w:rPr>
          <w:u w:val="single"/>
        </w:rPr>
        <w:t>The U</w:t>
      </w:r>
      <w:r>
        <w:t xml:space="preserve">nited </w:t>
      </w:r>
      <w:r w:rsidRPr="0068232F">
        <w:rPr>
          <w:u w:val="single"/>
        </w:rPr>
        <w:t>S</w:t>
      </w:r>
      <w:r>
        <w:t xml:space="preserve">tates </w:t>
      </w:r>
      <w:r w:rsidRPr="0068232F">
        <w:rPr>
          <w:u w:val="single"/>
        </w:rPr>
        <w:t>continues to have</w:t>
      </w:r>
      <w:r>
        <w:t xml:space="preserve"> </w:t>
      </w:r>
      <w:r w:rsidRPr="0068232F">
        <w:rPr>
          <w:rStyle w:val="BoldUnderline"/>
        </w:rPr>
        <w:t>a far larger share of the human and material resources for shaping global perceptions than any other state</w:t>
      </w:r>
      <w:r>
        <w:t xml:space="preserve">, </w:t>
      </w:r>
      <w:r w:rsidRPr="0068232F">
        <w:rPr>
          <w:u w:val="single"/>
        </w:rPr>
        <w:t>as well as</w:t>
      </w:r>
      <w:r>
        <w:t xml:space="preserve"> the </w:t>
      </w:r>
      <w:r w:rsidRPr="008D5557">
        <w:rPr>
          <w:rStyle w:val="BoldUnderline"/>
          <w:highlight w:val="yellow"/>
        </w:rPr>
        <w:t>unrivaled wherewithal to produce public goods that reinforce</w:t>
      </w:r>
      <w:r w:rsidRPr="008D5557">
        <w:rPr>
          <w:highlight w:val="yellow"/>
        </w:rPr>
        <w:t xml:space="preserve"> </w:t>
      </w:r>
      <w:r>
        <w:t xml:space="preserve">the </w:t>
      </w:r>
      <w:r w:rsidRPr="008D5557">
        <w:rPr>
          <w:rStyle w:val="BoldUnderline"/>
          <w:highlight w:val="yellow"/>
        </w:rPr>
        <w:t>beneﬁts</w:t>
      </w:r>
      <w:r w:rsidRPr="0068232F">
        <w:rPr>
          <w:rStyle w:val="BoldUnderline"/>
        </w:rPr>
        <w:t xml:space="preserve"> of its global role. </w:t>
      </w:r>
      <w:r w:rsidRPr="008D5557">
        <w:rPr>
          <w:rStyle w:val="Emphasis"/>
          <w:highlight w:val="yellow"/>
        </w:rPr>
        <w:t>No other state has any claim to leadership</w:t>
      </w:r>
      <w:r w:rsidRPr="0068232F">
        <w:rPr>
          <w:rStyle w:val="Emphasis"/>
        </w:rPr>
        <w:t xml:space="preserve"> commensurate with Washington’s</w:t>
      </w:r>
      <w:r>
        <w:t xml:space="preserve">. And largely because of the power position the United States still occupies, </w:t>
      </w:r>
      <w:r w:rsidRPr="00780BF0">
        <w:rPr>
          <w:u w:val="single"/>
        </w:rPr>
        <w:t>there is no prospect of a counterbalancing coalition emerging anytime soon</w:t>
      </w:r>
      <w:r>
        <w:t xml:space="preserve"> to challenge it. In the end, the </w:t>
      </w:r>
      <w:r w:rsidRPr="00780BF0">
        <w:rPr>
          <w:rStyle w:val="BoldUnderline"/>
        </w:rPr>
        <w:t>legitimacy of a system’s leader hinges on whether the system’s members see the leader as acceptable or at least preferable to realistic alternatives.</w:t>
      </w:r>
      <w:r>
        <w:t xml:space="preserve"> </w:t>
      </w:r>
      <w:r w:rsidRPr="008D5557">
        <w:rPr>
          <w:rStyle w:val="Emphasis"/>
          <w:highlight w:val="yellow"/>
        </w:rPr>
        <w:t>Legitimacy is not</w:t>
      </w:r>
      <w:r w:rsidRPr="008D5557">
        <w:rPr>
          <w:highlight w:val="yellow"/>
        </w:rPr>
        <w:t xml:space="preserve"> </w:t>
      </w:r>
      <w:r>
        <w:t xml:space="preserve">necessarily </w:t>
      </w:r>
      <w:r w:rsidRPr="008D5557">
        <w:rPr>
          <w:rStyle w:val="Emphasis"/>
          <w:highlight w:val="yellow"/>
        </w:rPr>
        <w:t>about normative approval</w:t>
      </w:r>
      <w:r>
        <w:t xml:space="preserve">: </w:t>
      </w:r>
      <w:r w:rsidRPr="00780BF0">
        <w:rPr>
          <w:rStyle w:val="BoldUnderline"/>
        </w:rPr>
        <w:t xml:space="preserve">one may dislike the </w:t>
      </w:r>
      <w:r w:rsidRPr="00780BF0">
        <w:rPr>
          <w:rStyle w:val="Emphasis"/>
        </w:rPr>
        <w:t>U</w:t>
      </w:r>
      <w:r>
        <w:t xml:space="preserve">nited </w:t>
      </w:r>
      <w:r w:rsidRPr="00780BF0">
        <w:rPr>
          <w:rStyle w:val="Emphasis"/>
        </w:rPr>
        <w:t>S</w:t>
      </w:r>
      <w:r>
        <w:t xml:space="preserve">tates </w:t>
      </w:r>
      <w:r w:rsidRPr="00780BF0">
        <w:rPr>
          <w:rStyle w:val="Emphasis"/>
        </w:rPr>
        <w:t>but think its leadership is natural</w:t>
      </w:r>
      <w:r>
        <w:t xml:space="preserve"> </w:t>
      </w:r>
      <w:r w:rsidRPr="00780BF0">
        <w:rPr>
          <w:rStyle w:val="BoldUnderline"/>
        </w:rPr>
        <w:t>under the circumstances</w:t>
      </w:r>
      <w:r>
        <w:t xml:space="preserve"> or the best that can be expected.</w:t>
      </w:r>
    </w:p>
    <w:p w14:paraId="0982956D" w14:textId="77777777" w:rsidR="00364474" w:rsidRPr="001E4BAA" w:rsidRDefault="00364474" w:rsidP="00364474">
      <w:pPr>
        <w:rPr>
          <w:rStyle w:val="BoldUnderline"/>
        </w:rPr>
      </w:pPr>
      <w:r>
        <w:t xml:space="preserve">Moreover, </w:t>
      </w:r>
      <w:r w:rsidRPr="00780BF0">
        <w:rPr>
          <w:u w:val="single"/>
        </w:rPr>
        <w:t>history provides abundant evidence</w:t>
      </w:r>
      <w:r>
        <w:t xml:space="preserve"> that </w:t>
      </w:r>
      <w:r w:rsidRPr="00780BF0">
        <w:rPr>
          <w:u w:val="single"/>
        </w:rPr>
        <w:t>past leading states</w:t>
      </w:r>
      <w:r>
        <w:t>—such as Spain, France, and the United Kingdom—</w:t>
      </w:r>
      <w:r w:rsidRPr="00780BF0">
        <w:rPr>
          <w:u w:val="single"/>
        </w:rPr>
        <w:t>were able to revise</w:t>
      </w:r>
      <w:r>
        <w:t xml:space="preserve"> the </w:t>
      </w:r>
      <w:r w:rsidRPr="00780BF0">
        <w:rPr>
          <w:u w:val="single"/>
        </w:rPr>
        <w:t>international institutions</w:t>
      </w:r>
      <w:r>
        <w:t xml:space="preserve"> of their day </w:t>
      </w:r>
      <w:r w:rsidRPr="00780BF0">
        <w:rPr>
          <w:u w:val="single"/>
        </w:rPr>
        <w:t>without</w:t>
      </w:r>
      <w:r>
        <w:t xml:space="preserve"> the </w:t>
      </w:r>
      <w:r w:rsidRPr="00780BF0">
        <w:rPr>
          <w:u w:val="single"/>
        </w:rPr>
        <w:t>special circumstances</w:t>
      </w:r>
      <w:r>
        <w:t xml:space="preserve"> Ikenberry and Kagan cite. Spain 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w:t>
      </w:r>
      <w:r w:rsidRPr="001E4BAA">
        <w:rPr>
          <w:rStyle w:val="BoldUnderline"/>
        </w:rPr>
        <w:t>states accomplished such feats</w:t>
      </w:r>
      <w:r>
        <w:t xml:space="preserve"> partly </w:t>
      </w:r>
      <w:r w:rsidRPr="001E4BAA">
        <w:rPr>
          <w:rStyle w:val="BoldUnderline"/>
        </w:rPr>
        <w:t>through</w:t>
      </w:r>
      <w:r>
        <w:t xml:space="preserve"> the </w:t>
      </w:r>
      <w:r w:rsidRPr="001E4BAA">
        <w:rPr>
          <w:rStyle w:val="BoldUnderline"/>
        </w:rPr>
        <w:t>unsubtle use of power: bribes, coercion</w:t>
      </w:r>
      <w:r w:rsidRPr="001E4BAA">
        <w:t xml:space="preserve">, and </w:t>
      </w:r>
      <w:r>
        <w:t xml:space="preserve">the allure of lucrative long-term cooperation. Less obvious but often more important, the </w:t>
      </w:r>
      <w:r w:rsidRPr="008D5557">
        <w:rPr>
          <w:rStyle w:val="BoldUnderline"/>
          <w:highlight w:val="yellow"/>
        </w:rPr>
        <w:t xml:space="preserve">bargaining hands </w:t>
      </w:r>
      <w:r w:rsidRPr="001E4BAA">
        <w:rPr>
          <w:rStyle w:val="BoldUnderline"/>
        </w:rPr>
        <w:t>of</w:t>
      </w:r>
      <w:r>
        <w:t xml:space="preserve"> the </w:t>
      </w:r>
      <w:r w:rsidRPr="001E4BAA">
        <w:rPr>
          <w:rStyle w:val="BoldUnderline"/>
        </w:rPr>
        <w:t>leading states were</w:t>
      </w:r>
      <w:r>
        <w:t xml:space="preserve"> often </w:t>
      </w:r>
      <w:r w:rsidRPr="001E4BAA">
        <w:rPr>
          <w:rStyle w:val="BoldUnderline"/>
        </w:rPr>
        <w:t>stre</w:t>
      </w:r>
      <w:r w:rsidRPr="008D5557">
        <w:rPr>
          <w:rStyle w:val="BoldUnderline"/>
          <w:highlight w:val="yellow"/>
        </w:rPr>
        <w:t xml:space="preserve">ngthened </w:t>
      </w:r>
      <w:r w:rsidRPr="001E4BAA">
        <w:rPr>
          <w:rStyle w:val="BoldUnderline"/>
        </w:rPr>
        <w:t xml:space="preserve">by the general </w:t>
      </w:r>
      <w:r w:rsidRPr="008D5557">
        <w:rPr>
          <w:rStyle w:val="BoldUnderline"/>
          <w:highlight w:val="yellow"/>
        </w:rPr>
        <w:t>perception</w:t>
      </w:r>
      <w:r w:rsidRPr="008D5557">
        <w:rPr>
          <w:highlight w:val="yellow"/>
        </w:rPr>
        <w:t xml:space="preserve"> </w:t>
      </w:r>
      <w:r>
        <w:t xml:space="preserve">that </w:t>
      </w:r>
      <w:r w:rsidRPr="008D5557">
        <w:rPr>
          <w:rStyle w:val="BoldUnderline"/>
          <w:highlight w:val="yellow"/>
        </w:rPr>
        <w:t xml:space="preserve">they could pursue their interests </w:t>
      </w:r>
      <w:r w:rsidRPr="001E4BAA">
        <w:rPr>
          <w:rStyle w:val="BoldUnderline"/>
        </w:rPr>
        <w:t>in even less palatable ways</w:t>
      </w:r>
      <w:r>
        <w:t xml:space="preserve">—notably, </w:t>
      </w:r>
      <w:r w:rsidRPr="001E4BAA">
        <w:rPr>
          <w:u w:val="single"/>
        </w:rPr>
        <w:t>through</w:t>
      </w:r>
      <w:r>
        <w:t xml:space="preserve"> the </w:t>
      </w:r>
      <w:r w:rsidRPr="001E4BAA">
        <w:rPr>
          <w:u w:val="single"/>
        </w:rPr>
        <w:t>naked use of force</w:t>
      </w:r>
      <w:r>
        <w:t xml:space="preserve">. Invariably, too, </w:t>
      </w:r>
      <w:r w:rsidRPr="001E4BAA">
        <w:rPr>
          <w:rStyle w:val="BoldUnderline"/>
        </w:rPr>
        <w:t>leading states have had the power to set the international agenda</w:t>
      </w:r>
      <w:r>
        <w:t xml:space="preserve">, indirectly aªecting the development of new rules by deﬁning the problems they were developed to address. Given its naval primacy and global trading interests, the United Kingdom was able to propel the slave trade to the forefront of the world’s agenda for several decades after it had itself abolished slavery at home, in 1833. The </w:t>
      </w:r>
      <w:r w:rsidRPr="001E4BAA">
        <w:rPr>
          <w:rStyle w:val="BoldUnderline"/>
        </w:rPr>
        <w:t>bottom line</w:t>
      </w:r>
      <w:r>
        <w:t xml:space="preserve"> is that </w:t>
      </w:r>
      <w:r w:rsidRPr="001E4BAA">
        <w:rPr>
          <w:rStyle w:val="BoldUnderline"/>
        </w:rPr>
        <w:t xml:space="preserve">the </w:t>
      </w:r>
      <w:r w:rsidRPr="001E4BAA">
        <w:rPr>
          <w:rStyle w:val="Emphasis"/>
        </w:rPr>
        <w:t>U</w:t>
      </w:r>
      <w:r>
        <w:t xml:space="preserve">nited </w:t>
      </w:r>
      <w:r w:rsidRPr="001E4BAA">
        <w:rPr>
          <w:rStyle w:val="Emphasis"/>
        </w:rPr>
        <w:t>S</w:t>
      </w:r>
      <w:r>
        <w:t xml:space="preserve">tates today </w:t>
      </w:r>
      <w:r w:rsidRPr="001E4BAA">
        <w:rPr>
          <w:rStyle w:val="BoldUnderline"/>
        </w:rPr>
        <w:t>has the necessary legitimacy to shepherd reform of the international system.</w:t>
      </w:r>
    </w:p>
    <w:p w14:paraId="71AB2580" w14:textId="77777777" w:rsidR="00364474" w:rsidRDefault="00364474" w:rsidP="00364474"/>
    <w:p w14:paraId="4DCA9476" w14:textId="77777777" w:rsidR="00364474" w:rsidRDefault="00364474" w:rsidP="00364474">
      <w:pPr>
        <w:pStyle w:val="Tag2"/>
      </w:pPr>
      <w:r>
        <w:t xml:space="preserve">Legitimacy theory is </w:t>
      </w:r>
      <w:r w:rsidRPr="00DB4861">
        <w:rPr>
          <w:u w:val="single"/>
        </w:rPr>
        <w:t>bankrupt</w:t>
      </w:r>
      <w:r>
        <w:t xml:space="preserve"> - empirical and psychological studies prove</w:t>
      </w:r>
    </w:p>
    <w:p w14:paraId="6FAE6189" w14:textId="77777777" w:rsidR="00364474" w:rsidRPr="007C5980" w:rsidRDefault="00364474" w:rsidP="00364474">
      <w:pPr>
        <w:rPr>
          <w:rStyle w:val="StyleStyleBold12pt"/>
        </w:rPr>
      </w:pPr>
      <w:r w:rsidRPr="007C5980">
        <w:rPr>
          <w:rStyle w:val="StyleStyleBold12pt"/>
        </w:rPr>
        <w:t>Fettweis 10</w:t>
      </w:r>
    </w:p>
    <w:p w14:paraId="0FE0A97A" w14:textId="77777777" w:rsidR="00364474" w:rsidRPr="00611749" w:rsidRDefault="00364474" w:rsidP="00364474">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14:paraId="38D26598" w14:textId="77777777" w:rsidR="00364474" w:rsidRPr="00611749" w:rsidRDefault="00364474" w:rsidP="00364474"/>
    <w:p w14:paraId="7A903B80" w14:textId="77777777" w:rsidR="00364474" w:rsidRDefault="00364474" w:rsidP="00364474">
      <w:r w:rsidRPr="00C75F11">
        <w:rPr>
          <w:highlight w:val="green"/>
          <w:u w:val="single"/>
        </w:rPr>
        <w:t>Scholars</w:t>
      </w:r>
      <w:r w:rsidRPr="00971E5B">
        <w:rPr>
          <w:u w:val="single"/>
        </w:rPr>
        <w:t xml:space="preserve"> have</w:t>
      </w:r>
      <w:r>
        <w:t xml:space="preserve"> been </w:t>
      </w:r>
      <w:r w:rsidRPr="00C75F11">
        <w:rPr>
          <w:rStyle w:val="BoldUnderline"/>
          <w:highlight w:val="green"/>
        </w:rPr>
        <w:t>struggle</w:t>
      </w:r>
      <w:r w:rsidRPr="00971E5B">
        <w:rPr>
          <w:rStyle w:val="BoldUnderline"/>
        </w:rPr>
        <w:t xml:space="preserve">d </w:t>
      </w:r>
      <w:r w:rsidRPr="00C75F11">
        <w:rPr>
          <w:rStyle w:val="BoldUnderline"/>
          <w:highlight w:val="green"/>
        </w:rPr>
        <w:t>to identify cases where</w:t>
      </w:r>
      <w:r w:rsidRPr="00971E5B">
        <w:rPr>
          <w:rStyle w:val="BoldUnderline"/>
        </w:rPr>
        <w:t xml:space="preserve"> high </w:t>
      </w:r>
      <w:r w:rsidRPr="00C75F11">
        <w:rPr>
          <w:rStyle w:val="BoldUnderline"/>
          <w:highlight w:val="green"/>
        </w:rPr>
        <w:t>credibility helped</w:t>
      </w:r>
      <w:r w:rsidRPr="00971E5B">
        <w:rPr>
          <w:rStyle w:val="BoldUnderline"/>
        </w:rPr>
        <w:t xml:space="preserve"> the </w:t>
      </w:r>
      <w:r w:rsidRPr="00971E5B">
        <w:rPr>
          <w:rStyle w:val="Emphasis"/>
        </w:rPr>
        <w:t>U</w:t>
      </w:r>
      <w:r>
        <w:t xml:space="preserve">nited </w:t>
      </w:r>
      <w:r w:rsidRPr="00971E5B">
        <w:rPr>
          <w:rStyle w:val="Emphasis"/>
        </w:rPr>
        <w:t>S</w:t>
      </w:r>
      <w:r>
        <w:t xml:space="preserve">tates achieve its goals during the Cold War. The short-term </w:t>
      </w:r>
      <w:r w:rsidRPr="00C75F11">
        <w:rPr>
          <w:highlight w:val="green"/>
          <w:u w:val="single"/>
        </w:rPr>
        <w:t>aftermath of</w:t>
      </w:r>
      <w:r w:rsidRPr="00D8780A">
        <w:rPr>
          <w:u w:val="single"/>
        </w:rPr>
        <w:t xml:space="preserve"> the </w:t>
      </w:r>
      <w:r w:rsidRPr="00C75F11">
        <w:rPr>
          <w:highlight w:val="green"/>
          <w:u w:val="single"/>
        </w:rPr>
        <w:t>Cuban</w:t>
      </w:r>
      <w:r w:rsidRPr="00D8780A">
        <w:rPr>
          <w:u w:val="single"/>
        </w:rPr>
        <w:t xml:space="preserve"> Missile </w:t>
      </w:r>
      <w:r w:rsidRPr="00C75F11">
        <w:rPr>
          <w:highlight w:val="green"/>
          <w:u w:val="single"/>
        </w:rPr>
        <w:t>Crisis</w:t>
      </w:r>
      <w:r>
        <w:t xml:space="preserve">, for example, </w:t>
      </w:r>
      <w:r w:rsidRPr="00C75F11">
        <w:rPr>
          <w:highlight w:val="green"/>
          <w:u w:val="single"/>
        </w:rPr>
        <w:t>included neither</w:t>
      </w:r>
      <w:r w:rsidRPr="00D8780A">
        <w:rPr>
          <w:u w:val="single"/>
        </w:rPr>
        <w:t xml:space="preserve"> a string of </w:t>
      </w:r>
      <w:r w:rsidRPr="00C75F11">
        <w:rPr>
          <w:highlight w:val="green"/>
          <w:u w:val="single"/>
        </w:rPr>
        <w:t>Soviet reversals nor</w:t>
      </w:r>
      <w:r w:rsidRPr="00D8780A">
        <w:rPr>
          <w:u w:val="single"/>
        </w:rPr>
        <w:t xml:space="preserve"> a display of </w:t>
      </w:r>
      <w:r w:rsidRPr="00C75F11">
        <w:rPr>
          <w:highlight w:val="green"/>
          <w:u w:val="single"/>
        </w:rPr>
        <w:t>bandwagoning</w:t>
      </w:r>
      <w:r w:rsidRPr="003F7666">
        <w:rPr>
          <w:u w:val="single"/>
        </w:rPr>
        <w:t xml:space="preserve"> with the West</w:t>
      </w:r>
      <w:r w:rsidRPr="00D8780A">
        <w:rPr>
          <w:u w:val="single"/>
        </w:rPr>
        <w:t xml:space="preserve"> </w:t>
      </w:r>
      <w:r>
        <w:t xml:space="preserve">throughout the Third World.73 </w:t>
      </w:r>
      <w:r w:rsidRPr="00D8780A">
        <w:rPr>
          <w:u w:val="single"/>
        </w:rPr>
        <w:t>In fact, the perceived reversal in Cuba seemed to harden Soviet resolve</w:t>
      </w:r>
      <w:r>
        <w:t xml:space="preserve">. As the crisis was drawing to a close, Soviet diplomat Vasily Kuznetsov angrily told his counterpart “you Americans will never be able to do this to us again.”74 Kissinger commented in his memoirs that “the Soviet Union thereupon launched itself on a determined, systematic, and long-term program of expanding all categories of its military power….The 1962 Cuban crises was thus an historic turning point – but not for the reason some Americans complacently supposed.”75 The </w:t>
      </w:r>
      <w:r w:rsidRPr="00D8780A">
        <w:rPr>
          <w:u w:val="single"/>
        </w:rPr>
        <w:t xml:space="preserve">reassertion of the </w:t>
      </w:r>
      <w:r w:rsidRPr="002A0574">
        <w:rPr>
          <w:highlight w:val="green"/>
          <w:u w:val="single"/>
        </w:rPr>
        <w:t>credibility</w:t>
      </w:r>
      <w:r w:rsidRPr="00D8780A">
        <w:rPr>
          <w:u w:val="single"/>
        </w:rPr>
        <w:t xml:space="preserve"> of the United States, which was done at the brink of nuclear war</w:t>
      </w:r>
      <w:r>
        <w:t xml:space="preserve">, </w:t>
      </w:r>
      <w:r w:rsidRPr="002A0574">
        <w:rPr>
          <w:rStyle w:val="BoldUnderline"/>
          <w:highlight w:val="green"/>
        </w:rPr>
        <w:t>had few</w:t>
      </w:r>
      <w:r w:rsidRPr="00D8780A">
        <w:rPr>
          <w:rStyle w:val="BoldUnderline"/>
        </w:rPr>
        <w:t xml:space="preserve"> long-</w:t>
      </w:r>
      <w:r w:rsidRPr="002A0574">
        <w:rPr>
          <w:rStyle w:val="BoldUnderline"/>
          <w:highlight w:val="green"/>
        </w:rPr>
        <w:t>lasting benefits</w:t>
      </w:r>
      <w:r>
        <w:t>. The Soviets seemed to have learned the wrong lesson.</w:t>
      </w:r>
    </w:p>
    <w:p w14:paraId="0A47A20D" w14:textId="77777777" w:rsidR="00364474" w:rsidRDefault="00364474" w:rsidP="00364474">
      <w:r w:rsidRPr="00EA2ECB">
        <w:rPr>
          <w:rStyle w:val="BoldUnderline"/>
        </w:rPr>
        <w:t>There is</w:t>
      </w:r>
      <w:r>
        <w:t xml:space="preserve"> actually </w:t>
      </w:r>
      <w:r w:rsidRPr="00EA2ECB">
        <w:rPr>
          <w:rStyle w:val="BoldUnderline"/>
        </w:rPr>
        <w:t>scant evidence</w:t>
      </w:r>
      <w:r>
        <w:t xml:space="preserve"> that </w:t>
      </w:r>
      <w:r w:rsidRPr="00EA2ECB">
        <w:rPr>
          <w:rStyle w:val="BoldUnderline"/>
        </w:rPr>
        <w:t>target states ever learn the right lessons</w:t>
      </w:r>
      <w:r w:rsidRPr="00EA2ECB">
        <w:t xml:space="preserve">. </w:t>
      </w:r>
      <w:r w:rsidRPr="00C75F11">
        <w:rPr>
          <w:highlight w:val="green"/>
          <w:u w:val="single"/>
        </w:rPr>
        <w:t>Cold War history contains</w:t>
      </w:r>
      <w:r w:rsidRPr="00C75F11">
        <w:rPr>
          <w:highlight w:val="green"/>
        </w:rPr>
        <w:t xml:space="preserve"> </w:t>
      </w:r>
      <w:r w:rsidRPr="00C75F11">
        <w:rPr>
          <w:rStyle w:val="BoldUnderline"/>
          <w:highlight w:val="green"/>
        </w:rPr>
        <w:t>little reason to believe</w:t>
      </w:r>
      <w:r>
        <w:t xml:space="preserve"> that </w:t>
      </w:r>
      <w:r w:rsidRPr="00D8780A">
        <w:t xml:space="preserve">the </w:t>
      </w:r>
      <w:r w:rsidRPr="00C75F11">
        <w:rPr>
          <w:rStyle w:val="BoldUnderline"/>
          <w:highlight w:val="green"/>
        </w:rPr>
        <w:t>credibility</w:t>
      </w:r>
      <w:r>
        <w:t xml:space="preserve"> the superpowers </w:t>
      </w:r>
      <w:r w:rsidRPr="00C75F11">
        <w:rPr>
          <w:rStyle w:val="BoldUnderline"/>
          <w:highlight w:val="green"/>
        </w:rPr>
        <w:t>had</w:t>
      </w:r>
      <w:r w:rsidRPr="00D8780A">
        <w:rPr>
          <w:rStyle w:val="BoldUnderline"/>
        </w:rPr>
        <w:t xml:space="preserve"> very </w:t>
      </w:r>
      <w:r w:rsidRPr="00C75F11">
        <w:rPr>
          <w:rStyle w:val="BoldUnderline"/>
          <w:highlight w:val="green"/>
        </w:rPr>
        <w:t>much effect</w:t>
      </w:r>
      <w:r w:rsidRPr="00D8780A">
        <w:rPr>
          <w:rStyle w:val="BoldUnderline"/>
        </w:rPr>
        <w:t xml:space="preserve"> on</w:t>
      </w:r>
      <w:r>
        <w:t xml:space="preserve"> their </w:t>
      </w:r>
      <w:r w:rsidRPr="00D8780A">
        <w:rPr>
          <w:rStyle w:val="BoldUnderline"/>
        </w:rPr>
        <w:t>ability to influence others</w:t>
      </w:r>
      <w:r>
        <w:t xml:space="preserve">. </w:t>
      </w:r>
      <w:r w:rsidRPr="00E8088C">
        <w:rPr>
          <w:u w:val="single"/>
        </w:rPr>
        <w:t>Since Vietnam</w:t>
      </w:r>
      <w:r>
        <w:t xml:space="preserve">, </w:t>
      </w:r>
      <w:r w:rsidRPr="00EA2ECB">
        <w:rPr>
          <w:rStyle w:val="BoldUnderline"/>
        </w:rPr>
        <w:t xml:space="preserve">a </w:t>
      </w:r>
      <w:r w:rsidRPr="00EA2ECB">
        <w:rPr>
          <w:rStyle w:val="Emphasis"/>
        </w:rPr>
        <w:t xml:space="preserve">series of </w:t>
      </w:r>
      <w:r w:rsidRPr="003F7666">
        <w:rPr>
          <w:rStyle w:val="Emphasis"/>
          <w:highlight w:val="green"/>
        </w:rPr>
        <w:t>major scholarly studies</w:t>
      </w:r>
      <w:r w:rsidRPr="00E8088C">
        <w:rPr>
          <w:rStyle w:val="BoldUnderline"/>
        </w:rPr>
        <w:t xml:space="preserve"> have </w:t>
      </w:r>
      <w:r w:rsidRPr="003F7666">
        <w:rPr>
          <w:rStyle w:val="BoldUnderline"/>
          <w:highlight w:val="green"/>
        </w:rPr>
        <w:t>cast</w:t>
      </w:r>
      <w:r w:rsidRPr="00EA2ECB">
        <w:rPr>
          <w:rStyle w:val="BoldUnderline"/>
        </w:rPr>
        <w:t xml:space="preserve"> further </w:t>
      </w:r>
      <w:r w:rsidRPr="003F7666">
        <w:rPr>
          <w:rStyle w:val="BoldUnderline"/>
          <w:highlight w:val="green"/>
        </w:rPr>
        <w:t>doubt</w:t>
      </w:r>
      <w:r w:rsidRPr="00E8088C">
        <w:rPr>
          <w:rStyle w:val="BoldUnderline"/>
        </w:rPr>
        <w:t xml:space="preserve"> up</w:t>
      </w:r>
      <w:r w:rsidRPr="003F7666">
        <w:rPr>
          <w:rStyle w:val="BoldUnderline"/>
          <w:highlight w:val="green"/>
        </w:rPr>
        <w:t>on the fundamental assumption of interdependence across foreign</w:t>
      </w:r>
      <w:r w:rsidRPr="00E8088C">
        <w:rPr>
          <w:rStyle w:val="BoldUnderline"/>
        </w:rPr>
        <w:t xml:space="preserve"> policy </w:t>
      </w:r>
      <w:r w:rsidRPr="003F7666">
        <w:rPr>
          <w:rStyle w:val="BoldUnderline"/>
          <w:highlight w:val="green"/>
        </w:rPr>
        <w:t>actions</w:t>
      </w:r>
      <w:r>
        <w:t xml:space="preserve">. Jonathan </w:t>
      </w:r>
      <w:r w:rsidRPr="00E8088C">
        <w:rPr>
          <w:u w:val="single"/>
        </w:rPr>
        <w:t>Mercer argued</w:t>
      </w:r>
      <w:r>
        <w:t xml:space="preserve"> that </w:t>
      </w:r>
      <w:r w:rsidRPr="003F7666">
        <w:rPr>
          <w:rStyle w:val="Emphasis"/>
          <w:highlight w:val="green"/>
        </w:rPr>
        <w:t xml:space="preserve">threats are far more </w:t>
      </w:r>
      <w:r w:rsidRPr="002A0574">
        <w:rPr>
          <w:rStyle w:val="Emphasis"/>
          <w:highlight w:val="green"/>
        </w:rPr>
        <w:t>independent than commonly believed</w:t>
      </w:r>
      <w:r>
        <w:t xml:space="preserve">, and therefore that </w:t>
      </w:r>
      <w:r w:rsidRPr="003F7666">
        <w:rPr>
          <w:rStyle w:val="BoldUnderline"/>
          <w:highlight w:val="green"/>
        </w:rPr>
        <w:t>reputations are not likely to form</w:t>
      </w:r>
      <w:r w:rsidRPr="00E8088C">
        <w:rPr>
          <w:rStyle w:val="BoldUnderline"/>
        </w:rPr>
        <w:t xml:space="preserve"> based upon individual actions</w:t>
      </w:r>
      <w:r>
        <w:t xml:space="preserve">.76 </w:t>
      </w:r>
      <w:r w:rsidRPr="00E8088C">
        <w:rPr>
          <w:u w:val="single"/>
        </w:rPr>
        <w:t xml:space="preserve">While </w:t>
      </w:r>
      <w:r w:rsidRPr="003F7666">
        <w:rPr>
          <w:highlight w:val="green"/>
          <w:u w:val="single"/>
        </w:rPr>
        <w:t>policymakers</w:t>
      </w:r>
      <w:r w:rsidRPr="00E8088C">
        <w:rPr>
          <w:u w:val="single"/>
        </w:rPr>
        <w:t xml:space="preserve"> may </w:t>
      </w:r>
      <w:r w:rsidRPr="003F7666">
        <w:rPr>
          <w:highlight w:val="green"/>
          <w:u w:val="single"/>
        </w:rPr>
        <w:t>feel</w:t>
      </w:r>
      <w:r>
        <w:t xml:space="preserve"> that </w:t>
      </w:r>
      <w:r w:rsidRPr="00E8088C">
        <w:rPr>
          <w:u w:val="single"/>
        </w:rPr>
        <w:t xml:space="preserve">their </w:t>
      </w:r>
      <w:r w:rsidRPr="003F7666">
        <w:rPr>
          <w:highlight w:val="green"/>
          <w:u w:val="single"/>
        </w:rPr>
        <w:t>decisions send messages</w:t>
      </w:r>
      <w:r w:rsidRPr="00E8088C">
        <w:rPr>
          <w:u w:val="single"/>
        </w:rPr>
        <w:t xml:space="preserve"> about their basic dispositions to others</w:t>
      </w:r>
      <w:r>
        <w:t xml:space="preserve">, most of the </w:t>
      </w:r>
      <w:r w:rsidRPr="003F7666">
        <w:rPr>
          <w:rStyle w:val="Emphasis"/>
          <w:highlight w:val="green"/>
        </w:rPr>
        <w:t>evidence from social psychology suggests otherwise</w:t>
      </w:r>
      <w:r w:rsidRPr="003F7666">
        <w:rPr>
          <w:rStyle w:val="BoldUnderline"/>
          <w:highlight w:val="green"/>
        </w:rPr>
        <w:t>. Groups</w:t>
      </w:r>
      <w:r w:rsidRPr="00E8088C">
        <w:rPr>
          <w:rStyle w:val="BoldUnderline"/>
        </w:rPr>
        <w:t xml:space="preserve"> tend to </w:t>
      </w:r>
      <w:r w:rsidRPr="003F7666">
        <w:rPr>
          <w:rStyle w:val="BoldUnderline"/>
          <w:highlight w:val="green"/>
        </w:rPr>
        <w:t>interpret</w:t>
      </w:r>
      <w:r>
        <w:t xml:space="preserve"> the </w:t>
      </w:r>
      <w:r w:rsidRPr="003F7666">
        <w:rPr>
          <w:rStyle w:val="BoldUnderline"/>
          <w:highlight w:val="green"/>
        </w:rPr>
        <w:t>actions</w:t>
      </w:r>
      <w:r w:rsidRPr="00E8088C">
        <w:rPr>
          <w:rStyle w:val="BoldUnderline"/>
        </w:rPr>
        <w:t xml:space="preserve"> of their rivals </w:t>
      </w:r>
      <w:r w:rsidRPr="003F7666">
        <w:rPr>
          <w:rStyle w:val="BoldUnderline"/>
          <w:highlight w:val="green"/>
        </w:rPr>
        <w:t>as situational</w:t>
      </w:r>
      <w:r w:rsidRPr="00E8088C">
        <w:rPr>
          <w:rStyle w:val="BoldUnderline"/>
        </w:rPr>
        <w:t>, dependent upon the constraints of place and time</w:t>
      </w:r>
      <w:r>
        <w:t xml:space="preserve">. Therefore </w:t>
      </w:r>
      <w:r w:rsidRPr="00E8088C">
        <w:rPr>
          <w:u w:val="single"/>
        </w:rPr>
        <w:t>they are not likely to form lasting impressions of irresolution from single, independent events</w:t>
      </w:r>
      <w:r>
        <w:t xml:space="preserve">. Mercer argued that </w:t>
      </w:r>
      <w:r w:rsidRPr="00EA2ECB">
        <w:rPr>
          <w:rStyle w:val="BoldUnderline"/>
          <w:highlight w:val="green"/>
        </w:rPr>
        <w:t>the interdependence assumption</w:t>
      </w:r>
      <w:r>
        <w:t xml:space="preserve"> had been accepted on faith, and rarely put to a coherent test – when it was, it almost </w:t>
      </w:r>
      <w:r w:rsidRPr="00EA2ECB">
        <w:rPr>
          <w:rStyle w:val="BoldUnderline"/>
          <w:highlight w:val="green"/>
        </w:rPr>
        <w:t>inevitably failed</w:t>
      </w:r>
      <w:r>
        <w:t>.77</w:t>
      </w:r>
    </w:p>
    <w:p w14:paraId="79208CA2" w14:textId="77777777" w:rsidR="00364474" w:rsidRDefault="00364474" w:rsidP="00364474">
      <w:r w:rsidRPr="00EA2ECB">
        <w:rPr>
          <w:rStyle w:val="BoldUnderline"/>
          <w:highlight w:val="green"/>
        </w:rPr>
        <w:t>Other studies</w:t>
      </w:r>
      <w:r w:rsidRPr="00D86DAF">
        <w:rPr>
          <w:rStyle w:val="BoldUnderline"/>
        </w:rPr>
        <w:t xml:space="preserve"> on the utility of credibility have tended to </w:t>
      </w:r>
      <w:r w:rsidRPr="00EA2ECB">
        <w:rPr>
          <w:rStyle w:val="BoldUnderline"/>
          <w:highlight w:val="green"/>
        </w:rPr>
        <w:t>yield similar results</w:t>
      </w:r>
      <w:r>
        <w:t xml:space="preserve">. </w:t>
      </w:r>
      <w:r w:rsidRPr="00D86DAF">
        <w:rPr>
          <w:u w:val="single"/>
        </w:rPr>
        <w:t>A reputation for belligerence has not been shown to be of much value in deterring</w:t>
      </w:r>
      <w:r>
        <w:t xml:space="preserve"> challenges </w:t>
      </w:r>
      <w:r w:rsidRPr="00D86DAF">
        <w:rPr>
          <w:u w:val="single"/>
        </w:rPr>
        <w:t>in large N analyses</w:t>
      </w:r>
      <w:r>
        <w:t xml:space="preserve"> (which are methodologically challenging for this subject), </w:t>
      </w:r>
      <w:r w:rsidRPr="00D86DAF">
        <w:rPr>
          <w:u w:val="single"/>
        </w:rPr>
        <w:t>in-depth case studies, or even in examination of behavior from ancient times</w:t>
      </w:r>
      <w:r>
        <w:t xml:space="preserve">.78 Although there seem to be times when credibility can help in limited ways – such as in multiple interactions with the same actor – </w:t>
      </w:r>
      <w:r w:rsidRPr="00D86DAF">
        <w:rPr>
          <w:rStyle w:val="BoldUnderline"/>
        </w:rPr>
        <w:t>there is no reason to believe</w:t>
      </w:r>
      <w:r>
        <w:t xml:space="preserve"> that </w:t>
      </w:r>
      <w:r w:rsidRPr="00D86DAF">
        <w:rPr>
          <w:rStyle w:val="BoldUnderline"/>
        </w:rPr>
        <w:t>third parties ever learn from the actions of a state in other matters.</w:t>
      </w:r>
      <w:r>
        <w:t xml:space="preserve">79 The </w:t>
      </w:r>
      <w:r w:rsidRPr="00D86DAF">
        <w:rPr>
          <w:rStyle w:val="BoldUnderline"/>
        </w:rPr>
        <w:t>evidence suggests that international actions are much more independent than early deterrence theorists believed.</w:t>
      </w:r>
      <w:r>
        <w:t xml:space="preserve"> It has been difficult for the imperative’s defenders to identify an instance where a post-Cold War state (or independent actor) was either encouraged by a discredited United States or discouraged by its apparent resolution. Of course one can always respond that such counterfactual argument is impossible – successful deterrence is hard to measure, of course, since the analyst can never be sure that the aggressor was deterred from attacking or simply never planned to attack in the first place.80 But the </w:t>
      </w:r>
      <w:r w:rsidRPr="00DB4861">
        <w:rPr>
          <w:u w:val="single"/>
        </w:rPr>
        <w:t>evidence</w:t>
      </w:r>
      <w:r>
        <w:t xml:space="preserve"> that </w:t>
      </w:r>
      <w:r w:rsidRPr="00DB4861">
        <w:rPr>
          <w:u w:val="single"/>
        </w:rPr>
        <w:t>we</w:t>
      </w:r>
      <w:r w:rsidRPr="00DB4861">
        <w:t xml:space="preserve"> do </w:t>
      </w:r>
      <w:r w:rsidRPr="00DB4861">
        <w:rPr>
          <w:u w:val="single"/>
        </w:rPr>
        <w:t>have</w:t>
      </w:r>
      <w:r>
        <w:t xml:space="preserve"> </w:t>
      </w:r>
      <w:r w:rsidRPr="00DB4861">
        <w:rPr>
          <w:rStyle w:val="BoldUnderline"/>
        </w:rPr>
        <w:t>does not support the belief that it is ever wise for states to be overly concerned for their reputations.</w:t>
      </w:r>
    </w:p>
    <w:p w14:paraId="70C020BA" w14:textId="77777777" w:rsidR="00364474" w:rsidRPr="00CD03DD" w:rsidRDefault="00364474" w:rsidP="00364474"/>
    <w:p w14:paraId="15B485C5" w14:textId="77777777" w:rsidR="00364474" w:rsidRDefault="00364474" w:rsidP="00364474">
      <w:pPr>
        <w:pStyle w:val="Tag2"/>
      </w:pPr>
    </w:p>
    <w:p w14:paraId="497C9655" w14:textId="77777777" w:rsidR="00364474" w:rsidRDefault="00364474" w:rsidP="00364474">
      <w:pPr>
        <w:pStyle w:val="Tag2"/>
      </w:pPr>
      <w:r>
        <w:t>Drones mean AQAP isn't a threat now - short-term drones strategy key</w:t>
      </w:r>
    </w:p>
    <w:p w14:paraId="4BA00475" w14:textId="77777777" w:rsidR="00364474" w:rsidRPr="00686696" w:rsidRDefault="00364474" w:rsidP="00364474">
      <w:pPr>
        <w:rPr>
          <w:rStyle w:val="StyleStyleBold12pt"/>
        </w:rPr>
      </w:pPr>
      <w:r w:rsidRPr="00686696">
        <w:rPr>
          <w:rStyle w:val="StyleStyleBold12pt"/>
        </w:rPr>
        <w:t>Katulis 9/18/13</w:t>
      </w:r>
    </w:p>
    <w:p w14:paraId="54D7E494" w14:textId="77777777" w:rsidR="00364474" w:rsidRDefault="00364474" w:rsidP="00364474">
      <w:r>
        <w:t>Brian Katulis is a Senior Fellow at the Center for American Progress, Center for American Progress, September 18, 2013, "Understanding the Threat to the Homeland from Al Qaeda in the Arabian Peninsula", http://www.americanprogress.org/issues/security/report/2013/09/18/74604/understanding-the-threat-to-the-homeland-from-al-qaeda-in-the-arabian-peninsula/</w:t>
      </w:r>
    </w:p>
    <w:p w14:paraId="7968E711" w14:textId="77777777" w:rsidR="00364474" w:rsidRDefault="00364474" w:rsidP="00364474"/>
    <w:p w14:paraId="48756732" w14:textId="77777777" w:rsidR="00364474" w:rsidRDefault="00364474" w:rsidP="00364474">
      <w:r w:rsidRPr="00512C1D">
        <w:rPr>
          <w:u w:val="single"/>
        </w:rPr>
        <w:t>The U</w:t>
      </w:r>
      <w:r>
        <w:t xml:space="preserve">nited </w:t>
      </w:r>
      <w:r w:rsidRPr="00512C1D">
        <w:rPr>
          <w:u w:val="single"/>
        </w:rPr>
        <w:t>S</w:t>
      </w:r>
      <w:r>
        <w:t xml:space="preserve">tates </w:t>
      </w:r>
      <w:r w:rsidRPr="00512C1D">
        <w:rPr>
          <w:u w:val="single"/>
        </w:rPr>
        <w:t>became directly involved in efforts against AQAP in December 2009</w:t>
      </w:r>
      <w:r>
        <w:t xml:space="preserve">, when the Obama administration launched a cruise missile strike against AQAP targets in order to prevent “an imminent attack against a U.S. asset.” (This strike is also believed to have unfortunately killed dozens of civilians.) </w:t>
      </w:r>
      <w:r w:rsidRPr="0053456F">
        <w:rPr>
          <w:highlight w:val="cyan"/>
          <w:u w:val="single"/>
        </w:rPr>
        <w:t>The U.S. air campaign</w:t>
      </w:r>
      <w:r w:rsidRPr="00512C1D">
        <w:rPr>
          <w:u w:val="single"/>
        </w:rPr>
        <w:t xml:space="preserve"> against AQAP began in earnest in</w:t>
      </w:r>
      <w:r>
        <w:t xml:space="preserve"> May </w:t>
      </w:r>
      <w:r w:rsidRPr="00512C1D">
        <w:rPr>
          <w:u w:val="single"/>
        </w:rPr>
        <w:t>2011, when the U</w:t>
      </w:r>
      <w:r>
        <w:t xml:space="preserve">nited </w:t>
      </w:r>
      <w:r w:rsidRPr="00512C1D">
        <w:rPr>
          <w:u w:val="single"/>
        </w:rPr>
        <w:t>S</w:t>
      </w:r>
      <w:r>
        <w:t xml:space="preserve">tates </w:t>
      </w:r>
      <w:r w:rsidRPr="00512C1D">
        <w:rPr>
          <w:u w:val="single"/>
        </w:rPr>
        <w:t>launched the first of 14 airstrikes</w:t>
      </w:r>
      <w:r>
        <w:t xml:space="preserve"> in Yemen that year. Subsequently, the United States conducted 54 airstrikes in Yemen in 2012 and 23 thus far in 2013.</w:t>
      </w:r>
    </w:p>
    <w:p w14:paraId="5B04B1EB" w14:textId="77777777" w:rsidR="00364474" w:rsidRDefault="00364474" w:rsidP="00364474">
      <w:r w:rsidRPr="00512C1D">
        <w:rPr>
          <w:rStyle w:val="BoldUnderline"/>
        </w:rPr>
        <w:t xml:space="preserve">This policy </w:t>
      </w:r>
      <w:r w:rsidRPr="0053456F">
        <w:rPr>
          <w:rStyle w:val="BoldUnderline"/>
          <w:highlight w:val="cyan"/>
        </w:rPr>
        <w:t>has scored several</w:t>
      </w:r>
      <w:r w:rsidRPr="00512C1D">
        <w:rPr>
          <w:rStyle w:val="BoldUnderline"/>
        </w:rPr>
        <w:t xml:space="preserve"> tactical </w:t>
      </w:r>
      <w:r w:rsidRPr="0053456F">
        <w:rPr>
          <w:rStyle w:val="BoldUnderline"/>
          <w:highlight w:val="cyan"/>
        </w:rPr>
        <w:t xml:space="preserve">successes in </w:t>
      </w:r>
      <w:r w:rsidRPr="0053456F">
        <w:rPr>
          <w:rStyle w:val="Emphasis"/>
          <w:highlight w:val="cyan"/>
        </w:rPr>
        <w:t>eliminating key AQAP leaders</w:t>
      </w:r>
      <w:r w:rsidRPr="00512C1D">
        <w:rPr>
          <w:rStyle w:val="BoldUnderline"/>
        </w:rPr>
        <w:t xml:space="preserve"> and </w:t>
      </w:r>
      <w:r w:rsidRPr="0053456F">
        <w:rPr>
          <w:rStyle w:val="BoldUnderline"/>
          <w:highlight w:val="cyan"/>
        </w:rPr>
        <w:t>helping the Yemeni government reverse AQAP’s</w:t>
      </w:r>
      <w:r w:rsidRPr="00512C1D">
        <w:rPr>
          <w:rStyle w:val="BoldUnderline"/>
        </w:rPr>
        <w:t xml:space="preserve"> battlefield </w:t>
      </w:r>
      <w:r w:rsidRPr="0053456F">
        <w:rPr>
          <w:rStyle w:val="BoldUnderline"/>
          <w:highlight w:val="cyan"/>
        </w:rPr>
        <w:t>advances</w:t>
      </w:r>
      <w:r>
        <w:t xml:space="preserve">. </w:t>
      </w:r>
      <w:r w:rsidRPr="003D43F5">
        <w:rPr>
          <w:u w:val="single"/>
        </w:rPr>
        <w:t>In addition to Awlaki and Khan</w:t>
      </w:r>
      <w:r>
        <w:t xml:space="preserve">, </w:t>
      </w:r>
      <w:r w:rsidRPr="003D43F5">
        <w:rPr>
          <w:rStyle w:val="BoldUnderline"/>
        </w:rPr>
        <w:t xml:space="preserve">U.S. </w:t>
      </w:r>
      <w:r w:rsidRPr="0053456F">
        <w:rPr>
          <w:rStyle w:val="BoldUnderline"/>
          <w:highlight w:val="cyan"/>
        </w:rPr>
        <w:t>airstrikes in Yemen have killed a number of AQAP leaders</w:t>
      </w:r>
      <w:r>
        <w:t xml:space="preserve"> </w:t>
      </w:r>
      <w:r w:rsidRPr="003D43F5">
        <w:rPr>
          <w:u w:val="single"/>
        </w:rPr>
        <w:t>from Abdul Munim Salim al-Fatahani, Fahd al-Quso, and Muhammad Saeed al-Umda in 2012, to Saeed al-Shehri, then AQAP’s second-in-command, and Qaeed al-Dhahab in 2013. In addition to their roles in AQAP, Fatahani and Quso were both believed to have been involved in the Cole bombing, and Quso likely was involved in supporting the 9/11 hijackers as well</w:t>
      </w:r>
      <w:r>
        <w:t>. Umda was believed to have been involved in the 2002 attack on the oil tanker Limburg.</w:t>
      </w:r>
    </w:p>
    <w:p w14:paraId="5E2A6C85" w14:textId="77777777" w:rsidR="00364474" w:rsidRDefault="00364474" w:rsidP="00364474">
      <w:r w:rsidRPr="0053456F">
        <w:rPr>
          <w:rStyle w:val="BoldUnderline"/>
          <w:highlight w:val="cyan"/>
        </w:rPr>
        <w:t>The recent shift toward regional plots, as evidenced by</w:t>
      </w:r>
      <w:r w:rsidRPr="003D43F5">
        <w:rPr>
          <w:rStyle w:val="BoldUnderline"/>
        </w:rPr>
        <w:t xml:space="preserve"> the regional </w:t>
      </w:r>
      <w:r w:rsidRPr="0053456F">
        <w:rPr>
          <w:rStyle w:val="BoldUnderline"/>
          <w:highlight w:val="cyan"/>
        </w:rPr>
        <w:t>embassy closures</w:t>
      </w:r>
      <w:r w:rsidRPr="003D43F5">
        <w:rPr>
          <w:rStyle w:val="BoldUnderline"/>
        </w:rPr>
        <w:t xml:space="preserve"> this summer</w:t>
      </w:r>
      <w:r>
        <w:t xml:space="preserve">, </w:t>
      </w:r>
      <w:r w:rsidRPr="0053456F">
        <w:rPr>
          <w:rStyle w:val="Emphasis"/>
          <w:highlight w:val="cyan"/>
        </w:rPr>
        <w:t>suggests a</w:t>
      </w:r>
      <w:r w:rsidRPr="003D43F5">
        <w:rPr>
          <w:rStyle w:val="Emphasis"/>
        </w:rPr>
        <w:t xml:space="preserve"> possible </w:t>
      </w:r>
      <w:r w:rsidRPr="0053456F">
        <w:rPr>
          <w:rStyle w:val="Emphasis"/>
          <w:highlight w:val="cyan"/>
        </w:rPr>
        <w:t>degradation of AQAP’s capability to mount plots</w:t>
      </w:r>
      <w:r w:rsidRPr="003D43F5">
        <w:rPr>
          <w:rStyle w:val="Emphasis"/>
        </w:rPr>
        <w:t xml:space="preserve"> outside the Middle East.</w:t>
      </w:r>
    </w:p>
    <w:p w14:paraId="1C921697" w14:textId="77777777" w:rsidR="00364474" w:rsidRPr="003D43F5" w:rsidRDefault="00364474" w:rsidP="00364474">
      <w:pPr>
        <w:rPr>
          <w:rStyle w:val="BoldUnderline"/>
        </w:rPr>
      </w:pPr>
      <w:r w:rsidRPr="003D43F5">
        <w:rPr>
          <w:u w:val="single"/>
        </w:rPr>
        <w:t>These tactical successes, however, are not reinforced by a broader, more coherent U.S. policy to promote Yemen’s transition to democracy</w:t>
      </w:r>
      <w:r>
        <w:t xml:space="preserve"> under President Abdo Rabu Mansour Hadi. There is an inherent tension between the long-term objective of supporting a transition to a stable democracy in Yemen and the short-term imperative of preventing terrorist attacks against the United States and our allies and partners in the region. This short-term imperative is being at a quicker speed than the more difficult problem of transitioning a developing country from authoritarianism to democracy. </w:t>
      </w:r>
      <w:r w:rsidRPr="003D43F5">
        <w:rPr>
          <w:rStyle w:val="BoldUnderline"/>
        </w:rPr>
        <w:t>This transition cannot be accomplished at a pace that will solve the immediate and pressing security challenge presented by AQAP.</w:t>
      </w:r>
    </w:p>
    <w:p w14:paraId="2B796464" w14:textId="77777777" w:rsidR="00364474" w:rsidRDefault="00364474" w:rsidP="00364474"/>
    <w:p w14:paraId="6B0D1962" w14:textId="77777777" w:rsidR="00364474" w:rsidRDefault="00364474" w:rsidP="00364474">
      <w:pPr>
        <w:pStyle w:val="Tag2"/>
      </w:pPr>
      <w:r>
        <w:t>No impact to failed states</w:t>
      </w:r>
    </w:p>
    <w:p w14:paraId="7093A242" w14:textId="77777777" w:rsidR="00364474" w:rsidRDefault="00364474" w:rsidP="00364474">
      <w:r>
        <w:rPr>
          <w:rStyle w:val="CiteChar"/>
        </w:rPr>
        <w:t>Patrick</w:t>
      </w:r>
      <w:r>
        <w:t>, senior fellow, director – program on international institutions and global governance @ CFR, 4/15/</w:t>
      </w:r>
      <w:r>
        <w:rPr>
          <w:rStyle w:val="CiteChar"/>
        </w:rPr>
        <w:t>’11</w:t>
      </w:r>
    </w:p>
    <w:p w14:paraId="6AC4C046" w14:textId="77777777" w:rsidR="00364474" w:rsidRDefault="00364474" w:rsidP="00364474">
      <w:r>
        <w:t xml:space="preserve">(Stewart M, “Why Failed States Shouldn’t Be Our Biggest National Security Fear,” </w:t>
      </w:r>
      <w:hyperlink r:id="rId14" w:history="1">
        <w:r>
          <w:rPr>
            <w:rStyle w:val="Hyperlink"/>
          </w:rPr>
          <w:t>http://www.cfr.org/international-peace-and-security/why-failed-states-shouldnt-our-biggest-national-security-fear/p24689</w:t>
        </w:r>
      </w:hyperlink>
      <w:r>
        <w:t xml:space="preserve">) </w:t>
      </w:r>
    </w:p>
    <w:p w14:paraId="191138D7" w14:textId="77777777" w:rsidR="00364474" w:rsidRDefault="00364474" w:rsidP="00364474"/>
    <w:p w14:paraId="44BE49E0" w14:textId="77777777" w:rsidR="00364474" w:rsidRDefault="00364474" w:rsidP="00364474">
      <w:r>
        <w:t xml:space="preserve">In truth, while </w:t>
      </w:r>
      <w:r w:rsidRPr="007132E2">
        <w:rPr>
          <w:rStyle w:val="UnderlineBold"/>
          <w:highlight w:val="cyan"/>
        </w:rPr>
        <w:t>failed states</w:t>
      </w:r>
      <w:r>
        <w:t xml:space="preserve"> may be worthy of America's attention on humanitarian and development grounds, most of them </w:t>
      </w:r>
      <w:r w:rsidRPr="007132E2">
        <w:rPr>
          <w:rStyle w:val="UnderlineBold"/>
          <w:highlight w:val="cyan"/>
        </w:rPr>
        <w:t>are irrelevant</w:t>
      </w:r>
      <w:r>
        <w:rPr>
          <w:rStyle w:val="UnderlineBold"/>
        </w:rPr>
        <w:t xml:space="preserve"> to</w:t>
      </w:r>
      <w:r>
        <w:t xml:space="preserve"> U.S. </w:t>
      </w:r>
      <w:r>
        <w:rPr>
          <w:rStyle w:val="UnderlineBold"/>
        </w:rPr>
        <w:t xml:space="preserve">national security. </w:t>
      </w:r>
      <w:r>
        <w:t xml:space="preserve">The </w:t>
      </w:r>
      <w:r>
        <w:rPr>
          <w:rStyle w:val="StyleUnderline"/>
        </w:rPr>
        <w:t>risks they pose are mainly to their own inhabitants. Sweeping claims to the contrary are not only inaccurate but distracting and unhelpful, providing little guidance to policymakers</w:t>
      </w:r>
      <w:r>
        <w:t xml:space="preserve"> seeking to prioritize scarce attention and resources.</w:t>
      </w:r>
    </w:p>
    <w:p w14:paraId="5324F1F0" w14:textId="77777777" w:rsidR="00364474" w:rsidRDefault="00364474" w:rsidP="00364474">
      <w:pPr>
        <w:rPr>
          <w:rStyle w:val="StyleUnderline"/>
        </w:rPr>
      </w:pPr>
      <w:r>
        <w:t xml:space="preserve">In 2008, I collaborated with Brookings Institution senior fellow Susan E. Rice, now President Obama's permanent representative to the United Nations, on </w:t>
      </w:r>
      <w:r w:rsidRPr="007132E2">
        <w:rPr>
          <w:rStyle w:val="StyleUnderline"/>
          <w:highlight w:val="cyan"/>
        </w:rPr>
        <w:t>an index</w:t>
      </w:r>
      <w:r>
        <w:rPr>
          <w:rStyle w:val="StyleUnderline"/>
        </w:rPr>
        <w:t xml:space="preserve"> of state weakness</w:t>
      </w:r>
      <w:r>
        <w:t xml:space="preserve"> in developing countries. The study </w:t>
      </w:r>
      <w:r w:rsidRPr="007132E2">
        <w:rPr>
          <w:rStyle w:val="StyleUnderline"/>
          <w:highlight w:val="cyan"/>
        </w:rPr>
        <w:t>ranked</w:t>
      </w:r>
      <w:r>
        <w:t xml:space="preserve"> all </w:t>
      </w:r>
      <w:r>
        <w:rPr>
          <w:rStyle w:val="StyleUnderline"/>
        </w:rPr>
        <w:t xml:space="preserve">141 </w:t>
      </w:r>
      <w:r w:rsidRPr="007132E2">
        <w:rPr>
          <w:rStyle w:val="StyleUnderline"/>
          <w:highlight w:val="cyan"/>
        </w:rPr>
        <w:t>developing nations</w:t>
      </w:r>
      <w:r>
        <w:rPr>
          <w:rStyle w:val="StyleUnderline"/>
        </w:rPr>
        <w:t xml:space="preserve"> on 20 indicators of state strength</w:t>
      </w:r>
      <w:r>
        <w:t xml:space="preserve">, such as the government's ability to provide basic services. More recently, </w:t>
      </w:r>
      <w:r w:rsidRPr="007132E2">
        <w:rPr>
          <w:rStyle w:val="StyleUnderline"/>
          <w:highlight w:val="cyan"/>
        </w:rPr>
        <w:t>I've examined whether</w:t>
      </w:r>
      <w:r>
        <w:t xml:space="preserve"> these </w:t>
      </w:r>
      <w:r w:rsidRPr="007132E2">
        <w:rPr>
          <w:rStyle w:val="StyleUnderline"/>
          <w:highlight w:val="cyan"/>
        </w:rPr>
        <w:t>rankings reveal anything about</w:t>
      </w:r>
      <w:r>
        <w:rPr>
          <w:rStyle w:val="StyleUnderline"/>
        </w:rPr>
        <w:t xml:space="preserve"> each nation's </w:t>
      </w:r>
      <w:r w:rsidRPr="007132E2">
        <w:rPr>
          <w:rStyle w:val="StyleUnderline"/>
          <w:highlight w:val="cyan"/>
        </w:rPr>
        <w:t>role in</w:t>
      </w:r>
      <w:r>
        <w:t xml:space="preserve"> major </w:t>
      </w:r>
      <w:r w:rsidRPr="007132E2">
        <w:rPr>
          <w:rStyle w:val="StyleUnderline"/>
          <w:highlight w:val="cyan"/>
        </w:rPr>
        <w:t>global threats:</w:t>
      </w:r>
      <w:r>
        <w:t xml:space="preserve"> transnational </w:t>
      </w:r>
      <w:r>
        <w:rPr>
          <w:rStyle w:val="StyleUnderline"/>
        </w:rPr>
        <w:t>terrorism</w:t>
      </w:r>
      <w:r>
        <w:t xml:space="preserve">, </w:t>
      </w:r>
      <w:r>
        <w:rPr>
          <w:rStyle w:val="StyleUnderline"/>
        </w:rPr>
        <w:t>prolif</w:t>
      </w:r>
      <w:r>
        <w:t xml:space="preserve">eration of weapons of mass destruction, international </w:t>
      </w:r>
      <w:r>
        <w:rPr>
          <w:rStyle w:val="StyleUnderline"/>
        </w:rPr>
        <w:t>crime and</w:t>
      </w:r>
      <w:r>
        <w:t xml:space="preserve"> infectious </w:t>
      </w:r>
      <w:r>
        <w:rPr>
          <w:rStyle w:val="StyleUnderline"/>
        </w:rPr>
        <w:t>disease.</w:t>
      </w:r>
    </w:p>
    <w:p w14:paraId="4B625CAD" w14:textId="77777777" w:rsidR="00364474" w:rsidRDefault="00364474" w:rsidP="00364474">
      <w:pPr>
        <w:rPr>
          <w:rStyle w:val="StyleUnderline"/>
        </w:rPr>
      </w:pPr>
      <w:r>
        <w:rPr>
          <w:rStyle w:val="UnderlineBold"/>
        </w:rPr>
        <w:t>The findings are</w:t>
      </w:r>
      <w:r>
        <w:t xml:space="preserve"> startlingly </w:t>
      </w:r>
      <w:r>
        <w:rPr>
          <w:rStyle w:val="UnderlineBold"/>
        </w:rPr>
        <w:t>clear.</w:t>
      </w:r>
      <w:r>
        <w:t xml:space="preserve"> Only a handful of the world's failed states pose security concerns to the United States. Far </w:t>
      </w:r>
      <w:r>
        <w:rPr>
          <w:rStyle w:val="StyleUnderline"/>
        </w:rPr>
        <w:t>greater dangers emerge from stronger developing countries</w:t>
      </w:r>
      <w:r>
        <w:t xml:space="preserve"> that may suffer from corruption and lack of government accountability but come </w:t>
      </w:r>
      <w:r>
        <w:rPr>
          <w:rStyle w:val="StyleUnderline"/>
        </w:rPr>
        <w:t>nowhere near</w:t>
      </w:r>
      <w:r>
        <w:t xml:space="preserve"> qualifying as </w:t>
      </w:r>
      <w:r>
        <w:rPr>
          <w:rStyle w:val="StyleUnderline"/>
        </w:rPr>
        <w:t>failed states.</w:t>
      </w:r>
    </w:p>
    <w:p w14:paraId="178A468C" w14:textId="77777777" w:rsidR="00364474" w:rsidRDefault="00364474" w:rsidP="00364474">
      <w:r>
        <w:rPr>
          <w:rStyle w:val="StyleUnderline"/>
        </w:rPr>
        <w:t>The link between failed states and</w:t>
      </w:r>
      <w:r>
        <w:t xml:space="preserve"> transnational </w:t>
      </w:r>
      <w:r w:rsidRPr="007132E2">
        <w:rPr>
          <w:rStyle w:val="StyleUnderline"/>
          <w:highlight w:val="cyan"/>
        </w:rPr>
        <w:t>terrorism</w:t>
      </w:r>
      <w:r>
        <w:t xml:space="preserve">, for instance, </w:t>
      </w:r>
      <w:r w:rsidRPr="007132E2">
        <w:rPr>
          <w:rStyle w:val="StyleUnderline"/>
          <w:highlight w:val="cyan"/>
        </w:rPr>
        <w:t>is tenuous.</w:t>
      </w:r>
      <w:r>
        <w:rPr>
          <w:rStyle w:val="StyleUnderline"/>
        </w:rPr>
        <w:t xml:space="preserve"> Al-Qaeda franchises are</w:t>
      </w:r>
      <w:r>
        <w:t xml:space="preserve"> concentrated in South Asia, North Africa, the Middle East and Southeast Asia but are markedly </w:t>
      </w:r>
      <w:r>
        <w:rPr>
          <w:rStyle w:val="StyleUnderline"/>
        </w:rPr>
        <w:t>absent in most failed states</w:t>
      </w:r>
      <w:r>
        <w:t>, including in sub-Saharan Africa. Why? From a terrorist's perspective, t</w:t>
      </w:r>
      <w:r>
        <w:rPr>
          <w:rStyle w:val="StyleUnderline"/>
        </w:rPr>
        <w:t>he notion of</w:t>
      </w:r>
      <w:r>
        <w:t xml:space="preserve"> finding </w:t>
      </w:r>
      <w:r>
        <w:rPr>
          <w:rStyle w:val="StyleUnderline"/>
        </w:rPr>
        <w:t xml:space="preserve">haven in a failed state is an oxymoron. </w:t>
      </w:r>
      <w:r w:rsidRPr="007132E2">
        <w:rPr>
          <w:rStyle w:val="StyleUnderline"/>
          <w:highlight w:val="cyan"/>
        </w:rPr>
        <w:t>Al-Qaeda</w:t>
      </w:r>
      <w:r>
        <w:rPr>
          <w:rStyle w:val="StyleUnderline"/>
        </w:rPr>
        <w:t xml:space="preserve"> discovered this in</w:t>
      </w:r>
      <w:r>
        <w:t xml:space="preserve"> the 1990s when seeking a foothold in anarchic </w:t>
      </w:r>
      <w:r>
        <w:rPr>
          <w:rStyle w:val="StyleUnderline"/>
        </w:rPr>
        <w:t>Somalia.</w:t>
      </w:r>
      <w:r>
        <w:t xml:space="preserve"> In intercepted cables, </w:t>
      </w:r>
      <w:r w:rsidRPr="007132E2">
        <w:rPr>
          <w:rStyle w:val="StyleUnderline"/>
          <w:highlight w:val="cyan"/>
        </w:rPr>
        <w:t>operatives bemoaned</w:t>
      </w:r>
      <w:r>
        <w:t xml:space="preserve"> the insuperable </w:t>
      </w:r>
      <w:r w:rsidRPr="007132E2">
        <w:rPr>
          <w:rStyle w:val="StyleUnderline"/>
          <w:highlight w:val="cyan"/>
        </w:rPr>
        <w:t>difficulties of working under chaos, given</w:t>
      </w:r>
      <w:r>
        <w:rPr>
          <w:rStyle w:val="StyleUnderline"/>
        </w:rPr>
        <w:t xml:space="preserve"> their </w:t>
      </w:r>
      <w:r w:rsidRPr="007132E2">
        <w:rPr>
          <w:rStyle w:val="StyleUnderline"/>
          <w:highlight w:val="cyan"/>
        </w:rPr>
        <w:t>need for security and</w:t>
      </w:r>
      <w:r>
        <w:t xml:space="preserve"> for </w:t>
      </w:r>
      <w:r>
        <w:rPr>
          <w:rStyle w:val="StyleUnderline"/>
        </w:rPr>
        <w:t>access to</w:t>
      </w:r>
      <w:r>
        <w:t xml:space="preserve"> the global </w:t>
      </w:r>
      <w:r w:rsidRPr="007132E2">
        <w:rPr>
          <w:rStyle w:val="StyleUnderline"/>
          <w:highlight w:val="cyan"/>
        </w:rPr>
        <w:t>financial</w:t>
      </w:r>
      <w:r>
        <w:t xml:space="preserve"> and communications </w:t>
      </w:r>
      <w:r w:rsidRPr="007132E2">
        <w:rPr>
          <w:rStyle w:val="StyleUnderline"/>
          <w:highlight w:val="cyan"/>
        </w:rPr>
        <w:t>infrastructure.</w:t>
      </w:r>
      <w:r>
        <w:t xml:space="preserve"> Al-Qaeda has generally found it easier to maneuver in corrupt but functional states, such as Kenya, where sovereignty provides some protection from outside interdiction.</w:t>
      </w:r>
    </w:p>
    <w:p w14:paraId="2EC11957" w14:textId="77777777" w:rsidR="00364474" w:rsidRDefault="00364474" w:rsidP="00364474">
      <w:r>
        <w:rPr>
          <w:rStyle w:val="StyleUnderline"/>
        </w:rPr>
        <w:t>Pakistan and Yemen became sanctuaries</w:t>
      </w:r>
      <w:r>
        <w:t xml:space="preserve"> for terrorism </w:t>
      </w:r>
      <w:r>
        <w:rPr>
          <w:rStyle w:val="StyleUnderline"/>
        </w:rPr>
        <w:t>not</w:t>
      </w:r>
      <w:r>
        <w:t xml:space="preserve"> only </w:t>
      </w:r>
      <w:r>
        <w:rPr>
          <w:rStyle w:val="StyleUnderline"/>
        </w:rPr>
        <w:t>because they are weak but because their governments lack the will to launch</w:t>
      </w:r>
      <w:r>
        <w:t xml:space="preserve"> sustained counterterrorism </w:t>
      </w:r>
      <w:r>
        <w:rPr>
          <w:rStyle w:val="StyleUnderline"/>
        </w:rPr>
        <w:t>operations</w:t>
      </w:r>
      <w:r>
        <w:t xml:space="preserve"> against militants whom they value for other purposes. Terrorists also need support from local power brokers and populations. Along the Afghanistan-Pakistan border, al-Qaeda finds succor in the Pashtun code of pashtunwali, which requires hospitality to strangers, and in the severe brand of Sunni Islam practiced locally. Likewise in Yemen, al-Qaeda in the Arabian Peninsula has found sympathetic tribal hosts who have long welcomed mujaheddin back from jihadist struggles.</w:t>
      </w:r>
    </w:p>
    <w:p w14:paraId="40F5E616" w14:textId="77777777" w:rsidR="00364474" w:rsidRDefault="00364474" w:rsidP="00364474">
      <w:pPr>
        <w:rPr>
          <w:rStyle w:val="StyleUnderline"/>
        </w:rPr>
      </w:pPr>
      <w:r>
        <w:t xml:space="preserve">Al-Qaeda has met less success in northern Africa's Sahel region, where a moderate, Sufi version of Islam dominates. But </w:t>
      </w:r>
      <w:r>
        <w:rPr>
          <w:rStyle w:val="StyleUnderline"/>
        </w:rPr>
        <w:t>as the organization evolves</w:t>
      </w:r>
      <w:r>
        <w:t xml:space="preserve"> from a centrally directed network </w:t>
      </w:r>
      <w:r>
        <w:rPr>
          <w:rStyle w:val="StyleUnderline"/>
        </w:rPr>
        <w:t xml:space="preserve">to </w:t>
      </w:r>
      <w:r w:rsidRPr="007132E2">
        <w:rPr>
          <w:rStyle w:val="StyleUnderline"/>
          <w:highlight w:val="cyan"/>
        </w:rPr>
        <w:t>a diffuse movement</w:t>
      </w:r>
      <w:r>
        <w:t xml:space="preserve"> with autonomous cells in dozens of countries, </w:t>
      </w:r>
      <w:r>
        <w:rPr>
          <w:rStyle w:val="StyleUnderline"/>
        </w:rPr>
        <w:t xml:space="preserve">it </w:t>
      </w:r>
      <w:r w:rsidRPr="007132E2">
        <w:rPr>
          <w:rStyle w:val="StyleUnderline"/>
          <w:highlight w:val="cyan"/>
        </w:rPr>
        <w:t>is as likely to find haven in</w:t>
      </w:r>
      <w:r>
        <w:t xml:space="preserve"> the banlieues of </w:t>
      </w:r>
      <w:r w:rsidRPr="007132E2">
        <w:rPr>
          <w:rStyle w:val="StyleUnderline"/>
          <w:highlight w:val="cyan"/>
        </w:rPr>
        <w:t>Paris</w:t>
      </w:r>
      <w:r>
        <w:t xml:space="preserve"> or high-rises of Minneapolis </w:t>
      </w:r>
      <w:r>
        <w:rPr>
          <w:rStyle w:val="StyleUnderline"/>
        </w:rPr>
        <w:t>as</w:t>
      </w:r>
      <w:r>
        <w:t xml:space="preserve"> in remote </w:t>
      </w:r>
      <w:r>
        <w:rPr>
          <w:rStyle w:val="StyleUnderline"/>
        </w:rPr>
        <w:t>Pakistani valleys.</w:t>
      </w:r>
    </w:p>
    <w:p w14:paraId="3488BEC6" w14:textId="77777777" w:rsidR="00364474" w:rsidRDefault="00364474" w:rsidP="00364474">
      <w:r>
        <w:t xml:space="preserve">What about </w:t>
      </w:r>
      <w:r>
        <w:rPr>
          <w:rStyle w:val="StyleUnderline"/>
        </w:rPr>
        <w:t>failed states and w</w:t>
      </w:r>
      <w:r>
        <w:t xml:space="preserve">eapons of </w:t>
      </w:r>
      <w:r>
        <w:rPr>
          <w:rStyle w:val="StyleUnderline"/>
        </w:rPr>
        <w:t>m</w:t>
      </w:r>
      <w:r>
        <w:t xml:space="preserve">ass </w:t>
      </w:r>
      <w:r>
        <w:rPr>
          <w:rStyle w:val="StyleUnderline"/>
        </w:rPr>
        <w:t>d</w:t>
      </w:r>
      <w:r>
        <w:t>estruction? Many U.S. analysts worry that poorly governed countries will pursue nuclear, biological, chemical or radiological weapons; be unable to control existing weapons; or decide to share WMD materials.</w:t>
      </w:r>
    </w:p>
    <w:p w14:paraId="7D0B712A" w14:textId="77777777" w:rsidR="00364474" w:rsidRDefault="00364474" w:rsidP="00364474">
      <w:r>
        <w:t xml:space="preserve">These </w:t>
      </w:r>
      <w:r>
        <w:rPr>
          <w:rStyle w:val="StyleUnderline"/>
        </w:rPr>
        <w:t>fears are misplaced.</w:t>
      </w:r>
      <w:r>
        <w:t xml:space="preserve"> With two notable exceptions — North Korea and Pakistan — </w:t>
      </w:r>
      <w:r>
        <w:rPr>
          <w:rStyle w:val="StyleUnderline"/>
        </w:rPr>
        <w:t xml:space="preserve">the world's </w:t>
      </w:r>
      <w:r w:rsidRPr="007132E2">
        <w:rPr>
          <w:rStyle w:val="StyleUnderline"/>
          <w:highlight w:val="cyan"/>
        </w:rPr>
        <w:t>weakest states pose minimal prolif</w:t>
      </w:r>
      <w:r>
        <w:rPr>
          <w:rStyle w:val="StyleUnderline"/>
        </w:rPr>
        <w:t xml:space="preserve">eration </w:t>
      </w:r>
      <w:r w:rsidRPr="007132E2">
        <w:rPr>
          <w:rStyle w:val="StyleUnderline"/>
          <w:highlight w:val="cyan"/>
        </w:rPr>
        <w:t>risks,</w:t>
      </w:r>
      <w:r>
        <w:rPr>
          <w:rStyle w:val="StyleUnderline"/>
        </w:rPr>
        <w:t xml:space="preserve"> </w:t>
      </w:r>
      <w:r w:rsidRPr="007132E2">
        <w:rPr>
          <w:rStyle w:val="StyleUnderline"/>
          <w:highlight w:val="cyan"/>
        </w:rPr>
        <w:t>since they have limited stocks of fissile</w:t>
      </w:r>
      <w:r>
        <w:t xml:space="preserve"> or other WMD </w:t>
      </w:r>
      <w:r w:rsidRPr="007132E2">
        <w:rPr>
          <w:rStyle w:val="StyleUnderline"/>
          <w:highlight w:val="cyan"/>
        </w:rPr>
        <w:t>material</w:t>
      </w:r>
      <w:r>
        <w:rPr>
          <w:rStyle w:val="StyleUnderline"/>
        </w:rPr>
        <w:t xml:space="preserve"> and are unlikely to pursue them. Far more threatening are capable countries</w:t>
      </w:r>
      <w:r>
        <w:t xml:space="preserve"> (say, Iran and Syria) intent on pursuing WMD, </w:t>
      </w:r>
      <w:r>
        <w:rPr>
          <w:rStyle w:val="StyleUnderline"/>
        </w:rPr>
        <w:t>corrupt</w:t>
      </w:r>
      <w:r>
        <w:t xml:space="preserve"> nations (such as Russia) that possess loosely secured nuclear arsenals </w:t>
      </w:r>
      <w:r>
        <w:rPr>
          <w:rStyle w:val="StyleUnderline"/>
        </w:rPr>
        <w:t>and poorly policed nations</w:t>
      </w:r>
      <w:r>
        <w:t xml:space="preserve"> (try Georgia) through which proliferators can smuggle illicit materials or weapons.</w:t>
      </w:r>
    </w:p>
    <w:p w14:paraId="3B016426" w14:textId="77777777" w:rsidR="00364474" w:rsidRDefault="00364474" w:rsidP="00364474">
      <w:r>
        <w:t xml:space="preserve">When it comes to crime, the story is more complex. Failed states do dominate production of some narcotics: Afghanistan cultivates the lion's share of global opium, and war-torn Colombia rules coca production. The tiny African failed state of Guinea-Bissau has become a transshipment point for cocaine bound for Europe. (At one point, the contraband transiting through the country each month was equal to the nation's gross domestic product.) And Somalia, of course, has seen an explosion of maritime piracy. Yet </w:t>
      </w:r>
      <w:r>
        <w:rPr>
          <w:rStyle w:val="StyleUnderline"/>
        </w:rPr>
        <w:t>failed states have little or no connection with</w:t>
      </w:r>
      <w:r>
        <w:t xml:space="preserve"> other categories of </w:t>
      </w:r>
      <w:r>
        <w:rPr>
          <w:rStyle w:val="StyleUnderline"/>
        </w:rPr>
        <w:t>transnational crime, from human trafficking to money laundering</w:t>
      </w:r>
      <w:r>
        <w:t xml:space="preserve">, intellectual </w:t>
      </w:r>
      <w:r>
        <w:rPr>
          <w:rStyle w:val="StyleUnderline"/>
        </w:rPr>
        <w:t>property theft, cyber-crime or counterfeiting</w:t>
      </w:r>
      <w:r>
        <w:t xml:space="preserve"> of manufactured goods.</w:t>
      </w:r>
    </w:p>
    <w:p w14:paraId="3F6BE471" w14:textId="77777777" w:rsidR="00364474" w:rsidRDefault="00364474" w:rsidP="00364474">
      <w:pPr>
        <w:rPr>
          <w:rStyle w:val="UnderlineBold"/>
        </w:rPr>
      </w:pPr>
      <w:r w:rsidRPr="007132E2">
        <w:rPr>
          <w:rStyle w:val="StyleUnderline"/>
          <w:highlight w:val="cyan"/>
        </w:rPr>
        <w:t>Criminal networks</w:t>
      </w:r>
      <w:r>
        <w:t xml:space="preserve"> typically </w:t>
      </w:r>
      <w:r w:rsidRPr="007132E2">
        <w:rPr>
          <w:rStyle w:val="StyleUnderline"/>
          <w:highlight w:val="cyan"/>
        </w:rPr>
        <w:t>prefer</w:t>
      </w:r>
      <w:r>
        <w:t xml:space="preserve"> operating in </w:t>
      </w:r>
      <w:r>
        <w:rPr>
          <w:rStyle w:val="StyleUnderline"/>
        </w:rPr>
        <w:t xml:space="preserve">functional countries that provide </w:t>
      </w:r>
      <w:r w:rsidRPr="007132E2">
        <w:rPr>
          <w:rStyle w:val="StyleUnderline"/>
          <w:highlight w:val="cyan"/>
        </w:rPr>
        <w:t>baseline political order as well as opportunities to corrupt authorities.</w:t>
      </w:r>
      <w:r>
        <w:rPr>
          <w:rStyle w:val="StyleUnderline"/>
        </w:rPr>
        <w:t xml:space="preserve"> </w:t>
      </w:r>
      <w:r w:rsidRPr="007132E2">
        <w:rPr>
          <w:rStyle w:val="StyleUnderline"/>
          <w:highlight w:val="cyan"/>
        </w:rPr>
        <w:t>They</w:t>
      </w:r>
      <w:r>
        <w:t xml:space="preserve"> also </w:t>
      </w:r>
      <w:r w:rsidRPr="007132E2">
        <w:rPr>
          <w:rStyle w:val="StyleUnderline"/>
          <w:highlight w:val="cyan"/>
        </w:rPr>
        <w:t>accept higher risks to work in nations straddling</w:t>
      </w:r>
      <w:r>
        <w:rPr>
          <w:rStyle w:val="StyleUnderline"/>
        </w:rPr>
        <w:t xml:space="preserve"> major </w:t>
      </w:r>
      <w:r w:rsidRPr="007132E2">
        <w:rPr>
          <w:rStyle w:val="StyleUnderline"/>
          <w:highlight w:val="cyan"/>
        </w:rPr>
        <w:t>commercial routes.</w:t>
      </w:r>
      <w:r>
        <w:t xml:space="preserve"> Thus narco-trafficking has exploded in Mexico, which has far stronger institutions than many developing nations but borders the United States. </w:t>
      </w:r>
      <w:r>
        <w:rPr>
          <w:rStyle w:val="StyleUnderline"/>
        </w:rPr>
        <w:t>South Africa presents</w:t>
      </w:r>
      <w:r>
        <w:t xml:space="preserve"> its own </w:t>
      </w:r>
      <w:r>
        <w:rPr>
          <w:rStyle w:val="StyleUnderline"/>
        </w:rPr>
        <w:t>advantages.</w:t>
      </w:r>
      <w:r>
        <w:t xml:space="preserve"> It is a country where “the first and the developing worlds exist side by side,” author Misha Glenny writes. “The first world provides good roads, 728 airports . . . the largest cargo port in Africa, and an efficient banking system. . . . </w:t>
      </w:r>
      <w:r>
        <w:rPr>
          <w:rStyle w:val="StyleUnderline"/>
        </w:rPr>
        <w:t>The developing world accounts for</w:t>
      </w:r>
      <w:r>
        <w:t xml:space="preserve"> the </w:t>
      </w:r>
      <w:r>
        <w:rPr>
          <w:rStyle w:val="StyleUnderline"/>
        </w:rPr>
        <w:t>low tax revenue, overstretched</w:t>
      </w:r>
      <w:r>
        <w:t xml:space="preserve"> social </w:t>
      </w:r>
      <w:r>
        <w:rPr>
          <w:rStyle w:val="StyleUnderline"/>
        </w:rPr>
        <w:t>services, high levels of corruption</w:t>
      </w:r>
      <w:r>
        <w:t xml:space="preserve"> throughout the administration, </w:t>
      </w:r>
      <w:r>
        <w:rPr>
          <w:rStyle w:val="StyleUnderline"/>
        </w:rPr>
        <w:t>and</w:t>
      </w:r>
      <w:r>
        <w:t xml:space="preserve"> 7,600 kilometers of </w:t>
      </w:r>
      <w:r>
        <w:rPr>
          <w:rStyle w:val="StyleUnderline"/>
        </w:rPr>
        <w:t>land and sea borders</w:t>
      </w:r>
      <w:r>
        <w:t xml:space="preserve"> that have more holes than a second-hand dartboard.” Weak and </w:t>
      </w:r>
      <w:r>
        <w:rPr>
          <w:rStyle w:val="StyleUnderline"/>
        </w:rPr>
        <w:t>failing</w:t>
      </w:r>
      <w:r>
        <w:t xml:space="preserve"> African </w:t>
      </w:r>
      <w:r>
        <w:rPr>
          <w:rStyle w:val="StyleUnderline"/>
        </w:rPr>
        <w:t>states</w:t>
      </w:r>
      <w:r>
        <w:t xml:space="preserve">, such as Niger, simply </w:t>
      </w:r>
      <w:r>
        <w:rPr>
          <w:rStyle w:val="UnderlineBold"/>
        </w:rPr>
        <w:t>cannot compete.</w:t>
      </w:r>
    </w:p>
    <w:p w14:paraId="29278657" w14:textId="77777777" w:rsidR="00364474" w:rsidRDefault="00364474" w:rsidP="00364474">
      <w:r>
        <w:t>Nor do failed states pose the greatest threats of pandemic disease. Over the past decade, outbreaks of SARS, avian influenza and swine flu have raised the specter that fast-moving pandemics could kill tens of millions worldwide. Failed states, in this regard, might seem easy incubators of deadly viruses. In fact, recent fast-onset pandemics have bypassed most failed states, which are relatively isolated from the global trade and transportation links needed to spread disease rapidly.</w:t>
      </w:r>
    </w:p>
    <w:p w14:paraId="6C596F6D" w14:textId="77777777" w:rsidR="00364474" w:rsidRDefault="00364474" w:rsidP="00364474">
      <w:pPr>
        <w:rPr>
          <w:rStyle w:val="StyleUnderline"/>
        </w:rPr>
      </w:pPr>
      <w:r>
        <w:t xml:space="preserve">Certainly, the world's </w:t>
      </w:r>
      <w:r w:rsidRPr="007132E2">
        <w:rPr>
          <w:rStyle w:val="StyleUnderline"/>
          <w:highlight w:val="cyan"/>
        </w:rPr>
        <w:t>weakest states</w:t>
      </w:r>
      <w:r>
        <w:t xml:space="preserve"> — particularly in sub-Saharan Africa — suffer disproportionately from disease, with infection rates higher than in the rest of the world. But their principal </w:t>
      </w:r>
      <w:r w:rsidRPr="007132E2">
        <w:rPr>
          <w:rStyle w:val="StyleUnderline"/>
          <w:highlight w:val="cyan"/>
        </w:rPr>
        <w:t>health challenges are</w:t>
      </w:r>
      <w:r>
        <w:rPr>
          <w:rStyle w:val="StyleUnderline"/>
        </w:rPr>
        <w:t xml:space="preserve"> endemic </w:t>
      </w:r>
      <w:r w:rsidRPr="007132E2">
        <w:rPr>
          <w:rStyle w:val="StyleUnderline"/>
          <w:highlight w:val="cyan"/>
        </w:rPr>
        <w:t>diseases with local effects</w:t>
      </w:r>
      <w:r>
        <w:rPr>
          <w:rStyle w:val="StyleUnderline"/>
        </w:rPr>
        <w:t>, such as malaria, measles and tuberculosis. While</w:t>
      </w:r>
      <w:r>
        <w:t xml:space="preserve"> U.S. national security </w:t>
      </w:r>
      <w:r>
        <w:rPr>
          <w:rStyle w:val="StyleUnderline"/>
        </w:rPr>
        <w:t>officials</w:t>
      </w:r>
      <w:r>
        <w:t xml:space="preserve"> and Hollywood screenwriters </w:t>
      </w:r>
      <w:r>
        <w:rPr>
          <w:rStyle w:val="StyleUnderline"/>
        </w:rPr>
        <w:t>obsess over</w:t>
      </w:r>
      <w:r>
        <w:t xml:space="preserve"> the gruesome </w:t>
      </w:r>
      <w:r>
        <w:rPr>
          <w:rStyle w:val="StyleUnderline"/>
        </w:rPr>
        <w:t>Ebola and Marburg</w:t>
      </w:r>
      <w:r>
        <w:t xml:space="preserve"> viruses, </w:t>
      </w:r>
      <w:r w:rsidRPr="007132E2">
        <w:rPr>
          <w:rStyle w:val="StyleUnderline"/>
          <w:highlight w:val="cyan"/>
        </w:rPr>
        <w:t>outbreaks</w:t>
      </w:r>
      <w:r>
        <w:t xml:space="preserve"> of these hemorrhagic fevers </w:t>
      </w:r>
      <w:r w:rsidRPr="007132E2">
        <w:rPr>
          <w:rStyle w:val="StyleUnderline"/>
          <w:highlight w:val="cyan"/>
        </w:rPr>
        <w:t>are rare and self-contained.</w:t>
      </w:r>
    </w:p>
    <w:p w14:paraId="3E148ECD" w14:textId="77777777" w:rsidR="00364474" w:rsidRDefault="00364474" w:rsidP="00364474">
      <w:r>
        <w:t xml:space="preserve">I do not counsel complacency. The world's richest nations have a moral obligation to bolster health systems in Africa, as the Obama administration is doing through its Global Health Initiative. And they have a duty to ameliorate the challenges posed by HIV/AIDS, which continues to ravage many of the world's weakest states. But </w:t>
      </w:r>
      <w:r>
        <w:rPr>
          <w:rStyle w:val="StyleUnderline"/>
        </w:rPr>
        <w:t>poor performance</w:t>
      </w:r>
      <w:r>
        <w:t xml:space="preserve"> by developing countries </w:t>
      </w:r>
      <w:r>
        <w:rPr>
          <w:rStyle w:val="StyleUnderline"/>
        </w:rPr>
        <w:t>in preventing</w:t>
      </w:r>
      <w:r>
        <w:t xml:space="preserve">, detecting and responding to infectious </w:t>
      </w:r>
      <w:r w:rsidRPr="007132E2">
        <w:rPr>
          <w:rStyle w:val="StyleUnderline"/>
          <w:highlight w:val="cyan"/>
        </w:rPr>
        <w:t>disease</w:t>
      </w:r>
      <w:r>
        <w:rPr>
          <w:rStyle w:val="StyleUnderline"/>
        </w:rPr>
        <w:t xml:space="preserve"> is</w:t>
      </w:r>
      <w:r>
        <w:t xml:space="preserve"> often </w:t>
      </w:r>
      <w:r>
        <w:rPr>
          <w:rStyle w:val="StyleUnderline"/>
        </w:rPr>
        <w:t>shaped less by budgetary and infrastructure constraints than</w:t>
      </w:r>
      <w:r>
        <w:t xml:space="preserve"> by conscious </w:t>
      </w:r>
      <w:r>
        <w:rPr>
          <w:rStyle w:val="StyleUnderline"/>
        </w:rPr>
        <w:t>decisions by unaccountable</w:t>
      </w:r>
      <w:r>
        <w:t xml:space="preserve"> or unresponsive </w:t>
      </w:r>
      <w:r>
        <w:rPr>
          <w:rStyle w:val="StyleUnderline"/>
        </w:rPr>
        <w:t>regimes. Such</w:t>
      </w:r>
      <w:r>
        <w:t xml:space="preserve"> deliberate </w:t>
      </w:r>
      <w:r w:rsidRPr="007132E2">
        <w:rPr>
          <w:rStyle w:val="StyleUnderline"/>
          <w:highlight w:val="cyan"/>
        </w:rPr>
        <w:t>inaction</w:t>
      </w:r>
      <w:r>
        <w:rPr>
          <w:rStyle w:val="StyleUnderline"/>
        </w:rPr>
        <w:t xml:space="preserve"> has </w:t>
      </w:r>
      <w:r w:rsidRPr="007132E2">
        <w:rPr>
          <w:rStyle w:val="StyleUnderline"/>
          <w:highlight w:val="cyan"/>
        </w:rPr>
        <w:t>occurred</w:t>
      </w:r>
      <w:r>
        <w:t xml:space="preserve"> not only in the world's weakest states but also </w:t>
      </w:r>
      <w:r w:rsidRPr="007132E2">
        <w:rPr>
          <w:rStyle w:val="StyleUnderline"/>
          <w:highlight w:val="cyan"/>
        </w:rPr>
        <w:t>in stronger</w:t>
      </w:r>
      <w:r>
        <w:rPr>
          <w:rStyle w:val="StyleUnderline"/>
        </w:rPr>
        <w:t xml:space="preserve"> developing </w:t>
      </w:r>
      <w:r w:rsidRPr="007132E2">
        <w:rPr>
          <w:rStyle w:val="StyleUnderline"/>
          <w:highlight w:val="cyan"/>
        </w:rPr>
        <w:t>countries</w:t>
      </w:r>
      <w:r>
        <w:rPr>
          <w:rStyle w:val="StyleUnderline"/>
        </w:rPr>
        <w:t>, even in</w:t>
      </w:r>
      <w:r>
        <w:t xml:space="preserve"> promising </w:t>
      </w:r>
      <w:r>
        <w:rPr>
          <w:rStyle w:val="StyleUnderline"/>
        </w:rPr>
        <w:t>democracies.</w:t>
      </w:r>
      <w:r>
        <w:t xml:space="preserve"> The list is long. It includes </w:t>
      </w:r>
      <w:r>
        <w:rPr>
          <w:rStyle w:val="StyleUnderline"/>
        </w:rPr>
        <w:t>Nigeria's</w:t>
      </w:r>
      <w:r>
        <w:t xml:space="preserve"> feckless </w:t>
      </w:r>
      <w:r>
        <w:rPr>
          <w:rStyle w:val="StyleUnderline"/>
        </w:rPr>
        <w:t>response to</w:t>
      </w:r>
      <w:r>
        <w:t xml:space="preserve"> a 2003-05 </w:t>
      </w:r>
      <w:r>
        <w:rPr>
          <w:rStyle w:val="StyleUnderline"/>
        </w:rPr>
        <w:t>polio</w:t>
      </w:r>
      <w:r>
        <w:t xml:space="preserve"> epidemic, </w:t>
      </w:r>
      <w:r>
        <w:rPr>
          <w:rStyle w:val="StyleUnderline"/>
        </w:rPr>
        <w:t>China's lack of candor about</w:t>
      </w:r>
      <w:r>
        <w:t xml:space="preserve"> the 2003 </w:t>
      </w:r>
      <w:r>
        <w:rPr>
          <w:rStyle w:val="StyleUnderline"/>
        </w:rPr>
        <w:t>SARS</w:t>
      </w:r>
      <w:r>
        <w:t xml:space="preserve"> outbreak, </w:t>
      </w:r>
      <w:r>
        <w:rPr>
          <w:rStyle w:val="StyleUnderline"/>
        </w:rPr>
        <w:t>Indonesia's</w:t>
      </w:r>
      <w:r>
        <w:t xml:space="preserve"> obstructionist </w:t>
      </w:r>
      <w:r>
        <w:rPr>
          <w:rStyle w:val="StyleUnderline"/>
        </w:rPr>
        <w:t>attitude to</w:t>
      </w:r>
      <w:r>
        <w:t xml:space="preserve"> addressing </w:t>
      </w:r>
      <w:r>
        <w:rPr>
          <w:rStyle w:val="StyleUnderline"/>
        </w:rPr>
        <w:t>bird flu</w:t>
      </w:r>
      <w:r>
        <w:t xml:space="preserve"> in 2008 and South Africa's denial for many years about the causes of HIV/AIDS.</w:t>
      </w:r>
    </w:p>
    <w:p w14:paraId="35B71F06" w14:textId="77777777" w:rsidR="00364474" w:rsidRDefault="00364474" w:rsidP="00364474">
      <w:r>
        <w:t xml:space="preserve">Unfortunately, </w:t>
      </w:r>
      <w:r>
        <w:rPr>
          <w:rStyle w:val="StyleUnderline"/>
        </w:rPr>
        <w:t>misperceptions about</w:t>
      </w:r>
      <w:r>
        <w:t xml:space="preserve"> the </w:t>
      </w:r>
      <w:r>
        <w:rPr>
          <w:rStyle w:val="StyleUnderline"/>
        </w:rPr>
        <w:t>dangers of failed states have transformed budgets and bureaucracies.</w:t>
      </w:r>
      <w:r>
        <w:t xml:space="preserve"> U.S. intelligence agencies are mapping the world's “ungoverned spaces.” The Pentagon has turned its regional Combatant Commands into platforms to head off state failure and address its spillover effects. The new Quadrennial Diplomacy and Development Review completed by the State Department and the U.S. Agency for International Development depicts fragile and conflict-riddled states as epicenters of terrorism, proliferation, crime and disease.</w:t>
      </w:r>
    </w:p>
    <w:p w14:paraId="4D2DE6C5" w14:textId="77777777" w:rsidR="00364474" w:rsidRDefault="00364474" w:rsidP="00364474">
      <w:r>
        <w:t xml:space="preserve">Yet such </w:t>
      </w:r>
      <w:r w:rsidRPr="007132E2">
        <w:rPr>
          <w:rStyle w:val="UnderlineBold"/>
          <w:highlight w:val="cyan"/>
        </w:rPr>
        <w:t>preoccupations reflect more hype than analysis.</w:t>
      </w:r>
      <w:r>
        <w:t xml:space="preserve"> U.S. national </w:t>
      </w:r>
      <w:r>
        <w:rPr>
          <w:rStyle w:val="StyleUnderline"/>
        </w:rPr>
        <w:t>security officials would be better served</w:t>
      </w:r>
      <w:r>
        <w:t xml:space="preserve"> — and would serve all of us better — </w:t>
      </w:r>
      <w:r>
        <w:rPr>
          <w:rStyle w:val="StyleUnderline"/>
        </w:rPr>
        <w:t>if they turned their strategic lens</w:t>
      </w:r>
      <w:r>
        <w:t xml:space="preserve"> toward stronger developing countries, from which transnational threats are more likely to emanate.</w:t>
      </w:r>
    </w:p>
    <w:p w14:paraId="74FAF93E" w14:textId="77777777" w:rsidR="00364474" w:rsidRDefault="00364474" w:rsidP="00364474"/>
    <w:p w14:paraId="5B38AC05" w14:textId="77777777" w:rsidR="00364474" w:rsidRDefault="00364474" w:rsidP="00364474">
      <w:pPr>
        <w:pStyle w:val="Tag2"/>
      </w:pPr>
      <w:r>
        <w:t>No African escalation</w:t>
      </w:r>
    </w:p>
    <w:p w14:paraId="282C1642" w14:textId="77777777" w:rsidR="00364474" w:rsidRDefault="00364474" w:rsidP="00364474">
      <w:r w:rsidRPr="00C7615A">
        <w:rPr>
          <w:rStyle w:val="CiteChar"/>
        </w:rPr>
        <w:t>Adusei</w:t>
      </w:r>
      <w:r>
        <w:t>, energy expert – Swedish University of Agricultural Sciences, 1/6/</w:t>
      </w:r>
      <w:r w:rsidRPr="00C7615A">
        <w:rPr>
          <w:rStyle w:val="CiteChar"/>
        </w:rPr>
        <w:t>’12</w:t>
      </w:r>
    </w:p>
    <w:p w14:paraId="3E5E9EAB" w14:textId="77777777" w:rsidR="00364474" w:rsidRDefault="00364474" w:rsidP="00364474">
      <w:pPr>
        <w:rPr>
          <w:kern w:val="1"/>
        </w:rPr>
      </w:pPr>
      <w:r>
        <w:t>(Lord Aikins, “</w:t>
      </w:r>
      <w:r>
        <w:rPr>
          <w:kern w:val="1"/>
        </w:rPr>
        <w:t xml:space="preserve">Global Energy Security and Africa's rising Strategic Importance,” </w:t>
      </w:r>
      <w:hyperlink r:id="rId15" w:history="1">
        <w:r w:rsidRPr="00C530EE">
          <w:rPr>
            <w:rStyle w:val="Hyperlink"/>
            <w:kern w:val="1"/>
          </w:rPr>
          <w:t>http://www.modernghana.com/news/370533/1/global-energy-security-and-africas-rising-strategi.html</w:t>
        </w:r>
      </w:hyperlink>
      <w:r>
        <w:rPr>
          <w:kern w:val="1"/>
        </w:rPr>
        <w:t>)</w:t>
      </w:r>
    </w:p>
    <w:p w14:paraId="4EF9E4E8" w14:textId="77777777" w:rsidR="00364474" w:rsidRPr="00E31A54" w:rsidRDefault="00364474" w:rsidP="00364474"/>
    <w:p w14:paraId="63CF6980" w14:textId="77777777" w:rsidR="00364474" w:rsidRDefault="00364474" w:rsidP="00364474">
      <w:r>
        <w:t xml:space="preserve">Additionally, </w:t>
      </w:r>
      <w:r w:rsidRPr="00AF5C28">
        <w:rPr>
          <w:rStyle w:val="StyleUnderline"/>
        </w:rPr>
        <w:t xml:space="preserve">the </w:t>
      </w:r>
      <w:r w:rsidRPr="00F26603">
        <w:rPr>
          <w:rStyle w:val="StyleUnderline"/>
          <w:highlight w:val="cyan"/>
        </w:rPr>
        <w:t>prospect of major inter-state conflict in Africa involving</w:t>
      </w:r>
      <w:r>
        <w:t xml:space="preserve"> the use of </w:t>
      </w:r>
      <w:r w:rsidRPr="00F26603">
        <w:rPr>
          <w:rStyle w:val="StyleUnderline"/>
          <w:highlight w:val="cyan"/>
        </w:rPr>
        <w:t>deadly weapons</w:t>
      </w:r>
      <w:r>
        <w:t xml:space="preserve"> that could destabilise oil and gas supply </w:t>
      </w:r>
      <w:r w:rsidRPr="00F26603">
        <w:rPr>
          <w:rStyle w:val="UnderlineBold"/>
          <w:highlight w:val="cyan"/>
        </w:rPr>
        <w:t>looks</w:t>
      </w:r>
      <w:r>
        <w:t xml:space="preserve"> relatively </w:t>
      </w:r>
      <w:r w:rsidRPr="00F26603">
        <w:rPr>
          <w:rStyle w:val="UnderlineBold"/>
          <w:highlight w:val="cyan"/>
        </w:rPr>
        <w:t>distant.</w:t>
      </w:r>
      <w:r w:rsidRPr="00F26603">
        <w:rPr>
          <w:highlight w:val="cyan"/>
        </w:rPr>
        <w:t xml:space="preserve"> </w:t>
      </w:r>
      <w:r w:rsidRPr="00F26603">
        <w:rPr>
          <w:rStyle w:val="StyleUnderline"/>
          <w:highlight w:val="cyan"/>
        </w:rPr>
        <w:t>Few African countries possess</w:t>
      </w:r>
      <w:r>
        <w:t xml:space="preserve"> the </w:t>
      </w:r>
      <w:r w:rsidRPr="00F26603">
        <w:rPr>
          <w:rStyle w:val="StyleUnderline"/>
          <w:highlight w:val="cyan"/>
        </w:rPr>
        <w:t>destructive war machines</w:t>
      </w:r>
      <w:r w:rsidRPr="00AF5C28">
        <w:rPr>
          <w:rStyle w:val="StyleUnderline"/>
        </w:rPr>
        <w:t xml:space="preserve"> that Middle Eastern countries have acquired</w:t>
      </w:r>
      <w:r>
        <w:t xml:space="preserve"> over the last 10 to 20 </w:t>
      </w:r>
      <w:r w:rsidRPr="009677A3">
        <w:t>years</w:t>
      </w:r>
      <w:r>
        <w:t xml:space="preserve">. In 2010 for example Saudi Arabia purchased $60 billion worth of U.S. military hardware which experts believe is geared towards countering Iran's arms build up. Again </w:t>
      </w:r>
      <w:r w:rsidRPr="00AF5C28">
        <w:rPr>
          <w:rStyle w:val="StyleUnderline"/>
        </w:rPr>
        <w:t xml:space="preserve">most of Africa's </w:t>
      </w:r>
      <w:r w:rsidRPr="00F26603">
        <w:rPr>
          <w:rStyle w:val="StyleUnderline"/>
          <w:highlight w:val="cyan"/>
        </w:rPr>
        <w:t>oil is located offshore</w:t>
      </w:r>
      <w:r w:rsidRPr="00AF5C28">
        <w:rPr>
          <w:rStyle w:val="StyleUnderline"/>
        </w:rPr>
        <w:t xml:space="preserve"> and could be exploited and transported</w:t>
      </w:r>
      <w:r>
        <w:t xml:space="preserve"> relatively easily </w:t>
      </w:r>
      <w:r w:rsidRPr="00AF5C28">
        <w:rPr>
          <w:rStyle w:val="StyleUnderline"/>
        </w:rPr>
        <w:t xml:space="preserve">with very little contact with the local population. By way of distance the </w:t>
      </w:r>
      <w:r w:rsidRPr="00F26603">
        <w:rPr>
          <w:rStyle w:val="StyleUnderline"/>
          <w:highlight w:val="cyan"/>
        </w:rPr>
        <w:t>parts of Africa where</w:t>
      </w:r>
      <w:r>
        <w:t xml:space="preserve"> most of the </w:t>
      </w:r>
      <w:r w:rsidRPr="00F26603">
        <w:rPr>
          <w:rStyle w:val="StyleUnderline"/>
          <w:highlight w:val="cyan"/>
        </w:rPr>
        <w:t>oil and gas are located is</w:t>
      </w:r>
      <w:r w:rsidRPr="00AF5C28">
        <w:rPr>
          <w:rStyle w:val="StyleUnderline"/>
        </w:rPr>
        <w:t xml:space="preserve"> relatively </w:t>
      </w:r>
      <w:r w:rsidRPr="00F26603">
        <w:rPr>
          <w:rStyle w:val="StyleUnderline"/>
          <w:highlight w:val="cyan"/>
        </w:rPr>
        <w:t>closer to the U.S. making</w:t>
      </w:r>
      <w:r>
        <w:t xml:space="preserve"> cost of transportation and the </w:t>
      </w:r>
      <w:r w:rsidRPr="00F26603">
        <w:rPr>
          <w:rStyle w:val="StyleUnderline"/>
          <w:highlight w:val="cyan"/>
        </w:rPr>
        <w:t>security</w:t>
      </w:r>
      <w:r>
        <w:t xml:space="preserve"> associated with it relatively </w:t>
      </w:r>
      <w:r w:rsidRPr="00F26603">
        <w:rPr>
          <w:rStyle w:val="StyleUnderline"/>
          <w:highlight w:val="cyan"/>
        </w:rPr>
        <w:t>less expensive.</w:t>
      </w:r>
      <w:r>
        <w:t xml:space="preserve"> </w:t>
      </w:r>
      <w:r w:rsidRPr="00AF5C28">
        <w:rPr>
          <w:rStyle w:val="StyleUnderline"/>
        </w:rPr>
        <w:t>These factors make</w:t>
      </w:r>
      <w:r>
        <w:t xml:space="preserve"> oil and gas from </w:t>
      </w:r>
      <w:r w:rsidRPr="00AF5C28">
        <w:rPr>
          <w:rStyle w:val="StyleUnderline"/>
        </w:rPr>
        <w:t>Africa more reliable than</w:t>
      </w:r>
      <w:r>
        <w:t xml:space="preserve"> say </w:t>
      </w:r>
      <w:r w:rsidRPr="00AF5C28">
        <w:rPr>
          <w:rStyle w:val="StyleUnderline"/>
        </w:rPr>
        <w:t>the Middle East</w:t>
      </w:r>
      <w:r>
        <w:t xml:space="preserve"> and remain some of the main reasons why Africa's strategic importance is growing among oil and gas importers.</w:t>
      </w:r>
    </w:p>
    <w:p w14:paraId="270F4FCF" w14:textId="77777777" w:rsidR="00364474" w:rsidRDefault="00364474" w:rsidP="00364474"/>
    <w:p w14:paraId="117578CA" w14:textId="77777777" w:rsidR="00364474" w:rsidRDefault="00364474" w:rsidP="00364474"/>
    <w:p w14:paraId="62A7A6E3" w14:textId="77777777" w:rsidR="00364474" w:rsidRDefault="00364474" w:rsidP="00364474">
      <w:pPr>
        <w:pStyle w:val="Tag2"/>
      </w:pPr>
      <w:r>
        <w:t>Water shortages make Yemeni instability inevitable - outweighs their internal link</w:t>
      </w:r>
    </w:p>
    <w:p w14:paraId="54BA3392" w14:textId="77777777" w:rsidR="00364474" w:rsidRDefault="00364474" w:rsidP="00364474">
      <w:pPr>
        <w:rPr>
          <w:rStyle w:val="StyleStyleBold12pt"/>
        </w:rPr>
      </w:pPr>
      <w:r>
        <w:rPr>
          <w:rStyle w:val="StyleStyleBold12pt"/>
        </w:rPr>
        <w:t>Heffez 7/23/13</w:t>
      </w:r>
    </w:p>
    <w:p w14:paraId="06595178" w14:textId="77777777" w:rsidR="00364474" w:rsidRDefault="00364474" w:rsidP="00364474">
      <w:r>
        <w:t>ADAM HEFFEZ is a research assistant in the Program on Arab Politics at the Washington Institute for Near East Policy, Foreign Affairs, July 23, 2013, "How Yemen Chewed Itself Dry", http://www.foreignaffairs.com/articles/139596/adam-heffez/how-yemen-chewed-itself-dry</w:t>
      </w:r>
    </w:p>
    <w:p w14:paraId="2B970B83" w14:textId="77777777" w:rsidR="00364474" w:rsidRDefault="00364474" w:rsidP="00364474"/>
    <w:p w14:paraId="5CA16CCA" w14:textId="77777777" w:rsidR="00364474" w:rsidRDefault="00364474" w:rsidP="00364474">
      <w:r>
        <w:rPr>
          <w:u w:val="single"/>
        </w:rPr>
        <w:t>As policymakers butt heads over the best course for Yemen</w:t>
      </w:r>
      <w:r>
        <w:t xml:space="preserve">, </w:t>
      </w:r>
      <w:r w:rsidRPr="00306D98">
        <w:rPr>
          <w:rStyle w:val="BoldUnderline"/>
          <w:highlight w:val="cyan"/>
        </w:rPr>
        <w:t>the dwindling water supply is already leading to instability</w:t>
      </w:r>
      <w:r>
        <w:t xml:space="preserve">: according to Al-Thawra, one of the country's leading newspapers, </w:t>
      </w:r>
      <w:r w:rsidRPr="00306D98">
        <w:rPr>
          <w:rStyle w:val="Emphasis"/>
          <w:highlight w:val="cyan"/>
        </w:rPr>
        <w:t>70 to 80 percent of conflicts</w:t>
      </w:r>
      <w:r w:rsidRPr="00306D98">
        <w:rPr>
          <w:rStyle w:val="BoldUnderline"/>
          <w:highlight w:val="cyan"/>
        </w:rPr>
        <w:t xml:space="preserve"> in Yemen</w:t>
      </w:r>
      <w:r>
        <w:rPr>
          <w:rStyle w:val="BoldUnderline"/>
        </w:rPr>
        <w:t xml:space="preserve">’s rural regions </w:t>
      </w:r>
      <w:r w:rsidRPr="00306D98">
        <w:rPr>
          <w:rStyle w:val="BoldUnderline"/>
          <w:highlight w:val="cyan"/>
        </w:rPr>
        <w:t>are water-related</w:t>
      </w:r>
      <w:r>
        <w:t xml:space="preserve">. And </w:t>
      </w:r>
      <w:r>
        <w:rPr>
          <w:u w:val="single"/>
        </w:rPr>
        <w:t xml:space="preserve">across the country, Yemen’s Interior Ministry estimates, </w:t>
      </w:r>
      <w:r w:rsidRPr="006C3B7F">
        <w:rPr>
          <w:highlight w:val="cyan"/>
          <w:u w:val="single"/>
        </w:rPr>
        <w:t>water</w:t>
      </w:r>
      <w:r>
        <w:rPr>
          <w:u w:val="single"/>
        </w:rPr>
        <w:t xml:space="preserve">- and land-related </w:t>
      </w:r>
      <w:r w:rsidRPr="006C3B7F">
        <w:rPr>
          <w:highlight w:val="cyan"/>
          <w:u w:val="single"/>
        </w:rPr>
        <w:t>disputes</w:t>
      </w:r>
      <w:r w:rsidRPr="006C3B7F">
        <w:rPr>
          <w:highlight w:val="cyan"/>
        </w:rPr>
        <w:t xml:space="preserve"> </w:t>
      </w:r>
      <w:r w:rsidRPr="006C3B7F">
        <w:rPr>
          <w:rStyle w:val="BoldUnderline"/>
          <w:highlight w:val="cyan"/>
        </w:rPr>
        <w:t>result in</w:t>
      </w:r>
      <w:r>
        <w:rPr>
          <w:rStyle w:val="BoldUnderline"/>
        </w:rPr>
        <w:t xml:space="preserve"> about </w:t>
      </w:r>
      <w:r w:rsidRPr="006C3B7F">
        <w:rPr>
          <w:rStyle w:val="BoldUnderline"/>
          <w:highlight w:val="cyan"/>
        </w:rPr>
        <w:t>4,000 deaths each year</w:t>
      </w:r>
      <w:r>
        <w:t xml:space="preserve"> -- </w:t>
      </w:r>
      <w:r w:rsidRPr="006C3B7F">
        <w:rPr>
          <w:rStyle w:val="Emphasis"/>
          <w:highlight w:val="cyan"/>
        </w:rPr>
        <w:t>35 times the</w:t>
      </w:r>
      <w:r>
        <w:rPr>
          <w:rStyle w:val="Emphasis"/>
        </w:rPr>
        <w:t xml:space="preserve"> number of </w:t>
      </w:r>
      <w:r w:rsidRPr="006C3B7F">
        <w:rPr>
          <w:rStyle w:val="Emphasis"/>
          <w:highlight w:val="cyan"/>
        </w:rPr>
        <w:t>casualties in the deadliest al Qaeda attack</w:t>
      </w:r>
      <w:r>
        <w:rPr>
          <w:rStyle w:val="Emphasis"/>
        </w:rPr>
        <w:t xml:space="preserve"> in the county’s history.</w:t>
      </w:r>
    </w:p>
    <w:p w14:paraId="37D7772C" w14:textId="77777777" w:rsidR="00364474" w:rsidRDefault="00364474" w:rsidP="00364474">
      <w:r>
        <w:t>THE QAT CAME BACK</w:t>
      </w:r>
    </w:p>
    <w:p w14:paraId="60039B24" w14:textId="77777777" w:rsidR="00364474" w:rsidRDefault="00364474" w:rsidP="00364474">
      <w:r>
        <w:t>The cultivation of qat, a mild narcotic plant that releases a stimulant when chewed, accounts for up to 40 percent of the water drawn from the Sana’a Basin each year, and that figure is rising. That is both because qat takes a lot of water to farm (much more than coffee, another plant that does well in Yemen’s fertile soil) and because cultivation of it increases by around 12 percent each year, according to Yemen’s Ministry of Agriculture and Water Resources. Not only is the crop drying the Sana’a Basin, it has displaced over tens of thousands of hectares of vital crops -- fruits, vegetables, and coffee -- which has sent food prices soaring. According to the World Bank, rising food prices, in turn, pushed an additional six percent of the country into poverty in 2008 alone.</w:t>
      </w:r>
    </w:p>
    <w:p w14:paraId="05638AD9" w14:textId="77777777" w:rsidR="00364474" w:rsidRDefault="00364474" w:rsidP="00364474">
      <w:r>
        <w:t>Why the increasing reliance on qat production? Farmers are willing to put up with the plant’s high demand for water because it has a more regular yield than other crops and because the market for it is virtually guaranteed. Every cubic meter of water used for qat cultivation returns a profit five times as great as that for the next most lucrative crop, grapes. No wonder: according to the World Health Organization, up to 90 percent of adult men in Yemen chew qat for three to four hours daily, and women literally sing its praises. (A popular song goes: “Long live qat, which … makes us stay peacefully at home with our friends.”) At weddings and special events, a family’s social standing is gauged by the value of qat served to guests. One might think that such a popular drug would have deep roots in a culture, but its widespread use is actually relatively new: in the 1970s, when Yemen had few paved roads, qat, which has a shelf life of only 24 to 48 hours, often could not reach its markets in time, so fewer people had access to it.</w:t>
      </w:r>
    </w:p>
    <w:p w14:paraId="56D26758" w14:textId="77777777" w:rsidR="00364474" w:rsidRDefault="00364474" w:rsidP="00364474">
      <w:r w:rsidRPr="006C3B7F">
        <w:rPr>
          <w:highlight w:val="cyan"/>
          <w:u w:val="single"/>
        </w:rPr>
        <w:t>Yemen cannot continue using water this way</w:t>
      </w:r>
      <w:r>
        <w:rPr>
          <w:u w:val="single"/>
        </w:rPr>
        <w:t xml:space="preserve">. In 2011, the rate of water </w:t>
      </w:r>
      <w:r w:rsidRPr="006C3B7F">
        <w:rPr>
          <w:highlight w:val="cyan"/>
          <w:u w:val="single"/>
        </w:rPr>
        <w:t>consumption</w:t>
      </w:r>
      <w:r>
        <w:t xml:space="preserve"> from the Sana’a Basin </w:t>
      </w:r>
      <w:r w:rsidRPr="006C3B7F">
        <w:rPr>
          <w:rStyle w:val="BoldUnderline"/>
          <w:highlight w:val="cyan"/>
        </w:rPr>
        <w:t>exceeded the rate of natural recharge by a factor of five</w:t>
      </w:r>
      <w:r>
        <w:t xml:space="preserve">. And, even understanding this, </w:t>
      </w:r>
      <w:r>
        <w:rPr>
          <w:u w:val="single"/>
        </w:rPr>
        <w:t>Yemenis have placed little value on conservation: much of the country’s 68 billion cubic meters of annual rainwater is wasted due to mismanagement and inadequate dams</w:t>
      </w:r>
      <w:r>
        <w:t>.</w:t>
      </w:r>
    </w:p>
    <w:p w14:paraId="60D383DE" w14:textId="77777777" w:rsidR="00364474" w:rsidRDefault="00364474" w:rsidP="00364474">
      <w:r>
        <w:t xml:space="preserve">Part of the problem is that </w:t>
      </w:r>
      <w:r w:rsidRPr="006C3B7F">
        <w:rPr>
          <w:highlight w:val="cyan"/>
          <w:u w:val="single"/>
        </w:rPr>
        <w:t>farmers</w:t>
      </w:r>
      <w:r>
        <w:t xml:space="preserve">, for whom the physical labor exerted in agriculture is a source of pride, </w:t>
      </w:r>
      <w:r w:rsidRPr="006C3B7F">
        <w:rPr>
          <w:highlight w:val="cyan"/>
          <w:u w:val="single"/>
        </w:rPr>
        <w:t>are attached to wasteful practices</w:t>
      </w:r>
      <w:r>
        <w:rPr>
          <w:u w:val="single"/>
        </w:rPr>
        <w:t>, such as flood irrigation</w:t>
      </w:r>
      <w:r>
        <w:t xml:space="preserve"> (the uncontrolled distribution of water over soil). Drip irrigation -- a practice that is about 35 percent more efficient and widely available at low cost -- could easily increase returns on water. But when asked about drip irrigation, one farmer told me that “flood irrigation is more honorable … all [drip irrigation] requires is pumping water up into the tank.”</w:t>
      </w:r>
    </w:p>
    <w:p w14:paraId="2D76C0E1" w14:textId="77777777" w:rsidR="00364474" w:rsidRDefault="00364474" w:rsidP="00364474">
      <w:r>
        <w:rPr>
          <w:u w:val="single"/>
        </w:rPr>
        <w:t>Making things worse, the country’s decaying dams seep water that could otherwise be used productively</w:t>
      </w:r>
      <w:r>
        <w:t>. May 2010 saw flooding -- the worst to hit Sana’a in decades -- but very little of the water was captured for later use. Moreover, the country’s well system is a disaster. By law, only the government is allowed to dig and maintain wells. But according to some interpretations of sharia, which Yemen’s constitution specifies as the sole legal framework, a well drilled on privately owned land is the property of the landlord, not of the state. So drilling continues. Today, Yemen’s National Water and Sanitation Authority, which is tasked with urban water administration, supplies water to only 36 percent of Sana’a’s households. The other two-thirds get their supplies from groundwater wells.</w:t>
      </w:r>
    </w:p>
    <w:p w14:paraId="3FD23A6D" w14:textId="77777777" w:rsidR="00364474" w:rsidRDefault="00364474" w:rsidP="00364474">
      <w:r>
        <w:rPr>
          <w:u w:val="single"/>
        </w:rPr>
        <w:t>The wells are a public health nightmare -- the country’s groundwater is increasingly contaminated</w:t>
      </w:r>
      <w:r>
        <w:t xml:space="preserve"> by sewage effluent. Beyond that, the wells prevent the National Water and Resource Authority, which is responsible for managing the country’s water resources in a sustainable way, from enforcing conservation measures, such as improving irrigation efficiency.</w:t>
      </w:r>
    </w:p>
    <w:p w14:paraId="7F183465" w14:textId="77777777" w:rsidR="00364474" w:rsidRDefault="00364474" w:rsidP="00364474"/>
    <w:p w14:paraId="5E9F0DDC" w14:textId="77777777" w:rsidR="00364474" w:rsidRDefault="00364474" w:rsidP="00364474"/>
    <w:p w14:paraId="16E3A4D7" w14:textId="77777777" w:rsidR="00364474" w:rsidRDefault="00364474" w:rsidP="00364474"/>
    <w:p w14:paraId="36377F82" w14:textId="77777777" w:rsidR="00364474" w:rsidRDefault="00364474" w:rsidP="00364474">
      <w:pPr>
        <w:pStyle w:val="Heading2"/>
      </w:pPr>
    </w:p>
    <w:p w14:paraId="0A2368EF" w14:textId="77777777" w:rsidR="00364474" w:rsidRDefault="00364474" w:rsidP="00364474">
      <w:pPr>
        <w:pStyle w:val="Heading2"/>
      </w:pPr>
    </w:p>
    <w:p w14:paraId="0B7D4FFA" w14:textId="77777777" w:rsidR="00364474" w:rsidRPr="001C1D75" w:rsidRDefault="00364474" w:rsidP="00364474"/>
    <w:p w14:paraId="6171D14E" w14:textId="77777777" w:rsidR="00364474" w:rsidRDefault="00364474" w:rsidP="00381A38">
      <w:pPr>
        <w:pStyle w:val="Heading1"/>
      </w:pPr>
    </w:p>
    <w:p w14:paraId="667792F9" w14:textId="77777777" w:rsidR="001345BA" w:rsidRDefault="00364474" w:rsidP="00381A38">
      <w:pPr>
        <w:pStyle w:val="Heading1"/>
      </w:pPr>
      <w:r>
        <w:t>case</w:t>
      </w:r>
    </w:p>
    <w:p w14:paraId="144E3B0B" w14:textId="77777777" w:rsidR="00381A38" w:rsidRDefault="00364474" w:rsidP="00381A38">
      <w:pPr>
        <w:pStyle w:val="Heading2"/>
      </w:pPr>
      <w:r>
        <w:t>2nc norms</w:t>
      </w:r>
    </w:p>
    <w:p w14:paraId="183BCDA5" w14:textId="77777777" w:rsidR="001345BA" w:rsidRPr="003E55A0" w:rsidRDefault="001345BA" w:rsidP="001345BA">
      <w:pPr>
        <w:pStyle w:val="TagText"/>
      </w:pPr>
      <w:r>
        <w:t>Their drones impact is hype – strategic disadvantages for use by terror groups and state on state combat</w:t>
      </w:r>
    </w:p>
    <w:p w14:paraId="494CF2B5" w14:textId="77777777" w:rsidR="001345BA" w:rsidRDefault="001345BA" w:rsidP="001345BA">
      <w:r>
        <w:t xml:space="preserve">Michael </w:t>
      </w:r>
      <w:r w:rsidRPr="003E55A0">
        <w:rPr>
          <w:rStyle w:val="StyleStyleBold12pt"/>
        </w:rPr>
        <w:t>Lewis</w:t>
      </w:r>
      <w:r>
        <w:t xml:space="preserve">, </w:t>
      </w:r>
      <w:r w:rsidRPr="003E55A0">
        <w:t>Professor of Law at Ohio Northern University Pettit College of Law</w:t>
      </w:r>
      <w:r>
        <w:t xml:space="preserve">, and Emily Crawford, </w:t>
      </w:r>
      <w:r w:rsidRPr="003E55A0">
        <w:t>Post-Doctoral Research Fellow, University of Sydney</w:t>
      </w:r>
      <w:r>
        <w:t>, 5/3/</w:t>
      </w:r>
      <w:r w:rsidRPr="003E55A0">
        <w:rPr>
          <w:rStyle w:val="StyleStyleBold12pt"/>
        </w:rPr>
        <w:t>13</w:t>
      </w:r>
      <w:r>
        <w:t xml:space="preserve">, </w:t>
      </w:r>
      <w:r w:rsidRPr="003E55A0">
        <w:t>DRONES AND DISTINCTION: HOW IHL ENCOURAGED THE RISE OF DRONES</w:t>
      </w:r>
      <w:r>
        <w:t xml:space="preserve">, </w:t>
      </w:r>
      <w:r w:rsidRPr="003E55A0">
        <w:t>http://www.law.georgetown.edu/academics/law-journals/gjil/recent/upload/zsx00313001127.PDF</w:t>
      </w:r>
    </w:p>
    <w:p w14:paraId="2807D356" w14:textId="77777777" w:rsidR="001345BA" w:rsidRPr="003E55A0" w:rsidRDefault="001345BA" w:rsidP="001345BA"/>
    <w:p w14:paraId="4F434BF4" w14:textId="77777777" w:rsidR="001345BA" w:rsidRDefault="001345BA" w:rsidP="001345BA">
      <w:r w:rsidRPr="003E55A0">
        <w:t xml:space="preserve">Many </w:t>
      </w:r>
      <w:r w:rsidRPr="003E55A0">
        <w:rPr>
          <w:rStyle w:val="StyleUnderline"/>
        </w:rPr>
        <w:t>commentators</w:t>
      </w:r>
      <w:r w:rsidRPr="003E55A0">
        <w:t xml:space="preserve"> have </w:t>
      </w:r>
      <w:r w:rsidRPr="003E55A0">
        <w:rPr>
          <w:rStyle w:val="StyleUnderline"/>
        </w:rPr>
        <w:t>bolstered</w:t>
      </w:r>
      <w:r w:rsidRPr="003E55A0">
        <w:t xml:space="preserve"> their </w:t>
      </w:r>
      <w:r w:rsidRPr="003E55A0">
        <w:rPr>
          <w:rStyle w:val="StyleUnderline"/>
        </w:rPr>
        <w:t>arguments that the U</w:t>
      </w:r>
      <w:r w:rsidRPr="003E55A0">
        <w:t xml:space="preserve">nited </w:t>
      </w:r>
      <w:r w:rsidRPr="003E55A0">
        <w:rPr>
          <w:rStyle w:val="StyleUnderline"/>
        </w:rPr>
        <w:t>S</w:t>
      </w:r>
      <w:r w:rsidRPr="003E55A0">
        <w:t xml:space="preserve">tates’ </w:t>
      </w:r>
      <w:r w:rsidRPr="003E55A0">
        <w:rPr>
          <w:rStyle w:val="StyleUnderline"/>
        </w:rPr>
        <w:t>use of drones is illegal</w:t>
      </w:r>
      <w:r w:rsidRPr="003E55A0">
        <w:t xml:space="preserve"> by “cautioning” that the rules for drone use which the United States is establishing could come back to haunt it when drones proliferate.156 </w:t>
      </w:r>
      <w:r w:rsidRPr="003E55A0">
        <w:rPr>
          <w:rStyle w:val="StyleUnderline"/>
        </w:rPr>
        <w:t>After mentioning that over forty states possess drone technology</w:t>
      </w:r>
      <w:r w:rsidRPr="003E55A0">
        <w:t xml:space="preserve">, Philip </w:t>
      </w:r>
      <w:r w:rsidRPr="003E55A0">
        <w:rPr>
          <w:rStyle w:val="StyleUnderline"/>
        </w:rPr>
        <w:t>Alston warns that “the rules being set today are going to govern the conduct of many States tomorrow</w:t>
      </w:r>
      <w:r w:rsidRPr="003E55A0">
        <w:t>. I’m particularly concerned that the United States seems oblivious to this fact when it asserts an ever-expanding entitlement for itself to target individuals across the globe.”157 Elsewhere he raises the specter that “[t]here are strong reasons to believe that a permissive policy on drone-fired targeted killings will come back to haunt the United States in a wide range of potential situations in the not too</w:t>
      </w:r>
      <w:r>
        <w:t xml:space="preserve"> distant future.”158</w:t>
      </w:r>
    </w:p>
    <w:p w14:paraId="63C5B4F1" w14:textId="77777777" w:rsidR="001345BA" w:rsidRDefault="001345BA" w:rsidP="001345BA">
      <w:r w:rsidRPr="003E55A0">
        <w:rPr>
          <w:rStyle w:val="StyleUnderline"/>
        </w:rPr>
        <w:t xml:space="preserve">Before discussing </w:t>
      </w:r>
      <w:r w:rsidRPr="00C17EA8">
        <w:rPr>
          <w:rStyle w:val="StyleUnderline"/>
          <w:highlight w:val="yellow"/>
        </w:rPr>
        <w:t xml:space="preserve">the </w:t>
      </w:r>
      <w:r w:rsidRPr="003E55A0">
        <w:rPr>
          <w:rStyle w:val="StyleUnderline"/>
        </w:rPr>
        <w:t>legal merits of the norms that the U</w:t>
      </w:r>
      <w:r>
        <w:t xml:space="preserve">nited </w:t>
      </w:r>
      <w:r w:rsidRPr="003E55A0">
        <w:rPr>
          <w:rStyle w:val="StyleUnderline"/>
        </w:rPr>
        <w:t>S</w:t>
      </w:r>
      <w:r>
        <w:t xml:space="preserve">tates </w:t>
      </w:r>
      <w:r w:rsidRPr="003E55A0">
        <w:rPr>
          <w:rStyle w:val="StyleUnderline"/>
        </w:rPr>
        <w:t>is shaping through its present conduct of drone warfare</w:t>
      </w:r>
      <w:r>
        <w:t xml:space="preserve">, </w:t>
      </w:r>
      <w:r w:rsidRPr="003E55A0">
        <w:rPr>
          <w:rStyle w:val="StyleUnderline"/>
        </w:rPr>
        <w:t>it is first necessary to dispel a pervasive misconception about drones that Alston and many other commentators have promulgated</w:t>
      </w:r>
      <w:r>
        <w:t xml:space="preserve">. </w:t>
      </w:r>
      <w:r w:rsidRPr="003E55A0">
        <w:rPr>
          <w:rStyle w:val="StyleUnderline"/>
          <w:b/>
        </w:rPr>
        <w:t xml:space="preserve">That </w:t>
      </w:r>
      <w:r w:rsidRPr="00C17EA8">
        <w:rPr>
          <w:rStyle w:val="StyleUnderline"/>
          <w:b/>
          <w:highlight w:val="yellow"/>
        </w:rPr>
        <w:t>misconception is that the current manner in which the U</w:t>
      </w:r>
      <w:r>
        <w:t xml:space="preserve">nited </w:t>
      </w:r>
      <w:r w:rsidRPr="00C17EA8">
        <w:rPr>
          <w:rStyle w:val="StyleUnderline"/>
          <w:b/>
          <w:highlight w:val="yellow"/>
        </w:rPr>
        <w:t>S</w:t>
      </w:r>
      <w:r>
        <w:t xml:space="preserve">tates </w:t>
      </w:r>
      <w:r w:rsidRPr="00C17EA8">
        <w:rPr>
          <w:rStyle w:val="StyleUnderline"/>
          <w:b/>
          <w:highlight w:val="yellow"/>
        </w:rPr>
        <w:t>is using drones broadly justifies any use of drones by other countries</w:t>
      </w:r>
      <w:r>
        <w:t xml:space="preserve"> against the United States </w:t>
      </w:r>
      <w:r w:rsidRPr="00C17EA8">
        <w:rPr>
          <w:rStyle w:val="StyleUnderline"/>
          <w:b/>
          <w:highlight w:val="yellow"/>
        </w:rPr>
        <w:t>and that drones represent a serious threat</w:t>
      </w:r>
      <w:r>
        <w:t xml:space="preserve"> to the United States.159 </w:t>
      </w:r>
      <w:r w:rsidRPr="003E55A0">
        <w:rPr>
          <w:rStyle w:val="StyleUnderline"/>
        </w:rPr>
        <w:t>This misconception has spread so easily because the reciprocity theme is intuitively appealing</w:t>
      </w:r>
      <w:r>
        <w:t xml:space="preserve"> and, to a </w:t>
      </w:r>
      <w:r w:rsidRPr="00742DA0">
        <w:t xml:space="preserve">point, legally correct. </w:t>
      </w:r>
      <w:r w:rsidRPr="00742DA0">
        <w:rPr>
          <w:rStyle w:val="StyleUnderline"/>
        </w:rPr>
        <w:t xml:space="preserve">It is true that whatever </w:t>
      </w:r>
      <w:r w:rsidRPr="00742DA0">
        <w:rPr>
          <w:rStyle w:val="StyleUnderline"/>
          <w:highlight w:val="yellow"/>
        </w:rPr>
        <w:t>legal basis</w:t>
      </w:r>
      <w:r w:rsidRPr="00742DA0">
        <w:rPr>
          <w:rStyle w:val="StyleUnderline"/>
        </w:rPr>
        <w:t xml:space="preserve"> the U</w:t>
      </w:r>
      <w:r w:rsidRPr="00742DA0">
        <w:t xml:space="preserve">nited </w:t>
      </w:r>
      <w:r w:rsidRPr="00742DA0">
        <w:rPr>
          <w:rStyle w:val="StyleUnderline"/>
        </w:rPr>
        <w:t>S</w:t>
      </w:r>
      <w:r w:rsidRPr="00742DA0">
        <w:t xml:space="preserve">tates </w:t>
      </w:r>
      <w:r w:rsidRPr="00742DA0">
        <w:rPr>
          <w:rStyle w:val="StyleUnderline"/>
        </w:rPr>
        <w:t>offers for utilizing drones in Yemen, Pakistan, or Somalia must also be available to any other nation wishing to use drones as well</w:t>
      </w:r>
      <w:r>
        <w:t xml:space="preserve">. </w:t>
      </w:r>
      <w:r w:rsidRPr="003E55A0">
        <w:rPr>
          <w:rStyle w:val="StyleUnderline"/>
          <w:b/>
        </w:rPr>
        <w:t xml:space="preserve">However, </w:t>
      </w:r>
      <w:r w:rsidRPr="00742DA0">
        <w:rPr>
          <w:rStyle w:val="StyleUnderline"/>
          <w:b/>
        </w:rPr>
        <w:t xml:space="preserve">that </w:t>
      </w:r>
      <w:r w:rsidRPr="00742DA0">
        <w:rPr>
          <w:rStyle w:val="StyleUnderline"/>
          <w:b/>
          <w:highlight w:val="yellow"/>
        </w:rPr>
        <w:t>does not mean that drones will be appearing over New York</w:t>
      </w:r>
      <w:r w:rsidRPr="003E55A0">
        <w:rPr>
          <w:rStyle w:val="StyleUnderline"/>
          <w:b/>
        </w:rPr>
        <w:t xml:space="preserve"> City anytime soon</w:t>
      </w:r>
      <w:r>
        <w:t xml:space="preserve">, </w:t>
      </w:r>
      <w:r w:rsidRPr="003E55A0">
        <w:rPr>
          <w:rStyle w:val="StyleUnderline"/>
        </w:rPr>
        <w:t xml:space="preserve">in large part because </w:t>
      </w:r>
      <w:r w:rsidRPr="00742DA0">
        <w:rPr>
          <w:rStyle w:val="StyleUnderline"/>
          <w:highlight w:val="yellow"/>
        </w:rPr>
        <w:t>drones are very vulnerable to air defense systems and signal interruption</w:t>
      </w:r>
      <w:r w:rsidRPr="003E55A0">
        <w:rPr>
          <w:rStyle w:val="StyleUnderline"/>
        </w:rPr>
        <w:t xml:space="preserve"> </w:t>
      </w:r>
      <w:r w:rsidRPr="00742DA0">
        <w:rPr>
          <w:rStyle w:val="StyleUnderline"/>
          <w:highlight w:val="yellow"/>
        </w:rPr>
        <w:t xml:space="preserve">and </w:t>
      </w:r>
      <w:r w:rsidRPr="003E55A0">
        <w:rPr>
          <w:rStyle w:val="StyleUnderline"/>
        </w:rPr>
        <w:t xml:space="preserve">because they </w:t>
      </w:r>
      <w:r w:rsidRPr="00742DA0">
        <w:rPr>
          <w:rStyle w:val="StyleUnderline"/>
          <w:highlight w:val="yellow"/>
        </w:rPr>
        <w:t>are particularly unsuited to use by terror groups</w:t>
      </w:r>
      <w:r>
        <w:t xml:space="preserve">.160 </w:t>
      </w:r>
      <w:r w:rsidRPr="003E55A0">
        <w:rPr>
          <w:rStyle w:val="StyleUnderline"/>
        </w:rPr>
        <w:t>Even the most advanced drones that the U</w:t>
      </w:r>
      <w:r>
        <w:t xml:space="preserve">nited </w:t>
      </w:r>
      <w:r w:rsidRPr="003E55A0">
        <w:rPr>
          <w:rStyle w:val="StyleUnderline"/>
        </w:rPr>
        <w:t>S</w:t>
      </w:r>
      <w:r>
        <w:t xml:space="preserve">tates </w:t>
      </w:r>
      <w:r w:rsidRPr="003E55A0">
        <w:rPr>
          <w:rStyle w:val="StyleUnderline"/>
        </w:rPr>
        <w:t>possesses are relatively slow and vulnerable to fighters or surface-to-air</w:t>
      </w:r>
      <w:r>
        <w:t xml:space="preserve"> missiles, meaning that, as conventional weapons, </w:t>
      </w:r>
      <w:r w:rsidRPr="00742DA0">
        <w:rPr>
          <w:rStyle w:val="StyleUnderline"/>
          <w:b/>
          <w:highlight w:val="yellow"/>
        </w:rPr>
        <w:t>drones would have limited utility in a traditional state-on-state armed conflict.</w:t>
      </w:r>
      <w:r>
        <w:t xml:space="preserve">161 Perhaps more importantly, the physical realities associated with using drones makes them of limited usefulness to terrorists. Drones that are capable of carrying any significant payload need hard surfaced runways and significant maintenance support. </w:t>
      </w:r>
      <w:r w:rsidRPr="003E55A0">
        <w:rPr>
          <w:rStyle w:val="StyleUnderline"/>
        </w:rPr>
        <w:t>Any drone</w:t>
      </w:r>
      <w:r>
        <w:t xml:space="preserve"> returning to such facilities </w:t>
      </w:r>
      <w:r w:rsidRPr="003E55A0">
        <w:rPr>
          <w:rStyle w:val="StyleUnderline"/>
        </w:rPr>
        <w:t xml:space="preserve">would be closely followed by U.S. forces, meaning that </w:t>
      </w:r>
      <w:r w:rsidRPr="00742DA0">
        <w:rPr>
          <w:rStyle w:val="StyleUnderline"/>
          <w:highlight w:val="yellow"/>
        </w:rPr>
        <w:t>any drone used by terrorists would be a single strike proposition</w:t>
      </w:r>
      <w:r w:rsidRPr="003E55A0">
        <w:rPr>
          <w:rStyle w:val="StyleUnderline"/>
        </w:rPr>
        <w:t>, and quite an expensive one at that</w:t>
      </w:r>
      <w:r>
        <w:t xml:space="preserve">. Therefore, </w:t>
      </w:r>
      <w:r w:rsidRPr="003E55A0">
        <w:rPr>
          <w:rStyle w:val="StyleUnderline"/>
        </w:rPr>
        <w:t>from a practical standpoint</w:t>
      </w:r>
      <w:r w:rsidRPr="00742DA0">
        <w:rPr>
          <w:rStyle w:val="StyleUnderline"/>
          <w:highlight w:val="yellow"/>
        </w:rPr>
        <w:t>, car bombs, suicide bombs, and</w:t>
      </w:r>
      <w:r w:rsidRPr="003E55A0">
        <w:rPr>
          <w:rStyle w:val="StyleUnderline"/>
        </w:rPr>
        <w:t xml:space="preserve"> attacks on </w:t>
      </w:r>
      <w:r w:rsidRPr="00742DA0">
        <w:rPr>
          <w:rStyle w:val="StyleUnderline"/>
          <w:highlight w:val="yellow"/>
        </w:rPr>
        <w:t>airliners remain by far the</w:t>
      </w:r>
      <w:r w:rsidRPr="003E55A0">
        <w:rPr>
          <w:rStyle w:val="StyleUnderline"/>
        </w:rPr>
        <w:t xml:space="preserve"> most </w:t>
      </w:r>
      <w:r w:rsidRPr="00742DA0">
        <w:rPr>
          <w:rStyle w:val="StyleUnderline"/>
          <w:highlight w:val="yellow"/>
        </w:rPr>
        <w:t>credible threat</w:t>
      </w:r>
      <w:r w:rsidRPr="003E55A0">
        <w:rPr>
          <w:rStyle w:val="StyleUnderline"/>
        </w:rPr>
        <w:t xml:space="preserve"> to the United States, regardless of how it pursues its drone policy</w:t>
      </w:r>
      <w:r>
        <w:t>.</w:t>
      </w:r>
    </w:p>
    <w:p w14:paraId="32BB7192" w14:textId="77777777" w:rsidR="001345BA" w:rsidRDefault="001345BA" w:rsidP="001345BA"/>
    <w:p w14:paraId="5C00B6B8" w14:textId="77777777" w:rsidR="001345BA" w:rsidRPr="003F6EAC" w:rsidRDefault="001345BA" w:rsidP="001345BA">
      <w:pPr>
        <w:pStyle w:val="TagText"/>
      </w:pPr>
      <w:r>
        <w:t xml:space="preserve">New drone states won’t be able to deploy effectively </w:t>
      </w:r>
    </w:p>
    <w:p w14:paraId="226E9207" w14:textId="77777777" w:rsidR="001345BA" w:rsidRPr="003F278E" w:rsidRDefault="001345BA" w:rsidP="001345BA">
      <w:r w:rsidRPr="003F278E">
        <w:rPr>
          <w:rStyle w:val="Citation"/>
        </w:rPr>
        <w:t>Blair 13</w:t>
      </w:r>
      <w:r w:rsidRPr="003F278E">
        <w:t xml:space="preserve"> (Dennis, Admiral, former Director of National Intelligence, Council on Foreign Relations, “U.S. Drone Strike Policies”, January 22, </w:t>
      </w:r>
      <w:hyperlink r:id="rId16" w:history="1">
        <w:r w:rsidRPr="003F278E">
          <w:t>http://www.cfr.org/counterterrorism/us-drone-strike-policies/p29849</w:t>
        </w:r>
      </w:hyperlink>
      <w:r w:rsidRPr="003F278E">
        <w:t>, ZBurdette)</w:t>
      </w:r>
    </w:p>
    <w:p w14:paraId="06E4E093" w14:textId="77777777" w:rsidR="001345BA" w:rsidRPr="003F6EAC" w:rsidRDefault="001345BA" w:rsidP="001345BA">
      <w:pPr>
        <w:rPr>
          <w:sz w:val="12"/>
        </w:rPr>
      </w:pPr>
    </w:p>
    <w:p w14:paraId="15882C90" w14:textId="77777777" w:rsidR="001345BA" w:rsidRPr="003F278E" w:rsidRDefault="001345BA" w:rsidP="001345BA">
      <w:pPr>
        <w:rPr>
          <w:szCs w:val="20"/>
        </w:rPr>
      </w:pPr>
      <w:r w:rsidRPr="003F278E">
        <w:rPr>
          <w:szCs w:val="20"/>
          <w:u w:val="single"/>
        </w:rPr>
        <w:t>QUESTIONER:</w:t>
      </w:r>
      <w:r w:rsidRPr="003F278E">
        <w:rPr>
          <w:szCs w:val="20"/>
        </w:rPr>
        <w:t xml:space="preserve"> Hi. Thank you very much for doing this.</w:t>
      </w:r>
    </w:p>
    <w:p w14:paraId="24225CE4" w14:textId="77777777" w:rsidR="001345BA" w:rsidRPr="003F278E" w:rsidRDefault="001345BA" w:rsidP="001345BA">
      <w:pPr>
        <w:rPr>
          <w:szCs w:val="20"/>
        </w:rPr>
      </w:pPr>
      <w:r w:rsidRPr="003F278E">
        <w:rPr>
          <w:szCs w:val="20"/>
        </w:rPr>
        <w:t xml:space="preserve">Has anybody, either you or others, given thought to what happens next? I mean, the United States owns the drone wars now, </w:t>
      </w:r>
      <w:r w:rsidRPr="003717E3">
        <w:rPr>
          <w:szCs w:val="20"/>
        </w:rPr>
        <w:t xml:space="preserve">but technology tends to only trump temporarily. </w:t>
      </w:r>
      <w:r w:rsidRPr="003717E3">
        <w:rPr>
          <w:szCs w:val="20"/>
          <w:u w:val="single"/>
        </w:rPr>
        <w:t>What happens down the road</w:t>
      </w:r>
      <w:r w:rsidRPr="003717E3">
        <w:rPr>
          <w:szCs w:val="20"/>
        </w:rPr>
        <w:t xml:space="preserve"> five years from now </w:t>
      </w:r>
      <w:r w:rsidRPr="003717E3">
        <w:rPr>
          <w:szCs w:val="20"/>
          <w:u w:val="single"/>
        </w:rPr>
        <w:t>when other countries get drones,</w:t>
      </w:r>
      <w:r w:rsidRPr="003717E3">
        <w:rPr>
          <w:szCs w:val="20"/>
        </w:rPr>
        <w:t xml:space="preserve"> other countries have the ability to target American diplomats traveling around</w:t>
      </w:r>
      <w:r w:rsidRPr="003F278E">
        <w:rPr>
          <w:szCs w:val="20"/>
        </w:rPr>
        <w:t xml:space="preserve"> in cars in rural Yemen? Are we -- are we -- have we really thought through what kind of a world it's going to be when we have proliferating drone powers?</w:t>
      </w:r>
    </w:p>
    <w:p w14:paraId="555262BB" w14:textId="77777777" w:rsidR="001345BA" w:rsidRPr="003F278E" w:rsidRDefault="001345BA" w:rsidP="001345BA">
      <w:pPr>
        <w:rPr>
          <w:szCs w:val="20"/>
        </w:rPr>
      </w:pPr>
      <w:r w:rsidRPr="003F278E">
        <w:rPr>
          <w:szCs w:val="20"/>
        </w:rPr>
        <w:t>BLAIR: I think that --</w:t>
      </w:r>
    </w:p>
    <w:p w14:paraId="54A279D9" w14:textId="77777777" w:rsidR="001345BA" w:rsidRPr="003F278E" w:rsidRDefault="001345BA" w:rsidP="001345BA">
      <w:pPr>
        <w:rPr>
          <w:szCs w:val="20"/>
        </w:rPr>
      </w:pPr>
      <w:r w:rsidRPr="003F278E">
        <w:rPr>
          <w:szCs w:val="20"/>
        </w:rPr>
        <w:t>MASTERS: (Micah, you want ?) --</w:t>
      </w:r>
    </w:p>
    <w:p w14:paraId="78295278" w14:textId="77777777" w:rsidR="001345BA" w:rsidRPr="003F278E" w:rsidRDefault="001345BA" w:rsidP="001345BA">
      <w:pPr>
        <w:rPr>
          <w:szCs w:val="20"/>
        </w:rPr>
      </w:pPr>
      <w:r w:rsidRPr="003F278E">
        <w:rPr>
          <w:szCs w:val="20"/>
        </w:rPr>
        <w:t>BLAIR: This is Dennis Blair again.</w:t>
      </w:r>
    </w:p>
    <w:p w14:paraId="644DC139" w14:textId="77777777" w:rsidR="001345BA" w:rsidRPr="003F278E" w:rsidRDefault="001345BA" w:rsidP="001345BA">
      <w:pPr>
        <w:rPr>
          <w:szCs w:val="20"/>
        </w:rPr>
      </w:pPr>
      <w:r w:rsidRPr="003F278E">
        <w:rPr>
          <w:szCs w:val="20"/>
        </w:rPr>
        <w:t>QUESTIONER: Hi, Dennis.</w:t>
      </w:r>
    </w:p>
    <w:p w14:paraId="15FA9CD3" w14:textId="77777777" w:rsidR="001345BA" w:rsidRPr="003F278E" w:rsidRDefault="001345BA" w:rsidP="001345BA">
      <w:pPr>
        <w:rPr>
          <w:szCs w:val="20"/>
        </w:rPr>
      </w:pPr>
      <w:r w:rsidRPr="003F278E">
        <w:rPr>
          <w:szCs w:val="20"/>
          <w:u w:val="single"/>
        </w:rPr>
        <w:t>BLAIR:</w:t>
      </w:r>
      <w:r w:rsidRPr="003F278E">
        <w:rPr>
          <w:szCs w:val="20"/>
        </w:rPr>
        <w:t xml:space="preserve"> I think we've partly thought that -- thought that through, but this is a -- </w:t>
      </w:r>
      <w:r w:rsidRPr="003717E3">
        <w:rPr>
          <w:szCs w:val="20"/>
          <w:highlight w:val="yellow"/>
          <w:u w:val="single"/>
        </w:rPr>
        <w:t xml:space="preserve">this is a familiar syndrome in the </w:t>
      </w:r>
      <w:r w:rsidRPr="003F278E">
        <w:rPr>
          <w:szCs w:val="20"/>
          <w:u w:val="single"/>
        </w:rPr>
        <w:t xml:space="preserve">sort of </w:t>
      </w:r>
      <w:r w:rsidRPr="003717E3">
        <w:rPr>
          <w:szCs w:val="20"/>
          <w:highlight w:val="yellow"/>
          <w:u w:val="single"/>
        </w:rPr>
        <w:t>military technology cycle</w:t>
      </w:r>
      <w:r w:rsidRPr="003F278E">
        <w:rPr>
          <w:szCs w:val="20"/>
          <w:u w:val="single"/>
        </w:rPr>
        <w:t>.</w:t>
      </w:r>
      <w:r w:rsidRPr="003F278E">
        <w:rPr>
          <w:szCs w:val="20"/>
        </w:rPr>
        <w:t xml:space="preserve"> When a new weapons program comes in, it's often introduced by the more advanced countries, the high-tech ones, and -- who take full advantage of that while they can and don't worry too much about what happens when others -- when others get it.</w:t>
      </w:r>
    </w:p>
    <w:p w14:paraId="4A5EFA75" w14:textId="77777777" w:rsidR="001345BA" w:rsidRPr="003F278E" w:rsidRDefault="001345BA" w:rsidP="001345BA">
      <w:pPr>
        <w:rPr>
          <w:szCs w:val="20"/>
          <w:u w:val="single"/>
        </w:rPr>
      </w:pPr>
      <w:r w:rsidRPr="003F278E">
        <w:rPr>
          <w:szCs w:val="20"/>
        </w:rPr>
        <w:t xml:space="preserve">When you -- when you think about it, there are a couple of things that make me believe that this -- </w:t>
      </w:r>
      <w:r w:rsidRPr="003717E3">
        <w:rPr>
          <w:szCs w:val="20"/>
          <w:highlight w:val="yellow"/>
          <w:u w:val="single"/>
        </w:rPr>
        <w:t>when drones do proliferate, they will not be as effective weapons against us as we are able to use them against others right now.</w:t>
      </w:r>
    </w:p>
    <w:p w14:paraId="38BB2FFF" w14:textId="77777777" w:rsidR="001345BA" w:rsidRPr="003F278E" w:rsidRDefault="001345BA" w:rsidP="001345BA">
      <w:pPr>
        <w:rPr>
          <w:szCs w:val="20"/>
        </w:rPr>
      </w:pPr>
      <w:r w:rsidRPr="003F278E">
        <w:rPr>
          <w:szCs w:val="20"/>
        </w:rPr>
        <w:t xml:space="preserve">One is that they are -- that </w:t>
      </w:r>
      <w:r w:rsidRPr="003717E3">
        <w:rPr>
          <w:szCs w:val="20"/>
          <w:highlight w:val="yellow"/>
          <w:u w:val="single"/>
        </w:rPr>
        <w:t xml:space="preserve">they are very dependent </w:t>
      </w:r>
      <w:r w:rsidRPr="003F278E">
        <w:rPr>
          <w:szCs w:val="20"/>
        </w:rPr>
        <w:t xml:space="preserve">on a -- </w:t>
      </w:r>
      <w:r w:rsidRPr="003717E3">
        <w:rPr>
          <w:szCs w:val="20"/>
          <w:highlight w:val="yellow"/>
          <w:u w:val="single"/>
        </w:rPr>
        <w:t>on an intelligence system which is incredibly worldwide, complicated and expensive</w:t>
      </w:r>
      <w:r w:rsidRPr="003F278E">
        <w:rPr>
          <w:szCs w:val="20"/>
          <w:u w:val="single"/>
        </w:rPr>
        <w:t xml:space="preserve">. It uses the entire U.S. global intelligence system. </w:t>
      </w:r>
      <w:r w:rsidRPr="003717E3">
        <w:rPr>
          <w:b/>
          <w:szCs w:val="20"/>
          <w:highlight w:val="yellow"/>
          <w:u w:val="single"/>
        </w:rPr>
        <w:t>No other country can afford that.</w:t>
      </w:r>
      <w:r w:rsidRPr="003F278E">
        <w:rPr>
          <w:szCs w:val="20"/>
        </w:rPr>
        <w:t xml:space="preserve"> </w:t>
      </w:r>
      <w:r w:rsidRPr="003F278E">
        <w:rPr>
          <w:szCs w:val="20"/>
          <w:u w:val="single"/>
        </w:rPr>
        <w:t xml:space="preserve">It's not just the -- </w:t>
      </w:r>
      <w:r w:rsidRPr="003717E3">
        <w:rPr>
          <w:szCs w:val="20"/>
          <w:highlight w:val="yellow"/>
          <w:u w:val="single"/>
        </w:rPr>
        <w:t xml:space="preserve">it's not just the money; it's the </w:t>
      </w:r>
      <w:r w:rsidRPr="003717E3">
        <w:rPr>
          <w:b/>
          <w:szCs w:val="20"/>
          <w:highlight w:val="yellow"/>
          <w:u w:val="single"/>
        </w:rPr>
        <w:t>years of practice</w:t>
      </w:r>
      <w:r w:rsidRPr="003717E3">
        <w:rPr>
          <w:szCs w:val="20"/>
          <w:highlight w:val="yellow"/>
          <w:u w:val="single"/>
        </w:rPr>
        <w:t xml:space="preserve"> it takes to do that</w:t>
      </w:r>
      <w:r w:rsidRPr="003F278E">
        <w:rPr>
          <w:szCs w:val="20"/>
          <w:u w:val="single"/>
        </w:rPr>
        <w:t>.</w:t>
      </w:r>
    </w:p>
    <w:p w14:paraId="002D2D25" w14:textId="77777777" w:rsidR="001345BA" w:rsidRPr="003F278E" w:rsidRDefault="001345BA" w:rsidP="001345BA">
      <w:pPr>
        <w:rPr>
          <w:szCs w:val="20"/>
        </w:rPr>
      </w:pPr>
      <w:r w:rsidRPr="003F278E">
        <w:rPr>
          <w:szCs w:val="20"/>
        </w:rPr>
        <w:t xml:space="preserve">The second one is that -- what I do fear the most, though, is that a terrorist -- and let me say I don't fear too much other nation- states that gain this capability. It's very -- you know </w:t>
      </w:r>
      <w:r w:rsidRPr="003F278E">
        <w:rPr>
          <w:szCs w:val="20"/>
          <w:u w:val="single"/>
        </w:rPr>
        <w:t xml:space="preserve">if another country has it and is using it against you and then you can use </w:t>
      </w:r>
      <w:r w:rsidRPr="003717E3">
        <w:rPr>
          <w:szCs w:val="20"/>
          <w:highlight w:val="yellow"/>
          <w:u w:val="single"/>
        </w:rPr>
        <w:t>the full</w:t>
      </w:r>
      <w:r w:rsidRPr="003F278E">
        <w:rPr>
          <w:szCs w:val="20"/>
        </w:rPr>
        <w:t xml:space="preserve"> -- the full </w:t>
      </w:r>
      <w:r w:rsidRPr="003717E3">
        <w:rPr>
          <w:szCs w:val="20"/>
          <w:highlight w:val="yellow"/>
          <w:u w:val="single"/>
        </w:rPr>
        <w:t>array of</w:t>
      </w:r>
      <w:r w:rsidRPr="003F278E">
        <w:rPr>
          <w:szCs w:val="20"/>
          <w:u w:val="single"/>
        </w:rPr>
        <w:t xml:space="preserve"> both </w:t>
      </w:r>
      <w:r w:rsidRPr="003717E3">
        <w:rPr>
          <w:szCs w:val="20"/>
          <w:highlight w:val="yellow"/>
          <w:u w:val="single"/>
        </w:rPr>
        <w:t>defensive systems and of retaliation</w:t>
      </w:r>
      <w:r w:rsidRPr="003F278E">
        <w:rPr>
          <w:szCs w:val="20"/>
          <w:u w:val="single"/>
        </w:rPr>
        <w:t xml:space="preserve"> to </w:t>
      </w:r>
      <w:r w:rsidRPr="003717E3">
        <w:rPr>
          <w:szCs w:val="20"/>
          <w:highlight w:val="yellow"/>
          <w:u w:val="single"/>
        </w:rPr>
        <w:t>keep it from being used against you effectively</w:t>
      </w:r>
      <w:r w:rsidRPr="003F278E">
        <w:rPr>
          <w:szCs w:val="20"/>
          <w:u w:val="single"/>
        </w:rPr>
        <w:t>.</w:t>
      </w:r>
    </w:p>
    <w:p w14:paraId="6029A04F" w14:textId="77777777" w:rsidR="001345BA" w:rsidRDefault="001345BA" w:rsidP="001345BA"/>
    <w:p w14:paraId="37F7D590" w14:textId="77777777" w:rsidR="001345BA" w:rsidRDefault="001345BA" w:rsidP="001345BA">
      <w:pPr>
        <w:pStyle w:val="TagText"/>
      </w:pPr>
      <w:r>
        <w:t>Drone prolif is inevitable, but only specific rules spillover. Plan’s mechanism can’t change Chinese behavior</w:t>
      </w:r>
    </w:p>
    <w:p w14:paraId="39C8B587" w14:textId="77777777" w:rsidR="001345BA" w:rsidRDefault="001345BA" w:rsidP="001345BA">
      <w:r w:rsidRPr="00D85D4A">
        <w:t xml:space="preserve">AARON </w:t>
      </w:r>
      <w:r w:rsidRPr="00D85D4A">
        <w:rPr>
          <w:rStyle w:val="StyleStyleBold12pt"/>
        </w:rPr>
        <w:t>STEIN</w:t>
      </w:r>
      <w:r w:rsidRPr="00D85D4A">
        <w:t xml:space="preserve"> is an Associate Fellow at the </w:t>
      </w:r>
      <w:r>
        <w:t xml:space="preserve">Royal United Services Institute, </w:t>
      </w:r>
      <w:r w:rsidRPr="00D85D4A">
        <w:rPr>
          <w:rStyle w:val="StyleStyleBold12pt"/>
        </w:rPr>
        <w:t>12/19/</w:t>
      </w:r>
      <w:r>
        <w:t xml:space="preserve">13 [“Drone Decrees,” Foreign Affairs, </w:t>
      </w:r>
      <w:r w:rsidRPr="00D85D4A">
        <w:t>http://www.foreignaffairs.com/articles/140584/aaron-stein/drone-decrees</w:t>
      </w:r>
      <w:r>
        <w:t>]</w:t>
      </w:r>
    </w:p>
    <w:p w14:paraId="63E8C911" w14:textId="77777777" w:rsidR="001345BA" w:rsidRDefault="001345BA" w:rsidP="001345BA"/>
    <w:p w14:paraId="747686E3" w14:textId="77777777" w:rsidR="001345BA" w:rsidRDefault="001345BA" w:rsidP="001345BA">
      <w:r w:rsidRPr="00A85168">
        <w:rPr>
          <w:rStyle w:val="StyleUnderline"/>
          <w:highlight w:val="yellow"/>
        </w:rPr>
        <w:t xml:space="preserve">The United States </w:t>
      </w:r>
      <w:r w:rsidRPr="00A85168">
        <w:rPr>
          <w:rStyle w:val="Emphasis"/>
          <w:b/>
          <w:highlight w:val="yellow"/>
        </w:rPr>
        <w:t>has never had a monopoly</w:t>
      </w:r>
      <w:r w:rsidRPr="00A85168">
        <w:rPr>
          <w:rStyle w:val="StyleUnderline"/>
          <w:highlight w:val="yellow"/>
        </w:rPr>
        <w:t xml:space="preserve"> on drone</w:t>
      </w:r>
      <w:r w:rsidRPr="00557E55">
        <w:rPr>
          <w:rStyle w:val="StyleUnderline"/>
        </w:rPr>
        <w:t>s</w:t>
      </w:r>
      <w:r>
        <w:t xml:space="preserve">. </w:t>
      </w:r>
      <w:r w:rsidRPr="00557E55">
        <w:rPr>
          <w:rStyle w:val="StyleUnderline"/>
        </w:rPr>
        <w:t>It was the Israeli Air Force’s use of drones during its war in Lebanon in the 1980s that first prompted a skeptical U.S. military</w:t>
      </w:r>
      <w:r>
        <w:t xml:space="preserve"> to support fully the development of remote-controlled systems. The decision to arm them came later, during the hunt for Osama bin Laden after 2001 and the war on terrorism. By now, U.S. drone strikes are a regular occurrence in areas where terrorist organizations have taken root.</w:t>
      </w:r>
      <w:r w:rsidRPr="00400EB6">
        <w:rPr>
          <w:sz w:val="12"/>
        </w:rPr>
        <w:t xml:space="preserve">¶ </w:t>
      </w:r>
      <w:r w:rsidRPr="00557E55">
        <w:rPr>
          <w:rStyle w:val="StyleUnderline"/>
        </w:rPr>
        <w:t xml:space="preserve">Drone technology and drone </w:t>
      </w:r>
      <w:r w:rsidRPr="00A85168">
        <w:rPr>
          <w:rStyle w:val="StyleUnderline"/>
          <w:highlight w:val="yellow"/>
        </w:rPr>
        <w:t xml:space="preserve">use </w:t>
      </w:r>
      <w:r w:rsidRPr="00A85168">
        <w:rPr>
          <w:rStyle w:val="StyleUnderline"/>
          <w:b/>
          <w:highlight w:val="yellow"/>
        </w:rPr>
        <w:t xml:space="preserve">have </w:t>
      </w:r>
      <w:r w:rsidRPr="00557E55">
        <w:rPr>
          <w:rStyle w:val="StyleUnderline"/>
          <w:b/>
        </w:rPr>
        <w:t xml:space="preserve">also </w:t>
      </w:r>
      <w:r w:rsidRPr="00A85168">
        <w:rPr>
          <w:rStyle w:val="StyleUnderline"/>
          <w:b/>
          <w:highlight w:val="yellow"/>
        </w:rPr>
        <w:t>proliferated in other countries</w:t>
      </w:r>
      <w:r>
        <w:t xml:space="preserve">. And </w:t>
      </w:r>
      <w:r w:rsidRPr="00557E55">
        <w:rPr>
          <w:rStyle w:val="StyleUnderline"/>
        </w:rPr>
        <w:t>even more are seeking to develop their own systems</w:t>
      </w:r>
      <w:r w:rsidRPr="00557E55">
        <w:rPr>
          <w:rStyle w:val="StyleUnderline"/>
          <w:b/>
        </w:rPr>
        <w:t xml:space="preserve">. These </w:t>
      </w:r>
      <w:r w:rsidRPr="00A85168">
        <w:rPr>
          <w:rStyle w:val="StyleUnderline"/>
          <w:b/>
          <w:highlight w:val="yellow"/>
        </w:rPr>
        <w:t>systems are likely to be more local affairs than those of the United States</w:t>
      </w:r>
      <w:r w:rsidRPr="00A85168">
        <w:rPr>
          <w:rStyle w:val="StyleUnderline"/>
          <w:highlight w:val="yellow"/>
        </w:rPr>
        <w:t xml:space="preserve">. </w:t>
      </w:r>
      <w:r w:rsidRPr="00A85168">
        <w:rPr>
          <w:rStyle w:val="StyleUnderline"/>
          <w:b/>
          <w:highlight w:val="yellow"/>
        </w:rPr>
        <w:t>Most</w:t>
      </w:r>
      <w:r w:rsidRPr="00557E55">
        <w:rPr>
          <w:rStyle w:val="StyleUnderline"/>
        </w:rPr>
        <w:t xml:space="preserve"> of the emerging </w:t>
      </w:r>
      <w:r w:rsidRPr="00A85168">
        <w:rPr>
          <w:rStyle w:val="StyleUnderline"/>
          <w:b/>
          <w:highlight w:val="yellow"/>
        </w:rPr>
        <w:t>drone states</w:t>
      </w:r>
      <w:r w:rsidRPr="00A85168">
        <w:rPr>
          <w:rStyle w:val="StyleUnderline"/>
          <w:highlight w:val="yellow"/>
        </w:rPr>
        <w:t xml:space="preserve"> -- including China -- </w:t>
      </w:r>
      <w:r w:rsidRPr="00A85168">
        <w:rPr>
          <w:rStyle w:val="StyleUnderline"/>
          <w:b/>
          <w:highlight w:val="yellow"/>
        </w:rPr>
        <w:t>lack the United States’ worldwide network of military bases</w:t>
      </w:r>
      <w:r w:rsidRPr="00557E55">
        <w:rPr>
          <w:rStyle w:val="StyleUnderline"/>
          <w:b/>
        </w:rPr>
        <w:t xml:space="preserve"> and satellites, which </w:t>
      </w:r>
      <w:r w:rsidRPr="00A85168">
        <w:rPr>
          <w:rStyle w:val="StyleUnderline"/>
          <w:b/>
          <w:highlight w:val="yellow"/>
        </w:rPr>
        <w:t>allow it to operate drones far from its own borders</w:t>
      </w:r>
      <w:r w:rsidRPr="00A85168">
        <w:rPr>
          <w:highlight w:val="yellow"/>
        </w:rPr>
        <w:t>.</w:t>
      </w:r>
      <w:r>
        <w:t xml:space="preserve"> And, like the United States, emerging drones states are eager to develop armed drones for counterterrorism operations and surveillance</w:t>
      </w:r>
      <w:r w:rsidRPr="00557E55">
        <w:rPr>
          <w:rStyle w:val="StyleUnderline"/>
        </w:rPr>
        <w:t>. With more drones in more places come more security and policy challenges for the United States. To deal with them, it will have to come up with a new drone policy</w:t>
      </w:r>
      <w:r>
        <w:t>.</w:t>
      </w:r>
      <w:r w:rsidRPr="00400EB6">
        <w:rPr>
          <w:sz w:val="12"/>
        </w:rPr>
        <w:t xml:space="preserve">¶ </w:t>
      </w:r>
      <w:r w:rsidRPr="00557E55">
        <w:rPr>
          <w:rStyle w:val="StyleUnderline"/>
        </w:rPr>
        <w:t>The tensions between China and Japan over the Senkaku (Diaoyu) Islands are a good example of how drones introduce new diplomatic questions</w:t>
      </w:r>
      <w:r>
        <w:t xml:space="preserve">. </w:t>
      </w:r>
      <w:r w:rsidRPr="00557E55">
        <w:rPr>
          <w:rStyle w:val="StyleUnderline"/>
        </w:rPr>
        <w:t>Chinese manned and unmanned surveillance flights routinely violate Japan’s 12-nautical-mile zone around the islands</w:t>
      </w:r>
      <w:r>
        <w:t xml:space="preserve">. </w:t>
      </w:r>
      <w:r w:rsidRPr="00A85168">
        <w:rPr>
          <w:rStyle w:val="StyleUnderline"/>
          <w:highlight w:val="yellow"/>
        </w:rPr>
        <w:t>Japan has dispatched fighter jets to intercept a Chinese manned surveillance plane</w:t>
      </w:r>
      <w:r w:rsidRPr="00557E55">
        <w:rPr>
          <w:rStyle w:val="StyleUnderline"/>
        </w:rPr>
        <w:t xml:space="preserve"> and is </w:t>
      </w:r>
      <w:r w:rsidRPr="00A85168">
        <w:rPr>
          <w:rStyle w:val="StyleUnderline"/>
          <w:b/>
          <w:highlight w:val="yellow"/>
        </w:rPr>
        <w:t>reported to have</w:t>
      </w:r>
      <w:r w:rsidRPr="00557E55">
        <w:rPr>
          <w:rStyle w:val="StyleUnderline"/>
          <w:b/>
        </w:rPr>
        <w:t xml:space="preserve"> even </w:t>
      </w:r>
      <w:r w:rsidRPr="00A85168">
        <w:rPr>
          <w:rStyle w:val="StyleUnderline"/>
          <w:b/>
          <w:highlight w:val="yellow"/>
        </w:rPr>
        <w:t>contemplated shooting down</w:t>
      </w:r>
      <w:r w:rsidRPr="00557E55">
        <w:rPr>
          <w:rStyle w:val="StyleUnderline"/>
          <w:b/>
        </w:rPr>
        <w:t xml:space="preserve"> Chinese </w:t>
      </w:r>
      <w:r w:rsidRPr="00A85168">
        <w:rPr>
          <w:rStyle w:val="StyleUnderline"/>
          <w:b/>
          <w:highlight w:val="yellow"/>
        </w:rPr>
        <w:t>drones</w:t>
      </w:r>
      <w:r>
        <w:t xml:space="preserve">. In response, Wang Hongguang, the former deputy commander of </w:t>
      </w:r>
      <w:r w:rsidRPr="00557E55">
        <w:rPr>
          <w:rStyle w:val="StyleUnderline"/>
        </w:rPr>
        <w:t>China</w:t>
      </w:r>
      <w:r>
        <w:t xml:space="preserve">’s Nanjing Military Region, </w:t>
      </w:r>
      <w:r w:rsidRPr="00557E55">
        <w:rPr>
          <w:rStyle w:val="StyleUnderline"/>
        </w:rPr>
        <w:t xml:space="preserve">wrote in early November that </w:t>
      </w:r>
      <w:r w:rsidRPr="00557E55">
        <w:rPr>
          <w:rStyle w:val="StyleUnderline"/>
          <w:b/>
        </w:rPr>
        <w:t>China should attack Japanese manned planes should Japan shoot down Chinese surveillance drones</w:t>
      </w:r>
      <w:r>
        <w:t xml:space="preserve">. </w:t>
      </w:r>
      <w:r w:rsidRPr="00557E55">
        <w:rPr>
          <w:rStyle w:val="StyleUnderline"/>
        </w:rPr>
        <w:t xml:space="preserve">Things have become </w:t>
      </w:r>
      <w:r w:rsidRPr="00557E55">
        <w:rPr>
          <w:rStyle w:val="Emphasis"/>
          <w:b/>
        </w:rPr>
        <w:t>even tenser</w:t>
      </w:r>
      <w:r w:rsidRPr="00557E55">
        <w:rPr>
          <w:rStyle w:val="StyleUnderline"/>
        </w:rPr>
        <w:t xml:space="preserve"> since China declared a so-called Air Defense Identification Zone over part of the East China Sea.</w:t>
      </w:r>
      <w:r>
        <w:t xml:space="preserve"> Japan’s Nikkei reports that the United States plans to use Global Hawk drones for surveillance in the area in conjunction with increased Japanese manned E-2C Hawkeye early-warning aircraft.</w:t>
      </w:r>
      <w:r w:rsidRPr="00400EB6">
        <w:rPr>
          <w:sz w:val="12"/>
        </w:rPr>
        <w:t xml:space="preserve">¶ </w:t>
      </w:r>
      <w:r w:rsidRPr="00557E55">
        <w:rPr>
          <w:rStyle w:val="StyleUnderline"/>
        </w:rPr>
        <w:t xml:space="preserve">Although there has always been a risk of unintended escalation in the East China Sea, the </w:t>
      </w:r>
      <w:r w:rsidRPr="00A85168">
        <w:rPr>
          <w:rStyle w:val="StyleUnderline"/>
          <w:b/>
          <w:highlight w:val="yellow"/>
        </w:rPr>
        <w:t>emergence of unmanned systems adds a new twist</w:t>
      </w:r>
      <w:r>
        <w:t xml:space="preserve">. For example, </w:t>
      </w:r>
      <w:r w:rsidRPr="00557E55">
        <w:rPr>
          <w:rStyle w:val="StyleUnderline"/>
        </w:rPr>
        <w:t>the 2001 aerial collision near Hainan Island</w:t>
      </w:r>
      <w:r>
        <w:t xml:space="preserve"> in the South China Sea involved manned aircraft operating in international airspace. The American plane was flying a surveillance mission when two Chinese fighter jets began to tail it. One of the Chinese fighter jets accidently bumped the U.S. plane, prompting an emergency landing at a Chinese military facility on Hainan Island. </w:t>
      </w:r>
      <w:r w:rsidRPr="00557E55">
        <w:rPr>
          <w:rStyle w:val="StyleUnderline"/>
        </w:rPr>
        <w:t xml:space="preserve">China then detained the U.S. crew and inspected the plane, despite warnings that the aircraft was U.S. sovereign territory. The incident touched off a diplomatic row between two great world powers and was an early diplomatic test </w:t>
      </w:r>
      <w:r>
        <w:t>for the recently elected George W. Bush administration.</w:t>
      </w:r>
      <w:r w:rsidRPr="00400EB6">
        <w:rPr>
          <w:sz w:val="12"/>
        </w:rPr>
        <w:t xml:space="preserve">¶ </w:t>
      </w:r>
      <w:r w:rsidRPr="00557E55">
        <w:rPr>
          <w:rStyle w:val="StyleUnderline"/>
        </w:rPr>
        <w:t xml:space="preserve">The </w:t>
      </w:r>
      <w:r w:rsidRPr="00A85168">
        <w:rPr>
          <w:rStyle w:val="StyleUnderline"/>
          <w:highlight w:val="yellow"/>
        </w:rPr>
        <w:t xml:space="preserve">rules of engagement are </w:t>
      </w:r>
      <w:r w:rsidRPr="00A85168">
        <w:rPr>
          <w:rStyle w:val="Emphasis"/>
          <w:highlight w:val="yellow"/>
        </w:rPr>
        <w:t>relatively clear</w:t>
      </w:r>
      <w:r w:rsidRPr="00A85168">
        <w:rPr>
          <w:rStyle w:val="StyleUnderline"/>
          <w:highlight w:val="yellow"/>
        </w:rPr>
        <w:t xml:space="preserve"> for</w:t>
      </w:r>
      <w:r w:rsidRPr="00557E55">
        <w:rPr>
          <w:rStyle w:val="StyleUnderline"/>
        </w:rPr>
        <w:t xml:space="preserve"> the intentional downing of a </w:t>
      </w:r>
      <w:r w:rsidRPr="00A85168">
        <w:rPr>
          <w:rStyle w:val="StyleUnderline"/>
          <w:highlight w:val="yellow"/>
        </w:rPr>
        <w:t>manned aircraft</w:t>
      </w:r>
      <w:r w:rsidRPr="00A85168">
        <w:rPr>
          <w:highlight w:val="yellow"/>
        </w:rPr>
        <w:t xml:space="preserve">, </w:t>
      </w:r>
      <w:r w:rsidRPr="00A85168">
        <w:rPr>
          <w:rStyle w:val="Emphasis"/>
          <w:b/>
          <w:highlight w:val="yellow"/>
        </w:rPr>
        <w:t>but the potential response to the shooting down of an unmanned syste</w:t>
      </w:r>
      <w:r w:rsidRPr="00557E55">
        <w:rPr>
          <w:rStyle w:val="Emphasis"/>
          <w:b/>
        </w:rPr>
        <w:t xml:space="preserve">m -- as Japan seems ready to do -- </w:t>
      </w:r>
      <w:r w:rsidRPr="00A85168">
        <w:rPr>
          <w:rStyle w:val="Emphasis"/>
          <w:b/>
          <w:highlight w:val="yellow"/>
        </w:rPr>
        <w:t>is far murkier</w:t>
      </w:r>
      <w:r>
        <w:t xml:space="preserve">. </w:t>
      </w:r>
      <w:r w:rsidRPr="00557E55">
        <w:rPr>
          <w:rStyle w:val="StyleUnderline"/>
        </w:rPr>
        <w:t>On the one hand, such an act could escalate and lead to a conflict</w:t>
      </w:r>
      <w:r>
        <w:t xml:space="preserve">. </w:t>
      </w:r>
      <w:r w:rsidRPr="00557E55">
        <w:rPr>
          <w:rStyle w:val="StyleUnderline"/>
        </w:rPr>
        <w:t>On the other, since downing a drone would pose no danger to human life, China or Japan could conclude that the provocative use of drones -- or the intentional targeting of U.S. drones -- carries less risk of retaliation and is therefore a low-stakes means of coercion</w:t>
      </w:r>
      <w:r>
        <w:t>.</w:t>
      </w:r>
      <w:r w:rsidRPr="00400EB6">
        <w:rPr>
          <w:sz w:val="12"/>
        </w:rPr>
        <w:t xml:space="preserve">¶ </w:t>
      </w:r>
      <w:r>
        <w:t>That idea is not so far off base: In the Persian Gulf, Iran has fired on U.S. drones and was even successful in spoofing the Global Positioning System (GPS) signal of the advanced RQ-170 drone flying over its territory. An Iranian engineer told The Christian Science Monitor, “By putting noise [jamming] on the communications, you force the bird into autopilot. This is where the bird loses its brain.” The U.S. Government Accountability Office has acknowledged the risk of GPS spoofing and recommends the introduction of spoof-resistant navigation systems on drones.</w:t>
      </w:r>
      <w:r w:rsidRPr="00400EB6">
        <w:rPr>
          <w:sz w:val="12"/>
        </w:rPr>
        <w:t xml:space="preserve">¶ </w:t>
      </w:r>
      <w:r>
        <w:t xml:space="preserve">In the Gulf, the United States has sporadically opted to escort its surveillance drones with manned fighter jets, which raises the cost of such operations as well as the risk of escalation. </w:t>
      </w:r>
      <w:r w:rsidRPr="00A85168">
        <w:rPr>
          <w:rStyle w:val="Emphasis"/>
          <w:b/>
          <w:highlight w:val="yellow"/>
        </w:rPr>
        <w:t>Absent a clear norm on the response to shooting down an unmanned system, incidents involving drones could snowball quickly</w:t>
      </w:r>
      <w:r>
        <w:t xml:space="preserve">. </w:t>
      </w:r>
      <w:r w:rsidRPr="00557E55">
        <w:rPr>
          <w:rStyle w:val="StyleUnderline"/>
        </w:rPr>
        <w:t xml:space="preserve">And that is why the </w:t>
      </w:r>
      <w:r w:rsidRPr="00A85168">
        <w:rPr>
          <w:rStyle w:val="StyleUnderline"/>
          <w:highlight w:val="yellow"/>
        </w:rPr>
        <w:t xml:space="preserve">United States should develop a clear policy about the targeting </w:t>
      </w:r>
      <w:r w:rsidRPr="00A85168">
        <w:rPr>
          <w:rStyle w:val="Emphasis"/>
          <w:b/>
          <w:highlight w:val="yellow"/>
        </w:rPr>
        <w:t>of</w:t>
      </w:r>
      <w:r w:rsidRPr="00A85168">
        <w:rPr>
          <w:rStyle w:val="StyleUnderline"/>
          <w:highlight w:val="yellow"/>
        </w:rPr>
        <w:t xml:space="preserve"> drones.</w:t>
      </w:r>
      <w:r w:rsidRPr="00557E55">
        <w:rPr>
          <w:rStyle w:val="StyleUnderline"/>
        </w:rPr>
        <w:t xml:space="preserve"> It should be designed to prevent unintended escalation by defining the cost of provocatively using or targeting unmanned systems</w:t>
      </w:r>
      <w:r w:rsidRPr="00557E55">
        <w:rPr>
          <w:rStyle w:val="Emphasis"/>
        </w:rPr>
        <w:t>. These ru</w:t>
      </w:r>
      <w:r w:rsidRPr="00A85168">
        <w:rPr>
          <w:rStyle w:val="Emphasis"/>
          <w:highlight w:val="yellow"/>
        </w:rPr>
        <w:t>les would need to apply to all parties,</w:t>
      </w:r>
      <w:r w:rsidRPr="00557E55">
        <w:rPr>
          <w:rStyle w:val="Emphasis"/>
        </w:rPr>
        <w:t xml:space="preserve"> including the United States.</w:t>
      </w:r>
      <w:r w:rsidRPr="00400EB6">
        <w:rPr>
          <w:rStyle w:val="Emphasis"/>
          <w:sz w:val="12"/>
        </w:rPr>
        <w:t>¶</w:t>
      </w:r>
      <w:r w:rsidRPr="00400EB6">
        <w:rPr>
          <w:sz w:val="12"/>
        </w:rPr>
        <w:t xml:space="preserve"> </w:t>
      </w:r>
      <w:r>
        <w:t xml:space="preserve">First, </w:t>
      </w:r>
      <w:r w:rsidRPr="00557E55">
        <w:rPr>
          <w:rStyle w:val="StyleUnderline"/>
        </w:rPr>
        <w:t xml:space="preserve">the United States should signal that it would hold the operator responsible for the actions of unmanned systems. </w:t>
      </w:r>
      <w:r>
        <w:t xml:space="preserve">Any retaliation need not target the actual operator, given the complexity of locating the pilot, but could include the air base from which the drone was launched. The goal would be to reintroduce the prospect of casualties and escalation into the drone equation by clearly laying out the potential American response if an adversary considers using unmanned systems in a coercive way against the United States or its allies and partners. In short, U.S. policy should be to treat drones like their manned cousins. </w:t>
      </w:r>
      <w:r w:rsidRPr="00557E55">
        <w:rPr>
          <w:rStyle w:val="StyleUnderline"/>
        </w:rPr>
        <w:t>Similarly, in the cases where a potential adversary targets a U.S. drone, Washington should make clear that it regards such an act as akin to the downing of a manned aircraft</w:t>
      </w:r>
      <w:r>
        <w:t>. The response, therefore, could include the use of force or strong diplomatic action.</w:t>
      </w:r>
      <w:r w:rsidRPr="00400EB6">
        <w:rPr>
          <w:sz w:val="12"/>
        </w:rPr>
        <w:t xml:space="preserve">¶ </w:t>
      </w:r>
      <w:r w:rsidRPr="00557E55">
        <w:rPr>
          <w:rStyle w:val="StyleUnderline"/>
        </w:rPr>
        <w:t>In setting out this policy, the United States would tacitly accept that its own drone program could invite retaliation and that bases from which it flies drones could be targeted</w:t>
      </w:r>
      <w:r>
        <w:t>. Yet in most cases, the United States receives overflight rights for its drone operations, which should thereby protect the United States from potential retaliation from the countries in which it currently uses drones. The policy would, therefore, weigh more heavily on new drone-operating nations while keeping in place many of the United States’ own drone programs.</w:t>
      </w:r>
      <w:r w:rsidRPr="00400EB6">
        <w:rPr>
          <w:sz w:val="12"/>
        </w:rPr>
        <w:t xml:space="preserve">¶ </w:t>
      </w:r>
      <w:r w:rsidRPr="00557E55">
        <w:rPr>
          <w:rStyle w:val="StyleUnderline"/>
        </w:rPr>
        <w:t>Holding drone bases responsible could help minimize the ways in which emerging drone states use drones coercively against U.S. interests, as well as push them to reach similar overflight arrangements to those that the United States keeps with its partners</w:t>
      </w:r>
      <w:r>
        <w:t>. The new policy would not address the legality of targeted killings, but such legal questions can be dealt with separately.</w:t>
      </w:r>
      <w:r w:rsidRPr="00400EB6">
        <w:rPr>
          <w:sz w:val="12"/>
        </w:rPr>
        <w:t xml:space="preserve">¶ </w:t>
      </w:r>
      <w:r w:rsidRPr="00557E55">
        <w:rPr>
          <w:rStyle w:val="StyleUnderline"/>
        </w:rPr>
        <w:t>The United States should begin to prepare for a world in which it no longer has a monopoly on drone technology</w:t>
      </w:r>
      <w:r>
        <w:t xml:space="preserve">. </w:t>
      </w:r>
      <w:r w:rsidRPr="00557E55">
        <w:rPr>
          <w:rStyle w:val="StyleUnderline"/>
        </w:rPr>
        <w:t xml:space="preserve">Still, it should do so knowing that, for now, it will retain the unique capability to use military force on a global scale. </w:t>
      </w:r>
      <w:r w:rsidRPr="00557E55">
        <w:rPr>
          <w:rStyle w:val="StyleUnderline"/>
          <w:b/>
        </w:rPr>
        <w:t>For the foreseeable future, potential adversaries will mostly use unmanned systems locally and in ways that affect the security of U.S. allies</w:t>
      </w:r>
      <w:r>
        <w:t xml:space="preserve">. </w:t>
      </w:r>
      <w:r w:rsidRPr="00557E55">
        <w:rPr>
          <w:rStyle w:val="StyleUnderline"/>
        </w:rPr>
        <w:t>As the United States increases its own use of drones, it should be taking steps to map out a strategy to respond to provocations. Doing so would help establish new norms for everyone.</w:t>
      </w:r>
    </w:p>
    <w:p w14:paraId="02219A05" w14:textId="77777777" w:rsidR="001345BA" w:rsidRDefault="001345BA" w:rsidP="001345BA">
      <w:pPr>
        <w:pStyle w:val="TagText"/>
      </w:pPr>
      <w:r>
        <w:t>China won’t use drones offensively</w:t>
      </w:r>
    </w:p>
    <w:p w14:paraId="5E1E667D" w14:textId="77777777" w:rsidR="001345BA" w:rsidRDefault="001345BA" w:rsidP="001345BA">
      <w:r w:rsidRPr="00502053">
        <w:rPr>
          <w:rStyle w:val="Citation"/>
        </w:rPr>
        <w:t>Erickson</w:t>
      </w:r>
      <w:r>
        <w:t>, associate professor – Naval War College, associate in research – Fairbank Centre @ Harvard, 5/23/</w:t>
      </w:r>
      <w:r w:rsidRPr="00502053">
        <w:rPr>
          <w:rStyle w:val="Citation"/>
        </w:rPr>
        <w:t>’13</w:t>
      </w:r>
    </w:p>
    <w:p w14:paraId="4F4EBDDA" w14:textId="77777777" w:rsidR="001345BA" w:rsidRDefault="001345BA" w:rsidP="001345BA">
      <w:r>
        <w:t>(Andrew, China Has Drones. Now What?", www.foreignaffairs.com/articles/136600/andrew-erickson-and-austin-strange/china-has-drones-now-what)</w:t>
      </w:r>
    </w:p>
    <w:p w14:paraId="1AD62904" w14:textId="77777777" w:rsidR="001345BA" w:rsidRDefault="001345BA" w:rsidP="001345BA"/>
    <w:p w14:paraId="24F0499C" w14:textId="77777777" w:rsidR="001345BA" w:rsidRDefault="001345BA" w:rsidP="001345BA">
      <w:r w:rsidRPr="004D5F0F">
        <w:rPr>
          <w:rStyle w:val="StyleUnderline"/>
          <w:highlight w:val="yellow"/>
        </w:rPr>
        <w:t>Beijing</w:t>
      </w:r>
      <w:r>
        <w:t xml:space="preserve">, however, </w:t>
      </w:r>
      <w:r w:rsidRPr="004D5F0F">
        <w:rPr>
          <w:rStyle w:val="StyleUnderline"/>
          <w:highlight w:val="yellow"/>
        </w:rPr>
        <w:t>is unlikely to use its drones lightly</w:t>
      </w:r>
      <w:r w:rsidRPr="00A76CE3">
        <w:rPr>
          <w:rStyle w:val="StyleUnderline"/>
        </w:rPr>
        <w:t xml:space="preserve">. </w:t>
      </w:r>
      <w:r w:rsidRPr="004D5F0F">
        <w:rPr>
          <w:rStyle w:val="StyleUnderline"/>
          <w:highlight w:val="yellow"/>
        </w:rPr>
        <w:t xml:space="preserve">It </w:t>
      </w:r>
      <w:r w:rsidRPr="00A76CE3">
        <w:rPr>
          <w:rStyle w:val="StyleUnderline"/>
        </w:rPr>
        <w:t xml:space="preserve">already </w:t>
      </w:r>
      <w:r w:rsidRPr="004D5F0F">
        <w:rPr>
          <w:rStyle w:val="StyleUnderline"/>
          <w:highlight w:val="yellow"/>
        </w:rPr>
        <w:t xml:space="preserve">faces tremendous criticism from </w:t>
      </w:r>
      <w:r w:rsidRPr="00A76CE3">
        <w:rPr>
          <w:rStyle w:val="StyleUnderline"/>
        </w:rPr>
        <w:t xml:space="preserve">much of </w:t>
      </w:r>
      <w:r w:rsidRPr="004D5F0F">
        <w:rPr>
          <w:rStyle w:val="StyleUnderline"/>
          <w:highlight w:val="yellow"/>
        </w:rPr>
        <w:t>the international community for its</w:t>
      </w:r>
      <w:r w:rsidRPr="004D5F0F">
        <w:rPr>
          <w:highlight w:val="yellow"/>
        </w:rPr>
        <w:t xml:space="preserve"> </w:t>
      </w:r>
      <w:r>
        <w:t xml:space="preserve">perceived </w:t>
      </w:r>
      <w:r w:rsidRPr="00A76CE3">
        <w:rPr>
          <w:rStyle w:val="StyleUnderline"/>
        </w:rPr>
        <w:t xml:space="preserve">brazenness in continental and maritime </w:t>
      </w:r>
      <w:r w:rsidRPr="004D5F0F">
        <w:rPr>
          <w:rStyle w:val="StyleUnderline"/>
          <w:highlight w:val="yellow"/>
        </w:rPr>
        <w:t>sovereignty disputes</w:t>
      </w:r>
      <w:r w:rsidRPr="00A76CE3">
        <w:rPr>
          <w:rStyle w:val="StyleUnderline"/>
        </w:rPr>
        <w:t>. With its leaders attempting to allay notions that China's rise poses a threat</w:t>
      </w:r>
      <w:r>
        <w:t xml:space="preserve"> to the region, </w:t>
      </w:r>
      <w:r w:rsidRPr="004D5F0F">
        <w:rPr>
          <w:rStyle w:val="Emphasis"/>
          <w:highlight w:val="yellow"/>
        </w:rPr>
        <w:t>injecting drones</w:t>
      </w:r>
      <w:r w:rsidRPr="004D5F0F">
        <w:rPr>
          <w:highlight w:val="yellow"/>
        </w:rPr>
        <w:t xml:space="preserve"> </w:t>
      </w:r>
      <w:r>
        <w:t xml:space="preserve">conspicuously </w:t>
      </w:r>
      <w:r w:rsidRPr="00A76CE3">
        <w:rPr>
          <w:rStyle w:val="Emphasis"/>
        </w:rPr>
        <w:t xml:space="preserve">into these disputes </w:t>
      </w:r>
      <w:r w:rsidRPr="004D5F0F">
        <w:rPr>
          <w:rStyle w:val="Emphasis"/>
          <w:highlight w:val="yellow"/>
        </w:rPr>
        <w:t>would prove counterproductive</w:t>
      </w:r>
      <w:r w:rsidRPr="00A76CE3">
        <w:rPr>
          <w:rStyle w:val="Emphasis"/>
        </w:rPr>
        <w:t>.</w:t>
      </w:r>
      <w:r>
        <w:t xml:space="preserve"> </w:t>
      </w:r>
      <w:r w:rsidRPr="004D5F0F">
        <w:rPr>
          <w:rStyle w:val="StyleUnderline"/>
          <w:highlight w:val="yellow"/>
        </w:rPr>
        <w:t>China</w:t>
      </w:r>
      <w:r w:rsidRPr="004D5F0F">
        <w:rPr>
          <w:highlight w:val="yellow"/>
        </w:rPr>
        <w:t xml:space="preserve"> </w:t>
      </w:r>
      <w:r>
        <w:t xml:space="preserve">also </w:t>
      </w:r>
      <w:r w:rsidRPr="004D5F0F">
        <w:rPr>
          <w:rStyle w:val="StyleUnderline"/>
          <w:highlight w:val="yellow"/>
        </w:rPr>
        <w:t xml:space="preserve">fears setting a precedent </w:t>
      </w:r>
      <w:r w:rsidRPr="00A76CE3">
        <w:rPr>
          <w:rStyle w:val="StyleUnderline"/>
        </w:rPr>
        <w:t xml:space="preserve">for the use </w:t>
      </w:r>
      <w:r w:rsidRPr="004D5F0F">
        <w:rPr>
          <w:rStyle w:val="StyleUnderline"/>
          <w:highlight w:val="yellow"/>
        </w:rPr>
        <w:t>of drones in East Asian hotspots that the</w:t>
      </w:r>
      <w:r>
        <w:t xml:space="preserve"> </w:t>
      </w:r>
      <w:r w:rsidRPr="004D5F0F">
        <w:rPr>
          <w:rStyle w:val="Emphasis"/>
          <w:highlight w:val="yellow"/>
        </w:rPr>
        <w:t>U</w:t>
      </w:r>
      <w:r>
        <w:t xml:space="preserve">nited </w:t>
      </w:r>
      <w:r w:rsidRPr="004D5F0F">
        <w:rPr>
          <w:rStyle w:val="Emphasis"/>
          <w:highlight w:val="yellow"/>
        </w:rPr>
        <w:t>S</w:t>
      </w:r>
      <w:r>
        <w:t xml:space="preserve">tates </w:t>
      </w:r>
      <w:r w:rsidRPr="004D5F0F">
        <w:rPr>
          <w:rStyle w:val="StyleUnderline"/>
          <w:highlight w:val="yellow"/>
        </w:rPr>
        <w:t>could eventually exploit</w:t>
      </w:r>
      <w:r w:rsidRPr="00A76CE3">
        <w:rPr>
          <w:rStyle w:val="StyleUnderline"/>
        </w:rPr>
        <w:t>.</w:t>
      </w:r>
      <w:r>
        <w:t xml:space="preserve"> For now, </w:t>
      </w:r>
      <w:r w:rsidRPr="00A76CE3">
        <w:rPr>
          <w:rStyle w:val="StyleUnderline"/>
        </w:rPr>
        <w:t>Beijing is showing that it understands these risks, and</w:t>
      </w:r>
      <w:r>
        <w:t xml:space="preserve"> to date it </w:t>
      </w:r>
      <w:r w:rsidRPr="00A76CE3">
        <w:rPr>
          <w:rStyle w:val="StyleUnderline"/>
        </w:rPr>
        <w:t>has limited its use of drones</w:t>
      </w:r>
      <w:r>
        <w:t xml:space="preserve"> in these areas </w:t>
      </w:r>
      <w:r w:rsidRPr="00A76CE3">
        <w:rPr>
          <w:rStyle w:val="StyleUnderline"/>
        </w:rPr>
        <w:t>to surveillance</w:t>
      </w:r>
      <w:r>
        <w:t>, according to recent public statements from China's Defence Ministry.</w:t>
      </w:r>
    </w:p>
    <w:p w14:paraId="3144A044" w14:textId="77777777" w:rsidR="001345BA" w:rsidRDefault="001345BA" w:rsidP="001345BA">
      <w:r>
        <w:t xml:space="preserve">What about using drones outside of Chinese-claimed areas? </w:t>
      </w:r>
      <w:r w:rsidRPr="00A76CE3">
        <w:rPr>
          <w:rStyle w:val="StyleUnderline"/>
        </w:rPr>
        <w:t>That China did not</w:t>
      </w:r>
      <w:r>
        <w:t xml:space="preserve">, in fact, </w:t>
      </w:r>
      <w:r w:rsidRPr="00A76CE3">
        <w:rPr>
          <w:rStyle w:val="StyleUnderline"/>
        </w:rPr>
        <w:t xml:space="preserve">launch a drone strike </w:t>
      </w:r>
      <w:r w:rsidRPr="00597F1B">
        <w:rPr>
          <w:rStyle w:val="StyleUnderline"/>
          <w:highlight w:val="yellow"/>
        </w:rPr>
        <w:t>on</w:t>
      </w:r>
      <w:r w:rsidRPr="00A76CE3">
        <w:rPr>
          <w:rStyle w:val="StyleUnderline"/>
        </w:rPr>
        <w:t xml:space="preserve"> the </w:t>
      </w:r>
      <w:r w:rsidRPr="00597F1B">
        <w:rPr>
          <w:rStyle w:val="StyleUnderline"/>
          <w:highlight w:val="yellow"/>
        </w:rPr>
        <w:t>Myanmar</w:t>
      </w:r>
      <w:r w:rsidRPr="00A76CE3">
        <w:rPr>
          <w:rStyle w:val="StyleUnderline"/>
        </w:rPr>
        <w:t xml:space="preserve"> drug criminal underscores its caution.</w:t>
      </w:r>
      <w:r>
        <w:t xml:space="preserve"> According to Liu Yuejin, the director of the anti-drug bureau in China's Ministry of Public Security, </w:t>
      </w:r>
      <w:r w:rsidRPr="00A76CE3">
        <w:rPr>
          <w:rStyle w:val="StyleUnderline"/>
        </w:rPr>
        <w:t xml:space="preserve">Beijing </w:t>
      </w:r>
      <w:r w:rsidRPr="00A76CE3">
        <w:rPr>
          <w:rStyle w:val="Emphasis"/>
        </w:rPr>
        <w:t>considered</w:t>
      </w:r>
      <w:r>
        <w:t xml:space="preserve"> using </w:t>
      </w:r>
      <w:r w:rsidRPr="00A76CE3">
        <w:rPr>
          <w:rStyle w:val="StyleUnderline"/>
        </w:rPr>
        <w:t>a</w:t>
      </w:r>
      <w:r>
        <w:t xml:space="preserve"> </w:t>
      </w:r>
      <w:r w:rsidRPr="00A76CE3">
        <w:rPr>
          <w:rStyle w:val="StyleUnderline"/>
        </w:rPr>
        <w:t>drone</w:t>
      </w:r>
      <w:r>
        <w:t xml:space="preserve"> carrying a 20-kilogram TNT payload to bomb Kham's mountain redoubt in northeast Myanmar. </w:t>
      </w:r>
      <w:r w:rsidRPr="00BD60EB">
        <w:rPr>
          <w:rStyle w:val="StyleUnderline"/>
        </w:rPr>
        <w:t>Kham had already evaded capture three times, so a drone strike may have seemed to be the best option.</w:t>
      </w:r>
      <w:r>
        <w:t xml:space="preserve"> The authorities apparently had at least two plans for capturing Kham. </w:t>
      </w:r>
      <w:r w:rsidRPr="00BD60EB">
        <w:rPr>
          <w:rStyle w:val="StyleUnderline"/>
        </w:rPr>
        <w:t>The method they ultimately chose was to send Chinese police forces to lead a transnational investigation</w:t>
      </w:r>
      <w:r>
        <w:t xml:space="preserve"> that ended in April 2012 with Kham's capture near the Myanmar-Laos border. </w:t>
      </w:r>
      <w:r w:rsidRPr="00597F1B">
        <w:rPr>
          <w:rStyle w:val="StyleUnderline"/>
          <w:highlight w:val="yellow"/>
        </w:rPr>
        <w:t>The</w:t>
      </w:r>
      <w:r>
        <w:t xml:space="preserve"> ultimate </w:t>
      </w:r>
      <w:r w:rsidRPr="00597F1B">
        <w:rPr>
          <w:rStyle w:val="StyleUnderline"/>
          <w:highlight w:val="yellow"/>
        </w:rPr>
        <w:t>decision to refrain from the strike</w:t>
      </w:r>
      <w:r w:rsidRPr="00BD60EB">
        <w:rPr>
          <w:rStyle w:val="StyleUnderline"/>
        </w:rPr>
        <w:t xml:space="preserve"> may </w:t>
      </w:r>
      <w:r w:rsidRPr="00597F1B">
        <w:rPr>
          <w:rStyle w:val="StyleUnderline"/>
          <w:highlight w:val="yellow"/>
        </w:rPr>
        <w:t>reflect</w:t>
      </w:r>
      <w:r w:rsidRPr="00BD60EB">
        <w:rPr>
          <w:rStyle w:val="StyleUnderline"/>
        </w:rPr>
        <w:t xml:space="preserve"> both </w:t>
      </w:r>
      <w:r w:rsidRPr="00597F1B">
        <w:rPr>
          <w:rStyle w:val="StyleUnderline"/>
          <w:highlight w:val="yellow"/>
        </w:rPr>
        <w:t>a fear of political reproach and a lack of confidence in</w:t>
      </w:r>
      <w:r>
        <w:t xml:space="preserve"> untested </w:t>
      </w:r>
      <w:r w:rsidRPr="00597F1B">
        <w:rPr>
          <w:rStyle w:val="StyleUnderline"/>
          <w:highlight w:val="yellow"/>
        </w:rPr>
        <w:t>drones</w:t>
      </w:r>
      <w:r>
        <w:t>, systems, and operators.</w:t>
      </w:r>
    </w:p>
    <w:p w14:paraId="30C52C31" w14:textId="77777777" w:rsidR="005A7E5F" w:rsidRDefault="001345BA" w:rsidP="001345BA">
      <w:r w:rsidRPr="00BD60EB">
        <w:rPr>
          <w:rStyle w:val="StyleUnderline"/>
        </w:rPr>
        <w:t xml:space="preserve">The restrictive position that Beijing takes on sovereignty in international forums will further constrain its use of drones. </w:t>
      </w:r>
      <w:r w:rsidRPr="00597F1B">
        <w:rPr>
          <w:rStyle w:val="StyleUnderline"/>
          <w:highlight w:val="yellow"/>
        </w:rPr>
        <w:t>China is not likely to publicly deploy drones</w:t>
      </w:r>
      <w:r w:rsidRPr="00BD60EB">
        <w:rPr>
          <w:rStyle w:val="StyleUnderline"/>
        </w:rPr>
        <w:t xml:space="preserve"> for precision strikes or in other military assignments </w:t>
      </w:r>
      <w:r w:rsidRPr="00597F1B">
        <w:rPr>
          <w:rStyle w:val="StyleUnderline"/>
          <w:highlight w:val="yellow"/>
        </w:rPr>
        <w:t>without</w:t>
      </w:r>
      <w:r w:rsidRPr="00BD60EB">
        <w:rPr>
          <w:rStyle w:val="StyleUnderline"/>
        </w:rPr>
        <w:t xml:space="preserve"> first having been granted a credible mandate</w:t>
      </w:r>
      <w:r>
        <w:t xml:space="preserve"> to do so. </w:t>
      </w:r>
      <w:r w:rsidRPr="00BD60EB">
        <w:rPr>
          <w:rStyle w:val="StyleUnderline"/>
        </w:rPr>
        <w:t>The gold standard</w:t>
      </w:r>
      <w:r>
        <w:t xml:space="preserve"> of such an authorisation </w:t>
      </w:r>
      <w:r w:rsidRPr="00BD60EB">
        <w:rPr>
          <w:rStyle w:val="StyleUnderline"/>
        </w:rPr>
        <w:t>is</w:t>
      </w:r>
      <w:r>
        <w:t xml:space="preserve"> a resolution passed by </w:t>
      </w:r>
      <w:r w:rsidRPr="00597F1B">
        <w:rPr>
          <w:rStyle w:val="StyleUnderline"/>
          <w:highlight w:val="yellow"/>
        </w:rPr>
        <w:t xml:space="preserve">the </w:t>
      </w:r>
      <w:r w:rsidRPr="00597F1B">
        <w:rPr>
          <w:rStyle w:val="StyleUnderline"/>
        </w:rPr>
        <w:t xml:space="preserve">UN </w:t>
      </w:r>
      <w:r w:rsidRPr="00597F1B">
        <w:rPr>
          <w:rStyle w:val="StyleUnderline"/>
          <w:highlight w:val="yellow"/>
        </w:rPr>
        <w:t>Security Council</w:t>
      </w:r>
      <w:r>
        <w:t>,</w:t>
      </w:r>
    </w:p>
    <w:p w14:paraId="173D2553" w14:textId="77777777" w:rsidR="005A7E5F" w:rsidRDefault="005A7E5F" w:rsidP="001345BA"/>
    <w:p w14:paraId="1FCDAC9C" w14:textId="77777777" w:rsidR="005A7E5F" w:rsidRDefault="005A7E5F" w:rsidP="001345BA"/>
    <w:p w14:paraId="30638CC7" w14:textId="77777777" w:rsidR="001345BA" w:rsidRDefault="001345BA" w:rsidP="001345BA">
      <w:r>
        <w:t xml:space="preserve">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BD60EB">
        <w:rPr>
          <w:rStyle w:val="StyleUnderline"/>
        </w:rPr>
        <w:t>even with the endorsement of the international community</w:t>
      </w:r>
      <w:r>
        <w:t xml:space="preserve"> or specific states, </w:t>
      </w:r>
      <w:r w:rsidRPr="00597F1B">
        <w:rPr>
          <w:rStyle w:val="StyleUnderline"/>
          <w:highlight w:val="yellow"/>
        </w:rPr>
        <w:t xml:space="preserve">China would have to weigh </w:t>
      </w:r>
      <w:r w:rsidRPr="00597F1B">
        <w:rPr>
          <w:rStyle w:val="StyleUnderline"/>
        </w:rPr>
        <w:t xml:space="preserve">any </w:t>
      </w:r>
      <w:r w:rsidRPr="00597F1B">
        <w:rPr>
          <w:rStyle w:val="StyleUnderline"/>
          <w:highlight w:val="yellow"/>
        </w:rPr>
        <w:t>benefits</w:t>
      </w:r>
      <w:r w:rsidRPr="00BD60EB">
        <w:rPr>
          <w:rStyle w:val="StyleUnderline"/>
        </w:rPr>
        <w:t xml:space="preserve"> of a drone strike abroad </w:t>
      </w:r>
      <w:r w:rsidRPr="00597F1B">
        <w:rPr>
          <w:rStyle w:val="StyleUnderline"/>
          <w:highlight w:val="yellow"/>
        </w:rPr>
        <w:t>against the potential for</w:t>
      </w:r>
      <w:r w:rsidRPr="00BD60EB">
        <w:rPr>
          <w:rStyle w:val="StyleUnderline"/>
        </w:rPr>
        <w:t xml:space="preserve"> </w:t>
      </w:r>
      <w:r w:rsidRPr="00597F1B">
        <w:rPr>
          <w:rStyle w:val="StyleUnderline"/>
          <w:highlight w:val="yellow"/>
        </w:rPr>
        <w:t>mishaps</w:t>
      </w:r>
      <w:r w:rsidRPr="00BD60EB">
        <w:rPr>
          <w:rStyle w:val="StyleUnderline"/>
        </w:rPr>
        <w:t xml:space="preserve"> </w:t>
      </w:r>
      <w:r w:rsidRPr="00597F1B">
        <w:rPr>
          <w:rStyle w:val="StyleUnderline"/>
          <w:highlight w:val="yellow"/>
        </w:rPr>
        <w:t>and perceptions</w:t>
      </w:r>
      <w:r w:rsidRPr="00BD60EB">
        <w:rPr>
          <w:rStyle w:val="StyleUnderline"/>
        </w:rPr>
        <w:t xml:space="preserve"> that it was infringing </w:t>
      </w:r>
      <w:r w:rsidRPr="00597F1B">
        <w:rPr>
          <w:rStyle w:val="StyleUnderline"/>
          <w:highlight w:val="yellow"/>
        </w:rPr>
        <w:t>on</w:t>
      </w:r>
      <w:r w:rsidRPr="00BD60EB">
        <w:rPr>
          <w:rStyle w:val="StyleUnderline"/>
        </w:rPr>
        <w:t xml:space="preserve"> other countries' </w:t>
      </w:r>
      <w:r w:rsidRPr="00597F1B">
        <w:rPr>
          <w:rStyle w:val="StyleUnderline"/>
          <w:highlight w:val="yellow"/>
        </w:rPr>
        <w:t>sovereignty</w:t>
      </w:r>
      <w:r>
        <w:t xml:space="preserve"> - </w:t>
      </w:r>
      <w:r w:rsidRPr="00597F1B">
        <w:rPr>
          <w:rStyle w:val="Emphasis"/>
          <w:highlight w:val="yellow"/>
        </w:rPr>
        <w:t>something Beijing regularly decries</w:t>
      </w:r>
      <w:r>
        <w:t xml:space="preserve"> when others do it.</w:t>
      </w:r>
    </w:p>
    <w:p w14:paraId="761C794B" w14:textId="77777777" w:rsidR="001345BA" w:rsidRPr="00502053" w:rsidRDefault="001345BA" w:rsidP="001345BA">
      <w:pPr>
        <w:rPr>
          <w:bCs/>
          <w:szCs w:val="20"/>
          <w:u w:val="single"/>
          <w:bdr w:val="single" w:sz="2" w:space="0" w:color="auto"/>
        </w:rPr>
      </w:pPr>
      <w:r w:rsidRPr="00502053">
        <w:rPr>
          <w:rStyle w:val="StyleUnderline"/>
        </w:rPr>
        <w:t>The limitations on China's drone use are reflected in the country's academic literature</w:t>
      </w:r>
      <w:r>
        <w:t xml:space="preserve"> on the topic. </w:t>
      </w:r>
      <w:r w:rsidRPr="00502053">
        <w:rPr>
          <w:rStyle w:val="StyleUnderline"/>
        </w:rPr>
        <w:t>The bulk of Chinese drone research is dedicated to scientific and technological topics related to design and performance.</w:t>
      </w:r>
      <w:r>
        <w:t xml:space="preserve"> The articles that do discuss potential applications primarily point to major combat scenarios -such as a conflagration with Taiwan or the need to attack a US aircraft carrier - which would presumably involve far more than just drones. </w:t>
      </w:r>
      <w:r w:rsidRPr="00597F1B">
        <w:rPr>
          <w:rStyle w:val="StyleUnderline"/>
          <w:highlight w:val="yellow"/>
        </w:rPr>
        <w:t>Chinese researchers have thought a great deal about the utility of drones for domestic surveillance</w:t>
      </w:r>
      <w:r>
        <w:t xml:space="preserve"> and law enforcement, </w:t>
      </w:r>
      <w:r w:rsidRPr="00502053">
        <w:rPr>
          <w:rStyle w:val="StyleUnderline"/>
        </w:rPr>
        <w:t>as well as for non-combat-related tasks</w:t>
      </w:r>
      <w:r>
        <w:t xml:space="preserve"> near China's contentious borders. </w:t>
      </w:r>
      <w:r w:rsidRPr="00597F1B">
        <w:rPr>
          <w:rStyle w:val="Emphasis"/>
          <w:highlight w:val="yellow"/>
        </w:rPr>
        <w:t>Few</w:t>
      </w:r>
      <w:r w:rsidRPr="00502053">
        <w:rPr>
          <w:rStyle w:val="Emphasis"/>
        </w:rPr>
        <w:t xml:space="preserve"> </w:t>
      </w:r>
      <w:r w:rsidRPr="00597F1B">
        <w:rPr>
          <w:rStyle w:val="Emphasis"/>
          <w:highlight w:val="yellow"/>
        </w:rPr>
        <w:t>scholars</w:t>
      </w:r>
      <w:r>
        <w:t xml:space="preserve">, however, </w:t>
      </w:r>
      <w:r w:rsidRPr="00597F1B">
        <w:rPr>
          <w:rStyle w:val="Emphasis"/>
          <w:highlight w:val="yellow"/>
        </w:rPr>
        <w:t>have</w:t>
      </w:r>
      <w:r>
        <w:t xml:space="preserve"> publicly </w:t>
      </w:r>
      <w:r w:rsidRPr="00597F1B">
        <w:rPr>
          <w:rStyle w:val="Emphasis"/>
          <w:highlight w:val="yellow"/>
        </w:rPr>
        <w:t>considered</w:t>
      </w:r>
      <w:r>
        <w:t xml:space="preserve"> the use of </w:t>
      </w:r>
      <w:r w:rsidRPr="00597F1B">
        <w:rPr>
          <w:rStyle w:val="Emphasis"/>
          <w:highlight w:val="yellow"/>
        </w:rPr>
        <w:t>drone strikes overseas</w:t>
      </w:r>
      <w:r w:rsidRPr="00502053">
        <w:rPr>
          <w:rStyle w:val="Emphasis"/>
        </w:rPr>
        <w:t>.</w:t>
      </w:r>
    </w:p>
    <w:p w14:paraId="3D662BA1" w14:textId="77777777" w:rsidR="001345BA" w:rsidRDefault="001345BA" w:rsidP="001345BA">
      <w: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502053">
        <w:rPr>
          <w:rStyle w:val="StyleUnderline"/>
        </w:rPr>
        <w:t>Beijing</w:t>
      </w:r>
      <w:r>
        <w:t xml:space="preserve"> often </w:t>
      </w:r>
      <w:r w:rsidRPr="00502053">
        <w:rPr>
          <w:rStyle w:val="StyleUnderline"/>
        </w:rPr>
        <w:t>considers protests and violence</w:t>
      </w:r>
      <w:r>
        <w:t xml:space="preserve"> </w:t>
      </w:r>
      <w:r w:rsidRPr="00502053">
        <w:rPr>
          <w:rStyle w:val="StyleUnderline"/>
        </w:rPr>
        <w:t>in</w:t>
      </w:r>
      <w:r>
        <w:t xml:space="preserve"> the restive </w:t>
      </w:r>
      <w:r w:rsidRPr="00502053">
        <w:rPr>
          <w:rStyle w:val="StyleUnderline"/>
        </w:rPr>
        <w:t>border regions</w:t>
      </w:r>
      <w:r>
        <w:t xml:space="preserve">, such as Xinjiang and Tibet, </w:t>
      </w:r>
      <w:r w:rsidRPr="00502053">
        <w:rPr>
          <w:rStyle w:val="StyleUnderline"/>
        </w:rPr>
        <w:t xml:space="preserve">to constitute terrorism. </w:t>
      </w:r>
      <w:r>
        <w:t xml:space="preserve">It would presumably consider ordering precision strikes to suppress any future violence there. </w:t>
      </w:r>
      <w:r w:rsidRPr="00502053">
        <w:rPr>
          <w:rStyle w:val="Emphasis"/>
        </w:rPr>
        <w:t>Even if</w:t>
      </w:r>
      <w:r>
        <w:t xml:space="preserve"> such </w:t>
      </w:r>
      <w:r w:rsidRPr="00502053">
        <w:rPr>
          <w:rStyle w:val="StyleUnderline"/>
        </w:rPr>
        <w:t xml:space="preserve">strikes are operationally prudent, </w:t>
      </w:r>
      <w:r w:rsidRPr="00597F1B">
        <w:rPr>
          <w:rStyle w:val="StyleUnderline"/>
          <w:highlight w:val="yellow"/>
        </w:rPr>
        <w:t>China's leaders understand that they would damage the country's image abroad</w:t>
      </w:r>
      <w:r>
        <w:t>, but they prioritise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p>
    <w:p w14:paraId="13A4A339" w14:textId="77777777" w:rsidR="001345BA" w:rsidRDefault="001345BA" w:rsidP="001345BA">
      <w:r>
        <w:t xml:space="preserve">Still, </w:t>
      </w:r>
      <w:r w:rsidRPr="00502053">
        <w:rPr>
          <w:rStyle w:val="StyleUnderline"/>
        </w:rPr>
        <w:t>although China enjoys a rapidly expanding and cutting-edge drone fleet, it is bound by the same rules of the game as the rest of the military's tools.</w:t>
      </w:r>
      <w: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597F1B">
        <w:rPr>
          <w:rStyle w:val="StyleUnderline"/>
          <w:highlight w:val="yellow"/>
        </w:rPr>
        <w:t xml:space="preserve">Beijing's </w:t>
      </w:r>
      <w:r w:rsidRPr="00597F1B">
        <w:rPr>
          <w:rStyle w:val="Emphasis"/>
          <w:highlight w:val="yellow"/>
        </w:rPr>
        <w:t>overarching approach</w:t>
      </w:r>
      <w:r w:rsidRPr="00597F1B">
        <w:rPr>
          <w:rStyle w:val="StyleUnderline"/>
          <w:highlight w:val="yellow"/>
        </w:rPr>
        <w:t xml:space="preserve"> remains one of caution</w:t>
      </w:r>
      <w:r>
        <w:t xml:space="preserve"> - something Washington must bear in mind with its own drone programme.</w:t>
      </w:r>
    </w:p>
    <w:p w14:paraId="2E166C1E" w14:textId="77777777" w:rsidR="001345BA" w:rsidRPr="00A85168" w:rsidRDefault="001345BA" w:rsidP="001345BA"/>
    <w:p w14:paraId="2D3E8D65" w14:textId="77777777" w:rsidR="001345BA" w:rsidRPr="00BD0AC4" w:rsidRDefault="001345BA" w:rsidP="001345BA"/>
    <w:p w14:paraId="53C33501" w14:textId="77777777" w:rsidR="00364474" w:rsidRDefault="00364474" w:rsidP="00364474">
      <w:pPr>
        <w:pStyle w:val="Heading1"/>
      </w:pPr>
      <w:r>
        <w:t>accountability</w:t>
      </w:r>
    </w:p>
    <w:p w14:paraId="02D554FD" w14:textId="77777777" w:rsidR="00364474" w:rsidRDefault="00364474" w:rsidP="00364474">
      <w:pPr>
        <w:pStyle w:val="Heading2"/>
      </w:pPr>
      <w:r>
        <w:t>2nc can't solve legitimacy</w:t>
      </w:r>
    </w:p>
    <w:p w14:paraId="4D2A176C" w14:textId="77777777" w:rsidR="00364474" w:rsidRDefault="00364474" w:rsidP="00364474"/>
    <w:p w14:paraId="62D155D6" w14:textId="77777777" w:rsidR="00364474" w:rsidRDefault="00364474" w:rsidP="00364474">
      <w:pPr>
        <w:pStyle w:val="Tag2"/>
      </w:pPr>
      <w:r>
        <w:t>Can't control perceptions</w:t>
      </w:r>
    </w:p>
    <w:p w14:paraId="13D6EE27" w14:textId="77777777" w:rsidR="00364474" w:rsidRPr="007C5980" w:rsidRDefault="00364474" w:rsidP="00364474">
      <w:pPr>
        <w:rPr>
          <w:rStyle w:val="StyleStyleBold12pt"/>
        </w:rPr>
      </w:pPr>
      <w:r w:rsidRPr="007C5980">
        <w:rPr>
          <w:rStyle w:val="StyleStyleBold12pt"/>
        </w:rPr>
        <w:t>Fettweis 10</w:t>
      </w:r>
    </w:p>
    <w:p w14:paraId="377B07DD" w14:textId="77777777" w:rsidR="00364474" w:rsidRPr="00611749" w:rsidRDefault="00364474" w:rsidP="00364474">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14:paraId="05E97DE2" w14:textId="77777777" w:rsidR="00364474" w:rsidRPr="00611749" w:rsidRDefault="00364474" w:rsidP="00364474"/>
    <w:p w14:paraId="698EFD59" w14:textId="77777777" w:rsidR="00364474" w:rsidRPr="006E5E9C" w:rsidRDefault="00364474" w:rsidP="00364474">
      <w:r w:rsidRPr="006E5E9C">
        <w:t xml:space="preserve">There are </w:t>
      </w:r>
      <w:r w:rsidRPr="004E24C8">
        <w:rPr>
          <w:u w:val="single"/>
        </w:rPr>
        <w:t xml:space="preserve">several </w:t>
      </w:r>
      <w:r w:rsidRPr="00F85FEB">
        <w:rPr>
          <w:highlight w:val="green"/>
          <w:u w:val="single"/>
        </w:rPr>
        <w:t>good reasons to doubt</w:t>
      </w:r>
      <w:r w:rsidRPr="006E5E9C">
        <w:t xml:space="preserve"> that </w:t>
      </w:r>
      <w:r w:rsidRPr="00F85FEB">
        <w:rPr>
          <w:highlight w:val="green"/>
          <w:u w:val="single"/>
        </w:rPr>
        <w:t>credibility can help</w:t>
      </w:r>
      <w:r w:rsidRPr="004E24C8">
        <w:rPr>
          <w:u w:val="single"/>
        </w:rPr>
        <w:t xml:space="preserve"> the “war against terror.”</w:t>
      </w:r>
      <w:r w:rsidRPr="004E24C8">
        <w:t xml:space="preserve"> </w:t>
      </w:r>
      <w:r w:rsidRPr="006E5E9C">
        <w:t>First of</w:t>
      </w:r>
      <w:r>
        <w:t xml:space="preserve"> </w:t>
      </w:r>
      <w:r w:rsidRPr="006E5E9C">
        <w:t xml:space="preserve">all, </w:t>
      </w:r>
      <w:r w:rsidRPr="00F85FEB">
        <w:rPr>
          <w:rStyle w:val="BoldUnderline"/>
          <w:highlight w:val="green"/>
        </w:rPr>
        <w:t>it is not clear</w:t>
      </w:r>
      <w:r w:rsidRPr="006E5E9C">
        <w:t xml:space="preserve"> that </w:t>
      </w:r>
      <w:r w:rsidRPr="00F85FEB">
        <w:rPr>
          <w:rStyle w:val="BoldUnderline"/>
          <w:highlight w:val="green"/>
        </w:rPr>
        <w:t xml:space="preserve">the </w:t>
      </w:r>
      <w:r w:rsidRPr="00F85FEB">
        <w:rPr>
          <w:rStyle w:val="Emphasis"/>
          <w:highlight w:val="green"/>
        </w:rPr>
        <w:t>U</w:t>
      </w:r>
      <w:r w:rsidRPr="006E5E9C">
        <w:t xml:space="preserve">nited </w:t>
      </w:r>
      <w:r w:rsidRPr="00F85FEB">
        <w:rPr>
          <w:rStyle w:val="Emphasis"/>
          <w:highlight w:val="green"/>
        </w:rPr>
        <w:t>S</w:t>
      </w:r>
      <w:r w:rsidRPr="006E5E9C">
        <w:t xml:space="preserve">tates </w:t>
      </w:r>
      <w:r w:rsidRPr="004E24C8">
        <w:rPr>
          <w:rStyle w:val="BoldUnderline"/>
        </w:rPr>
        <w:t xml:space="preserve">can </w:t>
      </w:r>
      <w:r w:rsidRPr="00F85FEB">
        <w:rPr>
          <w:rStyle w:val="BoldUnderline"/>
          <w:highlight w:val="green"/>
        </w:rPr>
        <w:t>control</w:t>
      </w:r>
      <w:r w:rsidRPr="004E24C8">
        <w:rPr>
          <w:rStyle w:val="BoldUnderline"/>
        </w:rPr>
        <w:t xml:space="preserve"> the </w:t>
      </w:r>
      <w:r w:rsidRPr="00F85FEB">
        <w:rPr>
          <w:rStyle w:val="BoldUnderline"/>
          <w:highlight w:val="green"/>
        </w:rPr>
        <w:t>perceptions of non-state actors</w:t>
      </w:r>
      <w:r w:rsidRPr="006E5E9C">
        <w:t xml:space="preserve"> in the current era</w:t>
      </w:r>
      <w:r>
        <w:t xml:space="preserve"> </w:t>
      </w:r>
      <w:r w:rsidRPr="00F85FEB">
        <w:rPr>
          <w:rStyle w:val="BoldUnderline"/>
          <w:highlight w:val="green"/>
        </w:rPr>
        <w:t>any more</w:t>
      </w:r>
      <w:r w:rsidRPr="004E24C8">
        <w:rPr>
          <w:rStyle w:val="BoldUnderline"/>
        </w:rPr>
        <w:t xml:space="preserve"> easily </w:t>
      </w:r>
      <w:r w:rsidRPr="00F85FEB">
        <w:rPr>
          <w:rStyle w:val="BoldUnderline"/>
          <w:highlight w:val="green"/>
        </w:rPr>
        <w:t>than</w:t>
      </w:r>
      <w:r w:rsidRPr="004E24C8">
        <w:rPr>
          <w:rStyle w:val="BoldUnderline"/>
        </w:rPr>
        <w:t xml:space="preserve"> it could</w:t>
      </w:r>
      <w:r w:rsidRPr="006E5E9C">
        <w:t xml:space="preserve"> those of </w:t>
      </w:r>
      <w:r w:rsidRPr="00F85FEB">
        <w:rPr>
          <w:rStyle w:val="BoldUnderline"/>
          <w:highlight w:val="green"/>
        </w:rPr>
        <w:t>states during the Cold War</w:t>
      </w:r>
      <w:r w:rsidRPr="006E5E9C">
        <w:t>.91 It is quite a stretch to believe that if</w:t>
      </w:r>
      <w:r>
        <w:t xml:space="preserve"> </w:t>
      </w:r>
      <w:r w:rsidRPr="006E5E9C">
        <w:t>U.S. troops had not been pulled out of Lebanon or Somalia, Al Qaeda would have acted any differently</w:t>
      </w:r>
      <w:r>
        <w:t xml:space="preserve"> </w:t>
      </w:r>
      <w:r w:rsidRPr="006E5E9C">
        <w:t>throughout the 1990s. Did the U.S. withdrawals really embolden the terrorists? Were they insufficiently</w:t>
      </w:r>
      <w:r>
        <w:t xml:space="preserve"> </w:t>
      </w:r>
      <w:r w:rsidRPr="006E5E9C">
        <w:t>bold before then? In order for the policymaker’s conventional wisdom about the importance of credibility</w:t>
      </w:r>
      <w:r>
        <w:t xml:space="preserve"> </w:t>
      </w:r>
      <w:r w:rsidRPr="006E5E9C">
        <w:t>to be correct, Al Qaeda’s behavior would have to have been different if the United States had stayed</w:t>
      </w:r>
      <w:r>
        <w:t xml:space="preserve"> </w:t>
      </w:r>
      <w:r w:rsidRPr="006E5E9C">
        <w:t>involved with Somalia until some sort of victory had been achieved. If the terrorists would have attacked</w:t>
      </w:r>
      <w:r>
        <w:t xml:space="preserve"> </w:t>
      </w:r>
      <w:r w:rsidRPr="006E5E9C">
        <w:t xml:space="preserve">either way – and it is certainly plausible to think that they would have – then </w:t>
      </w:r>
      <w:r w:rsidRPr="00F85FEB">
        <w:rPr>
          <w:highlight w:val="green"/>
          <w:u w:val="single"/>
        </w:rPr>
        <w:t>concerns for reputation are</w:t>
      </w:r>
      <w:r>
        <w:t xml:space="preserve"> </w:t>
      </w:r>
      <w:r w:rsidRPr="006E5E9C">
        <w:t xml:space="preserve">still </w:t>
      </w:r>
      <w:r w:rsidRPr="00F85FEB">
        <w:rPr>
          <w:highlight w:val="green"/>
          <w:u w:val="single"/>
        </w:rPr>
        <w:t>irrelevant</w:t>
      </w:r>
      <w:r w:rsidRPr="000018A8">
        <w:rPr>
          <w:u w:val="single"/>
        </w:rPr>
        <w:t>, and it remains unwise for policymakers to look beyond the current crisis</w:t>
      </w:r>
      <w:r w:rsidRPr="006E5E9C">
        <w:t>.</w:t>
      </w:r>
    </w:p>
    <w:p w14:paraId="2D9A2CA7" w14:textId="77777777" w:rsidR="00364474" w:rsidRDefault="00364474" w:rsidP="00364474">
      <w:r w:rsidRPr="006E5E9C">
        <w:t xml:space="preserve">Second, </w:t>
      </w:r>
      <w:r w:rsidRPr="000018A8">
        <w:rPr>
          <w:rStyle w:val="BoldUnderline"/>
        </w:rPr>
        <w:t xml:space="preserve">Al Qaeda’s </w:t>
      </w:r>
      <w:r w:rsidRPr="00F85FEB">
        <w:rPr>
          <w:rStyle w:val="BoldUnderline"/>
          <w:highlight w:val="green"/>
        </w:rPr>
        <w:t>perceptions will likely remain unaffected by any attempt</w:t>
      </w:r>
      <w:r w:rsidRPr="000018A8">
        <w:rPr>
          <w:rStyle w:val="BoldUnderline"/>
        </w:rPr>
        <w:t xml:space="preserve"> on part </w:t>
      </w:r>
      <w:r w:rsidRPr="00F85FEB">
        <w:rPr>
          <w:rStyle w:val="BoldUnderline"/>
          <w:highlight w:val="green"/>
        </w:rPr>
        <w:t>of Washington</w:t>
      </w:r>
      <w:r w:rsidRPr="000018A8">
        <w:rPr>
          <w:rStyle w:val="BoldUnderline"/>
        </w:rPr>
        <w:t xml:space="preserve"> to shape them.</w:t>
      </w:r>
      <w:r w:rsidRPr="006E5E9C">
        <w:t xml:space="preserve"> The strategy of a weak actor in extreme asymmetry must be based on the</w:t>
      </w:r>
      <w:r>
        <w:t xml:space="preserve"> </w:t>
      </w:r>
      <w:r w:rsidRPr="006E5E9C">
        <w:t>premise that although it may not be able to employ tangible assets to win the war, intangible, moral</w:t>
      </w:r>
      <w:r>
        <w:t xml:space="preserve"> </w:t>
      </w:r>
      <w:r w:rsidRPr="006E5E9C">
        <w:t xml:space="preserve">elements will prove decisive. </w:t>
      </w:r>
      <w:r w:rsidRPr="00F85FEB">
        <w:rPr>
          <w:rStyle w:val="Emphasis"/>
          <w:highlight w:val="green"/>
        </w:rPr>
        <w:t>No matter what</w:t>
      </w:r>
      <w:r w:rsidRPr="000018A8">
        <w:rPr>
          <w:rStyle w:val="Emphasis"/>
        </w:rPr>
        <w:t xml:space="preserve"> the </w:t>
      </w:r>
      <w:r w:rsidRPr="00F85FEB">
        <w:rPr>
          <w:rStyle w:val="Emphasis"/>
          <w:highlight w:val="green"/>
        </w:rPr>
        <w:t>behavior of the strong actually is</w:t>
      </w:r>
      <w:r w:rsidRPr="00F85FEB">
        <w:rPr>
          <w:rStyle w:val="BoldUnderline"/>
          <w:highlight w:val="green"/>
        </w:rPr>
        <w:t>, the weak are likely to accuse it</w:t>
      </w:r>
      <w:r w:rsidRPr="000018A8">
        <w:rPr>
          <w:rStyle w:val="BoldUnderline"/>
        </w:rPr>
        <w:t xml:space="preserve"> of being irresolute</w:t>
      </w:r>
      <w:r w:rsidRPr="006E5E9C">
        <w:t>. Thus, Al Qaeda is pursuing a propaganda strategy nearly immune to rational</w:t>
      </w:r>
      <w:r>
        <w:t xml:space="preserve"> </w:t>
      </w:r>
      <w:r w:rsidRPr="006E5E9C">
        <w:t>influence. Since they lacked the power to force a retreat, the mujahadeen in Afghanistan needed to</w:t>
      </w:r>
      <w:r>
        <w:t xml:space="preserve"> </w:t>
      </w:r>
      <w:r w:rsidRPr="006E5E9C">
        <w:t>preach that the Soviet Union would prove morally inferior in order to convince its fighters that resistance</w:t>
      </w:r>
      <w:r>
        <w:t xml:space="preserve"> </w:t>
      </w:r>
      <w:r w:rsidRPr="006E5E9C">
        <w:t xml:space="preserve">was not utterly pointless; likewise, </w:t>
      </w:r>
      <w:r w:rsidRPr="00E07434">
        <w:rPr>
          <w:u w:val="single"/>
        </w:rPr>
        <w:t>Bin Laden must paint the United States as a paper tiger or no one will rally to his cause</w:t>
      </w:r>
      <w:r w:rsidRPr="006E5E9C">
        <w:t>. Since jihadi groups have no hope of success without a certain degree of superpower</w:t>
      </w:r>
      <w:r>
        <w:t xml:space="preserve"> </w:t>
      </w:r>
      <w:r w:rsidRPr="006E5E9C">
        <w:t xml:space="preserve">irresolution, </w:t>
      </w:r>
      <w:r w:rsidRPr="00E07434">
        <w:rPr>
          <w:rStyle w:val="BoldUnderline"/>
        </w:rPr>
        <w:t>it is unlikely that any amount of credibility will cause these groups to abandon that belief</w:t>
      </w:r>
      <w:r w:rsidRPr="006E5E9C">
        <w:t xml:space="preserve"> (or</w:t>
      </w:r>
      <w:r>
        <w:t xml:space="preserve"> </w:t>
      </w:r>
      <w:r w:rsidRPr="006E5E9C">
        <w:t>hope). Once again</w:t>
      </w:r>
      <w:r w:rsidRPr="00E07434">
        <w:rPr>
          <w:rStyle w:val="BoldUnderline"/>
        </w:rPr>
        <w:t>, Washington will likely not be able to control its reputation in the eyes of others</w:t>
      </w:r>
      <w:r w:rsidRPr="006E5E9C">
        <w:t>. The</w:t>
      </w:r>
      <w:r>
        <w:t xml:space="preserve"> </w:t>
      </w:r>
      <w:r w:rsidRPr="006E5E9C">
        <w:t>future actions of these groups will likely remain unaffected by their perceptions of U.S. credibility.</w:t>
      </w:r>
    </w:p>
    <w:p w14:paraId="0EAFDD09" w14:textId="77777777" w:rsidR="00364474" w:rsidRPr="00DE4B31" w:rsidRDefault="00364474" w:rsidP="00364474">
      <w:pPr>
        <w:rPr>
          <w:rStyle w:val="BoldUnderline"/>
        </w:rPr>
      </w:pPr>
      <w:r>
        <w:t xml:space="preserve">Finally, it is quite possible that Bin Laden’s pronouncements of American irresolution are less explanations for his behavior than tools for attracting new recruits. Although Al Qaeda took credit for the Somalia adventure, for example, it disavowed any participation in the embassy bombings, perhaps since those incidents did not cause any change in U.S. behavior and therefore would not serve as well in recruitment. Might resolute, credible superpowers be able to prevent jihadi groups from recruiting new generations of terrorists? Probably not, since Al Qaeda and its allies have shown no particular interest in the accuracy of their statements. Their preposterous exaggeration of both their involvement in, and the scale of, the battles in Somalia lend credence to the argument that the true importance of the event was for propaganda rather than for the actual formulation of strategy. Although there is little evidence that the battle in Mogadishu was fought by anyone other than Somalis, to listen to Bin Laden one would think that the mujahadeen from all over the region had converged to oust the imperialists. He has repeatedly claimed that 300,000 Americans turned tail and fled after the battle, which is more than ten times the number that was ever in the country and almost one hundred times the number that actually left after Mogadishu. </w:t>
      </w:r>
      <w:r w:rsidRPr="00DE4B31">
        <w:rPr>
          <w:u w:val="single"/>
        </w:rPr>
        <w:t>No matter what the United States did in Somalia, Al Qaeda would likely have continued its tangible and intangible assaults, which even in extreme exaggeration would have found eager ears among the disaffected, angry masses.</w:t>
      </w:r>
      <w:r>
        <w:t xml:space="preserve"> Many regions of the world have populations quite sympathetic to the argument that despite its apparent strength, the United States is actually a weak, feminized, immoral, corrupt paper tiger. The Middle East, where conspiracy theories often find wide audiences, is seemingly fertile ground for Bin Laden’s lies and twisted interpretation of U.S. irresolution. </w:t>
      </w:r>
      <w:r w:rsidRPr="00DE4B31">
        <w:rPr>
          <w:rStyle w:val="BoldUnderline"/>
        </w:rPr>
        <w:t>In other words, U</w:t>
      </w:r>
      <w:r w:rsidRPr="00F85FEB">
        <w:rPr>
          <w:rStyle w:val="BoldUnderline"/>
          <w:highlight w:val="green"/>
        </w:rPr>
        <w:t>.S. actions are not likely to have</w:t>
      </w:r>
      <w:r w:rsidRPr="00DE4B31">
        <w:rPr>
          <w:rStyle w:val="BoldUnderline"/>
        </w:rPr>
        <w:t xml:space="preserve"> direct </w:t>
      </w:r>
      <w:r w:rsidRPr="00F85FEB">
        <w:rPr>
          <w:rStyle w:val="BoldUnderline"/>
          <w:highlight w:val="green"/>
        </w:rPr>
        <w:t>bearing on the interpretation of its credibility</w:t>
      </w:r>
      <w:r w:rsidRPr="00DE4B31">
        <w:rPr>
          <w:rStyle w:val="BoldUnderline"/>
        </w:rPr>
        <w:t xml:space="preserve"> in the region, or on the outcome of the war on terror, for better or for worse.</w:t>
      </w:r>
    </w:p>
    <w:p w14:paraId="0BBF57FF" w14:textId="77777777" w:rsidR="00364474" w:rsidRDefault="00364474" w:rsidP="00364474">
      <w:pPr>
        <w:pStyle w:val="Heading2"/>
      </w:pPr>
      <w:r>
        <w:t>2nc no impact to legitimacy</w:t>
      </w:r>
    </w:p>
    <w:p w14:paraId="469F8E2E" w14:textId="77777777" w:rsidR="00364474" w:rsidRDefault="00364474" w:rsidP="00364474"/>
    <w:p w14:paraId="721E4B8E" w14:textId="77777777" w:rsidR="00364474" w:rsidRDefault="00364474" w:rsidP="00364474">
      <w:pPr>
        <w:pStyle w:val="Tag2"/>
      </w:pPr>
      <w:r>
        <w:t>Legitimacy is worthless - laundry list</w:t>
      </w:r>
    </w:p>
    <w:p w14:paraId="0F45866B" w14:textId="77777777" w:rsidR="00364474" w:rsidRPr="007C5980" w:rsidRDefault="00364474" w:rsidP="00364474">
      <w:pPr>
        <w:rPr>
          <w:rStyle w:val="StyleStyleBold12pt"/>
        </w:rPr>
      </w:pPr>
      <w:r w:rsidRPr="007C5980">
        <w:rPr>
          <w:rStyle w:val="StyleStyleBold12pt"/>
        </w:rPr>
        <w:t>Fettweis 10</w:t>
      </w:r>
    </w:p>
    <w:p w14:paraId="794265D9" w14:textId="77777777" w:rsidR="00364474" w:rsidRPr="00611749" w:rsidRDefault="00364474" w:rsidP="00364474">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14:paraId="034A31C4" w14:textId="77777777" w:rsidR="00364474" w:rsidRPr="00611749" w:rsidRDefault="00364474" w:rsidP="00364474"/>
    <w:p w14:paraId="5063F076" w14:textId="77777777" w:rsidR="00364474" w:rsidRDefault="00364474" w:rsidP="00364474">
      <w:r>
        <w:t>In sum</w:t>
      </w:r>
      <w:r w:rsidRPr="00562BA5">
        <w:t>, when the credibility imperative drives policy, states fearful of catastrophic future consequences are likely to follow hawkish recommendations</w:t>
      </w:r>
      <w:r>
        <w:t xml:space="preserve"> in otherwise irrelevant situations, attempting to send messages that other states are unlikely to receive. </w:t>
      </w:r>
      <w:r w:rsidRPr="002A0574">
        <w:rPr>
          <w:rStyle w:val="BoldUnderline"/>
          <w:highlight w:val="green"/>
        </w:rPr>
        <w:t>Policymakers would be wise to</w:t>
      </w:r>
      <w:r w:rsidRPr="00A51288">
        <w:rPr>
          <w:rStyle w:val="BoldUnderline"/>
        </w:rPr>
        <w:t xml:space="preserve"> beware</w:t>
      </w:r>
      <w:r>
        <w:t xml:space="preserve"> of the </w:t>
      </w:r>
      <w:r w:rsidRPr="00A51288">
        <w:rPr>
          <w:rStyle w:val="BoldUnderline"/>
        </w:rPr>
        <w:t>credibility</w:t>
      </w:r>
      <w:r w:rsidRPr="00562BA5">
        <w:rPr>
          <w:rStyle w:val="BoldUnderline"/>
        </w:rPr>
        <w:t xml:space="preserve"> imperative </w:t>
      </w:r>
      <w:r w:rsidRPr="00A51288">
        <w:rPr>
          <w:rStyle w:val="BoldUnderline"/>
        </w:rPr>
        <w:t>while devising policy</w:t>
      </w:r>
      <w:r w:rsidRPr="00A51288">
        <w:t>,</w:t>
      </w:r>
      <w:r>
        <w:t xml:space="preserve"> question the assumptions it contains </w:t>
      </w:r>
      <w:r w:rsidRPr="00A51288">
        <w:rPr>
          <w:rStyle w:val="BoldUnderline"/>
        </w:rPr>
        <w:t xml:space="preserve">and </w:t>
      </w:r>
      <w:r w:rsidRPr="002A0574">
        <w:rPr>
          <w:rStyle w:val="BoldUnderline"/>
          <w:highlight w:val="green"/>
        </w:rPr>
        <w:t>remain skeptical of</w:t>
      </w:r>
      <w:r>
        <w:t xml:space="preserve"> the </w:t>
      </w:r>
      <w:r w:rsidRPr="00562BA5">
        <w:rPr>
          <w:rStyle w:val="BoldUnderline"/>
        </w:rPr>
        <w:t xml:space="preserve">fantastic </w:t>
      </w:r>
      <w:r w:rsidRPr="002A0574">
        <w:rPr>
          <w:rStyle w:val="BoldUnderline"/>
          <w:highlight w:val="green"/>
        </w:rPr>
        <w:t>disasters</w:t>
      </w:r>
      <w:r w:rsidRPr="00562BA5">
        <w:rPr>
          <w:rStyle w:val="BoldUnderline"/>
        </w:rPr>
        <w:t xml:space="preserve"> of which </w:t>
      </w:r>
      <w:r w:rsidRPr="002A0574">
        <w:rPr>
          <w:rStyle w:val="BoldUnderline"/>
          <w:highlight w:val="green"/>
        </w:rPr>
        <w:t>it warns</w:t>
      </w:r>
      <w:r>
        <w:t xml:space="preserve">. Most importantly, perhaps they should be given pause by the knowledge that </w:t>
      </w:r>
      <w:r w:rsidRPr="002A0574">
        <w:rPr>
          <w:rStyle w:val="BoldUnderline"/>
          <w:highlight w:val="green"/>
        </w:rPr>
        <w:t xml:space="preserve">scholars can supply </w:t>
      </w:r>
      <w:r w:rsidRPr="002A0574">
        <w:rPr>
          <w:rStyle w:val="Emphasis"/>
          <w:highlight w:val="green"/>
        </w:rPr>
        <w:t>virtually no evidence supporting</w:t>
      </w:r>
      <w:r w:rsidRPr="00DE4F19">
        <w:rPr>
          <w:rStyle w:val="BoldUnderline"/>
        </w:rPr>
        <w:t xml:space="preserve"> the conventional wisdom about </w:t>
      </w:r>
      <w:r w:rsidRPr="002A0574">
        <w:rPr>
          <w:rStyle w:val="BoldUnderline"/>
          <w:highlight w:val="green"/>
        </w:rPr>
        <w:t>its importance</w:t>
      </w:r>
      <w:r w:rsidRPr="00DE4F19">
        <w:rPr>
          <w:rStyle w:val="BoldUnderline"/>
        </w:rPr>
        <w:t>.</w:t>
      </w:r>
    </w:p>
    <w:p w14:paraId="250CCAEB" w14:textId="77777777" w:rsidR="00364474" w:rsidRDefault="00364474" w:rsidP="00364474">
      <w:r w:rsidRPr="00DE4F19">
        <w:rPr>
          <w:rStyle w:val="BoldUnderline"/>
        </w:rPr>
        <w:t xml:space="preserve">Both </w:t>
      </w:r>
      <w:r w:rsidRPr="002A0574">
        <w:rPr>
          <w:rStyle w:val="BoldUnderline"/>
          <w:highlight w:val="green"/>
        </w:rPr>
        <w:t>logic and</w:t>
      </w:r>
      <w:r w:rsidRPr="00DE4F19">
        <w:rPr>
          <w:rStyle w:val="BoldUnderline"/>
        </w:rPr>
        <w:t xml:space="preserve"> a </w:t>
      </w:r>
      <w:r w:rsidRPr="002A0574">
        <w:rPr>
          <w:rStyle w:val="BoldUnderline"/>
          <w:highlight w:val="green"/>
        </w:rPr>
        <w:t>preponderance of</w:t>
      </w:r>
      <w:r w:rsidRPr="00DE4F19">
        <w:rPr>
          <w:rStyle w:val="BoldUnderline"/>
        </w:rPr>
        <w:t xml:space="preserve"> the </w:t>
      </w:r>
      <w:r w:rsidRPr="002A0574">
        <w:rPr>
          <w:rStyle w:val="BoldUnderline"/>
          <w:highlight w:val="green"/>
        </w:rPr>
        <w:t>evidence suggest</w:t>
      </w:r>
      <w:r>
        <w:t xml:space="preserve"> that the </w:t>
      </w:r>
      <w:r w:rsidRPr="00DE4F19">
        <w:rPr>
          <w:u w:val="single"/>
        </w:rPr>
        <w:t xml:space="preserve">current </w:t>
      </w:r>
      <w:r w:rsidRPr="00A51288">
        <w:rPr>
          <w:highlight w:val="green"/>
          <w:u w:val="single"/>
        </w:rPr>
        <w:t>U.S. obsession with credibility is</w:t>
      </w:r>
      <w:r w:rsidRPr="00DE4F19">
        <w:rPr>
          <w:u w:val="single"/>
        </w:rPr>
        <w:t xml:space="preserve"> as insecure, </w:t>
      </w:r>
      <w:r w:rsidRPr="00A51288">
        <w:rPr>
          <w:highlight w:val="green"/>
          <w:u w:val="single"/>
        </w:rPr>
        <w:t>misplaced</w:t>
      </w:r>
      <w:r w:rsidRPr="00DE4F19">
        <w:rPr>
          <w:u w:val="single"/>
        </w:rPr>
        <w:t xml:space="preserve"> and mal-informed as all that have preceded it.</w:t>
      </w:r>
      <w:r>
        <w:t xml:space="preserve"> Whether or not it will result in the kind of counter-productive policies that accompanied the Cold War credibility imperative remains to be seen. What is more assured is that </w:t>
      </w:r>
      <w:r w:rsidRPr="00A51288">
        <w:rPr>
          <w:rStyle w:val="BoldUnderline"/>
          <w:highlight w:val="green"/>
        </w:rPr>
        <w:t>there is no</w:t>
      </w:r>
      <w:r w:rsidRPr="00DE4F19">
        <w:rPr>
          <w:rStyle w:val="BoldUnderline"/>
        </w:rPr>
        <w:t xml:space="preserve"> clear </w:t>
      </w:r>
      <w:r w:rsidRPr="00A51288">
        <w:rPr>
          <w:rStyle w:val="BoldUnderline"/>
          <w:highlight w:val="green"/>
        </w:rPr>
        <w:t>way to control</w:t>
      </w:r>
      <w:r w:rsidRPr="00DE4F19">
        <w:rPr>
          <w:rStyle w:val="BoldUnderline"/>
        </w:rPr>
        <w:t xml:space="preserve"> the </w:t>
      </w:r>
      <w:r w:rsidRPr="00A51288">
        <w:rPr>
          <w:rStyle w:val="BoldUnderline"/>
          <w:highlight w:val="green"/>
        </w:rPr>
        <w:t>perceptions of others</w:t>
      </w:r>
      <w:r w:rsidRPr="00A51288">
        <w:rPr>
          <w:highlight w:val="green"/>
        </w:rPr>
        <w:t>,</w:t>
      </w:r>
      <w:r>
        <w:t xml:space="preserve"> </w:t>
      </w:r>
      <w:r w:rsidRPr="00DE4F19">
        <w:rPr>
          <w:u w:val="single"/>
        </w:rPr>
        <w:t>whether they are superpowers</w:t>
      </w:r>
      <w:r>
        <w:t xml:space="preserve">, small states </w:t>
      </w:r>
      <w:r w:rsidRPr="00DE4F19">
        <w:rPr>
          <w:u w:val="single"/>
        </w:rPr>
        <w:t>or</w:t>
      </w:r>
      <w:r>
        <w:t xml:space="preserve"> loosely connected </w:t>
      </w:r>
      <w:r w:rsidRPr="00DE4F19">
        <w:rPr>
          <w:u w:val="single"/>
        </w:rPr>
        <w:t>non-state groups</w:t>
      </w:r>
      <w:r>
        <w:t xml:space="preserve">. </w:t>
      </w:r>
      <w:r w:rsidRPr="00F47EA8">
        <w:rPr>
          <w:rStyle w:val="BoldUnderline"/>
        </w:rPr>
        <w:t>The impression</w:t>
      </w:r>
      <w:r>
        <w:t xml:space="preserve"> that </w:t>
      </w:r>
      <w:r w:rsidRPr="00F47EA8">
        <w:rPr>
          <w:rStyle w:val="BoldUnderline"/>
        </w:rPr>
        <w:t>their thoughts can be controlled by our actions may be comforting</w:t>
      </w:r>
      <w:r w:rsidRPr="00F47EA8">
        <w:t xml:space="preserve">, </w:t>
      </w:r>
      <w:r w:rsidRPr="00F47EA8">
        <w:rPr>
          <w:u w:val="single"/>
        </w:rPr>
        <w:t>springing perhaps from basic</w:t>
      </w:r>
      <w:r>
        <w:t xml:space="preserve"> human </w:t>
      </w:r>
      <w:r w:rsidRPr="00F47EA8">
        <w:rPr>
          <w:u w:val="single"/>
        </w:rPr>
        <w:t>psychological needs</w:t>
      </w:r>
      <w:r w:rsidRPr="00F47EA8">
        <w:t xml:space="preserve">, </w:t>
      </w:r>
      <w:r w:rsidRPr="00F47EA8">
        <w:rPr>
          <w:rStyle w:val="BoldUnderline"/>
        </w:rPr>
        <w:t xml:space="preserve">but </w:t>
      </w:r>
      <w:r w:rsidRPr="00A51288">
        <w:rPr>
          <w:rStyle w:val="BoldUnderline"/>
        </w:rPr>
        <w:t>in reality</w:t>
      </w:r>
      <w:r w:rsidRPr="00F47EA8">
        <w:rPr>
          <w:rStyle w:val="BoldUnderline"/>
        </w:rPr>
        <w:t xml:space="preserve"> their </w:t>
      </w:r>
      <w:r w:rsidRPr="00A51288">
        <w:rPr>
          <w:rStyle w:val="BoldUnderline"/>
        </w:rPr>
        <w:t>perception</w:t>
      </w:r>
      <w:r w:rsidRPr="00F47EA8">
        <w:rPr>
          <w:rStyle w:val="BoldUnderline"/>
        </w:rPr>
        <w:t xml:space="preserve"> of us is largely outside</w:t>
      </w:r>
      <w:r w:rsidRPr="00F47EA8">
        <w:t xml:space="preserve"> of </w:t>
      </w:r>
      <w:r w:rsidRPr="00F47EA8">
        <w:rPr>
          <w:rStyle w:val="BoldUnderline"/>
        </w:rPr>
        <w:t>our influence.</w:t>
      </w:r>
      <w:r>
        <w:t xml:space="preserve"> The </w:t>
      </w:r>
      <w:r w:rsidRPr="00A51288">
        <w:rPr>
          <w:rStyle w:val="BoldUnderline"/>
          <w:highlight w:val="green"/>
        </w:rPr>
        <w:t>messages we hope to send through</w:t>
      </w:r>
      <w:r w:rsidRPr="00F47EA8">
        <w:rPr>
          <w:rStyle w:val="BoldUnderline"/>
        </w:rPr>
        <w:t xml:space="preserve"> our </w:t>
      </w:r>
      <w:r w:rsidRPr="00A51288">
        <w:rPr>
          <w:rStyle w:val="BoldUnderline"/>
          <w:highlight w:val="green"/>
        </w:rPr>
        <w:t>actions are unlikely to be successfully received</w:t>
      </w:r>
      <w:r w:rsidRPr="00F47EA8">
        <w:rPr>
          <w:rStyle w:val="BoldUnderline"/>
        </w:rPr>
        <w:t>.</w:t>
      </w:r>
      <w:r>
        <w:t xml:space="preserve"> Washington would be welladvised to avoid the understandable and natural temptation to look beyond the current crisis when making decisions. As unsettling as it may be, since the future is largely outside our control, the tangible interests of the present, therefore, must outweigh the intangible interests of the future.</w:t>
      </w:r>
    </w:p>
    <w:p w14:paraId="76D16100" w14:textId="77777777" w:rsidR="00364474" w:rsidRDefault="00364474" w:rsidP="00364474">
      <w:r>
        <w:t xml:space="preserve">Although it is no longer fashionable to name honor as a reason for war, its underlying effects are still with us. </w:t>
      </w:r>
      <w:r w:rsidRPr="00AA09F9">
        <w:rPr>
          <w:u w:val="single"/>
        </w:rPr>
        <w:t>When the credibility imperative drives policymaking, the U</w:t>
      </w:r>
      <w:r>
        <w:t xml:space="preserve">nited </w:t>
      </w:r>
      <w:r w:rsidRPr="00AA09F9">
        <w:rPr>
          <w:u w:val="single"/>
        </w:rPr>
        <w:t>S</w:t>
      </w:r>
      <w:r>
        <w:t xml:space="preserve">tates </w:t>
      </w:r>
      <w:r w:rsidRPr="00AA09F9">
        <w:rPr>
          <w:u w:val="single"/>
        </w:rPr>
        <w:t>is likely to behave</w:t>
      </w:r>
      <w:r>
        <w:t xml:space="preserve"> </w:t>
      </w:r>
      <w:r w:rsidRPr="00AA09F9">
        <w:rPr>
          <w:rStyle w:val="BoldUnderline"/>
        </w:rPr>
        <w:t>in manifestly pathological ways.</w:t>
      </w:r>
      <w:r>
        <w:t xml:space="preserve"> No matter what term is used, </w:t>
      </w:r>
      <w:r w:rsidRPr="00AA09F9">
        <w:rPr>
          <w:rStyle w:val="BoldUnderline"/>
        </w:rPr>
        <w:t>concerns for honor march states toward folly.</w:t>
      </w:r>
      <w:r>
        <w:t xml:space="preserve"> The foreign policy of the United States is not driven only by tangible, material measures of interest; however, it should be. </w:t>
      </w:r>
      <w:r w:rsidRPr="00AA09F9">
        <w:rPr>
          <w:rStyle w:val="BoldUnderline"/>
        </w:rPr>
        <w:t>Just because our policies have not been rational does not mean that they cannot be moving forward.</w:t>
      </w:r>
      <w:r>
        <w:t xml:space="preserve"> One sure way to approach that goal would be to recognize, and eliminate, the urge to act in order to bolster the credibility of our commitments.</w:t>
      </w:r>
    </w:p>
    <w:p w14:paraId="59832FB7" w14:textId="77777777" w:rsidR="00364474" w:rsidRDefault="00364474" w:rsidP="00364474"/>
    <w:p w14:paraId="18CA5CEB" w14:textId="77777777" w:rsidR="00364474" w:rsidRDefault="00364474" w:rsidP="00364474">
      <w:pPr>
        <w:pStyle w:val="Heading2"/>
      </w:pPr>
      <w:r>
        <w:t>yemen</w:t>
      </w:r>
    </w:p>
    <w:p w14:paraId="265B6A41" w14:textId="77777777" w:rsidR="00364474" w:rsidRDefault="00364474" w:rsidP="00364474">
      <w:pPr>
        <w:pStyle w:val="Tag2"/>
      </w:pPr>
      <w:r>
        <w:t>No African escalation</w:t>
      </w:r>
    </w:p>
    <w:p w14:paraId="1C081303" w14:textId="77777777" w:rsidR="00364474" w:rsidRDefault="00364474" w:rsidP="00364474">
      <w:r w:rsidRPr="00C7615A">
        <w:rPr>
          <w:rStyle w:val="CiteChar"/>
        </w:rPr>
        <w:t>Adusei</w:t>
      </w:r>
      <w:r>
        <w:t>, energy expert – Swedish University of Agricultural Sciences, 1/6/</w:t>
      </w:r>
      <w:r w:rsidRPr="00C7615A">
        <w:rPr>
          <w:rStyle w:val="CiteChar"/>
        </w:rPr>
        <w:t>’12</w:t>
      </w:r>
    </w:p>
    <w:p w14:paraId="7CCE13EE" w14:textId="77777777" w:rsidR="00364474" w:rsidRDefault="00364474" w:rsidP="00364474">
      <w:pPr>
        <w:rPr>
          <w:kern w:val="1"/>
        </w:rPr>
      </w:pPr>
      <w:r>
        <w:t>(Lord Aikins, “</w:t>
      </w:r>
      <w:r>
        <w:rPr>
          <w:kern w:val="1"/>
        </w:rPr>
        <w:t xml:space="preserve">Global Energy Security and Africa's rising Strategic Importance,” </w:t>
      </w:r>
      <w:hyperlink r:id="rId17" w:history="1">
        <w:r w:rsidRPr="00C530EE">
          <w:rPr>
            <w:rStyle w:val="Hyperlink"/>
            <w:kern w:val="1"/>
          </w:rPr>
          <w:t>http://www.modernghana.com/news/370533/1/global-energy-security-and-africas-rising-strategi.html</w:t>
        </w:r>
      </w:hyperlink>
      <w:r>
        <w:rPr>
          <w:kern w:val="1"/>
        </w:rPr>
        <w:t>)</w:t>
      </w:r>
    </w:p>
    <w:p w14:paraId="08DF9A5C" w14:textId="77777777" w:rsidR="00364474" w:rsidRPr="00E31A54" w:rsidRDefault="00364474" w:rsidP="00364474"/>
    <w:p w14:paraId="05316982" w14:textId="77777777" w:rsidR="00364474" w:rsidRDefault="00364474" w:rsidP="00364474">
      <w:r>
        <w:t xml:space="preserve">Additionally, </w:t>
      </w:r>
      <w:r w:rsidRPr="00AF5C28">
        <w:rPr>
          <w:rStyle w:val="StyleUnderline"/>
        </w:rPr>
        <w:t xml:space="preserve">the </w:t>
      </w:r>
      <w:r w:rsidRPr="00F26603">
        <w:rPr>
          <w:rStyle w:val="StyleUnderline"/>
          <w:highlight w:val="cyan"/>
        </w:rPr>
        <w:t>prospect of major inter-state conflict in Africa involving</w:t>
      </w:r>
      <w:r>
        <w:t xml:space="preserve"> the use of </w:t>
      </w:r>
      <w:r w:rsidRPr="00F26603">
        <w:rPr>
          <w:rStyle w:val="StyleUnderline"/>
          <w:highlight w:val="cyan"/>
        </w:rPr>
        <w:t>deadly weapons</w:t>
      </w:r>
      <w:r>
        <w:t xml:space="preserve"> that could destabilise oil and gas supply </w:t>
      </w:r>
      <w:r w:rsidRPr="00F26603">
        <w:rPr>
          <w:rStyle w:val="UnderlineBold"/>
          <w:highlight w:val="cyan"/>
        </w:rPr>
        <w:t>looks</w:t>
      </w:r>
      <w:r>
        <w:t xml:space="preserve"> relatively </w:t>
      </w:r>
      <w:r w:rsidRPr="00F26603">
        <w:rPr>
          <w:rStyle w:val="UnderlineBold"/>
          <w:highlight w:val="cyan"/>
        </w:rPr>
        <w:t>distant.</w:t>
      </w:r>
      <w:r w:rsidRPr="00F26603">
        <w:rPr>
          <w:highlight w:val="cyan"/>
        </w:rPr>
        <w:t xml:space="preserve"> </w:t>
      </w:r>
      <w:r w:rsidRPr="00F26603">
        <w:rPr>
          <w:rStyle w:val="StyleUnderline"/>
          <w:highlight w:val="cyan"/>
        </w:rPr>
        <w:t>Few African countries possess</w:t>
      </w:r>
      <w:r>
        <w:t xml:space="preserve"> the </w:t>
      </w:r>
      <w:r w:rsidRPr="00F26603">
        <w:rPr>
          <w:rStyle w:val="StyleUnderline"/>
          <w:highlight w:val="cyan"/>
        </w:rPr>
        <w:t>destructive war machines</w:t>
      </w:r>
      <w:r w:rsidRPr="00AF5C28">
        <w:rPr>
          <w:rStyle w:val="StyleUnderline"/>
        </w:rPr>
        <w:t xml:space="preserve"> that Middle Eastern countries have acquired</w:t>
      </w:r>
      <w:r>
        <w:t xml:space="preserve"> over the last 10 to 20 </w:t>
      </w:r>
      <w:r w:rsidRPr="009677A3">
        <w:t>years</w:t>
      </w:r>
      <w:r>
        <w:t xml:space="preserve">. In 2010 for example Saudi Arabia purchased $60 billion worth of U.S. military hardware which experts believe is geared towards countering Iran's arms build up. Again </w:t>
      </w:r>
      <w:r w:rsidRPr="00AF5C28">
        <w:rPr>
          <w:rStyle w:val="StyleUnderline"/>
        </w:rPr>
        <w:t xml:space="preserve">most of Africa's </w:t>
      </w:r>
      <w:r w:rsidRPr="00F26603">
        <w:rPr>
          <w:rStyle w:val="StyleUnderline"/>
          <w:highlight w:val="cyan"/>
        </w:rPr>
        <w:t>oil is located offshore</w:t>
      </w:r>
      <w:r w:rsidRPr="00AF5C28">
        <w:rPr>
          <w:rStyle w:val="StyleUnderline"/>
        </w:rPr>
        <w:t xml:space="preserve"> and could be exploited and transported</w:t>
      </w:r>
      <w:r>
        <w:t xml:space="preserve"> relatively easily </w:t>
      </w:r>
      <w:r w:rsidRPr="00AF5C28">
        <w:rPr>
          <w:rStyle w:val="StyleUnderline"/>
        </w:rPr>
        <w:t xml:space="preserve">with very little contact with the local population. By way of distance the </w:t>
      </w:r>
      <w:r w:rsidRPr="00F26603">
        <w:rPr>
          <w:rStyle w:val="StyleUnderline"/>
          <w:highlight w:val="cyan"/>
        </w:rPr>
        <w:t>parts of Africa where</w:t>
      </w:r>
      <w:r>
        <w:t xml:space="preserve"> most of the </w:t>
      </w:r>
      <w:r w:rsidRPr="00F26603">
        <w:rPr>
          <w:rStyle w:val="StyleUnderline"/>
          <w:highlight w:val="cyan"/>
        </w:rPr>
        <w:t>oil and gas are located is</w:t>
      </w:r>
      <w:r w:rsidRPr="00AF5C28">
        <w:rPr>
          <w:rStyle w:val="StyleUnderline"/>
        </w:rPr>
        <w:t xml:space="preserve"> relatively </w:t>
      </w:r>
      <w:r w:rsidRPr="00F26603">
        <w:rPr>
          <w:rStyle w:val="StyleUnderline"/>
          <w:highlight w:val="cyan"/>
        </w:rPr>
        <w:t>closer to the U.S. making</w:t>
      </w:r>
      <w:r>
        <w:t xml:space="preserve"> cost of transportation and the </w:t>
      </w:r>
      <w:r w:rsidRPr="00F26603">
        <w:rPr>
          <w:rStyle w:val="StyleUnderline"/>
          <w:highlight w:val="cyan"/>
        </w:rPr>
        <w:t>security</w:t>
      </w:r>
      <w:r>
        <w:t xml:space="preserve"> associated with it relatively </w:t>
      </w:r>
      <w:r w:rsidRPr="00F26603">
        <w:rPr>
          <w:rStyle w:val="StyleUnderline"/>
          <w:highlight w:val="cyan"/>
        </w:rPr>
        <w:t>less expensive.</w:t>
      </w:r>
      <w:r>
        <w:t xml:space="preserve"> </w:t>
      </w:r>
      <w:r w:rsidRPr="00AF5C28">
        <w:rPr>
          <w:rStyle w:val="StyleUnderline"/>
        </w:rPr>
        <w:t>These factors make</w:t>
      </w:r>
      <w:r>
        <w:t xml:space="preserve"> oil and gas from </w:t>
      </w:r>
      <w:r w:rsidRPr="00AF5C28">
        <w:rPr>
          <w:rStyle w:val="StyleUnderline"/>
        </w:rPr>
        <w:t>Africa more reliable than</w:t>
      </w:r>
      <w:r>
        <w:t xml:space="preserve"> say </w:t>
      </w:r>
      <w:r w:rsidRPr="00AF5C28">
        <w:rPr>
          <w:rStyle w:val="StyleUnderline"/>
        </w:rPr>
        <w:t>the Middle East</w:t>
      </w:r>
      <w:r>
        <w:t xml:space="preserve"> and remain some of the main reasons why Africa's strategic importance is growing among oil and gas importers.</w:t>
      </w:r>
    </w:p>
    <w:p w14:paraId="53A9488A" w14:textId="77777777" w:rsidR="00364474" w:rsidRDefault="00364474" w:rsidP="00364474"/>
    <w:p w14:paraId="2050A556" w14:textId="77777777" w:rsidR="00364474" w:rsidRDefault="00364474" w:rsidP="00364474"/>
    <w:p w14:paraId="50E3877E" w14:textId="77777777" w:rsidR="00364474" w:rsidRDefault="00364474" w:rsidP="00364474">
      <w:pPr>
        <w:pStyle w:val="Tag2"/>
      </w:pPr>
      <w:r>
        <w:t>Water shortages make Yemeni instability inevitable - outweighs their internal link</w:t>
      </w:r>
    </w:p>
    <w:p w14:paraId="43D1CFE7" w14:textId="77777777" w:rsidR="00364474" w:rsidRDefault="00364474" w:rsidP="00364474">
      <w:pPr>
        <w:rPr>
          <w:rStyle w:val="StyleStyleBold12pt"/>
        </w:rPr>
      </w:pPr>
      <w:r>
        <w:rPr>
          <w:rStyle w:val="StyleStyleBold12pt"/>
        </w:rPr>
        <w:t>Heffez 7/23/13</w:t>
      </w:r>
    </w:p>
    <w:p w14:paraId="6321B6AB" w14:textId="77777777" w:rsidR="00364474" w:rsidRDefault="00364474" w:rsidP="00364474">
      <w:r>
        <w:t>ADAM HEFFEZ is a research assistant in the Program on Arab Politics at the Washington Institute for Near East Policy, Foreign Affairs, July 23, 2013, "How Yemen Chewed Itself Dry", http://www.foreignaffairs.com/articles/139596/adam-heffez/how-yemen-chewed-itself-dry</w:t>
      </w:r>
    </w:p>
    <w:p w14:paraId="1F69B197" w14:textId="77777777" w:rsidR="00364474" w:rsidRDefault="00364474" w:rsidP="00364474"/>
    <w:p w14:paraId="34CE9DD0" w14:textId="77777777" w:rsidR="00364474" w:rsidRDefault="00364474" w:rsidP="00364474">
      <w:r>
        <w:rPr>
          <w:u w:val="single"/>
        </w:rPr>
        <w:t>As policymakers butt heads over the best course for Yemen</w:t>
      </w:r>
      <w:r>
        <w:t xml:space="preserve">, </w:t>
      </w:r>
      <w:r w:rsidRPr="00306D98">
        <w:rPr>
          <w:rStyle w:val="BoldUnderline"/>
          <w:highlight w:val="cyan"/>
        </w:rPr>
        <w:t>the dwindling water supply is already leading to instability</w:t>
      </w:r>
      <w:r>
        <w:t xml:space="preserve">: according to Al-Thawra, one of the country's leading newspapers, </w:t>
      </w:r>
      <w:r w:rsidRPr="00306D98">
        <w:rPr>
          <w:rStyle w:val="Emphasis"/>
          <w:highlight w:val="cyan"/>
        </w:rPr>
        <w:t>70 to 80 percent of conflicts</w:t>
      </w:r>
      <w:r w:rsidRPr="00306D98">
        <w:rPr>
          <w:rStyle w:val="BoldUnderline"/>
          <w:highlight w:val="cyan"/>
        </w:rPr>
        <w:t xml:space="preserve"> in Yemen</w:t>
      </w:r>
      <w:r>
        <w:rPr>
          <w:rStyle w:val="BoldUnderline"/>
        </w:rPr>
        <w:t xml:space="preserve">’s rural regions </w:t>
      </w:r>
      <w:r w:rsidRPr="00306D98">
        <w:rPr>
          <w:rStyle w:val="BoldUnderline"/>
          <w:highlight w:val="cyan"/>
        </w:rPr>
        <w:t>are water-related</w:t>
      </w:r>
      <w:r>
        <w:t xml:space="preserve">. And </w:t>
      </w:r>
      <w:r>
        <w:rPr>
          <w:u w:val="single"/>
        </w:rPr>
        <w:t xml:space="preserve">across the country, Yemen’s Interior Ministry estimates, </w:t>
      </w:r>
      <w:r w:rsidRPr="006C3B7F">
        <w:rPr>
          <w:highlight w:val="cyan"/>
          <w:u w:val="single"/>
        </w:rPr>
        <w:t>water</w:t>
      </w:r>
      <w:r>
        <w:rPr>
          <w:u w:val="single"/>
        </w:rPr>
        <w:t xml:space="preserve">- and land-related </w:t>
      </w:r>
      <w:r w:rsidRPr="006C3B7F">
        <w:rPr>
          <w:highlight w:val="cyan"/>
          <w:u w:val="single"/>
        </w:rPr>
        <w:t>disputes</w:t>
      </w:r>
      <w:r w:rsidRPr="006C3B7F">
        <w:rPr>
          <w:highlight w:val="cyan"/>
        </w:rPr>
        <w:t xml:space="preserve"> </w:t>
      </w:r>
      <w:r w:rsidRPr="006C3B7F">
        <w:rPr>
          <w:rStyle w:val="BoldUnderline"/>
          <w:highlight w:val="cyan"/>
        </w:rPr>
        <w:t>result in</w:t>
      </w:r>
      <w:r>
        <w:rPr>
          <w:rStyle w:val="BoldUnderline"/>
        </w:rPr>
        <w:t xml:space="preserve"> about </w:t>
      </w:r>
      <w:r w:rsidRPr="006C3B7F">
        <w:rPr>
          <w:rStyle w:val="BoldUnderline"/>
          <w:highlight w:val="cyan"/>
        </w:rPr>
        <w:t>4,000 deaths each year</w:t>
      </w:r>
      <w:r>
        <w:t xml:space="preserve"> -- </w:t>
      </w:r>
      <w:r w:rsidRPr="006C3B7F">
        <w:rPr>
          <w:rStyle w:val="Emphasis"/>
          <w:highlight w:val="cyan"/>
        </w:rPr>
        <w:t>35 times the</w:t>
      </w:r>
      <w:r>
        <w:rPr>
          <w:rStyle w:val="Emphasis"/>
        </w:rPr>
        <w:t xml:space="preserve"> number of </w:t>
      </w:r>
      <w:r w:rsidRPr="006C3B7F">
        <w:rPr>
          <w:rStyle w:val="Emphasis"/>
          <w:highlight w:val="cyan"/>
        </w:rPr>
        <w:t>casualties in the deadliest al Qaeda attack</w:t>
      </w:r>
      <w:r>
        <w:rPr>
          <w:rStyle w:val="Emphasis"/>
        </w:rPr>
        <w:t xml:space="preserve"> in the county’s history.</w:t>
      </w:r>
    </w:p>
    <w:p w14:paraId="7588F1A0" w14:textId="77777777" w:rsidR="00364474" w:rsidRDefault="00364474" w:rsidP="00364474">
      <w:r>
        <w:t>THE QAT CAME BACK</w:t>
      </w:r>
    </w:p>
    <w:p w14:paraId="21AA88C1" w14:textId="77777777" w:rsidR="00364474" w:rsidRDefault="00364474" w:rsidP="00364474">
      <w:r>
        <w:t>The cultivation of qat, a mild narcotic plant that releases a stimulant when chewed, accounts for up to 40 percent of the water drawn from the Sana’a Basin each year, and that figure is rising. That is both because qat takes a lot of water to farm (much more than coffee, another plant that does well in Yemen’s fertile soil) and because cultivation of it increases by around 12 percent each year, according to Yemen’s Ministry of Agriculture and Water Resources. Not only is the crop drying the Sana’a Basin, it has displaced over tens of thousands of hectares of vital crops -- fruits, vegetables, and coffee -- which has sent food prices soaring. According to the World Bank, rising food prices, in turn, pushed an additional six percent of the country into poverty in 2008 alone.</w:t>
      </w:r>
    </w:p>
    <w:p w14:paraId="264D10E2" w14:textId="77777777" w:rsidR="00364474" w:rsidRDefault="00364474" w:rsidP="00364474">
      <w:r>
        <w:t>Why the increasing reliance on qat production? Farmers are willing to put up with the plant’s high demand for water because it has a more regular yield than other crops and because the market for it is virtually guaranteed. Every cubic meter of water used for qat cultivation returns a profit five times as great as that for the next most lucrative crop, grapes. No wonder: according to the World Health Organization, up to 90 percent of adult men in Yemen chew qat for three to four hours daily, and women literally sing its praises. (A popular song goes: “Long live qat, which … makes us stay peacefully at home with our friends.”) At weddings and special events, a family’s social standing is gauged by the value of qat served to guests. One might think that such a popular drug would have deep roots in a culture, but its widespread use is actually relatively new: in the 1970s, when Yemen had few paved roads, qat, which has a shelf life of only 24 to 48 hours, often could not reach its markets in time, so fewer people had access to it.</w:t>
      </w:r>
    </w:p>
    <w:p w14:paraId="758D6D7D" w14:textId="77777777" w:rsidR="00364474" w:rsidRDefault="00364474" w:rsidP="00364474">
      <w:r w:rsidRPr="006C3B7F">
        <w:rPr>
          <w:highlight w:val="cyan"/>
          <w:u w:val="single"/>
        </w:rPr>
        <w:t>Yemen cannot continue using water this way</w:t>
      </w:r>
      <w:r>
        <w:rPr>
          <w:u w:val="single"/>
        </w:rPr>
        <w:t xml:space="preserve">. In 2011, the rate of water </w:t>
      </w:r>
      <w:r w:rsidRPr="006C3B7F">
        <w:rPr>
          <w:highlight w:val="cyan"/>
          <w:u w:val="single"/>
        </w:rPr>
        <w:t>consumption</w:t>
      </w:r>
      <w:r>
        <w:t xml:space="preserve"> from the Sana’a Basin </w:t>
      </w:r>
      <w:r w:rsidRPr="006C3B7F">
        <w:rPr>
          <w:rStyle w:val="BoldUnderline"/>
          <w:highlight w:val="cyan"/>
        </w:rPr>
        <w:t>exceeded the rate of natural recharge by a factor of five</w:t>
      </w:r>
      <w:r>
        <w:t xml:space="preserve">. And, even understanding this, </w:t>
      </w:r>
      <w:r>
        <w:rPr>
          <w:u w:val="single"/>
        </w:rPr>
        <w:t>Yemenis have placed little value on conservation: much of the country’s 68 billion cubic meters of annual rainwater is wasted due to mismanagement and inadequate dams</w:t>
      </w:r>
      <w:r>
        <w:t>.</w:t>
      </w:r>
    </w:p>
    <w:p w14:paraId="4DAE47E0" w14:textId="77777777" w:rsidR="00364474" w:rsidRDefault="00364474" w:rsidP="00364474">
      <w:r>
        <w:t xml:space="preserve">Part of the problem is that </w:t>
      </w:r>
      <w:r w:rsidRPr="006C3B7F">
        <w:rPr>
          <w:highlight w:val="cyan"/>
          <w:u w:val="single"/>
        </w:rPr>
        <w:t>farmers</w:t>
      </w:r>
      <w:r>
        <w:t xml:space="preserve">, for whom the physical labor exerted in agriculture is a source of pride, </w:t>
      </w:r>
      <w:r w:rsidRPr="006C3B7F">
        <w:rPr>
          <w:highlight w:val="cyan"/>
          <w:u w:val="single"/>
        </w:rPr>
        <w:t>are attached to wasteful practices</w:t>
      </w:r>
      <w:r>
        <w:rPr>
          <w:u w:val="single"/>
        </w:rPr>
        <w:t>, such as flood irrigation</w:t>
      </w:r>
      <w:r>
        <w:t xml:space="preserve"> (the uncontrolled distribution of water over soil). Drip irrigation -- a practice that is about 35 percent more efficient and widely available at low cost -- could easily increase returns on water. But when asked about drip irrigation, one farmer told me that “flood irrigation is more honorable … all [drip irrigation] requires is pumping water up into the tank.”</w:t>
      </w:r>
    </w:p>
    <w:p w14:paraId="320832C5" w14:textId="77777777" w:rsidR="00364474" w:rsidRDefault="00364474" w:rsidP="00364474">
      <w:r>
        <w:rPr>
          <w:u w:val="single"/>
        </w:rPr>
        <w:t>Making things worse, the country’s decaying dams seep water that could otherwise be used productively</w:t>
      </w:r>
      <w:r>
        <w:t>. May 2010 saw flooding -- the worst to hit Sana’a in decades -- but very little of the water was captured for later use. Moreover, the country’s well system is a disaster. By law, only the government is allowed to dig and maintain wells. But according to some interpretations of sharia, which Yemen’s constitution specifies as the sole legal framework, a well drilled on privately owned land is the property of the landlord, not of the state. So drilling continues. Today, Yemen’s National Water and Sanitation Authority, which is tasked with urban water administration, supplies water to only 36 percent of Sana’a’s households. The other two-thirds get their supplies from groundwater wells.</w:t>
      </w:r>
    </w:p>
    <w:p w14:paraId="7F907399" w14:textId="77777777" w:rsidR="00364474" w:rsidRDefault="00364474" w:rsidP="00364474">
      <w:r>
        <w:rPr>
          <w:u w:val="single"/>
        </w:rPr>
        <w:t>The wells are a public health nightmare -- the country’s groundwater is increasingly contaminated</w:t>
      </w:r>
      <w:r>
        <w:t xml:space="preserve"> by sewage effluent. Beyond that, the wells prevent the National Water and Resource Authority, which is responsible for managing the country’s water resources in a sustainable way, from enforcing conservation measures, such as improving irrigation efficiency.</w:t>
      </w:r>
    </w:p>
    <w:p w14:paraId="63AFB216" w14:textId="77777777" w:rsidR="00364474" w:rsidRPr="00C77CF6" w:rsidRDefault="00364474" w:rsidP="00364474"/>
    <w:p w14:paraId="664FD96C" w14:textId="77777777" w:rsidR="00364474" w:rsidRDefault="00364474" w:rsidP="00364474">
      <w:pPr>
        <w:pStyle w:val="Heading2"/>
      </w:pPr>
      <w:r>
        <w:t>yemen drones inevitable</w:t>
      </w:r>
    </w:p>
    <w:p w14:paraId="2054DF80" w14:textId="77777777" w:rsidR="00364474" w:rsidRDefault="00364474" w:rsidP="00364474">
      <w:pPr>
        <w:pStyle w:val="TagText"/>
      </w:pPr>
      <w:r>
        <w:t>Targeted Killing is inevitable in yemen despite public protests</w:t>
      </w:r>
    </w:p>
    <w:p w14:paraId="730EEE1D" w14:textId="77777777" w:rsidR="00364474" w:rsidRDefault="00364474" w:rsidP="00364474">
      <w:r>
        <w:t xml:space="preserve">Tik </w:t>
      </w:r>
      <w:r w:rsidRPr="00A4522A">
        <w:rPr>
          <w:rStyle w:val="StyleStyleBold12pt"/>
        </w:rPr>
        <w:t>Root</w:t>
      </w:r>
      <w:r>
        <w:t xml:space="preserve">, staff writer, </w:t>
      </w:r>
      <w:r w:rsidRPr="00A4522A">
        <w:rPr>
          <w:rStyle w:val="StyleStyleBold12pt"/>
        </w:rPr>
        <w:t>11/30</w:t>
      </w:r>
      <w:r>
        <w:t>/13 [“Yemen’s New Ways of Protesting Drone Strikes: Graffiti and Poetry,” http://world.time.com/2013/11/30/yemens-new-ways-of-protesting-drone-strikes-graffiti-and-poetry/#ixzz2p5tbTCc5]</w:t>
      </w:r>
    </w:p>
    <w:p w14:paraId="1ED1CCB7" w14:textId="77777777" w:rsidR="00364474" w:rsidRDefault="00364474" w:rsidP="00364474"/>
    <w:p w14:paraId="71A75DD2" w14:textId="77777777" w:rsidR="00364474" w:rsidRDefault="00364474" w:rsidP="00364474">
      <w:r>
        <w:t>An American drone hovers along a main thoroughfare in the Yemeni capital, Sana’a. Not a real drone, but rather a 7 foot-long rendition of an unmanned aircraft spray-painted near the top of a whitewashed city wall. Below it, a stenciled-on child is writing: “Why did you kill my family?” in blood-red English and Arabic script.</w:t>
      </w:r>
      <w:r w:rsidRPr="00A4522A">
        <w:rPr>
          <w:sz w:val="12"/>
        </w:rPr>
        <w:t xml:space="preserve">¶ </w:t>
      </w:r>
      <w:r>
        <w:t>Painted by Yemeni artist Murad Subay, the Banksy-esque mural sits beside three others also admonishing the United States’ use of drones in Yemen to track and kill terrorism suspects. This drone art is part of Subay’s latest campaign, “12 Hours”, which aims to raise awareness about twelve problems facing Yemen, including weapons proliferation, sectarianism, kidnapping and poverty. Drones are the fifth and arguably most striking “hour” yet completed.</w:t>
      </w:r>
      <w:r w:rsidRPr="00A4522A">
        <w:rPr>
          <w:sz w:val="12"/>
        </w:rPr>
        <w:t xml:space="preserve">¶ </w:t>
      </w:r>
      <w:r>
        <w:t>“Graffiti in Yemen, or street art, is a new device to communicate with the people,” says Subay, 26, who after taking up street art two years ago in the wake of Yemen’s Arab Spring revolution has almost single-handedly sparked the growing Yemeni graffiti movement. “In one second, you can send a message.”</w:t>
      </w:r>
      <w:r w:rsidRPr="00A4522A">
        <w:rPr>
          <w:sz w:val="12"/>
        </w:rPr>
        <w:t xml:space="preserve">¶ </w:t>
      </w:r>
      <w:r w:rsidRPr="00C77CF6">
        <w:rPr>
          <w:rStyle w:val="StyleUnderline"/>
          <w:highlight w:val="yellow"/>
        </w:rPr>
        <w:t>The anti-drone chorus in Yemen has grown louder</w:t>
      </w:r>
      <w:r w:rsidRPr="00A4522A">
        <w:rPr>
          <w:rStyle w:val="StyleUnderline"/>
        </w:rPr>
        <w:t xml:space="preserve"> since the Obama Administration took office in 2009. All but one of the dozens of reported drone strikes in Yemen have been carried out since Obama came to office</w:t>
      </w:r>
      <w:r>
        <w:t xml:space="preserve"> (although strikes here and in Pakistan have been more sporadic in recent months). </w:t>
      </w:r>
      <w:r w:rsidRPr="00A4522A">
        <w:rPr>
          <w:rStyle w:val="StyleUnderline"/>
        </w:rPr>
        <w:t>Operations are rarely acknowledged by American officials but have nonetheless stirred a global debate about the strikes’ legality, morality and effectiveness</w:t>
      </w:r>
      <w:r>
        <w:t>.</w:t>
      </w:r>
      <w:r w:rsidRPr="00A4522A">
        <w:rPr>
          <w:sz w:val="12"/>
        </w:rPr>
        <w:t xml:space="preserve">¶ </w:t>
      </w:r>
      <w:r>
        <w:t xml:space="preserve">Proponents argue that drones offer an efficient way of fighting al-Qaeda in the Arabian Peninsula, a Yemen-based affiliate of the global terrorist network. </w:t>
      </w:r>
      <w:r w:rsidRPr="00C77CF6">
        <w:rPr>
          <w:rStyle w:val="StyleUnderline"/>
          <w:highlight w:val="yellow"/>
        </w:rPr>
        <w:t>The Yemeni President Abd Rabbuh Mansur Hadi has endorsed the program, praising ongoing U.S.-Yemen counterterrorism cooperation</w:t>
      </w:r>
      <w:r w:rsidRPr="00A4522A">
        <w:rPr>
          <w:rStyle w:val="StyleUnderline"/>
        </w:rPr>
        <w:t xml:space="preserve"> and the “high precision that’s been provided by drones.”</w:t>
      </w:r>
      <w:r>
        <w:t xml:space="preserve"> Human rights activists in Yemen and the families of many victims are outraged by the so-called “drone war” in the country, which the Bureau of Investigative Journalism estimates has resulted in between 21 and 56 civilian deaths. Aside from more conventional methods of protest - such as demonstrations, media campaigns, and the production of often scathing reports – activists are increasingly employing art as a medium through which to express their anger.</w:t>
      </w:r>
      <w:r w:rsidRPr="00A4522A">
        <w:rPr>
          <w:sz w:val="12"/>
        </w:rPr>
        <w:t xml:space="preserve">¶ </w:t>
      </w:r>
      <w:r>
        <w:t>“We [have] tried to be a little bit more creative on ways [that] we can really combat the fact that drones are hovering over our cities and villages,” said Baraa Shiban, a Yemeni activist and project coordinator for the British-based organization Reprieve, which advocates for the rights of prisoners to receive a fair trial. Taking their lead from Yemen’s reputation for recitation, the group organized an anti-drone poetry contest earlier this month. The top prize: $600 or, in Reprieve’s words, “1% of the cost of a hellfire missile.”</w:t>
      </w:r>
      <w:r w:rsidRPr="00A4522A">
        <w:rPr>
          <w:sz w:val="12"/>
        </w:rPr>
        <w:t xml:space="preserve">¶ </w:t>
      </w:r>
      <w:r>
        <w:t>A panel of Yemeni poets whittled the more than 30 submissions down to six finalists and a winner. Frontrunners gathered on a recent Tuesday afternoon to share their work. One by one, contestants read their poems aloud. Some delivered their verse – containing lines such as “From above, Death descends upon us,” “Drones are the friend of our enemy” and “Do you fight terrorism with terrorism?” – more fluently than others, but the small audience of mostly friends and fellow activists greeted all of the contestants with equally boisterous applause. The winner: Drones Without Rhyme, a catchy free verse poem with a familiar theme. The winning poet, Ayman Shahari, beamed as he walked on stage.</w:t>
      </w:r>
      <w:r w:rsidRPr="00A4522A">
        <w:rPr>
          <w:sz w:val="12"/>
        </w:rPr>
        <w:t xml:space="preserve">¶ </w:t>
      </w:r>
      <w:r w:rsidRPr="00A4522A">
        <w:rPr>
          <w:rStyle w:val="StyleUnderline"/>
        </w:rPr>
        <w:t>Despite not winning, Raghda Gamal, a journalist and author of the entry Death Flying Around!, was glad that she had participated.</w:t>
      </w:r>
      <w:r>
        <w:t xml:space="preserve"> “It’s great to use such art to send your case,” she said. “We can use a lot of tools rather than weapons.”</w:t>
      </w:r>
      <w:r w:rsidRPr="00A4522A">
        <w:rPr>
          <w:sz w:val="12"/>
        </w:rPr>
        <w:t xml:space="preserve">¶ </w:t>
      </w:r>
      <w:r>
        <w:t>Reprieve’s Shiban says that creative events like this help broaden discussions in Yemen, a country with high rates of illiteracy and limited Internet penetration. “It’s a way of engaging more sectors of society,” he says.</w:t>
      </w:r>
      <w:r w:rsidRPr="00A4522A">
        <w:rPr>
          <w:sz w:val="12"/>
        </w:rPr>
        <w:t xml:space="preserve">¶ </w:t>
      </w:r>
      <w:r>
        <w:t>Subay agrees. “[Art] galleries in Yemen belong to one class. Graffiti is for all people,” he says. Two years ago there was hardly a stencil to be seen on public walls but today, thanks largely to Subay’s campaigns, they are plastered across some of the country’s most trafficked areas. Subay estimates that, in all, millions of citizens have now been exposed to street art.</w:t>
      </w:r>
      <w:r w:rsidRPr="00A4522A">
        <w:rPr>
          <w:sz w:val="12"/>
        </w:rPr>
        <w:t xml:space="preserve">¶ </w:t>
      </w:r>
      <w:r w:rsidRPr="00A4522A">
        <w:rPr>
          <w:rStyle w:val="StyleUnderline"/>
        </w:rPr>
        <w:t xml:space="preserve">Shiban is optimistic that cultural forms of protest like poetry and graffiti could be a step on the path toward ending drones strikes and affecting other changes in Yemen. </w:t>
      </w:r>
      <w:r w:rsidRPr="00C77CF6">
        <w:rPr>
          <w:rStyle w:val="StyleUnderline"/>
          <w:highlight w:val="yellow"/>
        </w:rPr>
        <w:t xml:space="preserve">Subay, however, is skeptical that art will alter policy, saying that </w:t>
      </w:r>
      <w:r w:rsidRPr="00C77CF6">
        <w:rPr>
          <w:rStyle w:val="StyleUnderline"/>
          <w:b/>
          <w:highlight w:val="yellow"/>
        </w:rPr>
        <w:t>the United States’ counterterrorism strategy will likely “carry on” regardless.</w:t>
      </w:r>
      <w:r w:rsidRPr="00A4522A">
        <w:rPr>
          <w:rStyle w:val="StyleUnderline"/>
          <w:b/>
          <w:sz w:val="12"/>
        </w:rPr>
        <w:t>¶</w:t>
      </w:r>
      <w:r w:rsidRPr="00A4522A">
        <w:rPr>
          <w:rStyle w:val="StyleUnderline"/>
          <w:sz w:val="12"/>
        </w:rPr>
        <w:t xml:space="preserve"> </w:t>
      </w:r>
      <w:r>
        <w:t>“Maybe I don’t expect any action [from the U.S.],” said Subay. “But I’ll always keep hoping.”</w:t>
      </w:r>
      <w:r w:rsidRPr="00A4522A">
        <w:rPr>
          <w:sz w:val="12"/>
        </w:rPr>
        <w:t xml:space="preserve">¶ </w:t>
      </w:r>
      <w:r w:rsidRPr="00C77CF6">
        <w:rPr>
          <w:rStyle w:val="StyleUnderline"/>
          <w:highlight w:val="yellow"/>
        </w:rPr>
        <w:t>Whether or not the anti-drone poetry and graffiti influences American policy in Yemen, one thing seems clear:</w:t>
      </w:r>
      <w:r>
        <w:t xml:space="preserve"> for a region whose people have so often lived under dictators and through times of violence, peaceful protest of this sort can only be healthy.</w:t>
      </w:r>
    </w:p>
    <w:p w14:paraId="3CC73D39" w14:textId="77777777" w:rsidR="001345BA" w:rsidRDefault="001345BA" w:rsidP="001345BA">
      <w:pPr>
        <w:pStyle w:val="Heading1"/>
      </w:pPr>
      <w:bookmarkStart w:id="0" w:name="_GoBack"/>
      <w:bookmarkEnd w:id="0"/>
    </w:p>
    <w:p w14:paraId="428477F8" w14:textId="77777777" w:rsidR="001345BA" w:rsidRPr="00A85168" w:rsidRDefault="001345BA" w:rsidP="001345BA"/>
    <w:p w14:paraId="6EFB2AC6" w14:textId="77777777" w:rsidR="001345BA" w:rsidRPr="00BD0AC4" w:rsidRDefault="001345BA" w:rsidP="001345BA"/>
    <w:p w14:paraId="34A4EB49" w14:textId="77777777" w:rsidR="001345BA" w:rsidRDefault="001345BA" w:rsidP="001345BA">
      <w:pPr>
        <w:pStyle w:val="Heading1"/>
      </w:pPr>
    </w:p>
    <w:p w14:paraId="35E32503" w14:textId="77777777" w:rsidR="001345BA" w:rsidRDefault="001345BA" w:rsidP="001345BA">
      <w:pPr>
        <w:pStyle w:val="Heading1"/>
      </w:pPr>
    </w:p>
    <w:p w14:paraId="660FC798" w14:textId="77777777" w:rsidR="001345BA" w:rsidRDefault="001345BA" w:rsidP="001345BA">
      <w:pPr>
        <w:pStyle w:val="Heading1"/>
      </w:pPr>
      <w:r>
        <w:t>cp</w:t>
      </w:r>
    </w:p>
    <w:p w14:paraId="0668F474" w14:textId="77777777" w:rsidR="00381A38" w:rsidRPr="000D2D95" w:rsidRDefault="00381A38" w:rsidP="00381A38"/>
    <w:p w14:paraId="0376BEA4" w14:textId="77777777" w:rsidR="00381A38" w:rsidRPr="00381A38" w:rsidRDefault="00381A38" w:rsidP="00381A38"/>
    <w:p w14:paraId="7D7C4B67" w14:textId="77777777" w:rsidR="001345BA" w:rsidRDefault="00364474" w:rsidP="001345BA">
      <w:pPr>
        <w:pStyle w:val="Heading2"/>
      </w:pPr>
      <w:r>
        <w:t xml:space="preserve">2nc </w:t>
      </w:r>
      <w:r w:rsidR="001345BA">
        <w:t>defining imminence</w:t>
      </w:r>
    </w:p>
    <w:p w14:paraId="2465A69B" w14:textId="77777777" w:rsidR="001345BA" w:rsidRDefault="00381A38" w:rsidP="001345BA">
      <w:pPr>
        <w:pStyle w:val="TagText"/>
      </w:pPr>
      <w:r>
        <w:t>Courts can define imminence</w:t>
      </w:r>
    </w:p>
    <w:p w14:paraId="6AB54945" w14:textId="77777777" w:rsidR="001345BA" w:rsidRDefault="001345BA" w:rsidP="001345BA">
      <w:r w:rsidRPr="00F35227">
        <w:t xml:space="preserve">Benjamin </w:t>
      </w:r>
      <w:r w:rsidRPr="00F35227">
        <w:rPr>
          <w:rStyle w:val="StyleStyleBold12pt"/>
        </w:rPr>
        <w:t>McKelvey</w:t>
      </w:r>
      <w:r w:rsidRPr="00F35227">
        <w:t xml:space="preserve"> serves as Executive Development Editor on the Editorial Board of the Vanderbil</w:t>
      </w:r>
      <w:r>
        <w:t xml:space="preserve">t Journal of Transnational Law, </w:t>
      </w:r>
      <w:r w:rsidRPr="00F35227">
        <w:rPr>
          <w:rStyle w:val="StyleStyleBold12pt"/>
        </w:rPr>
        <w:t>11</w:t>
      </w:r>
      <w:r>
        <w:t xml:space="preserve"> [“</w:t>
      </w:r>
      <w:r w:rsidRPr="00F35227">
        <w:t>NOTE: Due Process Rights and the Targeted Killing of Suspected Terrorists: The Unconstitutional Scope of Executive Killing Power</w:t>
      </w:r>
      <w:r>
        <w:t xml:space="preserve">,” Vanderbilt Journal of Transnational Law, November, 2011, </w:t>
      </w:r>
      <w:r>
        <w:rPr>
          <w:rStyle w:val="verdana"/>
          <w:rFonts w:eastAsia="Times New Roman"/>
        </w:rPr>
        <w:t>44 Vand. J. Transnat'l L. 1353]</w:t>
      </w:r>
    </w:p>
    <w:p w14:paraId="47C8C86A" w14:textId="77777777" w:rsidR="001345BA" w:rsidRDefault="001345BA" w:rsidP="001345BA"/>
    <w:p w14:paraId="7CBD5702" w14:textId="77777777" w:rsidR="001345BA" w:rsidRPr="00F52AAC" w:rsidRDefault="001345BA" w:rsidP="001345BA">
      <w:pPr>
        <w:rPr>
          <w:sz w:val="16"/>
        </w:rPr>
      </w:pPr>
      <w:r w:rsidRPr="00F52AAC">
        <w:rPr>
          <w:sz w:val="16"/>
        </w:rPr>
        <w:t xml:space="preserve">Therefore, </w:t>
      </w:r>
      <w:r w:rsidRPr="00F52AAC">
        <w:rPr>
          <w:rStyle w:val="StyleUnderline"/>
        </w:rPr>
        <w:t>the President wa</w:t>
      </w:r>
      <w:r w:rsidRPr="00F01B37">
        <w:rPr>
          <w:rStyle w:val="StyleUnderline"/>
        </w:rPr>
        <w:t>s justified in using lethal force to protect the nation against Aulaqi</w:t>
      </w:r>
      <w:r w:rsidRPr="00F01B37">
        <w:rPr>
          <w:sz w:val="16"/>
        </w:rPr>
        <w:t xml:space="preserve">, or any other American, </w:t>
      </w:r>
      <w:r w:rsidRPr="00F01B37">
        <w:rPr>
          <w:rStyle w:val="StyleUnderline"/>
        </w:rPr>
        <w:t>if that individual presented a concrete threat that satisfied the "imminence" standard</w:t>
      </w:r>
      <w:r w:rsidRPr="00F01B37">
        <w:rPr>
          <w:sz w:val="16"/>
        </w:rPr>
        <w:t xml:space="preserve">. n109 </w:t>
      </w:r>
      <w:r w:rsidRPr="00F01B37">
        <w:rPr>
          <w:rStyle w:val="StyleUnderline"/>
          <w:b/>
        </w:rPr>
        <w:t xml:space="preserve">However, </w:t>
      </w:r>
      <w:r w:rsidRPr="00EC2436">
        <w:rPr>
          <w:rStyle w:val="StyleUnderline"/>
          <w:b/>
          <w:highlight w:val="yellow"/>
        </w:rPr>
        <w:t>the judiciary may</w:t>
      </w:r>
      <w:r w:rsidRPr="00F52AAC">
        <w:rPr>
          <w:rStyle w:val="StyleUnderline"/>
          <w:b/>
        </w:rPr>
        <w:t xml:space="preserve">, as a matter of law, </w:t>
      </w:r>
      <w:r w:rsidRPr="00EC2436">
        <w:rPr>
          <w:rStyle w:val="StyleUnderline"/>
          <w:b/>
          <w:highlight w:val="yellow"/>
        </w:rPr>
        <w:t xml:space="preserve">review the use of military force to ensure </w:t>
      </w:r>
      <w:r w:rsidRPr="00F01B37">
        <w:rPr>
          <w:rStyle w:val="StyleUnderline"/>
          <w:b/>
        </w:rPr>
        <w:t xml:space="preserve">that </w:t>
      </w:r>
      <w:r w:rsidRPr="00EC2436">
        <w:rPr>
          <w:rStyle w:val="StyleUnderline"/>
          <w:b/>
          <w:highlight w:val="yellow"/>
        </w:rPr>
        <w:t xml:space="preserve">it conforms with the limitations </w:t>
      </w:r>
      <w:r w:rsidRPr="00F01B37">
        <w:rPr>
          <w:rStyle w:val="StyleUnderline"/>
          <w:b/>
        </w:rPr>
        <w:t xml:space="preserve">and conditions </w:t>
      </w:r>
      <w:r w:rsidRPr="00EC2436">
        <w:rPr>
          <w:rStyle w:val="StyleUnderline"/>
          <w:b/>
          <w:highlight w:val="yellow"/>
        </w:rPr>
        <w:t xml:space="preserve">of </w:t>
      </w:r>
      <w:r w:rsidRPr="00F01B37">
        <w:rPr>
          <w:rStyle w:val="StyleUnderline"/>
          <w:b/>
        </w:rPr>
        <w:t>statutory and constitional grants</w:t>
      </w:r>
      <w:r w:rsidRPr="00F01B37">
        <w:rPr>
          <w:rStyle w:val="StyleUnderline"/>
        </w:rPr>
        <w:t xml:space="preserve"> of </w:t>
      </w:r>
      <w:r w:rsidRPr="00EC2436">
        <w:rPr>
          <w:rStyle w:val="StyleUnderline"/>
          <w:highlight w:val="yellow"/>
        </w:rPr>
        <w:t>authority</w:t>
      </w:r>
      <w:r w:rsidRPr="00F52AAC">
        <w:rPr>
          <w:rStyle w:val="StyleUnderline"/>
        </w:rPr>
        <w:t>.</w:t>
      </w:r>
      <w:r w:rsidRPr="00F52AAC">
        <w:rPr>
          <w:sz w:val="16"/>
        </w:rPr>
        <w:t xml:space="preserve"> n110 In the context of targeted killing, </w:t>
      </w:r>
      <w:r w:rsidRPr="00EC2436">
        <w:rPr>
          <w:rStyle w:val="StyleUnderline"/>
          <w:b/>
          <w:highlight w:val="yellow"/>
        </w:rPr>
        <w:t>a federal court could evaluate the targeted killing program</w:t>
      </w:r>
      <w:r w:rsidRPr="00EC2436">
        <w:rPr>
          <w:rStyle w:val="StyleUnderline"/>
          <w:highlight w:val="yellow"/>
        </w:rPr>
        <w:t xml:space="preserve"> to determine whether it satisfies the constitutional standard for the use of defensive force</w:t>
      </w:r>
      <w:r w:rsidRPr="00F52AAC">
        <w:rPr>
          <w:rStyle w:val="StyleUnderline"/>
        </w:rPr>
        <w:t xml:space="preserve"> by the Executive Branch</w:t>
      </w:r>
      <w:r w:rsidRPr="00F52AAC">
        <w:rPr>
          <w:sz w:val="16"/>
        </w:rPr>
        <w:t xml:space="preserve">. Targeted killing, by its very name, suggests an entirely premeditated and offensive form of military force. n111 Moreover, the overview of the CIA's targeted killing program revealed a rigorous process involving an enormous amount of advance research, planning, and approval. n112 </w:t>
      </w:r>
      <w:r w:rsidRPr="00F52AAC">
        <w:rPr>
          <w:rStyle w:val="StyleUnderline"/>
        </w:rPr>
        <w:t xml:space="preserve">While the President has exclusive authority over determining whether a specific situation or individual presents an imminent threat to the nation, </w:t>
      </w:r>
      <w:r w:rsidRPr="00EC2436">
        <w:rPr>
          <w:rStyle w:val="StyleUnderline"/>
          <w:highlight w:val="yellow"/>
        </w:rPr>
        <w:t>the judiciary has the authority to define "imminence" as a legal standard</w:t>
      </w:r>
      <w:r w:rsidRPr="00F52AAC">
        <w:rPr>
          <w:sz w:val="16"/>
        </w:rPr>
        <w:t xml:space="preserve">. n113 </w:t>
      </w:r>
      <w:r w:rsidRPr="00F52AAC">
        <w:rPr>
          <w:rStyle w:val="StyleUnderline"/>
        </w:rPr>
        <w:t xml:space="preserve">These </w:t>
      </w:r>
      <w:r w:rsidRPr="00F52AAC">
        <w:rPr>
          <w:sz w:val="16"/>
        </w:rPr>
        <w:t xml:space="preserve">[*1368] </w:t>
      </w:r>
      <w:r w:rsidRPr="00F52AAC">
        <w:rPr>
          <w:rStyle w:val="StyleUnderline"/>
        </w:rPr>
        <w:t>are general concepts of law</w:t>
      </w:r>
      <w:r w:rsidRPr="00F52AAC">
        <w:rPr>
          <w:sz w:val="16"/>
        </w:rPr>
        <w:t xml:space="preserve">, not political questions, and they are </w:t>
      </w:r>
      <w:r w:rsidRPr="00F52AAC">
        <w:rPr>
          <w:rStyle w:val="StyleUnderline"/>
        </w:rPr>
        <w:t>subject to judicial review</w:t>
      </w:r>
      <w:r w:rsidRPr="00F52AAC">
        <w:rPr>
          <w:sz w:val="16"/>
        </w:rPr>
        <w:t xml:space="preserve">. n114 </w:t>
      </w:r>
      <w:r w:rsidRPr="00EC2436">
        <w:rPr>
          <w:rStyle w:val="StyleUnderline"/>
          <w:highlight w:val="yellow"/>
        </w:rPr>
        <w:t>Under judicial review, a court would</w:t>
      </w:r>
      <w:r w:rsidRPr="00F52AAC">
        <w:rPr>
          <w:rStyle w:val="StyleUnderline"/>
        </w:rPr>
        <w:t xml:space="preserve"> likely </w:t>
      </w:r>
      <w:r w:rsidRPr="00EC2436">
        <w:rPr>
          <w:rStyle w:val="StyleUnderline"/>
          <w:highlight w:val="yellow"/>
        </w:rPr>
        <w:t>determine that targeted killing does not satisfy the imminence standard</w:t>
      </w:r>
      <w:r w:rsidRPr="00F52AAC">
        <w:rPr>
          <w:rStyle w:val="StyleUnderline"/>
        </w:rPr>
        <w:t xml:space="preserve"> for the president's authority to use force in defense of the nation. </w:t>
      </w:r>
      <w:r w:rsidRPr="005577CB">
        <w:rPr>
          <w:rStyle w:val="StyleUnderline"/>
        </w:rPr>
        <w:t>Targeted killing is a premeditated assassination and the culmination of months of intelligence g</w:t>
      </w:r>
      <w:r w:rsidRPr="00F52AAC">
        <w:rPr>
          <w:rStyle w:val="StyleUnderline"/>
        </w:rPr>
        <w:t>athering</w:t>
      </w:r>
      <w:r w:rsidRPr="00F52AAC">
        <w:rPr>
          <w:sz w:val="16"/>
        </w:rPr>
        <w:t>, planning, and coordination. n115 "</w:t>
      </w:r>
      <w:r w:rsidRPr="00EC2436">
        <w:rPr>
          <w:rStyle w:val="StyleUnderline"/>
          <w:highlight w:val="yellow"/>
        </w:rPr>
        <w:t>Imminence" would have no meaning as a standard</w:t>
      </w:r>
      <w:r w:rsidRPr="00F52AAC">
        <w:rPr>
          <w:rStyle w:val="StyleUnderline"/>
        </w:rPr>
        <w:t xml:space="preserve"> if it were stretched to encompass such an elaborate and exhaustive process</w:t>
      </w:r>
      <w:r w:rsidRPr="00F52AAC">
        <w:rPr>
          <w:sz w:val="16"/>
        </w:rPr>
        <w:t xml:space="preserve">. n116 Similarly, the concept of "defensive" force is eviscerated and useless if it includes entirely premeditated and offensive forms of military action against a perceived threat. n117 </w:t>
      </w:r>
      <w:r w:rsidRPr="00F52AAC">
        <w:rPr>
          <w:rStyle w:val="StyleUnderline"/>
          <w:b/>
        </w:rPr>
        <w:t xml:space="preserve">Under judicial review, </w:t>
      </w:r>
      <w:r w:rsidRPr="00EC2436">
        <w:rPr>
          <w:rStyle w:val="StyleUnderline"/>
          <w:b/>
          <w:highlight w:val="yellow"/>
        </w:rPr>
        <w:t xml:space="preserve">a court could easily </w:t>
      </w:r>
      <w:r w:rsidRPr="005577CB">
        <w:rPr>
          <w:rStyle w:val="StyleUnderline"/>
          <w:b/>
        </w:rPr>
        <w:t xml:space="preserve">and properly </w:t>
      </w:r>
      <w:r w:rsidRPr="00EC2436">
        <w:rPr>
          <w:rStyle w:val="StyleUnderline"/>
          <w:b/>
          <w:highlight w:val="yellow"/>
        </w:rPr>
        <w:t xml:space="preserve">determine </w:t>
      </w:r>
      <w:r w:rsidRPr="005577CB">
        <w:rPr>
          <w:rStyle w:val="StyleUnderline"/>
          <w:b/>
        </w:rPr>
        <w:t xml:space="preserve">that </w:t>
      </w:r>
      <w:r w:rsidRPr="00EC2436">
        <w:rPr>
          <w:rStyle w:val="StyleUnderline"/>
          <w:b/>
          <w:highlight w:val="yellow"/>
        </w:rPr>
        <w:t xml:space="preserve">targeted killing does not satisfy the </w:t>
      </w:r>
      <w:r w:rsidRPr="00F52AAC">
        <w:rPr>
          <w:rStyle w:val="StyleUnderline"/>
          <w:b/>
        </w:rPr>
        <w:t xml:space="preserve">imminence </w:t>
      </w:r>
      <w:r w:rsidRPr="00EC2436">
        <w:rPr>
          <w:rStyle w:val="StyleUnderline"/>
          <w:b/>
          <w:highlight w:val="yellow"/>
        </w:rPr>
        <w:t xml:space="preserve">standard for </w:t>
      </w:r>
      <w:r w:rsidRPr="005577CB">
        <w:rPr>
          <w:rStyle w:val="StyleUnderline"/>
          <w:b/>
        </w:rPr>
        <w:t xml:space="preserve">the constitutional </w:t>
      </w:r>
      <w:r w:rsidRPr="00EC2436">
        <w:rPr>
          <w:rStyle w:val="StyleUnderline"/>
          <w:b/>
          <w:highlight w:val="yellow"/>
        </w:rPr>
        <w:t>use of defensive force</w:t>
      </w:r>
      <w:r w:rsidRPr="00F52AAC">
        <w:rPr>
          <w:sz w:val="16"/>
        </w:rPr>
        <w:t>. n118</w:t>
      </w:r>
    </w:p>
    <w:p w14:paraId="06BFD307" w14:textId="77777777" w:rsidR="001345BA" w:rsidRPr="00A85168" w:rsidRDefault="001345BA" w:rsidP="001345BA"/>
    <w:p w14:paraId="080F6B38" w14:textId="77777777" w:rsidR="001345BA" w:rsidRDefault="001345BA" w:rsidP="001345BA">
      <w:pPr>
        <w:pStyle w:val="Heading2"/>
      </w:pPr>
      <w:r>
        <w:t>2nc cp</w:t>
      </w:r>
      <w:r w:rsidR="00381A38">
        <w:t xml:space="preserve"> solvency</w:t>
      </w:r>
    </w:p>
    <w:p w14:paraId="5290F53F" w14:textId="77777777" w:rsidR="001345BA" w:rsidRDefault="001345BA" w:rsidP="001345BA">
      <w:pPr>
        <w:pStyle w:val="TagText"/>
      </w:pPr>
      <w:r>
        <w:t>That resolves TK legitimacy and drone norms</w:t>
      </w:r>
    </w:p>
    <w:p w14:paraId="1E1D4AAE" w14:textId="77777777" w:rsidR="001345BA" w:rsidRDefault="001345BA" w:rsidP="001345BA">
      <w:r>
        <w:t xml:space="preserve">Geoffrey </w:t>
      </w:r>
      <w:r w:rsidRPr="0011046C">
        <w:rPr>
          <w:rStyle w:val="StyleStyleBold12pt"/>
        </w:rPr>
        <w:t>Corn</w:t>
      </w:r>
      <w:r>
        <w:t>,</w:t>
      </w:r>
      <w:r w:rsidRPr="0011046C">
        <w:t xml:space="preserve"> </w:t>
      </w:r>
      <w:r w:rsidRPr="00B05BCF">
        <w:t>South Texas College of Law, Professor of Law and Presidential Research Professor, J.D.,</w:t>
      </w:r>
      <w:r>
        <w:t xml:space="preserve"> 20</w:t>
      </w:r>
      <w:r w:rsidRPr="0011046C">
        <w:rPr>
          <w:rStyle w:val="StyleStyleBold12pt"/>
        </w:rPr>
        <w:t>13</w:t>
      </w:r>
      <w:r>
        <w:t xml:space="preserve">, </w:t>
      </w:r>
      <w:r w:rsidRPr="0011046C">
        <w:t>Geography of Armed Conflict: Why it is a Mistake to Fish for the Red Herring http://papers.ssrn.com/sol3/papers.cfm?abstract_id=2179720</w:t>
      </w:r>
    </w:p>
    <w:p w14:paraId="64C6B20D" w14:textId="77777777" w:rsidR="001345BA" w:rsidRDefault="001345BA" w:rsidP="001345BA"/>
    <w:p w14:paraId="35A98972" w14:textId="77777777" w:rsidR="001345BA" w:rsidRDefault="001345BA" w:rsidP="001345BA">
      <w: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9872F5">
        <w:rPr>
          <w:rStyle w:val="StyleUnderline"/>
          <w:highlight w:val="cyan"/>
        </w:rPr>
        <w:t>attempting to decouple</w:t>
      </w:r>
      <w:r w:rsidRPr="009872F5">
        <w:rPr>
          <w:highlight w:val="cyan"/>
        </w:rPr>
        <w:t xml:space="preserve"> </w:t>
      </w:r>
      <w:r>
        <w:t xml:space="preserve">the permissible geography of </w:t>
      </w:r>
      <w:r w:rsidRPr="009872F5">
        <w:rPr>
          <w:rStyle w:val="StyleUnderline"/>
          <w:highlight w:val="cyan"/>
        </w:rPr>
        <w:t>armed conflict</w:t>
      </w:r>
      <w:r w:rsidRPr="009872F5">
        <w:rPr>
          <w:highlight w:val="cyan"/>
        </w:rPr>
        <w:t xml:space="preserve"> </w:t>
      </w:r>
      <w:r>
        <w:t xml:space="preserve">from threat driven strategy </w:t>
      </w:r>
      <w:r w:rsidRPr="009872F5">
        <w:rPr>
          <w:rStyle w:val="StyleUnderline"/>
          <w:highlight w:val="cyan"/>
        </w:rPr>
        <w:t>by imposing</w:t>
      </w:r>
      <w:r w:rsidRPr="009872F5">
        <w:rPr>
          <w:highlight w:val="cyan"/>
        </w:rPr>
        <w:t xml:space="preserve"> </w:t>
      </w:r>
      <w:r>
        <w:t xml:space="preserve">some arbitrary </w:t>
      </w:r>
      <w:r w:rsidRPr="009872F5">
        <w:rPr>
          <w:rStyle w:val="StyleUnderline"/>
          <w:highlight w:val="cyan"/>
        </w:rPr>
        <w:t>legal limit on the geographic scope of TAC is</w:t>
      </w:r>
      <w:r>
        <w:t xml:space="preserve"> an </w:t>
      </w:r>
      <w:r w:rsidRPr="009872F5">
        <w:rPr>
          <w:rStyle w:val="StyleUnderline"/>
          <w:highlight w:val="cyan"/>
        </w:rPr>
        <w:t>unrealistic</w:t>
      </w:r>
      <w:r w:rsidRPr="009872F5">
        <w:rPr>
          <w:highlight w:val="cyan"/>
        </w:rPr>
        <w:t xml:space="preserve"> </w:t>
      </w:r>
      <w:r>
        <w:t xml:space="preserve">and ultimately futile endeavor. </w:t>
      </w:r>
      <w:r w:rsidRPr="009872F5">
        <w:rPr>
          <w:rStyle w:val="StyleUnderline"/>
          <w:b/>
          <w:highlight w:val="cyan"/>
        </w:rPr>
        <w:t>Other solution</w:t>
      </w:r>
      <w:r>
        <w:t xml:space="preserve">s to these uncertainties </w:t>
      </w:r>
      <w:r w:rsidRPr="009872F5">
        <w:rPr>
          <w:rStyle w:val="StyleUnderline"/>
          <w:b/>
          <w:highlight w:val="cyan"/>
        </w:rPr>
        <w:t>must be pursued</w:t>
      </w:r>
      <w:r>
        <w:t xml:space="preserve">—solutions </w:t>
      </w:r>
      <w:r w:rsidRPr="009872F5">
        <w:rPr>
          <w:rStyle w:val="StyleUnderline"/>
          <w:b/>
          <w:highlight w:val="cyan"/>
        </w:rPr>
        <w:t xml:space="preserve">that mitigate </w:t>
      </w:r>
      <w:r>
        <w:t xml:space="preserve">the </w:t>
      </w:r>
      <w:r w:rsidRPr="009872F5">
        <w:rPr>
          <w:rStyle w:val="StyleUnderline"/>
          <w:b/>
          <w:highlight w:val="cyan"/>
        </w:rPr>
        <w:t>perceived over-breadth of authority associated with TAC.</w:t>
      </w:r>
      <w:r>
        <w:t xml:space="preserve"> As explained below, these solutions should focus on four considerations:</w:t>
      </w:r>
    </w:p>
    <w:p w14:paraId="440AA365" w14:textId="77777777" w:rsidR="001345BA" w:rsidRDefault="001345BA" w:rsidP="001345BA">
      <w:r>
        <w:t>(1) managing application of the inherent right of self-defense when it results in action within the sovereign territory of a non-consenting State;</w:t>
      </w:r>
    </w:p>
    <w:p w14:paraId="672B3062" w14:textId="77777777" w:rsidR="001345BA" w:rsidRDefault="001345BA" w:rsidP="001345BA">
      <w:r>
        <w:t>(2) adjusting the traditional targeting methodology to account for the increased uncertainties associated with TAC threat identification;</w:t>
      </w:r>
    </w:p>
    <w:p w14:paraId="7EEBFF82" w14:textId="77777777" w:rsidR="001345BA" w:rsidRDefault="001345BA" w:rsidP="001345BA">
      <w:r>
        <w:t xml:space="preserve"> (3) considering the feasibility of a “functional hors de combat” test to account for incapacitating enemy belligerents incapable of offering hostile resistance; and</w:t>
      </w:r>
    </w:p>
    <w:p w14:paraId="3EB60B3F" w14:textId="77777777" w:rsidR="001345BA" w:rsidRDefault="001345BA" w:rsidP="001345BA">
      <w:r>
        <w:t>(4) continuing to enhance the process for ensuring that preventive detention of captured belligerent operatives does not become unjustifiably protracted in duration.</w:t>
      </w:r>
    </w:p>
    <w:p w14:paraId="68DA54D0" w14:textId="77777777" w:rsidR="001345BA" w:rsidRDefault="001345BA" w:rsidP="001345BA">
      <w:r>
        <w:t xml:space="preserve">This essay does not seek to develop each of these </w:t>
      </w:r>
      <w:r w:rsidRPr="00D46E01">
        <w:rPr>
          <w:rStyle w:val="StyleUnderline"/>
          <w:highlight w:val="cyan"/>
        </w:rPr>
        <w:t>mitigation measures</w:t>
      </w:r>
      <w:r w:rsidRPr="00D46E01">
        <w:rPr>
          <w:highlight w:val="cyan"/>
        </w:rPr>
        <w:t xml:space="preserve"> </w:t>
      </w:r>
      <w:r>
        <w:t xml:space="preserve">in depth. Instead, it proposes that focusing on these (and perhaps other innovations in existing legal norms) </w:t>
      </w:r>
      <w:r w:rsidRPr="00D46E01">
        <w:rPr>
          <w:rStyle w:val="StyleUnderline"/>
          <w:highlight w:val="cyan"/>
        </w:rPr>
        <w:t>is a more rational approach</w:t>
      </w:r>
      <w:r w:rsidRPr="00D46E01">
        <w:rPr>
          <w:highlight w:val="cyan"/>
        </w:rPr>
        <w:t xml:space="preserve"> </w:t>
      </w:r>
      <w:r>
        <w:t xml:space="preserve">to mitigating the impact of TAC </w:t>
      </w:r>
      <w:r w:rsidRPr="00D46E01">
        <w:rPr>
          <w:rStyle w:val="StyleUnderline"/>
          <w:highlight w:val="cyan"/>
        </w:rPr>
        <w:t>than imposing an arbitrary</w:t>
      </w:r>
      <w:r w:rsidRPr="009872F5">
        <w:rPr>
          <w:rStyle w:val="StyleUnderline"/>
        </w:rPr>
        <w:t xml:space="preserve"> geographic</w:t>
      </w:r>
      <w:r w:rsidRPr="009872F5">
        <w:t xml:space="preserve"> scope</w:t>
      </w:r>
      <w:r>
        <w:t xml:space="preserve"> </w:t>
      </w:r>
      <w:r w:rsidRPr="00D46E01">
        <w:rPr>
          <w:rStyle w:val="StyleUnderline"/>
          <w:highlight w:val="cyan"/>
        </w:rPr>
        <w:t>limitation</w:t>
      </w:r>
      <w:r>
        <w:t xml:space="preserve">. Other scholars have already begun to examine some of these concepts, a process that will undoubtedly continue in the </w:t>
      </w:r>
      <w:r w:rsidRPr="00D46E01">
        <w:t>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w:t>
      </w:r>
      <w:r>
        <w:t xml:space="preserve">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w:t>
      </w:r>
    </w:p>
    <w:p w14:paraId="1AF4A31B" w14:textId="77777777" w:rsidR="001345BA" w:rsidRDefault="001345BA" w:rsidP="001345BA">
      <w:r>
        <w:t>A. Jus ad Bellum and the Authority to Take the Fight to the Enemy</w:t>
      </w:r>
    </w:p>
    <w:p w14:paraId="3621F9BB" w14:textId="77777777" w:rsidR="001345BA" w:rsidRDefault="001345BA" w:rsidP="001345BA">
      <w:r>
        <w:t>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w:t>
      </w:r>
    </w:p>
    <w:p w14:paraId="50765A3E" w14:textId="77777777" w:rsidR="001345BA" w:rsidRDefault="001345BA" w:rsidP="001345BA">
      <w:r>
        <w:t>B. Target Identification and Engagement</w:t>
      </w:r>
    </w:p>
    <w:p w14:paraId="6770D829" w14:textId="77777777" w:rsidR="001345BA" w:rsidRDefault="001345BA" w:rsidP="001345BA">
      <w:r>
        <w:t xml:space="preserve">This is precisely the approach that should be considered in the jus in bello branch of conflict regulation to achieve an analogous balance between necessity and risk during the execution of combat operations. Even assuming </w:t>
      </w:r>
      <w:r w:rsidRPr="00A564F7">
        <w:rPr>
          <w:rStyle w:val="StyleUnderline"/>
        </w:rPr>
        <w:t>the “</w:t>
      </w:r>
      <w:r w:rsidRPr="00D46E01">
        <w:rPr>
          <w:rStyle w:val="StyleUnderline"/>
          <w:highlight w:val="cyan"/>
        </w:rPr>
        <w:t>unable or unwilling</w:t>
      </w:r>
      <w:r w:rsidRPr="00A564F7">
        <w:rPr>
          <w:rStyle w:val="StyleUnderline"/>
        </w:rPr>
        <w:t>” test</w:t>
      </w:r>
      <w:r>
        <w:t xml:space="preserve"> effectively limits the exercise of national selfdefense in response to transnational terrorism, it </w:t>
      </w:r>
      <w:r w:rsidRPr="00A564F7">
        <w:rPr>
          <w:rStyle w:val="StyleUnderline"/>
        </w:rPr>
        <w:t xml:space="preserve">in </w:t>
      </w:r>
      <w:r w:rsidRPr="00D46E01">
        <w:rPr>
          <w:rStyle w:val="StyleUnderline"/>
          <w:highlight w:val="cyan"/>
        </w:rPr>
        <w:t>no way mitigates</w:t>
      </w:r>
      <w:r>
        <w:t xml:space="preserve"> the </w:t>
      </w:r>
      <w:r w:rsidRPr="00D46E01">
        <w:rPr>
          <w:rStyle w:val="StyleUnderline"/>
          <w:highlight w:val="cyan"/>
        </w:rPr>
        <w:t xml:space="preserve">risks </w:t>
      </w:r>
      <w:r w:rsidRPr="00A564F7">
        <w:rPr>
          <w:rStyle w:val="StyleUnderline"/>
        </w:rPr>
        <w:t>associated with the application of combat power</w:t>
      </w:r>
      <w:r>
        <w:t xml:space="preserve"> once an operation is authorized.</w:t>
      </w:r>
    </w:p>
    <w:p w14:paraId="6F217C5A" w14:textId="77777777" w:rsidR="001345BA" w:rsidRDefault="001345BA" w:rsidP="001345BA">
      <w:r>
        <w:t>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14:paraId="72AC7244" w14:textId="77777777" w:rsidR="001345BA" w:rsidRDefault="001345BA" w:rsidP="001345BA">
      <w:r>
        <w:t xml:space="preserve">These </w:t>
      </w:r>
      <w:r w:rsidRPr="00D46E01">
        <w:rPr>
          <w:rStyle w:val="StyleUnderline"/>
          <w:highlight w:val="cyan"/>
        </w:rPr>
        <w:t xml:space="preserve">concerns flow from </w:t>
      </w:r>
      <w:r w:rsidRPr="00A564F7">
        <w:rPr>
          <w:rStyle w:val="StyleUnderline"/>
        </w:rPr>
        <w:t xml:space="preserve">the intersection of </w:t>
      </w:r>
      <w:r w:rsidRPr="00D46E01">
        <w:rPr>
          <w:rStyle w:val="StyleUnderline"/>
          <w:highlight w:val="cyan"/>
        </w:rPr>
        <w:t xml:space="preserve">a battlespace that is </w:t>
      </w:r>
      <w:r w:rsidRPr="00A564F7">
        <w:rPr>
          <w:rStyle w:val="StyleUnderline"/>
        </w:rPr>
        <w:t xml:space="preserve">functionally </w:t>
      </w:r>
      <w:r w:rsidRPr="00D46E01">
        <w:rPr>
          <w:rStyle w:val="StyleUnderline"/>
          <w:highlight w:val="cyan"/>
        </w:rPr>
        <w:t>unrestricted by geography</w:t>
      </w:r>
      <w:r w:rsidRPr="00D46E01">
        <w:rPr>
          <w:highlight w:val="cyan"/>
        </w:rPr>
        <w:t xml:space="preserve"> </w:t>
      </w:r>
      <w:r>
        <w:t xml:space="preserve">and the unconventional nature of the terrorist belligerent operative. The </w:t>
      </w:r>
      <w:r w:rsidRPr="00A564F7">
        <w:rPr>
          <w:rStyle w:val="StyleUnderline"/>
        </w:rPr>
        <w:t>combined effect of</w:t>
      </w:r>
      <w:r>
        <w:t xml:space="preserve"> these factors is a target identification paradigm that defies traditional threat recognition methodologies: </w:t>
      </w:r>
      <w:r w:rsidRPr="00A564F7">
        <w:rPr>
          <w:rStyle w:val="StyleUnderline"/>
        </w:rPr>
        <w:t>no uniform</w:t>
      </w:r>
      <w:r>
        <w:t xml:space="preserve">, </w:t>
      </w:r>
      <w:r w:rsidRPr="00A564F7">
        <w:rPr>
          <w:rStyle w:val="StyleUnderline"/>
        </w:rPr>
        <w:t>no established doctrine</w:t>
      </w:r>
      <w:r>
        <w:t xml:space="preserve">, no </w:t>
      </w:r>
      <w:r w:rsidRPr="00A564F7">
        <w:rPr>
          <w:rStyle w:val="StyleUnderline"/>
        </w:rPr>
        <w:t>consistent locus of operations</w:t>
      </w:r>
      <w:r>
        <w:t xml:space="preserve">, and </w:t>
      </w:r>
      <w:r w:rsidRPr="00A564F7">
        <w:rPr>
          <w:rStyle w:val="StyleUnderline"/>
        </w:rPr>
        <w:t>dispersed capabilities</w:t>
      </w:r>
      <w:r>
        <w:t>.58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14:paraId="5CA8985B" w14:textId="77777777" w:rsidR="001345BA" w:rsidRPr="00A564F7" w:rsidRDefault="001345BA" w:rsidP="001345BA">
      <w:r w:rsidRPr="00A564F7">
        <w:rPr>
          <w:rStyle w:val="StyleUnderline"/>
        </w:rPr>
        <w:t>Two factors</w:t>
      </w:r>
      <w:r>
        <w:t xml:space="preserve"> appear to </w:t>
      </w:r>
      <w:r w:rsidRPr="00A564F7">
        <w:rPr>
          <w:rStyle w:val="StyleUnderline"/>
        </w:rPr>
        <w:t>provide</w:t>
      </w:r>
      <w:r>
        <w:t xml:space="preserve"> an explanation for the </w:t>
      </w:r>
      <w:r w:rsidRPr="00A564F7">
        <w:rPr>
          <w:rStyle w:val="StyleUnderline"/>
        </w:rPr>
        <w:t>increased concern</w:t>
      </w:r>
      <w:r>
        <w:t xml:space="preserve"> over the threat identification uncertainty in the context of TAC. One of these is beyond the scope of “mitigation solutions,” while the other is not. The first is the </w:t>
      </w:r>
      <w:r w:rsidRPr="00D46E01">
        <w:rPr>
          <w:rStyle w:val="StyleUnderline"/>
          <w:highlight w:val="cyan"/>
        </w:rPr>
        <w:t>increased public</w:t>
      </w:r>
      <w:r w:rsidRPr="00A564F7">
        <w:rPr>
          <w:rStyle w:val="StyleUnderline"/>
        </w:rPr>
        <w:t xml:space="preserve"> awareness and </w:t>
      </w:r>
      <w:r w:rsidRPr="00D46E01">
        <w:rPr>
          <w:rStyle w:val="StyleUnderline"/>
          <w:highlight w:val="cyan"/>
        </w:rPr>
        <w:t>interest in</w:t>
      </w:r>
      <w:r w:rsidRPr="00A564F7">
        <w:rPr>
          <w:rStyle w:val="StyleUnderline"/>
        </w:rPr>
        <w:t xml:space="preserve"> both the legal </w:t>
      </w:r>
      <w:r w:rsidRPr="00D46E01">
        <w:rPr>
          <w:rStyle w:val="StyleUnderline"/>
          <w:highlight w:val="cyan"/>
        </w:rPr>
        <w:t xml:space="preserve">authority </w:t>
      </w:r>
      <w:r w:rsidRPr="00A564F7">
        <w:rPr>
          <w:rStyle w:val="StyleUnderline"/>
        </w:rPr>
        <w:t xml:space="preserve">to use military force </w:t>
      </w:r>
      <w:r w:rsidRPr="00D46E01">
        <w:rPr>
          <w:rStyle w:val="StyleUnderline"/>
          <w:highlight w:val="cyan"/>
        </w:rPr>
        <w:t xml:space="preserve">and </w:t>
      </w:r>
      <w:r w:rsidRPr="00A564F7">
        <w:rPr>
          <w:rStyle w:val="StyleUnderline"/>
        </w:rPr>
        <w:t xml:space="preserve">the </w:t>
      </w:r>
      <w:r w:rsidRPr="00D46E01">
        <w:rPr>
          <w:rStyle w:val="StyleUnderline"/>
          <w:highlight w:val="cyan"/>
        </w:rPr>
        <w:t xml:space="preserve">legality </w:t>
      </w:r>
      <w:r w:rsidRPr="00A564F7">
        <w:rPr>
          <w:rStyle w:val="StyleUnderline"/>
        </w:rPr>
        <w:t xml:space="preserve">of the conduct </w:t>
      </w:r>
      <w:r w:rsidRPr="00D46E01">
        <w:rPr>
          <w:rStyle w:val="StyleUnderline"/>
          <w:highlight w:val="cyan"/>
        </w:rPr>
        <w:t>of hostilities</w:t>
      </w:r>
      <w:r w:rsidRPr="00A564F7">
        <w:rPr>
          <w:rStyle w:val="StyleUnderline"/>
        </w:rPr>
        <w:t>, a factor that</w:t>
      </w:r>
      <w:r>
        <w:t xml:space="preserve"> inevitably </w:t>
      </w:r>
      <w:r w:rsidRPr="00D46E01">
        <w:rPr>
          <w:rStyle w:val="StyleUnderline"/>
          <w:highlight w:val="cyan"/>
        </w:rPr>
        <w:t>increases</w:t>
      </w:r>
      <w:r w:rsidRPr="00D46E01">
        <w:rPr>
          <w:highlight w:val="cyan"/>
        </w:rPr>
        <w:t xml:space="preserve"> </w:t>
      </w:r>
      <w:r>
        <w:t xml:space="preserve">the </w:t>
      </w:r>
      <w:r w:rsidRPr="00D46E01">
        <w:rPr>
          <w:rStyle w:val="StyleUnderline"/>
          <w:highlight w:val="cyan"/>
        </w:rPr>
        <w:t xml:space="preserve">scrutiny </w:t>
      </w:r>
      <w:r w:rsidRPr="00A564F7">
        <w:rPr>
          <w:rStyle w:val="StyleUnderline"/>
        </w:rPr>
        <w:t>on military power</w:t>
      </w:r>
      <w:r>
        <w:t xml:space="preserve"> under the rubric of TAC. </w:t>
      </w:r>
      <w:r w:rsidRPr="00D46E01">
        <w:rPr>
          <w:rStyle w:val="StyleUnderline"/>
          <w:b/>
          <w:highlight w:val="cyan"/>
        </w:rPr>
        <w:t xml:space="preserve">This pervasive and intense interest in </w:t>
      </w:r>
      <w:r w:rsidRPr="00A564F7">
        <w:rPr>
          <w:rStyle w:val="StyleUnderline"/>
          <w:b/>
        </w:rPr>
        <w:t xml:space="preserve">and </w:t>
      </w:r>
      <w:r w:rsidRPr="00D46E01">
        <w:rPr>
          <w:rStyle w:val="StyleUnderline"/>
          <w:b/>
          <w:highlight w:val="cyan"/>
        </w:rPr>
        <w:t>legal critique of military operations</w:t>
      </w:r>
      <w:r w:rsidRPr="00D46E01">
        <w:rPr>
          <w:highlight w:val="cyan"/>
        </w:rPr>
        <w:t xml:space="preserve"> </w:t>
      </w:r>
      <w:r>
        <w:t xml:space="preserve">associated with what is euphemistically called the war on terror </w:t>
      </w:r>
      <w:r w:rsidRPr="00D46E01">
        <w:rPr>
          <w:rStyle w:val="StyleUnderline"/>
          <w:b/>
          <w:highlight w:val="cyan"/>
        </w:rPr>
        <w:t xml:space="preserve">is </w:t>
      </w:r>
      <w:r w:rsidRPr="00A564F7">
        <w:rPr>
          <w:rStyle w:val="StyleUnderline"/>
          <w:b/>
        </w:rPr>
        <w:t xml:space="preserve">truly </w:t>
      </w:r>
      <w:r w:rsidRPr="00D46E01">
        <w:rPr>
          <w:rStyle w:val="StyleUnderline"/>
          <w:b/>
          <w:highlight w:val="cyan"/>
        </w:rPr>
        <w:t>unprecedented</w:t>
      </w:r>
      <w:r>
        <w:t xml:space="preserve">. </w:t>
      </w:r>
      <w:r w:rsidRPr="00D46E01">
        <w:rPr>
          <w:rStyle w:val="StyleUnderline"/>
          <w:highlight w:val="cyan"/>
        </w:rPr>
        <w:t>In this “lawfare” environment, it is unsurprising</w:t>
      </w:r>
      <w:r w:rsidRPr="00A564F7">
        <w:rPr>
          <w:rStyle w:val="StyleUnderline"/>
        </w:rPr>
        <w:t xml:space="preserve"> that government action that deprives individuals of life </w:t>
      </w:r>
      <w:r w:rsidRPr="00A564F7">
        <w:rPr>
          <w:rStyle w:val="Emphasis"/>
        </w:rPr>
        <w:t xml:space="preserve">as a measure of </w:t>
      </w:r>
      <w:r w:rsidRPr="00D46E01">
        <w:rPr>
          <w:rStyle w:val="Emphasis"/>
          <w:highlight w:val="cyan"/>
        </w:rPr>
        <w:t>first resort</w:t>
      </w:r>
      <w:r>
        <w:t xml:space="preserve"> or subjects them to preventive detention that may last a lifetime—often impacting individuals located far </w:t>
      </w:r>
      <w:r w:rsidRPr="00D46E01">
        <w:rPr>
          <w:rStyle w:val="Emphasis"/>
          <w:highlight w:val="cyan"/>
        </w:rPr>
        <w:t>beyond a “hot zone</w:t>
      </w:r>
      <w:r w:rsidRPr="00A564F7">
        <w:rPr>
          <w:rStyle w:val="Emphasis"/>
        </w:rPr>
        <w:t>” of armed hostilities</w:t>
      </w:r>
      <w:r>
        <w:t>—</w:t>
      </w:r>
      <w:r w:rsidRPr="00D46E01">
        <w:rPr>
          <w:rStyle w:val="Emphasis"/>
          <w:highlight w:val="cyan"/>
        </w:rPr>
        <w:t>generates intense legal scrutiny</w:t>
      </w:r>
      <w:r>
        <w:t xml:space="preserve">.60 </w:t>
      </w:r>
      <w:r w:rsidRPr="00D46E01">
        <w:rPr>
          <w:rStyle w:val="StyleUnderline"/>
          <w:b/>
          <w:highlight w:val="cyan"/>
        </w:rPr>
        <w:t xml:space="preserve">This </w:t>
      </w:r>
      <w:r w:rsidRPr="00A564F7">
        <w:rPr>
          <w:rStyle w:val="StyleUnderline"/>
          <w:b/>
        </w:rPr>
        <w:t>factor</w:t>
      </w:r>
      <w:r>
        <w:t xml:space="preserve">, whether a net positive or negative, is a reality that </w:t>
      </w:r>
      <w:r w:rsidRPr="00D46E01">
        <w:rPr>
          <w:rStyle w:val="StyleUnderline"/>
          <w:b/>
          <w:highlight w:val="cyan"/>
        </w:rPr>
        <w:t>is unlikely to abate</w:t>
      </w:r>
      <w:r w:rsidRPr="00D46E01">
        <w:rPr>
          <w:highlight w:val="cyan"/>
        </w:rPr>
        <w:t xml:space="preserve"> </w:t>
      </w:r>
      <w:r>
        <w:t>in the foreseeable future.</w:t>
      </w:r>
    </w:p>
    <w:p w14:paraId="4AE9CC6D" w14:textId="77777777" w:rsidR="001345BA" w:rsidRPr="00A564F7" w:rsidRDefault="001345BA" w:rsidP="001345BA">
      <w:r w:rsidRPr="00A564F7">
        <w:t xml:space="preserve">In an article published in the Brooklyn Law Review, </w:t>
      </w:r>
      <w:r w:rsidRPr="00D46E01">
        <w:rPr>
          <w:rStyle w:val="StyleUnderline"/>
          <w:highlight w:val="cyan"/>
        </w:rPr>
        <w:t>I proposed a sliding</w:t>
      </w:r>
      <w:r w:rsidRPr="00A564F7">
        <w:rPr>
          <w:rStyle w:val="StyleUnderline"/>
        </w:rPr>
        <w:t xml:space="preserve"> quantum</w:t>
      </w:r>
      <w:r w:rsidRPr="00A564F7">
        <w:t xml:space="preserve"> of information </w:t>
      </w:r>
      <w:r w:rsidRPr="00A564F7">
        <w:rPr>
          <w:rStyle w:val="StyleUnderline"/>
        </w:rPr>
        <w:t xml:space="preserve">related to the </w:t>
      </w:r>
      <w:r w:rsidRPr="00D46E01">
        <w:rPr>
          <w:rStyle w:val="StyleUnderline"/>
          <w:highlight w:val="cyan"/>
        </w:rPr>
        <w:t xml:space="preserve">assessment of targeting </w:t>
      </w:r>
      <w:r w:rsidRPr="00A564F7">
        <w:rPr>
          <w:rStyle w:val="StyleUnderline"/>
        </w:rPr>
        <w:t xml:space="preserve">legality </w:t>
      </w:r>
      <w:r w:rsidRPr="00D46E01">
        <w:rPr>
          <w:rStyle w:val="StyleUnderline"/>
          <w:highlight w:val="cyan"/>
        </w:rPr>
        <w:t>based on</w:t>
      </w:r>
      <w:r w:rsidRPr="00D46E01">
        <w:rPr>
          <w:highlight w:val="cyan"/>
        </w:rPr>
        <w:t xml:space="preserve"> </w:t>
      </w:r>
      <w:r w:rsidRPr="00A564F7">
        <w:t xml:space="preserve">relative </w:t>
      </w:r>
      <w:r w:rsidRPr="00D46E01">
        <w:rPr>
          <w:rStyle w:val="StyleUnderline"/>
          <w:highlight w:val="cyan"/>
        </w:rPr>
        <w:t>proximity to a “hot zone</w:t>
      </w:r>
      <w:r w:rsidRPr="00A564F7">
        <w:t xml:space="preserve">.”62 In essence, I proposed that </w:t>
      </w:r>
      <w:r w:rsidRPr="004D2C89">
        <w:rPr>
          <w:rStyle w:val="StyleUnderline"/>
          <w:highlight w:val="cyan"/>
        </w:rPr>
        <w:t>when conducting operations</w:t>
      </w:r>
      <w:r w:rsidRPr="00A564F7">
        <w:rPr>
          <w:rStyle w:val="StyleUnderline"/>
        </w:rPr>
        <w:t xml:space="preserve"> against unconventional</w:t>
      </w:r>
      <w:r w:rsidRPr="00A564F7">
        <w:t xml:space="preserve"> non-State </w:t>
      </w:r>
      <w:r w:rsidRPr="00A564F7">
        <w:rPr>
          <w:rStyle w:val="StyleUnderline"/>
        </w:rPr>
        <w:t xml:space="preserve">operatives, the </w:t>
      </w:r>
      <w:r w:rsidRPr="004D2C89">
        <w:rPr>
          <w:rStyle w:val="StyleUnderline"/>
          <w:highlight w:val="cyan"/>
        </w:rPr>
        <w:t>reasonableness of a target legality judgment requires</w:t>
      </w:r>
      <w:r w:rsidRPr="004D2C89">
        <w:rPr>
          <w:highlight w:val="cyan"/>
        </w:rPr>
        <w:t xml:space="preserve"> </w:t>
      </w:r>
      <w:r w:rsidRPr="00A564F7">
        <w:t xml:space="preserve">increased informational </w:t>
      </w:r>
      <w:r w:rsidRPr="004D2C89">
        <w:rPr>
          <w:rStyle w:val="StyleUnderline"/>
          <w:highlight w:val="cyan"/>
        </w:rPr>
        <w:t>certainty</w:t>
      </w:r>
      <w:r w:rsidRPr="004D2C89">
        <w:rPr>
          <w:highlight w:val="cyan"/>
        </w:rPr>
        <w:t xml:space="preserve"> </w:t>
      </w:r>
      <w:r w:rsidRPr="00A564F7">
        <w:t xml:space="preserve">the more attenuated </w:t>
      </w:r>
      <w:r w:rsidRPr="00A564F7">
        <w:rPr>
          <w:rStyle w:val="StyleUnderline"/>
        </w:rPr>
        <w:t>the</w:t>
      </w:r>
      <w:r w:rsidRPr="00A564F7">
        <w:t xml:space="preserve"> nominated </w:t>
      </w:r>
      <w:r w:rsidRPr="00A564F7">
        <w:rPr>
          <w:rStyle w:val="StyleUnderline"/>
        </w:rPr>
        <w:t>target becomes to a zone of</w:t>
      </w:r>
      <w:r w:rsidRPr="00A564F7">
        <w:t xml:space="preserve"> traditional </w:t>
      </w:r>
      <w:r w:rsidRPr="00A564F7">
        <w:rPr>
          <w:rStyle w:val="StyleUnderline"/>
        </w:rPr>
        <w:t>combat operations</w:t>
      </w:r>
      <w:r w:rsidRPr="00A564F7">
        <w:t xml:space="preserve">. The concept was proposed as a measure </w:t>
      </w:r>
      <w:r w:rsidRPr="004D2C89">
        <w:rPr>
          <w:rStyle w:val="StyleUnderline"/>
          <w:highlight w:val="cyan"/>
        </w:rPr>
        <w:t>to mitigate the increased risk of targeting error when engagin</w:t>
      </w:r>
      <w:r w:rsidRPr="00A564F7">
        <w:t xml:space="preserve">g an unconventional belligerent operative </w:t>
      </w:r>
      <w:r w:rsidRPr="004D2C89">
        <w:rPr>
          <w:rStyle w:val="StyleUnderline"/>
          <w:highlight w:val="cyan"/>
        </w:rPr>
        <w:t>in an area that itself does not indicate belligerent activity</w:t>
      </w:r>
      <w:r w:rsidRPr="00A564F7">
        <w:t xml:space="preserve">. </w:t>
      </w:r>
      <w:r w:rsidRPr="004D2C89">
        <w:t xml:space="preserve">Jennifer Daskal offers a similar proposal in her article, The Geography of the Battlefield.63 Daskal presents a more comprehensive approach to adjusting the traditional targeting framework when applied to the TAC context. Both of </w:t>
      </w:r>
      <w:r w:rsidRPr="004D2C89">
        <w:rPr>
          <w:rStyle w:val="StyleUnderline"/>
          <w:highlight w:val="cyan"/>
        </w:rPr>
        <w:t xml:space="preserve">these </w:t>
      </w:r>
      <w:r w:rsidRPr="004D2C89">
        <w:rPr>
          <w:rStyle w:val="StyleUnderline"/>
        </w:rPr>
        <w:t>articles</w:t>
      </w:r>
      <w:r w:rsidRPr="004D2C89">
        <w:t xml:space="preserve"> seek </w:t>
      </w:r>
      <w:r w:rsidRPr="004D2C89">
        <w:rPr>
          <w:rStyle w:val="StyleUnderline"/>
        </w:rPr>
        <w:t xml:space="preserve">to </w:t>
      </w:r>
      <w:r w:rsidRPr="004D2C89">
        <w:rPr>
          <w:rStyle w:val="StyleUnderline"/>
          <w:b/>
          <w:highlight w:val="cyan"/>
        </w:rPr>
        <w:t>mitigate the consequence</w:t>
      </w:r>
      <w:r w:rsidRPr="004D2C89">
        <w:rPr>
          <w:rStyle w:val="StyleUnderline"/>
          <w:highlight w:val="cyan"/>
        </w:rPr>
        <w:t xml:space="preserve"> of applying broad LOAC authority against a dispersed and unconventional enemy</w:t>
      </w:r>
      <w:r w:rsidRPr="004D2C89">
        <w:rPr>
          <w:rStyle w:val="StyleUnderline"/>
        </w:rPr>
        <w:t>; both</w:t>
      </w:r>
      <w:r w:rsidRPr="004D2C89">
        <w:t xml:space="preserve"> methods that </w:t>
      </w:r>
      <w:r w:rsidRPr="004D2C89">
        <w:rPr>
          <w:rStyle w:val="StyleUnderline"/>
        </w:rPr>
        <w:t>should</w:t>
      </w:r>
      <w:r w:rsidRPr="004D2C89">
        <w:t xml:space="preserve"> continue to </w:t>
      </w:r>
      <w:r w:rsidRPr="004D2C89">
        <w:rPr>
          <w:rStyle w:val="StyleUnderline"/>
        </w:rPr>
        <w:t>be explored</w:t>
      </w:r>
      <w:r w:rsidRPr="004D2C89">
        <w:t>.</w:t>
      </w:r>
    </w:p>
    <w:p w14:paraId="0654449F" w14:textId="77777777" w:rsidR="001345BA" w:rsidRDefault="001345BA" w:rsidP="001345BA">
      <w:r>
        <w:t xml:space="preserve">[Note: This clarifies Corn is talking about proposals that seek to legally limit </w:t>
      </w:r>
      <w:r w:rsidRPr="00D95D4B">
        <w:rPr>
          <w:u w:val="single"/>
        </w:rPr>
        <w:t>TAC</w:t>
      </w:r>
      <w: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p>
    <w:p w14:paraId="69D94520" w14:textId="77777777" w:rsidR="001345BA" w:rsidRDefault="00364474" w:rsidP="001345BA">
      <w:pPr>
        <w:pStyle w:val="Heading2"/>
      </w:pPr>
      <w:r>
        <w:t xml:space="preserve">2nc </w:t>
      </w:r>
      <w:r w:rsidR="00381A38">
        <w:t>cp solves safe havens</w:t>
      </w:r>
    </w:p>
    <w:p w14:paraId="4F3DD3C3" w14:textId="77777777" w:rsidR="001345BA" w:rsidRDefault="001345BA" w:rsidP="001345BA">
      <w:pPr>
        <w:pStyle w:val="Tag2"/>
      </w:pPr>
      <w:r>
        <w:t>This standard resolves target standard clarity, and legitimizes targeting decisions</w:t>
      </w:r>
    </w:p>
    <w:p w14:paraId="11F1B257" w14:textId="77777777" w:rsidR="001345BA" w:rsidRDefault="001345BA" w:rsidP="001345BA">
      <w:r>
        <w:t xml:space="preserve">Geoffrey S. </w:t>
      </w:r>
      <w:r w:rsidRPr="00372DFA">
        <w:rPr>
          <w:rStyle w:val="StyleStyleBold12pt"/>
        </w:rPr>
        <w:t>Corn</w:t>
      </w:r>
      <w:r>
        <w:t xml:space="preserve">, </w:t>
      </w:r>
      <w:r w:rsidRPr="00372DFA">
        <w:t>Associate Professor of Law at South Texas College of Law in Houston, Texas. Previously Lieutenant Colonel, U.S. Army and Special Assistant to the U.S. Army Judge Advocate General for Law of War Matters</w:t>
      </w:r>
      <w:r>
        <w:t>, 20</w:t>
      </w:r>
      <w:r w:rsidRPr="00372DFA">
        <w:rPr>
          <w:rStyle w:val="StyleStyleBold12pt"/>
        </w:rPr>
        <w:t>12</w:t>
      </w:r>
      <w:r>
        <w:t xml:space="preserve">, Targeting, Command Judgment, and a Proposed Quantum of Information Component, </w:t>
      </w:r>
      <w:r w:rsidRPr="00372DFA">
        <w:t>http://papers.ssrn.com/sol3/papers.cfm?abstract_id=1762894</w:t>
      </w:r>
    </w:p>
    <w:p w14:paraId="00536690" w14:textId="77777777" w:rsidR="001345BA" w:rsidRDefault="001345BA" w:rsidP="001345BA"/>
    <w:p w14:paraId="1A924335" w14:textId="77777777" w:rsidR="001345BA" w:rsidRDefault="001345BA" w:rsidP="001345BA">
      <w:r w:rsidRPr="00C3708A">
        <w:rPr>
          <w:rStyle w:val="StyleUnderline"/>
        </w:rPr>
        <w:t>No quantum of information can ever universally guarantee that objects of attack are lawful targets</w:t>
      </w:r>
      <w:r w:rsidRPr="00C3708A">
        <w:t xml:space="preserve">. </w:t>
      </w:r>
      <w:r w:rsidRPr="00C3708A">
        <w:rPr>
          <w:rStyle w:val="StyleUnderline"/>
        </w:rPr>
        <w:t>However, the law has never required that commanders must always be correct</w:t>
      </w:r>
      <w:r w:rsidRPr="00C3708A">
        <w:t xml:space="preserve"> in their assessments of target legality. </w:t>
      </w:r>
      <w:r w:rsidRPr="00C3708A">
        <w:rPr>
          <w:rStyle w:val="StyleUnderline"/>
        </w:rPr>
        <w:t>Instead, the requirement that targeting judgments be reasonable accepts the inevitable reality that sometimes those judgments are, however innocently, incorrect.</w:t>
      </w:r>
      <w:r w:rsidRPr="00C3708A">
        <w:t xml:space="preserve"> </w:t>
      </w:r>
      <w:r w:rsidRPr="00C3708A">
        <w:rPr>
          <w:rStyle w:val="StyleUnderline"/>
        </w:rPr>
        <w:t>Reasonableness, though, is an objective standard</w:t>
      </w:r>
      <w:r w:rsidRPr="00C3708A">
        <w:t xml:space="preserve">. Accordingly, a more defined and predictable </w:t>
      </w:r>
      <w:r w:rsidRPr="00816F7C">
        <w:rPr>
          <w:rStyle w:val="StyleUnderline"/>
          <w:b/>
          <w:highlight w:val="cyan"/>
        </w:rPr>
        <w:t>quantum of information</w:t>
      </w:r>
      <w:r w:rsidRPr="00C3708A">
        <w:rPr>
          <w:rStyle w:val="StyleUnderline"/>
          <w:b/>
        </w:rPr>
        <w:t xml:space="preserve"> framework </w:t>
      </w:r>
      <w:r w:rsidRPr="00816F7C">
        <w:rPr>
          <w:rStyle w:val="StyleUnderline"/>
          <w:b/>
          <w:highlight w:val="cyan"/>
        </w:rPr>
        <w:t>will</w:t>
      </w:r>
      <w:r w:rsidRPr="00C3708A">
        <w:t xml:space="preserve"> both </w:t>
      </w:r>
      <w:r w:rsidRPr="00816F7C">
        <w:rPr>
          <w:rStyle w:val="StyleUnderline"/>
          <w:b/>
          <w:highlight w:val="cyan"/>
        </w:rPr>
        <w:t>improve</w:t>
      </w:r>
      <w:r w:rsidRPr="00C3708A">
        <w:rPr>
          <w:rStyle w:val="StyleUnderline"/>
          <w:b/>
        </w:rPr>
        <w:t xml:space="preserve"> the assessment of </w:t>
      </w:r>
      <w:r w:rsidRPr="00816F7C">
        <w:rPr>
          <w:rStyle w:val="StyleUnderline"/>
          <w:b/>
          <w:highlight w:val="cyan"/>
        </w:rPr>
        <w:t>target selection and guide</w:t>
      </w:r>
      <w:r w:rsidRPr="00C3708A">
        <w:rPr>
          <w:rStyle w:val="StyleUnderline"/>
          <w:b/>
        </w:rPr>
        <w:t xml:space="preserve"> potential </w:t>
      </w:r>
      <w:r w:rsidRPr="00816F7C">
        <w:rPr>
          <w:rStyle w:val="StyleUnderline"/>
          <w:b/>
          <w:highlight w:val="cyan"/>
        </w:rPr>
        <w:t>post hoc critiques</w:t>
      </w:r>
      <w:r w:rsidRPr="00C3708A">
        <w:rPr>
          <w:rStyle w:val="StyleUnderline"/>
          <w:b/>
        </w:rPr>
        <w:t xml:space="preserve"> of such judgments</w:t>
      </w:r>
      <w:r w:rsidRPr="00C3708A">
        <w:t xml:space="preserve">. </w:t>
      </w:r>
      <w:r w:rsidRPr="00816F7C">
        <w:rPr>
          <w:rStyle w:val="StyleUnderline"/>
          <w:b/>
          <w:highlight w:val="cyan"/>
        </w:rPr>
        <w:t>This</w:t>
      </w:r>
      <w:r w:rsidRPr="00C3708A">
        <w:rPr>
          <w:rStyle w:val="StyleUnderline"/>
          <w:b/>
        </w:rPr>
        <w:t xml:space="preserve"> framework </w:t>
      </w:r>
      <w:r w:rsidRPr="00816F7C">
        <w:rPr>
          <w:rStyle w:val="StyleUnderline"/>
          <w:b/>
          <w:highlight w:val="cyan"/>
        </w:rPr>
        <w:t>will</w:t>
      </w:r>
      <w:r w:rsidRPr="00C3708A">
        <w:t xml:space="preserve"> also </w:t>
      </w:r>
      <w:r w:rsidRPr="00816F7C">
        <w:rPr>
          <w:rStyle w:val="StyleUnderline"/>
          <w:b/>
          <w:highlight w:val="cyan"/>
        </w:rPr>
        <w:t>enhance the value of</w:t>
      </w:r>
      <w:r w:rsidRPr="00C3708A">
        <w:rPr>
          <w:rStyle w:val="StyleUnderline"/>
          <w:b/>
        </w:rPr>
        <w:t xml:space="preserve"> operational </w:t>
      </w:r>
      <w:r w:rsidRPr="00816F7C">
        <w:rPr>
          <w:rStyle w:val="StyleUnderline"/>
          <w:b/>
          <w:highlight w:val="cyan"/>
        </w:rPr>
        <w:t>legal advice</w:t>
      </w:r>
      <w:r w:rsidRPr="00C3708A">
        <w:rPr>
          <w:rStyle w:val="StyleUnderline"/>
          <w:b/>
        </w:rPr>
        <w:t xml:space="preserve"> </w:t>
      </w:r>
      <w:r w:rsidRPr="00B042C6">
        <w:rPr>
          <w:rStyle w:val="StyleUnderline"/>
          <w:b/>
          <w:highlight w:val="cyan"/>
        </w:rPr>
        <w:t>by facilitating the</w:t>
      </w:r>
      <w:r w:rsidRPr="00C3708A">
        <w:rPr>
          <w:rStyle w:val="StyleUnderline"/>
          <w:b/>
        </w:rPr>
        <w:t xml:space="preserve"> </w:t>
      </w:r>
      <w:r w:rsidRPr="00B042C6">
        <w:rPr>
          <w:rStyle w:val="StyleUnderline"/>
          <w:b/>
          <w:highlight w:val="cyan"/>
        </w:rPr>
        <w:t>legal critique of</w:t>
      </w:r>
      <w:r w:rsidRPr="00C3708A">
        <w:rPr>
          <w:rStyle w:val="StyleUnderline"/>
          <w:b/>
        </w:rPr>
        <w:t xml:space="preserve"> nominated </w:t>
      </w:r>
      <w:r w:rsidRPr="00B042C6">
        <w:rPr>
          <w:rStyle w:val="StyleUnderline"/>
          <w:b/>
          <w:highlight w:val="cyan"/>
        </w:rPr>
        <w:t>targets</w:t>
      </w:r>
      <w:r w:rsidRPr="00C3708A">
        <w:t>. This table summarizes the variable continuum this article proposes:</w:t>
      </w:r>
      <w:r>
        <w:t xml:space="preserve"> </w:t>
      </w:r>
    </w:p>
    <w:p w14:paraId="78291820" w14:textId="77777777" w:rsidR="001345BA" w:rsidRDefault="001345BA" w:rsidP="001345BA">
      <w:r w:rsidRPr="00C3708A">
        <w:t xml:space="preserve">The battlefield is not an environment where all potential targets are of equal character. Instead, </w:t>
      </w:r>
      <w:r w:rsidRPr="00C3708A">
        <w:rPr>
          <w:rStyle w:val="StyleUnderline"/>
        </w:rPr>
        <w:t>targets range over a broad spectrum of certainty</w:t>
      </w:r>
      <w:r w:rsidRPr="00C3708A">
        <w:t xml:space="preserve">. As such, the </w:t>
      </w:r>
      <w:r w:rsidRPr="00C3708A">
        <w:rPr>
          <w:rStyle w:val="StyleUnderline"/>
        </w:rPr>
        <w:t>reasonableness of a target legality judgment must be responsive to this spectrum of (un)certainty, must accommodate the realities of armed conflict, and must ensure a proper balance between mitigation of risk of error and the necessity of prompt and decisive military action</w:t>
      </w:r>
      <w:r w:rsidRPr="00C3708A">
        <w:t>. Furthermore, any quantum of</w:t>
      </w:r>
      <w:r>
        <w:t xml:space="preserve"> information component for assessing the reasonableness of target decision-making will ultimately require implementation at both the operational level and during post hoc critiques. Indeed, this requirement is already inherent in both of these aspects of assessing target legality.</w:t>
      </w:r>
    </w:p>
    <w:p w14:paraId="5B8F83F5" w14:textId="77777777" w:rsidR="001345BA" w:rsidRDefault="001345BA" w:rsidP="001345BA">
      <w:r w:rsidRPr="00B042C6">
        <w:rPr>
          <w:rStyle w:val="StyleUnderline"/>
          <w:b/>
          <w:highlight w:val="cyan"/>
        </w:rPr>
        <w:t>The notion</w:t>
      </w:r>
      <w:r w:rsidRPr="00C3708A">
        <w:rPr>
          <w:rStyle w:val="StyleUnderline"/>
          <w:b/>
        </w:rPr>
        <w:t xml:space="preserve"> of providing a</w:t>
      </w:r>
      <w:r>
        <w:t xml:space="preserve"> more </w:t>
      </w:r>
      <w:r w:rsidRPr="00C3708A">
        <w:rPr>
          <w:rStyle w:val="StyleUnderline"/>
          <w:b/>
        </w:rPr>
        <w:t xml:space="preserve">predictable reasonableness assessment framework </w:t>
      </w:r>
      <w:r w:rsidRPr="00B042C6">
        <w:rPr>
          <w:rStyle w:val="StyleUnderline"/>
          <w:b/>
          <w:highlight w:val="cyan"/>
        </w:rPr>
        <w:t>is not radical</w:t>
      </w:r>
      <w:r w:rsidRPr="00C3708A">
        <w:rPr>
          <w:rStyle w:val="StyleUnderline"/>
          <w:b/>
        </w:rPr>
        <w:t>.</w:t>
      </w:r>
      <w:r>
        <w:t xml:space="preserve"> </w:t>
      </w:r>
      <w:r w:rsidRPr="00B042C6">
        <w:rPr>
          <w:rStyle w:val="StyleUnderline"/>
          <w:highlight w:val="cyan"/>
        </w:rPr>
        <w:t>Commanders</w:t>
      </w:r>
      <w:r>
        <w:t xml:space="preserve">, </w:t>
      </w:r>
      <w:r w:rsidRPr="00C3708A">
        <w:rPr>
          <w:rStyle w:val="StyleUnderline"/>
        </w:rPr>
        <w:t>and the military staff officers</w:t>
      </w:r>
      <w:r>
        <w:t xml:space="preserve"> (</w:t>
      </w:r>
      <w:r w:rsidRPr="00C3708A">
        <w:rPr>
          <w:rStyle w:val="StyleUnderline"/>
        </w:rPr>
        <w:t>including military legal advisors</w:t>
      </w:r>
      <w:r>
        <w:t xml:space="preserve">) who advise them, </w:t>
      </w:r>
      <w:r w:rsidRPr="00B042C6">
        <w:rPr>
          <w:rStyle w:val="StyleUnderline"/>
          <w:highlight w:val="cyan"/>
        </w:rPr>
        <w:t>instinctively focus on the facts</w:t>
      </w:r>
      <w:r w:rsidRPr="00C3708A">
        <w:rPr>
          <w:rStyle w:val="StyleUnderline"/>
        </w:rPr>
        <w:t xml:space="preserve"> and circumstances </w:t>
      </w:r>
      <w:r w:rsidRPr="00B042C6">
        <w:rPr>
          <w:rStyle w:val="StyleUnderline"/>
          <w:highlight w:val="cyan"/>
        </w:rPr>
        <w:t>available at the time these decisions are made to frame their judgments</w:t>
      </w:r>
      <w:r w:rsidRPr="00C3708A">
        <w:rPr>
          <w:rStyle w:val="StyleUnderline"/>
        </w:rPr>
        <w:t xml:space="preserve"> as to the legality of engaging proposed targets</w:t>
      </w:r>
      <w:r>
        <w:t>. When these decisions are subject to post hoc critique, the investigators or tribunals assessing the decision-making process must also inevitably focus on the facts and circumstances prevailing at the time as the foundation for their determinations. The inevitability that facts and circumstances will be considered in the assessment of reasonableness absent a defined quantum of information framework undermines the legitimacy of both target decision making and subsequent critiques.</w:t>
      </w:r>
    </w:p>
    <w:p w14:paraId="2BC6357B" w14:textId="77777777" w:rsidR="001345BA" w:rsidRDefault="001345BA" w:rsidP="001345BA">
      <w:r w:rsidRPr="00C3708A">
        <w:t>Establishing quantum framework, however, will not necessarily ensure credibility and legitimacy of the target decision-making process. That credibility and legitimacy stems first from a good faith commitment to gather</w:t>
      </w:r>
      <w:r>
        <w:t xml:space="preserve"> as much information related to potential targets as possible and to assess that information as thoroughly as possible given the conditions of combat. The credibility and legitimacy of any subsequent critique of the target decision-making process must also begin with a good faith commitment to assess the judgment through the subjective lens of the operational decision maker. Any legitimate critique must rely on the situation that was confronted by the commander at the time of the decision, and to refuse to consider facts and circumstances that were unavailable or unknown to the commander at the time. </w:t>
      </w:r>
      <w:r w:rsidRPr="00B042C6">
        <w:rPr>
          <w:rStyle w:val="StyleUnderline"/>
          <w:highlight w:val="cyan"/>
        </w:rPr>
        <w:t>Establishing a quantum of information</w:t>
      </w:r>
      <w:r w:rsidRPr="00C3708A">
        <w:rPr>
          <w:rStyle w:val="StyleUnderline"/>
        </w:rPr>
        <w:t xml:space="preserve"> framework for the target decision-making process will strengthen the effectiveness of the process</w:t>
      </w:r>
      <w:r>
        <w:t xml:space="preserve"> at both levels. </w:t>
      </w:r>
      <w:r w:rsidRPr="00B042C6">
        <w:rPr>
          <w:rStyle w:val="StyleUnderline"/>
          <w:highlight w:val="cyan"/>
        </w:rPr>
        <w:t>At the operational level</w:t>
      </w:r>
      <w:r w:rsidRPr="00C3708A">
        <w:rPr>
          <w:rStyle w:val="StyleUnderline"/>
        </w:rPr>
        <w:t xml:space="preserve">, it </w:t>
      </w:r>
      <w:r w:rsidRPr="00B042C6">
        <w:rPr>
          <w:rStyle w:val="StyleUnderline"/>
          <w:highlight w:val="cyan"/>
        </w:rPr>
        <w:t>will arm</w:t>
      </w:r>
      <w:r w:rsidRPr="00C3708A">
        <w:rPr>
          <w:rStyle w:val="StyleUnderline"/>
        </w:rPr>
        <w:t xml:space="preserve"> legal </w:t>
      </w:r>
      <w:r w:rsidRPr="00B042C6">
        <w:rPr>
          <w:rStyle w:val="StyleUnderline"/>
          <w:highlight w:val="cyan"/>
        </w:rPr>
        <w:t>advisers with a</w:t>
      </w:r>
      <w:r w:rsidRPr="00C3708A">
        <w:rPr>
          <w:rStyle w:val="StyleUnderline"/>
        </w:rPr>
        <w:t xml:space="preserve"> more </w:t>
      </w:r>
      <w:r w:rsidRPr="00B042C6">
        <w:rPr>
          <w:rStyle w:val="StyleUnderline"/>
          <w:highlight w:val="cyan"/>
        </w:rPr>
        <w:t>concrete standard</w:t>
      </w:r>
      <w:r w:rsidRPr="00C3708A">
        <w:rPr>
          <w:rStyle w:val="StyleUnderline"/>
        </w:rPr>
        <w:t xml:space="preserve"> of review </w:t>
      </w:r>
      <w:r w:rsidRPr="00B042C6">
        <w:rPr>
          <w:rStyle w:val="StyleUnderline"/>
          <w:highlight w:val="cyan"/>
        </w:rPr>
        <w:t>in support of their advisory role</w:t>
      </w:r>
      <w:r>
        <w:t xml:space="preserve">. </w:t>
      </w:r>
      <w:r w:rsidRPr="00C3708A">
        <w:rPr>
          <w:rStyle w:val="StyleUnderline"/>
        </w:rPr>
        <w:t>Even when commanders do not have the benefit of legal advice</w:t>
      </w:r>
      <w:r>
        <w:t xml:space="preserve">, predeployment </w:t>
      </w:r>
      <w:r w:rsidRPr="00247D5F">
        <w:rPr>
          <w:rStyle w:val="StyleUnderline"/>
          <w:highlight w:val="cyan"/>
        </w:rPr>
        <w:t>training that incorporates these</w:t>
      </w:r>
      <w:r w:rsidRPr="00C3708A">
        <w:rPr>
          <w:rStyle w:val="StyleUnderline"/>
        </w:rPr>
        <w:t xml:space="preserve"> quantum </w:t>
      </w:r>
      <w:r w:rsidRPr="00247D5F">
        <w:rPr>
          <w:rStyle w:val="StyleUnderline"/>
          <w:highlight w:val="cyan"/>
        </w:rPr>
        <w:t>requirements will facilitate quality decision making</w:t>
      </w:r>
      <w:r w:rsidRPr="00C3708A">
        <w:rPr>
          <w:rStyle w:val="StyleUnderline"/>
        </w:rPr>
        <w:t xml:space="preserve"> by </w:t>
      </w:r>
      <w:r w:rsidRPr="00247D5F">
        <w:rPr>
          <w:rStyle w:val="Emphasis"/>
          <w:highlight w:val="cyan"/>
        </w:rPr>
        <w:t>solidifying and clarifying the standards</w:t>
      </w:r>
      <w:r w:rsidRPr="00C3708A">
        <w:rPr>
          <w:rStyle w:val="StyleUnderline"/>
        </w:rPr>
        <w:t xml:space="preserve"> for target decision making</w:t>
      </w:r>
      <w:r>
        <w:t>.</w:t>
      </w:r>
    </w:p>
    <w:p w14:paraId="6DFE839A" w14:textId="77777777" w:rsidR="001345BA" w:rsidRDefault="001345BA" w:rsidP="001345BA">
      <w:r w:rsidRPr="00C3708A">
        <w:rPr>
          <w:rStyle w:val="StyleUnderline"/>
          <w:b/>
        </w:rPr>
        <w:t xml:space="preserve">Using </w:t>
      </w:r>
      <w:r w:rsidRPr="002B4B5D">
        <w:rPr>
          <w:rStyle w:val="StyleUnderline"/>
          <w:b/>
          <w:highlight w:val="cyan"/>
        </w:rPr>
        <w:t>a quantum</w:t>
      </w:r>
      <w:r w:rsidRPr="00C3708A">
        <w:rPr>
          <w:rStyle w:val="StyleUnderline"/>
          <w:b/>
        </w:rPr>
        <w:t xml:space="preserve"> framework </w:t>
      </w:r>
      <w:r w:rsidRPr="002B4B5D">
        <w:rPr>
          <w:rStyle w:val="StyleUnderline"/>
          <w:b/>
          <w:highlight w:val="cyan"/>
        </w:rPr>
        <w:t>will make a</w:t>
      </w:r>
      <w:r>
        <w:t xml:space="preserve">n even more </w:t>
      </w:r>
      <w:r w:rsidRPr="002B4B5D">
        <w:rPr>
          <w:rStyle w:val="StyleUnderline"/>
          <w:b/>
          <w:highlight w:val="cyan"/>
        </w:rPr>
        <w:t>significant contribution to the legitimacy of</w:t>
      </w:r>
      <w:r>
        <w:t xml:space="preserve"> post hoc critiques of </w:t>
      </w:r>
      <w:r w:rsidRPr="002B4B5D">
        <w:rPr>
          <w:rStyle w:val="StyleUnderline"/>
          <w:b/>
          <w:highlight w:val="cyan"/>
        </w:rPr>
        <w:t>targeting decisions</w:t>
      </w:r>
      <w:r>
        <w:t xml:space="preserve">. </w:t>
      </w:r>
      <w:r w:rsidRPr="00F07805">
        <w:rPr>
          <w:rStyle w:val="StyleUnderline"/>
          <w:highlight w:val="cyan"/>
        </w:rPr>
        <w:t>Legitimacy</w:t>
      </w:r>
      <w:r w:rsidRPr="00C3708A">
        <w:rPr>
          <w:rStyle w:val="StyleUnderline"/>
        </w:rPr>
        <w:t xml:space="preserve"> of such critiques </w:t>
      </w:r>
      <w:r w:rsidRPr="00F07805">
        <w:rPr>
          <w:rStyle w:val="StyleUnderline"/>
          <w:highlight w:val="cyan"/>
        </w:rPr>
        <w:t>is critically important for</w:t>
      </w:r>
      <w:r w:rsidRPr="00C3708A">
        <w:rPr>
          <w:rStyle w:val="StyleUnderline"/>
        </w:rPr>
        <w:t xml:space="preserve"> ensuring effective </w:t>
      </w:r>
      <w:r w:rsidRPr="00F07805">
        <w:rPr>
          <w:rStyle w:val="StyleUnderline"/>
          <w:highlight w:val="cyan"/>
        </w:rPr>
        <w:t>accountability</w:t>
      </w:r>
      <w:r w:rsidRPr="00C3708A">
        <w:rPr>
          <w:rStyle w:val="StyleUnderline"/>
        </w:rPr>
        <w:t xml:space="preserve"> for battlefield misconduct</w:t>
      </w:r>
      <w:r>
        <w:t xml:space="preserve">, </w:t>
      </w:r>
      <w:r w:rsidRPr="00C3708A">
        <w:rPr>
          <w:rStyle w:val="StyleUnderline"/>
        </w:rPr>
        <w:t xml:space="preserve">but it is also important </w:t>
      </w:r>
      <w:r w:rsidRPr="00F07805">
        <w:rPr>
          <w:rStyle w:val="StyleUnderline"/>
          <w:b/>
          <w:highlight w:val="cyan"/>
        </w:rPr>
        <w:t xml:space="preserve">to </w:t>
      </w:r>
      <w:r w:rsidRPr="00F07805">
        <w:rPr>
          <w:rStyle w:val="Emphasis"/>
          <w:highlight w:val="cyan"/>
        </w:rPr>
        <w:t>ensure</w:t>
      </w:r>
      <w:r w:rsidRPr="00C3708A">
        <w:rPr>
          <w:rStyle w:val="Emphasis"/>
        </w:rPr>
        <w:t xml:space="preserve"> that </w:t>
      </w:r>
      <w:r w:rsidRPr="00F07805">
        <w:rPr>
          <w:rStyle w:val="Emphasis"/>
          <w:highlight w:val="cyan"/>
        </w:rPr>
        <w:t>commanders</w:t>
      </w:r>
      <w:r w:rsidRPr="00C3708A">
        <w:rPr>
          <w:rStyle w:val="Emphasis"/>
        </w:rPr>
        <w:t xml:space="preserve"> are able to </w:t>
      </w:r>
      <w:r w:rsidRPr="00F07805">
        <w:rPr>
          <w:rStyle w:val="Emphasis"/>
          <w:highlight w:val="cyan"/>
        </w:rPr>
        <w:t>act decisively</w:t>
      </w:r>
      <w:r w:rsidRPr="00C3708A">
        <w:rPr>
          <w:rStyle w:val="StyleUnderline"/>
          <w:b/>
        </w:rPr>
        <w:t xml:space="preserve"> in the intensely chaotic environment of armed conflict</w:t>
      </w:r>
      <w:r w:rsidRPr="00C3708A">
        <w:rPr>
          <w:rStyle w:val="StyleUnderline"/>
        </w:rPr>
        <w:t>.</w:t>
      </w:r>
      <w:r>
        <w:t xml:space="preserve"> This importance has recently been highlighted by the critical response to the Goldstone Report assessing the </w:t>
      </w:r>
      <w:r w:rsidRPr="00C3708A">
        <w:rPr>
          <w:rStyle w:val="StyleUnderline"/>
        </w:rPr>
        <w:t>legality of military operations conducted during</w:t>
      </w:r>
      <w:r>
        <w:t xml:space="preserve"> Operation Cast Lead, </w:t>
      </w:r>
      <w:r w:rsidRPr="00C3708A">
        <w:rPr>
          <w:rStyle w:val="StyleUnderline"/>
        </w:rPr>
        <w:t>the 2008 Israeli incursion</w:t>
      </w:r>
      <w:r>
        <w:t xml:space="preserve"> into Gaza.243 Much of the criticism of the findings of the Goldstone Report </w:t>
      </w:r>
      <w:r w:rsidRPr="00C3708A">
        <w:rPr>
          <w:rStyle w:val="StyleUnderline"/>
        </w:rPr>
        <w:t>focused on an improper methodology utilized to assess the reasonableness of Israeli target selection and</w:t>
      </w:r>
      <w:r>
        <w:t xml:space="preserve"> engagement.244 </w:t>
      </w:r>
      <w:r w:rsidRPr="00C3708A">
        <w:rPr>
          <w:rStyle w:val="StyleUnderline"/>
        </w:rPr>
        <w:t>Establishing a quantum framework will contribute to future assessments of reasonableness and</w:t>
      </w:r>
      <w:r>
        <w:t xml:space="preserve"> potentially </w:t>
      </w:r>
      <w:r w:rsidRPr="00C3708A">
        <w:rPr>
          <w:rStyle w:val="StyleUnderline"/>
          <w:b/>
        </w:rPr>
        <w:t>mitigate the temptation to critique battlefield decisions retrospectively</w:t>
      </w:r>
      <w:r>
        <w:t xml:space="preserve">. Instead, </w:t>
      </w:r>
      <w:r w:rsidRPr="00C3708A">
        <w:rPr>
          <w:rStyle w:val="StyleUnderline"/>
        </w:rPr>
        <w:t>under the quantum of information framework, such critiques would become</w:t>
      </w:r>
      <w:r>
        <w:t xml:space="preserve"> more properly </w:t>
      </w:r>
      <w:r w:rsidRPr="00C3708A">
        <w:rPr>
          <w:rStyle w:val="StyleUnderline"/>
        </w:rPr>
        <w:t>focused on the facts</w:t>
      </w:r>
      <w:r>
        <w:t xml:space="preserve"> and circumstances available to </w:t>
      </w:r>
      <w:r w:rsidRPr="00C3708A">
        <w:rPr>
          <w:rStyle w:val="StyleUnderline"/>
        </w:rPr>
        <w:t>an operational decision maker at the time of target selection</w:t>
      </w:r>
      <w:r>
        <w:t xml:space="preserve"> to see whether the requisite quantum was met.</w:t>
      </w:r>
    </w:p>
    <w:p w14:paraId="580B9591" w14:textId="77777777" w:rsidR="001345BA" w:rsidRDefault="001345BA" w:rsidP="001345BA">
      <w:r>
        <w:t xml:space="preserve">Providing a framework that will enhance the probability of such focus is consistent with the proper standard of review for any military operational decision. Because targeting decisions are subject to a test of reasonableness, those decisions must be assessed through the subjective lens of the decision maker. While reasonableness does require an objective assessment of the ultimate decision, the facts and circumstances upon which that objective assessment should be made are the facts and circumstances as viewed by the commander at the time of action. In this regard, the proper application of the reasonableness assessment involves a combined subjective/objective critique. </w:t>
      </w:r>
      <w:r w:rsidRPr="00C3708A">
        <w:rPr>
          <w:rStyle w:val="StyleUnderline"/>
        </w:rPr>
        <w:t>The ultimate question is whether, based on the subjective perception of the commander at the time of the decision, the decision was objectively reasonable</w:t>
      </w:r>
      <w:r>
        <w:t xml:space="preserve">. </w:t>
      </w:r>
      <w:r w:rsidRPr="00C3708A">
        <w:rPr>
          <w:rStyle w:val="Emphasis"/>
        </w:rPr>
        <w:t>A quantum framework will facilitate the legitimacy of the target decision</w:t>
      </w:r>
      <w:r w:rsidRPr="00C3708A">
        <w:t xml:space="preserve">, </w:t>
      </w:r>
      <w:r w:rsidRPr="00C3708A">
        <w:rPr>
          <w:rStyle w:val="StyleUnderline"/>
        </w:rPr>
        <w:t>allow the commander to more effectively articulate her thought process during subsequent review</w:t>
      </w:r>
      <w:r w:rsidRPr="00C3708A">
        <w:t xml:space="preserve">, </w:t>
      </w:r>
      <w:r w:rsidRPr="00C3708A">
        <w:rPr>
          <w:rStyle w:val="StyleUnderline"/>
        </w:rPr>
        <w:t>and ultimately allow the individual or tribunal conducting this critique to focus on the facts and circumstances that were available</w:t>
      </w:r>
      <w:r w:rsidRPr="00C3708A">
        <w:t xml:space="preserve"> and consider those facts and circumstances </w:t>
      </w:r>
      <w:r w:rsidRPr="00C3708A">
        <w:rPr>
          <w:rStyle w:val="StyleUnderline"/>
        </w:rPr>
        <w:t>through the commander’s perspective</w:t>
      </w:r>
      <w:r w:rsidRPr="00C3708A">
        <w:t>.</w:t>
      </w:r>
    </w:p>
    <w:p w14:paraId="4F75C7CC" w14:textId="77777777" w:rsidR="001345BA" w:rsidRDefault="001345BA" w:rsidP="001345BA">
      <w:pPr>
        <w:pStyle w:val="Tag2"/>
      </w:pPr>
      <w:r>
        <w:t>Status quo review is arbitrary—plan turns operational clarity</w:t>
      </w:r>
    </w:p>
    <w:p w14:paraId="747EBB11" w14:textId="77777777" w:rsidR="001345BA" w:rsidRDefault="001345BA" w:rsidP="001345BA">
      <w:r>
        <w:t xml:space="preserve">Geoffrey S. </w:t>
      </w:r>
      <w:r w:rsidRPr="00372DFA">
        <w:rPr>
          <w:rStyle w:val="StyleStyleBold12pt"/>
        </w:rPr>
        <w:t>Corn</w:t>
      </w:r>
      <w:r>
        <w:t xml:space="preserve">, </w:t>
      </w:r>
      <w:r w:rsidRPr="00372DFA">
        <w:t>Associate Professor of Law at South Texas College of Law in Houston, Texas. Previously Lieutenant Colonel, U.S. Army and Special Assistant to the U.S. Army Judge Advocate General for Law of War Matters</w:t>
      </w:r>
      <w:r>
        <w:t>, 20</w:t>
      </w:r>
      <w:r w:rsidRPr="00372DFA">
        <w:rPr>
          <w:rStyle w:val="StyleStyleBold12pt"/>
        </w:rPr>
        <w:t>12</w:t>
      </w:r>
      <w:r>
        <w:t xml:space="preserve">, Targeting, Command Judgment, and a Proposed Quantum of Information Component, </w:t>
      </w:r>
      <w:r w:rsidRPr="00372DFA">
        <w:t>http://papers.ssrn.com/sol3/papers.cfm?abstract_id=1762894</w:t>
      </w:r>
    </w:p>
    <w:p w14:paraId="3CDB72D6" w14:textId="77777777" w:rsidR="001345BA" w:rsidRDefault="001345BA" w:rsidP="001345BA"/>
    <w:p w14:paraId="49D158BA" w14:textId="77777777" w:rsidR="001345BA" w:rsidRPr="00E62D9F" w:rsidRDefault="001345BA" w:rsidP="001345BA">
      <w:pPr>
        <w:rPr>
          <w:rStyle w:val="StyleUnderline"/>
        </w:rPr>
      </w:pPr>
      <w:r w:rsidRPr="00E62D9F">
        <w:rPr>
          <w:rStyle w:val="StyleUnderline"/>
        </w:rPr>
        <w:t>Reasonableness is unquestionably the focal point of compliance</w:t>
      </w:r>
      <w:r>
        <w:t xml:space="preserve"> with the military objective rule and, by implication, the principle of distinction.73 </w:t>
      </w:r>
      <w:r w:rsidRPr="00E62D9F">
        <w:rPr>
          <w:rStyle w:val="StyleUnderline"/>
        </w:rPr>
        <w:t>What, however, does reasonable mean in practical terms?</w:t>
      </w:r>
      <w:r>
        <w:t xml:space="preserve"> There are two potential answers to this question. </w:t>
      </w:r>
      <w:r w:rsidRPr="00E62D9F">
        <w:rPr>
          <w:rStyle w:val="StyleUnderline"/>
        </w:rPr>
        <w:t>The first</w:t>
      </w:r>
      <w:r>
        <w:t xml:space="preserve">, which seems consistent with current practice, does not in fact define reasonableness, but merely </w:t>
      </w:r>
      <w:r w:rsidRPr="00E62D9F">
        <w:rPr>
          <w:rStyle w:val="StyleUnderline"/>
        </w:rPr>
        <w:t>emphasizes that each ad hoc targeting decision must be the result of a reasonable judgment</w:t>
      </w:r>
      <w:r>
        <w:t xml:space="preserve">. Commanders make ad hoc assessments of target legality based on instinctual assessments of the amount of information necessary to satisfy the elements of the military objective test (at times guided by the advice of a military legal staff officer, who, like the supported commander, is left with his own subjective determination of what amount of information renders the decision reasonable).74 </w:t>
      </w:r>
      <w:r w:rsidRPr="00E62D9F">
        <w:rPr>
          <w:rStyle w:val="StyleUnderline"/>
        </w:rPr>
        <w:t>An alternative approach is more pragmatic and would link the definition of reasonableness to a quantum of information component.</w:t>
      </w:r>
    </w:p>
    <w:p w14:paraId="7F45C15E" w14:textId="77777777" w:rsidR="001345BA" w:rsidRDefault="001345BA" w:rsidP="001345BA">
      <w:r w:rsidRPr="00E62D9F">
        <w:rPr>
          <w:rStyle w:val="StyleUnderline"/>
          <w:b/>
        </w:rPr>
        <w:t xml:space="preserve">The </w:t>
      </w:r>
      <w:r w:rsidRPr="00BF2515">
        <w:rPr>
          <w:rStyle w:val="StyleUnderline"/>
          <w:b/>
          <w:highlight w:val="cyan"/>
        </w:rPr>
        <w:t>current ill-defined approach</w:t>
      </w:r>
      <w:r w:rsidRPr="00BF2515">
        <w:rPr>
          <w:highlight w:val="cyan"/>
        </w:rPr>
        <w:t xml:space="preserve"> </w:t>
      </w:r>
      <w:r>
        <w:t xml:space="preserve">is certainly flexible, but it </w:t>
      </w:r>
      <w:r w:rsidRPr="00BF2515">
        <w:rPr>
          <w:rStyle w:val="StyleUnderline"/>
          <w:b/>
          <w:highlight w:val="cyan"/>
        </w:rPr>
        <w:t xml:space="preserve">creates </w:t>
      </w:r>
      <w:r w:rsidRPr="00E62D9F">
        <w:rPr>
          <w:rStyle w:val="StyleUnderline"/>
          <w:b/>
        </w:rPr>
        <w:t xml:space="preserve">a number of </w:t>
      </w:r>
      <w:r w:rsidRPr="00BF2515">
        <w:rPr>
          <w:rStyle w:val="StyleUnderline"/>
          <w:b/>
          <w:highlight w:val="cyan"/>
        </w:rPr>
        <w:t>deficiencies</w:t>
      </w:r>
      <w:r>
        <w:t xml:space="preserve">. First is the </w:t>
      </w:r>
      <w:r w:rsidRPr="00BF2515">
        <w:rPr>
          <w:rStyle w:val="StyleUnderline"/>
          <w:highlight w:val="cyan"/>
        </w:rPr>
        <w:t xml:space="preserve">absence of </w:t>
      </w:r>
      <w:r w:rsidRPr="00E62D9F">
        <w:rPr>
          <w:rStyle w:val="StyleUnderline"/>
        </w:rPr>
        <w:t xml:space="preserve">a uniform </w:t>
      </w:r>
      <w:r w:rsidRPr="00BF2515">
        <w:rPr>
          <w:rStyle w:val="StyleUnderline"/>
          <w:highlight w:val="cyan"/>
        </w:rPr>
        <w:t xml:space="preserve">standard for </w:t>
      </w:r>
      <w:r w:rsidRPr="00E62D9F">
        <w:rPr>
          <w:rStyle w:val="StyleUnderline"/>
        </w:rPr>
        <w:t xml:space="preserve">assessing the quantum and quality of information to support a </w:t>
      </w:r>
      <w:r w:rsidRPr="00BF2515">
        <w:rPr>
          <w:rStyle w:val="StyleUnderline"/>
          <w:highlight w:val="cyan"/>
        </w:rPr>
        <w:t>targeting decision</w:t>
      </w:r>
      <w:r>
        <w:t xml:space="preserve">. </w:t>
      </w:r>
      <w:r w:rsidRPr="00E62D9F">
        <w:rPr>
          <w:rStyle w:val="StyleUnderline"/>
        </w:rPr>
        <w:t>This lack of uniformity</w:t>
      </w:r>
      <w:r>
        <w:t xml:space="preserve"> necessarily </w:t>
      </w:r>
      <w:r w:rsidRPr="00AA67B4">
        <w:rPr>
          <w:rStyle w:val="StyleUnderline"/>
          <w:highlight w:val="cyan"/>
        </w:rPr>
        <w:t>requires</w:t>
      </w:r>
      <w:r w:rsidRPr="00AA67B4">
        <w:rPr>
          <w:highlight w:val="cyan"/>
        </w:rPr>
        <w:t xml:space="preserve"> </w:t>
      </w:r>
      <w:r w:rsidRPr="00AA67B4">
        <w:rPr>
          <w:rStyle w:val="StyleUnderline"/>
          <w:highlight w:val="cyan"/>
        </w:rPr>
        <w:t>tolerance of</w:t>
      </w:r>
      <w:r>
        <w:t xml:space="preserve"> potentially </w:t>
      </w:r>
      <w:r w:rsidRPr="00AA67B4">
        <w:rPr>
          <w:rStyle w:val="StyleUnderline"/>
          <w:highlight w:val="cyan"/>
        </w:rPr>
        <w:t>disparate judgments</w:t>
      </w:r>
      <w:r>
        <w:t xml:space="preserve">. Second, the </w:t>
      </w:r>
      <w:r w:rsidRPr="00E62D9F">
        <w:rPr>
          <w:rStyle w:val="StyleUnderline"/>
        </w:rPr>
        <w:t>lack of a uniform quantum standard</w:t>
      </w:r>
      <w:r>
        <w:t xml:space="preserve"> </w:t>
      </w:r>
      <w:r w:rsidRPr="00AA67B4">
        <w:t xml:space="preserve">subtly </w:t>
      </w:r>
      <w:r w:rsidRPr="00AA67B4">
        <w:rPr>
          <w:rStyle w:val="StyleUnderline"/>
        </w:rPr>
        <w:t>dilutes the influence of staff officers</w:t>
      </w:r>
      <w:r w:rsidRPr="00AA67B4">
        <w:t xml:space="preserve"> (and especially the legal advisor) </w:t>
      </w:r>
      <w:r w:rsidRPr="00AA67B4">
        <w:rPr>
          <w:rStyle w:val="StyleUnderline"/>
        </w:rPr>
        <w:t>in the target decision-making process</w:t>
      </w:r>
      <w:r w:rsidRPr="00AA67B4">
        <w:t xml:space="preserve">. </w:t>
      </w:r>
      <w:r w:rsidRPr="00AA67B4">
        <w:rPr>
          <w:rStyle w:val="StyleUnderline"/>
        </w:rPr>
        <w:t>Without a defined quantum requirement, the staff officer must ultimately concede that determining whether the military objective test is satisfied is within the pure subjective discretion of the commander</w:t>
      </w:r>
      <w:r w:rsidRPr="00AA67B4">
        <w:t>. This effect is related to the third deficiency: the lack of a consistent framework for post hoc critique of the reasonableness of the commander’s decision.</w:t>
      </w:r>
      <w:r>
        <w:t xml:space="preserve"> </w:t>
      </w:r>
    </w:p>
    <w:p w14:paraId="32181F45" w14:textId="77777777" w:rsidR="001345BA" w:rsidRDefault="001345BA" w:rsidP="001345BA">
      <w:r w:rsidRPr="00BF2515">
        <w:rPr>
          <w:rStyle w:val="StyleUnderline"/>
        </w:rPr>
        <w:t>The lack of a defined quantum standard is</w:t>
      </w:r>
      <w:r>
        <w:t xml:space="preserve"> most </w:t>
      </w:r>
      <w:r w:rsidRPr="00BF2515">
        <w:rPr>
          <w:rStyle w:val="StyleUnderline"/>
        </w:rPr>
        <w:t>palpably detrimental to any effort to subject the target decision to post hoc review</w:t>
      </w:r>
      <w:r>
        <w:t>. Whether for purposes of administrative investigation, process review and refinement, or criminal sanction, assessing whether a commander acted reasonably without a defined quantum of information framework renders the assessment inherently arbitrary.75 This detrimental effect has two possible manifestations. One is that the finder of fact will be disabled in performing the objective reasonableness assessment because of an inability to effectively critique the reasonableness of the decision based on the subjective perspective of the commander at the time the decision was made. This, however, is unlikely, for the simple reason that the mandate of an investigation or adjudication is to reach a conclusion.</w:t>
      </w:r>
    </w:p>
    <w:p w14:paraId="6274781A" w14:textId="77777777" w:rsidR="001345BA" w:rsidRDefault="001345BA" w:rsidP="001345BA">
      <w:r w:rsidRPr="00BF2515">
        <w:rPr>
          <w:rStyle w:val="StyleUnderline"/>
          <w:b/>
          <w:highlight w:val="cyan"/>
        </w:rPr>
        <w:t xml:space="preserve">The alternate and </w:t>
      </w:r>
      <w:r w:rsidRPr="00BF2515">
        <w:rPr>
          <w:rStyle w:val="StyleUnderline"/>
          <w:b/>
        </w:rPr>
        <w:t xml:space="preserve">more </w:t>
      </w:r>
      <w:r w:rsidRPr="00BF2515">
        <w:rPr>
          <w:rStyle w:val="StyleUnderline"/>
          <w:b/>
          <w:highlight w:val="cyan"/>
        </w:rPr>
        <w:t>likely manifestation is</w:t>
      </w:r>
      <w:r>
        <w:t xml:space="preserve"> that </w:t>
      </w:r>
      <w:r w:rsidRPr="00BF2515">
        <w:rPr>
          <w:rStyle w:val="StyleUnderline"/>
          <w:b/>
          <w:highlight w:val="cyan"/>
        </w:rPr>
        <w:t>the</w:t>
      </w:r>
      <w:r w:rsidRPr="00BF2515">
        <w:rPr>
          <w:highlight w:val="cyan"/>
        </w:rPr>
        <w:t xml:space="preserve"> </w:t>
      </w:r>
      <w:r>
        <w:t xml:space="preserve">reviewing </w:t>
      </w:r>
      <w:r w:rsidRPr="00BF2515">
        <w:rPr>
          <w:rStyle w:val="StyleUnderline"/>
          <w:b/>
          <w:highlight w:val="cyan"/>
        </w:rPr>
        <w:t>official</w:t>
      </w:r>
      <w:r w:rsidRPr="00BF2515">
        <w:rPr>
          <w:highlight w:val="cyan"/>
        </w:rPr>
        <w:t xml:space="preserve"> </w:t>
      </w:r>
      <w:r>
        <w:t xml:space="preserve">or entity </w:t>
      </w:r>
      <w:r w:rsidRPr="00BF2515">
        <w:rPr>
          <w:rStyle w:val="StyleUnderline"/>
          <w:b/>
          <w:highlight w:val="cyan"/>
        </w:rPr>
        <w:t xml:space="preserve">will </w:t>
      </w:r>
      <w:r w:rsidRPr="00BF2515">
        <w:rPr>
          <w:rStyle w:val="StyleUnderline"/>
          <w:b/>
        </w:rPr>
        <w:t xml:space="preserve">simply </w:t>
      </w:r>
      <w:r w:rsidRPr="00BF2515">
        <w:rPr>
          <w:rStyle w:val="StyleUnderline"/>
          <w:b/>
          <w:highlight w:val="cyan"/>
        </w:rPr>
        <w:t xml:space="preserve">apply her own subjective determination </w:t>
      </w:r>
      <w:r w:rsidRPr="00BF2515">
        <w:rPr>
          <w:rStyle w:val="StyleUnderline"/>
          <w:b/>
        </w:rPr>
        <w:t>of what quantum of information renders a judgment reasonable</w:t>
      </w:r>
      <w:r>
        <w:t xml:space="preserve">. </w:t>
      </w:r>
      <w:r w:rsidRPr="00BF2515">
        <w:rPr>
          <w:rStyle w:val="StyleUnderline"/>
          <w:b/>
          <w:highlight w:val="cyan"/>
        </w:rPr>
        <w:t xml:space="preserve">This substitution </w:t>
      </w:r>
      <w:r w:rsidRPr="00BF2515">
        <w:rPr>
          <w:rStyle w:val="StyleUnderline"/>
          <w:b/>
        </w:rPr>
        <w:t xml:space="preserve">of subjective judgment </w:t>
      </w:r>
      <w:r w:rsidRPr="00BF2515">
        <w:rPr>
          <w:rStyle w:val="StyleUnderline"/>
          <w:b/>
          <w:highlight w:val="cyan"/>
        </w:rPr>
        <w:t xml:space="preserve">is </w:t>
      </w:r>
      <w:r w:rsidRPr="00BF2515">
        <w:rPr>
          <w:rStyle w:val="StyleUnderline"/>
          <w:b/>
        </w:rPr>
        <w:t xml:space="preserve">particularly </w:t>
      </w:r>
      <w:r w:rsidRPr="00BF2515">
        <w:rPr>
          <w:rStyle w:val="StyleUnderline"/>
          <w:b/>
          <w:highlight w:val="cyan"/>
        </w:rPr>
        <w:t>troubling</w:t>
      </w:r>
      <w:r>
        <w:t xml:space="preserve">, for </w:t>
      </w:r>
      <w:r w:rsidRPr="00BF2515">
        <w:rPr>
          <w:rStyle w:val="StyleUnderline"/>
          <w:b/>
          <w:highlight w:val="cyan"/>
        </w:rPr>
        <w:t xml:space="preserve">it contributes to disparate outcomes </w:t>
      </w:r>
      <w:r w:rsidRPr="00BF2515">
        <w:rPr>
          <w:rStyle w:val="StyleUnderline"/>
          <w:b/>
        </w:rPr>
        <w:t>and subjects</w:t>
      </w:r>
      <w:r>
        <w:t xml:space="preserve"> the commander under scrutiny to a post hoc judgment based not on a standard of reasonableness analogous to that used at the time of the decision, but on the subjective instincts of the reviewing official or entity. In short, </w:t>
      </w:r>
      <w:r w:rsidRPr="00BF2515">
        <w:rPr>
          <w:rStyle w:val="StyleUnderline"/>
          <w:b/>
          <w:highlight w:val="cyan"/>
        </w:rPr>
        <w:t xml:space="preserve">without linking reasonableness to a defined quantum of information, the law invites </w:t>
      </w:r>
      <w:r w:rsidRPr="00BF2515">
        <w:rPr>
          <w:rStyle w:val="StyleUnderline"/>
          <w:b/>
        </w:rPr>
        <w:t xml:space="preserve">subjective and inherently </w:t>
      </w:r>
      <w:r w:rsidRPr="00BF2515">
        <w:rPr>
          <w:rStyle w:val="StyleUnderline"/>
          <w:b/>
          <w:highlight w:val="cyan"/>
        </w:rPr>
        <w:t>arbitrary determinations of whether a commander acted in compliance</w:t>
      </w:r>
      <w:r w:rsidRPr="00BF2515">
        <w:rPr>
          <w:rStyle w:val="StyleUnderline"/>
          <w:b/>
        </w:rPr>
        <w:t xml:space="preserve"> with his obligations</w:t>
      </w:r>
      <w:r>
        <w:t>.</w:t>
      </w:r>
    </w:p>
    <w:p w14:paraId="293055B6" w14:textId="77777777" w:rsidR="001345BA" w:rsidRPr="00AA67B4" w:rsidRDefault="001345BA" w:rsidP="001345BA">
      <w:pPr>
        <w:rPr>
          <w:sz w:val="12"/>
          <w:szCs w:val="12"/>
        </w:rPr>
      </w:pPr>
      <w:r w:rsidRPr="00AA67B4">
        <w:rPr>
          <w:sz w:val="12"/>
          <w:szCs w:val="12"/>
        </w:rPr>
        <w:t>This latter effect was exposed during the recent trial of General Ante Gotovina. In 2008, General Gotovina was convicted by the International Tribunal for the Former Yugoslavia (Tribunal) for, among other things, unlawful attacks on civilian population centers as part of a joint criminal enterprise to ethnically cleanse Croatia of ethnic Serbs.76 Central to the prosecution’s theory that Gotovina engaged in ethnic cleansing of Croatian Serbs from Krajina was the allegation that he used indirect fires against the city of Knin, the capital of the Croatian Serb break-away region of Krajina.77 According to the prosecution, General Gotovina’s use of artillery and rocket fire against targets in Knin was intended to terrorize the civilian population.78 By demonstrating the inherent unreasonableness of his target selections, the prosecution hoped that proof of this indirect fire would support a circumstantial inference that the overall objective of the operation he commanded (Operation Storm) was to force Serbs from the territory. Accordingly, it was not necessary for the prosecutor to establish intent to attack protected persons and places. Instead, by demonstrating the inherent unreasonableness of his selection of methods and means of attack against targets within the city, the prosecutor would achieve the purpose of corroborating the broader illicit motive.79</w:t>
      </w:r>
    </w:p>
    <w:p w14:paraId="3E54FFE8" w14:textId="77777777" w:rsidR="001345BA" w:rsidRPr="00AA67B4" w:rsidRDefault="001345BA" w:rsidP="001345BA">
      <w:pPr>
        <w:rPr>
          <w:sz w:val="12"/>
          <w:szCs w:val="12"/>
        </w:rPr>
      </w:pPr>
      <w:r w:rsidRPr="00AA67B4">
        <w:rPr>
          <w:sz w:val="12"/>
          <w:szCs w:val="12"/>
        </w:rPr>
        <w:t>In response, the defense offered evidence in the form of expert opinions that focused on the propriety of designating and subsequently attacking certain buildings and areas within Knin. Through this evidence, the defense argued that, based on the facts available at the time Gotovina approved the attacks, each nominated target qualified as a lawful military objective and the methods and means used to attack these objectives were appropriate. The defense also challenged the probative value of a report offered by the prosecution’s expert who reached the exact opposite conclusion. The defense theory was clear: it was reasonable for Gotovina to conclude that all of the nominated targets located within the city of Knin were either being utilized by Croatian Serb forces for military purposes (such as use as headquarters or barracks) or were valuable for other military purposes (such as to facilitate movement of reinforcements or supplies).80 The prosecutor challenged much of this opinion, particularly in relation to buildings and places that were not purely military in nature (such as a rail yard, or an apartment building housing the civilian leader of the Croatian Serb forces).81 The Tribunal was therefore provided with conflicting expert opinions on the reasonableness of General Gotovina’s judgments, punctuated by periodic interventions by the presiding judge who emphasized his view that reasonableness would depend on all the variables presented to General Gotovina at the time of his decisions. In its judgment, the Tribunal adopted most of the defense theory, although it ultimately concluded that evidence of artillery effects beyond the range of identified targets (combined with an unjustified use of artillery against the residence of the Croatian Serb President) proved the prosecution’s allegation.82 Currently pending appeal, this ruling may not be the final chapter in the case of General Gotovina.83 What is relevant here, however, is how the trial process revealed the consequence of an ill-defined concept of reasonableness.</w:t>
      </w:r>
    </w:p>
    <w:p w14:paraId="5DEA4A7C" w14:textId="77777777" w:rsidR="001345BA" w:rsidRPr="00AA67B4" w:rsidRDefault="001345BA" w:rsidP="001345BA">
      <w:pPr>
        <w:rPr>
          <w:sz w:val="12"/>
          <w:szCs w:val="12"/>
        </w:rPr>
      </w:pPr>
      <w:r w:rsidRPr="00AA67B4">
        <w:rPr>
          <w:sz w:val="12"/>
          <w:szCs w:val="12"/>
        </w:rPr>
        <w:t>Although a substantial amount of time was devoted to the presentation of evidence related to the attack on Knin, and literally hundreds of pages of the trial judgment address this issue, there was no discussion of the amount of information required to render Gotovina’s targeting judgments reasonable. As a result, four distinct conclusions were invited: the conclusions reached by General Gotovina when he approved targets, the defense conclusion based on review of the evidence available to him at that time, the prosecutor’s conclusion that the evidence did not justify Gotovina’s legality conclusions, and the inchoate conclusion of the Tribunal. The absence of a clear quantum to define reasonableness therefore leads to an inherent arbitrariness in this assessment.</w:t>
      </w:r>
    </w:p>
    <w:p w14:paraId="003863C6" w14:textId="77777777" w:rsidR="001345BA" w:rsidRPr="00AA67B4" w:rsidRDefault="001345BA" w:rsidP="001345BA">
      <w:pPr>
        <w:rPr>
          <w:sz w:val="12"/>
          <w:szCs w:val="12"/>
        </w:rPr>
      </w:pPr>
      <w:r w:rsidRPr="00AA67B4">
        <w:rPr>
          <w:sz w:val="12"/>
          <w:szCs w:val="12"/>
        </w:rPr>
        <w:t>For a charge of unlawful attack on civilians or civilian property, the current state of the law does arguably require a prosecutor to prove beyond a reasonable doubt that an attack on a target was intentional,84 although several decisions by the ICTY seem to have adopted a lower culpability standard.85 However, requiring a prosecutor to meet this standard and prove that a target subjected to attack was not a lawful military objective does not eliminate the disabling effect of an undefined reasonableness quantum. Proof beyond a reasonable doubt requires the prosecutor to exclude every fair and rational hypothesis except that of guilt.86 In more specific terms, it requires the prosecutor to prove that there was no fair and rational justification for concluding a target qualified as a lawful military objective. So long as the commander can point to some information relied on for the target legality judgment, the court will have to assess the reasonableness of the judgment. As such, the post hoc assessment of whether the attack was intentionally directed against a protected person or place renders the critique inherently subjective. Therefore, without a quantum standard, there is no meaningful criterion upon which to meet this heightened burden in any but the most extreme cases, and the resulting assessment will be arbitrary.</w:t>
      </w:r>
    </w:p>
    <w:p w14:paraId="0E58458D" w14:textId="77777777" w:rsidR="001345BA" w:rsidRPr="00AA67B4" w:rsidRDefault="001345BA" w:rsidP="001345BA">
      <w:pPr>
        <w:rPr>
          <w:sz w:val="12"/>
          <w:szCs w:val="12"/>
        </w:rPr>
      </w:pPr>
      <w:r w:rsidRPr="00AA67B4">
        <w:rPr>
          <w:sz w:val="12"/>
          <w:szCs w:val="12"/>
        </w:rPr>
        <w:t>Reasonableness should not be based solely on an assessment of whether a commander considered information in support of his decision, but instead on the quality of the information that supported the decision. While this is almost certainly consistent with the application of the military objective test in current practice, it highlights the importance of defining the quantum component of reasonableness. Furthermore, the universally high standard for criminal responsibility for attacking civilians or civilian property87 should not be relied upon as a justification to avoid a more functional assessment of reasonableness in the decision- making process. Obviously, any commander who willfully (or, according to the ICTY, recklessly)88 attacks a target he knows is civilian in nature has violated the principle of distinction and the law of military objective. However, at the operational execution level, the principle of distinction along with the rule of military objective requires more of a commander—a good- faith determination that the object of attack qualifies as a military objective. It is this determination that should be the focal point of improving the decision-making process by identifying a rational quantum of information framework. Shifting the focus of compliance with the military objective test to the criminal consequence of noncompliance coupled with the high burden of proof required to establish that liability undermines the efficacy of the law to achieve its intended goal: facilitating good-faith and factually-sound attack decisions.</w:t>
      </w:r>
    </w:p>
    <w:p w14:paraId="6B70E28D" w14:textId="77777777" w:rsidR="001345BA" w:rsidRDefault="001345BA" w:rsidP="001345BA">
      <w:r>
        <w:t xml:space="preserve">All this indicates that both the </w:t>
      </w:r>
      <w:r w:rsidRPr="00BF2515">
        <w:rPr>
          <w:rStyle w:val="StyleUnderline"/>
          <w:highlight w:val="cyan"/>
        </w:rPr>
        <w:t xml:space="preserve">operational decision- making process and </w:t>
      </w:r>
      <w:r w:rsidRPr="00BF2515">
        <w:rPr>
          <w:rStyle w:val="StyleUnderline"/>
        </w:rPr>
        <w:t xml:space="preserve">the </w:t>
      </w:r>
      <w:r w:rsidRPr="00BF2515">
        <w:rPr>
          <w:rStyle w:val="StyleUnderline"/>
          <w:highlight w:val="cyan"/>
        </w:rPr>
        <w:t xml:space="preserve">post hoc critique </w:t>
      </w:r>
      <w:r w:rsidRPr="00BF2515">
        <w:rPr>
          <w:rStyle w:val="StyleUnderline"/>
        </w:rPr>
        <w:t xml:space="preserve">of those decisions </w:t>
      </w:r>
      <w:r w:rsidRPr="00BF2515">
        <w:rPr>
          <w:rStyle w:val="StyleUnderline"/>
          <w:highlight w:val="cyan"/>
        </w:rPr>
        <w:t xml:space="preserve">will be enhanced by linking </w:t>
      </w:r>
      <w:r w:rsidRPr="00BF2515">
        <w:rPr>
          <w:rStyle w:val="StyleUnderline"/>
        </w:rPr>
        <w:t xml:space="preserve">the concept of </w:t>
      </w:r>
      <w:r w:rsidRPr="00BF2515">
        <w:rPr>
          <w:rStyle w:val="StyleUnderline"/>
          <w:highlight w:val="cyan"/>
        </w:rPr>
        <w:t xml:space="preserve">target decision-making </w:t>
      </w:r>
      <w:r w:rsidRPr="00BF2515">
        <w:rPr>
          <w:rStyle w:val="StyleUnderline"/>
        </w:rPr>
        <w:t xml:space="preserve">reasonableness </w:t>
      </w:r>
      <w:r w:rsidRPr="00BF2515">
        <w:rPr>
          <w:rStyle w:val="StyleUnderline"/>
          <w:highlight w:val="cyan"/>
        </w:rPr>
        <w:t>with a quantum of information framework</w:t>
      </w:r>
      <w:r>
        <w:t xml:space="preserve">. There has, however, been a notable omission from the evolution of the targeting reasonableness test that raises a question: what is the requisite quantum of information that may legitimately result in a reasonable belief that a person, place, or thing qualifies as a lawful military objective? Such a framework would serve two purposes. First, </w:t>
      </w:r>
      <w:r w:rsidRPr="00BF2515">
        <w:rPr>
          <w:rStyle w:val="StyleUnderline"/>
          <w:highlight w:val="cyan"/>
        </w:rPr>
        <w:t>the framework</w:t>
      </w:r>
      <w:r w:rsidRPr="00AA67B4">
        <w:rPr>
          <w:rStyle w:val="StyleUnderline"/>
        </w:rPr>
        <w:t xml:space="preserve"> would </w:t>
      </w:r>
      <w:r w:rsidRPr="00BF2515">
        <w:rPr>
          <w:rStyle w:val="StyleUnderline"/>
          <w:highlight w:val="cyan"/>
        </w:rPr>
        <w:t xml:space="preserve">facilitate good-faith operational decisions </w:t>
      </w:r>
      <w:r w:rsidRPr="00BF2515">
        <w:rPr>
          <w:rStyle w:val="StyleUnderline"/>
        </w:rPr>
        <w:t xml:space="preserve">by </w:t>
      </w:r>
      <w:r w:rsidRPr="00BF2515">
        <w:rPr>
          <w:rStyle w:val="StyleUnderline"/>
          <w:highlight w:val="cyan"/>
        </w:rPr>
        <w:t xml:space="preserve">providing </w:t>
      </w:r>
      <w:r w:rsidRPr="00AA67B4">
        <w:rPr>
          <w:rStyle w:val="StyleUnderline"/>
        </w:rPr>
        <w:t xml:space="preserve">commanders </w:t>
      </w:r>
      <w:r w:rsidRPr="00BF2515">
        <w:rPr>
          <w:rStyle w:val="Emphasis"/>
          <w:highlight w:val="cyan"/>
        </w:rPr>
        <w:t>greater clarity</w:t>
      </w:r>
      <w:r w:rsidRPr="00BF2515">
        <w:rPr>
          <w:rStyle w:val="StyleUnderline"/>
        </w:rPr>
        <w:t xml:space="preserve"> on the standard against which </w:t>
      </w:r>
      <w:r w:rsidRPr="00BF2515">
        <w:rPr>
          <w:rStyle w:val="StyleUnderline"/>
          <w:highlight w:val="cyan"/>
        </w:rPr>
        <w:t xml:space="preserve">to assess </w:t>
      </w:r>
      <w:r w:rsidRPr="00BF2515">
        <w:rPr>
          <w:rStyle w:val="StyleUnderline"/>
        </w:rPr>
        <w:t xml:space="preserve">the </w:t>
      </w:r>
      <w:r w:rsidRPr="00BF2515">
        <w:rPr>
          <w:rStyle w:val="StyleUnderline"/>
          <w:highlight w:val="cyan"/>
        </w:rPr>
        <w:t xml:space="preserve">sufficiency of </w:t>
      </w:r>
      <w:r w:rsidRPr="00BF2515">
        <w:rPr>
          <w:rStyle w:val="StyleUnderline"/>
        </w:rPr>
        <w:t xml:space="preserve">available </w:t>
      </w:r>
      <w:r w:rsidRPr="00BF2515">
        <w:rPr>
          <w:rStyle w:val="StyleUnderline"/>
          <w:highlight w:val="cyan"/>
        </w:rPr>
        <w:t>info</w:t>
      </w:r>
      <w:r w:rsidRPr="00AA67B4">
        <w:rPr>
          <w:rStyle w:val="StyleUnderline"/>
        </w:rPr>
        <w:t xml:space="preserve">rmation relied on </w:t>
      </w:r>
      <w:r w:rsidRPr="00BF2515">
        <w:rPr>
          <w:rStyle w:val="StyleUnderline"/>
          <w:highlight w:val="cyan"/>
        </w:rPr>
        <w:t>to make targeting judgments</w:t>
      </w:r>
      <w:r>
        <w:t xml:space="preserve">. Second, </w:t>
      </w:r>
      <w:r w:rsidRPr="00BF2515">
        <w:rPr>
          <w:rStyle w:val="StyleUnderline"/>
          <w:highlight w:val="cyan"/>
        </w:rPr>
        <w:t>it would provide a consistent standard</w:t>
      </w:r>
      <w:r w:rsidRPr="00BF2515">
        <w:rPr>
          <w:rStyle w:val="StyleUnderline"/>
        </w:rPr>
        <w:t xml:space="preserve"> against which targeting decisions would subsequently be critiqued</w:t>
      </w:r>
      <w:r>
        <w:t xml:space="preserve">. The </w:t>
      </w:r>
      <w:r w:rsidRPr="00BF2515">
        <w:rPr>
          <w:rStyle w:val="StyleUnderline"/>
        </w:rPr>
        <w:t xml:space="preserve">contemporary </w:t>
      </w:r>
      <w:r w:rsidRPr="00AA67B4">
        <w:rPr>
          <w:rStyle w:val="StyleUnderline"/>
          <w:highlight w:val="cyan"/>
        </w:rPr>
        <w:t>absence</w:t>
      </w:r>
      <w:r w:rsidRPr="00AA67B4">
        <w:rPr>
          <w:rStyle w:val="StyleUnderline"/>
        </w:rPr>
        <w:t xml:space="preserve"> of </w:t>
      </w:r>
      <w:r w:rsidRPr="00BF2515">
        <w:rPr>
          <w:rStyle w:val="StyleUnderline"/>
        </w:rPr>
        <w:t xml:space="preserve">a </w:t>
      </w:r>
      <w:r w:rsidRPr="00AA67B4">
        <w:rPr>
          <w:rStyle w:val="StyleUnderline"/>
        </w:rPr>
        <w:t xml:space="preserve">quantum framework </w:t>
      </w:r>
      <w:r w:rsidRPr="00AA67B4">
        <w:rPr>
          <w:rStyle w:val="StyleUnderline"/>
          <w:highlight w:val="cyan"/>
        </w:rPr>
        <w:t>contributes to</w:t>
      </w:r>
      <w:r w:rsidRPr="00AA67B4">
        <w:rPr>
          <w:highlight w:val="cyan"/>
        </w:rPr>
        <w:t xml:space="preserve"> </w:t>
      </w:r>
      <w:r>
        <w:t xml:space="preserve">the potential </w:t>
      </w:r>
      <w:r w:rsidRPr="00AA67B4">
        <w:rPr>
          <w:rStyle w:val="StyleUnderline"/>
          <w:highlight w:val="cyan"/>
        </w:rPr>
        <w:t>transformation of what is supposed to be a</w:t>
      </w:r>
      <w:r w:rsidRPr="00BF2515">
        <w:rPr>
          <w:rStyle w:val="StyleUnderline"/>
        </w:rPr>
        <w:t xml:space="preserve"> prospective </w:t>
      </w:r>
      <w:r w:rsidRPr="00AA67B4">
        <w:rPr>
          <w:rStyle w:val="StyleUnderline"/>
          <w:highlight w:val="cyan"/>
        </w:rPr>
        <w:t>assessment into a retrospective critique</w:t>
      </w:r>
      <w:r>
        <w:t xml:space="preserve">, </w:t>
      </w:r>
      <w:r w:rsidRPr="00AA67B4">
        <w:rPr>
          <w:rStyle w:val="StyleUnderline"/>
        </w:rPr>
        <w:t>focused not on the information available</w:t>
      </w:r>
      <w:r w:rsidRPr="00AA67B4">
        <w:t xml:space="preserve"> to the commander </w:t>
      </w:r>
      <w:r w:rsidRPr="00AA67B4">
        <w:rPr>
          <w:rStyle w:val="StyleUnderline"/>
        </w:rPr>
        <w:t>at the time</w:t>
      </w:r>
      <w:r w:rsidRPr="00AA67B4">
        <w:t xml:space="preserve"> of the decision, </w:t>
      </w:r>
      <w:r w:rsidRPr="00AA67B4">
        <w:rPr>
          <w:rStyle w:val="StyleUnderline"/>
        </w:rPr>
        <w:t>but on</w:t>
      </w:r>
      <w:r w:rsidRPr="00AA67B4">
        <w:t xml:space="preserve"> the</w:t>
      </w:r>
      <w:r>
        <w:t xml:space="preserve"> actual </w:t>
      </w:r>
      <w:r w:rsidRPr="00BF2515">
        <w:rPr>
          <w:rStyle w:val="StyleUnderline"/>
        </w:rPr>
        <w:t>facts discovered after the decision.</w:t>
      </w:r>
      <w:r>
        <w:t>89</w:t>
      </w:r>
    </w:p>
    <w:p w14:paraId="64B0297F" w14:textId="77777777" w:rsidR="002B77BC" w:rsidRDefault="002B77BC" w:rsidP="002B77BC"/>
    <w:p w14:paraId="5534DD4E" w14:textId="77777777" w:rsidR="00381A38" w:rsidRDefault="00381A38" w:rsidP="002B77BC"/>
    <w:p w14:paraId="681ACFF3" w14:textId="77777777" w:rsidR="00381A38" w:rsidRDefault="00381A38" w:rsidP="00381A38">
      <w:pPr>
        <w:pStyle w:val="Heading1"/>
      </w:pPr>
    </w:p>
    <w:p w14:paraId="67A89C94" w14:textId="77777777" w:rsidR="00381A38" w:rsidRDefault="00381A38" w:rsidP="00381A38">
      <w:pPr>
        <w:pStyle w:val="Heading1"/>
      </w:pPr>
    </w:p>
    <w:p w14:paraId="4A8BCAE8" w14:textId="77777777" w:rsidR="00381A38" w:rsidRDefault="00381A38" w:rsidP="00381A38">
      <w:pPr>
        <w:pStyle w:val="Heading1"/>
      </w:pPr>
    </w:p>
    <w:p w14:paraId="6FF40AC2" w14:textId="77777777" w:rsidR="00381A38" w:rsidRDefault="00381A38" w:rsidP="00381A38">
      <w:pPr>
        <w:pStyle w:val="Heading1"/>
      </w:pPr>
      <w:r>
        <w:t>disad</w:t>
      </w:r>
    </w:p>
    <w:p w14:paraId="004DA493" w14:textId="77777777" w:rsidR="00381A38" w:rsidRDefault="00381A38" w:rsidP="00381A38"/>
    <w:p w14:paraId="3DAF44B0" w14:textId="77777777" w:rsidR="00381A38" w:rsidRPr="00381A38" w:rsidRDefault="00381A38" w:rsidP="00381A38"/>
    <w:p w14:paraId="07EAF101" w14:textId="77777777" w:rsidR="00381A38" w:rsidRDefault="00381A38" w:rsidP="00381A38">
      <w:pPr>
        <w:pStyle w:val="Heading2"/>
      </w:pPr>
      <w:r>
        <w:t>1nr - impact</w:t>
      </w:r>
    </w:p>
    <w:p w14:paraId="5B2C65CA" w14:textId="77777777" w:rsidR="00381A38" w:rsidRPr="00D743AB" w:rsidRDefault="00381A38" w:rsidP="00381A38">
      <w:pPr>
        <w:pStyle w:val="Analytic"/>
      </w:pPr>
      <w:r>
        <w:t>Terrorism is an existential risk - they have the motive and theoretical capacity to acquire nukes but drones prevent organization - one attack is sufficient to cause extinction through global nuclear winter - that's Toon</w:t>
      </w:r>
    </w:p>
    <w:p w14:paraId="5149D996" w14:textId="77777777" w:rsidR="00381A38" w:rsidRPr="00D743AB" w:rsidRDefault="00381A38" w:rsidP="00381A38"/>
    <w:p w14:paraId="192D3C37" w14:textId="77777777" w:rsidR="00381A38" w:rsidRDefault="00381A38" w:rsidP="00381A38">
      <w:pPr>
        <w:pStyle w:val="Tag2"/>
      </w:pPr>
      <w:r>
        <w:t>Causes US-Russia miscalc – extinction</w:t>
      </w:r>
    </w:p>
    <w:p w14:paraId="776BD2F5" w14:textId="77777777" w:rsidR="00381A38" w:rsidRPr="004C54A0" w:rsidRDefault="00381A38" w:rsidP="00381A38">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14:paraId="7E88FE0E" w14:textId="77777777" w:rsidR="00381A38" w:rsidRDefault="00381A38" w:rsidP="00381A38"/>
    <w:p w14:paraId="6887656E" w14:textId="77777777" w:rsidR="00381A38" w:rsidRDefault="00381A38" w:rsidP="00381A38">
      <w:pPr>
        <w:rPr>
          <w:sz w:val="14"/>
        </w:rPr>
      </w:pPr>
      <w:r w:rsidRPr="00C91C9E">
        <w:rPr>
          <w:rStyle w:val="StyleUnderline"/>
          <w:highlight w:val="cyan"/>
        </w:rPr>
        <w:t>War involving</w:t>
      </w:r>
      <w:r w:rsidRPr="00F013B2">
        <w:rPr>
          <w:rStyle w:val="StyleUnderline"/>
        </w:rPr>
        <w:t xml:space="preserve"> significant fractions of </w:t>
      </w:r>
      <w:r w:rsidRPr="00C91C9E">
        <w:rPr>
          <w:rStyle w:val="StyleUnderline"/>
          <w:highlight w:val="cyan"/>
        </w:rPr>
        <w:t>the U.S. and Russian</w:t>
      </w:r>
      <w:r w:rsidRPr="00F013B2">
        <w:rPr>
          <w:rStyle w:val="StyleUnderline"/>
        </w:rPr>
        <w:t xml:space="preserve"> nuclear </w:t>
      </w:r>
      <w:r w:rsidRPr="00C91C9E">
        <w:rPr>
          <w:rStyle w:val="StyleUnderline"/>
          <w:highlight w:val="cyan"/>
        </w:rPr>
        <w:t>arsenals</w:t>
      </w:r>
      <w:r w:rsidRPr="002057AB">
        <w:rPr>
          <w:rStyle w:val="StyleUnderline"/>
        </w:rPr>
        <w:t xml:space="preserve">, which are </w:t>
      </w:r>
      <w:r w:rsidRPr="00F013B2">
        <w:rPr>
          <w:rStyle w:val="StyleUnderline"/>
        </w:rPr>
        <w:t>by far the largest</w:t>
      </w:r>
      <w:r w:rsidRPr="002057AB">
        <w:rPr>
          <w:rStyle w:val="StyleUnderline"/>
        </w:rPr>
        <w:t xml:space="preserve"> of any nations, </w:t>
      </w:r>
      <w:r w:rsidRPr="00C91C9E">
        <w:rPr>
          <w:rStyle w:val="StyleUnderline"/>
          <w:highlight w:val="cyan"/>
        </w:rPr>
        <w:t xml:space="preserve">could have </w:t>
      </w:r>
      <w:r w:rsidRPr="00C91C9E">
        <w:rPr>
          <w:rStyle w:val="Emphasis"/>
          <w:highlight w:val="cyan"/>
        </w:rPr>
        <w:t>globally catastrophic effects</w:t>
      </w:r>
      <w:r w:rsidRPr="002057AB">
        <w:rPr>
          <w:rStyle w:val="StyleUnderline"/>
        </w:rPr>
        <w:t xml:space="preserve"> such as </w:t>
      </w:r>
      <w:r w:rsidRPr="00C91C9E">
        <w:rPr>
          <w:rStyle w:val="StyleUnderline"/>
          <w:highlight w:val="cyan"/>
        </w:rPr>
        <w:t xml:space="preserve">severely </w:t>
      </w:r>
      <w:r w:rsidRPr="00C91C9E">
        <w:rPr>
          <w:rStyle w:val="Emphasis"/>
          <w:highlight w:val="cyan"/>
        </w:rPr>
        <w:t>reducing food production</w:t>
      </w:r>
      <w:r w:rsidRPr="002057AB">
        <w:rPr>
          <w:rStyle w:val="StyleUnderline"/>
        </w:rPr>
        <w:t xml:space="preserve"> for years,</w:t>
      </w:r>
      <w:r w:rsidRPr="00D46DDA">
        <w:rPr>
          <w:sz w:val="14"/>
        </w:rPr>
        <w:t xml:space="preserve"> 1 potentially </w:t>
      </w:r>
      <w:r w:rsidRPr="00C91C9E">
        <w:rPr>
          <w:rStyle w:val="StyleUnderline"/>
          <w:highlight w:val="cyan"/>
        </w:rPr>
        <w:t>leading to</w:t>
      </w:r>
      <w:r w:rsidRPr="00F013B2">
        <w:rPr>
          <w:rStyle w:val="StyleUnderline"/>
        </w:rPr>
        <w:t xml:space="preserve"> </w:t>
      </w:r>
      <w:r w:rsidRPr="00F013B2">
        <w:rPr>
          <w:rStyle w:val="Emphasis"/>
        </w:rPr>
        <w:t>collapse of modern civilization</w:t>
      </w:r>
      <w:r w:rsidRPr="002057AB">
        <w:rPr>
          <w:rStyle w:val="StyleUnderline"/>
        </w:rPr>
        <w:t xml:space="preserve"> worldwide, </w:t>
      </w:r>
      <w:r w:rsidRPr="00F013B2">
        <w:rPr>
          <w:rStyle w:val="StyleUnderline"/>
        </w:rPr>
        <w:t>and</w:t>
      </w:r>
      <w:r w:rsidRPr="00D46DDA">
        <w:rPr>
          <w:sz w:val="14"/>
        </w:rPr>
        <w:t xml:space="preserve"> even </w:t>
      </w:r>
      <w:r w:rsidRPr="002057AB">
        <w:rPr>
          <w:rStyle w:val="StyleUnderline"/>
        </w:rPr>
        <w:t xml:space="preserve">the </w:t>
      </w:r>
      <w:r w:rsidRPr="00C91C9E">
        <w:rPr>
          <w:rStyle w:val="Emphasis"/>
          <w:highlight w:val="cyan"/>
        </w:rPr>
        <w:t>extinction</w:t>
      </w:r>
      <w:r w:rsidRPr="002057AB">
        <w:rPr>
          <w:rStyle w:val="StyleUnderline"/>
        </w:rPr>
        <w:t xml:space="preserve"> of humanity.</w:t>
      </w:r>
      <w:r w:rsidRPr="00D46DDA">
        <w:rPr>
          <w:sz w:val="14"/>
        </w:rPr>
        <w:t xml:space="preserve"> 2 </w:t>
      </w:r>
      <w:r w:rsidRPr="00C91C9E">
        <w:rPr>
          <w:rStyle w:val="StyleUnderline"/>
          <w:highlight w:val="cyan"/>
        </w:rPr>
        <w:t>Nuclear war</w:t>
      </w:r>
      <w:r w:rsidRPr="002057AB">
        <w:rPr>
          <w:rStyle w:val="StyleUnderline"/>
        </w:rPr>
        <w:t xml:space="preserve">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 xml:space="preserve">and Russia </w:t>
      </w:r>
      <w:r w:rsidRPr="00C91C9E">
        <w:rPr>
          <w:rStyle w:val="StyleUnderline"/>
          <w:highlight w:val="cyan"/>
        </w:rPr>
        <w:t>could occur by</w:t>
      </w:r>
      <w:r w:rsidRPr="002057AB">
        <w:rPr>
          <w:rStyle w:val="StyleUnderline"/>
        </w:rPr>
        <w:t xml:space="preserve"> various routes, including </w:t>
      </w:r>
      <w:r w:rsidRPr="00C91C9E">
        <w:rPr>
          <w:rStyle w:val="StyleUnderline"/>
          <w:highlight w:val="cyan"/>
        </w:rPr>
        <w:t>accident</w:t>
      </w:r>
      <w:r w:rsidRPr="002057AB">
        <w:rPr>
          <w:rStyle w:val="StyleUnderline"/>
        </w:rPr>
        <w:t>al</w:t>
      </w:r>
      <w:r w:rsidRPr="00D46DDA">
        <w:rPr>
          <w:sz w:val="14"/>
        </w:rPr>
        <w:t xml:space="preserve"> or unauthorized launch; deliberate first attack by one nation; and inadvertent attack. </w:t>
      </w:r>
      <w:r w:rsidRPr="009A7F02">
        <w:rPr>
          <w:rStyle w:val="StyleUnderline"/>
        </w:rPr>
        <w:t>In</w:t>
      </w:r>
      <w:r w:rsidRPr="002057AB">
        <w:rPr>
          <w:rStyle w:val="StyleUnderline"/>
        </w:rPr>
        <w:t xml:space="preserve"> an</w:t>
      </w:r>
      <w:r w:rsidRPr="00D46DDA">
        <w:rPr>
          <w:sz w:val="14"/>
        </w:rPr>
        <w:t xml:space="preserve"> accidental or </w:t>
      </w:r>
      <w:r w:rsidRPr="009A7F02">
        <w:rPr>
          <w:rStyle w:val="StyleUnderline"/>
        </w:rPr>
        <w:t>unauthorized launch</w:t>
      </w:r>
      <w:r w:rsidRPr="002057AB">
        <w:rPr>
          <w:rStyle w:val="StyleUnderline"/>
        </w:rPr>
        <w:t xml:space="preserve"> or detonation, system </w:t>
      </w:r>
      <w:r w:rsidRPr="009A7F02">
        <w:rPr>
          <w:rStyle w:val="StyleUnderline"/>
        </w:rPr>
        <w:t>safeguards</w:t>
      </w:r>
      <w:r w:rsidRPr="002057AB">
        <w:rPr>
          <w:rStyle w:val="StyleUnderline"/>
        </w:rPr>
        <w:t xml:space="preserve"> or procedures </w:t>
      </w:r>
      <w:r w:rsidRPr="009A7F02">
        <w:rPr>
          <w:rStyle w:val="StyleUnderline"/>
        </w:rPr>
        <w:t>to maintain control</w:t>
      </w:r>
      <w:r w:rsidRPr="002057AB">
        <w:rPr>
          <w:rStyle w:val="StyleUnderline"/>
        </w:rPr>
        <w:t xml:space="preserve"> over nuclear weapons </w:t>
      </w:r>
      <w:r w:rsidRPr="009A7F02">
        <w:rPr>
          <w:rStyle w:val="StyleUnderline"/>
        </w:rPr>
        <w:t>fail</w:t>
      </w:r>
      <w:r w:rsidRPr="002057AB">
        <w:rPr>
          <w:rStyle w:val="StyleUnderline"/>
        </w:rPr>
        <w:t xml:space="preserve">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Underline"/>
        </w:rPr>
        <w:t xml:space="preserve">concerns about the extreme disruptions that a first attack would cause in the other side's forces and </w:t>
      </w:r>
      <w:r w:rsidRPr="00C91C9E">
        <w:rPr>
          <w:rStyle w:val="StyleUnderline"/>
          <w:highlight w:val="cyan"/>
        </w:rPr>
        <w:t>command-and-control capabilities</w:t>
      </w:r>
      <w:r w:rsidRPr="002057AB">
        <w:rPr>
          <w:rStyle w:val="StyleUnderline"/>
        </w:rPr>
        <w:t xml:space="preserve"> led to both sides’ development of capabilities to detect a first attack and </w:t>
      </w:r>
      <w:r w:rsidRPr="00C91C9E">
        <w:rPr>
          <w:rStyle w:val="StyleUnderline"/>
          <w:highlight w:val="cyan"/>
        </w:rPr>
        <w:t>launch a counter-attack before suffering damage</w:t>
      </w:r>
      <w:r w:rsidRPr="002057AB">
        <w:rPr>
          <w:rStyle w:val="StyleUnderline"/>
        </w:rPr>
        <w:t xml:space="preserve"> from the first attack</w:t>
      </w:r>
      <w:r w:rsidRPr="00D46DDA">
        <w:rPr>
          <w:sz w:val="14"/>
        </w:rPr>
        <w:t xml:space="preserve">. 5 </w:t>
      </w:r>
      <w:r w:rsidRPr="002057AB">
        <w:rPr>
          <w:rStyle w:val="StyleUnderline"/>
        </w:rPr>
        <w:t>Many people believe that with the end of the Cold War and with improved relations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and Russia, the risk of East-West nuclear war was significantly reduced</w:t>
      </w:r>
      <w:r w:rsidRPr="00D46DDA">
        <w:rPr>
          <w:sz w:val="14"/>
        </w:rPr>
        <w:t xml:space="preserve">. 6 </w:t>
      </w:r>
      <w:r w:rsidRPr="002057AB">
        <w:rPr>
          <w:rStyle w:val="StyleUnderline"/>
        </w:rPr>
        <w:t xml:space="preserve">However, it also has been argued that </w:t>
      </w:r>
      <w:r w:rsidRPr="00C91C9E">
        <w:rPr>
          <w:rStyle w:val="StyleUnderline"/>
          <w:highlight w:val="cyan"/>
        </w:rPr>
        <w:t>inadvertent nuclear war</w:t>
      </w:r>
      <w:r w:rsidRPr="002057AB">
        <w:rPr>
          <w:rStyle w:val="StyleUnderline"/>
        </w:rPr>
        <w:t xml:space="preserve">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 xml:space="preserve">and Russia has </w:t>
      </w:r>
      <w:r w:rsidRPr="00C91C9E">
        <w:rPr>
          <w:rStyle w:val="StyleUnderline"/>
          <w:highlight w:val="cyan"/>
        </w:rPr>
        <w:t>continue</w:t>
      </w:r>
      <w:r w:rsidRPr="009A7F02">
        <w:rPr>
          <w:rStyle w:val="StyleUnderline"/>
        </w:rPr>
        <w:t xml:space="preserve">d </w:t>
      </w:r>
      <w:r w:rsidRPr="00C91C9E">
        <w:rPr>
          <w:rStyle w:val="StyleUnderline"/>
          <w:highlight w:val="cyan"/>
        </w:rPr>
        <w:t>to present</w:t>
      </w:r>
      <w:r w:rsidRPr="000E2F34">
        <w:rPr>
          <w:rStyle w:val="StyleUnderline"/>
        </w:rPr>
        <w:t xml:space="preserve"> a </w:t>
      </w:r>
      <w:r w:rsidRPr="00C91C9E">
        <w:rPr>
          <w:rStyle w:val="Emphasis"/>
          <w:highlight w:val="cyan"/>
        </w:rPr>
        <w:t>substantial risk</w:t>
      </w:r>
      <w:r w:rsidRPr="002057AB">
        <w:rPr>
          <w:rStyle w:val="StyleUnderline"/>
        </w:rPr>
        <w:t>.</w:t>
      </w:r>
      <w:r w:rsidRPr="00D46DDA">
        <w:rPr>
          <w:sz w:val="14"/>
        </w:rPr>
        <w:t xml:space="preserve"> 7 </w:t>
      </w:r>
      <w:r w:rsidRPr="002057AB">
        <w:rPr>
          <w:rStyle w:val="StyleUnderline"/>
        </w:rPr>
        <w:t>While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and Russia are not actively threatening each other</w:t>
      </w:r>
      <w:r w:rsidRPr="00D46DDA">
        <w:rPr>
          <w:sz w:val="14"/>
        </w:rPr>
        <w:t xml:space="preserve"> with war, </w:t>
      </w:r>
      <w:r w:rsidRPr="00C91C9E">
        <w:rPr>
          <w:rStyle w:val="StyleUnderline"/>
          <w:highlight w:val="cyan"/>
        </w:rPr>
        <w:t>they</w:t>
      </w:r>
      <w:r w:rsidRPr="002057AB">
        <w:rPr>
          <w:rStyle w:val="StyleUnderline"/>
        </w:rPr>
        <w:t xml:space="preserve"> have </w:t>
      </w:r>
      <w:r w:rsidRPr="00C91C9E">
        <w:rPr>
          <w:rStyle w:val="Emphasis"/>
          <w:highlight w:val="cyan"/>
        </w:rPr>
        <w:t>remain</w:t>
      </w:r>
      <w:r w:rsidRPr="002057AB">
        <w:rPr>
          <w:rStyle w:val="Emphasis"/>
        </w:rPr>
        <w:t xml:space="preserve">ed </w:t>
      </w:r>
      <w:r w:rsidRPr="00C91C9E">
        <w:rPr>
          <w:rStyle w:val="Emphasis"/>
          <w:highlight w:val="cyan"/>
        </w:rPr>
        <w:t>ready</w:t>
      </w:r>
      <w:r w:rsidRPr="00C91C9E">
        <w:rPr>
          <w:rStyle w:val="StyleUnderline"/>
          <w:highlight w:val="cyan"/>
        </w:rPr>
        <w:t xml:space="preserve"> to </w:t>
      </w:r>
      <w:r w:rsidRPr="00C91C9E">
        <w:rPr>
          <w:rStyle w:val="Emphasis"/>
          <w:highlight w:val="cyan"/>
        </w:rPr>
        <w:t>launch</w:t>
      </w:r>
      <w:r w:rsidRPr="00985980">
        <w:rPr>
          <w:rStyle w:val="Emphasis"/>
        </w:rPr>
        <w:t xml:space="preserve"> nuclear missiles</w:t>
      </w:r>
      <w:r w:rsidRPr="00985980">
        <w:rPr>
          <w:rStyle w:val="StyleUnderline"/>
        </w:rPr>
        <w:t xml:space="preserve"> </w:t>
      </w:r>
      <w:r w:rsidRPr="00C91C9E">
        <w:rPr>
          <w:rStyle w:val="StyleUnderline"/>
          <w:highlight w:val="cyan"/>
        </w:rPr>
        <w:t>in response to indications of attack</w:t>
      </w:r>
      <w:r w:rsidRPr="002057AB">
        <w:rPr>
          <w:rStyle w:val="StyleUnderline"/>
        </w:rPr>
        <w:t>.</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w:t>
      </w:r>
      <w:r w:rsidRPr="00B106F8">
        <w:rPr>
          <w:sz w:val="14"/>
        </w:rPr>
        <w:t xml:space="preserve">, </w:t>
      </w:r>
      <w:r w:rsidRPr="00C91C9E">
        <w:rPr>
          <w:rStyle w:val="Emphasis"/>
          <w:highlight w:val="cyan"/>
        </w:rPr>
        <w:t>terrorist groups</w:t>
      </w:r>
      <w:r w:rsidRPr="005D18DD">
        <w:rPr>
          <w:rStyle w:val="StyleUnderline"/>
        </w:rPr>
        <w:t xml:space="preserve"> or other actors </w:t>
      </w:r>
      <w:r w:rsidRPr="00C91C9E">
        <w:rPr>
          <w:rStyle w:val="StyleUnderline"/>
          <w:highlight w:val="cyan"/>
        </w:rPr>
        <w:t xml:space="preserve">might </w:t>
      </w:r>
      <w:r w:rsidRPr="00C91C9E">
        <w:rPr>
          <w:rStyle w:val="Emphasis"/>
          <w:highlight w:val="cyan"/>
        </w:rPr>
        <w:t>cause attacks</w:t>
      </w:r>
      <w:r w:rsidRPr="00C91C9E">
        <w:rPr>
          <w:rStyle w:val="StyleUnderline"/>
          <w:highlight w:val="cyan"/>
        </w:rPr>
        <w:t xml:space="preserve"> on</w:t>
      </w:r>
      <w:r w:rsidRPr="005D18DD">
        <w:rPr>
          <w:rStyle w:val="StyleUnderline"/>
        </w:rPr>
        <w:t xml:space="preserve"> either </w:t>
      </w:r>
      <w:r w:rsidRPr="00C91C9E">
        <w:rPr>
          <w:rStyle w:val="StyleUnderline"/>
          <w:highlight w:val="cyan"/>
        </w:rPr>
        <w:t xml:space="preserve">the </w:t>
      </w:r>
      <w:r w:rsidRPr="00C91C9E">
        <w:rPr>
          <w:rStyle w:val="Emphasis"/>
          <w:highlight w:val="cyan"/>
        </w:rPr>
        <w:t>U</w:t>
      </w:r>
      <w:r w:rsidRPr="00D46DDA">
        <w:rPr>
          <w:sz w:val="14"/>
        </w:rPr>
        <w:t xml:space="preserve">nited </w:t>
      </w:r>
      <w:r w:rsidRPr="00C91C9E">
        <w:rPr>
          <w:rStyle w:val="Emphasis"/>
          <w:highlight w:val="cyan"/>
        </w:rPr>
        <w:t>S</w:t>
      </w:r>
      <w:r w:rsidRPr="00D46DDA">
        <w:rPr>
          <w:sz w:val="14"/>
        </w:rPr>
        <w:t xml:space="preserve">tates </w:t>
      </w:r>
      <w:r w:rsidRPr="00C91C9E">
        <w:rPr>
          <w:rStyle w:val="StyleUnderline"/>
          <w:highlight w:val="cyan"/>
        </w:rPr>
        <w:t xml:space="preserve">or Russia that </w:t>
      </w:r>
      <w:r w:rsidRPr="00C91C9E">
        <w:rPr>
          <w:rStyle w:val="Emphasis"/>
          <w:highlight w:val="cyan"/>
        </w:rPr>
        <w:t>resemble</w:t>
      </w:r>
      <w:r w:rsidRPr="005D18DD">
        <w:rPr>
          <w:rStyle w:val="StyleUnderline"/>
        </w:rPr>
        <w:t xml:space="preserve"> some kind of </w:t>
      </w:r>
      <w:r w:rsidRPr="00C91C9E">
        <w:rPr>
          <w:rStyle w:val="Emphasis"/>
          <w:highlight w:val="cyan"/>
        </w:rPr>
        <w:t>nuclear attack by the other</w:t>
      </w:r>
      <w:r w:rsidRPr="005D18DD">
        <w:rPr>
          <w:rStyle w:val="Emphasis"/>
        </w:rPr>
        <w:t xml:space="preserve"> nation</w:t>
      </w:r>
      <w:r w:rsidRPr="005D18DD">
        <w:rPr>
          <w:rStyle w:val="StyleUnderline"/>
        </w:rPr>
        <w:t xml:space="preserve"> by actions such as exploding a stolen or improvised nuclear bomb</w:t>
      </w:r>
      <w:r w:rsidRPr="00D46DDA">
        <w:rPr>
          <w:sz w:val="14"/>
        </w:rPr>
        <w:t xml:space="preserve">, 10 </w:t>
      </w:r>
      <w:r w:rsidRPr="005D18DD">
        <w:rPr>
          <w:rStyle w:val="StyleUnderline"/>
        </w:rPr>
        <w:t>especially if such an event occurs during a crisis between the U</w:t>
      </w:r>
      <w:r w:rsidRPr="00D46DDA">
        <w:rPr>
          <w:sz w:val="14"/>
        </w:rPr>
        <w:t xml:space="preserve">nited </w:t>
      </w:r>
      <w:r w:rsidRPr="005D18DD">
        <w:rPr>
          <w:rStyle w:val="StyleUnderline"/>
        </w:rPr>
        <w:t>S</w:t>
      </w:r>
      <w:r w:rsidRPr="00D46DDA">
        <w:rPr>
          <w:sz w:val="14"/>
        </w:rPr>
        <w:t xml:space="preserve">tates </w:t>
      </w:r>
      <w:r w:rsidRPr="005D18DD">
        <w:rPr>
          <w:rStyle w:val="StyleUnderline"/>
        </w:rPr>
        <w:t>and Russia.</w:t>
      </w:r>
      <w:r w:rsidRPr="00D46DDA">
        <w:rPr>
          <w:sz w:val="14"/>
        </w:rPr>
        <w:t xml:space="preserve"> 11 </w:t>
      </w:r>
      <w:r w:rsidRPr="00C91C9E">
        <w:rPr>
          <w:rStyle w:val="StyleUnderline"/>
          <w:highlight w:val="cyan"/>
        </w:rPr>
        <w:t xml:space="preserve">A variety of nuclear terrorism scenarios are </w:t>
      </w:r>
      <w:r w:rsidRPr="00C91C9E">
        <w:rPr>
          <w:rStyle w:val="Emphasis"/>
          <w:highlight w:val="cyan"/>
        </w:rPr>
        <w:t>possible</w:t>
      </w:r>
      <w:r w:rsidRPr="005D18DD">
        <w:rPr>
          <w:rStyle w:val="StyleUnderline"/>
        </w:rPr>
        <w:t>.</w:t>
      </w:r>
      <w:r w:rsidRPr="00D46DDA">
        <w:rPr>
          <w:sz w:val="14"/>
        </w:rPr>
        <w:t xml:space="preserve"> 12 </w:t>
      </w:r>
      <w:r w:rsidRPr="00C91C9E">
        <w:rPr>
          <w:rStyle w:val="StyleUnderline"/>
          <w:highlight w:val="cyan"/>
        </w:rPr>
        <w:t>Al Qaeda has sought</w:t>
      </w:r>
      <w:r w:rsidRPr="005D18DD">
        <w:rPr>
          <w:rStyle w:val="StyleUnderline"/>
        </w:rPr>
        <w:t xml:space="preserve"> to obtain or construct </w:t>
      </w:r>
      <w:r w:rsidRPr="00C91C9E">
        <w:rPr>
          <w:rStyle w:val="StyleUnderline"/>
          <w:highlight w:val="cyan"/>
        </w:rPr>
        <w:t>nuclear weapons</w:t>
      </w:r>
      <w:r w:rsidRPr="005D18DD">
        <w:rPr>
          <w:rStyle w:val="StyleUnderline"/>
        </w:rPr>
        <w:t xml:space="preserve"> an</w:t>
      </w:r>
      <w:r w:rsidRPr="00985980">
        <w:rPr>
          <w:rStyle w:val="StyleUnderline"/>
        </w:rPr>
        <w:t>d to use them</w:t>
      </w:r>
      <w:r w:rsidRPr="005D18DD">
        <w:rPr>
          <w:rStyle w:val="StyleUnderline"/>
        </w:rPr>
        <w:t xml:space="preserve"> against the U</w:t>
      </w:r>
      <w:r w:rsidRPr="00D46DDA">
        <w:rPr>
          <w:sz w:val="14"/>
        </w:rPr>
        <w:t xml:space="preserve">nited </w:t>
      </w:r>
      <w:r w:rsidRPr="005D18DD">
        <w:rPr>
          <w:rStyle w:val="Style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Underline"/>
        </w:rPr>
        <w:t>There are a variety of ways for a third party to raise tensions between the U</w:t>
      </w:r>
      <w:r w:rsidRPr="00D46DDA">
        <w:rPr>
          <w:sz w:val="14"/>
        </w:rPr>
        <w:t xml:space="preserve">nited </w:t>
      </w:r>
      <w:r w:rsidRPr="00D46DDA">
        <w:rPr>
          <w:rStyle w:val="StyleUnderline"/>
        </w:rPr>
        <w:t>S</w:t>
      </w:r>
      <w:r w:rsidRPr="00D46DDA">
        <w:rPr>
          <w:sz w:val="14"/>
        </w:rPr>
        <w:t xml:space="preserve">tates </w:t>
      </w:r>
      <w:r w:rsidRPr="00D46DDA">
        <w:rPr>
          <w:rStyle w:val="StyleUnderline"/>
        </w:rPr>
        <w:t xml:space="preserve">and Russia, </w:t>
      </w:r>
      <w:r w:rsidRPr="00C91C9E">
        <w:rPr>
          <w:rStyle w:val="StyleUnderline"/>
          <w:highlight w:val="cyan"/>
        </w:rPr>
        <w:t>making</w:t>
      </w:r>
      <w:r w:rsidRPr="00D46DDA">
        <w:rPr>
          <w:rStyle w:val="StyleUnderline"/>
        </w:rPr>
        <w:t xml:space="preserve"> one or both </w:t>
      </w:r>
      <w:r w:rsidRPr="00C91C9E">
        <w:rPr>
          <w:rStyle w:val="StyleUnderline"/>
          <w:highlight w:val="cyan"/>
        </w:rPr>
        <w:t>nations</w:t>
      </w:r>
      <w:r w:rsidRPr="00D46DDA">
        <w:rPr>
          <w:rStyle w:val="StyleUnderline"/>
        </w:rPr>
        <w:t xml:space="preserve"> more </w:t>
      </w:r>
      <w:r w:rsidRPr="00C91C9E">
        <w:rPr>
          <w:rStyle w:val="StyleUnderline"/>
          <w:highlight w:val="cyan"/>
        </w:rPr>
        <w:t>likely to misinterpret events as attacks</w:t>
      </w:r>
      <w:r w:rsidRPr="00C91C9E">
        <w:rPr>
          <w:sz w:val="14"/>
          <w:highlight w:val="cyan"/>
        </w:rPr>
        <w:t>.</w:t>
      </w:r>
      <w:r w:rsidRPr="00D46DDA">
        <w:rPr>
          <w:sz w:val="14"/>
        </w:rPr>
        <w:t xml:space="preserve"> 16</w:t>
      </w:r>
    </w:p>
    <w:p w14:paraId="2D4B2107" w14:textId="77777777" w:rsidR="00381A38" w:rsidRDefault="00381A38" w:rsidP="00381A38"/>
    <w:p w14:paraId="363ECAE2" w14:textId="77777777" w:rsidR="00381A38" w:rsidRDefault="00381A38" w:rsidP="00381A38"/>
    <w:p w14:paraId="21FA0291" w14:textId="77777777" w:rsidR="00381A38" w:rsidRPr="00824C03" w:rsidRDefault="00381A38" w:rsidP="00381A38">
      <w:pPr>
        <w:pStyle w:val="Tag2"/>
      </w:pPr>
      <w:r>
        <w:t>Deterrence fails</w:t>
      </w:r>
    </w:p>
    <w:p w14:paraId="0F412C93" w14:textId="77777777" w:rsidR="00381A38" w:rsidRDefault="00381A38" w:rsidP="00381A38">
      <w:r>
        <w:rPr>
          <w:rStyle w:val="CiteChar"/>
        </w:rPr>
        <w:t>Carafano</w:t>
      </w:r>
      <w:r w:rsidRPr="00606E7C">
        <w:rPr>
          <w:rStyle w:val="CiteChar"/>
        </w:rPr>
        <w:t xml:space="preserve"> </w:t>
      </w:r>
      <w:r>
        <w:rPr>
          <w:rStyle w:val="CiteChar"/>
        </w:rPr>
        <w:t>0</w:t>
      </w:r>
      <w:r w:rsidRPr="00606E7C">
        <w:rPr>
          <w:rStyle w:val="CiteChar"/>
        </w:rPr>
        <w:t>9</w:t>
      </w:r>
      <w:r w:rsidRPr="00B7597A">
        <w:t xml:space="preserve">, </w:t>
      </w:r>
      <w:r>
        <w:t xml:space="preserve">[James Jay, Ph.D., </w:t>
      </w:r>
      <w:r w:rsidRPr="00985045">
        <w:t>Assistant Director of the Kathryn and Shelby Cullom Davis Institute for International Studies and Senior Research Fellow for National Security and Homeland Security in the Douglas and Sarah Allison Center for Foreign Policy Studies at The Heritage Foundation</w:t>
      </w:r>
      <w:r>
        <w:t>, “Worst-Case Scenario: Dealing with WMD Must Be Part of Providing for Common Defense,” 6/29, http://www.heritage.org/Research/HomelandSecurity/sr0060.cfm]</w:t>
      </w:r>
    </w:p>
    <w:p w14:paraId="5257CA35" w14:textId="77777777" w:rsidR="00381A38" w:rsidRDefault="00381A38" w:rsidP="00381A38"/>
    <w:p w14:paraId="0CF5460C" w14:textId="77777777" w:rsidR="00381A38" w:rsidRDefault="00381A38" w:rsidP="00381A38">
      <w:r w:rsidRPr="00C91C9E">
        <w:rPr>
          <w:rStyle w:val="underline"/>
          <w:highlight w:val="cyan"/>
        </w:rPr>
        <w:t>Nor does it make much sense to argue that terrorists</w:t>
      </w:r>
      <w:r w:rsidRPr="009134A6">
        <w:rPr>
          <w:rStyle w:val="underline"/>
        </w:rPr>
        <w:t xml:space="preserve"> will adopt "simpler" means or that enemy states </w:t>
      </w:r>
      <w:r w:rsidRPr="00C91C9E">
        <w:rPr>
          <w:rStyle w:val="underline"/>
          <w:highlight w:val="cyan"/>
        </w:rPr>
        <w:t>can be easily deterred by the U.S. nuclear arsenal. Terrorists have already gone the WMD route</w:t>
      </w:r>
      <w:r>
        <w:t xml:space="preserve">. The </w:t>
      </w:r>
      <w:r w:rsidRPr="00C91C9E">
        <w:rPr>
          <w:rStyle w:val="underline"/>
          <w:highlight w:val="cyan"/>
        </w:rPr>
        <w:t>Rajneeshee</w:t>
      </w:r>
      <w:r w:rsidRPr="009134A6">
        <w:rPr>
          <w:rStyle w:val="underline"/>
        </w:rPr>
        <w:t xml:space="preserve"> </w:t>
      </w:r>
      <w:r>
        <w:t xml:space="preserve">cult in Wyoming in 1984 </w:t>
      </w:r>
      <w:r w:rsidRPr="00C91C9E">
        <w:rPr>
          <w:rStyle w:val="underline"/>
          <w:highlight w:val="cyan"/>
        </w:rPr>
        <w:t>launched a biological</w:t>
      </w:r>
      <w:r>
        <w:t xml:space="preserve"> warfare </w:t>
      </w:r>
      <w:r w:rsidRPr="00C91C9E">
        <w:rPr>
          <w:rStyle w:val="underline"/>
          <w:highlight w:val="cyan"/>
        </w:rPr>
        <w:t>attack</w:t>
      </w:r>
      <w:r>
        <w:t xml:space="preserve">. In 1995, the </w:t>
      </w:r>
      <w:r w:rsidRPr="00C91C9E">
        <w:rPr>
          <w:rStyle w:val="underline"/>
          <w:highlight w:val="cyan"/>
        </w:rPr>
        <w:t>Aum Shinrikyo hit the Tokyo subway</w:t>
      </w:r>
      <w:r w:rsidRPr="009134A6">
        <w:rPr>
          <w:rStyle w:val="underline"/>
        </w:rPr>
        <w:t xml:space="preserve"> with poison gas</w:t>
      </w:r>
      <w:r>
        <w:t xml:space="preserve">. Soon after the 9/11 attacks, letters laced with anthrax began appearing in the U.S. mail. </w:t>
      </w:r>
      <w:r w:rsidRPr="009134A6">
        <w:rPr>
          <w:rStyle w:val="underline"/>
        </w:rPr>
        <w:t xml:space="preserve">Luckily, these efforts were neither very sophisticated nor well organized. Next time, we might not be so lucky. Likewise, </w:t>
      </w:r>
      <w:r w:rsidRPr="00C617F3">
        <w:rPr>
          <w:rStyle w:val="underline"/>
        </w:rPr>
        <w:t>the U.S. nuclear deterrent has not dissuaded North Korea or Iran from pursuing very aggressive nuclear and ballistic missile programs</w:t>
      </w:r>
      <w:r>
        <w:t>.</w:t>
      </w:r>
    </w:p>
    <w:p w14:paraId="388CF853" w14:textId="77777777" w:rsidR="00381A38" w:rsidRDefault="00381A38" w:rsidP="00381A38"/>
    <w:p w14:paraId="131F6A50" w14:textId="77777777" w:rsidR="00381A38" w:rsidRDefault="00381A38" w:rsidP="00381A38"/>
    <w:p w14:paraId="373E3097" w14:textId="77777777" w:rsidR="00381A38" w:rsidRDefault="00364474" w:rsidP="00381A38">
      <w:pPr>
        <w:pStyle w:val="Heading2"/>
      </w:pPr>
      <w:r>
        <w:t xml:space="preserve">1nr </w:t>
      </w:r>
      <w:r w:rsidR="00381A38">
        <w:t>at: impact d</w:t>
      </w:r>
    </w:p>
    <w:p w14:paraId="67DAED2A" w14:textId="77777777" w:rsidR="00381A38" w:rsidRDefault="00381A38" w:rsidP="00381A38"/>
    <w:p w14:paraId="54C95C11" w14:textId="77777777" w:rsidR="00381A38" w:rsidRPr="007517A5" w:rsidRDefault="00381A38" w:rsidP="00381A38">
      <w:pPr>
        <w:pStyle w:val="TagText"/>
      </w:pPr>
      <w:r>
        <w:t>Nuke terror likely</w:t>
      </w:r>
    </w:p>
    <w:p w14:paraId="4BDDE306" w14:textId="77777777" w:rsidR="00381A38" w:rsidRDefault="00381A38" w:rsidP="00381A38">
      <w:r w:rsidRPr="000663D4">
        <w:rPr>
          <w:rStyle w:val="StyleStyleBold12pt"/>
        </w:rPr>
        <w:t>Dahl 13</w:t>
      </w:r>
      <w:r w:rsidRPr="007D6760">
        <w:t xml:space="preserve"> (Fredrik, Reuters, covers mainly nuclear-related issues, including Iran's dispute with the West over its atomic plans. I previously worked in Tehran, Iran, between 2007-2010, and have also been posted to Belgrade, Sarajevo, London, Brussels, Helsinki and Stockholm during two decades with Reuters, 7/1/2013, "Governments warn about nuclear terrorism threat", www.reuters.com/article/2013/07/01/us-nuclear-security-idUSBRE96010E20130701)</w:t>
      </w:r>
    </w:p>
    <w:p w14:paraId="1A5B37C5" w14:textId="77777777" w:rsidR="00381A38" w:rsidRDefault="00381A38" w:rsidP="00381A38"/>
    <w:p w14:paraId="38774B32" w14:textId="77777777" w:rsidR="00381A38" w:rsidRDefault="00381A38" w:rsidP="00381A38">
      <w:r w:rsidRPr="007D6760">
        <w:rPr>
          <w:rStyle w:val="StyleUnderline"/>
        </w:rPr>
        <w:t xml:space="preserve">More </w:t>
      </w:r>
      <w:r w:rsidRPr="00C91C9E">
        <w:rPr>
          <w:rStyle w:val="StyleUnderline"/>
          <w:highlight w:val="cyan"/>
        </w:rPr>
        <w:t>action is needed to prevent militants acquiring plutonium</w:t>
      </w:r>
      <w:r w:rsidRPr="007D6760">
        <w:rPr>
          <w:rStyle w:val="StyleUnderline"/>
        </w:rPr>
        <w:t xml:space="preserve"> or highly-enriched uranium</w:t>
      </w:r>
      <w:r>
        <w:t xml:space="preserve"> </w:t>
      </w:r>
      <w:r w:rsidRPr="007D6760">
        <w:rPr>
          <w:rStyle w:val="StyleUnderline"/>
        </w:rPr>
        <w:t xml:space="preserve">that could be used </w:t>
      </w:r>
      <w:r w:rsidRPr="00C91C9E">
        <w:rPr>
          <w:rStyle w:val="StyleUnderline"/>
          <w:highlight w:val="cyan"/>
        </w:rPr>
        <w:t>in bombs</w:t>
      </w:r>
      <w:r>
        <w:t xml:space="preserve">, </w:t>
      </w:r>
      <w:r w:rsidRPr="007D6760">
        <w:rPr>
          <w:rStyle w:val="StyleUnderline"/>
        </w:rPr>
        <w:t>governments agreed at a meeting on nuclear security</w:t>
      </w:r>
      <w:r>
        <w:t xml:space="preserve"> in Vienna on Monday, without deciding on any concrete steps.</w:t>
      </w:r>
    </w:p>
    <w:p w14:paraId="538C93B5" w14:textId="77777777" w:rsidR="00381A38" w:rsidRDefault="00381A38" w:rsidP="00381A38">
      <w:r w:rsidRPr="00F9055D">
        <w:rPr>
          <w:rStyle w:val="BoldUnderline"/>
        </w:rPr>
        <w:t xml:space="preserve">A declaration adopted by more than </w:t>
      </w:r>
      <w:r w:rsidRPr="00C91C9E">
        <w:rPr>
          <w:rStyle w:val="BoldUnderline"/>
          <w:highlight w:val="cyan"/>
        </w:rPr>
        <w:t>120 states</w:t>
      </w:r>
      <w:r>
        <w:t xml:space="preserve"> at the meeting </w:t>
      </w:r>
      <w:r w:rsidRPr="00C91C9E">
        <w:rPr>
          <w:rStyle w:val="BoldUnderline"/>
          <w:highlight w:val="cyan"/>
        </w:rPr>
        <w:t>said</w:t>
      </w:r>
      <w:r w:rsidRPr="00F9055D">
        <w:rPr>
          <w:rStyle w:val="BoldUnderline"/>
        </w:rPr>
        <w:t xml:space="preserve"> "substantial</w:t>
      </w:r>
      <w:r w:rsidRPr="007D6760">
        <w:rPr>
          <w:rStyle w:val="StyleUnderline"/>
        </w:rPr>
        <w:t xml:space="preserve"> </w:t>
      </w:r>
      <w:r w:rsidRPr="00C91C9E">
        <w:rPr>
          <w:rStyle w:val="StyleUnderline"/>
          <w:highlight w:val="cyan"/>
        </w:rPr>
        <w:t>progress" had been made</w:t>
      </w:r>
      <w:r>
        <w:t xml:space="preserve"> in recent years to improve nuclear security globally, </w:t>
      </w:r>
      <w:r w:rsidRPr="00C91C9E">
        <w:rPr>
          <w:rStyle w:val="StyleUnderline"/>
          <w:highlight w:val="cyan"/>
        </w:rPr>
        <w:t>but</w:t>
      </w:r>
      <w:r w:rsidRPr="007D6760">
        <w:rPr>
          <w:rStyle w:val="StyleUnderline"/>
        </w:rPr>
        <w:t xml:space="preserve"> it </w:t>
      </w:r>
      <w:r w:rsidRPr="00C91C9E">
        <w:rPr>
          <w:rStyle w:val="StyleUnderline"/>
          <w:highlight w:val="cyan"/>
        </w:rPr>
        <w:t>was not enough</w:t>
      </w:r>
      <w:r>
        <w:t>.</w:t>
      </w:r>
    </w:p>
    <w:p w14:paraId="530B58BA" w14:textId="77777777" w:rsidR="00381A38" w:rsidRDefault="00381A38" w:rsidP="00381A38">
      <w:r w:rsidRPr="007D6760">
        <w:rPr>
          <w:rStyle w:val="StyleUnderline"/>
        </w:rPr>
        <w:t xml:space="preserve">Analysts say radical </w:t>
      </w:r>
      <w:r w:rsidRPr="00C91C9E">
        <w:rPr>
          <w:rStyle w:val="StyleUnderline"/>
          <w:highlight w:val="cyan"/>
        </w:rPr>
        <w:t>groups could</w:t>
      </w:r>
      <w:r w:rsidRPr="007D6760">
        <w:rPr>
          <w:rStyle w:val="StyleUnderline"/>
        </w:rPr>
        <w:t xml:space="preserve"> theoretically </w:t>
      </w:r>
      <w:r w:rsidRPr="00C91C9E">
        <w:rPr>
          <w:rStyle w:val="StyleUnderline"/>
          <w:highlight w:val="cyan"/>
        </w:rPr>
        <w:t>build a crude</w:t>
      </w:r>
      <w:r w:rsidRPr="007D6760">
        <w:rPr>
          <w:rStyle w:val="StyleUnderline"/>
        </w:rPr>
        <w:t xml:space="preserve"> but deadly </w:t>
      </w:r>
      <w:r w:rsidRPr="00C91C9E">
        <w:rPr>
          <w:rStyle w:val="StyleUnderline"/>
          <w:highlight w:val="cyan"/>
        </w:rPr>
        <w:t>nuclear bomb</w:t>
      </w:r>
      <w:r>
        <w:t xml:space="preserve"> if they had the money, technical knowledge and materials needed.</w:t>
      </w:r>
    </w:p>
    <w:p w14:paraId="7557A678" w14:textId="77777777" w:rsidR="00381A38" w:rsidRDefault="00381A38" w:rsidP="00381A38">
      <w:r w:rsidRPr="007D6760">
        <w:rPr>
          <w:rStyle w:val="StyleUnderline"/>
        </w:rPr>
        <w:t>Ministers remained "concerned about the threat of nuclear and radiological terrorism</w:t>
      </w:r>
      <w:r>
        <w:t xml:space="preserve"> ... More needs to be done to further strengthen nuclear security worldwide", the statement said.</w:t>
      </w:r>
    </w:p>
    <w:p w14:paraId="3E9A2DB3" w14:textId="77777777" w:rsidR="00381A38" w:rsidRDefault="00381A38" w:rsidP="00381A38">
      <w:r>
        <w:t>The document "encouraged" states to take various measures such as minimizing the use of highly-enriched uranium, but some diplomats said they would have preferred firmer commitments.</w:t>
      </w:r>
    </w:p>
    <w:p w14:paraId="3BD7F947" w14:textId="77777777" w:rsidR="00381A38" w:rsidRDefault="00381A38" w:rsidP="00381A38">
      <w:r>
        <w:t>Many countries regard nuclear security as a sensitive political issue that should be handled primarily by national authorities. This was reflected in the statement's language.</w:t>
      </w:r>
    </w:p>
    <w:p w14:paraId="6782FD0C" w14:textId="77777777" w:rsidR="00381A38" w:rsidRDefault="00381A38" w:rsidP="00381A38">
      <w:r>
        <w:t>Still, Yukiya Amano, director general of the International Atomic Energy Agency (IAEA), which hosted the conference, said the agreement was "very robust" and represented a major step forward.</w:t>
      </w:r>
    </w:p>
    <w:p w14:paraId="2732908D" w14:textId="77777777" w:rsidR="00381A38" w:rsidRDefault="00381A38" w:rsidP="00381A38">
      <w:r>
        <w:t>RADICAL GROUPS' "NUCLEAR AMBITIONS"</w:t>
      </w:r>
    </w:p>
    <w:p w14:paraId="59E026DF" w14:textId="77777777" w:rsidR="00381A38" w:rsidRDefault="00381A38" w:rsidP="00381A38">
      <w:r w:rsidRPr="007D6760">
        <w:rPr>
          <w:rStyle w:val="StyleUnderline"/>
        </w:rPr>
        <w:t>Amano</w:t>
      </w:r>
      <w:r>
        <w:t xml:space="preserve"> earlier </w:t>
      </w:r>
      <w:r w:rsidRPr="007D6760">
        <w:rPr>
          <w:rStyle w:val="StyleUnderline"/>
        </w:rPr>
        <w:t>warned</w:t>
      </w:r>
      <w:r>
        <w:t xml:space="preserve"> the IAEA-hosted conference </w:t>
      </w:r>
      <w:r w:rsidRPr="007D6760">
        <w:rPr>
          <w:rStyle w:val="StyleUnderline"/>
        </w:rPr>
        <w:t>against a "false sense of security" over the danger of nuclear terrorism</w:t>
      </w:r>
      <w:r>
        <w:t>.</w:t>
      </w:r>
    </w:p>
    <w:p w14:paraId="074014F4" w14:textId="77777777" w:rsidR="00381A38" w:rsidRDefault="00381A38" w:rsidP="00381A38">
      <w:r>
        <w:t xml:space="preserve">Holding up </w:t>
      </w:r>
      <w:r w:rsidRPr="00C91C9E">
        <w:rPr>
          <w:rStyle w:val="StyleUnderline"/>
          <w:highlight w:val="cyan"/>
        </w:rPr>
        <w:t>a</w:t>
      </w:r>
      <w:r w:rsidRPr="007D6760">
        <w:rPr>
          <w:rStyle w:val="StyleUnderline"/>
        </w:rPr>
        <w:t xml:space="preserve"> small </w:t>
      </w:r>
      <w:r w:rsidRPr="00C91C9E">
        <w:rPr>
          <w:rStyle w:val="StyleUnderline"/>
          <w:highlight w:val="cyan"/>
        </w:rPr>
        <w:t>lead container</w:t>
      </w:r>
      <w:r>
        <w:t xml:space="preserve"> that was </w:t>
      </w:r>
      <w:r w:rsidRPr="007D6760">
        <w:rPr>
          <w:rStyle w:val="StyleUnderline"/>
        </w:rPr>
        <w:t xml:space="preserve">used to try </w:t>
      </w:r>
      <w:r w:rsidRPr="00C91C9E">
        <w:rPr>
          <w:rStyle w:val="StyleUnderline"/>
          <w:highlight w:val="cyan"/>
        </w:rPr>
        <w:t>to traffic</w:t>
      </w:r>
      <w:r w:rsidRPr="007D6760">
        <w:rPr>
          <w:rStyle w:val="StyleUnderline"/>
        </w:rPr>
        <w:t xml:space="preserve"> highly enriched </w:t>
      </w:r>
      <w:r w:rsidRPr="00C91C9E">
        <w:rPr>
          <w:rStyle w:val="StyleUnderline"/>
          <w:highlight w:val="cyan"/>
        </w:rPr>
        <w:t>uranium</w:t>
      </w:r>
      <w:r>
        <w:t xml:space="preserve"> in Moldova two years ago, </w:t>
      </w:r>
      <w:r w:rsidRPr="007D6760">
        <w:rPr>
          <w:rStyle w:val="StyleUnderline"/>
        </w:rPr>
        <w:t xml:space="preserve">the U.N. nuclear chief said it </w:t>
      </w:r>
      <w:r w:rsidRPr="00C91C9E">
        <w:rPr>
          <w:rStyle w:val="StyleUnderline"/>
          <w:highlight w:val="cyan"/>
        </w:rPr>
        <w:t>showed a "worrying level of knowledge</w:t>
      </w:r>
      <w:r w:rsidRPr="007D6760">
        <w:rPr>
          <w:rStyle w:val="StyleUnderline"/>
        </w:rPr>
        <w:t xml:space="preserve"> on the part of the smugglers</w:t>
      </w:r>
      <w:r>
        <w:t>".</w:t>
      </w:r>
    </w:p>
    <w:p w14:paraId="4070833F" w14:textId="77777777" w:rsidR="00381A38" w:rsidRDefault="00381A38" w:rsidP="00381A38">
      <w:r>
        <w:t>"This case ended well," he said, referring to the fact that the material was seized and arrests were made. But he added: "</w:t>
      </w:r>
      <w:r w:rsidRPr="00C91C9E">
        <w:rPr>
          <w:rStyle w:val="StyleUnderline"/>
          <w:highlight w:val="cyan"/>
        </w:rPr>
        <w:t>We cannot be sure</w:t>
      </w:r>
      <w:r w:rsidRPr="007D6760">
        <w:rPr>
          <w:rStyle w:val="StyleUnderline"/>
        </w:rPr>
        <w:t xml:space="preserve"> if </w:t>
      </w:r>
      <w:r w:rsidRPr="00C91C9E">
        <w:rPr>
          <w:rStyle w:val="StyleUnderline"/>
          <w:highlight w:val="cyan"/>
        </w:rPr>
        <w:t>such cases are</w:t>
      </w:r>
      <w:r w:rsidRPr="007D6760">
        <w:rPr>
          <w:rStyle w:val="StyleUnderline"/>
        </w:rPr>
        <w:t xml:space="preserve"> just </w:t>
      </w:r>
      <w:r w:rsidRPr="00C91C9E">
        <w:rPr>
          <w:rStyle w:val="StyleUnderline"/>
          <w:highlight w:val="cyan"/>
        </w:rPr>
        <w:t>the tip of the iceberg</w:t>
      </w:r>
      <w:r>
        <w:t>."</w:t>
      </w:r>
    </w:p>
    <w:p w14:paraId="3767E0FA" w14:textId="77777777" w:rsidR="00381A38" w:rsidRDefault="00381A38" w:rsidP="00381A38">
      <w:r>
        <w:t>Obtaining weapons-grade fissile material - highly enriched uranium or plutonium - poses the biggest challenge for militant groups, so it must be kept secure both at civilian and military facilities, experts say.</w:t>
      </w:r>
    </w:p>
    <w:p w14:paraId="272EAF8A" w14:textId="77777777" w:rsidR="00381A38" w:rsidRDefault="00381A38" w:rsidP="00381A38">
      <w:r>
        <w:t>An apple-sized amount of plutonium in a nuclear device and detonated in a highly populated area could instantly kill or wound hundreds of thousands of people, according to the Nuclear Security Governance Experts Group (NSGEG) lobby group.</w:t>
      </w:r>
    </w:p>
    <w:p w14:paraId="4510F702" w14:textId="77777777" w:rsidR="00381A38" w:rsidRDefault="00381A38" w:rsidP="00381A38">
      <w:r>
        <w:t xml:space="preserve">But experts say </w:t>
      </w:r>
      <w:r w:rsidRPr="007D6760">
        <w:rPr>
          <w:rStyle w:val="StyleUnderline"/>
        </w:rPr>
        <w:t>a</w:t>
      </w:r>
      <w:r>
        <w:t xml:space="preserve"> so-called "</w:t>
      </w:r>
      <w:r w:rsidRPr="007D6760">
        <w:rPr>
          <w:rStyle w:val="StyleUnderline"/>
        </w:rPr>
        <w:t>dirty bomb</w:t>
      </w:r>
      <w:r>
        <w:t xml:space="preserve">" </w:t>
      </w:r>
      <w:r w:rsidRPr="007D6760">
        <w:rPr>
          <w:rStyle w:val="StyleUnderline"/>
        </w:rPr>
        <w:t>is a more likely threat than a nuclear bomb</w:t>
      </w:r>
      <w:r>
        <w:t>. In a dirty bomb, conventional explosives are used to disperse radiation from a radioactive source, which can be found in hospitals or other places that are generally not very well protected.</w:t>
      </w:r>
    </w:p>
    <w:p w14:paraId="36E0D235" w14:textId="77777777" w:rsidR="00381A38" w:rsidRDefault="00381A38" w:rsidP="00381A38">
      <w:r w:rsidRPr="00C91C9E">
        <w:rPr>
          <w:rStyle w:val="StyleUnderline"/>
          <w:highlight w:val="cyan"/>
        </w:rPr>
        <w:t>More than a hundred incidents of thefts</w:t>
      </w:r>
      <w:r w:rsidRPr="007D6760">
        <w:rPr>
          <w:rStyle w:val="StyleUnderline"/>
        </w:rPr>
        <w:t xml:space="preserve"> and other unauthorized activities </w:t>
      </w:r>
      <w:r w:rsidRPr="00C91C9E">
        <w:rPr>
          <w:rStyle w:val="StyleUnderline"/>
          <w:highlight w:val="cyan"/>
        </w:rPr>
        <w:t>involving nuclear</w:t>
      </w:r>
      <w:r w:rsidRPr="007D6760">
        <w:rPr>
          <w:rStyle w:val="StyleUnderline"/>
        </w:rPr>
        <w:t xml:space="preserve"> and radioactive </w:t>
      </w:r>
      <w:r w:rsidRPr="00C91C9E">
        <w:rPr>
          <w:rStyle w:val="StyleUnderline"/>
          <w:highlight w:val="cyan"/>
        </w:rPr>
        <w:t>material are reported</w:t>
      </w:r>
      <w:r w:rsidRPr="007D6760">
        <w:rPr>
          <w:rStyle w:val="StyleUnderline"/>
        </w:rPr>
        <w:t xml:space="preserve"> to the IAEA </w:t>
      </w:r>
      <w:r w:rsidRPr="00C91C9E">
        <w:rPr>
          <w:rStyle w:val="StyleUnderline"/>
          <w:highlight w:val="cyan"/>
        </w:rPr>
        <w:t>every year</w:t>
      </w:r>
      <w:r>
        <w:t>, Amano said.</w:t>
      </w:r>
    </w:p>
    <w:p w14:paraId="69ED03DB" w14:textId="77777777" w:rsidR="00381A38" w:rsidRDefault="00381A38" w:rsidP="00381A38">
      <w:r>
        <w:t>"</w:t>
      </w:r>
      <w:r w:rsidRPr="00C91C9E">
        <w:rPr>
          <w:rStyle w:val="StyleUnderline"/>
          <w:highlight w:val="cyan"/>
        </w:rPr>
        <w:t>Some material goes missing</w:t>
      </w:r>
      <w:r w:rsidRPr="007D6760">
        <w:rPr>
          <w:rStyle w:val="StyleUnderline"/>
        </w:rPr>
        <w:t xml:space="preserve"> and is never found</w:t>
      </w:r>
      <w:r>
        <w:t>," he said.</w:t>
      </w:r>
    </w:p>
    <w:p w14:paraId="44B9E923" w14:textId="77777777" w:rsidR="00381A38" w:rsidRDefault="00381A38" w:rsidP="00381A38">
      <w:r>
        <w:t xml:space="preserve">U.S. Energy Secretary Ernest Moniz said </w:t>
      </w:r>
      <w:r w:rsidRPr="007D6760">
        <w:rPr>
          <w:rStyle w:val="StyleUnderline"/>
        </w:rPr>
        <w:t>al Qaeda was still likely to be trying to obtain nuclear material for a weapon</w:t>
      </w:r>
      <w:r>
        <w:t>.</w:t>
      </w:r>
    </w:p>
    <w:p w14:paraId="2B31B1DE" w14:textId="77777777" w:rsidR="00381A38" w:rsidRDefault="00381A38" w:rsidP="00381A38">
      <w:r>
        <w:t>"</w:t>
      </w:r>
      <w:r w:rsidRPr="00C91C9E">
        <w:rPr>
          <w:rStyle w:val="StyleUnderline"/>
          <w:highlight w:val="cyan"/>
        </w:rPr>
        <w:t>Despite</w:t>
      </w:r>
      <w:r w:rsidRPr="007D6760">
        <w:rPr>
          <w:rStyle w:val="StyleUnderline"/>
        </w:rPr>
        <w:t xml:space="preserve"> the </w:t>
      </w:r>
      <w:r w:rsidRPr="00C91C9E">
        <w:rPr>
          <w:rStyle w:val="StyleUnderline"/>
          <w:highlight w:val="cyan"/>
        </w:rPr>
        <w:t>strides</w:t>
      </w:r>
      <w:r w:rsidRPr="007D6760">
        <w:rPr>
          <w:rStyle w:val="StyleUnderline"/>
        </w:rPr>
        <w:t xml:space="preserve"> we have made in </w:t>
      </w:r>
      <w:r w:rsidRPr="00C91C9E">
        <w:rPr>
          <w:rStyle w:val="StyleUnderline"/>
          <w:highlight w:val="cyan"/>
        </w:rPr>
        <w:t>dismantling</w:t>
      </w:r>
      <w:r w:rsidRPr="007D6760">
        <w:rPr>
          <w:rStyle w:val="StyleUnderline"/>
        </w:rPr>
        <w:t xml:space="preserve"> core </w:t>
      </w:r>
      <w:r w:rsidRPr="00C91C9E">
        <w:rPr>
          <w:rStyle w:val="StyleUnderline"/>
          <w:highlight w:val="cyan"/>
        </w:rPr>
        <w:t>al Qaeda we</w:t>
      </w:r>
      <w:r w:rsidRPr="008A4B88">
        <w:rPr>
          <w:rStyle w:val="StyleUnderline"/>
        </w:rPr>
        <w:t xml:space="preserve"> should </w:t>
      </w:r>
      <w:r w:rsidRPr="00C91C9E">
        <w:rPr>
          <w:rStyle w:val="StyleUnderline"/>
          <w:highlight w:val="cyan"/>
        </w:rPr>
        <w:t>expect</w:t>
      </w:r>
      <w:r w:rsidRPr="007D6760">
        <w:rPr>
          <w:rStyle w:val="StyleUnderline"/>
        </w:rPr>
        <w:t xml:space="preserve"> its </w:t>
      </w:r>
      <w:r w:rsidRPr="00C91C9E">
        <w:rPr>
          <w:rStyle w:val="StyleUnderline"/>
          <w:highlight w:val="cyan"/>
        </w:rPr>
        <w:t>adherents</w:t>
      </w:r>
      <w:r w:rsidRPr="007D6760">
        <w:rPr>
          <w:rStyle w:val="StyleUnderline"/>
        </w:rPr>
        <w:t xml:space="preserve"> ... </w:t>
      </w:r>
      <w:r w:rsidRPr="00C91C9E">
        <w:rPr>
          <w:rStyle w:val="StyleUnderline"/>
          <w:highlight w:val="cyan"/>
        </w:rPr>
        <w:t>to continue trying to achieve</w:t>
      </w:r>
      <w:r w:rsidRPr="007D6760">
        <w:rPr>
          <w:rStyle w:val="StyleUnderline"/>
        </w:rPr>
        <w:t xml:space="preserve"> their </w:t>
      </w:r>
      <w:r w:rsidRPr="00C91C9E">
        <w:rPr>
          <w:rStyle w:val="StyleUnderline"/>
          <w:highlight w:val="cyan"/>
        </w:rPr>
        <w:t>nuclear ambitions</w:t>
      </w:r>
      <w:r>
        <w:t>," he said.</w:t>
      </w:r>
    </w:p>
    <w:p w14:paraId="2C81566F" w14:textId="77777777" w:rsidR="00381A38" w:rsidRDefault="00381A38" w:rsidP="00381A38"/>
    <w:p w14:paraId="78DDB06B" w14:textId="77777777" w:rsidR="00381A38" w:rsidRDefault="00381A38" w:rsidP="00381A38"/>
    <w:p w14:paraId="6BC5FFBD" w14:textId="77777777" w:rsidR="00381A38" w:rsidRDefault="00381A38" w:rsidP="00381A38">
      <w:pPr>
        <w:pStyle w:val="Tag2"/>
      </w:pPr>
      <w:r>
        <w:t>Most qualified evidence</w:t>
      </w:r>
    </w:p>
    <w:p w14:paraId="25F0F411" w14:textId="77777777" w:rsidR="00381A38" w:rsidRPr="00344C58" w:rsidRDefault="00381A38" w:rsidP="00381A38">
      <w:pPr>
        <w:rPr>
          <w:rStyle w:val="CitationChar"/>
        </w:rPr>
      </w:pPr>
      <w:r w:rsidRPr="00953B70">
        <w:t xml:space="preserve">Us Russia Joint </w:t>
      </w:r>
      <w:r w:rsidRPr="00344C58">
        <w:rPr>
          <w:rStyle w:val="CitationChar"/>
        </w:rPr>
        <w:t>Threat Assessment</w:t>
      </w:r>
      <w:r>
        <w:t xml:space="preserve"> May </w:t>
      </w:r>
      <w:r w:rsidRPr="00344C58">
        <w:rPr>
          <w:rStyle w:val="CitationChar"/>
        </w:rPr>
        <w:t>11</w:t>
      </w:r>
    </w:p>
    <w:p w14:paraId="27CFF423" w14:textId="77777777" w:rsidR="00381A38" w:rsidRPr="00055FF4" w:rsidRDefault="00381A38" w:rsidP="00381A38">
      <w:r w:rsidRPr="00055FF4">
        <w:t>http://belfercenter.ksg.harvard.edu/files/Joint-Threat-Assessment%20ENG%2027%20May%202011.pdf</w:t>
      </w:r>
    </w:p>
    <w:p w14:paraId="6FD5B2E3" w14:textId="77777777" w:rsidR="00381A38" w:rsidRDefault="00381A38" w:rsidP="00381A38">
      <w:r>
        <w:t xml:space="preserve"> ABOUT THE U.S.-RUSSIA JOINT THREAT ASSESSMENT ON NUCLEAR TERRORISM The U.S.-Russia Joint Threat Assessment on Nuclear Terrorism is a collaborative project of Harvard University’s Belfer Center for Science and International Affairs and the U.S.A. and Canada Studies Institute of the Russian Academy of Sciences led by Rolf Mowatt-Larssen and Pavel Zolotarev. Authors: • Matthew Bunn. Associate Professor of Public Policy at Harvard Kennedy School and Co-Principal Investigator of Project on Managing the Atom at Harvard University’s Belfer Center for Science and International Affairs. • Colonel Yuri Morozov (retired Russian Armed Forces). Professor of the Russian Academy of Military Sciences and senior fellow at the U.S.A and Canada Studies Institute of the Russian Academy of Sciences, chief of department at the General Staff of the Russian Armed Forces, 1995–2000. • Rolf Mowatt-Larssen. Senior fellow at Harvard University’s Belfer Center for Science and International Affairs, director of Intelligence and Counterintelligence at the U.S. Department of Energy, 2005–2008. • Simon Saradzhyan. Fellow at Harvard University’s Belfer Center for Science and International Affairs, Moscow-based defense and security expert and writer, 1993–2008.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2006–2009. • Colonel General Viktor I. Yesin (retired Russian Armed Forces). Senior fellow at the U.S.A and Canada Studies Institute of the Russian Academy of Sciences and advisor to commander of the Strategic Missile Forces of Russia, chief of staff of the Strategic Missile Forces, 1994–1996. • Major General Pavel S. Zolotarev (retired Russian Armed Forces).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14:paraId="743C95F0" w14:textId="77777777" w:rsidR="00381A38" w:rsidRDefault="00381A38" w:rsidP="00381A38"/>
    <w:p w14:paraId="5351128B" w14:textId="77777777" w:rsidR="00381A38" w:rsidRPr="00E82955" w:rsidRDefault="00381A38" w:rsidP="00381A38">
      <w:r w:rsidRPr="00A361B4">
        <w:rPr>
          <w:rStyle w:val="StyleUnderline"/>
        </w:rPr>
        <w:t xml:space="preserve">The expert community </w:t>
      </w:r>
      <w:r w:rsidRPr="00344C58">
        <w:rPr>
          <w:rStyle w:val="StyleUnderline"/>
        </w:rPr>
        <w:t>distinguishes pathways terrorists might take to the bomb</w:t>
      </w:r>
      <w:r w:rsidRPr="00344C58">
        <w:t xml:space="preserve"> (discussed in detail in the next section of the report). </w:t>
      </w:r>
      <w:r w:rsidRPr="00344C58">
        <w:rPr>
          <w:rStyle w:val="StyleUnderline"/>
        </w:rPr>
        <w:t>One is the use of a nuclear weapon that has been either stolen or bought on the black market</w:t>
      </w:r>
      <w:r w:rsidRPr="00344C58">
        <w:t xml:space="preserve">. The probability of such a development is very low, given the high levels of physical security (guards, barriers, and the like) and technical security (electronic locks and related measures) of modern nuclear warheads. But </w:t>
      </w:r>
      <w:r w:rsidRPr="00C91C9E">
        <w:rPr>
          <w:rStyle w:val="StyleUnderline"/>
          <w:highlight w:val="cyan"/>
        </w:rPr>
        <w:t>we cannot</w:t>
      </w:r>
      <w:r w:rsidRPr="00344C58">
        <w:rPr>
          <w:rStyle w:val="StyleUnderline"/>
        </w:rPr>
        <w:t xml:space="preserve"> entirely </w:t>
      </w:r>
      <w:r w:rsidRPr="00C91C9E">
        <w:rPr>
          <w:rStyle w:val="StyleUnderline"/>
          <w:highlight w:val="cyan"/>
        </w:rPr>
        <w:t>rule out</w:t>
      </w:r>
      <w:r w:rsidRPr="00344C58">
        <w:rPr>
          <w:rStyle w:val="StyleUnderline"/>
        </w:rPr>
        <w:t xml:space="preserve"> such a scenario</w:t>
      </w:r>
      <w:r w:rsidRPr="00344C58">
        <w:t xml:space="preserve">, especially </w:t>
      </w:r>
      <w:r w:rsidRPr="00344C58">
        <w:rPr>
          <w:rStyle w:val="StyleUnderline"/>
        </w:rPr>
        <w:t>if we recall the political instability in Pakistan</w:t>
      </w:r>
      <w:r w:rsidRPr="00344C58">
        <w:t xml:space="preserve">, where the situation could conceivably develop in a way that would increase the chance that </w:t>
      </w:r>
      <w:r w:rsidRPr="00344C58">
        <w:rPr>
          <w:rStyle w:val="StyleUnderline"/>
        </w:rPr>
        <w:t>terrorist groups might gain access to a Pakistani nuclear weapon</w:t>
      </w:r>
      <w:r w:rsidRPr="00344C58">
        <w:t xml:space="preserve"> </w:t>
      </w:r>
      <w:r w:rsidRPr="00344C58">
        <w:rPr>
          <w:rStyle w:val="StyleUnderline"/>
        </w:rPr>
        <w:t xml:space="preserve">A second pathway is the </w:t>
      </w:r>
      <w:r w:rsidRPr="00C91C9E">
        <w:rPr>
          <w:rStyle w:val="StyleUnderline"/>
          <w:highlight w:val="cyan"/>
        </w:rPr>
        <w:t>use of an improvised nuclear device</w:t>
      </w:r>
      <w:r w:rsidRPr="00344C58">
        <w:rPr>
          <w:rStyle w:val="StyleUnderline"/>
        </w:rPr>
        <w:t xml:space="preserve"> built either by terrorists or by nuclear specialists that the terrorists have secretly recruited, </w:t>
      </w:r>
      <w:r w:rsidRPr="00C91C9E">
        <w:rPr>
          <w:rStyle w:val="StyleUnderline"/>
          <w:highlight w:val="cyan"/>
        </w:rPr>
        <w:t>with use of</w:t>
      </w:r>
      <w:r w:rsidRPr="00344C58">
        <w:rPr>
          <w:rStyle w:val="StyleUnderline"/>
        </w:rPr>
        <w:t xml:space="preserve"> weapons-usable </w:t>
      </w:r>
      <w:r w:rsidRPr="00C91C9E">
        <w:rPr>
          <w:rStyle w:val="StyleUnderline"/>
          <w:highlight w:val="cyan"/>
        </w:rPr>
        <w:t>fissile material either stolen or bought on the black market</w:t>
      </w:r>
      <w:r w:rsidRPr="00344C58">
        <w:t xml:space="preserve">.1 The probability of such an attack is higher than using stolen nuclear warheads, because </w:t>
      </w:r>
      <w:r w:rsidRPr="00C91C9E">
        <w:rPr>
          <w:rStyle w:val="StyleUnderline"/>
          <w:highlight w:val="cyan"/>
        </w:rPr>
        <w:t>the acceleration of tech</w:t>
      </w:r>
      <w:r w:rsidRPr="00344C58">
        <w:rPr>
          <w:rStyle w:val="StyleUnderline"/>
        </w:rPr>
        <w:t xml:space="preserve">nological </w:t>
      </w:r>
      <w:r w:rsidRPr="00C91C9E">
        <w:rPr>
          <w:rStyle w:val="StyleUnderline"/>
          <w:highlight w:val="cyan"/>
        </w:rPr>
        <w:t>progress and globalization of information</w:t>
      </w:r>
      <w:r w:rsidRPr="00344C58">
        <w:rPr>
          <w:rStyle w:val="StyleUnderline"/>
        </w:rPr>
        <w:t xml:space="preserve"> space </w:t>
      </w:r>
      <w:r w:rsidRPr="00C91C9E">
        <w:rPr>
          <w:rStyle w:val="StyleUnderline"/>
          <w:highlight w:val="cyan"/>
        </w:rPr>
        <w:t>make nuclear weapons</w:t>
      </w:r>
      <w:r w:rsidRPr="00344C58">
        <w:rPr>
          <w:rStyle w:val="StyleUnderline"/>
        </w:rPr>
        <w:t xml:space="preserve"> technologies </w:t>
      </w:r>
      <w:r w:rsidRPr="00C91C9E">
        <w:rPr>
          <w:rStyle w:val="StyleUnderline"/>
          <w:highlight w:val="cyan"/>
        </w:rPr>
        <w:t>more accessible while the</w:t>
      </w:r>
      <w:r w:rsidRPr="00F300AC">
        <w:rPr>
          <w:rStyle w:val="StyleUnderline"/>
        </w:rPr>
        <w:t xml:space="preserve"> existence of the nuclear </w:t>
      </w:r>
      <w:r w:rsidRPr="00C91C9E">
        <w:rPr>
          <w:rStyle w:val="StyleUnderline"/>
          <w:highlight w:val="cyan"/>
        </w:rPr>
        <w:t>black market eases access</w:t>
      </w:r>
      <w:r w:rsidRPr="00344C58">
        <w:rPr>
          <w:rStyle w:val="StyleUnderline"/>
        </w:rPr>
        <w:t xml:space="preserve"> of terrorists </w:t>
      </w:r>
      <w:r w:rsidRPr="005C12BF">
        <w:rPr>
          <w:rStyle w:val="StyleUnderline"/>
        </w:rPr>
        <w:t>to</w:t>
      </w:r>
      <w:r w:rsidRPr="00344C58">
        <w:rPr>
          <w:rStyle w:val="StyleUnderline"/>
        </w:rPr>
        <w:t xml:space="preserve"> weapons-usable </w:t>
      </w:r>
      <w:r w:rsidRPr="005C12BF">
        <w:rPr>
          <w:rStyle w:val="StyleUnderline"/>
        </w:rPr>
        <w:t>fissile materials</w:t>
      </w:r>
      <w:r w:rsidRPr="00344C58">
        <w:t xml:space="preserve">. A third pathway is the use of an explosive nuclear device built by terrorists or their accomplices with fissile material that they produced themselves—either highly enriched uranium (HEU) they managed to enrich, or plutonium they managed to produce and reprocess. Al-Qaeda and associated groups appear to have decided that enriching uranium lies well beyond the capabilities that they would realistically be able to develop. </w:t>
      </w:r>
      <w:r w:rsidRPr="00344C58">
        <w:rPr>
          <w:rStyle w:val="StyleUnderline"/>
        </w:rPr>
        <w:t>A fourth pathway is that terrorists might receive a nuclear bomb or the materials needed to make one from a state. North Korea</w:t>
      </w:r>
      <w:r w:rsidRPr="00344C58">
        <w:t xml:space="preserve">, for example, </w:t>
      </w:r>
      <w:r w:rsidRPr="00344C58">
        <w:rPr>
          <w:rStyle w:val="StyleUnderline"/>
        </w:rPr>
        <w:t>has been willing to sell its missile technology to many countries</w:t>
      </w:r>
      <w:r w:rsidRPr="00344C58">
        <w:t xml:space="preserve">, and transferred its plutonium production reactor technology to Syria, </w:t>
      </w:r>
      <w:r w:rsidRPr="00344C58">
        <w:rPr>
          <w:rStyle w:val="StyleUnderline"/>
        </w:rPr>
        <w:t>suffering few consequences</w:t>
      </w:r>
      <w:r w:rsidRPr="00344C58">
        <w:t xml:space="preserve"> as a result. Transferring the means to make a nuclear bomb to a terrorist group, however, would be a dramatically different act, for the terrorists might use that capability in a way that could provoke retaliation that would result in the destruction of the regime. </w:t>
      </w:r>
      <w:r w:rsidRPr="00344C58">
        <w:rPr>
          <w:rStyle w:val="StyleUnderline"/>
        </w:rPr>
        <w:t>A far more worrisome transfer of capability from state to group could occur without the witting cooperation of the regime</w:t>
      </w:r>
      <w:r w:rsidRPr="00344C58">
        <w:t xml:space="preserve">. </w:t>
      </w:r>
      <w:r w:rsidRPr="00C91C9E">
        <w:rPr>
          <w:rStyle w:val="StyleUnderline"/>
          <w:highlight w:val="cyan"/>
        </w:rPr>
        <w:t>A future A.Q. Khan</w:t>
      </w:r>
      <w:r w:rsidRPr="00344C58">
        <w:rPr>
          <w:rStyle w:val="StyleUnderline"/>
        </w:rPr>
        <w:t>-type</w:t>
      </w:r>
      <w:r w:rsidRPr="00344C58">
        <w:t xml:space="preserve"> rogue nuclear supplier network operating out of North Korea or out of a future nuclear-armed Iran </w:t>
      </w:r>
      <w:r w:rsidRPr="00C91C9E">
        <w:rPr>
          <w:rStyle w:val="StyleUnderline"/>
          <w:highlight w:val="cyan"/>
        </w:rPr>
        <w:t>could</w:t>
      </w:r>
      <w:r w:rsidRPr="00344C58">
        <w:rPr>
          <w:rStyle w:val="StyleUnderline"/>
        </w:rPr>
        <w:t xml:space="preserve"> potentially </w:t>
      </w:r>
      <w:r w:rsidRPr="00C91C9E">
        <w:rPr>
          <w:rStyle w:val="StyleUnderline"/>
          <w:highlight w:val="cyan"/>
        </w:rPr>
        <w:t>transfer</w:t>
      </w:r>
      <w:r w:rsidRPr="00344C58">
        <w:rPr>
          <w:rStyle w:val="StyleUnderline"/>
        </w:rPr>
        <w:t xml:space="preserve"> such a </w:t>
      </w:r>
      <w:r w:rsidRPr="00C91C9E">
        <w:rPr>
          <w:rStyle w:val="StyleUnderline"/>
          <w:highlight w:val="cyan"/>
        </w:rPr>
        <w:t>capability to a surrogate group</w:t>
      </w:r>
      <w:r w:rsidRPr="00344C58">
        <w:rPr>
          <w:rStyle w:val="StyleUnderline"/>
        </w:rPr>
        <w:t xml:space="preserve"> and/</w:t>
      </w:r>
      <w:r w:rsidRPr="00C91C9E">
        <w:rPr>
          <w:rStyle w:val="StyleUnderline"/>
          <w:highlight w:val="cyan"/>
        </w:rPr>
        <w:t>or sell it</w:t>
      </w:r>
      <w:r w:rsidRPr="00344C58">
        <w:rPr>
          <w:rStyle w:val="StyleUnderline"/>
        </w:rPr>
        <w:t xml:space="preserve"> for profit to the highest bidder. Global trends make nuclear terrorism a real threat</w:t>
      </w:r>
      <w:r w:rsidRPr="00344C58">
        <w:t xml:space="preserve">. Although the international community has recognized the dangers of nuclear terrorism, it has yet to develop a comprehensive strategy to lower the risks of nuclear terrorism. Major barriers include complacency about the threat and the adequacy of existing nuclear security measures; secrecy that makes it difficult for states to share information and to cooperate; political disputes; competing priorities; lack of funds and technical expertise in some countries; bureaucratic obstacles; and the sheer difficulty of preventing a potentially small, hard-to-detect team of terrorists from acquiring a small, hard-to-detect chunk of nuclear material with which to manufacture a crude bomb. These barriers must not be allowed to stand in the way of the panhuman universal priority of preventing this grave threat from materializing. If current approaches toward eliminating the threat are not replaced with a sense of urgency and resolve, </w:t>
      </w:r>
      <w:r w:rsidRPr="00C91C9E">
        <w:rPr>
          <w:rStyle w:val="UnderlineBold"/>
          <w:highlight w:val="cyan"/>
        </w:rPr>
        <w:t>the question will become not if, but when</w:t>
      </w:r>
      <w:r w:rsidRPr="00344C58">
        <w:rPr>
          <w:rStyle w:val="UnderlineBold"/>
        </w:rPr>
        <w:t xml:space="preserve">, where, and on what scale </w:t>
      </w:r>
      <w:r w:rsidRPr="00C91C9E">
        <w:rPr>
          <w:rStyle w:val="UnderlineBold"/>
          <w:highlight w:val="cyan"/>
        </w:rPr>
        <w:t>the first act of nuclear terrorism occurs</w:t>
      </w:r>
      <w:r>
        <w:t xml:space="preserve">. </w:t>
      </w:r>
    </w:p>
    <w:p w14:paraId="68415029" w14:textId="77777777" w:rsidR="00381A38" w:rsidRDefault="00381A38" w:rsidP="00381A38"/>
    <w:p w14:paraId="2CAD23CA" w14:textId="77777777" w:rsidR="00381A38" w:rsidRDefault="00381A38" w:rsidP="00381A38"/>
    <w:p w14:paraId="0942CFA2" w14:textId="77777777" w:rsidR="00381A38" w:rsidRDefault="00381A38" w:rsidP="00381A38"/>
    <w:p w14:paraId="632425C2" w14:textId="77777777" w:rsidR="00381A38" w:rsidRDefault="00364474" w:rsidP="00381A38">
      <w:pPr>
        <w:pStyle w:val="Heading2"/>
      </w:pPr>
      <w:r>
        <w:t xml:space="preserve">1nr </w:t>
      </w:r>
      <w:r w:rsidR="00381A38">
        <w:t>Link</w:t>
      </w:r>
    </w:p>
    <w:p w14:paraId="7CC96E3F" w14:textId="77777777" w:rsidR="00381A38" w:rsidRDefault="00381A38" w:rsidP="00381A38"/>
    <w:p w14:paraId="569760DE" w14:textId="77777777" w:rsidR="00381A38" w:rsidRDefault="00381A38" w:rsidP="00381A38">
      <w:pPr>
        <w:pStyle w:val="Analytic"/>
      </w:pPr>
      <w:r>
        <w:t>Plan leads to excessive checks on the executive and makes rapid targeting decisions impossible - that's Vladeck</w:t>
      </w:r>
    </w:p>
    <w:p w14:paraId="086C19C4" w14:textId="77777777" w:rsidR="00381A38" w:rsidRDefault="00381A38" w:rsidP="00381A38"/>
    <w:p w14:paraId="36252402" w14:textId="77777777" w:rsidR="00381A38" w:rsidRDefault="00381A38" w:rsidP="00381A38">
      <w:pPr>
        <w:pStyle w:val="Tag2"/>
      </w:pPr>
      <w:r>
        <w:t>Too slow to act on sensitive intelligence</w:t>
      </w:r>
    </w:p>
    <w:p w14:paraId="49E33638" w14:textId="77777777" w:rsidR="00381A38" w:rsidRDefault="00381A38" w:rsidP="00381A38">
      <w:r w:rsidRPr="00A77663">
        <w:t xml:space="preserve">Charlie </w:t>
      </w:r>
      <w:r w:rsidRPr="00A77663">
        <w:rPr>
          <w:rStyle w:val="StyleStyleBold12pt"/>
        </w:rPr>
        <w:t>Savage</w:t>
      </w:r>
      <w:r w:rsidRPr="00A77663">
        <w:t xml:space="preserve">, </w:t>
      </w:r>
      <w:r>
        <w:t xml:space="preserve">NYTimes, </w:t>
      </w:r>
      <w:r w:rsidRPr="00A77663">
        <w:t>3/18/</w:t>
      </w:r>
      <w:r w:rsidRPr="00A77663">
        <w:rPr>
          <w:rStyle w:val="StyleStyleBold12pt"/>
        </w:rPr>
        <w:t>13</w:t>
      </w:r>
      <w:r w:rsidRPr="00A77663">
        <w:t>, Former Pentagon Lawyer Offers Pros and Cons of Drone Court, atwar.blogs.nytimes.com/2013/03/18/former-pentagon-lawyer-offers-pros-and-cons-of-drone-court/</w:t>
      </w:r>
    </w:p>
    <w:p w14:paraId="2CA3E5DA" w14:textId="77777777" w:rsidR="00381A38" w:rsidRPr="00A77663" w:rsidRDefault="00381A38" w:rsidP="00381A38"/>
    <w:p w14:paraId="26B59811" w14:textId="77777777" w:rsidR="00381A38" w:rsidRDefault="00381A38" w:rsidP="00381A38">
      <w:r>
        <w:t xml:space="preserve">Mr. </w:t>
      </w:r>
      <w:r w:rsidRPr="00A77663">
        <w:rPr>
          <w:rStyle w:val="StyleUnderline"/>
        </w:rPr>
        <w:t>Johnson</w:t>
      </w:r>
      <w:r>
        <w:t xml:space="preserve"> also </w:t>
      </w:r>
      <w:r w:rsidRPr="00A77663">
        <w:rPr>
          <w:rStyle w:val="StyleUnderline"/>
        </w:rPr>
        <w:t>questioned whether it would be appropriate to ask judges to provide “top cover” for “death warrants” based on secret evidence</w:t>
      </w:r>
      <w:r>
        <w:t xml:space="preserve"> submitted only by the executive branch, especially when </w:t>
      </w:r>
      <w:r w:rsidRPr="00CE143C">
        <w:rPr>
          <w:rStyle w:val="StyleUnderline"/>
          <w:b/>
          <w:highlight w:val="cyan"/>
        </w:rPr>
        <w:t>it would be difficult for them to decide whether fast-changing criteria</w:t>
      </w:r>
      <w:r>
        <w:t xml:space="preserve"> – like whether a threat is imminent and whether capture instead of killing is feasible have been met.</w:t>
      </w:r>
    </w:p>
    <w:p w14:paraId="1F977CAD" w14:textId="77777777" w:rsidR="00381A38" w:rsidRPr="00A77663" w:rsidRDefault="00381A38" w:rsidP="00381A38">
      <w:pPr>
        <w:rPr>
          <w:rStyle w:val="StyleUnderline"/>
        </w:rPr>
      </w:pPr>
      <w:r>
        <w:t>“</w:t>
      </w:r>
      <w:r w:rsidRPr="00CE143C">
        <w:rPr>
          <w:rStyle w:val="StyleUnderline"/>
          <w:highlight w:val="cyan"/>
        </w:rPr>
        <w:t>These really are up-to-the-minute, real-time assessments</w:t>
      </w:r>
      <w:r>
        <w:t xml:space="preserve">,” he said, adding: “Indeed, I have seen </w:t>
      </w:r>
      <w:r w:rsidRPr="00CE143C">
        <w:rPr>
          <w:rStyle w:val="StyleUnderline"/>
          <w:highlight w:val="cyan"/>
        </w:rPr>
        <w:t>feasibility</w:t>
      </w:r>
      <w:r>
        <w:t xml:space="preserve"> of capture of a particular objective </w:t>
      </w:r>
      <w:r w:rsidRPr="00CE143C">
        <w:rPr>
          <w:rStyle w:val="StyleUnderline"/>
          <w:highlight w:val="cyan"/>
        </w:rPr>
        <w:t>change several times in one night</w:t>
      </w:r>
      <w:r>
        <w:t xml:space="preserve">. </w:t>
      </w:r>
      <w:r w:rsidRPr="00CE143C">
        <w:rPr>
          <w:rStyle w:val="StyleUnderline"/>
          <w:highlight w:val="cyan"/>
        </w:rPr>
        <w:t>Judges are accustomed to making legal determinations based on a defined, settled set of fac</w:t>
      </w:r>
      <w:r w:rsidRPr="00A77663">
        <w:rPr>
          <w:rStyle w:val="StyleUnderline"/>
        </w:rPr>
        <w:t>ts</w:t>
      </w:r>
      <w:r>
        <w:t xml:space="preserve"> – a picture that has already been painted, </w:t>
      </w:r>
      <w:r w:rsidRPr="00CE143C">
        <w:rPr>
          <w:rStyle w:val="StyleUnderline"/>
          <w:b/>
          <w:highlight w:val="cyan"/>
        </w:rPr>
        <w:t>not a moving target</w:t>
      </w:r>
      <w:r w:rsidRPr="00A77663">
        <w:rPr>
          <w:rStyle w:val="StyleUnderline"/>
        </w:rPr>
        <w:t>, which is what we are literally talking about here.”</w:t>
      </w:r>
    </w:p>
    <w:p w14:paraId="1196AAAE" w14:textId="77777777" w:rsidR="00381A38" w:rsidRPr="006133AC" w:rsidRDefault="00381A38" w:rsidP="00381A38"/>
    <w:p w14:paraId="5C1E80AB" w14:textId="77777777" w:rsidR="00381A38" w:rsidRDefault="00381A38" w:rsidP="00381A38">
      <w:pPr>
        <w:pStyle w:val="Tag2"/>
      </w:pPr>
      <w:r>
        <w:t>Fast targeting decisions are key - plan kills that</w:t>
      </w:r>
    </w:p>
    <w:p w14:paraId="193B0773" w14:textId="77777777" w:rsidR="00381A38" w:rsidRDefault="00381A38" w:rsidP="00381A38">
      <w:r w:rsidRPr="00C00D1E">
        <w:rPr>
          <w:rStyle w:val="Citation"/>
        </w:rPr>
        <w:t>Groves</w:t>
      </w:r>
      <w:r>
        <w:t>, senior research f</w:t>
      </w:r>
      <w:r w:rsidRPr="00C00D1E">
        <w:t xml:space="preserve">ellow </w:t>
      </w:r>
      <w:r>
        <w:t>–</w:t>
      </w:r>
      <w:r w:rsidRPr="00C00D1E">
        <w:t xml:space="preserve"> Insti</w:t>
      </w:r>
      <w:r>
        <w:t>tute for International Studies @ Heritage, 4/10/</w:t>
      </w:r>
      <w:r w:rsidRPr="00C00D1E">
        <w:rPr>
          <w:rStyle w:val="Citation"/>
        </w:rPr>
        <w:t>’13</w:t>
      </w:r>
    </w:p>
    <w:p w14:paraId="08998CC4" w14:textId="77777777" w:rsidR="00381A38" w:rsidRDefault="00381A38" w:rsidP="00381A38">
      <w:r>
        <w:t>(Steven, “</w:t>
      </w:r>
      <w:r w:rsidRPr="00C00D1E">
        <w:t>Drone Strikes: The Legality of U.S. Targeting Terrorists Abroad</w:t>
      </w:r>
      <w:r>
        <w:t xml:space="preserve">,” </w:t>
      </w:r>
      <w:r w:rsidRPr="00C00D1E">
        <w:t>http://www.heritage.org/research/reports/2013/04/drone-strikes-the-legality-of-us-targeting-terrorists-abroad</w:t>
      </w:r>
      <w:r>
        <w:t>)</w:t>
      </w:r>
    </w:p>
    <w:p w14:paraId="05B9E158" w14:textId="77777777" w:rsidR="00381A38" w:rsidRDefault="00381A38" w:rsidP="00381A38"/>
    <w:p w14:paraId="4706B1E7" w14:textId="77777777" w:rsidR="00381A38" w:rsidRDefault="00381A38" w:rsidP="00381A38">
      <w:r>
        <w:t xml:space="preserve">A Drone Court? Certain former Obama Administration </w:t>
      </w:r>
      <w:r w:rsidRPr="00CE143C">
        <w:rPr>
          <w:rStyle w:val="StyleUnderline"/>
          <w:highlight w:val="cyan"/>
        </w:rPr>
        <w:t>officials</w:t>
      </w:r>
      <w:r>
        <w:t xml:space="preserve">, the editorial board of The New York Times, and at least one U.S. Senator </w:t>
      </w:r>
      <w:r w:rsidRPr="008C41E1">
        <w:rPr>
          <w:rStyle w:val="StyleUnderline"/>
        </w:rPr>
        <w:t xml:space="preserve">have </w:t>
      </w:r>
      <w:r w:rsidRPr="00CE143C">
        <w:rPr>
          <w:rStyle w:val="StyleUnderline"/>
          <w:highlight w:val="cyan"/>
        </w:rPr>
        <w:t>called for</w:t>
      </w:r>
      <w:r w:rsidRPr="00CE143C">
        <w:rPr>
          <w:highlight w:val="cyan"/>
        </w:rPr>
        <w:t xml:space="preserve"> </w:t>
      </w:r>
      <w:r>
        <w:t xml:space="preserve">the establishment of </w:t>
      </w:r>
      <w:r w:rsidRPr="008C41E1">
        <w:rPr>
          <w:rStyle w:val="StyleUnderline"/>
        </w:rPr>
        <w:t xml:space="preserve">a </w:t>
      </w:r>
      <w:r w:rsidRPr="00CE143C">
        <w:rPr>
          <w:rStyle w:val="StyleUnderline"/>
          <w:highlight w:val="cyan"/>
        </w:rPr>
        <w:t>special</w:t>
      </w:r>
      <w:r w:rsidRPr="00BD02BE">
        <w:rPr>
          <w:rStyle w:val="StyleUnderline"/>
        </w:rPr>
        <w:t xml:space="preserve"> oversight panel or </w:t>
      </w:r>
      <w:r w:rsidRPr="00CE143C">
        <w:rPr>
          <w:rStyle w:val="StyleUnderline"/>
          <w:highlight w:val="cyan"/>
        </w:rPr>
        <w:t>court to review</w:t>
      </w:r>
      <w:r>
        <w:t xml:space="preserve"> the Administration’s </w:t>
      </w:r>
      <w:r w:rsidRPr="008C41E1">
        <w:rPr>
          <w:rStyle w:val="StyleUnderline"/>
        </w:rPr>
        <w:t>targeting</w:t>
      </w:r>
      <w:r>
        <w:t xml:space="preserve"> determinations, particularly in instances in which a U.S. citizen is targeted.[49] Essentially, such a court would scrutinize the Administration’s targeting decisions, presumably including its decisions to place individuals on the “disposition matrix.” </w:t>
      </w:r>
      <w:r w:rsidRPr="008C41E1">
        <w:rPr>
          <w:rStyle w:val="StyleUnderline"/>
        </w:rPr>
        <w:t>The court would</w:t>
      </w:r>
      <w:r>
        <w:t xml:space="preserve"> apparently </w:t>
      </w:r>
      <w:r w:rsidRPr="008C41E1">
        <w:rPr>
          <w:rStyle w:val="StyleUnderline"/>
        </w:rPr>
        <w:t>have the authority to overrule and nullify targeting decisions.</w:t>
      </w:r>
      <w:r>
        <w:t xml:space="preserve"> The creation of such a court is ill advised and of doubtful constitutionality.</w:t>
      </w:r>
    </w:p>
    <w:p w14:paraId="66E3C8F3" w14:textId="77777777" w:rsidR="00381A38" w:rsidRDefault="00381A38" w:rsidP="00381A38">
      <w:r>
        <w:t xml:space="preserve">The proponents of a drone court apparently do not appreciate the potential unintended consequences of establishing such an authority. The idea is wrongheaded and raises more questions than it answers. For instance, </w:t>
      </w:r>
      <w:r w:rsidRPr="008C41E1">
        <w:rPr>
          <w:rStyle w:val="StyleUnderline"/>
        </w:rPr>
        <w:t>could the drone court decide as a matter of law that a targeted strike is not justified because the United States is not engaged in an armed conflict</w:t>
      </w:r>
      <w:r>
        <w:t xml:space="preserve"> with al-Qaeda? </w:t>
      </w:r>
      <w:r w:rsidRPr="00CE143C">
        <w:rPr>
          <w:rStyle w:val="StyleUnderline"/>
          <w:highlight w:val="cyan"/>
        </w:rPr>
        <w:t xml:space="preserve">Could the </w:t>
      </w:r>
      <w:r w:rsidRPr="008C41E1">
        <w:rPr>
          <w:rStyle w:val="StyleUnderline"/>
        </w:rPr>
        <w:t xml:space="preserve">drone </w:t>
      </w:r>
      <w:r w:rsidRPr="00CE143C">
        <w:rPr>
          <w:rStyle w:val="StyleUnderline"/>
          <w:highlight w:val="cyan"/>
        </w:rPr>
        <w:t xml:space="preserve">court rule that members </w:t>
      </w:r>
      <w:r w:rsidRPr="008C41E1">
        <w:rPr>
          <w:rStyle w:val="StyleUnderline"/>
        </w:rPr>
        <w:t xml:space="preserve">of a force </w:t>
      </w:r>
      <w:r w:rsidRPr="00CE143C">
        <w:rPr>
          <w:rStyle w:val="StyleUnderline"/>
          <w:highlight w:val="cyan"/>
        </w:rPr>
        <w:t>associated with al-Qaeda</w:t>
      </w:r>
      <w:r w:rsidRPr="00CE143C">
        <w:rPr>
          <w:highlight w:val="cyan"/>
        </w:rPr>
        <w:t xml:space="preserve"> </w:t>
      </w:r>
      <w:r>
        <w:t xml:space="preserve">(e.g., AQAP) </w:t>
      </w:r>
      <w:r w:rsidRPr="00CE143C">
        <w:rPr>
          <w:rStyle w:val="StyleUnderline"/>
          <w:highlight w:val="cyan"/>
        </w:rPr>
        <w:t xml:space="preserve">may </w:t>
      </w:r>
      <w:r w:rsidRPr="00BD02BE">
        <w:rPr>
          <w:rStyle w:val="StyleUnderline"/>
          <w:highlight w:val="cyan"/>
        </w:rPr>
        <w:t>not be targeted b</w:t>
      </w:r>
      <w:r w:rsidRPr="00CE143C">
        <w:rPr>
          <w:rStyle w:val="StyleUnderline"/>
          <w:highlight w:val="cyan"/>
        </w:rPr>
        <w:t>ecause AQAP was not directly involved in</w:t>
      </w:r>
      <w:r w:rsidRPr="00CE143C">
        <w:rPr>
          <w:highlight w:val="cyan"/>
        </w:rPr>
        <w:t xml:space="preserve"> </w:t>
      </w:r>
      <w:r>
        <w:t xml:space="preserve">the </w:t>
      </w:r>
      <w:r w:rsidRPr="00CE143C">
        <w:rPr>
          <w:rStyle w:val="StyleUnderline"/>
          <w:highlight w:val="cyan"/>
        </w:rPr>
        <w:t>September 11</w:t>
      </w:r>
      <w:r w:rsidRPr="00CE143C">
        <w:rPr>
          <w:highlight w:val="cyan"/>
        </w:rPr>
        <w:t xml:space="preserve"> </w:t>
      </w:r>
      <w:r>
        <w:t xml:space="preserve">attacks and therefore the strike is not authorized under the AUMF? </w:t>
      </w:r>
      <w:r w:rsidRPr="00CE143C">
        <w:rPr>
          <w:rStyle w:val="Emphasis"/>
          <w:highlight w:val="cyan"/>
        </w:rPr>
        <w:t>The</w:t>
      </w:r>
      <w:r>
        <w:t xml:space="preserve"> proposed </w:t>
      </w:r>
      <w:r w:rsidRPr="008C41E1">
        <w:rPr>
          <w:rStyle w:val="Emphasis"/>
        </w:rPr>
        <w:t xml:space="preserve">drone </w:t>
      </w:r>
      <w:r w:rsidRPr="00CE143C">
        <w:rPr>
          <w:rStyle w:val="Emphasis"/>
          <w:highlight w:val="cyan"/>
        </w:rPr>
        <w:t>court</w:t>
      </w:r>
      <w:r w:rsidRPr="00CE143C">
        <w:rPr>
          <w:highlight w:val="cyan"/>
        </w:rPr>
        <w:t xml:space="preserve"> </w:t>
      </w:r>
      <w:r w:rsidRPr="00CE143C">
        <w:rPr>
          <w:rStyle w:val="Emphasis"/>
          <w:highlight w:val="cyan"/>
        </w:rPr>
        <w:t>cannot avoid these fundamental questions</w:t>
      </w:r>
      <w:r>
        <w:t xml:space="preserve"> since the justification for the targeted strikes is dependent on the answers to these questions.</w:t>
      </w:r>
    </w:p>
    <w:p w14:paraId="4BA110E8" w14:textId="77777777" w:rsidR="00381A38" w:rsidRDefault="00381A38" w:rsidP="00381A38">
      <w:pPr>
        <w:rPr>
          <w:rStyle w:val="StyleUnderline"/>
        </w:rPr>
      </w:pPr>
      <w:r w:rsidRPr="008C41E1">
        <w:rPr>
          <w:rStyle w:val="Emphasis"/>
        </w:rPr>
        <w:t>Even if</w:t>
      </w:r>
      <w:r>
        <w:t xml:space="preserve"> </w:t>
      </w:r>
      <w:r w:rsidRPr="008C41E1">
        <w:rPr>
          <w:rStyle w:val="StyleUnderline"/>
        </w:rPr>
        <w:t>the</w:t>
      </w:r>
      <w:r>
        <w:t xml:space="preserve"> proposed </w:t>
      </w:r>
      <w:r w:rsidRPr="008C41E1">
        <w:rPr>
          <w:rStyle w:val="StyleUnderline"/>
        </w:rPr>
        <w:t>drone court attempts to eschew intervention into foundational questions</w:t>
      </w:r>
      <w:r>
        <w:t xml:space="preserve"> such as the existence of an armed conflict, </w:t>
      </w:r>
      <w:r w:rsidRPr="008C41E1">
        <w:rPr>
          <w:rStyle w:val="StyleUnderline"/>
        </w:rPr>
        <w:t>it still would not be in a position to rule on the “easy” questions involved in</w:t>
      </w:r>
      <w:r>
        <w:t xml:space="preserve"> each and </w:t>
      </w:r>
      <w:r w:rsidRPr="008C41E1">
        <w:rPr>
          <w:rStyle w:val="Emphasis"/>
        </w:rPr>
        <w:t>every drone strike.</w:t>
      </w:r>
      <w:r>
        <w:t xml:space="preserve"> </w:t>
      </w:r>
      <w:r w:rsidRPr="00BD02BE">
        <w:rPr>
          <w:rStyle w:val="StyleUnderline"/>
        </w:rPr>
        <w:t>Does the target constitute an “imminent threat</w:t>
      </w:r>
      <w:r w:rsidRPr="008C41E1">
        <w:rPr>
          <w:rStyle w:val="StyleUnderline"/>
        </w:rPr>
        <w:t>”</w:t>
      </w:r>
      <w:r>
        <w:t xml:space="preserve"> to the United States? When civilian casualties may occur as a result of the strike, does the drone court have the authority to overrule the targeting decision as a violation of the principle of proportionality? </w:t>
      </w:r>
      <w:r w:rsidRPr="008C41E1">
        <w:rPr>
          <w:rStyle w:val="StyleUnderline"/>
        </w:rPr>
        <w:t>Is the target an innocent civilian or a civilian “directly participating in hostilities”?</w:t>
      </w:r>
      <w:r>
        <w:t xml:space="preserve"> Should U.S. forces attempt to capture the target before resorting to a drone strike? </w:t>
      </w:r>
      <w:r w:rsidRPr="008C41E1">
        <w:rPr>
          <w:rStyle w:val="StyleUnderline"/>
        </w:rPr>
        <w:t>Is capture feasible?</w:t>
      </w:r>
      <w:r>
        <w:t xml:space="preserve"> </w:t>
      </w:r>
      <w:r w:rsidRPr="00CE143C">
        <w:rPr>
          <w:rStyle w:val="StyleUnderline"/>
          <w:highlight w:val="cyan"/>
        </w:rPr>
        <w:t>Any drone court</w:t>
      </w:r>
      <w:r w:rsidRPr="008C41E1">
        <w:rPr>
          <w:rStyle w:val="StyleUnderline"/>
        </w:rPr>
        <w:t>, even if constituted with former military</w:t>
      </w:r>
      <w:r>
        <w:t xml:space="preserve"> and intelligence </w:t>
      </w:r>
      <w:r w:rsidRPr="008C41E1">
        <w:rPr>
          <w:rStyle w:val="StyleUnderline"/>
        </w:rPr>
        <w:t xml:space="preserve">officials, </w:t>
      </w:r>
      <w:r w:rsidRPr="00CE143C">
        <w:rPr>
          <w:rStyle w:val="StyleUnderline"/>
          <w:highlight w:val="cyan"/>
        </w:rPr>
        <w:t xml:space="preserve">is </w:t>
      </w:r>
      <w:r w:rsidRPr="00CE143C">
        <w:rPr>
          <w:rStyle w:val="Emphasis"/>
          <w:highlight w:val="cyan"/>
        </w:rPr>
        <w:t>ill suited to weigh all of the competing factors</w:t>
      </w:r>
      <w:r>
        <w:t xml:space="preserve"> </w:t>
      </w:r>
      <w:r w:rsidRPr="008C41E1">
        <w:rPr>
          <w:rStyle w:val="StyleUnderline"/>
        </w:rPr>
        <w:t xml:space="preserve">that go into a decision to target an al-Qaeda operative </w:t>
      </w:r>
      <w:r w:rsidRPr="00CE143C">
        <w:rPr>
          <w:rStyle w:val="StyleUnderline"/>
          <w:highlight w:val="cyan"/>
        </w:rPr>
        <w:t xml:space="preserve">and make a </w:t>
      </w:r>
      <w:r w:rsidRPr="00CE143C">
        <w:rPr>
          <w:rStyle w:val="Emphasis"/>
          <w:highlight w:val="cyan"/>
        </w:rPr>
        <w:t>timely decision</w:t>
      </w:r>
      <w:r>
        <w:t xml:space="preserve">, </w:t>
      </w:r>
      <w:r w:rsidRPr="008C41E1">
        <w:rPr>
          <w:rStyle w:val="StyleUnderline"/>
        </w:rPr>
        <w:t>particularly when there is often only a short window of time to order a strike.</w:t>
      </w:r>
    </w:p>
    <w:p w14:paraId="7D126D11" w14:textId="77777777" w:rsidR="00381A38" w:rsidRDefault="00381A38" w:rsidP="00381A38">
      <w:r w:rsidRPr="008C41E1">
        <w:t xml:space="preserve">Regardless, </w:t>
      </w:r>
      <w:r w:rsidRPr="008C41E1">
        <w:rPr>
          <w:rStyle w:val="StyleUnderline"/>
        </w:rPr>
        <w:t>creating a judicial or quasi-judicial review process will not ameliorate, much less resolve, objections to U.S. targeted killing</w:t>
      </w:r>
      <w:r w:rsidRPr="008C41E1">
        <w:t xml:space="preserve"> practices. </w:t>
      </w:r>
      <w:r w:rsidRPr="00BD02BE">
        <w:rPr>
          <w:rStyle w:val="Emphasis"/>
        </w:rPr>
        <w:t>Critics will continue to demand more judicial process</w:t>
      </w:r>
      <w:r w:rsidRPr="00BD02BE">
        <w:t xml:space="preserve">, </w:t>
      </w:r>
      <w:r w:rsidRPr="00BD02BE">
        <w:rPr>
          <w:rStyle w:val="StyleUnderline"/>
        </w:rPr>
        <w:t>including appeals</w:t>
      </w:r>
      <w:r w:rsidRPr="00BD02BE">
        <w:t xml:space="preserve"> </w:t>
      </w:r>
      <w:r w:rsidRPr="008C41E1">
        <w:t xml:space="preserve">from the proposed drone court, </w:t>
      </w:r>
      <w:r w:rsidRPr="00BD02BE">
        <w:rPr>
          <w:rStyle w:val="StyleUnderline"/>
        </w:rPr>
        <w:t xml:space="preserve">and </w:t>
      </w:r>
      <w:r w:rsidRPr="008C41E1">
        <w:rPr>
          <w:rStyle w:val="StyleUnderline"/>
        </w:rPr>
        <w:t xml:space="preserve">additional </w:t>
      </w:r>
      <w:r w:rsidRPr="00BD02BE">
        <w:rPr>
          <w:rStyle w:val="StyleUnderline"/>
        </w:rPr>
        <w:t xml:space="preserve">transparency </w:t>
      </w:r>
      <w:r w:rsidRPr="00BD02BE">
        <w:rPr>
          <w:rStyle w:val="Emphasis"/>
        </w:rPr>
        <w:t>no matter what kind of forum is established</w:t>
      </w:r>
      <w:r w:rsidRPr="008C41E1">
        <w:rPr>
          <w:rStyle w:val="StyleUnderline"/>
        </w:rPr>
        <w:t xml:space="preserve"> to oversee targeting</w:t>
      </w:r>
      <w:r w:rsidRPr="008C41E1">
        <w:t xml:space="preserve"> decisions.</w:t>
      </w:r>
    </w:p>
    <w:p w14:paraId="46EF2EBE" w14:textId="77777777" w:rsidR="00381A38" w:rsidRDefault="00381A38" w:rsidP="00381A38">
      <w:r>
        <w:t>What the U.S. Should Do</w:t>
      </w:r>
    </w:p>
    <w:p w14:paraId="60E11BBE" w14:textId="77777777" w:rsidR="00381A38" w:rsidRDefault="00381A38" w:rsidP="00381A38">
      <w:r w:rsidRPr="004D1CEC">
        <w:t xml:space="preserve">The </w:t>
      </w:r>
      <w:r w:rsidRPr="004D1CEC">
        <w:rPr>
          <w:rStyle w:val="StyleUnderline"/>
        </w:rPr>
        <w:t xml:space="preserve">U.S. </w:t>
      </w:r>
      <w:r w:rsidRPr="00BD02BE">
        <w:rPr>
          <w:rStyle w:val="StyleUnderline"/>
        </w:rPr>
        <w:t>drone</w:t>
      </w:r>
      <w:r w:rsidRPr="00BD02BE">
        <w:t xml:space="preserve"> program and its practices regarding </w:t>
      </w:r>
      <w:r w:rsidRPr="00BD02BE">
        <w:rPr>
          <w:rStyle w:val="StyleUnderline"/>
        </w:rPr>
        <w:t>targeted strikes</w:t>
      </w:r>
      <w:r w:rsidRPr="00BD02BE">
        <w:t xml:space="preserve"> against al-Qaeda and its associated forces are lawful. They </w:t>
      </w:r>
      <w:r w:rsidRPr="00BD02BE">
        <w:rPr>
          <w:rStyle w:val="StyleUnderline"/>
        </w:rPr>
        <w:t>are lawful because the United States is currently engaged in an armed conflict</w:t>
      </w:r>
      <w:r w:rsidRPr="00BD02BE">
        <w:t xml:space="preserve"> with those terrorist entities </w:t>
      </w:r>
      <w:r w:rsidRPr="00BD02BE">
        <w:rPr>
          <w:rStyle w:val="StyleUnderline"/>
        </w:rPr>
        <w:t>and</w:t>
      </w:r>
      <w:r w:rsidRPr="00BD02BE">
        <w:t xml:space="preserve"> because the United States </w:t>
      </w:r>
      <w:r w:rsidRPr="00BD02BE">
        <w:rPr>
          <w:rStyle w:val="StyleUnderline"/>
        </w:rPr>
        <w:t>has an inherent right to defend itself</w:t>
      </w:r>
      <w:r w:rsidRPr="00BD02BE">
        <w:t xml:space="preserve"> against imminent threats to its security. Moreover, the available evidence indicates that </w:t>
      </w:r>
      <w:r w:rsidRPr="00BD02BE">
        <w:rPr>
          <w:rStyle w:val="StyleUnderline"/>
        </w:rPr>
        <w:t>U.S. military and intelligence forces conduct targeted strikes in a manner consistent with international law. Military and intelligence officials go to great lengths to identify al-Qaeda operatives that pose an imminent threat and continually reassess the level of that threat.</w:t>
      </w:r>
      <w:r w:rsidRPr="00BD02BE">
        <w:t xml:space="preserve"> </w:t>
      </w:r>
      <w:r w:rsidRPr="00BD02BE">
        <w:rPr>
          <w:rStyle w:val="StyleUnderline"/>
        </w:rPr>
        <w:t>Decisions on each</w:t>
      </w:r>
      <w:r w:rsidRPr="00BD02BE">
        <w:t xml:space="preserve"> potential target </w:t>
      </w:r>
      <w:r w:rsidRPr="00BD02BE">
        <w:rPr>
          <w:rStyle w:val="StyleUnderline"/>
        </w:rPr>
        <w:t>are debated among U.S. officials before the target is placed in the “disposition matrix.”</w:t>
      </w:r>
      <w:r w:rsidRPr="00BD02BE">
        <w:t xml:space="preserve"> In conducting targeted strikes U.S. forces strive to minimize civilian casualties, although such casualties cannot always be prevented.</w:t>
      </w:r>
    </w:p>
    <w:p w14:paraId="36F2375E" w14:textId="77777777" w:rsidR="00381A38" w:rsidRDefault="00381A38" w:rsidP="00381A38">
      <w:r w:rsidRPr="00CE143C">
        <w:rPr>
          <w:rStyle w:val="StyleUnderline"/>
          <w:highlight w:val="cyan"/>
        </w:rPr>
        <w:t xml:space="preserve">The </w:t>
      </w:r>
      <w:r w:rsidRPr="00CE143C">
        <w:rPr>
          <w:rStyle w:val="Emphasis"/>
          <w:highlight w:val="cyan"/>
        </w:rPr>
        <w:t>U</w:t>
      </w:r>
      <w:r>
        <w:t xml:space="preserve">nited </w:t>
      </w:r>
      <w:r w:rsidRPr="00CE143C">
        <w:rPr>
          <w:rStyle w:val="Emphasis"/>
          <w:highlight w:val="cyan"/>
        </w:rPr>
        <w:t>S</w:t>
      </w:r>
      <w:r>
        <w:t xml:space="preserve">tates </w:t>
      </w:r>
      <w:r w:rsidRPr="00CE143C">
        <w:rPr>
          <w:rStyle w:val="Emphasis"/>
          <w:highlight w:val="cyan"/>
        </w:rPr>
        <w:t>will continue to face asymmetric threats</w:t>
      </w:r>
      <w:r w:rsidRPr="00CE143C">
        <w:rPr>
          <w:highlight w:val="cyan"/>
        </w:rPr>
        <w:t xml:space="preserve"> </w:t>
      </w:r>
      <w:r w:rsidRPr="00CE143C">
        <w:rPr>
          <w:rStyle w:val="StyleUnderline"/>
          <w:highlight w:val="cyan"/>
        </w:rPr>
        <w:t>from non-state actors</w:t>
      </w:r>
      <w:r w:rsidRPr="004D1CEC">
        <w:rPr>
          <w:rStyle w:val="StyleUnderline"/>
        </w:rPr>
        <w:t xml:space="preserve"> operating from the territory of nations that are either unwilling or unable to suppress the threats.</w:t>
      </w:r>
      <w:r>
        <w:t xml:space="preserve"> To confront these threats, </w:t>
      </w:r>
      <w:r w:rsidRPr="004D1CEC">
        <w:rPr>
          <w:rStyle w:val="StyleUnderline"/>
        </w:rPr>
        <w:t xml:space="preserve">the United States </w:t>
      </w:r>
      <w:r w:rsidRPr="00CE143C">
        <w:rPr>
          <w:rStyle w:val="Emphasis"/>
          <w:highlight w:val="cyan"/>
        </w:rPr>
        <w:t>must retain its most effective operational capabilities</w:t>
      </w:r>
      <w:r w:rsidRPr="004D1CEC">
        <w:rPr>
          <w:rStyle w:val="StyleUnderline"/>
        </w:rPr>
        <w:t>, including targeted strikes by armed drones</w:t>
      </w:r>
      <w:r>
        <w:t xml:space="preserve">, even if U.S. forces degrade al-Qaeda and its associated forces to such an extent that the United States no longer considers itself to be in a non-international armed conflict. Moreover, </w:t>
      </w:r>
      <w:r w:rsidRPr="004D1CEC">
        <w:rPr>
          <w:rStyle w:val="StyleUnderline"/>
        </w:rPr>
        <w:t>the United States must continue to affirm its inherent right to self-defense to eliminate threats to its national security</w:t>
      </w:r>
      <w:r>
        <w:t>, regardless of the presence or absence of an armed conflict recognized by international law.</w:t>
      </w:r>
    </w:p>
    <w:p w14:paraId="0542E7D8" w14:textId="77777777" w:rsidR="00381A38" w:rsidRDefault="00381A38" w:rsidP="00381A38">
      <w:r>
        <w:t>To that end, the United States should:</w:t>
      </w:r>
    </w:p>
    <w:p w14:paraId="72C50303" w14:textId="77777777" w:rsidR="00381A38" w:rsidRPr="00A0173E" w:rsidRDefault="00381A38" w:rsidP="00381A38">
      <w:pPr>
        <w:rPr>
          <w:rStyle w:val="StyleUnderline"/>
          <w:b/>
        </w:rPr>
      </w:pPr>
      <w:r>
        <w:t xml:space="preserve">Continue to affirm existing use-of-force authorities. During the past three years, senior </w:t>
      </w:r>
      <w:r w:rsidRPr="004D1CEC">
        <w:rPr>
          <w:rStyle w:val="StyleUnderline"/>
        </w:rPr>
        <w:t>officials of the</w:t>
      </w:r>
      <w:r>
        <w:t xml:space="preserve"> </w:t>
      </w:r>
      <w:r w:rsidRPr="00E92E98">
        <w:t xml:space="preserve">Obama </w:t>
      </w:r>
      <w:r w:rsidRPr="00E92E98">
        <w:rPr>
          <w:rStyle w:val="StyleUnderline"/>
        </w:rPr>
        <w:t>Administration have publicly set out in significant detail U.S. policies and practices regarding drone strikes. The Administration should continue to do so, emphasizing that U.S. policies adhere to widely recognized international law.</w:t>
      </w:r>
      <w:r w:rsidRPr="00E92E98">
        <w:t xml:space="preserve"> </w:t>
      </w:r>
      <w:r w:rsidRPr="00E92E98">
        <w:rPr>
          <w:rStyle w:val="StyleUnderline"/>
        </w:rPr>
        <w:t>Critics of the</w:t>
      </w:r>
      <w:r w:rsidRPr="00E92E98">
        <w:t xml:space="preserve"> </w:t>
      </w:r>
      <w:r w:rsidRPr="00E92E98">
        <w:rPr>
          <w:rStyle w:val="Emphasis"/>
        </w:rPr>
        <w:t>U</w:t>
      </w:r>
      <w:r w:rsidRPr="00E92E98">
        <w:t xml:space="preserve">nited </w:t>
      </w:r>
      <w:r w:rsidRPr="00E92E98">
        <w:rPr>
          <w:rStyle w:val="Emphasis"/>
        </w:rPr>
        <w:t>S</w:t>
      </w:r>
      <w:r w:rsidRPr="00E92E98">
        <w:t xml:space="preserve">tates </w:t>
      </w:r>
      <w:r w:rsidRPr="00E92E98">
        <w:rPr>
          <w:rStyle w:val="StyleUnderline"/>
        </w:rPr>
        <w:t>will continue to claim that a lack of transparency surrounds U.S. policy and actions.</w:t>
      </w:r>
      <w:r w:rsidRPr="00E92E98">
        <w:t xml:space="preserve"> </w:t>
      </w:r>
      <w:r w:rsidRPr="00E92E98">
        <w:rPr>
          <w:rStyle w:val="Emphasis"/>
        </w:rPr>
        <w:t>Such critics will</w:t>
      </w:r>
      <w:r w:rsidRPr="00E92E98">
        <w:t xml:space="preserve"> likely </w:t>
      </w:r>
      <w:r w:rsidRPr="00E92E98">
        <w:rPr>
          <w:rStyle w:val="Emphasis"/>
        </w:rPr>
        <w:t>never</w:t>
      </w:r>
      <w:r w:rsidRPr="00E92E98">
        <w:t xml:space="preserve"> </w:t>
      </w:r>
      <w:r w:rsidRPr="00E92E98">
        <w:rPr>
          <w:rStyle w:val="Emphasis"/>
        </w:rPr>
        <w:t>be satisfied, not even with full disclosure of</w:t>
      </w:r>
      <w:r w:rsidRPr="00E92E98">
        <w:t xml:space="preserve"> the relevant </w:t>
      </w:r>
      <w:r w:rsidRPr="00E92E98">
        <w:rPr>
          <w:rStyle w:val="Emphasis"/>
        </w:rPr>
        <w:t>classified</w:t>
      </w:r>
      <w:r w:rsidRPr="00E92E98">
        <w:t xml:space="preserve"> legal </w:t>
      </w:r>
      <w:r w:rsidRPr="00E92E98">
        <w:rPr>
          <w:rStyle w:val="Emphasis"/>
        </w:rPr>
        <w:t>memoranda</w:t>
      </w:r>
      <w:r w:rsidRPr="00E92E98">
        <w:t xml:space="preserve">, </w:t>
      </w:r>
      <w:r w:rsidRPr="00E92E98">
        <w:rPr>
          <w:rStyle w:val="StyleUnderline"/>
        </w:rPr>
        <w:t>and their criticism will not cease until the United States abandons</w:t>
      </w:r>
      <w:r w:rsidRPr="00E92E98">
        <w:t xml:space="preserve"> its practice of </w:t>
      </w:r>
      <w:r w:rsidRPr="00E92E98">
        <w:rPr>
          <w:rStyle w:val="StyleUnderline"/>
        </w:rPr>
        <w:t>targeting terrorist threats in Pakistan, Yemen, and elsewhere.</w:t>
      </w:r>
      <w:r w:rsidRPr="00E92E98">
        <w:t xml:space="preserve"> </w:t>
      </w:r>
      <w:r w:rsidRPr="00E92E98">
        <w:rPr>
          <w:rStyle w:val="Emphasis"/>
        </w:rPr>
        <w:t>However</w:t>
      </w:r>
      <w:r w:rsidRPr="00E92E98">
        <w:t xml:space="preserve">, </w:t>
      </w:r>
      <w:r w:rsidRPr="00E92E98">
        <w:rPr>
          <w:rStyle w:val="Emphasis"/>
        </w:rPr>
        <w:t>consistent repetition</w:t>
      </w:r>
      <w:r w:rsidRPr="00E92E98">
        <w:rPr>
          <w:rStyle w:val="StyleUnderline"/>
        </w:rPr>
        <w:t xml:space="preserve"> of the U.S. legal position on targeted drone strikes </w:t>
      </w:r>
      <w:r w:rsidRPr="00E92E98">
        <w:rPr>
          <w:rStyle w:val="StyleUnderline"/>
          <w:b/>
        </w:rPr>
        <w:t>may blunt such criticism.</w:t>
      </w:r>
    </w:p>
    <w:p w14:paraId="0B11771D" w14:textId="77777777" w:rsidR="00381A38" w:rsidRPr="00E03DDD" w:rsidRDefault="00381A38" w:rsidP="00381A38">
      <w:r w:rsidRPr="00E03DDD">
        <w:t xml:space="preserve">Not derogate from the AUMF. At the 2012 NATO summit in Chicago, NATO agreed that the vast majority of U.S. and other NATO forces would be withdrawn from Afghanistan by the end of 2014, a time frame that President Obama confirmed during this year’s State of the Union address. Some </w:t>
      </w:r>
      <w:r w:rsidRPr="00E03DDD">
        <w:rPr>
          <w:rStyle w:val="StyleUnderline"/>
        </w:rPr>
        <w:t>critics</w:t>
      </w:r>
      <w:r w:rsidRPr="00E03DDD">
        <w:t xml:space="preserve"> of U.S. drone policy </w:t>
      </w:r>
      <w:r w:rsidRPr="00E03DDD">
        <w:rPr>
          <w:rStyle w:val="StyleUnderline"/>
        </w:rPr>
        <w:t xml:space="preserve">will </w:t>
      </w:r>
      <w:r w:rsidRPr="00E03DDD">
        <w:rPr>
          <w:rStyle w:val="Emphasis"/>
        </w:rPr>
        <w:t>inevitably</w:t>
      </w:r>
      <w:r w:rsidRPr="00E03DDD">
        <w:rPr>
          <w:rStyle w:val="StyleUnderline"/>
        </w:rPr>
        <w:t xml:space="preserve"> argue</w:t>
      </w:r>
      <w:r w:rsidRPr="00E03DDD">
        <w:t xml:space="preserve"> that due to the drawdown </w:t>
      </w:r>
      <w:r w:rsidRPr="00E03DDD">
        <w:rPr>
          <w:rStyle w:val="StyleUnderline"/>
        </w:rPr>
        <w:t>the United States may no longer</w:t>
      </w:r>
      <w:r w:rsidRPr="00E03DDD">
        <w:t xml:space="preserve"> credibly </w:t>
      </w:r>
      <w:r w:rsidRPr="00E03DDD">
        <w:rPr>
          <w:rStyle w:val="StyleUnderline"/>
        </w:rPr>
        <w:t>claim that it remains in a state of armed conflict with the Taliban, al-Qaeda, and</w:t>
      </w:r>
      <w:r w:rsidRPr="00E03DDD">
        <w:t xml:space="preserve"> its </w:t>
      </w:r>
      <w:r w:rsidRPr="00E03DDD">
        <w:rPr>
          <w:rStyle w:val="StyleUnderline"/>
        </w:rPr>
        <w:t>associated forces</w:t>
      </w:r>
      <w:r w:rsidRPr="00E03DDD">
        <w:t xml:space="preserve">, whether they are located in Afghanistan, the FATA, or elsewhere. </w:t>
      </w:r>
      <w:r w:rsidRPr="00E03DDD">
        <w:rPr>
          <w:rStyle w:val="StyleUnderline"/>
        </w:rPr>
        <w:t>Congress should pass no</w:t>
      </w:r>
      <w:r w:rsidRPr="00E03DDD">
        <w:t xml:space="preserve"> legislation that could be interpreted as a </w:t>
      </w:r>
      <w:r w:rsidRPr="00E03DDD">
        <w:rPr>
          <w:rStyle w:val="StyleUnderline"/>
        </w:rPr>
        <w:t>derogation from the AUMF</w:t>
      </w:r>
      <w:r w:rsidRPr="00E03DDD">
        <w:t xml:space="preserve"> or an erosion of the inherent right of the United States to defend itself against imminent threats posed by transnational terrorist organizations.</w:t>
      </w:r>
    </w:p>
    <w:p w14:paraId="3813521A" w14:textId="77777777" w:rsidR="00381A38" w:rsidRDefault="00381A38" w:rsidP="00381A38">
      <w:r w:rsidRPr="00E03DDD">
        <w:t xml:space="preserve">Not create a drone court. The concept of </w:t>
      </w:r>
      <w:r w:rsidRPr="00E03DDD">
        <w:rPr>
          <w:rStyle w:val="StyleUnderline"/>
        </w:rPr>
        <w:t>a drone court is fraught with danger</w:t>
      </w:r>
      <w:r w:rsidRPr="00E03DDD">
        <w:t xml:space="preserve"> and may be an</w:t>
      </w:r>
      <w:r>
        <w:t xml:space="preserve"> unconstitutional interference with the executive branch’s authority to wage war. </w:t>
      </w:r>
      <w:r w:rsidRPr="004D1CEC">
        <w:rPr>
          <w:rStyle w:val="StyleUnderline"/>
        </w:rPr>
        <w:t>U.S. armed forces have been lawfully targeting enemy combatants</w:t>
      </w:r>
      <w:r>
        <w:t xml:space="preserve"> in armed conflicts </w:t>
      </w:r>
      <w:r w:rsidRPr="004D1CEC">
        <w:rPr>
          <w:rStyle w:val="StyleUnderline"/>
        </w:rPr>
        <w:t>for more than 200 years without being second-guessed by Congress or a</w:t>
      </w:r>
      <w:r>
        <w:t xml:space="preserve"> secret “national security </w:t>
      </w:r>
      <w:r w:rsidRPr="004D1CEC">
        <w:rPr>
          <w:rStyle w:val="StyleUnderline"/>
        </w:rPr>
        <w:t>court.”</w:t>
      </w:r>
      <w:r>
        <w:t xml:space="preserve"> </w:t>
      </w:r>
      <w:r w:rsidRPr="00CE143C">
        <w:rPr>
          <w:rStyle w:val="Emphasis"/>
          <w:highlight w:val="cyan"/>
        </w:rPr>
        <w:t>Targeting decisions</w:t>
      </w:r>
      <w:r>
        <w:t xml:space="preserve">, including those made in connection with drone strikes, </w:t>
      </w:r>
      <w:r w:rsidRPr="00CE143C">
        <w:rPr>
          <w:rStyle w:val="Emphasis"/>
          <w:highlight w:val="cyan"/>
        </w:rPr>
        <w:t>are carefully deliberated by military officers</w:t>
      </w:r>
      <w:r w:rsidRPr="004D1CEC">
        <w:rPr>
          <w:rStyle w:val="Emphasis"/>
        </w:rPr>
        <w:t xml:space="preserve"> and intelligence officials </w:t>
      </w:r>
      <w:r w:rsidRPr="00CE143C">
        <w:rPr>
          <w:rStyle w:val="Emphasis"/>
          <w:highlight w:val="cyan"/>
        </w:rPr>
        <w:t>based on facts and evidence</w:t>
      </w:r>
      <w:r w:rsidRPr="00CE143C">
        <w:rPr>
          <w:highlight w:val="cyan"/>
        </w:rPr>
        <w:t xml:space="preserve"> </w:t>
      </w:r>
      <w:r w:rsidRPr="004D1CEC">
        <w:rPr>
          <w:rStyle w:val="StyleUnderline"/>
        </w:rPr>
        <w:t>gathered from a variety of</w:t>
      </w:r>
      <w:r>
        <w:t xml:space="preserve"> human, signals, and imagery </w:t>
      </w:r>
      <w:r w:rsidRPr="004D1CEC">
        <w:rPr>
          <w:rStyle w:val="StyleUnderline"/>
        </w:rPr>
        <w:t>intelligence sources.</w:t>
      </w:r>
      <w:r>
        <w:t xml:space="preserve"> During an armed conflict, all al-Qaeda operatives are subject to targeting; therefore, a drone court scrutinizing targeting decisions would serve no legitimate purpose.</w:t>
      </w:r>
    </w:p>
    <w:p w14:paraId="58417C9F" w14:textId="77777777" w:rsidR="00381A38" w:rsidRDefault="00381A38" w:rsidP="00381A38">
      <w:r>
        <w:t>Conclusion</w:t>
      </w:r>
    </w:p>
    <w:p w14:paraId="6356BD0C" w14:textId="77777777" w:rsidR="00381A38" w:rsidRDefault="00381A38" w:rsidP="00381A38"/>
    <w:p w14:paraId="119F54AC" w14:textId="77777777" w:rsidR="00381A38" w:rsidRDefault="00381A38" w:rsidP="00381A38">
      <w:pPr>
        <w:pStyle w:val="TagText"/>
      </w:pPr>
      <w:r>
        <w:t xml:space="preserve">Flexible drone policy is key to </w:t>
      </w:r>
      <w:r w:rsidRPr="00EB0296">
        <w:rPr>
          <w:u w:val="single"/>
        </w:rPr>
        <w:t>decapitation</w:t>
      </w:r>
      <w:r>
        <w:t xml:space="preserve">, </w:t>
      </w:r>
      <w:r w:rsidRPr="00EB0296">
        <w:rPr>
          <w:u w:val="single"/>
        </w:rPr>
        <w:t>confusion</w:t>
      </w:r>
      <w:r>
        <w:t xml:space="preserve">, and minimizing </w:t>
      </w:r>
      <w:r w:rsidRPr="00EB0296">
        <w:rPr>
          <w:u w:val="single"/>
        </w:rPr>
        <w:t>casualties</w:t>
      </w:r>
      <w:r>
        <w:t xml:space="preserve">—the plan’s restriction </w:t>
      </w:r>
      <w:r w:rsidRPr="00EB0296">
        <w:rPr>
          <w:u w:val="single"/>
        </w:rPr>
        <w:t>undermines legitimacy</w:t>
      </w:r>
      <w:r>
        <w:t xml:space="preserve"> by causing a shift to more destructive tactics</w:t>
      </w:r>
    </w:p>
    <w:p w14:paraId="287FFFC3" w14:textId="77777777" w:rsidR="00381A38" w:rsidRDefault="00381A38" w:rsidP="00381A38">
      <w:r w:rsidRPr="00022096">
        <w:rPr>
          <w:rStyle w:val="Citation"/>
        </w:rPr>
        <w:t>Yoo</w:t>
      </w:r>
      <w:r>
        <w:t>, l</w:t>
      </w:r>
      <w:r w:rsidRPr="00022096">
        <w:t xml:space="preserve">aw professor </w:t>
      </w:r>
      <w:r>
        <w:t>– UC</w:t>
      </w:r>
      <w:r w:rsidRPr="00022096">
        <w:t xml:space="preserve"> Berkeley</w:t>
      </w:r>
      <w:r>
        <w:t xml:space="preserve">, </w:t>
      </w:r>
      <w:r w:rsidRPr="009666AD">
        <w:rPr>
          <w:rStyle w:val="Citation"/>
        </w:rPr>
        <w:t>‘12</w:t>
      </w:r>
    </w:p>
    <w:p w14:paraId="518394EF" w14:textId="77777777" w:rsidR="00381A38" w:rsidRDefault="00381A38" w:rsidP="00381A38">
      <w:r>
        <w:t>(John, “Assassination or Targeted Killings After 9/11,” New York Law School Law Review, Volume 56)</w:t>
      </w:r>
    </w:p>
    <w:p w14:paraId="3FF57E66" w14:textId="77777777" w:rsidR="00381A38" w:rsidRDefault="00381A38" w:rsidP="00381A38"/>
    <w:p w14:paraId="47FEE645" w14:textId="77777777" w:rsidR="00381A38" w:rsidRPr="00DA44B3" w:rsidRDefault="00381A38" w:rsidP="00381A38">
      <w:pPr>
        <w:rPr>
          <w:sz w:val="16"/>
        </w:rPr>
      </w:pPr>
      <w:r w:rsidRPr="00DA44B3">
        <w:rPr>
          <w:sz w:val="16"/>
        </w:rPr>
        <w:t>When the United States considered terrorism to be a matter for the criminal</w:t>
      </w:r>
      <w:r w:rsidRPr="00DA44B3">
        <w:rPr>
          <w:sz w:val="12"/>
        </w:rPr>
        <w:t>¶</w:t>
      </w:r>
      <w:r w:rsidRPr="00DA44B3">
        <w:rPr>
          <w:sz w:val="16"/>
        </w:rPr>
        <w:t xml:space="preserve"> justice system, it waited until after attacks on the United States had occurred before</w:t>
      </w:r>
      <w:r w:rsidRPr="00DA44B3">
        <w:rPr>
          <w:sz w:val="12"/>
        </w:rPr>
        <w:t>¶</w:t>
      </w:r>
      <w:r w:rsidRPr="00DA44B3">
        <w:rPr>
          <w:sz w:val="16"/>
        </w:rPr>
        <w:t xml:space="preserve"> attempting to capture al-Qaeda leaders. </w:t>
      </w:r>
      <w:r w:rsidRPr="009858D8">
        <w:rPr>
          <w:rStyle w:val="StyleUnderline"/>
        </w:rPr>
        <w:t>Now that the</w:t>
      </w:r>
      <w:r w:rsidRPr="00DA44B3">
        <w:rPr>
          <w:sz w:val="16"/>
        </w:rPr>
        <w:t xml:space="preserve"> </w:t>
      </w:r>
      <w:r w:rsidRPr="009858D8">
        <w:rPr>
          <w:rStyle w:val="Emphasis"/>
        </w:rPr>
        <w:t>U</w:t>
      </w:r>
      <w:r w:rsidRPr="00DA44B3">
        <w:rPr>
          <w:sz w:val="16"/>
        </w:rPr>
        <w:t xml:space="preserve">nited </w:t>
      </w:r>
      <w:r w:rsidRPr="009858D8">
        <w:rPr>
          <w:rStyle w:val="Emphasis"/>
        </w:rPr>
        <w:t>S</w:t>
      </w:r>
      <w:r w:rsidRPr="00DA44B3">
        <w:rPr>
          <w:sz w:val="16"/>
        </w:rPr>
        <w:t xml:space="preserve">tates </w:t>
      </w:r>
      <w:r w:rsidRPr="009858D8">
        <w:rPr>
          <w:rStyle w:val="StyleUnderline"/>
        </w:rPr>
        <w:t>is at war with</w:t>
      </w:r>
      <w:r w:rsidRPr="00DA44B3">
        <w:rPr>
          <w:rStyle w:val="StyleUnderline"/>
          <w:sz w:val="12"/>
        </w:rPr>
        <w:t xml:space="preserve">¶ </w:t>
      </w:r>
      <w:r w:rsidRPr="009858D8">
        <w:rPr>
          <w:rStyle w:val="StyleUnderline"/>
        </w:rPr>
        <w:t xml:space="preserve">al-Qaeda, it is entitled to kill the enemy’s commanders. </w:t>
      </w:r>
      <w:r w:rsidRPr="00DA44B3">
        <w:rPr>
          <w:rStyle w:val="StyleUnderline"/>
          <w:highlight w:val="yellow"/>
        </w:rPr>
        <w:t>This is done in an effort to</w:t>
      </w:r>
      <w:r w:rsidRPr="00DA44B3">
        <w:rPr>
          <w:rStyle w:val="StyleUnderline"/>
          <w:sz w:val="12"/>
          <w:highlight w:val="yellow"/>
        </w:rPr>
        <w:t xml:space="preserve">¶ </w:t>
      </w:r>
      <w:r w:rsidRPr="00DA44B3">
        <w:rPr>
          <w:rStyle w:val="StyleUnderline"/>
          <w:highlight w:val="yellow"/>
        </w:rPr>
        <w:t>demoralize the enem</w:t>
      </w:r>
      <w:r w:rsidRPr="009858D8">
        <w:rPr>
          <w:rStyle w:val="StyleUnderline"/>
        </w:rPr>
        <w:t>y, throw their troops into confusion and disarray, undermine</w:t>
      </w:r>
      <w:r w:rsidRPr="00DA44B3">
        <w:rPr>
          <w:rStyle w:val="StyleUnderline"/>
          <w:sz w:val="12"/>
        </w:rPr>
        <w:t xml:space="preserve">¶ </w:t>
      </w:r>
      <w:r w:rsidRPr="009858D8">
        <w:rPr>
          <w:rStyle w:val="StyleUnderline"/>
        </w:rPr>
        <w:t xml:space="preserve">their planning, </w:t>
      </w:r>
      <w:r w:rsidRPr="00DA44B3">
        <w:rPr>
          <w:rStyle w:val="StyleUnderline"/>
          <w:highlight w:val="yellow"/>
        </w:rPr>
        <w:t xml:space="preserve">and remove their </w:t>
      </w:r>
      <w:r w:rsidRPr="009858D8">
        <w:rPr>
          <w:rStyle w:val="StyleUnderline"/>
        </w:rPr>
        <w:t xml:space="preserve">most able </w:t>
      </w:r>
      <w:r w:rsidRPr="00DA44B3">
        <w:rPr>
          <w:rStyle w:val="StyleUnderline"/>
          <w:highlight w:val="yellow"/>
        </w:rPr>
        <w:t xml:space="preserve">leaders. Such is a </w:t>
      </w:r>
      <w:r w:rsidRPr="00DA44B3">
        <w:rPr>
          <w:rStyle w:val="Emphasis"/>
          <w:highlight w:val="yellow"/>
        </w:rPr>
        <w:t>well-documented wartime</w:t>
      </w:r>
      <w:r w:rsidRPr="00DA44B3">
        <w:rPr>
          <w:rStyle w:val="Emphasis"/>
          <w:sz w:val="12"/>
          <w:highlight w:val="yellow"/>
        </w:rPr>
        <w:t xml:space="preserve">¶ </w:t>
      </w:r>
      <w:r w:rsidRPr="00DA44B3">
        <w:rPr>
          <w:rStyle w:val="Emphasis"/>
          <w:highlight w:val="yellow"/>
        </w:rPr>
        <w:t>strategy</w:t>
      </w:r>
      <w:r w:rsidRPr="009858D8">
        <w:rPr>
          <w:rStyle w:val="Emphasis"/>
        </w:rPr>
        <w:t>.</w:t>
      </w:r>
      <w:r w:rsidRPr="00DA44B3">
        <w:rPr>
          <w:sz w:val="16"/>
        </w:rPr>
        <w:t xml:space="preserve"> World War II and the Korean War witnessed numerous attacks on enemy</w:t>
      </w:r>
      <w:r w:rsidRPr="00DA44B3">
        <w:rPr>
          <w:sz w:val="12"/>
        </w:rPr>
        <w:t>¶</w:t>
      </w:r>
      <w:r w:rsidRPr="00DA44B3">
        <w:rPr>
          <w:sz w:val="16"/>
        </w:rPr>
        <w:t xml:space="preserve"> military leaders.35 In the 1980s, President Ronald Reagan ordered U.S. jets to bomb</w:t>
      </w:r>
      <w:r w:rsidRPr="00DA44B3">
        <w:rPr>
          <w:sz w:val="12"/>
        </w:rPr>
        <w:t>¶</w:t>
      </w:r>
      <w:r w:rsidRPr="00DA44B3">
        <w:rPr>
          <w:sz w:val="16"/>
        </w:rPr>
        <w:t xml:space="preserve"> Libyan locations where Colonel Muammar Qadhafi might be living and working.36</w:t>
      </w:r>
      <w:r w:rsidRPr="00DA44B3">
        <w:rPr>
          <w:sz w:val="12"/>
        </w:rPr>
        <w:t>¶</w:t>
      </w:r>
      <w:r w:rsidRPr="00DA44B3">
        <w:rPr>
          <w:sz w:val="16"/>
        </w:rPr>
        <w:t xml:space="preserve"> </w:t>
      </w:r>
      <w:r w:rsidRPr="009858D8">
        <w:rPr>
          <w:rStyle w:val="StyleUnderline"/>
        </w:rPr>
        <w:t>Launching a missile to kill al-Qaeda commanders</w:t>
      </w:r>
      <w:r w:rsidRPr="00DA44B3">
        <w:rPr>
          <w:sz w:val="16"/>
        </w:rPr>
        <w:t xml:space="preserve"> like Derwish, even though he</w:t>
      </w:r>
      <w:r w:rsidRPr="00DA44B3">
        <w:rPr>
          <w:sz w:val="12"/>
        </w:rPr>
        <w:t>¶</w:t>
      </w:r>
      <w:r w:rsidRPr="00DA44B3">
        <w:rPr>
          <w:sz w:val="16"/>
        </w:rPr>
        <w:t xml:space="preserve"> was an American citizen, </w:t>
      </w:r>
      <w:r w:rsidRPr="009858D8">
        <w:rPr>
          <w:rStyle w:val="StyleUnderline"/>
        </w:rPr>
        <w:t>is legal. They are members of the enemy forces, the</w:t>
      </w:r>
      <w:r w:rsidRPr="00DA44B3">
        <w:rPr>
          <w:rStyle w:val="StyleUnderline"/>
          <w:sz w:val="12"/>
        </w:rPr>
        <w:t xml:space="preserve">¶ </w:t>
      </w:r>
      <w:r w:rsidRPr="009858D8">
        <w:rPr>
          <w:rStyle w:val="StyleUnderline"/>
        </w:rPr>
        <w:t>equivalent of officers</w:t>
      </w:r>
      <w:r w:rsidRPr="00DA44B3">
        <w:rPr>
          <w:sz w:val="16"/>
        </w:rPr>
        <w:t>—Derwish amounted to a captain or major in command of</w:t>
      </w:r>
      <w:r w:rsidRPr="00DA44B3">
        <w:rPr>
          <w:sz w:val="12"/>
        </w:rPr>
        <w:t>¶</w:t>
      </w:r>
      <w:r w:rsidRPr="00DA44B3">
        <w:rPr>
          <w:sz w:val="16"/>
        </w:rPr>
        <w:t xml:space="preserve"> al-Qaeda cells, the equivalent of enemy military units. </w:t>
      </w:r>
      <w:r w:rsidRPr="009858D8">
        <w:rPr>
          <w:rStyle w:val="StyleUnderline"/>
        </w:rPr>
        <w:t>The U.S. military and</w:t>
      </w:r>
      <w:r w:rsidRPr="00DA44B3">
        <w:rPr>
          <w:rStyle w:val="StyleUnderline"/>
          <w:sz w:val="12"/>
        </w:rPr>
        <w:t xml:space="preserve">¶ </w:t>
      </w:r>
      <w:r w:rsidRPr="009858D8">
        <w:rPr>
          <w:rStyle w:val="StyleUnderline"/>
        </w:rPr>
        <w:t>intelligence services are legally and morally free to target them for attack whether</w:t>
      </w:r>
      <w:r w:rsidRPr="00DA44B3">
        <w:rPr>
          <w:rStyle w:val="StyleUnderline"/>
          <w:sz w:val="12"/>
        </w:rPr>
        <w:t xml:space="preserve">¶ </w:t>
      </w:r>
      <w:r w:rsidRPr="009858D8">
        <w:rPr>
          <w:rStyle w:val="StyleUnderline"/>
        </w:rPr>
        <w:t>they were on the front lines or behind them.</w:t>
      </w:r>
      <w:r w:rsidRPr="00DA44B3">
        <w:rPr>
          <w:sz w:val="16"/>
        </w:rPr>
        <w:t xml:space="preserve"> </w:t>
      </w:r>
      <w:r w:rsidRPr="00DA44B3">
        <w:rPr>
          <w:rStyle w:val="Emphasis"/>
          <w:highlight w:val="yellow"/>
        </w:rPr>
        <w:t>Killing an enemy commander will</w:t>
      </w:r>
      <w:r w:rsidRPr="00DA44B3">
        <w:rPr>
          <w:rStyle w:val="Emphasis"/>
          <w:sz w:val="12"/>
        </w:rPr>
        <w:t xml:space="preserve">¶ </w:t>
      </w:r>
      <w:r w:rsidRPr="009858D8">
        <w:rPr>
          <w:rStyle w:val="Emphasis"/>
        </w:rPr>
        <w:t xml:space="preserve">better </w:t>
      </w:r>
      <w:r w:rsidRPr="00DA44B3">
        <w:rPr>
          <w:rStyle w:val="Emphasis"/>
          <w:highlight w:val="yellow"/>
        </w:rPr>
        <w:t>promote the principles behind the rules of civilized war than other means</w:t>
      </w:r>
      <w:r w:rsidRPr="009858D8">
        <w:rPr>
          <w:rStyle w:val="Emphasis"/>
        </w:rPr>
        <w:t>.</w:t>
      </w:r>
      <w:r w:rsidRPr="00DA44B3">
        <w:rPr>
          <w:rStyle w:val="Emphasis"/>
          <w:sz w:val="12"/>
        </w:rPr>
        <w:t xml:space="preserve">¶ </w:t>
      </w:r>
      <w:r w:rsidRPr="009858D8">
        <w:rPr>
          <w:rStyle w:val="StyleUnderline"/>
        </w:rPr>
        <w:t>Over the centuries, the laws and customs of war have developed to reduce the harm</w:t>
      </w:r>
      <w:r w:rsidRPr="00DA44B3">
        <w:rPr>
          <w:rStyle w:val="StyleUnderline"/>
          <w:sz w:val="12"/>
        </w:rPr>
        <w:t xml:space="preserve">¶ </w:t>
      </w:r>
      <w:r w:rsidRPr="009858D8">
        <w:rPr>
          <w:rStyle w:val="StyleUnderline"/>
        </w:rPr>
        <w:t>to noncombatants and limit the use of force</w:t>
      </w:r>
      <w:r w:rsidRPr="00DA44B3">
        <w:rPr>
          <w:sz w:val="16"/>
        </w:rPr>
        <w:t xml:space="preserve"> to that which is proportional to military</w:t>
      </w:r>
      <w:r w:rsidRPr="00DA44B3">
        <w:rPr>
          <w:sz w:val="12"/>
        </w:rPr>
        <w:t>¶</w:t>
      </w:r>
      <w:r w:rsidRPr="00DA44B3">
        <w:rPr>
          <w:sz w:val="16"/>
        </w:rPr>
        <w:t xml:space="preserve"> objectives. </w:t>
      </w:r>
      <w:r w:rsidRPr="00DA44B3">
        <w:rPr>
          <w:rStyle w:val="StyleUnderline"/>
          <w:highlight w:val="yellow"/>
        </w:rPr>
        <w:t>By</w:t>
      </w:r>
      <w:r w:rsidRPr="00DA44B3">
        <w:rPr>
          <w:sz w:val="16"/>
          <w:highlight w:val="yellow"/>
        </w:rPr>
        <w:t xml:space="preserve"> </w:t>
      </w:r>
      <w:r w:rsidRPr="00DA44B3">
        <w:rPr>
          <w:sz w:val="16"/>
        </w:rPr>
        <w:t xml:space="preserve">specifically </w:t>
      </w:r>
      <w:r w:rsidRPr="00DA44B3">
        <w:rPr>
          <w:rStyle w:val="StyleUnderline"/>
          <w:highlight w:val="yellow"/>
        </w:rPr>
        <w:t>targeting</w:t>
      </w:r>
      <w:r w:rsidRPr="00DA44B3">
        <w:rPr>
          <w:sz w:val="16"/>
          <w:highlight w:val="yellow"/>
        </w:rPr>
        <w:t xml:space="preserve"> </w:t>
      </w:r>
      <w:r w:rsidRPr="00DA44B3">
        <w:rPr>
          <w:sz w:val="16"/>
        </w:rPr>
        <w:t xml:space="preserve">enemy </w:t>
      </w:r>
      <w:r w:rsidRPr="00DA44B3">
        <w:rPr>
          <w:rStyle w:val="StyleUnderline"/>
          <w:highlight w:val="yellow"/>
        </w:rPr>
        <w:t>leaders</w:t>
      </w:r>
      <w:r w:rsidRPr="00DA44B3">
        <w:rPr>
          <w:sz w:val="16"/>
        </w:rPr>
        <w:t xml:space="preserve">, </w:t>
      </w:r>
      <w:r w:rsidRPr="00DA44B3">
        <w:rPr>
          <w:rStyle w:val="StyleUnderline"/>
          <w:highlight w:val="yellow"/>
        </w:rPr>
        <w:t xml:space="preserve">the </w:t>
      </w:r>
      <w:r w:rsidRPr="00DA44B3">
        <w:rPr>
          <w:rStyle w:val="Emphasis"/>
          <w:highlight w:val="yellow"/>
        </w:rPr>
        <w:t>U</w:t>
      </w:r>
      <w:r w:rsidRPr="00DA44B3">
        <w:rPr>
          <w:sz w:val="16"/>
        </w:rPr>
        <w:t xml:space="preserve">nited </w:t>
      </w:r>
      <w:r w:rsidRPr="00DA44B3">
        <w:rPr>
          <w:rStyle w:val="Emphasis"/>
          <w:highlight w:val="yellow"/>
        </w:rPr>
        <w:t>S</w:t>
      </w:r>
      <w:r w:rsidRPr="00DA44B3">
        <w:rPr>
          <w:sz w:val="16"/>
        </w:rPr>
        <w:t xml:space="preserve">tates </w:t>
      </w:r>
      <w:r w:rsidRPr="00DA44B3">
        <w:rPr>
          <w:rStyle w:val="StyleUnderline"/>
          <w:highlight w:val="yellow"/>
        </w:rPr>
        <w:t>can render</w:t>
      </w:r>
      <w:r w:rsidRPr="00DA44B3">
        <w:rPr>
          <w:rStyle w:val="StyleUnderline"/>
          <w:sz w:val="12"/>
        </w:rPr>
        <w:t xml:space="preserve">¶ </w:t>
      </w:r>
      <w:r w:rsidRPr="009858D8">
        <w:rPr>
          <w:rStyle w:val="StyleUnderline"/>
        </w:rPr>
        <w:t xml:space="preserve">enemy </w:t>
      </w:r>
      <w:r w:rsidRPr="00DA44B3">
        <w:rPr>
          <w:rStyle w:val="StyleUnderline"/>
          <w:b/>
          <w:highlight w:val="yellow"/>
        </w:rPr>
        <w:t xml:space="preserve">forces leaderless and frustrate </w:t>
      </w:r>
      <w:r w:rsidRPr="009858D8">
        <w:rPr>
          <w:rStyle w:val="StyleUnderline"/>
          <w:b/>
        </w:rPr>
        <w:t xml:space="preserve">their </w:t>
      </w:r>
      <w:r w:rsidRPr="00DA44B3">
        <w:rPr>
          <w:rStyle w:val="StyleUnderline"/>
          <w:b/>
          <w:highlight w:val="yellow"/>
        </w:rPr>
        <w:t>operations</w:t>
      </w:r>
      <w:r w:rsidRPr="009858D8">
        <w:rPr>
          <w:rStyle w:val="StyleUnderline"/>
          <w:b/>
        </w:rPr>
        <w:t xml:space="preserve">, </w:t>
      </w:r>
      <w:r w:rsidRPr="00DA44B3">
        <w:rPr>
          <w:rStyle w:val="StyleUnderline"/>
          <w:b/>
          <w:highlight w:val="yellow"/>
        </w:rPr>
        <w:t>prevent the enemy from</w:t>
      </w:r>
      <w:r w:rsidRPr="00DA44B3">
        <w:rPr>
          <w:rStyle w:val="StyleUnderline"/>
          <w:sz w:val="12"/>
          <w:highlight w:val="yellow"/>
        </w:rPr>
        <w:t>¶</w:t>
      </w:r>
      <w:r w:rsidRPr="00DA44B3">
        <w:rPr>
          <w:rStyle w:val="StyleUnderline"/>
          <w:b/>
          <w:sz w:val="12"/>
          <w:highlight w:val="yellow"/>
        </w:rPr>
        <w:t xml:space="preserve"> </w:t>
      </w:r>
      <w:r w:rsidRPr="00DA44B3">
        <w:rPr>
          <w:rStyle w:val="StyleUnderline"/>
          <w:b/>
          <w:highlight w:val="yellow"/>
        </w:rPr>
        <w:t>mounting effective plots</w:t>
      </w:r>
      <w:r w:rsidRPr="009858D8">
        <w:rPr>
          <w:rStyle w:val="StyleUnderline"/>
          <w:b/>
        </w:rPr>
        <w:t xml:space="preserve"> and campaigns, </w:t>
      </w:r>
      <w:r w:rsidRPr="00DA44B3">
        <w:rPr>
          <w:rStyle w:val="StyleUnderline"/>
          <w:b/>
          <w:highlight w:val="yellow"/>
        </w:rPr>
        <w:t xml:space="preserve">and reduce </w:t>
      </w:r>
      <w:r w:rsidRPr="009858D8">
        <w:rPr>
          <w:rStyle w:val="StyleUnderline"/>
          <w:b/>
        </w:rPr>
        <w:t xml:space="preserve">both </w:t>
      </w:r>
      <w:r w:rsidRPr="00DA44B3">
        <w:rPr>
          <w:rStyle w:val="StyleUnderline"/>
          <w:b/>
          <w:highlight w:val="yellow"/>
        </w:rPr>
        <w:t xml:space="preserve">civilian </w:t>
      </w:r>
      <w:r w:rsidRPr="009858D8">
        <w:rPr>
          <w:rStyle w:val="StyleUnderline"/>
          <w:b/>
        </w:rPr>
        <w:t>and military</w:t>
      </w:r>
      <w:r w:rsidRPr="00DA44B3">
        <w:rPr>
          <w:rStyle w:val="StyleUnderline"/>
          <w:sz w:val="12"/>
        </w:rPr>
        <w:t>¶</w:t>
      </w:r>
      <w:r w:rsidRPr="00DA44B3">
        <w:rPr>
          <w:rStyle w:val="StyleUnderline"/>
          <w:b/>
          <w:sz w:val="12"/>
        </w:rPr>
        <w:t xml:space="preserve"> </w:t>
      </w:r>
      <w:r w:rsidRPr="00DA44B3">
        <w:rPr>
          <w:rStyle w:val="StyleUnderline"/>
          <w:b/>
          <w:highlight w:val="yellow"/>
        </w:rPr>
        <w:t>casualties</w:t>
      </w:r>
      <w:r w:rsidRPr="009858D8">
        <w:rPr>
          <w:rStyle w:val="StyleUnderline"/>
          <w:b/>
        </w:rPr>
        <w:t>.</w:t>
      </w:r>
      <w:r w:rsidRPr="00DA44B3">
        <w:rPr>
          <w:rStyle w:val="StyleUnderline"/>
          <w:sz w:val="12"/>
        </w:rPr>
        <w:t>¶</w:t>
      </w:r>
      <w:r w:rsidRPr="00DA44B3">
        <w:rPr>
          <w:rStyle w:val="StyleUnderline"/>
          <w:b/>
          <w:sz w:val="12"/>
        </w:rPr>
        <w:t xml:space="preserve"> </w:t>
      </w:r>
      <w:r w:rsidRPr="009858D8">
        <w:rPr>
          <w:rStyle w:val="StyleUnderline"/>
        </w:rPr>
        <w:t>Using targeted killing as a primary tactic also takes better account of the new</w:t>
      </w:r>
      <w:r w:rsidRPr="00DA44B3">
        <w:rPr>
          <w:rStyle w:val="StyleUnderline"/>
          <w:sz w:val="12"/>
        </w:rPr>
        <w:t xml:space="preserve">¶ </w:t>
      </w:r>
      <w:r w:rsidRPr="009858D8">
        <w:rPr>
          <w:rStyle w:val="StyleUnderline"/>
        </w:rPr>
        <w:t>kind of war</w:t>
      </w:r>
      <w:r w:rsidRPr="00DA44B3">
        <w:rPr>
          <w:sz w:val="16"/>
        </w:rPr>
        <w:t xml:space="preserve"> facing the United States. The United States has prevailed in conventional</w:t>
      </w:r>
      <w:r w:rsidRPr="00DA44B3">
        <w:rPr>
          <w:sz w:val="12"/>
        </w:rPr>
        <w:t>¶</w:t>
      </w:r>
      <w:r w:rsidRPr="00DA44B3">
        <w:rPr>
          <w:sz w:val="16"/>
        </w:rPr>
        <w:t xml:space="preserve"> wars by invading the territory of an enemy nation, destroying its armed forces on the</w:t>
      </w:r>
      <w:r w:rsidRPr="00DA44B3">
        <w:rPr>
          <w:sz w:val="12"/>
        </w:rPr>
        <w:t>¶</w:t>
      </w:r>
      <w:r w:rsidRPr="00DA44B3">
        <w:rPr>
          <w:sz w:val="16"/>
        </w:rPr>
        <w:t xml:space="preserve"> battlefield, and capturing key cities and population centers. It has won by outproducing</w:t>
      </w:r>
      <w:r w:rsidRPr="00DA44B3">
        <w:rPr>
          <w:sz w:val="12"/>
        </w:rPr>
        <w:t>¶</w:t>
      </w:r>
      <w:r w:rsidRPr="00DA44B3">
        <w:rPr>
          <w:sz w:val="16"/>
        </w:rPr>
        <w:t xml:space="preserve"> its opponents. During the lead-up to World War II, President Franklin D.</w:t>
      </w:r>
      <w:r w:rsidRPr="00DA44B3">
        <w:rPr>
          <w:sz w:val="12"/>
        </w:rPr>
        <w:t>¶</w:t>
      </w:r>
      <w:r w:rsidRPr="00DA44B3">
        <w:rPr>
          <w:sz w:val="16"/>
        </w:rPr>
        <w:t xml:space="preserve"> Roosevelt aptly declared the United States to be the great “arsenal of democracy.”37</w:t>
      </w:r>
      <w:r w:rsidRPr="00DA44B3">
        <w:rPr>
          <w:sz w:val="12"/>
        </w:rPr>
        <w:t>¶</w:t>
      </w:r>
      <w:r w:rsidRPr="00DA44B3">
        <w:rPr>
          <w:sz w:val="16"/>
        </w:rPr>
        <w:t xml:space="preserve"> Historically, the United States has deployed its large productive capacity and</w:t>
      </w:r>
      <w:r w:rsidRPr="00DA44B3">
        <w:rPr>
          <w:sz w:val="12"/>
        </w:rPr>
        <w:t>¶</w:t>
      </w:r>
      <w:r w:rsidRPr="00DA44B3">
        <w:rPr>
          <w:sz w:val="16"/>
        </w:rPr>
        <w:t xml:space="preserve"> population in war, and its large, well-equipped and well-supplied armies and navies</w:t>
      </w:r>
      <w:r w:rsidRPr="00DA44B3">
        <w:rPr>
          <w:sz w:val="12"/>
        </w:rPr>
        <w:t>¶</w:t>
      </w:r>
      <w:r w:rsidRPr="00DA44B3">
        <w:rPr>
          <w:sz w:val="16"/>
        </w:rPr>
        <w:t xml:space="preserve"> have, generally speaking, overwhelmed the soldiers of the other side.</w:t>
      </w:r>
      <w:r w:rsidRPr="00DA44B3">
        <w:rPr>
          <w:sz w:val="12"/>
        </w:rPr>
        <w:t>¶</w:t>
      </w:r>
      <w:r w:rsidRPr="00DA44B3">
        <w:rPr>
          <w:sz w:val="16"/>
        </w:rPr>
        <w:t xml:space="preserve"> </w:t>
      </w:r>
      <w:r w:rsidRPr="009858D8">
        <w:rPr>
          <w:rStyle w:val="StyleUnderline"/>
        </w:rPr>
        <w:t>The</w:t>
      </w:r>
      <w:r w:rsidRPr="00DA44B3">
        <w:rPr>
          <w:sz w:val="16"/>
        </w:rPr>
        <w:t xml:space="preserve"> </w:t>
      </w:r>
      <w:r w:rsidRPr="009858D8">
        <w:rPr>
          <w:rStyle w:val="Emphasis"/>
        </w:rPr>
        <w:t>U</w:t>
      </w:r>
      <w:r w:rsidRPr="00DA44B3">
        <w:rPr>
          <w:sz w:val="16"/>
        </w:rPr>
        <w:t xml:space="preserve">nited </w:t>
      </w:r>
      <w:r w:rsidRPr="009858D8">
        <w:rPr>
          <w:rStyle w:val="Emphasis"/>
        </w:rPr>
        <w:t>S</w:t>
      </w:r>
      <w:r w:rsidRPr="00DA44B3">
        <w:rPr>
          <w:sz w:val="16"/>
        </w:rPr>
        <w:t xml:space="preserve">tates </w:t>
      </w:r>
      <w:r w:rsidRPr="009858D8">
        <w:rPr>
          <w:rStyle w:val="StyleUnderline"/>
        </w:rPr>
        <w:t>cannot win the war on terrorism by producing more</w:t>
      </w:r>
      <w:r w:rsidRPr="00DA44B3">
        <w:rPr>
          <w:sz w:val="16"/>
        </w:rPr>
        <w:t xml:space="preserve"> tanks,</w:t>
      </w:r>
      <w:r w:rsidRPr="00DA44B3">
        <w:rPr>
          <w:sz w:val="12"/>
        </w:rPr>
        <w:t>¶</w:t>
      </w:r>
      <w:r w:rsidRPr="00DA44B3">
        <w:rPr>
          <w:sz w:val="16"/>
        </w:rPr>
        <w:t xml:space="preserve"> fielding more army divisions, or setting more carrier battle groups and submarines to</w:t>
      </w:r>
      <w:r w:rsidRPr="00DA44B3">
        <w:rPr>
          <w:sz w:val="12"/>
        </w:rPr>
        <w:t>¶</w:t>
      </w:r>
      <w:r w:rsidRPr="00DA44B3">
        <w:rPr>
          <w:sz w:val="16"/>
        </w:rPr>
        <w:t xml:space="preserve"> sail than this enemy. </w:t>
      </w:r>
      <w:r w:rsidRPr="009858D8">
        <w:rPr>
          <w:rStyle w:val="StyleUnderline"/>
        </w:rPr>
        <w:t>This did not work in Vietnam and it will not work against the</w:t>
      </w:r>
      <w:r w:rsidRPr="00DA44B3">
        <w:rPr>
          <w:sz w:val="12"/>
        </w:rPr>
        <w:t>¶</w:t>
      </w:r>
      <w:r w:rsidRPr="00DA44B3">
        <w:rPr>
          <w:sz w:val="16"/>
        </w:rPr>
        <w:t xml:space="preserve"> even </w:t>
      </w:r>
      <w:r w:rsidRPr="009858D8">
        <w:rPr>
          <w:rStyle w:val="StyleUnderline"/>
        </w:rPr>
        <w:t xml:space="preserve">more diffuse enemy of today. Military </w:t>
      </w:r>
      <w:r w:rsidRPr="00DA44B3">
        <w:rPr>
          <w:rStyle w:val="StyleUnderline"/>
          <w:highlight w:val="yellow"/>
        </w:rPr>
        <w:t>plans based on traditional deterrence</w:t>
      </w:r>
      <w:r w:rsidRPr="009858D8">
        <w:rPr>
          <w:rStyle w:val="StyleUnderline"/>
        </w:rPr>
        <w:t xml:space="preserve"> and</w:t>
      </w:r>
      <w:r w:rsidRPr="00DA44B3">
        <w:rPr>
          <w:rStyle w:val="StyleUnderline"/>
          <w:sz w:val="12"/>
        </w:rPr>
        <w:t xml:space="preserve">¶ </w:t>
      </w:r>
      <w:r w:rsidRPr="009858D8">
        <w:rPr>
          <w:rStyle w:val="StyleUnderline"/>
        </w:rPr>
        <w:t xml:space="preserve">the threat of retaliation </w:t>
      </w:r>
      <w:r w:rsidRPr="00DA44B3">
        <w:rPr>
          <w:rStyle w:val="Emphasis"/>
          <w:highlight w:val="yellow"/>
        </w:rPr>
        <w:t>will not be effective</w:t>
      </w:r>
      <w:r w:rsidRPr="00DA44B3">
        <w:rPr>
          <w:sz w:val="16"/>
        </w:rPr>
        <w:t xml:space="preserve"> </w:t>
      </w:r>
      <w:r w:rsidRPr="009858D8">
        <w:rPr>
          <w:rStyle w:val="StyleUnderline"/>
        </w:rPr>
        <w:t>against this</w:t>
      </w:r>
      <w:r w:rsidRPr="00DA44B3">
        <w:rPr>
          <w:sz w:val="16"/>
        </w:rPr>
        <w:t xml:space="preserve"> terrorist </w:t>
      </w:r>
      <w:r w:rsidRPr="009858D8">
        <w:rPr>
          <w:rStyle w:val="StyleUnderline"/>
        </w:rPr>
        <w:t>network because it</w:t>
      </w:r>
      <w:r w:rsidRPr="00DA44B3">
        <w:rPr>
          <w:rStyle w:val="StyleUnderline"/>
          <w:sz w:val="12"/>
        </w:rPr>
        <w:t xml:space="preserve">¶ </w:t>
      </w:r>
      <w:r w:rsidRPr="009858D8">
        <w:rPr>
          <w:rStyle w:val="StyleUnderline"/>
        </w:rPr>
        <w:t>has no territory or armed forces</w:t>
      </w:r>
      <w:r w:rsidRPr="00DA44B3">
        <w:rPr>
          <w:sz w:val="16"/>
        </w:rPr>
        <w:t xml:space="preserve"> to crush, </w:t>
      </w:r>
      <w:r w:rsidRPr="009858D8">
        <w:rPr>
          <w:rStyle w:val="StyleUnderline"/>
        </w:rPr>
        <w:t>and its members welcome death.</w:t>
      </w:r>
      <w:r w:rsidRPr="00DA44B3">
        <w:rPr>
          <w:sz w:val="16"/>
        </w:rPr>
        <w:t xml:space="preserve"> The</w:t>
      </w:r>
      <w:r w:rsidRPr="00DA44B3">
        <w:rPr>
          <w:sz w:val="12"/>
        </w:rPr>
        <w:t>¶</w:t>
      </w:r>
      <w:r w:rsidRPr="00DA44B3">
        <w:rPr>
          <w:sz w:val="16"/>
        </w:rPr>
        <w:t xml:space="preserve"> amount of actual force needed to frustrate or cripple al-Qaeda is quite small, and</w:t>
      </w:r>
      <w:r w:rsidRPr="00DA44B3">
        <w:rPr>
          <w:sz w:val="12"/>
        </w:rPr>
        <w:t>¶</w:t>
      </w:r>
      <w:r w:rsidRPr="00DA44B3">
        <w:rPr>
          <w:sz w:val="16"/>
        </w:rPr>
        <w:t xml:space="preserve"> well within the capabilities of a single division of U.S. troops.</w:t>
      </w:r>
      <w:r w:rsidRPr="00DA44B3">
        <w:rPr>
          <w:sz w:val="12"/>
        </w:rPr>
        <w:t>¶</w:t>
      </w:r>
      <w:r w:rsidRPr="00DA44B3">
        <w:rPr>
          <w:sz w:val="16"/>
        </w:rPr>
        <w:t xml:space="preserve"> Indeed, </w:t>
      </w:r>
      <w:r w:rsidRPr="009858D8">
        <w:rPr>
          <w:rStyle w:val="StyleUnderline"/>
        </w:rPr>
        <w:t>the problem is not with</w:t>
      </w:r>
      <w:r w:rsidRPr="00DA44B3">
        <w:rPr>
          <w:sz w:val="16"/>
        </w:rPr>
        <w:t xml:space="preserve"> the </w:t>
      </w:r>
      <w:r w:rsidRPr="009858D8">
        <w:rPr>
          <w:rStyle w:val="StyleUnderline"/>
        </w:rPr>
        <w:t>strength</w:t>
      </w:r>
      <w:r w:rsidRPr="00DA44B3">
        <w:rPr>
          <w:sz w:val="16"/>
        </w:rPr>
        <w:t xml:space="preserve"> of America’s power, </w:t>
      </w:r>
      <w:r w:rsidRPr="009858D8">
        <w:rPr>
          <w:rStyle w:val="StyleUnderline"/>
        </w:rPr>
        <w:t>but</w:t>
      </w:r>
      <w:r w:rsidRPr="00DA44B3">
        <w:rPr>
          <w:sz w:val="16"/>
        </w:rPr>
        <w:t xml:space="preserve"> how and</w:t>
      </w:r>
      <w:r w:rsidRPr="00DA44B3">
        <w:rPr>
          <w:sz w:val="12"/>
        </w:rPr>
        <w:t>¶</w:t>
      </w:r>
      <w:r w:rsidRPr="00DA44B3">
        <w:rPr>
          <w:sz w:val="16"/>
        </w:rPr>
        <w:t xml:space="preserve"> </w:t>
      </w:r>
      <w:r w:rsidRPr="009858D8">
        <w:rPr>
          <w:rStyle w:val="StyleUnderline"/>
        </w:rPr>
        <w:t>where to aim</w:t>
      </w:r>
      <w:r w:rsidRPr="00DA44B3">
        <w:rPr>
          <w:sz w:val="16"/>
        </w:rPr>
        <w:t xml:space="preserve"> it. Al-Qaeda does not mass its operatives into units onto a battlefield,</w:t>
      </w:r>
      <w:r w:rsidRPr="00DA44B3">
        <w:rPr>
          <w:sz w:val="12"/>
        </w:rPr>
        <w:t>¶</w:t>
      </w:r>
      <w:r w:rsidRPr="00DA44B3">
        <w:rPr>
          <w:sz w:val="16"/>
        </w:rPr>
        <w:t xml:space="preserve"> or at least it has not after its setbacks in Afghanistan in the fall and winter of 2001.</w:t>
      </w:r>
      <w:r w:rsidRPr="00DA44B3">
        <w:rPr>
          <w:sz w:val="12"/>
        </w:rPr>
        <w:t>¶</w:t>
      </w:r>
      <w:r w:rsidRPr="00DA44B3">
        <w:rPr>
          <w:sz w:val="16"/>
        </w:rPr>
        <w:t xml:space="preserve"> Instead, </w:t>
      </w:r>
      <w:r w:rsidRPr="009858D8">
        <w:rPr>
          <w:rStyle w:val="StyleUnderline"/>
        </w:rPr>
        <w:t>al-Qaeda will continue to disguise its members as civilians, hide its bases in</w:t>
      </w:r>
      <w:r w:rsidRPr="00DA44B3">
        <w:rPr>
          <w:rStyle w:val="StyleUnderline"/>
          <w:sz w:val="12"/>
        </w:rPr>
        <w:t xml:space="preserve">¶ </w:t>
      </w:r>
      <w:r w:rsidRPr="009858D8">
        <w:rPr>
          <w:rStyle w:val="StyleUnderline"/>
        </w:rPr>
        <w:t>remote mountains</w:t>
      </w:r>
      <w:r w:rsidRPr="00DA44B3">
        <w:rPr>
          <w:sz w:val="16"/>
        </w:rPr>
        <w:t xml:space="preserve"> and deserts or among unsuspecting city populations, </w:t>
      </w:r>
      <w:r w:rsidRPr="009858D8">
        <w:rPr>
          <w:rStyle w:val="StyleUnderline"/>
        </w:rPr>
        <w:t>and avoid</w:t>
      </w:r>
      <w:r w:rsidRPr="00DA44B3">
        <w:rPr>
          <w:rStyle w:val="StyleUnderline"/>
          <w:sz w:val="12"/>
        </w:rPr>
        <w:t xml:space="preserve">¶ </w:t>
      </w:r>
      <w:r w:rsidRPr="009858D8">
        <w:rPr>
          <w:rStyle w:val="StyleUnderline"/>
        </w:rPr>
        <w:t>military confrontation.</w:t>
      </w:r>
      <w:r w:rsidRPr="00DA44B3">
        <w:rPr>
          <w:sz w:val="16"/>
        </w:rPr>
        <w:t xml:space="preserve"> </w:t>
      </w:r>
      <w:r w:rsidRPr="00DA44B3">
        <w:rPr>
          <w:rStyle w:val="Emphasis"/>
          <w:highlight w:val="yellow"/>
        </w:rPr>
        <w:t>The only way for the U</w:t>
      </w:r>
      <w:r w:rsidRPr="00DA44B3">
        <w:rPr>
          <w:sz w:val="16"/>
        </w:rPr>
        <w:t xml:space="preserve">nited </w:t>
      </w:r>
      <w:r w:rsidRPr="00DA44B3">
        <w:rPr>
          <w:rStyle w:val="Emphasis"/>
          <w:highlight w:val="yellow"/>
        </w:rPr>
        <w:t>S</w:t>
      </w:r>
      <w:r w:rsidRPr="00DA44B3">
        <w:rPr>
          <w:sz w:val="16"/>
        </w:rPr>
        <w:t xml:space="preserve">tates </w:t>
      </w:r>
      <w:r w:rsidRPr="00DA44B3">
        <w:rPr>
          <w:rStyle w:val="Emphasis"/>
          <w:highlight w:val="yellow"/>
        </w:rPr>
        <w:t>to defeat al-Qaeda is to</w:t>
      </w:r>
      <w:r w:rsidRPr="00DA44B3">
        <w:rPr>
          <w:rStyle w:val="Emphasis"/>
          <w:sz w:val="12"/>
          <w:highlight w:val="yellow"/>
        </w:rPr>
        <w:t xml:space="preserve">¶ </w:t>
      </w:r>
      <w:r w:rsidRPr="00DA44B3">
        <w:rPr>
          <w:rStyle w:val="Emphasis"/>
          <w:highlight w:val="yellow"/>
        </w:rPr>
        <w:t>destroy its ability to function—by</w:t>
      </w:r>
      <w:r w:rsidRPr="00DA44B3">
        <w:rPr>
          <w:sz w:val="16"/>
        </w:rPr>
        <w:t xml:space="preserve"> selectively </w:t>
      </w:r>
      <w:r w:rsidRPr="00DA44B3">
        <w:rPr>
          <w:rStyle w:val="Emphasis"/>
          <w:highlight w:val="yellow"/>
        </w:rPr>
        <w:t xml:space="preserve">killing </w:t>
      </w:r>
      <w:r w:rsidRPr="009858D8">
        <w:rPr>
          <w:rStyle w:val="Emphasis"/>
        </w:rPr>
        <w:t xml:space="preserve">or capturing its </w:t>
      </w:r>
      <w:r w:rsidRPr="00DA44B3">
        <w:rPr>
          <w:rStyle w:val="Emphasis"/>
          <w:highlight w:val="yellow"/>
        </w:rPr>
        <w:t>key members</w:t>
      </w:r>
      <w:r w:rsidRPr="009858D8">
        <w:rPr>
          <w:rStyle w:val="Emphasis"/>
        </w:rPr>
        <w:t>.</w:t>
      </w:r>
      <w:r w:rsidRPr="00DA44B3">
        <w:rPr>
          <w:rStyle w:val="Emphasis"/>
          <w:sz w:val="12"/>
        </w:rPr>
        <w:t xml:space="preserve">¶ </w:t>
      </w:r>
      <w:r w:rsidRPr="00DA44B3">
        <w:rPr>
          <w:sz w:val="16"/>
        </w:rPr>
        <w:t>In fact, the unique circumstances of the war on terrorism make a compelling case</w:t>
      </w:r>
      <w:r w:rsidRPr="00DA44B3">
        <w:rPr>
          <w:sz w:val="12"/>
        </w:rPr>
        <w:t>¶</w:t>
      </w:r>
      <w:r w:rsidRPr="00DA44B3">
        <w:rPr>
          <w:sz w:val="16"/>
        </w:rPr>
        <w:t xml:space="preserve"> for taking out individual al-Qaeda leaders. </w:t>
      </w:r>
      <w:r w:rsidRPr="00DA44B3">
        <w:rPr>
          <w:rStyle w:val="StyleUnderline"/>
          <w:highlight w:val="yellow"/>
        </w:rPr>
        <w:t>Al-Qaeda is a social network of friends</w:t>
      </w:r>
      <w:r w:rsidRPr="009858D8">
        <w:rPr>
          <w:rStyle w:val="StyleUnderline"/>
        </w:rPr>
        <w:t>,</w:t>
      </w:r>
      <w:r w:rsidRPr="00DA44B3">
        <w:rPr>
          <w:rStyle w:val="StyleUnderline"/>
          <w:sz w:val="12"/>
        </w:rPr>
        <w:t xml:space="preserve">¶ </w:t>
      </w:r>
      <w:r w:rsidRPr="009858D8">
        <w:rPr>
          <w:rStyle w:val="StyleUnderline"/>
        </w:rPr>
        <w:t>acquaintances, or companies interlocked through</w:t>
      </w:r>
      <w:r w:rsidRPr="00DA44B3">
        <w:rPr>
          <w:sz w:val="16"/>
        </w:rPr>
        <w:t xml:space="preserve"> various </w:t>
      </w:r>
      <w:r w:rsidRPr="009858D8">
        <w:rPr>
          <w:rStyle w:val="StyleUnderline"/>
        </w:rPr>
        <w:t>cross-ownerships and</w:t>
      </w:r>
      <w:r w:rsidRPr="00DA44B3">
        <w:rPr>
          <w:rStyle w:val="StyleUnderline"/>
          <w:sz w:val="12"/>
        </w:rPr>
        <w:t xml:space="preserve">¶ </w:t>
      </w:r>
      <w:r w:rsidRPr="009858D8">
        <w:rPr>
          <w:rStyle w:val="StyleUnderline"/>
        </w:rPr>
        <w:t>relationships</w:t>
      </w:r>
      <w:r w:rsidRPr="00DA44B3">
        <w:rPr>
          <w:sz w:val="16"/>
        </w:rPr>
        <w:t xml:space="preserve">; it is not unlike the Internet, </w:t>
      </w:r>
      <w:r w:rsidRPr="009858D8">
        <w:rPr>
          <w:rStyle w:val="StyleUnderline"/>
        </w:rPr>
        <w:t>which gives it remarkable resiliency. A</w:t>
      </w:r>
      <w:r w:rsidRPr="00DA44B3">
        <w:rPr>
          <w:rStyle w:val="StyleUnderline"/>
          <w:sz w:val="12"/>
        </w:rPr>
        <w:t xml:space="preserve">¶ </w:t>
      </w:r>
      <w:r w:rsidRPr="009858D8">
        <w:rPr>
          <w:rStyle w:val="StyleUnderline"/>
        </w:rPr>
        <w:t>killed or captured leader seems to be quickly replaced</w:t>
      </w:r>
      <w:r w:rsidRPr="00DA44B3">
        <w:rPr>
          <w:sz w:val="16"/>
        </w:rPr>
        <w:t xml:space="preserve"> by the promotion of a more</w:t>
      </w:r>
      <w:r w:rsidRPr="00DA44B3">
        <w:rPr>
          <w:sz w:val="12"/>
        </w:rPr>
        <w:t>¶</w:t>
      </w:r>
      <w:r w:rsidRPr="00DA44B3">
        <w:rPr>
          <w:sz w:val="16"/>
        </w:rPr>
        <w:t xml:space="preserve"> junior member and, as in Iraq, other arms of the network spring to the fore. Most</w:t>
      </w:r>
      <w:r w:rsidRPr="00DA44B3">
        <w:rPr>
          <w:sz w:val="12"/>
        </w:rPr>
        <w:t>¶</w:t>
      </w:r>
      <w:r w:rsidRPr="00DA44B3">
        <w:rPr>
          <w:sz w:val="16"/>
        </w:rPr>
        <w:t xml:space="preserve"> nation-states would have collapsed after the kinds of losses inflicted by the armed</w:t>
      </w:r>
      <w:r w:rsidRPr="00DA44B3">
        <w:rPr>
          <w:sz w:val="12"/>
        </w:rPr>
        <w:t>¶</w:t>
      </w:r>
      <w:r w:rsidRPr="00DA44B3">
        <w:rPr>
          <w:sz w:val="16"/>
        </w:rPr>
        <w:t xml:space="preserve"> forces and the CIA over the last decade: thousands of operatives killed, two thirds of</w:t>
      </w:r>
      <w:r w:rsidRPr="00DA44B3">
        <w:rPr>
          <w:sz w:val="12"/>
        </w:rPr>
        <w:t>¶</w:t>
      </w:r>
      <w:r w:rsidRPr="00DA44B3">
        <w:rPr>
          <w:sz w:val="16"/>
        </w:rPr>
        <w:t xml:space="preserve"> al-Qaeda’s leadership killed or captured, and its open bases and infrastructure</w:t>
      </w:r>
      <w:r w:rsidRPr="00DA44B3">
        <w:rPr>
          <w:sz w:val="12"/>
        </w:rPr>
        <w:t>¶</w:t>
      </w:r>
      <w:r w:rsidRPr="00DA44B3">
        <w:rPr>
          <w:sz w:val="16"/>
        </w:rPr>
        <w:t xml:space="preserve"> destroyed in Afghanistan.38 But al-Qaeda operatives continue to attempt to infiltrate</w:t>
      </w:r>
      <w:r w:rsidRPr="00DA44B3">
        <w:rPr>
          <w:sz w:val="12"/>
        </w:rPr>
        <w:t>¶</w:t>
      </w:r>
      <w:r w:rsidRPr="00DA44B3">
        <w:rPr>
          <w:sz w:val="16"/>
        </w:rPr>
        <w:t xml:space="preserve"> the United States, and they have succeeded in carrying out new terrorist attacks in</w:t>
      </w:r>
      <w:r w:rsidRPr="00DA44B3">
        <w:rPr>
          <w:sz w:val="12"/>
        </w:rPr>
        <w:t>¶</w:t>
      </w:r>
      <w:r w:rsidRPr="00DA44B3">
        <w:rPr>
          <w:sz w:val="16"/>
        </w:rPr>
        <w:t xml:space="preserve"> London, Madrid, and Bali.39</w:t>
      </w:r>
      <w:r w:rsidRPr="00DA44B3">
        <w:rPr>
          <w:sz w:val="12"/>
        </w:rPr>
        <w:t>¶</w:t>
      </w:r>
      <w:r w:rsidRPr="00DA44B3">
        <w:rPr>
          <w:sz w:val="16"/>
        </w:rPr>
        <w:t xml:space="preserve"> </w:t>
      </w:r>
      <w:r w:rsidRPr="009858D8">
        <w:rPr>
          <w:rStyle w:val="StyleUnderline"/>
        </w:rPr>
        <w:t>Al-Qaeda exhibits the typical characteristics of what is known as a free-scale</w:t>
      </w:r>
      <w:r w:rsidRPr="00DA44B3">
        <w:rPr>
          <w:rStyle w:val="StyleUnderline"/>
          <w:sz w:val="12"/>
        </w:rPr>
        <w:t xml:space="preserve">¶ </w:t>
      </w:r>
      <w:r w:rsidRPr="009858D8">
        <w:rPr>
          <w:rStyle w:val="StyleUnderline"/>
        </w:rPr>
        <w:t>network</w:t>
      </w:r>
      <w:r w:rsidRPr="00DA44B3">
        <w:rPr>
          <w:sz w:val="16"/>
        </w:rPr>
        <w:t xml:space="preserve">.40 A free-scale network is not created at random. </w:t>
      </w:r>
      <w:r w:rsidRPr="009858D8">
        <w:rPr>
          <w:rStyle w:val="StyleUnderline"/>
        </w:rPr>
        <w:t>It is made up of nodes—</w:t>
      </w:r>
      <w:r w:rsidRPr="00DA44B3">
        <w:rPr>
          <w:rStyle w:val="StyleUnderline"/>
          <w:sz w:val="12"/>
        </w:rPr>
        <w:t xml:space="preserve">¶ </w:t>
      </w:r>
      <w:r w:rsidRPr="009858D8">
        <w:rPr>
          <w:rStyle w:val="StyleUnderline"/>
        </w:rPr>
        <w:t>connected to each other for some purpose—around hubs, which are nodes with</w:t>
      </w:r>
      <w:r w:rsidRPr="00DA44B3">
        <w:rPr>
          <w:rStyle w:val="StyleUnderline"/>
          <w:sz w:val="12"/>
        </w:rPr>
        <w:t xml:space="preserve">¶ </w:t>
      </w:r>
      <w:r w:rsidRPr="009858D8">
        <w:rPr>
          <w:rStyle w:val="StyleUnderline"/>
        </w:rPr>
        <w:t>multiple connections to other nodes. They are not command-and-control hierarchies</w:t>
      </w:r>
      <w:r w:rsidRPr="00DA44B3">
        <w:rPr>
          <w:sz w:val="12"/>
        </w:rPr>
        <w:t>¶</w:t>
      </w:r>
      <w:r w:rsidRPr="00DA44B3">
        <w:rPr>
          <w:sz w:val="16"/>
        </w:rPr>
        <w:t xml:space="preserve"> like the Defense Department. In terms of the Internet, hubs are highly trafficked</w:t>
      </w:r>
      <w:r w:rsidRPr="00DA44B3">
        <w:rPr>
          <w:sz w:val="12"/>
        </w:rPr>
        <w:t>¶</w:t>
      </w:r>
      <w:r w:rsidRPr="00DA44B3">
        <w:rPr>
          <w:sz w:val="16"/>
        </w:rPr>
        <w:t xml:space="preserve"> websites with connections to many other sites, such as Google.com, Yahoo.com, and</w:t>
      </w:r>
      <w:r w:rsidRPr="00DA44B3">
        <w:rPr>
          <w:sz w:val="12"/>
        </w:rPr>
        <w:t>¶</w:t>
      </w:r>
      <w:r w:rsidRPr="00DA44B3">
        <w:rPr>
          <w:sz w:val="16"/>
        </w:rPr>
        <w:t xml:space="preserve"> MSN.com. Users visit them often in order to connect to other sites, and a great many</w:t>
      </w:r>
      <w:r w:rsidRPr="00DA44B3">
        <w:rPr>
          <w:sz w:val="12"/>
        </w:rPr>
        <w:t>¶</w:t>
      </w:r>
      <w:r w:rsidRPr="00DA44B3">
        <w:rPr>
          <w:sz w:val="16"/>
        </w:rPr>
        <w:t xml:space="preserve"> other sites connect to them as well. In a social or professional network, hubs are people</w:t>
      </w:r>
      <w:r w:rsidRPr="00DA44B3">
        <w:rPr>
          <w:sz w:val="12"/>
        </w:rPr>
        <w:t>¶</w:t>
      </w:r>
      <w:r w:rsidRPr="00DA44B3">
        <w:rPr>
          <w:sz w:val="16"/>
        </w:rPr>
        <w:t xml:space="preserve"> that are widely known, who set trends or whose work influences a great many others.</w:t>
      </w:r>
      <w:r w:rsidRPr="00DA44B3">
        <w:rPr>
          <w:sz w:val="12"/>
        </w:rPr>
        <w:t>¶</w:t>
      </w:r>
      <w:r w:rsidRPr="00DA44B3">
        <w:rPr>
          <w:sz w:val="16"/>
        </w:rPr>
        <w:t xml:space="preserve"> Decentralization is another attribute. </w:t>
      </w:r>
      <w:r w:rsidRPr="009858D8">
        <w:rPr>
          <w:rStyle w:val="StyleUnderline"/>
        </w:rPr>
        <w:t>Because of decentralization, a network can</w:t>
      </w:r>
      <w:r w:rsidRPr="00DA44B3">
        <w:rPr>
          <w:rStyle w:val="StyleUnderline"/>
          <w:sz w:val="12"/>
        </w:rPr>
        <w:t xml:space="preserve">¶ </w:t>
      </w:r>
      <w:r w:rsidRPr="009858D8">
        <w:rPr>
          <w:rStyle w:val="StyleUnderline"/>
        </w:rPr>
        <w:t>quickly collect and process information from a myriad of sources located in different</w:t>
      </w:r>
      <w:r w:rsidRPr="00DA44B3">
        <w:rPr>
          <w:rStyle w:val="StyleUnderline"/>
          <w:sz w:val="12"/>
        </w:rPr>
        <w:t xml:space="preserve">¶ </w:t>
      </w:r>
      <w:r w:rsidRPr="009858D8">
        <w:rPr>
          <w:rStyle w:val="StyleUnderline"/>
        </w:rPr>
        <w:t>places and connected only by a common interest</w:t>
      </w:r>
      <w:r w:rsidRPr="00DA44B3">
        <w:rPr>
          <w:sz w:val="16"/>
        </w:rPr>
        <w:t xml:space="preserve"> or affinity. If a node disappears,</w:t>
      </w:r>
      <w:r w:rsidRPr="00DA44B3">
        <w:rPr>
          <w:sz w:val="12"/>
        </w:rPr>
        <w:t>¶</w:t>
      </w:r>
      <w:r w:rsidRPr="00DA44B3">
        <w:rPr>
          <w:sz w:val="16"/>
        </w:rPr>
        <w:t xml:space="preserve"> others simply move their connections. </w:t>
      </w:r>
      <w:r w:rsidRPr="00DA44B3">
        <w:rPr>
          <w:rStyle w:val="StyleUnderline"/>
          <w:highlight w:val="yellow"/>
        </w:rPr>
        <w:t>Networks can remain remarkably immune</w:t>
      </w:r>
      <w:r w:rsidRPr="009858D8">
        <w:rPr>
          <w:rStyle w:val="StyleUnderline"/>
        </w:rPr>
        <w:t xml:space="preserve"> to</w:t>
      </w:r>
      <w:r w:rsidRPr="00DA44B3">
        <w:rPr>
          <w:rStyle w:val="StyleUnderline"/>
          <w:sz w:val="12"/>
        </w:rPr>
        <w:t xml:space="preserve">¶ </w:t>
      </w:r>
      <w:r w:rsidRPr="009858D8">
        <w:rPr>
          <w:rStyle w:val="StyleUnderline"/>
        </w:rPr>
        <w:t xml:space="preserve">attack. </w:t>
      </w:r>
      <w:r w:rsidRPr="00DA44B3">
        <w:rPr>
          <w:rStyle w:val="StyleUnderline"/>
          <w:highlight w:val="yellow"/>
        </w:rPr>
        <w:t xml:space="preserve">Randomly destroying </w:t>
      </w:r>
      <w:r w:rsidRPr="009858D8">
        <w:rPr>
          <w:rStyle w:val="StyleUnderline"/>
        </w:rPr>
        <w:t xml:space="preserve">its </w:t>
      </w:r>
      <w:r w:rsidRPr="00DA44B3">
        <w:rPr>
          <w:rStyle w:val="StyleUnderline"/>
          <w:highlight w:val="yellow"/>
        </w:rPr>
        <w:t>nodes will not cause it to collapse</w:t>
      </w:r>
      <w:r w:rsidRPr="00DA44B3">
        <w:rPr>
          <w:sz w:val="16"/>
        </w:rPr>
        <w:t>, and the loss of a</w:t>
      </w:r>
      <w:r w:rsidRPr="00DA44B3">
        <w:rPr>
          <w:sz w:val="12"/>
        </w:rPr>
        <w:t>¶</w:t>
      </w:r>
      <w:r w:rsidRPr="00DA44B3">
        <w:rPr>
          <w:sz w:val="16"/>
        </w:rPr>
        <w:t xml:space="preserve"> single hub will not bring down the whole network. Therefore, because it has no real</w:t>
      </w:r>
      <w:r w:rsidRPr="00DA44B3">
        <w:rPr>
          <w:sz w:val="12"/>
        </w:rPr>
        <w:t>¶</w:t>
      </w:r>
      <w:r w:rsidRPr="00DA44B3">
        <w:rPr>
          <w:sz w:val="16"/>
        </w:rPr>
        <w:t xml:space="preserve"> single leader, </w:t>
      </w:r>
      <w:r w:rsidRPr="009858D8">
        <w:rPr>
          <w:rStyle w:val="StyleUnderline"/>
        </w:rPr>
        <w:t>it can function even after</w:t>
      </w:r>
      <w:r w:rsidRPr="00DA44B3">
        <w:rPr>
          <w:sz w:val="16"/>
        </w:rPr>
        <w:t xml:space="preserve"> suffering </w:t>
      </w:r>
      <w:r w:rsidRPr="009858D8">
        <w:rPr>
          <w:rStyle w:val="StyleUnderline"/>
        </w:rPr>
        <w:t>severe losses.</w:t>
      </w:r>
      <w:r w:rsidRPr="00DA44B3">
        <w:rPr>
          <w:rStyle w:val="StyleUnderline"/>
          <w:sz w:val="12"/>
        </w:rPr>
        <w:t xml:space="preserve">¶ </w:t>
      </w:r>
      <w:r w:rsidRPr="00DA44B3">
        <w:rPr>
          <w:sz w:val="16"/>
        </w:rPr>
        <w:t>Al-Qaeda is just such a network. Each node is a terrorist seeking to connect with</w:t>
      </w:r>
      <w:r w:rsidRPr="00DA44B3">
        <w:rPr>
          <w:sz w:val="12"/>
        </w:rPr>
        <w:t>¶</w:t>
      </w:r>
      <w:r w:rsidRPr="00DA44B3">
        <w:rPr>
          <w:sz w:val="16"/>
        </w:rPr>
        <w:t xml:space="preserve"> another through a desire to promote Islamic fundamentalism in the Middle East by</w:t>
      </w:r>
      <w:r w:rsidRPr="00DA44B3">
        <w:rPr>
          <w:sz w:val="12"/>
        </w:rPr>
        <w:t>¶</w:t>
      </w:r>
      <w:r w:rsidRPr="00DA44B3">
        <w:rPr>
          <w:sz w:val="16"/>
        </w:rPr>
        <w:t xml:space="preserve"> any means necessary, including violence. Its hubs are leaders, such as bin Laden and</w:t>
      </w:r>
      <w:r w:rsidRPr="00DA44B3">
        <w:rPr>
          <w:sz w:val="12"/>
        </w:rPr>
        <w:t>¶</w:t>
      </w:r>
      <w:r w:rsidRPr="00DA44B3">
        <w:rPr>
          <w:sz w:val="16"/>
        </w:rPr>
        <w:t xml:space="preserve"> Zawahiri, and facilitators, such as Khalid Sheikh Mohammed and Ramzi</w:t>
      </w:r>
      <w:r w:rsidRPr="00DA44B3">
        <w:rPr>
          <w:sz w:val="12"/>
        </w:rPr>
        <w:t>¶</w:t>
      </w:r>
      <w:r w:rsidRPr="00DA44B3">
        <w:rPr>
          <w:sz w:val="16"/>
        </w:rPr>
        <w:t xml:space="preserve"> Binalshibh.41 Capturing or killing an al-Qaeda member is important for the discovery</w:t>
      </w:r>
      <w:r w:rsidRPr="00DA44B3">
        <w:rPr>
          <w:sz w:val="12"/>
        </w:rPr>
        <w:t>¶</w:t>
      </w:r>
      <w:r w:rsidRPr="00DA44B3">
        <w:rPr>
          <w:sz w:val="16"/>
        </w:rPr>
        <w:t xml:space="preserve"> of other cells and plots to which he is connected. However, taking out single</w:t>
      </w:r>
      <w:r w:rsidRPr="00DA44B3">
        <w:rPr>
          <w:sz w:val="12"/>
        </w:rPr>
        <w:t>¶</w:t>
      </w:r>
      <w:r w:rsidRPr="00DA44B3">
        <w:rPr>
          <w:sz w:val="16"/>
        </w:rPr>
        <w:t xml:space="preserve"> operatives is not crippling; other parts of the network can continue to function.</w:t>
      </w:r>
      <w:r w:rsidRPr="00DA44B3">
        <w:rPr>
          <w:sz w:val="12"/>
        </w:rPr>
        <w:t>¶</w:t>
      </w:r>
      <w:r w:rsidRPr="00DA44B3">
        <w:rPr>
          <w:sz w:val="16"/>
        </w:rPr>
        <w:t xml:space="preserve"> </w:t>
      </w:r>
      <w:r w:rsidRPr="009858D8">
        <w:rPr>
          <w:rStyle w:val="Emphasis"/>
        </w:rPr>
        <w:t>The U</w:t>
      </w:r>
      <w:r w:rsidRPr="00DA44B3">
        <w:rPr>
          <w:sz w:val="16"/>
        </w:rPr>
        <w:t xml:space="preserve">nited </w:t>
      </w:r>
      <w:r w:rsidRPr="009858D8">
        <w:rPr>
          <w:rStyle w:val="Emphasis"/>
        </w:rPr>
        <w:t>S</w:t>
      </w:r>
      <w:r w:rsidRPr="00DA44B3">
        <w:rPr>
          <w:sz w:val="16"/>
        </w:rPr>
        <w:t xml:space="preserve">tates </w:t>
      </w:r>
      <w:r w:rsidRPr="00DA44B3">
        <w:rPr>
          <w:rStyle w:val="Emphasis"/>
          <w:highlight w:val="yellow"/>
        </w:rPr>
        <w:t>must target al-Qaeda hubs</w:t>
      </w:r>
      <w:r w:rsidRPr="009858D8">
        <w:rPr>
          <w:rStyle w:val="Emphasis"/>
        </w:rPr>
        <w:t xml:space="preserve">. </w:t>
      </w:r>
      <w:r w:rsidRPr="00DA44B3">
        <w:rPr>
          <w:rStyle w:val="StyleUnderline"/>
          <w:b/>
          <w:highlight w:val="yellow"/>
        </w:rPr>
        <w:t>Random</w:t>
      </w:r>
      <w:r w:rsidRPr="009858D8">
        <w:rPr>
          <w:rStyle w:val="StyleUnderline"/>
        </w:rPr>
        <w:t xml:space="preserve">, </w:t>
      </w:r>
      <w:r w:rsidRPr="00DA44B3">
        <w:rPr>
          <w:rStyle w:val="StyleUnderline"/>
          <w:b/>
          <w:highlight w:val="yellow"/>
        </w:rPr>
        <w:t>individual attacks</w:t>
      </w:r>
      <w:r w:rsidRPr="00DA44B3">
        <w:rPr>
          <w:sz w:val="16"/>
          <w:highlight w:val="yellow"/>
        </w:rPr>
        <w:t xml:space="preserve"> </w:t>
      </w:r>
      <w:r w:rsidRPr="00DA44B3">
        <w:rPr>
          <w:sz w:val="16"/>
        </w:rPr>
        <w:t>on a</w:t>
      </w:r>
      <w:r w:rsidRPr="00DA44B3">
        <w:rPr>
          <w:sz w:val="12"/>
        </w:rPr>
        <w:t>¶</w:t>
      </w:r>
      <w:r w:rsidRPr="00DA44B3">
        <w:rPr>
          <w:sz w:val="16"/>
        </w:rPr>
        <w:t xml:space="preserve"> free-scale network </w:t>
      </w:r>
      <w:r w:rsidRPr="00DA44B3">
        <w:rPr>
          <w:rStyle w:val="StyleUnderline"/>
          <w:b/>
          <w:highlight w:val="yellow"/>
        </w:rPr>
        <w:t>will not work</w:t>
      </w:r>
      <w:r w:rsidRPr="009858D8">
        <w:rPr>
          <w:rStyle w:val="StyleUnderline"/>
        </w:rPr>
        <w:t xml:space="preserve">. </w:t>
      </w:r>
      <w:r w:rsidRPr="00DA44B3">
        <w:rPr>
          <w:sz w:val="16"/>
        </w:rPr>
        <w:t>Turning off random websites will have almost no</w:t>
      </w:r>
      <w:r w:rsidRPr="00DA44B3">
        <w:rPr>
          <w:sz w:val="12"/>
        </w:rPr>
        <w:t>¶</w:t>
      </w:r>
      <w:r w:rsidRPr="00DA44B3">
        <w:rPr>
          <w:sz w:val="16"/>
        </w:rPr>
        <w:t xml:space="preserve"> effect on the Internet, but closing down a Google.com or Yahoo.com might have a</w:t>
      </w:r>
      <w:r w:rsidRPr="00DA44B3">
        <w:rPr>
          <w:sz w:val="12"/>
        </w:rPr>
        <w:t>¶</w:t>
      </w:r>
      <w:r w:rsidRPr="00DA44B3">
        <w:rPr>
          <w:sz w:val="16"/>
        </w:rPr>
        <w:t xml:space="preserve"> serious effect on Internet usage and traffic. Similarly, killing or capturing an ordinary</w:t>
      </w:r>
      <w:r w:rsidRPr="00DA44B3">
        <w:rPr>
          <w:sz w:val="12"/>
        </w:rPr>
        <w:t>¶</w:t>
      </w:r>
      <w:r w:rsidRPr="00DA44B3">
        <w:rPr>
          <w:sz w:val="16"/>
        </w:rPr>
        <w:t xml:space="preserve"> al-Qaeda operative will cripple one cell, but al-Qaeda will only replace that cell with</w:t>
      </w:r>
      <w:r w:rsidRPr="00DA44B3">
        <w:rPr>
          <w:sz w:val="12"/>
        </w:rPr>
        <w:t>¶</w:t>
      </w:r>
      <w:r w:rsidRPr="00DA44B3">
        <w:rPr>
          <w:sz w:val="16"/>
        </w:rPr>
        <w:t xml:space="preserve"> others. Even significant al-Qaeda facilitators eliminated one at a time will permit</w:t>
      </w:r>
      <w:r w:rsidRPr="00DA44B3">
        <w:rPr>
          <w:sz w:val="12"/>
        </w:rPr>
        <w:t>¶</w:t>
      </w:r>
      <w:r w:rsidRPr="00DA44B3">
        <w:rPr>
          <w:sz w:val="16"/>
        </w:rPr>
        <w:t xml:space="preserve"> replacements to be trained or communications and contacts shifted to other leaders.</w:t>
      </w:r>
      <w:r w:rsidRPr="00DA44B3">
        <w:rPr>
          <w:sz w:val="12"/>
        </w:rPr>
        <w:t>¶</w:t>
      </w:r>
      <w:r w:rsidRPr="00DA44B3">
        <w:rPr>
          <w:sz w:val="16"/>
        </w:rPr>
        <w:t xml:space="preserve"> To cripple al-Qaeda, </w:t>
      </w:r>
      <w:r w:rsidRPr="009858D8">
        <w:rPr>
          <w:rStyle w:val="StyleUnderline"/>
        </w:rPr>
        <w:t>the U</w:t>
      </w:r>
      <w:r w:rsidRPr="00DA44B3">
        <w:rPr>
          <w:sz w:val="16"/>
        </w:rPr>
        <w:t xml:space="preserve">nited </w:t>
      </w:r>
      <w:r w:rsidRPr="009858D8">
        <w:rPr>
          <w:rStyle w:val="StyleUnderline"/>
        </w:rPr>
        <w:t>S</w:t>
      </w:r>
      <w:r w:rsidRPr="00DA44B3">
        <w:rPr>
          <w:sz w:val="16"/>
        </w:rPr>
        <w:t xml:space="preserve">tates </w:t>
      </w:r>
      <w:r w:rsidRPr="00DA44B3">
        <w:rPr>
          <w:rStyle w:val="Emphasis"/>
          <w:highlight w:val="yellow"/>
        </w:rPr>
        <w:t>must</w:t>
      </w:r>
      <w:r w:rsidRPr="00DA44B3">
        <w:rPr>
          <w:sz w:val="16"/>
          <w:highlight w:val="yellow"/>
        </w:rPr>
        <w:t xml:space="preserve"> </w:t>
      </w:r>
      <w:r w:rsidRPr="00DA44B3">
        <w:rPr>
          <w:sz w:val="16"/>
        </w:rPr>
        <w:t>gather timely and accurate information</w:t>
      </w:r>
      <w:r w:rsidRPr="00DA44B3">
        <w:rPr>
          <w:sz w:val="12"/>
        </w:rPr>
        <w:t>¶</w:t>
      </w:r>
      <w:r w:rsidRPr="00DA44B3">
        <w:rPr>
          <w:sz w:val="16"/>
        </w:rPr>
        <w:t xml:space="preserve"> and </w:t>
      </w:r>
      <w:r w:rsidRPr="00DA44B3">
        <w:rPr>
          <w:rStyle w:val="Emphasis"/>
          <w:highlight w:val="yellow"/>
        </w:rPr>
        <w:t xml:space="preserve">attack </w:t>
      </w:r>
      <w:r w:rsidRPr="009858D8">
        <w:rPr>
          <w:rStyle w:val="Emphasis"/>
        </w:rPr>
        <w:t xml:space="preserve">its most important </w:t>
      </w:r>
      <w:r w:rsidRPr="00DA44B3">
        <w:rPr>
          <w:rStyle w:val="Emphasis"/>
          <w:highlight w:val="yellow"/>
        </w:rPr>
        <w:t>planners and leaders simultaneously</w:t>
      </w:r>
      <w:r w:rsidRPr="009858D8">
        <w:rPr>
          <w:rStyle w:val="Emphasis"/>
        </w:rPr>
        <w:t>.</w:t>
      </w:r>
      <w:r w:rsidRPr="00DA44B3">
        <w:rPr>
          <w:sz w:val="16"/>
        </w:rPr>
        <w:t xml:space="preserve"> Otherwise, targeted</w:t>
      </w:r>
      <w:r w:rsidRPr="00DA44B3">
        <w:rPr>
          <w:sz w:val="12"/>
        </w:rPr>
        <w:t>¶</w:t>
      </w:r>
      <w:r w:rsidRPr="00DA44B3">
        <w:rPr>
          <w:sz w:val="16"/>
        </w:rPr>
        <w:t xml:space="preserve"> killing at best will prevent an imminent attack, but it will not stop them all.</w:t>
      </w:r>
      <w:r w:rsidRPr="00DA44B3">
        <w:rPr>
          <w:sz w:val="12"/>
        </w:rPr>
        <w:t>¶</w:t>
      </w:r>
      <w:r w:rsidRPr="00DA44B3">
        <w:rPr>
          <w:sz w:val="16"/>
        </w:rPr>
        <w:t xml:space="preserve"> This raises an important difference between law and capability on the one hand,</w:t>
      </w:r>
      <w:r w:rsidRPr="00DA44B3">
        <w:rPr>
          <w:sz w:val="12"/>
        </w:rPr>
        <w:t>¶</w:t>
      </w:r>
      <w:r w:rsidRPr="00DA44B3">
        <w:rPr>
          <w:sz w:val="16"/>
        </w:rPr>
        <w:t xml:space="preserve"> and good policy on the other. Simply because the United States can kill a member of</w:t>
      </w:r>
      <w:r w:rsidRPr="00DA44B3">
        <w:rPr>
          <w:sz w:val="12"/>
        </w:rPr>
        <w:t>¶</w:t>
      </w:r>
      <w:r w:rsidRPr="00DA44B3">
        <w:rPr>
          <w:sz w:val="16"/>
        </w:rPr>
        <w:t xml:space="preserve"> al-Qaeda does not mean it always should. It can interrogate captured leaders to learn</w:t>
      </w:r>
      <w:r w:rsidRPr="00DA44B3">
        <w:rPr>
          <w:sz w:val="12"/>
        </w:rPr>
        <w:t>¶</w:t>
      </w:r>
      <w:r w:rsidRPr="00DA44B3">
        <w:rPr>
          <w:sz w:val="16"/>
        </w:rPr>
        <w:t xml:space="preserve"> not just about tomorrow’s bombing, but about other plans for the future, and the</w:t>
      </w:r>
      <w:r w:rsidRPr="00DA44B3">
        <w:rPr>
          <w:sz w:val="12"/>
        </w:rPr>
        <w:t>¶</w:t>
      </w:r>
      <w:r w:rsidRPr="00DA44B3">
        <w:rPr>
          <w:sz w:val="16"/>
        </w:rPr>
        <w:t xml:space="preserve"> identities and locations of other al-Qaeda facilitators and commanders. It was far</w:t>
      </w:r>
      <w:r w:rsidRPr="00DA44B3">
        <w:rPr>
          <w:sz w:val="12"/>
        </w:rPr>
        <w:t>¶</w:t>
      </w:r>
      <w:r w:rsidRPr="00DA44B3">
        <w:rPr>
          <w:sz w:val="16"/>
        </w:rPr>
        <w:t xml:space="preserve"> more advantageous for American intelligence that al-Qaeda leaders Abu Zubaydah,</w:t>
      </w:r>
      <w:r w:rsidRPr="00DA44B3">
        <w:rPr>
          <w:sz w:val="12"/>
        </w:rPr>
        <w:t>¶</w:t>
      </w:r>
      <w:r w:rsidRPr="00DA44B3">
        <w:rPr>
          <w:sz w:val="16"/>
        </w:rPr>
        <w:t xml:space="preserve"> Khalid Sheik Mohammed, and Ramzi Binalshibh were captured in Pakistan rather</w:t>
      </w:r>
      <w:r w:rsidRPr="00DA44B3">
        <w:rPr>
          <w:sz w:val="12"/>
        </w:rPr>
        <w:t>¶</w:t>
      </w:r>
      <w:r w:rsidRPr="00DA44B3">
        <w:rPr>
          <w:sz w:val="16"/>
        </w:rPr>
        <w:t xml:space="preserve"> than killed by missiles.42 According to former CIA director Porter Goss and senator</w:t>
      </w:r>
      <w:r w:rsidRPr="00DA44B3">
        <w:rPr>
          <w:sz w:val="12"/>
        </w:rPr>
        <w:t>¶</w:t>
      </w:r>
      <w:r w:rsidRPr="00DA44B3">
        <w:rPr>
          <w:sz w:val="16"/>
        </w:rPr>
        <w:t xml:space="preserve"> Pat Roberts, chair of the Senate Intelligence Committee, information gained from</w:t>
      </w:r>
      <w:r w:rsidRPr="00DA44B3">
        <w:rPr>
          <w:sz w:val="12"/>
        </w:rPr>
        <w:t>¶</w:t>
      </w:r>
      <w:r w:rsidRPr="00DA44B3">
        <w:rPr>
          <w:sz w:val="16"/>
        </w:rPr>
        <w:t xml:space="preserve"> their interrogation likely produced “actionable intelligence” that has prevented future</w:t>
      </w:r>
      <w:r w:rsidRPr="00DA44B3">
        <w:rPr>
          <w:sz w:val="12"/>
        </w:rPr>
        <w:t>¶</w:t>
      </w:r>
      <w:r w:rsidRPr="00DA44B3">
        <w:rPr>
          <w:sz w:val="16"/>
        </w:rPr>
        <w:t xml:space="preserve"> terrorist attacks.43</w:t>
      </w:r>
      <w:r w:rsidRPr="00DA44B3">
        <w:rPr>
          <w:sz w:val="12"/>
        </w:rPr>
        <w:t>¶</w:t>
      </w:r>
      <w:r w:rsidRPr="00DA44B3">
        <w:rPr>
          <w:sz w:val="16"/>
        </w:rPr>
        <w:t xml:space="preserve"> </w:t>
      </w:r>
      <w:r w:rsidRPr="009858D8">
        <w:rPr>
          <w:rStyle w:val="StyleUnderline"/>
        </w:rPr>
        <w:t>Other policy considerations must be taken into account when deciding whether</w:t>
      </w:r>
      <w:r w:rsidRPr="00DA44B3">
        <w:rPr>
          <w:rStyle w:val="StyleUnderline"/>
          <w:sz w:val="12"/>
        </w:rPr>
        <w:t xml:space="preserve">¶ </w:t>
      </w:r>
      <w:r w:rsidRPr="009858D8">
        <w:rPr>
          <w:rStyle w:val="StyleUnderline"/>
        </w:rPr>
        <w:t>to launch a deadly attack.</w:t>
      </w:r>
      <w:r w:rsidRPr="00DA44B3">
        <w:rPr>
          <w:sz w:val="16"/>
        </w:rPr>
        <w:t xml:space="preserve"> The United States should rely on its own police or military</w:t>
      </w:r>
      <w:r w:rsidRPr="00DA44B3">
        <w:rPr>
          <w:sz w:val="12"/>
        </w:rPr>
        <w:t>¶</w:t>
      </w:r>
      <w:r w:rsidRPr="00DA44B3">
        <w:rPr>
          <w:sz w:val="16"/>
        </w:rPr>
        <w:t xml:space="preserve"> forces, or those of its allies, to capture and detain hostiles. Strong cooperative</w:t>
      </w:r>
      <w:r w:rsidRPr="00DA44B3">
        <w:rPr>
          <w:sz w:val="12"/>
        </w:rPr>
        <w:t>¶</w:t>
      </w:r>
      <w:r w:rsidRPr="00DA44B3">
        <w:rPr>
          <w:sz w:val="16"/>
        </w:rPr>
        <w:t xml:space="preserve"> relationships with other nations are invaluable in the war on terrorism. Other nations</w:t>
      </w:r>
      <w:r w:rsidRPr="00DA44B3">
        <w:rPr>
          <w:sz w:val="12"/>
        </w:rPr>
        <w:t>¶</w:t>
      </w:r>
      <w:r w:rsidRPr="00DA44B3">
        <w:rPr>
          <w:sz w:val="16"/>
        </w:rPr>
        <w:t xml:space="preserve"> can provide more intelligence, cultural expertise, and capabilities in waging covert</w:t>
      </w:r>
      <w:r w:rsidRPr="00DA44B3">
        <w:rPr>
          <w:sz w:val="12"/>
        </w:rPr>
        <w:t>¶</w:t>
      </w:r>
      <w:r w:rsidRPr="00DA44B3">
        <w:rPr>
          <w:sz w:val="16"/>
        </w:rPr>
        <w:t xml:space="preserve"> warfare against al-Qaeda. This is one reason why effective diplomacy and strong</w:t>
      </w:r>
      <w:r w:rsidRPr="00DA44B3">
        <w:rPr>
          <w:sz w:val="12"/>
        </w:rPr>
        <w:t>¶</w:t>
      </w:r>
      <w:r w:rsidRPr="00DA44B3">
        <w:rPr>
          <w:sz w:val="16"/>
        </w:rPr>
        <w:t xml:space="preserve"> alliances are a crucial factor in wartime success. The United States also needs to</w:t>
      </w:r>
      <w:r w:rsidRPr="00DA44B3">
        <w:rPr>
          <w:sz w:val="12"/>
        </w:rPr>
        <w:t>¶</w:t>
      </w:r>
      <w:r w:rsidRPr="00DA44B3">
        <w:rPr>
          <w:sz w:val="16"/>
        </w:rPr>
        <w:t xml:space="preserve"> reduce harm to civilians found near terrorists. Strikes that kill innocent men, women,</w:t>
      </w:r>
      <w:r w:rsidRPr="00DA44B3">
        <w:rPr>
          <w:sz w:val="12"/>
        </w:rPr>
        <w:t>¶</w:t>
      </w:r>
      <w:r w:rsidRPr="00DA44B3">
        <w:rPr>
          <w:sz w:val="16"/>
        </w:rPr>
        <w:t xml:space="preserve"> and children, either by mistake or because of proximity to the target, could undermine</w:t>
      </w:r>
      <w:r w:rsidRPr="00DA44B3">
        <w:rPr>
          <w:sz w:val="12"/>
        </w:rPr>
        <w:t>¶</w:t>
      </w:r>
      <w:r w:rsidRPr="00DA44B3">
        <w:rPr>
          <w:sz w:val="16"/>
        </w:rPr>
        <w:t xml:space="preserve"> the support of the populations of allied and uncommitted nations.</w:t>
      </w:r>
      <w:r w:rsidRPr="00DA44B3">
        <w:rPr>
          <w:sz w:val="12"/>
        </w:rPr>
        <w:t>¶</w:t>
      </w:r>
      <w:r w:rsidRPr="00DA44B3">
        <w:rPr>
          <w:sz w:val="16"/>
        </w:rPr>
        <w:t xml:space="preserve"> </w:t>
      </w:r>
      <w:r w:rsidRPr="009858D8">
        <w:rPr>
          <w:rStyle w:val="Emphasis"/>
        </w:rPr>
        <w:t>None of these factors is or should be an absolute, however.</w:t>
      </w:r>
      <w:r w:rsidRPr="00DA44B3">
        <w:rPr>
          <w:sz w:val="16"/>
        </w:rPr>
        <w:t xml:space="preserve"> Some friendly nations</w:t>
      </w:r>
      <w:r w:rsidRPr="00DA44B3">
        <w:rPr>
          <w:sz w:val="12"/>
        </w:rPr>
        <w:t>¶</w:t>
      </w:r>
      <w:r w:rsidRPr="00DA44B3">
        <w:rPr>
          <w:sz w:val="16"/>
        </w:rPr>
        <w:t xml:space="preserve"> may be unable or unwilling to take the necessary action to stop al-Qaeda activity</w:t>
      </w:r>
      <w:r w:rsidRPr="00DA44B3">
        <w:rPr>
          <w:sz w:val="12"/>
        </w:rPr>
        <w:t>¶</w:t>
      </w:r>
      <w:r w:rsidRPr="00DA44B3">
        <w:rPr>
          <w:sz w:val="16"/>
        </w:rPr>
        <w:t xml:space="preserve"> inside their borders.44 They might quietly allow targeted strikes, but popular anger</w:t>
      </w:r>
      <w:r w:rsidRPr="00DA44B3">
        <w:rPr>
          <w:sz w:val="12"/>
        </w:rPr>
        <w:t>¶</w:t>
      </w:r>
      <w:r w:rsidRPr="00DA44B3">
        <w:rPr>
          <w:sz w:val="16"/>
        </w:rPr>
        <w:t xml:space="preserve"> will also require them to launch formal political protests. Knowing that American</w:t>
      </w:r>
      <w:r w:rsidRPr="00DA44B3">
        <w:rPr>
          <w:sz w:val="12"/>
        </w:rPr>
        <w:t>¶</w:t>
      </w:r>
      <w:r w:rsidRPr="00DA44B3">
        <w:rPr>
          <w:sz w:val="16"/>
        </w:rPr>
        <w:t xml:space="preserve"> leaders do not want to harm civilians, terrorist leaders would intentionally surround</w:t>
      </w:r>
      <w:r w:rsidRPr="00DA44B3">
        <w:rPr>
          <w:sz w:val="12"/>
        </w:rPr>
        <w:t>¶</w:t>
      </w:r>
      <w:r w:rsidRPr="00DA44B3">
        <w:rPr>
          <w:sz w:val="16"/>
        </w:rPr>
        <w:t xml:space="preserve"> themselves with their family members whenever they travel. During the Afghanistan</w:t>
      </w:r>
      <w:r w:rsidRPr="00DA44B3">
        <w:rPr>
          <w:sz w:val="12"/>
        </w:rPr>
        <w:t>¶</w:t>
      </w:r>
      <w:r w:rsidRPr="00DA44B3">
        <w:rPr>
          <w:sz w:val="16"/>
        </w:rPr>
        <w:t xml:space="preserve"> invasion, a Central Command JAG lawyer apparently advised against a missile strike</w:t>
      </w:r>
      <w:r w:rsidRPr="00DA44B3">
        <w:rPr>
          <w:sz w:val="12"/>
        </w:rPr>
        <w:t>¶</w:t>
      </w:r>
      <w:r w:rsidRPr="00DA44B3">
        <w:rPr>
          <w:sz w:val="16"/>
        </w:rPr>
        <w:t xml:space="preserve"> on a caravan of SUVs reinforcing Kandahar. Even though intelligence reported a</w:t>
      </w:r>
      <w:r w:rsidRPr="00DA44B3">
        <w:rPr>
          <w:sz w:val="12"/>
        </w:rPr>
        <w:t>¶</w:t>
      </w:r>
      <w:r w:rsidRPr="00DA44B3">
        <w:rPr>
          <w:sz w:val="16"/>
        </w:rPr>
        <w:t xml:space="preserve"> high probability that it was an al-Qaeda and Taliban unit, the attack was put off</w:t>
      </w:r>
      <w:r w:rsidRPr="00DA44B3">
        <w:rPr>
          <w:sz w:val="12"/>
        </w:rPr>
        <w:t>¶</w:t>
      </w:r>
      <w:r w:rsidRPr="00DA44B3">
        <w:rPr>
          <w:sz w:val="16"/>
        </w:rPr>
        <w:t xml:space="preserve"> because imagery showed women and children in the convoy.45 Taliban and al-Qaeda</w:t>
      </w:r>
      <w:r w:rsidRPr="00DA44B3">
        <w:rPr>
          <w:sz w:val="12"/>
        </w:rPr>
        <w:t>¶</w:t>
      </w:r>
      <w:r w:rsidRPr="00DA44B3">
        <w:rPr>
          <w:sz w:val="16"/>
        </w:rPr>
        <w:t xml:space="preserve"> fighters in Afghanistan apparently brought their families onto the battlefield.46</w:t>
      </w:r>
      <w:r w:rsidRPr="00DA44B3">
        <w:rPr>
          <w:sz w:val="12"/>
        </w:rPr>
        <w:t>¶</w:t>
      </w:r>
      <w:r w:rsidRPr="00DA44B3">
        <w:rPr>
          <w:sz w:val="16"/>
        </w:rPr>
        <w:t xml:space="preserve"> </w:t>
      </w:r>
      <w:r w:rsidRPr="00DA44B3">
        <w:rPr>
          <w:rStyle w:val="StyleUnderline"/>
          <w:b/>
          <w:highlight w:val="yellow"/>
        </w:rPr>
        <w:t>Decisions on whether to attack</w:t>
      </w:r>
      <w:r w:rsidRPr="00DA44B3">
        <w:rPr>
          <w:sz w:val="16"/>
          <w:highlight w:val="yellow"/>
        </w:rPr>
        <w:t xml:space="preserve"> </w:t>
      </w:r>
      <w:r w:rsidRPr="00DA44B3">
        <w:rPr>
          <w:sz w:val="16"/>
        </w:rPr>
        <w:t xml:space="preserve">such targets </w:t>
      </w:r>
      <w:r w:rsidRPr="00DA44B3">
        <w:rPr>
          <w:rStyle w:val="Emphasis"/>
          <w:highlight w:val="yellow"/>
        </w:rPr>
        <w:t>cannot be proscribed by</w:t>
      </w:r>
      <w:r w:rsidRPr="00DA44B3">
        <w:rPr>
          <w:sz w:val="16"/>
          <w:highlight w:val="yellow"/>
        </w:rPr>
        <w:t xml:space="preserve"> </w:t>
      </w:r>
      <w:r w:rsidRPr="00DA44B3">
        <w:rPr>
          <w:sz w:val="16"/>
        </w:rPr>
        <w:t xml:space="preserve">simple </w:t>
      </w:r>
      <w:r w:rsidRPr="00DA44B3">
        <w:rPr>
          <w:rStyle w:val="Emphasis"/>
          <w:highlight w:val="yellow"/>
        </w:rPr>
        <w:t>rules</w:t>
      </w:r>
      <w:r w:rsidRPr="009858D8">
        <w:rPr>
          <w:rStyle w:val="Emphasis"/>
        </w:rPr>
        <w:t>.</w:t>
      </w:r>
      <w:r w:rsidRPr="00DA44B3">
        <w:rPr>
          <w:rStyle w:val="Emphasis"/>
          <w:sz w:val="12"/>
        </w:rPr>
        <w:t xml:space="preserve">¶ </w:t>
      </w:r>
      <w:r w:rsidRPr="00DA44B3">
        <w:rPr>
          <w:sz w:val="16"/>
        </w:rPr>
        <w:t xml:space="preserve">Instead, </w:t>
      </w:r>
      <w:r w:rsidRPr="009858D8">
        <w:rPr>
          <w:rStyle w:val="StyleUnderline"/>
        </w:rPr>
        <w:t>the importance of the target must be balanced against the collateral damage</w:t>
      </w:r>
      <w:r w:rsidRPr="00DA44B3">
        <w:rPr>
          <w:sz w:val="12"/>
        </w:rPr>
        <w:t>¶</w:t>
      </w:r>
      <w:r w:rsidRPr="00DA44B3">
        <w:rPr>
          <w:sz w:val="16"/>
        </w:rPr>
        <w:t xml:space="preserve"> to innocents nearby.</w:t>
      </w:r>
      <w:r w:rsidRPr="00DA44B3">
        <w:rPr>
          <w:sz w:val="12"/>
        </w:rPr>
        <w:t>¶</w:t>
      </w:r>
      <w:r w:rsidRPr="00DA44B3">
        <w:rPr>
          <w:sz w:val="16"/>
        </w:rPr>
        <w:t xml:space="preserve"> </w:t>
      </w:r>
      <w:r w:rsidRPr="009858D8">
        <w:rPr>
          <w:rStyle w:val="StyleUnderline"/>
        </w:rPr>
        <w:t>The most important factor to consider is uncertainty. When deciding whether to</w:t>
      </w:r>
      <w:r w:rsidRPr="00DA44B3">
        <w:rPr>
          <w:rStyle w:val="StyleUnderline"/>
          <w:sz w:val="12"/>
        </w:rPr>
        <w:t xml:space="preserve">¶ </w:t>
      </w:r>
      <w:r w:rsidRPr="009858D8">
        <w:rPr>
          <w:rStyle w:val="StyleUnderline"/>
        </w:rPr>
        <w:t>target someone, American intelligence officials cannot be one hundred percent sure</w:t>
      </w:r>
      <w:r w:rsidRPr="00DA44B3">
        <w:rPr>
          <w:rStyle w:val="StyleUnderline"/>
          <w:sz w:val="12"/>
        </w:rPr>
        <w:t xml:space="preserve">¶ </w:t>
      </w:r>
      <w:r w:rsidRPr="009858D8">
        <w:rPr>
          <w:rStyle w:val="StyleUnderline"/>
        </w:rPr>
        <w:t>the person is</w:t>
      </w:r>
      <w:r w:rsidRPr="00DA44B3">
        <w:rPr>
          <w:sz w:val="16"/>
        </w:rPr>
        <w:t xml:space="preserve"> in fact </w:t>
      </w:r>
      <w:r w:rsidRPr="009858D8">
        <w:rPr>
          <w:rStyle w:val="StyleUnderline"/>
        </w:rPr>
        <w:t>an al-Qaeda leader or that the</w:t>
      </w:r>
      <w:r w:rsidRPr="00DA44B3">
        <w:rPr>
          <w:sz w:val="16"/>
        </w:rPr>
        <w:t xml:space="preserve"> information about his </w:t>
      </w:r>
      <w:r w:rsidRPr="009858D8">
        <w:rPr>
          <w:rStyle w:val="StyleUnderline"/>
        </w:rPr>
        <w:t>location</w:t>
      </w:r>
      <w:r w:rsidRPr="00DA44B3">
        <w:rPr>
          <w:rStyle w:val="StyleUnderline"/>
          <w:sz w:val="12"/>
        </w:rPr>
        <w:t xml:space="preserve">¶ </w:t>
      </w:r>
      <w:r w:rsidRPr="009858D8">
        <w:rPr>
          <w:rStyle w:val="StyleUnderline"/>
        </w:rPr>
        <w:t>and timing is correct</w:t>
      </w:r>
      <w:r w:rsidRPr="00DA44B3">
        <w:rPr>
          <w:sz w:val="16"/>
        </w:rPr>
        <w:t xml:space="preserve"> beyond any doubt. Even if it has collected all information</w:t>
      </w:r>
      <w:r w:rsidRPr="00DA44B3">
        <w:rPr>
          <w:sz w:val="12"/>
        </w:rPr>
        <w:t>¶</w:t>
      </w:r>
      <w:r w:rsidRPr="00DA44B3">
        <w:rPr>
          <w:sz w:val="16"/>
        </w:rPr>
        <w:t xml:space="preserve"> possible—and information has a cost, just like any other good or service—the United</w:t>
      </w:r>
      <w:r w:rsidRPr="00DA44B3">
        <w:rPr>
          <w:sz w:val="12"/>
        </w:rPr>
        <w:t>¶</w:t>
      </w:r>
      <w:r w:rsidRPr="00DA44B3">
        <w:rPr>
          <w:sz w:val="16"/>
        </w:rPr>
        <w:t xml:space="preserve"> States is still dealing with the probability that something will happen in the future.</w:t>
      </w:r>
      <w:r w:rsidRPr="00DA44B3">
        <w:rPr>
          <w:sz w:val="12"/>
        </w:rPr>
        <w:t>¶</w:t>
      </w:r>
      <w:r w:rsidRPr="00DA44B3">
        <w:rPr>
          <w:sz w:val="16"/>
        </w:rPr>
        <w:t xml:space="preserve"> </w:t>
      </w:r>
      <w:r w:rsidRPr="00DA44B3">
        <w:rPr>
          <w:rStyle w:val="StyleUnderline"/>
          <w:highlight w:val="yellow"/>
        </w:rPr>
        <w:t>Terrorists’ plans can change at the last minute</w:t>
      </w:r>
      <w:r w:rsidRPr="009858D8">
        <w:rPr>
          <w:rStyle w:val="StyleUnderline"/>
        </w:rPr>
        <w:t>. American intelligence may have</w:t>
      </w:r>
      <w:r w:rsidRPr="00DA44B3">
        <w:rPr>
          <w:rStyle w:val="StyleUnderline"/>
          <w:sz w:val="12"/>
        </w:rPr>
        <w:t xml:space="preserve">¶ </w:t>
      </w:r>
      <w:r w:rsidRPr="009858D8">
        <w:rPr>
          <w:rStyle w:val="StyleUnderline"/>
        </w:rPr>
        <w:t>identified the wrong man, or it may have made a simple mistake</w:t>
      </w:r>
      <w:r w:rsidRPr="00DA44B3">
        <w:rPr>
          <w:sz w:val="16"/>
        </w:rPr>
        <w:t xml:space="preserve"> (as with the</w:t>
      </w:r>
      <w:r w:rsidRPr="00DA44B3">
        <w:rPr>
          <w:sz w:val="12"/>
        </w:rPr>
        <w:t>¶</w:t>
      </w:r>
      <w:r w:rsidRPr="00DA44B3">
        <w:rPr>
          <w:sz w:val="16"/>
        </w:rPr>
        <w:t xml:space="preserve"> erroneous bombing of the Chinese embassy in Belgrade during the Kosovo war).47</w:t>
      </w:r>
      <w:r w:rsidRPr="00DA44B3">
        <w:rPr>
          <w:sz w:val="12"/>
        </w:rPr>
        <w:t>¶</w:t>
      </w:r>
      <w:r w:rsidRPr="00DA44B3">
        <w:rPr>
          <w:sz w:val="16"/>
        </w:rPr>
        <w:t xml:space="preserve"> </w:t>
      </w:r>
      <w:r w:rsidRPr="009858D8">
        <w:rPr>
          <w:rStyle w:val="Emphasis"/>
        </w:rPr>
        <w:t>Using force</w:t>
      </w:r>
      <w:r w:rsidRPr="00DA44B3">
        <w:rPr>
          <w:sz w:val="16"/>
        </w:rPr>
        <w:t xml:space="preserve"> to prevent future harms </w:t>
      </w:r>
      <w:r w:rsidRPr="009858D8">
        <w:rPr>
          <w:rStyle w:val="Emphasis"/>
        </w:rPr>
        <w:t>can never be done perfectly.</w:t>
      </w:r>
      <w:r w:rsidRPr="00DA44B3">
        <w:rPr>
          <w:sz w:val="16"/>
        </w:rPr>
        <w:t xml:space="preserve"> No military can</w:t>
      </w:r>
      <w:r w:rsidRPr="00DA44B3">
        <w:rPr>
          <w:sz w:val="12"/>
        </w:rPr>
        <w:t>¶</w:t>
      </w:r>
      <w:r w:rsidRPr="00DA44B3">
        <w:rPr>
          <w:sz w:val="16"/>
        </w:rPr>
        <w:t xml:space="preserve"> choose the right target every time, nor can any military hit its target every time.</w:t>
      </w:r>
      <w:r w:rsidRPr="00DA44B3">
        <w:rPr>
          <w:sz w:val="12"/>
        </w:rPr>
        <w:t>¶</w:t>
      </w:r>
      <w:r w:rsidRPr="00DA44B3">
        <w:rPr>
          <w:sz w:val="16"/>
        </w:rPr>
        <w:t xml:space="preserve"> Soldiers might shoot someone who turns out to be a noncombatant, but was lurking</w:t>
      </w:r>
      <w:r w:rsidRPr="00DA44B3">
        <w:rPr>
          <w:sz w:val="12"/>
        </w:rPr>
        <w:t>¶</w:t>
      </w:r>
      <w:r w:rsidRPr="00DA44B3">
        <w:rPr>
          <w:sz w:val="16"/>
        </w:rPr>
        <w:t xml:space="preserve"> around a known enemy location, or they might fire their cannons at the wrong</w:t>
      </w:r>
      <w:r w:rsidRPr="00DA44B3">
        <w:rPr>
          <w:sz w:val="12"/>
        </w:rPr>
        <w:t>¶</w:t>
      </w:r>
      <w:r w:rsidRPr="00DA44B3">
        <w:rPr>
          <w:sz w:val="16"/>
        </w:rPr>
        <w:t xml:space="preserve"> building. In domestic law enforcement, which is governed by tougher standards, a</w:t>
      </w:r>
      <w:r w:rsidRPr="00DA44B3">
        <w:rPr>
          <w:sz w:val="12"/>
        </w:rPr>
        <w:t>¶</w:t>
      </w:r>
      <w:r w:rsidRPr="00DA44B3">
        <w:rPr>
          <w:sz w:val="16"/>
        </w:rPr>
        <w:t xml:space="preserve"> police officer who fires his weapon on the reasonable belief that his attacker holds a</w:t>
      </w:r>
      <w:r w:rsidRPr="00DA44B3">
        <w:rPr>
          <w:sz w:val="12"/>
        </w:rPr>
        <w:t>¶</w:t>
      </w:r>
      <w:r w:rsidRPr="00DA44B3">
        <w:rPr>
          <w:sz w:val="16"/>
        </w:rPr>
        <w:t xml:space="preserve"> gun is not punished by law, even if it turns out that his belief was in error. We ask</w:t>
      </w:r>
      <w:r w:rsidRPr="00DA44B3">
        <w:rPr>
          <w:sz w:val="12"/>
        </w:rPr>
        <w:t>¶</w:t>
      </w:r>
      <w:r w:rsidRPr="00DA44B3">
        <w:rPr>
          <w:sz w:val="16"/>
        </w:rPr>
        <w:t xml:space="preserve"> that our soldiers make reasonable decisions when they choose their targets and decide</w:t>
      </w:r>
      <w:r w:rsidRPr="00DA44B3">
        <w:rPr>
          <w:sz w:val="12"/>
        </w:rPr>
        <w:t>¶</w:t>
      </w:r>
      <w:r w:rsidRPr="00DA44B3">
        <w:rPr>
          <w:sz w:val="16"/>
        </w:rPr>
        <w:t xml:space="preserve"> how much force to use. Similarly, </w:t>
      </w:r>
      <w:r w:rsidRPr="00DA44B3">
        <w:rPr>
          <w:rStyle w:val="StyleUnderline"/>
          <w:highlight w:val="yellow"/>
        </w:rPr>
        <w:t>our policymakers</w:t>
      </w:r>
      <w:r w:rsidRPr="00DA44B3">
        <w:rPr>
          <w:sz w:val="16"/>
          <w:highlight w:val="yellow"/>
        </w:rPr>
        <w:t xml:space="preserve"> </w:t>
      </w:r>
      <w:r w:rsidRPr="00DA44B3">
        <w:rPr>
          <w:sz w:val="16"/>
        </w:rPr>
        <w:t>consider all of these factors when</w:t>
      </w:r>
      <w:r w:rsidRPr="00DA44B3">
        <w:rPr>
          <w:sz w:val="12"/>
        </w:rPr>
        <w:t>¶</w:t>
      </w:r>
      <w:r w:rsidRPr="00DA44B3">
        <w:rPr>
          <w:sz w:val="16"/>
        </w:rPr>
        <w:t xml:space="preserve"> they decide whether to use deadly force against a suspected al-Qaeda member. They</w:t>
      </w:r>
      <w:r w:rsidRPr="00DA44B3">
        <w:rPr>
          <w:sz w:val="12"/>
        </w:rPr>
        <w:t>¶</w:t>
      </w:r>
      <w:r w:rsidRPr="00DA44B3">
        <w:rPr>
          <w:sz w:val="16"/>
        </w:rPr>
        <w:t xml:space="preserve"> </w:t>
      </w:r>
      <w:r w:rsidRPr="00DA44B3">
        <w:rPr>
          <w:rStyle w:val="StyleUnderline"/>
          <w:highlight w:val="yellow"/>
        </w:rPr>
        <w:t xml:space="preserve">must balance </w:t>
      </w:r>
      <w:r w:rsidRPr="009858D8">
        <w:rPr>
          <w:rStyle w:val="StyleUnderline"/>
        </w:rPr>
        <w:t xml:space="preserve">matters like </w:t>
      </w:r>
      <w:r w:rsidRPr="00DA44B3">
        <w:rPr>
          <w:rStyle w:val="StyleUnderline"/>
          <w:highlight w:val="yellow"/>
        </w:rPr>
        <w:t xml:space="preserve">the effect of an attack </w:t>
      </w:r>
      <w:r w:rsidRPr="009858D8">
        <w:rPr>
          <w:rStyle w:val="StyleUnderline"/>
        </w:rPr>
        <w:t>on allied governments, local</w:t>
      </w:r>
      <w:r w:rsidRPr="00DA44B3">
        <w:rPr>
          <w:rStyle w:val="StyleUnderline"/>
          <w:sz w:val="12"/>
        </w:rPr>
        <w:t xml:space="preserve">¶ </w:t>
      </w:r>
      <w:r w:rsidRPr="009858D8">
        <w:rPr>
          <w:rStyle w:val="StyleUnderline"/>
        </w:rPr>
        <w:t>populations, and nearby civilians against the benefit of eliminating an al-Qaeda</w:t>
      </w:r>
      <w:r w:rsidRPr="00DA44B3">
        <w:rPr>
          <w:rStyle w:val="StyleUnderline"/>
          <w:sz w:val="12"/>
        </w:rPr>
        <w:t xml:space="preserve">¶ </w:t>
      </w:r>
      <w:r w:rsidRPr="009858D8">
        <w:rPr>
          <w:rStyle w:val="StyleUnderline"/>
        </w:rPr>
        <w:t>leader</w:t>
      </w:r>
      <w:r w:rsidRPr="00DA44B3">
        <w:rPr>
          <w:sz w:val="16"/>
        </w:rPr>
        <w:t xml:space="preserve"> and frustrating the plans he might have been organizing, while also keeping in</w:t>
      </w:r>
      <w:r w:rsidRPr="00DA44B3">
        <w:rPr>
          <w:sz w:val="12"/>
        </w:rPr>
        <w:t>¶</w:t>
      </w:r>
      <w:r w:rsidRPr="00DA44B3">
        <w:rPr>
          <w:sz w:val="16"/>
        </w:rPr>
        <w:t xml:space="preserve"> mind the probability of success in the attack.</w:t>
      </w:r>
    </w:p>
    <w:p w14:paraId="18D4CF64" w14:textId="77777777" w:rsidR="00381A38" w:rsidRDefault="00381A38" w:rsidP="00381A38"/>
    <w:p w14:paraId="3724FF81" w14:textId="77777777" w:rsidR="00381A38" w:rsidRDefault="00381A38" w:rsidP="00381A38">
      <w:pPr>
        <w:pStyle w:val="TagText"/>
      </w:pPr>
      <w:r>
        <w:t>Drone flexibility is the key link to defeating Al Qaeda</w:t>
      </w:r>
    </w:p>
    <w:p w14:paraId="216AB8FA" w14:textId="77777777" w:rsidR="00381A38" w:rsidRDefault="00381A38" w:rsidP="00381A38">
      <w:r w:rsidRPr="00A71418">
        <w:rPr>
          <w:rStyle w:val="Citation"/>
        </w:rPr>
        <w:t>Will</w:t>
      </w:r>
      <w:r>
        <w:t>, domestic and foreign affairs columnist – Washington Post, 12/7/</w:t>
      </w:r>
      <w:r w:rsidRPr="00A71418">
        <w:rPr>
          <w:rStyle w:val="Citation"/>
        </w:rPr>
        <w:t>’12</w:t>
      </w:r>
    </w:p>
    <w:p w14:paraId="164722BE" w14:textId="77777777" w:rsidR="00381A38" w:rsidRDefault="00381A38" w:rsidP="00381A38">
      <w:r>
        <w:t>(George, “</w:t>
      </w:r>
      <w:r w:rsidRPr="00A71418">
        <w:t>A case for targeted killings</w:t>
      </w:r>
      <w:r>
        <w:t>,” Washington Post)</w:t>
      </w:r>
    </w:p>
    <w:p w14:paraId="420C9749" w14:textId="77777777" w:rsidR="00381A38" w:rsidRDefault="00381A38" w:rsidP="00381A38"/>
    <w:p w14:paraId="78149133" w14:textId="77777777" w:rsidR="00381A38" w:rsidRDefault="00381A38" w:rsidP="00381A38">
      <w:r w:rsidRPr="00A71418">
        <w:t>Fortunately, John Yoo of California’s Berkeley School of Law has written a lucid guide to the legal and moral calculus of combating terrorism by targeting significant enemy individuals. In “Assassination or Targeted Killings After 9/11” (New York Law School Law Review, 2011-12), Yoo correctly notes that “</w:t>
      </w:r>
      <w:r w:rsidRPr="00DA44B3">
        <w:rPr>
          <w:rStyle w:val="StyleUnderline"/>
          <w:highlight w:val="yellow"/>
        </w:rPr>
        <w:t>precise attacks against individuals</w:t>
      </w:r>
      <w:r w:rsidRPr="00DA44B3">
        <w:rPr>
          <w:highlight w:val="yellow"/>
        </w:rPr>
        <w:t xml:space="preserve">” </w:t>
      </w:r>
      <w:r w:rsidRPr="00DA44B3">
        <w:rPr>
          <w:rStyle w:val="StyleUnderline"/>
          <w:highlight w:val="yellow"/>
        </w:rPr>
        <w:t xml:space="preserve">have many precedents </w:t>
      </w:r>
      <w:r w:rsidRPr="00A71418">
        <w:rPr>
          <w:rStyle w:val="StyleUnderline"/>
        </w:rPr>
        <w:t>and “further the goals of the laws of war by eliminating the enemy and reducing harm to innocent civilians.”</w:t>
      </w:r>
      <w:r w:rsidRPr="00A71418">
        <w:t xml:space="preserve"> And he clarifies the compelling logic of using drones for targeted killings — attacking a specific person rather than a military unit or asset — in today’s “undefined war with a limitless battlefield.”</w:t>
      </w:r>
    </w:p>
    <w:p w14:paraId="48134EE2" w14:textId="77777777" w:rsidR="00381A38" w:rsidRPr="00A71418" w:rsidRDefault="00381A38" w:rsidP="00381A38">
      <w:pPr>
        <w:rPr>
          <w:u w:val="single"/>
        </w:rPr>
      </w:pPr>
      <w:r>
        <w:t xml:space="preserve">To be proper, </w:t>
      </w:r>
      <w:r w:rsidRPr="00E304E0">
        <w:rPr>
          <w:rStyle w:val="StyleUnderline"/>
          <w:highlight w:val="yellow"/>
        </w:rPr>
        <w:t xml:space="preserve">any use of </w:t>
      </w:r>
      <w:r w:rsidRPr="00A71418">
        <w:rPr>
          <w:rStyle w:val="StyleUnderline"/>
        </w:rPr>
        <w:t xml:space="preserve">military </w:t>
      </w:r>
      <w:r w:rsidRPr="00E304E0">
        <w:rPr>
          <w:rStyle w:val="StyleUnderline"/>
          <w:highlight w:val="yellow"/>
        </w:rPr>
        <w:t>force should be necessary</w:t>
      </w:r>
      <w:r w:rsidRPr="00A71418">
        <w:rPr>
          <w:rStyle w:val="StyleUnderline"/>
        </w:rPr>
        <w:t>, as discriminating as is practical, and proportional to the threat.</w:t>
      </w:r>
    </w:p>
    <w:p w14:paraId="27C60999" w14:textId="77777777" w:rsidR="00381A38" w:rsidRPr="00A71418" w:rsidRDefault="00381A38" w:rsidP="00381A38">
      <w:pPr>
        <w:rPr>
          <w:u w:val="single"/>
        </w:rPr>
      </w:pPr>
      <w:r w:rsidRPr="00A71418">
        <w:rPr>
          <w:rStyle w:val="StyleUnderline"/>
        </w:rPr>
        <w:t>Waging war,</w:t>
      </w:r>
      <w:r>
        <w:t xml:space="preserve"> says Yoo, </w:t>
      </w:r>
      <w:r w:rsidRPr="00A71418">
        <w:rPr>
          <w:rStyle w:val="StyleUnderline"/>
        </w:rPr>
        <w:t>is unlike administering criminal justice</w:t>
      </w:r>
      <w:r>
        <w:t xml:space="preserve"> in one decisive particular. </w:t>
      </w:r>
      <w:r w:rsidRPr="00A71418">
        <w:rPr>
          <w:rStyle w:val="StyleUnderline"/>
        </w:rPr>
        <w:t xml:space="preserve">The criminal justice system is retrospective: It acts after a crime. </w:t>
      </w:r>
      <w:r w:rsidRPr="00E304E0">
        <w:rPr>
          <w:rStyle w:val="StyleUnderline"/>
          <w:highlight w:val="yellow"/>
        </w:rPr>
        <w:t>A nation attacked</w:t>
      </w:r>
      <w:r>
        <w:t xml:space="preserve">, as America was on Sept. 11, </w:t>
      </w:r>
      <w:r w:rsidRPr="00E304E0">
        <w:rPr>
          <w:rStyle w:val="StyleUnderline"/>
          <w:highlight w:val="yellow"/>
        </w:rPr>
        <w:t xml:space="preserve">goes to war to prevent future injuries, which </w:t>
      </w:r>
      <w:r w:rsidRPr="00E304E0">
        <w:rPr>
          <w:rStyle w:val="Emphasis"/>
          <w:highlight w:val="yellow"/>
        </w:rPr>
        <w:t>inevitably</w:t>
      </w:r>
      <w:r w:rsidRPr="00E304E0">
        <w:rPr>
          <w:rStyle w:val="StyleUnderline"/>
          <w:highlight w:val="yellow"/>
        </w:rPr>
        <w:t xml:space="preserve"> involves probabilities and guesses.</w:t>
      </w:r>
    </w:p>
    <w:p w14:paraId="736AEFB9" w14:textId="77777777" w:rsidR="00381A38" w:rsidRPr="00A71418" w:rsidRDefault="00381A38" w:rsidP="00381A38">
      <w:pPr>
        <w:rPr>
          <w:bCs/>
          <w:szCs w:val="20"/>
          <w:u w:val="single"/>
          <w:bdr w:val="single" w:sz="2" w:space="0" w:color="auto"/>
        </w:rPr>
      </w:pPr>
      <w:r w:rsidRPr="00A71418">
        <w:rPr>
          <w:rStyle w:val="StyleUnderline"/>
        </w:rPr>
        <w:t>Today’s war is</w:t>
      </w:r>
      <w:r>
        <w:t xml:space="preserve"> additionally </w:t>
      </w:r>
      <w:r w:rsidRPr="00A71418">
        <w:rPr>
          <w:rStyle w:val="StyleUnderline"/>
        </w:rPr>
        <w:t>complicated by the fact that</w:t>
      </w:r>
      <w:r>
        <w:t xml:space="preserve">, as Yoo says, </w:t>
      </w:r>
      <w:r w:rsidRPr="00A71418">
        <w:rPr>
          <w:rStyle w:val="StyleUnderline"/>
        </w:rPr>
        <w:t>America’s enemy “resembles a network, not a nation.”</w:t>
      </w:r>
      <w:r>
        <w:t xml:space="preserve"> Its commanders and fighters do not wear uniforms; they hide among civilian populations and are not parts of a transparent command-and-control apparatus. </w:t>
      </w:r>
      <w:r w:rsidRPr="00E304E0">
        <w:rPr>
          <w:rStyle w:val="StyleUnderline"/>
          <w:highlight w:val="yellow"/>
        </w:rPr>
        <w:t>Drones enable the</w:t>
      </w:r>
      <w:r w:rsidRPr="00E304E0">
        <w:rPr>
          <w:highlight w:val="yellow"/>
        </w:rPr>
        <w:t xml:space="preserve"> </w:t>
      </w:r>
      <w:r>
        <w:t xml:space="preserve">U.S. </w:t>
      </w:r>
      <w:r w:rsidRPr="00E304E0">
        <w:rPr>
          <w:rStyle w:val="StyleUnderline"/>
          <w:highlight w:val="yellow"/>
        </w:rPr>
        <w:t>military</w:t>
      </w:r>
      <w:r w:rsidRPr="00E304E0">
        <w:rPr>
          <w:highlight w:val="yellow"/>
        </w:rPr>
        <w:t xml:space="preserve"> </w:t>
      </w:r>
      <w:r>
        <w:t xml:space="preserve">— which, regarding drones, includes the CIA; an important distinction has been blurred — </w:t>
      </w:r>
      <w:r w:rsidRPr="00E304E0">
        <w:rPr>
          <w:rStyle w:val="StyleUnderline"/>
          <w:highlight w:val="yellow"/>
        </w:rPr>
        <w:t xml:space="preserve">to wield a technology </w:t>
      </w:r>
      <w:r w:rsidRPr="00E304E0">
        <w:rPr>
          <w:rStyle w:val="Emphasis"/>
          <w:highlight w:val="yellow"/>
        </w:rPr>
        <w:t>especially potent against al-Qaeda’s organization and tactics</w:t>
      </w:r>
      <w:r w:rsidRPr="00A71418">
        <w:rPr>
          <w:rStyle w:val="Emphasis"/>
        </w:rPr>
        <w:t>.</w:t>
      </w:r>
      <w:r>
        <w:t xml:space="preserve"> </w:t>
      </w:r>
      <w:r w:rsidRPr="00A71418">
        <w:rPr>
          <w:rStyle w:val="StyleUnderline"/>
        </w:rPr>
        <w:t>All its leaders are</w:t>
      </w:r>
      <w:r>
        <w:t xml:space="preserve">, effectively, </w:t>
      </w:r>
      <w:r w:rsidRPr="00A71418">
        <w:rPr>
          <w:rStyle w:val="StyleUnderline"/>
        </w:rPr>
        <w:t xml:space="preserve">military, not civilian. </w:t>
      </w:r>
      <w:r w:rsidRPr="00E304E0">
        <w:rPr>
          <w:rStyle w:val="StyleUnderline"/>
          <w:highlight w:val="yellow"/>
        </w:rPr>
        <w:t xml:space="preserve">Killing them serves </w:t>
      </w:r>
      <w:r w:rsidRPr="00A71418">
        <w:rPr>
          <w:rStyle w:val="StyleUnderline"/>
        </w:rPr>
        <w:t xml:space="preserve">the military </w:t>
      </w:r>
      <w:r w:rsidRPr="00E304E0">
        <w:rPr>
          <w:rStyle w:val="StyleUnderline"/>
          <w:highlight w:val="yellow"/>
        </w:rPr>
        <w:t xml:space="preserve">purposes of </w:t>
      </w:r>
      <w:r w:rsidRPr="00E304E0">
        <w:rPr>
          <w:rStyle w:val="Emphasis"/>
          <w:highlight w:val="yellow"/>
        </w:rPr>
        <w:t>demoralizing</w:t>
      </w:r>
      <w:r w:rsidRPr="00E304E0">
        <w:rPr>
          <w:rStyle w:val="StyleUnderline"/>
          <w:highlight w:val="yellow"/>
        </w:rPr>
        <w:t xml:space="preserve"> the enemy</w:t>
      </w:r>
      <w:r w:rsidRPr="00E304E0">
        <w:rPr>
          <w:highlight w:val="yellow"/>
        </w:rPr>
        <w:t xml:space="preserve">, </w:t>
      </w:r>
      <w:r w:rsidRPr="00E304E0">
        <w:rPr>
          <w:rStyle w:val="StyleUnderline"/>
          <w:highlight w:val="yellow"/>
        </w:rPr>
        <w:t xml:space="preserve">preventing </w:t>
      </w:r>
      <w:r w:rsidRPr="00E304E0">
        <w:rPr>
          <w:rStyle w:val="Emphasis"/>
          <w:highlight w:val="yellow"/>
        </w:rPr>
        <w:t>planning</w:t>
      </w:r>
      <w:r w:rsidRPr="00E304E0">
        <w:rPr>
          <w:highlight w:val="yellow"/>
        </w:rPr>
        <w:t xml:space="preserve">, </w:t>
      </w:r>
      <w:r w:rsidRPr="00E304E0">
        <w:rPr>
          <w:rStyle w:val="StyleUnderline"/>
          <w:highlight w:val="yellow"/>
        </w:rPr>
        <w:t xml:space="preserve">sowing </w:t>
      </w:r>
      <w:r w:rsidRPr="00E304E0">
        <w:rPr>
          <w:rStyle w:val="Emphasis"/>
          <w:highlight w:val="yellow"/>
        </w:rPr>
        <w:t>confusion</w:t>
      </w:r>
      <w:r w:rsidRPr="00E304E0">
        <w:rPr>
          <w:highlight w:val="yellow"/>
        </w:rPr>
        <w:t xml:space="preserve"> </w:t>
      </w:r>
      <w:r w:rsidRPr="00E304E0">
        <w:rPr>
          <w:rStyle w:val="StyleUnderline"/>
          <w:highlight w:val="yellow"/>
        </w:rPr>
        <w:t xml:space="preserve">and </w:t>
      </w:r>
      <w:r w:rsidRPr="00E304E0">
        <w:rPr>
          <w:rStyle w:val="Emphasis"/>
          <w:highlight w:val="yellow"/>
        </w:rPr>
        <w:t>draining</w:t>
      </w:r>
      <w:r>
        <w:t xml:space="preserve"> the reservoir of </w:t>
      </w:r>
      <w:r w:rsidRPr="00E304E0">
        <w:rPr>
          <w:rStyle w:val="Emphasis"/>
          <w:highlight w:val="yellow"/>
        </w:rPr>
        <w:t>experience</w:t>
      </w:r>
      <w:r w:rsidRPr="00A71418">
        <w:rPr>
          <w:rStyle w:val="Emphasis"/>
        </w:rPr>
        <w:t>.</w:t>
      </w:r>
    </w:p>
    <w:p w14:paraId="687B6E70" w14:textId="77777777" w:rsidR="00381A38" w:rsidRDefault="00381A38" w:rsidP="00381A38">
      <w:pPr>
        <w:rPr>
          <w:rStyle w:val="StyleUnderline"/>
        </w:rPr>
      </w:pPr>
      <w:r>
        <w:t xml:space="preserve">Most U.S. wars have been fought with military mass sustained by economic might. But as Yoo says, </w:t>
      </w:r>
      <w:r w:rsidRPr="00A71418">
        <w:rPr>
          <w:rStyle w:val="StyleUnderline"/>
        </w:rPr>
        <w:t>today’s war is against a diffuse enemy that has no territory</w:t>
      </w:r>
      <w:r>
        <w:t xml:space="preserve"> to invade and no massed forces to crush. So </w:t>
      </w:r>
      <w:r w:rsidRPr="00A71418">
        <w:rPr>
          <w:rStyle w:val="StyleUnderline"/>
        </w:rPr>
        <w:t>the war cannot be won by producing more</w:t>
      </w:r>
      <w:r>
        <w:t xml:space="preserve"> tanks, army </w:t>
      </w:r>
      <w:r w:rsidRPr="00A71418">
        <w:rPr>
          <w:rStyle w:val="StyleUnderline"/>
        </w:rPr>
        <w:t>divisions</w:t>
      </w:r>
      <w:r>
        <w:t xml:space="preserve"> or naval forces. </w:t>
      </w:r>
      <w:r w:rsidRPr="00E304E0">
        <w:rPr>
          <w:rStyle w:val="StyleUnderline"/>
          <w:highlight w:val="yellow"/>
        </w:rPr>
        <w:t>The</w:t>
      </w:r>
      <w:r w:rsidRPr="00E304E0">
        <w:rPr>
          <w:highlight w:val="yellow"/>
        </w:rPr>
        <w:t xml:space="preserve"> </w:t>
      </w:r>
      <w:r w:rsidRPr="00E304E0">
        <w:rPr>
          <w:rStyle w:val="Emphasis"/>
          <w:highlight w:val="yellow"/>
        </w:rPr>
        <w:t>U</w:t>
      </w:r>
      <w:r>
        <w:t xml:space="preserve">nited </w:t>
      </w:r>
      <w:r w:rsidRPr="00E304E0">
        <w:rPr>
          <w:rStyle w:val="Emphasis"/>
          <w:highlight w:val="yellow"/>
        </w:rPr>
        <w:t>S</w:t>
      </w:r>
      <w:r>
        <w:t xml:space="preserve">tates </w:t>
      </w:r>
      <w:r w:rsidRPr="00E304E0">
        <w:rPr>
          <w:rStyle w:val="Emphasis"/>
          <w:highlight w:val="yellow"/>
        </w:rPr>
        <w:t>can win only by destroying al-Qaeda’s “ability to function</w:t>
      </w:r>
      <w:r w:rsidRPr="00E304E0">
        <w:rPr>
          <w:highlight w:val="yellow"/>
        </w:rPr>
        <w:t xml:space="preserve"> </w:t>
      </w:r>
      <w:r>
        <w:t xml:space="preserve">— </w:t>
      </w:r>
      <w:r w:rsidRPr="00A71418">
        <w:rPr>
          <w:rStyle w:val="StyleUnderline"/>
        </w:rPr>
        <w:t>by selectively killing or capturing its key members.”</w:t>
      </w:r>
    </w:p>
    <w:p w14:paraId="62489D9F" w14:textId="77777777" w:rsidR="00381A38" w:rsidRPr="00381A38" w:rsidRDefault="00381A38" w:rsidP="00381A38"/>
    <w:sectPr w:rsidR="00381A38" w:rsidRPr="00381A3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0139F" w14:textId="77777777" w:rsidR="00C21B9E" w:rsidRDefault="00C21B9E" w:rsidP="00E46E7E">
      <w:r>
        <w:separator/>
      </w:r>
    </w:p>
  </w:endnote>
  <w:endnote w:type="continuationSeparator" w:id="0">
    <w:p w14:paraId="23A04841" w14:textId="77777777" w:rsidR="00C21B9E" w:rsidRDefault="00C21B9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3BBEC" w14:textId="77777777" w:rsidR="00C21B9E" w:rsidRDefault="00C21B9E" w:rsidP="00E46E7E">
      <w:r>
        <w:separator/>
      </w:r>
    </w:p>
  </w:footnote>
  <w:footnote w:type="continuationSeparator" w:id="0">
    <w:p w14:paraId="644BFC06" w14:textId="77777777" w:rsidR="00C21B9E" w:rsidRDefault="00C21B9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1CE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BA"/>
    <w:rsid w:val="000140EC"/>
    <w:rsid w:val="00016A35"/>
    <w:rsid w:val="000C16B3"/>
    <w:rsid w:val="000C7DF2"/>
    <w:rsid w:val="000F6174"/>
    <w:rsid w:val="00114C5B"/>
    <w:rsid w:val="00125ACA"/>
    <w:rsid w:val="001345B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64474"/>
    <w:rsid w:val="00374144"/>
    <w:rsid w:val="00381A38"/>
    <w:rsid w:val="003B3EC7"/>
    <w:rsid w:val="003F42AF"/>
    <w:rsid w:val="00412F6D"/>
    <w:rsid w:val="0042635A"/>
    <w:rsid w:val="00466B6F"/>
    <w:rsid w:val="004B3188"/>
    <w:rsid w:val="004B3DB3"/>
    <w:rsid w:val="004C63B5"/>
    <w:rsid w:val="004D461E"/>
    <w:rsid w:val="00517479"/>
    <w:rsid w:val="00577ABE"/>
    <w:rsid w:val="005A0BE5"/>
    <w:rsid w:val="005A7E5F"/>
    <w:rsid w:val="005C0E1F"/>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21B9E"/>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06D7C"/>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7B0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345BA"/>
    <w:rPr>
      <w:rFonts w:ascii="Arial" w:hAnsi="Arial"/>
      <w:sz w:val="20"/>
    </w:rPr>
  </w:style>
  <w:style w:type="paragraph" w:styleId="Heading1">
    <w:name w:val="heading 1"/>
    <w:aliases w:val="HatText,Pocket"/>
    <w:basedOn w:val="Normal"/>
    <w:next w:val="Normal"/>
    <w:link w:val="Heading1Char"/>
    <w:uiPriority w:val="9"/>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9"/>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Heading 2 Char1 Char Char Char1,Heading 2 Char Char1 Char Char,Heading 2 Char2 Char1,Heading 2 Char1 Char Char1,Heading 2 Char Char Char Char,Heading 2 Char Char1 Char1"/>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Bold,Style,Underline Char,Minimized Char,Heading 3 Char Char Char Char Char,Intense Emphasis3,Intense Emphasis1111,apple-style-span + 6 pt,Kern at 16 pt,Intense Emphasis11,Intense Emphasis111,ci,c,Bo,B"/>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Tag2">
    <w:name w:val="Tag2"/>
    <w:basedOn w:val="Normal"/>
    <w:qFormat/>
    <w:rsid w:val="001345BA"/>
    <w:rPr>
      <w:rFonts w:eastAsia="Calibri" w:cs="Arial"/>
      <w:b/>
      <w:sz w:val="24"/>
      <w:szCs w:val="22"/>
    </w:rPr>
  </w:style>
  <w:style w:type="character" w:customStyle="1" w:styleId="Citation">
    <w:name w:val="Citation"/>
    <w:basedOn w:val="DefaultParagraphFont"/>
    <w:uiPriority w:val="1"/>
    <w:qFormat/>
    <w:rsid w:val="001345BA"/>
    <w:rPr>
      <w:rFonts w:ascii="Arial" w:hAnsi="Arial"/>
      <w:b/>
      <w:sz w:val="24"/>
      <w:u w:val="single"/>
    </w:rPr>
  </w:style>
  <w:style w:type="character" w:customStyle="1" w:styleId="BoldUnderline">
    <w:name w:val="Bold Underline"/>
    <w:uiPriority w:val="1"/>
    <w:qFormat/>
    <w:rsid w:val="001345BA"/>
    <w:rPr>
      <w:rFonts w:ascii="Arial" w:hAnsi="Arial"/>
      <w:b/>
      <w:sz w:val="20"/>
      <w:u w:val="single"/>
    </w:rPr>
  </w:style>
  <w:style w:type="character" w:customStyle="1" w:styleId="verdana">
    <w:name w:val="verdana"/>
    <w:rsid w:val="001345BA"/>
  </w:style>
  <w:style w:type="character" w:customStyle="1" w:styleId="CiteChar">
    <w:name w:val="Cite Char"/>
    <w:aliases w:val="cite_tag Char,Char Char Char Char1 Char,Char Char Char Char1 Char Char,Char Char Char Char1 Char Char1, Char Char Char Char1 Char,TAG Char,Heading 21 Char,Heading 2 Char Char Char Char Char1,Heading 2 Char Char,tag Char,Taglines Char Char,Cha"/>
    <w:link w:val="TAG"/>
    <w:qFormat/>
    <w:locked/>
    <w:rsid w:val="001345BA"/>
    <w:rPr>
      <w:rFonts w:ascii="Arial" w:hAnsi="Arial" w:cs="Arial"/>
      <w:b/>
      <w:sz w:val="24"/>
      <w:u w:val="single"/>
      <w:lang w:val="x-none" w:eastAsia="x-none"/>
    </w:rPr>
  </w:style>
  <w:style w:type="character" w:customStyle="1" w:styleId="UnderlineBold">
    <w:name w:val="Underline + Bold"/>
    <w:uiPriority w:val="1"/>
    <w:qFormat/>
    <w:rsid w:val="001345BA"/>
    <w:rPr>
      <w:b/>
      <w:bCs w:val="0"/>
      <w:sz w:val="20"/>
      <w:u w:val="single"/>
    </w:rPr>
  </w:style>
  <w:style w:type="paragraph" w:customStyle="1" w:styleId="Tagtemplate">
    <w:name w:val="Tagtemplate"/>
    <w:basedOn w:val="Normal"/>
    <w:link w:val="TagtemplateChar"/>
    <w:autoRedefine/>
    <w:qFormat/>
    <w:rsid w:val="001345BA"/>
    <w:pPr>
      <w:keepNext/>
      <w:keepLines/>
    </w:pPr>
    <w:rPr>
      <w:rFonts w:eastAsia="Calibri" w:cs="Times New Roman"/>
      <w:b/>
      <w:sz w:val="24"/>
      <w:szCs w:val="22"/>
    </w:rPr>
  </w:style>
  <w:style w:type="character" w:customStyle="1" w:styleId="TagtemplateChar">
    <w:name w:val="Tagtemplate Char"/>
    <w:link w:val="Tagtemplate"/>
    <w:rsid w:val="001345BA"/>
    <w:rPr>
      <w:rFonts w:ascii="Arial" w:eastAsia="Calibri" w:hAnsi="Arial" w:cs="Times New Roman"/>
      <w:b/>
      <w:szCs w:val="22"/>
    </w:rPr>
  </w:style>
  <w:style w:type="paragraph" w:customStyle="1" w:styleId="Analytic">
    <w:name w:val="Analytic"/>
    <w:basedOn w:val="Normal"/>
    <w:link w:val="AnalyticChar"/>
    <w:qFormat/>
    <w:rsid w:val="00381A38"/>
    <w:rPr>
      <w:rFonts w:eastAsia="Calibri" w:cs="Times New Roman"/>
      <w:b/>
      <w:sz w:val="24"/>
    </w:rPr>
  </w:style>
  <w:style w:type="character" w:customStyle="1" w:styleId="AnalyticChar">
    <w:name w:val="Analytic Char"/>
    <w:basedOn w:val="DefaultParagraphFont"/>
    <w:link w:val="Analytic"/>
    <w:rsid w:val="00381A38"/>
    <w:rPr>
      <w:rFonts w:ascii="Arial" w:eastAsia="Calibri" w:hAnsi="Arial" w:cs="Times New Roman"/>
      <w:b/>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381A38"/>
    <w:rPr>
      <w:rFonts w:ascii="Arial" w:eastAsia="Calibri" w:hAnsi="Arial" w:cs="Arial"/>
      <w:b/>
      <w:sz w:val="24"/>
      <w:u w:val="single"/>
    </w:rPr>
  </w:style>
  <w:style w:type="paragraph" w:customStyle="1" w:styleId="TAG">
    <w:name w:val="TAG"/>
    <w:basedOn w:val="Normal"/>
    <w:link w:val="CiteChar"/>
    <w:uiPriority w:val="4"/>
    <w:qFormat/>
    <w:rsid w:val="00381A38"/>
    <w:pPr>
      <w:keepNext/>
      <w:keepLines/>
    </w:pPr>
    <w:rPr>
      <w:rFonts w:cs="Arial"/>
      <w:b/>
      <w:sz w:val="24"/>
      <w:u w:val="single"/>
      <w:lang w:val="x-none" w:eastAsia="x-none"/>
    </w:rPr>
  </w:style>
  <w:style w:type="character" w:customStyle="1" w:styleId="underline">
    <w:name w:val="underline"/>
    <w:basedOn w:val="DefaultParagraphFont"/>
    <w:link w:val="textbold"/>
    <w:qFormat/>
    <w:rsid w:val="00381A38"/>
    <w:rPr>
      <w:u w:val="single"/>
    </w:rPr>
  </w:style>
  <w:style w:type="paragraph" w:customStyle="1" w:styleId="textbold">
    <w:name w:val="text bold"/>
    <w:basedOn w:val="Normal"/>
    <w:link w:val="underline"/>
    <w:qFormat/>
    <w:rsid w:val="00381A38"/>
    <w:pPr>
      <w:ind w:left="720"/>
      <w:jc w:val="both"/>
    </w:pPr>
    <w:rPr>
      <w:rFonts w:asciiTheme="minorHAnsi" w:hAnsiTheme="minorHAnsi"/>
      <w:sz w:val="24"/>
      <w:u w:val="single"/>
    </w:rPr>
  </w:style>
  <w:style w:type="character" w:customStyle="1" w:styleId="StyleBold">
    <w:name w:val="Style Bold"/>
    <w:basedOn w:val="DefaultParagraphFont"/>
    <w:uiPriority w:val="9"/>
    <w:semiHidden/>
    <w:rsid w:val="00364474"/>
    <w:rPr>
      <w:b/>
      <w:bCs/>
    </w:rPr>
  </w:style>
  <w:style w:type="character" w:styleId="FollowedHyperlink">
    <w:name w:val="FollowedHyperlink"/>
    <w:basedOn w:val="DefaultParagraphFont"/>
    <w:uiPriority w:val="99"/>
    <w:semiHidden/>
    <w:rsid w:val="00364474"/>
    <w:rPr>
      <w:color w:val="auto"/>
      <w:u w:val="none"/>
    </w:rPr>
  </w:style>
  <w:style w:type="character" w:customStyle="1" w:styleId="BoldUnderline0">
    <w:name w:val="BoldUnderline"/>
    <w:basedOn w:val="DefaultParagraphFont"/>
    <w:uiPriority w:val="1"/>
    <w:qFormat/>
    <w:rsid w:val="00364474"/>
    <w:rPr>
      <w:rFonts w:ascii="Arial" w:hAnsi="Arial"/>
      <w:b/>
      <w:sz w:val="20"/>
      <w:u w:val="single"/>
    </w:rPr>
  </w:style>
  <w:style w:type="character" w:customStyle="1" w:styleId="cardChar">
    <w:name w:val="card Char"/>
    <w:link w:val="card"/>
    <w:locked/>
    <w:rsid w:val="00364474"/>
    <w:rPr>
      <w:rFonts w:ascii="Times New Roman" w:eastAsia="Times New Roman" w:hAnsi="Times New Roman"/>
    </w:rPr>
  </w:style>
  <w:style w:type="paragraph" w:customStyle="1" w:styleId="card">
    <w:name w:val="card"/>
    <w:basedOn w:val="Normal"/>
    <w:next w:val="Normal"/>
    <w:link w:val="cardChar"/>
    <w:qFormat/>
    <w:rsid w:val="00364474"/>
    <w:pPr>
      <w:ind w:left="288" w:right="288"/>
    </w:pPr>
    <w:rPr>
      <w:rFonts w:ascii="Times New Roman" w:eastAsia="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345BA"/>
    <w:rPr>
      <w:rFonts w:ascii="Arial" w:hAnsi="Arial"/>
      <w:sz w:val="20"/>
    </w:rPr>
  </w:style>
  <w:style w:type="paragraph" w:styleId="Heading1">
    <w:name w:val="heading 1"/>
    <w:aliases w:val="HatText,Pocket"/>
    <w:basedOn w:val="Normal"/>
    <w:next w:val="Normal"/>
    <w:link w:val="Heading1Char"/>
    <w:uiPriority w:val="9"/>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9"/>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Heading 2 Char1 Char Char Char1,Heading 2 Char Char1 Char Char,Heading 2 Char2 Char1,Heading 2 Char1 Char Char1,Heading 2 Char Char Char Char,Heading 2 Char Char1 Char1"/>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Bold,Style,Underline Char,Minimized Char,Heading 3 Char Char Char Char Char,Intense Emphasis3,Intense Emphasis1111,apple-style-span + 6 pt,Kern at 16 pt,Intense Emphasis11,Intense Emphasis111,ci,c,Bo,B"/>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Tag2">
    <w:name w:val="Tag2"/>
    <w:basedOn w:val="Normal"/>
    <w:qFormat/>
    <w:rsid w:val="001345BA"/>
    <w:rPr>
      <w:rFonts w:eastAsia="Calibri" w:cs="Arial"/>
      <w:b/>
      <w:sz w:val="24"/>
      <w:szCs w:val="22"/>
    </w:rPr>
  </w:style>
  <w:style w:type="character" w:customStyle="1" w:styleId="Citation">
    <w:name w:val="Citation"/>
    <w:basedOn w:val="DefaultParagraphFont"/>
    <w:uiPriority w:val="1"/>
    <w:qFormat/>
    <w:rsid w:val="001345BA"/>
    <w:rPr>
      <w:rFonts w:ascii="Arial" w:hAnsi="Arial"/>
      <w:b/>
      <w:sz w:val="24"/>
      <w:u w:val="single"/>
    </w:rPr>
  </w:style>
  <w:style w:type="character" w:customStyle="1" w:styleId="BoldUnderline">
    <w:name w:val="Bold Underline"/>
    <w:uiPriority w:val="1"/>
    <w:qFormat/>
    <w:rsid w:val="001345BA"/>
    <w:rPr>
      <w:rFonts w:ascii="Arial" w:hAnsi="Arial"/>
      <w:b/>
      <w:sz w:val="20"/>
      <w:u w:val="single"/>
    </w:rPr>
  </w:style>
  <w:style w:type="character" w:customStyle="1" w:styleId="verdana">
    <w:name w:val="verdana"/>
    <w:rsid w:val="001345BA"/>
  </w:style>
  <w:style w:type="character" w:customStyle="1" w:styleId="CiteChar">
    <w:name w:val="Cite Char"/>
    <w:aliases w:val="cite_tag Char,Char Char Char Char1 Char,Char Char Char Char1 Char Char,Char Char Char Char1 Char Char1, Char Char Char Char1 Char,TAG Char,Heading 21 Char,Heading 2 Char Char Char Char Char1,Heading 2 Char Char,tag Char,Taglines Char Char,Cha"/>
    <w:link w:val="TAG"/>
    <w:qFormat/>
    <w:locked/>
    <w:rsid w:val="001345BA"/>
    <w:rPr>
      <w:rFonts w:ascii="Arial" w:hAnsi="Arial" w:cs="Arial"/>
      <w:b/>
      <w:sz w:val="24"/>
      <w:u w:val="single"/>
      <w:lang w:val="x-none" w:eastAsia="x-none"/>
    </w:rPr>
  </w:style>
  <w:style w:type="character" w:customStyle="1" w:styleId="UnderlineBold">
    <w:name w:val="Underline + Bold"/>
    <w:uiPriority w:val="1"/>
    <w:qFormat/>
    <w:rsid w:val="001345BA"/>
    <w:rPr>
      <w:b/>
      <w:bCs w:val="0"/>
      <w:sz w:val="20"/>
      <w:u w:val="single"/>
    </w:rPr>
  </w:style>
  <w:style w:type="paragraph" w:customStyle="1" w:styleId="Tagtemplate">
    <w:name w:val="Tagtemplate"/>
    <w:basedOn w:val="Normal"/>
    <w:link w:val="TagtemplateChar"/>
    <w:autoRedefine/>
    <w:qFormat/>
    <w:rsid w:val="001345BA"/>
    <w:pPr>
      <w:keepNext/>
      <w:keepLines/>
    </w:pPr>
    <w:rPr>
      <w:rFonts w:eastAsia="Calibri" w:cs="Times New Roman"/>
      <w:b/>
      <w:sz w:val="24"/>
      <w:szCs w:val="22"/>
    </w:rPr>
  </w:style>
  <w:style w:type="character" w:customStyle="1" w:styleId="TagtemplateChar">
    <w:name w:val="Tagtemplate Char"/>
    <w:link w:val="Tagtemplate"/>
    <w:rsid w:val="001345BA"/>
    <w:rPr>
      <w:rFonts w:ascii="Arial" w:eastAsia="Calibri" w:hAnsi="Arial" w:cs="Times New Roman"/>
      <w:b/>
      <w:szCs w:val="22"/>
    </w:rPr>
  </w:style>
  <w:style w:type="paragraph" w:customStyle="1" w:styleId="Analytic">
    <w:name w:val="Analytic"/>
    <w:basedOn w:val="Normal"/>
    <w:link w:val="AnalyticChar"/>
    <w:qFormat/>
    <w:rsid w:val="00381A38"/>
    <w:rPr>
      <w:rFonts w:eastAsia="Calibri" w:cs="Times New Roman"/>
      <w:b/>
      <w:sz w:val="24"/>
    </w:rPr>
  </w:style>
  <w:style w:type="character" w:customStyle="1" w:styleId="AnalyticChar">
    <w:name w:val="Analytic Char"/>
    <w:basedOn w:val="DefaultParagraphFont"/>
    <w:link w:val="Analytic"/>
    <w:rsid w:val="00381A38"/>
    <w:rPr>
      <w:rFonts w:ascii="Arial" w:eastAsia="Calibri" w:hAnsi="Arial" w:cs="Times New Roman"/>
      <w:b/>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381A38"/>
    <w:rPr>
      <w:rFonts w:ascii="Arial" w:eastAsia="Calibri" w:hAnsi="Arial" w:cs="Arial"/>
      <w:b/>
      <w:sz w:val="24"/>
      <w:u w:val="single"/>
    </w:rPr>
  </w:style>
  <w:style w:type="paragraph" w:customStyle="1" w:styleId="TAG">
    <w:name w:val="TAG"/>
    <w:basedOn w:val="Normal"/>
    <w:link w:val="CiteChar"/>
    <w:uiPriority w:val="4"/>
    <w:qFormat/>
    <w:rsid w:val="00381A38"/>
    <w:pPr>
      <w:keepNext/>
      <w:keepLines/>
    </w:pPr>
    <w:rPr>
      <w:rFonts w:cs="Arial"/>
      <w:b/>
      <w:sz w:val="24"/>
      <w:u w:val="single"/>
      <w:lang w:val="x-none" w:eastAsia="x-none"/>
    </w:rPr>
  </w:style>
  <w:style w:type="character" w:customStyle="1" w:styleId="underline">
    <w:name w:val="underline"/>
    <w:basedOn w:val="DefaultParagraphFont"/>
    <w:link w:val="textbold"/>
    <w:qFormat/>
    <w:rsid w:val="00381A38"/>
    <w:rPr>
      <w:u w:val="single"/>
    </w:rPr>
  </w:style>
  <w:style w:type="paragraph" w:customStyle="1" w:styleId="textbold">
    <w:name w:val="text bold"/>
    <w:basedOn w:val="Normal"/>
    <w:link w:val="underline"/>
    <w:qFormat/>
    <w:rsid w:val="00381A38"/>
    <w:pPr>
      <w:ind w:left="720"/>
      <w:jc w:val="both"/>
    </w:pPr>
    <w:rPr>
      <w:rFonts w:asciiTheme="minorHAnsi" w:hAnsiTheme="minorHAnsi"/>
      <w:sz w:val="24"/>
      <w:u w:val="single"/>
    </w:rPr>
  </w:style>
  <w:style w:type="character" w:customStyle="1" w:styleId="StyleBold">
    <w:name w:val="Style Bold"/>
    <w:basedOn w:val="DefaultParagraphFont"/>
    <w:uiPriority w:val="9"/>
    <w:semiHidden/>
    <w:rsid w:val="00364474"/>
    <w:rPr>
      <w:b/>
      <w:bCs/>
    </w:rPr>
  </w:style>
  <w:style w:type="character" w:styleId="FollowedHyperlink">
    <w:name w:val="FollowedHyperlink"/>
    <w:basedOn w:val="DefaultParagraphFont"/>
    <w:uiPriority w:val="99"/>
    <w:semiHidden/>
    <w:rsid w:val="00364474"/>
    <w:rPr>
      <w:color w:val="auto"/>
      <w:u w:val="none"/>
    </w:rPr>
  </w:style>
  <w:style w:type="character" w:customStyle="1" w:styleId="BoldUnderline0">
    <w:name w:val="BoldUnderline"/>
    <w:basedOn w:val="DefaultParagraphFont"/>
    <w:uiPriority w:val="1"/>
    <w:qFormat/>
    <w:rsid w:val="00364474"/>
    <w:rPr>
      <w:rFonts w:ascii="Arial" w:hAnsi="Arial"/>
      <w:b/>
      <w:sz w:val="20"/>
      <w:u w:val="single"/>
    </w:rPr>
  </w:style>
  <w:style w:type="character" w:customStyle="1" w:styleId="cardChar">
    <w:name w:val="card Char"/>
    <w:link w:val="card"/>
    <w:locked/>
    <w:rsid w:val="00364474"/>
    <w:rPr>
      <w:rFonts w:ascii="Times New Roman" w:eastAsia="Times New Roman" w:hAnsi="Times New Roman"/>
    </w:rPr>
  </w:style>
  <w:style w:type="paragraph" w:customStyle="1" w:styleId="card">
    <w:name w:val="card"/>
    <w:basedOn w:val="Normal"/>
    <w:next w:val="Normal"/>
    <w:link w:val="cardChar"/>
    <w:qFormat/>
    <w:rsid w:val="00364474"/>
    <w:pPr>
      <w:ind w:left="288" w:right="288"/>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lobaltimes.cn/content/735653.shtml" TargetMode="External"/><Relationship Id="rId12" Type="http://schemas.openxmlformats.org/officeDocument/2006/relationships/hyperlink" Target="http://www.csmonitor.com/USA/DC-Decoder/2013/0524/Would-a-US-drone-court-to-authorize-drone-strikes-be-a-good-idea-video" TargetMode="External"/><Relationship Id="rId13" Type="http://schemas.openxmlformats.org/officeDocument/2006/relationships/hyperlink" Target="http://www.reuters.com/article/2013/02/09/us-usa-drones-idUSBRE91800B20130209" TargetMode="External"/><Relationship Id="rId14" Type="http://schemas.openxmlformats.org/officeDocument/2006/relationships/hyperlink" Target="http://www.cfr.org/international-peace-and-security/why-failed-states-shouldnt-our-biggest-national-security-fear/p24689" TargetMode="External"/><Relationship Id="rId15" Type="http://schemas.openxmlformats.org/officeDocument/2006/relationships/hyperlink" Target="http://www.modernghana.com/news/370533/1/global-energy-security-and-africas-rising-strategi.html" TargetMode="External"/><Relationship Id="rId16" Type="http://schemas.openxmlformats.org/officeDocument/2006/relationships/hyperlink" Target="http://www.cfr.org/counterterrorism/us-drone-strike-policies/p29849" TargetMode="External"/><Relationship Id="rId17" Type="http://schemas.openxmlformats.org/officeDocument/2006/relationships/hyperlink" Target="http://www.modernghana.com/news/370533/1/global-energy-security-and-africas-rising-strategi.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dailybeast.com/articles/2013/12/28/republicans-unemployment-shame.html" TargetMode="External"/><Relationship Id="rId9" Type="http://schemas.openxmlformats.org/officeDocument/2006/relationships/hyperlink" Target="http://www.ciaonet.org/journals/twq/v32i2/f_0016178_13952.pdf" TargetMode="External"/><Relationship Id="rId10" Type="http://schemas.openxmlformats.org/officeDocument/2006/relationships/hyperlink" Target="http://www.theguardian.com/commentisfree/2013/may/03/fisa-court-rubber-stamp-dro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62</Pages>
  <Words>33891</Words>
  <Characters>193184</Characters>
  <Application>Microsoft Macintosh Word</Application>
  <DocSecurity>0</DocSecurity>
  <Lines>1609</Lines>
  <Paragraphs>453</Paragraphs>
  <ScaleCrop>false</ScaleCrop>
  <Company>Whitman College</Company>
  <LinksUpToDate>false</LinksUpToDate>
  <CharactersWithSpaces>226622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3</cp:revision>
  <dcterms:created xsi:type="dcterms:W3CDTF">2014-01-04T01:10:00Z</dcterms:created>
  <dcterms:modified xsi:type="dcterms:W3CDTF">2014-01-04T01:58:00Z</dcterms:modified>
</cp:coreProperties>
</file>