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0C" w:rsidRDefault="007D0A0C" w:rsidP="007D0A0C">
      <w:pPr>
        <w:pStyle w:val="Heading1"/>
      </w:pPr>
      <w:r>
        <w:t>1nc***</w:t>
      </w:r>
    </w:p>
    <w:p w:rsidR="007D0A0C" w:rsidRDefault="007D0A0C" w:rsidP="007D0A0C">
      <w:pPr>
        <w:pStyle w:val="Heading2"/>
      </w:pPr>
      <w:r>
        <w:lastRenderedPageBreak/>
        <w:t>T</w:t>
      </w:r>
    </w:p>
    <w:p w:rsidR="007D0A0C" w:rsidRDefault="007D0A0C" w:rsidP="007D0A0C"/>
    <w:p w:rsidR="007D0A0C" w:rsidRPr="00685DA9" w:rsidRDefault="007D0A0C" w:rsidP="007D0A0C">
      <w:pPr>
        <w:pStyle w:val="TagText"/>
      </w:pPr>
      <w:r>
        <w:t xml:space="preserve">1. “And/or” means </w:t>
      </w:r>
      <w:r w:rsidRPr="00685DA9">
        <w:rPr>
          <w:u w:val="single"/>
        </w:rPr>
        <w:t>one</w:t>
      </w:r>
      <w:r>
        <w:t xml:space="preserve"> or </w:t>
      </w:r>
      <w:r w:rsidRPr="00685DA9">
        <w:rPr>
          <w:u w:val="single"/>
        </w:rPr>
        <w:t>the other</w:t>
      </w:r>
      <w:r>
        <w:t xml:space="preserve"> or </w:t>
      </w:r>
      <w:r w:rsidRPr="00685DA9">
        <w:rPr>
          <w:u w:val="single"/>
        </w:rPr>
        <w:t>both</w:t>
      </w:r>
      <w:r>
        <w:t xml:space="preserve"> – must choose</w:t>
      </w:r>
    </w:p>
    <w:p w:rsidR="007D0A0C" w:rsidRPr="00685DA9" w:rsidRDefault="007D0A0C" w:rsidP="007D0A0C">
      <w:pPr>
        <w:rPr>
          <w:rStyle w:val="StyleStyleBold12pt"/>
        </w:rPr>
      </w:pPr>
      <w:r w:rsidRPr="00685DA9">
        <w:rPr>
          <w:rStyle w:val="StyleStyleBold12pt"/>
        </w:rPr>
        <w:t>Collins English Dictionary 2009</w:t>
      </w:r>
    </w:p>
    <w:p w:rsidR="007D0A0C" w:rsidRDefault="007D0A0C" w:rsidP="007D0A0C">
      <w:r>
        <w:t>(</w:t>
      </w:r>
      <w:r w:rsidRPr="00685DA9">
        <w:t>http://dictionary.reference.com/browse/and%2For</w:t>
      </w:r>
      <w:r>
        <w:t>)</w:t>
      </w:r>
    </w:p>
    <w:p w:rsidR="007D0A0C" w:rsidRPr="00685DA9" w:rsidRDefault="007D0A0C" w:rsidP="007D0A0C">
      <w:pPr>
        <w:rPr>
          <w:u w:val="single"/>
        </w:rPr>
      </w:pPr>
      <w:r w:rsidRPr="00EC2436">
        <w:rPr>
          <w:highlight w:val="yellow"/>
          <w:u w:val="single"/>
        </w:rPr>
        <w:t>and/or</w:t>
      </w:r>
    </w:p>
    <w:p w:rsidR="007D0A0C" w:rsidRDefault="007D0A0C" w:rsidP="007D0A0C">
      <w:r>
        <w:t>— conj</w:t>
      </w:r>
    </w:p>
    <w:p w:rsidR="007D0A0C" w:rsidRDefault="007D0A0C" w:rsidP="007D0A0C">
      <w:r>
        <w:t xml:space="preserve">( coordinating ) </w:t>
      </w:r>
      <w:r w:rsidRPr="00685DA9">
        <w:rPr>
          <w:u w:val="single"/>
        </w:rPr>
        <w:t xml:space="preserve">used to join terms when </w:t>
      </w:r>
      <w:r w:rsidRPr="00685DA9">
        <w:rPr>
          <w:b/>
          <w:u w:val="single"/>
        </w:rPr>
        <w:t xml:space="preserve">either </w:t>
      </w:r>
      <w:r w:rsidRPr="00EC2436">
        <w:rPr>
          <w:b/>
          <w:highlight w:val="yellow"/>
          <w:u w:val="single"/>
        </w:rPr>
        <w:t xml:space="preserve">one </w:t>
      </w:r>
      <w:r w:rsidRPr="00EC2436">
        <w:rPr>
          <w:b/>
          <w:highlight w:val="yellow"/>
          <w:u w:val="single"/>
          <w:bdr w:val="single" w:sz="4" w:space="0" w:color="auto"/>
        </w:rPr>
        <w:t>or</w:t>
      </w:r>
      <w:r w:rsidRPr="00EC2436">
        <w:rPr>
          <w:b/>
          <w:highlight w:val="yellow"/>
          <w:u w:val="single"/>
        </w:rPr>
        <w:t xml:space="preserve"> the other </w:t>
      </w:r>
      <w:r w:rsidRPr="00EC2436">
        <w:rPr>
          <w:b/>
          <w:highlight w:val="yellow"/>
          <w:u w:val="single"/>
          <w:bdr w:val="single" w:sz="4" w:space="0" w:color="auto"/>
        </w:rPr>
        <w:t>or</w:t>
      </w:r>
      <w:r w:rsidRPr="00EC2436">
        <w:rPr>
          <w:b/>
          <w:highlight w:val="yellow"/>
          <w:u w:val="single"/>
        </w:rPr>
        <w:t xml:space="preserve"> both</w:t>
      </w:r>
      <w:r w:rsidRPr="00685DA9">
        <w:rPr>
          <w:u w:val="single"/>
        </w:rPr>
        <w:t xml:space="preserve"> is indicated</w:t>
      </w:r>
      <w:r>
        <w:t>: passports and/or other means of identification</w:t>
      </w:r>
    </w:p>
    <w:p w:rsidR="007D0A0C" w:rsidRDefault="007D0A0C" w:rsidP="007D0A0C">
      <w:pPr>
        <w:pStyle w:val="TagText"/>
      </w:pPr>
      <w:r>
        <w:t>2. Aff conditionality – violates “Resolved”</w:t>
      </w:r>
    </w:p>
    <w:p w:rsidR="007D0A0C" w:rsidRDefault="007D0A0C" w:rsidP="007D0A0C">
      <w:r w:rsidRPr="000F4F92">
        <w:rPr>
          <w:rStyle w:val="StyleStyleBold12pt"/>
        </w:rPr>
        <w:t>Random House</w:t>
      </w:r>
      <w:r>
        <w:t xml:space="preserve"> Unabridged Dictionary, </w:t>
      </w:r>
      <w:r w:rsidRPr="000F4F92">
        <w:rPr>
          <w:rStyle w:val="StyleStyleBold12pt"/>
        </w:rPr>
        <w:t>1997</w:t>
      </w:r>
    </w:p>
    <w:p w:rsidR="007D0A0C" w:rsidRDefault="007D0A0C" w:rsidP="007D0A0C">
      <w:r>
        <w:t>(http://www.infoplease.com/dictionary/resolved)</w:t>
      </w:r>
    </w:p>
    <w:p w:rsidR="007D0A0C" w:rsidRDefault="007D0A0C" w:rsidP="007D0A0C">
      <w:r w:rsidRPr="00EC2436">
        <w:rPr>
          <w:highlight w:val="yellow"/>
          <w:u w:val="single"/>
        </w:rPr>
        <w:t>firm in purpose or intent</w:t>
      </w:r>
      <w:r>
        <w:t>; determined.</w:t>
      </w:r>
    </w:p>
    <w:p w:rsidR="007D0A0C" w:rsidRDefault="007D0A0C" w:rsidP="007D0A0C"/>
    <w:p w:rsidR="007D0A0C" w:rsidRDefault="007D0A0C" w:rsidP="007D0A0C">
      <w:pPr>
        <w:pStyle w:val="TagText"/>
      </w:pPr>
      <w:r>
        <w:t xml:space="preserve">Violation: The plan does not choose </w:t>
      </w:r>
      <w:r w:rsidRPr="000F4F92">
        <w:t>statutory</w:t>
      </w:r>
      <w:r>
        <w:t xml:space="preserve"> or judicial restrictions</w:t>
      </w:r>
    </w:p>
    <w:p w:rsidR="007D0A0C" w:rsidRDefault="007D0A0C" w:rsidP="007D0A0C">
      <w:pPr>
        <w:pStyle w:val="TagText"/>
      </w:pPr>
      <w:r>
        <w:t>Vote neg</w:t>
      </w:r>
    </w:p>
    <w:p w:rsidR="007D0A0C" w:rsidRDefault="007D0A0C" w:rsidP="007D0A0C">
      <w:pPr>
        <w:pStyle w:val="TagText"/>
      </w:pPr>
      <w:r>
        <w:t>a. Presumption—</w:t>
      </w:r>
    </w:p>
    <w:p w:rsidR="007D0A0C" w:rsidRPr="0070784E" w:rsidRDefault="007D0A0C" w:rsidP="007D0A0C">
      <w:pPr>
        <w:rPr>
          <w:rStyle w:val="StyleStyleBold12pt"/>
        </w:rPr>
      </w:pPr>
      <w:r>
        <w:rPr>
          <w:rStyle w:val="StyleStyleBold12pt"/>
        </w:rPr>
        <w:t>CMS ‘3</w:t>
      </w:r>
    </w:p>
    <w:p w:rsidR="007D0A0C" w:rsidRPr="00021829" w:rsidRDefault="007D0A0C" w:rsidP="007D0A0C">
      <w:r>
        <w:t>(</w:t>
      </w:r>
      <w:r w:rsidRPr="003E357C">
        <w:t>http://www.chicagomanualofstyle.org/CMS_FAQ/CapitalizationTitles/CapitalizationTitles32.html</w:t>
      </w:r>
      <w:r>
        <w:t xml:space="preserve">, accessed 10/16/07, re-accessed at </w:t>
      </w:r>
      <w:hyperlink r:id="rId8" w:history="1">
        <w:r w:rsidRPr="00F4608F">
          <w:rPr>
            <w:rStyle w:val="Hyperlink"/>
          </w:rPr>
          <w:t>http://www.chicagomanualofstyle.org/qanda/data/faq/topics/CapitalizationTitles/faq0015.html</w:t>
        </w:r>
      </w:hyperlink>
      <w:r>
        <w:t>, 8/19/2013)</w:t>
      </w:r>
    </w:p>
    <w:p w:rsidR="007D0A0C" w:rsidRPr="000F4F92" w:rsidRDefault="007D0A0C" w:rsidP="007D0A0C">
      <w:r w:rsidRPr="000F4F92">
        <w:t>Q. When I refer to the government of the United States in text, should it be US Federal Gover</w:t>
      </w:r>
      <w:r>
        <w:t>nment or US federal government?</w:t>
      </w:r>
    </w:p>
    <w:p w:rsidR="007D0A0C" w:rsidRPr="000240AB" w:rsidRDefault="007D0A0C" w:rsidP="007D0A0C">
      <w:pPr>
        <w:rPr>
          <w:u w:val="single"/>
        </w:rPr>
      </w:pPr>
      <w:r w:rsidRPr="000F4F92">
        <w:t>A.</w:t>
      </w:r>
      <w:r w:rsidRPr="003A0B81">
        <w:t xml:space="preserve"> </w:t>
      </w:r>
      <w:r w:rsidRPr="003A0B81">
        <w:rPr>
          <w:b/>
          <w:u w:val="single"/>
        </w:rPr>
        <w:t xml:space="preserve">The </w:t>
      </w:r>
      <w:r w:rsidRPr="00EC2436">
        <w:rPr>
          <w:b/>
          <w:highlight w:val="yellow"/>
          <w:u w:val="single"/>
        </w:rPr>
        <w:t xml:space="preserve">government of the </w:t>
      </w:r>
      <w:r w:rsidRPr="00EC2436">
        <w:rPr>
          <w:rStyle w:val="Emphasis"/>
          <w:highlight w:val="yellow"/>
        </w:rPr>
        <w:t>U</w:t>
      </w:r>
      <w:r w:rsidRPr="00715957">
        <w:t xml:space="preserve">nited </w:t>
      </w:r>
      <w:r w:rsidRPr="00EC2436">
        <w:rPr>
          <w:rStyle w:val="Emphasis"/>
          <w:highlight w:val="yellow"/>
        </w:rPr>
        <w:t>S</w:t>
      </w:r>
      <w:r w:rsidRPr="00715957">
        <w:t xml:space="preserve">tates </w:t>
      </w:r>
      <w:r w:rsidRPr="00EC2436">
        <w:rPr>
          <w:b/>
          <w:highlight w:val="yellow"/>
          <w:u w:val="single"/>
        </w:rPr>
        <w:t>is not a single</w:t>
      </w:r>
      <w:r w:rsidRPr="003A0B81">
        <w:rPr>
          <w:b/>
          <w:u w:val="single"/>
        </w:rPr>
        <w:t xml:space="preserve"> official </w:t>
      </w:r>
      <w:r w:rsidRPr="00EC2436">
        <w:rPr>
          <w:b/>
          <w:highlight w:val="yellow"/>
          <w:u w:val="single"/>
        </w:rPr>
        <w:t>entity</w:t>
      </w:r>
      <w:r w:rsidRPr="00715957">
        <w:t xml:space="preserve">. </w:t>
      </w:r>
      <w:r w:rsidRPr="00021829">
        <w:t>Nor is it</w:t>
      </w:r>
      <w:r w:rsidRPr="00021829">
        <w:rPr>
          <w:u w:val="single"/>
        </w:rPr>
        <w:t xml:space="preserve"> when</w:t>
      </w:r>
      <w:r w:rsidRPr="00715957">
        <w:t xml:space="preserve"> it is </w:t>
      </w:r>
      <w:r w:rsidRPr="00021829">
        <w:rPr>
          <w:u w:val="single"/>
        </w:rPr>
        <w:t>referred to as the federal government</w:t>
      </w:r>
      <w:r w:rsidRPr="00715957">
        <w:t xml:space="preserve"> or the U.S. government or the U.S. federal government. </w:t>
      </w:r>
      <w:r w:rsidRPr="00EC2436">
        <w:rPr>
          <w:highlight w:val="yellow"/>
          <w:u w:val="single"/>
        </w:rPr>
        <w:t>It</w:t>
      </w:r>
      <w:r w:rsidRPr="00715957">
        <w:t xml:space="preserve">’s </w:t>
      </w:r>
      <w:r w:rsidRPr="00021829">
        <w:rPr>
          <w:u w:val="single"/>
        </w:rPr>
        <w:t>just</w:t>
      </w:r>
      <w:r w:rsidRPr="00715957">
        <w:t xml:space="preserve"> a government, which, like those in all countries, </w:t>
      </w:r>
      <w:r w:rsidRPr="00EC2436">
        <w:rPr>
          <w:highlight w:val="yellow"/>
          <w:u w:val="single"/>
        </w:rPr>
        <w:t>has</w:t>
      </w:r>
      <w:r w:rsidRPr="00715957">
        <w:t xml:space="preserve"> some official </w:t>
      </w:r>
      <w:r w:rsidRPr="00EC2436">
        <w:rPr>
          <w:highlight w:val="yellow"/>
          <w:u w:val="single"/>
        </w:rPr>
        <w:t>bodies that act</w:t>
      </w:r>
      <w:r w:rsidRPr="00715957">
        <w:t xml:space="preserve"> and operate</w:t>
      </w:r>
      <w:r w:rsidRPr="000F4F92">
        <w:t xml:space="preserve"> </w:t>
      </w:r>
      <w:r w:rsidRPr="00EC2436">
        <w:rPr>
          <w:highlight w:val="yellow"/>
          <w:u w:val="single"/>
        </w:rPr>
        <w:t>in the name of government</w:t>
      </w:r>
      <w:r w:rsidRPr="00715957">
        <w:t xml:space="preserve">: </w:t>
      </w:r>
      <w:r w:rsidRPr="00021829">
        <w:rPr>
          <w:u w:val="single"/>
        </w:rPr>
        <w:t>the Congress</w:t>
      </w:r>
      <w:r w:rsidRPr="00715957">
        <w:t xml:space="preserve">, the Senate, </w:t>
      </w:r>
      <w:r w:rsidRPr="00021829">
        <w:rPr>
          <w:u w:val="single"/>
        </w:rPr>
        <w:t>the Department of State</w:t>
      </w:r>
      <w:r w:rsidRPr="00715957">
        <w:t xml:space="preserve">, </w:t>
      </w:r>
      <w:r w:rsidRPr="00021829">
        <w:rPr>
          <w:u w:val="single"/>
        </w:rPr>
        <w:t>etc</w:t>
      </w:r>
      <w:r w:rsidRPr="00715957">
        <w:t>.</w:t>
      </w:r>
    </w:p>
    <w:p w:rsidR="007D0A0C" w:rsidRDefault="007D0A0C" w:rsidP="007D0A0C">
      <w:pPr>
        <w:pStyle w:val="TagText"/>
      </w:pPr>
      <w:r>
        <w:t>b. Ground - they can kick out of our disads, PIC and case turns – destroying strategic negative decision making</w:t>
      </w:r>
    </w:p>
    <w:p w:rsidR="007D0A0C" w:rsidRDefault="007D0A0C" w:rsidP="007D0A0C">
      <w:pPr>
        <w:pStyle w:val="TagText"/>
      </w:pPr>
      <w:r>
        <w:t>c. Pre round research –can’t prepare strategies before the tournament if the aff hypo-tests – that’s the most important education in debate</w:t>
      </w:r>
    </w:p>
    <w:p w:rsidR="007D0A0C" w:rsidRPr="00493E84" w:rsidRDefault="007D0A0C" w:rsidP="007D0A0C"/>
    <w:p w:rsidR="007D0A0C" w:rsidRDefault="007D0A0C" w:rsidP="007D0A0C">
      <w:pPr>
        <w:pStyle w:val="Heading2"/>
      </w:pPr>
      <w:r>
        <w:t>2</w:t>
      </w:r>
    </w:p>
    <w:p w:rsidR="007D0A0C" w:rsidRDefault="007D0A0C" w:rsidP="007D0A0C">
      <w:pPr>
        <w:pStyle w:val="TagText"/>
      </w:pPr>
      <w:r>
        <w:t xml:space="preserve">Obama </w:t>
      </w:r>
      <w:r w:rsidRPr="00A04129">
        <w:rPr>
          <w:u w:val="single"/>
        </w:rPr>
        <w:t>singularly focused</w:t>
      </w:r>
      <w:r>
        <w:t xml:space="preserve"> on the fiscal crisis—his political capital will resolve it before shutdown and default</w:t>
      </w:r>
    </w:p>
    <w:p w:rsidR="007D0A0C" w:rsidRDefault="007D0A0C" w:rsidP="007D0A0C">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rsidR="007D0A0C" w:rsidRDefault="007D0A0C" w:rsidP="007D0A0C"/>
    <w:p w:rsidR="007D0A0C" w:rsidRDefault="007D0A0C" w:rsidP="007D0A0C">
      <w:r>
        <w:t xml:space="preserve">There’s a simple reason President Barack </w:t>
      </w:r>
      <w:r w:rsidRPr="001C76FC">
        <w:rPr>
          <w:rStyle w:val="Emphasis"/>
          <w:highlight w:val="cyan"/>
        </w:rPr>
        <w:t>Obama is using his bully pulpit to focus the nation’s attention on</w:t>
      </w:r>
      <w:r w:rsidRPr="00DF04B4">
        <w:rPr>
          <w:rStyle w:val="Emphasis"/>
        </w:rPr>
        <w:t xml:space="preserve"> the battle over the </w:t>
      </w:r>
      <w:r w:rsidRPr="001C76FC">
        <w:rPr>
          <w:rStyle w:val="Emphasis"/>
          <w:highlight w:val="cyan"/>
        </w:rPr>
        <w:t>budget</w:t>
      </w:r>
      <w:r>
        <w:t xml:space="preserve">: In this fight, </w:t>
      </w:r>
      <w:r w:rsidRPr="00A04129">
        <w:rPr>
          <w:rStyle w:val="StyleUnderline"/>
        </w:rPr>
        <w:t>he’s watching Republicans take swings at each other</w:t>
      </w:r>
      <w:r>
        <w:t>.</w:t>
      </w:r>
    </w:p>
    <w:p w:rsidR="007D0A0C" w:rsidRDefault="007D0A0C" w:rsidP="007D0A0C">
      <w:r>
        <w:t xml:space="preserve">And </w:t>
      </w:r>
      <w:r w:rsidRPr="00A04129">
        <w:rPr>
          <w:rStyle w:val="StyleUnderline"/>
        </w:rPr>
        <w:t xml:space="preserve">that GOP fight is a lifeline for an administration that had been scrambling to gain control its </w:t>
      </w:r>
      <w:r w:rsidRPr="00C931D1">
        <w:rPr>
          <w:rStyle w:val="StyleUnderline"/>
        </w:rPr>
        <w:t>message after battling</w:t>
      </w:r>
      <w:r>
        <w:t xml:space="preserve"> congressional Democrats </w:t>
      </w:r>
      <w:r w:rsidRPr="00C931D1">
        <w:rPr>
          <w:rStyle w:val="StyleUnderline"/>
        </w:rPr>
        <w:t>on</w:t>
      </w:r>
      <w:r>
        <w:t xml:space="preserve"> the potential use of military force in </w:t>
      </w:r>
      <w:r w:rsidRPr="00C931D1">
        <w:rPr>
          <w:rStyle w:val="StyleUnderline"/>
        </w:rPr>
        <w:t>Syria</w:t>
      </w:r>
      <w:r>
        <w:t xml:space="preserve"> and the possible nomination of Larry Summers to run the Federal Reserve.</w:t>
      </w:r>
    </w:p>
    <w:p w:rsidR="007D0A0C" w:rsidRDefault="007D0A0C" w:rsidP="007D0A0C">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7D0A0C" w:rsidRPr="00A04129" w:rsidRDefault="007D0A0C" w:rsidP="007D0A0C">
      <w:r w:rsidRPr="00A04129">
        <w:t>For some Republicans, those deadlines represent a leverage point that can be used to force Obama to slash his health care law. For others, they’re a zero hour at which the party will implode if it doesn’t cut a deal.</w:t>
      </w:r>
    </w:p>
    <w:p w:rsidR="007D0A0C" w:rsidRDefault="007D0A0C" w:rsidP="007D0A0C">
      <w:r w:rsidRPr="00A04129">
        <w:rPr>
          <w:rStyle w:val="StyleUnderline"/>
          <w:b/>
        </w:rPr>
        <w:t xml:space="preserve">Meanwhile, “on the looming fiscal issues, </w:t>
      </w:r>
      <w:r w:rsidRPr="001C76FC">
        <w:rPr>
          <w:rStyle w:val="StyleUnderline"/>
          <w:b/>
          <w:highlight w:val="cyan"/>
        </w:rPr>
        <w:t>Democrats</w:t>
      </w:r>
      <w:r>
        <w:t xml:space="preserve"> — both </w:t>
      </w:r>
      <w:r w:rsidRPr="001C76FC">
        <w:rPr>
          <w:rStyle w:val="StyleUnderline"/>
          <w:b/>
          <w:highlight w:val="cyan"/>
        </w:rPr>
        <w:t>liberal</w:t>
      </w:r>
      <w:r>
        <w:t xml:space="preserve"> and </w:t>
      </w:r>
      <w:r w:rsidRPr="001C76FC">
        <w:rPr>
          <w:rStyle w:val="StyleUnderline"/>
          <w:b/>
          <w:highlight w:val="cyan"/>
        </w:rPr>
        <w:t>conservative</w:t>
      </w:r>
      <w:r>
        <w:t xml:space="preserve">, </w:t>
      </w:r>
      <w:r w:rsidRPr="001C76FC">
        <w:rPr>
          <w:rStyle w:val="Emphasis"/>
          <w:highlight w:val="cyan"/>
        </w:rPr>
        <w:t>executive and congressional</w:t>
      </w:r>
      <w:r>
        <w:t xml:space="preserve"> — </w:t>
      </w:r>
      <w:r w:rsidRPr="001C76FC">
        <w:rPr>
          <w:rStyle w:val="StyleUnderline"/>
          <w:b/>
          <w:highlight w:val="cyan"/>
        </w:rPr>
        <w:t>are virtually 100 percent united</w:t>
      </w:r>
      <w:r>
        <w:t>,” said Sen. Charles Schumer (D-N.Y.).</w:t>
      </w:r>
    </w:p>
    <w:p w:rsidR="007D0A0C" w:rsidRDefault="007D0A0C" w:rsidP="007D0A0C">
      <w:r>
        <w:t xml:space="preserve">Just </w:t>
      </w:r>
      <w:r w:rsidRPr="00A04129">
        <w:rPr>
          <w:rStyle w:val="StyleUnderline"/>
        </w:rPr>
        <w:t>a few days ago, all that Obama and his aides could talk about were Syria</w:t>
      </w:r>
      <w:r>
        <w:t xml:space="preserve"> and Summers. </w:t>
      </w:r>
      <w:r w:rsidRPr="00A04129">
        <w:rPr>
          <w:rStyle w:val="Emphasis"/>
        </w:rPr>
        <w:t xml:space="preserve">Now, </w:t>
      </w:r>
      <w:r w:rsidRPr="001C76FC">
        <w:rPr>
          <w:rStyle w:val="Emphasis"/>
          <w:highlight w:val="cyan"/>
        </w:rPr>
        <w:t>they’re</w:t>
      </w:r>
      <w:r w:rsidRPr="00A04129">
        <w:rPr>
          <w:rStyle w:val="Emphasis"/>
        </w:rPr>
        <w:t xml:space="preserve"> bringing their party together and </w:t>
      </w:r>
      <w:r w:rsidRPr="001C76FC">
        <w:rPr>
          <w:rStyle w:val="Emphasis"/>
          <w:highlight w:val="cyan"/>
        </w:rPr>
        <w:t>shining a white hot light on Republican disunity</w:t>
      </w:r>
      <w:r>
        <w:t xml:space="preserve"> </w:t>
      </w:r>
      <w:r w:rsidRPr="001C76FC">
        <w:rPr>
          <w:rStyle w:val="StyleUnderline"/>
        </w:rPr>
        <w:t>over whether to shut down the government</w:t>
      </w:r>
      <w:r w:rsidRPr="00A04129">
        <w:rPr>
          <w:rStyle w:val="StyleUnderline"/>
        </w:rPr>
        <w:t xml:space="preserve"> and plunge the nation into default in a vain effort to stop Obamacare from going into effect</w:t>
      </w:r>
      <w:r>
        <w:t>.</w:t>
      </w:r>
    </w:p>
    <w:p w:rsidR="007D0A0C" w:rsidRDefault="007D0A0C" w:rsidP="007D0A0C">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7D0A0C" w:rsidRDefault="007D0A0C" w:rsidP="007D0A0C">
      <w:r>
        <w:t>“I didn’t go to Harvard or Princeton, but I can count,” Sen. Bob Corker (R-Tenn.) tweeted, subtly mocking Cruz’s Ivy League education. “The defunding box canyon is a tactic that will fail and weaken our position.”</w:t>
      </w:r>
    </w:p>
    <w:p w:rsidR="007D0A0C" w:rsidRDefault="007D0A0C" w:rsidP="007D0A0C">
      <w:r>
        <w:t xml:space="preserve">While it is well-timed for the White House to interrupt a bad slide, </w:t>
      </w:r>
      <w:r w:rsidRPr="001C76FC">
        <w:rPr>
          <w:rStyle w:val="StyleUnderline"/>
          <w:highlight w:val="cyan"/>
        </w:rPr>
        <w:t xml:space="preserve">Obama’s </w:t>
      </w:r>
      <w:r w:rsidRPr="001C76FC">
        <w:rPr>
          <w:rStyle w:val="Emphasis"/>
          <w:highlight w:val="cyan"/>
        </w:rPr>
        <w:t>singular focus</w:t>
      </w:r>
      <w:r w:rsidRPr="001C76FC">
        <w:rPr>
          <w:rStyle w:val="StyleUnderline"/>
          <w:highlight w:val="cyan"/>
        </w:rPr>
        <w:t xml:space="preserve"> on the budget battle is hardly a last-minute shift</w:t>
      </w:r>
      <w:r>
        <w:t xml:space="preserve">. Instead, </w:t>
      </w:r>
      <w:r w:rsidRPr="001C76FC">
        <w:rPr>
          <w:rStyle w:val="StyleUnderline"/>
          <w:b/>
          <w:highlight w:val="cyan"/>
        </w:rPr>
        <w:t>it is a return to the narrative arc</w:t>
      </w:r>
      <w:r w:rsidRPr="00A04129">
        <w:rPr>
          <w:rStyle w:val="StyleUnderline"/>
        </w:rPr>
        <w:t xml:space="preserve"> that the White House was working to build </w:t>
      </w:r>
      <w:r w:rsidRPr="001C76FC">
        <w:rPr>
          <w:rStyle w:val="StyleUnderline"/>
          <w:highlight w:val="cyan"/>
        </w:rPr>
        <w:t>before</w:t>
      </w:r>
      <w:r>
        <w:t xml:space="preserve"> the </w:t>
      </w:r>
      <w:r w:rsidRPr="001C76FC">
        <w:rPr>
          <w:rStyle w:val="StyleUnderline"/>
          <w:highlight w:val="cyan"/>
        </w:rPr>
        <w:t>Syria</w:t>
      </w:r>
      <w:r>
        <w:t xml:space="preserve"> crisis </w:t>
      </w:r>
      <w:r w:rsidRPr="001C76FC">
        <w:rPr>
          <w:rStyle w:val="StyleUnderline"/>
          <w:highlight w:val="cyan"/>
        </w:rPr>
        <w:t>intervened</w:t>
      </w:r>
      <w:r>
        <w:t>.</w:t>
      </w:r>
    </w:p>
    <w:p w:rsidR="007D0A0C" w:rsidRDefault="007D0A0C" w:rsidP="007D0A0C">
      <w:r>
        <w:t>And it’s so important to the president’s strategy that White House officials didn’t consider postponing Monday’s rollout of the most partisan and high-stakes phase even when a shooter murdered a dozen people at Washington’s Navy Yard that morning.</w:t>
      </w:r>
    </w:p>
    <w:p w:rsidR="007D0A0C" w:rsidRDefault="007D0A0C" w:rsidP="007D0A0C">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rsidR="007D0A0C" w:rsidRDefault="007D0A0C" w:rsidP="007D0A0C">
      <w:r w:rsidRPr="00A04129">
        <w:rPr>
          <w:rStyle w:val="Emphasis"/>
        </w:rPr>
        <w:t xml:space="preserve">The </w:t>
      </w:r>
      <w:r w:rsidRPr="001C76FC">
        <w:rPr>
          <w:rStyle w:val="Emphasis"/>
          <w:highlight w:val="cyan"/>
        </w:rPr>
        <w:t>president is on firm ground</w:t>
      </w:r>
      <w:r>
        <w:t xml:space="preserve">, White House officials say, because </w:t>
      </w:r>
      <w:r w:rsidRPr="00A04129">
        <w:rPr>
          <w:rStyle w:val="StyleUnderline"/>
        </w:rPr>
        <w:t xml:space="preserve">he </w:t>
      </w:r>
      <w:r w:rsidRPr="001C76FC">
        <w:rPr>
          <w:rStyle w:val="StyleUnderline"/>
          <w:highlight w:val="cyan"/>
        </w:rPr>
        <w:t>stands with the public</w:t>
      </w:r>
      <w:r w:rsidRPr="00A04129">
        <w:rPr>
          <w:rStyle w:val="StyleUnderline"/>
        </w:rPr>
        <w:t xml:space="preserve"> in believing that the government shouldn’t shut down and that the country should pay its bills</w:t>
      </w:r>
      <w:r>
        <w:t>.</w:t>
      </w:r>
    </w:p>
    <w:p w:rsidR="007D0A0C" w:rsidRDefault="007D0A0C" w:rsidP="007D0A0C"/>
    <w:p w:rsidR="007D0A0C" w:rsidRDefault="007D0A0C" w:rsidP="007D0A0C">
      <w:pPr>
        <w:pStyle w:val="TagText"/>
      </w:pPr>
      <w:r>
        <w:t>The plan causes an inter-branch fight that derails Obama’s agenda</w:t>
      </w:r>
    </w:p>
    <w:p w:rsidR="007D0A0C" w:rsidRDefault="007D0A0C" w:rsidP="007D0A0C">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7D0A0C" w:rsidRDefault="007D0A0C" w:rsidP="007D0A0C"/>
    <w:p w:rsidR="007D0A0C" w:rsidRDefault="007D0A0C" w:rsidP="007D0A0C">
      <w:r>
        <w:t>Raising or Lowering Political Costs by Affecting Presidential Political Capital</w:t>
      </w:r>
    </w:p>
    <w:p w:rsidR="007D0A0C" w:rsidRDefault="007D0A0C" w:rsidP="007D0A0C">
      <w:r>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A52EB3">
        <w:rPr>
          <w:rStyle w:val="StyleUnderline"/>
          <w:b/>
          <w:highlight w:val="cyan"/>
        </w:rPr>
        <w:t>costly political battles in one policy arena</w:t>
      </w:r>
      <w:r w:rsidRPr="00A77F8D">
        <w:rPr>
          <w:rStyle w:val="StyleUnderline"/>
          <w:b/>
        </w:rPr>
        <w:t xml:space="preserve"> frequently </w:t>
      </w:r>
      <w:r w:rsidRPr="00A52EB3">
        <w:rPr>
          <w:rStyle w:val="StyleUnderline"/>
          <w:b/>
          <w:highlight w:val="cyan"/>
        </w:rPr>
        <w:t>have significant ramifications</w:t>
      </w:r>
      <w:r w:rsidRPr="00A77F8D">
        <w:rPr>
          <w:rStyle w:val="StyleUnderline"/>
          <w:b/>
        </w:rPr>
        <w:t xml:space="preserve"> for presidential power </w:t>
      </w:r>
      <w:r w:rsidRPr="00A52EB3">
        <w:rPr>
          <w:rStyle w:val="StyleUnderline"/>
          <w:b/>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A52EB3">
        <w:rPr>
          <w:rStyle w:val="StyleUnderline"/>
          <w:highlight w:val="cyan"/>
        </w:rPr>
        <w:t>which were more important to the president</w:t>
      </w:r>
      <w:r>
        <w:t xml:space="preserve"> than achieving unconditional victory over North Korea."</w:t>
      </w:r>
    </w:p>
    <w:p w:rsidR="007D0A0C" w:rsidRDefault="007D0A0C" w:rsidP="007D0A0C">
      <w:r>
        <w:t xml:space="preserve">While congressional support leaves the president's reserve of political capital intact, </w:t>
      </w:r>
      <w:r w:rsidRPr="00A52EB3">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b/>
        </w:rPr>
        <w:t xml:space="preserve">Political </w:t>
      </w:r>
      <w:r w:rsidRPr="00A52EB3">
        <w:rPr>
          <w:rStyle w:val="StyleUnderline"/>
          <w:b/>
          <w:highlight w:val="cyan"/>
        </w:rPr>
        <w:t>capital spent shoring up support for</w:t>
      </w:r>
      <w:r w:rsidRPr="00A77F8D">
        <w:rPr>
          <w:rStyle w:val="StyleUnderline"/>
          <w:b/>
        </w:rPr>
        <w:t xml:space="preserve"> a president's </w:t>
      </w:r>
      <w:r w:rsidRPr="00A52EB3">
        <w:rPr>
          <w:rStyle w:val="StyleUnderline"/>
          <w:b/>
          <w:highlight w:val="cyan"/>
        </w:rPr>
        <w:t>foreign policies is capital</w:t>
      </w:r>
      <w:r w:rsidRPr="00A77F8D">
        <w:rPr>
          <w:rStyle w:val="StyleUnderline"/>
          <w:b/>
        </w:rPr>
        <w:t xml:space="preserve"> that is </w:t>
      </w:r>
      <w:r w:rsidRPr="00A52EB3">
        <w:rPr>
          <w:rStyle w:val="StyleUnderline"/>
          <w:b/>
          <w:highlight w:val="cyan"/>
        </w:rPr>
        <w:t>unavailable</w:t>
      </w:r>
      <w:r w:rsidRPr="00A77F8D">
        <w:rPr>
          <w:rStyle w:val="StyleUnderline"/>
          <w:b/>
        </w:rPr>
        <w:t xml:space="preserve"> for his future policy initiatives</w:t>
      </w:r>
      <w:r>
        <w:t xml:space="preserve">. Moreover, </w:t>
      </w:r>
      <w:r w:rsidRPr="00A77F8D">
        <w:rPr>
          <w:rStyle w:val="StyleUnderline"/>
        </w:rPr>
        <w:t xml:space="preserve">any </w:t>
      </w:r>
      <w:r w:rsidRPr="00A52EB3">
        <w:rPr>
          <w:rStyle w:val="StyleUnderline"/>
          <w:highlight w:val="cyan"/>
        </w:rPr>
        <w:t xml:space="preserve">weakening in the president's political clout </w:t>
      </w:r>
      <w:r w:rsidRPr="00A77F8D">
        <w:rPr>
          <w:rStyle w:val="StyleUnderline"/>
        </w:rPr>
        <w:t xml:space="preserve">may </w:t>
      </w:r>
      <w:r w:rsidRPr="00A52EB3">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7D0A0C" w:rsidRDefault="007D0A0C" w:rsidP="007D0A0C">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A52EB3">
        <w:rPr>
          <w:rStyle w:val="StyleUnderline"/>
          <w:highlight w:val="cyan"/>
        </w:rPr>
        <w:t>losses in Congress</w:t>
      </w:r>
      <w:r>
        <w:t xml:space="preserve"> only further </w:t>
      </w:r>
      <w:r w:rsidRPr="00A52EB3">
        <w:rPr>
          <w:rStyle w:val="StyleUnderline"/>
          <w:highlight w:val="cyan"/>
        </w:rPr>
        <w:t>imperil his</w:t>
      </w:r>
      <w:r w:rsidRPr="00A77F8D">
        <w:rPr>
          <w:rStyle w:val="StyleUnderline"/>
        </w:rPr>
        <w:t xml:space="preserve"> programmatic </w:t>
      </w:r>
      <w:r w:rsidRPr="00A52EB3">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A52EB3">
        <w:rPr>
          <w:rStyle w:val="StyleUnderline"/>
          <w:b/>
          <w:highlight w:val="cyan"/>
        </w:rPr>
        <w:t>high</w:t>
      </w:r>
      <w:r w:rsidRPr="002A652E">
        <w:rPr>
          <w:rStyle w:val="StyleUnderline"/>
          <w:b/>
        </w:rPr>
        <w:t xml:space="preserve">est </w:t>
      </w:r>
      <w:r w:rsidRPr="00A52EB3">
        <w:rPr>
          <w:rStyle w:val="StyleUnderline"/>
          <w:b/>
          <w:highlight w:val="cyan"/>
        </w:rPr>
        <w:t>second-term domestic priorities</w:t>
      </w:r>
      <w:r>
        <w:t xml:space="preserve">, such as Social Security and immigration reform, </w:t>
      </w:r>
      <w:r w:rsidRPr="00A52EB3">
        <w:rPr>
          <w:rStyle w:val="StyleUnderline"/>
          <w:b/>
          <w:highlight w:val="cyan"/>
        </w:rPr>
        <w:t>failed</w:t>
      </w:r>
      <w:r w:rsidRPr="002A652E">
        <w:rPr>
          <w:b/>
        </w:rPr>
        <w:t xml:space="preserve"> </w:t>
      </w:r>
      <w:r w:rsidRPr="002A652E">
        <w:t xml:space="preserve">perhaps in large part </w:t>
      </w:r>
      <w:r w:rsidRPr="00A52EB3">
        <w:rPr>
          <w:rStyle w:val="StyleUnderline"/>
          <w:b/>
          <w:highlight w:val="cyan"/>
        </w:rPr>
        <w:t>because</w:t>
      </w:r>
      <w:r w:rsidRPr="002A652E">
        <w:rPr>
          <w:rStyle w:val="StyleUnderline"/>
          <w:b/>
        </w:rPr>
        <w:t xml:space="preserve"> </w:t>
      </w:r>
      <w:r w:rsidRPr="00A52EB3">
        <w:rPr>
          <w:rStyle w:val="StyleUnderline"/>
          <w:b/>
          <w:highlight w:val="cyan"/>
        </w:rPr>
        <w:t>the administration had to expend</w:t>
      </w:r>
      <w:r w:rsidRPr="002A652E">
        <w:rPr>
          <w:rStyle w:val="StyleUnderline"/>
          <w:b/>
        </w:rPr>
        <w:t xml:space="preserve"> so much </w:t>
      </w:r>
      <w:r w:rsidRPr="00A52EB3">
        <w:rPr>
          <w:rStyle w:val="StyleUnderline"/>
          <w:b/>
          <w:highlight w:val="cyan"/>
        </w:rPr>
        <w:t>energy</w:t>
      </w:r>
      <w:r>
        <w:t xml:space="preserve"> and effort </w:t>
      </w:r>
      <w:r w:rsidRPr="00A52EB3">
        <w:rPr>
          <w:rStyle w:val="StyleUnderline"/>
          <w:b/>
          <w:highlight w:val="cyan"/>
        </w:rPr>
        <w:t>waging</w:t>
      </w:r>
      <w:r w:rsidRPr="002A652E">
        <w:rPr>
          <w:rStyle w:val="StyleUnderline"/>
          <w:b/>
        </w:rPr>
        <w:t xml:space="preserve"> a </w:t>
      </w:r>
      <w:r w:rsidRPr="00A52EB3">
        <w:rPr>
          <w:rStyle w:val="StyleUnderline"/>
          <w:b/>
          <w:highlight w:val="cyan"/>
        </w:rPr>
        <w:t>rear-guard action</w:t>
      </w:r>
      <w:r w:rsidRPr="002A652E">
        <w:rPr>
          <w:rStyle w:val="StyleUnderline"/>
          <w:b/>
        </w:rPr>
        <w:t xml:space="preserve"> </w:t>
      </w:r>
      <w:r w:rsidRPr="00A52EB3">
        <w:rPr>
          <w:rStyle w:val="StyleUnderline"/>
          <w:b/>
          <w:highlight w:val="cyan"/>
        </w:rPr>
        <w:t>against congress</w:t>
      </w:r>
      <w:r w:rsidRPr="002A652E">
        <w:rPr>
          <w:rStyle w:val="StyleUnderline"/>
          <w:b/>
        </w:rPr>
        <w:t>ional critics</w:t>
      </w:r>
      <w:r>
        <w:t xml:space="preserve"> of the war in Iraq.</w:t>
      </w:r>
    </w:p>
    <w:p w:rsidR="007D0A0C" w:rsidRDefault="007D0A0C" w:rsidP="007D0A0C">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A52EB3">
        <w:rPr>
          <w:rStyle w:val="StyleUnderline"/>
          <w:b/>
          <w:highlight w:val="cyan"/>
        </w:rPr>
        <w:t>congressional opposition</w:t>
      </w:r>
      <w:r w:rsidRPr="002A652E">
        <w:rPr>
          <w:rStyle w:val="StyleUnderline"/>
          <w:b/>
        </w:rPr>
        <w:t xml:space="preserve"> in the military arena </w:t>
      </w:r>
      <w:r w:rsidRPr="00A52EB3">
        <w:rPr>
          <w:rStyle w:val="StyleUnderline"/>
          <w:b/>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7D0A0C" w:rsidRPr="005F333E" w:rsidRDefault="007D0A0C" w:rsidP="007D0A0C"/>
    <w:p w:rsidR="007D0A0C" w:rsidRDefault="007D0A0C" w:rsidP="007D0A0C">
      <w:pPr>
        <w:pStyle w:val="TagText"/>
      </w:pPr>
      <w:r>
        <w:t>That spills-over to government shutdown and US default—that kills the economy and US credibility</w:t>
      </w:r>
    </w:p>
    <w:p w:rsidR="007D0A0C" w:rsidRDefault="007D0A0C" w:rsidP="007D0A0C">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7D0A0C" w:rsidRPr="00B979E8" w:rsidRDefault="007D0A0C" w:rsidP="007D0A0C"/>
    <w:p w:rsidR="007D0A0C" w:rsidRDefault="007D0A0C" w:rsidP="007D0A0C">
      <w:r>
        <w:t xml:space="preserve">Then </w:t>
      </w:r>
      <w:r w:rsidRPr="003328AA">
        <w:rPr>
          <w:rStyle w:val="StyleUnderline"/>
          <w:highlight w:val="cyan"/>
        </w:rPr>
        <w:t>there is</w:t>
      </w:r>
      <w:r w:rsidRPr="00B979E8">
        <w:rPr>
          <w:rStyle w:val="Style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Underline"/>
          <w:highlight w:val="cyan"/>
        </w:rPr>
        <w:t>when the</w:t>
      </w:r>
      <w:r w:rsidRPr="00B979E8">
        <w:rPr>
          <w:rStyle w:val="StyleUnderline"/>
        </w:rPr>
        <w:t xml:space="preserve"> two </w:t>
      </w:r>
      <w:r w:rsidRPr="003328AA">
        <w:rPr>
          <w:rStyle w:val="StyleUnderline"/>
          <w:highlight w:val="cyan"/>
        </w:rPr>
        <w:t>houses return</w:t>
      </w:r>
      <w:r>
        <w:t xml:space="preserve"> on Sept. 9 -with only nine legislative days scheduled for action in the </w:t>
      </w:r>
      <w:r w:rsidRPr="00B979E8">
        <w:rPr>
          <w:rStyle w:val="StyleUnderline"/>
        </w:rPr>
        <w:t xml:space="preserve">month. </w:t>
      </w:r>
      <w:r w:rsidRPr="003328AA">
        <w:rPr>
          <w:rStyle w:val="StyleUnderline"/>
          <w:highlight w:val="cyan"/>
        </w:rPr>
        <w:t>We have serious confrontations</w:t>
      </w:r>
      <w:r w:rsidRPr="00B979E8">
        <w:rPr>
          <w:rStyle w:val="StyleUnderline"/>
        </w:rPr>
        <w:t xml:space="preserve"> ahead </w:t>
      </w:r>
      <w:r w:rsidRPr="003328AA">
        <w:rPr>
          <w:rStyle w:val="StyleUnderline"/>
          <w:highlight w:val="cyan"/>
        </w:rPr>
        <w:t>on spending</w:t>
      </w:r>
      <w:r w:rsidRPr="00B979E8">
        <w:rPr>
          <w:rStyle w:val="StyleUnderline"/>
        </w:rPr>
        <w:t xml:space="preserve"> bills</w:t>
      </w:r>
      <w:r>
        <w:t xml:space="preserve"> </w:t>
      </w:r>
      <w:r w:rsidRPr="003328AA">
        <w:rPr>
          <w:rStyle w:val="StyleUnderline"/>
          <w:highlight w:val="cyan"/>
        </w:rPr>
        <w:t>and the debt limit</w:t>
      </w:r>
      <w:r>
        <w:t xml:space="preserve">, </w:t>
      </w:r>
      <w:r w:rsidRPr="00B979E8">
        <w:rPr>
          <w:rStyle w:val="StyleUnderline"/>
        </w:rPr>
        <w:t>as the new fiscal year begins</w:t>
      </w:r>
      <w:r>
        <w:t xml:space="preserve"> </w:t>
      </w:r>
      <w:r w:rsidRPr="003328AA">
        <w:rPr>
          <w:rStyle w:val="StyleUnderline"/>
          <w:highlight w:val="cyan"/>
        </w:rPr>
        <w:t>on Oct. 1</w:t>
      </w:r>
      <w:r w:rsidRPr="00B979E8">
        <w:rPr>
          <w:rStyle w:val="Style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Underline"/>
        </w:rPr>
        <w:t xml:space="preserve">Congress-watchers were wondering how we could possibly deal </w:t>
      </w:r>
      <w:r w:rsidRPr="00580DA5">
        <w:rPr>
          <w:rStyle w:val="StyleUnderline"/>
          <w:highlight w:val="cyan"/>
        </w:rPr>
        <w:t>with the intense bargaining required to avoid</w:t>
      </w:r>
      <w:r>
        <w:t xml:space="preserve"> one or more </w:t>
      </w:r>
      <w:r w:rsidRPr="00580DA5">
        <w:rPr>
          <w:rStyle w:val="StyleUnderline"/>
          <w:highlight w:val="cyan"/>
        </w:rPr>
        <w:t>government shutdowns and</w:t>
      </w:r>
      <w:r>
        <w:t xml:space="preserve">/or a </w:t>
      </w:r>
      <w:r w:rsidRPr="00B979E8">
        <w:rPr>
          <w:rStyle w:val="StyleUnderline"/>
        </w:rPr>
        <w:t xml:space="preserve">real </w:t>
      </w:r>
      <w:r w:rsidRPr="00580DA5">
        <w:rPr>
          <w:rStyle w:val="StyleUnderline"/>
          <w:highlight w:val="cyan"/>
        </w:rPr>
        <w:t xml:space="preserve">breach of the debt ceiling, </w:t>
      </w:r>
      <w:r w:rsidRPr="00580DA5">
        <w:rPr>
          <w:rStyle w:val="StyleUnderline"/>
          <w:b/>
          <w:highlight w:val="cyan"/>
        </w:rPr>
        <w:t xml:space="preserve">with </w:t>
      </w:r>
      <w:r w:rsidRPr="00B809BF">
        <w:rPr>
          <w:rStyle w:val="Emphasis"/>
          <w:highlight w:val="cyan"/>
        </w:rPr>
        <w:t>devastating consequences for American credibility</w:t>
      </w:r>
      <w:r w:rsidRPr="00580DA5">
        <w:rPr>
          <w:rStyle w:val="StyleUnderline"/>
          <w:b/>
          <w:highlight w:val="cyan"/>
        </w:rPr>
        <w:t xml:space="preserve"> and the </w:t>
      </w:r>
      <w:r w:rsidRPr="00B809BF">
        <w:rPr>
          <w:rStyle w:val="Emphasis"/>
          <w:highlight w:val="cyan"/>
        </w:rPr>
        <w:t>international economy</w:t>
      </w:r>
      <w:r>
        <w:t>.</w:t>
      </w:r>
    </w:p>
    <w:p w:rsidR="007D0A0C" w:rsidRDefault="007D0A0C" w:rsidP="007D0A0C">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StyleUnderline"/>
          <w:b/>
          <w:highlight w:val="cyan"/>
        </w:rPr>
        <w:t>Avoiding this end-game bargaining will require</w:t>
      </w:r>
      <w:r w:rsidRPr="00B979E8">
        <w:rPr>
          <w:rStyle w:val="StyleUnderline"/>
        </w:rPr>
        <w:t xml:space="preserve"> the </w:t>
      </w:r>
      <w:r w:rsidRPr="00580DA5">
        <w:rPr>
          <w:rStyle w:val="Emphasis"/>
          <w:highlight w:val="cyan"/>
        </w:rPr>
        <w:t>unwavering attention</w:t>
      </w:r>
      <w:r w:rsidRPr="00580DA5">
        <w:rPr>
          <w:rStyle w:val="StyleUnderline"/>
          <w:highlight w:val="cyan"/>
        </w:rPr>
        <w:t xml:space="preserve"> of the</w:t>
      </w:r>
      <w:r w:rsidRPr="00B979E8">
        <w:rPr>
          <w:rStyle w:val="StyleUnderline"/>
        </w:rPr>
        <w:t xml:space="preserve"> same top </w:t>
      </w:r>
      <w:r w:rsidRPr="00580DA5">
        <w:rPr>
          <w:rStyle w:val="StyleUnderline"/>
          <w:highlight w:val="cyan"/>
        </w:rPr>
        <w:t>leaders in the executive and legislative branches who will be deeply enmeshed</w:t>
      </w:r>
      <w:r w:rsidRPr="00580DA5">
        <w:t xml:space="preserve"> in the Syria </w:t>
      </w:r>
      <w:r w:rsidRPr="00580DA5">
        <w:rPr>
          <w:rStyle w:val="StyleUnderline"/>
          <w:highlight w:val="cyan"/>
        </w:rPr>
        <w:t>debate</w:t>
      </w:r>
      <w:r>
        <w:t xml:space="preserve">. The </w:t>
      </w:r>
      <w:r w:rsidRPr="00B979E8">
        <w:rPr>
          <w:rStyle w:val="StyleUnderline"/>
        </w:rPr>
        <w:t>possibility</w:t>
      </w:r>
      <w:r>
        <w:t xml:space="preserve"> -even </w:t>
      </w:r>
      <w:r w:rsidRPr="00580DA5">
        <w:rPr>
          <w:rStyle w:val="StyleUnderline"/>
          <w:highlight w:val="cyan"/>
        </w:rPr>
        <w:t>probability</w:t>
      </w:r>
      <w:r>
        <w:t xml:space="preserve"> -</w:t>
      </w:r>
      <w:r w:rsidRPr="00580DA5">
        <w:rPr>
          <w:rStyle w:val="StyleUnderline"/>
          <w:highlight w:val="cyan"/>
        </w:rPr>
        <w:t xml:space="preserve">of disruptions caused by partial </w:t>
      </w:r>
      <w:r w:rsidRPr="00580DA5">
        <w:rPr>
          <w:rStyle w:val="Emphasis"/>
          <w:highlight w:val="cyan"/>
        </w:rPr>
        <w:t>shutdowns</w:t>
      </w:r>
      <w:r w:rsidRPr="00E4233D">
        <w:t xml:space="preserve"> could</w:t>
      </w:r>
      <w:r w:rsidRPr="00B979E8">
        <w:rPr>
          <w:rStyle w:val="StyleUnderline"/>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StyleUnderline"/>
        </w:rPr>
        <w:t xml:space="preserve">The </w:t>
      </w:r>
      <w:r w:rsidRPr="00580DA5">
        <w:rPr>
          <w:rStyle w:val="StyleUnderline"/>
          <w:highlight w:val="cyan"/>
        </w:rPr>
        <w:t>possibility is</w:t>
      </w:r>
      <w:r w:rsidRPr="00B979E8">
        <w:rPr>
          <w:rStyle w:val="StyleUnderline"/>
        </w:rPr>
        <w:t xml:space="preserve"> also </w:t>
      </w:r>
      <w:r w:rsidRPr="00580DA5">
        <w:rPr>
          <w:rStyle w:val="StyleUnderline"/>
          <w:highlight w:val="cyan"/>
        </w:rPr>
        <w:t>great that</w:t>
      </w:r>
      <w:r w:rsidRPr="00580DA5">
        <w:rPr>
          <w:rStyle w:val="StyleUnderline"/>
        </w:rPr>
        <w:t xml:space="preserve"> the </w:t>
      </w:r>
      <w:r w:rsidRPr="00580DA5">
        <w:rPr>
          <w:rStyle w:val="StyleUnderline"/>
          <w:highlight w:val="cyan"/>
        </w:rPr>
        <w:t>rancor</w:t>
      </w:r>
      <w:r w:rsidRPr="00B979E8">
        <w:rPr>
          <w:rStyle w:val="StyleUnderline"/>
        </w:rPr>
        <w:t xml:space="preserve"> that will accompany the showdowns over fiscal policy </w:t>
      </w:r>
      <w:r w:rsidRPr="00580DA5">
        <w:rPr>
          <w:rStyle w:val="StyleUnderline"/>
          <w:highlight w:val="cyan"/>
        </w:rPr>
        <w:t xml:space="preserve">will </w:t>
      </w:r>
      <w:r w:rsidRPr="00580DA5">
        <w:rPr>
          <w:rStyle w:val="Emphasis"/>
          <w:highlight w:val="cyan"/>
        </w:rPr>
        <w:t>bleed over into the debate</w:t>
      </w:r>
      <w:r>
        <w:t xml:space="preserve"> about America and Syria.</w:t>
      </w:r>
    </w:p>
    <w:p w:rsidR="007D0A0C" w:rsidRDefault="007D0A0C" w:rsidP="007D0A0C"/>
    <w:p w:rsidR="007D0A0C" w:rsidRPr="00B81A56" w:rsidRDefault="007D0A0C" w:rsidP="007D0A0C">
      <w:pPr>
        <w:pStyle w:val="Tag2"/>
        <w:rPr>
          <w:rStyle w:val="StyleStyleBold12pt"/>
        </w:rPr>
      </w:pPr>
      <w:r>
        <w:t>Causes disease spread</w:t>
      </w:r>
    </w:p>
    <w:p w:rsidR="007D0A0C" w:rsidRDefault="007D0A0C" w:rsidP="007D0A0C">
      <w:pPr>
        <w:rPr>
          <w:u w:color="333333"/>
        </w:rPr>
      </w:pPr>
      <w:r>
        <w:rPr>
          <w:rStyle w:val="CiteChar"/>
        </w:rPr>
        <w:t>Percival</w:t>
      </w:r>
      <w:r w:rsidRPr="0093050A">
        <w:t xml:space="preserve">, </w:t>
      </w:r>
      <w:r w:rsidRPr="00317294">
        <w:rPr>
          <w:u w:color="333333"/>
        </w:rPr>
        <w:t>PhD in Medicine and Pathology</w:t>
      </w:r>
      <w:r>
        <w:rPr>
          <w:u w:color="333333"/>
        </w:rPr>
        <w:t xml:space="preserve">, </w:t>
      </w:r>
      <w:r w:rsidRPr="0093050A">
        <w:rPr>
          <w:rStyle w:val="CiteChar"/>
        </w:rPr>
        <w:t>‘4</w:t>
      </w:r>
    </w:p>
    <w:p w:rsidR="007D0A0C" w:rsidRPr="00317294" w:rsidRDefault="007D0A0C" w:rsidP="007D0A0C">
      <w:pPr>
        <w:rPr>
          <w:u w:color="333333"/>
        </w:rPr>
      </w:pPr>
      <w:r>
        <w:rPr>
          <w:u w:color="333333"/>
        </w:rPr>
        <w:t xml:space="preserve">(Steven L, </w:t>
      </w:r>
      <w:r w:rsidRPr="00317294">
        <w:rPr>
          <w:i/>
          <w:u w:color="333333"/>
        </w:rPr>
        <w:t>Microbiology of waterborne diseases</w:t>
      </w:r>
      <w:r>
        <w:rPr>
          <w:u w:color="333333"/>
        </w:rPr>
        <w:t>, p. 466)</w:t>
      </w:r>
    </w:p>
    <w:p w:rsidR="007D0A0C" w:rsidRDefault="007D0A0C" w:rsidP="007D0A0C">
      <w:pPr>
        <w:rPr>
          <w:u w:color="333333"/>
        </w:rPr>
      </w:pPr>
    </w:p>
    <w:p w:rsidR="007D0A0C" w:rsidRPr="0093050A" w:rsidRDefault="007D0A0C" w:rsidP="007D0A0C">
      <w:pPr>
        <w:rPr>
          <w:u w:color="333333"/>
        </w:rPr>
      </w:pPr>
      <w:r w:rsidRPr="0093050A">
        <w:rPr>
          <w:u w:color="333333"/>
        </w:rPr>
        <w:t>Breakdown in public health systems:</w:t>
      </w:r>
    </w:p>
    <w:p w:rsidR="007D0A0C" w:rsidRPr="00317294" w:rsidRDefault="007D0A0C" w:rsidP="007D0A0C">
      <w:pPr>
        <w:widowControl w:val="0"/>
        <w:autoSpaceDE w:val="0"/>
        <w:autoSpaceDN w:val="0"/>
        <w:adjustRightInd w:val="0"/>
        <w:rPr>
          <w:rFonts w:cs="ArialMT"/>
          <w:szCs w:val="28"/>
          <w:u w:color="333333"/>
        </w:rPr>
      </w:pPr>
      <w:r w:rsidRPr="0093050A">
        <w:rPr>
          <w:rStyle w:val="StyleUnderline"/>
        </w:rPr>
        <w:t xml:space="preserve">Finally, </w:t>
      </w:r>
      <w:r w:rsidRPr="000471C9">
        <w:rPr>
          <w:rStyle w:val="StyleUnderline"/>
          <w:highlight w:val="yellow"/>
        </w:rPr>
        <w:t>one of the lessons</w:t>
      </w:r>
      <w:r w:rsidRPr="0093050A">
        <w:rPr>
          <w:rStyle w:val="StyleUnderline"/>
        </w:rPr>
        <w:t xml:space="preserve"> that was </w:t>
      </w:r>
      <w:r w:rsidRPr="000471C9">
        <w:rPr>
          <w:rStyle w:val="StyleUnderline"/>
          <w:highlight w:val="yellow"/>
        </w:rPr>
        <w:t>associated with the collapse of the Soviet Union has been</w:t>
      </w:r>
      <w:r w:rsidRPr="0093050A">
        <w:rPr>
          <w:rStyle w:val="StyleUnderline"/>
        </w:rPr>
        <w:t xml:space="preserve"> the </w:t>
      </w:r>
      <w:r w:rsidRPr="000471C9">
        <w:rPr>
          <w:rStyle w:val="StyleUnderline"/>
          <w:highlight w:val="yellow"/>
        </w:rPr>
        <w:t>risk to public health that comes with severe economic collapse.</w:t>
      </w:r>
      <w:r w:rsidRPr="0093050A">
        <w:rPr>
          <w:rStyle w:val="StyleUnderline"/>
        </w:rPr>
        <w:t xml:space="preserve"> Such </w:t>
      </w:r>
      <w:r w:rsidRPr="000471C9">
        <w:rPr>
          <w:rStyle w:val="StyleUnderline"/>
          <w:highlight w:val="yellow"/>
        </w:rPr>
        <w:t>economic collapse can</w:t>
      </w:r>
      <w:r w:rsidRPr="0093050A">
        <w:rPr>
          <w:rStyle w:val="StyleUnderline"/>
        </w:rPr>
        <w:t xml:space="preserve"> in turn </w:t>
      </w:r>
      <w:r w:rsidRPr="000471C9">
        <w:rPr>
          <w:rStyle w:val="StyleUnderline"/>
          <w:highlight w:val="yellow"/>
        </w:rPr>
        <w:t>threaten public health systems. This impacts</w:t>
      </w:r>
      <w:r w:rsidRPr="0093050A">
        <w:rPr>
          <w:rStyle w:val="StyleUnderline"/>
        </w:rPr>
        <w:t xml:space="preserve"> on </w:t>
      </w:r>
      <w:r w:rsidRPr="000471C9">
        <w:rPr>
          <w:rStyle w:val="StyleUnderline"/>
          <w:highlight w:val="yellow"/>
        </w:rPr>
        <w:t>waterborne disease when</w:t>
      </w:r>
      <w:r w:rsidRPr="0093050A">
        <w:rPr>
          <w:rStyle w:val="StyleUnderline"/>
        </w:rPr>
        <w:t xml:space="preserve"> such economic </w:t>
      </w:r>
      <w:r w:rsidRPr="000471C9">
        <w:rPr>
          <w:rStyle w:val="StyleUnderline"/>
          <w:highlight w:val="yellow"/>
        </w:rPr>
        <w:t>collapse impairs</w:t>
      </w:r>
      <w:r w:rsidRPr="0093050A">
        <w:rPr>
          <w:rStyle w:val="StyleUnderline"/>
        </w:rPr>
        <w:t xml:space="preserve"> the </w:t>
      </w:r>
      <w:r w:rsidRPr="000471C9">
        <w:rPr>
          <w:rStyle w:val="StyleUnderline"/>
          <w:highlight w:val="yellow"/>
        </w:rPr>
        <w:t>effectiveness of water treatment and distribution</w:t>
      </w:r>
      <w:r w:rsidRPr="0093050A">
        <w:rPr>
          <w:rStyle w:val="StyleUnderline"/>
        </w:rPr>
        <w:t xml:space="preserve"> systems. When water systems decay </w:t>
      </w:r>
      <w:r w:rsidRPr="000471C9">
        <w:rPr>
          <w:rStyle w:val="StyleUnderline"/>
          <w:highlight w:val="yellow"/>
        </w:rPr>
        <w:t>diseases</w:t>
      </w:r>
      <w:r w:rsidRPr="0093050A">
        <w:rPr>
          <w:rStyle w:val="StyleUnderline"/>
        </w:rPr>
        <w:t xml:space="preserve"> once controlled, such as cholera and typhoid, </w:t>
      </w:r>
      <w:r w:rsidRPr="000471C9">
        <w:rPr>
          <w:rStyle w:val="StyleUnderline"/>
          <w:highlight w:val="yellow"/>
        </w:rPr>
        <w:t>can re-emerge</w:t>
      </w:r>
      <w:r w:rsidRPr="0093050A">
        <w:rPr>
          <w:rFonts w:cs="ArialMT"/>
          <w:szCs w:val="28"/>
          <w:u w:color="333333"/>
        </w:rPr>
        <w:t xml:space="preserve"> (Semenza </w:t>
      </w:r>
      <w:r w:rsidRPr="0093050A">
        <w:rPr>
          <w:rFonts w:cs="ArialMT"/>
          <w:i/>
          <w:szCs w:val="28"/>
          <w:u w:color="333333"/>
        </w:rPr>
        <w:t>et al.</w:t>
      </w:r>
      <w:r w:rsidRPr="0093050A">
        <w:rPr>
          <w:rFonts w:cs="ArialMT"/>
          <w:szCs w:val="28"/>
          <w:u w:color="333333"/>
        </w:rPr>
        <w:t xml:space="preserve">, 1998). </w:t>
      </w:r>
      <w:r w:rsidRPr="0093050A">
        <w:rPr>
          <w:rStyle w:val="StyleUnderline"/>
        </w:rPr>
        <w:t>It is very sobering to consider what may be the impact of such economic collapse in some of the world’s largest urban centres</w:t>
      </w:r>
      <w:r w:rsidRPr="0093050A">
        <w:rPr>
          <w:rFonts w:cs="ArialMT"/>
          <w:szCs w:val="28"/>
          <w:u w:color="333333"/>
        </w:rPr>
        <w:t>.</w:t>
      </w:r>
    </w:p>
    <w:p w:rsidR="007D0A0C" w:rsidRDefault="007D0A0C" w:rsidP="007D0A0C"/>
    <w:p w:rsidR="007D0A0C" w:rsidRDefault="007D0A0C" w:rsidP="007D0A0C">
      <w:pPr>
        <w:pStyle w:val="Tag2"/>
      </w:pPr>
      <w:r>
        <w:t>Extinction - defense is wrong</w:t>
      </w:r>
    </w:p>
    <w:p w:rsidR="007D0A0C" w:rsidRDefault="007D0A0C" w:rsidP="007D0A0C">
      <w:r w:rsidRPr="003E567F">
        <w:rPr>
          <w:rStyle w:val="StyleStyleBold12pt"/>
        </w:rPr>
        <w:t>Quammen</w:t>
      </w:r>
      <w:r>
        <w:t xml:space="preserve">, </w:t>
      </w:r>
      <w:r w:rsidRPr="004074DB">
        <w:t>award-winning science</w:t>
      </w:r>
      <w:r>
        <w:t xml:space="preserve"> writer, long-time columnist </w:t>
      </w:r>
      <w:r w:rsidRPr="004074DB">
        <w:t xml:space="preserve">for </w:t>
      </w:r>
      <w:r w:rsidRPr="004074DB">
        <w:rPr>
          <w:i/>
        </w:rPr>
        <w:t>Outside</w:t>
      </w:r>
      <w:r>
        <w:t xml:space="preserve"> magazine for fifteen years, with work </w:t>
      </w:r>
      <w:r w:rsidRPr="004074DB">
        <w:t>in National Geographic, Harper's, Rolling Stone, the New York Times Book Review and other periodicals</w:t>
      </w:r>
      <w:r w:rsidRPr="00800732">
        <w:t>, 9/29/20</w:t>
      </w:r>
      <w:r w:rsidRPr="00800732">
        <w:rPr>
          <w:rStyle w:val="StyleStyleBold12pt"/>
        </w:rPr>
        <w:t>12</w:t>
      </w:r>
    </w:p>
    <w:p w:rsidR="007D0A0C" w:rsidRDefault="007D0A0C" w:rsidP="007D0A0C">
      <w:r>
        <w:t>(David, “</w:t>
      </w:r>
      <w:r w:rsidRPr="004074DB">
        <w:t>Could the next big animal-to-human disease wipe us out?</w:t>
      </w:r>
      <w:r>
        <w:t xml:space="preserve">,” The Guardian, pg. 29, Lexis) </w:t>
      </w:r>
    </w:p>
    <w:p w:rsidR="007D0A0C" w:rsidRDefault="007D0A0C" w:rsidP="007D0A0C">
      <w:r w:rsidRPr="001A4856">
        <w:rPr>
          <w:u w:val="single"/>
        </w:rPr>
        <w:t xml:space="preserve">Infectious </w:t>
      </w:r>
      <w:r w:rsidRPr="00891BE8">
        <w:rPr>
          <w:highlight w:val="green"/>
          <w:u w:val="single"/>
        </w:rPr>
        <w:t>disease is all around us</w:t>
      </w:r>
      <w:r w:rsidRPr="00891BE8">
        <w:rPr>
          <w:highlight w:val="green"/>
        </w:rPr>
        <w:t>.</w:t>
      </w:r>
      <w: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891BE8">
        <w:rPr>
          <w:highlight w:val="green"/>
          <w:u w:val="single"/>
        </w:rPr>
        <w:t>under ordinary conditions</w:t>
      </w:r>
      <w:r>
        <w:t xml:space="preserve">, </w:t>
      </w:r>
      <w:r w:rsidRPr="00886FDE">
        <w:rPr>
          <w:u w:val="single"/>
        </w:rPr>
        <w:t>it's</w:t>
      </w:r>
      <w:r>
        <w:t xml:space="preserve"> every bit as </w:t>
      </w:r>
      <w:r w:rsidRPr="00886FDE">
        <w:rPr>
          <w:u w:val="single"/>
        </w:rPr>
        <w:t>natural</w:t>
      </w:r>
      <w:r>
        <w:t xml:space="preserve"> as what lions do to wildebeests and zebras. </w:t>
      </w:r>
      <w:r w:rsidRPr="00420BD2">
        <w:rPr>
          <w:b/>
          <w:highlight w:val="green"/>
          <w:u w:val="single"/>
        </w:rPr>
        <w:t>But</w:t>
      </w:r>
      <w:r w:rsidRPr="00420BD2">
        <w:rPr>
          <w:highlight w:val="green"/>
          <w:u w:val="single"/>
        </w:rPr>
        <w:t xml:space="preserve"> conditions aren't always ordinary</w:t>
      </w:r>
      <w:r>
        <w:t>.</w:t>
      </w:r>
    </w:p>
    <w:p w:rsidR="007D0A0C" w:rsidRDefault="007D0A0C" w:rsidP="007D0A0C">
      <w:r>
        <w:t>Just as predators have their accustomed prey, so do pathogens. And just as a lion might occasionally depart from its normal behaviour - to kill a cow instead of a wildebeest, or a human instead of a zebra - so a pathogen can shift to a new target</w:t>
      </w:r>
      <w:r w:rsidRPr="00420BD2">
        <w:t xml:space="preserve">. </w:t>
      </w:r>
      <w:r w:rsidRPr="00420BD2">
        <w:rPr>
          <w:b/>
          <w:u w:val="single"/>
        </w:rPr>
        <w:t>Aberrations occur</w:t>
      </w:r>
      <w:r w:rsidRPr="00420BD2">
        <w:t>. When a pathogen leaps from an animal into a person, and succeeds in establishing</w:t>
      </w:r>
      <w:r>
        <w:t xml:space="preserve"> itself as an infectious presence, sometimes causing illness or death, the result is a </w:t>
      </w:r>
      <w:r w:rsidRPr="00886FDE">
        <w:rPr>
          <w:u w:val="single"/>
        </w:rPr>
        <w:t>zoonosis</w:t>
      </w:r>
      <w:r>
        <w:t>.</w:t>
      </w:r>
    </w:p>
    <w:p w:rsidR="007D0A0C" w:rsidRDefault="007D0A0C" w:rsidP="007D0A0C">
      <w:r>
        <w:t>It's a mildly technical term, zoonosis, unfamiliar to most people, but it helps clarify the biological complexities behind the ominous headlines about swine flu, bird flu, Sars, emerging diseases in general, and the threat of a global pandemic. It</w:t>
      </w:r>
      <w:r w:rsidRPr="00886FDE">
        <w:rPr>
          <w:u w:val="single"/>
        </w:rPr>
        <w:t>'s</w:t>
      </w:r>
      <w:r>
        <w:t xml:space="preserve"> </w:t>
      </w:r>
      <w:r w:rsidRPr="00886FDE">
        <w:rPr>
          <w:u w:val="single"/>
        </w:rPr>
        <w:t>a word</w:t>
      </w:r>
      <w:r>
        <w:t xml:space="preserve"> of the future, </w:t>
      </w:r>
      <w:r w:rsidRPr="00886FDE">
        <w:rPr>
          <w:u w:val="single"/>
        </w:rPr>
        <w:t>destined for heavy use in the 21st century</w:t>
      </w:r>
      <w:r>
        <w:t>.</w:t>
      </w:r>
    </w:p>
    <w:p w:rsidR="007D0A0C" w:rsidRDefault="007D0A0C" w:rsidP="007D0A0C">
      <w:r>
        <w:t xml:space="preserve">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891BE8">
        <w:rPr>
          <w:highlight w:val="green"/>
          <w:u w:val="single"/>
        </w:rPr>
        <w:t>a pathogen</w:t>
      </w:r>
      <w:r>
        <w:t xml:space="preserve"> that </w:t>
      </w:r>
      <w:r w:rsidRPr="00891BE8">
        <w:rPr>
          <w:highlight w:val="green"/>
          <w:u w:val="single"/>
        </w:rPr>
        <w:t>can</w:t>
      </w:r>
      <w:r w:rsidRPr="00891BE8">
        <w:rPr>
          <w:highlight w:val="green"/>
        </w:rPr>
        <w:t xml:space="preserve"> "</w:t>
      </w:r>
      <w:r w:rsidRPr="00891BE8">
        <w:rPr>
          <w:highlight w:val="green"/>
          <w:u w:val="single"/>
        </w:rPr>
        <w:t>spillover</w:t>
      </w:r>
      <w:r w:rsidRPr="00891BE8">
        <w:rPr>
          <w:highlight w:val="green"/>
        </w:rPr>
        <w:t xml:space="preserve">", </w:t>
      </w:r>
      <w:r w:rsidRPr="00891BE8">
        <w:rPr>
          <w:u w:val="single"/>
        </w:rPr>
        <w:t xml:space="preserve">crossing </w:t>
      </w:r>
      <w:r w:rsidRPr="00891BE8">
        <w:rPr>
          <w:highlight w:val="green"/>
          <w:u w:val="single"/>
        </w:rPr>
        <w:t>into people from</w:t>
      </w:r>
      <w:r w:rsidRPr="00886FDE">
        <w:rPr>
          <w:u w:val="single"/>
        </w:rPr>
        <w:t xml:space="preserve"> other </w:t>
      </w:r>
      <w:r w:rsidRPr="00891BE8">
        <w:rPr>
          <w:highlight w:val="green"/>
          <w:u w:val="single"/>
        </w:rPr>
        <w:t>animals</w:t>
      </w:r>
      <w:r>
        <w:t>.</w:t>
      </w:r>
    </w:p>
    <w:p w:rsidR="007D0A0C" w:rsidRDefault="007D0A0C" w:rsidP="007D0A0C">
      <w:r>
        <w:t>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w:t>
      </w:r>
    </w:p>
    <w:p w:rsidR="007D0A0C" w:rsidRDefault="007D0A0C" w:rsidP="007D0A0C">
      <w:r w:rsidRPr="00891BE8">
        <w:rPr>
          <w:b/>
          <w:highlight w:val="green"/>
          <w:u w:val="single"/>
        </w:rPr>
        <w:t>Zoonotic</w:t>
      </w:r>
      <w:r w:rsidRPr="00886FDE">
        <w:rPr>
          <w:b/>
          <w:u w:val="single"/>
        </w:rPr>
        <w:t xml:space="preserve"> pathogen</w:t>
      </w:r>
      <w:r w:rsidRPr="00891BE8">
        <w:rPr>
          <w:b/>
          <w:highlight w:val="green"/>
          <w:u w:val="single"/>
        </w:rPr>
        <w:t>s</w:t>
      </w:r>
      <w:r w:rsidRPr="00886FDE">
        <w:rPr>
          <w:b/>
          <w:u w:val="single"/>
        </w:rPr>
        <w:t xml:space="preserve"> </w:t>
      </w:r>
      <w:r w:rsidRPr="00891BE8">
        <w:rPr>
          <w:b/>
          <w:highlight w:val="green"/>
          <w:u w:val="single"/>
        </w:rPr>
        <w:t>can hide</w:t>
      </w:r>
      <w:r>
        <w:t xml:space="preserve">. The least conspicuous strategy is </w:t>
      </w:r>
      <w:r w:rsidRPr="00886FDE">
        <w:rPr>
          <w:u w:val="single"/>
        </w:rPr>
        <w:t>to lurk within</w:t>
      </w:r>
      <w:r>
        <w:t xml:space="preserve"> what's called </w:t>
      </w:r>
      <w:r w:rsidRPr="00886FDE">
        <w:rPr>
          <w:u w:val="single"/>
        </w:rPr>
        <w:t>a reservoir host</w:t>
      </w:r>
      <w:r>
        <w:t>: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w:t>
      </w:r>
    </w:p>
    <w:p w:rsidR="007D0A0C" w:rsidRDefault="007D0A0C" w:rsidP="007D0A0C">
      <w:r>
        <w:t>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w:t>
      </w:r>
    </w:p>
    <w:p w:rsidR="007D0A0C" w:rsidRDefault="007D0A0C" w:rsidP="007D0A0C">
      <w:r>
        <w:t>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w:t>
      </w:r>
    </w:p>
    <w:p w:rsidR="007D0A0C" w:rsidRDefault="007D0A0C" w:rsidP="007D0A0C">
      <w:r>
        <w:t>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w:t>
      </w:r>
    </w:p>
    <w:p w:rsidR="007D0A0C" w:rsidRDefault="007D0A0C" w:rsidP="007D0A0C">
      <w:r>
        <w:t>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w:t>
      </w:r>
    </w:p>
    <w:p w:rsidR="007D0A0C" w:rsidRDefault="007D0A0C" w:rsidP="007D0A0C">
      <w:r>
        <w:t>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w:t>
      </w:r>
    </w:p>
    <w:p w:rsidR="007D0A0C" w:rsidRDefault="007D0A0C" w:rsidP="007D0A0C">
      <w:r>
        <w:t>Barnes spent the next 24 hours Googling every article on the case she could find. Early the following Monday morning, she was back at Dr Fujita's door. He agreed to test her a third time for Marburg. This time a lab technician crosschecked the third sample, and then the first sample.</w:t>
      </w:r>
    </w:p>
    <w:p w:rsidR="007D0A0C" w:rsidRDefault="007D0A0C" w:rsidP="007D0A0C">
      <w:r>
        <w:t>The new results went to Fujita, who called Barnes: "You're now an honorary infectious disease doctor. You've self-diagnosed, and the Marburg test came back positive."</w:t>
      </w:r>
    </w:p>
    <w:p w:rsidR="007D0A0C" w:rsidRDefault="007D0A0C" w:rsidP="007D0A0C">
      <w:r>
        <w:t>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w:t>
      </w:r>
    </w:p>
    <w:p w:rsidR="007D0A0C" w:rsidRDefault="007D0A0C" w:rsidP="007D0A0C">
      <w:r>
        <w:t>The first team of scientists had collected about 800 bats from Kitaka Cave for dissecting and sampling, and marked and released more than 1,000, using beaded collars coded with a number. That team, including scientist Brian Amman, had found live Marburg virus in five bats.</w:t>
      </w:r>
    </w:p>
    <w:p w:rsidR="007D0A0C" w:rsidRDefault="007D0A0C" w:rsidP="007D0A0C">
      <w:r>
        <w:t>Entering Python Cave after Joosten's death, another team of scientists, again including Amman, came across one of the beaded collars they had placed on captured bats three months earlier and 30 miles away.</w:t>
      </w:r>
    </w:p>
    <w:p w:rsidR="007D0A0C" w:rsidRDefault="007D0A0C" w:rsidP="007D0A0C">
      <w:r>
        <w:t>"It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w:t>
      </w:r>
    </w:p>
    <w:p w:rsidR="007D0A0C" w:rsidRDefault="007D0A0C" w:rsidP="007D0A0C">
      <w:r>
        <w:t xml:space="preserve">In the case of </w:t>
      </w:r>
      <w:r w:rsidRPr="00891BE8">
        <w:rPr>
          <w:highlight w:val="green"/>
          <w:u w:val="single"/>
        </w:rPr>
        <w:t>Sars</w:t>
      </w:r>
      <w:r>
        <w:t xml:space="preserve">, the scenario </w:t>
      </w:r>
      <w:r w:rsidRPr="00891BE8">
        <w:rPr>
          <w:highlight w:val="green"/>
          <w:u w:val="single"/>
        </w:rPr>
        <w:t>could have been</w:t>
      </w:r>
      <w:r w:rsidRPr="00886FDE">
        <w:rPr>
          <w:u w:val="single"/>
        </w:rPr>
        <w:t xml:space="preserve"> very </w:t>
      </w:r>
      <w:r w:rsidRPr="00891BE8">
        <w:rPr>
          <w:highlight w:val="green"/>
          <w:u w:val="single"/>
        </w:rPr>
        <w:t>much worse</w:t>
      </w:r>
      <w:r>
        <w:t xml:space="preserve">. Apart from the 2003 outbreak and the aftershock cases in early 2004, it hasn't recurred. . . so far. Eight thousand cases are relatively few for such an explosive infection; 774 people died, not 7 million. </w:t>
      </w:r>
      <w:r w:rsidRPr="00886FDE">
        <w:t xml:space="preserve">Several factors contributed to </w:t>
      </w:r>
      <w:r w:rsidRPr="00891BE8">
        <w:rPr>
          <w:highlight w:val="green"/>
          <w:u w:val="single"/>
        </w:rPr>
        <w:t>limiting the</w:t>
      </w:r>
      <w:r w:rsidRPr="00886FDE">
        <w:rPr>
          <w:u w:val="single"/>
        </w:rPr>
        <w:t xml:space="preserve"> scope </w:t>
      </w:r>
      <w:r>
        <w:t xml:space="preserve">and impact </w:t>
      </w:r>
      <w:r w:rsidRPr="00886FDE">
        <w:rPr>
          <w:u w:val="single"/>
        </w:rPr>
        <w:t xml:space="preserve">of the </w:t>
      </w:r>
      <w:r w:rsidRPr="00891BE8">
        <w:rPr>
          <w:highlight w:val="green"/>
          <w:u w:val="single"/>
        </w:rPr>
        <w:t>outbreak</w:t>
      </w:r>
      <w:r>
        <w:t xml:space="preserve">, of which humanity's good luck was only one. Another </w:t>
      </w:r>
      <w:r w:rsidRPr="00891BE8">
        <w:rPr>
          <w:highlight w:val="green"/>
          <w:u w:val="single"/>
        </w:rPr>
        <w:t>was the speed</w:t>
      </w:r>
      <w:r>
        <w:t xml:space="preserve"> and excellence </w:t>
      </w:r>
      <w:r w:rsidRPr="00891BE8">
        <w:rPr>
          <w:highlight w:val="green"/>
          <w:u w:val="single"/>
        </w:rPr>
        <w:t xml:space="preserve">of the </w:t>
      </w:r>
      <w:r w:rsidRPr="00891BE8">
        <w:rPr>
          <w:u w:val="single"/>
        </w:rPr>
        <w:t xml:space="preserve">laboratory </w:t>
      </w:r>
      <w:r w:rsidRPr="00891BE8">
        <w:rPr>
          <w:highlight w:val="green"/>
          <w:u w:val="single"/>
        </w:rPr>
        <w:t>diagnostics</w:t>
      </w:r>
      <w:r>
        <w:t xml:space="preserve"> - finding the virus and identifying it. Still another was the brisk efficiency with which cases were isolated, contacts were traced and quarantine measures were instituted, first in southern China, then in Hong Kong, Singapore, Hanoi and Toronto. </w:t>
      </w:r>
      <w:r w:rsidRPr="00886FDE">
        <w:rPr>
          <w:u w:val="single"/>
        </w:rPr>
        <w:t>If the virus had arrived in a different</w:t>
      </w:r>
      <w:r>
        <w:t xml:space="preserve"> sort of big </w:t>
      </w:r>
      <w:r w:rsidRPr="00886FDE">
        <w:rPr>
          <w:u w:val="single"/>
        </w:rPr>
        <w:t>city</w:t>
      </w:r>
      <w:r>
        <w:t xml:space="preserve"> - more loosely governed, full of poor people, lacking first-rate medical institutions - </w:t>
      </w:r>
      <w:r w:rsidRPr="00891BE8">
        <w:rPr>
          <w:b/>
          <w:highlight w:val="green"/>
          <w:u w:val="single"/>
        </w:rPr>
        <w:t>it might have burned through</w:t>
      </w:r>
      <w:r w:rsidRPr="00886FDE">
        <w:rPr>
          <w:b/>
          <w:u w:val="single"/>
        </w:rPr>
        <w:t xml:space="preserve"> a much larger segment of </w:t>
      </w:r>
      <w:r w:rsidRPr="00891BE8">
        <w:rPr>
          <w:b/>
          <w:highlight w:val="green"/>
          <w:u w:val="single"/>
        </w:rPr>
        <w:t>humanity</w:t>
      </w:r>
      <w:r>
        <w:t>.</w:t>
      </w:r>
    </w:p>
    <w:p w:rsidR="007D0A0C" w:rsidRDefault="007D0A0C" w:rsidP="007D0A0C">
      <w:r>
        <w:t xml:space="preserve">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886FDE">
        <w:rPr>
          <w:u w:val="single"/>
        </w:rPr>
        <w:t>1918</w:t>
      </w:r>
      <w:r>
        <w:t xml:space="preserve">-1919 </w:t>
      </w:r>
      <w:r w:rsidRPr="00886FDE">
        <w:rPr>
          <w:u w:val="single"/>
        </w:rPr>
        <w:t>influenza</w:t>
      </w:r>
      <w:r>
        <w:t xml:space="preserve">. And that infamous global pandemic </w:t>
      </w:r>
      <w:r w:rsidRPr="00886FDE">
        <w:rPr>
          <w:u w:val="single"/>
        </w:rPr>
        <w:t>occurred</w:t>
      </w:r>
      <w:r>
        <w:t xml:space="preserve"> in the era </w:t>
      </w:r>
      <w:r w:rsidRPr="00886FDE">
        <w:rPr>
          <w:u w:val="single"/>
        </w:rPr>
        <w:t>before globalisation</w:t>
      </w:r>
      <w:r>
        <w:t xml:space="preserve">. Everything nowadays moves around the planet faster, including viruses. </w:t>
      </w:r>
      <w:r w:rsidRPr="00891BE8">
        <w:rPr>
          <w:b/>
          <w:highlight w:val="green"/>
          <w:u w:val="single"/>
        </w:rPr>
        <w:t>When the Next Big One comes</w:t>
      </w:r>
      <w:r w:rsidRPr="00891BE8">
        <w:rPr>
          <w:highlight w:val="green"/>
        </w:rPr>
        <w:t xml:space="preserve">, </w:t>
      </w:r>
      <w:r w:rsidRPr="00891BE8">
        <w:rPr>
          <w:b/>
          <w:highlight w:val="green"/>
          <w:u w:val="single"/>
        </w:rPr>
        <w:t>it will</w:t>
      </w:r>
      <w:r>
        <w:t xml:space="preserve"> likely </w:t>
      </w:r>
      <w:r w:rsidRPr="00886FDE">
        <w:rPr>
          <w:b/>
          <w:u w:val="single"/>
        </w:rPr>
        <w:t>conform to the</w:t>
      </w:r>
      <w:r>
        <w:t xml:space="preserve"> same perverse pattern as the </w:t>
      </w:r>
      <w:r w:rsidRPr="00886FDE">
        <w:rPr>
          <w:b/>
          <w:u w:val="single"/>
        </w:rPr>
        <w:t>1918 influenza</w:t>
      </w:r>
      <w:r>
        <w:t xml:space="preserve">: </w:t>
      </w:r>
      <w:r w:rsidRPr="00886FDE">
        <w:rPr>
          <w:u w:val="single"/>
        </w:rPr>
        <w:t>high infectivity preceding notable symptoms</w:t>
      </w:r>
      <w:r>
        <w:t xml:space="preserve">. That will help </w:t>
      </w:r>
      <w:r w:rsidRPr="00886FDE">
        <w:rPr>
          <w:u w:val="single"/>
        </w:rPr>
        <w:t xml:space="preserve">it </w:t>
      </w:r>
      <w:r w:rsidRPr="00891BE8">
        <w:rPr>
          <w:highlight w:val="green"/>
          <w:u w:val="single"/>
        </w:rPr>
        <w:t>move through</w:t>
      </w:r>
      <w:r>
        <w:t xml:space="preserve"> cities and </w:t>
      </w:r>
      <w:r w:rsidRPr="00891BE8">
        <w:rPr>
          <w:highlight w:val="green"/>
          <w:u w:val="single"/>
        </w:rPr>
        <w:t>airports</w:t>
      </w:r>
      <w:r w:rsidRPr="00886FDE">
        <w:rPr>
          <w:u w:val="single"/>
        </w:rPr>
        <w:t xml:space="preserve"> like an angel of death</w:t>
      </w:r>
      <w:r>
        <w:t>.</w:t>
      </w:r>
    </w:p>
    <w:p w:rsidR="007D0A0C" w:rsidRDefault="007D0A0C" w:rsidP="007D0A0C">
      <w:r>
        <w:t xml:space="preserve">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886FDE">
        <w:rPr>
          <w:u w:val="single"/>
        </w:rPr>
        <w:t xml:space="preserve">not every virus goes </w:t>
      </w:r>
      <w:r w:rsidRPr="00891BE8">
        <w:rPr>
          <w:b/>
          <w:highlight w:val="green"/>
          <w:u w:val="single"/>
        </w:rPr>
        <w:t>airborne</w:t>
      </w:r>
      <w:r>
        <w:t xml:space="preserve"> from one host to another. </w:t>
      </w:r>
      <w:r w:rsidRPr="00886FDE">
        <w:rPr>
          <w:u w:val="single"/>
        </w:rPr>
        <w:t>If HIV</w:t>
      </w:r>
      <w:r>
        <w:t xml:space="preserve">-1 </w:t>
      </w:r>
      <w:r w:rsidRPr="00886FDE">
        <w:rPr>
          <w:u w:val="single"/>
        </w:rPr>
        <w:t>could</w:t>
      </w:r>
      <w:r>
        <w:t xml:space="preserve">, </w:t>
      </w:r>
      <w:r w:rsidRPr="00886FDE">
        <w:rPr>
          <w:u w:val="single"/>
        </w:rPr>
        <w:t>you and I might already be dead</w:t>
      </w:r>
      <w:r>
        <w:t xml:space="preserve">. </w:t>
      </w:r>
      <w:r w:rsidRPr="00886FDE">
        <w:rPr>
          <w:u w:val="single"/>
        </w:rPr>
        <w:t>If</w:t>
      </w:r>
      <w:r>
        <w:t xml:space="preserve"> the </w:t>
      </w:r>
      <w:r w:rsidRPr="00891BE8">
        <w:rPr>
          <w:b/>
          <w:highlight w:val="green"/>
          <w:u w:val="single"/>
        </w:rPr>
        <w:t>rabies</w:t>
      </w:r>
      <w:r>
        <w:t xml:space="preserve"> virus </w:t>
      </w:r>
      <w:r w:rsidRPr="00886FDE">
        <w:rPr>
          <w:u w:val="single"/>
        </w:rPr>
        <w:t>could</w:t>
      </w:r>
      <w:r>
        <w:t xml:space="preserve">, it </w:t>
      </w:r>
      <w:r w:rsidRPr="00891BE8">
        <w:rPr>
          <w:b/>
          <w:highlight w:val="green"/>
          <w:u w:val="single"/>
        </w:rPr>
        <w:t>would be the most horrific pathogen on the planet</w:t>
      </w:r>
      <w:r>
        <w:t xml:space="preserve">. </w:t>
      </w:r>
      <w:r w:rsidRPr="00886FDE">
        <w:rPr>
          <w:u w:val="single"/>
        </w:rPr>
        <w:t>The influenzas are well adapted for airborne transmission</w:t>
      </w:r>
      <w:r>
        <w:t>,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w:t>
      </w:r>
    </w:p>
    <w:p w:rsidR="007D0A0C" w:rsidRDefault="007D0A0C" w:rsidP="007D0A0C">
      <w:r w:rsidRPr="00886FDE">
        <w:rPr>
          <w:u w:val="single"/>
        </w:rPr>
        <w:t>Human-to-</w:t>
      </w:r>
      <w:r w:rsidRPr="00891BE8">
        <w:rPr>
          <w:highlight w:val="green"/>
          <w:u w:val="single"/>
        </w:rPr>
        <w:t>human transmission is the crux</w:t>
      </w:r>
      <w:r>
        <w:t xml:space="preserve">. </w:t>
      </w:r>
      <w:r w:rsidRPr="00886FDE">
        <w:rPr>
          <w:u w:val="single"/>
        </w:rPr>
        <w:t>That</w:t>
      </w:r>
      <w:r>
        <w:t xml:space="preserve"> capacity </w:t>
      </w:r>
      <w:r w:rsidRPr="00886FDE">
        <w:rPr>
          <w:u w:val="single"/>
        </w:rPr>
        <w:t>is what separates a</w:t>
      </w:r>
      <w:r>
        <w:t xml:space="preserve"> bizarre, awful, </w:t>
      </w:r>
      <w:r w:rsidRPr="00886FDE">
        <w:rPr>
          <w:u w:val="single"/>
        </w:rPr>
        <w:t>localised</w:t>
      </w:r>
      <w:r>
        <w:t xml:space="preserve">, intermittent and mysterious </w:t>
      </w:r>
      <w:r w:rsidRPr="00886FDE">
        <w:rPr>
          <w:u w:val="single"/>
        </w:rPr>
        <w:t>disease</w:t>
      </w:r>
      <w:r>
        <w:t xml:space="preserve"> (such as Ebola) </w:t>
      </w:r>
      <w:r w:rsidRPr="00886FDE">
        <w:rPr>
          <w:u w:val="single"/>
        </w:rPr>
        <w:t>from a global pandemic</w:t>
      </w:r>
      <w: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w:t>
      </w:r>
    </w:p>
    <w:p w:rsidR="007D0A0C" w:rsidRDefault="007D0A0C" w:rsidP="007D0A0C">
      <w:r>
        <w:t>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w:t>
      </w:r>
    </w:p>
    <w:p w:rsidR="007D0A0C" w:rsidRDefault="007D0A0C" w:rsidP="007D0A0C">
      <w:r>
        <w:t>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w:t>
      </w:r>
    </w:p>
    <w:p w:rsidR="007D0A0C" w:rsidRDefault="007D0A0C" w:rsidP="007D0A0C">
      <w:r>
        <w:t>"</w:t>
      </w:r>
      <w:r w:rsidRPr="00886FDE">
        <w:rPr>
          <w:u w:val="single"/>
        </w:rPr>
        <w:t>As long as H5N1 is out there in the world</w:t>
      </w:r>
      <w:r>
        <w:t>," Webster told me, "</w:t>
      </w:r>
      <w:r w:rsidRPr="00891BE8">
        <w:rPr>
          <w:b/>
          <w:highlight w:val="green"/>
          <w:u w:val="single"/>
        </w:rPr>
        <w:t>there is the possibility of disaster</w:t>
      </w:r>
      <w:r>
        <w:t>. . . There is the theoretical possibility that it can acquire the ability to transmit human-to-human." He paused. "And then God help us."</w:t>
      </w:r>
    </w:p>
    <w:p w:rsidR="007D0A0C" w:rsidRDefault="007D0A0C" w:rsidP="007D0A0C">
      <w:r>
        <w:t xml:space="preserve">We're unique in the history of mammals. </w:t>
      </w:r>
      <w:r w:rsidRPr="00891BE8">
        <w:rPr>
          <w:highlight w:val="green"/>
          <w:u w:val="single"/>
        </w:rPr>
        <w:t>No other primate has</w:t>
      </w:r>
      <w:r w:rsidRPr="00886FDE">
        <w:rPr>
          <w:u w:val="single"/>
        </w:rPr>
        <w:t xml:space="preserve"> ever </w:t>
      </w:r>
      <w:r w:rsidRPr="00891BE8">
        <w:rPr>
          <w:highlight w:val="green"/>
          <w:u w:val="single"/>
        </w:rPr>
        <w:t>weighed</w:t>
      </w:r>
      <w:r w:rsidRPr="00886FDE">
        <w:rPr>
          <w:u w:val="single"/>
        </w:rPr>
        <w:t xml:space="preserve"> </w:t>
      </w:r>
      <w:r w:rsidRPr="00891BE8">
        <w:rPr>
          <w:u w:val="single"/>
        </w:rPr>
        <w:t>up</w:t>
      </w:r>
      <w:r w:rsidRPr="00891BE8">
        <w:rPr>
          <w:highlight w:val="green"/>
          <w:u w:val="single"/>
        </w:rPr>
        <w:t>on the planet</w:t>
      </w:r>
      <w:r w:rsidRPr="00886FDE">
        <w:rPr>
          <w:u w:val="single"/>
        </w:rPr>
        <w:t xml:space="preserve"> to anything </w:t>
      </w:r>
      <w:r w:rsidRPr="00891BE8">
        <w:rPr>
          <w:highlight w:val="green"/>
          <w:u w:val="single"/>
        </w:rPr>
        <w:t>like</w:t>
      </w:r>
      <w:r w:rsidRPr="00886FDE">
        <w:rPr>
          <w:u w:val="single"/>
        </w:rPr>
        <w:t xml:space="preserve"> the degree </w:t>
      </w:r>
      <w:r w:rsidRPr="00891BE8">
        <w:rPr>
          <w:highlight w:val="green"/>
          <w:u w:val="single"/>
        </w:rPr>
        <w:t>we do</w:t>
      </w:r>
      <w:r>
        <w:t xml:space="preserve">. In ecological terms, we are almost paradoxical: large-bodied and long-lived but grotesquely abundant. </w:t>
      </w:r>
      <w:r w:rsidRPr="00891BE8">
        <w:rPr>
          <w:b/>
          <w:highlight w:val="green"/>
          <w:u w:val="single"/>
        </w:rPr>
        <w:t>We are an outbreak</w:t>
      </w:r>
      <w:r>
        <w:t>.</w:t>
      </w:r>
    </w:p>
    <w:p w:rsidR="007D0A0C" w:rsidRDefault="007D0A0C" w:rsidP="007D0A0C">
      <w:r w:rsidRPr="00891BE8">
        <w:rPr>
          <w:b/>
          <w:highlight w:val="green"/>
          <w:u w:val="single"/>
        </w:rPr>
        <w:t>And</w:t>
      </w:r>
      <w:r w:rsidRPr="00886FDE">
        <w:rPr>
          <w:b/>
          <w:u w:val="single"/>
        </w:rPr>
        <w:t xml:space="preserve"> here's the thing about </w:t>
      </w:r>
      <w:r w:rsidRPr="00891BE8">
        <w:rPr>
          <w:b/>
          <w:highlight w:val="green"/>
          <w:u w:val="single"/>
        </w:rPr>
        <w:t>outbreaks</w:t>
      </w:r>
      <w:r>
        <w:t xml:space="preserve">: </w:t>
      </w:r>
      <w:r w:rsidRPr="00886FDE">
        <w:rPr>
          <w:b/>
          <w:u w:val="single"/>
        </w:rPr>
        <w:t xml:space="preserve">they </w:t>
      </w:r>
      <w:r w:rsidRPr="00891BE8">
        <w:rPr>
          <w:b/>
          <w:highlight w:val="green"/>
          <w:u w:val="single"/>
          <w:bdr w:val="single" w:sz="4" w:space="0" w:color="auto"/>
        </w:rPr>
        <w:t>end</w:t>
      </w:r>
      <w:r>
        <w:t xml:space="preserve">. In some cases they end </w:t>
      </w:r>
      <w:r w:rsidRPr="00886FDE">
        <w:t>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7D0A0C" w:rsidRDefault="007D0A0C" w:rsidP="007D0A0C"/>
    <w:p w:rsidR="007D0A0C" w:rsidRDefault="007D0A0C" w:rsidP="007D0A0C"/>
    <w:p w:rsidR="007D0A0C" w:rsidRDefault="007D0A0C" w:rsidP="007D0A0C">
      <w:pPr>
        <w:pStyle w:val="Heading2"/>
      </w:pPr>
      <w:r>
        <w:t>3</w:t>
      </w:r>
    </w:p>
    <w:p w:rsidR="007D0A0C" w:rsidRDefault="007D0A0C" w:rsidP="007D0A0C">
      <w:pPr>
        <w:pStyle w:val="Tag2"/>
      </w:pPr>
      <w:r>
        <w:t>The affirmative re-inscribes the primacy of liberal legalism as a method of restraint—that paradoxically collapses resistance to Executive excesses.</w:t>
      </w:r>
    </w:p>
    <w:p w:rsidR="007D0A0C" w:rsidRPr="00492BBC" w:rsidRDefault="007D0A0C" w:rsidP="007D0A0C">
      <w:pPr>
        <w:pStyle w:val="Tag2"/>
        <w:rPr>
          <w:rStyle w:val="StyleStyleBold12pt"/>
          <w:b/>
        </w:rPr>
      </w:pPr>
      <w:r w:rsidRPr="00492BBC">
        <w:rPr>
          <w:rStyle w:val="StyleStyleBold12pt"/>
          <w:b/>
        </w:rPr>
        <w:t>Margulies ‘11</w:t>
      </w:r>
    </w:p>
    <w:p w:rsidR="007D0A0C" w:rsidRDefault="007D0A0C" w:rsidP="007D0A0C">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7D0A0C" w:rsidRDefault="007D0A0C" w:rsidP="007D0A0C">
      <w:pPr>
        <w:pStyle w:val="Tag2"/>
      </w:pPr>
    </w:p>
    <w:p w:rsidR="007D0A0C" w:rsidRPr="00A17B25" w:rsidRDefault="007D0A0C" w:rsidP="007D0A0C">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376BC0">
        <w:rPr>
          <w:highlight w:val="yellow"/>
          <w:u w:val="single"/>
        </w:rPr>
        <w:t>repressive legal policies</w:t>
      </w:r>
      <w:r w:rsidRPr="00376BC0">
        <w:rPr>
          <w:sz w:val="16"/>
          <w:highlight w:val="yellow"/>
        </w:rPr>
        <w:t xml:space="preserve"> </w:t>
      </w:r>
      <w:r w:rsidRPr="00376BC0">
        <w:rPr>
          <w:highlight w:val="yellow"/>
          <w:u w:val="single"/>
        </w:rPr>
        <w:t>adopted by wartime governments are</w:t>
      </w:r>
      <w:r w:rsidRPr="00A17B25">
        <w:rPr>
          <w:sz w:val="16"/>
        </w:rPr>
        <w:t xml:space="preserve"> </w:t>
      </w:r>
      <w:r w:rsidRPr="00376BC0">
        <w:rPr>
          <w:rStyle w:val="Emphasis"/>
          <w:highlight w:val="yellow"/>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376BC0">
        <w:rPr>
          <w:highlight w:val="yellow"/>
          <w:u w:val="single"/>
        </w:rPr>
        <w:t>Bad things happen until</w:t>
      </w:r>
      <w:r w:rsidRPr="00A17B25">
        <w:rPr>
          <w:u w:val="single"/>
        </w:rPr>
        <w:t xml:space="preserve"> at last </w:t>
      </w:r>
      <w:r w:rsidRPr="00376BC0">
        <w:rPr>
          <w:highlight w:val="yellow"/>
          <w:u w:val="single"/>
        </w:rPr>
        <w:t>the nation</w:t>
      </w:r>
      <w:r w:rsidRPr="00A17B25">
        <w:rPr>
          <w:u w:val="single"/>
        </w:rPr>
        <w:t xml:space="preserve"> “</w:t>
      </w:r>
      <w:r w:rsidRPr="00376BC0">
        <w:rPr>
          <w:highlight w:val="yellow"/>
          <w:u w:val="single"/>
        </w:rPr>
        <w:t>finds itself</w:t>
      </w:r>
      <w:r w:rsidRPr="00A17B25">
        <w:rPr>
          <w:u w:val="single"/>
        </w:rPr>
        <w:t>” or “comes to its senses,”</w:t>
      </w:r>
      <w:r w:rsidRPr="00A17B25">
        <w:rPr>
          <w:sz w:val="16"/>
        </w:rPr>
        <w:t xml:space="preserve"> recovers its “values,” </w:t>
      </w:r>
      <w:r w:rsidRPr="00376BC0">
        <w:rPr>
          <w:highlight w:val="yellow"/>
          <w:u w:val="single"/>
        </w:rPr>
        <w:t>and</w:t>
      </w:r>
      <w:r w:rsidRPr="00A17B25">
        <w:rPr>
          <w:u w:val="single"/>
        </w:rPr>
        <w:t xml:space="preserve"> fixes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376BC0">
        <w:rPr>
          <w:highlight w:val="yellow"/>
          <w:u w:val="single"/>
        </w:rPr>
        <w:t>vow it will never happen again</w:t>
      </w:r>
      <w:r w:rsidRPr="00376BC0">
        <w:rPr>
          <w:sz w:val="16"/>
          <w:highlight w:val="yellow"/>
        </w:rPr>
        <w:t xml:space="preserve">. </w:t>
      </w:r>
      <w:r w:rsidRPr="00376BC0">
        <w:rPr>
          <w:rStyle w:val="Emphasis"/>
          <w:highlight w:val="yellow"/>
        </w:rPr>
        <w:t>Until the next</w:t>
      </w:r>
      <w:r w:rsidRPr="00A17B25">
        <w:rPr>
          <w:rStyle w:val="Emphasis"/>
        </w:rPr>
        <w:t xml:space="preserve"> </w:t>
      </w:r>
      <w:r w:rsidRPr="00376BC0">
        <w:rPr>
          <w:rStyle w:val="Emphasis"/>
          <w:highlight w:val="yellow"/>
        </w:rPr>
        <w:t>time</w:t>
      </w:r>
      <w:r w:rsidRPr="00A17B25">
        <w:rPr>
          <w:rStyle w:val="Emphasis"/>
        </w:rPr>
        <w:t xml:space="preserve">, </w:t>
      </w:r>
      <w:r w:rsidRPr="00376BC0">
        <w:rPr>
          <w:rStyle w:val="Emphasis"/>
          <w:highlight w:val="yellow"/>
        </w:rPr>
        <w:t>when it does</w:t>
      </w:r>
      <w:r w:rsidRPr="00A17B25">
        <w:rPr>
          <w:sz w:val="16"/>
        </w:rPr>
        <w:t xml:space="preserve">. </w:t>
      </w:r>
      <w:r w:rsidRPr="00A17B25">
        <w:rPr>
          <w:u w:val="single"/>
        </w:rPr>
        <w:t>This view</w:t>
      </w:r>
      <w:r w:rsidRPr="00A17B25">
        <w:rPr>
          <w:sz w:val="16"/>
        </w:rPr>
        <w:t xml:space="preserve">, popularized in treatments like All the Laws but One, by the late Chief Justice Rehnquist,2 or the more thoughtful and thorough discussion in Perilous Times by Chicago’s Geoffrey Stone,3 </w:t>
      </w:r>
      <w:r w:rsidRPr="00A17B25">
        <w:rPr>
          <w:u w:val="single"/>
        </w:rPr>
        <w:t xml:space="preserve">quickly became the dominant narrative in American society and the legal academy. </w:t>
      </w:r>
      <w:r w:rsidRPr="00376BC0">
        <w:rPr>
          <w:b/>
          <w:highlight w:val="yellow"/>
          <w:u w:val="single"/>
        </w:rPr>
        <w:t>This</w:t>
      </w:r>
      <w:r w:rsidRPr="00A17B25">
        <w:rPr>
          <w:b/>
          <w:u w:val="single"/>
        </w:rPr>
        <w:t xml:space="preserve"> </w:t>
      </w:r>
      <w:r w:rsidRPr="00376BC0">
        <w:rPr>
          <w:b/>
          <w:highlight w:val="yellow"/>
          <w:u w:val="single"/>
        </w:rPr>
        <w:t>narrative</w:t>
      </w:r>
      <w:r w:rsidRPr="00A17B25">
        <w:rPr>
          <w:b/>
          <w:u w:val="single"/>
        </w:rPr>
        <w:t xml:space="preserve"> also </w:t>
      </w:r>
      <w:r w:rsidRPr="00376BC0">
        <w:rPr>
          <w:b/>
          <w:highlight w:val="yellow"/>
          <w:u w:val="single"/>
        </w:rPr>
        <w:t>figured heavily in</w:t>
      </w:r>
      <w:r w:rsidRPr="00A17B25">
        <w:rPr>
          <w:b/>
          <w:u w:val="single"/>
        </w:rPr>
        <w:t xml:space="preserve"> the many </w:t>
      </w:r>
      <w:r w:rsidRPr="00376BC0">
        <w:rPr>
          <w:b/>
          <w:highlight w:val="yellow"/>
          <w:u w:val="single"/>
        </w:rPr>
        <w:t>challenges to Bush-era policies</w:t>
      </w:r>
      <w:r w:rsidRPr="00A17B25">
        <w:rPr>
          <w:b/>
          <w:u w:val="single"/>
        </w:rPr>
        <w:t xml:space="preserve">, </w:t>
      </w:r>
      <w:r w:rsidRPr="00A17B25">
        <w:rPr>
          <w:sz w:val="16"/>
        </w:rPr>
        <w:t xml:space="preserve">including by the authors. </w:t>
      </w:r>
      <w:r w:rsidRPr="00376BC0">
        <w:rPr>
          <w:highlight w:val="yellow"/>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376BC0">
        <w:rPr>
          <w:rStyle w:val="Emphasis"/>
          <w:highlight w:val="yellow"/>
        </w:rPr>
        <w:t>cast</w:t>
      </w:r>
      <w:r w:rsidRPr="00A17B25">
        <w:rPr>
          <w:rStyle w:val="Emphasis"/>
        </w:rPr>
        <w:t xml:space="preserve"> the </w:t>
      </w:r>
      <w:r w:rsidRPr="00376BC0">
        <w:rPr>
          <w:rStyle w:val="Emphasis"/>
          <w:highlight w:val="yellow"/>
        </w:rPr>
        <w:t>courts</w:t>
      </w:r>
      <w:r w:rsidRPr="00A17B25">
        <w:rPr>
          <w:rStyle w:val="Emphasis"/>
        </w:rPr>
        <w:t xml:space="preserve"> </w:t>
      </w:r>
      <w:r w:rsidRPr="00376BC0">
        <w:rPr>
          <w:rStyle w:val="Emphasis"/>
          <w:highlight w:val="yellow"/>
        </w:rPr>
        <w:t>in the role of hero-judges</w:t>
      </w:r>
      <w:r w:rsidRPr="00376BC0">
        <w:rPr>
          <w:sz w:val="16"/>
          <w:highlight w:val="yellow"/>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376BC0">
        <w:rPr>
          <w:highlight w:val="yellow"/>
          <w:u w:val="single"/>
        </w:rPr>
        <w:t>the legal</w:t>
      </w:r>
      <w:r w:rsidRPr="00A17B25">
        <w:rPr>
          <w:sz w:val="16"/>
        </w:rPr>
        <w:t xml:space="preserve"> </w:t>
      </w:r>
      <w:r w:rsidRPr="00376BC0">
        <w:rPr>
          <w:highlight w:val="yellow"/>
          <w:u w:val="single"/>
        </w:rPr>
        <w:t>academy ignored</w:t>
      </w:r>
      <w:r w:rsidRPr="00A17B25">
        <w:rPr>
          <w:sz w:val="16"/>
        </w:rPr>
        <w:t xml:space="preserve"> </w:t>
      </w:r>
      <w:r w:rsidRPr="00376BC0">
        <w:rPr>
          <w:highlight w:val="yellow"/>
          <w:u w:val="single"/>
        </w:rPr>
        <w:t>the</w:t>
      </w:r>
      <w:r w:rsidRPr="00A17B25">
        <w:rPr>
          <w:sz w:val="16"/>
        </w:rPr>
        <w:t xml:space="preserve"> more persistent, </w:t>
      </w:r>
      <w:r w:rsidRPr="00A17B25">
        <w:rPr>
          <w:u w:val="single"/>
        </w:rPr>
        <w:t xml:space="preserve">and decidedly illiberal, </w:t>
      </w:r>
      <w:r w:rsidRPr="00376BC0">
        <w:rPr>
          <w:highlight w:val="yellow"/>
          <w:u w:val="single"/>
        </w:rPr>
        <w:t>authoritarian tendency in American thought to</w:t>
      </w:r>
      <w:r w:rsidRPr="00A17B25">
        <w:rPr>
          <w:u w:val="single"/>
        </w:rPr>
        <w:t xml:space="preserve"> </w:t>
      </w:r>
      <w:r w:rsidRPr="00376BC0">
        <w:rPr>
          <w:highlight w:val="yellow"/>
          <w:u w:val="single"/>
        </w:rPr>
        <w:t>demonize</w:t>
      </w:r>
      <w:r w:rsidRPr="00A17B25">
        <w:rPr>
          <w:u w:val="single"/>
        </w:rPr>
        <w:t xml:space="preserve"> communal “</w:t>
      </w:r>
      <w:r w:rsidRPr="00376BC0">
        <w:rPr>
          <w:highlight w:val="yellow"/>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376BC0">
        <w:rPr>
          <w:highlight w:val="yellow"/>
          <w:u w:val="single"/>
        </w:rPr>
        <w:t>by focusing</w:t>
      </w:r>
      <w:r w:rsidRPr="00A17B25">
        <w:rPr>
          <w:sz w:val="16"/>
        </w:rPr>
        <w:t xml:space="preserve"> almost exclusively </w:t>
      </w:r>
      <w:r w:rsidRPr="00376BC0">
        <w:rPr>
          <w:highlight w:val="yellow"/>
          <w:u w:val="single"/>
        </w:rPr>
        <w:t>on</w:t>
      </w:r>
      <w:r w:rsidRPr="00A17B25">
        <w:rPr>
          <w:sz w:val="16"/>
        </w:rPr>
        <w:t xml:space="preserve"> what Stuart Scheingold called “the myth of rights”—</w:t>
      </w:r>
      <w:r w:rsidRPr="00A17B25">
        <w:rPr>
          <w:u w:val="single"/>
        </w:rPr>
        <w:t xml:space="preserve">the belief that if we can identify, elaborate, and secure judicial recognition of </w:t>
      </w:r>
      <w:r w:rsidRPr="00376BC0">
        <w:rPr>
          <w:highlight w:val="yellow"/>
          <w:u w:val="single"/>
        </w:rPr>
        <w:t>the legal</w:t>
      </w:r>
      <w:r w:rsidRPr="00A17B25">
        <w:rPr>
          <w:u w:val="single"/>
        </w:rPr>
        <w:t xml:space="preserve"> “right</w:t>
      </w:r>
      <w:r w:rsidRPr="00A17B25">
        <w:rPr>
          <w:sz w:val="16"/>
        </w:rPr>
        <w:t xml:space="preserve">,” </w:t>
      </w:r>
      <w:r w:rsidRPr="00A17B25">
        <w:rPr>
          <w:b/>
          <w:u w:val="single"/>
        </w:rPr>
        <w:t xml:space="preserve">political </w:t>
      </w:r>
      <w:r w:rsidRPr="00376BC0">
        <w:rPr>
          <w:b/>
          <w:highlight w:val="yellow"/>
          <w:u w:val="single"/>
        </w:rPr>
        <w:t>structures and policies will adapt</w:t>
      </w:r>
      <w:r w:rsidRPr="00A17B25">
        <w:rPr>
          <w:b/>
          <w:u w:val="single"/>
        </w:rPr>
        <w:t xml:space="preserve"> their </w:t>
      </w:r>
      <w:r w:rsidRPr="00376BC0">
        <w:rPr>
          <w:b/>
          <w:highlight w:val="yellow"/>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376BC0">
        <w:rPr>
          <w:b/>
          <w:highlight w:val="yellow"/>
          <w:u w:val="single"/>
        </w:rPr>
        <w:t>this would have a</w:t>
      </w:r>
      <w:r w:rsidRPr="00A17B25">
        <w:rPr>
          <w:b/>
          <w:u w:val="single"/>
        </w:rPr>
        <w:t xml:space="preserve"> </w:t>
      </w:r>
      <w:r w:rsidRPr="00376BC0">
        <w:rPr>
          <w:b/>
          <w:highlight w:val="yellow"/>
          <w:u w:val="single"/>
        </w:rPr>
        <w:t>direct</w:t>
      </w:r>
      <w:r w:rsidRPr="00A17B25">
        <w:rPr>
          <w:b/>
          <w:u w:val="single"/>
        </w:rPr>
        <w:t xml:space="preserve"> and observable </w:t>
      </w:r>
      <w:r w:rsidRPr="00376BC0">
        <w:rPr>
          <w:b/>
          <w:highlight w:val="yellow"/>
          <w:u w:val="single"/>
        </w:rPr>
        <w:t>effect on</w:t>
      </w:r>
      <w:r w:rsidRPr="00A17B25">
        <w:rPr>
          <w:b/>
          <w:u w:val="single"/>
        </w:rPr>
        <w:t xml:space="preserve"> actual </w:t>
      </w:r>
      <w:r w:rsidRPr="00376BC0">
        <w:rPr>
          <w:b/>
          <w:highlight w:val="yellow"/>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376BC0">
        <w:rPr>
          <w:highlight w:val="yellow"/>
          <w:u w:val="single"/>
        </w:rPr>
        <w:t>it reflected</w:t>
      </w:r>
      <w:r w:rsidRPr="00A17B25">
        <w:rPr>
          <w:u w:val="single"/>
        </w:rPr>
        <w:t xml:space="preserve"> shared </w:t>
      </w:r>
      <w:r w:rsidRPr="00376BC0">
        <w:rPr>
          <w:highlight w:val="yellow"/>
          <w:u w:val="single"/>
        </w:rPr>
        <w:t xml:space="preserve">acceptance of the </w:t>
      </w:r>
      <w:r w:rsidRPr="00376BC0">
        <w:rPr>
          <w:rStyle w:val="Emphasis"/>
          <w:highlight w:val="yellow"/>
        </w:rPr>
        <w:t>primacy</w:t>
      </w:r>
      <w:r w:rsidRPr="00376BC0">
        <w:rPr>
          <w:highlight w:val="yellow"/>
          <w:u w:val="single"/>
        </w:rPr>
        <w:t xml:space="preserve"> of law</w:t>
      </w:r>
      <w:r w:rsidRPr="00A17B25">
        <w:rPr>
          <w:u w:val="single"/>
        </w:rPr>
        <w:t>,</w:t>
      </w:r>
      <w:r w:rsidRPr="00A17B25">
        <w:rPr>
          <w:sz w:val="16"/>
        </w:rPr>
        <w:t xml:space="preserve"> </w:t>
      </w:r>
      <w:r w:rsidRPr="00A17B25">
        <w:rPr>
          <w:rStyle w:val="Emphasis"/>
        </w:rPr>
        <w:t xml:space="preserve">often </w:t>
      </w:r>
      <w:r w:rsidRPr="00376BC0">
        <w:rPr>
          <w:rStyle w:val="Emphasis"/>
          <w:highlight w:val="yellow"/>
        </w:rPr>
        <w:t>to the exclusion of underlying</w:t>
      </w:r>
      <w:r w:rsidRPr="00A17B25">
        <w:rPr>
          <w:rStyle w:val="Emphasis"/>
        </w:rPr>
        <w:t xml:space="preserve"> social or </w:t>
      </w:r>
      <w:r w:rsidRPr="00376BC0">
        <w:rPr>
          <w:rStyle w:val="Emphasis"/>
          <w:highlight w:val="yellow"/>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376BC0">
        <w:rPr>
          <w:highlight w:val="yellow"/>
          <w:u w:val="single"/>
        </w:rPr>
        <w:t>the period following Obama’s election</w:t>
      </w:r>
      <w:r w:rsidRPr="00A17B25">
        <w:rPr>
          <w:u w:val="single"/>
        </w:rPr>
        <w:t xml:space="preserve"> </w:t>
      </w:r>
      <w:r w:rsidRPr="00376BC0">
        <w:rPr>
          <w:highlight w:val="yellow"/>
          <w:u w:val="single"/>
        </w:rPr>
        <w:t>has been marked by</w:t>
      </w:r>
      <w:r w:rsidRPr="00A17B25">
        <w:rPr>
          <w:u w:val="single"/>
        </w:rPr>
        <w:t xml:space="preserve"> </w:t>
      </w:r>
      <w:r w:rsidRPr="00376BC0">
        <w:rPr>
          <w:highlight w:val="yellow"/>
          <w:u w:val="single"/>
        </w:rPr>
        <w:t>a</w:t>
      </w:r>
      <w:r w:rsidRPr="00A17B25">
        <w:rPr>
          <w:u w:val="single"/>
        </w:rPr>
        <w:t xml:space="preserve">n increasingly </w:t>
      </w:r>
      <w:r w:rsidRPr="00376BC0">
        <w:rPr>
          <w:highlight w:val="yellow"/>
          <w:u w:val="single"/>
        </w:rPr>
        <w:t>retributive</w:t>
      </w:r>
      <w:r w:rsidRPr="00A17B25">
        <w:rPr>
          <w:u w:val="single"/>
        </w:rPr>
        <w:t xml:space="preserve"> and venomous </w:t>
      </w:r>
      <w:r w:rsidRPr="00376BC0">
        <w:rPr>
          <w:highlight w:val="yellow"/>
          <w:u w:val="single"/>
        </w:rPr>
        <w:t>narrative surrounding</w:t>
      </w:r>
      <w:r w:rsidRPr="00A17B25">
        <w:rPr>
          <w:u w:val="single"/>
        </w:rPr>
        <w:t xml:space="preserve"> Islam and </w:t>
      </w:r>
      <w:r w:rsidRPr="00376BC0">
        <w:rPr>
          <w:highlight w:val="yellow"/>
          <w:u w:val="single"/>
        </w:rPr>
        <w:t>national security.</w:t>
      </w:r>
      <w:r w:rsidRPr="00A17B25">
        <w:rPr>
          <w:sz w:val="16"/>
        </w:rPr>
        <w:t xml:space="preserve"> </w:t>
      </w:r>
      <w:r w:rsidRPr="00A17B25">
        <w:rPr>
          <w:b/>
          <w:u w:val="single"/>
        </w:rPr>
        <w:t xml:space="preserve">Precisely when </w:t>
      </w:r>
      <w:r w:rsidRPr="00376BC0">
        <w:rPr>
          <w:b/>
          <w:highlight w:val="yellow"/>
          <w:u w:val="single"/>
        </w:rPr>
        <w:t>the</w:t>
      </w:r>
      <w:r w:rsidRPr="00A17B25">
        <w:rPr>
          <w:b/>
          <w:u w:val="single"/>
        </w:rPr>
        <w:t xml:space="preserve"> </w:t>
      </w:r>
      <w:r w:rsidRPr="00376BC0">
        <w:rPr>
          <w:b/>
          <w:highlight w:val="yellow"/>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376BC0">
        <w:rPr>
          <w:highlight w:val="yellow"/>
          <w:u w:val="single"/>
        </w:rPr>
        <w:t>Procedures only provide protection</w:t>
      </w:r>
      <w:r w:rsidRPr="00A17B25">
        <w:rPr>
          <w:u w:val="single"/>
        </w:rPr>
        <w:t xml:space="preserve">, however, </w:t>
      </w:r>
      <w:r w:rsidRPr="00376BC0">
        <w:rPr>
          <w:highlight w:val="yellow"/>
          <w:u w:val="single"/>
        </w:rPr>
        <w:t>if there is</w:t>
      </w:r>
      <w:r w:rsidRPr="00A17B25">
        <w:rPr>
          <w:u w:val="single"/>
        </w:rPr>
        <w:t xml:space="preserve"> sufficient </w:t>
      </w:r>
      <w:r w:rsidRPr="00376BC0">
        <w:rPr>
          <w:rStyle w:val="Emphasis"/>
          <w:highlight w:val="yellow"/>
        </w:rPr>
        <w:t>political support</w:t>
      </w:r>
      <w:r w:rsidRPr="00A17B25">
        <w:rPr>
          <w:u w:val="single"/>
        </w:rPr>
        <w:t xml:space="preserve"> </w:t>
      </w:r>
      <w:r w:rsidRPr="00376BC0">
        <w:rPr>
          <w:highlight w:val="yellow"/>
          <w:u w:val="single"/>
        </w:rPr>
        <w:t>for</w:t>
      </w:r>
      <w:r w:rsidRPr="00A17B25">
        <w:rPr>
          <w:u w:val="single"/>
        </w:rPr>
        <w:t xml:space="preserve"> </w:t>
      </w:r>
      <w:r w:rsidRPr="00376BC0">
        <w:rPr>
          <w:highlight w:val="yellow"/>
          <w:u w:val="single"/>
        </w:rPr>
        <w:t>the underlying</w:t>
      </w:r>
      <w:r w:rsidRPr="00A17B25">
        <w:rPr>
          <w:u w:val="single"/>
        </w:rPr>
        <w:t xml:space="preserve"> </w:t>
      </w:r>
      <w:r w:rsidRPr="00376BC0">
        <w:rPr>
          <w:highlight w:val="yellow"/>
          <w:u w:val="single"/>
        </w:rPr>
        <w:t>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376BC0">
        <w:rPr>
          <w:highlight w:val="yellow"/>
          <w:u w:val="single"/>
        </w:rPr>
        <w:t>To be effective</w:t>
      </w:r>
      <w:r w:rsidRPr="00A17B25">
        <w:rPr>
          <w:sz w:val="16"/>
        </w:rPr>
        <w:t xml:space="preserve">, therefore, </w:t>
      </w:r>
      <w:r w:rsidRPr="00376BC0">
        <w:rPr>
          <w:highlight w:val="yellow"/>
          <w:u w:val="single"/>
        </w:rPr>
        <w:t>we must look</w:t>
      </w:r>
      <w:r w:rsidRPr="00376BC0">
        <w:rPr>
          <w:sz w:val="16"/>
          <w:highlight w:val="yellow"/>
        </w:rPr>
        <w:t xml:space="preserve"> </w:t>
      </w:r>
      <w:r w:rsidRPr="00376BC0">
        <w:rPr>
          <w:rStyle w:val="Emphasis"/>
          <w:highlight w:val="yellow"/>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376BC0">
        <w:rPr>
          <w:rStyle w:val="Emphasis"/>
          <w:highlight w:val="yellow"/>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7D0A0C" w:rsidRDefault="007D0A0C" w:rsidP="007D0A0C">
      <w:pPr>
        <w:rPr>
          <w:u w:val="single"/>
        </w:rPr>
      </w:pPr>
    </w:p>
    <w:p w:rsidR="007D0A0C" w:rsidRPr="00396BDB" w:rsidRDefault="007D0A0C" w:rsidP="007D0A0C">
      <w:pPr>
        <w:pStyle w:val="Tag2"/>
      </w:pPr>
      <w:r>
        <w:t xml:space="preserve">Legalism underpins the violence of empire and creates the conditions of possibility for liberal violence. </w:t>
      </w:r>
    </w:p>
    <w:p w:rsidR="007D0A0C" w:rsidRDefault="007D0A0C" w:rsidP="007D0A0C">
      <w:pPr>
        <w:rPr>
          <w:rStyle w:val="StyleStyleBold12pt"/>
        </w:rPr>
      </w:pPr>
      <w:r>
        <w:rPr>
          <w:rStyle w:val="StyleStyleBold12pt"/>
        </w:rPr>
        <w:t>Dossa ‘99</w:t>
      </w:r>
    </w:p>
    <w:p w:rsidR="007D0A0C" w:rsidRPr="0072431A" w:rsidRDefault="007D0A0C" w:rsidP="007D0A0C">
      <w:r>
        <w:t>Shiraz, Department of Political Science, St. Francis Xavier University, Antigonish, Nova Scotia, “Liberal Legalism: Law, Culture and Identity,” The European Legacy, Vol. 4, No. 3, pp. 73-87,1</w:t>
      </w:r>
    </w:p>
    <w:p w:rsidR="007D0A0C" w:rsidRDefault="007D0A0C" w:rsidP="007D0A0C">
      <w:pPr>
        <w:rPr>
          <w:u w:val="single"/>
        </w:rPr>
      </w:pPr>
    </w:p>
    <w:p w:rsidR="007D0A0C" w:rsidRDefault="007D0A0C" w:rsidP="007D0A0C">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376BC0">
        <w:rPr>
          <w:highlight w:val="yellow"/>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376BC0">
        <w:rPr>
          <w:rStyle w:val="Emphasis"/>
          <w:highlight w:val="yellow"/>
        </w:rPr>
        <w:t>emblematic face</w:t>
      </w:r>
      <w:r w:rsidRPr="00021F76">
        <w:rPr>
          <w:rStyle w:val="Emphasis"/>
        </w:rPr>
        <w:t xml:space="preserve"> </w:t>
      </w:r>
      <w:r w:rsidRPr="00376BC0">
        <w:rPr>
          <w:rStyle w:val="Emphasis"/>
          <w:highlight w:val="yellow"/>
        </w:rPr>
        <w:t>of liberal civilization</w:t>
      </w:r>
      <w:r w:rsidRPr="00184557">
        <w:rPr>
          <w:sz w:val="16"/>
        </w:rPr>
        <w:t xml:space="preserve">. </w:t>
      </w:r>
      <w:r w:rsidRPr="00376BC0">
        <w:rPr>
          <w:highlight w:val="yellow"/>
          <w:u w:val="single"/>
        </w:rPr>
        <w:t>Law and legal rules symbolize</w:t>
      </w:r>
      <w:r w:rsidRPr="00184557">
        <w:rPr>
          <w:sz w:val="16"/>
        </w:rPr>
        <w:t xml:space="preserve"> the spirit of science, </w:t>
      </w:r>
      <w:r w:rsidRPr="00184557">
        <w:rPr>
          <w:u w:val="single"/>
        </w:rPr>
        <w:t xml:space="preserve">the march of </w:t>
      </w:r>
      <w:r w:rsidRPr="00376BC0">
        <w:rPr>
          <w:rStyle w:val="Emphasis"/>
          <w:highlight w:val="yellow"/>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376BC0">
        <w:rPr>
          <w:highlight w:val="yellow"/>
          <w:u w:val="single"/>
        </w:rPr>
        <w:t>formalism</w:t>
      </w:r>
      <w:r w:rsidRPr="00184557">
        <w:rPr>
          <w:sz w:val="16"/>
        </w:rPr>
        <w:t xml:space="preserve"> </w:t>
      </w:r>
      <w:r w:rsidRPr="00376BC0">
        <w:rPr>
          <w:highlight w:val="yellow"/>
          <w:u w:val="single"/>
        </w:rPr>
        <w:t>enables the legal system to operate like</w:t>
      </w:r>
      <w:r w:rsidRPr="00184557">
        <w:rPr>
          <w:u w:val="single"/>
        </w:rPr>
        <w:t xml:space="preserve"> </w:t>
      </w:r>
      <w:r w:rsidRPr="00376BC0">
        <w:rPr>
          <w:highlight w:val="yellow"/>
          <w:u w:val="single"/>
        </w:rPr>
        <w:t>a</w:t>
      </w:r>
      <w:r w:rsidRPr="00184557">
        <w:rPr>
          <w:sz w:val="16"/>
        </w:rPr>
        <w:t xml:space="preserve"> technically </w:t>
      </w:r>
      <w:r w:rsidRPr="00376BC0">
        <w:rPr>
          <w:b/>
          <w:highlight w:val="yellow"/>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376BC0">
        <w:rPr>
          <w:highlight w:val="yellow"/>
          <w:u w:val="single"/>
        </w:rPr>
        <w:t>law encapsulates the western capacity to</w:t>
      </w:r>
      <w:r w:rsidRPr="00184557">
        <w:rPr>
          <w:u w:val="single"/>
        </w:rPr>
        <w:t xml:space="preserve"> </w:t>
      </w:r>
      <w:r w:rsidRPr="00376BC0">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376BC0">
        <w:rPr>
          <w:highlight w:val="yellow"/>
          <w:u w:val="single"/>
        </w:rPr>
        <w:t>Subjugation of</w:t>
      </w:r>
      <w:r w:rsidRPr="00184557">
        <w:rPr>
          <w:u w:val="single"/>
        </w:rPr>
        <w:t xml:space="preserve"> </w:t>
      </w:r>
      <w:r w:rsidRPr="00184557">
        <w:rPr>
          <w:sz w:val="16"/>
        </w:rPr>
        <w:t xml:space="preserve">the </w:t>
      </w:r>
      <w:r w:rsidRPr="00376BC0">
        <w:rPr>
          <w:highlight w:val="yellow"/>
          <w:u w:val="single"/>
        </w:rPr>
        <w:t>Other races</w:t>
      </w:r>
      <w:r w:rsidRPr="00184557">
        <w:rPr>
          <w:u w:val="single"/>
        </w:rPr>
        <w:t xml:space="preserve"> </w:t>
      </w:r>
      <w:r w:rsidRPr="00376BC0">
        <w:rPr>
          <w:highlight w:val="yellow"/>
          <w:u w:val="single"/>
        </w:rPr>
        <w:t>in</w:t>
      </w:r>
      <w:r w:rsidRPr="00184557">
        <w:rPr>
          <w:sz w:val="16"/>
        </w:rPr>
        <w:t xml:space="preserve"> the colonial </w:t>
      </w:r>
      <w:r w:rsidRPr="00376BC0">
        <w:rPr>
          <w:rStyle w:val="Emphasis"/>
          <w:highlight w:val="yellow"/>
        </w:rPr>
        <w:t>empires</w:t>
      </w:r>
      <w:r w:rsidRPr="00184557">
        <w:rPr>
          <w:sz w:val="16"/>
        </w:rPr>
        <w:t xml:space="preserve"> </w:t>
      </w:r>
      <w:r w:rsidRPr="00376BC0">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376BC0">
        <w:rPr>
          <w:rStyle w:val="Emphasis"/>
          <w:highlight w:val="yellow"/>
        </w:rPr>
        <w:t>justified and</w:t>
      </w:r>
      <w:r w:rsidRPr="00184557">
        <w:rPr>
          <w:rStyle w:val="Emphasis"/>
        </w:rPr>
        <w:t xml:space="preserve"> indeed </w:t>
      </w:r>
      <w:r w:rsidRPr="00376BC0">
        <w:rPr>
          <w:rStyle w:val="Emphasis"/>
          <w:highlight w:val="yellow"/>
        </w:rPr>
        <w:t>rationalized</w:t>
      </w:r>
      <w:r w:rsidRPr="00376BC0">
        <w:rPr>
          <w:sz w:val="16"/>
          <w:highlight w:val="yellow"/>
        </w:rPr>
        <w:t xml:space="preserve">, </w:t>
      </w:r>
      <w:r w:rsidRPr="00376BC0">
        <w:rPr>
          <w:rStyle w:val="Emphasis"/>
          <w:highlight w:val="yellow"/>
        </w:rPr>
        <w:t>by</w:t>
      </w:r>
      <w:r w:rsidRPr="00184557">
        <w:rPr>
          <w:rStyle w:val="Emphasis"/>
        </w:rPr>
        <w:t xml:space="preserve"> </w:t>
      </w:r>
      <w:r w:rsidRPr="00376BC0">
        <w:rPr>
          <w:rStyle w:val="Emphasis"/>
          <w:highlight w:val="yellow"/>
        </w:rPr>
        <w:t>an appeal to the civilizing influence</w:t>
      </w:r>
      <w:r w:rsidRPr="00376BC0">
        <w:rPr>
          <w:sz w:val="16"/>
          <w:highlight w:val="yellow"/>
        </w:rPr>
        <w:t xml:space="preserve"> </w:t>
      </w:r>
      <w:r w:rsidRPr="00376BC0">
        <w:rPr>
          <w:rStyle w:val="Emphasis"/>
          <w:highlight w:val="yellow"/>
        </w:rPr>
        <w:t>of</w:t>
      </w:r>
      <w:r w:rsidRPr="00184557">
        <w:rPr>
          <w:sz w:val="16"/>
        </w:rPr>
        <w:t xml:space="preserve"> religion and </w:t>
      </w:r>
      <w:r w:rsidRPr="00376BC0">
        <w:rPr>
          <w:rStyle w:val="Emphasis"/>
          <w:highlight w:val="yellow"/>
        </w:rPr>
        <w:t>law</w:t>
      </w:r>
      <w:r w:rsidRPr="00184557">
        <w:rPr>
          <w:sz w:val="16"/>
        </w:rPr>
        <w:t>: western Ch</w:t>
      </w:r>
      <w:r w:rsidRPr="00C32A3B">
        <w:rPr>
          <w:sz w:val="16"/>
        </w:rPr>
        <w:t xml:space="preserve">ristianity and liberal law. </w:t>
      </w:r>
      <w:r w:rsidRPr="00376BC0">
        <w:rPr>
          <w:highlight w:val="yellow"/>
          <w:u w:val="single"/>
        </w:rPr>
        <w:t>To the</w:t>
      </w:r>
      <w:r w:rsidRPr="00C32A3B">
        <w:rPr>
          <w:u w:val="single"/>
        </w:rPr>
        <w:t xml:space="preserve"> </w:t>
      </w:r>
      <w:r w:rsidRPr="00376BC0">
        <w:rPr>
          <w:highlight w:val="yellow"/>
          <w:u w:val="single"/>
        </w:rPr>
        <w:t>imperialist mind</w:t>
      </w:r>
      <w:r w:rsidRPr="00C32A3B">
        <w:rPr>
          <w:u w:val="single"/>
        </w:rPr>
        <w:t xml:space="preserve">, "the </w:t>
      </w:r>
      <w:r w:rsidRPr="00376BC0">
        <w:rPr>
          <w:highlight w:val="yellow"/>
          <w:u w:val="single"/>
        </w:rPr>
        <w:t xml:space="preserve">civilizing mission of law" was </w:t>
      </w:r>
      <w:r w:rsidRPr="00376BC0">
        <w:rPr>
          <w:rStyle w:val="Emphasis"/>
          <w:highlight w:val="yellow"/>
        </w:rPr>
        <w:t>fundamental</w:t>
      </w:r>
      <w:r w:rsidRPr="00184557">
        <w:rPr>
          <w:sz w:val="16"/>
        </w:rPr>
        <w:t xml:space="preserve">, though Christianity had a part to play in this program.20 </w:t>
      </w:r>
      <w:r w:rsidRPr="00184557">
        <w:rPr>
          <w:u w:val="single"/>
        </w:rPr>
        <w:t>Liberal colonialists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w:t>
      </w:r>
      <w:r w:rsidRPr="00A76423">
        <w:rPr>
          <w:sz w:val="16"/>
        </w:rPr>
        <w:t xml:space="preserve">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A76423">
        <w:rPr>
          <w:u w:val="single"/>
        </w:rPr>
        <w:t>this canonical, secular, bracing self-image, is tendentious and substantively illusory: it blithely scants the bloody genealogy</w:t>
      </w:r>
      <w:r w:rsidRPr="00A76423">
        <w:rPr>
          <w:sz w:val="16"/>
        </w:rPr>
        <w:t xml:space="preserve"> </w:t>
      </w:r>
      <w:r w:rsidRPr="00A76423">
        <w:rPr>
          <w:u w:val="single"/>
        </w:rPr>
        <w:t xml:space="preserve">and the extant historical record of </w:t>
      </w:r>
      <w:r w:rsidRPr="00A76423">
        <w:rPr>
          <w:sz w:val="16"/>
        </w:rPr>
        <w:t xml:space="preserve">liberal modernity, liberal politics, and particularly </w:t>
      </w:r>
      <w:r w:rsidRPr="00A76423">
        <w:rPr>
          <w:rStyle w:val="Emphasis"/>
        </w:rPr>
        <w:t>liberal law</w:t>
      </w:r>
      <w:r w:rsidRPr="00A76423">
        <w:rPr>
          <w:sz w:val="16"/>
        </w:rPr>
        <w:t xml:space="preserve"> </w:t>
      </w:r>
      <w:r w:rsidRPr="00A76423">
        <w:rPr>
          <w:u w:val="single"/>
        </w:rPr>
        <w:t>and its impact on the "lower races"</w:t>
      </w:r>
      <w:r w:rsidRPr="00A76423">
        <w:rPr>
          <w:sz w:val="16"/>
        </w:rPr>
        <w:t xml:space="preserve"> (Hobson). In his Mythology of Modern Law, </w:t>
      </w:r>
      <w:r w:rsidRPr="00A76423">
        <w:rPr>
          <w:u w:val="single"/>
        </w:rPr>
        <w:t>Fitzpatrick has shown</w:t>
      </w:r>
      <w:r w:rsidRPr="00A76423">
        <w:rPr>
          <w:sz w:val="16"/>
        </w:rPr>
        <w:t xml:space="preserve"> that </w:t>
      </w:r>
      <w:r w:rsidRPr="00A76423">
        <w:rPr>
          <w:u w:val="single"/>
        </w:rPr>
        <w:t>the enabling claims of liberalism,</w:t>
      </w:r>
      <w:r w:rsidRPr="00A76423">
        <w:rPr>
          <w:sz w:val="16"/>
        </w:rPr>
        <w:t xml:space="preserve"> </w:t>
      </w:r>
      <w:r w:rsidRPr="00A76423">
        <w:rPr>
          <w:u w:val="single"/>
        </w:rPr>
        <w:t xml:space="preserve">specifically of </w:t>
      </w:r>
      <w:r w:rsidRPr="00A76423">
        <w:rPr>
          <w:rStyle w:val="Emphasis"/>
        </w:rPr>
        <w:t>liberal law</w:t>
      </w:r>
      <w:r w:rsidRPr="00A76423">
        <w:rPr>
          <w:u w:val="single"/>
        </w:rPr>
        <w:t>,</w:t>
      </w:r>
      <w:r w:rsidRPr="00A76423">
        <w:rPr>
          <w:sz w:val="16"/>
        </w:rPr>
        <w:t xml:space="preserve"> </w:t>
      </w:r>
      <w:r w:rsidRPr="00A76423">
        <w:rPr>
          <w:u w:val="single"/>
        </w:rPr>
        <w:t>are not only untenable</w:t>
      </w:r>
      <w:r w:rsidRPr="00A76423">
        <w:rPr>
          <w:sz w:val="16"/>
        </w:rPr>
        <w:t xml:space="preserve"> </w:t>
      </w:r>
      <w:r w:rsidRPr="00A76423">
        <w:rPr>
          <w:u w:val="single"/>
        </w:rPr>
        <w:t xml:space="preserve">but </w:t>
      </w:r>
      <w:r w:rsidRPr="00A76423">
        <w:rPr>
          <w:rStyle w:val="Emphasis"/>
        </w:rPr>
        <w:t>implicated</w:t>
      </w:r>
      <w:r w:rsidRPr="00A76423">
        <w:rPr>
          <w:sz w:val="16"/>
        </w:rPr>
        <w:t xml:space="preserve"> </w:t>
      </w:r>
      <w:r w:rsidRPr="00A76423">
        <w:rPr>
          <w:u w:val="single"/>
        </w:rPr>
        <w:t xml:space="preserve">in canvassing a </w:t>
      </w:r>
      <w:r w:rsidRPr="00A76423">
        <w:rPr>
          <w:rStyle w:val="Emphasis"/>
        </w:rPr>
        <w:t xml:space="preserve">racist justification of its colonial past </w:t>
      </w:r>
      <w:r w:rsidRPr="00A76423">
        <w:rPr>
          <w:u w:val="single"/>
        </w:rPr>
        <w:t>and in eliding the racist basis of the structure of liberal jurisprudence</w:t>
      </w:r>
      <w:r w:rsidRPr="00A76423">
        <w:rPr>
          <w:sz w:val="16"/>
        </w:rPr>
        <w:t xml:space="preserve">.21 </w:t>
      </w:r>
      <w:r w:rsidRPr="00A76423">
        <w:rPr>
          <w:u w:val="single"/>
        </w:rPr>
        <w:t xml:space="preserve">Liberal law is </w:t>
      </w:r>
      <w:r w:rsidRPr="00A76423">
        <w:rPr>
          <w:rStyle w:val="Emphasis"/>
        </w:rPr>
        <w:t>mythic</w:t>
      </w:r>
      <w:r w:rsidRPr="00A76423">
        <w:rPr>
          <w:sz w:val="16"/>
        </w:rPr>
        <w:t xml:space="preserve"> </w:t>
      </w:r>
      <w:r w:rsidRPr="00A76423">
        <w:rPr>
          <w:u w:val="single"/>
        </w:rPr>
        <w:t>in its presumption of its neutral</w:t>
      </w:r>
      <w:r w:rsidRPr="00A76423">
        <w:rPr>
          <w:sz w:val="16"/>
        </w:rPr>
        <w:t xml:space="preserve">, </w:t>
      </w:r>
      <w:r w:rsidRPr="00A76423">
        <w:rPr>
          <w:u w:val="single"/>
        </w:rPr>
        <w:t>objective status</w:t>
      </w:r>
      <w:r w:rsidRPr="00A76423">
        <w:rPr>
          <w:sz w:val="16"/>
        </w:rPr>
        <w:t xml:space="preserve">. Specifically, </w:t>
      </w:r>
      <w:r w:rsidRPr="00A76423">
        <w:rPr>
          <w:u w:val="single"/>
        </w:rPr>
        <w:t>the liberal legal story</w:t>
      </w:r>
      <w:r w:rsidRPr="00A76423">
        <w:rPr>
          <w:sz w:val="16"/>
        </w:rPr>
        <w:t xml:space="preserve"> of its immaculate, analytically pure origin obscures and </w:t>
      </w:r>
      <w:r w:rsidRPr="00A76423">
        <w:rPr>
          <w:u w:val="single"/>
        </w:rPr>
        <w:t>veils not just law's own ruthless, violent, even savage and disorderly trajectory</w:t>
      </w:r>
      <w:r w:rsidRPr="00A76423">
        <w:rPr>
          <w:sz w:val="16"/>
        </w:rPr>
        <w:t xml:space="preserve">, </w:t>
      </w:r>
      <w:r w:rsidRPr="00A76423">
        <w:rPr>
          <w:u w:val="single"/>
        </w:rPr>
        <w:t xml:space="preserve">but also its </w:t>
      </w:r>
      <w:r w:rsidRPr="00A76423">
        <w:rPr>
          <w:rStyle w:val="Emphasis"/>
        </w:rPr>
        <w:t>constitutive association with imperialism and racism</w:t>
      </w:r>
      <w:r w:rsidRPr="00A76423">
        <w:rPr>
          <w:sz w:val="16"/>
        </w:rPr>
        <w:t>.22 In lieu of the transcendent, divine God of the "lower races", modern secular law postulated the gods of History, Science, Freedom. Liberal</w:t>
      </w:r>
      <w:r w:rsidRPr="00184557">
        <w:rPr>
          <w:sz w:val="16"/>
        </w:rPr>
        <w:t xml:space="preserve">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state of nature inhabited by the racial Others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376BC0">
        <w:rPr>
          <w:highlight w:val="yellow"/>
          <w:u w:val="single"/>
        </w:rPr>
        <w:t>Law's violence</w:t>
      </w:r>
      <w:r w:rsidRPr="00184557">
        <w:rPr>
          <w:u w:val="single"/>
        </w:rPr>
        <w:t xml:space="preserve"> and resonant savagery </w:t>
      </w:r>
      <w:r w:rsidRPr="00376BC0">
        <w:rPr>
          <w:highlight w:val="yellow"/>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376BC0">
        <w:rPr>
          <w:rStyle w:val="Emphasis"/>
          <w:highlight w:val="yellow"/>
        </w:rPr>
        <w:t>is</w:t>
      </w:r>
      <w:r w:rsidRPr="00376BC0">
        <w:rPr>
          <w:sz w:val="16"/>
          <w:highlight w:val="yellow"/>
        </w:rPr>
        <w:t xml:space="preserve">, </w:t>
      </w:r>
      <w:r w:rsidRPr="00376BC0">
        <w:rPr>
          <w:highlight w:val="yellow"/>
          <w:u w:val="single"/>
        </w:rPr>
        <w:t>justified in terms of the</w:t>
      </w:r>
      <w:r w:rsidRPr="00184557">
        <w:rPr>
          <w:u w:val="single"/>
        </w:rPr>
        <w:t xml:space="preserve"> necessary, </w:t>
      </w:r>
      <w:r w:rsidRPr="00376BC0">
        <w:rPr>
          <w:highlight w:val="yellow"/>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84557">
        <w:rPr>
          <w:u w:val="single"/>
        </w:rPr>
        <w:t xml:space="preserve">For </w:t>
      </w:r>
      <w:r w:rsidRPr="00376BC0">
        <w:rPr>
          <w:highlight w:val="yellow"/>
          <w:u w:val="single"/>
        </w:rPr>
        <w:t>liberal law</w:t>
      </w:r>
      <w:r w:rsidRPr="00184557">
        <w:rPr>
          <w:u w:val="single"/>
        </w:rPr>
        <w:t xml:space="preserve"> carries </w:t>
      </w:r>
      <w:r w:rsidRPr="00376BC0">
        <w:rPr>
          <w:highlight w:val="yellow"/>
          <w:u w:val="single"/>
        </w:rPr>
        <w:t>on its back the payload</w:t>
      </w:r>
      <w:r w:rsidRPr="00184557">
        <w:rPr>
          <w:u w:val="single"/>
        </w:rPr>
        <w:t xml:space="preserve"> </w:t>
      </w:r>
      <w:r w:rsidRPr="00376BC0">
        <w:rPr>
          <w:highlight w:val="yellow"/>
          <w:u w:val="single"/>
        </w:rPr>
        <w:t>of</w:t>
      </w:r>
      <w:r w:rsidRPr="00184557">
        <w:rPr>
          <w:u w:val="single"/>
        </w:rPr>
        <w:t xml:space="preserve"> "progressive", </w:t>
      </w:r>
      <w:r w:rsidRPr="00376BC0">
        <w:rPr>
          <w:highlight w:val="yellow"/>
          <w:u w:val="single"/>
        </w:rPr>
        <w:t>pragmatic</w:t>
      </w:r>
      <w:r w:rsidRPr="00184557">
        <w:rPr>
          <w:u w:val="single"/>
        </w:rPr>
        <w:t xml:space="preserve">, </w:t>
      </w:r>
      <w:r w:rsidRPr="00376BC0">
        <w:rPr>
          <w:b/>
          <w:highlight w:val="yellow"/>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376BC0">
        <w:rPr>
          <w:highlight w:val="yellow"/>
          <w:u w:val="single"/>
        </w:rPr>
        <w:t xml:space="preserve">its valorization of </w:t>
      </w:r>
      <w:r w:rsidRPr="00376BC0">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376BC0">
        <w:rPr>
          <w:highlight w:val="yellow"/>
          <w:u w:val="single"/>
        </w:rPr>
        <w:t>For</w:t>
      </w:r>
      <w:r w:rsidRPr="00184557">
        <w:rPr>
          <w:u w:val="single"/>
        </w:rPr>
        <w:t xml:space="preserve"> the </w:t>
      </w:r>
      <w:r w:rsidRPr="00376BC0">
        <w:rPr>
          <w:highlight w:val="yellow"/>
          <w:u w:val="single"/>
        </w:rPr>
        <w:t>colonized Others, no non-liberal 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376BC0">
        <w:rPr>
          <w:rStyle w:val="Emphasis"/>
          <w:highlight w:val="yellow"/>
        </w:rPr>
        <w:t>In theory</w:t>
      </w:r>
      <w:r w:rsidRPr="00376BC0">
        <w:rPr>
          <w:sz w:val="16"/>
          <w:highlight w:val="yellow"/>
        </w:rPr>
        <w:t xml:space="preserve"> </w:t>
      </w:r>
      <w:r w:rsidRPr="00376BC0">
        <w:rPr>
          <w:highlight w:val="yellow"/>
          <w:u w:val="single"/>
        </w:rPr>
        <w:t>liberal law is inclusive</w:t>
      </w:r>
      <w:r w:rsidRPr="00184557">
        <w:rPr>
          <w:u w:val="single"/>
        </w:rPr>
        <w:t xml:space="preserve">, </w:t>
      </w:r>
      <w:r w:rsidRPr="00376BC0">
        <w:rPr>
          <w:highlight w:val="yellow"/>
          <w:u w:val="single"/>
        </w:rPr>
        <w:t>but concretely it is</w:t>
      </w:r>
      <w:r w:rsidRPr="00184557">
        <w:rPr>
          <w:u w:val="single"/>
        </w:rPr>
        <w:t xml:space="preserve"> routinely </w:t>
      </w:r>
      <w:r w:rsidRPr="00184557">
        <w:rPr>
          <w:b/>
          <w:u w:val="single"/>
        </w:rPr>
        <w:t xml:space="preserve">partial and </w:t>
      </w:r>
      <w:r w:rsidRPr="00376BC0">
        <w:rPr>
          <w:b/>
          <w:highlight w:val="yellow"/>
          <w:u w:val="single"/>
        </w:rPr>
        <w:t>invidious</w:t>
      </w:r>
      <w:r w:rsidRPr="00184557">
        <w:rPr>
          <w:sz w:val="16"/>
        </w:rPr>
        <w:t xml:space="preserve">. </w:t>
      </w:r>
      <w:r w:rsidRPr="00376BC0">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76BC0">
        <w:rPr>
          <w:highlight w:val="yellow"/>
          <w:u w:val="single"/>
        </w:rPr>
        <w:t>depends on how</w:t>
      </w:r>
      <w:r w:rsidRPr="00184557">
        <w:rPr>
          <w:u w:val="single"/>
        </w:rPr>
        <w:t xml:space="preserve"> robustly the </w:t>
      </w:r>
      <w:r w:rsidRPr="00376BC0">
        <w:rPr>
          <w:highlight w:val="yellow"/>
          <w:u w:val="single"/>
        </w:rPr>
        <w:t>new citizens</w:t>
      </w:r>
      <w:r w:rsidRPr="00184557">
        <w:rPr>
          <w:u w:val="single"/>
        </w:rPr>
        <w:t xml:space="preserve"> </w:t>
      </w:r>
      <w:r w:rsidRPr="00376BC0">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376BC0">
        <w:rPr>
          <w:rStyle w:val="Emphasis"/>
          <w:highlight w:val="yellow"/>
        </w:rPr>
        <w:t>the real</w:t>
      </w:r>
      <w:r w:rsidRPr="00184557">
        <w:rPr>
          <w:rStyle w:val="Emphasis"/>
        </w:rPr>
        <w:t xml:space="preserve"> </w:t>
      </w:r>
      <w:r w:rsidRPr="00376BC0">
        <w:rPr>
          <w:rStyle w:val="Emphasis"/>
          <w:highlight w:val="yellow"/>
        </w:rPr>
        <w:t>problem is racism</w:t>
      </w:r>
      <w:r w:rsidRPr="00184557">
        <w:rPr>
          <w:sz w:val="16"/>
        </w:rPr>
        <w:t xml:space="preserve"> or the racist basis </w:t>
      </w:r>
      <w:r w:rsidRPr="00376BC0">
        <w:rPr>
          <w:rStyle w:val="Emphasis"/>
          <w:highlight w:val="yellow"/>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rsidR="007D0A0C" w:rsidRDefault="007D0A0C" w:rsidP="007D0A0C">
      <w:pPr>
        <w:rPr>
          <w:u w:val="single"/>
        </w:rPr>
      </w:pPr>
    </w:p>
    <w:p w:rsidR="007D0A0C" w:rsidRPr="00C03017" w:rsidRDefault="007D0A0C" w:rsidP="007D0A0C">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7D0A0C" w:rsidRPr="003B12B8" w:rsidRDefault="007D0A0C" w:rsidP="007D0A0C">
      <w:pPr>
        <w:pStyle w:val="Tag2"/>
        <w:rPr>
          <w:rStyle w:val="StyleStyleBold12pt"/>
          <w:b/>
        </w:rPr>
      </w:pPr>
      <w:r w:rsidRPr="003B12B8">
        <w:rPr>
          <w:rStyle w:val="StyleStyleBold12pt"/>
          <w:b/>
        </w:rPr>
        <w:t>Goldsmith ‘12</w:t>
      </w:r>
    </w:p>
    <w:p w:rsidR="007D0A0C" w:rsidRDefault="007D0A0C" w:rsidP="007D0A0C">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7D0A0C" w:rsidRDefault="007D0A0C" w:rsidP="007D0A0C"/>
    <w:p w:rsidR="007D0A0C" w:rsidRPr="003763CE" w:rsidRDefault="007D0A0C" w:rsidP="007D0A0C">
      <w:pPr>
        <w:rPr>
          <w:sz w:val="16"/>
        </w:rPr>
      </w:pPr>
      <w:r w:rsidRPr="003763C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376BC0">
        <w:rPr>
          <w:rStyle w:val="StyleUnderline"/>
          <w:highlight w:val="yellow"/>
        </w:rPr>
        <w:t>A government</w:t>
      </w:r>
      <w:r w:rsidRPr="003763CE">
        <w:rPr>
          <w:rStyle w:val="StyleUnderline"/>
        </w:rPr>
        <w:t xml:space="preserve"> that </w:t>
      </w:r>
      <w:r w:rsidRPr="00376BC0">
        <w:rPr>
          <w:rStyle w:val="StyleUnderline"/>
          <w:highlight w:val="yellow"/>
        </w:rPr>
        <w:t>citizens can watch</w:t>
      </w:r>
      <w:r w:rsidRPr="003763CE">
        <w:rPr>
          <w:sz w:val="16"/>
        </w:rPr>
        <w:t xml:space="preserve">, Brin argued, </w:t>
      </w:r>
      <w:r w:rsidRPr="00376BC0">
        <w:rPr>
          <w:rStyle w:val="StyleUnderline"/>
          <w:highlight w:val="yellow"/>
        </w:rPr>
        <w:t>is</w:t>
      </w:r>
      <w:r w:rsidRPr="003763CE">
        <w:rPr>
          <w:rStyle w:val="StyleUnderline"/>
        </w:rPr>
        <w:t xml:space="preserve"> one </w:t>
      </w:r>
      <w:r w:rsidRPr="00376BC0">
        <w:rPr>
          <w:rStyle w:val="StyleUnderline"/>
          <w:highlight w:val="yellow"/>
        </w:rPr>
        <w:t>subject to criticism</w:t>
      </w:r>
      <w:r w:rsidRPr="003763CE">
        <w:rPr>
          <w:rStyle w:val="StyleUnderline"/>
        </w:rPr>
        <w:t xml:space="preserve"> and reprisals for its errors and abuses, </w:t>
      </w:r>
      <w:r w:rsidRPr="00376BC0">
        <w:rPr>
          <w:rStyle w:val="StyleUnderline"/>
          <w:highlight w:val="yellow"/>
        </w:rPr>
        <w:t>and</w:t>
      </w:r>
      <w:r w:rsidRPr="003763CE">
        <w:rPr>
          <w:rStyle w:val="StyleUnderline"/>
        </w:rPr>
        <w:t xml:space="preserve"> one that is </w:t>
      </w:r>
      <w:r w:rsidRPr="00376BC0">
        <w:rPr>
          <w:rStyle w:val="StyleUnderline"/>
          <w:highlight w:val="yellow"/>
        </w:rPr>
        <w:t>more</w:t>
      </w:r>
      <w:r w:rsidRPr="003763CE">
        <w:rPr>
          <w:sz w:val="16"/>
        </w:rPr>
        <w:t xml:space="preserve"> careful and </w:t>
      </w:r>
      <w:r w:rsidRPr="00376BC0">
        <w:rPr>
          <w:rStyle w:val="StyleUnderline"/>
          <w:highlight w:val="yellow"/>
        </w:rPr>
        <w:t>responsible in the first place</w:t>
      </w:r>
      <w:r w:rsidRPr="003763CE">
        <w:rPr>
          <w:rStyle w:val="StyleUnderline"/>
        </w:rPr>
        <w:t xml:space="preserve"> for fear of this backlash</w:t>
      </w:r>
      <w:r w:rsidRPr="003763CE">
        <w:rPr>
          <w:sz w:val="16"/>
        </w:rPr>
        <w:t>. A transparent government, in short, is an accountable one. "</w:t>
      </w:r>
      <w:r w:rsidRPr="003763CE">
        <w:rPr>
          <w:rStyle w:val="StyleUnderline"/>
        </w:rPr>
        <w:t>If neo-western civilization has one great trick</w:t>
      </w:r>
      <w:r w:rsidRPr="003763CE">
        <w:rPr>
          <w:sz w:val="16"/>
        </w:rPr>
        <w:t xml:space="preserve"> in its repertoire, a technique more responsible than any other for its success, </w:t>
      </w:r>
      <w:r w:rsidRPr="003763CE">
        <w:rPr>
          <w:rStyle w:val="StyleUnderline"/>
        </w:rPr>
        <w:t>that trick is accountability</w:t>
      </w:r>
      <w:r w:rsidRPr="003763CE">
        <w:rPr>
          <w:sz w:val="16"/>
        </w:rPr>
        <w:t xml:space="preserve">," Brin argues, </w:t>
      </w:r>
      <w:r w:rsidRPr="003763CE">
        <w:rPr>
          <w:rStyle w:val="StyleUnderline"/>
        </w:rPr>
        <w:t>"[e]specially</w:t>
      </w:r>
      <w:r w:rsidRPr="003763CE">
        <w:rPr>
          <w:sz w:val="16"/>
        </w:rPr>
        <w:t xml:space="preserve"> the knack—which no other culture ever mastered—of </w:t>
      </w:r>
      <w:r w:rsidRPr="003763CE">
        <w:rPr>
          <w:rStyle w:val="StyleUnderline"/>
        </w:rPr>
        <w:t>making accountability apply to the mighty</w:t>
      </w:r>
      <w:r w:rsidRPr="003763CE">
        <w:rPr>
          <w:sz w:val="16"/>
        </w:rPr>
        <w:t xml:space="preserve">."' </w:t>
      </w:r>
      <w:r w:rsidRPr="00376BC0">
        <w:rPr>
          <w:rStyle w:val="StyleUnderline"/>
          <w:highlight w:val="yellow"/>
        </w:rPr>
        <w:t>Brin's notion</w:t>
      </w:r>
      <w:r w:rsidRPr="003763CE">
        <w:rPr>
          <w:rStyle w:val="StyleUnderline"/>
        </w:rPr>
        <w:t xml:space="preserve"> of reciprocal transparency </w:t>
      </w:r>
      <w:r w:rsidRPr="00376BC0">
        <w:rPr>
          <w:rStyle w:val="StyleUnderline"/>
          <w:highlight w:val="yellow"/>
        </w:rPr>
        <w:t>is</w:t>
      </w:r>
      <w:r w:rsidRPr="003763CE">
        <w:rPr>
          <w:sz w:val="16"/>
        </w:rPr>
        <w:t xml:space="preserve"> in some ways </w:t>
      </w:r>
      <w:r w:rsidRPr="00376BC0">
        <w:rPr>
          <w:rStyle w:val="StyleUnderline"/>
          <w:highlight w:val="yellow"/>
        </w:rPr>
        <w:t>the</w:t>
      </w:r>
      <w:r w:rsidRPr="003763CE">
        <w:rPr>
          <w:rStyle w:val="StyleUnderline"/>
        </w:rPr>
        <w:t xml:space="preserve"> </w:t>
      </w:r>
      <w:r w:rsidRPr="00376BC0">
        <w:rPr>
          <w:rStyle w:val="Emphasis"/>
          <w:highlight w:val="yellow"/>
        </w:rPr>
        <w:t>inverse</w:t>
      </w:r>
      <w:r w:rsidRPr="003763CE">
        <w:rPr>
          <w:rStyle w:val="StyleUnderline"/>
        </w:rPr>
        <w:t xml:space="preserve"> </w:t>
      </w:r>
      <w:r w:rsidRPr="00376BC0">
        <w:rPr>
          <w:rStyle w:val="StyleUnderline"/>
          <w:highlight w:val="yellow"/>
        </w:rPr>
        <w:t>of the</w:t>
      </w:r>
      <w:r w:rsidRPr="003763CE">
        <w:rPr>
          <w:sz w:val="16"/>
        </w:rPr>
        <w:t xml:space="preserve"> penological design known as a "</w:t>
      </w:r>
      <w:r w:rsidRPr="00376BC0">
        <w:rPr>
          <w:rStyle w:val="StyleUnderline"/>
          <w:highlight w:val="yellow"/>
        </w:rPr>
        <w:t>panopticon</w:t>
      </w:r>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3763CE">
        <w:rPr>
          <w:rStyle w:val="StyleUnderline"/>
        </w:rPr>
        <w:t>a "watcher" could gain enormous social control over the "watched"</w:t>
      </w:r>
      <w:r w:rsidRPr="003763C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Underline"/>
          <w:b/>
        </w:rPr>
        <w:t xml:space="preserve">The direction of the panopticon can be reversed, however, creating a "synopticon" in which </w:t>
      </w:r>
      <w:r w:rsidRPr="00376BC0">
        <w:rPr>
          <w:rStyle w:val="StyleUnderline"/>
          <w:b/>
          <w:highlight w:val="yellow"/>
        </w:rPr>
        <w:t>many can watch one, including the government</w:t>
      </w:r>
      <w:r w:rsidRPr="003763C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Underline"/>
        </w:rPr>
        <w:t>new media</w:t>
      </w:r>
      <w:r w:rsidRPr="003763CE">
        <w:rPr>
          <w:sz w:val="16"/>
        </w:rPr>
        <w:t xml:space="preserve"> content can be broadcast on the Internet and through other channels to </w:t>
      </w:r>
      <w:r w:rsidRPr="003763CE">
        <w:rPr>
          <w:rStyle w:val="StyleUnderline"/>
        </w:rPr>
        <w:t>give citizens synoptical power over the government—a power that some describe as "sousveillance" (watching from below</w:t>
      </w:r>
      <w:r w:rsidRPr="003763CE">
        <w:rPr>
          <w:sz w:val="16"/>
        </w:rPr>
        <w:t xml:space="preserve">)! </w:t>
      </w:r>
      <w:r w:rsidRPr="00376BC0">
        <w:rPr>
          <w:rStyle w:val="StyleUnderline"/>
          <w:highlight w:val="yellow"/>
        </w:rPr>
        <w:t>These</w:t>
      </w:r>
      <w:r w:rsidRPr="003763CE">
        <w:rPr>
          <w:sz w:val="16"/>
        </w:rPr>
        <w:t xml:space="preserve"> and related </w:t>
      </w:r>
      <w:r w:rsidRPr="00376BC0">
        <w:rPr>
          <w:rStyle w:val="StyleUnderline"/>
          <w:highlight w:val="yellow"/>
        </w:rPr>
        <w:t>forms of watching</w:t>
      </w:r>
      <w:r w:rsidRPr="003763CE">
        <w:rPr>
          <w:sz w:val="16"/>
        </w:rPr>
        <w:t xml:space="preserve"> can </w:t>
      </w:r>
      <w:r w:rsidRPr="00376BC0">
        <w:rPr>
          <w:rStyle w:val="StyleUnderline"/>
          <w:highlight w:val="yellow"/>
        </w:rPr>
        <w:t>have a disciplining effect on</w:t>
      </w:r>
      <w:r w:rsidRPr="003763CE">
        <w:rPr>
          <w:rStyle w:val="StyleUnderline"/>
        </w:rPr>
        <w:t xml:space="preserve"> </w:t>
      </w:r>
      <w:r w:rsidRPr="00376BC0">
        <w:rPr>
          <w:rStyle w:val="StyleUnderline"/>
          <w:highlight w:val="yellow"/>
        </w:rPr>
        <w:t>government</w:t>
      </w:r>
      <w:r w:rsidRPr="003763CE">
        <w:rPr>
          <w:sz w:val="16"/>
        </w:rPr>
        <w:t xml:space="preserve"> akin to Brin's reciprocal transparency. The various forms of watching and checking the presidency described in this book constitute a vibrant presidential synopticon. </w:t>
      </w:r>
      <w:r w:rsidRPr="00376BC0">
        <w:rPr>
          <w:rStyle w:val="StyleUnderline"/>
          <w:highlight w:val="yellow"/>
        </w:rPr>
        <w:t>Empowered</w:t>
      </w:r>
      <w:r w:rsidRPr="003763CE">
        <w:rPr>
          <w:rStyle w:val="StyleUnderline"/>
        </w:rPr>
        <w:t xml:space="preserve"> </w:t>
      </w:r>
      <w:r w:rsidRPr="00376BC0">
        <w:rPr>
          <w:rStyle w:val="StyleUnderline"/>
          <w:highlight w:val="yellow"/>
        </w:rPr>
        <w:t>by</w:t>
      </w:r>
      <w:r w:rsidRPr="003763CE">
        <w:rPr>
          <w:rStyle w:val="StyleUnderline"/>
          <w:sz w:val="16"/>
        </w:rPr>
        <w:t xml:space="preserve"> legal reform</w:t>
      </w:r>
      <w:r w:rsidRPr="003763CE">
        <w:rPr>
          <w:rStyle w:val="StyleUnderline"/>
        </w:rPr>
        <w:t xml:space="preserve"> and </w:t>
      </w:r>
      <w:r w:rsidRPr="00376BC0">
        <w:rPr>
          <w:rStyle w:val="StyleUnderline"/>
          <w:highlight w:val="yellow"/>
        </w:rPr>
        <w:t>technological</w:t>
      </w:r>
      <w:r w:rsidRPr="003763CE">
        <w:rPr>
          <w:rStyle w:val="StyleUnderline"/>
        </w:rPr>
        <w:t xml:space="preserve"> </w:t>
      </w:r>
      <w:r w:rsidRPr="00376BC0">
        <w:rPr>
          <w:rStyle w:val="StyleUnderline"/>
          <w:highlight w:val="yellow"/>
        </w:rPr>
        <w:t>change</w:t>
      </w:r>
      <w:r w:rsidRPr="003763CE">
        <w:rPr>
          <w:rStyle w:val="StyleUnderline"/>
        </w:rPr>
        <w:t xml:space="preserve">, </w:t>
      </w:r>
      <w:r w:rsidRPr="00376BC0">
        <w:rPr>
          <w:rStyle w:val="StyleUnderline"/>
          <w:highlight w:val="yellow"/>
        </w:rPr>
        <w:t>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Underline"/>
        </w:rPr>
        <w:t xml:space="preserve">constantly </w:t>
      </w:r>
      <w:r w:rsidRPr="00376BC0">
        <w:rPr>
          <w:rStyle w:val="StyleUnderline"/>
          <w:highlight w:val="yellow"/>
        </w:rPr>
        <w:t>gaze on</w:t>
      </w:r>
      <w:r w:rsidRPr="003763CE">
        <w:rPr>
          <w:rStyle w:val="StyleUnderline"/>
        </w:rPr>
        <w:t xml:space="preserve"> </w:t>
      </w:r>
      <w:r w:rsidRPr="00376BC0">
        <w:rPr>
          <w:rStyle w:val="StyleUnderline"/>
          <w:highlight w:val="yellow"/>
        </w:rPr>
        <w:t>the "one</w:t>
      </w:r>
      <w:r w:rsidRPr="003763CE">
        <w:rPr>
          <w:rStyle w:val="StyleUnderline"/>
        </w:rPr>
        <w:t>," the presidency</w:t>
      </w:r>
      <w:r w:rsidRPr="003763CE">
        <w:rPr>
          <w:sz w:val="16"/>
        </w:rPr>
        <w:t xml:space="preserve">. </w:t>
      </w:r>
      <w:r w:rsidRPr="003763CE">
        <w:rPr>
          <w:rStyle w:val="StyleUnderline"/>
        </w:rPr>
        <w:t>Acting alone and in mutually reinforcing networks</w:t>
      </w:r>
      <w:r w:rsidRPr="003763CE">
        <w:rPr>
          <w:sz w:val="16"/>
        </w:rPr>
        <w:t xml:space="preserve"> that crossed organizational boundaries, these </w:t>
      </w:r>
      <w:r w:rsidRPr="003763CE">
        <w:rPr>
          <w:rStyle w:val="StyleUnderline"/>
        </w:rPr>
        <w:t>institutions extracted and revealed information about the executive branch's conduct in war</w:t>
      </w:r>
      <w:r w:rsidRPr="003763CE">
        <w:rPr>
          <w:sz w:val="16"/>
        </w:rPr>
        <w:t xml:space="preserve">—sometimes to adversarial actors inside the government, and sometimes to the public. The </w:t>
      </w:r>
      <w:r w:rsidRPr="00376BC0">
        <w:rPr>
          <w:rStyle w:val="StyleUnderline"/>
          <w:highlight w:val="yellow"/>
        </w:rPr>
        <w:t>revelations</w:t>
      </w:r>
      <w:r w:rsidRPr="003763CE">
        <w:rPr>
          <w:sz w:val="16"/>
        </w:rPr>
        <w:t xml:space="preserve">, in turn, </w:t>
      </w:r>
      <w:r w:rsidRPr="00376BC0">
        <w:rPr>
          <w:rStyle w:val="StyleUnderline"/>
          <w:highlight w:val="yellow"/>
        </w:rPr>
        <w:t>forced the executive</w:t>
      </w:r>
      <w:r w:rsidRPr="003763CE">
        <w:rPr>
          <w:rStyle w:val="StyleUnderline"/>
        </w:rPr>
        <w:t xml:space="preserve"> branch </w:t>
      </w:r>
      <w:r w:rsidRPr="00376BC0">
        <w:rPr>
          <w:rStyle w:val="StyleUnderline"/>
          <w:highlight w:val="yellow"/>
        </w:rPr>
        <w:t>to account for its actions and enabled</w:t>
      </w:r>
      <w:r w:rsidRPr="003763CE">
        <w:rPr>
          <w:sz w:val="16"/>
        </w:rPr>
        <w:t xml:space="preserve"> many </w:t>
      </w:r>
      <w:r w:rsidRPr="00376BC0">
        <w:rPr>
          <w:rStyle w:val="StyleUnderline"/>
          <w:highlight w:val="yellow"/>
        </w:rPr>
        <w:t>institutions to influence its operations</w:t>
      </w:r>
      <w:r w:rsidRPr="003763CE">
        <w:rPr>
          <w:sz w:val="16"/>
        </w:rPr>
        <w:t xml:space="preserve">. </w:t>
      </w:r>
      <w:r w:rsidRPr="00376BC0">
        <w:rPr>
          <w:rStyle w:val="StyleUnderline"/>
          <w:b/>
          <w:highlight w:val="yellow"/>
        </w:rPr>
        <w:t>The</w:t>
      </w:r>
      <w:r w:rsidRPr="003763CE">
        <w:rPr>
          <w:rStyle w:val="StyleUnderline"/>
          <w:b/>
        </w:rPr>
        <w:t xml:space="preserve"> presidential </w:t>
      </w:r>
      <w:r w:rsidRPr="00376BC0">
        <w:rPr>
          <w:rStyle w:val="StyleUnderline"/>
          <w:b/>
          <w:highlight w:val="yellow"/>
        </w:rPr>
        <w:t>synopticon</w:t>
      </w:r>
      <w:r w:rsidRPr="003763CE">
        <w:rPr>
          <w:b/>
        </w:rPr>
        <w:t xml:space="preserve"> </w:t>
      </w:r>
      <w:r w:rsidRPr="003763CE">
        <w:rPr>
          <w:sz w:val="16"/>
        </w:rPr>
        <w:t xml:space="preserve">also </w:t>
      </w:r>
      <w:r w:rsidRPr="00376BC0">
        <w:rPr>
          <w:rStyle w:val="StyleUnderline"/>
          <w:b/>
          <w:highlight w:val="yellow"/>
        </w:rPr>
        <w:t>promoted</w:t>
      </w:r>
      <w:r w:rsidRPr="003763CE">
        <w:rPr>
          <w:rStyle w:val="StyleUnderline"/>
          <w:b/>
        </w:rPr>
        <w:t xml:space="preserve"> </w:t>
      </w:r>
      <w:r w:rsidRPr="00376BC0">
        <w:rPr>
          <w:rStyle w:val="StyleUnderline"/>
          <w:b/>
          <w:highlight w:val="yellow"/>
        </w:rPr>
        <w:t>responsible</w:t>
      </w:r>
      <w:r w:rsidRPr="003763CE">
        <w:rPr>
          <w:rStyle w:val="StyleUnderline"/>
          <w:b/>
        </w:rPr>
        <w:t xml:space="preserve"> executive </w:t>
      </w:r>
      <w:r w:rsidRPr="00376BC0">
        <w:rPr>
          <w:rStyle w:val="StyleUnderline"/>
          <w:b/>
          <w:highlight w:val="yellow"/>
        </w:rPr>
        <w:t>action</w:t>
      </w:r>
      <w:r w:rsidRPr="003763CE">
        <w:rPr>
          <w:rStyle w:val="StyleUnderline"/>
          <w:b/>
        </w:rPr>
        <w:t xml:space="preserve"> merely </w:t>
      </w:r>
      <w:r w:rsidRPr="00376BC0">
        <w:rPr>
          <w:rStyle w:val="StyleUnderline"/>
          <w:b/>
          <w:highlight w:val="yellow"/>
        </w:rPr>
        <w:t>through its broadening gaze</w:t>
      </w:r>
      <w:r w:rsidRPr="003763CE">
        <w:rPr>
          <w:rStyle w:val="StyleUnderline"/>
          <w:b/>
        </w:rPr>
        <w:t>.</w:t>
      </w:r>
      <w:r w:rsidRPr="003763CE">
        <w:rPr>
          <w:sz w:val="16"/>
        </w:rPr>
        <w:t xml:space="preserve"> One consequence of a panopticon, in Foucault's words, is "</w:t>
      </w:r>
      <w:r w:rsidRPr="003763CE">
        <w:rPr>
          <w:rStyle w:val="Style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Underline"/>
        </w:rPr>
        <w:t>within the executive branch</w:t>
      </w:r>
      <w:r w:rsidRPr="003763C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Underline"/>
        </w:rPr>
        <w:t>What is new</w:t>
      </w:r>
      <w:r w:rsidRPr="003763CE">
        <w:rPr>
          <w:sz w:val="16"/>
        </w:rPr>
        <w:t xml:space="preserve">, </w:t>
      </w:r>
      <w:r w:rsidRPr="003763CE">
        <w:rPr>
          <w:rStyle w:val="Style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376BC0">
        <w:rPr>
          <w:rStyle w:val="StyleUnderline"/>
          <w:b/>
          <w:highlight w:val="yellow"/>
        </w:rPr>
        <w:t>decisions are known inside and outside the</w:t>
      </w:r>
      <w:r w:rsidRPr="003763CE">
        <w:rPr>
          <w:rStyle w:val="StyleUnderline"/>
          <w:b/>
        </w:rPr>
        <w:t xml:space="preserve"> </w:t>
      </w:r>
      <w:r w:rsidRPr="00376BC0">
        <w:rPr>
          <w:rStyle w:val="StyleUnderline"/>
          <w:b/>
          <w:highlight w:val="yellow"/>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Underline"/>
        </w:rPr>
        <w:t xml:space="preserve">enormous </w:t>
      </w:r>
      <w:r w:rsidRPr="00376BC0">
        <w:rPr>
          <w:rStyle w:val="StyleUnderline"/>
          <w:highlight w:val="yellow"/>
        </w:rPr>
        <w:t>changes in</w:t>
      </w:r>
      <w:r w:rsidRPr="003763CE">
        <w:rPr>
          <w:rStyle w:val="StyleUnderline"/>
        </w:rPr>
        <w:t xml:space="preserve"> communication and collaboration </w:t>
      </w:r>
      <w:r w:rsidRPr="00376BC0">
        <w:rPr>
          <w:rStyle w:val="Emphasis"/>
          <w:highlight w:val="yellow"/>
        </w:rPr>
        <w:t>tech</w:t>
      </w:r>
      <w:r w:rsidRPr="003763CE">
        <w:rPr>
          <w:rStyle w:val="StyleUnderline"/>
        </w:rPr>
        <w:t>nologies</w:t>
      </w:r>
      <w:r w:rsidRPr="003763CE">
        <w:rPr>
          <w:sz w:val="16"/>
        </w:rPr>
        <w:t xml:space="preserve"> that grew to maturity in the decade after 9/11. These changes </w:t>
      </w:r>
      <w:r w:rsidRPr="003763CE">
        <w:rPr>
          <w:rStyle w:val="StyleUnderline"/>
        </w:rPr>
        <w:t xml:space="preserve">helped </w:t>
      </w:r>
      <w:r w:rsidRPr="00376BC0">
        <w:rPr>
          <w:rStyle w:val="StyleUnderline"/>
          <w:highlight w:val="yellow"/>
        </w:rPr>
        <w:t>render executive branch secrets</w:t>
      </w:r>
      <w:r w:rsidRPr="003763CE">
        <w:rPr>
          <w:rStyle w:val="StyleUnderline"/>
        </w:rPr>
        <w:t xml:space="preserve"> </w:t>
      </w:r>
      <w:r w:rsidRPr="00376BC0">
        <w:rPr>
          <w:rStyle w:val="StyleUnderline"/>
          <w:highlight w:val="yellow"/>
        </w:rPr>
        <w:t>harder</w:t>
      </w:r>
      <w:r w:rsidRPr="003763CE">
        <w:rPr>
          <w:rStyle w:val="StyleUnderline"/>
        </w:rPr>
        <w:t xml:space="preserve"> </w:t>
      </w:r>
      <w:r w:rsidRPr="00376BC0">
        <w:rPr>
          <w:rStyle w:val="StyleUnderline"/>
          <w:highlight w:val="yellow"/>
        </w:rPr>
        <w:t>to keep, and had a flattening effect on the</w:t>
      </w:r>
      <w:r w:rsidRPr="003763CE">
        <w:rPr>
          <w:rStyle w:val="StyleUnderline"/>
        </w:rPr>
        <w:t xml:space="preserve"> </w:t>
      </w:r>
      <w:r w:rsidRPr="00376BC0">
        <w:rPr>
          <w:rStyle w:val="StyleUnderline"/>
          <w:highlight w:val="yellow"/>
        </w:rPr>
        <w:t>executive</w:t>
      </w:r>
      <w:r w:rsidRPr="003763CE">
        <w:rPr>
          <w:rStyle w:val="StyleUnderline"/>
        </w:rPr>
        <w:t xml:space="preserve"> branch just as it had on other hierarchical institutions, </w:t>
      </w:r>
      <w:r w:rsidRPr="00376BC0">
        <w:rPr>
          <w:rStyle w:val="StyleUnderline"/>
          <w:highlight w:val="yellow"/>
        </w:rPr>
        <w:t>making</w:t>
      </w:r>
      <w:r w:rsidRPr="003763CE">
        <w:rPr>
          <w:rStyle w:val="StyleUnderline"/>
        </w:rPr>
        <w:t xml:space="preserve"> connections between (and thus </w:t>
      </w:r>
      <w:r w:rsidRPr="00376BC0">
        <w:rPr>
          <w:rStyle w:val="StyleUnderline"/>
          <w:highlight w:val="yellow"/>
        </w:rPr>
        <w:t>accountability to</w:t>
      </w:r>
      <w:r w:rsidRPr="003763CE">
        <w:rPr>
          <w:rStyle w:val="StyleUnderline"/>
        </w:rPr>
        <w:t xml:space="preserve">) </w:t>
      </w:r>
      <w:r w:rsidRPr="00376BC0">
        <w:rPr>
          <w:rStyle w:val="StyleUnderline"/>
          <w:highlight w:val="yellow"/>
        </w:rPr>
        <w:t>actors</w:t>
      </w:r>
      <w:r w:rsidRPr="003763CE">
        <w:rPr>
          <w:rStyle w:val="StyleUnderline"/>
        </w:rPr>
        <w:t xml:space="preserve"> inside and </w:t>
      </w:r>
      <w:r w:rsidRPr="00376BC0">
        <w:rPr>
          <w:rStyle w:val="StyleUnderline"/>
          <w:highlight w:val="yellow"/>
        </w:rPr>
        <w:t>outside the presidency</w:t>
      </w:r>
      <w:r w:rsidRPr="003763CE">
        <w:rPr>
          <w:rStyle w:val="StyleUnderline"/>
        </w:rPr>
        <w:t xml:space="preserve"> </w:t>
      </w:r>
      <w:r w:rsidRPr="00376BC0">
        <w:rPr>
          <w:rStyle w:val="StyleUnderline"/>
          <w:b/>
          <w:highlight w:val="yellow"/>
        </w:rPr>
        <w:t>much more extensive</w:t>
      </w:r>
      <w:r w:rsidRPr="003763CE">
        <w:rPr>
          <w:sz w:val="16"/>
        </w:rPr>
        <w:t>.</w:t>
      </w:r>
    </w:p>
    <w:p w:rsidR="007D0A0C" w:rsidRPr="00A76423" w:rsidRDefault="007D0A0C" w:rsidP="007D0A0C"/>
    <w:p w:rsidR="007D0A0C" w:rsidRDefault="007D0A0C" w:rsidP="007D0A0C">
      <w:pPr>
        <w:pStyle w:val="Heading2"/>
      </w:pPr>
      <w:r>
        <w:t>4</w:t>
      </w:r>
    </w:p>
    <w:p w:rsidR="007D0A0C" w:rsidRDefault="007D0A0C" w:rsidP="007D0A0C">
      <w:pPr>
        <w:pStyle w:val="TagText"/>
      </w:pPr>
      <w:r>
        <w:t xml:space="preserve">The Office of Legal Counsel should write and disclose its legal opinion that </w:t>
      </w:r>
      <w:r>
        <w:rPr>
          <w:rFonts w:eastAsia="Times New Roman" w:cs="Times New Roman"/>
        </w:rPr>
        <w:t xml:space="preserve">increases restrictions on the war powers authority of the President of the United States to conduct targeted killing. </w:t>
      </w:r>
      <w:r>
        <w:t xml:space="preserve">The Attorney General should endorse this opinion. The President should sign an executive order implementing this opinion and requiring consultation with the Office of Legal Counsel on future related issues. </w:t>
      </w:r>
    </w:p>
    <w:p w:rsidR="007D0A0C" w:rsidRDefault="007D0A0C" w:rsidP="007D0A0C">
      <w:pPr>
        <w:pStyle w:val="TagText"/>
      </w:pPr>
      <w:r>
        <w:t>The CP is a binding constitutional decision</w:t>
      </w:r>
    </w:p>
    <w:p w:rsidR="007D0A0C" w:rsidRDefault="007D0A0C" w:rsidP="007D0A0C">
      <w:r w:rsidRPr="00EE4EC6">
        <w:rPr>
          <w:rStyle w:val="StyleStyleBold12pt"/>
        </w:rPr>
        <w:t>Dellinger</w:t>
      </w:r>
      <w:r>
        <w:t xml:space="preserve">, Assistant Attorney General ’93-’96, et al, </w:t>
      </w:r>
      <w:r w:rsidRPr="00EE4EC6">
        <w:rPr>
          <w:rStyle w:val="StyleStyleBold12pt"/>
        </w:rPr>
        <w:t>2004</w:t>
      </w:r>
    </w:p>
    <w:p w:rsidR="007D0A0C" w:rsidRDefault="007D0A0C" w:rsidP="007D0A0C">
      <w:r>
        <w:t xml:space="preserve">(Walter E. &amp; Dawn Johnsen, Acting Assistant Attorney General 1997-98; Deputy AAG 1993-97 &amp; Randolph Moss, Assistant Attorney General 2000-01, Acting 1998-2000; Deputy AAG 1996-98 &amp; Christopher Schroeder, Acting Assistant Attorney General 1997; Deputy AAG 1994-96 &amp; Joseph R. Guerra, Deputy Assistant Attorney General 1999-2001 &amp; [*1611] Beth Nolan, Deputy Assistant Attorney General 1996-99; Attorney Advisor 1981-85 &amp; Todd Peterson, Deputy Assistant Attorney General 1997-99; Attorney Advisor 1982-85 &amp; Cornelia T.L. Pillard, Deputy Assistant Attorney General 1998-2000 &amp; H. Jefferson Powell, Deputy Assistant Attorney General and Consultant 1993-2000 &amp; Teresa Wynn Roseborough, Deputy Assistant Attorney General 1994-1996 &amp; Richard Shiffrin, Deputy Assistant Attorney General 1993-97 &amp; William Michael Treanor, Deputy Assistant Attorney General 1998-2001 &amp; David Barron, Attorney Advisor 1996-99 &amp; Stuart Benjamin, Attorney Advisor 1992-1995 &amp; Lisa Brown, Attorney Advisor 1996-97 &amp; Pamela Harris, Attorney Advisor 1993-96 &amp; Neil Kinkopf, Attorney Advisor 1993-97 &amp; Martin Lederman, Attorney Advisor 1994-2002 &amp; Michael Small, Attorney Advisor 1993-96, Appendix to </w:t>
      </w:r>
      <w:r w:rsidRPr="00EE4EC6">
        <w:t>“The Role of Institutional Context in Constitutional Law: Faithfully Executing the Laws: Internal Legal Constraints on Executive Power,” 54 UCLA L. Rev. 1559, Lexis</w:t>
      </w:r>
      <w:r>
        <w:t>)</w:t>
      </w:r>
    </w:p>
    <w:p w:rsidR="007D0A0C" w:rsidRDefault="007D0A0C" w:rsidP="007D0A0C">
      <w:r w:rsidRPr="00EE4EC6">
        <w:rPr>
          <w:u w:val="single"/>
        </w:rPr>
        <w:t>The</w:t>
      </w:r>
      <w:r>
        <w:t xml:space="preserve"> Office of Legal Counsel (</w:t>
      </w:r>
      <w:r w:rsidRPr="00654D54">
        <w:rPr>
          <w:highlight w:val="yellow"/>
          <w:u w:val="single"/>
        </w:rPr>
        <w:t>OLC</w:t>
      </w:r>
      <w:r>
        <w:t xml:space="preserve">) is the Department of Justice component to which the Attorney General </w:t>
      </w:r>
      <w:r w:rsidRPr="00EE4EC6">
        <w:rPr>
          <w:u w:val="single"/>
        </w:rPr>
        <w:t>has</w:t>
      </w:r>
      <w:r>
        <w:t xml:space="preserve"> delegated </w:t>
      </w:r>
      <w:r w:rsidRPr="00EE4EC6">
        <w:rPr>
          <w:u w:val="single"/>
        </w:rPr>
        <w:t xml:space="preserve">the function of providing legal advice to </w:t>
      </w:r>
      <w:r w:rsidRPr="00654D54">
        <w:rPr>
          <w:b/>
          <w:highlight w:val="yellow"/>
          <w:u w:val="single"/>
        </w:rPr>
        <w:t>guide the actions of the President</w:t>
      </w:r>
      <w:r w:rsidRPr="00EE4EC6">
        <w:rPr>
          <w:b/>
          <w:u w:val="single"/>
        </w:rPr>
        <w:t xml:space="preserve"> and the agencies of the executive branch</w:t>
      </w:r>
      <w:r>
        <w:t xml:space="preserve">. </w:t>
      </w:r>
      <w:r w:rsidRPr="00EE4EC6">
        <w:rPr>
          <w:b/>
          <w:u w:val="single"/>
        </w:rPr>
        <w:t>OLC's legal determinations are</w:t>
      </w:r>
      <w:r>
        <w:t xml:space="preserve"> considered </w:t>
      </w:r>
      <w:r w:rsidRPr="00654D54">
        <w:rPr>
          <w:b/>
          <w:highlight w:val="yellow"/>
          <w:u w:val="single"/>
          <w:bdr w:val="single" w:sz="4" w:space="0" w:color="auto"/>
        </w:rPr>
        <w:t>binding</w:t>
      </w:r>
      <w:r w:rsidRPr="00EE4EC6">
        <w:rPr>
          <w:b/>
          <w:u w:val="single"/>
          <w:bdr w:val="single" w:sz="4" w:space="0" w:color="auto"/>
        </w:rPr>
        <w:t xml:space="preserve"> on </w:t>
      </w:r>
      <w:r w:rsidRPr="00654D54">
        <w:rPr>
          <w:b/>
          <w:highlight w:val="yellow"/>
          <w:u w:val="single"/>
          <w:bdr w:val="single" w:sz="4" w:space="0" w:color="auto"/>
        </w:rPr>
        <w:t>the executive branch</w:t>
      </w:r>
      <w:r>
        <w:t xml:space="preserve">, </w:t>
      </w:r>
      <w:r w:rsidRPr="00EE4EC6">
        <w:rPr>
          <w:u w:val="single"/>
        </w:rPr>
        <w:t>subject to</w:t>
      </w:r>
      <w:r>
        <w:t xml:space="preserve"> the supervision of the Attorney General and </w:t>
      </w:r>
      <w:r w:rsidRPr="00EE4EC6">
        <w:rPr>
          <w:u w:val="single"/>
        </w:rPr>
        <w:t>the ultimate authority of the President</w:t>
      </w:r>
      <w:r>
        <w:t xml:space="preserve">. From the outset of our constitutional system, </w:t>
      </w:r>
      <w:r w:rsidRPr="00654D54">
        <w:rPr>
          <w:highlight w:val="yellow"/>
          <w:u w:val="single"/>
        </w:rPr>
        <w:t>Presidents have recognized</w:t>
      </w:r>
      <w:r w:rsidRPr="00EE4EC6">
        <w:rPr>
          <w:u w:val="single"/>
        </w:rPr>
        <w:t xml:space="preserve"> that </w:t>
      </w:r>
      <w:r w:rsidRPr="00654D54">
        <w:rPr>
          <w:highlight w:val="yellow"/>
          <w:u w:val="single"/>
        </w:rPr>
        <w:t>compliance with</w:t>
      </w:r>
      <w:r w:rsidRPr="00EE4EC6">
        <w:rPr>
          <w:u w:val="single"/>
        </w:rPr>
        <w:t xml:space="preserve"> their </w:t>
      </w:r>
      <w:r w:rsidRPr="00654D54">
        <w:rPr>
          <w:highlight w:val="yellow"/>
          <w:u w:val="single"/>
        </w:rPr>
        <w:t>constitutional obligation</w:t>
      </w:r>
      <w:r w:rsidRPr="00EE4EC6">
        <w:rPr>
          <w:u w:val="single"/>
        </w:rPr>
        <w:t xml:space="preserve"> to act lawfully </w:t>
      </w:r>
      <w:r w:rsidRPr="00654D54">
        <w:rPr>
          <w:highlight w:val="yellow"/>
          <w:u w:val="single"/>
        </w:rPr>
        <w:t>requires</w:t>
      </w:r>
      <w:r w:rsidRPr="00EE4EC6">
        <w:rPr>
          <w:u w:val="single"/>
        </w:rPr>
        <w:t xml:space="preserve"> a </w:t>
      </w:r>
      <w:r w:rsidRPr="00654D54">
        <w:rPr>
          <w:highlight w:val="yellow"/>
          <w:u w:val="single"/>
        </w:rPr>
        <w:t>reliable</w:t>
      </w:r>
      <w:r w:rsidRPr="00EE4EC6">
        <w:rPr>
          <w:u w:val="single"/>
        </w:rPr>
        <w:t xml:space="preserve"> source of </w:t>
      </w:r>
      <w:r w:rsidRPr="00654D54">
        <w:rPr>
          <w:highlight w:val="yellow"/>
          <w:u w:val="single"/>
        </w:rPr>
        <w:t>legal advice</w:t>
      </w:r>
      <w:r>
        <w:t xml:space="preserve">. In 1793, Secretary of State Thomas Jefferson, writing on behalf of President Washington, requested the Supreme Court's advice regarding the United States' treaty obligations with regard to the war between Great Britain and France. The Supreme Court declined the request, in important measure on the grounds that </w:t>
      </w:r>
      <w:r w:rsidRPr="00EE4EC6">
        <w:rPr>
          <w:b/>
          <w:u w:val="single"/>
        </w:rPr>
        <w:t xml:space="preserve">the </w:t>
      </w:r>
      <w:r w:rsidRPr="00654D54">
        <w:rPr>
          <w:b/>
          <w:highlight w:val="yellow"/>
          <w:u w:val="single"/>
        </w:rPr>
        <w:t>Constitution vests</w:t>
      </w:r>
      <w:r w:rsidRPr="00EE4EC6">
        <w:rPr>
          <w:b/>
          <w:u w:val="single"/>
        </w:rPr>
        <w:t xml:space="preserve"> </w:t>
      </w:r>
      <w:r w:rsidRPr="00654D54">
        <w:rPr>
          <w:b/>
          <w:highlight w:val="yellow"/>
          <w:u w:val="single"/>
        </w:rPr>
        <w:t>responsibility for</w:t>
      </w:r>
      <w:r>
        <w:t xml:space="preserve"> such </w:t>
      </w:r>
      <w:r w:rsidRPr="00654D54">
        <w:rPr>
          <w:b/>
          <w:highlight w:val="yellow"/>
          <w:u w:val="single"/>
        </w:rPr>
        <w:t>legal determinations within the executive</w:t>
      </w:r>
      <w:r w:rsidRPr="00EE4EC6">
        <w:rPr>
          <w:b/>
          <w:u w:val="single"/>
        </w:rPr>
        <w:t xml:space="preserve"> branch itself</w:t>
      </w:r>
      <w:r>
        <w:t>: "The three departments of government ... being in certain respects checks upon each other, and our being judges of a court in the last resort, are considerations which afford strong arguments against the propriety of our extrajudicially deciding the questions alluded to, especially as the power given by the Constitution to the President, of calling on the heads of departments for opinions seems to have been purposely as well as expressly united to the executive departments." Letter from John Jay to George Washington, August 8, 1793, quoted in 4 The Founders' Constitution 258 (Philip B. Kurland &amp; Ralph Lerner, eds. 1987).</w:t>
      </w:r>
    </w:p>
    <w:p w:rsidR="007D0A0C" w:rsidRDefault="007D0A0C" w:rsidP="007D0A0C">
      <w:r>
        <w:t xml:space="preserve">From the Washington Administration through the present, Attorneys General, and in recent decades the </w:t>
      </w:r>
      <w:r w:rsidRPr="00654D54">
        <w:rPr>
          <w:highlight w:val="yellow"/>
          <w:u w:val="single"/>
        </w:rPr>
        <w:t>O</w:t>
      </w:r>
      <w:r>
        <w:t xml:space="preserve">ffice of </w:t>
      </w:r>
      <w:r w:rsidRPr="00654D54">
        <w:rPr>
          <w:highlight w:val="yellow"/>
          <w:u w:val="single"/>
        </w:rPr>
        <w:t>L</w:t>
      </w:r>
      <w:r>
        <w:t xml:space="preserve">egal </w:t>
      </w:r>
      <w:r w:rsidRPr="00654D54">
        <w:rPr>
          <w:highlight w:val="yellow"/>
          <w:u w:val="single"/>
        </w:rPr>
        <w:t>C</w:t>
      </w:r>
      <w:r>
        <w:t xml:space="preserve">ounsel, </w:t>
      </w:r>
      <w:r w:rsidRPr="00654D54">
        <w:rPr>
          <w:u w:val="single"/>
        </w:rPr>
        <w:t>have</w:t>
      </w:r>
      <w:r w:rsidRPr="00EE4EC6">
        <w:rPr>
          <w:u w:val="single"/>
        </w:rPr>
        <w:t xml:space="preserve"> </w:t>
      </w:r>
      <w:r w:rsidRPr="00654D54">
        <w:rPr>
          <w:highlight w:val="yellow"/>
          <w:u w:val="single"/>
        </w:rPr>
        <w:t>served</w:t>
      </w:r>
      <w:r w:rsidRPr="00EE4EC6">
        <w:rPr>
          <w:u w:val="single"/>
        </w:rPr>
        <w:t xml:space="preserve"> as the source of </w:t>
      </w:r>
      <w:r w:rsidRPr="00654D54">
        <w:rPr>
          <w:highlight w:val="yellow"/>
          <w:u w:val="single"/>
        </w:rPr>
        <w:t>legal determinations</w:t>
      </w:r>
      <w:r w:rsidRPr="00EE4EC6">
        <w:rPr>
          <w:u w:val="single"/>
        </w:rPr>
        <w:t xml:space="preserve"> </w:t>
      </w:r>
      <w:r w:rsidRPr="00654D54">
        <w:rPr>
          <w:highlight w:val="yellow"/>
          <w:u w:val="single"/>
        </w:rPr>
        <w:t>regarding</w:t>
      </w:r>
      <w:r w:rsidRPr="00EE4EC6">
        <w:rPr>
          <w:u w:val="single"/>
        </w:rPr>
        <w:t xml:space="preserve"> the executive's </w:t>
      </w:r>
      <w:r w:rsidRPr="00654D54">
        <w:rPr>
          <w:highlight w:val="yellow"/>
          <w:u w:val="single"/>
        </w:rPr>
        <w:t>legal</w:t>
      </w:r>
      <w:r w:rsidRPr="00EE4EC6">
        <w:t xml:space="preserve"> obligations and </w:t>
      </w:r>
      <w:r w:rsidRPr="00654D54">
        <w:rPr>
          <w:highlight w:val="yellow"/>
          <w:u w:val="single"/>
        </w:rPr>
        <w:t>authorities</w:t>
      </w:r>
      <w:r>
        <w:t xml:space="preserve">. The resulting body of law, much of which is published in volumes entitled Opinions of the Attorney General and Opinions of the Office of Legal Counsel, offers powerful testimony to the importance of the rule-of-law values that President Washington sought to secure and to the Department of Justice's profound tradition of respect for the rule of law. Administrations of both political parties  [*1604]  have maintained this tradition, which reflects a dedication to the rule of law that is as significant and as important to the country as that shown by our courts. As a practical matter, the responsibility for preserving this tradition cannot rest with OLC alone. </w:t>
      </w:r>
      <w:r w:rsidRPr="00EE4EC6">
        <w:rPr>
          <w:u w:val="single"/>
        </w:rPr>
        <w:t>It is incumbent upon the</w:t>
      </w:r>
      <w:r w:rsidRPr="00EE4EC6">
        <w:t xml:space="preserve"> </w:t>
      </w:r>
      <w:r>
        <w:t xml:space="preserve">Attorney General and the </w:t>
      </w:r>
      <w:r w:rsidRPr="00EE4EC6">
        <w:rPr>
          <w:u w:val="single"/>
        </w:rPr>
        <w:t>President to ensure that OLC's advice is sought on important and close legal questions</w:t>
      </w:r>
      <w:r>
        <w:t xml:space="preserve"> and that the advice given reflects the best executive branch traditions. The principles set forth in this document are based in large part on the longstanding practices of the Attorney General and the Office of Legal Counsel, across time and administrations.</w:t>
      </w:r>
    </w:p>
    <w:p w:rsidR="007D0A0C" w:rsidRDefault="007D0A0C" w:rsidP="007D0A0C"/>
    <w:p w:rsidR="007D0A0C" w:rsidRDefault="007D0A0C" w:rsidP="007D0A0C">
      <w:pPr>
        <w:pStyle w:val="TagText"/>
      </w:pPr>
      <w:r>
        <w:t xml:space="preserve">Solves </w:t>
      </w:r>
      <w:r w:rsidRPr="004D2597">
        <w:t>perception</w:t>
      </w:r>
      <w:r>
        <w:t xml:space="preserve"> and </w:t>
      </w:r>
      <w:r w:rsidRPr="004D2597">
        <w:t>precedent</w:t>
      </w:r>
    </w:p>
    <w:p w:rsidR="007D0A0C" w:rsidRDefault="007D0A0C" w:rsidP="007D0A0C">
      <w:r w:rsidRPr="00384FCF">
        <w:rPr>
          <w:rStyle w:val="StyleStyleBold12pt"/>
        </w:rPr>
        <w:t>Johnsen</w:t>
      </w:r>
      <w:r>
        <w:t xml:space="preserve">, professor of law at Indiana University, August </w:t>
      </w:r>
      <w:r w:rsidRPr="00384FCF">
        <w:rPr>
          <w:rStyle w:val="StyleStyleBold12pt"/>
        </w:rPr>
        <w:t>2007</w:t>
      </w:r>
    </w:p>
    <w:p w:rsidR="007D0A0C" w:rsidRDefault="007D0A0C" w:rsidP="007D0A0C">
      <w:r>
        <w:t xml:space="preserve">(Dawn, “The Role of Institutional Context in Constitutional Law: Faithfully Executing the Laws: Internal Legal Constraints on Executive Power,” </w:t>
      </w:r>
      <w:r w:rsidRPr="00384FCF">
        <w:t>54 UCLA L. Rev. 1559</w:t>
      </w:r>
      <w:r>
        <w:t>, Lexis)</w:t>
      </w:r>
    </w:p>
    <w:p w:rsidR="007D0A0C" w:rsidRDefault="007D0A0C" w:rsidP="007D0A0C">
      <w:r w:rsidRPr="00A82485">
        <w:t xml:space="preserve">Perhaps </w:t>
      </w:r>
      <w:r w:rsidRPr="00654D54">
        <w:rPr>
          <w:highlight w:val="yellow"/>
          <w:u w:val="single"/>
        </w:rPr>
        <w:t>most essential</w:t>
      </w:r>
      <w:r w:rsidRPr="00A82485">
        <w:t xml:space="preserve"> to avoiding a culture in which OLC becomes merely an advocate of the administration's policy preferences </w:t>
      </w:r>
      <w:r w:rsidRPr="00654D54">
        <w:rPr>
          <w:highlight w:val="yellow"/>
          <w:u w:val="single"/>
        </w:rPr>
        <w:t>is transparency</w:t>
      </w:r>
      <w:r w:rsidRPr="00A82485">
        <w:t xml:space="preserve">  [*1597]  </w:t>
      </w:r>
      <w:r w:rsidRPr="00654D54">
        <w:rPr>
          <w:highlight w:val="yellow"/>
          <w:u w:val="single"/>
        </w:rPr>
        <w:t>in</w:t>
      </w:r>
      <w:r w:rsidRPr="00A82485">
        <w:rPr>
          <w:u w:val="single"/>
        </w:rPr>
        <w:t xml:space="preserve"> the </w:t>
      </w:r>
      <w:r w:rsidRPr="00654D54">
        <w:rPr>
          <w:highlight w:val="yellow"/>
          <w:u w:val="single"/>
        </w:rPr>
        <w:t>specific legal advice</w:t>
      </w:r>
      <w:r w:rsidRPr="00A82485">
        <w:rPr>
          <w:u w:val="single"/>
        </w:rPr>
        <w:t xml:space="preserve"> that informs executive action</w:t>
      </w:r>
      <w:r w:rsidRPr="00A82485">
        <w:t>, as well as in the general governing processes and standards. The Guidelines state that "</w:t>
      </w:r>
      <w:r w:rsidRPr="00654D54">
        <w:rPr>
          <w:b/>
          <w:highlight w:val="yellow"/>
          <w:u w:val="single"/>
        </w:rPr>
        <w:t>OLC should publicly disclose</w:t>
      </w:r>
      <w:r w:rsidRPr="00A82485">
        <w:rPr>
          <w:b/>
          <w:u w:val="single"/>
        </w:rPr>
        <w:t xml:space="preserve"> its </w:t>
      </w:r>
      <w:r w:rsidRPr="00654D54">
        <w:rPr>
          <w:b/>
          <w:highlight w:val="yellow"/>
          <w:u w:val="single"/>
        </w:rPr>
        <w:t>written legal opinions</w:t>
      </w:r>
      <w:r w:rsidRPr="00A82485">
        <w:t xml:space="preserve"> in a timely manner, absent strong reasons for delay or nondisclosure." n151 The Guidelines describe several values served by a presumption of public disclosure, beyond the general public accountability that accompanies openness in government. </w:t>
      </w:r>
      <w:r w:rsidRPr="00654D54">
        <w:rPr>
          <w:b/>
          <w:highlight w:val="yellow"/>
          <w:u w:val="single"/>
        </w:rPr>
        <w:t>The likelihood of</w:t>
      </w:r>
      <w:r w:rsidRPr="00A82485">
        <w:rPr>
          <w:b/>
          <w:u w:val="single"/>
        </w:rPr>
        <w:t xml:space="preserve"> public </w:t>
      </w:r>
      <w:r w:rsidRPr="00654D54">
        <w:rPr>
          <w:b/>
          <w:highlight w:val="yellow"/>
          <w:u w:val="single"/>
        </w:rPr>
        <w:t>disclosure</w:t>
      </w:r>
      <w:r w:rsidRPr="00A82485">
        <w:rPr>
          <w:b/>
          <w:u w:val="single"/>
        </w:rPr>
        <w:t xml:space="preserve"> </w:t>
      </w:r>
      <w:r w:rsidRPr="00654D54">
        <w:rPr>
          <w:b/>
          <w:highlight w:val="yellow"/>
          <w:u w:val="single"/>
        </w:rPr>
        <w:t>will encourage</w:t>
      </w:r>
      <w:r w:rsidRPr="00A82485">
        <w:rPr>
          <w:b/>
          <w:u w:val="single"/>
        </w:rPr>
        <w:t xml:space="preserve"> both </w:t>
      </w:r>
      <w:r w:rsidRPr="00654D54">
        <w:rPr>
          <w:b/>
          <w:highlight w:val="yellow"/>
          <w:u w:val="single"/>
          <w:bdr w:val="single" w:sz="4" w:space="0" w:color="auto"/>
        </w:rPr>
        <w:t>the reality</w:t>
      </w:r>
      <w:r w:rsidRPr="00654D54">
        <w:rPr>
          <w:b/>
          <w:highlight w:val="yellow"/>
          <w:u w:val="single"/>
        </w:rPr>
        <w:t xml:space="preserve"> and</w:t>
      </w:r>
      <w:r w:rsidRPr="00A82485">
        <w:rPr>
          <w:b/>
          <w:u w:val="single"/>
        </w:rPr>
        <w:t xml:space="preserve"> </w:t>
      </w:r>
      <w:r w:rsidRPr="00A82485">
        <w:rPr>
          <w:b/>
          <w:u w:val="single"/>
          <w:bdr w:val="single" w:sz="4" w:space="0" w:color="auto"/>
        </w:rPr>
        <w:t xml:space="preserve">the </w:t>
      </w:r>
      <w:r w:rsidRPr="00654D54">
        <w:rPr>
          <w:b/>
          <w:highlight w:val="yellow"/>
          <w:u w:val="single"/>
          <w:bdr w:val="single" w:sz="4" w:space="0" w:color="auto"/>
        </w:rPr>
        <w:t>appearance</w:t>
      </w:r>
      <w:r w:rsidRPr="00654D54">
        <w:rPr>
          <w:b/>
          <w:highlight w:val="yellow"/>
          <w:u w:val="single"/>
        </w:rPr>
        <w:t xml:space="preserve"> of</w:t>
      </w:r>
      <w:r w:rsidRPr="00A82485">
        <w:rPr>
          <w:b/>
          <w:u w:val="single"/>
        </w:rPr>
        <w:t xml:space="preserve"> governmental </w:t>
      </w:r>
      <w:r w:rsidRPr="00654D54">
        <w:rPr>
          <w:b/>
          <w:highlight w:val="yellow"/>
          <w:u w:val="single"/>
        </w:rPr>
        <w:t>adherence to</w:t>
      </w:r>
      <w:r w:rsidRPr="00A82485">
        <w:rPr>
          <w:b/>
          <w:u w:val="single"/>
        </w:rPr>
        <w:t xml:space="preserve"> the rule of </w:t>
      </w:r>
      <w:r w:rsidRPr="00654D54">
        <w:rPr>
          <w:b/>
          <w:highlight w:val="yellow"/>
          <w:u w:val="single"/>
        </w:rPr>
        <w:t xml:space="preserve">law by </w:t>
      </w:r>
      <w:r w:rsidRPr="00654D54">
        <w:rPr>
          <w:b/>
          <w:highlight w:val="yellow"/>
          <w:u w:val="single"/>
          <w:bdr w:val="single" w:sz="4" w:space="0" w:color="auto"/>
        </w:rPr>
        <w:t>deterring</w:t>
      </w:r>
      <w:r w:rsidRPr="00654D54">
        <w:rPr>
          <w:b/>
          <w:highlight w:val="yellow"/>
          <w:bdr w:val="single" w:sz="4" w:space="0" w:color="auto"/>
        </w:rPr>
        <w:t xml:space="preserve"> "</w:t>
      </w:r>
      <w:r w:rsidRPr="00654D54">
        <w:rPr>
          <w:b/>
          <w:highlight w:val="yellow"/>
          <w:u w:val="single"/>
          <w:bdr w:val="single" w:sz="4" w:space="0" w:color="auto"/>
        </w:rPr>
        <w:t>excessive claims of executive authority</w:t>
      </w:r>
      <w:r w:rsidRPr="00A82485">
        <w:rPr>
          <w:b/>
          <w:bdr w:val="single" w:sz="4" w:space="0" w:color="auto"/>
        </w:rPr>
        <w:t>"</w:t>
      </w:r>
      <w:r w:rsidRPr="00A82485">
        <w:rPr>
          <w:b/>
        </w:rPr>
        <w:t xml:space="preserve"> </w:t>
      </w:r>
      <w:r w:rsidRPr="00654D54">
        <w:rPr>
          <w:b/>
          <w:highlight w:val="yellow"/>
          <w:u w:val="single"/>
        </w:rPr>
        <w:t xml:space="preserve">and </w:t>
      </w:r>
      <w:r w:rsidRPr="00654D54">
        <w:rPr>
          <w:b/>
          <w:highlight w:val="yellow"/>
          <w:u w:val="single"/>
          <w:bdr w:val="single" w:sz="4" w:space="0" w:color="auto"/>
        </w:rPr>
        <w:t>promoting public confidence</w:t>
      </w:r>
      <w:r w:rsidRPr="00654D54">
        <w:rPr>
          <w:b/>
          <w:highlight w:val="yellow"/>
          <w:u w:val="single"/>
        </w:rPr>
        <w:t xml:space="preserve"> that</w:t>
      </w:r>
      <w:r w:rsidRPr="00A82485">
        <w:rPr>
          <w:b/>
          <w:u w:val="single"/>
        </w:rPr>
        <w:t xml:space="preserve"> executive branch </w:t>
      </w:r>
      <w:r w:rsidRPr="00654D54">
        <w:rPr>
          <w:b/>
          <w:highlight w:val="yellow"/>
          <w:u w:val="single"/>
        </w:rPr>
        <w:t>action</w:t>
      </w:r>
      <w:r w:rsidRPr="00A82485">
        <w:rPr>
          <w:b/>
          <w:u w:val="single"/>
        </w:rPr>
        <w:t xml:space="preserve"> actually </w:t>
      </w:r>
      <w:r w:rsidRPr="00654D54">
        <w:rPr>
          <w:b/>
          <w:highlight w:val="yellow"/>
          <w:u w:val="single"/>
        </w:rPr>
        <w:t>is</w:t>
      </w:r>
      <w:r w:rsidRPr="00A82485">
        <w:rPr>
          <w:b/>
          <w:u w:val="single"/>
        </w:rPr>
        <w:t xml:space="preserve"> taken </w:t>
      </w:r>
      <w:r w:rsidRPr="00654D54">
        <w:rPr>
          <w:b/>
          <w:highlight w:val="yellow"/>
          <w:u w:val="single"/>
        </w:rPr>
        <w:t>with regard to legal constraints</w:t>
      </w:r>
      <w:r w:rsidRPr="00A82485">
        <w:t xml:space="preserve">. n152 The Guidelines note as well that </w:t>
      </w:r>
      <w:r w:rsidRPr="004D2597">
        <w:t>public discourse</w:t>
      </w:r>
      <w:r w:rsidRPr="00A82485">
        <w:t xml:space="preserve"> and "</w:t>
      </w:r>
      <w:r w:rsidRPr="004D2597">
        <w:rPr>
          <w:rStyle w:val="StyleUnderline"/>
        </w:rPr>
        <w:t xml:space="preserve">the </w:t>
      </w:r>
      <w:r w:rsidRPr="00654D54">
        <w:rPr>
          <w:rStyle w:val="Emphasis"/>
          <w:highlight w:val="yellow"/>
        </w:rPr>
        <w:t>development of constitutional meaning</w:t>
      </w:r>
      <w:r w:rsidRPr="00654D54">
        <w:rPr>
          <w:highlight w:val="yellow"/>
        </w:rPr>
        <w:t xml:space="preserve">" </w:t>
      </w:r>
      <w:r w:rsidRPr="00654D54">
        <w:rPr>
          <w:rStyle w:val="StyleUnderline"/>
          <w:highlight w:val="yellow"/>
        </w:rPr>
        <w:t xml:space="preserve">may benefit from the executive's </w:t>
      </w:r>
      <w:r w:rsidRPr="00654D54">
        <w:rPr>
          <w:rStyle w:val="Emphasis"/>
          <w:highlight w:val="yellow"/>
        </w:rPr>
        <w:t>important voice</w:t>
      </w:r>
      <w:r w:rsidRPr="00A82485">
        <w:t>, valuable perspective, and expertise. n153</w:t>
      </w:r>
    </w:p>
    <w:p w:rsidR="007D0A0C" w:rsidRDefault="007D0A0C" w:rsidP="007D0A0C"/>
    <w:p w:rsidR="007D0A0C" w:rsidRPr="00A6018F" w:rsidRDefault="007D0A0C" w:rsidP="007D0A0C"/>
    <w:p w:rsidR="007D0A0C" w:rsidRDefault="007D0A0C" w:rsidP="007D0A0C">
      <w:pPr>
        <w:pStyle w:val="Heading2"/>
      </w:pPr>
      <w:r>
        <w:t>Solvency</w:t>
      </w:r>
    </w:p>
    <w:p w:rsidR="007D0A0C" w:rsidRDefault="007D0A0C" w:rsidP="007D0A0C"/>
    <w:p w:rsidR="007D0A0C" w:rsidRPr="00336858" w:rsidRDefault="007D0A0C" w:rsidP="007D0A0C">
      <w:pPr>
        <w:pStyle w:val="Tag2"/>
      </w:pPr>
      <w:r w:rsidRPr="00336858">
        <w:t xml:space="preserve">Util’s the only moral framework </w:t>
      </w:r>
    </w:p>
    <w:p w:rsidR="007D0A0C" w:rsidRPr="00336858" w:rsidRDefault="007D0A0C" w:rsidP="007D0A0C">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rsidR="007D0A0C" w:rsidRPr="00336858" w:rsidRDefault="007D0A0C" w:rsidP="007D0A0C">
      <w:pPr>
        <w:rPr>
          <w:sz w:val="16"/>
        </w:rPr>
      </w:pPr>
    </w:p>
    <w:p w:rsidR="007D0A0C" w:rsidRPr="00336858" w:rsidRDefault="007D0A0C" w:rsidP="007D0A0C">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AC025C">
        <w:rPr>
          <w:highlight w:val="gree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AC025C">
        <w:rPr>
          <w:highlight w:val="gree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C025C">
        <w:rPr>
          <w:highlight w:val="green"/>
          <w:u w:val="single"/>
        </w:rPr>
        <w:t>If</w:t>
      </w:r>
      <w:r w:rsidRPr="00336858">
        <w:rPr>
          <w:sz w:val="16"/>
        </w:rPr>
        <w:t xml:space="preserve">, however, </w:t>
      </w:r>
      <w:r w:rsidRPr="00AC025C">
        <w:rPr>
          <w:highlight w:val="green"/>
          <w:u w:val="single"/>
        </w:rPr>
        <w:t>one chases after the ultimate good</w:t>
      </w:r>
      <w:r w:rsidRPr="00336858">
        <w:rPr>
          <w:sz w:val="16"/>
        </w:rPr>
        <w:t xml:space="preserve"> in a war of beliefs, </w:t>
      </w:r>
      <w:r w:rsidRPr="00336858">
        <w:rPr>
          <w:u w:val="single"/>
        </w:rPr>
        <w:t xml:space="preserve">following a pure ethic of absolute ends, then </w:t>
      </w:r>
      <w:r w:rsidRPr="00AC025C">
        <w:rPr>
          <w:highlight w:val="green"/>
          <w:u w:val="single"/>
        </w:rPr>
        <w:t>the goals may be</w:t>
      </w:r>
      <w:r w:rsidRPr="00336858">
        <w:rPr>
          <w:sz w:val="16"/>
        </w:rPr>
        <w:t xml:space="preserve"> changed and </w:t>
      </w:r>
      <w:r w:rsidRPr="00AC025C">
        <w:rPr>
          <w:highlight w:val="green"/>
          <w:u w:val="single"/>
        </w:rPr>
        <w:t>discredited</w:t>
      </w:r>
      <w:r w:rsidRPr="00336858">
        <w:rPr>
          <w:u w:val="single"/>
        </w:rPr>
        <w:t xml:space="preserve"> for generations, </w:t>
      </w:r>
      <w:r w:rsidRPr="00AC025C">
        <w:rPr>
          <w:highlight w:val="green"/>
          <w:u w:val="single"/>
        </w:rPr>
        <w:t>because responsibility</w:t>
      </w:r>
      <w:r w:rsidRPr="00336858">
        <w:rPr>
          <w:u w:val="single"/>
        </w:rPr>
        <w:t xml:space="preserve"> for consequences </w:t>
      </w:r>
      <w:r w:rsidRPr="00AC025C">
        <w:rPr>
          <w:highlight w:val="green"/>
          <w:u w:val="single"/>
        </w:rPr>
        <w:t>is lacking.</w:t>
      </w:r>
      <w:r w:rsidRPr="00AC025C">
        <w:rPr>
          <w:sz w:val="16"/>
          <w:highlight w:val="green"/>
        </w:rPr>
        <w:t xml:space="preserve"> </w:t>
      </w:r>
      <w:r w:rsidRPr="00AC025C">
        <w:rPr>
          <w:highlight w:val="green"/>
          <w:u w:val="single"/>
        </w:rPr>
        <w:t>The 'ethic of responsibility'</w:t>
      </w:r>
      <w:r w:rsidRPr="00336858">
        <w:rPr>
          <w:u w:val="single"/>
        </w:rPr>
        <w:t>,</w:t>
      </w:r>
      <w:r w:rsidRPr="00336858">
        <w:rPr>
          <w:sz w:val="16"/>
        </w:rPr>
        <w:t xml:space="preserve"> on the other hand, </w:t>
      </w:r>
      <w:r w:rsidRPr="00AC025C">
        <w:rPr>
          <w:highlight w:val="green"/>
          <w:u w:val="single"/>
        </w:rPr>
        <w:t>can accommodate this</w:t>
      </w:r>
      <w:r w:rsidRPr="00336858">
        <w:rPr>
          <w:sz w:val="16"/>
        </w:rPr>
        <w:t xml:space="preserve"> paradox </w:t>
      </w:r>
      <w:r w:rsidRPr="00AC025C">
        <w:rPr>
          <w:highlight w:val="gree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AC025C">
        <w:rPr>
          <w:highlight w:val="green"/>
          <w:u w:val="single"/>
        </w:rPr>
        <w:t xml:space="preserve">What </w:t>
      </w:r>
      <w:r w:rsidRPr="00336858">
        <w:rPr>
          <w:u w:val="single"/>
        </w:rPr>
        <w:t>is done in the political sphere</w:t>
      </w:r>
      <w:r w:rsidRPr="00336858">
        <w:rPr>
          <w:sz w:val="16"/>
        </w:rPr>
        <w:t xml:space="preserve"> by its very nature </w:t>
      </w:r>
      <w:r w:rsidRPr="00AC025C">
        <w:rPr>
          <w:highlight w:val="green"/>
          <w:u w:val="single"/>
        </w:rPr>
        <w:t xml:space="preserve">concerns others who </w:t>
      </w:r>
      <w:r w:rsidRPr="00336858">
        <w:rPr>
          <w:u w:val="single"/>
        </w:rPr>
        <w:t xml:space="preserve">must </w:t>
      </w:r>
      <w:r w:rsidRPr="00AC025C">
        <w:rPr>
          <w:highlight w:val="green"/>
          <w:u w:val="single"/>
        </w:rPr>
        <w:t xml:space="preserve">suffer from </w:t>
      </w:r>
      <w:r w:rsidRPr="00336858">
        <w:rPr>
          <w:u w:val="single"/>
        </w:rPr>
        <w:t xml:space="preserve">unwise </w:t>
      </w:r>
      <w:r w:rsidRPr="00AC025C">
        <w:rPr>
          <w:highlight w:val="green"/>
          <w:u w:val="single"/>
        </w:rPr>
        <w:t>action.</w:t>
      </w:r>
      <w:r w:rsidRPr="00AC025C">
        <w:rPr>
          <w:sz w:val="16"/>
          <w:highlight w:val="green"/>
        </w:rPr>
        <w:t xml:space="preserve"> </w:t>
      </w:r>
      <w:r w:rsidRPr="00AC025C">
        <w:rPr>
          <w:highlight w:val="green"/>
          <w:u w:val="single"/>
        </w:rPr>
        <w:t>What is</w:t>
      </w:r>
      <w:r w:rsidRPr="00AC025C">
        <w:rPr>
          <w:sz w:val="16"/>
          <w:highlight w:val="green"/>
        </w:rPr>
        <w:t xml:space="preserve"> </w:t>
      </w:r>
      <w:r w:rsidRPr="00336858">
        <w:rPr>
          <w:sz w:val="16"/>
        </w:rPr>
        <w:t xml:space="preserve">here </w:t>
      </w:r>
      <w:r w:rsidRPr="00AC025C">
        <w:rPr>
          <w:highlight w:val="green"/>
          <w:u w:val="single"/>
        </w:rPr>
        <w:t>done with good intentions but</w:t>
      </w:r>
      <w:r w:rsidRPr="00336858">
        <w:rPr>
          <w:sz w:val="16"/>
        </w:rPr>
        <w:t xml:space="preserve"> unwisely and hence </w:t>
      </w:r>
      <w:r w:rsidRPr="00336858">
        <w:rPr>
          <w:u w:val="single"/>
        </w:rPr>
        <w:t xml:space="preserve">with </w:t>
      </w:r>
      <w:r w:rsidRPr="00AC025C">
        <w:rPr>
          <w:highlight w:val="gree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7D0A0C" w:rsidRDefault="007D0A0C" w:rsidP="007D0A0C"/>
    <w:p w:rsidR="007D0A0C" w:rsidRDefault="007D0A0C" w:rsidP="007D0A0C">
      <w:pPr>
        <w:pStyle w:val="Analytic"/>
      </w:pPr>
      <w:r>
        <w:t>Reject value to life impacts - it's inevitable and can't be universally asserted</w:t>
      </w:r>
    </w:p>
    <w:p w:rsidR="007D0A0C" w:rsidRDefault="007D0A0C" w:rsidP="007D0A0C"/>
    <w:p w:rsidR="007D0A0C" w:rsidRPr="00336858" w:rsidRDefault="007D0A0C" w:rsidP="007D0A0C">
      <w:pPr>
        <w:pStyle w:val="Tag2"/>
      </w:pPr>
      <w:r>
        <w:t>Can't change the system</w:t>
      </w:r>
    </w:p>
    <w:p w:rsidR="007D0A0C" w:rsidRPr="00336858" w:rsidRDefault="007D0A0C" w:rsidP="007D0A0C">
      <w:r w:rsidRPr="00336858">
        <w:rPr>
          <w:b/>
          <w:sz w:val="24"/>
          <w:u w:val="single"/>
        </w:rPr>
        <w:t>Mearsheimer 1</w:t>
      </w:r>
      <w:r w:rsidRPr="00336858">
        <w:t xml:space="preserve">, Poli. Sci. Prof. @ U. Chicago, (John J., </w:t>
      </w:r>
      <w:r w:rsidRPr="00336858">
        <w:rPr>
          <w:i/>
        </w:rPr>
        <w:t>The Tragedy of Great Power Politics</w:t>
      </w:r>
      <w:r w:rsidRPr="00336858">
        <w:t>)</w:t>
      </w:r>
    </w:p>
    <w:p w:rsidR="007D0A0C" w:rsidRPr="00336858" w:rsidRDefault="007D0A0C" w:rsidP="007D0A0C">
      <w:pPr>
        <w:rPr>
          <w:color w:val="000000"/>
          <w:spacing w:val="1"/>
          <w:u w:val="single"/>
        </w:rPr>
      </w:pPr>
    </w:p>
    <w:p w:rsidR="007D0A0C" w:rsidRPr="00336858" w:rsidRDefault="007D0A0C" w:rsidP="007D0A0C">
      <w:pPr>
        <w:rPr>
          <w:color w:val="000000"/>
          <w:spacing w:val="-1"/>
          <w:u w:val="single"/>
        </w:rPr>
      </w:pPr>
      <w:r w:rsidRPr="00336858">
        <w:rPr>
          <w:color w:val="000000"/>
          <w:spacing w:val="1"/>
          <w:u w:val="single"/>
        </w:rPr>
        <w:t xml:space="preserve">Great powers cannot commit themselves to the pursuit of a peaceful </w:t>
      </w:r>
      <w:r w:rsidRPr="00336858">
        <w:rPr>
          <w:color w:val="000000"/>
          <w:spacing w:val="-1"/>
          <w:u w:val="single"/>
        </w:rPr>
        <w:t xml:space="preserve">world order for two reasons. First, </w:t>
      </w:r>
      <w:r w:rsidRPr="00AC025C">
        <w:rPr>
          <w:color w:val="000000"/>
          <w:spacing w:val="-1"/>
          <w:highlight w:val="green"/>
          <w:u w:val="single"/>
        </w:rPr>
        <w:t xml:space="preserve">states are unlikely to agree on a general </w:t>
      </w:r>
      <w:r w:rsidRPr="00AC025C">
        <w:rPr>
          <w:color w:val="000000"/>
          <w:spacing w:val="1"/>
          <w:highlight w:val="green"/>
          <w:u w:val="single"/>
        </w:rPr>
        <w:t>formula for bolstering peace</w:t>
      </w:r>
      <w:r w:rsidRPr="00336858">
        <w:rPr>
          <w:color w:val="000000"/>
          <w:spacing w:val="1"/>
          <w:u w:val="single"/>
        </w:rPr>
        <w:t xml:space="preserve">. Certainly, international relations scholars </w:t>
      </w:r>
      <w:r w:rsidRPr="00336858">
        <w:rPr>
          <w:color w:val="000000"/>
          <w:spacing w:val="2"/>
          <w:u w:val="single"/>
        </w:rPr>
        <w:t xml:space="preserve">have never reached a consensus on what the blueprint should look like. </w:t>
      </w:r>
      <w:r w:rsidRPr="00336858">
        <w:rPr>
          <w:color w:val="000000"/>
          <w:u w:val="single"/>
        </w:rPr>
        <w:t xml:space="preserve">In fact, it seems there are about as many theories on the causes of war and </w:t>
      </w:r>
      <w:r w:rsidRPr="00336858">
        <w:rPr>
          <w:color w:val="000000"/>
          <w:spacing w:val="-1"/>
          <w:u w:val="single"/>
        </w:rPr>
        <w:t xml:space="preserve">peace as there are scholars studying the subject. But more important, </w:t>
      </w:r>
      <w:r w:rsidRPr="00AC025C">
        <w:rPr>
          <w:color w:val="000000"/>
          <w:spacing w:val="-1"/>
          <w:highlight w:val="green"/>
          <w:u w:val="single"/>
        </w:rPr>
        <w:t>poli</w:t>
      </w:r>
      <w:r w:rsidRPr="00AC025C">
        <w:rPr>
          <w:color w:val="000000"/>
          <w:spacing w:val="-1"/>
          <w:highlight w:val="green"/>
          <w:u w:val="single"/>
        </w:rPr>
        <w:softHyphen/>
      </w:r>
      <w:r w:rsidRPr="00AC025C">
        <w:rPr>
          <w:color w:val="000000"/>
          <w:spacing w:val="1"/>
          <w:highlight w:val="green"/>
          <w:u w:val="single"/>
        </w:rPr>
        <w:t>cymakers are unable to agree on how to create a stable world</w:t>
      </w:r>
      <w:r w:rsidRPr="00336858">
        <w:rPr>
          <w:color w:val="000000"/>
          <w:spacing w:val="1"/>
        </w:rPr>
        <w:t xml:space="preserve">. </w:t>
      </w:r>
      <w:r w:rsidRPr="00336858">
        <w:rPr>
          <w:color w:val="000000"/>
          <w:spacing w:val="1"/>
          <w:u w:val="single"/>
        </w:rPr>
        <w:t>For exam</w:t>
      </w:r>
      <w:r w:rsidRPr="00336858">
        <w:rPr>
          <w:color w:val="000000"/>
          <w:spacing w:val="1"/>
          <w:u w:val="single"/>
        </w:rPr>
        <w:softHyphen/>
      </w:r>
      <w:r w:rsidRPr="00336858">
        <w:rPr>
          <w:color w:val="000000"/>
          <w:spacing w:val="-2"/>
          <w:u w:val="single"/>
        </w:rPr>
        <w:t>ple, at the Paris Peace Conference after World War I</w:t>
      </w:r>
      <w:r w:rsidRPr="00336858">
        <w:rPr>
          <w:color w:val="000000"/>
          <w:spacing w:val="-2"/>
          <w:sz w:val="16"/>
          <w:szCs w:val="16"/>
        </w:rPr>
        <w:t>, important differences over how to create stability in Europe divided Georges Clemenceau, David Lloyd George, and Woodrow Wilson.</w:t>
      </w:r>
      <w:r w:rsidRPr="00336858">
        <w:rPr>
          <w:color w:val="000000"/>
          <w:spacing w:val="-2"/>
          <w:sz w:val="16"/>
          <w:szCs w:val="16"/>
          <w:vertAlign w:val="superscript"/>
        </w:rPr>
        <w:t>49</w:t>
      </w:r>
      <w:r w:rsidRPr="00336858">
        <w:rPr>
          <w:color w:val="000000"/>
          <w:spacing w:val="-2"/>
          <w:sz w:val="16"/>
          <w:szCs w:val="16"/>
        </w:rPr>
        <w:t xml:space="preserve"> In particular, Clemenceau was </w:t>
      </w:r>
      <w:r w:rsidRPr="00336858">
        <w:rPr>
          <w:color w:val="000000"/>
          <w:spacing w:val="4"/>
          <w:sz w:val="16"/>
          <w:szCs w:val="16"/>
        </w:rPr>
        <w:t xml:space="preserve">determined to impose harsher terms on Germany over the Rhineland </w:t>
      </w:r>
      <w:r w:rsidRPr="00336858">
        <w:rPr>
          <w:color w:val="000000"/>
          <w:spacing w:val="-1"/>
          <w:sz w:val="16"/>
          <w:szCs w:val="16"/>
        </w:rPr>
        <w:t xml:space="preserve">than was either Lloyd George or Wilson, while Lloyd George stood out as </w:t>
      </w:r>
      <w:r w:rsidRPr="00336858">
        <w:rPr>
          <w:color w:val="000000"/>
          <w:sz w:val="16"/>
          <w:szCs w:val="16"/>
        </w:rPr>
        <w:t>the hard-liner on German reparations.</w:t>
      </w:r>
      <w:r w:rsidRPr="00336858">
        <w:rPr>
          <w:color w:val="000000"/>
        </w:rPr>
        <w:t xml:space="preserve"> </w:t>
      </w:r>
      <w:r w:rsidRPr="00336858">
        <w:rPr>
          <w:color w:val="000000"/>
          <w:u w:val="single"/>
        </w:rPr>
        <w:t xml:space="preserve">The Treaty of </w:t>
      </w:r>
      <w:r w:rsidRPr="00AC025C">
        <w:rPr>
          <w:color w:val="000000"/>
          <w:highlight w:val="green"/>
          <w:u w:val="single"/>
        </w:rPr>
        <w:t>Versailles</w:t>
      </w:r>
      <w:r w:rsidRPr="00336858">
        <w:rPr>
          <w:color w:val="000000"/>
          <w:u w:val="single"/>
        </w:rPr>
        <w:t>, not sur</w:t>
      </w:r>
      <w:r w:rsidRPr="00336858">
        <w:rPr>
          <w:color w:val="000000"/>
          <w:u w:val="single"/>
        </w:rPr>
        <w:softHyphen/>
      </w:r>
      <w:r w:rsidRPr="00336858">
        <w:rPr>
          <w:color w:val="000000"/>
          <w:spacing w:val="-1"/>
          <w:u w:val="single"/>
        </w:rPr>
        <w:t xml:space="preserve">prisingly, </w:t>
      </w:r>
      <w:r w:rsidRPr="00AC025C">
        <w:rPr>
          <w:color w:val="000000"/>
          <w:spacing w:val="-1"/>
          <w:highlight w:val="green"/>
          <w:u w:val="single"/>
        </w:rPr>
        <w:t>did little to promote European stability</w:t>
      </w:r>
      <w:r w:rsidRPr="00336858">
        <w:rPr>
          <w:color w:val="000000"/>
          <w:spacing w:val="-1"/>
          <w:u w:val="single"/>
        </w:rPr>
        <w:t>.</w:t>
      </w:r>
    </w:p>
    <w:p w:rsidR="007D0A0C" w:rsidRPr="00336858" w:rsidRDefault="007D0A0C" w:rsidP="007D0A0C">
      <w:pPr>
        <w:rPr>
          <w:color w:val="000000"/>
          <w:spacing w:val="-1"/>
          <w:sz w:val="16"/>
          <w:szCs w:val="16"/>
          <w:u w:val="single"/>
        </w:rPr>
      </w:pPr>
      <w:r w:rsidRPr="00336858">
        <w:rPr>
          <w:color w:val="000000"/>
          <w:spacing w:val="1"/>
          <w:sz w:val="16"/>
          <w:szCs w:val="16"/>
        </w:rPr>
        <w:t xml:space="preserve">Furthermore, consider American thinking on how to achieve stability </w:t>
      </w:r>
      <w:r w:rsidRPr="00336858">
        <w:rPr>
          <w:color w:val="000000"/>
          <w:spacing w:val="-2"/>
          <w:sz w:val="16"/>
          <w:szCs w:val="16"/>
        </w:rPr>
        <w:t>in Europe in the early days of the Cold War.</w:t>
      </w:r>
      <w:r w:rsidRPr="00336858">
        <w:rPr>
          <w:color w:val="000000"/>
          <w:spacing w:val="-2"/>
          <w:sz w:val="16"/>
          <w:szCs w:val="16"/>
          <w:vertAlign w:val="superscript"/>
        </w:rPr>
        <w:t>50</w:t>
      </w:r>
      <w:r w:rsidRPr="00336858">
        <w:rPr>
          <w:color w:val="000000"/>
          <w:spacing w:val="-2"/>
          <w:sz w:val="16"/>
          <w:szCs w:val="16"/>
        </w:rPr>
        <w:t xml:space="preserve"> The key elements for a sta</w:t>
      </w:r>
      <w:r w:rsidRPr="00336858">
        <w:rPr>
          <w:color w:val="000000"/>
          <w:spacing w:val="-2"/>
          <w:sz w:val="16"/>
          <w:szCs w:val="16"/>
        </w:rPr>
        <w:softHyphen/>
      </w:r>
      <w:r w:rsidRPr="00336858">
        <w:rPr>
          <w:color w:val="000000"/>
          <w:spacing w:val="1"/>
          <w:sz w:val="16"/>
          <w:szCs w:val="16"/>
        </w:rPr>
        <w:t xml:space="preserve">ble and durable system were in place by the early 1950s. They included </w:t>
      </w:r>
      <w:r w:rsidRPr="00336858">
        <w:rPr>
          <w:color w:val="000000"/>
          <w:spacing w:val="-1"/>
          <w:sz w:val="16"/>
          <w:szCs w:val="16"/>
        </w:rPr>
        <w:t xml:space="preserve">the division of Germany, the positioning of American ground forces in Western Europe to deter a Soviet attack, and ensuring that West Germany </w:t>
      </w:r>
      <w:r w:rsidRPr="00336858">
        <w:rPr>
          <w:color w:val="000000"/>
          <w:sz w:val="16"/>
          <w:szCs w:val="16"/>
        </w:rPr>
        <w:t xml:space="preserve">would not seek to develop nuclear weapons. Officials in the Truman </w:t>
      </w:r>
      <w:r w:rsidRPr="00336858">
        <w:rPr>
          <w:color w:val="000000"/>
          <w:spacing w:val="1"/>
          <w:sz w:val="16"/>
          <w:szCs w:val="16"/>
        </w:rPr>
        <w:t xml:space="preserve">administration, however, disagreed about whether a divided Germany </w:t>
      </w:r>
      <w:r w:rsidRPr="00336858">
        <w:rPr>
          <w:color w:val="000000"/>
          <w:spacing w:val="-2"/>
          <w:sz w:val="16"/>
          <w:szCs w:val="16"/>
        </w:rPr>
        <w:t xml:space="preserve">would be a source of peace or war. For example, George Kennan and Paul </w:t>
      </w:r>
      <w:r w:rsidRPr="00336858">
        <w:rPr>
          <w:color w:val="000000"/>
          <w:spacing w:val="2"/>
          <w:sz w:val="16"/>
          <w:szCs w:val="16"/>
        </w:rPr>
        <w:t xml:space="preserve">Nitze, who held important positions in the State Department, believed </w:t>
      </w:r>
      <w:r w:rsidRPr="00336858">
        <w:rPr>
          <w:color w:val="000000"/>
          <w:spacing w:val="5"/>
          <w:sz w:val="16"/>
          <w:szCs w:val="16"/>
        </w:rPr>
        <w:t xml:space="preserve">that a divided Germany would be a source of instability, whereas </w:t>
      </w:r>
      <w:r w:rsidRPr="00336858">
        <w:rPr>
          <w:color w:val="000000"/>
          <w:spacing w:val="1"/>
          <w:sz w:val="16"/>
          <w:szCs w:val="16"/>
        </w:rPr>
        <w:t xml:space="preserve">Secretary of State Dean Acheson disagreed with them. In the 1950s, </w:t>
      </w:r>
      <w:r w:rsidRPr="00336858">
        <w:rPr>
          <w:color w:val="000000"/>
          <w:spacing w:val="-1"/>
          <w:sz w:val="16"/>
          <w:szCs w:val="16"/>
        </w:rPr>
        <w:t xml:space="preserve">President Eisenhower sought to end the American commitment to defend </w:t>
      </w:r>
      <w:r w:rsidRPr="00336858">
        <w:rPr>
          <w:color w:val="000000"/>
          <w:spacing w:val="2"/>
          <w:sz w:val="16"/>
          <w:szCs w:val="16"/>
        </w:rPr>
        <w:t xml:space="preserve">Western Europe and to provide West Germany with its own nuclear </w:t>
      </w:r>
      <w:r w:rsidRPr="00336858">
        <w:rPr>
          <w:color w:val="000000"/>
          <w:spacing w:val="-2"/>
          <w:sz w:val="16"/>
          <w:szCs w:val="16"/>
        </w:rPr>
        <w:t xml:space="preserve">deterrent. This policy, which was never fully adopted, nevertheless caused </w:t>
      </w:r>
      <w:r w:rsidRPr="00336858">
        <w:rPr>
          <w:color w:val="000000"/>
          <w:spacing w:val="-1"/>
          <w:sz w:val="16"/>
          <w:szCs w:val="16"/>
        </w:rPr>
        <w:t xml:space="preserve">significant instability in Europe, as it led directly to the Berlin crises of </w:t>
      </w:r>
      <w:r w:rsidRPr="00336858">
        <w:rPr>
          <w:color w:val="000000"/>
          <w:spacing w:val="2"/>
          <w:sz w:val="16"/>
          <w:szCs w:val="16"/>
        </w:rPr>
        <w:t>1958-59 and 1961."</w:t>
      </w:r>
    </w:p>
    <w:p w:rsidR="007D0A0C" w:rsidRDefault="007D0A0C" w:rsidP="007D0A0C">
      <w:r w:rsidRPr="00336858">
        <w:rPr>
          <w:color w:val="000000"/>
          <w:u w:val="single"/>
        </w:rPr>
        <w:t xml:space="preserve">Second, </w:t>
      </w:r>
      <w:r w:rsidRPr="00AC025C">
        <w:rPr>
          <w:color w:val="000000"/>
          <w:highlight w:val="green"/>
          <w:u w:val="single"/>
        </w:rPr>
        <w:t>great powers</w:t>
      </w:r>
      <w:r w:rsidRPr="00336858">
        <w:rPr>
          <w:color w:val="000000"/>
          <w:u w:val="single"/>
        </w:rPr>
        <w:t xml:space="preserve"> cannot put aside power considerations and work </w:t>
      </w:r>
      <w:r w:rsidRPr="00336858">
        <w:rPr>
          <w:color w:val="000000"/>
          <w:spacing w:val="3"/>
          <w:u w:val="single"/>
        </w:rPr>
        <w:t xml:space="preserve">to promote international peace because they </w:t>
      </w:r>
      <w:r w:rsidRPr="00AC025C">
        <w:rPr>
          <w:color w:val="000000"/>
          <w:spacing w:val="3"/>
          <w:highlight w:val="green"/>
          <w:u w:val="single"/>
        </w:rPr>
        <w:t xml:space="preserve">cannot be sure that their </w:t>
      </w:r>
      <w:r w:rsidRPr="00AC025C">
        <w:rPr>
          <w:color w:val="000000"/>
          <w:spacing w:val="1"/>
          <w:highlight w:val="green"/>
          <w:u w:val="single"/>
        </w:rPr>
        <w:t>efforts will succeed.</w:t>
      </w:r>
      <w:r w:rsidRPr="00336858">
        <w:rPr>
          <w:color w:val="000000"/>
          <w:spacing w:val="1"/>
          <w:u w:val="single"/>
        </w:rPr>
        <w:t xml:space="preserve"> </w:t>
      </w:r>
      <w:r w:rsidRPr="00AC025C">
        <w:rPr>
          <w:color w:val="000000"/>
          <w:spacing w:val="1"/>
          <w:highlight w:val="green"/>
          <w:u w:val="single"/>
        </w:rPr>
        <w:t xml:space="preserve">If their attempt fails, they are likely to pay a steep </w:t>
      </w:r>
      <w:r w:rsidRPr="00AC025C">
        <w:rPr>
          <w:color w:val="000000"/>
          <w:spacing w:val="-2"/>
          <w:highlight w:val="green"/>
          <w:u w:val="single"/>
        </w:rPr>
        <w:t>price for having neglected the balance of power</w:t>
      </w:r>
      <w:r w:rsidRPr="00336858">
        <w:rPr>
          <w:color w:val="000000"/>
          <w:spacing w:val="-2"/>
          <w:u w:val="single"/>
        </w:rPr>
        <w:t xml:space="preserve">, because if an aggressor </w:t>
      </w:r>
      <w:r w:rsidRPr="00336858">
        <w:rPr>
          <w:color w:val="000000"/>
          <w:u w:val="single"/>
        </w:rPr>
        <w:t>appears at the door there will be no answer when they dial 911</w:t>
      </w:r>
      <w:r w:rsidRPr="00336858">
        <w:rPr>
          <w:color w:val="000000"/>
        </w:rPr>
        <w:t xml:space="preserve">. </w:t>
      </w:r>
      <w:r w:rsidRPr="00336858">
        <w:rPr>
          <w:color w:val="000000"/>
          <w:sz w:val="18"/>
          <w:szCs w:val="18"/>
        </w:rPr>
        <w:t>That is a risk few states are willing to run.</w:t>
      </w:r>
      <w:r w:rsidRPr="00336858">
        <w:rPr>
          <w:color w:val="000000"/>
        </w:rPr>
        <w:t xml:space="preserve"> </w:t>
      </w:r>
      <w:r w:rsidRPr="00336858">
        <w:rPr>
          <w:color w:val="000000"/>
          <w:u w:val="single"/>
        </w:rPr>
        <w:t xml:space="preserve">Therefore, </w:t>
      </w:r>
      <w:r w:rsidRPr="00AC025C">
        <w:rPr>
          <w:color w:val="000000"/>
          <w:highlight w:val="green"/>
          <w:u w:val="single"/>
        </w:rPr>
        <w:t xml:space="preserve">prudence dictates that they </w:t>
      </w:r>
      <w:r w:rsidRPr="00AC025C">
        <w:rPr>
          <w:color w:val="000000"/>
          <w:spacing w:val="-1"/>
          <w:highlight w:val="green"/>
          <w:u w:val="single"/>
        </w:rPr>
        <w:t>behave according to realist logic</w:t>
      </w:r>
      <w:r w:rsidRPr="00336858">
        <w:rPr>
          <w:color w:val="000000"/>
          <w:spacing w:val="-1"/>
          <w:u w:val="single"/>
        </w:rPr>
        <w:t xml:space="preserve">. </w:t>
      </w:r>
      <w:r w:rsidRPr="00AC025C">
        <w:rPr>
          <w:color w:val="000000"/>
          <w:spacing w:val="-1"/>
          <w:highlight w:val="green"/>
          <w:u w:val="single"/>
        </w:rPr>
        <w:t>This line of reasoning accounts for why collective security schemes</w:t>
      </w:r>
      <w:r w:rsidRPr="00336858">
        <w:rPr>
          <w:color w:val="000000"/>
          <w:spacing w:val="-1"/>
          <w:u w:val="single"/>
        </w:rPr>
        <w:t>, which call for states to put aside narrow con</w:t>
      </w:r>
      <w:r w:rsidRPr="00336858">
        <w:rPr>
          <w:color w:val="000000"/>
          <w:spacing w:val="-1"/>
          <w:u w:val="single"/>
        </w:rPr>
        <w:softHyphen/>
      </w:r>
      <w:r w:rsidRPr="00336858">
        <w:rPr>
          <w:color w:val="000000"/>
          <w:spacing w:val="1"/>
          <w:u w:val="single"/>
        </w:rPr>
        <w:t xml:space="preserve">cerns about the balance of power and instead act in accordance with the </w:t>
      </w:r>
      <w:r w:rsidRPr="00336858">
        <w:rPr>
          <w:color w:val="000000"/>
          <w:spacing w:val="-2"/>
          <w:u w:val="single"/>
        </w:rPr>
        <w:t xml:space="preserve">broader interests of the international community, </w:t>
      </w:r>
      <w:r w:rsidRPr="00AC025C">
        <w:rPr>
          <w:bCs/>
          <w:color w:val="000000"/>
          <w:spacing w:val="-2"/>
          <w:highlight w:val="green"/>
          <w:u w:val="single"/>
        </w:rPr>
        <w:t>invariably die at birth</w:t>
      </w:r>
      <w:r w:rsidRPr="00336858">
        <w:t>.</w:t>
      </w:r>
    </w:p>
    <w:p w:rsidR="007D0A0C" w:rsidRDefault="007D0A0C" w:rsidP="007D0A0C"/>
    <w:p w:rsidR="007D0A0C" w:rsidRDefault="007D0A0C" w:rsidP="007D0A0C">
      <w:pPr>
        <w:pStyle w:val="Tag2"/>
      </w:pPr>
      <w:r>
        <w:t>Squo is improving by all measures - disproves terminal impact claims</w:t>
      </w:r>
    </w:p>
    <w:p w:rsidR="007D0A0C" w:rsidRDefault="007D0A0C" w:rsidP="007D0A0C">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7D0A0C" w:rsidRDefault="007D0A0C" w:rsidP="007D0A0C">
      <w:r>
        <w:t xml:space="preserve">(Matt, </w:t>
      </w:r>
      <w:r>
        <w:rPr>
          <w:i/>
        </w:rPr>
        <w:t>The Rational Optimist</w:t>
      </w:r>
      <w:r w:rsidRPr="007E6A8A">
        <w:t>, pg.</w:t>
      </w:r>
      <w:r>
        <w:t xml:space="preserve"> 13-15)</w:t>
      </w:r>
    </w:p>
    <w:p w:rsidR="007D0A0C" w:rsidRDefault="007D0A0C" w:rsidP="007D0A0C">
      <w:r w:rsidRPr="006603E3">
        <w:t xml:space="preserve">If my fictional family is not to your taste, perhaps you prefer statistics. </w:t>
      </w:r>
      <w:r w:rsidRPr="00AC025C">
        <w:rPr>
          <w:highlight w:val="green"/>
          <w:u w:val="single"/>
        </w:rPr>
        <w:t>Since 1800</w:t>
      </w:r>
      <w:r w:rsidRPr="006603E3">
        <w:t xml:space="preserve">, </w:t>
      </w:r>
      <w:r w:rsidRPr="006603E3">
        <w:rPr>
          <w:u w:val="single"/>
        </w:rPr>
        <w:t xml:space="preserve">the </w:t>
      </w:r>
      <w:r w:rsidRPr="00AC025C">
        <w:rPr>
          <w:highlight w:val="green"/>
          <w:u w:val="single"/>
        </w:rPr>
        <w:t>population</w:t>
      </w:r>
      <w:r w:rsidRPr="006603E3">
        <w:rPr>
          <w:u w:val="single"/>
        </w:rPr>
        <w:t xml:space="preserve"> of the world </w:t>
      </w:r>
      <w:r w:rsidRPr="00AC025C">
        <w:rPr>
          <w:highlight w:val="green"/>
          <w:u w:val="single"/>
        </w:rPr>
        <w:t>has multiplied six times</w:t>
      </w:r>
      <w:r w:rsidRPr="00AC025C">
        <w:rPr>
          <w:highlight w:val="green"/>
        </w:rPr>
        <w:t xml:space="preserve">, </w:t>
      </w:r>
      <w:r w:rsidRPr="00AC025C">
        <w:rPr>
          <w:highlight w:val="green"/>
          <w:u w:val="single"/>
        </w:rPr>
        <w:t>yet</w:t>
      </w:r>
      <w:r w:rsidRPr="006603E3">
        <w:rPr>
          <w:u w:val="single"/>
        </w:rPr>
        <w:t xml:space="preserve"> </w:t>
      </w:r>
      <w:r w:rsidRPr="006603E3">
        <w:rPr>
          <w:b/>
          <w:u w:val="single"/>
        </w:rPr>
        <w:t xml:space="preserve">average </w:t>
      </w:r>
      <w:r w:rsidRPr="00AC025C">
        <w:rPr>
          <w:b/>
          <w:highlight w:val="green"/>
          <w:u w:val="single"/>
        </w:rPr>
        <w:t>life expectancy</w:t>
      </w:r>
      <w:r w:rsidRPr="005C2C83">
        <w:rPr>
          <w:b/>
          <w:u w:val="single"/>
        </w:rPr>
        <w:t xml:space="preserve"> has more than </w:t>
      </w:r>
      <w:r w:rsidRPr="00AC025C">
        <w:rPr>
          <w:b/>
          <w:highlight w:val="green"/>
          <w:u w:val="single"/>
        </w:rPr>
        <w:t>doubled</w:t>
      </w:r>
      <w:r w:rsidRPr="006603E3">
        <w:rPr>
          <w:b/>
          <w:u w:val="single"/>
        </w:rPr>
        <w:t xml:space="preserve"> </w:t>
      </w:r>
      <w:r w:rsidRPr="00AC025C">
        <w:rPr>
          <w:b/>
          <w:highlight w:val="green"/>
          <w:u w:val="single"/>
        </w:rPr>
        <w:t>and real income has risen</w:t>
      </w:r>
      <w:r w:rsidRPr="006603E3">
        <w:rPr>
          <w:b/>
          <w:u w:val="single"/>
        </w:rPr>
        <w:t xml:space="preserve"> more than </w:t>
      </w:r>
      <w:r w:rsidRPr="00AC025C">
        <w:rPr>
          <w:b/>
          <w:highlight w:val="gree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AC025C">
        <w:rPr>
          <w:highlight w:val="gree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AC025C">
        <w:rPr>
          <w:highlight w:val="green"/>
          <w:u w:val="single"/>
        </w:rPr>
        <w:t>was less likely to die as a result of war</w:t>
      </w:r>
      <w:r w:rsidRPr="00AC025C">
        <w:rPr>
          <w:highlight w:val="green"/>
        </w:rPr>
        <w:t xml:space="preserve">, </w:t>
      </w:r>
      <w:r w:rsidRPr="00AC025C">
        <w:rPr>
          <w:highlight w:val="green"/>
          <w:u w:val="single"/>
        </w:rPr>
        <w:t>murder</w:t>
      </w:r>
      <w:r w:rsidRPr="00AC025C">
        <w:rPr>
          <w:highlight w:val="green"/>
        </w:rPr>
        <w:t xml:space="preserve">, </w:t>
      </w:r>
      <w:r w:rsidRPr="00AC025C">
        <w:rPr>
          <w:highlight w:val="green"/>
          <w:u w:val="single"/>
        </w:rPr>
        <w:t>childbirth</w:t>
      </w:r>
      <w:r w:rsidRPr="00AC025C">
        <w:rPr>
          <w:highlight w:val="green"/>
        </w:rPr>
        <w:t xml:space="preserve">, </w:t>
      </w:r>
      <w:r w:rsidRPr="00AC025C">
        <w:rPr>
          <w:highlight w:val="green"/>
          <w:u w:val="single"/>
        </w:rPr>
        <w:t>accidents</w:t>
      </w:r>
      <w:r w:rsidRPr="006603E3">
        <w:t xml:space="preserve">, </w:t>
      </w:r>
      <w:r w:rsidRPr="006603E3">
        <w:rPr>
          <w:u w:val="single"/>
        </w:rPr>
        <w:t>tornadoes</w:t>
      </w:r>
      <w:r w:rsidRPr="006603E3">
        <w:t xml:space="preserve">, </w:t>
      </w:r>
      <w:r w:rsidRPr="00AC025C">
        <w:rPr>
          <w:highlight w:val="green"/>
          <w:u w:val="single"/>
        </w:rPr>
        <w:t>flooding</w:t>
      </w:r>
      <w:r w:rsidRPr="00AC025C">
        <w:rPr>
          <w:highlight w:val="green"/>
        </w:rPr>
        <w:t xml:space="preserve">, </w:t>
      </w:r>
      <w:r w:rsidRPr="00AC025C">
        <w:rPr>
          <w:highlight w:val="green"/>
          <w:u w:val="single"/>
        </w:rPr>
        <w:t>famine</w:t>
      </w:r>
      <w:r w:rsidRPr="006603E3">
        <w:t xml:space="preserve">, </w:t>
      </w:r>
      <w:r w:rsidRPr="006603E3">
        <w:rPr>
          <w:u w:val="single"/>
        </w:rPr>
        <w:t>whooping cough</w:t>
      </w:r>
      <w:r w:rsidRPr="006603E3">
        <w:t xml:space="preserve">, </w:t>
      </w:r>
      <w:r w:rsidRPr="0099063C">
        <w:rPr>
          <w:u w:val="single"/>
        </w:rPr>
        <w:t>tuberculosis</w:t>
      </w:r>
      <w:r w:rsidRPr="0099063C">
        <w:t xml:space="preserve">, </w:t>
      </w:r>
      <w:r w:rsidRPr="00AC025C">
        <w:rPr>
          <w:highlight w:val="gree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99063C">
        <w:rPr>
          <w:u w:val="single"/>
        </w:rPr>
        <w:t>scurvy</w:t>
      </w:r>
      <w:r w:rsidRPr="00AC025C">
        <w:rPr>
          <w:highlight w:val="green"/>
          <w:u w:val="single"/>
        </w:rPr>
        <w:t xml:space="preserve"> or polio</w:t>
      </w:r>
      <w:r w:rsidRPr="00AC025C">
        <w:rPr>
          <w:highlight w:val="gree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99063C">
        <w:rPr>
          <w:u w:val="single"/>
        </w:rPr>
        <w:t xml:space="preserve">She was </w:t>
      </w:r>
      <w:r w:rsidRPr="00AC025C">
        <w:rPr>
          <w:highlight w:val="green"/>
          <w:u w:val="single"/>
        </w:rPr>
        <w:t>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AC025C">
        <w:rPr>
          <w:highlight w:val="green"/>
          <w:u w:val="single"/>
        </w:rPr>
        <w:t>far from being rationed by population</w:t>
      </w:r>
      <w:r w:rsidRPr="006603E3">
        <w:rPr>
          <w:u w:val="single"/>
        </w:rPr>
        <w:t xml:space="preserve"> pressure</w:t>
      </w:r>
      <w:r w:rsidRPr="006603E3">
        <w:t xml:space="preserve">, </w:t>
      </w:r>
      <w:r w:rsidRPr="006603E3">
        <w:rPr>
          <w:u w:val="single"/>
        </w:rPr>
        <w:t xml:space="preserve">the </w:t>
      </w:r>
      <w:r w:rsidRPr="00AC025C">
        <w:rPr>
          <w:highlight w:val="green"/>
          <w:u w:val="single"/>
        </w:rPr>
        <w:t>goods and services</w:t>
      </w:r>
      <w:r w:rsidRPr="006603E3">
        <w:rPr>
          <w:u w:val="single"/>
        </w:rPr>
        <w:t xml:space="preserve"> available to the people of the world </w:t>
      </w:r>
      <w:r w:rsidRPr="00AC025C">
        <w:rPr>
          <w:highlight w:val="gree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AC025C">
        <w:rPr>
          <w:b/>
          <w:highlight w:val="green"/>
          <w:u w:val="single"/>
        </w:rPr>
        <w:t>if you break down the world into bits</w:t>
      </w:r>
      <w:r w:rsidRPr="00AC025C">
        <w:rPr>
          <w:highlight w:val="green"/>
        </w:rPr>
        <w:t xml:space="preserve">, </w:t>
      </w:r>
      <w:r w:rsidRPr="00AC025C">
        <w:rPr>
          <w:b/>
          <w:highlight w:val="green"/>
          <w:u w:val="single"/>
        </w:rPr>
        <w:t>it is hard to find any region</w:t>
      </w:r>
      <w:r w:rsidRPr="006603E3">
        <w:rPr>
          <w:b/>
          <w:u w:val="single"/>
        </w:rPr>
        <w:t xml:space="preserve"> that was </w:t>
      </w:r>
      <w:r w:rsidRPr="00AC025C">
        <w:rPr>
          <w:b/>
          <w:highlight w:val="gree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99063C">
        <w:rPr>
          <w:b/>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AC025C">
        <w:rPr>
          <w:highlight w:val="green"/>
          <w:u w:val="single"/>
        </w:rPr>
        <w:t>The rich have got richer</w:t>
      </w:r>
      <w:r w:rsidRPr="00AC025C">
        <w:rPr>
          <w:highlight w:val="green"/>
        </w:rPr>
        <w:t xml:space="preserve">, </w:t>
      </w:r>
      <w:r w:rsidRPr="00AC025C">
        <w:rPr>
          <w:highlight w:val="gree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AC025C">
        <w:rPr>
          <w:b/>
          <w:highlight w:val="green"/>
          <w:u w:val="single"/>
        </w:rPr>
        <w:t>grew</w:t>
      </w:r>
      <w:r w:rsidRPr="005D3648">
        <w:rPr>
          <w:b/>
          <w:u w:val="single"/>
        </w:rPr>
        <w:t xml:space="preserve"> their </w:t>
      </w:r>
      <w:r w:rsidRPr="00AC025C">
        <w:rPr>
          <w:b/>
          <w:highlight w:val="green"/>
          <w:u w:val="single"/>
        </w:rPr>
        <w:t>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AC025C">
        <w:rPr>
          <w:b/>
          <w:highlight w:val="green"/>
          <w:u w:val="single"/>
        </w:rPr>
        <w:t>Despite</w:t>
      </w:r>
      <w:r w:rsidRPr="006603E3">
        <w:rPr>
          <w:b/>
          <w:u w:val="single"/>
        </w:rPr>
        <w:t xml:space="preserve"> a </w:t>
      </w:r>
      <w:r w:rsidRPr="00AC025C">
        <w:rPr>
          <w:b/>
          <w:highlight w:val="green"/>
          <w:u w:val="single"/>
        </w:rPr>
        <w:t>doubling</w:t>
      </w:r>
      <w:r w:rsidRPr="006603E3">
        <w:rPr>
          <w:b/>
          <w:u w:val="single"/>
        </w:rPr>
        <w:t xml:space="preserve"> of the world </w:t>
      </w:r>
      <w:r w:rsidRPr="00AC025C">
        <w:rPr>
          <w:b/>
          <w:highlight w:val="green"/>
          <w:u w:val="single"/>
        </w:rPr>
        <w:t>population</w:t>
      </w:r>
      <w:r w:rsidRPr="006603E3">
        <w:t xml:space="preserve">, even </w:t>
      </w:r>
      <w:r w:rsidRPr="00AC025C">
        <w:rPr>
          <w:b/>
          <w:highlight w:val="green"/>
          <w:u w:val="single"/>
        </w:rPr>
        <w:t>the raw number</w:t>
      </w:r>
      <w:r w:rsidRPr="006603E3">
        <w:rPr>
          <w:b/>
          <w:u w:val="single"/>
        </w:rPr>
        <w:t xml:space="preserve"> of people </w:t>
      </w:r>
      <w:r w:rsidRPr="005D3648">
        <w:rPr>
          <w:b/>
          <w:u w:val="single"/>
        </w:rPr>
        <w:t xml:space="preserve">living </w:t>
      </w:r>
      <w:r w:rsidRPr="00AC025C">
        <w:rPr>
          <w:b/>
          <w:highlight w:val="green"/>
          <w:u w:val="single"/>
        </w:rPr>
        <w:t>in absolute poverty</w:t>
      </w:r>
      <w:r w:rsidRPr="006603E3">
        <w:t xml:space="preserve"> (defined as less than a 1985 dollar a day) </w:t>
      </w:r>
      <w:r w:rsidRPr="00AC025C">
        <w:rPr>
          <w:b/>
          <w:highlight w:val="gree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7D0A0C" w:rsidRDefault="007D0A0C" w:rsidP="007D0A0C"/>
    <w:p w:rsidR="007D0A0C" w:rsidRPr="00336858" w:rsidRDefault="007D0A0C" w:rsidP="007D0A0C">
      <w:pPr>
        <w:pStyle w:val="Tag2"/>
      </w:pPr>
      <w:r>
        <w:t>No genocide</w:t>
      </w:r>
    </w:p>
    <w:p w:rsidR="007D0A0C" w:rsidRPr="00336858" w:rsidRDefault="007D0A0C" w:rsidP="007D0A0C">
      <w:r w:rsidRPr="00336858">
        <w:rPr>
          <w:b/>
          <w:sz w:val="24"/>
          <w:u w:val="single"/>
        </w:rPr>
        <w:t>O’Kane, 97</w:t>
      </w:r>
      <w:r w:rsidRPr="00336858">
        <w:t xml:space="preserve">  (“Modernity, the Holocaust, and politics”, Economy and Society, February, ebsco)</w:t>
      </w:r>
    </w:p>
    <w:p w:rsidR="007D0A0C" w:rsidRPr="00336858" w:rsidRDefault="007D0A0C" w:rsidP="007D0A0C">
      <w:pPr>
        <w:jc w:val="both"/>
        <w:rPr>
          <w:rFonts w:eastAsia="Times New Roman"/>
          <w:szCs w:val="26"/>
          <w:lang w:eastAsia="ja-JP"/>
        </w:rPr>
      </w:pPr>
    </w:p>
    <w:p w:rsidR="007D0A0C" w:rsidRPr="00336858" w:rsidRDefault="007D0A0C" w:rsidP="007D0A0C">
      <w:r w:rsidRPr="00336858">
        <w:t xml:space="preserve">Chosen policies cannot be relegated to the position of immediate condition (Nazis in power) in the explanation of the Holocaust.  </w:t>
      </w:r>
      <w:r w:rsidRPr="00AC025C">
        <w:rPr>
          <w:highlight w:val="green"/>
          <w:u w:val="single"/>
        </w:rPr>
        <w:t xml:space="preserve">Modern bureaucracy is not </w:t>
      </w:r>
      <w:r w:rsidRPr="00336858">
        <w:rPr>
          <w:u w:val="single"/>
        </w:rPr>
        <w:t xml:space="preserve">‘intrinsically </w:t>
      </w:r>
      <w:r w:rsidRPr="00AC025C">
        <w:rPr>
          <w:highlight w:val="green"/>
          <w:u w:val="single"/>
        </w:rPr>
        <w:t>capable of genocidal action’</w:t>
      </w:r>
      <w:r w:rsidRPr="00336858">
        <w:t xml:space="preserve"> (Bauman 1989: 106).  </w:t>
      </w:r>
      <w:r w:rsidRPr="00336858">
        <w:rPr>
          <w:u w:val="single"/>
        </w:rPr>
        <w:t>Centralized state coercion has no natural move to terror.  In the explanation of modern genocides it is chosen policies which play the greatest part,</w:t>
      </w:r>
      <w:r w:rsidRPr="00336858">
        <w:t xml:space="preserve"> whether in effecting bureaucratic secrecy, organizing forced labour, implementing a system of terror, harnessing science and technology or introducing extermination policies, as means and as ends.  </w:t>
      </w:r>
      <w:r w:rsidRPr="00336858">
        <w:rPr>
          <w:u w:val="single"/>
        </w:rPr>
        <w:t xml:space="preserve">As </w:t>
      </w:r>
      <w:r w:rsidRPr="00AC025C">
        <w:rPr>
          <w:highlight w:val="green"/>
          <w:u w:val="single"/>
        </w:rPr>
        <w:t>Nazi Germany and Stalin’s USSR have shown</w:t>
      </w:r>
      <w:r w:rsidRPr="00336858">
        <w:t>, furthermore,</w:t>
      </w:r>
      <w:r w:rsidRPr="00336858">
        <w:rPr>
          <w:u w:val="single"/>
        </w:rPr>
        <w:t xml:space="preserve"> those chosen </w:t>
      </w:r>
      <w:r w:rsidRPr="00AC025C">
        <w:rPr>
          <w:highlight w:val="green"/>
          <w:u w:val="single"/>
        </w:rPr>
        <w:t>policies of genocidal government turned away from</w:t>
      </w:r>
      <w:r w:rsidRPr="00336858">
        <w:rPr>
          <w:u w:val="single"/>
        </w:rPr>
        <w:t xml:space="preserve"> and not towards </w:t>
      </w:r>
      <w:r w:rsidRPr="00AC025C">
        <w:rPr>
          <w:highlight w:val="green"/>
          <w:u w:val="single"/>
        </w:rPr>
        <w:t>modernity.</w:t>
      </w:r>
      <w:r w:rsidRPr="00336858">
        <w:rPr>
          <w:u w:val="single"/>
        </w:rPr>
        <w:t xml:space="preserve">  The choosing of policies, </w:t>
      </w:r>
      <w:r w:rsidRPr="00336858">
        <w:t>however,</w:t>
      </w:r>
      <w:r w:rsidRPr="00336858">
        <w:rPr>
          <w:u w:val="single"/>
        </w:rPr>
        <w:t xml:space="preserve"> is not independent of circumstances.</w:t>
      </w:r>
      <w:r w:rsidRPr="00336858">
        <w:t xml:space="preserve">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AC025C">
        <w:rPr>
          <w:highlight w:val="green"/>
          <w:u w:val="single"/>
        </w:rPr>
        <w:t>Modern societies have not only pluralist democratic</w:t>
      </w:r>
      <w:r w:rsidRPr="00336858">
        <w:rPr>
          <w:u w:val="single"/>
        </w:rPr>
        <w:t xml:space="preserve"> political </w:t>
      </w:r>
      <w:r w:rsidRPr="00AC025C">
        <w:rPr>
          <w:highlight w:val="green"/>
          <w:u w:val="single"/>
        </w:rPr>
        <w:t>systems but also economic pluralism</w:t>
      </w:r>
      <w:r w:rsidRPr="00336858">
        <w:rPr>
          <w:u w:val="single"/>
        </w:rPr>
        <w:t xml:space="preserve"> where workers are free to change jobs and bargain wages and </w:t>
      </w:r>
      <w:r w:rsidRPr="00AC025C">
        <w:rPr>
          <w:highlight w:val="green"/>
          <w:u w:val="single"/>
        </w:rPr>
        <w:t>where independent firm</w:t>
      </w:r>
      <w:r w:rsidRPr="00AC025C">
        <w:rPr>
          <w:highlight w:val="green"/>
        </w:rPr>
        <w:t>s</w:t>
      </w:r>
      <w:r w:rsidRPr="00336858">
        <w:t xml:space="preserve">, each with their own independent bureaucracies, </w:t>
      </w:r>
      <w:r w:rsidRPr="00AC025C">
        <w:rPr>
          <w:highlight w:val="green"/>
          <w:u w:val="single"/>
        </w:rPr>
        <w:t>exist in competition with state-controlled enterprise</w:t>
      </w:r>
      <w:r w:rsidRPr="00336858">
        <w:t xml:space="preserve">s.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AC025C">
        <w:rPr>
          <w:highlight w:val="green"/>
          <w:u w:val="single"/>
        </w:rPr>
        <w:t>It is these very ordinary and common attributes of modernity which stand in the way of modern genocides</w:t>
      </w:r>
      <w:r w:rsidRPr="00AC025C">
        <w:rPr>
          <w:highlight w:val="green"/>
        </w:rPr>
        <w:t>.</w:t>
      </w:r>
    </w:p>
    <w:p w:rsidR="007D0A0C" w:rsidRDefault="007D0A0C" w:rsidP="007D0A0C"/>
    <w:p w:rsidR="007D0A0C" w:rsidRDefault="007D0A0C" w:rsidP="007D0A0C">
      <w:pPr>
        <w:pStyle w:val="Heading2"/>
      </w:pPr>
      <w:r>
        <w:t xml:space="preserve">--Defense </w:t>
      </w:r>
    </w:p>
    <w:p w:rsidR="007D0A0C" w:rsidRDefault="007D0A0C" w:rsidP="007D0A0C"/>
    <w:p w:rsidR="007D0A0C" w:rsidRPr="00C47640" w:rsidRDefault="007D0A0C" w:rsidP="007D0A0C">
      <w:pPr>
        <w:pStyle w:val="Tag2"/>
      </w:pPr>
      <w:r>
        <w:t>Civilian casualties are low</w:t>
      </w:r>
    </w:p>
    <w:p w:rsidR="007D0A0C" w:rsidRPr="00F061AD" w:rsidRDefault="007D0A0C" w:rsidP="007D0A0C">
      <w:r w:rsidRPr="00F061AD">
        <w:rPr>
          <w:rStyle w:val="Citation"/>
        </w:rPr>
        <w:t>Byman 13</w:t>
      </w:r>
      <w:r w:rsidRPr="00F061A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7D0A0C" w:rsidRPr="00F061AD" w:rsidRDefault="007D0A0C" w:rsidP="007D0A0C"/>
    <w:p w:rsidR="007D0A0C" w:rsidRPr="00F061AD" w:rsidRDefault="007D0A0C" w:rsidP="007D0A0C">
      <w:r w:rsidRPr="00F061AD">
        <w:t xml:space="preserve">The truth is that </w:t>
      </w:r>
      <w:r w:rsidRPr="00F061AD">
        <w:rPr>
          <w:rStyle w:val="StyleUnderline"/>
        </w:rPr>
        <w:t xml:space="preserve">all the </w:t>
      </w:r>
      <w:r w:rsidRPr="00782F30">
        <w:rPr>
          <w:rStyle w:val="StyleUnderline"/>
          <w:highlight w:val="green"/>
        </w:rPr>
        <w:t>public numbers are unreliable</w:t>
      </w:r>
      <w:r w:rsidRPr="00F061AD">
        <w:rPr>
          <w:rStyle w:val="StyleUnderline"/>
        </w:rPr>
        <w:t>. Who constitutes a civilian is often unclear</w:t>
      </w:r>
      <w:r w:rsidRPr="00F061AD">
        <w:t xml:space="preserve">; when trying to kill the Pakistani Taliban leader Baitullah Mehsud, for example, the United States also killed his doctor. The doctor was not targeting U.S. or allied forces, but he was aiding a known terrorist leader. In addition, </w:t>
      </w:r>
      <w:r w:rsidRPr="00782F30">
        <w:rPr>
          <w:rStyle w:val="StyleUnderline"/>
          <w:highlight w:val="green"/>
        </w:rPr>
        <w:t>most strikes are</w:t>
      </w:r>
      <w:r w:rsidRPr="00F061AD">
        <w:rPr>
          <w:rStyle w:val="StyleUnderline"/>
        </w:rPr>
        <w:t xml:space="preserve"> carried out </w:t>
      </w:r>
      <w:r w:rsidRPr="00782F30">
        <w:rPr>
          <w:rStyle w:val="StyleUnderline"/>
          <w:highlight w:val="green"/>
        </w:rPr>
        <w:t>in</w:t>
      </w:r>
      <w:r w:rsidRPr="00652313">
        <w:rPr>
          <w:rStyle w:val="StyleUnderline"/>
        </w:rPr>
        <w:t xml:space="preserve"> such </w:t>
      </w:r>
      <w:r w:rsidRPr="00782F30">
        <w:rPr>
          <w:rStyle w:val="StyleUnderline"/>
          <w:highlight w:val="green"/>
        </w:rPr>
        <w:t>remote locations</w:t>
      </w:r>
      <w:r w:rsidRPr="00F061AD">
        <w:rPr>
          <w:rStyle w:val="StyleUnderline"/>
        </w:rPr>
        <w:t xml:space="preserve"> </w:t>
      </w:r>
      <w:r w:rsidRPr="00652313">
        <w:rPr>
          <w:rStyle w:val="StyleUnderline"/>
        </w:rPr>
        <w:t>that it is nearly impossible for independent sources to verify who was killed</w:t>
      </w:r>
      <w:r w:rsidRPr="00F061AD">
        <w:t xml:space="preserve">. </w:t>
      </w:r>
      <w:r w:rsidRPr="00F061AD">
        <w:rPr>
          <w:rStyle w:val="StyleUnderline"/>
        </w:rPr>
        <w:t>In Pakistan</w:t>
      </w:r>
      <w:r w:rsidRPr="00F061AD">
        <w:t xml:space="preserve">, for example, </w:t>
      </w:r>
      <w:r w:rsidRPr="00F061AD">
        <w:rPr>
          <w:rStyle w:val="StyleUnderline"/>
        </w:rPr>
        <w:t>the overwhelming majority of drone killings occur in tribal areas that lie outside the government’s control and are prohibitively dangerous for Westerners and independent local journalists to enter</w:t>
      </w:r>
      <w:r w:rsidRPr="00F061AD">
        <w:t xml:space="preserve">. Thus, although the New America Foundation has come under fire for relying heavily on unverifiable information provided by anonymous U.S. officials, </w:t>
      </w:r>
      <w:r w:rsidRPr="00782F30">
        <w:rPr>
          <w:rStyle w:val="StyleUnderline"/>
          <w:highlight w:val="green"/>
        </w:rPr>
        <w:t>reports</w:t>
      </w:r>
      <w:r w:rsidRPr="00F061AD">
        <w:rPr>
          <w:rStyle w:val="StyleUnderline"/>
        </w:rPr>
        <w:t xml:space="preserve"> from local Pakistani organizations, and the Western organizations that rely on them</w:t>
      </w:r>
      <w:r w:rsidRPr="00F061AD">
        <w:t xml:space="preserve">, are no better: </w:t>
      </w:r>
      <w:r w:rsidRPr="00F061AD">
        <w:rPr>
          <w:rStyle w:val="StyleUnderline"/>
        </w:rPr>
        <w:t xml:space="preserve">their numbers </w:t>
      </w:r>
      <w:r w:rsidRPr="00782F30">
        <w:rPr>
          <w:rStyle w:val="StyleUnderline"/>
          <w:highlight w:val="green"/>
        </w:rPr>
        <w:t>are frequently doctored by the Pakistani government or</w:t>
      </w:r>
      <w:r w:rsidRPr="00F061AD">
        <w:rPr>
          <w:rStyle w:val="StyleUnderline"/>
        </w:rPr>
        <w:t xml:space="preserve"> by </w:t>
      </w:r>
      <w:r w:rsidRPr="00782F30">
        <w:rPr>
          <w:rStyle w:val="StyleUnderline"/>
          <w:highlight w:val="green"/>
        </w:rPr>
        <w:t>militant groups</w:t>
      </w:r>
      <w:r w:rsidRPr="00F061AD">
        <w:t xml:space="preserve">. </w:t>
      </w:r>
      <w:r w:rsidRPr="00F061AD">
        <w:rPr>
          <w:rStyle w:val="StyleUnderline"/>
        </w:rPr>
        <w:t>After a strike</w:t>
      </w:r>
      <w:r w:rsidRPr="00F061AD">
        <w:t xml:space="preserve"> in Pakistan, </w:t>
      </w:r>
      <w:r w:rsidRPr="00782F30">
        <w:rPr>
          <w:rStyle w:val="StyleUnderline"/>
          <w:highlight w:val="green"/>
        </w:rPr>
        <w:t>militants often</w:t>
      </w:r>
      <w:r w:rsidRPr="00F061AD">
        <w:rPr>
          <w:rStyle w:val="StyleUnderline"/>
        </w:rPr>
        <w:t xml:space="preserve"> cordon off the area, remove their dead, and </w:t>
      </w:r>
      <w:r w:rsidRPr="00782F30">
        <w:rPr>
          <w:rStyle w:val="StyleUnderline"/>
          <w:highlight w:val="green"/>
        </w:rPr>
        <w:t>admit only local reporters sympathetic to their cause</w:t>
      </w:r>
      <w:r w:rsidRPr="00F061AD">
        <w:rPr>
          <w:rStyle w:val="StyleUnderline"/>
        </w:rPr>
        <w:t xml:space="preserve"> or decide on a body count themselves</w:t>
      </w:r>
      <w:r w:rsidRPr="00F061AD">
        <w:t xml:space="preserve">. </w:t>
      </w:r>
      <w:r w:rsidRPr="00F061AD">
        <w:rPr>
          <w:rStyle w:val="StyleUnderline"/>
        </w:rPr>
        <w:t>The U.S. media often then draw on such faulty reporting to give the illusion of having used multiple sources</w:t>
      </w:r>
      <w:r w:rsidRPr="00F061AD">
        <w:t xml:space="preserve">. </w:t>
      </w:r>
      <w:r w:rsidRPr="00782F30">
        <w:rPr>
          <w:rStyle w:val="StyleUnderline"/>
          <w:highlight w:val="green"/>
        </w:rPr>
        <w:t xml:space="preserve">As a result, </w:t>
      </w:r>
      <w:r w:rsidRPr="00782F30">
        <w:rPr>
          <w:rStyle w:val="Emphasis"/>
          <w:highlight w:val="green"/>
        </w:rPr>
        <w:t>statistics</w:t>
      </w:r>
      <w:r w:rsidRPr="00F061AD">
        <w:rPr>
          <w:rStyle w:val="StyleUnderline"/>
        </w:rPr>
        <w:t xml:space="preserve"> on civilians killed by drones </w:t>
      </w:r>
      <w:r w:rsidRPr="00782F30">
        <w:rPr>
          <w:rStyle w:val="Emphasis"/>
          <w:highlight w:val="green"/>
        </w:rPr>
        <w:t>are often inflated</w:t>
      </w:r>
      <w:r w:rsidRPr="00782F30">
        <w:rPr>
          <w:rStyle w:val="StyleUnderline"/>
          <w:highlight w:val="green"/>
        </w:rPr>
        <w:t>.</w:t>
      </w:r>
      <w:r w:rsidRPr="00782F30">
        <w:rPr>
          <w:highlight w:val="green"/>
        </w:rPr>
        <w:t xml:space="preserve"> </w:t>
      </w:r>
      <w:r w:rsidRPr="00782F30">
        <w:rPr>
          <w:rStyle w:val="StyleUnderline"/>
          <w:highlight w:val="green"/>
        </w:rPr>
        <w:t xml:space="preserve">One of the </w:t>
      </w:r>
      <w:r w:rsidRPr="00782F30">
        <w:rPr>
          <w:rStyle w:val="Emphasis"/>
          <w:highlight w:val="green"/>
        </w:rPr>
        <w:t>few truly independent</w:t>
      </w:r>
      <w:r w:rsidRPr="00F061AD">
        <w:rPr>
          <w:rStyle w:val="Emphasis"/>
        </w:rPr>
        <w:t xml:space="preserve"> on-the-ground </w:t>
      </w:r>
      <w:r w:rsidRPr="00782F30">
        <w:rPr>
          <w:rStyle w:val="Emphasis"/>
          <w:highlight w:val="green"/>
        </w:rPr>
        <w:t>reporting efforts</w:t>
      </w:r>
      <w:r w:rsidRPr="00F061AD">
        <w:t xml:space="preserve">, </w:t>
      </w:r>
      <w:r w:rsidRPr="00F061AD">
        <w:rPr>
          <w:rStyle w:val="StyleUnderline"/>
        </w:rPr>
        <w:t>conducted by the Associated Press last year,</w:t>
      </w:r>
      <w:r w:rsidRPr="00F061AD">
        <w:t xml:space="preserve"> </w:t>
      </w:r>
      <w:r w:rsidRPr="00782F30">
        <w:rPr>
          <w:rStyle w:val="StyleUnderline"/>
          <w:highlight w:val="green"/>
        </w:rPr>
        <w:t>concluded</w:t>
      </w:r>
      <w:r w:rsidRPr="00F061AD">
        <w:rPr>
          <w:rStyle w:val="StyleUnderline"/>
        </w:rPr>
        <w:t xml:space="preserve"> that the </w:t>
      </w:r>
      <w:r w:rsidRPr="00782F30">
        <w:rPr>
          <w:rStyle w:val="StyleUnderline"/>
          <w:highlight w:val="green"/>
        </w:rPr>
        <w:t>strikes “are killing far fewer civilians than many</w:t>
      </w:r>
      <w:r w:rsidRPr="00F061AD">
        <w:rPr>
          <w:rStyle w:val="StyleUnderline"/>
        </w:rPr>
        <w:t xml:space="preserve"> in [Pakistan] </w:t>
      </w:r>
      <w:r w:rsidRPr="00782F30">
        <w:rPr>
          <w:rStyle w:val="StyleUnderline"/>
          <w:highlight w:val="green"/>
        </w:rPr>
        <w:t>are led to believe</w:t>
      </w:r>
      <w:r w:rsidRPr="00F061AD">
        <w:t xml:space="preserve">.” But </w:t>
      </w:r>
      <w:r w:rsidRPr="00F061AD">
        <w:rPr>
          <w:rStyle w:val="StyleUnderline"/>
        </w:rPr>
        <w:t xml:space="preserve">even the most unfavorable estimates of drone casualties reveal that the </w:t>
      </w:r>
      <w:r w:rsidRPr="00782F30">
        <w:rPr>
          <w:rStyle w:val="StyleUnderline"/>
          <w:highlight w:val="green"/>
        </w:rPr>
        <w:t>ratio of civilian to militant deaths</w:t>
      </w:r>
      <w:r w:rsidRPr="00F061AD">
        <w:t>—about one to three, according to the Bureau of Investigative Journalism—</w:t>
      </w:r>
      <w:r w:rsidRPr="00782F30">
        <w:rPr>
          <w:rStyle w:val="StyleUnderline"/>
          <w:highlight w:val="green"/>
        </w:rPr>
        <w:t>is lower than</w:t>
      </w:r>
      <w:r w:rsidRPr="00F061AD">
        <w:rPr>
          <w:rStyle w:val="StyleUnderline"/>
        </w:rPr>
        <w:t xml:space="preserve"> it would be </w:t>
      </w:r>
      <w:r w:rsidRPr="00782F30">
        <w:rPr>
          <w:rStyle w:val="StyleUnderline"/>
          <w:highlight w:val="green"/>
        </w:rPr>
        <w:t>for other forms of strikes</w:t>
      </w:r>
      <w:r w:rsidRPr="00F061AD">
        <w:t xml:space="preserve">. </w:t>
      </w:r>
      <w:r w:rsidRPr="00F061AD">
        <w:rPr>
          <w:rStyle w:val="StyleUnderline"/>
        </w:rPr>
        <w:t>Bombings by F-16s or Tomahawk cruise missile salvos</w:t>
      </w:r>
      <w:r w:rsidRPr="00F061AD">
        <w:t xml:space="preserve">, for example, </w:t>
      </w:r>
      <w:r w:rsidRPr="00F061AD">
        <w:rPr>
          <w:rStyle w:val="StyleUnderline"/>
        </w:rPr>
        <w:t>pack a much more deadly payload</w:t>
      </w:r>
      <w:r w:rsidRPr="00F061AD">
        <w:t xml:space="preserve">.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Even if the strike had gone forward for some reason, the drone’s far smaller warhead would have killed fewer innocents. </w:t>
      </w:r>
      <w:r w:rsidRPr="00F061AD">
        <w:rPr>
          <w:rStyle w:val="StyleUnderline"/>
        </w:rPr>
        <w:t>Civilian deaths are tragic and pose political problems. But the data show that drones are more discriminate than other types of force</w:t>
      </w:r>
      <w:r w:rsidRPr="00F061AD">
        <w:t>.</w:t>
      </w:r>
    </w:p>
    <w:p w:rsidR="007D0A0C" w:rsidRDefault="007D0A0C" w:rsidP="007D0A0C"/>
    <w:p w:rsidR="007D0A0C" w:rsidRPr="00F061AD" w:rsidRDefault="007D0A0C" w:rsidP="007D0A0C">
      <w:pPr>
        <w:pStyle w:val="Tag2"/>
      </w:pPr>
      <w:r>
        <w:t>We control trends</w:t>
      </w:r>
    </w:p>
    <w:p w:rsidR="007D0A0C" w:rsidRPr="00F061AD" w:rsidRDefault="007D0A0C" w:rsidP="007D0A0C">
      <w:r w:rsidRPr="00F061AD">
        <w:rPr>
          <w:rStyle w:val="Citation"/>
        </w:rPr>
        <w:t>Bowden 13</w:t>
      </w:r>
      <w:r w:rsidRPr="00F061AD">
        <w:t xml:space="preserve"> (Mark Bowden is a national correspondent for The Atlantic, and a best-selling author. His book Black Hawk Down, a finalist for the National Book Award, was the basis of the film of the same name. His book Killing Pablo won the Overseas Press Club's 2001 Cornelius Ryan Award as the book of the year. Among his other books are Guests of the Ayatollah, an account of the 1979 Iran hostage crisis, which was listed by Newsweek as one of "The 50 Books for Our Times." His most recent books are The Best Game Ever, the story of the 1958 NFL championship game, and Worm, which tells the story of the Conficker computer worm, based on the article "The Enemy Within," published in this magazine., 8/14/2013, "The Killing Machines", www.theatlantic.com/magazine/archive/2013/09/the-killing-machines-how-to-think-about-drones/309434/?single_page=true)</w:t>
      </w:r>
    </w:p>
    <w:p w:rsidR="007D0A0C" w:rsidRPr="00F061AD" w:rsidRDefault="007D0A0C" w:rsidP="007D0A0C"/>
    <w:p w:rsidR="007D0A0C" w:rsidRPr="00F061AD" w:rsidRDefault="007D0A0C" w:rsidP="007D0A0C">
      <w:r w:rsidRPr="00F061AD">
        <w:t xml:space="preserve">Everyone agrees that </w:t>
      </w:r>
      <w:r w:rsidRPr="00F061AD">
        <w:rPr>
          <w:rStyle w:val="StyleUnderline"/>
        </w:rPr>
        <w:t xml:space="preserve">the amount of </w:t>
      </w:r>
      <w:r w:rsidRPr="00782F30">
        <w:rPr>
          <w:rStyle w:val="StyleUnderline"/>
          <w:highlight w:val="green"/>
        </w:rPr>
        <w:t xml:space="preserve">collateral damage has </w:t>
      </w:r>
      <w:r w:rsidRPr="00782F30">
        <w:rPr>
          <w:rStyle w:val="Emphasis"/>
          <w:highlight w:val="green"/>
        </w:rPr>
        <w:t>dropped steeply</w:t>
      </w:r>
      <w:r w:rsidRPr="00F061AD">
        <w:rPr>
          <w:rStyle w:val="StyleUnderline"/>
        </w:rPr>
        <w:t xml:space="preserve"> over </w:t>
      </w:r>
      <w:r w:rsidRPr="00782F30">
        <w:rPr>
          <w:rStyle w:val="StyleUnderline"/>
          <w:highlight w:val="green"/>
        </w:rPr>
        <w:t>the past two years</w:t>
      </w:r>
      <w:r w:rsidRPr="00F061AD">
        <w:rPr>
          <w:rStyle w:val="StyleUnderline"/>
        </w:rPr>
        <w:t>.</w:t>
      </w:r>
      <w:r w:rsidRPr="00F061AD">
        <w:t xml:space="preserve"> </w:t>
      </w:r>
      <w:r w:rsidRPr="00F061AD">
        <w:rPr>
          <w:rStyle w:val="StyleUnderline"/>
        </w:rPr>
        <w:t xml:space="preserve">The Bureau of Investigative Journalism estimates that </w:t>
      </w:r>
      <w:r w:rsidRPr="00782F30">
        <w:rPr>
          <w:rStyle w:val="StyleUnderline"/>
          <w:highlight w:val="green"/>
        </w:rPr>
        <w:t>civilian deaths from</w:t>
      </w:r>
      <w:r w:rsidRPr="00F061AD">
        <w:rPr>
          <w:rStyle w:val="StyleUnderline"/>
        </w:rPr>
        <w:t xml:space="preserve"> drone </w:t>
      </w:r>
      <w:r w:rsidRPr="00782F30">
        <w:rPr>
          <w:rStyle w:val="StyleUnderline"/>
          <w:highlight w:val="green"/>
        </w:rPr>
        <w:t>strikes</w:t>
      </w:r>
      <w:r w:rsidRPr="00F061AD">
        <w:rPr>
          <w:rStyle w:val="StyleUnderline"/>
        </w:rPr>
        <w:t xml:space="preserve"> in Pakistan </w:t>
      </w:r>
      <w:r w:rsidRPr="00782F30">
        <w:rPr>
          <w:rStyle w:val="StyleUnderline"/>
          <w:highlight w:val="green"/>
        </w:rPr>
        <w:t>fell to 12 percent</w:t>
      </w:r>
      <w:r w:rsidRPr="00F061AD">
        <w:t xml:space="preserve"> of total deaths </w:t>
      </w:r>
      <w:r w:rsidRPr="00782F30">
        <w:rPr>
          <w:rStyle w:val="StyleUnderline"/>
          <w:highlight w:val="green"/>
        </w:rPr>
        <w:t>in 2011 and</w:t>
      </w:r>
      <w:r w:rsidRPr="00F061AD">
        <w:rPr>
          <w:rStyle w:val="StyleUnderline"/>
        </w:rPr>
        <w:t xml:space="preserve"> to </w:t>
      </w:r>
      <w:r w:rsidRPr="00782F30">
        <w:rPr>
          <w:rStyle w:val="StyleUnderline"/>
          <w:highlight w:val="green"/>
        </w:rPr>
        <w:t>less than 3 percent in 2012</w:t>
      </w:r>
      <w:r w:rsidRPr="00F061AD">
        <w:t>.</w:t>
      </w:r>
    </w:p>
    <w:p w:rsidR="007D0A0C" w:rsidRPr="006B2B16" w:rsidRDefault="007D0A0C" w:rsidP="007D0A0C">
      <w:r w:rsidRPr="00F061AD">
        <w:t xml:space="preserve">No civilian death is acceptable, of course. Each one is tragic. But </w:t>
      </w:r>
      <w:r w:rsidRPr="00F061AD">
        <w:rPr>
          <w:rStyle w:val="StyleUnderline"/>
        </w:rPr>
        <w:t>any assessment of civilian deaths from drone strikes needs to be compared with the potential damage from alternative tactics</w:t>
      </w:r>
      <w:r w:rsidRPr="00F061AD">
        <w:t xml:space="preserve">. Unless we are to forgo the pursuit </w:t>
      </w:r>
      <w:r w:rsidRPr="006B2B16">
        <w:t xml:space="preserve">of al-Qaeda terrorists entirely, </w:t>
      </w:r>
      <w:r w:rsidRPr="006B2B16">
        <w:rPr>
          <w:rStyle w:val="StyleUnderline"/>
        </w:rPr>
        <w:t xml:space="preserve">U.S. forces must confront them either from the air or on the ground, in some of the remotest places on Earth. As aerial attacks go, drones are </w:t>
      </w:r>
      <w:r w:rsidRPr="006B2B16">
        <w:rPr>
          <w:rStyle w:val="Emphasis"/>
        </w:rPr>
        <w:t>far more precise</w:t>
      </w:r>
      <w:r w:rsidRPr="006B2B16">
        <w:rPr>
          <w:rStyle w:val="StyleUnderline"/>
        </w:rPr>
        <w:t xml:space="preserve"> than manned bombers or missiles</w:t>
      </w:r>
      <w:r w:rsidRPr="006B2B16">
        <w:t xml:space="preserve">. </w:t>
      </w:r>
      <w:r w:rsidRPr="006B2B16">
        <w:rPr>
          <w:rStyle w:val="StyleUnderline"/>
        </w:rPr>
        <w:t>That narrows the choice to drone strikes or ground assaults</w:t>
      </w:r>
      <w:r w:rsidRPr="006B2B16">
        <w:t>.</w:t>
      </w:r>
    </w:p>
    <w:p w:rsidR="007D0A0C" w:rsidRPr="006B2B16" w:rsidRDefault="007D0A0C" w:rsidP="007D0A0C">
      <w:r w:rsidRPr="006B2B16">
        <w:rPr>
          <w:rStyle w:val="StyleUnderline"/>
        </w:rPr>
        <w:t>Sometimes ground assaults go smoothly</w:t>
      </w:r>
      <w:r w:rsidRPr="006B2B16">
        <w:t xml:space="preserve">. Take </w:t>
      </w:r>
      <w:r w:rsidRPr="006B2B16">
        <w:rPr>
          <w:rStyle w:val="StyleUnderline"/>
        </w:rPr>
        <w:t>the one that killed Osama</w:t>
      </w:r>
      <w:r w:rsidRPr="006B2B16">
        <w:t xml:space="preserve"> bin Laden. It </w:t>
      </w:r>
      <w:r w:rsidRPr="006B2B16">
        <w:rPr>
          <w:rStyle w:val="StyleUnderline"/>
        </w:rPr>
        <w:t>was executed by the best-trained, most-experienced soldiers in the world</w:t>
      </w:r>
      <w:r w:rsidRPr="006B2B16">
        <w:t xml:space="preserve">. Killed were bin Laden; his adult son Khalid; his primary protectors, the brothers Abu Ahmed al-Kuwaiti and Abrar al-Kuwaiti; and Abrar’s wife Bushra. Assuming Bushra qualifies as a civilian, even though she was helping to shelter the world’s most notorious terrorist, </w:t>
      </w:r>
      <w:r w:rsidRPr="006B2B16">
        <w:rPr>
          <w:rStyle w:val="StyleUnderline"/>
        </w:rPr>
        <w:t>civilian deaths in the raid amounted to 20 percent of the casualties</w:t>
      </w:r>
      <w:r w:rsidRPr="006B2B16">
        <w:t xml:space="preserve">. In other words, </w:t>
      </w:r>
      <w:r w:rsidRPr="006B2B16">
        <w:rPr>
          <w:rStyle w:val="StyleUnderline"/>
        </w:rPr>
        <w:t>even a near-perfect special-ops raid produced only a slight improvement over the worst estimates of those counting drone casualties. Many assaults are not that clean</w:t>
      </w:r>
      <w:r w:rsidRPr="006B2B16">
        <w:t>.</w:t>
      </w:r>
    </w:p>
    <w:p w:rsidR="007D0A0C" w:rsidRPr="00F061AD" w:rsidRDefault="007D0A0C" w:rsidP="007D0A0C">
      <w:r w:rsidRPr="006B2B16">
        <w:t xml:space="preserve">In fact, </w:t>
      </w:r>
      <w:r w:rsidRPr="006B2B16">
        <w:rPr>
          <w:rStyle w:val="StyleUnderline"/>
        </w:rPr>
        <w:t>ground combat almost always kills more</w:t>
      </w:r>
      <w:r w:rsidRPr="00F061AD">
        <w:rPr>
          <w:rStyle w:val="StyleUnderline"/>
        </w:rPr>
        <w:t xml:space="preserve"> civilians than drone strikes do</w:t>
      </w:r>
      <w:r w:rsidRPr="00F061AD">
        <w:t xml:space="preserve">. Avery Plaw, a political scientist at the University of Massachusetts, estimates that in </w:t>
      </w:r>
      <w:r w:rsidRPr="00F061AD">
        <w:rPr>
          <w:rStyle w:val="StyleUnderline"/>
        </w:rPr>
        <w:t>Pakistani ground offensives against extremists in that country’s tribal areas</w:t>
      </w:r>
      <w:r w:rsidRPr="00F061AD">
        <w:t xml:space="preserve">, </w:t>
      </w:r>
      <w:r w:rsidRPr="00F061AD">
        <w:rPr>
          <w:rStyle w:val="StyleUnderline"/>
        </w:rPr>
        <w:t>46 percent of those killed are civilians</w:t>
      </w:r>
      <w:r w:rsidRPr="00F061AD">
        <w:t xml:space="preserve">. Plaw says that </w:t>
      </w:r>
      <w:r w:rsidRPr="00F061AD">
        <w:rPr>
          <w:rStyle w:val="StyleUnderline"/>
        </w:rPr>
        <w:t xml:space="preserve">ratios of civilian deaths from conventional military conflicts over the past 20 years range from 33 percent to more than 80 </w:t>
      </w:r>
      <w:r w:rsidRPr="00F95A28">
        <w:rPr>
          <w:rStyle w:val="StyleUnderline"/>
        </w:rPr>
        <w:t>percent</w:t>
      </w:r>
      <w:r w:rsidRPr="00F95A28">
        <w:t>. “</w:t>
      </w:r>
      <w:r w:rsidRPr="00F95A28">
        <w:rPr>
          <w:rStyle w:val="StyleUnderline"/>
        </w:rPr>
        <w:t xml:space="preserve">A </w:t>
      </w:r>
      <w:r w:rsidRPr="00F95A28">
        <w:rPr>
          <w:rStyle w:val="Emphasis"/>
        </w:rPr>
        <w:t>fair-minded</w:t>
      </w:r>
      <w:r w:rsidRPr="00F95A28">
        <w:rPr>
          <w:rStyle w:val="StyleUnderline"/>
        </w:rPr>
        <w:t xml:space="preserve"> evaluation of the </w:t>
      </w:r>
      <w:r w:rsidRPr="00F95A28">
        <w:rPr>
          <w:rStyle w:val="Emphasis"/>
        </w:rPr>
        <w:t>best data</w:t>
      </w:r>
      <w:r w:rsidRPr="00F95A28">
        <w:rPr>
          <w:rStyle w:val="StyleUnderline"/>
        </w:rPr>
        <w:t xml:space="preserve"> we have available suggests that the </w:t>
      </w:r>
      <w:r w:rsidRPr="00F95A28">
        <w:rPr>
          <w:rStyle w:val="Emphasis"/>
        </w:rPr>
        <w:t>drone program compares favorably</w:t>
      </w:r>
      <w:r w:rsidRPr="00F95A28">
        <w:rPr>
          <w:rStyle w:val="StyleUnderline"/>
        </w:rPr>
        <w:t xml:space="preserve"> with</w:t>
      </w:r>
      <w:r w:rsidRPr="00F061AD">
        <w:rPr>
          <w:rStyle w:val="StyleUnderline"/>
        </w:rPr>
        <w:t xml:space="preserve"> similar operations and contemporary armed conflict more generally</w:t>
      </w:r>
      <w:r w:rsidRPr="00F061AD">
        <w:t>,” he told The New York Times.</w:t>
      </w:r>
    </w:p>
    <w:p w:rsidR="007D0A0C" w:rsidRDefault="007D0A0C" w:rsidP="007D0A0C">
      <w:r w:rsidRPr="00F061AD">
        <w:rPr>
          <w:rStyle w:val="StyleUnderline"/>
        </w:rPr>
        <w:t>When you consider the alternatives</w:t>
      </w:r>
      <w:r w:rsidRPr="00F061AD">
        <w:t>—even, and perhaps especially, if you are deeply concerned with sparing civilians—</w:t>
      </w:r>
      <w:r w:rsidRPr="00F061AD">
        <w:rPr>
          <w:rStyle w:val="StyleUnderline"/>
        </w:rPr>
        <w:t>you are led</w:t>
      </w:r>
      <w:r w:rsidRPr="00F061AD">
        <w:t xml:space="preserve">, as Obama was, </w:t>
      </w:r>
      <w:r w:rsidRPr="00F061AD">
        <w:rPr>
          <w:rStyle w:val="StyleUnderline"/>
        </w:rPr>
        <w:t>to the logic of the drone</w:t>
      </w:r>
      <w:r>
        <w:t>.</w:t>
      </w:r>
    </w:p>
    <w:p w:rsidR="007D0A0C" w:rsidRDefault="007D0A0C" w:rsidP="007D0A0C"/>
    <w:p w:rsidR="007D0A0C" w:rsidRDefault="007D0A0C" w:rsidP="007D0A0C"/>
    <w:p w:rsidR="007D0A0C" w:rsidRDefault="007D0A0C" w:rsidP="007D0A0C">
      <w:pPr>
        <w:pStyle w:val="Tag2"/>
      </w:pPr>
      <w:r>
        <w:t>Distancing arguments are wrong</w:t>
      </w:r>
    </w:p>
    <w:p w:rsidR="007D0A0C" w:rsidRPr="00F061AD" w:rsidRDefault="007D0A0C" w:rsidP="007D0A0C">
      <w:r w:rsidRPr="00796430">
        <w:rPr>
          <w:rStyle w:val="StyleStyleBold12pt"/>
        </w:rPr>
        <w:t>Etzioni 13</w:t>
      </w:r>
      <w:r w:rsidRPr="00F061AD">
        <w:t xml:space="preserve"> (Amitai Etzioni is a professor of international relations at George Washington University and author of Hot Spots: American Foreign Policy in a Post-Human-Rigid World., March-April 2013, "The Great Drone Debate", aladinrc.wrlc.org/bitstream/handle/1961/14729/Etzioni_DroneDebate.pdf?sequence=1,)</w:t>
      </w:r>
    </w:p>
    <w:p w:rsidR="007D0A0C" w:rsidRDefault="007D0A0C" w:rsidP="007D0A0C"/>
    <w:p w:rsidR="007D0A0C" w:rsidRPr="00BE5569" w:rsidRDefault="007D0A0C" w:rsidP="007D0A0C">
      <w:r>
        <w:t>Mary Dudziak of the University of Southern California’s Gould School of Law opines that “[</w:t>
      </w:r>
      <w:r w:rsidRPr="00AB37AF">
        <w:rPr>
          <w:rStyle w:val="StyleUnderline"/>
          <w:highlight w:val="green"/>
        </w:rPr>
        <w:t>d</w:t>
      </w:r>
      <w:r w:rsidRPr="00267D67">
        <w:rPr>
          <w:rStyle w:val="StyleUnderline"/>
        </w:rPr>
        <w:t>]</w:t>
      </w:r>
      <w:r w:rsidRPr="00AB37AF">
        <w:rPr>
          <w:rStyle w:val="StyleUnderline"/>
          <w:highlight w:val="green"/>
        </w:rPr>
        <w:t>rones</w:t>
      </w:r>
      <w:r>
        <w:t xml:space="preserve"> </w:t>
      </w:r>
      <w:r w:rsidRPr="00267D67">
        <w:rPr>
          <w:rStyle w:val="StyleUnderline"/>
        </w:rPr>
        <w:t xml:space="preserve">are a technological step that further </w:t>
      </w:r>
      <w:r w:rsidRPr="00AB37AF">
        <w:rPr>
          <w:rStyle w:val="StyleUnderline"/>
          <w:highlight w:val="green"/>
        </w:rPr>
        <w:t>isolate</w:t>
      </w:r>
      <w:r w:rsidRPr="00267D67">
        <w:rPr>
          <w:rStyle w:val="StyleUnderline"/>
        </w:rPr>
        <w:t xml:space="preserve">s the American </w:t>
      </w:r>
      <w:r w:rsidRPr="00AB37AF">
        <w:rPr>
          <w:rStyle w:val="StyleUnderline"/>
          <w:highlight w:val="green"/>
        </w:rPr>
        <w:t>people from military action</w:t>
      </w:r>
      <w:r>
        <w:t xml:space="preserve">, </w:t>
      </w:r>
      <w:r w:rsidRPr="00267D67">
        <w:rPr>
          <w:rStyle w:val="StyleUnderline"/>
        </w:rPr>
        <w:t>undermining political checks on . . . endless war</w:t>
      </w:r>
      <w:r>
        <w:t xml:space="preserve">.” Similarly, Noel </w:t>
      </w:r>
      <w:r w:rsidRPr="00267D67">
        <w:t>Sharkey</w:t>
      </w:r>
      <w:r>
        <w:t xml:space="preserve">, in The Guardian, worries that drones represent “the ﬁnal step in the industrial revolution of war—a clean factory of slaughter with no physical blood on our hands and none of our own side killed.” </w:t>
      </w:r>
      <w:r w:rsidRPr="00AB37AF">
        <w:rPr>
          <w:rStyle w:val="StyleUnderline"/>
          <w:highlight w:val="green"/>
        </w:rPr>
        <w:t>This</w:t>
      </w:r>
      <w:r w:rsidRPr="00267D67">
        <w:rPr>
          <w:rStyle w:val="StyleUnderline"/>
        </w:rPr>
        <w:t xml:space="preserve"> kind of </w:t>
      </w:r>
      <w:r w:rsidRPr="00BD727A">
        <w:rPr>
          <w:rStyle w:val="StyleUnderline"/>
        </w:rPr>
        <w:t xml:space="preserve">cocktail-party sociology </w:t>
      </w:r>
      <w:r w:rsidRPr="00AB37AF">
        <w:rPr>
          <w:rStyle w:val="Emphasis"/>
          <w:highlight w:val="green"/>
        </w:rPr>
        <w:t>does not stand up to even</w:t>
      </w:r>
      <w:r w:rsidRPr="00267D67">
        <w:rPr>
          <w:rStyle w:val="Emphasis"/>
        </w:rPr>
        <w:t xml:space="preserve"> the most </w:t>
      </w:r>
      <w:r w:rsidRPr="00AB37AF">
        <w:rPr>
          <w:rStyle w:val="Emphasis"/>
          <w:highlight w:val="green"/>
        </w:rPr>
        <w:t>minimal</w:t>
      </w:r>
      <w:r w:rsidRPr="00267D67">
        <w:rPr>
          <w:rStyle w:val="Emphasis"/>
        </w:rPr>
        <w:t xml:space="preserve"> critical </w:t>
      </w:r>
      <w:r w:rsidRPr="00AB37AF">
        <w:rPr>
          <w:rStyle w:val="Emphasis"/>
          <w:highlight w:val="green"/>
        </w:rPr>
        <w:t>examination</w:t>
      </w:r>
      <w:r>
        <w:t xml:space="preserve">. </w:t>
      </w:r>
      <w:r w:rsidRPr="00AB37AF">
        <w:rPr>
          <w:rStyle w:val="StyleUnderline"/>
          <w:highlight w:val="green"/>
        </w:rPr>
        <w:t>Would</w:t>
      </w:r>
      <w:r w:rsidRPr="00267D67">
        <w:rPr>
          <w:rStyle w:val="StyleUnderline"/>
        </w:rPr>
        <w:t xml:space="preserve"> the </w:t>
      </w:r>
      <w:r w:rsidRPr="00AB37AF">
        <w:rPr>
          <w:rStyle w:val="StyleUnderline"/>
          <w:highlight w:val="green"/>
        </w:rPr>
        <w:t>people</w:t>
      </w:r>
      <w:r w:rsidRPr="00192C5B">
        <w:rPr>
          <w:rStyle w:val="StyleUnderline"/>
        </w:rPr>
        <w:t xml:space="preserve"> of the United States, Afghanistan, and Pakistan </w:t>
      </w:r>
      <w:r w:rsidRPr="00AB37AF">
        <w:rPr>
          <w:rStyle w:val="StyleUnderline"/>
          <w:highlight w:val="green"/>
        </w:rPr>
        <w:t>be better</w:t>
      </w:r>
      <w:r w:rsidRPr="00192C5B">
        <w:rPr>
          <w:rStyle w:val="StyleUnderline"/>
        </w:rPr>
        <w:t xml:space="preserve"> off </w:t>
      </w:r>
      <w:r w:rsidRPr="00AB37AF">
        <w:rPr>
          <w:rStyle w:val="StyleUnderline"/>
          <w:highlight w:val="green"/>
        </w:rPr>
        <w:t>if terrorists were killed in “hot” blood</w:t>
      </w:r>
      <w:r>
        <w:t xml:space="preserve">—say, knifed by Special Forces, blood and brain matter splashing in their faces? </w:t>
      </w:r>
      <w:r w:rsidRPr="00267D67">
        <w:rPr>
          <w:rStyle w:val="StyleUnderline"/>
        </w:rPr>
        <w:t xml:space="preserve">Would they </w:t>
      </w:r>
      <w:r w:rsidRPr="00AC686B">
        <w:rPr>
          <w:rStyle w:val="StyleUnderline"/>
        </w:rPr>
        <w:t xml:space="preserve">be better off if our troops, in order to reach the terrorists, had to go through </w:t>
      </w:r>
      <w:r w:rsidRPr="00AC686B">
        <w:rPr>
          <w:rStyle w:val="Emphasis"/>
        </w:rPr>
        <w:t>i</w:t>
      </w:r>
      <w:r w:rsidRPr="00AC686B">
        <w:rPr>
          <w:rStyle w:val="StyleUnderline"/>
        </w:rPr>
        <w:t xml:space="preserve">mprovised </w:t>
      </w:r>
      <w:r w:rsidRPr="00AC686B">
        <w:rPr>
          <w:rStyle w:val="Emphasis"/>
        </w:rPr>
        <w:t>e</w:t>
      </w:r>
      <w:r w:rsidRPr="00AC686B">
        <w:rPr>
          <w:rStyle w:val="StyleUnderline"/>
        </w:rPr>
        <w:t xml:space="preserve">xplosive </w:t>
      </w:r>
      <w:r w:rsidRPr="00AC686B">
        <w:rPr>
          <w:rStyle w:val="Emphasis"/>
        </w:rPr>
        <w:t>d</w:t>
      </w:r>
      <w:r w:rsidRPr="00AC686B">
        <w:rPr>
          <w:rStyle w:val="StyleUnderline"/>
        </w:rPr>
        <w:t>evices</w:t>
      </w:r>
      <w:r w:rsidRPr="00AC686B">
        <w:t xml:space="preserve"> blowing</w:t>
      </w:r>
      <w:r>
        <w:t xml:space="preserve">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w:t>
      </w:r>
      <w:r w:rsidRPr="00192C5B">
        <w:t xml:space="preserve">r, </w:t>
      </w:r>
      <w:r w:rsidRPr="00192C5B">
        <w:rPr>
          <w:rStyle w:val="StyleUnderline"/>
        </w:rPr>
        <w:t>as long as</w:t>
      </w:r>
      <w:r w:rsidRPr="00267D67">
        <w:rPr>
          <w:rStyle w:val="StyleUnderline"/>
        </w:rPr>
        <w:t xml:space="preserve"> what </w:t>
      </w:r>
      <w:r w:rsidRPr="00AB37AF">
        <w:rPr>
          <w:rStyle w:val="StyleUnderline"/>
          <w:highlight w:val="green"/>
        </w:rPr>
        <w:t>we are talking about</w:t>
      </w:r>
      <w:r w:rsidRPr="00267D67">
        <w:rPr>
          <w:rStyle w:val="StyleUnderline"/>
        </w:rPr>
        <w:t xml:space="preserve"> are </w:t>
      </w:r>
      <w:r w:rsidRPr="00AC686B">
        <w:rPr>
          <w:rStyle w:val="StyleUnderline"/>
        </w:rPr>
        <w:t xml:space="preserve">a few hundred </w:t>
      </w:r>
      <w:r w:rsidRPr="00AB37AF">
        <w:rPr>
          <w:rStyle w:val="StyleUnderline"/>
          <w:highlight w:val="green"/>
        </w:rPr>
        <w:t>drone drivers, what they</w:t>
      </w:r>
      <w:r w:rsidRPr="00267D67">
        <w:rPr>
          <w:rStyle w:val="StyleUnderline"/>
        </w:rPr>
        <w:t xml:space="preserve"> do or do not </w:t>
      </w:r>
      <w:r w:rsidRPr="00AB37AF">
        <w:rPr>
          <w:rStyle w:val="StyleUnderline"/>
          <w:highlight w:val="green"/>
        </w:rPr>
        <w:t>feel has no</w:t>
      </w:r>
      <w:r w:rsidRPr="00192C5B">
        <w:rPr>
          <w:rStyle w:val="StyleUnderline"/>
        </w:rPr>
        <w:t xml:space="preserve"> discernible </w:t>
      </w:r>
      <w:r w:rsidRPr="00AB37AF">
        <w:rPr>
          <w:rStyle w:val="StyleUnderline"/>
          <w:highlight w:val="green"/>
        </w:rPr>
        <w:t>effect</w:t>
      </w:r>
      <w:r w:rsidRPr="00192C5B">
        <w:rPr>
          <w:rStyle w:val="StyleUnderline"/>
        </w:rPr>
        <w:t xml:space="preserve">s </w:t>
      </w:r>
      <w:r w:rsidRPr="00AB37AF">
        <w:rPr>
          <w:rStyle w:val="StyleUnderline"/>
          <w:highlight w:val="green"/>
        </w:rPr>
        <w:t>on</w:t>
      </w:r>
      <w:r w:rsidRPr="00267D67">
        <w:rPr>
          <w:rStyle w:val="StyleUnderline"/>
        </w:rPr>
        <w:t xml:space="preserve"> the nation or the </w:t>
      </w:r>
      <w:r w:rsidRPr="00AB37AF">
        <w:rPr>
          <w:rStyle w:val="StyleUnderline"/>
          <w:highlight w:val="green"/>
        </w:rPr>
        <w:t>leaders who declare war</w:t>
      </w:r>
      <w:r w:rsidRPr="003E46E3">
        <w:t xml:space="preserve">. </w:t>
      </w:r>
      <w:r>
        <w:t xml:space="preserve">Indeed, </w:t>
      </w:r>
      <w:r w:rsidRPr="00AB37AF">
        <w:rPr>
          <w:rStyle w:val="StyleUnderline"/>
          <w:highlight w:val="green"/>
        </w:rPr>
        <w:t xml:space="preserve">there is </w:t>
      </w:r>
      <w:r w:rsidRPr="00AB37AF">
        <w:rPr>
          <w:rStyle w:val="Emphasis"/>
          <w:highlight w:val="green"/>
        </w:rPr>
        <w:t>no evidence</w:t>
      </w:r>
      <w:r w:rsidRPr="00267D67">
        <w:rPr>
          <w:rStyle w:val="StyleUnderline"/>
        </w:rPr>
        <w:t xml:space="preserve"> that the </w:t>
      </w:r>
      <w:r w:rsidRPr="00AB37AF">
        <w:rPr>
          <w:rStyle w:val="StyleUnderline"/>
          <w:highlight w:val="green"/>
        </w:rPr>
        <w:t>introduction of drones</w:t>
      </w:r>
      <w:r>
        <w:t xml:space="preserve"> (</w:t>
      </w:r>
      <w:r w:rsidRPr="00AB37AF">
        <w:rPr>
          <w:rStyle w:val="StyleUnderline"/>
          <w:highlight w:val="green"/>
        </w:rPr>
        <w:t>and before that</w:t>
      </w:r>
      <w:r w:rsidRPr="00AC686B">
        <w:rPr>
          <w:rStyle w:val="StyleUnderline"/>
        </w:rPr>
        <w:t xml:space="preserve">, high-level </w:t>
      </w:r>
      <w:r w:rsidRPr="00AB37AF">
        <w:rPr>
          <w:rStyle w:val="StyleUnderline"/>
          <w:highlight w:val="green"/>
        </w:rPr>
        <w:t>bombing</w:t>
      </w:r>
      <w:r w:rsidRPr="00267D67">
        <w:rPr>
          <w:rStyle w:val="StyleUnderline"/>
        </w:rPr>
        <w:t xml:space="preserve"> and cruise missiles that were criticized on the same grounds</w:t>
      </w:r>
      <w:r>
        <w:t xml:space="preserve">) </w:t>
      </w:r>
      <w:r w:rsidRPr="00AB37AF">
        <w:rPr>
          <w:rStyle w:val="StyleUnderline"/>
          <w:highlight w:val="green"/>
        </w:rPr>
        <w:t>made</w:t>
      </w:r>
      <w:r w:rsidRPr="00192C5B">
        <w:rPr>
          <w:rStyle w:val="StyleUnderline"/>
        </w:rPr>
        <w:t xml:space="preserve"> going to </w:t>
      </w:r>
      <w:r w:rsidRPr="00AB37AF">
        <w:rPr>
          <w:rStyle w:val="StyleUnderline"/>
          <w:highlight w:val="green"/>
        </w:rPr>
        <w:t>war more likely</w:t>
      </w:r>
      <w:r w:rsidRPr="00267D67">
        <w:rPr>
          <w:rStyle w:val="StyleUnderline"/>
        </w:rPr>
        <w:t xml:space="preserve"> or its extension more acceptable.</w:t>
      </w:r>
      <w:r>
        <w:t xml:space="preserve"> </w:t>
      </w:r>
      <w:r w:rsidRPr="00AB37AF">
        <w:rPr>
          <w:rStyle w:val="StyleUnderline"/>
          <w:highlight w:val="green"/>
        </w:rPr>
        <w:t>Anybody who followed</w:t>
      </w:r>
      <w:r w:rsidRPr="00267D67">
        <w:rPr>
          <w:rStyle w:val="StyleUnderline"/>
        </w:rPr>
        <w:t xml:space="preserve"> the American disengagement in Vietnam after the introduction of high-level bombing</w:t>
      </w:r>
      <w:r>
        <w:t xml:space="preserve">, </w:t>
      </w:r>
      <w:r w:rsidRPr="00267D67">
        <w:rPr>
          <w:rStyle w:val="StyleUnderline"/>
        </w:rPr>
        <w:t xml:space="preserve">or the </w:t>
      </w:r>
      <w:r w:rsidRPr="00AB37AF">
        <w:rPr>
          <w:rStyle w:val="StyleUnderline"/>
          <w:highlight w:val="green"/>
        </w:rPr>
        <w:t>U.S. withdrawal from Afghanistan</w:t>
      </w:r>
      <w:r w:rsidRPr="00267D67">
        <w:rPr>
          <w:rStyle w:val="StyleUnderline"/>
        </w:rPr>
        <w:t xml:space="preserve"> (and Iraq)</w:t>
      </w:r>
      <w:r w:rsidRPr="00430E98">
        <w:rPr>
          <w:rStyle w:val="StyleUnderline"/>
        </w:rPr>
        <w:t>—despite the considerable increases in drone strikes—</w:t>
      </w:r>
      <w:r w:rsidRPr="00AB37AF">
        <w:rPr>
          <w:rStyle w:val="StyleUnderline"/>
          <w:highlight w:val="green"/>
        </w:rPr>
        <w:t>knows better</w:t>
      </w:r>
      <w:r>
        <w:t xml:space="preserve">. In effect, </w:t>
      </w:r>
      <w:r w:rsidRPr="00AB37AF">
        <w:rPr>
          <w:rStyle w:val="StyleUnderline"/>
          <w:highlight w:val="green"/>
        </w:rPr>
        <w:t xml:space="preserve">the </w:t>
      </w:r>
      <w:r w:rsidRPr="00AB37AF">
        <w:rPr>
          <w:rStyle w:val="Emphasis"/>
          <w:highlight w:val="green"/>
        </w:rPr>
        <w:t>opposite</w:t>
      </w:r>
      <w:r w:rsidRPr="00430E98">
        <w:rPr>
          <w:rStyle w:val="Emphasis"/>
        </w:rPr>
        <w:t xml:space="preserve"> argument </w:t>
      </w:r>
      <w:r w:rsidRPr="00AB37AF">
        <w:rPr>
          <w:rStyle w:val="Emphasis"/>
          <w:highlight w:val="green"/>
        </w:rPr>
        <w:t>may</w:t>
      </w:r>
      <w:r w:rsidRPr="00267D67">
        <w:rPr>
          <w:rStyle w:val="Emphasis"/>
        </w:rPr>
        <w:t xml:space="preserve"> well </w:t>
      </w:r>
      <w:r w:rsidRPr="00AB37AF">
        <w:rPr>
          <w:rStyle w:val="Emphasis"/>
          <w:highlight w:val="green"/>
        </w:rPr>
        <w:t>hold</w:t>
      </w:r>
      <w:r w:rsidRPr="00AB37AF">
        <w:rPr>
          <w:highlight w:val="green"/>
        </w:rPr>
        <w:t xml:space="preserve">: </w:t>
      </w:r>
      <w:r w:rsidRPr="00AB37AF">
        <w:rPr>
          <w:rStyle w:val="StyleUnderline"/>
          <w:highlight w:val="green"/>
        </w:rPr>
        <w:t xml:space="preserve">if the </w:t>
      </w:r>
      <w:r w:rsidRPr="00AB37AF">
        <w:rPr>
          <w:rStyle w:val="Emphasis"/>
          <w:highlight w:val="green"/>
        </w:rPr>
        <w:t>U</w:t>
      </w:r>
      <w:r w:rsidRPr="00267D67">
        <w:rPr>
          <w:rStyle w:val="StyleUnderline"/>
        </w:rPr>
        <w:t xml:space="preserve">nited </w:t>
      </w:r>
      <w:r w:rsidRPr="00AB37AF">
        <w:rPr>
          <w:rStyle w:val="Emphasis"/>
          <w:highlight w:val="green"/>
        </w:rPr>
        <w:t>S</w:t>
      </w:r>
      <w:r w:rsidRPr="00267D67">
        <w:rPr>
          <w:rStyle w:val="StyleUnderline"/>
        </w:rPr>
        <w:t xml:space="preserve">tates </w:t>
      </w:r>
      <w:r w:rsidRPr="00AB37AF">
        <w:rPr>
          <w:rStyle w:val="StyleUnderline"/>
          <w:highlight w:val="green"/>
        </w:rPr>
        <w:t>could not draw on drones in</w:t>
      </w:r>
      <w:r w:rsidRPr="00267D67">
        <w:rPr>
          <w:rStyle w:val="StyleUnderline"/>
        </w:rPr>
        <w:t xml:space="preserve"> Yemen and the other </w:t>
      </w:r>
      <w:r w:rsidRPr="00AB37AF">
        <w:rPr>
          <w:rStyle w:val="StyleUnderline"/>
          <w:highlight w:val="green"/>
        </w:rPr>
        <w:t>new theaters</w:t>
      </w:r>
      <w:r w:rsidRPr="00267D67">
        <w:rPr>
          <w:rStyle w:val="StyleUnderline"/>
        </w:rPr>
        <w:t xml:space="preserve"> of the counterterrorism campaign, </w:t>
      </w:r>
      <w:r w:rsidRPr="00AB37AF">
        <w:rPr>
          <w:rStyle w:val="StyleUnderline"/>
          <w:highlight w:val="green"/>
        </w:rPr>
        <w:t>the nation might</w:t>
      </w:r>
      <w:r w:rsidRPr="00267D67">
        <w:rPr>
          <w:rStyle w:val="StyleUnderline"/>
        </w:rPr>
        <w:t xml:space="preserve"> well </w:t>
      </w:r>
      <w:r w:rsidRPr="00AB37AF">
        <w:rPr>
          <w:rStyle w:val="StyleUnderline"/>
          <w:highlight w:val="green"/>
        </w:rPr>
        <w:t>have</w:t>
      </w:r>
      <w:r w:rsidRPr="00430E98">
        <w:rPr>
          <w:rStyle w:val="StyleUnderline"/>
        </w:rPr>
        <w:t xml:space="preserve"> been forced </w:t>
      </w:r>
      <w:r w:rsidRPr="00AB37AF">
        <w:rPr>
          <w:rStyle w:val="StyleUnderline"/>
          <w:highlight w:val="green"/>
        </w:rPr>
        <w:t>to rely</w:t>
      </w:r>
      <w:r w:rsidRPr="00267D67">
        <w:rPr>
          <w:rStyle w:val="StyleUnderline"/>
        </w:rPr>
        <w:t xml:space="preserve"> more </w:t>
      </w:r>
      <w:r w:rsidRPr="00AB37AF">
        <w:rPr>
          <w:rStyle w:val="StyleUnderline"/>
          <w:highlight w:val="green"/>
        </w:rPr>
        <w:t>on</w:t>
      </w:r>
      <w:r w:rsidRPr="00430E98">
        <w:rPr>
          <w:rStyle w:val="StyleUnderline"/>
        </w:rPr>
        <w:t xml:space="preserve"> conventional </w:t>
      </w:r>
      <w:r w:rsidRPr="00AB37AF">
        <w:rPr>
          <w:rStyle w:val="StyleUnderline"/>
          <w:highlight w:val="green"/>
        </w:rPr>
        <w:t>troops</w:t>
      </w:r>
      <w:r w:rsidRPr="00430E98">
        <w:rPr>
          <w:rStyle w:val="StyleUnderline"/>
        </w:rPr>
        <w:t xml:space="preserve"> and prolong our involvement in those</w:t>
      </w:r>
      <w:r w:rsidRPr="00267D67">
        <w:rPr>
          <w:rStyle w:val="StyleUnderline"/>
        </w:rPr>
        <w:t xml:space="preserve"> areas</w:t>
      </w:r>
      <w:r>
        <w:t xml:space="preserve">, a choice </w:t>
      </w:r>
      <w:r w:rsidRPr="00AB37AF">
        <w:rPr>
          <w:rStyle w:val="StyleUnderline"/>
          <w:highlight w:val="green"/>
        </w:rPr>
        <w:t>which</w:t>
      </w:r>
      <w:r w:rsidRPr="00430E98">
        <w:rPr>
          <w:rStyle w:val="StyleUnderline"/>
        </w:rPr>
        <w:t xml:space="preserve"> would </w:t>
      </w:r>
      <w:r w:rsidRPr="00AB37AF">
        <w:rPr>
          <w:rStyle w:val="Emphasis"/>
          <w:highlight w:val="green"/>
        </w:rPr>
        <w:t>greatly increase</w:t>
      </w:r>
      <w:r w:rsidRPr="00267D67">
        <w:rPr>
          <w:rStyle w:val="Emphasis"/>
        </w:rPr>
        <w:t xml:space="preserve"> our </w:t>
      </w:r>
      <w:r w:rsidRPr="00AB37AF">
        <w:rPr>
          <w:rStyle w:val="Emphasis"/>
          <w:highlight w:val="green"/>
        </w:rPr>
        <w:t>casualties</w:t>
      </w:r>
      <w:r w:rsidRPr="00267D67">
        <w:rPr>
          <w:rStyle w:val="Emphasis"/>
        </w:rPr>
        <w:t xml:space="preserve"> and zones of warfare</w:t>
      </w:r>
      <w:r>
        <w:t xml:space="preserve">. </w:t>
      </w:r>
      <w:r w:rsidRPr="00502E1E">
        <w:rPr>
          <w:rStyle w:val="StyleUnderline"/>
        </w:rPr>
        <w:t>This</w:t>
      </w:r>
      <w:r>
        <w:t xml:space="preserve"> line of criticism also </w:t>
      </w:r>
      <w:r w:rsidRPr="00502E1E">
        <w:rPr>
          <w:rStyle w:val="StyleUnderline"/>
        </w:rPr>
        <w:t>neglects a potential upside of drones</w:t>
      </w:r>
      <w:r>
        <w:t xml:space="preserve">. As philosopher Bradley Strawser notes, </w:t>
      </w:r>
      <w:r w:rsidRPr="00502E1E">
        <w:rPr>
          <w:rStyle w:val="StyleUnderline"/>
        </w:rPr>
        <w:t xml:space="preserve">this </w:t>
      </w:r>
      <w:r w:rsidRPr="006A5A49">
        <w:rPr>
          <w:rStyle w:val="StyleUnderline"/>
        </w:rPr>
        <w:t>ability to deploy force abroad with minimal United States casualties may allow America to intervene in emerging humanitarian crises</w:t>
      </w:r>
      <w:r w:rsidRPr="006A5A49">
        <w:t xml:space="preserve"> across the world </w:t>
      </w:r>
      <w:r w:rsidRPr="006A5A49">
        <w:rPr>
          <w:rStyle w:val="StyleUnderline"/>
        </w:rPr>
        <w:t>with a greater degree of ﬂexibility</w:t>
      </w:r>
      <w:r w:rsidRPr="00502E1E">
        <w:rPr>
          <w:rStyle w:val="StyleUnderline"/>
        </w:rPr>
        <w:t xml:space="preserve"> and effectiveness</w:t>
      </w:r>
      <w:r>
        <w:t xml:space="preserve">.61 Rather than reliving another “Blackhawk down” scenario, </w:t>
      </w:r>
      <w:r w:rsidRPr="00502E1E">
        <w:rPr>
          <w:rStyle w:val="StyleUnderline"/>
        </w:rPr>
        <w:t>the United States can follow the model of the Libya intervention</w:t>
      </w:r>
      <w:r>
        <w:t xml:space="preserve">, where drones were used by NATO forces </w:t>
      </w:r>
      <w:r w:rsidRPr="00502E1E">
        <w:rPr>
          <w:rStyle w:val="StyleUnderline"/>
        </w:rPr>
        <w:t>to eliminate enemy armor and air defenses, paving the way for the highly successful air campaign which followed</w:t>
      </w:r>
      <w:r>
        <w:t>, as reported by The Guardian’s Nick Hopkins. As I see it, however, the main point of moral judgment comes earlier in the chain of action, well before we come to the question of which means are</w:t>
      </w:r>
      <w:r w:rsidRPr="00111D2F">
        <w:t xml:space="preserve"> </w:t>
      </w:r>
      <w:r>
        <w:t xml:space="preserve">to be used to kill the </w:t>
      </w:r>
      <w:r w:rsidRPr="00430E98">
        <w:t xml:space="preserve">enemy. </w:t>
      </w:r>
      <w:r w:rsidRPr="00430E98">
        <w:rPr>
          <w:rStyle w:val="StyleUnderline"/>
        </w:rPr>
        <w:t>The main turning point concerns the question of whether we should go to war at all</w:t>
      </w:r>
      <w:r w:rsidRPr="00430E98">
        <w:t xml:space="preserve">. </w:t>
      </w:r>
      <w:r w:rsidRPr="00430E98">
        <w:rPr>
          <w:rStyle w:val="StyleUnderline"/>
        </w:rPr>
        <w:t>This is the crucial decision</w:t>
      </w:r>
      <w:r w:rsidRPr="00502E1E">
        <w:rPr>
          <w:rStyle w:val="StyleUnderline"/>
        </w:rPr>
        <w:t xml:space="preserve"> because once we engage in war, we must assume that there are going to be a large number of casualties on all sides</w:t>
      </w:r>
      <w: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6A5A49">
        <w:rPr>
          <w:rStyle w:val="StyleUnderline"/>
        </w:rPr>
        <w:t>we should carefully deliberate before we join or initiate any new armed ﬁghts, but draw on drones extensively, if ﬁght we must.</w:t>
      </w:r>
      <w:r w:rsidRPr="006A5A49">
        <w:t xml:space="preserve"> </w:t>
      </w:r>
      <w:r w:rsidRPr="006A5A49">
        <w:rPr>
          <w:rStyle w:val="StyleUnderline"/>
        </w:rPr>
        <w:t>They are more easily scrutinized and reviewed, and are more morally justiﬁed,</w:t>
      </w:r>
      <w:r w:rsidRPr="00502E1E">
        <w:rPr>
          <w:rStyle w:val="StyleUnderline"/>
        </w:rPr>
        <w:t xml:space="preserve"> than any other means of warfare available</w:t>
      </w:r>
      <w:r>
        <w:t>.</w:t>
      </w:r>
    </w:p>
    <w:p w:rsidR="007D0A0C" w:rsidRDefault="007D0A0C" w:rsidP="007D0A0C"/>
    <w:p w:rsidR="007D0A0C" w:rsidRDefault="007D0A0C" w:rsidP="007D0A0C">
      <w:pPr>
        <w:pStyle w:val="Tag2"/>
      </w:pPr>
      <w:r>
        <w:t>"Simulation" is also wrong</w:t>
      </w:r>
    </w:p>
    <w:p w:rsidR="007D0A0C" w:rsidRPr="00F061AD" w:rsidRDefault="007D0A0C" w:rsidP="007D0A0C">
      <w:r w:rsidRPr="00EB371C">
        <w:rPr>
          <w:rStyle w:val="StyleStyleBold12pt"/>
        </w:rPr>
        <w:t>Brooks 12</w:t>
      </w:r>
      <w:r w:rsidRPr="00F061AD">
        <w:t xml:space="preserve"> (Rosa Brooks is a law professor at Georgetown University and a Schwartz senior fellow at the New America Foundation. She served as a counselor to the U.S. defense undersecretary for policy from 2009 to 2011 and previously served as a senior advisor at the U.S. State Department. Her weekly column runs every Wednesday and is accompanied by a blog, By Other Means., 9/5/2012, "What's Not Wrong With Drones", www.foreignpolicy.com/articles/2012/09/05/whats_not_wrong_with_drones)</w:t>
      </w:r>
    </w:p>
    <w:p w:rsidR="007D0A0C" w:rsidRPr="00F061AD" w:rsidRDefault="007D0A0C" w:rsidP="007D0A0C"/>
    <w:p w:rsidR="007D0A0C" w:rsidRPr="00F061AD" w:rsidRDefault="007D0A0C" w:rsidP="007D0A0C">
      <w:r w:rsidRPr="00F061AD">
        <w:t>3. Drones Turn Killing into a Video Game.</w:t>
      </w:r>
    </w:p>
    <w:p w:rsidR="007D0A0C" w:rsidRPr="00F061AD" w:rsidRDefault="007D0A0C" w:rsidP="007D0A0C">
      <w:r w:rsidRPr="00F061AD">
        <w:t xml:space="preserve">Writing in the Guardian, </w:t>
      </w:r>
      <w:r w:rsidRPr="00051B0A">
        <w:t xml:space="preserve">Phillip </w:t>
      </w:r>
      <w:r w:rsidRPr="00051B0A">
        <w:rPr>
          <w:rStyle w:val="StyleUnderline"/>
        </w:rPr>
        <w:t>Allston</w:t>
      </w:r>
      <w:r w:rsidRPr="00051B0A">
        <w:t xml:space="preserve"> (the United Nations special rapporteur on extrajudicial, summary or arbitrary executions) and Hina Shamsi of the ACLU </w:t>
      </w:r>
      <w:r w:rsidRPr="00051B0A">
        <w:rPr>
          <w:rStyle w:val="StyleUnderline"/>
        </w:rPr>
        <w:t>decry "the PlayStation mentality" created by drone technologie</w:t>
      </w:r>
      <w:r w:rsidRPr="00F061AD">
        <w:rPr>
          <w:rStyle w:val="StyleUnderline"/>
        </w:rPr>
        <w:t>s</w:t>
      </w:r>
      <w:r w:rsidRPr="00F061AD">
        <w:t>. "</w:t>
      </w:r>
      <w:r w:rsidRPr="00F061AD">
        <w:rPr>
          <w:rStyle w:val="StyleUnderline"/>
        </w:rPr>
        <w:t>Young military personnel</w:t>
      </w:r>
      <w:r w:rsidRPr="00F061AD">
        <w:t xml:space="preserve"> raised on a diet of video games now </w:t>
      </w:r>
      <w:r w:rsidRPr="00F061AD">
        <w:rPr>
          <w:rStyle w:val="StyleUnderline"/>
        </w:rPr>
        <w:t>kill</w:t>
      </w:r>
      <w:r w:rsidRPr="00F061AD">
        <w:t xml:space="preserve"> real </w:t>
      </w:r>
      <w:r w:rsidRPr="00F061AD">
        <w:rPr>
          <w:rStyle w:val="StyleUnderline"/>
        </w:rPr>
        <w:t>people remotely using joysticks</w:t>
      </w:r>
      <w:r w:rsidRPr="00F061AD">
        <w:t xml:space="preserve">. </w:t>
      </w:r>
      <w:r w:rsidRPr="00F061AD">
        <w:rPr>
          <w:rStyle w:val="StyleUnderline"/>
        </w:rPr>
        <w:t>Far removed from the human consequences of their actions, how will this generation of fighters value the right to life</w:t>
      </w:r>
      <w:r w:rsidRPr="00F061AD">
        <w:t>?"</w:t>
      </w:r>
    </w:p>
    <w:p w:rsidR="007D0A0C" w:rsidRPr="00F061AD" w:rsidRDefault="007D0A0C" w:rsidP="007D0A0C">
      <w:r w:rsidRPr="00F061AD">
        <w:rPr>
          <w:rStyle w:val="StyleUnderline"/>
        </w:rPr>
        <w:t xml:space="preserve">But </w:t>
      </w:r>
      <w:r w:rsidRPr="00AB37AF">
        <w:rPr>
          <w:rStyle w:val="StyleUnderline"/>
          <w:highlight w:val="green"/>
        </w:rPr>
        <w:t>are drones more "video game-like" than</w:t>
      </w:r>
      <w:r w:rsidRPr="00F061AD">
        <w:rPr>
          <w:rStyle w:val="StyleUnderline"/>
        </w:rPr>
        <w:t xml:space="preserve">, say, having </w:t>
      </w:r>
      <w:r w:rsidRPr="00AB37AF">
        <w:rPr>
          <w:rStyle w:val="StyleUnderline"/>
          <w:highlight w:val="green"/>
        </w:rPr>
        <w:t>cameras in</w:t>
      </w:r>
      <w:r w:rsidRPr="00F061AD">
        <w:rPr>
          <w:rStyle w:val="StyleUnderline"/>
        </w:rPr>
        <w:t xml:space="preserve"> </w:t>
      </w:r>
      <w:r w:rsidRPr="00990CEB">
        <w:rPr>
          <w:rStyle w:val="StyleUnderline"/>
        </w:rPr>
        <w:t xml:space="preserve">the noses of </w:t>
      </w:r>
      <w:r w:rsidRPr="00AB37AF">
        <w:rPr>
          <w:rStyle w:val="StyleUnderline"/>
          <w:highlight w:val="green"/>
        </w:rPr>
        <w:t>cruise missiles</w:t>
      </w:r>
      <w:r w:rsidRPr="00AB37AF">
        <w:rPr>
          <w:highlight w:val="green"/>
        </w:rPr>
        <w:t>?</w:t>
      </w:r>
      <w:r w:rsidRPr="00F061AD">
        <w:t xml:space="preserve">  </w:t>
      </w:r>
      <w:r w:rsidRPr="00F061AD">
        <w:rPr>
          <w:rStyle w:val="StyleUnderline"/>
        </w:rPr>
        <w:t>Those old enough to remember the first Gulf War will recall the shocking novelty of images taken by cameras inside U.S. Tomahawk missiles</w:t>
      </w:r>
      <w:r w:rsidRPr="00F061AD">
        <w:t>, the jolting, grainy images in the crosshairs before everything went ominously black.</w:t>
      </w:r>
    </w:p>
    <w:p w:rsidR="007D0A0C" w:rsidRPr="00F061AD" w:rsidRDefault="007D0A0C" w:rsidP="007D0A0C">
      <w:r w:rsidRPr="00F061AD">
        <w:t xml:space="preserve">Regardless, </w:t>
      </w:r>
      <w:r w:rsidRPr="00AB37AF">
        <w:rPr>
          <w:rStyle w:val="StyleUnderline"/>
          <w:highlight w:val="green"/>
        </w:rPr>
        <w:t xml:space="preserve">there's </w:t>
      </w:r>
      <w:r w:rsidRPr="00AB37AF">
        <w:rPr>
          <w:rStyle w:val="Emphasis"/>
          <w:highlight w:val="green"/>
        </w:rPr>
        <w:t>little evidence</w:t>
      </w:r>
      <w:r w:rsidRPr="00F061AD">
        <w:rPr>
          <w:rStyle w:val="StyleUnderline"/>
        </w:rPr>
        <w:t xml:space="preserve"> that </w:t>
      </w:r>
      <w:r w:rsidRPr="00AB37AF">
        <w:rPr>
          <w:rStyle w:val="StyleUnderline"/>
          <w:highlight w:val="green"/>
        </w:rPr>
        <w:t>drone tech</w:t>
      </w:r>
      <w:r w:rsidRPr="00F061AD">
        <w:rPr>
          <w:rStyle w:val="StyleUnderline"/>
        </w:rPr>
        <w:t xml:space="preserve">nologies </w:t>
      </w:r>
      <w:r w:rsidRPr="00AB37AF">
        <w:rPr>
          <w:rStyle w:val="StyleUnderline"/>
          <w:highlight w:val="green"/>
        </w:rPr>
        <w:t>"reduce"</w:t>
      </w:r>
      <w:r w:rsidRPr="00F061AD">
        <w:rPr>
          <w:rStyle w:val="StyleUnderline"/>
        </w:rPr>
        <w:t xml:space="preserve"> their </w:t>
      </w:r>
      <w:r w:rsidRPr="00AB37AF">
        <w:rPr>
          <w:rStyle w:val="StyleUnderline"/>
          <w:highlight w:val="green"/>
        </w:rPr>
        <w:t>operators' awareness of</w:t>
      </w:r>
      <w:r w:rsidRPr="00990CEB">
        <w:rPr>
          <w:rStyle w:val="StyleUnderline"/>
        </w:rPr>
        <w:t xml:space="preserve"> human </w:t>
      </w:r>
      <w:r w:rsidRPr="00AB37AF">
        <w:rPr>
          <w:rStyle w:val="StyleUnderline"/>
          <w:highlight w:val="green"/>
        </w:rPr>
        <w:t>suffering.</w:t>
      </w:r>
      <w:r w:rsidRPr="00AB37AF">
        <w:rPr>
          <w:highlight w:val="green"/>
        </w:rPr>
        <w:t xml:space="preserve"> </w:t>
      </w:r>
      <w:r w:rsidRPr="00AB37AF">
        <w:rPr>
          <w:rStyle w:val="StyleUnderline"/>
          <w:highlight w:val="green"/>
        </w:rPr>
        <w:t>If anything</w:t>
      </w:r>
      <w:r w:rsidRPr="00F061AD">
        <w:rPr>
          <w:rStyle w:val="StyleUnderline"/>
        </w:rPr>
        <w:t xml:space="preserve">, drone </w:t>
      </w:r>
      <w:r w:rsidRPr="00AB37AF">
        <w:rPr>
          <w:rStyle w:val="StyleUnderline"/>
          <w:highlight w:val="green"/>
        </w:rPr>
        <w:t xml:space="preserve">operators may be </w:t>
      </w:r>
      <w:r w:rsidRPr="00AB37AF">
        <w:rPr>
          <w:rStyle w:val="Emphasis"/>
          <w:highlight w:val="green"/>
        </w:rPr>
        <w:t>far more keenly aware</w:t>
      </w:r>
      <w:r w:rsidRPr="00F061AD">
        <w:rPr>
          <w:rStyle w:val="StyleUnderline"/>
        </w:rPr>
        <w:t xml:space="preserve"> of the suffering they help inflict </w:t>
      </w:r>
      <w:r w:rsidRPr="00AB37AF">
        <w:rPr>
          <w:rStyle w:val="Emphasis"/>
          <w:highlight w:val="green"/>
        </w:rPr>
        <w:t xml:space="preserve">than any distant sniper </w:t>
      </w:r>
      <w:r w:rsidRPr="00990CEB">
        <w:rPr>
          <w:rStyle w:val="Emphasis"/>
          <w:highlight w:val="green"/>
        </w:rPr>
        <w:t>or bomber</w:t>
      </w:r>
      <w:r w:rsidRPr="00990CEB">
        <w:rPr>
          <w:rStyle w:val="Emphasis"/>
        </w:rPr>
        <w:t xml:space="preserve"> pilot</w:t>
      </w:r>
      <w:r w:rsidRPr="00F061AD">
        <w:rPr>
          <w:rStyle w:val="Emphasis"/>
        </w:rPr>
        <w:t xml:space="preserve"> could</w:t>
      </w:r>
      <w:r w:rsidRPr="00F061AD">
        <w:rPr>
          <w:rStyle w:val="StyleUnderline"/>
        </w:rPr>
        <w:t xml:space="preserve"> be</w:t>
      </w:r>
      <w:r w:rsidRPr="00F061AD">
        <w:t>.</w:t>
      </w:r>
    </w:p>
    <w:p w:rsidR="007D0A0C" w:rsidRPr="00F061AD" w:rsidRDefault="007D0A0C" w:rsidP="007D0A0C">
      <w:r w:rsidRPr="00F061AD">
        <w:t xml:space="preserve">Journalist Daniel Klaidman reports </w:t>
      </w:r>
      <w:r w:rsidRPr="00F061AD">
        <w:rPr>
          <w:rStyle w:val="StyleUnderline"/>
        </w:rPr>
        <w:t>the words of one</w:t>
      </w:r>
      <w:r w:rsidRPr="00F061AD">
        <w:t xml:space="preserve"> CIA drone operator, a </w:t>
      </w:r>
      <w:r w:rsidRPr="00F061AD">
        <w:rPr>
          <w:rStyle w:val="StyleUnderline"/>
        </w:rPr>
        <w:t>former Air Force pilot</w:t>
      </w:r>
      <w:r w:rsidRPr="00F061AD">
        <w:t xml:space="preserve">: "I used to fly my own air missions.... </w:t>
      </w:r>
      <w:r w:rsidRPr="00AB37AF">
        <w:rPr>
          <w:rStyle w:val="StyleUnderline"/>
          <w:highlight w:val="green"/>
        </w:rPr>
        <w:t>I dropped bombs</w:t>
      </w:r>
      <w:r w:rsidRPr="00F061AD">
        <w:rPr>
          <w:rStyle w:val="StyleUnderline"/>
        </w:rPr>
        <w:t xml:space="preserve">, hit my target load, </w:t>
      </w:r>
      <w:r w:rsidRPr="00AB37AF">
        <w:rPr>
          <w:rStyle w:val="StyleUnderline"/>
          <w:highlight w:val="green"/>
        </w:rPr>
        <w:t>but had no idea who I hit</w:t>
      </w:r>
      <w:r w:rsidRPr="00F061AD">
        <w:rPr>
          <w:rStyle w:val="StyleUnderline"/>
        </w:rPr>
        <w:t>.</w:t>
      </w:r>
      <w:r w:rsidRPr="00F061AD">
        <w:t xml:space="preserve"> [</w:t>
      </w:r>
      <w:r w:rsidRPr="00AB37AF">
        <w:rPr>
          <w:rStyle w:val="StyleUnderline"/>
          <w:highlight w:val="green"/>
        </w:rPr>
        <w:t>With drones</w:t>
      </w:r>
      <w:r w:rsidRPr="00F061AD">
        <w:rPr>
          <w:rStyle w:val="StyleUnderline"/>
        </w:rPr>
        <w:t xml:space="preserve">], </w:t>
      </w:r>
      <w:r w:rsidRPr="00AB37AF">
        <w:rPr>
          <w:rStyle w:val="StyleUnderline"/>
          <w:highlight w:val="green"/>
        </w:rPr>
        <w:t>I can look at their faces</w:t>
      </w:r>
      <w:r w:rsidRPr="00990CEB">
        <w:rPr>
          <w:rStyle w:val="StyleUnderline"/>
        </w:rPr>
        <w:t>... see these guys playing with their kids and wives.... After the strike, I see the bodies</w:t>
      </w:r>
      <w:r w:rsidRPr="00F061AD">
        <w:rPr>
          <w:rStyle w:val="StyleUnderline"/>
        </w:rPr>
        <w:t xml:space="preserve"> being carried out of the house. I see the women weeping and in positions of mourning. That's not PlayStation; that's real</w:t>
      </w:r>
      <w:r w:rsidRPr="00F061AD">
        <w:t>."</w:t>
      </w:r>
    </w:p>
    <w:p w:rsidR="007D0A0C" w:rsidRDefault="007D0A0C" w:rsidP="007D0A0C">
      <w:r w:rsidRPr="00F061AD">
        <w:rPr>
          <w:rStyle w:val="StyleUnderline"/>
        </w:rPr>
        <w:t xml:space="preserve">Increasingly, there's evidence that </w:t>
      </w:r>
      <w:r w:rsidRPr="00AB37AF">
        <w:rPr>
          <w:rStyle w:val="StyleUnderline"/>
          <w:highlight w:val="green"/>
        </w:rPr>
        <w:t>drone pilots</w:t>
      </w:r>
      <w:r w:rsidRPr="00F061AD">
        <w:t xml:space="preserve">, just like combat troops, </w:t>
      </w:r>
      <w:r w:rsidRPr="00AB37AF">
        <w:rPr>
          <w:rStyle w:val="StyleUnderline"/>
          <w:highlight w:val="green"/>
        </w:rPr>
        <w:t xml:space="preserve">can suffer from </w:t>
      </w:r>
      <w:r w:rsidRPr="00AB37AF">
        <w:rPr>
          <w:rStyle w:val="Emphasis"/>
          <w:highlight w:val="green"/>
        </w:rPr>
        <w:t>p</w:t>
      </w:r>
      <w:r w:rsidRPr="005D21E7">
        <w:rPr>
          <w:rStyle w:val="StyleUnderline"/>
        </w:rPr>
        <w:t>ost</w:t>
      </w:r>
      <w:r w:rsidRPr="00F061AD">
        <w:rPr>
          <w:rStyle w:val="StyleUnderline"/>
        </w:rPr>
        <w:t>-</w:t>
      </w:r>
      <w:r w:rsidRPr="00AB37AF">
        <w:rPr>
          <w:rStyle w:val="Emphasis"/>
          <w:highlight w:val="green"/>
        </w:rPr>
        <w:t>t</w:t>
      </w:r>
      <w:r w:rsidRPr="00F061AD">
        <w:rPr>
          <w:rStyle w:val="StyleUnderline"/>
        </w:rPr>
        <w:t xml:space="preserve">raumatic </w:t>
      </w:r>
      <w:r w:rsidRPr="00AB37AF">
        <w:rPr>
          <w:rStyle w:val="Emphasis"/>
          <w:highlight w:val="green"/>
        </w:rPr>
        <w:t>s</w:t>
      </w:r>
      <w:r w:rsidRPr="00F061AD">
        <w:rPr>
          <w:rStyle w:val="StyleUnderline"/>
        </w:rPr>
        <w:t xml:space="preserve">tress </w:t>
      </w:r>
      <w:r w:rsidRPr="00AB37AF">
        <w:rPr>
          <w:rStyle w:val="Emphasis"/>
          <w:highlight w:val="green"/>
        </w:rPr>
        <w:t>d</w:t>
      </w:r>
      <w:r w:rsidRPr="00F061AD">
        <w:rPr>
          <w:rStyle w:val="StyleUnderline"/>
        </w:rPr>
        <w:t>isorder:</w:t>
      </w:r>
      <w:r w:rsidRPr="00F061AD">
        <w:t xml:space="preserve"> </w:t>
      </w:r>
      <w:r w:rsidRPr="00F061AD">
        <w:rPr>
          <w:rStyle w:val="StyleUnderline"/>
        </w:rPr>
        <w:t>watching a man play with his children, then seeing his mangled body takes a psychological toll</w:t>
      </w:r>
      <w:r w:rsidRPr="00F061AD">
        <w:t xml:space="preserve">. A recent Air Force study found that </w:t>
      </w:r>
      <w:r w:rsidRPr="005D21E7">
        <w:rPr>
          <w:rStyle w:val="BoldUnderline0"/>
        </w:rPr>
        <w:t>2</w:t>
      </w:r>
      <w:r w:rsidRPr="00F061AD">
        <w:rPr>
          <w:rStyle w:val="StyleUnderline"/>
        </w:rPr>
        <w:t>9 percent of drone pilots suffered from "burnout," with 17 percent "clinically distressed</w:t>
      </w:r>
      <w:r w:rsidRPr="00F061AD">
        <w:t>."</w:t>
      </w:r>
    </w:p>
    <w:p w:rsidR="007D0A0C" w:rsidRDefault="007D0A0C" w:rsidP="007D0A0C"/>
    <w:p w:rsidR="007D0A0C" w:rsidRPr="00F061AD" w:rsidRDefault="007D0A0C" w:rsidP="007D0A0C">
      <w:pPr>
        <w:pStyle w:val="Tag2"/>
      </w:pPr>
      <w:r>
        <w:t>Data proves - drones are more moral than alternatives</w:t>
      </w:r>
    </w:p>
    <w:p w:rsidR="007D0A0C" w:rsidRPr="00F061AD" w:rsidRDefault="007D0A0C" w:rsidP="007D0A0C">
      <w:r w:rsidRPr="00EB371C">
        <w:rPr>
          <w:rStyle w:val="StyleStyleBold12pt"/>
        </w:rPr>
        <w:t>Anderson 13</w:t>
      </w:r>
      <w:r w:rsidRPr="00F061AD">
        <w:t xml:space="preserve"> (Kenneth Anderson is a professor of international law at American University and a member of the Task Force on National Security and Law at the Hoover Institution, June 2013, "The Case for Drones", https://www.commentarymagazine.com/articles/the-case-for-drones/)</w:t>
      </w:r>
    </w:p>
    <w:p w:rsidR="007D0A0C" w:rsidRPr="00F061AD" w:rsidRDefault="007D0A0C" w:rsidP="007D0A0C"/>
    <w:p w:rsidR="007D0A0C" w:rsidRPr="00F061AD" w:rsidRDefault="007D0A0C" w:rsidP="007D0A0C">
      <w:r w:rsidRPr="00F061AD">
        <w:rPr>
          <w:rStyle w:val="StyleUnderline"/>
        </w:rPr>
        <w:t>The most offensively foolish</w:t>
      </w:r>
      <w:r w:rsidRPr="00F061AD">
        <w:t xml:space="preserve"> (though endlessly repeated) </w:t>
      </w:r>
      <w:r w:rsidRPr="00F061AD">
        <w:rPr>
          <w:rStyle w:val="StyleUnderline"/>
        </w:rPr>
        <w:t>objection raised against drones was the one made by Jane Mayer</w:t>
      </w:r>
      <w:r w:rsidRPr="00F061AD">
        <w:t xml:space="preserve"> in her influential 2009 New Yorker article, “The Predator War”: </w:t>
      </w:r>
      <w:r w:rsidRPr="00AB37AF">
        <w:rPr>
          <w:rStyle w:val="StyleUnderline"/>
          <w:highlight w:val="green"/>
        </w:rPr>
        <w:t>that drone pilots are</w:t>
      </w:r>
      <w:r w:rsidRPr="00F061AD">
        <w:rPr>
          <w:rStyle w:val="StyleUnderline"/>
        </w:rPr>
        <w:t xml:space="preserve"> so </w:t>
      </w:r>
      <w:r w:rsidRPr="00AB37AF">
        <w:rPr>
          <w:rStyle w:val="StyleUnderline"/>
          <w:highlight w:val="green"/>
        </w:rPr>
        <w:t>distant from</w:t>
      </w:r>
      <w:r w:rsidRPr="00F061AD">
        <w:rPr>
          <w:rStyle w:val="StyleUnderline"/>
        </w:rPr>
        <w:t xml:space="preserve"> their </w:t>
      </w:r>
      <w:r w:rsidRPr="00AB37AF">
        <w:rPr>
          <w:rStyle w:val="StyleUnderline"/>
          <w:highlight w:val="green"/>
        </w:rPr>
        <w:t>targets</w:t>
      </w:r>
      <w:r w:rsidRPr="00F061AD">
        <w:rPr>
          <w:rStyle w:val="StyleUnderline"/>
        </w:rPr>
        <w:t xml:space="preserve"> that they encourage a “push-button,” video-game mentality toward killing</w:t>
      </w:r>
      <w:r w:rsidRPr="00F061AD">
        <w:t xml:space="preserve">. </w:t>
      </w:r>
      <w:r w:rsidRPr="00F061AD">
        <w:rPr>
          <w:rStyle w:val="StyleUnderline"/>
        </w:rPr>
        <w:t>The professional military find the claim bizarre</w:t>
      </w:r>
      <w:r w:rsidRPr="00F061AD">
        <w:t xml:space="preserve">, </w:t>
      </w:r>
      <w:r w:rsidRPr="00F061AD">
        <w:rPr>
          <w:rStyle w:val="StyleUnderline"/>
        </w:rPr>
        <w:t xml:space="preserve">and it </w:t>
      </w:r>
      <w:r w:rsidRPr="00AB37AF">
        <w:rPr>
          <w:rStyle w:val="StyleUnderline"/>
          <w:highlight w:val="green"/>
        </w:rPr>
        <w:t>fails to take into account</w:t>
      </w:r>
      <w:r w:rsidRPr="00F061AD">
        <w:rPr>
          <w:rStyle w:val="StyleUnderline"/>
        </w:rPr>
        <w:t xml:space="preserve"> the </w:t>
      </w:r>
      <w:r w:rsidRPr="00AB37AF">
        <w:rPr>
          <w:rStyle w:val="StyleUnderline"/>
          <w:highlight w:val="green"/>
        </w:rPr>
        <w:t>other</w:t>
      </w:r>
      <w:r w:rsidRPr="00F061AD">
        <w:rPr>
          <w:rStyle w:val="StyleUnderline"/>
        </w:rPr>
        <w:t xml:space="preserve"> kinds of </w:t>
      </w:r>
      <w:r w:rsidRPr="00AB37AF">
        <w:rPr>
          <w:rStyle w:val="StyleUnderline"/>
          <w:highlight w:val="green"/>
        </w:rPr>
        <w:t>weapons</w:t>
      </w:r>
      <w:r w:rsidRPr="00F061AD">
        <w:rPr>
          <w:rStyle w:val="StyleUnderline"/>
        </w:rPr>
        <w:t xml:space="preserve"> and platforms </w:t>
      </w:r>
      <w:r w:rsidRPr="00AB37AF">
        <w:rPr>
          <w:rStyle w:val="StyleUnderline"/>
          <w:highlight w:val="green"/>
        </w:rPr>
        <w:t>in use</w:t>
      </w:r>
      <w:r w:rsidRPr="00F061AD">
        <w:t xml:space="preserve">. Note, the pilot of a manned craft is often thousands of feet away and a mile above a target looking at a tiny coordinates screen. And </w:t>
      </w:r>
      <w:r w:rsidRPr="00AB37AF">
        <w:rPr>
          <w:rStyle w:val="StyleUnderline"/>
          <w:highlight w:val="green"/>
        </w:rPr>
        <w:t>what of the</w:t>
      </w:r>
      <w:r w:rsidRPr="00F061AD">
        <w:rPr>
          <w:rStyle w:val="StyleUnderline"/>
        </w:rPr>
        <w:t xml:space="preserve"> sailor, deep in the below-decks of a ship, or a </w:t>
      </w:r>
      <w:r w:rsidRPr="00AB37AF">
        <w:rPr>
          <w:rStyle w:val="StyleUnderline"/>
          <w:highlight w:val="green"/>
        </w:rPr>
        <w:t>submarine</w:t>
      </w:r>
      <w:r w:rsidRPr="00F061AD">
        <w:rPr>
          <w:rStyle w:val="StyleUnderline"/>
        </w:rPr>
        <w:t xml:space="preserve">, firing </w:t>
      </w:r>
      <w:r w:rsidRPr="00AB37AF">
        <w:rPr>
          <w:rStyle w:val="StyleUnderline"/>
          <w:highlight w:val="green"/>
        </w:rPr>
        <w:t>a cruise missile</w:t>
      </w:r>
      <w:r w:rsidRPr="00F061AD">
        <w:rPr>
          <w:rStyle w:val="StyleUnderline"/>
        </w:rPr>
        <w:t xml:space="preserve"> with no awareness of any kind about the target hundreds of miles away</w:t>
      </w:r>
      <w:r w:rsidRPr="00F061AD">
        <w:t>?</w:t>
      </w:r>
    </w:p>
    <w:p w:rsidR="007D0A0C" w:rsidRPr="00F061AD" w:rsidRDefault="007D0A0C" w:rsidP="007D0A0C">
      <w:r w:rsidRPr="00F061AD">
        <w:t xml:space="preserve">For that matter, </w:t>
      </w:r>
      <w:r w:rsidRPr="00F061AD">
        <w:rPr>
          <w:rStyle w:val="StyleUnderline"/>
        </w:rPr>
        <w:t xml:space="preserve">the </w:t>
      </w:r>
      <w:r w:rsidRPr="00AB37AF">
        <w:rPr>
          <w:rStyle w:val="StyleUnderline"/>
          <w:highlight w:val="green"/>
        </w:rPr>
        <w:t>common perception of drones</w:t>
      </w:r>
      <w:r w:rsidRPr="00E10881">
        <w:rPr>
          <w:rStyle w:val="StyleUnderline"/>
        </w:rPr>
        <w:t xml:space="preserve"> as a sci-fi combination of total surveillance and complete discretion i</w:t>
      </w:r>
      <w:r w:rsidRPr="00F061AD">
        <w:rPr>
          <w:rStyle w:val="StyleUnderline"/>
        </w:rPr>
        <w:t xml:space="preserve">n where and when to strike </w:t>
      </w:r>
      <w:r w:rsidRPr="00AB37AF">
        <w:rPr>
          <w:rStyle w:val="StyleUnderline"/>
          <w:highlight w:val="green"/>
        </w:rPr>
        <w:t>is simply wrong</w:t>
      </w:r>
      <w:r w:rsidRPr="00F061AD">
        <w:t xml:space="preserve">. The drone pilot might sit in Nevada, but the drone itself has a limited range, requires an airstrip, fuel, repairs, and 200 or so personnel to keep it in the air. All this physical infrastructure must be close to the theater of operations. </w:t>
      </w:r>
      <w:r w:rsidRPr="00AB37AF">
        <w:rPr>
          <w:rStyle w:val="StyleUnderline"/>
          <w:highlight w:val="green"/>
        </w:rPr>
        <w:t>Stress rates among</w:t>
      </w:r>
      <w:r w:rsidRPr="00F061AD">
        <w:rPr>
          <w:rStyle w:val="StyleUnderline"/>
        </w:rPr>
        <w:t xml:space="preserve"> drone </w:t>
      </w:r>
      <w:r w:rsidRPr="00AB37AF">
        <w:rPr>
          <w:rStyle w:val="StyleUnderline"/>
          <w:highlight w:val="green"/>
        </w:rPr>
        <w:t>pilots are at least as high as</w:t>
      </w:r>
      <w:r w:rsidRPr="00F061AD">
        <w:rPr>
          <w:rStyle w:val="StyleUnderline"/>
        </w:rPr>
        <w:t xml:space="preserve"> those of </w:t>
      </w:r>
      <w:r w:rsidRPr="00AB37AF">
        <w:rPr>
          <w:rStyle w:val="StyleUnderline"/>
          <w:highlight w:val="green"/>
        </w:rPr>
        <w:t>manned aircraft</w:t>
      </w:r>
      <w:r w:rsidRPr="00F061AD">
        <w:rPr>
          <w:rStyle w:val="StyleUnderline"/>
        </w:rPr>
        <w:t xml:space="preserve"> pilots; they are far from having a desensitized attitude toward killing</w:t>
      </w:r>
      <w:r w:rsidRPr="00F061AD">
        <w:t xml:space="preserve">. This appears to be partially because these are not mere combat operations but fundamentally and primarily intelligence operations. </w:t>
      </w:r>
      <w:r w:rsidRPr="00F061AD">
        <w:rPr>
          <w:rStyle w:val="StyleUnderline"/>
        </w:rPr>
        <w:t xml:space="preserve">Drone </w:t>
      </w:r>
      <w:r w:rsidRPr="00AB37AF">
        <w:rPr>
          <w:rStyle w:val="StyleUnderline"/>
          <w:highlight w:val="green"/>
        </w:rPr>
        <w:t>pilots</w:t>
      </w:r>
      <w:r w:rsidRPr="00F061AD">
        <w:rPr>
          <w:rStyle w:val="StyleUnderline"/>
        </w:rPr>
        <w:t xml:space="preserve"> engaged in targeted killing operations </w:t>
      </w:r>
      <w:r w:rsidRPr="00AB37AF">
        <w:rPr>
          <w:rStyle w:val="StyleUnderline"/>
          <w:highlight w:val="green"/>
        </w:rPr>
        <w:t>watch their targets from a very personal distance</w:t>
      </w:r>
      <w:r w:rsidRPr="00F061AD">
        <w:rPr>
          <w:rStyle w:val="StyleUnderline"/>
        </w:rPr>
        <w:t xml:space="preserve"> via sensor technology, through which they track intimate, daily patterns of life to gather information and, perhaps, </w:t>
      </w:r>
      <w:r w:rsidRPr="00AB37AF">
        <w:rPr>
          <w:rStyle w:val="StyleUnderline"/>
          <w:highlight w:val="green"/>
        </w:rPr>
        <w:t>to determine</w:t>
      </w:r>
      <w:r w:rsidRPr="00F061AD">
        <w:rPr>
          <w:rStyle w:val="StyleUnderline"/>
        </w:rPr>
        <w:t xml:space="preserve"> precisely </w:t>
      </w:r>
      <w:r w:rsidRPr="00AB37AF">
        <w:rPr>
          <w:rStyle w:val="StyleUnderline"/>
          <w:highlight w:val="green"/>
        </w:rPr>
        <w:t>the best moment to strike</w:t>
      </w:r>
      <w:r w:rsidRPr="00F061AD">
        <w:rPr>
          <w:rStyle w:val="StyleUnderline"/>
        </w:rPr>
        <w:t>, when collateral damage might be least</w:t>
      </w:r>
      <w:r w:rsidRPr="00F061AD">
        <w:t>.</w:t>
      </w:r>
    </w:p>
    <w:p w:rsidR="007D0A0C" w:rsidRPr="00F061AD" w:rsidRDefault="007D0A0C" w:rsidP="007D0A0C">
      <w:r w:rsidRPr="00F061AD">
        <w:t xml:space="preserve">As one drone operator told me, </w:t>
      </w:r>
      <w:r w:rsidRPr="00F061AD">
        <w:rPr>
          <w:rStyle w:val="StyleUnderline"/>
        </w:rPr>
        <w:t>it is not as if one sees the terrible things the target is engaged in doing that made him a target in the first place; instead, it feels, after a few weeks of observation, as though you are killing your neighbor</w:t>
      </w:r>
      <w:r w:rsidRPr="00F061AD">
        <w:t xml:space="preserve">. </w:t>
      </w:r>
    </w:p>
    <w:p w:rsidR="007D0A0C" w:rsidRPr="00F061AD" w:rsidRDefault="007D0A0C" w:rsidP="007D0A0C">
      <w:r w:rsidRPr="00AB37AF">
        <w:rPr>
          <w:rStyle w:val="StyleUnderline"/>
          <w:highlight w:val="green"/>
        </w:rPr>
        <w:t>In any case</w:t>
      </w:r>
      <w:r w:rsidRPr="00F061AD">
        <w:rPr>
          <w:rStyle w:val="StyleUnderline"/>
        </w:rPr>
        <w:t xml:space="preserve">, the </w:t>
      </w:r>
      <w:r w:rsidRPr="00AB37AF">
        <w:rPr>
          <w:rStyle w:val="StyleUnderline"/>
          <w:highlight w:val="green"/>
        </w:rPr>
        <w:t>mentality of</w:t>
      </w:r>
      <w:r w:rsidRPr="00F061AD">
        <w:rPr>
          <w:rStyle w:val="StyleUnderline"/>
        </w:rPr>
        <w:t xml:space="preserve"> drone </w:t>
      </w:r>
      <w:r w:rsidRPr="00AB37AF">
        <w:rPr>
          <w:rStyle w:val="StyleUnderline"/>
          <w:highlight w:val="green"/>
        </w:rPr>
        <w:t>pilots</w:t>
      </w:r>
      <w:r w:rsidRPr="00F061AD">
        <w:rPr>
          <w:rStyle w:val="StyleUnderline"/>
        </w:rPr>
        <w:t xml:space="preserve"> in targeted-killing ops </w:t>
      </w:r>
      <w:r w:rsidRPr="00AB37AF">
        <w:rPr>
          <w:rStyle w:val="StyleUnderline"/>
          <w:highlight w:val="green"/>
        </w:rPr>
        <w:t>is irrelevant</w:t>
      </w:r>
      <w:r w:rsidRPr="00F061AD">
        <w:rPr>
          <w:rStyle w:val="StyleUnderline"/>
        </w:rPr>
        <w:t xml:space="preserve"> to firing decisions; </w:t>
      </w:r>
      <w:r w:rsidRPr="00AB37AF">
        <w:rPr>
          <w:rStyle w:val="StyleUnderline"/>
          <w:highlight w:val="green"/>
        </w:rPr>
        <w:t>they do not make decisions to fire</w:t>
      </w:r>
      <w:r w:rsidRPr="00F061AD">
        <w:rPr>
          <w:rStyle w:val="StyleUnderline"/>
        </w:rPr>
        <w:t xml:space="preserve"> weapons</w:t>
      </w:r>
      <w:r w:rsidRPr="00F061AD">
        <w:t xml:space="preserve">. </w:t>
      </w:r>
      <w:r w:rsidRPr="00F061AD">
        <w:rPr>
          <w:rStyle w:val="StyleUnderline"/>
        </w:rPr>
        <w:t xml:space="preserve">The very existence of </w:t>
      </w:r>
      <w:r w:rsidRPr="00AB37AF">
        <w:rPr>
          <w:rStyle w:val="StyleUnderline"/>
          <w:highlight w:val="green"/>
        </w:rPr>
        <w:t>a remote platform</w:t>
      </w:r>
      <w:r w:rsidRPr="00F061AD">
        <w:rPr>
          <w:rStyle w:val="StyleUnderline"/>
        </w:rPr>
        <w:t xml:space="preserve">, one </w:t>
      </w:r>
      <w:r w:rsidRPr="00AB37AF">
        <w:rPr>
          <w:rStyle w:val="StyleUnderline"/>
          <w:highlight w:val="green"/>
        </w:rPr>
        <w:t>with long loiter times</w:t>
      </w:r>
      <w:r w:rsidRPr="00F061AD">
        <w:rPr>
          <w:rStyle w:val="StyleUnderline"/>
        </w:rPr>
        <w:t xml:space="preserve"> and maximum tactical surveillance, </w:t>
      </w:r>
      <w:r w:rsidRPr="00AB37AF">
        <w:rPr>
          <w:rStyle w:val="StyleUnderline"/>
          <w:highlight w:val="green"/>
        </w:rPr>
        <w:t>enables decisions</w:t>
      </w:r>
      <w:r w:rsidRPr="00F061AD">
        <w:rPr>
          <w:rStyle w:val="StyleUnderline"/>
        </w:rPr>
        <w:t xml:space="preserve"> to fire </w:t>
      </w:r>
      <w:r w:rsidRPr="00AB37AF">
        <w:rPr>
          <w:rStyle w:val="StyleUnderline"/>
          <w:highlight w:val="green"/>
        </w:rPr>
        <w:t>by committee</w:t>
      </w:r>
      <w:r w:rsidRPr="00F061AD">
        <w:t xml:space="preserve">. And deliberately so, notes Gregory McNeal, a professor of law at Pepperdine University, who has put together the most complete study of the still largely secret decision-making process—the so-called disposition lists and kill matrix the New York Times has described in front page stories. </w:t>
      </w:r>
      <w:r w:rsidRPr="00F061AD">
        <w:rPr>
          <w:rStyle w:val="StyleUnderline"/>
        </w:rPr>
        <w:t>It starts from the assessment of intelligence through meetings in which determinations, including layers of legal review, are made about whether a potential target has sufficient value and, finally, whether and when to fire the weapon in real time. The drone pilot is just a pilot</w:t>
      </w:r>
      <w:r w:rsidRPr="00F061AD">
        <w:t>.</w:t>
      </w:r>
    </w:p>
    <w:p w:rsidR="007D0A0C" w:rsidRPr="00F061AD" w:rsidRDefault="007D0A0C" w:rsidP="007D0A0C">
      <w:r w:rsidRPr="00F061AD">
        <w:rPr>
          <w:rStyle w:val="StyleUnderline"/>
        </w:rPr>
        <w:t>Targeting is therefore a bureaucratized process that necessarily relies on judgment and estimations of many uncertainties</w:t>
      </w:r>
      <w:r w:rsidRPr="00F061AD">
        <w:t xml:space="preserve">. Its discretionary and bloodless nature alarms critics, as does its bureaucratic regularization. Yet </w:t>
      </w:r>
      <w:r w:rsidRPr="00F061AD">
        <w:rPr>
          <w:rStyle w:val="StyleUnderline"/>
        </w:rPr>
        <w:t>it is essential to understand</w:t>
      </w:r>
      <w:r w:rsidRPr="00F061AD">
        <w:t xml:space="preserve">, as McNeal observes, </w:t>
      </w:r>
      <w:r w:rsidRPr="00F061AD">
        <w:rPr>
          <w:rStyle w:val="StyleUnderline"/>
        </w:rPr>
        <w:t xml:space="preserve">that </w:t>
      </w:r>
      <w:r w:rsidRPr="00AB37AF">
        <w:rPr>
          <w:rStyle w:val="StyleUnderline"/>
          <w:highlight w:val="green"/>
        </w:rPr>
        <w:t>this is not fundamentally different from any other process of targeting</w:t>
      </w:r>
      <w:r w:rsidRPr="00F061AD">
        <w:rPr>
          <w:rStyle w:val="StyleUnderline"/>
        </w:rPr>
        <w:t xml:space="preserve"> that takes place in conventional war, </w:t>
      </w:r>
      <w:r w:rsidRPr="00392182">
        <w:rPr>
          <w:rStyle w:val="StyleUnderline"/>
        </w:rPr>
        <w:t>save that it</w:t>
      </w:r>
      <w:r w:rsidRPr="00F061AD">
        <w:rPr>
          <w:rStyle w:val="StyleUnderline"/>
        </w:rPr>
        <w:t xml:space="preserve"> seeks to pinpoint the targets</w:t>
      </w:r>
      <w:r w:rsidRPr="00F061AD">
        <w:t>. Conventional war targeting, by contrast, seeks not individuals, but merely formations of hostile forces as groups. In either case, targeting is inherently intelligence-driven and a highly organized activity, whether in the military or across the broader national-security agencies.</w:t>
      </w:r>
    </w:p>
    <w:p w:rsidR="007D0A0C" w:rsidRPr="00F061AD" w:rsidRDefault="007D0A0C" w:rsidP="007D0A0C">
      <w:r w:rsidRPr="00F061AD">
        <w:rPr>
          <w:rStyle w:val="StyleUnderline"/>
        </w:rPr>
        <w:t>Concerns about the nature of the warfare itself leads to a sharing and checking of that discretion among actors</w:t>
      </w:r>
      <w:r w:rsidRPr="00F061AD">
        <w:t xml:space="preserve">; in turn, this leads to committees’ making decisions; and </w:t>
      </w:r>
      <w:r w:rsidRPr="00F061AD">
        <w:rPr>
          <w:rStyle w:val="StyleUnderline"/>
        </w:rPr>
        <w:t>by the time this process of bureaucratic rationalization is complete, it looks like military targeting processes in conventional war</w:t>
      </w:r>
      <w:r w:rsidRPr="00F061AD">
        <w:t xml:space="preserve">, with an extra dollop of intelligence assessments, </w:t>
      </w:r>
      <w:r w:rsidRPr="00F061AD">
        <w:rPr>
          <w:rStyle w:val="StyleUnderline"/>
        </w:rPr>
        <w:t>not some mysterious Star Chamber assassination committee</w:t>
      </w:r>
      <w:r w:rsidRPr="00F061AD">
        <w:t>. After all, any group of generals deciding where to hit the enemy in war is, by definition, a “kill list” committee.</w:t>
      </w:r>
    </w:p>
    <w:p w:rsidR="007D0A0C" w:rsidRDefault="007D0A0C" w:rsidP="007D0A0C"/>
    <w:p w:rsidR="007D0A0C" w:rsidRDefault="007D0A0C" w:rsidP="007D0A0C">
      <w:pPr>
        <w:pStyle w:val="Heading2"/>
      </w:pPr>
      <w:r>
        <w:t>--Offense</w:t>
      </w:r>
    </w:p>
    <w:p w:rsidR="007D0A0C" w:rsidRDefault="007D0A0C" w:rsidP="007D0A0C"/>
    <w:p w:rsidR="007D0A0C" w:rsidRDefault="007D0A0C" w:rsidP="007D0A0C">
      <w:pPr>
        <w:pStyle w:val="Tag2"/>
      </w:pPr>
      <w:r>
        <w:t>Drones key to solve terror attacks on the US</w:t>
      </w:r>
    </w:p>
    <w:p w:rsidR="007D0A0C" w:rsidRDefault="007D0A0C" w:rsidP="007D0A0C">
      <w:r>
        <w:rPr>
          <w:rStyle w:val="Citation"/>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7D0A0C" w:rsidRDefault="007D0A0C" w:rsidP="007D0A0C"/>
    <w:p w:rsidR="007D0A0C" w:rsidRDefault="007D0A0C" w:rsidP="007D0A0C">
      <w:r>
        <w:rPr>
          <w:rStyle w:val="StyleUnderline"/>
        </w:rPr>
        <w:t>Should the U.S. continue to strike at al-Qaida's leadership with drone attacks</w:t>
      </w:r>
      <w:r>
        <w:t>? A recent poll shows that while most Americans approve of drone strikes, in 17 out of 20 countries, more than half of those surveyed disapprove of them.</w:t>
      </w:r>
    </w:p>
    <w:p w:rsidR="007D0A0C" w:rsidRDefault="007D0A0C" w:rsidP="007D0A0C">
      <w:r w:rsidRPr="00CC4D1E">
        <w:rPr>
          <w:rStyle w:val="StyleUnderline"/>
        </w:rPr>
        <w:t xml:space="preserve">My </w:t>
      </w:r>
      <w:r w:rsidRPr="0068493B">
        <w:rPr>
          <w:rStyle w:val="StyleUnderline"/>
          <w:highlight w:val="cyan"/>
        </w:rPr>
        <w:t>study of leadership decapitation in 90</w:t>
      </w:r>
      <w:r>
        <w:rPr>
          <w:rStyle w:val="StyleUnderline"/>
        </w:rPr>
        <w:t xml:space="preserve"> counter-</w:t>
      </w:r>
      <w:r w:rsidRPr="0068493B">
        <w:rPr>
          <w:rStyle w:val="StyleUnderline"/>
          <w:highlight w:val="cyan"/>
        </w:rPr>
        <w:t>insurgencies</w:t>
      </w:r>
      <w:r>
        <w:rPr>
          <w:rStyle w:val="StyleUnderline"/>
        </w:rPr>
        <w:t xml:space="preserve"> since the 1970s </w:t>
      </w:r>
      <w:r w:rsidRPr="0068493B">
        <w:rPr>
          <w:rStyle w:val="StyleUnderline"/>
          <w:highlight w:val="cyan"/>
        </w:rPr>
        <w:t>shows</w:t>
      </w:r>
      <w:r>
        <w:rPr>
          <w:rStyle w:val="StyleUnderline"/>
        </w:rPr>
        <w:t xml:space="preserve"> that </w:t>
      </w:r>
      <w:r w:rsidRPr="0068493B">
        <w:rPr>
          <w:rStyle w:val="StyleUnderline"/>
          <w:highlight w:val="cyan"/>
        </w:rPr>
        <w:t>when</w:t>
      </w:r>
      <w:r>
        <w:rPr>
          <w:rStyle w:val="StyleUnderline"/>
        </w:rPr>
        <w:t xml:space="preserve"> militant </w:t>
      </w:r>
      <w:r w:rsidRPr="0068493B">
        <w:rPr>
          <w:rStyle w:val="StyleUnderline"/>
          <w:highlight w:val="cyan"/>
        </w:rPr>
        <w:t>leaders are</w:t>
      </w:r>
      <w:r>
        <w:rPr>
          <w:rStyle w:val="StyleUnderline"/>
        </w:rPr>
        <w:t xml:space="preserve"> captured or </w:t>
      </w:r>
      <w:r w:rsidRPr="0068493B">
        <w:rPr>
          <w:rStyle w:val="StyleUnderline"/>
          <w:highlight w:val="cyan"/>
        </w:rPr>
        <w:t>killed</w:t>
      </w:r>
      <w:r>
        <w:rPr>
          <w:rStyle w:val="StyleUnderline"/>
        </w:rPr>
        <w:t xml:space="preserve"> militant </w:t>
      </w:r>
      <w:r w:rsidRPr="0068493B">
        <w:rPr>
          <w:rStyle w:val="StyleUnderline"/>
          <w:highlight w:val="cyan"/>
        </w:rPr>
        <w:t>attacks decrease, terrorist campaigns end sooner</w:t>
      </w:r>
      <w:r w:rsidRPr="0068493B">
        <w:rPr>
          <w:highlight w:val="cyan"/>
        </w:rPr>
        <w:t xml:space="preserve">, </w:t>
      </w:r>
      <w:r w:rsidRPr="0068493B">
        <w:rPr>
          <w:rStyle w:val="StyleUnderline"/>
          <w:highlight w:val="cyan"/>
        </w:rPr>
        <w:t>and</w:t>
      </w:r>
      <w:r>
        <w:rPr>
          <w:rStyle w:val="StyleUnderline"/>
        </w:rPr>
        <w:t xml:space="preserve"> their </w:t>
      </w:r>
      <w:r w:rsidRPr="0068493B">
        <w:rPr>
          <w:rStyle w:val="StyleUnderline"/>
          <w:highlight w:val="cyan"/>
        </w:rPr>
        <w:t>outcomes</w:t>
      </w:r>
      <w:r>
        <w:rPr>
          <w:rStyle w:val="StyleUnderline"/>
        </w:rPr>
        <w:t xml:space="preserve"> tend to </w:t>
      </w:r>
      <w:r w:rsidRPr="0068493B">
        <w:rPr>
          <w:rStyle w:val="StyleUnderline"/>
          <w:highlight w:val="cyan"/>
        </w:rPr>
        <w:t>favor</w:t>
      </w:r>
      <w:r w:rsidRPr="00CC4D1E">
        <w:rPr>
          <w:rStyle w:val="StyleUnderline"/>
        </w:rPr>
        <w:t xml:space="preserve"> the </w:t>
      </w:r>
      <w:r w:rsidRPr="0068493B">
        <w:rPr>
          <w:rStyle w:val="StyleUnderline"/>
          <w:highlight w:val="cyan"/>
        </w:rPr>
        <w:t>government</w:t>
      </w:r>
      <w:r>
        <w:rPr>
          <w:rStyle w:val="StyleUnderline"/>
        </w:rPr>
        <w:t xml:space="preserve"> or third-party country, not the militants</w:t>
      </w:r>
      <w:r>
        <w:t>.</w:t>
      </w:r>
    </w:p>
    <w:p w:rsidR="007D0A0C" w:rsidRDefault="007D0A0C" w:rsidP="007D0A0C">
      <w: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7D0A0C" w:rsidRDefault="007D0A0C" w:rsidP="007D0A0C">
      <w:r w:rsidRPr="00CC4D1E">
        <w:rPr>
          <w:rStyle w:val="StyleUnderline"/>
        </w:rPr>
        <w:t xml:space="preserve">Compared to manned aircraft, </w:t>
      </w:r>
      <w:r w:rsidRPr="0068493B">
        <w:rPr>
          <w:rStyle w:val="StyleUnderline"/>
          <w:highlight w:val="cyan"/>
        </w:rPr>
        <w:t>drones have</w:t>
      </w:r>
      <w:r>
        <w:rPr>
          <w:rStyle w:val="StyleUnderline"/>
        </w:rPr>
        <w:t xml:space="preserve"> some </w:t>
      </w:r>
      <w:r w:rsidRPr="0068493B">
        <w:rPr>
          <w:rStyle w:val="StyleUnderline"/>
          <w:highlight w:val="cyan"/>
        </w:rPr>
        <w:t>advantages</w:t>
      </w:r>
      <w:r>
        <w:rPr>
          <w:rStyle w:val="StyleUnderline"/>
        </w:rPr>
        <w:t xml:space="preserve"> as counter-insurgency tools, such as </w:t>
      </w:r>
      <w:r w:rsidRPr="00302CEA">
        <w:rPr>
          <w:rStyle w:val="StyleUnderline"/>
        </w:rPr>
        <w:t xml:space="preserve">lower costs, </w:t>
      </w:r>
      <w:r w:rsidRPr="0068493B">
        <w:rPr>
          <w:rStyle w:val="StyleUnderline"/>
          <w:highlight w:val="cyan"/>
        </w:rPr>
        <w:t>longer endurance and</w:t>
      </w:r>
      <w:r>
        <w:rPr>
          <w:rStyle w:val="StyleUnderline"/>
        </w:rPr>
        <w:t xml:space="preserve"> the </w:t>
      </w:r>
      <w:r w:rsidRPr="0068493B">
        <w:rPr>
          <w:rStyle w:val="StyleUnderline"/>
          <w:highlight w:val="cyan"/>
        </w:rPr>
        <w:t>lack of a pilot</w:t>
      </w:r>
      <w:r>
        <w:rPr>
          <w:rStyle w:val="StyleUnderline"/>
        </w:rPr>
        <w:t xml:space="preserve"> to place </w:t>
      </w:r>
      <w:r w:rsidRPr="00302CEA">
        <w:rPr>
          <w:rStyle w:val="StyleUnderline"/>
        </w:rPr>
        <w:t>in harm's way</w:t>
      </w:r>
      <w:r>
        <w:rPr>
          <w:rStyle w:val="StyleUnderline"/>
        </w:rPr>
        <w:t xml:space="preserve"> and risk of capture</w:t>
      </w:r>
      <w:r>
        <w:t xml:space="preserve">. </w:t>
      </w:r>
      <w:r w:rsidRPr="00302CEA">
        <w:rPr>
          <w:rStyle w:val="StyleUnderline"/>
        </w:rPr>
        <w:t>These characteristics</w:t>
      </w:r>
      <w:r>
        <w:rPr>
          <w:rStyle w:val="StyleUnderline"/>
        </w:rPr>
        <w:t xml:space="preserve"> can enable a more deliberative targeting process that serves to </w:t>
      </w:r>
      <w:r w:rsidRPr="0068493B">
        <w:rPr>
          <w:rStyle w:val="StyleUnderline"/>
          <w:highlight w:val="cyan"/>
        </w:rPr>
        <w:t>minimize</w:t>
      </w:r>
      <w:r>
        <w:rPr>
          <w:rStyle w:val="StyleUnderline"/>
        </w:rPr>
        <w:t xml:space="preserve"> unintentional </w:t>
      </w:r>
      <w:r w:rsidRPr="0068493B">
        <w:rPr>
          <w:rStyle w:val="StyleUnderline"/>
          <w:highlight w:val="cyan"/>
        </w:rPr>
        <w:t>casualties</w:t>
      </w:r>
      <w:r>
        <w:t xml:space="preserve">. </w:t>
      </w:r>
      <w:r>
        <w:rPr>
          <w:rStyle w:val="StyleUnderline"/>
        </w:rPr>
        <w:t>But the weapons employed by drones are usually identical to those used via manned aircraft and can still kill civilians—creating enmity that breeds more terrorists</w:t>
      </w:r>
      <w:r>
        <w:t>.</w:t>
      </w:r>
    </w:p>
    <w:p w:rsidR="007D0A0C" w:rsidRDefault="007D0A0C" w:rsidP="007D0A0C">
      <w:r>
        <w:rPr>
          <w:rStyle w:val="StyleUnderline"/>
        </w:rPr>
        <w:t xml:space="preserve">Yet many insurgents and terrorists have been taken off the battlefield by U.S. drones </w:t>
      </w:r>
      <w:r>
        <w:t xml:space="preserve">and special-operations forces. Besides </w:t>
      </w:r>
      <w:r>
        <w:rPr>
          <w:rStyle w:val="StyleUnderline"/>
        </w:rPr>
        <w:t>Mehsud</w:t>
      </w:r>
      <w:r>
        <w:t>, the list includes Anwar al-</w:t>
      </w:r>
      <w:r>
        <w:rPr>
          <w:rStyle w:val="StyleUnderline"/>
        </w:rPr>
        <w:t>Awlaki</w:t>
      </w:r>
      <w:r>
        <w:t xml:space="preserve"> of al-Qaida in the Arabian Peninsula; al-Qaida deputy leader Abu Yahya al-</w:t>
      </w:r>
      <w:r>
        <w:rPr>
          <w:rStyle w:val="StyleUnderline"/>
        </w:rPr>
        <w:t>Li-bi</w:t>
      </w:r>
      <w:r>
        <w:t xml:space="preserve">; and, of course, al-Qaida leader Osama bin Laden. Given that list, it is possible that </w:t>
      </w:r>
      <w:r w:rsidRPr="0068493B">
        <w:rPr>
          <w:rStyle w:val="StyleUnderline"/>
          <w:highlight w:val="cyan"/>
        </w:rPr>
        <w:t>the</w:t>
      </w:r>
      <w:r w:rsidRPr="00302CEA">
        <w:rPr>
          <w:rStyle w:val="StyleUnderline"/>
        </w:rPr>
        <w:t xml:space="preserve"> drone </w:t>
      </w:r>
      <w:r w:rsidRPr="0068493B">
        <w:rPr>
          <w:rStyle w:val="StyleUnderline"/>
          <w:highlight w:val="cyan"/>
        </w:rPr>
        <w:t xml:space="preserve">program has </w:t>
      </w:r>
      <w:r w:rsidRPr="0068493B">
        <w:rPr>
          <w:rStyle w:val="Emphasis"/>
          <w:highlight w:val="cyan"/>
        </w:rPr>
        <w:t>prevented numerous attacks</w:t>
      </w:r>
      <w:r>
        <w:rPr>
          <w:rStyle w:val="StyleUnderline"/>
        </w:rPr>
        <w:t xml:space="preserve"> by their potential followers</w:t>
      </w:r>
      <w:r>
        <w:t>, like Shazad.</w:t>
      </w:r>
    </w:p>
    <w:p w:rsidR="007D0A0C" w:rsidRDefault="007D0A0C" w:rsidP="007D0A0C">
      <w:r>
        <w:rPr>
          <w:rStyle w:val="StyleUnderline"/>
        </w:rPr>
        <w:t>What does the removal of al-Qaida leadership mean for U.S. national security</w:t>
      </w:r>
      <w:r>
        <w:t>? Though many in al-Qaida's senior leadership cadre remain</w:t>
      </w:r>
      <w:r>
        <w:rPr>
          <w:rStyle w:val="StyleUnderline"/>
        </w:rPr>
        <w:t xml:space="preserve">, the historical record suggests that </w:t>
      </w:r>
      <w:r w:rsidRPr="0068493B">
        <w:rPr>
          <w:rStyle w:val="StyleUnderline"/>
          <w:highlight w:val="cyan"/>
        </w:rPr>
        <w:t>"decapitation"</w:t>
      </w:r>
      <w:r w:rsidRPr="00302CEA">
        <w:rPr>
          <w:rStyle w:val="StyleUnderline"/>
        </w:rPr>
        <w:t xml:space="preserve"> will</w:t>
      </w:r>
      <w:r>
        <w:rPr>
          <w:rStyle w:val="StyleUnderline"/>
        </w:rPr>
        <w:t xml:space="preserve"> likely </w:t>
      </w:r>
      <w:r w:rsidRPr="0068493B">
        <w:rPr>
          <w:rStyle w:val="StyleUnderline"/>
          <w:highlight w:val="cyan"/>
        </w:rPr>
        <w:t>weaken the organization and</w:t>
      </w:r>
      <w:r>
        <w:rPr>
          <w:rStyle w:val="StyleUnderline"/>
        </w:rPr>
        <w:t xml:space="preserve"> could </w:t>
      </w:r>
      <w:r w:rsidRPr="0068493B">
        <w:rPr>
          <w:rStyle w:val="Emphasis"/>
          <w:highlight w:val="cyan"/>
        </w:rPr>
        <w:t>cripple</w:t>
      </w:r>
      <w:r w:rsidRPr="00302CEA">
        <w:rPr>
          <w:rStyle w:val="Emphasis"/>
        </w:rPr>
        <w:t xml:space="preserve"> its </w:t>
      </w:r>
      <w:r w:rsidRPr="0068493B">
        <w:rPr>
          <w:rStyle w:val="Emphasis"/>
          <w:highlight w:val="cyan"/>
        </w:rPr>
        <w:t>ability to conduct major attacks</w:t>
      </w:r>
      <w:r w:rsidRPr="0068493B">
        <w:rPr>
          <w:rStyle w:val="StyleUnderline"/>
          <w:highlight w:val="cyan"/>
        </w:rPr>
        <w:t xml:space="preserve"> on the U.S.</w:t>
      </w:r>
      <w:r>
        <w:rPr>
          <w:rStyle w:val="StyleUnderline"/>
        </w:rPr>
        <w:t xml:space="preserve"> homeland</w:t>
      </w:r>
      <w:r>
        <w:t>.</w:t>
      </w:r>
    </w:p>
    <w:p w:rsidR="007D0A0C" w:rsidRDefault="007D0A0C" w:rsidP="007D0A0C">
      <w:r>
        <w:rPr>
          <w:rStyle w:val="StyleUnderline"/>
        </w:rPr>
        <w:t>Killing terrorist leaders is not necessarily a knockout blow, but can make it harder for terrorists to attack the U.S</w:t>
      </w:r>
      <w:r>
        <w:t xml:space="preserve">. </w:t>
      </w:r>
      <w:r w:rsidRPr="00302CEA">
        <w:rPr>
          <w:rStyle w:val="StyleUnderline"/>
        </w:rPr>
        <w:t>Members of</w:t>
      </w:r>
      <w:r>
        <w:rPr>
          <w:rStyle w:val="StyleUnderline"/>
        </w:rPr>
        <w:t xml:space="preserve"> al-Qaida's </w:t>
      </w:r>
      <w:r w:rsidRPr="0068493B">
        <w:rPr>
          <w:rStyle w:val="StyleUnderline"/>
          <w:highlight w:val="cyan"/>
        </w:rPr>
        <w:t>central leadership</w:t>
      </w:r>
      <w:r w:rsidRPr="00302CEA">
        <w:rPr>
          <w:rStyle w:val="StyleUnderline"/>
        </w:rPr>
        <w:t xml:space="preserve">, once safely amassed </w:t>
      </w:r>
      <w:r w:rsidRPr="0068493B">
        <w:rPr>
          <w:rStyle w:val="StyleUnderline"/>
          <w:highlight w:val="cyan"/>
        </w:rPr>
        <w:t>in</w:t>
      </w:r>
      <w:r>
        <w:rPr>
          <w:rStyle w:val="StyleUnderline"/>
        </w:rPr>
        <w:t xml:space="preserve"> northwestern </w:t>
      </w:r>
      <w:r w:rsidRPr="0068493B">
        <w:rPr>
          <w:rStyle w:val="StyleUnderline"/>
          <w:highlight w:val="cyan"/>
        </w:rPr>
        <w:t>Pakistan</w:t>
      </w:r>
      <w:r>
        <w:rPr>
          <w:rStyle w:val="StyleUnderline"/>
        </w:rPr>
        <w:t xml:space="preserve"> while America shifted its focus to Iraq, </w:t>
      </w:r>
      <w:r w:rsidRPr="0068493B">
        <w:rPr>
          <w:rStyle w:val="StyleUnderline"/>
          <w:highlight w:val="cyan"/>
        </w:rPr>
        <w:t>have been killed</w:t>
      </w:r>
      <w:r>
        <w:rPr>
          <w:rStyle w:val="StyleUnderline"/>
        </w:rPr>
        <w:t xml:space="preserve">, captured, forced underground </w:t>
      </w:r>
      <w:r w:rsidRPr="0068493B">
        <w:rPr>
          <w:rStyle w:val="StyleUnderline"/>
          <w:highlight w:val="cyan"/>
        </w:rPr>
        <w:t>or scattered</w:t>
      </w:r>
      <w:r>
        <w:rPr>
          <w:rStyle w:val="StyleUnderline"/>
        </w:rPr>
        <w:t xml:space="preserve"> to various locations </w:t>
      </w:r>
      <w:r w:rsidRPr="0068493B">
        <w:rPr>
          <w:rStyle w:val="StyleUnderline"/>
          <w:highlight w:val="cyan"/>
        </w:rPr>
        <w:t>with little ability to communicate</w:t>
      </w:r>
      <w:r>
        <w:rPr>
          <w:rStyle w:val="StyleUnderline"/>
        </w:rPr>
        <w:t xml:space="preserve"> or move securely</w:t>
      </w:r>
      <w:r>
        <w:t>.</w:t>
      </w:r>
    </w:p>
    <w:p w:rsidR="007D0A0C" w:rsidRDefault="007D0A0C" w:rsidP="007D0A0C">
      <w:r>
        <w:rPr>
          <w:rStyle w:val="StyleUnderline"/>
        </w:rPr>
        <w:t>Recently declassified correspondence seized in the bin Laden raid shows that the relentless pressure from the drone campaign on al-Qaida in Pakistan led bin Laden to advise al-Qaida operatives to leave Pakistan's Tribal Areas as no longer safe</w:t>
      </w:r>
      <w:r>
        <w:t xml:space="preserve">. </w:t>
      </w:r>
      <w:r w:rsidRPr="0068493B">
        <w:rPr>
          <w:rStyle w:val="StyleUnderline"/>
          <w:highlight w:val="cyan"/>
        </w:rPr>
        <w:t>Bin Laden's letters show</w:t>
      </w:r>
      <w:r>
        <w:rPr>
          <w:rStyle w:val="StyleUnderline"/>
        </w:rPr>
        <w:t xml:space="preserve"> that U.S. counterterrorism </w:t>
      </w:r>
      <w:r w:rsidRPr="0068493B">
        <w:rPr>
          <w:rStyle w:val="StyleUnderline"/>
          <w:highlight w:val="cyan"/>
        </w:rPr>
        <w:t>actions</w:t>
      </w:r>
      <w:r>
        <w:t xml:space="preserve">, which had forced him into self-imposed exile, </w:t>
      </w:r>
      <w:r>
        <w:rPr>
          <w:rStyle w:val="StyleUnderline"/>
        </w:rPr>
        <w:t xml:space="preserve">had </w:t>
      </w:r>
      <w:r w:rsidRPr="0068493B">
        <w:rPr>
          <w:rStyle w:val="StyleUnderline"/>
          <w:highlight w:val="cyan"/>
        </w:rPr>
        <w:t>made running the organization</w:t>
      </w:r>
      <w:r>
        <w:rPr>
          <w:rStyle w:val="StyleUnderline"/>
        </w:rPr>
        <w:t xml:space="preserve"> not only more risky, but also </w:t>
      </w:r>
      <w:r w:rsidRPr="0068493B">
        <w:rPr>
          <w:rStyle w:val="StyleUnderline"/>
          <w:highlight w:val="cyan"/>
        </w:rPr>
        <w:t>more difficult</w:t>
      </w:r>
      <w:r>
        <w:t>.</w:t>
      </w:r>
    </w:p>
    <w:p w:rsidR="007D0A0C" w:rsidRDefault="007D0A0C" w:rsidP="007D0A0C">
      <w:r w:rsidRPr="000E3BCD">
        <w:rPr>
          <w:rStyle w:val="StyleUnderline"/>
        </w:rPr>
        <w:t>As</w:t>
      </w:r>
      <w:r>
        <w:rPr>
          <w:rStyle w:val="StyleUnderline"/>
        </w:rPr>
        <w:t xml:space="preserve"> al-Qaida </w:t>
      </w:r>
      <w:r w:rsidRPr="000E3BCD">
        <w:rPr>
          <w:rStyle w:val="StyleUnderline"/>
        </w:rPr>
        <w:t>members trickle out of Pakistan</w:t>
      </w:r>
      <w:r>
        <w:rPr>
          <w:rStyle w:val="StyleUnderline"/>
        </w:rPr>
        <w:t xml:space="preserve"> and seek sanctuary elsewhere</w:t>
      </w:r>
      <w:r>
        <w:t xml:space="preserve">, </w:t>
      </w:r>
      <w:r w:rsidRPr="000E3BCD">
        <w:rPr>
          <w:rStyle w:val="StyleUnderline"/>
        </w:rPr>
        <w:t>the U.S.</w:t>
      </w:r>
      <w:r>
        <w:rPr>
          <w:rStyle w:val="StyleUnderline"/>
        </w:rPr>
        <w:t xml:space="preserve"> military </w:t>
      </w:r>
      <w:r w:rsidRPr="000E3BCD">
        <w:rPr>
          <w:rStyle w:val="StyleUnderline"/>
        </w:rPr>
        <w:t>is ramping up</w:t>
      </w:r>
      <w:r>
        <w:rPr>
          <w:rStyle w:val="StyleUnderline"/>
        </w:rPr>
        <w:t xml:space="preserve"> its counterterrorism </w:t>
      </w:r>
      <w:r w:rsidRPr="000E3BCD">
        <w:rPr>
          <w:rStyle w:val="StyleUnderline"/>
        </w:rPr>
        <w:t>operations in Somalia and Yemen</w:t>
      </w:r>
      <w:r>
        <w:t xml:space="preserve">, </w:t>
      </w:r>
      <w:r>
        <w:rPr>
          <w:rStyle w:val="StyleUnderline"/>
        </w:rPr>
        <w:t>while continuing its drone campaign in Pakistan</w:t>
      </w:r>
      <w:r>
        <w:t>. Despite its controversial nature</w:t>
      </w:r>
      <w:r>
        <w:rPr>
          <w:rStyle w:val="StyleUnderline"/>
        </w:rPr>
        <w:t>, the U.S. counter-terrorism strategy has demonstrated</w:t>
      </w:r>
      <w:r>
        <w:t xml:space="preserve"> a degree of </w:t>
      </w:r>
      <w:r>
        <w:rPr>
          <w:rStyle w:val="StyleUnderline"/>
        </w:rPr>
        <w:t>effectiveness</w:t>
      </w:r>
      <w:r>
        <w:t>.</w:t>
      </w:r>
    </w:p>
    <w:p w:rsidR="007D0A0C" w:rsidRDefault="007D0A0C" w:rsidP="007D0A0C">
      <w:r>
        <w:t xml:space="preserve">The Obama administration is committed to reducing the size of the U.S. military's footprint overseas by relying on </w:t>
      </w:r>
      <w:r w:rsidRPr="0068493B">
        <w:rPr>
          <w:rStyle w:val="StyleUnderline"/>
          <w:highlight w:val="cyan"/>
        </w:rPr>
        <w:t>drones</w:t>
      </w:r>
      <w:r>
        <w:t xml:space="preserve">, special operations forces, and other intelligence capabilities. These methods </w:t>
      </w:r>
      <w:r>
        <w:rPr>
          <w:rStyle w:val="StyleUnderline"/>
        </w:rPr>
        <w:t xml:space="preserve">have </w:t>
      </w:r>
      <w:r w:rsidRPr="0068493B">
        <w:rPr>
          <w:rStyle w:val="StyleUnderline"/>
          <w:highlight w:val="cyan"/>
        </w:rPr>
        <w:t>made it more difficult</w:t>
      </w:r>
      <w:r>
        <w:rPr>
          <w:rStyle w:val="StyleUnderline"/>
        </w:rPr>
        <w:t xml:space="preserve"> for al-Qaida remnants </w:t>
      </w:r>
      <w:r w:rsidRPr="0068493B">
        <w:rPr>
          <w:rStyle w:val="StyleUnderline"/>
          <w:highlight w:val="cyan"/>
        </w:rPr>
        <w:t>to reconstitute a new safe haven</w:t>
      </w:r>
      <w:r>
        <w:t>, as Osama bin Laden did in Afghanistan in 1996, after his ouster from Sudan.</w:t>
      </w:r>
    </w:p>
    <w:p w:rsidR="007D0A0C" w:rsidRPr="008011BC" w:rsidRDefault="007D0A0C" w:rsidP="007D0A0C"/>
    <w:p w:rsidR="007D0A0C" w:rsidRPr="00F061AD" w:rsidRDefault="007D0A0C" w:rsidP="007D0A0C">
      <w:pPr>
        <w:pStyle w:val="Tag2"/>
      </w:pPr>
      <w:r>
        <w:t>Extinction</w:t>
      </w:r>
    </w:p>
    <w:p w:rsidR="007D0A0C" w:rsidRPr="00F061AD" w:rsidRDefault="007D0A0C" w:rsidP="007D0A0C">
      <w:pPr>
        <w:rPr>
          <w:b/>
          <w:sz w:val="24"/>
          <w:u w:val="single"/>
        </w:rPr>
      </w:pPr>
      <w:r w:rsidRPr="00F061AD">
        <w:rPr>
          <w:rStyle w:val="Citation"/>
        </w:rPr>
        <w:t xml:space="preserve">Hellman </w:t>
      </w:r>
      <w:r>
        <w:rPr>
          <w:rStyle w:val="Citation"/>
        </w:rPr>
        <w:t>0</w:t>
      </w:r>
      <w:r w:rsidRPr="00F061AD">
        <w:rPr>
          <w:rStyle w:val="Citation"/>
        </w:rPr>
        <w:t>8</w:t>
      </w:r>
      <w:r w:rsidRPr="00F061AD">
        <w:t xml:space="preserve"> (Martin E. Hellman, emeritus prof of engineering @ Stanford, “Risk Analysis of Nuclear Deterrence” SPRING 2008 THE BENT OF TAU BETA PI, </w:t>
      </w:r>
      <w:hyperlink r:id="rId9" w:history="1">
        <w:r w:rsidRPr="00F061AD">
          <w:rPr>
            <w:rStyle w:val="Hyperlink"/>
            <w:sz w:val="10"/>
          </w:rPr>
          <w:t>http://www.nuclearrisk.org/paper.pdf</w:t>
        </w:r>
      </w:hyperlink>
      <w:r w:rsidRPr="00F061AD">
        <w:t>)</w:t>
      </w:r>
    </w:p>
    <w:p w:rsidR="007D0A0C" w:rsidRPr="00F061AD" w:rsidRDefault="007D0A0C" w:rsidP="007D0A0C">
      <w:pPr>
        <w:rPr>
          <w:sz w:val="10"/>
        </w:rPr>
      </w:pPr>
    </w:p>
    <w:p w:rsidR="007D0A0C" w:rsidRDefault="007D0A0C" w:rsidP="007D0A0C">
      <w:pPr>
        <w:rPr>
          <w:sz w:val="16"/>
        </w:rPr>
      </w:pPr>
      <w:r w:rsidRPr="00F061AD">
        <w:rPr>
          <w:u w:val="single"/>
        </w:rPr>
        <w:t xml:space="preserve">The threat of </w:t>
      </w:r>
      <w:r w:rsidRPr="0068493B">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68493B">
        <w:rPr>
          <w:highlight w:val="cyan"/>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68493B">
        <w:rPr>
          <w:highlight w:val="cyan"/>
          <w:u w:val="single"/>
        </w:rPr>
        <w:t>The likelihood of such an attack is</w:t>
      </w:r>
      <w:r w:rsidRPr="00F061AD">
        <w:rPr>
          <w:u w:val="single"/>
        </w:rPr>
        <w:t xml:space="preserve"> also </w:t>
      </w:r>
      <w:r w:rsidRPr="0068493B">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68493B">
        <w:rPr>
          <w:highlight w:val="cyan"/>
          <w:u w:val="single"/>
        </w:rPr>
        <w:t>85 national security experts</w:t>
      </w:r>
      <w:r w:rsidRPr="00F061AD">
        <w:rPr>
          <w:u w:val="single"/>
        </w:rPr>
        <w:t xml:space="preserve">, Senator Richard Lugar </w:t>
      </w:r>
      <w:r w:rsidRPr="0068493B">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68493B">
        <w:rPr>
          <w:highlight w:val="cyan"/>
          <w:u w:val="single"/>
        </w:rPr>
        <w:t>an attack involving a nuclear explosion occurring</w:t>
      </w:r>
      <w:r w:rsidRPr="00F061AD">
        <w:rPr>
          <w:u w:val="single"/>
        </w:rPr>
        <w:t xml:space="preserve"> somewhere in the world </w:t>
      </w:r>
      <w:r w:rsidRPr="0068493B">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68493B">
        <w:rPr>
          <w:highlight w:val="cyan"/>
          <w:u w:val="single"/>
        </w:rPr>
        <w:t>terrorism is</w:t>
      </w:r>
      <w:r w:rsidRPr="00F061AD">
        <w:rPr>
          <w:sz w:val="16"/>
        </w:rPr>
        <w:t xml:space="preserve"> one of </w:t>
      </w:r>
      <w:r w:rsidRPr="0068493B">
        <w:rPr>
          <w:highlight w:val="cyan"/>
          <w:u w:val="single"/>
        </w:rPr>
        <w:t>the</w:t>
      </w:r>
      <w:r w:rsidRPr="00F061AD">
        <w:rPr>
          <w:sz w:val="16"/>
        </w:rPr>
        <w:t xml:space="preserve"> potential </w:t>
      </w:r>
      <w:r w:rsidRPr="00F061AD">
        <w:rPr>
          <w:u w:val="single"/>
        </w:rPr>
        <w:t xml:space="preserve">trigger </w:t>
      </w:r>
      <w:r w:rsidRPr="0068493B">
        <w:rPr>
          <w:highlight w:val="cyan"/>
          <w:u w:val="single"/>
        </w:rPr>
        <w:t>mechanism</w:t>
      </w:r>
      <w:r w:rsidRPr="00F061AD">
        <w:rPr>
          <w:sz w:val="16"/>
        </w:rPr>
        <w:t xml:space="preserve">s </w:t>
      </w:r>
      <w:r w:rsidRPr="0068493B">
        <w:rPr>
          <w:highlight w:val="cyan"/>
          <w:u w:val="single"/>
        </w:rPr>
        <w:t>for</w:t>
      </w:r>
      <w:r w:rsidRPr="00F061AD">
        <w:rPr>
          <w:u w:val="single"/>
        </w:rPr>
        <w:t xml:space="preserve"> a </w:t>
      </w:r>
      <w:r w:rsidRPr="0068493B">
        <w:rPr>
          <w:highlight w:val="cyan"/>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68493B">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68493B">
        <w:rPr>
          <w:highlight w:val="cyan"/>
          <w:u w:val="single"/>
        </w:rPr>
        <w:t>nuclear explosions</w:t>
      </w:r>
      <w:r w:rsidRPr="00F061AD">
        <w:rPr>
          <w:sz w:val="16"/>
        </w:rPr>
        <w:t xml:space="preserve"> and their resultant fire-  storms </w:t>
      </w:r>
      <w:r w:rsidRPr="0068493B">
        <w:rPr>
          <w:highlight w:val="cyan"/>
          <w:u w:val="single"/>
        </w:rPr>
        <w:t>could usher in</w:t>
      </w:r>
      <w:r w:rsidRPr="00F061AD">
        <w:rPr>
          <w:u w:val="single"/>
        </w:rPr>
        <w:t xml:space="preserve"> a </w:t>
      </w:r>
      <w:r w:rsidRPr="0068493B">
        <w:rPr>
          <w:highlight w:val="cyan"/>
          <w:u w:val="single"/>
        </w:rPr>
        <w:t>nuclear winter that</w:t>
      </w:r>
      <w:r w:rsidRPr="00F061AD">
        <w:rPr>
          <w:u w:val="single"/>
        </w:rPr>
        <w:t xml:space="preserve"> might </w:t>
      </w:r>
      <w:r w:rsidRPr="0068493B">
        <w:rPr>
          <w:highlight w:val="cyan"/>
          <w:u w:val="single"/>
        </w:rPr>
        <w:t>erase  homo sapiens from</w:t>
      </w:r>
      <w:r w:rsidRPr="00F061AD">
        <w:rPr>
          <w:u w:val="single"/>
        </w:rPr>
        <w:t xml:space="preserve"> the face of the </w:t>
      </w:r>
      <w:r w:rsidRPr="0068493B">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68493B">
        <w:rPr>
          <w:highlight w:val="cyan"/>
          <w:u w:val="single"/>
        </w:rPr>
        <w:t>limited nuclear exchange</w:t>
      </w:r>
      <w:r w:rsidRPr="00F061AD">
        <w:rPr>
          <w:sz w:val="16"/>
        </w:rPr>
        <w:t xml:space="preserve">  or one between newer nuclear-weapon states, such as India  and Pakistan, </w:t>
      </w:r>
      <w:r w:rsidRPr="0068493B">
        <w:rPr>
          <w:highlight w:val="cyan"/>
          <w:u w:val="single"/>
        </w:rPr>
        <w:t>could have devastating</w:t>
      </w:r>
      <w:r w:rsidRPr="00F061AD">
        <w:rPr>
          <w:u w:val="single"/>
        </w:rPr>
        <w:t xml:space="preserve"> long-lasting </w:t>
      </w:r>
      <w:r w:rsidRPr="0068493B">
        <w:rPr>
          <w:highlight w:val="cyan"/>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68493B">
        <w:rPr>
          <w:highlight w:val="cyan"/>
          <w:u w:val="single"/>
        </w:rPr>
        <w:t>preventing World War III is a necessity</w:t>
      </w:r>
      <w:r w:rsidRPr="00F061AD">
        <w:rPr>
          <w:u w:val="single"/>
        </w:rPr>
        <w:t>—not an option</w:t>
      </w:r>
      <w:r w:rsidRPr="00F061AD">
        <w:rPr>
          <w:sz w:val="16"/>
        </w:rPr>
        <w:t xml:space="preserve">. </w:t>
      </w:r>
    </w:p>
    <w:p w:rsidR="007D0A0C" w:rsidRDefault="007D0A0C" w:rsidP="007D0A0C"/>
    <w:p w:rsidR="007D0A0C" w:rsidRDefault="007D0A0C" w:rsidP="007D0A0C">
      <w:pPr>
        <w:pStyle w:val="Tag2"/>
      </w:pPr>
      <w:r>
        <w:t>Terrorism's a threat without drones</w:t>
      </w:r>
    </w:p>
    <w:p w:rsidR="007D0A0C" w:rsidRDefault="007D0A0C" w:rsidP="007D0A0C">
      <w:pPr>
        <w:rPr>
          <w:rStyle w:val="StyleStyleBold12pt"/>
        </w:rPr>
      </w:pPr>
      <w:r>
        <w:rPr>
          <w:rStyle w:val="StyleStyleBold12pt"/>
        </w:rPr>
        <w:t>AFP 8/8/13</w:t>
      </w:r>
    </w:p>
    <w:p w:rsidR="007D0A0C" w:rsidRDefault="007D0A0C" w:rsidP="007D0A0C">
      <w:r>
        <w:t>AFP, August 8, 2013, "UN Report: Al Qaeda Down, But Not Out", http://www.huffingtonpost.com/2013/08/07/un-report-al-qaeda_n_3722153.html</w:t>
      </w:r>
    </w:p>
    <w:p w:rsidR="007D0A0C" w:rsidRDefault="007D0A0C" w:rsidP="007D0A0C"/>
    <w:p w:rsidR="007D0A0C" w:rsidRDefault="007D0A0C" w:rsidP="007D0A0C">
      <w:r>
        <w:t xml:space="preserve">Osama Bin Laden's successor as the leader of </w:t>
      </w:r>
      <w:r w:rsidRPr="00782F30">
        <w:rPr>
          <w:highlight w:val="green"/>
          <w:u w:val="single"/>
        </w:rPr>
        <w:t>Al-Qaeda</w:t>
      </w:r>
      <w:r>
        <w:rPr>
          <w:u w:val="single"/>
        </w:rPr>
        <w:t xml:space="preserve"> has </w:t>
      </w:r>
      <w:r w:rsidRPr="00950A0C">
        <w:rPr>
          <w:u w:val="single"/>
        </w:rPr>
        <w:t>struggled to unite</w:t>
      </w:r>
      <w:r>
        <w:rPr>
          <w:u w:val="single"/>
        </w:rPr>
        <w:t xml:space="preserve"> its various factions</w:t>
      </w:r>
      <w:r>
        <w:t xml:space="preserve">, a UN report said Wednesday, </w:t>
      </w:r>
      <w:r>
        <w:rPr>
          <w:rStyle w:val="BoldUnderline0"/>
        </w:rPr>
        <w:t xml:space="preserve">but </w:t>
      </w:r>
      <w:r w:rsidRPr="00950A0C">
        <w:rPr>
          <w:rStyle w:val="BoldUnderline0"/>
        </w:rPr>
        <w:t xml:space="preserve">the group </w:t>
      </w:r>
      <w:r w:rsidRPr="00782F30">
        <w:rPr>
          <w:rStyle w:val="BoldUnderline0"/>
          <w:highlight w:val="green"/>
        </w:rPr>
        <w:t>remains an evolving threat</w:t>
      </w:r>
      <w:r>
        <w:t>.</w:t>
      </w:r>
    </w:p>
    <w:p w:rsidR="007D0A0C" w:rsidRDefault="007D0A0C" w:rsidP="007D0A0C">
      <w:r w:rsidRPr="00782F30">
        <w:rPr>
          <w:highlight w:val="green"/>
          <w:u w:val="single"/>
        </w:rPr>
        <w:t>The report</w:t>
      </w:r>
      <w:r w:rsidRPr="00782F30">
        <w:rPr>
          <w:highlight w:val="green"/>
        </w:rPr>
        <w:t xml:space="preserve">, </w:t>
      </w:r>
      <w:r w:rsidRPr="00782F30">
        <w:rPr>
          <w:rStyle w:val="BoldUnderline0"/>
          <w:highlight w:val="green"/>
        </w:rPr>
        <w:t>delivered to the UN</w:t>
      </w:r>
      <w:r>
        <w:t xml:space="preserve"> Security Council </w:t>
      </w:r>
      <w:r w:rsidRPr="00782F30">
        <w:rPr>
          <w:rStyle w:val="BoldUnderline0"/>
          <w:highlight w:val="green"/>
        </w:rPr>
        <w:t xml:space="preserve">by a </w:t>
      </w:r>
      <w:r w:rsidRPr="00782F30">
        <w:rPr>
          <w:rStyle w:val="Emphasis"/>
          <w:highlight w:val="green"/>
        </w:rPr>
        <w:t>group of experts</w:t>
      </w:r>
      <w:r>
        <w:t>, said Al-Qaeda's Egyptian leader Ayman Al-Zawahiri had failed to rebuild the group's core leadership in Pakistan.</w:t>
      </w:r>
    </w:p>
    <w:p w:rsidR="007D0A0C" w:rsidRDefault="007D0A0C" w:rsidP="007D0A0C">
      <w:r>
        <w:t xml:space="preserve">But it </w:t>
      </w:r>
      <w:r w:rsidRPr="00782F30">
        <w:rPr>
          <w:highlight w:val="green"/>
          <w:u w:val="single"/>
        </w:rPr>
        <w:t>said</w:t>
      </w:r>
      <w:r>
        <w:rPr>
          <w:u w:val="single"/>
        </w:rPr>
        <w:t xml:space="preserve"> various groups</w:t>
      </w:r>
      <w:r>
        <w:t xml:space="preserve"> affiliated </w:t>
      </w:r>
      <w:r>
        <w:rPr>
          <w:u w:val="single"/>
        </w:rPr>
        <w:t xml:space="preserve">with </w:t>
      </w:r>
      <w:r w:rsidRPr="00782F30">
        <w:rPr>
          <w:highlight w:val="green"/>
          <w:u w:val="single"/>
        </w:rPr>
        <w:t>Al-Qaeda are still</w:t>
      </w:r>
      <w:r>
        <w:t xml:space="preserve"> </w:t>
      </w:r>
      <w:r>
        <w:rPr>
          <w:rStyle w:val="BoldUnderline0"/>
        </w:rPr>
        <w:t xml:space="preserve">adapting their tactics and </w:t>
      </w:r>
      <w:r w:rsidRPr="00782F30">
        <w:rPr>
          <w:rStyle w:val="BoldUnderline0"/>
          <w:highlight w:val="green"/>
        </w:rPr>
        <w:t>seeking new targets</w:t>
      </w:r>
      <w:r>
        <w:t>, while retaining the ability to conduct deadly strikes.</w:t>
      </w:r>
    </w:p>
    <w:p w:rsidR="007D0A0C" w:rsidRDefault="007D0A0C" w:rsidP="007D0A0C">
      <w:r>
        <w:t>And, while the French-led military operation in Mali and an African Union campaign in Somalia have pushed back Al-Qaeda militants, the Syrian civil war has seen hundreds of foreign volunteers join the cause there.</w:t>
      </w:r>
    </w:p>
    <w:p w:rsidR="007D0A0C" w:rsidRDefault="007D0A0C" w:rsidP="007D0A0C">
      <w:r>
        <w:t>"Al-Qaeda and its affiliates are more diverse and differentiated than before, united only by a loose ideology and a commitment to terrorist violence," the report said.</w:t>
      </w:r>
    </w:p>
    <w:p w:rsidR="007D0A0C" w:rsidRDefault="007D0A0C" w:rsidP="007D0A0C">
      <w:r>
        <w:t>"</w:t>
      </w:r>
      <w:r>
        <w:rPr>
          <w:rStyle w:val="BoldUnderline0"/>
        </w:rPr>
        <w:t xml:space="preserve">A fragmented and </w:t>
      </w:r>
      <w:r w:rsidRPr="00782F30">
        <w:rPr>
          <w:rStyle w:val="BoldUnderline0"/>
          <w:highlight w:val="green"/>
        </w:rPr>
        <w:t xml:space="preserve">weakened Al-Qaeda </w:t>
      </w:r>
      <w:r w:rsidRPr="00782F30">
        <w:rPr>
          <w:rStyle w:val="Emphasis"/>
          <w:highlight w:val="green"/>
        </w:rPr>
        <w:t>has not been extinguished</w:t>
      </w:r>
      <w:r>
        <w:t>," it said, adding: "</w:t>
      </w:r>
      <w:r>
        <w:rPr>
          <w:u w:val="single"/>
        </w:rPr>
        <w:t>the reality of Al-Qaeda's diminished capabilities and limited appeal does</w:t>
      </w:r>
      <w:r>
        <w:t xml:space="preserve"> </w:t>
      </w:r>
      <w:r>
        <w:rPr>
          <w:rStyle w:val="BoldUnderline0"/>
        </w:rPr>
        <w:t>not mean that the threat of Al-Qaeda attacks has passed.</w:t>
      </w:r>
    </w:p>
    <w:p w:rsidR="007D0A0C" w:rsidRDefault="007D0A0C" w:rsidP="007D0A0C">
      <w:r>
        <w:t xml:space="preserve">"Individuals and cells associated with </w:t>
      </w:r>
      <w:r w:rsidRPr="00782F30">
        <w:rPr>
          <w:highlight w:val="green"/>
          <w:u w:val="single"/>
        </w:rPr>
        <w:t>Al-Qaeda</w:t>
      </w:r>
      <w:r>
        <w:t xml:space="preserve"> and its affiliates </w:t>
      </w:r>
      <w:r w:rsidRPr="00782F30">
        <w:rPr>
          <w:rStyle w:val="BoldUnderline0"/>
          <w:highlight w:val="green"/>
        </w:rPr>
        <w:t>continue to innovate</w:t>
      </w:r>
      <w:r>
        <w:rPr>
          <w:rStyle w:val="BoldUnderline0"/>
        </w:rPr>
        <w:t xml:space="preserve"> with regard to targets, tactics and technology."</w:t>
      </w:r>
    </w:p>
    <w:p w:rsidR="007D0A0C" w:rsidRDefault="007D0A0C" w:rsidP="007D0A0C">
      <w:r>
        <w:rPr>
          <w:u w:val="single"/>
        </w:rPr>
        <w:t>The UN report tallies with claims made by US officials</w:t>
      </w:r>
      <w:r>
        <w:t>, including President Barack Obama, that so-called "core Al-Qaeda" has been weakened since Bin Laden's death in May 2011, while its regional wings continue to fight.</w:t>
      </w:r>
    </w:p>
    <w:p w:rsidR="007D0A0C" w:rsidRDefault="007D0A0C" w:rsidP="007D0A0C"/>
    <w:p w:rsidR="007D0A0C" w:rsidRPr="008011BC" w:rsidRDefault="007D0A0C" w:rsidP="007D0A0C"/>
    <w:p w:rsidR="007D0A0C" w:rsidRDefault="007D0A0C" w:rsidP="007D0A0C">
      <w:pPr>
        <w:pStyle w:val="Tag2"/>
      </w:pPr>
      <w:r>
        <w:t>Prevents Pakistan collapse</w:t>
      </w:r>
    </w:p>
    <w:p w:rsidR="007D0A0C" w:rsidRDefault="007D0A0C" w:rsidP="007D0A0C">
      <w:pPr>
        <w:rPr>
          <w:rStyle w:val="StyleStyleBold12pt"/>
        </w:rPr>
      </w:pPr>
      <w:r>
        <w:rPr>
          <w:rStyle w:val="StyleStyleBold12pt"/>
        </w:rPr>
        <w:t>Curtis 7/15/13</w:t>
      </w:r>
    </w:p>
    <w:p w:rsidR="007D0A0C" w:rsidRDefault="007D0A0C" w:rsidP="007D0A0C">
      <w:r>
        <w:t>Lisa Curtis is a senior research fellow at the Heritage Foundation, The National Interest, July 15, 2013, "Pakistan Makes Drones Necessary", http://nationalinterest.org/commentary/pakistan-makes-drones-necessary-8725?page=show</w:t>
      </w:r>
    </w:p>
    <w:p w:rsidR="007D0A0C" w:rsidRDefault="007D0A0C" w:rsidP="007D0A0C"/>
    <w:p w:rsidR="007D0A0C" w:rsidRDefault="007D0A0C" w:rsidP="007D0A0C">
      <w:r>
        <w:t xml:space="preserve">But </w:t>
      </w:r>
      <w:r>
        <w:rPr>
          <w:u w:val="single"/>
        </w:rPr>
        <w:t>until Islamabad cracks down more aggressively on groups</w:t>
      </w:r>
      <w:r>
        <w:t xml:space="preserve"> attacking U.S. interests </w:t>
      </w:r>
      <w:r>
        <w:rPr>
          <w:u w:val="single"/>
        </w:rPr>
        <w:t>in the region</w:t>
      </w:r>
      <w:r>
        <w:t xml:space="preserve"> and beyond, </w:t>
      </w:r>
      <w:r w:rsidRPr="00E9034D">
        <w:rPr>
          <w:rStyle w:val="BoldUnderline0"/>
          <w:highlight w:val="cyan"/>
        </w:rPr>
        <w:t>drones</w:t>
      </w:r>
      <w:r>
        <w:rPr>
          <w:rStyle w:val="BoldUnderline0"/>
        </w:rPr>
        <w:t xml:space="preserve"> will </w:t>
      </w:r>
      <w:r w:rsidRPr="00E9034D">
        <w:rPr>
          <w:rStyle w:val="Emphasis"/>
          <w:highlight w:val="cyan"/>
        </w:rPr>
        <w:t>remain</w:t>
      </w:r>
      <w:r>
        <w:rPr>
          <w:rStyle w:val="Emphasis"/>
        </w:rPr>
        <w:t xml:space="preserve"> an </w:t>
      </w:r>
      <w:r w:rsidRPr="00E9034D">
        <w:rPr>
          <w:rStyle w:val="Emphasis"/>
          <w:highlight w:val="cyan"/>
        </w:rPr>
        <w:t>essential</w:t>
      </w:r>
      <w:r>
        <w:rPr>
          <w:rStyle w:val="Emphasis"/>
        </w:rPr>
        <w:t xml:space="preserve"> tool</w:t>
      </w:r>
      <w:r>
        <w:rPr>
          <w:rStyle w:val="BoldUnderline0"/>
        </w:rPr>
        <w:t xml:space="preserve"> </w:t>
      </w:r>
      <w:r w:rsidRPr="00473A73">
        <w:rPr>
          <w:rStyle w:val="BoldUnderline0"/>
        </w:rPr>
        <w:t>for fighting</w:t>
      </w:r>
      <w:r>
        <w:t xml:space="preserve"> global </w:t>
      </w:r>
      <w:r w:rsidRPr="00473A73">
        <w:rPr>
          <w:rStyle w:val="BoldUnderline0"/>
        </w:rPr>
        <w:t>terror</w:t>
      </w:r>
      <w:r>
        <w:rPr>
          <w:rStyle w:val="BoldUnderline0"/>
        </w:rPr>
        <w:t>ism</w:t>
      </w:r>
      <w:r>
        <w:t xml:space="preserve">. </w:t>
      </w:r>
      <w:r>
        <w:rPr>
          <w:u w:val="single"/>
        </w:rPr>
        <w:t>Numbering over three hundred and fifty since 2004</w:t>
      </w:r>
      <w:r>
        <w:t xml:space="preserve">, drone </w:t>
      </w:r>
      <w:r w:rsidRPr="00E9034D">
        <w:rPr>
          <w:highlight w:val="cyan"/>
          <w:u w:val="single"/>
        </w:rPr>
        <w:t>strikes in Pakistan have killed</w:t>
      </w:r>
      <w:r>
        <w:t xml:space="preserve"> </w:t>
      </w:r>
      <w:r>
        <w:rPr>
          <w:rStyle w:val="BoldUnderline0"/>
        </w:rPr>
        <w:t xml:space="preserve">more than two dozen Al Qaeda operatives and </w:t>
      </w:r>
      <w:r w:rsidRPr="00E9034D">
        <w:rPr>
          <w:rStyle w:val="BoldUnderline0"/>
          <w:highlight w:val="cyan"/>
        </w:rPr>
        <w:t>hundreds of militants</w:t>
      </w:r>
      <w:r>
        <w:t xml:space="preserve"> </w:t>
      </w:r>
      <w:r>
        <w:rPr>
          <w:u w:val="single"/>
        </w:rPr>
        <w:t>targeting U.S.</w:t>
      </w:r>
      <w:r>
        <w:t xml:space="preserve"> and coalition </w:t>
      </w:r>
      <w:r>
        <w:rPr>
          <w:u w:val="single"/>
        </w:rPr>
        <w:t>forces</w:t>
      </w:r>
      <w:r>
        <w:t>.</w:t>
      </w:r>
    </w:p>
    <w:p w:rsidR="007D0A0C" w:rsidRDefault="007D0A0C" w:rsidP="007D0A0C">
      <w:r>
        <w:t xml:space="preserve">President </w:t>
      </w:r>
      <w:r w:rsidRPr="00E9034D">
        <w:rPr>
          <w:highlight w:val="cyan"/>
          <w:u w:val="single"/>
        </w:rPr>
        <w:t>Obama</w:t>
      </w:r>
      <w:r w:rsidRPr="00E9034D">
        <w:rPr>
          <w:highlight w:val="cyan"/>
        </w:rPr>
        <w:t xml:space="preserve"> </w:t>
      </w:r>
      <w:r w:rsidRPr="00E9034D">
        <w:rPr>
          <w:rStyle w:val="BoldUnderline0"/>
          <w:highlight w:val="cyan"/>
        </w:rPr>
        <w:t>made clear</w:t>
      </w:r>
      <w:r>
        <w:t xml:space="preserve"> in his May 23 speech at the National Defense University that </w:t>
      </w:r>
      <w:r w:rsidRPr="00E9034D">
        <w:rPr>
          <w:highlight w:val="cyan"/>
          <w:u w:val="single"/>
        </w:rPr>
        <w:t>Washington would</w:t>
      </w:r>
      <w:r w:rsidRPr="00E9034D">
        <w:rPr>
          <w:highlight w:val="cyan"/>
        </w:rPr>
        <w:t xml:space="preserve"> </w:t>
      </w:r>
      <w:r w:rsidRPr="00E9034D">
        <w:rPr>
          <w:rStyle w:val="BoldUnderline0"/>
          <w:highlight w:val="cyan"/>
        </w:rPr>
        <w:t>continue</w:t>
      </w:r>
      <w:r>
        <w:rPr>
          <w:rStyle w:val="BoldUnderline0"/>
        </w:rPr>
        <w:t xml:space="preserve"> to use </w:t>
      </w:r>
      <w:r w:rsidRPr="00E9034D">
        <w:rPr>
          <w:rStyle w:val="BoldUnderline0"/>
          <w:highlight w:val="cyan"/>
        </w:rPr>
        <w:t>drones in Pakistan</w:t>
      </w:r>
      <w:r>
        <w:rPr>
          <w:rStyle w:val="BoldUnderline0"/>
        </w:rPr>
        <w:t>’s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sidRPr="00473A73">
        <w:rPr>
          <w:u w:val="single"/>
        </w:rPr>
        <w:t>by preemptively striking</w:t>
      </w:r>
      <w:r>
        <w:rPr>
          <w:u w:val="single"/>
        </w:rPr>
        <w:t xml:space="preserve"> at terrorists</w:t>
      </w:r>
      <w:r>
        <w:t xml:space="preserve">, </w:t>
      </w:r>
      <w:r w:rsidRPr="00E9034D">
        <w:rPr>
          <w:rStyle w:val="BoldUnderline0"/>
          <w:highlight w:val="cyan"/>
        </w:rPr>
        <w:t>many innocent lives had been saved</w:t>
      </w:r>
      <w:r>
        <w:t>.</w:t>
      </w:r>
    </w:p>
    <w:p w:rsidR="007D0A0C" w:rsidRDefault="007D0A0C" w:rsidP="007D0A0C">
      <w:r>
        <w:rPr>
          <w:rStyle w:val="BoldUnderline0"/>
        </w:rPr>
        <w:t xml:space="preserve">The most </w:t>
      </w:r>
      <w:r w:rsidRPr="00E9034D">
        <w:rPr>
          <w:rStyle w:val="BoldUnderline0"/>
          <w:highlight w:val="cyan"/>
        </w:rPr>
        <w:t>compelling evidence of</w:t>
      </w:r>
      <w:r>
        <w:rPr>
          <w:rStyle w:val="BoldUnderline0"/>
        </w:rPr>
        <w:t xml:space="preserve"> the </w:t>
      </w:r>
      <w:r w:rsidRPr="00E9034D">
        <w:rPr>
          <w:rStyle w:val="BoldUnderline0"/>
          <w:highlight w:val="cyan"/>
        </w:rPr>
        <w:t>efficacy</w:t>
      </w:r>
      <w:r>
        <w:t xml:space="preserve"> </w:t>
      </w:r>
      <w:r>
        <w:rPr>
          <w:u w:val="single"/>
        </w:rPr>
        <w:t>of the</w:t>
      </w:r>
      <w:r>
        <w:t xml:space="preserve"> drone </w:t>
      </w:r>
      <w:r>
        <w:rPr>
          <w:u w:val="single"/>
        </w:rPr>
        <w:t xml:space="preserve">program </w:t>
      </w:r>
      <w:r w:rsidRPr="00E9034D">
        <w:rPr>
          <w:highlight w:val="cyan"/>
          <w:u w:val="single"/>
        </w:rPr>
        <w:t>came from</w:t>
      </w:r>
      <w:r>
        <w:t xml:space="preserve"> Osama </w:t>
      </w:r>
      <w:r w:rsidRPr="00E9034D">
        <w:rPr>
          <w:highlight w:val="cyan"/>
          <w:u w:val="single"/>
        </w:rPr>
        <w:t>bin Laden</w:t>
      </w:r>
      <w:r>
        <w:rPr>
          <w:u w:val="single"/>
        </w:rPr>
        <w:t xml:space="preserve"> himself, </w:t>
      </w:r>
      <w:r w:rsidRPr="00E9034D">
        <w:rPr>
          <w:highlight w:val="cyan"/>
          <w:u w:val="single"/>
        </w:rPr>
        <w:t>who</w:t>
      </w:r>
      <w:r>
        <w:rPr>
          <w:u w:val="single"/>
        </w:rPr>
        <w:t xml:space="preserve"> shortly before his death </w:t>
      </w:r>
      <w:r w:rsidRPr="00E9034D">
        <w:rPr>
          <w:highlight w:val="cyan"/>
          <w:u w:val="single"/>
        </w:rPr>
        <w:t>contemplated moving</w:t>
      </w:r>
      <w:r>
        <w:rPr>
          <w:u w:val="single"/>
        </w:rPr>
        <w:t xml:space="preserve"> Al Qaeda </w:t>
      </w:r>
      <w:r w:rsidRPr="00E9034D">
        <w:rPr>
          <w:highlight w:val="cyan"/>
          <w:u w:val="single"/>
        </w:rPr>
        <w:t>operatives from Pakistan</w:t>
      </w:r>
      <w:r>
        <w:rPr>
          <w:u w:val="single"/>
        </w:rPr>
        <w:t xml:space="preserve"> into forested areas of Afghanistan</w:t>
      </w:r>
      <w:r>
        <w:t xml:space="preserve"> in an attempt </w:t>
      </w:r>
      <w:r>
        <w:rPr>
          <w:u w:val="single"/>
        </w:rPr>
        <w:t>to escape the drones’ reach</w:t>
      </w:r>
      <w:r>
        <w:t>, according to Peter Bergen, renowned author of Manhunt: The Ten-Year Search for Bin Laden from 9/11 to Abbottabad.</w:t>
      </w:r>
    </w:p>
    <w:p w:rsidR="007D0A0C" w:rsidRDefault="007D0A0C" w:rsidP="007D0A0C">
      <w:r>
        <w:t>How to Reduce the Need for Drones</w:t>
      </w:r>
    </w:p>
    <w:p w:rsidR="007D0A0C" w:rsidRDefault="007D0A0C" w:rsidP="007D0A0C">
      <w:r>
        <w:t xml:space="preserve">The </w:t>
      </w:r>
      <w:r>
        <w:rPr>
          <w:u w:val="single"/>
        </w:rPr>
        <w:t>continuation of drone strikes signals U.S. frustration with Pakistan’s unwillingness to crack down consistently and comprehensively on groups that find sanctuary in Pakistan’s tribal areas</w:t>
      </w:r>
      <w:r>
        <w:t>. There continue to be close ties between the Pakistan military and the Taliban-allied Haqqani Network, which attacks U.S. forces in Afghanistan and undermines the overall U.S. and NATO strategy there.</w:t>
      </w:r>
    </w:p>
    <w:p w:rsidR="007D0A0C" w:rsidRDefault="007D0A0C" w:rsidP="007D0A0C">
      <w: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7D0A0C" w:rsidRDefault="007D0A0C" w:rsidP="007D0A0C">
      <w:r>
        <w:t>No doubt a better alternative to the drones would be Pakistani action against terrorist sanctuaries. But Pakistan has stonewalled repeated U.S. requests for operations against the Haqqani network.</w:t>
      </w:r>
    </w:p>
    <w:p w:rsidR="007D0A0C" w:rsidRDefault="007D0A0C" w:rsidP="007D0A0C">
      <w: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rsidR="007D0A0C" w:rsidRDefault="007D0A0C" w:rsidP="007D0A0C">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7D0A0C" w:rsidRDefault="007D0A0C" w:rsidP="007D0A0C">
      <w: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rsidR="007D0A0C" w:rsidRDefault="007D0A0C" w:rsidP="007D0A0C">
      <w:pPr>
        <w:rPr>
          <w:rStyle w:val="Emphasis"/>
        </w:rPr>
      </w:pPr>
      <w:r>
        <w:rPr>
          <w:rStyle w:val="Emphasis"/>
        </w:rPr>
        <w:t>Drones Help Pakistan</w:t>
      </w:r>
    </w:p>
    <w:p w:rsidR="007D0A0C" w:rsidRDefault="007D0A0C" w:rsidP="007D0A0C">
      <w:r w:rsidRPr="00E9034D">
        <w:rPr>
          <w:rStyle w:val="BoldUnderline0"/>
          <w:highlight w:val="cyan"/>
        </w:rPr>
        <w:t>It is no secret</w:t>
      </w:r>
      <w:r>
        <w:t xml:space="preserve"> that the drone </w:t>
      </w:r>
      <w:r w:rsidRPr="00E9034D">
        <w:rPr>
          <w:rStyle w:val="BoldUnderline0"/>
          <w:highlight w:val="cyan"/>
        </w:rPr>
        <w:t>strikes</w:t>
      </w:r>
      <w:r>
        <w:t xml:space="preserve"> often </w:t>
      </w:r>
      <w:r w:rsidRPr="00E9034D">
        <w:rPr>
          <w:rStyle w:val="BoldUnderline0"/>
          <w:highlight w:val="cyan"/>
        </w:rPr>
        <w:t>benefit the</w:t>
      </w:r>
      <w:r w:rsidRPr="00473A73">
        <w:rPr>
          <w:rStyle w:val="BoldUnderline0"/>
        </w:rPr>
        <w:t xml:space="preserve"> Pakistani </w:t>
      </w:r>
      <w:r w:rsidRPr="00E9034D">
        <w:rPr>
          <w:rStyle w:val="BoldUnderline0"/>
          <w:highlight w:val="cyan"/>
        </w:rPr>
        <w:t>state</w:t>
      </w:r>
      <w:r>
        <w:t xml:space="preserve">. </w:t>
      </w:r>
      <w:r>
        <w:rPr>
          <w:u w:val="single"/>
        </w:rPr>
        <w:t>On May 29</w:t>
      </w:r>
      <w:r>
        <w:t xml:space="preserve">, for example, </w:t>
      </w:r>
      <w:r w:rsidRPr="00E9034D">
        <w:rPr>
          <w:highlight w:val="cyan"/>
          <w:u w:val="single"/>
        </w:rPr>
        <w:t>a drone</w:t>
      </w:r>
      <w:r>
        <w:t xml:space="preserve"> missile strike </w:t>
      </w:r>
      <w:r w:rsidRPr="00E9034D">
        <w:rPr>
          <w:rStyle w:val="BoldUnderline0"/>
          <w:highlight w:val="cyan"/>
        </w:rPr>
        <w:t xml:space="preserve">killed the </w:t>
      </w:r>
      <w:r w:rsidRPr="00473A73">
        <w:rPr>
          <w:rStyle w:val="BoldUnderline0"/>
          <w:highlight w:val="cyan"/>
        </w:rPr>
        <w:t>n</w:t>
      </w:r>
      <w:r w:rsidRPr="00E9034D">
        <w:rPr>
          <w:rStyle w:val="BoldUnderline0"/>
          <w:highlight w:val="cyan"/>
        </w:rPr>
        <w:t>umber two</w:t>
      </w:r>
      <w:r>
        <w:rPr>
          <w:rStyle w:val="BoldUnderline0"/>
        </w:rPr>
        <w:t xml:space="preserve"> leader of the </w:t>
      </w:r>
      <w:r w:rsidRPr="00E9034D">
        <w:rPr>
          <w:rStyle w:val="BoldUnderline0"/>
          <w:highlight w:val="cyan"/>
        </w:rPr>
        <w:t>Pakistani Taliban</w:t>
      </w:r>
      <w:r>
        <w:t xml:space="preserve"> (also referred to as the Tehrik-e-Taliban Pakistan or TTP), Waliur Rehman. </w:t>
      </w:r>
      <w:r>
        <w:rPr>
          <w:u w:val="single"/>
        </w:rPr>
        <w:t xml:space="preserve">The </w:t>
      </w:r>
      <w:r w:rsidRPr="00E9034D">
        <w:rPr>
          <w:highlight w:val="cyan"/>
          <w:u w:val="single"/>
        </w:rPr>
        <w:t>TTP</w:t>
      </w:r>
      <w:r w:rsidRPr="00473A73">
        <w:rPr>
          <w:u w:val="single"/>
        </w:rPr>
        <w:t xml:space="preserve"> has </w:t>
      </w:r>
      <w:r w:rsidRPr="00E9034D">
        <w:rPr>
          <w:highlight w:val="cyan"/>
          <w:u w:val="single"/>
        </w:rPr>
        <w:t>killed hundreds of Pakistani</w:t>
      </w:r>
      <w:r>
        <w:rPr>
          <w:u w:val="single"/>
        </w:rPr>
        <w:t xml:space="preserve"> security </w:t>
      </w:r>
      <w:r w:rsidRPr="00E9034D">
        <w:rPr>
          <w:highlight w:val="cyan"/>
          <w:u w:val="single"/>
        </w:rPr>
        <w:t>forces</w:t>
      </w:r>
      <w:r>
        <w:rPr>
          <w:u w:val="single"/>
        </w:rPr>
        <w:t xml:space="preserve"> and </w:t>
      </w:r>
      <w:r w:rsidRPr="00E9034D">
        <w:rPr>
          <w:highlight w:val="cyan"/>
          <w:u w:val="single"/>
        </w:rPr>
        <w:t>civilians</w:t>
      </w:r>
      <w:r>
        <w:rPr>
          <w:u w:val="single"/>
        </w:rPr>
        <w:t xml:space="preserve"> in terrorist attacks throughout the country since</w:t>
      </w:r>
      <w:r>
        <w:t xml:space="preserve"> its formation in 20</w:t>
      </w:r>
      <w:r>
        <w:rPr>
          <w:u w:val="single"/>
        </w:rPr>
        <w:t>07</w:t>
      </w:r>
      <w:r>
        <w:t xml:space="preserve">. Furthermore, </w:t>
      </w:r>
      <w:r>
        <w:rPr>
          <w:u w:val="single"/>
        </w:rPr>
        <w:t xml:space="preserve">the group conducted a string of suicide attacks and targeted assassinations against Pakistani election workers, </w:t>
      </w:r>
      <w:r w:rsidRPr="00E9034D">
        <w:rPr>
          <w:highlight w:val="cyan"/>
          <w:u w:val="single"/>
        </w:rPr>
        <w:t>candidates</w:t>
      </w:r>
      <w:r w:rsidRPr="00AB7A2D">
        <w:rPr>
          <w:u w:val="single"/>
        </w:rPr>
        <w:t>, and</w:t>
      </w:r>
      <w:r>
        <w:rPr>
          <w:u w:val="single"/>
        </w:rPr>
        <w:t xml:space="preserve"> party </w:t>
      </w:r>
      <w:r w:rsidRPr="00AB7A2D">
        <w:rPr>
          <w:u w:val="single"/>
        </w:rPr>
        <w:t>activists</w:t>
      </w:r>
      <w:r>
        <w:rPr>
          <w:u w:val="single"/>
        </w:rPr>
        <w:t xml:space="preserve"> in the run-up to</w:t>
      </w:r>
      <w:r>
        <w:t xml:space="preserve"> the May </w:t>
      </w:r>
      <w:r>
        <w:rPr>
          <w:u w:val="single"/>
        </w:rPr>
        <w:t>elections</w:t>
      </w:r>
      <w:r>
        <w:t xml:space="preserve">, </w:t>
      </w:r>
      <w:r w:rsidRPr="00E9034D">
        <w:rPr>
          <w:rStyle w:val="BoldUnderline0"/>
          <w:highlight w:val="cyan"/>
        </w:rPr>
        <w:t>declaring a goal of killing democracy</w:t>
      </w:r>
      <w:r>
        <w:t>.</w:t>
      </w:r>
    </w:p>
    <w:p w:rsidR="007D0A0C" w:rsidRDefault="007D0A0C" w:rsidP="007D0A0C">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AB7A2D">
        <w:rPr>
          <w:rStyle w:val="BoldUnderline0"/>
        </w:rPr>
        <w:t>Washington has no choice but</w:t>
      </w:r>
      <w:r>
        <w:rPr>
          <w:rStyle w:val="BoldUnderline0"/>
        </w:rPr>
        <w:t xml:space="preserve"> to rely on</w:t>
      </w:r>
      <w:r>
        <w:t xml:space="preserve"> the </w:t>
      </w:r>
      <w:r>
        <w:rPr>
          <w:rStyle w:val="BoldUnderline0"/>
        </w:rPr>
        <w:t xml:space="preserve">judicious use of </w:t>
      </w:r>
      <w:r w:rsidRPr="00AB7A2D">
        <w:rPr>
          <w:rStyle w:val="BoldUnderline0"/>
        </w:rPr>
        <w:t>drone strikes</w:t>
      </w:r>
      <w:r>
        <w:t>.</w:t>
      </w:r>
    </w:p>
    <w:p w:rsidR="007D0A0C" w:rsidRDefault="007D0A0C" w:rsidP="007D0A0C">
      <w:r>
        <w:t>Complicated Relationship</w:t>
      </w:r>
    </w:p>
    <w:p w:rsidR="007D0A0C" w:rsidRDefault="007D0A0C" w:rsidP="007D0A0C">
      <w:r w:rsidRPr="00E9034D">
        <w:rPr>
          <w:highlight w:val="cyan"/>
          <w:u w:val="single"/>
        </w:rPr>
        <w:t>The U.S. will need</w:t>
      </w:r>
      <w:r>
        <w:rPr>
          <w:u w:val="single"/>
        </w:rPr>
        <w:t xml:space="preserve"> to keep </w:t>
      </w:r>
      <w:r w:rsidRPr="00E9034D">
        <w:rPr>
          <w:highlight w:val="cyan"/>
          <w:u w:val="single"/>
        </w:rPr>
        <w:t>a close eye on</w:t>
      </w:r>
      <w:r>
        <w:rPr>
          <w:u w:val="single"/>
        </w:rPr>
        <w:t xml:space="preserve"> the </w:t>
      </w:r>
      <w:r w:rsidRPr="00E9034D">
        <w:rPr>
          <w:highlight w:val="cyan"/>
          <w:u w:val="single"/>
        </w:rPr>
        <w:t>tribal</w:t>
      </w:r>
      <w:r>
        <w:rPr>
          <w:u w:val="single"/>
        </w:rPr>
        <w:t xml:space="preserve"> border </w:t>
      </w:r>
      <w:r w:rsidRPr="00E9034D">
        <w:rPr>
          <w:highlight w:val="cyan"/>
          <w:u w:val="single"/>
        </w:rPr>
        <w:t>areas</w:t>
      </w:r>
      <w:r w:rsidRPr="00E9034D">
        <w:rPr>
          <w:highlight w:val="cyan"/>
        </w:rPr>
        <w:t xml:space="preserve">, </w:t>
      </w:r>
      <w:r w:rsidRPr="00E9034D">
        <w:rPr>
          <w:rStyle w:val="BoldUnderline0"/>
          <w:highlight w:val="cyan"/>
        </w:rPr>
        <w:t>where there is a nexus of</w:t>
      </w:r>
      <w:r>
        <w:rPr>
          <w:rStyle w:val="BoldUnderline0"/>
        </w:rPr>
        <w:t xml:space="preserve"> terrorist </w:t>
      </w:r>
      <w:r w:rsidRPr="00E9034D">
        <w:rPr>
          <w:rStyle w:val="BoldUnderline0"/>
          <w:highlight w:val="cyan"/>
        </w:rPr>
        <w:t>groups that</w:t>
      </w:r>
      <w:r w:rsidRPr="00E9034D">
        <w:rPr>
          <w:highlight w:val="cyan"/>
        </w:rPr>
        <w:t xml:space="preserve"> </w:t>
      </w:r>
      <w:r w:rsidRPr="00E9034D">
        <w:rPr>
          <w:rStyle w:val="Emphasis"/>
          <w:highlight w:val="cyan"/>
        </w:rPr>
        <w:t>threaten</w:t>
      </w:r>
      <w:r>
        <w:t xml:space="preserve"> not only U.S. interests but also </w:t>
      </w:r>
      <w:r w:rsidRPr="00E9034D">
        <w:rPr>
          <w:rStyle w:val="Emphasis"/>
          <w:highlight w:val="cyan"/>
        </w:rPr>
        <w:t>the stability of</w:t>
      </w:r>
      <w:r>
        <w:rPr>
          <w:rStyle w:val="Emphasis"/>
        </w:rPr>
        <w:t xml:space="preserve"> the </w:t>
      </w:r>
      <w:r w:rsidRPr="00E9034D">
        <w:rPr>
          <w:rStyle w:val="Emphasis"/>
          <w:highlight w:val="cyan"/>
        </w:rPr>
        <w:t>Pakistan</w:t>
      </w:r>
      <w:r>
        <w:rPr>
          <w:rStyle w:val="Emphasis"/>
        </w:rPr>
        <w:t>i state</w:t>
      </w:r>
      <w:r>
        <w:t xml:space="preserve">. </w:t>
      </w:r>
      <w:r>
        <w:rPr>
          <w:u w:val="single"/>
        </w:rPr>
        <w:t>Given</w:t>
      </w:r>
      <w:r>
        <w:t xml:space="preserve"> that </w:t>
      </w:r>
      <w:r w:rsidRPr="00E9034D">
        <w:rPr>
          <w:rStyle w:val="BoldUnderline0"/>
          <w:highlight w:val="cyan"/>
        </w:rPr>
        <w:t xml:space="preserve">Pakistan is home to </w:t>
      </w:r>
      <w:r w:rsidRPr="00E9034D">
        <w:rPr>
          <w:rStyle w:val="Emphasis"/>
          <w:highlight w:val="cyan"/>
        </w:rPr>
        <w:t>more international terrorists than</w:t>
      </w:r>
      <w:r>
        <w:t xml:space="preserve"> almost </w:t>
      </w:r>
      <w:r w:rsidRPr="00E9034D">
        <w:rPr>
          <w:rStyle w:val="Emphasis"/>
          <w:highlight w:val="cyan"/>
        </w:rPr>
        <w:t>any other country</w:t>
      </w:r>
      <w:r w:rsidRPr="00E9034D">
        <w:rPr>
          <w:highlight w:val="cyan"/>
        </w:rPr>
        <w:t xml:space="preserve"> </w:t>
      </w:r>
      <w:r w:rsidRPr="00E9034D">
        <w:rPr>
          <w:highlight w:val="cyan"/>
          <w:u w:val="single"/>
        </w:rPr>
        <w:t>and</w:t>
      </w:r>
      <w:r>
        <w:t xml:space="preserve">, at the same time, </w:t>
      </w:r>
      <w:r w:rsidRPr="00E9034D">
        <w:rPr>
          <w:rStyle w:val="BoldUnderline0"/>
          <w:highlight w:val="cyan"/>
        </w:rPr>
        <w:t>has</w:t>
      </w:r>
      <w:r>
        <w:rPr>
          <w:rStyle w:val="BoldUnderline0"/>
        </w:rPr>
        <w:t xml:space="preserve"> one of </w:t>
      </w:r>
      <w:r w:rsidRPr="00E9034D">
        <w:rPr>
          <w:rStyle w:val="BoldUnderline0"/>
          <w:highlight w:val="cyan"/>
        </w:rPr>
        <w:t>the fastest growing nuclear arsenal</w:t>
      </w:r>
      <w:r>
        <w:rPr>
          <w:rStyle w:val="BoldUnderline0"/>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7D0A0C" w:rsidRDefault="007D0A0C" w:rsidP="007D0A0C">
      <w:r w:rsidRPr="00E9034D">
        <w:rPr>
          <w:highlight w:val="cyan"/>
          <w:u w:val="single"/>
        </w:rPr>
        <w:t>Though the</w:t>
      </w:r>
      <w:r>
        <w:rPr>
          <w:u w:val="single"/>
        </w:rPr>
        <w:t xml:space="preserve"> drone </w:t>
      </w:r>
      <w:r w:rsidRPr="00E9034D">
        <w:rPr>
          <w:highlight w:val="cyan"/>
          <w:u w:val="single"/>
        </w:rPr>
        <w:t>issue will</w:t>
      </w:r>
      <w:r>
        <w:rPr>
          <w:u w:val="single"/>
        </w:rPr>
        <w:t xml:space="preserve"> continue to </w:t>
      </w:r>
      <w:r w:rsidRPr="00E9034D">
        <w:rPr>
          <w:highlight w:val="cyan"/>
          <w:u w:val="single"/>
        </w:rPr>
        <w:t>be a</w:t>
      </w:r>
      <w:r>
        <w:rPr>
          <w:u w:val="single"/>
        </w:rPr>
        <w:t xml:space="preserve"> source of </w:t>
      </w:r>
      <w:r w:rsidRPr="00E9034D">
        <w:rPr>
          <w:highlight w:val="cyan"/>
          <w:u w:val="single"/>
        </w:rPr>
        <w:t>tension</w:t>
      </w:r>
      <w:r w:rsidRPr="00AB7A2D">
        <w:rPr>
          <w:u w:val="single"/>
        </w:rPr>
        <w:t xml:space="preserve"> in the relationship</w:t>
      </w:r>
      <w:r w:rsidRPr="00AB7A2D">
        <w:t xml:space="preserve">, </w:t>
      </w:r>
      <w:r w:rsidRPr="00E9034D">
        <w:rPr>
          <w:rStyle w:val="BoldUnderline0"/>
          <w:highlight w:val="cyan"/>
        </w:rPr>
        <w:t>it is doubtful</w:t>
      </w:r>
      <w:r>
        <w:t xml:space="preserve"> that </w:t>
      </w:r>
      <w:r w:rsidRPr="00E9034D">
        <w:rPr>
          <w:rStyle w:val="BoldUnderline0"/>
          <w:highlight w:val="cyan"/>
        </w:rPr>
        <w:t>it alone would derail ties</w:t>
      </w:r>
      <w:r>
        <w:t>. The extent to which the United States will continue to rely on drone strikes ultimately depends on Islamabad’s willingness to develop more decisive and comprehensive counterterrorism policies that include targeting groups like the Haqqani Network.</w:t>
      </w:r>
    </w:p>
    <w:p w:rsidR="007D0A0C" w:rsidRDefault="007D0A0C" w:rsidP="007D0A0C"/>
    <w:p w:rsidR="007D0A0C" w:rsidRDefault="007D0A0C" w:rsidP="007D0A0C">
      <w:pPr>
        <w:pStyle w:val="TagText"/>
      </w:pPr>
      <w:r>
        <w:t>Collapse goes nuclear</w:t>
      </w:r>
    </w:p>
    <w:p w:rsidR="007D0A0C" w:rsidRDefault="007D0A0C" w:rsidP="007D0A0C">
      <w:r>
        <w:t xml:space="preserve">William </w:t>
      </w:r>
      <w:r>
        <w:rPr>
          <w:rStyle w:val="StyleStyleBold12pt"/>
        </w:rPr>
        <w:t>Pitt 9</w:t>
      </w:r>
      <w:r>
        <w:t xml:space="preserve"> is a New York Times and internationally bestselling author of two books: "War on Iraq: What Team Bush Doesn't Want You to Know" and "The Greatest Sedition Is Silence”, 5/8, “Unstable Pakistan Threatens the World,” </w:t>
      </w:r>
      <w:hyperlink r:id="rId10" w:history="1">
        <w:r>
          <w:rPr>
            <w:rStyle w:val="Hyperlink"/>
          </w:rPr>
          <w:t>http://www.arabamericannews.com/news/index.php?mod=article&amp;cat=commentary&amp;article=2183</w:t>
        </w:r>
      </w:hyperlink>
      <w:r>
        <w:t xml:space="preserve">, </w:t>
      </w:r>
    </w:p>
    <w:p w:rsidR="007D0A0C" w:rsidRDefault="007D0A0C" w:rsidP="007D0A0C"/>
    <w:p w:rsidR="007D0A0C" w:rsidRDefault="007D0A0C" w:rsidP="007D0A0C">
      <w:pPr>
        <w:rPr>
          <w:sz w:val="16"/>
          <w:szCs w:val="20"/>
        </w:rPr>
      </w:pPr>
      <w:r>
        <w:rPr>
          <w:sz w:val="16"/>
          <w:szCs w:val="20"/>
        </w:rPr>
        <w:t xml:space="preserve">But </w:t>
      </w:r>
      <w:r>
        <w:rPr>
          <w:rStyle w:val="StyleUnderline"/>
        </w:rPr>
        <w:t>a suicide bomber in Pakistan rammed a car packed with explosives into a jeep filled with troops today</w:t>
      </w:r>
      <w:r>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Pr>
          <w:rStyle w:val="StyleUnderline"/>
        </w:rPr>
        <w:t>Two regional</w:t>
      </w:r>
      <w:r>
        <w:rPr>
          <w:sz w:val="16"/>
          <w:szCs w:val="20"/>
        </w:rPr>
        <w:t xml:space="preserve"> </w:t>
      </w:r>
      <w:r>
        <w:rPr>
          <w:rStyle w:val="StyleUnderline"/>
        </w:rPr>
        <w:t xml:space="preserve">government officials were </w:t>
      </w:r>
      <w:r w:rsidRPr="00A3723E">
        <w:rPr>
          <w:rStyle w:val="Emphasis"/>
        </w:rPr>
        <w:t>beheaded by militants</w:t>
      </w:r>
      <w:r>
        <w:rPr>
          <w:sz w:val="16"/>
          <w:szCs w:val="20"/>
        </w:rPr>
        <w:t xml:space="preserve"> </w:t>
      </w:r>
      <w:r>
        <w:rPr>
          <w:rStyle w:val="StyleUnderline"/>
        </w:rPr>
        <w:t>in retaliation</w:t>
      </w:r>
      <w:r>
        <w:rPr>
          <w:sz w:val="16"/>
          <w:szCs w:val="20"/>
        </w:rPr>
        <w:t xml:space="preserve"> for the killing of other militants by government forces. As familiar as this sounds, it did not take place where we have come to expect such terrible events. </w:t>
      </w:r>
      <w:r w:rsidRPr="00DC0854">
        <w:rPr>
          <w:rStyle w:val="BoldUnderline0"/>
        </w:rPr>
        <w:t>This</w:t>
      </w:r>
      <w:r>
        <w:rPr>
          <w:sz w:val="16"/>
          <w:szCs w:val="20"/>
        </w:rPr>
        <w:t xml:space="preserve">, unfortunately, </w:t>
      </w:r>
      <w:r w:rsidRPr="00DC0854">
        <w:rPr>
          <w:rStyle w:val="BoldUnderline0"/>
        </w:rPr>
        <w:t>is a whole new ballgame</w:t>
      </w:r>
      <w:r>
        <w:rPr>
          <w:sz w:val="16"/>
          <w:szCs w:val="20"/>
        </w:rPr>
        <w:t xml:space="preserve">. </w:t>
      </w:r>
      <w:r>
        <w:rPr>
          <w:rStyle w:val="StyleUnderline"/>
        </w:rPr>
        <w:t>It is part</w:t>
      </w:r>
      <w:r>
        <w:rPr>
          <w:sz w:val="16"/>
          <w:szCs w:val="20"/>
        </w:rPr>
        <w:t xml:space="preserve"> </w:t>
      </w:r>
      <w:r>
        <w:rPr>
          <w:rStyle w:val="StyleUnderline"/>
        </w:rPr>
        <w:t>of</w:t>
      </w:r>
      <w:r>
        <w:rPr>
          <w:sz w:val="16"/>
          <w:szCs w:val="20"/>
        </w:rPr>
        <w:t xml:space="preserve"> another </w:t>
      </w:r>
      <w:r>
        <w:rPr>
          <w:rStyle w:val="StyleUnderline"/>
        </w:rPr>
        <w:t>conflict that is brewing</w:t>
      </w:r>
      <w:r>
        <w:rPr>
          <w:sz w:val="16"/>
          <w:szCs w:val="20"/>
        </w:rPr>
        <w:t xml:space="preserve">, </w:t>
      </w:r>
      <w:r w:rsidRPr="00DC0854">
        <w:rPr>
          <w:rStyle w:val="BoldUnderline0"/>
        </w:rPr>
        <w:t>one which puts what is happening in Iraq and Afghanistan in deep shade</w:t>
      </w:r>
      <w:r>
        <w:rPr>
          <w:sz w:val="16"/>
          <w:szCs w:val="20"/>
        </w:rPr>
        <w:t xml:space="preserve">, </w:t>
      </w:r>
      <w:r>
        <w:rPr>
          <w:rStyle w:val="StyleUnderline"/>
        </w:rPr>
        <w:t>and</w:t>
      </w:r>
      <w:r>
        <w:rPr>
          <w:sz w:val="16"/>
          <w:szCs w:val="20"/>
        </w:rPr>
        <w:t xml:space="preserve"> which </w:t>
      </w:r>
      <w:r>
        <w:rPr>
          <w:rStyle w:val="StyleUnderline"/>
        </w:rPr>
        <w:t>represents a</w:t>
      </w:r>
      <w:r>
        <w:rPr>
          <w:sz w:val="16"/>
          <w:szCs w:val="20"/>
        </w:rPr>
        <w:t xml:space="preserve"> </w:t>
      </w:r>
      <w:r w:rsidRPr="00A3723E">
        <w:rPr>
          <w:rStyle w:val="Emphasis"/>
        </w:rPr>
        <w:t xml:space="preserve">grave and growing threat to us all. </w:t>
      </w:r>
      <w:r w:rsidRPr="00A3723E">
        <w:rPr>
          <w:rStyle w:val="Emphasis"/>
          <w:highlight w:val="cyan"/>
        </w:rPr>
        <w:t>Pakistan is</w:t>
      </w:r>
      <w:r w:rsidRPr="00A3723E">
        <w:rPr>
          <w:rStyle w:val="Emphasis"/>
        </w:rPr>
        <w:t xml:space="preserve"> now </w:t>
      </w:r>
      <w:r w:rsidRPr="00A3723E">
        <w:rPr>
          <w:rStyle w:val="Emphasis"/>
          <w:highlight w:val="cyan"/>
        </w:rPr>
        <w:t>trembling on the edge of</w:t>
      </w:r>
      <w:r w:rsidRPr="00A3723E">
        <w:rPr>
          <w:rStyle w:val="Emphasis"/>
        </w:rPr>
        <w:t xml:space="preserve"> violent </w:t>
      </w:r>
      <w:r w:rsidRPr="00A3723E">
        <w:rPr>
          <w:rStyle w:val="Emphasis"/>
          <w:highlight w:val="cyan"/>
        </w:rPr>
        <w:t>chaos</w:t>
      </w:r>
      <w:r w:rsidRPr="00A3723E">
        <w:rPr>
          <w:sz w:val="16"/>
          <w:szCs w:val="20"/>
        </w:rPr>
        <w:t xml:space="preserve">, </w:t>
      </w:r>
      <w:r w:rsidRPr="00A3723E">
        <w:rPr>
          <w:rStyle w:val="StyleUnderline"/>
        </w:rPr>
        <w:t>and</w:t>
      </w:r>
      <w:r>
        <w:rPr>
          <w:sz w:val="16"/>
          <w:szCs w:val="20"/>
        </w:rPr>
        <w:t xml:space="preserve"> is </w:t>
      </w:r>
      <w:r w:rsidRPr="00A3723E">
        <w:rPr>
          <w:rStyle w:val="StyleUnderline"/>
        </w:rPr>
        <w:t xml:space="preserve">doing so </w:t>
      </w:r>
      <w:r w:rsidRPr="00E9034D">
        <w:rPr>
          <w:rStyle w:val="StyleUnderline"/>
          <w:highlight w:val="cyan"/>
        </w:rPr>
        <w:t xml:space="preserve">with </w:t>
      </w:r>
      <w:r w:rsidRPr="00E9034D">
        <w:rPr>
          <w:rStyle w:val="Emphasis"/>
          <w:highlight w:val="cyan"/>
        </w:rPr>
        <w:t>nuclear weapons</w:t>
      </w:r>
      <w:r>
        <w:rPr>
          <w:sz w:val="16"/>
          <w:szCs w:val="20"/>
        </w:rPr>
        <w:t xml:space="preserve"> in its hip pocket, </w:t>
      </w:r>
      <w:r>
        <w:rPr>
          <w:rStyle w:val="StyleUnderline"/>
        </w:rPr>
        <w:t xml:space="preserve">right </w:t>
      </w:r>
      <w:r w:rsidRPr="00E9034D">
        <w:rPr>
          <w:rStyle w:val="StyleUnderline"/>
          <w:highlight w:val="cyan"/>
        </w:rPr>
        <w:t>in the middle</w:t>
      </w:r>
      <w:r w:rsidRPr="00F625AE">
        <w:rPr>
          <w:rStyle w:val="StyleUnderline"/>
        </w:rPr>
        <w:t xml:space="preserve"> of one </w:t>
      </w:r>
      <w:r w:rsidRPr="00E9034D">
        <w:rPr>
          <w:rStyle w:val="StyleUnderline"/>
          <w:highlight w:val="cyan"/>
        </w:rPr>
        <w:t xml:space="preserve">of </w:t>
      </w:r>
      <w:r w:rsidRPr="00F625AE">
        <w:rPr>
          <w:rStyle w:val="Emphasis"/>
          <w:highlight w:val="cyan"/>
        </w:rPr>
        <w:t xml:space="preserve">the most </w:t>
      </w:r>
      <w:r w:rsidRPr="00A3723E">
        <w:rPr>
          <w:rStyle w:val="Emphasis"/>
          <w:highlight w:val="cyan"/>
        </w:rPr>
        <w:t>dangerous neighborhood</w:t>
      </w:r>
      <w:r w:rsidRPr="00F625AE">
        <w:rPr>
          <w:rStyle w:val="Emphasis"/>
        </w:rPr>
        <w:t>s</w:t>
      </w:r>
      <w:r w:rsidRPr="00A3723E">
        <w:rPr>
          <w:rStyle w:val="Emphasis"/>
        </w:rPr>
        <w:t xml:space="preserve"> in the world</w:t>
      </w:r>
      <w:r>
        <w:rPr>
          <w:sz w:val="16"/>
          <w:szCs w:val="20"/>
        </w:rPr>
        <w:t xml:space="preserve">. The situation in brief: </w:t>
      </w:r>
      <w:r w:rsidRPr="00E9034D">
        <w:rPr>
          <w:rStyle w:val="StyleUnderline"/>
          <w:highlight w:val="cyan"/>
        </w:rPr>
        <w:t>Pakistan</w:t>
      </w:r>
      <w:r>
        <w:rPr>
          <w:sz w:val="16"/>
          <w:szCs w:val="20"/>
        </w:rPr>
        <w:t xml:space="preserve"> for years </w:t>
      </w:r>
      <w:r w:rsidRPr="00E9034D">
        <w:rPr>
          <w:rStyle w:val="StyleUnderline"/>
          <w:highlight w:val="cyan"/>
        </w:rPr>
        <w:t>has been</w:t>
      </w:r>
      <w:r>
        <w:rPr>
          <w:rStyle w:val="StyleUnderline"/>
        </w:rPr>
        <w:t xml:space="preserve"> a nation </w:t>
      </w:r>
      <w:r w:rsidRPr="00E9034D">
        <w:rPr>
          <w:rStyle w:val="StyleUnderline"/>
          <w:highlight w:val="cyan"/>
        </w:rPr>
        <w:t xml:space="preserve">in </w:t>
      </w:r>
      <w:r w:rsidRPr="00E9034D">
        <w:rPr>
          <w:rStyle w:val="Emphasis"/>
          <w:highlight w:val="cyan"/>
        </w:rPr>
        <w:t>turmoil</w:t>
      </w:r>
      <w:r w:rsidRPr="00E9034D">
        <w:rPr>
          <w:sz w:val="16"/>
          <w:szCs w:val="20"/>
          <w:highlight w:val="cyan"/>
        </w:rPr>
        <w:t xml:space="preserve">, </w:t>
      </w:r>
      <w:r w:rsidRPr="00E9034D">
        <w:rPr>
          <w:rStyle w:val="StyleUnderline"/>
          <w:highlight w:val="cyan"/>
        </w:rPr>
        <w:t xml:space="preserve">run by </w:t>
      </w:r>
      <w:r w:rsidRPr="00A3723E">
        <w:rPr>
          <w:rStyle w:val="Emphasis"/>
          <w:highlight w:val="cyan"/>
        </w:rPr>
        <w:t>a shaky government</w:t>
      </w:r>
      <w:r>
        <w:rPr>
          <w:rStyle w:val="StyleUnderline"/>
        </w:rPr>
        <w:t xml:space="preserve"> supported </w:t>
      </w:r>
      <w:r w:rsidRPr="00DC0854">
        <w:rPr>
          <w:rStyle w:val="BoldUnderline0"/>
        </w:rPr>
        <w:t>by a corrupted system, do</w:t>
      </w:r>
      <w:r>
        <w:rPr>
          <w:rStyle w:val="StyleUnderline"/>
        </w:rPr>
        <w:t>minated by a blatantly criminal security</w:t>
      </w:r>
      <w:r>
        <w:rPr>
          <w:sz w:val="16"/>
          <w:szCs w:val="20"/>
        </w:rPr>
        <w:t xml:space="preserve"> </w:t>
      </w:r>
      <w:r>
        <w:rPr>
          <w:rStyle w:val="StyleUnderline"/>
        </w:rPr>
        <w:t xml:space="preserve">service, and threatened by </w:t>
      </w:r>
      <w:r w:rsidRPr="00E9034D">
        <w:rPr>
          <w:rStyle w:val="Emphasis"/>
          <w:highlight w:val="cyan"/>
        </w:rPr>
        <w:t>a large fundamentalist</w:t>
      </w:r>
      <w:r>
        <w:rPr>
          <w:rStyle w:val="Emphasis"/>
        </w:rPr>
        <w:t xml:space="preserve"> Islamic </w:t>
      </w:r>
      <w:r w:rsidRPr="00E9034D">
        <w:rPr>
          <w:rStyle w:val="Emphasis"/>
          <w:highlight w:val="cyan"/>
        </w:rPr>
        <w:t>population</w:t>
      </w:r>
      <w:r>
        <w:rPr>
          <w:sz w:val="16"/>
          <w:szCs w:val="20"/>
        </w:rPr>
        <w:t xml:space="preserve"> with deep ties to the Taliban in Afghanistan. </w:t>
      </w:r>
      <w:r w:rsidRPr="00F625AE">
        <w:rPr>
          <w:rStyle w:val="Emphasis"/>
        </w:rPr>
        <w:t>All this</w:t>
      </w:r>
      <w:r w:rsidRPr="00A3723E">
        <w:rPr>
          <w:rStyle w:val="Emphasis"/>
        </w:rPr>
        <w:t xml:space="preserve"> is </w:t>
      </w:r>
      <w:r w:rsidRPr="00A3723E">
        <w:rPr>
          <w:rStyle w:val="Emphasis"/>
          <w:highlight w:val="cyan"/>
        </w:rPr>
        <w:t>piled atop</w:t>
      </w:r>
      <w:r w:rsidRPr="00A3723E">
        <w:rPr>
          <w:rStyle w:val="Emphasis"/>
        </w:rPr>
        <w:t xml:space="preserve"> an ongoing </w:t>
      </w:r>
      <w:r w:rsidRPr="00A3723E">
        <w:rPr>
          <w:rStyle w:val="Emphasis"/>
          <w:highlight w:val="cyan"/>
        </w:rPr>
        <w:t>stando</w:t>
      </w:r>
      <w:r w:rsidRPr="00F625AE">
        <w:rPr>
          <w:rStyle w:val="Emphasis"/>
          <w:highlight w:val="cyan"/>
        </w:rPr>
        <w:t>ff with</w:t>
      </w:r>
      <w:r w:rsidRPr="00F625AE">
        <w:rPr>
          <w:rStyle w:val="Emphasis"/>
        </w:rPr>
        <w:t xml:space="preserve"> neighboring </w:t>
      </w:r>
      <w:r w:rsidRPr="00F625AE">
        <w:rPr>
          <w:rStyle w:val="Emphasis"/>
          <w:highlight w:val="cyan"/>
        </w:rPr>
        <w:t>India</w:t>
      </w:r>
      <w:r w:rsidRPr="00F625AE">
        <w:rPr>
          <w:rStyle w:val="Emphasis"/>
        </w:rPr>
        <w:t xml:space="preserve"> </w:t>
      </w:r>
      <w:r>
        <w:rPr>
          <w:sz w:val="16"/>
          <w:szCs w:val="20"/>
        </w:rPr>
        <w:t xml:space="preserve">that has been the center of political gravity in the region for more than half a century. The fact that </w:t>
      </w:r>
      <w:r>
        <w:rPr>
          <w:rStyle w:val="StyleUnderline"/>
        </w:rPr>
        <w:t xml:space="preserve">Pakistan, and India, and Russia, and China all </w:t>
      </w:r>
      <w:r w:rsidRPr="00DC0854">
        <w:rPr>
          <w:rStyle w:val="BoldUnderline0"/>
        </w:rPr>
        <w:t>possess nuclear weapons and</w:t>
      </w:r>
      <w:r>
        <w:rPr>
          <w:rStyle w:val="StyleUnderline"/>
        </w:rPr>
        <w:t xml:space="preserve"> share the same space means </w:t>
      </w:r>
      <w:r w:rsidRPr="00F625AE">
        <w:rPr>
          <w:rStyle w:val="Emphasis"/>
        </w:rPr>
        <w:t>any ongoing</w:t>
      </w:r>
      <w:r>
        <w:rPr>
          <w:rStyle w:val="Emphasis"/>
        </w:rPr>
        <w:t xml:space="preserve"> or escalating </w:t>
      </w:r>
      <w:r w:rsidRPr="00E9034D">
        <w:rPr>
          <w:rStyle w:val="Emphasis"/>
          <w:highlight w:val="cyan"/>
        </w:rPr>
        <w:t>violence</w:t>
      </w:r>
      <w:r>
        <w:rPr>
          <w:sz w:val="16"/>
          <w:szCs w:val="20"/>
        </w:rPr>
        <w:t xml:space="preserve"> over there </w:t>
      </w:r>
      <w:r w:rsidRPr="00F625AE">
        <w:rPr>
          <w:rStyle w:val="Emphasis"/>
          <w:highlight w:val="cyan"/>
        </w:rPr>
        <w:t>has</w:t>
      </w:r>
      <w:r w:rsidRPr="00F625AE">
        <w:rPr>
          <w:rStyle w:val="Emphasis"/>
        </w:rPr>
        <w:t xml:space="preserve"> the</w:t>
      </w:r>
      <w:r w:rsidRPr="00A3723E">
        <w:rPr>
          <w:rStyle w:val="Emphasis"/>
        </w:rPr>
        <w:t xml:space="preserve"> real </w:t>
      </w:r>
      <w:r w:rsidRPr="00A3723E">
        <w:rPr>
          <w:rStyle w:val="Emphasis"/>
          <w:highlight w:val="cyan"/>
        </w:rPr>
        <w:t>potential to crack open the</w:t>
      </w:r>
      <w:r w:rsidRPr="00A3723E">
        <w:rPr>
          <w:rStyle w:val="Emphasis"/>
        </w:rPr>
        <w:t xml:space="preserve"> very </w:t>
      </w:r>
      <w:r w:rsidRPr="00A3723E">
        <w:rPr>
          <w:rStyle w:val="Emphasis"/>
          <w:highlight w:val="cyan"/>
        </w:rPr>
        <w:t>gates of Hell</w:t>
      </w:r>
      <w:r>
        <w:rPr>
          <w:sz w:val="16"/>
          <w:szCs w:val="20"/>
        </w:rPr>
        <w:t xml:space="preserve"> itself. Recently, </w:t>
      </w:r>
      <w:r w:rsidRPr="00F625AE">
        <w:rPr>
          <w:rStyle w:val="StyleUnderline"/>
        </w:rPr>
        <w:t>the Taliban made a military</w:t>
      </w:r>
      <w:r w:rsidRPr="00F625AE">
        <w:rPr>
          <w:sz w:val="16"/>
          <w:szCs w:val="20"/>
        </w:rPr>
        <w:t xml:space="preserve"> </w:t>
      </w:r>
      <w:r w:rsidRPr="00F625AE">
        <w:rPr>
          <w:rStyle w:val="StyleUnderline"/>
        </w:rPr>
        <w:t>push into the northwest</w:t>
      </w:r>
      <w:r>
        <w:rPr>
          <w:rStyle w:val="StyleUnderline"/>
        </w:rPr>
        <w:t xml:space="preserve"> Pakistani </w:t>
      </w:r>
      <w:r w:rsidRPr="00F625AE">
        <w:rPr>
          <w:rStyle w:val="StyleUnderline"/>
        </w:rPr>
        <w:t>region</w:t>
      </w:r>
      <w:r>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Pr>
          <w:rStyle w:val="StyleUnderline"/>
        </w:rPr>
        <w:t>Militants unleashed a reign of terror, killing and beheading politicians, singers, soldiers and opponents</w:t>
      </w:r>
      <w:r>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Pr>
          <w:rStyle w:val="StyleUnderline"/>
        </w:rPr>
        <w:t>militants announced an indefinite cease-fire after the army said it was halting operations in the region</w:t>
      </w:r>
      <w:r>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DC0854">
        <w:rPr>
          <w:rStyle w:val="BoldUnderline0"/>
        </w:rPr>
        <w:t>Pakistan could collapse under the mounting threat of Taliban forces there</w:t>
      </w:r>
      <w:r>
        <w:rPr>
          <w:sz w:val="16"/>
          <w:szCs w:val="20"/>
        </w:rPr>
        <w:t>. Military and diplomatic advisers to President Obama, uncertain how best to proceed, now face one of the great nightmare scenarios of our time. "</w:t>
      </w:r>
      <w:r>
        <w:rPr>
          <w:rStyle w:val="StyleUnderline"/>
        </w:rPr>
        <w:t>Recent militant gains in Pakistan</w:t>
      </w:r>
      <w:r>
        <w:rPr>
          <w:sz w:val="16"/>
          <w:szCs w:val="20"/>
        </w:rPr>
        <w:t>," reported The New York Times on Monday, "</w:t>
      </w:r>
      <w:r>
        <w:rPr>
          <w:rStyle w:val="StyleUnderline"/>
        </w:rPr>
        <w:t>have so alarmed the White House</w:t>
      </w:r>
      <w:r>
        <w:rPr>
          <w:sz w:val="16"/>
          <w:szCs w:val="20"/>
        </w:rPr>
        <w:t xml:space="preserve"> that the national security adviser, Gen. James L. Jones, described the situation as 'one of the very most serious problems we face.'" "</w:t>
      </w:r>
      <w:r w:rsidRPr="00DC0854">
        <w:rPr>
          <w:rStyle w:val="BoldUnderline0"/>
        </w:rPr>
        <w:t>Security was deteriorating rapidly</w:t>
      </w:r>
      <w:r>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Pr>
          <w:rStyle w:val="StyleUnderline"/>
        </w:rPr>
        <w:t>Pakistan's</w:t>
      </w:r>
      <w:r>
        <w:rPr>
          <w:sz w:val="16"/>
          <w:szCs w:val="20"/>
        </w:rPr>
        <w:t xml:space="preserve"> </w:t>
      </w:r>
      <w:r>
        <w:rPr>
          <w:rStyle w:val="StyleUnderline"/>
        </w:rPr>
        <w:t>stability is threatened by the wide swath of its population that shares ethnic, cultural and religious connections to the fundamentalist Islamic populace of Afghanistan,</w:t>
      </w:r>
      <w:r>
        <w:rPr>
          <w:sz w:val="16"/>
          <w:szCs w:val="20"/>
        </w:rPr>
        <w:t xml:space="preserve"> </w:t>
      </w:r>
      <w:r w:rsidRPr="00A3723E">
        <w:rPr>
          <w:rStyle w:val="Emphasis"/>
          <w:highlight w:val="cyan"/>
        </w:rPr>
        <w:t>fears</w:t>
      </w:r>
      <w:r w:rsidRPr="00A3723E">
        <w:rPr>
          <w:rStyle w:val="Emphasis"/>
        </w:rPr>
        <w:t xml:space="preserve"> over what could happen to those nuclear weapons if the Pakistani government collapses </w:t>
      </w:r>
      <w:r w:rsidRPr="00A3723E">
        <w:rPr>
          <w:rStyle w:val="Emphasis"/>
          <w:highlight w:val="cyan"/>
        </w:rPr>
        <w:t>are</w:t>
      </w:r>
      <w:r w:rsidRPr="00A3723E">
        <w:rPr>
          <w:rStyle w:val="Emphasis"/>
        </w:rPr>
        <w:t xml:space="preserve"> very </w:t>
      </w:r>
      <w:r w:rsidRPr="00A3723E">
        <w:rPr>
          <w:rStyle w:val="Emphasis"/>
          <w:highlight w:val="cyan"/>
        </w:rPr>
        <w:t>real</w:t>
      </w:r>
      <w:r w:rsidRPr="00DC0854">
        <w:t>.</w:t>
      </w:r>
      <w:r>
        <w:rPr>
          <w:sz w:val="16"/>
          <w:szCs w:val="20"/>
        </w:rPr>
        <w:t xml:space="preserve"> "As the insurgency of the Taliban and Al Qaeda spreads in Pakistan," reported the Times last week, "</w:t>
      </w:r>
      <w:r w:rsidRPr="00E9034D">
        <w:rPr>
          <w:rStyle w:val="Emphasis"/>
          <w:highlight w:val="cyan"/>
        </w:rPr>
        <w:t>senior</w:t>
      </w:r>
      <w:r w:rsidRPr="00DC0854">
        <w:rPr>
          <w:rStyle w:val="Emphasis"/>
        </w:rPr>
        <w:t xml:space="preserve"> American </w:t>
      </w:r>
      <w:r w:rsidRPr="00E9034D">
        <w:rPr>
          <w:rStyle w:val="Emphasis"/>
          <w:highlight w:val="cyan"/>
        </w:rPr>
        <w:t>officials</w:t>
      </w:r>
      <w:r>
        <w:rPr>
          <w:sz w:val="16"/>
          <w:szCs w:val="20"/>
        </w:rPr>
        <w:t xml:space="preserve"> say they </w:t>
      </w:r>
      <w:r w:rsidRPr="00E9034D">
        <w:rPr>
          <w:rStyle w:val="StyleUnderline"/>
          <w:highlight w:val="cyan"/>
        </w:rPr>
        <w:t>are</w:t>
      </w:r>
      <w:r>
        <w:rPr>
          <w:sz w:val="16"/>
          <w:szCs w:val="20"/>
        </w:rPr>
        <w:t xml:space="preserve"> increasingly </w:t>
      </w:r>
      <w:r w:rsidRPr="00E9034D">
        <w:rPr>
          <w:rStyle w:val="StyleUnderline"/>
          <w:highlight w:val="cyan"/>
        </w:rPr>
        <w:t>concerned</w:t>
      </w:r>
      <w:r>
        <w:rPr>
          <w:rStyle w:val="StyleUnderline"/>
        </w:rPr>
        <w:t xml:space="preserve"> about</w:t>
      </w:r>
      <w:r>
        <w:rPr>
          <w:sz w:val="16"/>
          <w:szCs w:val="20"/>
        </w:rPr>
        <w:t xml:space="preserve"> new </w:t>
      </w:r>
      <w:r>
        <w:rPr>
          <w:rStyle w:val="StyleUnderline"/>
        </w:rPr>
        <w:t xml:space="preserve">vulnerabilities for </w:t>
      </w:r>
      <w:r w:rsidRPr="00DC0854">
        <w:rPr>
          <w:rStyle w:val="BoldUnderline0"/>
        </w:rPr>
        <w:t>Pakistan's nuclear arsenal, including</w:t>
      </w:r>
      <w:r>
        <w:rPr>
          <w:rStyle w:val="StyleUnderline"/>
        </w:rPr>
        <w:t xml:space="preserve"> the potential for</w:t>
      </w:r>
      <w:r>
        <w:rPr>
          <w:sz w:val="16"/>
          <w:szCs w:val="20"/>
        </w:rPr>
        <w:t xml:space="preserve"> </w:t>
      </w:r>
      <w:r>
        <w:rPr>
          <w:rStyle w:val="StyleUnderline"/>
        </w:rPr>
        <w:t>militants to snatch a weapon</w:t>
      </w:r>
      <w:r>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DC0854">
        <w:rPr>
          <w:rStyle w:val="BoldUnderline0"/>
        </w:rPr>
        <w:t>if Pakistan collapses, the U.S. military is primed to enter the country and secure as many of those weapons as it can</w:t>
      </w:r>
      <w:r w:rsidRPr="00DC0854">
        <w:t xml:space="preserve">, </w:t>
      </w:r>
      <w:r>
        <w:rPr>
          <w:sz w:val="16"/>
          <w:szCs w:val="20"/>
        </w:rPr>
        <w:t xml:space="preserve">according to U.S. officials. Pakistani officials insist their personnel safeguards are stringent, but a sleeper cell could cause big trouble, U.S. officials say." In other words, </w:t>
      </w:r>
      <w:r w:rsidRPr="00E9034D">
        <w:rPr>
          <w:rStyle w:val="StyleUnderline"/>
          <w:highlight w:val="cyan"/>
        </w:rPr>
        <w:t xml:space="preserve">a shaky Pakistan spells </w:t>
      </w:r>
      <w:r w:rsidRPr="00E9034D">
        <w:rPr>
          <w:rStyle w:val="Emphasis"/>
          <w:highlight w:val="cyan"/>
        </w:rPr>
        <w:t>trouble</w:t>
      </w:r>
      <w:r>
        <w:rPr>
          <w:rStyle w:val="Emphasis"/>
        </w:rPr>
        <w:t xml:space="preserve"> for everyone</w:t>
      </w:r>
      <w:r>
        <w:rPr>
          <w:sz w:val="16"/>
          <w:szCs w:val="20"/>
        </w:rPr>
        <w:t xml:space="preserve">, especially </w:t>
      </w:r>
      <w:r w:rsidRPr="00DC0854">
        <w:rPr>
          <w:rStyle w:val="StyleUnderline"/>
        </w:rPr>
        <w:t>if America loses the footrace to secure</w:t>
      </w:r>
      <w:r>
        <w:rPr>
          <w:sz w:val="16"/>
          <w:szCs w:val="20"/>
        </w:rPr>
        <w:t xml:space="preserve"> those </w:t>
      </w:r>
      <w:r w:rsidRPr="00DC0854">
        <w:rPr>
          <w:rStyle w:val="StyleUnderline"/>
        </w:rPr>
        <w:t>weapons</w:t>
      </w:r>
      <w:r>
        <w:rPr>
          <w:sz w:val="16"/>
          <w:szCs w:val="20"/>
        </w:rPr>
        <w:t xml:space="preserve"> in the event of the worst-case scenario. If Pakistani militants ever succeed in toppling the government, several very dangerous events could happen at once. </w:t>
      </w:r>
      <w:r w:rsidRPr="00E9034D">
        <w:rPr>
          <w:rStyle w:val="Emphasis"/>
          <w:highlight w:val="cyan"/>
        </w:rPr>
        <w:t xml:space="preserve">Nuclear-armed India </w:t>
      </w:r>
      <w:r w:rsidRPr="00A3723E">
        <w:rPr>
          <w:rStyle w:val="Emphasis"/>
          <w:highlight w:val="cyan"/>
        </w:rPr>
        <w:t>could be galvanized into</w:t>
      </w:r>
      <w:r w:rsidRPr="00A3723E">
        <w:rPr>
          <w:rStyle w:val="Emphasis"/>
        </w:rPr>
        <w:t xml:space="preserve"> military </w:t>
      </w:r>
      <w:r w:rsidRPr="00A3723E">
        <w:rPr>
          <w:rStyle w:val="Emphasis"/>
          <w:highlight w:val="cyan"/>
        </w:rPr>
        <w:t>action</w:t>
      </w:r>
      <w:r>
        <w:rPr>
          <w:sz w:val="16"/>
          <w:szCs w:val="20"/>
        </w:rPr>
        <w:t xml:space="preserve"> of some kind, </w:t>
      </w:r>
      <w:r w:rsidRPr="00E9034D">
        <w:rPr>
          <w:rStyle w:val="Emphasis"/>
          <w:highlight w:val="cyan"/>
        </w:rPr>
        <w:t>as could</w:t>
      </w:r>
      <w:r w:rsidRPr="00DC0854">
        <w:rPr>
          <w:rStyle w:val="Emphasis"/>
        </w:rPr>
        <w:t xml:space="preserve"> nuclear-armed </w:t>
      </w:r>
      <w:r w:rsidRPr="00E9034D">
        <w:rPr>
          <w:rStyle w:val="Emphasis"/>
          <w:highlight w:val="cyan"/>
        </w:rPr>
        <w:t>China or</w:t>
      </w:r>
      <w:r>
        <w:rPr>
          <w:rStyle w:val="Emphasis"/>
        </w:rPr>
        <w:t xml:space="preserve"> nuclear-armed </w:t>
      </w:r>
      <w:r w:rsidRPr="00E9034D">
        <w:rPr>
          <w:rStyle w:val="Emphasis"/>
          <w:highlight w:val="cyan"/>
        </w:rPr>
        <w:t>Russia</w:t>
      </w:r>
      <w:r>
        <w:rPr>
          <w:sz w:val="16"/>
          <w:szCs w:val="20"/>
        </w:rPr>
        <w:t xml:space="preserve">. </w:t>
      </w:r>
      <w:r>
        <w:rPr>
          <w:rStyle w:val="StyleUnderline"/>
        </w:rPr>
        <w:t>If the Pakistani government does fall</w:t>
      </w:r>
      <w:r>
        <w:rPr>
          <w:sz w:val="16"/>
          <w:szCs w:val="20"/>
        </w:rPr>
        <w:t xml:space="preserve">, and all those Pakistani nukes are not immediately accounted for and secured, </w:t>
      </w:r>
      <w:r>
        <w:rPr>
          <w:rStyle w:val="StyleUnderline"/>
        </w:rPr>
        <w:t>the specter</w:t>
      </w:r>
      <w:r>
        <w:rPr>
          <w:sz w:val="16"/>
          <w:szCs w:val="20"/>
        </w:rPr>
        <w:t xml:space="preserve"> (or reality) </w:t>
      </w:r>
      <w:r>
        <w:rPr>
          <w:rStyle w:val="StyleUnderline"/>
        </w:rPr>
        <w:t xml:space="preserve">of </w:t>
      </w:r>
      <w:r w:rsidRPr="00E9034D">
        <w:rPr>
          <w:rStyle w:val="StyleUnderline"/>
          <w:highlight w:val="cyan"/>
        </w:rPr>
        <w:t>loose nukes</w:t>
      </w:r>
      <w:r>
        <w:rPr>
          <w:rStyle w:val="StyleUnderline"/>
        </w:rPr>
        <w:t xml:space="preserve"> falling into the hands of</w:t>
      </w:r>
      <w:r>
        <w:rPr>
          <w:sz w:val="16"/>
          <w:szCs w:val="20"/>
        </w:rPr>
        <w:t xml:space="preserve"> </w:t>
      </w:r>
      <w:r>
        <w:rPr>
          <w:rStyle w:val="StyleUnderline"/>
        </w:rPr>
        <w:t xml:space="preserve">terrorist organizations </w:t>
      </w:r>
      <w:r w:rsidRPr="00E9034D">
        <w:rPr>
          <w:rStyle w:val="StyleUnderline"/>
          <w:highlight w:val="cyan"/>
        </w:rPr>
        <w:t xml:space="preserve">could place </w:t>
      </w:r>
      <w:r w:rsidRPr="00E9034D">
        <w:rPr>
          <w:rStyle w:val="Emphasis"/>
          <w:highlight w:val="cyan"/>
        </w:rPr>
        <w:t>the</w:t>
      </w:r>
      <w:r w:rsidRPr="00DC0854">
        <w:rPr>
          <w:rStyle w:val="Emphasis"/>
        </w:rPr>
        <w:t xml:space="preserve"> entire </w:t>
      </w:r>
      <w:r w:rsidRPr="00DC0854">
        <w:rPr>
          <w:rStyle w:val="Emphasis"/>
          <w:highlight w:val="cyan"/>
        </w:rPr>
        <w:t>world</w:t>
      </w:r>
      <w:r w:rsidRPr="00A3723E">
        <w:rPr>
          <w:rStyle w:val="Emphasis"/>
          <w:highlight w:val="cyan"/>
        </w:rPr>
        <w:t xml:space="preserve"> on a collision course</w:t>
      </w:r>
      <w:r>
        <w:rPr>
          <w:rStyle w:val="StyleUnderline"/>
        </w:rPr>
        <w:t xml:space="preserve"> with unimaginable disaster</w:t>
      </w:r>
      <w:r>
        <w:rPr>
          <w:sz w:val="16"/>
          <w:szCs w:val="20"/>
        </w:rPr>
        <w:t xml:space="preserve">. We have all been paying a great deal of attention to Iraq and Afghanistan, and rightly so. The developing situation in Pakistan, however, needs to be placed immediately on the front burner. </w:t>
      </w:r>
    </w:p>
    <w:p w:rsidR="007D0A0C" w:rsidRDefault="007D0A0C" w:rsidP="007D0A0C"/>
    <w:p w:rsidR="007D0A0C" w:rsidRDefault="007D0A0C" w:rsidP="007D0A0C">
      <w:pPr>
        <w:pStyle w:val="Tag2"/>
      </w:pPr>
      <w:r>
        <w:t>Drones are effective and alternatives are worse—a clear policy solves criticism</w:t>
      </w:r>
    </w:p>
    <w:p w:rsidR="007D0A0C" w:rsidRDefault="007D0A0C" w:rsidP="007D0A0C">
      <w:r>
        <w:rPr>
          <w:rStyle w:val="Citation"/>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7D0A0C" w:rsidRDefault="007D0A0C" w:rsidP="007D0A0C"/>
    <w:p w:rsidR="007D0A0C" w:rsidRDefault="007D0A0C" w:rsidP="007D0A0C">
      <w:pPr>
        <w:rPr>
          <w:szCs w:val="20"/>
        </w:rPr>
      </w:pPr>
      <w:r>
        <w:rPr>
          <w:szCs w:val="20"/>
        </w:rPr>
        <w:t xml:space="preserve">Despite President Barack Obama’s recent call to reduce the United States’ reliance on </w:t>
      </w:r>
      <w:r>
        <w:rPr>
          <w:rStyle w:val="StyleUnderline"/>
          <w:szCs w:val="20"/>
        </w:rPr>
        <w:t>drones</w:t>
      </w:r>
      <w:r>
        <w:rPr>
          <w:szCs w:val="20"/>
        </w:rPr>
        <w:t xml:space="preserve">, they </w:t>
      </w:r>
      <w:r>
        <w:rPr>
          <w:rStyle w:val="StyleUnderline"/>
          <w:szCs w:val="20"/>
        </w:rPr>
        <w:t>will</w:t>
      </w:r>
      <w:r>
        <w:rPr>
          <w:szCs w:val="20"/>
        </w:rPr>
        <w:t xml:space="preserve"> likely </w:t>
      </w:r>
      <w:r>
        <w:rPr>
          <w:rStyle w:val="StyleUnderline"/>
          <w:szCs w:val="20"/>
        </w:rPr>
        <w:t>remain his administration’s weapon of choice</w:t>
      </w:r>
      <w:r>
        <w:rPr>
          <w:szCs w:val="20"/>
        </w:rPr>
        <w:t xml:space="preserve">. Whereas President George W. Bush oversaw fewer than 50 drone strikes during his tenure, Obama has signed off on over 400 of them in the last four years, </w:t>
      </w:r>
      <w:r>
        <w:rPr>
          <w:rStyle w:val="StyleUnderline"/>
          <w:szCs w:val="20"/>
        </w:rPr>
        <w:t>making the program the centerpiece of U.S. counterterrorism strategy.</w:t>
      </w:r>
      <w:r>
        <w:rPr>
          <w:szCs w:val="20"/>
        </w:rPr>
        <w:t xml:space="preserve"> </w:t>
      </w:r>
      <w:r>
        <w:rPr>
          <w:rStyle w:val="StyleUnderline"/>
          <w:szCs w:val="20"/>
        </w:rPr>
        <w:t xml:space="preserve">The </w:t>
      </w:r>
      <w:r w:rsidRPr="0068493B">
        <w:rPr>
          <w:rStyle w:val="StyleUnderline"/>
          <w:szCs w:val="20"/>
          <w:highlight w:val="cyan"/>
        </w:rPr>
        <w:t>drones have done their job</w:t>
      </w:r>
      <w:r>
        <w:rPr>
          <w:szCs w:val="20"/>
        </w:rPr>
        <w:t xml:space="preserve"> remarkably well: by </w:t>
      </w:r>
      <w:r w:rsidRPr="0068493B">
        <w:rPr>
          <w:rStyle w:val="StyleUnderline"/>
          <w:szCs w:val="20"/>
          <w:highlight w:val="cyan"/>
        </w:rPr>
        <w:t>killing key leaders</w:t>
      </w:r>
      <w:r w:rsidRPr="0068493B">
        <w:rPr>
          <w:rStyle w:val="StyleUnderline"/>
          <w:highlight w:val="cyan"/>
        </w:rPr>
        <w:t xml:space="preserve"> and </w:t>
      </w:r>
      <w:r w:rsidRPr="0068493B">
        <w:rPr>
          <w:rStyle w:val="Emphasis"/>
          <w:highlight w:val="cyan"/>
        </w:rPr>
        <w:t>denying</w:t>
      </w:r>
      <w:r>
        <w:rPr>
          <w:rStyle w:val="Emphasis"/>
        </w:rPr>
        <w:t xml:space="preserve"> terrorists </w:t>
      </w:r>
      <w:r w:rsidRPr="0068493B">
        <w:rPr>
          <w:rStyle w:val="Emphasis"/>
          <w:highlight w:val="cyan"/>
        </w:rPr>
        <w:t>sanctuaries in Pakistan, Yemen, and</w:t>
      </w:r>
      <w:r w:rsidRPr="000C7964">
        <w:rPr>
          <w:szCs w:val="20"/>
        </w:rPr>
        <w:t>,</w:t>
      </w:r>
      <w:r>
        <w:rPr>
          <w:szCs w:val="20"/>
        </w:rPr>
        <w:t xml:space="preserve"> to a lesser degree, </w:t>
      </w:r>
      <w:r w:rsidRPr="0068493B">
        <w:rPr>
          <w:rStyle w:val="Emphasis"/>
          <w:highlight w:val="cyan"/>
        </w:rPr>
        <w:t>Somalia</w:t>
      </w:r>
      <w:r w:rsidRPr="0068493B">
        <w:rPr>
          <w:rStyle w:val="StyleUnderline"/>
          <w:highlight w:val="cyan"/>
        </w:rPr>
        <w:t>, drones</w:t>
      </w:r>
      <w:r w:rsidRPr="000C7964">
        <w:rPr>
          <w:rStyle w:val="StyleUnderline"/>
        </w:rPr>
        <w:t xml:space="preserve"> have </w:t>
      </w:r>
      <w:r w:rsidRPr="0068493B">
        <w:rPr>
          <w:rStyle w:val="StyleUnderline"/>
          <w:szCs w:val="20"/>
          <w:highlight w:val="cyan"/>
        </w:rPr>
        <w:t>devastated al Qaeda</w:t>
      </w:r>
      <w:r>
        <w:rPr>
          <w:rStyle w:val="StyleUnderline"/>
          <w:szCs w:val="20"/>
        </w:rPr>
        <w:t xml:space="preserve"> and associated anti-American militant groups</w:t>
      </w:r>
      <w:r>
        <w:rPr>
          <w:szCs w:val="20"/>
        </w:rPr>
        <w:t xml:space="preserve">. And </w:t>
      </w:r>
      <w:r>
        <w:rPr>
          <w:rStyle w:val="StyleUnderline"/>
          <w:szCs w:val="20"/>
        </w:rPr>
        <w:t>they have done so at little financial cost, at no risk to U.S. forces</w:t>
      </w:r>
      <w:r>
        <w:rPr>
          <w:szCs w:val="20"/>
        </w:rPr>
        <w:t xml:space="preserve">, and </w:t>
      </w:r>
      <w:r w:rsidRPr="0068493B">
        <w:rPr>
          <w:rStyle w:val="StyleUnderline"/>
          <w:highlight w:val="cyan"/>
        </w:rPr>
        <w:t>with f</w:t>
      </w:r>
      <w:r w:rsidRPr="0068493B">
        <w:rPr>
          <w:rStyle w:val="StyleUnderline"/>
          <w:szCs w:val="20"/>
          <w:highlight w:val="cyan"/>
        </w:rPr>
        <w:t>ewer</w:t>
      </w:r>
      <w:r w:rsidRPr="000C7964">
        <w:rPr>
          <w:rStyle w:val="StyleUnderline"/>
          <w:szCs w:val="20"/>
        </w:rPr>
        <w:t xml:space="preserve"> civilian </w:t>
      </w:r>
      <w:r w:rsidRPr="0068493B">
        <w:rPr>
          <w:rStyle w:val="StyleUnderline"/>
          <w:szCs w:val="20"/>
          <w:highlight w:val="cyan"/>
        </w:rPr>
        <w:t>casualties than</w:t>
      </w:r>
      <w:r>
        <w:rPr>
          <w:szCs w:val="20"/>
        </w:rPr>
        <w:t xml:space="preserve"> many </w:t>
      </w:r>
      <w:r w:rsidRPr="0068493B">
        <w:rPr>
          <w:rStyle w:val="StyleUnderline"/>
          <w:szCs w:val="20"/>
          <w:highlight w:val="cyan"/>
        </w:rPr>
        <w:t>alternative methods</w:t>
      </w:r>
      <w:r>
        <w:rPr>
          <w:szCs w:val="20"/>
        </w:rPr>
        <w:t xml:space="preserve"> would have caused. </w:t>
      </w:r>
      <w:r>
        <w:rPr>
          <w:rStyle w:val="StyleUnderline"/>
          <w:szCs w:val="20"/>
        </w:rPr>
        <w:t>Critics</w:t>
      </w:r>
      <w:r>
        <w:rPr>
          <w:szCs w:val="20"/>
        </w:rPr>
        <w:t xml:space="preserve">, however, </w:t>
      </w:r>
      <w:r>
        <w:rPr>
          <w:rStyle w:val="StyleUnderline"/>
          <w:szCs w:val="20"/>
        </w:rPr>
        <w:t>remain skeptical</w:t>
      </w:r>
      <w:r>
        <w:rPr>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Pr>
          <w:rStyle w:val="StyleUnderline"/>
          <w:szCs w:val="20"/>
        </w:rPr>
        <w:t>drone strikes remain a necessary instrument of counterterrorism.</w:t>
      </w:r>
      <w:r>
        <w:rPr>
          <w:szCs w:val="20"/>
        </w:rPr>
        <w:t xml:space="preserve"> </w:t>
      </w:r>
      <w:r w:rsidRPr="000C7964">
        <w:rPr>
          <w:rStyle w:val="StyleUnderline"/>
          <w:szCs w:val="20"/>
        </w:rPr>
        <w:t xml:space="preserve">The </w:t>
      </w:r>
      <w:r w:rsidRPr="000C7964">
        <w:rPr>
          <w:rStyle w:val="Emphasis"/>
        </w:rPr>
        <w:t>U</w:t>
      </w:r>
      <w:r>
        <w:rPr>
          <w:szCs w:val="20"/>
        </w:rPr>
        <w:t xml:space="preserve">nited </w:t>
      </w:r>
      <w:r w:rsidRPr="000C7964">
        <w:rPr>
          <w:rStyle w:val="Emphasis"/>
        </w:rPr>
        <w:t>S</w:t>
      </w:r>
      <w:r>
        <w:rPr>
          <w:szCs w:val="20"/>
        </w:rPr>
        <w:t xml:space="preserve">tates </w:t>
      </w:r>
      <w:r>
        <w:rPr>
          <w:rStyle w:val="StyleUnderline"/>
          <w:szCs w:val="20"/>
        </w:rPr>
        <w:t xml:space="preserve">simply </w:t>
      </w:r>
      <w:r w:rsidRPr="000C7964">
        <w:rPr>
          <w:rStyle w:val="BoldUnderline"/>
          <w:szCs w:val="20"/>
        </w:rPr>
        <w:t xml:space="preserve">cannot tolerate terrorist </w:t>
      </w:r>
      <w:r w:rsidRPr="000C7964">
        <w:rPr>
          <w:rStyle w:val="Emphasis"/>
        </w:rPr>
        <w:t>safe havens</w:t>
      </w:r>
      <w:r>
        <w:rPr>
          <w:rStyle w:val="StyleUnderline"/>
          <w:szCs w:val="20"/>
        </w:rPr>
        <w:t xml:space="preserve"> in remote parts of Pakistan and elsewhere, </w:t>
      </w:r>
      <w:r w:rsidRPr="000C7964">
        <w:rPr>
          <w:rStyle w:val="StyleUnderline"/>
          <w:szCs w:val="20"/>
        </w:rPr>
        <w:t>and drones</w:t>
      </w:r>
      <w:r>
        <w:rPr>
          <w:rStyle w:val="StyleUnderline"/>
          <w:szCs w:val="20"/>
        </w:rPr>
        <w:t xml:space="preserve"> offer a</w:t>
      </w:r>
      <w:r>
        <w:rPr>
          <w:szCs w:val="20"/>
        </w:rPr>
        <w:t xml:space="preserve"> comparatively </w:t>
      </w:r>
      <w:r>
        <w:rPr>
          <w:rStyle w:val="StyleUnderline"/>
          <w:szCs w:val="20"/>
        </w:rPr>
        <w:t xml:space="preserve">low-risk way of </w:t>
      </w:r>
      <w:r w:rsidRPr="000C7964">
        <w:rPr>
          <w:rStyle w:val="StyleUnderline"/>
          <w:szCs w:val="20"/>
        </w:rPr>
        <w:t>target</w:t>
      </w:r>
      <w:r>
        <w:rPr>
          <w:rStyle w:val="StyleUnderline"/>
          <w:szCs w:val="20"/>
        </w:rPr>
        <w:t>ing</w:t>
      </w:r>
      <w:r w:rsidRPr="000C7964">
        <w:rPr>
          <w:rStyle w:val="StyleUnderline"/>
          <w:szCs w:val="20"/>
        </w:rPr>
        <w:t xml:space="preserve"> these areas</w:t>
      </w:r>
      <w:r>
        <w:rPr>
          <w:rStyle w:val="StyleUnderline"/>
          <w:szCs w:val="20"/>
        </w:rPr>
        <w:t xml:space="preserve"> while minimizing collateral damage.</w:t>
      </w:r>
      <w:r>
        <w:rPr>
          <w:szCs w:val="20"/>
          <w:u w:val="single"/>
        </w:rPr>
        <w:t xml:space="preserve"> </w:t>
      </w:r>
      <w:r>
        <w:rPr>
          <w:szCs w:val="20"/>
        </w:rPr>
        <w:t xml:space="preserve">So </w:t>
      </w:r>
      <w:r>
        <w:rPr>
          <w:rStyle w:val="StyleUnderline"/>
          <w:szCs w:val="20"/>
        </w:rPr>
        <w:t>drone warfare is here to stay, and it is likely to expand</w:t>
      </w:r>
      <w:r>
        <w:rPr>
          <w:szCs w:val="20"/>
        </w:rPr>
        <w:t xml:space="preserve"> in the years to come </w:t>
      </w:r>
      <w:r>
        <w:rPr>
          <w:rStyle w:val="StyleUnderline"/>
          <w:szCs w:val="20"/>
        </w:rPr>
        <w:t>as other countries’ capabilities catch up</w:t>
      </w:r>
      <w:r>
        <w:rPr>
          <w:szCs w:val="20"/>
        </w:rPr>
        <w:t xml:space="preserve"> with those of the United States. </w:t>
      </w:r>
      <w:r>
        <w:rPr>
          <w:rStyle w:val="StyleUnderline"/>
          <w:szCs w:val="20"/>
        </w:rPr>
        <w:t xml:space="preserve">But </w:t>
      </w:r>
      <w:r w:rsidRPr="0068493B">
        <w:rPr>
          <w:rStyle w:val="StyleUnderline"/>
          <w:szCs w:val="20"/>
          <w:highlight w:val="cyan"/>
        </w:rPr>
        <w:t>Washington must</w:t>
      </w:r>
      <w:r>
        <w:rPr>
          <w:rStyle w:val="StyleUnderline"/>
          <w:szCs w:val="20"/>
        </w:rPr>
        <w:t xml:space="preserve"> continue to improve its drone policy, </w:t>
      </w:r>
      <w:r w:rsidRPr="0068493B">
        <w:rPr>
          <w:rStyle w:val="Emphasis"/>
          <w:highlight w:val="cyan"/>
        </w:rPr>
        <w:t>spell</w:t>
      </w:r>
      <w:r>
        <w:rPr>
          <w:rStyle w:val="Emphasis"/>
        </w:rPr>
        <w:t xml:space="preserve">ing </w:t>
      </w:r>
      <w:r w:rsidRPr="0068493B">
        <w:rPr>
          <w:rStyle w:val="Emphasis"/>
          <w:highlight w:val="cyan"/>
        </w:rPr>
        <w:t>out clearer rules</w:t>
      </w:r>
      <w:r>
        <w:rPr>
          <w:szCs w:val="20"/>
        </w:rPr>
        <w:t xml:space="preserve"> for extrajudicial and extraterritorial killings </w:t>
      </w:r>
      <w:r w:rsidRPr="0068493B">
        <w:rPr>
          <w:rStyle w:val="StyleUnderline"/>
          <w:szCs w:val="20"/>
          <w:highlight w:val="cyan"/>
        </w:rPr>
        <w:t>so</w:t>
      </w:r>
      <w:r>
        <w:rPr>
          <w:rStyle w:val="StyleUnderline"/>
          <w:szCs w:val="20"/>
        </w:rPr>
        <w:t xml:space="preserve"> that </w:t>
      </w:r>
      <w:r>
        <w:rPr>
          <w:szCs w:val="20"/>
        </w:rPr>
        <w:t xml:space="preserve">tyrannical </w:t>
      </w:r>
      <w:r w:rsidRPr="0068493B">
        <w:rPr>
          <w:rStyle w:val="StyleUnderline"/>
          <w:szCs w:val="20"/>
          <w:highlight w:val="cyan"/>
        </w:rPr>
        <w:t>regimes will have a harder time pointing to the U.S.</w:t>
      </w:r>
      <w:r>
        <w:rPr>
          <w:rStyle w:val="StyleUnderline"/>
          <w:szCs w:val="20"/>
        </w:rPr>
        <w:t xml:space="preserve"> drone program </w:t>
      </w:r>
      <w:r w:rsidRPr="0068493B">
        <w:rPr>
          <w:rStyle w:val="StyleUnderline"/>
          <w:szCs w:val="20"/>
          <w:highlight w:val="cyan"/>
        </w:rPr>
        <w:t>to justify attacks</w:t>
      </w:r>
      <w:r w:rsidRPr="0040065E">
        <w:rPr>
          <w:rStyle w:val="StyleUnderline"/>
          <w:szCs w:val="20"/>
        </w:rPr>
        <w:t xml:space="preserve"> against political opponents</w:t>
      </w:r>
      <w:r w:rsidRPr="0040065E">
        <w:rPr>
          <w:szCs w:val="20"/>
        </w:rPr>
        <w:t>.</w:t>
      </w:r>
      <w:r>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Pr>
          <w:rStyle w:val="StyleUnderline"/>
          <w:szCs w:val="20"/>
        </w:rPr>
        <w:t>Obama</w:t>
      </w:r>
      <w:r>
        <w:rPr>
          <w:szCs w:val="20"/>
        </w:rPr>
        <w:t xml:space="preserve"> administration </w:t>
      </w:r>
      <w:r>
        <w:rPr>
          <w:rStyle w:val="StyleUnderline"/>
          <w:szCs w:val="20"/>
        </w:rPr>
        <w:t>relies on drones for one simple reason: they work</w:t>
      </w:r>
      <w:r>
        <w:rPr>
          <w:szCs w:val="20"/>
        </w:rPr>
        <w:t xml:space="preserve">. According to data compiled by the New America Foundation, since Obama has been in the White House, </w:t>
      </w:r>
      <w:r>
        <w:rPr>
          <w:rStyle w:val="BoldUnderline0"/>
        </w:rPr>
        <w:t>U.S</w:t>
      </w:r>
      <w:r>
        <w:rPr>
          <w:rStyle w:val="StyleUnderline"/>
          <w:szCs w:val="20"/>
        </w:rPr>
        <w:t xml:space="preserve">. </w:t>
      </w:r>
      <w:r w:rsidRPr="0040065E">
        <w:rPr>
          <w:rStyle w:val="StyleUnderline"/>
          <w:szCs w:val="20"/>
        </w:rPr>
        <w:t>drones have killed</w:t>
      </w:r>
      <w:r>
        <w:rPr>
          <w:szCs w:val="20"/>
        </w:rPr>
        <w:t xml:space="preserve"> an estimated 3,300 al Qaeda, Taliban, and other jihadist </w:t>
      </w:r>
      <w:r w:rsidRPr="0040065E">
        <w:rPr>
          <w:rStyle w:val="StyleUnderline"/>
          <w:szCs w:val="20"/>
        </w:rPr>
        <w:t>operatives</w:t>
      </w:r>
      <w:r>
        <w:rPr>
          <w:rStyle w:val="StyleUnderline"/>
          <w:szCs w:val="20"/>
        </w:rPr>
        <w:t xml:space="preserve"> in Pakistan and Yemen. </w:t>
      </w:r>
      <w:r w:rsidRPr="0040065E">
        <w:rPr>
          <w:rStyle w:val="StyleUnderline"/>
          <w:szCs w:val="20"/>
        </w:rPr>
        <w:t>That</w:t>
      </w:r>
      <w:r>
        <w:rPr>
          <w:rStyle w:val="StyleUnderline"/>
          <w:szCs w:val="20"/>
        </w:rPr>
        <w:t xml:space="preserve"> number </w:t>
      </w:r>
      <w:r w:rsidRPr="0040065E">
        <w:rPr>
          <w:rStyle w:val="StyleUnderline"/>
          <w:szCs w:val="20"/>
        </w:rPr>
        <w:t>includes</w:t>
      </w:r>
      <w:r>
        <w:rPr>
          <w:rStyle w:val="StyleUnderline"/>
          <w:szCs w:val="20"/>
        </w:rPr>
        <w:t xml:space="preserve"> over 50 </w:t>
      </w:r>
      <w:r w:rsidRPr="0068493B">
        <w:rPr>
          <w:rStyle w:val="StyleUnderline"/>
          <w:szCs w:val="20"/>
          <w:highlight w:val="cyan"/>
        </w:rPr>
        <w:t>senior leaders</w:t>
      </w:r>
      <w:r>
        <w:rPr>
          <w:szCs w:val="20"/>
        </w:rPr>
        <w:t xml:space="preserve"> of al Qaeda and the Taliban—top figures </w:t>
      </w:r>
      <w:r>
        <w:rPr>
          <w:rStyle w:val="StyleUnderline"/>
          <w:szCs w:val="20"/>
        </w:rPr>
        <w:t xml:space="preserve">who </w:t>
      </w:r>
      <w:r w:rsidRPr="0068493B">
        <w:rPr>
          <w:rStyle w:val="StyleUnderline"/>
          <w:szCs w:val="20"/>
          <w:highlight w:val="cyan"/>
        </w:rPr>
        <w:t>are not easily replaced</w:t>
      </w:r>
      <w:r>
        <w:rPr>
          <w:szCs w:val="20"/>
        </w:rPr>
        <w:t xml:space="preserve">. In 2010, Osama bin Laden warned his chief aide, Atiyah Abd al-Rahman, who was later killed by a drone strike in the Waziristan region of Pakistan in 2011, that </w:t>
      </w:r>
      <w:r>
        <w:rPr>
          <w:rStyle w:val="StyleUnderline"/>
          <w:szCs w:val="20"/>
        </w:rPr>
        <w:t>when experienced leaders are eliminated, the result is “</w:t>
      </w:r>
      <w:r w:rsidRPr="0040065E">
        <w:rPr>
          <w:rStyle w:val="StyleUnderline"/>
          <w:szCs w:val="20"/>
        </w:rPr>
        <w:t xml:space="preserve">the rise of </w:t>
      </w:r>
      <w:r w:rsidRPr="0068493B">
        <w:rPr>
          <w:rStyle w:val="StyleUnderline"/>
          <w:szCs w:val="20"/>
          <w:highlight w:val="cyan"/>
        </w:rPr>
        <w:t>lower leaders</w:t>
      </w:r>
      <w:r w:rsidRPr="0040065E">
        <w:rPr>
          <w:rStyle w:val="StyleUnderline"/>
          <w:szCs w:val="20"/>
        </w:rPr>
        <w:t xml:space="preserve"> who </w:t>
      </w:r>
      <w:r w:rsidRPr="0068493B">
        <w:rPr>
          <w:rStyle w:val="StyleUnderline"/>
          <w:szCs w:val="20"/>
          <w:highlight w:val="cyan"/>
        </w:rPr>
        <w:t>are not</w:t>
      </w:r>
      <w:r>
        <w:rPr>
          <w:szCs w:val="20"/>
        </w:rPr>
        <w:t xml:space="preserve"> as </w:t>
      </w:r>
      <w:r w:rsidRPr="0068493B">
        <w:rPr>
          <w:rStyle w:val="StyleUnderline"/>
          <w:szCs w:val="20"/>
          <w:highlight w:val="cyan"/>
        </w:rPr>
        <w:t>experienced</w:t>
      </w:r>
      <w:r>
        <w:rPr>
          <w:szCs w:val="20"/>
        </w:rPr>
        <w:t xml:space="preserve"> as the former leaders” </w:t>
      </w:r>
      <w:r w:rsidRPr="0068493B">
        <w:rPr>
          <w:rStyle w:val="StyleUnderline"/>
          <w:szCs w:val="20"/>
          <w:highlight w:val="cyan"/>
        </w:rPr>
        <w:t>and</w:t>
      </w:r>
      <w:r>
        <w:rPr>
          <w:rStyle w:val="StyleUnderline"/>
          <w:szCs w:val="20"/>
        </w:rPr>
        <w:t xml:space="preserve"> who </w:t>
      </w:r>
      <w:r w:rsidRPr="0040065E">
        <w:rPr>
          <w:rStyle w:val="StyleUnderline"/>
          <w:szCs w:val="20"/>
        </w:rPr>
        <w:t xml:space="preserve">are </w:t>
      </w:r>
      <w:r w:rsidRPr="0068493B">
        <w:rPr>
          <w:rStyle w:val="StyleUnderline"/>
          <w:szCs w:val="20"/>
          <w:highlight w:val="cyan"/>
        </w:rPr>
        <w:t>prone to errors</w:t>
      </w:r>
      <w:r>
        <w:rPr>
          <w:rStyle w:val="StyleUnderline"/>
          <w:szCs w:val="20"/>
        </w:rPr>
        <w:t xml:space="preserve"> and miscalculations</w:t>
      </w:r>
      <w:r>
        <w:rPr>
          <w:szCs w:val="20"/>
        </w:rPr>
        <w:t xml:space="preserve">. And </w:t>
      </w:r>
      <w:r w:rsidRPr="0068493B">
        <w:rPr>
          <w:rStyle w:val="StyleUnderline"/>
          <w:szCs w:val="20"/>
          <w:highlight w:val="cyan"/>
        </w:rPr>
        <w:t>drones</w:t>
      </w:r>
      <w:r>
        <w:rPr>
          <w:szCs w:val="20"/>
        </w:rPr>
        <w:t xml:space="preserve"> also </w:t>
      </w:r>
      <w:r>
        <w:rPr>
          <w:rStyle w:val="StyleUnderline"/>
          <w:szCs w:val="20"/>
        </w:rPr>
        <w:t xml:space="preserve">hurt terrorist organizations when they </w:t>
      </w:r>
      <w:r w:rsidRPr="0068493B">
        <w:rPr>
          <w:rStyle w:val="StyleUnderline"/>
          <w:szCs w:val="20"/>
          <w:highlight w:val="cyan"/>
        </w:rPr>
        <w:t>eliminate operatives</w:t>
      </w:r>
      <w:r>
        <w:rPr>
          <w:szCs w:val="20"/>
        </w:rPr>
        <w:t xml:space="preserve"> who are lower down on the food chain but </w:t>
      </w:r>
      <w:r w:rsidRPr="0068493B">
        <w:rPr>
          <w:rStyle w:val="StyleUnderline"/>
          <w:szCs w:val="20"/>
          <w:highlight w:val="cyan"/>
        </w:rPr>
        <w:t>who boast special skills</w:t>
      </w:r>
      <w:r>
        <w:rPr>
          <w:szCs w:val="20"/>
        </w:rPr>
        <w:t xml:space="preserve">: passport </w:t>
      </w:r>
      <w:r>
        <w:rPr>
          <w:rStyle w:val="StyleUnderline"/>
          <w:szCs w:val="20"/>
        </w:rPr>
        <w:t xml:space="preserve">forgers, </w:t>
      </w:r>
      <w:r w:rsidRPr="0068493B">
        <w:rPr>
          <w:rStyle w:val="StyleUnderline"/>
          <w:szCs w:val="20"/>
          <w:highlight w:val="cyan"/>
        </w:rPr>
        <w:t>bomb makers, recruiters</w:t>
      </w:r>
      <w:r>
        <w:rPr>
          <w:rStyle w:val="StyleUnderline"/>
          <w:szCs w:val="20"/>
        </w:rPr>
        <w:t xml:space="preserve">, and </w:t>
      </w:r>
      <w:r w:rsidRPr="0068493B">
        <w:rPr>
          <w:rStyle w:val="StyleUnderline"/>
          <w:szCs w:val="20"/>
          <w:highlight w:val="cyan"/>
        </w:rPr>
        <w:t>fundraisers</w:t>
      </w:r>
      <w:r w:rsidRPr="0068493B">
        <w:rPr>
          <w:szCs w:val="20"/>
          <w:highlight w:val="cyan"/>
        </w:rPr>
        <w:t xml:space="preserve">. </w:t>
      </w:r>
      <w:r w:rsidRPr="0068493B">
        <w:rPr>
          <w:rStyle w:val="StyleUnderline"/>
          <w:szCs w:val="20"/>
          <w:highlight w:val="cyan"/>
        </w:rPr>
        <w:t>Drones</w:t>
      </w:r>
      <w:r>
        <w:rPr>
          <w:rStyle w:val="StyleUnderline"/>
          <w:szCs w:val="20"/>
        </w:rPr>
        <w:t xml:space="preserve"> </w:t>
      </w:r>
      <w:r>
        <w:rPr>
          <w:szCs w:val="20"/>
        </w:rPr>
        <w:t xml:space="preserve">have also </w:t>
      </w:r>
      <w:r w:rsidRPr="0068493B">
        <w:rPr>
          <w:rStyle w:val="StyleUnderline"/>
          <w:szCs w:val="20"/>
          <w:highlight w:val="cyan"/>
        </w:rPr>
        <w:t>undercut</w:t>
      </w:r>
      <w:r w:rsidRPr="00736338">
        <w:rPr>
          <w:rStyle w:val="StyleUnderline"/>
          <w:szCs w:val="20"/>
        </w:rPr>
        <w:t xml:space="preserve"> terrorists’ </w:t>
      </w:r>
      <w:r w:rsidRPr="0068493B">
        <w:rPr>
          <w:rStyle w:val="StyleUnderline"/>
          <w:szCs w:val="20"/>
          <w:highlight w:val="cyan"/>
        </w:rPr>
        <w:t>ability to communicate and</w:t>
      </w:r>
      <w:r>
        <w:rPr>
          <w:rStyle w:val="StyleUnderline"/>
          <w:szCs w:val="20"/>
        </w:rPr>
        <w:t xml:space="preserve"> to </w:t>
      </w:r>
      <w:r w:rsidRPr="0068493B">
        <w:rPr>
          <w:rStyle w:val="StyleUnderline"/>
          <w:szCs w:val="20"/>
          <w:highlight w:val="cyan"/>
        </w:rPr>
        <w:t>train</w:t>
      </w:r>
      <w:r>
        <w:rPr>
          <w:rStyle w:val="StyleUnderline"/>
          <w:szCs w:val="20"/>
        </w:rPr>
        <w:t xml:space="preserve"> new </w:t>
      </w:r>
      <w:r w:rsidRPr="00736338">
        <w:rPr>
          <w:rStyle w:val="StyleUnderline"/>
          <w:szCs w:val="20"/>
        </w:rPr>
        <w:t>recruits</w:t>
      </w:r>
      <w:r>
        <w:rPr>
          <w:rStyle w:val="StyleUnderline"/>
          <w:szCs w:val="20"/>
        </w:rPr>
        <w:t>.</w:t>
      </w:r>
      <w:r>
        <w:rPr>
          <w:szCs w:val="20"/>
        </w:rPr>
        <w:t xml:space="preserve"> </w:t>
      </w:r>
      <w:r>
        <w:rPr>
          <w:rStyle w:val="StyleUnderline"/>
          <w:szCs w:val="20"/>
        </w:rPr>
        <w:t>In order to avoid attracting drones</w:t>
      </w:r>
      <w:r>
        <w:rPr>
          <w:szCs w:val="20"/>
        </w:rPr>
        <w:t xml:space="preserve">, al Qaeda and Taliban </w:t>
      </w:r>
      <w:r>
        <w:rPr>
          <w:rStyle w:val="StyleUnderline"/>
          <w:szCs w:val="20"/>
        </w:rPr>
        <w:t xml:space="preserve">operatives </w:t>
      </w:r>
      <w:r>
        <w:rPr>
          <w:szCs w:val="20"/>
        </w:rPr>
        <w:t xml:space="preserve">try to </w:t>
      </w:r>
      <w:r>
        <w:rPr>
          <w:rStyle w:val="StyleUnderline"/>
          <w:szCs w:val="20"/>
        </w:rPr>
        <w:t xml:space="preserve">avoid </w:t>
      </w:r>
      <w:r>
        <w:rPr>
          <w:szCs w:val="20"/>
        </w:rPr>
        <w:t xml:space="preserve">using </w:t>
      </w:r>
      <w:r>
        <w:rPr>
          <w:rStyle w:val="StyleUnderline"/>
          <w:szCs w:val="20"/>
        </w:rPr>
        <w:t>electronic devices or gathering</w:t>
      </w:r>
      <w:r>
        <w:rPr>
          <w:szCs w:val="20"/>
        </w:rPr>
        <w:t xml:space="preserve"> in large numbers. A tip sheet found among jihadists in Mali advised militants to “maintain complete silence of all wireless contacts” and “avoid gathering in open areas.” </w:t>
      </w:r>
      <w:r w:rsidRPr="0068493B">
        <w:rPr>
          <w:rStyle w:val="StyleUnderline"/>
          <w:szCs w:val="20"/>
          <w:highlight w:val="cyan"/>
        </w:rPr>
        <w:t>Leaders</w:t>
      </w:r>
      <w:r>
        <w:rPr>
          <w:szCs w:val="20"/>
        </w:rPr>
        <w:t xml:space="preserve">, however, </w:t>
      </w:r>
      <w:r w:rsidRPr="0068493B">
        <w:rPr>
          <w:rStyle w:val="StyleUnderline"/>
          <w:szCs w:val="20"/>
          <w:highlight w:val="cyan"/>
        </w:rPr>
        <w:t>cannot give orders</w:t>
      </w:r>
      <w:r w:rsidRPr="00736338">
        <w:rPr>
          <w:rStyle w:val="StyleUnderline"/>
          <w:szCs w:val="20"/>
        </w:rPr>
        <w:t xml:space="preserve"> when</w:t>
      </w:r>
      <w:r>
        <w:rPr>
          <w:rStyle w:val="StyleUnderline"/>
          <w:szCs w:val="20"/>
        </w:rPr>
        <w:t xml:space="preserve"> they are </w:t>
      </w:r>
      <w:r w:rsidRPr="00736338">
        <w:rPr>
          <w:rStyle w:val="StyleUnderline"/>
          <w:szCs w:val="20"/>
        </w:rPr>
        <w:t>incommunicado</w:t>
      </w:r>
      <w:r>
        <w:rPr>
          <w:rStyle w:val="StyleUnderline"/>
          <w:szCs w:val="20"/>
        </w:rPr>
        <w:t>, and training on a large scale is</w:t>
      </w:r>
      <w:r>
        <w:rPr>
          <w:szCs w:val="20"/>
        </w:rPr>
        <w:t xml:space="preserve"> nearly </w:t>
      </w:r>
      <w:r>
        <w:rPr>
          <w:rStyle w:val="StyleUnderline"/>
          <w:szCs w:val="20"/>
        </w:rPr>
        <w:t>impossible when a drone strike could wipe out an entire group of new recruits</w:t>
      </w:r>
      <w:r>
        <w:rPr>
          <w:szCs w:val="20"/>
        </w:rPr>
        <w:t xml:space="preserve">. </w:t>
      </w:r>
      <w:r w:rsidRPr="0068493B">
        <w:rPr>
          <w:rStyle w:val="StyleUnderline"/>
          <w:szCs w:val="20"/>
          <w:highlight w:val="cyan"/>
        </w:rPr>
        <w:t>Drones</w:t>
      </w:r>
      <w:r w:rsidRPr="00736338">
        <w:rPr>
          <w:rStyle w:val="StyleUnderline"/>
          <w:szCs w:val="20"/>
        </w:rPr>
        <w:t xml:space="preserve"> have </w:t>
      </w:r>
      <w:r w:rsidRPr="0068493B">
        <w:rPr>
          <w:rStyle w:val="StyleUnderline"/>
          <w:szCs w:val="20"/>
          <w:highlight w:val="cyan"/>
        </w:rPr>
        <w:t>turned</w:t>
      </w:r>
      <w:r>
        <w:rPr>
          <w:szCs w:val="20"/>
        </w:rPr>
        <w:t xml:space="preserve"> al Qaeda’s </w:t>
      </w:r>
      <w:r w:rsidRPr="0068493B">
        <w:rPr>
          <w:rStyle w:val="StyleUnderline"/>
          <w:szCs w:val="20"/>
          <w:highlight w:val="cyan"/>
        </w:rPr>
        <w:t>command</w:t>
      </w:r>
      <w:r>
        <w:rPr>
          <w:rStyle w:val="StyleUnderline"/>
          <w:szCs w:val="20"/>
        </w:rPr>
        <w:t xml:space="preserve"> and training </w:t>
      </w:r>
      <w:r w:rsidRPr="0068493B">
        <w:rPr>
          <w:rStyle w:val="StyleUnderline"/>
          <w:szCs w:val="20"/>
          <w:highlight w:val="cyan"/>
        </w:rPr>
        <w:t xml:space="preserve">structures </w:t>
      </w:r>
      <w:r w:rsidRPr="0068493B">
        <w:rPr>
          <w:rStyle w:val="Emphasis"/>
          <w:highlight w:val="cyan"/>
        </w:rPr>
        <w:t>into a liability</w:t>
      </w:r>
      <w:r>
        <w:rPr>
          <w:rStyle w:val="StyleUnderline"/>
        </w:rPr>
        <w:t>,</w:t>
      </w:r>
      <w:r>
        <w:rPr>
          <w:rStyle w:val="StyleUnderline"/>
          <w:szCs w:val="20"/>
        </w:rPr>
        <w:t xml:space="preserve"> forcing the group to choose between having no leaders and</w:t>
      </w:r>
      <w:r>
        <w:rPr>
          <w:szCs w:val="20"/>
        </w:rPr>
        <w:t xml:space="preserve"> risking </w:t>
      </w:r>
      <w:r>
        <w:rPr>
          <w:rStyle w:val="StyleUnderline"/>
          <w:szCs w:val="20"/>
        </w:rPr>
        <w:t>dead leaders. Critics</w:t>
      </w:r>
      <w:r>
        <w:rPr>
          <w:szCs w:val="20"/>
        </w:rPr>
        <w:t xml:space="preserve"> of drone strikes often </w:t>
      </w:r>
      <w:r>
        <w:rPr>
          <w:rStyle w:val="StyleUnderline"/>
          <w:szCs w:val="20"/>
        </w:rPr>
        <w:t xml:space="preserve">fail to take into account the fact that the </w:t>
      </w:r>
      <w:r w:rsidRPr="0068493B">
        <w:rPr>
          <w:rStyle w:val="StyleUnderline"/>
          <w:szCs w:val="20"/>
          <w:highlight w:val="cyan"/>
        </w:rPr>
        <w:t>alternatives are</w:t>
      </w:r>
      <w:r>
        <w:rPr>
          <w:szCs w:val="20"/>
        </w:rPr>
        <w:t xml:space="preserve"> either </w:t>
      </w:r>
      <w:r>
        <w:rPr>
          <w:rStyle w:val="StyleUnderline"/>
          <w:szCs w:val="20"/>
        </w:rPr>
        <w:t xml:space="preserve">too risky or </w:t>
      </w:r>
      <w:r w:rsidRPr="0068493B">
        <w:rPr>
          <w:rStyle w:val="StyleUnderline"/>
          <w:szCs w:val="20"/>
          <w:highlight w:val="cyan"/>
        </w:rPr>
        <w:t>unrealistic</w:t>
      </w:r>
      <w:r>
        <w:rPr>
          <w:rStyle w:val="StyleUnderline"/>
          <w:szCs w:val="20"/>
        </w:rPr>
        <w:t>.</w:t>
      </w:r>
      <w:r>
        <w:rPr>
          <w:szCs w:val="20"/>
        </w:rPr>
        <w:t xml:space="preserve"> To be sure, </w:t>
      </w:r>
      <w:r>
        <w:rPr>
          <w:rStyle w:val="StyleUnderline"/>
          <w:szCs w:val="20"/>
        </w:rPr>
        <w:t>in an ideal world, militants would be captured alive</w:t>
      </w:r>
      <w:r>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Pr>
          <w:rStyle w:val="StyleUnderline"/>
          <w:szCs w:val="20"/>
        </w:rPr>
        <w:t xml:space="preserve">But </w:t>
      </w:r>
      <w:r w:rsidRPr="0068493B">
        <w:rPr>
          <w:rStyle w:val="StyleUnderline"/>
          <w:szCs w:val="20"/>
          <w:highlight w:val="cyan"/>
        </w:rPr>
        <w:t>in war zones</w:t>
      </w:r>
      <w:r w:rsidRPr="00736338">
        <w:rPr>
          <w:rStyle w:val="StyleUnderline"/>
          <w:szCs w:val="20"/>
        </w:rPr>
        <w:t xml:space="preserve"> or unstable countries</w:t>
      </w:r>
      <w:r>
        <w:rPr>
          <w:rStyle w:val="StyleUnderline"/>
          <w:szCs w:val="20"/>
        </w:rPr>
        <w:t xml:space="preserve">, such as Pakistan, Yemen, and Somalia, </w:t>
      </w:r>
      <w:r w:rsidRPr="0068493B">
        <w:rPr>
          <w:rStyle w:val="StyleUnderline"/>
          <w:szCs w:val="20"/>
          <w:highlight w:val="cyan"/>
        </w:rPr>
        <w:t>arresting militants is highly dangerous</w:t>
      </w:r>
      <w:r>
        <w:rPr>
          <w:szCs w:val="20"/>
        </w:rPr>
        <w:t xml:space="preserve"> and, even if successful, often inefficient. In those three countries, the </w:t>
      </w:r>
      <w:r>
        <w:rPr>
          <w:rStyle w:val="StyleUnderline"/>
          <w:szCs w:val="20"/>
        </w:rPr>
        <w:t>government exerts little or no control over remote areas</w:t>
      </w:r>
      <w:r>
        <w:rPr>
          <w:szCs w:val="20"/>
        </w:rPr>
        <w:t xml:space="preserve">, </w:t>
      </w:r>
      <w:r>
        <w:rPr>
          <w:rStyle w:val="StyleUnderline"/>
          <w:szCs w:val="20"/>
        </w:rPr>
        <w:t>which means that it is highly dangerous to go after militants hiding out there.</w:t>
      </w:r>
      <w:r>
        <w:rPr>
          <w:szCs w:val="20"/>
        </w:rPr>
        <w:t xml:space="preserve"> Worse yet, in Pakistan and Yemen, the </w:t>
      </w:r>
      <w:r>
        <w:rPr>
          <w:rStyle w:val="StyleUnderline"/>
          <w:szCs w:val="20"/>
        </w:rPr>
        <w:t>governments have at times cooperated with milita</w:t>
      </w:r>
      <w:r>
        <w:rPr>
          <w:szCs w:val="20"/>
          <w:u w:val="single"/>
        </w:rPr>
        <w:t>nts</w:t>
      </w:r>
      <w:r>
        <w:rPr>
          <w:szCs w:val="20"/>
        </w:rPr>
        <w:t xml:space="preserve">. If the United States regularly sent in special operations forces to hunt down terrorists there, </w:t>
      </w:r>
      <w:r>
        <w:rPr>
          <w:rStyle w:val="StyleUnderline"/>
          <w:szCs w:val="20"/>
        </w:rPr>
        <w:t>sympathetic officials could easily tip off the jihadists</w:t>
      </w:r>
      <w:r>
        <w:rPr>
          <w:szCs w:val="20"/>
        </w:rPr>
        <w:t xml:space="preserve">, likely </w:t>
      </w:r>
      <w:r>
        <w:rPr>
          <w:rStyle w:val="StyleUnderline"/>
          <w:szCs w:val="20"/>
        </w:rPr>
        <w:t>leading to firefights</w:t>
      </w:r>
      <w:r>
        <w:rPr>
          <w:szCs w:val="20"/>
        </w:rPr>
        <w:t xml:space="preserve">, U.S. </w:t>
      </w:r>
      <w:r>
        <w:rPr>
          <w:rStyle w:val="StyleUnderline"/>
          <w:szCs w:val="20"/>
        </w:rPr>
        <w:t>casualties, and</w:t>
      </w:r>
      <w:r>
        <w:rPr>
          <w:szCs w:val="20"/>
        </w:rPr>
        <w:t xml:space="preserve"> possibly the </w:t>
      </w:r>
      <w:r>
        <w:rPr>
          <w:rStyle w:val="StyleUnderline"/>
          <w:szCs w:val="20"/>
        </w:rPr>
        <w:t>deaths of the suspects and innocent civilians</w:t>
      </w:r>
      <w:r>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Pr>
          <w:rStyle w:val="StyleUnderline"/>
        </w:rPr>
        <w:t>It has become more politically palatable for the United States to kill rather than detain suspected terrorists</w:t>
      </w:r>
      <w:r>
        <w:rPr>
          <w:szCs w:val="20"/>
        </w:rPr>
        <w:t xml:space="preserve">. Furthermore, </w:t>
      </w:r>
      <w:r>
        <w:rPr>
          <w:rStyle w:val="StyleUnderline"/>
        </w:rPr>
        <w:t xml:space="preserve">although </w:t>
      </w:r>
      <w:r w:rsidRPr="0068493B">
        <w:rPr>
          <w:rStyle w:val="StyleUnderline"/>
          <w:highlight w:val="cyan"/>
        </w:rPr>
        <w:t>a drone</w:t>
      </w:r>
      <w:r>
        <w:rPr>
          <w:rStyle w:val="StyleUnderline"/>
        </w:rPr>
        <w:t xml:space="preserve"> strike may </w:t>
      </w:r>
      <w:r w:rsidRPr="0068493B">
        <w:rPr>
          <w:rStyle w:val="StyleUnderline"/>
          <w:highlight w:val="cyan"/>
        </w:rPr>
        <w:t>violate</w:t>
      </w:r>
      <w:r>
        <w:rPr>
          <w:rStyle w:val="StyleUnderline"/>
        </w:rPr>
        <w:t xml:space="preserve"> the </w:t>
      </w:r>
      <w:r w:rsidRPr="00736338">
        <w:rPr>
          <w:rStyle w:val="StyleUnderline"/>
        </w:rPr>
        <w:t xml:space="preserve">local state’s </w:t>
      </w:r>
      <w:r w:rsidRPr="0068493B">
        <w:rPr>
          <w:rStyle w:val="StyleUnderline"/>
          <w:highlight w:val="cyan"/>
        </w:rPr>
        <w:t>sovereignty</w:t>
      </w:r>
      <w:r>
        <w:rPr>
          <w:rStyle w:val="StyleUnderline"/>
        </w:rPr>
        <w:t xml:space="preserve">, it does so to a </w:t>
      </w:r>
      <w:r w:rsidRPr="0068493B">
        <w:rPr>
          <w:rStyle w:val="StyleUnderline"/>
          <w:highlight w:val="cyan"/>
        </w:rPr>
        <w:t>less</w:t>
      </w:r>
      <w:r>
        <w:rPr>
          <w:rStyle w:val="StyleUnderline"/>
        </w:rPr>
        <w:t xml:space="preserve">er degree </w:t>
      </w:r>
      <w:r w:rsidRPr="0068493B">
        <w:rPr>
          <w:rStyle w:val="StyleUnderline"/>
          <w:highlight w:val="cyan"/>
        </w:rPr>
        <w:t>than</w:t>
      </w:r>
      <w:r>
        <w:rPr>
          <w:rStyle w:val="StyleUnderline"/>
        </w:rPr>
        <w:t xml:space="preserve"> would putting U.S. </w:t>
      </w:r>
      <w:r w:rsidRPr="0068493B">
        <w:rPr>
          <w:rStyle w:val="StyleUnderline"/>
          <w:highlight w:val="cyan"/>
        </w:rPr>
        <w:t>boots on the ground or</w:t>
      </w:r>
      <w:r>
        <w:rPr>
          <w:rStyle w:val="StyleUnderline"/>
        </w:rPr>
        <w:t xml:space="preserve"> conducting </w:t>
      </w:r>
      <w:r w:rsidRPr="0068493B">
        <w:rPr>
          <w:rStyle w:val="StyleUnderline"/>
          <w:highlight w:val="cyan"/>
        </w:rPr>
        <w:t>a large</w:t>
      </w:r>
      <w:r w:rsidRPr="00736338">
        <w:rPr>
          <w:rStyle w:val="StyleUnderline"/>
        </w:rPr>
        <w:t xml:space="preserve">-scale </w:t>
      </w:r>
      <w:r w:rsidRPr="0068493B">
        <w:rPr>
          <w:rStyle w:val="StyleUnderline"/>
          <w:highlight w:val="cyan"/>
        </w:rPr>
        <w:t>air campaign</w:t>
      </w:r>
      <w:r>
        <w:rPr>
          <w:szCs w:val="20"/>
        </w:rPr>
        <w:t xml:space="preserve">. And </w:t>
      </w:r>
      <w:r>
        <w:rPr>
          <w:rStyle w:val="StyleUnderline"/>
        </w:rPr>
        <w:t xml:space="preserve">compared with a 500-pound bomb dropped from an F-16, the grenade like warheads carried by most </w:t>
      </w:r>
      <w:r w:rsidRPr="0068493B">
        <w:rPr>
          <w:rStyle w:val="StyleUnderline"/>
          <w:highlight w:val="cyan"/>
        </w:rPr>
        <w:t>drones create smaller</w:t>
      </w:r>
      <w:r>
        <w:rPr>
          <w:rStyle w:val="StyleUnderline"/>
        </w:rPr>
        <w:t xml:space="preserve">, more precise </w:t>
      </w:r>
      <w:r w:rsidRPr="0068493B">
        <w:rPr>
          <w:rStyle w:val="StyleUnderline"/>
          <w:highlight w:val="cyan"/>
        </w:rPr>
        <w:t>blast zones that decrease</w:t>
      </w:r>
      <w:r>
        <w:rPr>
          <w:rStyle w:val="StyleUnderline"/>
        </w:rPr>
        <w:t xml:space="preserve"> the risk of unexpected structural damage and </w:t>
      </w:r>
      <w:r w:rsidRPr="0068493B">
        <w:rPr>
          <w:rStyle w:val="StyleUnderline"/>
          <w:highlight w:val="cyan"/>
        </w:rPr>
        <w:t>casualties</w:t>
      </w:r>
      <w:r>
        <w:rPr>
          <w:szCs w:val="20"/>
        </w:rPr>
        <w:t xml:space="preserve">. Even more important, </w:t>
      </w:r>
      <w:r w:rsidRPr="0068493B">
        <w:rPr>
          <w:rStyle w:val="StyleUnderline"/>
          <w:highlight w:val="cyan"/>
        </w:rPr>
        <w:t>drones</w:t>
      </w:r>
      <w:r>
        <w:rPr>
          <w:rStyle w:val="StyleUnderline"/>
        </w:rPr>
        <w:t xml:space="preserve">, unlike traditional airplanes, </w:t>
      </w:r>
      <w:r w:rsidRPr="0068493B">
        <w:rPr>
          <w:rStyle w:val="StyleUnderline"/>
          <w:highlight w:val="cyan"/>
        </w:rPr>
        <w:t>can loiter</w:t>
      </w:r>
      <w:r w:rsidRPr="00FD65ED">
        <w:rPr>
          <w:rStyle w:val="StyleUnderline"/>
        </w:rPr>
        <w:t xml:space="preserve"> above a target</w:t>
      </w:r>
      <w:r>
        <w:rPr>
          <w:szCs w:val="20"/>
        </w:rPr>
        <w:t xml:space="preserve"> for hours, waiting for the ideal moment to strike and thus </w:t>
      </w:r>
      <w:r w:rsidRPr="0068493B">
        <w:rPr>
          <w:rStyle w:val="StyleUnderline"/>
          <w:highlight w:val="cyan"/>
        </w:rPr>
        <w:t>reducing</w:t>
      </w:r>
      <w:r w:rsidRPr="00FD65ED">
        <w:rPr>
          <w:rStyle w:val="StyleUnderline"/>
        </w:rPr>
        <w:t xml:space="preserve"> the </w:t>
      </w:r>
      <w:r w:rsidRPr="0068493B">
        <w:rPr>
          <w:rStyle w:val="StyleUnderline"/>
          <w:highlight w:val="cyan"/>
        </w:rPr>
        <w:t>odds</w:t>
      </w:r>
      <w:r>
        <w:rPr>
          <w:rStyle w:val="StyleUnderline"/>
        </w:rPr>
        <w:t xml:space="preserve"> that </w:t>
      </w:r>
      <w:r w:rsidRPr="0068493B">
        <w:rPr>
          <w:rStyle w:val="StyleUnderline"/>
          <w:highlight w:val="cyan"/>
        </w:rPr>
        <w:t>civilians will be</w:t>
      </w:r>
      <w:r>
        <w:rPr>
          <w:rStyle w:val="StyleUnderline"/>
        </w:rPr>
        <w:t xml:space="preserve"> caught </w:t>
      </w:r>
      <w:r w:rsidRPr="0068493B">
        <w:rPr>
          <w:rStyle w:val="StyleUnderline"/>
          <w:highlight w:val="cyan"/>
        </w:rPr>
        <w:t>in the kill zone</w:t>
      </w:r>
      <w:r>
        <w:rPr>
          <w:szCs w:val="20"/>
        </w:rPr>
        <w:t xml:space="preserve">. Finally, </w:t>
      </w:r>
      <w:r w:rsidRPr="00FD65ED">
        <w:rPr>
          <w:rStyle w:val="StyleUnderline"/>
        </w:rPr>
        <w:t>using drones is</w:t>
      </w:r>
      <w:r>
        <w:rPr>
          <w:rStyle w:val="StyleUnderline"/>
        </w:rPr>
        <w:t xml:space="preserve"> also far </w:t>
      </w:r>
      <w:r w:rsidRPr="00FD65ED">
        <w:rPr>
          <w:rStyle w:val="StyleUnderline"/>
        </w:rPr>
        <w:t>less bloody than asking allies to hunt down terrorists</w:t>
      </w:r>
      <w:r>
        <w:rPr>
          <w:szCs w:val="20"/>
        </w:rPr>
        <w:t xml:space="preserve"> on the United States’ behalf. </w:t>
      </w:r>
      <w:r w:rsidRPr="00FD65ED">
        <w:rPr>
          <w:rStyle w:val="StyleUnderline"/>
        </w:rPr>
        <w:t xml:space="preserve">The </w:t>
      </w:r>
      <w:r w:rsidRPr="0068493B">
        <w:rPr>
          <w:rStyle w:val="StyleUnderline"/>
          <w:highlight w:val="cyan"/>
        </w:rPr>
        <w:t>Pakistani and Yemeni militaries</w:t>
      </w:r>
      <w:r>
        <w:rPr>
          <w:szCs w:val="20"/>
        </w:rPr>
        <w:t xml:space="preserve">, for example, </w:t>
      </w:r>
      <w:r>
        <w:rPr>
          <w:rStyle w:val="StyleUnderline"/>
        </w:rPr>
        <w:t xml:space="preserve">are known to regularly </w:t>
      </w:r>
      <w:r w:rsidRPr="0068493B">
        <w:rPr>
          <w:rStyle w:val="StyleUnderline"/>
          <w:highlight w:val="cyan"/>
        </w:rPr>
        <w:t>torture</w:t>
      </w:r>
      <w:r w:rsidRPr="00FD65ED">
        <w:rPr>
          <w:rStyle w:val="StyleUnderline"/>
        </w:rPr>
        <w:t xml:space="preserve"> and execute detainees, </w:t>
      </w:r>
      <w:r w:rsidRPr="0068493B">
        <w:rPr>
          <w:rStyle w:val="StyleUnderline"/>
          <w:highlight w:val="cyan"/>
        </w:rPr>
        <w:t>and</w:t>
      </w:r>
      <w:r>
        <w:rPr>
          <w:rStyle w:val="StyleUnderline"/>
        </w:rPr>
        <w:t xml:space="preserve"> they often </w:t>
      </w:r>
      <w:r w:rsidRPr="0068493B">
        <w:rPr>
          <w:rStyle w:val="StyleUnderline"/>
          <w:highlight w:val="cyan"/>
        </w:rPr>
        <w:t>indiscriminately bomb civilian areas</w:t>
      </w:r>
      <w:r>
        <w:rPr>
          <w:rStyle w:val="StyleUnderline"/>
        </w:rPr>
        <w:t xml:space="preserve"> or use scorched-earth tactics against militant groups</w:t>
      </w:r>
      <w:r>
        <w:rPr>
          <w:szCs w:val="20"/>
        </w:rPr>
        <w:t xml:space="preserve">. </w:t>
      </w:r>
    </w:p>
    <w:p w:rsidR="007D0A0C" w:rsidRDefault="007D0A0C" w:rsidP="007D0A0C"/>
    <w:p w:rsidR="007D0A0C" w:rsidRDefault="007D0A0C" w:rsidP="007D0A0C"/>
    <w:p w:rsidR="007D0A0C" w:rsidRPr="001C1D75" w:rsidRDefault="007D0A0C" w:rsidP="007D0A0C"/>
    <w:p w:rsidR="007D0A0C" w:rsidRPr="007D0A0C" w:rsidRDefault="007D0A0C" w:rsidP="007D0A0C"/>
    <w:p w:rsidR="002B77BC" w:rsidRDefault="007D0A0C" w:rsidP="007D0A0C">
      <w:pPr>
        <w:pStyle w:val="Heading1"/>
      </w:pPr>
      <w:r>
        <w:t>2nc***</w:t>
      </w:r>
    </w:p>
    <w:p w:rsidR="007D0A0C" w:rsidRDefault="007D0A0C" w:rsidP="007D0A0C">
      <w:pPr>
        <w:pStyle w:val="Heading2"/>
      </w:pPr>
      <w:r>
        <w:t>2nc – overview</w:t>
      </w:r>
    </w:p>
    <w:p w:rsidR="007D0A0C" w:rsidRDefault="007D0A0C" w:rsidP="007D0A0C">
      <w:pPr>
        <w:pStyle w:val="TagText"/>
      </w:pPr>
      <w:r>
        <w:t>Particularly, the research is important in war powers—</w:t>
      </w:r>
    </w:p>
    <w:p w:rsidR="007D0A0C" w:rsidRDefault="007D0A0C" w:rsidP="007D0A0C">
      <w:r w:rsidRPr="00EE4038">
        <w:rPr>
          <w:rStyle w:val="StyleStyleBold12pt"/>
        </w:rPr>
        <w:t>Currie</w:t>
      </w:r>
      <w:r>
        <w:t xml:space="preserve">, professor of law at Chicago, May </w:t>
      </w:r>
      <w:r w:rsidRPr="00EE4038">
        <w:rPr>
          <w:rStyle w:val="StyleStyleBold12pt"/>
        </w:rPr>
        <w:t>2003</w:t>
      </w:r>
    </w:p>
    <w:p w:rsidR="007D0A0C" w:rsidRDefault="007D0A0C" w:rsidP="007D0A0C">
      <w:r>
        <w:t xml:space="preserve">(David, </w:t>
      </w:r>
      <w:r w:rsidRPr="00EE4038">
        <w:t>101 Mich. L. Rev. 1453</w:t>
      </w:r>
      <w:r>
        <w:t>, Lexis)</w:t>
      </w:r>
    </w:p>
    <w:p w:rsidR="007D0A0C" w:rsidRDefault="007D0A0C" w:rsidP="007D0A0C">
      <w:r w:rsidRPr="0078102E">
        <w:t xml:space="preserve">It is here, I believe, that Professor Powell's thesis will encounter the greatest resistance. For he acknowledges, as his treatment of Madison's position on the Neutrality Act suggests, that </w:t>
      </w:r>
      <w:r w:rsidRPr="00EE4038">
        <w:rPr>
          <w:b/>
          <w:u w:val="single"/>
        </w:rPr>
        <w:t xml:space="preserve">the </w:t>
      </w:r>
      <w:r w:rsidRPr="00EC2436">
        <w:rPr>
          <w:b/>
          <w:highlight w:val="yellow"/>
          <w:u w:val="single"/>
        </w:rPr>
        <w:t>war powers</w:t>
      </w:r>
      <w:r w:rsidRPr="00EE4038">
        <w:rPr>
          <w:b/>
          <w:u w:val="single"/>
        </w:rPr>
        <w:t xml:space="preserve"> </w:t>
      </w:r>
      <w:r w:rsidRPr="00EC2436">
        <w:rPr>
          <w:b/>
          <w:highlight w:val="yellow"/>
          <w:u w:val="single"/>
        </w:rPr>
        <w:t>present a special case</w:t>
      </w:r>
      <w:r w:rsidRPr="0078102E">
        <w:t xml:space="preserve"> (pp. 51, 93, 139). It could hardly be otherwise. Powell agrees that </w:t>
      </w:r>
      <w:r w:rsidRPr="00EE4038">
        <w:rPr>
          <w:u w:val="single"/>
        </w:rPr>
        <w:t xml:space="preserve">the explicit and substantial </w:t>
      </w:r>
      <w:r w:rsidRPr="00EC2436">
        <w:rPr>
          <w:highlight w:val="yellow"/>
          <w:u w:val="single"/>
        </w:rPr>
        <w:t>powers granted to Congress</w:t>
      </w:r>
      <w:r w:rsidRPr="00EE4038">
        <w:rPr>
          <w:u w:val="single"/>
        </w:rPr>
        <w:t xml:space="preserve"> in this field </w:t>
      </w:r>
      <w:r w:rsidRPr="00EC2436">
        <w:rPr>
          <w:highlight w:val="yellow"/>
          <w:u w:val="single"/>
        </w:rPr>
        <w:t>qualify the President's</w:t>
      </w:r>
      <w:r w:rsidRPr="00EE4038">
        <w:rPr>
          <w:u w:val="single"/>
        </w:rPr>
        <w:t xml:space="preserve"> general </w:t>
      </w:r>
      <w:r w:rsidRPr="00EC2436">
        <w:rPr>
          <w:highlight w:val="yellow"/>
          <w:u w:val="single"/>
        </w:rPr>
        <w:t>authority over foreign affairs</w:t>
      </w:r>
      <w:r w:rsidRPr="0078102E">
        <w:t xml:space="preserve"> - as Justice Jackson, whose Steel Seizure opinion he especially admires, insisted they qualified the "clause-bound" authority of the Commander in Chief. </w:t>
      </w:r>
      <w:r w:rsidRPr="00EC2436">
        <w:rPr>
          <w:b/>
          <w:highlight w:val="yellow"/>
          <w:u w:val="single"/>
        </w:rPr>
        <w:t>As usual</w:t>
      </w:r>
      <w:r w:rsidRPr="0078102E">
        <w:t xml:space="preserve">, </w:t>
      </w:r>
      <w:r w:rsidRPr="00EE4038">
        <w:rPr>
          <w:b/>
          <w:u w:val="single"/>
        </w:rPr>
        <w:t>however</w:t>
      </w:r>
      <w:r w:rsidRPr="0078102E">
        <w:t xml:space="preserve">, </w:t>
      </w:r>
      <w:r w:rsidRPr="00EC2436">
        <w:rPr>
          <w:b/>
          <w:highlight w:val="yellow"/>
          <w:u w:val="single"/>
        </w:rPr>
        <w:t>the devil is in the details</w:t>
      </w:r>
      <w:r w:rsidRPr="0078102E">
        <w:t>, and Professor Powell seems willing to concede the President greater competence to initiate or risk hostilities than some of us may think consisten</w:t>
      </w:r>
      <w:r>
        <w:t>t with the constitutional plan.</w:t>
      </w:r>
    </w:p>
    <w:p w:rsidR="007D0A0C" w:rsidRDefault="007D0A0C" w:rsidP="007D0A0C">
      <w:pPr>
        <w:pStyle w:val="Heading2"/>
      </w:pPr>
    </w:p>
    <w:p w:rsidR="007D0A0C" w:rsidRDefault="007D0A0C" w:rsidP="007D0A0C">
      <w:pPr>
        <w:pStyle w:val="Heading2"/>
      </w:pPr>
      <w:r>
        <w:t>legalism</w:t>
      </w:r>
    </w:p>
    <w:p w:rsidR="007D0A0C" w:rsidRDefault="007D0A0C" w:rsidP="007D0A0C">
      <w:pPr>
        <w:pStyle w:val="Tag2"/>
      </w:pPr>
    </w:p>
    <w:p w:rsidR="007D0A0C" w:rsidRDefault="007D0A0C" w:rsidP="007D0A0C">
      <w:pPr>
        <w:pStyle w:val="Tag2"/>
      </w:pPr>
      <w:r>
        <w:t>Questioning the legal institutions behind the affirmative as a prior question is necessary to asses the consequences of the plan</w:t>
      </w:r>
    </w:p>
    <w:p w:rsidR="007D0A0C" w:rsidRDefault="007D0A0C" w:rsidP="007D0A0C">
      <w:pPr>
        <w:rPr>
          <w:rStyle w:val="StyleStyleBold12pt"/>
        </w:rPr>
      </w:pPr>
      <w:r>
        <w:rPr>
          <w:rStyle w:val="StyleStyleBold12pt"/>
        </w:rPr>
        <w:t>Pildes ‘3</w:t>
      </w:r>
    </w:p>
    <w:p w:rsidR="007D0A0C" w:rsidRPr="008D46E0" w:rsidRDefault="007D0A0C" w:rsidP="007D0A0C">
      <w:r>
        <w:t>Richard, An-Bryce Professor of Law, New York University School of Law, Conflicts Between American and European Views of Law: The Dark Side of Legalism, 44 Va. J. Int'l L. 145 2003-2004</w:t>
      </w:r>
    </w:p>
    <w:p w:rsidR="007D0A0C" w:rsidRDefault="007D0A0C" w:rsidP="007D0A0C"/>
    <w:p w:rsidR="007D0A0C" w:rsidRDefault="007D0A0C" w:rsidP="007D0A0C">
      <w:pPr>
        <w:rPr>
          <w:b/>
          <w:u w:val="single"/>
        </w:rPr>
      </w:pPr>
      <w:r w:rsidRPr="008A4C79">
        <w:rPr>
          <w:sz w:val="16"/>
        </w:rPr>
        <w:t xml:space="preserve">Consider the question of what might be said against the view that law and courts must be the mechanisms by which political power is channeled or overseen. To explore that question, </w:t>
      </w:r>
      <w:r w:rsidRPr="00AD4D5D">
        <w:rPr>
          <w:highlight w:val="yellow"/>
          <w:u w:val="single"/>
        </w:rPr>
        <w:t>we need a</w:t>
      </w:r>
      <w:r w:rsidRPr="00AD4D5D">
        <w:rPr>
          <w:sz w:val="16"/>
          <w:highlight w:val="yellow"/>
        </w:rPr>
        <w:t xml:space="preserve"> </w:t>
      </w:r>
      <w:r w:rsidRPr="008A4C79">
        <w:rPr>
          <w:sz w:val="16"/>
        </w:rPr>
        <w:t xml:space="preserve">more </w:t>
      </w:r>
      <w:r w:rsidRPr="00AD4D5D">
        <w:rPr>
          <w:rStyle w:val="Emphasis"/>
          <w:highlight w:val="yellow"/>
        </w:rPr>
        <w:t>functionally-oriented</w:t>
      </w:r>
      <w:r w:rsidRPr="00AD4D5D">
        <w:rPr>
          <w:sz w:val="16"/>
          <w:highlight w:val="yellow"/>
        </w:rPr>
        <w:t xml:space="preserve"> </w:t>
      </w:r>
      <w:r w:rsidRPr="008A4C79">
        <w:rPr>
          <w:sz w:val="16"/>
        </w:rPr>
        <w:t xml:space="preserve">and precise </w:t>
      </w:r>
      <w:r w:rsidRPr="00AD4D5D">
        <w:rPr>
          <w:rStyle w:val="StyleUnderline"/>
          <w:highlight w:val="yellow"/>
        </w:rPr>
        <w:t>analysis</w:t>
      </w:r>
      <w:r w:rsidRPr="00AD4D5D">
        <w:rPr>
          <w:sz w:val="16"/>
          <w:highlight w:val="yellow"/>
        </w:rPr>
        <w:t xml:space="preserve"> </w:t>
      </w:r>
      <w:r w:rsidRPr="00AD4D5D">
        <w:rPr>
          <w:highlight w:val="yellow"/>
          <w:u w:val="single"/>
        </w:rPr>
        <w:t>of how law has worked as a</w:t>
      </w:r>
      <w:r w:rsidRPr="008A4C79">
        <w:rPr>
          <w:u w:val="single"/>
        </w:rPr>
        <w:t xml:space="preserve">n actual </w:t>
      </w:r>
      <w:r w:rsidRPr="00AD4D5D">
        <w:rPr>
          <w:highlight w:val="yellow"/>
          <w:u w:val="single"/>
        </w:rPr>
        <w:t>social practice</w:t>
      </w:r>
      <w:r w:rsidRPr="008A4C79">
        <w:rPr>
          <w:u w:val="single"/>
        </w:rPr>
        <w:t>.</w:t>
      </w:r>
      <w:r w:rsidRPr="008A4C79">
        <w:rPr>
          <w:sz w:val="16"/>
        </w:rPr>
        <w:t xml:space="preserve"> Such an analysis seeks to penetrate beyond abstract discussion of "the rule of law" and its virtues, or the problems of "the counter-majoritarian" nature of law in democracies, and similarly vague abstractions. Instead, </w:t>
      </w:r>
      <w:r w:rsidRPr="00AD4D5D">
        <w:rPr>
          <w:highlight w:val="yellow"/>
          <w:u w:val="single"/>
        </w:rPr>
        <w:t xml:space="preserve">we should focus on </w:t>
      </w:r>
      <w:r w:rsidRPr="008A4C79">
        <w:rPr>
          <w:u w:val="single"/>
        </w:rPr>
        <w:t xml:space="preserve">the specific </w:t>
      </w:r>
      <w:r w:rsidRPr="00AD4D5D">
        <w:rPr>
          <w:highlight w:val="yellow"/>
          <w:u w:val="single"/>
        </w:rPr>
        <w:t xml:space="preserve">consequences of </w:t>
      </w:r>
      <w:r w:rsidRPr="00AD4D5D">
        <w:rPr>
          <w:rStyle w:val="Emphasis"/>
          <w:highlight w:val="yellow"/>
        </w:rPr>
        <w:t>turning to law</w:t>
      </w:r>
      <w:r w:rsidRPr="00AD4D5D">
        <w:rPr>
          <w:sz w:val="16"/>
          <w:highlight w:val="yellow"/>
        </w:rPr>
        <w:t xml:space="preserve"> </w:t>
      </w:r>
      <w:r w:rsidRPr="008A4C79">
        <w:rPr>
          <w:sz w:val="16"/>
        </w:rPr>
        <w:t>and courts in various contexts-especially the exceptional, singular contexts we are dealing with here-</w:t>
      </w:r>
      <w:r w:rsidRPr="00AD4D5D">
        <w:rPr>
          <w:highlight w:val="yellow"/>
          <w:u w:val="single"/>
        </w:rPr>
        <w:t xml:space="preserve">and the comparative advantages </w:t>
      </w:r>
      <w:r w:rsidRPr="008A4C79">
        <w:rPr>
          <w:u w:val="single"/>
        </w:rPr>
        <w:t xml:space="preserve">and disadvantages </w:t>
      </w:r>
      <w:r w:rsidRPr="00AD4D5D">
        <w:rPr>
          <w:highlight w:val="yellow"/>
          <w:u w:val="single"/>
        </w:rPr>
        <w:t xml:space="preserve">of law and courts versus other means </w:t>
      </w:r>
      <w:r w:rsidRPr="008A4C79">
        <w:rPr>
          <w:u w:val="single"/>
        </w:rPr>
        <w:t>of addressing the problems at issue</w:t>
      </w:r>
      <w:r w:rsidRPr="00AD4D5D">
        <w:rPr>
          <w:highlight w:val="yellow"/>
          <w:u w:val="single"/>
        </w:rPr>
        <w:t>.</w:t>
      </w:r>
      <w:r w:rsidRPr="00AD4D5D">
        <w:rPr>
          <w:sz w:val="16"/>
          <w:highlight w:val="yellow"/>
        </w:rPr>
        <w:t xml:space="preserve"> </w:t>
      </w:r>
      <w:r w:rsidRPr="00AD4D5D">
        <w:rPr>
          <w:highlight w:val="yellow"/>
          <w:u w:val="single"/>
        </w:rPr>
        <w:t xml:space="preserve">If the </w:t>
      </w:r>
      <w:r w:rsidRPr="008A4C79">
        <w:rPr>
          <w:u w:val="single"/>
        </w:rPr>
        <w:t xml:space="preserve">American </w:t>
      </w:r>
      <w:r w:rsidRPr="00AD4D5D">
        <w:rPr>
          <w:highlight w:val="yellow"/>
          <w:u w:val="single"/>
        </w:rPr>
        <w:t xml:space="preserve">stance toward courts </w:t>
      </w:r>
      <w:r w:rsidRPr="008A4C79">
        <w:rPr>
          <w:u w:val="single"/>
        </w:rPr>
        <w:t xml:space="preserve">has </w:t>
      </w:r>
      <w:r w:rsidRPr="00AD4D5D">
        <w:rPr>
          <w:highlight w:val="yellow"/>
          <w:u w:val="single"/>
        </w:rPr>
        <w:t xml:space="preserve">become more self-conscious </w:t>
      </w:r>
      <w:r w:rsidRPr="008A4C79">
        <w:rPr>
          <w:u w:val="single"/>
        </w:rPr>
        <w:t xml:space="preserve">of the limitations of law, one reason is that </w:t>
      </w:r>
      <w:r w:rsidRPr="00AD4D5D">
        <w:rPr>
          <w:highlight w:val="yellow"/>
          <w:u w:val="single"/>
        </w:rPr>
        <w:t xml:space="preserve">we </w:t>
      </w:r>
      <w:r w:rsidRPr="008A4C79">
        <w:rPr>
          <w:u w:val="single"/>
        </w:rPr>
        <w:t xml:space="preserve">have </w:t>
      </w:r>
      <w:r w:rsidRPr="00AD4D5D">
        <w:rPr>
          <w:highlight w:val="yellow"/>
          <w:u w:val="single"/>
        </w:rPr>
        <w:t xml:space="preserve">become </w:t>
      </w:r>
      <w:r w:rsidRPr="008A4C79">
        <w:rPr>
          <w:u w:val="single"/>
        </w:rPr>
        <w:t xml:space="preserve">more </w:t>
      </w:r>
      <w:r w:rsidRPr="008A4C79">
        <w:rPr>
          <w:sz w:val="16"/>
        </w:rPr>
        <w:t xml:space="preserve">excruciatingly </w:t>
      </w:r>
      <w:r w:rsidRPr="00AD4D5D">
        <w:rPr>
          <w:highlight w:val="yellow"/>
          <w:u w:val="single"/>
        </w:rPr>
        <w:t>aware of the</w:t>
      </w:r>
      <w:r w:rsidRPr="00AD4D5D">
        <w:rPr>
          <w:sz w:val="16"/>
          <w:highlight w:val="yellow"/>
        </w:rPr>
        <w:t xml:space="preserve"> </w:t>
      </w:r>
      <w:r w:rsidRPr="008A4C79">
        <w:rPr>
          <w:sz w:val="16"/>
        </w:rPr>
        <w:t xml:space="preserve">potential </w:t>
      </w:r>
      <w:r w:rsidRPr="00AD4D5D">
        <w:rPr>
          <w:highlight w:val="yellow"/>
          <w:u w:val="single"/>
        </w:rPr>
        <w:t>costs of turning to courts</w:t>
      </w:r>
      <w:r w:rsidRPr="00AD4D5D">
        <w:rPr>
          <w:sz w:val="16"/>
          <w:highlight w:val="yellow"/>
        </w:rPr>
        <w:t xml:space="preserve"> </w:t>
      </w:r>
      <w:r w:rsidRPr="008A4C79">
        <w:rPr>
          <w:sz w:val="16"/>
        </w:rPr>
        <w:t xml:space="preserve">to resolve certain types of problems. If that is so, </w:t>
      </w:r>
      <w:r w:rsidRPr="008A4C79">
        <w:rPr>
          <w:u w:val="single"/>
        </w:rPr>
        <w:t xml:space="preserve">then </w:t>
      </w:r>
      <w:r w:rsidRPr="00AD4D5D">
        <w:rPr>
          <w:b/>
          <w:highlight w:val="yellow"/>
          <w:u w:val="single"/>
        </w:rPr>
        <w:t xml:space="preserve">for Americans to engage </w:t>
      </w:r>
      <w:r w:rsidRPr="00AD4D5D">
        <w:rPr>
          <w:rStyle w:val="Emphasis"/>
          <w:b/>
          <w:highlight w:val="yellow"/>
        </w:rPr>
        <w:t>more effectively</w:t>
      </w:r>
      <w:r w:rsidRPr="008A4C79">
        <w:rPr>
          <w:sz w:val="16"/>
        </w:rPr>
        <w:t xml:space="preserve"> with European critics on these issues-or for internal, domestic debate as well-</w:t>
      </w:r>
      <w:r w:rsidRPr="00AD4D5D">
        <w:rPr>
          <w:highlight w:val="yellow"/>
          <w:u w:val="single"/>
        </w:rPr>
        <w:t xml:space="preserve">we need </w:t>
      </w:r>
      <w:r w:rsidRPr="008A4C79">
        <w:rPr>
          <w:u w:val="single"/>
        </w:rPr>
        <w:t xml:space="preserve">to articulate </w:t>
      </w:r>
      <w:r w:rsidRPr="00AD4D5D">
        <w:rPr>
          <w:highlight w:val="yellow"/>
          <w:u w:val="single"/>
        </w:rPr>
        <w:t xml:space="preserve">a fuller account of the vices of judicial institutions </w:t>
      </w:r>
      <w:r w:rsidRPr="008A4C79">
        <w:rPr>
          <w:u w:val="single"/>
        </w:rPr>
        <w:t>or formal legal texts</w:t>
      </w:r>
      <w:r w:rsidRPr="008A4C79">
        <w:rPr>
          <w:sz w:val="16"/>
        </w:rPr>
        <w:t xml:space="preserve">, particularly in the kind of contexts at issue here. </w:t>
      </w:r>
      <w:r w:rsidRPr="008A4C79">
        <w:rPr>
          <w:u w:val="single"/>
        </w:rPr>
        <w:t>These vices are often the flip-sides of the virtues of legalism in the more routine contexts.</w:t>
      </w:r>
      <w:r w:rsidRPr="008A4C79">
        <w:rPr>
          <w:sz w:val="16"/>
        </w:rPr>
        <w:t xml:space="preserve"> The danger, however, is that </w:t>
      </w:r>
      <w:r w:rsidRPr="00AD4D5D">
        <w:rPr>
          <w:highlight w:val="yellow"/>
          <w:u w:val="single"/>
        </w:rPr>
        <w:t xml:space="preserve">the very qualities that make law an appealing tool </w:t>
      </w:r>
      <w:r w:rsidRPr="008A4C79">
        <w:rPr>
          <w:u w:val="single"/>
        </w:rPr>
        <w:t xml:space="preserve">in these routine contexts </w:t>
      </w:r>
      <w:r w:rsidRPr="00AD4D5D">
        <w:rPr>
          <w:highlight w:val="yellow"/>
          <w:u w:val="single"/>
        </w:rPr>
        <w:t xml:space="preserve">will </w:t>
      </w:r>
      <w:r w:rsidRPr="00AD4D5D">
        <w:rPr>
          <w:rStyle w:val="Emphasis"/>
          <w:highlight w:val="yellow"/>
        </w:rPr>
        <w:t>obscure</w:t>
      </w:r>
      <w:r w:rsidRPr="00AD4D5D">
        <w:rPr>
          <w:sz w:val="16"/>
          <w:highlight w:val="yellow"/>
        </w:rPr>
        <w:t xml:space="preserve"> </w:t>
      </w:r>
      <w:r w:rsidRPr="00AD4D5D">
        <w:rPr>
          <w:highlight w:val="yellow"/>
          <w:u w:val="single"/>
        </w:rPr>
        <w:t xml:space="preserve">the ways </w:t>
      </w:r>
      <w:r w:rsidRPr="008A4C79">
        <w:rPr>
          <w:u w:val="single"/>
        </w:rPr>
        <w:t xml:space="preserve">in which </w:t>
      </w:r>
      <w:r w:rsidRPr="00AD4D5D">
        <w:rPr>
          <w:highlight w:val="yellow"/>
          <w:u w:val="single"/>
        </w:rPr>
        <w:t xml:space="preserve">those same qualities can make law more problematic in </w:t>
      </w:r>
      <w:r w:rsidRPr="00AD4D5D">
        <w:rPr>
          <w:b/>
          <w:highlight w:val="yellow"/>
          <w:u w:val="single"/>
        </w:rPr>
        <w:t>exceptional and singular contexts.</w:t>
      </w:r>
    </w:p>
    <w:p w:rsidR="007D0A0C" w:rsidRPr="00121E20" w:rsidRDefault="007D0A0C" w:rsidP="007D0A0C">
      <w:pPr>
        <w:rPr>
          <w:u w:val="single"/>
        </w:rPr>
      </w:pPr>
    </w:p>
    <w:p w:rsidR="007D0A0C" w:rsidRPr="00121E20" w:rsidRDefault="007D0A0C" w:rsidP="007D0A0C">
      <w:pPr>
        <w:pStyle w:val="Tag2"/>
      </w:pPr>
      <w:r>
        <w:t xml:space="preserve">Specific applications analyzed in </w:t>
      </w:r>
      <w:r>
        <w:rPr>
          <w:u w:val="single"/>
        </w:rPr>
        <w:t>debates</w:t>
      </w:r>
      <w:r>
        <w:t xml:space="preserve"> are key</w:t>
      </w:r>
    </w:p>
    <w:p w:rsidR="007D0A0C" w:rsidRDefault="007D0A0C" w:rsidP="007D0A0C">
      <w:pPr>
        <w:rPr>
          <w:rStyle w:val="StyleStyleBold12pt"/>
        </w:rPr>
      </w:pPr>
      <w:r>
        <w:rPr>
          <w:rStyle w:val="StyleStyleBold12pt"/>
        </w:rPr>
        <w:t>Pildes ‘3</w:t>
      </w:r>
    </w:p>
    <w:p w:rsidR="007D0A0C" w:rsidRPr="008D46E0" w:rsidRDefault="007D0A0C" w:rsidP="007D0A0C">
      <w:r>
        <w:t>Richard, An-Bryce Professor of Law, New York University School of Law, Conflicts Between American and European Views of Law: The Dark Side of Legalism, 44 Va. J. Int'l L. 145 2003-2004</w:t>
      </w:r>
    </w:p>
    <w:p w:rsidR="007D0A0C" w:rsidRDefault="007D0A0C" w:rsidP="007D0A0C"/>
    <w:p w:rsidR="007D0A0C" w:rsidRDefault="007D0A0C" w:rsidP="007D0A0C">
      <w:pPr>
        <w:rPr>
          <w:u w:val="single"/>
        </w:rPr>
      </w:pPr>
      <w:r w:rsidRPr="00121E20">
        <w:rPr>
          <w:sz w:val="16"/>
        </w:rPr>
        <w:t xml:space="preserve">But </w:t>
      </w:r>
      <w:r w:rsidRPr="00376BC0">
        <w:rPr>
          <w:highlight w:val="yellow"/>
          <w:u w:val="single"/>
        </w:rPr>
        <w:t>articulating</w:t>
      </w:r>
      <w:r w:rsidRPr="00121E20">
        <w:rPr>
          <w:u w:val="single"/>
        </w:rPr>
        <w:t xml:space="preserve"> these potential </w:t>
      </w:r>
      <w:r w:rsidRPr="00376BC0">
        <w:rPr>
          <w:highlight w:val="yellow"/>
          <w:u w:val="single"/>
        </w:rPr>
        <w:t>limitations of law will require a</w:t>
      </w:r>
      <w:r w:rsidRPr="00121E20">
        <w:rPr>
          <w:sz w:val="16"/>
        </w:rPr>
        <w:t xml:space="preserve"> more </w:t>
      </w:r>
      <w:r w:rsidRPr="00376BC0">
        <w:rPr>
          <w:rStyle w:val="Emphasis"/>
          <w:highlight w:val="yellow"/>
        </w:rPr>
        <w:t>precise focus</w:t>
      </w:r>
      <w:r w:rsidRPr="00121E20">
        <w:rPr>
          <w:u w:val="single"/>
        </w:rPr>
        <w:t xml:space="preserve"> on</w:t>
      </w:r>
      <w:r w:rsidRPr="00121E20">
        <w:rPr>
          <w:sz w:val="16"/>
        </w:rPr>
        <w:t xml:space="preserve"> the </w:t>
      </w:r>
      <w:r w:rsidRPr="00121E20">
        <w:rPr>
          <w:rStyle w:val="Emphasis"/>
        </w:rPr>
        <w:t>specific advantages</w:t>
      </w:r>
      <w:r w:rsidRPr="00121E20">
        <w:rPr>
          <w:sz w:val="16"/>
        </w:rPr>
        <w:t xml:space="preserve"> and disadvantages </w:t>
      </w:r>
      <w:r w:rsidRPr="00376BC0">
        <w:rPr>
          <w:highlight w:val="yellow"/>
          <w:u w:val="single"/>
        </w:rPr>
        <w:t>of law</w:t>
      </w:r>
      <w:r w:rsidRPr="00121E20">
        <w:rPr>
          <w:u w:val="single"/>
        </w:rPr>
        <w:t xml:space="preserve"> </w:t>
      </w:r>
      <w:r w:rsidRPr="00121E20">
        <w:rPr>
          <w:sz w:val="16"/>
        </w:rPr>
        <w:t xml:space="preserve">itself </w:t>
      </w:r>
      <w:r w:rsidRPr="00376BC0">
        <w:rPr>
          <w:highlight w:val="yellow"/>
          <w:u w:val="single"/>
        </w:rPr>
        <w:t>in</w:t>
      </w:r>
      <w:r w:rsidRPr="00121E20">
        <w:rPr>
          <w:u w:val="single"/>
        </w:rPr>
        <w:t xml:space="preserve"> </w:t>
      </w:r>
      <w:r w:rsidRPr="00121E20">
        <w:rPr>
          <w:sz w:val="16"/>
        </w:rPr>
        <w:t xml:space="preserve">various, </w:t>
      </w:r>
      <w:r w:rsidRPr="00376BC0">
        <w:rPr>
          <w:rStyle w:val="Emphasis"/>
          <w:highlight w:val="yellow"/>
        </w:rPr>
        <w:t>specific contexts</w:t>
      </w:r>
      <w:r w:rsidRPr="00121E20">
        <w:rPr>
          <w:sz w:val="16"/>
        </w:rPr>
        <w:t xml:space="preserve">. </w:t>
      </w:r>
      <w:r w:rsidRPr="00376BC0">
        <w:rPr>
          <w:highlight w:val="yellow"/>
          <w:u w:val="single"/>
        </w:rPr>
        <w:t>There is no general</w:t>
      </w:r>
      <w:r w:rsidRPr="00121E20">
        <w:rPr>
          <w:u w:val="single"/>
        </w:rPr>
        <w:t xml:space="preserve"> endorsement or </w:t>
      </w:r>
      <w:r w:rsidRPr="00376BC0">
        <w:rPr>
          <w:highlight w:val="yellow"/>
          <w:u w:val="single"/>
        </w:rPr>
        <w:t>critique of "legalism</w:t>
      </w:r>
      <w:r w:rsidRPr="00121E20">
        <w:rPr>
          <w:u w:val="single"/>
        </w:rPr>
        <w:t xml:space="preserve">" </w:t>
      </w:r>
      <w:r w:rsidRPr="00121E20">
        <w:rPr>
          <w:sz w:val="16"/>
        </w:rPr>
        <w:t xml:space="preserve">as a solution to international issues that can be applied across the range of issues at stake. But </w:t>
      </w:r>
      <w:r w:rsidRPr="00121E20">
        <w:rPr>
          <w:u w:val="single"/>
        </w:rPr>
        <w:t xml:space="preserve">many </w:t>
      </w:r>
      <w:r w:rsidRPr="00376BC0">
        <w:rPr>
          <w:highlight w:val="yellow"/>
          <w:u w:val="single"/>
        </w:rPr>
        <w:t>advocates for</w:t>
      </w:r>
      <w:r w:rsidRPr="00121E20">
        <w:rPr>
          <w:sz w:val="16"/>
        </w:rPr>
        <w:t xml:space="preserve"> an increased role for judicial institutions and for formal </w:t>
      </w:r>
      <w:r w:rsidRPr="00376BC0">
        <w:rPr>
          <w:highlight w:val="yellow"/>
          <w:u w:val="single"/>
        </w:rPr>
        <w:t>legal codification</w:t>
      </w:r>
      <w:r w:rsidRPr="00121E20">
        <w:rPr>
          <w:sz w:val="16"/>
        </w:rPr>
        <w:t xml:space="preserve"> in the international context do sometimes </w:t>
      </w:r>
      <w:r w:rsidRPr="00121E20">
        <w:rPr>
          <w:u w:val="single"/>
        </w:rPr>
        <w:t xml:space="preserve">instinctively </w:t>
      </w:r>
      <w:r w:rsidRPr="00250F3E">
        <w:rPr>
          <w:u w:val="single"/>
        </w:rPr>
        <w:t>seem to believe</w:t>
      </w:r>
      <w:r w:rsidRPr="00250F3E">
        <w:rPr>
          <w:sz w:val="16"/>
        </w:rPr>
        <w:t xml:space="preserve">-that is, </w:t>
      </w:r>
      <w:r w:rsidRPr="00250F3E">
        <w:rPr>
          <w:b/>
          <w:u w:val="single"/>
        </w:rPr>
        <w:t>without examining or defending the premise</w:t>
      </w:r>
      <w:r w:rsidRPr="00250F3E">
        <w:rPr>
          <w:sz w:val="16"/>
        </w:rPr>
        <w:t xml:space="preserve">-that </w:t>
      </w:r>
      <w:r w:rsidRPr="00250F3E">
        <w:rPr>
          <w:u w:val="single"/>
        </w:rPr>
        <w:t>if law is absent in the regulation of international affairs, it must be that there are no meaningful checks on power at all.</w:t>
      </w:r>
      <w:r w:rsidRPr="00250F3E">
        <w:rPr>
          <w:sz w:val="16"/>
        </w:rPr>
        <w:t xml:space="preserve"> Instead, law should</w:t>
      </w:r>
      <w:r w:rsidRPr="00121E20">
        <w:rPr>
          <w:sz w:val="16"/>
        </w:rPr>
        <w:t xml:space="preserve"> be understood as only one tool or mode of checking power in the international context, just as it is in the domestic context. </w:t>
      </w:r>
      <w:r w:rsidRPr="00121E20">
        <w:rPr>
          <w:u w:val="single"/>
        </w:rPr>
        <w:t>There are a variety of ways states and other actors are constrained or can be constrained in the international context apart from formal legal rules and the resort to legal adjudicatory institutions</w:t>
      </w:r>
      <w:r w:rsidRPr="00121E20">
        <w:rPr>
          <w:sz w:val="16"/>
        </w:rPr>
        <w:t xml:space="preserve">. </w:t>
      </w:r>
      <w:r w:rsidRPr="00376BC0">
        <w:rPr>
          <w:b/>
          <w:highlight w:val="yellow"/>
          <w:u w:val="single"/>
        </w:rPr>
        <w:t xml:space="preserve">What is needed is </w:t>
      </w:r>
      <w:r w:rsidRPr="00250F3E">
        <w:rPr>
          <w:b/>
          <w:u w:val="single"/>
        </w:rPr>
        <w:t>a</w:t>
      </w:r>
      <w:r w:rsidRPr="00121E20">
        <w:rPr>
          <w:b/>
          <w:u w:val="single"/>
        </w:rPr>
        <w:t xml:space="preserve"> comparative and pragmatic </w:t>
      </w:r>
      <w:r w:rsidRPr="00376BC0">
        <w:rPr>
          <w:b/>
          <w:highlight w:val="yellow"/>
          <w:u w:val="single"/>
        </w:rPr>
        <w:t>analysis</w:t>
      </w:r>
      <w:r w:rsidRPr="00121E20">
        <w:rPr>
          <w:b/>
          <w:u w:val="single"/>
        </w:rPr>
        <w:t xml:space="preserve"> </w:t>
      </w:r>
      <w:r w:rsidRPr="00376BC0">
        <w:rPr>
          <w:b/>
          <w:highlight w:val="yellow"/>
          <w:u w:val="single"/>
        </w:rPr>
        <w:t>of</w:t>
      </w:r>
      <w:r w:rsidRPr="00121E20">
        <w:rPr>
          <w:b/>
          <w:u w:val="single"/>
        </w:rPr>
        <w:t xml:space="preserve"> the </w:t>
      </w:r>
      <w:r w:rsidRPr="00376BC0">
        <w:rPr>
          <w:b/>
          <w:highlight w:val="yellow"/>
          <w:u w:val="single"/>
        </w:rPr>
        <w:t>advantages and</w:t>
      </w:r>
      <w:r w:rsidRPr="00121E20">
        <w:rPr>
          <w:b/>
          <w:u w:val="single"/>
        </w:rPr>
        <w:t xml:space="preserve"> </w:t>
      </w:r>
      <w:r w:rsidRPr="00376BC0">
        <w:rPr>
          <w:b/>
          <w:highlight w:val="yellow"/>
          <w:u w:val="single"/>
        </w:rPr>
        <w:t>disadvantages of</w:t>
      </w:r>
      <w:r w:rsidRPr="00121E20">
        <w:rPr>
          <w:b/>
          <w:u w:val="single"/>
        </w:rPr>
        <w:t xml:space="preserve"> </w:t>
      </w:r>
      <w:r w:rsidRPr="00121E20">
        <w:rPr>
          <w:sz w:val="16"/>
        </w:rPr>
        <w:t xml:space="preserve">different modes and </w:t>
      </w:r>
      <w:r w:rsidRPr="00250F3E">
        <w:rPr>
          <w:b/>
          <w:u w:val="single"/>
        </w:rPr>
        <w:t>tools of</w:t>
      </w:r>
      <w:r w:rsidRPr="00121E20">
        <w:rPr>
          <w:sz w:val="16"/>
        </w:rPr>
        <w:t xml:space="preserve"> </w:t>
      </w:r>
      <w:r w:rsidRPr="00376BC0">
        <w:rPr>
          <w:b/>
          <w:highlight w:val="yellow"/>
          <w:u w:val="single"/>
        </w:rPr>
        <w:t>checking power</w:t>
      </w:r>
      <w:r w:rsidRPr="00376BC0">
        <w:rPr>
          <w:sz w:val="16"/>
          <w:highlight w:val="yellow"/>
        </w:rPr>
        <w:t xml:space="preserve">. </w:t>
      </w:r>
      <w:r w:rsidRPr="00376BC0">
        <w:rPr>
          <w:highlight w:val="yellow"/>
          <w:u w:val="single"/>
        </w:rPr>
        <w:t>Instead of framing</w:t>
      </w:r>
      <w:r w:rsidRPr="00121E20">
        <w:rPr>
          <w:u w:val="single"/>
        </w:rPr>
        <w:t xml:space="preserve"> the </w:t>
      </w:r>
      <w:r w:rsidRPr="00376BC0">
        <w:rPr>
          <w:highlight w:val="yellow"/>
          <w:u w:val="single"/>
        </w:rPr>
        <w:t>alternatives</w:t>
      </w:r>
      <w:r w:rsidRPr="00121E20">
        <w:rPr>
          <w:u w:val="single"/>
        </w:rPr>
        <w:t xml:space="preserve"> </w:t>
      </w:r>
      <w:r w:rsidRPr="00376BC0">
        <w:rPr>
          <w:highlight w:val="yellow"/>
          <w:u w:val="single"/>
        </w:rPr>
        <w:t>as</w:t>
      </w:r>
      <w:r w:rsidRPr="00376BC0">
        <w:rPr>
          <w:sz w:val="16"/>
          <w:highlight w:val="yellow"/>
        </w:rPr>
        <w:t xml:space="preserve"> </w:t>
      </w:r>
      <w:r w:rsidRPr="00376BC0">
        <w:rPr>
          <w:rStyle w:val="Emphasis"/>
          <w:highlight w:val="yellow"/>
        </w:rPr>
        <w:t>law or "no law</w:t>
      </w:r>
      <w:r w:rsidRPr="00121E20">
        <w:rPr>
          <w:sz w:val="16"/>
        </w:rPr>
        <w:t xml:space="preserve">," these analyses and </w:t>
      </w:r>
      <w:r w:rsidRPr="00121E20">
        <w:rPr>
          <w:rStyle w:val="Emphasis"/>
        </w:rPr>
        <w:t xml:space="preserve">public </w:t>
      </w:r>
      <w:r w:rsidRPr="00376BC0">
        <w:rPr>
          <w:rStyle w:val="Emphasis"/>
          <w:highlight w:val="yellow"/>
        </w:rPr>
        <w:t>debates</w:t>
      </w:r>
      <w:r w:rsidRPr="00376BC0">
        <w:rPr>
          <w:sz w:val="16"/>
          <w:highlight w:val="yellow"/>
        </w:rPr>
        <w:t xml:space="preserve"> </w:t>
      </w:r>
      <w:r w:rsidRPr="00376BC0">
        <w:rPr>
          <w:highlight w:val="yellow"/>
          <w:u w:val="single"/>
        </w:rPr>
        <w:t>ought to see</w:t>
      </w:r>
      <w:r w:rsidRPr="00376BC0">
        <w:rPr>
          <w:sz w:val="16"/>
          <w:highlight w:val="yellow"/>
        </w:rPr>
        <w:t xml:space="preserve"> </w:t>
      </w:r>
      <w:r w:rsidRPr="00376BC0">
        <w:rPr>
          <w:highlight w:val="yellow"/>
          <w:u w:val="single"/>
        </w:rPr>
        <w:t>law as one</w:t>
      </w:r>
      <w:r w:rsidRPr="00121E20">
        <w:rPr>
          <w:u w:val="single"/>
        </w:rPr>
        <w:t xml:space="preserve"> </w:t>
      </w:r>
      <w:r w:rsidRPr="00121E20">
        <w:rPr>
          <w:sz w:val="16"/>
        </w:rPr>
        <w:t xml:space="preserve">tool among a set of </w:t>
      </w:r>
      <w:r w:rsidRPr="00121E20">
        <w:rPr>
          <w:u w:val="single"/>
        </w:rPr>
        <w:t xml:space="preserve">possible </w:t>
      </w:r>
      <w:r w:rsidRPr="00376BC0">
        <w:rPr>
          <w:highlight w:val="yellow"/>
          <w:u w:val="single"/>
        </w:rPr>
        <w:t>tool</w:t>
      </w:r>
      <w:r w:rsidRPr="00121E20">
        <w:rPr>
          <w:u w:val="single"/>
        </w:rPr>
        <w:t>s</w:t>
      </w:r>
      <w:r w:rsidRPr="00121E20">
        <w:rPr>
          <w:sz w:val="16"/>
        </w:rPr>
        <w:t xml:space="preserve"> for dealing with various international issues. Law can be a useful tool in some contexts, to be sure, but one should never think the choice to turn to law is not potentially fraught with certain costs and disadvantages</w:t>
      </w:r>
      <w:r w:rsidRPr="00121E20">
        <w:rPr>
          <w:u w:val="single"/>
        </w:rPr>
        <w:t>. Nor should the stakes be elevated to a choice between "law" or "anarchy</w:t>
      </w:r>
      <w:r w:rsidRPr="00121E20">
        <w:rPr>
          <w:sz w:val="16"/>
        </w:rPr>
        <w:t xml:space="preserve">," at least not without analysis of what alternatives to law might exist to check and regulate international affairs. </w:t>
      </w:r>
      <w:r w:rsidRPr="00121E20">
        <w:rPr>
          <w:u w:val="single"/>
        </w:rPr>
        <w:t>The question</w:t>
      </w:r>
      <w:r w:rsidRPr="00121E20">
        <w:rPr>
          <w:sz w:val="16"/>
        </w:rPr>
        <w:t xml:space="preserve">, therefore, </w:t>
      </w:r>
      <w:r w:rsidRPr="00121E20">
        <w:rPr>
          <w:u w:val="single"/>
        </w:rPr>
        <w:t>is not whether to turn to an idealized, "costless" regime of law.</w:t>
      </w:r>
      <w:r w:rsidRPr="00121E20">
        <w:rPr>
          <w:sz w:val="16"/>
        </w:rPr>
        <w:t xml:space="preserve"> Nor should we posit any utopian vision of international harmony and consensus in the absence of law. </w:t>
      </w:r>
      <w:r w:rsidRPr="00121E20">
        <w:rPr>
          <w:u w:val="single"/>
        </w:rPr>
        <w:t xml:space="preserve">But </w:t>
      </w:r>
      <w:r w:rsidRPr="00376BC0">
        <w:rPr>
          <w:highlight w:val="yellow"/>
          <w:u w:val="single"/>
        </w:rPr>
        <w:t>the</w:t>
      </w:r>
      <w:r w:rsidRPr="00121E20">
        <w:rPr>
          <w:u w:val="single"/>
        </w:rPr>
        <w:t xml:space="preserve"> sole </w:t>
      </w:r>
      <w:r w:rsidRPr="00376BC0">
        <w:rPr>
          <w:highlight w:val="yellow"/>
          <w:u w:val="single"/>
        </w:rPr>
        <w:t>alternative to formal</w:t>
      </w:r>
      <w:r w:rsidRPr="00121E20">
        <w:rPr>
          <w:u w:val="single"/>
        </w:rPr>
        <w:t xml:space="preserve"> law and legal </w:t>
      </w:r>
      <w:r w:rsidRPr="00376BC0">
        <w:rPr>
          <w:highlight w:val="yellow"/>
          <w:u w:val="single"/>
        </w:rPr>
        <w:t>institution</w:t>
      </w:r>
      <w:r w:rsidRPr="00121E20">
        <w:rPr>
          <w:u w:val="single"/>
        </w:rPr>
        <w:t>s</w:t>
      </w:r>
      <w:r w:rsidRPr="00121E20">
        <w:rPr>
          <w:sz w:val="16"/>
        </w:rPr>
        <w:t xml:space="preserve">, both domestically and internationally, </w:t>
      </w:r>
      <w:r w:rsidRPr="00376BC0">
        <w:rPr>
          <w:rStyle w:val="Emphasis"/>
          <w:highlight w:val="yellow"/>
        </w:rPr>
        <w:t>is not</w:t>
      </w:r>
      <w:r w:rsidRPr="00121E20">
        <w:rPr>
          <w:sz w:val="16"/>
        </w:rPr>
        <w:t xml:space="preserve"> necessarily a regime of </w:t>
      </w:r>
      <w:r w:rsidRPr="00376BC0">
        <w:rPr>
          <w:rStyle w:val="Emphasis"/>
          <w:highlight w:val="yellow"/>
        </w:rPr>
        <w:t>anarchy</w:t>
      </w:r>
      <w:r w:rsidRPr="00121E20">
        <w:rPr>
          <w:sz w:val="16"/>
        </w:rPr>
        <w:t xml:space="preserve">. The serious debate that we must have is one that understands law as one tool among many for addressing these issues, a tool that can have substantial costs-even for the very aims proponents of legalization themselves seek to realize-as well as potential advantages. </w:t>
      </w:r>
      <w:r w:rsidRPr="00376BC0">
        <w:rPr>
          <w:highlight w:val="yellow"/>
          <w:u w:val="single"/>
        </w:rPr>
        <w:t>The question is which tools</w:t>
      </w:r>
      <w:r w:rsidRPr="00121E20">
        <w:rPr>
          <w:sz w:val="16"/>
        </w:rPr>
        <w:t xml:space="preserve">, with what benefits and what downsides, </w:t>
      </w:r>
      <w:r w:rsidRPr="00376BC0">
        <w:rPr>
          <w:highlight w:val="yellow"/>
          <w:u w:val="single"/>
        </w:rPr>
        <w:t xml:space="preserve">are most appropriate </w:t>
      </w:r>
      <w:r w:rsidRPr="00A97904">
        <w:rPr>
          <w:u w:val="single"/>
        </w:rPr>
        <w:t>for</w:t>
      </w:r>
      <w:r w:rsidRPr="00121E20">
        <w:rPr>
          <w:u w:val="single"/>
        </w:rPr>
        <w:t xml:space="preserve"> which aspects of international issues, </w:t>
      </w:r>
      <w:r w:rsidRPr="00A97904">
        <w:rPr>
          <w:u w:val="single"/>
        </w:rPr>
        <w:t>particularly</w:t>
      </w:r>
      <w:r w:rsidRPr="00121E20">
        <w:rPr>
          <w:u w:val="single"/>
        </w:rPr>
        <w:t xml:space="preserve"> </w:t>
      </w:r>
      <w:r w:rsidRPr="00376BC0">
        <w:rPr>
          <w:highlight w:val="yellow"/>
          <w:u w:val="single"/>
        </w:rPr>
        <w:t>for</w:t>
      </w:r>
      <w:r w:rsidRPr="00121E20">
        <w:rPr>
          <w:u w:val="single"/>
        </w:rPr>
        <w:t xml:space="preserve"> the kind of singular, momentous, </w:t>
      </w:r>
      <w:r w:rsidRPr="00376BC0">
        <w:rPr>
          <w:highlight w:val="yellow"/>
          <w:u w:val="single"/>
        </w:rPr>
        <w:t>exceptional contexts</w:t>
      </w:r>
      <w:r w:rsidRPr="00121E20">
        <w:rPr>
          <w:u w:val="single"/>
        </w:rPr>
        <w:t xml:space="preserve"> which international debate is now addressing.</w:t>
      </w:r>
    </w:p>
    <w:p w:rsidR="007D0A0C" w:rsidRPr="00E010D7" w:rsidRDefault="007D0A0C" w:rsidP="007D0A0C"/>
    <w:p w:rsidR="007D0A0C" w:rsidRDefault="007D0A0C" w:rsidP="007D0A0C">
      <w:pPr>
        <w:pStyle w:val="Tag2"/>
      </w:pPr>
      <w:r>
        <w:t>The aff’s skillset turns us into technocrats with no way of altering status quo legal structures—only our method solves</w:t>
      </w:r>
    </w:p>
    <w:p w:rsidR="007D0A0C" w:rsidRDefault="007D0A0C" w:rsidP="007D0A0C">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7D0A0C" w:rsidRDefault="007D0A0C" w:rsidP="007D0A0C"/>
    <w:p w:rsidR="007D0A0C" w:rsidRPr="009464E7" w:rsidRDefault="007D0A0C" w:rsidP="007D0A0C">
      <w:pPr>
        <w:rPr>
          <w:sz w:val="16"/>
        </w:rPr>
      </w:pPr>
      <w:r w:rsidRPr="00EC2780">
        <w:rPr>
          <w:sz w:val="16"/>
        </w:rPr>
        <w:t xml:space="preserve">This question must be central to any serious effort to foster widespread political participation of the kind envisioned by republican theory. While general discussion of this complex but crucial topic is beyond the scope of this paper, it is significant to note </w:t>
      </w:r>
      <w:r w:rsidRPr="00BB4A3D">
        <w:rPr>
          <w:sz w:val="16"/>
        </w:rPr>
        <w:t xml:space="preserve">that </w:t>
      </w:r>
      <w:r w:rsidRPr="00376BC0">
        <w:rPr>
          <w:rStyle w:val="StyleUnderline"/>
          <w:highlight w:val="yellow"/>
        </w:rPr>
        <w:t>the arena of military policy is one in which the general population is</w:t>
      </w:r>
      <w:r w:rsidRPr="00EC2780">
        <w:rPr>
          <w:rStyle w:val="StyleUnderline"/>
        </w:rPr>
        <w:t xml:space="preserve"> particularly </w:t>
      </w:r>
      <w:r w:rsidRPr="00376BC0">
        <w:rPr>
          <w:rStyle w:val="StyleUnderline"/>
          <w:highlight w:val="yellow"/>
        </w:rPr>
        <w:t>silenced</w:t>
      </w:r>
      <w:r w:rsidRPr="00EC2780">
        <w:rPr>
          <w:sz w:val="16"/>
        </w:rPr>
        <w:t xml:space="preserve">. Indeed, </w:t>
      </w:r>
      <w:r w:rsidRPr="00EC2780">
        <w:rPr>
          <w:rStyle w:val="StyleUnderline"/>
        </w:rPr>
        <w:t>if we consider</w:t>
      </w:r>
      <w:r w:rsidRPr="00EC2780">
        <w:rPr>
          <w:sz w:val="16"/>
        </w:rPr>
        <w:t xml:space="preserve"> the process of "nuclear numbing" described earlier, or </w:t>
      </w:r>
      <w:r w:rsidRPr="00EC2780">
        <w:rPr>
          <w:rStyle w:val="StyleUnderline"/>
        </w:rPr>
        <w:t>the sense of disempowerment most individuals feel in connection with complex decisions about national security and defense policy</w:t>
      </w:r>
      <w:r w:rsidRPr="00EC2780">
        <w:rPr>
          <w:sz w:val="16"/>
        </w:rPr>
        <w:t xml:space="preserve">, we can see an intriguing parallel between the types of knowing described in Women's Ways of Knowing and people's feelings about the possibility of playing a more participatory role. </w:t>
      </w:r>
      <w:r w:rsidRPr="00EC2780">
        <w:rPr>
          <w:rStyle w:val="StyleUnderline"/>
        </w:rPr>
        <w:t>Many will feel limited to the stances of "silence</w:t>
      </w:r>
      <w:r w:rsidRPr="00EC2780">
        <w:rPr>
          <w:sz w:val="16"/>
        </w:rPr>
        <w:t xml:space="preserve">" ("voiceless and subject to the whims of external authority") </w:t>
      </w:r>
      <w:r w:rsidRPr="00EC2780">
        <w:rPr>
          <w:rStyle w:val="StyleUnderline"/>
        </w:rPr>
        <w:t>or, at best, "received knowledge</w:t>
      </w:r>
      <w:r w:rsidRPr="00EC2780">
        <w:rPr>
          <w:sz w:val="16"/>
        </w:rPr>
        <w:t xml:space="preserve">" ("capable of receiving, even reproducing, knowledge from the all-knowing external authorities but not capable of creating knowledge on their own"). </w:t>
      </w:r>
      <w:r w:rsidRPr="00EC2780">
        <w:rPr>
          <w:rStyle w:val="StyleUnderline"/>
        </w:rPr>
        <w:t>Some, operating from the orientation of "subjective knowledge</w:t>
      </w:r>
      <w:r w:rsidRPr="00EC2780">
        <w:rPr>
          <w:sz w:val="16"/>
        </w:rPr>
        <w:t xml:space="preserve">" ("truth and knowledge are conceived of as personal, private, and subjectively known or intuited") </w:t>
      </w:r>
      <w:r w:rsidRPr="00EC2780">
        <w:rPr>
          <w:rStyle w:val="StyleUnderline"/>
        </w:rPr>
        <w:t>may feel opposed to official policy, but believe they have no sufficient basis on which to justify their position and no way to express their opposition except through private complaining and cynical withdrawal</w:t>
      </w:r>
      <w:r w:rsidRPr="00EC2780">
        <w:rPr>
          <w:sz w:val="16"/>
        </w:rPr>
        <w:t xml:space="preserve">. </w:t>
      </w:r>
      <w:r w:rsidRPr="00376BC0">
        <w:rPr>
          <w:rStyle w:val="Emphasis"/>
          <w:highlight w:val="yellow"/>
        </w:rPr>
        <w:t>Only those who are</w:t>
      </w:r>
      <w:r w:rsidRPr="00376BC0">
        <w:rPr>
          <w:rStyle w:val="StyleUnderline"/>
          <w:highlight w:val="yellow"/>
        </w:rPr>
        <w:t xml:space="preserve"> first </w:t>
      </w:r>
      <w:r w:rsidRPr="00376BC0">
        <w:rPr>
          <w:rStyle w:val="Emphasis"/>
          <w:highlight w:val="yellow"/>
        </w:rPr>
        <w:t>able to develop "procedural knowledge</w:t>
      </w:r>
      <w:r w:rsidRPr="00EC2780">
        <w:rPr>
          <w:sz w:val="16"/>
        </w:rPr>
        <w:t xml:space="preserve">" (learning "objective procedures for obtaining and communicating knowledge") </w:t>
      </w:r>
      <w:r w:rsidRPr="00376BC0">
        <w:rPr>
          <w:rStyle w:val="Emphasis"/>
          <w:highlight w:val="yellow"/>
        </w:rPr>
        <w:t>and</w:t>
      </w:r>
      <w:r w:rsidRPr="00EC2780">
        <w:rPr>
          <w:rStyle w:val="Emphasis"/>
        </w:rPr>
        <w:t xml:space="preserve"> then</w:t>
      </w:r>
      <w:r w:rsidRPr="00EC2780">
        <w:rPr>
          <w:rStyle w:val="StyleUnderline"/>
        </w:rPr>
        <w:t xml:space="preserve"> to </w:t>
      </w:r>
      <w:r w:rsidRPr="00376BC0">
        <w:rPr>
          <w:rStyle w:val="Emphasis"/>
          <w:highlight w:val="yellow"/>
        </w:rPr>
        <w:t>integrate this</w:t>
      </w:r>
      <w:r w:rsidRPr="00EC2780">
        <w:rPr>
          <w:rStyle w:val="StyleUnderline"/>
        </w:rPr>
        <w:t xml:space="preserve"> knowledge </w:t>
      </w:r>
      <w:r w:rsidRPr="00376BC0">
        <w:rPr>
          <w:rStyle w:val="Emphasis"/>
          <w:highlight w:val="yellow"/>
        </w:rPr>
        <w:t>with their own values</w:t>
      </w:r>
      <w:r w:rsidRPr="00EC2780">
        <w:rPr>
          <w:rStyle w:val="StyleUnderline"/>
        </w:rPr>
        <w:t xml:space="preserve"> and concerns to shape a personal form of "constructed knowledge</w:t>
      </w:r>
      <w:r w:rsidRPr="00EC2780">
        <w:rPr>
          <w:sz w:val="16"/>
        </w:rPr>
        <w:t xml:space="preserve">" (experiencing themselves as "creators of knowledge") </w:t>
      </w:r>
      <w:r w:rsidRPr="00376BC0">
        <w:rPr>
          <w:rStyle w:val="Emphasis"/>
          <w:highlight w:val="yellow"/>
        </w:rPr>
        <w:t>will be able to</w:t>
      </w:r>
      <w:r w:rsidRPr="00EC2780">
        <w:rPr>
          <w:rStyle w:val="Emphasis"/>
        </w:rPr>
        <w:t xml:space="preserve"> envision </w:t>
      </w:r>
      <w:r w:rsidRPr="00376BC0">
        <w:rPr>
          <w:rStyle w:val="Emphasis"/>
          <w:highlight w:val="yellow"/>
        </w:rPr>
        <w:t>play</w:t>
      </w:r>
      <w:r w:rsidRPr="00EC2780">
        <w:rPr>
          <w:rStyle w:val="Emphasis"/>
        </w:rPr>
        <w:t xml:space="preserve">ing </w:t>
      </w:r>
      <w:r w:rsidRPr="00376BC0">
        <w:rPr>
          <w:rStyle w:val="Emphasis"/>
          <w:highlight w:val="yellow"/>
        </w:rPr>
        <w:t xml:space="preserve">a meaningful role </w:t>
      </w:r>
      <w:r w:rsidRPr="00BA1E2C">
        <w:rPr>
          <w:rStyle w:val="Emphasis"/>
        </w:rPr>
        <w:t xml:space="preserve">as citizens </w:t>
      </w:r>
      <w:r w:rsidRPr="00376BC0">
        <w:rPr>
          <w:rStyle w:val="Emphasis"/>
          <w:highlight w:val="yellow"/>
        </w:rPr>
        <w:t>in</w:t>
      </w:r>
      <w:r w:rsidRPr="00EC2780">
        <w:rPr>
          <w:rStyle w:val="Emphasis"/>
        </w:rPr>
        <w:t xml:space="preserve"> the </w:t>
      </w:r>
      <w:r w:rsidRPr="00376BC0">
        <w:rPr>
          <w:rStyle w:val="Emphasis"/>
          <w:highlight w:val="yellow"/>
        </w:rPr>
        <w:t>shaping</w:t>
      </w:r>
      <w:r w:rsidRPr="00EC2780">
        <w:rPr>
          <w:rStyle w:val="Emphasis"/>
        </w:rPr>
        <w:t xml:space="preserve"> of </w:t>
      </w:r>
      <w:r w:rsidRPr="00376BC0">
        <w:rPr>
          <w:rStyle w:val="Emphasis"/>
          <w:highlight w:val="yellow"/>
        </w:rPr>
        <w:t>public policy about the military</w:t>
      </w:r>
      <w:r w:rsidRPr="00EC2780">
        <w:rPr>
          <w:sz w:val="16"/>
        </w:rPr>
        <w:t xml:space="preserve">. Carol Cohn, a feminist psychologist, has written about the particular difficulties involved in developing a voice with which citizens can engage in critical thinking about that core of our military policy known as "strategic doctrine" — the theory of nuclear weaponry. Driven by a compelling desire to learn how those who develop this theory could "think this way," Cohn spent a year at a special institute studying strategic theory. In her article "Sex and Death in the Rational World of Defense Intellectuals,"171 she describes her discovery that </w:t>
      </w:r>
      <w:r w:rsidRPr="00EC2780">
        <w:rPr>
          <w:rStyle w:val="Emphasis"/>
        </w:rPr>
        <w:t>the</w:t>
      </w:r>
      <w:r w:rsidRPr="00EC2780">
        <w:rPr>
          <w:rStyle w:val="StyleUnderline"/>
        </w:rPr>
        <w:t xml:space="preserve"> very </w:t>
      </w:r>
      <w:r w:rsidRPr="00376BC0">
        <w:rPr>
          <w:rStyle w:val="Emphasis"/>
          <w:highlight w:val="yellow"/>
        </w:rPr>
        <w:t>language used by strategic theorists</w:t>
      </w:r>
      <w:r w:rsidRPr="00EC2780">
        <w:rPr>
          <w:rStyle w:val="Emphasis"/>
        </w:rPr>
        <w:t xml:space="preserve"> </w:t>
      </w:r>
      <w:r w:rsidRPr="00376BC0">
        <w:rPr>
          <w:rStyle w:val="Emphasis"/>
          <w:highlight w:val="yellow"/>
        </w:rPr>
        <w:t>prevents</w:t>
      </w:r>
      <w:r w:rsidRPr="00EC2780">
        <w:rPr>
          <w:rStyle w:val="StyleUnderline"/>
        </w:rPr>
        <w:t xml:space="preserve"> both </w:t>
      </w:r>
      <w:r w:rsidRPr="00376BC0">
        <w:rPr>
          <w:rStyle w:val="StyleUnderline"/>
          <w:highlight w:val="yellow"/>
        </w:rPr>
        <w:t xml:space="preserve">certain </w:t>
      </w:r>
      <w:r w:rsidRPr="00376BC0">
        <w:rPr>
          <w:rStyle w:val="Emphasis"/>
          <w:highlight w:val="yellow"/>
        </w:rPr>
        <w:t>questions</w:t>
      </w:r>
      <w:r w:rsidRPr="00376BC0">
        <w:rPr>
          <w:rStyle w:val="StyleUnderline"/>
          <w:highlight w:val="yellow"/>
        </w:rPr>
        <w:t xml:space="preserve"> from being raised </w:t>
      </w:r>
      <w:r w:rsidRPr="00376BC0">
        <w:rPr>
          <w:rStyle w:val="Emphasis"/>
          <w:highlight w:val="yellow"/>
        </w:rPr>
        <w:t>and</w:t>
      </w:r>
      <w:r w:rsidRPr="00EC2780">
        <w:rPr>
          <w:rStyle w:val="StyleUnderline"/>
        </w:rPr>
        <w:t xml:space="preserve"> also </w:t>
      </w:r>
      <w:r w:rsidRPr="00376BC0">
        <w:rPr>
          <w:rStyle w:val="Emphasis"/>
          <w:highlight w:val="yellow"/>
        </w:rPr>
        <w:t>excludes the uninitiated from participation</w:t>
      </w:r>
      <w:r w:rsidRPr="00EC2780">
        <w:rPr>
          <w:sz w:val="16"/>
        </w:rPr>
        <w:t xml:space="preserve">. </w:t>
      </w:r>
      <w:r w:rsidRPr="00EC2780">
        <w:rPr>
          <w:rStyle w:val="StyleUnderline"/>
        </w:rPr>
        <w:t>In the world of "technostrategic language</w:t>
      </w:r>
      <w:r w:rsidRPr="00EC2780">
        <w:rPr>
          <w:sz w:val="16"/>
        </w:rPr>
        <w:t xml:space="preserve">," which is a pseudo-scientific jargon composed of abstractions, acronyms, and euphemisms, </w:t>
      </w:r>
      <w:r w:rsidRPr="00376BC0">
        <w:rPr>
          <w:rStyle w:val="Emphasis"/>
          <w:highlight w:val="yellow"/>
        </w:rPr>
        <w:t>speakers of ordinary English</w:t>
      </w:r>
      <w:r w:rsidRPr="00EC2780">
        <w:rPr>
          <w:rStyle w:val="Emphasis"/>
        </w:rPr>
        <w:t xml:space="preserve"> — no matter how well-informed</w:t>
      </w:r>
      <w:r w:rsidRPr="00EC2780">
        <w:rPr>
          <w:sz w:val="16"/>
        </w:rPr>
        <w:t xml:space="preserve"> — </w:t>
      </w:r>
      <w:r w:rsidRPr="00376BC0">
        <w:rPr>
          <w:rStyle w:val="Emphasis"/>
          <w:highlight w:val="yellow"/>
        </w:rPr>
        <w:t>are treated as "ignorant</w:t>
      </w:r>
      <w:r w:rsidRPr="00EC2780">
        <w:rPr>
          <w:rStyle w:val="StyleUnderline"/>
        </w:rPr>
        <w:t>, simpleminded, or both</w:t>
      </w:r>
      <w:r w:rsidRPr="00EC2780">
        <w:rPr>
          <w:sz w:val="16"/>
        </w:rPr>
        <w:t xml:space="preserve">."172 </w:t>
      </w:r>
      <w:r w:rsidRPr="00376BC0">
        <w:rPr>
          <w:rStyle w:val="Emphasis"/>
          <w:highlight w:val="yellow"/>
        </w:rPr>
        <w:t>At the same time, if one speaks in</w:t>
      </w:r>
      <w:r w:rsidRPr="00EC2780">
        <w:rPr>
          <w:rStyle w:val="StyleUnderline"/>
        </w:rPr>
        <w:t xml:space="preserve"> the </w:t>
      </w:r>
      <w:r w:rsidRPr="00376BC0">
        <w:rPr>
          <w:rStyle w:val="Emphasis"/>
          <w:highlight w:val="yellow"/>
        </w:rPr>
        <w:t>technostrategic language</w:t>
      </w:r>
      <w:r w:rsidRPr="00EC2780">
        <w:rPr>
          <w:rStyle w:val="StyleUnderline"/>
        </w:rPr>
        <w:t xml:space="preserve"> in order to </w:t>
      </w:r>
      <w:r w:rsidRPr="00376BC0">
        <w:rPr>
          <w:rStyle w:val="StyleUnderline"/>
          <w:highlight w:val="yellow"/>
        </w:rPr>
        <w:t>demonstrate legitimacy</w:t>
      </w:r>
      <w:r w:rsidRPr="00EC2780">
        <w:rPr>
          <w:rStyle w:val="StyleUnderline"/>
        </w:rPr>
        <w:t xml:space="preserve"> and gain respect, </w:t>
      </w:r>
      <w:r w:rsidRPr="00EC2780">
        <w:rPr>
          <w:rStyle w:val="Emphasis"/>
        </w:rPr>
        <w:t xml:space="preserve">it </w:t>
      </w:r>
      <w:r w:rsidRPr="00376BC0">
        <w:rPr>
          <w:rStyle w:val="Emphasis"/>
          <w:highlight w:val="yellow"/>
        </w:rPr>
        <w:t>becomes impossible to express certain ideas</w:t>
      </w:r>
      <w:r w:rsidRPr="00EC2780">
        <w:rPr>
          <w:sz w:val="16"/>
        </w:rPr>
        <w:t xml:space="preserve">. Cohn uses the example of the concept "peace," explaining that it is not a part of this discourse. As close as one can come is "strategic stability," a term that refers to a balance of numbers and types of weapon systems — not the political, social, economic, and psychological conditions implied by the word "peace." Not only is there no word signifying peace in this discourse, but </w:t>
      </w:r>
      <w:r w:rsidRPr="00EC2780">
        <w:rPr>
          <w:rStyle w:val="Emphasis"/>
        </w:rPr>
        <w:t>the word "peace</w:t>
      </w:r>
      <w:r w:rsidRPr="00EC2780">
        <w:rPr>
          <w:sz w:val="16"/>
        </w:rPr>
        <w:t xml:space="preserve">" itself </w:t>
      </w:r>
      <w:r w:rsidRPr="00EC2780">
        <w:rPr>
          <w:rStyle w:val="Emphasis"/>
        </w:rPr>
        <w:t>cannot be used</w:t>
      </w:r>
      <w:r w:rsidRPr="00EC2780">
        <w:rPr>
          <w:sz w:val="16"/>
        </w:rPr>
        <w:t xml:space="preserve">. </w:t>
      </w:r>
      <w:r w:rsidRPr="00EC2780">
        <w:rPr>
          <w:rStyle w:val="StyleUnderline"/>
        </w:rPr>
        <w:t>To speak it is immediately to brand oneself as a soft-headed activist instead of an expert</w:t>
      </w:r>
      <w:r w:rsidRPr="00EC2780">
        <w:rPr>
          <w:sz w:val="16"/>
        </w:rPr>
        <w:t xml:space="preserve">____173 </w:t>
      </w:r>
      <w:r w:rsidRPr="00376BC0">
        <w:rPr>
          <w:rStyle w:val="Emphasis"/>
          <w:highlight w:val="yellow"/>
        </w:rPr>
        <w:t>When</w:t>
      </w:r>
      <w:r w:rsidRPr="00EC2780">
        <w:rPr>
          <w:rStyle w:val="StyleUnderline"/>
        </w:rPr>
        <w:t xml:space="preserve"> such ingrown and </w:t>
      </w:r>
      <w:r w:rsidRPr="00376BC0">
        <w:rPr>
          <w:rStyle w:val="Emphasis"/>
          <w:highlight w:val="yellow"/>
        </w:rPr>
        <w:t>exclusionary</w:t>
      </w:r>
      <w:r w:rsidRPr="00EC2780">
        <w:rPr>
          <w:rStyle w:val="Emphasis"/>
        </w:rPr>
        <w:t xml:space="preserve"> forms of </w:t>
      </w:r>
      <w:r w:rsidRPr="00376BC0">
        <w:rPr>
          <w:rStyle w:val="Emphasis"/>
          <w:highlight w:val="yellow"/>
        </w:rPr>
        <w:t>discourse</w:t>
      </w:r>
      <w:r w:rsidRPr="00EC2780">
        <w:rPr>
          <w:rStyle w:val="StyleUnderline"/>
        </w:rPr>
        <w:t xml:space="preserve"> </w:t>
      </w:r>
      <w:r w:rsidRPr="00376BC0">
        <w:rPr>
          <w:rStyle w:val="StyleUnderline"/>
          <w:highlight w:val="yellow"/>
        </w:rPr>
        <w:t xml:space="preserve">come to </w:t>
      </w:r>
      <w:r w:rsidRPr="00376BC0">
        <w:rPr>
          <w:rStyle w:val="Emphasis"/>
          <w:highlight w:val="yellow"/>
        </w:rPr>
        <w:t>dominate policy making</w:t>
      </w:r>
      <w:r w:rsidRPr="00EC2780">
        <w:rPr>
          <w:rStyle w:val="Emphasis"/>
        </w:rPr>
        <w:t xml:space="preserve">, </w:t>
      </w:r>
      <w:r w:rsidRPr="00376BC0">
        <w:rPr>
          <w:rStyle w:val="Emphasis"/>
          <w:highlight w:val="yellow"/>
        </w:rPr>
        <w:t>this is fertile ground for a</w:t>
      </w:r>
      <w:r w:rsidRPr="00EC2780">
        <w:rPr>
          <w:rStyle w:val="StyleUnderline"/>
        </w:rPr>
        <w:t xml:space="preserve"> dangerous </w:t>
      </w:r>
      <w:r w:rsidRPr="00376BC0">
        <w:rPr>
          <w:rStyle w:val="Emphasis"/>
          <w:highlight w:val="yellow"/>
        </w:rPr>
        <w:t>divorce between</w:t>
      </w:r>
      <w:r w:rsidRPr="00EC2780">
        <w:rPr>
          <w:rStyle w:val="StyleUnderline"/>
        </w:rPr>
        <w:t xml:space="preserve"> the concerns of </w:t>
      </w:r>
      <w:r w:rsidRPr="00376BC0">
        <w:rPr>
          <w:rStyle w:val="Emphasis"/>
          <w:highlight w:val="yellow"/>
        </w:rPr>
        <w:t>experts and</w:t>
      </w:r>
      <w:r w:rsidRPr="00EC2780">
        <w:rPr>
          <w:rStyle w:val="StyleUnderline"/>
        </w:rPr>
        <w:t xml:space="preserve"> the concerns of ordinary </w:t>
      </w:r>
      <w:r w:rsidRPr="00376BC0">
        <w:rPr>
          <w:rStyle w:val="Emphasis"/>
          <w:highlight w:val="yellow"/>
        </w:rPr>
        <w:t>citizens</w:t>
      </w:r>
      <w:r w:rsidRPr="00EC2780">
        <w:rPr>
          <w:sz w:val="16"/>
        </w:rPr>
        <w:t xml:space="preserve">.174 Originally, the ferninist commitment to the importance of fostering voice was a response to the traditional silencing of female voices, but it has been extended to recognize the need to increase our capacity to hear from others who have been excluded.175 In the arena of military policy, women's voices historically have been almost entirely shut out, but this is in a process of transition.176 However, even if women and others now excluded from the domains of technostrategic policy formation were admitted, so that those domains became more fully representative of the population, this would not heal the split between expert and citizen. The political scientist Jean Bethke Elshtain points out that while more equal representation of women in the "nuclear priesthood"177 of strategic theorists means that "[w]omen, too, would speak in the voice of the knowing insiders" the language would remain "dissociated: that is, its linguistic use of euphemisms.. . </w:t>
      </w:r>
      <w:r w:rsidRPr="009746FE">
        <w:rPr>
          <w:sz w:val="16"/>
        </w:rPr>
        <w:t xml:space="preserve">removes it from what it claims to be talking about."178 Most important for present purposes, the language would also remain exclusionary, "not available to most citizens, whether male or female, for the ordinary tasks of everyday civic life."179 Some </w:t>
      </w:r>
      <w:r w:rsidRPr="009746FE">
        <w:rPr>
          <w:rStyle w:val="StyleUnderline"/>
        </w:rPr>
        <w:t>opponents</w:t>
      </w:r>
      <w:r w:rsidRPr="009746FE">
        <w:rPr>
          <w:sz w:val="16"/>
        </w:rPr>
        <w:t xml:space="preserve"> of this kind </w:t>
      </w:r>
      <w:r w:rsidRPr="009746FE">
        <w:rPr>
          <w:rStyle w:val="StyleUnderline"/>
        </w:rPr>
        <w:t>of technostrategic talk have sought to counter it with a psychological or apocalyptic language for talking about modern warfare and military strategy, an approach which centers on acknowledging despair and doom</w:t>
      </w:r>
      <w:r w:rsidRPr="009746FE">
        <w:rPr>
          <w:sz w:val="16"/>
        </w:rPr>
        <w:t xml:space="preserve">.180 But </w:t>
      </w:r>
      <w:r w:rsidRPr="009746FE">
        <w:rPr>
          <w:rStyle w:val="StyleUnderline"/>
        </w:rPr>
        <w:t>while this approach may be valuable</w:t>
      </w:r>
      <w:r w:rsidRPr="009746FE">
        <w:rPr>
          <w:sz w:val="16"/>
        </w:rPr>
        <w:t xml:space="preserve"> as</w:t>
      </w:r>
      <w:r w:rsidRPr="00EC2780">
        <w:rPr>
          <w:sz w:val="16"/>
        </w:rPr>
        <w:t xml:space="preserve"> a way of breaking through "nuclear numbing" or other forms of apathy and disempowerment, Elshtain urges that there be a search for another way which "promotes civic identity and connection."181 She warns, however, that </w:t>
      </w:r>
      <w:r w:rsidRPr="00EC2780">
        <w:rPr>
          <w:rStyle w:val="StyleUnderline"/>
        </w:rPr>
        <w:t>talk of enhanced citizen voice and participation must go beyond the level of abstract platitude</w:t>
      </w:r>
      <w:r w:rsidRPr="00EC2780">
        <w:rPr>
          <w:sz w:val="16"/>
        </w:rPr>
        <w:t xml:space="preserve">.182 </w:t>
      </w:r>
      <w:r w:rsidRPr="00EC2780">
        <w:rPr>
          <w:rStyle w:val="StyleUnderline"/>
        </w:rPr>
        <w:t>It is here that a renewed decentralism</w:t>
      </w:r>
      <w:r w:rsidRPr="00EC2780">
        <w:rPr>
          <w:sz w:val="16"/>
        </w:rPr>
        <w:t xml:space="preserve"> — understood not as a panacea, nor as a substitute for either private action or national politics, but as another locus for meaningful citizen involvement — </w:t>
      </w:r>
      <w:r w:rsidRPr="00EC2780">
        <w:rPr>
          <w:rStyle w:val="StyleUnderline"/>
        </w:rPr>
        <w:t>has its place</w:t>
      </w:r>
      <w:r w:rsidRPr="00EC2780">
        <w:rPr>
          <w:sz w:val="16"/>
        </w:rPr>
        <w:t xml:space="preserve">. Dean Paul Brest, in a friendly critique of neo-republican theorists,183 shares Elshtain's view that the commitment to </w:t>
      </w:r>
      <w:r w:rsidRPr="00376BC0">
        <w:rPr>
          <w:rStyle w:val="Emphasis"/>
          <w:highlight w:val="yellow"/>
        </w:rPr>
        <w:t>enhanced citizenship must go beyond</w:t>
      </w:r>
      <w:r w:rsidRPr="00EC2780">
        <w:rPr>
          <w:sz w:val="16"/>
        </w:rPr>
        <w:t xml:space="preserve"> the level of abstraction. He chides neo-republican legal scholars for their obsession with </w:t>
      </w:r>
      <w:r w:rsidRPr="00376BC0">
        <w:rPr>
          <w:rStyle w:val="Emphasis"/>
          <w:highlight w:val="yellow"/>
        </w:rPr>
        <w:t>the courts</w:t>
      </w:r>
      <w:r w:rsidRPr="00376BC0">
        <w:rPr>
          <w:sz w:val="16"/>
          <w:highlight w:val="yellow"/>
        </w:rPr>
        <w:t>,</w:t>
      </w:r>
      <w:r w:rsidRPr="00EC2780">
        <w:rPr>
          <w:sz w:val="16"/>
        </w:rPr>
        <w:t xml:space="preserve"> their unfortunate willingness to treat "the judiciary as the 'trace of the People's absent selfgovernment.* "I84 </w:t>
      </w:r>
      <w:r w:rsidRPr="00EC2780">
        <w:rPr>
          <w:rStyle w:val="StyleUnderline"/>
        </w:rPr>
        <w:t xml:space="preserve">Rejecting this court-centered approach, he urges </w:t>
      </w:r>
      <w:r w:rsidRPr="00376BC0">
        <w:rPr>
          <w:rStyle w:val="StyleUnderline"/>
          <w:b/>
          <w:highlight w:val="yellow"/>
        </w:rPr>
        <w:t>instead</w:t>
      </w:r>
      <w:r w:rsidRPr="00EC2780">
        <w:rPr>
          <w:rStyle w:val="StyleUnderline"/>
        </w:rPr>
        <w:t xml:space="preserve"> a search for "</w:t>
      </w:r>
      <w:r w:rsidRPr="00376BC0">
        <w:rPr>
          <w:rStyle w:val="StyleUnderline"/>
          <w:highlight w:val="yellow"/>
        </w:rPr>
        <w:t>programs of</w:t>
      </w:r>
      <w:r w:rsidRPr="00EC2780">
        <w:rPr>
          <w:rStyle w:val="StyleUnderline"/>
        </w:rPr>
        <w:t xml:space="preserve"> genuine </w:t>
      </w:r>
      <w:r w:rsidRPr="00376BC0">
        <w:rPr>
          <w:rStyle w:val="StyleUnderline"/>
          <w:b/>
          <w:highlight w:val="yellow"/>
        </w:rPr>
        <w:t>participatory democracy</w:t>
      </w:r>
      <w:r w:rsidRPr="00EC2780">
        <w:rPr>
          <w:rStyle w:val="StyleUnderline"/>
        </w:rPr>
        <w:t xml:space="preserve"> in the multifold spheres of human activity</w:t>
      </w:r>
      <w:r w:rsidRPr="00EC2780">
        <w:rPr>
          <w:sz w:val="16"/>
        </w:rPr>
        <w:t>.'"85 While his emphasis in that article is on workplace democracy, the underlying thesis applies equally well to local action.186 Following Brest's advice, the final section of this Article will sketch out an argument for "genuine participatory democracy" at the grassroots level in the national security sphere. This argument has a foundation in ideas of federalism, but it is a federalism which must be carefully distinguished both from the old "states' rights" version, and also from the "new federalism" which is rooted in the federal government's attempt to cast off responsibility for the welfare of the citizenry.187 It is what I will call a "</w:t>
      </w:r>
      <w:r w:rsidRPr="00EC2780">
        <w:rPr>
          <w:rStyle w:val="StyleUnderline"/>
        </w:rPr>
        <w:t>participatory federalism</w:t>
      </w:r>
      <w:r w:rsidRPr="00EC2780">
        <w:rPr>
          <w:sz w:val="16"/>
        </w:rPr>
        <w:t xml:space="preserve">" — a federalism that </w:t>
      </w:r>
      <w:r w:rsidRPr="00EC2780">
        <w:rPr>
          <w:rStyle w:val="StyleUnderline"/>
        </w:rPr>
        <w:t>has the goal of creating more opportunities for citizen empowerment and meaningful participation in national political life</w:t>
      </w:r>
      <w:r w:rsidRPr="00EC2780">
        <w:rPr>
          <w:sz w:val="16"/>
        </w:rPr>
        <w:t>.</w:t>
      </w:r>
    </w:p>
    <w:p w:rsidR="007D0A0C" w:rsidRPr="00336858" w:rsidRDefault="007D0A0C" w:rsidP="007D0A0C">
      <w:pPr>
        <w:pStyle w:val="Tag2"/>
      </w:pPr>
      <w:r w:rsidRPr="00336858">
        <w:t>Their impact is wrong – debate over even the most technical issues improves decision-making and advocacy</w:t>
      </w:r>
    </w:p>
    <w:p w:rsidR="007D0A0C" w:rsidRDefault="007D0A0C" w:rsidP="007D0A0C">
      <w:r w:rsidRPr="00DC05B8">
        <w:t xml:space="preserve">Orna </w:t>
      </w:r>
      <w:r w:rsidRPr="00DC05B8">
        <w:rPr>
          <w:rStyle w:val="StyleStyleBold12pt"/>
        </w:rPr>
        <w:t>Ben-Naftali</w:t>
      </w:r>
      <w:r w:rsidRPr="00DC05B8">
        <w:t>, Head of the International Law Division and of the Law and Culture Division, The Law School, The College of Management Academic Studies, Spring 200</w:t>
      </w:r>
      <w:r w:rsidRPr="00DC05B8">
        <w:rPr>
          <w:rStyle w:val="StyleStyleBold12pt"/>
        </w:rPr>
        <w:t>3</w:t>
      </w:r>
      <w:r w:rsidRPr="00DC05B8">
        <w:t>, ARTICLE: 'We Must Not Make a Scarecrow of the Law': A Legal Analysis of the Israeli Policy of Targeted Killings, 36 Cornell Int'l L.J. 233</w:t>
      </w:r>
    </w:p>
    <w:p w:rsidR="007D0A0C" w:rsidRDefault="007D0A0C" w:rsidP="007D0A0C"/>
    <w:p w:rsidR="007D0A0C" w:rsidRDefault="007D0A0C" w:rsidP="007D0A0C">
      <w:r>
        <w:t xml:space="preserve">Our analysis concludes that while a specific act of preemptive killing may be legal if it meets the above-specified requirements, the policy of state targeted preemptive killings is not. Furthermore, some </w:t>
      </w:r>
      <w:r w:rsidRPr="00DC05B8">
        <w:rPr>
          <w:rStyle w:val="StyleUnderline"/>
        </w:rPr>
        <w:t>specific acts of targeted killings may generate state responsibility, while others may constitute a war crime</w:t>
      </w:r>
      <w:r>
        <w:t xml:space="preserve"> entailing criminal accountability. </w:t>
      </w:r>
      <w:r w:rsidRPr="00DC05B8">
        <w:rPr>
          <w:rStyle w:val="StyleUnderline"/>
        </w:rPr>
        <w:t>These conclusions</w:t>
      </w:r>
      <w:r>
        <w:t xml:space="preserve">, emanating from the reading of the three legal texts applicable to the context, and informed by a sensibility that coheres them, </w:t>
      </w:r>
      <w:r w:rsidRPr="00DC05B8">
        <w:rPr>
          <w:rStyle w:val="StyleUnderline"/>
        </w:rPr>
        <w:t>do not rest on a negation of</w:t>
      </w:r>
      <w:r>
        <w:t xml:space="preserve"> the importance </w:t>
      </w:r>
      <w:r w:rsidRPr="00DC05B8">
        <w:rPr>
          <w:rStyle w:val="StyleUnderline"/>
        </w:rPr>
        <w:t>of</w:t>
      </w:r>
      <w:r>
        <w:t xml:space="preserve"> the </w:t>
      </w:r>
      <w:r w:rsidRPr="00DC05B8">
        <w:rPr>
          <w:rStyle w:val="StyleUnderline"/>
        </w:rPr>
        <w:t>national interest in security</w:t>
      </w:r>
      <w:r>
        <w:t xml:space="preserve">. On the contrary, </w:t>
      </w:r>
      <w:r w:rsidRPr="00DC05B8">
        <w:rPr>
          <w:rStyle w:val="StyleUnderline"/>
        </w:rPr>
        <w:t>these conclusions incorporate and express the way it should be balanced with a minimum standard of humanity and against the relevant context</w:t>
      </w:r>
      <w:r>
        <w:t>.</w:t>
      </w:r>
    </w:p>
    <w:p w:rsidR="007D0A0C" w:rsidRDefault="007D0A0C" w:rsidP="007D0A0C">
      <w:r w:rsidRPr="00AB37AF">
        <w:rPr>
          <w:rStyle w:val="StyleUnderline"/>
          <w:highlight w:val="green"/>
        </w:rPr>
        <w:t>This delicate</w:t>
      </w:r>
      <w:r>
        <w:t xml:space="preserve">, ever </w:t>
      </w:r>
      <w:r w:rsidRPr="00BD5314">
        <w:rPr>
          <w:rStyle w:val="StyleUnderline"/>
        </w:rPr>
        <w:t xml:space="preserve">precarious </w:t>
      </w:r>
      <w:r w:rsidRPr="00AB37AF">
        <w:rPr>
          <w:rStyle w:val="StyleUnderline"/>
          <w:highlight w:val="green"/>
        </w:rPr>
        <w:t>balance is at the heart of</w:t>
      </w:r>
      <w:r w:rsidRPr="00BD5314">
        <w:rPr>
          <w:rStyle w:val="StyleUnderline"/>
        </w:rPr>
        <w:t xml:space="preserve"> the </w:t>
      </w:r>
      <w:r w:rsidRPr="00AB37AF">
        <w:rPr>
          <w:rStyle w:val="StyleUnderline"/>
          <w:highlight w:val="green"/>
        </w:rPr>
        <w:t>democratic discourse</w:t>
      </w:r>
      <w:r>
        <w:t xml:space="preserve">. </w:t>
      </w:r>
      <w:r w:rsidRPr="00BD5314">
        <w:rPr>
          <w:rStyle w:val="StyleUnderline"/>
        </w:rPr>
        <w:t>A democratic state is not a meek state</w:t>
      </w:r>
      <w:r>
        <w:t xml:space="preserve">. True, it is fighting with "one hand tied behind its back,"n342 as soberly observed by Chief Justice Barak of the Israeli Supreme Court, but </w:t>
      </w:r>
      <w:r w:rsidRPr="00AB37AF">
        <w:rPr>
          <w:rStyle w:val="StyleUnderline"/>
          <w:highlight w:val="green"/>
        </w:rPr>
        <w:t>democratic sensibilities internalize this limitation on State power</w:t>
      </w:r>
      <w:r w:rsidRPr="00BD5314">
        <w:rPr>
          <w:rStyle w:val="StyleUnderline"/>
        </w:rPr>
        <w:t>, not as a source of weakness but as a sign of strength.</w:t>
      </w:r>
      <w:r>
        <w:t xml:space="preserve"> </w:t>
      </w:r>
      <w:r w:rsidRPr="00BD5314">
        <w:rPr>
          <w:rStyle w:val="StyleUnderline"/>
        </w:rPr>
        <w:t xml:space="preserve">Democracies require a public discourse </w:t>
      </w:r>
      <w:r>
        <w:t xml:space="preserve">forever alert to the importance of human rights, suspicious of the way power is used, and committed to the rule of law. </w:t>
      </w:r>
      <w:r w:rsidRPr="00AB37AF">
        <w:rPr>
          <w:rStyle w:val="StyleUnderline"/>
          <w:highlight w:val="green"/>
        </w:rPr>
        <w:t>The legal culture</w:t>
      </w:r>
      <w:r w:rsidRPr="00BD5314">
        <w:rPr>
          <w:rStyle w:val="StyleUnderline"/>
        </w:rPr>
        <w:t xml:space="preserve">, in turn, while not a substitute for this public discourse, is never absent from it and indeed </w:t>
      </w:r>
      <w:r w:rsidRPr="00AB37AF">
        <w:rPr>
          <w:rStyle w:val="StyleUnderline"/>
          <w:highlight w:val="green"/>
        </w:rPr>
        <w:t>serves as a catalyst for its development</w:t>
      </w:r>
      <w:r w:rsidRPr="00BD5314">
        <w:rPr>
          <w:rStyle w:val="StyleUnderline"/>
        </w:rPr>
        <w:t>.</w:t>
      </w:r>
    </w:p>
    <w:p w:rsidR="007D0A0C" w:rsidRDefault="007D0A0C" w:rsidP="007D0A0C">
      <w:r w:rsidRPr="00AB37AF">
        <w:rPr>
          <w:rStyle w:val="StyleUnderline"/>
          <w:highlight w:val="green"/>
        </w:rPr>
        <w:t>We therefore reject the notion that</w:t>
      </w:r>
      <w:r w:rsidRPr="00BD5314">
        <w:rPr>
          <w:rStyle w:val="StyleUnderline"/>
        </w:rPr>
        <w:t xml:space="preserve"> the policy of </w:t>
      </w:r>
      <w:r w:rsidRPr="00AB37AF">
        <w:rPr>
          <w:rStyle w:val="StyleUnderline"/>
          <w:highlight w:val="green"/>
        </w:rPr>
        <w:t>targeted killings</w:t>
      </w:r>
      <w:r>
        <w:t xml:space="preserve">, designed by Israel as a way to combat terrorist attacks, </w:t>
      </w:r>
      <w:r w:rsidRPr="00AB37AF">
        <w:rPr>
          <w:rStyle w:val="StyleUnderline"/>
          <w:highlight w:val="green"/>
        </w:rPr>
        <w:t>is beyond the purview of</w:t>
      </w:r>
      <w:r w:rsidRPr="00DC05B8">
        <w:rPr>
          <w:rStyle w:val="StyleUnderline"/>
        </w:rPr>
        <w:t xml:space="preserve"> </w:t>
      </w:r>
      <w:r w:rsidRPr="00BD5314">
        <w:rPr>
          <w:rStyle w:val="StyleUnderline"/>
        </w:rPr>
        <w:t xml:space="preserve">the rule of </w:t>
      </w:r>
      <w:r w:rsidRPr="00AB37AF">
        <w:rPr>
          <w:rStyle w:val="StyleUnderline"/>
          <w:highlight w:val="green"/>
        </w:rPr>
        <w:t>law</w:t>
      </w:r>
      <w:r>
        <w:t xml:space="preserve">.n343 </w:t>
      </w:r>
      <w:r w:rsidRPr="00AB37AF">
        <w:rPr>
          <w:rStyle w:val="StyleUnderline"/>
          <w:highlight w:val="green"/>
        </w:rPr>
        <w:t>We</w:t>
      </w:r>
      <w:r>
        <w:t xml:space="preserve"> also </w:t>
      </w:r>
      <w:r w:rsidRPr="00AB37AF">
        <w:rPr>
          <w:rStyle w:val="StyleUnderline"/>
          <w:highlight w:val="green"/>
        </w:rPr>
        <w:t>deny the purist position</w:t>
      </w:r>
      <w:r w:rsidRPr="00BD5314">
        <w:rPr>
          <w:rStyle w:val="StyleUnderline"/>
        </w:rPr>
        <w:t xml:space="preserve"> suggesting </w:t>
      </w:r>
      <w:r w:rsidRPr="00AB37AF">
        <w:rPr>
          <w:rStyle w:val="StyleUnderline"/>
          <w:highlight w:val="green"/>
        </w:rPr>
        <w:t>that</w:t>
      </w:r>
      <w:r w:rsidRPr="00BD5314">
        <w:rPr>
          <w:rStyle w:val="StyleUnderline"/>
        </w:rPr>
        <w:t xml:space="preserve"> the </w:t>
      </w:r>
      <w:r w:rsidRPr="00AB37AF">
        <w:rPr>
          <w:rStyle w:val="StyleUnderline"/>
          <w:highlight w:val="green"/>
        </w:rPr>
        <w:t>legalistic nitty-gritty preoccupation with details</w:t>
      </w:r>
      <w:r w:rsidRPr="00BD5314">
        <w:rPr>
          <w:rStyle w:val="StyleUnderline"/>
        </w:rPr>
        <w:t xml:space="preserve"> entailed</w:t>
      </w:r>
      <w:r>
        <w:t xml:space="preserve"> in the above discussion </w:t>
      </w:r>
      <w:r w:rsidRPr="00BD5314">
        <w:rPr>
          <w:rStyle w:val="StyleUnderline"/>
        </w:rPr>
        <w:t xml:space="preserve">is likely to </w:t>
      </w:r>
      <w:r w:rsidRPr="00AB37AF">
        <w:rPr>
          <w:rStyle w:val="StyleUnderline"/>
          <w:highlight w:val="green"/>
        </w:rPr>
        <w:t>obscure and legitimize a harrowing policy</w:t>
      </w:r>
      <w:r>
        <w:t xml:space="preserve">; n344 one that, on principle, should be condemned. n345 </w:t>
      </w:r>
      <w:r w:rsidRPr="00AB37AF">
        <w:rPr>
          <w:rStyle w:val="StyleUnderline"/>
          <w:highlight w:val="green"/>
        </w:rPr>
        <w:t>This</w:t>
      </w:r>
      <w:r w:rsidRPr="00BD5314">
        <w:rPr>
          <w:rStyle w:val="StyleUnderline"/>
        </w:rPr>
        <w:t xml:space="preserve"> position</w:t>
      </w:r>
      <w:r>
        <w:t xml:space="preserve"> in fact </w:t>
      </w:r>
      <w:r w:rsidRPr="00AB37AF">
        <w:rPr>
          <w:rStyle w:val="StyleUnderline"/>
          <w:highlight w:val="green"/>
        </w:rPr>
        <w:t>maintains that the legality</w:t>
      </w:r>
      <w:r w:rsidRPr="00BD5314">
        <w:rPr>
          <w:rStyle w:val="StyleUnderline"/>
        </w:rPr>
        <w:t xml:space="preserve"> or illegality </w:t>
      </w:r>
      <w:r w:rsidRPr="00AB37AF">
        <w:rPr>
          <w:rStyle w:val="StyleUnderline"/>
          <w:highlight w:val="green"/>
        </w:rPr>
        <w:t>of targeted</w:t>
      </w:r>
      <w:r w:rsidRPr="00BD5314">
        <w:rPr>
          <w:rStyle w:val="StyleUnderline"/>
        </w:rPr>
        <w:t xml:space="preserve"> state </w:t>
      </w:r>
      <w:r w:rsidRPr="00AB37AF">
        <w:rPr>
          <w:rStyle w:val="StyleUnderline"/>
          <w:highlight w:val="green"/>
        </w:rPr>
        <w:t>killings is not a legitimate issue of discussion</w:t>
      </w:r>
      <w:r>
        <w:t xml:space="preserve">; that while an emergency situation may exceptionally necessitate the deed, it should never be elevated to the sphere of the Word. n346 </w:t>
      </w:r>
      <w:r w:rsidRPr="00AB37AF">
        <w:rPr>
          <w:rStyle w:val="StyleUnderline"/>
          <w:highlight w:val="green"/>
        </w:rPr>
        <w:t>We</w:t>
      </w:r>
      <w:r>
        <w:t xml:space="preserve"> appreciate the sensibility of this position, but, alas, </w:t>
      </w:r>
      <w:r w:rsidRPr="00AB37AF">
        <w:rPr>
          <w:rStyle w:val="StyleUnderline"/>
          <w:highlight w:val="green"/>
        </w:rPr>
        <w:t>do not find it sensible</w:t>
      </w:r>
      <w:r>
        <w:t xml:space="preserve">. Indeed, </w:t>
      </w:r>
      <w:r w:rsidRPr="00BD5314">
        <w:rPr>
          <w:rStyle w:val="StyleUnderline"/>
        </w:rPr>
        <w:t>nor would the people who consider themselves victims of the policy of targeted killings, and appeal to the courts to intervene</w:t>
      </w:r>
      <w:r>
        <w:t xml:space="preserve">. n347 </w:t>
      </w:r>
      <w:r w:rsidRPr="00AB37AF">
        <w:rPr>
          <w:rStyle w:val="StyleUnderline"/>
          <w:highlight w:val="green"/>
        </w:rPr>
        <w:t>Purity belongs to the Platonic world of ideas</w:t>
      </w:r>
      <w:r w:rsidRPr="00BD5314">
        <w:rPr>
          <w:rStyle w:val="StyleUnderline"/>
        </w:rPr>
        <w:t>; it is a necessary ideal to strive for, even if forever unachievable</w:t>
      </w:r>
      <w:r>
        <w:t xml:space="preserve"> in this all too fallible City of Man. n348 </w:t>
      </w:r>
      <w:r w:rsidRPr="00AB37AF">
        <w:rPr>
          <w:rStyle w:val="StyleUnderline"/>
          <w:highlight w:val="green"/>
        </w:rPr>
        <w:t xml:space="preserve">In the best of all </w:t>
      </w:r>
      <w:r w:rsidRPr="00BD5314">
        <w:rPr>
          <w:rStyle w:val="StyleUnderline"/>
        </w:rPr>
        <w:t xml:space="preserve">possible </w:t>
      </w:r>
      <w:r w:rsidRPr="00AB37AF">
        <w:rPr>
          <w:rStyle w:val="StyleUnderline"/>
          <w:highlight w:val="green"/>
        </w:rPr>
        <w:t>worlds</w:t>
      </w:r>
      <w:r w:rsidRPr="00AB37AF">
        <w:rPr>
          <w:highlight w:val="green"/>
        </w:rPr>
        <w:t xml:space="preserve"> </w:t>
      </w:r>
      <w:r w:rsidRPr="00AB37AF">
        <w:rPr>
          <w:rStyle w:val="StyleUnderline"/>
          <w:highlight w:val="green"/>
        </w:rPr>
        <w:t>law would be superfluous; in this world, it is a necessary</w:t>
      </w:r>
      <w:r w:rsidRPr="00BD5314">
        <w:rPr>
          <w:rStyle w:val="StyleUnderline"/>
        </w:rPr>
        <w:t xml:space="preserve">, albeit insufficient </w:t>
      </w:r>
      <w:r w:rsidRPr="00AB37AF">
        <w:rPr>
          <w:rStyle w:val="StyleUnderline"/>
          <w:highlight w:val="green"/>
        </w:rPr>
        <w:t>means to achieve</w:t>
      </w:r>
      <w:r w:rsidRPr="00BD5314">
        <w:t xml:space="preserve"> some possible </w:t>
      </w:r>
      <w:r w:rsidRPr="00AB37AF">
        <w:rPr>
          <w:rStyle w:val="StyleUnderline"/>
          <w:highlight w:val="green"/>
        </w:rPr>
        <w:t>betterment</w:t>
      </w:r>
      <w:r>
        <w:t xml:space="preserve">. </w:t>
      </w:r>
      <w:r w:rsidRPr="00BD5314">
        <w:rPr>
          <w:rStyle w:val="StyleUnderline"/>
        </w:rPr>
        <w:t>This</w:t>
      </w:r>
      <w:r>
        <w:t xml:space="preserve"> article </w:t>
      </w:r>
      <w:r w:rsidRPr="00BD5314">
        <w:rPr>
          <w:rStyle w:val="StyleUnderline"/>
        </w:rPr>
        <w:t>hopes to contribute to this modest goal</w:t>
      </w:r>
      <w:r w:rsidRPr="004278D7">
        <w:t>.</w:t>
      </w:r>
    </w:p>
    <w:p w:rsidR="007D0A0C" w:rsidRDefault="007D0A0C" w:rsidP="007D0A0C">
      <w:pPr>
        <w:pStyle w:val="TagText"/>
      </w:pPr>
    </w:p>
    <w:p w:rsidR="007D0A0C" w:rsidRDefault="007D0A0C" w:rsidP="007D0A0C">
      <w:pPr>
        <w:pStyle w:val="Heading2"/>
      </w:pPr>
    </w:p>
    <w:p w:rsidR="007D0A0C" w:rsidRDefault="007D0A0C" w:rsidP="007D0A0C">
      <w:pPr>
        <w:pStyle w:val="Heading2"/>
      </w:pPr>
      <w:r>
        <w:t>consequentialism</w:t>
      </w:r>
    </w:p>
    <w:p w:rsidR="007D0A0C" w:rsidRDefault="007D0A0C" w:rsidP="007D0A0C">
      <w:pPr>
        <w:pStyle w:val="TagText"/>
      </w:pPr>
      <w:r>
        <w:t>Calculations are inevitable – attempts to refuse masks the most totalitarian calculations - ensure paralysis</w:t>
      </w:r>
    </w:p>
    <w:p w:rsidR="007D0A0C" w:rsidRDefault="007D0A0C" w:rsidP="007D0A0C">
      <w:pPr>
        <w:rPr>
          <w:color w:val="FF0000"/>
          <w:szCs w:val="18"/>
        </w:rPr>
      </w:pPr>
      <w:r w:rsidRPr="00160B57">
        <w:rPr>
          <w:rStyle w:val="StyleStyleBold12pt"/>
        </w:rPr>
        <w:t>Campbell</w:t>
      </w:r>
      <w:r>
        <w:t xml:space="preserve">, Professor of </w:t>
      </w:r>
      <w:r w:rsidRPr="00160B57">
        <w:t>International</w:t>
      </w:r>
      <w:r>
        <w:t xml:space="preserve"> Politics at the University of Newcastle, 19</w:t>
      </w:r>
      <w:r w:rsidRPr="00160B57">
        <w:rPr>
          <w:rStyle w:val="StyleStyleBold12pt"/>
        </w:rPr>
        <w:t xml:space="preserve">99 </w:t>
      </w:r>
    </w:p>
    <w:p w:rsidR="007D0A0C" w:rsidRPr="00160B57" w:rsidRDefault="007D0A0C" w:rsidP="007D0A0C">
      <w:r>
        <w:t xml:space="preserve">(David, “The Deterritorialization of Responsibility,” </w:t>
      </w:r>
      <w:r>
        <w:rPr>
          <w:i/>
          <w:iCs/>
        </w:rPr>
        <w:t>Moral Spaces</w:t>
      </w:r>
      <w:r>
        <w:t>, Eds. Michael J. Shapiro &amp; David Campbell, p. 45-7)</w:t>
      </w:r>
    </w:p>
    <w:p w:rsidR="007D0A0C" w:rsidRPr="00004DCF" w:rsidRDefault="007D0A0C" w:rsidP="007D0A0C">
      <w:r>
        <w:t xml:space="preserve">That undecidability resides within the decision, </w:t>
      </w:r>
      <w:r w:rsidRPr="006B0C4F">
        <w:rPr>
          <w:rStyle w:val="StyleUnderline"/>
          <w:highlight w:val="magenta"/>
        </w:rPr>
        <w:t xml:space="preserve">Derrida argues, "that justice </w:t>
      </w:r>
      <w:r w:rsidRPr="006B0C4F">
        <w:rPr>
          <w:b/>
          <w:highlight w:val="magenta"/>
        </w:rPr>
        <w:t>exceeds law and calculation</w:t>
      </w:r>
      <w:r w:rsidRPr="006B0C4F">
        <w:rPr>
          <w:rStyle w:val="StyleUnderline"/>
          <w:highlight w:val="magenta"/>
        </w:rPr>
        <w:t>,</w:t>
      </w:r>
      <w:r w:rsidRPr="00252BDD">
        <w:rPr>
          <w:rStyle w:val="StyleUnderline"/>
        </w:rPr>
        <w:t xml:space="preserve"> that the unpresentable exceeds the determinable </w:t>
      </w:r>
      <w:r>
        <w:rPr>
          <w:i/>
          <w:iCs/>
        </w:rPr>
        <w:t xml:space="preserve">cannot </w:t>
      </w:r>
      <w:r w:rsidRPr="00252BDD">
        <w:rPr>
          <w:rStyle w:val="StyleUnderline"/>
        </w:rPr>
        <w:t xml:space="preserve">and </w:t>
      </w:r>
      <w:r>
        <w:rPr>
          <w:i/>
          <w:iCs/>
        </w:rPr>
        <w:t xml:space="preserve">should not </w:t>
      </w:r>
      <w:r w:rsidRPr="00252BDD">
        <w:rPr>
          <w:rStyle w:val="StyleUnderline"/>
        </w:rPr>
        <w:t xml:space="preserve">serve as alibi for staying out of juridico-political battles, </w:t>
      </w:r>
      <w:r w:rsidRPr="008A6B9B">
        <w:rPr>
          <w:rStyle w:val="StyleUnderline"/>
          <w:highlight w:val="magenta"/>
        </w:rPr>
        <w:t>within an institution or a state, or between institutions or states and others</w:t>
      </w:r>
      <w:r w:rsidRPr="008A6B9B">
        <w:rPr>
          <w:highlight w:val="magenta"/>
        </w:rPr>
        <w:t>."</w:t>
      </w:r>
      <w:r>
        <w:rPr>
          <w:vertAlign w:val="superscript"/>
        </w:rPr>
        <w:t>91</w:t>
      </w:r>
      <w:r>
        <w:t xml:space="preserve"> Indeed, "</w:t>
      </w:r>
      <w:r w:rsidRPr="00133694">
        <w:rPr>
          <w:rStyle w:val="Emphasis"/>
          <w:highlight w:val="magenta"/>
        </w:rPr>
        <w:t>incalculable justice requires us to calculate</w:t>
      </w:r>
      <w:r>
        <w:t xml:space="preserve">." From where does this insistence come? What is behind, what is animating, these imperatives? </w:t>
      </w:r>
      <w:r w:rsidRPr="00252BDD">
        <w:rPr>
          <w:rStyle w:val="StyleUnderline"/>
        </w:rPr>
        <w:t>It is both the character of infinite justice as a heteronomic relationship to the other, a relationship that because of its undecidability multiplies responsibility, and the fact that "left to itself, the incalculable and giving</w:t>
      </w:r>
      <w:r>
        <w:t xml:space="preserve"> </w:t>
      </w:r>
      <w:r>
        <w:rPr>
          <w:i/>
          <w:iCs/>
        </w:rPr>
        <w:t xml:space="preserve">(donatrice) </w:t>
      </w:r>
      <w:r w:rsidRPr="00252BDD">
        <w:rPr>
          <w:rStyle w:val="StyleUnderline"/>
        </w:rPr>
        <w:t xml:space="preserve">idea of justice is always very close to the bad, even to the worst, </w:t>
      </w:r>
      <w:r w:rsidRPr="008A6B9B">
        <w:rPr>
          <w:rStyle w:val="StyleUnderline"/>
          <w:highlight w:val="magenta"/>
        </w:rPr>
        <w:t>for it can always be reap-propriated by the most perverse calculation</w:t>
      </w:r>
      <w:r>
        <w:t>."</w:t>
      </w:r>
      <w:r>
        <w:rPr>
          <w:vertAlign w:val="superscript"/>
        </w:rPr>
        <w:t>92</w:t>
      </w:r>
      <w:r>
        <w:t xml:space="preserve"> </w:t>
      </w:r>
      <w:r w:rsidRPr="00252BDD">
        <w:rPr>
          <w:rStyle w:val="StyleUnderline"/>
        </w:rPr>
        <w:t>The necessity of calcu</w:t>
      </w:r>
      <w:r w:rsidRPr="00252BDD">
        <w:rPr>
          <w:rStyle w:val="StyleUnderline"/>
        </w:rPr>
        <w:softHyphen/>
        <w:t xml:space="preserve">lating the incalculable thus </w:t>
      </w:r>
      <w:r w:rsidRPr="008A6B9B">
        <w:rPr>
          <w:rStyle w:val="StyleUnderline"/>
          <w:highlight w:val="magenta"/>
        </w:rPr>
        <w:t xml:space="preserve">responds to a duty, a duty that inhabits the </w:t>
      </w:r>
      <w:r w:rsidRPr="008A6B9B">
        <w:rPr>
          <w:b/>
          <w:highlight w:val="magenta"/>
        </w:rPr>
        <w:t>instant of madness</w:t>
      </w:r>
      <w:r w:rsidRPr="008A6B9B">
        <w:rPr>
          <w:rStyle w:val="StyleUnderline"/>
          <w:highlight w:val="magenta"/>
        </w:rPr>
        <w:t xml:space="preserve"> and compels the decision to </w:t>
      </w:r>
      <w:r w:rsidRPr="008A6B9B">
        <w:rPr>
          <w:b/>
          <w:highlight w:val="magenta"/>
        </w:rPr>
        <w:t>avoid "the bad</w:t>
      </w:r>
      <w:r w:rsidRPr="00252BDD">
        <w:rPr>
          <w:rStyle w:val="StyleUnderline"/>
        </w:rPr>
        <w:t>," the "</w:t>
      </w:r>
      <w:r>
        <w:rPr>
          <w:b/>
        </w:rPr>
        <w:t>per</w:t>
      </w:r>
      <w:r>
        <w:rPr>
          <w:b/>
        </w:rPr>
        <w:softHyphen/>
        <w:t>verse calculation</w:t>
      </w:r>
      <w:r w:rsidRPr="00252BDD">
        <w:rPr>
          <w:rStyle w:val="StyleUnderline"/>
        </w:rPr>
        <w:t xml:space="preserve">," even "the worst." This is the duty that also dwells with deconstruction and makes it the starting point, the "at least necessary condition," for the organization of </w:t>
      </w:r>
      <w:r>
        <w:rPr>
          <w:b/>
        </w:rPr>
        <w:t>resistance to totalitarianism</w:t>
      </w:r>
      <w:r w:rsidRPr="00252BDD">
        <w:rPr>
          <w:rStyle w:val="StyleUnderline"/>
        </w:rPr>
        <w:t xml:space="preserve"> in all its forms</w:t>
      </w:r>
      <w:r>
        <w:t xml:space="preserve">. </w:t>
      </w:r>
      <w:r>
        <w:rPr>
          <w:sz w:val="14"/>
          <w:szCs w:val="14"/>
        </w:rPr>
        <w:t xml:space="preserve">And it is a duty that responds to practical political concerns when we recognize that Derrida names the bad, the perverse, and the worst as those </w:t>
      </w:r>
      <w:r w:rsidRPr="00160B57">
        <w:t>violences</w:t>
      </w:r>
      <w:r>
        <w:rPr>
          <w:sz w:val="14"/>
          <w:szCs w:val="14"/>
        </w:rPr>
        <w:t xml:space="preserve"> "</w:t>
      </w:r>
      <w:r w:rsidRPr="00252BDD">
        <w:rPr>
          <w:rStyle w:val="StyleUnderline"/>
        </w:rPr>
        <w:t>we recognize all too well without yet having thought them through, the crimes of xenophobia, racism, anti-Semitism, religious or nationalist fanaticism</w:t>
      </w:r>
      <w:r>
        <w:t>."</w:t>
      </w:r>
      <w:r>
        <w:rPr>
          <w:vertAlign w:val="superscript"/>
        </w:rPr>
        <w:t>93</w:t>
      </w:r>
      <w:r>
        <w:t xml:space="preserve"> Furthermore, the duty within the decision, the obligation that rec</w:t>
      </w:r>
      <w:r>
        <w:softHyphen/>
        <w:t>ognizes the necessity of negotiating the possibilities provided by the impossibilities of justice, is not content with simply avoiding, contain</w:t>
      </w:r>
      <w:r>
        <w:softHyphen/>
        <w:t>ing, combating, or negating the worst violence — though it could cer</w:t>
      </w:r>
      <w:r>
        <w:softHyphen/>
        <w:t xml:space="preserve">tainly begin with those strategies. Instead, </w:t>
      </w:r>
      <w:r w:rsidRPr="0098230C">
        <w:rPr>
          <w:rStyle w:val="StyleUnderline"/>
          <w:highlight w:val="magenta"/>
        </w:rPr>
        <w:t>this responsibility</w:t>
      </w:r>
      <w:r>
        <w:t xml:space="preserve">, which is the responsibility of responsibility, </w:t>
      </w:r>
      <w:r w:rsidRPr="00252BDD">
        <w:rPr>
          <w:rStyle w:val="StyleUnderline"/>
        </w:rPr>
        <w:t xml:space="preserve">commissions a "utopian" strategy. Not a strategy that is </w:t>
      </w:r>
      <w:r w:rsidRPr="0098230C">
        <w:rPr>
          <w:rStyle w:val="StyleUnderline"/>
          <w:highlight w:val="magenta"/>
        </w:rPr>
        <w:t xml:space="preserve">beyond all bounds </w:t>
      </w:r>
      <w:r w:rsidRPr="00252BDD">
        <w:rPr>
          <w:rStyle w:val="StyleUnderline"/>
        </w:rPr>
        <w:t xml:space="preserve">of possibility </w:t>
      </w:r>
      <w:r w:rsidRPr="0098230C">
        <w:rPr>
          <w:rStyle w:val="StyleUnderline"/>
          <w:highlight w:val="magenta"/>
        </w:rPr>
        <w:t>so as to be con</w:t>
      </w:r>
      <w:r w:rsidRPr="0098230C">
        <w:rPr>
          <w:rStyle w:val="StyleUnderline"/>
          <w:highlight w:val="magenta"/>
        </w:rPr>
        <w:softHyphen/>
        <w:t>sidered "unrealistic</w:t>
      </w:r>
      <w:r w:rsidRPr="00252BDD">
        <w:rPr>
          <w:rStyle w:val="StyleUnderline"/>
        </w:rPr>
        <w:t>," but one which in respecting the necessity of cal</w:t>
      </w:r>
      <w:r w:rsidRPr="00252BDD">
        <w:rPr>
          <w:rStyle w:val="StyleUnderline"/>
        </w:rPr>
        <w:softHyphen/>
        <w:t xml:space="preserve">culation, </w:t>
      </w:r>
      <w:r w:rsidRPr="00160B57">
        <w:rPr>
          <w:rStyle w:val="StyleUnderline"/>
          <w:highlight w:val="magenta"/>
        </w:rPr>
        <w:t xml:space="preserve">takes the possibility summoned by the calculation </w:t>
      </w:r>
      <w:r w:rsidRPr="004A7ABB">
        <w:rPr>
          <w:rStyle w:val="StyleUnderline"/>
          <w:highlight w:val="magenta"/>
        </w:rPr>
        <w:t>as far as possible</w:t>
      </w:r>
      <w:r>
        <w:t xml:space="preserve">, </w:t>
      </w:r>
      <w:r>
        <w:rPr>
          <w:i/>
          <w:iCs/>
        </w:rPr>
        <w:t xml:space="preserve">"must </w:t>
      </w:r>
      <w:r>
        <w:t xml:space="preserve">take it as far as possible, </w:t>
      </w:r>
      <w:r w:rsidRPr="00252BDD">
        <w:rPr>
          <w:rStyle w:val="StyleUnderline"/>
        </w:rPr>
        <w:t>beyond the place we find our</w:t>
      </w:r>
      <w:r w:rsidRPr="00252BDD">
        <w:rPr>
          <w:rStyle w:val="StyleUnderline"/>
        </w:rPr>
        <w:softHyphen/>
        <w:t>selves and beyond the already identifiable zones of morality or politics or law, beyond the distinction between national and international, pub</w:t>
      </w:r>
      <w:r w:rsidRPr="00252BDD">
        <w:rPr>
          <w:rStyle w:val="StyleUnderline"/>
        </w:rPr>
        <w:softHyphen/>
        <w:t>lic and private</w:t>
      </w:r>
      <w:r>
        <w:t>, and so on."</w:t>
      </w:r>
      <w:r>
        <w:rPr>
          <w:vertAlign w:val="superscript"/>
        </w:rPr>
        <w:t>94</w:t>
      </w:r>
      <w:r>
        <w:t xml:space="preserve"> </w:t>
      </w:r>
      <w:r w:rsidRPr="00252BDD">
        <w:rPr>
          <w:rStyle w:val="StyleUnderline"/>
        </w:rPr>
        <w:t>As Derrida declares, "The condition of pos</w:t>
      </w:r>
      <w:r w:rsidRPr="00252BDD">
        <w:rPr>
          <w:rStyle w:val="StyleUnderline"/>
        </w:rPr>
        <w:softHyphen/>
        <w:t xml:space="preserve">sibility of this thing called responsibility is a certain </w:t>
      </w:r>
      <w:r>
        <w:rPr>
          <w:i/>
          <w:iCs/>
          <w:u w:val="single"/>
        </w:rPr>
        <w:t>experience and ex</w:t>
      </w:r>
      <w:r>
        <w:rPr>
          <w:i/>
          <w:iCs/>
          <w:u w:val="single"/>
        </w:rPr>
        <w:softHyphen/>
        <w:t xml:space="preserve">periment of the possibility of the impossible: the testing of the aporia </w:t>
      </w:r>
      <w:r w:rsidRPr="00252BDD">
        <w:rPr>
          <w:rStyle w:val="StyleUnderline"/>
        </w:rPr>
        <w:t xml:space="preserve">from which one may invent the only </w:t>
      </w:r>
      <w:r>
        <w:rPr>
          <w:i/>
          <w:iCs/>
          <w:u w:val="single"/>
        </w:rPr>
        <w:t>possible invention, the impossible inven</w:t>
      </w:r>
      <w:r>
        <w:rPr>
          <w:i/>
          <w:iCs/>
          <w:u w:val="single"/>
        </w:rPr>
        <w:softHyphen/>
        <w:t>tion</w:t>
      </w:r>
      <w:r>
        <w:rPr>
          <w:i/>
          <w:iCs/>
        </w:rPr>
        <w:t>."'</w:t>
      </w:r>
      <w:r>
        <w:rPr>
          <w:i/>
          <w:iCs/>
          <w:vertAlign w:val="superscript"/>
        </w:rPr>
        <w:t>1</w:t>
      </w:r>
      <w:r>
        <w:rPr>
          <w:i/>
          <w:iCs/>
        </w:rPr>
        <w:t xml:space="preserve">'' </w:t>
      </w:r>
      <w:r>
        <w:t xml:space="preserve">This leads Derrida to enunciate a proposition that many, not the least of whom are his </w:t>
      </w:r>
      <w:r w:rsidRPr="00160B57">
        <w:t>Habermasian</w:t>
      </w:r>
      <w:r>
        <w:t xml:space="preserve"> critics, could hardly have ex</w:t>
      </w:r>
      <w:r>
        <w:softHyphen/>
        <w:t xml:space="preserve">pected: "Nothing seems to me </w:t>
      </w:r>
      <w:r>
        <w:rPr>
          <w:i/>
          <w:iCs/>
        </w:rPr>
        <w:t xml:space="preserve">less </w:t>
      </w:r>
      <w:r>
        <w:t>outdated than the classical emanci</w:t>
      </w:r>
      <w:r>
        <w:softHyphen/>
        <w:t>patory ideal. We cannot attempt to disqualify it today, whether crudely or with sophistication, at least not without treating it too lightly and forming the worst complicities."</w:t>
      </w:r>
      <w:r>
        <w:rPr>
          <w:vertAlign w:val="superscript"/>
        </w:rPr>
        <w:t>96</w:t>
      </w:r>
      <w:r>
        <w:t>&gt;</w:t>
      </w:r>
    </w:p>
    <w:p w:rsidR="007D0A0C" w:rsidRPr="00D86BF3" w:rsidRDefault="007D0A0C" w:rsidP="007D0A0C">
      <w:pPr>
        <w:pStyle w:val="TagText"/>
      </w:pPr>
      <w:r w:rsidRPr="00D86BF3">
        <w:t>Despite every flaw in calculating risk, Survival is a prior question</w:t>
      </w:r>
    </w:p>
    <w:p w:rsidR="007D0A0C" w:rsidRPr="00D86BF3" w:rsidRDefault="007D0A0C" w:rsidP="007D0A0C">
      <w:pPr>
        <w:rPr>
          <w:bCs/>
        </w:rPr>
      </w:pPr>
      <w:r w:rsidRPr="00D86BF3">
        <w:rPr>
          <w:bCs/>
        </w:rPr>
        <w:t xml:space="preserve">Jason </w:t>
      </w:r>
      <w:r w:rsidRPr="00D86BF3">
        <w:rPr>
          <w:rStyle w:val="StyleStyleBold12pt"/>
        </w:rPr>
        <w:t>Matheny</w:t>
      </w:r>
      <w:r w:rsidRPr="00D86BF3">
        <w:rPr>
          <w:bCs/>
        </w:rPr>
        <w:t xml:space="preserve"> Department of Health Policy and Management, Bloomberg School of Public Health, Johns Hopkins University 2007 “Reducing the Risk of Human Extinction.” Risk Analysis. Vol 27, No 5, </w:t>
      </w:r>
      <w:r w:rsidRPr="00D86BF3">
        <w:rPr>
          <w:rStyle w:val="StyleStyleBold12pt"/>
        </w:rPr>
        <w:t>2007,</w:t>
      </w:r>
      <w:r w:rsidRPr="00D86BF3">
        <w:rPr>
          <w:bCs/>
        </w:rPr>
        <w:t xml:space="preserve"> http://www.upmc-biosecurity.org/website/resources/publications/2007_orig-articles/2007-10-15-reducingrisk.html</w:t>
      </w:r>
    </w:p>
    <w:p w:rsidR="007D0A0C" w:rsidRPr="00D86BF3" w:rsidRDefault="007D0A0C" w:rsidP="007D0A0C">
      <w:r w:rsidRPr="00B72D53">
        <w:rPr>
          <w:bCs/>
        </w:rPr>
        <w:t xml:space="preserve">Conclusion </w:t>
      </w:r>
      <w:r w:rsidRPr="00156D3E">
        <w:rPr>
          <w:rStyle w:val="StyleUnderline"/>
        </w:rPr>
        <w:t>We may be poorly equipped to recognize or plan for extinction risks</w:t>
      </w:r>
      <w:r w:rsidRPr="00B72D53">
        <w:t xml:space="preserve"> (Yudkowsky, 2007). We may not be good at grasping the significance of very large numbers (catastrophic outcomes) or very small numbers (probabilities) over large timeframes. </w:t>
      </w:r>
      <w:r w:rsidRPr="00156D3E">
        <w:rPr>
          <w:rStyle w:val="StyleUnderline"/>
          <w:highlight w:val="green"/>
        </w:rPr>
        <w:t>We struggle with estimating the probabilities of rare or unprecedented events</w:t>
      </w:r>
      <w:r w:rsidRPr="00B72D53">
        <w:t xml:space="preserve"> (Kunreuther </w:t>
      </w:r>
      <w:r w:rsidRPr="00B72D53">
        <w:rPr>
          <w:i/>
          <w:iCs/>
        </w:rPr>
        <w:t>et al</w:t>
      </w:r>
      <w:r w:rsidRPr="00B72D53">
        <w:t xml:space="preserve">., 2001). Policymakers may not plan far beyond current political administrations and rarely do risk assessments value the existence of future generations.18 We may unjustifiably discount the value of future lives. Finally, extinction risks are market failures where an individual enjoys no perceptible benefit from his or her investment in risk reduction. </w:t>
      </w:r>
      <w:r w:rsidRPr="00156D3E">
        <w:rPr>
          <w:rStyle w:val="StyleUnderline"/>
          <w:highlight w:val="green"/>
        </w:rPr>
        <w:t>Human survival may thus be a good requiring deliberate policies to protect. It might be feared that consideration of extinction risks would lead to a reductio ad absurdum</w:t>
      </w:r>
      <w:r w:rsidRPr="00156D3E">
        <w:rPr>
          <w:rStyle w:val="StyleUnderline"/>
        </w:rPr>
        <w:t>:</w:t>
      </w:r>
      <w:r w:rsidRPr="00B72D53">
        <w:t xml:space="preserve"> we ought to invest all our resources in asteroid defense or nuclear disarmament, instead of AIDS, pollution, world hunger, or other problems we face today</w:t>
      </w:r>
      <w:r w:rsidRPr="00156D3E">
        <w:rPr>
          <w:rStyle w:val="StyleUnderline"/>
        </w:rPr>
        <w:t>. On the contrary</w:t>
      </w:r>
      <w:r w:rsidRPr="00B72D53">
        <w:t xml:space="preserve">, </w:t>
      </w:r>
      <w:r w:rsidRPr="00156D3E">
        <w:rPr>
          <w:rStyle w:val="StyleUnderline"/>
          <w:highlight w:val="green"/>
        </w:rPr>
        <w:t>programs that create a healthy and content global population are likely to reduce the probability of global war or catastrophic terrorism</w:t>
      </w:r>
      <w:r w:rsidRPr="00156D3E">
        <w:rPr>
          <w:rStyle w:val="StyleUnderline"/>
        </w:rPr>
        <w:t>. They should thus be seen as an essential part of a portfolio of risk-reducing projects.</w:t>
      </w:r>
    </w:p>
    <w:p w:rsidR="007D0A0C" w:rsidRDefault="007D0A0C" w:rsidP="007D0A0C">
      <w:pPr>
        <w:pStyle w:val="TagText"/>
      </w:pPr>
    </w:p>
    <w:p w:rsidR="007D0A0C" w:rsidRPr="00F8528E" w:rsidRDefault="007D0A0C" w:rsidP="007D0A0C">
      <w:pPr>
        <w:pStyle w:val="TagText"/>
      </w:pPr>
      <w:r w:rsidRPr="00F8528E">
        <w:t xml:space="preserve">Consequentialism demands </w:t>
      </w:r>
      <w:r>
        <w:t>cacluation</w:t>
      </w:r>
      <w:r w:rsidRPr="00F8528E">
        <w:t xml:space="preserve"> – this is the best way to make decisions</w:t>
      </w:r>
    </w:p>
    <w:p w:rsidR="007D0A0C" w:rsidRDefault="007D0A0C" w:rsidP="007D0A0C">
      <w:r>
        <w:t xml:space="preserve">Tyler </w:t>
      </w:r>
      <w:r w:rsidRPr="00025DD0">
        <w:rPr>
          <w:rStyle w:val="StyleStyleBold12pt"/>
        </w:rPr>
        <w:t>Cowen</w:t>
      </w:r>
      <w:r>
        <w:t xml:space="preserve"> , Department of Economics George Mason University , November 2, 20</w:t>
      </w:r>
      <w:r w:rsidRPr="00025DD0">
        <w:rPr>
          <w:rStyle w:val="StyleStyleBold12pt"/>
        </w:rPr>
        <w:t>04</w:t>
      </w:r>
      <w:r>
        <w:t xml:space="preserve"> , “</w:t>
      </w:r>
      <w:r w:rsidRPr="002231F2">
        <w:t>The Epistemic Problem Does Not Refute Consequentialism</w:t>
      </w:r>
      <w:r>
        <w:t xml:space="preserve">” </w:t>
      </w:r>
    </w:p>
    <w:p w:rsidR="007D0A0C" w:rsidRDefault="007D0A0C" w:rsidP="007D0A0C">
      <w:r>
        <w:t xml:space="preserve">As the above arguments suggest, </w:t>
      </w:r>
      <w:r w:rsidRPr="004E3E93">
        <w:rPr>
          <w:rStyle w:val="StyleUnderline"/>
        </w:rPr>
        <w:t xml:space="preserve">the epistemic critique increases the plausibility of what I call “big event consequentialism.” In this view, </w:t>
      </w:r>
      <w:r w:rsidRPr="004232A9">
        <w:rPr>
          <w:rStyle w:val="StyleUnderline"/>
          <w:highlight w:val="magenta"/>
        </w:rPr>
        <w:t>we should pursue good consequences, but with special attention to consequences that are very important and very good</w:t>
      </w:r>
      <w:r w:rsidRPr="004E3E93">
        <w:rPr>
          <w:rStyle w:val="StyleUnderline"/>
        </w:rPr>
        <w:t>, or correspondingly, very bad</w:t>
      </w:r>
      <w:r>
        <w:t xml:space="preserve">. </w:t>
      </w:r>
      <w:r w:rsidRPr="00E03F3C">
        <w:rPr>
          <w:rStyle w:val="StyleUnderline"/>
        </w:rPr>
        <w:t xml:space="preserve">Consequences of these kinds </w:t>
      </w:r>
      <w:r w:rsidRPr="00D46BBB">
        <w:rPr>
          <w:rStyle w:val="StyleUnderline"/>
          <w:highlight w:val="magenta"/>
        </w:rPr>
        <w:t>include stopping the use of nuclear weapons,</w:t>
      </w:r>
      <w:r w:rsidRPr="00E03F3C">
        <w:rPr>
          <w:rStyle w:val="StyleUnderline"/>
        </w:rPr>
        <w:t xml:space="preserve"> saving children from smallpox, making progress against global poverty, and maintaining or spreading liberal democracy.</w:t>
      </w:r>
      <w:r>
        <w:t xml:space="preserve"> </w:t>
      </w:r>
      <w:r w:rsidRPr="00F8528E">
        <w:rPr>
          <w:rStyle w:val="StyleUnderline"/>
          <w:highlight w:val="magenta"/>
        </w:rPr>
        <w:t>Big events</w:t>
      </w:r>
      <w:r>
        <w:t xml:space="preserve">, as I define them, typically </w:t>
      </w:r>
      <w:r w:rsidRPr="00F8528E">
        <w:rPr>
          <w:rStyle w:val="StyleUnderline"/>
          <w:b/>
          <w:highlight w:val="magenta"/>
        </w:rPr>
        <w:t>are of significant practical importance</w:t>
      </w:r>
      <w:r>
        <w:t xml:space="preserve">, </w:t>
      </w:r>
      <w:r w:rsidRPr="00F8528E">
        <w:rPr>
          <w:rStyle w:val="StyleUnderline"/>
          <w:highlight w:val="magenta"/>
        </w:rPr>
        <w:t>involve obvious moral issues, and their value is not controversial</w:t>
      </w:r>
      <w:r>
        <w:t xml:space="preserve"> to benevolent onlookers. In contrast consider “small events.” Preventing a broken leg for a single dog, however meritorious an act, is a small event as I define the concept. Making American families wealthier by another $20 also would count as a small event. We should not count small events for nothing, but epistemic issues may well lower their importance in reflective equilibrium. Of course </w:t>
      </w:r>
      <w:r w:rsidRPr="002E0648">
        <w:rPr>
          <w:rStyle w:val="StyleUnderline"/>
        </w:rPr>
        <w:t>we do not need a strict dividing line between big and small events, but rather we can think in terms of a continuum</w:t>
      </w:r>
      <w:r>
        <w:t xml:space="preserve">. 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 </w:t>
      </w:r>
      <w:r w:rsidRPr="00B077CA">
        <w:rPr>
          <w:rStyle w:val="StyleUnderline"/>
        </w:rPr>
        <w:t xml:space="preserve">Here two points are of relevance. First, </w:t>
      </w:r>
      <w:r w:rsidRPr="00D46BBB">
        <w:rPr>
          <w:rStyle w:val="StyleUnderline"/>
          <w:highlight w:val="magenta"/>
        </w:rPr>
        <w:t>sometimes we are facing a single choice in isolation from other choices, rather than examining a rule or general principle of behavior</w:t>
      </w:r>
      <w:r w:rsidRPr="00B077CA">
        <w:rPr>
          <w:rStyle w:val="StyleUnderline"/>
        </w:rPr>
        <w:t>. In this case it does not matter whether or not the small benefits would, if combined in larger numbers, sum up to a greater b</w:t>
      </w:r>
      <w:r>
        <w:t xml:space="preserve">enefit. The small benefits will not be combined in greater numbers, and we should still upgrade the relative importance of larger benefits in our decision calculus. </w:t>
      </w:r>
      <w:r w:rsidRPr="00324127">
        <w:rPr>
          <w:rStyle w:val="StyleUnderline"/>
        </w:rPr>
        <w:t>Second, not all small benefits sum into equivalence with larger benefits. Sometimes one value has a lexical relationship to (all or some) other values. For instance arguably a large number of canine broken legs, even a very very large number, do not sum in value to make a civilization</w:t>
      </w:r>
      <w:r>
        <w:t xml:space="preserve">. It does not matter how many dogs and how many broken legs enter the comparison. In other words, </w:t>
      </w:r>
      <w:r w:rsidRPr="00324127">
        <w:rPr>
          <w:rStyle w:val="StyleUnderline"/>
        </w:rPr>
        <w:t>civilization may be a lexical value with respect to canine broken legs</w:t>
      </w:r>
      <w:r>
        <w:t xml:space="preserve">. And </w:t>
      </w:r>
      <w:r w:rsidRPr="00D46BBB">
        <w:rPr>
          <w:rStyle w:val="Emphasis"/>
          <w:highlight w:val="magenta"/>
        </w:rPr>
        <w:t>when lexical elements are present, the mere cumulation of numbers of broken legs does not trump the more significant value</w:t>
      </w:r>
      <w:r>
        <w:t xml:space="preserve">. Numerous value relationships have been cited as lexical. A large number of slight headaches, no matter how numerous, may not sum up in value to equal a smaller number of intensely painful deaths or personal tortures (Norcross 1997). A very large number of “muzak and potato” lives (Parfit 1986, 1987) do not sum to overtake the value of a sophisticated civilization. Rawls (1987) put forward liberty and the difference principle as his lexical values for all political comparisons. For our purposes, we do not require a very strict notion of lexicality for these designations to have relevance to our endeavor. A big value need not be lexical against a (multiplied) smaller value at all possible margins. </w:t>
      </w:r>
      <w:r w:rsidRPr="006615A8">
        <w:rPr>
          <w:rStyle w:val="StyleUnderline"/>
        </w:rPr>
        <w:t xml:space="preserve">Instead the big </w:t>
      </w:r>
      <w:r w:rsidRPr="009A3030">
        <w:rPr>
          <w:rStyle w:val="StyleUnderline"/>
          <w:highlight w:val="magenta"/>
        </w:rPr>
        <w:t>value need only be lexical across the comparisons that arise under relevant policy comparisons</w:t>
      </w:r>
      <w:r w:rsidRPr="009A3030">
        <w:rPr>
          <w:highlight w:val="magenta"/>
        </w:rPr>
        <w:t>.</w:t>
      </w:r>
      <w:r>
        <w:t xml:space="preserve"> Furthermore </w:t>
      </w:r>
      <w:r w:rsidRPr="006615A8">
        <w:rPr>
          <w:rStyle w:val="StyleUnderline"/>
        </w:rPr>
        <w:t>a big value need not be lexical in absolute terms against all other smaller values</w:t>
      </w:r>
      <w:r>
        <w:t xml:space="preserve">. We therefore receive further guidance as to which big events are upgraded in the most robust fashion. The big values that receive the most robust upgrading would be those values with some lexical importance, relative to possible comparisons against other smaller values.9 To sum up these points, critics of consequentialism would like to establish something like the following: “We find it hard to predict consequences. Therefore consequences do not matter very much, relative to other factors, such as deontology or virtue ethics. We should abandon consequentialist morality.” </w:t>
      </w:r>
      <w:r w:rsidRPr="00CA42A8">
        <w:rPr>
          <w:rStyle w:val="StyleUnderline"/>
        </w:rPr>
        <w:t xml:space="preserve">But so far </w:t>
      </w:r>
      <w:r w:rsidRPr="009A3030">
        <w:rPr>
          <w:rStyle w:val="StyleUnderline"/>
          <w:highlight w:val="magenta"/>
        </w:rPr>
        <w:t>epistemic considerations have yet to produce a strong argument for this view</w:t>
      </w:r>
      <w:r w:rsidRPr="00CA42A8">
        <w:rPr>
          <w:rStyle w:val="StyleUnderline"/>
        </w:rPr>
        <w:t xml:space="preserve">. The arguments support a different conclusion, namely downgrading the importance of minor consequences, and upgrading the importance of major consequences. </w:t>
      </w:r>
      <w:r>
        <w:t xml:space="preserve">The most robust major consequences are those that carry values with some lexical properties, and cannot be replicated by a mere accumulation of many small benefits. </w:t>
      </w:r>
    </w:p>
    <w:p w:rsidR="007D0A0C" w:rsidRDefault="007D0A0C" w:rsidP="007D0A0C">
      <w:pPr>
        <w:pStyle w:val="Tag2"/>
      </w:pPr>
    </w:p>
    <w:p w:rsidR="007D0A0C" w:rsidRPr="00336858" w:rsidRDefault="007D0A0C" w:rsidP="007D0A0C">
      <w:pPr>
        <w:pStyle w:val="Tag2"/>
      </w:pPr>
      <w:r w:rsidRPr="00336858">
        <w:t xml:space="preserve">All lives are infinitely valuable, the only ethical option is to maximize the number saved </w:t>
      </w:r>
    </w:p>
    <w:p w:rsidR="007D0A0C" w:rsidRPr="00336858" w:rsidRDefault="007D0A0C" w:rsidP="007D0A0C">
      <w:r w:rsidRPr="00336858">
        <w:rPr>
          <w:b/>
          <w:sz w:val="24"/>
          <w:u w:val="single"/>
        </w:rPr>
        <w:t>Cummisky, 96</w:t>
      </w:r>
      <w:r w:rsidRPr="00336858">
        <w:t xml:space="preserve"> (David, professor of philosophy at Bates, Kantian Consequentialism, p. 131)</w:t>
      </w:r>
    </w:p>
    <w:p w:rsidR="007D0A0C" w:rsidRPr="00336858" w:rsidRDefault="007D0A0C" w:rsidP="007D0A0C">
      <w:pPr>
        <w:rPr>
          <w:sz w:val="16"/>
        </w:rPr>
      </w:pPr>
    </w:p>
    <w:p w:rsidR="007D0A0C" w:rsidRPr="00336858" w:rsidRDefault="007D0A0C" w:rsidP="007D0A0C">
      <w:r w:rsidRPr="00336858">
        <w:t xml:space="preserve">Finally, </w:t>
      </w:r>
      <w:r w:rsidRPr="00AC025C">
        <w:rPr>
          <w:highlight w:val="green"/>
          <w:u w:val="single"/>
        </w:rPr>
        <w:t>even if one grants</w:t>
      </w:r>
      <w:r w:rsidRPr="00336858">
        <w:rPr>
          <w:u w:val="single"/>
        </w:rPr>
        <w:t xml:space="preserve"> that </w:t>
      </w:r>
      <w:r w:rsidRPr="00AC025C">
        <w:rPr>
          <w:highlight w:val="green"/>
          <w:u w:val="single"/>
        </w:rPr>
        <w:t>saving two</w:t>
      </w:r>
      <w:r w:rsidRPr="00336858">
        <w:rPr>
          <w:u w:val="single"/>
        </w:rPr>
        <w:t xml:space="preserve"> persons </w:t>
      </w:r>
      <w:r w:rsidRPr="00AC025C">
        <w:rPr>
          <w:highlight w:val="green"/>
          <w:u w:val="single"/>
        </w:rPr>
        <w:t>with dignity cannot outweigh</w:t>
      </w:r>
      <w:r w:rsidRPr="00336858">
        <w:rPr>
          <w:u w:val="single"/>
        </w:rPr>
        <w:t xml:space="preserve"> and compensate for </w:t>
      </w:r>
      <w:r w:rsidRPr="00AC025C">
        <w:rPr>
          <w:highlight w:val="green"/>
          <w:u w:val="single"/>
        </w:rPr>
        <w:t>killing one</w:t>
      </w:r>
      <w:r w:rsidRPr="00336858">
        <w:t>—</w:t>
      </w:r>
      <w:r w:rsidRPr="00336858">
        <w:rPr>
          <w:u w:val="single"/>
        </w:rPr>
        <w:t xml:space="preserve">because </w:t>
      </w:r>
      <w:r w:rsidRPr="00AC025C">
        <w:rPr>
          <w:highlight w:val="green"/>
          <w:u w:val="single"/>
        </w:rPr>
        <w:t>dignity</w:t>
      </w:r>
      <w:r w:rsidRPr="00336858">
        <w:rPr>
          <w:u w:val="single"/>
        </w:rPr>
        <w:t xml:space="preserve"> </w:t>
      </w:r>
      <w:r w:rsidRPr="00AC025C">
        <w:rPr>
          <w:highlight w:val="green"/>
          <w:u w:val="single"/>
        </w:rPr>
        <w:t>cannot be</w:t>
      </w:r>
      <w:r w:rsidRPr="00336858">
        <w:rPr>
          <w:u w:val="single"/>
        </w:rPr>
        <w:t xml:space="preserve"> added and </w:t>
      </w:r>
      <w:r w:rsidRPr="00AC025C">
        <w:rPr>
          <w:highlight w:val="green"/>
          <w:u w:val="single"/>
        </w:rPr>
        <w:t>summed</w:t>
      </w:r>
      <w:r w:rsidRPr="00336858">
        <w:rPr>
          <w:u w:val="single"/>
        </w:rPr>
        <w:t xml:space="preserve"> in this way</w:t>
      </w:r>
      <w:r w:rsidRPr="00336858">
        <w:t>—</w:t>
      </w:r>
      <w:r w:rsidRPr="00AC025C">
        <w:rPr>
          <w:highlight w:val="green"/>
        </w:rPr>
        <w:t>this</w:t>
      </w:r>
      <w:r w:rsidRPr="00336858">
        <w:t xml:space="preserve"> </w:t>
      </w:r>
      <w:r w:rsidRPr="00336858">
        <w:rPr>
          <w:u w:val="single"/>
        </w:rPr>
        <w:t xml:space="preserve">point still </w:t>
      </w:r>
      <w:r w:rsidRPr="00AC025C">
        <w:rPr>
          <w:highlight w:val="green"/>
          <w:u w:val="single"/>
        </w:rPr>
        <w:t>does not justify deontologieal constraints</w:t>
      </w:r>
      <w:r w:rsidRPr="00336858">
        <w:t xml:space="preserve">. On the extreme interpretation, </w:t>
      </w:r>
      <w:r w:rsidRPr="00AC025C">
        <w:rPr>
          <w:highlight w:val="green"/>
          <w:u w:val="single"/>
        </w:rPr>
        <w:t>why would not killing one</w:t>
      </w:r>
      <w:r w:rsidRPr="00336858">
        <w:rPr>
          <w:u w:val="single"/>
        </w:rPr>
        <w:t xml:space="preserve"> person </w:t>
      </w:r>
      <w:r w:rsidRPr="00AC025C">
        <w:rPr>
          <w:highlight w:val="green"/>
          <w:u w:val="single"/>
        </w:rPr>
        <w:t>be</w:t>
      </w:r>
      <w:r w:rsidRPr="00336858">
        <w:rPr>
          <w:u w:val="single"/>
        </w:rPr>
        <w:t xml:space="preserve"> a </w:t>
      </w:r>
      <w:r w:rsidRPr="00AC025C">
        <w:rPr>
          <w:highlight w:val="green"/>
          <w:u w:val="single"/>
        </w:rPr>
        <w:t>stronger</w:t>
      </w:r>
      <w:r w:rsidRPr="00336858">
        <w:rPr>
          <w:u w:val="single"/>
        </w:rPr>
        <w:t xml:space="preserve"> obligation </w:t>
      </w:r>
      <w:r w:rsidRPr="00AC025C">
        <w:rPr>
          <w:highlight w:val="green"/>
          <w:u w:val="single"/>
        </w:rPr>
        <w:t>than saving two</w:t>
      </w:r>
      <w:r w:rsidRPr="00336858">
        <w:rPr>
          <w:u w:val="single"/>
        </w:rPr>
        <w:t xml:space="preserve"> persons</w:t>
      </w:r>
      <w:r w:rsidRPr="00336858">
        <w:t xml:space="preserve">? If I </w:t>
      </w:r>
      <w:r w:rsidRPr="00336858">
        <w:rPr>
          <w:u w:val="single"/>
        </w:rPr>
        <w:t>am concerned with the priceless dignity of each</w:t>
      </w:r>
      <w:r w:rsidRPr="00336858">
        <w:t xml:space="preserve">, it would seem that 1 may still saw two; it </w:t>
      </w:r>
      <w:r w:rsidRPr="00336858">
        <w:rPr>
          <w:u w:val="single"/>
        </w:rPr>
        <w:t xml:space="preserve">is just that </w:t>
      </w:r>
      <w:r w:rsidRPr="00AC025C">
        <w:rPr>
          <w:highlight w:val="green"/>
          <w:u w:val="single"/>
        </w:rPr>
        <w:t>my reason cannot be</w:t>
      </w:r>
      <w:r w:rsidRPr="00336858">
        <w:rPr>
          <w:u w:val="single"/>
        </w:rPr>
        <w:t xml:space="preserve"> that </w:t>
      </w:r>
      <w:r w:rsidRPr="00AC025C">
        <w:rPr>
          <w:highlight w:val="green"/>
          <w:u w:val="single"/>
        </w:rPr>
        <w:t>the two compensate for the loss of</w:t>
      </w:r>
      <w:r w:rsidRPr="00336858">
        <w:rPr>
          <w:u w:val="single"/>
        </w:rPr>
        <w:t xml:space="preserve"> the</w:t>
      </w:r>
      <w:r w:rsidRPr="00336858">
        <w:t xml:space="preserve"> </w:t>
      </w:r>
      <w:r w:rsidRPr="00AC025C">
        <w:rPr>
          <w:highlight w:val="green"/>
        </w:rPr>
        <w:t>one</w:t>
      </w:r>
      <w:r w:rsidRPr="00336858">
        <w:t xml:space="preserve">. Consider Hills example of a priceless object: If </w:t>
      </w:r>
      <w:r w:rsidRPr="00AC025C">
        <w:rPr>
          <w:highlight w:val="green"/>
          <w:u w:val="single"/>
        </w:rPr>
        <w:t xml:space="preserve">I can save two of three priceless statutes </w:t>
      </w:r>
      <w:r w:rsidRPr="00336858">
        <w:rPr>
          <w:u w:val="single"/>
        </w:rPr>
        <w:t xml:space="preserve">only </w:t>
      </w:r>
      <w:r w:rsidRPr="00AC025C">
        <w:rPr>
          <w:highlight w:val="green"/>
          <w:u w:val="single"/>
        </w:rPr>
        <w:t xml:space="preserve">by destroying one. </w:t>
      </w:r>
      <w:r w:rsidRPr="00336858">
        <w:rPr>
          <w:u w:val="single"/>
        </w:rPr>
        <w:t xml:space="preserve">Then </w:t>
      </w:r>
      <w:r w:rsidRPr="00AC025C">
        <w:rPr>
          <w:highlight w:val="green"/>
          <w:u w:val="single"/>
        </w:rPr>
        <w:t>1 cannot claim</w:t>
      </w:r>
      <w:r w:rsidRPr="00336858">
        <w:rPr>
          <w:u w:val="single"/>
        </w:rPr>
        <w:t xml:space="preserve"> that </w:t>
      </w:r>
      <w:r w:rsidRPr="00AC025C">
        <w:rPr>
          <w:highlight w:val="green"/>
          <w:u w:val="single"/>
        </w:rPr>
        <w:t>saving two makes up for</w:t>
      </w:r>
      <w:r w:rsidRPr="00336858">
        <w:rPr>
          <w:u w:val="single"/>
        </w:rPr>
        <w:t xml:space="preserve"> the loss of the </w:t>
      </w:r>
      <w:r w:rsidRPr="00AC025C">
        <w:rPr>
          <w:highlight w:val="green"/>
          <w:u w:val="single"/>
        </w:rPr>
        <w:t>one</w:t>
      </w:r>
      <w:r w:rsidRPr="00AC025C">
        <w:rPr>
          <w:b/>
          <w:highlight w:val="green"/>
          <w:u w:val="single"/>
        </w:rPr>
        <w:t>. But</w:t>
      </w:r>
      <w:r w:rsidRPr="00336858">
        <w:t xml:space="preserve"> Similarly, </w:t>
      </w:r>
      <w:r w:rsidRPr="00AC025C">
        <w:rPr>
          <w:b/>
          <w:highlight w:val="green"/>
          <w:u w:val="single"/>
        </w:rPr>
        <w:t>the loss of the two is not outweighed by</w:t>
      </w:r>
      <w:r w:rsidRPr="00336858">
        <w:t xml:space="preserve"> the </w:t>
      </w:r>
      <w:r w:rsidRPr="00AC025C">
        <w:rPr>
          <w:b/>
          <w:highlight w:val="green"/>
          <w:u w:val="single"/>
        </w:rPr>
        <w:t>one</w:t>
      </w:r>
      <w:r w:rsidRPr="00336858">
        <w:t xml:space="preserve"> that was </w:t>
      </w:r>
      <w:r w:rsidRPr="00AC025C">
        <w:rPr>
          <w:b/>
          <w:highlight w:val="green"/>
          <w:u w:val="single"/>
        </w:rPr>
        <w:t>not destroyed</w:t>
      </w:r>
      <w:r w:rsidRPr="00AC025C">
        <w:rPr>
          <w:highlight w:val="green"/>
        </w:rPr>
        <w:t>.</w:t>
      </w:r>
      <w:r w:rsidRPr="00336858">
        <w:t xml:space="preserve"> Indeed, </w:t>
      </w:r>
      <w:r w:rsidRPr="00336858">
        <w:rPr>
          <w:u w:val="single"/>
        </w:rPr>
        <w:t>even if dignity cannot be simply summed up. How is the extreme interpretation inconsistent with the idea that I should save as many priceless objects as possible?</w:t>
      </w:r>
      <w:r w:rsidRPr="00336858">
        <w:t xml:space="preserve"> Even if two do not simply outweigh and thus compensate for the lass of the one, </w:t>
      </w:r>
      <w:r w:rsidRPr="00AC025C">
        <w:rPr>
          <w:highlight w:val="green"/>
          <w:u w:val="single"/>
        </w:rPr>
        <w:t>each is priceless</w:t>
      </w:r>
      <w:r w:rsidRPr="00336858">
        <w:t xml:space="preserve">: </w:t>
      </w:r>
      <w:r w:rsidRPr="00336858">
        <w:rPr>
          <w:u w:val="single"/>
        </w:rPr>
        <w:t xml:space="preserve">thus, </w:t>
      </w:r>
      <w:r w:rsidRPr="00AC025C">
        <w:rPr>
          <w:highlight w:val="green"/>
          <w:u w:val="single"/>
        </w:rPr>
        <w:t xml:space="preserve">I have </w:t>
      </w:r>
      <w:r w:rsidRPr="00336858">
        <w:rPr>
          <w:u w:val="single"/>
        </w:rPr>
        <w:t xml:space="preserve">good </w:t>
      </w:r>
      <w:r w:rsidRPr="00AC025C">
        <w:rPr>
          <w:highlight w:val="green"/>
          <w:u w:val="single"/>
        </w:rPr>
        <w:t>reason to save as many as I can</w:t>
      </w:r>
      <w:r w:rsidRPr="00336858">
        <w:t>. In short, it is not clear how the extreme interpretation justifies the ordinary killing'letting-die distinction or even how it conflicts with the conclusion that the more persons with dignity who are saved, the better.*</w:t>
      </w:r>
    </w:p>
    <w:p w:rsidR="007D0A0C" w:rsidRPr="00336858" w:rsidRDefault="007D0A0C" w:rsidP="007D0A0C"/>
    <w:p w:rsidR="007D0A0C" w:rsidRDefault="007D0A0C" w:rsidP="007D0A0C">
      <w:pPr>
        <w:pStyle w:val="Heading2"/>
        <w:rPr>
          <w:rFonts w:cs="Arial"/>
        </w:rPr>
      </w:pPr>
      <w:r>
        <w:rPr>
          <w:rFonts w:cs="Arial"/>
        </w:rPr>
        <w:t>realism</w:t>
      </w:r>
    </w:p>
    <w:p w:rsidR="007D0A0C" w:rsidRPr="004D52D4" w:rsidRDefault="007D0A0C" w:rsidP="007D0A0C">
      <w:pPr>
        <w:pStyle w:val="TagText"/>
      </w:pPr>
      <w:r w:rsidRPr="004D52D4">
        <w:t>Realism is true - grounded in human nature</w:t>
      </w:r>
    </w:p>
    <w:p w:rsidR="007D0A0C" w:rsidRPr="00FB5673" w:rsidRDefault="007D0A0C" w:rsidP="007D0A0C">
      <w:r w:rsidRPr="004D52D4">
        <w:rPr>
          <w:rStyle w:val="StyleStyleBold12pt"/>
        </w:rPr>
        <w:t>Thayer</w:t>
      </w:r>
      <w:r>
        <w:t xml:space="preserve">, </w:t>
      </w:r>
      <w:r w:rsidRPr="00063476">
        <w:t>Fellow at the Belfer Center for Science and International Affairs at the Kennedy School of Government at Harvard University and a consultant to the Rand Corporation</w:t>
      </w:r>
      <w:r w:rsidRPr="00063476">
        <w:rPr>
          <w:rStyle w:val="CitationChar"/>
          <w:sz w:val="16"/>
        </w:rPr>
        <w:t>,</w:t>
      </w:r>
      <w:r w:rsidRPr="004D52D4">
        <w:rPr>
          <w:rStyle w:val="StyleStyleBold12pt"/>
        </w:rPr>
        <w:t xml:space="preserve"> 4</w:t>
      </w:r>
      <w:r w:rsidRPr="000D0A57">
        <w:rPr>
          <w:szCs w:val="22"/>
        </w:rPr>
        <w:t xml:space="preserve"> </w:t>
      </w:r>
      <w:r w:rsidRPr="00063476">
        <w:t>[Thayer Bradley, Ph.D, Fellow at the Belfer Center for Science and International Affairs at the Kennedy School of Government at Harvard University and a consultant to the Rand Corporation, "Darwin and International Relations: On the Evolutionary Origins of War and Ethnic Conflict"]</w:t>
      </w:r>
    </w:p>
    <w:p w:rsidR="007D0A0C" w:rsidRDefault="007D0A0C" w:rsidP="007D0A0C">
      <w:pPr>
        <w:pStyle w:val="Cards"/>
        <w:ind w:left="0"/>
      </w:pPr>
      <w:r w:rsidRPr="00FD78C7">
        <w:t>In chapter 2, I explain how evolutionary theory contributes to the realist theory of international relations and to rational choice analysis.  First</w:t>
      </w:r>
      <w:r w:rsidRPr="007951B2">
        <w:rPr>
          <w:highlight w:val="yellow"/>
        </w:rPr>
        <w:t>,</w:t>
      </w:r>
      <w:r w:rsidRPr="007951B2">
        <w:t xml:space="preserve"> </w:t>
      </w:r>
      <w:r w:rsidRPr="003A7449">
        <w:rPr>
          <w:rStyle w:val="StyleUnderline"/>
          <w:highlight w:val="yellow"/>
        </w:rPr>
        <w:t>realism, like the Darwinian view of the natural world, submits that international relations is a competitive and dangerous realm</w:t>
      </w:r>
      <w:r w:rsidRPr="003A7449">
        <w:rPr>
          <w:rStyle w:val="StyleUnderline"/>
        </w:rPr>
        <w:t xml:space="preserve">, where statesmen must strive to protect the interests of </w:t>
      </w:r>
      <w:r w:rsidRPr="003A7449">
        <w:rPr>
          <w:rStyle w:val="StyleUnderline"/>
          <w:highlight w:val="yellow"/>
        </w:rPr>
        <w:t>their state before the interests of others or international society</w:t>
      </w:r>
      <w:r w:rsidRPr="00EB4BEF">
        <w:t>.  Traditional realist arguments rest principally on one of two discrete ultimate causes, or intellectual foundations of the theory.  The first is Reinhold Niebuhr's argument that humans are evil</w:t>
      </w:r>
      <w:r w:rsidRPr="00063476">
        <w:t xml:space="preserve">.  The second, anchored in the thought of Thomas Hobbes and Hans Morgenthau, is that humans possess an innate animus dominandi - a drive to dominate.  From these foundations, Niebuhr and Morgenthau argue that what is true for the individual is also true of the state: because individuals are evil or possess a drive to dominate so too do states because their leaders are individuals who have these motivations.   argue that realists have a much stronger foundation for the realist argument than that used by either Morgenthau or Niebuhr.  My intent is to present an alternative ultimate cause of classical realism: evolutionary theory.  The use of </w:t>
      </w:r>
      <w:r w:rsidRPr="003A7449">
        <w:rPr>
          <w:rStyle w:val="StyleUnderline"/>
          <w:highlight w:val="yellow"/>
        </w:rPr>
        <w:t>evolutionary theory allows realism to be scientifically grounded</w:t>
      </w:r>
      <w:r w:rsidRPr="003A7449">
        <w:rPr>
          <w:rStyle w:val="StyleUnderline"/>
        </w:rPr>
        <w:t xml:space="preserve"> for the first time</w:t>
      </w:r>
      <w:r w:rsidRPr="00FD78C7">
        <w:t xml:space="preserve">, </w:t>
      </w:r>
      <w:r w:rsidRPr="00063476">
        <w:t>because evolution explains egoism.  Thus a scientific explanation provides a better foundation for their arguments than either theology or metaphysics.  Moreover, evolutionary theory can anchor the branch of realism termed offensive realism and advanced most forcefully by John Mearsheimer.  He argues that the anarchy of the international system, the fact that there is no world government, forces leaders of states to strive to maximize their relative power in order to be secure.  I argue that theorists of international relations must recognize that</w:t>
      </w:r>
      <w:r w:rsidRPr="00FD78C7">
        <w:t xml:space="preserve"> </w:t>
      </w:r>
      <w:r w:rsidRPr="003A7449">
        <w:rPr>
          <w:rStyle w:val="StyleUnderline"/>
          <w:highlight w:val="yellow"/>
        </w:rPr>
        <w:t>human evolution occurred in an anarchic environment</w:t>
      </w:r>
      <w:r w:rsidRPr="003A7449">
        <w:rPr>
          <w:rStyle w:val="StyleUnderline"/>
        </w:rPr>
        <w:t xml:space="preserve"> and that this explains why </w:t>
      </w:r>
      <w:r w:rsidRPr="003A7449">
        <w:rPr>
          <w:rStyle w:val="StyleUnderline"/>
          <w:highlight w:val="yellow"/>
        </w:rPr>
        <w:t>leaders act as offensive realism predicts</w:t>
      </w:r>
      <w:r w:rsidRPr="003A7449">
        <w:rPr>
          <w:rStyle w:val="StyleUnderline"/>
        </w:rPr>
        <w:t>.  Humans evolved in anarchic conditions, and the implications of this are profound for theories of human behavior</w:t>
      </w:r>
      <w:r w:rsidRPr="00EF6B24">
        <w:t xml:space="preserve">.  It is also important to note at this point that my argument does not depend upon "anarchy" as it is traditionally used in the discipline - as the ordering principle of the post-1648 Westphalian state system.  When </w:t>
      </w:r>
      <w:r w:rsidRPr="003A7449">
        <w:rPr>
          <w:rStyle w:val="StyleUnderline"/>
        </w:rPr>
        <w:t>human evolution</w:t>
      </w:r>
      <w:r w:rsidRPr="00EF6B24">
        <w:t xml:space="preserve"> is used to ground offensive realism, it immediately becomes a more powerful theory than is currently recognized.  It explains more than just state behavior; it </w:t>
      </w:r>
      <w:r w:rsidRPr="003A7449">
        <w:rPr>
          <w:rStyle w:val="StyleUnderline"/>
        </w:rPr>
        <w:t xml:space="preserve">begins to </w:t>
      </w:r>
      <w:r w:rsidRPr="003A7449">
        <w:rPr>
          <w:rStyle w:val="StyleUnderline"/>
          <w:highlight w:val="yellow"/>
        </w:rPr>
        <w:t>e</w:t>
      </w:r>
      <w:r w:rsidRPr="003A7449">
        <w:rPr>
          <w:rStyle w:val="StyleUnderline"/>
        </w:rPr>
        <w:t xml:space="preserve">xplain human behavior.  </w:t>
      </w:r>
      <w:r w:rsidRPr="003A7449">
        <w:rPr>
          <w:rStyle w:val="StyleUnderline"/>
          <w:highlight w:val="yellow"/>
        </w:rPr>
        <w:t>It applies equally to non-state actors, be they individuals, tribes, or organizations.  Moreover, it explains this behavior before the creation of the modern state system.  Offensive realists do not need an anarchic state system to advance their argument.  They only need humans</w:t>
      </w:r>
      <w:r w:rsidRPr="00EF6B24">
        <w:t>.  Thus, their argument applies equally well before or after 1648, whenever humans form groups, be they tribes in Papua New Guinea, conflicting city-states in ancient Greece, organizations like the Catholic</w:t>
      </w:r>
      <w:r w:rsidRPr="00063476">
        <w:t xml:space="preserve"> Church, or contemporary states in international relations.</w:t>
      </w:r>
    </w:p>
    <w:p w:rsidR="007D0A0C" w:rsidRPr="00512107" w:rsidRDefault="007D0A0C" w:rsidP="007D0A0C"/>
    <w:p w:rsidR="007D0A0C" w:rsidRPr="00336858" w:rsidRDefault="007D0A0C" w:rsidP="007D0A0C">
      <w:pPr>
        <w:pStyle w:val="Heading2"/>
        <w:rPr>
          <w:rFonts w:cs="Arial"/>
        </w:rPr>
      </w:pPr>
      <w:r w:rsidRPr="00336858">
        <w:rPr>
          <w:rFonts w:cs="Arial"/>
        </w:rPr>
        <w:t>1ar shit is good</w:t>
      </w:r>
    </w:p>
    <w:p w:rsidR="007D0A0C" w:rsidRPr="00336858" w:rsidRDefault="007D0A0C" w:rsidP="007D0A0C"/>
    <w:p w:rsidR="007D0A0C" w:rsidRPr="00336858" w:rsidRDefault="007D0A0C" w:rsidP="007D0A0C">
      <w:pPr>
        <w:pStyle w:val="Tag2"/>
        <w:rPr>
          <w:rStyle w:val="Heading4Char"/>
          <w:rFonts w:eastAsia="Calibri"/>
        </w:rPr>
      </w:pPr>
      <w:r w:rsidRPr="006F7450">
        <w:t xml:space="preserve">We control uniqueness – violence declining – </w:t>
      </w:r>
      <w:r w:rsidRPr="00336858">
        <w:rPr>
          <w:u w:val="single"/>
        </w:rPr>
        <w:t>quantitative studies</w:t>
      </w:r>
      <w:r w:rsidRPr="00336858">
        <w:rPr>
          <w:rStyle w:val="Heading4Char"/>
          <w:rFonts w:eastAsia="Calibri"/>
        </w:rPr>
        <w:t xml:space="preserve"> show civilization is getting more peaceful and deaths have gone down – that’s </w:t>
      </w:r>
      <w:r>
        <w:rPr>
          <w:rStyle w:val="Heading4Char"/>
          <w:rFonts w:eastAsia="Calibri"/>
        </w:rPr>
        <w:t>Ridley</w:t>
      </w:r>
      <w:r w:rsidRPr="00336858">
        <w:rPr>
          <w:rStyle w:val="Heading4Char"/>
          <w:rFonts w:eastAsia="Calibri"/>
        </w:rPr>
        <w:t xml:space="preserve">. </w:t>
      </w:r>
    </w:p>
    <w:p w:rsidR="007D0A0C" w:rsidRPr="00336858" w:rsidRDefault="007D0A0C" w:rsidP="007D0A0C"/>
    <w:p w:rsidR="007D0A0C" w:rsidRDefault="007D0A0C" w:rsidP="007D0A0C">
      <w:pPr>
        <w:pStyle w:val="Tag2"/>
      </w:pPr>
      <w:r w:rsidRPr="00336858">
        <w:t>Disproves root cause – their harms are high, their impacts are low.</w:t>
      </w:r>
    </w:p>
    <w:p w:rsidR="007D0A0C" w:rsidRDefault="007D0A0C" w:rsidP="007D0A0C">
      <w:pPr>
        <w:pStyle w:val="Tag2"/>
      </w:pPr>
      <w:r>
        <w:t>Health, education, political liberties – everything is improving</w:t>
      </w:r>
    </w:p>
    <w:p w:rsidR="007D0A0C" w:rsidRDefault="007D0A0C" w:rsidP="007D0A0C">
      <w:r w:rsidRPr="00D57690">
        <w:rPr>
          <w:rStyle w:val="StyleStyleBold12pt"/>
        </w:rPr>
        <w:t>Kenny</w:t>
      </w:r>
      <w:r>
        <w:t xml:space="preserve">, fellow at the New America Foundation and Center for Global Development, </w:t>
      </w:r>
      <w:r w:rsidRPr="00D57690">
        <w:rPr>
          <w:rStyle w:val="StyleStyleBold12pt"/>
        </w:rPr>
        <w:t>2011</w:t>
      </w:r>
    </w:p>
    <w:p w:rsidR="007D0A0C" w:rsidRDefault="007D0A0C" w:rsidP="007D0A0C">
      <w:r>
        <w:t xml:space="preserve">(Charles, also a senior economist at the World Bank, Prologue of </w:t>
      </w:r>
      <w:r>
        <w:rPr>
          <w:i/>
        </w:rPr>
        <w:t>Getting Better</w:t>
      </w:r>
      <w:r>
        <w:t>, searchable Kindle edition)</w:t>
      </w:r>
    </w:p>
    <w:p w:rsidR="007D0A0C" w:rsidRDefault="007D0A0C" w:rsidP="007D0A0C">
      <w:r w:rsidRPr="003B3D7C">
        <w:rPr>
          <w:u w:val="single"/>
        </w:rPr>
        <w:t>Despite</w:t>
      </w:r>
      <w:r w:rsidRPr="00D57690">
        <w:t xml:space="preserve"> counterclaims and </w:t>
      </w:r>
      <w:r w:rsidRPr="003B3D7C">
        <w:rPr>
          <w:u w:val="single"/>
        </w:rPr>
        <w:t>hand wringing</w:t>
      </w:r>
      <w:r w:rsidRPr="00D57690">
        <w:t xml:space="preserve">, </w:t>
      </w:r>
      <w:r w:rsidRPr="00AC025C">
        <w:rPr>
          <w:b/>
          <w:highlight w:val="green"/>
          <w:u w:val="single"/>
        </w:rPr>
        <w:t>things are getting better</w:t>
      </w:r>
      <w:r w:rsidRPr="00AC025C">
        <w:rPr>
          <w:highlight w:val="green"/>
        </w:rPr>
        <w:t xml:space="preserve">, </w:t>
      </w:r>
      <w:r w:rsidRPr="00AC025C">
        <w:rPr>
          <w:b/>
          <w:highlight w:val="green"/>
          <w:u w:val="single"/>
        </w:rPr>
        <w:t>everywhere</w:t>
      </w:r>
      <w:r w:rsidRPr="00AC025C">
        <w:rPr>
          <w:highlight w:val="green"/>
        </w:rPr>
        <w:t xml:space="preserve">. </w:t>
      </w:r>
      <w:r w:rsidRPr="00AC025C">
        <w:rPr>
          <w:highlight w:val="green"/>
          <w:u w:val="single"/>
        </w:rPr>
        <w:t>Rich countries may be getting richer faster</w:t>
      </w:r>
      <w:r w:rsidRPr="003B3D7C">
        <w:rPr>
          <w:u w:val="single"/>
        </w:rPr>
        <w:t xml:space="preserve"> than poor countries</w:t>
      </w:r>
      <w:r w:rsidRPr="00D57690">
        <w:t xml:space="preserve">, and we may be unsure how to improve that situation, </w:t>
      </w:r>
      <w:r w:rsidRPr="00AC025C">
        <w:rPr>
          <w:b/>
          <w:highlight w:val="green"/>
          <w:u w:val="single"/>
        </w:rPr>
        <w:t>but</w:t>
      </w:r>
      <w:r w:rsidRPr="005C2C83">
        <w:rPr>
          <w:b/>
          <w:u w:val="single"/>
        </w:rPr>
        <w:t xml:space="preserve"> poor countries and </w:t>
      </w:r>
      <w:r w:rsidRPr="00AC025C">
        <w:rPr>
          <w:b/>
          <w:highlight w:val="green"/>
          <w:u w:val="single"/>
        </w:rPr>
        <w:t>poor people aren’t stuck in the nightmare of</w:t>
      </w:r>
      <w:r w:rsidRPr="003B3D7C">
        <w:rPr>
          <w:b/>
          <w:u w:val="single"/>
        </w:rPr>
        <w:t xml:space="preserve"> an ever-growing and unsupportable population</w:t>
      </w:r>
      <w:r w:rsidRPr="00D57690">
        <w:t xml:space="preserve">, </w:t>
      </w:r>
      <w:r w:rsidRPr="005C2C83">
        <w:rPr>
          <w:b/>
          <w:u w:val="single"/>
        </w:rPr>
        <w:t xml:space="preserve">living on </w:t>
      </w:r>
      <w:r w:rsidRPr="00AC025C">
        <w:rPr>
          <w:b/>
          <w:highlight w:val="green"/>
          <w:u w:val="single"/>
        </w:rPr>
        <w:t>bare subsistence</w:t>
      </w:r>
      <w:r w:rsidRPr="00D57690">
        <w:t xml:space="preserve">. Instead, </w:t>
      </w:r>
      <w:r w:rsidRPr="003B3D7C">
        <w:rPr>
          <w:u w:val="single"/>
        </w:rPr>
        <w:t xml:space="preserve">those </w:t>
      </w:r>
      <w:r w:rsidRPr="00AC025C">
        <w:rPr>
          <w:highlight w:val="green"/>
          <w:u w:val="single"/>
        </w:rPr>
        <w:t>countries with the lowest quality of life are making the fastest progress</w:t>
      </w:r>
      <w:r w:rsidRPr="003B3D7C">
        <w:rPr>
          <w:u w:val="single"/>
        </w:rPr>
        <w:t xml:space="preserve"> in improving it</w:t>
      </w:r>
      <w:r w:rsidRPr="00D57690">
        <w:t>—</w:t>
      </w:r>
      <w:r w:rsidRPr="00AC025C">
        <w:rPr>
          <w:highlight w:val="green"/>
          <w:u w:val="single"/>
        </w:rPr>
        <w:t>across</w:t>
      </w:r>
      <w:r w:rsidRPr="003B3D7C">
        <w:rPr>
          <w:u w:val="single"/>
        </w:rPr>
        <w:t xml:space="preserve"> a range of measures including </w:t>
      </w:r>
      <w:r w:rsidRPr="00AC025C">
        <w:rPr>
          <w:b/>
          <w:highlight w:val="green"/>
          <w:u w:val="single"/>
        </w:rPr>
        <w:t>health</w:t>
      </w:r>
      <w:r w:rsidRPr="00AC025C">
        <w:rPr>
          <w:highlight w:val="green"/>
        </w:rPr>
        <w:t xml:space="preserve">, </w:t>
      </w:r>
      <w:r w:rsidRPr="00AC025C">
        <w:rPr>
          <w:b/>
          <w:highlight w:val="green"/>
          <w:u w:val="single"/>
        </w:rPr>
        <w:t>education</w:t>
      </w:r>
      <w:r w:rsidRPr="00AC025C">
        <w:rPr>
          <w:highlight w:val="green"/>
        </w:rPr>
        <w:t xml:space="preserve">, </w:t>
      </w:r>
      <w:r w:rsidRPr="00AC025C">
        <w:rPr>
          <w:b/>
          <w:highlight w:val="green"/>
          <w:u w:val="single"/>
        </w:rPr>
        <w:t>and civil and political liberties</w:t>
      </w:r>
      <w:r w:rsidRPr="00D57690">
        <w:t xml:space="preserve">. </w:t>
      </w:r>
      <w:r w:rsidRPr="003B3D7C">
        <w:rPr>
          <w:u w:val="single"/>
        </w:rPr>
        <w:t>The progress is the result of the global spread of tech</w:t>
      </w:r>
      <w:r w:rsidRPr="00D57690">
        <w:t>n</w:t>
      </w:r>
      <w:r>
        <w:t xml:space="preserve">ologies </w:t>
      </w:r>
      <w:r w:rsidRPr="003B3D7C">
        <w:rPr>
          <w:u w:val="single"/>
        </w:rPr>
        <w:t>and ideas</w:t>
      </w:r>
      <w:r>
        <w:t xml:space="preserve">—technologies </w:t>
      </w:r>
      <w:r w:rsidRPr="003B3D7C">
        <w:rPr>
          <w:u w:val="single"/>
        </w:rPr>
        <w:t>like vaccinations</w:t>
      </w:r>
      <w:r w:rsidRPr="00D57690">
        <w:t xml:space="preserve">, </w:t>
      </w:r>
      <w:r w:rsidRPr="003B3D7C">
        <w:rPr>
          <w:u w:val="single"/>
        </w:rPr>
        <w:t>and</w:t>
      </w:r>
      <w:r w:rsidRPr="00D57690">
        <w:t xml:space="preserve"> ideas like “you should </w:t>
      </w:r>
      <w:r w:rsidRPr="003B3D7C">
        <w:rPr>
          <w:u w:val="single"/>
        </w:rPr>
        <w:t>send your daughter to school</w:t>
      </w:r>
      <w:r w:rsidRPr="00D57690">
        <w:t xml:space="preserve">.” And Third World governments, alongside aid agencies and nonprofits, have played a vital role in extending the reach of these technologies and ideas.  </w:t>
      </w:r>
    </w:p>
    <w:p w:rsidR="007D0A0C" w:rsidRPr="00336858" w:rsidRDefault="007D0A0C" w:rsidP="007D0A0C">
      <w:pPr>
        <w:pStyle w:val="Tag2"/>
      </w:pPr>
      <w:r>
        <w:t>It’s a massive trend</w:t>
      </w:r>
    </w:p>
    <w:p w:rsidR="007D0A0C" w:rsidRPr="00336858" w:rsidRDefault="007D0A0C" w:rsidP="007D0A0C">
      <w:r w:rsidRPr="00336858">
        <w:t xml:space="preserve">Steven </w:t>
      </w:r>
      <w:r w:rsidRPr="00336858">
        <w:rPr>
          <w:b/>
          <w:sz w:val="24"/>
          <w:u w:val="single"/>
        </w:rPr>
        <w:t>Pinker 11</w:t>
      </w:r>
      <w:r w:rsidRPr="00336858">
        <w:t>, professor of psychology at Harvard, The Better Angels of our Nature, October, googlebooks</w:t>
      </w:r>
    </w:p>
    <w:p w:rsidR="007D0A0C" w:rsidRPr="00336858" w:rsidRDefault="007D0A0C" w:rsidP="007D0A0C"/>
    <w:p w:rsidR="007D0A0C" w:rsidRPr="00336858" w:rsidRDefault="007D0A0C" w:rsidP="007D0A0C">
      <w:r w:rsidRPr="00336858">
        <w:t>This book is about what may be the most important thing that has ever happened in human history. Believe it or not—and I know that most people do not—</w:t>
      </w:r>
      <w:r w:rsidRPr="00AC025C">
        <w:rPr>
          <w:b/>
          <w:highlight w:val="green"/>
          <w:u w:val="single"/>
        </w:rPr>
        <w:t>violence has declined</w:t>
      </w:r>
      <w:r w:rsidRPr="00336858">
        <w:rPr>
          <w:b/>
          <w:u w:val="single"/>
        </w:rPr>
        <w:t xml:space="preserve"> over long stretches of time, and today </w:t>
      </w:r>
      <w:r w:rsidRPr="00AC025C">
        <w:rPr>
          <w:b/>
          <w:highlight w:val="green"/>
          <w:u w:val="single"/>
        </w:rPr>
        <w:t>we may be living in the most peaceable era in our species’ existence</w:t>
      </w:r>
      <w:r w:rsidRPr="00336858">
        <w:t xml:space="preserve">. </w:t>
      </w:r>
      <w:r w:rsidRPr="00336858">
        <w:rPr>
          <w:b/>
          <w:u w:val="single"/>
        </w:rPr>
        <w:t>The decline</w:t>
      </w:r>
      <w:r w:rsidRPr="00336858">
        <w:t xml:space="preserve">, to be sure, </w:t>
      </w:r>
      <w:r w:rsidRPr="00336858">
        <w:rPr>
          <w:b/>
          <w:u w:val="single"/>
        </w:rPr>
        <w:t>has not been smooth; it has not brought violence down to zero; and it is not guaranteed to continue. But it is an unmistakable development</w:t>
      </w:r>
      <w:r w:rsidRPr="00336858">
        <w:t xml:space="preserve">, </w:t>
      </w:r>
      <w:r w:rsidRPr="00336858">
        <w:rPr>
          <w:b/>
          <w:u w:val="single"/>
        </w:rPr>
        <w:t>visible on scales from millennia to years</w:t>
      </w:r>
      <w:r w:rsidRPr="00336858">
        <w:t xml:space="preserve">, from the waging of wars to the spanking of children. </w:t>
      </w:r>
      <w:r w:rsidRPr="00336858">
        <w:rPr>
          <w:b/>
          <w:u w:val="single"/>
        </w:rPr>
        <w:t>No aspect of life is untouched by the retreat from violence</w:t>
      </w:r>
      <w:r w:rsidRPr="00336858">
        <w:t xml:space="preserve">. Daily existence is very different if you always have to worry about being abducted, raped, or killed, and it’s hard to develop sophisticated arts, learning, or commerce if the institutions that support them are looted and burned as quickly as they are built. The historical trajectory of violence affects not only how life is lived but how it is understood. What could be more fundamental to our sense of meaning and purpose than a conception of whether the strivings of the human race over long stretches of time have left us better or worse off? </w:t>
      </w:r>
      <w:r w:rsidRPr="00336858">
        <w:rPr>
          <w:b/>
          <w:u w:val="single"/>
        </w:rPr>
        <w:t>How</w:t>
      </w:r>
      <w:r w:rsidRPr="00336858">
        <w:t xml:space="preserve">, in particular, </w:t>
      </w:r>
      <w:r w:rsidRPr="00336858">
        <w:rPr>
          <w:b/>
          <w:u w:val="single"/>
        </w:rPr>
        <w:t>are we to make sense of modernity</w:t>
      </w:r>
      <w:r w:rsidRPr="00336858">
        <w:t xml:space="preserve">—of the erosion of family, tribe, tradition, and religion by the forces of individualism, cosmopolitanism, reason, and science? So </w:t>
      </w:r>
      <w:r w:rsidRPr="00336858">
        <w:rPr>
          <w:b/>
          <w:u w:val="single"/>
        </w:rPr>
        <w:t>much depends on how we understand the legacy of this transition: whether we see our world as a nightmare</w:t>
      </w:r>
      <w:r w:rsidRPr="00336858">
        <w:t xml:space="preserve"> of crime, terrorism, genocide, and war, </w:t>
      </w:r>
      <w:r w:rsidRPr="00336858">
        <w:rPr>
          <w:b/>
          <w:u w:val="single"/>
        </w:rPr>
        <w:t>or as a period that, by the standards of history, is blessed by unprecedented levels of peaceful coexistence</w:t>
      </w:r>
      <w:r w:rsidRPr="00336858">
        <w:t xml:space="preserve">. </w:t>
      </w:r>
      <w:r w:rsidRPr="00336858">
        <w:rPr>
          <w:b/>
          <w:u w:val="single"/>
        </w:rPr>
        <w:t>The question of whether the arithmetic sign of trends in violence is positive or negative also bears on our conception of human nature</w:t>
      </w:r>
      <w:r w:rsidRPr="00336858">
        <w:t xml:space="preserve">. Though theories of human nature rooted in biology are often associated with fatalism about violence, and the theory that the mind is a blank slate is associated with progress, in my view it is the other way around. How are we to understand the natural state of life when our species first emerged and the processes of history began? The belief that violence has increased suggests that the world we made has contaminated us, perhaps irretrievably. The belief that it has decreased suggests that we started off nasty and that the artifices of civilization have moved us in a noble direction, one in which we can hope to continue. This is a big book, but it has to be. First I have to convince you that </w:t>
      </w:r>
      <w:r w:rsidRPr="00336858">
        <w:rPr>
          <w:b/>
          <w:u w:val="single"/>
        </w:rPr>
        <w:t>violence really has gone down over the course of history</w:t>
      </w:r>
      <w:r w:rsidRPr="00336858">
        <w:t xml:space="preserve">, knowing that </w:t>
      </w:r>
      <w:r w:rsidRPr="00336858">
        <w:rPr>
          <w:b/>
          <w:u w:val="single"/>
        </w:rPr>
        <w:t>the very idea invites skepticism, incredulity, and</w:t>
      </w:r>
      <w:r w:rsidRPr="00336858">
        <w:t xml:space="preserve"> sometimes </w:t>
      </w:r>
      <w:r w:rsidRPr="00336858">
        <w:rPr>
          <w:b/>
          <w:u w:val="single"/>
        </w:rPr>
        <w:t>anger</w:t>
      </w:r>
      <w:r w:rsidRPr="00336858">
        <w:t xml:space="preserve">. </w:t>
      </w:r>
      <w:r w:rsidRPr="00AC025C">
        <w:rPr>
          <w:b/>
          <w:highlight w:val="green"/>
          <w:u w:val="single"/>
        </w:rPr>
        <w:t>Our cognitive faculties predispose us to believe that we live in violent times</w:t>
      </w:r>
      <w:r w:rsidRPr="00336858">
        <w:t xml:space="preserve">, </w:t>
      </w:r>
      <w:r w:rsidRPr="00AC025C">
        <w:rPr>
          <w:b/>
          <w:highlight w:val="green"/>
          <w:u w:val="single"/>
        </w:rPr>
        <w:t>especially when</w:t>
      </w:r>
      <w:r w:rsidRPr="00336858">
        <w:rPr>
          <w:b/>
          <w:u w:val="single"/>
        </w:rPr>
        <w:t xml:space="preserve"> they are </w:t>
      </w:r>
      <w:r w:rsidRPr="00AC025C">
        <w:rPr>
          <w:b/>
          <w:highlight w:val="green"/>
          <w:u w:val="single"/>
        </w:rPr>
        <w:t>stoked by media</w:t>
      </w:r>
      <w:r w:rsidRPr="00336858">
        <w:t xml:space="preserve"> that follow the watchword “If it bleeds, it leads.” </w:t>
      </w:r>
      <w:r w:rsidRPr="00336858">
        <w:rPr>
          <w:b/>
          <w:u w:val="single"/>
        </w:rPr>
        <w:t xml:space="preserve">The human mind tends to estimate the probability of an event from the ease with which it can recall examples, and </w:t>
      </w:r>
      <w:r w:rsidRPr="00AC025C">
        <w:rPr>
          <w:b/>
          <w:highlight w:val="green"/>
          <w:u w:val="single"/>
        </w:rPr>
        <w:t>scenes of carnage are</w:t>
      </w:r>
      <w:r w:rsidRPr="00336858">
        <w:rPr>
          <w:b/>
          <w:u w:val="single"/>
        </w:rPr>
        <w:t xml:space="preserve"> more likely to be beamed into our homes and </w:t>
      </w:r>
      <w:r w:rsidRPr="00AC025C">
        <w:rPr>
          <w:b/>
          <w:highlight w:val="green"/>
          <w:u w:val="single"/>
        </w:rPr>
        <w:t>burned into our memories</w:t>
      </w:r>
      <w:r w:rsidRPr="00336858">
        <w:rPr>
          <w:b/>
          <w:u w:val="single"/>
        </w:rPr>
        <w:t xml:space="preserve"> than footage of people dying of old age</w:t>
      </w:r>
      <w:r w:rsidRPr="00336858">
        <w:t xml:space="preserve">.1 </w:t>
      </w:r>
      <w:r w:rsidRPr="00AC025C">
        <w:rPr>
          <w:b/>
          <w:highlight w:val="green"/>
          <w:u w:val="single"/>
        </w:rPr>
        <w:t>No matter how small the percentage</w:t>
      </w:r>
      <w:r w:rsidRPr="00336858">
        <w:rPr>
          <w:b/>
          <w:u w:val="single"/>
        </w:rPr>
        <w:t xml:space="preserve"> of violent deaths may be, in absolute numbers </w:t>
      </w:r>
      <w:r w:rsidRPr="00AC025C">
        <w:rPr>
          <w:b/>
          <w:highlight w:val="green"/>
          <w:u w:val="single"/>
        </w:rPr>
        <w:t>there will always be enough</w:t>
      </w:r>
      <w:r w:rsidRPr="00336858">
        <w:rPr>
          <w:b/>
          <w:u w:val="single"/>
        </w:rPr>
        <w:t xml:space="preserve"> of them </w:t>
      </w:r>
      <w:r w:rsidRPr="00AC025C">
        <w:rPr>
          <w:b/>
          <w:highlight w:val="green"/>
          <w:u w:val="single"/>
        </w:rPr>
        <w:t>to fill the evening news</w:t>
      </w:r>
      <w:r w:rsidRPr="00336858">
        <w:rPr>
          <w:b/>
          <w:u w:val="single"/>
        </w:rPr>
        <w:t>, so people’s impressions of violence will be disconnected from the actual proportions</w:t>
      </w:r>
      <w:r w:rsidRPr="00336858">
        <w:t xml:space="preserve">. Also distorting our sense of danger is our moral psychology. </w:t>
      </w:r>
      <w:r w:rsidRPr="00AC025C">
        <w:rPr>
          <w:b/>
          <w:highlight w:val="green"/>
          <w:u w:val="single"/>
        </w:rPr>
        <w:t>No one has ever recruited activists</w:t>
      </w:r>
      <w:r w:rsidRPr="00336858">
        <w:rPr>
          <w:b/>
          <w:u w:val="single"/>
        </w:rPr>
        <w:t xml:space="preserve"> to a cause </w:t>
      </w:r>
      <w:r w:rsidRPr="00AC025C">
        <w:rPr>
          <w:b/>
          <w:highlight w:val="green"/>
          <w:u w:val="single"/>
        </w:rPr>
        <w:t>by announcing that things are getting better</w:t>
      </w:r>
      <w:r w:rsidRPr="00336858">
        <w:rPr>
          <w:b/>
          <w:u w:val="single"/>
        </w:rPr>
        <w:t xml:space="preserve">, </w:t>
      </w:r>
      <w:r w:rsidRPr="00AC025C">
        <w:rPr>
          <w:b/>
          <w:highlight w:val="green"/>
          <w:u w:val="single"/>
        </w:rPr>
        <w:t>and bearers of good news are</w:t>
      </w:r>
      <w:r w:rsidRPr="00336858">
        <w:rPr>
          <w:b/>
          <w:u w:val="single"/>
        </w:rPr>
        <w:t xml:space="preserve"> often </w:t>
      </w:r>
      <w:r w:rsidRPr="00AC025C">
        <w:rPr>
          <w:b/>
          <w:highlight w:val="green"/>
          <w:u w:val="single"/>
        </w:rPr>
        <w:t>advised to keep their mouths shut</w:t>
      </w:r>
      <w:r w:rsidRPr="00336858">
        <w:rPr>
          <w:b/>
          <w:u w:val="single"/>
        </w:rPr>
        <w:t xml:space="preserve"> lest they lull people into complacency</w:t>
      </w:r>
      <w:r w:rsidRPr="00336858">
        <w:t xml:space="preserve">. Also, </w:t>
      </w:r>
      <w:r w:rsidRPr="00336858">
        <w:rPr>
          <w:b/>
          <w:u w:val="single"/>
        </w:rPr>
        <w:t xml:space="preserve">a large swath of </w:t>
      </w:r>
      <w:r w:rsidRPr="00AC025C">
        <w:rPr>
          <w:b/>
          <w:highlight w:val="green"/>
          <w:u w:val="single"/>
        </w:rPr>
        <w:t>our intellectual culture is loath to admit</w:t>
      </w:r>
      <w:r w:rsidRPr="00336858">
        <w:rPr>
          <w:b/>
          <w:u w:val="single"/>
        </w:rPr>
        <w:t xml:space="preserve"> that </w:t>
      </w:r>
      <w:r w:rsidRPr="00AC025C">
        <w:rPr>
          <w:b/>
          <w:highlight w:val="green"/>
          <w:u w:val="single"/>
        </w:rPr>
        <w:t>there could be anything good about civilization, modernity, and Western society</w:t>
      </w:r>
      <w:r w:rsidRPr="00336858">
        <w:t xml:space="preserve">. But perhaps the main cause of the illusion of ever-present violence springs from one of the forces that drove violence down in the first place. </w:t>
      </w:r>
      <w:r w:rsidRPr="00336858">
        <w:rPr>
          <w:b/>
          <w:u w:val="single"/>
        </w:rPr>
        <w:t>The decline of violent behavior has been paralleled by a decline in attitudes that tolerate or glorify violence, and often the attitudes are in the lead</w:t>
      </w:r>
      <w:r w:rsidRPr="00336858">
        <w:t xml:space="preserve">. By the standards of the mass atrocities of human history, the lethal injection of a murderer in Texas, or an occasional hate crime in which a member of an ethnic minority is intimidated by hooligans, is pretty mild stuff. But from a contemporary vantage point, we see them as signs of how low our behavior can sink, not of how high our standards have risen. In the teeth of these preconceptions, I will have to persuade you with numbers, which I will glean from datasets and depict in graphs. In each case I’ll explain where the numbers came from and do my best to interpret the ways they fall into place. The problem I have set out to understand is the reduction in violence at many scales—in the family, in the neighborhood, between tribes and other armed factions, and among major nations and states. If the history of violence at each level of granularity had an idiosyncratic trajectory, each would belong in a separate book. But to my repeated astonishment, </w:t>
      </w:r>
      <w:r w:rsidRPr="00336858">
        <w:rPr>
          <w:b/>
          <w:u w:val="single"/>
        </w:rPr>
        <w:t>the global trends</w:t>
      </w:r>
      <w:r w:rsidRPr="00336858">
        <w:t xml:space="preserve"> in almost all of them, </w:t>
      </w:r>
      <w:r w:rsidRPr="00336858">
        <w:rPr>
          <w:b/>
          <w:u w:val="single"/>
        </w:rPr>
        <w:t>viewed from the vantage point of the present, point downward</w:t>
      </w:r>
      <w:r w:rsidRPr="00336858">
        <w:t xml:space="preserve">. That calls for documenting the various trends between a single pair of covers, and seeking commonalities in when, how, and why they have occurred. </w:t>
      </w:r>
      <w:r w:rsidRPr="00AC025C">
        <w:rPr>
          <w:b/>
          <w:highlight w:val="green"/>
          <w:u w:val="single"/>
        </w:rPr>
        <w:t>Too many kinds of violence</w:t>
      </w:r>
      <w:r w:rsidRPr="00336858">
        <w:t xml:space="preserve">, I hope to convince you, </w:t>
      </w:r>
      <w:r w:rsidRPr="00336858">
        <w:rPr>
          <w:b/>
          <w:u w:val="single"/>
        </w:rPr>
        <w:t xml:space="preserve">have </w:t>
      </w:r>
      <w:r w:rsidRPr="00AC025C">
        <w:rPr>
          <w:b/>
          <w:highlight w:val="green"/>
          <w:u w:val="single"/>
        </w:rPr>
        <w:t>moved in the same direction for it all to be a coincidence</w:t>
      </w:r>
      <w:r w:rsidRPr="00336858">
        <w:t xml:space="preserve">, and that calls for an explanation. It is natural to recount the history of violence as a moral saga—a heroic struggle of justice against evil—but that is not my starting point. My approach is scientific in the broad sense of seeking explanations for why things happen. We may discover that a particular advance in peacefulness was brought about by moral entrepreneurs and their movements. But we may also discover that the explanation is more prosaic, like a change in technology, governance, commerce, or knowledge. </w:t>
      </w:r>
      <w:r w:rsidRPr="00336858">
        <w:rPr>
          <w:b/>
          <w:u w:val="single"/>
        </w:rPr>
        <w:t xml:space="preserve">Nor can we understand the decline of violence as an unstoppable force for progress that is carrying us toward an omega point of perfect peace. </w:t>
      </w:r>
      <w:r w:rsidRPr="00AC025C">
        <w:rPr>
          <w:b/>
          <w:highlight w:val="green"/>
          <w:u w:val="single"/>
        </w:rPr>
        <w:t>It is a collection of statistical trends</w:t>
      </w:r>
      <w:r w:rsidRPr="00336858">
        <w:t xml:space="preserve"> in the behavior of groups of humans in various epochs, and as such it calls for an explanation in terms of psychology and history: how human minds deal with changing circumstances.</w:t>
      </w:r>
    </w:p>
    <w:p w:rsidR="007D0A0C" w:rsidRDefault="007D0A0C" w:rsidP="007D0A0C">
      <w:pPr>
        <w:pStyle w:val="Heading2"/>
      </w:pPr>
      <w:r>
        <w:t>drones d</w:t>
      </w:r>
    </w:p>
    <w:p w:rsidR="007D0A0C" w:rsidRPr="00653882" w:rsidRDefault="007D0A0C" w:rsidP="007D0A0C">
      <w:pPr>
        <w:pStyle w:val="TagText"/>
      </w:pPr>
      <w:r w:rsidRPr="00653882">
        <w:t>Data proves - drones are more moral than alternatives</w:t>
      </w:r>
    </w:p>
    <w:p w:rsidR="007D0A0C" w:rsidRPr="00F061AD" w:rsidRDefault="007D0A0C" w:rsidP="007D0A0C">
      <w:r w:rsidRPr="00EB371C">
        <w:rPr>
          <w:rStyle w:val="StyleStyleBold12pt"/>
        </w:rPr>
        <w:t>Anderson 13</w:t>
      </w:r>
      <w:r w:rsidRPr="00F061AD">
        <w:t xml:space="preserve"> (Kenneth Anderson is a professor of international law at American University and a member of the Task Force on National Security and Law at the Hoover Institution, June 2013, "The Case for Drones", https://www.commentarymagazine.com/articles/the-case-for-drones/)</w:t>
      </w:r>
    </w:p>
    <w:p w:rsidR="007D0A0C" w:rsidRPr="00F061AD" w:rsidRDefault="007D0A0C" w:rsidP="007D0A0C"/>
    <w:p w:rsidR="007D0A0C" w:rsidRPr="00F061AD" w:rsidRDefault="007D0A0C" w:rsidP="007D0A0C">
      <w:r w:rsidRPr="00F061AD">
        <w:rPr>
          <w:rStyle w:val="StyleUnderline"/>
        </w:rPr>
        <w:t>The most offensively foolish</w:t>
      </w:r>
      <w:r w:rsidRPr="00F061AD">
        <w:t xml:space="preserve"> (though endlessly repeated) </w:t>
      </w:r>
      <w:r w:rsidRPr="00F061AD">
        <w:rPr>
          <w:rStyle w:val="StyleUnderline"/>
        </w:rPr>
        <w:t>objection raised against drones was the one made by Jane Mayer</w:t>
      </w:r>
      <w:r w:rsidRPr="00F061AD">
        <w:t xml:space="preserve"> in her influential 2009 New Yorker article, “The Predator War”: </w:t>
      </w:r>
      <w:r w:rsidRPr="00AB37AF">
        <w:rPr>
          <w:rStyle w:val="StyleUnderline"/>
          <w:highlight w:val="green"/>
        </w:rPr>
        <w:t>that drone pilots are</w:t>
      </w:r>
      <w:r w:rsidRPr="00F061AD">
        <w:rPr>
          <w:rStyle w:val="StyleUnderline"/>
        </w:rPr>
        <w:t xml:space="preserve"> so </w:t>
      </w:r>
      <w:r w:rsidRPr="00AB37AF">
        <w:rPr>
          <w:rStyle w:val="StyleUnderline"/>
          <w:highlight w:val="green"/>
        </w:rPr>
        <w:t>distant from</w:t>
      </w:r>
      <w:r w:rsidRPr="00F061AD">
        <w:rPr>
          <w:rStyle w:val="StyleUnderline"/>
        </w:rPr>
        <w:t xml:space="preserve"> their </w:t>
      </w:r>
      <w:r w:rsidRPr="00AB37AF">
        <w:rPr>
          <w:rStyle w:val="StyleUnderline"/>
          <w:highlight w:val="green"/>
        </w:rPr>
        <w:t>targets</w:t>
      </w:r>
      <w:r w:rsidRPr="00F061AD">
        <w:rPr>
          <w:rStyle w:val="StyleUnderline"/>
        </w:rPr>
        <w:t xml:space="preserve"> that they encourage a “push-button,” video-game mentality toward killing</w:t>
      </w:r>
      <w:r w:rsidRPr="00F061AD">
        <w:t xml:space="preserve">. </w:t>
      </w:r>
      <w:r w:rsidRPr="00F061AD">
        <w:rPr>
          <w:rStyle w:val="StyleUnderline"/>
        </w:rPr>
        <w:t>The professional military find the claim bizarre</w:t>
      </w:r>
      <w:r w:rsidRPr="00F061AD">
        <w:t xml:space="preserve">, </w:t>
      </w:r>
      <w:r w:rsidRPr="00F061AD">
        <w:rPr>
          <w:rStyle w:val="StyleUnderline"/>
        </w:rPr>
        <w:t xml:space="preserve">and it </w:t>
      </w:r>
      <w:r w:rsidRPr="00AB37AF">
        <w:rPr>
          <w:rStyle w:val="StyleUnderline"/>
          <w:highlight w:val="green"/>
        </w:rPr>
        <w:t>fails to take into account</w:t>
      </w:r>
      <w:r w:rsidRPr="00F061AD">
        <w:rPr>
          <w:rStyle w:val="StyleUnderline"/>
        </w:rPr>
        <w:t xml:space="preserve"> the </w:t>
      </w:r>
      <w:r w:rsidRPr="00AB37AF">
        <w:rPr>
          <w:rStyle w:val="StyleUnderline"/>
          <w:highlight w:val="green"/>
        </w:rPr>
        <w:t>other</w:t>
      </w:r>
      <w:r w:rsidRPr="00F061AD">
        <w:rPr>
          <w:rStyle w:val="StyleUnderline"/>
        </w:rPr>
        <w:t xml:space="preserve"> kinds of </w:t>
      </w:r>
      <w:r w:rsidRPr="00AB37AF">
        <w:rPr>
          <w:rStyle w:val="StyleUnderline"/>
          <w:highlight w:val="green"/>
        </w:rPr>
        <w:t>weapons</w:t>
      </w:r>
      <w:r w:rsidRPr="00F061AD">
        <w:rPr>
          <w:rStyle w:val="StyleUnderline"/>
        </w:rPr>
        <w:t xml:space="preserve"> and platforms </w:t>
      </w:r>
      <w:r w:rsidRPr="00AB37AF">
        <w:rPr>
          <w:rStyle w:val="StyleUnderline"/>
          <w:highlight w:val="green"/>
        </w:rPr>
        <w:t>in use</w:t>
      </w:r>
      <w:r w:rsidRPr="00F061AD">
        <w:t xml:space="preserve">. Note, the pilot of a manned craft is often thousands of feet away and a mile above a target looking at a tiny coordinates screen. And </w:t>
      </w:r>
      <w:r w:rsidRPr="00AB37AF">
        <w:rPr>
          <w:rStyle w:val="StyleUnderline"/>
          <w:highlight w:val="green"/>
        </w:rPr>
        <w:t>what of the</w:t>
      </w:r>
      <w:r w:rsidRPr="00F061AD">
        <w:rPr>
          <w:rStyle w:val="StyleUnderline"/>
        </w:rPr>
        <w:t xml:space="preserve"> sailor, deep in the below-decks of a ship, or a </w:t>
      </w:r>
      <w:r w:rsidRPr="00AB37AF">
        <w:rPr>
          <w:rStyle w:val="StyleUnderline"/>
          <w:highlight w:val="green"/>
        </w:rPr>
        <w:t>submarine</w:t>
      </w:r>
      <w:r w:rsidRPr="00F061AD">
        <w:rPr>
          <w:rStyle w:val="StyleUnderline"/>
        </w:rPr>
        <w:t xml:space="preserve">, firing </w:t>
      </w:r>
      <w:r w:rsidRPr="00AB37AF">
        <w:rPr>
          <w:rStyle w:val="StyleUnderline"/>
          <w:highlight w:val="green"/>
        </w:rPr>
        <w:t>a cruise missile</w:t>
      </w:r>
      <w:r w:rsidRPr="00F061AD">
        <w:rPr>
          <w:rStyle w:val="StyleUnderline"/>
        </w:rPr>
        <w:t xml:space="preserve"> with no awareness of any kind about the target hundreds of miles away</w:t>
      </w:r>
      <w:r w:rsidRPr="00F061AD">
        <w:t>?</w:t>
      </w:r>
    </w:p>
    <w:p w:rsidR="007D0A0C" w:rsidRPr="00F061AD" w:rsidRDefault="007D0A0C" w:rsidP="007D0A0C">
      <w:r w:rsidRPr="00F061AD">
        <w:t xml:space="preserve">For that matter, </w:t>
      </w:r>
      <w:r w:rsidRPr="00F061AD">
        <w:rPr>
          <w:rStyle w:val="StyleUnderline"/>
        </w:rPr>
        <w:t xml:space="preserve">the </w:t>
      </w:r>
      <w:r w:rsidRPr="00AB37AF">
        <w:rPr>
          <w:rStyle w:val="StyleUnderline"/>
          <w:highlight w:val="green"/>
        </w:rPr>
        <w:t>common perception of drones</w:t>
      </w:r>
      <w:r w:rsidRPr="00E10881">
        <w:rPr>
          <w:rStyle w:val="StyleUnderline"/>
        </w:rPr>
        <w:t xml:space="preserve"> as a sci-fi combination of total surveillance and complete discretion i</w:t>
      </w:r>
      <w:r w:rsidRPr="00F061AD">
        <w:rPr>
          <w:rStyle w:val="StyleUnderline"/>
        </w:rPr>
        <w:t xml:space="preserve">n where and when to strike </w:t>
      </w:r>
      <w:r w:rsidRPr="00AB37AF">
        <w:rPr>
          <w:rStyle w:val="StyleUnderline"/>
          <w:highlight w:val="green"/>
        </w:rPr>
        <w:t>is simply wrong</w:t>
      </w:r>
      <w:r w:rsidRPr="00F061AD">
        <w:t xml:space="preserve">. The drone pilot might sit in Nevada, but the drone itself has a limited range, requires an airstrip, fuel, repairs, and 200 or so personnel to keep it in the air. All this physical infrastructure must be close to the theater of operations. </w:t>
      </w:r>
      <w:r w:rsidRPr="00AB37AF">
        <w:rPr>
          <w:rStyle w:val="StyleUnderline"/>
          <w:highlight w:val="green"/>
        </w:rPr>
        <w:t>Stress rates among</w:t>
      </w:r>
      <w:r w:rsidRPr="00F061AD">
        <w:rPr>
          <w:rStyle w:val="StyleUnderline"/>
        </w:rPr>
        <w:t xml:space="preserve"> drone </w:t>
      </w:r>
      <w:r w:rsidRPr="00AB37AF">
        <w:rPr>
          <w:rStyle w:val="StyleUnderline"/>
          <w:highlight w:val="green"/>
        </w:rPr>
        <w:t>pilots are at least as high as</w:t>
      </w:r>
      <w:r w:rsidRPr="00F061AD">
        <w:rPr>
          <w:rStyle w:val="StyleUnderline"/>
        </w:rPr>
        <w:t xml:space="preserve"> those of </w:t>
      </w:r>
      <w:r w:rsidRPr="00AB37AF">
        <w:rPr>
          <w:rStyle w:val="StyleUnderline"/>
          <w:highlight w:val="green"/>
        </w:rPr>
        <w:t>manned aircraft</w:t>
      </w:r>
      <w:r w:rsidRPr="00F061AD">
        <w:rPr>
          <w:rStyle w:val="StyleUnderline"/>
        </w:rPr>
        <w:t xml:space="preserve"> pilots; they are far from having a desensitized attitude toward killing</w:t>
      </w:r>
      <w:r w:rsidRPr="00F061AD">
        <w:t xml:space="preserve">. This appears to be partially because these are not mere combat operations but fundamentally and primarily intelligence operations. </w:t>
      </w:r>
      <w:r w:rsidRPr="00F061AD">
        <w:rPr>
          <w:rStyle w:val="StyleUnderline"/>
        </w:rPr>
        <w:t xml:space="preserve">Drone </w:t>
      </w:r>
      <w:r w:rsidRPr="00AB37AF">
        <w:rPr>
          <w:rStyle w:val="StyleUnderline"/>
          <w:highlight w:val="green"/>
        </w:rPr>
        <w:t>pilots</w:t>
      </w:r>
      <w:r w:rsidRPr="00F061AD">
        <w:rPr>
          <w:rStyle w:val="StyleUnderline"/>
        </w:rPr>
        <w:t xml:space="preserve"> engaged in targeted killing operations </w:t>
      </w:r>
      <w:r w:rsidRPr="00AB37AF">
        <w:rPr>
          <w:rStyle w:val="StyleUnderline"/>
          <w:highlight w:val="green"/>
        </w:rPr>
        <w:t>watch their targets from a very personal distance</w:t>
      </w:r>
      <w:r w:rsidRPr="00F061AD">
        <w:rPr>
          <w:rStyle w:val="StyleUnderline"/>
        </w:rPr>
        <w:t xml:space="preserve"> via sensor technology, through which they track intimate, daily patterns of life to gather information and, perhaps, </w:t>
      </w:r>
      <w:r w:rsidRPr="00AB37AF">
        <w:rPr>
          <w:rStyle w:val="StyleUnderline"/>
          <w:highlight w:val="green"/>
        </w:rPr>
        <w:t>to determine</w:t>
      </w:r>
      <w:r w:rsidRPr="00F061AD">
        <w:rPr>
          <w:rStyle w:val="StyleUnderline"/>
        </w:rPr>
        <w:t xml:space="preserve"> precisely </w:t>
      </w:r>
      <w:r w:rsidRPr="00AB37AF">
        <w:rPr>
          <w:rStyle w:val="StyleUnderline"/>
          <w:highlight w:val="green"/>
        </w:rPr>
        <w:t>the best moment to strike</w:t>
      </w:r>
      <w:r w:rsidRPr="00F061AD">
        <w:rPr>
          <w:rStyle w:val="StyleUnderline"/>
        </w:rPr>
        <w:t>, when collateral damage might be least</w:t>
      </w:r>
      <w:r w:rsidRPr="00F061AD">
        <w:t>.</w:t>
      </w:r>
    </w:p>
    <w:p w:rsidR="007D0A0C" w:rsidRPr="00F061AD" w:rsidRDefault="007D0A0C" w:rsidP="007D0A0C">
      <w:r w:rsidRPr="00F061AD">
        <w:t xml:space="preserve">As one drone operator told me, </w:t>
      </w:r>
      <w:r w:rsidRPr="00F061AD">
        <w:rPr>
          <w:rStyle w:val="StyleUnderline"/>
        </w:rPr>
        <w:t>it is not as if one sees the terrible things the target is engaged in doing that made him a target in the first place; instead, it feels, after a few weeks of observation, as though you are killing your neighbor</w:t>
      </w:r>
      <w:r w:rsidRPr="00F061AD">
        <w:t xml:space="preserve">. </w:t>
      </w:r>
    </w:p>
    <w:p w:rsidR="007D0A0C" w:rsidRPr="00F061AD" w:rsidRDefault="007D0A0C" w:rsidP="007D0A0C">
      <w:r w:rsidRPr="00AB37AF">
        <w:rPr>
          <w:rStyle w:val="StyleUnderline"/>
          <w:highlight w:val="green"/>
        </w:rPr>
        <w:t>In any case</w:t>
      </w:r>
      <w:r w:rsidRPr="00F061AD">
        <w:rPr>
          <w:rStyle w:val="StyleUnderline"/>
        </w:rPr>
        <w:t xml:space="preserve">, the </w:t>
      </w:r>
      <w:r w:rsidRPr="00AB37AF">
        <w:rPr>
          <w:rStyle w:val="StyleUnderline"/>
          <w:highlight w:val="green"/>
        </w:rPr>
        <w:t>mentality of</w:t>
      </w:r>
      <w:r w:rsidRPr="00F061AD">
        <w:rPr>
          <w:rStyle w:val="StyleUnderline"/>
        </w:rPr>
        <w:t xml:space="preserve"> drone </w:t>
      </w:r>
      <w:r w:rsidRPr="00AB37AF">
        <w:rPr>
          <w:rStyle w:val="StyleUnderline"/>
          <w:highlight w:val="green"/>
        </w:rPr>
        <w:t>pilots</w:t>
      </w:r>
      <w:r w:rsidRPr="00F061AD">
        <w:rPr>
          <w:rStyle w:val="StyleUnderline"/>
        </w:rPr>
        <w:t xml:space="preserve"> in targeted-killing ops </w:t>
      </w:r>
      <w:r w:rsidRPr="00AB37AF">
        <w:rPr>
          <w:rStyle w:val="StyleUnderline"/>
          <w:highlight w:val="green"/>
        </w:rPr>
        <w:t>is irrelevant</w:t>
      </w:r>
      <w:r w:rsidRPr="00F061AD">
        <w:rPr>
          <w:rStyle w:val="StyleUnderline"/>
        </w:rPr>
        <w:t xml:space="preserve"> to firing decisions; </w:t>
      </w:r>
      <w:r w:rsidRPr="00AB37AF">
        <w:rPr>
          <w:rStyle w:val="StyleUnderline"/>
          <w:highlight w:val="green"/>
        </w:rPr>
        <w:t>they do not make decisions to fire</w:t>
      </w:r>
      <w:r w:rsidRPr="00F061AD">
        <w:rPr>
          <w:rStyle w:val="StyleUnderline"/>
        </w:rPr>
        <w:t xml:space="preserve"> weapons</w:t>
      </w:r>
      <w:r w:rsidRPr="00F061AD">
        <w:t xml:space="preserve">. </w:t>
      </w:r>
      <w:r w:rsidRPr="00F061AD">
        <w:rPr>
          <w:rStyle w:val="StyleUnderline"/>
        </w:rPr>
        <w:t xml:space="preserve">The very existence of </w:t>
      </w:r>
      <w:r w:rsidRPr="00AB37AF">
        <w:rPr>
          <w:rStyle w:val="StyleUnderline"/>
          <w:highlight w:val="green"/>
        </w:rPr>
        <w:t>a remote platform</w:t>
      </w:r>
      <w:r w:rsidRPr="00F061AD">
        <w:rPr>
          <w:rStyle w:val="StyleUnderline"/>
        </w:rPr>
        <w:t xml:space="preserve">, one </w:t>
      </w:r>
      <w:r w:rsidRPr="00AB37AF">
        <w:rPr>
          <w:rStyle w:val="StyleUnderline"/>
          <w:highlight w:val="green"/>
        </w:rPr>
        <w:t>with long loiter times</w:t>
      </w:r>
      <w:r w:rsidRPr="00F061AD">
        <w:rPr>
          <w:rStyle w:val="StyleUnderline"/>
        </w:rPr>
        <w:t xml:space="preserve"> and maximum tactical surveillance, </w:t>
      </w:r>
      <w:r w:rsidRPr="00AB37AF">
        <w:rPr>
          <w:rStyle w:val="StyleUnderline"/>
          <w:highlight w:val="green"/>
        </w:rPr>
        <w:t>enables decisions</w:t>
      </w:r>
      <w:r w:rsidRPr="00F061AD">
        <w:rPr>
          <w:rStyle w:val="StyleUnderline"/>
        </w:rPr>
        <w:t xml:space="preserve"> to fire </w:t>
      </w:r>
      <w:r w:rsidRPr="00AB37AF">
        <w:rPr>
          <w:rStyle w:val="StyleUnderline"/>
          <w:highlight w:val="green"/>
        </w:rPr>
        <w:t>by committee</w:t>
      </w:r>
      <w:r w:rsidRPr="00F061AD">
        <w:t xml:space="preserve">. And deliberately so, notes Gregory McNeal, a professor of law at Pepperdine University, who has put together the most complete study of the still largely secret decision-making process—the so-called disposition lists and kill matrix the New York Times has described in front page stories. </w:t>
      </w:r>
      <w:r w:rsidRPr="00F061AD">
        <w:rPr>
          <w:rStyle w:val="StyleUnderline"/>
        </w:rPr>
        <w:t>It starts from the assessment of intelligence through meetings in which determinations, including layers of legal review, are made about whether a potential target has sufficient value and, finally, whether and when to fire the weapon in real time. The drone pilot is just a pilot</w:t>
      </w:r>
      <w:r w:rsidRPr="00F061AD">
        <w:t>.</w:t>
      </w:r>
    </w:p>
    <w:p w:rsidR="007D0A0C" w:rsidRPr="00F061AD" w:rsidRDefault="007D0A0C" w:rsidP="007D0A0C">
      <w:r w:rsidRPr="00F061AD">
        <w:rPr>
          <w:rStyle w:val="StyleUnderline"/>
        </w:rPr>
        <w:t>Targeting is therefore a bureaucratized process that necessarily relies on judgment and estimations of many uncertainties</w:t>
      </w:r>
      <w:r w:rsidRPr="00F061AD">
        <w:t xml:space="preserve">. Its discretionary and bloodless nature alarms critics, as does its bureaucratic regularization. Yet </w:t>
      </w:r>
      <w:r w:rsidRPr="00F061AD">
        <w:rPr>
          <w:rStyle w:val="StyleUnderline"/>
        </w:rPr>
        <w:t>it is essential to understand</w:t>
      </w:r>
      <w:r w:rsidRPr="00F061AD">
        <w:t xml:space="preserve">, as McNeal observes, </w:t>
      </w:r>
      <w:r w:rsidRPr="00F061AD">
        <w:rPr>
          <w:rStyle w:val="StyleUnderline"/>
        </w:rPr>
        <w:t xml:space="preserve">that </w:t>
      </w:r>
      <w:r w:rsidRPr="00AB37AF">
        <w:rPr>
          <w:rStyle w:val="StyleUnderline"/>
          <w:highlight w:val="green"/>
        </w:rPr>
        <w:t>this is not fundamentally different from any other process of targeting</w:t>
      </w:r>
      <w:r w:rsidRPr="00F061AD">
        <w:rPr>
          <w:rStyle w:val="StyleUnderline"/>
        </w:rPr>
        <w:t xml:space="preserve"> that takes place in conventional war, </w:t>
      </w:r>
      <w:r w:rsidRPr="00392182">
        <w:rPr>
          <w:rStyle w:val="StyleUnderline"/>
        </w:rPr>
        <w:t>save that it</w:t>
      </w:r>
      <w:r w:rsidRPr="00F061AD">
        <w:rPr>
          <w:rStyle w:val="StyleUnderline"/>
        </w:rPr>
        <w:t xml:space="preserve"> seeks to pinpoint the targets</w:t>
      </w:r>
      <w:r w:rsidRPr="00F061AD">
        <w:t>. Conventional war targeting, by contrast, seeks not individuals, but merely formations of hostile forces as groups. In either case, targeting is inherently intelligence-driven and a highly organized activity, whether in the military or across the broader national-security agencies.</w:t>
      </w:r>
    </w:p>
    <w:p w:rsidR="007D0A0C" w:rsidRPr="00F061AD" w:rsidRDefault="007D0A0C" w:rsidP="007D0A0C">
      <w:r w:rsidRPr="00F061AD">
        <w:rPr>
          <w:rStyle w:val="StyleUnderline"/>
        </w:rPr>
        <w:t>Concerns about the nature of the warfare itself leads to a sharing and checking of that discretion among actors</w:t>
      </w:r>
      <w:r w:rsidRPr="00F061AD">
        <w:t xml:space="preserve">; in turn, this leads to committees’ making decisions; and </w:t>
      </w:r>
      <w:r w:rsidRPr="00F061AD">
        <w:rPr>
          <w:rStyle w:val="StyleUnderline"/>
        </w:rPr>
        <w:t>by the time this process of bureaucratic rationalization is complete, it looks like military targeting processes in conventional war</w:t>
      </w:r>
      <w:r w:rsidRPr="00F061AD">
        <w:t xml:space="preserve">, with an extra dollop of intelligence assessments, </w:t>
      </w:r>
      <w:r w:rsidRPr="00F061AD">
        <w:rPr>
          <w:rStyle w:val="StyleUnderline"/>
        </w:rPr>
        <w:t>not some mysterious Star Chamber assassination committee</w:t>
      </w:r>
      <w:r w:rsidRPr="00F061AD">
        <w:t>. After all, any group of generals deciding where to hit the enemy in war is, by definition, a “kill list” committee.</w:t>
      </w:r>
    </w:p>
    <w:p w:rsidR="007D0A0C" w:rsidRDefault="007D0A0C" w:rsidP="007D0A0C">
      <w:pPr>
        <w:pStyle w:val="Heading2"/>
        <w:rPr>
          <w:rFonts w:cs="Arial"/>
        </w:rPr>
      </w:pPr>
      <w:r>
        <w:rPr>
          <w:rFonts w:cs="Arial"/>
        </w:rPr>
        <w:t>at backlash</w:t>
      </w:r>
    </w:p>
    <w:p w:rsidR="007D0A0C" w:rsidRPr="0017554C" w:rsidRDefault="007D0A0C" w:rsidP="007D0A0C">
      <w:pPr>
        <w:pStyle w:val="Tag2"/>
      </w:pPr>
      <w:r>
        <w:t>No impact to backlash</w:t>
      </w:r>
    </w:p>
    <w:p w:rsidR="007D0A0C" w:rsidRPr="00F061AD" w:rsidRDefault="007D0A0C" w:rsidP="007D0A0C">
      <w:r w:rsidRPr="00F061AD">
        <w:rPr>
          <w:rStyle w:val="Citation"/>
        </w:rPr>
        <w:t>Byman 11</w:t>
      </w:r>
      <w:r w:rsidRPr="00F061AD">
        <w:t xml:space="preserve"> (Daniel L. Byman, Director of Research at the Saban Center for Middle East Policy at Brookings, 6/3/2011, “Denying Terrorist Safe Havens: Homeland Security Efforts to Counter Threats from Pakistan, Yemen and Somalia”, http://www.brookings.edu/testimony/2011/0603_terrorism_byman.aspx)</w:t>
      </w:r>
    </w:p>
    <w:p w:rsidR="007D0A0C" w:rsidRPr="00F061AD" w:rsidRDefault="007D0A0C" w:rsidP="007D0A0C"/>
    <w:p w:rsidR="007D0A0C" w:rsidRPr="00F061AD" w:rsidRDefault="007D0A0C" w:rsidP="007D0A0C">
      <w:r w:rsidRPr="00F061AD">
        <w:rPr>
          <w:rStyle w:val="StyleUnderline"/>
        </w:rPr>
        <w:t>The U.S. drone campaign against al Qaeda</w:t>
      </w:r>
      <w:r w:rsidRPr="00F061AD">
        <w:t xml:space="preserve">, begun under Bush and put on steroids under Obama, </w:t>
      </w:r>
      <w:r w:rsidRPr="00F061AD">
        <w:rPr>
          <w:rStyle w:val="StyleUnderline"/>
        </w:rPr>
        <w:t>has taken out dozens of al Qaeda figures</w:t>
      </w:r>
      <w:r w:rsidRPr="00F061AD">
        <w:t xml:space="preserve">, primarily in Pakistan. In 2010, the United States launched over </w:t>
      </w:r>
      <w:r w:rsidRPr="009133AE">
        <w:t xml:space="preserve">100 drone attacks in Pakistan, according to the New America Foundation.[11]  </w:t>
      </w:r>
      <w:r w:rsidRPr="00782F30">
        <w:rPr>
          <w:rStyle w:val="StyleUnderline"/>
          <w:highlight w:val="green"/>
        </w:rPr>
        <w:t>Those killed</w:t>
      </w:r>
      <w:r w:rsidRPr="009133AE">
        <w:t xml:space="preserve"> were far less prominent than bin Laden, but in many cases </w:t>
      </w:r>
      <w:r w:rsidRPr="00782F30">
        <w:rPr>
          <w:rStyle w:val="StyleUnderline"/>
          <w:highlight w:val="green"/>
        </w:rPr>
        <w:t>their skills were</w:t>
      </w:r>
      <w:r w:rsidRPr="009133AE">
        <w:rPr>
          <w:rStyle w:val="StyleUnderline"/>
        </w:rPr>
        <w:t xml:space="preserve"> in short supply and </w:t>
      </w:r>
      <w:r w:rsidRPr="00782F30">
        <w:rPr>
          <w:rStyle w:val="StyleUnderline"/>
          <w:highlight w:val="green"/>
        </w:rPr>
        <w:t>difficult to replace</w:t>
      </w:r>
      <w:r w:rsidRPr="009133AE">
        <w:t xml:space="preserve">.  </w:t>
      </w:r>
      <w:r w:rsidRPr="009133AE">
        <w:rPr>
          <w:rStyle w:val="StyleUnderline"/>
        </w:rPr>
        <w:t>Al Qaeda struggles to find seasoned and skilled new leaders, and even when it can it takes time to integrate them into the organization</w:t>
      </w:r>
      <w:r w:rsidRPr="009133AE">
        <w:t xml:space="preserve">. </w:t>
      </w:r>
      <w:r w:rsidRPr="009133AE">
        <w:rPr>
          <w:rStyle w:val="StyleUnderline"/>
        </w:rPr>
        <w:t>Even more important,</w:t>
      </w:r>
      <w:r w:rsidRPr="009133AE">
        <w:t xml:space="preserve"> but even harder to see, </w:t>
      </w:r>
      <w:r w:rsidRPr="009133AE">
        <w:rPr>
          <w:rStyle w:val="StyleUnderline"/>
        </w:rPr>
        <w:t>al Qaeda lieutenants must limit communications to stop U.S. eavesdropping that could lead to airstrikes</w:t>
      </w:r>
      <w:r w:rsidRPr="009133AE">
        <w:t xml:space="preserve">, </w:t>
      </w:r>
      <w:r w:rsidRPr="009133AE">
        <w:rPr>
          <w:rStyle w:val="StyleUnderline"/>
        </w:rPr>
        <w:t>reduce their circle of associates to avoid spies, and avoid public exposure, all of which make them far less effective as leaders</w:t>
      </w:r>
      <w:r w:rsidRPr="009133AE">
        <w:t xml:space="preserve">.  </w:t>
      </w:r>
      <w:r w:rsidRPr="009133AE">
        <w:rPr>
          <w:rStyle w:val="StyleUnderline"/>
        </w:rPr>
        <w:t>This makes it harder</w:t>
      </w:r>
      <w:r w:rsidRPr="009133AE">
        <w:t xml:space="preserve">, though not impossible, </w:t>
      </w:r>
      <w:r w:rsidRPr="009133AE">
        <w:rPr>
          <w:rStyle w:val="StyleUnderline"/>
        </w:rPr>
        <w:t>for them to pull off sophisticated attacks that require long-term planning</w:t>
      </w:r>
      <w:r w:rsidRPr="009133AE">
        <w:t>.</w:t>
      </w:r>
    </w:p>
    <w:p w:rsidR="007D0A0C" w:rsidRPr="00F061AD" w:rsidRDefault="007D0A0C" w:rsidP="007D0A0C">
      <w:r w:rsidRPr="00782F30">
        <w:rPr>
          <w:rStyle w:val="StyleUnderline"/>
          <w:highlight w:val="green"/>
        </w:rPr>
        <w:t>Although</w:t>
      </w:r>
      <w:r w:rsidRPr="00F061AD">
        <w:rPr>
          <w:rStyle w:val="StyleUnderline"/>
        </w:rPr>
        <w:t xml:space="preserve"> innocent </w:t>
      </w:r>
      <w:r w:rsidRPr="00782F30">
        <w:rPr>
          <w:rStyle w:val="StyleUnderline"/>
          <w:highlight w:val="green"/>
        </w:rPr>
        <w:t>civilians</w:t>
      </w:r>
      <w:r w:rsidRPr="00F061AD">
        <w:rPr>
          <w:rStyle w:val="StyleUnderline"/>
        </w:rPr>
        <w:t xml:space="preserve"> </w:t>
      </w:r>
      <w:r w:rsidRPr="00F061AD">
        <w:t xml:space="preserve">do </w:t>
      </w:r>
      <w:r w:rsidRPr="00782F30">
        <w:rPr>
          <w:rStyle w:val="StyleUnderline"/>
          <w:highlight w:val="green"/>
        </w:rPr>
        <w:t>die</w:t>
      </w:r>
      <w:r w:rsidRPr="00F061AD">
        <w:rPr>
          <w:rStyle w:val="StyleUnderline"/>
        </w:rPr>
        <w:t xml:space="preserve"> in these attacks</w:t>
      </w:r>
      <w:r w:rsidRPr="00F061AD">
        <w:t xml:space="preserve">, </w:t>
      </w:r>
      <w:r w:rsidRPr="00782F30">
        <w:rPr>
          <w:rStyle w:val="StyleUnderline"/>
          <w:highlight w:val="green"/>
        </w:rPr>
        <w:t>the number</w:t>
      </w:r>
      <w:r w:rsidRPr="00F061AD">
        <w:rPr>
          <w:rStyle w:val="StyleUnderline"/>
        </w:rPr>
        <w:t xml:space="preserve"> of non-combatant deaths </w:t>
      </w:r>
      <w:r w:rsidRPr="00782F30">
        <w:rPr>
          <w:rStyle w:val="StyleUnderline"/>
          <w:highlight w:val="green"/>
        </w:rPr>
        <w:t>is</w:t>
      </w:r>
      <w:r w:rsidRPr="00F061AD">
        <w:rPr>
          <w:rStyle w:val="StyleUnderline"/>
        </w:rPr>
        <w:t xml:space="preserve"> often </w:t>
      </w:r>
      <w:r w:rsidRPr="00782F30">
        <w:rPr>
          <w:rStyle w:val="StyleUnderline"/>
          <w:highlight w:val="green"/>
        </w:rPr>
        <w:t>exaggerated and</w:t>
      </w:r>
      <w:r w:rsidRPr="00CF0085">
        <w:rPr>
          <w:rStyle w:val="StyleUnderline"/>
        </w:rPr>
        <w:t xml:space="preserve"> has been </w:t>
      </w:r>
      <w:r w:rsidRPr="00782F30">
        <w:rPr>
          <w:rStyle w:val="StyleUnderline"/>
          <w:highlight w:val="green"/>
        </w:rPr>
        <w:t>declining</w:t>
      </w:r>
      <w:r w:rsidRPr="00F061AD">
        <w:t xml:space="preserve">.  According to Peter Bergen and Katherine Tiedemann, “According to our estimates, the nonmilitant fatality rate since 2004 is approximately 25 percent, and in 2010, the figure has been more like 6 percent -- an improvement that is likely the result of increased numbers of U.S. spies in Pakistan's tribal areas, better targeting, more intelligence cooperation with the Pakistani military, and smaller missiles.”[12]  Such innocent deaths are still considerable, and errant strikes have the potential to worsen U.S.-Pakistan relations, but </w:t>
      </w:r>
      <w:r w:rsidRPr="00F061AD">
        <w:rPr>
          <w:rStyle w:val="StyleUnderline"/>
        </w:rPr>
        <w:t xml:space="preserve">drone strikes are often far less bloody than alternatives such as Pakistani military attacks or U.S. attacks by manned fixed-wing aircraft. </w:t>
      </w:r>
      <w:r w:rsidRPr="00F061AD">
        <w:t xml:space="preserve"> In addition, drone strikes involve no risk of U.S. personnel.</w:t>
      </w:r>
    </w:p>
    <w:p w:rsidR="007D0A0C" w:rsidRPr="00F061AD" w:rsidRDefault="007D0A0C" w:rsidP="007D0A0C">
      <w:r w:rsidRPr="00782F30">
        <w:rPr>
          <w:rStyle w:val="StyleUnderline"/>
          <w:highlight w:val="green"/>
        </w:rPr>
        <w:t>Killing terrorist</w:t>
      </w:r>
      <w:r w:rsidRPr="00F061AD">
        <w:rPr>
          <w:rStyle w:val="StyleUnderline"/>
        </w:rPr>
        <w:t xml:space="preserve"> group </w:t>
      </w:r>
      <w:r w:rsidRPr="00782F30">
        <w:rPr>
          <w:rStyle w:val="StyleUnderline"/>
          <w:highlight w:val="green"/>
        </w:rPr>
        <w:t>lieutenants on a large scale can devastate a group</w:t>
      </w:r>
      <w:r w:rsidRPr="00782F30">
        <w:rPr>
          <w:highlight w:val="green"/>
        </w:rPr>
        <w:t xml:space="preserve">. </w:t>
      </w:r>
      <w:r w:rsidRPr="00782F30">
        <w:rPr>
          <w:rStyle w:val="StyleUnderline"/>
          <w:highlight w:val="green"/>
        </w:rPr>
        <w:t>There may still be thousands</w:t>
      </w:r>
      <w:r w:rsidRPr="00F061AD">
        <w:rPr>
          <w:rStyle w:val="StyleUnderline"/>
        </w:rPr>
        <w:t xml:space="preserve"> of people </w:t>
      </w:r>
      <w:r w:rsidRPr="00782F30">
        <w:rPr>
          <w:rStyle w:val="StyleUnderline"/>
          <w:highlight w:val="green"/>
        </w:rPr>
        <w:t xml:space="preserve">who hate the </w:t>
      </w:r>
      <w:r w:rsidRPr="00782F30">
        <w:rPr>
          <w:rStyle w:val="Emphasis"/>
          <w:highlight w:val="green"/>
        </w:rPr>
        <w:t>U</w:t>
      </w:r>
      <w:r w:rsidRPr="00F061AD">
        <w:rPr>
          <w:rStyle w:val="StyleUnderline"/>
        </w:rPr>
        <w:t xml:space="preserve">nited </w:t>
      </w:r>
      <w:r w:rsidRPr="00782F30">
        <w:rPr>
          <w:rStyle w:val="Emphasis"/>
          <w:highlight w:val="green"/>
        </w:rPr>
        <w:t>S</w:t>
      </w:r>
      <w:r w:rsidRPr="00F061AD">
        <w:rPr>
          <w:rStyle w:val="StyleUnderline"/>
        </w:rPr>
        <w:t xml:space="preserve">tates </w:t>
      </w:r>
      <w:r w:rsidRPr="00782F30">
        <w:rPr>
          <w:rStyle w:val="StyleUnderline"/>
          <w:highlight w:val="green"/>
        </w:rPr>
        <w:t>and want to take up arms, but without bomb-makers, passport-forgers, and leaders to direct</w:t>
      </w:r>
      <w:r w:rsidRPr="00F061AD">
        <w:rPr>
          <w:rStyle w:val="StyleUnderline"/>
        </w:rPr>
        <w:t xml:space="preserve"> their </w:t>
      </w:r>
      <w:r w:rsidRPr="00782F30">
        <w:rPr>
          <w:rStyle w:val="StyleUnderline"/>
          <w:highlight w:val="green"/>
        </w:rPr>
        <w:t>actions they are</w:t>
      </w:r>
      <w:r w:rsidRPr="00F061AD">
        <w:rPr>
          <w:rStyle w:val="StyleUnderline"/>
        </w:rPr>
        <w:t xml:space="preserve"> o</w:t>
      </w:r>
      <w:r w:rsidRPr="009133AE">
        <w:rPr>
          <w:rStyle w:val="StyleUnderline"/>
        </w:rPr>
        <w:t xml:space="preserve">ften reduced to menacing bumblers, </w:t>
      </w:r>
      <w:r w:rsidRPr="00782F30">
        <w:rPr>
          <w:rStyle w:val="StyleUnderline"/>
          <w:highlight w:val="green"/>
        </w:rPr>
        <w:t>easier to disrupt and often more a danger to themselves</w:t>
      </w:r>
      <w:r w:rsidRPr="00F061AD">
        <w:rPr>
          <w:rStyle w:val="StyleUnderline"/>
        </w:rPr>
        <w:t xml:space="preserve"> than to their enemies</w:t>
      </w:r>
      <w:r w:rsidRPr="00F061AD">
        <w:t>.</w:t>
      </w:r>
    </w:p>
    <w:p w:rsidR="007D0A0C" w:rsidRDefault="007D0A0C" w:rsidP="007D0A0C">
      <w:pPr>
        <w:pStyle w:val="Tag2"/>
      </w:pPr>
      <w:r>
        <w:t>Blowback isn’t enough to cause attacks – otherwise it’s inevitable now</w:t>
      </w:r>
    </w:p>
    <w:p w:rsidR="007D0A0C" w:rsidRPr="00F061AD" w:rsidRDefault="007D0A0C" w:rsidP="007D0A0C">
      <w:r w:rsidRPr="00C2571E">
        <w:rPr>
          <w:rStyle w:val="Citation"/>
        </w:rPr>
        <w:t>Zelin 12</w:t>
      </w:r>
      <w:r w:rsidRPr="00F061AD">
        <w:t xml:space="preserve"> (Aaron, the Richard Borow Fellow in the Washington Institute for Near East Policy's Stein Program on Counterterrorism and Intelligence, </w:t>
      </w:r>
      <w:r>
        <w:t>8/31/2012</w:t>
      </w:r>
      <w:r w:rsidRPr="00F061AD">
        <w:t>, “Dodging the drones: How militants have respon</w:t>
      </w:r>
      <w:r>
        <w:t xml:space="preserve">ded to the covert US campaign”, </w:t>
      </w:r>
      <w:r w:rsidRPr="00F061AD">
        <w:t>http://afpak.foreignpolicy.com/posts/2012/08/31/dodging_the_drones_how_militants_have_responded_to_the</w:t>
      </w:r>
      <w:r>
        <w:t>_covert_us_campaign</w:t>
      </w:r>
      <w:r w:rsidRPr="00F061AD">
        <w:t>)</w:t>
      </w:r>
    </w:p>
    <w:p w:rsidR="007D0A0C" w:rsidRDefault="007D0A0C" w:rsidP="007D0A0C"/>
    <w:p w:rsidR="007D0A0C" w:rsidRPr="00C2571E" w:rsidRDefault="007D0A0C" w:rsidP="007D0A0C">
      <w:r w:rsidRPr="00C2571E">
        <w:rPr>
          <w:rStyle w:val="StyleUnderline"/>
        </w:rPr>
        <w:t>Some analysts believe there could be blowback from the drone program from AQAP</w:t>
      </w:r>
      <w:r w:rsidRPr="00C2571E">
        <w:t xml:space="preserve">, </w:t>
      </w:r>
      <w:r w:rsidRPr="00C2571E">
        <w:rPr>
          <w:rStyle w:val="StyleUnderline"/>
        </w:rPr>
        <w:t>which might be encouraged to plan a revenge attack on the United States</w:t>
      </w:r>
      <w:r w:rsidRPr="00C2571E">
        <w:t>. AQAP hinted at this in the eulogy for Fahd al-Quso, who was killed in a drone strike in May this year: "war between us is not over and the days are pregnant [and] will give birth to something new."</w:t>
      </w:r>
    </w:p>
    <w:p w:rsidR="007D0A0C" w:rsidRPr="00C2571E" w:rsidRDefault="007D0A0C" w:rsidP="007D0A0C">
      <w:r w:rsidRPr="00C2571E">
        <w:t xml:space="preserve">While the militant response to drone strikes in Yemen remains to be seen, </w:t>
      </w:r>
      <w:r w:rsidRPr="00782F30">
        <w:rPr>
          <w:rStyle w:val="StyleUnderline"/>
          <w:highlight w:val="green"/>
        </w:rPr>
        <w:t>there is scant evidence</w:t>
      </w:r>
      <w:r w:rsidRPr="00C2571E">
        <w:rPr>
          <w:rStyle w:val="StyleUnderline"/>
        </w:rPr>
        <w:t xml:space="preserve"> that </w:t>
      </w:r>
      <w:r w:rsidRPr="00782F30">
        <w:rPr>
          <w:rStyle w:val="StyleUnderline"/>
          <w:highlight w:val="green"/>
        </w:rPr>
        <w:t>drones</w:t>
      </w:r>
      <w:r w:rsidRPr="00C2571E">
        <w:rPr>
          <w:rStyle w:val="StyleUnderline"/>
        </w:rPr>
        <w:t xml:space="preserve"> strikes </w:t>
      </w:r>
      <w:r w:rsidRPr="00782F30">
        <w:rPr>
          <w:rStyle w:val="StyleUnderline"/>
          <w:highlight w:val="green"/>
        </w:rPr>
        <w:t>have been mobilizing AQC to conduct attacks</w:t>
      </w:r>
      <w:r w:rsidRPr="00C2571E">
        <w:rPr>
          <w:rStyle w:val="StyleUnderline"/>
        </w:rPr>
        <w:t xml:space="preserve"> in response</w:t>
      </w:r>
      <w:r w:rsidRPr="00C2571E">
        <w:t xml:space="preserve">. After Faisal </w:t>
      </w:r>
      <w:r w:rsidRPr="00C2571E">
        <w:rPr>
          <w:rStyle w:val="StyleUnderline"/>
        </w:rPr>
        <w:t>Shahzad</w:t>
      </w:r>
      <w:r w:rsidRPr="00C2571E">
        <w:t xml:space="preserve">'s Times Square plot failed, he </w:t>
      </w:r>
      <w:r w:rsidRPr="00C2571E">
        <w:rPr>
          <w:rStyle w:val="StyleUnderline"/>
        </w:rPr>
        <w:t>told investigators that one of his primary motivations had been the increased pace of drone strikes in</w:t>
      </w:r>
      <w:r w:rsidRPr="00C2571E">
        <w:t xml:space="preserve"> the </w:t>
      </w:r>
      <w:r w:rsidRPr="00C2571E">
        <w:rPr>
          <w:rStyle w:val="StyleUnderline"/>
        </w:rPr>
        <w:t>Pakistan</w:t>
      </w:r>
      <w:r w:rsidRPr="00C2571E">
        <w:t xml:space="preserve">i tribal belt. Al-Qaeda leader Ilyas Kashmiri was also reportedly frustrated over the drone strikes in the tribal areas, leading him to plan an attack on the CEO of Lockheed Martin, according to the testimony of prior associate David Headley, a key operative in the 2008 Mumbai attacks. </w:t>
      </w:r>
      <w:r w:rsidRPr="00C2571E">
        <w:rPr>
          <w:rStyle w:val="StyleUnderline"/>
        </w:rPr>
        <w:t xml:space="preserve">But </w:t>
      </w:r>
      <w:r w:rsidRPr="00782F30">
        <w:rPr>
          <w:rStyle w:val="StyleUnderline"/>
          <w:highlight w:val="green"/>
        </w:rPr>
        <w:t>besides Shahzad's failed attack</w:t>
      </w:r>
      <w:r w:rsidRPr="00C2571E">
        <w:rPr>
          <w:rStyle w:val="StyleUnderline"/>
        </w:rPr>
        <w:t xml:space="preserve"> and Kashmiri's aspirational plan drone </w:t>
      </w:r>
      <w:r w:rsidRPr="00782F30">
        <w:rPr>
          <w:rStyle w:val="StyleUnderline"/>
          <w:highlight w:val="green"/>
        </w:rPr>
        <w:t xml:space="preserve">strikes do not </w:t>
      </w:r>
      <w:r w:rsidRPr="00782F30">
        <w:rPr>
          <w:rStyle w:val="Emphasis"/>
          <w:highlight w:val="green"/>
        </w:rPr>
        <w:t>appear to be the primary reason</w:t>
      </w:r>
      <w:r w:rsidRPr="00C2571E">
        <w:rPr>
          <w:rStyle w:val="StyleUnderline"/>
        </w:rPr>
        <w:t xml:space="preserve"> why </w:t>
      </w:r>
      <w:r w:rsidRPr="00782F30">
        <w:rPr>
          <w:rStyle w:val="StyleUnderline"/>
          <w:highlight w:val="green"/>
        </w:rPr>
        <w:t>al-Qaeda</w:t>
      </w:r>
      <w:r w:rsidRPr="00C2571E">
        <w:t xml:space="preserve">, </w:t>
      </w:r>
      <w:r w:rsidRPr="00C2571E">
        <w:rPr>
          <w:rStyle w:val="StyleUnderline"/>
        </w:rPr>
        <w:t xml:space="preserve">its branches, and its affiliates are </w:t>
      </w:r>
      <w:r w:rsidRPr="00782F30">
        <w:rPr>
          <w:rStyle w:val="StyleUnderline"/>
          <w:highlight w:val="green"/>
        </w:rPr>
        <w:t>plot</w:t>
      </w:r>
      <w:r w:rsidRPr="00C2571E">
        <w:rPr>
          <w:rStyle w:val="StyleUnderline"/>
        </w:rPr>
        <w:t xml:space="preserve">ting </w:t>
      </w:r>
      <w:r w:rsidRPr="00782F30">
        <w:rPr>
          <w:rStyle w:val="StyleUnderline"/>
          <w:highlight w:val="green"/>
        </w:rPr>
        <w:t>attacks</w:t>
      </w:r>
      <w:r w:rsidRPr="00C2571E">
        <w:rPr>
          <w:rStyle w:val="StyleUnderline"/>
        </w:rPr>
        <w:t xml:space="preserve"> against the United States</w:t>
      </w:r>
      <w:r w:rsidRPr="00C2571E">
        <w:t>.</w:t>
      </w:r>
    </w:p>
    <w:p w:rsidR="007D0A0C" w:rsidRPr="00C2571E" w:rsidRDefault="007D0A0C" w:rsidP="007D0A0C">
      <w:r w:rsidRPr="00C2571E">
        <w:t xml:space="preserve">During the Obama administration, </w:t>
      </w:r>
      <w:r w:rsidRPr="00C2571E">
        <w:rPr>
          <w:rStyle w:val="StyleUnderline"/>
        </w:rPr>
        <w:t xml:space="preserve">drone </w:t>
      </w:r>
      <w:r w:rsidRPr="00782F30">
        <w:rPr>
          <w:rStyle w:val="StyleUnderline"/>
          <w:highlight w:val="green"/>
        </w:rPr>
        <w:t>strikes have taken out many top</w:t>
      </w:r>
      <w:r w:rsidRPr="00C2571E">
        <w:rPr>
          <w:rStyle w:val="StyleUnderline"/>
        </w:rPr>
        <w:t xml:space="preserve"> al-Qaeda, AQAP, and Taliban </w:t>
      </w:r>
      <w:r w:rsidRPr="00782F30">
        <w:rPr>
          <w:rStyle w:val="StyleUnderline"/>
          <w:highlight w:val="green"/>
        </w:rPr>
        <w:t>leaders, and killed hundreds of mid-level fighters</w:t>
      </w:r>
      <w:r w:rsidRPr="00C2571E">
        <w:t xml:space="preserve">. </w:t>
      </w:r>
      <w:r w:rsidRPr="00C2571E">
        <w:rPr>
          <w:rStyle w:val="StyleUnderline"/>
        </w:rPr>
        <w:t xml:space="preserve">The </w:t>
      </w:r>
      <w:r w:rsidRPr="00782F30">
        <w:rPr>
          <w:rStyle w:val="StyleUnderline"/>
          <w:highlight w:val="green"/>
        </w:rPr>
        <w:t>losses have pushed</w:t>
      </w:r>
      <w:r w:rsidRPr="00C2571E">
        <w:rPr>
          <w:rStyle w:val="StyleUnderline"/>
        </w:rPr>
        <w:t xml:space="preserve"> these militant </w:t>
      </w:r>
      <w:r w:rsidRPr="00782F30">
        <w:rPr>
          <w:rStyle w:val="StyleUnderline"/>
          <w:highlight w:val="green"/>
        </w:rPr>
        <w:t>groups to</w:t>
      </w:r>
      <w:r w:rsidRPr="00C2571E">
        <w:rPr>
          <w:rStyle w:val="StyleUnderline"/>
        </w:rPr>
        <w:t xml:space="preserve"> establish counter-spy networks, as well as </w:t>
      </w:r>
      <w:r w:rsidRPr="00782F30">
        <w:rPr>
          <w:rStyle w:val="StyleUnderline"/>
          <w:highlight w:val="green"/>
        </w:rPr>
        <w:t>beef up</w:t>
      </w:r>
      <w:r w:rsidRPr="00C2571E">
        <w:rPr>
          <w:rStyle w:val="StyleUnderline"/>
        </w:rPr>
        <w:t xml:space="preserve"> their operational </w:t>
      </w:r>
      <w:r w:rsidRPr="00782F30">
        <w:rPr>
          <w:rStyle w:val="StyleUnderline"/>
          <w:highlight w:val="green"/>
        </w:rPr>
        <w:t>security</w:t>
      </w:r>
      <w:r w:rsidRPr="00C2571E">
        <w:t xml:space="preserve">. </w:t>
      </w:r>
      <w:r w:rsidRPr="00C2571E">
        <w:rPr>
          <w:rStyle w:val="StyleUnderline"/>
        </w:rPr>
        <w:t>Al-Qaeda Central's ability to operate in Pakistan has been severely degraded</w:t>
      </w:r>
      <w:r w:rsidRPr="00C2571E">
        <w:t xml:space="preserve">. At the same time, the drone campaign does not appear to have had an appreciable impact on AQAP or the Taliban - both still show the ability to plan attacks against the United States (either into Afghanistan for the Taliban or against the American homeland for AQAP) and still have influence in their local areas of operation. Defeating these groups with drones is unlikely, but the </w:t>
      </w:r>
      <w:r w:rsidRPr="00C2571E">
        <w:rPr>
          <w:rStyle w:val="StyleUnderline"/>
        </w:rPr>
        <w:t>strikes have at the very least created a nuisance for the militants, as well as prevented more invasive military action that might have otherwise occurred</w:t>
      </w:r>
      <w:r w:rsidRPr="00C2571E">
        <w:t>. There are still lingering questions on whether or not the drones have played a significant role in radicalizing a new generation of fighters, but understanding how the drones are affecting and changing these groups can provide new perspective on a vexing challenge.</w:t>
      </w:r>
    </w:p>
    <w:p w:rsidR="007D0A0C" w:rsidRPr="00512107" w:rsidRDefault="007D0A0C" w:rsidP="007D0A0C"/>
    <w:p w:rsidR="007D0A0C" w:rsidRDefault="007D0A0C" w:rsidP="007D0A0C">
      <w:pPr>
        <w:pStyle w:val="Tag2"/>
      </w:pPr>
      <w:r>
        <w:t>US-Russia miscalc ensures</w:t>
      </w:r>
    </w:p>
    <w:p w:rsidR="007D0A0C" w:rsidRPr="004C54A0" w:rsidRDefault="007D0A0C" w:rsidP="007D0A0C">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7D0A0C" w:rsidRDefault="007D0A0C" w:rsidP="007D0A0C"/>
    <w:p w:rsidR="007D0A0C" w:rsidRPr="00A37E3D" w:rsidRDefault="007D0A0C" w:rsidP="007D0A0C">
      <w:pPr>
        <w:rPr>
          <w:rFonts w:cs="Arial"/>
          <w:b/>
        </w:rPr>
      </w:pPr>
      <w:r w:rsidRPr="0068493B">
        <w:rPr>
          <w:rStyle w:val="StyleUnderline"/>
          <w:highlight w:val="cyan"/>
        </w:rPr>
        <w:t>War involving</w:t>
      </w:r>
      <w:r w:rsidRPr="00F013B2">
        <w:rPr>
          <w:rStyle w:val="StyleUnderline"/>
        </w:rPr>
        <w:t xml:space="preserve"> significant fractions of </w:t>
      </w:r>
      <w:r w:rsidRPr="0068493B">
        <w:rPr>
          <w:rStyle w:val="StyleUnderline"/>
          <w:highlight w:val="cyan"/>
        </w:rPr>
        <w:t>the U.S. and Russian</w:t>
      </w:r>
      <w:r w:rsidRPr="00F013B2">
        <w:rPr>
          <w:rStyle w:val="StyleUnderline"/>
        </w:rPr>
        <w:t xml:space="preserve"> nuclear </w:t>
      </w:r>
      <w:r w:rsidRPr="0068493B">
        <w:rPr>
          <w:rStyle w:val="StyleUnderline"/>
          <w:highlight w:val="cyan"/>
        </w:rPr>
        <w:t>arsenals</w:t>
      </w:r>
      <w:r w:rsidRPr="002057AB">
        <w:rPr>
          <w:rStyle w:val="StyleUnderline"/>
        </w:rPr>
        <w:t xml:space="preserve">, which are </w:t>
      </w:r>
      <w:r w:rsidRPr="00F013B2">
        <w:rPr>
          <w:rStyle w:val="StyleUnderline"/>
        </w:rPr>
        <w:t>by far the largest</w:t>
      </w:r>
      <w:r w:rsidRPr="002057AB">
        <w:rPr>
          <w:rStyle w:val="StyleUnderline"/>
        </w:rPr>
        <w:t xml:space="preserve"> of any nations, </w:t>
      </w:r>
      <w:r w:rsidRPr="0068493B">
        <w:rPr>
          <w:rStyle w:val="StyleUnderline"/>
          <w:highlight w:val="cyan"/>
        </w:rPr>
        <w:t xml:space="preserve">could have </w:t>
      </w:r>
      <w:r w:rsidRPr="0068493B">
        <w:rPr>
          <w:rStyle w:val="Emphasis"/>
          <w:highlight w:val="cyan"/>
        </w:rPr>
        <w:t>globally catastrophic effects</w:t>
      </w:r>
      <w:r w:rsidRPr="002057AB">
        <w:rPr>
          <w:rStyle w:val="StyleUnderline"/>
        </w:rPr>
        <w:t xml:space="preserve"> such as </w:t>
      </w:r>
      <w:r w:rsidRPr="0068493B">
        <w:rPr>
          <w:rStyle w:val="StyleUnderline"/>
          <w:highlight w:val="cyan"/>
        </w:rPr>
        <w:t xml:space="preserve">severely </w:t>
      </w:r>
      <w:r w:rsidRPr="0068493B">
        <w:rPr>
          <w:rStyle w:val="Emphasis"/>
          <w:highlight w:val="cyan"/>
        </w:rPr>
        <w:t>reducing food production</w:t>
      </w:r>
      <w:r w:rsidRPr="002057AB">
        <w:rPr>
          <w:rStyle w:val="StyleUnderline"/>
        </w:rPr>
        <w:t xml:space="preserve"> for years,</w:t>
      </w:r>
      <w:r w:rsidRPr="00D46DDA">
        <w:rPr>
          <w:sz w:val="14"/>
        </w:rPr>
        <w:t xml:space="preserve"> 1 potentially </w:t>
      </w:r>
      <w:r w:rsidRPr="0068493B">
        <w:rPr>
          <w:rStyle w:val="StyleUnderline"/>
          <w:highlight w:val="cyan"/>
        </w:rPr>
        <w:t>leading to</w:t>
      </w:r>
      <w:r w:rsidRPr="00F013B2">
        <w:rPr>
          <w:rStyle w:val="StyleUnderline"/>
        </w:rPr>
        <w:t xml:space="preserve"> </w:t>
      </w:r>
      <w:r w:rsidRPr="00F013B2">
        <w:rPr>
          <w:rStyle w:val="Emphasis"/>
        </w:rPr>
        <w:t>collapse of modern civilization</w:t>
      </w:r>
      <w:r w:rsidRPr="002057AB">
        <w:rPr>
          <w:rStyle w:val="StyleUnderline"/>
        </w:rPr>
        <w:t xml:space="preserve"> worldwide, </w:t>
      </w:r>
      <w:r w:rsidRPr="00F013B2">
        <w:rPr>
          <w:rStyle w:val="StyleUnderline"/>
        </w:rPr>
        <w:t>and</w:t>
      </w:r>
      <w:r w:rsidRPr="00D46DDA">
        <w:rPr>
          <w:sz w:val="14"/>
        </w:rPr>
        <w:t xml:space="preserve"> even </w:t>
      </w:r>
      <w:r w:rsidRPr="002057AB">
        <w:rPr>
          <w:rStyle w:val="StyleUnderline"/>
        </w:rPr>
        <w:t xml:space="preserve">the </w:t>
      </w:r>
      <w:r w:rsidRPr="0068493B">
        <w:rPr>
          <w:rStyle w:val="Emphasis"/>
          <w:highlight w:val="cyan"/>
        </w:rPr>
        <w:t>extinction</w:t>
      </w:r>
      <w:r w:rsidRPr="002057AB">
        <w:rPr>
          <w:rStyle w:val="StyleUnderline"/>
        </w:rPr>
        <w:t xml:space="preserve"> of humanity.</w:t>
      </w:r>
      <w:r w:rsidRPr="00D46DDA">
        <w:rPr>
          <w:sz w:val="14"/>
        </w:rPr>
        <w:t xml:space="preserve"> 2 </w:t>
      </w:r>
      <w:r w:rsidRPr="0068493B">
        <w:rPr>
          <w:rStyle w:val="StyleUnderline"/>
          <w:highlight w:val="cyan"/>
        </w:rPr>
        <w:t>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w:t>
      </w:r>
      <w:r w:rsidRPr="0068493B">
        <w:rPr>
          <w:rStyle w:val="StyleUnderline"/>
          <w:highlight w:val="cyan"/>
        </w:rPr>
        <w:t>could occur by</w:t>
      </w:r>
      <w:r w:rsidRPr="002057AB">
        <w:rPr>
          <w:rStyle w:val="StyleUnderline"/>
        </w:rPr>
        <w:t xml:space="preserve"> various routes, including </w:t>
      </w:r>
      <w:r w:rsidRPr="0068493B">
        <w:rPr>
          <w:rStyle w:val="StyleUnderline"/>
          <w:highlight w:val="cyan"/>
        </w:rPr>
        <w:t>accident</w:t>
      </w:r>
      <w:r w:rsidRPr="002057AB">
        <w:rPr>
          <w:rStyle w:val="StyleUnderline"/>
        </w:rPr>
        <w:t>al</w:t>
      </w:r>
      <w:r w:rsidRPr="00D46DDA">
        <w:rPr>
          <w:sz w:val="14"/>
        </w:rPr>
        <w:t xml:space="preserve"> or unauthorized launch; deliberate first attack by one nation; and inadvertent attack. </w:t>
      </w:r>
      <w:r w:rsidRPr="009A7F02">
        <w:rPr>
          <w:rStyle w:val="StyleUnderline"/>
        </w:rPr>
        <w:t>In</w:t>
      </w:r>
      <w:r w:rsidRPr="002057AB">
        <w:rPr>
          <w:rStyle w:val="StyleUnderline"/>
        </w:rPr>
        <w:t xml:space="preserve"> an</w:t>
      </w:r>
      <w:r w:rsidRPr="00D46DDA">
        <w:rPr>
          <w:sz w:val="14"/>
        </w:rPr>
        <w:t xml:space="preserve"> accidental or </w:t>
      </w:r>
      <w:r w:rsidRPr="009A7F02">
        <w:rPr>
          <w:rStyle w:val="StyleUnderline"/>
        </w:rPr>
        <w:t>unauthorized launch</w:t>
      </w:r>
      <w:r w:rsidRPr="002057AB">
        <w:rPr>
          <w:rStyle w:val="StyleUnderline"/>
        </w:rPr>
        <w:t xml:space="preserve"> or detonation, system </w:t>
      </w:r>
      <w:r w:rsidRPr="009A7F02">
        <w:rPr>
          <w:rStyle w:val="StyleUnderline"/>
        </w:rPr>
        <w:t>safeguards</w:t>
      </w:r>
      <w:r w:rsidRPr="002057AB">
        <w:rPr>
          <w:rStyle w:val="StyleUnderline"/>
        </w:rPr>
        <w:t xml:space="preserve"> or procedures </w:t>
      </w:r>
      <w:r w:rsidRPr="009A7F02">
        <w:rPr>
          <w:rStyle w:val="StyleUnderline"/>
        </w:rPr>
        <w:t>to maintain control</w:t>
      </w:r>
      <w:r w:rsidRPr="002057AB">
        <w:rPr>
          <w:rStyle w:val="StyleUnderline"/>
        </w:rPr>
        <w:t xml:space="preserve"> over nuclear weapons </w:t>
      </w:r>
      <w:r w:rsidRPr="009A7F02">
        <w:rPr>
          <w:rStyle w:val="StyleUnderline"/>
        </w:rPr>
        <w:t>fail</w:t>
      </w:r>
      <w:r w:rsidRPr="002057AB">
        <w:rPr>
          <w:rStyle w:val="StyleUnderline"/>
        </w:rPr>
        <w:t xml:space="preserve">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Underline"/>
        </w:rPr>
        <w:t xml:space="preserve">concerns about the extreme disruptions that a first attack would cause in the other side's forces and </w:t>
      </w:r>
      <w:r w:rsidRPr="0068493B">
        <w:rPr>
          <w:rStyle w:val="StyleUnderline"/>
          <w:highlight w:val="cyan"/>
        </w:rPr>
        <w:t>command-and-control capabilities</w:t>
      </w:r>
      <w:r w:rsidRPr="002057AB">
        <w:rPr>
          <w:rStyle w:val="StyleUnderline"/>
        </w:rPr>
        <w:t xml:space="preserve"> led to both sides’ development of capabilities to detect a first attack and </w:t>
      </w:r>
      <w:r w:rsidRPr="0068493B">
        <w:rPr>
          <w:rStyle w:val="StyleUnderline"/>
          <w:highlight w:val="cyan"/>
        </w:rPr>
        <w:t>launch a counter-attack before suffering damage</w:t>
      </w:r>
      <w:r w:rsidRPr="002057AB">
        <w:rPr>
          <w:rStyle w:val="StyleUnderline"/>
        </w:rPr>
        <w:t xml:space="preserve"> from the first attack</w:t>
      </w:r>
      <w:r w:rsidRPr="00D46DDA">
        <w:rPr>
          <w:sz w:val="14"/>
        </w:rPr>
        <w:t xml:space="preserve">. 5 </w:t>
      </w:r>
      <w:r w:rsidRPr="002057AB">
        <w:rPr>
          <w:rStyle w:val="StyleUnderline"/>
        </w:rPr>
        <w:t>Many people believe that with the end of the Cold War and with improved relations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the risk of East-West nuclear war was significantly reduced</w:t>
      </w:r>
      <w:r w:rsidRPr="00D46DDA">
        <w:rPr>
          <w:sz w:val="14"/>
        </w:rPr>
        <w:t xml:space="preserve">. 6 </w:t>
      </w:r>
      <w:r w:rsidRPr="002057AB">
        <w:rPr>
          <w:rStyle w:val="StyleUnderline"/>
        </w:rPr>
        <w:t xml:space="preserve">However, it also has been argued that </w:t>
      </w:r>
      <w:r w:rsidRPr="0068493B">
        <w:rPr>
          <w:rStyle w:val="StyleUnderline"/>
          <w:highlight w:val="cyan"/>
        </w:rPr>
        <w:t>inadvertent 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has </w:t>
      </w:r>
      <w:r w:rsidRPr="0068493B">
        <w:rPr>
          <w:rStyle w:val="StyleUnderline"/>
          <w:highlight w:val="cyan"/>
        </w:rPr>
        <w:t>continue</w:t>
      </w:r>
      <w:r w:rsidRPr="009A7F02">
        <w:rPr>
          <w:rStyle w:val="StyleUnderline"/>
        </w:rPr>
        <w:t xml:space="preserve">d </w:t>
      </w:r>
      <w:r w:rsidRPr="0068493B">
        <w:rPr>
          <w:rStyle w:val="StyleUnderline"/>
          <w:highlight w:val="cyan"/>
        </w:rPr>
        <w:t xml:space="preserve">to present a </w:t>
      </w:r>
      <w:r w:rsidRPr="0068493B">
        <w:rPr>
          <w:rStyle w:val="Emphasis"/>
          <w:highlight w:val="cyan"/>
        </w:rPr>
        <w:t>substantial risk</w:t>
      </w:r>
      <w:r w:rsidRPr="002057AB">
        <w:rPr>
          <w:rStyle w:val="StyleUnderline"/>
        </w:rPr>
        <w:t>.</w:t>
      </w:r>
      <w:r w:rsidRPr="00D46DDA">
        <w:rPr>
          <w:sz w:val="14"/>
        </w:rPr>
        <w:t xml:space="preserve"> 7 </w:t>
      </w:r>
      <w:r w:rsidRPr="002057AB">
        <w:rPr>
          <w:rStyle w:val="StyleUnderline"/>
        </w:rPr>
        <w:t>While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are not actively threatening each other</w:t>
      </w:r>
      <w:r w:rsidRPr="00D46DDA">
        <w:rPr>
          <w:sz w:val="14"/>
        </w:rPr>
        <w:t xml:space="preserve"> with war, </w:t>
      </w:r>
      <w:r w:rsidRPr="0068493B">
        <w:rPr>
          <w:rStyle w:val="StyleUnderline"/>
          <w:highlight w:val="cyan"/>
        </w:rPr>
        <w:t>they</w:t>
      </w:r>
      <w:r w:rsidRPr="002057AB">
        <w:rPr>
          <w:rStyle w:val="StyleUnderline"/>
        </w:rPr>
        <w:t xml:space="preserve"> have </w:t>
      </w:r>
      <w:r w:rsidRPr="0068493B">
        <w:rPr>
          <w:rStyle w:val="Emphasis"/>
          <w:highlight w:val="cyan"/>
        </w:rPr>
        <w:t>remain</w:t>
      </w:r>
      <w:r w:rsidRPr="002057AB">
        <w:rPr>
          <w:rStyle w:val="Emphasis"/>
        </w:rPr>
        <w:t xml:space="preserve">ed </w:t>
      </w:r>
      <w:r w:rsidRPr="0068493B">
        <w:rPr>
          <w:rStyle w:val="Emphasis"/>
          <w:highlight w:val="cyan"/>
        </w:rPr>
        <w:t>ready</w:t>
      </w:r>
      <w:r w:rsidRPr="0068493B">
        <w:rPr>
          <w:rStyle w:val="StyleUnderline"/>
          <w:highlight w:val="cyan"/>
        </w:rPr>
        <w:t xml:space="preserve"> to </w:t>
      </w:r>
      <w:r w:rsidRPr="0068493B">
        <w:rPr>
          <w:rStyle w:val="Emphasis"/>
          <w:highlight w:val="cyan"/>
        </w:rPr>
        <w:t>launch</w:t>
      </w:r>
      <w:r w:rsidRPr="00985980">
        <w:rPr>
          <w:rStyle w:val="Emphasis"/>
        </w:rPr>
        <w:t xml:space="preserve"> nuclear missiles</w:t>
      </w:r>
      <w:r w:rsidRPr="00985980">
        <w:rPr>
          <w:rStyle w:val="StyleUnderline"/>
        </w:rPr>
        <w:t xml:space="preserve"> </w:t>
      </w:r>
      <w:r w:rsidRPr="0068493B">
        <w:rPr>
          <w:rStyle w:val="StyleUnderline"/>
          <w:highlight w:val="cyan"/>
        </w:rPr>
        <w:t>in response to indications of attack</w:t>
      </w:r>
      <w:r w:rsidRPr="002057AB">
        <w:rPr>
          <w:rStyle w:val="StyleUnderline"/>
        </w:rPr>
        <w:t>.</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w:t>
      </w:r>
      <w:r w:rsidRPr="00B106F8">
        <w:rPr>
          <w:sz w:val="14"/>
        </w:rPr>
        <w:t xml:space="preserve">, </w:t>
      </w:r>
      <w:r w:rsidRPr="0068493B">
        <w:rPr>
          <w:rStyle w:val="Emphasis"/>
          <w:highlight w:val="cyan"/>
        </w:rPr>
        <w:t>terrorist groups</w:t>
      </w:r>
      <w:r w:rsidRPr="005D18DD">
        <w:rPr>
          <w:rStyle w:val="StyleUnderline"/>
        </w:rPr>
        <w:t xml:space="preserve"> or other actors </w:t>
      </w:r>
      <w:r w:rsidRPr="0068493B">
        <w:rPr>
          <w:rStyle w:val="StyleUnderline"/>
          <w:highlight w:val="cyan"/>
        </w:rPr>
        <w:t xml:space="preserve">might </w:t>
      </w:r>
      <w:r w:rsidRPr="0068493B">
        <w:rPr>
          <w:rStyle w:val="Emphasis"/>
          <w:highlight w:val="cyan"/>
        </w:rPr>
        <w:t>cause attacks</w:t>
      </w:r>
      <w:r w:rsidRPr="0068493B">
        <w:rPr>
          <w:rStyle w:val="StyleUnderline"/>
          <w:highlight w:val="cyan"/>
        </w:rPr>
        <w:t xml:space="preserve"> on</w:t>
      </w:r>
      <w:r w:rsidRPr="005D18DD">
        <w:rPr>
          <w:rStyle w:val="StyleUnderline"/>
        </w:rPr>
        <w:t xml:space="preserve"> either </w:t>
      </w:r>
      <w:r w:rsidRPr="0068493B">
        <w:rPr>
          <w:rStyle w:val="StyleUnderline"/>
          <w:highlight w:val="cyan"/>
        </w:rPr>
        <w:t xml:space="preserve">the </w:t>
      </w:r>
      <w:r w:rsidRPr="0068493B">
        <w:rPr>
          <w:rStyle w:val="Emphasis"/>
          <w:highlight w:val="cyan"/>
        </w:rPr>
        <w:t>U</w:t>
      </w:r>
      <w:r w:rsidRPr="00D46DDA">
        <w:rPr>
          <w:sz w:val="14"/>
        </w:rPr>
        <w:t xml:space="preserve">nited </w:t>
      </w:r>
      <w:r w:rsidRPr="0068493B">
        <w:rPr>
          <w:rStyle w:val="Emphasis"/>
          <w:highlight w:val="cyan"/>
        </w:rPr>
        <w:t>S</w:t>
      </w:r>
      <w:r w:rsidRPr="00D46DDA">
        <w:rPr>
          <w:sz w:val="14"/>
        </w:rPr>
        <w:t xml:space="preserve">tates </w:t>
      </w:r>
      <w:r w:rsidRPr="0068493B">
        <w:rPr>
          <w:rStyle w:val="StyleUnderline"/>
          <w:highlight w:val="cyan"/>
        </w:rPr>
        <w:t xml:space="preserve">or Russia that </w:t>
      </w:r>
      <w:r w:rsidRPr="0068493B">
        <w:rPr>
          <w:rStyle w:val="Emphasis"/>
          <w:highlight w:val="cyan"/>
        </w:rPr>
        <w:t>resemble</w:t>
      </w:r>
      <w:r w:rsidRPr="005D18DD">
        <w:rPr>
          <w:rStyle w:val="StyleUnderline"/>
        </w:rPr>
        <w:t xml:space="preserve"> some kind of </w:t>
      </w:r>
      <w:r w:rsidRPr="0068493B">
        <w:rPr>
          <w:rStyle w:val="Emphasis"/>
          <w:highlight w:val="cyan"/>
        </w:rPr>
        <w:t>nuclear attack by the other</w:t>
      </w:r>
      <w:r w:rsidRPr="005D18DD">
        <w:rPr>
          <w:rStyle w:val="Emphasis"/>
        </w:rPr>
        <w:t xml:space="preserve"> nation</w:t>
      </w:r>
      <w:r w:rsidRPr="005D18DD">
        <w:rPr>
          <w:rStyle w:val="StyleUnderline"/>
        </w:rPr>
        <w:t xml:space="preserve"> by actions such as exploding a stolen or improvised nuclear bomb</w:t>
      </w:r>
      <w:r w:rsidRPr="00D46DDA">
        <w:rPr>
          <w:sz w:val="14"/>
        </w:rPr>
        <w:t xml:space="preserve">, 10 </w:t>
      </w:r>
      <w:r w:rsidRPr="005D18DD">
        <w:rPr>
          <w:rStyle w:val="StyleUnderline"/>
        </w:rPr>
        <w:t>especially if such an event occurs during a crisis between the U</w:t>
      </w:r>
      <w:r w:rsidRPr="00D46DDA">
        <w:rPr>
          <w:sz w:val="14"/>
        </w:rPr>
        <w:t xml:space="preserve">nited </w:t>
      </w:r>
      <w:r w:rsidRPr="005D18DD">
        <w:rPr>
          <w:rStyle w:val="StyleUnderline"/>
        </w:rPr>
        <w:t>S</w:t>
      </w:r>
      <w:r w:rsidRPr="00D46DDA">
        <w:rPr>
          <w:sz w:val="14"/>
        </w:rPr>
        <w:t xml:space="preserve">tates </w:t>
      </w:r>
      <w:r w:rsidRPr="005D18DD">
        <w:rPr>
          <w:rStyle w:val="StyleUnderline"/>
        </w:rPr>
        <w:t>and Russia.</w:t>
      </w:r>
      <w:r w:rsidRPr="00D46DDA">
        <w:rPr>
          <w:sz w:val="14"/>
        </w:rPr>
        <w:t xml:space="preserve"> 11 </w:t>
      </w:r>
      <w:r w:rsidRPr="0068493B">
        <w:rPr>
          <w:rStyle w:val="StyleUnderline"/>
          <w:highlight w:val="cyan"/>
        </w:rPr>
        <w:t xml:space="preserve">A variety of nuclear terrorism scenarios are </w:t>
      </w:r>
      <w:r w:rsidRPr="0068493B">
        <w:rPr>
          <w:rStyle w:val="Emphasis"/>
          <w:highlight w:val="cyan"/>
        </w:rPr>
        <w:t>possible</w:t>
      </w:r>
      <w:r w:rsidRPr="005D18DD">
        <w:rPr>
          <w:rStyle w:val="StyleUnderline"/>
        </w:rPr>
        <w:t>.</w:t>
      </w:r>
      <w:r w:rsidRPr="00D46DDA">
        <w:rPr>
          <w:sz w:val="14"/>
        </w:rPr>
        <w:t xml:space="preserve"> 12 </w:t>
      </w:r>
      <w:r w:rsidRPr="0068493B">
        <w:rPr>
          <w:rStyle w:val="StyleUnderline"/>
          <w:highlight w:val="cyan"/>
        </w:rPr>
        <w:t>Al Qaeda has sought</w:t>
      </w:r>
      <w:r w:rsidRPr="005D18DD">
        <w:rPr>
          <w:rStyle w:val="StyleUnderline"/>
        </w:rPr>
        <w:t xml:space="preserve"> to obtain or construct </w:t>
      </w:r>
      <w:r w:rsidRPr="0068493B">
        <w:rPr>
          <w:rStyle w:val="StyleUnderline"/>
          <w:highlight w:val="cyan"/>
        </w:rPr>
        <w:t>nuclear weapons</w:t>
      </w:r>
      <w:r w:rsidRPr="005D18DD">
        <w:rPr>
          <w:rStyle w:val="StyleUnderline"/>
        </w:rPr>
        <w:t xml:space="preserve"> an</w:t>
      </w:r>
      <w:r w:rsidRPr="00985980">
        <w:rPr>
          <w:rStyle w:val="StyleUnderline"/>
        </w:rPr>
        <w:t>d to use them</w:t>
      </w:r>
      <w:r w:rsidRPr="005D18DD">
        <w:rPr>
          <w:rStyle w:val="StyleUnderline"/>
        </w:rPr>
        <w:t xml:space="preserve"> against the U</w:t>
      </w:r>
      <w:r w:rsidRPr="00D46DDA">
        <w:rPr>
          <w:sz w:val="14"/>
        </w:rPr>
        <w:t xml:space="preserve">nited </w:t>
      </w:r>
      <w:r w:rsidRPr="005D18DD">
        <w:rPr>
          <w:rStyle w:val="Style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Underline"/>
        </w:rPr>
        <w:t>There are a variety of ways for a third party to raise tensions between the U</w:t>
      </w:r>
      <w:r w:rsidRPr="00D46DDA">
        <w:rPr>
          <w:sz w:val="14"/>
        </w:rPr>
        <w:t xml:space="preserve">nited </w:t>
      </w:r>
      <w:r w:rsidRPr="00D46DDA">
        <w:rPr>
          <w:rStyle w:val="StyleUnderline"/>
        </w:rPr>
        <w:t>S</w:t>
      </w:r>
      <w:r w:rsidRPr="00D46DDA">
        <w:rPr>
          <w:sz w:val="14"/>
        </w:rPr>
        <w:t xml:space="preserve">tates </w:t>
      </w:r>
      <w:r w:rsidRPr="00D46DDA">
        <w:rPr>
          <w:rStyle w:val="StyleUnderline"/>
        </w:rPr>
        <w:t xml:space="preserve">and Russia, </w:t>
      </w:r>
      <w:r w:rsidRPr="0068493B">
        <w:rPr>
          <w:rStyle w:val="StyleUnderline"/>
          <w:highlight w:val="cyan"/>
        </w:rPr>
        <w:t>making</w:t>
      </w:r>
      <w:r w:rsidRPr="00D46DDA">
        <w:rPr>
          <w:rStyle w:val="StyleUnderline"/>
        </w:rPr>
        <w:t xml:space="preserve"> one or both </w:t>
      </w:r>
      <w:r w:rsidRPr="0068493B">
        <w:rPr>
          <w:rStyle w:val="StyleUnderline"/>
          <w:highlight w:val="cyan"/>
        </w:rPr>
        <w:t>nations</w:t>
      </w:r>
      <w:r w:rsidRPr="00D46DDA">
        <w:rPr>
          <w:rStyle w:val="StyleUnderline"/>
        </w:rPr>
        <w:t xml:space="preserve"> more </w:t>
      </w:r>
      <w:r w:rsidRPr="0068493B">
        <w:rPr>
          <w:rStyle w:val="StyleUnderline"/>
          <w:highlight w:val="cyan"/>
        </w:rPr>
        <w:t>likely to misinterpret events as attacks</w:t>
      </w:r>
      <w:r w:rsidRPr="0068493B">
        <w:rPr>
          <w:sz w:val="14"/>
          <w:highlight w:val="cyan"/>
        </w:rPr>
        <w:t>.</w:t>
      </w:r>
      <w:r w:rsidRPr="00D46DDA">
        <w:rPr>
          <w:sz w:val="14"/>
        </w:rPr>
        <w:t xml:space="preserve"> 16</w:t>
      </w:r>
      <w:r w:rsidRPr="00726CE4">
        <w:rPr>
          <w:rFonts w:cs="Arial"/>
          <w:b/>
        </w:rPr>
        <w:t xml:space="preserve"> </w:t>
      </w:r>
      <w:r w:rsidRPr="00A37E3D">
        <w:rPr>
          <w:rFonts w:cs="Arial"/>
          <w:b/>
        </w:rPr>
        <w:t>Extinction</w:t>
      </w:r>
    </w:p>
    <w:p w:rsidR="007D0A0C" w:rsidRPr="00A37E3D" w:rsidRDefault="007D0A0C" w:rsidP="007D0A0C">
      <w:pPr>
        <w:rPr>
          <w:rFonts w:cs="Arial"/>
        </w:rPr>
      </w:pPr>
      <w:r w:rsidRPr="00A37E3D">
        <w:rPr>
          <w:rFonts w:cs="Arial"/>
          <w:b/>
        </w:rPr>
        <w:t xml:space="preserve">Bostrom 2002 </w:t>
      </w:r>
      <w:r w:rsidRPr="00A37E3D">
        <w:rPr>
          <w:rFonts w:cs="Arial"/>
        </w:rPr>
        <w:t>(Nick Bostrom, 2002. Professor of Philosophy and Global Studies at Yale. "Existential Risks: Analyzing Human Extinction Scenarios  and Related Hazards," 38,  www.transhumanist.com/volume9/risks.html)</w:t>
      </w:r>
    </w:p>
    <w:p w:rsidR="007D0A0C" w:rsidRPr="00A37E3D" w:rsidRDefault="007D0A0C" w:rsidP="007D0A0C">
      <w:pPr>
        <w:rPr>
          <w:rFonts w:cs="Arial"/>
        </w:rPr>
      </w:pPr>
    </w:p>
    <w:p w:rsidR="007D0A0C" w:rsidRPr="00A37E3D" w:rsidRDefault="007D0A0C" w:rsidP="007D0A0C">
      <w:pPr>
        <w:rPr>
          <w:rFonts w:cs="Arial"/>
        </w:rPr>
      </w:pPr>
      <w:r w:rsidRPr="00A37E3D">
        <w:rPr>
          <w:rFonts w:cs="Arial"/>
          <w:sz w:val="16"/>
          <w:szCs w:val="20"/>
        </w:rPr>
        <w:t>A much greater existential risk emerged with the build-up of nuclear arsenals in the US and the USSR. An all-out nuclear war was a possibility with both a substantial probability and with consequences that might have been persistent enough to qualify as global and terminal. There was a real worry among those best acquainted with the information available at the time that</w:t>
      </w:r>
      <w:r w:rsidRPr="00A37E3D">
        <w:rPr>
          <w:rFonts w:cs="Arial"/>
        </w:rPr>
        <w:t xml:space="preserve"> </w:t>
      </w:r>
      <w:r w:rsidRPr="00A37E3D">
        <w:rPr>
          <w:rFonts w:cs="Arial"/>
          <w:highlight w:val="yellow"/>
          <w:u w:val="single"/>
        </w:rPr>
        <w:t>a nuclear Armageddon</w:t>
      </w:r>
      <w:r w:rsidRPr="00A37E3D">
        <w:rPr>
          <w:rFonts w:cs="Arial"/>
          <w:u w:val="single"/>
        </w:rPr>
        <w:t xml:space="preserve"> would occur and</w:t>
      </w:r>
      <w:r w:rsidRPr="00A37E3D">
        <w:rPr>
          <w:rFonts w:cs="Arial"/>
        </w:rPr>
        <w:t xml:space="preserve"> </w:t>
      </w:r>
      <w:r w:rsidRPr="00A37E3D">
        <w:rPr>
          <w:rFonts w:cs="Arial"/>
          <w:sz w:val="16"/>
          <w:szCs w:val="20"/>
        </w:rPr>
        <w:t>that</w:t>
      </w:r>
      <w:r w:rsidRPr="00A37E3D">
        <w:rPr>
          <w:rFonts w:cs="Arial"/>
        </w:rPr>
        <w:t xml:space="preserve"> </w:t>
      </w:r>
      <w:r w:rsidRPr="00A37E3D">
        <w:rPr>
          <w:rFonts w:cs="Arial"/>
          <w:u w:val="single"/>
        </w:rPr>
        <w:t xml:space="preserve">it </w:t>
      </w:r>
      <w:r w:rsidRPr="00A37E3D">
        <w:rPr>
          <w:rFonts w:cs="Arial"/>
          <w:highlight w:val="yellow"/>
          <w:u w:val="single"/>
        </w:rPr>
        <w:t>might annihilate our species or permanently destroy human civilization. Russia and the US retain large nuclear arsenals that could be used in a future confrontation,</w:t>
      </w:r>
      <w:r w:rsidRPr="00A37E3D">
        <w:rPr>
          <w:rFonts w:cs="Arial"/>
          <w:u w:val="single"/>
        </w:rPr>
        <w:t xml:space="preserve"> either accidentally or deliberately</w:t>
      </w:r>
      <w:r w:rsidRPr="00A37E3D">
        <w:rPr>
          <w:rFonts w:cs="Arial"/>
        </w:rPr>
        <w:t xml:space="preserve">. </w:t>
      </w:r>
      <w:r w:rsidRPr="00A37E3D">
        <w:rPr>
          <w:rFonts w:cs="Arial"/>
          <w:sz w:val="16"/>
          <w:szCs w:val="20"/>
        </w:rPr>
        <w:t>There is also a risk that other states may one day build up large nuclear arsenals. Note however that</w:t>
      </w:r>
      <w:r w:rsidRPr="00A37E3D">
        <w:rPr>
          <w:rFonts w:cs="Arial"/>
        </w:rPr>
        <w:t xml:space="preserve"> </w:t>
      </w:r>
      <w:r w:rsidRPr="00A37E3D">
        <w:rPr>
          <w:rFonts w:cs="Arial"/>
          <w:highlight w:val="yellow"/>
          <w:u w:val="single"/>
        </w:rPr>
        <w:t>a smaller nuclear exchange</w:t>
      </w:r>
      <w:r w:rsidRPr="00A37E3D">
        <w:rPr>
          <w:rFonts w:cs="Arial"/>
          <w:u w:val="single"/>
        </w:rPr>
        <w:t xml:space="preserve">, between India and Pakistan for instance, </w:t>
      </w:r>
      <w:r w:rsidRPr="00A37E3D">
        <w:rPr>
          <w:rFonts w:cs="Arial"/>
          <w:highlight w:val="yellow"/>
          <w:u w:val="single"/>
        </w:rPr>
        <w:t xml:space="preserve">is not an existential risk, since it would not destroy </w:t>
      </w:r>
      <w:r w:rsidRPr="00A37E3D">
        <w:rPr>
          <w:rFonts w:cs="Arial"/>
          <w:u w:val="single"/>
        </w:rPr>
        <w:t xml:space="preserve">or thwart </w:t>
      </w:r>
      <w:r w:rsidRPr="00A37E3D">
        <w:rPr>
          <w:rFonts w:cs="Arial"/>
          <w:highlight w:val="yellow"/>
          <w:u w:val="single"/>
        </w:rPr>
        <w:t>humankind</w:t>
      </w:r>
      <w:r w:rsidRPr="00A37E3D">
        <w:rPr>
          <w:rFonts w:cs="Arial"/>
          <w:u w:val="single"/>
        </w:rPr>
        <w:t>’s potential permanently</w:t>
      </w:r>
      <w:r w:rsidRPr="00A37E3D">
        <w:rPr>
          <w:rFonts w:cs="Arial"/>
        </w:rPr>
        <w:t xml:space="preserve">. </w:t>
      </w:r>
    </w:p>
    <w:p w:rsidR="007D0A0C" w:rsidRDefault="007D0A0C" w:rsidP="007D0A0C">
      <w:pPr>
        <w:rPr>
          <w:sz w:val="14"/>
        </w:rPr>
      </w:pPr>
    </w:p>
    <w:p w:rsidR="007D0A0C" w:rsidRDefault="007D0A0C" w:rsidP="007D0A0C"/>
    <w:p w:rsidR="007D0A0C" w:rsidRPr="00336858" w:rsidRDefault="007D0A0C" w:rsidP="007D0A0C">
      <w:pPr>
        <w:pStyle w:val="Heading2"/>
        <w:rPr>
          <w:rFonts w:cs="Arial"/>
        </w:rPr>
      </w:pPr>
      <w:r w:rsidRPr="00336858">
        <w:rPr>
          <w:rFonts w:cs="Arial"/>
        </w:rPr>
        <w:t>terror talk</w:t>
      </w:r>
    </w:p>
    <w:p w:rsidR="007D0A0C" w:rsidRPr="00336858" w:rsidRDefault="007D0A0C" w:rsidP="007D0A0C"/>
    <w:p w:rsidR="007D0A0C" w:rsidRPr="00336858" w:rsidRDefault="007D0A0C" w:rsidP="007D0A0C">
      <w:pPr>
        <w:pStyle w:val="Tag2"/>
        <w:rPr>
          <w:sz w:val="16"/>
        </w:rPr>
      </w:pPr>
      <w:r w:rsidRPr="00336858">
        <w:t>Believing that a nuclear WMD terrorist attack is possible is necessary to prevent it from happening</w:t>
      </w:r>
    </w:p>
    <w:p w:rsidR="007D0A0C" w:rsidRPr="00336858" w:rsidRDefault="007D0A0C" w:rsidP="007D0A0C">
      <w:r w:rsidRPr="00336858">
        <w:rPr>
          <w:b/>
          <w:sz w:val="24"/>
          <w:u w:val="single"/>
        </w:rPr>
        <w:t>Allison, 10 </w:t>
      </w:r>
      <w:r w:rsidRPr="00336858">
        <w:t>– professor of government and director of the Belfer Center for Science and International Affairs at Harvard</w:t>
      </w:r>
      <w:r w:rsidRPr="00336858">
        <w:rPr>
          <w:color w:val="000000"/>
          <w:sz w:val="16"/>
          <w:szCs w:val="16"/>
        </w:rPr>
        <w:t> </w:t>
      </w:r>
      <w:r w:rsidRPr="00336858">
        <w:t>(1/25/10, Graham, “A Failure to Imagine the Worst: The first step toward preventing a nuclear 9/11 is believing it could happen,”</w:t>
      </w:r>
    </w:p>
    <w:p w:rsidR="007D0A0C" w:rsidRPr="00336858" w:rsidRDefault="007D0A0C" w:rsidP="007D0A0C">
      <w:pPr>
        <w:rPr>
          <w:color w:val="000000"/>
          <w:sz w:val="16"/>
          <w:szCs w:val="16"/>
        </w:rPr>
      </w:pPr>
      <w:r>
        <w:fldChar w:fldCharType="begin"/>
      </w:r>
      <w:r>
        <w:instrText xml:space="preserve"> HYPERLINK "http://www.foreignpolicy.com/articles/2010/01/25/a_failure_to_imagine_the_worst?print=yes&amp;hidecomments=yes&amp;page=full" \t "_blank" </w:instrText>
      </w:r>
      <w:r>
        <w:fldChar w:fldCharType="separate"/>
      </w:r>
      <w:r w:rsidRPr="00336858">
        <w:rPr>
          <w:szCs w:val="16"/>
        </w:rPr>
        <w:t>http://www.foreignpolicy.com/articles/2010/01/25/a_failure_to_imagine_the_worst?print=yes&amp;hidecomments=yes&amp;page=full</w:t>
      </w:r>
      <w:r>
        <w:rPr>
          <w:szCs w:val="16"/>
        </w:rPr>
        <w:fldChar w:fldCharType="end"/>
      </w:r>
      <w:r w:rsidRPr="00336858">
        <w:rPr>
          <w:color w:val="000000"/>
          <w:sz w:val="16"/>
          <w:szCs w:val="16"/>
        </w:rPr>
        <w:t>, JMP)</w:t>
      </w:r>
    </w:p>
    <w:p w:rsidR="007D0A0C" w:rsidRPr="00336858" w:rsidRDefault="007D0A0C" w:rsidP="007D0A0C">
      <w:pPr>
        <w:rPr>
          <w:color w:val="000000"/>
          <w:sz w:val="16"/>
          <w:szCs w:val="16"/>
        </w:rPr>
      </w:pPr>
    </w:p>
    <w:p w:rsidR="007D0A0C" w:rsidRPr="00336858" w:rsidRDefault="007D0A0C" w:rsidP="007D0A0C">
      <w:pPr>
        <w:rPr>
          <w:b/>
          <w:bCs/>
          <w:u w:val="single"/>
        </w:rPr>
      </w:pPr>
      <w:r w:rsidRPr="00336858">
        <w:rPr>
          <w:u w:val="single"/>
        </w:rPr>
        <w:t>In his first speech to the U.N. Security Council</w:t>
      </w:r>
      <w:r w:rsidRPr="00336858">
        <w:t>, U.S. President Barack</w:t>
      </w:r>
      <w:r w:rsidRPr="00336858">
        <w:rPr>
          <w:color w:val="000000"/>
          <w:sz w:val="16"/>
          <w:szCs w:val="16"/>
        </w:rPr>
        <w:t xml:space="preserve"> </w:t>
      </w:r>
      <w:r w:rsidRPr="00336858">
        <w:rPr>
          <w:u w:val="single"/>
        </w:rPr>
        <w:t>Obama challenged members to think about the impact of a single nuclear bomb.</w:t>
      </w:r>
      <w:r w:rsidRPr="00336858">
        <w:t xml:space="preserve">He said: "Just one nuclear weapon exploded in a city -- be it New York or Moscow, Tokyo or Beijing, London or Paris -- could kill hundreds of thousands of people." The consequences, he noted, would "destabilize our security, our economies, and our very way of life." Before the Sept. 11, 2001, assault on the World Trade Center and Pentagon, who could have imagined that terrorists would mount an attack on the American homeland that would kill more citizens than Japan did at Pearl Harbor? As then-Secretary of State Condoleezza Rice testified to the 9/11 Commission: "No one could have imagined them taking a plane, slamming it into the Pentagon ... into the World Trade Center, using planes as missiles." For most Americans, the idea of international terrorists conducting a successful attack on their homeland, killing thousands of citizens, was not just unlikely. It was inconceivable. </w:t>
      </w:r>
      <w:r w:rsidRPr="00336858">
        <w:rPr>
          <w:u w:val="single"/>
        </w:rPr>
        <w:t>As is now evident, assertions about what is "imaginable" or "conceivable," however, are propositions about our minds, not about what is objectively possible.</w:t>
      </w:r>
      <w:r w:rsidRPr="00336858">
        <w:t xml:space="preserve"> Prior to 9/11, how unlikely was a megaterrorist attack on the American homeland? In the previous decade, al Qaeda attacks on the World Trade Center in 1993, U.S. embassies in Kenya and Tanzania in 1998, and the USS Cole in 2000 had together killed almost 250 and injured nearly 6,000. Moreover, the organization was actively training thousands of recruits in camps in Afghanistan for future terrorist operations. Thinking about risks we face today, we should reflect on the major conclusion of the bipartisan 9/11 Commission established to investigate that catastrophe.</w:t>
      </w:r>
      <w:r w:rsidRPr="00336858">
        <w:rPr>
          <w:color w:val="000000"/>
          <w:sz w:val="16"/>
          <w:szCs w:val="16"/>
        </w:rPr>
        <w:t xml:space="preserve"> </w:t>
      </w:r>
      <w:r w:rsidRPr="00AC025C">
        <w:rPr>
          <w:highlight w:val="green"/>
          <w:u w:val="single"/>
        </w:rPr>
        <w:t>The U.S. national security</w:t>
      </w:r>
      <w:r w:rsidRPr="00336858">
        <w:rPr>
          <w:u w:val="single"/>
        </w:rPr>
        <w:t xml:space="preserve"> establishment's principal </w:t>
      </w:r>
      <w:r w:rsidRPr="00AC025C">
        <w:rPr>
          <w:highlight w:val="green"/>
          <w:u w:val="single"/>
        </w:rPr>
        <w:t>failure</w:t>
      </w:r>
      <w:r w:rsidRPr="00336858">
        <w:rPr>
          <w:u w:val="single"/>
        </w:rPr>
        <w:t xml:space="preserve"> </w:t>
      </w:r>
      <w:r w:rsidRPr="00AC025C">
        <w:rPr>
          <w:highlight w:val="green"/>
          <w:u w:val="single"/>
        </w:rPr>
        <w:t>prior to Sept. 11</w:t>
      </w:r>
      <w:r w:rsidRPr="00336858">
        <w:t>, 2001,</w:t>
      </w:r>
      <w:r w:rsidRPr="00336858">
        <w:rPr>
          <w:color w:val="000000"/>
          <w:sz w:val="16"/>
          <w:szCs w:val="16"/>
        </w:rPr>
        <w:t xml:space="preserve"> </w:t>
      </w:r>
      <w:r w:rsidRPr="00AC025C">
        <w:rPr>
          <w:highlight w:val="green"/>
          <w:u w:val="single"/>
        </w:rPr>
        <w:t>was</w:t>
      </w:r>
      <w:r w:rsidRPr="00336858">
        <w:t>, the commission found,</w:t>
      </w:r>
      <w:r w:rsidRPr="00336858">
        <w:rPr>
          <w:color w:val="000000"/>
          <w:sz w:val="16"/>
          <w:szCs w:val="16"/>
        </w:rPr>
        <w:t xml:space="preserve"> </w:t>
      </w:r>
      <w:r w:rsidRPr="00AC025C">
        <w:rPr>
          <w:highlight w:val="green"/>
          <w:u w:val="single"/>
        </w:rPr>
        <w:t>a "failure of imagination</w:t>
      </w:r>
      <w:r w:rsidRPr="00336858">
        <w:rPr>
          <w:u w:val="single"/>
        </w:rPr>
        <w:t>."</w:t>
      </w:r>
      <w:r w:rsidRPr="00336858">
        <w:rPr>
          <w:color w:val="000000"/>
          <w:sz w:val="16"/>
          <w:szCs w:val="16"/>
        </w:rPr>
        <w:t xml:space="preserve"> </w:t>
      </w:r>
      <w:r w:rsidRPr="00336858">
        <w:t xml:space="preserve">Summarized in a single sentence, the question now is: Are we at risk of an equivalent failure to imagine a nuclear 9/11? After the recent attempted terrorist attack on Northwest Airlines Flight 253, this question is more urgent than ever. The thought that terrorists could successfully explode a nuclear bomb in an American city killing hundreds of thousands of people seems incomprehensible. This essential incredulity is rooted in three deeply ingrained presumptions. First, no one could seriously intend to kill hundreds of thousands of people in a single attack. Second, only states are capable of mass destruction; nonstate actors would be unable to build or use nuclear weapons. Third, terrorists would not be able to deliver a nuclear bomb to an American city. In a nutshell, these presumptions lead to the conclusion: inconceivable. </w:t>
      </w:r>
      <w:r w:rsidRPr="00336858">
        <w:rPr>
          <w:u w:val="single"/>
        </w:rPr>
        <w:t>Why</w:t>
      </w:r>
      <w:r w:rsidRPr="00336858">
        <w:rPr>
          <w:color w:val="000000"/>
          <w:sz w:val="16"/>
          <w:szCs w:val="16"/>
        </w:rPr>
        <w:t xml:space="preserve"> </w:t>
      </w:r>
      <w:r w:rsidRPr="00336858">
        <w:t>then</w:t>
      </w:r>
      <w:r w:rsidRPr="00336858">
        <w:rPr>
          <w:color w:val="000000"/>
          <w:sz w:val="16"/>
          <w:szCs w:val="16"/>
        </w:rPr>
        <w:t xml:space="preserve"> </w:t>
      </w:r>
      <w:r w:rsidRPr="00336858">
        <w:rPr>
          <w:u w:val="single"/>
        </w:rPr>
        <w:t xml:space="preserve">does </w:t>
      </w:r>
      <w:r w:rsidRPr="00AC025C">
        <w:rPr>
          <w:highlight w:val="green"/>
          <w:u w:val="single"/>
        </w:rPr>
        <w:t>Obama call</w:t>
      </w:r>
      <w:r w:rsidRPr="00336858">
        <w:rPr>
          <w:u w:val="single"/>
        </w:rPr>
        <w:t xml:space="preserve"> nuclear </w:t>
      </w:r>
      <w:r w:rsidRPr="00AC025C">
        <w:rPr>
          <w:highlight w:val="green"/>
          <w:u w:val="single"/>
        </w:rPr>
        <w:t>terrorism</w:t>
      </w:r>
      <w:r w:rsidRPr="00336858">
        <w:rPr>
          <w:u w:val="single"/>
        </w:rPr>
        <w:t xml:space="preserve"> "the single most important national security threat that we face" and "</w:t>
      </w:r>
      <w:r w:rsidRPr="00AC025C">
        <w:rPr>
          <w:highlight w:val="green"/>
          <w:u w:val="single"/>
        </w:rPr>
        <w:t>a threat that rises above all others in urgency</w:t>
      </w:r>
      <w:r w:rsidRPr="00336858">
        <w:rPr>
          <w:u w:val="single"/>
        </w:rPr>
        <w:t>?"</w:t>
      </w:r>
      <w:r w:rsidRPr="00336858">
        <w:rPr>
          <w:color w:val="000000"/>
          <w:sz w:val="16"/>
          <w:szCs w:val="16"/>
        </w:rPr>
        <w:t xml:space="preserve"> </w:t>
      </w:r>
      <w:r w:rsidRPr="00336858">
        <w:t xml:space="preserve">Why the unanimity among those who have shouldered responsibility for U.S. national security in recent years that this is a grave and present danger? In former CIA Director George Tenet's assessment, "the main threat is the nuclear one. I am convinced that this is where [Osama bin Laden] and his operatives desperately want to go." When asked recently what keeps him awake at night, Secretary of Defense Robert Gates answered: "It's the thought of a terrorist ending up with a weapon of mass destruction, especially nuclear." </w:t>
      </w:r>
      <w:r w:rsidRPr="00AC025C">
        <w:rPr>
          <w:highlight w:val="green"/>
          <w:u w:val="single"/>
        </w:rPr>
        <w:t xml:space="preserve">Leaders who </w:t>
      </w:r>
      <w:r w:rsidRPr="00336858">
        <w:rPr>
          <w:u w:val="single"/>
        </w:rPr>
        <w:t xml:space="preserve">have </w:t>
      </w:r>
      <w:r w:rsidRPr="00AC025C">
        <w:rPr>
          <w:highlight w:val="green"/>
          <w:u w:val="single"/>
        </w:rPr>
        <w:t xml:space="preserve">reached this </w:t>
      </w:r>
      <w:r w:rsidRPr="00336858">
        <w:rPr>
          <w:u w:val="single"/>
        </w:rPr>
        <w:t xml:space="preserve">conclusion about the genuine urgency of the nuclear terrorist threat </w:t>
      </w:r>
      <w:r w:rsidRPr="00AC025C">
        <w:rPr>
          <w:highlight w:val="green"/>
          <w:u w:val="single"/>
        </w:rPr>
        <w:t>are not unaware of</w:t>
      </w:r>
      <w:r w:rsidRPr="00336858">
        <w:rPr>
          <w:u w:val="single"/>
        </w:rPr>
        <w:t xml:space="preserve"> their </w:t>
      </w:r>
      <w:r w:rsidRPr="00AC025C">
        <w:rPr>
          <w:highlight w:val="green"/>
          <w:u w:val="single"/>
        </w:rPr>
        <w:t>skeptics'</w:t>
      </w:r>
      <w:r w:rsidRPr="00336858">
        <w:rPr>
          <w:u w:val="single"/>
        </w:rPr>
        <w:t xml:space="preserve"> presumptions. Rather, </w:t>
      </w:r>
      <w:r w:rsidRPr="00AC025C">
        <w:rPr>
          <w:highlight w:val="green"/>
          <w:u w:val="single"/>
        </w:rPr>
        <w:t>they have examined</w:t>
      </w:r>
      <w:r w:rsidRPr="00336858">
        <w:rPr>
          <w:u w:val="single"/>
        </w:rPr>
        <w:t xml:space="preserve"> the </w:t>
      </w:r>
      <w:r w:rsidRPr="00AC025C">
        <w:rPr>
          <w:highlight w:val="green"/>
          <w:u w:val="single"/>
        </w:rPr>
        <w:t>evidence</w:t>
      </w:r>
      <w:r w:rsidRPr="00336858">
        <w:rPr>
          <w:u w:val="single"/>
        </w:rPr>
        <w:t>, much of which has been painstakingly compiled</w:t>
      </w:r>
      <w:r w:rsidRPr="00336858">
        <w:rPr>
          <w:color w:val="000000"/>
          <w:sz w:val="16"/>
          <w:szCs w:val="16"/>
        </w:rPr>
        <w:t xml:space="preserve"> </w:t>
      </w:r>
      <w:r w:rsidRPr="00336858">
        <w:t>here by Rolf Mowatt-Larssen, former head of the CIA's terrorism and weapons-of-mass-destruction efforts, and</w:t>
      </w:r>
      <w:r w:rsidRPr="00336858">
        <w:rPr>
          <w:color w:val="000000"/>
          <w:sz w:val="16"/>
          <w:szCs w:val="16"/>
        </w:rPr>
        <w:t xml:space="preserve"> </w:t>
      </w:r>
      <w:r w:rsidRPr="00AC025C">
        <w:rPr>
          <w:b/>
          <w:bCs/>
          <w:highlight w:val="green"/>
          <w:u w:val="single"/>
        </w:rPr>
        <w:t>much</w:t>
      </w:r>
      <w:r w:rsidRPr="00336858">
        <w:rPr>
          <w:b/>
          <w:bCs/>
          <w:u w:val="single"/>
        </w:rPr>
        <w:t xml:space="preserve"> of </w:t>
      </w:r>
      <w:r w:rsidRPr="00AC025C">
        <w:rPr>
          <w:b/>
          <w:bCs/>
          <w:highlight w:val="green"/>
          <w:u w:val="single"/>
        </w:rPr>
        <w:t>which remains classified</w:t>
      </w:r>
      <w:r w:rsidRPr="00336858">
        <w:rPr>
          <w:b/>
          <w:bCs/>
          <w:u w:val="single"/>
        </w:rPr>
        <w:t>.</w:t>
      </w:r>
      <w:r w:rsidRPr="00336858">
        <w:rPr>
          <w:color w:val="000000"/>
          <w:sz w:val="16"/>
          <w:szCs w:val="16"/>
        </w:rPr>
        <w:t xml:space="preserve"> </w:t>
      </w:r>
      <w:r w:rsidRPr="00336858">
        <w:t xml:space="preserve">Specifically, who is seriously motivated to kill hundreds of thousands of Americans? Osama bin Laden, who has declared his intention to kill "4 million Americans -- including 2 million children." The deeply held belief that even if they wanted to, "men in caves can't do this" was then Pakistani President Pervez Musharraf's view when Tenet flew to Islamabad to see him after 9/11. As Tenet (assisted by Mowatt-Larssen) took him step by step through the evidence, he discovered that indeed they could. Terrorists' opportunities to bring a bomb into the United States follow the same trails along which 275 tons of drugs and 3 million people crossed U.S. borders illegally last year. </w:t>
      </w:r>
      <w:r w:rsidRPr="00336858">
        <w:rPr>
          <w:u w:val="single"/>
        </w:rPr>
        <w:t>In 2007, Congress established a successor to the 9/11 Commission to focus on terrorism using weapons of mass destruction.</w:t>
      </w:r>
      <w:r w:rsidRPr="00336858">
        <w:rPr>
          <w:color w:val="000000"/>
          <w:sz w:val="16"/>
          <w:szCs w:val="16"/>
        </w:rPr>
        <w:t xml:space="preserve"> </w:t>
      </w:r>
      <w:r w:rsidRPr="00336858">
        <w:t>This bipartisan Commission on the Prevention of WMD Proliferation and Terrorism issued its report to Congress and the Obama administration in December 2008.</w:t>
      </w:r>
      <w:r w:rsidRPr="00336858">
        <w:rPr>
          <w:color w:val="000000"/>
          <w:sz w:val="16"/>
          <w:szCs w:val="16"/>
        </w:rPr>
        <w:t xml:space="preserve"> </w:t>
      </w:r>
      <w:r w:rsidRPr="00AC025C">
        <w:rPr>
          <w:highlight w:val="green"/>
          <w:u w:val="single"/>
        </w:rPr>
        <w:t>In the</w:t>
      </w:r>
      <w:r w:rsidRPr="00AC025C">
        <w:rPr>
          <w:color w:val="000000"/>
          <w:sz w:val="16"/>
          <w:highlight w:val="green"/>
        </w:rPr>
        <w:t xml:space="preserve"> </w:t>
      </w:r>
      <w:r w:rsidRPr="00AC025C">
        <w:rPr>
          <w:b/>
          <w:bCs/>
          <w:highlight w:val="green"/>
          <w:u w:val="single"/>
        </w:rPr>
        <w:t>commission's unanimous judgment:</w:t>
      </w:r>
      <w:r w:rsidRPr="00AC025C">
        <w:rPr>
          <w:color w:val="000000"/>
          <w:sz w:val="16"/>
          <w:highlight w:val="green"/>
        </w:rPr>
        <w:t xml:space="preserve"> </w:t>
      </w:r>
      <w:r w:rsidRPr="00AC025C">
        <w:rPr>
          <w:highlight w:val="green"/>
          <w:u w:val="single"/>
        </w:rPr>
        <w:t>"it is more likely</w:t>
      </w:r>
      <w:r w:rsidRPr="00336858">
        <w:rPr>
          <w:u w:val="single"/>
        </w:rPr>
        <w:t xml:space="preserve"> than not that </w:t>
      </w:r>
      <w:r w:rsidRPr="00AC025C">
        <w:rPr>
          <w:highlight w:val="green"/>
          <w:u w:val="single"/>
        </w:rPr>
        <w:t>a w</w:t>
      </w:r>
      <w:r w:rsidRPr="00336858">
        <w:rPr>
          <w:u w:val="single"/>
        </w:rPr>
        <w:t xml:space="preserve">eapon of </w:t>
      </w:r>
      <w:r w:rsidRPr="00AC025C">
        <w:rPr>
          <w:highlight w:val="green"/>
          <w:u w:val="single"/>
        </w:rPr>
        <w:t>m</w:t>
      </w:r>
      <w:r w:rsidRPr="00336858">
        <w:rPr>
          <w:u w:val="single"/>
        </w:rPr>
        <w:t xml:space="preserve">ass </w:t>
      </w:r>
      <w:r w:rsidRPr="00AC025C">
        <w:rPr>
          <w:highlight w:val="green"/>
          <w:u w:val="single"/>
        </w:rPr>
        <w:t>d</w:t>
      </w:r>
      <w:r w:rsidRPr="00336858">
        <w:rPr>
          <w:u w:val="single"/>
        </w:rPr>
        <w:t xml:space="preserve">estruction </w:t>
      </w:r>
      <w:r w:rsidRPr="00AC025C">
        <w:rPr>
          <w:highlight w:val="green"/>
          <w:u w:val="single"/>
        </w:rPr>
        <w:t>will be used</w:t>
      </w:r>
      <w:r w:rsidRPr="00336858">
        <w:rPr>
          <w:u w:val="single"/>
        </w:rPr>
        <w:t xml:space="preserve"> in a terrorist attack somewhere in the world by the end of 2013."</w:t>
      </w:r>
      <w:r w:rsidRPr="00336858">
        <w:t xml:space="preserve"> </w:t>
      </w:r>
      <w:r w:rsidRPr="00336858">
        <w:rPr>
          <w:u w:val="single"/>
        </w:rPr>
        <w:t>Faced with the possibility of an American Hiroshima, many Americans are paralyzed by a combination of denial and fatalism. Either it hasn't happened, so it's not going to happen; or, if it is going to happen, there's nothing we can do to stop it. Both propositions are wrong.</w:t>
      </w:r>
      <w:r w:rsidRPr="00336858">
        <w:rPr>
          <w:color w:val="000000"/>
          <w:sz w:val="16"/>
        </w:rPr>
        <w:t xml:space="preserve"> </w:t>
      </w:r>
      <w:r w:rsidRPr="00AC025C">
        <w:rPr>
          <w:b/>
          <w:bCs/>
          <w:highlight w:val="green"/>
          <w:u w:val="single"/>
        </w:rPr>
        <w:t>The countdown</w:t>
      </w:r>
      <w:r w:rsidRPr="00336858">
        <w:rPr>
          <w:b/>
          <w:bCs/>
          <w:u w:val="single"/>
        </w:rPr>
        <w:t xml:space="preserve"> to a nuclear 9/11 </w:t>
      </w:r>
      <w:r w:rsidRPr="00AC025C">
        <w:rPr>
          <w:b/>
          <w:bCs/>
          <w:highlight w:val="green"/>
          <w:u w:val="single"/>
        </w:rPr>
        <w:t>can be stopped</w:t>
      </w:r>
      <w:r w:rsidRPr="00336858">
        <w:rPr>
          <w:b/>
          <w:bCs/>
          <w:u w:val="single"/>
        </w:rPr>
        <w:t xml:space="preserve">, but </w:t>
      </w:r>
      <w:r w:rsidRPr="00AC025C">
        <w:rPr>
          <w:b/>
          <w:bCs/>
          <w:highlight w:val="green"/>
          <w:u w:val="single"/>
        </w:rPr>
        <w:t>only</w:t>
      </w:r>
      <w:r w:rsidRPr="00336858">
        <w:rPr>
          <w:b/>
          <w:bCs/>
          <w:u w:val="single"/>
        </w:rPr>
        <w:t xml:space="preserve"> by realistic </w:t>
      </w:r>
      <w:r w:rsidRPr="00AC025C">
        <w:rPr>
          <w:b/>
          <w:bCs/>
          <w:highlight w:val="green"/>
          <w:u w:val="single"/>
        </w:rPr>
        <w:t>recognition</w:t>
      </w:r>
      <w:r w:rsidRPr="00336858">
        <w:rPr>
          <w:b/>
          <w:bCs/>
          <w:u w:val="single"/>
        </w:rPr>
        <w:t xml:space="preserve"> of the threat, </w:t>
      </w:r>
      <w:r w:rsidRPr="00AC025C">
        <w:rPr>
          <w:b/>
          <w:bCs/>
          <w:highlight w:val="green"/>
          <w:u w:val="single"/>
        </w:rPr>
        <w:t>a clear agenda for action, and relentless determination to pursue it.</w:t>
      </w:r>
    </w:p>
    <w:p w:rsidR="007D0A0C" w:rsidRPr="00336858" w:rsidRDefault="007D0A0C" w:rsidP="007D0A0C"/>
    <w:p w:rsidR="007D0A0C" w:rsidRPr="00336858" w:rsidRDefault="007D0A0C" w:rsidP="007D0A0C">
      <w:pPr>
        <w:pStyle w:val="Tag2"/>
      </w:pPr>
      <w:r w:rsidRPr="00336858">
        <w:t>Threat construction in terms of terror is good – censorship precludes prevention</w:t>
      </w:r>
    </w:p>
    <w:p w:rsidR="007D0A0C" w:rsidRPr="00336858" w:rsidRDefault="007D0A0C" w:rsidP="007D0A0C">
      <w:r w:rsidRPr="00336858">
        <w:rPr>
          <w:b/>
          <w:sz w:val="24"/>
          <w:u w:val="single"/>
        </w:rPr>
        <w:t>Rychlak 10</w:t>
      </w:r>
      <w:r w:rsidRPr="00336858">
        <w:t xml:space="preserve"> (Ronald, Professor of Law and Associate Dean for Academic Affairs, University of Mississippi School of Law; adviser to the Holy See's delegation to the United Nations., </w:t>
      </w:r>
      <w:hyperlink r:id="rId11" w:history="1">
        <w:r w:rsidRPr="00336858">
          <w:t>http://newsweek.washingtonpost.com/onfaith/panelists/ronald_rychlak/2010/07/the_language_of_counter-terrorism.html</w:t>
        </w:r>
      </w:hyperlink>
      <w:r w:rsidRPr="00336858">
        <w:t>)</w:t>
      </w:r>
    </w:p>
    <w:p w:rsidR="007D0A0C" w:rsidRPr="00336858" w:rsidRDefault="007D0A0C" w:rsidP="007D0A0C"/>
    <w:p w:rsidR="007D0A0C" w:rsidRPr="00336858" w:rsidRDefault="007D0A0C" w:rsidP="007D0A0C">
      <w:pPr>
        <w:rPr>
          <w:sz w:val="16"/>
        </w:rPr>
      </w:pPr>
      <w:r w:rsidRPr="00AC025C">
        <w:rPr>
          <w:b/>
          <w:highlight w:val="green"/>
          <w:u w:val="single"/>
        </w:rPr>
        <w:t>What we call terrorists may not matter</w:t>
      </w:r>
      <w:r w:rsidRPr="00336858">
        <w:rPr>
          <w:b/>
          <w:u w:val="single"/>
        </w:rPr>
        <w:t xml:space="preserve"> very much, </w:t>
      </w:r>
      <w:r w:rsidRPr="00AC025C">
        <w:rPr>
          <w:b/>
          <w:highlight w:val="green"/>
          <w:u w:val="single"/>
        </w:rPr>
        <w:t>but a restriction on what we can call them is of enormous importance</w:t>
      </w:r>
      <w:r w:rsidRPr="00336858">
        <w:rPr>
          <w:sz w:val="16"/>
        </w:rPr>
        <w:t xml:space="preserve">. </w:t>
      </w:r>
      <w:r w:rsidRPr="00336858">
        <w:rPr>
          <w:u w:val="single"/>
        </w:rPr>
        <w:t xml:space="preserve">In order to get to the truth of any issue, </w:t>
      </w:r>
      <w:r w:rsidRPr="00AC025C">
        <w:rPr>
          <w:highlight w:val="green"/>
          <w:u w:val="single"/>
        </w:rPr>
        <w:t>people have to be free to talk</w:t>
      </w:r>
      <w:r w:rsidRPr="00336858">
        <w:rPr>
          <w:u w:val="single"/>
        </w:rPr>
        <w:t xml:space="preserve"> about it </w:t>
      </w:r>
      <w:r w:rsidRPr="00AC025C">
        <w:rPr>
          <w:highlight w:val="green"/>
          <w:u w:val="single"/>
        </w:rPr>
        <w:t>without</w:t>
      </w:r>
      <w:r w:rsidRPr="00336858">
        <w:rPr>
          <w:u w:val="single"/>
        </w:rPr>
        <w:t xml:space="preserve"> fear of </w:t>
      </w:r>
      <w:r w:rsidRPr="00AC025C">
        <w:rPr>
          <w:highlight w:val="green"/>
          <w:u w:val="single"/>
        </w:rPr>
        <w:t>repercussion</w:t>
      </w:r>
      <w:r w:rsidRPr="00336858">
        <w:rPr>
          <w:sz w:val="16"/>
        </w:rPr>
        <w:t xml:space="preserve">. Unfortunately, </w:t>
      </w:r>
      <w:r w:rsidRPr="00336858">
        <w:rPr>
          <w:u w:val="single"/>
        </w:rPr>
        <w:t>one of the issues around which many problems revolve - religion</w:t>
      </w:r>
      <w:r w:rsidRPr="00336858">
        <w:rPr>
          <w:sz w:val="16"/>
        </w:rPr>
        <w:t xml:space="preserve"> - </w:t>
      </w:r>
      <w:r w:rsidRPr="00336858">
        <w:rPr>
          <w:u w:val="single"/>
        </w:rPr>
        <w:t>is also a topic that is particularly hard to discuss freely</w:t>
      </w:r>
      <w:r w:rsidRPr="00336858">
        <w:rPr>
          <w:sz w:val="16"/>
        </w:rPr>
        <w:t xml:space="preserve">. In our day-to-day life, we may avoid the topic with only minimal inconvenience. </w:t>
      </w:r>
      <w:r w:rsidRPr="00AC025C">
        <w:rPr>
          <w:b/>
          <w:highlight w:val="green"/>
          <w:u w:val="single"/>
        </w:rPr>
        <w:t xml:space="preserve">When it comes to </w:t>
      </w:r>
      <w:r w:rsidRPr="00336858">
        <w:rPr>
          <w:b/>
          <w:u w:val="single"/>
        </w:rPr>
        <w:t>global</w:t>
      </w:r>
      <w:r w:rsidRPr="00AC025C">
        <w:rPr>
          <w:b/>
          <w:highlight w:val="green"/>
          <w:u w:val="single"/>
        </w:rPr>
        <w:t xml:space="preserve"> terrorism,</w:t>
      </w:r>
      <w:r w:rsidRPr="00AC025C">
        <w:rPr>
          <w:b/>
          <w:highlight w:val="green"/>
        </w:rPr>
        <w:t xml:space="preserve"> </w:t>
      </w:r>
      <w:r w:rsidRPr="00AC025C">
        <w:rPr>
          <w:b/>
          <w:highlight w:val="green"/>
          <w:u w:val="single"/>
        </w:rPr>
        <w:t>restricting what we say</w:t>
      </w:r>
      <w:r w:rsidRPr="00336858">
        <w:rPr>
          <w:b/>
          <w:u w:val="single"/>
        </w:rPr>
        <w:t xml:space="preserve"> about religion </w:t>
      </w:r>
      <w:r w:rsidRPr="00AC025C">
        <w:rPr>
          <w:b/>
          <w:highlight w:val="green"/>
          <w:u w:val="single"/>
        </w:rPr>
        <w:t>can lead to devastating results</w:t>
      </w:r>
      <w:r w:rsidRPr="00336858">
        <w:rPr>
          <w:sz w:val="16"/>
        </w:rPr>
        <w:t xml:space="preserve">. Next month I will start the new semester by teaching a course called "Terrorism and the Law." On the very first day, I will explain to the students that we will be </w:t>
      </w:r>
      <w:r w:rsidRPr="00336858">
        <w:rPr>
          <w:u w:val="single"/>
        </w:rPr>
        <w:t>talking about religion</w:t>
      </w:r>
      <w:r w:rsidRPr="00336858">
        <w:rPr>
          <w:sz w:val="16"/>
        </w:rPr>
        <w:t xml:space="preserve"> even though we are at a state law school. Islam, or at least the way some people interpret Islam, </w:t>
      </w:r>
      <w:r w:rsidRPr="00336858">
        <w:rPr>
          <w:u w:val="single"/>
        </w:rPr>
        <w:t>is an important issue when it comes to modern terrorism</w:t>
      </w:r>
      <w:r w:rsidRPr="00336858">
        <w:rPr>
          <w:sz w:val="16"/>
        </w:rPr>
        <w:t xml:space="preserve">. I will, of course, explain that </w:t>
      </w:r>
      <w:r w:rsidRPr="00336858">
        <w:rPr>
          <w:u w:val="single"/>
        </w:rPr>
        <w:t>not all Muslims agree with the terrorist tactics</w:t>
      </w:r>
      <w:r w:rsidRPr="00336858">
        <w:rPr>
          <w:sz w:val="16"/>
        </w:rPr>
        <w:t xml:space="preserve"> - or even their long term aims - </w:t>
      </w:r>
      <w:r w:rsidRPr="00336858">
        <w:rPr>
          <w:u w:val="single"/>
        </w:rPr>
        <w:t>and not all terrorists are Muslim</w:t>
      </w:r>
      <w:r w:rsidRPr="00336858">
        <w:rPr>
          <w:sz w:val="16"/>
        </w:rPr>
        <w:t xml:space="preserve">, but </w:t>
      </w:r>
      <w:r w:rsidRPr="00AC025C">
        <w:rPr>
          <w:b/>
          <w:highlight w:val="green"/>
          <w:u w:val="single"/>
        </w:rPr>
        <w:t>we can't really study</w:t>
      </w:r>
      <w:r w:rsidRPr="00336858">
        <w:rPr>
          <w:b/>
          <w:u w:val="single"/>
        </w:rPr>
        <w:t xml:space="preserve"> modern </w:t>
      </w:r>
      <w:r w:rsidRPr="00AC025C">
        <w:rPr>
          <w:b/>
          <w:highlight w:val="green"/>
          <w:u w:val="single"/>
        </w:rPr>
        <w:t xml:space="preserve">terrorism without developing an understanding of </w:t>
      </w:r>
      <w:r w:rsidRPr="00336858">
        <w:rPr>
          <w:b/>
          <w:u w:val="single"/>
        </w:rPr>
        <w:t xml:space="preserve">the </w:t>
      </w:r>
      <w:r w:rsidRPr="00AC025C">
        <w:rPr>
          <w:b/>
          <w:highlight w:val="green"/>
          <w:u w:val="single"/>
        </w:rPr>
        <w:t>motivations</w:t>
      </w:r>
      <w:r w:rsidRPr="00336858">
        <w:rPr>
          <w:b/>
          <w:u w:val="single"/>
        </w:rPr>
        <w:t>.</w:t>
      </w:r>
      <w:r w:rsidRPr="00336858">
        <w:rPr>
          <w:sz w:val="16"/>
        </w:rPr>
        <w:t xml:space="preserve"> Unfortunately, </w:t>
      </w:r>
      <w:r w:rsidRPr="00336858">
        <w:rPr>
          <w:u w:val="single"/>
        </w:rPr>
        <w:t>religion is a significant motivation underlying much modern terrorism</w:t>
      </w:r>
      <w:r w:rsidRPr="00336858">
        <w:rPr>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336858">
        <w:rPr>
          <w:u w:val="single"/>
        </w:rPr>
        <w:t>publisher forbid him from any discussion of religion in the book</w:t>
      </w:r>
      <w:r w:rsidRPr="00336858">
        <w:rPr>
          <w:sz w:val="16"/>
        </w:rPr>
        <w:t xml:space="preserve">. He said that was common. </w:t>
      </w:r>
      <w:r w:rsidRPr="00336858">
        <w:rPr>
          <w:u w:val="single"/>
        </w:rPr>
        <w:t>Publishers were afraid that books would not be used if they ventured into that area</w:t>
      </w:r>
      <w:r w:rsidRPr="00336858">
        <w:rPr>
          <w:sz w:val="16"/>
        </w:rPr>
        <w:t xml:space="preserve">. He also said that most </w:t>
      </w:r>
      <w:r w:rsidRPr="00336858">
        <w:rPr>
          <w:u w:val="single"/>
        </w:rPr>
        <w:t>experts in the field lacked the knowledge to write about religion anyway</w:t>
      </w:r>
      <w:r w:rsidRPr="00336858">
        <w:rPr>
          <w:sz w:val="16"/>
        </w:rPr>
        <w:t xml:space="preserve">. </w:t>
      </w:r>
      <w:r w:rsidRPr="00336858">
        <w:rPr>
          <w:b/>
          <w:u w:val="single"/>
        </w:rPr>
        <w:t xml:space="preserve">By keeping religion out of these textbooks and the related courses </w:t>
      </w:r>
      <w:r w:rsidRPr="00AC025C">
        <w:rPr>
          <w:b/>
          <w:highlight w:val="green"/>
          <w:u w:val="single"/>
        </w:rPr>
        <w:t>we were</w:t>
      </w:r>
      <w:r w:rsidRPr="00336858">
        <w:rPr>
          <w:b/>
          <w:u w:val="single"/>
        </w:rPr>
        <w:t xml:space="preserve"> knowingly </w:t>
      </w:r>
      <w:r w:rsidRPr="00AC025C">
        <w:rPr>
          <w:b/>
          <w:highlight w:val="green"/>
          <w:u w:val="single"/>
        </w:rPr>
        <w:t>providing an insufficient education to</w:t>
      </w:r>
      <w:r w:rsidRPr="00336858">
        <w:rPr>
          <w:b/>
          <w:u w:val="single"/>
        </w:rPr>
        <w:t xml:space="preserve"> our next generation of </w:t>
      </w:r>
      <w:r w:rsidRPr="00AC025C">
        <w:rPr>
          <w:b/>
          <w:highlight w:val="green"/>
          <w:u w:val="single"/>
        </w:rPr>
        <w:t>counter-terror experts</w:t>
      </w:r>
      <w:r w:rsidRPr="00336858">
        <w:rPr>
          <w:sz w:val="16"/>
        </w:rPr>
        <w:t xml:space="preserve">. The author said that when the book came out in its next edition (which was going to be its third), he planned to demand inclusion of religious issues. He felt that by then the book would be well enough established that he would be able to make that demand. Still, </w:t>
      </w:r>
      <w:r w:rsidRPr="00336858">
        <w:rPr>
          <w:u w:val="single"/>
        </w:rPr>
        <w:t>the very idea that we had been intentionally excluding important issues when discussing this topic was shocking</w:t>
      </w:r>
      <w:r w:rsidRPr="00336858">
        <w:rPr>
          <w:sz w:val="16"/>
        </w:rPr>
        <w:t xml:space="preserve">. Of course, a private entity might fear a violent reaction such as the riots that followed the publication of those Danish political cartoons. It is not, however, only private publishing interests that feel unable to talk about religion. The United States government also has a very hard time doing it. After all, as an inclusive society, we can't really argue that a Christian or Judeo-Christian outlook is better than even "hard-line" Islam, can we? </w:t>
      </w:r>
      <w:r w:rsidRPr="00336858">
        <w:rPr>
          <w:u w:val="single"/>
        </w:rPr>
        <w:t>The government's inability to talk about religion reached almost comical proportions in 2003</w:t>
      </w:r>
      <w:r w:rsidRPr="00336858">
        <w:rPr>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336858">
        <w:rPr>
          <w:b/>
          <w:u w:val="single"/>
        </w:rPr>
        <w:t xml:space="preserve">restricting what we say - whether that means barring topics from textbooks or </w:t>
      </w:r>
      <w:r w:rsidRPr="00AC025C">
        <w:rPr>
          <w:b/>
          <w:highlight w:val="green"/>
          <w:u w:val="single"/>
        </w:rPr>
        <w:t>rejecting the use of terms like</w:t>
      </w:r>
      <w:r w:rsidRPr="00336858">
        <w:rPr>
          <w:b/>
          <w:u w:val="single"/>
        </w:rPr>
        <w:t xml:space="preserve"> 'Islamic </w:t>
      </w:r>
      <w:r w:rsidRPr="00AC025C">
        <w:rPr>
          <w:b/>
          <w:highlight w:val="green"/>
          <w:u w:val="single"/>
        </w:rPr>
        <w:t>terrorist'</w:t>
      </w:r>
      <w:r w:rsidRPr="00336858">
        <w:rPr>
          <w:b/>
          <w:u w:val="single"/>
        </w:rPr>
        <w:t xml:space="preserve"> and 'jihad' - </w:t>
      </w:r>
      <w:r w:rsidRPr="00AC025C">
        <w:rPr>
          <w:b/>
          <w:highlight w:val="green"/>
          <w:u w:val="single"/>
        </w:rPr>
        <w:t>is not a good start</w:t>
      </w:r>
      <w:r w:rsidRPr="00336858">
        <w:rPr>
          <w:b/>
          <w:u w:val="single"/>
        </w:rPr>
        <w:t>.</w:t>
      </w:r>
      <w:r w:rsidRPr="00336858">
        <w:rPr>
          <w:sz w:val="16"/>
        </w:rPr>
        <w:t xml:space="preserve"> </w:t>
      </w:r>
      <w:r w:rsidRPr="00336858">
        <w:rPr>
          <w:u w:val="single"/>
        </w:rPr>
        <w:t>Let's first be honest in our language and our discussions. That will be hard, but it is the surest way to the truth. If we get to the truth, let's hope that we can also find peace</w:t>
      </w:r>
      <w:r w:rsidRPr="00336858">
        <w:rPr>
          <w:sz w:val="16"/>
        </w:rPr>
        <w:t>.</w:t>
      </w:r>
    </w:p>
    <w:p w:rsidR="007D0A0C" w:rsidRPr="00726CE4" w:rsidRDefault="007D0A0C" w:rsidP="007D0A0C"/>
    <w:p w:rsidR="007D0A0C" w:rsidRDefault="007D0A0C" w:rsidP="007D0A0C">
      <w:pPr>
        <w:pStyle w:val="Heading1"/>
      </w:pPr>
      <w:r>
        <w:t>1nr***</w:t>
      </w:r>
    </w:p>
    <w:p w:rsidR="007D0A0C" w:rsidRDefault="007D0A0C" w:rsidP="007D0A0C">
      <w:pPr>
        <w:pStyle w:val="Heading2"/>
      </w:pPr>
      <w:r>
        <w:t>OV</w:t>
      </w:r>
    </w:p>
    <w:p w:rsidR="007D0A0C" w:rsidRDefault="007D0A0C" w:rsidP="007D0A0C"/>
    <w:p w:rsidR="007D0A0C" w:rsidRDefault="007D0A0C" w:rsidP="007D0A0C">
      <w:pPr>
        <w:pStyle w:val="Analytic"/>
      </w:pPr>
      <w:r>
        <w:t>Economic crisis causes rampant disease spread- crushes health infrastructure - causes unclean water, inability to respond to pandemics - that's sreads globally and risks extinction - that's Quammen</w:t>
      </w:r>
    </w:p>
    <w:p w:rsidR="007D0A0C" w:rsidRDefault="007D0A0C" w:rsidP="007D0A0C"/>
    <w:p w:rsidR="007D0A0C" w:rsidRDefault="007D0A0C" w:rsidP="007D0A0C">
      <w:pPr>
        <w:pStyle w:val="Tag2"/>
      </w:pPr>
      <w:r>
        <w:t>Turns their impacts</w:t>
      </w:r>
    </w:p>
    <w:p w:rsidR="007D0A0C" w:rsidRDefault="007D0A0C" w:rsidP="007D0A0C">
      <w:bookmarkStart w:id="0" w:name="&amp;lid={contentTypeByline}{Ban_Ki-moon}&amp;lp"/>
      <w:r w:rsidRPr="00052ACA">
        <w:t>Ban Ki-</w:t>
      </w:r>
      <w:r w:rsidRPr="00D81069">
        <w:rPr>
          <w:rStyle w:val="CiteChar"/>
        </w:rPr>
        <w:t>Moon</w:t>
      </w:r>
      <w:bookmarkEnd w:id="0"/>
      <w:r>
        <w:t>, secretary general of the United Nations, 4/2/</w:t>
      </w:r>
      <w:r w:rsidRPr="00A53F08">
        <w:rPr>
          <w:rStyle w:val="CiteChar"/>
        </w:rPr>
        <w:t>’</w:t>
      </w:r>
      <w:r w:rsidRPr="00D81069">
        <w:rPr>
          <w:rStyle w:val="CiteChar"/>
        </w:rPr>
        <w:t>9</w:t>
      </w:r>
      <w:r>
        <w:t xml:space="preserve"> </w:t>
      </w:r>
    </w:p>
    <w:p w:rsidR="007D0A0C" w:rsidRDefault="007D0A0C" w:rsidP="007D0A0C">
      <w:r>
        <w:t>(</w:t>
      </w:r>
      <w:hyperlink r:id="rId12" w:history="1">
        <w:r w:rsidRPr="001740D3">
          <w:rPr>
            <w:rStyle w:val="Hyperlink"/>
          </w:rPr>
          <w:t>http://www.guardian.co.uk/commentisfree/2009/apr/02/g20-recession-ban-ki-moon</w:t>
        </w:r>
      </w:hyperlink>
      <w:r>
        <w:t xml:space="preserve">) </w:t>
      </w:r>
    </w:p>
    <w:p w:rsidR="007D0A0C" w:rsidRDefault="007D0A0C" w:rsidP="007D0A0C">
      <w:pPr>
        <w:pStyle w:val="NormalText"/>
      </w:pPr>
    </w:p>
    <w:p w:rsidR="007D0A0C" w:rsidRPr="00A53F08" w:rsidRDefault="007D0A0C" w:rsidP="007D0A0C">
      <w:pPr>
        <w:rPr>
          <w:rStyle w:val="StyleUnderline"/>
          <w:rFonts w:ascii="Times New Roman" w:hAnsi="Times New Roman"/>
          <w:szCs w:val="26"/>
        </w:rPr>
      </w:pPr>
      <w:r>
        <w:t xml:space="preserve">Today's </w:t>
      </w:r>
      <w:r w:rsidRPr="0081168E">
        <w:t>G20</w:t>
      </w:r>
      <w:r>
        <w:t xml:space="preserve"> meeting can make the difference between human hope and despair, between economic recovery and a plunge into deepening recession. We have seen the frightening velocity of change. What began </w:t>
      </w:r>
      <w:r w:rsidRPr="00A53F08">
        <w:rPr>
          <w:rStyle w:val="StyleUnderline"/>
        </w:rPr>
        <w:t xml:space="preserve">as a financial crisis has become a global economic crisis. I fear worse to come: a full-blown political crisis defined by growing social unrest, weakened governments and angry publics </w:t>
      </w:r>
      <w:r w:rsidRPr="0081168E">
        <w:t>who have lost all faith in their leaders and their own future.</w:t>
      </w:r>
    </w:p>
    <w:p w:rsidR="007D0A0C" w:rsidRDefault="007D0A0C" w:rsidP="007D0A0C">
      <w:r>
        <w:t xml:space="preserve">We must stop the slide. </w:t>
      </w:r>
      <w:r w:rsidRPr="00A53F08">
        <w:rPr>
          <w:rStyle w:val="StyleUnderline"/>
        </w:rPr>
        <w:t xml:space="preserve">The </w:t>
      </w:r>
      <w:r w:rsidRPr="001664F1">
        <w:rPr>
          <w:rStyle w:val="StyleUnderline"/>
          <w:highlight w:val="green"/>
        </w:rPr>
        <w:t>recession hurts everyone</w:t>
      </w:r>
      <w:r w:rsidRPr="00A53F08">
        <w:rPr>
          <w:rStyle w:val="StyleUnderline"/>
        </w:rPr>
        <w:t>,</w:t>
      </w:r>
      <w:r>
        <w:t xml:space="preserve"> but </w:t>
      </w:r>
      <w:r w:rsidRPr="00A53F08">
        <w:rPr>
          <w:rStyle w:val="StyleUnderline"/>
        </w:rPr>
        <w:t xml:space="preserve">those </w:t>
      </w:r>
      <w:r w:rsidRPr="001664F1">
        <w:rPr>
          <w:rStyle w:val="StyleUnderline"/>
          <w:highlight w:val="green"/>
        </w:rPr>
        <w:t>hurt worst are the poor</w:t>
      </w:r>
      <w:r>
        <w:t xml:space="preserve"> - people with no homes or savings to lose, </w:t>
      </w:r>
      <w:r w:rsidRPr="001664F1">
        <w:rPr>
          <w:rStyle w:val="StyleUnderline"/>
          <w:highlight w:val="green"/>
        </w:rPr>
        <w:t>who</w:t>
      </w:r>
      <w:r>
        <w:t xml:space="preserve"> in some countries </w:t>
      </w:r>
      <w:r w:rsidRPr="001664F1">
        <w:rPr>
          <w:rStyle w:val="StyleUnderline"/>
          <w:highlight w:val="green"/>
        </w:rPr>
        <w:t>spend</w:t>
      </w:r>
      <w:r w:rsidRPr="00A53F08">
        <w:rPr>
          <w:rStyle w:val="StyleUnderline"/>
        </w:rPr>
        <w:t xml:space="preserve"> as much as </w:t>
      </w:r>
      <w:r w:rsidRPr="001664F1">
        <w:rPr>
          <w:rStyle w:val="StyleUnderline"/>
          <w:highlight w:val="green"/>
        </w:rPr>
        <w:t>80% of their income on food</w:t>
      </w:r>
      <w:r>
        <w:t>, and often lack the basics of healthcare, water and sanitation. They are the majority of the world's people - and they have no safety net.</w:t>
      </w:r>
    </w:p>
    <w:p w:rsidR="007D0A0C" w:rsidRDefault="007D0A0C" w:rsidP="007D0A0C">
      <w:r>
        <w:t xml:space="preserve">In good times, economic and social </w:t>
      </w:r>
      <w:r w:rsidRPr="0081168E">
        <w:t>development</w:t>
      </w:r>
      <w:r>
        <w:t xml:space="preserve"> comes slowly. In bad times, </w:t>
      </w:r>
      <w:r w:rsidRPr="001664F1">
        <w:rPr>
          <w:rStyle w:val="StyleUnderline"/>
          <w:highlight w:val="green"/>
        </w:rPr>
        <w:t>things fall apart alarmingly fast. It is a short step from hunger to starvation, from disease to death</w:t>
      </w:r>
      <w:r w:rsidRPr="00A53F08">
        <w:rPr>
          <w:rStyle w:val="StyleUnderline"/>
        </w:rPr>
        <w:t>, from peace and stability to conflict and wars that spill across borders and affect us all</w:t>
      </w:r>
      <w:r>
        <w:t xml:space="preserve">, near and far. </w:t>
      </w:r>
      <w:r w:rsidRPr="00A53F08">
        <w:rPr>
          <w:rStyle w:val="StyleUnderline"/>
        </w:rPr>
        <w:t>Unless we can build a worldwide recovery we face a looming catastrophe in human development</w:t>
      </w:r>
      <w:r>
        <w:t>.</w:t>
      </w:r>
    </w:p>
    <w:p w:rsidR="007D0A0C" w:rsidRDefault="007D0A0C" w:rsidP="007D0A0C"/>
    <w:p w:rsidR="007D0A0C" w:rsidRDefault="007D0A0C" w:rsidP="007D0A0C"/>
    <w:p w:rsidR="007D0A0C" w:rsidRDefault="007D0A0C" w:rsidP="007D0A0C">
      <w:pPr>
        <w:pStyle w:val="Heading2"/>
      </w:pPr>
      <w:r>
        <w:t>Uq</w:t>
      </w:r>
    </w:p>
    <w:p w:rsidR="007D0A0C" w:rsidRDefault="007D0A0C" w:rsidP="007D0A0C"/>
    <w:p w:rsidR="007D0A0C" w:rsidRPr="00A20A2E" w:rsidRDefault="007D0A0C" w:rsidP="007D0A0C">
      <w:r>
        <w:t>uq = frame for pc</w:t>
      </w:r>
    </w:p>
    <w:p w:rsidR="007D0A0C" w:rsidRPr="001664F1" w:rsidRDefault="007D0A0C" w:rsidP="007D0A0C"/>
    <w:p w:rsidR="007D0A0C" w:rsidRDefault="007D0A0C" w:rsidP="007D0A0C">
      <w:pPr>
        <w:pStyle w:val="Analytic"/>
      </w:pPr>
      <w:r>
        <w:t>Obama will get a deal now - he's in a strong negotiating position with a united democratic base - causes isolation of the extreme right wing - that's Allen</w:t>
      </w:r>
    </w:p>
    <w:p w:rsidR="007D0A0C" w:rsidRPr="00A4309F" w:rsidRDefault="007D0A0C" w:rsidP="007D0A0C"/>
    <w:p w:rsidR="007D0A0C" w:rsidRDefault="007D0A0C" w:rsidP="007D0A0C">
      <w:pPr>
        <w:pStyle w:val="Tag2"/>
      </w:pPr>
      <w:r>
        <w:t>Their ev is media hype—GOP opposition isn’t immovable—House GOP strategy makes a deal likely</w:t>
      </w:r>
    </w:p>
    <w:p w:rsidR="007D0A0C" w:rsidRDefault="007D0A0C" w:rsidP="007D0A0C">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rsidR="007D0A0C" w:rsidRDefault="007D0A0C" w:rsidP="007D0A0C"/>
    <w:p w:rsidR="007D0A0C" w:rsidRPr="00DF24C9" w:rsidRDefault="007D0A0C" w:rsidP="007D0A0C">
      <w:pPr>
        <w:rPr>
          <w:sz w:val="16"/>
        </w:rPr>
      </w:pPr>
      <w:r w:rsidRPr="004D65AA">
        <w:rPr>
          <w:rStyle w:val="StyleUnderline"/>
        </w:rPr>
        <w:t xml:space="preserve">The </w:t>
      </w:r>
      <w:r w:rsidRPr="001C76FC">
        <w:rPr>
          <w:rStyle w:val="StyleUnderline"/>
          <w:highlight w:val="cyan"/>
        </w:rPr>
        <w:t>politico-media empire</w:t>
      </w:r>
      <w:r w:rsidRPr="004D65AA">
        <w:rPr>
          <w:rStyle w:val="StyleUnderline"/>
        </w:rPr>
        <w:t xml:space="preserve"> which writes the rules of the Washington</w:t>
      </w:r>
      <w:r w:rsidRPr="00DF24C9">
        <w:rPr>
          <w:sz w:val="16"/>
        </w:rPr>
        <w:t xml:space="preserve"> "What Serious People Are Saying" game </w:t>
      </w:r>
      <w:r w:rsidRPr="004D65AA">
        <w:rPr>
          <w:rStyle w:val="StyleUnderline"/>
        </w:rPr>
        <w:t xml:space="preserve">have apparently </w:t>
      </w:r>
      <w:r w:rsidRPr="001C76FC">
        <w:rPr>
          <w:rStyle w:val="StyleUnderline"/>
          <w:highlight w:val="cyan"/>
        </w:rPr>
        <w:t>decided</w:t>
      </w:r>
      <w:r w:rsidRPr="004D65AA">
        <w:rPr>
          <w:rStyle w:val="StyleUnderline"/>
        </w:rPr>
        <w:t xml:space="preserve"> that the government </w:t>
      </w:r>
      <w:r w:rsidRPr="001C76FC">
        <w:rPr>
          <w:rStyle w:val="StyleUnderline"/>
          <w:highlight w:val="cyan"/>
        </w:rPr>
        <w:t>shutdown is</w:t>
      </w:r>
      <w:r w:rsidRPr="004D65AA">
        <w:rPr>
          <w:rStyle w:val="StyleUnderline"/>
        </w:rPr>
        <w:t xml:space="preserve"> now melod</w:t>
      </w:r>
      <w:r w:rsidRPr="001C76FC">
        <w:rPr>
          <w:rStyle w:val="StyleUnderline"/>
          <w:highlight w:val="cyan"/>
        </w:rPr>
        <w:t>ramatically going to happen</w:t>
      </w:r>
      <w:r w:rsidRPr="001C76FC">
        <w:rPr>
          <w:sz w:val="16"/>
          <w:highlight w:val="cyan"/>
        </w:rPr>
        <w:t>.</w:t>
      </w:r>
      <w:r w:rsidRPr="00DF24C9">
        <w:rPr>
          <w:sz w:val="16"/>
        </w:rPr>
        <w:t xml:space="preserve"> </w:t>
      </w:r>
      <w:r w:rsidRPr="004D65AA">
        <w:rPr>
          <w:rStyle w:val="StyleUnderline"/>
        </w:rPr>
        <w:t>Cue ominous organ music blast</w:t>
      </w:r>
      <w:r w:rsidRPr="00DF24C9">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sidRPr="004D65AA">
        <w:rPr>
          <w:rStyle w:val="StyleUnderline"/>
        </w:rPr>
        <w:t>Boehner just announced that the House will vote on a continuing resolution</w:t>
      </w:r>
      <w:r w:rsidRPr="00DF24C9">
        <w:rPr>
          <w:sz w:val="16"/>
        </w:rPr>
        <w:t xml:space="preserve"> (to continue funding the government past the first of October) </w:t>
      </w:r>
      <w:r w:rsidRPr="004D65AA">
        <w:rPr>
          <w:rStyle w:val="StyleUnderline"/>
        </w:rPr>
        <w:t>which attempts to "defund" Obamacare</w:t>
      </w:r>
      <w:r w:rsidRPr="00DF24C9">
        <w:rPr>
          <w:sz w:val="16"/>
        </w:rPr>
        <w:t xml:space="preserve">, and that the vote will happen this Friday. </w:t>
      </w:r>
      <w:r w:rsidRPr="004D65AA">
        <w:rPr>
          <w:rStyle w:val="StyleUnderline"/>
        </w:rPr>
        <w:t>Across Washington</w:t>
      </w:r>
      <w:r w:rsidRPr="00DF24C9">
        <w:rPr>
          <w:sz w:val="16"/>
        </w:rPr>
        <w:t xml:space="preserve">, in newsrooms everywhere, </w:t>
      </w:r>
      <w:r w:rsidRPr="004D65AA">
        <w:rPr>
          <w:rStyle w:val="StyleUnderline"/>
        </w:rPr>
        <w:t xml:space="preserve">pearls were clutched and </w:t>
      </w:r>
      <w:r w:rsidRPr="001C76FC">
        <w:rPr>
          <w:rStyle w:val="StyleUnderline"/>
          <w:highlight w:val="cyan"/>
        </w:rPr>
        <w:t>editors swooned</w:t>
      </w:r>
      <w:r w:rsidRPr="00DF24C9">
        <w:rPr>
          <w:sz w:val="16"/>
        </w:rPr>
        <w:t xml:space="preserve"> (and had to be revived with smelling salts). </w:t>
      </w:r>
      <w:r w:rsidRPr="001C76FC">
        <w:rPr>
          <w:rStyle w:val="StyleUnderline"/>
          <w:highlight w:val="cyan"/>
        </w:rPr>
        <w:t>The sky is falling</w:t>
      </w:r>
      <w:r w:rsidRPr="004D65AA">
        <w:rPr>
          <w:rStyle w:val="StyleUnderline"/>
        </w:rPr>
        <w:t>!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1C76FC">
        <w:rPr>
          <w:rStyle w:val="Emphasis"/>
          <w:highlight w:val="cyan"/>
        </w:rPr>
        <w:t>I don't buy it</w:t>
      </w:r>
      <w:r w:rsidRPr="00DF24C9">
        <w:rPr>
          <w:sz w:val="16"/>
        </w:rPr>
        <w:t xml:space="preserve">. In fact, I will go so far as to say that </w:t>
      </w:r>
      <w:r w:rsidRPr="001C76FC">
        <w:rPr>
          <w:rStyle w:val="StyleUnderline"/>
          <w:b/>
          <w:highlight w:val="cyan"/>
        </w:rPr>
        <w:t xml:space="preserve">the timing of the vote increases the chances that the </w:t>
      </w:r>
      <w:r w:rsidRPr="001C76FC">
        <w:rPr>
          <w:rStyle w:val="Emphasis"/>
          <w:highlight w:val="cyan"/>
        </w:rPr>
        <w:t>government shutdown will not</w:t>
      </w:r>
      <w:r w:rsidRPr="004D65AA">
        <w:rPr>
          <w:rStyle w:val="Emphasis"/>
        </w:rPr>
        <w:t xml:space="preserve"> in fact </w:t>
      </w:r>
      <w:r w:rsidRPr="001C76FC">
        <w:rPr>
          <w:rStyle w:val="Emphasis"/>
          <w:highlight w:val="cyan"/>
        </w:rPr>
        <w:t>happen</w:t>
      </w:r>
      <w:r w:rsidRPr="00DF24C9">
        <w:rPr>
          <w:sz w:val="16"/>
        </w:rPr>
        <w:t xml:space="preserve">. </w:t>
      </w:r>
      <w:r w:rsidRPr="001C76FC">
        <w:rPr>
          <w:rStyle w:val="StyleUnderline"/>
          <w:highlight w:val="cyan"/>
        </w:rPr>
        <w:t>The vote</w:t>
      </w:r>
      <w:r w:rsidRPr="00DF24C9">
        <w:rPr>
          <w:sz w:val="16"/>
        </w:rPr>
        <w:t xml:space="preserve">, I suspect, </w:t>
      </w:r>
      <w:r w:rsidRPr="001C76FC">
        <w:rPr>
          <w:rStyle w:val="StyleUnderline"/>
          <w:highlight w:val="cyan"/>
        </w:rPr>
        <w:t>is</w:t>
      </w:r>
      <w:r w:rsidRPr="00DF24C9">
        <w:rPr>
          <w:sz w:val="16"/>
        </w:rPr>
        <w:t xml:space="preserve"> nothing more than John </w:t>
      </w:r>
      <w:r w:rsidRPr="001C76FC">
        <w:rPr>
          <w:rStyle w:val="StyleUnderline"/>
          <w:highlight w:val="cyan"/>
        </w:rPr>
        <w:t>Boehner showboating</w:t>
      </w:r>
      <w:r w:rsidRPr="004D65AA">
        <w:rPr>
          <w:rStyle w:val="StyleUnderline"/>
        </w:rPr>
        <w:t xml:space="preserve"> within his own caucus</w:t>
      </w:r>
      <w:r w:rsidRPr="00DF24C9">
        <w:rPr>
          <w:sz w:val="16"/>
        </w:rPr>
        <w:t xml:space="preserve"> -- nothing more than </w:t>
      </w:r>
      <w:r w:rsidRPr="004D65AA">
        <w:rPr>
          <w:rStyle w:val="StyleUnderline"/>
        </w:rPr>
        <w:t xml:space="preserve">a sop to the rabid Tea Party members who are demanding this </w:t>
      </w:r>
      <w:r w:rsidRPr="001C76FC">
        <w:rPr>
          <w:rStyle w:val="StyleUnderline"/>
        </w:rPr>
        <w:t>showdown.</w:t>
      </w:r>
      <w:r w:rsidRPr="00DF24C9">
        <w:rPr>
          <w:sz w:val="16"/>
        </w:rPr>
        <w:t xml:space="preserve"> The reason I reach this conclusion is that </w:t>
      </w:r>
      <w:r w:rsidRPr="004D65AA">
        <w:rPr>
          <w:rStyle w:val="StyleUnderline"/>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endgames which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1C76FC">
        <w:rPr>
          <w:rStyle w:val="StyleUnderline"/>
          <w:highlight w:val="cyan"/>
        </w:rPr>
        <w:t>Boehner has</w:t>
      </w:r>
      <w:r w:rsidRPr="00DF24C9">
        <w:rPr>
          <w:rStyle w:val="StyleUnderline"/>
        </w:rPr>
        <w:t xml:space="preserve"> </w:t>
      </w:r>
      <w:r w:rsidRPr="00DF24C9">
        <w:rPr>
          <w:sz w:val="16"/>
        </w:rPr>
        <w:t xml:space="preserve">already </w:t>
      </w:r>
      <w:r w:rsidRPr="001C76FC">
        <w:rPr>
          <w:rStyle w:val="StyleUnderline"/>
          <w:highlight w:val="cyan"/>
        </w:rPr>
        <w:t>cancelled vacation days</w:t>
      </w:r>
      <w:r w:rsidRPr="00DF24C9">
        <w:rPr>
          <w:rStyle w:val="StyleUnderline"/>
        </w:rPr>
        <w:t xml:space="preserve"> scheduled for next week</w:t>
      </w:r>
      <w:r w:rsidRPr="00DF24C9">
        <w:rPr>
          <w:sz w:val="16"/>
        </w:rPr>
        <w:t xml:space="preserve">. </w:t>
      </w:r>
      <w:r w:rsidRPr="00DF24C9">
        <w:rPr>
          <w:rStyle w:val="StyleUnderline"/>
        </w:rPr>
        <w:t xml:space="preserve">The </w:t>
      </w:r>
      <w:r w:rsidRPr="001C76FC">
        <w:rPr>
          <w:rStyle w:val="StyleUnderline"/>
          <w:highlight w:val="cyan"/>
        </w:rPr>
        <w:t>House will</w:t>
      </w:r>
      <w:r w:rsidRPr="00DF24C9">
        <w:rPr>
          <w:rStyle w:val="StyleUnderline"/>
        </w:rPr>
        <w:t xml:space="preserve"> be in sessio</w:t>
      </w:r>
      <w:r w:rsidRPr="00DF24C9">
        <w:rPr>
          <w:sz w:val="16"/>
        </w:rPr>
        <w:t xml:space="preserve">n. And </w:t>
      </w:r>
      <w:r w:rsidRPr="00DF24C9">
        <w:rPr>
          <w:rStyle w:val="Emphasis"/>
        </w:rPr>
        <w:t xml:space="preserve">it'll </w:t>
      </w:r>
      <w:r w:rsidRPr="001C76FC">
        <w:rPr>
          <w:rStyle w:val="Emphasis"/>
          <w:b/>
          <w:highlight w:val="cyan"/>
        </w:rPr>
        <w:t>have enough time to act before the deadline is reached</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Underline"/>
        </w:rPr>
        <w:t>The Senate will pass it, and it will</w:t>
      </w:r>
      <w:r w:rsidRPr="00DF24C9">
        <w:rPr>
          <w:sz w:val="16"/>
        </w:rPr>
        <w:t xml:space="preserve"> thus </w:t>
      </w:r>
      <w:r w:rsidRPr="00DF24C9">
        <w:rPr>
          <w:rStyle w:val="Style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Underline"/>
        </w:rPr>
        <w:t xml:space="preserve">Call me an optimist if you will, but </w:t>
      </w:r>
      <w:r w:rsidRPr="001C76FC">
        <w:rPr>
          <w:rStyle w:val="StyleUnderline"/>
          <w:highlight w:val="cyan"/>
        </w:rPr>
        <w:t>this still seems</w:t>
      </w:r>
      <w:r w:rsidRPr="00DF24C9">
        <w:rPr>
          <w:rStyle w:val="StyleUnderline"/>
        </w:rPr>
        <w:t xml:space="preserve"> </w:t>
      </w:r>
      <w:r w:rsidRPr="001C76FC">
        <w:rPr>
          <w:rStyle w:val="StyleUnderline"/>
          <w:highlight w:val="cyan"/>
        </w:rPr>
        <w:t>the</w:t>
      </w:r>
      <w:r w:rsidRPr="00DF24C9">
        <w:rPr>
          <w:rStyle w:val="StyleUnderline"/>
        </w:rPr>
        <w:t xml:space="preserve"> </w:t>
      </w:r>
      <w:r w:rsidRPr="001C76FC">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DF24C9">
        <w:rPr>
          <w:rStyle w:val="Emphasis"/>
        </w:rPr>
        <w:t>we will have a budget, and the government will not shut down</w:t>
      </w:r>
      <w:r w:rsidRPr="00DF24C9">
        <w:rPr>
          <w:sz w:val="16"/>
        </w:rPr>
        <w:t>.</w:t>
      </w:r>
    </w:p>
    <w:p w:rsidR="007D0A0C" w:rsidRDefault="007D0A0C" w:rsidP="007D0A0C"/>
    <w:p w:rsidR="007D0A0C" w:rsidRDefault="007D0A0C" w:rsidP="007D0A0C">
      <w:pPr>
        <w:pStyle w:val="TagText"/>
      </w:pPr>
      <w:r>
        <w:t>Capital key determines uniqueness—overcomes House GOP opposition</w:t>
      </w:r>
    </w:p>
    <w:p w:rsidR="007D0A0C" w:rsidRDefault="007D0A0C" w:rsidP="007D0A0C">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rsidR="007D0A0C" w:rsidRPr="0053613F" w:rsidRDefault="007D0A0C" w:rsidP="007D0A0C"/>
    <w:p w:rsidR="007D0A0C" w:rsidRDefault="007D0A0C" w:rsidP="007D0A0C">
      <w:r w:rsidRPr="00F54282">
        <w:rPr>
          <w:rStyle w:val="Emphasis"/>
          <w:highlight w:val="cyan"/>
        </w:rPr>
        <w:t>Political capital</w:t>
      </w:r>
      <w:r w:rsidRPr="00F54282">
        <w:rPr>
          <w:highlight w:val="cyan"/>
        </w:rPr>
        <w:t xml:space="preserve"> </w:t>
      </w:r>
      <w:r>
        <w:t xml:space="preserve">– </w:t>
      </w:r>
      <w:r w:rsidRPr="0053613F">
        <w:rPr>
          <w:rStyle w:val="StyleUnderline"/>
          <w:b/>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StyleUnderline"/>
        </w:rPr>
        <w:t>Pursuing misguided policies takes up time</w:t>
      </w:r>
      <w:r>
        <w:t xml:space="preserve">, but </w:t>
      </w:r>
      <w:r w:rsidRPr="0053613F">
        <w:rPr>
          <w:rStyle w:val="StyleUnderline"/>
        </w:rPr>
        <w:t>it</w:t>
      </w:r>
      <w:r>
        <w:t xml:space="preserve"> also </w:t>
      </w:r>
      <w:r w:rsidRPr="0053613F">
        <w:rPr>
          <w:rStyle w:val="StyleUnderline"/>
        </w:rPr>
        <w:t>eats up credibility in asking for the next favo</w:t>
      </w:r>
      <w:r>
        <w:t xml:space="preserve">r. It's fair to say that </w:t>
      </w:r>
      <w:r w:rsidRPr="0053613F">
        <w:rPr>
          <w:rStyle w:val="StyleUnderline"/>
        </w:rPr>
        <w:t>congressional Republicans</w:t>
      </w:r>
      <w:r>
        <w:t xml:space="preserve">, particularly </w:t>
      </w:r>
      <w:r w:rsidRPr="0053613F">
        <w:rPr>
          <w:rStyle w:val="StyleUnderline"/>
        </w:rPr>
        <w:t>in the House, have no love for Obama</w:t>
      </w:r>
      <w:r>
        <w:t xml:space="preserve"> and are likely to oppose anything he supports. </w:t>
      </w:r>
      <w:r w:rsidRPr="00F54282">
        <w:rPr>
          <w:rStyle w:val="StyleUnderline"/>
          <w:b/>
          <w:highlight w:val="cyan"/>
        </w:rPr>
        <w:t>That's exactly the reason</w:t>
      </w:r>
      <w:r w:rsidRPr="0053613F">
        <w:rPr>
          <w:rStyle w:val="StyleUnderline"/>
          <w:b/>
        </w:rPr>
        <w:t xml:space="preserve"> the </w:t>
      </w:r>
      <w:r w:rsidRPr="00F54282">
        <w:rPr>
          <w:rStyle w:val="StyleUnderline"/>
          <w:b/>
          <w:highlight w:val="cyan"/>
        </w:rPr>
        <w:t>White House should stop</w:t>
      </w:r>
      <w:r>
        <w:t xml:space="preserve"> proposing policies as if it is </w:t>
      </w:r>
      <w:r w:rsidRPr="00F54282">
        <w:rPr>
          <w:rStyle w:val="StyleUnderline"/>
          <w:b/>
          <w:highlight w:val="cyan"/>
        </w:rPr>
        <w:t>scattering</w:t>
      </w:r>
      <w:r w:rsidRPr="0053613F">
        <w:rPr>
          <w:rStyle w:val="StyleUnderline"/>
          <w:b/>
        </w:rPr>
        <w:t xml:space="preserve"> </w:t>
      </w:r>
      <w:r w:rsidRPr="00F54282">
        <w:rPr>
          <w:rStyle w:val="StyleUnderline"/>
          <w:b/>
          <w:highlight w:val="cyan"/>
        </w:rPr>
        <w:t>buckshot and focus with intensity on</w:t>
      </w:r>
      <w:r w:rsidRPr="0053613F">
        <w:rPr>
          <w:rStyle w:val="StyleUnderline"/>
          <w:b/>
        </w:rPr>
        <w:t xml:space="preserve"> the </w:t>
      </w:r>
      <w:r w:rsidRPr="00F54282">
        <w:rPr>
          <w:rStyle w:val="StyleUnderline"/>
          <w:b/>
          <w:highlight w:val="cyan"/>
        </w:rPr>
        <w:t>domestic tasks</w:t>
      </w:r>
      <w:r w:rsidRPr="0053613F">
        <w:rPr>
          <w:rStyle w:val="StyleUnderline"/>
          <w:b/>
        </w:rPr>
        <w:t xml:space="preserve"> it wants to accomplish, one at a time</w:t>
      </w:r>
      <w:r>
        <w:t>.</w:t>
      </w:r>
    </w:p>
    <w:p w:rsidR="007D0A0C" w:rsidRDefault="007D0A0C" w:rsidP="007D0A0C">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7D0A0C" w:rsidRDefault="007D0A0C" w:rsidP="007D0A0C">
      <w:r w:rsidRPr="0053613F">
        <w:rPr>
          <w:rStyle w:val="StyleUnderline"/>
        </w:rPr>
        <w:t>It would be a treat to see White House aides lobbying</w:t>
      </w:r>
      <w:r>
        <w:t xml:space="preserve"> as </w:t>
      </w:r>
      <w:r w:rsidRPr="0053613F">
        <w:rPr>
          <w:rStyle w:val="StyleUnderline"/>
        </w:rPr>
        <w:t>aggressively</w:t>
      </w:r>
      <w:r>
        <w:t xml:space="preserve"> – and on as many talk shows – </w:t>
      </w:r>
      <w:r w:rsidRPr="0053613F">
        <w:rPr>
          <w:rStyle w:val="StyleUnderline"/>
        </w:rPr>
        <w:t>for</w:t>
      </w:r>
      <w:r>
        <w:t xml:space="preserve"> a better food stamp bill, </w:t>
      </w:r>
      <w:r w:rsidRPr="0053613F">
        <w:rPr>
          <w:rStyle w:val="StyleUnderline"/>
        </w:rPr>
        <w:t>an end to the debt-ceiling drama</w:t>
      </w:r>
      <w:r w:rsidRPr="0053613F">
        <w:t xml:space="preserve">, or a solution to the senseless sequestration cuts, </w:t>
      </w:r>
      <w:r w:rsidRPr="0053613F">
        <w:rPr>
          <w:rStyle w:val="StyleUnderline"/>
        </w:rPr>
        <w:t>as it is on what is clearly a useless boondoggle in Syria</w:t>
      </w:r>
      <w:r>
        <w:t>.</w:t>
      </w:r>
    </w:p>
    <w:p w:rsidR="007D0A0C" w:rsidRDefault="007D0A0C" w:rsidP="007D0A0C">
      <w:r w:rsidRPr="0053613F">
        <w:rPr>
          <w:rStyle w:val="StyleUnderline"/>
        </w:rPr>
        <w:t xml:space="preserve">There's </w:t>
      </w:r>
      <w:r w:rsidRPr="00F54282">
        <w:rPr>
          <w:rStyle w:val="StyleUnderline"/>
          <w:highlight w:val="cyan"/>
        </w:rPr>
        <w:t xml:space="preserve">no reason to believe </w:t>
      </w:r>
      <w:r w:rsidRPr="0053613F">
        <w:rPr>
          <w:rStyle w:val="StyleUnderline"/>
        </w:rPr>
        <w:t xml:space="preserve">that </w:t>
      </w:r>
      <w:r w:rsidRPr="00F54282">
        <w:rPr>
          <w:rStyle w:val="StyleUnderline"/>
          <w:highlight w:val="cyan"/>
        </w:rPr>
        <w:t>Congress can have an all-consuming debate about Syria and then</w:t>
      </w:r>
      <w:r>
        <w:t xml:space="preserve">, somehow refreshed, </w:t>
      </w:r>
      <w:r w:rsidRPr="00F54282">
        <w:rPr>
          <w:rStyle w:val="StyleUnderline"/>
          <w:highlight w:val="cyan"/>
        </w:rPr>
        <w:t xml:space="preserve">return to a domestic agenda </w:t>
      </w:r>
      <w:r w:rsidRPr="0053613F">
        <w:rPr>
          <w:rStyle w:val="StyleUnderline"/>
        </w:rPr>
        <w:t>that has been as chaotic and urgent as any in recent memory</w:t>
      </w:r>
      <w:r w:rsidRPr="0053613F">
        <w:t>. The</w:t>
      </w:r>
      <w:r>
        <w:t xml:space="preserve"> President should have judged his options better. As it is, he should now judge his actions better.</w:t>
      </w:r>
    </w:p>
    <w:p w:rsidR="007D0A0C" w:rsidRDefault="007D0A0C" w:rsidP="007D0A0C"/>
    <w:p w:rsidR="007D0A0C" w:rsidRDefault="007D0A0C" w:rsidP="007D0A0C">
      <w:pPr>
        <w:pStyle w:val="TagText"/>
      </w:pPr>
      <w:r>
        <w:t>his capital is key to resolution</w:t>
      </w:r>
    </w:p>
    <w:p w:rsidR="007D0A0C" w:rsidRDefault="007D0A0C" w:rsidP="007D0A0C">
      <w:r w:rsidRPr="0026629F">
        <w:rPr>
          <w:rStyle w:val="StyleStyleBold12pt"/>
        </w:rPr>
        <w:t>AP</w:t>
      </w:r>
      <w:r w:rsidRPr="0026629F">
        <w:t xml:space="preserve">, </w:t>
      </w:r>
      <w:r w:rsidRPr="0026629F">
        <w:rPr>
          <w:rStyle w:val="StyleStyleBold12pt"/>
        </w:rPr>
        <w:t>9/12</w:t>
      </w:r>
      <w:r w:rsidRPr="0026629F">
        <w:t>/13, Syria debate on hold, Obama refocuses on agenda, www.timesleader.com/news/apbusiness/569385542543256648058/Syria-debate-on-hold-Obama-refocuses-on-agenda</w:t>
      </w:r>
    </w:p>
    <w:p w:rsidR="007D0A0C" w:rsidRPr="0026629F" w:rsidRDefault="007D0A0C" w:rsidP="007D0A0C"/>
    <w:p w:rsidR="007D0A0C" w:rsidRDefault="007D0A0C" w:rsidP="007D0A0C">
      <w:r w:rsidRPr="001B331D">
        <w:rPr>
          <w:rStyle w:val="StyleUnderline"/>
        </w:rPr>
        <w:t>With a military strike</w:t>
      </w:r>
      <w:r>
        <w:t xml:space="preserve"> against Syria </w:t>
      </w:r>
      <w:r w:rsidRPr="001B331D">
        <w:rPr>
          <w:rStyle w:val="StyleUnderline"/>
        </w:rPr>
        <w:t>on hold</w:t>
      </w:r>
      <w:r>
        <w:t xml:space="preserve">, President Barack </w:t>
      </w:r>
      <w:r w:rsidRPr="00166BF0">
        <w:rPr>
          <w:rStyle w:val="StyleUnderline"/>
          <w:b/>
          <w:highlight w:val="cyan"/>
        </w:rPr>
        <w:t>Obama tried</w:t>
      </w:r>
      <w:r w:rsidRPr="00166BF0">
        <w:rPr>
          <w:highlight w:val="cyan"/>
        </w:rPr>
        <w:t xml:space="preserve"> </w:t>
      </w:r>
      <w:r>
        <w:t xml:space="preserve">Thursday </w:t>
      </w:r>
      <w:r w:rsidRPr="00166BF0">
        <w:rPr>
          <w:rStyle w:val="StyleUnderline"/>
          <w:b/>
          <w:highlight w:val="cyan"/>
        </w:rPr>
        <w:t>to reignite momentum for his second-term</w:t>
      </w:r>
      <w:r w:rsidRPr="001B331D">
        <w:rPr>
          <w:rStyle w:val="StyleUnderline"/>
          <w:b/>
        </w:rPr>
        <w:t xml:space="preserve"> domestic </w:t>
      </w:r>
      <w:r w:rsidRPr="00166BF0">
        <w:rPr>
          <w:rStyle w:val="StyleUnderline"/>
          <w:b/>
          <w:highlight w:val="cyan"/>
        </w:rPr>
        <w:t>agenda</w:t>
      </w:r>
      <w:r>
        <w:t xml:space="preserve">. But his </w:t>
      </w:r>
      <w:r w:rsidRPr="00166BF0">
        <w:rPr>
          <w:rStyle w:val="Emphasis"/>
          <w:highlight w:val="cyan"/>
        </w:rPr>
        <w:t>progress could hinge on the strength of his standing</w:t>
      </w:r>
      <w:r w:rsidRPr="00166BF0">
        <w:rPr>
          <w:rStyle w:val="StyleUnderline"/>
          <w:highlight w:val="cyan"/>
        </w:rPr>
        <w:t xml:space="preserve"> on Capitol Hill</w:t>
      </w:r>
      <w:r w:rsidRPr="00166BF0">
        <w:rPr>
          <w:highlight w:val="cyan"/>
        </w:rPr>
        <w:t xml:space="preserve"> </w:t>
      </w:r>
      <w:r>
        <w:t>after what even allies acknowledge were missteps in the latest foreign crisis.</w:t>
      </w:r>
    </w:p>
    <w:p w:rsidR="007D0A0C" w:rsidRDefault="007D0A0C" w:rsidP="007D0A0C">
      <w:r>
        <w:t xml:space="preserve">"It is still important to recognize that </w:t>
      </w:r>
      <w:r w:rsidRPr="001B331D">
        <w:rPr>
          <w:rStyle w:val="StyleUnderline"/>
        </w:rPr>
        <w:t>we have a lot of things left to do</w:t>
      </w:r>
      <w:r w:rsidRPr="001B331D">
        <w:t xml:space="preserve"> here in this government," Obama told his Cabinet, starting a sustained White House push to refocus </w:t>
      </w:r>
      <w:r>
        <w:t>the nation on matters at home as key benchmarks on the budget and health care rapidly approach.</w:t>
      </w:r>
    </w:p>
    <w:p w:rsidR="007D0A0C" w:rsidRDefault="007D0A0C" w:rsidP="007D0A0C">
      <w:r>
        <w:t>"The American people are still interested in making sure that our kids are getting the kind of education they deserve, that we are putting people back to work," Obama said.</w:t>
      </w:r>
    </w:p>
    <w:p w:rsidR="007D0A0C" w:rsidRDefault="007D0A0C" w:rsidP="007D0A0C">
      <w:r w:rsidRPr="001B331D">
        <w:rPr>
          <w:rStyle w:val="StyleUnderline"/>
        </w:rPr>
        <w:t>The White House plans</w:t>
      </w:r>
      <w:r>
        <w:t xml:space="preserve"> to use next week's five-year anniversary of the 2008 financial collapse to </w:t>
      </w:r>
      <w:r w:rsidRPr="001B331D">
        <w:rPr>
          <w:rStyle w:val="StyleUnderline"/>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7D0A0C" w:rsidRDefault="007D0A0C" w:rsidP="007D0A0C">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7D0A0C" w:rsidRDefault="007D0A0C" w:rsidP="007D0A0C">
      <w:r>
        <w:t xml:space="preserve">Two major factors are driving Obama's push to get back on track with domestic issues after three weeks of Syria dominating the political debate. Polls show the economy, jobs and health care remain Americans' top concerns. And </w:t>
      </w:r>
      <w:r w:rsidRPr="00166BF0">
        <w:rPr>
          <w:rStyle w:val="Emphasis"/>
          <w:highlight w:val="cyan"/>
        </w:rPr>
        <w:t>Obama has a limited window</w:t>
      </w:r>
      <w:r w:rsidRPr="00166BF0">
        <w:rPr>
          <w:highlight w:val="cyan"/>
        </w:rPr>
        <w:t xml:space="preserve"> </w:t>
      </w:r>
      <w:r w:rsidRPr="00166BF0">
        <w:rPr>
          <w:rStyle w:val="StyleUnderline"/>
          <w:highlight w:val="cyan"/>
        </w:rPr>
        <w:t xml:space="preserve">to make progress </w:t>
      </w:r>
      <w:r w:rsidRPr="001B331D">
        <w:rPr>
          <w:rStyle w:val="StyleUnderline"/>
        </w:rPr>
        <w:t>on</w:t>
      </w:r>
      <w:r>
        <w:t xml:space="preserve"> those </w:t>
      </w:r>
      <w:r w:rsidRPr="001B331D">
        <w:rPr>
          <w:rStyle w:val="StyleUnderline"/>
        </w:rPr>
        <w:t>matters in a second term</w:t>
      </w:r>
      <w:r>
        <w:t xml:space="preserve">, </w:t>
      </w:r>
      <w:r w:rsidRPr="00166BF0">
        <w:rPr>
          <w:rStyle w:val="StyleUnderline"/>
        </w:rPr>
        <w:t xml:space="preserve">when </w:t>
      </w:r>
      <w:r w:rsidRPr="00166BF0">
        <w:rPr>
          <w:rStyle w:val="StyleUnderline"/>
          <w:highlight w:val="cyan"/>
        </w:rPr>
        <w:t>lame-duck status can quickly creep up on presidents</w:t>
      </w:r>
      <w:r>
        <w:t>, particularly if they start losing public support.</w:t>
      </w:r>
    </w:p>
    <w:p w:rsidR="007D0A0C" w:rsidRDefault="007D0A0C" w:rsidP="007D0A0C"/>
    <w:p w:rsidR="007D0A0C" w:rsidRDefault="007D0A0C" w:rsidP="007D0A0C">
      <w:pPr>
        <w:pStyle w:val="TagText"/>
      </w:pPr>
      <w:r>
        <w:t xml:space="preserve">Convergence of a war power fight during the budget showdown undermines needed capital </w:t>
      </w:r>
      <w:r w:rsidRPr="0013402A">
        <w:t>and</w:t>
      </w:r>
      <w:r>
        <w:t xml:space="preserve"> focus - focus link is independent even if PC thesis is wrong</w:t>
      </w:r>
    </w:p>
    <w:p w:rsidR="007D0A0C" w:rsidRDefault="007D0A0C" w:rsidP="007D0A0C">
      <w:r w:rsidRPr="00E23346">
        <w:t xml:space="preserve">Paul </w:t>
      </w:r>
      <w:r w:rsidRPr="00E23346">
        <w:rPr>
          <w:rStyle w:val="StyleStyleBold12pt"/>
        </w:rPr>
        <w:t>Kane</w:t>
      </w:r>
      <w:r w:rsidRPr="00E23346">
        <w:t xml:space="preserve">, </w:t>
      </w:r>
      <w:r>
        <w:t xml:space="preserve">Washington Post, </w:t>
      </w:r>
      <w:r w:rsidRPr="00E23346">
        <w:t>9/7</w:t>
      </w:r>
      <w:r w:rsidRPr="00E23346">
        <w:rPr>
          <w:rStyle w:val="StyleStyleBold12pt"/>
        </w:rPr>
        <w:t>/13</w:t>
      </w:r>
      <w:r w:rsidRPr="00E23346">
        <w:t>, Syria resolution could stall, articles.washingtonpost.com/2013-09-07/politics/41856008_1_chemical-weapons-syria-resolution-damascus</w:t>
      </w:r>
    </w:p>
    <w:p w:rsidR="007D0A0C" w:rsidRDefault="007D0A0C" w:rsidP="007D0A0C"/>
    <w:p w:rsidR="007D0A0C" w:rsidRDefault="007D0A0C" w:rsidP="007D0A0C">
      <w:r>
        <w:t xml:space="preserve">President Obama’s </w:t>
      </w:r>
      <w:r w:rsidRPr="002529BB">
        <w:t xml:space="preserve">decision to seek </w:t>
      </w:r>
      <w:r w:rsidRPr="00412241">
        <w:rPr>
          <w:rStyle w:val="StyleUnderline"/>
          <w:highlight w:val="cyan"/>
        </w:rPr>
        <w:t>congressional approval</w:t>
      </w:r>
      <w:r>
        <w:t xml:space="preserve"> of military strikes against Syria </w:t>
      </w:r>
      <w:r w:rsidRPr="00412241">
        <w:rPr>
          <w:rStyle w:val="StyleUnderline"/>
          <w:highlight w:val="cyan"/>
        </w:rPr>
        <w:t>threatens</w:t>
      </w:r>
      <w:r w:rsidRPr="002529BB">
        <w:rPr>
          <w:rStyle w:val="StyleUnderline"/>
        </w:rPr>
        <w:t xml:space="preserve"> to make an already </w:t>
      </w:r>
      <w:r w:rsidRPr="00412241">
        <w:rPr>
          <w:rStyle w:val="StyleUnderline"/>
          <w:highlight w:val="cyan"/>
        </w:rPr>
        <w:t>contentious fall agenda</w:t>
      </w:r>
      <w:r w:rsidRPr="002529BB">
        <w:rPr>
          <w:rStyle w:val="StyleUnderline"/>
        </w:rPr>
        <w:t xml:space="preserve"> on Capitol Hill even more unstable</w:t>
      </w:r>
      <w:r>
        <w:t xml:space="preserve">, </w:t>
      </w:r>
      <w:r w:rsidRPr="00412241">
        <w:rPr>
          <w:rStyle w:val="Emphasis"/>
          <w:highlight w:val="cyan"/>
        </w:rPr>
        <w:t>heightening the chance of</w:t>
      </w:r>
      <w:r w:rsidRPr="002529BB">
        <w:rPr>
          <w:rStyle w:val="Emphasis"/>
        </w:rPr>
        <w:t xml:space="preserve"> political </w:t>
      </w:r>
      <w:r w:rsidRPr="00412241">
        <w:rPr>
          <w:rStyle w:val="Emphasis"/>
          <w:highlight w:val="cyan"/>
        </w:rPr>
        <w:t>gridlock</w:t>
      </w:r>
      <w:r>
        <w:t>.</w:t>
      </w:r>
    </w:p>
    <w:p w:rsidR="007D0A0C" w:rsidRDefault="007D0A0C" w:rsidP="007D0A0C">
      <w:r w:rsidRPr="00412241">
        <w:rPr>
          <w:rStyle w:val="StyleUnderline"/>
          <w:highlight w:val="cyan"/>
        </w:rPr>
        <w:t>Congressional leaders</w:t>
      </w:r>
      <w:r>
        <w:t xml:space="preserve">, who will return Monday after a five-week break, </w:t>
      </w:r>
      <w:r w:rsidRPr="00412241">
        <w:rPr>
          <w:rStyle w:val="StyleUnderline"/>
          <w:highlight w:val="cyan"/>
        </w:rPr>
        <w:t>had planned</w:t>
      </w:r>
      <w:r w:rsidRPr="002529BB">
        <w:rPr>
          <w:rStyle w:val="StyleUnderline"/>
        </w:rPr>
        <w:t xml:space="preserve"> to use </w:t>
      </w:r>
      <w:r w:rsidRPr="00412241">
        <w:rPr>
          <w:rStyle w:val="StyleUnderline"/>
          <w:highlight w:val="cyan"/>
        </w:rPr>
        <w:t>September to position</w:t>
      </w:r>
      <w:r w:rsidRPr="002529BB">
        <w:rPr>
          <w:rStyle w:val="StyleUnderline"/>
        </w:rPr>
        <w:t xml:space="preserve"> their caucuses for a </w:t>
      </w:r>
      <w:r w:rsidRPr="00412241">
        <w:rPr>
          <w:rStyle w:val="StyleUnderline"/>
          <w:highlight w:val="cyan"/>
        </w:rPr>
        <w:t>showdown over government funding</w:t>
      </w:r>
      <w:r w:rsidRPr="002529BB">
        <w:rPr>
          <w:rStyle w:val="StyleUnderline"/>
        </w:rPr>
        <w:t xml:space="preserve"> levels and a bid to increase the federal debt limit</w:t>
      </w:r>
      <w:r>
        <w:t>, the third clash over the debt since 2011. The two sides are also jockeying over a proposed immigration overhaul and a continuing struggle over the farm bill, which was a victim of a conservative revolt over food stamps.</w:t>
      </w:r>
    </w:p>
    <w:p w:rsidR="007D0A0C" w:rsidRDefault="007D0A0C" w:rsidP="007D0A0C">
      <w:r w:rsidRPr="00412241">
        <w:rPr>
          <w:rStyle w:val="StyleUnderline"/>
          <w:highlight w:val="cyan"/>
        </w:rPr>
        <w:t>Instead, the first order of business is</w:t>
      </w:r>
      <w:r>
        <w:t xml:space="preserve"> the question of </w:t>
      </w:r>
      <w:r w:rsidRPr="00E23346">
        <w:rPr>
          <w:rStyle w:val="StyleUnderline"/>
        </w:rPr>
        <w:t>whether to support</w:t>
      </w:r>
      <w:r>
        <w:t xml:space="preserve"> missile </w:t>
      </w:r>
      <w:r w:rsidRPr="00412241">
        <w:rPr>
          <w:rStyle w:val="StyleUnderline"/>
          <w:highlight w:val="cyan"/>
        </w:rPr>
        <w:t>strikes</w:t>
      </w:r>
      <w:r>
        <w:t xml:space="preserve"> in response to Syrian </w:t>
      </w:r>
      <w:r w:rsidRPr="00E23346">
        <w:t xml:space="preserve">President Bashar al-Assad’s alleged chemical attack on civilians. </w:t>
      </w:r>
      <w:r w:rsidRPr="00E23346">
        <w:rPr>
          <w:rStyle w:val="StyleUnderline"/>
        </w:rPr>
        <w:t>Rank-and-file lawmakers</w:t>
      </w:r>
      <w:r w:rsidRPr="00E23346">
        <w:t xml:space="preserve">, many of whom were demanding congressional input on the decision, now </w:t>
      </w:r>
      <w:r w:rsidRPr="00E23346">
        <w:rPr>
          <w:rStyle w:val="StyleUnderline"/>
        </w:rPr>
        <w:t>appear stunned that it is before them amid so many other divisive issues</w:t>
      </w:r>
      <w:r>
        <w:t>.</w:t>
      </w:r>
    </w:p>
    <w:p w:rsidR="007D0A0C" w:rsidRDefault="007D0A0C" w:rsidP="007D0A0C">
      <w:r>
        <w:t>“</w:t>
      </w:r>
      <w:r w:rsidRPr="00412241">
        <w:rPr>
          <w:rStyle w:val="StyleUnderline"/>
          <w:b/>
          <w:highlight w:val="cyan"/>
        </w:rPr>
        <w:t>We’re having trouble walking and chewing gum already</w:t>
      </w:r>
      <w:r w:rsidRPr="00E23346">
        <w:rPr>
          <w:rStyle w:val="StyleUnderline"/>
          <w:b/>
        </w:rPr>
        <w:t>. This doesn’t make it any easier</w:t>
      </w:r>
      <w:r>
        <w:t>,” 10-term Rep. Frank A. LoBiondo (R-N.J.) said last week as he left a classified briefing on Syria.</w:t>
      </w:r>
    </w:p>
    <w:p w:rsidR="007D0A0C" w:rsidRDefault="007D0A0C" w:rsidP="007D0A0C">
      <w:r>
        <w:t xml:space="preserve">The </w:t>
      </w:r>
      <w:r w:rsidRPr="00412241">
        <w:rPr>
          <w:rStyle w:val="Emphasis"/>
          <w:highlight w:val="cyan"/>
        </w:rPr>
        <w:t>convergence of these issues</w:t>
      </w:r>
      <w:r>
        <w:t xml:space="preserve"> </w:t>
      </w:r>
      <w:r w:rsidRPr="00E23346">
        <w:rPr>
          <w:rStyle w:val="StyleUnderline"/>
        </w:rPr>
        <w:t>sets up a complicated negotiating environment</w:t>
      </w:r>
      <w:r>
        <w:t xml:space="preserve">, </w:t>
      </w:r>
      <w:r w:rsidRPr="00E23346">
        <w:rPr>
          <w:rStyle w:val="StyleUnderline"/>
        </w:rPr>
        <w:t>with the</w:t>
      </w:r>
      <w:r>
        <w:t xml:space="preserve"> </w:t>
      </w:r>
      <w:r w:rsidRPr="00E23346">
        <w:rPr>
          <w:rStyle w:val="StyleUnderline"/>
        </w:rPr>
        <w:t xml:space="preserve">Syria question </w:t>
      </w:r>
      <w:r w:rsidRPr="00412241">
        <w:rPr>
          <w:rStyle w:val="StyleUnderline"/>
          <w:highlight w:val="cyan"/>
        </w:rPr>
        <w:t>burning</w:t>
      </w:r>
      <w:r>
        <w:t xml:space="preserve"> up a </w:t>
      </w:r>
      <w:r w:rsidRPr="00412241">
        <w:rPr>
          <w:rStyle w:val="Emphasis"/>
          <w:highlight w:val="cyan"/>
        </w:rPr>
        <w:t>significant amount of</w:t>
      </w:r>
      <w:r w:rsidRPr="00E23346">
        <w:rPr>
          <w:rStyle w:val="Emphasis"/>
        </w:rPr>
        <w:t xml:space="preserve"> political </w:t>
      </w:r>
      <w:r w:rsidRPr="00412241">
        <w:rPr>
          <w:rStyle w:val="Emphasis"/>
          <w:highlight w:val="cyan"/>
        </w:rPr>
        <w:t>capital</w:t>
      </w:r>
      <w:r>
        <w:t xml:space="preserve"> </w:t>
      </w:r>
      <w:r w:rsidRPr="00412241">
        <w:rPr>
          <w:rStyle w:val="StyleUnderline"/>
          <w:highlight w:val="cyan"/>
        </w:rPr>
        <w:t>for both</w:t>
      </w:r>
      <w:r w:rsidRPr="00E23346">
        <w:rPr>
          <w:rStyle w:val="StyleUnderline"/>
        </w:rPr>
        <w:t xml:space="preserve"> Democratic and Republican </w:t>
      </w:r>
      <w:r w:rsidRPr="00412241">
        <w:rPr>
          <w:rStyle w:val="StyleUnderline"/>
          <w:highlight w:val="cyan"/>
        </w:rPr>
        <w:t>leaders</w:t>
      </w:r>
      <w:r>
        <w:t>.</w:t>
      </w:r>
    </w:p>
    <w:p w:rsidR="007D0A0C" w:rsidRDefault="007D0A0C" w:rsidP="007D0A0C"/>
    <w:p w:rsidR="007D0A0C" w:rsidRDefault="007D0A0C" w:rsidP="007D0A0C"/>
    <w:p w:rsidR="007D0A0C" w:rsidRDefault="007D0A0C" w:rsidP="007D0A0C"/>
    <w:p w:rsidR="007D0A0C" w:rsidRDefault="007D0A0C" w:rsidP="007D0A0C">
      <w:pPr>
        <w:pStyle w:val="Heading2"/>
      </w:pPr>
    </w:p>
    <w:p w:rsidR="007D0A0C" w:rsidRDefault="007D0A0C" w:rsidP="007D0A0C">
      <w:pPr>
        <w:pStyle w:val="Heading2"/>
      </w:pPr>
      <w:r>
        <w:t>Shutdown</w:t>
      </w:r>
    </w:p>
    <w:p w:rsidR="007D0A0C" w:rsidRDefault="007D0A0C" w:rsidP="007D0A0C">
      <w:pPr>
        <w:pStyle w:val="TagText"/>
      </w:pPr>
      <w:r>
        <w:t>Government shutdown collapses the economy</w:t>
      </w:r>
    </w:p>
    <w:p w:rsidR="007D0A0C" w:rsidRDefault="007D0A0C" w:rsidP="007D0A0C">
      <w:r>
        <w:t xml:space="preserve">Yi </w:t>
      </w:r>
      <w:r>
        <w:rPr>
          <w:rStyle w:val="StyleStyleBold12pt"/>
        </w:rPr>
        <w:t>Wu</w:t>
      </w:r>
      <w:r>
        <w:t xml:space="preserve">, Policy Mic, </w:t>
      </w:r>
      <w:r>
        <w:rPr>
          <w:rStyle w:val="StyleStyleBold12pt"/>
        </w:rPr>
        <w:t>8/27</w:t>
      </w:r>
      <w:r>
        <w:t>/13, Government Shutdown 2013: Still a Terrible Idea , www.policymic.com/articles/60837/government-shutdown-2013-still-a-terrible-idea</w:t>
      </w:r>
    </w:p>
    <w:p w:rsidR="007D0A0C" w:rsidRDefault="007D0A0C" w:rsidP="007D0A0C"/>
    <w:p w:rsidR="007D0A0C" w:rsidRDefault="007D0A0C" w:rsidP="007D0A0C">
      <w: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government shutdown as neither congressional Democrats nor President Obama would ever agree on a budget that abolishes the new health care law. </w:t>
      </w:r>
      <w:r>
        <w:rPr>
          <w:rStyle w:val="StyleUnderline"/>
        </w:rPr>
        <w:t xml:space="preserve">Unleashing </w:t>
      </w:r>
      <w:r>
        <w:rPr>
          <w:rStyle w:val="StyleUnderline"/>
          <w:highlight w:val="cyan"/>
        </w:rPr>
        <w:t>this</w:t>
      </w:r>
      <w:r>
        <w:rPr>
          <w:rStyle w:val="StyleUnderline"/>
        </w:rPr>
        <w:t xml:space="preserve"> threat </w:t>
      </w:r>
      <w:r>
        <w:rPr>
          <w:rStyle w:val="StyleUnderline"/>
          <w:highlight w:val="cyan"/>
        </w:rPr>
        <w:t>would amount to holding</w:t>
      </w:r>
      <w:r>
        <w:rPr>
          <w:rStyle w:val="StyleUnderline"/>
        </w:rPr>
        <w:t xml:space="preserve"> a large number of of the federal government's </w:t>
      </w:r>
      <w:r>
        <w:rPr>
          <w:rStyle w:val="StyleUnderline"/>
          <w:highlight w:val="cyan"/>
        </w:rPr>
        <w:t>functions</w:t>
      </w:r>
      <w:r>
        <w:t xml:space="preserve">, including processing </w:t>
      </w:r>
      <w:r>
        <w:rPr>
          <w:rStyle w:val="StyleUnderline"/>
          <w:highlight w:val="cyan"/>
        </w:rPr>
        <w:t>Social Securit</w:t>
      </w:r>
      <w:r>
        <w:rPr>
          <w:rStyle w:val="StyleUnderline"/>
        </w:rPr>
        <w:t>y</w:t>
      </w:r>
      <w:r>
        <w:t xml:space="preserve"> checks and running the </w:t>
      </w:r>
      <w:r>
        <w:rPr>
          <w:rStyle w:val="StyleUnderline"/>
          <w:highlight w:val="cyan"/>
        </w:rPr>
        <w:t>C</w:t>
      </w:r>
      <w:r>
        <w:rPr>
          <w:rStyle w:val="StyleUnderline"/>
        </w:rPr>
        <w:t xml:space="preserve">enters for </w:t>
      </w:r>
      <w:r>
        <w:rPr>
          <w:rStyle w:val="StyleUnderline"/>
          <w:highlight w:val="cyan"/>
        </w:rPr>
        <w:t>D</w:t>
      </w:r>
      <w:r>
        <w:rPr>
          <w:rStyle w:val="StyleUnderline"/>
        </w:rPr>
        <w:t xml:space="preserve">isease </w:t>
      </w:r>
      <w:r>
        <w:rPr>
          <w:rStyle w:val="StyleUnderline"/>
          <w:highlight w:val="cyan"/>
        </w:rPr>
        <w:t>C</w:t>
      </w:r>
      <w:r>
        <w:rPr>
          <w:rStyle w:val="StyleUnderline"/>
        </w:rPr>
        <w:t>ontrol</w:t>
      </w:r>
      <w:r>
        <w:t xml:space="preserve">, </w:t>
      </w:r>
      <w:r>
        <w:rPr>
          <w:rStyle w:val="StyleUnderline"/>
          <w:highlight w:val="cyan"/>
        </w:rPr>
        <w:t>hostage</w:t>
      </w:r>
      <w:r>
        <w:rPr>
          <w:rStyle w:val="StyleUnderline"/>
        </w:rPr>
        <w:t xml:space="preserve"> in order to score partisan points</w:t>
      </w:r>
      <w:r>
        <w:t xml:space="preserve">. </w:t>
      </w:r>
      <w:r>
        <w:rPr>
          <w:rStyle w:val="StyleUnderline"/>
          <w:b/>
        </w:rPr>
        <w:t xml:space="preserve">It would be an irresponsible move </w:t>
      </w:r>
      <w:r>
        <w:rPr>
          <w:rStyle w:val="StyleUnderline"/>
          <w:b/>
          <w:highlight w:val="cyan"/>
        </w:rPr>
        <w:t>inflicting enormous damage to the</w:t>
      </w:r>
      <w:r>
        <w:rPr>
          <w:rStyle w:val="StyleUnderline"/>
          <w:b/>
        </w:rPr>
        <w:t xml:space="preserve"> U.S. </w:t>
      </w:r>
      <w:r>
        <w:rPr>
          <w:rStyle w:val="StyleUnderline"/>
          <w:b/>
          <w:highlight w:val="cyan"/>
        </w:rPr>
        <w:t>economy</w:t>
      </w:r>
      <w:r>
        <w:t xml:space="preserve"> while providing no benefit whatsoever for the country, and Boehner is rightly disinclined to pursue it. </w:t>
      </w:r>
    </w:p>
    <w:p w:rsidR="007D0A0C" w:rsidRDefault="007D0A0C" w:rsidP="007D0A0C">
      <w:r>
        <w:t xml:space="preserve">Government </w:t>
      </w:r>
      <w:r>
        <w:rPr>
          <w:rStyle w:val="StyleUnderline"/>
        </w:rPr>
        <w:t>shutdowns are deleterious to the economy.</w:t>
      </w:r>
      <w: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growth would only be "partially recouped," and a longer shutdown would result in deeper slowdowns. Further, </w:t>
      </w:r>
      <w:r>
        <w:rPr>
          <w:rStyle w:val="StyleUnderline"/>
        </w:rPr>
        <w:t xml:space="preserve">the </w:t>
      </w:r>
      <w:r>
        <w:rPr>
          <w:rStyle w:val="StyleUnderline"/>
          <w:highlight w:val="cyan"/>
        </w:rPr>
        <w:t>uncertainties resulting from a shutdown would</w:t>
      </w:r>
      <w:r>
        <w:rPr>
          <w:rStyle w:val="StyleUnderline"/>
        </w:rPr>
        <w:t xml:space="preserve"> also </w:t>
      </w:r>
      <w:r>
        <w:rPr>
          <w:rStyle w:val="StyleUnderline"/>
          <w:highlight w:val="cyan"/>
        </w:rPr>
        <w:t>discourage business.</w:t>
      </w:r>
      <w:r>
        <w:t xml:space="preserve"> A </w:t>
      </w:r>
      <w:r>
        <w:rPr>
          <w:rStyle w:val="StyleUnderline"/>
        </w:rPr>
        <w:t>shutdown</w:t>
      </w:r>
      <w:r>
        <w:t xml:space="preserve"> was avoided last-minute that year, unlike in 1995 during the Clinton administration where it actually took place for four weeks and </w:t>
      </w:r>
      <w:r>
        <w:rPr>
          <w:rStyle w:val="StyleUnderline"/>
        </w:rPr>
        <w:t>resulted in a 0.5 percentage-point dent in GDP growth. Billions of dollars were cut from the budget</w:t>
      </w:r>
      <w:r>
        <w:t>, but neither Boehner nor the Republicans at the time were reckless enough to demand cancellation of the entire health care reform enacted a year before.</w:t>
      </w:r>
    </w:p>
    <w:p w:rsidR="007D0A0C" w:rsidRDefault="007D0A0C" w:rsidP="007D0A0C">
      <w:r>
        <w:t>Besides the economic effects in numbers, a shutdown this year will harm some of the most vulnerable, while at the same time not shutting down government policies that have been the most intrusive upon American people. "Essential services" would continue running, but what the federal government deems "essential" often does not coincide with what we consider essential. In the 1995 shutdown, the cleanup of toxic waste at 609 sites came to a halt. Who knows how many people were affected by the poisonous substances left over unattended?Similarly, health and welfare services for veterans were pulled back as well. Yet, a government shutdown does nothing to stop the operations of Drug Enforcement Administration (DEA), which is considered an "essential service" despite the failed War on Drugs having done much more harm than good. The NSA wiretapping program, which some consider to violate civil liberties, would likely be unaffected, as would the TSA pat-downs.</w:t>
      </w:r>
    </w:p>
    <w:p w:rsidR="007D0A0C" w:rsidRDefault="007D0A0C" w:rsidP="007D0A0C">
      <w:r>
        <w:t xml:space="preserve">To force a budget without Obamacare, the signature legislation of the administration, in this manner would be akin to threatening to shut down all government agencies unless Social Security or the EPA is done away with here and now. If during the Bush years in 2006 the Democrats told the president to sign a budget ceasing all military operations in Iraq and Afghanistan or face a shutdown, not only would Bush refuse to comply, Republicans would be calling Democrats traitors to the country. One can in principle support privatization of Social Security or oppose government regulation of health care, but legislating by hostage-taking is inimical to democracy. American people should be worried, additionally, as some Republicans are also considering using the debt ceiling this fall to bring down Obamacare. </w:t>
      </w:r>
      <w:r>
        <w:rPr>
          <w:rStyle w:val="StyleUnderline"/>
          <w:highlight w:val="cyan"/>
        </w:rPr>
        <w:t>Not raising the debt ceiling</w:t>
      </w:r>
      <w:r>
        <w:t xml:space="preserve"> when it is reached </w:t>
      </w:r>
      <w:r>
        <w:rPr>
          <w:rStyle w:val="StyleUnderline"/>
          <w:highlight w:val="cyan"/>
        </w:rPr>
        <w:t>can be even more dangerous</w:t>
      </w:r>
      <w:r>
        <w:rPr>
          <w:rStyle w:val="StyleUnderline"/>
        </w:rPr>
        <w:t xml:space="preserve"> for us than a government shutdown.</w:t>
      </w:r>
      <w:r>
        <w:t xml:space="preserve"> As economist Alice Rivlin explained, </w:t>
      </w:r>
      <w:r>
        <w:rPr>
          <w:highlight w:val="cyan"/>
        </w:rPr>
        <w:t xml:space="preserve">it </w:t>
      </w:r>
      <w:r>
        <w:rPr>
          <w:rStyle w:val="StyleUnderline"/>
          <w:highlight w:val="cyan"/>
        </w:rPr>
        <w:t>would cause the U.S. to default and become a "deadbeat country</w:t>
      </w:r>
      <w:r>
        <w:rPr>
          <w:rStyle w:val="StyleUnderline"/>
        </w:rPr>
        <w:t>" like Greece.</w:t>
      </w:r>
      <w:r>
        <w:t xml:space="preserve"> In the stern words of Austan Goolsbee, such default would be "the first default in history caused purely by insanity."</w:t>
      </w:r>
    </w:p>
    <w:p w:rsidR="007D0A0C" w:rsidRDefault="007D0A0C" w:rsidP="007D0A0C"/>
    <w:p w:rsidR="007D0A0C" w:rsidRDefault="007D0A0C" w:rsidP="007D0A0C"/>
    <w:p w:rsidR="007D0A0C" w:rsidRDefault="007D0A0C" w:rsidP="007D0A0C"/>
    <w:p w:rsidR="007D0A0C" w:rsidRDefault="007D0A0C" w:rsidP="007D0A0C">
      <w:pPr>
        <w:pStyle w:val="Heading2"/>
      </w:pPr>
      <w:r>
        <w:t>mcconnel</w:t>
      </w:r>
    </w:p>
    <w:p w:rsidR="007D0A0C" w:rsidRDefault="007D0A0C" w:rsidP="007D0A0C"/>
    <w:p w:rsidR="007D0A0C" w:rsidRDefault="007D0A0C" w:rsidP="007D0A0C">
      <w:pPr>
        <w:pStyle w:val="Tag2"/>
      </w:pPr>
      <w:r>
        <w:t>mconnell doesn't solve, PC is key</w:t>
      </w:r>
    </w:p>
    <w:p w:rsidR="007D0A0C" w:rsidRDefault="007D0A0C" w:rsidP="007D0A0C"/>
    <w:p w:rsidR="007D0A0C" w:rsidRDefault="007D0A0C" w:rsidP="007D0A0C">
      <w:r>
        <w:t>their cite</w:t>
      </w:r>
    </w:p>
    <w:p w:rsidR="007D0A0C" w:rsidRDefault="007D0A0C" w:rsidP="007D0A0C"/>
    <w:p w:rsidR="007D0A0C" w:rsidRPr="000A29F9" w:rsidRDefault="007D0A0C" w:rsidP="007D0A0C">
      <w:pPr>
        <w:rPr>
          <w:rStyle w:val="StyleStyleBold12pt"/>
        </w:rPr>
      </w:pPr>
      <w:r>
        <w:rPr>
          <w:rStyle w:val="StyleStyleBold12pt"/>
        </w:rPr>
        <w:t>their card ends</w:t>
      </w:r>
    </w:p>
    <w:p w:rsidR="007D0A0C" w:rsidRDefault="007D0A0C" w:rsidP="007D0A0C">
      <w:r>
        <w:t xml:space="preserve">Up for reelection in Kentucky next year, </w:t>
      </w:r>
      <w:r w:rsidRPr="000A29F9">
        <w:rPr>
          <w:highlight w:val="green"/>
        </w:rPr>
        <w:t>McConnell faces a serious tea party challenge in the GOP primary</w:t>
      </w:r>
      <w:r>
        <w:t xml:space="preserve">—with die-hard conservatives in the state griping that the senator, who last year scored a 100 percent rating from the American Conservative Union, is not sufficiently right-wing. (His latest sin: supporting legislation funding the entire federal government that included appropriations related to the implementation of Obamacare.) Faced with a threat from the right, McConnell has placed his reelection campaign in the hands of Jesse Benton, an operative firmly associated with Sen. Rand Paul, a darling of Kentucky's tea party set. Still, </w:t>
      </w:r>
      <w:r w:rsidRPr="00CD2737">
        <w:rPr>
          <w:highlight w:val="green"/>
        </w:rPr>
        <w:t>McConnell must fear the wrath of Paul</w:t>
      </w:r>
      <w:r>
        <w:t xml:space="preserve"> and the Paulites, should he engage in wheeling and dealing that results in any accords that offend the sensibilities of the tea partiers. </w:t>
      </w:r>
      <w:r w:rsidRPr="00CD2737">
        <w:rPr>
          <w:highlight w:val="green"/>
        </w:rPr>
        <w:t>Caught between Rand Paul and the White House, one of the most powerful and sly politicians in Washington has little room to work his behind-closed-doors magic.</w:t>
      </w:r>
    </w:p>
    <w:p w:rsidR="007D0A0C" w:rsidRPr="000A29F9" w:rsidRDefault="007D0A0C" w:rsidP="007D0A0C"/>
    <w:p w:rsidR="007D0A0C" w:rsidRDefault="007D0A0C" w:rsidP="007D0A0C">
      <w:pPr>
        <w:pStyle w:val="Heading2"/>
      </w:pPr>
      <w:r>
        <w:t>Syria</w:t>
      </w:r>
    </w:p>
    <w:p w:rsidR="007D0A0C" w:rsidRDefault="007D0A0C" w:rsidP="007D0A0C"/>
    <w:p w:rsidR="007D0A0C" w:rsidRDefault="007D0A0C" w:rsidP="007D0A0C">
      <w:pPr>
        <w:pStyle w:val="TagText"/>
      </w:pPr>
      <w:r>
        <w:t>Syria validates the link thesis, but the deal and lack of a vote mean it won’t impact the short-term agenda—that’s all that matters!</w:t>
      </w:r>
    </w:p>
    <w:p w:rsidR="007D0A0C" w:rsidRDefault="007D0A0C" w:rsidP="007D0A0C">
      <w:r w:rsidRPr="008130F7">
        <w:t xml:space="preserve">Matthew </w:t>
      </w:r>
      <w:r w:rsidRPr="008130F7">
        <w:rPr>
          <w:rStyle w:val="StyleStyleBold12pt"/>
        </w:rPr>
        <w:t>Baum</w:t>
      </w:r>
      <w:r w:rsidRPr="008130F7">
        <w:t xml:space="preserve">, AlJazeera America, </w:t>
      </w:r>
      <w:r w:rsidRPr="008130F7">
        <w:rPr>
          <w:rStyle w:val="StyleStyleBold12pt"/>
        </w:rPr>
        <w:t>9/16</w:t>
      </w:r>
      <w:r w:rsidRPr="008130F7">
        <w:t>/13, Obama's good fortune on Syria, america.aljazeera.com/articles/2013/9/16/obama-opinion-pollingsyria.html</w:t>
      </w:r>
    </w:p>
    <w:p w:rsidR="007D0A0C" w:rsidRDefault="007D0A0C" w:rsidP="007D0A0C"/>
    <w:p w:rsidR="007D0A0C" w:rsidRDefault="007D0A0C" w:rsidP="007D0A0C">
      <w:r w:rsidRPr="006773F1">
        <w:rPr>
          <w:sz w:val="16"/>
        </w:rPr>
        <w:t xml:space="preserve">Secretary of State John </w:t>
      </w:r>
      <w:r w:rsidRPr="006773F1">
        <w:rPr>
          <w:rStyle w:val="StyleUnderline"/>
        </w:rPr>
        <w:t xml:space="preserve">Kerry's announcement </w:t>
      </w:r>
      <w:r w:rsidRPr="006773F1">
        <w:rPr>
          <w:sz w:val="16"/>
        </w:rPr>
        <w:t xml:space="preserve">Saturday morning of a framework agreement with Russia on dismantling Syrian President Bashar al-Assad's chemical weapons arsenal </w:t>
      </w:r>
      <w:r w:rsidRPr="006773F1">
        <w:rPr>
          <w:rStyle w:val="StyleUnderline"/>
        </w:rPr>
        <w:t xml:space="preserve">capped </w:t>
      </w:r>
      <w:r w:rsidRPr="006773F1">
        <w:rPr>
          <w:sz w:val="16"/>
        </w:rPr>
        <w:t xml:space="preserve">(for now, at least) what undoubtedly has been one of </w:t>
      </w:r>
      <w:r w:rsidRPr="006773F1">
        <w:rPr>
          <w:rStyle w:val="StyleUnderline"/>
        </w:rPr>
        <w:t>the most bizarre episodes in memory for U.S. foreign policy.</w:t>
      </w:r>
      <w:r w:rsidRPr="006773F1">
        <w:rPr>
          <w:sz w:val="16"/>
        </w:rPr>
        <w:t xml:space="preserve"> 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on Syria. The </w:t>
      </w:r>
      <w:r w:rsidRPr="006773F1">
        <w:rPr>
          <w:rStyle w:val="Emphasis"/>
          <w:highlight w:val="yellow"/>
        </w:rPr>
        <w:t>Obama</w:t>
      </w:r>
      <w:r w:rsidRPr="006773F1">
        <w:rPr>
          <w:sz w:val="16"/>
        </w:rPr>
        <w:t xml:space="preserve"> administration undoubtedly </w:t>
      </w:r>
      <w:r w:rsidRPr="006773F1">
        <w:rPr>
          <w:rStyle w:val="Emphasis"/>
          <w:highlight w:val="yellow"/>
        </w:rPr>
        <w:t>dodged a</w:t>
      </w:r>
      <w:r w:rsidRPr="006773F1">
        <w:rPr>
          <w:rStyle w:val="Emphasis"/>
        </w:rPr>
        <w:t xml:space="preserve"> very </w:t>
      </w:r>
      <w:r w:rsidRPr="006773F1">
        <w:rPr>
          <w:rStyle w:val="Emphasis"/>
          <w:highlight w:val="yellow"/>
        </w:rPr>
        <w:t>large domestic political bullet</w:t>
      </w:r>
      <w:r w:rsidRPr="006773F1">
        <w:rPr>
          <w:sz w:val="16"/>
        </w:rPr>
        <w:t xml:space="preserve">, at least </w:t>
      </w:r>
      <w:r w:rsidRPr="006773F1">
        <w:rPr>
          <w:rStyle w:val="Emphasis"/>
        </w:rPr>
        <w:t>in the short term</w:t>
      </w:r>
      <w:r w:rsidRPr="006773F1">
        <w:rPr>
          <w:sz w:val="16"/>
        </w:rPr>
        <w:t xml:space="preserve">. </w:t>
      </w:r>
      <w:r w:rsidRPr="006773F1">
        <w:rPr>
          <w:rStyle w:val="StyleUnderline"/>
          <w:highlight w:val="yellow"/>
        </w:rPr>
        <w:t>The president took a</w:t>
      </w:r>
      <w:r w:rsidRPr="006773F1">
        <w:rPr>
          <w:rStyle w:val="StyleUnderline"/>
        </w:rPr>
        <w:t xml:space="preserve"> </w:t>
      </w:r>
      <w:r w:rsidRPr="006773F1">
        <w:rPr>
          <w:sz w:val="16"/>
        </w:rPr>
        <w:t xml:space="preserve">calculated but </w:t>
      </w:r>
      <w:r w:rsidRPr="006773F1">
        <w:rPr>
          <w:rStyle w:val="StyleUnderline"/>
        </w:rPr>
        <w:t xml:space="preserve">substantial risk when he </w:t>
      </w:r>
      <w:r w:rsidRPr="006773F1">
        <w:rPr>
          <w:rStyle w:val="StyleUnderline"/>
          <w:highlight w:val="yellow"/>
        </w:rPr>
        <w:t>decided to</w:t>
      </w:r>
      <w:r w:rsidRPr="006773F1">
        <w:rPr>
          <w:rStyle w:val="StyleUnderline"/>
        </w:rPr>
        <w:t xml:space="preserve"> </w:t>
      </w:r>
      <w:r w:rsidRPr="006773F1">
        <w:rPr>
          <w:sz w:val="16"/>
        </w:rPr>
        <w:t xml:space="preserve">slow the seemingly inexorable march toward military action against Syria and </w:t>
      </w:r>
      <w:r w:rsidRPr="006773F1">
        <w:rPr>
          <w:rStyle w:val="StyleUnderline"/>
          <w:highlight w:val="yellow"/>
        </w:rPr>
        <w:t>invite Congress to weigh in</w:t>
      </w:r>
      <w:r w:rsidRPr="006773F1">
        <w:rPr>
          <w:rStyle w:val="StyleUnderline"/>
        </w:rPr>
        <w:t xml:space="preserve"> on the matter. </w:t>
      </w:r>
      <w:r w:rsidRPr="006773F1">
        <w:rPr>
          <w:sz w:val="16"/>
        </w:rPr>
        <w:t xml:space="preserve">All available evidence suggests that even if he somehow managed to persuade a reluctant Senate to go along, House approval was improbable at best. </w:t>
      </w:r>
      <w:r w:rsidRPr="006773F1">
        <w:rPr>
          <w:rStyle w:val="StyleUnderline"/>
          <w:b/>
          <w:highlight w:val="yellow"/>
        </w:rPr>
        <w:t>Had he lost a</w:t>
      </w:r>
      <w:r w:rsidRPr="006773F1">
        <w:rPr>
          <w:rStyle w:val="StyleUnderline"/>
          <w:b/>
        </w:rPr>
        <w:t xml:space="preserve"> congressional </w:t>
      </w:r>
      <w:r w:rsidRPr="006773F1">
        <w:rPr>
          <w:rStyle w:val="StyleUnderline"/>
          <w:b/>
          <w:highlight w:val="yellow"/>
        </w:rPr>
        <w:t>vote</w:t>
      </w:r>
      <w:r w:rsidRPr="006773F1">
        <w:rPr>
          <w:sz w:val="16"/>
        </w:rPr>
        <w:t xml:space="preserve"> on a military strike</w:t>
      </w:r>
      <w:r w:rsidRPr="006773F1">
        <w:rPr>
          <w:sz w:val="16"/>
          <w:highlight w:val="yellow"/>
        </w:rPr>
        <w:t xml:space="preserve">, </w:t>
      </w:r>
      <w:r w:rsidRPr="006773F1">
        <w:rPr>
          <w:rStyle w:val="StyleUnderline"/>
          <w:b/>
          <w:highlight w:val="yellow"/>
        </w:rPr>
        <w:t xml:space="preserve">the </w:t>
      </w:r>
      <w:r w:rsidRPr="006773F1">
        <w:rPr>
          <w:rStyle w:val="Emphasis"/>
          <w:highlight w:val="yellow"/>
        </w:rPr>
        <w:t>costs in</w:t>
      </w:r>
      <w:r w:rsidRPr="006773F1">
        <w:rPr>
          <w:rStyle w:val="Emphasis"/>
        </w:rPr>
        <w:t xml:space="preserve"> political </w:t>
      </w:r>
      <w:r w:rsidRPr="006773F1">
        <w:rPr>
          <w:rStyle w:val="Emphasis"/>
          <w:highlight w:val="yellow"/>
        </w:rPr>
        <w:t>capital</w:t>
      </w:r>
      <w:r w:rsidRPr="006773F1">
        <w:rPr>
          <w:rStyle w:val="StyleUnderline"/>
          <w:b/>
        </w:rPr>
        <w:t xml:space="preserve"> at home</w:t>
      </w:r>
      <w:r w:rsidRPr="006773F1">
        <w:rPr>
          <w:sz w:val="16"/>
        </w:rPr>
        <w:t xml:space="preserve"> and credibility abroad, as well as to the executive branch itself, </w:t>
      </w:r>
      <w:r w:rsidRPr="006773F1">
        <w:rPr>
          <w:rStyle w:val="StyleUnderline"/>
          <w:b/>
          <w:highlight w:val="yellow"/>
        </w:rPr>
        <w:t xml:space="preserve">could have been </w:t>
      </w:r>
      <w:r w:rsidRPr="006773F1">
        <w:rPr>
          <w:rStyle w:val="Emphasis"/>
          <w:highlight w:val="yellow"/>
        </w:rPr>
        <w:t>severe</w:t>
      </w:r>
      <w:r w:rsidRPr="006773F1">
        <w:rPr>
          <w:rStyle w:val="StyleUnderline"/>
          <w:b/>
        </w:rPr>
        <w:t>.</w:t>
      </w:r>
      <w:r w:rsidRPr="006773F1">
        <w:rPr>
          <w:sz w:val="16"/>
        </w:rPr>
        <w:t xml:space="preserve"> The administration did not help its case or its public image by issuing cringe-worthy pronouncements, such as Kerry's promise that any military strike would be "unbelievably small." This forced Obama to reassure the American people that the U.S. military "does not do pinpricks." Satirists from "The Daily Show" to "Saturday Night Live" were doubtless exchanging high fives. On the other hand, Kerry's seemingly off-the-cuff offer to call off military action if </w:t>
      </w:r>
      <w:r w:rsidRPr="004E72DE">
        <w:rPr>
          <w:rStyle w:val="StyleUnderline"/>
          <w:highlight w:val="yellow"/>
        </w:rPr>
        <w:t>Assad agreed to surrender</w:t>
      </w:r>
      <w:r w:rsidRPr="006773F1">
        <w:rPr>
          <w:rStyle w:val="StyleUnderline"/>
        </w:rPr>
        <w:t xml:space="preserve"> his chemical weapons</w:t>
      </w:r>
      <w:r w:rsidRPr="006773F1">
        <w:rPr>
          <w:sz w:val="16"/>
        </w:rPr>
        <w:t xml:space="preserve"> </w:t>
      </w:r>
      <w:r w:rsidRPr="004E72DE">
        <w:rPr>
          <w:rStyle w:val="StyleUnderline"/>
          <w:b/>
          <w:highlight w:val="yellow"/>
        </w:rPr>
        <w:t>turned out to be</w:t>
      </w:r>
      <w:r w:rsidRPr="006773F1">
        <w:rPr>
          <w:rStyle w:val="StyleUnderline"/>
          <w:b/>
        </w:rPr>
        <w:t xml:space="preserve"> extraordinarily </w:t>
      </w:r>
      <w:r w:rsidRPr="004E72DE">
        <w:rPr>
          <w:rStyle w:val="StyleUnderline"/>
          <w:b/>
          <w:highlight w:val="yellow"/>
        </w:rPr>
        <w:t>good political fortune</w:t>
      </w:r>
      <w:r w:rsidRPr="006773F1">
        <w:rPr>
          <w:sz w:val="16"/>
        </w:rPr>
        <w:t xml:space="preserve">. Surely Kerry did not anticipate that Russia and Syria would call his bluff. Yet </w:t>
      </w:r>
      <w:r w:rsidRPr="006773F1">
        <w:rPr>
          <w:rStyle w:val="StyleUnderline"/>
        </w:rPr>
        <w:t>they did</w:t>
      </w:r>
      <w:r w:rsidRPr="006773F1">
        <w:rPr>
          <w:sz w:val="16"/>
        </w:rPr>
        <w:t xml:space="preserve">, thereby </w:t>
      </w:r>
      <w:r w:rsidRPr="004E72DE">
        <w:rPr>
          <w:rStyle w:val="StyleUnderline"/>
          <w:b/>
          <w:highlight w:val="yellow"/>
        </w:rPr>
        <w:t>taking</w:t>
      </w:r>
      <w:r w:rsidRPr="004E72DE">
        <w:rPr>
          <w:rStyle w:val="StyleUnderline"/>
          <w:b/>
        </w:rPr>
        <w:t xml:space="preserve"> the impending congressional vote</w:t>
      </w:r>
      <w:r w:rsidRPr="006773F1">
        <w:rPr>
          <w:sz w:val="16"/>
        </w:rPr>
        <w:t xml:space="preserve"> -- </w:t>
      </w:r>
      <w:r w:rsidRPr="006773F1">
        <w:rPr>
          <w:rStyle w:val="StyleUnderline"/>
          <w:b/>
        </w:rPr>
        <w:t xml:space="preserve">and with it </w:t>
      </w:r>
      <w:r w:rsidRPr="004E72DE">
        <w:rPr>
          <w:rStyle w:val="StyleUnderline"/>
          <w:b/>
          <w:highlight w:val="yellow"/>
        </w:rPr>
        <w:t>a</w:t>
      </w:r>
      <w:r w:rsidRPr="006773F1">
        <w:rPr>
          <w:rStyle w:val="StyleUnderline"/>
          <w:b/>
        </w:rPr>
        <w:t xml:space="preserve"> potentially epic domestic </w:t>
      </w:r>
      <w:r w:rsidRPr="004E72DE">
        <w:rPr>
          <w:rStyle w:val="StyleUnderline"/>
          <w:b/>
          <w:highlight w:val="yellow"/>
        </w:rPr>
        <w:t>political</w:t>
      </w:r>
      <w:r w:rsidRPr="006773F1">
        <w:rPr>
          <w:sz w:val="16"/>
        </w:rPr>
        <w:t xml:space="preserve"> and international diplomatic </w:t>
      </w:r>
      <w:r w:rsidRPr="004E72DE">
        <w:rPr>
          <w:rStyle w:val="StyleUnderline"/>
          <w:b/>
          <w:highlight w:val="yellow"/>
        </w:rPr>
        <w:t>fiasco</w:t>
      </w:r>
      <w:r w:rsidRPr="004E72DE">
        <w:rPr>
          <w:sz w:val="16"/>
          <w:highlight w:val="yellow"/>
        </w:rPr>
        <w:t xml:space="preserve"> -- </w:t>
      </w:r>
      <w:r w:rsidRPr="004E72DE">
        <w:rPr>
          <w:rStyle w:val="StyleUnderline"/>
          <w:b/>
          <w:highlight w:val="yellow"/>
        </w:rPr>
        <w:t>off the table</w:t>
      </w:r>
      <w:r w:rsidRPr="006773F1">
        <w:rPr>
          <w:rStyle w:val="StyleUnderline"/>
          <w:b/>
        </w:rPr>
        <w:t xml:space="preserve"> and the front pages</w:t>
      </w:r>
      <w:r w:rsidRPr="006773F1">
        <w:rPr>
          <w:sz w:val="16"/>
        </w:rPr>
        <w:t xml:space="preserve">. </w:t>
      </w:r>
      <w:r w:rsidRPr="006773F1">
        <w:rPr>
          <w:rStyle w:val="StyleUnderline"/>
        </w:rPr>
        <w:t xml:space="preserve">For the president, </w:t>
      </w:r>
      <w:r w:rsidRPr="004E72DE">
        <w:rPr>
          <w:rStyle w:val="StyleUnderline"/>
          <w:b/>
          <w:highlight w:val="yellow"/>
        </w:rPr>
        <w:t>this</w:t>
      </w:r>
      <w:r w:rsidRPr="006773F1">
        <w:rPr>
          <w:rStyle w:val="StyleUnderline"/>
          <w:b/>
        </w:rPr>
        <w:t xml:space="preserve"> change of subject </w:t>
      </w:r>
      <w:r w:rsidRPr="004E72DE">
        <w:rPr>
          <w:rStyle w:val="StyleUnderline"/>
          <w:b/>
          <w:highlight w:val="yellow"/>
        </w:rPr>
        <w:t>came not a moment too soon</w:t>
      </w:r>
      <w:r w:rsidRPr="006773F1">
        <w:rPr>
          <w:sz w:val="16"/>
        </w:rPr>
        <w:t xml:space="preserve">. In a CNN/ORC International poll taken on the eve of his Sept. 10 prime-time television address on Syria, public approval for his handling of foreign affairs reached a new low of 40 percent, while only 31 percent approved of his handling of the situation in Syria. At the same time, numerous surveys found fewer than 30 percent of Americans supported U.S. military action in Syria, and Obama's overall approval rating dipped to 43.5 percent in Gallup's tracking poll. One should not make too much of opinion polls taken prior to a military intervention, yet these numbers make Syria among the least popular proposed U.S. military interventions in recent memory. By comparison, in several surveys leading up to the 2011 U.S.-led intervention in Libya, half or more of the public supported the plan to establish a no-fly zone, and 43 percent approved of the administration's handling of that crisis. Despite the surreal nature of the past two weeks' events, it is worth considering that had the administration announced such a diplomatic breakthrough before the decision to consult Congress, the media likely would have been abuzz with stories of Obama's diplomatic prowess. As it is, </w:t>
      </w:r>
      <w:r w:rsidRPr="006773F1">
        <w:rPr>
          <w:rStyle w:val="StyleUnderline"/>
        </w:rPr>
        <w:t>a more positive media narrative may yet replace</w:t>
      </w:r>
      <w:r w:rsidRPr="006773F1">
        <w:rPr>
          <w:sz w:val="16"/>
        </w:rPr>
        <w:t xml:space="preserve"> or at least challenge </w:t>
      </w:r>
      <w:r w:rsidRPr="006773F1">
        <w:rPr>
          <w:rStyle w:val="StyleUnderline"/>
        </w:rPr>
        <w:t>the current</w:t>
      </w:r>
      <w:r w:rsidRPr="006773F1">
        <w:rPr>
          <w:sz w:val="16"/>
        </w:rPr>
        <w:t xml:space="preserve"> dominant </w:t>
      </w:r>
      <w:r w:rsidRPr="006773F1">
        <w:rPr>
          <w:rStyle w:val="StyleUnderline"/>
        </w:rPr>
        <w:t>media representation of a feckless president stumbling</w:t>
      </w:r>
      <w:r w:rsidRPr="006773F1">
        <w:rPr>
          <w:sz w:val="16"/>
        </w:rPr>
        <w:t xml:space="preserve"> and improvising his way through a crisis. </w:t>
      </w:r>
      <w:r w:rsidRPr="006773F1">
        <w:rPr>
          <w:rStyle w:val="StyleUnderline"/>
        </w:rPr>
        <w:t>Revisionist accounts have</w:t>
      </w:r>
      <w:r w:rsidRPr="006773F1">
        <w:rPr>
          <w:sz w:val="16"/>
        </w:rPr>
        <w:t xml:space="preserve"> already </w:t>
      </w:r>
      <w:r w:rsidRPr="006773F1">
        <w:rPr>
          <w:rStyle w:val="StyleUnderline"/>
        </w:rPr>
        <w:t>arisen</w:t>
      </w:r>
      <w:r w:rsidRPr="006773F1">
        <w:rPr>
          <w:sz w:val="16"/>
        </w:rPr>
        <w:t xml:space="preserve">, asserting that Kerry's comments actually represented a policy option that the U.S. and Russia had been discussing for over a year. Granted, whatever the origins of the deal, it is far from done. The U.S. and Russia are already bickering over the number of Syrian-government-controlled chemical weapons sites to be disarmed. Assad may engage in a Saddam Hussein–like cat-and-mouse game with U.N. inspectors, attempting to thwart or at least delay their efforts. And the consequences if Assad fails to fully cooperate are uncertain at best. Referral to the U.N. Security Council faces veto by Russia and China of any resolution to authorize military force. Even if every dispute can be resolved, safely dismantling all of Assad's chemical weapons would be a daunting task even absent an ongoing civil war. Regardless, unless the deal with Russia collapses, </w:t>
      </w:r>
      <w:r w:rsidRPr="007211BF">
        <w:rPr>
          <w:rStyle w:val="StyleUnderline"/>
          <w:b/>
          <w:highlight w:val="yellow"/>
        </w:rPr>
        <w:t>the chances are very good</w:t>
      </w:r>
      <w:r w:rsidRPr="006773F1">
        <w:rPr>
          <w:sz w:val="16"/>
        </w:rPr>
        <w:t xml:space="preserve"> that a month from now the media and public will have moved on from Syria </w:t>
      </w:r>
      <w:r w:rsidRPr="006773F1">
        <w:rPr>
          <w:rStyle w:val="Emphasis"/>
        </w:rPr>
        <w:t xml:space="preserve">to focus </w:t>
      </w:r>
      <w:r w:rsidRPr="007211BF">
        <w:rPr>
          <w:rStyle w:val="Emphasis"/>
          <w:highlight w:val="yellow"/>
        </w:rPr>
        <w:t>on</w:t>
      </w:r>
      <w:r w:rsidRPr="006773F1">
        <w:rPr>
          <w:sz w:val="16"/>
        </w:rPr>
        <w:t xml:space="preserve"> an array </w:t>
      </w:r>
      <w:r w:rsidRPr="006773F1">
        <w:rPr>
          <w:rStyle w:val="Emphasis"/>
        </w:rPr>
        <w:t xml:space="preserve">of pressing </w:t>
      </w:r>
      <w:r w:rsidRPr="007211BF">
        <w:rPr>
          <w:rStyle w:val="Emphasis"/>
          <w:highlight w:val="yellow"/>
        </w:rPr>
        <w:t>domestic issues, including</w:t>
      </w:r>
      <w:r w:rsidRPr="006773F1">
        <w:rPr>
          <w:rStyle w:val="Emphasis"/>
        </w:rPr>
        <w:t xml:space="preserve"> looming showdowns</w:t>
      </w:r>
      <w:r w:rsidRPr="006773F1">
        <w:rPr>
          <w:rStyle w:val="StyleUnderline"/>
          <w:b/>
        </w:rPr>
        <w:t xml:space="preserve"> between the White House and congressional Republicans over </w:t>
      </w:r>
      <w:r w:rsidRPr="007211BF">
        <w:rPr>
          <w:rStyle w:val="StyleUnderline"/>
          <w:b/>
          <w:highlight w:val="yellow"/>
        </w:rPr>
        <w:t>the budget and</w:t>
      </w:r>
      <w:r w:rsidRPr="006773F1">
        <w:rPr>
          <w:rStyle w:val="StyleUnderline"/>
          <w:b/>
        </w:rPr>
        <w:t xml:space="preserve"> the </w:t>
      </w:r>
      <w:r w:rsidRPr="007211BF">
        <w:rPr>
          <w:rStyle w:val="StyleUnderline"/>
          <w:b/>
          <w:highlight w:val="yellow"/>
        </w:rPr>
        <w:t>debt ceiling</w:t>
      </w:r>
      <w:r w:rsidRPr="006773F1">
        <w:rPr>
          <w:sz w:val="16"/>
        </w:rPr>
        <w:t xml:space="preserve"> and the launch of critical elements of the Affordable Care Act. According to a Sept. 11 Gallup poll, despite all the attention heaped on Syria, Americans rate it as only the fifth most important problem facing the nation, well behind a host of domestic concerns. Whether or not Syria is ultimately disarmed and if the process drags on for many months or years, the ultimate success or failure of Obama's second term may rest far less on Syria than on those imminent domestic political battles and, of course, the state of the economy, where his approval rating stood at a precarious 43 percent in the CNN/ORC International poll -- just one percentage point higher than his approval rating on health care policy.</w:t>
      </w:r>
    </w:p>
    <w:p w:rsidR="007D0A0C" w:rsidRDefault="007D0A0C" w:rsidP="007D0A0C"/>
    <w:p w:rsidR="007D0A0C" w:rsidRDefault="007D0A0C" w:rsidP="007D0A0C"/>
    <w:p w:rsidR="007D0A0C" w:rsidRDefault="007D0A0C" w:rsidP="007D0A0C"/>
    <w:p w:rsidR="007D0A0C" w:rsidRDefault="007D0A0C" w:rsidP="007D0A0C">
      <w:pPr>
        <w:pStyle w:val="Heading1"/>
      </w:pPr>
      <w:r>
        <w:t>CP</w:t>
      </w:r>
    </w:p>
    <w:p w:rsidR="007D0A0C" w:rsidRDefault="007D0A0C" w:rsidP="007D0A0C"/>
    <w:p w:rsidR="007D0A0C" w:rsidRDefault="007D0A0C" w:rsidP="007D0A0C">
      <w:pPr>
        <w:pStyle w:val="TagText"/>
      </w:pPr>
      <w:r>
        <w:t>The entire executive branch will comply</w:t>
      </w:r>
    </w:p>
    <w:p w:rsidR="007D0A0C" w:rsidRDefault="007D0A0C" w:rsidP="007D0A0C">
      <w:r w:rsidRPr="00384FCF">
        <w:rPr>
          <w:rStyle w:val="StyleStyleBold12pt"/>
        </w:rPr>
        <w:t>Johnsen</w:t>
      </w:r>
      <w:r>
        <w:t xml:space="preserve">, professor of law at Indiana University, August </w:t>
      </w:r>
      <w:r w:rsidRPr="00384FCF">
        <w:rPr>
          <w:rStyle w:val="StyleStyleBold12pt"/>
        </w:rPr>
        <w:t>2007</w:t>
      </w:r>
    </w:p>
    <w:p w:rsidR="007D0A0C" w:rsidRDefault="007D0A0C" w:rsidP="007D0A0C">
      <w:r>
        <w:t xml:space="preserve">(Dawn, “The Role of Institutional Context in Constitutional Law: Faithfully Executing the Laws: Internal Legal Constraints on Executive Power,” </w:t>
      </w:r>
      <w:r w:rsidRPr="00384FCF">
        <w:t>54 UCLA L. Rev. 1559</w:t>
      </w:r>
      <w:r>
        <w:t>, Lexis)</w:t>
      </w:r>
    </w:p>
    <w:p w:rsidR="007D0A0C" w:rsidRDefault="007D0A0C" w:rsidP="007D0A0C">
      <w:r>
        <w:t xml:space="preserve">The Torture Opinion thrust into the public eye </w:t>
      </w:r>
      <w:r w:rsidRPr="00384FCF">
        <w:rPr>
          <w:u w:val="single"/>
        </w:rPr>
        <w:t>a</w:t>
      </w:r>
      <w:r>
        <w:t xml:space="preserve"> previously obscure, though </w:t>
      </w:r>
      <w:r w:rsidRPr="00384FCF">
        <w:rPr>
          <w:u w:val="single"/>
        </w:rPr>
        <w:t>enormously influential</w:t>
      </w:r>
      <w:r>
        <w:t xml:space="preserve">, office within the Department of Justice: </w:t>
      </w:r>
      <w:r w:rsidRPr="002E6B28">
        <w:rPr>
          <w:highlight w:val="yellow"/>
          <w:u w:val="single"/>
        </w:rPr>
        <w:t>the O</w:t>
      </w:r>
      <w:r w:rsidRPr="00384FCF">
        <w:rPr>
          <w:u w:val="single"/>
        </w:rPr>
        <w:t xml:space="preserve">ffice of </w:t>
      </w:r>
      <w:r w:rsidRPr="002E6B28">
        <w:rPr>
          <w:highlight w:val="yellow"/>
          <w:u w:val="single"/>
        </w:rPr>
        <w:t>L</w:t>
      </w:r>
      <w:r w:rsidRPr="00384FCF">
        <w:rPr>
          <w:u w:val="single"/>
        </w:rPr>
        <w:t xml:space="preserve">egal </w:t>
      </w:r>
      <w:r w:rsidRPr="002E6B28">
        <w:rPr>
          <w:highlight w:val="yellow"/>
          <w:u w:val="single"/>
        </w:rPr>
        <w:t>C</w:t>
      </w:r>
      <w:r w:rsidRPr="00384FCF">
        <w:rPr>
          <w:u w:val="single"/>
        </w:rPr>
        <w:t>ounsel</w:t>
      </w:r>
      <w:r>
        <w:t xml:space="preserve">. The constitutional text and structure make plain the President's obligation to act in conformity with the law and to ensure that all in the executive branch do the same as they perform myriad responsibilities. </w:t>
      </w:r>
      <w:r w:rsidRPr="00384FCF">
        <w:rPr>
          <w:u w:val="single"/>
        </w:rPr>
        <w:t xml:space="preserve">To </w:t>
      </w:r>
      <w:r w:rsidRPr="002E6B28">
        <w:rPr>
          <w:highlight w:val="yellow"/>
          <w:u w:val="single"/>
        </w:rPr>
        <w:t>fulfill their oath of office</w:t>
      </w:r>
      <w:r>
        <w:t xml:space="preserve"> n82 </w:t>
      </w:r>
      <w:r w:rsidRPr="00384FCF">
        <w:rPr>
          <w:u w:val="single"/>
        </w:rPr>
        <w:t>and obligation</w:t>
      </w:r>
      <w:r>
        <w:t xml:space="preserve"> to "take Care that the Laws be faithfully executed," n83 </w:t>
      </w:r>
      <w:r w:rsidRPr="002E6B28">
        <w:rPr>
          <w:u w:val="single"/>
        </w:rPr>
        <w:t>Presidents require a reliable source of legal advice</w:t>
      </w:r>
      <w:r w:rsidRPr="002E6B28">
        <w:t>. In</w:t>
      </w:r>
      <w:r>
        <w:t xml:space="preserve"> recent decades OLC has filled that role. Thus, </w:t>
      </w:r>
      <w:r w:rsidRPr="00384FCF">
        <w:rPr>
          <w:u w:val="single"/>
        </w:rPr>
        <w:t>OLC's core function is to provide the legal advice that the President</w:t>
      </w:r>
      <w:r>
        <w:t xml:space="preserve"> - </w:t>
      </w:r>
      <w:r w:rsidRPr="00384FCF">
        <w:rPr>
          <w:u w:val="single"/>
        </w:rPr>
        <w:t>and</w:t>
      </w:r>
      <w:r>
        <w:t xml:space="preserve">, by extension, </w:t>
      </w:r>
      <w:r w:rsidRPr="00384FCF">
        <w:rPr>
          <w:u w:val="single"/>
        </w:rPr>
        <w:t>the entire executive branch</w:t>
      </w:r>
      <w:r>
        <w:t xml:space="preserve"> - </w:t>
      </w:r>
      <w:r w:rsidRPr="00384FCF">
        <w:rPr>
          <w:u w:val="single"/>
        </w:rPr>
        <w:t>needs to faithfully execute the laws</w:t>
      </w:r>
      <w:r>
        <w:t>.</w:t>
      </w:r>
    </w:p>
    <w:p w:rsidR="007D0A0C" w:rsidRDefault="007D0A0C" w:rsidP="007D0A0C">
      <w:r>
        <w:t xml:space="preserve"> [*1577]  OLC functions as a kind of general counsel to the numerous other top lawyers in the executive branch who tend to send OLC their most difficult and consequential legal questions. n84 OLC's staff of about two dozen lawyers (most of whom are career employees, led by several political appointees) responds to legal questions from the counsel to the President, the attorney general, the general counsels of the various executive departments and agencies, and the assistant attorneys general for the other components of the Department of Justice. A relatively high percentage of OLC's work comes from the White House or otherwise involves the White House. Regulations require the submission of legal disputes between executive branch agencies to OLC for resolution. n85 </w:t>
      </w:r>
      <w:r w:rsidRPr="002E6B28">
        <w:rPr>
          <w:b/>
          <w:highlight w:val="yellow"/>
          <w:u w:val="single"/>
        </w:rPr>
        <w:t xml:space="preserve">By virtue of </w:t>
      </w:r>
      <w:r w:rsidRPr="00384FCF">
        <w:rPr>
          <w:b/>
          <w:u w:val="single"/>
        </w:rPr>
        <w:t xml:space="preserve">regulation and </w:t>
      </w:r>
      <w:r w:rsidRPr="002E6B28">
        <w:rPr>
          <w:b/>
          <w:highlight w:val="yellow"/>
          <w:u w:val="single"/>
        </w:rPr>
        <w:t>tradition</w:t>
      </w:r>
      <w:r w:rsidRPr="002E6B28">
        <w:rPr>
          <w:highlight w:val="yellow"/>
        </w:rPr>
        <w:t xml:space="preserve">, </w:t>
      </w:r>
      <w:r w:rsidRPr="002E6B28">
        <w:rPr>
          <w:b/>
          <w:highlight w:val="yellow"/>
          <w:u w:val="single"/>
        </w:rPr>
        <w:t>OLC's legal interpretations</w:t>
      </w:r>
      <w:r w:rsidRPr="002E6B28">
        <w:rPr>
          <w:highlight w:val="yellow"/>
        </w:rPr>
        <w:t xml:space="preserve"> </w:t>
      </w:r>
      <w:r>
        <w:t xml:space="preserve">typically </w:t>
      </w:r>
      <w:r w:rsidRPr="002E6B28">
        <w:rPr>
          <w:b/>
          <w:highlight w:val="yellow"/>
          <w:u w:val="single"/>
        </w:rPr>
        <w:t>are</w:t>
      </w:r>
      <w:r w:rsidRPr="002E6B28">
        <w:rPr>
          <w:highlight w:val="yellow"/>
        </w:rPr>
        <w:t xml:space="preserve"> </w:t>
      </w:r>
      <w:r w:rsidRPr="000511F9">
        <w:t xml:space="preserve">considered </w:t>
      </w:r>
      <w:r w:rsidRPr="002E6B28">
        <w:rPr>
          <w:b/>
          <w:highlight w:val="yellow"/>
          <w:u w:val="single"/>
        </w:rPr>
        <w:t xml:space="preserve">binding within the executive </w:t>
      </w:r>
      <w:r w:rsidRPr="00384FCF">
        <w:rPr>
          <w:b/>
          <w:u w:val="single"/>
        </w:rPr>
        <w:t>branch</w:t>
      </w:r>
      <w:r>
        <w:t xml:space="preserve">, </w:t>
      </w:r>
      <w:r w:rsidRPr="00384FCF">
        <w:rPr>
          <w:u w:val="single"/>
        </w:rPr>
        <w:t xml:space="preserve">unless </w:t>
      </w:r>
      <w:r w:rsidRPr="002E6B28">
        <w:rPr>
          <w:highlight w:val="yellow"/>
          <w:u w:val="single"/>
        </w:rPr>
        <w:t>overrule</w:t>
      </w:r>
      <w:r w:rsidRPr="00384FCF">
        <w:rPr>
          <w:u w:val="single"/>
        </w:rPr>
        <w:t>d by the attorney general or the President</w:t>
      </w:r>
      <w:r>
        <w:t xml:space="preserve"> (</w:t>
      </w:r>
      <w:r w:rsidRPr="002E6B28">
        <w:rPr>
          <w:highlight w:val="yellow"/>
          <w:u w:val="single"/>
        </w:rPr>
        <w:t>an exceedingly rare occurrence</w:t>
      </w:r>
      <w:r>
        <w:t>). n86</w:t>
      </w:r>
    </w:p>
    <w:p w:rsidR="007D0A0C" w:rsidRDefault="007D0A0C" w:rsidP="007D0A0C">
      <w:r w:rsidRPr="002E6B28">
        <w:rPr>
          <w:highlight w:val="yellow"/>
          <w:u w:val="single"/>
        </w:rPr>
        <w:t xml:space="preserve">OLC's advice </w:t>
      </w:r>
      <w:r w:rsidRPr="00384FCF">
        <w:rPr>
          <w:u w:val="single"/>
        </w:rPr>
        <w:t>therefore</w:t>
      </w:r>
      <w:r>
        <w:t xml:space="preserve"> ordinarily </w:t>
      </w:r>
      <w:r w:rsidRPr="002E6B28">
        <w:rPr>
          <w:highlight w:val="yellow"/>
          <w:u w:val="single"/>
        </w:rPr>
        <w:t xml:space="preserve">must be </w:t>
      </w:r>
      <w:r w:rsidRPr="002E6B28">
        <w:rPr>
          <w:b/>
          <w:highlight w:val="yellow"/>
          <w:u w:val="single"/>
        </w:rPr>
        <w:t>followed by the entire executive branch</w:t>
      </w:r>
      <w:r>
        <w:t xml:space="preserve">, from the counsel to the President and cabinet officers to the military and career administrators, </w:t>
      </w:r>
      <w:r w:rsidRPr="002E6B28">
        <w:rPr>
          <w:b/>
          <w:highlight w:val="yellow"/>
          <w:u w:val="single"/>
        </w:rPr>
        <w:t>regardless of any disagreement or unhappiness</w:t>
      </w:r>
      <w:r>
        <w:t xml:space="preserve">. The President, however, may overrule the advice through formal means or simply by declining to follow it. To take a quasi-hypothetical example, if the CIA wanted to use waterboarding to interrogate a detainee but the Department of Justice's criminal division and the U.S. Department of State believed that doing so would be illegal, OLC would resolve that dispute. The CIA would be bound by an OLC conclusion that waterboarding was unlawful. </w:t>
      </w:r>
      <w:r w:rsidRPr="00384FCF">
        <w:rPr>
          <w:u w:val="single"/>
        </w:rPr>
        <w:t>The President</w:t>
      </w:r>
      <w:r>
        <w:t xml:space="preserve"> or attorney general </w:t>
      </w:r>
      <w:r w:rsidRPr="00384FCF">
        <w:rPr>
          <w:u w:val="single"/>
        </w:rPr>
        <w:t>could lawfully override OLC only pursuant to a good faith determination that OLC erred in its legal analysis</w:t>
      </w:r>
      <w:r>
        <w:t xml:space="preserve">. </w:t>
      </w:r>
      <w:r w:rsidRPr="00384FCF">
        <w:rPr>
          <w:u w:val="single"/>
        </w:rPr>
        <w:t xml:space="preserve">The </w:t>
      </w:r>
      <w:r w:rsidRPr="002E6B28">
        <w:rPr>
          <w:highlight w:val="yellow"/>
          <w:u w:val="single"/>
        </w:rPr>
        <w:t xml:space="preserve">President would violate his </w:t>
      </w:r>
      <w:r w:rsidRPr="00384FCF">
        <w:rPr>
          <w:u w:val="single"/>
        </w:rPr>
        <w:t xml:space="preserve">constitutional </w:t>
      </w:r>
      <w:r w:rsidRPr="002E6B28">
        <w:rPr>
          <w:highlight w:val="yellow"/>
          <w:u w:val="single"/>
        </w:rPr>
        <w:t xml:space="preserve">obligation if he were to reject </w:t>
      </w:r>
      <w:r w:rsidRPr="00384FCF">
        <w:rPr>
          <w:u w:val="single"/>
        </w:rPr>
        <w:t xml:space="preserve">OLC's </w:t>
      </w:r>
      <w:r w:rsidRPr="002E6B28">
        <w:rPr>
          <w:highlight w:val="yellow"/>
          <w:u w:val="single"/>
        </w:rPr>
        <w:t xml:space="preserve">advice </w:t>
      </w:r>
      <w:r w:rsidRPr="00384FCF">
        <w:rPr>
          <w:u w:val="single"/>
        </w:rPr>
        <w:t xml:space="preserve">solely </w:t>
      </w:r>
      <w:r w:rsidRPr="002E6B28">
        <w:rPr>
          <w:highlight w:val="yellow"/>
          <w:u w:val="single"/>
        </w:rPr>
        <w:t>on policy grounds</w:t>
      </w:r>
      <w:r>
        <w:t xml:space="preserve">.  [*1578]  Of course, </w:t>
      </w:r>
      <w:r w:rsidRPr="00384FCF">
        <w:rPr>
          <w:u w:val="single"/>
        </w:rPr>
        <w:t>even if OLC were to find waterboarding lawful</w:t>
      </w:r>
      <w:r>
        <w:t xml:space="preserve">, </w:t>
      </w:r>
      <w:r w:rsidRPr="00384FCF">
        <w:rPr>
          <w:u w:val="single"/>
        </w:rPr>
        <w:t>the President</w:t>
      </w:r>
      <w:r>
        <w:t xml:space="preserve"> or other appropriate officials </w:t>
      </w:r>
      <w:r w:rsidRPr="00384FCF">
        <w:rPr>
          <w:u w:val="single"/>
        </w:rPr>
        <w:t>could make the policy determination not to use it</w:t>
      </w:r>
      <w:r>
        <w:t xml:space="preserve"> as a method of interrogation. </w:t>
      </w:r>
      <w:r w:rsidRPr="002E6B28">
        <w:rPr>
          <w:u w:val="single"/>
        </w:rPr>
        <w:t>The President</w:t>
      </w:r>
      <w:r w:rsidRPr="002E6B28">
        <w:t xml:space="preserve"> or the attorney general </w:t>
      </w:r>
      <w:r w:rsidRPr="002E6B28">
        <w:rPr>
          <w:u w:val="single"/>
        </w:rPr>
        <w:t>also could disagree with OLC's interpretation</w:t>
      </w:r>
      <w:r w:rsidRPr="002E6B28">
        <w:t xml:space="preserve"> of the relevant law </w:t>
      </w:r>
      <w:r w:rsidRPr="002E6B28">
        <w:rPr>
          <w:u w:val="single"/>
        </w:rPr>
        <w:t>and prohibit waterboarding on legal grounds</w:t>
      </w:r>
      <w:r w:rsidRPr="002E6B28">
        <w:t>.</w:t>
      </w:r>
    </w:p>
    <w:p w:rsidR="007D0A0C" w:rsidRDefault="007D0A0C" w:rsidP="007D0A0C">
      <w:pPr>
        <w:pStyle w:val="TagText"/>
      </w:pPr>
      <w:r>
        <w:t>Presidential endorsement guarantees</w:t>
      </w:r>
    </w:p>
    <w:p w:rsidR="007D0A0C" w:rsidRDefault="007D0A0C" w:rsidP="007D0A0C">
      <w:r w:rsidRPr="00394C30">
        <w:rPr>
          <w:rStyle w:val="StyleStyleBold12pt"/>
        </w:rPr>
        <w:t>Morrison</w:t>
      </w:r>
      <w:r>
        <w:t xml:space="preserve">, professor of law at Columbia, May </w:t>
      </w:r>
      <w:r w:rsidRPr="00394C30">
        <w:rPr>
          <w:rStyle w:val="StyleStyleBold12pt"/>
        </w:rPr>
        <w:t>2011</w:t>
      </w:r>
    </w:p>
    <w:p w:rsidR="007D0A0C" w:rsidRDefault="007D0A0C" w:rsidP="007D0A0C">
      <w:r>
        <w:t>(Trevor W., ‘</w:t>
      </w:r>
      <w:r w:rsidRPr="00234F23">
        <w:t>LIBYA, "HOSTILITIES," THE OFFICE OF LEGAL COUNSEL, AND THE PROCESS OF EXECUTIVE BRANCH LEGAL INTERPRETATION</w:t>
      </w:r>
      <w:r>
        <w:t xml:space="preserve">,’ </w:t>
      </w:r>
      <w:r w:rsidRPr="00234F23">
        <w:t>124 Harv. L. Rev. F. 62</w:t>
      </w:r>
      <w:r>
        <w:t>, Lexis)</w:t>
      </w:r>
    </w:p>
    <w:p w:rsidR="007D0A0C" w:rsidRPr="0050320E" w:rsidRDefault="007D0A0C" w:rsidP="007D0A0C">
      <w:r w:rsidRPr="00394C30">
        <w:rPr>
          <w:u w:val="single"/>
        </w:rPr>
        <w:t>OLC</w:t>
      </w:r>
      <w:r w:rsidRPr="00394C30">
        <w:t xml:space="preserve"> does not have the power to impose conclusive</w:t>
      </w:r>
      <w:r w:rsidRPr="0050320E">
        <w:t xml:space="preserve">, binding legal obligations on the President, but </w:t>
      </w:r>
      <w:r w:rsidRPr="002E6B28">
        <w:rPr>
          <w:highlight w:val="yellow"/>
          <w:u w:val="single"/>
        </w:rPr>
        <w:t xml:space="preserve">by </w:t>
      </w:r>
      <w:r w:rsidRPr="00394C30">
        <w:rPr>
          <w:u w:val="single"/>
        </w:rPr>
        <w:t xml:space="preserve">longstanding </w:t>
      </w:r>
      <w:r w:rsidRPr="002E6B28">
        <w:rPr>
          <w:highlight w:val="yellow"/>
          <w:u w:val="single"/>
        </w:rPr>
        <w:t xml:space="preserve">tradition </w:t>
      </w:r>
      <w:r w:rsidRPr="00394C30">
        <w:rPr>
          <w:u w:val="single"/>
        </w:rPr>
        <w:t xml:space="preserve">its </w:t>
      </w:r>
      <w:r w:rsidRPr="002E6B28">
        <w:rPr>
          <w:highlight w:val="yellow"/>
          <w:u w:val="single"/>
        </w:rPr>
        <w:t xml:space="preserve">opinions are treated as </w:t>
      </w:r>
      <w:r w:rsidRPr="002E6B28">
        <w:rPr>
          <w:u w:val="single"/>
        </w:rPr>
        <w:t xml:space="preserve">presumptively </w:t>
      </w:r>
      <w:r w:rsidRPr="002E6B28">
        <w:rPr>
          <w:highlight w:val="yellow"/>
          <w:u w:val="single"/>
        </w:rPr>
        <w:t xml:space="preserve">binding </w:t>
      </w:r>
      <w:r w:rsidRPr="00394C30">
        <w:rPr>
          <w:u w:val="single"/>
        </w:rPr>
        <w:t>and are virtually never overruled by the President or Attorney General</w:t>
      </w:r>
      <w:r w:rsidRPr="0050320E">
        <w:t xml:space="preserve">. As re-specified by Ackerman, that is the most the Supreme Executive Tribunal could ever hope for -- but without the benefit of longstanding traditions to sustain it. In either case, </w:t>
      </w:r>
      <w:r w:rsidRPr="002E6B28">
        <w:rPr>
          <w:highlight w:val="yellow"/>
          <w:u w:val="single"/>
        </w:rPr>
        <w:t xml:space="preserve">the key is </w:t>
      </w:r>
      <w:r w:rsidRPr="00394C30">
        <w:rPr>
          <w:u w:val="single"/>
        </w:rPr>
        <w:t>not any external statutory guarantee of interpretive authority</w:t>
      </w:r>
      <w:r w:rsidRPr="0050320E">
        <w:t xml:space="preserve">, </w:t>
      </w:r>
      <w:r w:rsidRPr="00394C30">
        <w:rPr>
          <w:u w:val="single"/>
        </w:rPr>
        <w:t xml:space="preserve">but </w:t>
      </w:r>
      <w:r w:rsidRPr="00394C30">
        <w:rPr>
          <w:b/>
          <w:u w:val="single"/>
        </w:rPr>
        <w:t xml:space="preserve">a </w:t>
      </w:r>
      <w:r w:rsidRPr="002E6B28">
        <w:rPr>
          <w:b/>
          <w:highlight w:val="yellow"/>
          <w:u w:val="single"/>
        </w:rPr>
        <w:t>commitment by the White House to respect the legal conclusions in question</w:t>
      </w:r>
      <w:r w:rsidRPr="0050320E">
        <w:t>. Yet if presidents are not willing to engage in executive self-binding with respect to a time-honored institution like OLC, why should we expect they would do so for Ackerman's new Tribunal? We should not. What this reveals is that newfangled institutions are not the answer. As I say in the conclusion to my review of Decline and Fall, "[</w:t>
      </w:r>
      <w:r w:rsidRPr="00394C30">
        <w:rPr>
          <w:u w:val="single"/>
        </w:rPr>
        <w:t>t]he key lies</w:t>
      </w:r>
      <w:r w:rsidRPr="0050320E">
        <w:t xml:space="preserve"> not in any transformation of the executive branch but </w:t>
      </w:r>
      <w:r w:rsidRPr="002E6B28">
        <w:rPr>
          <w:highlight w:val="yellow"/>
          <w:u w:val="single"/>
        </w:rPr>
        <w:t>in</w:t>
      </w:r>
      <w:r w:rsidRPr="00394C30">
        <w:rPr>
          <w:u w:val="single"/>
        </w:rPr>
        <w:t xml:space="preserve"> the</w:t>
      </w:r>
      <w:r w:rsidRPr="0050320E">
        <w:t xml:space="preserve"> </w:t>
      </w:r>
      <w:r w:rsidRPr="002E6B28">
        <w:t>'</w:t>
      </w:r>
      <w:r w:rsidRPr="002E6B28">
        <w:rPr>
          <w:u w:val="single"/>
        </w:rPr>
        <w:t>cultural norms</w:t>
      </w:r>
      <w:r w:rsidRPr="002E6B28">
        <w:t xml:space="preserve">' </w:t>
      </w:r>
      <w:r w:rsidRPr="002E6B28">
        <w:rPr>
          <w:u w:val="single"/>
        </w:rPr>
        <w:t xml:space="preserve">of offices like </w:t>
      </w:r>
      <w:r w:rsidRPr="002E6B28">
        <w:rPr>
          <w:highlight w:val="yellow"/>
          <w:u w:val="single"/>
        </w:rPr>
        <w:t>OLC</w:t>
      </w:r>
      <w:r w:rsidRPr="002E6B28">
        <w:rPr>
          <w:highlight w:val="yellow"/>
        </w:rPr>
        <w:t xml:space="preserve"> </w:t>
      </w:r>
      <w:r w:rsidRPr="0050320E">
        <w:t xml:space="preserve">. . . </w:t>
      </w:r>
      <w:r w:rsidRPr="00394C30">
        <w:rPr>
          <w:u w:val="single"/>
        </w:rPr>
        <w:t xml:space="preserve">and in a </w:t>
      </w:r>
      <w:r w:rsidRPr="002E6B28">
        <w:rPr>
          <w:highlight w:val="yellow"/>
          <w:u w:val="single"/>
        </w:rPr>
        <w:t>President</w:t>
      </w:r>
      <w:r w:rsidRPr="0050320E">
        <w:t xml:space="preserve">,  [*74]  Congress, and public </w:t>
      </w:r>
      <w:r w:rsidRPr="00394C30">
        <w:rPr>
          <w:u w:val="single"/>
        </w:rPr>
        <w:t xml:space="preserve">that </w:t>
      </w:r>
      <w:r w:rsidRPr="002E6B28">
        <w:rPr>
          <w:highlight w:val="yellow"/>
          <w:u w:val="single"/>
        </w:rPr>
        <w:t>care whether those norms are preserved</w:t>
      </w:r>
      <w:r w:rsidRPr="0050320E">
        <w:t>." n32</w:t>
      </w:r>
    </w:p>
    <w:p w:rsidR="007D0A0C" w:rsidRDefault="007D0A0C" w:rsidP="007D0A0C"/>
    <w:p w:rsidR="007D0A0C" w:rsidRDefault="007D0A0C" w:rsidP="007D0A0C">
      <w:pPr>
        <w:pStyle w:val="TagText"/>
      </w:pPr>
      <w:r>
        <w:t>That alone creates solvency</w:t>
      </w:r>
    </w:p>
    <w:p w:rsidR="007D0A0C" w:rsidRDefault="007D0A0C" w:rsidP="007D0A0C">
      <w:r w:rsidRPr="00384FCF">
        <w:rPr>
          <w:rStyle w:val="StyleStyleBold12pt"/>
        </w:rPr>
        <w:t>Johnsen</w:t>
      </w:r>
      <w:r>
        <w:t xml:space="preserve">, professor of law at Indiana University, August </w:t>
      </w:r>
      <w:r w:rsidRPr="00384FCF">
        <w:rPr>
          <w:rStyle w:val="StyleStyleBold12pt"/>
        </w:rPr>
        <w:t>2007</w:t>
      </w:r>
    </w:p>
    <w:p w:rsidR="007D0A0C" w:rsidRDefault="007D0A0C" w:rsidP="007D0A0C">
      <w:r>
        <w:t xml:space="preserve">(Dawn, “The Role of Institutional Context in Constitutional Law: Faithfully Executing the Laws: Internal Legal Constraints on Executive Power,” </w:t>
      </w:r>
      <w:r w:rsidRPr="00384FCF">
        <w:t>54 UCLA L. Rev. 1559</w:t>
      </w:r>
      <w:r>
        <w:t>, Lexis)</w:t>
      </w:r>
    </w:p>
    <w:p w:rsidR="007D0A0C" w:rsidRPr="00C02555" w:rsidRDefault="007D0A0C" w:rsidP="007D0A0C">
      <w:r w:rsidRPr="00C02555">
        <w:t xml:space="preserve">Public cynicism notwithstanding, </w:t>
      </w:r>
      <w:r w:rsidRPr="00263C29">
        <w:rPr>
          <w:b/>
          <w:u w:val="single"/>
        </w:rPr>
        <w:t>it is</w:t>
      </w:r>
      <w:r w:rsidRPr="00C02555">
        <w:t xml:space="preserve"> both </w:t>
      </w:r>
      <w:r w:rsidRPr="00263C29">
        <w:rPr>
          <w:b/>
          <w:u w:val="single"/>
        </w:rPr>
        <w:t>possible</w:t>
      </w:r>
      <w:r w:rsidRPr="00C02555">
        <w:t xml:space="preserve"> and necessary </w:t>
      </w:r>
      <w:r w:rsidRPr="00C02555">
        <w:rPr>
          <w:b/>
          <w:u w:val="single"/>
        </w:rPr>
        <w:t xml:space="preserve">for </w:t>
      </w:r>
      <w:r w:rsidRPr="002E6B28">
        <w:rPr>
          <w:b/>
          <w:highlight w:val="yellow"/>
          <w:u w:val="single"/>
        </w:rPr>
        <w:t xml:space="preserve">executive </w:t>
      </w:r>
      <w:r w:rsidRPr="00C02555">
        <w:rPr>
          <w:b/>
          <w:u w:val="single"/>
        </w:rPr>
        <w:t xml:space="preserve">branch </w:t>
      </w:r>
      <w:r w:rsidRPr="002E6B28">
        <w:rPr>
          <w:b/>
          <w:highlight w:val="yellow"/>
          <w:u w:val="single"/>
        </w:rPr>
        <w:t xml:space="preserve">lawyers </w:t>
      </w:r>
      <w:r w:rsidRPr="00C02555">
        <w:rPr>
          <w:b/>
          <w:u w:val="single"/>
        </w:rPr>
        <w:t xml:space="preserve">to </w:t>
      </w:r>
      <w:r w:rsidRPr="002E6B28">
        <w:rPr>
          <w:b/>
          <w:highlight w:val="yellow"/>
          <w:u w:val="single"/>
          <w:bdr w:val="single" w:sz="4" w:space="0" w:color="auto"/>
        </w:rPr>
        <w:t>constrain</w:t>
      </w:r>
      <w:r w:rsidRPr="002E6B28">
        <w:rPr>
          <w:highlight w:val="yellow"/>
        </w:rPr>
        <w:t xml:space="preserve"> </w:t>
      </w:r>
      <w:r w:rsidRPr="00C02555">
        <w:t xml:space="preserve">unlawful </w:t>
      </w:r>
      <w:r w:rsidRPr="002E6B28">
        <w:rPr>
          <w:b/>
          <w:highlight w:val="yellow"/>
          <w:u w:val="single"/>
          <w:bdr w:val="single" w:sz="4" w:space="0" w:color="auto"/>
        </w:rPr>
        <w:t>executive branch action</w:t>
      </w:r>
      <w:r w:rsidRPr="00C02555">
        <w:t xml:space="preserve">. Ultimately, though, </w:t>
      </w:r>
      <w:r w:rsidRPr="00C02555">
        <w:rPr>
          <w:b/>
          <w:u w:val="single"/>
          <w:bdr w:val="single" w:sz="4" w:space="0" w:color="auto"/>
        </w:rPr>
        <w:t xml:space="preserve">the </w:t>
      </w:r>
      <w:r w:rsidRPr="002E6B28">
        <w:rPr>
          <w:b/>
          <w:highlight w:val="yellow"/>
          <w:u w:val="single"/>
          <w:bdr w:val="single" w:sz="4" w:space="0" w:color="auto"/>
        </w:rPr>
        <w:t>President's own attitude</w:t>
      </w:r>
      <w:r w:rsidRPr="002E6B28">
        <w:rPr>
          <w:b/>
          <w:highlight w:val="yellow"/>
          <w:u w:val="single"/>
        </w:rPr>
        <w:t xml:space="preserve"> toward the rule of law will go a long way</w:t>
      </w:r>
      <w:r w:rsidRPr="00C02555">
        <w:rPr>
          <w:b/>
          <w:u w:val="single"/>
        </w:rPr>
        <w:t xml:space="preserve"> toward setting the tone for the administration</w:t>
      </w:r>
      <w:r w:rsidRPr="00C02555">
        <w:t xml:space="preserve">. If the President desires only a rubberstamp, OLC will have to struggle mightily to provide an effective check on unlawful action. In addition to being prepared to say no, therefore, the assistant attorney general for OLC and other top Department of Justice officials must also be prepared to resign in the extraordinary event the President persists in acting unlawfully or demands that OLC legitimize unlawful activity. Even from within the Bush Administration, some cause for optimism can be found in reports of internal opposition to extreme interrogation policies, as well as in the threatened resignation of up to thirty Department of Justice officials if Bush had persisted in a domestic surveillance program the Department had determined was unlawful. n169 This is as it should be: </w:t>
      </w:r>
      <w:r w:rsidRPr="00C02555">
        <w:rPr>
          <w:u w:val="single"/>
        </w:rPr>
        <w:t>Commitment to the rule of law must not be a partisan issue</w:t>
      </w:r>
      <w:r w:rsidRPr="00C02555">
        <w:t xml:space="preserve">. Congress, the courts, and the public should all work to empower </w:t>
      </w:r>
      <w:r w:rsidRPr="002E6B28">
        <w:rPr>
          <w:highlight w:val="yellow"/>
          <w:u w:val="single"/>
        </w:rPr>
        <w:t>principled executive branch legal advisors</w:t>
      </w:r>
      <w:r w:rsidRPr="002E6B28">
        <w:rPr>
          <w:highlight w:val="yellow"/>
        </w:rPr>
        <w:t xml:space="preserve"> </w:t>
      </w:r>
      <w:r w:rsidRPr="00C02555">
        <w:t xml:space="preserve">- in administrations of both political parties - to </w:t>
      </w:r>
      <w:r w:rsidRPr="002E6B28">
        <w:rPr>
          <w:highlight w:val="yellow"/>
          <w:u w:val="single"/>
        </w:rPr>
        <w:t xml:space="preserve">safeguard </w:t>
      </w:r>
      <w:r w:rsidRPr="00C02555">
        <w:rPr>
          <w:u w:val="single"/>
        </w:rPr>
        <w:t xml:space="preserve">our </w:t>
      </w:r>
      <w:r w:rsidRPr="002E6B28">
        <w:rPr>
          <w:highlight w:val="yellow"/>
          <w:u w:val="single"/>
        </w:rPr>
        <w:t>constitutional democracy</w:t>
      </w:r>
      <w:r w:rsidRPr="00C02555">
        <w:t>.</w:t>
      </w:r>
    </w:p>
    <w:p w:rsidR="007D0A0C" w:rsidRDefault="007D0A0C" w:rsidP="007D0A0C"/>
    <w:p w:rsidR="007D0A0C" w:rsidRDefault="007D0A0C" w:rsidP="007D0A0C">
      <w:pPr>
        <w:pStyle w:val="Heading2"/>
      </w:pPr>
      <w:r>
        <w:t>Solves SOP</w:t>
      </w:r>
    </w:p>
    <w:p w:rsidR="007D0A0C" w:rsidRDefault="007D0A0C" w:rsidP="007D0A0C"/>
    <w:p w:rsidR="007D0A0C" w:rsidRDefault="007D0A0C" w:rsidP="007D0A0C">
      <w:pPr>
        <w:pStyle w:val="TagText"/>
      </w:pPr>
      <w:r>
        <w:t>OLC settles constitutional questions - not deference</w:t>
      </w:r>
    </w:p>
    <w:p w:rsidR="007D0A0C" w:rsidRDefault="007D0A0C" w:rsidP="007D0A0C">
      <w:r w:rsidRPr="00E7177A">
        <w:rPr>
          <w:rStyle w:val="StyleStyleBold12pt"/>
        </w:rPr>
        <w:t>Pillard</w:t>
      </w:r>
      <w:r>
        <w:t xml:space="preserve">, associate professor of law at Georgetown, February </w:t>
      </w:r>
      <w:r w:rsidRPr="00E7177A">
        <w:rPr>
          <w:rStyle w:val="StyleStyleBold12pt"/>
        </w:rPr>
        <w:t>2005</w:t>
      </w:r>
    </w:p>
    <w:p w:rsidR="007D0A0C" w:rsidRDefault="007D0A0C" w:rsidP="007D0A0C">
      <w:r>
        <w:t xml:space="preserve">(Cornelia T., </w:t>
      </w:r>
      <w:r w:rsidRPr="00E7177A">
        <w:t>THE UNFULFILLED PROMISE OF THE CONSTITUTION IN EXECUTIVE HANDS</w:t>
      </w:r>
      <w:r>
        <w:t xml:space="preserve">, </w:t>
      </w:r>
      <w:r w:rsidRPr="00E7177A">
        <w:t>103 Mich. L. Rev. 676</w:t>
      </w:r>
      <w:r>
        <w:t>, Lexis)</w:t>
      </w:r>
    </w:p>
    <w:p w:rsidR="007D0A0C" w:rsidRDefault="007D0A0C" w:rsidP="007D0A0C">
      <w:r>
        <w:t xml:space="preserve">In one very important way, the OLC has an advantage over the SG with regard to checking constitutional violations. Whereas the SG is a litigator who necessarily examines potential constitutional problems only after challenged government action is already a fait accompli, </w:t>
      </w:r>
      <w:r w:rsidRPr="00263C29">
        <w:rPr>
          <w:u w:val="single"/>
        </w:rPr>
        <w:t>the</w:t>
      </w:r>
      <w:r>
        <w:t xml:space="preserve"> Assistant Attorney General for </w:t>
      </w:r>
      <w:r w:rsidRPr="00FF2D2B">
        <w:rPr>
          <w:highlight w:val="yellow"/>
          <w:u w:val="single"/>
        </w:rPr>
        <w:t xml:space="preserve">OLC can </w:t>
      </w:r>
      <w:r w:rsidRPr="00263C29">
        <w:rPr>
          <w:u w:val="single"/>
        </w:rPr>
        <w:t>weigh in</w:t>
      </w:r>
      <w:r>
        <w:t xml:space="preserve"> before federal  [*715]  initiatives are undertaken </w:t>
      </w:r>
      <w:r w:rsidRPr="00263C29">
        <w:rPr>
          <w:b/>
          <w:u w:val="single"/>
        </w:rPr>
        <w:t xml:space="preserve">to </w:t>
      </w:r>
      <w:r w:rsidRPr="00FF2D2B">
        <w:rPr>
          <w:rStyle w:val="Emphasis"/>
          <w:highlight w:val="yellow"/>
        </w:rPr>
        <w:t>nip constitutional problems in the bud</w:t>
      </w:r>
      <w:r>
        <w:t xml:space="preserve">. n119 Assume, for example, that the SG and OLC preliminarily held the same view about an issue, such as the constitutionality of federal funding for religious as well as nonreligious instruction. n120 The fact that the SG would face the issue only after the government had given such aid would create incentives for the SG to interpret the Constitution to permit it, in order to facilitate his defense of the conduct in court - incentives that OLC would not face when considering the issue in advance of any commitment to such aid. </w:t>
      </w:r>
      <w:r w:rsidRPr="00263C29">
        <w:rPr>
          <w:u w:val="single"/>
        </w:rPr>
        <w:t>OLC</w:t>
      </w:r>
      <w:r>
        <w:t xml:space="preserve"> thus, at least in theory, </w:t>
      </w:r>
      <w:r w:rsidRPr="00263C29">
        <w:rPr>
          <w:u w:val="single"/>
        </w:rPr>
        <w:t>has opportunities</w:t>
      </w:r>
      <w:r>
        <w:t xml:space="preserve">, which the SG lacks, </w:t>
      </w:r>
      <w:r w:rsidRPr="00263C29">
        <w:rPr>
          <w:u w:val="single"/>
        </w:rPr>
        <w:t>to prevent unconstitutional action from occurring in the first place</w:t>
      </w:r>
      <w:r>
        <w:t>. n121</w:t>
      </w:r>
    </w:p>
    <w:p w:rsidR="007D0A0C" w:rsidRDefault="007D0A0C" w:rsidP="007D0A0C">
      <w:r>
        <w:t xml:space="preserve">Moreover, </w:t>
      </w:r>
      <w:r w:rsidRPr="00263C29">
        <w:rPr>
          <w:u w:val="single"/>
        </w:rPr>
        <w:t>its ex ante review makes OLC interpretations that impose constitutional constraints less subject to judicial second-guessing</w:t>
      </w:r>
      <w:r>
        <w:t xml:space="preserve"> than those of the SG. </w:t>
      </w:r>
      <w:r w:rsidRPr="00FF2D2B">
        <w:rPr>
          <w:b/>
          <w:highlight w:val="yellow"/>
          <w:u w:val="single"/>
        </w:rPr>
        <w:t xml:space="preserve">If OLC were to advise against proposed conduct based on constitutional concerns and the executive were to follow </w:t>
      </w:r>
      <w:r w:rsidRPr="00263C29">
        <w:rPr>
          <w:b/>
          <w:u w:val="single"/>
        </w:rPr>
        <w:t>the advice</w:t>
      </w:r>
      <w:r>
        <w:t xml:space="preserve">, </w:t>
      </w:r>
      <w:r w:rsidRPr="00FF2D2B">
        <w:rPr>
          <w:b/>
          <w:highlight w:val="yellow"/>
          <w:u w:val="single"/>
        </w:rPr>
        <w:t>no justiciable controversy would arise</w:t>
      </w:r>
      <w:r>
        <w:t xml:space="preserve">. </w:t>
      </w:r>
      <w:r w:rsidRPr="00FF2D2B">
        <w:rPr>
          <w:b/>
          <w:highlight w:val="yellow"/>
          <w:u w:val="single"/>
        </w:rPr>
        <w:t>OLC's opinion would</w:t>
      </w:r>
      <w:r w:rsidRPr="00FF2D2B">
        <w:rPr>
          <w:highlight w:val="yellow"/>
        </w:rPr>
        <w:t xml:space="preserve"> </w:t>
      </w:r>
      <w:r>
        <w:t xml:space="preserve">effectively </w:t>
      </w:r>
      <w:r w:rsidRPr="00FF2D2B">
        <w:rPr>
          <w:b/>
          <w:highlight w:val="yellow"/>
          <w:u w:val="single"/>
        </w:rPr>
        <w:t>be final</w:t>
      </w:r>
      <w:r>
        <w:t>. n122 OLC also addresses many nonjusticiable issues, where the absence of any prospect of judicial review makes its views even more definitive. In contrast, if the SG were to take a moderate rather than extreme view of government power in defense of conduct challenged in litigation, there is no guarantee that the Court, in its own decision, would show the same restraint. n123 A joke about his own promotion from OLC to SG that Walter Dellinger made captures this OLC-SG difference: After Dellinger had served for three years as AAG for OLC, Clinton appointed him Acting Solicitor General. Dellinger then argued his first case in the Court, and once the Chief Justice intoned, "The case is submitted," Dellinger thought to himself, "What do you  [*716]  mean "the case is submitted'? I've made up my mind. What more is there to do?" n124</w:t>
      </w:r>
    </w:p>
    <w:p w:rsidR="007D0A0C" w:rsidRDefault="007D0A0C" w:rsidP="007D0A0C"/>
    <w:p w:rsidR="007D0A0C" w:rsidRPr="00D921FF" w:rsidRDefault="007D0A0C" w:rsidP="007D0A0C"/>
    <w:p w:rsidR="007D0A0C" w:rsidRDefault="007D0A0C" w:rsidP="007D0A0C"/>
    <w:p w:rsidR="007D0A0C" w:rsidRDefault="007D0A0C" w:rsidP="007D0A0C">
      <w:pPr>
        <w:pStyle w:val="Heading2"/>
      </w:pPr>
      <w:r>
        <w:t>prec</w:t>
      </w:r>
    </w:p>
    <w:p w:rsidR="007D0A0C" w:rsidRDefault="007D0A0C" w:rsidP="007D0A0C"/>
    <w:p w:rsidR="007D0A0C" w:rsidRDefault="007D0A0C" w:rsidP="007D0A0C">
      <w:pPr>
        <w:pStyle w:val="TagText"/>
      </w:pPr>
      <w:r>
        <w:t xml:space="preserve">Solves </w:t>
      </w:r>
      <w:r w:rsidRPr="004D2597">
        <w:t>perception</w:t>
      </w:r>
      <w:r>
        <w:t xml:space="preserve"> and </w:t>
      </w:r>
      <w:r w:rsidRPr="004D2597">
        <w:t>precedent</w:t>
      </w:r>
    </w:p>
    <w:p w:rsidR="007D0A0C" w:rsidRDefault="007D0A0C" w:rsidP="007D0A0C">
      <w:r w:rsidRPr="00384FCF">
        <w:rPr>
          <w:rStyle w:val="StyleStyleBold12pt"/>
        </w:rPr>
        <w:t>Johnsen</w:t>
      </w:r>
      <w:r>
        <w:t xml:space="preserve">, professor of law at Indiana University, August </w:t>
      </w:r>
      <w:r w:rsidRPr="00384FCF">
        <w:rPr>
          <w:rStyle w:val="StyleStyleBold12pt"/>
        </w:rPr>
        <w:t>2007</w:t>
      </w:r>
    </w:p>
    <w:p w:rsidR="007D0A0C" w:rsidRDefault="007D0A0C" w:rsidP="007D0A0C">
      <w:r>
        <w:t xml:space="preserve">(Dawn, “The Role of Institutional Context in Constitutional Law: Faithfully Executing the Laws: Internal Legal Constraints on Executive Power,” </w:t>
      </w:r>
      <w:r w:rsidRPr="00384FCF">
        <w:t>54 UCLA L. Rev. 1559</w:t>
      </w:r>
      <w:r>
        <w:t>, Lexis)</w:t>
      </w:r>
    </w:p>
    <w:p w:rsidR="007D0A0C" w:rsidRDefault="007D0A0C" w:rsidP="007D0A0C">
      <w:r w:rsidRPr="00A82485">
        <w:t xml:space="preserve">Perhaps </w:t>
      </w:r>
      <w:r w:rsidRPr="00654D54">
        <w:rPr>
          <w:highlight w:val="yellow"/>
          <w:u w:val="single"/>
        </w:rPr>
        <w:t>most essential</w:t>
      </w:r>
      <w:r w:rsidRPr="00A82485">
        <w:t xml:space="preserve"> to avoiding a culture in which OLC becomes merely an advocate of the administration's policy preferences </w:t>
      </w:r>
      <w:r w:rsidRPr="00654D54">
        <w:rPr>
          <w:highlight w:val="yellow"/>
          <w:u w:val="single"/>
        </w:rPr>
        <w:t>is transparency</w:t>
      </w:r>
      <w:r w:rsidRPr="00A82485">
        <w:t xml:space="preserve">  [*1597]  </w:t>
      </w:r>
      <w:r w:rsidRPr="00654D54">
        <w:rPr>
          <w:highlight w:val="yellow"/>
          <w:u w:val="single"/>
        </w:rPr>
        <w:t>in</w:t>
      </w:r>
      <w:r w:rsidRPr="00A82485">
        <w:rPr>
          <w:u w:val="single"/>
        </w:rPr>
        <w:t xml:space="preserve"> the </w:t>
      </w:r>
      <w:r w:rsidRPr="00654D54">
        <w:rPr>
          <w:highlight w:val="yellow"/>
          <w:u w:val="single"/>
        </w:rPr>
        <w:t>specific legal advice</w:t>
      </w:r>
      <w:r w:rsidRPr="00A82485">
        <w:rPr>
          <w:u w:val="single"/>
        </w:rPr>
        <w:t xml:space="preserve"> that informs executive action</w:t>
      </w:r>
      <w:r w:rsidRPr="00A82485">
        <w:t>, as well as in the general governing processes and standards. The Guidelines state that "</w:t>
      </w:r>
      <w:r w:rsidRPr="00654D54">
        <w:rPr>
          <w:b/>
          <w:highlight w:val="yellow"/>
          <w:u w:val="single"/>
        </w:rPr>
        <w:t>OLC should publicly disclose</w:t>
      </w:r>
      <w:r w:rsidRPr="00A82485">
        <w:rPr>
          <w:b/>
          <w:u w:val="single"/>
        </w:rPr>
        <w:t xml:space="preserve"> its </w:t>
      </w:r>
      <w:r w:rsidRPr="00654D54">
        <w:rPr>
          <w:b/>
          <w:highlight w:val="yellow"/>
          <w:u w:val="single"/>
        </w:rPr>
        <w:t>written legal opinions</w:t>
      </w:r>
      <w:r w:rsidRPr="00A82485">
        <w:t xml:space="preserve"> in a timely manner, absent strong reasons for delay or nondisclosure." n151 The Guidelines describe several values served by a presumption of public disclosure, beyond the general public accountability that accompanies openness in government. </w:t>
      </w:r>
      <w:r w:rsidRPr="00654D54">
        <w:rPr>
          <w:b/>
          <w:highlight w:val="yellow"/>
          <w:u w:val="single"/>
        </w:rPr>
        <w:t>The likelihood of</w:t>
      </w:r>
      <w:r w:rsidRPr="00A82485">
        <w:rPr>
          <w:b/>
          <w:u w:val="single"/>
        </w:rPr>
        <w:t xml:space="preserve"> public </w:t>
      </w:r>
      <w:r w:rsidRPr="00654D54">
        <w:rPr>
          <w:b/>
          <w:highlight w:val="yellow"/>
          <w:u w:val="single"/>
        </w:rPr>
        <w:t>disclosure</w:t>
      </w:r>
      <w:r w:rsidRPr="00A82485">
        <w:rPr>
          <w:b/>
          <w:u w:val="single"/>
        </w:rPr>
        <w:t xml:space="preserve"> </w:t>
      </w:r>
      <w:r w:rsidRPr="00654D54">
        <w:rPr>
          <w:b/>
          <w:highlight w:val="yellow"/>
          <w:u w:val="single"/>
        </w:rPr>
        <w:t>will encourage</w:t>
      </w:r>
      <w:r w:rsidRPr="00A82485">
        <w:rPr>
          <w:b/>
          <w:u w:val="single"/>
        </w:rPr>
        <w:t xml:space="preserve"> both </w:t>
      </w:r>
      <w:r w:rsidRPr="00654D54">
        <w:rPr>
          <w:b/>
          <w:highlight w:val="yellow"/>
          <w:u w:val="single"/>
          <w:bdr w:val="single" w:sz="4" w:space="0" w:color="auto"/>
        </w:rPr>
        <w:t>the reality</w:t>
      </w:r>
      <w:r w:rsidRPr="00654D54">
        <w:rPr>
          <w:b/>
          <w:highlight w:val="yellow"/>
          <w:u w:val="single"/>
        </w:rPr>
        <w:t xml:space="preserve"> and</w:t>
      </w:r>
      <w:r w:rsidRPr="00A82485">
        <w:rPr>
          <w:b/>
          <w:u w:val="single"/>
        </w:rPr>
        <w:t xml:space="preserve"> </w:t>
      </w:r>
      <w:r w:rsidRPr="00A82485">
        <w:rPr>
          <w:b/>
          <w:u w:val="single"/>
          <w:bdr w:val="single" w:sz="4" w:space="0" w:color="auto"/>
        </w:rPr>
        <w:t xml:space="preserve">the </w:t>
      </w:r>
      <w:r w:rsidRPr="00654D54">
        <w:rPr>
          <w:b/>
          <w:highlight w:val="yellow"/>
          <w:u w:val="single"/>
          <w:bdr w:val="single" w:sz="4" w:space="0" w:color="auto"/>
        </w:rPr>
        <w:t>appearance</w:t>
      </w:r>
      <w:r w:rsidRPr="00654D54">
        <w:rPr>
          <w:b/>
          <w:highlight w:val="yellow"/>
          <w:u w:val="single"/>
        </w:rPr>
        <w:t xml:space="preserve"> of</w:t>
      </w:r>
      <w:r w:rsidRPr="00A82485">
        <w:rPr>
          <w:b/>
          <w:u w:val="single"/>
        </w:rPr>
        <w:t xml:space="preserve"> governmental </w:t>
      </w:r>
      <w:r w:rsidRPr="00654D54">
        <w:rPr>
          <w:b/>
          <w:highlight w:val="yellow"/>
          <w:u w:val="single"/>
        </w:rPr>
        <w:t>adherence to</w:t>
      </w:r>
      <w:r w:rsidRPr="00A82485">
        <w:rPr>
          <w:b/>
          <w:u w:val="single"/>
        </w:rPr>
        <w:t xml:space="preserve"> the rule of </w:t>
      </w:r>
      <w:r w:rsidRPr="00654D54">
        <w:rPr>
          <w:b/>
          <w:highlight w:val="yellow"/>
          <w:u w:val="single"/>
        </w:rPr>
        <w:t xml:space="preserve">law by </w:t>
      </w:r>
      <w:r w:rsidRPr="00654D54">
        <w:rPr>
          <w:b/>
          <w:highlight w:val="yellow"/>
          <w:u w:val="single"/>
          <w:bdr w:val="single" w:sz="4" w:space="0" w:color="auto"/>
        </w:rPr>
        <w:t>deterring</w:t>
      </w:r>
      <w:r w:rsidRPr="00654D54">
        <w:rPr>
          <w:b/>
          <w:highlight w:val="yellow"/>
          <w:bdr w:val="single" w:sz="4" w:space="0" w:color="auto"/>
        </w:rPr>
        <w:t xml:space="preserve"> "</w:t>
      </w:r>
      <w:r w:rsidRPr="00654D54">
        <w:rPr>
          <w:b/>
          <w:highlight w:val="yellow"/>
          <w:u w:val="single"/>
          <w:bdr w:val="single" w:sz="4" w:space="0" w:color="auto"/>
        </w:rPr>
        <w:t>excessive claims of executive authority</w:t>
      </w:r>
      <w:r w:rsidRPr="00A82485">
        <w:rPr>
          <w:b/>
          <w:bdr w:val="single" w:sz="4" w:space="0" w:color="auto"/>
        </w:rPr>
        <w:t>"</w:t>
      </w:r>
      <w:r w:rsidRPr="00A82485">
        <w:rPr>
          <w:b/>
        </w:rPr>
        <w:t xml:space="preserve"> </w:t>
      </w:r>
      <w:r w:rsidRPr="00654D54">
        <w:rPr>
          <w:b/>
          <w:highlight w:val="yellow"/>
          <w:u w:val="single"/>
        </w:rPr>
        <w:t xml:space="preserve">and </w:t>
      </w:r>
      <w:r w:rsidRPr="00654D54">
        <w:rPr>
          <w:b/>
          <w:highlight w:val="yellow"/>
          <w:u w:val="single"/>
          <w:bdr w:val="single" w:sz="4" w:space="0" w:color="auto"/>
        </w:rPr>
        <w:t>promoting public confidence</w:t>
      </w:r>
      <w:r w:rsidRPr="00654D54">
        <w:rPr>
          <w:b/>
          <w:highlight w:val="yellow"/>
          <w:u w:val="single"/>
        </w:rPr>
        <w:t xml:space="preserve"> that</w:t>
      </w:r>
      <w:r w:rsidRPr="00A82485">
        <w:rPr>
          <w:b/>
          <w:u w:val="single"/>
        </w:rPr>
        <w:t xml:space="preserve"> executive branch </w:t>
      </w:r>
      <w:r w:rsidRPr="00654D54">
        <w:rPr>
          <w:b/>
          <w:highlight w:val="yellow"/>
          <w:u w:val="single"/>
        </w:rPr>
        <w:t>action</w:t>
      </w:r>
      <w:r w:rsidRPr="00A82485">
        <w:rPr>
          <w:b/>
          <w:u w:val="single"/>
        </w:rPr>
        <w:t xml:space="preserve"> actually </w:t>
      </w:r>
      <w:r w:rsidRPr="00654D54">
        <w:rPr>
          <w:b/>
          <w:highlight w:val="yellow"/>
          <w:u w:val="single"/>
        </w:rPr>
        <w:t>is</w:t>
      </w:r>
      <w:r w:rsidRPr="00A82485">
        <w:rPr>
          <w:b/>
          <w:u w:val="single"/>
        </w:rPr>
        <w:t xml:space="preserve"> taken </w:t>
      </w:r>
      <w:r w:rsidRPr="00654D54">
        <w:rPr>
          <w:b/>
          <w:highlight w:val="yellow"/>
          <w:u w:val="single"/>
        </w:rPr>
        <w:t>with regard to legal constraints</w:t>
      </w:r>
      <w:r w:rsidRPr="00A82485">
        <w:t xml:space="preserve">. n152 The Guidelines note as well that </w:t>
      </w:r>
      <w:r w:rsidRPr="004D2597">
        <w:t>public discourse</w:t>
      </w:r>
      <w:r w:rsidRPr="00A82485">
        <w:t xml:space="preserve"> and "</w:t>
      </w:r>
      <w:r w:rsidRPr="004D2597">
        <w:rPr>
          <w:rStyle w:val="StyleUnderline"/>
        </w:rPr>
        <w:t xml:space="preserve">the </w:t>
      </w:r>
      <w:r w:rsidRPr="00654D54">
        <w:rPr>
          <w:rStyle w:val="Emphasis"/>
          <w:highlight w:val="yellow"/>
        </w:rPr>
        <w:t>development of constitutional meaning</w:t>
      </w:r>
      <w:r w:rsidRPr="00654D54">
        <w:rPr>
          <w:highlight w:val="yellow"/>
        </w:rPr>
        <w:t xml:space="preserve">" </w:t>
      </w:r>
      <w:r w:rsidRPr="00654D54">
        <w:rPr>
          <w:rStyle w:val="StyleUnderline"/>
          <w:highlight w:val="yellow"/>
        </w:rPr>
        <w:t xml:space="preserve">may benefit from the executive's </w:t>
      </w:r>
      <w:r w:rsidRPr="00654D54">
        <w:rPr>
          <w:rStyle w:val="Emphasis"/>
          <w:highlight w:val="yellow"/>
        </w:rPr>
        <w:t>important voice</w:t>
      </w:r>
      <w:r w:rsidRPr="00A82485">
        <w:t>, valuable perspective, and expertise. n153</w:t>
      </w:r>
    </w:p>
    <w:p w:rsidR="007D0A0C" w:rsidRDefault="007D0A0C" w:rsidP="007D0A0C"/>
    <w:p w:rsidR="007D0A0C" w:rsidRDefault="007D0A0C" w:rsidP="007D0A0C"/>
    <w:p w:rsidR="007D0A0C" w:rsidRDefault="007D0A0C" w:rsidP="007D0A0C"/>
    <w:p w:rsidR="007D0A0C" w:rsidRDefault="007D0A0C" w:rsidP="007D0A0C">
      <w:pPr>
        <w:pStyle w:val="Heading2"/>
      </w:pPr>
      <w:r>
        <w:t>Norms</w:t>
      </w:r>
    </w:p>
    <w:p w:rsidR="007D0A0C" w:rsidRDefault="007D0A0C" w:rsidP="007D0A0C"/>
    <w:p w:rsidR="007D0A0C" w:rsidRPr="00340B22" w:rsidRDefault="007D0A0C" w:rsidP="007D0A0C">
      <w:pPr>
        <w:pStyle w:val="TagText"/>
      </w:pPr>
      <w:r>
        <w:t xml:space="preserve">The CP changes executive practice – that’s the key link to </w:t>
      </w:r>
      <w:r>
        <w:rPr>
          <w:u w:val="single"/>
        </w:rPr>
        <w:t>legal norms</w:t>
      </w:r>
    </w:p>
    <w:p w:rsidR="007D0A0C" w:rsidRDefault="007D0A0C" w:rsidP="007D0A0C">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7D0A0C" w:rsidRDefault="007D0A0C" w:rsidP="007D0A0C">
      <w:r>
        <w:t xml:space="preserve">(Curtis A. and Trevor W., </w:t>
      </w:r>
      <w:r w:rsidRPr="00257DFE">
        <w:t>PRESIDENTIAL POWER, HISTORICAL PRACTICE, AND LEGAL CONSTRAINT</w:t>
      </w:r>
      <w:r>
        <w:t xml:space="preserve">, </w:t>
      </w:r>
      <w:r w:rsidRPr="00257DFE">
        <w:t>113 Colum. L. Rev. 1097</w:t>
      </w:r>
      <w:r>
        <w:t>, Lexis)</w:t>
      </w:r>
    </w:p>
    <w:p w:rsidR="007D0A0C" w:rsidRPr="00D51626" w:rsidRDefault="007D0A0C" w:rsidP="007D0A0C">
      <w:r w:rsidRPr="00D51626">
        <w:t xml:space="preserve">Perhaps </w:t>
      </w:r>
      <w:r w:rsidRPr="00F00BF8">
        <w:rPr>
          <w:b/>
          <w:u w:val="single"/>
        </w:rPr>
        <w:t>the</w:t>
      </w:r>
      <w:r w:rsidRPr="00D51626">
        <w:t xml:space="preserve"> most obvious </w:t>
      </w:r>
      <w:r w:rsidRPr="00F00BF8">
        <w:rPr>
          <w:b/>
          <w:u w:val="single"/>
        </w:rPr>
        <w:t xml:space="preserve">way that </w:t>
      </w:r>
      <w:r w:rsidRPr="006E240C">
        <w:rPr>
          <w:b/>
          <w:highlight w:val="yellow"/>
          <w:u w:val="single"/>
        </w:rPr>
        <w:t>law can have a constraining effect</w:t>
      </w:r>
      <w:r w:rsidRPr="00F00BF8">
        <w:rPr>
          <w:b/>
          <w:u w:val="single"/>
        </w:rPr>
        <w:t xml:space="preserve"> is if the relevant actors</w:t>
      </w:r>
      <w:r w:rsidRPr="00D51626">
        <w:t xml:space="preserve"> have </w:t>
      </w:r>
      <w:r w:rsidRPr="006E240C">
        <w:rPr>
          <w:b/>
          <w:highlight w:val="yellow"/>
          <w:u w:val="single"/>
        </w:rPr>
        <w:t>internalize</w:t>
      </w:r>
      <w:r w:rsidRPr="006E240C">
        <w:rPr>
          <w:highlight w:val="yellow"/>
        </w:rPr>
        <w:t xml:space="preserve">d </w:t>
      </w:r>
      <w:r w:rsidRPr="00D51626">
        <w:t xml:space="preserve">the </w:t>
      </w:r>
      <w:r w:rsidRPr="006E240C">
        <w:rPr>
          <w:rStyle w:val="Emphasis"/>
          <w:highlight w:val="yellow"/>
        </w:rPr>
        <w:t>legal norms</w:t>
      </w:r>
      <w:r w:rsidRPr="006E240C">
        <w:rPr>
          <w:highlight w:val="yellow"/>
        </w:rPr>
        <w:t xml:space="preserve">, </w:t>
      </w:r>
      <w:r w:rsidRPr="006E240C">
        <w:rPr>
          <w:b/>
          <w:highlight w:val="yellow"/>
          <w:u w:val="single"/>
        </w:rPr>
        <w:t>whether those norms are</w:t>
      </w:r>
      <w:r w:rsidRPr="006E240C">
        <w:rPr>
          <w:highlight w:val="yellow"/>
        </w:rPr>
        <w:t xml:space="preserve"> </w:t>
      </w:r>
      <w:r w:rsidRPr="00D51626">
        <w:t xml:space="preserve">embodied </w:t>
      </w:r>
      <w:r w:rsidRPr="006E240C">
        <w:rPr>
          <w:b/>
          <w:highlight w:val="yellow"/>
          <w:u w:val="single"/>
        </w:rPr>
        <w:t>in</w:t>
      </w:r>
      <w:r w:rsidRPr="006E240C">
        <w:rPr>
          <w:highlight w:val="yellow"/>
        </w:rPr>
        <w:t xml:space="preserve"> </w:t>
      </w:r>
      <w:r w:rsidRPr="00D51626">
        <w:t xml:space="preserve">authoritative text, </w:t>
      </w:r>
      <w:r w:rsidRPr="006E240C">
        <w:rPr>
          <w:b/>
          <w:highlight w:val="yellow"/>
          <w:u w:val="single"/>
        </w:rPr>
        <w:t>judicial decisions</w:t>
      </w:r>
      <w:r w:rsidRPr="006E240C">
        <w:rPr>
          <w:highlight w:val="yellow"/>
        </w:rPr>
        <w:t xml:space="preserve">, </w:t>
      </w:r>
      <w:r w:rsidRPr="006E240C">
        <w:rPr>
          <w:b/>
          <w:highlight w:val="yellow"/>
          <w:u w:val="single"/>
          <w:bdr w:val="single" w:sz="4" w:space="0" w:color="auto"/>
        </w:rPr>
        <w:t>or</w:t>
      </w:r>
      <w:r w:rsidRPr="006E240C">
        <w:rPr>
          <w:b/>
          <w:highlight w:val="yellow"/>
          <w:u w:val="single"/>
        </w:rPr>
        <w:t xml:space="preserve"> institutional practice</w:t>
      </w:r>
      <w:r w:rsidRPr="00D51626">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conduct, depends heavily on institutional context. When speaking of legal norm internalization as it relates to the presidency, it is important first to note that </w:t>
      </w:r>
      <w:r w:rsidRPr="00F00BF8">
        <w:rPr>
          <w:u w:val="single"/>
        </w:rPr>
        <w:t>Presidents act through a wide array of agencies and departments</w:t>
      </w:r>
      <w:r w:rsidRPr="00D51626">
        <w:t xml:space="preserve">, and that presidential </w:t>
      </w:r>
      <w:r w:rsidRPr="00F00BF8">
        <w:rPr>
          <w:u w:val="single"/>
        </w:rPr>
        <w:t>decisions are</w:t>
      </w:r>
      <w:r w:rsidRPr="00D51626">
        <w:t xml:space="preserve"> informed - and </w:t>
      </w:r>
      <w:r w:rsidRPr="00F00BF8">
        <w:rPr>
          <w:u w:val="single"/>
        </w:rPr>
        <w:t>often made</w:t>
      </w:r>
      <w:r w:rsidRPr="00D51626">
        <w:t xml:space="preserve">, for all practical purposes - </w:t>
      </w:r>
      <w:r w:rsidRPr="00BB7AD0">
        <w:rPr>
          <w:u w:val="single"/>
        </w:rPr>
        <w:t>by officials other than the President</w:t>
      </w:r>
      <w:r w:rsidRPr="00D51626">
        <w:t xml:space="preserve">. In most instances involving presidential power, therefore, </w:t>
      </w:r>
      <w:r w:rsidRPr="00BB7AD0">
        <w:rPr>
          <w:b/>
          <w:u w:val="single"/>
        </w:rPr>
        <w:t xml:space="preserve">the </w:t>
      </w:r>
      <w:r w:rsidRPr="006E240C">
        <w:rPr>
          <w:b/>
          <w:highlight w:val="yellow"/>
          <w:u w:val="single"/>
        </w:rPr>
        <w:t xml:space="preserve">relevant question is </w:t>
      </w:r>
      <w:r w:rsidRPr="00BB7AD0">
        <w:rPr>
          <w:b/>
          <w:u w:val="single"/>
        </w:rPr>
        <w:t xml:space="preserve">whether there has been an </w:t>
      </w:r>
      <w:r w:rsidRPr="006E240C">
        <w:rPr>
          <w:b/>
          <w:highlight w:val="yellow"/>
          <w:u w:val="single"/>
          <w:bdr w:val="single" w:sz="4" w:space="0" w:color="auto"/>
        </w:rPr>
        <w:t>internalization of</w:t>
      </w:r>
      <w:r w:rsidRPr="00BB7AD0">
        <w:rPr>
          <w:b/>
          <w:u w:val="single"/>
          <w:bdr w:val="single" w:sz="4" w:space="0" w:color="auto"/>
        </w:rPr>
        <w:t xml:space="preserve"> legal </w:t>
      </w:r>
      <w:r w:rsidRPr="006E240C">
        <w:rPr>
          <w:b/>
          <w:highlight w:val="yellow"/>
          <w:u w:val="single"/>
          <w:bdr w:val="single" w:sz="4" w:space="0" w:color="auto"/>
        </w:rPr>
        <w:t xml:space="preserve">norms by the executive </w:t>
      </w:r>
      <w:r w:rsidRPr="00BB7AD0">
        <w:rPr>
          <w:b/>
          <w:u w:val="single"/>
          <w:bdr w:val="single" w:sz="4" w:space="0" w:color="auto"/>
        </w:rPr>
        <w:t>branch</w:t>
      </w:r>
      <w:r w:rsidRPr="00D51626">
        <w:t>.</w:t>
      </w:r>
    </w:p>
    <w:p w:rsidR="007D0A0C" w:rsidRDefault="007D0A0C" w:rsidP="007D0A0C">
      <w:r w:rsidRPr="00F00BF8">
        <w:t>The executive branch contains thousands of lawyers. n124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n125 Moreover, the law schools attended by virtually all U.S. government lawyers are American law schools, which means that the lawyers are socialized in an ethos associated with the American polity and the American style of law and government. n126 These lawyers are also part of a professional community (including the state bars to which they are admitted) with at least a loosely shared set of norms of argumentative plausibility.</w:t>
      </w:r>
    </w:p>
    <w:p w:rsidR="007D0A0C" w:rsidRPr="00BB7AD0" w:rsidRDefault="007D0A0C" w:rsidP="007D0A0C">
      <w:r w:rsidRPr="00BB7AD0">
        <w:t xml:space="preserve">Certain </w:t>
      </w:r>
      <w:r w:rsidRPr="000D7D17">
        <w:rPr>
          <w:rStyle w:val="StyleUnderline"/>
        </w:rPr>
        <w:t xml:space="preserve">legal </w:t>
      </w:r>
      <w:r w:rsidRPr="006E240C">
        <w:rPr>
          <w:rStyle w:val="StyleUnderline"/>
          <w:highlight w:val="yellow"/>
        </w:rPr>
        <w:t>offices within the executive</w:t>
      </w:r>
      <w:r w:rsidRPr="000D7D17">
        <w:rPr>
          <w:rStyle w:val="StyleUnderline"/>
        </w:rPr>
        <w:t xml:space="preserve"> branch </w:t>
      </w:r>
      <w:r w:rsidRPr="006E240C">
        <w:rPr>
          <w:rStyle w:val="StyleUnderline"/>
          <w:highlight w:val="yellow"/>
        </w:rPr>
        <w:t>have developed</w:t>
      </w:r>
      <w:r w:rsidRPr="00BB7AD0">
        <w:t xml:space="preserve"> their own distinctive </w:t>
      </w:r>
      <w:r w:rsidRPr="006E240C">
        <w:rPr>
          <w:rStyle w:val="StyleUnderline"/>
          <w:highlight w:val="yellow"/>
        </w:rPr>
        <w:t>law-internalizing practices</w:t>
      </w:r>
      <w:r w:rsidRPr="00BB7AD0">
        <w:t xml:space="preserve">. </w:t>
      </w:r>
      <w:r w:rsidRPr="000D7D17">
        <w:rPr>
          <w:rStyle w:val="StyleUnderline"/>
        </w:rPr>
        <w:t>This is particularly true in</w:t>
      </w:r>
      <w:r w:rsidRPr="00BB7AD0">
        <w:t xml:space="preserve"> places </w:t>
      </w:r>
      <w:r w:rsidRPr="009E5B71">
        <w:t xml:space="preserve">like </w:t>
      </w:r>
      <w:r w:rsidRPr="000D7D17">
        <w:rPr>
          <w:rStyle w:val="StyleUnderline"/>
        </w:rPr>
        <w:t>OLC</w:t>
      </w:r>
      <w:r w:rsidRPr="009E5B71">
        <w:t>, which, as noted above, provides legal advice based on its best view of the law. OLC has developed a range of practices and traditions - including a strong norm of adhering to its own precedents even across administrations - that help give it some distance and relative independence from the immediate political and policy preferences of its clients across the executive branch, and that make it easier for OLC to act on its own internalization of legal norms.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rsidR="007D0A0C" w:rsidRPr="005676EE" w:rsidRDefault="007D0A0C" w:rsidP="007D0A0C"/>
    <w:p w:rsidR="007D0A0C" w:rsidRDefault="007D0A0C" w:rsidP="007D0A0C"/>
    <w:p w:rsidR="007D0A0C" w:rsidRPr="00D921FF" w:rsidRDefault="007D0A0C" w:rsidP="007D0A0C"/>
    <w:p w:rsidR="007D0A0C" w:rsidRPr="007D0A0C" w:rsidRDefault="007D0A0C" w:rsidP="007D0A0C">
      <w:bookmarkStart w:id="1" w:name="_GoBack"/>
      <w:bookmarkEnd w:id="1"/>
    </w:p>
    <w:sectPr w:rsidR="007D0A0C" w:rsidRPr="007D0A0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0C" w:rsidRDefault="007D0A0C" w:rsidP="00E46E7E">
      <w:r>
        <w:separator/>
      </w:r>
    </w:p>
  </w:endnote>
  <w:endnote w:type="continuationSeparator" w:id="0">
    <w:p w:rsidR="007D0A0C" w:rsidRDefault="007D0A0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0C" w:rsidRDefault="007D0A0C" w:rsidP="00E46E7E">
      <w:r>
        <w:separator/>
      </w:r>
    </w:p>
  </w:footnote>
  <w:footnote w:type="continuationSeparator" w:id="0">
    <w:p w:rsidR="007D0A0C" w:rsidRDefault="007D0A0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0C"/>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0A0C"/>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Heading 2 Char2 Char,Heading 2 Char Char1 Char,Heading 2 Char2,Heading 2 Char1 Char,Heading 2 Char Char Char,Heading 2 Char Char1,Heading 2 Char1 Char Char Char,BLOCK"/>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Heading 2 Char2 Char Char,Heading 2 Char Char1 Char Char,Heading 2 Char2 Char1,Heading 2 Char1 Char Char,Heading 2 Char Char Char Char,Heading 2 Char Char1 Char1,Heading 2 Char1 Char Char Char Char,BLOCK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Intense Emphasis1,apple-style-span + 6 pt,Bold,Kern at 16 pt,Intense Emphasis2,HHeading 3 + 12 pt,Cards + Font: 12 pt Char,Bold Cite Char,Citation Char Char Char,ci,c,Style,B,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qFormat/>
    <w:rsid w:val="007D0A0C"/>
    <w:rPr>
      <w:rFonts w:eastAsiaTheme="minorHAnsi" w:cs="Arial"/>
      <w:b/>
      <w:sz w:val="24"/>
      <w:szCs w:val="22"/>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qFormat/>
    <w:rsid w:val="007D0A0C"/>
    <w:rPr>
      <w:rFonts w:ascii="Arial" w:eastAsia="Calibri" w:hAnsi="Arial" w:cs="Times New Roman"/>
      <w:b/>
      <w:szCs w:val="20"/>
      <w:u w:val="single"/>
      <w:lang w:val="x-none" w:eastAsia="x-none"/>
    </w:rPr>
  </w:style>
  <w:style w:type="character" w:customStyle="1" w:styleId="CardsChar">
    <w:name w:val="Cards Char"/>
    <w:link w:val="Cards"/>
    <w:locked/>
    <w:rsid w:val="007D0A0C"/>
    <w:rPr>
      <w:sz w:val="16"/>
    </w:rPr>
  </w:style>
  <w:style w:type="paragraph" w:customStyle="1" w:styleId="Cards">
    <w:name w:val="Cards"/>
    <w:next w:val="Normal"/>
    <w:link w:val="CardsChar"/>
    <w:qFormat/>
    <w:rsid w:val="007D0A0C"/>
    <w:pPr>
      <w:widowControl w:val="0"/>
      <w:ind w:left="432" w:right="432"/>
    </w:pPr>
    <w:rPr>
      <w:sz w:val="16"/>
    </w:rPr>
  </w:style>
  <w:style w:type="character" w:customStyle="1" w:styleId="Citation">
    <w:name w:val="Citation"/>
    <w:basedOn w:val="DefaultParagraphFont"/>
    <w:uiPriority w:val="1"/>
    <w:qFormat/>
    <w:rsid w:val="007D0A0C"/>
    <w:rPr>
      <w:rFonts w:ascii="Arial" w:hAnsi="Arial"/>
      <w:b/>
      <w:sz w:val="24"/>
      <w:u w:val="single"/>
    </w:rPr>
  </w:style>
  <w:style w:type="character" w:customStyle="1" w:styleId="StyleBold">
    <w:name w:val="Style Bold"/>
    <w:basedOn w:val="DefaultParagraphFont"/>
    <w:uiPriority w:val="9"/>
    <w:semiHidden/>
    <w:rsid w:val="007D0A0C"/>
    <w:rPr>
      <w:b/>
      <w:bCs/>
    </w:rPr>
  </w:style>
  <w:style w:type="character" w:styleId="FollowedHyperlink">
    <w:name w:val="FollowedHyperlink"/>
    <w:basedOn w:val="DefaultParagraphFont"/>
    <w:uiPriority w:val="99"/>
    <w:semiHidden/>
    <w:rsid w:val="007D0A0C"/>
    <w:rPr>
      <w:color w:val="auto"/>
      <w:u w:val="none"/>
    </w:rPr>
  </w:style>
  <w:style w:type="paragraph" w:customStyle="1" w:styleId="Analytic">
    <w:name w:val="Analytic"/>
    <w:basedOn w:val="Normal"/>
    <w:link w:val="AnalyticChar"/>
    <w:qFormat/>
    <w:rsid w:val="007D0A0C"/>
    <w:rPr>
      <w:rFonts w:eastAsia="Calibri" w:cs="Times New Roman"/>
      <w:b/>
      <w:sz w:val="24"/>
    </w:rPr>
  </w:style>
  <w:style w:type="character" w:customStyle="1" w:styleId="AnalyticChar">
    <w:name w:val="Analytic Char"/>
    <w:basedOn w:val="DefaultParagraphFont"/>
    <w:link w:val="Analytic"/>
    <w:rsid w:val="007D0A0C"/>
    <w:rPr>
      <w:rFonts w:ascii="Arial" w:eastAsia="Calibri" w:hAnsi="Arial" w:cs="Times New Roman"/>
      <w:b/>
    </w:rPr>
  </w:style>
  <w:style w:type="character" w:customStyle="1" w:styleId="BoldUnderline">
    <w:name w:val="BoldUnderline"/>
    <w:basedOn w:val="DefaultParagraphFont"/>
    <w:uiPriority w:val="1"/>
    <w:qFormat/>
    <w:rsid w:val="007D0A0C"/>
    <w:rPr>
      <w:rFonts w:ascii="Arial" w:hAnsi="Arial"/>
      <w:b/>
      <w:sz w:val="20"/>
      <w:u w:val="single"/>
    </w:rPr>
  </w:style>
  <w:style w:type="character" w:customStyle="1" w:styleId="BoldUnderline0">
    <w:name w:val="Bold Underline"/>
    <w:basedOn w:val="DefaultParagraphFont"/>
    <w:uiPriority w:val="1"/>
    <w:qFormat/>
    <w:rsid w:val="007D0A0C"/>
    <w:rPr>
      <w:rFonts w:ascii="Arial" w:hAnsi="Arial"/>
      <w:b/>
      <w:sz w:val="20"/>
      <w:u w:val="single"/>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
    <w:rsid w:val="007D0A0C"/>
    <w:rPr>
      <w:rFonts w:ascii="Arial" w:hAnsi="Arial"/>
      <w:b/>
      <w:sz w:val="24"/>
      <w:szCs w:val="22"/>
      <w:u w:val="single"/>
    </w:rPr>
  </w:style>
  <w:style w:type="paragraph" w:customStyle="1" w:styleId="NormalText">
    <w:name w:val="Normal Text"/>
    <w:basedOn w:val="Normal"/>
    <w:autoRedefine/>
    <w:rsid w:val="007D0A0C"/>
    <w:pPr>
      <w:jc w:val="both"/>
    </w:pPr>
    <w:rPr>
      <w:rFonts w:ascii="Times New Roman" w:eastAsia="Times New Roman" w:hAnsi="Times New Roman" w:cs="Arial"/>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Heading 2 Char2 Char,Heading 2 Char Char1 Char,Heading 2 Char2,Heading 2 Char1 Char,Heading 2 Char Char Char,Heading 2 Char Char1,Heading 2 Char1 Char Char Char,BLOCK"/>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Heading 2 Char2 Char Char,Heading 2 Char Char1 Char Char,Heading 2 Char2 Char1,Heading 2 Char1 Char Char,Heading 2 Char Char Char Char,Heading 2 Char Char1 Char1,Heading 2 Char1 Char Char Char Char,BLOCK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Intense Emphasis1,apple-style-span + 6 pt,Bold,Kern at 16 pt,Intense Emphasis2,HHeading 3 + 12 pt,Cards + Font: 12 pt Char,Bold Cite Char,Citation Char Char Char,ci,c,Style,B,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qFormat/>
    <w:rsid w:val="007D0A0C"/>
    <w:rPr>
      <w:rFonts w:eastAsiaTheme="minorHAnsi" w:cs="Arial"/>
      <w:b/>
      <w:sz w:val="24"/>
      <w:szCs w:val="22"/>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qFormat/>
    <w:rsid w:val="007D0A0C"/>
    <w:rPr>
      <w:rFonts w:ascii="Arial" w:eastAsia="Calibri" w:hAnsi="Arial" w:cs="Times New Roman"/>
      <w:b/>
      <w:szCs w:val="20"/>
      <w:u w:val="single"/>
      <w:lang w:val="x-none" w:eastAsia="x-none"/>
    </w:rPr>
  </w:style>
  <w:style w:type="character" w:customStyle="1" w:styleId="CardsChar">
    <w:name w:val="Cards Char"/>
    <w:link w:val="Cards"/>
    <w:locked/>
    <w:rsid w:val="007D0A0C"/>
    <w:rPr>
      <w:sz w:val="16"/>
    </w:rPr>
  </w:style>
  <w:style w:type="paragraph" w:customStyle="1" w:styleId="Cards">
    <w:name w:val="Cards"/>
    <w:next w:val="Normal"/>
    <w:link w:val="CardsChar"/>
    <w:qFormat/>
    <w:rsid w:val="007D0A0C"/>
    <w:pPr>
      <w:widowControl w:val="0"/>
      <w:ind w:left="432" w:right="432"/>
    </w:pPr>
    <w:rPr>
      <w:sz w:val="16"/>
    </w:rPr>
  </w:style>
  <w:style w:type="character" w:customStyle="1" w:styleId="Citation">
    <w:name w:val="Citation"/>
    <w:basedOn w:val="DefaultParagraphFont"/>
    <w:uiPriority w:val="1"/>
    <w:qFormat/>
    <w:rsid w:val="007D0A0C"/>
    <w:rPr>
      <w:rFonts w:ascii="Arial" w:hAnsi="Arial"/>
      <w:b/>
      <w:sz w:val="24"/>
      <w:u w:val="single"/>
    </w:rPr>
  </w:style>
  <w:style w:type="character" w:customStyle="1" w:styleId="StyleBold">
    <w:name w:val="Style Bold"/>
    <w:basedOn w:val="DefaultParagraphFont"/>
    <w:uiPriority w:val="9"/>
    <w:semiHidden/>
    <w:rsid w:val="007D0A0C"/>
    <w:rPr>
      <w:b/>
      <w:bCs/>
    </w:rPr>
  </w:style>
  <w:style w:type="character" w:styleId="FollowedHyperlink">
    <w:name w:val="FollowedHyperlink"/>
    <w:basedOn w:val="DefaultParagraphFont"/>
    <w:uiPriority w:val="99"/>
    <w:semiHidden/>
    <w:rsid w:val="007D0A0C"/>
    <w:rPr>
      <w:color w:val="auto"/>
      <w:u w:val="none"/>
    </w:rPr>
  </w:style>
  <w:style w:type="paragraph" w:customStyle="1" w:styleId="Analytic">
    <w:name w:val="Analytic"/>
    <w:basedOn w:val="Normal"/>
    <w:link w:val="AnalyticChar"/>
    <w:qFormat/>
    <w:rsid w:val="007D0A0C"/>
    <w:rPr>
      <w:rFonts w:eastAsia="Calibri" w:cs="Times New Roman"/>
      <w:b/>
      <w:sz w:val="24"/>
    </w:rPr>
  </w:style>
  <w:style w:type="character" w:customStyle="1" w:styleId="AnalyticChar">
    <w:name w:val="Analytic Char"/>
    <w:basedOn w:val="DefaultParagraphFont"/>
    <w:link w:val="Analytic"/>
    <w:rsid w:val="007D0A0C"/>
    <w:rPr>
      <w:rFonts w:ascii="Arial" w:eastAsia="Calibri" w:hAnsi="Arial" w:cs="Times New Roman"/>
      <w:b/>
    </w:rPr>
  </w:style>
  <w:style w:type="character" w:customStyle="1" w:styleId="BoldUnderline">
    <w:name w:val="BoldUnderline"/>
    <w:basedOn w:val="DefaultParagraphFont"/>
    <w:uiPriority w:val="1"/>
    <w:qFormat/>
    <w:rsid w:val="007D0A0C"/>
    <w:rPr>
      <w:rFonts w:ascii="Arial" w:hAnsi="Arial"/>
      <w:b/>
      <w:sz w:val="20"/>
      <w:u w:val="single"/>
    </w:rPr>
  </w:style>
  <w:style w:type="character" w:customStyle="1" w:styleId="BoldUnderline0">
    <w:name w:val="Bold Underline"/>
    <w:basedOn w:val="DefaultParagraphFont"/>
    <w:uiPriority w:val="1"/>
    <w:qFormat/>
    <w:rsid w:val="007D0A0C"/>
    <w:rPr>
      <w:rFonts w:ascii="Arial" w:hAnsi="Arial"/>
      <w:b/>
      <w:sz w:val="20"/>
      <w:u w:val="single"/>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
    <w:rsid w:val="007D0A0C"/>
    <w:rPr>
      <w:rFonts w:ascii="Arial" w:hAnsi="Arial"/>
      <w:b/>
      <w:sz w:val="24"/>
      <w:szCs w:val="22"/>
      <w:u w:val="single"/>
    </w:rPr>
  </w:style>
  <w:style w:type="paragraph" w:customStyle="1" w:styleId="NormalText">
    <w:name w:val="Normal Text"/>
    <w:basedOn w:val="Normal"/>
    <w:autoRedefine/>
    <w:rsid w:val="007D0A0C"/>
    <w:pPr>
      <w:jc w:val="both"/>
    </w:pPr>
    <w:rPr>
      <w:rFonts w:ascii="Times New Roman" w:eastAsia="Times New Roman" w:hAnsi="Times New Roman"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week.washingtonpost.com/onfaith/panelists/ronald_rychlak/2010/07/the_language_of_counter-terrorism.html" TargetMode="External"/><Relationship Id="rId12" Type="http://schemas.openxmlformats.org/officeDocument/2006/relationships/hyperlink" Target="http://www.guardian.co.uk/commentisfree/2009/apr/02/g20-recession-ban-ki-moon"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icagomanualofstyle.org/qanda/data/faq/topics/CapitalizationTitles/faq0015.html" TargetMode="External"/><Relationship Id="rId9" Type="http://schemas.openxmlformats.org/officeDocument/2006/relationships/hyperlink" Target="http://www.nuclearrisk.org/paper.pdf" TargetMode="External"/><Relationship Id="rId10" Type="http://schemas.openxmlformats.org/officeDocument/2006/relationships/hyperlink" Target="http://www.arabamericannews.com/news/index.php?mod=article&amp;cat=commentary&amp;article=21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63</Pages>
  <Words>33801</Words>
  <Characters>192667</Characters>
  <Application>Microsoft Macintosh Word</Application>
  <DocSecurity>0</DocSecurity>
  <Lines>1605</Lines>
  <Paragraphs>452</Paragraphs>
  <ScaleCrop>false</ScaleCrop>
  <Company>Whitman College</Company>
  <LinksUpToDate>false</LinksUpToDate>
  <CharactersWithSpaces>226016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1</cp:revision>
  <dcterms:created xsi:type="dcterms:W3CDTF">2013-09-22T22:11:00Z</dcterms:created>
  <dcterms:modified xsi:type="dcterms:W3CDTF">2013-09-22T22:13:00Z</dcterms:modified>
</cp:coreProperties>
</file>