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11CD5" w:rsidP="00D11CD5">
      <w:pPr>
        <w:pStyle w:val="Heading1"/>
      </w:pPr>
      <w:r>
        <w:t>1NC</w:t>
      </w:r>
    </w:p>
    <w:p w:rsidR="00D11CD5" w:rsidRDefault="00D11CD5" w:rsidP="00D11CD5">
      <w:pPr>
        <w:pStyle w:val="Heading3"/>
      </w:pPr>
      <w:r>
        <w:t xml:space="preserve">1NC </w:t>
      </w:r>
    </w:p>
    <w:p w:rsidR="00D11CD5" w:rsidRPr="00A94888" w:rsidRDefault="00D11CD5" w:rsidP="00D11CD5">
      <w:pPr>
        <w:pStyle w:val="Heading4"/>
      </w:pPr>
      <w:r w:rsidRPr="00A94888">
        <w:t xml:space="preserve">Restrictions are prohibitions on action—the aff is not </w:t>
      </w:r>
    </w:p>
    <w:p w:rsidR="00D11CD5" w:rsidRPr="009D6F98" w:rsidRDefault="00D11CD5" w:rsidP="00D11CD5">
      <w:r>
        <w:rPr>
          <w:rStyle w:val="StyleStyleBold12pt"/>
        </w:rPr>
        <w:t>Schiedler-Brown ‘12</w:t>
      </w:r>
      <w:r w:rsidRPr="00A94888">
        <w:rPr>
          <w:rStyle w:val="StyleStyleBold12pt"/>
          <w:sz w:val="12"/>
        </w:rPr>
        <w:t xml:space="preserve"> </w:t>
      </w:r>
      <w:r w:rsidRPr="00A8271C">
        <w:t>Jean</w:t>
      </w:r>
      <w:r>
        <w:t xml:space="preserve">, </w:t>
      </w:r>
      <w:r w:rsidRPr="00A8271C">
        <w:t>Attorney</w:t>
      </w:r>
      <w:r>
        <w:t xml:space="preserve">, </w:t>
      </w:r>
      <w:r w:rsidRPr="009D6F98">
        <w:t>Jea</w:t>
      </w:r>
      <w:r>
        <w:t xml:space="preserve">n Schiedler-Brown &amp; Associates, </w:t>
      </w:r>
      <w:r w:rsidRPr="009D6F98">
        <w:t>Appellant Brief of Randall Kinchloe v. States Dept of Health, Washington,</w:t>
      </w:r>
      <w:r>
        <w:t xml:space="preserve"> The Court of Appeals of the State of Washington, Division 1, </w:t>
      </w:r>
      <w:r w:rsidRPr="009D6F98">
        <w:t>http://www.courts.wa.gov/content/Briefs/A01/686429%20Appellan</w:t>
      </w:r>
      <w:r>
        <w:t>t%20Randall%20Kincheloe%27s.pdf</w:t>
      </w:r>
    </w:p>
    <w:p w:rsidR="00D11CD5" w:rsidRDefault="00D11CD5" w:rsidP="00D11CD5">
      <w:pPr>
        <w:tabs>
          <w:tab w:val="left" w:pos="1320"/>
        </w:tabs>
        <w:rPr>
          <w:sz w:val="16"/>
        </w:rPr>
      </w:pPr>
      <w:r>
        <w:rPr>
          <w:sz w:val="16"/>
        </w:rPr>
        <w:tab/>
      </w:r>
    </w:p>
    <w:p w:rsidR="00D11CD5" w:rsidRPr="009769A3" w:rsidRDefault="00D11CD5" w:rsidP="00D11CD5">
      <w:pPr>
        <w:rPr>
          <w:sz w:val="16"/>
        </w:rPr>
      </w:pPr>
      <w:r w:rsidRPr="009D6F98">
        <w:rPr>
          <w:sz w:val="16"/>
        </w:rPr>
        <w:t xml:space="preserve">3. </w:t>
      </w:r>
      <w:r w:rsidRPr="0025443B">
        <w:rPr>
          <w:rStyle w:val="TitleChar"/>
        </w:rPr>
        <w:t xml:space="preserve">The </w:t>
      </w:r>
      <w:r w:rsidRPr="00C27CC7">
        <w:rPr>
          <w:rStyle w:val="TitleChar"/>
        </w:rPr>
        <w:t>ordinary definition of</w:t>
      </w:r>
      <w:r w:rsidRPr="00C27CC7">
        <w:rPr>
          <w:sz w:val="16"/>
        </w:rPr>
        <w:t xml:space="preserve"> the term</w:t>
      </w:r>
      <w:r w:rsidRPr="009D6F98">
        <w:rPr>
          <w:sz w:val="16"/>
        </w:rPr>
        <w:t xml:space="preserve"> </w:t>
      </w:r>
      <w:r w:rsidRPr="008A75C5">
        <w:rPr>
          <w:sz w:val="16"/>
          <w:highlight w:val="green"/>
        </w:rPr>
        <w:t>"</w:t>
      </w:r>
      <w:r w:rsidRPr="008A75C5">
        <w:rPr>
          <w:rStyle w:val="TitleChar"/>
          <w:highlight w:val="green"/>
        </w:rPr>
        <w:t>restrictions</w:t>
      </w:r>
      <w:r w:rsidRPr="008A75C5">
        <w:rPr>
          <w:sz w:val="16"/>
          <w:highlight w:val="green"/>
        </w:rPr>
        <w:t>"</w:t>
      </w:r>
      <w:r w:rsidRPr="009D6F98">
        <w:rPr>
          <w:sz w:val="16"/>
        </w:rPr>
        <w:t xml:space="preserve"> also </w:t>
      </w:r>
      <w:r w:rsidRPr="008A75C5">
        <w:rPr>
          <w:rStyle w:val="TitleChar"/>
          <w:highlight w:val="green"/>
        </w:rPr>
        <w:t>does not include</w:t>
      </w:r>
      <w:r w:rsidRPr="008A75C5">
        <w:rPr>
          <w:sz w:val="16"/>
          <w:highlight w:val="green"/>
        </w:rPr>
        <w:t xml:space="preserve"> </w:t>
      </w:r>
      <w:r w:rsidRPr="009D6F98">
        <w:rPr>
          <w:sz w:val="16"/>
        </w:rPr>
        <w:t xml:space="preserve">the </w:t>
      </w:r>
      <w:r w:rsidRPr="00E53528">
        <w:rPr>
          <w:rStyle w:val="Emphasis"/>
        </w:rPr>
        <w:t xml:space="preserve">reporting and </w:t>
      </w:r>
      <w:r w:rsidRPr="008A75C5">
        <w:rPr>
          <w:rStyle w:val="Emphasis"/>
          <w:highlight w:val="green"/>
        </w:rPr>
        <w:t xml:space="preserve">monitoring </w:t>
      </w:r>
      <w:r w:rsidRPr="00E53528">
        <w:rPr>
          <w:rStyle w:val="Emphasis"/>
          <w:highlight w:val="green"/>
        </w:rPr>
        <w:t>or</w:t>
      </w:r>
      <w:r w:rsidRPr="00E53528">
        <w:rPr>
          <w:rStyle w:val="Emphasis"/>
        </w:rPr>
        <w:t xml:space="preserve"> </w:t>
      </w:r>
      <w:r w:rsidRPr="008A75C5">
        <w:rPr>
          <w:rStyle w:val="Emphasis"/>
          <w:highlight w:val="green"/>
        </w:rPr>
        <w:t>supervising</w:t>
      </w:r>
      <w:r w:rsidRPr="009D6F98">
        <w:rPr>
          <w:sz w:val="16"/>
        </w:rPr>
        <w:t xml:space="preserve"> terms and conditions that are included in the 2001 Stipulation.</w:t>
      </w:r>
      <w:r>
        <w:rPr>
          <w:sz w:val="16"/>
        </w:rPr>
        <w:t xml:space="preserve"> </w:t>
      </w:r>
      <w:r w:rsidRPr="00E53528">
        <w:rPr>
          <w:rStyle w:val="TitleChar"/>
        </w:rPr>
        <w:t>Black's Law</w:t>
      </w:r>
      <w:r w:rsidRPr="00E53528">
        <w:rPr>
          <w:sz w:val="16"/>
        </w:rPr>
        <w:t xml:space="preserve"> Dictionary, 'fifth edition,(1979) </w:t>
      </w:r>
      <w:r w:rsidRPr="00E53528">
        <w:rPr>
          <w:rStyle w:val="TitleChar"/>
        </w:rPr>
        <w:t>defines "</w:t>
      </w:r>
      <w:r w:rsidRPr="00E53528">
        <w:rPr>
          <w:rStyle w:val="TitleChar"/>
          <w:highlight w:val="green"/>
        </w:rPr>
        <w:t>restriction" as</w:t>
      </w:r>
      <w:r w:rsidRPr="00E53528">
        <w:rPr>
          <w:sz w:val="16"/>
        </w:rPr>
        <w:t xml:space="preserve">; </w:t>
      </w:r>
      <w:r w:rsidRPr="00E53528">
        <w:rPr>
          <w:rStyle w:val="TitleChar"/>
        </w:rPr>
        <w:t>A limitation</w:t>
      </w:r>
      <w:r w:rsidRPr="00E53528">
        <w:rPr>
          <w:sz w:val="16"/>
        </w:rPr>
        <w:t xml:space="preserve"> often </w:t>
      </w:r>
      <w:r w:rsidRPr="00E53528">
        <w:rPr>
          <w:rStyle w:val="TitleChar"/>
        </w:rPr>
        <w:t>imposed</w:t>
      </w:r>
      <w:r w:rsidRPr="00E53528">
        <w:rPr>
          <w:sz w:val="16"/>
        </w:rPr>
        <w:t xml:space="preserve"> in a deed or lease respecting the use to which the property may be put. The term "restrict' is also cross referenced with the term "restrain." Restrain is defined as; To limit</w:t>
      </w:r>
      <w:r w:rsidRPr="009D6F98">
        <w:rPr>
          <w:sz w:val="16"/>
        </w:rPr>
        <w:t xml:space="preserve">, confine, abridge, narrow down, restrict, obstruct, impede, hinder, stay, destroy. </w:t>
      </w:r>
      <w:r w:rsidRPr="00E53528">
        <w:rPr>
          <w:rStyle w:val="Emphasis"/>
        </w:rPr>
        <w:t xml:space="preserve">To </w:t>
      </w:r>
      <w:r w:rsidRPr="008A75C5">
        <w:rPr>
          <w:rStyle w:val="Emphasis"/>
          <w:highlight w:val="green"/>
        </w:rPr>
        <w:t>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 xml:space="preserve"> </w:t>
      </w:r>
      <w:r w:rsidRPr="008A75C5">
        <w:rPr>
          <w:rStyle w:val="TitleChar"/>
          <w:highlight w:val="green"/>
        </w:rPr>
        <w:t>In contrast</w:t>
      </w:r>
      <w:r w:rsidRPr="009D6F98">
        <w:rPr>
          <w:sz w:val="16"/>
        </w:rPr>
        <w:t>, the terms "</w:t>
      </w:r>
      <w:r w:rsidRPr="008A75C5">
        <w:rPr>
          <w:rStyle w:val="TitleChar"/>
          <w:highlight w:val="green"/>
        </w:rPr>
        <w:t xml:space="preserve">supervise" </w:t>
      </w:r>
      <w:r w:rsidRPr="000D7424">
        <w:rPr>
          <w:rStyle w:val="TitleChar"/>
        </w:rPr>
        <w:t>and "supervisor</w:t>
      </w:r>
      <w:r w:rsidRPr="008A75C5">
        <w:rPr>
          <w:rStyle w:val="TitleChar"/>
          <w:highlight w:val="green"/>
        </w:rPr>
        <w:t>" are</w:t>
      </w:r>
      <w:r w:rsidRPr="008A75C5">
        <w:rPr>
          <w:sz w:val="16"/>
          <w:highlight w:val="green"/>
        </w:rPr>
        <w:t xml:space="preserve"> </w:t>
      </w:r>
      <w:r w:rsidRPr="009D6F98">
        <w:rPr>
          <w:sz w:val="16"/>
        </w:rPr>
        <w:t xml:space="preserve">defined as; </w:t>
      </w:r>
      <w:r w:rsidRPr="008A75C5">
        <w:rPr>
          <w:rStyle w:val="TitleChar"/>
          <w:highlight w:val="green"/>
        </w:rPr>
        <w:t>To have</w:t>
      </w:r>
      <w:r w:rsidRPr="008A75C5">
        <w:rPr>
          <w:sz w:val="16"/>
          <w:highlight w:val="green"/>
        </w:rPr>
        <w:t xml:space="preserve"> </w:t>
      </w:r>
      <w:r w:rsidRPr="009D6F98">
        <w:rPr>
          <w:sz w:val="16"/>
        </w:rPr>
        <w:t xml:space="preserve">general </w:t>
      </w:r>
      <w:r w:rsidRPr="008A75C5">
        <w:rPr>
          <w:rStyle w:val="TitleChar"/>
          <w:highlight w:val="green"/>
        </w:rPr>
        <w:t>oversight</w:t>
      </w:r>
      <w:r w:rsidRPr="008A75C5">
        <w:rPr>
          <w:sz w:val="16"/>
          <w:highlight w:val="green"/>
        </w:rPr>
        <w:t xml:space="preserve"> </w:t>
      </w:r>
      <w:r w:rsidRPr="009D6F98">
        <w:rPr>
          <w:sz w:val="16"/>
        </w:rPr>
        <w:t xml:space="preserve">over, to superintend </w:t>
      </w:r>
      <w:r w:rsidRPr="008A75C5">
        <w:rPr>
          <w:rStyle w:val="TitleChar"/>
          <w:highlight w:val="green"/>
        </w:rPr>
        <w:t>or</w:t>
      </w:r>
      <w:r w:rsidRPr="008A75C5">
        <w:rPr>
          <w:sz w:val="16"/>
          <w:highlight w:val="green"/>
        </w:rPr>
        <w:t xml:space="preserve"> </w:t>
      </w:r>
      <w:r w:rsidRPr="009D6F98">
        <w:rPr>
          <w:sz w:val="16"/>
        </w:rPr>
        <w:t xml:space="preserve">to </w:t>
      </w:r>
      <w:r w:rsidRPr="008A75C5">
        <w:rPr>
          <w:rStyle w:val="TitleChar"/>
          <w:highlight w:val="gree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w:t>
      </w:r>
      <w:r w:rsidRPr="00E53528">
        <w:rPr>
          <w:sz w:val="16"/>
        </w:rPr>
        <w:t xml:space="preserve">is clear that </w:t>
      </w:r>
      <w:r w:rsidRPr="00E53528">
        <w:rPr>
          <w:rStyle w:val="TitleChar"/>
        </w:rPr>
        <w:t>the</w:t>
      </w:r>
      <w:r w:rsidRPr="00E53528">
        <w:rPr>
          <w:sz w:val="16"/>
        </w:rPr>
        <w:t xml:space="preserve"> </w:t>
      </w:r>
      <w:r w:rsidRPr="00E53528">
        <w:rPr>
          <w:rStyle w:val="Emphasis"/>
        </w:rPr>
        <w:t>definition of "restriction" is very different from the definition of "supervision</w:t>
      </w:r>
      <w:r w:rsidRPr="00E53528">
        <w:rPr>
          <w:sz w:val="16"/>
        </w:rPr>
        <w:t xml:space="preserve">"-very few of the same words are used to explain or define the different terms. In his 2001 stipulation, Mr. </w:t>
      </w:r>
      <w:r w:rsidRPr="00E53528">
        <w:rPr>
          <w:rStyle w:val="TitleChar"/>
        </w:rPr>
        <w:t>Kincheloe</w:t>
      </w:r>
      <w:r w:rsidRPr="00E53528">
        <w:rPr>
          <w:sz w:val="16"/>
        </w:rPr>
        <w:t xml:space="preserve"> essentially </w:t>
      </w:r>
      <w:r w:rsidRPr="00E53528">
        <w:rPr>
          <w:rStyle w:val="TitleChar"/>
        </w:rPr>
        <w:t xml:space="preserve">agreed to some </w:t>
      </w:r>
      <w:r w:rsidRPr="00E53528">
        <w:rPr>
          <w:rStyle w:val="Emphasis"/>
        </w:rPr>
        <w:t>supervision conditions</w:t>
      </w:r>
      <w:r w:rsidRPr="00E53528">
        <w:rPr>
          <w:sz w:val="16"/>
        </w:rPr>
        <w:t xml:space="preserve">, </w:t>
      </w:r>
      <w:r w:rsidRPr="00E53528">
        <w:rPr>
          <w:rStyle w:val="Emphasis"/>
        </w:rPr>
        <w:t>but</w:t>
      </w:r>
      <w:r w:rsidRPr="00E53528">
        <w:rPr>
          <w:sz w:val="16"/>
        </w:rPr>
        <w:t xml:space="preserve"> he </w:t>
      </w:r>
      <w:r w:rsidRPr="00E53528">
        <w:rPr>
          <w:rStyle w:val="Emphasis"/>
        </w:rPr>
        <w:t>did not agree to restrict his license</w:t>
      </w:r>
      <w:r w:rsidRPr="00E53528">
        <w:rPr>
          <w:sz w:val="16"/>
        </w:rPr>
        <w:t>.</w:t>
      </w:r>
    </w:p>
    <w:p w:rsidR="00D11CD5" w:rsidRDefault="00D11CD5" w:rsidP="00D11CD5">
      <w:pPr>
        <w:pStyle w:val="Tag2"/>
      </w:pPr>
    </w:p>
    <w:p w:rsidR="00D11CD5" w:rsidRPr="00E53528" w:rsidRDefault="00D11CD5" w:rsidP="00D11CD5">
      <w:pPr>
        <w:pStyle w:val="Heading4"/>
      </w:pPr>
      <w:r>
        <w:t>Voting issue</w:t>
      </w:r>
    </w:p>
    <w:p w:rsidR="00D11CD5" w:rsidRPr="00E53528" w:rsidRDefault="00D11CD5" w:rsidP="00D11CD5">
      <w:pPr>
        <w:pStyle w:val="Heading4"/>
      </w:pPr>
      <w:r w:rsidRPr="00E53528">
        <w:t>Bidirectional – they allow the aff to endorse the status quo – Congressional oversight and approval become topical</w:t>
      </w:r>
    </w:p>
    <w:p w:rsidR="00D11CD5" w:rsidRPr="00E53528" w:rsidRDefault="00D11CD5" w:rsidP="00D11CD5">
      <w:pPr>
        <w:pStyle w:val="Heading4"/>
      </w:pPr>
      <w:r w:rsidRPr="00E53528">
        <w:t>Limits – hundreds of insignificant conditions Congress could impose</w:t>
      </w:r>
    </w:p>
    <w:p w:rsidR="00D11CD5" w:rsidRDefault="00D11CD5" w:rsidP="00D11CD5"/>
    <w:p w:rsidR="00D11CD5" w:rsidRDefault="00D11CD5" w:rsidP="00D11CD5">
      <w:pPr>
        <w:pStyle w:val="Heading3"/>
      </w:pPr>
      <w:r>
        <w:t>1NC</w:t>
      </w:r>
    </w:p>
    <w:p w:rsidR="00D11CD5" w:rsidRPr="00D33E84" w:rsidRDefault="00D11CD5" w:rsidP="00D11CD5">
      <w:pPr>
        <w:pStyle w:val="Heading4"/>
        <w:rPr>
          <w:rFonts w:asciiTheme="minorHAnsi" w:hAnsiTheme="minorHAnsi"/>
        </w:rPr>
      </w:pPr>
      <w:r w:rsidRPr="00D33E84">
        <w:rPr>
          <w:rFonts w:asciiTheme="minorHAnsi" w:hAnsiTheme="minorHAnsi"/>
        </w:rPr>
        <w:t>Obama holding off new Iranian sanctions now – credibility key.  No thumpers</w:t>
      </w:r>
    </w:p>
    <w:p w:rsidR="00D11CD5" w:rsidRPr="00D33E84" w:rsidRDefault="00D11CD5" w:rsidP="00D11CD5">
      <w:pPr>
        <w:rPr>
          <w:rFonts w:asciiTheme="minorHAnsi" w:hAnsiTheme="minorHAnsi"/>
        </w:rPr>
      </w:pPr>
      <w:r w:rsidRPr="00D33E84">
        <w:rPr>
          <w:rStyle w:val="StyleStyleBold12pt"/>
          <w:rFonts w:asciiTheme="minorHAnsi" w:hAnsiTheme="minorHAnsi"/>
        </w:rPr>
        <w:t>WSJ 12 – 19 – 13</w:t>
      </w:r>
      <w:r w:rsidRPr="00D33E84">
        <w:rPr>
          <w:rFonts w:asciiTheme="minorHAnsi" w:hAnsiTheme="minorHAnsi"/>
        </w:rPr>
        <w:t xml:space="preserve"> [Obama Issues Rare Veto Threat on Iran Bill; Bipartisan Senate Bill Would Slap Tehran With New Sanctions. Lee, Carol EView Profile. Wall Street Journal (Online) [New York, N.Y] 19 Dec 2013: n/a.]</w:t>
      </w:r>
    </w:p>
    <w:p w:rsidR="00D11CD5" w:rsidRPr="00D33E84" w:rsidRDefault="00D11CD5" w:rsidP="00D11CD5">
      <w:pPr>
        <w:rPr>
          <w:rFonts w:asciiTheme="minorHAnsi" w:hAnsiTheme="minorHAnsi"/>
        </w:rPr>
      </w:pPr>
    </w:p>
    <w:p w:rsidR="00D11CD5" w:rsidRPr="00D33E84" w:rsidRDefault="00D11CD5" w:rsidP="00D11CD5">
      <w:pPr>
        <w:rPr>
          <w:rFonts w:asciiTheme="minorHAnsi" w:hAnsiTheme="minorHAnsi"/>
          <w:sz w:val="16"/>
        </w:rPr>
      </w:pPr>
      <w:r w:rsidRPr="008A75C5">
        <w:rPr>
          <w:rStyle w:val="TitleChar"/>
          <w:rFonts w:asciiTheme="minorHAnsi" w:hAnsiTheme="minorHAnsi"/>
          <w:highlight w:val="green"/>
        </w:rPr>
        <w:t xml:space="preserve">The White House issued a </w:t>
      </w:r>
      <w:r w:rsidRPr="00D33E84">
        <w:rPr>
          <w:rStyle w:val="TitleChar"/>
          <w:rFonts w:asciiTheme="minorHAnsi" w:hAnsiTheme="minorHAnsi"/>
        </w:rPr>
        <w:t xml:space="preserve">rare </w:t>
      </w:r>
      <w:r w:rsidRPr="008A75C5">
        <w:rPr>
          <w:rStyle w:val="TitleChar"/>
          <w:rFonts w:asciiTheme="minorHAnsi" w:hAnsiTheme="minorHAnsi"/>
          <w:highlight w:val="green"/>
        </w:rPr>
        <w:t>veto threat in response to a bipartisan Senate bill that would slap Iran with new sanctions</w:t>
      </w:r>
      <w:r w:rsidRPr="00D33E84">
        <w:rPr>
          <w:rFonts w:asciiTheme="minorHAnsi" w:hAnsiTheme="minorHAnsi"/>
          <w:sz w:val="16"/>
        </w:rPr>
        <w:t xml:space="preserve"> if it violates an interim deal reached last month to curb its nuclear program.</w:t>
      </w:r>
    </w:p>
    <w:p w:rsidR="00D11CD5" w:rsidRPr="00D33E84" w:rsidRDefault="00D11CD5" w:rsidP="00D11CD5">
      <w:pPr>
        <w:rPr>
          <w:rStyle w:val="TitleChar"/>
          <w:rFonts w:asciiTheme="minorHAnsi" w:hAnsiTheme="minorHAnsi"/>
        </w:rPr>
      </w:pPr>
      <w:r w:rsidRPr="008A75C5">
        <w:rPr>
          <w:rStyle w:val="TitleChar"/>
          <w:rFonts w:asciiTheme="minorHAnsi" w:hAnsiTheme="minorHAnsi"/>
          <w:highlight w:val="green"/>
        </w:rPr>
        <w:t>The threat sets up a standoff</w:t>
      </w:r>
      <w:r w:rsidRPr="00D33E84">
        <w:rPr>
          <w:rStyle w:val="TitleChar"/>
          <w:rFonts w:asciiTheme="minorHAnsi" w:hAnsiTheme="minorHAnsi"/>
        </w:rPr>
        <w:t xml:space="preserve"> in the new year </w:t>
      </w:r>
      <w:r w:rsidRPr="008A75C5">
        <w:rPr>
          <w:rStyle w:val="TitleChar"/>
          <w:rFonts w:asciiTheme="minorHAnsi" w:hAnsiTheme="minorHAnsi"/>
          <w:highlight w:val="green"/>
        </w:rPr>
        <w:t>between</w:t>
      </w:r>
      <w:r w:rsidRPr="00D33E84">
        <w:rPr>
          <w:rFonts w:asciiTheme="minorHAnsi" w:hAnsiTheme="minorHAnsi"/>
          <w:sz w:val="16"/>
        </w:rPr>
        <w:t xml:space="preserve"> President Barack </w:t>
      </w:r>
      <w:r w:rsidRPr="008A75C5">
        <w:rPr>
          <w:rStyle w:val="TitleChar"/>
          <w:rFonts w:asciiTheme="minorHAnsi" w:hAnsiTheme="minorHAnsi"/>
          <w:highlight w:val="green"/>
        </w:rPr>
        <w:t>Obama and</w:t>
      </w:r>
      <w:r w:rsidRPr="00D33E84">
        <w:rPr>
          <w:rStyle w:val="TitleChar"/>
          <w:rFonts w:asciiTheme="minorHAnsi" w:hAnsiTheme="minorHAnsi"/>
        </w:rPr>
        <w:t xml:space="preserve"> more than two dozen Senate </w:t>
      </w:r>
      <w:r w:rsidRPr="008A75C5">
        <w:rPr>
          <w:rStyle w:val="TitleChar"/>
          <w:rFonts w:asciiTheme="minorHAnsi" w:hAnsiTheme="minorHAnsi"/>
          <w:highlight w:val="green"/>
        </w:rPr>
        <w:t>Democrats and Republicans</w:t>
      </w:r>
      <w:r w:rsidRPr="00D33E84">
        <w:rPr>
          <w:rStyle w:val="TitleChar"/>
          <w:rFonts w:asciiTheme="minorHAnsi" w:hAnsiTheme="minorHAnsi"/>
        </w:rPr>
        <w:t xml:space="preserve"> who introduced the legislation</w:t>
      </w:r>
      <w:r w:rsidRPr="00D33E84">
        <w:rPr>
          <w:rFonts w:asciiTheme="minorHAnsi" w:hAnsiTheme="minorHAnsi"/>
          <w:sz w:val="16"/>
        </w:rPr>
        <w:t xml:space="preserve"> on Thursday. </w:t>
      </w:r>
      <w:r w:rsidRPr="00D33E84">
        <w:rPr>
          <w:rStyle w:val="TitleChar"/>
          <w:rFonts w:asciiTheme="minorHAnsi" w:hAnsiTheme="minorHAnsi"/>
        </w:rPr>
        <w:t>The challenge</w:t>
      </w:r>
      <w:r w:rsidRPr="00D33E84">
        <w:rPr>
          <w:rFonts w:asciiTheme="minorHAnsi" w:hAnsiTheme="minorHAnsi"/>
          <w:sz w:val="16"/>
        </w:rPr>
        <w:t xml:space="preserve"> to Mr. Obama </w:t>
      </w:r>
      <w:r w:rsidRPr="00D33E84">
        <w:rPr>
          <w:rStyle w:val="TitleChar"/>
          <w:rFonts w:asciiTheme="minorHAnsi" w:hAnsiTheme="minorHAnsi"/>
        </w:rPr>
        <w:t>is particularly stark because half of the lawmakers</w:t>
      </w:r>
      <w:r w:rsidRPr="00D33E84">
        <w:rPr>
          <w:rFonts w:asciiTheme="minorHAnsi" w:hAnsiTheme="minorHAnsi"/>
          <w:sz w:val="16"/>
        </w:rPr>
        <w:t xml:space="preserve"> sponsoring the new bill </w:t>
      </w:r>
      <w:r w:rsidRPr="00D33E84">
        <w:rPr>
          <w:rStyle w:val="TitleChar"/>
          <w:rFonts w:asciiTheme="minorHAnsi" w:hAnsiTheme="minorHAnsi"/>
        </w:rPr>
        <w:t>are from his own party.</w:t>
      </w:r>
    </w:p>
    <w:p w:rsidR="00D11CD5" w:rsidRPr="00D33E84" w:rsidRDefault="00D11CD5" w:rsidP="00D11CD5">
      <w:pPr>
        <w:rPr>
          <w:rFonts w:asciiTheme="minorHAnsi" w:hAnsiTheme="minorHAnsi"/>
          <w:sz w:val="16"/>
        </w:rPr>
      </w:pPr>
      <w:r w:rsidRPr="008A75C5">
        <w:rPr>
          <w:rStyle w:val="TitleChar"/>
          <w:rFonts w:asciiTheme="minorHAnsi" w:hAnsiTheme="minorHAnsi"/>
          <w:highlight w:val="green"/>
        </w:rPr>
        <w:t>The bill could</w:t>
      </w:r>
      <w:r w:rsidRPr="00D33E84">
        <w:rPr>
          <w:rStyle w:val="TitleChar"/>
          <w:rFonts w:asciiTheme="minorHAnsi" w:hAnsiTheme="minorHAnsi"/>
        </w:rPr>
        <w:t xml:space="preserve"> </w:t>
      </w:r>
      <w:r w:rsidRPr="00D33E84">
        <w:rPr>
          <w:rFonts w:asciiTheme="minorHAnsi" w:hAnsiTheme="minorHAnsi"/>
          <w:sz w:val="16"/>
        </w:rPr>
        <w:t xml:space="preserve">also </w:t>
      </w:r>
      <w:r w:rsidRPr="008A75C5">
        <w:rPr>
          <w:rStyle w:val="TitleChar"/>
          <w:rFonts w:asciiTheme="minorHAnsi" w:hAnsiTheme="minorHAnsi"/>
          <w:highlight w:val="green"/>
        </w:rPr>
        <w:t>imperil</w:t>
      </w:r>
      <w:r w:rsidRPr="00D33E84">
        <w:rPr>
          <w:rFonts w:asciiTheme="minorHAnsi" w:hAnsiTheme="minorHAnsi"/>
          <w:sz w:val="16"/>
        </w:rPr>
        <w:t xml:space="preserve"> Mr. </w:t>
      </w:r>
      <w:r w:rsidRPr="008A75C5">
        <w:rPr>
          <w:rStyle w:val="TitleChar"/>
          <w:rFonts w:asciiTheme="minorHAnsi" w:hAnsiTheme="minorHAnsi"/>
          <w:highlight w:val="green"/>
        </w:rPr>
        <w:t>Obama's efforts</w:t>
      </w:r>
      <w:r w:rsidRPr="00D33E84">
        <w:rPr>
          <w:rStyle w:val="TitleChar"/>
          <w:rFonts w:asciiTheme="minorHAnsi" w:hAnsiTheme="minorHAnsi"/>
        </w:rPr>
        <w:t xml:space="preserve"> to reach a diplomatic end </w:t>
      </w:r>
      <w:r w:rsidRPr="00D33E84">
        <w:rPr>
          <w:rFonts w:asciiTheme="minorHAnsi" w:hAnsiTheme="minorHAnsi"/>
          <w:sz w:val="16"/>
        </w:rPr>
        <w:t>to the decadelong standoff over Iran's nuclear program, which administration officials hope will be a signature achievement of his second term.</w:t>
      </w:r>
    </w:p>
    <w:p w:rsidR="00D11CD5" w:rsidRPr="00D33E84" w:rsidRDefault="00D11CD5" w:rsidP="00D11CD5">
      <w:pPr>
        <w:rPr>
          <w:rFonts w:asciiTheme="minorHAnsi" w:hAnsiTheme="minorHAnsi"/>
          <w:sz w:val="16"/>
        </w:rPr>
      </w:pPr>
      <w:r w:rsidRPr="008A75C5">
        <w:rPr>
          <w:rStyle w:val="TitleChar"/>
          <w:rFonts w:asciiTheme="minorHAnsi" w:hAnsiTheme="minorHAnsi"/>
          <w:highlight w:val="green"/>
        </w:rPr>
        <w:t>Iranian officials</w:t>
      </w:r>
      <w:r w:rsidRPr="008A75C5">
        <w:rPr>
          <w:rFonts w:asciiTheme="minorHAnsi" w:hAnsiTheme="minorHAnsi"/>
          <w:sz w:val="16"/>
          <w:highlight w:val="green"/>
        </w:rPr>
        <w:t xml:space="preserve"> </w:t>
      </w:r>
      <w:r w:rsidRPr="008A75C5">
        <w:rPr>
          <w:rStyle w:val="TitleChar"/>
          <w:rFonts w:asciiTheme="minorHAnsi" w:hAnsiTheme="minorHAnsi"/>
          <w:highlight w:val="green"/>
        </w:rPr>
        <w:t>have</w:t>
      </w:r>
      <w:r w:rsidRPr="00D33E84">
        <w:rPr>
          <w:rFonts w:asciiTheme="minorHAnsi" w:hAnsiTheme="minorHAnsi"/>
          <w:sz w:val="16"/>
        </w:rPr>
        <w:t xml:space="preserve"> repeatedly </w:t>
      </w:r>
      <w:r w:rsidRPr="008A75C5">
        <w:rPr>
          <w:rStyle w:val="TitleChar"/>
          <w:rFonts w:asciiTheme="minorHAnsi" w:hAnsiTheme="minorHAnsi"/>
          <w:highlight w:val="green"/>
        </w:rPr>
        <w:t>threatened</w:t>
      </w:r>
      <w:r w:rsidRPr="00D33E84">
        <w:rPr>
          <w:rFonts w:asciiTheme="minorHAnsi" w:hAnsiTheme="minorHAnsi"/>
          <w:sz w:val="16"/>
        </w:rPr>
        <w:t xml:space="preserve"> in recent days </w:t>
      </w:r>
      <w:r w:rsidRPr="008A75C5">
        <w:rPr>
          <w:rStyle w:val="TitleChar"/>
          <w:rFonts w:asciiTheme="minorHAnsi" w:hAnsiTheme="minorHAnsi"/>
          <w:highlight w:val="green"/>
        </w:rPr>
        <w:t>to back out</w:t>
      </w:r>
      <w:r w:rsidRPr="00D33E84">
        <w:rPr>
          <w:rStyle w:val="TitleChar"/>
          <w:rFonts w:asciiTheme="minorHAnsi" w:hAnsiTheme="minorHAnsi"/>
        </w:rPr>
        <w:t xml:space="preserve"> of negotiations</w:t>
      </w:r>
      <w:r w:rsidRPr="00D33E84">
        <w:rPr>
          <w:rFonts w:asciiTheme="minorHAnsi" w:hAnsiTheme="minorHAnsi"/>
          <w:sz w:val="16"/>
        </w:rPr>
        <w:t xml:space="preserve"> with the U.S. and other global powers over Tehran's nuclear program </w:t>
      </w:r>
      <w:r w:rsidRPr="008A75C5">
        <w:rPr>
          <w:rStyle w:val="TitleChar"/>
          <w:rFonts w:asciiTheme="minorHAnsi" w:hAnsiTheme="minorHAnsi"/>
          <w:highlight w:val="green"/>
        </w:rPr>
        <w:t>if Washington enacts new sanctions</w:t>
      </w:r>
      <w:r w:rsidRPr="00D33E84">
        <w:rPr>
          <w:rFonts w:asciiTheme="minorHAnsi" w:hAnsiTheme="minorHAnsi"/>
          <w:sz w:val="16"/>
        </w:rPr>
        <w:t>.</w:t>
      </w:r>
    </w:p>
    <w:p w:rsidR="00D11CD5" w:rsidRPr="00D33E84" w:rsidRDefault="00D11CD5" w:rsidP="00D11CD5">
      <w:pPr>
        <w:rPr>
          <w:rFonts w:asciiTheme="minorHAnsi" w:hAnsiTheme="minorHAnsi"/>
          <w:sz w:val="16"/>
        </w:rPr>
      </w:pPr>
      <w:r w:rsidRPr="00D33E84">
        <w:rPr>
          <w:rFonts w:asciiTheme="minorHAnsi" w:hAnsiTheme="minorHAnsi"/>
          <w:sz w:val="16"/>
        </w:rPr>
        <w:t xml:space="preserve">White House Press Secretary Jay </w:t>
      </w:r>
      <w:r w:rsidRPr="00D33E84">
        <w:rPr>
          <w:rStyle w:val="TitleChar"/>
          <w:rFonts w:asciiTheme="minorHAnsi" w:hAnsiTheme="minorHAnsi"/>
        </w:rPr>
        <w:t>Carney criticized the Senate move</w:t>
      </w:r>
      <w:r w:rsidRPr="00D33E84">
        <w:rPr>
          <w:rFonts w:asciiTheme="minorHAnsi" w:hAnsiTheme="minorHAnsi"/>
          <w:sz w:val="16"/>
        </w:rPr>
        <w:t>, saying such sanctions would undermine Mr. Obama's diplomatic efforts "no matter how they're structured."</w:t>
      </w:r>
    </w:p>
    <w:p w:rsidR="00D11CD5" w:rsidRPr="00D33E84" w:rsidRDefault="00D11CD5" w:rsidP="00D11CD5">
      <w:pPr>
        <w:rPr>
          <w:rStyle w:val="TitleChar"/>
          <w:rFonts w:asciiTheme="minorHAnsi" w:hAnsiTheme="minorHAnsi"/>
        </w:rPr>
      </w:pPr>
      <w:r w:rsidRPr="00D33E84">
        <w:rPr>
          <w:rFonts w:asciiTheme="minorHAnsi" w:hAnsiTheme="minorHAnsi"/>
          <w:sz w:val="16"/>
        </w:rPr>
        <w:t>"</w:t>
      </w:r>
      <w:r w:rsidRPr="00D33E84">
        <w:rPr>
          <w:rStyle w:val="TitleChar"/>
          <w:rFonts w:asciiTheme="minorHAnsi" w:hAnsiTheme="minorHAnsi"/>
        </w:rPr>
        <w:t>We don't think it will be enacted</w:t>
      </w:r>
      <w:r w:rsidRPr="00D33E84">
        <w:rPr>
          <w:rFonts w:asciiTheme="minorHAnsi" w:hAnsiTheme="minorHAnsi"/>
          <w:sz w:val="16"/>
        </w:rPr>
        <w:t xml:space="preserve">. We certainly don't think it should be enacted," Mr. </w:t>
      </w:r>
      <w:r w:rsidRPr="00D33E84">
        <w:rPr>
          <w:rStyle w:val="TitleChar"/>
          <w:rFonts w:asciiTheme="minorHAnsi" w:hAnsiTheme="minorHAnsi"/>
        </w:rPr>
        <w:t>Carney said. "If it were to pass, the president would veto it."</w:t>
      </w:r>
    </w:p>
    <w:p w:rsidR="00D11CD5" w:rsidRPr="00D33E84" w:rsidRDefault="00D11CD5" w:rsidP="00D11CD5">
      <w:pPr>
        <w:rPr>
          <w:rFonts w:asciiTheme="minorHAnsi" w:hAnsiTheme="minorHAnsi"/>
          <w:sz w:val="16"/>
        </w:rPr>
      </w:pPr>
      <w:r w:rsidRPr="00D33E84">
        <w:rPr>
          <w:rFonts w:asciiTheme="minorHAnsi" w:hAnsiTheme="minorHAnsi"/>
          <w:sz w:val="16"/>
        </w:rPr>
        <w:t>Iranian officials didn't comment Thursday on the introduction of the legislation. But in recent days they have described Iranian President Hasan Rouhani as in a power struggle with hard-liners in Iran's military and clergy over the November agreement with the five permanent members of the United Nations Security Council and Germany, a bloc called the P5+1.</w:t>
      </w:r>
    </w:p>
    <w:p w:rsidR="00D11CD5" w:rsidRPr="00D33E84" w:rsidRDefault="00D11CD5" w:rsidP="00D11CD5">
      <w:pPr>
        <w:rPr>
          <w:rFonts w:asciiTheme="minorHAnsi" w:hAnsiTheme="minorHAnsi"/>
          <w:sz w:val="16"/>
        </w:rPr>
      </w:pPr>
      <w:r w:rsidRPr="00D33E84">
        <w:rPr>
          <w:rStyle w:val="TitleChar"/>
          <w:rFonts w:asciiTheme="minorHAnsi" w:hAnsiTheme="minorHAnsi"/>
        </w:rPr>
        <w:t>Any moves by the U.S. to impose new sanctions</w:t>
      </w:r>
      <w:r w:rsidRPr="00D33E84">
        <w:rPr>
          <w:rFonts w:asciiTheme="minorHAnsi" w:hAnsiTheme="minorHAnsi"/>
          <w:sz w:val="16"/>
        </w:rPr>
        <w:t xml:space="preserve"> on Tehran, said these officials, </w:t>
      </w:r>
      <w:r w:rsidRPr="00D33E84">
        <w:rPr>
          <w:rStyle w:val="TitleChar"/>
          <w:rFonts w:asciiTheme="minorHAnsi" w:hAnsiTheme="minorHAnsi"/>
        </w:rPr>
        <w:t>could weaken</w:t>
      </w:r>
      <w:r w:rsidRPr="00D33E84">
        <w:rPr>
          <w:rFonts w:asciiTheme="minorHAnsi" w:hAnsiTheme="minorHAnsi"/>
          <w:sz w:val="16"/>
        </w:rPr>
        <w:t xml:space="preserve"> Mr. </w:t>
      </w:r>
      <w:r w:rsidRPr="00D33E84">
        <w:rPr>
          <w:rStyle w:val="TitleChar"/>
          <w:rFonts w:asciiTheme="minorHAnsi" w:hAnsiTheme="minorHAnsi"/>
        </w:rPr>
        <w:t>Rouhani's hand.</w:t>
      </w:r>
    </w:p>
    <w:p w:rsidR="00D11CD5" w:rsidRPr="00D33E84" w:rsidRDefault="00D11CD5" w:rsidP="00D11CD5">
      <w:pPr>
        <w:rPr>
          <w:rFonts w:asciiTheme="minorHAnsi" w:hAnsiTheme="minorHAnsi"/>
          <w:sz w:val="16"/>
        </w:rPr>
      </w:pPr>
      <w:r w:rsidRPr="00D33E84">
        <w:rPr>
          <w:rFonts w:asciiTheme="minorHAnsi" w:hAnsiTheme="minorHAnsi"/>
          <w:sz w:val="16"/>
        </w:rPr>
        <w:t>"Naturally, there is opposition to this agreement, both inside Iran and elsewhere," said Iran's Ambassador to France Ali Ahani, at a conference last weekend. "There are people who say you can't trust the Americans."</w:t>
      </w:r>
    </w:p>
    <w:p w:rsidR="00D11CD5" w:rsidRPr="00D33E84" w:rsidRDefault="00D11CD5" w:rsidP="00D11CD5">
      <w:pPr>
        <w:rPr>
          <w:rFonts w:asciiTheme="minorHAnsi" w:hAnsiTheme="minorHAnsi"/>
          <w:sz w:val="16"/>
        </w:rPr>
      </w:pPr>
      <w:r w:rsidRPr="00D33E84">
        <w:rPr>
          <w:rFonts w:asciiTheme="minorHAnsi" w:hAnsiTheme="minorHAnsi"/>
          <w:sz w:val="16"/>
        </w:rPr>
        <w:t xml:space="preserve">In Washington, Mr. </w:t>
      </w:r>
      <w:r w:rsidRPr="008A75C5">
        <w:rPr>
          <w:rStyle w:val="Emphasis"/>
          <w:rFonts w:asciiTheme="minorHAnsi" w:hAnsiTheme="minorHAnsi"/>
          <w:highlight w:val="green"/>
        </w:rPr>
        <w:t>Obama has little political capital with a divided Congress</w:t>
      </w:r>
      <w:r w:rsidRPr="00D33E84">
        <w:rPr>
          <w:rFonts w:asciiTheme="minorHAnsi" w:hAnsiTheme="minorHAnsi"/>
          <w:sz w:val="16"/>
        </w:rPr>
        <w:t xml:space="preserve"> that has given him few recent victories. </w:t>
      </w:r>
      <w:r w:rsidRPr="008A75C5">
        <w:rPr>
          <w:rStyle w:val="TitleChar"/>
          <w:rFonts w:asciiTheme="minorHAnsi" w:hAnsiTheme="minorHAnsi"/>
          <w:highlight w:val="green"/>
        </w:rPr>
        <w:t>He is</w:t>
      </w:r>
      <w:r w:rsidRPr="00D33E84">
        <w:rPr>
          <w:rStyle w:val="TitleChar"/>
          <w:rFonts w:asciiTheme="minorHAnsi" w:hAnsiTheme="minorHAnsi"/>
        </w:rPr>
        <w:t xml:space="preserve"> already </w:t>
      </w:r>
      <w:r w:rsidRPr="008A75C5">
        <w:rPr>
          <w:rStyle w:val="TitleChar"/>
          <w:rFonts w:asciiTheme="minorHAnsi" w:hAnsiTheme="minorHAnsi"/>
          <w:highlight w:val="green"/>
        </w:rPr>
        <w:t>bracing for tough legislative battles</w:t>
      </w:r>
      <w:r w:rsidRPr="00D33E84">
        <w:rPr>
          <w:rFonts w:asciiTheme="minorHAnsi" w:hAnsiTheme="minorHAnsi"/>
          <w:sz w:val="16"/>
        </w:rPr>
        <w:t xml:space="preserve"> next year.</w:t>
      </w:r>
    </w:p>
    <w:p w:rsidR="00D11CD5" w:rsidRPr="00D33E84" w:rsidRDefault="00D11CD5" w:rsidP="00D11CD5">
      <w:pPr>
        <w:rPr>
          <w:rFonts w:asciiTheme="minorHAnsi" w:hAnsiTheme="minorHAnsi"/>
          <w:sz w:val="16"/>
        </w:rPr>
      </w:pPr>
      <w:r w:rsidRPr="00D33E84">
        <w:rPr>
          <w:rFonts w:asciiTheme="minorHAnsi" w:hAnsiTheme="minorHAnsi"/>
          <w:sz w:val="16"/>
        </w:rPr>
        <w:t>Republicans are weighing a fight over the need to raise the debt limit early next year, and Mr. Obama is set to give a speech in January outlining potentially sweeping changes to the government's contested spying programs. The programs, like Iran diplomacy, have prompted some members of the president's own Democratic Party to criticize his administration.</w:t>
      </w:r>
    </w:p>
    <w:p w:rsidR="00D11CD5" w:rsidRPr="00D33E84" w:rsidRDefault="00D11CD5" w:rsidP="00D11CD5">
      <w:pPr>
        <w:rPr>
          <w:rFonts w:asciiTheme="minorHAnsi" w:hAnsiTheme="minorHAnsi"/>
          <w:sz w:val="16"/>
        </w:rPr>
      </w:pPr>
      <w:r w:rsidRPr="008A75C5">
        <w:rPr>
          <w:rStyle w:val="TitleChar"/>
          <w:rFonts w:asciiTheme="minorHAnsi" w:hAnsiTheme="minorHAnsi"/>
          <w:highlight w:val="green"/>
        </w:rPr>
        <w:t>A</w:t>
      </w:r>
      <w:r w:rsidRPr="00D33E84">
        <w:rPr>
          <w:rStyle w:val="TitleChar"/>
          <w:rFonts w:asciiTheme="minorHAnsi" w:hAnsiTheme="minorHAnsi"/>
        </w:rPr>
        <w:t xml:space="preserve"> presidential </w:t>
      </w:r>
      <w:r w:rsidRPr="008A75C5">
        <w:rPr>
          <w:rStyle w:val="TitleChar"/>
          <w:rFonts w:asciiTheme="minorHAnsi" w:hAnsiTheme="minorHAnsi"/>
          <w:highlight w:val="green"/>
        </w:rPr>
        <w:t>veto</w:t>
      </w:r>
      <w:r w:rsidRPr="00D33E84">
        <w:rPr>
          <w:rFonts w:asciiTheme="minorHAnsi" w:hAnsiTheme="minorHAnsi"/>
          <w:sz w:val="16"/>
        </w:rPr>
        <w:t>, while unusual for Mr. Obama--</w:t>
      </w:r>
      <w:r w:rsidRPr="00D33E84">
        <w:rPr>
          <w:rStyle w:val="TitleChar"/>
          <w:rFonts w:asciiTheme="minorHAnsi" w:hAnsiTheme="minorHAnsi"/>
        </w:rPr>
        <w:t>particularly on Democratic-backed legislation--</w:t>
      </w:r>
      <w:r w:rsidRPr="008A75C5">
        <w:rPr>
          <w:rStyle w:val="TitleChar"/>
          <w:rFonts w:asciiTheme="minorHAnsi" w:hAnsiTheme="minorHAnsi"/>
          <w:highlight w:val="green"/>
        </w:rPr>
        <w:t>could appease all sides</w:t>
      </w:r>
      <w:r w:rsidRPr="00D33E84">
        <w:rPr>
          <w:rFonts w:asciiTheme="minorHAnsi" w:hAnsiTheme="minorHAnsi"/>
          <w:sz w:val="16"/>
        </w:rPr>
        <w:t xml:space="preserve">. Mr. </w:t>
      </w:r>
      <w:r w:rsidRPr="00D33E84">
        <w:rPr>
          <w:rStyle w:val="TitleChar"/>
          <w:rFonts w:asciiTheme="minorHAnsi" w:hAnsiTheme="minorHAnsi"/>
        </w:rPr>
        <w:t>Obama may strengthen his hand in negotiations by keeping Congress at bay, while lawmakers who are under pressure over Iran get to vote for additional sanctions.</w:t>
      </w:r>
    </w:p>
    <w:p w:rsidR="00D11CD5" w:rsidRPr="00D33E84" w:rsidRDefault="00D11CD5" w:rsidP="00D11CD5">
      <w:pPr>
        <w:rPr>
          <w:rFonts w:asciiTheme="minorHAnsi" w:hAnsiTheme="minorHAnsi"/>
          <w:sz w:val="16"/>
        </w:rPr>
      </w:pPr>
      <w:r w:rsidRPr="00D33E84">
        <w:rPr>
          <w:rStyle w:val="TitleChar"/>
          <w:rFonts w:asciiTheme="minorHAnsi" w:hAnsiTheme="minorHAnsi"/>
        </w:rPr>
        <w:t xml:space="preserve">And a veto threat </w:t>
      </w:r>
      <w:r w:rsidRPr="00D33E84">
        <w:rPr>
          <w:rFonts w:asciiTheme="minorHAnsi" w:hAnsiTheme="minorHAnsi"/>
          <w:sz w:val="16"/>
        </w:rPr>
        <w:t xml:space="preserve">by Mr. Obama </w:t>
      </w:r>
      <w:r w:rsidRPr="00D33E84">
        <w:rPr>
          <w:rStyle w:val="TitleChar"/>
          <w:rFonts w:asciiTheme="minorHAnsi" w:hAnsiTheme="minorHAnsi"/>
        </w:rPr>
        <w:t>could provide American diplomats with a way to assure Iran that they are earnest about the diplomacy</w:t>
      </w:r>
      <w:r w:rsidRPr="00D33E84">
        <w:rPr>
          <w:rFonts w:asciiTheme="minorHAnsi" w:hAnsiTheme="minorHAnsi"/>
          <w:sz w:val="16"/>
        </w:rPr>
        <w:t>. Iran last week objected to U.S. moves to enforce existing U.S. sanctions against alleged violations by more than a dozen Iranian individuals and businesses.</w:t>
      </w:r>
    </w:p>
    <w:p w:rsidR="00D11CD5" w:rsidRPr="00D33E84" w:rsidRDefault="00D11CD5" w:rsidP="00D11CD5">
      <w:pPr>
        <w:rPr>
          <w:rFonts w:asciiTheme="minorHAnsi" w:hAnsiTheme="minorHAnsi"/>
          <w:sz w:val="16"/>
        </w:rPr>
      </w:pPr>
      <w:r w:rsidRPr="008A75C5">
        <w:rPr>
          <w:rStyle w:val="TitleChar"/>
          <w:rFonts w:asciiTheme="minorHAnsi" w:hAnsiTheme="minorHAnsi"/>
          <w:highlight w:val="green"/>
        </w:rPr>
        <w:t>But the White House</w:t>
      </w:r>
      <w:r w:rsidRPr="00D33E84">
        <w:rPr>
          <w:rStyle w:val="TitleChar"/>
          <w:rFonts w:asciiTheme="minorHAnsi" w:hAnsiTheme="minorHAnsi"/>
        </w:rPr>
        <w:t xml:space="preserve"> also </w:t>
      </w:r>
      <w:r w:rsidRPr="008A75C5">
        <w:rPr>
          <w:rStyle w:val="TitleChar"/>
          <w:rFonts w:asciiTheme="minorHAnsi" w:hAnsiTheme="minorHAnsi"/>
          <w:highlight w:val="green"/>
        </w:rPr>
        <w:t>risks seeing</w:t>
      </w:r>
      <w:r w:rsidRPr="00D33E84">
        <w:rPr>
          <w:rFonts w:asciiTheme="minorHAnsi" w:hAnsiTheme="minorHAnsi"/>
          <w:sz w:val="16"/>
        </w:rPr>
        <w:t xml:space="preserve"> Mr. </w:t>
      </w:r>
      <w:r w:rsidRPr="008A75C5">
        <w:rPr>
          <w:rStyle w:val="Emphasis"/>
          <w:rFonts w:asciiTheme="minorHAnsi" w:hAnsiTheme="minorHAnsi"/>
          <w:highlight w:val="green"/>
        </w:rPr>
        <w:t>Obama's veto overridden</w:t>
      </w:r>
      <w:r w:rsidRPr="00D33E84">
        <w:rPr>
          <w:rFonts w:asciiTheme="minorHAnsi" w:hAnsiTheme="minorHAnsi"/>
          <w:sz w:val="16"/>
        </w:rPr>
        <w:t xml:space="preserve">, </w:t>
      </w:r>
      <w:r w:rsidRPr="008A75C5">
        <w:rPr>
          <w:rStyle w:val="TitleChar"/>
          <w:rFonts w:asciiTheme="minorHAnsi" w:hAnsiTheme="minorHAnsi"/>
          <w:highlight w:val="green"/>
        </w:rPr>
        <w:t>if Republicans</w:t>
      </w:r>
      <w:r w:rsidRPr="00D33E84">
        <w:rPr>
          <w:rFonts w:asciiTheme="minorHAnsi" w:hAnsiTheme="minorHAnsi"/>
          <w:sz w:val="16"/>
        </w:rPr>
        <w:t xml:space="preserve"> in the Senate </w:t>
      </w:r>
      <w:r w:rsidRPr="008A75C5">
        <w:rPr>
          <w:rStyle w:val="TitleChar"/>
          <w:rFonts w:asciiTheme="minorHAnsi" w:hAnsiTheme="minorHAnsi"/>
          <w:highlight w:val="green"/>
        </w:rPr>
        <w:t>remain unified and Democrats continue to feel emboldened</w:t>
      </w:r>
      <w:r w:rsidRPr="00D33E84">
        <w:rPr>
          <w:rFonts w:asciiTheme="minorHAnsi" w:hAnsiTheme="minorHAnsi"/>
          <w:sz w:val="16"/>
        </w:rPr>
        <w:t xml:space="preserve"> to challenge the party line.</w:t>
      </w:r>
    </w:p>
    <w:p w:rsidR="00D11CD5" w:rsidRPr="00E4148E" w:rsidRDefault="00D11CD5" w:rsidP="00D11CD5">
      <w:pPr>
        <w:rPr>
          <w:rFonts w:asciiTheme="minorHAnsi" w:hAnsiTheme="minorHAnsi"/>
          <w:sz w:val="16"/>
        </w:rPr>
      </w:pPr>
      <w:r w:rsidRPr="00D33E84">
        <w:rPr>
          <w:rFonts w:asciiTheme="minorHAnsi" w:hAnsiTheme="minorHAnsi"/>
          <w:sz w:val="16"/>
        </w:rPr>
        <w:t xml:space="preserve">Mr. </w:t>
      </w:r>
      <w:r w:rsidRPr="008A75C5">
        <w:rPr>
          <w:rStyle w:val="TitleChar"/>
          <w:rFonts w:asciiTheme="minorHAnsi" w:hAnsiTheme="minorHAnsi"/>
          <w:highlight w:val="green"/>
        </w:rPr>
        <w:t>Obama</w:t>
      </w:r>
      <w:r w:rsidRPr="00D33E84">
        <w:rPr>
          <w:rFonts w:asciiTheme="minorHAnsi" w:hAnsiTheme="minorHAnsi"/>
          <w:sz w:val="16"/>
        </w:rPr>
        <w:t xml:space="preserve">, Secretary of State John </w:t>
      </w:r>
      <w:r w:rsidRPr="008A75C5">
        <w:rPr>
          <w:rStyle w:val="TitleChar"/>
          <w:rFonts w:asciiTheme="minorHAnsi" w:hAnsiTheme="minorHAnsi"/>
          <w:highlight w:val="green"/>
        </w:rPr>
        <w:t>Kerry and other</w:t>
      </w:r>
      <w:r w:rsidRPr="00D33E84">
        <w:rPr>
          <w:rFonts w:asciiTheme="minorHAnsi" w:hAnsiTheme="minorHAnsi"/>
          <w:sz w:val="16"/>
        </w:rPr>
        <w:t xml:space="preserve"> top administration </w:t>
      </w:r>
      <w:r w:rsidRPr="008A75C5">
        <w:rPr>
          <w:rStyle w:val="TitleChar"/>
          <w:rFonts w:asciiTheme="minorHAnsi" w:hAnsiTheme="minorHAnsi"/>
          <w:highlight w:val="green"/>
        </w:rPr>
        <w:t>officials have worked vigorously to keep Congress from enacting new sanctions</w:t>
      </w:r>
      <w:r w:rsidRPr="00D33E84">
        <w:rPr>
          <w:rFonts w:asciiTheme="minorHAnsi" w:hAnsiTheme="minorHAnsi"/>
          <w:sz w:val="16"/>
        </w:rPr>
        <w:t xml:space="preserve"> against Iran while the U.S. and other world powers negotiate a long-term diplomatic agreement with Tehran to curb its nuclear program. Iran says its program is for peaceful purposes only.</w:t>
      </w:r>
    </w:p>
    <w:p w:rsidR="00D11CD5" w:rsidRPr="00D33E84" w:rsidRDefault="00D11CD5" w:rsidP="00D11CD5">
      <w:pPr>
        <w:pStyle w:val="Heading4"/>
        <w:rPr>
          <w:rFonts w:asciiTheme="minorHAnsi" w:hAnsiTheme="minorHAnsi"/>
        </w:rPr>
      </w:pPr>
      <w:r w:rsidRPr="00D33E84">
        <w:rPr>
          <w:rFonts w:asciiTheme="minorHAnsi" w:hAnsiTheme="minorHAnsi"/>
        </w:rPr>
        <w:t>Plan kills Obama’s agenda</w:t>
      </w:r>
    </w:p>
    <w:p w:rsidR="00D11CD5" w:rsidRPr="00D33E84" w:rsidRDefault="00D11CD5" w:rsidP="00D11CD5">
      <w:pPr>
        <w:rPr>
          <w:rFonts w:asciiTheme="minorHAnsi" w:hAnsiTheme="minorHAnsi"/>
        </w:rPr>
      </w:pPr>
      <w:r w:rsidRPr="00D33E84">
        <w:rPr>
          <w:rStyle w:val="StyleStyleBold12pt"/>
          <w:rFonts w:asciiTheme="minorHAnsi" w:hAnsiTheme="minorHAnsi"/>
        </w:rPr>
        <w:t>KRINER 10 Assistant professor of political science at Boston University</w:t>
      </w:r>
      <w:r w:rsidRPr="00D33E84">
        <w:rPr>
          <w:rFonts w:asciiTheme="minorHAnsi" w:hAnsiTheme="minorHAnsi"/>
        </w:rPr>
        <w:t xml:space="preserve"> [Douglas L. Kriner, “After the Rubicon: Congress, Presidents, and the Politics of Waging War”, page 276-77]</w:t>
      </w:r>
    </w:p>
    <w:p w:rsidR="00D11CD5" w:rsidRPr="00D33E84" w:rsidRDefault="00D11CD5" w:rsidP="00D11CD5">
      <w:pPr>
        <w:rPr>
          <w:rFonts w:asciiTheme="minorHAnsi" w:hAnsiTheme="minorHAnsi"/>
        </w:rPr>
      </w:pPr>
    </w:p>
    <w:p w:rsidR="00D11CD5" w:rsidRPr="00D33E84" w:rsidRDefault="00D11CD5" w:rsidP="00D11CD5">
      <w:pPr>
        <w:rPr>
          <w:rFonts w:asciiTheme="minorHAnsi" w:hAnsiTheme="minorHAnsi"/>
          <w:sz w:val="16"/>
        </w:rPr>
      </w:pPr>
      <w:r w:rsidRPr="00D33E84">
        <w:rPr>
          <w:rFonts w:asciiTheme="minorHAnsi" w:hAnsiTheme="minorHAnsi"/>
          <w:sz w:val="16"/>
        </w:rPr>
        <w:t xml:space="preserve">One of the mechanisms by which </w:t>
      </w:r>
      <w:r w:rsidRPr="008A75C5">
        <w:rPr>
          <w:rStyle w:val="TitleChar"/>
          <w:rFonts w:asciiTheme="minorHAnsi" w:hAnsiTheme="minorHAnsi"/>
          <w:highlight w:val="green"/>
        </w:rPr>
        <w:t>congressional opposition influences presidential cost-benefit calculations</w:t>
      </w:r>
      <w:r w:rsidRPr="00D33E84">
        <w:rPr>
          <w:rFonts w:asciiTheme="minorHAnsi" w:hAnsiTheme="minorHAnsi"/>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D11CD5" w:rsidRDefault="00D11CD5" w:rsidP="00D11CD5">
      <w:pPr>
        <w:rPr>
          <w:rFonts w:asciiTheme="minorHAnsi" w:hAnsiTheme="minorHAnsi"/>
          <w:sz w:val="16"/>
        </w:rPr>
      </w:pPr>
      <w:r w:rsidRPr="00D33E84">
        <w:rPr>
          <w:rFonts w:asciiTheme="minorHAnsi" w:hAnsiTheme="minorHAnsi"/>
          <w:sz w:val="16"/>
        </w:rPr>
        <w:t xml:space="preserve">By contrast. </w:t>
      </w:r>
      <w:r w:rsidRPr="008A75C5">
        <w:rPr>
          <w:rStyle w:val="TitleChar"/>
          <w:rFonts w:asciiTheme="minorHAnsi" w:hAnsiTheme="minorHAnsi"/>
          <w:highlight w:val="green"/>
        </w:rPr>
        <w:t>measuring</w:t>
      </w:r>
      <w:r w:rsidRPr="00D33E84">
        <w:rPr>
          <w:rStyle w:val="TitleChar"/>
          <w:rFonts w:asciiTheme="minorHAnsi" w:hAnsiTheme="minorHAnsi"/>
        </w:rPr>
        <w:t xml:space="preserve"> </w:t>
      </w:r>
      <w:r w:rsidRPr="008A75C5">
        <w:rPr>
          <w:rStyle w:val="TitleChar"/>
          <w:rFonts w:asciiTheme="minorHAnsi" w:hAnsiTheme="minorHAnsi"/>
          <w:highlight w:val="green"/>
        </w:rPr>
        <w:t>the</w:t>
      </w:r>
      <w:r w:rsidRPr="00D33E84">
        <w:rPr>
          <w:rStyle w:val="TitleChar"/>
          <w:rFonts w:asciiTheme="minorHAnsi" w:hAnsiTheme="minorHAnsi"/>
        </w:rPr>
        <w:t xml:space="preserve"> domestic political </w:t>
      </w:r>
      <w:r w:rsidRPr="008A75C5">
        <w:rPr>
          <w:rStyle w:val="TitleChar"/>
          <w:rFonts w:asciiTheme="minorHAnsi" w:hAnsiTheme="minorHAnsi"/>
          <w:highlight w:val="green"/>
        </w:rPr>
        <w:t>costs of congressional opposition</w:t>
      </w:r>
      <w:r w:rsidRPr="00D33E84">
        <w:rPr>
          <w:rStyle w:val="TitleChar"/>
          <w:rFonts w:asciiTheme="minorHAnsi" w:hAnsiTheme="minorHAnsi"/>
        </w:rPr>
        <w:t>,</w:t>
      </w:r>
      <w:r w:rsidRPr="00D33E84">
        <w:rPr>
          <w:rFonts w:asciiTheme="minorHAnsi" w:hAnsiTheme="minorHAnsi"/>
          <w:sz w:val="16"/>
        </w:rPr>
        <w:t xml:space="preserve"> while still difficult, </w:t>
      </w:r>
      <w:r w:rsidRPr="008A75C5">
        <w:rPr>
          <w:rStyle w:val="TitleChar"/>
          <w:rFonts w:asciiTheme="minorHAnsi" w:hAnsiTheme="minorHAnsi"/>
          <w:highlight w:val="green"/>
        </w:rPr>
        <w:t>is</w:t>
      </w:r>
      <w:r w:rsidRPr="00D33E84">
        <w:rPr>
          <w:rFonts w:asciiTheme="minorHAnsi" w:hAnsiTheme="minorHAnsi"/>
          <w:sz w:val="16"/>
        </w:rPr>
        <w:t xml:space="preserve"> at least </w:t>
      </w:r>
      <w:r w:rsidRPr="00D33E84">
        <w:rPr>
          <w:rStyle w:val="TitleChar"/>
          <w:rFonts w:asciiTheme="minorHAnsi" w:hAnsiTheme="minorHAnsi"/>
        </w:rPr>
        <w:t xml:space="preserve">a </w:t>
      </w:r>
      <w:r w:rsidRPr="008A75C5">
        <w:rPr>
          <w:rStyle w:val="TitleChar"/>
          <w:rFonts w:asciiTheme="minorHAnsi" w:hAnsiTheme="minorHAnsi"/>
          <w:highlight w:val="green"/>
        </w:rPr>
        <w:t>tractable</w:t>
      </w:r>
      <w:r w:rsidRPr="00D33E84">
        <w:rPr>
          <w:rStyle w:val="TitleChar"/>
          <w:rFonts w:asciiTheme="minorHAnsi" w:hAnsiTheme="minorHAnsi"/>
        </w:rPr>
        <w:t xml:space="preserve"> endeavor</w:t>
      </w:r>
      <w:r w:rsidRPr="00D33E84">
        <w:rPr>
          <w:rFonts w:asciiTheme="minorHAnsi" w:hAnsiTheme="minorHAnsi"/>
          <w:sz w:val="16"/>
        </w:rPr>
        <w:t xml:space="preserve">. Chapter 2 posited </w:t>
      </w:r>
      <w:r w:rsidRPr="008A75C5">
        <w:rPr>
          <w:rStyle w:val="TitleChar"/>
          <w:rFonts w:asciiTheme="minorHAnsi" w:hAnsiTheme="minorHAnsi"/>
          <w:highlight w:val="green"/>
        </w:rPr>
        <w:t>two</w:t>
      </w:r>
      <w:r w:rsidRPr="00D33E84">
        <w:rPr>
          <w:rStyle w:val="TitleChar"/>
          <w:rFonts w:asciiTheme="minorHAnsi" w:hAnsiTheme="minorHAnsi"/>
        </w:rPr>
        <w:t xml:space="preserve"> primary </w:t>
      </w:r>
      <w:r w:rsidRPr="008A75C5">
        <w:rPr>
          <w:rStyle w:val="TitleChar"/>
          <w:rFonts w:asciiTheme="minorHAnsi" w:hAnsiTheme="minorHAnsi"/>
          <w:highlight w:val="green"/>
        </w:rPr>
        <w:t>pathways</w:t>
      </w:r>
      <w:r w:rsidRPr="00D33E84">
        <w:rPr>
          <w:rFonts w:asciiTheme="minorHAnsi" w:hAnsiTheme="minorHAnsi"/>
          <w:sz w:val="16"/>
        </w:rPr>
        <w:t xml:space="preserve"> through </w:t>
      </w:r>
      <w:r w:rsidRPr="00D33E84">
        <w:rPr>
          <w:rStyle w:val="TitleChar"/>
          <w:rFonts w:asciiTheme="minorHAnsi" w:hAnsiTheme="minorHAnsi"/>
        </w:rPr>
        <w:t xml:space="preserve">which congressional opposition </w:t>
      </w:r>
      <w:r w:rsidRPr="008A75C5">
        <w:rPr>
          <w:rStyle w:val="TitleChar"/>
          <w:rFonts w:asciiTheme="minorHAnsi" w:hAnsiTheme="minorHAnsi"/>
          <w:highlight w:val="green"/>
        </w:rPr>
        <w:t>could raise</w:t>
      </w:r>
      <w:r w:rsidRPr="00D33E84">
        <w:rPr>
          <w:rStyle w:val="TitleChar"/>
          <w:rFonts w:asciiTheme="minorHAnsi" w:hAnsiTheme="minorHAnsi"/>
        </w:rPr>
        <w:t xml:space="preserve"> </w:t>
      </w:r>
      <w:r w:rsidRPr="008A75C5">
        <w:rPr>
          <w:rStyle w:val="TitleChar"/>
          <w:rFonts w:asciiTheme="minorHAnsi" w:hAnsiTheme="minorHAnsi"/>
          <w:highlight w:val="green"/>
        </w:rPr>
        <w:t>the political costs</w:t>
      </w:r>
      <w:r w:rsidRPr="00D33E84">
        <w:rPr>
          <w:rStyle w:val="TitleChar"/>
          <w:rFonts w:asciiTheme="minorHAnsi" w:hAnsiTheme="minorHAnsi"/>
        </w:rPr>
        <w:t xml:space="preserve"> of staying the course </w:t>
      </w:r>
      <w:r w:rsidRPr="00D33E84">
        <w:rPr>
          <w:rFonts w:asciiTheme="minorHAnsi" w:hAnsiTheme="minorHAnsi"/>
          <w:sz w:val="16"/>
        </w:rPr>
        <w:t xml:space="preserve">militarily for the president. </w:t>
      </w:r>
      <w:r w:rsidRPr="00D33E84">
        <w:rPr>
          <w:rStyle w:val="Emphasis"/>
          <w:rFonts w:asciiTheme="minorHAnsi" w:hAnsiTheme="minorHAnsi"/>
        </w:rPr>
        <w:t xml:space="preserve">First. </w:t>
      </w:r>
      <w:r w:rsidRPr="008A75C5">
        <w:rPr>
          <w:rStyle w:val="Emphasis"/>
          <w:rFonts w:asciiTheme="minorHAnsi" w:hAnsiTheme="minorHAnsi"/>
          <w:highlight w:val="green"/>
        </w:rPr>
        <w:t>high-profile congressional challenges</w:t>
      </w:r>
      <w:r w:rsidRPr="00D33E84">
        <w:rPr>
          <w:rFonts w:asciiTheme="minorHAnsi" w:hAnsiTheme="minorHAnsi"/>
          <w:sz w:val="16"/>
        </w:rPr>
        <w:t xml:space="preserve"> to a use of force </w:t>
      </w:r>
      <w:r w:rsidRPr="00D33E84">
        <w:rPr>
          <w:rStyle w:val="TitleChar"/>
          <w:rFonts w:asciiTheme="minorHAnsi" w:hAnsiTheme="minorHAnsi"/>
        </w:rPr>
        <w:t xml:space="preserve">can </w:t>
      </w:r>
      <w:r w:rsidRPr="008A75C5">
        <w:rPr>
          <w:rStyle w:val="TitleChar"/>
          <w:rFonts w:asciiTheme="minorHAnsi" w:hAnsiTheme="minorHAnsi"/>
          <w:highlight w:val="green"/>
        </w:rPr>
        <w:t>affect</w:t>
      </w:r>
      <w:r w:rsidRPr="00D33E84">
        <w:rPr>
          <w:rStyle w:val="TitleChar"/>
          <w:rFonts w:asciiTheme="minorHAnsi" w:hAnsiTheme="minorHAnsi"/>
        </w:rPr>
        <w:t xml:space="preserve"> </w:t>
      </w:r>
      <w:r w:rsidRPr="008A75C5">
        <w:rPr>
          <w:rStyle w:val="TitleChar"/>
          <w:rFonts w:asciiTheme="minorHAnsi" w:hAnsiTheme="minorHAnsi"/>
          <w:highlight w:val="green"/>
        </w:rPr>
        <w:t>real or anticipated public opinion and bring popular pressures to bear</w:t>
      </w:r>
      <w:r w:rsidRPr="00D33E84">
        <w:rPr>
          <w:rStyle w:val="TitleChar"/>
          <w:rFonts w:asciiTheme="minorHAnsi" w:hAnsiTheme="minorHAnsi"/>
        </w:rPr>
        <w:t xml:space="preserve"> on the president </w:t>
      </w:r>
      <w:r w:rsidRPr="00D33E84">
        <w:rPr>
          <w:rFonts w:asciiTheme="minorHAnsi" w:hAnsiTheme="minorHAnsi"/>
          <w:sz w:val="16"/>
        </w:rPr>
        <w:t xml:space="preserve">to change course. </w:t>
      </w:r>
      <w:r w:rsidRPr="00D33E84">
        <w:rPr>
          <w:rStyle w:val="TitleChar"/>
          <w:rFonts w:asciiTheme="minorHAnsi" w:hAnsiTheme="minorHAnsi"/>
        </w:rPr>
        <w:t xml:space="preserve">Second, congressional </w:t>
      </w:r>
      <w:r w:rsidRPr="008A75C5">
        <w:rPr>
          <w:rStyle w:val="TitleChar"/>
          <w:rFonts w:asciiTheme="minorHAnsi" w:hAnsiTheme="minorHAnsi"/>
          <w:highlight w:val="green"/>
        </w:rPr>
        <w:t>opposition</w:t>
      </w:r>
      <w:r w:rsidRPr="00D33E84">
        <w:rPr>
          <w:rStyle w:val="TitleChar"/>
          <w:rFonts w:asciiTheme="minorHAnsi" w:hAnsiTheme="minorHAnsi"/>
        </w:rPr>
        <w:t xml:space="preserve"> </w:t>
      </w:r>
      <w:r w:rsidRPr="00D33E84">
        <w:rPr>
          <w:rFonts w:asciiTheme="minorHAnsi" w:hAnsiTheme="minorHAnsi"/>
          <w:sz w:val="16"/>
        </w:rPr>
        <w:t xml:space="preserve">to the president’s conduct of military affairs </w:t>
      </w:r>
      <w:r w:rsidRPr="008A75C5">
        <w:rPr>
          <w:rStyle w:val="Emphasis"/>
          <w:rFonts w:asciiTheme="minorHAnsi" w:hAnsiTheme="minorHAnsi"/>
          <w:highlight w:val="green"/>
        </w:rPr>
        <w:t>can compel</w:t>
      </w:r>
      <w:r w:rsidRPr="00D33E84">
        <w:rPr>
          <w:rStyle w:val="Emphasis"/>
          <w:rFonts w:asciiTheme="minorHAnsi" w:hAnsiTheme="minorHAnsi"/>
        </w:rPr>
        <w:t xml:space="preserve"> </w:t>
      </w:r>
      <w:r w:rsidRPr="008A75C5">
        <w:rPr>
          <w:rStyle w:val="Emphasis"/>
          <w:rFonts w:asciiTheme="minorHAnsi" w:hAnsiTheme="minorHAnsi"/>
          <w:highlight w:val="green"/>
        </w:rPr>
        <w:t>him to spend considerable political capital in the military arena to the detriment of other major items on his programmatic agenda</w:t>
      </w:r>
      <w:r w:rsidRPr="00D33E84">
        <w:rPr>
          <w:rFonts w:asciiTheme="minorHAnsi" w:hAnsiTheme="minorHAnsi"/>
          <w:sz w:val="16"/>
        </w:rPr>
        <w:t xml:space="preserve">. On both of these dimensions, congressional opposition to the war in Iraq appears to have had the predicted effect.  </w:t>
      </w:r>
    </w:p>
    <w:p w:rsidR="00D11CD5" w:rsidRPr="00E4148E" w:rsidRDefault="00D11CD5" w:rsidP="00D11CD5">
      <w:pPr>
        <w:rPr>
          <w:rFonts w:asciiTheme="minorHAnsi" w:hAnsiTheme="minorHAnsi"/>
          <w:sz w:val="16"/>
        </w:rPr>
      </w:pPr>
    </w:p>
    <w:p w:rsidR="00D11CD5" w:rsidRPr="00A94888" w:rsidRDefault="00D11CD5" w:rsidP="00D11CD5">
      <w:pPr>
        <w:pStyle w:val="Heading4"/>
      </w:pPr>
      <w:r>
        <w:t xml:space="preserve">Lack of Prez cred causes defectations – iran war </w:t>
      </w:r>
    </w:p>
    <w:p w:rsidR="00D11CD5" w:rsidRPr="000254FC" w:rsidRDefault="00D11CD5" w:rsidP="00D11CD5">
      <w:r w:rsidRPr="005C627E">
        <w:rPr>
          <w:rStyle w:val="StyleStyleBold12pt"/>
        </w:rPr>
        <w:t>Davnie 1/5</w:t>
      </w:r>
      <w:r w:rsidRPr="000254FC">
        <w:t xml:space="preserve"> (William Davnie, retired after 26 years in the Foreign Service, served as chief of staff in the office of provincial affairs in Iraq, AND Kate Gould, the legislative associate for Middle East policy at the Friends Committee on National, “Iran sanctions bill threatens progress; pressure is on Franken, Klobuchar”, Star Tribune, January 5, 2014, </w:t>
      </w:r>
      <w:hyperlink r:id="rId10" w:history="1">
        <w:r w:rsidRPr="000254FC">
          <w:rPr>
            <w:rStyle w:val="Hyperlink"/>
          </w:rPr>
          <w:t>http://www.startribune.com/opinion/commentaries/238660021.html</w:t>
        </w:r>
      </w:hyperlink>
      <w:r w:rsidRPr="000254FC">
        <w:t>)</w:t>
      </w:r>
    </w:p>
    <w:p w:rsidR="00D11CD5" w:rsidRPr="000254FC" w:rsidRDefault="00D11CD5" w:rsidP="00D11CD5"/>
    <w:p w:rsidR="00D11CD5" w:rsidRPr="00A94888" w:rsidRDefault="00D11CD5" w:rsidP="00D11CD5">
      <w:pPr>
        <w:rPr>
          <w:b/>
          <w:u w:val="single"/>
        </w:rPr>
      </w:pPr>
      <w:r w:rsidRPr="008A75C5">
        <w:rPr>
          <w:b/>
          <w:highlight w:val="green"/>
          <w:u w:val="single"/>
        </w:rPr>
        <w:t>The historic</w:t>
      </w:r>
      <w:r w:rsidRPr="00A94888">
        <w:rPr>
          <w:b/>
          <w:u w:val="single"/>
        </w:rPr>
        <w:t xml:space="preserve"> Geneva deal </w:t>
      </w:r>
      <w:r w:rsidRPr="008A75C5">
        <w:rPr>
          <w:b/>
          <w:highlight w:val="green"/>
          <w:u w:val="single"/>
        </w:rPr>
        <w:t>to limit Iran</w:t>
      </w:r>
      <w:r w:rsidRPr="00A94888">
        <w:rPr>
          <w:b/>
          <w:u w:val="single"/>
        </w:rPr>
        <w:t xml:space="preserve">’s nuclear program </w:t>
      </w:r>
      <w:r w:rsidRPr="008A75C5">
        <w:rPr>
          <w:b/>
          <w:highlight w:val="green"/>
          <w:u w:val="single"/>
        </w:rPr>
        <w:t>is scheduled to go into effect</w:t>
      </w:r>
      <w:r w:rsidRPr="00A94888">
        <w:rPr>
          <w:b/>
          <w:u w:val="single"/>
        </w:rPr>
        <w:t xml:space="preserve"> later this month. </w:t>
      </w:r>
      <w:r w:rsidRPr="008A75C5">
        <w:rPr>
          <w:b/>
          <w:highlight w:val="green"/>
          <w:u w:val="single"/>
        </w:rPr>
        <w:t>Once it does, the world will be farther away from a devastating war</w:t>
      </w:r>
      <w:r w:rsidRPr="00A94888">
        <w:rPr>
          <w:b/>
          <w:u w:val="single"/>
        </w:rPr>
        <w:t xml:space="preserve"> and a nuclear-armed Iran.</w:t>
      </w:r>
      <w:r w:rsidRPr="00A94888">
        <w:rPr>
          <w:sz w:val="16"/>
        </w:rPr>
        <w:t xml:space="preserve"> As U.S. Rep. Betty McCollum, D-Minn., rightly pointed out, “this initial deal is a triumph for engagement and tough diplomacy.” </w:t>
      </w:r>
      <w:r w:rsidRPr="00A94888">
        <w:rPr>
          <w:b/>
          <w:u w:val="single"/>
        </w:rPr>
        <w:t xml:space="preserve">However, </w:t>
      </w:r>
      <w:r w:rsidRPr="008A75C5">
        <w:rPr>
          <w:b/>
          <w:highlight w:val="green"/>
          <w:u w:val="single"/>
        </w:rPr>
        <w:t>the U.S. Senate could reverse that progress</w:t>
      </w:r>
      <w:r w:rsidRPr="000254FC">
        <w:rPr>
          <w:b/>
          <w:u w:val="single"/>
        </w:rPr>
        <w:t xml:space="preserve"> through a vote on new sanctions as early as this week,</w:t>
      </w:r>
      <w:r w:rsidRPr="00A94888">
        <w:rPr>
          <w:sz w:val="16"/>
        </w:rPr>
        <w:t xml:space="preserve"> </w:t>
      </w:r>
      <w:r w:rsidRPr="008A75C5">
        <w:rPr>
          <w:b/>
          <w:highlight w:val="green"/>
          <w:u w:val="single"/>
        </w:rPr>
        <w:t>putting the U</w:t>
      </w:r>
      <w:r w:rsidRPr="00A94888">
        <w:rPr>
          <w:sz w:val="16"/>
        </w:rPr>
        <w:t xml:space="preserve">nited </w:t>
      </w:r>
      <w:r w:rsidRPr="008A75C5">
        <w:rPr>
          <w:b/>
          <w:highlight w:val="green"/>
          <w:u w:val="single"/>
        </w:rPr>
        <w:t>S</w:t>
      </w:r>
      <w:r w:rsidRPr="00A94888">
        <w:rPr>
          <w:sz w:val="16"/>
        </w:rPr>
        <w:t xml:space="preserve">tates </w:t>
      </w:r>
      <w:r w:rsidRPr="00A94888">
        <w:rPr>
          <w:b/>
          <w:u w:val="single"/>
        </w:rPr>
        <w:t>a</w:t>
      </w:r>
      <w:r w:rsidRPr="008A75C5">
        <w:rPr>
          <w:b/>
          <w:highlight w:val="green"/>
          <w:u w:val="single"/>
        </w:rPr>
        <w:t xml:space="preserve">nd Iran </w:t>
      </w:r>
      <w:r w:rsidRPr="008A75C5">
        <w:rPr>
          <w:rStyle w:val="Emphasis"/>
          <w:highlight w:val="green"/>
        </w:rPr>
        <w:t>on a collision course</w:t>
      </w:r>
      <w:r w:rsidRPr="000254FC">
        <w:rPr>
          <w:rStyle w:val="Emphasis"/>
        </w:rPr>
        <w:t xml:space="preserve"> toward war.</w:t>
      </w:r>
    </w:p>
    <w:p w:rsidR="00D11CD5" w:rsidRPr="000254FC" w:rsidRDefault="00D11CD5" w:rsidP="00D11CD5">
      <w:pPr>
        <w:rPr>
          <w:b/>
          <w:u w:val="single"/>
        </w:rPr>
      </w:pPr>
      <w:r w:rsidRPr="000254FC">
        <w:t xml:space="preserve">For the first time in a decade, </w:t>
      </w:r>
      <w:r w:rsidRPr="00A94888">
        <w:rPr>
          <w:b/>
          <w:u w:val="single"/>
        </w:rPr>
        <w:t>the Geneva deal presses pause on Iran’s nuclear program, and presses the rewind button on some of the most urgent proliferation concerns</w:t>
      </w:r>
      <w:r w:rsidRPr="000254FC">
        <w:t xml:space="preserve">. </w:t>
      </w:r>
      <w:r w:rsidRPr="00A94888">
        <w:rPr>
          <w:b/>
          <w:u w:val="single"/>
        </w:rPr>
        <w:t>In exchange, the U</w:t>
      </w:r>
      <w:r w:rsidRPr="000254FC">
        <w:t xml:space="preserve">nited </w:t>
      </w:r>
      <w:r w:rsidRPr="00A94888">
        <w:rPr>
          <w:b/>
          <w:u w:val="single"/>
        </w:rPr>
        <w:t>S</w:t>
      </w:r>
      <w:r w:rsidRPr="000254FC">
        <w:t xml:space="preserve">tates </w:t>
      </w:r>
      <w:r w:rsidRPr="00A94888">
        <w:rPr>
          <w:b/>
          <w:u w:val="single"/>
        </w:rPr>
        <w:t>has committed to pause the expansion of its sanctions regime,</w:t>
      </w:r>
      <w:r w:rsidRPr="000254FC">
        <w:rPr>
          <w:color w:val="FF0000"/>
        </w:rPr>
        <w:t xml:space="preserve"> </w:t>
      </w:r>
      <w:r w:rsidRPr="000254FC">
        <w:t xml:space="preserve">and in fact rewind it slightly with limited sanctions relief. </w:t>
      </w:r>
      <w:r w:rsidRPr="008A75C5">
        <w:rPr>
          <w:b/>
          <w:highlight w:val="green"/>
          <w:u w:val="single"/>
        </w:rPr>
        <w:t>Imposing new sanctions</w:t>
      </w:r>
      <w:r w:rsidRPr="000254FC">
        <w:rPr>
          <w:b/>
          <w:u w:val="single"/>
        </w:rPr>
        <w:t xml:space="preserve"> now </w:t>
      </w:r>
      <w:r w:rsidRPr="008A75C5">
        <w:rPr>
          <w:b/>
          <w:highlight w:val="green"/>
          <w:u w:val="single"/>
        </w:rPr>
        <w:t>would be</w:t>
      </w:r>
      <w:r w:rsidRPr="000254FC">
        <w:rPr>
          <w:b/>
          <w:u w:val="single"/>
        </w:rPr>
        <w:t xml:space="preserve"> just as clear </w:t>
      </w:r>
      <w:r w:rsidRPr="008A75C5">
        <w:rPr>
          <w:b/>
          <w:highlight w:val="green"/>
          <w:u w:val="single"/>
        </w:rPr>
        <w:t xml:space="preserve">a violation of </w:t>
      </w:r>
      <w:r w:rsidRPr="002B35BE">
        <w:rPr>
          <w:b/>
          <w:u w:val="single"/>
        </w:rPr>
        <w:t>the</w:t>
      </w:r>
      <w:r w:rsidRPr="000254FC">
        <w:rPr>
          <w:b/>
          <w:u w:val="single"/>
        </w:rPr>
        <w:t xml:space="preserve"> </w:t>
      </w:r>
      <w:r w:rsidRPr="008A75C5">
        <w:rPr>
          <w:b/>
          <w:highlight w:val="green"/>
          <w:u w:val="single"/>
        </w:rPr>
        <w:t>Geneva</w:t>
      </w:r>
      <w:r w:rsidRPr="000254FC">
        <w:rPr>
          <w:b/>
          <w:u w:val="single"/>
        </w:rPr>
        <w:t xml:space="preserve"> agreement as it would be for Iran to expand its nuclear program.</w:t>
      </w:r>
    </w:p>
    <w:p w:rsidR="00D11CD5" w:rsidRPr="00A94888" w:rsidRDefault="00D11CD5" w:rsidP="00D11CD5">
      <w:pPr>
        <w:rPr>
          <w:sz w:val="16"/>
        </w:rPr>
      </w:pPr>
      <w:r w:rsidRPr="00A94888">
        <w:rPr>
          <w:sz w:val="16"/>
        </w:rPr>
        <w:t xml:space="preserve">That’s why the </w:t>
      </w:r>
      <w:r w:rsidRPr="00A94888">
        <w:rPr>
          <w:b/>
          <w:u w:val="single"/>
        </w:rPr>
        <w:t>Obama</w:t>
      </w:r>
      <w:r w:rsidRPr="00A94888">
        <w:rPr>
          <w:sz w:val="16"/>
        </w:rPr>
        <w:t xml:space="preserve"> administration </w:t>
      </w:r>
      <w:r w:rsidRPr="00A94888">
        <w:rPr>
          <w:b/>
          <w:u w:val="single"/>
        </w:rPr>
        <w:t>has committed to vetoing any such measures</w:t>
      </w:r>
      <w:r w:rsidRPr="00A94888">
        <w:rPr>
          <w:sz w:val="16"/>
        </w:rPr>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D11CD5" w:rsidRPr="00A94888" w:rsidRDefault="00D11CD5" w:rsidP="00D11CD5">
      <w:pPr>
        <w:rPr>
          <w:b/>
          <w:u w:val="single"/>
        </w:rPr>
      </w:pPr>
      <w:r w:rsidRPr="00A94888">
        <w:rPr>
          <w:b/>
          <w:u w:val="single"/>
        </w:rPr>
        <w:t>However, in an open rebuke of the White House</w:t>
      </w:r>
      <w:r w:rsidRPr="000254FC">
        <w:t xml:space="preserve">, the intelligence community and the 10 Senate committee chairs who cautioned against new sanctions, Sens. Robert </w:t>
      </w:r>
      <w:r w:rsidRPr="00A94888">
        <w:rPr>
          <w:b/>
          <w:u w:val="single"/>
        </w:rPr>
        <w:t>Menendez</w:t>
      </w:r>
      <w:r w:rsidRPr="000254FC">
        <w:t xml:space="preserve">, D-N.J.; Chuck Schumer, D-N.Y., </w:t>
      </w:r>
      <w:r w:rsidRPr="00A94888">
        <w:rPr>
          <w:b/>
          <w:u w:val="single"/>
        </w:rPr>
        <w:t xml:space="preserve">and </w:t>
      </w:r>
      <w:r w:rsidRPr="000254FC">
        <w:t xml:space="preserve">Mark </w:t>
      </w:r>
      <w:r w:rsidRPr="00A94888">
        <w:rPr>
          <w:b/>
          <w:u w:val="single"/>
        </w:rPr>
        <w:t>Kirk</w:t>
      </w:r>
      <w:r w:rsidRPr="000254FC">
        <w:t xml:space="preserve">, R-Ill., </w:t>
      </w:r>
      <w:r w:rsidRPr="00A94888">
        <w:rPr>
          <w:b/>
          <w:u w:val="single"/>
        </w:rPr>
        <w:t>have introduced a bill</w:t>
      </w:r>
      <w:r w:rsidRPr="000254FC">
        <w:t xml:space="preserve"> (S. 1881) </w:t>
      </w:r>
      <w:r w:rsidRPr="00A94888">
        <w:rPr>
          <w:b/>
          <w:u w:val="single"/>
        </w:rPr>
        <w:t>to impose new</w:t>
      </w:r>
      <w:r w:rsidRPr="000254FC">
        <w:t xml:space="preserve"> oil and financial </w:t>
      </w:r>
      <w:r w:rsidRPr="00A94888">
        <w:rPr>
          <w:b/>
          <w:u w:val="single"/>
        </w:rPr>
        <w:t>sanctions on Iran.</w:t>
      </w:r>
    </w:p>
    <w:p w:rsidR="00D11CD5" w:rsidRPr="000254FC" w:rsidRDefault="00D11CD5" w:rsidP="00D11CD5">
      <w:pPr>
        <w:rPr>
          <w:b/>
          <w:u w:val="single"/>
        </w:rPr>
      </w:pPr>
      <w:r w:rsidRPr="00A94888">
        <w:rPr>
          <w:sz w:val="16"/>
        </w:rPr>
        <w:t xml:space="preserve">Supporters of this measure stress that new sanctions would take effect only if Iran violates the Geneva agreement or fails to move toward a final deal at the end of the six-month negotiation period. And </w:t>
      </w:r>
      <w:r w:rsidRPr="00A94888">
        <w:rPr>
          <w:b/>
          <w:u w:val="single"/>
        </w:rPr>
        <w:t>some dismiss this congressional threat as toothless, given</w:t>
      </w:r>
      <w:r w:rsidRPr="00A94888">
        <w:rPr>
          <w:sz w:val="16"/>
        </w:rPr>
        <w:t xml:space="preserve"> President </w:t>
      </w:r>
      <w:r w:rsidRPr="00A94888">
        <w:rPr>
          <w:b/>
          <w:u w:val="single"/>
        </w:rPr>
        <w:t xml:space="preserve">Obama’s vow to veto any sanctions legislation. But </w:t>
      </w:r>
      <w:r w:rsidRPr="008A75C5">
        <w:rPr>
          <w:b/>
          <w:highlight w:val="green"/>
          <w:u w:val="single"/>
        </w:rPr>
        <w:t>simply passing</w:t>
      </w:r>
      <w:r w:rsidRPr="000254FC">
        <w:rPr>
          <w:b/>
          <w:u w:val="single"/>
        </w:rPr>
        <w:t xml:space="preserve"> these </w:t>
      </w:r>
      <w:r w:rsidRPr="008A75C5">
        <w:rPr>
          <w:b/>
          <w:highlight w:val="green"/>
          <w:u w:val="single"/>
        </w:rPr>
        <w:t>sanctions would dangerously escalate tensions</w:t>
      </w:r>
      <w:r w:rsidRPr="000254FC">
        <w:rPr>
          <w:b/>
          <w:u w:val="single"/>
        </w:rPr>
        <w:t xml:space="preserve"> with Iran</w:t>
      </w:r>
      <w:r w:rsidRPr="00A94888">
        <w:rPr>
          <w:sz w:val="16"/>
        </w:rPr>
        <w:t xml:space="preserve">. U.S. Rep. Keith Ellison, D-Minn., put it best: </w:t>
      </w:r>
      <w:r w:rsidRPr="00A94888">
        <w:rPr>
          <w:b/>
          <w:u w:val="single"/>
        </w:rPr>
        <w:t>“</w:t>
      </w:r>
      <w:r w:rsidRPr="000254FC">
        <w:rPr>
          <w:b/>
          <w:u w:val="single"/>
        </w:rPr>
        <w:t>New sanctions stand to kill any hope for diplomacy.”</w:t>
      </w:r>
    </w:p>
    <w:p w:rsidR="00D11CD5" w:rsidRPr="00A94888" w:rsidRDefault="00D11CD5" w:rsidP="00D11CD5">
      <w:pPr>
        <w:rPr>
          <w:b/>
          <w:u w:val="single"/>
        </w:rPr>
      </w:pPr>
      <w:r w:rsidRPr="00A94888">
        <w:rPr>
          <w:b/>
          <w:u w:val="single"/>
        </w:rPr>
        <w:t xml:space="preserve">Already, </w:t>
      </w:r>
      <w:r w:rsidRPr="008A75C5">
        <w:rPr>
          <w:b/>
          <w:highlight w:val="green"/>
          <w:u w:val="single"/>
        </w:rPr>
        <w:t>anti-Geneva</w:t>
      </w:r>
      <w:r w:rsidRPr="00A94888">
        <w:rPr>
          <w:b/>
          <w:u w:val="single"/>
        </w:rPr>
        <w:t xml:space="preserve">-deal </w:t>
      </w:r>
      <w:r w:rsidRPr="008A75C5">
        <w:rPr>
          <w:b/>
          <w:highlight w:val="green"/>
          <w:u w:val="single"/>
        </w:rPr>
        <w:t>counterparts</w:t>
      </w:r>
      <w:r w:rsidRPr="00A94888">
        <w:rPr>
          <w:b/>
          <w:u w:val="single"/>
        </w:rPr>
        <w:t xml:space="preserve"> in Iran’s parliament have </w:t>
      </w:r>
      <w:r w:rsidRPr="008A75C5">
        <w:rPr>
          <w:b/>
          <w:highlight w:val="green"/>
          <w:u w:val="single"/>
        </w:rPr>
        <w:t>responded with their own provocation,</w:t>
      </w:r>
      <w:r w:rsidRPr="00A94888">
        <w:rPr>
          <w:b/>
          <w:u w:val="single"/>
        </w:rPr>
        <w:t xml:space="preserve"> introducing legislation to require Iran to enrich near weapons grade if the U</w:t>
      </w:r>
      <w:r w:rsidRPr="000254FC">
        <w:t xml:space="preserve">nited </w:t>
      </w:r>
      <w:r w:rsidRPr="00A94888">
        <w:rPr>
          <w:b/>
          <w:u w:val="single"/>
        </w:rPr>
        <w:t>S</w:t>
      </w:r>
      <w:r w:rsidRPr="000254FC">
        <w:t xml:space="preserve">tates </w:t>
      </w:r>
      <w:r w:rsidRPr="00A94888">
        <w:rPr>
          <w:b/>
          <w:u w:val="single"/>
        </w:rPr>
        <w:t>imposes new sanctions.</w:t>
      </w:r>
    </w:p>
    <w:p w:rsidR="00D11CD5" w:rsidRPr="000254FC" w:rsidRDefault="00D11CD5" w:rsidP="00D11CD5">
      <w:pPr>
        <w:rPr>
          <w:b/>
          <w:u w:val="single"/>
        </w:rPr>
      </w:pPr>
      <w:r w:rsidRPr="00A94888">
        <w:rPr>
          <w:sz w:val="16"/>
        </w:rPr>
        <w:t xml:space="preserve">Like the Senate sanctions bill, the Iranian parliament’s legislation would have a delayed trigger. Like the Senate bill, the mere introduction of this reckless legislation isn’t a violation of the letter of the Geneva agreement per se. But </w:t>
      </w:r>
      <w:r w:rsidRPr="008A75C5">
        <w:rPr>
          <w:b/>
          <w:highlight w:val="green"/>
          <w:u w:val="single"/>
        </w:rPr>
        <w:t xml:space="preserve">both bills risk </w:t>
      </w:r>
      <w:r w:rsidRPr="008A75C5">
        <w:rPr>
          <w:rStyle w:val="Emphasis"/>
          <w:highlight w:val="green"/>
        </w:rPr>
        <w:t>restarting the vicious cycle of confrontation</w:t>
      </w:r>
      <w:r w:rsidRPr="008A75C5">
        <w:rPr>
          <w:b/>
          <w:highlight w:val="green"/>
          <w:u w:val="single"/>
        </w:rPr>
        <w:t xml:space="preserve"> that has defined the U.S.-Iran relationship</w:t>
      </w:r>
      <w:r w:rsidRPr="000254FC">
        <w:rPr>
          <w:b/>
          <w:u w:val="single"/>
        </w:rPr>
        <w:t xml:space="preserve"> for decades.</w:t>
      </w:r>
    </w:p>
    <w:p w:rsidR="00D11CD5" w:rsidRPr="00A94888" w:rsidRDefault="00D11CD5" w:rsidP="00D11CD5">
      <w:pPr>
        <w:rPr>
          <w:sz w:val="16"/>
        </w:rPr>
      </w:pPr>
      <w:r w:rsidRPr="00A94888">
        <w:rPr>
          <w:sz w:val="16"/>
        </w:rPr>
        <w:t xml:space="preserve">Without a significant public outcry, </w:t>
      </w:r>
      <w:r w:rsidRPr="000254FC">
        <w:rPr>
          <w:b/>
          <w:u w:val="single"/>
        </w:rPr>
        <w:t>support for this sanctions bill could potentially reach a veto-proof majority</w:t>
      </w:r>
      <w:r w:rsidRPr="00A94888">
        <w:rPr>
          <w:sz w:val="16"/>
        </w:rPr>
        <w:t xml:space="preserve"> of 67 senators and 290 representatives in the House.</w:t>
      </w:r>
    </w:p>
    <w:p w:rsidR="00D11CD5" w:rsidRPr="00A94888" w:rsidRDefault="00D11CD5" w:rsidP="00D11CD5">
      <w:pPr>
        <w:rPr>
          <w:sz w:val="16"/>
          <w:szCs w:val="16"/>
        </w:rPr>
      </w:pPr>
      <w:r w:rsidRPr="00A94888">
        <w:rPr>
          <w:sz w:val="16"/>
          <w:szCs w:val="16"/>
        </w:rPr>
        <w:t>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Klobuchar nor Sen. Al Franken have yet taken a public stance.</w:t>
      </w:r>
    </w:p>
    <w:p w:rsidR="00D11CD5" w:rsidRPr="000254FC" w:rsidRDefault="00D11CD5" w:rsidP="00D11CD5">
      <w:pPr>
        <w:rPr>
          <w:rStyle w:val="Emphasis"/>
        </w:rPr>
      </w:pPr>
      <w:r w:rsidRPr="00A94888">
        <w:rPr>
          <w:sz w:val="16"/>
        </w:rPr>
        <w:t xml:space="preserve">Minnesota is one of just 10 states where neither senator has taken a public position on whether or not to sign onto </w:t>
      </w:r>
      <w:r w:rsidRPr="000254FC">
        <w:rPr>
          <w:b/>
          <w:u w:val="single"/>
        </w:rPr>
        <w:t>sanctions</w:t>
      </w:r>
      <w:r w:rsidRPr="00A94888">
        <w:rPr>
          <w:b/>
          <w:u w:val="single"/>
        </w:rPr>
        <w:t xml:space="preserve"> </w:t>
      </w:r>
      <w:r w:rsidRPr="00A94888">
        <w:rPr>
          <w:sz w:val="16"/>
        </w:rPr>
        <w:t xml:space="preserve">that </w:t>
      </w:r>
      <w:r w:rsidRPr="000254FC">
        <w:rPr>
          <w:b/>
          <w:u w:val="single"/>
        </w:rPr>
        <w:t>would sink the deal — and</w:t>
      </w:r>
      <w:r w:rsidRPr="00A94888">
        <w:rPr>
          <w:b/>
          <w:u w:val="single"/>
        </w:rPr>
        <w:t xml:space="preserve"> </w:t>
      </w:r>
      <w:r w:rsidRPr="000254FC">
        <w:rPr>
          <w:rStyle w:val="Emphasis"/>
        </w:rPr>
        <w:t>risk another war in the Middle East.</w:t>
      </w:r>
    </w:p>
    <w:p w:rsidR="00D11CD5" w:rsidRPr="00A94888" w:rsidRDefault="00D11CD5" w:rsidP="00D11CD5">
      <w:pPr>
        <w:rPr>
          <w:sz w:val="16"/>
        </w:rPr>
      </w:pPr>
      <w:r w:rsidRPr="00A94888">
        <w:rPr>
          <w:b/>
          <w:u w:val="single"/>
        </w:rPr>
        <w:t>While some new-sanctions proponents are banking on partisan politics to earn support from Republicans, it would still take seven of the remaining 23 undecided Democrats,</w:t>
      </w:r>
      <w:r w:rsidRPr="00A94888">
        <w:rPr>
          <w:sz w:val="16"/>
        </w:rPr>
        <w:t xml:space="preserve"> along with all Republicans, </w:t>
      </w:r>
      <w:r w:rsidRPr="00A94888">
        <w:rPr>
          <w:b/>
          <w:u w:val="single"/>
        </w:rPr>
        <w:t xml:space="preserve">to reach a veto-proof majority. </w:t>
      </w:r>
      <w:r w:rsidRPr="008A75C5">
        <w:rPr>
          <w:rStyle w:val="Emphasis"/>
          <w:highlight w:val="green"/>
        </w:rPr>
        <w:t>All eyes will be on those 23 undecided Democrats</w:t>
      </w:r>
      <w:r w:rsidRPr="00A94888">
        <w:rPr>
          <w:b/>
          <w:u w:val="single"/>
        </w:rPr>
        <w:t xml:space="preserve"> </w:t>
      </w:r>
      <w:r w:rsidRPr="00A94888">
        <w:rPr>
          <w:sz w:val="16"/>
        </w:rPr>
        <w:t>— including Klobuchar and Franken.</w:t>
      </w:r>
    </w:p>
    <w:p w:rsidR="00D11CD5" w:rsidRPr="00A94888" w:rsidRDefault="00D11CD5" w:rsidP="00D11CD5"/>
    <w:p w:rsidR="00D11CD5" w:rsidRDefault="00D11CD5" w:rsidP="00D11CD5">
      <w:pPr>
        <w:pStyle w:val="Heading3"/>
      </w:pPr>
      <w:r>
        <w:t>1NC</w:t>
      </w:r>
    </w:p>
    <w:p w:rsidR="00D11CD5" w:rsidRPr="00923A64" w:rsidRDefault="00D11CD5" w:rsidP="00D11CD5">
      <w:pPr>
        <w:pStyle w:val="Heading4"/>
        <w:rPr>
          <w:rFonts w:eastAsia="Times New Roman" w:cs="Times New Roman"/>
        </w:rPr>
      </w:pPr>
      <w:r>
        <w:t xml:space="preserve">The United States federal judiciary should rule it illegal for biodefense contractors to use the national security exemption in the </w:t>
      </w:r>
      <w:r w:rsidRPr="0094380F">
        <w:t>National Environmental Policy Act</w:t>
      </w:r>
      <w:r>
        <w:t xml:space="preserve">. The United States federal government should issue a declaratory policy to not retaliate to a bio-weapon attack. </w:t>
      </w:r>
      <w:r>
        <w:rPr>
          <w:rFonts w:eastAsia="Times New Roman" w:cs="Times New Roman"/>
        </w:rPr>
        <w:t>The United States federal government should establish a nitrogen fertilizer tax of 16 cents per pound of nitrogen, and use the revenue from that tax to provide loan guarantees for farmers to procure biocharcoal technology</w:t>
      </w:r>
      <w:r>
        <w:t>.</w:t>
      </w:r>
    </w:p>
    <w:p w:rsidR="00D11CD5" w:rsidRDefault="00D11CD5" w:rsidP="00D11CD5">
      <w:pPr>
        <w:pStyle w:val="Heading4"/>
      </w:pPr>
      <w:r>
        <w:t>Solves through sequestration without reducing coal emissions.</w:t>
      </w:r>
    </w:p>
    <w:p w:rsidR="00D11CD5" w:rsidRPr="0018417B" w:rsidRDefault="00D11CD5" w:rsidP="00D11CD5">
      <w:pPr>
        <w:rPr>
          <w:rFonts w:eastAsia="Times New Roman" w:cs="Times New Roman"/>
          <w:sz w:val="18"/>
          <w:szCs w:val="18"/>
        </w:rPr>
      </w:pPr>
      <w:r w:rsidRPr="0018417B">
        <w:rPr>
          <w:rStyle w:val="StyleStyleBold12pt"/>
        </w:rPr>
        <w:t>Technology Review</w:t>
      </w:r>
      <w:r w:rsidRPr="0018417B">
        <w:rPr>
          <w:sz w:val="18"/>
          <w:szCs w:val="18"/>
        </w:rPr>
        <w:t>, 4/26/</w:t>
      </w:r>
      <w:r w:rsidRPr="0018417B">
        <w:rPr>
          <w:rStyle w:val="StyleStyleBold12pt"/>
        </w:rPr>
        <w:t>2007</w:t>
      </w:r>
      <w:r w:rsidRPr="0018417B">
        <w:rPr>
          <w:sz w:val="18"/>
          <w:szCs w:val="18"/>
        </w:rPr>
        <w:t>. “</w:t>
      </w:r>
      <w:r w:rsidRPr="0018417B">
        <w:rPr>
          <w:rFonts w:eastAsia="Times New Roman" w:cs="Times New Roman"/>
          <w:sz w:val="18"/>
          <w:szCs w:val="18"/>
        </w:rPr>
        <w:t>The Case for Burying Charcoal</w:t>
      </w:r>
      <w:r w:rsidRPr="0018417B">
        <w:rPr>
          <w:sz w:val="18"/>
          <w:szCs w:val="18"/>
        </w:rPr>
        <w:t>,” published by MIT, http://www.technologyreview.com/news/407754/the-case-for-burying-charcoal/.</w:t>
      </w:r>
    </w:p>
    <w:p w:rsidR="00D11CD5" w:rsidRDefault="00D11CD5" w:rsidP="00D11CD5"/>
    <w:p w:rsidR="00D11CD5" w:rsidRPr="00721914" w:rsidRDefault="00D11CD5" w:rsidP="00D11CD5">
      <w:pPr>
        <w:rPr>
          <w:sz w:val="18"/>
          <w:szCs w:val="18"/>
        </w:rPr>
      </w:pPr>
      <w:r w:rsidRPr="00721914">
        <w:rPr>
          <w:sz w:val="18"/>
          <w:szCs w:val="18"/>
        </w:rPr>
        <w:t>Several states in this country and a number of Scandinavian countries are trying to supplant some coal-burning by burning biomass such as wood pellets and agricultural residue. Unlike coal, biomass is carbon-neutral, releasing only the carbon dioxide that the plants ha</w:t>
      </w:r>
      <w:r>
        <w:rPr>
          <w:sz w:val="18"/>
          <w:szCs w:val="18"/>
        </w:rPr>
        <w:t>d absorbed in the first place.</w:t>
      </w:r>
      <w:r w:rsidRPr="00721914">
        <w:rPr>
          <w:sz w:val="18"/>
          <w:szCs w:val="18"/>
        </w:rPr>
        <w:t xml:space="preserve"> But </w:t>
      </w:r>
      <w:r w:rsidRPr="00380926">
        <w:rPr>
          <w:rStyle w:val="TitleChar"/>
        </w:rPr>
        <w:t xml:space="preserve">a new research </w:t>
      </w:r>
      <w:hyperlink r:id="rId11" w:history="1">
        <w:r w:rsidRPr="00380926">
          <w:rPr>
            <w:rStyle w:val="TitleChar"/>
          </w:rPr>
          <w:t>paper</w:t>
        </w:r>
      </w:hyperlink>
      <w:r w:rsidRPr="00721914">
        <w:rPr>
          <w:sz w:val="18"/>
          <w:szCs w:val="18"/>
        </w:rPr>
        <w:t xml:space="preserve"> published online in the journal Biomass and Bioenergy </w:t>
      </w:r>
      <w:r w:rsidRPr="00380926">
        <w:rPr>
          <w:rStyle w:val="TitleChar"/>
        </w:rPr>
        <w:t xml:space="preserve">argues that </w:t>
      </w:r>
      <w:r w:rsidRPr="00B75A43">
        <w:rPr>
          <w:rStyle w:val="TitleChar"/>
          <w:highlight w:val="yellow"/>
        </w:rPr>
        <w:t>the battle against</w:t>
      </w:r>
      <w:r w:rsidRPr="002A3BEC">
        <w:rPr>
          <w:rStyle w:val="TitleChar"/>
        </w:rPr>
        <w:t xml:space="preserve"> global </w:t>
      </w:r>
      <w:r w:rsidRPr="00B75A43">
        <w:rPr>
          <w:rStyle w:val="TitleChar"/>
          <w:highlight w:val="yellow"/>
        </w:rPr>
        <w:t>warming may be better served by</w:t>
      </w:r>
      <w:r w:rsidRPr="002A3BEC">
        <w:rPr>
          <w:rStyle w:val="TitleChar"/>
        </w:rPr>
        <w:t xml:space="preserve"> instead </w:t>
      </w:r>
      <w:r w:rsidRPr="00B75A43">
        <w:rPr>
          <w:rStyle w:val="TitleChar"/>
          <w:highlight w:val="yellow"/>
        </w:rPr>
        <w:t>heating</w:t>
      </w:r>
      <w:r w:rsidRPr="002A3BEC">
        <w:rPr>
          <w:rStyle w:val="TitleChar"/>
        </w:rPr>
        <w:t xml:space="preserve"> the </w:t>
      </w:r>
      <w:r w:rsidRPr="00B75A43">
        <w:rPr>
          <w:rStyle w:val="TitleChar"/>
          <w:highlight w:val="yellow"/>
        </w:rPr>
        <w:t>biomass</w:t>
      </w:r>
      <w:r w:rsidRPr="00380926">
        <w:rPr>
          <w:rStyle w:val="TitleChar"/>
        </w:rPr>
        <w:t xml:space="preserve"> in an oxygen-starved process called pyrolysis</w:t>
      </w:r>
      <w:r w:rsidRPr="00721914">
        <w:rPr>
          <w:sz w:val="18"/>
          <w:szCs w:val="18"/>
        </w:rPr>
        <w:t xml:space="preserve">, extracting methane, hydrogen, and other byproducts for combustion, </w:t>
      </w:r>
      <w:r w:rsidRPr="002A3BEC">
        <w:rPr>
          <w:rStyle w:val="TitleChar"/>
          <w:highlight w:val="yellow"/>
        </w:rPr>
        <w:t xml:space="preserve">and burying </w:t>
      </w:r>
      <w:r w:rsidRPr="00B75A43">
        <w:rPr>
          <w:rStyle w:val="TitleChar"/>
          <w:highlight w:val="yellow"/>
        </w:rPr>
        <w:t>the</w:t>
      </w:r>
      <w:r w:rsidRPr="002A3BEC">
        <w:rPr>
          <w:rStyle w:val="TitleChar"/>
        </w:rPr>
        <w:t xml:space="preserve"> resulting carbon-rich </w:t>
      </w:r>
      <w:r w:rsidRPr="002A3BEC">
        <w:rPr>
          <w:rStyle w:val="TitleChar"/>
          <w:highlight w:val="yellow"/>
        </w:rPr>
        <w:t>char</w:t>
      </w:r>
      <w:r w:rsidRPr="002A3BEC">
        <w:rPr>
          <w:sz w:val="18"/>
          <w:szCs w:val="18"/>
          <w:highlight w:val="yellow"/>
        </w:rPr>
        <w:t xml:space="preserve">. </w:t>
      </w:r>
      <w:r w:rsidRPr="00E53528">
        <w:rPr>
          <w:rStyle w:val="TitleChar"/>
          <w:b w:val="0"/>
        </w:rPr>
        <w:t>Even if this approach would mean burning more coal</w:t>
      </w:r>
      <w:r w:rsidRPr="00E53528">
        <w:rPr>
          <w:sz w:val="18"/>
          <w:szCs w:val="18"/>
        </w:rPr>
        <w:t>--which emits more carbon dioxide than other fossil-fuel sources-</w:t>
      </w:r>
      <w:r w:rsidRPr="00721914">
        <w:rPr>
          <w:sz w:val="18"/>
          <w:szCs w:val="18"/>
        </w:rPr>
        <w:t>-</w:t>
      </w:r>
      <w:r w:rsidRPr="00B75A43">
        <w:rPr>
          <w:rStyle w:val="TitleChar"/>
          <w:b w:val="0"/>
          <w:highlight w:val="yellow"/>
        </w:rPr>
        <w:t xml:space="preserve">it would yield a net reduction in carbon </w:t>
      </w:r>
      <w:r w:rsidRPr="002A3BEC">
        <w:rPr>
          <w:rStyle w:val="TitleChar"/>
          <w:b w:val="0"/>
          <w:highlight w:val="yellow"/>
        </w:rPr>
        <w:t>emissions</w:t>
      </w:r>
      <w:r w:rsidRPr="002A3BEC">
        <w:rPr>
          <w:sz w:val="18"/>
          <w:szCs w:val="18"/>
        </w:rPr>
        <w:t xml:space="preserve">, </w:t>
      </w:r>
      <w:r w:rsidRPr="002A3BEC">
        <w:rPr>
          <w:rStyle w:val="TitleChar"/>
        </w:rPr>
        <w:t>according to</w:t>
      </w:r>
      <w:r w:rsidRPr="00721914">
        <w:rPr>
          <w:sz w:val="18"/>
          <w:szCs w:val="18"/>
        </w:rPr>
        <w:t xml:space="preserve"> the analysis by </w:t>
      </w:r>
      <w:hyperlink r:id="rId12" w:history="1">
        <w:r w:rsidRPr="00721914">
          <w:rPr>
            <w:sz w:val="18"/>
            <w:szCs w:val="18"/>
          </w:rPr>
          <w:t xml:space="preserve">Malcolm </w:t>
        </w:r>
        <w:r w:rsidRPr="002A3BEC">
          <w:rPr>
            <w:rStyle w:val="TitleChar"/>
          </w:rPr>
          <w:t>Fowles</w:t>
        </w:r>
      </w:hyperlink>
      <w:r w:rsidRPr="00721914">
        <w:rPr>
          <w:sz w:val="18"/>
          <w:szCs w:val="18"/>
        </w:rPr>
        <w:t xml:space="preserve">, a professor of technology management at the Open University, in the United Kingdom. Burning one ton of wood pellets emits 357 kilograms less carbon than burning coal with the same energy content. But turning those wood pellets into char would save 372 kilograms of carbon emissions. That is because 300 kilograms of carbon could be buried as char, and the burning of byproducts would produce 72 kilograms less carbon emissions than burning an equivalent amount of coal. ¶ </w:t>
      </w:r>
      <w:r w:rsidRPr="00380926">
        <w:rPr>
          <w:rStyle w:val="TitleChar"/>
        </w:rPr>
        <w:t>Such an approach could carry an extra benefit. Burying char--known as black-carbon sequestration--enhances soils, helping future crops and trees grow even faster, thus absorbing more carbon dioxide in the future</w:t>
      </w:r>
      <w:r w:rsidRPr="00721914">
        <w:rPr>
          <w:sz w:val="18"/>
          <w:szCs w:val="18"/>
        </w:rPr>
        <w:t xml:space="preserve">. Researchers believe that the </w:t>
      </w:r>
      <w:r w:rsidRPr="00380926">
        <w:rPr>
          <w:rStyle w:val="TitleChar"/>
        </w:rPr>
        <w:t>char</w:t>
      </w:r>
      <w:r w:rsidRPr="00721914">
        <w:rPr>
          <w:sz w:val="18"/>
          <w:szCs w:val="18"/>
        </w:rPr>
        <w:t xml:space="preserve">, an inert and highly porous material, </w:t>
      </w:r>
      <w:r w:rsidRPr="00380926">
        <w:rPr>
          <w:rStyle w:val="TitleChar"/>
        </w:rPr>
        <w:t>plays a key role in helping soil retain water and nutrients, and in sustaining microorganisms that maintain soil fertility</w:t>
      </w:r>
      <w:r w:rsidRPr="00721914">
        <w:rPr>
          <w:sz w:val="18"/>
          <w:szCs w:val="18"/>
        </w:rPr>
        <w:t xml:space="preserve">. ¶ </w:t>
      </w:r>
      <w:r w:rsidRPr="002A3BEC">
        <w:rPr>
          <w:rStyle w:val="TitleChar"/>
        </w:rPr>
        <w:t xml:space="preserve">Johannes </w:t>
      </w:r>
      <w:r w:rsidRPr="002A3BEC">
        <w:rPr>
          <w:rStyle w:val="TitleChar"/>
          <w:highlight w:val="yellow"/>
        </w:rPr>
        <w:t>Lehmann</w:t>
      </w:r>
      <w:r w:rsidRPr="002A3BEC">
        <w:rPr>
          <w:rStyle w:val="TitleChar"/>
        </w:rPr>
        <w:t xml:space="preserve">, an </w:t>
      </w:r>
      <w:r w:rsidRPr="00E53528">
        <w:rPr>
          <w:rStyle w:val="TitleChar"/>
        </w:rPr>
        <w:t>associate professor of crops and soil sciences at Cornell University</w:t>
      </w:r>
      <w:r w:rsidRPr="00E53528">
        <w:rPr>
          <w:sz w:val="18"/>
          <w:szCs w:val="18"/>
        </w:rPr>
        <w:t xml:space="preserve"> and an expert on char sequestration, agrees in principle with Fowles's analysis but believes that much more research in this relatively new area of study is needed. "It heads in the right</w:t>
      </w:r>
      <w:r w:rsidRPr="00721914">
        <w:rPr>
          <w:sz w:val="18"/>
          <w:szCs w:val="18"/>
        </w:rPr>
        <w:t xml:space="preserve"> direction," he says.¶ Interest in the approach is gathering momentum. On April 29, more than 100 corporate and academic researchers will gather in New South Wales, Australia, to attend the first international conference on black-carbon sequestration and the role pyrolysis can play to off</w:t>
      </w:r>
      <w:r>
        <w:rPr>
          <w:sz w:val="18"/>
          <w:szCs w:val="18"/>
        </w:rPr>
        <w:t xml:space="preserve">set greenhouse-gas emissions. </w:t>
      </w:r>
      <w:r w:rsidRPr="002A3BEC">
        <w:rPr>
          <w:sz w:val="16"/>
          <w:szCs w:val="16"/>
        </w:rPr>
        <w:t>Lehmann</w:t>
      </w:r>
      <w:r w:rsidRPr="002A3BEC">
        <w:t xml:space="preserve"> </w:t>
      </w:r>
      <w:r w:rsidRPr="002A3BEC">
        <w:rPr>
          <w:rStyle w:val="TitleChar"/>
          <w:b w:val="0"/>
          <w:highlight w:val="yellow"/>
        </w:rPr>
        <w:t>estimates</w:t>
      </w:r>
      <w:r w:rsidRPr="002A3BEC">
        <w:rPr>
          <w:rStyle w:val="TitleChar"/>
          <w:b w:val="0"/>
        </w:rPr>
        <w:t xml:space="preserve"> that </w:t>
      </w:r>
      <w:r w:rsidRPr="00B75A43">
        <w:rPr>
          <w:rStyle w:val="TitleChar"/>
          <w:b w:val="0"/>
          <w:highlight w:val="yellow"/>
        </w:rPr>
        <w:t xml:space="preserve">as much as 9.5 billion tons of </w:t>
      </w:r>
      <w:r w:rsidRPr="002A3BEC">
        <w:rPr>
          <w:rStyle w:val="TitleChar"/>
          <w:b w:val="0"/>
          <w:highlight w:val="yellow"/>
        </w:rPr>
        <w:t xml:space="preserve">carbon--more </w:t>
      </w:r>
      <w:r w:rsidRPr="00B75A43">
        <w:rPr>
          <w:rStyle w:val="TitleChar"/>
          <w:b w:val="0"/>
          <w:highlight w:val="yellow"/>
        </w:rPr>
        <w:t xml:space="preserve">than currently emitted globally through the burning of fossil </w:t>
      </w:r>
      <w:r w:rsidRPr="002A3BEC">
        <w:rPr>
          <w:rStyle w:val="TitleChar"/>
          <w:b w:val="0"/>
          <w:highlight w:val="yellow"/>
        </w:rPr>
        <w:t xml:space="preserve">fuels--could </w:t>
      </w:r>
      <w:r w:rsidRPr="00B75A43">
        <w:rPr>
          <w:rStyle w:val="TitleChar"/>
          <w:b w:val="0"/>
          <w:highlight w:val="yellow"/>
        </w:rPr>
        <w:t xml:space="preserve">be sequestered </w:t>
      </w:r>
      <w:r w:rsidRPr="002A3BEC">
        <w:rPr>
          <w:rStyle w:val="TitleChar"/>
          <w:b w:val="0"/>
          <w:highlight w:val="yellow"/>
        </w:rPr>
        <w:t xml:space="preserve">annually by the end of this century through </w:t>
      </w:r>
      <w:r w:rsidRPr="00B75A43">
        <w:rPr>
          <w:rStyle w:val="TitleChar"/>
          <w:b w:val="0"/>
          <w:highlight w:val="yellow"/>
        </w:rPr>
        <w:t>the sequestration of char</w:t>
      </w:r>
      <w:r w:rsidRPr="00721914">
        <w:rPr>
          <w:sz w:val="18"/>
          <w:szCs w:val="18"/>
        </w:rPr>
        <w:t xml:space="preserve">. "Bioenergy through pyrolysis in combination with biochar sequestration is a technology to obtain energy and improve the environment in multiple ways at the same time," writes Lehmann in a research paper to be published soon in </w:t>
      </w:r>
      <w:hyperlink r:id="rId13" w:history="1">
        <w:r w:rsidRPr="00721914">
          <w:rPr>
            <w:sz w:val="18"/>
            <w:szCs w:val="18"/>
          </w:rPr>
          <w:t>Frontiers in Ecology and the Environment</w:t>
        </w:r>
      </w:hyperlink>
      <w:r>
        <w:rPr>
          <w:sz w:val="18"/>
          <w:szCs w:val="18"/>
        </w:rPr>
        <w:t>.</w:t>
      </w:r>
      <w:r w:rsidRPr="00721914">
        <w:rPr>
          <w:sz w:val="18"/>
          <w:szCs w:val="18"/>
        </w:rPr>
        <w:t xml:space="preserve"> Fowles says that there would be an incentive for farmers, logging communities, and small towns to convert their own dedicated crops, agricultural and forest residues, and municipal biowaste into char if a high enough price emerged for the sale of carbon offsets. "Every community at any scale could pyrolyse its biowaste ... motivated by doing their bit ag</w:t>
      </w:r>
      <w:r>
        <w:rPr>
          <w:sz w:val="18"/>
          <w:szCs w:val="18"/>
        </w:rPr>
        <w:t>ainst global warming," he says.</w:t>
      </w:r>
      <w:r w:rsidRPr="00721914">
        <w:rPr>
          <w:sz w:val="18"/>
          <w:szCs w:val="18"/>
        </w:rPr>
        <w:t xml:space="preserve"> </w:t>
      </w:r>
      <w:r w:rsidRPr="00380926">
        <w:rPr>
          <w:rStyle w:val="TitleChar"/>
        </w:rPr>
        <w:t>Fowles believes that storing black carbon in soil carries less risk, would be quicker to implement, and could be done at much lower cost than burying carbon dioxide in old oil fields or aquifers</w:t>
      </w:r>
      <w:r w:rsidRPr="00721914">
        <w:rPr>
          <w:sz w:val="18"/>
          <w:szCs w:val="18"/>
        </w:rPr>
        <w:t xml:space="preserve">. </w:t>
      </w:r>
      <w:r w:rsidRPr="00380926">
        <w:rPr>
          <w:rStyle w:val="TitleChar"/>
        </w:rPr>
        <w:t>And he says the secondary benefits to agriculture could be substantial: "</w:t>
      </w:r>
      <w:r w:rsidRPr="002A3BEC">
        <w:rPr>
          <w:rStyle w:val="TitleChar"/>
          <w:highlight w:val="yellow"/>
        </w:rPr>
        <w:t>Biochar reduces the soil's requirement for irrigation and fertilizer, both of which emit carbon</w:t>
      </w:r>
      <w:r w:rsidRPr="00380926">
        <w:rPr>
          <w:rStyle w:val="TitleChar"/>
        </w:rPr>
        <w:t>."</w:t>
      </w:r>
      <w:r w:rsidRPr="00721914">
        <w:rPr>
          <w:sz w:val="18"/>
          <w:szCs w:val="18"/>
        </w:rPr>
        <w:t xml:space="preserve"> Fowles adds that </w:t>
      </w:r>
      <w:r w:rsidRPr="00B75A43">
        <w:rPr>
          <w:rStyle w:val="TitleChar"/>
          <w:highlight w:val="yellow"/>
        </w:rPr>
        <w:t>it has</w:t>
      </w:r>
      <w:r w:rsidRPr="00380926">
        <w:rPr>
          <w:rStyle w:val="TitleChar"/>
        </w:rPr>
        <w:t xml:space="preserve"> also </w:t>
      </w:r>
      <w:r w:rsidRPr="00B75A43">
        <w:rPr>
          <w:rStyle w:val="TitleChar"/>
          <w:highlight w:val="yellow"/>
        </w:rPr>
        <w:t>been shown to reduce emissions of g</w:t>
      </w:r>
      <w:r w:rsidRPr="002A3BEC">
        <w:rPr>
          <w:sz w:val="16"/>
          <w:szCs w:val="16"/>
        </w:rPr>
        <w:t>reen</w:t>
      </w:r>
      <w:r w:rsidRPr="00B75A43">
        <w:rPr>
          <w:rStyle w:val="TitleChar"/>
          <w:highlight w:val="yellow"/>
        </w:rPr>
        <w:t>h</w:t>
      </w:r>
      <w:r w:rsidRPr="002A3BEC">
        <w:rPr>
          <w:sz w:val="16"/>
          <w:szCs w:val="16"/>
        </w:rPr>
        <w:t xml:space="preserve">ouse </w:t>
      </w:r>
      <w:r w:rsidRPr="00B75A43">
        <w:rPr>
          <w:rStyle w:val="TitleChar"/>
          <w:highlight w:val="yellow"/>
        </w:rPr>
        <w:t>g</w:t>
      </w:r>
      <w:r w:rsidRPr="002A3BEC">
        <w:rPr>
          <w:sz w:val="16"/>
          <w:szCs w:val="16"/>
        </w:rPr>
        <w:t xml:space="preserve">ases </w:t>
      </w:r>
      <w:r w:rsidRPr="00B75A43">
        <w:rPr>
          <w:rStyle w:val="TitleChar"/>
          <w:highlight w:val="yellow"/>
        </w:rPr>
        <w:t xml:space="preserve">from decay processes in </w:t>
      </w:r>
      <w:r w:rsidRPr="002A3BEC">
        <w:rPr>
          <w:rStyle w:val="TitleChar"/>
          <w:highlight w:val="yellow"/>
        </w:rPr>
        <w:t>soil. This would include nitrous oxide</w:t>
      </w:r>
      <w:r w:rsidRPr="002A3BEC">
        <w:rPr>
          <w:sz w:val="18"/>
          <w:szCs w:val="18"/>
          <w:highlight w:val="yellow"/>
        </w:rPr>
        <w:t xml:space="preserve">, </w:t>
      </w:r>
      <w:r w:rsidRPr="002A3BEC">
        <w:rPr>
          <w:rStyle w:val="TitleChar"/>
          <w:highlight w:val="yellow"/>
        </w:rPr>
        <w:t>a potent g</w:t>
      </w:r>
      <w:r w:rsidRPr="002A3BEC">
        <w:rPr>
          <w:sz w:val="16"/>
          <w:szCs w:val="16"/>
        </w:rPr>
        <w:t>reen</w:t>
      </w:r>
      <w:r w:rsidRPr="002A3BEC">
        <w:rPr>
          <w:rStyle w:val="TitleChar"/>
          <w:highlight w:val="yellow"/>
        </w:rPr>
        <w:t>h</w:t>
      </w:r>
      <w:r w:rsidRPr="002A3BEC">
        <w:rPr>
          <w:sz w:val="16"/>
          <w:szCs w:val="16"/>
        </w:rPr>
        <w:t xml:space="preserve">ouse </w:t>
      </w:r>
      <w:r w:rsidRPr="002A3BEC">
        <w:rPr>
          <w:rStyle w:val="TitleChar"/>
          <w:highlight w:val="yellow"/>
        </w:rPr>
        <w:t>g</w:t>
      </w:r>
      <w:r w:rsidRPr="002A3BEC">
        <w:rPr>
          <w:sz w:val="16"/>
          <w:szCs w:val="16"/>
        </w:rPr>
        <w:t>as</w:t>
      </w:r>
      <w:r w:rsidRPr="00721914">
        <w:rPr>
          <w:sz w:val="18"/>
          <w:szCs w:val="18"/>
        </w:rPr>
        <w:t>. "Biochar has been observed to reduce nitrous-oxide emissions from cultivated soil by 40 percent."</w:t>
      </w:r>
    </w:p>
    <w:p w:rsidR="00D11CD5" w:rsidRDefault="00D11CD5" w:rsidP="00D11CD5">
      <w:pPr>
        <w:pStyle w:val="Heading4"/>
      </w:pPr>
    </w:p>
    <w:p w:rsidR="00D11CD5" w:rsidRPr="008A75C5" w:rsidRDefault="00D11CD5" w:rsidP="00D11CD5"/>
    <w:p w:rsidR="00D11CD5" w:rsidRDefault="00D11CD5" w:rsidP="00D11CD5">
      <w:pPr>
        <w:pStyle w:val="Heading3"/>
      </w:pPr>
      <w:r>
        <w:t>1NC</w:t>
      </w:r>
    </w:p>
    <w:p w:rsidR="00D11CD5" w:rsidRPr="00A94888" w:rsidRDefault="00D11CD5" w:rsidP="00D11CD5">
      <w:pPr>
        <w:pStyle w:val="Heading4"/>
      </w:pPr>
      <w:r w:rsidRPr="00955C98">
        <w:t xml:space="preserve">Counterplan: The United States Federal Judiciary should </w:t>
      </w:r>
      <w:r>
        <w:t xml:space="preserve">substantially increase National Environmental Policy Act restrictions on </w:t>
      </w:r>
      <w:r w:rsidRPr="00955C98">
        <w:t>all currently deployed United States armed forces. The United States federal government should fund, train, and keep on reserve a division of additional military and civilian personnel for remedying environmental damage after necessary</w:t>
      </w:r>
      <w:r>
        <w:t xml:space="preserve"> introductions of armed forces.</w:t>
      </w:r>
    </w:p>
    <w:p w:rsidR="00D11CD5" w:rsidRPr="00955C98" w:rsidRDefault="00D11CD5" w:rsidP="00D11CD5">
      <w:pPr>
        <w:pStyle w:val="Heading4"/>
        <w:rPr>
          <w:bdr w:val="single" w:sz="4" w:space="0" w:color="auto"/>
        </w:rPr>
      </w:pPr>
      <w:r w:rsidRPr="00955C98">
        <w:t xml:space="preserve">the plan applies environmental restrictions to the </w:t>
      </w:r>
      <w:r w:rsidRPr="00955C98">
        <w:rPr>
          <w:i/>
          <w:u w:val="single"/>
          <w:bdr w:val="single" w:sz="4" w:space="0" w:color="auto"/>
        </w:rPr>
        <w:t>introduction</w:t>
      </w:r>
      <w:r w:rsidRPr="00955C98">
        <w:t xml:space="preserve"> of armed forces, not the armed forces themselves --- not only does this mean that the plan </w:t>
      </w:r>
      <w:r w:rsidRPr="00955C98">
        <w:rPr>
          <w:u w:val="single"/>
        </w:rPr>
        <w:t>doesn’t change</w:t>
      </w:r>
      <w:r w:rsidRPr="00955C98">
        <w:t xml:space="preserve"> basing requirements which means they don’t solve, but it also means that </w:t>
      </w:r>
      <w:r w:rsidRPr="00955C98">
        <w:rPr>
          <w:u w:val="single"/>
        </w:rPr>
        <w:t>only</w:t>
      </w:r>
      <w:r w:rsidRPr="00955C98">
        <w:t xml:space="preserve"> the CP solves the aff --- restrictions on </w:t>
      </w:r>
      <w:r w:rsidRPr="00955C98">
        <w:rPr>
          <w:i/>
          <w:u w:val="single"/>
          <w:bdr w:val="single" w:sz="4" w:space="0" w:color="auto"/>
        </w:rPr>
        <w:t>introduction</w:t>
      </w:r>
      <w:r w:rsidRPr="00955C98">
        <w:t xml:space="preserve"> makes it </w:t>
      </w:r>
      <w:r w:rsidRPr="00955C98">
        <w:rPr>
          <w:u w:val="single"/>
        </w:rPr>
        <w:t>impossible</w:t>
      </w:r>
      <w:r w:rsidRPr="00955C98">
        <w:t xml:space="preserve"> to respond to </w:t>
      </w:r>
      <w:r w:rsidRPr="00955C98">
        <w:rPr>
          <w:u w:val="single"/>
        </w:rPr>
        <w:t>rapid crises</w:t>
      </w:r>
      <w:r w:rsidRPr="00955C98">
        <w:t xml:space="preserve"> and </w:t>
      </w:r>
      <w:r w:rsidRPr="00955C98">
        <w:rPr>
          <w:u w:val="single"/>
        </w:rPr>
        <w:t>global emergencies</w:t>
      </w:r>
      <w:r w:rsidRPr="00955C98">
        <w:t xml:space="preserve"> because we’ll have to plan out a host of pollution standards of our intervention </w:t>
      </w:r>
      <w:r w:rsidRPr="00955C98">
        <w:rPr>
          <w:u w:val="single"/>
        </w:rPr>
        <w:t>before</w:t>
      </w:r>
      <w:r w:rsidRPr="00955C98">
        <w:t xml:space="preserve"> we </w:t>
      </w:r>
      <w:r w:rsidRPr="00955C98">
        <w:rPr>
          <w:i/>
          <w:u w:val="single"/>
          <w:bdr w:val="single" w:sz="4" w:space="0" w:color="auto"/>
        </w:rPr>
        <w:t>introduce</w:t>
      </w:r>
      <w:r w:rsidRPr="00955C98">
        <w:t xml:space="preserve"> our forces as the contingency escalates out of control</w:t>
      </w:r>
    </w:p>
    <w:p w:rsidR="00D11CD5" w:rsidRDefault="00D11CD5" w:rsidP="00D11CD5">
      <w:pPr>
        <w:rPr>
          <w:rFonts w:ascii="Garamond" w:hAnsi="Garamond"/>
        </w:rPr>
      </w:pPr>
      <w:r w:rsidRPr="00A94888">
        <w:rPr>
          <w:rStyle w:val="StyleStyleBold12pt"/>
        </w:rPr>
        <w:t>JCS 10</w:t>
      </w:r>
      <w:r w:rsidRPr="00955C98">
        <w:rPr>
          <w:rFonts w:ascii="Garamond" w:hAnsi="Garamond"/>
        </w:rPr>
        <w:t xml:space="preserve"> (Joint Chiefs of Staff, “Joint Mobilization Planning,” Joint Publication 4-05, March 22, 2010, </w:t>
      </w:r>
      <w:hyperlink r:id="rId14" w:history="1">
        <w:r w:rsidRPr="003370FE">
          <w:rPr>
            <w:rStyle w:val="Hyperlink"/>
            <w:rFonts w:ascii="Garamond" w:hAnsi="Garamond"/>
          </w:rPr>
          <w:t>http://www.dtic.mil/doctrine/new_pubs/jp4_05.pdf</w:t>
        </w:r>
      </w:hyperlink>
      <w:r w:rsidRPr="00955C98">
        <w:rPr>
          <w:rFonts w:ascii="Garamond" w:hAnsi="Garamond"/>
        </w:rPr>
        <w:t>)</w:t>
      </w:r>
    </w:p>
    <w:p w:rsidR="00D11CD5" w:rsidRPr="00955C98" w:rsidRDefault="00D11CD5" w:rsidP="00D11CD5">
      <w:pPr>
        <w:rPr>
          <w:rFonts w:ascii="Garamond" w:hAnsi="Garamond"/>
        </w:rPr>
      </w:pPr>
    </w:p>
    <w:p w:rsidR="00D11CD5" w:rsidRPr="00955C98" w:rsidRDefault="00D11CD5" w:rsidP="00D11CD5">
      <w:pPr>
        <w:rPr>
          <w:rFonts w:ascii="Garamond" w:hAnsi="Garamond"/>
          <w:sz w:val="16"/>
        </w:rPr>
      </w:pPr>
      <w:r w:rsidRPr="00955C98">
        <w:rPr>
          <w:rFonts w:ascii="Garamond" w:hAnsi="Garamond"/>
          <w:sz w:val="16"/>
        </w:rPr>
        <w:t xml:space="preserve">(2) Types of </w:t>
      </w:r>
      <w:r w:rsidRPr="008A75C5">
        <w:rPr>
          <w:rFonts w:ascii="Garamond" w:hAnsi="Garamond"/>
          <w:highlight w:val="green"/>
          <w:u w:val="single"/>
        </w:rPr>
        <w:t xml:space="preserve">Environmental Statutes </w:t>
      </w:r>
      <w:r w:rsidRPr="008A75C5">
        <w:rPr>
          <w:rFonts w:ascii="Garamond" w:hAnsi="Garamond"/>
          <w:b/>
          <w:highlight w:val="green"/>
          <w:u w:val="single"/>
          <w:bdr w:val="single" w:sz="4" w:space="0" w:color="auto"/>
        </w:rPr>
        <w:t>Affect</w:t>
      </w:r>
      <w:r w:rsidRPr="00955C98">
        <w:rPr>
          <w:rFonts w:ascii="Garamond" w:hAnsi="Garamond"/>
          <w:sz w:val="16"/>
        </w:rPr>
        <w:t xml:space="preserve">ing </w:t>
      </w:r>
      <w:r w:rsidRPr="008A75C5">
        <w:rPr>
          <w:rFonts w:ascii="Garamond" w:hAnsi="Garamond"/>
          <w:b/>
          <w:highlight w:val="green"/>
          <w:u w:val="single"/>
          <w:bdr w:val="single" w:sz="4" w:space="0" w:color="auto"/>
        </w:rPr>
        <w:t>Mobilization</w:t>
      </w:r>
      <w:r w:rsidRPr="00955C98">
        <w:rPr>
          <w:rFonts w:ascii="Garamond" w:hAnsi="Garamond"/>
          <w:b/>
          <w:u w:val="single"/>
          <w:bdr w:val="single" w:sz="4" w:space="0" w:color="auto"/>
        </w:rPr>
        <w:t>.</w:t>
      </w:r>
      <w:r w:rsidRPr="00955C98">
        <w:rPr>
          <w:rFonts w:ascii="Garamond" w:hAnsi="Garamond"/>
          <w:sz w:val="16"/>
        </w:rPr>
        <w:t xml:space="preserve"> Figure IV-1 highlights four categories of environmental statutes which mobilization planners consider. </w:t>
      </w:r>
    </w:p>
    <w:p w:rsidR="00D11CD5" w:rsidRPr="00955C98" w:rsidRDefault="00D11CD5" w:rsidP="00D11CD5">
      <w:pPr>
        <w:rPr>
          <w:rFonts w:ascii="Garamond" w:hAnsi="Garamond"/>
          <w:sz w:val="16"/>
        </w:rPr>
      </w:pPr>
      <w:r w:rsidRPr="00955C98">
        <w:rPr>
          <w:rFonts w:ascii="Garamond" w:hAnsi="Garamond"/>
          <w:sz w:val="16"/>
        </w:rPr>
        <w:t xml:space="preserve">(a) Compliance. </w:t>
      </w:r>
      <w:r w:rsidRPr="008A75C5">
        <w:rPr>
          <w:rFonts w:ascii="Garamond" w:hAnsi="Garamond"/>
          <w:highlight w:val="green"/>
          <w:u w:val="single"/>
        </w:rPr>
        <w:t>Compliance</w:t>
      </w:r>
      <w:r w:rsidRPr="00955C98">
        <w:rPr>
          <w:rFonts w:ascii="Garamond" w:hAnsi="Garamond"/>
          <w:u w:val="single"/>
        </w:rPr>
        <w:t xml:space="preserve"> statutes </w:t>
      </w:r>
      <w:r w:rsidRPr="00415427">
        <w:rPr>
          <w:rFonts w:ascii="Garamond" w:hAnsi="Garamond"/>
          <w:highlight w:val="green"/>
          <w:u w:val="single"/>
        </w:rPr>
        <w:t xml:space="preserve">require DOD facilities to </w:t>
      </w:r>
      <w:r w:rsidRPr="00415427">
        <w:rPr>
          <w:rFonts w:ascii="Garamond" w:hAnsi="Garamond"/>
          <w:b/>
          <w:highlight w:val="green"/>
          <w:u w:val="single"/>
          <w:bdr w:val="single" w:sz="4" w:space="0" w:color="auto"/>
        </w:rPr>
        <w:t>meet pollution emission standards</w:t>
      </w:r>
      <w:r w:rsidRPr="00955C98">
        <w:rPr>
          <w:rFonts w:ascii="Garamond" w:hAnsi="Garamond"/>
          <w:b/>
          <w:u w:val="single"/>
          <w:bdr w:val="single" w:sz="4" w:space="0" w:color="auto"/>
        </w:rPr>
        <w:t>;</w:t>
      </w:r>
      <w:r w:rsidRPr="00955C98">
        <w:rPr>
          <w:rFonts w:ascii="Garamond" w:hAnsi="Garamond"/>
          <w:sz w:val="16"/>
        </w:rPr>
        <w:t xml:space="preserve"> to obtain and maintain Federal, state, and local permits to release pollutants; and </w:t>
      </w:r>
      <w:r w:rsidRPr="00955C98">
        <w:rPr>
          <w:rFonts w:ascii="Garamond" w:hAnsi="Garamond"/>
          <w:u w:val="single"/>
        </w:rPr>
        <w:t>to meet record keeping,</w:t>
      </w:r>
      <w:r w:rsidRPr="00955C98">
        <w:rPr>
          <w:rFonts w:ascii="Garamond" w:hAnsi="Garamond"/>
          <w:sz w:val="16"/>
        </w:rPr>
        <w:t xml:space="preserve"> training, </w:t>
      </w:r>
      <w:r w:rsidRPr="00955C98">
        <w:rPr>
          <w:rFonts w:ascii="Garamond" w:hAnsi="Garamond"/>
          <w:u w:val="single"/>
        </w:rPr>
        <w:t>and reporting requirements.</w:t>
      </w:r>
      <w:r w:rsidRPr="00955C98">
        <w:rPr>
          <w:rFonts w:ascii="Garamond" w:hAnsi="Garamond"/>
          <w:sz w:val="16"/>
        </w:rPr>
        <w:t xml:space="preserve"> EPA, USCG, state, and local inspectors conduct periodic inspections for compliance. </w:t>
      </w:r>
      <w:r w:rsidRPr="00955C98">
        <w:rPr>
          <w:rFonts w:ascii="Garamond" w:hAnsi="Garamond"/>
          <w:u w:val="single"/>
        </w:rPr>
        <w:t>Examples of compliance statutes include: Clean Air Act</w:t>
      </w:r>
      <w:r w:rsidRPr="00955C98">
        <w:rPr>
          <w:rFonts w:ascii="Garamond" w:hAnsi="Garamond"/>
          <w:sz w:val="16"/>
        </w:rPr>
        <w:t xml:space="preserve"> (Title 42, USC, Section 7401), </w:t>
      </w:r>
      <w:r w:rsidRPr="00955C98">
        <w:rPr>
          <w:rFonts w:ascii="Garamond" w:hAnsi="Garamond"/>
          <w:u w:val="single"/>
        </w:rPr>
        <w:t>Federal Water Pollution Control Act</w:t>
      </w:r>
      <w:r w:rsidRPr="00955C98">
        <w:rPr>
          <w:rFonts w:ascii="Garamond" w:hAnsi="Garamond"/>
          <w:sz w:val="16"/>
        </w:rPr>
        <w:t xml:space="preserve"> (Title 33, USC, Section 1251), </w:t>
      </w:r>
      <w:r w:rsidRPr="00955C98">
        <w:rPr>
          <w:rFonts w:ascii="Garamond" w:hAnsi="Garamond"/>
          <w:u w:val="single"/>
        </w:rPr>
        <w:t>and the Resource Conservation and Recovery Act</w:t>
      </w:r>
      <w:r w:rsidRPr="00955C98">
        <w:rPr>
          <w:rFonts w:ascii="Garamond" w:hAnsi="Garamond"/>
          <w:sz w:val="16"/>
        </w:rPr>
        <w:t xml:space="preserve"> (Title 42, USC, Section 6901).</w:t>
      </w:r>
    </w:p>
    <w:p w:rsidR="00D11CD5" w:rsidRPr="00955C98" w:rsidRDefault="00D11CD5" w:rsidP="00D11CD5">
      <w:pPr>
        <w:rPr>
          <w:rFonts w:ascii="Garamond" w:hAnsi="Garamond"/>
          <w:sz w:val="16"/>
        </w:rPr>
      </w:pPr>
      <w:r w:rsidRPr="00955C98">
        <w:rPr>
          <w:rFonts w:ascii="Garamond" w:hAnsi="Garamond"/>
          <w:sz w:val="16"/>
        </w:rPr>
        <w:t>(b) Clean-up. Certain statutes obligate DOD to protect human health and the environment from past activities that have contaminated the land (e.g., firing ranges and waste disposal sites). Included are sites DOD now owns, or has owned in the past, and non-DOD property where DOD operations have been conducted or DOD waste disposal has been arranged with the property owner. Enforcement of clean-up statutes normally relies on clean-up orders or agreements. DOD is required to survey all of its property in the United States and territories for potential hazardous waste disposal sites and identify those that require clean-up. The worst cases are identified on the EPA National Priorities List, and the clean-up is regulated by EPA. Examples of clean-up statutes include the Comprehensive Environmental Response, Compensation, and Liability Act (Title 42, USC, Section 9601) and the Defense Environmental Restoration Program Act (Title 10, USC, Section 2701).</w:t>
      </w:r>
    </w:p>
    <w:p w:rsidR="00D11CD5" w:rsidRPr="00955C98" w:rsidRDefault="00D11CD5" w:rsidP="00D11CD5">
      <w:pPr>
        <w:rPr>
          <w:rFonts w:ascii="Garamond" w:hAnsi="Garamond"/>
          <w:sz w:val="16"/>
        </w:rPr>
      </w:pPr>
      <w:r w:rsidRPr="00955C98">
        <w:rPr>
          <w:rFonts w:ascii="Garamond" w:hAnsi="Garamond"/>
          <w:sz w:val="16"/>
        </w:rPr>
        <w:t xml:space="preserve">(c) Conservation. </w:t>
      </w:r>
      <w:r w:rsidRPr="00415427">
        <w:rPr>
          <w:rFonts w:ascii="Garamond" w:hAnsi="Garamond"/>
          <w:highlight w:val="green"/>
          <w:u w:val="single"/>
        </w:rPr>
        <w:t>Conservation statutes include a wide variety of requirements for DOD</w:t>
      </w:r>
      <w:r w:rsidRPr="00955C98">
        <w:rPr>
          <w:rFonts w:ascii="Garamond" w:hAnsi="Garamond"/>
          <w:u w:val="single"/>
        </w:rPr>
        <w:t>,</w:t>
      </w:r>
      <w:r w:rsidRPr="00955C98">
        <w:rPr>
          <w:rFonts w:ascii="Garamond" w:hAnsi="Garamond"/>
          <w:sz w:val="16"/>
        </w:rPr>
        <w:t xml:space="preserve"> including the acquisition and use of non-DOD federal lands with specific restrictions on designated wilderness areas, wild and scenic rivers, national monuments, and coastal zones. Also </w:t>
      </w:r>
      <w:r w:rsidRPr="00955C98">
        <w:rPr>
          <w:rFonts w:ascii="Garamond" w:hAnsi="Garamond"/>
          <w:u w:val="single"/>
        </w:rPr>
        <w:t>included are requirements for the management and protection of wildlife</w:t>
      </w:r>
      <w:r w:rsidRPr="00955C98">
        <w:rPr>
          <w:rFonts w:ascii="Garamond" w:hAnsi="Garamond"/>
          <w:sz w:val="16"/>
        </w:rPr>
        <w:t xml:space="preserve"> and protection of historical property. </w:t>
      </w:r>
      <w:r w:rsidRPr="00415427">
        <w:rPr>
          <w:rFonts w:ascii="Garamond" w:hAnsi="Garamond"/>
          <w:highlight w:val="green"/>
          <w:u w:val="single"/>
        </w:rPr>
        <w:t xml:space="preserve">This legislation </w:t>
      </w:r>
      <w:r w:rsidRPr="00415427">
        <w:rPr>
          <w:rFonts w:ascii="Garamond" w:hAnsi="Garamond"/>
          <w:b/>
          <w:highlight w:val="green"/>
          <w:u w:val="single"/>
          <w:bdr w:val="single" w:sz="4" w:space="0" w:color="auto"/>
        </w:rPr>
        <w:t>affects DOD training areas</w:t>
      </w:r>
      <w:r w:rsidRPr="00955C98">
        <w:rPr>
          <w:rFonts w:ascii="Garamond" w:hAnsi="Garamond"/>
          <w:u w:val="single"/>
        </w:rPr>
        <w:t xml:space="preserve">. </w:t>
      </w:r>
      <w:r w:rsidRPr="00415427">
        <w:rPr>
          <w:rFonts w:ascii="Garamond" w:hAnsi="Garamond"/>
          <w:highlight w:val="green"/>
          <w:u w:val="single"/>
        </w:rPr>
        <w:t xml:space="preserve">These statutes are predominantly </w:t>
      </w:r>
      <w:r w:rsidRPr="00415427">
        <w:rPr>
          <w:rFonts w:ascii="Garamond" w:hAnsi="Garamond"/>
          <w:highlight w:val="green"/>
          <w:u w:val="single"/>
          <w:bdr w:val="single" w:sz="4" w:space="0" w:color="auto"/>
        </w:rPr>
        <w:t>federally enforced</w:t>
      </w:r>
      <w:r w:rsidRPr="00415427">
        <w:rPr>
          <w:rFonts w:ascii="Garamond" w:hAnsi="Garamond"/>
          <w:highlight w:val="green"/>
          <w:u w:val="single"/>
        </w:rPr>
        <w:t xml:space="preserve"> but </w:t>
      </w:r>
      <w:r w:rsidRPr="00415427">
        <w:rPr>
          <w:rFonts w:ascii="Garamond" w:hAnsi="Garamond"/>
          <w:b/>
          <w:highlight w:val="green"/>
          <w:u w:val="single"/>
          <w:bdr w:val="single" w:sz="4" w:space="0" w:color="auto"/>
        </w:rPr>
        <w:t>may also be enforced through citizen suits</w:t>
      </w:r>
      <w:r w:rsidRPr="00955C98">
        <w:rPr>
          <w:rFonts w:ascii="Garamond" w:hAnsi="Garamond"/>
          <w:b/>
          <w:u w:val="single"/>
          <w:bdr w:val="single" w:sz="4" w:space="0" w:color="auto"/>
        </w:rPr>
        <w:t>.</w:t>
      </w:r>
      <w:r w:rsidRPr="00955C98">
        <w:rPr>
          <w:rFonts w:ascii="Garamond" w:hAnsi="Garamond"/>
          <w:sz w:val="16"/>
        </w:rPr>
        <w:t xml:space="preserve"> Examples of conservation statutes are the Endangered Species Act as amended (Title 16, USC, Section 1531) and the Coastal Zone Management Act as amended (Title 16, USC, Section 1451).</w:t>
      </w:r>
    </w:p>
    <w:p w:rsidR="00D11CD5" w:rsidRPr="00955C98" w:rsidRDefault="00D11CD5" w:rsidP="00D11CD5">
      <w:pPr>
        <w:rPr>
          <w:rFonts w:ascii="Garamond" w:hAnsi="Garamond"/>
          <w:sz w:val="16"/>
        </w:rPr>
      </w:pPr>
      <w:r w:rsidRPr="00955C98">
        <w:rPr>
          <w:rFonts w:ascii="Garamond" w:hAnsi="Garamond"/>
          <w:sz w:val="16"/>
        </w:rPr>
        <w:t xml:space="preserve">(d) </w:t>
      </w:r>
      <w:r w:rsidRPr="00955C98">
        <w:rPr>
          <w:rFonts w:ascii="Garamond" w:hAnsi="Garamond"/>
          <w:u w:val="single"/>
        </w:rPr>
        <w:t>Impact Analysis.</w:t>
      </w:r>
      <w:r w:rsidRPr="00955C98">
        <w:rPr>
          <w:rFonts w:ascii="Garamond" w:hAnsi="Garamond"/>
          <w:sz w:val="16"/>
        </w:rPr>
        <w:t xml:space="preserve"> The </w:t>
      </w:r>
      <w:r w:rsidRPr="00415427">
        <w:rPr>
          <w:rFonts w:ascii="Garamond" w:hAnsi="Garamond"/>
          <w:highlight w:val="green"/>
          <w:u w:val="single"/>
          <w:bdr w:val="single" w:sz="4" w:space="0" w:color="auto"/>
        </w:rPr>
        <w:t>N</w:t>
      </w:r>
      <w:r w:rsidRPr="00415427">
        <w:rPr>
          <w:rFonts w:ascii="Garamond" w:hAnsi="Garamond"/>
          <w:sz w:val="16"/>
        </w:rPr>
        <w:t>ational</w:t>
      </w:r>
      <w:r w:rsidRPr="00415427">
        <w:rPr>
          <w:rFonts w:ascii="Garamond" w:hAnsi="Garamond"/>
          <w:sz w:val="16"/>
          <w:highlight w:val="green"/>
        </w:rPr>
        <w:t xml:space="preserve"> </w:t>
      </w:r>
      <w:r w:rsidRPr="00415427">
        <w:rPr>
          <w:rFonts w:ascii="Garamond" w:hAnsi="Garamond"/>
          <w:highlight w:val="green"/>
          <w:u w:val="single"/>
          <w:bdr w:val="single" w:sz="4" w:space="0" w:color="auto"/>
        </w:rPr>
        <w:t>E</w:t>
      </w:r>
      <w:r w:rsidRPr="00415427">
        <w:rPr>
          <w:rFonts w:ascii="Garamond" w:hAnsi="Garamond"/>
          <w:sz w:val="16"/>
        </w:rPr>
        <w:t>nvironmental</w:t>
      </w:r>
      <w:r w:rsidRPr="00415427">
        <w:rPr>
          <w:rFonts w:ascii="Garamond" w:hAnsi="Garamond"/>
          <w:sz w:val="16"/>
          <w:highlight w:val="green"/>
        </w:rPr>
        <w:t xml:space="preserve"> </w:t>
      </w:r>
      <w:r w:rsidRPr="00415427">
        <w:rPr>
          <w:rFonts w:ascii="Garamond" w:hAnsi="Garamond"/>
          <w:highlight w:val="green"/>
          <w:u w:val="single"/>
          <w:bdr w:val="single" w:sz="4" w:space="0" w:color="auto"/>
        </w:rPr>
        <w:t>P</w:t>
      </w:r>
      <w:r w:rsidRPr="00415427">
        <w:rPr>
          <w:rFonts w:ascii="Garamond" w:hAnsi="Garamond"/>
          <w:sz w:val="16"/>
        </w:rPr>
        <w:t>olicy</w:t>
      </w:r>
      <w:r w:rsidRPr="00415427">
        <w:rPr>
          <w:rFonts w:ascii="Garamond" w:hAnsi="Garamond"/>
          <w:sz w:val="16"/>
          <w:highlight w:val="green"/>
        </w:rPr>
        <w:t xml:space="preserve"> </w:t>
      </w:r>
      <w:r w:rsidRPr="00415427">
        <w:rPr>
          <w:rFonts w:ascii="Garamond" w:hAnsi="Garamond"/>
          <w:highlight w:val="green"/>
          <w:u w:val="single"/>
          <w:bdr w:val="single" w:sz="4" w:space="0" w:color="auto"/>
        </w:rPr>
        <w:t>A</w:t>
      </w:r>
      <w:r w:rsidRPr="00415427">
        <w:rPr>
          <w:rFonts w:ascii="Garamond" w:hAnsi="Garamond"/>
          <w:sz w:val="16"/>
        </w:rPr>
        <w:t>ct of</w:t>
      </w:r>
      <w:r w:rsidRPr="00955C98">
        <w:rPr>
          <w:rFonts w:ascii="Garamond" w:hAnsi="Garamond"/>
          <w:sz w:val="16"/>
        </w:rPr>
        <w:t xml:space="preserve"> 1969, Title 42, USC, Sections 4321-4361, </w:t>
      </w:r>
      <w:r w:rsidRPr="00415427">
        <w:rPr>
          <w:rFonts w:ascii="Garamond" w:hAnsi="Garamond"/>
          <w:highlight w:val="green"/>
          <w:u w:val="single"/>
        </w:rPr>
        <w:t xml:space="preserve">requires that </w:t>
      </w:r>
      <w:r w:rsidRPr="00415427">
        <w:rPr>
          <w:rFonts w:ascii="Garamond" w:hAnsi="Garamond"/>
          <w:highlight w:val="green"/>
          <w:u w:val="single"/>
          <w:bdr w:val="single" w:sz="4" w:space="0" w:color="auto"/>
        </w:rPr>
        <w:t>major</w:t>
      </w:r>
      <w:r w:rsidRPr="00955C98">
        <w:rPr>
          <w:rFonts w:ascii="Garamond" w:hAnsi="Garamond"/>
          <w:sz w:val="16"/>
        </w:rPr>
        <w:t xml:space="preserve"> federal </w:t>
      </w:r>
      <w:r w:rsidRPr="00415427">
        <w:rPr>
          <w:rFonts w:ascii="Garamond" w:hAnsi="Garamond"/>
          <w:highlight w:val="green"/>
          <w:u w:val="single"/>
          <w:bdr w:val="single" w:sz="4" w:space="0" w:color="auto"/>
        </w:rPr>
        <w:t>actions</w:t>
      </w:r>
      <w:r w:rsidRPr="00955C98">
        <w:rPr>
          <w:rFonts w:ascii="Garamond" w:hAnsi="Garamond"/>
          <w:u w:val="single"/>
        </w:rPr>
        <w:t xml:space="preserve"> significantly affecting the quality of the</w:t>
      </w:r>
      <w:r w:rsidRPr="00955C98">
        <w:rPr>
          <w:rFonts w:ascii="Garamond" w:hAnsi="Garamond"/>
          <w:sz w:val="16"/>
        </w:rPr>
        <w:t xml:space="preserve"> human </w:t>
      </w:r>
      <w:r w:rsidRPr="00955C98">
        <w:rPr>
          <w:rFonts w:ascii="Garamond" w:hAnsi="Garamond"/>
          <w:u w:val="single"/>
        </w:rPr>
        <w:t xml:space="preserve">environment </w:t>
      </w:r>
      <w:r w:rsidRPr="00415427">
        <w:rPr>
          <w:rFonts w:ascii="Garamond" w:hAnsi="Garamond"/>
          <w:highlight w:val="green"/>
          <w:u w:val="single"/>
        </w:rPr>
        <w:t xml:space="preserve">be </w:t>
      </w:r>
      <w:r w:rsidRPr="00415427">
        <w:rPr>
          <w:rFonts w:ascii="Garamond" w:hAnsi="Garamond"/>
          <w:b/>
          <w:highlight w:val="green"/>
          <w:u w:val="single"/>
          <w:bdr w:val="single" w:sz="4" w:space="0" w:color="auto"/>
        </w:rPr>
        <w:t>preceded</w:t>
      </w:r>
      <w:r w:rsidRPr="00415427">
        <w:rPr>
          <w:rFonts w:ascii="Garamond" w:hAnsi="Garamond"/>
          <w:highlight w:val="green"/>
          <w:u w:val="single"/>
        </w:rPr>
        <w:t xml:space="preserve"> by a </w:t>
      </w:r>
      <w:r w:rsidRPr="00415427">
        <w:rPr>
          <w:rFonts w:ascii="Garamond" w:hAnsi="Garamond"/>
          <w:highlight w:val="green"/>
          <w:u w:val="single"/>
          <w:bdr w:val="single" w:sz="4" w:space="0" w:color="auto"/>
        </w:rPr>
        <w:t>detailed statement</w:t>
      </w:r>
      <w:r w:rsidRPr="00955C98">
        <w:rPr>
          <w:rFonts w:ascii="Garamond" w:hAnsi="Garamond"/>
          <w:sz w:val="16"/>
        </w:rPr>
        <w:t xml:space="preserve"> by the responsible federal </w:t>
      </w:r>
      <w:r w:rsidRPr="00415427">
        <w:rPr>
          <w:rFonts w:ascii="Garamond" w:hAnsi="Garamond"/>
          <w:sz w:val="16"/>
        </w:rPr>
        <w:t xml:space="preserve">official. </w:t>
      </w:r>
      <w:r w:rsidRPr="00415427">
        <w:rPr>
          <w:rFonts w:ascii="Garamond" w:hAnsi="Garamond"/>
          <w:u w:val="single"/>
        </w:rPr>
        <w:t>This statement identifies environmental effects of the proposed actions</w:t>
      </w:r>
      <w:r w:rsidRPr="00415427">
        <w:rPr>
          <w:rFonts w:ascii="Garamond" w:hAnsi="Garamond"/>
          <w:sz w:val="16"/>
        </w:rPr>
        <w:t xml:space="preserve"> that cannot be avoided and alternatives to the proposed actions. </w:t>
      </w:r>
      <w:r w:rsidRPr="00415427">
        <w:rPr>
          <w:rFonts w:ascii="Garamond" w:hAnsi="Garamond"/>
          <w:b/>
          <w:u w:val="single"/>
          <w:bdr w:val="single" w:sz="4" w:space="0" w:color="auto"/>
        </w:rPr>
        <w:t>Mobilization activities,</w:t>
      </w:r>
      <w:r w:rsidRPr="00415427">
        <w:rPr>
          <w:rFonts w:ascii="Garamond" w:hAnsi="Garamond"/>
          <w:sz w:val="16"/>
        </w:rPr>
        <w:t xml:space="preserve"> particularly as they relate to facilities, may </w:t>
      </w:r>
      <w:r w:rsidRPr="00415427">
        <w:rPr>
          <w:rFonts w:ascii="Garamond" w:hAnsi="Garamond"/>
          <w:b/>
          <w:u w:val="single"/>
        </w:rPr>
        <w:t>trigger the need for</w:t>
      </w:r>
      <w:r w:rsidRPr="00415427">
        <w:rPr>
          <w:rFonts w:ascii="Garamond" w:hAnsi="Garamond"/>
          <w:sz w:val="16"/>
        </w:rPr>
        <w:t xml:space="preserve"> an environmental assessment or an </w:t>
      </w:r>
      <w:r w:rsidRPr="00415427">
        <w:rPr>
          <w:rFonts w:ascii="Garamond" w:hAnsi="Garamond"/>
          <w:b/>
          <w:u w:val="single"/>
        </w:rPr>
        <w:t>environmental impact statement.</w:t>
      </w:r>
      <w:r w:rsidRPr="00415427">
        <w:rPr>
          <w:rFonts w:ascii="Garamond" w:hAnsi="Garamond"/>
          <w:sz w:val="16"/>
        </w:rPr>
        <w:t xml:space="preserve"> Mobilization</w:t>
      </w:r>
      <w:r w:rsidRPr="00955C98">
        <w:rPr>
          <w:rFonts w:ascii="Garamond" w:hAnsi="Garamond"/>
          <w:sz w:val="16"/>
        </w:rPr>
        <w:t xml:space="preserve"> planners should consult with staff legal counsel to determine whether planned activities constitute a major federal action or otherwise require specific actions under this law.</w:t>
      </w:r>
    </w:p>
    <w:p w:rsidR="00D11CD5" w:rsidRPr="00955C98" w:rsidRDefault="00D11CD5" w:rsidP="00D11CD5">
      <w:pPr>
        <w:rPr>
          <w:rFonts w:ascii="Garamond" w:hAnsi="Garamond"/>
          <w:sz w:val="16"/>
        </w:rPr>
      </w:pPr>
      <w:r w:rsidRPr="00955C98">
        <w:rPr>
          <w:rFonts w:ascii="Garamond" w:hAnsi="Garamond"/>
          <w:sz w:val="16"/>
        </w:rPr>
        <w:t>(3) Options for Obtaining Relief from Environmental Requirements</w:t>
      </w:r>
    </w:p>
    <w:p w:rsidR="00D11CD5" w:rsidRPr="00955C98" w:rsidRDefault="00D11CD5" w:rsidP="00D11CD5">
      <w:pPr>
        <w:rPr>
          <w:rFonts w:ascii="Garamond" w:hAnsi="Garamond"/>
          <w:sz w:val="16"/>
        </w:rPr>
      </w:pPr>
      <w:r w:rsidRPr="00955C98">
        <w:rPr>
          <w:rFonts w:ascii="Garamond" w:hAnsi="Garamond"/>
          <w:sz w:val="16"/>
        </w:rPr>
        <w:t xml:space="preserve">(a) The potential impact that mobilization might have upon the environment should be identified in supporting mobilization plans and should provide for compliance with applicable environmental laws. If it appears compliance may not be possible, legal counsel should be consulted to determine what, if any options may be available. Possible options include negotiations with federal, state, and local agencies to develop acceptable alternative means of environmental protection; seeking </w:t>
      </w:r>
      <w:r w:rsidRPr="00415427">
        <w:rPr>
          <w:rFonts w:ascii="Garamond" w:hAnsi="Garamond"/>
          <w:highlight w:val="green"/>
          <w:u w:val="single"/>
        </w:rPr>
        <w:t>a national security exemption</w:t>
      </w:r>
      <w:r w:rsidRPr="00955C98">
        <w:rPr>
          <w:rFonts w:ascii="Garamond" w:hAnsi="Garamond"/>
          <w:sz w:val="16"/>
        </w:rPr>
        <w:t xml:space="preserve"> under certain laws; and, a request for legislation may be submitted to exempt critical industries and DOD organizations from regulatory requirements. Triggers </w:t>
      </w:r>
      <w:r w:rsidRPr="00415427">
        <w:rPr>
          <w:rFonts w:ascii="Garamond" w:hAnsi="Garamond"/>
          <w:highlight w:val="green"/>
          <w:u w:val="single"/>
        </w:rPr>
        <w:t xml:space="preserve">should be established during </w:t>
      </w:r>
      <w:r w:rsidRPr="00415427">
        <w:rPr>
          <w:rFonts w:ascii="Garamond" w:hAnsi="Garamond"/>
          <w:b/>
          <w:highlight w:val="green"/>
          <w:u w:val="single"/>
          <w:bdr w:val="single" w:sz="4" w:space="0" w:color="auto"/>
        </w:rPr>
        <w:t>mobilization planning</w:t>
      </w:r>
      <w:r w:rsidRPr="00955C98">
        <w:rPr>
          <w:rFonts w:ascii="Garamond" w:hAnsi="Garamond"/>
          <w:u w:val="single"/>
        </w:rPr>
        <w:t xml:space="preserve"> so</w:t>
      </w:r>
      <w:r w:rsidRPr="00955C98">
        <w:rPr>
          <w:rFonts w:ascii="Garamond" w:hAnsi="Garamond"/>
          <w:sz w:val="16"/>
        </w:rPr>
        <w:t xml:space="preserve"> that the required </w:t>
      </w:r>
      <w:r w:rsidRPr="00415427">
        <w:rPr>
          <w:rStyle w:val="TitleChar"/>
          <w:rFonts w:ascii="Garamond" w:hAnsi="Garamond"/>
          <w:highlight w:val="green"/>
        </w:rPr>
        <w:t>environmental waivers can be prepared before</w:t>
      </w:r>
      <w:r w:rsidRPr="00955C98">
        <w:rPr>
          <w:rFonts w:ascii="Garamond" w:hAnsi="Garamond"/>
          <w:sz w:val="16"/>
        </w:rPr>
        <w:t xml:space="preserve"> training of </w:t>
      </w:r>
      <w:r w:rsidRPr="00415427">
        <w:rPr>
          <w:rStyle w:val="TitleChar"/>
          <w:rFonts w:ascii="Garamond" w:hAnsi="Garamond"/>
          <w:b w:val="0"/>
          <w:highlight w:val="green"/>
          <w:bdr w:val="single" w:sz="4" w:space="0" w:color="auto"/>
        </w:rPr>
        <w:t>mobilized forces is jeopardized during a crisis</w:t>
      </w:r>
      <w:r w:rsidRPr="00955C98">
        <w:rPr>
          <w:rStyle w:val="TitleChar"/>
          <w:rFonts w:ascii="Garamond" w:hAnsi="Garamond"/>
          <w:b w:val="0"/>
          <w:bdr w:val="single" w:sz="4" w:space="0" w:color="auto"/>
        </w:rPr>
        <w:t>.</w:t>
      </w:r>
    </w:p>
    <w:p w:rsidR="00D11CD5" w:rsidRPr="00955C98" w:rsidRDefault="00D11CD5" w:rsidP="00D11CD5">
      <w:pPr>
        <w:rPr>
          <w:rFonts w:ascii="Garamond" w:hAnsi="Garamond"/>
          <w:u w:val="single"/>
        </w:rPr>
      </w:pPr>
      <w:r w:rsidRPr="00955C98">
        <w:rPr>
          <w:rFonts w:ascii="Garamond" w:hAnsi="Garamond"/>
          <w:sz w:val="16"/>
        </w:rPr>
        <w:t xml:space="preserve">(b) </w:t>
      </w:r>
      <w:r w:rsidRPr="00415427">
        <w:rPr>
          <w:rFonts w:ascii="Garamond" w:hAnsi="Garamond"/>
          <w:u w:val="single"/>
        </w:rPr>
        <w:t xml:space="preserve">Planning for actions to </w:t>
      </w:r>
      <w:r w:rsidRPr="00415427">
        <w:rPr>
          <w:rFonts w:ascii="Garamond" w:hAnsi="Garamond"/>
          <w:b/>
          <w:u w:val="single"/>
          <w:bdr w:val="single" w:sz="4" w:space="0" w:color="auto"/>
        </w:rPr>
        <w:t>remedy damage</w:t>
      </w:r>
      <w:r w:rsidRPr="00415427">
        <w:rPr>
          <w:rFonts w:ascii="Garamond" w:hAnsi="Garamond"/>
          <w:u w:val="single"/>
        </w:rPr>
        <w:t xml:space="preserve"> caused as the result of</w:t>
      </w:r>
      <w:r w:rsidRPr="00415427">
        <w:rPr>
          <w:rFonts w:ascii="Garamond" w:hAnsi="Garamond"/>
          <w:sz w:val="16"/>
        </w:rPr>
        <w:t xml:space="preserve"> waivers or </w:t>
      </w:r>
      <w:r w:rsidRPr="00415427">
        <w:rPr>
          <w:rStyle w:val="TitleChar"/>
          <w:rFonts w:ascii="Garamond" w:hAnsi="Garamond"/>
        </w:rPr>
        <w:t>noncompliance with environmental standards during mobilization should be taken as soon as possible.</w:t>
      </w:r>
      <w:r w:rsidRPr="00415427">
        <w:rPr>
          <w:rFonts w:ascii="Garamond" w:hAnsi="Garamond"/>
          <w:sz w:val="16"/>
        </w:rPr>
        <w:t xml:space="preserve"> For example</w:t>
      </w:r>
      <w:r w:rsidRPr="00955C98">
        <w:rPr>
          <w:rFonts w:ascii="Garamond" w:hAnsi="Garamond"/>
          <w:sz w:val="16"/>
        </w:rPr>
        <w:t xml:space="preserve">, </w:t>
      </w:r>
      <w:r w:rsidRPr="00955C98">
        <w:rPr>
          <w:rFonts w:ascii="Garamond" w:hAnsi="Garamond"/>
          <w:u w:val="single"/>
        </w:rPr>
        <w:t xml:space="preserve">additional military and civilian personnel with needed skills such as explosive ordnance disposal may be </w:t>
      </w:r>
      <w:r w:rsidRPr="00955C98">
        <w:rPr>
          <w:rFonts w:ascii="Garamond" w:hAnsi="Garamond"/>
          <w:u w:val="single"/>
          <w:bdr w:val="single" w:sz="4" w:space="0" w:color="auto"/>
        </w:rPr>
        <w:t>required to clean up the operational area.</w:t>
      </w:r>
      <w:r w:rsidRPr="00955C98">
        <w:rPr>
          <w:rFonts w:ascii="Garamond" w:hAnsi="Garamond"/>
          <w:u w:val="single"/>
        </w:rPr>
        <w:t xml:space="preserve"> </w:t>
      </w:r>
    </w:p>
    <w:p w:rsidR="00D11CD5" w:rsidRPr="00955C98" w:rsidRDefault="00D11CD5" w:rsidP="00D11CD5">
      <w:pPr>
        <w:rPr>
          <w:rFonts w:ascii="Garamond" w:hAnsi="Garamond"/>
          <w:sz w:val="16"/>
        </w:rPr>
      </w:pPr>
      <w:r w:rsidRPr="00955C98">
        <w:rPr>
          <w:rFonts w:ascii="Garamond" w:hAnsi="Garamond"/>
          <w:sz w:val="16"/>
        </w:rPr>
        <w:t xml:space="preserve">(c) </w:t>
      </w:r>
      <w:r w:rsidRPr="00415427">
        <w:rPr>
          <w:rFonts w:ascii="Garamond" w:hAnsi="Garamond"/>
          <w:b/>
          <w:highlight w:val="green"/>
          <w:u w:val="single"/>
        </w:rPr>
        <w:t xml:space="preserve">Response to </w:t>
      </w:r>
      <w:r w:rsidRPr="00415427">
        <w:rPr>
          <w:rFonts w:ascii="Garamond" w:hAnsi="Garamond"/>
          <w:b/>
          <w:highlight w:val="green"/>
          <w:u w:val="single"/>
          <w:bdr w:val="single" w:sz="4" w:space="0" w:color="auto"/>
        </w:rPr>
        <w:t>no-notice emergencies</w:t>
      </w:r>
      <w:r w:rsidRPr="00415427">
        <w:rPr>
          <w:rFonts w:ascii="Garamond" w:hAnsi="Garamond"/>
          <w:b/>
          <w:highlight w:val="green"/>
          <w:u w:val="single"/>
        </w:rPr>
        <w:t xml:space="preserve"> and </w:t>
      </w:r>
      <w:r w:rsidRPr="00415427">
        <w:rPr>
          <w:rFonts w:ascii="Garamond" w:hAnsi="Garamond"/>
          <w:b/>
          <w:highlight w:val="green"/>
          <w:u w:val="single"/>
          <w:bdr w:val="single" w:sz="4" w:space="0" w:color="auto"/>
        </w:rPr>
        <w:t>contingencies</w:t>
      </w:r>
      <w:r w:rsidRPr="00415427">
        <w:rPr>
          <w:rFonts w:ascii="Garamond" w:hAnsi="Garamond"/>
          <w:b/>
          <w:highlight w:val="green"/>
          <w:u w:val="single"/>
        </w:rPr>
        <w:t xml:space="preserve"> should not be </w:t>
      </w:r>
      <w:r w:rsidRPr="00415427">
        <w:rPr>
          <w:rFonts w:ascii="Garamond" w:hAnsi="Garamond"/>
          <w:b/>
          <w:highlight w:val="green"/>
          <w:u w:val="single"/>
          <w:bdr w:val="single" w:sz="4" w:space="0" w:color="auto"/>
        </w:rPr>
        <w:t>delayed due to</w:t>
      </w:r>
      <w:r w:rsidRPr="00955C98">
        <w:rPr>
          <w:rFonts w:ascii="Garamond" w:hAnsi="Garamond"/>
          <w:sz w:val="16"/>
        </w:rPr>
        <w:t xml:space="preserve"> National </w:t>
      </w:r>
      <w:r w:rsidRPr="00415427">
        <w:rPr>
          <w:rFonts w:ascii="Garamond" w:hAnsi="Garamond"/>
          <w:b/>
          <w:highlight w:val="green"/>
          <w:u w:val="single"/>
        </w:rPr>
        <w:t>Environmental</w:t>
      </w:r>
      <w:r w:rsidRPr="00955C98">
        <w:rPr>
          <w:rFonts w:ascii="Garamond" w:hAnsi="Garamond"/>
          <w:sz w:val="16"/>
        </w:rPr>
        <w:t xml:space="preserve"> Protection Act </w:t>
      </w:r>
      <w:r w:rsidRPr="00415427">
        <w:rPr>
          <w:rFonts w:ascii="Garamond" w:hAnsi="Garamond"/>
          <w:b/>
          <w:highlight w:val="green"/>
          <w:u w:val="single"/>
        </w:rPr>
        <w:t>requirements</w:t>
      </w:r>
      <w:r w:rsidRPr="00955C98">
        <w:rPr>
          <w:rFonts w:ascii="Garamond" w:hAnsi="Garamond"/>
          <w:b/>
          <w:u w:val="single"/>
        </w:rPr>
        <w:t>.</w:t>
      </w:r>
      <w:r w:rsidRPr="00955C98">
        <w:rPr>
          <w:rFonts w:ascii="Garamond" w:hAnsi="Garamond"/>
          <w:sz w:val="16"/>
        </w:rPr>
        <w:t xml:space="preserve"> Documentation should take place as soon as possible.</w:t>
      </w:r>
    </w:p>
    <w:p w:rsidR="00D11CD5" w:rsidRDefault="00D11CD5" w:rsidP="00D11CD5">
      <w:pPr>
        <w:rPr>
          <w:rFonts w:ascii="Garamond" w:hAnsi="Garamond"/>
          <w:b/>
        </w:rPr>
      </w:pPr>
    </w:p>
    <w:p w:rsidR="00D11CD5" w:rsidRPr="00955C98" w:rsidRDefault="00D11CD5" w:rsidP="00D11CD5">
      <w:pPr>
        <w:pStyle w:val="Heading4"/>
      </w:pPr>
      <w:r w:rsidRPr="00955C98">
        <w:t xml:space="preserve">Unique link --- Osprey Helipads in Japan </w:t>
      </w:r>
      <w:r>
        <w:t>plan forces a kickout</w:t>
      </w:r>
    </w:p>
    <w:p w:rsidR="00D11CD5" w:rsidRPr="00955C98" w:rsidRDefault="00D11CD5" w:rsidP="00D11CD5">
      <w:pPr>
        <w:rPr>
          <w:rFonts w:ascii="Garamond" w:hAnsi="Garamond"/>
        </w:rPr>
      </w:pPr>
      <w:r w:rsidRPr="00A94888">
        <w:rPr>
          <w:rStyle w:val="StyleStyleBold12pt"/>
        </w:rPr>
        <w:t>Ito 2k</w:t>
      </w:r>
      <w:r w:rsidRPr="00955C98">
        <w:rPr>
          <w:rFonts w:ascii="Garamond" w:hAnsi="Garamond"/>
        </w:rPr>
        <w:t xml:space="preserve"> (Yosiaki Ito, Professor of Molecular and Cell Biology – Cancer Science Institute of Singapore, et al., “Imminent Extinction Crisis Among the Endemic Species of the Forests of Yanbaru, Okinawa, Japan”, Onyx, 34(4), p. 312)</w:t>
      </w:r>
    </w:p>
    <w:p w:rsidR="00D11CD5" w:rsidRPr="00955C98" w:rsidRDefault="00D11CD5" w:rsidP="00D11CD5">
      <w:pPr>
        <w:tabs>
          <w:tab w:val="left" w:pos="7020"/>
        </w:tabs>
        <w:rPr>
          <w:rFonts w:ascii="Garamond" w:hAnsi="Garamond"/>
          <w:sz w:val="16"/>
          <w:szCs w:val="14"/>
        </w:rPr>
      </w:pPr>
      <w:r w:rsidRPr="00955C98">
        <w:rPr>
          <w:rFonts w:ascii="Garamond" w:hAnsi="Garamond"/>
          <w:sz w:val="16"/>
          <w:szCs w:val="14"/>
        </w:rPr>
        <w:t xml:space="preserve">Other </w:t>
      </w:r>
      <w:r w:rsidRPr="008A75C5">
        <w:rPr>
          <w:rFonts w:ascii="Garamond" w:hAnsi="Garamond"/>
          <w:highlight w:val="green"/>
          <w:u w:val="single"/>
        </w:rPr>
        <w:t>problems</w:t>
      </w:r>
      <w:r w:rsidRPr="00955C98">
        <w:rPr>
          <w:rFonts w:ascii="Garamond" w:hAnsi="Garamond"/>
          <w:sz w:val="16"/>
          <w:szCs w:val="14"/>
        </w:rPr>
        <w:t xml:space="preserve"> associated </w:t>
      </w:r>
      <w:r w:rsidRPr="008A75C5">
        <w:rPr>
          <w:rFonts w:ascii="Garamond" w:hAnsi="Garamond"/>
          <w:highlight w:val="green"/>
          <w:u w:val="single"/>
        </w:rPr>
        <w:t>with clear-cutting</w:t>
      </w:r>
      <w:r w:rsidRPr="00955C98">
        <w:rPr>
          <w:rFonts w:ascii="Garamond" w:hAnsi="Garamond"/>
          <w:sz w:val="16"/>
          <w:szCs w:val="14"/>
        </w:rPr>
        <w:t xml:space="preserve"> and undergrowth removal </w:t>
      </w:r>
      <w:r w:rsidRPr="008A75C5">
        <w:rPr>
          <w:rFonts w:ascii="Garamond" w:hAnsi="Garamond"/>
          <w:highlight w:val="green"/>
          <w:u w:val="single"/>
        </w:rPr>
        <w:t>are</w:t>
      </w:r>
      <w:r w:rsidRPr="00955C98">
        <w:rPr>
          <w:rFonts w:ascii="Garamond" w:hAnsi="Garamond"/>
          <w:sz w:val="16"/>
          <w:szCs w:val="14"/>
        </w:rPr>
        <w:t xml:space="preserve"> the </w:t>
      </w:r>
      <w:r w:rsidRPr="008A75C5">
        <w:rPr>
          <w:rFonts w:ascii="Garamond" w:hAnsi="Garamond"/>
          <w:highlight w:val="green"/>
          <w:u w:val="single"/>
        </w:rPr>
        <w:t>destruction of</w:t>
      </w:r>
      <w:r w:rsidRPr="00955C98">
        <w:rPr>
          <w:rFonts w:ascii="Garamond" w:hAnsi="Garamond"/>
          <w:sz w:val="16"/>
          <w:szCs w:val="14"/>
        </w:rPr>
        <w:t xml:space="preserve"> 'living reservoirs' </w:t>
      </w:r>
      <w:r w:rsidRPr="008A75C5">
        <w:rPr>
          <w:rStyle w:val="TitleChar"/>
          <w:rFonts w:ascii="Garamond" w:hAnsi="Garamond"/>
          <w:highlight w:val="green"/>
        </w:rPr>
        <w:t>(forests) and soil erosion.</w:t>
      </w:r>
      <w:r w:rsidRPr="00955C98">
        <w:rPr>
          <w:rFonts w:ascii="Garamond" w:hAnsi="Garamond"/>
          <w:sz w:val="16"/>
          <w:szCs w:val="14"/>
        </w:rPr>
        <w:t xml:space="preserve"> Chronic water shortage is a major social problem in Okinawa and the government has established many reservoirs in an attempt to address it. </w:t>
      </w:r>
      <w:r w:rsidRPr="008A75C5">
        <w:rPr>
          <w:rFonts w:ascii="Garamond" w:hAnsi="Garamond"/>
          <w:highlight w:val="green"/>
          <w:u w:val="single"/>
        </w:rPr>
        <w:t>Without good</w:t>
      </w:r>
      <w:r w:rsidRPr="00955C98">
        <w:rPr>
          <w:rFonts w:ascii="Garamond" w:hAnsi="Garamond"/>
          <w:sz w:val="16"/>
          <w:szCs w:val="14"/>
        </w:rPr>
        <w:t xml:space="preserve"> natural </w:t>
      </w:r>
      <w:r w:rsidRPr="008A75C5">
        <w:rPr>
          <w:rStyle w:val="TitleChar"/>
          <w:rFonts w:ascii="Garamond" w:hAnsi="Garamond"/>
          <w:highlight w:val="green"/>
        </w:rPr>
        <w:t>forests,</w:t>
      </w:r>
      <w:r w:rsidRPr="00955C98">
        <w:rPr>
          <w:rFonts w:ascii="Garamond" w:hAnsi="Garamond"/>
          <w:sz w:val="16"/>
          <w:szCs w:val="14"/>
        </w:rPr>
        <w:t xml:space="preserve"> however, </w:t>
      </w:r>
      <w:r w:rsidRPr="008A75C5">
        <w:rPr>
          <w:rFonts w:ascii="Garamond" w:hAnsi="Garamond"/>
          <w:highlight w:val="green"/>
          <w:u w:val="single"/>
        </w:rPr>
        <w:t xml:space="preserve">reservoirs </w:t>
      </w:r>
      <w:r w:rsidRPr="008A75C5">
        <w:rPr>
          <w:rFonts w:ascii="Garamond" w:hAnsi="Garamond"/>
          <w:highlight w:val="green"/>
          <w:u w:val="single"/>
          <w:bdr w:val="single" w:sz="4" w:space="0" w:color="auto"/>
        </w:rPr>
        <w:t>cannot receive</w:t>
      </w:r>
      <w:r w:rsidRPr="00955C98">
        <w:rPr>
          <w:rFonts w:ascii="Garamond" w:hAnsi="Garamond"/>
          <w:sz w:val="16"/>
          <w:szCs w:val="14"/>
        </w:rPr>
        <w:t xml:space="preserve"> a constant supply of </w:t>
      </w:r>
      <w:r w:rsidRPr="008A75C5">
        <w:rPr>
          <w:rFonts w:ascii="Garamond" w:hAnsi="Garamond"/>
          <w:highlight w:val="green"/>
          <w:u w:val="single"/>
          <w:bdr w:val="single" w:sz="4" w:space="0" w:color="auto"/>
        </w:rPr>
        <w:t>water.</w:t>
      </w:r>
      <w:r w:rsidRPr="00955C98">
        <w:rPr>
          <w:rFonts w:ascii="Garamond" w:hAnsi="Garamond"/>
          <w:sz w:val="16"/>
          <w:szCs w:val="14"/>
        </w:rPr>
        <w:t xml:space="preserve"> Heavy rainfalls generated by typhoons, which are quite common in Okinawa, may soak through several layers of leaves and accumulate in the soil, which is bound by a high density of roots. Undergrowth removal, however, deprives the watershed of this sponge-like effect. </w:t>
      </w:r>
      <w:r w:rsidRPr="008A75C5">
        <w:rPr>
          <w:rFonts w:ascii="Garamond" w:hAnsi="Garamond"/>
          <w:highlight w:val="green"/>
          <w:u w:val="single"/>
          <w:bdr w:val="single" w:sz="4" w:space="0" w:color="auto"/>
        </w:rPr>
        <w:t>Erosion</w:t>
      </w:r>
      <w:r w:rsidRPr="00955C98">
        <w:rPr>
          <w:rFonts w:ascii="Garamond" w:hAnsi="Garamond"/>
          <w:u w:val="single"/>
        </w:rPr>
        <w:t xml:space="preserve"> of soil into the coastal ecosystem kills corals and </w:t>
      </w:r>
      <w:r w:rsidRPr="008A75C5">
        <w:rPr>
          <w:rFonts w:ascii="Garamond" w:hAnsi="Garamond"/>
          <w:b/>
          <w:highlight w:val="green"/>
          <w:u w:val="single"/>
          <w:bdr w:val="single" w:sz="4" w:space="0" w:color="auto"/>
        </w:rPr>
        <w:t>inhibits</w:t>
      </w:r>
      <w:r w:rsidRPr="00955C98">
        <w:rPr>
          <w:rFonts w:ascii="Garamond" w:hAnsi="Garamond"/>
          <w:sz w:val="16"/>
          <w:szCs w:val="14"/>
        </w:rPr>
        <w:t xml:space="preserve"> their </w:t>
      </w:r>
      <w:r w:rsidRPr="008A75C5">
        <w:rPr>
          <w:rStyle w:val="TitleChar"/>
          <w:rFonts w:ascii="Garamond" w:hAnsi="Garamond"/>
          <w:b w:val="0"/>
          <w:highlight w:val="green"/>
          <w:bdr w:val="single" w:sz="4" w:space="0" w:color="auto"/>
        </w:rPr>
        <w:t>recovery,</w:t>
      </w:r>
      <w:r w:rsidRPr="00955C98">
        <w:rPr>
          <w:rFonts w:ascii="Garamond" w:hAnsi="Garamond"/>
          <w:sz w:val="16"/>
          <w:szCs w:val="14"/>
        </w:rPr>
        <w:t xml:space="preserve"> and no large living coral reef remains around Yanbaru today (Ohmija, 1997). The estuaries of about 80 per cent of rivers in the Yanbaru area have been blocked by the soil and sand (Ito, 1995,1997a). Although water can pass into the sea through infiltration, diadromous </w:t>
      </w:r>
      <w:r w:rsidRPr="00955C98">
        <w:rPr>
          <w:rStyle w:val="TitleChar"/>
          <w:rFonts w:ascii="Garamond" w:hAnsi="Garamond"/>
        </w:rPr>
        <w:t>fish and crustaceans,</w:t>
      </w:r>
      <w:r w:rsidRPr="00955C98">
        <w:rPr>
          <w:rFonts w:ascii="Garamond" w:hAnsi="Garamond"/>
          <w:u w:val="single"/>
        </w:rPr>
        <w:t xml:space="preserve"> including several endemic species, are thus unable to swim up</w:t>
      </w:r>
      <w:r w:rsidRPr="00955C98">
        <w:rPr>
          <w:rFonts w:ascii="Garamond" w:hAnsi="Garamond"/>
          <w:sz w:val="16"/>
          <w:szCs w:val="14"/>
        </w:rPr>
        <w:t xml:space="preserve"> to </w:t>
      </w:r>
      <w:r w:rsidRPr="00955C98">
        <w:rPr>
          <w:rFonts w:ascii="Garamond" w:hAnsi="Garamond"/>
          <w:u w:val="single"/>
        </w:rPr>
        <w:t>rivers or</w:t>
      </w:r>
      <w:r w:rsidRPr="00955C98">
        <w:rPr>
          <w:rFonts w:ascii="Garamond" w:hAnsi="Garamond"/>
          <w:sz w:val="16"/>
          <w:szCs w:val="14"/>
        </w:rPr>
        <w:t xml:space="preserve"> to </w:t>
      </w:r>
      <w:r w:rsidRPr="00955C98">
        <w:rPr>
          <w:rFonts w:ascii="Garamond" w:hAnsi="Garamond"/>
          <w:u w:val="single"/>
        </w:rPr>
        <w:t>return to the sea.</w:t>
      </w:r>
      <w:r w:rsidRPr="00955C98">
        <w:rPr>
          <w:rFonts w:ascii="Garamond" w:hAnsi="Garamond"/>
          <w:sz w:val="16"/>
          <w:szCs w:val="14"/>
        </w:rPr>
        <w:t xml:space="preserve"> During the 20th century, the NTA provided large natural areas for the conservation of biodiversity and endemic species. However, a new problem arose in 1999. According to The Special Action Committee on Okinawa (by the governments of Japan and the USA), the northern portion of the NTA will be returned to Japan. Following a request from </w:t>
      </w:r>
      <w:r w:rsidRPr="008A75C5">
        <w:rPr>
          <w:rStyle w:val="TitleChar"/>
          <w:rFonts w:ascii="Garamond" w:hAnsi="Garamond"/>
          <w:highlight w:val="green"/>
        </w:rPr>
        <w:t>the US Government,</w:t>
      </w:r>
      <w:r w:rsidRPr="00955C98">
        <w:rPr>
          <w:rFonts w:ascii="Garamond" w:hAnsi="Garamond"/>
          <w:sz w:val="16"/>
          <w:szCs w:val="14"/>
        </w:rPr>
        <w:t xml:space="preserve"> the DFAA </w:t>
      </w:r>
      <w:r w:rsidRPr="008A75C5">
        <w:rPr>
          <w:rStyle w:val="TitleChar"/>
          <w:rFonts w:ascii="Garamond" w:hAnsi="Garamond"/>
          <w:highlight w:val="green"/>
        </w:rPr>
        <w:t xml:space="preserve">is planning to </w:t>
      </w:r>
      <w:r w:rsidRPr="008A75C5">
        <w:rPr>
          <w:rStyle w:val="TitleChar"/>
          <w:rFonts w:ascii="Garamond" w:hAnsi="Garamond"/>
          <w:highlight w:val="green"/>
          <w:bdr w:val="single" w:sz="4" w:space="0" w:color="auto"/>
        </w:rPr>
        <w:t>construct seven helipads</w:t>
      </w:r>
      <w:r w:rsidRPr="00955C98">
        <w:rPr>
          <w:rFonts w:ascii="Garamond" w:hAnsi="Garamond"/>
          <w:sz w:val="16"/>
          <w:szCs w:val="14"/>
        </w:rPr>
        <w:t xml:space="preserve"> in southern part of the NTA area. The sites proposed are shown in Fig. 1; both lie </w:t>
      </w:r>
      <w:r w:rsidRPr="00955C98">
        <w:rPr>
          <w:rStyle w:val="TitleChar"/>
          <w:rFonts w:ascii="Garamond" w:hAnsi="Garamond"/>
        </w:rPr>
        <w:t>in Yanburu's</w:t>
      </w:r>
      <w:r w:rsidRPr="00955C98">
        <w:rPr>
          <w:rFonts w:ascii="Garamond" w:hAnsi="Garamond"/>
          <w:sz w:val="16"/>
          <w:szCs w:val="14"/>
        </w:rPr>
        <w:t xml:space="preserve"> best natural </w:t>
      </w:r>
      <w:r w:rsidRPr="00955C98">
        <w:rPr>
          <w:rStyle w:val="TitleChar"/>
          <w:rFonts w:ascii="Garamond" w:hAnsi="Garamond"/>
        </w:rPr>
        <w:t>forest</w:t>
      </w:r>
      <w:r w:rsidRPr="00955C98">
        <w:rPr>
          <w:rFonts w:ascii="Garamond" w:hAnsi="Garamond"/>
          <w:sz w:val="16"/>
          <w:szCs w:val="14"/>
        </w:rPr>
        <w:t xml:space="preserve"> areas. </w:t>
      </w:r>
      <w:r w:rsidRPr="008A75C5">
        <w:rPr>
          <w:rStyle w:val="TitleChar"/>
          <w:rFonts w:ascii="Garamond" w:hAnsi="Garamond"/>
          <w:b w:val="0"/>
          <w:highlight w:val="green"/>
        </w:rPr>
        <w:t>The</w:t>
      </w:r>
      <w:r w:rsidRPr="00955C98">
        <w:rPr>
          <w:rFonts w:ascii="Garamond" w:hAnsi="Garamond"/>
          <w:sz w:val="16"/>
          <w:szCs w:val="14"/>
        </w:rPr>
        <w:t xml:space="preserve"> individual </w:t>
      </w:r>
      <w:r w:rsidRPr="008A75C5">
        <w:rPr>
          <w:rStyle w:val="TitleChar"/>
          <w:rFonts w:ascii="Garamond" w:hAnsi="Garamond"/>
          <w:b w:val="0"/>
          <w:highlight w:val="green"/>
        </w:rPr>
        <w:t>helipads</w:t>
      </w:r>
      <w:r w:rsidRPr="00955C98">
        <w:rPr>
          <w:rFonts w:ascii="Garamond" w:hAnsi="Garamond"/>
          <w:sz w:val="16"/>
          <w:szCs w:val="14"/>
        </w:rPr>
        <w:t xml:space="preserve"> are not very large (75 m in diameter), but numerous access roads for construction and maintenance </w:t>
      </w:r>
      <w:r w:rsidRPr="008A75C5">
        <w:rPr>
          <w:rFonts w:ascii="Garamond" w:hAnsi="Garamond"/>
          <w:b/>
          <w:highlight w:val="green"/>
          <w:u w:val="single"/>
        </w:rPr>
        <w:t xml:space="preserve">will </w:t>
      </w:r>
      <w:r w:rsidRPr="008A75C5">
        <w:rPr>
          <w:rFonts w:ascii="Garamond" w:hAnsi="Garamond"/>
          <w:b/>
          <w:highlight w:val="green"/>
          <w:u w:val="single"/>
          <w:bdr w:val="single" w:sz="4" w:space="0" w:color="auto"/>
        </w:rPr>
        <w:t>break up</w:t>
      </w:r>
      <w:r w:rsidRPr="00955C98">
        <w:rPr>
          <w:rFonts w:ascii="Garamond" w:hAnsi="Garamond"/>
          <w:sz w:val="16"/>
          <w:szCs w:val="14"/>
        </w:rPr>
        <w:t xml:space="preserve"> existing </w:t>
      </w:r>
      <w:r w:rsidRPr="008A75C5">
        <w:rPr>
          <w:rFonts w:ascii="Garamond" w:hAnsi="Garamond"/>
          <w:b/>
          <w:highlight w:val="green"/>
          <w:u w:val="single"/>
          <w:bdr w:val="single" w:sz="4" w:space="0" w:color="auto"/>
        </w:rPr>
        <w:t>habitats,</w:t>
      </w:r>
      <w:r w:rsidRPr="00955C98">
        <w:rPr>
          <w:rFonts w:ascii="Garamond" w:hAnsi="Garamond"/>
          <w:u w:val="single"/>
        </w:rPr>
        <w:t xml:space="preserve"> and </w:t>
      </w:r>
      <w:r w:rsidRPr="008A75C5">
        <w:rPr>
          <w:rFonts w:ascii="Garamond" w:hAnsi="Garamond"/>
          <w:highlight w:val="green"/>
          <w:u w:val="single"/>
        </w:rPr>
        <w:t>noise</w:t>
      </w:r>
      <w:r w:rsidRPr="00955C98">
        <w:rPr>
          <w:rFonts w:ascii="Garamond" w:hAnsi="Garamond"/>
          <w:u w:val="single"/>
        </w:rPr>
        <w:t xml:space="preserve"> from helicopters</w:t>
      </w:r>
      <w:r w:rsidRPr="00955C98">
        <w:rPr>
          <w:rFonts w:ascii="Garamond" w:hAnsi="Garamond"/>
          <w:sz w:val="16"/>
          <w:szCs w:val="14"/>
        </w:rPr>
        <w:t xml:space="preserve"> and lorries </w:t>
      </w:r>
      <w:r w:rsidRPr="008A75C5">
        <w:rPr>
          <w:rFonts w:ascii="Garamond" w:hAnsi="Garamond"/>
          <w:highlight w:val="green"/>
          <w:u w:val="single"/>
        </w:rPr>
        <w:t xml:space="preserve">will </w:t>
      </w:r>
      <w:r w:rsidRPr="008A75C5">
        <w:rPr>
          <w:rFonts w:ascii="Garamond" w:hAnsi="Garamond"/>
          <w:b/>
          <w:highlight w:val="green"/>
          <w:u w:val="single"/>
          <w:bdr w:val="single" w:sz="4" w:space="0" w:color="auto"/>
        </w:rPr>
        <w:t>interrupt breeding</w:t>
      </w:r>
      <w:r w:rsidRPr="00955C98">
        <w:rPr>
          <w:rFonts w:ascii="Garamond" w:hAnsi="Garamond"/>
          <w:u w:val="single"/>
        </w:rPr>
        <w:t xml:space="preserve"> activities </w:t>
      </w:r>
      <w:r w:rsidRPr="008A75C5">
        <w:rPr>
          <w:rFonts w:ascii="Garamond" w:hAnsi="Garamond"/>
          <w:highlight w:val="green"/>
          <w:u w:val="single"/>
        </w:rPr>
        <w:t>and</w:t>
      </w:r>
      <w:r w:rsidRPr="00955C98">
        <w:rPr>
          <w:rFonts w:ascii="Garamond" w:hAnsi="Garamond"/>
          <w:sz w:val="16"/>
          <w:szCs w:val="14"/>
        </w:rPr>
        <w:t xml:space="preserve"> the </w:t>
      </w:r>
      <w:r w:rsidRPr="008A75C5">
        <w:rPr>
          <w:rFonts w:ascii="Garamond" w:hAnsi="Garamond"/>
          <w:highlight w:val="green"/>
          <w:u w:val="single"/>
          <w:bdr w:val="single" w:sz="4" w:space="0" w:color="auto"/>
        </w:rPr>
        <w:t>movement</w:t>
      </w:r>
      <w:r w:rsidRPr="00955C98">
        <w:rPr>
          <w:rFonts w:ascii="Garamond" w:hAnsi="Garamond"/>
          <w:sz w:val="16"/>
          <w:szCs w:val="14"/>
        </w:rPr>
        <w:t xml:space="preserve"> of mammals, birds and amphibians. </w:t>
      </w:r>
      <w:r w:rsidRPr="00955C98">
        <w:rPr>
          <w:rFonts w:ascii="Garamond" w:hAnsi="Garamond"/>
          <w:u w:val="single"/>
        </w:rPr>
        <w:t xml:space="preserve">We do not know why </w:t>
      </w:r>
      <w:r w:rsidRPr="008A75C5">
        <w:rPr>
          <w:rStyle w:val="TitleChar"/>
          <w:rFonts w:ascii="Garamond" w:hAnsi="Garamond"/>
          <w:highlight w:val="green"/>
        </w:rPr>
        <w:t>the US Marine Corps</w:t>
      </w:r>
      <w:r w:rsidRPr="00955C98">
        <w:rPr>
          <w:rFonts w:ascii="Garamond" w:hAnsi="Garamond"/>
          <w:sz w:val="16"/>
          <w:szCs w:val="14"/>
        </w:rPr>
        <w:t xml:space="preserve"> or the DFAA </w:t>
      </w:r>
      <w:r w:rsidRPr="008A75C5">
        <w:rPr>
          <w:rStyle w:val="TitleChar"/>
          <w:rFonts w:ascii="Garamond" w:hAnsi="Garamond"/>
          <w:highlight w:val="green"/>
        </w:rPr>
        <w:t>selected these two sites</w:t>
      </w:r>
      <w:r w:rsidRPr="00955C98">
        <w:rPr>
          <w:rFonts w:ascii="Garamond" w:hAnsi="Garamond"/>
          <w:sz w:val="16"/>
          <w:szCs w:val="14"/>
        </w:rPr>
        <w:t xml:space="preserve"> given the existence of large areas of secondary forest (none of the endemic species shown in the Appendix are present in these areas) occupied by the US Government in the middle of Okinawa Honto. The Ecological Society of Japan, The Entomological Society of Japan and The Ornithological Society of Japan drew up a series of </w:t>
      </w:r>
      <w:r w:rsidRPr="00955C98">
        <w:rPr>
          <w:rStyle w:val="TitleChar"/>
          <w:rFonts w:ascii="Garamond" w:hAnsi="Garamond"/>
        </w:rPr>
        <w:t>recommendations</w:t>
      </w:r>
      <w:r w:rsidRPr="00955C98">
        <w:rPr>
          <w:rFonts w:ascii="Garamond" w:hAnsi="Garamond"/>
          <w:sz w:val="16"/>
          <w:szCs w:val="14"/>
        </w:rPr>
        <w:t xml:space="preserve"> to the DFAA, </w:t>
      </w:r>
      <w:r w:rsidRPr="00955C98">
        <w:rPr>
          <w:rStyle w:val="TitleChar"/>
          <w:rFonts w:ascii="Garamond" w:hAnsi="Garamond"/>
        </w:rPr>
        <w:t>urging it to reconsider the location of the proposed sites.</w:t>
      </w:r>
      <w:r w:rsidRPr="00955C98">
        <w:rPr>
          <w:rFonts w:ascii="Garamond" w:hAnsi="Garamond"/>
          <w:sz w:val="16"/>
          <w:szCs w:val="14"/>
        </w:rPr>
        <w:t xml:space="preserve"> Furthermore, during the 43rd annual congress of the Japanese Society of Applied Entomology and Zoology in April 1999, members of the Society started a petition to request the DFAA to reconsider its plans. The petition was signed by 677 members and was handed to Mr. K. Omori, Secretary Officer of DFAA, on 9 July 1999. Mr. Omori replied that </w:t>
      </w:r>
      <w:r w:rsidRPr="00955C98">
        <w:rPr>
          <w:rStyle w:val="TitleChar"/>
          <w:rFonts w:ascii="Garamond" w:hAnsi="Garamond"/>
        </w:rPr>
        <w:t xml:space="preserve">'we will carefully consider the biota of proposed sites before making the final decision', but there is still a risk that </w:t>
      </w:r>
      <w:r w:rsidRPr="008A75C5">
        <w:rPr>
          <w:rStyle w:val="TitleChar"/>
          <w:rFonts w:ascii="Garamond" w:hAnsi="Garamond"/>
          <w:b w:val="0"/>
          <w:highlight w:val="green"/>
          <w:bdr w:val="single" w:sz="4" w:space="0" w:color="auto"/>
        </w:rPr>
        <w:t>nothing will be done to revise the plans.</w:t>
      </w:r>
      <w:r w:rsidRPr="00955C98">
        <w:rPr>
          <w:rFonts w:ascii="Garamond" w:hAnsi="Garamond"/>
          <w:sz w:val="16"/>
          <w:szCs w:val="14"/>
        </w:rPr>
        <w:t xml:space="preserve"> Under the 1960 Sikes Act (USA), activities and manipulations that would cause serious destruction of endemic biota in military bases can be halted. We hope that our colleagues in the USA and other countries will support our attempts to mitigate the extinction of a large number of endangered animals and plants in Okinawa.</w:t>
      </w:r>
    </w:p>
    <w:p w:rsidR="00D11CD5" w:rsidRPr="00955C98" w:rsidRDefault="00D11CD5" w:rsidP="00D11CD5">
      <w:pPr>
        <w:rPr>
          <w:rFonts w:ascii="Garamond" w:hAnsi="Garamond"/>
        </w:rPr>
      </w:pPr>
    </w:p>
    <w:p w:rsidR="00D11CD5" w:rsidRPr="00955C98" w:rsidRDefault="00D11CD5" w:rsidP="00D11CD5">
      <w:pPr>
        <w:pStyle w:val="Heading4"/>
      </w:pPr>
      <w:r w:rsidRPr="00955C98">
        <w:t xml:space="preserve">This introduction of </w:t>
      </w:r>
      <w:r w:rsidRPr="00955C98">
        <w:rPr>
          <w:u w:val="single"/>
        </w:rPr>
        <w:t>delays</w:t>
      </w:r>
      <w:r w:rsidRPr="00955C98">
        <w:t xml:space="preserve"> in Osprey operations </w:t>
      </w:r>
      <w:r w:rsidRPr="00955C98">
        <w:rPr>
          <w:u w:val="single"/>
        </w:rPr>
        <w:t>destroys</w:t>
      </w:r>
      <w:r w:rsidRPr="00955C98">
        <w:t xml:space="preserve"> deterrence over the Senkaku islands --- risks Chinese aggression </w:t>
      </w:r>
    </w:p>
    <w:p w:rsidR="00D11CD5" w:rsidRPr="00955C98" w:rsidRDefault="00D11CD5" w:rsidP="00D11CD5">
      <w:pPr>
        <w:rPr>
          <w:rFonts w:ascii="Garamond" w:hAnsi="Garamond"/>
          <w:b/>
        </w:rPr>
      </w:pPr>
      <w:r w:rsidRPr="00A94888">
        <w:rPr>
          <w:rStyle w:val="StyleStyleBold12pt"/>
        </w:rPr>
        <w:t>Watanabe 12</w:t>
      </w:r>
      <w:r w:rsidRPr="00955C98">
        <w:rPr>
          <w:rFonts w:ascii="Garamond" w:hAnsi="Garamond"/>
        </w:rPr>
        <w:t xml:space="preserve"> (Watanabe Tsuneo, Director, Policy Research, Senior Fellow, The Tokyo Foundation, Adjunct Fellow, Center for Strategic and International Studies, Senior Fellow, Okinawa Peace Assistance Center, former senior fellow at the Mitsui Global Strategic Studies Institute in Tokyo, “Between Okinawa and the Senkakus: Charting a Third Way on Japanese Security,” The Tokyo Foundation, November 22, 2012, </w:t>
      </w:r>
      <w:r w:rsidRPr="00955C98">
        <w:rPr>
          <w:rFonts w:ascii="Garamond" w:hAnsi="Garamond"/>
          <w:color w:val="000000"/>
        </w:rPr>
        <w:t>http://www.tokyofoundation.org/en/articles/2012/between-okinawa-and-senkaku</w:t>
      </w:r>
      <w:r w:rsidRPr="00955C98">
        <w:rPr>
          <w:rFonts w:ascii="Garamond" w:hAnsi="Garamond"/>
        </w:rPr>
        <w:t>)</w:t>
      </w:r>
    </w:p>
    <w:p w:rsidR="00D11CD5" w:rsidRPr="00955C98" w:rsidRDefault="00D11CD5" w:rsidP="00D11CD5">
      <w:pPr>
        <w:rPr>
          <w:rFonts w:ascii="Garamond" w:hAnsi="Garamond"/>
          <w:sz w:val="16"/>
        </w:rPr>
      </w:pPr>
      <w:r w:rsidRPr="00955C98">
        <w:rPr>
          <w:rStyle w:val="TitleChar"/>
          <w:rFonts w:ascii="Garamond" w:hAnsi="Garamond"/>
        </w:rPr>
        <w:t>From the standpoint of</w:t>
      </w:r>
      <w:r w:rsidRPr="00955C98">
        <w:rPr>
          <w:rFonts w:ascii="Garamond" w:hAnsi="Garamond"/>
          <w:sz w:val="16"/>
        </w:rPr>
        <w:t xml:space="preserve"> international </w:t>
      </w:r>
      <w:r w:rsidRPr="00955C98">
        <w:rPr>
          <w:rStyle w:val="TitleChar"/>
          <w:rFonts w:ascii="Garamond" w:hAnsi="Garamond"/>
        </w:rPr>
        <w:t>security,</w:t>
      </w:r>
      <w:r w:rsidRPr="00955C98">
        <w:rPr>
          <w:rStyle w:val="TitleChar"/>
          <w:rFonts w:ascii="Garamond" w:hAnsi="Garamond"/>
          <w:sz w:val="16"/>
          <w:u w:val="none"/>
        </w:rPr>
        <w:t xml:space="preserve"> further</w:t>
      </w:r>
      <w:r w:rsidRPr="00955C98">
        <w:rPr>
          <w:rFonts w:ascii="Garamond" w:hAnsi="Garamond"/>
          <w:sz w:val="16"/>
        </w:rPr>
        <w:t xml:space="preserve"> </w:t>
      </w:r>
      <w:r w:rsidRPr="008A75C5">
        <w:rPr>
          <w:rStyle w:val="TitleChar"/>
          <w:rFonts w:ascii="Garamond" w:hAnsi="Garamond"/>
          <w:b w:val="0"/>
          <w:highlight w:val="green"/>
          <w:bdr w:val="single" w:sz="4" w:space="0" w:color="auto"/>
        </w:rPr>
        <w:t>delays in</w:t>
      </w:r>
      <w:r w:rsidRPr="00955C98">
        <w:rPr>
          <w:rFonts w:ascii="Garamond" w:hAnsi="Garamond"/>
          <w:sz w:val="16"/>
        </w:rPr>
        <w:t xml:space="preserve"> the </w:t>
      </w:r>
      <w:r w:rsidRPr="008A75C5">
        <w:rPr>
          <w:rStyle w:val="TitleChar"/>
          <w:rFonts w:ascii="Garamond" w:hAnsi="Garamond"/>
          <w:b w:val="0"/>
          <w:highlight w:val="green"/>
          <w:bdr w:val="single" w:sz="4" w:space="0" w:color="auto"/>
        </w:rPr>
        <w:t>deployment</w:t>
      </w:r>
      <w:r w:rsidRPr="008A75C5">
        <w:rPr>
          <w:rFonts w:ascii="Garamond" w:hAnsi="Garamond"/>
          <w:highlight w:val="green"/>
          <w:u w:val="single"/>
        </w:rPr>
        <w:t xml:space="preserve"> of the Osprey was not</w:t>
      </w:r>
      <w:r w:rsidRPr="00955C98">
        <w:rPr>
          <w:rFonts w:ascii="Garamond" w:hAnsi="Garamond"/>
          <w:u w:val="single"/>
        </w:rPr>
        <w:t xml:space="preserve"> a </w:t>
      </w:r>
      <w:r w:rsidRPr="008A75C5">
        <w:rPr>
          <w:rFonts w:ascii="Garamond" w:hAnsi="Garamond"/>
          <w:highlight w:val="green"/>
          <w:u w:val="single"/>
        </w:rPr>
        <w:t>realistic</w:t>
      </w:r>
      <w:r w:rsidRPr="00955C98">
        <w:rPr>
          <w:rFonts w:ascii="Garamond" w:hAnsi="Garamond"/>
          <w:u w:val="single"/>
        </w:rPr>
        <w:t xml:space="preserve"> option</w:t>
      </w:r>
      <w:r w:rsidRPr="00955C98">
        <w:rPr>
          <w:rFonts w:ascii="Garamond" w:hAnsi="Garamond"/>
          <w:sz w:val="16"/>
        </w:rPr>
        <w:t xml:space="preserve"> for either government, especially </w:t>
      </w:r>
      <w:r w:rsidRPr="008A75C5">
        <w:rPr>
          <w:rFonts w:ascii="Garamond" w:hAnsi="Garamond"/>
          <w:highlight w:val="green"/>
          <w:u w:val="single"/>
        </w:rPr>
        <w:t xml:space="preserve">in view of </w:t>
      </w:r>
      <w:r w:rsidRPr="008A75C5">
        <w:rPr>
          <w:rFonts w:ascii="Garamond" w:hAnsi="Garamond"/>
          <w:highlight w:val="green"/>
          <w:u w:val="single"/>
          <w:bdr w:val="single" w:sz="4" w:space="0" w:color="auto"/>
        </w:rPr>
        <w:t xml:space="preserve">mounting </w:t>
      </w:r>
      <w:r w:rsidRPr="008A75C5">
        <w:rPr>
          <w:rStyle w:val="TitleChar"/>
          <w:rFonts w:ascii="Garamond" w:hAnsi="Garamond"/>
          <w:highlight w:val="green"/>
          <w:bdr w:val="single" w:sz="4" w:space="0" w:color="auto"/>
        </w:rPr>
        <w:t>tensions</w:t>
      </w:r>
      <w:r w:rsidRPr="008A75C5">
        <w:rPr>
          <w:rStyle w:val="TitleChar"/>
          <w:rFonts w:ascii="Garamond" w:hAnsi="Garamond"/>
          <w:highlight w:val="green"/>
        </w:rPr>
        <w:t xml:space="preserve"> between Japan and China over</w:t>
      </w:r>
      <w:r w:rsidRPr="00955C98">
        <w:rPr>
          <w:rFonts w:ascii="Garamond" w:hAnsi="Garamond"/>
          <w:sz w:val="16"/>
        </w:rPr>
        <w:t xml:space="preserve"> the </w:t>
      </w:r>
      <w:r w:rsidRPr="008A75C5">
        <w:rPr>
          <w:rStyle w:val="TitleChar"/>
          <w:rFonts w:ascii="Garamond" w:hAnsi="Garamond"/>
          <w:highlight w:val="green"/>
        </w:rPr>
        <w:t>Senkaku</w:t>
      </w:r>
      <w:r w:rsidRPr="00955C98">
        <w:rPr>
          <w:rFonts w:ascii="Garamond" w:hAnsi="Garamond"/>
          <w:sz w:val="16"/>
        </w:rPr>
        <w:t xml:space="preserve"> Islands. With a maximum speed of 509 kilometers per hour, </w:t>
      </w:r>
      <w:r w:rsidRPr="008A75C5">
        <w:rPr>
          <w:rStyle w:val="TitleChar"/>
          <w:rFonts w:ascii="Garamond" w:hAnsi="Garamond"/>
          <w:highlight w:val="green"/>
        </w:rPr>
        <w:t>the Osprey can fly</w:t>
      </w:r>
      <w:r w:rsidRPr="00955C98">
        <w:rPr>
          <w:rFonts w:ascii="Garamond" w:hAnsi="Garamond"/>
          <w:sz w:val="16"/>
        </w:rPr>
        <w:t xml:space="preserve"> almost </w:t>
      </w:r>
      <w:r w:rsidRPr="008A75C5">
        <w:rPr>
          <w:rStyle w:val="TitleChar"/>
          <w:rFonts w:ascii="Garamond" w:hAnsi="Garamond"/>
          <w:highlight w:val="green"/>
        </w:rPr>
        <w:t>twice as fast</w:t>
      </w:r>
      <w:r w:rsidRPr="00955C98">
        <w:rPr>
          <w:rFonts w:ascii="Garamond" w:hAnsi="Garamond"/>
          <w:sz w:val="16"/>
        </w:rPr>
        <w:t xml:space="preserve"> as the CH-46E. </w:t>
      </w:r>
      <w:r w:rsidRPr="008A75C5">
        <w:rPr>
          <w:rStyle w:val="TitleChar"/>
          <w:rFonts w:ascii="Garamond" w:hAnsi="Garamond"/>
          <w:highlight w:val="green"/>
        </w:rPr>
        <w:t>Its</w:t>
      </w:r>
      <w:r w:rsidRPr="00955C98">
        <w:rPr>
          <w:rFonts w:ascii="Garamond" w:hAnsi="Garamond"/>
          <w:sz w:val="16"/>
        </w:rPr>
        <w:t xml:space="preserve"> 3,334 km </w:t>
      </w:r>
      <w:r w:rsidRPr="00955C98">
        <w:rPr>
          <w:rStyle w:val="TitleChar"/>
          <w:rFonts w:ascii="Garamond" w:hAnsi="Garamond"/>
        </w:rPr>
        <w:t xml:space="preserve">flying </w:t>
      </w:r>
      <w:r w:rsidRPr="008A75C5">
        <w:rPr>
          <w:rStyle w:val="TitleChar"/>
          <w:rFonts w:ascii="Garamond" w:hAnsi="Garamond"/>
          <w:highlight w:val="green"/>
        </w:rPr>
        <w:t>range is</w:t>
      </w:r>
      <w:r w:rsidRPr="00955C98">
        <w:rPr>
          <w:rFonts w:ascii="Garamond" w:hAnsi="Garamond"/>
          <w:sz w:val="16"/>
        </w:rPr>
        <w:t xml:space="preserve"> almost </w:t>
      </w:r>
      <w:r w:rsidRPr="008A75C5">
        <w:rPr>
          <w:rStyle w:val="TitleChar"/>
          <w:rFonts w:ascii="Garamond" w:hAnsi="Garamond"/>
          <w:highlight w:val="green"/>
        </w:rPr>
        <w:t>eight times</w:t>
      </w:r>
      <w:r w:rsidRPr="008A75C5">
        <w:rPr>
          <w:rFonts w:ascii="Garamond" w:hAnsi="Garamond"/>
          <w:highlight w:val="green"/>
          <w:u w:val="single"/>
        </w:rPr>
        <w:t xml:space="preserve"> that</w:t>
      </w:r>
      <w:r w:rsidRPr="00955C98">
        <w:rPr>
          <w:rFonts w:ascii="Garamond" w:hAnsi="Garamond"/>
          <w:u w:val="single"/>
        </w:rPr>
        <w:t xml:space="preserve"> of its predecessor, </w:t>
      </w:r>
      <w:r w:rsidRPr="008A75C5">
        <w:rPr>
          <w:rFonts w:ascii="Garamond" w:hAnsi="Garamond"/>
          <w:highlight w:val="green"/>
          <w:u w:val="single"/>
        </w:rPr>
        <w:t>and</w:t>
      </w:r>
      <w:r w:rsidRPr="00955C98">
        <w:rPr>
          <w:rFonts w:ascii="Garamond" w:hAnsi="Garamond"/>
          <w:u w:val="single"/>
        </w:rPr>
        <w:t xml:space="preserve"> it </w:t>
      </w:r>
      <w:r w:rsidRPr="008A75C5">
        <w:rPr>
          <w:rFonts w:ascii="Garamond" w:hAnsi="Garamond"/>
          <w:highlight w:val="green"/>
          <w:u w:val="single"/>
        </w:rPr>
        <w:t>has</w:t>
      </w:r>
      <w:r w:rsidRPr="00955C98">
        <w:rPr>
          <w:rFonts w:ascii="Garamond" w:hAnsi="Garamond"/>
          <w:sz w:val="16"/>
        </w:rPr>
        <w:t xml:space="preserve"> four to </w:t>
      </w:r>
      <w:r w:rsidRPr="008A75C5">
        <w:rPr>
          <w:rStyle w:val="TitleChar"/>
          <w:rFonts w:ascii="Garamond" w:hAnsi="Garamond"/>
          <w:highlight w:val="green"/>
        </w:rPr>
        <w:t>five times the mission radius.</w:t>
      </w:r>
      <w:r w:rsidRPr="00955C98">
        <w:rPr>
          <w:rFonts w:ascii="Garamond" w:hAnsi="Garamond"/>
          <w:sz w:val="16"/>
        </w:rPr>
        <w:t xml:space="preserve"> This means that the </w:t>
      </w:r>
      <w:r w:rsidRPr="008A75C5">
        <w:rPr>
          <w:rStyle w:val="TitleChar"/>
          <w:rFonts w:ascii="Garamond" w:hAnsi="Garamond"/>
          <w:highlight w:val="green"/>
        </w:rPr>
        <w:t>Ospreys</w:t>
      </w:r>
      <w:r w:rsidRPr="00955C98">
        <w:rPr>
          <w:rFonts w:ascii="Garamond" w:hAnsi="Garamond"/>
          <w:sz w:val="16"/>
        </w:rPr>
        <w:t xml:space="preserve"> at Futenma </w:t>
      </w:r>
      <w:r w:rsidRPr="00955C98">
        <w:rPr>
          <w:rStyle w:val="TitleChar"/>
          <w:rFonts w:ascii="Garamond" w:hAnsi="Garamond"/>
        </w:rPr>
        <w:t xml:space="preserve">would </w:t>
      </w:r>
      <w:r w:rsidRPr="008A75C5">
        <w:rPr>
          <w:rStyle w:val="TitleChar"/>
          <w:rFonts w:ascii="Garamond" w:hAnsi="Garamond"/>
          <w:highlight w:val="green"/>
          <w:bdr w:val="single" w:sz="4" w:space="0" w:color="auto"/>
        </w:rPr>
        <w:t>enable rapid deployment</w:t>
      </w:r>
      <w:r w:rsidRPr="008A75C5">
        <w:rPr>
          <w:rStyle w:val="TitleChar"/>
          <w:rFonts w:ascii="Garamond" w:hAnsi="Garamond"/>
          <w:highlight w:val="green"/>
        </w:rPr>
        <w:t xml:space="preserve"> of</w:t>
      </w:r>
      <w:r w:rsidRPr="00955C98">
        <w:rPr>
          <w:rStyle w:val="TitleChar"/>
          <w:rFonts w:ascii="Garamond" w:hAnsi="Garamond"/>
        </w:rPr>
        <w:t xml:space="preserve"> Marine combat </w:t>
      </w:r>
      <w:r w:rsidRPr="008A75C5">
        <w:rPr>
          <w:rStyle w:val="TitleChar"/>
          <w:rFonts w:ascii="Garamond" w:hAnsi="Garamond"/>
          <w:highlight w:val="green"/>
        </w:rPr>
        <w:t>forces to</w:t>
      </w:r>
      <w:r w:rsidRPr="00955C98">
        <w:rPr>
          <w:rFonts w:ascii="Garamond" w:hAnsi="Garamond"/>
          <w:sz w:val="16"/>
        </w:rPr>
        <w:t xml:space="preserve"> the </w:t>
      </w:r>
      <w:r w:rsidRPr="008A75C5">
        <w:rPr>
          <w:rStyle w:val="TitleChar"/>
          <w:rFonts w:ascii="Garamond" w:hAnsi="Garamond"/>
          <w:highlight w:val="green"/>
        </w:rPr>
        <w:t>Senkaku</w:t>
      </w:r>
      <w:r w:rsidRPr="00955C98">
        <w:rPr>
          <w:rFonts w:ascii="Garamond" w:hAnsi="Garamond"/>
          <w:sz w:val="16"/>
        </w:rPr>
        <w:t xml:space="preserve"> Islands. </w:t>
      </w:r>
      <w:r w:rsidRPr="008A75C5">
        <w:rPr>
          <w:rStyle w:val="TitleChar"/>
          <w:rFonts w:ascii="Garamond" w:hAnsi="Garamond"/>
          <w:b w:val="0"/>
          <w:highlight w:val="green"/>
        </w:rPr>
        <w:t>This</w:t>
      </w:r>
      <w:r w:rsidRPr="008A75C5">
        <w:rPr>
          <w:rFonts w:ascii="Garamond" w:hAnsi="Garamond"/>
          <w:b/>
          <w:highlight w:val="green"/>
          <w:u w:val="single"/>
        </w:rPr>
        <w:t xml:space="preserve"> capability constitutes a </w:t>
      </w:r>
      <w:r w:rsidRPr="008A75C5">
        <w:rPr>
          <w:rFonts w:ascii="Garamond" w:hAnsi="Garamond"/>
          <w:b/>
          <w:highlight w:val="green"/>
          <w:u w:val="single"/>
          <w:bdr w:val="single" w:sz="4" w:space="0" w:color="auto"/>
        </w:rPr>
        <w:t>major psychological deterrent</w:t>
      </w:r>
      <w:r w:rsidRPr="008A75C5">
        <w:rPr>
          <w:rFonts w:ascii="Garamond" w:hAnsi="Garamond"/>
          <w:b/>
          <w:highlight w:val="green"/>
          <w:u w:val="single"/>
        </w:rPr>
        <w:t xml:space="preserve"> for the Chinese,</w:t>
      </w:r>
      <w:r w:rsidRPr="00955C98">
        <w:rPr>
          <w:rFonts w:ascii="Garamond" w:hAnsi="Garamond"/>
          <w:sz w:val="16"/>
        </w:rPr>
        <w:t xml:space="preserve"> now that American officials have made it clear that the disputed islands are under Japanese jurisdiction and are covered by the Japan-US Security Treaty.</w:t>
      </w:r>
    </w:p>
    <w:p w:rsidR="00D11CD5" w:rsidRPr="00955C98" w:rsidRDefault="00D11CD5" w:rsidP="00D11CD5">
      <w:pPr>
        <w:rPr>
          <w:rFonts w:ascii="Garamond" w:hAnsi="Garamond"/>
        </w:rPr>
      </w:pPr>
    </w:p>
    <w:p w:rsidR="00D11CD5" w:rsidRPr="00955C98" w:rsidRDefault="00D11CD5" w:rsidP="00D11CD5">
      <w:pPr>
        <w:pStyle w:val="Heading4"/>
      </w:pPr>
      <w:r w:rsidRPr="00955C98">
        <w:t xml:space="preserve">Draws in the US and goes nuclear </w:t>
      </w:r>
    </w:p>
    <w:p w:rsidR="00D11CD5" w:rsidRPr="00955C98" w:rsidRDefault="00D11CD5" w:rsidP="00D11CD5">
      <w:pPr>
        <w:rPr>
          <w:rFonts w:ascii="Garamond" w:hAnsi="Garamond"/>
        </w:rPr>
      </w:pPr>
      <w:r w:rsidRPr="00A94888">
        <w:rPr>
          <w:rStyle w:val="StyleStyleBold12pt"/>
        </w:rPr>
        <w:t>Blaxland 13</w:t>
      </w:r>
      <w:r w:rsidRPr="00955C98">
        <w:rPr>
          <w:rFonts w:ascii="Garamond" w:hAnsi="Garamond"/>
        </w:rPr>
        <w:t xml:space="preserve"> (John Blaxland,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D11CD5" w:rsidRPr="00955C98" w:rsidRDefault="00D11CD5" w:rsidP="00D11CD5">
      <w:pPr>
        <w:rPr>
          <w:rFonts w:ascii="Garamond" w:hAnsi="Garamond"/>
          <w:sz w:val="16"/>
          <w:szCs w:val="14"/>
        </w:rPr>
      </w:pPr>
      <w:r w:rsidRPr="00955C98">
        <w:rPr>
          <w:rFonts w:ascii="Garamond" w:hAnsi="Garamond"/>
          <w:sz w:val="16"/>
          <w:szCs w:val="14"/>
        </w:rPr>
        <w:t xml:space="preserve">But </w:t>
      </w:r>
      <w:r w:rsidRPr="00955C98">
        <w:rPr>
          <w:rFonts w:ascii="Garamond" w:hAnsi="Garamond"/>
          <w:u w:val="single"/>
        </w:rPr>
        <w:t>Japan’s</w:t>
      </w:r>
      <w:r w:rsidRPr="00955C98">
        <w:rPr>
          <w:rFonts w:ascii="Garamond" w:hAnsi="Garamond"/>
          <w:sz w:val="16"/>
          <w:szCs w:val="14"/>
        </w:rPr>
        <w:t xml:space="preserve"> recent </w:t>
      </w:r>
      <w:r w:rsidRPr="00955C98">
        <w:rPr>
          <w:rFonts w:ascii="Garamond" w:hAnsi="Garamond"/>
          <w:u w:val="single"/>
        </w:rPr>
        <w:t xml:space="preserve">allegation that </w:t>
      </w:r>
      <w:r w:rsidRPr="008A75C5">
        <w:rPr>
          <w:rFonts w:ascii="Garamond" w:hAnsi="Garamond"/>
          <w:highlight w:val="green"/>
          <w:u w:val="single"/>
        </w:rPr>
        <w:t>China</w:t>
      </w:r>
      <w:r w:rsidRPr="00955C98">
        <w:rPr>
          <w:rFonts w:ascii="Garamond" w:hAnsi="Garamond"/>
          <w:u w:val="single"/>
        </w:rPr>
        <w:t xml:space="preserve"> used </w:t>
      </w:r>
      <w:r w:rsidRPr="008A75C5">
        <w:rPr>
          <w:rFonts w:ascii="Garamond" w:hAnsi="Garamond"/>
          <w:highlight w:val="green"/>
          <w:u w:val="single"/>
        </w:rPr>
        <w:t>active radars</w:t>
      </w:r>
      <w:r w:rsidRPr="00955C98">
        <w:rPr>
          <w:rFonts w:ascii="Garamond" w:hAnsi="Garamond"/>
          <w:sz w:val="16"/>
          <w:szCs w:val="14"/>
        </w:rPr>
        <w:t xml:space="preserve"> is a significant escalation. Assuming it happened, this latest move </w:t>
      </w:r>
      <w:r w:rsidRPr="008A75C5">
        <w:rPr>
          <w:rStyle w:val="TitleChar"/>
          <w:rFonts w:ascii="Garamond" w:hAnsi="Garamond"/>
          <w:highlight w:val="green"/>
        </w:rPr>
        <w:t xml:space="preserve">could trigger a </w:t>
      </w:r>
      <w:r w:rsidRPr="008A75C5">
        <w:rPr>
          <w:rStyle w:val="TitleChar"/>
          <w:rFonts w:ascii="Garamond" w:hAnsi="Garamond"/>
          <w:highlight w:val="green"/>
          <w:bdr w:val="single" w:sz="4" w:space="0" w:color="auto"/>
        </w:rPr>
        <w:t>stronger reaction</w:t>
      </w:r>
      <w:r w:rsidRPr="008A75C5">
        <w:rPr>
          <w:rStyle w:val="TitleChar"/>
          <w:rFonts w:ascii="Garamond" w:hAnsi="Garamond"/>
          <w:highlight w:val="green"/>
        </w:rPr>
        <w:t xml:space="preserve"> from Japan.</w:t>
      </w:r>
      <w:r w:rsidRPr="00955C98">
        <w:rPr>
          <w:rFonts w:ascii="Garamond" w:hAnsi="Garamond"/>
          <w:sz w:val="16"/>
          <w:szCs w:val="14"/>
        </w:rPr>
        <w:t xml:space="preserve"> China looks increasingly as if it is not prepared to abide by UN-related conventions. International law has been established mostly by powers China sees as having exploited it during its ‘century of humiliation’. Yet arguably, it is in the defence of these international institutions that the peaceful rise of China is most likely to be assured. </w:t>
      </w:r>
      <w:r w:rsidRPr="008A75C5">
        <w:rPr>
          <w:rStyle w:val="TitleChar"/>
          <w:rFonts w:ascii="Garamond" w:hAnsi="Garamond"/>
          <w:highlight w:val="green"/>
        </w:rPr>
        <w:t xml:space="preserve">China’s </w:t>
      </w:r>
      <w:r w:rsidRPr="008A75C5">
        <w:rPr>
          <w:rStyle w:val="TitleChar"/>
          <w:rFonts w:ascii="Garamond" w:hAnsi="Garamond"/>
          <w:highlight w:val="green"/>
          <w:bdr w:val="single" w:sz="4" w:space="0" w:color="auto"/>
        </w:rPr>
        <w:t>refusal</w:t>
      </w:r>
      <w:r w:rsidRPr="008A75C5">
        <w:rPr>
          <w:rStyle w:val="TitleChar"/>
          <w:rFonts w:ascii="Garamond" w:hAnsi="Garamond"/>
          <w:highlight w:val="green"/>
        </w:rPr>
        <w:t xml:space="preserve"> to submit to</w:t>
      </w:r>
      <w:r w:rsidRPr="00955C98">
        <w:rPr>
          <w:rStyle w:val="TitleChar"/>
          <w:rFonts w:ascii="Garamond" w:hAnsi="Garamond"/>
        </w:rPr>
        <w:t xml:space="preserve"> such </w:t>
      </w:r>
      <w:r w:rsidRPr="008A75C5">
        <w:rPr>
          <w:rStyle w:val="TitleChar"/>
          <w:rFonts w:ascii="Garamond" w:hAnsi="Garamond"/>
          <w:highlight w:val="green"/>
        </w:rPr>
        <w:t>mechanisms</w:t>
      </w:r>
      <w:r w:rsidRPr="00955C98">
        <w:rPr>
          <w:rStyle w:val="TitleChar"/>
          <w:rFonts w:ascii="Garamond" w:hAnsi="Garamond"/>
        </w:rPr>
        <w:t xml:space="preserve"> as the ICJ </w:t>
      </w:r>
      <w:r w:rsidRPr="008A75C5">
        <w:rPr>
          <w:rStyle w:val="TitleChar"/>
          <w:rFonts w:ascii="Garamond" w:hAnsi="Garamond"/>
          <w:highlight w:val="green"/>
          <w:bdr w:val="single" w:sz="4" w:space="0" w:color="auto"/>
        </w:rPr>
        <w:t>increases the prospect of conflict.</w:t>
      </w:r>
      <w:r w:rsidRPr="00955C98">
        <w:rPr>
          <w:rFonts w:ascii="Garamond" w:hAnsi="Garamond"/>
          <w:sz w:val="16"/>
          <w:szCs w:val="14"/>
        </w:rPr>
        <w:t xml:space="preserve"> For the moment, Japan’s conservative prime minister will need to exercise great skill and restraint in managing domestic fear and resentment over China’s assertiveness and the military’s hair-trigger defence powers. A </w:t>
      </w:r>
      <w:r w:rsidRPr="00955C98">
        <w:rPr>
          <w:rStyle w:val="TitleChar"/>
          <w:rFonts w:ascii="Garamond" w:hAnsi="Garamond"/>
        </w:rPr>
        <w:t xml:space="preserve">near-term </w:t>
      </w:r>
      <w:r w:rsidRPr="008A75C5">
        <w:rPr>
          <w:rStyle w:val="TitleChar"/>
          <w:rFonts w:ascii="Garamond" w:hAnsi="Garamond"/>
          <w:highlight w:val="green"/>
          <w:bdr w:val="single" w:sz="4" w:space="0" w:color="auto"/>
        </w:rPr>
        <w:t>escalation cannot be ruled out.</w:t>
      </w:r>
      <w:r w:rsidRPr="00955C98">
        <w:rPr>
          <w:rFonts w:ascii="Garamond" w:hAnsi="Garamond"/>
          <w:sz w:val="16"/>
          <w:szCs w:val="14"/>
        </w:rPr>
        <w:t xml:space="preserve"> After all, Japan recognises that </w:t>
      </w:r>
      <w:r w:rsidRPr="008A75C5">
        <w:rPr>
          <w:rFonts w:ascii="Garamond" w:hAnsi="Garamond"/>
          <w:highlight w:val="green"/>
          <w:u w:val="single"/>
        </w:rPr>
        <w:t>China</w:t>
      </w:r>
      <w:r w:rsidRPr="00955C98">
        <w:rPr>
          <w:rFonts w:ascii="Garamond" w:hAnsi="Garamond"/>
          <w:sz w:val="16"/>
          <w:szCs w:val="14"/>
        </w:rPr>
        <w:t xml:space="preserve"> is not yet ready to </w:t>
      </w:r>
      <w:r w:rsidRPr="008A75C5">
        <w:rPr>
          <w:rStyle w:val="TitleChar"/>
          <w:rFonts w:ascii="Garamond" w:hAnsi="Garamond"/>
          <w:highlight w:val="green"/>
        </w:rPr>
        <w:t>inflict</w:t>
      </w:r>
      <w:r w:rsidRPr="00955C98">
        <w:rPr>
          <w:rFonts w:ascii="Garamond" w:hAnsi="Garamond"/>
          <w:sz w:val="16"/>
          <w:szCs w:val="14"/>
        </w:rPr>
        <w:t xml:space="preserve"> a major military defeat on Japan without </w:t>
      </w:r>
      <w:r w:rsidRPr="008A75C5">
        <w:rPr>
          <w:rStyle w:val="TitleChar"/>
          <w:rFonts w:ascii="Garamond" w:hAnsi="Garamond"/>
          <w:b w:val="0"/>
          <w:highlight w:val="green"/>
          <w:bdr w:val="single" w:sz="4" w:space="0" w:color="auto"/>
        </w:rPr>
        <w:t>resorting to nuclear weapons</w:t>
      </w:r>
      <w:r w:rsidRPr="00955C98">
        <w:rPr>
          <w:rFonts w:ascii="Garamond" w:hAnsi="Garamond"/>
          <w:sz w:val="16"/>
          <w:szCs w:val="14"/>
        </w:rPr>
        <w:t xml:space="preserve"> and without </w:t>
      </w:r>
      <w:r w:rsidRPr="008A75C5">
        <w:rPr>
          <w:rStyle w:val="TitleChar"/>
          <w:rFonts w:ascii="Garamond" w:hAnsi="Garamond"/>
          <w:highlight w:val="green"/>
        </w:rPr>
        <w:t>triggering</w:t>
      </w:r>
      <w:r w:rsidRPr="00955C98">
        <w:rPr>
          <w:rFonts w:ascii="Garamond" w:hAnsi="Garamond"/>
          <w:sz w:val="16"/>
          <w:szCs w:val="14"/>
        </w:rPr>
        <w:t xml:space="preserve"> a damaging </w:t>
      </w:r>
      <w:r w:rsidRPr="008A75C5">
        <w:rPr>
          <w:rStyle w:val="TitleChar"/>
          <w:rFonts w:ascii="Garamond" w:hAnsi="Garamond"/>
          <w:highlight w:val="green"/>
        </w:rPr>
        <w:t>response from the U</w:t>
      </w:r>
      <w:r w:rsidRPr="00955C98">
        <w:rPr>
          <w:rFonts w:ascii="Garamond" w:hAnsi="Garamond"/>
          <w:sz w:val="16"/>
          <w:szCs w:val="14"/>
        </w:rPr>
        <w:t xml:space="preserve">nited </w:t>
      </w:r>
      <w:r w:rsidRPr="008A75C5">
        <w:rPr>
          <w:rStyle w:val="TitleChar"/>
          <w:rFonts w:ascii="Garamond" w:hAnsi="Garamond"/>
          <w:highlight w:val="green"/>
        </w:rPr>
        <w:t>S</w:t>
      </w:r>
      <w:r w:rsidRPr="00955C98">
        <w:rPr>
          <w:rFonts w:ascii="Garamond" w:hAnsi="Garamond"/>
          <w:sz w:val="16"/>
          <w:szCs w:val="14"/>
        </w:rPr>
        <w:t>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w:t>
      </w:r>
    </w:p>
    <w:p w:rsidR="00D11CD5" w:rsidRDefault="00D11CD5" w:rsidP="00D11CD5"/>
    <w:p w:rsidR="00D11CD5" w:rsidRDefault="00D11CD5" w:rsidP="00D11CD5">
      <w:pPr>
        <w:pStyle w:val="Heading2"/>
      </w:pPr>
      <w:r>
        <w:t>warm</w:t>
      </w:r>
    </w:p>
    <w:p w:rsidR="00D11CD5" w:rsidRDefault="00D11CD5" w:rsidP="00D11CD5">
      <w:pPr>
        <w:pStyle w:val="Heading3"/>
      </w:pPr>
      <w:r>
        <w:t>1NC Solvency</w:t>
      </w:r>
    </w:p>
    <w:p w:rsidR="00D11CD5" w:rsidRDefault="00D11CD5" w:rsidP="00D11CD5">
      <w:pPr>
        <w:pStyle w:val="Heading4"/>
      </w:pPr>
      <w:r>
        <w:t>Decision on authority triggers Congressional override.  The Court knows it is coming and ties rules to avoid the backlash</w:t>
      </w:r>
    </w:p>
    <w:p w:rsidR="00D11CD5" w:rsidRDefault="00D11CD5" w:rsidP="00D11CD5">
      <w:pPr>
        <w:rPr>
          <w:sz w:val="16"/>
          <w:szCs w:val="16"/>
        </w:rPr>
      </w:pPr>
      <w:r>
        <w:rPr>
          <w:rStyle w:val="StyleStyleBold12pt"/>
        </w:rPr>
        <w:t>Puro 2k</w:t>
      </w:r>
      <w:r>
        <w:t>—</w:t>
      </w:r>
      <w:r>
        <w:rPr>
          <w:sz w:val="16"/>
          <w:szCs w:val="16"/>
        </w:rPr>
        <w:t>Professor Political Science and Public Policy @ Saint Louis University [Puro, Steven, "Congress-Supreme Court Relations: Strategies of Power,” </w:t>
      </w:r>
      <w:r>
        <w:rPr>
          <w:sz w:val="16"/>
          <w:szCs w:val="16"/>
          <w:u w:val="single"/>
        </w:rPr>
        <w:t>Saint Louis University Public Law Review</w:t>
      </w:r>
      <w:r>
        <w:rPr>
          <w:sz w:val="16"/>
          <w:szCs w:val="16"/>
        </w:rPr>
        <w:t>, Vol. 19, Issue 1 (2000), pp. 117-128]</w:t>
      </w:r>
    </w:p>
    <w:p w:rsidR="00D11CD5" w:rsidRDefault="00D11CD5" w:rsidP="00D11CD5"/>
    <w:p w:rsidR="00D11CD5" w:rsidRDefault="00D11CD5" w:rsidP="00D11CD5">
      <w:pPr>
        <w:rPr>
          <w:sz w:val="16"/>
          <w:szCs w:val="24"/>
        </w:rPr>
      </w:pPr>
      <w:r>
        <w:rPr>
          <w:sz w:val="16"/>
        </w:rPr>
        <w:t>Cross argues that "</w:t>
      </w:r>
      <w:r w:rsidRPr="006D2DFF">
        <w:rPr>
          <w:rStyle w:val="TitleChar"/>
        </w:rPr>
        <w:t>Court decisions do not automatically actualize the Court's policies</w:t>
      </w:r>
      <w:r>
        <w:rPr>
          <w:sz w:val="16"/>
        </w:rPr>
        <w:t xml:space="preserve"> and the impact of </w:t>
      </w:r>
      <w:r w:rsidRPr="007E2035">
        <w:rPr>
          <w:rStyle w:val="TitleChar"/>
          <w:highlight w:val="green"/>
        </w:rPr>
        <w:t>Court opinions</w:t>
      </w:r>
      <w:r>
        <w:rPr>
          <w:sz w:val="16"/>
        </w:rPr>
        <w:t xml:space="preserve"> may </w:t>
      </w:r>
      <w:r w:rsidRPr="007E2035">
        <w:rPr>
          <w:rStyle w:val="TitleChar"/>
          <w:highlight w:val="green"/>
        </w:rPr>
        <w:t xml:space="preserve">depend </w:t>
      </w:r>
      <w:r w:rsidRPr="007E2035">
        <w:rPr>
          <w:rStyle w:val="Emphasis"/>
          <w:highlight w:val="green"/>
        </w:rPr>
        <w:t>upon the compliance of Congress</w:t>
      </w:r>
      <w:r>
        <w:rPr>
          <w:rStyle w:val="TitleChar"/>
        </w:rPr>
        <w:t xml:space="preserve"> </w:t>
      </w:r>
      <w:r>
        <w:rPr>
          <w:sz w:val="16"/>
        </w:rPr>
        <w:t xml:space="preserve">or other external actors." 67 The Supreme Court can encourage other institutions to comply with its decisions, and </w:t>
      </w:r>
      <w:r w:rsidRPr="007E2035">
        <w:rPr>
          <w:rStyle w:val="Emphasis"/>
          <w:highlight w:val="green"/>
        </w:rPr>
        <w:t>Justices</w:t>
      </w:r>
      <w:r>
        <w:rPr>
          <w:rStyle w:val="Emphasis"/>
        </w:rPr>
        <w:t xml:space="preserve"> often </w:t>
      </w:r>
      <w:r w:rsidRPr="007E2035">
        <w:rPr>
          <w:rStyle w:val="Emphasis"/>
          <w:highlight w:val="green"/>
        </w:rPr>
        <w:t>assume</w:t>
      </w:r>
      <w:r>
        <w:rPr>
          <w:rStyle w:val="Emphasis"/>
        </w:rPr>
        <w:t xml:space="preserve"> that </w:t>
      </w:r>
      <w:r w:rsidRPr="007E2035">
        <w:rPr>
          <w:rStyle w:val="Emphasis"/>
          <w:highlight w:val="green"/>
        </w:rPr>
        <w:t>noncompliance</w:t>
      </w:r>
      <w:r w:rsidRPr="007E2035">
        <w:rPr>
          <w:rStyle w:val="TitleChar"/>
          <w:highlight w:val="green"/>
        </w:rPr>
        <w:t xml:space="preserve"> is more likely for decisions</w:t>
      </w:r>
      <w:r>
        <w:rPr>
          <w:rStyle w:val="TitleChar"/>
        </w:rPr>
        <w:t xml:space="preserve"> with broader scope</w:t>
      </w:r>
      <w:r>
        <w:rPr>
          <w:sz w:val="16"/>
        </w:rPr>
        <w:t xml:space="preserve">.  </w:t>
      </w:r>
      <w:r w:rsidRPr="006D2DFF">
        <w:rPr>
          <w:rStyle w:val="Emphasis"/>
        </w:rPr>
        <w:t>Additional legislation</w:t>
      </w:r>
      <w:r w:rsidRPr="006D2DFF">
        <w:rPr>
          <w:sz w:val="16"/>
        </w:rPr>
        <w:t xml:space="preserve">, regulation, or appropriations </w:t>
      </w:r>
      <w:r w:rsidRPr="006D2DFF">
        <w:rPr>
          <w:rStyle w:val="TitleChar"/>
        </w:rPr>
        <w:t xml:space="preserve">by Congress play an important role in achieving compliance </w:t>
      </w:r>
      <w:r w:rsidRPr="006D2DFF">
        <w:rPr>
          <w:sz w:val="16"/>
        </w:rPr>
        <w:t xml:space="preserve">by society </w:t>
      </w:r>
      <w:r w:rsidRPr="006D2DFF">
        <w:rPr>
          <w:rStyle w:val="TitleChar"/>
        </w:rPr>
        <w:t>with the Court's decisions</w:t>
      </w:r>
      <w:r>
        <w:rPr>
          <w:rStyle w:val="TitleChar"/>
        </w:rPr>
        <w:t>. Congress may achieve additional authority through reinterpreting Court decisions.</w:t>
      </w:r>
      <w:r>
        <w:rPr>
          <w:sz w:val="16"/>
        </w:rPr>
        <w:t xml:space="preserve"> The judiciary is often faced with deciding between the authority of Congress and the President. In the last decade, on many important domestic and international matters the judiciary's constitutional and statutory interpretations appear to shift power from Congress to the President. By expanding presidential authority and limiting Congress's authority are federal courts involved in forming a more compact constitutional structure?</w:t>
      </w:r>
    </w:p>
    <w:p w:rsidR="00D11CD5" w:rsidRDefault="00D11CD5" w:rsidP="00D11CD5">
      <w:pPr>
        <w:rPr>
          <w:sz w:val="16"/>
          <w:szCs w:val="16"/>
        </w:rPr>
      </w:pPr>
      <w:r>
        <w:rPr>
          <w:sz w:val="16"/>
          <w:szCs w:val="16"/>
        </w:rPr>
        <w:t>IV. CONCLUSION</w:t>
      </w:r>
    </w:p>
    <w:p w:rsidR="00D11CD5" w:rsidRDefault="00D11CD5" w:rsidP="00D11CD5">
      <w:pPr>
        <w:rPr>
          <w:sz w:val="16"/>
          <w:szCs w:val="24"/>
        </w:rPr>
      </w:pPr>
      <w:r w:rsidRPr="007E2035">
        <w:rPr>
          <w:rStyle w:val="TitleChar"/>
          <w:highlight w:val="green"/>
        </w:rPr>
        <w:t>The</w:t>
      </w:r>
      <w:r>
        <w:rPr>
          <w:rStyle w:val="TitleChar"/>
        </w:rPr>
        <w:t xml:space="preserve"> American </w:t>
      </w:r>
      <w:r w:rsidRPr="007E2035">
        <w:rPr>
          <w:rStyle w:val="TitleChar"/>
          <w:highlight w:val="green"/>
        </w:rPr>
        <w:t>system</w:t>
      </w:r>
      <w:r>
        <w:rPr>
          <w:sz w:val="16"/>
        </w:rPr>
        <w:t xml:space="preserve"> of government </w:t>
      </w:r>
      <w:r w:rsidRPr="007E2035">
        <w:rPr>
          <w:rStyle w:val="TitleChar"/>
          <w:highlight w:val="green"/>
        </w:rPr>
        <w:t>shares the power</w:t>
      </w:r>
      <w:r>
        <w:rPr>
          <w:rStyle w:val="TitleChar"/>
        </w:rPr>
        <w:t xml:space="preserve"> and responsibility </w:t>
      </w:r>
      <w:r w:rsidRPr="007E2035">
        <w:rPr>
          <w:rStyle w:val="TitleChar"/>
          <w:highlight w:val="green"/>
        </w:rPr>
        <w:t xml:space="preserve">of </w:t>
      </w:r>
      <w:r w:rsidRPr="007E2035">
        <w:rPr>
          <w:rStyle w:val="Emphasis"/>
          <w:highlight w:val="green"/>
        </w:rPr>
        <w:t>constitutional interpretation</w:t>
      </w:r>
      <w:r w:rsidRPr="007E2035">
        <w:rPr>
          <w:rStyle w:val="TitleChar"/>
          <w:highlight w:val="green"/>
        </w:rPr>
        <w:t xml:space="preserve"> among the</w:t>
      </w:r>
      <w:r>
        <w:rPr>
          <w:rStyle w:val="TitleChar"/>
        </w:rPr>
        <w:t xml:space="preserve"> executive, legislative and judicial </w:t>
      </w:r>
      <w:r w:rsidRPr="007E2035">
        <w:rPr>
          <w:rStyle w:val="TitleChar"/>
          <w:highlight w:val="green"/>
        </w:rPr>
        <w:t>branches</w:t>
      </w:r>
      <w:r>
        <w:rPr>
          <w:sz w:val="16"/>
        </w:rPr>
        <w:t xml:space="preserve">. The constitutional and statutory relationships among these three branches are guided by both short- and long-term considerations. In a given year or over the course of several years, Congress's authority is concerned in a wide range of constitutional and statutory issues before Congress and the Supreme Court. </w:t>
      </w:r>
      <w:r>
        <w:rPr>
          <w:rStyle w:val="TitleChar"/>
        </w:rPr>
        <w:t>Congress-Supreme Court relationships</w:t>
      </w:r>
      <w:r>
        <w:rPr>
          <w:sz w:val="16"/>
        </w:rPr>
        <w:t xml:space="preserve"> involve multiple strategies which </w:t>
      </w:r>
      <w:r>
        <w:rPr>
          <w:rStyle w:val="TitleChar"/>
        </w:rPr>
        <w:t>encourage consensus and coalition building</w:t>
      </w:r>
      <w:r>
        <w:rPr>
          <w:sz w:val="16"/>
        </w:rPr>
        <w:t xml:space="preserve"> among them </w:t>
      </w:r>
      <w:r>
        <w:rPr>
          <w:rStyle w:val="TitleChar"/>
        </w:rPr>
        <w:t xml:space="preserve">rather than conflict. </w:t>
      </w:r>
      <w:r w:rsidRPr="007E2035">
        <w:rPr>
          <w:rStyle w:val="TitleChar"/>
          <w:highlight w:val="green"/>
        </w:rPr>
        <w:t xml:space="preserve">Conflicts occur due to different </w:t>
      </w:r>
      <w:r w:rsidRPr="007E2035">
        <w:rPr>
          <w:rStyle w:val="Emphasis"/>
          <w:highlight w:val="green"/>
        </w:rPr>
        <w:t>ideological positions</w:t>
      </w:r>
      <w:r>
        <w:rPr>
          <w:sz w:val="16"/>
        </w:rPr>
        <w:t xml:space="preserve">, varying interpretations of specific constitutional and statutory provisions, </w:t>
      </w:r>
      <w:r>
        <w:rPr>
          <w:rStyle w:val="TitleChar"/>
        </w:rPr>
        <w:t>and</w:t>
      </w:r>
      <w:r>
        <w:rPr>
          <w:sz w:val="16"/>
        </w:rPr>
        <w:t xml:space="preserve"> </w:t>
      </w:r>
      <w:r>
        <w:rPr>
          <w:rStyle w:val="TitleChar"/>
        </w:rPr>
        <w:t>central questions about</w:t>
      </w:r>
      <w:r>
        <w:rPr>
          <w:sz w:val="16"/>
        </w:rPr>
        <w:t xml:space="preserve"> the scope of </w:t>
      </w:r>
      <w:r>
        <w:rPr>
          <w:rStyle w:val="Emphasis"/>
        </w:rPr>
        <w:t>constitutional authority</w:t>
      </w:r>
      <w:r>
        <w:rPr>
          <w:sz w:val="16"/>
        </w:rPr>
        <w:t>.</w:t>
      </w:r>
    </w:p>
    <w:p w:rsidR="00D11CD5" w:rsidRDefault="00D11CD5" w:rsidP="00D11CD5">
      <w:r>
        <w:rPr>
          <w:sz w:val="16"/>
        </w:rPr>
        <w:t xml:space="preserve">Congress's institutional competence in dealing with the courts and the executive will affect its attempts to maximize institutional capacity in relations with the Supreme Court. </w:t>
      </w:r>
      <w:r>
        <w:rPr>
          <w:rStyle w:val="TitleChar"/>
        </w:rPr>
        <w:t>Congress may convey its</w:t>
      </w:r>
      <w:r>
        <w:rPr>
          <w:sz w:val="16"/>
        </w:rPr>
        <w:t xml:space="preserve"> institutional </w:t>
      </w:r>
      <w:r>
        <w:rPr>
          <w:rStyle w:val="TitleChar"/>
        </w:rPr>
        <w:t>authority through</w:t>
      </w:r>
      <w:r>
        <w:rPr>
          <w:sz w:val="16"/>
        </w:rPr>
        <w:t xml:space="preserve"> statutory language, </w:t>
      </w:r>
      <w:r>
        <w:rPr>
          <w:rStyle w:val="TitleChar"/>
        </w:rPr>
        <w:t xml:space="preserve">setting institutional boundaries for </w:t>
      </w:r>
      <w:r>
        <w:rPr>
          <w:sz w:val="16"/>
          <w:szCs w:val="16"/>
        </w:rPr>
        <w:t>Supreme</w:t>
      </w:r>
      <w:r>
        <w:rPr>
          <w:rStyle w:val="TitleChar"/>
        </w:rPr>
        <w:t xml:space="preserve"> Court interpretation</w:t>
      </w:r>
      <w:r>
        <w:rPr>
          <w:sz w:val="16"/>
          <w:szCs w:val="16"/>
        </w:rPr>
        <w:t xml:space="preserve"> of statutes</w:t>
      </w:r>
      <w:r>
        <w:rPr>
          <w:sz w:val="16"/>
        </w:rPr>
        <w:t xml:space="preserve"> and regulations, </w:t>
      </w:r>
      <w:r>
        <w:rPr>
          <w:rStyle w:val="TitleChar"/>
        </w:rPr>
        <w:t>and</w:t>
      </w:r>
      <w:r>
        <w:rPr>
          <w:sz w:val="16"/>
        </w:rPr>
        <w:t xml:space="preserve"> threatening increased </w:t>
      </w:r>
      <w:r>
        <w:rPr>
          <w:rStyle w:val="TitleChar"/>
        </w:rPr>
        <w:t>jurisdictional or budgetary controls over federal courts</w:t>
      </w:r>
      <w:r>
        <w:rPr>
          <w:sz w:val="16"/>
        </w:rPr>
        <w:t xml:space="preserve">. No determinative set of criteria for Congressional limitation on Court decisions was found. Such criteria should not be expected since Congress has given the Supreme Court power to set its own agenda and decide major constitutional and statutory matters. It would be difficult for Congress to use long-term institutional strategies in specific cases to fully exercise its institutional powers and abilities. </w:t>
      </w:r>
      <w:r w:rsidRPr="007E2035">
        <w:rPr>
          <w:rStyle w:val="TitleChar"/>
          <w:highlight w:val="green"/>
        </w:rPr>
        <w:t>Congress has increasingly received its expected payoffs from</w:t>
      </w:r>
      <w:r>
        <w:rPr>
          <w:sz w:val="16"/>
        </w:rPr>
        <w:t xml:space="preserve"> short- term reactions to </w:t>
      </w:r>
      <w:r>
        <w:rPr>
          <w:rStyle w:val="TitleChar"/>
        </w:rPr>
        <w:t xml:space="preserve">Supreme </w:t>
      </w:r>
      <w:r w:rsidRPr="007E2035">
        <w:rPr>
          <w:rStyle w:val="TitleChar"/>
          <w:highlight w:val="green"/>
        </w:rPr>
        <w:t>Court decisions</w:t>
      </w:r>
      <w:r>
        <w:rPr>
          <w:sz w:val="16"/>
        </w:rPr>
        <w:t xml:space="preserve"> in the 1980s and 1990s, with divided governments as the national norm. </w:t>
      </w:r>
      <w:r>
        <w:rPr>
          <w:sz w:val="16"/>
          <w:szCs w:val="16"/>
        </w:rPr>
        <w:t>Pg. 126-127</w:t>
      </w:r>
      <w:r>
        <w:t xml:space="preserve"> </w:t>
      </w:r>
    </w:p>
    <w:p w:rsidR="00D11CD5" w:rsidRDefault="00D11CD5" w:rsidP="00D11CD5"/>
    <w:p w:rsidR="00D11CD5" w:rsidRDefault="00D11CD5" w:rsidP="00D11CD5">
      <w:pPr>
        <w:pStyle w:val="Heading4"/>
      </w:pPr>
      <w:r>
        <w:t>Override destroys their precedent based advantages</w:t>
      </w:r>
    </w:p>
    <w:p w:rsidR="00D11CD5" w:rsidRDefault="00D11CD5" w:rsidP="00D11CD5">
      <w:pPr>
        <w:rPr>
          <w:rFonts w:eastAsia="Times New Roman" w:cs="Times New Roman"/>
          <w:sz w:val="16"/>
          <w:szCs w:val="16"/>
        </w:rPr>
      </w:pPr>
      <w:r>
        <w:rPr>
          <w:rStyle w:val="StyleStyleBold12pt"/>
        </w:rPr>
        <w:t>Eskridge 91</w:t>
      </w:r>
      <w:r>
        <w:rPr>
          <w:rFonts w:eastAsia="Times New Roman" w:cs="Times New Roman"/>
        </w:rPr>
        <w:t>—</w:t>
      </w:r>
      <w:r>
        <w:rPr>
          <w:rFonts w:cs="Times New Roman"/>
          <w:sz w:val="16"/>
          <w:szCs w:val="16"/>
        </w:rPr>
        <w:t>Professor of Law @ Georgetown University</w:t>
      </w:r>
      <w:r>
        <w:rPr>
          <w:rFonts w:eastAsia="Times New Roman" w:cs="Times New Roman"/>
          <w:sz w:val="16"/>
          <w:szCs w:val="16"/>
        </w:rPr>
        <w:t xml:space="preserve"> [Eskridge, William N. Jr., "Overriding Supreme Court Statutory Interpretation Decisions" </w:t>
      </w:r>
      <w:r>
        <w:rPr>
          <w:rFonts w:eastAsia="Times New Roman" w:cs="Times New Roman"/>
          <w:sz w:val="16"/>
          <w:szCs w:val="16"/>
          <w:u w:val="single"/>
        </w:rPr>
        <w:t>Yale Law Review</w:t>
      </w:r>
      <w:r>
        <w:rPr>
          <w:rFonts w:eastAsia="Times New Roman" w:cs="Times New Roman"/>
          <w:sz w:val="16"/>
          <w:szCs w:val="16"/>
        </w:rPr>
        <w:t>, 101 Yale Law Journal 331 (1991)]</w:t>
      </w:r>
    </w:p>
    <w:p w:rsidR="00D11CD5" w:rsidRDefault="00D11CD5" w:rsidP="00D11CD5">
      <w:pPr>
        <w:rPr>
          <w:rFonts w:eastAsiaTheme="minorEastAsia" w:cstheme="minorBidi"/>
          <w:sz w:val="16"/>
          <w:szCs w:val="24"/>
        </w:rPr>
      </w:pPr>
    </w:p>
    <w:p w:rsidR="00D11CD5" w:rsidRDefault="00D11CD5" w:rsidP="00D11CD5">
      <w:pPr>
        <w:rPr>
          <w:sz w:val="16"/>
        </w:rPr>
      </w:pPr>
      <w:r>
        <w:rPr>
          <w:sz w:val="16"/>
        </w:rPr>
        <w:t xml:space="preserve">1. This Article will use the term "override" to mean any time Congress reacts consciously to, and modifies a statutory interpretation decision. </w:t>
      </w:r>
      <w:r>
        <w:rPr>
          <w:rStyle w:val="TitleChar"/>
        </w:rPr>
        <w:t xml:space="preserve">A </w:t>
      </w:r>
      <w:r w:rsidRPr="007E2035">
        <w:rPr>
          <w:rStyle w:val="TitleChar"/>
          <w:highlight w:val="green"/>
        </w:rPr>
        <w:t>congressional "override"</w:t>
      </w:r>
      <w:r>
        <w:rPr>
          <w:rStyle w:val="TitleChar"/>
        </w:rPr>
        <w:t xml:space="preserve"> includes a</w:t>
      </w:r>
      <w:r>
        <w:rPr>
          <w:sz w:val="16"/>
        </w:rPr>
        <w:t xml:space="preserve"> statute that: (I) </w:t>
      </w:r>
      <w:r w:rsidRPr="007E2035">
        <w:rPr>
          <w:rStyle w:val="Emphasis"/>
          <w:highlight w:val="green"/>
        </w:rPr>
        <w:t xml:space="preserve">completely overrules the holding </w:t>
      </w:r>
      <w:r w:rsidRPr="007E2035">
        <w:rPr>
          <w:rStyle w:val="TitleChar"/>
          <w:highlight w:val="green"/>
        </w:rPr>
        <w:t>of a statutory interpretation decision</w:t>
      </w:r>
      <w:r>
        <w:rPr>
          <w:rStyle w:val="TitleChar"/>
        </w:rPr>
        <w:t xml:space="preserve">, just as a subsequent Court would </w:t>
      </w:r>
      <w:r w:rsidRPr="007E2035">
        <w:rPr>
          <w:rStyle w:val="TitleChar"/>
          <w:highlight w:val="green"/>
        </w:rPr>
        <w:t>overrule</w:t>
      </w:r>
      <w:r>
        <w:rPr>
          <w:rStyle w:val="TitleChar"/>
        </w:rPr>
        <w:t xml:space="preserve"> an unsatisfactory precedent</w:t>
      </w:r>
      <w:r>
        <w:rPr>
          <w:sz w:val="16"/>
        </w:rPr>
        <w:t xml:space="preserve">; (2) </w:t>
      </w:r>
      <w:r w:rsidRPr="007E2035">
        <w:rPr>
          <w:rStyle w:val="TitleChar"/>
          <w:highlight w:val="green"/>
        </w:rPr>
        <w:t>modifies the result of a decision</w:t>
      </w:r>
      <w:r>
        <w:rPr>
          <w:sz w:val="16"/>
        </w:rPr>
        <w:t xml:space="preserve"> in some material way, such that the same case would have been decided differently; </w:t>
      </w:r>
      <w:r w:rsidRPr="007E2035">
        <w:rPr>
          <w:rStyle w:val="TitleChar"/>
          <w:highlight w:val="green"/>
        </w:rPr>
        <w:t>or</w:t>
      </w:r>
      <w:r>
        <w:rPr>
          <w:sz w:val="16"/>
        </w:rPr>
        <w:t xml:space="preserve"> (3) </w:t>
      </w:r>
      <w:r>
        <w:rPr>
          <w:rStyle w:val="TitleChar"/>
        </w:rPr>
        <w:t xml:space="preserve">modifies the </w:t>
      </w:r>
      <w:r w:rsidRPr="007E2035">
        <w:rPr>
          <w:rStyle w:val="TitleChar"/>
          <w:highlight w:val="green"/>
        </w:rPr>
        <w:t>consequences of the decision</w:t>
      </w:r>
      <w:r>
        <w:rPr>
          <w:sz w:val="16"/>
        </w:rPr>
        <w:t xml:space="preserve">, such that the same case would have been decided in the same way but </w:t>
      </w:r>
      <w:r w:rsidRPr="007E2035">
        <w:rPr>
          <w:rStyle w:val="TitleChar"/>
          <w:highlight w:val="green"/>
        </w:rPr>
        <w:t>subsequent cases would be decided differently</w:t>
      </w:r>
      <w:r>
        <w:rPr>
          <w:rStyle w:val="TitleChar"/>
        </w:rPr>
        <w:t>.</w:t>
      </w:r>
      <w:r>
        <w:rPr>
          <w:sz w:val="16"/>
        </w:rPr>
        <w:t xml:space="preserve"> With only a few exceptions, this Article will not use the term "override" to include statutes for which the legislative history-mainly committee reports and hearings-does not reveal a legislative focus on judicial decisions. Pg. 332</w:t>
      </w:r>
    </w:p>
    <w:p w:rsidR="00D11CD5" w:rsidRPr="00F4551E" w:rsidRDefault="00D11CD5" w:rsidP="00D11CD5"/>
    <w:p w:rsidR="00D11CD5" w:rsidRDefault="00D11CD5" w:rsidP="00D11CD5">
      <w:pPr>
        <w:pStyle w:val="Heading3"/>
      </w:pPr>
      <w:r>
        <w:t>1NC Warming</w:t>
      </w:r>
    </w:p>
    <w:p w:rsidR="00D11CD5" w:rsidRPr="00760A36" w:rsidRDefault="00D11CD5" w:rsidP="00D11CD5">
      <w:pPr>
        <w:pStyle w:val="Heading4"/>
      </w:pPr>
      <w:r w:rsidRPr="00760A36">
        <w:rPr>
          <w:bCs w:val="0"/>
        </w:rPr>
        <w:t>No impact to warming</w:t>
      </w:r>
    </w:p>
    <w:p w:rsidR="00D11CD5" w:rsidRDefault="00D11CD5" w:rsidP="00D11CD5">
      <w:pPr>
        <w:rPr>
          <w:sz w:val="16"/>
          <w:szCs w:val="16"/>
        </w:rPr>
      </w:pPr>
      <w:r>
        <w:rPr>
          <w:rStyle w:val="StyleStyleBold12pt"/>
        </w:rPr>
        <w:t>Idso and Idso 11</w:t>
      </w:r>
      <w:r>
        <w:t xml:space="preserve"> </w:t>
      </w:r>
      <w:r w:rsidRPr="001F3A18">
        <w:rPr>
          <w:sz w:val="16"/>
          <w:szCs w:val="16"/>
        </w:rPr>
        <w:t>(Craig D., Founder and Chairman of the Board – Center for the Study of Carbon Dioxide and Global Change, and Sherwood B., President – Center for the Study of Carbon Dioxide and Global Change, “Carbon Dioxide and Earth’s Future Pursuing the Prudent Path,” February, http://www.co2science.org/education/reports/ prudentpath/prudentpath.pdf)</w:t>
      </w:r>
    </w:p>
    <w:p w:rsidR="00D11CD5" w:rsidRDefault="00D11CD5" w:rsidP="00D11CD5"/>
    <w:p w:rsidR="00D11CD5" w:rsidRDefault="00D11CD5" w:rsidP="00D11CD5">
      <w:pPr>
        <w:rPr>
          <w:sz w:val="16"/>
        </w:rPr>
      </w:pPr>
      <w:r>
        <w:rPr>
          <w:sz w:val="16"/>
        </w:rPr>
        <w:t xml:space="preserve">As presently constituted, </w:t>
      </w:r>
      <w:r w:rsidRPr="00EB5437">
        <w:rPr>
          <w:rStyle w:val="TitleChar"/>
          <w:rFonts w:asciiTheme="minorHAnsi" w:hAnsiTheme="minorHAnsi"/>
          <w:b w:val="0"/>
        </w:rPr>
        <w:t>earth’s atmosphere contains just slightly less than 400 ppm of</w:t>
      </w:r>
      <w:r w:rsidRPr="00EB5437">
        <w:rPr>
          <w:sz w:val="16"/>
        </w:rPr>
        <w:t xml:space="preserve"> the colorless and odorless gas we call carbon dioxide or </w:t>
      </w:r>
      <w:r w:rsidRPr="00EB5437">
        <w:rPr>
          <w:rStyle w:val="TitleChar"/>
          <w:rFonts w:asciiTheme="minorHAnsi" w:hAnsiTheme="minorHAnsi"/>
          <w:b w:val="0"/>
        </w:rPr>
        <w:t xml:space="preserve">CO2. </w:t>
      </w:r>
      <w:r w:rsidRPr="00EB5437">
        <w:rPr>
          <w:rStyle w:val="Emphasis"/>
        </w:rPr>
        <w:t>That’s only four-hundredths of one percent</w:t>
      </w:r>
      <w:r w:rsidRPr="00EB5437">
        <w:rPr>
          <w:rStyle w:val="TitleChar"/>
          <w:rFonts w:asciiTheme="minorHAnsi" w:hAnsiTheme="minorHAnsi"/>
          <w:b w:val="0"/>
        </w:rPr>
        <w:t>.</w:t>
      </w:r>
      <w:r w:rsidRPr="001F3A18">
        <w:rPr>
          <w:rStyle w:val="TitleChar"/>
          <w:rFonts w:asciiTheme="minorHAnsi" w:hAnsiTheme="minorHAnsi"/>
          <w:b w:val="0"/>
        </w:rPr>
        <w:t xml:space="preserve"> Consequently, </w:t>
      </w:r>
      <w:r w:rsidRPr="001C6D6B">
        <w:rPr>
          <w:rStyle w:val="TitleChar"/>
          <w:rFonts w:asciiTheme="minorHAnsi" w:hAnsiTheme="minorHAnsi"/>
          <w:b w:val="0"/>
          <w:highlight w:val="green"/>
        </w:rPr>
        <w:t>even if</w:t>
      </w:r>
      <w:r w:rsidRPr="001F3A18">
        <w:rPr>
          <w:rStyle w:val="TitleChar"/>
          <w:rFonts w:asciiTheme="minorHAnsi" w:hAnsiTheme="minorHAnsi"/>
          <w:b w:val="0"/>
        </w:rPr>
        <w:t xml:space="preserve"> the air's </w:t>
      </w:r>
      <w:r w:rsidRPr="001C6D6B">
        <w:rPr>
          <w:rStyle w:val="TitleChar"/>
          <w:rFonts w:asciiTheme="minorHAnsi" w:hAnsiTheme="minorHAnsi"/>
          <w:b w:val="0"/>
          <w:highlight w:val="green"/>
        </w:rPr>
        <w:t>CO2</w:t>
      </w:r>
      <w:r w:rsidRPr="001F3A18">
        <w:rPr>
          <w:rStyle w:val="TitleChar"/>
          <w:rFonts w:asciiTheme="minorHAnsi" w:hAnsiTheme="minorHAnsi"/>
          <w:b w:val="0"/>
        </w:rPr>
        <w:t xml:space="preserve"> concentration was </w:t>
      </w:r>
      <w:r w:rsidRPr="001C6D6B">
        <w:rPr>
          <w:rStyle w:val="TitleChar"/>
          <w:rFonts w:asciiTheme="minorHAnsi" w:hAnsiTheme="minorHAnsi"/>
          <w:b w:val="0"/>
          <w:highlight w:val="green"/>
        </w:rPr>
        <w:t>tripled</w:t>
      </w:r>
      <w:r w:rsidRPr="001F3A18">
        <w:rPr>
          <w:rStyle w:val="TitleChar"/>
          <w:rFonts w:asciiTheme="minorHAnsi" w:hAnsiTheme="minorHAnsi"/>
          <w:b w:val="0"/>
        </w:rPr>
        <w:t xml:space="preserve">, </w:t>
      </w:r>
      <w:r w:rsidRPr="001C6D6B">
        <w:rPr>
          <w:rStyle w:val="TitleChar"/>
          <w:rFonts w:asciiTheme="minorHAnsi" w:hAnsiTheme="minorHAnsi"/>
          <w:b w:val="0"/>
          <w:highlight w:val="green"/>
        </w:rPr>
        <w:t>carbon dioxide would</w:t>
      </w:r>
      <w:r w:rsidRPr="001F3A18">
        <w:rPr>
          <w:rStyle w:val="TitleChar"/>
          <w:rFonts w:asciiTheme="minorHAnsi" w:hAnsiTheme="minorHAnsi"/>
          <w:b w:val="0"/>
        </w:rPr>
        <w:t xml:space="preserve"> still </w:t>
      </w:r>
      <w:r w:rsidRPr="001C6D6B">
        <w:rPr>
          <w:rStyle w:val="TitleChar"/>
          <w:rFonts w:asciiTheme="minorHAnsi" w:hAnsiTheme="minorHAnsi"/>
          <w:b w:val="0"/>
          <w:highlight w:val="green"/>
        </w:rPr>
        <w:t>comprise</w:t>
      </w:r>
      <w:r w:rsidRPr="001F3A18">
        <w:rPr>
          <w:rStyle w:val="TitleChar"/>
          <w:rFonts w:asciiTheme="minorHAnsi" w:hAnsiTheme="minorHAnsi"/>
          <w:b w:val="0"/>
        </w:rPr>
        <w:t xml:space="preserve"> only a little over </w:t>
      </w:r>
      <w:r w:rsidRPr="001C6D6B">
        <w:rPr>
          <w:rStyle w:val="TitleChar"/>
          <w:rFonts w:asciiTheme="minorHAnsi" w:hAnsiTheme="minorHAnsi"/>
          <w:b w:val="0"/>
          <w:highlight w:val="green"/>
        </w:rPr>
        <w:t xml:space="preserve">one tenth of one </w:t>
      </w:r>
      <w:r w:rsidRPr="00EB5437">
        <w:rPr>
          <w:rStyle w:val="TitleChar"/>
          <w:rFonts w:asciiTheme="minorHAnsi" w:hAnsiTheme="minorHAnsi"/>
          <w:b w:val="0"/>
          <w:highlight w:val="green"/>
        </w:rPr>
        <w:t>percent of the air we breathe</w:t>
      </w:r>
      <w:r w:rsidRPr="001F3A18">
        <w:rPr>
          <w:rStyle w:val="TitleChar"/>
          <w:rFonts w:asciiTheme="minorHAnsi" w:hAnsiTheme="minorHAnsi"/>
          <w:b w:val="0"/>
        </w:rPr>
        <w:t>, which is far less than what wafted through earth’s atmosphere eons ago</w:t>
      </w:r>
      <w:r>
        <w:rPr>
          <w:sz w:val="16"/>
        </w:rPr>
        <w:t xml:space="preserve">, when the planet was a virtual garden place. Nevertheless, </w:t>
      </w:r>
      <w:r w:rsidRPr="001F3A18">
        <w:rPr>
          <w:rStyle w:val="TitleChar"/>
          <w:rFonts w:asciiTheme="minorHAnsi" w:hAnsiTheme="minorHAnsi"/>
          <w:b w:val="0"/>
        </w:rPr>
        <w:t xml:space="preserve">a small </w:t>
      </w:r>
      <w:r w:rsidRPr="001C6D6B">
        <w:rPr>
          <w:rStyle w:val="TitleChar"/>
          <w:rFonts w:asciiTheme="minorHAnsi" w:hAnsiTheme="minorHAnsi"/>
          <w:b w:val="0"/>
          <w:highlight w:val="green"/>
        </w:rPr>
        <w:t>increase in</w:t>
      </w:r>
      <w:r w:rsidRPr="001F3A18">
        <w:rPr>
          <w:rStyle w:val="TitleChar"/>
          <w:rFonts w:asciiTheme="minorHAnsi" w:hAnsiTheme="minorHAnsi"/>
          <w:b w:val="0"/>
        </w:rPr>
        <w:t xml:space="preserve"> this minuscule amount of </w:t>
      </w:r>
      <w:r w:rsidRPr="001C6D6B">
        <w:rPr>
          <w:rStyle w:val="TitleChar"/>
          <w:rFonts w:asciiTheme="minorHAnsi" w:hAnsiTheme="minorHAnsi"/>
          <w:b w:val="0"/>
          <w:highlight w:val="green"/>
        </w:rPr>
        <w:t>CO2 is</w:t>
      </w:r>
      <w:r w:rsidRPr="001F3A18">
        <w:rPr>
          <w:rStyle w:val="TitleChar"/>
          <w:rFonts w:asciiTheme="minorHAnsi" w:hAnsiTheme="minorHAnsi"/>
          <w:b w:val="0"/>
        </w:rPr>
        <w:t xml:space="preserve"> frequently </w:t>
      </w:r>
      <w:r w:rsidRPr="001C6D6B">
        <w:rPr>
          <w:rStyle w:val="TitleChar"/>
          <w:rFonts w:asciiTheme="minorHAnsi" w:hAnsiTheme="minorHAnsi"/>
          <w:b w:val="0"/>
          <w:highlight w:val="green"/>
        </w:rPr>
        <w:t>predicted to produce</w:t>
      </w:r>
      <w:r w:rsidRPr="001F3A18">
        <w:rPr>
          <w:rStyle w:val="TitleChar"/>
          <w:rFonts w:asciiTheme="minorHAnsi" w:hAnsiTheme="minorHAnsi"/>
          <w:b w:val="0"/>
        </w:rPr>
        <w:t xml:space="preserve"> a suite of </w:t>
      </w:r>
      <w:r w:rsidRPr="001C6D6B">
        <w:rPr>
          <w:rStyle w:val="TitleChar"/>
          <w:rFonts w:asciiTheme="minorHAnsi" w:hAnsiTheme="minorHAnsi"/>
          <w:b w:val="0"/>
          <w:highlight w:val="green"/>
        </w:rPr>
        <w:t>dire</w:t>
      </w:r>
      <w:r w:rsidRPr="001F3A18">
        <w:rPr>
          <w:rStyle w:val="TitleChar"/>
          <w:rFonts w:asciiTheme="minorHAnsi" w:hAnsiTheme="minorHAnsi"/>
          <w:b w:val="0"/>
        </w:rPr>
        <w:t xml:space="preserve"> environmental </w:t>
      </w:r>
      <w:r w:rsidRPr="001C6D6B">
        <w:rPr>
          <w:rStyle w:val="TitleChar"/>
          <w:rFonts w:asciiTheme="minorHAnsi" w:hAnsiTheme="minorHAnsi"/>
          <w:b w:val="0"/>
          <w:highlight w:val="green"/>
        </w:rPr>
        <w:t>consequences</w:t>
      </w:r>
      <w:r>
        <w:rPr>
          <w:sz w:val="16"/>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w:t>
      </w:r>
      <w:r w:rsidRPr="00EB5437">
        <w:rPr>
          <w:sz w:val="16"/>
        </w:rPr>
        <w:t xml:space="preserve">seem, </w:t>
      </w:r>
      <w:r w:rsidRPr="00EB5437">
        <w:rPr>
          <w:rStyle w:val="TitleChar"/>
          <w:rFonts w:asciiTheme="minorHAnsi" w:hAnsiTheme="minorHAnsi"/>
          <w:b w:val="0"/>
        </w:rPr>
        <w:t>these frightening future scenarios are derived from a single source of information: the ever-evolving computer-driven climate models that presume to reduce the important physical, chemical and biological processes that combine to determine the state of earth’s climate into a set of mathematical</w:t>
      </w:r>
      <w:r w:rsidRPr="001F3A18">
        <w:rPr>
          <w:rStyle w:val="TitleChar"/>
          <w:rFonts w:asciiTheme="minorHAnsi" w:hAnsiTheme="minorHAnsi"/>
          <w:b w:val="0"/>
        </w:rPr>
        <w:t xml:space="preserve"> equations out of which their forecasts are produced</w:t>
      </w:r>
      <w:r>
        <w:rPr>
          <w:sz w:val="16"/>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1C6D6B">
        <w:rPr>
          <w:rStyle w:val="TitleChar"/>
          <w:rFonts w:asciiTheme="minorHAnsi" w:hAnsiTheme="minorHAnsi"/>
          <w:b w:val="0"/>
          <w:highlight w:val="green"/>
        </w:rPr>
        <w:t>real-world observations fail to confirm</w:t>
      </w:r>
      <w:r w:rsidRPr="001F3A18">
        <w:rPr>
          <w:rStyle w:val="TitleChar"/>
          <w:rFonts w:asciiTheme="minorHAnsi" w:hAnsiTheme="minorHAnsi"/>
          <w:b w:val="0"/>
        </w:rPr>
        <w:t xml:space="preserve"> essentially all of the </w:t>
      </w:r>
      <w:r w:rsidRPr="001C6D6B">
        <w:rPr>
          <w:rStyle w:val="TitleChar"/>
          <w:rFonts w:asciiTheme="minorHAnsi" w:hAnsiTheme="minorHAnsi"/>
          <w:b w:val="0"/>
          <w:highlight w:val="green"/>
        </w:rPr>
        <w:t>alarming predictions</w:t>
      </w:r>
      <w:r w:rsidRPr="001F3A18">
        <w:rPr>
          <w:rStyle w:val="TitleChar"/>
          <w:rFonts w:asciiTheme="minorHAnsi" w:hAnsiTheme="minorHAnsi"/>
          <w:b w:val="0"/>
        </w:rPr>
        <w:t xml:space="preserve"> </w:t>
      </w:r>
      <w:r>
        <w:rPr>
          <w:sz w:val="16"/>
        </w:rPr>
        <w:t>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1F3A18">
        <w:rPr>
          <w:rStyle w:val="TitleChar"/>
          <w:rFonts w:asciiTheme="minorHAnsi" w:hAnsiTheme="minorHAnsi"/>
          <w:b w:val="0"/>
        </w:rPr>
        <w:t xml:space="preserve"> of the earth.</w:t>
      </w:r>
      <w:r>
        <w:rPr>
          <w:sz w:val="16"/>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1F3A18">
        <w:rPr>
          <w:rStyle w:val="TitleChar"/>
          <w:rFonts w:asciiTheme="minorHAnsi" w:hAnsiTheme="minorHAnsi"/>
          <w:b w:val="0"/>
        </w:rPr>
        <w:t xml:space="preserve">in the case </w:t>
      </w:r>
      <w:r w:rsidRPr="00EB5437">
        <w:rPr>
          <w:rStyle w:val="TitleChar"/>
          <w:rFonts w:asciiTheme="minorHAnsi" w:hAnsiTheme="minorHAnsi"/>
          <w:b w:val="0"/>
        </w:rPr>
        <w:t xml:space="preserve">of </w:t>
      </w:r>
      <w:r w:rsidRPr="00EB5437">
        <w:rPr>
          <w:rStyle w:val="Emphasis"/>
        </w:rPr>
        <w:t>climate model inadequacies</w:t>
      </w:r>
      <w:r w:rsidRPr="00EB5437">
        <w:rPr>
          <w:rStyle w:val="TitleChar"/>
          <w:rFonts w:asciiTheme="minorHAnsi" w:hAnsiTheme="minorHAnsi"/>
          <w:b w:val="0"/>
        </w:rPr>
        <w:t>, we reveal their many shortcomings via a comparison of their "doom and gloom" predictions with real-world observations. And this exercise reveals that even though the world has warmed substantially over the past century or more</w:t>
      </w:r>
      <w:r w:rsidRPr="00EB5437">
        <w:rPr>
          <w:sz w:val="16"/>
        </w:rPr>
        <w:t xml:space="preserve"> -- at a rate that is claimed by many to have been unprecedented over the past one to two millennia -- </w:t>
      </w:r>
      <w:r w:rsidRPr="00EB5437">
        <w:rPr>
          <w:rStyle w:val="TitleChar"/>
          <w:rFonts w:asciiTheme="minorHAnsi" w:hAnsiTheme="minorHAnsi"/>
          <w:b w:val="0"/>
        </w:rPr>
        <w:t>this report demonstrates tha</w:t>
      </w:r>
      <w:r w:rsidRPr="001F3A18">
        <w:rPr>
          <w:rStyle w:val="TitleChar"/>
          <w:rFonts w:asciiTheme="minorHAnsi" w:hAnsiTheme="minorHAnsi"/>
          <w:b w:val="0"/>
        </w:rPr>
        <w:t xml:space="preserve">t </w:t>
      </w:r>
      <w:r w:rsidRPr="001C6D6B">
        <w:rPr>
          <w:rStyle w:val="TitleChar"/>
          <w:rFonts w:asciiTheme="minorHAnsi" w:hAnsiTheme="minorHAnsi"/>
          <w:b w:val="0"/>
          <w:highlight w:val="green"/>
        </w:rPr>
        <w:t>none of the</w:t>
      </w:r>
      <w:r w:rsidRPr="001F3A18">
        <w:rPr>
          <w:rStyle w:val="TitleChar"/>
          <w:rFonts w:asciiTheme="minorHAnsi" w:hAnsiTheme="minorHAnsi"/>
          <w:b w:val="0"/>
        </w:rPr>
        <w:t xml:space="preserve"> environmental </w:t>
      </w:r>
      <w:r w:rsidRPr="001C6D6B">
        <w:rPr>
          <w:rStyle w:val="TitleChar"/>
          <w:rFonts w:asciiTheme="minorHAnsi" w:hAnsiTheme="minorHAnsi"/>
          <w:b w:val="0"/>
          <w:highlight w:val="green"/>
        </w:rPr>
        <w:t>catastrophes</w:t>
      </w:r>
      <w:r w:rsidRPr="001F3A18">
        <w:rPr>
          <w:rStyle w:val="TitleChar"/>
          <w:rFonts w:asciiTheme="minorHAnsi" w:hAnsiTheme="minorHAnsi"/>
          <w:b w:val="0"/>
        </w:rPr>
        <w:t xml:space="preserve"> that are predicted by climate alarmists to be </w:t>
      </w:r>
      <w:r w:rsidRPr="001C6D6B">
        <w:rPr>
          <w:rStyle w:val="TitleChar"/>
          <w:rFonts w:asciiTheme="minorHAnsi" w:hAnsiTheme="minorHAnsi"/>
          <w:b w:val="0"/>
          <w:highlight w:val="green"/>
        </w:rPr>
        <w:t>produced by</w:t>
      </w:r>
      <w:r w:rsidRPr="001F3A18">
        <w:rPr>
          <w:rStyle w:val="TitleChar"/>
          <w:rFonts w:asciiTheme="minorHAnsi" w:hAnsiTheme="minorHAnsi"/>
          <w:b w:val="0"/>
        </w:rPr>
        <w:t xml:space="preserve"> such a </w:t>
      </w:r>
      <w:r w:rsidRPr="001C6D6B">
        <w:rPr>
          <w:rStyle w:val="TitleChar"/>
          <w:rFonts w:asciiTheme="minorHAnsi" w:hAnsiTheme="minorHAnsi"/>
          <w:b w:val="0"/>
          <w:highlight w:val="green"/>
        </w:rPr>
        <w:t>warming</w:t>
      </w:r>
      <w:r w:rsidRPr="001F3A18">
        <w:rPr>
          <w:rStyle w:val="TitleChar"/>
          <w:rFonts w:asciiTheme="minorHAnsi" w:hAnsiTheme="minorHAnsi"/>
          <w:b w:val="0"/>
        </w:rPr>
        <w:t xml:space="preserve"> </w:t>
      </w:r>
      <w:r w:rsidRPr="00EB5437">
        <w:rPr>
          <w:rStyle w:val="Emphasis"/>
          <w:highlight w:val="green"/>
        </w:rPr>
        <w:t>has ever come to pass</w:t>
      </w:r>
      <w:r>
        <w:rPr>
          <w:sz w:val="16"/>
        </w:rPr>
        <w:t xml:space="preserve">. And this fact -- that </w:t>
      </w:r>
      <w:r w:rsidRPr="001C6D6B">
        <w:rPr>
          <w:rStyle w:val="TitleChar"/>
          <w:rFonts w:asciiTheme="minorHAnsi" w:hAnsiTheme="minorHAnsi"/>
          <w:b w:val="0"/>
          <w:highlight w:val="green"/>
        </w:rPr>
        <w:t>there have been no significant increases in</w:t>
      </w:r>
      <w:r w:rsidRPr="001F3A18">
        <w:rPr>
          <w:rStyle w:val="TitleChar"/>
          <w:rFonts w:asciiTheme="minorHAnsi" w:hAnsiTheme="minorHAnsi"/>
          <w:b w:val="0"/>
        </w:rPr>
        <w:t xml:space="preserve"> either the </w:t>
      </w:r>
      <w:r w:rsidRPr="001C6D6B">
        <w:rPr>
          <w:rStyle w:val="TitleChar"/>
          <w:rFonts w:asciiTheme="minorHAnsi" w:hAnsiTheme="minorHAnsi"/>
          <w:b w:val="0"/>
          <w:highlight w:val="green"/>
        </w:rPr>
        <w:t>frequency or severity of droughts, floods or hurricanes</w:t>
      </w:r>
      <w:r w:rsidRPr="001F3A18">
        <w:rPr>
          <w:rStyle w:val="TitleChar"/>
          <w:rFonts w:asciiTheme="minorHAnsi" w:hAnsiTheme="minorHAnsi"/>
          <w:b w:val="0"/>
        </w:rPr>
        <w:t xml:space="preserve"> over the past two centuries or more of global warming</w:t>
      </w:r>
      <w:r>
        <w:rPr>
          <w:sz w:val="16"/>
        </w:rP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1C6D6B">
        <w:rPr>
          <w:rStyle w:val="TitleChar"/>
          <w:rFonts w:asciiTheme="minorHAnsi" w:hAnsiTheme="minorHAnsi"/>
          <w:b w:val="0"/>
          <w:highlight w:val="green"/>
        </w:rPr>
        <w:t>we should pay the models no heed in the matter of</w:t>
      </w:r>
      <w:r w:rsidRPr="001F3A18">
        <w:rPr>
          <w:rStyle w:val="TitleChar"/>
          <w:rFonts w:asciiTheme="minorHAnsi" w:hAnsiTheme="minorHAnsi"/>
          <w:b w:val="0"/>
        </w:rPr>
        <w:t xml:space="preserve"> future climate </w:t>
      </w:r>
      <w:r>
        <w:rPr>
          <w:sz w:val="16"/>
        </w:rPr>
        <w:t xml:space="preserve">-- </w:t>
      </w:r>
      <w:r w:rsidRPr="001F3A18">
        <w:rPr>
          <w:rStyle w:val="TitleChar"/>
          <w:rFonts w:asciiTheme="minorHAnsi" w:hAnsiTheme="minorHAnsi"/>
          <w:b w:val="0"/>
        </w:rPr>
        <w:t xml:space="preserve">especially in terms of predictions based on the behavior of a </w:t>
      </w:r>
      <w:r w:rsidRPr="001C6D6B">
        <w:rPr>
          <w:rStyle w:val="TitleChar"/>
          <w:rFonts w:asciiTheme="minorHAnsi" w:hAnsiTheme="minorHAnsi"/>
          <w:b w:val="0"/>
          <w:highlight w:val="green"/>
        </w:rPr>
        <w:t>non-meteorological parameter</w:t>
      </w:r>
      <w:r>
        <w:rPr>
          <w:sz w:val="16"/>
        </w:rPr>
        <w:t xml:space="preserve"> (CO2) -- until they can reproduce the climate of the past, based on the behavior of one of the most basic of all true meteorological parameters (temperature). And even if the models eventually solve this part of the problem, </w:t>
      </w:r>
      <w:r w:rsidRPr="001F3A18">
        <w:rPr>
          <w:rStyle w:val="TitleChar"/>
          <w:rFonts w:asciiTheme="minorHAnsi" w:hAnsiTheme="minorHAnsi"/>
          <w:b w:val="0"/>
        </w:rPr>
        <w:t>we should still reserve judgment on their forecasts of global warming; for there will yet be a vast gulf between where they will be at that time and where they will have to go to be able to meet the much greater challenge to which they aspire</w:t>
      </w:r>
    </w:p>
    <w:p w:rsidR="00D11CD5" w:rsidRPr="00760A36" w:rsidRDefault="00D11CD5" w:rsidP="00D11CD5">
      <w:pPr>
        <w:pStyle w:val="Heading4"/>
      </w:pPr>
      <w:r w:rsidRPr="00760A36">
        <w:rPr>
          <w:bCs w:val="0"/>
        </w:rPr>
        <w:t>Previous temperature spikes disprove the impact</w:t>
      </w:r>
    </w:p>
    <w:p w:rsidR="00D11CD5" w:rsidRDefault="00D11CD5" w:rsidP="00D11CD5">
      <w:r>
        <w:rPr>
          <w:rStyle w:val="StyleStyleBold12pt"/>
        </w:rPr>
        <w:t>Singer 11</w:t>
      </w:r>
      <w:r>
        <w:t xml:space="preserve"> </w:t>
      </w:r>
      <w:r w:rsidRPr="001F3A18">
        <w:rPr>
          <w:sz w:val="16"/>
          <w:szCs w:val="16"/>
        </w:rPr>
        <w:t>(S. Fred, Robert M. and Craig, PhD physics – Princeton University and professor of environmental science – UVA, consultant – NASA, GAO, DOE, NASA, Carter, PhD paleontology – University of Cambridge, adjunct research professor – Marine Geophysical Laboratory @ James Cook University, and Idso, PhD Geography – ASU, “Climate Change Reconsidered,” 2011 Interim Report of the Nongovernmental Panel on Climate Change)</w:t>
      </w:r>
    </w:p>
    <w:p w:rsidR="00D11CD5" w:rsidRDefault="00D11CD5" w:rsidP="00D11CD5">
      <w:pPr>
        <w:rPr>
          <w:rFonts w:ascii="Arial" w:hAnsi="Arial"/>
          <w:b/>
          <w:sz w:val="24"/>
          <w:u w:val="single"/>
        </w:rPr>
      </w:pPr>
    </w:p>
    <w:p w:rsidR="00D11CD5" w:rsidRDefault="00D11CD5" w:rsidP="00D11CD5">
      <w:pPr>
        <w:rPr>
          <w:sz w:val="16"/>
        </w:rPr>
      </w:pPr>
      <w:r w:rsidRPr="001C6D6B">
        <w:rPr>
          <w:rStyle w:val="TitleChar"/>
          <w:rFonts w:asciiTheme="minorHAnsi" w:hAnsiTheme="minorHAnsi"/>
          <w:b w:val="0"/>
          <w:highlight w:val="green"/>
        </w:rPr>
        <w:t>Research</w:t>
      </w:r>
      <w:r w:rsidRPr="001F3A18">
        <w:rPr>
          <w:rStyle w:val="TitleChar"/>
          <w:rFonts w:asciiTheme="minorHAnsi" w:hAnsiTheme="minorHAnsi"/>
          <w:b w:val="0"/>
        </w:rPr>
        <w:t xml:space="preserve"> from locations around the world </w:t>
      </w:r>
      <w:r w:rsidRPr="001C6D6B">
        <w:rPr>
          <w:rStyle w:val="TitleChar"/>
          <w:rFonts w:asciiTheme="minorHAnsi" w:hAnsiTheme="minorHAnsi"/>
          <w:b w:val="0"/>
          <w:highlight w:val="green"/>
        </w:rPr>
        <w:t>reveal</w:t>
      </w:r>
      <w:r w:rsidRPr="001F3A18">
        <w:rPr>
          <w:rStyle w:val="TitleChar"/>
          <w:rFonts w:asciiTheme="minorHAnsi" w:hAnsiTheme="minorHAnsi"/>
          <w:b w:val="0"/>
        </w:rPr>
        <w:t xml:space="preserve"> a significant period of </w:t>
      </w:r>
      <w:r w:rsidRPr="001C6D6B">
        <w:rPr>
          <w:rStyle w:val="TitleChar"/>
          <w:rFonts w:asciiTheme="minorHAnsi" w:hAnsiTheme="minorHAnsi"/>
          <w:b w:val="0"/>
          <w:highlight w:val="green"/>
        </w:rPr>
        <w:t>elevated</w:t>
      </w:r>
      <w:r>
        <w:rPr>
          <w:sz w:val="16"/>
        </w:rPr>
        <w:t xml:space="preserve"> air </w:t>
      </w:r>
      <w:r w:rsidRPr="001C6D6B">
        <w:rPr>
          <w:rStyle w:val="TitleChar"/>
          <w:rFonts w:asciiTheme="minorHAnsi" w:hAnsiTheme="minorHAnsi"/>
          <w:b w:val="0"/>
          <w:highlight w:val="green"/>
        </w:rPr>
        <w:t>temperatures</w:t>
      </w:r>
      <w:r w:rsidRPr="001F3A18">
        <w:rPr>
          <w:rStyle w:val="TitleChar"/>
          <w:rFonts w:asciiTheme="minorHAnsi" w:hAnsiTheme="minorHAnsi"/>
          <w:b w:val="0"/>
        </w:rPr>
        <w:t xml:space="preserve"> that immediately preceded the Little Ice Age, </w:t>
      </w:r>
      <w:r w:rsidRPr="001C6D6B">
        <w:rPr>
          <w:rStyle w:val="TitleChar"/>
          <w:rFonts w:asciiTheme="minorHAnsi" w:hAnsiTheme="minorHAnsi"/>
          <w:b w:val="0"/>
          <w:highlight w:val="green"/>
        </w:rPr>
        <w:t>during</w:t>
      </w:r>
      <w:r w:rsidRPr="001F3A18">
        <w:rPr>
          <w:rStyle w:val="TitleChar"/>
          <w:rFonts w:asciiTheme="minorHAnsi" w:hAnsiTheme="minorHAnsi"/>
          <w:b w:val="0"/>
        </w:rPr>
        <w:t xml:space="preserve"> a time that has come to be known as </w:t>
      </w:r>
      <w:r w:rsidRPr="001C6D6B">
        <w:rPr>
          <w:rStyle w:val="TitleChar"/>
          <w:rFonts w:asciiTheme="minorHAnsi" w:hAnsiTheme="minorHAnsi"/>
          <w:b w:val="0"/>
          <w:highlight w:val="green"/>
        </w:rPr>
        <w:t>the</w:t>
      </w:r>
      <w:r w:rsidRPr="001F3A18">
        <w:rPr>
          <w:rStyle w:val="TitleChar"/>
          <w:rFonts w:asciiTheme="minorHAnsi" w:hAnsiTheme="minorHAnsi"/>
          <w:b w:val="0"/>
        </w:rPr>
        <w:t xml:space="preserve"> Little </w:t>
      </w:r>
      <w:r w:rsidRPr="001C6D6B">
        <w:rPr>
          <w:rStyle w:val="TitleChar"/>
          <w:rFonts w:asciiTheme="minorHAnsi" w:hAnsiTheme="minorHAnsi"/>
          <w:b w:val="0"/>
          <w:highlight w:val="green"/>
        </w:rPr>
        <w:t>Medieval Warm Period</w:t>
      </w:r>
      <w:r w:rsidRPr="001F3A18">
        <w:rPr>
          <w:rStyle w:val="TitleChar"/>
          <w:rFonts w:asciiTheme="minorHAnsi" w:hAnsiTheme="minorHAnsi"/>
          <w:b w:val="0"/>
        </w:rPr>
        <w:t>.</w:t>
      </w:r>
      <w:r>
        <w:rPr>
          <w:sz w:val="16"/>
        </w:rPr>
        <w:t xml:space="preserve"> A discussion of this topic was not included in the 2009 NIPCC report, but </w:t>
      </w:r>
      <w:r w:rsidRPr="001F3A18">
        <w:rPr>
          <w:rStyle w:val="TitleChar"/>
          <w:rFonts w:asciiTheme="minorHAnsi" w:hAnsiTheme="minorHAnsi"/>
          <w:b w:val="0"/>
        </w:rPr>
        <w:t xml:space="preserve">we include it here to demonstrate the existence of another set of </w:t>
      </w:r>
      <w:r w:rsidRPr="001C6D6B">
        <w:rPr>
          <w:rStyle w:val="TitleChar"/>
          <w:rFonts w:asciiTheme="minorHAnsi" w:hAnsiTheme="minorHAnsi"/>
          <w:b w:val="0"/>
          <w:highlight w:val="green"/>
        </w:rPr>
        <w:t>real-world data</w:t>
      </w:r>
      <w:r w:rsidRPr="001F3A18">
        <w:rPr>
          <w:rStyle w:val="TitleChar"/>
          <w:rFonts w:asciiTheme="minorHAnsi" w:hAnsiTheme="minorHAnsi"/>
          <w:b w:val="0"/>
        </w:rPr>
        <w:t xml:space="preserve"> that </w:t>
      </w:r>
      <w:r w:rsidRPr="001C6D6B">
        <w:rPr>
          <w:rStyle w:val="TitleChar"/>
          <w:rFonts w:asciiTheme="minorHAnsi" w:hAnsiTheme="minorHAnsi"/>
          <w:b w:val="0"/>
          <w:highlight w:val="green"/>
        </w:rPr>
        <w:t>do not support the IPCC‘s claim</w:t>
      </w:r>
      <w:r w:rsidRPr="001F3A18">
        <w:rPr>
          <w:rStyle w:val="TitleChar"/>
          <w:rFonts w:asciiTheme="minorHAnsi" w:hAnsiTheme="minorHAnsi"/>
          <w:b w:val="0"/>
        </w:rPr>
        <w:t xml:space="preserve"> that temperatures of the past couple of decades have been the warmest of the past one to two millennia</w:t>
      </w:r>
      <w:r>
        <w:rPr>
          <w:sz w:val="16"/>
        </w:rPr>
        <w:t xml:space="preserve">. In one of the more intriguing aspects of his study of global climate change over the past three millennia, Loehle (2004) presented a graph of the Sargasso Sea and South African temperature records of Keigwin (1996) and Holmgren et al. (1999, 2001) that reveals the existence of a major spike in surface air temperature that began sometime in the early 1400s. </w:t>
      </w:r>
      <w:r w:rsidRPr="001F3A18">
        <w:rPr>
          <w:rStyle w:val="TitleChar"/>
          <w:rFonts w:asciiTheme="minorHAnsi" w:hAnsiTheme="minorHAnsi"/>
          <w:b w:val="0"/>
        </w:rPr>
        <w:t xml:space="preserve">This </w:t>
      </w:r>
      <w:r w:rsidRPr="001C6D6B">
        <w:rPr>
          <w:rStyle w:val="TitleChar"/>
          <w:rFonts w:asciiTheme="minorHAnsi" w:hAnsiTheme="minorHAnsi"/>
          <w:b w:val="0"/>
          <w:highlight w:val="green"/>
        </w:rPr>
        <w:t>abrupt</w:t>
      </w:r>
      <w:r w:rsidRPr="001F3A18">
        <w:rPr>
          <w:rStyle w:val="TitleChar"/>
          <w:rFonts w:asciiTheme="minorHAnsi" w:hAnsiTheme="minorHAnsi"/>
          <w:b w:val="0"/>
        </w:rPr>
        <w:t xml:space="preserve"> and anomalous </w:t>
      </w:r>
      <w:r w:rsidRPr="001C6D6B">
        <w:rPr>
          <w:rStyle w:val="TitleChar"/>
          <w:rFonts w:asciiTheme="minorHAnsi" w:hAnsiTheme="minorHAnsi"/>
          <w:b w:val="0"/>
          <w:highlight w:val="green"/>
        </w:rPr>
        <w:t>warming pushed</w:t>
      </w:r>
      <w:r w:rsidRPr="001F3A18">
        <w:rPr>
          <w:rStyle w:val="TitleChar"/>
          <w:rFonts w:asciiTheme="minorHAnsi" w:hAnsiTheme="minorHAnsi"/>
          <w:b w:val="0"/>
        </w:rPr>
        <w:t xml:space="preserve"> the air </w:t>
      </w:r>
      <w:r w:rsidRPr="001C6D6B">
        <w:rPr>
          <w:rStyle w:val="TitleChar"/>
          <w:rFonts w:asciiTheme="minorHAnsi" w:hAnsiTheme="minorHAnsi"/>
          <w:b w:val="0"/>
          <w:highlight w:val="green"/>
        </w:rPr>
        <w:t>temperatures</w:t>
      </w:r>
      <w:r w:rsidRPr="001F3A18">
        <w:rPr>
          <w:rStyle w:val="TitleChar"/>
          <w:rFonts w:asciiTheme="minorHAnsi" w:hAnsiTheme="minorHAnsi"/>
          <w:b w:val="0"/>
        </w:rPr>
        <w:t xml:space="preserve"> of these two records considerably </w:t>
      </w:r>
      <w:r w:rsidRPr="001C6D6B">
        <w:rPr>
          <w:rStyle w:val="TitleChar"/>
          <w:rFonts w:asciiTheme="minorHAnsi" w:hAnsiTheme="minorHAnsi"/>
          <w:b w:val="0"/>
          <w:highlight w:val="green"/>
        </w:rPr>
        <w:t>above</w:t>
      </w:r>
      <w:r w:rsidRPr="001F3A18">
        <w:rPr>
          <w:rStyle w:val="TitleChar"/>
          <w:rFonts w:asciiTheme="minorHAnsi" w:hAnsiTheme="minorHAnsi"/>
          <w:b w:val="0"/>
        </w:rPr>
        <w:t xml:space="preserve"> their representations of the </w:t>
      </w:r>
      <w:r w:rsidRPr="001C6D6B">
        <w:rPr>
          <w:rStyle w:val="TitleChar"/>
          <w:rFonts w:asciiTheme="minorHAnsi" w:hAnsiTheme="minorHAnsi"/>
          <w:b w:val="0"/>
          <w:highlight w:val="green"/>
        </w:rPr>
        <w:t>peak warmth</w:t>
      </w:r>
      <w:r w:rsidRPr="001F3A18">
        <w:rPr>
          <w:rStyle w:val="TitleChar"/>
          <w:rFonts w:asciiTheme="minorHAnsi" w:hAnsiTheme="minorHAnsi"/>
          <w:b w:val="0"/>
        </w:rPr>
        <w:t xml:space="preserve"> of the twentieth century</w:t>
      </w:r>
      <w:r>
        <w:rPr>
          <w:sz w:val="16"/>
        </w:rPr>
        <w:t>, after which they fell back to pre-spike levels in the mid-1500s, in harmony with the work of McIntyre and McKitrick (2003), who found a similar period of higher-than-current temperatures in their reanalysis of the data employed by Mann et al. (1998, 1999).</w:t>
      </w:r>
    </w:p>
    <w:p w:rsidR="00D11CD5" w:rsidRDefault="00D11CD5" w:rsidP="00D11CD5">
      <w:pPr>
        <w:pStyle w:val="Heading4"/>
      </w:pPr>
      <w:r>
        <w:t xml:space="preserve">Can’t solve developing countries </w:t>
      </w:r>
    </w:p>
    <w:p w:rsidR="00D11CD5" w:rsidRDefault="00D11CD5" w:rsidP="00D11CD5">
      <w:pPr>
        <w:rPr>
          <w:sz w:val="16"/>
          <w:szCs w:val="16"/>
        </w:rPr>
      </w:pPr>
      <w:r>
        <w:rPr>
          <w:rStyle w:val="StyleStyleBold12pt"/>
        </w:rPr>
        <w:t>Socolow and Glaser 0</w:t>
      </w:r>
      <w:r w:rsidRPr="001F3A18">
        <w:rPr>
          <w:rStyle w:val="StyleStyleBold12pt"/>
        </w:rPr>
        <w:t>9</w:t>
      </w:r>
      <w:r>
        <w:t xml:space="preserve"> – </w:t>
      </w:r>
      <w:r w:rsidRPr="001F3A18">
        <w:rPr>
          <w:sz w:val="16"/>
          <w:szCs w:val="16"/>
        </w:rPr>
        <w:t>Professor of Mechanical and Aerospace Engineering at Princeton University and Assistant Professor at the Woodrow Wilson School of Public and International Affairs and in the Department of Mechanical and Aerospace Engineering at Princeton University (Robert H. and Alexander, Fall. “Balancing risks: nuclear energy &amp; climate change.” Dædalus Volume 138, Issue 4, pp. 31-44. MIT Press Journals.)</w:t>
      </w:r>
    </w:p>
    <w:p w:rsidR="00D11CD5" w:rsidRDefault="00D11CD5" w:rsidP="00D11CD5">
      <w:pPr>
        <w:rPr>
          <w:rFonts w:ascii="Times" w:hAnsi="Times"/>
          <w:szCs w:val="20"/>
        </w:rPr>
      </w:pPr>
    </w:p>
    <w:p w:rsidR="00D11CD5" w:rsidRDefault="00D11CD5" w:rsidP="00D11CD5">
      <w:pPr>
        <w:rPr>
          <w:sz w:val="12"/>
        </w:rPr>
      </w:pPr>
      <w:r>
        <w:rPr>
          <w:sz w:val="12"/>
        </w:rPr>
        <w:t xml:space="preserve">In this paper we consider a nuclear future where 1,500 GW of base load nuclear power is deployed in 2050.  A nuclear fleet of this size would contribute about one wedge, if the power plant that would have been built instead of the nuclear plant has the average CO2 emissions per kilowatt hour of all operating plants, which might be half of the value for a coal plant. Base load power of 1,500 GW would contribute one fourth of total electric power in a business-as-usual world that produced 50,000 terawatt-hours (TWh) of electricity per year, two-and-a-half times the global power consumption. However, </w:t>
      </w:r>
      <w:r w:rsidRPr="001F3A18">
        <w:rPr>
          <w:b/>
          <w:u w:val="single"/>
        </w:rPr>
        <w:t>in a world focused on climate change mitigation, one would expect massive global investments in energy efficiency–more efficient motors, compressors, lighting, and circuit boards–that by 2050 could cut total electricity demand in half, relative to business as usual</w:t>
      </w:r>
      <w:r>
        <w:rPr>
          <w:sz w:val="12"/>
        </w:rPr>
        <w:t xml:space="preserve">. In such a world, 1,500 GW of nuclear power would provide half of the power. We can get a feel for the geopolitical dimension of climate change mitigation from the widely cited scenarios by the International Energy Agency (iea) presented annually in its World Energy Outlook (weo), even though these now go only to 2030. The weo 2008 estimates energy, electricity, and CO2 emissions by region. Its 2030 world emits 40.5 billion tons of CO2, 45 percent from electric power plants. The countries of theOrganisation for Economic Co-operation and Development (oecd) emit less than one third of total global fossil fuel emissions and less than one third of global emissions from electric power production. By extrapolation, at midcentury the oecd could contribute only one quarter of the world’s greenhouse gas emissions.  It is hard for Western analysts to grasp the importance of these numbers. </w:t>
      </w:r>
      <w:r w:rsidRPr="001F3A18">
        <w:rPr>
          <w:b/>
          <w:u w:val="single"/>
        </w:rPr>
        <w:t xml:space="preserve">The focus of climate change mitigation today is on leadership from the </w:t>
      </w:r>
      <w:r w:rsidRPr="001C6D6B">
        <w:rPr>
          <w:b/>
          <w:highlight w:val="green"/>
          <w:u w:val="single"/>
        </w:rPr>
        <w:t>OECD</w:t>
      </w:r>
      <w:r w:rsidRPr="001F3A18">
        <w:rPr>
          <w:b/>
          <w:u w:val="single"/>
        </w:rPr>
        <w:t xml:space="preserve"> countries</w:t>
      </w:r>
      <w:r>
        <w:rPr>
          <w:sz w:val="12"/>
        </w:rPr>
        <w:t xml:space="preserve">, </w:t>
      </w:r>
      <w:r w:rsidRPr="001F3A18">
        <w:rPr>
          <w:b/>
          <w:u w:val="single"/>
        </w:rPr>
        <w:t xml:space="preserve">which </w:t>
      </w:r>
      <w:r w:rsidRPr="001C6D6B">
        <w:rPr>
          <w:b/>
          <w:highlight w:val="green"/>
          <w:u w:val="single"/>
        </w:rPr>
        <w:t>are wealthier</w:t>
      </w:r>
      <w:r w:rsidRPr="001F3A18">
        <w:rPr>
          <w:b/>
          <w:u w:val="single"/>
        </w:rPr>
        <w:t xml:space="preserve"> </w:t>
      </w:r>
      <w:r w:rsidRPr="001C6D6B">
        <w:rPr>
          <w:b/>
          <w:highlight w:val="green"/>
          <w:u w:val="single"/>
        </w:rPr>
        <w:t xml:space="preserve">and </w:t>
      </w:r>
      <w:r w:rsidRPr="001F3A18">
        <w:rPr>
          <w:b/>
          <w:u w:val="single"/>
        </w:rPr>
        <w:t xml:space="preserve">more </w:t>
      </w:r>
      <w:r w:rsidRPr="001C6D6B">
        <w:rPr>
          <w:b/>
          <w:highlight w:val="green"/>
          <w:u w:val="single"/>
        </w:rPr>
        <w:t>risk averse</w:t>
      </w:r>
      <w:r w:rsidRPr="001F3A18">
        <w:rPr>
          <w:b/>
          <w:u w:val="single"/>
        </w:rPr>
        <w:t>. But within a decade, the targets under discussion today can be within reach only if mitigation is in full gear in those parts of the developing world that share production and consumption patterns with the industrialized world</w:t>
      </w:r>
      <w:r>
        <w:rPr>
          <w:sz w:val="12"/>
        </w:rPr>
        <w:t xml:space="preserve">. The map (see Figure 1) shows a hypothetical global distribution of nuclear power in the year 2050 based on a highnuclear scenario proposed in a widely cited mit report published in 2003. Three-fifths of the nuclear capacity in 2050 as stated in the mit report is located in the oecd, and more nuclear power is deployed in the United States in 2050 than in the whole world today. The worldview underlying these results  is pessimistic about electricity growth  rates for key developing countries, relative to many other sources. Notably, per  capita electricity consumption in almost  every developing country remains below 4,000 kWh per year in 2050, which  is one-fifth of the assumed U.S. value   for the same year. Such a ratio would  startle many analysts today–certainly  many in China.  It is well within limits of credulity   that nuclear power in 2050 could be  nearly absent from the United States   and the European Union and at the   same time widely deployed in several   of the countries rapidly industrializing  today. Such a bifurcation could emerge,  for example, if public opposition to nu clear power in the United States and  Europe remains powerful enough to   prevent nuclear expansion, while elsewhere, perhaps where modernization  and geopolitical considerations trump  other concerns, nuclear power proceeds  vigorously. It may be that the United  States and other countries of the oecd  will have substantial leverage over the  development of nuclear power for only   a decade or so.  </w:t>
      </w:r>
      <w:r w:rsidRPr="001C6D6B">
        <w:rPr>
          <w:rStyle w:val="Emphasis"/>
          <w:highlight w:val="green"/>
        </w:rPr>
        <w:t>Change will not happen overnight</w:t>
      </w:r>
      <w:r w:rsidRPr="001F3A18">
        <w:rPr>
          <w:b/>
          <w:u w:val="single"/>
        </w:rPr>
        <w:t xml:space="preserve">.  Since 2006, almost </w:t>
      </w:r>
      <w:r w:rsidRPr="001C6D6B">
        <w:rPr>
          <w:b/>
          <w:highlight w:val="green"/>
          <w:u w:val="single"/>
        </w:rPr>
        <w:t>50 countries</w:t>
      </w:r>
      <w:r w:rsidRPr="001F3A18">
        <w:rPr>
          <w:b/>
          <w:u w:val="single"/>
        </w:rPr>
        <w:t xml:space="preserve"> that  today </w:t>
      </w:r>
      <w:r w:rsidRPr="001C6D6B">
        <w:rPr>
          <w:b/>
          <w:highlight w:val="green"/>
          <w:u w:val="single"/>
        </w:rPr>
        <w:t>have no nuclear power plants</w:t>
      </w:r>
      <w:r w:rsidRPr="001F3A18">
        <w:rPr>
          <w:b/>
          <w:u w:val="single"/>
        </w:rPr>
        <w:t xml:space="preserve">   have approached the International  Atomic Energy Agency (iaea) for assistance, and many of them have announced plans to build one or more  reactors by 2020. </w:t>
      </w:r>
      <w:r w:rsidRPr="001C6D6B">
        <w:rPr>
          <w:b/>
          <w:highlight w:val="green"/>
          <w:u w:val="single"/>
        </w:rPr>
        <w:t xml:space="preserve">Most </w:t>
      </w:r>
      <w:r w:rsidRPr="001F3A18">
        <w:rPr>
          <w:b/>
          <w:u w:val="single"/>
        </w:rPr>
        <w:t xml:space="preserve">of these countries, however, </w:t>
      </w:r>
      <w:r w:rsidRPr="001C6D6B">
        <w:rPr>
          <w:b/>
          <w:highlight w:val="green"/>
          <w:u w:val="single"/>
        </w:rPr>
        <w:t>are not currently in a  good position to do so.</w:t>
      </w:r>
      <w:r w:rsidRPr="001F3A18">
        <w:rPr>
          <w:b/>
          <w:u w:val="single"/>
        </w:rPr>
        <w:t xml:space="preserve"> </w:t>
      </w:r>
      <w:r w:rsidRPr="001C6D6B">
        <w:rPr>
          <w:b/>
          <w:highlight w:val="green"/>
          <w:u w:val="single"/>
        </w:rPr>
        <w:t xml:space="preserve">Many face </w:t>
      </w:r>
      <w:r w:rsidRPr="001F3A18">
        <w:rPr>
          <w:b/>
          <w:u w:val="single"/>
        </w:rPr>
        <w:t xml:space="preserve">important </w:t>
      </w:r>
      <w:r w:rsidRPr="001C6D6B">
        <w:rPr>
          <w:rStyle w:val="Emphasis"/>
          <w:highlight w:val="green"/>
        </w:rPr>
        <w:t>technical and economic constraints</w:t>
      </w:r>
      <w:r w:rsidRPr="001F3A18">
        <w:rPr>
          <w:b/>
          <w:u w:val="single"/>
        </w:rPr>
        <w:t xml:space="preserve">, </w:t>
      </w:r>
      <w:r w:rsidRPr="001C6D6B">
        <w:rPr>
          <w:b/>
          <w:highlight w:val="green"/>
          <w:u w:val="single"/>
        </w:rPr>
        <w:t>such as grid capacity</w:t>
      </w:r>
      <w:r w:rsidRPr="001F3A18">
        <w:rPr>
          <w:b/>
          <w:u w:val="single"/>
        </w:rPr>
        <w:t xml:space="preserve">, </w:t>
      </w:r>
      <w:r w:rsidRPr="001C6D6B">
        <w:rPr>
          <w:b/>
          <w:highlight w:val="green"/>
          <w:u w:val="single"/>
        </w:rPr>
        <w:t>electricity demand</w:t>
      </w:r>
      <w:r w:rsidRPr="001F3A18">
        <w:rPr>
          <w:b/>
          <w:u w:val="single"/>
        </w:rPr>
        <w:t xml:space="preserve">, </w:t>
      </w:r>
      <w:r w:rsidRPr="001C6D6B">
        <w:rPr>
          <w:b/>
          <w:highlight w:val="green"/>
          <w:u w:val="single"/>
        </w:rPr>
        <w:t>or gdp.</w:t>
      </w:r>
      <w:r w:rsidRPr="001F3A18">
        <w:rPr>
          <w:b/>
          <w:u w:val="single"/>
        </w:rPr>
        <w:t xml:space="preserve"> Many have too   few trained nuclear scientists and engineers, or </w:t>
      </w:r>
      <w:r w:rsidRPr="001C6D6B">
        <w:rPr>
          <w:b/>
          <w:highlight w:val="green"/>
          <w:u w:val="single"/>
        </w:rPr>
        <w:t>lack</w:t>
      </w:r>
      <w:r w:rsidRPr="001F3A18">
        <w:rPr>
          <w:b/>
          <w:u w:val="single"/>
        </w:rPr>
        <w:t xml:space="preserve"> an adequate </w:t>
      </w:r>
      <w:r w:rsidRPr="001C6D6B">
        <w:rPr>
          <w:b/>
          <w:highlight w:val="green"/>
          <w:u w:val="single"/>
        </w:rPr>
        <w:t>regulatory  framework</w:t>
      </w:r>
      <w:r w:rsidRPr="001F3A18">
        <w:rPr>
          <w:b/>
          <w:u w:val="single"/>
        </w:rPr>
        <w:t xml:space="preserve"> and related legislation, </w:t>
      </w:r>
      <w:r w:rsidRPr="001C6D6B">
        <w:rPr>
          <w:b/>
          <w:highlight w:val="green"/>
          <w:u w:val="single"/>
        </w:rPr>
        <w:t>or  have not yet had a public debate</w:t>
      </w:r>
      <w:r w:rsidRPr="001F3A18">
        <w:rPr>
          <w:b/>
          <w:u w:val="single"/>
        </w:rPr>
        <w:t xml:space="preserve"> about  the rationale for the project</w:t>
      </w:r>
      <w:r>
        <w:rPr>
          <w:sz w:val="12"/>
        </w:rPr>
        <w:t xml:space="preserve">. Overall,   </w:t>
      </w:r>
      <w:r w:rsidRPr="001F3A18">
        <w:rPr>
          <w:b/>
          <w:u w:val="single"/>
        </w:rPr>
        <w:t>the iaea has estimated that “for a State  with little developed technical base the  implementation of the first [nuclear  power plant] would, on average, take  about 15 years</w:t>
      </w:r>
      <w:r>
        <w:rPr>
          <w:sz w:val="12"/>
        </w:rPr>
        <w:t xml:space="preserve">.”  11  </w:t>
      </w:r>
      <w:r w:rsidRPr="001F3A18">
        <w:rPr>
          <w:b/>
          <w:u w:val="single"/>
        </w:rPr>
        <w:t>This lead time constrains rapid expansion of nuclear   energy today</w:t>
      </w:r>
      <w:r>
        <w:rPr>
          <w:sz w:val="12"/>
        </w:rPr>
        <w:t xml:space="preserve">.  </w:t>
      </w:r>
      <w:r w:rsidRPr="001F3A18">
        <w:rPr>
          <w:b/>
          <w:u w:val="single"/>
        </w:rPr>
        <w:t xml:space="preserve">A wedge of nuclear power is, necessarily, nuclear power deployed widely–  including in regions that are politically  unstable today. If nuclear power is suf-ficiently unattractive in such a deployment scenario, </w:t>
      </w:r>
      <w:r w:rsidRPr="001C6D6B">
        <w:rPr>
          <w:rStyle w:val="Emphasis"/>
          <w:highlight w:val="green"/>
        </w:rPr>
        <w:t>nuclear power is not on  the list of solutions</w:t>
      </w:r>
      <w:r w:rsidRPr="001F3A18">
        <w:rPr>
          <w:b/>
          <w:u w:val="single"/>
        </w:rPr>
        <w:t xml:space="preserve"> to climate change</w:t>
      </w:r>
      <w:r>
        <w:rPr>
          <w:sz w:val="12"/>
        </w:rPr>
        <w:t>.</w:t>
      </w:r>
    </w:p>
    <w:p w:rsidR="00D11CD5" w:rsidRDefault="00D11CD5" w:rsidP="00D11CD5">
      <w:pPr>
        <w:pStyle w:val="Heading4"/>
      </w:pPr>
      <w:r>
        <w:t>Warming is irreversible</w:t>
      </w:r>
    </w:p>
    <w:p w:rsidR="00D11CD5" w:rsidRDefault="00D11CD5" w:rsidP="00D11CD5">
      <w:r>
        <w:rPr>
          <w:rStyle w:val="StyleStyleBold12pt"/>
        </w:rPr>
        <w:t>ANI 10</w:t>
      </w:r>
      <w:r>
        <w:t xml:space="preserve"> </w:t>
      </w:r>
      <w:r w:rsidRPr="001F3A18">
        <w:rPr>
          <w:sz w:val="16"/>
          <w:szCs w:val="16"/>
        </w:rPr>
        <w:t>(“IPCC has underestimated climate-change impacts, say scientists”, 3-20, One India, http://news.oneindia.in/2010/03/20/ipcchas-underestimated-climate-change-impacts-sayscientis.html)</w:t>
      </w:r>
    </w:p>
    <w:p w:rsidR="00D11CD5" w:rsidRDefault="00D11CD5" w:rsidP="00D11CD5">
      <w:pPr>
        <w:rPr>
          <w:sz w:val="16"/>
        </w:rPr>
      </w:pPr>
      <w:r w:rsidRPr="00494214">
        <w:rPr>
          <w:rStyle w:val="TitleChar"/>
        </w:rPr>
        <w:t>According to</w:t>
      </w:r>
      <w:r>
        <w:rPr>
          <w:sz w:val="16"/>
        </w:rPr>
        <w:t xml:space="preserve"> Charles H. </w:t>
      </w:r>
      <w:r w:rsidRPr="00494214">
        <w:rPr>
          <w:rStyle w:val="TitleChar"/>
        </w:rPr>
        <w:t>Greene</w:t>
      </w:r>
      <w:r>
        <w:rPr>
          <w:sz w:val="16"/>
        </w:rPr>
        <w:t xml:space="preserve">, </w:t>
      </w:r>
      <w:r w:rsidRPr="00494214">
        <w:rPr>
          <w:rStyle w:val="TitleChar"/>
        </w:rPr>
        <w:t>Cornell professor of Earth and atmospheric science</w:t>
      </w:r>
      <w:r>
        <w:rPr>
          <w:sz w:val="16"/>
        </w:rPr>
        <w:t>, "</w:t>
      </w:r>
      <w:r w:rsidRPr="001C6D6B">
        <w:rPr>
          <w:rStyle w:val="Emphasis"/>
          <w:highlight w:val="green"/>
        </w:rPr>
        <w:t>Even if</w:t>
      </w:r>
      <w:r w:rsidRPr="00494214">
        <w:rPr>
          <w:rStyle w:val="TitleChar"/>
          <w:highlight w:val="green"/>
        </w:rPr>
        <w:t xml:space="preserve"> all</w:t>
      </w:r>
      <w:r w:rsidRPr="00494214">
        <w:rPr>
          <w:rStyle w:val="TitleChar"/>
        </w:rPr>
        <w:t xml:space="preserve"> man-made </w:t>
      </w:r>
      <w:r w:rsidRPr="00494214">
        <w:rPr>
          <w:rStyle w:val="TitleChar"/>
          <w:highlight w:val="green"/>
        </w:rPr>
        <w:t>greenhouse</w:t>
      </w:r>
      <w:r w:rsidRPr="00494214">
        <w:rPr>
          <w:rStyle w:val="TitleChar"/>
        </w:rPr>
        <w:t xml:space="preserve"> gas </w:t>
      </w:r>
      <w:r w:rsidRPr="00494214">
        <w:rPr>
          <w:rStyle w:val="TitleChar"/>
          <w:highlight w:val="green"/>
        </w:rPr>
        <w:t xml:space="preserve">emissions were </w:t>
      </w:r>
      <w:r w:rsidRPr="001C6D6B">
        <w:rPr>
          <w:rStyle w:val="Emphasis"/>
          <w:highlight w:val="green"/>
        </w:rPr>
        <w:t>stopped tomorrow</w:t>
      </w:r>
      <w:r>
        <w:rPr>
          <w:sz w:val="16"/>
        </w:rPr>
        <w:t xml:space="preserve"> and carbon-dioxide levels stabilized at today's concentration, </w:t>
      </w:r>
      <w:r w:rsidRPr="00494214">
        <w:rPr>
          <w:rStyle w:val="TitleChar"/>
        </w:rPr>
        <w:t xml:space="preserve">by the end of this century, </w:t>
      </w:r>
      <w:r w:rsidRPr="00494214">
        <w:rPr>
          <w:rStyle w:val="TitleChar"/>
          <w:highlight w:val="green"/>
        </w:rPr>
        <w:t>the</w:t>
      </w:r>
      <w:r w:rsidRPr="00494214">
        <w:rPr>
          <w:rStyle w:val="TitleChar"/>
        </w:rPr>
        <w:t xml:space="preserve"> global </w:t>
      </w:r>
      <w:r w:rsidRPr="00494214">
        <w:rPr>
          <w:rStyle w:val="TitleChar"/>
          <w:highlight w:val="green"/>
        </w:rPr>
        <w:t>average temperature would increase by</w:t>
      </w:r>
      <w:r w:rsidRPr="00494214">
        <w:rPr>
          <w:rStyle w:val="TitleChar"/>
        </w:rPr>
        <w:t xml:space="preserve"> about </w:t>
      </w:r>
      <w:r w:rsidRPr="00494214">
        <w:rPr>
          <w:rStyle w:val="TitleChar"/>
          <w:highlight w:val="green"/>
        </w:rPr>
        <w:t>4.3 degrees</w:t>
      </w:r>
      <w:r>
        <w:rPr>
          <w:sz w:val="16"/>
        </w:rPr>
        <w:t xml:space="preserve"> Fahrenheit, or about 2.4 degrees centigrade above pre-industrial levels, </w:t>
      </w:r>
      <w:r w:rsidRPr="00494214">
        <w:rPr>
          <w:rStyle w:val="TitleChar"/>
          <w:highlight w:val="green"/>
        </w:rPr>
        <w:t xml:space="preserve">which is </w:t>
      </w:r>
      <w:r w:rsidRPr="00494214">
        <w:rPr>
          <w:rStyle w:val="TitleChar"/>
        </w:rPr>
        <w:t xml:space="preserve">significantly </w:t>
      </w:r>
      <w:r w:rsidRPr="00494214">
        <w:rPr>
          <w:rStyle w:val="TitleChar"/>
          <w:highlight w:val="green"/>
        </w:rPr>
        <w:t>above the</w:t>
      </w:r>
      <w:r w:rsidRPr="00494214">
        <w:rPr>
          <w:rStyle w:val="TitleChar"/>
        </w:rPr>
        <w:t xml:space="preserve"> level which scientists and policy makers agree is a </w:t>
      </w:r>
      <w:r w:rsidRPr="00494214">
        <w:rPr>
          <w:rStyle w:val="TitleChar"/>
          <w:highlight w:val="green"/>
        </w:rPr>
        <w:t>threshold for dangerous climate change</w:t>
      </w:r>
      <w:r w:rsidRPr="00494214">
        <w:rPr>
          <w:rStyle w:val="TitleChar"/>
        </w:rPr>
        <w:t>.</w:t>
      </w:r>
      <w:r>
        <w:rPr>
          <w:sz w:val="16"/>
        </w:rPr>
        <w:t xml:space="preserve">" </w:t>
      </w:r>
      <w:r w:rsidRPr="00494214">
        <w:rPr>
          <w:rStyle w:val="TitleChar"/>
        </w:rPr>
        <w:t>"Of course, greenhouse gas emissions will not stop tomorrow,</w:t>
      </w:r>
      <w:r>
        <w:rPr>
          <w:sz w:val="16"/>
        </w:rPr>
        <w:t xml:space="preserve"> </w:t>
      </w:r>
      <w:r w:rsidRPr="00494214">
        <w:rPr>
          <w:rStyle w:val="TitleChar"/>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494214">
        <w:rPr>
          <w:rStyle w:val="TitleChar"/>
        </w:rPr>
        <w:t xml:space="preserve">This means that </w:t>
      </w:r>
      <w:r w:rsidRPr="00494214">
        <w:rPr>
          <w:rStyle w:val="TitleChar"/>
          <w:highlight w:val="green"/>
        </w:rPr>
        <w:t xml:space="preserve">the temperature rise we see this century will be </w:t>
      </w:r>
      <w:r w:rsidRPr="001C6D6B">
        <w:rPr>
          <w:rStyle w:val="Emphasis"/>
          <w:highlight w:val="green"/>
        </w:rPr>
        <w:t>largely irreversible</w:t>
      </w:r>
      <w:r w:rsidRPr="00494214">
        <w:rPr>
          <w:rStyle w:val="TitleChar"/>
          <w:highlight w:val="green"/>
        </w:rPr>
        <w:t xml:space="preserve"> for the next thousand years</w:t>
      </w:r>
      <w:r w:rsidRPr="00494214">
        <w:rPr>
          <w:rStyle w:val="TitleChar"/>
        </w:rPr>
        <w:t>.</w:t>
      </w:r>
      <w:r>
        <w:rPr>
          <w:sz w:val="16"/>
        </w:rPr>
        <w:t xml:space="preserve"> "</w:t>
      </w:r>
      <w:r w:rsidRPr="00494214">
        <w:rPr>
          <w:rStyle w:val="TitleChar"/>
        </w:rPr>
        <w:t>Reducing greenhouse gas emissions alone is unlikely to mitigate the risks of dangerous climate change,</w:t>
      </w:r>
      <w:r>
        <w:rPr>
          <w:sz w:val="16"/>
        </w:rPr>
        <w:t>" said Green.</w:t>
      </w:r>
    </w:p>
    <w:p w:rsidR="00D11CD5" w:rsidRPr="008A75C5" w:rsidRDefault="00D11CD5" w:rsidP="00D11CD5"/>
    <w:p w:rsidR="00D11CD5" w:rsidRDefault="00D11CD5" w:rsidP="00D11CD5">
      <w:pPr>
        <w:pStyle w:val="Heading3"/>
      </w:pPr>
      <w:r>
        <w:t>1NC Legitimacy</w:t>
      </w:r>
    </w:p>
    <w:p w:rsidR="00D11CD5" w:rsidRPr="008B0DD6" w:rsidRDefault="00D11CD5" w:rsidP="00D11CD5">
      <w:pPr>
        <w:pStyle w:val="Heading4"/>
      </w:pPr>
      <w:r w:rsidRPr="008B0DD6">
        <w:t>No one will follow</w:t>
      </w:r>
      <w:r>
        <w:t>—t</w:t>
      </w:r>
      <w:r w:rsidRPr="008B0DD6">
        <w:t xml:space="preserve">hey can’t solve the </w:t>
      </w:r>
      <w:r w:rsidRPr="008B0DD6">
        <w:rPr>
          <w:u w:val="single"/>
        </w:rPr>
        <w:t>legitimacy or capacity</w:t>
      </w:r>
      <w:r w:rsidRPr="008B0DD6">
        <w:t xml:space="preserve"> deficit </w:t>
      </w:r>
    </w:p>
    <w:p w:rsidR="00D11CD5" w:rsidRPr="008B0DD6" w:rsidRDefault="00D11CD5" w:rsidP="00D11CD5">
      <w:pPr>
        <w:rPr>
          <w:sz w:val="16"/>
          <w:szCs w:val="16"/>
        </w:rPr>
      </w:pPr>
      <w:r w:rsidRPr="00817E2D">
        <w:rPr>
          <w:rStyle w:val="StyleStyleBold12pt"/>
        </w:rPr>
        <w:t>Buzan 10</w:t>
      </w:r>
      <w:r>
        <w:t>—</w:t>
      </w:r>
      <w:r w:rsidRPr="008B0DD6">
        <w:rPr>
          <w:sz w:val="16"/>
          <w:szCs w:val="16"/>
        </w:rPr>
        <w:t>Professor of International Relations @ London School of Economics [Barry Buzan (Senior Fellow @ IDEAS, Honorary professor @ Universities of Copenhagen and Fellow of the British Academy), “The End of Leadership?</w:t>
      </w:r>
      <w:r>
        <w:rPr>
          <w:sz w:val="16"/>
          <w:szCs w:val="16"/>
        </w:rPr>
        <w:t>—</w:t>
      </w:r>
      <w:r w:rsidRPr="008B0DD6">
        <w:rPr>
          <w:sz w:val="16"/>
          <w:szCs w:val="16"/>
        </w:rPr>
        <w:t>Constraints on the World Role of Obama’s America,” IDEAS reports</w:t>
      </w:r>
      <w:r>
        <w:rPr>
          <w:sz w:val="16"/>
          <w:szCs w:val="16"/>
        </w:rPr>
        <w:t>—</w:t>
      </w:r>
      <w:r w:rsidRPr="008B0DD6">
        <w:rPr>
          <w:sz w:val="16"/>
          <w:szCs w:val="16"/>
        </w:rPr>
        <w:t>special reports, 2010</w:t>
      </w:r>
    </w:p>
    <w:p w:rsidR="00D11CD5" w:rsidRPr="008B0DD6" w:rsidRDefault="00D11CD5" w:rsidP="00D11CD5">
      <w:pPr>
        <w:rPr>
          <w:rFonts w:cs="Times New Roman"/>
          <w:sz w:val="16"/>
          <w:szCs w:val="16"/>
        </w:rPr>
      </w:pPr>
    </w:p>
    <w:p w:rsidR="00D11CD5" w:rsidRPr="008B0DD6" w:rsidRDefault="00D11CD5" w:rsidP="00D11CD5">
      <w:pPr>
        <w:rPr>
          <w:sz w:val="16"/>
          <w:szCs w:val="16"/>
        </w:rPr>
      </w:pPr>
      <w:r w:rsidRPr="008B0DD6">
        <w:rPr>
          <w:sz w:val="16"/>
          <w:szCs w:val="16"/>
        </w:rPr>
        <w:t>INTRODUCTION</w:t>
      </w:r>
    </w:p>
    <w:p w:rsidR="00D11CD5" w:rsidRPr="008B0DD6" w:rsidRDefault="00D11CD5" w:rsidP="00D11CD5">
      <w:pPr>
        <w:rPr>
          <w:sz w:val="16"/>
        </w:rPr>
      </w:pPr>
      <w:r w:rsidRPr="008B0DD6">
        <w:rPr>
          <w:sz w:val="16"/>
        </w:rPr>
        <w:t>It is appealing to think of the Obama administration as a return to normalcy after the deviance, unilateralist arrogance and damaging mistakes of the Bush years. In this view, we should expect a</w:t>
      </w:r>
      <w:r w:rsidRPr="00817E2D">
        <w:rPr>
          <w:sz w:val="16"/>
        </w:rPr>
        <w:t>¶</w:t>
      </w:r>
      <w:r w:rsidRPr="008B0DD6">
        <w:rPr>
          <w:sz w:val="16"/>
        </w:rPr>
        <w:t xml:space="preserve"> return to business as usual, with the US picking up the signature themes of multilateralism and the</w:t>
      </w:r>
      <w:r w:rsidRPr="00817E2D">
        <w:rPr>
          <w:sz w:val="16"/>
        </w:rPr>
        <w:t>¶</w:t>
      </w:r>
      <w:r w:rsidRPr="008B0DD6">
        <w:rPr>
          <w:sz w:val="16"/>
        </w:rPr>
        <w:t xml:space="preserve"> market that have underpinned its world role since the end of the Second World War. Although by no means universally loved, the US was an effective leader through the Cold War and beyond not only</w:t>
      </w:r>
      <w:r w:rsidRPr="00817E2D">
        <w:rPr>
          <w:sz w:val="16"/>
        </w:rPr>
        <w:t>¶</w:t>
      </w:r>
      <w:r w:rsidRPr="008B0DD6">
        <w:rPr>
          <w:sz w:val="16"/>
        </w:rPr>
        <w:t xml:space="preserve"> because it promoted liberal economic and political values that were attractive to many others, but also</w:t>
      </w:r>
      <w:r w:rsidRPr="00817E2D">
        <w:rPr>
          <w:sz w:val="16"/>
        </w:rPr>
        <w:t>¶</w:t>
      </w:r>
      <w:r w:rsidRPr="008B0DD6">
        <w:rPr>
          <w:sz w:val="16"/>
        </w:rPr>
        <w:t xml:space="preserve"> because it was prepared to bind its own power in multilateral rules and institutions sufficiently that</w:t>
      </w:r>
      <w:r w:rsidRPr="00817E2D">
        <w:rPr>
          <w:sz w:val="16"/>
        </w:rPr>
        <w:t>¶</w:t>
      </w:r>
      <w:r w:rsidRPr="008B0DD6">
        <w:rPr>
          <w:sz w:val="16"/>
        </w:rPr>
        <w:t xml:space="preserve"> its followers could contain their fear of its overwhelming power. Does Obama’s liberal stance mean that we should expect a return to the leadership role that the US has exercised for more than half a</w:t>
      </w:r>
      <w:r w:rsidRPr="00817E2D">
        <w:rPr>
          <w:sz w:val="16"/>
        </w:rPr>
        <w:t>¶</w:t>
      </w:r>
      <w:r w:rsidRPr="008B0DD6">
        <w:rPr>
          <w:sz w:val="16"/>
        </w:rPr>
        <w:t xml:space="preserve"> century? I argue that this is unlikely to happen because </w:t>
      </w:r>
      <w:r w:rsidRPr="00817E2D">
        <w:rPr>
          <w:rStyle w:val="TitleChar"/>
        </w:rPr>
        <w:t>there are now three powerful constraints that</w:t>
      </w:r>
      <w:r w:rsidRPr="00817E2D">
        <w:rPr>
          <w:sz w:val="16"/>
        </w:rPr>
        <w:t>¶</w:t>
      </w:r>
      <w:r w:rsidRPr="00817E2D">
        <w:t xml:space="preserve"> </w:t>
      </w:r>
      <w:r w:rsidRPr="00817E2D">
        <w:rPr>
          <w:rStyle w:val="TitleChar"/>
        </w:rPr>
        <w:t>will largely block a return to US leadership</w:t>
      </w:r>
      <w:r w:rsidRPr="008B0DD6">
        <w:rPr>
          <w:sz w:val="16"/>
        </w:rPr>
        <w:t xml:space="preserve">. </w:t>
      </w:r>
      <w:r w:rsidRPr="00817E2D">
        <w:rPr>
          <w:rStyle w:val="TitleChar"/>
        </w:rPr>
        <w:t xml:space="preserve">The first is that </w:t>
      </w:r>
      <w:r w:rsidRPr="008A75C5">
        <w:rPr>
          <w:rStyle w:val="TitleChar"/>
          <w:highlight w:val="green"/>
        </w:rPr>
        <w:t>the US has lost</w:t>
      </w:r>
      <w:r w:rsidRPr="00817E2D">
        <w:rPr>
          <w:rStyle w:val="TitleChar"/>
        </w:rPr>
        <w:t xml:space="preserve"> much of </w:t>
      </w:r>
      <w:r w:rsidRPr="008A75C5">
        <w:rPr>
          <w:rStyle w:val="TitleChar"/>
          <w:highlight w:val="green"/>
        </w:rPr>
        <w:t>its followership</w:t>
      </w:r>
      <w:r w:rsidRPr="008B0DD6">
        <w:rPr>
          <w:sz w:val="16"/>
        </w:rPr>
        <w:t xml:space="preserve">. </w:t>
      </w:r>
      <w:r w:rsidRPr="00817E2D">
        <w:rPr>
          <w:rStyle w:val="TitleChar"/>
        </w:rPr>
        <w:t>The second is that the capacity of the US to lead is now much weakened</w:t>
      </w:r>
      <w:r w:rsidRPr="004E0105">
        <w:rPr>
          <w:sz w:val="16"/>
        </w:rPr>
        <w:t xml:space="preserve"> even if it still retains the will</w:t>
      </w:r>
      <w:r w:rsidRPr="00817E2D">
        <w:rPr>
          <w:sz w:val="16"/>
        </w:rPr>
        <w:t>¶</w:t>
      </w:r>
      <w:r w:rsidRPr="004E0105">
        <w:rPr>
          <w:sz w:val="16"/>
        </w:rPr>
        <w:t xml:space="preserve"> to do so. </w:t>
      </w:r>
      <w:r w:rsidRPr="00817E2D">
        <w:rPr>
          <w:rStyle w:val="TitleChar"/>
        </w:rPr>
        <w:t>The third is that there is a general turn</w:t>
      </w:r>
      <w:r w:rsidRPr="004E0105">
        <w:rPr>
          <w:sz w:val="16"/>
        </w:rPr>
        <w:t xml:space="preserve"> within international society </w:t>
      </w:r>
      <w:r w:rsidRPr="00817E2D">
        <w:rPr>
          <w:rStyle w:val="TitleChar"/>
        </w:rPr>
        <w:t>against</w:t>
      </w:r>
      <w:r w:rsidRPr="004E0105">
        <w:rPr>
          <w:sz w:val="16"/>
        </w:rPr>
        <w:t xml:space="preserve"> hegemony and</w:t>
      </w:r>
      <w:r w:rsidRPr="00817E2D">
        <w:rPr>
          <w:sz w:val="16"/>
        </w:rPr>
        <w:t>¶</w:t>
      </w:r>
      <w:r w:rsidRPr="004E0105">
        <w:rPr>
          <w:sz w:val="16"/>
        </w:rPr>
        <w:t xml:space="preserve"> therefore against the </w:t>
      </w:r>
      <w:r w:rsidRPr="00817E2D">
        <w:rPr>
          <w:rStyle w:val="TitleChar"/>
        </w:rPr>
        <w:t>global leadership</w:t>
      </w:r>
      <w:r w:rsidRPr="004E0105">
        <w:rPr>
          <w:sz w:val="16"/>
        </w:rPr>
        <w:t xml:space="preserve"> role itself.</w:t>
      </w:r>
    </w:p>
    <w:p w:rsidR="00D11CD5" w:rsidRPr="008B0DD6" w:rsidRDefault="00D11CD5" w:rsidP="00D11CD5">
      <w:pPr>
        <w:rPr>
          <w:sz w:val="16"/>
          <w:szCs w:val="16"/>
        </w:rPr>
      </w:pPr>
      <w:r w:rsidRPr="008B0DD6">
        <w:rPr>
          <w:sz w:val="16"/>
          <w:szCs w:val="16"/>
        </w:rPr>
        <w:t>LOST FOLLOWERSHIP</w:t>
      </w:r>
    </w:p>
    <w:p w:rsidR="00D11CD5" w:rsidRPr="008B0DD6" w:rsidRDefault="00D11CD5" w:rsidP="00D11CD5">
      <w:pPr>
        <w:rPr>
          <w:sz w:val="16"/>
        </w:rPr>
      </w:pPr>
      <w:r w:rsidRPr="008B0DD6">
        <w:rPr>
          <w:sz w:val="16"/>
        </w:rPr>
        <w:t>If the US remains willing to lead, will anyone follow? There are two issues here: the growing range of policy disagreements on specific issues between the US and others; and the decline of shared values and visions between the US and its former followers. A good symbol of the weakening relationship</w:t>
      </w:r>
      <w:r w:rsidRPr="00817E2D">
        <w:rPr>
          <w:sz w:val="16"/>
        </w:rPr>
        <w:t>¶</w:t>
      </w:r>
      <w:r w:rsidRPr="008B0DD6">
        <w:rPr>
          <w:sz w:val="16"/>
        </w:rPr>
        <w:t xml:space="preserve"> between the US and its followers is the replacement of talk about ‘friends and allies’ or ‘the free</w:t>
      </w:r>
      <w:r w:rsidRPr="00817E2D">
        <w:rPr>
          <w:sz w:val="16"/>
        </w:rPr>
        <w:t>¶</w:t>
      </w:r>
      <w:r w:rsidRPr="008B0DD6">
        <w:rPr>
          <w:sz w:val="16"/>
        </w:rPr>
        <w:t xml:space="preserve"> world’ with a much harsher and still basically unchanged, line about ‘coalitions of the willing’. </w:t>
      </w:r>
      <w:r w:rsidRPr="00817E2D">
        <w:rPr>
          <w:rStyle w:val="TitleChar"/>
        </w:rPr>
        <w:t>There</w:t>
      </w:r>
      <w:r w:rsidRPr="00817E2D">
        <w:rPr>
          <w:sz w:val="16"/>
        </w:rPr>
        <w:t>¶</w:t>
      </w:r>
      <w:r w:rsidRPr="00817E2D">
        <w:t xml:space="preserve"> </w:t>
      </w:r>
      <w:r w:rsidRPr="00817E2D">
        <w:rPr>
          <w:rStyle w:val="TitleChar"/>
        </w:rPr>
        <w:t>is some hope that under Obama differences over policy might improve</w:t>
      </w:r>
      <w:r w:rsidRPr="008B0DD6">
        <w:rPr>
          <w:sz w:val="16"/>
        </w:rPr>
        <w:t xml:space="preserve"> in specific areas, particularly</w:t>
      </w:r>
      <w:r w:rsidRPr="00817E2D">
        <w:rPr>
          <w:sz w:val="16"/>
        </w:rPr>
        <w:t>¶</w:t>
      </w:r>
      <w:r w:rsidRPr="008B0DD6">
        <w:rPr>
          <w:sz w:val="16"/>
        </w:rPr>
        <w:t xml:space="preserve"> </w:t>
      </w:r>
      <w:r w:rsidRPr="00817E2D">
        <w:rPr>
          <w:rStyle w:val="TitleChar"/>
        </w:rPr>
        <w:t xml:space="preserve">the environment, but </w:t>
      </w:r>
      <w:r w:rsidRPr="008A75C5">
        <w:rPr>
          <w:rStyle w:val="TitleChar"/>
          <w:highlight w:val="green"/>
        </w:rPr>
        <w:t>even</w:t>
      </w:r>
      <w:r w:rsidRPr="00817E2D">
        <w:rPr>
          <w:rStyle w:val="TitleChar"/>
        </w:rPr>
        <w:t xml:space="preserve"> on that issue </w:t>
      </w:r>
      <w:r w:rsidRPr="008A75C5">
        <w:rPr>
          <w:rStyle w:val="TitleChar"/>
          <w:highlight w:val="green"/>
        </w:rPr>
        <w:t>Obama will be lucky</w:t>
      </w:r>
      <w:r w:rsidRPr="00817E2D">
        <w:rPr>
          <w:rStyle w:val="TitleChar"/>
        </w:rPr>
        <w:t xml:space="preserve"> just </w:t>
      </w:r>
      <w:r w:rsidRPr="008A75C5">
        <w:rPr>
          <w:rStyle w:val="TitleChar"/>
          <w:highlight w:val="green"/>
        </w:rPr>
        <w:t>to get the US seen as not</w:t>
      </w:r>
      <w:r w:rsidRPr="00817E2D">
        <w:rPr>
          <w:rStyle w:val="TitleChar"/>
        </w:rPr>
        <w:t xml:space="preserve"> part of</w:t>
      </w:r>
      <w:r w:rsidRPr="00817E2D">
        <w:rPr>
          <w:sz w:val="16"/>
        </w:rPr>
        <w:t>¶</w:t>
      </w:r>
      <w:r w:rsidRPr="00817E2D">
        <w:t xml:space="preserve"> </w:t>
      </w:r>
      <w:r w:rsidRPr="008A75C5">
        <w:rPr>
          <w:rStyle w:val="TitleChar"/>
          <w:highlight w:val="green"/>
        </w:rPr>
        <w:t xml:space="preserve">the problem. Domestic constraints on </w:t>
      </w:r>
      <w:r w:rsidRPr="008A75C5">
        <w:rPr>
          <w:rStyle w:val="Emphasis"/>
          <w:highlight w:val="green"/>
        </w:rPr>
        <w:t>carbon pricing</w:t>
      </w:r>
      <w:r w:rsidRPr="008A75C5">
        <w:rPr>
          <w:rStyle w:val="TitleChar"/>
          <w:highlight w:val="green"/>
        </w:rPr>
        <w:t xml:space="preserve"> and accepting</w:t>
      </w:r>
      <w:r w:rsidRPr="00817E2D">
        <w:rPr>
          <w:rStyle w:val="TitleChar"/>
        </w:rPr>
        <w:t xml:space="preserve"> </w:t>
      </w:r>
      <w:r w:rsidRPr="00817E2D">
        <w:rPr>
          <w:rStyle w:val="Emphasis"/>
        </w:rPr>
        <w:t xml:space="preserve">binding </w:t>
      </w:r>
      <w:r w:rsidRPr="008A75C5">
        <w:rPr>
          <w:rStyle w:val="Emphasis"/>
          <w:highlight w:val="green"/>
        </w:rPr>
        <w:t>international standards</w:t>
      </w:r>
      <w:r w:rsidRPr="00817E2D">
        <w:rPr>
          <w:sz w:val="16"/>
        </w:rPr>
        <w:t>¶</w:t>
      </w:r>
      <w:r w:rsidRPr="00817E2D">
        <w:t xml:space="preserve"> </w:t>
      </w:r>
      <w:r w:rsidRPr="008A75C5">
        <w:rPr>
          <w:rStyle w:val="TitleChar"/>
          <w:highlight w:val="green"/>
        </w:rPr>
        <w:t xml:space="preserve">will make it </w:t>
      </w:r>
      <w:r w:rsidRPr="008A75C5">
        <w:rPr>
          <w:rStyle w:val="Emphasis"/>
          <w:highlight w:val="green"/>
        </w:rPr>
        <w:t>difficult for the US to lead</w:t>
      </w:r>
      <w:r w:rsidRPr="008B0DD6">
        <w:rPr>
          <w:sz w:val="16"/>
        </w:rPr>
        <w:t xml:space="preserve">. </w:t>
      </w:r>
      <w:r w:rsidRPr="00817E2D">
        <w:rPr>
          <w:rStyle w:val="TitleChar"/>
        </w:rPr>
        <w:t>Many other areas of disagreement remain</w:t>
      </w:r>
      <w:r w:rsidRPr="008B0DD6">
        <w:rPr>
          <w:sz w:val="16"/>
        </w:rPr>
        <w:t xml:space="preserve">, some </w:t>
      </w:r>
      <w:r w:rsidRPr="00817E2D">
        <w:rPr>
          <w:rStyle w:val="TitleChar"/>
        </w:rPr>
        <w:t>deep</w:t>
      </w:r>
      <w:r w:rsidRPr="008B0DD6">
        <w:rPr>
          <w:sz w:val="16"/>
        </w:rPr>
        <w:t>. The US has failed to make the war on terrorism into</w:t>
      </w:r>
      <w:r w:rsidRPr="00817E2D">
        <w:rPr>
          <w:sz w:val="16"/>
        </w:rPr>
        <w:t>¶</w:t>
      </w:r>
      <w:r w:rsidRPr="008B0DD6">
        <w:rPr>
          <w:sz w:val="16"/>
        </w:rPr>
        <w:t xml:space="preserve"> anything like the binding cause that underpinned</w:t>
      </w:r>
      <w:r w:rsidRPr="00817E2D">
        <w:rPr>
          <w:sz w:val="16"/>
        </w:rPr>
        <w:t>¶</w:t>
      </w:r>
      <w:r w:rsidRPr="008B0DD6">
        <w:rPr>
          <w:sz w:val="16"/>
        </w:rPr>
        <w:t xml:space="preserve"> its leadership during the Cold War, and its policies</w:t>
      </w:r>
      <w:r w:rsidRPr="00817E2D">
        <w:rPr>
          <w:sz w:val="16"/>
        </w:rPr>
        <w:t>¶</w:t>
      </w:r>
      <w:r w:rsidRPr="008B0DD6">
        <w:rPr>
          <w:sz w:val="16"/>
        </w:rPr>
        <w:t xml:space="preserve"> continue to erode its liberal credentials. By its use</w:t>
      </w:r>
      <w:r w:rsidRPr="00817E2D">
        <w:rPr>
          <w:sz w:val="16"/>
        </w:rPr>
        <w:t>¶</w:t>
      </w:r>
      <w:r w:rsidRPr="008B0DD6">
        <w:rPr>
          <w:sz w:val="16"/>
        </w:rPr>
        <w:t xml:space="preserve"> of torture, and even moreso the public advocacy</w:t>
      </w:r>
      <w:r w:rsidRPr="00817E2D">
        <w:rPr>
          <w:sz w:val="16"/>
        </w:rPr>
        <w:t>¶</w:t>
      </w:r>
      <w:r w:rsidRPr="008B0DD6">
        <w:rPr>
          <w:sz w:val="16"/>
        </w:rPr>
        <w:t xml:space="preserve"> of such interrogation techniques by senior Bush administration figures, and by its rejection of the</w:t>
      </w:r>
      <w:r w:rsidRPr="00817E2D">
        <w:rPr>
          <w:sz w:val="16"/>
        </w:rPr>
        <w:t>¶</w:t>
      </w:r>
      <w:r w:rsidRPr="008B0DD6">
        <w:rPr>
          <w:sz w:val="16"/>
        </w:rPr>
        <w:t xml:space="preserve"> Geneva Conventions on prisoners or war, it exposed</w:t>
      </w:r>
      <w:r w:rsidRPr="00817E2D">
        <w:rPr>
          <w:sz w:val="16"/>
        </w:rPr>
        <w:t>¶</w:t>
      </w:r>
      <w:r w:rsidRPr="008B0DD6">
        <w:rPr>
          <w:sz w:val="16"/>
        </w:rPr>
        <w:t xml:space="preserve"> itself to ridicule and contempt as an advocate for</w:t>
      </w:r>
      <w:r w:rsidRPr="00817E2D">
        <w:rPr>
          <w:sz w:val="16"/>
        </w:rPr>
        <w:t>¶</w:t>
      </w:r>
      <w:r w:rsidRPr="008B0DD6">
        <w:rPr>
          <w:sz w:val="16"/>
        </w:rPr>
        <w:t xml:space="preserve"> human rights. </w:t>
      </w:r>
      <w:r w:rsidRPr="008A75C5">
        <w:rPr>
          <w:rStyle w:val="TitleChar"/>
          <w:highlight w:val="green"/>
        </w:rPr>
        <w:t>That China is</w:t>
      </w:r>
      <w:r w:rsidRPr="00817E2D">
        <w:rPr>
          <w:rStyle w:val="TitleChar"/>
        </w:rPr>
        <w:t xml:space="preserve"> still plausibly </w:t>
      </w:r>
      <w:r w:rsidRPr="008A75C5">
        <w:rPr>
          <w:rStyle w:val="TitleChar"/>
          <w:highlight w:val="green"/>
        </w:rPr>
        <w:t>able to</w:t>
      </w:r>
      <w:r w:rsidRPr="008A75C5">
        <w:rPr>
          <w:highlight w:val="green"/>
        </w:rPr>
        <w:t xml:space="preserve"> </w:t>
      </w:r>
      <w:r w:rsidRPr="008A75C5">
        <w:rPr>
          <w:rStyle w:val="TitleChar"/>
          <w:highlight w:val="green"/>
        </w:rPr>
        <w:t>criticise the US on</w:t>
      </w:r>
      <w:r w:rsidRPr="008B0DD6">
        <w:rPr>
          <w:sz w:val="16"/>
        </w:rPr>
        <w:t xml:space="preserve"> human rights and </w:t>
      </w:r>
      <w:r w:rsidRPr="008A75C5">
        <w:rPr>
          <w:rStyle w:val="TitleChar"/>
          <w:highlight w:val="green"/>
        </w:rPr>
        <w:t>environment</w:t>
      </w:r>
      <w:r w:rsidRPr="00817E2D">
        <w:rPr>
          <w:sz w:val="16"/>
        </w:rPr>
        <w:t>¶</w:t>
      </w:r>
      <w:r w:rsidRPr="00817E2D">
        <w:t xml:space="preserve"> </w:t>
      </w:r>
      <w:r w:rsidRPr="008A75C5">
        <w:rPr>
          <w:rStyle w:val="TitleChar"/>
          <w:highlight w:val="green"/>
        </w:rPr>
        <w:t xml:space="preserve">issues is a marker of </w:t>
      </w:r>
      <w:r w:rsidRPr="008A75C5">
        <w:rPr>
          <w:rStyle w:val="Emphasis"/>
          <w:highlight w:val="green"/>
        </w:rPr>
        <w:t>how far Washington’s reputation has fallen</w:t>
      </w:r>
      <w:r w:rsidRPr="008B0DD6">
        <w:rPr>
          <w:sz w:val="16"/>
        </w:rPr>
        <w:t>. US policy in the Middle East, particularly</w:t>
      </w:r>
      <w:r w:rsidRPr="00817E2D">
        <w:rPr>
          <w:sz w:val="16"/>
        </w:rPr>
        <w:t>¶</w:t>
      </w:r>
      <w:r w:rsidRPr="008B0DD6">
        <w:rPr>
          <w:sz w:val="16"/>
        </w:rPr>
        <w:t xml:space="preserve"> on Israel, has few followers, and the repercussions of</w:t>
      </w:r>
      <w:r w:rsidRPr="00817E2D">
        <w:rPr>
          <w:sz w:val="16"/>
        </w:rPr>
        <w:t>¶</w:t>
      </w:r>
      <w:r w:rsidRPr="008B0DD6">
        <w:rPr>
          <w:sz w:val="16"/>
        </w:rPr>
        <w:t xml:space="preserve"> the disastrous interventions in Iraq and Afghanistan</w:t>
      </w:r>
      <w:r w:rsidRPr="00817E2D">
        <w:rPr>
          <w:sz w:val="16"/>
        </w:rPr>
        <w:t>¶</w:t>
      </w:r>
      <w:r w:rsidRPr="008B0DD6">
        <w:rPr>
          <w:sz w:val="16"/>
        </w:rPr>
        <w:t xml:space="preserve"> continue to rattle on. Unless China turns quite nasty, the inclination of many in the US to see China</w:t>
      </w:r>
      <w:r w:rsidRPr="00817E2D">
        <w:rPr>
          <w:sz w:val="16"/>
        </w:rPr>
        <w:t>¶</w:t>
      </w:r>
      <w:r w:rsidRPr="008B0DD6">
        <w:rPr>
          <w:sz w:val="16"/>
        </w:rPr>
        <w:t xml:space="preserve"> as a challenger to its unipolar position is unlikely</w:t>
      </w:r>
      <w:r w:rsidRPr="00817E2D">
        <w:rPr>
          <w:sz w:val="16"/>
        </w:rPr>
        <w:t>¶</w:t>
      </w:r>
      <w:r w:rsidRPr="008B0DD6">
        <w:rPr>
          <w:sz w:val="16"/>
        </w:rPr>
        <w:t xml:space="preserve"> to attract much sympathy. The financial chaos of 2008-9 has undermined Washington’s credibility as</w:t>
      </w:r>
      <w:r w:rsidRPr="00817E2D">
        <w:rPr>
          <w:sz w:val="16"/>
        </w:rPr>
        <w:t>¶</w:t>
      </w:r>
      <w:r w:rsidRPr="008B0DD6">
        <w:rPr>
          <w:sz w:val="16"/>
        </w:rPr>
        <w:t xml:space="preserve"> an economic leader. </w:t>
      </w:r>
    </w:p>
    <w:p w:rsidR="00D11CD5" w:rsidRPr="008B0DD6" w:rsidRDefault="00D11CD5" w:rsidP="00D11CD5">
      <w:pPr>
        <w:rPr>
          <w:sz w:val="16"/>
          <w:szCs w:val="16"/>
        </w:rPr>
      </w:pPr>
      <w:r w:rsidRPr="008B0DD6">
        <w:rPr>
          <w:rFonts w:cs="Times New Roman"/>
          <w:sz w:val="16"/>
          <w:szCs w:val="16"/>
        </w:rPr>
        <w:t>Anti-Americanism, though obviously not newbecame exceptionally strong under Bush, and is now more culturally based, and more corrosive of shared identities. It questions whether the ‘American way of life’ is an appropriate model for the rest of the world, and whether the US economic model is either sustainable or desirable. It looks at health; at a seeming US inclination to use force as the first choice policy instrument, with its domestic parallel of gun culture; at the influence of religion and special interest lobbies in US domestic politics; at a US government which was openly comfortable with the use of torture and was re-elected; and at a federal environmental policy until recently in denial about global warming; and asks not just whether the US is a questionable model, but whether it has become a serious part of the problem. While some of this was specific to the Bush administration, and is being turned around by Obama, some of the deeper issues are more structural. The US is much more culturally conservative, religious, individualistic, and anti-state than most other parts of the West. America’s religion and cultural conservatism and anti-statism set it apart from most of Europe, where disappointment with Obama is already palpable. America’s individualism and anti-statism set it apart from Asia, where China is anyway disinclined to be a follower. This kind of anti-Americanism rests on very real differences, and raises the possibility that the idea of ‘the West’ was just a passing epiphenomenon of the Cold War. The Bush administration asset-stripped half-a-century of respect for, goodwill towards and trust in US leadership, and it reflected, and helped to consolidate, a shift in the centre of gravity of US politics. The Obama administration cannot just go back to the late 1990s and pick up from where Clinton left off.</w:t>
      </w:r>
    </w:p>
    <w:p w:rsidR="00D11CD5" w:rsidRPr="008B0DD6" w:rsidRDefault="00D11CD5" w:rsidP="00D11CD5">
      <w:pPr>
        <w:widowControl w:val="0"/>
        <w:autoSpaceDE w:val="0"/>
        <w:autoSpaceDN w:val="0"/>
        <w:adjustRightInd w:val="0"/>
        <w:rPr>
          <w:rFonts w:cs="Times New Roman"/>
          <w:sz w:val="16"/>
          <w:szCs w:val="16"/>
        </w:rPr>
      </w:pPr>
      <w:r w:rsidRPr="008B0DD6">
        <w:rPr>
          <w:rFonts w:cs="Times New Roman"/>
          <w:sz w:val="16"/>
          <w:szCs w:val="16"/>
        </w:rPr>
        <w:t>LOST CAPACITY</w:t>
      </w:r>
    </w:p>
    <w:p w:rsidR="00D11CD5" w:rsidRPr="008B0DD6" w:rsidRDefault="00D11CD5" w:rsidP="00D11CD5">
      <w:pPr>
        <w:rPr>
          <w:sz w:val="16"/>
        </w:rPr>
      </w:pPr>
      <w:r w:rsidRPr="00817E2D">
        <w:rPr>
          <w:rStyle w:val="TitleChar"/>
        </w:rPr>
        <w:t>In addition to having less common ground with its</w:t>
      </w:r>
      <w:r w:rsidRPr="00817E2D">
        <w:rPr>
          <w:sz w:val="16"/>
        </w:rPr>
        <w:t>¶</w:t>
      </w:r>
      <w:r w:rsidRPr="00817E2D">
        <w:t xml:space="preserve"> </w:t>
      </w:r>
      <w:r w:rsidRPr="00817E2D">
        <w:rPr>
          <w:rStyle w:val="TitleChar"/>
        </w:rPr>
        <w:t xml:space="preserve">followers </w:t>
      </w:r>
      <w:r w:rsidRPr="008A75C5">
        <w:rPr>
          <w:rStyle w:val="TitleChar"/>
          <w:highlight w:val="green"/>
        </w:rPr>
        <w:t>the US</w:t>
      </w:r>
      <w:r w:rsidRPr="00817E2D">
        <w:rPr>
          <w:rStyle w:val="TitleChar"/>
        </w:rPr>
        <w:t xml:space="preserve"> also </w:t>
      </w:r>
      <w:r w:rsidRPr="008A75C5">
        <w:rPr>
          <w:rStyle w:val="TitleChar"/>
          <w:highlight w:val="green"/>
        </w:rPr>
        <w:t xml:space="preserve">has </w:t>
      </w:r>
      <w:r w:rsidRPr="008A75C5">
        <w:rPr>
          <w:rStyle w:val="Emphasis"/>
          <w:highlight w:val="green"/>
        </w:rPr>
        <w:t>less capacity</w:t>
      </w:r>
      <w:r w:rsidRPr="00817E2D">
        <w:rPr>
          <w:rStyle w:val="TitleChar"/>
        </w:rPr>
        <w:t>, both material</w:t>
      </w:r>
      <w:r w:rsidRPr="00817E2D">
        <w:t xml:space="preserve"> </w:t>
      </w:r>
      <w:r w:rsidRPr="00817E2D">
        <w:rPr>
          <w:rStyle w:val="TitleChar"/>
        </w:rPr>
        <w:t xml:space="preserve">and ideological, </w:t>
      </w:r>
      <w:r w:rsidRPr="008A75C5">
        <w:rPr>
          <w:rStyle w:val="TitleChar"/>
          <w:highlight w:val="green"/>
        </w:rPr>
        <w:t>to play the role of leader</w:t>
      </w:r>
      <w:r w:rsidRPr="008B0DD6">
        <w:rPr>
          <w:sz w:val="16"/>
        </w:rPr>
        <w:t>. The rise</w:t>
      </w:r>
      <w:r w:rsidRPr="00817E2D">
        <w:rPr>
          <w:sz w:val="16"/>
        </w:rPr>
        <w:t>¶</w:t>
      </w:r>
      <w:r w:rsidRPr="008B0DD6">
        <w:rPr>
          <w:sz w:val="16"/>
        </w:rPr>
        <w:t xml:space="preserve"> of China, and also India, Brazil and others, means</w:t>
      </w:r>
      <w:r w:rsidRPr="00817E2D">
        <w:rPr>
          <w:sz w:val="16"/>
        </w:rPr>
        <w:t>¶</w:t>
      </w:r>
      <w:r w:rsidRPr="008B0DD6">
        <w:rPr>
          <w:sz w:val="16"/>
        </w:rPr>
        <w:t xml:space="preserve"> that the </w:t>
      </w:r>
      <w:r w:rsidRPr="00817E2D">
        <w:rPr>
          <w:rStyle w:val="TitleChar"/>
        </w:rPr>
        <w:t xml:space="preserve">US now operates in a world in which </w:t>
      </w:r>
      <w:r w:rsidRPr="008A75C5">
        <w:rPr>
          <w:rStyle w:val="TitleChar"/>
          <w:highlight w:val="green"/>
        </w:rPr>
        <w:t>the</w:t>
      </w:r>
      <w:r w:rsidRPr="008A75C5">
        <w:rPr>
          <w:sz w:val="16"/>
          <w:highlight w:val="green"/>
        </w:rPr>
        <w:t>¶</w:t>
      </w:r>
      <w:r w:rsidRPr="008A75C5">
        <w:rPr>
          <w:highlight w:val="green"/>
        </w:rPr>
        <w:t xml:space="preserve"> </w:t>
      </w:r>
      <w:r w:rsidRPr="008A75C5">
        <w:rPr>
          <w:rStyle w:val="TitleChar"/>
          <w:highlight w:val="green"/>
        </w:rPr>
        <w:t>distribution of power is becoming</w:t>
      </w:r>
      <w:r w:rsidRPr="00817E2D">
        <w:rPr>
          <w:rStyle w:val="TitleChar"/>
        </w:rPr>
        <w:t xml:space="preserve"> more </w:t>
      </w:r>
      <w:r w:rsidRPr="008A75C5">
        <w:rPr>
          <w:rStyle w:val="TitleChar"/>
          <w:highlight w:val="green"/>
        </w:rPr>
        <w:t>diffuse</w:t>
      </w:r>
      <w:r w:rsidRPr="008B0DD6">
        <w:rPr>
          <w:sz w:val="16"/>
        </w:rPr>
        <w:t>, and in which several centres of power are not closely linked to it, and some are opposed. In this context, the Bush legacy of a crashed economy and an enormous debt severely constrain the leadership</w:t>
      </w:r>
      <w:r w:rsidRPr="00817E2D">
        <w:rPr>
          <w:sz w:val="16"/>
        </w:rPr>
        <w:t>¶</w:t>
      </w:r>
      <w:r w:rsidRPr="008B0DD6">
        <w:rPr>
          <w:sz w:val="16"/>
        </w:rPr>
        <w:t xml:space="preserve"> options of the Obama administration. </w:t>
      </w:r>
      <w:r w:rsidRPr="008A75C5">
        <w:rPr>
          <w:rStyle w:val="TitleChar"/>
          <w:highlight w:val="green"/>
        </w:rPr>
        <w:t>The economic</w:t>
      </w:r>
      <w:r w:rsidRPr="008A75C5">
        <w:rPr>
          <w:sz w:val="16"/>
          <w:highlight w:val="green"/>
        </w:rPr>
        <w:t>¶</w:t>
      </w:r>
      <w:r w:rsidRPr="008A75C5">
        <w:rPr>
          <w:highlight w:val="green"/>
        </w:rPr>
        <w:t xml:space="preserve"> </w:t>
      </w:r>
      <w:r w:rsidRPr="008A75C5">
        <w:rPr>
          <w:rStyle w:val="TitleChar"/>
          <w:highlight w:val="green"/>
        </w:rPr>
        <w:t>crisis</w:t>
      </w:r>
      <w:r w:rsidRPr="008B0DD6">
        <w:rPr>
          <w:sz w:val="16"/>
        </w:rPr>
        <w:t xml:space="preserve"> of 2008-9 </w:t>
      </w:r>
      <w:r w:rsidRPr="008A75C5">
        <w:rPr>
          <w:rStyle w:val="TitleChar"/>
          <w:highlight w:val="green"/>
        </w:rPr>
        <w:t>not only hamstrung the US</w:t>
      </w:r>
      <w:r w:rsidRPr="00817E2D">
        <w:rPr>
          <w:rStyle w:val="TitleChar"/>
        </w:rPr>
        <w:t xml:space="preserve"> in terms</w:t>
      </w:r>
      <w:r w:rsidRPr="00817E2D">
        <w:t xml:space="preserve"> </w:t>
      </w:r>
      <w:r w:rsidRPr="00817E2D">
        <w:rPr>
          <w:rStyle w:val="TitleChar"/>
        </w:rPr>
        <w:t xml:space="preserve">of </w:t>
      </w:r>
      <w:r w:rsidRPr="008A75C5">
        <w:rPr>
          <w:rStyle w:val="Emphasis"/>
          <w:highlight w:val="green"/>
        </w:rPr>
        <w:t>material capability</w:t>
      </w:r>
      <w:r w:rsidRPr="008A75C5">
        <w:rPr>
          <w:rStyle w:val="TitleChar"/>
          <w:highlight w:val="green"/>
        </w:rPr>
        <w:t>, but</w:t>
      </w:r>
      <w:r w:rsidRPr="00817E2D">
        <w:rPr>
          <w:rStyle w:val="TitleChar"/>
        </w:rPr>
        <w:t xml:space="preserve"> also </w:t>
      </w:r>
      <w:r w:rsidRPr="008A75C5">
        <w:rPr>
          <w:rStyle w:val="TitleChar"/>
          <w:highlight w:val="green"/>
        </w:rPr>
        <w:t>stripped away</w:t>
      </w:r>
      <w:r w:rsidRPr="00817E2D">
        <w:rPr>
          <w:rStyle w:val="TitleChar"/>
        </w:rPr>
        <w:t xml:space="preserve"> the</w:t>
      </w:r>
      <w:r w:rsidRPr="00817E2D">
        <w:t xml:space="preserve"> </w:t>
      </w:r>
      <w:r w:rsidRPr="00A97D84">
        <w:rPr>
          <w:rStyle w:val="TitleChar"/>
        </w:rPr>
        <w:t>Washington</w:t>
      </w:r>
      <w:r w:rsidRPr="00817E2D">
        <w:rPr>
          <w:rStyle w:val="TitleChar"/>
        </w:rPr>
        <w:t xml:space="preserve"> </w:t>
      </w:r>
      <w:r w:rsidRPr="008A75C5">
        <w:rPr>
          <w:rStyle w:val="TitleChar"/>
          <w:highlight w:val="green"/>
        </w:rPr>
        <w:t xml:space="preserve">consensus as the </w:t>
      </w:r>
      <w:r w:rsidRPr="008A75C5">
        <w:rPr>
          <w:rStyle w:val="Emphasis"/>
          <w:highlight w:val="green"/>
        </w:rPr>
        <w:t>ideological legitimizer</w:t>
      </w:r>
      <w:r w:rsidRPr="008A75C5">
        <w:rPr>
          <w:highlight w:val="green"/>
        </w:rPr>
        <w:t xml:space="preserve"> </w:t>
      </w:r>
      <w:r w:rsidRPr="008A75C5">
        <w:rPr>
          <w:rStyle w:val="TitleChar"/>
          <w:highlight w:val="green"/>
        </w:rPr>
        <w:t>for</w:t>
      </w:r>
      <w:r w:rsidRPr="00817E2D">
        <w:rPr>
          <w:rStyle w:val="TitleChar"/>
        </w:rPr>
        <w:t xml:space="preserve"> US </w:t>
      </w:r>
      <w:r w:rsidRPr="008A75C5">
        <w:rPr>
          <w:rStyle w:val="TitleChar"/>
          <w:highlight w:val="green"/>
        </w:rPr>
        <w:t>leadership</w:t>
      </w:r>
      <w:r w:rsidRPr="008B0DD6">
        <w:rPr>
          <w:sz w:val="16"/>
        </w:rPr>
        <w:t>. The collapse of neoliberal ideology</w:t>
      </w:r>
      <w:r w:rsidRPr="00817E2D">
        <w:rPr>
          <w:sz w:val="16"/>
        </w:rPr>
        <w:t>¶</w:t>
      </w:r>
      <w:r w:rsidRPr="008B0DD6">
        <w:rPr>
          <w:sz w:val="16"/>
        </w:rPr>
        <w:t xml:space="preserve"> might yet be seen as an ideational event on the same</w:t>
      </w:r>
      <w:r w:rsidRPr="00817E2D">
        <w:rPr>
          <w:sz w:val="16"/>
        </w:rPr>
        <w:t>¶</w:t>
      </w:r>
      <w:r w:rsidRPr="008B0DD6">
        <w:rPr>
          <w:sz w:val="16"/>
        </w:rPr>
        <w:t xml:space="preserve"> scale as the collapse of communism in 1989.</w:t>
      </w:r>
    </w:p>
    <w:p w:rsidR="00D11CD5" w:rsidRPr="008B0DD6" w:rsidRDefault="00D11CD5" w:rsidP="00D11CD5">
      <w:pPr>
        <w:rPr>
          <w:sz w:val="16"/>
        </w:rPr>
      </w:pPr>
      <w:r w:rsidRPr="008B0DD6">
        <w:rPr>
          <w:sz w:val="16"/>
        </w:rPr>
        <w:t>Since the late 1990s, and very sharply since 2003,</w:t>
      </w:r>
      <w:r w:rsidRPr="00817E2D">
        <w:rPr>
          <w:sz w:val="16"/>
        </w:rPr>
        <w:t>¶</w:t>
      </w:r>
      <w:r w:rsidRPr="008B0DD6">
        <w:rPr>
          <w:sz w:val="16"/>
        </w:rPr>
        <w:t xml:space="preserve"> the US has in many ways become the enemy of its own 20th century project and thus of its own</w:t>
      </w:r>
      <w:r w:rsidRPr="00817E2D">
        <w:rPr>
          <w:sz w:val="16"/>
        </w:rPr>
        <w:t>¶</w:t>
      </w:r>
      <w:r w:rsidRPr="008B0DD6">
        <w:rPr>
          <w:sz w:val="16"/>
        </w:rPr>
        <w:t xml:space="preserve"> capacity to lead. Not surprisingly this has deepened</w:t>
      </w:r>
      <w:r w:rsidRPr="00817E2D">
        <w:rPr>
          <w:sz w:val="16"/>
        </w:rPr>
        <w:t>¶</w:t>
      </w:r>
      <w:r w:rsidRPr="008B0DD6">
        <w:rPr>
          <w:sz w:val="16"/>
        </w:rPr>
        <w:t xml:space="preserve"> a longstanding disjuncture between how the US</w:t>
      </w:r>
      <w:r w:rsidRPr="00817E2D">
        <w:rPr>
          <w:sz w:val="16"/>
        </w:rPr>
        <w:t>¶</w:t>
      </w:r>
      <w:r w:rsidRPr="008B0DD6">
        <w:rPr>
          <w:sz w:val="16"/>
        </w:rPr>
        <w:t xml:space="preserve"> perceives itself and how the rest of the world sees it. </w:t>
      </w:r>
      <w:r w:rsidRPr="008A75C5">
        <w:rPr>
          <w:rStyle w:val="TitleChar"/>
          <w:highlight w:val="green"/>
        </w:rPr>
        <w:t>The</w:t>
      </w:r>
      <w:r w:rsidRPr="008B0DD6">
        <w:rPr>
          <w:sz w:val="16"/>
        </w:rPr>
        <w:t xml:space="preserve"> deeply established </w:t>
      </w:r>
      <w:r w:rsidRPr="008A75C5">
        <w:rPr>
          <w:rStyle w:val="TitleChar"/>
          <w:highlight w:val="green"/>
        </w:rPr>
        <w:t>tendency of the US to see itself as an intrinsic force for good</w:t>
      </w:r>
      <w:r w:rsidRPr="00817E2D">
        <w:rPr>
          <w:rStyle w:val="TitleChar"/>
        </w:rPr>
        <w:t xml:space="preserve"> </w:t>
      </w:r>
      <w:r w:rsidRPr="008B0DD6">
        <w:rPr>
          <w:sz w:val="16"/>
        </w:rPr>
        <w:t xml:space="preserve">because it stands for a right set of universal values, </w:t>
      </w:r>
      <w:r w:rsidRPr="008A75C5">
        <w:rPr>
          <w:rStyle w:val="TitleChar"/>
          <w:highlight w:val="green"/>
        </w:rPr>
        <w:t>makes it unable</w:t>
      </w:r>
      <w:r w:rsidRPr="00817E2D">
        <w:rPr>
          <w:rStyle w:val="TitleChar"/>
        </w:rPr>
        <w:t xml:space="preserve"> easily, or possibly at all, </w:t>
      </w:r>
      <w:r w:rsidRPr="008A75C5">
        <w:rPr>
          <w:rStyle w:val="TitleChar"/>
          <w:highlight w:val="green"/>
        </w:rPr>
        <w:t>to address the disjuncture between its self-perception and how others see it</w:t>
      </w:r>
      <w:r w:rsidRPr="00817E2D">
        <w:rPr>
          <w:rStyle w:val="TitleChar"/>
        </w:rPr>
        <w:t>.</w:t>
      </w:r>
      <w:r w:rsidRPr="008B0DD6">
        <w:rPr>
          <w:sz w:val="16"/>
        </w:rPr>
        <w:t xml:space="preserve"> Self-righteous unilateralism does not acquire legitimacy</w:t>
      </w:r>
      <w:r w:rsidRPr="00817E2D">
        <w:rPr>
          <w:sz w:val="16"/>
        </w:rPr>
        <w:t>¶</w:t>
      </w:r>
      <w:r w:rsidRPr="008B0DD6">
        <w:rPr>
          <w:sz w:val="16"/>
        </w:rPr>
        <w:t xml:space="preserve"> abroad. To the extent that </w:t>
      </w:r>
      <w:r w:rsidRPr="00817E2D">
        <w:rPr>
          <w:rStyle w:val="TitleChar"/>
        </w:rPr>
        <w:t>celebrations of US power</w:t>
      </w:r>
      <w:r w:rsidRPr="008B0DD6">
        <w:rPr>
          <w:sz w:val="16"/>
        </w:rPr>
        <w:t xml:space="preserve"> as a good in itself (because the US is good) dominate</w:t>
      </w:r>
      <w:r w:rsidRPr="00817E2D">
        <w:rPr>
          <w:sz w:val="16"/>
        </w:rPr>
        <w:t>¶</w:t>
      </w:r>
      <w:r w:rsidRPr="008B0DD6">
        <w:rPr>
          <w:sz w:val="16"/>
        </w:rPr>
        <w:t xml:space="preserve"> American domestic politics, this </w:t>
      </w:r>
      <w:r w:rsidRPr="00817E2D">
        <w:rPr>
          <w:rStyle w:val="TitleChar"/>
        </w:rPr>
        <w:t>does not inspire the US to seek grounds for legitimating its position abroad</w:t>
      </w:r>
      <w:r w:rsidRPr="008B0DD6">
        <w:rPr>
          <w:sz w:val="16"/>
        </w:rPr>
        <w:t>. A contributing factor here is the US tendency to demand nearly absolute security for itself. The problem for the US of transcending its own self-image is hardly new, but it has become both more difficult and more important in managing its position in the more complex world in which the US is neither so clearly on the right side of a great struggle, nor so dominant in material terms. It is unclear at this point whether Obama will be able to transcend this aspect of American politics, though it is clear that the nature of American</w:t>
      </w:r>
      <w:r w:rsidRPr="00817E2D">
        <w:rPr>
          <w:sz w:val="16"/>
        </w:rPr>
        <w:t>¶</w:t>
      </w:r>
      <w:r w:rsidRPr="008B0DD6">
        <w:rPr>
          <w:sz w:val="16"/>
        </w:rPr>
        <w:t xml:space="preserve"> politics makes it difficult for any president to do so.</w:t>
      </w:r>
    </w:p>
    <w:p w:rsidR="00D11CD5" w:rsidRPr="008B0DD6" w:rsidRDefault="00D11CD5" w:rsidP="00D11CD5">
      <w:pPr>
        <w:widowControl w:val="0"/>
        <w:autoSpaceDE w:val="0"/>
        <w:autoSpaceDN w:val="0"/>
        <w:adjustRightInd w:val="0"/>
        <w:rPr>
          <w:rFonts w:cs="Times New Roman"/>
          <w:sz w:val="16"/>
          <w:szCs w:val="16"/>
        </w:rPr>
      </w:pPr>
      <w:r w:rsidRPr="008B0DD6">
        <w:rPr>
          <w:rFonts w:cs="Times New Roman"/>
          <w:sz w:val="16"/>
          <w:szCs w:val="16"/>
        </w:rPr>
        <w:t>THE TURN AGAINST HEGEMONY</w:t>
      </w:r>
    </w:p>
    <w:p w:rsidR="00D11CD5" w:rsidRPr="008B0DD6" w:rsidRDefault="00D11CD5" w:rsidP="00D11CD5">
      <w:pPr>
        <w:rPr>
          <w:sz w:val="16"/>
        </w:rPr>
      </w:pPr>
      <w:r w:rsidRPr="00817E2D">
        <w:rPr>
          <w:rStyle w:val="TitleChar"/>
        </w:rPr>
        <w:t xml:space="preserve">The third constraint stems </w:t>
      </w:r>
      <w:r w:rsidRPr="008B0DD6">
        <w:rPr>
          <w:sz w:val="16"/>
        </w:rPr>
        <w:t xml:space="preserve">not from any particular characteristic of the US, but </w:t>
      </w:r>
      <w:r w:rsidRPr="00817E2D">
        <w:rPr>
          <w:rStyle w:val="TitleChar"/>
        </w:rPr>
        <w:t>from</w:t>
      </w:r>
      <w:r w:rsidRPr="008B0DD6">
        <w:rPr>
          <w:sz w:val="16"/>
        </w:rPr>
        <w:t xml:space="preserve"> the fact of </w:t>
      </w:r>
      <w:r w:rsidRPr="008A75C5">
        <w:rPr>
          <w:rStyle w:val="TitleChar"/>
          <w:highlight w:val="green"/>
        </w:rPr>
        <w:t>unipolarity</w:t>
      </w:r>
      <w:r w:rsidRPr="00817E2D">
        <w:rPr>
          <w:rStyle w:val="TitleChar"/>
        </w:rPr>
        <w:t xml:space="preserve"> itself</w:t>
      </w:r>
      <w:r w:rsidRPr="008B0DD6">
        <w:rPr>
          <w:sz w:val="16"/>
        </w:rPr>
        <w:t>. Since decolonisation global international society has developed a growing disjuncture between a</w:t>
      </w:r>
      <w:r w:rsidRPr="00817E2D">
        <w:rPr>
          <w:sz w:val="16"/>
        </w:rPr>
        <w:t>¶</w:t>
      </w:r>
      <w:r w:rsidRPr="008B0DD6">
        <w:rPr>
          <w:sz w:val="16"/>
        </w:rPr>
        <w:t xml:space="preserve"> defining principle of legitimacy based on sovereign equality, and a practice that is substantially rooted in</w:t>
      </w:r>
      <w:r w:rsidRPr="00817E2D">
        <w:rPr>
          <w:sz w:val="16"/>
        </w:rPr>
        <w:t>¶</w:t>
      </w:r>
      <w:r w:rsidRPr="008B0DD6">
        <w:rPr>
          <w:sz w:val="16"/>
        </w:rPr>
        <w:t xml:space="preserve"> the hegemony of great powers. The problem is the absence of a consensual principle of hegemony with</w:t>
      </w:r>
      <w:r w:rsidRPr="00817E2D">
        <w:rPr>
          <w:sz w:val="16"/>
        </w:rPr>
        <w:t>¶</w:t>
      </w:r>
      <w:r w:rsidRPr="008B0DD6">
        <w:rPr>
          <w:sz w:val="16"/>
        </w:rPr>
        <w:t xml:space="preserve"> which international society might bridge this gap between its principles and its practices. A </w:t>
      </w:r>
      <w:r w:rsidRPr="00817E2D">
        <w:rPr>
          <w:rStyle w:val="TitleChar"/>
        </w:rPr>
        <w:t>concentration</w:t>
      </w:r>
      <w:r w:rsidRPr="00817E2D">
        <w:rPr>
          <w:sz w:val="16"/>
        </w:rPr>
        <w:t>¶</w:t>
      </w:r>
      <w:r w:rsidRPr="00817E2D">
        <w:t xml:space="preserve"> </w:t>
      </w:r>
      <w:r w:rsidRPr="00817E2D">
        <w:rPr>
          <w:rStyle w:val="TitleChar"/>
        </w:rPr>
        <w:t>of power</w:t>
      </w:r>
      <w:r w:rsidRPr="008B0DD6">
        <w:rPr>
          <w:sz w:val="16"/>
        </w:rPr>
        <w:t xml:space="preserve"> in one actor </w:t>
      </w:r>
      <w:r w:rsidRPr="008A75C5">
        <w:rPr>
          <w:rStyle w:val="TitleChar"/>
          <w:highlight w:val="green"/>
        </w:rPr>
        <w:t>disrupts the ideas of balance</w:t>
      </w:r>
      <w:r w:rsidRPr="00817E2D">
        <w:rPr>
          <w:rStyle w:val="TitleChar"/>
        </w:rPr>
        <w:t xml:space="preserve"> and equilibrium</w:t>
      </w:r>
      <w:r w:rsidRPr="008B0DD6">
        <w:rPr>
          <w:sz w:val="16"/>
        </w:rPr>
        <w:t xml:space="preserve"> which are the traditional sources and</w:t>
      </w:r>
      <w:r w:rsidRPr="00817E2D">
        <w:rPr>
          <w:sz w:val="16"/>
        </w:rPr>
        <w:t>¶</w:t>
      </w:r>
      <w:r w:rsidRPr="008B0DD6">
        <w:rPr>
          <w:sz w:val="16"/>
        </w:rPr>
        <w:t xml:space="preserve"> conditions for legitimacy in international society. </w:t>
      </w:r>
      <w:r w:rsidRPr="00817E2D">
        <w:rPr>
          <w:rStyle w:val="TitleChar"/>
        </w:rPr>
        <w:t>This problem</w:t>
      </w:r>
      <w:r w:rsidRPr="00817E2D">
        <w:rPr>
          <w:sz w:val="16"/>
        </w:rPr>
        <w:t xml:space="preserve"> would arise for any unipolar power, but it¶ </w:t>
      </w:r>
      <w:r w:rsidRPr="00817E2D">
        <w:rPr>
          <w:rStyle w:val="TitleChar"/>
        </w:rPr>
        <w:t xml:space="preserve">connects back to the more US-specific aspects of the </w:t>
      </w:r>
      <w:r w:rsidRPr="00817E2D">
        <w:rPr>
          <w:rStyle w:val="Emphasis"/>
        </w:rPr>
        <w:t>legitimacy deficit</w:t>
      </w:r>
      <w:r w:rsidRPr="00817E2D">
        <w:rPr>
          <w:sz w:val="16"/>
        </w:rPr>
        <w:t>. Under the Bush administration, the US</w:t>
      </w:r>
      <w:r w:rsidRPr="008B0DD6">
        <w:rPr>
          <w:sz w:val="16"/>
        </w:rPr>
        <w:t xml:space="preserve"> lost sight of what Adam Watson calls raison de systeme (‘the belief that it pays to make the system</w:t>
      </w:r>
      <w:r w:rsidRPr="00817E2D">
        <w:rPr>
          <w:sz w:val="16"/>
        </w:rPr>
        <w:t>¶</w:t>
      </w:r>
      <w:r w:rsidRPr="008B0DD6">
        <w:rPr>
          <w:sz w:val="16"/>
        </w:rPr>
        <w:t xml:space="preserve"> work’), and this exacerbated the illegitimacy of hegemony in itself. Since the US looks unlikely to abandon its attachment to its own hegemony, this problem is not going to go away.</w:t>
      </w:r>
    </w:p>
    <w:p w:rsidR="00D11CD5" w:rsidRPr="008B0DD6" w:rsidRDefault="00D11CD5" w:rsidP="00D11CD5">
      <w:pPr>
        <w:rPr>
          <w:sz w:val="16"/>
        </w:rPr>
      </w:pPr>
      <w:r w:rsidRPr="008A75C5">
        <w:rPr>
          <w:rStyle w:val="TitleChar"/>
          <w:highlight w:val="green"/>
        </w:rPr>
        <w:t>If hegemony</w:t>
      </w:r>
      <w:r w:rsidRPr="00817E2D">
        <w:rPr>
          <w:rStyle w:val="TitleChar"/>
        </w:rPr>
        <w:t xml:space="preserve"> itself </w:t>
      </w:r>
      <w:r w:rsidRPr="008A75C5">
        <w:rPr>
          <w:rStyle w:val="TitleChar"/>
          <w:highlight w:val="green"/>
        </w:rPr>
        <w:t xml:space="preserve">is </w:t>
      </w:r>
      <w:r w:rsidRPr="008A75C5">
        <w:rPr>
          <w:rStyle w:val="Emphasis"/>
          <w:highlight w:val="green"/>
        </w:rPr>
        <w:t>illegitimate</w:t>
      </w:r>
      <w:r w:rsidRPr="008A75C5">
        <w:rPr>
          <w:rStyle w:val="TitleChar"/>
          <w:highlight w:val="green"/>
        </w:rPr>
        <w:t>, and the US</w:t>
      </w:r>
      <w:r w:rsidRPr="00817E2D">
        <w:rPr>
          <w:rStyle w:val="TitleChar"/>
        </w:rPr>
        <w:t xml:space="preserve"> now </w:t>
      </w:r>
      <w:r w:rsidRPr="008A75C5">
        <w:rPr>
          <w:rStyle w:val="Emphasis"/>
          <w:highlight w:val="green"/>
        </w:rPr>
        <w:t>lacks</w:t>
      </w:r>
      <w:r w:rsidRPr="00817E2D">
        <w:rPr>
          <w:rStyle w:val="Emphasis"/>
        </w:rPr>
        <w:t xml:space="preserve"> both </w:t>
      </w:r>
      <w:r w:rsidRPr="008A75C5">
        <w:rPr>
          <w:rStyle w:val="Emphasis"/>
          <w:highlight w:val="green"/>
        </w:rPr>
        <w:t>the capabilities and attractiveness</w:t>
      </w:r>
      <w:r w:rsidRPr="008A75C5">
        <w:rPr>
          <w:rStyle w:val="TitleChar"/>
          <w:highlight w:val="green"/>
        </w:rPr>
        <w:t xml:space="preserve"> to overcome this, what lies on the</w:t>
      </w:r>
      <w:r w:rsidRPr="00817E2D">
        <w:rPr>
          <w:rStyle w:val="TitleChar"/>
        </w:rPr>
        <w:t xml:space="preserve"> near </w:t>
      </w:r>
      <w:r w:rsidRPr="008A75C5">
        <w:rPr>
          <w:rStyle w:val="TitleChar"/>
          <w:highlight w:val="green"/>
        </w:rPr>
        <w:t xml:space="preserve">horizon is a world with </w:t>
      </w:r>
      <w:r w:rsidRPr="008A75C5">
        <w:rPr>
          <w:rStyle w:val="Emphasis"/>
          <w:highlight w:val="green"/>
        </w:rPr>
        <w:t>no global leader</w:t>
      </w:r>
      <w:r w:rsidRPr="008B0DD6">
        <w:rPr>
          <w:sz w:val="16"/>
        </w:rPr>
        <w:t>. Such a world would still have several great powers influential within and beyond their regions: the EU, Russia, China, Japan, the US, possibly</w:t>
      </w:r>
      <w:r w:rsidRPr="00817E2D">
        <w:rPr>
          <w:sz w:val="16"/>
        </w:rPr>
        <w:t>¶</w:t>
      </w:r>
      <w:r w:rsidRPr="008B0DD6">
        <w:rPr>
          <w:sz w:val="16"/>
        </w:rPr>
        <w:t xml:space="preserve"> India and Brazil. It would also have many substantial regional powers such as South Africa, Turkey and Iran. Whether one sees a move towards a more polycentric, pluralist, and probably regionalised, world political order as desirable or worrying is a matter of choice. In such a world, </w:t>
      </w:r>
      <w:r w:rsidRPr="00817E2D">
        <w:rPr>
          <w:rStyle w:val="TitleChar"/>
        </w:rPr>
        <w:t>global hegemony</w:t>
      </w:r>
      <w:r w:rsidRPr="008B0DD6">
        <w:rPr>
          <w:sz w:val="16"/>
        </w:rPr>
        <w:t xml:space="preserve"> </w:t>
      </w:r>
      <w:r w:rsidRPr="00817E2D">
        <w:rPr>
          <w:rStyle w:val="TitleChar"/>
        </w:rPr>
        <w:t>by any one power</w:t>
      </w:r>
      <w:r w:rsidRPr="00817E2D">
        <w:t xml:space="preserve"> </w:t>
      </w:r>
      <w:r w:rsidRPr="008B0DD6">
        <w:rPr>
          <w:sz w:val="16"/>
        </w:rPr>
        <w:t xml:space="preserve">or culture </w:t>
      </w:r>
      <w:r w:rsidRPr="00817E2D">
        <w:rPr>
          <w:rStyle w:val="TitleChar"/>
        </w:rPr>
        <w:t>will be unacceptable</w:t>
      </w:r>
      <w:r w:rsidRPr="008B0DD6">
        <w:rPr>
          <w:sz w:val="16"/>
        </w:rPr>
        <w:t xml:space="preserve">. Obama may hasten or delay the US exit from leadership. But the waning of the Western tide, and </w:t>
      </w:r>
      <w:r w:rsidRPr="00817E2D">
        <w:rPr>
          <w:rStyle w:val="TitleChar"/>
        </w:rPr>
        <w:t>the re-emergence of a more multi-centred (in terms of power and wealth</w:t>
      </w:r>
      <w:r w:rsidRPr="008B0DD6">
        <w:rPr>
          <w:sz w:val="16"/>
        </w:rPr>
        <w:t xml:space="preserve">) and more multicultural (albeit with substantial elements of Westernization) world, </w:t>
      </w:r>
      <w:r w:rsidRPr="00817E2D">
        <w:rPr>
          <w:rStyle w:val="TitleChar"/>
        </w:rPr>
        <w:t>mean that</w:t>
      </w:r>
      <w:r w:rsidRPr="008B0DD6">
        <w:rPr>
          <w:sz w:val="16"/>
        </w:rPr>
        <w:t xml:space="preserve"> hegemonic </w:t>
      </w:r>
      <w:r w:rsidRPr="00817E2D">
        <w:rPr>
          <w:rStyle w:val="TitleChar"/>
        </w:rPr>
        <w:t>global</w:t>
      </w:r>
      <w:r w:rsidRPr="00817E2D">
        <w:t xml:space="preserve"> </w:t>
      </w:r>
      <w:r w:rsidRPr="00817E2D">
        <w:rPr>
          <w:rStyle w:val="TitleChar"/>
        </w:rPr>
        <w:t xml:space="preserve">leadership </w:t>
      </w:r>
      <w:r w:rsidRPr="008B0DD6">
        <w:rPr>
          <w:sz w:val="16"/>
        </w:rPr>
        <w:t xml:space="preserve">whether </w:t>
      </w:r>
      <w:r w:rsidRPr="00817E2D">
        <w:rPr>
          <w:rStyle w:val="TitleChar"/>
        </w:rPr>
        <w:t>by a single power</w:t>
      </w:r>
      <w:r w:rsidRPr="008B0DD6">
        <w:rPr>
          <w:sz w:val="16"/>
        </w:rPr>
        <w:t xml:space="preserve"> or the West collectively </w:t>
      </w:r>
      <w:r w:rsidRPr="00817E2D">
        <w:rPr>
          <w:rStyle w:val="TitleChar"/>
        </w:rPr>
        <w:t>is no longer</w:t>
      </w:r>
      <w:r w:rsidRPr="008B0DD6">
        <w:rPr>
          <w:sz w:val="16"/>
        </w:rPr>
        <w:t xml:space="preserve"> going to be </w:t>
      </w:r>
      <w:r w:rsidRPr="00817E2D">
        <w:rPr>
          <w:rStyle w:val="TitleChar"/>
        </w:rPr>
        <w:t>acceptable</w:t>
      </w:r>
      <w:r w:rsidRPr="008B0DD6">
        <w:rPr>
          <w:sz w:val="16"/>
        </w:rPr>
        <w:t>. The question is whether such a new world order can find the foundations for collective great power management,</w:t>
      </w:r>
      <w:r w:rsidRPr="00817E2D">
        <w:rPr>
          <w:sz w:val="16"/>
        </w:rPr>
        <w:t>¶</w:t>
      </w:r>
      <w:r w:rsidRPr="008B0DD6">
        <w:rPr>
          <w:sz w:val="16"/>
        </w:rPr>
        <w:t xml:space="preserve"> and whether the US can learn to live in a more pluralist international society where it is no longer the sole</w:t>
      </w:r>
      <w:r w:rsidRPr="00817E2D">
        <w:rPr>
          <w:sz w:val="16"/>
        </w:rPr>
        <w:t>¶</w:t>
      </w:r>
      <w:r w:rsidRPr="008B0DD6">
        <w:rPr>
          <w:sz w:val="16"/>
        </w:rPr>
        <w:t xml:space="preserve"> superpower but merely the first among equals.  Pg. 4-6</w:t>
      </w:r>
    </w:p>
    <w:p w:rsidR="00D11CD5" w:rsidRPr="008B0DD6" w:rsidRDefault="00D11CD5" w:rsidP="00D11CD5"/>
    <w:p w:rsidR="00D11CD5" w:rsidRPr="008B0DD6" w:rsidRDefault="00D11CD5" w:rsidP="00D11CD5">
      <w:pPr>
        <w:pStyle w:val="Heading4"/>
      </w:pPr>
      <w:r w:rsidRPr="008B0DD6">
        <w:t xml:space="preserve">They can’t solve for </w:t>
      </w:r>
      <w:r w:rsidRPr="008B0DD6">
        <w:rPr>
          <w:u w:val="single"/>
        </w:rPr>
        <w:t>fragmented US politics</w:t>
      </w:r>
      <w:r>
        <w:t>—a</w:t>
      </w:r>
      <w:r w:rsidRPr="008B0DD6">
        <w:t xml:space="preserve">ttempts to lead will </w:t>
      </w:r>
      <w:r w:rsidRPr="008B0DD6">
        <w:rPr>
          <w:u w:val="single"/>
        </w:rPr>
        <w:t>not be credible</w:t>
      </w:r>
      <w:r w:rsidRPr="00757919">
        <w:t>.</w:t>
      </w:r>
    </w:p>
    <w:p w:rsidR="00D11CD5" w:rsidRPr="008B0DD6" w:rsidRDefault="00D11CD5" w:rsidP="00D11CD5">
      <w:r w:rsidRPr="00817E2D">
        <w:rPr>
          <w:rStyle w:val="StyleStyleBold12pt"/>
        </w:rPr>
        <w:t>Victor 8</w:t>
      </w:r>
      <w:r>
        <w:t>—</w:t>
      </w:r>
      <w:r w:rsidRPr="008B0DD6">
        <w:rPr>
          <w:sz w:val="16"/>
          <w:szCs w:val="16"/>
        </w:rPr>
        <w:t>Director of Laboratory on International Law and Regulation @ UC</w:t>
      </w:r>
      <w:r>
        <w:rPr>
          <w:sz w:val="16"/>
          <w:szCs w:val="16"/>
        </w:rPr>
        <w:t>—</w:t>
      </w:r>
      <w:r w:rsidRPr="008B0DD6">
        <w:rPr>
          <w:sz w:val="16"/>
          <w:szCs w:val="16"/>
        </w:rPr>
        <w:t xml:space="preserve">San Diego [David G. Victor, “Blowhard in Chief,” </w:t>
      </w:r>
      <w:r w:rsidRPr="008B0DD6">
        <w:rPr>
          <w:sz w:val="16"/>
          <w:szCs w:val="16"/>
          <w:u w:val="single"/>
        </w:rPr>
        <w:t>The Daily Beast</w:t>
      </w:r>
      <w:r w:rsidRPr="008B0DD6">
        <w:rPr>
          <w:sz w:val="16"/>
          <w:szCs w:val="16"/>
        </w:rPr>
        <w:t>, Apr 30, 2008 8:00 PM EDT, pg. http://www.thedailybeast.com/newsweek/2008/04/30/blowhard-in-chief.html</w:t>
      </w:r>
      <w:r>
        <w:rPr>
          <w:sz w:val="16"/>
          <w:szCs w:val="16"/>
        </w:rPr>
        <w:t>]</w:t>
      </w:r>
    </w:p>
    <w:p w:rsidR="00D11CD5" w:rsidRPr="008B0DD6" w:rsidRDefault="00D11CD5" w:rsidP="00D11CD5"/>
    <w:p w:rsidR="00D11CD5" w:rsidRPr="00817E2D" w:rsidRDefault="00D11CD5" w:rsidP="00D11CD5">
      <w:pPr>
        <w:rPr>
          <w:rStyle w:val="TitleChar"/>
        </w:rPr>
      </w:pPr>
      <w:r w:rsidRPr="008B0DD6">
        <w:rPr>
          <w:sz w:val="16"/>
        </w:rPr>
        <w:t xml:space="preserve">Leadership matters when it comes to greenery because solving most environmental issues requires a change in direction. Leaders can send signals and forge new paths. But in the area where the world thinks a single leader towers above all—namely the choice of the next American president—leadership actually matters a lot less. America's president is powerful, to be sure, but </w:t>
      </w:r>
      <w:r w:rsidRPr="00817E2D">
        <w:rPr>
          <w:rStyle w:val="TitleChar"/>
        </w:rPr>
        <w:t>American politics</w:t>
      </w:r>
      <w:r w:rsidRPr="00817E2D">
        <w:rPr>
          <w:sz w:val="16"/>
        </w:rPr>
        <w:t xml:space="preserve"> has </w:t>
      </w:r>
      <w:r w:rsidRPr="00817E2D">
        <w:rPr>
          <w:rStyle w:val="TitleChar"/>
        </w:rPr>
        <w:t xml:space="preserve">been </w:t>
      </w:r>
      <w:r w:rsidRPr="00817E2D">
        <w:rPr>
          <w:rStyle w:val="Emphasis"/>
        </w:rPr>
        <w:t>fragmenting</w:t>
      </w:r>
      <w:r w:rsidRPr="00817E2D">
        <w:rPr>
          <w:rStyle w:val="TitleChar"/>
        </w:rPr>
        <w:t xml:space="preserve"> over the last few decades</w:t>
      </w:r>
      <w:r w:rsidRPr="008B0DD6">
        <w:rPr>
          <w:sz w:val="16"/>
        </w:rPr>
        <w:t xml:space="preserve">. Alone, </w:t>
      </w:r>
      <w:r w:rsidRPr="00817E2D">
        <w:rPr>
          <w:rStyle w:val="TitleChar"/>
        </w:rPr>
        <w:t>the president often has a weak impact on</w:t>
      </w:r>
      <w:r w:rsidRPr="008B0DD6">
        <w:rPr>
          <w:sz w:val="16"/>
        </w:rPr>
        <w:t xml:space="preserve"> real American </w:t>
      </w:r>
      <w:r w:rsidRPr="00817E2D">
        <w:rPr>
          <w:rStyle w:val="TitleChar"/>
        </w:rPr>
        <w:t xml:space="preserve">policies that affect the environment. </w:t>
      </w:r>
    </w:p>
    <w:p w:rsidR="00D11CD5" w:rsidRPr="008B0DD6" w:rsidRDefault="00D11CD5" w:rsidP="00D11CD5">
      <w:pPr>
        <w:rPr>
          <w:sz w:val="16"/>
          <w:szCs w:val="16"/>
        </w:rPr>
      </w:pPr>
      <w:r w:rsidRPr="008B0DD6">
        <w:rPr>
          <w:sz w:val="16"/>
          <w:szCs w:val="16"/>
        </w:rPr>
        <w:t xml:space="preserve">The U.S. record on international environmental issues is highly uneven for reasons that have little to do with George W. Bush's leadership. His administration has been tarred across the planet for reckless leadership on international environmental issues. (Its actual record, while dreadful, is not a uniform failure. It has done useful things in a few areas, such as a thoughtful initiative to help conserve forests in the Congo Basin.) But the signature of Bush's reckless foreign policy in this area, his decision to withdraw from the Kyoto treaty barely three months after taking office, actually has its roots in the Clinton administration. Clinton was highly committed to environmental issues and his vice president, Al Gore, was an even more passionate leader. Their zealous diplomats negotiated a treaty that was larded with commitments that the United States never could have honored. The promise to cut U.S. emissions 7 percent below 1990 levels is a good example. Because actual emissions were rising steadily, it would have been impractical to turn them around in time to meet the 2012 Kyoto deadline. The U.S. Congress never could have passed the requisite legislation, and no leader in the White House could have changed that voting arithmetic. The U.S. withdrawal from the Kyoto Protocol was inevitable. </w:t>
      </w:r>
    </w:p>
    <w:p w:rsidR="00D11CD5" w:rsidRPr="008B0DD6" w:rsidRDefault="00D11CD5" w:rsidP="00D11CD5">
      <w:pPr>
        <w:rPr>
          <w:sz w:val="16"/>
        </w:rPr>
      </w:pPr>
      <w:r w:rsidRPr="008B0DD6">
        <w:rPr>
          <w:sz w:val="16"/>
        </w:rPr>
        <w:t xml:space="preserve">What does this mean for America's credibility in the world? </w:t>
      </w:r>
      <w:r w:rsidRPr="008A75C5">
        <w:rPr>
          <w:rStyle w:val="TitleChar"/>
          <w:highlight w:val="green"/>
        </w:rPr>
        <w:t>When</w:t>
      </w:r>
      <w:r w:rsidRPr="00817E2D">
        <w:rPr>
          <w:rStyle w:val="TitleChar"/>
        </w:rPr>
        <w:t xml:space="preserve"> the </w:t>
      </w:r>
      <w:r w:rsidRPr="008A75C5">
        <w:rPr>
          <w:rStyle w:val="TitleChar"/>
          <w:highlight w:val="green"/>
        </w:rPr>
        <w:t>America</w:t>
      </w:r>
      <w:r w:rsidRPr="00817E2D">
        <w:rPr>
          <w:rStyle w:val="TitleChar"/>
        </w:rPr>
        <w:t xml:space="preserve">n president </w:t>
      </w:r>
      <w:r w:rsidRPr="008A75C5">
        <w:rPr>
          <w:rStyle w:val="TitleChar"/>
          <w:highlight w:val="green"/>
        </w:rPr>
        <w:t>promises, should anyone listen</w:t>
      </w:r>
      <w:r w:rsidRPr="008B0DD6">
        <w:rPr>
          <w:sz w:val="16"/>
        </w:rPr>
        <w:t xml:space="preserve">? </w:t>
      </w:r>
    </w:p>
    <w:p w:rsidR="00D11CD5" w:rsidRPr="00817E2D" w:rsidRDefault="00D11CD5" w:rsidP="00D11CD5">
      <w:pPr>
        <w:rPr>
          <w:rStyle w:val="TitleChar"/>
        </w:rPr>
      </w:pPr>
      <w:r w:rsidRPr="008B0DD6">
        <w:rPr>
          <w:sz w:val="16"/>
        </w:rPr>
        <w:t xml:space="preserve">Increasingly, other </w:t>
      </w:r>
      <w:r w:rsidRPr="008A75C5">
        <w:rPr>
          <w:rStyle w:val="TitleChar"/>
          <w:highlight w:val="green"/>
        </w:rPr>
        <w:t>countries are learning</w:t>
      </w:r>
      <w:r w:rsidRPr="00817E2D">
        <w:rPr>
          <w:rStyle w:val="TitleChar"/>
        </w:rPr>
        <w:t xml:space="preserve"> that </w:t>
      </w:r>
      <w:r w:rsidRPr="008A75C5">
        <w:rPr>
          <w:rStyle w:val="TitleChar"/>
          <w:highlight w:val="green"/>
        </w:rPr>
        <w:t>the answer is no—because American leaders</w:t>
      </w:r>
      <w:r w:rsidRPr="00817E2D">
        <w:rPr>
          <w:rStyle w:val="TitleChar"/>
        </w:rPr>
        <w:t xml:space="preserve"> have a habit of </w:t>
      </w:r>
      <w:r w:rsidRPr="008A75C5">
        <w:rPr>
          <w:rStyle w:val="TitleChar"/>
          <w:highlight w:val="green"/>
        </w:rPr>
        <w:t>promisi</w:t>
      </w:r>
      <w:r w:rsidRPr="00817E2D">
        <w:rPr>
          <w:rStyle w:val="TitleChar"/>
        </w:rPr>
        <w:t xml:space="preserve">ng </w:t>
      </w:r>
      <w:r w:rsidRPr="00817E2D">
        <w:rPr>
          <w:rStyle w:val="Emphasis"/>
        </w:rPr>
        <w:t xml:space="preserve">a lot </w:t>
      </w:r>
      <w:r w:rsidRPr="008A75C5">
        <w:rPr>
          <w:rStyle w:val="Emphasis"/>
          <w:highlight w:val="green"/>
        </w:rPr>
        <w:t>more than they can deliver</w:t>
      </w:r>
      <w:r w:rsidRPr="008A75C5">
        <w:rPr>
          <w:sz w:val="16"/>
          <w:highlight w:val="green"/>
        </w:rPr>
        <w:t xml:space="preserve">. </w:t>
      </w:r>
      <w:r w:rsidRPr="008A75C5">
        <w:rPr>
          <w:rStyle w:val="TitleChar"/>
          <w:highlight w:val="green"/>
        </w:rPr>
        <w:t>Environmental issues are</w:t>
      </w:r>
      <w:r w:rsidRPr="008B0DD6">
        <w:rPr>
          <w:sz w:val="16"/>
        </w:rPr>
        <w:t xml:space="preserve"> particularly </w:t>
      </w:r>
      <w:r w:rsidRPr="008A75C5">
        <w:rPr>
          <w:rStyle w:val="TitleChar"/>
          <w:highlight w:val="green"/>
        </w:rPr>
        <w:t xml:space="preserve">prone to </w:t>
      </w:r>
      <w:r w:rsidRPr="008A75C5">
        <w:rPr>
          <w:rStyle w:val="Emphasis"/>
          <w:highlight w:val="green"/>
        </w:rPr>
        <w:t>overpromising</w:t>
      </w:r>
      <w:r w:rsidRPr="00817E2D">
        <w:rPr>
          <w:rStyle w:val="TitleChar"/>
        </w:rPr>
        <w:t>,</w:t>
      </w:r>
      <w:r w:rsidRPr="008B0DD6">
        <w:rPr>
          <w:sz w:val="16"/>
        </w:rPr>
        <w:t xml:space="preserve"> and not just by the United States. Europe, too, is fresh with unrealistic claims by political leaders. The European Union, for example, has launched negotiations for the post-Kyoto agreement by claiming that Europeans will cut greenhouse-gas emissions 20 percent to 30 percent by 2020—an outrageous goal considering that most of Europe (with the exception mainly of Britain and Germany) will fail to meet their existing targets, and emissions are actually rising. Europe as a whole would blow through its Kyoto targets if not for its generous use of a scheme that lets them take credit for overseas investment in low-carbon technologies—despite mounting evidence that many of those overseas credits don't actually deliver real reductions in emissions. </w:t>
      </w:r>
      <w:r w:rsidRPr="00817E2D">
        <w:rPr>
          <w:rStyle w:val="TitleChar"/>
        </w:rPr>
        <w:t xml:space="preserve">Smart politicians know that the benefits lie mainly in the promising today and not in the delivery long in the future. </w:t>
      </w:r>
    </w:p>
    <w:p w:rsidR="00D11CD5" w:rsidRPr="008B0DD6" w:rsidRDefault="00D11CD5" w:rsidP="00D11CD5">
      <w:pPr>
        <w:rPr>
          <w:sz w:val="16"/>
        </w:rPr>
      </w:pPr>
      <w:r w:rsidRPr="008B0DD6">
        <w:rPr>
          <w:sz w:val="16"/>
        </w:rPr>
        <w:t xml:space="preserve">Ironically, </w:t>
      </w:r>
      <w:r w:rsidRPr="008A75C5">
        <w:rPr>
          <w:rStyle w:val="TitleChar"/>
          <w:highlight w:val="green"/>
        </w:rPr>
        <w:t xml:space="preserve">the more enthusiastic the leader, the </w:t>
      </w:r>
      <w:r w:rsidRPr="008A75C5">
        <w:rPr>
          <w:rStyle w:val="Emphasis"/>
          <w:highlight w:val="green"/>
        </w:rPr>
        <w:t>less credibility he or she has</w:t>
      </w:r>
      <w:r w:rsidRPr="008B0DD6">
        <w:rPr>
          <w:sz w:val="16"/>
        </w:rPr>
        <w:t xml:space="preserve">. </w:t>
      </w:r>
      <w:r w:rsidRPr="00817E2D">
        <w:rPr>
          <w:rStyle w:val="TitleChar"/>
        </w:rPr>
        <w:t>While</w:t>
      </w:r>
      <w:r w:rsidRPr="008B0DD6">
        <w:rPr>
          <w:sz w:val="16"/>
        </w:rPr>
        <w:t xml:space="preserve"> the </w:t>
      </w:r>
      <w:r w:rsidRPr="00817E2D">
        <w:rPr>
          <w:rStyle w:val="TitleChar"/>
        </w:rPr>
        <w:t>Clinton</w:t>
      </w:r>
      <w:r w:rsidRPr="008B0DD6">
        <w:rPr>
          <w:sz w:val="16"/>
        </w:rPr>
        <w:t xml:space="preserve"> administration </w:t>
      </w:r>
      <w:r w:rsidRPr="00817E2D">
        <w:rPr>
          <w:rStyle w:val="TitleChar"/>
        </w:rPr>
        <w:t>was busy negotiating</w:t>
      </w:r>
      <w:r w:rsidRPr="008B0DD6">
        <w:rPr>
          <w:sz w:val="16"/>
        </w:rPr>
        <w:t xml:space="preserve"> the </w:t>
      </w:r>
      <w:r w:rsidRPr="00817E2D">
        <w:rPr>
          <w:rStyle w:val="TitleChar"/>
        </w:rPr>
        <w:t>Kyoto</w:t>
      </w:r>
      <w:r w:rsidRPr="008B0DD6">
        <w:rPr>
          <w:sz w:val="16"/>
        </w:rPr>
        <w:t xml:space="preserve"> treaty, </w:t>
      </w:r>
      <w:r w:rsidRPr="00817E2D">
        <w:rPr>
          <w:rStyle w:val="TitleChar"/>
        </w:rPr>
        <w:t xml:space="preserve">the </w:t>
      </w:r>
      <w:r w:rsidRPr="008B0DD6">
        <w:rPr>
          <w:sz w:val="16"/>
        </w:rPr>
        <w:t xml:space="preserve">U.S. </w:t>
      </w:r>
      <w:r w:rsidRPr="00817E2D">
        <w:rPr>
          <w:rStyle w:val="TitleChar"/>
        </w:rPr>
        <w:t>Senate was passing a resolution,</w:t>
      </w:r>
      <w:r w:rsidRPr="008B0DD6">
        <w:rPr>
          <w:sz w:val="16"/>
        </w:rPr>
        <w:t xml:space="preserve"> 95 to 0, </w:t>
      </w:r>
      <w:r w:rsidRPr="00817E2D">
        <w:rPr>
          <w:rStyle w:val="TitleChar"/>
        </w:rPr>
        <w:t>to signal that it would reject</w:t>
      </w:r>
      <w:r w:rsidRPr="008B0DD6">
        <w:rPr>
          <w:sz w:val="16"/>
        </w:rPr>
        <w:t xml:space="preserve"> any treaty that didn't contain specific </w:t>
      </w:r>
      <w:r w:rsidRPr="00817E2D">
        <w:rPr>
          <w:rStyle w:val="TitleChar"/>
        </w:rPr>
        <w:t>commitments</w:t>
      </w:r>
      <w:r w:rsidRPr="008B0DD6">
        <w:rPr>
          <w:sz w:val="16"/>
        </w:rPr>
        <w:t xml:space="preserve"> by developing countries </w:t>
      </w:r>
      <w:r w:rsidRPr="00817E2D">
        <w:rPr>
          <w:rStyle w:val="TitleChar"/>
        </w:rPr>
        <w:t>to control</w:t>
      </w:r>
      <w:r w:rsidRPr="008B0DD6">
        <w:rPr>
          <w:sz w:val="16"/>
        </w:rPr>
        <w:t xml:space="preserve"> their effluent of greenhouse </w:t>
      </w:r>
      <w:r w:rsidRPr="00817E2D">
        <w:rPr>
          <w:rStyle w:val="TitleChar"/>
        </w:rPr>
        <w:t>gases.</w:t>
      </w:r>
      <w:r w:rsidRPr="008B0DD6">
        <w:rPr>
          <w:sz w:val="16"/>
        </w:rPr>
        <w:t xml:space="preserve"> Since the developing countries had already rejected that outcome the Clinton administration had little room to maneuver. The great reversal in U.S. "leadership" on global warming over the last year—signaled by President Bush's speech three weeks ago embracing the need for limits on greenhouse gases—came from the people rather than top leaders. Public concern about global warming is rising (though it will be checked by the even more acute worries on the economy and war). The Bush speech was more a recognition that serious efforts to develop climate legislation are already well underway without his stamp. Many states are already planning to regulate greenhouse gases. The Senate has a serious bill on this subject scheduled for floor debate starting June 2. Its sponsors are Joe Lieberman (the former running mate of Al Gore but now alienated from the Democratic Party for his overly independent views) and John Warner (a Republican who has no former track record on global warming). These are ideal leaders for this issue because often it takes the fresh faces focused on building bipartisan majorities to get things done in America. </w:t>
      </w:r>
    </w:p>
    <w:p w:rsidR="00D11CD5" w:rsidRPr="008B0DD6" w:rsidRDefault="00D11CD5" w:rsidP="00D11CD5">
      <w:pPr>
        <w:rPr>
          <w:sz w:val="16"/>
        </w:rPr>
      </w:pPr>
      <w:r w:rsidRPr="008B0DD6">
        <w:rPr>
          <w:sz w:val="16"/>
        </w:rPr>
        <w:t xml:space="preserve">Perhaps </w:t>
      </w:r>
      <w:r w:rsidRPr="00817E2D">
        <w:rPr>
          <w:rStyle w:val="TitleChar"/>
        </w:rPr>
        <w:t xml:space="preserve">the most interesting signal that American </w:t>
      </w:r>
      <w:r w:rsidRPr="008A75C5">
        <w:rPr>
          <w:rStyle w:val="Emphasis"/>
          <w:highlight w:val="green"/>
        </w:rPr>
        <w:t>presidents are losing the ability to lead</w:t>
      </w:r>
      <w:r w:rsidRPr="00817E2D">
        <w:rPr>
          <w:rStyle w:val="TitleChar"/>
        </w:rPr>
        <w:t xml:space="preserve"> is an effort to rewrite the rules that would govern environmental treaties under American law.</w:t>
      </w:r>
      <w:r w:rsidRPr="008B0DD6">
        <w:rPr>
          <w:sz w:val="16"/>
        </w:rPr>
        <w:t xml:space="preserve"> Committed environmentalists have rightly noted that America's Constitution requires </w:t>
      </w:r>
      <w:r w:rsidRPr="008A75C5">
        <w:rPr>
          <w:rStyle w:val="TitleChar"/>
          <w:highlight w:val="green"/>
        </w:rPr>
        <w:t xml:space="preserve">a </w:t>
      </w:r>
      <w:r w:rsidRPr="008A75C5">
        <w:rPr>
          <w:rStyle w:val="Emphasis"/>
          <w:highlight w:val="green"/>
        </w:rPr>
        <w:t>two-thirds vote</w:t>
      </w:r>
      <w:r w:rsidRPr="008A75C5">
        <w:rPr>
          <w:rStyle w:val="TitleChar"/>
          <w:highlight w:val="green"/>
        </w:rPr>
        <w:t xml:space="preserve"> for treaties</w:t>
      </w:r>
      <w:r w:rsidRPr="008B0DD6">
        <w:rPr>
          <w:sz w:val="16"/>
        </w:rPr>
        <w:t xml:space="preserve"> in the Senate. That </w:t>
      </w:r>
      <w:r w:rsidRPr="00817E2D">
        <w:rPr>
          <w:rStyle w:val="TitleChar"/>
        </w:rPr>
        <w:t xml:space="preserve">standard </w:t>
      </w:r>
      <w:r w:rsidRPr="008A75C5">
        <w:rPr>
          <w:rStyle w:val="TitleChar"/>
          <w:highlight w:val="green"/>
        </w:rPr>
        <w:t>is</w:t>
      </w:r>
      <w:r w:rsidRPr="00817E2D">
        <w:rPr>
          <w:rStyle w:val="TitleChar"/>
        </w:rPr>
        <w:t xml:space="preserve"> nearly </w:t>
      </w:r>
      <w:r w:rsidRPr="008A75C5">
        <w:rPr>
          <w:rStyle w:val="TitleChar"/>
          <w:highlight w:val="green"/>
        </w:rPr>
        <w:t>impossible</w:t>
      </w:r>
      <w:r w:rsidRPr="00817E2D">
        <w:rPr>
          <w:rStyle w:val="TitleChar"/>
        </w:rPr>
        <w:t xml:space="preserve"> to meet </w:t>
      </w:r>
      <w:r w:rsidRPr="008A75C5">
        <w:rPr>
          <w:rStyle w:val="TitleChar"/>
          <w:highlight w:val="green"/>
        </w:rPr>
        <w:t>because one third of the Senate is</w:t>
      </w:r>
      <w:r w:rsidRPr="00817E2D">
        <w:rPr>
          <w:rStyle w:val="TitleChar"/>
        </w:rPr>
        <w:t xml:space="preserve"> usually </w:t>
      </w:r>
      <w:r w:rsidRPr="008A75C5">
        <w:rPr>
          <w:rStyle w:val="TitleChar"/>
          <w:highlight w:val="green"/>
        </w:rPr>
        <w:t>opposed to anything</w:t>
      </w:r>
      <w:r w:rsidRPr="00817E2D">
        <w:rPr>
          <w:rStyle w:val="TitleChar"/>
        </w:rPr>
        <w:t xml:space="preserve"> interesting</w:t>
      </w:r>
      <w:r w:rsidRPr="008B0DD6">
        <w:rPr>
          <w:sz w:val="16"/>
        </w:rPr>
        <w:t xml:space="preserve">. Serious efforts are now underway to reinterpret environmental "treaties" as agreements between Congress and the president, which would require only a majority vote. Most trade agreements, for example, travel under this more lax standard and also have special voting rules that require Congress to approve the agreement as a whole package rather than pick it apart piece by piece. Rebranding and changing voting rules makes it easier to approve agreements, boosting the credibility of the president to negotiate agreements that serve the country's interest. </w:t>
      </w:r>
    </w:p>
    <w:p w:rsidR="00D11CD5" w:rsidRPr="008B0DD6" w:rsidRDefault="00D11CD5" w:rsidP="00D11CD5">
      <w:pPr>
        <w:rPr>
          <w:sz w:val="16"/>
        </w:rPr>
      </w:pPr>
      <w:r w:rsidRPr="008B0DD6">
        <w:rPr>
          <w:sz w:val="16"/>
        </w:rPr>
        <w:t xml:space="preserve">Even then, changing U.S. law requires a majority vote in both houses of Congress. Any </w:t>
      </w:r>
      <w:r w:rsidRPr="00817E2D">
        <w:rPr>
          <w:rStyle w:val="TitleChar"/>
        </w:rPr>
        <w:t>legislation</w:t>
      </w:r>
      <w:r w:rsidRPr="008B0DD6">
        <w:rPr>
          <w:sz w:val="16"/>
        </w:rPr>
        <w:t xml:space="preserve"> that is controversial—which is pretty much anything in today's fractious political environment—actually </w:t>
      </w:r>
      <w:r w:rsidRPr="00817E2D">
        <w:rPr>
          <w:rStyle w:val="TitleChar"/>
        </w:rPr>
        <w:t>requires the nod of 60 Senators</w:t>
      </w:r>
      <w:r w:rsidRPr="008B0DD6">
        <w:rPr>
          <w:sz w:val="16"/>
        </w:rPr>
        <w:t xml:space="preserve"> (that is, 60 percent of the vote). </w:t>
      </w:r>
      <w:r w:rsidRPr="00817E2D">
        <w:rPr>
          <w:rStyle w:val="TitleChar"/>
        </w:rPr>
        <w:t>As American politics becomes more hotly contested, it has become easier for any senator who opposes a rule to get 39 others to block it</w:t>
      </w:r>
      <w:r w:rsidRPr="008B0DD6">
        <w:rPr>
          <w:sz w:val="16"/>
        </w:rPr>
        <w:t xml:space="preserve">. </w:t>
      </w:r>
      <w:r w:rsidRPr="00817E2D">
        <w:rPr>
          <w:rStyle w:val="TitleChar"/>
        </w:rPr>
        <w:t>When the rest of the world looks to U.S. leadership, they</w:t>
      </w:r>
      <w:r w:rsidRPr="008B0DD6">
        <w:rPr>
          <w:sz w:val="16"/>
        </w:rPr>
        <w:t xml:space="preserve"> should </w:t>
      </w:r>
      <w:r w:rsidRPr="00817E2D">
        <w:rPr>
          <w:rStyle w:val="TitleChar"/>
        </w:rPr>
        <w:t>eye the 60th senator</w:t>
      </w:r>
      <w:r w:rsidRPr="008B0DD6">
        <w:rPr>
          <w:sz w:val="16"/>
        </w:rPr>
        <w:t xml:space="preserve"> perhaps </w:t>
      </w:r>
      <w:r w:rsidRPr="00817E2D">
        <w:rPr>
          <w:rStyle w:val="TitleChar"/>
        </w:rPr>
        <w:t>as much as the U.S. president</w:t>
      </w:r>
      <w:r w:rsidRPr="008B0DD6">
        <w:rPr>
          <w:sz w:val="16"/>
        </w:rPr>
        <w:t xml:space="preserve">. </w:t>
      </w:r>
    </w:p>
    <w:p w:rsidR="00D11CD5" w:rsidRPr="008B0DD6" w:rsidRDefault="00D11CD5" w:rsidP="00D11CD5">
      <w:pPr>
        <w:rPr>
          <w:sz w:val="16"/>
          <w:szCs w:val="16"/>
        </w:rPr>
      </w:pPr>
      <w:r w:rsidRPr="008B0DD6">
        <w:rPr>
          <w:sz w:val="16"/>
          <w:szCs w:val="16"/>
        </w:rPr>
        <w:t xml:space="preserve">When a sharp change in course is needed, former White House occupants might be more important than presidents. On global warming, Al Gore has done much more for the cause than he probably would have achieved as president. Not needing to focus on the messy task of actually running a government—with the minutia of isolating 33 or 40 blocking senators and their equally intransigent counterparts in the House—has liberated him to focus American minds on what is really at stake with unchecked global warming. He has been much more influential on that beat than in the areas where a real president would be held to task. His Nobel Prize reflects passion on the dangers of global warming rather than any coherent game plan for actually solving the global-warming problem. Jimmy Carter is perhaps the best ex-president in American history, focusing attention on important humanitarian causes. Former president Bill Clinton has rallied to these issues and used membership in his Clinton Global Inititiative to spur business leaders to do more than they would otherwise. </w:t>
      </w:r>
    </w:p>
    <w:p w:rsidR="00D11CD5" w:rsidRPr="00817E2D" w:rsidRDefault="00D11CD5" w:rsidP="00D11CD5">
      <w:pPr>
        <w:rPr>
          <w:rStyle w:val="TitleChar"/>
        </w:rPr>
      </w:pPr>
      <w:r w:rsidRPr="00817E2D">
        <w:rPr>
          <w:sz w:val="16"/>
        </w:rPr>
        <w:t xml:space="preserve">The silence of the president's father, George H.W. Bush, has probably improved familial relations but has hurt the country on important issues, including global warming. </w:t>
      </w:r>
      <w:r w:rsidRPr="00817E2D">
        <w:rPr>
          <w:rStyle w:val="TitleChar"/>
        </w:rPr>
        <w:t xml:space="preserve">When </w:t>
      </w:r>
      <w:r w:rsidRPr="00817E2D">
        <w:rPr>
          <w:sz w:val="16"/>
        </w:rPr>
        <w:t xml:space="preserve">sober, conservation-oriented </w:t>
      </w:r>
      <w:r w:rsidRPr="00817E2D">
        <w:rPr>
          <w:rStyle w:val="TitleChar"/>
        </w:rPr>
        <w:t>Republicans rally around environmental issues, it is much easier for the country to make credible policies</w:t>
      </w:r>
      <w:r w:rsidRPr="00817E2D">
        <w:rPr>
          <w:sz w:val="16"/>
        </w:rPr>
        <w:t xml:space="preserve">. </w:t>
      </w:r>
      <w:r w:rsidRPr="00817E2D">
        <w:rPr>
          <w:rStyle w:val="TitleChar"/>
        </w:rPr>
        <w:t>Most</w:t>
      </w:r>
      <w:r w:rsidRPr="00817E2D">
        <w:rPr>
          <w:sz w:val="16"/>
        </w:rPr>
        <w:t xml:space="preserve"> of the bedrock of U.S. </w:t>
      </w:r>
      <w:r w:rsidRPr="00817E2D">
        <w:rPr>
          <w:rStyle w:val="TitleChar"/>
        </w:rPr>
        <w:t>environmental law arose when Republicans</w:t>
      </w:r>
      <w:r w:rsidRPr="00817E2D">
        <w:rPr>
          <w:sz w:val="16"/>
        </w:rPr>
        <w:t xml:space="preserve"> (notably Nixon) </w:t>
      </w:r>
      <w:r w:rsidRPr="00817E2D">
        <w:rPr>
          <w:rStyle w:val="TitleChar"/>
        </w:rPr>
        <w:t xml:space="preserve">were </w:t>
      </w:r>
      <w:r w:rsidRPr="00817E2D">
        <w:rPr>
          <w:sz w:val="16"/>
        </w:rPr>
        <w:t xml:space="preserve">nominally the country's </w:t>
      </w:r>
      <w:r w:rsidRPr="00817E2D">
        <w:rPr>
          <w:rStyle w:val="TitleChar"/>
        </w:rPr>
        <w:t xml:space="preserve">leaders but Democrats and Republicans </w:t>
      </w:r>
      <w:r w:rsidRPr="00817E2D">
        <w:rPr>
          <w:rStyle w:val="Emphasis"/>
        </w:rPr>
        <w:t>worked together to forge consensus</w:t>
      </w:r>
      <w:r w:rsidRPr="00817E2D">
        <w:rPr>
          <w:sz w:val="16"/>
        </w:rPr>
        <w:t xml:space="preserve">. The high-water mark for U.S. international leadership on environmental issues arose when Ronald Reagan's administration brokered the United Nations treaty on the ozone layer. </w:t>
      </w:r>
      <w:r w:rsidRPr="00817E2D">
        <w:rPr>
          <w:rStyle w:val="TitleChar"/>
        </w:rPr>
        <w:t>That's because it is the ability to work in bipartisan ways that matters much more in America than the</w:t>
      </w:r>
      <w:r w:rsidRPr="00817E2D">
        <w:rPr>
          <w:sz w:val="16"/>
        </w:rPr>
        <w:t xml:space="preserve"> proper names of its particular </w:t>
      </w:r>
      <w:r w:rsidRPr="00817E2D">
        <w:rPr>
          <w:rStyle w:val="TitleChar"/>
        </w:rPr>
        <w:t xml:space="preserve">leaders. </w:t>
      </w:r>
      <w:r w:rsidRPr="008A75C5">
        <w:rPr>
          <w:rStyle w:val="Emphasis"/>
          <w:highlight w:val="green"/>
        </w:rPr>
        <w:t>Leadership comes from credibility</w:t>
      </w:r>
      <w:r w:rsidRPr="008A75C5">
        <w:rPr>
          <w:rStyle w:val="TitleChar"/>
          <w:highlight w:val="green"/>
        </w:rPr>
        <w:t xml:space="preserve">, and that requires </w:t>
      </w:r>
      <w:r w:rsidRPr="008A75C5">
        <w:rPr>
          <w:rStyle w:val="Emphasis"/>
          <w:highlight w:val="green"/>
        </w:rPr>
        <w:t>centrism and consensus</w:t>
      </w:r>
      <w:r w:rsidRPr="00817E2D">
        <w:rPr>
          <w:rStyle w:val="TitleChar"/>
        </w:rPr>
        <w:t>, not just presidents.</w:t>
      </w:r>
    </w:p>
    <w:p w:rsidR="00D11CD5" w:rsidRPr="00817E2D" w:rsidRDefault="00D11CD5" w:rsidP="00D11CD5">
      <w:pPr>
        <w:rPr>
          <w:rStyle w:val="TitleChar"/>
        </w:rPr>
      </w:pPr>
    </w:p>
    <w:p w:rsidR="00D11CD5" w:rsidRPr="008B0DD6" w:rsidRDefault="00D11CD5" w:rsidP="00D11CD5">
      <w:pPr>
        <w:pStyle w:val="Heading4"/>
      </w:pPr>
      <w:r w:rsidRPr="008B0DD6">
        <w:t xml:space="preserve">Structural leadership can’t solve. </w:t>
      </w:r>
    </w:p>
    <w:p w:rsidR="00D11CD5" w:rsidRPr="008B0DD6" w:rsidRDefault="00D11CD5" w:rsidP="00D11CD5">
      <w:r w:rsidRPr="00817E2D">
        <w:rPr>
          <w:rStyle w:val="StyleStyleBold12pt"/>
        </w:rPr>
        <w:t>Karlsson et al. 11</w:t>
      </w:r>
      <w:r>
        <w:t>—</w:t>
      </w:r>
      <w:r w:rsidRPr="00817E2D">
        <w:t>Professor of Political Science @ Uppsala University</w:t>
      </w:r>
      <w:r w:rsidRPr="00817E2D">
        <w:rPr>
          <w:sz w:val="16"/>
          <w:szCs w:val="16"/>
        </w:rPr>
        <w:t xml:space="preserve"> [</w:t>
      </w:r>
      <w:r w:rsidRPr="008B0DD6">
        <w:rPr>
          <w:sz w:val="16"/>
          <w:szCs w:val="16"/>
        </w:rPr>
        <w:t xml:space="preserve">Dr. Christer Karlsson, Charles Parker </w:t>
      </w:r>
      <w:r w:rsidRPr="00817E2D">
        <w:rPr>
          <w:sz w:val="16"/>
          <w:szCs w:val="16"/>
        </w:rPr>
        <w:t>(</w:t>
      </w:r>
      <w:r w:rsidRPr="00817E2D">
        <w:t>Professor of Political Science @ Uppsala University)</w:t>
      </w:r>
      <w:r w:rsidRPr="008B0DD6">
        <w:rPr>
          <w:sz w:val="16"/>
          <w:szCs w:val="16"/>
        </w:rPr>
        <w:t>, Mattias Hjerpe</w:t>
      </w:r>
      <w:r w:rsidRPr="00817E2D">
        <w:rPr>
          <w:sz w:val="16"/>
          <w:szCs w:val="16"/>
        </w:rPr>
        <w:t xml:space="preserve"> (</w:t>
      </w:r>
      <w:r w:rsidRPr="00817E2D">
        <w:t>Professor in the Centre for Climate Science and Policy Research @ Linköping University</w:t>
      </w:r>
      <w:r w:rsidRPr="00817E2D">
        <w:rPr>
          <w:sz w:val="16"/>
          <w:szCs w:val="16"/>
        </w:rPr>
        <w:t xml:space="preserve"> </w:t>
      </w:r>
      <w:r w:rsidRPr="008B0DD6">
        <w:rPr>
          <w:sz w:val="16"/>
          <w:szCs w:val="16"/>
        </w:rPr>
        <w:t>&amp; Björn-Ola Linnér</w:t>
      </w:r>
      <w:r w:rsidRPr="00817E2D">
        <w:rPr>
          <w:sz w:val="16"/>
          <w:szCs w:val="16"/>
        </w:rPr>
        <w:t xml:space="preserve"> (P</w:t>
      </w:r>
      <w:r w:rsidRPr="00817E2D">
        <w:t>rofessor in Water and Environmental Studies and director of the Centre for Climate Science and Policy Research at Linköping University)</w:t>
      </w:r>
      <w:r w:rsidRPr="00817E2D">
        <w:rPr>
          <w:sz w:val="16"/>
          <w:szCs w:val="16"/>
        </w:rPr>
        <w:t xml:space="preserve">, </w:t>
      </w:r>
      <w:r w:rsidRPr="008B0DD6">
        <w:rPr>
          <w:sz w:val="16"/>
          <w:szCs w:val="16"/>
        </w:rPr>
        <w:t xml:space="preserve">“Looking for Leaders: Perceptions of Climate Change Leadership among Climate Change Negotiation Participants,” </w:t>
      </w:r>
      <w:r w:rsidRPr="008B0DD6">
        <w:rPr>
          <w:sz w:val="16"/>
          <w:szCs w:val="16"/>
          <w:u w:val="single"/>
        </w:rPr>
        <w:t>Global Environmental Politics</w:t>
      </w:r>
      <w:r w:rsidRPr="008B0DD6">
        <w:rPr>
          <w:sz w:val="16"/>
          <w:szCs w:val="16"/>
        </w:rPr>
        <w:t xml:space="preserve"> 11:1, Feb 2011</w:t>
      </w:r>
    </w:p>
    <w:p w:rsidR="00D11CD5" w:rsidRPr="008B0DD6" w:rsidRDefault="00D11CD5" w:rsidP="00D11CD5"/>
    <w:p w:rsidR="00D11CD5" w:rsidRPr="008B0DD6" w:rsidRDefault="00D11CD5" w:rsidP="00D11CD5">
      <w:pPr>
        <w:rPr>
          <w:sz w:val="16"/>
        </w:rPr>
      </w:pPr>
      <w:r w:rsidRPr="008B0DD6">
        <w:rPr>
          <w:sz w:val="16"/>
        </w:rPr>
        <w:t>It is also noteworthy that the structural position and the aggregate power held by different actors do not seem to be particularly important explanatory</w:t>
      </w:r>
      <w:r w:rsidRPr="00817E2D">
        <w:rPr>
          <w:sz w:val="16"/>
        </w:rPr>
        <w:t>¶</w:t>
      </w:r>
      <w:r w:rsidRPr="008B0DD6">
        <w:rPr>
          <w:sz w:val="16"/>
        </w:rPr>
        <w:t xml:space="preserve"> factors with regard to the leadership perceptions of prospective followers. For example, </w:t>
      </w:r>
      <w:r w:rsidRPr="00817E2D">
        <w:rPr>
          <w:rStyle w:val="TitleChar"/>
        </w:rPr>
        <w:t>the US has the greatest combined power resources</w:t>
      </w:r>
      <w:r w:rsidRPr="008B0DD6">
        <w:rPr>
          <w:sz w:val="16"/>
        </w:rPr>
        <w:t xml:space="preserve">, and its position as one of the two largest GHG emitters makes it a key player in the field of climate change. At present, </w:t>
      </w:r>
      <w:r w:rsidRPr="00817E2D">
        <w:rPr>
          <w:rStyle w:val="TitleChar"/>
        </w:rPr>
        <w:t>of the various leadership contenders, the US has the greatest</w:t>
      </w:r>
      <w:r w:rsidRPr="00817E2D">
        <w:t xml:space="preserve"> </w:t>
      </w:r>
      <w:r w:rsidRPr="00817E2D">
        <w:rPr>
          <w:rStyle w:val="TitleChar"/>
        </w:rPr>
        <w:t xml:space="preserve">potential to exercise </w:t>
      </w:r>
      <w:r w:rsidRPr="00817E2D">
        <w:rPr>
          <w:rStyle w:val="Emphasis"/>
        </w:rPr>
        <w:t>structural leadership</w:t>
      </w:r>
      <w:r w:rsidRPr="008B0DD6">
        <w:rPr>
          <w:sz w:val="16"/>
        </w:rPr>
        <w:t xml:space="preserve">. </w:t>
      </w:r>
      <w:r w:rsidRPr="008B0DD6">
        <w:rPr>
          <w:sz w:val="16"/>
          <w:szCs w:val="16"/>
        </w:rPr>
        <w:t>Nevertheless,</w:t>
      </w:r>
      <w:r w:rsidRPr="00817E2D">
        <w:rPr>
          <w:rStyle w:val="TitleChar"/>
        </w:rPr>
        <w:t xml:space="preserve"> </w:t>
      </w:r>
      <w:r w:rsidRPr="008A75C5">
        <w:rPr>
          <w:rStyle w:val="TitleChar"/>
          <w:highlight w:val="green"/>
        </w:rPr>
        <w:t>the US is only recognized as a leader by</w:t>
      </w:r>
      <w:r w:rsidRPr="00817E2D">
        <w:rPr>
          <w:rStyle w:val="TitleChar"/>
        </w:rPr>
        <w:t xml:space="preserve"> roughly </w:t>
      </w:r>
      <w:r w:rsidRPr="008A75C5">
        <w:rPr>
          <w:rStyle w:val="Emphasis"/>
          <w:highlight w:val="green"/>
        </w:rPr>
        <w:t>a quarter</w:t>
      </w:r>
      <w:r w:rsidRPr="008A75C5">
        <w:rPr>
          <w:rStyle w:val="TitleChar"/>
          <w:highlight w:val="green"/>
        </w:rPr>
        <w:t xml:space="preserve"> of</w:t>
      </w:r>
      <w:r w:rsidRPr="00817E2D">
        <w:rPr>
          <w:rStyle w:val="TitleChar"/>
        </w:rPr>
        <w:t xml:space="preserve"> all </w:t>
      </w:r>
      <w:r w:rsidRPr="008A75C5">
        <w:rPr>
          <w:rStyle w:val="TitleChar"/>
          <w:highlight w:val="green"/>
        </w:rPr>
        <w:t>respondents. This indicates</w:t>
      </w:r>
      <w:r w:rsidRPr="00817E2D">
        <w:rPr>
          <w:rStyle w:val="TitleChar"/>
        </w:rPr>
        <w:t xml:space="preserve"> that </w:t>
      </w:r>
      <w:r w:rsidRPr="008A75C5">
        <w:rPr>
          <w:rStyle w:val="Emphasis"/>
          <w:highlight w:val="green"/>
        </w:rPr>
        <w:t>diplomatic engagement</w:t>
      </w:r>
      <w:r w:rsidRPr="00817E2D">
        <w:rPr>
          <w:rStyle w:val="TitleChar"/>
        </w:rPr>
        <w:t xml:space="preserve"> and perceptions </w:t>
      </w:r>
      <w:r w:rsidRPr="008A75C5">
        <w:rPr>
          <w:rStyle w:val="TitleChar"/>
          <w:highlight w:val="green"/>
        </w:rPr>
        <w:t>concerning an actor’s commitment to</w:t>
      </w:r>
      <w:r w:rsidRPr="00817E2D">
        <w:t xml:space="preserve"> </w:t>
      </w:r>
      <w:r w:rsidRPr="00817E2D">
        <w:rPr>
          <w:rStyle w:val="TitleChar"/>
        </w:rPr>
        <w:t xml:space="preserve">addressing the </w:t>
      </w:r>
      <w:r w:rsidRPr="008A75C5">
        <w:rPr>
          <w:rStyle w:val="TitleChar"/>
          <w:highlight w:val="green"/>
        </w:rPr>
        <w:t>climate issue matters.</w:t>
      </w:r>
      <w:r w:rsidRPr="008A75C5">
        <w:rPr>
          <w:sz w:val="16"/>
          <w:highlight w:val="green"/>
        </w:rPr>
        <w:t xml:space="preserve"> </w:t>
      </w:r>
      <w:r w:rsidRPr="008A75C5">
        <w:rPr>
          <w:rStyle w:val="TitleChar"/>
          <w:highlight w:val="green"/>
        </w:rPr>
        <w:t>An actor’s structural position</w:t>
      </w:r>
      <w:r w:rsidRPr="00817E2D">
        <w:rPr>
          <w:rStyle w:val="TitleChar"/>
        </w:rPr>
        <w:t xml:space="preserve"> and its potential for exercising resource-based leadership </w:t>
      </w:r>
      <w:r w:rsidRPr="008A75C5">
        <w:rPr>
          <w:rStyle w:val="TitleChar"/>
          <w:highlight w:val="green"/>
        </w:rPr>
        <w:t>are</w:t>
      </w:r>
      <w:r w:rsidRPr="00817E2D">
        <w:rPr>
          <w:rStyle w:val="TitleChar"/>
        </w:rPr>
        <w:t xml:space="preserve"> </w:t>
      </w:r>
      <w:r w:rsidRPr="00817E2D">
        <w:rPr>
          <w:rStyle w:val="Emphasis"/>
        </w:rPr>
        <w:t xml:space="preserve">simply </w:t>
      </w:r>
      <w:r w:rsidRPr="008A75C5">
        <w:rPr>
          <w:rStyle w:val="Emphasis"/>
          <w:highlight w:val="green"/>
        </w:rPr>
        <w:t>not sufficient</w:t>
      </w:r>
      <w:r w:rsidRPr="008A75C5">
        <w:rPr>
          <w:rStyle w:val="TitleChar"/>
          <w:highlight w:val="green"/>
        </w:rPr>
        <w:t xml:space="preserve"> for it to be</w:t>
      </w:r>
      <w:r w:rsidRPr="00817E2D">
        <w:rPr>
          <w:rStyle w:val="TitleChar"/>
        </w:rPr>
        <w:t xml:space="preserve"> widely recognized as </w:t>
      </w:r>
      <w:r w:rsidRPr="008A75C5">
        <w:rPr>
          <w:rStyle w:val="TitleChar"/>
          <w:highlight w:val="green"/>
        </w:rPr>
        <w:t>a leader</w:t>
      </w:r>
      <w:r w:rsidRPr="00817E2D">
        <w:rPr>
          <w:rStyle w:val="TitleChar"/>
        </w:rPr>
        <w:t>.</w:t>
      </w:r>
      <w:r w:rsidRPr="008B0DD6">
        <w:rPr>
          <w:sz w:val="16"/>
        </w:rPr>
        <w:t xml:space="preserve"> The lack of active participation by the Bush administration in the UN global climate change process seems to have profoundly impacted the extent to which COP-14 participants regarded the US as a leader</w:t>
      </w:r>
      <w:r w:rsidRPr="00817E2D">
        <w:rPr>
          <w:sz w:val="16"/>
        </w:rPr>
        <w:t>¶</w:t>
      </w:r>
      <w:r w:rsidRPr="008B0DD6">
        <w:rPr>
          <w:sz w:val="16"/>
        </w:rPr>
        <w:t xml:space="preserve"> on climate change. Pg. 97</w:t>
      </w:r>
    </w:p>
    <w:p w:rsidR="00D11CD5" w:rsidRPr="00817E2D" w:rsidRDefault="00D11CD5" w:rsidP="00D11CD5">
      <w:pPr>
        <w:rPr>
          <w:rStyle w:val="TitleChar"/>
        </w:rPr>
      </w:pPr>
    </w:p>
    <w:p w:rsidR="00D11CD5" w:rsidRPr="008B0DD6" w:rsidRDefault="00D11CD5" w:rsidP="00D11CD5">
      <w:pPr>
        <w:pStyle w:val="Heading4"/>
      </w:pPr>
      <w:r w:rsidRPr="008B0DD6">
        <w:t xml:space="preserve">Obama’s messaging will be </w:t>
      </w:r>
      <w:r w:rsidRPr="008B0DD6">
        <w:rPr>
          <w:u w:val="single"/>
        </w:rPr>
        <w:t>incoherent and weak</w:t>
      </w:r>
      <w:r>
        <w:t>—t</w:t>
      </w:r>
      <w:r w:rsidRPr="008B0DD6">
        <w:t>hey can’t change perception</w:t>
      </w:r>
      <w:r>
        <w:t>s about US environmental policy.</w:t>
      </w:r>
    </w:p>
    <w:p w:rsidR="00D11CD5" w:rsidRPr="008B0DD6" w:rsidRDefault="00D11CD5" w:rsidP="00D11CD5">
      <w:pPr>
        <w:rPr>
          <w:sz w:val="16"/>
          <w:szCs w:val="16"/>
        </w:rPr>
      </w:pPr>
      <w:r w:rsidRPr="00817E2D">
        <w:rPr>
          <w:rStyle w:val="StyleStyleBold12pt"/>
        </w:rPr>
        <w:t>Romm 11</w:t>
      </w:r>
      <w:r>
        <w:t>—</w:t>
      </w:r>
      <w:r w:rsidRPr="008B0DD6">
        <w:rPr>
          <w:sz w:val="16"/>
          <w:szCs w:val="16"/>
        </w:rPr>
        <w:t xml:space="preserve">Senior Fellow @ American Progress [Dr. Joe Romm (PhD in physics from MIT), “Relax, climate hawks, it’s not about the science. The White House is just lousy at messaging in general,” </w:t>
      </w:r>
      <w:r w:rsidRPr="008B0DD6">
        <w:rPr>
          <w:sz w:val="16"/>
          <w:szCs w:val="16"/>
          <w:u w:val="single"/>
        </w:rPr>
        <w:t>Think Progress</w:t>
      </w:r>
      <w:r w:rsidRPr="008B0DD6">
        <w:rPr>
          <w:sz w:val="16"/>
          <w:szCs w:val="16"/>
        </w:rPr>
        <w:t>, Mar 2, 2011 at 4:41 pm, pg. http://thinkprogress.org/climate/2011/03/02/207617/obama-white-house-messaging/</w:t>
      </w:r>
      <w:r>
        <w:rPr>
          <w:sz w:val="16"/>
          <w:szCs w:val="16"/>
        </w:rPr>
        <w:t>]</w:t>
      </w:r>
    </w:p>
    <w:p w:rsidR="00D11CD5" w:rsidRPr="00817E2D" w:rsidRDefault="00D11CD5" w:rsidP="00D11CD5"/>
    <w:p w:rsidR="00D11CD5" w:rsidRPr="008B0DD6" w:rsidRDefault="00D11CD5" w:rsidP="00D11CD5">
      <w:pPr>
        <w:rPr>
          <w:sz w:val="16"/>
        </w:rPr>
      </w:pPr>
      <w:r w:rsidRPr="008B0DD6">
        <w:rPr>
          <w:sz w:val="16"/>
        </w:rPr>
        <w:t xml:space="preserve">Yes, my sources say the White House communications shop muzzled the Office of Science and Technology Policy from offering a robust defense of climate science after Climategate.  And yes, </w:t>
      </w:r>
      <w:r w:rsidRPr="008A75C5">
        <w:rPr>
          <w:rStyle w:val="TitleChar"/>
          <w:highlight w:val="green"/>
        </w:rPr>
        <w:t>Obama has</w:t>
      </w:r>
      <w:r w:rsidRPr="00817E2D">
        <w:rPr>
          <w:rStyle w:val="TitleChar"/>
        </w:rPr>
        <w:t xml:space="preserve"> utterly </w:t>
      </w:r>
      <w:r w:rsidRPr="008A75C5">
        <w:rPr>
          <w:rStyle w:val="TitleChar"/>
          <w:highlight w:val="green"/>
        </w:rPr>
        <w:t xml:space="preserve">failed to offer a </w:t>
      </w:r>
      <w:r w:rsidRPr="008A75C5">
        <w:rPr>
          <w:rStyle w:val="Emphasis"/>
          <w:highlight w:val="green"/>
        </w:rPr>
        <w:t>strong</w:t>
      </w:r>
      <w:r w:rsidRPr="00817E2D">
        <w:rPr>
          <w:rStyle w:val="Emphasis"/>
        </w:rPr>
        <w:t xml:space="preserve">, coherent </w:t>
      </w:r>
      <w:r w:rsidRPr="008A75C5">
        <w:rPr>
          <w:rStyle w:val="Emphasis"/>
          <w:highlight w:val="green"/>
        </w:rPr>
        <w:t>message</w:t>
      </w:r>
      <w:r w:rsidRPr="008A75C5">
        <w:rPr>
          <w:rStyle w:val="TitleChar"/>
          <w:highlight w:val="green"/>
        </w:rPr>
        <w:t xml:space="preserve"> on climate</w:t>
      </w:r>
      <w:r w:rsidRPr="00817E2D">
        <w:rPr>
          <w:rStyle w:val="TitleChar"/>
        </w:rPr>
        <w:t xml:space="preserve"> science and related energy </w:t>
      </w:r>
      <w:r w:rsidRPr="008A75C5">
        <w:rPr>
          <w:rStyle w:val="TitleChar"/>
          <w:highlight w:val="green"/>
        </w:rPr>
        <w:t>policy</w:t>
      </w:r>
      <w:r w:rsidRPr="008B0DD6">
        <w:rPr>
          <w:sz w:val="16"/>
        </w:rPr>
        <w:t xml:space="preserve"> (see “</w:t>
      </w:r>
      <w:r w:rsidRPr="00817E2D">
        <w:rPr>
          <w:rStyle w:val="TitleChar"/>
        </w:rPr>
        <w:t>Obama calls for massive boost in low-carbon energy, but doesn’t mention carbon, climate or warming</w:t>
      </w:r>
      <w:r w:rsidRPr="008B0DD6">
        <w:rPr>
          <w:sz w:val="16"/>
        </w:rPr>
        <w:t>“).</w:t>
      </w:r>
    </w:p>
    <w:p w:rsidR="00D11CD5" w:rsidRPr="008B0DD6" w:rsidRDefault="00D11CD5" w:rsidP="00D11CD5">
      <w:pPr>
        <w:rPr>
          <w:sz w:val="16"/>
        </w:rPr>
      </w:pPr>
      <w:r w:rsidRPr="008B0DD6">
        <w:rPr>
          <w:sz w:val="16"/>
        </w:rPr>
        <w:t xml:space="preserve">I’ve been as critical of Obama about this as anybody, and like you, have come to the conclusion that </w:t>
      </w:r>
      <w:r w:rsidRPr="00817E2D">
        <w:rPr>
          <w:rStyle w:val="TitleChar"/>
        </w:rPr>
        <w:t>he doesn’t appear to get the dire nature of the situation</w:t>
      </w:r>
      <w:r w:rsidRPr="008B0DD6">
        <w:rPr>
          <w:sz w:val="16"/>
        </w:rPr>
        <w:t xml:space="preserve"> we’re in.  But, in ‘fairness’ to the President, </w:t>
      </w:r>
      <w:r w:rsidRPr="00817E2D">
        <w:rPr>
          <w:rStyle w:val="TitleChar"/>
        </w:rPr>
        <w:t xml:space="preserve">it must be pointed out that </w:t>
      </w:r>
      <w:r w:rsidRPr="00E0717E">
        <w:rPr>
          <w:rStyle w:val="TitleChar"/>
        </w:rPr>
        <w:t xml:space="preserve">the </w:t>
      </w:r>
      <w:r w:rsidRPr="00E0717E">
        <w:rPr>
          <w:rStyle w:val="Emphasis"/>
        </w:rPr>
        <w:t>White House sucks at messaging</w:t>
      </w:r>
      <w:r w:rsidRPr="00817E2D">
        <w:rPr>
          <w:rStyle w:val="Emphasis"/>
        </w:rPr>
        <w:t xml:space="preserve"> in general</w:t>
      </w:r>
      <w:r w:rsidRPr="008B0DD6">
        <w:rPr>
          <w:sz w:val="16"/>
        </w:rPr>
        <w:t>.</w:t>
      </w:r>
    </w:p>
    <w:p w:rsidR="00D11CD5" w:rsidRPr="008B0DD6" w:rsidRDefault="00D11CD5" w:rsidP="00D11CD5">
      <w:pPr>
        <w:rPr>
          <w:sz w:val="16"/>
        </w:rPr>
      </w:pPr>
      <w:r w:rsidRPr="00817E2D">
        <w:rPr>
          <w:rStyle w:val="TitleChar"/>
        </w:rPr>
        <w:t>Look at</w:t>
      </w:r>
      <w:r w:rsidRPr="008B0DD6">
        <w:rPr>
          <w:sz w:val="16"/>
        </w:rPr>
        <w:t xml:space="preserve"> their signature </w:t>
      </w:r>
      <w:r w:rsidRPr="00817E2D">
        <w:rPr>
          <w:rStyle w:val="TitleChar"/>
        </w:rPr>
        <w:t>health care</w:t>
      </w:r>
      <w:r w:rsidRPr="008B0DD6">
        <w:rPr>
          <w:sz w:val="16"/>
        </w:rPr>
        <w:t xml:space="preserve"> initiative.  Please tell me what their message is?  (see “</w:t>
      </w:r>
      <w:hyperlink r:id="rId15" w:tooltip="Permanent Link to Can Obama deliver health and energy security with a half (assed) message?" w:history="1">
        <w:r w:rsidRPr="008B0DD6">
          <w:rPr>
            <w:sz w:val="16"/>
          </w:rPr>
          <w:t>Can Obama deliver health and energy security with a half (assed) message?</w:t>
        </w:r>
      </w:hyperlink>
      <w:r w:rsidRPr="008B0DD6">
        <w:rPr>
          <w:sz w:val="16"/>
        </w:rPr>
        <w:t xml:space="preserve">“)  Yet, </w:t>
      </w:r>
      <w:r w:rsidRPr="00817E2D">
        <w:rPr>
          <w:rStyle w:val="TitleChar"/>
        </w:rPr>
        <w:t>health care is an issue that everybody in the White House cares about</w:t>
      </w:r>
      <w:r w:rsidRPr="008B0DD6">
        <w:rPr>
          <w:sz w:val="16"/>
        </w:rPr>
        <w:t xml:space="preserve">, </w:t>
      </w:r>
      <w:r w:rsidRPr="00817E2D">
        <w:rPr>
          <w:rStyle w:val="TitleChar"/>
        </w:rPr>
        <w:t>unlike</w:t>
      </w:r>
      <w:r w:rsidRPr="008B0DD6">
        <w:rPr>
          <w:sz w:val="16"/>
        </w:rPr>
        <w:t xml:space="preserve">, say, </w:t>
      </w:r>
      <w:r w:rsidRPr="00817E2D">
        <w:rPr>
          <w:rStyle w:val="TitleChar"/>
        </w:rPr>
        <w:t>climate, which beyond Obama and Holdren</w:t>
      </w:r>
      <w:r w:rsidRPr="008B0DD6">
        <w:rPr>
          <w:sz w:val="16"/>
        </w:rPr>
        <w:t xml:space="preserve"> and, formerly, Browner, </w:t>
      </w:r>
      <w:r w:rsidRPr="00817E2D">
        <w:rPr>
          <w:rStyle w:val="TitleChar"/>
        </w:rPr>
        <w:t xml:space="preserve">is of </w:t>
      </w:r>
      <w:r w:rsidRPr="00817E2D">
        <w:rPr>
          <w:rStyle w:val="Emphasis"/>
        </w:rPr>
        <w:t>little political interest</w:t>
      </w:r>
      <w:r w:rsidRPr="00817E2D">
        <w:rPr>
          <w:rStyle w:val="TitleChar"/>
        </w:rPr>
        <w:t xml:space="preserve"> to almost all other senior WH staff</w:t>
      </w:r>
      <w:r w:rsidRPr="008B0DD6">
        <w:rPr>
          <w:sz w:val="16"/>
        </w:rPr>
        <w:t>.</w:t>
      </w:r>
    </w:p>
    <w:p w:rsidR="00D11CD5" w:rsidRPr="008B0DD6" w:rsidRDefault="00D11CD5" w:rsidP="00D11CD5">
      <w:pPr>
        <w:rPr>
          <w:sz w:val="16"/>
        </w:rPr>
      </w:pPr>
      <w:r w:rsidRPr="00817E2D">
        <w:rPr>
          <w:rStyle w:val="TitleChar"/>
        </w:rPr>
        <w:t xml:space="preserve">Based on my discussions with leading journalists, as well as current and former Administration staff, </w:t>
      </w:r>
      <w:r w:rsidRPr="008A75C5">
        <w:rPr>
          <w:rStyle w:val="TitleChar"/>
          <w:highlight w:val="green"/>
        </w:rPr>
        <w:t xml:space="preserve">this White House is the </w:t>
      </w:r>
      <w:r w:rsidRPr="008A75C5">
        <w:rPr>
          <w:rStyle w:val="Emphasis"/>
          <w:highlight w:val="green"/>
        </w:rPr>
        <w:t>worst at communications</w:t>
      </w:r>
      <w:r w:rsidRPr="008A75C5">
        <w:rPr>
          <w:rStyle w:val="TitleChar"/>
          <w:highlight w:val="green"/>
        </w:rPr>
        <w:t xml:space="preserve"> in the past three decades</w:t>
      </w:r>
      <w:r w:rsidRPr="008B0DD6">
        <w:rPr>
          <w:sz w:val="16"/>
        </w:rPr>
        <w:t>.  Indeed, the Obama WH is the worst of both possible worlds.  They are dreadful at messaging BUT they think they are terrific at messaging, so much so that they shut down anybody else in the administration that might actually be good at messaging.</w:t>
      </w:r>
    </w:p>
    <w:p w:rsidR="00D11CD5" w:rsidRPr="008B0DD6" w:rsidRDefault="00D11CD5" w:rsidP="00D11CD5">
      <w:pPr>
        <w:rPr>
          <w:sz w:val="16"/>
        </w:rPr>
      </w:pPr>
      <w:r w:rsidRPr="008B0DD6">
        <w:rPr>
          <w:sz w:val="16"/>
        </w:rPr>
        <w:t>And that brings me to Washington Post columnist Ruth Marcus and her op-ed today, “</w:t>
      </w:r>
      <w:hyperlink r:id="rId16" w:history="1">
        <w:r w:rsidRPr="008B0DD6">
          <w:rPr>
            <w:sz w:val="16"/>
          </w:rPr>
          <w:t>President Waldo</w:t>
        </w:r>
      </w:hyperlink>
      <w:r w:rsidRPr="008B0DD6">
        <w:rPr>
          <w:sz w:val="16"/>
        </w:rPr>
        <w:t xml:space="preserve">:  Barack </w:t>
      </w:r>
      <w:r w:rsidRPr="00E0717E">
        <w:rPr>
          <w:rStyle w:val="TitleChar"/>
        </w:rPr>
        <w:t>Obama is often strangely absent from the most important debates</w:t>
      </w:r>
      <w:r w:rsidRPr="00E0717E">
        <w:rPr>
          <w:sz w:val="16"/>
        </w:rPr>
        <w:t>.”  Here are some highlights (lowlights?):</w:t>
      </w:r>
    </w:p>
    <w:p w:rsidR="00D11CD5" w:rsidRPr="008B0DD6" w:rsidRDefault="00D11CD5" w:rsidP="00D11CD5">
      <w:pPr>
        <w:rPr>
          <w:sz w:val="16"/>
        </w:rPr>
      </w:pPr>
      <w:r w:rsidRPr="00817E2D">
        <w:rPr>
          <w:rStyle w:val="TitleChar"/>
        </w:rPr>
        <w:t>On health care</w:t>
      </w:r>
      <w:r w:rsidRPr="008B0DD6">
        <w:rPr>
          <w:sz w:val="16"/>
        </w:rPr>
        <w:t xml:space="preserve">, for instance, he took on a big fight without being able to articulate a clear message or being willing to set out any but the broadest policy prescriptions. </w:t>
      </w:r>
      <w:r w:rsidRPr="00817E2D">
        <w:rPr>
          <w:rStyle w:val="TitleChar"/>
        </w:rPr>
        <w:t>Lawmakers, not to mention the public, were left guessing about what</w:t>
      </w:r>
      <w:r w:rsidRPr="008B0DD6">
        <w:rPr>
          <w:sz w:val="16"/>
        </w:rPr>
        <w:t xml:space="preserve">, exactly, </w:t>
      </w:r>
      <w:r w:rsidRPr="00817E2D">
        <w:rPr>
          <w:rStyle w:val="TitleChar"/>
        </w:rPr>
        <w:t>the administration wanted</w:t>
      </w:r>
      <w:r w:rsidRPr="008B0DD6">
        <w:rPr>
          <w:sz w:val="16"/>
        </w:rPr>
        <w:t xml:space="preserve"> to see in the measure </w:t>
      </w:r>
      <w:r w:rsidRPr="00817E2D">
        <w:rPr>
          <w:rStyle w:val="TitleChar"/>
        </w:rPr>
        <w:t>and where it would draw red lines</w:t>
      </w:r>
      <w:r w:rsidRPr="008B0DD6">
        <w:rPr>
          <w:sz w:val="16"/>
        </w:rPr>
        <w:t xml:space="preserve">. </w:t>
      </w:r>
      <w:r w:rsidRPr="00817E2D">
        <w:rPr>
          <w:rStyle w:val="TitleChar"/>
        </w:rPr>
        <w:t>That was not an isolated case</w:t>
      </w:r>
      <w:r w:rsidRPr="008B0DD6">
        <w:rPr>
          <w:sz w:val="16"/>
        </w:rPr>
        <w:t>. Where, for example, is the president on the verge of a potential government shutdown — if not this week, then a few weeks from now?</w:t>
      </w:r>
    </w:p>
    <w:p w:rsidR="00D11CD5" w:rsidRPr="008B0DD6" w:rsidRDefault="00D11CD5" w:rsidP="00D11CD5">
      <w:pPr>
        <w:rPr>
          <w:sz w:val="16"/>
          <w:szCs w:val="16"/>
        </w:rPr>
      </w:pPr>
      <w:r w:rsidRPr="008B0DD6">
        <w:rPr>
          <w:sz w:val="16"/>
          <w:szCs w:val="16"/>
        </w:rPr>
        <w:t>Aside from a short statement from the Office of Management and Budget threatening a presidential veto of the House version of the funding measure, the White House</w:t>
      </w:r>
      <w:r>
        <w:rPr>
          <w:sz w:val="16"/>
          <w:szCs w:val="16"/>
        </w:rPr>
        <w:t>—</w:t>
      </w:r>
      <w:r w:rsidRPr="008B0DD6">
        <w:rPr>
          <w:sz w:val="16"/>
          <w:szCs w:val="16"/>
        </w:rPr>
        <w:t>much to the frustration of some congressional Democrats</w:t>
      </w:r>
      <w:r>
        <w:rPr>
          <w:sz w:val="16"/>
          <w:szCs w:val="16"/>
        </w:rPr>
        <w:t>—</w:t>
      </w:r>
      <w:r w:rsidRPr="008B0DD6">
        <w:rPr>
          <w:sz w:val="16"/>
          <w:szCs w:val="16"/>
        </w:rPr>
        <w:t>has been unclear in public and private about what cuts would and would not be acceptable.</w:t>
      </w:r>
    </w:p>
    <w:p w:rsidR="00D11CD5" w:rsidRPr="008B0DD6" w:rsidRDefault="00D11CD5" w:rsidP="00D11CD5">
      <w:pPr>
        <w:rPr>
          <w:sz w:val="16"/>
        </w:rPr>
      </w:pPr>
      <w:r w:rsidRPr="008B0DD6">
        <w:rPr>
          <w:sz w:val="16"/>
        </w:rPr>
        <w:t xml:space="preserve">By contrast, a few weeks before the shutdown in 1995, Clinton administration aides had dispatched Cabinet members and other high-ranking officials to spread the message that cuts in education, health care and housing would harm families and children. </w:t>
      </w:r>
      <w:r w:rsidRPr="008A75C5">
        <w:rPr>
          <w:rStyle w:val="TitleChar"/>
          <w:highlight w:val="green"/>
        </w:rPr>
        <w:t>Obama seems</w:t>
      </w:r>
      <w:r w:rsidRPr="00817E2D">
        <w:rPr>
          <w:rStyle w:val="TitleChar"/>
        </w:rPr>
        <w:t xml:space="preserve"> more </w:t>
      </w:r>
      <w:r w:rsidRPr="008A75C5">
        <w:rPr>
          <w:rStyle w:val="TitleChar"/>
          <w:highlight w:val="green"/>
        </w:rPr>
        <w:t xml:space="preserve">the </w:t>
      </w:r>
      <w:r w:rsidRPr="008A75C5">
        <w:rPr>
          <w:rStyle w:val="Emphasis"/>
          <w:highlight w:val="green"/>
        </w:rPr>
        <w:t>passive bystander</w:t>
      </w:r>
      <w:r w:rsidRPr="008B0DD6">
        <w:rPr>
          <w:sz w:val="16"/>
        </w:rPr>
        <w:t xml:space="preserve"> to negotiations between the House and Senate </w:t>
      </w:r>
      <w:r w:rsidRPr="00817E2D">
        <w:rPr>
          <w:rStyle w:val="TitleChar"/>
        </w:rPr>
        <w:t>than the chief executive leading his party</w:t>
      </w:r>
      <w:r w:rsidRPr="008B0DD6">
        <w:rPr>
          <w:sz w:val="16"/>
        </w:rPr>
        <w:t>….</w:t>
      </w:r>
    </w:p>
    <w:p w:rsidR="00D11CD5" w:rsidRPr="008B0DD6" w:rsidRDefault="00D11CD5" w:rsidP="00D11CD5">
      <w:pPr>
        <w:rPr>
          <w:sz w:val="16"/>
        </w:rPr>
      </w:pPr>
      <w:r w:rsidRPr="008A75C5">
        <w:rPr>
          <w:rStyle w:val="TitleChar"/>
          <w:highlight w:val="green"/>
        </w:rPr>
        <w:t>The president has faltered</w:t>
      </w:r>
      <w:r w:rsidRPr="008B0DD6">
        <w:rPr>
          <w:sz w:val="16"/>
        </w:rPr>
        <w:t xml:space="preserve">, though, </w:t>
      </w:r>
      <w:r w:rsidRPr="008A75C5">
        <w:rPr>
          <w:rStyle w:val="TitleChar"/>
          <w:highlight w:val="green"/>
        </w:rPr>
        <w:t>when called on to translate</w:t>
      </w:r>
      <w:r w:rsidRPr="008B0DD6">
        <w:rPr>
          <w:sz w:val="16"/>
        </w:rPr>
        <w:t xml:space="preserve"> that </w:t>
      </w:r>
      <w:r w:rsidRPr="008A75C5">
        <w:rPr>
          <w:rStyle w:val="TitleChar"/>
          <w:highlight w:val="green"/>
        </w:rPr>
        <w:t>rhetoric to</w:t>
      </w:r>
      <w:r w:rsidRPr="00817E2D">
        <w:rPr>
          <w:rStyle w:val="TitleChar"/>
        </w:rPr>
        <w:t xml:space="preserve"> more granular levels of </w:t>
      </w:r>
      <w:r w:rsidRPr="008A75C5">
        <w:rPr>
          <w:rStyle w:val="TitleChar"/>
          <w:highlight w:val="green"/>
        </w:rPr>
        <w:t>specificity</w:t>
      </w:r>
      <w:r w:rsidRPr="008B0DD6">
        <w:rPr>
          <w:sz w:val="16"/>
        </w:rPr>
        <w:t>: What change, exactly, does he want people to believe in? How, even more exactly, does he propose to get there? “</w:t>
      </w:r>
      <w:hyperlink r:id="rId17" w:history="1">
        <w:r w:rsidRPr="008B0DD6">
          <w:rPr>
            <w:sz w:val="16"/>
          </w:rPr>
          <w:t>Winning the future</w:t>
        </w:r>
      </w:hyperlink>
      <w:r w:rsidRPr="008B0DD6">
        <w:rPr>
          <w:sz w:val="16"/>
        </w:rPr>
        <w:t>” doesn’t quite do it….</w:t>
      </w:r>
    </w:p>
    <w:p w:rsidR="00D11CD5" w:rsidRPr="008B0DD6" w:rsidRDefault="00D11CD5" w:rsidP="00D11CD5">
      <w:r w:rsidRPr="00817E2D">
        <w:rPr>
          <w:rStyle w:val="TitleChar"/>
        </w:rPr>
        <w:t>Where’s Obama? No matter how hard you look, sometimes he’s impossible to find</w:t>
      </w:r>
      <w:r w:rsidRPr="008B0DD6">
        <w:t>.</w:t>
      </w:r>
    </w:p>
    <w:p w:rsidR="00D11CD5" w:rsidRPr="008B0DD6" w:rsidRDefault="00D11CD5" w:rsidP="00D11CD5">
      <w:pPr>
        <w:rPr>
          <w:sz w:val="16"/>
          <w:szCs w:val="16"/>
        </w:rPr>
      </w:pPr>
      <w:r w:rsidRPr="008B0DD6">
        <w:rPr>
          <w:sz w:val="16"/>
          <w:szCs w:val="16"/>
        </w:rPr>
        <w:t>And Marcus is a progressive.</w:t>
      </w:r>
    </w:p>
    <w:p w:rsidR="00D11CD5" w:rsidRPr="008B0DD6" w:rsidRDefault="00D11CD5" w:rsidP="00D11CD5">
      <w:pPr>
        <w:rPr>
          <w:sz w:val="16"/>
        </w:rPr>
      </w:pPr>
      <w:r w:rsidRPr="008B0DD6">
        <w:rPr>
          <w:sz w:val="16"/>
        </w:rPr>
        <w:t xml:space="preserve">See, climate hawks, </w:t>
      </w:r>
      <w:r w:rsidRPr="008A75C5">
        <w:rPr>
          <w:rStyle w:val="TitleChar"/>
          <w:highlight w:val="green"/>
        </w:rPr>
        <w:t>even on</w:t>
      </w:r>
      <w:r w:rsidRPr="00817E2D">
        <w:rPr>
          <w:rStyle w:val="TitleChar"/>
        </w:rPr>
        <w:t xml:space="preserve"> really important </w:t>
      </w:r>
      <w:r w:rsidRPr="008A75C5">
        <w:rPr>
          <w:rStyle w:val="TitleChar"/>
          <w:highlight w:val="green"/>
        </w:rPr>
        <w:t>stuff that is central to his reelection</w:t>
      </w:r>
      <w:r w:rsidRPr="00817E2D">
        <w:rPr>
          <w:rStyle w:val="TitleChar"/>
        </w:rPr>
        <w:t xml:space="preserve">, stuff that the entire White House cares about, stuff that they have probably done a dozen polls on, </w:t>
      </w:r>
      <w:r w:rsidRPr="008A75C5">
        <w:rPr>
          <w:rStyle w:val="TitleChar"/>
          <w:highlight w:val="green"/>
        </w:rPr>
        <w:t>the President</w:t>
      </w:r>
      <w:r w:rsidRPr="00817E2D">
        <w:rPr>
          <w:rStyle w:val="TitleChar"/>
        </w:rPr>
        <w:t xml:space="preserve"> and his team </w:t>
      </w:r>
      <w:r w:rsidRPr="008A75C5">
        <w:rPr>
          <w:rStyle w:val="TitleChar"/>
          <w:highlight w:val="green"/>
        </w:rPr>
        <w:t>have no</w:t>
      </w:r>
      <w:r w:rsidRPr="00817E2D">
        <w:rPr>
          <w:rStyle w:val="TitleChar"/>
        </w:rPr>
        <w:t xml:space="preserve"> simple, </w:t>
      </w:r>
      <w:r w:rsidRPr="008A75C5">
        <w:rPr>
          <w:rStyle w:val="TitleChar"/>
          <w:highlight w:val="green"/>
        </w:rPr>
        <w:t>persuasive message</w:t>
      </w:r>
      <w:r w:rsidRPr="008B0DD6">
        <w:rPr>
          <w:sz w:val="16"/>
        </w:rPr>
        <w:t xml:space="preserve"> — when they have a message at all, that is.</w:t>
      </w:r>
    </w:p>
    <w:p w:rsidR="00D11CD5" w:rsidRPr="008B0DD6" w:rsidRDefault="00D11CD5" w:rsidP="00D11CD5">
      <w:pPr>
        <w:rPr>
          <w:sz w:val="16"/>
          <w:szCs w:val="16"/>
        </w:rPr>
      </w:pPr>
      <w:r w:rsidRPr="008B0DD6">
        <w:rPr>
          <w:sz w:val="16"/>
          <w:szCs w:val="16"/>
        </w:rPr>
        <w:t>The ‘good news’, then, is that we shouldn’t rush to judgment on what the President actually believes on climate change based on his general silence and/or mis-messaging on the subject.  It’s just the way he is.</w:t>
      </w:r>
    </w:p>
    <w:p w:rsidR="00D11CD5" w:rsidRPr="008B0DD6" w:rsidRDefault="00D11CD5" w:rsidP="00D11CD5">
      <w:pPr>
        <w:rPr>
          <w:sz w:val="16"/>
        </w:rPr>
      </w:pPr>
      <w:r w:rsidRPr="00817E2D">
        <w:rPr>
          <w:rStyle w:val="TitleChar"/>
        </w:rPr>
        <w:t>The bad news is that</w:t>
      </w:r>
      <w:r w:rsidRPr="008B0DD6">
        <w:rPr>
          <w:sz w:val="16"/>
        </w:rPr>
        <w:t xml:space="preserve"> folks I know who have worked with him say, </w:t>
      </w:r>
      <w:r w:rsidRPr="00817E2D">
        <w:rPr>
          <w:rStyle w:val="TitleChar"/>
        </w:rPr>
        <w:t>he’s unlikely to change</w:t>
      </w:r>
      <w:r w:rsidRPr="008B0DD6">
        <w:rPr>
          <w:sz w:val="16"/>
        </w:rPr>
        <w:t xml:space="preserve">.  </w:t>
      </w:r>
      <w:r w:rsidRPr="008A75C5">
        <w:rPr>
          <w:rStyle w:val="TitleChar"/>
          <w:highlight w:val="green"/>
        </w:rPr>
        <w:t>Obama</w:t>
      </w:r>
      <w:r w:rsidRPr="00817E2D">
        <w:rPr>
          <w:rStyle w:val="TitleChar"/>
        </w:rPr>
        <w:t xml:space="preserve"> is a good speechmaker</w:t>
      </w:r>
      <w:r w:rsidRPr="008B0DD6">
        <w:rPr>
          <w:sz w:val="16"/>
        </w:rPr>
        <w:t xml:space="preserve"> — and thankfully presidential elections are graded on a curve, so Obama only has to outshine the GOP contender, which is unlikely to be hard in 2012.  </w:t>
      </w:r>
      <w:r w:rsidRPr="00817E2D">
        <w:rPr>
          <w:rStyle w:val="TitleChar"/>
        </w:rPr>
        <w:t xml:space="preserve">But he </w:t>
      </w:r>
      <w:r w:rsidRPr="008A75C5">
        <w:rPr>
          <w:rStyle w:val="TitleChar"/>
          <w:highlight w:val="green"/>
        </w:rPr>
        <w:t xml:space="preserve">is </w:t>
      </w:r>
      <w:r w:rsidRPr="008A75C5">
        <w:rPr>
          <w:rStyle w:val="Emphasis"/>
          <w:highlight w:val="green"/>
        </w:rPr>
        <w:t>no message maker</w:t>
      </w:r>
      <w:r w:rsidRPr="008B0DD6">
        <w:rPr>
          <w:sz w:val="16"/>
        </w:rPr>
        <w:t>.  He is no Ronald Reagan, much as he aspires to be.</w:t>
      </w:r>
    </w:p>
    <w:p w:rsidR="00D11CD5" w:rsidRPr="008B0DD6" w:rsidRDefault="00D11CD5" w:rsidP="00D11CD5">
      <w:pPr>
        <w:rPr>
          <w:sz w:val="16"/>
        </w:rPr>
      </w:pPr>
    </w:p>
    <w:p w:rsidR="00D11CD5" w:rsidRPr="008B0DD6" w:rsidRDefault="00D11CD5" w:rsidP="00D11CD5">
      <w:pPr>
        <w:pStyle w:val="Heading4"/>
      </w:pPr>
      <w:r w:rsidRPr="008B0DD6">
        <w:t xml:space="preserve">US holds the </w:t>
      </w:r>
      <w:r w:rsidRPr="008B0DD6">
        <w:rPr>
          <w:u w:val="single"/>
        </w:rPr>
        <w:t>high cards</w:t>
      </w:r>
      <w:r>
        <w:t>—credibility is not important.</w:t>
      </w:r>
    </w:p>
    <w:p w:rsidR="00D11CD5" w:rsidRPr="008B0DD6" w:rsidRDefault="00D11CD5" w:rsidP="00D11CD5">
      <w:r w:rsidRPr="00817E2D">
        <w:rPr>
          <w:rStyle w:val="StyleStyleBold12pt"/>
        </w:rPr>
        <w:t>Walt 11</w:t>
      </w:r>
      <w:r>
        <w:t>—</w:t>
      </w:r>
      <w:r w:rsidRPr="008B0DD6">
        <w:rPr>
          <w:sz w:val="16"/>
          <w:szCs w:val="16"/>
        </w:rPr>
        <w:t>Professor of international relations @ Harvard University [Stephen M. Walt, “</w:t>
      </w:r>
      <w:hyperlink r:id="rId18" w:tooltip="Does the U.S. still need to reassure its allies?" w:history="1">
        <w:r w:rsidRPr="008B0DD6">
          <w:rPr>
            <w:sz w:val="16"/>
            <w:szCs w:val="16"/>
          </w:rPr>
          <w:t>Does the U.S. still need to reassure its allies?</w:t>
        </w:r>
      </w:hyperlink>
      <w:r w:rsidRPr="008B0DD6">
        <w:rPr>
          <w:sz w:val="16"/>
          <w:szCs w:val="16"/>
        </w:rPr>
        <w:t xml:space="preserve">,” </w:t>
      </w:r>
      <w:r w:rsidRPr="008B0DD6">
        <w:rPr>
          <w:sz w:val="16"/>
          <w:szCs w:val="16"/>
          <w:u w:val="single"/>
        </w:rPr>
        <w:t>Foreign Policy</w:t>
      </w:r>
      <w:r w:rsidRPr="008B0DD6">
        <w:rPr>
          <w:sz w:val="16"/>
          <w:szCs w:val="16"/>
        </w:rPr>
        <w:t>, Monday, December 5, 2011</w:t>
      </w:r>
      <w:r>
        <w:rPr>
          <w:sz w:val="16"/>
          <w:szCs w:val="16"/>
        </w:rPr>
        <w:t>—</w:t>
      </w:r>
      <w:r w:rsidRPr="008B0DD6">
        <w:rPr>
          <w:sz w:val="16"/>
          <w:szCs w:val="16"/>
        </w:rPr>
        <w:t>3:24 PM, pg. http://walt.foreignpolicy.com/posts/2011/12/05/us_credibility_is_not_our_problem</w:t>
      </w:r>
    </w:p>
    <w:p w:rsidR="00D11CD5" w:rsidRPr="00817E2D" w:rsidRDefault="00D11CD5" w:rsidP="00D11CD5"/>
    <w:p w:rsidR="00D11CD5" w:rsidRPr="00817E2D" w:rsidRDefault="00D11CD5" w:rsidP="00D11CD5">
      <w:pPr>
        <w:rPr>
          <w:rStyle w:val="TitleChar"/>
        </w:rPr>
      </w:pPr>
      <w:r w:rsidRPr="00817E2D">
        <w:rPr>
          <w:rStyle w:val="TitleChar"/>
        </w:rPr>
        <w:t xml:space="preserve">A perennial </w:t>
      </w:r>
      <w:r w:rsidRPr="00817E2D">
        <w:rPr>
          <w:rStyle w:val="Emphasis"/>
        </w:rPr>
        <w:t>preoccupation</w:t>
      </w:r>
      <w:r w:rsidRPr="00817E2D">
        <w:rPr>
          <w:rStyle w:val="TitleChar"/>
        </w:rPr>
        <w:t xml:space="preserve"> of U.S. diplomacy has been the perceived need to reassure allies of our reliability</w:t>
      </w:r>
      <w:r w:rsidRPr="008B0DD6">
        <w:rPr>
          <w:sz w:val="16"/>
        </w:rPr>
        <w:t>. Throughout the Cold War, U.S. leaders worried that any loss of credibility might cause dominoes to fall, lead key allies to "bandwagon" with the Soviet Union, or result in some form of "Finlandization." Such concerns justified fighting so-called "credibility wars" (including Vietnam), where the main concern was not the direct stakes of the contest but rather the need to retain a reputation for resolve and capability. Similar fears also led the United States to deploy thousands of nuclear weapons in EurUS ope, as a supposed counter to Soviet missiles targeted against our NATO allies.</w:t>
      </w:r>
      <w:r w:rsidRPr="00817E2D">
        <w:rPr>
          <w:rStyle w:val="TitleChar"/>
        </w:rPr>
        <w:t xml:space="preserve"> </w:t>
      </w:r>
    </w:p>
    <w:p w:rsidR="00D11CD5" w:rsidRPr="008B0DD6" w:rsidRDefault="00D11CD5" w:rsidP="00D11CD5">
      <w:pPr>
        <w:rPr>
          <w:sz w:val="16"/>
        </w:rPr>
      </w:pPr>
      <w:r w:rsidRPr="008A75C5">
        <w:rPr>
          <w:rStyle w:val="TitleChar"/>
          <w:highlight w:val="green"/>
        </w:rPr>
        <w:t>The possibility that</w:t>
      </w:r>
      <w:r w:rsidRPr="00817E2D">
        <w:rPr>
          <w:rStyle w:val="TitleChar"/>
        </w:rPr>
        <w:t xml:space="preserve"> key </w:t>
      </w:r>
      <w:r w:rsidRPr="008A75C5">
        <w:rPr>
          <w:rStyle w:val="TitleChar"/>
          <w:highlight w:val="green"/>
        </w:rPr>
        <w:t>allies would abandon us was</w:t>
      </w:r>
      <w:r w:rsidRPr="00817E2D">
        <w:rPr>
          <w:rStyle w:val="TitleChar"/>
        </w:rPr>
        <w:t xml:space="preserve"> almost </w:t>
      </w:r>
      <w:r w:rsidRPr="008A75C5">
        <w:rPr>
          <w:rStyle w:val="Emphasis"/>
          <w:highlight w:val="green"/>
        </w:rPr>
        <w:t>always exaggerated</w:t>
      </w:r>
      <w:r w:rsidRPr="008B0DD6">
        <w:rPr>
          <w:sz w:val="16"/>
        </w:rPr>
        <w:t>, but U.S. leaders remain overly sensitive to the possibility. So Vice President Joe Biden has been</w:t>
      </w:r>
      <w:hyperlink r:id="rId19" w:tgtFrame="_blank" w:history="1">
        <w:r w:rsidRPr="008B0DD6">
          <w:rPr>
            <w:sz w:val="16"/>
          </w:rPr>
          <w:t xml:space="preserve"> out on the road </w:t>
        </w:r>
      </w:hyperlink>
      <w:r w:rsidRPr="008B0DD6">
        <w:rPr>
          <w:sz w:val="16"/>
        </w:rPr>
        <w:t xml:space="preserve">this past week, telling various U.S. allies that "the United States isn't going anywhere."  (He wasn't suggesting we're stuck in a rut, of course, but saying that the imminent withdrawal from Iraq doesn't mean a retreat to isolationism or anything like that.) </w:t>
      </w:r>
    </w:p>
    <w:p w:rsidR="00D11CD5" w:rsidRPr="008B0DD6" w:rsidRDefault="00D11CD5" w:rsidP="00D11CD5">
      <w:pPr>
        <w:rPr>
          <w:sz w:val="16"/>
        </w:rPr>
      </w:pPr>
      <w:r w:rsidRPr="008B0DD6">
        <w:rPr>
          <w:sz w:val="16"/>
        </w:rPr>
        <w:t xml:space="preserve">There's nothing really wrong with offering up this sort of comforting rhetoric, but </w:t>
      </w:r>
      <w:r w:rsidRPr="00817E2D">
        <w:rPr>
          <w:rStyle w:val="TitleChar"/>
        </w:rPr>
        <w:t xml:space="preserve">I've never really understood why U.S. leaders were so worried about </w:t>
      </w:r>
      <w:r w:rsidRPr="008B0DD6">
        <w:rPr>
          <w:sz w:val="16"/>
        </w:rPr>
        <w:t xml:space="preserve">the </w:t>
      </w:r>
      <w:r w:rsidRPr="00817E2D">
        <w:rPr>
          <w:rStyle w:val="TitleChar"/>
        </w:rPr>
        <w:t>credibility</w:t>
      </w:r>
      <w:r w:rsidRPr="008B0DD6">
        <w:rPr>
          <w:sz w:val="16"/>
        </w:rPr>
        <w:t xml:space="preserve"> of our commitments to others. For starters, given our remarkably secure geopolitical position, whether U.S. pledges are credible is first and foremost a problem for those who are dependent on U.S. help. </w:t>
      </w:r>
      <w:r w:rsidRPr="00817E2D">
        <w:rPr>
          <w:rStyle w:val="TitleChar"/>
        </w:rPr>
        <w:t>We should</w:t>
      </w:r>
      <w:r w:rsidRPr="008B0DD6">
        <w:rPr>
          <w:sz w:val="16"/>
        </w:rPr>
        <w:t xml:space="preserve"> therefore </w:t>
      </w:r>
      <w:r w:rsidRPr="00817E2D">
        <w:rPr>
          <w:rStyle w:val="TitleChar"/>
        </w:rPr>
        <w:t>take</w:t>
      </w:r>
      <w:r w:rsidRPr="008B0DD6">
        <w:rPr>
          <w:sz w:val="16"/>
        </w:rPr>
        <w:t xml:space="preserve"> our allies' </w:t>
      </w:r>
      <w:r w:rsidRPr="00817E2D">
        <w:rPr>
          <w:rStyle w:val="TitleChar"/>
        </w:rPr>
        <w:t xml:space="preserve">occasional hints about realignment or neutrality with some </w:t>
      </w:r>
      <w:r w:rsidRPr="00817E2D">
        <w:rPr>
          <w:rStyle w:val="Emphasis"/>
        </w:rPr>
        <w:t>skepticism</w:t>
      </w:r>
      <w:r w:rsidRPr="008B0DD6">
        <w:rPr>
          <w:sz w:val="16"/>
        </w:rPr>
        <w:t xml:space="preserve">; </w:t>
      </w:r>
      <w:r w:rsidRPr="008A75C5">
        <w:rPr>
          <w:rStyle w:val="TitleChar"/>
          <w:highlight w:val="green"/>
        </w:rPr>
        <w:t>they have</w:t>
      </w:r>
      <w:r w:rsidRPr="00817E2D">
        <w:rPr>
          <w:rStyle w:val="TitleChar"/>
        </w:rPr>
        <w:t xml:space="preserve"> every </w:t>
      </w:r>
      <w:r w:rsidRPr="008A75C5">
        <w:rPr>
          <w:rStyle w:val="TitleChar"/>
          <w:highlight w:val="green"/>
        </w:rPr>
        <w:t>incentive</w:t>
      </w:r>
      <w:r w:rsidRPr="00817E2D">
        <w:rPr>
          <w:rStyle w:val="TitleChar"/>
        </w:rPr>
        <w:t xml:space="preserve"> to try </w:t>
      </w:r>
      <w:r w:rsidRPr="008A75C5">
        <w:rPr>
          <w:rStyle w:val="TitleChar"/>
          <w:highlight w:val="green"/>
        </w:rPr>
        <w:t>to make us worry</w:t>
      </w:r>
      <w:r w:rsidRPr="008B0DD6">
        <w:rPr>
          <w:sz w:val="16"/>
        </w:rPr>
        <w:t xml:space="preserve"> about it, </w:t>
      </w:r>
      <w:r w:rsidRPr="008A75C5">
        <w:rPr>
          <w:rStyle w:val="TitleChar"/>
          <w:highlight w:val="green"/>
        </w:rPr>
        <w:t>but</w:t>
      </w:r>
      <w:r w:rsidRPr="00817E2D">
        <w:rPr>
          <w:rStyle w:val="TitleChar"/>
        </w:rPr>
        <w:t xml:space="preserve"> in most cases </w:t>
      </w:r>
      <w:r w:rsidRPr="008A75C5">
        <w:rPr>
          <w:rStyle w:val="TitleChar"/>
          <w:highlight w:val="green"/>
        </w:rPr>
        <w:t>little incentive to actually do it</w:t>
      </w:r>
      <w:r w:rsidRPr="008B0DD6">
        <w:rPr>
          <w:sz w:val="16"/>
        </w:rPr>
        <w:t xml:space="preserve">. </w:t>
      </w:r>
    </w:p>
    <w:p w:rsidR="00D11CD5" w:rsidRPr="008B0DD6" w:rsidRDefault="00D11CD5" w:rsidP="00D11CD5">
      <w:pPr>
        <w:rPr>
          <w:sz w:val="16"/>
          <w:szCs w:val="16"/>
        </w:rPr>
      </w:pPr>
      <w:r w:rsidRPr="008B0DD6">
        <w:rPr>
          <w:sz w:val="16"/>
        </w:rPr>
        <w:t xml:space="preserve">Don't get me wrong: having allies around the world is useful and some attention needs to be paid to preserving intra-alliance solidarity, especially when the ally in question does have important things that we want or need. But </w:t>
      </w:r>
      <w:r w:rsidRPr="008A75C5">
        <w:rPr>
          <w:rStyle w:val="TitleChar"/>
          <w:highlight w:val="green"/>
        </w:rPr>
        <w:t>an excessive concern for credibility encourages</w:t>
      </w:r>
      <w:r w:rsidRPr="00817E2D">
        <w:rPr>
          <w:rStyle w:val="TitleChar"/>
        </w:rPr>
        <w:t xml:space="preserve"> and enables </w:t>
      </w:r>
      <w:r w:rsidRPr="008A75C5">
        <w:rPr>
          <w:rStyle w:val="TitleChar"/>
          <w:highlight w:val="green"/>
        </w:rPr>
        <w:t xml:space="preserve">allies to </w:t>
      </w:r>
      <w:r w:rsidRPr="008A75C5">
        <w:rPr>
          <w:rStyle w:val="Emphasis"/>
          <w:highlight w:val="green"/>
        </w:rPr>
        <w:t>free-ride</w:t>
      </w:r>
      <w:r w:rsidRPr="008B0DD6">
        <w:rPr>
          <w:sz w:val="16"/>
        </w:rPr>
        <w:t xml:space="preserve"> (something most of them have done for decades</w:t>
      </w:r>
      <w:r w:rsidRPr="008B0DD6">
        <w:rPr>
          <w:sz w:val="16"/>
          <w:szCs w:val="16"/>
        </w:rPr>
        <w:t xml:space="preserve">), and it can lead Washington to keep pouring resources into shaky endeavors lest allies elsewhere doubt our resolve. </w:t>
      </w:r>
    </w:p>
    <w:p w:rsidR="00D11CD5" w:rsidRPr="008B0DD6" w:rsidRDefault="00D11CD5" w:rsidP="00D11CD5">
      <w:pPr>
        <w:rPr>
          <w:sz w:val="16"/>
        </w:rPr>
      </w:pPr>
      <w:r w:rsidRPr="00E0717E">
        <w:rPr>
          <w:rStyle w:val="TitleChar"/>
        </w:rPr>
        <w:t xml:space="preserve">This logic is wrong-headed, because </w:t>
      </w:r>
      <w:r w:rsidRPr="008A75C5">
        <w:rPr>
          <w:rStyle w:val="TitleChar"/>
          <w:highlight w:val="green"/>
        </w:rPr>
        <w:t>squandering</w:t>
      </w:r>
      <w:r w:rsidRPr="008A75C5">
        <w:rPr>
          <w:sz w:val="16"/>
          <w:highlight w:val="green"/>
        </w:rPr>
        <w:t xml:space="preserve"> </w:t>
      </w:r>
      <w:r w:rsidRPr="008A75C5">
        <w:rPr>
          <w:rStyle w:val="TitleChar"/>
          <w:highlight w:val="green"/>
        </w:rPr>
        <w:t>billions</w:t>
      </w:r>
      <w:r w:rsidRPr="008B0DD6">
        <w:rPr>
          <w:sz w:val="16"/>
        </w:rPr>
        <w:t xml:space="preserve"> </w:t>
      </w:r>
      <w:r w:rsidRPr="00817E2D">
        <w:rPr>
          <w:rStyle w:val="TitleChar"/>
        </w:rPr>
        <w:t>on fruitless endeavors</w:t>
      </w:r>
      <w:r w:rsidRPr="008B0DD6">
        <w:rPr>
          <w:sz w:val="16"/>
        </w:rPr>
        <w:t xml:space="preserve"> (see under: Afghanistan) </w:t>
      </w:r>
      <w:r w:rsidRPr="00817E2D">
        <w:rPr>
          <w:rStyle w:val="TitleChar"/>
        </w:rPr>
        <w:t xml:space="preserve">ultimately </w:t>
      </w:r>
      <w:r w:rsidRPr="008A75C5">
        <w:rPr>
          <w:rStyle w:val="TitleChar"/>
          <w:highlight w:val="green"/>
        </w:rPr>
        <w:t>leaves one weaker</w:t>
      </w:r>
      <w:r w:rsidRPr="00817E2D">
        <w:rPr>
          <w:rStyle w:val="TitleChar"/>
        </w:rPr>
        <w:t xml:space="preserve"> overall </w:t>
      </w:r>
      <w:r w:rsidRPr="008A75C5">
        <w:rPr>
          <w:rStyle w:val="TitleChar"/>
          <w:highlight w:val="green"/>
        </w:rPr>
        <w:t>and</w:t>
      </w:r>
      <w:r w:rsidRPr="00817E2D">
        <w:rPr>
          <w:rStyle w:val="TitleChar"/>
        </w:rPr>
        <w:t xml:space="preserve"> eventually </w:t>
      </w:r>
      <w:r w:rsidRPr="008A75C5">
        <w:rPr>
          <w:rStyle w:val="Emphasis"/>
          <w:highlight w:val="green"/>
        </w:rPr>
        <w:t>diminishes public support</w:t>
      </w:r>
      <w:r w:rsidRPr="008A75C5">
        <w:rPr>
          <w:rStyle w:val="TitleChar"/>
          <w:highlight w:val="green"/>
        </w:rPr>
        <w:t xml:space="preserve"> for</w:t>
      </w:r>
      <w:r w:rsidRPr="00817E2D">
        <w:rPr>
          <w:rStyle w:val="TitleChar"/>
        </w:rPr>
        <w:t xml:space="preserve"> active </w:t>
      </w:r>
      <w:r w:rsidRPr="008A75C5">
        <w:rPr>
          <w:rStyle w:val="TitleChar"/>
          <w:highlight w:val="green"/>
        </w:rPr>
        <w:t>engagement</w:t>
      </w:r>
      <w:r w:rsidRPr="008B0DD6">
        <w:rPr>
          <w:sz w:val="16"/>
        </w:rPr>
        <w:t xml:space="preserve"> abroad. By contrast, liquidating a costly burden enables you to rebuild and regroup and puts you in a better position to respond in places that matter. The real message that Biden and other U.S. representatives should be telling their listeners is that getting out of Iraq (and eventually Afghanistan) is going to improve America's ability to protect its real interests, and that important U.S. allies need not be that concerned. </w:t>
      </w:r>
    </w:p>
    <w:p w:rsidR="00D11CD5" w:rsidRPr="008B0DD6" w:rsidRDefault="00D11CD5" w:rsidP="00D11CD5">
      <w:pPr>
        <w:rPr>
          <w:sz w:val="16"/>
        </w:rPr>
      </w:pPr>
      <w:r w:rsidRPr="008B0DD6">
        <w:rPr>
          <w:sz w:val="16"/>
        </w:rPr>
        <w:t xml:space="preserve">More importantly, </w:t>
      </w:r>
      <w:r w:rsidRPr="00817E2D">
        <w:rPr>
          <w:rStyle w:val="TitleChar"/>
        </w:rPr>
        <w:t xml:space="preserve">worrying a bit less about our credibility and </w:t>
      </w:r>
      <w:r w:rsidRPr="008A75C5">
        <w:rPr>
          <w:rStyle w:val="TitleChar"/>
          <w:highlight w:val="green"/>
        </w:rPr>
        <w:t>"playing hard to get"</w:t>
      </w:r>
      <w:r w:rsidRPr="00817E2D">
        <w:rPr>
          <w:rStyle w:val="TitleChar"/>
        </w:rPr>
        <w:t xml:space="preserve"> on occasion </w:t>
      </w:r>
      <w:r w:rsidRPr="008A75C5">
        <w:rPr>
          <w:rStyle w:val="TitleChar"/>
          <w:highlight w:val="green"/>
        </w:rPr>
        <w:t>would have</w:t>
      </w:r>
      <w:r w:rsidRPr="00817E2D">
        <w:rPr>
          <w:rStyle w:val="TitleChar"/>
        </w:rPr>
        <w:t xml:space="preserve"> real </w:t>
      </w:r>
      <w:r w:rsidRPr="008A75C5">
        <w:rPr>
          <w:rStyle w:val="TitleChar"/>
          <w:highlight w:val="green"/>
        </w:rPr>
        <w:t>benefits</w:t>
      </w:r>
      <w:r w:rsidRPr="008B0DD6">
        <w:rPr>
          <w:sz w:val="16"/>
        </w:rPr>
        <w:t xml:space="preserve">. </w:t>
      </w:r>
      <w:r w:rsidRPr="00817E2D">
        <w:rPr>
          <w:rStyle w:val="TitleChar"/>
        </w:rPr>
        <w:t>If other states were a bit less confident</w:t>
      </w:r>
      <w:r w:rsidRPr="008B0DD6">
        <w:rPr>
          <w:sz w:val="16"/>
        </w:rPr>
        <w:t xml:space="preserve"> that the United States would come to their aid if asked, </w:t>
      </w:r>
      <w:r w:rsidRPr="00817E2D">
        <w:rPr>
          <w:rStyle w:val="TitleChar"/>
        </w:rPr>
        <w:t>they would be willing to do more</w:t>
      </w:r>
      <w:r w:rsidRPr="008B0DD6">
        <w:rPr>
          <w:sz w:val="16"/>
        </w:rPr>
        <w:t xml:space="preserve"> to ensure that we would. If key U.S. allies are not entirely convinced of U.S. support no matter what they did, they would be less likely to engage in dangerous or provocative acts of their own. Moreover, playing "hard to get" reduces the likelihood that the United States will be perceived as a trigger-happy global policeman. As the cases of the Balkans in the 1990s and the recent Libyan intervention illustrate, when Washington is more reluctant to take on collective burdens, it ends up being appreciated (and less feared) when it finally does get involved. Thus, worrying a bit less about U.S. credibility is a way to get others to do more, and to resent what we do less. </w:t>
      </w:r>
    </w:p>
    <w:p w:rsidR="00D11CD5" w:rsidRPr="00817E2D" w:rsidRDefault="00D11CD5" w:rsidP="00D11CD5">
      <w:pPr>
        <w:rPr>
          <w:rStyle w:val="TitleChar"/>
        </w:rPr>
      </w:pPr>
      <w:r w:rsidRPr="008B0DD6">
        <w:rPr>
          <w:sz w:val="16"/>
        </w:rPr>
        <w:t xml:space="preserve">To be clear: I'm not saying the United States should cultivate a reputation for unreliability or capriciousness. It should make commitments that are consistent with its interests and, so long as those interests do not change, it should do its best to fulfill the pledges it has made. But it ought to be hardheaded about this process, and proceed from the clear understanding that most of our allies need us more than we need them (at least most of the time). There will still be hard bargaining on occasion, a need for constructive and empathetic diplomacy, and there is little to be gained from treating our allies with visible disdain. But </w:t>
      </w:r>
      <w:r w:rsidRPr="008A75C5">
        <w:rPr>
          <w:rStyle w:val="TitleChar"/>
          <w:highlight w:val="green"/>
        </w:rPr>
        <w:t>the U</w:t>
      </w:r>
      <w:r w:rsidRPr="008B0DD6">
        <w:rPr>
          <w:sz w:val="16"/>
        </w:rPr>
        <w:t xml:space="preserve">nited </w:t>
      </w:r>
      <w:r w:rsidRPr="008A75C5">
        <w:rPr>
          <w:rStyle w:val="TitleChar"/>
          <w:highlight w:val="green"/>
        </w:rPr>
        <w:t>S</w:t>
      </w:r>
      <w:r w:rsidRPr="008B0DD6">
        <w:rPr>
          <w:sz w:val="16"/>
        </w:rPr>
        <w:t xml:space="preserve">tates </w:t>
      </w:r>
      <w:r w:rsidRPr="00817E2D">
        <w:rPr>
          <w:rStyle w:val="TitleChar"/>
        </w:rPr>
        <w:t xml:space="preserve">still </w:t>
      </w:r>
      <w:r w:rsidRPr="008A75C5">
        <w:rPr>
          <w:rStyle w:val="Emphasis"/>
          <w:highlight w:val="green"/>
        </w:rPr>
        <w:t>holds a lot of high cards</w:t>
      </w:r>
      <w:r w:rsidRPr="00817E2D">
        <w:rPr>
          <w:rStyle w:val="TitleChar"/>
        </w:rPr>
        <w:t xml:space="preserve">, and we should expect allies to spend as much time reassuring us that they are worth the effort as we do reassuring them. </w:t>
      </w:r>
    </w:p>
    <w:p w:rsidR="00D11CD5" w:rsidRDefault="00D11CD5" w:rsidP="00D11CD5"/>
    <w:p w:rsidR="00D11CD5" w:rsidRDefault="00D11CD5" w:rsidP="00D11CD5">
      <w:pPr>
        <w:pStyle w:val="Heading3"/>
      </w:pPr>
      <w:r>
        <w:t>1NC Climate Heg</w:t>
      </w:r>
    </w:p>
    <w:p w:rsidR="00D11CD5" w:rsidRPr="008B0DD6" w:rsidRDefault="00D11CD5" w:rsidP="00D11CD5">
      <w:pPr>
        <w:pStyle w:val="Heading4"/>
      </w:pPr>
      <w:r w:rsidRPr="008B0DD6">
        <w:t>China and US are both eager to be the green leader</w:t>
      </w:r>
      <w:r>
        <w:t>—th</w:t>
      </w:r>
      <w:r w:rsidRPr="008B0DD6">
        <w:t>ey risk a competition between the two</w:t>
      </w:r>
      <w:r>
        <w:t>.</w:t>
      </w:r>
    </w:p>
    <w:p w:rsidR="00D11CD5" w:rsidRPr="00581181" w:rsidRDefault="00D11CD5" w:rsidP="00D11CD5">
      <w:r w:rsidRPr="00817E2D">
        <w:rPr>
          <w:rStyle w:val="StyleStyleBold12pt"/>
        </w:rPr>
        <w:t>Karlsson et al. 11</w:t>
      </w:r>
      <w:r>
        <w:t>—</w:t>
      </w:r>
      <w:r w:rsidRPr="00817E2D">
        <w:t xml:space="preserve">Professor of Political Science @ Uppsala </w:t>
      </w:r>
      <w:r w:rsidRPr="00581181">
        <w:t>University [Dr. Christer Karlsson, Charles Parker (Professor</w:t>
      </w:r>
      <w:r w:rsidRPr="00817E2D">
        <w:t xml:space="preserve"> of Political Science @ Uppsala University)</w:t>
      </w:r>
      <w:r w:rsidRPr="008B0DD6">
        <w:rPr>
          <w:sz w:val="16"/>
          <w:szCs w:val="16"/>
        </w:rPr>
        <w:t>, Mattias Hjerpe</w:t>
      </w:r>
      <w:r w:rsidRPr="00817E2D">
        <w:rPr>
          <w:sz w:val="16"/>
          <w:szCs w:val="16"/>
        </w:rPr>
        <w:t xml:space="preserve"> (</w:t>
      </w:r>
      <w:r w:rsidRPr="00817E2D">
        <w:t>Professor in the Centre for Climate Science and Policy Research @ Linköping University</w:t>
      </w:r>
      <w:r w:rsidRPr="00817E2D">
        <w:rPr>
          <w:sz w:val="16"/>
          <w:szCs w:val="16"/>
        </w:rPr>
        <w:t xml:space="preserve"> </w:t>
      </w:r>
      <w:r w:rsidRPr="008B0DD6">
        <w:rPr>
          <w:sz w:val="16"/>
          <w:szCs w:val="16"/>
        </w:rPr>
        <w:t>&amp; Björn-Ola Linnér</w:t>
      </w:r>
      <w:r w:rsidRPr="00817E2D">
        <w:rPr>
          <w:sz w:val="16"/>
          <w:szCs w:val="16"/>
        </w:rPr>
        <w:t xml:space="preserve"> (P</w:t>
      </w:r>
      <w:r w:rsidRPr="00817E2D">
        <w:t xml:space="preserve">rofessor in Water and Environmental Studies and director of the Centre for Climate Science and Policy Research at Linköping </w:t>
      </w:r>
      <w:r w:rsidRPr="00581181">
        <w:t xml:space="preserve">University), “Looking for Leaders: Perceptions of Climate Change Leadership among Climate Change Negotiation Participants,” </w:t>
      </w:r>
      <w:r w:rsidRPr="00931106">
        <w:rPr>
          <w:i/>
        </w:rPr>
        <w:t>Global Environmental Politics</w:t>
      </w:r>
      <w:r w:rsidRPr="00581181">
        <w:t xml:space="preserve"> 11:1, Feb 2011</w:t>
      </w:r>
      <w:r>
        <w:t>]</w:t>
      </w:r>
    </w:p>
    <w:p w:rsidR="00D11CD5" w:rsidRPr="00817E2D" w:rsidRDefault="00D11CD5" w:rsidP="00D11CD5">
      <w:pPr>
        <w:rPr>
          <w:rStyle w:val="TitleChar"/>
        </w:rPr>
      </w:pPr>
    </w:p>
    <w:p w:rsidR="00D11CD5" w:rsidRPr="008B0DD6" w:rsidRDefault="00D11CD5" w:rsidP="00D11CD5">
      <w:pPr>
        <w:rPr>
          <w:sz w:val="16"/>
        </w:rPr>
      </w:pPr>
      <w:r w:rsidRPr="00817E2D">
        <w:rPr>
          <w:rStyle w:val="TitleChar"/>
        </w:rPr>
        <w:t>The list of possible leadership contenders may even be extended</w:t>
      </w:r>
      <w:r w:rsidRPr="008B0DD6">
        <w:rPr>
          <w:sz w:val="16"/>
        </w:rPr>
        <w:t xml:space="preserve"> as </w:t>
      </w:r>
      <w:r w:rsidRPr="00817E2D">
        <w:rPr>
          <w:rStyle w:val="TitleChar"/>
        </w:rPr>
        <w:t>to include</w:t>
      </w:r>
      <w:r w:rsidRPr="008B0DD6">
        <w:rPr>
          <w:sz w:val="16"/>
        </w:rPr>
        <w:t xml:space="preserve"> countries such as </w:t>
      </w:r>
      <w:r w:rsidRPr="00817E2D">
        <w:rPr>
          <w:rStyle w:val="TitleChar"/>
        </w:rPr>
        <w:t>China</w:t>
      </w:r>
      <w:r w:rsidRPr="008B0DD6">
        <w:rPr>
          <w:sz w:val="16"/>
        </w:rPr>
        <w:t xml:space="preserve"> and Brazil. </w:t>
      </w:r>
      <w:r w:rsidRPr="008A75C5">
        <w:rPr>
          <w:rStyle w:val="TitleChar"/>
          <w:highlight w:val="green"/>
        </w:rPr>
        <w:t>China’s recent behavior suggests</w:t>
      </w:r>
      <w:r w:rsidRPr="00817E2D">
        <w:rPr>
          <w:rStyle w:val="TitleChar"/>
        </w:rPr>
        <w:t xml:space="preserve"> that</w:t>
      </w:r>
      <w:r w:rsidRPr="00817E2D">
        <w:rPr>
          <w:sz w:val="16"/>
        </w:rPr>
        <w:t>¶</w:t>
      </w:r>
      <w:r w:rsidRPr="00817E2D">
        <w:t xml:space="preserve"> </w:t>
      </w:r>
      <w:r w:rsidRPr="008A75C5">
        <w:rPr>
          <w:rStyle w:val="TitleChar"/>
          <w:highlight w:val="green"/>
        </w:rPr>
        <w:t>it</w:t>
      </w:r>
      <w:r w:rsidRPr="00817E2D">
        <w:rPr>
          <w:rStyle w:val="TitleChar"/>
        </w:rPr>
        <w:t xml:space="preserve"> is</w:t>
      </w:r>
      <w:r w:rsidRPr="008B0DD6">
        <w:rPr>
          <w:sz w:val="16"/>
        </w:rPr>
        <w:t xml:space="preserve"> </w:t>
      </w:r>
      <w:r w:rsidRPr="00817E2D">
        <w:rPr>
          <w:rStyle w:val="TitleChar"/>
        </w:rPr>
        <w:t>less willing to observe</w:t>
      </w:r>
      <w:r w:rsidRPr="008B0DD6">
        <w:rPr>
          <w:sz w:val="16"/>
        </w:rPr>
        <w:t xml:space="preserve"> former paramount leader Deng </w:t>
      </w:r>
      <w:r w:rsidRPr="00817E2D">
        <w:rPr>
          <w:rStyle w:val="TitleChar"/>
        </w:rPr>
        <w:t>Xiaoping’s</w:t>
      </w:r>
      <w:r w:rsidRPr="008B0DD6">
        <w:rPr>
          <w:sz w:val="16"/>
        </w:rPr>
        <w:t xml:space="preserve"> wellknown </w:t>
      </w:r>
      <w:r w:rsidRPr="00817E2D">
        <w:rPr>
          <w:rStyle w:val="TitleChar"/>
        </w:rPr>
        <w:t xml:space="preserve">proscription to “never take the lead” and instead </w:t>
      </w:r>
      <w:r w:rsidRPr="008A75C5">
        <w:rPr>
          <w:rStyle w:val="TitleChar"/>
          <w:highlight w:val="green"/>
        </w:rPr>
        <w:t>is</w:t>
      </w:r>
      <w:r w:rsidRPr="00817E2D">
        <w:rPr>
          <w:rStyle w:val="TitleChar"/>
        </w:rPr>
        <w:t xml:space="preserve"> increasingly </w:t>
      </w:r>
      <w:r w:rsidRPr="008A75C5">
        <w:rPr>
          <w:rStyle w:val="TitleChar"/>
          <w:highlight w:val="green"/>
        </w:rPr>
        <w:t>focusing on</w:t>
      </w:r>
      <w:r w:rsidRPr="00817E2D">
        <w:rPr>
          <w:rStyle w:val="TitleChar"/>
        </w:rPr>
        <w:t xml:space="preserve"> his exhortation</w:t>
      </w:r>
      <w:r w:rsidRPr="008B0DD6">
        <w:rPr>
          <w:sz w:val="16"/>
        </w:rPr>
        <w:t>, contained in the second half of that same famous quote, “</w:t>
      </w:r>
      <w:r w:rsidRPr="00817E2D">
        <w:rPr>
          <w:rStyle w:val="Emphasis"/>
        </w:rPr>
        <w:t xml:space="preserve">to do </w:t>
      </w:r>
      <w:r w:rsidRPr="008A75C5">
        <w:rPr>
          <w:rStyle w:val="Emphasis"/>
          <w:highlight w:val="green"/>
        </w:rPr>
        <w:t>something big</w:t>
      </w:r>
      <w:r w:rsidRPr="008B0DD6">
        <w:rPr>
          <w:sz w:val="16"/>
        </w:rPr>
        <w:t>.”</w:t>
      </w:r>
      <w:r w:rsidRPr="00817E2D">
        <w:rPr>
          <w:sz w:val="16"/>
        </w:rPr>
        <w:t xml:space="preserve"> </w:t>
      </w:r>
      <w:r w:rsidRPr="008B0DD6">
        <w:rPr>
          <w:sz w:val="16"/>
        </w:rPr>
        <w:t xml:space="preserve">25 </w:t>
      </w:r>
      <w:r w:rsidRPr="00817E2D">
        <w:rPr>
          <w:rStyle w:val="TitleChar"/>
        </w:rPr>
        <w:t xml:space="preserve">China may be coming to the realization that </w:t>
      </w:r>
      <w:r w:rsidRPr="008A75C5">
        <w:rPr>
          <w:rStyle w:val="TitleChar"/>
          <w:highlight w:val="green"/>
        </w:rPr>
        <w:t>doing something big will require leadership</w:t>
      </w:r>
      <w:r w:rsidRPr="00817E2D">
        <w:rPr>
          <w:rStyle w:val="TitleChar"/>
        </w:rPr>
        <w:t xml:space="preserve"> and that </w:t>
      </w:r>
      <w:r w:rsidRPr="008A75C5">
        <w:rPr>
          <w:rStyle w:val="TitleChar"/>
          <w:highlight w:val="green"/>
        </w:rPr>
        <w:t>its</w:t>
      </w:r>
      <w:r w:rsidRPr="00817E2D">
        <w:rPr>
          <w:rStyle w:val="TitleChar"/>
        </w:rPr>
        <w:t xml:space="preserve"> growing </w:t>
      </w:r>
      <w:r w:rsidRPr="008A75C5">
        <w:rPr>
          <w:rStyle w:val="TitleChar"/>
          <w:highlight w:val="green"/>
        </w:rPr>
        <w:t>structural power</w:t>
      </w:r>
      <w:r w:rsidRPr="00817E2D">
        <w:rPr>
          <w:rStyle w:val="TitleChar"/>
        </w:rPr>
        <w:t xml:space="preserve"> now</w:t>
      </w:r>
      <w:r w:rsidRPr="00817E2D">
        <w:rPr>
          <w:sz w:val="16"/>
        </w:rPr>
        <w:t>¶</w:t>
      </w:r>
      <w:r w:rsidRPr="00817E2D">
        <w:t xml:space="preserve"> </w:t>
      </w:r>
      <w:r w:rsidRPr="008A75C5">
        <w:rPr>
          <w:rStyle w:val="TitleChar"/>
          <w:highlight w:val="green"/>
        </w:rPr>
        <w:t>makes this a viable option</w:t>
      </w:r>
      <w:r w:rsidRPr="008B0DD6">
        <w:rPr>
          <w:sz w:val="16"/>
        </w:rPr>
        <w:t>.</w:t>
      </w:r>
    </w:p>
    <w:p w:rsidR="00D11CD5" w:rsidRPr="008B0DD6" w:rsidRDefault="00D11CD5" w:rsidP="00D11CD5">
      <w:pPr>
        <w:rPr>
          <w:sz w:val="16"/>
        </w:rPr>
      </w:pPr>
      <w:r w:rsidRPr="008B0DD6">
        <w:rPr>
          <w:sz w:val="16"/>
        </w:rPr>
        <w:t xml:space="preserve">We do not at this point have the full story on why COP-15 failed to produce an ambitious successor agreement to the Kyoto Protocol. </w:t>
      </w:r>
      <w:r w:rsidRPr="00817E2D">
        <w:rPr>
          <w:rStyle w:val="TitleChar"/>
        </w:rPr>
        <w:t>It is clear</w:t>
      </w:r>
      <w:r w:rsidRPr="008B0DD6">
        <w:rPr>
          <w:sz w:val="16"/>
        </w:rPr>
        <w:t xml:space="preserve">, however, </w:t>
      </w:r>
      <w:r w:rsidRPr="00817E2D">
        <w:rPr>
          <w:rStyle w:val="TitleChar"/>
        </w:rPr>
        <w:t xml:space="preserve">that </w:t>
      </w:r>
      <w:r w:rsidRPr="008A75C5">
        <w:rPr>
          <w:rStyle w:val="Emphasis"/>
          <w:highlight w:val="green"/>
        </w:rPr>
        <w:t>China’s negotiating preferences</w:t>
      </w:r>
      <w:r w:rsidRPr="008A75C5">
        <w:rPr>
          <w:rStyle w:val="TitleChar"/>
          <w:highlight w:val="green"/>
        </w:rPr>
        <w:t xml:space="preserve"> were pivotal in </w:t>
      </w:r>
      <w:r w:rsidRPr="008A75C5">
        <w:rPr>
          <w:rStyle w:val="Emphasis"/>
          <w:highlight w:val="green"/>
        </w:rPr>
        <w:t>shaping</w:t>
      </w:r>
      <w:r w:rsidRPr="00817E2D">
        <w:rPr>
          <w:rStyle w:val="Emphasis"/>
        </w:rPr>
        <w:t xml:space="preserve"> the final outcome</w:t>
      </w:r>
      <w:r w:rsidRPr="00817E2D">
        <w:rPr>
          <w:rStyle w:val="TitleChar"/>
        </w:rPr>
        <w:t xml:space="preserve"> in </w:t>
      </w:r>
      <w:r w:rsidRPr="008A75C5">
        <w:rPr>
          <w:rStyle w:val="TitleChar"/>
          <w:highlight w:val="green"/>
        </w:rPr>
        <w:t>Copenhagen</w:t>
      </w:r>
      <w:r w:rsidRPr="008B0DD6">
        <w:rPr>
          <w:sz w:val="16"/>
        </w:rPr>
        <w:t xml:space="preserve">. </w:t>
      </w:r>
      <w:r w:rsidRPr="00817E2D">
        <w:rPr>
          <w:rStyle w:val="TitleChar"/>
        </w:rPr>
        <w:t>Time will tell if China is indeed aiming for a climate</w:t>
      </w:r>
      <w:r w:rsidRPr="00817E2D">
        <w:rPr>
          <w:sz w:val="16"/>
        </w:rPr>
        <w:t>¶</w:t>
      </w:r>
      <w:r w:rsidRPr="00817E2D">
        <w:t xml:space="preserve"> </w:t>
      </w:r>
      <w:r w:rsidRPr="00817E2D">
        <w:rPr>
          <w:rStyle w:val="TitleChar"/>
        </w:rPr>
        <w:t xml:space="preserve">change leadership role, but, </w:t>
      </w:r>
      <w:r w:rsidRPr="008A75C5">
        <w:rPr>
          <w:rStyle w:val="TitleChar"/>
          <w:highlight w:val="green"/>
        </w:rPr>
        <w:t>by virtue of its</w:t>
      </w:r>
      <w:r w:rsidRPr="008A75C5">
        <w:rPr>
          <w:sz w:val="16"/>
          <w:highlight w:val="green"/>
        </w:rPr>
        <w:t xml:space="preserve"> </w:t>
      </w:r>
      <w:r w:rsidRPr="008A75C5">
        <w:rPr>
          <w:rStyle w:val="Emphasis"/>
          <w:highlight w:val="green"/>
        </w:rPr>
        <w:t>economic size</w:t>
      </w:r>
      <w:r w:rsidRPr="008A75C5">
        <w:rPr>
          <w:rStyle w:val="TitleChar"/>
          <w:highlight w:val="green"/>
        </w:rPr>
        <w:t xml:space="preserve"> and its</w:t>
      </w:r>
      <w:r w:rsidRPr="00714864">
        <w:rPr>
          <w:sz w:val="16"/>
        </w:rPr>
        <w:t xml:space="preserve"> </w:t>
      </w:r>
      <w:r w:rsidRPr="00714864">
        <w:rPr>
          <w:rStyle w:val="TitleChar"/>
        </w:rPr>
        <w:t>growing</w:t>
      </w:r>
      <w:r w:rsidRPr="00817E2D">
        <w:rPr>
          <w:rStyle w:val="TitleChar"/>
        </w:rPr>
        <w:t xml:space="preserve"> </w:t>
      </w:r>
      <w:r w:rsidRPr="008A75C5">
        <w:rPr>
          <w:rStyle w:val="Emphasis"/>
          <w:highlight w:val="green"/>
        </w:rPr>
        <w:t>international clout</w:t>
      </w:r>
      <w:r w:rsidRPr="008A75C5">
        <w:rPr>
          <w:rStyle w:val="TitleChar"/>
          <w:highlight w:val="green"/>
        </w:rPr>
        <w:t>, China</w:t>
      </w:r>
      <w:r w:rsidRPr="00817E2D">
        <w:rPr>
          <w:rStyle w:val="TitleChar"/>
        </w:rPr>
        <w:t xml:space="preserve"> already </w:t>
      </w:r>
      <w:r w:rsidRPr="008A75C5">
        <w:rPr>
          <w:rStyle w:val="TitleChar"/>
          <w:highlight w:val="green"/>
        </w:rPr>
        <w:t>plays a key role in</w:t>
      </w:r>
      <w:r w:rsidRPr="00817E2D">
        <w:rPr>
          <w:rStyle w:val="TitleChar"/>
        </w:rPr>
        <w:t xml:space="preserve"> determining the fate of international </w:t>
      </w:r>
      <w:r w:rsidRPr="008A75C5">
        <w:rPr>
          <w:rStyle w:val="TitleChar"/>
          <w:highlight w:val="green"/>
        </w:rPr>
        <w:t>climate cooperation</w:t>
      </w:r>
      <w:r w:rsidRPr="008A75C5">
        <w:rPr>
          <w:sz w:val="16"/>
          <w:highlight w:val="green"/>
        </w:rPr>
        <w:t xml:space="preserve"> </w:t>
      </w:r>
      <w:r w:rsidRPr="008A75C5">
        <w:rPr>
          <w:rStyle w:val="TitleChar"/>
          <w:highlight w:val="green"/>
        </w:rPr>
        <w:t>and may</w:t>
      </w:r>
      <w:r w:rsidRPr="008B0DD6">
        <w:rPr>
          <w:sz w:val="16"/>
        </w:rPr>
        <w:t xml:space="preserve"> very well </w:t>
      </w:r>
      <w:r w:rsidRPr="008A75C5">
        <w:rPr>
          <w:rStyle w:val="TitleChar"/>
          <w:highlight w:val="green"/>
        </w:rPr>
        <w:t xml:space="preserve">emerge as a </w:t>
      </w:r>
      <w:r w:rsidRPr="008A75C5">
        <w:rPr>
          <w:rStyle w:val="Emphasis"/>
          <w:highlight w:val="green"/>
        </w:rPr>
        <w:t>future leader</w:t>
      </w:r>
      <w:r w:rsidRPr="008B0DD6">
        <w:rPr>
          <w:sz w:val="16"/>
        </w:rPr>
        <w:t xml:space="preserve">, </w:t>
      </w:r>
      <w:r w:rsidRPr="00817E2D">
        <w:rPr>
          <w:rStyle w:val="TitleChar"/>
        </w:rPr>
        <w:t>particularly among developing countries</w:t>
      </w:r>
      <w:r w:rsidRPr="008B0DD6">
        <w:rPr>
          <w:sz w:val="16"/>
        </w:rPr>
        <w:t>.</w:t>
      </w:r>
    </w:p>
    <w:p w:rsidR="00D11CD5" w:rsidRPr="008B0DD6" w:rsidRDefault="00D11CD5" w:rsidP="00D11CD5">
      <w:pPr>
        <w:rPr>
          <w:sz w:val="16"/>
        </w:rPr>
      </w:pPr>
      <w:r w:rsidRPr="008B0DD6">
        <w:rPr>
          <w:sz w:val="16"/>
        </w:rPr>
        <w:t xml:space="preserve">There is apparently no shortage of leadership contenders in the field of climate change. Ever since its decision to save the Kyoto Protocol the EU has strived to portray itself as a leader on climate change. More recently, since President Obama took office, </w:t>
      </w:r>
      <w:r w:rsidRPr="008A75C5">
        <w:rPr>
          <w:rStyle w:val="TitleChar"/>
          <w:highlight w:val="green"/>
        </w:rPr>
        <w:t>the US is</w:t>
      </w:r>
      <w:r w:rsidRPr="008B0DD6">
        <w:rPr>
          <w:sz w:val="16"/>
        </w:rPr>
        <w:t xml:space="preserve"> once again </w:t>
      </w:r>
      <w:r w:rsidRPr="008A75C5">
        <w:rPr>
          <w:rStyle w:val="TitleChar"/>
          <w:highlight w:val="green"/>
        </w:rPr>
        <w:t>eager to be</w:t>
      </w:r>
      <w:r w:rsidRPr="00817E2D">
        <w:rPr>
          <w:rStyle w:val="TitleChar"/>
        </w:rPr>
        <w:t xml:space="preserve"> seen as </w:t>
      </w:r>
      <w:r w:rsidRPr="008A75C5">
        <w:rPr>
          <w:rStyle w:val="TitleChar"/>
          <w:highlight w:val="green"/>
        </w:rPr>
        <w:t>a leader on climate change</w:t>
      </w:r>
      <w:r w:rsidRPr="008B0DD6">
        <w:rPr>
          <w:sz w:val="16"/>
        </w:rPr>
        <w:t xml:space="preserve">. Alongside these self-proclaimed leaders, which historically also have been the main movers in the shaping of the climate change regime, we find less obvious but still possible candidates as future leaders. Now, </w:t>
      </w:r>
      <w:r w:rsidRPr="008A75C5">
        <w:rPr>
          <w:rStyle w:val="TitleChar"/>
          <w:highlight w:val="green"/>
        </w:rPr>
        <w:t>the</w:t>
      </w:r>
      <w:r w:rsidRPr="00817E2D">
        <w:rPr>
          <w:rStyle w:val="TitleChar"/>
        </w:rPr>
        <w:t xml:space="preserve"> key </w:t>
      </w:r>
      <w:r w:rsidRPr="008A75C5">
        <w:rPr>
          <w:rStyle w:val="TitleChar"/>
          <w:highlight w:val="green"/>
        </w:rPr>
        <w:t>question is if</w:t>
      </w:r>
      <w:r w:rsidRPr="008B0DD6">
        <w:rPr>
          <w:sz w:val="16"/>
        </w:rPr>
        <w:t xml:space="preserve"> </w:t>
      </w:r>
      <w:r w:rsidRPr="00817E2D">
        <w:rPr>
          <w:rStyle w:val="TitleChar"/>
        </w:rPr>
        <w:t>the</w:t>
      </w:r>
      <w:r w:rsidRPr="008B0DD6">
        <w:rPr>
          <w:sz w:val="16"/>
        </w:rPr>
        <w:t xml:space="preserve"> current </w:t>
      </w:r>
      <w:r w:rsidRPr="008A75C5">
        <w:rPr>
          <w:rStyle w:val="TitleChar"/>
          <w:highlight w:val="green"/>
        </w:rPr>
        <w:t>leadership candidates</w:t>
      </w:r>
      <w:r w:rsidRPr="008B0DD6">
        <w:rPr>
          <w:sz w:val="16"/>
        </w:rPr>
        <w:t xml:space="preserve"> have </w:t>
      </w:r>
      <w:r w:rsidRPr="00817E2D">
        <w:rPr>
          <w:rStyle w:val="TitleChar"/>
        </w:rPr>
        <w:t>manage</w:t>
      </w:r>
      <w:r w:rsidRPr="008B0DD6">
        <w:rPr>
          <w:sz w:val="16"/>
        </w:rPr>
        <w:t xml:space="preserve">d </w:t>
      </w:r>
      <w:r w:rsidRPr="00817E2D">
        <w:rPr>
          <w:rStyle w:val="TitleChar"/>
        </w:rPr>
        <w:t xml:space="preserve">to </w:t>
      </w:r>
      <w:r w:rsidRPr="008A75C5">
        <w:rPr>
          <w:rStyle w:val="Emphasis"/>
          <w:highlight w:val="green"/>
        </w:rPr>
        <w:t>become recognized as leaders</w:t>
      </w:r>
      <w:r w:rsidRPr="00817E2D">
        <w:rPr>
          <w:rStyle w:val="TitleChar"/>
        </w:rPr>
        <w:t xml:space="preserve"> by the prospective followers</w:t>
      </w:r>
      <w:r w:rsidRPr="008B0DD6">
        <w:rPr>
          <w:sz w:val="16"/>
        </w:rPr>
        <w:t>? The next step in our effort to identify leaders in the climate change regime will be to examine the demand side of the</w:t>
      </w:r>
      <w:r w:rsidRPr="00817E2D">
        <w:rPr>
          <w:sz w:val="16"/>
        </w:rPr>
        <w:t>¶</w:t>
      </w:r>
      <w:r w:rsidRPr="008B0DD6">
        <w:rPr>
          <w:sz w:val="16"/>
        </w:rPr>
        <w:t xml:space="preserve"> leadership equation.   Pg. 95 </w:t>
      </w:r>
    </w:p>
    <w:p w:rsidR="00D11CD5" w:rsidRDefault="00D11CD5" w:rsidP="00D11CD5"/>
    <w:p w:rsidR="00D11CD5" w:rsidRPr="008B0DD6" w:rsidRDefault="00D11CD5" w:rsidP="00D11CD5">
      <w:pPr>
        <w:pStyle w:val="Heading4"/>
      </w:pPr>
      <w:r w:rsidRPr="008B0DD6">
        <w:t xml:space="preserve">That impedes US-China green cooperation </w:t>
      </w:r>
    </w:p>
    <w:p w:rsidR="00D11CD5" w:rsidRPr="008B0DD6" w:rsidRDefault="00D11CD5" w:rsidP="00D11CD5">
      <w:pPr>
        <w:rPr>
          <w:sz w:val="16"/>
          <w:szCs w:val="16"/>
        </w:rPr>
      </w:pPr>
      <w:r w:rsidRPr="00CF310E">
        <w:rPr>
          <w:rStyle w:val="StyleStyleBold12pt"/>
        </w:rPr>
        <w:t>Larson</w:t>
      </w:r>
      <w:r w:rsidRPr="00817E2D">
        <w:rPr>
          <w:rStyle w:val="StyleStyleBold12pt"/>
        </w:rPr>
        <w:t xml:space="preserve"> 9—</w:t>
      </w:r>
      <w:r w:rsidRPr="008B0DD6">
        <w:rPr>
          <w:sz w:val="16"/>
          <w:szCs w:val="16"/>
        </w:rPr>
        <w:t>Journalist focusing on international environmental issues, based in Beijing and Washington, D.C [</w:t>
      </w:r>
      <w:hyperlink r:id="rId20" w:history="1">
        <w:r w:rsidRPr="008B0DD6">
          <w:rPr>
            <w:sz w:val="16"/>
            <w:szCs w:val="16"/>
          </w:rPr>
          <w:t>Christina Larson</w:t>
        </w:r>
      </w:hyperlink>
      <w:r w:rsidRPr="008B0DD6">
        <w:rPr>
          <w:sz w:val="16"/>
          <w:szCs w:val="16"/>
        </w:rPr>
        <w:t>, [</w:t>
      </w:r>
      <w:hyperlink r:id="rId21" w:history="1">
        <w:r w:rsidRPr="008B0DD6">
          <w:rPr>
            <w:sz w:val="16"/>
            <w:szCs w:val="16"/>
          </w:rPr>
          <w:t>Christina Larson</w:t>
        </w:r>
      </w:hyperlink>
      <w:r w:rsidRPr="008B0DD6">
        <w:rPr>
          <w:sz w:val="16"/>
          <w:szCs w:val="16"/>
        </w:rPr>
        <w:t xml:space="preserve"> “</w:t>
      </w:r>
      <w:hyperlink r:id="rId22" w:tooltip="Let's call off the green energy space race with China" w:history="1">
        <w:r w:rsidRPr="008B0DD6">
          <w:rPr>
            <w:sz w:val="16"/>
            <w:szCs w:val="16"/>
          </w:rPr>
          <w:t>Let's call off the green energy space race with China</w:t>
        </w:r>
      </w:hyperlink>
      <w:r w:rsidRPr="008B0DD6">
        <w:rPr>
          <w:sz w:val="16"/>
          <w:szCs w:val="16"/>
        </w:rPr>
        <w:t xml:space="preserve">,” </w:t>
      </w:r>
      <w:r w:rsidRPr="008B0DD6">
        <w:rPr>
          <w:sz w:val="16"/>
          <w:szCs w:val="16"/>
          <w:u w:val="single"/>
        </w:rPr>
        <w:t>Foreign Policy</w:t>
      </w:r>
      <w:r w:rsidRPr="008B0DD6">
        <w:rPr>
          <w:sz w:val="16"/>
          <w:szCs w:val="16"/>
        </w:rPr>
        <w:t>, Monday, April 27, 2009</w:t>
      </w:r>
      <w:r>
        <w:rPr>
          <w:sz w:val="16"/>
          <w:szCs w:val="16"/>
        </w:rPr>
        <w:t>—</w:t>
      </w:r>
      <w:r w:rsidRPr="008B0DD6">
        <w:rPr>
          <w:sz w:val="16"/>
          <w:szCs w:val="16"/>
        </w:rPr>
        <w:t>11:00 AM, pg. http://blog.foreignpolicy.com/posts/2009/04/26/paging_houston_call_off_the_green_space_wars</w:t>
      </w:r>
      <w:r>
        <w:rPr>
          <w:sz w:val="16"/>
          <w:szCs w:val="16"/>
        </w:rPr>
        <w:t>]</w:t>
      </w:r>
    </w:p>
    <w:p w:rsidR="00D11CD5" w:rsidRPr="008B0DD6" w:rsidRDefault="00D11CD5" w:rsidP="00D11CD5"/>
    <w:p w:rsidR="00D11CD5" w:rsidRPr="008B0DD6" w:rsidRDefault="00D11CD5" w:rsidP="00D11CD5">
      <w:pPr>
        <w:rPr>
          <w:sz w:val="16"/>
        </w:rPr>
      </w:pPr>
      <w:r w:rsidRPr="008B0DD6">
        <w:rPr>
          <w:sz w:val="16"/>
        </w:rPr>
        <w:t xml:space="preserve">Lastly, and most importantly, I think that </w:t>
      </w:r>
      <w:r w:rsidRPr="008B0DD6">
        <w:rPr>
          <w:sz w:val="16"/>
          <w:szCs w:val="16"/>
        </w:rPr>
        <w:t>highlighting</w:t>
      </w:r>
      <w:r w:rsidRPr="00817E2D">
        <w:rPr>
          <w:rStyle w:val="TitleChar"/>
        </w:rPr>
        <w:t xml:space="preserve"> </w:t>
      </w:r>
      <w:r w:rsidRPr="008B0DD6">
        <w:rPr>
          <w:sz w:val="16"/>
        </w:rPr>
        <w:t xml:space="preserve">the </w:t>
      </w:r>
      <w:r w:rsidRPr="00714864">
        <w:rPr>
          <w:rStyle w:val="Emphasis"/>
        </w:rPr>
        <w:t>competition</w:t>
      </w:r>
      <w:r w:rsidRPr="008B0DD6">
        <w:rPr>
          <w:sz w:val="16"/>
        </w:rPr>
        <w:t xml:space="preserve"> angle </w:t>
      </w:r>
      <w:r w:rsidRPr="00817E2D">
        <w:rPr>
          <w:rStyle w:val="TitleChar"/>
        </w:rPr>
        <w:t xml:space="preserve">could </w:t>
      </w:r>
      <w:r w:rsidRPr="008B0DD6">
        <w:rPr>
          <w:sz w:val="16"/>
        </w:rPr>
        <w:t xml:space="preserve">ultimately </w:t>
      </w:r>
      <w:r w:rsidRPr="00817E2D">
        <w:rPr>
          <w:rStyle w:val="TitleChar"/>
        </w:rPr>
        <w:t xml:space="preserve">be </w:t>
      </w:r>
      <w:r w:rsidRPr="00817E2D">
        <w:rPr>
          <w:rStyle w:val="Emphasis"/>
        </w:rPr>
        <w:t>counter-productive</w:t>
      </w:r>
      <w:r w:rsidRPr="008B0DD6">
        <w:rPr>
          <w:sz w:val="16"/>
        </w:rPr>
        <w:t xml:space="preserve">, as fun as it is to envision a U.S. vs China jolly green smackdown. </w:t>
      </w:r>
      <w:r w:rsidRPr="008B0DD6">
        <w:rPr>
          <w:sz w:val="16"/>
          <w:szCs w:val="16"/>
        </w:rPr>
        <w:t xml:space="preserve">Stressing </w:t>
      </w:r>
      <w:r w:rsidRPr="00817E2D">
        <w:rPr>
          <w:rStyle w:val="TitleChar"/>
        </w:rPr>
        <w:t xml:space="preserve">a </w:t>
      </w:r>
      <w:r w:rsidRPr="008A75C5">
        <w:rPr>
          <w:rStyle w:val="TitleChar"/>
          <w:highlight w:val="green"/>
        </w:rPr>
        <w:t>rivalry could</w:t>
      </w:r>
      <w:r w:rsidRPr="00817E2D">
        <w:rPr>
          <w:rStyle w:val="TitleChar"/>
        </w:rPr>
        <w:t xml:space="preserve"> ultimately </w:t>
      </w:r>
      <w:r w:rsidRPr="008A75C5">
        <w:rPr>
          <w:rStyle w:val="TitleChar"/>
          <w:highlight w:val="green"/>
        </w:rPr>
        <w:t>lead</w:t>
      </w:r>
      <w:r w:rsidRPr="008B0DD6">
        <w:rPr>
          <w:sz w:val="16"/>
        </w:rPr>
        <w:t xml:space="preserve"> -- not necessarily in Osnos’s hands, but in looser, more politically-minded interpretations -- </w:t>
      </w:r>
      <w:r w:rsidRPr="008A75C5">
        <w:rPr>
          <w:rStyle w:val="TitleChar"/>
          <w:highlight w:val="green"/>
        </w:rPr>
        <w:t>to the impression</w:t>
      </w:r>
      <w:r w:rsidRPr="00817E2D">
        <w:rPr>
          <w:rStyle w:val="TitleChar"/>
        </w:rPr>
        <w:t xml:space="preserve"> that </w:t>
      </w:r>
      <w:r w:rsidRPr="008A75C5">
        <w:rPr>
          <w:rStyle w:val="TitleChar"/>
          <w:highlight w:val="green"/>
        </w:rPr>
        <w:t>the race for green energy is</w:t>
      </w:r>
      <w:r w:rsidRPr="00817E2D">
        <w:rPr>
          <w:rStyle w:val="TitleChar"/>
        </w:rPr>
        <w:t xml:space="preserve"> </w:t>
      </w:r>
      <w:r w:rsidRPr="008B0DD6">
        <w:rPr>
          <w:sz w:val="16"/>
        </w:rPr>
        <w:t xml:space="preserve">somehow a </w:t>
      </w:r>
      <w:r w:rsidRPr="008A75C5">
        <w:rPr>
          <w:rStyle w:val="Emphasis"/>
          <w:highlight w:val="green"/>
        </w:rPr>
        <w:t>zero-sum game</w:t>
      </w:r>
      <w:r w:rsidRPr="008A75C5">
        <w:rPr>
          <w:sz w:val="16"/>
          <w:highlight w:val="green"/>
        </w:rPr>
        <w:t xml:space="preserve">. </w:t>
      </w:r>
      <w:r w:rsidRPr="008A75C5">
        <w:rPr>
          <w:rStyle w:val="TitleChar"/>
          <w:highlight w:val="green"/>
        </w:rPr>
        <w:t>That any progress made by China</w:t>
      </w:r>
      <w:r w:rsidRPr="008B0DD6">
        <w:rPr>
          <w:sz w:val="16"/>
        </w:rPr>
        <w:t xml:space="preserve"> (again, let’s be careful to avoid exaggeration here) </w:t>
      </w:r>
      <w:r w:rsidRPr="008A75C5">
        <w:rPr>
          <w:rStyle w:val="TitleChar"/>
          <w:highlight w:val="green"/>
        </w:rPr>
        <w:t>is</w:t>
      </w:r>
      <w:r w:rsidRPr="008B0DD6">
        <w:rPr>
          <w:sz w:val="16"/>
        </w:rPr>
        <w:t xml:space="preserve"> somehow </w:t>
      </w:r>
      <w:r w:rsidRPr="008A75C5">
        <w:rPr>
          <w:rStyle w:val="TitleChar"/>
          <w:highlight w:val="green"/>
        </w:rPr>
        <w:t>threatening to the U.S</w:t>
      </w:r>
      <w:r w:rsidRPr="00817E2D">
        <w:rPr>
          <w:rStyle w:val="TitleChar"/>
        </w:rPr>
        <w:t xml:space="preserve">. </w:t>
      </w:r>
      <w:r w:rsidRPr="008B0DD6">
        <w:rPr>
          <w:sz w:val="16"/>
        </w:rPr>
        <w:t xml:space="preserve">Like if the Soviets got to the moon first; oh no. </w:t>
      </w:r>
      <w:r w:rsidRPr="008A75C5">
        <w:rPr>
          <w:rStyle w:val="TitleChar"/>
          <w:highlight w:val="green"/>
        </w:rPr>
        <w:t xml:space="preserve">It’s </w:t>
      </w:r>
      <w:r w:rsidRPr="008A75C5">
        <w:rPr>
          <w:rStyle w:val="Emphasis"/>
          <w:highlight w:val="green"/>
        </w:rPr>
        <w:t>us or them</w:t>
      </w:r>
      <w:r w:rsidRPr="008B0DD6">
        <w:rPr>
          <w:sz w:val="16"/>
        </w:rPr>
        <w:t xml:space="preserve">; </w:t>
      </w:r>
      <w:r w:rsidRPr="00817E2D">
        <w:rPr>
          <w:rStyle w:val="TitleChar"/>
        </w:rPr>
        <w:t>only one racer breaks the ribbon</w:t>
      </w:r>
      <w:r w:rsidRPr="008B0DD6">
        <w:rPr>
          <w:sz w:val="16"/>
        </w:rPr>
        <w:t>; get off our green lunar pathway!</w:t>
      </w:r>
    </w:p>
    <w:p w:rsidR="00D11CD5" w:rsidRPr="008B0DD6" w:rsidRDefault="00D11CD5" w:rsidP="00D11CD5">
      <w:pPr>
        <w:rPr>
          <w:sz w:val="16"/>
        </w:rPr>
      </w:pPr>
      <w:r w:rsidRPr="008B0DD6">
        <w:rPr>
          <w:sz w:val="16"/>
        </w:rPr>
        <w:t xml:space="preserve">Some might argue that Americans do best when their competitive instincts are aroused. But </w:t>
      </w:r>
      <w:r w:rsidRPr="00817E2D">
        <w:rPr>
          <w:rStyle w:val="TitleChar"/>
        </w:rPr>
        <w:t xml:space="preserve">I </w:t>
      </w:r>
      <w:r w:rsidRPr="008B0DD6">
        <w:rPr>
          <w:sz w:val="16"/>
        </w:rPr>
        <w:t xml:space="preserve">tend to </w:t>
      </w:r>
      <w:r w:rsidRPr="00817E2D">
        <w:rPr>
          <w:rStyle w:val="TitleChar"/>
        </w:rPr>
        <w:t>agree with</w:t>
      </w:r>
      <w:r w:rsidRPr="008B0DD6">
        <w:rPr>
          <w:sz w:val="16"/>
        </w:rPr>
        <w:t xml:space="preserve"> Charles McElwee</w:t>
      </w:r>
      <w:r w:rsidRPr="00817E2D">
        <w:rPr>
          <w:rStyle w:val="TitleChar"/>
        </w:rPr>
        <w:t>, an environmental lawyer in Shanghai</w:t>
      </w:r>
      <w:r w:rsidRPr="008B0DD6">
        <w:rPr>
          <w:sz w:val="16"/>
        </w:rPr>
        <w:t xml:space="preserve"> whom Osnos cites and whose insights I've long found valuable: </w:t>
      </w:r>
      <w:r w:rsidRPr="008A75C5">
        <w:rPr>
          <w:rStyle w:val="TitleChar"/>
          <w:highlight w:val="green"/>
        </w:rPr>
        <w:t xml:space="preserve">Fanning the flames of </w:t>
      </w:r>
      <w:r w:rsidRPr="008A75C5">
        <w:rPr>
          <w:rStyle w:val="Emphasis"/>
          <w:highlight w:val="green"/>
        </w:rPr>
        <w:t>us-vs-them-ism</w:t>
      </w:r>
      <w:r w:rsidRPr="008B0DD6">
        <w:rPr>
          <w:sz w:val="16"/>
        </w:rPr>
        <w:t xml:space="preserve"> -- in the context of global issue that isn't so much a race to win as to survive -- </w:t>
      </w:r>
      <w:r w:rsidRPr="008A75C5">
        <w:rPr>
          <w:rStyle w:val="TitleChar"/>
          <w:highlight w:val="green"/>
        </w:rPr>
        <w:t>could backfire. It could undercut</w:t>
      </w:r>
      <w:r w:rsidRPr="00817E2D">
        <w:rPr>
          <w:rStyle w:val="TitleChar"/>
        </w:rPr>
        <w:t xml:space="preserve"> political </w:t>
      </w:r>
      <w:r w:rsidRPr="008A75C5">
        <w:rPr>
          <w:rStyle w:val="TitleChar"/>
          <w:highlight w:val="green"/>
        </w:rPr>
        <w:t>support</w:t>
      </w:r>
      <w:r w:rsidRPr="00714864">
        <w:rPr>
          <w:rStyle w:val="TitleChar"/>
        </w:rPr>
        <w:t xml:space="preserve"> on Capitol Hill </w:t>
      </w:r>
      <w:r w:rsidRPr="008A75C5">
        <w:rPr>
          <w:rStyle w:val="TitleChar"/>
          <w:highlight w:val="green"/>
        </w:rPr>
        <w:t xml:space="preserve">for </w:t>
      </w:r>
      <w:r w:rsidRPr="008A75C5">
        <w:rPr>
          <w:rStyle w:val="Emphasis"/>
          <w:highlight w:val="green"/>
        </w:rPr>
        <w:t>cooperative efforts</w:t>
      </w:r>
      <w:r w:rsidRPr="00817E2D">
        <w:rPr>
          <w:rStyle w:val="TitleChar"/>
        </w:rPr>
        <w:t>, tech</w:t>
      </w:r>
      <w:r w:rsidRPr="008B0DD6">
        <w:rPr>
          <w:sz w:val="16"/>
        </w:rPr>
        <w:t xml:space="preserve">nology </w:t>
      </w:r>
      <w:r w:rsidRPr="00817E2D">
        <w:rPr>
          <w:rStyle w:val="Emphasis"/>
        </w:rPr>
        <w:t>sharing</w:t>
      </w:r>
      <w:r w:rsidRPr="00817E2D">
        <w:rPr>
          <w:rStyle w:val="TitleChar"/>
        </w:rPr>
        <w:t xml:space="preserve">, </w:t>
      </w:r>
      <w:r w:rsidRPr="008A75C5">
        <w:rPr>
          <w:rStyle w:val="TitleChar"/>
          <w:highlight w:val="green"/>
        </w:rPr>
        <w:t>and</w:t>
      </w:r>
      <w:r w:rsidRPr="008B0DD6">
        <w:rPr>
          <w:sz w:val="16"/>
        </w:rPr>
        <w:t xml:space="preserve"> perhaps even </w:t>
      </w:r>
      <w:r w:rsidRPr="008A75C5">
        <w:rPr>
          <w:rStyle w:val="Emphasis"/>
          <w:highlight w:val="green"/>
        </w:rPr>
        <w:t>climate</w:t>
      </w:r>
      <w:r w:rsidRPr="00817E2D">
        <w:rPr>
          <w:rStyle w:val="Emphasis"/>
        </w:rPr>
        <w:t>-treaty</w:t>
      </w:r>
      <w:r w:rsidRPr="00817E2D">
        <w:rPr>
          <w:rStyle w:val="TitleChar"/>
        </w:rPr>
        <w:t xml:space="preserve"> </w:t>
      </w:r>
      <w:r w:rsidRPr="008A75C5">
        <w:rPr>
          <w:rStyle w:val="TitleChar"/>
          <w:highlight w:val="green"/>
        </w:rPr>
        <w:t>negotiations</w:t>
      </w:r>
      <w:r w:rsidRPr="008B0DD6">
        <w:rPr>
          <w:sz w:val="16"/>
        </w:rPr>
        <w:t>.</w:t>
      </w:r>
    </w:p>
    <w:p w:rsidR="00D11CD5" w:rsidRDefault="00D11CD5" w:rsidP="00D11CD5"/>
    <w:p w:rsidR="00D11CD5" w:rsidRPr="00817E2D" w:rsidRDefault="00D11CD5" w:rsidP="00D11CD5">
      <w:pPr>
        <w:pStyle w:val="Heading4"/>
      </w:pPr>
      <w:r w:rsidRPr="00817E2D">
        <w:t>Extinction</w:t>
      </w:r>
    </w:p>
    <w:p w:rsidR="00D11CD5" w:rsidRPr="00DA7FA5" w:rsidRDefault="00D11CD5" w:rsidP="00D11CD5">
      <w:r w:rsidRPr="00DA7FA5">
        <w:rPr>
          <w:rStyle w:val="StyleStyleBold12pt"/>
        </w:rPr>
        <w:t>Wittner 11</w:t>
      </w:r>
      <w:r w:rsidRPr="00DA7FA5">
        <w:t>—Professor of History @ Stat</w:t>
      </w:r>
      <w:r>
        <w:t>e University of New York-Albany</w:t>
      </w:r>
      <w:r w:rsidRPr="00DA7FA5">
        <w:t xml:space="preserve"> [Lawrence S. Wittner, “Is a Nuclear War with China Possible?” </w:t>
      </w:r>
      <w:r w:rsidRPr="003561C5">
        <w:rPr>
          <w:rStyle w:val="TitleChar"/>
        </w:rPr>
        <w:t>Huntington News</w:t>
      </w:r>
      <w:r>
        <w:t>, Monday, November 28, 2011,</w:t>
      </w:r>
      <w:r w:rsidRPr="00DA7FA5">
        <w:t xml:space="preserve"> http://www.huntingtonnews.net/14446]</w:t>
      </w:r>
    </w:p>
    <w:p w:rsidR="00D11CD5" w:rsidRPr="00DA7FA5" w:rsidRDefault="00D11CD5" w:rsidP="00D11CD5"/>
    <w:p w:rsidR="00D11CD5" w:rsidRPr="000F0CD2" w:rsidRDefault="00D11CD5" w:rsidP="00D11CD5">
      <w:pPr>
        <w:rPr>
          <w:rFonts w:eastAsia="Calibri" w:cs="Times New Roman"/>
          <w:sz w:val="16"/>
        </w:rPr>
      </w:pPr>
      <w:r w:rsidRPr="000F0CD2">
        <w:rPr>
          <w:rFonts w:eastAsia="Calibri" w:cs="Times New Roman"/>
          <w:sz w:val="16"/>
        </w:rPr>
        <w:t xml:space="preserve">While nuclear weapons exist, there remains a danger that they will be used.  After all, </w:t>
      </w:r>
      <w:r w:rsidRPr="003561C5">
        <w:rPr>
          <w:rStyle w:val="TitleChar"/>
        </w:rPr>
        <w:t xml:space="preserve">for centuries </w:t>
      </w:r>
      <w:r w:rsidRPr="008A75C5">
        <w:rPr>
          <w:rStyle w:val="Emphasis"/>
          <w:highlight w:val="green"/>
        </w:rPr>
        <w:t>national conflicts have led to wars</w:t>
      </w:r>
      <w:r w:rsidRPr="003561C5">
        <w:rPr>
          <w:rStyle w:val="TitleChar"/>
        </w:rPr>
        <w:t xml:space="preserve">, with </w:t>
      </w:r>
      <w:r w:rsidRPr="000F0CD2">
        <w:rPr>
          <w:rFonts w:eastAsia="Calibri" w:cs="Times New Roman"/>
          <w:sz w:val="16"/>
        </w:rPr>
        <w:t>nations employing</w:t>
      </w:r>
      <w:r w:rsidRPr="003561C5">
        <w:rPr>
          <w:rStyle w:val="TitleChar"/>
        </w:rPr>
        <w:t xml:space="preserve"> the</w:t>
      </w:r>
      <w:r w:rsidRPr="000F0CD2">
        <w:rPr>
          <w:rFonts w:eastAsia="Calibri" w:cs="Times New Roman"/>
          <w:sz w:val="16"/>
        </w:rPr>
        <w:t xml:space="preserve">ir </w:t>
      </w:r>
      <w:r w:rsidRPr="003561C5">
        <w:rPr>
          <w:rStyle w:val="TitleChar"/>
        </w:rPr>
        <w:t>deadliest weapons</w:t>
      </w:r>
      <w:r w:rsidRPr="000F0CD2">
        <w:rPr>
          <w:rFonts w:eastAsia="Calibri" w:cs="Times New Roman"/>
          <w:sz w:val="16"/>
        </w:rPr>
        <w:t xml:space="preserve">.  The current </w:t>
      </w:r>
      <w:r w:rsidRPr="008A75C5">
        <w:rPr>
          <w:rStyle w:val="TitleChar"/>
          <w:highlight w:val="green"/>
        </w:rPr>
        <w:t>deterioration of U.S. relations</w:t>
      </w:r>
      <w:r w:rsidRPr="003561C5">
        <w:rPr>
          <w:rStyle w:val="TitleChar"/>
        </w:rPr>
        <w:t xml:space="preserve"> with China </w:t>
      </w:r>
      <w:r w:rsidRPr="008A75C5">
        <w:rPr>
          <w:rStyle w:val="TitleChar"/>
          <w:highlight w:val="green"/>
        </w:rPr>
        <w:t>might</w:t>
      </w:r>
      <w:r w:rsidRPr="003561C5">
        <w:rPr>
          <w:rStyle w:val="TitleChar"/>
        </w:rPr>
        <w:t xml:space="preserve"> </w:t>
      </w:r>
      <w:r w:rsidRPr="000F0CD2">
        <w:rPr>
          <w:rFonts w:eastAsia="Calibri" w:cs="Times New Roman"/>
          <w:sz w:val="16"/>
        </w:rPr>
        <w:t>end up</w:t>
      </w:r>
      <w:r w:rsidRPr="003561C5">
        <w:rPr>
          <w:rStyle w:val="TitleChar"/>
        </w:rPr>
        <w:t xml:space="preserve"> </w:t>
      </w:r>
      <w:r w:rsidRPr="008A75C5">
        <w:rPr>
          <w:rStyle w:val="TitleChar"/>
          <w:highlight w:val="green"/>
        </w:rPr>
        <w:t>provid</w:t>
      </w:r>
      <w:r w:rsidRPr="000F0CD2">
        <w:rPr>
          <w:rFonts w:eastAsia="Calibri" w:cs="Times New Roman"/>
          <w:sz w:val="16"/>
        </w:rPr>
        <w:t>ing</w:t>
      </w:r>
      <w:r w:rsidRPr="003561C5">
        <w:rPr>
          <w:rStyle w:val="TitleChar"/>
        </w:rPr>
        <w:t xml:space="preserve"> </w:t>
      </w:r>
      <w:r w:rsidRPr="008A75C5">
        <w:rPr>
          <w:rStyle w:val="TitleChar"/>
          <w:highlight w:val="green"/>
        </w:rPr>
        <w:t>us with</w:t>
      </w:r>
      <w:r w:rsidRPr="000F0CD2">
        <w:rPr>
          <w:rFonts w:eastAsia="Calibri" w:cs="Times New Roman"/>
          <w:sz w:val="16"/>
        </w:rPr>
        <w:t xml:space="preserve"> yet</w:t>
      </w:r>
      <w:r w:rsidRPr="003561C5">
        <w:rPr>
          <w:rStyle w:val="TitleChar"/>
        </w:rPr>
        <w:t xml:space="preserve"> </w:t>
      </w:r>
      <w:r w:rsidRPr="008A75C5">
        <w:rPr>
          <w:rStyle w:val="TitleChar"/>
          <w:highlight w:val="green"/>
        </w:rPr>
        <w:t>another example</w:t>
      </w:r>
      <w:r w:rsidRPr="000F0CD2">
        <w:rPr>
          <w:rFonts w:eastAsia="Calibri" w:cs="Times New Roman"/>
          <w:sz w:val="16"/>
        </w:rPr>
        <w:t xml:space="preserve"> of this phenomenon.</w:t>
      </w:r>
    </w:p>
    <w:p w:rsidR="00D11CD5" w:rsidRPr="000F0CD2" w:rsidRDefault="00D11CD5" w:rsidP="00D11CD5">
      <w:pPr>
        <w:rPr>
          <w:rFonts w:eastAsia="Calibri" w:cs="Times New Roman"/>
          <w:sz w:val="16"/>
        </w:rPr>
      </w:pPr>
      <w:r w:rsidRPr="00817E2D">
        <w:rPr>
          <w:rStyle w:val="TitleChar"/>
        </w:rPr>
        <w:t>The gathering tension</w:t>
      </w:r>
      <w:r w:rsidRPr="003561C5">
        <w:rPr>
          <w:rFonts w:eastAsia="Calibri" w:cs="Times New Roman"/>
          <w:bCs/>
          <w:sz w:val="16"/>
        </w:rPr>
        <w:t xml:space="preserve"> between the United States and China </w:t>
      </w:r>
      <w:r w:rsidRPr="00817E2D">
        <w:rPr>
          <w:rStyle w:val="TitleChar"/>
        </w:rPr>
        <w:t>is clear</w:t>
      </w:r>
      <w:r w:rsidRPr="003561C5">
        <w:rPr>
          <w:rFonts w:eastAsia="Calibri" w:cs="Times New Roman"/>
          <w:bCs/>
          <w:sz w:val="16"/>
        </w:rPr>
        <w:t xml:space="preserve"> enough. Disturbed by China’s growing economic and military strength, </w:t>
      </w:r>
      <w:r w:rsidRPr="00817E2D">
        <w:rPr>
          <w:rStyle w:val="TitleChar"/>
        </w:rPr>
        <w:t>the U.S. government recently challenged China</w:t>
      </w:r>
      <w:r w:rsidRPr="003561C5">
        <w:rPr>
          <w:rFonts w:eastAsia="Calibri" w:cs="Times New Roman"/>
          <w:bCs/>
          <w:sz w:val="16"/>
        </w:rPr>
        <w:t xml:space="preserve">’s claims </w:t>
      </w:r>
      <w:r w:rsidRPr="00817E2D">
        <w:rPr>
          <w:rStyle w:val="TitleChar"/>
        </w:rPr>
        <w:t xml:space="preserve">in the </w:t>
      </w:r>
      <w:r w:rsidRPr="00817E2D">
        <w:rPr>
          <w:rStyle w:val="Emphasis"/>
        </w:rPr>
        <w:t>South China Sea</w:t>
      </w:r>
      <w:r w:rsidRPr="00817E2D">
        <w:rPr>
          <w:rStyle w:val="TitleChar"/>
        </w:rPr>
        <w:t>, increased the U.S. military presence in Australia, and deepened U.S. military ties</w:t>
      </w:r>
      <w:r w:rsidRPr="003561C5">
        <w:rPr>
          <w:rFonts w:eastAsia="Calibri" w:cs="Times New Roman"/>
          <w:bCs/>
          <w:sz w:val="16"/>
        </w:rPr>
        <w:t xml:space="preserve"> with other nations </w:t>
      </w:r>
      <w:r w:rsidRPr="00817E2D">
        <w:rPr>
          <w:rStyle w:val="TitleChar"/>
        </w:rPr>
        <w:t>in the Pacific</w:t>
      </w:r>
      <w:r w:rsidRPr="003561C5">
        <w:rPr>
          <w:rFonts w:eastAsia="Calibri" w:cs="Times New Roman"/>
          <w:bCs/>
          <w:sz w:val="16"/>
        </w:rPr>
        <w:t xml:space="preserve"> region. According to</w:t>
      </w:r>
      <w:r w:rsidRPr="000F0CD2">
        <w:rPr>
          <w:rFonts w:eastAsia="Calibri" w:cs="Times New Roman"/>
          <w:sz w:val="16"/>
        </w:rPr>
        <w:t xml:space="preserve"> Secretary of State Hillary Clinton, the United States was “asserting our own position as a Pacific power.” But need this lead to nuclear war?</w:t>
      </w:r>
    </w:p>
    <w:p w:rsidR="00D11CD5" w:rsidRPr="000F0CD2" w:rsidRDefault="00D11CD5" w:rsidP="00D11CD5">
      <w:pPr>
        <w:rPr>
          <w:rFonts w:eastAsia="Calibri" w:cs="Times New Roman"/>
          <w:sz w:val="16"/>
        </w:rPr>
      </w:pPr>
      <w:r w:rsidRPr="000F0CD2">
        <w:rPr>
          <w:rFonts w:eastAsia="Calibri" w:cs="Times New Roman"/>
          <w:sz w:val="16"/>
        </w:rPr>
        <w:t xml:space="preserve">Not necessarily.  And yet, there are signs that it could.  After all, </w:t>
      </w:r>
      <w:r w:rsidRPr="008A75C5">
        <w:rPr>
          <w:rStyle w:val="TitleChar"/>
          <w:highlight w:val="green"/>
        </w:rPr>
        <w:t>both the U</w:t>
      </w:r>
      <w:r w:rsidRPr="000F0CD2">
        <w:rPr>
          <w:rFonts w:eastAsia="Calibri" w:cs="Times New Roman"/>
          <w:sz w:val="16"/>
        </w:rPr>
        <w:t xml:space="preserve">nited </w:t>
      </w:r>
      <w:r w:rsidRPr="008A75C5">
        <w:rPr>
          <w:rStyle w:val="TitleChar"/>
          <w:highlight w:val="green"/>
        </w:rPr>
        <w:t>S</w:t>
      </w:r>
      <w:r w:rsidRPr="000F0CD2">
        <w:rPr>
          <w:rFonts w:eastAsia="Calibri" w:cs="Times New Roman"/>
          <w:sz w:val="16"/>
        </w:rPr>
        <w:t xml:space="preserve">tates </w:t>
      </w:r>
      <w:r w:rsidRPr="008A75C5">
        <w:rPr>
          <w:rStyle w:val="TitleChar"/>
          <w:highlight w:val="green"/>
        </w:rPr>
        <w:t>and China possess large numbers of nuclear weapons</w:t>
      </w:r>
      <w:r w:rsidRPr="000F0CD2">
        <w:rPr>
          <w:rFonts w:eastAsia="Calibri" w:cs="Times New Roman"/>
          <w:sz w:val="16"/>
        </w:rPr>
        <w:t>.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w:t>
      </w:r>
    </w:p>
    <w:p w:rsidR="00D11CD5" w:rsidRPr="000F0CD2" w:rsidRDefault="00D11CD5" w:rsidP="00D11CD5">
      <w:pPr>
        <w:rPr>
          <w:rFonts w:eastAsia="Calibri" w:cs="Times New Roman"/>
          <w:sz w:val="16"/>
        </w:rPr>
      </w:pPr>
      <w:r w:rsidRPr="000F0CD2">
        <w:rPr>
          <w:rFonts w:eastAsia="Calibri" w:cs="Times New Roman"/>
          <w:sz w:val="16"/>
        </w:rPr>
        <w:t xml:space="preserve">Of course, China didn’t have nuclear weapons then.  Now that it does, perhaps the behavior of national leaders will be more temperate.  But the </w:t>
      </w:r>
      <w:r w:rsidRPr="008A75C5">
        <w:rPr>
          <w:rStyle w:val="TitleChar"/>
          <w:highlight w:val="green"/>
        </w:rPr>
        <w:t>loose nuclear threats</w:t>
      </w:r>
      <w:r w:rsidRPr="003561C5">
        <w:rPr>
          <w:rStyle w:val="TitleChar"/>
        </w:rPr>
        <w:t xml:space="preserve"> of U.S. and Soviet</w:t>
      </w:r>
      <w:r w:rsidRPr="000F0CD2">
        <w:rPr>
          <w:rFonts w:eastAsia="Calibri" w:cs="Times New Roman"/>
          <w:sz w:val="16"/>
        </w:rPr>
        <w:t xml:space="preserve"> government </w:t>
      </w:r>
      <w:r w:rsidRPr="003561C5">
        <w:rPr>
          <w:rStyle w:val="TitleChar"/>
        </w:rPr>
        <w:t>officials</w:t>
      </w:r>
      <w:r w:rsidRPr="000F0CD2">
        <w:rPr>
          <w:rFonts w:eastAsia="Calibri" w:cs="Times New Roman"/>
          <w:sz w:val="16"/>
        </w:rPr>
        <w:t xml:space="preserve"> during the Cold War, when both nations had vast nuclear arsenals, </w:t>
      </w:r>
      <w:r w:rsidRPr="008A75C5">
        <w:rPr>
          <w:rStyle w:val="TitleChar"/>
          <w:highlight w:val="green"/>
        </w:rPr>
        <w:t>should convince us</w:t>
      </w:r>
      <w:r w:rsidRPr="003561C5">
        <w:rPr>
          <w:rStyle w:val="TitleChar"/>
        </w:rPr>
        <w:t xml:space="preserve"> that, even as the military ante is raised, </w:t>
      </w:r>
      <w:r w:rsidRPr="008A75C5">
        <w:rPr>
          <w:rStyle w:val="TitleChar"/>
          <w:highlight w:val="green"/>
        </w:rPr>
        <w:t>nuclear saber-rattling persists</w:t>
      </w:r>
      <w:r w:rsidRPr="000F0CD2">
        <w:rPr>
          <w:rFonts w:eastAsia="Calibri" w:cs="Times New Roman"/>
          <w:sz w:val="16"/>
        </w:rPr>
        <w:t>.</w:t>
      </w:r>
    </w:p>
    <w:p w:rsidR="00D11CD5" w:rsidRPr="000F0CD2" w:rsidRDefault="00D11CD5" w:rsidP="00D11CD5">
      <w:pPr>
        <w:rPr>
          <w:rFonts w:eastAsia="Calibri" w:cs="Times New Roman"/>
          <w:sz w:val="16"/>
        </w:rPr>
      </w:pPr>
      <w:r w:rsidRPr="000F0CD2">
        <w:rPr>
          <w:rFonts w:eastAsia="Calibri" w:cs="Times New Roman"/>
          <w:sz w:val="16"/>
        </w:rPr>
        <w:t>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w:t>
      </w:r>
    </w:p>
    <w:p w:rsidR="00D11CD5" w:rsidRPr="000F0CD2" w:rsidRDefault="00D11CD5" w:rsidP="00D11CD5">
      <w:pPr>
        <w:rPr>
          <w:rFonts w:eastAsia="Calibri" w:cs="Times New Roman"/>
          <w:sz w:val="16"/>
        </w:rPr>
      </w:pPr>
      <w:r w:rsidRPr="000F0CD2">
        <w:rPr>
          <w:rFonts w:eastAsia="Calibri" w:cs="Times New Roman"/>
          <w:sz w:val="16"/>
        </w:rPr>
        <w:t xml:space="preserve">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3561C5">
        <w:rPr>
          <w:rStyle w:val="TitleChar"/>
        </w:rPr>
        <w:t>if U.S.</w:t>
      </w:r>
      <w:r w:rsidRPr="000F0CD2">
        <w:rPr>
          <w:rFonts w:eastAsia="Calibri" w:cs="Times New Roman"/>
          <w:sz w:val="16"/>
        </w:rPr>
        <w:t xml:space="preserve"> government officials really </w:t>
      </w:r>
      <w:r w:rsidRPr="003561C5">
        <w:rPr>
          <w:rStyle w:val="TitleChar"/>
        </w:rPr>
        <w:t>believed that nuclear deterrence worked, they would not</w:t>
      </w:r>
      <w:r w:rsidRPr="000F0CD2">
        <w:rPr>
          <w:rFonts w:eastAsia="Calibri" w:cs="Times New Roman"/>
          <w:sz w:val="16"/>
        </w:rPr>
        <w:t xml:space="preserve"> have resorted to </w:t>
      </w:r>
      <w:r w:rsidRPr="003561C5">
        <w:rPr>
          <w:rStyle w:val="TitleChar"/>
        </w:rPr>
        <w:t>champion</w:t>
      </w:r>
      <w:r w:rsidRPr="000F0CD2">
        <w:rPr>
          <w:rFonts w:eastAsia="Calibri" w:cs="Times New Roman"/>
          <w:sz w:val="16"/>
        </w:rPr>
        <w:t xml:space="preserve">ing “Star Wars” and its modern variant, national </w:t>
      </w:r>
      <w:r w:rsidRPr="003561C5">
        <w:rPr>
          <w:rStyle w:val="TitleChar"/>
        </w:rPr>
        <w:t>missile defense</w:t>
      </w:r>
      <w:r w:rsidRPr="000F0CD2">
        <w:rPr>
          <w:rFonts w:eastAsia="Calibri" w:cs="Times New Roman"/>
          <w:sz w:val="16"/>
        </w:rPr>
        <w:t>.  Why are these vastly expensive—and probably unworkable—military defense systems needed if other nuclear powers are deterred from attacking by U.S. nuclear might?</w:t>
      </w:r>
    </w:p>
    <w:p w:rsidR="00D11CD5" w:rsidRPr="000F0CD2" w:rsidRDefault="00D11CD5" w:rsidP="00D11CD5">
      <w:pPr>
        <w:rPr>
          <w:rFonts w:eastAsia="Calibri" w:cs="Times New Roman"/>
          <w:sz w:val="16"/>
        </w:rPr>
      </w:pPr>
      <w:r w:rsidRPr="000F0CD2">
        <w:rPr>
          <w:rFonts w:eastAsia="Calibri" w:cs="Times New Roman"/>
          <w:sz w:val="16"/>
        </w:rPr>
        <w:t xml:space="preserve">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w:t>
      </w:r>
      <w:r w:rsidRPr="008A75C5">
        <w:rPr>
          <w:rStyle w:val="TitleChar"/>
          <w:highlight w:val="green"/>
        </w:rPr>
        <w:t>about forty</w:t>
      </w:r>
      <w:r w:rsidRPr="000F0CD2">
        <w:rPr>
          <w:rFonts w:eastAsia="Calibri" w:cs="Times New Roman"/>
          <w:sz w:val="16"/>
        </w:rPr>
        <w:t xml:space="preserve"> of these </w:t>
      </w:r>
      <w:r w:rsidRPr="003561C5">
        <w:rPr>
          <w:rStyle w:val="TitleChar"/>
        </w:rPr>
        <w:t xml:space="preserve">Chinese </w:t>
      </w:r>
      <w:r w:rsidRPr="008A75C5">
        <w:rPr>
          <w:rStyle w:val="TitleChar"/>
          <w:highlight w:val="green"/>
        </w:rPr>
        <w:t>nuclear weapons can reach the U</w:t>
      </w:r>
      <w:r w:rsidRPr="000F0CD2">
        <w:rPr>
          <w:rFonts w:eastAsia="Calibri" w:cs="Times New Roman"/>
          <w:sz w:val="16"/>
        </w:rPr>
        <w:t xml:space="preserve">nited </w:t>
      </w:r>
      <w:r w:rsidRPr="008A75C5">
        <w:rPr>
          <w:rStyle w:val="TitleChar"/>
          <w:highlight w:val="green"/>
        </w:rPr>
        <w:t>S</w:t>
      </w:r>
      <w:r w:rsidRPr="000F0CD2">
        <w:rPr>
          <w:rFonts w:eastAsia="Calibri" w:cs="Times New Roman"/>
          <w:sz w:val="16"/>
        </w:rPr>
        <w:t>tates.  Surely the United States would “win” any nuclear war with China.</w:t>
      </w:r>
    </w:p>
    <w:p w:rsidR="00D11CD5" w:rsidRPr="000F0CD2" w:rsidRDefault="00D11CD5" w:rsidP="00D11CD5">
      <w:pPr>
        <w:rPr>
          <w:rFonts w:eastAsia="Calibri" w:cs="Times New Roman"/>
          <w:sz w:val="16"/>
        </w:rPr>
      </w:pPr>
      <w:r w:rsidRPr="000F0CD2">
        <w:rPr>
          <w:rFonts w:eastAsia="Calibri" w:cs="Times New Roman"/>
          <w:sz w:val="16"/>
        </w:rPr>
        <w:t xml:space="preserve">But what would that “victory” entail?  </w:t>
      </w:r>
      <w:r w:rsidRPr="008A75C5">
        <w:rPr>
          <w:rStyle w:val="TitleChar"/>
          <w:highlight w:val="green"/>
        </w:rPr>
        <w:t>A nuclear attack</w:t>
      </w:r>
      <w:r w:rsidRPr="00611977">
        <w:rPr>
          <w:rStyle w:val="TitleChar"/>
        </w:rPr>
        <w:t xml:space="preserve"> </w:t>
      </w:r>
      <w:r w:rsidRPr="003561C5">
        <w:rPr>
          <w:rStyle w:val="TitleChar"/>
        </w:rPr>
        <w:t xml:space="preserve">by China </w:t>
      </w:r>
      <w:r w:rsidRPr="008A75C5">
        <w:rPr>
          <w:rStyle w:val="TitleChar"/>
          <w:highlight w:val="green"/>
        </w:rPr>
        <w:t>would</w:t>
      </w:r>
      <w:r w:rsidRPr="003561C5">
        <w:rPr>
          <w:rStyle w:val="TitleChar"/>
        </w:rPr>
        <w:t xml:space="preserve"> immediately </w:t>
      </w:r>
      <w:r w:rsidRPr="008A75C5">
        <w:rPr>
          <w:rStyle w:val="TitleChar"/>
          <w:highlight w:val="green"/>
        </w:rPr>
        <w:t>slaughter at least 10 million Americans</w:t>
      </w:r>
      <w:r w:rsidRPr="000F0CD2">
        <w:rPr>
          <w:rFonts w:eastAsia="Calibri" w:cs="Times New Roman"/>
          <w:sz w:val="16"/>
        </w:rPr>
        <w:t xml:space="preserve"> in a great storm of blast and fire, while leaving many more dying horribly of sickness and radiation poisoning.  </w:t>
      </w:r>
      <w:r w:rsidRPr="008A75C5">
        <w:rPr>
          <w:rStyle w:val="TitleChar"/>
          <w:highlight w:val="green"/>
        </w:rPr>
        <w:t>The Chinese death toll</w:t>
      </w:r>
      <w:r w:rsidRPr="000F0CD2">
        <w:rPr>
          <w:rFonts w:eastAsia="Calibri" w:cs="Times New Roman"/>
          <w:sz w:val="16"/>
        </w:rPr>
        <w:t xml:space="preserve"> in a nuclear war </w:t>
      </w:r>
      <w:r w:rsidRPr="008A75C5">
        <w:rPr>
          <w:rStyle w:val="TitleChar"/>
          <w:highlight w:val="green"/>
        </w:rPr>
        <w:t>would be far higher</w:t>
      </w:r>
      <w:r w:rsidRPr="000F0CD2">
        <w:rPr>
          <w:rFonts w:eastAsia="Calibri" w:cs="Times New Roman"/>
          <w:sz w:val="16"/>
        </w:rPr>
        <w:t xml:space="preserve">.  </w:t>
      </w:r>
      <w:r w:rsidRPr="008A75C5">
        <w:rPr>
          <w:rStyle w:val="Emphasis"/>
          <w:highlight w:val="green"/>
        </w:rPr>
        <w:t>Both nations would be reduced to smoldering, radioactive wastelands</w:t>
      </w:r>
      <w:r w:rsidRPr="000F0CD2">
        <w:rPr>
          <w:rFonts w:eastAsia="Calibri" w:cs="Times New Roman"/>
          <w:sz w:val="16"/>
        </w:rPr>
        <w:t xml:space="preserve">.  Also, </w:t>
      </w:r>
      <w:r w:rsidRPr="003561C5">
        <w:rPr>
          <w:rStyle w:val="TitleChar"/>
        </w:rPr>
        <w:t xml:space="preserve">radioactive </w:t>
      </w:r>
      <w:r w:rsidRPr="008A75C5">
        <w:rPr>
          <w:rStyle w:val="TitleChar"/>
          <w:highlight w:val="green"/>
        </w:rPr>
        <w:t>debris</w:t>
      </w:r>
      <w:r w:rsidRPr="000F0CD2">
        <w:rPr>
          <w:rFonts w:eastAsia="Calibri" w:cs="Times New Roman"/>
          <w:sz w:val="16"/>
        </w:rPr>
        <w:t xml:space="preserve"> sent aloft by the nuclear explosions </w:t>
      </w:r>
      <w:r w:rsidRPr="008A75C5">
        <w:rPr>
          <w:rStyle w:val="TitleChar"/>
          <w:highlight w:val="green"/>
        </w:rPr>
        <w:t>would</w:t>
      </w:r>
      <w:r w:rsidRPr="003561C5">
        <w:rPr>
          <w:rStyle w:val="TitleChar"/>
        </w:rPr>
        <w:t xml:space="preserve"> </w:t>
      </w:r>
      <w:r w:rsidRPr="000F0CD2">
        <w:rPr>
          <w:rFonts w:eastAsia="Calibri" w:cs="Times New Roman"/>
          <w:sz w:val="16"/>
        </w:rPr>
        <w:t xml:space="preserve">blot out the sun and </w:t>
      </w:r>
      <w:r w:rsidRPr="008A75C5">
        <w:rPr>
          <w:rStyle w:val="TitleChar"/>
          <w:highlight w:val="green"/>
        </w:rPr>
        <w:t>bring on a “</w:t>
      </w:r>
      <w:r w:rsidRPr="008A75C5">
        <w:rPr>
          <w:rStyle w:val="Emphasis"/>
          <w:highlight w:val="green"/>
        </w:rPr>
        <w:t>nuclear winter</w:t>
      </w:r>
      <w:r w:rsidRPr="003561C5">
        <w:rPr>
          <w:rStyle w:val="TitleChar"/>
        </w:rPr>
        <w:t>” around the globe—destroying ag</w:t>
      </w:r>
      <w:r w:rsidRPr="000F0CD2">
        <w:rPr>
          <w:rFonts w:eastAsia="Calibri" w:cs="Times New Roman"/>
          <w:sz w:val="16"/>
        </w:rPr>
        <w:t>riculture, [</w:t>
      </w:r>
      <w:r w:rsidRPr="003561C5">
        <w:rPr>
          <w:rStyle w:val="TitleChar"/>
        </w:rPr>
        <w:t xml:space="preserve">and] </w:t>
      </w:r>
      <w:r w:rsidRPr="008A75C5">
        <w:rPr>
          <w:rStyle w:val="TitleChar"/>
          <w:highlight w:val="green"/>
        </w:rPr>
        <w:t>creating</w:t>
      </w:r>
      <w:r w:rsidRPr="003561C5">
        <w:rPr>
          <w:rStyle w:val="TitleChar"/>
        </w:rPr>
        <w:t xml:space="preserve"> worldwide </w:t>
      </w:r>
      <w:r w:rsidRPr="008A75C5">
        <w:rPr>
          <w:rStyle w:val="TitleChar"/>
          <w:highlight w:val="green"/>
        </w:rPr>
        <w:t>famine</w:t>
      </w:r>
      <w:r w:rsidRPr="000F0CD2">
        <w:rPr>
          <w:rFonts w:eastAsia="Calibri" w:cs="Times New Roman"/>
          <w:sz w:val="16"/>
        </w:rPr>
        <w:t xml:space="preserve">, and generating chaos and destruction. </w:t>
      </w:r>
    </w:p>
    <w:p w:rsidR="00D11CD5" w:rsidRPr="000F0CD2" w:rsidRDefault="00D11CD5" w:rsidP="00D11CD5">
      <w:pPr>
        <w:rPr>
          <w:rFonts w:eastAsia="Calibri" w:cs="Times New Roman"/>
          <w:sz w:val="16"/>
        </w:rPr>
      </w:pPr>
      <w:r w:rsidRPr="000F0CD2">
        <w:rPr>
          <w:rFonts w:eastAsia="Calibri" w:cs="Times New Roman"/>
          <w:sz w:val="16"/>
        </w:rPr>
        <w:t>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w:t>
      </w:r>
    </w:p>
    <w:p w:rsidR="00D11CD5" w:rsidRPr="000F0CD2" w:rsidRDefault="00D11CD5" w:rsidP="00D11CD5">
      <w:pPr>
        <w:rPr>
          <w:rFonts w:eastAsia="Calibri" w:cs="Times New Roman"/>
          <w:sz w:val="16"/>
        </w:rPr>
      </w:pPr>
      <w:r w:rsidRPr="008A75C5">
        <w:rPr>
          <w:rStyle w:val="TitleChar"/>
          <w:highlight w:val="green"/>
        </w:rPr>
        <w:t>To avert the</w:t>
      </w:r>
      <w:r w:rsidRPr="003561C5">
        <w:rPr>
          <w:rStyle w:val="TitleChar"/>
        </w:rPr>
        <w:t xml:space="preserve"> enormous </w:t>
      </w:r>
      <w:r w:rsidRPr="008A75C5">
        <w:rPr>
          <w:rStyle w:val="TitleChar"/>
          <w:highlight w:val="green"/>
        </w:rPr>
        <w:t>disaster</w:t>
      </w:r>
      <w:r w:rsidRPr="003561C5">
        <w:rPr>
          <w:rStyle w:val="TitleChar"/>
        </w:rPr>
        <w:t xml:space="preserve"> of a U.S.-China nuclear war</w:t>
      </w:r>
      <w:r w:rsidRPr="000F0CD2">
        <w:rPr>
          <w:rFonts w:eastAsia="Calibri" w:cs="Times New Roman"/>
          <w:sz w:val="16"/>
        </w:rPr>
        <w:t xml:space="preserve">, </w:t>
      </w:r>
      <w:r w:rsidRPr="008A75C5">
        <w:rPr>
          <w:rStyle w:val="TitleChar"/>
          <w:highlight w:val="green"/>
        </w:rPr>
        <w:t>there are</w:t>
      </w:r>
      <w:r w:rsidRPr="000F0CD2">
        <w:rPr>
          <w:rFonts w:eastAsia="Calibri" w:cs="Times New Roman"/>
          <w:sz w:val="16"/>
        </w:rPr>
        <w:t xml:space="preserve"> two </w:t>
      </w:r>
      <w:r w:rsidRPr="003561C5">
        <w:rPr>
          <w:rStyle w:val="TitleChar"/>
        </w:rPr>
        <w:t xml:space="preserve">obvious </w:t>
      </w:r>
      <w:r w:rsidRPr="008A75C5">
        <w:rPr>
          <w:rStyle w:val="TitleChar"/>
          <w:highlight w:val="green"/>
        </w:rPr>
        <w:t>actions that can be taken</w:t>
      </w:r>
      <w:r w:rsidRPr="000F0CD2">
        <w:rPr>
          <w:rFonts w:eastAsia="Calibri" w:cs="Times New Roman"/>
          <w:sz w:val="16"/>
        </w:rPr>
        <w:t xml:space="preserve">.  The first is to get rid of nuclear weapons, as the nuclear powers have agreed to do but thus far have resisted doing.  The second, conducted while the nuclear disarmament process is occurring, is to </w:t>
      </w:r>
      <w:r w:rsidRPr="008A75C5">
        <w:rPr>
          <w:rStyle w:val="Emphasis"/>
          <w:highlight w:val="green"/>
        </w:rPr>
        <w:t>improve</w:t>
      </w:r>
      <w:r w:rsidRPr="00817E2D">
        <w:rPr>
          <w:rStyle w:val="Emphasis"/>
        </w:rPr>
        <w:t xml:space="preserve"> U.S.-China </w:t>
      </w:r>
      <w:r w:rsidRPr="008A75C5">
        <w:rPr>
          <w:rStyle w:val="Emphasis"/>
          <w:highlight w:val="green"/>
        </w:rPr>
        <w:t>relations</w:t>
      </w:r>
      <w:r w:rsidRPr="000F0CD2">
        <w:rPr>
          <w:rFonts w:eastAsia="Calibri" w:cs="Times New Roman"/>
          <w:sz w:val="16"/>
        </w:rPr>
        <w:t>.  If the American and Chinese people are interested in ensuring their survival and that of the world, they should be working to encourage these policies.</w:t>
      </w:r>
    </w:p>
    <w:p w:rsidR="00D11CD5" w:rsidRPr="00A94888" w:rsidRDefault="00D11CD5" w:rsidP="00D11CD5"/>
    <w:p w:rsidR="00D11CD5" w:rsidRDefault="00D11CD5" w:rsidP="00D11CD5">
      <w:pPr>
        <w:pStyle w:val="Heading3"/>
      </w:pPr>
      <w:r>
        <w:t>1NC Hegemony</w:t>
      </w:r>
    </w:p>
    <w:p w:rsidR="00D11CD5" w:rsidRDefault="00D11CD5" w:rsidP="00D11CD5">
      <w:pPr>
        <w:pStyle w:val="Heading4"/>
      </w:pPr>
      <w:r>
        <w:t xml:space="preserve">Decline doesn’t cause conflict </w:t>
      </w:r>
    </w:p>
    <w:p w:rsidR="00D11CD5" w:rsidRDefault="00D11CD5" w:rsidP="00D11CD5">
      <w:r w:rsidRPr="00333AF6">
        <w:t xml:space="preserve">Barry R. </w:t>
      </w:r>
      <w:r w:rsidRPr="00C77C7A">
        <w:rPr>
          <w:rStyle w:val="StyleStyleBold12pt"/>
        </w:rPr>
        <w:t>Posen</w:t>
      </w:r>
      <w:r w:rsidRPr="00333AF6">
        <w:t xml:space="preserve">, Ford International Professor of Political Science at MIT, Director of the MIT Security Studies Program, </w:t>
      </w:r>
      <w:r w:rsidRPr="00C77C7A">
        <w:rPr>
          <w:rStyle w:val="StyleStyleBold12pt"/>
        </w:rPr>
        <w:t>13</w:t>
      </w:r>
      <w:r w:rsidRPr="00333AF6">
        <w:t xml:space="preserve"> [“Pull Back,” Foreign Affairs, </w:t>
      </w:r>
      <w:r>
        <w:t xml:space="preserve">Vol 92, no. 1, Jan/Feb] </w:t>
      </w:r>
    </w:p>
    <w:p w:rsidR="00D11CD5" w:rsidRDefault="00D11CD5" w:rsidP="00D11CD5"/>
    <w:p w:rsidR="00D11CD5" w:rsidRPr="00F4551E" w:rsidRDefault="00D11CD5" w:rsidP="00D11CD5">
      <w:pPr>
        <w:rPr>
          <w:sz w:val="16"/>
        </w:rPr>
      </w:pPr>
      <w:r w:rsidRPr="00F4551E">
        <w:rPr>
          <w:sz w:val="16"/>
        </w:rPr>
        <w:t xml:space="preserve">Under a restrained grand strategy, </w:t>
      </w:r>
      <w:r w:rsidRPr="008A75C5">
        <w:rPr>
          <w:rStyle w:val="TitleChar"/>
          <w:highlight w:val="green"/>
        </w:rPr>
        <w:t>U.S. military forces could shrink significantly</w:t>
      </w:r>
      <w:r w:rsidRPr="00F4551E">
        <w:rPr>
          <w:sz w:val="16"/>
        </w:rPr>
        <w:t xml:space="preserve">, both to save money and </w:t>
      </w:r>
      <w:r w:rsidRPr="008A75C5">
        <w:rPr>
          <w:rStyle w:val="Emphasis"/>
          <w:highlight w:val="green"/>
        </w:rPr>
        <w:t xml:space="preserve">to send allies the message that it's time they did more </w:t>
      </w:r>
      <w:r w:rsidRPr="00DE4E49">
        <w:rPr>
          <w:rStyle w:val="Emphasis"/>
        </w:rPr>
        <w:t>for themselves</w:t>
      </w:r>
      <w:r w:rsidRPr="00F4551E">
        <w:rPr>
          <w:sz w:val="16"/>
        </w:rPr>
        <w:t xml:space="preserve">. Because the Pentagon would, under this new strategy, swear off counterinsurgency, it could cut the number of ground forces in half. The navy and the air force, meanwhile, should be cut by only a quarter to a third, since their assets take a long time to produce and would still be needed for any effort to maintain the global balance of power. Naval and air forces are also well suited to solving the security problems of Asia and the Persian Gulf. Because these forces are highly mobile, only some need be present in key regions. The rest can be kept at home, as a powerful strategic reserve. The overall size and quality of U.S. military forces should be determined by the critical contingency that they must address: the defense of key resources and allies against direct attack. </w:t>
      </w:r>
      <w:r w:rsidRPr="00DE4E49">
        <w:rPr>
          <w:rStyle w:val="Emphasis"/>
        </w:rPr>
        <w:t>Too often</w:t>
      </w:r>
      <w:r w:rsidRPr="00F4551E">
        <w:rPr>
          <w:sz w:val="16"/>
        </w:rPr>
        <w:t xml:space="preserve"> in the past, </w:t>
      </w:r>
      <w:r w:rsidRPr="00DE4E49">
        <w:rPr>
          <w:rStyle w:val="Emphasis"/>
        </w:rPr>
        <w:t>Washington has</w:t>
      </w:r>
      <w:r w:rsidRPr="00F4551E">
        <w:rPr>
          <w:sz w:val="16"/>
        </w:rPr>
        <w:t xml:space="preserve"> over</w:t>
      </w:r>
      <w:r w:rsidRPr="00DE4E49">
        <w:rPr>
          <w:rStyle w:val="Emphasis"/>
        </w:rPr>
        <w:t>used its</w:t>
      </w:r>
      <w:r w:rsidRPr="00F4551E">
        <w:rPr>
          <w:sz w:val="16"/>
        </w:rPr>
        <w:t xml:space="preserve"> expensive </w:t>
      </w:r>
      <w:r w:rsidRPr="00DE4E49">
        <w:rPr>
          <w:rStyle w:val="Emphasis"/>
        </w:rPr>
        <w:t>military to send messages that ought to be left to diplomats. That must change.</w:t>
      </w:r>
      <w:r w:rsidRPr="00F4551E">
        <w:rPr>
          <w:sz w:val="16"/>
        </w:rPr>
        <w:t xml:space="preserve"> Although the Pentagon should continue leading joint exercises with the militaries of other countries in key regions, it should stop overloading the calendar with pointless exercises the world over. </w:t>
      </w:r>
      <w:r w:rsidRPr="008A75C5">
        <w:rPr>
          <w:rStyle w:val="Emphasis"/>
          <w:highlight w:val="green"/>
        </w:rPr>
        <w:t>Making that change would</w:t>
      </w:r>
      <w:r w:rsidRPr="00F4551E">
        <w:rPr>
          <w:sz w:val="16"/>
          <w:highlight w:val="green"/>
        </w:rPr>
        <w:t xml:space="preserve"> </w:t>
      </w:r>
      <w:r w:rsidRPr="00F4551E">
        <w:rPr>
          <w:sz w:val="16"/>
        </w:rPr>
        <w:t xml:space="preserve">save wear and tear on troops and equipment and </w:t>
      </w:r>
      <w:r w:rsidRPr="008A75C5">
        <w:rPr>
          <w:rStyle w:val="Emphasis"/>
          <w:highlight w:val="green"/>
        </w:rPr>
        <w:t xml:space="preserve">avoid creating the impression </w:t>
      </w:r>
      <w:r w:rsidRPr="00DE4E49">
        <w:rPr>
          <w:rStyle w:val="Emphasis"/>
        </w:rPr>
        <w:t>that</w:t>
      </w:r>
      <w:r w:rsidRPr="008A75C5">
        <w:rPr>
          <w:rStyle w:val="Emphasis"/>
          <w:highlight w:val="green"/>
        </w:rPr>
        <w:t xml:space="preserve"> the U</w:t>
      </w:r>
      <w:r w:rsidRPr="00F4551E">
        <w:rPr>
          <w:sz w:val="16"/>
        </w:rPr>
        <w:t xml:space="preserve">nited </w:t>
      </w:r>
      <w:r w:rsidRPr="008A75C5">
        <w:rPr>
          <w:rStyle w:val="Emphasis"/>
          <w:highlight w:val="green"/>
        </w:rPr>
        <w:t>S</w:t>
      </w:r>
      <w:r w:rsidRPr="00F4551E">
        <w:rPr>
          <w:sz w:val="16"/>
        </w:rPr>
        <w:t xml:space="preserve">tates </w:t>
      </w:r>
      <w:r w:rsidRPr="008A75C5">
        <w:rPr>
          <w:rStyle w:val="Emphasis"/>
          <w:highlight w:val="green"/>
        </w:rPr>
        <w:t xml:space="preserve">will solve all the world's </w:t>
      </w:r>
      <w:r w:rsidRPr="00DE4E49">
        <w:rPr>
          <w:rStyle w:val="Emphasis"/>
        </w:rPr>
        <w:t xml:space="preserve">security </w:t>
      </w:r>
      <w:r w:rsidRPr="008A75C5">
        <w:rPr>
          <w:rStyle w:val="Emphasis"/>
          <w:highlight w:val="green"/>
        </w:rPr>
        <w:t>problems</w:t>
      </w:r>
      <w:r w:rsidRPr="00F4551E">
        <w:rPr>
          <w:sz w:val="16"/>
        </w:rPr>
        <w:t xml:space="preserve">. LETTING GO </w:t>
      </w:r>
      <w:r w:rsidRPr="008A75C5">
        <w:rPr>
          <w:rStyle w:val="TitleChar"/>
          <w:highlight w:val="green"/>
        </w:rPr>
        <w:t xml:space="preserve">Shifting to a </w:t>
      </w:r>
      <w:r w:rsidRPr="001F2DE4">
        <w:rPr>
          <w:rStyle w:val="TitleChar"/>
        </w:rPr>
        <w:t xml:space="preserve">more </w:t>
      </w:r>
      <w:r w:rsidRPr="008A75C5">
        <w:rPr>
          <w:rStyle w:val="TitleChar"/>
          <w:highlight w:val="green"/>
        </w:rPr>
        <w:t xml:space="preserve">restrained </w:t>
      </w:r>
      <w:r w:rsidRPr="001F2DE4">
        <w:rPr>
          <w:rStyle w:val="TitleChar"/>
        </w:rPr>
        <w:t xml:space="preserve">global </w:t>
      </w:r>
      <w:r w:rsidRPr="008A75C5">
        <w:rPr>
          <w:rStyle w:val="TitleChar"/>
          <w:highlight w:val="green"/>
        </w:rPr>
        <w:t xml:space="preserve">stance would </w:t>
      </w:r>
      <w:r w:rsidRPr="001F2DE4">
        <w:rPr>
          <w:rStyle w:val="TitleChar"/>
        </w:rPr>
        <w:t>yield meaningful benefits</w:t>
      </w:r>
      <w:r w:rsidRPr="00F4551E">
        <w:rPr>
          <w:sz w:val="16"/>
        </w:rPr>
        <w:t xml:space="preserve"> for the United States, saving lives and resources and </w:t>
      </w:r>
      <w:r w:rsidRPr="008A75C5">
        <w:rPr>
          <w:rStyle w:val="TitleChar"/>
          <w:highlight w:val="green"/>
        </w:rPr>
        <w:t>prevent</w:t>
      </w:r>
      <w:r w:rsidRPr="001F2DE4">
        <w:rPr>
          <w:rStyle w:val="TitleChar"/>
        </w:rPr>
        <w:t>ing</w:t>
      </w:r>
      <w:r w:rsidRPr="008A75C5">
        <w:rPr>
          <w:rStyle w:val="TitleChar"/>
          <w:highlight w:val="green"/>
        </w:rPr>
        <w:t xml:space="preserve"> pushback</w:t>
      </w:r>
      <w:r w:rsidRPr="00F4551E">
        <w:rPr>
          <w:sz w:val="16"/>
        </w:rPr>
        <w:t xml:space="preserve">, provided Washington makes deliberate and prudent moves </w:t>
      </w:r>
      <w:r w:rsidRPr="008A75C5">
        <w:rPr>
          <w:rStyle w:val="Emphasis"/>
          <w:highlight w:val="green"/>
        </w:rPr>
        <w:t xml:space="preserve">now to prepare </w:t>
      </w:r>
      <w:r w:rsidRPr="00F4551E">
        <w:rPr>
          <w:sz w:val="16"/>
        </w:rPr>
        <w:t xml:space="preserve">its </w:t>
      </w:r>
      <w:r w:rsidRPr="008A75C5">
        <w:rPr>
          <w:rStyle w:val="Emphasis"/>
          <w:highlight w:val="green"/>
        </w:rPr>
        <w:t>allies to take on</w:t>
      </w:r>
      <w:r w:rsidRPr="00F4551E">
        <w:rPr>
          <w:sz w:val="16"/>
        </w:rPr>
        <w:t xml:space="preserve"> the </w:t>
      </w:r>
      <w:r w:rsidRPr="008A75C5">
        <w:rPr>
          <w:rStyle w:val="Emphasis"/>
          <w:highlight w:val="green"/>
        </w:rPr>
        <w:t>responsibility</w:t>
      </w:r>
      <w:r w:rsidRPr="00F4551E">
        <w:rPr>
          <w:sz w:val="16"/>
        </w:rPr>
        <w:t xml:space="preserve"> for their own defense. </w:t>
      </w:r>
      <w:r w:rsidRPr="008A75C5">
        <w:rPr>
          <w:rStyle w:val="TitleChar"/>
          <w:highlight w:val="green"/>
        </w:rPr>
        <w:t xml:space="preserve">Scaling down </w:t>
      </w:r>
      <w:r w:rsidRPr="002900F9">
        <w:rPr>
          <w:rStyle w:val="TitleChar"/>
        </w:rPr>
        <w:t>the U.S. military's presence</w:t>
      </w:r>
      <w:r w:rsidRPr="008A75C5">
        <w:rPr>
          <w:rStyle w:val="TitleChar"/>
          <w:highlight w:val="green"/>
        </w:rPr>
        <w:t xml:space="preserve"> over a decade would give partners plenty of time </w:t>
      </w:r>
      <w:r w:rsidRPr="002900F9">
        <w:rPr>
          <w:rStyle w:val="TitleChar"/>
        </w:rPr>
        <w:t>to fortify their own militaries</w:t>
      </w:r>
      <w:r w:rsidRPr="00F4551E">
        <w:rPr>
          <w:sz w:val="16"/>
        </w:rPr>
        <w:t xml:space="preserve"> and develop the political and diplomatic machinery to look after their own affairs</w:t>
      </w:r>
      <w:r w:rsidRPr="008A75C5">
        <w:rPr>
          <w:rStyle w:val="Emphasis"/>
          <w:highlight w:val="green"/>
        </w:rPr>
        <w:t xml:space="preserve">. Gradual disengagement would </w:t>
      </w:r>
      <w:r w:rsidRPr="00DE4E49">
        <w:rPr>
          <w:rStyle w:val="Emphasis"/>
        </w:rPr>
        <w:t>also</w:t>
      </w:r>
      <w:r w:rsidRPr="008A75C5">
        <w:rPr>
          <w:rStyle w:val="Emphasis"/>
          <w:highlight w:val="green"/>
        </w:rPr>
        <w:t xml:space="preserve"> reduce the chances of </w:t>
      </w:r>
      <w:r w:rsidRPr="00DE4E49">
        <w:rPr>
          <w:rStyle w:val="Emphasis"/>
        </w:rPr>
        <w:t>creating</w:t>
      </w:r>
      <w:r w:rsidRPr="008A75C5">
        <w:rPr>
          <w:rStyle w:val="Emphasis"/>
          <w:highlight w:val="green"/>
        </w:rPr>
        <w:t xml:space="preserve"> security vacuums,</w:t>
      </w:r>
      <w:r w:rsidRPr="00F4551E">
        <w:rPr>
          <w:sz w:val="16"/>
          <w:highlight w:val="green"/>
        </w:rPr>
        <w:t xml:space="preserve"> </w:t>
      </w:r>
      <w:r w:rsidRPr="008A75C5">
        <w:rPr>
          <w:rStyle w:val="Emphasis"/>
          <w:highlight w:val="green"/>
        </w:rPr>
        <w:t>which opportunistic regional powers might try to fill.</w:t>
      </w:r>
      <w:r w:rsidRPr="00DE4E49">
        <w:rPr>
          <w:rStyle w:val="Emphasis"/>
        </w:rPr>
        <w:t xml:space="preserve"> </w:t>
      </w:r>
      <w:r w:rsidRPr="00F4551E">
        <w:rPr>
          <w:sz w:val="16"/>
        </w:rPr>
        <w:t xml:space="preserve">U.S. allies, of course, will do everything they can to persuade Washington to keep its current policies in place. Some will promise improvements to their military forces that they will then abandon when it is convenient. Some will claim there is nothing more they can contribute, that their domestic political and economic constraints matter more than America's. Others will try to divert the discussion to shared values and principles. Still others will hint that they will bandwagon with strong neighbors rather than balance against them. A few may even threaten to turn belligerent. U.S. policymakers will need to remain cool in the face of such tactics and keep in mind that these wealthy allies are unlikely to surrender their sovereignty to regional powers. Indeed, history has shown that </w:t>
      </w:r>
      <w:r w:rsidRPr="008A75C5">
        <w:rPr>
          <w:rStyle w:val="Emphasis"/>
          <w:highlight w:val="green"/>
        </w:rPr>
        <w:t>states more often balance against the powerful than bandwagon with them.</w:t>
      </w:r>
      <w:r w:rsidRPr="00F4551E">
        <w:rPr>
          <w:sz w:val="16"/>
        </w:rPr>
        <w:t xml:space="preserve"> </w:t>
      </w:r>
      <w:r w:rsidRPr="001F2DE4">
        <w:rPr>
          <w:rStyle w:val="TitleChar"/>
        </w:rPr>
        <w:t xml:space="preserve">As </w:t>
      </w:r>
      <w:r w:rsidRPr="008A75C5">
        <w:rPr>
          <w:rStyle w:val="TitleChar"/>
          <w:highlight w:val="green"/>
        </w:rPr>
        <w:t xml:space="preserve">for </w:t>
      </w:r>
      <w:r w:rsidRPr="001F2DE4">
        <w:rPr>
          <w:rStyle w:val="TitleChar"/>
        </w:rPr>
        <w:t xml:space="preserve">potential </w:t>
      </w:r>
      <w:r w:rsidRPr="008A75C5">
        <w:rPr>
          <w:rStyle w:val="TitleChar"/>
          <w:highlight w:val="green"/>
        </w:rPr>
        <w:t>adversaries, the U</w:t>
      </w:r>
      <w:r w:rsidRPr="00F4551E">
        <w:rPr>
          <w:sz w:val="16"/>
        </w:rPr>
        <w:t xml:space="preserve">nited </w:t>
      </w:r>
      <w:r w:rsidRPr="008A75C5">
        <w:rPr>
          <w:rStyle w:val="TitleChar"/>
          <w:highlight w:val="green"/>
        </w:rPr>
        <w:t>S</w:t>
      </w:r>
      <w:r w:rsidRPr="00F4551E">
        <w:rPr>
          <w:sz w:val="16"/>
        </w:rPr>
        <w:t xml:space="preserve">tates </w:t>
      </w:r>
      <w:r w:rsidRPr="008A75C5">
        <w:rPr>
          <w:rStyle w:val="TitleChar"/>
          <w:highlight w:val="green"/>
        </w:rPr>
        <w:t xml:space="preserve">can continue to deter </w:t>
      </w:r>
      <w:r w:rsidRPr="002900F9">
        <w:rPr>
          <w:rStyle w:val="TitleChar"/>
        </w:rPr>
        <w:t>actions that threaten its vital interests by defining those interests narrowly, stating them clearly, and maintaining enough military power to protect them</w:t>
      </w:r>
      <w:r w:rsidRPr="00DE4E49">
        <w:rPr>
          <w:rStyle w:val="Emphasis"/>
        </w:rPr>
        <w:t xml:space="preserve">. Of course, </w:t>
      </w:r>
      <w:r w:rsidRPr="008A75C5">
        <w:rPr>
          <w:rStyle w:val="Emphasis"/>
          <w:highlight w:val="green"/>
        </w:rPr>
        <w:t>the U</w:t>
      </w:r>
      <w:r w:rsidRPr="00F4551E">
        <w:rPr>
          <w:sz w:val="16"/>
        </w:rPr>
        <w:t xml:space="preserve">nited </w:t>
      </w:r>
      <w:r w:rsidRPr="008A75C5">
        <w:rPr>
          <w:rStyle w:val="Emphasis"/>
          <w:highlight w:val="green"/>
        </w:rPr>
        <w:t>S</w:t>
      </w:r>
      <w:r w:rsidRPr="00F4551E">
        <w:rPr>
          <w:sz w:val="16"/>
        </w:rPr>
        <w:t xml:space="preserve">tates </w:t>
      </w:r>
      <w:r w:rsidRPr="008A75C5">
        <w:rPr>
          <w:rStyle w:val="Emphasis"/>
          <w:highlight w:val="green"/>
        </w:rPr>
        <w:t>could do none of these</w:t>
      </w:r>
      <w:r w:rsidRPr="00DE4E49">
        <w:rPr>
          <w:rStyle w:val="Emphasis"/>
        </w:rPr>
        <w:t xml:space="preserve"> things </w:t>
      </w:r>
      <w:r w:rsidRPr="008A75C5">
        <w:rPr>
          <w:rStyle w:val="Emphasis"/>
          <w:highlight w:val="green"/>
        </w:rPr>
        <w:t xml:space="preserve">and </w:t>
      </w:r>
      <w:r w:rsidRPr="00DE4E49">
        <w:rPr>
          <w:rStyle w:val="Emphasis"/>
        </w:rPr>
        <w:t xml:space="preserve">instead </w:t>
      </w:r>
      <w:r w:rsidRPr="008A75C5">
        <w:rPr>
          <w:rStyle w:val="Emphasis"/>
          <w:highlight w:val="green"/>
        </w:rPr>
        <w:t xml:space="preserve">continue </w:t>
      </w:r>
      <w:r w:rsidRPr="00DE4E49">
        <w:rPr>
          <w:rStyle w:val="Emphasis"/>
        </w:rPr>
        <w:t>on</w:t>
      </w:r>
      <w:r w:rsidRPr="008A75C5">
        <w:rPr>
          <w:rStyle w:val="Emphasis"/>
          <w:highlight w:val="green"/>
        </w:rPr>
        <w:t xml:space="preserve"> its present track, </w:t>
      </w:r>
      <w:r w:rsidRPr="00DE4E49">
        <w:rPr>
          <w:rStyle w:val="Emphasis"/>
        </w:rPr>
        <w:t>wasting resources and earning the enmity of some states</w:t>
      </w:r>
      <w:r w:rsidRPr="00F4551E">
        <w:rPr>
          <w:sz w:val="16"/>
        </w:rPr>
        <w:t xml:space="preserve"> and peoples </w:t>
      </w:r>
      <w:r w:rsidRPr="00DE4E49">
        <w:rPr>
          <w:rStyle w:val="Emphasis"/>
        </w:rPr>
        <w:t>while infantilizing others</w:t>
      </w:r>
      <w:r w:rsidRPr="00F4551E">
        <w:rPr>
          <w:sz w:val="16"/>
        </w:rPr>
        <w:t xml:space="preserve">. Perhaps current economic and geopolitical trends will reverse themselves, and the existing strategy will leave Washington comfortably in the driver's seat, with others eager to live according to its rules. But </w:t>
      </w:r>
      <w:r w:rsidRPr="008A75C5">
        <w:rPr>
          <w:rStyle w:val="Emphasis"/>
          <w:highlight w:val="green"/>
        </w:rPr>
        <w:t xml:space="preserve">if </w:t>
      </w:r>
      <w:r w:rsidRPr="00DE4E49">
        <w:rPr>
          <w:rStyle w:val="Emphasis"/>
        </w:rPr>
        <w:t>the U.S. debt keeps growing and</w:t>
      </w:r>
      <w:r w:rsidRPr="008A75C5">
        <w:rPr>
          <w:rStyle w:val="Emphasis"/>
          <w:highlight w:val="green"/>
        </w:rPr>
        <w:t xml:space="preserve"> power continues to shift </w:t>
      </w:r>
      <w:r w:rsidRPr="00DE4E49">
        <w:rPr>
          <w:rStyle w:val="Emphasis"/>
        </w:rPr>
        <w:t xml:space="preserve">to other countries, some </w:t>
      </w:r>
      <w:r w:rsidRPr="008A75C5">
        <w:rPr>
          <w:rStyle w:val="Emphasis"/>
          <w:highlight w:val="green"/>
        </w:rPr>
        <w:t xml:space="preserve">future </w:t>
      </w:r>
      <w:r w:rsidRPr="00DE4E49">
        <w:rPr>
          <w:rStyle w:val="Emphasis"/>
        </w:rPr>
        <w:t xml:space="preserve">economic or political </w:t>
      </w:r>
      <w:r w:rsidRPr="008A75C5">
        <w:rPr>
          <w:rStyle w:val="Emphasis"/>
          <w:highlight w:val="green"/>
        </w:rPr>
        <w:t>crisis could force Washington to switch course abruptly, compelling friendly and not-</w:t>
      </w:r>
      <w:r w:rsidRPr="00DE4E49">
        <w:rPr>
          <w:rStyle w:val="Emphasis"/>
        </w:rPr>
        <w:t>so</w:t>
      </w:r>
      <w:r w:rsidRPr="008A75C5">
        <w:rPr>
          <w:rStyle w:val="Emphasis"/>
          <w:highlight w:val="green"/>
        </w:rPr>
        <w:t xml:space="preserve">-friendly countries to adapt suddenly. That seems </w:t>
      </w:r>
      <w:r w:rsidRPr="00DE4E49">
        <w:rPr>
          <w:rStyle w:val="Emphasis"/>
        </w:rPr>
        <w:t xml:space="preserve">like the </w:t>
      </w:r>
      <w:r w:rsidRPr="008A75C5">
        <w:rPr>
          <w:rStyle w:val="Emphasis"/>
          <w:highlight w:val="green"/>
        </w:rPr>
        <w:t xml:space="preserve">more dangerous </w:t>
      </w:r>
      <w:r w:rsidRPr="00DE4E49">
        <w:rPr>
          <w:rStyle w:val="Emphasis"/>
        </w:rPr>
        <w:t>path.</w:t>
      </w:r>
      <w:r w:rsidRPr="00F4551E">
        <w:rPr>
          <w:sz w:val="16"/>
        </w:rPr>
        <w:t xml:space="preserve"> </w:t>
      </w:r>
    </w:p>
    <w:p w:rsidR="00D11CD5" w:rsidRPr="00A94888" w:rsidRDefault="00D11CD5" w:rsidP="00D11CD5"/>
    <w:p w:rsidR="00D11CD5" w:rsidRDefault="00D11CD5" w:rsidP="00D11CD5">
      <w:pPr>
        <w:pStyle w:val="Heading3"/>
      </w:pPr>
      <w:r>
        <w:t>1NC Intl Institutions</w:t>
      </w:r>
    </w:p>
    <w:p w:rsidR="00D11CD5" w:rsidRPr="00E33E63" w:rsidRDefault="00D11CD5" w:rsidP="00D11CD5">
      <w:pPr>
        <w:rPr>
          <w:b/>
        </w:rPr>
      </w:pPr>
      <w:r w:rsidRPr="00E33E63">
        <w:rPr>
          <w:b/>
        </w:rPr>
        <w:t>global problems don’t require global solutions</w:t>
      </w:r>
    </w:p>
    <w:p w:rsidR="00D11CD5" w:rsidRPr="00E33E63" w:rsidRDefault="00D11CD5" w:rsidP="00D11CD5">
      <w:r w:rsidRPr="00E33E63">
        <w:rPr>
          <w:b/>
        </w:rPr>
        <w:t>Sally ‘5</w:t>
      </w:r>
      <w:r w:rsidRPr="00E33E63">
        <w:t xml:space="preserve"> (Razeen, Co-Dir of European Centre for International Political Economy, PhD from London School of Economics, Senior Research Associate @ South aFrican Institute of International Affairs, Visiting Prof. @ Institut D’Etudes Politiquas in Paris, Economic Affairs, “AID, DEVELOPMENT, GLOBAL GOVERNANCE: NEW INITIATIVES AND REHASHED IDEAS”, 25:3, September, Ebsco)</w:t>
      </w:r>
    </w:p>
    <w:p w:rsidR="00D11CD5" w:rsidRPr="00E33E63" w:rsidRDefault="00D11CD5" w:rsidP="00D11CD5">
      <w:pPr>
        <w:rPr>
          <w:sz w:val="16"/>
        </w:rPr>
      </w:pPr>
    </w:p>
    <w:p w:rsidR="00D11CD5" w:rsidRDefault="00D11CD5" w:rsidP="00D11CD5">
      <w:pPr>
        <w:rPr>
          <w:sz w:val="16"/>
        </w:rPr>
      </w:pPr>
      <w:r w:rsidRPr="00E33E63">
        <w:rPr>
          <w:sz w:val="16"/>
        </w:rPr>
        <w:t xml:space="preserve">Underlying these new aid initiatives is </w:t>
      </w:r>
      <w:r w:rsidRPr="00E33E63">
        <w:rPr>
          <w:u w:val="single"/>
        </w:rPr>
        <w:t>a worldview that</w:t>
      </w:r>
      <w:r w:rsidRPr="00E33E63">
        <w:rPr>
          <w:sz w:val="16"/>
        </w:rPr>
        <w:t xml:space="preserve"> David </w:t>
      </w:r>
      <w:r w:rsidRPr="00E33E63">
        <w:rPr>
          <w:u w:val="single"/>
        </w:rPr>
        <w:t>Henderson calls ‘Global Salvationism’</w:t>
      </w:r>
      <w:r w:rsidRPr="00E33E63">
        <w:rPr>
          <w:sz w:val="16"/>
        </w:rPr>
        <w:t xml:space="preserve"> or ‘Deliverance from Above’. It </w:t>
      </w:r>
      <w:r w:rsidRPr="00E33E63">
        <w:rPr>
          <w:u w:val="single"/>
        </w:rPr>
        <w:t>afflicts those who call for stronger ‘global governance’. Global solutions are to be provided by concerted co-operation involving</w:t>
      </w:r>
      <w:r w:rsidRPr="00E33E63">
        <w:rPr>
          <w:sz w:val="16"/>
        </w:rPr>
        <w:t xml:space="preserve"> governments, </w:t>
      </w:r>
      <w:r w:rsidRPr="00E33E63">
        <w:rPr>
          <w:u w:val="single"/>
        </w:rPr>
        <w:t>international organisations</w:t>
      </w:r>
      <w:r w:rsidRPr="00E33E63">
        <w:rPr>
          <w:sz w:val="16"/>
        </w:rPr>
        <w:t xml:space="preserve">, Big Business, trades unions and NGOs. The UN system is, of course, front and centre in this scheme. The Sachs Report is suffused with these ideas, as is Kofi Annan’s new blueprint for UN reform. </w:t>
      </w:r>
      <w:r w:rsidRPr="00E33E63">
        <w:rPr>
          <w:u w:val="single"/>
        </w:rPr>
        <w:t>The notion that a global market economy can be planned from above in this way is profoundly misguided. It is top-down bureaucratic thinking, a sort of soft international central planning for the post- Soviet age</w:t>
      </w:r>
      <w:r w:rsidRPr="00E33E63">
        <w:rPr>
          <w:sz w:val="16"/>
        </w:rPr>
        <w:t xml:space="preserve">. To adapt a Bushism, </w:t>
      </w:r>
      <w:r w:rsidRPr="007E50B6">
        <w:rPr>
          <w:highlight w:val="yellow"/>
          <w:u w:val="single"/>
        </w:rPr>
        <w:t>it misoverestimates the importance and effectiveness of international institutions, and misunderestimates their failings,</w:t>
      </w:r>
      <w:r w:rsidRPr="00E33E63">
        <w:rPr>
          <w:u w:val="single"/>
        </w:rPr>
        <w:t xml:space="preserve"> such as self-serving bureaucracy and misguided meddling</w:t>
      </w:r>
      <w:r w:rsidRPr="00E33E63">
        <w:rPr>
          <w:sz w:val="16"/>
        </w:rPr>
        <w:t xml:space="preserve">. Rather, </w:t>
      </w:r>
      <w:r w:rsidRPr="007E50B6">
        <w:rPr>
          <w:highlight w:val="yellow"/>
          <w:u w:val="single"/>
        </w:rPr>
        <w:t>successful development emerges from</w:t>
      </w:r>
      <w:r w:rsidRPr="00E33E63">
        <w:rPr>
          <w:u w:val="single"/>
        </w:rPr>
        <w:t xml:space="preserve"> below – from </w:t>
      </w:r>
      <w:r w:rsidRPr="007E50B6">
        <w:rPr>
          <w:highlight w:val="yellow"/>
          <w:u w:val="single"/>
        </w:rPr>
        <w:t>national policies and institutions that support markets,</w:t>
      </w:r>
      <w:r w:rsidRPr="00E33E63">
        <w:rPr>
          <w:u w:val="single"/>
        </w:rPr>
        <w:t xml:space="preserve"> and from individuals and enterprises that take advantage of economic freedoms and market incentives</w:t>
      </w:r>
      <w:r w:rsidRPr="00E33E63">
        <w:rPr>
          <w:sz w:val="16"/>
        </w:rPr>
        <w:t xml:space="preserve">. </w:t>
      </w:r>
      <w:r w:rsidRPr="007E50B6">
        <w:rPr>
          <w:highlight w:val="yellow"/>
          <w:u w:val="single"/>
        </w:rPr>
        <w:t>This is the story of successful development in Asia</w:t>
      </w:r>
      <w:r w:rsidRPr="00E33E63">
        <w:rPr>
          <w:u w:val="single"/>
        </w:rPr>
        <w:t xml:space="preserve">, first in Japan and the East Asian Tigers, and now in China and India. Thus national governance is the key. </w:t>
      </w:r>
      <w:r w:rsidRPr="007E50B6">
        <w:rPr>
          <w:highlight w:val="yellow"/>
          <w:u w:val="single"/>
        </w:rPr>
        <w:t>Slimmeddown international institutions with pared-down goals and commensurate means can at best help at the margin</w:t>
      </w:r>
      <w:r w:rsidRPr="00E33E63">
        <w:rPr>
          <w:u w:val="single"/>
        </w:rPr>
        <w:t>. This, rather than an impossibly ambitious global-governance agenda</w:t>
      </w:r>
      <w:r w:rsidRPr="00E33E63">
        <w:rPr>
          <w:sz w:val="16"/>
        </w:rPr>
        <w:t xml:space="preserve"> on aid, development and other issues, </w:t>
      </w:r>
      <w:r w:rsidRPr="00E33E63">
        <w:rPr>
          <w:u w:val="single"/>
        </w:rPr>
        <w:t xml:space="preserve">is what </w:t>
      </w:r>
      <w:r w:rsidRPr="00E33E63">
        <w:rPr>
          <w:sz w:val="16"/>
        </w:rPr>
        <w:t xml:space="preserve">national </w:t>
      </w:r>
      <w:r w:rsidRPr="00E33E63">
        <w:rPr>
          <w:u w:val="single"/>
        </w:rPr>
        <w:t>governments</w:t>
      </w:r>
      <w:r w:rsidRPr="00E33E63">
        <w:rPr>
          <w:sz w:val="16"/>
        </w:rPr>
        <w:t xml:space="preserve"> and the World Bank, the IMF and the WTO </w:t>
      </w:r>
      <w:r w:rsidRPr="00E33E63">
        <w:rPr>
          <w:u w:val="single"/>
        </w:rPr>
        <w:t>should promote</w:t>
      </w:r>
      <w:r w:rsidRPr="00E33E63">
        <w:rPr>
          <w:sz w:val="16"/>
        </w:rPr>
        <w:t>. Seen in this light, Paul Wolfowitz’s astonishing appointment to lead the World Bank could turn out to be the right and inspired choice, following on the heels of John Bolton’s nomination as US ambassador to the UN. They might be just the right outsiders to fashion a limited but realistic and viable multilateralism, while confronting global-governance fantasists head-on. The overarching objective should be to promote markets and economic freedom. That, not a massive increase in aid, is the path to development.</w:t>
      </w:r>
    </w:p>
    <w:p w:rsidR="00D11CD5" w:rsidRPr="00E33E63" w:rsidRDefault="00D11CD5" w:rsidP="00D11CD5">
      <w:pPr>
        <w:rPr>
          <w:sz w:val="16"/>
        </w:rPr>
      </w:pPr>
    </w:p>
    <w:p w:rsidR="00D11CD5" w:rsidRPr="00E33E63" w:rsidRDefault="00D11CD5" w:rsidP="00D11CD5">
      <w:pPr>
        <w:rPr>
          <w:b/>
        </w:rPr>
      </w:pPr>
      <w:r w:rsidRPr="00E33E63">
        <w:rPr>
          <w:b/>
        </w:rPr>
        <w:t xml:space="preserve">Institutions don’t prevent conflict – the UN proves </w:t>
      </w:r>
    </w:p>
    <w:p w:rsidR="00D11CD5" w:rsidRPr="00E33E63" w:rsidRDefault="00D11CD5" w:rsidP="00D11CD5">
      <w:r w:rsidRPr="00E33E63">
        <w:rPr>
          <w:b/>
        </w:rPr>
        <w:t>Andrei 11</w:t>
      </w:r>
      <w:r w:rsidRPr="00E33E63">
        <w:t xml:space="preserve"> [Dumitrache, online International Relations publication, "Are international institutions necessary for global peace and security?," 6-1, http://www.e-ir.info/?p=8968]</w:t>
      </w:r>
    </w:p>
    <w:p w:rsidR="00D11CD5" w:rsidRPr="00E33E63" w:rsidRDefault="00D11CD5" w:rsidP="00D11CD5"/>
    <w:p w:rsidR="00D11CD5" w:rsidRPr="00E33E63" w:rsidRDefault="00D11CD5" w:rsidP="00D11CD5">
      <w:pPr>
        <w:rPr>
          <w:sz w:val="16"/>
        </w:rPr>
      </w:pPr>
      <w:r w:rsidRPr="00E33E63">
        <w:rPr>
          <w:sz w:val="16"/>
        </w:rPr>
        <w:t xml:space="preserve">The current international system is one of ‘self-help’ (Waltz in Mearsheimer, 1994:11) and also one of a permanent ‘prisoners dilemma’ (Kappen in Krause and Williams, 1997:257), a system in which states find themselves constantly challenged by the perpetual ‘security competition’ (Waltz in Mearsheimer, 1994:11) existent at both political and economic levels. It is therefore only a matter of deduction the idea that the focus remains on the self-interested state as the main unit in understanding international relations. Further, it is appropriate to mention that the realist perspective correctly suggests that it is mainly powerful states that choose to create, control, and lead international institutions with the purpose of using them to their best advantage, and to a certain extent to reduce the uncertainty prevalent in the international arena (Mearsheimer, 1994). Having said this, </w:t>
      </w:r>
      <w:r w:rsidRPr="00E33E63">
        <w:rPr>
          <w:u w:val="single"/>
        </w:rPr>
        <w:t xml:space="preserve">it is now time to analyze some of </w:t>
      </w:r>
      <w:r w:rsidRPr="007E50B6">
        <w:rPr>
          <w:highlight w:val="yellow"/>
          <w:u w:val="single"/>
        </w:rPr>
        <w:t>the</w:t>
      </w:r>
      <w:r w:rsidRPr="007E50B6">
        <w:rPr>
          <w:sz w:val="16"/>
          <w:highlight w:val="yellow"/>
        </w:rPr>
        <w:t xml:space="preserve"> </w:t>
      </w:r>
      <w:r w:rsidRPr="007E50B6">
        <w:rPr>
          <w:highlight w:val="yellow"/>
          <w:u w:val="single"/>
        </w:rPr>
        <w:t>main international institutions</w:t>
      </w:r>
      <w:r w:rsidRPr="00E33E63">
        <w:rPr>
          <w:sz w:val="16"/>
        </w:rPr>
        <w:t xml:space="preserve"> </w:t>
      </w:r>
      <w:r w:rsidRPr="00E33E63">
        <w:rPr>
          <w:u w:val="single"/>
        </w:rPr>
        <w:t xml:space="preserve">and </w:t>
      </w:r>
      <w:r w:rsidRPr="00E33E63">
        <w:rPr>
          <w:sz w:val="16"/>
        </w:rPr>
        <w:t xml:space="preserve">prove both </w:t>
      </w:r>
      <w:r w:rsidRPr="00E33E63">
        <w:rPr>
          <w:u w:val="single"/>
        </w:rPr>
        <w:t xml:space="preserve">their </w:t>
      </w:r>
      <w:r w:rsidRPr="007E50B6">
        <w:rPr>
          <w:highlight w:val="yellow"/>
          <w:u w:val="single"/>
        </w:rPr>
        <w:t>inefficiency in achieving world peace and security, as well as their lack of authority</w:t>
      </w:r>
      <w:r w:rsidRPr="00E33E63">
        <w:rPr>
          <w:u w:val="single"/>
        </w:rPr>
        <w:t xml:space="preserve"> over their member states</w:t>
      </w:r>
      <w:r w:rsidRPr="00E33E63">
        <w:rPr>
          <w:sz w:val="16"/>
        </w:rPr>
        <w:t xml:space="preserve">. </w:t>
      </w:r>
      <w:r w:rsidRPr="00E33E63">
        <w:rPr>
          <w:u w:val="single"/>
        </w:rPr>
        <w:t>One of the largest institutions</w:t>
      </w:r>
      <w:r w:rsidRPr="00E33E63">
        <w:rPr>
          <w:sz w:val="16"/>
        </w:rPr>
        <w:t xml:space="preserve"> involved in global governance </w:t>
      </w:r>
      <w:r w:rsidRPr="00E33E63">
        <w:rPr>
          <w:u w:val="single"/>
        </w:rPr>
        <w:t>is the U</w:t>
      </w:r>
      <w:r w:rsidRPr="00E33E63">
        <w:rPr>
          <w:sz w:val="16"/>
        </w:rPr>
        <w:t xml:space="preserve">nited </w:t>
      </w:r>
      <w:r w:rsidRPr="00E33E63">
        <w:rPr>
          <w:u w:val="single"/>
        </w:rPr>
        <w:t>N</w:t>
      </w:r>
      <w:r w:rsidRPr="00E33E63">
        <w:rPr>
          <w:sz w:val="16"/>
        </w:rPr>
        <w:t xml:space="preserve">ations. It is a veritable global bureaucracy composed of numerous ‘nested arrangements’ (Archibugi in Held, 2002:60) which in theory regulate and represent the social, economic, and security interests of all the human race. Its main body, the Security Council with its five permanent members, the USA, Russia, China, the United Kingdom, and France, is the living proof of ‘Realpolitik’ hidden purposely behind the institutional structure of the UN, a type of politics functioning according to the pragmatic terminology of ‘nuclear, chemical, biological weapons and ballistic missiles’ (Schmidt in d’Orville, 1993:18). </w:t>
      </w:r>
      <w:r w:rsidRPr="00E33E63">
        <w:rPr>
          <w:u w:val="single"/>
        </w:rPr>
        <w:t xml:space="preserve">Having set as its main goal the achievement of world peace, </w:t>
      </w:r>
      <w:r w:rsidRPr="007E50B6">
        <w:rPr>
          <w:highlight w:val="yellow"/>
          <w:u w:val="single"/>
        </w:rPr>
        <w:t>the U</w:t>
      </w:r>
      <w:r w:rsidRPr="00E33E63">
        <w:rPr>
          <w:u w:val="single"/>
        </w:rPr>
        <w:t>nited</w:t>
      </w:r>
      <w:r w:rsidRPr="007E50B6">
        <w:rPr>
          <w:highlight w:val="yellow"/>
          <w:u w:val="single"/>
        </w:rPr>
        <w:t xml:space="preserve"> N</w:t>
      </w:r>
      <w:r w:rsidRPr="00E33E63">
        <w:rPr>
          <w:u w:val="single"/>
        </w:rPr>
        <w:t>ations</w:t>
      </w:r>
      <w:r w:rsidRPr="007E50B6">
        <w:rPr>
          <w:highlight w:val="yellow"/>
          <w:u w:val="single"/>
        </w:rPr>
        <w:t xml:space="preserve"> so far has repeatedly proved itself unable to handle the securitization and pacification of many </w:t>
      </w:r>
      <w:r w:rsidRPr="00E33E63">
        <w:rPr>
          <w:u w:val="single"/>
        </w:rPr>
        <w:t xml:space="preserve">geographical </w:t>
      </w:r>
      <w:r w:rsidRPr="007E50B6">
        <w:rPr>
          <w:highlight w:val="yellow"/>
          <w:u w:val="single"/>
        </w:rPr>
        <w:t>areas</w:t>
      </w:r>
      <w:r w:rsidRPr="00E33E63">
        <w:rPr>
          <w:sz w:val="16"/>
        </w:rPr>
        <w:t xml:space="preserve">. </w:t>
      </w:r>
      <w:r w:rsidRPr="007E50B6">
        <w:rPr>
          <w:highlight w:val="yellow"/>
          <w:u w:val="single"/>
        </w:rPr>
        <w:t>A good example is the 1994 Rwandan genocide</w:t>
      </w:r>
      <w:r w:rsidRPr="00E33E63">
        <w:rPr>
          <w:u w:val="single"/>
        </w:rPr>
        <w:t xml:space="preserve"> </w:t>
      </w:r>
      <w:r w:rsidRPr="00E33E63">
        <w:rPr>
          <w:sz w:val="16"/>
        </w:rPr>
        <w:t xml:space="preserve">when Hutu government officials launched a nationwide extermination campaign of all Tootsie tribe inhabitants, an outrageous event </w:t>
      </w:r>
      <w:r w:rsidRPr="007E50B6">
        <w:rPr>
          <w:highlight w:val="yellow"/>
          <w:u w:val="single"/>
        </w:rPr>
        <w:t>which the U</w:t>
      </w:r>
      <w:r w:rsidRPr="00E33E63">
        <w:rPr>
          <w:u w:val="single"/>
        </w:rPr>
        <w:t>nited</w:t>
      </w:r>
      <w:r w:rsidRPr="007E50B6">
        <w:rPr>
          <w:highlight w:val="yellow"/>
          <w:u w:val="single"/>
        </w:rPr>
        <w:t xml:space="preserve"> N</w:t>
      </w:r>
      <w:r w:rsidRPr="00E33E63">
        <w:rPr>
          <w:u w:val="single"/>
        </w:rPr>
        <w:t>ations</w:t>
      </w:r>
      <w:r w:rsidRPr="007E50B6">
        <w:rPr>
          <w:highlight w:val="yellow"/>
          <w:u w:val="single"/>
        </w:rPr>
        <w:t xml:space="preserve"> has not managed to prevent or stop</w:t>
      </w:r>
      <w:r w:rsidRPr="00E33E63">
        <w:rPr>
          <w:u w:val="single"/>
        </w:rPr>
        <w:t>, although a considerable amount of its armed forces were deployed</w:t>
      </w:r>
      <w:r w:rsidRPr="00E33E63">
        <w:rPr>
          <w:sz w:val="16"/>
        </w:rPr>
        <w:t xml:space="preserve"> in the region at the time (crimesofwar.org). Another example is </w:t>
      </w:r>
      <w:r w:rsidRPr="007E50B6">
        <w:rPr>
          <w:highlight w:val="yellow"/>
          <w:u w:val="single"/>
        </w:rPr>
        <w:t>the crisis in Sudan</w:t>
      </w:r>
      <w:r w:rsidRPr="00E33E63">
        <w:rPr>
          <w:sz w:val="16"/>
        </w:rPr>
        <w:t xml:space="preserve"> which so </w:t>
      </w:r>
      <w:r w:rsidRPr="007E50B6">
        <w:rPr>
          <w:sz w:val="16"/>
          <w:highlight w:val="yellow"/>
        </w:rPr>
        <w:t xml:space="preserve">far </w:t>
      </w:r>
      <w:r w:rsidRPr="007E50B6">
        <w:rPr>
          <w:highlight w:val="yellow"/>
          <w:u w:val="single"/>
        </w:rPr>
        <w:t>has remained unsolved</w:t>
      </w:r>
      <w:r w:rsidRPr="00E33E63">
        <w:rPr>
          <w:sz w:val="16"/>
        </w:rPr>
        <w:t xml:space="preserve">, although suffering has affected millions of people (crimesofwar.org). A more recent case of the United Nation’s inability to manage a security crisis is </w:t>
      </w:r>
      <w:r w:rsidRPr="007E50B6">
        <w:rPr>
          <w:highlight w:val="yellow"/>
          <w:u w:val="single"/>
        </w:rPr>
        <w:t>the 1990 massacre of Srebenica</w:t>
      </w:r>
      <w:r w:rsidRPr="00E33E63">
        <w:rPr>
          <w:u w:val="single"/>
        </w:rPr>
        <w:t xml:space="preserve"> of 8000 Muslims by the Serbian army</w:t>
      </w:r>
      <w:r w:rsidRPr="00E33E63">
        <w:rPr>
          <w:sz w:val="16"/>
        </w:rPr>
        <w:t xml:space="preserve">, then under the command of Serb leader Radovan Karadzic (crimesofwar.org). The above examples prove that so far the United Nations has failed to deliver on its promise for world peace and security, mainly because of the encroachments the P5 members have so far practiced in delivering appropriate policy outputs on matters of extreme delicacy. The inflammatory situation in the Middle East between Israel and Hamas has exposed the policy driving power the US, as a world hegemon, possesses when protecting Israel from the sometimes unfriendly resolutions passing through the Security Council (Klausner, 2007). Another interesting case is </w:t>
      </w:r>
      <w:r w:rsidRPr="007E50B6">
        <w:rPr>
          <w:highlight w:val="yellow"/>
          <w:u w:val="single"/>
        </w:rPr>
        <w:t>the war in Iraq launched by the US</w:t>
      </w:r>
      <w:r w:rsidRPr="00E33E63">
        <w:rPr>
          <w:u w:val="single"/>
        </w:rPr>
        <w:t xml:space="preserve"> and its allies ag</w:t>
      </w:r>
      <w:r w:rsidRPr="007E50B6">
        <w:rPr>
          <w:highlight w:val="yellow"/>
          <w:u w:val="single"/>
        </w:rPr>
        <w:t>ainst the will of the UN</w:t>
      </w:r>
      <w:r w:rsidRPr="007E50B6">
        <w:rPr>
          <w:sz w:val="16"/>
          <w:highlight w:val="yellow"/>
        </w:rPr>
        <w:t xml:space="preserve">, </w:t>
      </w:r>
      <w:r w:rsidRPr="007E50B6">
        <w:rPr>
          <w:highlight w:val="yellow"/>
          <w:u w:val="single"/>
        </w:rPr>
        <w:t>a case which proves all institutionalists wrong</w:t>
      </w:r>
      <w:r w:rsidRPr="00E33E63">
        <w:rPr>
          <w:sz w:val="16"/>
        </w:rPr>
        <w:t xml:space="preserve"> (Gordon and Shapiro, 2004). Therefore, it is now clear that when talking about international institutions one is correct to define them as ‘arenas for acting out power relationships’ (Mearsheimer, 1994:13), arenas which are dominated by the main economic and implicitly military powers.</w:t>
      </w:r>
    </w:p>
    <w:p w:rsidR="00D11CD5" w:rsidRPr="00E33E63" w:rsidRDefault="00D11CD5" w:rsidP="00D11CD5">
      <w:pPr>
        <w:rPr>
          <w:szCs w:val="20"/>
          <w:u w:val="single"/>
        </w:rPr>
      </w:pPr>
    </w:p>
    <w:p w:rsidR="00D11CD5" w:rsidRPr="00E33E63" w:rsidRDefault="00D11CD5" w:rsidP="00D11CD5">
      <w:pPr>
        <w:rPr>
          <w:szCs w:val="20"/>
          <w:u w:val="single"/>
        </w:rPr>
      </w:pPr>
      <w:r w:rsidRPr="00E33E63">
        <w:rPr>
          <w:b/>
          <w:bCs/>
          <w:iCs/>
          <w:szCs w:val="20"/>
        </w:rPr>
        <w:t>Doesn’t solve global problems – no authority and too much confusion</w:t>
      </w:r>
    </w:p>
    <w:p w:rsidR="00D11CD5" w:rsidRPr="00E33E63" w:rsidRDefault="00D11CD5" w:rsidP="00D11CD5">
      <w:pPr>
        <w:rPr>
          <w:szCs w:val="20"/>
        </w:rPr>
      </w:pPr>
      <w:r w:rsidRPr="00E33E63">
        <w:rPr>
          <w:b/>
        </w:rPr>
        <w:t>Schweller 10</w:t>
      </w:r>
      <w:r w:rsidRPr="00E33E63">
        <w:rPr>
          <w:b/>
          <w:szCs w:val="20"/>
        </w:rPr>
        <w:t xml:space="preserve">  </w:t>
      </w:r>
      <w:r w:rsidRPr="00E33E63">
        <w:rPr>
          <w:szCs w:val="20"/>
        </w:rPr>
        <w:t>professor of political science at Ohio State University</w:t>
      </w:r>
    </w:p>
    <w:p w:rsidR="00D11CD5" w:rsidRPr="00E33E63" w:rsidRDefault="00D11CD5" w:rsidP="00D11CD5">
      <w:pPr>
        <w:rPr>
          <w:sz w:val="16"/>
          <w:szCs w:val="20"/>
        </w:rPr>
      </w:pPr>
      <w:r w:rsidRPr="00E33E63">
        <w:rPr>
          <w:sz w:val="16"/>
          <w:szCs w:val="20"/>
        </w:rPr>
        <w:t>(randall, ennui becomes us, Foreign Affairs, jan-feb 2010)</w:t>
      </w:r>
    </w:p>
    <w:p w:rsidR="00D11CD5" w:rsidRPr="00E33E63" w:rsidRDefault="00D11CD5" w:rsidP="00D11CD5">
      <w:pPr>
        <w:rPr>
          <w:szCs w:val="20"/>
        </w:rPr>
      </w:pPr>
    </w:p>
    <w:p w:rsidR="00D11CD5" w:rsidRPr="00E33E63" w:rsidRDefault="00D11CD5" w:rsidP="00D11CD5">
      <w:pPr>
        <w:rPr>
          <w:szCs w:val="20"/>
          <w:u w:val="single"/>
        </w:rPr>
      </w:pPr>
      <w:r w:rsidRPr="00E33E63">
        <w:rPr>
          <w:sz w:val="16"/>
          <w:szCs w:val="20"/>
        </w:rPr>
        <w:t xml:space="preserve">What some call </w:t>
      </w:r>
      <w:r w:rsidRPr="007E50B6">
        <w:rPr>
          <w:sz w:val="16"/>
          <w:szCs w:val="20"/>
          <w:highlight w:val="yellow"/>
        </w:rPr>
        <w:t>glo</w:t>
      </w:r>
      <w:r w:rsidRPr="007E50B6">
        <w:rPr>
          <w:szCs w:val="20"/>
          <w:highlight w:val="yellow"/>
          <w:u w:val="single"/>
        </w:rPr>
        <w:t>bal governance is little more than a spaghetti bowl of clashing agreements</w:t>
      </w:r>
      <w:r w:rsidRPr="00E33E63">
        <w:rPr>
          <w:szCs w:val="20"/>
          <w:u w:val="single"/>
        </w:rPr>
        <w:t xml:space="preserve"> brokered within and among thirty thousand</w:t>
      </w:r>
      <w:r w:rsidRPr="00E33E63">
        <w:rPr>
          <w:sz w:val="16"/>
          <w:szCs w:val="20"/>
        </w:rPr>
        <w:t xml:space="preserve"> or so </w:t>
      </w:r>
      <w:r w:rsidRPr="00E33E63">
        <w:rPr>
          <w:szCs w:val="20"/>
          <w:u w:val="single"/>
        </w:rPr>
        <w:t>international organizations</w:t>
      </w:r>
      <w:r w:rsidRPr="00E33E63">
        <w:rPr>
          <w:sz w:val="16"/>
          <w:szCs w:val="20"/>
        </w:rPr>
        <w:t xml:space="preserve"> of varying significance, from the Inter-American Tropical Tuna Commission to the United Nations. One wonders how states make decisions and forge long-run strategies these days when </w:t>
      </w:r>
      <w:r w:rsidRPr="007E50B6">
        <w:rPr>
          <w:szCs w:val="20"/>
          <w:highlight w:val="yellow"/>
          <w:u w:val="single"/>
        </w:rPr>
        <w:t>it is virtually impossible</w:t>
      </w:r>
      <w:r w:rsidRPr="00E33E63">
        <w:rPr>
          <w:sz w:val="16"/>
          <w:szCs w:val="20"/>
        </w:rPr>
        <w:t xml:space="preserve"> for them </w:t>
      </w:r>
      <w:r w:rsidRPr="00E33E63">
        <w:rPr>
          <w:szCs w:val="20"/>
          <w:u w:val="single"/>
        </w:rPr>
        <w:t>to</w:t>
      </w:r>
      <w:r w:rsidRPr="00E33E63">
        <w:rPr>
          <w:sz w:val="16"/>
          <w:szCs w:val="20"/>
        </w:rPr>
        <w:t xml:space="preserve"> </w:t>
      </w:r>
      <w:r w:rsidRPr="007E50B6">
        <w:rPr>
          <w:szCs w:val="20"/>
          <w:highlight w:val="yellow"/>
          <w:u w:val="single"/>
        </w:rPr>
        <w:t>figure out where international authority over any issue resides</w:t>
      </w:r>
      <w:r w:rsidRPr="00E33E63">
        <w:rPr>
          <w:szCs w:val="20"/>
          <w:u w:val="single"/>
        </w:rPr>
        <w:t xml:space="preserve">, </w:t>
      </w:r>
      <w:r w:rsidRPr="007E50B6">
        <w:rPr>
          <w:szCs w:val="20"/>
          <w:highlight w:val="yellow"/>
          <w:u w:val="single"/>
        </w:rPr>
        <w:t>and which agreements, interpretations and implementations of rules and laws have salience and should</w:t>
      </w:r>
      <w:r w:rsidRPr="00E33E63">
        <w:rPr>
          <w:szCs w:val="20"/>
          <w:u w:val="single"/>
        </w:rPr>
        <w:t xml:space="preserve"> come to </w:t>
      </w:r>
      <w:r w:rsidRPr="007E50B6">
        <w:rPr>
          <w:szCs w:val="20"/>
          <w:highlight w:val="yellow"/>
          <w:u w:val="single"/>
        </w:rPr>
        <w:t>dominate</w:t>
      </w:r>
      <w:r w:rsidRPr="00E33E63">
        <w:rPr>
          <w:sz w:val="16"/>
          <w:szCs w:val="20"/>
        </w:rPr>
        <w:t xml:space="preserve">. </w:t>
      </w:r>
      <w:r w:rsidRPr="00E33E63">
        <w:rPr>
          <w:szCs w:val="20"/>
          <w:u w:val="single"/>
        </w:rPr>
        <w:t xml:space="preserve">The downside is that nobody wins and </w:t>
      </w:r>
      <w:r w:rsidRPr="007E50B6">
        <w:rPr>
          <w:szCs w:val="20"/>
          <w:highlight w:val="yellow"/>
          <w:u w:val="single"/>
        </w:rPr>
        <w:t>nothing gets done</w:t>
      </w:r>
      <w:r w:rsidRPr="00E33E63">
        <w:rPr>
          <w:szCs w:val="20"/>
          <w:u w:val="single"/>
        </w:rPr>
        <w:t>.</w:t>
      </w:r>
      <w:r w:rsidRPr="00E33E63">
        <w:rPr>
          <w:sz w:val="16"/>
          <w:szCs w:val="20"/>
        </w:rPr>
        <w:t xml:space="preserve"> The upside is that no one loses either. Once a state or group of states has been outmaneuvered in one venue, the "loser" merely shifts the negotiations to other parallel regimes with contradictory rules and alternative priorities. Thus, when developing countries lost at the WTO and World Intellectual Property Organization on the Trade-Related Aspects of Intellectual Property Rights (TRIPS) agreement, they "regime-shifted" to the friendlier WHO, Food and Agricultural Organization (FAO), and Convention on Biological Diversity (CBD), where they won. They then went back to the WTO invoking these victories and renegotiated the TRIPs agreement to have the revisions drafted in parallel regimes written into the global rules. The messiness of this state of affairs contradicts a rare consensus in the field of international relations that concentrated power in the hands of one dominant state is essential to the establishment and maintenance of international order. According to the theory, the demand for international regimes is high but their supply is low because only the leadership of a hegemonic state can overcome the collective-action problems-mainly the huge start-up costs-associated with the creation of order-producing global institutions. The current world has turned this logic on its head. The problem is the virtual absence of barriers to entry. Most new treaty-making and global-governance institutions are being spearheaded not by an elite club of great powers but rather by civil-society actors and nongovernmental organizations working with midlevel states. </w:t>
      </w:r>
      <w:r w:rsidRPr="00E33E63">
        <w:rPr>
          <w:szCs w:val="20"/>
          <w:u w:val="single"/>
        </w:rPr>
        <w:t xml:space="preserve">Far from creating more order and predictability, this explosion of so-called </w:t>
      </w:r>
      <w:r w:rsidRPr="007E50B6">
        <w:rPr>
          <w:szCs w:val="20"/>
          <w:highlight w:val="yellow"/>
          <w:u w:val="single"/>
        </w:rPr>
        <w:t>global-governance</w:t>
      </w:r>
      <w:r w:rsidRPr="00E33E63">
        <w:rPr>
          <w:szCs w:val="20"/>
          <w:u w:val="single"/>
        </w:rPr>
        <w:t xml:space="preserve"> institutions </w:t>
      </w:r>
      <w:r w:rsidRPr="007E50B6">
        <w:rPr>
          <w:szCs w:val="20"/>
          <w:highlight w:val="yellow"/>
          <w:u w:val="single"/>
        </w:rPr>
        <w:t>has increased the chaos, randomness, fragmentation, ambiguity and impenetrable complexity of international politics</w:t>
      </w:r>
      <w:r w:rsidRPr="00E33E63">
        <w:rPr>
          <w:szCs w:val="20"/>
          <w:u w:val="single"/>
        </w:rPr>
        <w:t>. Indeed, the labyrinthine structure of global governance is more complex than most of the problems it is supposed to be solving. And countries' views are more rigidly held than ever before.</w:t>
      </w:r>
    </w:p>
    <w:p w:rsidR="00D11CD5" w:rsidRPr="003B5479" w:rsidRDefault="00D11CD5" w:rsidP="00D11CD5"/>
    <w:p w:rsidR="00D11CD5" w:rsidRDefault="00D11CD5" w:rsidP="00D11CD5">
      <w:pPr>
        <w:pStyle w:val="Heading2"/>
      </w:pPr>
      <w:r>
        <w:t>BIo</w:t>
      </w:r>
    </w:p>
    <w:p w:rsidR="00D11CD5" w:rsidRDefault="00D11CD5" w:rsidP="00D11CD5">
      <w:pPr>
        <w:pStyle w:val="Heading3"/>
      </w:pPr>
      <w:r>
        <w:t>1NC – Bio</w:t>
      </w:r>
    </w:p>
    <w:p w:rsidR="00D11CD5" w:rsidRDefault="00D11CD5" w:rsidP="00D11CD5">
      <w:pPr>
        <w:pStyle w:val="Heading4"/>
      </w:pPr>
      <w:r>
        <w:t>No bioterror impact</w:t>
      </w:r>
    </w:p>
    <w:p w:rsidR="00D11CD5" w:rsidRDefault="00D11CD5" w:rsidP="00D11CD5">
      <w:r w:rsidRPr="00401B8D">
        <w:rPr>
          <w:rStyle w:val="StyleStyleBold12pt"/>
        </w:rPr>
        <w:t>Keller 3/7</w:t>
      </w:r>
      <w:r>
        <w:t xml:space="preserve"> -- Analyst at Stratfor, Post-Doctoral Fellow at University of Colorado at Boulder (Rebecca, 2013, "Bioterrorism and the Pandemic Potential," http://www.stratfor.com/weekly/bioterrorism-and-pandemic-potential)</w:t>
      </w:r>
    </w:p>
    <w:p w:rsidR="00D11CD5" w:rsidRDefault="00D11CD5" w:rsidP="00D11CD5"/>
    <w:p w:rsidR="00D11CD5" w:rsidRPr="00F4551E" w:rsidRDefault="00D11CD5" w:rsidP="00D11CD5">
      <w:pPr>
        <w:rPr>
          <w:sz w:val="16"/>
        </w:rPr>
      </w:pPr>
      <w:r w:rsidRPr="00F4551E">
        <w:rPr>
          <w:sz w:val="16"/>
        </w:rPr>
        <w:t xml:space="preserve">It is important to remember that </w:t>
      </w:r>
      <w:r w:rsidRPr="00F4551E">
        <w:rPr>
          <w:rStyle w:val="Emphasis"/>
          <w:highlight w:val="green"/>
        </w:rPr>
        <w:t>the risk of biological attack is very low</w:t>
      </w:r>
      <w:r w:rsidRPr="00F4551E">
        <w:rPr>
          <w:rStyle w:val="Emphasis"/>
        </w:rPr>
        <w:t xml:space="preserve"> </w:t>
      </w:r>
      <w:r w:rsidRPr="00F4551E">
        <w:rPr>
          <w:sz w:val="16"/>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F4551E">
        <w:rPr>
          <w:sz w:val="16"/>
          <w:highlight w:val="green"/>
        </w:rPr>
        <w:t xml:space="preserve">, </w:t>
      </w:r>
      <w:r w:rsidRPr="00F4551E">
        <w:rPr>
          <w:rStyle w:val="TitleChar"/>
          <w:highlight w:val="green"/>
        </w:rPr>
        <w:t>the news can appear far worse than the</w:t>
      </w:r>
      <w:r w:rsidRPr="00F4551E">
        <w:rPr>
          <w:rStyle w:val="TitleChar"/>
        </w:rPr>
        <w:t xml:space="preserve"> actual </w:t>
      </w:r>
      <w:r w:rsidRPr="00F4551E">
        <w:rPr>
          <w:rStyle w:val="TitleChar"/>
          <w:highlight w:val="green"/>
        </w:rPr>
        <w:t>threat</w:t>
      </w:r>
      <w:r w:rsidRPr="00F4551E">
        <w:rPr>
          <w:rStyle w:val="TitleChar"/>
        </w:rPr>
        <w:t xml:space="preserve">. </w:t>
      </w:r>
      <w:r w:rsidRPr="00F4551E">
        <w:rPr>
          <w:sz w:val="16"/>
        </w:rPr>
        <w:t xml:space="preserve">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There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 </w:t>
      </w:r>
      <w:r w:rsidRPr="00F4551E">
        <w:rPr>
          <w:rStyle w:val="TitleChar"/>
          <w:highlight w:val="green"/>
        </w:rPr>
        <w:t>The use of</w:t>
      </w:r>
      <w:r w:rsidRPr="00F4551E">
        <w:rPr>
          <w:rStyle w:val="TitleChar"/>
        </w:rPr>
        <w:t xml:space="preserve"> the pathogen as </w:t>
      </w:r>
      <w:r w:rsidRPr="00F4551E">
        <w:rPr>
          <w:rStyle w:val="TitleChar"/>
          <w:highlight w:val="green"/>
        </w:rPr>
        <w:t>a biological weapon requires</w:t>
      </w:r>
      <w:r w:rsidRPr="00F4551E">
        <w:rPr>
          <w:rStyle w:val="TitleChar"/>
        </w:rPr>
        <w:t xml:space="preserve"> an assessment of whether </w:t>
      </w:r>
      <w:r w:rsidRPr="00F4551E">
        <w:rPr>
          <w:rStyle w:val="TitleChar"/>
          <w:highlight w:val="green"/>
        </w:rPr>
        <w:t>a non-state actor</w:t>
      </w:r>
      <w:r w:rsidRPr="00F4551E">
        <w:rPr>
          <w:rStyle w:val="TitleChar"/>
        </w:rPr>
        <w:t xml:space="preserve"> would </w:t>
      </w:r>
      <w:r w:rsidRPr="00F4551E">
        <w:rPr>
          <w:rStyle w:val="TitleChar"/>
          <w:highlight w:val="green"/>
        </w:rPr>
        <w:t>have the capabilities to isolate the</w:t>
      </w:r>
      <w:r w:rsidRPr="00F4551E">
        <w:rPr>
          <w:sz w:val="16"/>
        </w:rPr>
        <w:t xml:space="preserve"> virulent </w:t>
      </w:r>
      <w:r w:rsidRPr="00F4551E">
        <w:rPr>
          <w:rStyle w:val="TitleChar"/>
          <w:highlight w:val="green"/>
        </w:rPr>
        <w:t>strain</w:t>
      </w:r>
      <w:r w:rsidRPr="00F4551E">
        <w:rPr>
          <w:rStyle w:val="TitleChar"/>
        </w:rPr>
        <w:t xml:space="preserve">, then </w:t>
      </w:r>
      <w:r w:rsidRPr="00F4551E">
        <w:rPr>
          <w:rStyle w:val="TitleChar"/>
          <w:highlight w:val="green"/>
        </w:rPr>
        <w:t>weaponize and distribute it</w:t>
      </w:r>
      <w:r w:rsidRPr="00F4551E">
        <w:rPr>
          <w:sz w:val="16"/>
        </w:rPr>
        <w:t xml:space="preserve">. Stratfor has long held the position that </w:t>
      </w:r>
      <w:r w:rsidRPr="00F4551E">
        <w:rPr>
          <w:rStyle w:val="TitleChar"/>
          <w:highlight w:val="green"/>
        </w:rPr>
        <w:t>while terrorist organizations</w:t>
      </w:r>
      <w:r w:rsidRPr="00F4551E">
        <w:rPr>
          <w:rStyle w:val="TitleChar"/>
        </w:rPr>
        <w:t xml:space="preserve"> may </w:t>
      </w:r>
      <w:r w:rsidRPr="00F4551E">
        <w:rPr>
          <w:rStyle w:val="TitleChar"/>
          <w:highlight w:val="green"/>
        </w:rPr>
        <w:t>have rudimentary capabilities</w:t>
      </w:r>
      <w:r w:rsidRPr="00F4551E">
        <w:rPr>
          <w:sz w:val="16"/>
        </w:rPr>
        <w:t xml:space="preserve"> regarding biological weapons, </w:t>
      </w:r>
      <w:r w:rsidRPr="00F4551E">
        <w:rPr>
          <w:rStyle w:val="Emphasis"/>
          <w:highlight w:val="green"/>
        </w:rPr>
        <w:t>the likelihood of a successful attack is very low</w:t>
      </w:r>
      <w:r w:rsidRPr="00F4551E">
        <w:rPr>
          <w:rStyle w:val="Emphasis"/>
        </w:rPr>
        <w:t xml:space="preserve">. </w:t>
      </w:r>
      <w:r w:rsidRPr="00F4551E">
        <w:rPr>
          <w:sz w:val="16"/>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F4551E">
        <w:rPr>
          <w:rStyle w:val="TitleChar"/>
          <w:highlight w:val="green"/>
        </w:rPr>
        <w:t xml:space="preserve">There are </w:t>
      </w:r>
      <w:r w:rsidRPr="00F4551E">
        <w:rPr>
          <w:rStyle w:val="Emphasis"/>
          <w:highlight w:val="green"/>
        </w:rPr>
        <w:t>severe constraints</w:t>
      </w:r>
      <w:r w:rsidRPr="00F4551E">
        <w:rPr>
          <w:rStyle w:val="TitleChar"/>
          <w:highlight w:val="green"/>
        </w:rPr>
        <w:t xml:space="preserve"> that make success</w:t>
      </w:r>
      <w:r w:rsidRPr="00F4551E">
        <w:rPr>
          <w:sz w:val="16"/>
        </w:rPr>
        <w:t xml:space="preserve"> using either </w:t>
      </w:r>
      <w:r w:rsidRPr="00F4551E">
        <w:rPr>
          <w:rStyle w:val="TitleChar"/>
        </w:rPr>
        <w:t xml:space="preserve">of these methods </w:t>
      </w:r>
      <w:r w:rsidRPr="00F4551E">
        <w:rPr>
          <w:rStyle w:val="TitleChar"/>
          <w:highlight w:val="green"/>
        </w:rPr>
        <w:t>unlikely</w:t>
      </w:r>
      <w:r w:rsidRPr="00F4551E">
        <w:rPr>
          <w:sz w:val="16"/>
          <w:highlight w:val="green"/>
        </w:rPr>
        <w:t xml:space="preserve">. </w:t>
      </w:r>
      <w:r w:rsidRPr="00F4551E">
        <w:rPr>
          <w:rStyle w:val="TitleChar"/>
          <w:highlight w:val="green"/>
        </w:rPr>
        <w:t>The technology needed</w:t>
      </w:r>
      <w:r w:rsidRPr="00F4551E">
        <w:rPr>
          <w:rStyle w:val="TitleChar"/>
        </w:rPr>
        <w:t xml:space="preserve"> to refine and aerosolize a pathogen for a biological attack </w:t>
      </w:r>
      <w:r w:rsidRPr="00F4551E">
        <w:rPr>
          <w:rStyle w:val="TitleChar"/>
          <w:highlight w:val="green"/>
        </w:rPr>
        <w:t>is beyond</w:t>
      </w:r>
      <w:r w:rsidRPr="00F4551E">
        <w:rPr>
          <w:sz w:val="16"/>
        </w:rPr>
        <w:t xml:space="preserve"> the </w:t>
      </w:r>
      <w:r w:rsidRPr="00F4551E">
        <w:rPr>
          <w:rStyle w:val="TitleChar"/>
          <w:highlight w:val="green"/>
        </w:rPr>
        <w:t>capability</w:t>
      </w:r>
      <w:r w:rsidRPr="00F4551E">
        <w:rPr>
          <w:sz w:val="16"/>
        </w:rPr>
        <w:t xml:space="preserve"> of most non-state actors. Even if they were able to develop a weapon, other </w:t>
      </w:r>
      <w:r w:rsidRPr="00F4551E">
        <w:rPr>
          <w:rStyle w:val="TitleChar"/>
        </w:rPr>
        <w:t xml:space="preserve">factors such as </w:t>
      </w:r>
      <w:r w:rsidRPr="00F4551E">
        <w:rPr>
          <w:rStyle w:val="TitleChar"/>
          <w:highlight w:val="green"/>
        </w:rPr>
        <w:t>wind patterns and humidity can render an attack ineffective</w:t>
      </w:r>
      <w:r w:rsidRPr="00F4551E">
        <w:rPr>
          <w:sz w:val="16"/>
        </w:rPr>
        <w:t xml:space="preserve">. </w:t>
      </w:r>
      <w:r w:rsidRPr="00F4551E">
        <w:rPr>
          <w:rStyle w:val="TitleChar"/>
        </w:rPr>
        <w:t xml:space="preserve">Using a </w:t>
      </w:r>
      <w:r w:rsidRPr="00F4551E">
        <w:rPr>
          <w:rStyle w:val="TitleChar"/>
          <w:highlight w:val="green"/>
        </w:rPr>
        <w:t>human carrier</w:t>
      </w:r>
      <w:r w:rsidRPr="00F4551E">
        <w:rPr>
          <w:sz w:val="16"/>
        </w:rPr>
        <w:t xml:space="preserve"> is a less expensive method, but it </w:t>
      </w:r>
      <w:r w:rsidRPr="00F4551E">
        <w:rPr>
          <w:rStyle w:val="TitleChar"/>
          <w:highlight w:val="green"/>
        </w:rPr>
        <w:t>requires</w:t>
      </w:r>
      <w:r w:rsidRPr="00F4551E">
        <w:rPr>
          <w:rStyle w:val="TitleChar"/>
        </w:rPr>
        <w:t xml:space="preserve"> that </w:t>
      </w:r>
      <w:r w:rsidRPr="00F4551E">
        <w:rPr>
          <w:rStyle w:val="TitleChar"/>
          <w:highlight w:val="green"/>
        </w:rPr>
        <w:t>the biological agent be a contagion</w:t>
      </w:r>
      <w:r w:rsidRPr="00F4551E">
        <w:rPr>
          <w:sz w:val="16"/>
        </w:rPr>
        <w:t xml:space="preserve">. Additionally, in order to infect the large number of people necessary to start an outbreak, </w:t>
      </w:r>
      <w:r w:rsidRPr="00F4551E">
        <w:rPr>
          <w:rStyle w:val="TitleChar"/>
        </w:rPr>
        <w:t xml:space="preserve">the </w:t>
      </w:r>
      <w:r w:rsidRPr="00F4551E">
        <w:rPr>
          <w:rStyle w:val="TitleChar"/>
          <w:highlight w:val="green"/>
        </w:rPr>
        <w:t>infected carrier must be mobile</w:t>
      </w:r>
      <w:r w:rsidRPr="00F4551E">
        <w:rPr>
          <w:rStyle w:val="TitleChar"/>
        </w:rPr>
        <w:t xml:space="preserve"> while contagious, </w:t>
      </w:r>
      <w:r w:rsidRPr="00F4551E">
        <w:rPr>
          <w:rStyle w:val="TitleChar"/>
          <w:highlight w:val="green"/>
        </w:rPr>
        <w:t>something</w:t>
      </w:r>
      <w:r w:rsidRPr="00F4551E">
        <w:rPr>
          <w:sz w:val="16"/>
        </w:rPr>
        <w:t xml:space="preserve"> that is </w:t>
      </w:r>
      <w:r w:rsidRPr="00F4551E">
        <w:rPr>
          <w:rStyle w:val="TitleChar"/>
          <w:highlight w:val="green"/>
        </w:rPr>
        <w:t>doubtful with a serious disease</w:t>
      </w:r>
      <w:r w:rsidRPr="00F4551E">
        <w:rPr>
          <w:sz w:val="16"/>
        </w:rPr>
        <w:t xml:space="preserve"> like small pox. </w:t>
      </w:r>
      <w:r w:rsidRPr="00F4551E">
        <w:rPr>
          <w:rStyle w:val="TitleChar"/>
        </w:rPr>
        <w:t>The carrier</w:t>
      </w:r>
      <w:r w:rsidRPr="00F4551E">
        <w:rPr>
          <w:sz w:val="16"/>
        </w:rPr>
        <w:t xml:space="preserve"> also </w:t>
      </w:r>
      <w:r w:rsidRPr="00F4551E">
        <w:rPr>
          <w:rStyle w:val="TitleChar"/>
        </w:rPr>
        <w:t>cannot be visibly ill</w:t>
      </w:r>
      <w:r w:rsidRPr="00F4551E">
        <w:rPr>
          <w:sz w:val="16"/>
        </w:rPr>
        <w:t xml:space="preserve"> because that would limit the necessary human contact. As far as continued research is concerned, there is a risk-reward equation to consider. </w:t>
      </w:r>
      <w:r w:rsidRPr="00F4551E">
        <w:rPr>
          <w:rStyle w:val="TitleChar"/>
        </w:rPr>
        <w:t>The threat of a terrorist attack using biological weapons is very low</w:t>
      </w:r>
      <w:r w:rsidRPr="00F4551E">
        <w:rPr>
          <w:sz w:val="16"/>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D11CD5" w:rsidRPr="001D4C06" w:rsidRDefault="00D11CD5" w:rsidP="00D11CD5">
      <w:pPr>
        <w:pStyle w:val="Heading4"/>
      </w:pPr>
      <w:r>
        <w:t>Hella Alt causes</w:t>
      </w:r>
    </w:p>
    <w:p w:rsidR="00D11CD5" w:rsidRPr="0076252F" w:rsidRDefault="00D11CD5" w:rsidP="00D11CD5">
      <w:pPr>
        <w:pStyle w:val="Heading4"/>
        <w:rPr>
          <w:rFonts w:asciiTheme="minorHAnsi" w:hAnsiTheme="minorHAnsi"/>
        </w:rPr>
      </w:pPr>
      <w:r w:rsidRPr="0076252F">
        <w:rPr>
          <w:rFonts w:asciiTheme="minorHAnsi" w:hAnsiTheme="minorHAnsi"/>
        </w:rPr>
        <w:t>No bio-d impact – the environment is super resilient</w:t>
      </w:r>
    </w:p>
    <w:p w:rsidR="00D11CD5" w:rsidRPr="0076252F" w:rsidRDefault="00D11CD5" w:rsidP="00D11CD5">
      <w:pPr>
        <w:rPr>
          <w:rFonts w:asciiTheme="minorHAnsi" w:hAnsiTheme="minorHAnsi"/>
        </w:rPr>
      </w:pPr>
      <w:r w:rsidRPr="0076252F">
        <w:rPr>
          <w:rStyle w:val="StyleStyleBold12pt"/>
          <w:rFonts w:asciiTheme="minorHAnsi" w:hAnsiTheme="minorHAnsi"/>
        </w:rPr>
        <w:t xml:space="preserve">Kareiva et al 12 – </w:t>
      </w:r>
      <w:r w:rsidRPr="0076252F">
        <w:rPr>
          <w:rFonts w:asciiTheme="minorHAnsi" w:hAnsiTheme="minorHAnsi"/>
        </w:rPr>
        <w:t>Chief Scientist and Vice President, The Nature Conservancy</w:t>
      </w:r>
      <w:r w:rsidRPr="0076252F">
        <w:rPr>
          <w:rStyle w:val="StyleStyleBold12pt"/>
          <w:rFonts w:asciiTheme="minorHAnsi" w:hAnsiTheme="minorHAnsi"/>
        </w:rPr>
        <w:t xml:space="preserve"> </w:t>
      </w:r>
      <w:r w:rsidRPr="0076252F">
        <w:rPr>
          <w:rFonts w:asciiTheme="minorHAnsi" w:hAnsiTheme="minorHAnsi"/>
        </w:rPr>
        <w:t xml:space="preserve">(Peter, Michelle Marvier </w:t>
      </w:r>
      <w:r w:rsidRPr="0076252F">
        <w:rPr>
          <w:rFonts w:asciiTheme="minorHAnsi" w:hAnsiTheme="minorHAnsi"/>
          <w:b/>
        </w:rPr>
        <w:t>--</w:t>
      </w:r>
      <w:r w:rsidRPr="0076252F">
        <w:rPr>
          <w:rFonts w:asciiTheme="minorHAnsi" w:hAnsiTheme="minorHAnsi"/>
        </w:rPr>
        <w:t xml:space="preserve">professor and department chair of Environment Studies and Sciences at Santa Clara University, Robert Lalasz </w:t>
      </w:r>
      <w:r w:rsidRPr="0076252F">
        <w:rPr>
          <w:rFonts w:asciiTheme="minorHAnsi" w:hAnsiTheme="minorHAnsi"/>
          <w:b/>
        </w:rPr>
        <w:t>--</w:t>
      </w:r>
      <w:r w:rsidRPr="0076252F">
        <w:rPr>
          <w:rFonts w:asciiTheme="minorHAnsi" w:hAnsiTheme="minorHAnsi"/>
        </w:rPr>
        <w:t xml:space="preserve"> director of science communications for The Nature Conservancy, Winter, “Conservation in the Anthropocene,” http://thebreakthrough.org/index.php/journal/past-issues/issue-2/conservation-in-the-anthropocene/) </w:t>
      </w:r>
    </w:p>
    <w:p w:rsidR="00D11CD5" w:rsidRPr="0076252F" w:rsidRDefault="00D11CD5" w:rsidP="00D11CD5">
      <w:pPr>
        <w:rPr>
          <w:rFonts w:asciiTheme="minorHAnsi" w:hAnsiTheme="minorHAnsi"/>
        </w:rPr>
      </w:pPr>
    </w:p>
    <w:p w:rsidR="00D11CD5" w:rsidRPr="0076252F" w:rsidRDefault="00D11CD5" w:rsidP="00D11CD5">
      <w:pPr>
        <w:rPr>
          <w:rFonts w:asciiTheme="minorHAnsi" w:hAnsiTheme="minorHAnsi"/>
          <w:sz w:val="16"/>
        </w:rPr>
      </w:pPr>
      <w:r w:rsidRPr="0076252F">
        <w:rPr>
          <w:rFonts w:asciiTheme="minorHAnsi" w:hAnsiTheme="minorHAnsi"/>
          <w:sz w:val="16"/>
        </w:rPr>
        <w:t xml:space="preserve">2. </w:t>
      </w:r>
      <w:r w:rsidRPr="0076252F">
        <w:rPr>
          <w:rStyle w:val="TitleChar"/>
          <w:rFonts w:asciiTheme="minorHAnsi" w:hAnsiTheme="minorHAnsi"/>
        </w:rPr>
        <w:t>As conservation became a global enterprise in the 1970s and 1980s, the movement's justification for saving nature shifted from spiritual and aesthetic values to focus on biodiversity</w:t>
      </w:r>
      <w:r w:rsidRPr="0076252F">
        <w:rPr>
          <w:rFonts w:asciiTheme="minorHAnsi" w:hAnsiTheme="minorHAnsi"/>
          <w:sz w:val="16"/>
        </w:rPr>
        <w:t xml:space="preserve">. </w:t>
      </w:r>
      <w:r w:rsidRPr="0076252F">
        <w:rPr>
          <w:rStyle w:val="TitleChar"/>
          <w:rFonts w:asciiTheme="minorHAnsi" w:hAnsiTheme="minorHAnsi"/>
        </w:rPr>
        <w:t>Nature was described as primeval, fragile, and at risk of collapse from too much human use and abuse</w:t>
      </w:r>
      <w:r w:rsidRPr="0076252F">
        <w:rPr>
          <w:rFonts w:asciiTheme="minorHAnsi" w:hAnsiTheme="minorHAnsi"/>
          <w:sz w:val="16"/>
        </w:rPr>
        <w:t xml:space="preserve">. And indeed, </w:t>
      </w:r>
      <w:r w:rsidRPr="0076252F">
        <w:rPr>
          <w:rStyle w:val="TitleChar"/>
          <w:rFonts w:asciiTheme="minorHAnsi" w:hAnsiTheme="minorHAnsi"/>
        </w:rPr>
        <w:t>there are consequences</w:t>
      </w:r>
      <w:r w:rsidRPr="0076252F">
        <w:rPr>
          <w:rFonts w:asciiTheme="minorHAnsi" w:hAnsiTheme="minorHAnsi"/>
          <w:sz w:val="16"/>
        </w:rPr>
        <w:t xml:space="preserve"> </w:t>
      </w:r>
      <w:r w:rsidRPr="0076252F">
        <w:rPr>
          <w:rStyle w:val="TitleChar"/>
          <w:rFonts w:asciiTheme="minorHAnsi" w:hAnsiTheme="minorHAnsi"/>
        </w:rPr>
        <w:t>when</w:t>
      </w:r>
      <w:r w:rsidRPr="0076252F">
        <w:rPr>
          <w:rFonts w:asciiTheme="minorHAnsi" w:hAnsiTheme="minorHAnsi"/>
          <w:sz w:val="16"/>
        </w:rPr>
        <w:t xml:space="preserve"> </w:t>
      </w:r>
      <w:r w:rsidRPr="0076252F">
        <w:rPr>
          <w:rStyle w:val="TitleChar"/>
          <w:rFonts w:asciiTheme="minorHAnsi" w:hAnsiTheme="minorHAnsi"/>
        </w:rPr>
        <w:t>humans convert landscapes for mining, logging, intensive agriculture, and urban development and when key species or ecosystems are lost.</w:t>
      </w:r>
      <w:r w:rsidRPr="0076252F">
        <w:rPr>
          <w:rFonts w:asciiTheme="minorHAnsi" w:hAnsiTheme="minorHAnsi"/>
          <w:sz w:val="12"/>
        </w:rPr>
        <w:t>¶</w:t>
      </w:r>
      <w:r w:rsidRPr="0076252F">
        <w:rPr>
          <w:rFonts w:asciiTheme="minorHAnsi" w:hAnsiTheme="minorHAnsi"/>
          <w:sz w:val="16"/>
        </w:rPr>
        <w:t xml:space="preserve"> But </w:t>
      </w:r>
      <w:r w:rsidRPr="0076252F">
        <w:rPr>
          <w:rStyle w:val="TitleChar"/>
          <w:rFonts w:asciiTheme="minorHAnsi" w:hAnsiTheme="minorHAnsi"/>
          <w:highlight w:val="green"/>
        </w:rPr>
        <w:t>ecologists</w:t>
      </w:r>
      <w:r w:rsidRPr="0076252F">
        <w:rPr>
          <w:rStyle w:val="TitleChar"/>
          <w:rFonts w:asciiTheme="minorHAnsi" w:hAnsiTheme="minorHAnsi"/>
        </w:rPr>
        <w:t xml:space="preserve"> and conservationists </w:t>
      </w:r>
      <w:r w:rsidRPr="0076252F">
        <w:rPr>
          <w:rStyle w:val="TitleChar"/>
          <w:rFonts w:asciiTheme="minorHAnsi" w:hAnsiTheme="minorHAnsi"/>
          <w:highlight w:val="green"/>
        </w:rPr>
        <w:t xml:space="preserve">have </w:t>
      </w:r>
      <w:r w:rsidRPr="0076252F">
        <w:rPr>
          <w:rStyle w:val="Emphasis"/>
          <w:rFonts w:asciiTheme="minorHAnsi" w:hAnsiTheme="minorHAnsi"/>
          <w:highlight w:val="green"/>
        </w:rPr>
        <w:t>grossly overstated</w:t>
      </w:r>
      <w:r w:rsidRPr="0076252F">
        <w:rPr>
          <w:rStyle w:val="TitleChar"/>
          <w:rFonts w:asciiTheme="minorHAnsi" w:hAnsiTheme="minorHAnsi"/>
          <w:highlight w:val="green"/>
        </w:rPr>
        <w:t xml:space="preserve"> the fragility of</w:t>
      </w:r>
      <w:r w:rsidRPr="0076252F">
        <w:rPr>
          <w:rStyle w:val="TitleChar"/>
          <w:rFonts w:asciiTheme="minorHAnsi" w:hAnsiTheme="minorHAnsi"/>
        </w:rPr>
        <w:t xml:space="preserve"> </w:t>
      </w:r>
      <w:r w:rsidRPr="0076252F">
        <w:rPr>
          <w:rStyle w:val="TitleChar"/>
          <w:rFonts w:asciiTheme="minorHAnsi" w:hAnsiTheme="minorHAnsi"/>
          <w:highlight w:val="green"/>
        </w:rPr>
        <w:t>nature</w:t>
      </w:r>
      <w:r w:rsidRPr="0076252F">
        <w:rPr>
          <w:rStyle w:val="TitleChar"/>
          <w:rFonts w:asciiTheme="minorHAnsi" w:hAnsiTheme="minorHAnsi"/>
        </w:rPr>
        <w:t xml:space="preserve">, </w:t>
      </w:r>
      <w:r w:rsidRPr="0076252F">
        <w:rPr>
          <w:rFonts w:asciiTheme="minorHAnsi" w:hAnsiTheme="minorHAnsi"/>
          <w:sz w:val="16"/>
        </w:rPr>
        <w:t xml:space="preserve">frequently arguing that once an ecosystem is altered, it is gone forever. </w:t>
      </w:r>
      <w:r w:rsidRPr="0076252F">
        <w:rPr>
          <w:rStyle w:val="TitleChar"/>
          <w:rFonts w:asciiTheme="minorHAnsi" w:hAnsiTheme="minorHAnsi"/>
          <w:highlight w:val="green"/>
        </w:rPr>
        <w:t>Some</w:t>
      </w:r>
      <w:r w:rsidRPr="0076252F">
        <w:rPr>
          <w:rStyle w:val="TitleChar"/>
          <w:rFonts w:asciiTheme="minorHAnsi" w:hAnsiTheme="minorHAnsi"/>
        </w:rPr>
        <w:t xml:space="preserve"> ecologists </w:t>
      </w:r>
      <w:r w:rsidRPr="0076252F">
        <w:rPr>
          <w:rStyle w:val="TitleChar"/>
          <w:rFonts w:asciiTheme="minorHAnsi" w:hAnsiTheme="minorHAnsi"/>
          <w:highlight w:val="green"/>
        </w:rPr>
        <w:t>suggest that if a single species is lost, a whole ecosystem will</w:t>
      </w:r>
      <w:r w:rsidRPr="0076252F">
        <w:rPr>
          <w:rStyle w:val="TitleChar"/>
          <w:rFonts w:asciiTheme="minorHAnsi" w:hAnsiTheme="minorHAnsi"/>
        </w:rPr>
        <w:t xml:space="preserve"> be in danger of </w:t>
      </w:r>
      <w:r w:rsidRPr="0076252F">
        <w:rPr>
          <w:rStyle w:val="TitleChar"/>
          <w:rFonts w:asciiTheme="minorHAnsi" w:hAnsiTheme="minorHAnsi"/>
          <w:highlight w:val="green"/>
        </w:rPr>
        <w:t>collapse</w:t>
      </w:r>
      <w:r w:rsidRPr="0076252F">
        <w:rPr>
          <w:rStyle w:val="TitleChar"/>
          <w:rFonts w:asciiTheme="minorHAnsi" w:hAnsiTheme="minorHAnsi"/>
        </w:rPr>
        <w:t>,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76252F">
        <w:rPr>
          <w:rStyle w:val="TitleChar"/>
          <w:rFonts w:asciiTheme="minorHAnsi" w:hAnsiTheme="minorHAnsi"/>
          <w:sz w:val="12"/>
          <w:u w:val="none"/>
        </w:rPr>
        <w:t>¶</w:t>
      </w:r>
      <w:r w:rsidRPr="0076252F">
        <w:rPr>
          <w:rFonts w:asciiTheme="minorHAnsi" w:hAnsiTheme="minorHAnsi"/>
          <w:sz w:val="16"/>
        </w:rPr>
        <w:t xml:space="preserve"> </w:t>
      </w:r>
      <w:r w:rsidRPr="0076252F">
        <w:rPr>
          <w:rStyle w:val="TitleChar"/>
          <w:rFonts w:asciiTheme="minorHAnsi" w:hAnsiTheme="minorHAnsi"/>
        </w:rPr>
        <w:t>The fragility trope dates back</w:t>
      </w:r>
      <w:r w:rsidRPr="0076252F">
        <w:rPr>
          <w:rFonts w:asciiTheme="minorHAnsi" w:hAnsiTheme="minorHAnsi"/>
          <w:sz w:val="16"/>
        </w:rPr>
        <w:t xml:space="preserve">, at least, </w:t>
      </w:r>
      <w:r w:rsidRPr="0076252F">
        <w:rPr>
          <w:rStyle w:val="TitleChar"/>
          <w:rFonts w:asciiTheme="minorHAnsi" w:hAnsiTheme="minorHAnsi"/>
        </w:rPr>
        <w:t>to</w:t>
      </w:r>
      <w:r w:rsidRPr="0076252F">
        <w:rPr>
          <w:rFonts w:asciiTheme="minorHAnsi" w:hAnsiTheme="minorHAnsi"/>
          <w:sz w:val="16"/>
        </w:rPr>
        <w:t xml:space="preserve"> Rachel </w:t>
      </w:r>
      <w:r w:rsidRPr="0076252F">
        <w:rPr>
          <w:rStyle w:val="TitleChar"/>
          <w:rFonts w:asciiTheme="minorHAnsi" w:hAnsiTheme="minorHAnsi"/>
        </w:rPr>
        <w:t>Carson</w:t>
      </w:r>
      <w:r w:rsidRPr="0076252F">
        <w:rPr>
          <w:rFonts w:asciiTheme="minorHAnsi" w:hAnsiTheme="minorHAnsi"/>
          <w:sz w:val="16"/>
        </w:rPr>
        <w:t xml:space="preserve">, </w:t>
      </w:r>
      <w:r w:rsidRPr="0076252F">
        <w:rPr>
          <w:rStyle w:val="TitleChar"/>
          <w:rFonts w:asciiTheme="minorHAnsi" w:hAnsiTheme="minorHAnsi"/>
        </w:rPr>
        <w:t>who wrote plaintively in Silent Spring of the delicate web of life and warned that perturbing the intricate balance of nature could have disastrous consequences</w:t>
      </w:r>
      <w:r w:rsidRPr="0076252F">
        <w:rPr>
          <w:rFonts w:asciiTheme="minorHAnsi" w:hAnsiTheme="minorHAnsi"/>
          <w:sz w:val="16"/>
        </w:rPr>
        <w:t>.22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w:t>
      </w:r>
      <w:r w:rsidRPr="0076252F">
        <w:rPr>
          <w:rFonts w:asciiTheme="minorHAnsi" w:hAnsiTheme="minorHAnsi"/>
          <w:sz w:val="12"/>
        </w:rPr>
        <w:t>¶</w:t>
      </w:r>
      <w:r w:rsidRPr="0076252F">
        <w:rPr>
          <w:rFonts w:asciiTheme="minorHAnsi" w:hAnsiTheme="minorHAnsi"/>
          <w:sz w:val="16"/>
        </w:rPr>
        <w:t xml:space="preserve"> The trouble for conservation is that </w:t>
      </w:r>
      <w:r w:rsidRPr="0076252F">
        <w:rPr>
          <w:rStyle w:val="TitleChar"/>
          <w:rFonts w:asciiTheme="minorHAnsi" w:hAnsiTheme="minorHAnsi"/>
        </w:rPr>
        <w:t xml:space="preserve">the </w:t>
      </w:r>
      <w:r w:rsidRPr="0076252F">
        <w:rPr>
          <w:rStyle w:val="TitleChar"/>
          <w:rFonts w:asciiTheme="minorHAnsi" w:hAnsiTheme="minorHAnsi"/>
          <w:highlight w:val="green"/>
        </w:rPr>
        <w:t xml:space="preserve">data </w:t>
      </w:r>
      <w:r w:rsidRPr="0076252F">
        <w:rPr>
          <w:rStyle w:val="TitleChar"/>
          <w:rFonts w:asciiTheme="minorHAnsi" w:hAnsiTheme="minorHAnsi"/>
        </w:rPr>
        <w:t xml:space="preserve">simply </w:t>
      </w:r>
      <w:r w:rsidRPr="0076252F">
        <w:rPr>
          <w:rStyle w:val="TitleChar"/>
          <w:rFonts w:asciiTheme="minorHAnsi" w:hAnsiTheme="minorHAnsi"/>
          <w:highlight w:val="green"/>
        </w:rPr>
        <w:t xml:space="preserve">do not support </w:t>
      </w:r>
      <w:r w:rsidRPr="0076252F">
        <w:rPr>
          <w:rStyle w:val="TitleChar"/>
          <w:rFonts w:asciiTheme="minorHAnsi" w:hAnsiTheme="minorHAnsi"/>
        </w:rPr>
        <w:t xml:space="preserve">the idea of a </w:t>
      </w:r>
      <w:r w:rsidRPr="0076252F">
        <w:rPr>
          <w:rStyle w:val="TitleChar"/>
          <w:rFonts w:asciiTheme="minorHAnsi" w:hAnsiTheme="minorHAnsi"/>
          <w:highlight w:val="green"/>
        </w:rPr>
        <w:t>fragile nature</w:t>
      </w:r>
      <w:r w:rsidRPr="0076252F">
        <w:rPr>
          <w:rStyle w:val="TitleChar"/>
          <w:rFonts w:asciiTheme="minorHAnsi" w:hAnsiTheme="minorHAnsi"/>
        </w:rPr>
        <w:t xml:space="preserve"> at risk of collapse</w:t>
      </w:r>
      <w:r w:rsidRPr="0076252F">
        <w:rPr>
          <w:rFonts w:asciiTheme="minorHAnsi" w:hAnsiTheme="minorHAnsi"/>
          <w:sz w:val="16"/>
        </w:rPr>
        <w:t xml:space="preserve">. Ecologists now know that </w:t>
      </w:r>
      <w:r w:rsidRPr="0076252F">
        <w:rPr>
          <w:rStyle w:val="TitleChar"/>
          <w:rFonts w:asciiTheme="minorHAnsi" w:hAnsiTheme="minorHAnsi"/>
          <w:highlight w:val="green"/>
        </w:rPr>
        <w:t xml:space="preserve">the disappearance of one species does not </w:t>
      </w:r>
      <w:r w:rsidRPr="0076252F">
        <w:rPr>
          <w:rStyle w:val="TitleChar"/>
          <w:rFonts w:asciiTheme="minorHAnsi" w:hAnsiTheme="minorHAnsi"/>
        </w:rPr>
        <w:t xml:space="preserve">necessarily </w:t>
      </w:r>
      <w:r w:rsidRPr="0076252F">
        <w:rPr>
          <w:rStyle w:val="TitleChar"/>
          <w:rFonts w:asciiTheme="minorHAnsi" w:hAnsiTheme="minorHAnsi"/>
          <w:highlight w:val="green"/>
        </w:rPr>
        <w:t xml:space="preserve">lead to the extinction of </w:t>
      </w:r>
      <w:r w:rsidRPr="0076252F">
        <w:rPr>
          <w:rStyle w:val="TitleChar"/>
          <w:rFonts w:asciiTheme="minorHAnsi" w:hAnsiTheme="minorHAnsi"/>
        </w:rPr>
        <w:t xml:space="preserve">any others, much less </w:t>
      </w:r>
      <w:r w:rsidRPr="0076252F">
        <w:rPr>
          <w:rStyle w:val="TitleChar"/>
          <w:rFonts w:asciiTheme="minorHAnsi" w:hAnsiTheme="minorHAnsi"/>
          <w:highlight w:val="green"/>
        </w:rPr>
        <w:t xml:space="preserve">all others </w:t>
      </w:r>
      <w:r w:rsidRPr="0076252F">
        <w:rPr>
          <w:rStyle w:val="TitleChar"/>
          <w:rFonts w:asciiTheme="minorHAnsi" w:hAnsiTheme="minorHAnsi"/>
        </w:rPr>
        <w:t>in the same ecosystem</w:t>
      </w:r>
      <w:r w:rsidRPr="0076252F">
        <w:rPr>
          <w:rFonts w:asciiTheme="minorHAnsi" w:hAnsiTheme="minorHAnsi"/>
          <w:sz w:val="16"/>
        </w:rPr>
        <w:t xml:space="preserve">. In many circumstances, </w:t>
      </w:r>
      <w:r w:rsidRPr="0076252F">
        <w:rPr>
          <w:rStyle w:val="TitleChar"/>
          <w:rFonts w:asciiTheme="minorHAnsi" w:hAnsiTheme="minorHAnsi"/>
          <w:highlight w:val="green"/>
        </w:rPr>
        <w:t>the demise of</w:t>
      </w:r>
      <w:r w:rsidRPr="0076252F">
        <w:rPr>
          <w:rStyle w:val="TitleChar"/>
          <w:rFonts w:asciiTheme="minorHAnsi" w:hAnsiTheme="minorHAnsi"/>
        </w:rPr>
        <w:t xml:space="preserve"> formerly abundant </w:t>
      </w:r>
      <w:r w:rsidRPr="0076252F">
        <w:rPr>
          <w:rStyle w:val="TitleChar"/>
          <w:rFonts w:asciiTheme="minorHAnsi" w:hAnsiTheme="minorHAnsi"/>
          <w:highlight w:val="green"/>
        </w:rPr>
        <w:t xml:space="preserve">species can be </w:t>
      </w:r>
      <w:r w:rsidRPr="0076252F">
        <w:rPr>
          <w:rStyle w:val="Emphasis"/>
          <w:rFonts w:asciiTheme="minorHAnsi" w:hAnsiTheme="minorHAnsi"/>
          <w:highlight w:val="green"/>
        </w:rPr>
        <w:t>inconsequential</w:t>
      </w:r>
      <w:r w:rsidRPr="0076252F">
        <w:rPr>
          <w:rStyle w:val="TitleChar"/>
          <w:rFonts w:asciiTheme="minorHAnsi" w:hAnsiTheme="minorHAnsi"/>
        </w:rPr>
        <w:t xml:space="preserve"> to ecosystem function. </w:t>
      </w:r>
      <w:r w:rsidRPr="0076252F">
        <w:rPr>
          <w:rStyle w:val="TitleChar"/>
          <w:rFonts w:asciiTheme="minorHAnsi" w:hAnsiTheme="minorHAnsi"/>
          <w:highlight w:val="green"/>
        </w:rPr>
        <w:t>The American chestnut</w:t>
      </w:r>
      <w:r w:rsidRPr="0076252F">
        <w:rPr>
          <w:rFonts w:asciiTheme="minorHAnsi" w:hAnsiTheme="minorHAnsi"/>
          <w:sz w:val="16"/>
        </w:rPr>
        <w:t xml:space="preserve">, </w:t>
      </w:r>
      <w:r w:rsidRPr="0076252F">
        <w:rPr>
          <w:rStyle w:val="TitleChar"/>
          <w:rFonts w:asciiTheme="minorHAnsi" w:hAnsiTheme="minorHAnsi"/>
        </w:rPr>
        <w:t>once a dominant tree in eastern North America, has been extinguished by a foreign disease, yet the forest ecosystem is surprisingly unaffected. The passenger pigeon</w:t>
      </w:r>
      <w:r w:rsidRPr="0076252F">
        <w:rPr>
          <w:rFonts w:asciiTheme="minorHAnsi" w:hAnsiTheme="minorHAnsi"/>
          <w:sz w:val="16"/>
        </w:rPr>
        <w:t xml:space="preserve">, once so abundant that its flocks darkened the sky, </w:t>
      </w:r>
      <w:r w:rsidRPr="0076252F">
        <w:rPr>
          <w:rStyle w:val="TitleChar"/>
          <w:rFonts w:asciiTheme="minorHAnsi" w:hAnsiTheme="minorHAnsi"/>
        </w:rPr>
        <w:t xml:space="preserve">went extinct, along with countless other species from the Steller's </w:t>
      </w:r>
      <w:r w:rsidRPr="0076252F">
        <w:rPr>
          <w:rStyle w:val="TitleChar"/>
          <w:rFonts w:asciiTheme="minorHAnsi" w:hAnsiTheme="minorHAnsi"/>
          <w:highlight w:val="green"/>
        </w:rPr>
        <w:t xml:space="preserve">sea cow </w:t>
      </w:r>
      <w:r w:rsidRPr="0076252F">
        <w:rPr>
          <w:rStyle w:val="TitleChar"/>
          <w:rFonts w:asciiTheme="minorHAnsi" w:hAnsiTheme="minorHAnsi"/>
        </w:rPr>
        <w:t xml:space="preserve">to the </w:t>
      </w:r>
      <w:r w:rsidRPr="0076252F">
        <w:rPr>
          <w:rStyle w:val="TitleChar"/>
          <w:rFonts w:asciiTheme="minorHAnsi" w:hAnsiTheme="minorHAnsi"/>
          <w:highlight w:val="green"/>
        </w:rPr>
        <w:t>dodo</w:t>
      </w:r>
      <w:r w:rsidRPr="0076252F">
        <w:rPr>
          <w:rFonts w:asciiTheme="minorHAnsi" w:hAnsiTheme="minorHAnsi"/>
          <w:sz w:val="16"/>
        </w:rPr>
        <w:t xml:space="preserve">, </w:t>
      </w:r>
      <w:r w:rsidRPr="0076252F">
        <w:rPr>
          <w:rStyle w:val="TitleChar"/>
          <w:rFonts w:asciiTheme="minorHAnsi" w:hAnsiTheme="minorHAnsi"/>
        </w:rPr>
        <w:t xml:space="preserve">with </w:t>
      </w:r>
      <w:r w:rsidRPr="0076252F">
        <w:rPr>
          <w:rStyle w:val="Emphasis"/>
          <w:rFonts w:asciiTheme="minorHAnsi" w:hAnsiTheme="minorHAnsi"/>
          <w:highlight w:val="green"/>
        </w:rPr>
        <w:t xml:space="preserve">no catastrophic or </w:t>
      </w:r>
      <w:r w:rsidRPr="0076252F">
        <w:rPr>
          <w:rStyle w:val="Emphasis"/>
          <w:rFonts w:asciiTheme="minorHAnsi" w:hAnsiTheme="minorHAnsi"/>
        </w:rPr>
        <w:t xml:space="preserve">even </w:t>
      </w:r>
      <w:r w:rsidRPr="0076252F">
        <w:rPr>
          <w:rStyle w:val="Emphasis"/>
          <w:rFonts w:asciiTheme="minorHAnsi" w:hAnsiTheme="minorHAnsi"/>
          <w:highlight w:val="green"/>
        </w:rPr>
        <w:t>measurable effects</w:t>
      </w:r>
      <w:r w:rsidRPr="0076252F">
        <w:rPr>
          <w:rStyle w:val="TitleChar"/>
          <w:rFonts w:asciiTheme="minorHAnsi" w:hAnsiTheme="minorHAnsi"/>
        </w:rPr>
        <w:t>.</w:t>
      </w:r>
      <w:r w:rsidRPr="0076252F">
        <w:rPr>
          <w:rStyle w:val="TitleChar"/>
          <w:rFonts w:asciiTheme="minorHAnsi" w:hAnsiTheme="minorHAnsi"/>
          <w:sz w:val="12"/>
          <w:u w:val="none"/>
        </w:rPr>
        <w:t>¶</w:t>
      </w:r>
      <w:r w:rsidRPr="0076252F">
        <w:rPr>
          <w:rStyle w:val="TitleChar"/>
          <w:rFonts w:asciiTheme="minorHAnsi" w:hAnsiTheme="minorHAnsi"/>
          <w:sz w:val="12"/>
        </w:rPr>
        <w:t xml:space="preserve"> </w:t>
      </w:r>
      <w:r w:rsidRPr="0076252F">
        <w:rPr>
          <w:rStyle w:val="TitleChar"/>
          <w:rFonts w:asciiTheme="minorHAnsi" w:hAnsiTheme="minorHAnsi"/>
        </w:rPr>
        <w:t xml:space="preserve">These </w:t>
      </w:r>
      <w:r w:rsidRPr="0076252F">
        <w:rPr>
          <w:rStyle w:val="TitleChar"/>
          <w:rFonts w:asciiTheme="minorHAnsi" w:hAnsiTheme="minorHAnsi"/>
          <w:highlight w:val="green"/>
        </w:rPr>
        <w:t xml:space="preserve">stories of resilience are not isolated </w:t>
      </w:r>
      <w:r w:rsidRPr="0076252F">
        <w:rPr>
          <w:rStyle w:val="TitleChar"/>
          <w:rFonts w:asciiTheme="minorHAnsi" w:hAnsiTheme="minorHAnsi"/>
        </w:rPr>
        <w:t xml:space="preserve">examples -- </w:t>
      </w:r>
      <w:r w:rsidRPr="0076252F">
        <w:rPr>
          <w:rStyle w:val="TitleChar"/>
          <w:rFonts w:asciiTheme="minorHAnsi" w:hAnsiTheme="minorHAnsi"/>
          <w:highlight w:val="green"/>
        </w:rPr>
        <w:t>a thorough review of</w:t>
      </w:r>
      <w:r w:rsidRPr="0076252F">
        <w:rPr>
          <w:rStyle w:val="TitleChar"/>
          <w:rFonts w:asciiTheme="minorHAnsi" w:hAnsiTheme="minorHAnsi"/>
        </w:rPr>
        <w:t xml:space="preserve"> the </w:t>
      </w:r>
      <w:r w:rsidRPr="0076252F">
        <w:rPr>
          <w:rStyle w:val="TitleChar"/>
          <w:rFonts w:asciiTheme="minorHAnsi" w:hAnsiTheme="minorHAnsi"/>
          <w:highlight w:val="green"/>
        </w:rPr>
        <w:t xml:space="preserve">scientific literature identified </w:t>
      </w:r>
      <w:r w:rsidRPr="0076252F">
        <w:rPr>
          <w:rStyle w:val="Emphasis"/>
          <w:rFonts w:asciiTheme="minorHAnsi" w:hAnsiTheme="minorHAnsi"/>
          <w:highlight w:val="green"/>
        </w:rPr>
        <w:t>240 studies</w:t>
      </w:r>
      <w:r w:rsidRPr="0076252F">
        <w:rPr>
          <w:rStyle w:val="TitleChar"/>
          <w:rFonts w:asciiTheme="minorHAnsi" w:hAnsiTheme="minorHAnsi"/>
          <w:highlight w:val="green"/>
        </w:rPr>
        <w:t xml:space="preserve"> of ecosystems following major disturbances</w:t>
      </w:r>
      <w:r w:rsidRPr="0076252F">
        <w:rPr>
          <w:rStyle w:val="TitleChar"/>
          <w:rFonts w:asciiTheme="minorHAnsi" w:hAnsiTheme="minorHAnsi"/>
        </w:rPr>
        <w:t xml:space="preserve"> </w:t>
      </w:r>
      <w:r w:rsidRPr="0076252F">
        <w:rPr>
          <w:rStyle w:val="TitleChar"/>
          <w:rFonts w:asciiTheme="minorHAnsi" w:hAnsiTheme="minorHAnsi"/>
          <w:highlight w:val="green"/>
        </w:rPr>
        <w:t>such as deforestation, mining, oil spills</w:t>
      </w:r>
      <w:r w:rsidRPr="0076252F">
        <w:rPr>
          <w:rStyle w:val="TitleChar"/>
          <w:rFonts w:asciiTheme="minorHAnsi" w:hAnsiTheme="minorHAnsi"/>
        </w:rPr>
        <w:t xml:space="preserve">, and other types of </w:t>
      </w:r>
      <w:r w:rsidRPr="0076252F">
        <w:rPr>
          <w:rStyle w:val="TitleChar"/>
          <w:rFonts w:asciiTheme="minorHAnsi" w:hAnsiTheme="minorHAnsi"/>
          <w:highlight w:val="green"/>
        </w:rPr>
        <w:t xml:space="preserve">pollution. </w:t>
      </w:r>
      <w:r w:rsidRPr="0076252F">
        <w:rPr>
          <w:rStyle w:val="TitleChar"/>
          <w:rFonts w:asciiTheme="minorHAnsi" w:hAnsiTheme="minorHAnsi"/>
        </w:rPr>
        <w:t xml:space="preserve">The </w:t>
      </w:r>
      <w:r w:rsidRPr="0076252F">
        <w:rPr>
          <w:rStyle w:val="TitleChar"/>
          <w:rFonts w:asciiTheme="minorHAnsi" w:hAnsiTheme="minorHAnsi"/>
          <w:highlight w:val="green"/>
        </w:rPr>
        <w:t xml:space="preserve">abundance of </w:t>
      </w:r>
      <w:r w:rsidRPr="0076252F">
        <w:rPr>
          <w:rStyle w:val="TitleChar"/>
          <w:rFonts w:asciiTheme="minorHAnsi" w:hAnsiTheme="minorHAnsi"/>
        </w:rPr>
        <w:t xml:space="preserve">plant and animal </w:t>
      </w:r>
      <w:r w:rsidRPr="0076252F">
        <w:rPr>
          <w:rStyle w:val="TitleChar"/>
          <w:rFonts w:asciiTheme="minorHAnsi" w:hAnsiTheme="minorHAnsi"/>
          <w:highlight w:val="green"/>
        </w:rPr>
        <w:t xml:space="preserve">species as well as </w:t>
      </w:r>
      <w:r w:rsidRPr="0076252F">
        <w:rPr>
          <w:rStyle w:val="TitleChar"/>
          <w:rFonts w:asciiTheme="minorHAnsi" w:hAnsiTheme="minorHAnsi"/>
        </w:rPr>
        <w:t xml:space="preserve">other measures of </w:t>
      </w:r>
      <w:r w:rsidRPr="0076252F">
        <w:rPr>
          <w:rStyle w:val="TitleChar"/>
          <w:rFonts w:asciiTheme="minorHAnsi" w:hAnsiTheme="minorHAnsi"/>
          <w:highlight w:val="green"/>
        </w:rPr>
        <w:t>ecosystem function recovered</w:t>
      </w:r>
      <w:r w:rsidRPr="0076252F">
        <w:rPr>
          <w:rFonts w:asciiTheme="minorHAnsi" w:hAnsiTheme="minorHAnsi"/>
          <w:sz w:val="16"/>
        </w:rPr>
        <w:t xml:space="preserve">, at least partially, </w:t>
      </w:r>
      <w:r w:rsidRPr="0076252F">
        <w:rPr>
          <w:rStyle w:val="TitleChar"/>
          <w:rFonts w:asciiTheme="minorHAnsi" w:hAnsiTheme="minorHAnsi"/>
          <w:highlight w:val="green"/>
        </w:rPr>
        <w:t>in</w:t>
      </w:r>
      <w:r w:rsidRPr="0076252F">
        <w:rPr>
          <w:rFonts w:asciiTheme="minorHAnsi" w:hAnsiTheme="minorHAnsi"/>
          <w:sz w:val="16"/>
        </w:rPr>
        <w:t xml:space="preserve"> 173 (</w:t>
      </w:r>
      <w:r w:rsidRPr="0076252F">
        <w:rPr>
          <w:rStyle w:val="TitleChar"/>
          <w:rFonts w:asciiTheme="minorHAnsi" w:hAnsiTheme="minorHAnsi"/>
          <w:highlight w:val="green"/>
        </w:rPr>
        <w:t>72 percent) of these studies</w:t>
      </w:r>
      <w:r w:rsidRPr="0076252F">
        <w:rPr>
          <w:rFonts w:asciiTheme="minorHAnsi" w:hAnsiTheme="minorHAnsi"/>
          <w:sz w:val="16"/>
        </w:rPr>
        <w:t>.25</w:t>
      </w:r>
      <w:r w:rsidRPr="0076252F">
        <w:rPr>
          <w:rFonts w:asciiTheme="minorHAnsi" w:hAnsiTheme="minorHAnsi"/>
          <w:sz w:val="12"/>
        </w:rPr>
        <w:t>¶</w:t>
      </w:r>
      <w:r w:rsidRPr="0076252F">
        <w:rPr>
          <w:rFonts w:asciiTheme="minorHAnsi" w:hAnsiTheme="minorHAnsi"/>
          <w:sz w:val="16"/>
        </w:rPr>
        <w:t xml:space="preserve"> </w:t>
      </w:r>
      <w:r w:rsidRPr="0076252F">
        <w:rPr>
          <w:rStyle w:val="TitleChar"/>
          <w:rFonts w:asciiTheme="minorHAnsi" w:hAnsiTheme="minorHAnsi"/>
        </w:rPr>
        <w:t>While global forest cover is continuing to decline, it is rising in the Northern Hemisphere, where "nature" is returning to former agricultural lands</w:t>
      </w:r>
      <w:r w:rsidRPr="0076252F">
        <w:rPr>
          <w:rFonts w:asciiTheme="minorHAnsi" w:hAnsiTheme="minorHAnsi"/>
          <w:sz w:val="16"/>
        </w:rPr>
        <w:t xml:space="preserve">.26 Something similar is likely to occur in the Southern Hemisphere, after poor countries achieve a similar level of economic development. A 2010 report concluded </w:t>
      </w:r>
      <w:r w:rsidRPr="0076252F">
        <w:rPr>
          <w:rStyle w:val="TitleChar"/>
          <w:rFonts w:asciiTheme="minorHAnsi" w:hAnsiTheme="minorHAnsi"/>
        </w:rPr>
        <w:t>that rainforests that have grown back over abandoned agricultural land had 40 to 70 percent of the species of the original forests</w:t>
      </w:r>
      <w:r w:rsidRPr="0076252F">
        <w:rPr>
          <w:rFonts w:asciiTheme="minorHAnsi" w:hAnsiTheme="minorHAnsi"/>
          <w:sz w:val="16"/>
        </w:rPr>
        <w:t>.27 Even Indonesian orangutans, which were widely thought to be able to survive only in pristine forests, have been found in surprising numbers in oil palm plantations and degraded lands.28</w:t>
      </w:r>
      <w:r w:rsidRPr="0076252F">
        <w:rPr>
          <w:rFonts w:asciiTheme="minorHAnsi" w:hAnsiTheme="minorHAnsi"/>
          <w:sz w:val="12"/>
        </w:rPr>
        <w:t>¶</w:t>
      </w:r>
      <w:r w:rsidRPr="0076252F">
        <w:rPr>
          <w:rFonts w:asciiTheme="minorHAnsi" w:hAnsiTheme="minorHAnsi"/>
          <w:sz w:val="16"/>
        </w:rPr>
        <w:t xml:space="preserve"> </w:t>
      </w:r>
      <w:r w:rsidRPr="0076252F">
        <w:rPr>
          <w:rStyle w:val="TitleChar"/>
          <w:rFonts w:asciiTheme="minorHAnsi" w:hAnsiTheme="minorHAnsi"/>
          <w:highlight w:val="green"/>
        </w:rPr>
        <w:t xml:space="preserve">Nature is so </w:t>
      </w:r>
      <w:r w:rsidRPr="0076252F">
        <w:rPr>
          <w:rStyle w:val="Emphasis"/>
          <w:rFonts w:asciiTheme="minorHAnsi" w:hAnsiTheme="minorHAnsi"/>
          <w:highlight w:val="green"/>
        </w:rPr>
        <w:t>resilient</w:t>
      </w:r>
      <w:r w:rsidRPr="0076252F">
        <w:rPr>
          <w:rStyle w:val="TitleChar"/>
          <w:rFonts w:asciiTheme="minorHAnsi" w:hAnsiTheme="minorHAnsi"/>
        </w:rPr>
        <w:t xml:space="preserve"> that </w:t>
      </w:r>
      <w:r w:rsidRPr="0076252F">
        <w:rPr>
          <w:rStyle w:val="TitleChar"/>
          <w:rFonts w:asciiTheme="minorHAnsi" w:hAnsiTheme="minorHAnsi"/>
          <w:highlight w:val="green"/>
        </w:rPr>
        <w:t xml:space="preserve">it can </w:t>
      </w:r>
      <w:r w:rsidRPr="0076252F">
        <w:rPr>
          <w:rStyle w:val="Emphasis"/>
          <w:rFonts w:asciiTheme="minorHAnsi" w:hAnsiTheme="minorHAnsi"/>
          <w:highlight w:val="green"/>
        </w:rPr>
        <w:t>recover rapidly</w:t>
      </w:r>
      <w:r w:rsidRPr="0076252F">
        <w:rPr>
          <w:rStyle w:val="TitleChar"/>
          <w:rFonts w:asciiTheme="minorHAnsi" w:hAnsiTheme="minorHAnsi"/>
          <w:highlight w:val="green"/>
        </w:rPr>
        <w:t xml:space="preserve"> from</w:t>
      </w:r>
      <w:r w:rsidRPr="0076252F">
        <w:rPr>
          <w:rStyle w:val="TitleChar"/>
          <w:rFonts w:asciiTheme="minorHAnsi" w:hAnsiTheme="minorHAnsi"/>
        </w:rPr>
        <w:t xml:space="preserve"> even </w:t>
      </w:r>
      <w:r w:rsidRPr="0076252F">
        <w:rPr>
          <w:rStyle w:val="TitleChar"/>
          <w:rFonts w:asciiTheme="minorHAnsi" w:hAnsiTheme="minorHAnsi"/>
          <w:highlight w:val="green"/>
        </w:rPr>
        <w:t xml:space="preserve">the </w:t>
      </w:r>
      <w:r w:rsidRPr="0076252F">
        <w:rPr>
          <w:rStyle w:val="Emphasis"/>
          <w:rFonts w:asciiTheme="minorHAnsi" w:hAnsiTheme="minorHAnsi"/>
          <w:highlight w:val="green"/>
        </w:rPr>
        <w:t>most powerful</w:t>
      </w:r>
      <w:r w:rsidRPr="0076252F">
        <w:rPr>
          <w:rStyle w:val="TitleChar"/>
          <w:rFonts w:asciiTheme="minorHAnsi" w:hAnsiTheme="minorHAnsi"/>
        </w:rPr>
        <w:t xml:space="preserve"> human </w:t>
      </w:r>
      <w:r w:rsidRPr="0076252F">
        <w:rPr>
          <w:rStyle w:val="TitleChar"/>
          <w:rFonts w:asciiTheme="minorHAnsi" w:hAnsiTheme="minorHAnsi"/>
          <w:highlight w:val="green"/>
        </w:rPr>
        <w:t xml:space="preserve">disturbances. Around </w:t>
      </w:r>
      <w:r w:rsidRPr="0076252F">
        <w:rPr>
          <w:rStyle w:val="TitleChar"/>
          <w:rFonts w:asciiTheme="minorHAnsi" w:hAnsiTheme="minorHAnsi"/>
        </w:rPr>
        <w:t xml:space="preserve">the </w:t>
      </w:r>
      <w:r w:rsidRPr="0076252F">
        <w:rPr>
          <w:rStyle w:val="TitleChar"/>
          <w:rFonts w:asciiTheme="minorHAnsi" w:hAnsiTheme="minorHAnsi"/>
          <w:highlight w:val="green"/>
        </w:rPr>
        <w:t>Chernobyl</w:t>
      </w:r>
      <w:r w:rsidRPr="0076252F">
        <w:rPr>
          <w:rStyle w:val="TitleChar"/>
          <w:rFonts w:asciiTheme="minorHAnsi" w:hAnsiTheme="minorHAnsi"/>
        </w:rPr>
        <w:t xml:space="preserve"> nuclear facility,</w:t>
      </w:r>
      <w:r w:rsidRPr="0076252F">
        <w:rPr>
          <w:rFonts w:asciiTheme="minorHAnsi" w:hAnsiTheme="minorHAnsi"/>
          <w:sz w:val="16"/>
        </w:rPr>
        <w:t xml:space="preserve"> which melted down in 1986, </w:t>
      </w:r>
      <w:r w:rsidRPr="0076252F">
        <w:rPr>
          <w:rStyle w:val="TitleChar"/>
          <w:rFonts w:asciiTheme="minorHAnsi" w:hAnsiTheme="minorHAnsi"/>
          <w:highlight w:val="green"/>
        </w:rPr>
        <w:t>wildlife is thriving</w:t>
      </w:r>
      <w:r w:rsidRPr="0076252F">
        <w:rPr>
          <w:rStyle w:val="TitleChar"/>
          <w:rFonts w:asciiTheme="minorHAnsi" w:hAnsiTheme="minorHAnsi"/>
        </w:rPr>
        <w:t>, despite the high levels of radiation</w:t>
      </w:r>
      <w:r w:rsidRPr="0076252F">
        <w:rPr>
          <w:rFonts w:asciiTheme="minorHAnsi" w:hAnsiTheme="minorHAnsi"/>
          <w:sz w:val="16"/>
        </w:rPr>
        <w:t xml:space="preserve">.29 </w:t>
      </w:r>
      <w:r w:rsidRPr="0076252F">
        <w:rPr>
          <w:rStyle w:val="TitleChar"/>
          <w:rFonts w:asciiTheme="minorHAnsi" w:hAnsiTheme="minorHAnsi"/>
        </w:rPr>
        <w:t>In the Bikini Atoll, the site of multiple nuclear bomb tests</w:t>
      </w:r>
      <w:r w:rsidRPr="0076252F">
        <w:rPr>
          <w:rFonts w:asciiTheme="minorHAnsi" w:hAnsiTheme="minorHAnsi"/>
          <w:sz w:val="16"/>
        </w:rPr>
        <w:t xml:space="preserve">, including the 1954 hydrogen bomb test that boiled the water in the area, </w:t>
      </w:r>
      <w:r w:rsidRPr="0076252F">
        <w:rPr>
          <w:rStyle w:val="TitleChar"/>
          <w:rFonts w:asciiTheme="minorHAnsi" w:hAnsiTheme="minorHAnsi"/>
        </w:rPr>
        <w:t>the number of coral species has actually increased relative to before the explosions</w:t>
      </w:r>
      <w:r w:rsidRPr="0076252F">
        <w:rPr>
          <w:rFonts w:asciiTheme="minorHAnsi" w:hAnsiTheme="minorHAnsi"/>
          <w:sz w:val="16"/>
        </w:rPr>
        <w:t xml:space="preserve">.30 More recently, </w:t>
      </w:r>
      <w:r w:rsidRPr="0076252F">
        <w:rPr>
          <w:rStyle w:val="TitleChar"/>
          <w:rFonts w:asciiTheme="minorHAnsi" w:hAnsiTheme="minorHAnsi"/>
          <w:highlight w:val="green"/>
        </w:rPr>
        <w:t>the</w:t>
      </w:r>
      <w:r w:rsidRPr="0076252F">
        <w:rPr>
          <w:rStyle w:val="TitleChar"/>
          <w:rFonts w:asciiTheme="minorHAnsi" w:hAnsiTheme="minorHAnsi"/>
        </w:rPr>
        <w:t xml:space="preserve"> massive </w:t>
      </w:r>
      <w:r w:rsidRPr="0076252F">
        <w:rPr>
          <w:rStyle w:val="TitleChar"/>
          <w:rFonts w:asciiTheme="minorHAnsi" w:hAnsiTheme="minorHAnsi"/>
          <w:highlight w:val="green"/>
        </w:rPr>
        <w:t xml:space="preserve">2010 oil spill </w:t>
      </w:r>
      <w:r w:rsidRPr="0076252F">
        <w:rPr>
          <w:rStyle w:val="TitleChar"/>
          <w:rFonts w:asciiTheme="minorHAnsi" w:hAnsiTheme="minorHAnsi"/>
        </w:rPr>
        <w:t xml:space="preserve">in the Gulf of Mexico </w:t>
      </w:r>
      <w:r w:rsidRPr="0076252F">
        <w:rPr>
          <w:rStyle w:val="TitleChar"/>
          <w:rFonts w:asciiTheme="minorHAnsi" w:hAnsiTheme="minorHAnsi"/>
          <w:highlight w:val="green"/>
        </w:rPr>
        <w:t>was</w:t>
      </w:r>
      <w:r w:rsidRPr="0076252F">
        <w:rPr>
          <w:rStyle w:val="TitleChar"/>
          <w:rFonts w:asciiTheme="minorHAnsi" w:hAnsiTheme="minorHAnsi"/>
        </w:rPr>
        <w:t xml:space="preserve"> degraded and </w:t>
      </w:r>
      <w:r w:rsidRPr="0076252F">
        <w:rPr>
          <w:rStyle w:val="TitleChar"/>
          <w:rFonts w:asciiTheme="minorHAnsi" w:hAnsiTheme="minorHAnsi"/>
          <w:highlight w:val="green"/>
        </w:rPr>
        <w:t>consumed by bacteria</w:t>
      </w:r>
      <w:r w:rsidRPr="0076252F">
        <w:rPr>
          <w:rStyle w:val="TitleChar"/>
          <w:rFonts w:asciiTheme="minorHAnsi" w:hAnsiTheme="minorHAnsi"/>
        </w:rPr>
        <w:t xml:space="preserve"> at a remarkably fast rate</w:t>
      </w:r>
      <w:r w:rsidRPr="0076252F">
        <w:rPr>
          <w:rFonts w:asciiTheme="minorHAnsi" w:hAnsiTheme="minorHAnsi"/>
          <w:sz w:val="16"/>
        </w:rPr>
        <w:t>.31</w:t>
      </w:r>
      <w:r w:rsidRPr="0076252F">
        <w:rPr>
          <w:rFonts w:asciiTheme="minorHAnsi" w:hAnsiTheme="minorHAnsi"/>
          <w:sz w:val="12"/>
        </w:rPr>
        <w:t>¶</w:t>
      </w:r>
      <w:r w:rsidRPr="0076252F">
        <w:rPr>
          <w:rFonts w:asciiTheme="minorHAnsi" w:hAnsiTheme="minorHAnsi"/>
          <w:sz w:val="16"/>
        </w:rPr>
        <w:t xml:space="preserve"> Today, </w:t>
      </w:r>
      <w:r w:rsidRPr="0076252F">
        <w:rPr>
          <w:rStyle w:val="TitleChar"/>
          <w:rFonts w:asciiTheme="minorHAnsi" w:hAnsiTheme="minorHAnsi"/>
        </w:rPr>
        <w:t>coyotes roam downtown Chicago, and</w:t>
      </w:r>
      <w:r w:rsidRPr="0076252F">
        <w:rPr>
          <w:rFonts w:asciiTheme="minorHAnsi" w:hAnsiTheme="minorHAnsi"/>
          <w:sz w:val="16"/>
        </w:rPr>
        <w:t xml:space="preserve"> peregrine falcons </w:t>
      </w:r>
      <w:r w:rsidRPr="0076252F">
        <w:rPr>
          <w:rStyle w:val="TitleChar"/>
          <w:rFonts w:asciiTheme="minorHAnsi" w:hAnsiTheme="minorHAnsi"/>
        </w:rPr>
        <w:t>astonish San Franciscans as they sweep down skyscraper canyons to pick off pigeons for their next meal</w:t>
      </w:r>
      <w:r w:rsidRPr="0076252F">
        <w:rPr>
          <w:rFonts w:asciiTheme="minorHAnsi" w:hAnsiTheme="minorHAnsi"/>
          <w:sz w:val="16"/>
        </w:rPr>
        <w:t xml:space="preserve">. </w:t>
      </w:r>
      <w:r w:rsidRPr="0076252F">
        <w:rPr>
          <w:rStyle w:val="TitleChar"/>
          <w:rFonts w:asciiTheme="minorHAnsi" w:hAnsiTheme="minorHAnsi"/>
          <w:highlight w:val="green"/>
        </w:rPr>
        <w:t>As we destroy habitats, we create new ones:</w:t>
      </w:r>
      <w:r w:rsidRPr="0076252F">
        <w:rPr>
          <w:rStyle w:val="TitleChar"/>
          <w:rFonts w:asciiTheme="minorHAnsi" w:hAnsiTheme="minorHAnsi"/>
        </w:rPr>
        <w:t xml:space="preserve"> in the southwestern U</w:t>
      </w:r>
      <w:r w:rsidRPr="0076252F">
        <w:rPr>
          <w:rFonts w:asciiTheme="minorHAnsi" w:hAnsiTheme="minorHAnsi"/>
          <w:sz w:val="16"/>
        </w:rPr>
        <w:t xml:space="preserve">nited </w:t>
      </w:r>
      <w:r w:rsidRPr="0076252F">
        <w:rPr>
          <w:rStyle w:val="TitleChar"/>
          <w:rFonts w:asciiTheme="minorHAnsi" w:hAnsiTheme="minorHAnsi"/>
        </w:rPr>
        <w:t>S</w:t>
      </w:r>
      <w:r w:rsidRPr="0076252F">
        <w:rPr>
          <w:rFonts w:asciiTheme="minorHAnsi" w:hAnsiTheme="minorHAnsi"/>
          <w:sz w:val="16"/>
        </w:rPr>
        <w:t xml:space="preserve">tates </w:t>
      </w:r>
      <w:r w:rsidRPr="0076252F">
        <w:rPr>
          <w:rStyle w:val="TitleChar"/>
          <w:rFonts w:asciiTheme="minorHAnsi" w:hAnsiTheme="minorHAnsi"/>
        </w:rPr>
        <w:t>a rare and federally listed salamander species seems specialized to live in cattle tanks</w:t>
      </w:r>
      <w:r w:rsidRPr="0076252F">
        <w:rPr>
          <w:rFonts w:asciiTheme="minorHAnsi" w:hAnsiTheme="minorHAnsi"/>
          <w:sz w:val="16"/>
        </w:rPr>
        <w:t xml:space="preserve"> -- to date, it has been found in no other habitat.32 </w:t>
      </w:r>
      <w:r w:rsidRPr="0076252F">
        <w:rPr>
          <w:rStyle w:val="TitleChar"/>
          <w:rFonts w:asciiTheme="minorHAnsi" w:hAnsiTheme="minorHAnsi"/>
        </w:rPr>
        <w:t>Books have been written about the collapse of cod in the Georges Bank, yet recent trawl data show the biomass of cod has recovered to precollapse levels</w:t>
      </w:r>
      <w:r w:rsidRPr="0076252F">
        <w:rPr>
          <w:rFonts w:asciiTheme="minorHAnsi" w:hAnsiTheme="minorHAnsi"/>
          <w:sz w:val="16"/>
        </w:rPr>
        <w:t xml:space="preserve">.33 </w:t>
      </w:r>
      <w:r w:rsidRPr="0076252F">
        <w:rPr>
          <w:rStyle w:val="TitleChar"/>
          <w:rFonts w:asciiTheme="minorHAnsi" w:hAnsiTheme="minorHAnsi"/>
        </w:rPr>
        <w:t>It's doubtful that books will be written about this cod recovery since it does not play well to an audience somehow addicted to stories of collapse and environmental apocalypse.</w:t>
      </w:r>
      <w:r w:rsidRPr="0076252F">
        <w:rPr>
          <w:rStyle w:val="TitleChar"/>
          <w:rFonts w:asciiTheme="minorHAnsi" w:hAnsiTheme="minorHAnsi"/>
          <w:sz w:val="12"/>
          <w:u w:val="none"/>
        </w:rPr>
        <w:t>¶</w:t>
      </w:r>
      <w:r w:rsidRPr="0076252F">
        <w:rPr>
          <w:rFonts w:asciiTheme="minorHAnsi" w:hAnsiTheme="minorHAnsi"/>
          <w:sz w:val="16"/>
        </w:rPr>
        <w:t xml:space="preserve"> </w:t>
      </w:r>
      <w:r w:rsidRPr="0076252F">
        <w:rPr>
          <w:rStyle w:val="TitleChar"/>
          <w:rFonts w:asciiTheme="minorHAnsi" w:hAnsiTheme="minorHAnsi"/>
        </w:rPr>
        <w:t>Even that classic symbol of fragility -- the polar bear</w:t>
      </w:r>
      <w:r w:rsidRPr="0076252F">
        <w:rPr>
          <w:rFonts w:asciiTheme="minorHAnsi" w:hAnsiTheme="minorHAnsi"/>
          <w:sz w:val="16"/>
        </w:rPr>
        <w:t xml:space="preserve">, seemingly stranded on a melting ice block -- </w:t>
      </w:r>
      <w:r w:rsidRPr="0076252F">
        <w:rPr>
          <w:rStyle w:val="TitleChar"/>
          <w:rFonts w:asciiTheme="minorHAnsi" w:hAnsiTheme="minorHAnsi"/>
        </w:rPr>
        <w:t>may have a good chance of surviving global warming if the changing environment continues to increase the populations and northern ranges of harbor seals and harp seals</w:t>
      </w:r>
      <w:r w:rsidRPr="0076252F">
        <w:rPr>
          <w:rFonts w:asciiTheme="minorHAnsi" w:hAnsiTheme="minorHAnsi"/>
          <w:sz w:val="16"/>
        </w:rPr>
        <w:t xml:space="preserve">. </w:t>
      </w:r>
      <w:r w:rsidRPr="0076252F">
        <w:rPr>
          <w:rStyle w:val="TitleChar"/>
          <w:rFonts w:asciiTheme="minorHAnsi" w:hAnsiTheme="minorHAnsi"/>
        </w:rPr>
        <w:t>Polar bears evolved from brown bears 200,000 years ago during a cooling period in Earth's history</w:t>
      </w:r>
      <w:r w:rsidRPr="0076252F">
        <w:rPr>
          <w:rFonts w:asciiTheme="minorHAnsi" w:hAnsiTheme="minorHAnsi"/>
          <w:sz w:val="16"/>
        </w:rPr>
        <w:t xml:space="preserve">, developing a highly specialized carnivorous diet focused on seals. Thus, the fate of polar bears depends on two opposing trends -- the decline of sea ice and the potential increase of energy-rich prey. </w:t>
      </w:r>
      <w:r w:rsidRPr="0076252F">
        <w:rPr>
          <w:rStyle w:val="TitleChar"/>
          <w:rFonts w:asciiTheme="minorHAnsi" w:hAnsiTheme="minorHAnsi"/>
        </w:rPr>
        <w:t>The history of life on Earth is of species evolving to take advantage of new environments only to be at risk when the environment changes again.</w:t>
      </w:r>
      <w:r w:rsidRPr="0076252F">
        <w:rPr>
          <w:rStyle w:val="TitleChar"/>
          <w:rFonts w:asciiTheme="minorHAnsi" w:hAnsiTheme="minorHAnsi"/>
          <w:sz w:val="12"/>
          <w:u w:val="none"/>
        </w:rPr>
        <w:t>¶</w:t>
      </w:r>
      <w:r w:rsidRPr="0076252F">
        <w:rPr>
          <w:rFonts w:asciiTheme="minorHAnsi" w:hAnsiTheme="minorHAnsi"/>
          <w:sz w:val="16"/>
        </w:rPr>
        <w:t xml:space="preserve"> </w:t>
      </w:r>
      <w:r w:rsidRPr="0076252F">
        <w:rPr>
          <w:rStyle w:val="TitleChar"/>
          <w:rFonts w:asciiTheme="minorHAnsi" w:hAnsiTheme="minorHAnsi"/>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rsidRPr="0076252F">
        <w:rPr>
          <w:rFonts w:asciiTheme="minorHAnsi" w:hAnsiTheme="minorHAnsi"/>
          <w:sz w:val="16"/>
        </w:rPr>
        <w:t>The wilderness so beloved by conservationists -- places "untrammeled by man"34 -- never existed, at least not in the last thousand years, and arguably even longer.</w:t>
      </w:r>
    </w:p>
    <w:p w:rsidR="00D11CD5" w:rsidRPr="0076252F" w:rsidRDefault="00D11CD5" w:rsidP="00D11CD5">
      <w:pPr>
        <w:rPr>
          <w:rFonts w:asciiTheme="minorHAnsi" w:hAnsiTheme="minorHAnsi"/>
        </w:rPr>
      </w:pPr>
    </w:p>
    <w:p w:rsidR="00D11CD5" w:rsidRPr="0076252F" w:rsidRDefault="00D11CD5" w:rsidP="00D11CD5">
      <w:pPr>
        <w:pStyle w:val="Heading4"/>
        <w:rPr>
          <w:rFonts w:asciiTheme="minorHAnsi" w:hAnsiTheme="minorHAnsi"/>
        </w:rPr>
      </w:pPr>
      <w:r w:rsidRPr="0076252F">
        <w:rPr>
          <w:rFonts w:asciiTheme="minorHAnsi" w:hAnsiTheme="minorHAnsi"/>
        </w:rPr>
        <w:t>-- No extinction</w:t>
      </w:r>
    </w:p>
    <w:p w:rsidR="00D11CD5" w:rsidRPr="0076252F" w:rsidRDefault="00D11CD5" w:rsidP="00D11CD5">
      <w:pPr>
        <w:rPr>
          <w:rFonts w:asciiTheme="minorHAnsi" w:hAnsiTheme="minorHAnsi"/>
        </w:rPr>
      </w:pPr>
      <w:r w:rsidRPr="0076252F">
        <w:rPr>
          <w:rStyle w:val="StyleStyleBold12pt"/>
          <w:rFonts w:asciiTheme="minorHAnsi" w:hAnsiTheme="minorHAnsi"/>
        </w:rPr>
        <w:t>Easterbrook 3</w:t>
      </w:r>
      <w:r w:rsidRPr="0076252F">
        <w:rPr>
          <w:rFonts w:asciiTheme="minorHAnsi" w:hAnsiTheme="minorHAnsi"/>
        </w:rPr>
        <w:t xml:space="preserve"> (Gregg, Senior Fellow – New Republic, “We’re All Gonna Die!”, Wired Magazine, July, http://www.wired.com/wired/archive/11.07/doomsday.html?pg=1&amp;topic=&amp;topic_set=)</w:t>
      </w:r>
    </w:p>
    <w:p w:rsidR="00D11CD5" w:rsidRPr="0076252F" w:rsidRDefault="00D11CD5" w:rsidP="00D11CD5">
      <w:pPr>
        <w:rPr>
          <w:rFonts w:asciiTheme="minorHAnsi" w:hAnsiTheme="minorHAnsi"/>
        </w:rPr>
      </w:pPr>
    </w:p>
    <w:p w:rsidR="00D11CD5" w:rsidRPr="0076252F" w:rsidRDefault="00D11CD5" w:rsidP="00D11CD5">
      <w:pPr>
        <w:rPr>
          <w:rFonts w:asciiTheme="minorHAnsi" w:hAnsiTheme="minorHAnsi"/>
        </w:rPr>
      </w:pPr>
      <w:r w:rsidRPr="0076252F">
        <w:rPr>
          <w:rStyle w:val="Heading3Char1"/>
          <w:rFonts w:asciiTheme="minorHAnsi" w:hAnsiTheme="minorHAnsi"/>
          <w:highlight w:val="green"/>
        </w:rPr>
        <w:t>If we're talking about</w:t>
      </w:r>
      <w:r w:rsidRPr="0076252F">
        <w:rPr>
          <w:rFonts w:asciiTheme="minorHAnsi" w:hAnsiTheme="minorHAnsi"/>
          <w:highlight w:val="green"/>
        </w:rPr>
        <w:t xml:space="preserve"> </w:t>
      </w:r>
      <w:r w:rsidRPr="0076252F">
        <w:rPr>
          <w:rFonts w:asciiTheme="minorHAnsi" w:hAnsiTheme="minorHAnsi"/>
        </w:rPr>
        <w:t xml:space="preserve">doomsday - </w:t>
      </w:r>
      <w:r w:rsidRPr="0076252F">
        <w:rPr>
          <w:rStyle w:val="Heading3Char1"/>
          <w:rFonts w:asciiTheme="minorHAnsi" w:hAnsiTheme="minorHAnsi"/>
          <w:highlight w:val="green"/>
        </w:rPr>
        <w:t>the end of human civilization - many scenarios</w:t>
      </w:r>
      <w:r w:rsidRPr="0076252F">
        <w:rPr>
          <w:rFonts w:asciiTheme="minorHAnsi" w:hAnsiTheme="minorHAnsi"/>
          <w:highlight w:val="green"/>
        </w:rPr>
        <w:t xml:space="preserve"> </w:t>
      </w:r>
      <w:r w:rsidRPr="0076252F">
        <w:rPr>
          <w:rFonts w:asciiTheme="minorHAnsi" w:hAnsiTheme="minorHAnsi"/>
        </w:rPr>
        <w:t xml:space="preserve">simply </w:t>
      </w:r>
      <w:r w:rsidRPr="0076252F">
        <w:rPr>
          <w:rStyle w:val="Heading3Char1"/>
          <w:rFonts w:asciiTheme="minorHAnsi" w:hAnsiTheme="minorHAnsi"/>
          <w:highlight w:val="green"/>
        </w:rPr>
        <w:t>don't measure up</w:t>
      </w:r>
      <w:r w:rsidRPr="0076252F">
        <w:rPr>
          <w:rFonts w:asciiTheme="minorHAnsi" w:hAnsiTheme="minorHAnsi"/>
        </w:rPr>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76252F">
        <w:rPr>
          <w:rStyle w:val="Heading3Char1"/>
          <w:rFonts w:asciiTheme="minorHAnsi" w:hAnsiTheme="minorHAnsi"/>
          <w:highlight w:val="green"/>
        </w:rPr>
        <w:t>Environmental</w:t>
      </w:r>
      <w:r w:rsidRPr="0076252F">
        <w:rPr>
          <w:rStyle w:val="Heading3Char1"/>
          <w:rFonts w:asciiTheme="minorHAnsi" w:hAnsiTheme="minorHAnsi"/>
        </w:rPr>
        <w:t xml:space="preserve"> </w:t>
      </w:r>
      <w:r w:rsidRPr="0076252F">
        <w:rPr>
          <w:rStyle w:val="Heading3Char1"/>
          <w:rFonts w:asciiTheme="minorHAnsi" w:hAnsiTheme="minorHAnsi"/>
          <w:highlight w:val="green"/>
        </w:rPr>
        <w:t>collapse</w:t>
      </w:r>
      <w:r w:rsidRPr="0076252F">
        <w:rPr>
          <w:rStyle w:val="Heading3Char1"/>
          <w:rFonts w:asciiTheme="minorHAnsi" w:hAnsiTheme="minorHAnsi"/>
        </w:rPr>
        <w:t xml:space="preserve"> </w:t>
      </w:r>
      <w:r w:rsidRPr="0076252F">
        <w:rPr>
          <w:rStyle w:val="Heading3Char1"/>
          <w:rFonts w:asciiTheme="minorHAnsi" w:hAnsiTheme="minorHAnsi"/>
          <w:highlight w:val="green"/>
        </w:rPr>
        <w:t>might</w:t>
      </w:r>
      <w:r w:rsidRPr="0076252F">
        <w:rPr>
          <w:rStyle w:val="Heading3Char1"/>
          <w:rFonts w:asciiTheme="minorHAnsi" w:hAnsiTheme="minorHAnsi"/>
        </w:rPr>
        <w:t xml:space="preserve"> </w:t>
      </w:r>
      <w:r w:rsidRPr="0076252F">
        <w:rPr>
          <w:rStyle w:val="Heading3Char1"/>
          <w:rFonts w:asciiTheme="minorHAnsi" w:hAnsiTheme="minorHAnsi"/>
          <w:highlight w:val="green"/>
        </w:rPr>
        <w:t>make</w:t>
      </w:r>
      <w:r w:rsidRPr="0076252F">
        <w:rPr>
          <w:rStyle w:val="Heading3Char1"/>
          <w:rFonts w:asciiTheme="minorHAnsi" w:hAnsiTheme="minorHAnsi"/>
        </w:rPr>
        <w:t xml:space="preserve"> parts of </w:t>
      </w:r>
      <w:r w:rsidRPr="0076252F">
        <w:rPr>
          <w:rStyle w:val="Heading3Char1"/>
          <w:rFonts w:asciiTheme="minorHAnsi" w:hAnsiTheme="minorHAnsi"/>
          <w:highlight w:val="green"/>
        </w:rPr>
        <w:t>the globe unpleasant, but considering that the biosphere</w:t>
      </w:r>
      <w:r w:rsidRPr="0076252F">
        <w:rPr>
          <w:rFonts w:asciiTheme="minorHAnsi" w:hAnsiTheme="minorHAnsi"/>
          <w:highlight w:val="green"/>
        </w:rPr>
        <w:t xml:space="preserve"> </w:t>
      </w:r>
      <w:r w:rsidRPr="0076252F">
        <w:rPr>
          <w:rFonts w:asciiTheme="minorHAnsi" w:hAnsiTheme="minorHAnsi"/>
        </w:rPr>
        <w:t xml:space="preserve">has </w:t>
      </w:r>
      <w:r w:rsidRPr="0076252F">
        <w:rPr>
          <w:rStyle w:val="Heading3Char1"/>
          <w:rFonts w:asciiTheme="minorHAnsi" w:hAnsiTheme="minorHAnsi"/>
          <w:highlight w:val="green"/>
        </w:rPr>
        <w:t>survived ice ages, it</w:t>
      </w:r>
      <w:r w:rsidRPr="0076252F">
        <w:rPr>
          <w:rFonts w:asciiTheme="minorHAnsi" w:hAnsiTheme="minorHAnsi"/>
          <w:highlight w:val="green"/>
        </w:rPr>
        <w:t xml:space="preserve"> </w:t>
      </w:r>
      <w:r w:rsidRPr="0076252F">
        <w:rPr>
          <w:rStyle w:val="Heading3Char1"/>
          <w:rFonts w:asciiTheme="minorHAnsi" w:hAnsiTheme="minorHAnsi"/>
          <w:b/>
          <w:highlight w:val="green"/>
        </w:rPr>
        <w:t>wouldn't be the final curtain</w:t>
      </w:r>
      <w:r w:rsidRPr="0076252F">
        <w:rPr>
          <w:rFonts w:asciiTheme="minorHAnsi" w:hAnsiTheme="minorHAnsi"/>
        </w:rPr>
        <w:t>. Depression, which has become 10 times more prevalent in Western nations in the postwar era, might grow so widespread that vast numbers of people would refuse to get out of bed, a possibility that Petranek suggested in a doomsday talk at the Technology Entertainment Design conference in 2002. But Marcel Proust, as miserable as he was, wrote Remembrance of Things Past while lying in bed.</w:t>
      </w:r>
    </w:p>
    <w:p w:rsidR="00D11CD5" w:rsidRPr="0076252F" w:rsidRDefault="00D11CD5" w:rsidP="00D11CD5">
      <w:pPr>
        <w:pStyle w:val="Heading4"/>
        <w:rPr>
          <w:rFonts w:asciiTheme="minorHAnsi" w:hAnsiTheme="minorHAnsi"/>
        </w:rPr>
      </w:pPr>
      <w:r w:rsidRPr="0076252F">
        <w:rPr>
          <w:rFonts w:asciiTheme="minorHAnsi" w:hAnsiTheme="minorHAnsi"/>
        </w:rPr>
        <w:t>And, the fact that we are alive now is sufficient to prove that their evidence is just alarmism --- ZERO risk of cascading environmental collapse --- wealth and tech solve</w:t>
      </w:r>
    </w:p>
    <w:p w:rsidR="00D11CD5" w:rsidRPr="0076252F" w:rsidRDefault="00D11CD5" w:rsidP="00D11CD5">
      <w:pPr>
        <w:rPr>
          <w:rFonts w:asciiTheme="minorHAnsi" w:hAnsiTheme="minorHAnsi"/>
          <w:sz w:val="16"/>
        </w:rPr>
      </w:pPr>
      <w:r w:rsidRPr="0076252F">
        <w:rPr>
          <w:rFonts w:asciiTheme="minorHAnsi" w:hAnsiTheme="minorHAnsi"/>
          <w:b/>
        </w:rPr>
        <w:t>Bailey, 00</w:t>
      </w:r>
      <w:r w:rsidRPr="0076252F">
        <w:rPr>
          <w:rFonts w:asciiTheme="minorHAnsi" w:hAnsiTheme="minorHAnsi"/>
          <w:sz w:val="16"/>
        </w:rPr>
        <w:t xml:space="preserve"> award-winning science correspondent for Reason magazine, testified before Congress, author of numerous books, member of the Society of Environmental Journalists and the American Society for Bioethics and Humanities, 2k [ Ronald, “</w:t>
      </w:r>
      <w:hyperlink r:id="rId23" w:history="1">
        <w:r w:rsidRPr="0076252F">
          <w:rPr>
            <w:rStyle w:val="Hyperlink"/>
            <w:rFonts w:asciiTheme="minorHAnsi" w:hAnsiTheme="minorHAnsi"/>
            <w:sz w:val="16"/>
          </w:rPr>
          <w:t>Earth Day, Then and Now</w:t>
        </w:r>
      </w:hyperlink>
      <w:r w:rsidRPr="0076252F">
        <w:rPr>
          <w:rFonts w:asciiTheme="minorHAnsi" w:hAnsiTheme="minorHAnsi"/>
          <w:sz w:val="16"/>
        </w:rPr>
        <w:t xml:space="preserve"> The planet's future has never looked better. Here's why.”, </w:t>
      </w:r>
      <w:hyperlink r:id="rId24" w:history="1">
        <w:r w:rsidRPr="0076252F">
          <w:rPr>
            <w:rStyle w:val="Hyperlink"/>
            <w:rFonts w:asciiTheme="minorHAnsi" w:hAnsiTheme="minorHAnsi"/>
            <w:sz w:val="16"/>
          </w:rPr>
          <w:t>http://reason.com/archives/2000/05/01/earth-day-then-and-now/4</w:t>
        </w:r>
      </w:hyperlink>
      <w:r w:rsidRPr="0076252F">
        <w:rPr>
          <w:rFonts w:asciiTheme="minorHAnsi" w:hAnsiTheme="minorHAnsi"/>
          <w:sz w:val="16"/>
        </w:rPr>
        <w:t xml:space="preserve">] </w:t>
      </w:r>
    </w:p>
    <w:p w:rsidR="00D11CD5" w:rsidRPr="0076252F" w:rsidRDefault="00D11CD5" w:rsidP="00D11CD5">
      <w:pPr>
        <w:rPr>
          <w:rFonts w:asciiTheme="minorHAnsi" w:hAnsiTheme="minorHAnsi"/>
          <w:sz w:val="16"/>
        </w:rPr>
      </w:pPr>
    </w:p>
    <w:p w:rsidR="00D11CD5" w:rsidRPr="0076252F" w:rsidRDefault="00D11CD5" w:rsidP="00D11CD5">
      <w:pPr>
        <w:rPr>
          <w:rFonts w:asciiTheme="minorHAnsi" w:hAnsiTheme="minorHAnsi"/>
        </w:rPr>
      </w:pPr>
      <w:r w:rsidRPr="0076252F">
        <w:rPr>
          <w:rFonts w:asciiTheme="minorHAnsi" w:hAnsiTheme="minorHAnsi"/>
          <w:sz w:val="16"/>
        </w:rPr>
        <w:t>"</w:t>
      </w:r>
      <w:r w:rsidRPr="0076252F">
        <w:rPr>
          <w:rFonts w:asciiTheme="minorHAnsi" w:hAnsiTheme="minorHAnsi"/>
          <w:u w:val="single"/>
        </w:rPr>
        <w:t>I'm scared," confessed</w:t>
      </w:r>
      <w:r w:rsidRPr="0076252F">
        <w:rPr>
          <w:rFonts w:asciiTheme="minorHAnsi" w:hAnsiTheme="minorHAnsi"/>
          <w:sz w:val="16"/>
        </w:rPr>
        <w:t xml:space="preserve"> Paul </w:t>
      </w:r>
      <w:r w:rsidRPr="0076252F">
        <w:rPr>
          <w:rFonts w:asciiTheme="minorHAnsi" w:hAnsiTheme="minorHAnsi"/>
          <w:u w:val="single"/>
        </w:rPr>
        <w:t>Ehrlich</w:t>
      </w:r>
      <w:r w:rsidRPr="0076252F">
        <w:rPr>
          <w:rFonts w:asciiTheme="minorHAnsi" w:hAnsiTheme="minorHAnsi"/>
          <w:sz w:val="16"/>
        </w:rPr>
        <w:t xml:space="preserve"> in the 1970 Earth Day issue of </w:t>
      </w:r>
      <w:r w:rsidRPr="0076252F">
        <w:rPr>
          <w:rFonts w:asciiTheme="minorHAnsi" w:hAnsiTheme="minorHAnsi"/>
          <w:i/>
          <w:iCs/>
          <w:sz w:val="16"/>
        </w:rPr>
        <w:t>Look</w:t>
      </w:r>
      <w:r w:rsidRPr="0076252F">
        <w:rPr>
          <w:rFonts w:asciiTheme="minorHAnsi" w:hAnsiTheme="minorHAnsi"/>
          <w:sz w:val="16"/>
        </w:rPr>
        <w:t xml:space="preserve">. "I have a 14 year old daughter whom I love very much. I know a lot of young people, and their world is being destroyed. My world is being destroyed. I'm 37 and I'd kind of like to live to be 67 in a reasonably pleasant world, and not die in some kind of holocaust in the next decade." Ehrlich didn't die in a holocaust, and the world is far more pleasant than he thought it would be. It is probably too much to hope that abashed humility will strike him and he'll desist in bedeviling the world with his dire and consistently wrong predictions. He's like a reverse Cassandra --Cassandra made true prophecies but no one would listen to her. </w:t>
      </w:r>
      <w:r w:rsidRPr="0076252F">
        <w:rPr>
          <w:rFonts w:asciiTheme="minorHAnsi" w:hAnsiTheme="minorHAnsi"/>
          <w:u w:val="single"/>
        </w:rPr>
        <w:t>Ehrlich makes false prophecies and everyone listens to him. There's much to celebrate on the 30th anniversary of Earth Day</w:t>
      </w:r>
      <w:r w:rsidRPr="0076252F">
        <w:rPr>
          <w:rFonts w:asciiTheme="minorHAnsi" w:hAnsiTheme="minorHAnsi"/>
          <w:sz w:val="16"/>
        </w:rPr>
        <w:t xml:space="preserve">. Indeed, </w:t>
      </w:r>
      <w:r w:rsidRPr="0076252F">
        <w:rPr>
          <w:rFonts w:asciiTheme="minorHAnsi" w:hAnsiTheme="minorHAnsi"/>
          <w:highlight w:val="green"/>
          <w:u w:val="single"/>
        </w:rPr>
        <w:t xml:space="preserve">one of the chief things to get happy about is that </w:t>
      </w:r>
      <w:r w:rsidRPr="0076252F">
        <w:rPr>
          <w:rFonts w:asciiTheme="minorHAnsi" w:hAnsiTheme="minorHAnsi"/>
          <w:b/>
          <w:highlight w:val="green"/>
          <w:u w:val="single"/>
        </w:rPr>
        <w:t>the doomsters were so wrong. Civilization didn't collapse</w:t>
      </w:r>
      <w:r w:rsidRPr="0076252F">
        <w:rPr>
          <w:rFonts w:asciiTheme="minorHAnsi" w:hAnsiTheme="minorHAnsi"/>
          <w:highlight w:val="green"/>
          <w:u w:val="single"/>
        </w:rPr>
        <w:t>, hundreds of millions didn't die in famines, pesticides didn't cause epidemics of cancer, and the air and water didn't get dirtier in the industrialized countries</w:t>
      </w:r>
      <w:r w:rsidRPr="0076252F">
        <w:rPr>
          <w:rFonts w:asciiTheme="minorHAnsi" w:hAnsiTheme="minorHAnsi"/>
          <w:u w:val="single"/>
        </w:rPr>
        <w:t xml:space="preserve">. </w:t>
      </w:r>
      <w:r w:rsidRPr="0076252F">
        <w:rPr>
          <w:rFonts w:asciiTheme="minorHAnsi" w:hAnsiTheme="minorHAnsi"/>
          <w:sz w:val="16"/>
        </w:rPr>
        <w:t xml:space="preserve">On the occasions when they admit things have gotten better, doomsters will claim whatever environmental progress has been made over the past 30 years is only a result of the warnings that they sounded. One of the more annoying characteristics of activists such as Ehrlich and Lester Brown is the way in which these prophets of doom get out ahead of a parade that has already started. When things get better, they claim that it's only because people heeded their warnings, not because of longstanding trends and increased efficiencies. As a result, there is always the danger that governments may actually enact their policies, thereby stifling technological progress and economic growth--and making the world worse off. Then the doomsters would be able to say "I told you so." So good or bad, they get to claim that they were right all along. </w:t>
      </w:r>
      <w:r w:rsidRPr="0076252F">
        <w:rPr>
          <w:rFonts w:asciiTheme="minorHAnsi" w:hAnsiTheme="minorHAnsi"/>
          <w:highlight w:val="green"/>
          <w:u w:val="single"/>
        </w:rPr>
        <w:t>What will Earth look like when Earth Day 60 rolls around in 2030? Here are my predictions</w:t>
      </w:r>
      <w:r w:rsidRPr="0076252F">
        <w:rPr>
          <w:rFonts w:asciiTheme="minorHAnsi" w:hAnsiTheme="minorHAnsi"/>
          <w:sz w:val="16"/>
        </w:rPr>
        <w:t>: As the International Food Policy Research Institute projects</w:t>
      </w:r>
      <w:r w:rsidRPr="0076252F">
        <w:rPr>
          <w:rFonts w:asciiTheme="minorHAnsi" w:hAnsiTheme="minorHAnsi"/>
          <w:sz w:val="16"/>
          <w:highlight w:val="green"/>
        </w:rPr>
        <w:t xml:space="preserve">, </w:t>
      </w:r>
      <w:r w:rsidRPr="0076252F">
        <w:rPr>
          <w:rFonts w:asciiTheme="minorHAnsi" w:hAnsiTheme="minorHAnsi"/>
          <w:highlight w:val="green"/>
          <w:u w:val="single"/>
        </w:rPr>
        <w:t>we will be able to feed the world's additional numbers and to provide them with a better diet</w:t>
      </w:r>
      <w:r w:rsidRPr="0076252F">
        <w:rPr>
          <w:rFonts w:asciiTheme="minorHAnsi" w:hAnsiTheme="minorHAnsi"/>
          <w:sz w:val="16"/>
        </w:rPr>
        <w:t xml:space="preserve">. Because they are ultimately political in nature, poverty and malnutrition will not be eliminated, </w:t>
      </w:r>
      <w:r w:rsidRPr="0076252F">
        <w:rPr>
          <w:rFonts w:asciiTheme="minorHAnsi" w:hAnsiTheme="minorHAnsi"/>
          <w:sz w:val="16"/>
          <w:highlight w:val="green"/>
        </w:rPr>
        <w:t xml:space="preserve">but </w:t>
      </w:r>
      <w:r w:rsidRPr="0076252F">
        <w:rPr>
          <w:rFonts w:asciiTheme="minorHAnsi" w:hAnsiTheme="minorHAnsi"/>
          <w:highlight w:val="green"/>
          <w:u w:val="single"/>
        </w:rPr>
        <w:t>economic growth will make many people in the developing world much better off. Technological improvements in agriculture will mean less soil erosion</w:t>
      </w:r>
      <w:r w:rsidRPr="0076252F">
        <w:rPr>
          <w:rFonts w:asciiTheme="minorHAnsi" w:hAnsiTheme="minorHAnsi"/>
          <w:u w:val="single"/>
        </w:rPr>
        <w:t>, better management of freshwater supplies, and higher productivity crops. Life expectancy in the developing world will likely increase from 65 years to 73 years, and probably more; in the First World, it will rise to more than 80 years</w:t>
      </w:r>
      <w:r w:rsidRPr="0076252F">
        <w:rPr>
          <w:rFonts w:asciiTheme="minorHAnsi" w:hAnsiTheme="minorHAnsi"/>
          <w:sz w:val="16"/>
        </w:rPr>
        <w:t xml:space="preserve">. </w:t>
      </w:r>
      <w:r w:rsidRPr="0076252F">
        <w:rPr>
          <w:rFonts w:asciiTheme="minorHAnsi" w:hAnsiTheme="minorHAnsi"/>
          <w:u w:val="single"/>
        </w:rPr>
        <w:t>Metals and mineral prices will be even lower than they are today.</w:t>
      </w:r>
      <w:r w:rsidRPr="0076252F">
        <w:rPr>
          <w:rFonts w:asciiTheme="minorHAnsi" w:hAnsiTheme="minorHAnsi"/>
          <w:sz w:val="16"/>
        </w:rPr>
        <w:t xml:space="preserve"> </w:t>
      </w:r>
      <w:r w:rsidRPr="0076252F">
        <w:rPr>
          <w:rFonts w:asciiTheme="minorHAnsi" w:hAnsiTheme="minorHAnsi"/>
          <w:u w:val="single"/>
        </w:rPr>
        <w:t xml:space="preserve">The rate of deforestation in the developing world will continue to slow down and forest growth in the developed economies will increase. </w:t>
      </w:r>
      <w:r w:rsidRPr="0076252F">
        <w:rPr>
          <w:rFonts w:asciiTheme="minorHAnsi" w:hAnsiTheme="minorHAnsi"/>
          <w:sz w:val="16"/>
        </w:rPr>
        <w:t xml:space="preserve">Meanwhile, </w:t>
      </w:r>
      <w:r w:rsidRPr="0076252F">
        <w:rPr>
          <w:rFonts w:asciiTheme="minorHAnsi" w:hAnsiTheme="minorHAnsi"/>
          <w:u w:val="single"/>
        </w:rPr>
        <w:t>as many developing countries become wealthier, they will start to pass through the environmental-transition thresholds for various pollutants, and their air and water quality will begin to improve</w:t>
      </w:r>
      <w:r w:rsidRPr="0076252F">
        <w:rPr>
          <w:rFonts w:asciiTheme="minorHAnsi" w:hAnsiTheme="minorHAnsi"/>
          <w:sz w:val="16"/>
        </w:rPr>
        <w:t xml:space="preserve">. </w:t>
      </w:r>
      <w:r w:rsidRPr="0076252F">
        <w:rPr>
          <w:rFonts w:asciiTheme="minorHAnsi" w:hAnsiTheme="minorHAnsi"/>
          <w:u w:val="single"/>
        </w:rPr>
        <w:t xml:space="preserve">Certainly air and water quality in the United States, Europe, Japan, and other developed countries will be even better than it is today. </w:t>
      </w:r>
      <w:r w:rsidRPr="0076252F">
        <w:rPr>
          <w:rFonts w:asciiTheme="minorHAnsi" w:hAnsiTheme="minorHAnsi"/>
          <w:highlight w:val="green"/>
          <w:u w:val="single"/>
        </w:rPr>
        <w:t>Enormous progress will be made on the medical front, and diseases</w:t>
      </w:r>
      <w:r w:rsidRPr="0076252F">
        <w:rPr>
          <w:rFonts w:asciiTheme="minorHAnsi" w:hAnsiTheme="minorHAnsi"/>
          <w:sz w:val="16"/>
        </w:rPr>
        <w:t xml:space="preserve"> like AIDS and malaria </w:t>
      </w:r>
      <w:r w:rsidRPr="0076252F">
        <w:rPr>
          <w:rFonts w:asciiTheme="minorHAnsi" w:hAnsiTheme="minorHAnsi"/>
          <w:highlight w:val="green"/>
          <w:u w:val="single"/>
        </w:rPr>
        <w:t>may well be finally conquered</w:t>
      </w:r>
      <w:r w:rsidRPr="0076252F">
        <w:rPr>
          <w:rFonts w:asciiTheme="minorHAnsi" w:hAnsiTheme="minorHAnsi"/>
          <w:sz w:val="16"/>
          <w:highlight w:val="green"/>
        </w:rPr>
        <w:t xml:space="preserve">. </w:t>
      </w:r>
      <w:r w:rsidRPr="0076252F">
        <w:rPr>
          <w:rFonts w:asciiTheme="minorHAnsi" w:hAnsiTheme="minorHAnsi"/>
          <w:highlight w:val="green"/>
          <w:u w:val="single"/>
        </w:rPr>
        <w:t>As for climate change</w:t>
      </w:r>
      <w:r w:rsidRPr="0076252F">
        <w:rPr>
          <w:rFonts w:asciiTheme="minorHAnsi" w:hAnsiTheme="minorHAnsi"/>
          <w:sz w:val="16"/>
          <w:highlight w:val="green"/>
        </w:rPr>
        <w:t xml:space="preserve">, </w:t>
      </w:r>
      <w:r w:rsidRPr="0076252F">
        <w:rPr>
          <w:rFonts w:asciiTheme="minorHAnsi" w:hAnsiTheme="minorHAnsi"/>
          <w:highlight w:val="green"/>
          <w:u w:val="single"/>
        </w:rPr>
        <w:t>concern may be abating because the world's energy production mix is shifting toward natural gas and nuclear power</w:t>
      </w:r>
      <w:r w:rsidRPr="0076252F">
        <w:rPr>
          <w:rFonts w:asciiTheme="minorHAnsi" w:hAnsiTheme="minorHAnsi"/>
          <w:u w:val="single"/>
        </w:rPr>
        <w:t>. There is always the possibility that a technological breakthrough</w:t>
      </w:r>
      <w:r w:rsidRPr="0076252F">
        <w:rPr>
          <w:rFonts w:asciiTheme="minorHAnsi" w:hAnsiTheme="minorHAnsi"/>
          <w:sz w:val="16"/>
        </w:rPr>
        <w:t>--say, cheap, efficient, non-polluting fuel cells--</w:t>
      </w:r>
      <w:r w:rsidRPr="0076252F">
        <w:rPr>
          <w:rFonts w:asciiTheme="minorHAnsi" w:hAnsiTheme="minorHAnsi"/>
          <w:u w:val="single"/>
        </w:rPr>
        <w:t>could radically reshape the energy sector</w:t>
      </w:r>
      <w:r w:rsidRPr="0076252F">
        <w:rPr>
          <w:rFonts w:asciiTheme="minorHAnsi" w:hAnsiTheme="minorHAnsi"/>
          <w:sz w:val="16"/>
        </w:rPr>
        <w:t xml:space="preserve">. In any case </w:t>
      </w:r>
      <w:r w:rsidRPr="0076252F">
        <w:rPr>
          <w:rFonts w:asciiTheme="minorHAnsi" w:hAnsiTheme="minorHAnsi"/>
          <w:u w:val="single"/>
        </w:rPr>
        <w:t>a richer world will be much better able to cope with any environmental problems that might crop up. One final prediction, of which I'm most absolutely certain:</w:t>
      </w:r>
      <w:r w:rsidRPr="0076252F">
        <w:rPr>
          <w:rFonts w:asciiTheme="minorHAnsi" w:hAnsiTheme="minorHAnsi"/>
          <w:b/>
          <w:u w:val="single"/>
        </w:rPr>
        <w:t xml:space="preserve"> </w:t>
      </w:r>
      <w:r w:rsidRPr="0076252F">
        <w:rPr>
          <w:rFonts w:asciiTheme="minorHAnsi" w:hAnsiTheme="minorHAnsi"/>
          <w:b/>
          <w:highlight w:val="green"/>
          <w:u w:val="single"/>
        </w:rPr>
        <w:t xml:space="preserve">There will be a disproportionately influential group of doomsters </w:t>
      </w:r>
      <w:r w:rsidRPr="0076252F">
        <w:rPr>
          <w:rFonts w:asciiTheme="minorHAnsi" w:hAnsiTheme="minorHAnsi"/>
          <w:highlight w:val="green"/>
          <w:u w:val="single"/>
        </w:rPr>
        <w:t>predicting that the future</w:t>
      </w:r>
      <w:r w:rsidRPr="0076252F">
        <w:rPr>
          <w:rFonts w:asciiTheme="minorHAnsi" w:hAnsiTheme="minorHAnsi"/>
          <w:u w:val="single"/>
        </w:rPr>
        <w:t>--and the present--never looked so bleak.</w:t>
      </w:r>
    </w:p>
    <w:p w:rsidR="00D11CD5" w:rsidRPr="00A94888" w:rsidRDefault="00D11CD5" w:rsidP="00D11CD5"/>
    <w:p w:rsidR="00D11CD5" w:rsidRDefault="00D11CD5" w:rsidP="00D11CD5">
      <w:pPr>
        <w:pStyle w:val="Heading1"/>
      </w:pPr>
      <w:r>
        <w:t>1NR</w:t>
      </w:r>
    </w:p>
    <w:p w:rsidR="00D11CD5" w:rsidRPr="00FD6B71" w:rsidRDefault="00D11CD5" w:rsidP="00D11CD5"/>
    <w:p w:rsidR="00D11CD5" w:rsidRDefault="00D11CD5" w:rsidP="00D11CD5">
      <w:pPr>
        <w:pStyle w:val="Heading2"/>
      </w:pPr>
      <w:r>
        <w:t>CP</w:t>
      </w:r>
    </w:p>
    <w:p w:rsidR="00D11CD5" w:rsidRDefault="00D11CD5" w:rsidP="00D11CD5">
      <w:pPr>
        <w:pStyle w:val="Heading3"/>
      </w:pPr>
      <w:r>
        <w:t>1NC</w:t>
      </w:r>
    </w:p>
    <w:p w:rsidR="00D11CD5" w:rsidRPr="00A94888" w:rsidRDefault="00D11CD5" w:rsidP="00D11CD5">
      <w:pPr>
        <w:pStyle w:val="Heading4"/>
      </w:pPr>
      <w:r w:rsidRPr="00955C98">
        <w:t xml:space="preserve">Counterplan: The United States Federal Judiciary should </w:t>
      </w:r>
      <w:r>
        <w:t xml:space="preserve">substantially increase National Environmental Policy Act restrictions on </w:t>
      </w:r>
      <w:r w:rsidRPr="00955C98">
        <w:t>all currently deployed United States armed forces. The United States federal government should fund, train, and keep on reserve a division of additional military and civilian personnel for remedying environmental damage after necessary</w:t>
      </w:r>
      <w:r>
        <w:t xml:space="preserve"> introductions of armed forces.</w:t>
      </w:r>
    </w:p>
    <w:p w:rsidR="00D11CD5" w:rsidRPr="00955C98" w:rsidRDefault="00D11CD5" w:rsidP="00D11CD5">
      <w:pPr>
        <w:pStyle w:val="Heading4"/>
        <w:rPr>
          <w:bdr w:val="single" w:sz="4" w:space="0" w:color="auto"/>
        </w:rPr>
      </w:pPr>
      <w:r w:rsidRPr="00955C98">
        <w:t xml:space="preserve">the plan applies environmental restrictions to the </w:t>
      </w:r>
      <w:r w:rsidRPr="00955C98">
        <w:rPr>
          <w:i/>
          <w:u w:val="single"/>
          <w:bdr w:val="single" w:sz="4" w:space="0" w:color="auto"/>
        </w:rPr>
        <w:t>introduction</w:t>
      </w:r>
      <w:r w:rsidRPr="00955C98">
        <w:t xml:space="preserve"> of armed forces, not the armed forces themselves --- not only does this mean that the plan </w:t>
      </w:r>
      <w:r w:rsidRPr="00955C98">
        <w:rPr>
          <w:u w:val="single"/>
        </w:rPr>
        <w:t>doesn’t change</w:t>
      </w:r>
      <w:r w:rsidRPr="00955C98">
        <w:t xml:space="preserve"> basing requirements which means they don’t solve, but it also means that </w:t>
      </w:r>
      <w:r w:rsidRPr="00955C98">
        <w:rPr>
          <w:u w:val="single"/>
        </w:rPr>
        <w:t>only</w:t>
      </w:r>
      <w:r w:rsidRPr="00955C98">
        <w:t xml:space="preserve"> the CP solves the aff --- restrictions on </w:t>
      </w:r>
      <w:r w:rsidRPr="00955C98">
        <w:rPr>
          <w:i/>
          <w:u w:val="single"/>
          <w:bdr w:val="single" w:sz="4" w:space="0" w:color="auto"/>
        </w:rPr>
        <w:t>introduction</w:t>
      </w:r>
      <w:r w:rsidRPr="00955C98">
        <w:t xml:space="preserve"> makes it </w:t>
      </w:r>
      <w:r w:rsidRPr="00955C98">
        <w:rPr>
          <w:u w:val="single"/>
        </w:rPr>
        <w:t>impossible</w:t>
      </w:r>
      <w:r w:rsidRPr="00955C98">
        <w:t xml:space="preserve"> to respond to </w:t>
      </w:r>
      <w:r w:rsidRPr="00955C98">
        <w:rPr>
          <w:u w:val="single"/>
        </w:rPr>
        <w:t>rapid crises</w:t>
      </w:r>
      <w:r w:rsidRPr="00955C98">
        <w:t xml:space="preserve"> and </w:t>
      </w:r>
      <w:r w:rsidRPr="00955C98">
        <w:rPr>
          <w:u w:val="single"/>
        </w:rPr>
        <w:t>global emergencies</w:t>
      </w:r>
      <w:r w:rsidRPr="00955C98">
        <w:t xml:space="preserve"> because we’ll have to plan out a host of pollution standards of our intervention </w:t>
      </w:r>
      <w:r w:rsidRPr="00955C98">
        <w:rPr>
          <w:u w:val="single"/>
        </w:rPr>
        <w:t>before</w:t>
      </w:r>
      <w:r w:rsidRPr="00955C98">
        <w:t xml:space="preserve"> we </w:t>
      </w:r>
      <w:r w:rsidRPr="00955C98">
        <w:rPr>
          <w:i/>
          <w:u w:val="single"/>
          <w:bdr w:val="single" w:sz="4" w:space="0" w:color="auto"/>
        </w:rPr>
        <w:t>introduce</w:t>
      </w:r>
      <w:r w:rsidRPr="00955C98">
        <w:t xml:space="preserve"> our forces as the contingency escalates out of control</w:t>
      </w:r>
    </w:p>
    <w:p w:rsidR="00D11CD5" w:rsidRDefault="00D11CD5" w:rsidP="00D11CD5">
      <w:pPr>
        <w:rPr>
          <w:rFonts w:ascii="Garamond" w:hAnsi="Garamond"/>
        </w:rPr>
      </w:pPr>
      <w:r w:rsidRPr="00A94888">
        <w:rPr>
          <w:rStyle w:val="StyleStyleBold12pt"/>
        </w:rPr>
        <w:t>JCS 10</w:t>
      </w:r>
      <w:r w:rsidRPr="00955C98">
        <w:rPr>
          <w:rFonts w:ascii="Garamond" w:hAnsi="Garamond"/>
        </w:rPr>
        <w:t xml:space="preserve"> (Joint Chiefs of Staff, “Joint Mobilization Planning,” Joint Publication 4-05, March 22, 2010, </w:t>
      </w:r>
      <w:hyperlink r:id="rId25" w:history="1">
        <w:r w:rsidRPr="003370FE">
          <w:rPr>
            <w:rStyle w:val="Hyperlink"/>
            <w:rFonts w:ascii="Garamond" w:hAnsi="Garamond"/>
          </w:rPr>
          <w:t>http://www.dtic.mil/doctrine/new_pubs/jp4_05.pdf</w:t>
        </w:r>
      </w:hyperlink>
      <w:r w:rsidRPr="00955C98">
        <w:rPr>
          <w:rFonts w:ascii="Garamond" w:hAnsi="Garamond"/>
        </w:rPr>
        <w:t>)</w:t>
      </w:r>
    </w:p>
    <w:p w:rsidR="00D11CD5" w:rsidRPr="00955C98" w:rsidRDefault="00D11CD5" w:rsidP="00D11CD5">
      <w:pPr>
        <w:rPr>
          <w:rFonts w:ascii="Garamond" w:hAnsi="Garamond"/>
        </w:rPr>
      </w:pPr>
    </w:p>
    <w:p w:rsidR="00D11CD5" w:rsidRPr="00955C98" w:rsidRDefault="00D11CD5" w:rsidP="00D11CD5">
      <w:pPr>
        <w:rPr>
          <w:rFonts w:ascii="Garamond" w:hAnsi="Garamond"/>
          <w:sz w:val="16"/>
        </w:rPr>
      </w:pPr>
      <w:r w:rsidRPr="00955C98">
        <w:rPr>
          <w:rFonts w:ascii="Garamond" w:hAnsi="Garamond"/>
          <w:sz w:val="16"/>
        </w:rPr>
        <w:t xml:space="preserve">(2) Types of </w:t>
      </w:r>
      <w:r w:rsidRPr="008A75C5">
        <w:rPr>
          <w:rFonts w:ascii="Garamond" w:hAnsi="Garamond"/>
          <w:highlight w:val="green"/>
          <w:u w:val="single"/>
        </w:rPr>
        <w:t xml:space="preserve">Environmental Statutes </w:t>
      </w:r>
      <w:r w:rsidRPr="008A75C5">
        <w:rPr>
          <w:rFonts w:ascii="Garamond" w:hAnsi="Garamond"/>
          <w:b/>
          <w:highlight w:val="green"/>
          <w:u w:val="single"/>
          <w:bdr w:val="single" w:sz="4" w:space="0" w:color="auto"/>
        </w:rPr>
        <w:t>Affect</w:t>
      </w:r>
      <w:r w:rsidRPr="00955C98">
        <w:rPr>
          <w:rFonts w:ascii="Garamond" w:hAnsi="Garamond"/>
          <w:sz w:val="16"/>
        </w:rPr>
        <w:t xml:space="preserve">ing </w:t>
      </w:r>
      <w:r w:rsidRPr="008A75C5">
        <w:rPr>
          <w:rFonts w:ascii="Garamond" w:hAnsi="Garamond"/>
          <w:b/>
          <w:highlight w:val="green"/>
          <w:u w:val="single"/>
          <w:bdr w:val="single" w:sz="4" w:space="0" w:color="auto"/>
        </w:rPr>
        <w:t>Mobilization</w:t>
      </w:r>
      <w:r w:rsidRPr="00955C98">
        <w:rPr>
          <w:rFonts w:ascii="Garamond" w:hAnsi="Garamond"/>
          <w:b/>
          <w:u w:val="single"/>
          <w:bdr w:val="single" w:sz="4" w:space="0" w:color="auto"/>
        </w:rPr>
        <w:t>.</w:t>
      </w:r>
      <w:r w:rsidRPr="00955C98">
        <w:rPr>
          <w:rFonts w:ascii="Garamond" w:hAnsi="Garamond"/>
          <w:sz w:val="16"/>
        </w:rPr>
        <w:t xml:space="preserve"> Figure IV-1 highlights four categories of environmental statutes which mobilization planners consider. </w:t>
      </w:r>
    </w:p>
    <w:p w:rsidR="00D11CD5" w:rsidRPr="00955C98" w:rsidRDefault="00D11CD5" w:rsidP="00D11CD5">
      <w:pPr>
        <w:rPr>
          <w:rFonts w:ascii="Garamond" w:hAnsi="Garamond"/>
          <w:sz w:val="16"/>
        </w:rPr>
      </w:pPr>
      <w:r w:rsidRPr="00955C98">
        <w:rPr>
          <w:rFonts w:ascii="Garamond" w:hAnsi="Garamond"/>
          <w:sz w:val="16"/>
        </w:rPr>
        <w:t xml:space="preserve">(a) Compliance. </w:t>
      </w:r>
      <w:r w:rsidRPr="008A75C5">
        <w:rPr>
          <w:rFonts w:ascii="Garamond" w:hAnsi="Garamond"/>
          <w:highlight w:val="green"/>
          <w:u w:val="single"/>
        </w:rPr>
        <w:t>Compliance</w:t>
      </w:r>
      <w:r w:rsidRPr="00955C98">
        <w:rPr>
          <w:rFonts w:ascii="Garamond" w:hAnsi="Garamond"/>
          <w:u w:val="single"/>
        </w:rPr>
        <w:t xml:space="preserve"> statutes </w:t>
      </w:r>
      <w:r w:rsidRPr="00415427">
        <w:rPr>
          <w:rFonts w:ascii="Garamond" w:hAnsi="Garamond"/>
          <w:highlight w:val="green"/>
          <w:u w:val="single"/>
        </w:rPr>
        <w:t xml:space="preserve">require DOD facilities to </w:t>
      </w:r>
      <w:r w:rsidRPr="00415427">
        <w:rPr>
          <w:rFonts w:ascii="Garamond" w:hAnsi="Garamond"/>
          <w:b/>
          <w:highlight w:val="green"/>
          <w:u w:val="single"/>
          <w:bdr w:val="single" w:sz="4" w:space="0" w:color="auto"/>
        </w:rPr>
        <w:t>meet pollution emission standards</w:t>
      </w:r>
      <w:r w:rsidRPr="00955C98">
        <w:rPr>
          <w:rFonts w:ascii="Garamond" w:hAnsi="Garamond"/>
          <w:b/>
          <w:u w:val="single"/>
          <w:bdr w:val="single" w:sz="4" w:space="0" w:color="auto"/>
        </w:rPr>
        <w:t>;</w:t>
      </w:r>
      <w:r w:rsidRPr="00955C98">
        <w:rPr>
          <w:rFonts w:ascii="Garamond" w:hAnsi="Garamond"/>
          <w:sz w:val="16"/>
        </w:rPr>
        <w:t xml:space="preserve"> to obtain and maintain Federal, state, and local permits to release pollutants; and </w:t>
      </w:r>
      <w:r w:rsidRPr="00955C98">
        <w:rPr>
          <w:rFonts w:ascii="Garamond" w:hAnsi="Garamond"/>
          <w:u w:val="single"/>
        </w:rPr>
        <w:t>to meet record keeping,</w:t>
      </w:r>
      <w:r w:rsidRPr="00955C98">
        <w:rPr>
          <w:rFonts w:ascii="Garamond" w:hAnsi="Garamond"/>
          <w:sz w:val="16"/>
        </w:rPr>
        <w:t xml:space="preserve"> training, </w:t>
      </w:r>
      <w:r w:rsidRPr="00955C98">
        <w:rPr>
          <w:rFonts w:ascii="Garamond" w:hAnsi="Garamond"/>
          <w:u w:val="single"/>
        </w:rPr>
        <w:t>and reporting requirements.</w:t>
      </w:r>
      <w:r w:rsidRPr="00955C98">
        <w:rPr>
          <w:rFonts w:ascii="Garamond" w:hAnsi="Garamond"/>
          <w:sz w:val="16"/>
        </w:rPr>
        <w:t xml:space="preserve"> EPA, USCG, state, and local inspectors conduct periodic inspections for compliance. </w:t>
      </w:r>
      <w:r w:rsidRPr="00955C98">
        <w:rPr>
          <w:rFonts w:ascii="Garamond" w:hAnsi="Garamond"/>
          <w:u w:val="single"/>
        </w:rPr>
        <w:t>Examples of compliance statutes include: Clean Air Act</w:t>
      </w:r>
      <w:r w:rsidRPr="00955C98">
        <w:rPr>
          <w:rFonts w:ascii="Garamond" w:hAnsi="Garamond"/>
          <w:sz w:val="16"/>
        </w:rPr>
        <w:t xml:space="preserve"> (Title 42, USC, Section 7401), </w:t>
      </w:r>
      <w:r w:rsidRPr="00955C98">
        <w:rPr>
          <w:rFonts w:ascii="Garamond" w:hAnsi="Garamond"/>
          <w:u w:val="single"/>
        </w:rPr>
        <w:t>Federal Water Pollution Control Act</w:t>
      </w:r>
      <w:r w:rsidRPr="00955C98">
        <w:rPr>
          <w:rFonts w:ascii="Garamond" w:hAnsi="Garamond"/>
          <w:sz w:val="16"/>
        </w:rPr>
        <w:t xml:space="preserve"> (Title 33, USC, Section 1251), </w:t>
      </w:r>
      <w:r w:rsidRPr="00955C98">
        <w:rPr>
          <w:rFonts w:ascii="Garamond" w:hAnsi="Garamond"/>
          <w:u w:val="single"/>
        </w:rPr>
        <w:t>and the Resource Conservation and Recovery Act</w:t>
      </w:r>
      <w:r w:rsidRPr="00955C98">
        <w:rPr>
          <w:rFonts w:ascii="Garamond" w:hAnsi="Garamond"/>
          <w:sz w:val="16"/>
        </w:rPr>
        <w:t xml:space="preserve"> (Title 42, USC, Section 6901).</w:t>
      </w:r>
    </w:p>
    <w:p w:rsidR="00D11CD5" w:rsidRPr="00955C98" w:rsidRDefault="00D11CD5" w:rsidP="00D11CD5">
      <w:pPr>
        <w:rPr>
          <w:rFonts w:ascii="Garamond" w:hAnsi="Garamond"/>
          <w:sz w:val="16"/>
        </w:rPr>
      </w:pPr>
      <w:r w:rsidRPr="00955C98">
        <w:rPr>
          <w:rFonts w:ascii="Garamond" w:hAnsi="Garamond"/>
          <w:sz w:val="16"/>
        </w:rPr>
        <w:t>(b) Clean-up. Certain statutes obligate DOD to protect human health and the environment from past activities that have contaminated the land (e.g., firing ranges and waste disposal sites). Included are sites DOD now owns, or has owned in the past, and non-DOD property where DOD operations have been conducted or DOD waste disposal has been arranged with the property owner. Enforcement of clean-up statutes normally relies on clean-up orders or agreements. DOD is required to survey all of its property in the United States and territories for potential hazardous waste disposal sites and identify those that require clean-up. The worst cases are identified on the EPA National Priorities List, and the clean-up is regulated by EPA. Examples of clean-up statutes include the Comprehensive Environmental Response, Compensation, and Liability Act (Title 42, USC, Section 9601) and the Defense Environmental Restoration Program Act (Title 10, USC, Section 2701).</w:t>
      </w:r>
    </w:p>
    <w:p w:rsidR="00D11CD5" w:rsidRPr="00955C98" w:rsidRDefault="00D11CD5" w:rsidP="00D11CD5">
      <w:pPr>
        <w:rPr>
          <w:rFonts w:ascii="Garamond" w:hAnsi="Garamond"/>
          <w:sz w:val="16"/>
        </w:rPr>
      </w:pPr>
      <w:r w:rsidRPr="00955C98">
        <w:rPr>
          <w:rFonts w:ascii="Garamond" w:hAnsi="Garamond"/>
          <w:sz w:val="16"/>
        </w:rPr>
        <w:t xml:space="preserve">(c) Conservation. </w:t>
      </w:r>
      <w:r w:rsidRPr="00415427">
        <w:rPr>
          <w:rFonts w:ascii="Garamond" w:hAnsi="Garamond"/>
          <w:highlight w:val="green"/>
          <w:u w:val="single"/>
        </w:rPr>
        <w:t>Conservation statutes include a wide variety of requirements for DOD</w:t>
      </w:r>
      <w:r w:rsidRPr="00955C98">
        <w:rPr>
          <w:rFonts w:ascii="Garamond" w:hAnsi="Garamond"/>
          <w:u w:val="single"/>
        </w:rPr>
        <w:t>,</w:t>
      </w:r>
      <w:r w:rsidRPr="00955C98">
        <w:rPr>
          <w:rFonts w:ascii="Garamond" w:hAnsi="Garamond"/>
          <w:sz w:val="16"/>
        </w:rPr>
        <w:t xml:space="preserve"> including the acquisition and use of non-DOD federal lands with specific restrictions on designated wilderness areas, wild and scenic rivers, national monuments, and coastal zones. Also </w:t>
      </w:r>
      <w:r w:rsidRPr="00955C98">
        <w:rPr>
          <w:rFonts w:ascii="Garamond" w:hAnsi="Garamond"/>
          <w:u w:val="single"/>
        </w:rPr>
        <w:t>included are requirements for the management and protection of wildlife</w:t>
      </w:r>
      <w:r w:rsidRPr="00955C98">
        <w:rPr>
          <w:rFonts w:ascii="Garamond" w:hAnsi="Garamond"/>
          <w:sz w:val="16"/>
        </w:rPr>
        <w:t xml:space="preserve"> and protection of historical property. </w:t>
      </w:r>
      <w:r w:rsidRPr="00415427">
        <w:rPr>
          <w:rFonts w:ascii="Garamond" w:hAnsi="Garamond"/>
          <w:highlight w:val="green"/>
          <w:u w:val="single"/>
        </w:rPr>
        <w:t xml:space="preserve">This legislation </w:t>
      </w:r>
      <w:r w:rsidRPr="00415427">
        <w:rPr>
          <w:rFonts w:ascii="Garamond" w:hAnsi="Garamond"/>
          <w:b/>
          <w:highlight w:val="green"/>
          <w:u w:val="single"/>
          <w:bdr w:val="single" w:sz="4" w:space="0" w:color="auto"/>
        </w:rPr>
        <w:t>affects DOD training areas</w:t>
      </w:r>
      <w:r w:rsidRPr="00955C98">
        <w:rPr>
          <w:rFonts w:ascii="Garamond" w:hAnsi="Garamond"/>
          <w:u w:val="single"/>
        </w:rPr>
        <w:t xml:space="preserve">. </w:t>
      </w:r>
      <w:r w:rsidRPr="00415427">
        <w:rPr>
          <w:rFonts w:ascii="Garamond" w:hAnsi="Garamond"/>
          <w:highlight w:val="green"/>
          <w:u w:val="single"/>
        </w:rPr>
        <w:t xml:space="preserve">These statutes are predominantly </w:t>
      </w:r>
      <w:r w:rsidRPr="00415427">
        <w:rPr>
          <w:rFonts w:ascii="Garamond" w:hAnsi="Garamond"/>
          <w:highlight w:val="green"/>
          <w:u w:val="single"/>
          <w:bdr w:val="single" w:sz="4" w:space="0" w:color="auto"/>
        </w:rPr>
        <w:t>federally enforced</w:t>
      </w:r>
      <w:r w:rsidRPr="00415427">
        <w:rPr>
          <w:rFonts w:ascii="Garamond" w:hAnsi="Garamond"/>
          <w:highlight w:val="green"/>
          <w:u w:val="single"/>
        </w:rPr>
        <w:t xml:space="preserve"> but </w:t>
      </w:r>
      <w:r w:rsidRPr="00415427">
        <w:rPr>
          <w:rFonts w:ascii="Garamond" w:hAnsi="Garamond"/>
          <w:b/>
          <w:highlight w:val="green"/>
          <w:u w:val="single"/>
          <w:bdr w:val="single" w:sz="4" w:space="0" w:color="auto"/>
        </w:rPr>
        <w:t>may also be enforced through citizen suits</w:t>
      </w:r>
      <w:r w:rsidRPr="00955C98">
        <w:rPr>
          <w:rFonts w:ascii="Garamond" w:hAnsi="Garamond"/>
          <w:b/>
          <w:u w:val="single"/>
          <w:bdr w:val="single" w:sz="4" w:space="0" w:color="auto"/>
        </w:rPr>
        <w:t>.</w:t>
      </w:r>
      <w:r w:rsidRPr="00955C98">
        <w:rPr>
          <w:rFonts w:ascii="Garamond" w:hAnsi="Garamond"/>
          <w:sz w:val="16"/>
        </w:rPr>
        <w:t xml:space="preserve"> Examples of conservation statutes are the Endangered Species Act as amended (Title 16, USC, Section 1531) and the Coastal Zone Management Act as amended (Title 16, USC, Section 1451).</w:t>
      </w:r>
    </w:p>
    <w:p w:rsidR="00D11CD5" w:rsidRPr="00955C98" w:rsidRDefault="00D11CD5" w:rsidP="00D11CD5">
      <w:pPr>
        <w:rPr>
          <w:rFonts w:ascii="Garamond" w:hAnsi="Garamond"/>
          <w:sz w:val="16"/>
        </w:rPr>
      </w:pPr>
      <w:r w:rsidRPr="00955C98">
        <w:rPr>
          <w:rFonts w:ascii="Garamond" w:hAnsi="Garamond"/>
          <w:sz w:val="16"/>
        </w:rPr>
        <w:t xml:space="preserve">(d) </w:t>
      </w:r>
      <w:r w:rsidRPr="00955C98">
        <w:rPr>
          <w:rFonts w:ascii="Garamond" w:hAnsi="Garamond"/>
          <w:u w:val="single"/>
        </w:rPr>
        <w:t>Impact Analysis.</w:t>
      </w:r>
      <w:r w:rsidRPr="00955C98">
        <w:rPr>
          <w:rFonts w:ascii="Garamond" w:hAnsi="Garamond"/>
          <w:sz w:val="16"/>
        </w:rPr>
        <w:t xml:space="preserve"> The </w:t>
      </w:r>
      <w:r w:rsidRPr="00415427">
        <w:rPr>
          <w:rFonts w:ascii="Garamond" w:hAnsi="Garamond"/>
          <w:highlight w:val="green"/>
          <w:u w:val="single"/>
          <w:bdr w:val="single" w:sz="4" w:space="0" w:color="auto"/>
        </w:rPr>
        <w:t>N</w:t>
      </w:r>
      <w:r w:rsidRPr="00415427">
        <w:rPr>
          <w:rFonts w:ascii="Garamond" w:hAnsi="Garamond"/>
          <w:sz w:val="16"/>
        </w:rPr>
        <w:t>ational</w:t>
      </w:r>
      <w:r w:rsidRPr="00415427">
        <w:rPr>
          <w:rFonts w:ascii="Garamond" w:hAnsi="Garamond"/>
          <w:sz w:val="16"/>
          <w:highlight w:val="green"/>
        </w:rPr>
        <w:t xml:space="preserve"> </w:t>
      </w:r>
      <w:r w:rsidRPr="00415427">
        <w:rPr>
          <w:rFonts w:ascii="Garamond" w:hAnsi="Garamond"/>
          <w:highlight w:val="green"/>
          <w:u w:val="single"/>
          <w:bdr w:val="single" w:sz="4" w:space="0" w:color="auto"/>
        </w:rPr>
        <w:t>E</w:t>
      </w:r>
      <w:r w:rsidRPr="00415427">
        <w:rPr>
          <w:rFonts w:ascii="Garamond" w:hAnsi="Garamond"/>
          <w:sz w:val="16"/>
        </w:rPr>
        <w:t>nvironmental</w:t>
      </w:r>
      <w:r w:rsidRPr="00415427">
        <w:rPr>
          <w:rFonts w:ascii="Garamond" w:hAnsi="Garamond"/>
          <w:sz w:val="16"/>
          <w:highlight w:val="green"/>
        </w:rPr>
        <w:t xml:space="preserve"> </w:t>
      </w:r>
      <w:r w:rsidRPr="00415427">
        <w:rPr>
          <w:rFonts w:ascii="Garamond" w:hAnsi="Garamond"/>
          <w:highlight w:val="green"/>
          <w:u w:val="single"/>
          <w:bdr w:val="single" w:sz="4" w:space="0" w:color="auto"/>
        </w:rPr>
        <w:t>P</w:t>
      </w:r>
      <w:r w:rsidRPr="00415427">
        <w:rPr>
          <w:rFonts w:ascii="Garamond" w:hAnsi="Garamond"/>
          <w:sz w:val="16"/>
        </w:rPr>
        <w:t>olicy</w:t>
      </w:r>
      <w:r w:rsidRPr="00415427">
        <w:rPr>
          <w:rFonts w:ascii="Garamond" w:hAnsi="Garamond"/>
          <w:sz w:val="16"/>
          <w:highlight w:val="green"/>
        </w:rPr>
        <w:t xml:space="preserve"> </w:t>
      </w:r>
      <w:r w:rsidRPr="00415427">
        <w:rPr>
          <w:rFonts w:ascii="Garamond" w:hAnsi="Garamond"/>
          <w:highlight w:val="green"/>
          <w:u w:val="single"/>
          <w:bdr w:val="single" w:sz="4" w:space="0" w:color="auto"/>
        </w:rPr>
        <w:t>A</w:t>
      </w:r>
      <w:r w:rsidRPr="00415427">
        <w:rPr>
          <w:rFonts w:ascii="Garamond" w:hAnsi="Garamond"/>
          <w:sz w:val="16"/>
        </w:rPr>
        <w:t>ct of</w:t>
      </w:r>
      <w:r w:rsidRPr="00955C98">
        <w:rPr>
          <w:rFonts w:ascii="Garamond" w:hAnsi="Garamond"/>
          <w:sz w:val="16"/>
        </w:rPr>
        <w:t xml:space="preserve"> 1969, Title 42, USC, Sections 4321-4361, </w:t>
      </w:r>
      <w:r w:rsidRPr="00415427">
        <w:rPr>
          <w:rFonts w:ascii="Garamond" w:hAnsi="Garamond"/>
          <w:highlight w:val="green"/>
          <w:u w:val="single"/>
        </w:rPr>
        <w:t xml:space="preserve">requires that </w:t>
      </w:r>
      <w:r w:rsidRPr="00415427">
        <w:rPr>
          <w:rFonts w:ascii="Garamond" w:hAnsi="Garamond"/>
          <w:highlight w:val="green"/>
          <w:u w:val="single"/>
          <w:bdr w:val="single" w:sz="4" w:space="0" w:color="auto"/>
        </w:rPr>
        <w:t>major</w:t>
      </w:r>
      <w:r w:rsidRPr="00955C98">
        <w:rPr>
          <w:rFonts w:ascii="Garamond" w:hAnsi="Garamond"/>
          <w:sz w:val="16"/>
        </w:rPr>
        <w:t xml:space="preserve"> federal </w:t>
      </w:r>
      <w:r w:rsidRPr="00415427">
        <w:rPr>
          <w:rFonts w:ascii="Garamond" w:hAnsi="Garamond"/>
          <w:highlight w:val="green"/>
          <w:u w:val="single"/>
          <w:bdr w:val="single" w:sz="4" w:space="0" w:color="auto"/>
        </w:rPr>
        <w:t>actions</w:t>
      </w:r>
      <w:r w:rsidRPr="00955C98">
        <w:rPr>
          <w:rFonts w:ascii="Garamond" w:hAnsi="Garamond"/>
          <w:u w:val="single"/>
        </w:rPr>
        <w:t xml:space="preserve"> significantly affecting the quality of the</w:t>
      </w:r>
      <w:r w:rsidRPr="00955C98">
        <w:rPr>
          <w:rFonts w:ascii="Garamond" w:hAnsi="Garamond"/>
          <w:sz w:val="16"/>
        </w:rPr>
        <w:t xml:space="preserve"> human </w:t>
      </w:r>
      <w:r w:rsidRPr="00955C98">
        <w:rPr>
          <w:rFonts w:ascii="Garamond" w:hAnsi="Garamond"/>
          <w:u w:val="single"/>
        </w:rPr>
        <w:t xml:space="preserve">environment </w:t>
      </w:r>
      <w:r w:rsidRPr="00415427">
        <w:rPr>
          <w:rFonts w:ascii="Garamond" w:hAnsi="Garamond"/>
          <w:highlight w:val="green"/>
          <w:u w:val="single"/>
        </w:rPr>
        <w:t xml:space="preserve">be </w:t>
      </w:r>
      <w:r w:rsidRPr="00415427">
        <w:rPr>
          <w:rFonts w:ascii="Garamond" w:hAnsi="Garamond"/>
          <w:b/>
          <w:highlight w:val="green"/>
          <w:u w:val="single"/>
          <w:bdr w:val="single" w:sz="4" w:space="0" w:color="auto"/>
        </w:rPr>
        <w:t>preceded</w:t>
      </w:r>
      <w:r w:rsidRPr="00415427">
        <w:rPr>
          <w:rFonts w:ascii="Garamond" w:hAnsi="Garamond"/>
          <w:highlight w:val="green"/>
          <w:u w:val="single"/>
        </w:rPr>
        <w:t xml:space="preserve"> by a </w:t>
      </w:r>
      <w:r w:rsidRPr="00415427">
        <w:rPr>
          <w:rFonts w:ascii="Garamond" w:hAnsi="Garamond"/>
          <w:highlight w:val="green"/>
          <w:u w:val="single"/>
          <w:bdr w:val="single" w:sz="4" w:space="0" w:color="auto"/>
        </w:rPr>
        <w:t>detailed statement</w:t>
      </w:r>
      <w:r w:rsidRPr="00955C98">
        <w:rPr>
          <w:rFonts w:ascii="Garamond" w:hAnsi="Garamond"/>
          <w:sz w:val="16"/>
        </w:rPr>
        <w:t xml:space="preserve"> by the responsible federal </w:t>
      </w:r>
      <w:r w:rsidRPr="00415427">
        <w:rPr>
          <w:rFonts w:ascii="Garamond" w:hAnsi="Garamond"/>
          <w:sz w:val="16"/>
        </w:rPr>
        <w:t xml:space="preserve">official. </w:t>
      </w:r>
      <w:r w:rsidRPr="00415427">
        <w:rPr>
          <w:rFonts w:ascii="Garamond" w:hAnsi="Garamond"/>
          <w:u w:val="single"/>
        </w:rPr>
        <w:t>This statement identifies environmental effects of the proposed actions</w:t>
      </w:r>
      <w:r w:rsidRPr="00415427">
        <w:rPr>
          <w:rFonts w:ascii="Garamond" w:hAnsi="Garamond"/>
          <w:sz w:val="16"/>
        </w:rPr>
        <w:t xml:space="preserve"> that cannot be avoided and alternatives to the proposed actions. </w:t>
      </w:r>
      <w:r w:rsidRPr="00415427">
        <w:rPr>
          <w:rFonts w:ascii="Garamond" w:hAnsi="Garamond"/>
          <w:b/>
          <w:u w:val="single"/>
          <w:bdr w:val="single" w:sz="4" w:space="0" w:color="auto"/>
        </w:rPr>
        <w:t>Mobilization activities,</w:t>
      </w:r>
      <w:r w:rsidRPr="00415427">
        <w:rPr>
          <w:rFonts w:ascii="Garamond" w:hAnsi="Garamond"/>
          <w:sz w:val="16"/>
        </w:rPr>
        <w:t xml:space="preserve"> particularly as they relate to facilities, may </w:t>
      </w:r>
      <w:r w:rsidRPr="00415427">
        <w:rPr>
          <w:rFonts w:ascii="Garamond" w:hAnsi="Garamond"/>
          <w:b/>
          <w:u w:val="single"/>
        </w:rPr>
        <w:t>trigger the need for</w:t>
      </w:r>
      <w:r w:rsidRPr="00415427">
        <w:rPr>
          <w:rFonts w:ascii="Garamond" w:hAnsi="Garamond"/>
          <w:sz w:val="16"/>
        </w:rPr>
        <w:t xml:space="preserve"> an environmental assessment or an </w:t>
      </w:r>
      <w:r w:rsidRPr="00415427">
        <w:rPr>
          <w:rFonts w:ascii="Garamond" w:hAnsi="Garamond"/>
          <w:b/>
          <w:u w:val="single"/>
        </w:rPr>
        <w:t>environmental impact statement.</w:t>
      </w:r>
      <w:r w:rsidRPr="00415427">
        <w:rPr>
          <w:rFonts w:ascii="Garamond" w:hAnsi="Garamond"/>
          <w:sz w:val="16"/>
        </w:rPr>
        <w:t xml:space="preserve"> Mobilization</w:t>
      </w:r>
      <w:r w:rsidRPr="00955C98">
        <w:rPr>
          <w:rFonts w:ascii="Garamond" w:hAnsi="Garamond"/>
          <w:sz w:val="16"/>
        </w:rPr>
        <w:t xml:space="preserve"> planners should consult with staff legal counsel to determine whether planned activities constitute a major federal action or otherwise require specific actions under this law.</w:t>
      </w:r>
    </w:p>
    <w:p w:rsidR="00D11CD5" w:rsidRPr="00955C98" w:rsidRDefault="00D11CD5" w:rsidP="00D11CD5">
      <w:pPr>
        <w:rPr>
          <w:rFonts w:ascii="Garamond" w:hAnsi="Garamond"/>
          <w:sz w:val="16"/>
        </w:rPr>
      </w:pPr>
      <w:r w:rsidRPr="00955C98">
        <w:rPr>
          <w:rFonts w:ascii="Garamond" w:hAnsi="Garamond"/>
          <w:sz w:val="16"/>
        </w:rPr>
        <w:t>(3) Options for Obtaining Relief from Environmental Requirements</w:t>
      </w:r>
    </w:p>
    <w:p w:rsidR="00D11CD5" w:rsidRPr="00955C98" w:rsidRDefault="00D11CD5" w:rsidP="00D11CD5">
      <w:pPr>
        <w:rPr>
          <w:rFonts w:ascii="Garamond" w:hAnsi="Garamond"/>
          <w:sz w:val="16"/>
        </w:rPr>
      </w:pPr>
      <w:r w:rsidRPr="00955C98">
        <w:rPr>
          <w:rFonts w:ascii="Garamond" w:hAnsi="Garamond"/>
          <w:sz w:val="16"/>
        </w:rPr>
        <w:t xml:space="preserve">(a) The potential impact that mobilization might have upon the environment should be identified in supporting mobilization plans and should provide for compliance with applicable environmental laws. If it appears compliance may not be possible, legal counsel should be consulted to determine what, if any options may be available. Possible options include negotiations with federal, state, and local agencies to develop acceptable alternative means of environmental protection; seeking </w:t>
      </w:r>
      <w:r w:rsidRPr="00415427">
        <w:rPr>
          <w:rFonts w:ascii="Garamond" w:hAnsi="Garamond"/>
          <w:highlight w:val="green"/>
          <w:u w:val="single"/>
        </w:rPr>
        <w:t>a national security exemption</w:t>
      </w:r>
      <w:r w:rsidRPr="00955C98">
        <w:rPr>
          <w:rFonts w:ascii="Garamond" w:hAnsi="Garamond"/>
          <w:sz w:val="16"/>
        </w:rPr>
        <w:t xml:space="preserve"> under certain laws; and, a request for legislation may be submitted to exempt critical industries and DOD organizations from regulatory requirements. Triggers </w:t>
      </w:r>
      <w:r w:rsidRPr="00415427">
        <w:rPr>
          <w:rFonts w:ascii="Garamond" w:hAnsi="Garamond"/>
          <w:highlight w:val="green"/>
          <w:u w:val="single"/>
        </w:rPr>
        <w:t xml:space="preserve">should be established during </w:t>
      </w:r>
      <w:r w:rsidRPr="00415427">
        <w:rPr>
          <w:rFonts w:ascii="Garamond" w:hAnsi="Garamond"/>
          <w:b/>
          <w:highlight w:val="green"/>
          <w:u w:val="single"/>
          <w:bdr w:val="single" w:sz="4" w:space="0" w:color="auto"/>
        </w:rPr>
        <w:t>mobilization planning</w:t>
      </w:r>
      <w:r w:rsidRPr="00955C98">
        <w:rPr>
          <w:rFonts w:ascii="Garamond" w:hAnsi="Garamond"/>
          <w:u w:val="single"/>
        </w:rPr>
        <w:t xml:space="preserve"> so</w:t>
      </w:r>
      <w:r w:rsidRPr="00955C98">
        <w:rPr>
          <w:rFonts w:ascii="Garamond" w:hAnsi="Garamond"/>
          <w:sz w:val="16"/>
        </w:rPr>
        <w:t xml:space="preserve"> that the required </w:t>
      </w:r>
      <w:r w:rsidRPr="00415427">
        <w:rPr>
          <w:rStyle w:val="TitleChar"/>
          <w:rFonts w:ascii="Garamond" w:hAnsi="Garamond"/>
          <w:highlight w:val="green"/>
        </w:rPr>
        <w:t>environmental waivers can be prepared before</w:t>
      </w:r>
      <w:r w:rsidRPr="00955C98">
        <w:rPr>
          <w:rFonts w:ascii="Garamond" w:hAnsi="Garamond"/>
          <w:sz w:val="16"/>
        </w:rPr>
        <w:t xml:space="preserve"> training of </w:t>
      </w:r>
      <w:r w:rsidRPr="00415427">
        <w:rPr>
          <w:rStyle w:val="TitleChar"/>
          <w:rFonts w:ascii="Garamond" w:hAnsi="Garamond"/>
          <w:b w:val="0"/>
          <w:highlight w:val="green"/>
          <w:bdr w:val="single" w:sz="4" w:space="0" w:color="auto"/>
        </w:rPr>
        <w:t>mobilized forces is jeopardized during a crisis</w:t>
      </w:r>
      <w:r w:rsidRPr="00955C98">
        <w:rPr>
          <w:rStyle w:val="TitleChar"/>
          <w:rFonts w:ascii="Garamond" w:hAnsi="Garamond"/>
          <w:b w:val="0"/>
          <w:bdr w:val="single" w:sz="4" w:space="0" w:color="auto"/>
        </w:rPr>
        <w:t>.</w:t>
      </w:r>
    </w:p>
    <w:p w:rsidR="00D11CD5" w:rsidRPr="00955C98" w:rsidRDefault="00D11CD5" w:rsidP="00D11CD5">
      <w:pPr>
        <w:rPr>
          <w:rFonts w:ascii="Garamond" w:hAnsi="Garamond"/>
          <w:u w:val="single"/>
        </w:rPr>
      </w:pPr>
      <w:r w:rsidRPr="00955C98">
        <w:rPr>
          <w:rFonts w:ascii="Garamond" w:hAnsi="Garamond"/>
          <w:sz w:val="16"/>
        </w:rPr>
        <w:t xml:space="preserve">(b) </w:t>
      </w:r>
      <w:r w:rsidRPr="00415427">
        <w:rPr>
          <w:rFonts w:ascii="Garamond" w:hAnsi="Garamond"/>
          <w:u w:val="single"/>
        </w:rPr>
        <w:t xml:space="preserve">Planning for actions to </w:t>
      </w:r>
      <w:r w:rsidRPr="00415427">
        <w:rPr>
          <w:rFonts w:ascii="Garamond" w:hAnsi="Garamond"/>
          <w:b/>
          <w:u w:val="single"/>
          <w:bdr w:val="single" w:sz="4" w:space="0" w:color="auto"/>
        </w:rPr>
        <w:t>remedy damage</w:t>
      </w:r>
      <w:r w:rsidRPr="00415427">
        <w:rPr>
          <w:rFonts w:ascii="Garamond" w:hAnsi="Garamond"/>
          <w:u w:val="single"/>
        </w:rPr>
        <w:t xml:space="preserve"> caused as the result of</w:t>
      </w:r>
      <w:r w:rsidRPr="00415427">
        <w:rPr>
          <w:rFonts w:ascii="Garamond" w:hAnsi="Garamond"/>
          <w:sz w:val="16"/>
        </w:rPr>
        <w:t xml:space="preserve"> waivers or </w:t>
      </w:r>
      <w:r w:rsidRPr="00415427">
        <w:rPr>
          <w:rStyle w:val="TitleChar"/>
          <w:rFonts w:ascii="Garamond" w:hAnsi="Garamond"/>
        </w:rPr>
        <w:t>noncompliance with environmental standards during mobilization should be taken as soon as possible.</w:t>
      </w:r>
      <w:r w:rsidRPr="00415427">
        <w:rPr>
          <w:rFonts w:ascii="Garamond" w:hAnsi="Garamond"/>
          <w:sz w:val="16"/>
        </w:rPr>
        <w:t xml:space="preserve"> For example</w:t>
      </w:r>
      <w:r w:rsidRPr="00955C98">
        <w:rPr>
          <w:rFonts w:ascii="Garamond" w:hAnsi="Garamond"/>
          <w:sz w:val="16"/>
        </w:rPr>
        <w:t xml:space="preserve">, </w:t>
      </w:r>
      <w:r w:rsidRPr="00955C98">
        <w:rPr>
          <w:rFonts w:ascii="Garamond" w:hAnsi="Garamond"/>
          <w:u w:val="single"/>
        </w:rPr>
        <w:t xml:space="preserve">additional military and civilian personnel with needed skills such as explosive ordnance disposal may be </w:t>
      </w:r>
      <w:r w:rsidRPr="00955C98">
        <w:rPr>
          <w:rFonts w:ascii="Garamond" w:hAnsi="Garamond"/>
          <w:u w:val="single"/>
          <w:bdr w:val="single" w:sz="4" w:space="0" w:color="auto"/>
        </w:rPr>
        <w:t>required to clean up the operational area.</w:t>
      </w:r>
      <w:r w:rsidRPr="00955C98">
        <w:rPr>
          <w:rFonts w:ascii="Garamond" w:hAnsi="Garamond"/>
          <w:u w:val="single"/>
        </w:rPr>
        <w:t xml:space="preserve"> </w:t>
      </w:r>
    </w:p>
    <w:p w:rsidR="00D11CD5" w:rsidRPr="00955C98" w:rsidRDefault="00D11CD5" w:rsidP="00D11CD5">
      <w:pPr>
        <w:rPr>
          <w:rFonts w:ascii="Garamond" w:hAnsi="Garamond"/>
          <w:sz w:val="16"/>
        </w:rPr>
      </w:pPr>
      <w:r w:rsidRPr="00955C98">
        <w:rPr>
          <w:rFonts w:ascii="Garamond" w:hAnsi="Garamond"/>
          <w:sz w:val="16"/>
        </w:rPr>
        <w:t xml:space="preserve">(c) </w:t>
      </w:r>
      <w:r w:rsidRPr="00415427">
        <w:rPr>
          <w:rFonts w:ascii="Garamond" w:hAnsi="Garamond"/>
          <w:b/>
          <w:highlight w:val="green"/>
          <w:u w:val="single"/>
        </w:rPr>
        <w:t xml:space="preserve">Response to </w:t>
      </w:r>
      <w:r w:rsidRPr="00415427">
        <w:rPr>
          <w:rFonts w:ascii="Garamond" w:hAnsi="Garamond"/>
          <w:b/>
          <w:highlight w:val="green"/>
          <w:u w:val="single"/>
          <w:bdr w:val="single" w:sz="4" w:space="0" w:color="auto"/>
        </w:rPr>
        <w:t>no-notice emergencies</w:t>
      </w:r>
      <w:r w:rsidRPr="00415427">
        <w:rPr>
          <w:rFonts w:ascii="Garamond" w:hAnsi="Garamond"/>
          <w:b/>
          <w:highlight w:val="green"/>
          <w:u w:val="single"/>
        </w:rPr>
        <w:t xml:space="preserve"> and </w:t>
      </w:r>
      <w:r w:rsidRPr="00415427">
        <w:rPr>
          <w:rFonts w:ascii="Garamond" w:hAnsi="Garamond"/>
          <w:b/>
          <w:highlight w:val="green"/>
          <w:u w:val="single"/>
          <w:bdr w:val="single" w:sz="4" w:space="0" w:color="auto"/>
        </w:rPr>
        <w:t>contingencies</w:t>
      </w:r>
      <w:r w:rsidRPr="00415427">
        <w:rPr>
          <w:rFonts w:ascii="Garamond" w:hAnsi="Garamond"/>
          <w:b/>
          <w:highlight w:val="green"/>
          <w:u w:val="single"/>
        </w:rPr>
        <w:t xml:space="preserve"> should not be </w:t>
      </w:r>
      <w:r w:rsidRPr="00415427">
        <w:rPr>
          <w:rFonts w:ascii="Garamond" w:hAnsi="Garamond"/>
          <w:b/>
          <w:highlight w:val="green"/>
          <w:u w:val="single"/>
          <w:bdr w:val="single" w:sz="4" w:space="0" w:color="auto"/>
        </w:rPr>
        <w:t>delayed due to</w:t>
      </w:r>
      <w:r w:rsidRPr="00955C98">
        <w:rPr>
          <w:rFonts w:ascii="Garamond" w:hAnsi="Garamond"/>
          <w:sz w:val="16"/>
        </w:rPr>
        <w:t xml:space="preserve"> National </w:t>
      </w:r>
      <w:r w:rsidRPr="00415427">
        <w:rPr>
          <w:rFonts w:ascii="Garamond" w:hAnsi="Garamond"/>
          <w:b/>
          <w:highlight w:val="green"/>
          <w:u w:val="single"/>
        </w:rPr>
        <w:t>Environmental</w:t>
      </w:r>
      <w:r w:rsidRPr="00955C98">
        <w:rPr>
          <w:rFonts w:ascii="Garamond" w:hAnsi="Garamond"/>
          <w:sz w:val="16"/>
        </w:rPr>
        <w:t xml:space="preserve"> Protection Act </w:t>
      </w:r>
      <w:r w:rsidRPr="00415427">
        <w:rPr>
          <w:rFonts w:ascii="Garamond" w:hAnsi="Garamond"/>
          <w:b/>
          <w:highlight w:val="green"/>
          <w:u w:val="single"/>
        </w:rPr>
        <w:t>requirements</w:t>
      </w:r>
      <w:r w:rsidRPr="00955C98">
        <w:rPr>
          <w:rFonts w:ascii="Garamond" w:hAnsi="Garamond"/>
          <w:b/>
          <w:u w:val="single"/>
        </w:rPr>
        <w:t>.</w:t>
      </w:r>
      <w:r w:rsidRPr="00955C98">
        <w:rPr>
          <w:rFonts w:ascii="Garamond" w:hAnsi="Garamond"/>
          <w:sz w:val="16"/>
        </w:rPr>
        <w:t xml:space="preserve"> Documentation should take place as soon as possible.</w:t>
      </w:r>
    </w:p>
    <w:p w:rsidR="00D11CD5" w:rsidRDefault="00D11CD5" w:rsidP="00D11CD5">
      <w:pPr>
        <w:rPr>
          <w:rFonts w:ascii="Garamond" w:hAnsi="Garamond"/>
          <w:b/>
        </w:rPr>
      </w:pPr>
    </w:p>
    <w:p w:rsidR="00D11CD5" w:rsidRPr="00955C98" w:rsidRDefault="00D11CD5" w:rsidP="00D11CD5">
      <w:pPr>
        <w:pStyle w:val="Heading4"/>
      </w:pPr>
      <w:r w:rsidRPr="00955C98">
        <w:t xml:space="preserve">Unique link --- Osprey Helipads in Japan </w:t>
      </w:r>
      <w:r>
        <w:t>plan forces a kickout</w:t>
      </w:r>
    </w:p>
    <w:p w:rsidR="00D11CD5" w:rsidRPr="00955C98" w:rsidRDefault="00D11CD5" w:rsidP="00D11CD5">
      <w:pPr>
        <w:rPr>
          <w:rFonts w:ascii="Garamond" w:hAnsi="Garamond"/>
        </w:rPr>
      </w:pPr>
      <w:r w:rsidRPr="00A94888">
        <w:rPr>
          <w:rStyle w:val="StyleStyleBold12pt"/>
        </w:rPr>
        <w:t>Ito 2k</w:t>
      </w:r>
      <w:r w:rsidRPr="00955C98">
        <w:rPr>
          <w:rFonts w:ascii="Garamond" w:hAnsi="Garamond"/>
        </w:rPr>
        <w:t xml:space="preserve"> (Yosiaki Ito, Professor of Molecular and Cell Biology – Cancer Science Institute of Singapore, et al., “Imminent Extinction Crisis Among the Endemic Species of the Forests of Yanbaru, Okinawa, Japan”, Onyx, 34(4), p. 312)</w:t>
      </w:r>
    </w:p>
    <w:p w:rsidR="00D11CD5" w:rsidRPr="00955C98" w:rsidRDefault="00D11CD5" w:rsidP="00D11CD5">
      <w:pPr>
        <w:tabs>
          <w:tab w:val="left" w:pos="7020"/>
        </w:tabs>
        <w:rPr>
          <w:rFonts w:ascii="Garamond" w:hAnsi="Garamond"/>
          <w:sz w:val="16"/>
          <w:szCs w:val="14"/>
        </w:rPr>
      </w:pPr>
      <w:r w:rsidRPr="00955C98">
        <w:rPr>
          <w:rFonts w:ascii="Garamond" w:hAnsi="Garamond"/>
          <w:sz w:val="16"/>
          <w:szCs w:val="14"/>
        </w:rPr>
        <w:t xml:space="preserve">Other </w:t>
      </w:r>
      <w:r w:rsidRPr="008A75C5">
        <w:rPr>
          <w:rFonts w:ascii="Garamond" w:hAnsi="Garamond"/>
          <w:highlight w:val="green"/>
          <w:u w:val="single"/>
        </w:rPr>
        <w:t>problems</w:t>
      </w:r>
      <w:r w:rsidRPr="00955C98">
        <w:rPr>
          <w:rFonts w:ascii="Garamond" w:hAnsi="Garamond"/>
          <w:sz w:val="16"/>
          <w:szCs w:val="14"/>
        </w:rPr>
        <w:t xml:space="preserve"> associated </w:t>
      </w:r>
      <w:r w:rsidRPr="008A75C5">
        <w:rPr>
          <w:rFonts w:ascii="Garamond" w:hAnsi="Garamond"/>
          <w:highlight w:val="green"/>
          <w:u w:val="single"/>
        </w:rPr>
        <w:t>with clear-cutting</w:t>
      </w:r>
      <w:r w:rsidRPr="00955C98">
        <w:rPr>
          <w:rFonts w:ascii="Garamond" w:hAnsi="Garamond"/>
          <w:sz w:val="16"/>
          <w:szCs w:val="14"/>
        </w:rPr>
        <w:t xml:space="preserve"> and undergrowth removal </w:t>
      </w:r>
      <w:r w:rsidRPr="008A75C5">
        <w:rPr>
          <w:rFonts w:ascii="Garamond" w:hAnsi="Garamond"/>
          <w:highlight w:val="green"/>
          <w:u w:val="single"/>
        </w:rPr>
        <w:t>are</w:t>
      </w:r>
      <w:r w:rsidRPr="00955C98">
        <w:rPr>
          <w:rFonts w:ascii="Garamond" w:hAnsi="Garamond"/>
          <w:sz w:val="16"/>
          <w:szCs w:val="14"/>
        </w:rPr>
        <w:t xml:space="preserve"> the </w:t>
      </w:r>
      <w:r w:rsidRPr="008A75C5">
        <w:rPr>
          <w:rFonts w:ascii="Garamond" w:hAnsi="Garamond"/>
          <w:highlight w:val="green"/>
          <w:u w:val="single"/>
        </w:rPr>
        <w:t>destruction of</w:t>
      </w:r>
      <w:r w:rsidRPr="00955C98">
        <w:rPr>
          <w:rFonts w:ascii="Garamond" w:hAnsi="Garamond"/>
          <w:sz w:val="16"/>
          <w:szCs w:val="14"/>
        </w:rPr>
        <w:t xml:space="preserve"> 'living reservoirs' </w:t>
      </w:r>
      <w:r w:rsidRPr="008A75C5">
        <w:rPr>
          <w:rStyle w:val="TitleChar"/>
          <w:rFonts w:ascii="Garamond" w:hAnsi="Garamond"/>
          <w:highlight w:val="green"/>
        </w:rPr>
        <w:t>(forests) and soil erosion.</w:t>
      </w:r>
      <w:r w:rsidRPr="00955C98">
        <w:rPr>
          <w:rFonts w:ascii="Garamond" w:hAnsi="Garamond"/>
          <w:sz w:val="16"/>
          <w:szCs w:val="14"/>
        </w:rPr>
        <w:t xml:space="preserve"> Chronic water shortage is a major social problem in Okinawa and the government has established many reservoirs in an attempt to address it. </w:t>
      </w:r>
      <w:r w:rsidRPr="008A75C5">
        <w:rPr>
          <w:rFonts w:ascii="Garamond" w:hAnsi="Garamond"/>
          <w:highlight w:val="green"/>
          <w:u w:val="single"/>
        </w:rPr>
        <w:t>Without good</w:t>
      </w:r>
      <w:r w:rsidRPr="00955C98">
        <w:rPr>
          <w:rFonts w:ascii="Garamond" w:hAnsi="Garamond"/>
          <w:sz w:val="16"/>
          <w:szCs w:val="14"/>
        </w:rPr>
        <w:t xml:space="preserve"> natural </w:t>
      </w:r>
      <w:r w:rsidRPr="008A75C5">
        <w:rPr>
          <w:rStyle w:val="TitleChar"/>
          <w:rFonts w:ascii="Garamond" w:hAnsi="Garamond"/>
          <w:highlight w:val="green"/>
        </w:rPr>
        <w:t>forests,</w:t>
      </w:r>
      <w:r w:rsidRPr="00955C98">
        <w:rPr>
          <w:rFonts w:ascii="Garamond" w:hAnsi="Garamond"/>
          <w:sz w:val="16"/>
          <w:szCs w:val="14"/>
        </w:rPr>
        <w:t xml:space="preserve"> however, </w:t>
      </w:r>
      <w:r w:rsidRPr="008A75C5">
        <w:rPr>
          <w:rFonts w:ascii="Garamond" w:hAnsi="Garamond"/>
          <w:highlight w:val="green"/>
          <w:u w:val="single"/>
        </w:rPr>
        <w:t xml:space="preserve">reservoirs </w:t>
      </w:r>
      <w:r w:rsidRPr="008A75C5">
        <w:rPr>
          <w:rFonts w:ascii="Garamond" w:hAnsi="Garamond"/>
          <w:highlight w:val="green"/>
          <w:u w:val="single"/>
          <w:bdr w:val="single" w:sz="4" w:space="0" w:color="auto"/>
        </w:rPr>
        <w:t>cannot receive</w:t>
      </w:r>
      <w:r w:rsidRPr="00955C98">
        <w:rPr>
          <w:rFonts w:ascii="Garamond" w:hAnsi="Garamond"/>
          <w:sz w:val="16"/>
          <w:szCs w:val="14"/>
        </w:rPr>
        <w:t xml:space="preserve"> a constant supply of </w:t>
      </w:r>
      <w:r w:rsidRPr="008A75C5">
        <w:rPr>
          <w:rFonts w:ascii="Garamond" w:hAnsi="Garamond"/>
          <w:highlight w:val="green"/>
          <w:u w:val="single"/>
          <w:bdr w:val="single" w:sz="4" w:space="0" w:color="auto"/>
        </w:rPr>
        <w:t>water.</w:t>
      </w:r>
      <w:r w:rsidRPr="00955C98">
        <w:rPr>
          <w:rFonts w:ascii="Garamond" w:hAnsi="Garamond"/>
          <w:sz w:val="16"/>
          <w:szCs w:val="14"/>
        </w:rPr>
        <w:t xml:space="preserve"> Heavy rainfalls generated by typhoons, which are quite common in Okinawa, may soak through several layers of leaves and accumulate in the soil, which is bound by a high density of roots. Undergrowth removal, however, deprives the watershed of this sponge-like effect. </w:t>
      </w:r>
      <w:r w:rsidRPr="008A75C5">
        <w:rPr>
          <w:rFonts w:ascii="Garamond" w:hAnsi="Garamond"/>
          <w:highlight w:val="green"/>
          <w:u w:val="single"/>
          <w:bdr w:val="single" w:sz="4" w:space="0" w:color="auto"/>
        </w:rPr>
        <w:t>Erosion</w:t>
      </w:r>
      <w:r w:rsidRPr="00955C98">
        <w:rPr>
          <w:rFonts w:ascii="Garamond" w:hAnsi="Garamond"/>
          <w:u w:val="single"/>
        </w:rPr>
        <w:t xml:space="preserve"> of soil into the coastal ecosystem kills corals and </w:t>
      </w:r>
      <w:r w:rsidRPr="008A75C5">
        <w:rPr>
          <w:rFonts w:ascii="Garamond" w:hAnsi="Garamond"/>
          <w:b/>
          <w:highlight w:val="green"/>
          <w:u w:val="single"/>
          <w:bdr w:val="single" w:sz="4" w:space="0" w:color="auto"/>
        </w:rPr>
        <w:t>inhibits</w:t>
      </w:r>
      <w:r w:rsidRPr="00955C98">
        <w:rPr>
          <w:rFonts w:ascii="Garamond" w:hAnsi="Garamond"/>
          <w:sz w:val="16"/>
          <w:szCs w:val="14"/>
        </w:rPr>
        <w:t xml:space="preserve"> their </w:t>
      </w:r>
      <w:r w:rsidRPr="008A75C5">
        <w:rPr>
          <w:rStyle w:val="TitleChar"/>
          <w:rFonts w:ascii="Garamond" w:hAnsi="Garamond"/>
          <w:b w:val="0"/>
          <w:highlight w:val="green"/>
          <w:bdr w:val="single" w:sz="4" w:space="0" w:color="auto"/>
        </w:rPr>
        <w:t>recovery,</w:t>
      </w:r>
      <w:r w:rsidRPr="00955C98">
        <w:rPr>
          <w:rFonts w:ascii="Garamond" w:hAnsi="Garamond"/>
          <w:sz w:val="16"/>
          <w:szCs w:val="14"/>
        </w:rPr>
        <w:t xml:space="preserve"> and no large living coral reef remains around Yanbaru today (Ohmija, 1997). The estuaries of about 80 per cent of rivers in the Yanbaru area have been blocked by the soil and sand (Ito, 1995,1997a). Although water can pass into the sea through infiltration, diadromous </w:t>
      </w:r>
      <w:r w:rsidRPr="00955C98">
        <w:rPr>
          <w:rStyle w:val="TitleChar"/>
          <w:rFonts w:ascii="Garamond" w:hAnsi="Garamond"/>
        </w:rPr>
        <w:t>fish and crustaceans,</w:t>
      </w:r>
      <w:r w:rsidRPr="00955C98">
        <w:rPr>
          <w:rFonts w:ascii="Garamond" w:hAnsi="Garamond"/>
          <w:u w:val="single"/>
        </w:rPr>
        <w:t xml:space="preserve"> including several endemic species, are thus unable to swim up</w:t>
      </w:r>
      <w:r w:rsidRPr="00955C98">
        <w:rPr>
          <w:rFonts w:ascii="Garamond" w:hAnsi="Garamond"/>
          <w:sz w:val="16"/>
          <w:szCs w:val="14"/>
        </w:rPr>
        <w:t xml:space="preserve"> to </w:t>
      </w:r>
      <w:r w:rsidRPr="00955C98">
        <w:rPr>
          <w:rFonts w:ascii="Garamond" w:hAnsi="Garamond"/>
          <w:u w:val="single"/>
        </w:rPr>
        <w:t>rivers or</w:t>
      </w:r>
      <w:r w:rsidRPr="00955C98">
        <w:rPr>
          <w:rFonts w:ascii="Garamond" w:hAnsi="Garamond"/>
          <w:sz w:val="16"/>
          <w:szCs w:val="14"/>
        </w:rPr>
        <w:t xml:space="preserve"> to </w:t>
      </w:r>
      <w:r w:rsidRPr="00955C98">
        <w:rPr>
          <w:rFonts w:ascii="Garamond" w:hAnsi="Garamond"/>
          <w:u w:val="single"/>
        </w:rPr>
        <w:t>return to the sea.</w:t>
      </w:r>
      <w:r w:rsidRPr="00955C98">
        <w:rPr>
          <w:rFonts w:ascii="Garamond" w:hAnsi="Garamond"/>
          <w:sz w:val="16"/>
          <w:szCs w:val="14"/>
        </w:rPr>
        <w:t xml:space="preserve"> During the 20th century, the NTA provided large natural areas for the conservation of biodiversity and endemic species. However, a new problem arose in 1999. According to The Special Action Committee on Okinawa (by the governments of Japan and the USA), the northern portion of the NTA will be returned to Japan. Following a request from </w:t>
      </w:r>
      <w:r w:rsidRPr="008A75C5">
        <w:rPr>
          <w:rStyle w:val="TitleChar"/>
          <w:rFonts w:ascii="Garamond" w:hAnsi="Garamond"/>
          <w:highlight w:val="green"/>
        </w:rPr>
        <w:t>the US Government,</w:t>
      </w:r>
      <w:r w:rsidRPr="00955C98">
        <w:rPr>
          <w:rFonts w:ascii="Garamond" w:hAnsi="Garamond"/>
          <w:sz w:val="16"/>
          <w:szCs w:val="14"/>
        </w:rPr>
        <w:t xml:space="preserve"> the DFAA </w:t>
      </w:r>
      <w:r w:rsidRPr="008A75C5">
        <w:rPr>
          <w:rStyle w:val="TitleChar"/>
          <w:rFonts w:ascii="Garamond" w:hAnsi="Garamond"/>
          <w:highlight w:val="green"/>
        </w:rPr>
        <w:t xml:space="preserve">is planning to </w:t>
      </w:r>
      <w:r w:rsidRPr="008A75C5">
        <w:rPr>
          <w:rStyle w:val="TitleChar"/>
          <w:rFonts w:ascii="Garamond" w:hAnsi="Garamond"/>
          <w:highlight w:val="green"/>
          <w:bdr w:val="single" w:sz="4" w:space="0" w:color="auto"/>
        </w:rPr>
        <w:t>construct seven helipads</w:t>
      </w:r>
      <w:r w:rsidRPr="00955C98">
        <w:rPr>
          <w:rFonts w:ascii="Garamond" w:hAnsi="Garamond"/>
          <w:sz w:val="16"/>
          <w:szCs w:val="14"/>
        </w:rPr>
        <w:t xml:space="preserve"> in southern part of the NTA area. The sites proposed are shown in Fig. 1; both lie </w:t>
      </w:r>
      <w:r w:rsidRPr="00955C98">
        <w:rPr>
          <w:rStyle w:val="TitleChar"/>
          <w:rFonts w:ascii="Garamond" w:hAnsi="Garamond"/>
        </w:rPr>
        <w:t>in Yanburu's</w:t>
      </w:r>
      <w:r w:rsidRPr="00955C98">
        <w:rPr>
          <w:rFonts w:ascii="Garamond" w:hAnsi="Garamond"/>
          <w:sz w:val="16"/>
          <w:szCs w:val="14"/>
        </w:rPr>
        <w:t xml:space="preserve"> best natural </w:t>
      </w:r>
      <w:r w:rsidRPr="00955C98">
        <w:rPr>
          <w:rStyle w:val="TitleChar"/>
          <w:rFonts w:ascii="Garamond" w:hAnsi="Garamond"/>
        </w:rPr>
        <w:t>forest</w:t>
      </w:r>
      <w:r w:rsidRPr="00955C98">
        <w:rPr>
          <w:rFonts w:ascii="Garamond" w:hAnsi="Garamond"/>
          <w:sz w:val="16"/>
          <w:szCs w:val="14"/>
        </w:rPr>
        <w:t xml:space="preserve"> areas. </w:t>
      </w:r>
      <w:r w:rsidRPr="008A75C5">
        <w:rPr>
          <w:rStyle w:val="TitleChar"/>
          <w:rFonts w:ascii="Garamond" w:hAnsi="Garamond"/>
          <w:b w:val="0"/>
          <w:highlight w:val="green"/>
        </w:rPr>
        <w:t>The</w:t>
      </w:r>
      <w:r w:rsidRPr="00955C98">
        <w:rPr>
          <w:rFonts w:ascii="Garamond" w:hAnsi="Garamond"/>
          <w:sz w:val="16"/>
          <w:szCs w:val="14"/>
        </w:rPr>
        <w:t xml:space="preserve"> individual </w:t>
      </w:r>
      <w:r w:rsidRPr="008A75C5">
        <w:rPr>
          <w:rStyle w:val="TitleChar"/>
          <w:rFonts w:ascii="Garamond" w:hAnsi="Garamond"/>
          <w:b w:val="0"/>
          <w:highlight w:val="green"/>
        </w:rPr>
        <w:t>helipads</w:t>
      </w:r>
      <w:r w:rsidRPr="00955C98">
        <w:rPr>
          <w:rFonts w:ascii="Garamond" w:hAnsi="Garamond"/>
          <w:sz w:val="16"/>
          <w:szCs w:val="14"/>
        </w:rPr>
        <w:t xml:space="preserve"> are not very large (75 m in diameter), but numerous access roads for construction and maintenance </w:t>
      </w:r>
      <w:r w:rsidRPr="008A75C5">
        <w:rPr>
          <w:rFonts w:ascii="Garamond" w:hAnsi="Garamond"/>
          <w:b/>
          <w:highlight w:val="green"/>
          <w:u w:val="single"/>
        </w:rPr>
        <w:t xml:space="preserve">will </w:t>
      </w:r>
      <w:r w:rsidRPr="008A75C5">
        <w:rPr>
          <w:rFonts w:ascii="Garamond" w:hAnsi="Garamond"/>
          <w:b/>
          <w:highlight w:val="green"/>
          <w:u w:val="single"/>
          <w:bdr w:val="single" w:sz="4" w:space="0" w:color="auto"/>
        </w:rPr>
        <w:t>break up</w:t>
      </w:r>
      <w:r w:rsidRPr="00955C98">
        <w:rPr>
          <w:rFonts w:ascii="Garamond" w:hAnsi="Garamond"/>
          <w:sz w:val="16"/>
          <w:szCs w:val="14"/>
        </w:rPr>
        <w:t xml:space="preserve"> existing </w:t>
      </w:r>
      <w:r w:rsidRPr="008A75C5">
        <w:rPr>
          <w:rFonts w:ascii="Garamond" w:hAnsi="Garamond"/>
          <w:b/>
          <w:highlight w:val="green"/>
          <w:u w:val="single"/>
          <w:bdr w:val="single" w:sz="4" w:space="0" w:color="auto"/>
        </w:rPr>
        <w:t>habitats,</w:t>
      </w:r>
      <w:r w:rsidRPr="00955C98">
        <w:rPr>
          <w:rFonts w:ascii="Garamond" w:hAnsi="Garamond"/>
          <w:u w:val="single"/>
        </w:rPr>
        <w:t xml:space="preserve"> and </w:t>
      </w:r>
      <w:r w:rsidRPr="008A75C5">
        <w:rPr>
          <w:rFonts w:ascii="Garamond" w:hAnsi="Garamond"/>
          <w:highlight w:val="green"/>
          <w:u w:val="single"/>
        </w:rPr>
        <w:t>noise</w:t>
      </w:r>
      <w:r w:rsidRPr="00955C98">
        <w:rPr>
          <w:rFonts w:ascii="Garamond" w:hAnsi="Garamond"/>
          <w:u w:val="single"/>
        </w:rPr>
        <w:t xml:space="preserve"> from helicopters</w:t>
      </w:r>
      <w:r w:rsidRPr="00955C98">
        <w:rPr>
          <w:rFonts w:ascii="Garamond" w:hAnsi="Garamond"/>
          <w:sz w:val="16"/>
          <w:szCs w:val="14"/>
        </w:rPr>
        <w:t xml:space="preserve"> and lorries </w:t>
      </w:r>
      <w:r w:rsidRPr="008A75C5">
        <w:rPr>
          <w:rFonts w:ascii="Garamond" w:hAnsi="Garamond"/>
          <w:highlight w:val="green"/>
          <w:u w:val="single"/>
        </w:rPr>
        <w:t xml:space="preserve">will </w:t>
      </w:r>
      <w:r w:rsidRPr="008A75C5">
        <w:rPr>
          <w:rFonts w:ascii="Garamond" w:hAnsi="Garamond"/>
          <w:b/>
          <w:highlight w:val="green"/>
          <w:u w:val="single"/>
          <w:bdr w:val="single" w:sz="4" w:space="0" w:color="auto"/>
        </w:rPr>
        <w:t>interrupt breeding</w:t>
      </w:r>
      <w:r w:rsidRPr="00955C98">
        <w:rPr>
          <w:rFonts w:ascii="Garamond" w:hAnsi="Garamond"/>
          <w:u w:val="single"/>
        </w:rPr>
        <w:t xml:space="preserve"> activities </w:t>
      </w:r>
      <w:r w:rsidRPr="008A75C5">
        <w:rPr>
          <w:rFonts w:ascii="Garamond" w:hAnsi="Garamond"/>
          <w:highlight w:val="green"/>
          <w:u w:val="single"/>
        </w:rPr>
        <w:t>and</w:t>
      </w:r>
      <w:r w:rsidRPr="00955C98">
        <w:rPr>
          <w:rFonts w:ascii="Garamond" w:hAnsi="Garamond"/>
          <w:sz w:val="16"/>
          <w:szCs w:val="14"/>
        </w:rPr>
        <w:t xml:space="preserve"> the </w:t>
      </w:r>
      <w:r w:rsidRPr="008A75C5">
        <w:rPr>
          <w:rFonts w:ascii="Garamond" w:hAnsi="Garamond"/>
          <w:highlight w:val="green"/>
          <w:u w:val="single"/>
          <w:bdr w:val="single" w:sz="4" w:space="0" w:color="auto"/>
        </w:rPr>
        <w:t>movement</w:t>
      </w:r>
      <w:r w:rsidRPr="00955C98">
        <w:rPr>
          <w:rFonts w:ascii="Garamond" w:hAnsi="Garamond"/>
          <w:sz w:val="16"/>
          <w:szCs w:val="14"/>
        </w:rPr>
        <w:t xml:space="preserve"> of mammals, birds and amphibians. </w:t>
      </w:r>
      <w:r w:rsidRPr="00955C98">
        <w:rPr>
          <w:rFonts w:ascii="Garamond" w:hAnsi="Garamond"/>
          <w:u w:val="single"/>
        </w:rPr>
        <w:t xml:space="preserve">We do not know why </w:t>
      </w:r>
      <w:r w:rsidRPr="008A75C5">
        <w:rPr>
          <w:rStyle w:val="TitleChar"/>
          <w:rFonts w:ascii="Garamond" w:hAnsi="Garamond"/>
          <w:highlight w:val="green"/>
        </w:rPr>
        <w:t>the US Marine Corps</w:t>
      </w:r>
      <w:r w:rsidRPr="00955C98">
        <w:rPr>
          <w:rFonts w:ascii="Garamond" w:hAnsi="Garamond"/>
          <w:sz w:val="16"/>
          <w:szCs w:val="14"/>
        </w:rPr>
        <w:t xml:space="preserve"> or the DFAA </w:t>
      </w:r>
      <w:r w:rsidRPr="008A75C5">
        <w:rPr>
          <w:rStyle w:val="TitleChar"/>
          <w:rFonts w:ascii="Garamond" w:hAnsi="Garamond"/>
          <w:highlight w:val="green"/>
        </w:rPr>
        <w:t>selected these two sites</w:t>
      </w:r>
      <w:r w:rsidRPr="00955C98">
        <w:rPr>
          <w:rFonts w:ascii="Garamond" w:hAnsi="Garamond"/>
          <w:sz w:val="16"/>
          <w:szCs w:val="14"/>
        </w:rPr>
        <w:t xml:space="preserve"> given the existence of large areas of secondary forest (none of the endemic species shown in the Appendix are present in these areas) occupied by the US Government in the middle of Okinawa Honto. The Ecological Society of Japan, The Entomological Society of Japan and The Ornithological Society of Japan drew up a series of </w:t>
      </w:r>
      <w:r w:rsidRPr="00955C98">
        <w:rPr>
          <w:rStyle w:val="TitleChar"/>
          <w:rFonts w:ascii="Garamond" w:hAnsi="Garamond"/>
        </w:rPr>
        <w:t>recommendations</w:t>
      </w:r>
      <w:r w:rsidRPr="00955C98">
        <w:rPr>
          <w:rFonts w:ascii="Garamond" w:hAnsi="Garamond"/>
          <w:sz w:val="16"/>
          <w:szCs w:val="14"/>
        </w:rPr>
        <w:t xml:space="preserve"> to the DFAA, </w:t>
      </w:r>
      <w:r w:rsidRPr="00955C98">
        <w:rPr>
          <w:rStyle w:val="TitleChar"/>
          <w:rFonts w:ascii="Garamond" w:hAnsi="Garamond"/>
        </w:rPr>
        <w:t>urging it to reconsider the location of the proposed sites.</w:t>
      </w:r>
      <w:r w:rsidRPr="00955C98">
        <w:rPr>
          <w:rFonts w:ascii="Garamond" w:hAnsi="Garamond"/>
          <w:sz w:val="16"/>
          <w:szCs w:val="14"/>
        </w:rPr>
        <w:t xml:space="preserve"> Furthermore, during the 43rd annual congress of the Japanese Society of Applied Entomology and Zoology in April 1999, members of the Society started a petition to request the DFAA to reconsider its plans. The petition was signed by 677 members and was handed to Mr. K. Omori, Secretary Officer of DFAA, on 9 July 1999. Mr. Omori replied that </w:t>
      </w:r>
      <w:r w:rsidRPr="00955C98">
        <w:rPr>
          <w:rStyle w:val="TitleChar"/>
          <w:rFonts w:ascii="Garamond" w:hAnsi="Garamond"/>
        </w:rPr>
        <w:t xml:space="preserve">'we will carefully consider the biota of proposed sites before making the final decision', but there is still a risk that </w:t>
      </w:r>
      <w:r w:rsidRPr="008A75C5">
        <w:rPr>
          <w:rStyle w:val="TitleChar"/>
          <w:rFonts w:ascii="Garamond" w:hAnsi="Garamond"/>
          <w:b w:val="0"/>
          <w:highlight w:val="green"/>
          <w:bdr w:val="single" w:sz="4" w:space="0" w:color="auto"/>
        </w:rPr>
        <w:t>nothing will be done to revise the plans.</w:t>
      </w:r>
      <w:r w:rsidRPr="00955C98">
        <w:rPr>
          <w:rFonts w:ascii="Garamond" w:hAnsi="Garamond"/>
          <w:sz w:val="16"/>
          <w:szCs w:val="14"/>
        </w:rPr>
        <w:t xml:space="preserve"> Under the 1960 Sikes Act (USA), activities and manipulations that would cause serious destruction of endemic biota in military bases can be halted. We hope that our colleagues in the USA and other countries will support our attempts to mitigate the extinction of a large number of endangered animals and plants in Okinawa.</w:t>
      </w:r>
    </w:p>
    <w:p w:rsidR="00D11CD5" w:rsidRPr="00955C98" w:rsidRDefault="00D11CD5" w:rsidP="00D11CD5">
      <w:pPr>
        <w:rPr>
          <w:rFonts w:ascii="Garamond" w:hAnsi="Garamond"/>
        </w:rPr>
      </w:pPr>
    </w:p>
    <w:p w:rsidR="00D11CD5" w:rsidRPr="00955C98" w:rsidRDefault="00D11CD5" w:rsidP="00D11CD5">
      <w:pPr>
        <w:pStyle w:val="Heading4"/>
      </w:pPr>
      <w:r w:rsidRPr="00955C98">
        <w:t xml:space="preserve">This introduction of </w:t>
      </w:r>
      <w:r w:rsidRPr="00955C98">
        <w:rPr>
          <w:u w:val="single"/>
        </w:rPr>
        <w:t>delays</w:t>
      </w:r>
      <w:r w:rsidRPr="00955C98">
        <w:t xml:space="preserve"> in Osprey operations </w:t>
      </w:r>
      <w:r w:rsidRPr="00955C98">
        <w:rPr>
          <w:u w:val="single"/>
        </w:rPr>
        <w:t>destroys</w:t>
      </w:r>
      <w:r w:rsidRPr="00955C98">
        <w:t xml:space="preserve"> deterrence over the Senkaku islands --- risks Chinese aggression </w:t>
      </w:r>
    </w:p>
    <w:p w:rsidR="00D11CD5" w:rsidRPr="00955C98" w:rsidRDefault="00D11CD5" w:rsidP="00D11CD5">
      <w:pPr>
        <w:rPr>
          <w:rFonts w:ascii="Garamond" w:hAnsi="Garamond"/>
          <w:b/>
        </w:rPr>
      </w:pPr>
      <w:r w:rsidRPr="00A94888">
        <w:rPr>
          <w:rStyle w:val="StyleStyleBold12pt"/>
        </w:rPr>
        <w:t>Watanabe 12</w:t>
      </w:r>
      <w:r w:rsidRPr="00955C98">
        <w:rPr>
          <w:rFonts w:ascii="Garamond" w:hAnsi="Garamond"/>
        </w:rPr>
        <w:t xml:space="preserve"> (Watanabe Tsuneo, Director, Policy Research, Senior Fellow, The Tokyo Foundation, Adjunct Fellow, Center for Strategic and International Studies, Senior Fellow, Okinawa Peace Assistance Center, former senior fellow at the Mitsui Global Strategic Studies Institute in Tokyo, “Between Okinawa and the Senkakus: Charting a Third Way on Japanese Security,” The Tokyo Foundation, November 22, 2012, </w:t>
      </w:r>
      <w:r w:rsidRPr="00955C98">
        <w:rPr>
          <w:rFonts w:ascii="Garamond" w:hAnsi="Garamond"/>
          <w:color w:val="000000"/>
        </w:rPr>
        <w:t>http://www.tokyofoundation.org/en/articles/2012/between-okinawa-and-senkaku</w:t>
      </w:r>
      <w:r w:rsidRPr="00955C98">
        <w:rPr>
          <w:rFonts w:ascii="Garamond" w:hAnsi="Garamond"/>
        </w:rPr>
        <w:t>)</w:t>
      </w:r>
    </w:p>
    <w:p w:rsidR="00D11CD5" w:rsidRPr="00955C98" w:rsidRDefault="00D11CD5" w:rsidP="00D11CD5">
      <w:pPr>
        <w:rPr>
          <w:rFonts w:ascii="Garamond" w:hAnsi="Garamond"/>
          <w:sz w:val="16"/>
        </w:rPr>
      </w:pPr>
      <w:r w:rsidRPr="00955C98">
        <w:rPr>
          <w:rStyle w:val="TitleChar"/>
          <w:rFonts w:ascii="Garamond" w:hAnsi="Garamond"/>
        </w:rPr>
        <w:t>From the standpoint of</w:t>
      </w:r>
      <w:r w:rsidRPr="00955C98">
        <w:rPr>
          <w:rFonts w:ascii="Garamond" w:hAnsi="Garamond"/>
          <w:sz w:val="16"/>
        </w:rPr>
        <w:t xml:space="preserve"> international </w:t>
      </w:r>
      <w:r w:rsidRPr="00955C98">
        <w:rPr>
          <w:rStyle w:val="TitleChar"/>
          <w:rFonts w:ascii="Garamond" w:hAnsi="Garamond"/>
        </w:rPr>
        <w:t>security,</w:t>
      </w:r>
      <w:r w:rsidRPr="00955C98">
        <w:rPr>
          <w:rStyle w:val="TitleChar"/>
          <w:rFonts w:ascii="Garamond" w:hAnsi="Garamond"/>
          <w:sz w:val="16"/>
          <w:u w:val="none"/>
        </w:rPr>
        <w:t xml:space="preserve"> further</w:t>
      </w:r>
      <w:r w:rsidRPr="00955C98">
        <w:rPr>
          <w:rFonts w:ascii="Garamond" w:hAnsi="Garamond"/>
          <w:sz w:val="16"/>
        </w:rPr>
        <w:t xml:space="preserve"> </w:t>
      </w:r>
      <w:r w:rsidRPr="008A75C5">
        <w:rPr>
          <w:rStyle w:val="TitleChar"/>
          <w:rFonts w:ascii="Garamond" w:hAnsi="Garamond"/>
          <w:b w:val="0"/>
          <w:highlight w:val="green"/>
          <w:bdr w:val="single" w:sz="4" w:space="0" w:color="auto"/>
        </w:rPr>
        <w:t>delays in</w:t>
      </w:r>
      <w:r w:rsidRPr="00955C98">
        <w:rPr>
          <w:rFonts w:ascii="Garamond" w:hAnsi="Garamond"/>
          <w:sz w:val="16"/>
        </w:rPr>
        <w:t xml:space="preserve"> the </w:t>
      </w:r>
      <w:r w:rsidRPr="008A75C5">
        <w:rPr>
          <w:rStyle w:val="TitleChar"/>
          <w:rFonts w:ascii="Garamond" w:hAnsi="Garamond"/>
          <w:b w:val="0"/>
          <w:highlight w:val="green"/>
          <w:bdr w:val="single" w:sz="4" w:space="0" w:color="auto"/>
        </w:rPr>
        <w:t>deployment</w:t>
      </w:r>
      <w:r w:rsidRPr="008A75C5">
        <w:rPr>
          <w:rFonts w:ascii="Garamond" w:hAnsi="Garamond"/>
          <w:highlight w:val="green"/>
          <w:u w:val="single"/>
        </w:rPr>
        <w:t xml:space="preserve"> of the Osprey was not</w:t>
      </w:r>
      <w:r w:rsidRPr="00955C98">
        <w:rPr>
          <w:rFonts w:ascii="Garamond" w:hAnsi="Garamond"/>
          <w:u w:val="single"/>
        </w:rPr>
        <w:t xml:space="preserve"> a </w:t>
      </w:r>
      <w:r w:rsidRPr="008A75C5">
        <w:rPr>
          <w:rFonts w:ascii="Garamond" w:hAnsi="Garamond"/>
          <w:highlight w:val="green"/>
          <w:u w:val="single"/>
        </w:rPr>
        <w:t>realistic</w:t>
      </w:r>
      <w:r w:rsidRPr="00955C98">
        <w:rPr>
          <w:rFonts w:ascii="Garamond" w:hAnsi="Garamond"/>
          <w:u w:val="single"/>
        </w:rPr>
        <w:t xml:space="preserve"> option</w:t>
      </w:r>
      <w:r w:rsidRPr="00955C98">
        <w:rPr>
          <w:rFonts w:ascii="Garamond" w:hAnsi="Garamond"/>
          <w:sz w:val="16"/>
        </w:rPr>
        <w:t xml:space="preserve"> for either government, especially </w:t>
      </w:r>
      <w:r w:rsidRPr="008A75C5">
        <w:rPr>
          <w:rFonts w:ascii="Garamond" w:hAnsi="Garamond"/>
          <w:highlight w:val="green"/>
          <w:u w:val="single"/>
        </w:rPr>
        <w:t xml:space="preserve">in view of </w:t>
      </w:r>
      <w:r w:rsidRPr="008A75C5">
        <w:rPr>
          <w:rFonts w:ascii="Garamond" w:hAnsi="Garamond"/>
          <w:highlight w:val="green"/>
          <w:u w:val="single"/>
          <w:bdr w:val="single" w:sz="4" w:space="0" w:color="auto"/>
        </w:rPr>
        <w:t xml:space="preserve">mounting </w:t>
      </w:r>
      <w:r w:rsidRPr="008A75C5">
        <w:rPr>
          <w:rStyle w:val="TitleChar"/>
          <w:rFonts w:ascii="Garamond" w:hAnsi="Garamond"/>
          <w:highlight w:val="green"/>
          <w:bdr w:val="single" w:sz="4" w:space="0" w:color="auto"/>
        </w:rPr>
        <w:t>tensions</w:t>
      </w:r>
      <w:r w:rsidRPr="008A75C5">
        <w:rPr>
          <w:rStyle w:val="TitleChar"/>
          <w:rFonts w:ascii="Garamond" w:hAnsi="Garamond"/>
          <w:highlight w:val="green"/>
        </w:rPr>
        <w:t xml:space="preserve"> between Japan and China over</w:t>
      </w:r>
      <w:r w:rsidRPr="00955C98">
        <w:rPr>
          <w:rFonts w:ascii="Garamond" w:hAnsi="Garamond"/>
          <w:sz w:val="16"/>
        </w:rPr>
        <w:t xml:space="preserve"> the </w:t>
      </w:r>
      <w:r w:rsidRPr="008A75C5">
        <w:rPr>
          <w:rStyle w:val="TitleChar"/>
          <w:rFonts w:ascii="Garamond" w:hAnsi="Garamond"/>
          <w:highlight w:val="green"/>
        </w:rPr>
        <w:t>Senkaku</w:t>
      </w:r>
      <w:r w:rsidRPr="00955C98">
        <w:rPr>
          <w:rFonts w:ascii="Garamond" w:hAnsi="Garamond"/>
          <w:sz w:val="16"/>
        </w:rPr>
        <w:t xml:space="preserve"> Islands. With a maximum speed of 509 kilometers per hour, </w:t>
      </w:r>
      <w:r w:rsidRPr="008A75C5">
        <w:rPr>
          <w:rStyle w:val="TitleChar"/>
          <w:rFonts w:ascii="Garamond" w:hAnsi="Garamond"/>
          <w:highlight w:val="green"/>
        </w:rPr>
        <w:t>the Osprey can fly</w:t>
      </w:r>
      <w:r w:rsidRPr="00955C98">
        <w:rPr>
          <w:rFonts w:ascii="Garamond" w:hAnsi="Garamond"/>
          <w:sz w:val="16"/>
        </w:rPr>
        <w:t xml:space="preserve"> almost </w:t>
      </w:r>
      <w:r w:rsidRPr="008A75C5">
        <w:rPr>
          <w:rStyle w:val="TitleChar"/>
          <w:rFonts w:ascii="Garamond" w:hAnsi="Garamond"/>
          <w:highlight w:val="green"/>
        </w:rPr>
        <w:t>twice as fast</w:t>
      </w:r>
      <w:r w:rsidRPr="00955C98">
        <w:rPr>
          <w:rFonts w:ascii="Garamond" w:hAnsi="Garamond"/>
          <w:sz w:val="16"/>
        </w:rPr>
        <w:t xml:space="preserve"> as the CH-46E. </w:t>
      </w:r>
      <w:r w:rsidRPr="008A75C5">
        <w:rPr>
          <w:rStyle w:val="TitleChar"/>
          <w:rFonts w:ascii="Garamond" w:hAnsi="Garamond"/>
          <w:highlight w:val="green"/>
        </w:rPr>
        <w:t>Its</w:t>
      </w:r>
      <w:r w:rsidRPr="00955C98">
        <w:rPr>
          <w:rFonts w:ascii="Garamond" w:hAnsi="Garamond"/>
          <w:sz w:val="16"/>
        </w:rPr>
        <w:t xml:space="preserve"> 3,334 km </w:t>
      </w:r>
      <w:r w:rsidRPr="00955C98">
        <w:rPr>
          <w:rStyle w:val="TitleChar"/>
          <w:rFonts w:ascii="Garamond" w:hAnsi="Garamond"/>
        </w:rPr>
        <w:t xml:space="preserve">flying </w:t>
      </w:r>
      <w:r w:rsidRPr="008A75C5">
        <w:rPr>
          <w:rStyle w:val="TitleChar"/>
          <w:rFonts w:ascii="Garamond" w:hAnsi="Garamond"/>
          <w:highlight w:val="green"/>
        </w:rPr>
        <w:t>range is</w:t>
      </w:r>
      <w:r w:rsidRPr="00955C98">
        <w:rPr>
          <w:rFonts w:ascii="Garamond" w:hAnsi="Garamond"/>
          <w:sz w:val="16"/>
        </w:rPr>
        <w:t xml:space="preserve"> almost </w:t>
      </w:r>
      <w:r w:rsidRPr="008A75C5">
        <w:rPr>
          <w:rStyle w:val="TitleChar"/>
          <w:rFonts w:ascii="Garamond" w:hAnsi="Garamond"/>
          <w:highlight w:val="green"/>
        </w:rPr>
        <w:t>eight times</w:t>
      </w:r>
      <w:r w:rsidRPr="008A75C5">
        <w:rPr>
          <w:rFonts w:ascii="Garamond" w:hAnsi="Garamond"/>
          <w:highlight w:val="green"/>
          <w:u w:val="single"/>
        </w:rPr>
        <w:t xml:space="preserve"> that</w:t>
      </w:r>
      <w:r w:rsidRPr="00955C98">
        <w:rPr>
          <w:rFonts w:ascii="Garamond" w:hAnsi="Garamond"/>
          <w:u w:val="single"/>
        </w:rPr>
        <w:t xml:space="preserve"> of its predecessor, </w:t>
      </w:r>
      <w:r w:rsidRPr="008A75C5">
        <w:rPr>
          <w:rFonts w:ascii="Garamond" w:hAnsi="Garamond"/>
          <w:highlight w:val="green"/>
          <w:u w:val="single"/>
        </w:rPr>
        <w:t>and</w:t>
      </w:r>
      <w:r w:rsidRPr="00955C98">
        <w:rPr>
          <w:rFonts w:ascii="Garamond" w:hAnsi="Garamond"/>
          <w:u w:val="single"/>
        </w:rPr>
        <w:t xml:space="preserve"> it </w:t>
      </w:r>
      <w:r w:rsidRPr="008A75C5">
        <w:rPr>
          <w:rFonts w:ascii="Garamond" w:hAnsi="Garamond"/>
          <w:highlight w:val="green"/>
          <w:u w:val="single"/>
        </w:rPr>
        <w:t>has</w:t>
      </w:r>
      <w:r w:rsidRPr="00955C98">
        <w:rPr>
          <w:rFonts w:ascii="Garamond" w:hAnsi="Garamond"/>
          <w:sz w:val="16"/>
        </w:rPr>
        <w:t xml:space="preserve"> four to </w:t>
      </w:r>
      <w:r w:rsidRPr="008A75C5">
        <w:rPr>
          <w:rStyle w:val="TitleChar"/>
          <w:rFonts w:ascii="Garamond" w:hAnsi="Garamond"/>
          <w:highlight w:val="green"/>
        </w:rPr>
        <w:t>five times the mission radius.</w:t>
      </w:r>
      <w:r w:rsidRPr="00955C98">
        <w:rPr>
          <w:rFonts w:ascii="Garamond" w:hAnsi="Garamond"/>
          <w:sz w:val="16"/>
        </w:rPr>
        <w:t xml:space="preserve"> This means that the </w:t>
      </w:r>
      <w:r w:rsidRPr="008A75C5">
        <w:rPr>
          <w:rStyle w:val="TitleChar"/>
          <w:rFonts w:ascii="Garamond" w:hAnsi="Garamond"/>
          <w:highlight w:val="green"/>
        </w:rPr>
        <w:t>Ospreys</w:t>
      </w:r>
      <w:r w:rsidRPr="00955C98">
        <w:rPr>
          <w:rFonts w:ascii="Garamond" w:hAnsi="Garamond"/>
          <w:sz w:val="16"/>
        </w:rPr>
        <w:t xml:space="preserve"> at Futenma </w:t>
      </w:r>
      <w:r w:rsidRPr="00955C98">
        <w:rPr>
          <w:rStyle w:val="TitleChar"/>
          <w:rFonts w:ascii="Garamond" w:hAnsi="Garamond"/>
        </w:rPr>
        <w:t xml:space="preserve">would </w:t>
      </w:r>
      <w:r w:rsidRPr="008A75C5">
        <w:rPr>
          <w:rStyle w:val="TitleChar"/>
          <w:rFonts w:ascii="Garamond" w:hAnsi="Garamond"/>
          <w:highlight w:val="green"/>
          <w:bdr w:val="single" w:sz="4" w:space="0" w:color="auto"/>
        </w:rPr>
        <w:t>enable rapid deployment</w:t>
      </w:r>
      <w:r w:rsidRPr="008A75C5">
        <w:rPr>
          <w:rStyle w:val="TitleChar"/>
          <w:rFonts w:ascii="Garamond" w:hAnsi="Garamond"/>
          <w:highlight w:val="green"/>
        </w:rPr>
        <w:t xml:space="preserve"> of</w:t>
      </w:r>
      <w:r w:rsidRPr="00955C98">
        <w:rPr>
          <w:rStyle w:val="TitleChar"/>
          <w:rFonts w:ascii="Garamond" w:hAnsi="Garamond"/>
        </w:rPr>
        <w:t xml:space="preserve"> Marine combat </w:t>
      </w:r>
      <w:r w:rsidRPr="008A75C5">
        <w:rPr>
          <w:rStyle w:val="TitleChar"/>
          <w:rFonts w:ascii="Garamond" w:hAnsi="Garamond"/>
          <w:highlight w:val="green"/>
        </w:rPr>
        <w:t>forces to</w:t>
      </w:r>
      <w:r w:rsidRPr="00955C98">
        <w:rPr>
          <w:rFonts w:ascii="Garamond" w:hAnsi="Garamond"/>
          <w:sz w:val="16"/>
        </w:rPr>
        <w:t xml:space="preserve"> the </w:t>
      </w:r>
      <w:r w:rsidRPr="008A75C5">
        <w:rPr>
          <w:rStyle w:val="TitleChar"/>
          <w:rFonts w:ascii="Garamond" w:hAnsi="Garamond"/>
          <w:highlight w:val="green"/>
        </w:rPr>
        <w:t>Senkaku</w:t>
      </w:r>
      <w:r w:rsidRPr="00955C98">
        <w:rPr>
          <w:rFonts w:ascii="Garamond" w:hAnsi="Garamond"/>
          <w:sz w:val="16"/>
        </w:rPr>
        <w:t xml:space="preserve"> Islands. </w:t>
      </w:r>
      <w:r w:rsidRPr="008A75C5">
        <w:rPr>
          <w:rStyle w:val="TitleChar"/>
          <w:rFonts w:ascii="Garamond" w:hAnsi="Garamond"/>
          <w:b w:val="0"/>
          <w:highlight w:val="green"/>
        </w:rPr>
        <w:t>This</w:t>
      </w:r>
      <w:r w:rsidRPr="008A75C5">
        <w:rPr>
          <w:rFonts w:ascii="Garamond" w:hAnsi="Garamond"/>
          <w:b/>
          <w:highlight w:val="green"/>
          <w:u w:val="single"/>
        </w:rPr>
        <w:t xml:space="preserve"> capability constitutes a </w:t>
      </w:r>
      <w:r w:rsidRPr="008A75C5">
        <w:rPr>
          <w:rFonts w:ascii="Garamond" w:hAnsi="Garamond"/>
          <w:b/>
          <w:highlight w:val="green"/>
          <w:u w:val="single"/>
          <w:bdr w:val="single" w:sz="4" w:space="0" w:color="auto"/>
        </w:rPr>
        <w:t>major psychological deterrent</w:t>
      </w:r>
      <w:r w:rsidRPr="008A75C5">
        <w:rPr>
          <w:rFonts w:ascii="Garamond" w:hAnsi="Garamond"/>
          <w:b/>
          <w:highlight w:val="green"/>
          <w:u w:val="single"/>
        </w:rPr>
        <w:t xml:space="preserve"> for the Chinese,</w:t>
      </w:r>
      <w:r w:rsidRPr="00955C98">
        <w:rPr>
          <w:rFonts w:ascii="Garamond" w:hAnsi="Garamond"/>
          <w:sz w:val="16"/>
        </w:rPr>
        <w:t xml:space="preserve"> now that American officials have made it clear that the disputed islands are under Japanese jurisdiction and are covered by the Japan-US Security Treaty.</w:t>
      </w:r>
    </w:p>
    <w:p w:rsidR="00D11CD5" w:rsidRPr="00955C98" w:rsidRDefault="00D11CD5" w:rsidP="00D11CD5">
      <w:pPr>
        <w:rPr>
          <w:rFonts w:ascii="Garamond" w:hAnsi="Garamond"/>
        </w:rPr>
      </w:pPr>
    </w:p>
    <w:p w:rsidR="00D11CD5" w:rsidRPr="00955C98" w:rsidRDefault="00D11CD5" w:rsidP="00D11CD5">
      <w:pPr>
        <w:pStyle w:val="Heading4"/>
      </w:pPr>
      <w:r w:rsidRPr="00955C98">
        <w:t xml:space="preserve">Draws in the US and goes nuclear </w:t>
      </w:r>
    </w:p>
    <w:p w:rsidR="00D11CD5" w:rsidRPr="00955C98" w:rsidRDefault="00D11CD5" w:rsidP="00D11CD5">
      <w:pPr>
        <w:rPr>
          <w:rFonts w:ascii="Garamond" w:hAnsi="Garamond"/>
        </w:rPr>
      </w:pPr>
      <w:r w:rsidRPr="00A94888">
        <w:rPr>
          <w:rStyle w:val="StyleStyleBold12pt"/>
        </w:rPr>
        <w:t>Blaxland 13</w:t>
      </w:r>
      <w:r w:rsidRPr="00955C98">
        <w:rPr>
          <w:rFonts w:ascii="Garamond" w:hAnsi="Garamond"/>
        </w:rPr>
        <w:t xml:space="preserve"> (John Blaxland,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D11CD5" w:rsidRPr="00955C98" w:rsidRDefault="00D11CD5" w:rsidP="00D11CD5">
      <w:pPr>
        <w:rPr>
          <w:rFonts w:ascii="Garamond" w:hAnsi="Garamond"/>
          <w:sz w:val="16"/>
          <w:szCs w:val="14"/>
        </w:rPr>
      </w:pPr>
      <w:r w:rsidRPr="00955C98">
        <w:rPr>
          <w:rFonts w:ascii="Garamond" w:hAnsi="Garamond"/>
          <w:sz w:val="16"/>
          <w:szCs w:val="14"/>
        </w:rPr>
        <w:t xml:space="preserve">But </w:t>
      </w:r>
      <w:r w:rsidRPr="00955C98">
        <w:rPr>
          <w:rFonts w:ascii="Garamond" w:hAnsi="Garamond"/>
          <w:u w:val="single"/>
        </w:rPr>
        <w:t>Japan’s</w:t>
      </w:r>
      <w:r w:rsidRPr="00955C98">
        <w:rPr>
          <w:rFonts w:ascii="Garamond" w:hAnsi="Garamond"/>
          <w:sz w:val="16"/>
          <w:szCs w:val="14"/>
        </w:rPr>
        <w:t xml:space="preserve"> recent </w:t>
      </w:r>
      <w:r w:rsidRPr="00955C98">
        <w:rPr>
          <w:rFonts w:ascii="Garamond" w:hAnsi="Garamond"/>
          <w:u w:val="single"/>
        </w:rPr>
        <w:t xml:space="preserve">allegation that </w:t>
      </w:r>
      <w:r w:rsidRPr="008A75C5">
        <w:rPr>
          <w:rFonts w:ascii="Garamond" w:hAnsi="Garamond"/>
          <w:highlight w:val="green"/>
          <w:u w:val="single"/>
        </w:rPr>
        <w:t>China</w:t>
      </w:r>
      <w:r w:rsidRPr="00955C98">
        <w:rPr>
          <w:rFonts w:ascii="Garamond" w:hAnsi="Garamond"/>
          <w:u w:val="single"/>
        </w:rPr>
        <w:t xml:space="preserve"> used </w:t>
      </w:r>
      <w:r w:rsidRPr="008A75C5">
        <w:rPr>
          <w:rFonts w:ascii="Garamond" w:hAnsi="Garamond"/>
          <w:highlight w:val="green"/>
          <w:u w:val="single"/>
        </w:rPr>
        <w:t>active radars</w:t>
      </w:r>
      <w:r w:rsidRPr="00955C98">
        <w:rPr>
          <w:rFonts w:ascii="Garamond" w:hAnsi="Garamond"/>
          <w:sz w:val="16"/>
          <w:szCs w:val="14"/>
        </w:rPr>
        <w:t xml:space="preserve"> is a significant escalation. Assuming it happened, this latest move </w:t>
      </w:r>
      <w:r w:rsidRPr="008A75C5">
        <w:rPr>
          <w:rStyle w:val="TitleChar"/>
          <w:rFonts w:ascii="Garamond" w:hAnsi="Garamond"/>
          <w:highlight w:val="green"/>
        </w:rPr>
        <w:t xml:space="preserve">could trigger a </w:t>
      </w:r>
      <w:r w:rsidRPr="008A75C5">
        <w:rPr>
          <w:rStyle w:val="TitleChar"/>
          <w:rFonts w:ascii="Garamond" w:hAnsi="Garamond"/>
          <w:highlight w:val="green"/>
          <w:bdr w:val="single" w:sz="4" w:space="0" w:color="auto"/>
        </w:rPr>
        <w:t>stronger reaction</w:t>
      </w:r>
      <w:r w:rsidRPr="008A75C5">
        <w:rPr>
          <w:rStyle w:val="TitleChar"/>
          <w:rFonts w:ascii="Garamond" w:hAnsi="Garamond"/>
          <w:highlight w:val="green"/>
        </w:rPr>
        <w:t xml:space="preserve"> from Japan.</w:t>
      </w:r>
      <w:r w:rsidRPr="00955C98">
        <w:rPr>
          <w:rFonts w:ascii="Garamond" w:hAnsi="Garamond"/>
          <w:sz w:val="16"/>
          <w:szCs w:val="14"/>
        </w:rPr>
        <w:t xml:space="preserve"> China looks increasingly as if it is not prepared to abide by UN-related conventions. International law has been established mostly by powers China sees as having exploited it during its ‘century of humiliation’. Yet arguably, it is in the defence of these international institutions that the peaceful rise of China is most likely to be assured. </w:t>
      </w:r>
      <w:r w:rsidRPr="008A75C5">
        <w:rPr>
          <w:rStyle w:val="TitleChar"/>
          <w:rFonts w:ascii="Garamond" w:hAnsi="Garamond"/>
          <w:highlight w:val="green"/>
        </w:rPr>
        <w:t xml:space="preserve">China’s </w:t>
      </w:r>
      <w:r w:rsidRPr="008A75C5">
        <w:rPr>
          <w:rStyle w:val="TitleChar"/>
          <w:rFonts w:ascii="Garamond" w:hAnsi="Garamond"/>
          <w:highlight w:val="green"/>
          <w:bdr w:val="single" w:sz="4" w:space="0" w:color="auto"/>
        </w:rPr>
        <w:t>refusal</w:t>
      </w:r>
      <w:r w:rsidRPr="008A75C5">
        <w:rPr>
          <w:rStyle w:val="TitleChar"/>
          <w:rFonts w:ascii="Garamond" w:hAnsi="Garamond"/>
          <w:highlight w:val="green"/>
        </w:rPr>
        <w:t xml:space="preserve"> to submit to</w:t>
      </w:r>
      <w:r w:rsidRPr="00955C98">
        <w:rPr>
          <w:rStyle w:val="TitleChar"/>
          <w:rFonts w:ascii="Garamond" w:hAnsi="Garamond"/>
        </w:rPr>
        <w:t xml:space="preserve"> such </w:t>
      </w:r>
      <w:r w:rsidRPr="008A75C5">
        <w:rPr>
          <w:rStyle w:val="TitleChar"/>
          <w:rFonts w:ascii="Garamond" w:hAnsi="Garamond"/>
          <w:highlight w:val="green"/>
        </w:rPr>
        <w:t>mechanisms</w:t>
      </w:r>
      <w:r w:rsidRPr="00955C98">
        <w:rPr>
          <w:rStyle w:val="TitleChar"/>
          <w:rFonts w:ascii="Garamond" w:hAnsi="Garamond"/>
        </w:rPr>
        <w:t xml:space="preserve"> as the ICJ </w:t>
      </w:r>
      <w:r w:rsidRPr="008A75C5">
        <w:rPr>
          <w:rStyle w:val="TitleChar"/>
          <w:rFonts w:ascii="Garamond" w:hAnsi="Garamond"/>
          <w:highlight w:val="green"/>
          <w:bdr w:val="single" w:sz="4" w:space="0" w:color="auto"/>
        </w:rPr>
        <w:t>increases the prospect of conflict.</w:t>
      </w:r>
      <w:r w:rsidRPr="00955C98">
        <w:rPr>
          <w:rFonts w:ascii="Garamond" w:hAnsi="Garamond"/>
          <w:sz w:val="16"/>
          <w:szCs w:val="14"/>
        </w:rPr>
        <w:t xml:space="preserve"> For the moment, Japan’s conservative prime minister will need to exercise great skill and restraint in managing domestic fear and resentment over China’s assertiveness and the military’s hair-trigger defence powers. A </w:t>
      </w:r>
      <w:r w:rsidRPr="00955C98">
        <w:rPr>
          <w:rStyle w:val="TitleChar"/>
          <w:rFonts w:ascii="Garamond" w:hAnsi="Garamond"/>
        </w:rPr>
        <w:t xml:space="preserve">near-term </w:t>
      </w:r>
      <w:r w:rsidRPr="008A75C5">
        <w:rPr>
          <w:rStyle w:val="TitleChar"/>
          <w:rFonts w:ascii="Garamond" w:hAnsi="Garamond"/>
          <w:highlight w:val="green"/>
          <w:bdr w:val="single" w:sz="4" w:space="0" w:color="auto"/>
        </w:rPr>
        <w:t>escalation cannot be ruled out.</w:t>
      </w:r>
      <w:r w:rsidRPr="00955C98">
        <w:rPr>
          <w:rFonts w:ascii="Garamond" w:hAnsi="Garamond"/>
          <w:sz w:val="16"/>
          <w:szCs w:val="14"/>
        </w:rPr>
        <w:t xml:space="preserve"> After all, Japan recognises that </w:t>
      </w:r>
      <w:r w:rsidRPr="008A75C5">
        <w:rPr>
          <w:rFonts w:ascii="Garamond" w:hAnsi="Garamond"/>
          <w:highlight w:val="green"/>
          <w:u w:val="single"/>
        </w:rPr>
        <w:t>China</w:t>
      </w:r>
      <w:r w:rsidRPr="00955C98">
        <w:rPr>
          <w:rFonts w:ascii="Garamond" w:hAnsi="Garamond"/>
          <w:sz w:val="16"/>
          <w:szCs w:val="14"/>
        </w:rPr>
        <w:t xml:space="preserve"> is not yet ready to </w:t>
      </w:r>
      <w:r w:rsidRPr="008A75C5">
        <w:rPr>
          <w:rStyle w:val="TitleChar"/>
          <w:rFonts w:ascii="Garamond" w:hAnsi="Garamond"/>
          <w:highlight w:val="green"/>
        </w:rPr>
        <w:t>inflict</w:t>
      </w:r>
      <w:r w:rsidRPr="00955C98">
        <w:rPr>
          <w:rFonts w:ascii="Garamond" w:hAnsi="Garamond"/>
          <w:sz w:val="16"/>
          <w:szCs w:val="14"/>
        </w:rPr>
        <w:t xml:space="preserve"> a major military defeat on Japan without </w:t>
      </w:r>
      <w:r w:rsidRPr="008A75C5">
        <w:rPr>
          <w:rStyle w:val="TitleChar"/>
          <w:rFonts w:ascii="Garamond" w:hAnsi="Garamond"/>
          <w:b w:val="0"/>
          <w:highlight w:val="green"/>
          <w:bdr w:val="single" w:sz="4" w:space="0" w:color="auto"/>
        </w:rPr>
        <w:t>resorting to nuclear weapons</w:t>
      </w:r>
      <w:r w:rsidRPr="00955C98">
        <w:rPr>
          <w:rFonts w:ascii="Garamond" w:hAnsi="Garamond"/>
          <w:sz w:val="16"/>
          <w:szCs w:val="14"/>
        </w:rPr>
        <w:t xml:space="preserve"> and without </w:t>
      </w:r>
      <w:r w:rsidRPr="008A75C5">
        <w:rPr>
          <w:rStyle w:val="TitleChar"/>
          <w:rFonts w:ascii="Garamond" w:hAnsi="Garamond"/>
          <w:highlight w:val="green"/>
        </w:rPr>
        <w:t>triggering</w:t>
      </w:r>
      <w:r w:rsidRPr="00955C98">
        <w:rPr>
          <w:rFonts w:ascii="Garamond" w:hAnsi="Garamond"/>
          <w:sz w:val="16"/>
          <w:szCs w:val="14"/>
        </w:rPr>
        <w:t xml:space="preserve"> a damaging </w:t>
      </w:r>
      <w:r w:rsidRPr="008A75C5">
        <w:rPr>
          <w:rStyle w:val="TitleChar"/>
          <w:rFonts w:ascii="Garamond" w:hAnsi="Garamond"/>
          <w:highlight w:val="green"/>
        </w:rPr>
        <w:t>response from the U</w:t>
      </w:r>
      <w:r w:rsidRPr="00955C98">
        <w:rPr>
          <w:rFonts w:ascii="Garamond" w:hAnsi="Garamond"/>
          <w:sz w:val="16"/>
          <w:szCs w:val="14"/>
        </w:rPr>
        <w:t xml:space="preserve">nited </w:t>
      </w:r>
      <w:r w:rsidRPr="008A75C5">
        <w:rPr>
          <w:rStyle w:val="TitleChar"/>
          <w:rFonts w:ascii="Garamond" w:hAnsi="Garamond"/>
          <w:highlight w:val="green"/>
        </w:rPr>
        <w:t>S</w:t>
      </w:r>
      <w:r w:rsidRPr="00955C98">
        <w:rPr>
          <w:rFonts w:ascii="Garamond" w:hAnsi="Garamond"/>
          <w:sz w:val="16"/>
          <w:szCs w:val="14"/>
        </w:rPr>
        <w:t>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w:t>
      </w:r>
    </w:p>
    <w:p w:rsidR="00D11CD5" w:rsidRDefault="00D11CD5" w:rsidP="00D11CD5">
      <w:pPr>
        <w:pStyle w:val="Heading3"/>
      </w:pPr>
      <w:r>
        <w:t>1NR Link</w:t>
      </w:r>
    </w:p>
    <w:p w:rsidR="00D11CD5" w:rsidRPr="00955C98" w:rsidRDefault="00D11CD5" w:rsidP="00D11CD5">
      <w:pPr>
        <w:pStyle w:val="Heading4"/>
      </w:pPr>
      <w:r w:rsidRPr="00955C98">
        <w:t xml:space="preserve">Environmental assessments will </w:t>
      </w:r>
      <w:r w:rsidRPr="00955C98">
        <w:rPr>
          <w:u w:val="single"/>
        </w:rPr>
        <w:t>gut</w:t>
      </w:r>
      <w:r w:rsidRPr="00955C98">
        <w:t xml:space="preserve"> Ospreys in Japan --- they’re so bad for the environment it would be </w:t>
      </w:r>
      <w:r w:rsidRPr="00955C98">
        <w:rPr>
          <w:u w:val="single"/>
        </w:rPr>
        <w:t>impossible</w:t>
      </w:r>
      <w:r w:rsidRPr="00955C98">
        <w:t xml:space="preserve"> to let them stay</w:t>
      </w:r>
    </w:p>
    <w:p w:rsidR="00D11CD5" w:rsidRPr="00955C98" w:rsidRDefault="00D11CD5" w:rsidP="00D11CD5">
      <w:pPr>
        <w:rPr>
          <w:rFonts w:ascii="Garamond" w:hAnsi="Garamond"/>
        </w:rPr>
      </w:pPr>
      <w:r w:rsidRPr="00955C98">
        <w:rPr>
          <w:rFonts w:ascii="Garamond" w:hAnsi="Garamond"/>
          <w:b/>
        </w:rPr>
        <w:t>Hanawa 07</w:t>
      </w:r>
      <w:r w:rsidRPr="00955C98">
        <w:rPr>
          <w:rFonts w:ascii="Garamond" w:hAnsi="Garamond"/>
        </w:rPr>
        <w:t xml:space="preserve"> (Shin-ichi Hanawa, World Wildlife Fund – Japan, “WWF Japan's Staement Protesting Against Helipad Construction,” July 1, 2007, http://hoa.seesaa.net/article/46357389.html)</w:t>
      </w:r>
    </w:p>
    <w:p w:rsidR="00D11CD5" w:rsidRPr="00955C98" w:rsidRDefault="00D11CD5" w:rsidP="00D11CD5">
      <w:pPr>
        <w:rPr>
          <w:rFonts w:ascii="Garamond" w:hAnsi="Garamond"/>
          <w:sz w:val="16"/>
          <w:szCs w:val="14"/>
        </w:rPr>
      </w:pPr>
      <w:r w:rsidRPr="00955C98">
        <w:rPr>
          <w:rStyle w:val="StyleBoldUnderline"/>
          <w:rFonts w:ascii="Garamond" w:hAnsi="Garamond"/>
        </w:rPr>
        <w:t>WWF</w:t>
      </w:r>
      <w:r w:rsidRPr="00955C98">
        <w:rPr>
          <w:rFonts w:ascii="Garamond" w:hAnsi="Garamond"/>
          <w:sz w:val="16"/>
          <w:szCs w:val="14"/>
        </w:rPr>
        <w:t xml:space="preserve"> </w:t>
      </w:r>
      <w:r w:rsidRPr="00955C98">
        <w:rPr>
          <w:rStyle w:val="StyleBoldUnderline"/>
          <w:rFonts w:ascii="Garamond" w:hAnsi="Garamond"/>
          <w:sz w:val="16"/>
          <w:u w:val="none"/>
        </w:rPr>
        <w:t>Japan</w:t>
      </w:r>
      <w:r w:rsidRPr="00955C98">
        <w:rPr>
          <w:rFonts w:ascii="Garamond" w:hAnsi="Garamond"/>
          <w:sz w:val="16"/>
          <w:szCs w:val="14"/>
        </w:rPr>
        <w:t xml:space="preserve"> has </w:t>
      </w:r>
      <w:r w:rsidRPr="00955C98">
        <w:rPr>
          <w:rStyle w:val="StyleBoldUnderline"/>
          <w:rFonts w:ascii="Garamond" w:hAnsi="Garamond"/>
        </w:rPr>
        <w:t>identified</w:t>
      </w:r>
      <w:r w:rsidRPr="00955C98">
        <w:rPr>
          <w:rFonts w:ascii="Garamond" w:hAnsi="Garamond"/>
          <w:sz w:val="16"/>
          <w:szCs w:val="14"/>
        </w:rPr>
        <w:t xml:space="preserve"> the forests of </w:t>
      </w:r>
      <w:r w:rsidRPr="00955C98">
        <w:rPr>
          <w:rStyle w:val="StyleBoldUnderline"/>
          <w:rFonts w:ascii="Garamond" w:hAnsi="Garamond"/>
          <w:highlight w:val="cyan"/>
        </w:rPr>
        <w:t>Yanbaru</w:t>
      </w:r>
      <w:r w:rsidRPr="00955C98">
        <w:rPr>
          <w:rFonts w:ascii="Garamond" w:hAnsi="Garamond"/>
          <w:sz w:val="16"/>
          <w:szCs w:val="14"/>
        </w:rPr>
        <w:t xml:space="preserve"> in Okinawa, </w:t>
      </w:r>
      <w:r w:rsidRPr="00955C98">
        <w:rPr>
          <w:rStyle w:val="StyleBoldUnderline"/>
          <w:rFonts w:ascii="Garamond" w:hAnsi="Garamond"/>
        </w:rPr>
        <w:t>where</w:t>
      </w:r>
      <w:r w:rsidRPr="00955C98">
        <w:rPr>
          <w:rStyle w:val="StyleBoldUnderline"/>
          <w:rFonts w:ascii="Garamond" w:hAnsi="Garamond"/>
          <w:sz w:val="16"/>
          <w:u w:val="none"/>
        </w:rPr>
        <w:t xml:space="preserve"> many endemic and </w:t>
      </w:r>
      <w:r w:rsidRPr="00955C98">
        <w:rPr>
          <w:rStyle w:val="StyleBoldUnderline"/>
          <w:rFonts w:ascii="Garamond" w:hAnsi="Garamond"/>
        </w:rPr>
        <w:t xml:space="preserve">rare species live, </w:t>
      </w:r>
      <w:r w:rsidRPr="00955C98">
        <w:rPr>
          <w:rStyle w:val="StyleBoldUnderline"/>
          <w:rFonts w:ascii="Garamond" w:hAnsi="Garamond"/>
          <w:highlight w:val="cyan"/>
        </w:rPr>
        <w:t>as</w:t>
      </w:r>
      <w:r w:rsidRPr="00955C98">
        <w:rPr>
          <w:rFonts w:ascii="Garamond" w:hAnsi="Garamond"/>
          <w:sz w:val="16"/>
          <w:szCs w:val="14"/>
        </w:rPr>
        <w:t xml:space="preserve"> an area whose protection should be prioritized. As </w:t>
      </w:r>
      <w:r w:rsidRPr="00955C98">
        <w:rPr>
          <w:rFonts w:ascii="Garamond" w:hAnsi="Garamond"/>
          <w:highlight w:val="cyan"/>
          <w:u w:val="single"/>
        </w:rPr>
        <w:t xml:space="preserve">one of the </w:t>
      </w:r>
      <w:r w:rsidRPr="00955C98">
        <w:rPr>
          <w:rFonts w:ascii="Garamond" w:hAnsi="Garamond"/>
          <w:b/>
          <w:highlight w:val="cyan"/>
          <w:u w:val="single"/>
          <w:bdr w:val="single" w:sz="4" w:space="0" w:color="auto"/>
        </w:rPr>
        <w:t>most important</w:t>
      </w:r>
      <w:r w:rsidRPr="00955C98">
        <w:rPr>
          <w:rFonts w:ascii="Garamond" w:hAnsi="Garamond"/>
          <w:sz w:val="16"/>
          <w:szCs w:val="14"/>
        </w:rPr>
        <w:t xml:space="preserve"> natural </w:t>
      </w:r>
      <w:r w:rsidRPr="00955C98">
        <w:rPr>
          <w:rFonts w:ascii="Garamond" w:hAnsi="Garamond"/>
          <w:b/>
          <w:highlight w:val="cyan"/>
          <w:u w:val="single"/>
        </w:rPr>
        <w:t>environments</w:t>
      </w:r>
      <w:r w:rsidRPr="00955C98">
        <w:rPr>
          <w:rFonts w:ascii="Garamond" w:hAnsi="Garamond"/>
          <w:highlight w:val="cyan"/>
          <w:u w:val="single"/>
        </w:rPr>
        <w:t xml:space="preserve"> </w:t>
      </w:r>
      <w:r w:rsidRPr="00955C98">
        <w:rPr>
          <w:rFonts w:ascii="Garamond" w:hAnsi="Garamond"/>
          <w:b/>
          <w:highlight w:val="cyan"/>
          <w:u w:val="single"/>
          <w:bdr w:val="single" w:sz="4" w:space="0" w:color="auto"/>
        </w:rPr>
        <w:t>in the world,</w:t>
      </w:r>
      <w:r w:rsidRPr="00955C98">
        <w:rPr>
          <w:rFonts w:ascii="Garamond" w:hAnsi="Garamond"/>
          <w:sz w:val="16"/>
          <w:szCs w:val="14"/>
        </w:rPr>
        <w:t xml:space="preserve"> WWF Japan has already begun conservation activities in the area. The </w:t>
      </w:r>
      <w:r w:rsidRPr="00955C98">
        <w:rPr>
          <w:rStyle w:val="StyleBoldUnderline"/>
          <w:rFonts w:ascii="Garamond" w:hAnsi="Garamond"/>
        </w:rPr>
        <w:t>construction of new helipads</w:t>
      </w:r>
      <w:r w:rsidRPr="00955C98">
        <w:rPr>
          <w:rFonts w:ascii="Garamond" w:hAnsi="Garamond"/>
          <w:sz w:val="16"/>
          <w:szCs w:val="14"/>
        </w:rPr>
        <w:t xml:space="preserve"> in the US Marine Corps Northern Training Area </w:t>
      </w:r>
      <w:r w:rsidRPr="00955C98">
        <w:rPr>
          <w:rStyle w:val="StyleBoldUnderline"/>
          <w:rFonts w:ascii="Garamond" w:hAnsi="Garamond"/>
        </w:rPr>
        <w:t>will destroy Yanbaru’s</w:t>
      </w:r>
      <w:r w:rsidRPr="00955C98">
        <w:rPr>
          <w:rFonts w:ascii="Garamond" w:hAnsi="Garamond"/>
          <w:sz w:val="16"/>
          <w:szCs w:val="14"/>
        </w:rPr>
        <w:t xml:space="preserve"> natural </w:t>
      </w:r>
      <w:r w:rsidRPr="00955C98">
        <w:rPr>
          <w:rStyle w:val="StyleBoldUnderline"/>
          <w:rFonts w:ascii="Garamond" w:hAnsi="Garamond"/>
        </w:rPr>
        <w:t>environment</w:t>
      </w:r>
      <w:r w:rsidRPr="00955C98">
        <w:rPr>
          <w:rFonts w:ascii="Garamond" w:hAnsi="Garamond"/>
          <w:sz w:val="16"/>
          <w:szCs w:val="14"/>
        </w:rPr>
        <w:t xml:space="preserve"> and will threaten the peaceful livelihoods of the local residents, and so we strongly demand an end to their construction. In the Northern Training Area (Jungle Warfare Training Center), there still remains healthy </w:t>
      </w:r>
      <w:r w:rsidRPr="00955C98">
        <w:rPr>
          <w:rStyle w:val="StyleBoldUnderline"/>
          <w:rFonts w:ascii="Garamond" w:hAnsi="Garamond"/>
        </w:rPr>
        <w:t>Okinawan</w:t>
      </w:r>
      <w:r w:rsidRPr="00955C98">
        <w:rPr>
          <w:rFonts w:ascii="Garamond" w:hAnsi="Garamond"/>
          <w:sz w:val="16"/>
          <w:szCs w:val="14"/>
        </w:rPr>
        <w:t xml:space="preserve"> sub-</w:t>
      </w:r>
      <w:r w:rsidRPr="00955C98">
        <w:rPr>
          <w:rStyle w:val="StyleBoldUnderline"/>
          <w:rFonts w:ascii="Garamond" w:hAnsi="Garamond"/>
        </w:rPr>
        <w:t>tropical</w:t>
      </w:r>
      <w:r w:rsidRPr="00955C98">
        <w:rPr>
          <w:rFonts w:ascii="Garamond" w:hAnsi="Garamond"/>
          <w:sz w:val="16"/>
          <w:szCs w:val="14"/>
        </w:rPr>
        <w:t xml:space="preserve"> evergreen broad-leaved forest. This </w:t>
      </w:r>
      <w:r w:rsidRPr="00955C98">
        <w:rPr>
          <w:rStyle w:val="StyleBoldUnderline"/>
          <w:rFonts w:ascii="Garamond" w:hAnsi="Garamond"/>
        </w:rPr>
        <w:t>forest is an important habitat for many endemic species</w:t>
      </w:r>
      <w:r w:rsidRPr="00955C98">
        <w:rPr>
          <w:rFonts w:ascii="Garamond" w:hAnsi="Garamond"/>
          <w:sz w:val="16"/>
          <w:szCs w:val="14"/>
        </w:rPr>
        <w:t xml:space="preserve"> and subspecies </w:t>
      </w:r>
      <w:r w:rsidRPr="00955C98">
        <w:rPr>
          <w:rStyle w:val="StyleBoldUnderline"/>
          <w:rFonts w:ascii="Garamond" w:hAnsi="Garamond"/>
        </w:rPr>
        <w:t>at risk of extinction,</w:t>
      </w:r>
      <w:r w:rsidRPr="00955C98">
        <w:rPr>
          <w:rFonts w:ascii="Garamond" w:hAnsi="Garamond"/>
          <w:sz w:val="16"/>
          <w:szCs w:val="14"/>
        </w:rPr>
        <w:t xml:space="preserve"> such as Okinawa woodpecker (Sapheopipo noguchii) and Okinawa rail (Gallirallus okinawae). </w:t>
      </w:r>
      <w:r w:rsidRPr="00955C98">
        <w:rPr>
          <w:rStyle w:val="StyleBoldUnderline"/>
          <w:rFonts w:ascii="Garamond" w:hAnsi="Garamond"/>
        </w:rPr>
        <w:t xml:space="preserve">According to an </w:t>
      </w:r>
      <w:r w:rsidRPr="00955C98">
        <w:rPr>
          <w:rStyle w:val="StyleBoldUnderline"/>
          <w:rFonts w:ascii="Garamond" w:hAnsi="Garamond"/>
          <w:b w:val="0"/>
          <w:highlight w:val="cyan"/>
          <w:bdr w:val="single" w:sz="4" w:space="0" w:color="auto"/>
        </w:rPr>
        <w:t>Environmental Impact Assessment Report</w:t>
      </w:r>
      <w:r w:rsidRPr="00955C98">
        <w:rPr>
          <w:rFonts w:ascii="Garamond" w:hAnsi="Garamond"/>
          <w:sz w:val="16"/>
          <w:szCs w:val="14"/>
        </w:rPr>
        <w:t xml:space="preserve"> (2006) produced by the Naha office of the Defense Facilities Administration Agency, </w:t>
      </w:r>
      <w:r w:rsidRPr="00955C98">
        <w:rPr>
          <w:rStyle w:val="StyleBoldUnderline"/>
          <w:rFonts w:ascii="Garamond" w:hAnsi="Garamond"/>
          <w:highlight w:val="cyan"/>
          <w:bdr w:val="single" w:sz="4" w:space="0" w:color="auto"/>
        </w:rPr>
        <w:t>over 4,000 species</w:t>
      </w:r>
      <w:r w:rsidRPr="00955C98">
        <w:rPr>
          <w:rStyle w:val="StyleBoldUnderline"/>
          <w:rFonts w:ascii="Garamond" w:hAnsi="Garamond"/>
          <w:sz w:val="16"/>
          <w:u w:val="none"/>
        </w:rPr>
        <w:t xml:space="preserve"> have been </w:t>
      </w:r>
      <w:r w:rsidRPr="00955C98">
        <w:rPr>
          <w:rStyle w:val="StyleBoldUnderline"/>
          <w:rFonts w:ascii="Garamond" w:hAnsi="Garamond"/>
        </w:rPr>
        <w:t>recorded at the site planned for the construction of the helipads</w:t>
      </w:r>
      <w:r w:rsidRPr="00955C98">
        <w:rPr>
          <w:rFonts w:ascii="Garamond" w:hAnsi="Garamond"/>
          <w:sz w:val="16"/>
          <w:szCs w:val="14"/>
        </w:rPr>
        <w:t xml:space="preserve"> and in the surrounding area. 12 plant species and 11 animal species are endemic and/or subspecies, and between 177 species (Environment Ministry est.) and 188 species (Okinawa Prefecture est.) </w:t>
      </w:r>
      <w:r w:rsidRPr="00955C98">
        <w:rPr>
          <w:rFonts w:ascii="Garamond" w:hAnsi="Garamond"/>
          <w:highlight w:val="cyan"/>
          <w:u w:val="single"/>
        </w:rPr>
        <w:t xml:space="preserve">are </w:t>
      </w:r>
      <w:r w:rsidRPr="00955C98">
        <w:rPr>
          <w:rFonts w:ascii="Garamond" w:hAnsi="Garamond"/>
          <w:b/>
          <w:highlight w:val="cyan"/>
          <w:u w:val="single"/>
          <w:bdr w:val="single" w:sz="4" w:space="0" w:color="auto"/>
        </w:rPr>
        <w:t>threatened with extinction.</w:t>
      </w:r>
      <w:r w:rsidRPr="00955C98">
        <w:rPr>
          <w:rFonts w:ascii="Garamond" w:hAnsi="Garamond"/>
          <w:sz w:val="16"/>
          <w:szCs w:val="14"/>
        </w:rPr>
        <w:t xml:space="preserve"> This fully meets one of the criteria for selection by the World Heritage Committee (to contain the most important and significant natural habitats for in-situ conservation of biological diversity, including those containing threatened species of outstanding universal value from the point of view of science or conservation.). Much forest has been lost due to the development of Okinawa following its return to Japan in 1972. However, </w:t>
      </w:r>
      <w:r w:rsidRPr="00955C98">
        <w:rPr>
          <w:rStyle w:val="StyleBoldUnderline"/>
          <w:rFonts w:ascii="Garamond" w:hAnsi="Garamond"/>
          <w:highlight w:val="cyan"/>
        </w:rPr>
        <w:t>the</w:t>
      </w:r>
      <w:r w:rsidRPr="00955C98">
        <w:rPr>
          <w:rFonts w:ascii="Garamond" w:hAnsi="Garamond"/>
          <w:sz w:val="16"/>
          <w:szCs w:val="14"/>
        </w:rPr>
        <w:t xml:space="preserve"> approximately </w:t>
      </w:r>
      <w:r w:rsidRPr="00955C98">
        <w:rPr>
          <w:rStyle w:val="StyleBoldUnderline"/>
          <w:rFonts w:ascii="Garamond" w:hAnsi="Garamond"/>
        </w:rPr>
        <w:t xml:space="preserve">7500 hectares of </w:t>
      </w:r>
      <w:r w:rsidRPr="00955C98">
        <w:rPr>
          <w:rStyle w:val="StyleBoldUnderline"/>
          <w:rFonts w:ascii="Garamond" w:hAnsi="Garamond"/>
          <w:highlight w:val="cyan"/>
        </w:rPr>
        <w:t>forest</w:t>
      </w:r>
      <w:r w:rsidRPr="00955C98">
        <w:rPr>
          <w:rFonts w:ascii="Garamond" w:hAnsi="Garamond"/>
          <w:sz w:val="16"/>
          <w:szCs w:val="14"/>
        </w:rPr>
        <w:t xml:space="preserve"> occupied by the Northern Training Area </w:t>
      </w:r>
      <w:r w:rsidRPr="00955C98">
        <w:rPr>
          <w:rStyle w:val="StyleBoldUnderline"/>
          <w:rFonts w:ascii="Garamond" w:hAnsi="Garamond"/>
        </w:rPr>
        <w:t xml:space="preserve">has been preserved in its natural state, and </w:t>
      </w:r>
      <w:r w:rsidRPr="00955C98">
        <w:rPr>
          <w:rStyle w:val="StyleBoldUnderline"/>
          <w:rFonts w:ascii="Garamond" w:hAnsi="Garamond"/>
          <w:highlight w:val="cyan"/>
        </w:rPr>
        <w:t xml:space="preserve">has become a </w:t>
      </w:r>
      <w:r w:rsidRPr="00955C98">
        <w:rPr>
          <w:rStyle w:val="StyleBoldUnderline"/>
          <w:rFonts w:ascii="Garamond" w:hAnsi="Garamond"/>
          <w:highlight w:val="cyan"/>
          <w:bdr w:val="single" w:sz="4" w:space="0" w:color="auto"/>
        </w:rPr>
        <w:t>refuge for wildlife.</w:t>
      </w:r>
      <w:r w:rsidRPr="00955C98">
        <w:rPr>
          <w:rFonts w:ascii="Garamond" w:hAnsi="Garamond"/>
          <w:u w:val="single"/>
        </w:rPr>
        <w:t xml:space="preserve"> </w:t>
      </w:r>
      <w:r w:rsidRPr="00955C98">
        <w:rPr>
          <w:rFonts w:ascii="Garamond" w:hAnsi="Garamond"/>
          <w:b/>
          <w:highlight w:val="cyan"/>
          <w:u w:val="single"/>
        </w:rPr>
        <w:t>The</w:t>
      </w:r>
      <w:r w:rsidRPr="00955C98">
        <w:rPr>
          <w:rFonts w:ascii="Garamond" w:hAnsi="Garamond"/>
          <w:sz w:val="16"/>
          <w:szCs w:val="14"/>
        </w:rPr>
        <w:t xml:space="preserve"> building of access roads and six military </w:t>
      </w:r>
      <w:r w:rsidRPr="00955C98">
        <w:rPr>
          <w:rFonts w:ascii="Garamond" w:hAnsi="Garamond"/>
          <w:b/>
          <w:highlight w:val="cyan"/>
          <w:u w:val="single"/>
        </w:rPr>
        <w:t>helipads,</w:t>
      </w:r>
      <w:r w:rsidRPr="00955C98">
        <w:rPr>
          <w:rFonts w:ascii="Garamond" w:hAnsi="Garamond"/>
          <w:sz w:val="16"/>
          <w:szCs w:val="14"/>
        </w:rPr>
        <w:t xml:space="preserve"> which </w:t>
      </w:r>
      <w:r w:rsidRPr="00955C98">
        <w:rPr>
          <w:rFonts w:ascii="Garamond" w:hAnsi="Garamond"/>
          <w:b/>
          <w:highlight w:val="cyan"/>
          <w:u w:val="single"/>
        </w:rPr>
        <w:t xml:space="preserve">would </w:t>
      </w:r>
      <w:r w:rsidRPr="00955C98">
        <w:rPr>
          <w:rFonts w:ascii="Garamond" w:hAnsi="Garamond"/>
          <w:b/>
          <w:highlight w:val="cyan"/>
          <w:u w:val="single"/>
          <w:bdr w:val="single" w:sz="4" w:space="0" w:color="auto"/>
        </w:rPr>
        <w:t>destroy the rich biological diversity</w:t>
      </w:r>
      <w:r w:rsidRPr="00955C98">
        <w:rPr>
          <w:rFonts w:ascii="Garamond" w:hAnsi="Garamond"/>
          <w:sz w:val="16"/>
          <w:szCs w:val="14"/>
        </w:rPr>
        <w:t xml:space="preserve"> of the natural environment, must not proceed ! </w:t>
      </w:r>
    </w:p>
    <w:p w:rsidR="00D11CD5" w:rsidRDefault="00D11CD5" w:rsidP="00D11CD5">
      <w:pPr>
        <w:pStyle w:val="Heading3"/>
      </w:pPr>
      <w:r>
        <w:t>Senkaku Impacts</w:t>
      </w:r>
    </w:p>
    <w:p w:rsidR="00D11CD5" w:rsidRPr="00955C98" w:rsidRDefault="00D11CD5" w:rsidP="00D11CD5">
      <w:pPr>
        <w:pStyle w:val="Heading4"/>
      </w:pPr>
      <w:r w:rsidRPr="00955C98">
        <w:t xml:space="preserve">This time is different and will break out --- </w:t>
      </w:r>
      <w:r w:rsidRPr="00955C98">
        <w:rPr>
          <w:u w:val="single"/>
        </w:rPr>
        <w:t>resources,</w:t>
      </w:r>
      <w:r w:rsidRPr="00955C98">
        <w:t xml:space="preserve"> </w:t>
      </w:r>
      <w:r w:rsidRPr="00955C98">
        <w:rPr>
          <w:u w:val="single"/>
        </w:rPr>
        <w:t>nationalism,</w:t>
      </w:r>
      <w:r w:rsidRPr="00955C98">
        <w:t xml:space="preserve"> and </w:t>
      </w:r>
      <w:r w:rsidRPr="00955C98">
        <w:rPr>
          <w:u w:val="single"/>
        </w:rPr>
        <w:t>rampant militarization</w:t>
      </w:r>
    </w:p>
    <w:p w:rsidR="00D11CD5" w:rsidRPr="00955C98" w:rsidRDefault="00D11CD5" w:rsidP="00D11CD5">
      <w:pPr>
        <w:rPr>
          <w:rFonts w:ascii="Garamond" w:hAnsi="Garamond"/>
        </w:rPr>
      </w:pPr>
      <w:r w:rsidRPr="00955C98">
        <w:rPr>
          <w:rStyle w:val="StyleStyleBold12pt"/>
          <w:rFonts w:ascii="Garamond" w:hAnsi="Garamond"/>
        </w:rPr>
        <w:t>Klare 13</w:t>
      </w:r>
      <w:r w:rsidRPr="00955C98">
        <w:rPr>
          <w:rFonts w:ascii="Garamond" w:hAnsi="Garamond"/>
        </w:rPr>
        <w:t xml:space="preserve"> (Michael Klare, professor of peace and world security studies at Hampshire College, “The Next War”, 1/23/13, http://www.realclearworld.com/articles/2013/01/23/the_next_war_100500.html)</w:t>
      </w:r>
    </w:p>
    <w:p w:rsidR="00D11CD5" w:rsidRPr="00955C98" w:rsidRDefault="00D11CD5" w:rsidP="00D11CD5">
      <w:pPr>
        <w:rPr>
          <w:rFonts w:ascii="Garamond" w:hAnsi="Garamond"/>
          <w:u w:val="single"/>
        </w:rPr>
      </w:pPr>
      <w:r w:rsidRPr="00955C98">
        <w:rPr>
          <w:rFonts w:ascii="Garamond" w:hAnsi="Garamond"/>
          <w:sz w:val="16"/>
          <w:szCs w:val="14"/>
        </w:rPr>
        <w:t xml:space="preserve">Lurking just behind the Iranian imbroglio, however, is </w:t>
      </w:r>
      <w:r w:rsidRPr="00955C98">
        <w:rPr>
          <w:rStyle w:val="StyleBoldUnderline"/>
          <w:rFonts w:ascii="Garamond" w:hAnsi="Garamond"/>
        </w:rPr>
        <w:t>a</w:t>
      </w:r>
      <w:r w:rsidRPr="00955C98">
        <w:rPr>
          <w:rStyle w:val="StyleBoldUnderline"/>
          <w:rFonts w:ascii="Garamond" w:hAnsi="Garamond"/>
          <w:sz w:val="16"/>
          <w:szCs w:val="14"/>
          <w:u w:val="none"/>
        </w:rPr>
        <w:t xml:space="preserve"> potential </w:t>
      </w:r>
      <w:r w:rsidRPr="00955C98">
        <w:rPr>
          <w:rStyle w:val="StyleBoldUnderline"/>
          <w:rFonts w:ascii="Garamond" w:hAnsi="Garamond"/>
        </w:rPr>
        <w:t xml:space="preserve">crisis of </w:t>
      </w:r>
      <w:r w:rsidRPr="00955C98">
        <w:rPr>
          <w:rStyle w:val="Emphasis"/>
          <w:rFonts w:ascii="Garamond" w:hAnsi="Garamond"/>
          <w:i/>
        </w:rPr>
        <w:t>far greater magnitude</w:t>
      </w:r>
      <w:r w:rsidRPr="00955C98">
        <w:rPr>
          <w:rStyle w:val="StyleBoldUnderline"/>
          <w:rFonts w:ascii="Garamond" w:hAnsi="Garamond"/>
        </w:rPr>
        <w:t>,</w:t>
      </w:r>
      <w:r w:rsidRPr="00955C98">
        <w:rPr>
          <w:rStyle w:val="StyleBoldUnderline"/>
          <w:rFonts w:ascii="Garamond" w:hAnsi="Garamond"/>
          <w:sz w:val="16"/>
          <w:szCs w:val="14"/>
          <w:u w:val="none"/>
        </w:rPr>
        <w:t xml:space="preserve"> and</w:t>
      </w:r>
      <w:r w:rsidRPr="00955C98">
        <w:rPr>
          <w:rFonts w:ascii="Garamond" w:hAnsi="Garamond"/>
          <w:sz w:val="16"/>
          <w:szCs w:val="14"/>
        </w:rPr>
        <w:t xml:space="preserve"> </w:t>
      </w:r>
      <w:r w:rsidRPr="00955C98">
        <w:rPr>
          <w:rStyle w:val="StyleBoldUnderline"/>
          <w:rFonts w:ascii="Garamond" w:hAnsi="Garamond"/>
          <w:sz w:val="16"/>
          <w:szCs w:val="14"/>
          <w:u w:val="none"/>
        </w:rPr>
        <w:t xml:space="preserve">potentially far more imminent than most of us imagine. China's determination to assert control </w:t>
      </w:r>
      <w:r w:rsidRPr="00955C98">
        <w:rPr>
          <w:rStyle w:val="StyleBoldUnderline"/>
          <w:rFonts w:ascii="Garamond" w:hAnsi="Garamond"/>
        </w:rPr>
        <w:t xml:space="preserve">over </w:t>
      </w:r>
      <w:r w:rsidRPr="00955C98">
        <w:rPr>
          <w:rStyle w:val="StyleBoldUnderline"/>
          <w:rFonts w:ascii="Garamond" w:hAnsi="Garamond"/>
          <w:highlight w:val="cyan"/>
        </w:rPr>
        <w:t>disputed islands</w:t>
      </w:r>
      <w:r w:rsidRPr="00955C98">
        <w:rPr>
          <w:rStyle w:val="StyleBoldUnderline"/>
          <w:rFonts w:ascii="Garamond" w:hAnsi="Garamond"/>
        </w:rPr>
        <w:t xml:space="preserve"> in the potentially </w:t>
      </w:r>
      <w:r w:rsidRPr="00955C98">
        <w:rPr>
          <w:rStyle w:val="Emphasis"/>
          <w:rFonts w:ascii="Garamond" w:hAnsi="Garamond"/>
          <w:i/>
        </w:rPr>
        <w:t>energy-rich waters</w:t>
      </w:r>
      <w:r w:rsidRPr="00955C98">
        <w:rPr>
          <w:rStyle w:val="StyleBoldUnderline"/>
          <w:rFonts w:ascii="Garamond" w:hAnsi="Garamond"/>
        </w:rPr>
        <w:t xml:space="preserve"> of the East</w:t>
      </w:r>
      <w:r w:rsidRPr="00955C98">
        <w:rPr>
          <w:rStyle w:val="StyleBoldUnderline"/>
          <w:rFonts w:ascii="Garamond" w:hAnsi="Garamond"/>
          <w:sz w:val="16"/>
          <w:szCs w:val="14"/>
          <w:u w:val="none"/>
        </w:rPr>
        <w:t xml:space="preserve"> and South </w:t>
      </w:r>
      <w:r w:rsidRPr="00955C98">
        <w:rPr>
          <w:rStyle w:val="StyleBoldUnderline"/>
          <w:rFonts w:ascii="Garamond" w:hAnsi="Garamond"/>
        </w:rPr>
        <w:t>China Seas,</w:t>
      </w:r>
      <w:r w:rsidRPr="00955C98">
        <w:rPr>
          <w:rStyle w:val="StyleBoldUnderline"/>
          <w:rFonts w:ascii="Garamond" w:hAnsi="Garamond"/>
          <w:sz w:val="16"/>
          <w:szCs w:val="14"/>
          <w:u w:val="none"/>
        </w:rPr>
        <w:t xml:space="preserve"> in the face of stiffening resistance from Japan and the Philippines along with greater regional assertiveness by the U</w:t>
      </w:r>
      <w:r w:rsidRPr="00955C98">
        <w:rPr>
          <w:rFonts w:ascii="Garamond" w:hAnsi="Garamond"/>
          <w:sz w:val="16"/>
          <w:szCs w:val="14"/>
        </w:rPr>
        <w:t xml:space="preserve">nited </w:t>
      </w:r>
      <w:r w:rsidRPr="00955C98">
        <w:rPr>
          <w:rStyle w:val="StyleBoldUnderline"/>
          <w:rFonts w:ascii="Garamond" w:hAnsi="Garamond"/>
          <w:sz w:val="16"/>
          <w:szCs w:val="14"/>
          <w:u w:val="none"/>
        </w:rPr>
        <w:t>S</w:t>
      </w:r>
      <w:r w:rsidRPr="00955C98">
        <w:rPr>
          <w:rFonts w:ascii="Garamond" w:hAnsi="Garamond"/>
          <w:sz w:val="16"/>
          <w:szCs w:val="14"/>
        </w:rPr>
        <w:t xml:space="preserve">tates, </w:t>
      </w:r>
      <w:r w:rsidRPr="00955C98">
        <w:rPr>
          <w:rStyle w:val="StyleBoldUnderline"/>
          <w:rFonts w:ascii="Garamond" w:hAnsi="Garamond"/>
        </w:rPr>
        <w:t xml:space="preserve">spells trouble not just regionally, but potentially </w:t>
      </w:r>
      <w:r w:rsidRPr="00955C98">
        <w:rPr>
          <w:rFonts w:ascii="Garamond" w:hAnsi="Garamond"/>
          <w:u w:val="single"/>
        </w:rPr>
        <w:t>globally.</w:t>
      </w:r>
      <w:r w:rsidRPr="00955C98">
        <w:rPr>
          <w:rFonts w:ascii="Garamond" w:hAnsi="Garamond"/>
          <w:sz w:val="16"/>
          <w:szCs w:val="14"/>
        </w:rPr>
        <w:t xml:space="preserve"> Islands, Islands, Everywhere The possibility of an Iranian crisis remains in the spotlight because of the obvious risk of disorder in the Greater Middle East and its threat to global oil production and shipping. </w:t>
      </w:r>
      <w:r w:rsidRPr="00955C98">
        <w:rPr>
          <w:rStyle w:val="StyleBoldUnderline"/>
          <w:rFonts w:ascii="Garamond" w:hAnsi="Garamond"/>
          <w:sz w:val="16"/>
          <w:szCs w:val="14"/>
          <w:u w:val="none"/>
        </w:rPr>
        <w:t>A crisis in the East or South China Seas (essentially, western extensions of the Pacific Ocean) would,</w:t>
      </w:r>
      <w:r w:rsidRPr="00955C98">
        <w:rPr>
          <w:rFonts w:ascii="Garamond" w:hAnsi="Garamond"/>
          <w:sz w:val="16"/>
          <w:szCs w:val="14"/>
        </w:rPr>
        <w:t xml:space="preserve"> however, </w:t>
      </w:r>
      <w:r w:rsidRPr="00955C98">
        <w:rPr>
          <w:rStyle w:val="StyleBoldUnderline"/>
          <w:rFonts w:ascii="Garamond" w:hAnsi="Garamond"/>
          <w:sz w:val="16"/>
          <w:szCs w:val="14"/>
          <w:u w:val="none"/>
        </w:rPr>
        <w:t xml:space="preserve">pose a greater peril </w:t>
      </w:r>
      <w:r w:rsidRPr="00955C98">
        <w:rPr>
          <w:rStyle w:val="StyleBoldUnderline"/>
          <w:rFonts w:ascii="Garamond" w:hAnsi="Garamond"/>
        </w:rPr>
        <w:t>because of</w:t>
      </w:r>
      <w:r w:rsidRPr="00955C98">
        <w:rPr>
          <w:rStyle w:val="StyleBoldUnderline"/>
          <w:rFonts w:ascii="Garamond" w:hAnsi="Garamond"/>
          <w:sz w:val="16"/>
          <w:szCs w:val="14"/>
          <w:u w:val="none"/>
        </w:rPr>
        <w:t xml:space="preserve"> the possibility of a </w:t>
      </w:r>
      <w:r w:rsidRPr="00955C98">
        <w:rPr>
          <w:rStyle w:val="Emphasis"/>
          <w:rFonts w:ascii="Garamond" w:hAnsi="Garamond"/>
          <w:i/>
        </w:rPr>
        <w:t>U.S.-China military confrontation</w:t>
      </w:r>
      <w:r w:rsidRPr="00955C98">
        <w:rPr>
          <w:rFonts w:ascii="Garamond" w:hAnsi="Garamond"/>
          <w:sz w:val="16"/>
          <w:szCs w:val="14"/>
        </w:rPr>
        <w:t xml:space="preserve"> and the threat to Asian economic stability. </w:t>
      </w:r>
      <w:r w:rsidRPr="00955C98">
        <w:rPr>
          <w:rStyle w:val="StyleBoldUnderline"/>
          <w:rFonts w:ascii="Garamond" w:hAnsi="Garamond"/>
        </w:rPr>
        <w:t>The U</w:t>
      </w:r>
      <w:r w:rsidRPr="00955C98">
        <w:rPr>
          <w:rFonts w:ascii="Garamond" w:hAnsi="Garamond"/>
          <w:sz w:val="16"/>
          <w:szCs w:val="14"/>
        </w:rPr>
        <w:t xml:space="preserve">nited </w:t>
      </w:r>
      <w:r w:rsidRPr="00955C98">
        <w:rPr>
          <w:rStyle w:val="StyleBoldUnderline"/>
          <w:rFonts w:ascii="Garamond" w:hAnsi="Garamond"/>
        </w:rPr>
        <w:t>S</w:t>
      </w:r>
      <w:r w:rsidRPr="00955C98">
        <w:rPr>
          <w:rFonts w:ascii="Garamond" w:hAnsi="Garamond"/>
          <w:sz w:val="16"/>
          <w:szCs w:val="14"/>
        </w:rPr>
        <w:t xml:space="preserve">tates </w:t>
      </w:r>
      <w:r w:rsidRPr="00955C98">
        <w:rPr>
          <w:rStyle w:val="StyleBoldUnderline"/>
          <w:rFonts w:ascii="Garamond" w:hAnsi="Garamond"/>
        </w:rPr>
        <w:t>is bound by treaty to come to the assistance of Japan</w:t>
      </w:r>
      <w:r w:rsidRPr="00955C98">
        <w:rPr>
          <w:rFonts w:ascii="Garamond" w:hAnsi="Garamond"/>
          <w:sz w:val="16"/>
          <w:szCs w:val="14"/>
        </w:rPr>
        <w:t xml:space="preserve"> or the Philippines </w:t>
      </w:r>
      <w:r w:rsidRPr="00955C98">
        <w:rPr>
          <w:rStyle w:val="StyleBoldUnderline"/>
          <w:rFonts w:ascii="Garamond" w:hAnsi="Garamond"/>
          <w:sz w:val="16"/>
          <w:szCs w:val="14"/>
          <w:u w:val="none"/>
        </w:rPr>
        <w:t xml:space="preserve">if </w:t>
      </w:r>
      <w:r w:rsidRPr="00955C98">
        <w:rPr>
          <w:rFonts w:ascii="Garamond" w:hAnsi="Garamond"/>
          <w:sz w:val="16"/>
          <w:szCs w:val="14"/>
        </w:rPr>
        <w:t xml:space="preserve">either country is </w:t>
      </w:r>
      <w:r w:rsidRPr="00955C98">
        <w:rPr>
          <w:rStyle w:val="StyleBoldUnderline"/>
          <w:rFonts w:ascii="Garamond" w:hAnsi="Garamond"/>
          <w:sz w:val="16"/>
          <w:szCs w:val="14"/>
          <w:u w:val="none"/>
        </w:rPr>
        <w:t>attacked by a third party</w:t>
      </w:r>
      <w:r w:rsidRPr="00955C98">
        <w:rPr>
          <w:rFonts w:ascii="Garamond" w:hAnsi="Garamond"/>
          <w:sz w:val="16"/>
          <w:szCs w:val="14"/>
        </w:rPr>
        <w:t xml:space="preserve">, </w:t>
      </w:r>
      <w:r w:rsidRPr="00955C98">
        <w:rPr>
          <w:rStyle w:val="StyleBoldUnderline"/>
          <w:rFonts w:ascii="Garamond" w:hAnsi="Garamond"/>
        </w:rPr>
        <w:t xml:space="preserve">so any armed </w:t>
      </w:r>
      <w:r w:rsidRPr="00955C98">
        <w:rPr>
          <w:rStyle w:val="StyleBoldUnderline"/>
          <w:rFonts w:ascii="Garamond" w:hAnsi="Garamond"/>
          <w:highlight w:val="cyan"/>
        </w:rPr>
        <w:t>clash</w:t>
      </w:r>
      <w:r w:rsidRPr="00955C98">
        <w:rPr>
          <w:rStyle w:val="StyleBoldUnderline"/>
          <w:rFonts w:ascii="Garamond" w:hAnsi="Garamond"/>
        </w:rPr>
        <w:t xml:space="preserve"> between Chinese and Japanese</w:t>
      </w:r>
      <w:r w:rsidRPr="00955C98">
        <w:rPr>
          <w:rFonts w:ascii="Garamond" w:hAnsi="Garamond"/>
          <w:sz w:val="16"/>
          <w:szCs w:val="14"/>
        </w:rPr>
        <w:t xml:space="preserve"> or Filipino </w:t>
      </w:r>
      <w:r w:rsidRPr="00955C98">
        <w:rPr>
          <w:rStyle w:val="StyleBoldUnderline"/>
          <w:rFonts w:ascii="Garamond" w:hAnsi="Garamond"/>
        </w:rPr>
        <w:t xml:space="preserve">forces </w:t>
      </w:r>
      <w:r w:rsidRPr="00955C98">
        <w:rPr>
          <w:rStyle w:val="StyleBoldUnderline"/>
          <w:rFonts w:ascii="Garamond" w:hAnsi="Garamond"/>
          <w:highlight w:val="cyan"/>
        </w:rPr>
        <w:t xml:space="preserve">could </w:t>
      </w:r>
      <w:r w:rsidRPr="00955C98">
        <w:rPr>
          <w:rStyle w:val="Emphasis"/>
          <w:rFonts w:ascii="Garamond" w:hAnsi="Garamond"/>
          <w:i/>
          <w:highlight w:val="cyan"/>
          <w:bdr w:val="single" w:sz="4" w:space="0" w:color="auto"/>
        </w:rPr>
        <w:t>trigger American military intervention</w:t>
      </w:r>
      <w:r w:rsidRPr="00955C98">
        <w:rPr>
          <w:rStyle w:val="StyleBoldUnderline"/>
          <w:rFonts w:ascii="Garamond" w:hAnsi="Garamond"/>
          <w:highlight w:val="cyan"/>
          <w:bdr w:val="single" w:sz="4" w:space="0" w:color="auto"/>
        </w:rPr>
        <w:t>.</w:t>
      </w:r>
      <w:r w:rsidRPr="00955C98">
        <w:rPr>
          <w:rFonts w:ascii="Garamond" w:hAnsi="Garamond"/>
          <w:sz w:val="16"/>
          <w:szCs w:val="14"/>
        </w:rPr>
        <w:t xml:space="preserve"> With so much of the world's trade focused on Asia, and the American, Chinese, and Japanese economies tied so closely together in ways too essential to ignore, a clash of almost any sort in these vital waterways might paralyze international commerce and trigger a global recession (or worse). All of this should be painfully obvious and so rule out such a possibility -- and yet </w:t>
      </w:r>
      <w:r w:rsidRPr="00955C98">
        <w:rPr>
          <w:rStyle w:val="StyleBoldUnderline"/>
          <w:rFonts w:ascii="Garamond" w:hAnsi="Garamond"/>
        </w:rPr>
        <w:t xml:space="preserve">the </w:t>
      </w:r>
      <w:r w:rsidRPr="00955C98">
        <w:rPr>
          <w:rStyle w:val="StyleBoldUnderline"/>
          <w:rFonts w:ascii="Garamond" w:hAnsi="Garamond"/>
          <w:highlight w:val="cyan"/>
        </w:rPr>
        <w:t>likelihood</w:t>
      </w:r>
      <w:r w:rsidRPr="00955C98">
        <w:rPr>
          <w:rStyle w:val="StyleBoldUnderline"/>
          <w:rFonts w:ascii="Garamond" w:hAnsi="Garamond"/>
        </w:rPr>
        <w:t xml:space="preserve"> of such a clash occurring </w:t>
      </w:r>
      <w:r w:rsidRPr="00955C98">
        <w:rPr>
          <w:rStyle w:val="StyleBoldUnderline"/>
          <w:rFonts w:ascii="Garamond" w:hAnsi="Garamond"/>
          <w:highlight w:val="cyan"/>
        </w:rPr>
        <w:t xml:space="preserve">has been </w:t>
      </w:r>
      <w:r w:rsidRPr="00955C98">
        <w:rPr>
          <w:rStyle w:val="Emphasis"/>
          <w:rFonts w:ascii="Garamond" w:hAnsi="Garamond"/>
          <w:i/>
          <w:highlight w:val="cyan"/>
          <w:bdr w:val="single" w:sz="4" w:space="0" w:color="auto"/>
        </w:rPr>
        <w:t>on the rise</w:t>
      </w:r>
      <w:r w:rsidRPr="00955C98">
        <w:rPr>
          <w:rFonts w:ascii="Garamond" w:hAnsi="Garamond"/>
          <w:sz w:val="16"/>
          <w:szCs w:val="14"/>
        </w:rPr>
        <w:t xml:space="preserve"> in recent months, </w:t>
      </w:r>
      <w:r w:rsidRPr="00955C98">
        <w:rPr>
          <w:rStyle w:val="StyleBoldUnderline"/>
          <w:rFonts w:ascii="Garamond" w:hAnsi="Garamond"/>
          <w:highlight w:val="cyan"/>
        </w:rPr>
        <w:t>as China and</w:t>
      </w:r>
      <w:r w:rsidRPr="00955C98">
        <w:rPr>
          <w:rStyle w:val="StyleBoldUnderline"/>
          <w:rFonts w:ascii="Garamond" w:hAnsi="Garamond"/>
        </w:rPr>
        <w:t xml:space="preserve"> its </w:t>
      </w:r>
      <w:r w:rsidRPr="00955C98">
        <w:rPr>
          <w:rStyle w:val="StyleBoldUnderline"/>
          <w:rFonts w:ascii="Garamond" w:hAnsi="Garamond"/>
          <w:highlight w:val="cyan"/>
        </w:rPr>
        <w:t>neighbors continue to</w:t>
      </w:r>
      <w:r w:rsidRPr="00955C98">
        <w:rPr>
          <w:rFonts w:ascii="Garamond" w:hAnsi="Garamond"/>
          <w:sz w:val="16"/>
          <w:szCs w:val="14"/>
        </w:rPr>
        <w:t xml:space="preserve"> ratchet up the bellicosity of their statements and </w:t>
      </w:r>
      <w:r w:rsidRPr="00955C98">
        <w:rPr>
          <w:rStyle w:val="Emphasis"/>
          <w:rFonts w:ascii="Garamond" w:hAnsi="Garamond"/>
          <w:b w:val="0"/>
          <w:i/>
          <w:highlight w:val="cyan"/>
          <w:bdr w:val="single" w:sz="4" w:space="0" w:color="auto"/>
        </w:rPr>
        <w:t>bolster their military forces</w:t>
      </w:r>
      <w:r w:rsidRPr="00955C98">
        <w:rPr>
          <w:rStyle w:val="StyleBoldUnderline"/>
          <w:rFonts w:ascii="Garamond" w:hAnsi="Garamond"/>
        </w:rPr>
        <w:t xml:space="preserve"> in the contested areas.</w:t>
      </w:r>
      <w:r w:rsidRPr="00955C98">
        <w:rPr>
          <w:rFonts w:ascii="Garamond" w:hAnsi="Garamond"/>
          <w:sz w:val="16"/>
          <w:szCs w:val="14"/>
        </w:rPr>
        <w:t xml:space="preserve"> </w:t>
      </w:r>
      <w:r w:rsidRPr="00955C98">
        <w:rPr>
          <w:rStyle w:val="StyleBoldUnderline"/>
          <w:rFonts w:ascii="Garamond" w:hAnsi="Garamond"/>
          <w:sz w:val="16"/>
          <w:szCs w:val="14"/>
          <w:u w:val="none"/>
        </w:rPr>
        <w:t>Washington's continuing statements about its ongoing plans for a "pivot" to</w:t>
      </w:r>
      <w:r w:rsidRPr="00955C98">
        <w:rPr>
          <w:rFonts w:ascii="Garamond" w:hAnsi="Garamond"/>
          <w:sz w:val="16"/>
          <w:szCs w:val="14"/>
        </w:rPr>
        <w:t xml:space="preserve">, or "rebalancing" of, its forces in </w:t>
      </w:r>
      <w:r w:rsidRPr="00955C98">
        <w:rPr>
          <w:rStyle w:val="StyleBoldUnderline"/>
          <w:rFonts w:ascii="Garamond" w:hAnsi="Garamond"/>
          <w:sz w:val="16"/>
          <w:szCs w:val="14"/>
          <w:u w:val="none"/>
        </w:rPr>
        <w:t xml:space="preserve">the Pacific have only fueled Chinese intransigence and </w:t>
      </w:r>
      <w:r w:rsidRPr="00955C98">
        <w:rPr>
          <w:rStyle w:val="Emphasis"/>
          <w:rFonts w:ascii="Garamond" w:hAnsi="Garamond"/>
          <w:i/>
          <w:sz w:val="16"/>
        </w:rPr>
        <w:t>intensified a rising sense of crisis</w:t>
      </w:r>
      <w:r w:rsidRPr="00955C98">
        <w:rPr>
          <w:rStyle w:val="StyleBoldUnderline"/>
          <w:rFonts w:ascii="Garamond" w:hAnsi="Garamond"/>
          <w:sz w:val="16"/>
          <w:szCs w:val="14"/>
          <w:u w:val="none"/>
        </w:rPr>
        <w:t xml:space="preserve"> in the region. Leaders on all sides continue to affirm their country's inviolable rights to the contested islands and vow to use any means necessary to resist encroachment by rival claimants.</w:t>
      </w:r>
      <w:r w:rsidRPr="00955C98">
        <w:rPr>
          <w:rFonts w:ascii="Garamond" w:hAnsi="Garamond"/>
          <w:sz w:val="16"/>
          <w:szCs w:val="14"/>
        </w:rPr>
        <w:t xml:space="preserve"> In the meantime, </w:t>
      </w:r>
      <w:r w:rsidRPr="00955C98">
        <w:rPr>
          <w:rStyle w:val="StyleBoldUnderline"/>
          <w:rFonts w:ascii="Garamond" w:hAnsi="Garamond"/>
        </w:rPr>
        <w:t>China has increased the frequency and scale of its naval maneuvers</w:t>
      </w:r>
      <w:r w:rsidRPr="00955C98">
        <w:rPr>
          <w:rStyle w:val="StyleBoldUnderline"/>
          <w:rFonts w:ascii="Garamond" w:hAnsi="Garamond"/>
          <w:sz w:val="16"/>
          <w:szCs w:val="14"/>
          <w:u w:val="none"/>
        </w:rPr>
        <w:t xml:space="preserve"> in waters claimed by Japan, Vietnam, and the Philippines, </w:t>
      </w:r>
      <w:r w:rsidRPr="00955C98">
        <w:rPr>
          <w:rStyle w:val="StyleBoldUnderline"/>
          <w:rFonts w:ascii="Garamond" w:hAnsi="Garamond"/>
        </w:rPr>
        <w:t xml:space="preserve">further </w:t>
      </w:r>
      <w:r w:rsidRPr="00955C98">
        <w:rPr>
          <w:rStyle w:val="Emphasis"/>
          <w:rFonts w:ascii="Garamond" w:hAnsi="Garamond"/>
          <w:i/>
        </w:rPr>
        <w:t>enflaming tensions in the region.</w:t>
      </w:r>
      <w:r w:rsidRPr="00955C98">
        <w:rPr>
          <w:rStyle w:val="Emphasis"/>
          <w:rFonts w:ascii="Garamond" w:hAnsi="Garamond"/>
          <w:sz w:val="16"/>
        </w:rPr>
        <w:t xml:space="preserve"> </w:t>
      </w:r>
      <w:r w:rsidRPr="00955C98">
        <w:rPr>
          <w:rFonts w:ascii="Garamond" w:hAnsi="Garamond"/>
          <w:sz w:val="16"/>
          <w:szCs w:val="14"/>
        </w:rPr>
        <w:t xml:space="preserve">Ostensibly, these disputes revolve around the question of who owns a constellation of largely uninhabited atolls and islets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 </w:t>
      </w:r>
      <w:r w:rsidRPr="00955C98">
        <w:rPr>
          <w:rStyle w:val="StyleBoldUnderline"/>
          <w:rFonts w:ascii="Garamond" w:hAnsi="Garamond"/>
          <w:sz w:val="16"/>
          <w:szCs w:val="14"/>
          <w:u w:val="none"/>
        </w:rPr>
        <w:t>Far more is</w:t>
      </w:r>
      <w:r w:rsidRPr="00955C98">
        <w:rPr>
          <w:rFonts w:ascii="Garamond" w:hAnsi="Garamond"/>
          <w:sz w:val="16"/>
          <w:szCs w:val="14"/>
        </w:rPr>
        <w:t xml:space="preserve">, of course, </w:t>
      </w:r>
      <w:r w:rsidRPr="00955C98">
        <w:rPr>
          <w:rStyle w:val="StyleBoldUnderline"/>
          <w:rFonts w:ascii="Garamond" w:hAnsi="Garamond"/>
          <w:sz w:val="16"/>
          <w:szCs w:val="14"/>
          <w:u w:val="none"/>
        </w:rPr>
        <w:t>at stake than</w:t>
      </w:r>
      <w:r w:rsidRPr="00955C98">
        <w:rPr>
          <w:rFonts w:ascii="Garamond" w:hAnsi="Garamond"/>
          <w:sz w:val="16"/>
          <w:szCs w:val="14"/>
        </w:rPr>
        <w:t xml:space="preserve"> just the </w:t>
      </w:r>
      <w:r w:rsidRPr="00955C98">
        <w:rPr>
          <w:rStyle w:val="StyleBoldUnderline"/>
          <w:rFonts w:ascii="Garamond" w:hAnsi="Garamond"/>
          <w:sz w:val="16"/>
          <w:szCs w:val="14"/>
          <w:u w:val="none"/>
        </w:rPr>
        <w:t xml:space="preserve">ownership of </w:t>
      </w:r>
      <w:r w:rsidRPr="00955C98">
        <w:rPr>
          <w:rFonts w:ascii="Garamond" w:hAnsi="Garamond"/>
          <w:sz w:val="16"/>
          <w:szCs w:val="14"/>
        </w:rPr>
        <w:t xml:space="preserve">a few uninhabited </w:t>
      </w:r>
      <w:r w:rsidRPr="00955C98">
        <w:rPr>
          <w:rStyle w:val="StyleBoldUnderline"/>
          <w:rFonts w:ascii="Garamond" w:hAnsi="Garamond"/>
          <w:sz w:val="16"/>
          <w:szCs w:val="14"/>
          <w:u w:val="none"/>
        </w:rPr>
        <w:t xml:space="preserve">islets. </w:t>
      </w:r>
      <w:r w:rsidRPr="00955C98">
        <w:rPr>
          <w:rStyle w:val="StyleBoldUnderline"/>
          <w:rFonts w:ascii="Garamond" w:hAnsi="Garamond"/>
        </w:rPr>
        <w:t>The seabeds</w:t>
      </w:r>
      <w:r w:rsidRPr="00955C98">
        <w:rPr>
          <w:rStyle w:val="StyleBoldUnderline"/>
          <w:rFonts w:ascii="Garamond" w:hAnsi="Garamond"/>
          <w:sz w:val="16"/>
          <w:szCs w:val="14"/>
          <w:u w:val="none"/>
        </w:rPr>
        <w:t xml:space="preserve"> surrounding them are believed to </w:t>
      </w:r>
      <w:r w:rsidRPr="00955C98">
        <w:rPr>
          <w:rStyle w:val="StyleBoldUnderline"/>
          <w:rFonts w:ascii="Garamond" w:hAnsi="Garamond"/>
        </w:rPr>
        <w:t xml:space="preserve">sit atop </w:t>
      </w:r>
      <w:r w:rsidRPr="00955C98">
        <w:rPr>
          <w:rStyle w:val="Emphasis"/>
          <w:rFonts w:ascii="Garamond" w:hAnsi="Garamond"/>
          <w:i/>
        </w:rPr>
        <w:t>vast reserves of</w:t>
      </w:r>
      <w:r w:rsidRPr="00955C98">
        <w:rPr>
          <w:rFonts w:ascii="Garamond" w:hAnsi="Garamond"/>
          <w:sz w:val="16"/>
          <w:szCs w:val="14"/>
        </w:rPr>
        <w:t xml:space="preserve"> oil and </w:t>
      </w:r>
      <w:r w:rsidRPr="00955C98">
        <w:rPr>
          <w:rStyle w:val="StyleBoldUnderline"/>
          <w:rFonts w:ascii="Garamond" w:hAnsi="Garamond"/>
        </w:rPr>
        <w:t>natural gas</w:t>
      </w:r>
      <w:r w:rsidRPr="00955C98">
        <w:rPr>
          <w:rFonts w:ascii="Garamond" w:hAnsi="Garamond"/>
          <w:sz w:val="16"/>
          <w:szCs w:val="14"/>
        </w:rPr>
        <w:t xml:space="preserve">. Ownership of the islands would naturally confer ownership of the reserves -- </w:t>
      </w:r>
      <w:r w:rsidRPr="00955C98">
        <w:rPr>
          <w:rStyle w:val="StyleBoldUnderline"/>
          <w:rFonts w:ascii="Garamond" w:hAnsi="Garamond"/>
        </w:rPr>
        <w:t>something</w:t>
      </w:r>
      <w:r w:rsidRPr="00955C98">
        <w:rPr>
          <w:rStyle w:val="StyleBoldUnderline"/>
          <w:rFonts w:ascii="Garamond" w:hAnsi="Garamond"/>
          <w:sz w:val="16"/>
          <w:szCs w:val="14"/>
          <w:u w:val="none"/>
        </w:rPr>
        <w:t xml:space="preserve"> all of </w:t>
      </w:r>
      <w:r w:rsidRPr="00955C98">
        <w:rPr>
          <w:rStyle w:val="StyleBoldUnderline"/>
          <w:rFonts w:ascii="Garamond" w:hAnsi="Garamond"/>
        </w:rPr>
        <w:t xml:space="preserve">these countries </w:t>
      </w:r>
      <w:r w:rsidRPr="00955C98">
        <w:rPr>
          <w:rStyle w:val="Emphasis"/>
          <w:rFonts w:ascii="Garamond" w:hAnsi="Garamond"/>
          <w:i/>
        </w:rPr>
        <w:t>desperately desire</w:t>
      </w:r>
      <w:r w:rsidRPr="00955C98">
        <w:rPr>
          <w:rStyle w:val="StyleBoldUnderline"/>
          <w:rFonts w:ascii="Garamond" w:hAnsi="Garamond"/>
        </w:rPr>
        <w:t>.</w:t>
      </w:r>
      <w:r w:rsidRPr="00955C98">
        <w:rPr>
          <w:rFonts w:ascii="Garamond" w:hAnsi="Garamond"/>
          <w:sz w:val="16"/>
          <w:szCs w:val="14"/>
        </w:rPr>
        <w:t xml:space="preserve"> </w:t>
      </w:r>
      <w:r w:rsidRPr="00955C98">
        <w:rPr>
          <w:rStyle w:val="Emphasis"/>
          <w:rFonts w:ascii="Garamond" w:hAnsi="Garamond"/>
          <w:i/>
          <w:sz w:val="16"/>
        </w:rPr>
        <w:t xml:space="preserve">Powerful </w:t>
      </w:r>
      <w:r w:rsidRPr="00955C98">
        <w:rPr>
          <w:rStyle w:val="StyleBoldUnderline"/>
          <w:rFonts w:ascii="Garamond" w:hAnsi="Garamond"/>
          <w:b w:val="0"/>
          <w:highlight w:val="cyan"/>
          <w:bdr w:val="single" w:sz="4" w:space="0" w:color="auto"/>
        </w:rPr>
        <w:t>forces of nationalism</w:t>
      </w:r>
      <w:r w:rsidRPr="00955C98">
        <w:rPr>
          <w:rStyle w:val="StyleBoldUnderline"/>
          <w:rFonts w:ascii="Garamond" w:hAnsi="Garamond"/>
          <w:highlight w:val="cyan"/>
        </w:rPr>
        <w:t xml:space="preserve"> are</w:t>
      </w:r>
      <w:r w:rsidRPr="00955C98">
        <w:rPr>
          <w:rStyle w:val="StyleBoldUnderline"/>
          <w:rFonts w:ascii="Garamond" w:hAnsi="Garamond"/>
          <w:sz w:val="16"/>
          <w:szCs w:val="14"/>
          <w:u w:val="none"/>
        </w:rPr>
        <w:t xml:space="preserve"> also </w:t>
      </w:r>
      <w:r w:rsidRPr="00955C98">
        <w:rPr>
          <w:rStyle w:val="StyleBoldUnderline"/>
          <w:rFonts w:ascii="Garamond" w:hAnsi="Garamond"/>
          <w:highlight w:val="cyan"/>
        </w:rPr>
        <w:t xml:space="preserve">at work: with </w:t>
      </w:r>
      <w:r w:rsidRPr="00955C98">
        <w:rPr>
          <w:rStyle w:val="Emphasis"/>
          <w:rFonts w:ascii="Garamond" w:hAnsi="Garamond"/>
          <w:i/>
          <w:highlight w:val="cyan"/>
          <w:bdr w:val="single" w:sz="4" w:space="0" w:color="auto"/>
        </w:rPr>
        <w:t>rising popular fervor</w:t>
      </w:r>
      <w:r w:rsidRPr="00955C98">
        <w:rPr>
          <w:rStyle w:val="StyleBoldUnderline"/>
          <w:rFonts w:ascii="Garamond" w:hAnsi="Garamond"/>
          <w:highlight w:val="cyan"/>
          <w:bdr w:val="single" w:sz="4" w:space="0" w:color="auto"/>
        </w:rPr>
        <w:t>,</w:t>
      </w:r>
      <w:r w:rsidRPr="00955C98">
        <w:rPr>
          <w:rStyle w:val="StyleBoldUnderline"/>
          <w:rFonts w:ascii="Garamond" w:hAnsi="Garamond"/>
          <w:highlight w:val="cyan"/>
        </w:rPr>
        <w:t xml:space="preserve"> the Chinese believe</w:t>
      </w:r>
      <w:r w:rsidRPr="00955C98">
        <w:rPr>
          <w:rStyle w:val="StyleBoldUnderline"/>
          <w:rFonts w:ascii="Garamond" w:hAnsi="Garamond"/>
        </w:rPr>
        <w:t xml:space="preserve"> that </w:t>
      </w:r>
      <w:r w:rsidRPr="00955C98">
        <w:rPr>
          <w:rStyle w:val="StyleBoldUnderline"/>
          <w:rFonts w:ascii="Garamond" w:hAnsi="Garamond"/>
          <w:highlight w:val="cyan"/>
        </w:rPr>
        <w:t>the islands are</w:t>
      </w:r>
      <w:r w:rsidRPr="00955C98">
        <w:rPr>
          <w:rStyle w:val="StyleBoldUnderline"/>
          <w:rFonts w:ascii="Garamond" w:hAnsi="Garamond"/>
        </w:rPr>
        <w:t xml:space="preserve"> part of </w:t>
      </w:r>
      <w:r w:rsidRPr="00955C98">
        <w:rPr>
          <w:rStyle w:val="StyleBoldUnderline"/>
          <w:rFonts w:ascii="Garamond" w:hAnsi="Garamond"/>
          <w:highlight w:val="cyan"/>
          <w:bdr w:val="single" w:sz="4" w:space="0" w:color="auto"/>
        </w:rPr>
        <w:t>their</w:t>
      </w:r>
      <w:r w:rsidRPr="00955C98">
        <w:rPr>
          <w:rStyle w:val="StyleBoldUnderline"/>
          <w:rFonts w:ascii="Garamond" w:hAnsi="Garamond"/>
        </w:rPr>
        <w:t xml:space="preserve"> national </w:t>
      </w:r>
      <w:r w:rsidRPr="00955C98">
        <w:rPr>
          <w:rStyle w:val="StyleBoldUnderline"/>
          <w:rFonts w:ascii="Garamond" w:hAnsi="Garamond"/>
          <w:highlight w:val="cyan"/>
          <w:bdr w:val="single" w:sz="4" w:space="0" w:color="auto"/>
        </w:rPr>
        <w:t>territory</w:t>
      </w:r>
      <w:r w:rsidRPr="00955C98">
        <w:rPr>
          <w:rStyle w:val="StyleBoldUnderline"/>
          <w:rFonts w:ascii="Garamond" w:hAnsi="Garamond"/>
        </w:rPr>
        <w:t xml:space="preserve"> and any other claims represent a direct assault on China's sovereign rights;</w:t>
      </w:r>
      <w:r w:rsidRPr="00955C98">
        <w:rPr>
          <w:rFonts w:ascii="Garamond" w:hAnsi="Garamond"/>
          <w:sz w:val="16"/>
          <w:szCs w:val="14"/>
        </w:rPr>
        <w:t xml:space="preserve"> the fact that Japan -- China's brutal invader and occupier during World War II -- is a rival claimant to some of them only adds a powerful tinge of victimhood to Chinese nationalism and intransigence on the issue. </w:t>
      </w:r>
      <w:r w:rsidRPr="00955C98">
        <w:rPr>
          <w:rFonts w:ascii="Garamond" w:hAnsi="Garamond"/>
          <w:sz w:val="16"/>
          <w:szCs w:val="8"/>
        </w:rPr>
        <w:t>By the same token, the Japanese, Vietnamese, and Filipinos, already feeling threatened by China's growing wealth and power, believe no less firmly that not bending on the island disputes is an essential expression of their nationhood. Long ongoing, these disputes have escalated recently.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 The East China Sea has similarly witnessed tense encounters of late.</w:t>
      </w:r>
      <w:r w:rsidRPr="00955C98">
        <w:rPr>
          <w:rFonts w:ascii="Garamond" w:hAnsi="Garamond"/>
          <w:sz w:val="16"/>
          <w:szCs w:val="14"/>
        </w:rPr>
        <w:t xml:space="preserve"> Last September, for example, Japanese authorities arrested 14 Chinese citizens who had attempted to land on one of the Diaoyu/Senkaku Islands to press their country's claims, provoking widespread anti-Japanese protests across China and a series of naval show-of-force operations by both sides in the disputed waters. </w:t>
      </w:r>
      <w:r w:rsidRPr="00955C98">
        <w:rPr>
          <w:rStyle w:val="Emphasis"/>
          <w:rFonts w:ascii="Garamond" w:hAnsi="Garamond"/>
          <w:i/>
          <w:highlight w:val="cyan"/>
          <w:bdr w:val="single" w:sz="4" w:space="0" w:color="auto"/>
        </w:rPr>
        <w:t>Regional diplomacy</w:t>
      </w:r>
      <w:r w:rsidRPr="00955C98">
        <w:rPr>
          <w:rStyle w:val="StyleBoldUnderline"/>
          <w:rFonts w:ascii="Garamond" w:hAnsi="Garamond"/>
          <w:highlight w:val="cyan"/>
          <w:bdr w:val="single" w:sz="4" w:space="0" w:color="auto"/>
        </w:rPr>
        <w:t>,</w:t>
      </w:r>
      <w:r w:rsidRPr="00955C98">
        <w:rPr>
          <w:rStyle w:val="StyleBoldUnderline"/>
          <w:rFonts w:ascii="Garamond" w:hAnsi="Garamond"/>
        </w:rPr>
        <w:t xml:space="preserve"> that classic way of settling disputes in a peaceful manner, </w:t>
      </w:r>
      <w:r w:rsidRPr="00955C98">
        <w:rPr>
          <w:rStyle w:val="StyleBoldUnderline"/>
          <w:rFonts w:ascii="Garamond" w:hAnsi="Garamond"/>
          <w:highlight w:val="cyan"/>
        </w:rPr>
        <w:t xml:space="preserve">has been </w:t>
      </w:r>
      <w:r w:rsidRPr="00955C98">
        <w:rPr>
          <w:rStyle w:val="Emphasis"/>
          <w:rFonts w:ascii="Garamond" w:hAnsi="Garamond"/>
          <w:i/>
          <w:highlight w:val="cyan"/>
          <w:bdr w:val="single" w:sz="4" w:space="0" w:color="auto"/>
        </w:rPr>
        <w:t>under growing strain</w:t>
      </w:r>
      <w:r w:rsidRPr="00955C98">
        <w:rPr>
          <w:rStyle w:val="StyleBoldUnderline"/>
          <w:rFonts w:ascii="Garamond" w:hAnsi="Garamond"/>
        </w:rPr>
        <w:t xml:space="preserve"> recently thanks to these maritime disputes and the accompanying military encounters</w:t>
      </w:r>
      <w:r w:rsidRPr="00955C98">
        <w:rPr>
          <w:rFonts w:ascii="Garamond" w:hAnsi="Garamond"/>
          <w:sz w:val="16"/>
          <w:szCs w:val="14"/>
        </w:rPr>
        <w:t xml:space="preserve">. In July 2012, at the annual meeting of the Association of Southeast Asian Nations (ASEAN), </w:t>
      </w:r>
      <w:r w:rsidRPr="00955C98">
        <w:rPr>
          <w:rStyle w:val="StyleBoldUnderline"/>
          <w:rFonts w:ascii="Garamond" w:hAnsi="Garamond"/>
        </w:rPr>
        <w:t>Asian leaders were unable to agree on a final communiqué, no matter how anodyne</w:t>
      </w:r>
      <w:r w:rsidRPr="00955C98">
        <w:rPr>
          <w:rFonts w:ascii="Garamond" w:hAnsi="Garamond"/>
          <w:sz w:val="16"/>
          <w:szCs w:val="14"/>
        </w:rPr>
        <w:t xml:space="preserve"> -- the first time that had happened in the organization's 46-year history. Reportedly, </w:t>
      </w:r>
      <w:r w:rsidRPr="00955C98">
        <w:rPr>
          <w:rStyle w:val="StyleBoldUnderline"/>
          <w:rFonts w:ascii="Garamond" w:hAnsi="Garamond"/>
        </w:rPr>
        <w:t>consensus on a final document was thwarted</w:t>
      </w:r>
      <w:r w:rsidRPr="00955C98">
        <w:rPr>
          <w:rFonts w:ascii="Garamond" w:hAnsi="Garamond"/>
          <w:sz w:val="16"/>
          <w:szCs w:val="14"/>
        </w:rPr>
        <w:t xml:space="preserve"> when Cambodia, a close ally of China's, refused to endorse compromise language on a proposed "code of conduct" for resolving disputes in the South China Sea. </w:t>
      </w:r>
      <w:r w:rsidRPr="00955C98">
        <w:rPr>
          <w:rFonts w:ascii="Garamond" w:hAnsi="Garamond"/>
          <w:sz w:val="16"/>
          <w:szCs w:val="8"/>
        </w:rPr>
        <w:t>Two months later, when Secretary of State Hillary Rodham Clinton visited Beijing in an attempt to promote negotiations on the disputes, she was reviled in the Chinese press, while officials there refused to cede any ground at all. As 2012 ended and the New Year began, the situation only deteriorated.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 On December 13th, the Japanese military scrambled F-15 fighter jets when a Chinese marine surveillance plane flew into airspace near the Diaoyu/Senkaku Islands. Another worrisome incident occurred on January 8th, when four Chinese surveillance ships entered Japanese-controlled waters around those islands for 13 hours. Two days later, Japanese fighter jets were again scrambled when a Chinese surveillance plane returned to the islands. Chinese fighters then came in pursuit, the first time supersonic jets from both sides flew over the disputed area. The Chinese clearly have little intention of backing down, having indicated that they will increase their air and naval deployments in the area, just as the Japanese are doing.</w:t>
      </w:r>
      <w:r w:rsidRPr="00955C98">
        <w:rPr>
          <w:rFonts w:ascii="Garamond" w:hAnsi="Garamond"/>
          <w:sz w:val="16"/>
          <w:szCs w:val="14"/>
        </w:rPr>
        <w:t xml:space="preserve"> Powder Keg in the Pacific While war clouds gather in the Pacific sky, the question remains: Why, pray tell, is this happening now? </w:t>
      </w:r>
      <w:r w:rsidRPr="00955C98">
        <w:rPr>
          <w:rStyle w:val="StyleBoldUnderline"/>
          <w:rFonts w:ascii="Garamond" w:hAnsi="Garamond"/>
          <w:highlight w:val="cyan"/>
        </w:rPr>
        <w:t>Several factors</w:t>
      </w:r>
      <w:r w:rsidRPr="00955C98">
        <w:rPr>
          <w:rStyle w:val="StyleBoldUnderline"/>
          <w:rFonts w:ascii="Garamond" w:hAnsi="Garamond"/>
        </w:rPr>
        <w:t xml:space="preserve"> seem to be conspiring to </w:t>
      </w:r>
      <w:r w:rsidRPr="00955C98">
        <w:rPr>
          <w:rStyle w:val="Emphasis"/>
          <w:rFonts w:ascii="Garamond" w:hAnsi="Garamond"/>
          <w:i/>
          <w:highlight w:val="cyan"/>
          <w:bdr w:val="single" w:sz="4" w:space="0" w:color="auto"/>
        </w:rPr>
        <w:t>heighten the risk of confrontation</w:t>
      </w:r>
      <w:r w:rsidRPr="00955C98">
        <w:rPr>
          <w:rStyle w:val="StyleBoldUnderline"/>
          <w:rFonts w:ascii="Garamond" w:hAnsi="Garamond"/>
          <w:highlight w:val="cyan"/>
          <w:bdr w:val="single" w:sz="4" w:space="0" w:color="auto"/>
        </w:rPr>
        <w:t>,</w:t>
      </w:r>
      <w:r w:rsidRPr="00955C98">
        <w:rPr>
          <w:rStyle w:val="StyleBoldUnderline"/>
          <w:rFonts w:ascii="Garamond" w:hAnsi="Garamond"/>
          <w:sz w:val="16"/>
          <w:szCs w:val="14"/>
          <w:u w:val="none"/>
        </w:rPr>
        <w:t xml:space="preserve"> including </w:t>
      </w:r>
      <w:r w:rsidRPr="00955C98">
        <w:rPr>
          <w:rStyle w:val="Emphasis"/>
          <w:rFonts w:ascii="Garamond" w:hAnsi="Garamond"/>
          <w:i/>
          <w:highlight w:val="cyan"/>
          <w:bdr w:val="single" w:sz="4" w:space="0" w:color="auto"/>
        </w:rPr>
        <w:t>leadership changes</w:t>
      </w:r>
      <w:r w:rsidRPr="00955C98">
        <w:rPr>
          <w:rStyle w:val="StyleBoldUnderline"/>
          <w:rFonts w:ascii="Garamond" w:hAnsi="Garamond"/>
        </w:rPr>
        <w:t xml:space="preserve"> in China and Japan,</w:t>
      </w:r>
      <w:r w:rsidRPr="00955C98">
        <w:rPr>
          <w:rFonts w:ascii="Garamond" w:hAnsi="Garamond"/>
          <w:sz w:val="16"/>
          <w:szCs w:val="14"/>
        </w:rPr>
        <w:t xml:space="preserve"> and a geopolitical reassessment by the United States. * </w:t>
      </w:r>
      <w:r w:rsidRPr="00955C98">
        <w:rPr>
          <w:rFonts w:ascii="Garamond" w:hAnsi="Garamond"/>
          <w:u w:val="single"/>
        </w:rPr>
        <w:t xml:space="preserve">In China, a </w:t>
      </w:r>
      <w:r w:rsidRPr="00955C98">
        <w:rPr>
          <w:rFonts w:ascii="Garamond" w:hAnsi="Garamond"/>
          <w:highlight w:val="cyan"/>
          <w:u w:val="single"/>
        </w:rPr>
        <w:t>new leadership</w:t>
      </w:r>
      <w:r w:rsidRPr="00955C98">
        <w:rPr>
          <w:rFonts w:ascii="Garamond" w:hAnsi="Garamond"/>
          <w:u w:val="single"/>
        </w:rPr>
        <w:t xml:space="preserve"> team is </w:t>
      </w:r>
      <w:r w:rsidRPr="00955C98">
        <w:rPr>
          <w:rFonts w:ascii="Garamond" w:hAnsi="Garamond"/>
          <w:highlight w:val="cyan"/>
          <w:u w:val="single"/>
        </w:rPr>
        <w:t>placing</w:t>
      </w:r>
      <w:r w:rsidRPr="00955C98">
        <w:rPr>
          <w:rFonts w:ascii="Garamond" w:hAnsi="Garamond"/>
          <w:u w:val="single"/>
        </w:rPr>
        <w:t xml:space="preserve"> renewed </w:t>
      </w:r>
      <w:r w:rsidRPr="00955C98">
        <w:rPr>
          <w:rStyle w:val="Emphasis"/>
          <w:rFonts w:ascii="Garamond" w:hAnsi="Garamond"/>
          <w:i/>
          <w:highlight w:val="cyan"/>
          <w:bdr w:val="single" w:sz="4" w:space="0" w:color="auto"/>
        </w:rPr>
        <w:t>emphasis on military strength</w:t>
      </w:r>
      <w:r w:rsidRPr="00955C98">
        <w:rPr>
          <w:rStyle w:val="StyleBoldUnderline"/>
          <w:rFonts w:ascii="Garamond" w:hAnsi="Garamond"/>
          <w:highlight w:val="cyan"/>
        </w:rPr>
        <w:t xml:space="preserve"> and</w:t>
      </w:r>
      <w:r w:rsidRPr="00955C98">
        <w:rPr>
          <w:rStyle w:val="StyleBoldUnderline"/>
          <w:rFonts w:ascii="Garamond" w:hAnsi="Garamond"/>
        </w:rPr>
        <w:t xml:space="preserve"> on what might be called </w:t>
      </w:r>
      <w:r w:rsidRPr="00955C98">
        <w:rPr>
          <w:rStyle w:val="Emphasis"/>
          <w:rFonts w:ascii="Garamond" w:hAnsi="Garamond"/>
          <w:i/>
          <w:highlight w:val="cyan"/>
          <w:bdr w:val="single" w:sz="4" w:space="0" w:color="auto"/>
        </w:rPr>
        <w:t>national assertiveness</w:t>
      </w:r>
      <w:r w:rsidRPr="00955C98">
        <w:rPr>
          <w:rStyle w:val="StyleBoldUnderline"/>
          <w:rFonts w:ascii="Garamond" w:hAnsi="Garamond"/>
          <w:highlight w:val="cyan"/>
          <w:bdr w:val="single" w:sz="4" w:space="0" w:color="auto"/>
        </w:rPr>
        <w:t>.</w:t>
      </w:r>
      <w:r w:rsidRPr="00955C98">
        <w:rPr>
          <w:rFonts w:ascii="Garamond" w:hAnsi="Garamond"/>
          <w:sz w:val="16"/>
          <w:szCs w:val="14"/>
        </w:rPr>
        <w:t xml:space="preserve"> At the 18th Party Congress of the Chinese Communist Party, held last November in Beijing, Xi Jinping was named both party head and chairman of the Central Military Commission, making him, in effect, the nation's foremost civilian and military official. Since then, Xi has made several heavily publicized visits to assorted Chinese military units, all clearly </w:t>
      </w:r>
      <w:r w:rsidRPr="00955C98">
        <w:rPr>
          <w:rStyle w:val="StyleBoldUnderline"/>
          <w:rFonts w:ascii="Garamond" w:hAnsi="Garamond"/>
          <w:sz w:val="16"/>
          <w:szCs w:val="14"/>
          <w:u w:val="none"/>
        </w:rPr>
        <w:t xml:space="preserve">intended to demonstrate </w:t>
      </w:r>
      <w:r w:rsidRPr="00955C98">
        <w:rPr>
          <w:rStyle w:val="StyleBoldUnderline"/>
          <w:rFonts w:ascii="Garamond" w:hAnsi="Garamond"/>
        </w:rPr>
        <w:t>the Communist Party's determination,</w:t>
      </w:r>
      <w:r w:rsidRPr="00955C98">
        <w:rPr>
          <w:rStyle w:val="StyleBoldUnderline"/>
          <w:rFonts w:ascii="Garamond" w:hAnsi="Garamond"/>
          <w:sz w:val="16"/>
          <w:szCs w:val="14"/>
          <w:u w:val="none"/>
        </w:rPr>
        <w:t xml:space="preserve"> under his leadership, to boost the capabilities and prestige of the country's army, navy, and air force.</w:t>
      </w:r>
      <w:r w:rsidRPr="00955C98">
        <w:rPr>
          <w:rFonts w:ascii="Garamond" w:hAnsi="Garamond"/>
          <w:sz w:val="16"/>
          <w:szCs w:val="14"/>
        </w:rPr>
        <w:t xml:space="preserve"> </w:t>
      </w:r>
      <w:r w:rsidRPr="00955C98">
        <w:rPr>
          <w:rStyle w:val="StyleBoldUnderline"/>
          <w:rFonts w:ascii="Garamond" w:hAnsi="Garamond"/>
          <w:sz w:val="16"/>
          <w:szCs w:val="14"/>
          <w:u w:val="none"/>
        </w:rPr>
        <w:t xml:space="preserve">He has already linked this </w:t>
      </w:r>
      <w:r w:rsidRPr="00955C98">
        <w:rPr>
          <w:rStyle w:val="StyleBoldUnderline"/>
          <w:rFonts w:ascii="Garamond" w:hAnsi="Garamond"/>
        </w:rPr>
        <w:t>drive</w:t>
      </w:r>
      <w:r w:rsidRPr="00955C98">
        <w:rPr>
          <w:rStyle w:val="StyleBoldUnderline"/>
          <w:rFonts w:ascii="Garamond" w:hAnsi="Garamond"/>
          <w:sz w:val="16"/>
          <w:szCs w:val="14"/>
          <w:u w:val="none"/>
        </w:rPr>
        <w:t xml:space="preserve"> to his </w:t>
      </w:r>
      <w:r w:rsidRPr="00955C98">
        <w:rPr>
          <w:rFonts w:ascii="Garamond" w:hAnsi="Garamond"/>
          <w:u w:val="single"/>
        </w:rPr>
        <w:t>belief that his country should play a more vigorous and assertive role in the region and the world.</w:t>
      </w:r>
    </w:p>
    <w:p w:rsidR="00D11CD5" w:rsidRPr="00955C98" w:rsidRDefault="00D11CD5" w:rsidP="00D11CD5">
      <w:pPr>
        <w:rPr>
          <w:rFonts w:ascii="Garamond" w:hAnsi="Garamond"/>
        </w:rPr>
      </w:pPr>
    </w:p>
    <w:p w:rsidR="00D11CD5" w:rsidRPr="00955C98" w:rsidRDefault="00D11CD5" w:rsidP="00D11CD5">
      <w:pPr>
        <w:pStyle w:val="Heading4"/>
      </w:pPr>
      <w:r w:rsidRPr="00955C98">
        <w:t xml:space="preserve">No defense ---- Senkaku </w:t>
      </w:r>
      <w:r w:rsidRPr="00955C98">
        <w:rPr>
          <w:u w:val="single"/>
        </w:rPr>
        <w:t>forces</w:t>
      </w:r>
      <w:r w:rsidRPr="00955C98">
        <w:t xml:space="preserve"> the CCP to play their hand and </w:t>
      </w:r>
      <w:r w:rsidRPr="00955C98">
        <w:rPr>
          <w:u w:val="single"/>
        </w:rPr>
        <w:t>ignites nationalism</w:t>
      </w:r>
      <w:r w:rsidRPr="00955C98">
        <w:t xml:space="preserve"> --- diplomacy will </w:t>
      </w:r>
      <w:r w:rsidRPr="00955C98">
        <w:rPr>
          <w:u w:val="single"/>
        </w:rPr>
        <w:t>fail</w:t>
      </w:r>
      <w:r w:rsidRPr="00955C98">
        <w:t xml:space="preserve"> which necessitates </w:t>
      </w:r>
      <w:r w:rsidRPr="00955C98">
        <w:rPr>
          <w:u w:val="single"/>
        </w:rPr>
        <w:t>deterrence</w:t>
      </w:r>
      <w:r w:rsidRPr="00955C98">
        <w:t xml:space="preserve"> </w:t>
      </w:r>
    </w:p>
    <w:p w:rsidR="00D11CD5" w:rsidRPr="00955C98" w:rsidRDefault="00D11CD5" w:rsidP="00D11CD5">
      <w:pPr>
        <w:rPr>
          <w:rFonts w:ascii="Garamond" w:hAnsi="Garamond"/>
        </w:rPr>
      </w:pPr>
      <w:r w:rsidRPr="00955C98">
        <w:rPr>
          <w:rFonts w:ascii="Garamond" w:hAnsi="Garamond"/>
          <w:b/>
        </w:rPr>
        <w:t>Lee 3/2/13</w:t>
      </w:r>
      <w:r w:rsidRPr="00955C98">
        <w:rPr>
          <w:rFonts w:ascii="Garamond" w:hAnsi="Garamond"/>
        </w:rPr>
        <w:t xml:space="preserve"> (Soon Ho Lee, PhD candidate at the </w:t>
      </w:r>
      <w:r w:rsidRPr="00955C98">
        <w:rPr>
          <w:rFonts w:ascii="Garamond" w:hAnsi="Garamond"/>
          <w:color w:val="000000"/>
        </w:rPr>
        <w:t>Department of Politics and International Studies</w:t>
      </w:r>
      <w:r w:rsidRPr="00955C98">
        <w:rPr>
          <w:rFonts w:ascii="Garamond" w:hAnsi="Garamond"/>
        </w:rPr>
        <w:t xml:space="preserve">, The University of Hull, “Japans’ Dilemma: Maritime Disputes in East Asia,” East Asia Forum, March 2, 2013, </w:t>
      </w:r>
      <w:r w:rsidRPr="00955C98">
        <w:rPr>
          <w:rFonts w:ascii="Garamond" w:hAnsi="Garamond"/>
          <w:color w:val="000000"/>
        </w:rPr>
        <w:t>http://www.eastasiaforum.org/2013/03/02/japans-dilemma-maritime-disputes-in-east-asia/#more-33971</w:t>
      </w:r>
      <w:r w:rsidRPr="00955C98">
        <w:rPr>
          <w:rFonts w:ascii="Garamond" w:hAnsi="Garamond"/>
        </w:rPr>
        <w:t>)</w:t>
      </w:r>
    </w:p>
    <w:p w:rsidR="00D11CD5" w:rsidRPr="00955C98" w:rsidRDefault="00D11CD5" w:rsidP="00D11CD5">
      <w:pPr>
        <w:rPr>
          <w:rFonts w:ascii="Garamond" w:hAnsi="Garamond"/>
          <w:sz w:val="16"/>
        </w:rPr>
      </w:pPr>
      <w:r w:rsidRPr="00955C98">
        <w:rPr>
          <w:rFonts w:ascii="Garamond" w:hAnsi="Garamond"/>
          <w:sz w:val="16"/>
        </w:rPr>
        <w:t xml:space="preserve">Moreover, Japan’s maritime disputes with East Asian countries, especially with China over the Senkaku/Diaoyu islands, could severely affect the Japanese economy because of aggravated anti-Japanese sentiment and the potential for bilateral trade reprisals. </w:t>
      </w:r>
      <w:r w:rsidRPr="00955C98">
        <w:rPr>
          <w:rFonts w:ascii="Garamond" w:hAnsi="Garamond"/>
          <w:u w:val="single"/>
        </w:rPr>
        <w:t xml:space="preserve">The </w:t>
      </w:r>
      <w:r w:rsidRPr="00955C98">
        <w:rPr>
          <w:rFonts w:ascii="Garamond" w:hAnsi="Garamond"/>
          <w:highlight w:val="cyan"/>
          <w:u w:val="single"/>
        </w:rPr>
        <w:t>Senkaku</w:t>
      </w:r>
      <w:r w:rsidRPr="00955C98">
        <w:rPr>
          <w:rFonts w:ascii="Garamond" w:hAnsi="Garamond"/>
          <w:sz w:val="16"/>
        </w:rPr>
        <w:t xml:space="preserve">/Diaoyu territorial </w:t>
      </w:r>
      <w:r w:rsidRPr="00955C98">
        <w:rPr>
          <w:rFonts w:ascii="Garamond" w:hAnsi="Garamond"/>
          <w:u w:val="single"/>
        </w:rPr>
        <w:t xml:space="preserve">dispute </w:t>
      </w:r>
      <w:r w:rsidRPr="00955C98">
        <w:rPr>
          <w:rFonts w:ascii="Garamond" w:hAnsi="Garamond"/>
          <w:highlight w:val="cyan"/>
          <w:u w:val="single"/>
        </w:rPr>
        <w:t>may</w:t>
      </w:r>
      <w:r w:rsidRPr="00955C98">
        <w:rPr>
          <w:rFonts w:ascii="Garamond" w:hAnsi="Garamond"/>
          <w:sz w:val="16"/>
        </w:rPr>
        <w:t xml:space="preserve"> also </w:t>
      </w:r>
      <w:r w:rsidRPr="00955C98">
        <w:rPr>
          <w:rFonts w:ascii="Garamond" w:hAnsi="Garamond"/>
          <w:b/>
          <w:highlight w:val="cyan"/>
          <w:u w:val="single"/>
          <w:bdr w:val="single" w:sz="4" w:space="0" w:color="auto"/>
        </w:rPr>
        <w:t>ignite Chinese nationalism,</w:t>
      </w:r>
      <w:r w:rsidRPr="00955C98">
        <w:rPr>
          <w:rFonts w:ascii="Garamond" w:hAnsi="Garamond"/>
          <w:highlight w:val="cyan"/>
          <w:u w:val="single"/>
        </w:rPr>
        <w:t xml:space="preserve"> which</w:t>
      </w:r>
      <w:r w:rsidRPr="00955C98">
        <w:rPr>
          <w:rFonts w:ascii="Garamond" w:hAnsi="Garamond"/>
          <w:u w:val="single"/>
        </w:rPr>
        <w:t xml:space="preserve"> may</w:t>
      </w:r>
      <w:r w:rsidRPr="00955C98">
        <w:rPr>
          <w:rFonts w:ascii="Garamond" w:hAnsi="Garamond"/>
          <w:sz w:val="16"/>
        </w:rPr>
        <w:t xml:space="preserve"> then </w:t>
      </w:r>
      <w:r w:rsidRPr="00955C98">
        <w:rPr>
          <w:rFonts w:ascii="Garamond" w:hAnsi="Garamond"/>
          <w:highlight w:val="cyan"/>
          <w:u w:val="single"/>
        </w:rPr>
        <w:t xml:space="preserve">become a </w:t>
      </w:r>
      <w:r w:rsidRPr="00955C98">
        <w:rPr>
          <w:rFonts w:ascii="Garamond" w:hAnsi="Garamond"/>
          <w:highlight w:val="cyan"/>
          <w:u w:val="single"/>
          <w:bdr w:val="single" w:sz="4" w:space="0" w:color="auto"/>
        </w:rPr>
        <w:t>heavy burden</w:t>
      </w:r>
      <w:r w:rsidRPr="00955C98">
        <w:rPr>
          <w:rFonts w:ascii="Garamond" w:hAnsi="Garamond"/>
          <w:highlight w:val="cyan"/>
          <w:u w:val="single"/>
        </w:rPr>
        <w:t xml:space="preserve"> on </w:t>
      </w:r>
      <w:r w:rsidRPr="00955C98">
        <w:rPr>
          <w:rFonts w:ascii="Garamond" w:hAnsi="Garamond"/>
          <w:highlight w:val="cyan"/>
          <w:u w:val="single"/>
          <w:bdr w:val="single" w:sz="4" w:space="0" w:color="auto"/>
        </w:rPr>
        <w:t>C</w:t>
      </w:r>
      <w:r w:rsidRPr="00955C98">
        <w:rPr>
          <w:rFonts w:ascii="Garamond" w:hAnsi="Garamond"/>
          <w:sz w:val="16"/>
        </w:rPr>
        <w:t xml:space="preserve">hina’s </w:t>
      </w:r>
      <w:r w:rsidRPr="00955C98">
        <w:rPr>
          <w:rFonts w:ascii="Garamond" w:hAnsi="Garamond"/>
          <w:highlight w:val="cyan"/>
          <w:u w:val="single"/>
          <w:bdr w:val="single" w:sz="4" w:space="0" w:color="auto"/>
        </w:rPr>
        <w:t>C</w:t>
      </w:r>
      <w:r w:rsidRPr="00955C98">
        <w:rPr>
          <w:rFonts w:ascii="Garamond" w:hAnsi="Garamond"/>
          <w:sz w:val="16"/>
        </w:rPr>
        <w:t xml:space="preserve">ommunist </w:t>
      </w:r>
      <w:r w:rsidRPr="00955C98">
        <w:rPr>
          <w:rFonts w:ascii="Garamond" w:hAnsi="Garamond"/>
          <w:highlight w:val="cyan"/>
          <w:u w:val="single"/>
          <w:bdr w:val="single" w:sz="4" w:space="0" w:color="auto"/>
        </w:rPr>
        <w:t>P</w:t>
      </w:r>
      <w:r w:rsidRPr="00955C98">
        <w:rPr>
          <w:rFonts w:ascii="Garamond" w:hAnsi="Garamond"/>
          <w:sz w:val="16"/>
        </w:rPr>
        <w:t xml:space="preserve">arty. In such circumstances, </w:t>
      </w:r>
      <w:r w:rsidRPr="00955C98">
        <w:rPr>
          <w:rFonts w:ascii="Garamond" w:hAnsi="Garamond"/>
          <w:b/>
          <w:highlight w:val="cyan"/>
          <w:u w:val="single"/>
        </w:rPr>
        <w:t>this</w:t>
      </w:r>
      <w:r w:rsidRPr="00955C98">
        <w:rPr>
          <w:rFonts w:ascii="Garamond" w:hAnsi="Garamond"/>
          <w:sz w:val="16"/>
        </w:rPr>
        <w:t xml:space="preserve"> dispute </w:t>
      </w:r>
      <w:r w:rsidRPr="00955C98">
        <w:rPr>
          <w:rFonts w:ascii="Garamond" w:hAnsi="Garamond"/>
          <w:b/>
          <w:color w:val="000000"/>
          <w:highlight w:val="cyan"/>
          <w:u w:val="single"/>
        </w:rPr>
        <w:t xml:space="preserve">could </w:t>
      </w:r>
      <w:r w:rsidRPr="00955C98">
        <w:rPr>
          <w:rFonts w:ascii="Garamond" w:hAnsi="Garamond"/>
          <w:b/>
          <w:color w:val="000000"/>
          <w:highlight w:val="cyan"/>
          <w:u w:val="single"/>
          <w:bdr w:val="single" w:sz="4" w:space="0" w:color="auto"/>
        </w:rPr>
        <w:t>escalate</w:t>
      </w:r>
      <w:r w:rsidRPr="00955C98">
        <w:rPr>
          <w:rFonts w:ascii="Garamond" w:hAnsi="Garamond"/>
          <w:b/>
          <w:highlight w:val="cyan"/>
          <w:u w:val="single"/>
          <w:bdr w:val="single" w:sz="4" w:space="0" w:color="auto"/>
        </w:rPr>
        <w:t xml:space="preserve"> into armed conflict.</w:t>
      </w:r>
      <w:r w:rsidRPr="00955C98">
        <w:rPr>
          <w:rStyle w:val="StyleBoldUnderline"/>
          <w:rFonts w:ascii="Garamond" w:hAnsi="Garamond"/>
        </w:rPr>
        <w:t xml:space="preserve"> </w:t>
      </w:r>
      <w:r w:rsidRPr="00955C98">
        <w:rPr>
          <w:rFonts w:ascii="Garamond" w:hAnsi="Garamond"/>
          <w:u w:val="single"/>
        </w:rPr>
        <w:t>What, then, is the best policy option for Japan? Japan needs to carefully consider</w:t>
      </w:r>
      <w:r w:rsidRPr="00955C98">
        <w:rPr>
          <w:rFonts w:ascii="Garamond" w:hAnsi="Garamond"/>
          <w:sz w:val="16"/>
        </w:rPr>
        <w:t xml:space="preserve"> creating multilateral </w:t>
      </w:r>
      <w:r w:rsidRPr="00955C98">
        <w:rPr>
          <w:rFonts w:ascii="Garamond" w:hAnsi="Garamond"/>
          <w:highlight w:val="cyan"/>
          <w:u w:val="single"/>
        </w:rPr>
        <w:t>diplomatic</w:t>
      </w:r>
      <w:r w:rsidRPr="00955C98">
        <w:rPr>
          <w:rFonts w:ascii="Garamond" w:hAnsi="Garamond"/>
          <w:u w:val="single"/>
        </w:rPr>
        <w:t xml:space="preserve"> channels.</w:t>
      </w:r>
      <w:r w:rsidRPr="00955C98">
        <w:rPr>
          <w:rFonts w:ascii="Garamond" w:hAnsi="Garamond"/>
          <w:sz w:val="16"/>
        </w:rPr>
        <w:t xml:space="preserve"> During the Cold War, Japan favoured bilateral talks, with the United States usually acting as an arbitrator. At that stage, bilateral talks were the logical choice, since the capitalist bloc countries could not neglect Japan’s clout — Japan possessed impressive negotiation skills and had valuable international connections, especially in maritime matters. </w:t>
      </w:r>
      <w:r w:rsidRPr="00955C98">
        <w:rPr>
          <w:rFonts w:ascii="Garamond" w:hAnsi="Garamond"/>
          <w:u w:val="single"/>
        </w:rPr>
        <w:t>Now, Japan is not as dominant as it used to be,</w:t>
      </w:r>
      <w:r w:rsidRPr="00955C98">
        <w:rPr>
          <w:rFonts w:ascii="Garamond" w:hAnsi="Garamond"/>
          <w:sz w:val="16"/>
        </w:rPr>
        <w:t xml:space="preserve"> and the United States is not willing to actively engage in Japan’s disputes, as this could increase anti-American sentiment in East Asia. In this context, </w:t>
      </w:r>
      <w:r w:rsidRPr="00955C98">
        <w:rPr>
          <w:rFonts w:ascii="Garamond" w:hAnsi="Garamond"/>
          <w:u w:val="single"/>
        </w:rPr>
        <w:t xml:space="preserve">if Japan tries to solve the problem with bilateral confrontations, their </w:t>
      </w:r>
      <w:r w:rsidRPr="00955C98">
        <w:rPr>
          <w:rFonts w:ascii="Garamond" w:hAnsi="Garamond"/>
          <w:highlight w:val="cyan"/>
          <w:u w:val="single"/>
        </w:rPr>
        <w:t>actions would</w:t>
      </w:r>
      <w:r w:rsidRPr="00955C98">
        <w:rPr>
          <w:rFonts w:ascii="Garamond" w:hAnsi="Garamond"/>
          <w:sz w:val="16"/>
        </w:rPr>
        <w:t xml:space="preserve"> receive international attention and would </w:t>
      </w:r>
      <w:r w:rsidRPr="00955C98">
        <w:rPr>
          <w:rFonts w:ascii="Garamond" w:hAnsi="Garamond"/>
          <w:highlight w:val="cyan"/>
          <w:u w:val="single"/>
        </w:rPr>
        <w:t>be</w:t>
      </w:r>
      <w:r w:rsidRPr="00955C98">
        <w:rPr>
          <w:rFonts w:ascii="Garamond" w:hAnsi="Garamond"/>
          <w:sz w:val="16"/>
        </w:rPr>
        <w:t xml:space="preserve"> more </w:t>
      </w:r>
      <w:r w:rsidRPr="00955C98">
        <w:rPr>
          <w:rFonts w:ascii="Garamond" w:hAnsi="Garamond"/>
          <w:highlight w:val="cyan"/>
          <w:u w:val="single"/>
          <w:bdr w:val="single" w:sz="4" w:space="0" w:color="auto"/>
        </w:rPr>
        <w:t>susceptible</w:t>
      </w:r>
      <w:r w:rsidRPr="00955C98">
        <w:rPr>
          <w:rFonts w:ascii="Garamond" w:hAnsi="Garamond"/>
          <w:highlight w:val="cyan"/>
          <w:u w:val="single"/>
        </w:rPr>
        <w:t xml:space="preserve"> to </w:t>
      </w:r>
      <w:r w:rsidRPr="00955C98">
        <w:rPr>
          <w:rFonts w:ascii="Garamond" w:hAnsi="Garamond"/>
          <w:highlight w:val="cyan"/>
          <w:u w:val="single"/>
          <w:bdr w:val="single" w:sz="4" w:space="0" w:color="auto"/>
        </w:rPr>
        <w:t>domestic pressure,</w:t>
      </w:r>
      <w:r w:rsidRPr="00955C98">
        <w:rPr>
          <w:rFonts w:ascii="Garamond" w:hAnsi="Garamond"/>
          <w:highlight w:val="cyan"/>
          <w:u w:val="single"/>
        </w:rPr>
        <w:t xml:space="preserve"> which would</w:t>
      </w:r>
      <w:r w:rsidRPr="00955C98">
        <w:rPr>
          <w:rFonts w:ascii="Garamond" w:hAnsi="Garamond"/>
          <w:sz w:val="16"/>
        </w:rPr>
        <w:t xml:space="preserve"> inevitably </w:t>
      </w:r>
      <w:r w:rsidRPr="00955C98">
        <w:rPr>
          <w:rFonts w:ascii="Garamond" w:hAnsi="Garamond"/>
          <w:highlight w:val="cyan"/>
          <w:u w:val="single"/>
          <w:bdr w:val="single" w:sz="4" w:space="0" w:color="auto"/>
        </w:rPr>
        <w:t>aggravate existing tensions.</w:t>
      </w:r>
    </w:p>
    <w:p w:rsidR="00D11CD5" w:rsidRPr="00D17C4E" w:rsidRDefault="00D11CD5" w:rsidP="00D11CD5"/>
    <w:p w:rsidR="00D11CD5" w:rsidRPr="00FD6B71" w:rsidRDefault="00D11CD5" w:rsidP="00D11CD5"/>
    <w:p w:rsidR="00D11CD5" w:rsidRPr="00D11CD5" w:rsidRDefault="00D11CD5" w:rsidP="00D11CD5"/>
    <w:p w:rsidR="00D11CD5" w:rsidRDefault="00D11CD5" w:rsidP="00D11CD5">
      <w:pPr>
        <w:pStyle w:val="Heading1"/>
      </w:pPr>
      <w:r>
        <w:t>2NC</w:t>
      </w:r>
    </w:p>
    <w:p w:rsidR="00D11CD5" w:rsidRDefault="00D11CD5" w:rsidP="00D11CD5">
      <w:pPr>
        <w:pStyle w:val="Heading3"/>
      </w:pPr>
      <w:r>
        <w:t>1NR – Overview</w:t>
      </w:r>
    </w:p>
    <w:p w:rsidR="00D11CD5" w:rsidRDefault="00D11CD5" w:rsidP="00D11CD5">
      <w:pPr>
        <w:pStyle w:val="Heading4"/>
      </w:pPr>
      <w:r>
        <w:t xml:space="preserve">Iran war and prolif escalates all conflicts – great power involvement. Prefer vertical escalation over horizontal – all of their impacts take a long time to reach the level of escalation – short term nuclear strike from Israel and the US would escalate as historic tensions boil over. </w:t>
      </w:r>
    </w:p>
    <w:p w:rsidR="00D11CD5" w:rsidRDefault="00D11CD5" w:rsidP="00D11CD5">
      <w:pPr>
        <w:pStyle w:val="Heading4"/>
      </w:pPr>
      <w:r>
        <w:t xml:space="preserve">Proliferation increases the risk of nuclear conflict geometrically – turns case and makes all current conflicts more likely to erupt </w:t>
      </w:r>
    </w:p>
    <w:p w:rsidR="00D11CD5" w:rsidRPr="004747DA" w:rsidRDefault="00D11CD5" w:rsidP="00D11CD5">
      <w:pPr>
        <w:pStyle w:val="citenon-bold"/>
      </w:pPr>
      <w:r w:rsidRPr="00337D92">
        <w:rPr>
          <w:rStyle w:val="StyleStyleBold12pt"/>
        </w:rPr>
        <w:t>Talent and Hall</w:t>
      </w:r>
      <w:r w:rsidRPr="004747DA">
        <w:t>, March 20</w:t>
      </w:r>
      <w:r w:rsidRPr="00337D92">
        <w:rPr>
          <w:rStyle w:val="StyleStyleBold12pt"/>
        </w:rPr>
        <w:t>10</w:t>
      </w:r>
      <w:r w:rsidRPr="004747DA">
        <w:t xml:space="preserve"> (Jim - distinguished fellow in government relations at the Heritage Foundation, and Heath, Sowing the Wind, p. </w:t>
      </w:r>
      <w:hyperlink r:id="rId26" w:tgtFrame="_blank" w:history="1">
        <w:r w:rsidRPr="004747DA">
          <w:t>http://www.freedomsolutions.org/2010/03/sowing-the-wind-the-decay-of-american-power-and-its-consequences/</w:t>
        </w:r>
      </w:hyperlink>
      <w:r w:rsidRPr="004747DA">
        <w:t>)</w:t>
      </w:r>
    </w:p>
    <w:p w:rsidR="00D11CD5" w:rsidRPr="00E96275" w:rsidRDefault="00D11CD5" w:rsidP="00D11CD5">
      <w:pPr>
        <w:pStyle w:val="citenon-bold"/>
      </w:pPr>
      <w:r w:rsidRPr="003A55D1">
        <w:rPr>
          <w:rStyle w:val="StyleBoldUnderline"/>
        </w:rPr>
        <w:t>There is a reason that</w:t>
      </w:r>
      <w:r w:rsidRPr="00FA1491">
        <w:t xml:space="preserve"> regimes like </w:t>
      </w:r>
      <w:r w:rsidRPr="003A55D1">
        <w:rPr>
          <w:rStyle w:val="StyleBoldUnderline"/>
          <w:highlight w:val="yellow"/>
        </w:rPr>
        <w:t>Iran and North Korea</w:t>
      </w:r>
      <w:r w:rsidRPr="00FA1491">
        <w:t xml:space="preserve"> go to the time and expense, and assume the risks of </w:t>
      </w:r>
      <w:r w:rsidRPr="003A55D1">
        <w:rPr>
          <w:rStyle w:val="StyleBoldUnderline"/>
        </w:rPr>
        <w:t>developing nuclear weapons</w:t>
      </w:r>
      <w:r w:rsidRPr="00FA1491">
        <w:t xml:space="preserve"> programs; nuclear capability empowers them to achieve their ends, and thereby </w:t>
      </w:r>
      <w:r w:rsidRPr="003A55D1">
        <w:rPr>
          <w:rStyle w:val="StyleBoldUnderline"/>
        </w:rPr>
        <w:t xml:space="preserve">poses challenges to the </w:t>
      </w:r>
      <w:r w:rsidRPr="00025BA4">
        <w:rPr>
          <w:rStyle w:val="Emphasis"/>
          <w:rFonts w:eastAsiaTheme="minorHAnsi"/>
        </w:rPr>
        <w:t>U</w:t>
      </w:r>
      <w:r w:rsidRPr="00FA1491">
        <w:t xml:space="preserve">nited </w:t>
      </w:r>
      <w:r w:rsidRPr="00025BA4">
        <w:rPr>
          <w:rStyle w:val="Emphasis"/>
          <w:rFonts w:eastAsiaTheme="minorHAnsi"/>
        </w:rPr>
        <w:t>S</w:t>
      </w:r>
      <w:r w:rsidRPr="00FA1491">
        <w:t xml:space="preserve">tates, for several reasons. First, there is a danger that </w:t>
      </w:r>
      <w:r w:rsidRPr="003A55D1">
        <w:rPr>
          <w:rStyle w:val="StyleBoldUnderline"/>
        </w:rPr>
        <w:t>rogue regimes</w:t>
      </w:r>
      <w:r w:rsidRPr="00FA1491">
        <w:t xml:space="preserve"> with nuclear material </w:t>
      </w:r>
      <w:r w:rsidRPr="003A55D1">
        <w:rPr>
          <w:rStyle w:val="StyleBoldUnderline"/>
        </w:rPr>
        <w:t>may assist terrorists in</w:t>
      </w:r>
      <w:r w:rsidRPr="003A55D1">
        <w:rPr>
          <w:rStyle w:val="StyleBoldUnderline"/>
          <w:highlight w:val="yellow"/>
        </w:rPr>
        <w:t xml:space="preserve"> developing</w:t>
      </w:r>
      <w:r w:rsidRPr="003A55D1">
        <w:rPr>
          <w:rStyle w:val="StyleBoldUnderline"/>
        </w:rPr>
        <w:t xml:space="preserve"> </w:t>
      </w:r>
      <w:r w:rsidRPr="00025BA4">
        <w:rPr>
          <w:rStyle w:val="Emphasis"/>
          <w:rFonts w:eastAsiaTheme="minorHAnsi"/>
          <w:highlight w:val="yellow"/>
        </w:rPr>
        <w:t>w</w:t>
      </w:r>
      <w:r w:rsidRPr="00025BA4">
        <w:rPr>
          <w:rStyle w:val="Emphasis"/>
          <w:rFonts w:eastAsiaTheme="minorHAnsi"/>
        </w:rPr>
        <w:t xml:space="preserve">eapons of </w:t>
      </w:r>
      <w:r w:rsidRPr="00025BA4">
        <w:rPr>
          <w:rStyle w:val="Emphasis"/>
          <w:rFonts w:eastAsiaTheme="minorHAnsi"/>
          <w:highlight w:val="yellow"/>
        </w:rPr>
        <w:t>m</w:t>
      </w:r>
      <w:r w:rsidRPr="00025BA4">
        <w:rPr>
          <w:rStyle w:val="Emphasis"/>
          <w:rFonts w:eastAsiaTheme="minorHAnsi"/>
        </w:rPr>
        <w:t xml:space="preserve">ass </w:t>
      </w:r>
      <w:r w:rsidRPr="00025BA4">
        <w:rPr>
          <w:rStyle w:val="Emphasis"/>
          <w:rFonts w:eastAsiaTheme="minorHAnsi"/>
          <w:highlight w:val="yellow"/>
        </w:rPr>
        <w:t>d</w:t>
      </w:r>
      <w:r w:rsidRPr="00025BA4">
        <w:rPr>
          <w:rStyle w:val="Emphasis"/>
          <w:rFonts w:eastAsiaTheme="minorHAnsi"/>
        </w:rPr>
        <w:t>estruction</w:t>
      </w:r>
      <w:r w:rsidRPr="00FA1491">
        <w:t xml:space="preserve">.[36] Even the possibility that such regimes may do so gives them leverage internationally. Second, these regimes have ambitions in their regions and around the world.[37] </w:t>
      </w:r>
      <w:r w:rsidRPr="003A55D1">
        <w:rPr>
          <w:rStyle w:val="StyleBoldUnderline"/>
        </w:rPr>
        <w:t xml:space="preserve">Some of their </w:t>
      </w:r>
      <w:r w:rsidRPr="003A55D1">
        <w:rPr>
          <w:rStyle w:val="StyleBoldUnderline"/>
          <w:highlight w:val="yellow"/>
        </w:rPr>
        <w:t xml:space="preserve">leaders are </w:t>
      </w:r>
      <w:r w:rsidRPr="00C80750">
        <w:rPr>
          <w:rStyle w:val="Emphasis"/>
          <w:rFonts w:eastAsiaTheme="minorHAnsi"/>
        </w:rPr>
        <w:t xml:space="preserve">fanatical enough to actually </w:t>
      </w:r>
      <w:r w:rsidRPr="00025BA4">
        <w:rPr>
          <w:rStyle w:val="Emphasis"/>
          <w:rFonts w:eastAsiaTheme="minorHAnsi"/>
          <w:highlight w:val="yellow"/>
        </w:rPr>
        <w:t xml:space="preserve">consider </w:t>
      </w:r>
      <w:r w:rsidRPr="00C80750">
        <w:rPr>
          <w:rStyle w:val="Emphasis"/>
          <w:rFonts w:eastAsiaTheme="minorHAnsi"/>
        </w:rPr>
        <w:t>a first strike</w:t>
      </w:r>
      <w:r w:rsidRPr="00025BA4">
        <w:rPr>
          <w:rStyle w:val="Emphasis"/>
          <w:rFonts w:eastAsiaTheme="minorHAnsi"/>
          <w:highlight w:val="yellow"/>
        </w:rPr>
        <w:t xml:space="preserve"> using nuclear weapons</w:t>
      </w:r>
      <w:r w:rsidRPr="00FA1491">
        <w:t xml:space="preserve">; for example, </w:t>
      </w:r>
      <w:r w:rsidRPr="003A55D1">
        <w:rPr>
          <w:rStyle w:val="StyleBoldUnderline"/>
        </w:rPr>
        <w:t>high-ranking officials of</w:t>
      </w:r>
      <w:r w:rsidRPr="00FA1491">
        <w:t xml:space="preserve"> the </w:t>
      </w:r>
      <w:r w:rsidRPr="003A55D1">
        <w:rPr>
          <w:rStyle w:val="StyleBoldUnderline"/>
        </w:rPr>
        <w:t>Iran</w:t>
      </w:r>
      <w:r w:rsidRPr="00FA1491">
        <w:t xml:space="preserve">ian government </w:t>
      </w:r>
      <w:r w:rsidRPr="003A55D1">
        <w:rPr>
          <w:rStyle w:val="StyleBoldUnderline"/>
        </w:rPr>
        <w:t>have openly discussed using a nuclear weapon against Israel</w:t>
      </w:r>
      <w:r w:rsidRPr="00FA1491">
        <w:t xml:space="preserve">.[38] Whether a first strike occurs or not, the possession of nuclear capability frees aggressive regimes to pursue their other goals violently with less fear of retaliation. For example, </w:t>
      </w:r>
      <w:r w:rsidRPr="003A55D1">
        <w:rPr>
          <w:rStyle w:val="StyleBoldUnderline"/>
        </w:rPr>
        <w:t xml:space="preserve">North Korea’s nuclear capability means that it could </w:t>
      </w:r>
      <w:r w:rsidRPr="00BD0AE2">
        <w:rPr>
          <w:rStyle w:val="Emphasis"/>
          <w:rFonts w:eastAsiaTheme="minorHAnsi"/>
        </w:rPr>
        <w:t>attack South</w:t>
      </w:r>
      <w:r w:rsidRPr="003A55D1">
        <w:rPr>
          <w:rStyle w:val="StyleBoldUnderline"/>
        </w:rPr>
        <w:t xml:space="preserve"> </w:t>
      </w:r>
      <w:r w:rsidRPr="00BD0AE2">
        <w:rPr>
          <w:rStyle w:val="Emphasis"/>
          <w:rFonts w:eastAsiaTheme="minorHAnsi"/>
        </w:rPr>
        <w:t>Korea</w:t>
      </w:r>
      <w:r w:rsidRPr="00FA1491">
        <w:t xml:space="preserve"> conventionally with a measure of impunity; even if the attack failed, the United States and its allies would be less likely to remove the North Korean regime in retaliation. In other words, </w:t>
      </w:r>
      <w:r w:rsidRPr="003A55D1">
        <w:rPr>
          <w:rStyle w:val="StyleBoldUnderline"/>
        </w:rPr>
        <w:t>nuclear capability lessens the penalties</w:t>
      </w:r>
      <w:r w:rsidRPr="00FA1491">
        <w:t xml:space="preserve"> which could be exacted on North Korea if it engages in aggression, </w:t>
      </w:r>
      <w:r w:rsidRPr="00025BA4">
        <w:rPr>
          <w:rStyle w:val="Emphasis"/>
          <w:rFonts w:eastAsiaTheme="minorHAnsi"/>
          <w:highlight w:val="yellow"/>
        </w:rPr>
        <w:t>which makes the aggression more likely</w:t>
      </w:r>
      <w:r w:rsidRPr="00FA1491">
        <w:t xml:space="preserve">. The same logic applies to Iran, which is why the other nations in the Middle East are so concerned about Iran’s nuclear program. </w:t>
      </w:r>
      <w:r w:rsidRPr="003A55D1">
        <w:rPr>
          <w:rStyle w:val="StyleBoldUnderline"/>
        </w:rPr>
        <w:t>A nuclear attack by Iran is possible</w:t>
      </w:r>
      <w:r w:rsidRPr="00FA1491">
        <w:t xml:space="preserve">, but the real danger of </w:t>
      </w:r>
      <w:r w:rsidRPr="003A55D1">
        <w:rPr>
          <w:rStyle w:val="StyleBoldUnderline"/>
          <w:highlight w:val="yellow"/>
        </w:rPr>
        <w:t>Iranian nuclear capability</w:t>
      </w:r>
      <w:r w:rsidRPr="00FA1491">
        <w:t xml:space="preserve"> is that it </w:t>
      </w:r>
      <w:r w:rsidRPr="003A55D1">
        <w:rPr>
          <w:rStyle w:val="StyleBoldUnderline"/>
        </w:rPr>
        <w:t xml:space="preserve">would </w:t>
      </w:r>
      <w:r w:rsidRPr="003A55D1">
        <w:rPr>
          <w:rStyle w:val="StyleBoldUnderline"/>
          <w:highlight w:val="yellow"/>
        </w:rPr>
        <w:t xml:space="preserve">make </w:t>
      </w:r>
      <w:r w:rsidRPr="00C80750">
        <w:rPr>
          <w:rStyle w:val="Emphasis"/>
          <w:rFonts w:eastAsiaTheme="minorHAnsi"/>
        </w:rPr>
        <w:t xml:space="preserve">conventional </w:t>
      </w:r>
      <w:r w:rsidRPr="00025BA4">
        <w:rPr>
          <w:rStyle w:val="Emphasis"/>
          <w:rFonts w:eastAsiaTheme="minorHAnsi"/>
          <w:highlight w:val="yellow"/>
        </w:rPr>
        <w:t xml:space="preserve">aggression </w:t>
      </w:r>
      <w:r w:rsidRPr="00C80750">
        <w:rPr>
          <w:rStyle w:val="Emphasis"/>
          <w:rFonts w:eastAsiaTheme="minorHAnsi"/>
        </w:rPr>
        <w:t xml:space="preserve">in the region </w:t>
      </w:r>
      <w:r w:rsidRPr="00025BA4">
        <w:rPr>
          <w:rStyle w:val="Emphasis"/>
          <w:rFonts w:eastAsiaTheme="minorHAnsi"/>
          <w:highlight w:val="yellow"/>
        </w:rPr>
        <w:t>more likely</w:t>
      </w:r>
      <w:r w:rsidRPr="0071512C">
        <w:rPr>
          <w:highlight w:val="yellow"/>
        </w:rPr>
        <w:t>.[</w:t>
      </w:r>
      <w:r w:rsidRPr="0071512C">
        <w:t xml:space="preserve">39] Finally, </w:t>
      </w:r>
      <w:r w:rsidRPr="003A55D1">
        <w:rPr>
          <w:rStyle w:val="StyleBoldUnderline"/>
          <w:highlight w:val="yellow"/>
        </w:rPr>
        <w:t xml:space="preserve">the more nations that get nuclear weapons, </w:t>
      </w:r>
      <w:r w:rsidRPr="00025BA4">
        <w:rPr>
          <w:rStyle w:val="Emphasis"/>
          <w:rFonts w:eastAsiaTheme="minorHAnsi"/>
          <w:highlight w:val="yellow"/>
        </w:rPr>
        <w:t>the</w:t>
      </w:r>
      <w:r w:rsidRPr="003A55D1">
        <w:rPr>
          <w:rStyle w:val="StyleBoldUnderline"/>
          <w:highlight w:val="yellow"/>
        </w:rPr>
        <w:t xml:space="preserve"> </w:t>
      </w:r>
      <w:r w:rsidRPr="00025BA4">
        <w:rPr>
          <w:rStyle w:val="Emphasis"/>
          <w:rFonts w:eastAsiaTheme="minorHAnsi"/>
          <w:highlight w:val="yellow"/>
        </w:rPr>
        <w:t>greater the pressure on other nations to acquire them</w:t>
      </w:r>
      <w:r w:rsidRPr="00FA1491">
        <w:t xml:space="preserve"> as a deterrent, </w:t>
      </w:r>
      <w:r w:rsidRPr="003A55D1">
        <w:rPr>
          <w:rStyle w:val="StyleBoldUnderline"/>
        </w:rPr>
        <w:t>and this is particularly true when a government</w:t>
      </w:r>
      <w:r w:rsidRPr="00C80750">
        <w:t xml:space="preserve"> </w:t>
      </w:r>
      <w:r w:rsidRPr="00FA1491">
        <w:t xml:space="preserve">acquiring the capability </w:t>
      </w:r>
      <w:r w:rsidRPr="003A55D1">
        <w:rPr>
          <w:rStyle w:val="StyleBoldUnderline"/>
        </w:rPr>
        <w:t>is seen</w:t>
      </w:r>
      <w:r w:rsidRPr="003A55D1">
        <w:rPr>
          <w:rStyle w:val="StyleBoldUnderline"/>
          <w:highlight w:val="yellow"/>
        </w:rPr>
        <w:t xml:space="preserve"> as </w:t>
      </w:r>
      <w:r w:rsidRPr="00025BA4">
        <w:rPr>
          <w:rStyle w:val="Emphasis"/>
          <w:rFonts w:eastAsiaTheme="minorHAnsi"/>
          <w:highlight w:val="yellow"/>
        </w:rPr>
        <w:t xml:space="preserve">unstable </w:t>
      </w:r>
      <w:r w:rsidRPr="00C80750">
        <w:rPr>
          <w:rStyle w:val="Emphasis"/>
          <w:rFonts w:eastAsiaTheme="minorHAnsi"/>
        </w:rPr>
        <w:t>or</w:t>
      </w:r>
      <w:r w:rsidRPr="00025BA4">
        <w:rPr>
          <w:rStyle w:val="Emphasis"/>
          <w:rFonts w:eastAsiaTheme="minorHAnsi"/>
          <w:highlight w:val="yellow"/>
        </w:rPr>
        <w:t xml:space="preserve"> aggressive</w:t>
      </w:r>
      <w:r w:rsidRPr="00FA1491">
        <w:t xml:space="preserve">. North Korea’s possession of nuclear weapons has tended, for obvious reasons, to make the South Koreans and Japanese uncomfortable about having no deterrent themselves. The possibility of uncontrolled proliferation—what experts call </w:t>
      </w:r>
      <w:r w:rsidRPr="003A55D1">
        <w:rPr>
          <w:rStyle w:val="StyleBoldUnderline"/>
        </w:rPr>
        <w:t>a “nuclear cascade</w:t>
      </w:r>
      <w:r w:rsidRPr="00FA1491">
        <w:t>”[40]—</w:t>
      </w:r>
      <w:r w:rsidRPr="003A55D1">
        <w:rPr>
          <w:rStyle w:val="StyleBoldUnderline"/>
        </w:rPr>
        <w:t xml:space="preserve">is </w:t>
      </w:r>
      <w:r w:rsidRPr="00025BA4">
        <w:rPr>
          <w:rStyle w:val="Emphasis"/>
          <w:rFonts w:eastAsiaTheme="minorHAnsi"/>
          <w:highlight w:val="yellow"/>
        </w:rPr>
        <w:t>tremendously dangerous</w:t>
      </w:r>
      <w:r w:rsidRPr="003A55D1">
        <w:rPr>
          <w:rStyle w:val="StyleBoldUnderline"/>
        </w:rPr>
        <w:t xml:space="preserve">; it </w:t>
      </w:r>
      <w:r w:rsidRPr="003A55D1">
        <w:rPr>
          <w:rStyle w:val="StyleBoldUnderline"/>
          <w:highlight w:val="yellow"/>
        </w:rPr>
        <w:t xml:space="preserve">increases </w:t>
      </w:r>
      <w:r w:rsidRPr="003A55D1">
        <w:rPr>
          <w:rStyle w:val="StyleBoldUnderline"/>
        </w:rPr>
        <w:t xml:space="preserve">the possibility that </w:t>
      </w:r>
      <w:r w:rsidRPr="003A55D1">
        <w:rPr>
          <w:rStyle w:val="StyleBoldUnderline"/>
          <w:highlight w:val="yellow"/>
        </w:rPr>
        <w:t xml:space="preserve">terrorists </w:t>
      </w:r>
      <w:r w:rsidRPr="003A55D1">
        <w:rPr>
          <w:rStyle w:val="StyleBoldUnderline"/>
        </w:rPr>
        <w:t>can</w:t>
      </w:r>
      <w:r w:rsidRPr="003A55D1">
        <w:rPr>
          <w:rStyle w:val="StyleBoldUnderline"/>
          <w:highlight w:val="yellow"/>
        </w:rPr>
        <w:t xml:space="preserve"> get nuclear material</w:t>
      </w:r>
      <w:r w:rsidRPr="00FA1491">
        <w:t xml:space="preserve"> from a national program, </w:t>
      </w:r>
      <w:r w:rsidRPr="003A55D1">
        <w:rPr>
          <w:rStyle w:val="StyleBoldUnderline"/>
        </w:rPr>
        <w:t>and it raises the prospect of</w:t>
      </w:r>
      <w:r w:rsidRPr="003A55D1">
        <w:rPr>
          <w:rStyle w:val="StyleBoldUnderline"/>
          <w:highlight w:val="yellow"/>
        </w:rPr>
        <w:t xml:space="preserve"> a </w:t>
      </w:r>
      <w:r w:rsidRPr="00025BA4">
        <w:rPr>
          <w:rStyle w:val="Emphasis"/>
          <w:rFonts w:eastAsiaTheme="minorHAnsi"/>
          <w:highlight w:val="yellow"/>
        </w:rPr>
        <w:t>multilateral nuclear confrontation</w:t>
      </w:r>
      <w:r w:rsidRPr="003A55D1">
        <w:rPr>
          <w:rStyle w:val="StyleBoldUnderline"/>
        </w:rPr>
        <w:t xml:space="preserve"> between nations</w:t>
      </w:r>
      <w:r w:rsidRPr="00FA1491">
        <w:t xml:space="preserve">.[41] Many of </w:t>
      </w:r>
      <w:r w:rsidRPr="003A55D1">
        <w:rPr>
          <w:rStyle w:val="StyleBoldUnderline"/>
        </w:rPr>
        <w:t>the smaller nuclear nations do not have</w:t>
      </w:r>
      <w:r w:rsidRPr="00FA1491">
        <w:t xml:space="preserve"> well-established </w:t>
      </w:r>
      <w:r w:rsidRPr="003A55D1">
        <w:rPr>
          <w:rStyle w:val="StyleBoldUnderline"/>
        </w:rPr>
        <w:t>first strike doctrine</w:t>
      </w:r>
      <w:r w:rsidRPr="00FA1491">
        <w:t xml:space="preserve"> or launch protocols; </w:t>
      </w:r>
      <w:r w:rsidRPr="003A55D1">
        <w:rPr>
          <w:rStyle w:val="StyleBoldUnderline"/>
        </w:rPr>
        <w:t xml:space="preserve">the chance of </w:t>
      </w:r>
      <w:r w:rsidRPr="003A55D1">
        <w:rPr>
          <w:rStyle w:val="StyleBoldUnderline"/>
          <w:highlight w:val="yellow"/>
        </w:rPr>
        <w:t xml:space="preserve">a nuclear exchange, accidental or intentional, increases </w:t>
      </w:r>
      <w:r w:rsidRPr="00025BA4">
        <w:rPr>
          <w:rStyle w:val="Emphasis"/>
          <w:rFonts w:eastAsiaTheme="minorHAnsi"/>
          <w:highlight w:val="yellow"/>
        </w:rPr>
        <w:t>geometrically</w:t>
      </w:r>
      <w:r w:rsidRPr="00FA1491">
        <w:t xml:space="preserve"> </w:t>
      </w:r>
      <w:r w:rsidRPr="00BD0AE2">
        <w:rPr>
          <w:rStyle w:val="Emphasis"/>
          <w:rFonts w:eastAsiaTheme="majorEastAsia"/>
        </w:rPr>
        <w:t xml:space="preserve">when a confrontation is multilateral. </w:t>
      </w:r>
    </w:p>
    <w:p w:rsidR="00D11CD5" w:rsidRDefault="00D11CD5" w:rsidP="00D11CD5">
      <w:pPr>
        <w:pStyle w:val="Heading4"/>
      </w:pPr>
      <w:r>
        <w:t>Sanctions on Iran in the middle of a negotiations would backfire – first it would crash US prestige and leadership by looking us look like a dishonest broker on all issue – that’s LEVERETT</w:t>
      </w:r>
    </w:p>
    <w:p w:rsidR="00D11CD5" w:rsidRPr="00F17A42" w:rsidRDefault="00D11CD5" w:rsidP="00D11CD5">
      <w:pPr>
        <w:pStyle w:val="Heading4"/>
      </w:pPr>
      <w:r>
        <w:t>AND Extinction</w:t>
      </w:r>
    </w:p>
    <w:p w:rsidR="00D11CD5" w:rsidRPr="005C272F" w:rsidRDefault="00D11CD5" w:rsidP="00D11CD5">
      <w:pPr>
        <w:rPr>
          <w:sz w:val="16"/>
        </w:rPr>
      </w:pPr>
      <w:r w:rsidRPr="00727981">
        <w:rPr>
          <w:rStyle w:val="StyleStyleBold12pt"/>
        </w:rPr>
        <w:t>Giribets 12</w:t>
      </w:r>
      <w:r w:rsidRPr="00727981">
        <w:t xml:space="preserve"> </w:t>
      </w:r>
      <w:r w:rsidRPr="006739D3">
        <w:t>[</w:t>
      </w:r>
      <w:r w:rsidRPr="005C272F">
        <w:rPr>
          <w:sz w:val="16"/>
        </w:rPr>
        <w:t xml:space="preserve">Miguel Giribets, “If US Attacks Iran, Human Survival May Be at Risk (Part III),” </w:t>
      </w:r>
      <w:r w:rsidRPr="00F17A42">
        <w:rPr>
          <w:u w:val="single"/>
        </w:rPr>
        <w:t>Argen Press</w:t>
      </w:r>
      <w:r w:rsidRPr="005C272F">
        <w:rPr>
          <w:sz w:val="16"/>
        </w:rPr>
        <w:t>, 10 January 2012, pg. http://watchingamerica.com/News/141596/if-us-attacks-iran-human-survival-may-be-at-risk-part-iii/]</w:t>
      </w:r>
    </w:p>
    <w:p w:rsidR="00D11CD5" w:rsidRPr="00727981" w:rsidRDefault="00D11CD5" w:rsidP="00D11CD5">
      <w:pPr>
        <w:rPr>
          <w:sz w:val="16"/>
        </w:rPr>
      </w:pPr>
    </w:p>
    <w:p w:rsidR="00D11CD5" w:rsidRPr="00727981" w:rsidRDefault="00D11CD5" w:rsidP="00D11CD5">
      <w:pPr>
        <w:rPr>
          <w:sz w:val="16"/>
        </w:rPr>
      </w:pPr>
      <w:r w:rsidRPr="00F17A42">
        <w:rPr>
          <w:u w:val="single"/>
        </w:rPr>
        <w:t>The dangers of global war are clear</w:t>
      </w:r>
      <w:r w:rsidRPr="00727981">
        <w:rPr>
          <w:sz w:val="16"/>
        </w:rPr>
        <w:t xml:space="preserve">. On one side, </w:t>
      </w:r>
      <w:r w:rsidRPr="00BA4800">
        <w:rPr>
          <w:highlight w:val="yellow"/>
          <w:u w:val="single"/>
        </w:rPr>
        <w:t>hundreds of Russian technicians would die working on Iranian nuclear facilities, to which Russia could not stand idly by</w:t>
      </w:r>
      <w:r w:rsidRPr="00727981">
        <w:rPr>
          <w:sz w:val="16"/>
        </w:rPr>
        <w:t>. According to Chossudovsky: "</w:t>
      </w:r>
      <w:r w:rsidRPr="00F17A42">
        <w:rPr>
          <w:u w:val="single"/>
        </w:rPr>
        <w:t>Were Iran to be the object of a "pre-emptive</w:t>
      </w:r>
      <w:r w:rsidRPr="00727981">
        <w:rPr>
          <w:sz w:val="16"/>
        </w:rPr>
        <w:t xml:space="preserve">" aerial attack by allied forces, </w:t>
      </w:r>
      <w:r w:rsidRPr="00BA4800">
        <w:rPr>
          <w:highlight w:val="yellow"/>
          <w:u w:val="single"/>
        </w:rPr>
        <w:t>the entire region</w:t>
      </w:r>
      <w:r w:rsidRPr="00727981">
        <w:rPr>
          <w:sz w:val="16"/>
        </w:rPr>
        <w:t xml:space="preserve">, from the Eastern Mediterranean to China's Western frontier with Afghanistan and Pakistan, </w:t>
      </w:r>
      <w:r w:rsidRPr="00BA4800">
        <w:rPr>
          <w:highlight w:val="yellow"/>
          <w:u w:val="single"/>
        </w:rPr>
        <w:t>would flare up, leading</w:t>
      </w:r>
      <w:r w:rsidRPr="00727981">
        <w:rPr>
          <w:sz w:val="16"/>
        </w:rPr>
        <w:t xml:space="preserve"> us potentially </w:t>
      </w:r>
      <w:r w:rsidRPr="00BA4800">
        <w:rPr>
          <w:sz w:val="16"/>
          <w:highlight w:val="yellow"/>
        </w:rPr>
        <w:t>in</w:t>
      </w:r>
      <w:r w:rsidRPr="00BA4800">
        <w:rPr>
          <w:highlight w:val="yellow"/>
          <w:u w:val="single"/>
        </w:rPr>
        <w:t>to</w:t>
      </w:r>
      <w:r w:rsidRPr="00727981">
        <w:rPr>
          <w:sz w:val="16"/>
        </w:rPr>
        <w:t xml:space="preserve"> </w:t>
      </w:r>
      <w:r w:rsidRPr="00F17A42">
        <w:rPr>
          <w:u w:val="single"/>
        </w:rPr>
        <w:t xml:space="preserve">a </w:t>
      </w:r>
      <w:r w:rsidRPr="00BA4800">
        <w:rPr>
          <w:rStyle w:val="Emphasis"/>
          <w:highlight w:val="yellow"/>
        </w:rPr>
        <w:t>World War III</w:t>
      </w:r>
      <w:r w:rsidRPr="00521074">
        <w:rPr>
          <w:rStyle w:val="Emphasis"/>
        </w:rPr>
        <w:t xml:space="preserve"> scenario</w:t>
      </w:r>
      <w:r w:rsidRPr="00727981">
        <w:rPr>
          <w:sz w:val="16"/>
        </w:rPr>
        <w:t xml:space="preserve">. </w:t>
      </w:r>
      <w:r w:rsidRPr="00F17A42">
        <w:rPr>
          <w:u w:val="single"/>
        </w:rPr>
        <w:t xml:space="preserve">The </w:t>
      </w:r>
      <w:r w:rsidRPr="00BA4800">
        <w:rPr>
          <w:highlight w:val="yellow"/>
          <w:u w:val="single"/>
        </w:rPr>
        <w:t>war would</w:t>
      </w:r>
      <w:r w:rsidRPr="00727981">
        <w:rPr>
          <w:sz w:val="16"/>
        </w:rPr>
        <w:t xml:space="preserve"> also </w:t>
      </w:r>
      <w:r w:rsidRPr="00BA4800">
        <w:rPr>
          <w:highlight w:val="yellow"/>
          <w:u w:val="single"/>
        </w:rPr>
        <w:t xml:space="preserve">extend into Lebanon </w:t>
      </w:r>
      <w:r w:rsidRPr="008373A6">
        <w:rPr>
          <w:highlight w:val="yellow"/>
          <w:u w:val="single"/>
        </w:rPr>
        <w:t>and Syria</w:t>
      </w:r>
      <w:r w:rsidRPr="00727981">
        <w:rPr>
          <w:sz w:val="16"/>
        </w:rPr>
        <w:t xml:space="preserve">. It is highly unlikely that the bombings, if they were to be implemented, would be circumscribed to Iran's nuclear facilities as claimed by US-NATO official statements. </w:t>
      </w:r>
      <w:r w:rsidRPr="00F17A42">
        <w:rPr>
          <w:u w:val="single"/>
        </w:rPr>
        <w:t>What is</w:t>
      </w:r>
      <w:r w:rsidRPr="00727981">
        <w:rPr>
          <w:sz w:val="16"/>
        </w:rPr>
        <w:t xml:space="preserve"> more </w:t>
      </w:r>
      <w:r w:rsidRPr="00F17A42">
        <w:rPr>
          <w:u w:val="single"/>
        </w:rPr>
        <w:t>probable is an all out air attack on both military and civilian infrastructure,</w:t>
      </w:r>
      <w:r w:rsidRPr="00727981">
        <w:rPr>
          <w:sz w:val="16"/>
        </w:rPr>
        <w:t xml:space="preserve"> transport systems, </w:t>
      </w:r>
      <w:r w:rsidRPr="00F17A42">
        <w:rPr>
          <w:u w:val="single"/>
        </w:rPr>
        <w:t>factories, public buildings</w:t>
      </w:r>
      <w:r w:rsidRPr="00727981">
        <w:rPr>
          <w:sz w:val="16"/>
        </w:rPr>
        <w:t>.</w:t>
      </w:r>
    </w:p>
    <w:p w:rsidR="00D11CD5" w:rsidRDefault="00D11CD5" w:rsidP="00D11CD5">
      <w:pPr>
        <w:rPr>
          <w:sz w:val="16"/>
        </w:rPr>
      </w:pPr>
      <w:r w:rsidRPr="00727981">
        <w:rPr>
          <w:sz w:val="16"/>
        </w:rPr>
        <w:t xml:space="preserve">"The issue of </w:t>
      </w:r>
      <w:r w:rsidRPr="00F17A42">
        <w:rPr>
          <w:u w:val="single"/>
        </w:rPr>
        <w:t>radioactive fallout and contamination</w:t>
      </w:r>
      <w:r w:rsidRPr="00727981">
        <w:rPr>
          <w:sz w:val="16"/>
        </w:rPr>
        <w:t xml:space="preserve">, while casually </w:t>
      </w:r>
      <w:r w:rsidRPr="005C272F">
        <w:rPr>
          <w:sz w:val="16"/>
        </w:rPr>
        <w:t xml:space="preserve">dismissed by US-NATO military analysts, </w:t>
      </w:r>
      <w:r w:rsidRPr="00F17A42">
        <w:rPr>
          <w:u w:val="single"/>
        </w:rPr>
        <w:t>would be devastating,</w:t>
      </w:r>
      <w:r w:rsidRPr="005C272F">
        <w:rPr>
          <w:sz w:val="16"/>
        </w:rPr>
        <w:t xml:space="preserve"> potentially </w:t>
      </w:r>
      <w:r w:rsidRPr="00F17A42">
        <w:rPr>
          <w:u w:val="single"/>
        </w:rPr>
        <w:t>affecting</w:t>
      </w:r>
      <w:r w:rsidRPr="005C272F">
        <w:rPr>
          <w:sz w:val="16"/>
        </w:rPr>
        <w:t xml:space="preserve"> a large area of </w:t>
      </w:r>
      <w:r w:rsidRPr="00F17A42">
        <w:rPr>
          <w:u w:val="single"/>
        </w:rPr>
        <w:t>the broader Mid</w:t>
      </w:r>
      <w:r w:rsidRPr="005C272F">
        <w:rPr>
          <w:sz w:val="16"/>
        </w:rPr>
        <w:t xml:space="preserve">dle </w:t>
      </w:r>
      <w:r w:rsidRPr="00F17A42">
        <w:rPr>
          <w:u w:val="single"/>
        </w:rPr>
        <w:t>East</w:t>
      </w:r>
      <w:r w:rsidRPr="005C272F">
        <w:rPr>
          <w:sz w:val="16"/>
        </w:rPr>
        <w:t xml:space="preserve"> (including Israel) </w:t>
      </w:r>
      <w:r w:rsidRPr="00F17A42">
        <w:rPr>
          <w:u w:val="single"/>
        </w:rPr>
        <w:t>and Central Asia</w:t>
      </w:r>
      <w:r w:rsidRPr="005C272F">
        <w:rPr>
          <w:sz w:val="16"/>
        </w:rPr>
        <w:t xml:space="preserve">n region." As an example, a few years ago Burma moved its capital Rangoon to Pyinmana, because it believed that the effects of nuclear radiation caused by an attack on Iran would be less there. </w:t>
      </w:r>
      <w:r w:rsidRPr="00BA4800">
        <w:rPr>
          <w:highlight w:val="yellow"/>
          <w:u w:val="single"/>
        </w:rPr>
        <w:t xml:space="preserve">Radiation and </w:t>
      </w:r>
      <w:r w:rsidRPr="00BA4800">
        <w:rPr>
          <w:rStyle w:val="Emphasis"/>
          <w:highlight w:val="yellow"/>
        </w:rPr>
        <w:t>nuclear winter</w:t>
      </w:r>
      <w:r w:rsidRPr="00BA4800">
        <w:rPr>
          <w:highlight w:val="yellow"/>
          <w:u w:val="single"/>
        </w:rPr>
        <w:t xml:space="preserve"> could have uncontrollable consequences</w:t>
      </w:r>
      <w:r w:rsidRPr="00F17A42">
        <w:rPr>
          <w:u w:val="single"/>
        </w:rPr>
        <w:t xml:space="preserve"> for humans</w:t>
      </w:r>
      <w:r w:rsidRPr="005C272F">
        <w:rPr>
          <w:sz w:val="16"/>
        </w:rPr>
        <w:t xml:space="preserve">. Put plainly, </w:t>
      </w:r>
      <w:r w:rsidRPr="00F17A42">
        <w:rPr>
          <w:u w:val="single"/>
        </w:rPr>
        <w:t xml:space="preserve">the </w:t>
      </w:r>
      <w:r w:rsidRPr="00BA4800">
        <w:rPr>
          <w:rStyle w:val="Emphasis"/>
          <w:highlight w:val="yellow"/>
        </w:rPr>
        <w:t>survival</w:t>
      </w:r>
      <w:r w:rsidRPr="00521074">
        <w:rPr>
          <w:rStyle w:val="Emphasis"/>
        </w:rPr>
        <w:t xml:space="preserve"> of the human race </w:t>
      </w:r>
      <w:r w:rsidRPr="00BA4800">
        <w:rPr>
          <w:rStyle w:val="Emphasis"/>
          <w:highlight w:val="yellow"/>
        </w:rPr>
        <w:t>would be</w:t>
      </w:r>
      <w:r w:rsidRPr="00521074">
        <w:rPr>
          <w:rStyle w:val="Emphasis"/>
        </w:rPr>
        <w:t xml:space="preserve"> put </w:t>
      </w:r>
      <w:r w:rsidRPr="00BA4800">
        <w:rPr>
          <w:rStyle w:val="Emphasis"/>
          <w:highlight w:val="yellow"/>
        </w:rPr>
        <w:t>at stake</w:t>
      </w:r>
      <w:r w:rsidRPr="005C272F">
        <w:rPr>
          <w:sz w:val="16"/>
        </w:rPr>
        <w:t xml:space="preserve"> if the U.S. attacks Iran.</w:t>
      </w:r>
    </w:p>
    <w:p w:rsidR="00D11CD5" w:rsidRDefault="00D11CD5" w:rsidP="00D11CD5">
      <w:pPr>
        <w:rPr>
          <w:sz w:val="16"/>
        </w:rPr>
      </w:pPr>
    </w:p>
    <w:p w:rsidR="00D11CD5" w:rsidRDefault="00D11CD5" w:rsidP="00D11CD5">
      <w:pPr>
        <w:pStyle w:val="Heading4"/>
        <w:rPr>
          <w:rFonts w:cs="Arial"/>
        </w:rPr>
      </w:pPr>
      <w:r>
        <w:rPr>
          <w:rFonts w:cs="Arial"/>
        </w:rPr>
        <w:t>Nuclear Iran kills U.S. hegemony – emboldens enemies and weakens alliances</w:t>
      </w:r>
    </w:p>
    <w:p w:rsidR="00D11CD5" w:rsidRPr="00274F5C" w:rsidRDefault="00D11CD5" w:rsidP="00D11CD5">
      <w:r w:rsidRPr="00274F5C">
        <w:t>Takeyh and Lindsay, 10</w:t>
      </w:r>
    </w:p>
    <w:p w:rsidR="00D11CD5" w:rsidRDefault="00D11CD5" w:rsidP="00D11CD5">
      <w:r>
        <w:t xml:space="preserve">[James M. Lindsay, Senior Vice President, Director of Studies, and Maurice R. Greenberg Chair, Ray Takeyh, Senior Fellow for Middle Eastern Studies “After Iran Gets the Bomb Containment and Its Complications,”  March/April 2010, </w:t>
      </w:r>
      <w:hyperlink r:id="rId27" w:history="1">
        <w:r w:rsidRPr="00FB38CD">
          <w:rPr>
            <w:rStyle w:val="Hyperlink"/>
          </w:rPr>
          <w:t>http://www.cfr.org/publication/22182/after_iran_gets_the_bomb.html</w:t>
        </w:r>
      </w:hyperlink>
      <w:r>
        <w:t>]</w:t>
      </w:r>
    </w:p>
    <w:p w:rsidR="00D11CD5" w:rsidRDefault="00D11CD5" w:rsidP="00D11CD5"/>
    <w:p w:rsidR="00D11CD5" w:rsidRPr="00972373" w:rsidRDefault="00D11CD5" w:rsidP="00D11CD5">
      <w:pPr>
        <w:rPr>
          <w:u w:val="single"/>
        </w:rPr>
      </w:pPr>
      <w:r w:rsidRPr="000D7069">
        <w:rPr>
          <w:sz w:val="16"/>
        </w:rPr>
        <w:t xml:space="preserve"> </w:t>
      </w:r>
      <w:r w:rsidRPr="000D7069">
        <w:rPr>
          <w:rStyle w:val="StyleBoldUnderline"/>
        </w:rPr>
        <w:t xml:space="preserve">The dangers of Iran's entry into the nuclear club are well known: emboldened by this development, </w:t>
      </w:r>
      <w:r w:rsidRPr="008B1B1C">
        <w:rPr>
          <w:rStyle w:val="StyleBoldUnderline"/>
          <w:highlight w:val="yellow"/>
        </w:rPr>
        <w:t>Tehran might multiply its attempts at subverting its neighbors and encouraging terrorism against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and Israel; the risk of both conventional and nuclear war in the Middle East would escalate</w:t>
      </w:r>
      <w:r w:rsidRPr="008B1B1C">
        <w:rPr>
          <w:sz w:val="16"/>
          <w:highlight w:val="yellow"/>
        </w:rPr>
        <w:t xml:space="preserve">; </w:t>
      </w:r>
      <w:r w:rsidRPr="008B1B1C">
        <w:rPr>
          <w:rStyle w:val="StyleBoldUnderline"/>
          <w:highlight w:val="yellow"/>
        </w:rPr>
        <w:t>more states</w:t>
      </w:r>
      <w:r w:rsidRPr="000D7069">
        <w:rPr>
          <w:rStyle w:val="StyleBoldUnderline"/>
        </w:rPr>
        <w:t xml:space="preserve"> in the region </w:t>
      </w:r>
      <w:r w:rsidRPr="008B1B1C">
        <w:rPr>
          <w:rStyle w:val="StyleBoldUnderline"/>
          <w:highlight w:val="yellow"/>
        </w:rPr>
        <w:t>might</w:t>
      </w:r>
      <w:r w:rsidRPr="000D7069">
        <w:rPr>
          <w:rStyle w:val="StyleBoldUnderline"/>
        </w:rPr>
        <w:t xml:space="preserve"> also </w:t>
      </w:r>
      <w:r w:rsidRPr="008B1B1C">
        <w:rPr>
          <w:rStyle w:val="StyleBoldUnderline"/>
          <w:highlight w:val="yellow"/>
        </w:rPr>
        <w:t>want to become nuclear powers</w:t>
      </w:r>
      <w:r w:rsidRPr="000D7069">
        <w:rPr>
          <w:rStyle w:val="StyleBoldUnderline"/>
        </w:rPr>
        <w:t>;</w:t>
      </w:r>
      <w:r w:rsidRPr="000D7069">
        <w:rPr>
          <w:sz w:val="16"/>
        </w:rPr>
        <w:t xml:space="preserve"> the geopolitical balance in the Middle East would be reordered; and broader efforts to stop the spread of nuclear weapons would be undermined. </w:t>
      </w:r>
      <w:r w:rsidRPr="008B1B1C">
        <w:rPr>
          <w:rStyle w:val="StyleBoldUnderline"/>
          <w:highlight w:val="yellow"/>
        </w:rPr>
        <w:t>The advent of a nuclear Iran</w:t>
      </w:r>
      <w:r w:rsidRPr="000D7069">
        <w:rPr>
          <w:rStyle w:val="StyleBoldUnderline"/>
        </w:rPr>
        <w:t>—even one that is satisfied with having only the materials and infrastructure necessary to assemble a bomb on short notice rather than a nuclear arsenal—</w:t>
      </w:r>
      <w:r w:rsidRPr="008B1B1C">
        <w:rPr>
          <w:rStyle w:val="StyleBoldUnderline"/>
          <w:highlight w:val="yellow"/>
        </w:rPr>
        <w:t>would be</w:t>
      </w:r>
      <w:r w:rsidRPr="000D7069">
        <w:rPr>
          <w:rStyle w:val="StyleBoldUnderline"/>
        </w:rPr>
        <w:t xml:space="preserve"> seen as </w:t>
      </w:r>
      <w:r w:rsidRPr="008B1B1C">
        <w:rPr>
          <w:rStyle w:val="StyleBoldUnderline"/>
          <w:highlight w:val="yellow"/>
        </w:rPr>
        <w:t>a major diplomatic defeat for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Friends and foes would openly question the U.S. government's power</w:t>
      </w:r>
      <w:r w:rsidRPr="000D7069">
        <w:rPr>
          <w:rStyle w:val="StyleBoldUnderline"/>
        </w:rPr>
        <w:t xml:space="preserve"> and resolve to shape events in the Middle East</w:t>
      </w:r>
      <w:r w:rsidRPr="000D7069">
        <w:rPr>
          <w:sz w:val="16"/>
        </w:rPr>
        <w:t xml:space="preserve">. </w:t>
      </w:r>
      <w:r w:rsidRPr="008B1B1C">
        <w:rPr>
          <w:rStyle w:val="StyleBoldUnderline"/>
          <w:highlight w:val="yellow"/>
        </w:rPr>
        <w:t>Friends would respond by distancing themselves from Washington; foes would challenge U.S. policies more aggressively</w:t>
      </w:r>
      <w:r w:rsidRPr="000D7069">
        <w:rPr>
          <w:rStyle w:val="StyleBoldUnderline"/>
        </w:rPr>
        <w:t>.</w:t>
      </w:r>
    </w:p>
    <w:p w:rsidR="00D11CD5" w:rsidRPr="000D7069" w:rsidRDefault="00D11CD5" w:rsidP="00D11CD5">
      <w:pPr>
        <w:rPr>
          <w:sz w:val="16"/>
        </w:rPr>
      </w:pPr>
      <w:r w:rsidRPr="000D7069">
        <w:rPr>
          <w:sz w:val="16"/>
        </w:rPr>
        <w:t xml:space="preserve">Such a scenario can be avoided, however. Even if Washington fails to prevent Iran from going nuclear, it can contain and mitigate the consequences of Iran's nuclear defiance. It should make clear to Tehran that acquiring the bomb will not produce the benefits it anticipates but isolate and weaken the regime. Washington will need to lay down clear "redlines" defining what it considers to be unacceptable behavior—and be willing to use military force if Tehran crosses them. It will also need to reassure its friends and allies in the Middle East that it remains firmly committed to preserving the </w:t>
      </w:r>
      <w:r>
        <w:rPr>
          <w:sz w:val="16"/>
        </w:rPr>
        <w:t>balance of power in the region.</w:t>
      </w:r>
    </w:p>
    <w:p w:rsidR="00D11CD5" w:rsidRDefault="00D11CD5" w:rsidP="00D11CD5">
      <w:pPr>
        <w:rPr>
          <w:sz w:val="16"/>
        </w:rPr>
      </w:pPr>
      <w:r w:rsidRPr="000D7069">
        <w:rPr>
          <w:rStyle w:val="StyleBoldUnderline"/>
        </w:rPr>
        <w:t>Containing a nuclear Iran would not be easy</w:t>
      </w:r>
      <w:r w:rsidRPr="000D7069">
        <w:rPr>
          <w:sz w:val="16"/>
        </w:rPr>
        <w:t xml:space="preserve">. It would require considerable diplomatic skill and political will on the part of the United States. And </w:t>
      </w:r>
      <w:r w:rsidRPr="000D7069">
        <w:rPr>
          <w:rStyle w:val="StyleBoldUnderline"/>
        </w:rPr>
        <w:t>it could fail. A nuclear Iran may choose to flex its muscles and test U.S. resolve. Even under the best circumstances, the opaque nature of decision-making in Tehran could complicate Washington's efforts to deter it.</w:t>
      </w:r>
      <w:r w:rsidRPr="000D7069">
        <w:rPr>
          <w:sz w:val="16"/>
        </w:rPr>
        <w:t xml:space="preserve"> Thus, it would be far preferable if Iran stopped—or were stopped—before it became a nuclear power. Current efforts to limit Iran's nuclear program must be pursued with vigor. Economic pressure on Tehran must be maintained. Military options to prevent Iran from going nuclear must not be taken off the table. </w:t>
      </w:r>
    </w:p>
    <w:p w:rsidR="00D11CD5" w:rsidRPr="000254FC" w:rsidRDefault="00D11CD5" w:rsidP="00D11CD5"/>
    <w:p w:rsidR="00D11CD5" w:rsidRDefault="00D11CD5" w:rsidP="00D11CD5"/>
    <w:p w:rsidR="00D11CD5" w:rsidRDefault="00D11CD5" w:rsidP="00D11CD5">
      <w:pPr>
        <w:pStyle w:val="Heading3"/>
      </w:pPr>
      <w:r>
        <w:t>1NR – Uniqueness</w:t>
      </w:r>
    </w:p>
    <w:p w:rsidR="00D11CD5" w:rsidRDefault="00D11CD5" w:rsidP="00D11CD5">
      <w:pPr>
        <w:pStyle w:val="Heading4"/>
      </w:pPr>
      <w:r>
        <w:t>No sanctions now – they are short the votes to overcome Obama – which means his credibility is vital – the party doesn’t want to defy him. Only plan gives the a reason to do so – triggers the link</w:t>
      </w:r>
    </w:p>
    <w:p w:rsidR="00D11CD5" w:rsidRDefault="00D11CD5" w:rsidP="00D11CD5">
      <w:pPr>
        <w:pStyle w:val="Heading4"/>
        <w:rPr>
          <w:rStyle w:val="StyleStyleBold12pt"/>
        </w:rPr>
      </w:pPr>
      <w:r>
        <w:rPr>
          <w:rStyle w:val="StyleStyleBold12pt"/>
        </w:rPr>
        <w:t xml:space="preserve">Bipart support for sanctions now – ameks all of their turns useless – Obama holding them off is crucial </w:t>
      </w:r>
    </w:p>
    <w:p w:rsidR="00D11CD5" w:rsidRDefault="00D11CD5" w:rsidP="00D11CD5">
      <w:r w:rsidRPr="00402F5B">
        <w:rPr>
          <w:rStyle w:val="StyleStyleBold12pt"/>
        </w:rPr>
        <w:t>FOX NEWS 12 – 27</w:t>
      </w:r>
      <w:r>
        <w:t xml:space="preserve"> – 13 Top Dem presses Obama on Iran sanctions after centrifuge surprise, http://www.foxnews.com/politics/2013/12/27/top-dem-presses-obama-on-iran-sanctions-after-centrifuge-announcement/</w:t>
      </w:r>
    </w:p>
    <w:p w:rsidR="00D11CD5" w:rsidRDefault="00D11CD5" w:rsidP="00D11CD5"/>
    <w:p w:rsidR="00D11CD5" w:rsidRPr="00402F5B" w:rsidRDefault="00D11CD5" w:rsidP="00D11CD5">
      <w:pPr>
        <w:rPr>
          <w:sz w:val="16"/>
        </w:rPr>
      </w:pPr>
      <w:r w:rsidRPr="00402F5B">
        <w:rPr>
          <w:sz w:val="16"/>
        </w:rPr>
        <w:t xml:space="preserve">President </w:t>
      </w:r>
      <w:r w:rsidRPr="00892243">
        <w:rPr>
          <w:rStyle w:val="StyleBoldUnderline"/>
          <w:highlight w:val="green"/>
        </w:rPr>
        <w:t>Obama faced mounting bipartisan pressure</w:t>
      </w:r>
      <w:r w:rsidRPr="00402F5B">
        <w:rPr>
          <w:sz w:val="16"/>
        </w:rPr>
        <w:t xml:space="preserve"> on Friday </w:t>
      </w:r>
      <w:r w:rsidRPr="00892243">
        <w:rPr>
          <w:rStyle w:val="StyleBoldUnderline"/>
          <w:highlight w:val="green"/>
        </w:rPr>
        <w:t>to drop his resistance to</w:t>
      </w:r>
      <w:r w:rsidRPr="009671B9">
        <w:rPr>
          <w:rStyle w:val="StyleBoldUnderline"/>
        </w:rPr>
        <w:t xml:space="preserve"> an Iran </w:t>
      </w:r>
      <w:r w:rsidRPr="00892243">
        <w:rPr>
          <w:rStyle w:val="StyleBoldUnderline"/>
          <w:highlight w:val="green"/>
        </w:rPr>
        <w:t>sanctions</w:t>
      </w:r>
      <w:r w:rsidRPr="009671B9">
        <w:rPr>
          <w:rStyle w:val="StyleBoldUnderline"/>
        </w:rPr>
        <w:t xml:space="preserve"> bill </w:t>
      </w:r>
      <w:r w:rsidRPr="00402F5B">
        <w:rPr>
          <w:sz w:val="16"/>
        </w:rPr>
        <w:t xml:space="preserve">after Tehran announced a new generation of equipment to enrich uranium -- a move the Israelis claimed was further proof the regime seeks nuclear weapons. </w:t>
      </w:r>
    </w:p>
    <w:p w:rsidR="00D11CD5" w:rsidRPr="00402F5B" w:rsidRDefault="00D11CD5" w:rsidP="00D11CD5">
      <w:pPr>
        <w:rPr>
          <w:sz w:val="16"/>
        </w:rPr>
      </w:pPr>
      <w:r w:rsidRPr="009671B9">
        <w:rPr>
          <w:rStyle w:val="StyleBoldUnderline"/>
        </w:rPr>
        <w:t xml:space="preserve">One of </w:t>
      </w:r>
      <w:r w:rsidRPr="00892243">
        <w:rPr>
          <w:rStyle w:val="StyleBoldUnderline"/>
        </w:rPr>
        <w:t>the president's top Democratic allies</w:t>
      </w:r>
      <w:r w:rsidRPr="009671B9">
        <w:rPr>
          <w:rStyle w:val="StyleBoldUnderline"/>
        </w:rPr>
        <w:t xml:space="preserve"> is leading the charge</w:t>
      </w:r>
      <w:r w:rsidRPr="00402F5B">
        <w:rPr>
          <w:sz w:val="16"/>
        </w:rPr>
        <w:t xml:space="preserve"> for Congress to pass sanctions legislation, </w:t>
      </w:r>
      <w:r w:rsidRPr="009671B9">
        <w:rPr>
          <w:rStyle w:val="StyleBoldUnderline"/>
        </w:rPr>
        <w:t>despite the president's pleas</w:t>
      </w:r>
      <w:r w:rsidRPr="00402F5B">
        <w:rPr>
          <w:sz w:val="16"/>
        </w:rPr>
        <w:t xml:space="preserve"> to stand down. Senate Foreign Relations Committee Chairman Bob Menendez, D-N.J., told Fox News that the "Iranians are showing their true intentions" with their latest announcement. </w:t>
      </w:r>
    </w:p>
    <w:p w:rsidR="00D11CD5" w:rsidRPr="00402F5B" w:rsidRDefault="00D11CD5" w:rsidP="00D11CD5">
      <w:pPr>
        <w:rPr>
          <w:sz w:val="16"/>
        </w:rPr>
      </w:pPr>
      <w:r w:rsidRPr="00402F5B">
        <w:rPr>
          <w:sz w:val="16"/>
        </w:rPr>
        <w:t xml:space="preserve">"If you're talking about producing more advanced centrifuges that are only used to enrich uranium at a quicker rate ... the only purposes of that and the only reason you won't give us access to [a military research facility] is because you're really not thinking about nuclear power for domestic energy -- you're thinking about nuclear power for nuclear weapons," he said. </w:t>
      </w:r>
    </w:p>
    <w:p w:rsidR="00D11CD5" w:rsidRPr="00402F5B" w:rsidRDefault="00D11CD5" w:rsidP="00D11CD5">
      <w:pPr>
        <w:rPr>
          <w:sz w:val="16"/>
        </w:rPr>
      </w:pPr>
      <w:r w:rsidRPr="00402F5B">
        <w:rPr>
          <w:sz w:val="16"/>
        </w:rPr>
        <w:t xml:space="preserve">Menendez was reacting after Iran's nuclear chief Ali Akbar Salehi said late Thursday that the country is building a new generation of centrifuges for uranium enrichment. He said the system still needs further tests before the centrifuges can be mass produced. His comments appeared aimed at countering hard-liner criticism by showing the nuclear program is moving ahead and has not been halted by the accord. At the same time, the government was walking a fine line under the terms of the deal. </w:t>
      </w:r>
    </w:p>
    <w:p w:rsidR="00D11CD5" w:rsidRPr="00402F5B" w:rsidRDefault="00D11CD5" w:rsidP="00D11CD5">
      <w:pPr>
        <w:rPr>
          <w:sz w:val="16"/>
        </w:rPr>
      </w:pPr>
      <w:r w:rsidRPr="00892243">
        <w:rPr>
          <w:rStyle w:val="StyleBoldUnderline"/>
          <w:highlight w:val="green"/>
        </w:rPr>
        <w:t>Iran, as part of a six-month nuclear deal with the U.S.</w:t>
      </w:r>
      <w:r w:rsidRPr="00402F5B">
        <w:rPr>
          <w:sz w:val="16"/>
        </w:rPr>
        <w:t xml:space="preserve"> and other world powers, </w:t>
      </w:r>
      <w:r w:rsidRPr="00892243">
        <w:rPr>
          <w:rStyle w:val="StyleBoldUnderline"/>
          <w:highlight w:val="green"/>
        </w:rPr>
        <w:t>agreed not to bring new centrifuges into operation during that period</w:t>
      </w:r>
      <w:r w:rsidRPr="00402F5B">
        <w:rPr>
          <w:sz w:val="16"/>
        </w:rPr>
        <w:t xml:space="preserve">. But the deal does not stop it from developing centrifuges that are still in the testing phase. </w:t>
      </w:r>
    </w:p>
    <w:p w:rsidR="00D11CD5" w:rsidRPr="00402F5B" w:rsidRDefault="00D11CD5" w:rsidP="00D11CD5">
      <w:pPr>
        <w:rPr>
          <w:sz w:val="16"/>
        </w:rPr>
      </w:pPr>
      <w:r w:rsidRPr="00402F5B">
        <w:rPr>
          <w:sz w:val="16"/>
        </w:rPr>
        <w:t xml:space="preserve">On Friday, the Embassy of Israel in Washington released a statement reiterating their call for Iran to halt enrichment and remove the infrastructure behind it. </w:t>
      </w:r>
    </w:p>
    <w:p w:rsidR="00D11CD5" w:rsidRPr="00402F5B" w:rsidRDefault="00D11CD5" w:rsidP="00D11CD5">
      <w:pPr>
        <w:rPr>
          <w:sz w:val="16"/>
        </w:rPr>
      </w:pPr>
      <w:r w:rsidRPr="00402F5B">
        <w:rPr>
          <w:sz w:val="16"/>
        </w:rPr>
        <w:t xml:space="preserve">"Installing additional advanced centrifuges would be further indication that Iran intends to develop a nuclear bomb -- and to speed up the process of achieving it," the statement said. </w:t>
      </w:r>
    </w:p>
    <w:p w:rsidR="00D11CD5" w:rsidRPr="00402F5B" w:rsidRDefault="00D11CD5" w:rsidP="00D11CD5">
      <w:pPr>
        <w:rPr>
          <w:sz w:val="16"/>
        </w:rPr>
      </w:pPr>
      <w:r w:rsidRPr="00402F5B">
        <w:rPr>
          <w:sz w:val="16"/>
        </w:rPr>
        <w:t xml:space="preserve">Menendez said he, like the president, wants to test the opportunity for diplomacy. </w:t>
      </w:r>
    </w:p>
    <w:p w:rsidR="00D11CD5" w:rsidRPr="00402F5B" w:rsidRDefault="00D11CD5" w:rsidP="00D11CD5">
      <w:pPr>
        <w:rPr>
          <w:sz w:val="16"/>
        </w:rPr>
      </w:pPr>
      <w:r w:rsidRPr="00402F5B">
        <w:rPr>
          <w:sz w:val="16"/>
        </w:rPr>
        <w:t xml:space="preserve">"The difference is that we want to be ready should that diplomacy not succeed," the senator said. "It's getting Congress showing a strong hand with Iranians at the same time that the administration is seeking negotiation with them. I think that that's the best of all worlds." </w:t>
      </w:r>
    </w:p>
    <w:p w:rsidR="00D11CD5" w:rsidRPr="00402F5B" w:rsidRDefault="00D11CD5" w:rsidP="00D11CD5">
      <w:pPr>
        <w:rPr>
          <w:sz w:val="16"/>
        </w:rPr>
      </w:pPr>
      <w:r w:rsidRPr="00892243">
        <w:rPr>
          <w:rStyle w:val="Emphasis"/>
          <w:highlight w:val="green"/>
        </w:rPr>
        <w:t>Obama would not appear to agree</w:t>
      </w:r>
      <w:r w:rsidRPr="00402F5B">
        <w:rPr>
          <w:sz w:val="16"/>
        </w:rPr>
        <w:t xml:space="preserve">. </w:t>
      </w:r>
    </w:p>
    <w:p w:rsidR="00D11CD5" w:rsidRPr="00402F5B" w:rsidRDefault="00D11CD5" w:rsidP="00D11CD5">
      <w:pPr>
        <w:rPr>
          <w:sz w:val="16"/>
        </w:rPr>
      </w:pPr>
      <w:r w:rsidRPr="00402F5B">
        <w:rPr>
          <w:sz w:val="16"/>
        </w:rPr>
        <w:t xml:space="preserve">At his year-end news conference, the president tried to push back on those advocating new legislation by insisting the tentative deal with Iran has teeth. </w:t>
      </w:r>
    </w:p>
    <w:p w:rsidR="00D11CD5" w:rsidRPr="00402F5B" w:rsidRDefault="00D11CD5" w:rsidP="00D11CD5">
      <w:pPr>
        <w:rPr>
          <w:sz w:val="16"/>
        </w:rPr>
      </w:pPr>
      <w:r w:rsidRPr="00402F5B">
        <w:rPr>
          <w:sz w:val="16"/>
        </w:rPr>
        <w:t xml:space="preserve">"Precisely because there are verification provisions in place, we will have more insight into Iran's nuclear program over the next six months than we have previously," Obama said. "We'll know if they are violating the terms of the agreement. They're not allowed to accelerate their stockpile of enriched uranium." </w:t>
      </w:r>
    </w:p>
    <w:p w:rsidR="00D11CD5" w:rsidRPr="00402F5B" w:rsidRDefault="00D11CD5" w:rsidP="00D11CD5">
      <w:pPr>
        <w:rPr>
          <w:sz w:val="16"/>
        </w:rPr>
      </w:pPr>
      <w:r w:rsidRPr="00402F5B">
        <w:rPr>
          <w:rStyle w:val="StyleBoldUnderline"/>
        </w:rPr>
        <w:t>Obama argues that Congress could step in at any time to approve new sanctions if Iran violates the terms of the agreement</w:t>
      </w:r>
      <w:r w:rsidRPr="00402F5B">
        <w:rPr>
          <w:sz w:val="16"/>
        </w:rPr>
        <w:t xml:space="preserve">. Further, he argues that legislation at this stage could imperil the hard-fought Geneva deal. </w:t>
      </w:r>
    </w:p>
    <w:p w:rsidR="00D11CD5" w:rsidRPr="00402F5B" w:rsidRDefault="00D11CD5" w:rsidP="00D11CD5">
      <w:pPr>
        <w:rPr>
          <w:sz w:val="16"/>
        </w:rPr>
      </w:pPr>
      <w:r w:rsidRPr="00402F5B">
        <w:rPr>
          <w:sz w:val="16"/>
        </w:rPr>
        <w:t xml:space="preserve">But sponsors of the legislation in the Senate, which would only trigger sanctions if Iran violates the interim deal or lets it expire without a long-term accord, say the legislation would do just the opposite -- put added pressure on Iran to rein in its nuclear program. </w:t>
      </w:r>
    </w:p>
    <w:p w:rsidR="00D11CD5" w:rsidRPr="00402F5B" w:rsidRDefault="00D11CD5" w:rsidP="00D11CD5">
      <w:pPr>
        <w:rPr>
          <w:sz w:val="16"/>
        </w:rPr>
      </w:pPr>
      <w:r w:rsidRPr="00892243">
        <w:rPr>
          <w:rStyle w:val="Emphasis"/>
          <w:highlight w:val="green"/>
        </w:rPr>
        <w:t>When Congress returns to work next month, there could be new urgency for legislation</w:t>
      </w:r>
      <w:r w:rsidRPr="00402F5B">
        <w:rPr>
          <w:sz w:val="16"/>
        </w:rPr>
        <w:t xml:space="preserve">. </w:t>
      </w:r>
      <w:r w:rsidRPr="00892243">
        <w:rPr>
          <w:rStyle w:val="StyleBoldUnderline"/>
          <w:highlight w:val="green"/>
        </w:rPr>
        <w:t>A total of 47 co-sponsors are now behind the legislation</w:t>
      </w:r>
      <w:r w:rsidRPr="00402F5B">
        <w:rPr>
          <w:sz w:val="16"/>
        </w:rPr>
        <w:t xml:space="preserve"> introduced by Menendez and Sen. Mark Kirk, R-Ill. </w:t>
      </w:r>
      <w:r w:rsidRPr="00892243">
        <w:rPr>
          <w:rStyle w:val="StyleBoldUnderline"/>
          <w:highlight w:val="green"/>
        </w:rPr>
        <w:t>Supporters are hoping to reach a</w:t>
      </w:r>
      <w:r w:rsidRPr="00402F5B">
        <w:rPr>
          <w:sz w:val="16"/>
        </w:rPr>
        <w:t xml:space="preserve"> 67-member, </w:t>
      </w:r>
      <w:r w:rsidRPr="00892243">
        <w:rPr>
          <w:rStyle w:val="StyleBoldUnderline"/>
          <w:highlight w:val="green"/>
        </w:rPr>
        <w:t>veto-proof majority</w:t>
      </w:r>
      <w:r w:rsidRPr="00892243">
        <w:rPr>
          <w:sz w:val="16"/>
          <w:highlight w:val="green"/>
        </w:rPr>
        <w:t>.</w:t>
      </w:r>
      <w:r w:rsidRPr="00402F5B">
        <w:rPr>
          <w:sz w:val="16"/>
        </w:rPr>
        <w:t xml:space="preserve"> </w:t>
      </w:r>
    </w:p>
    <w:p w:rsidR="00D11CD5" w:rsidRPr="005935CD" w:rsidRDefault="00D11CD5" w:rsidP="00D11CD5">
      <w:pPr>
        <w:rPr>
          <w:sz w:val="16"/>
        </w:rPr>
      </w:pPr>
      <w:r w:rsidRPr="00402F5B">
        <w:rPr>
          <w:sz w:val="16"/>
        </w:rPr>
        <w:t xml:space="preserve">Kirk told Fox News that the latest development in Iran shows why Americans are distrustful of Iran's intentions. </w:t>
      </w:r>
    </w:p>
    <w:p w:rsidR="00D11CD5" w:rsidRDefault="00D11CD5" w:rsidP="00D11CD5">
      <w:pPr>
        <w:rPr>
          <w:sz w:val="16"/>
        </w:rPr>
      </w:pPr>
    </w:p>
    <w:p w:rsidR="00D11CD5" w:rsidRDefault="00D11CD5" w:rsidP="00D11CD5">
      <w:pPr>
        <w:pStyle w:val="Heading4"/>
      </w:pPr>
      <w:r>
        <w:t>Obama has the foreign policy cred to hold the line – this isn’t a capital disad – it’s a creditiblity of the executive disad.</w:t>
      </w:r>
    </w:p>
    <w:p w:rsidR="00D11CD5" w:rsidRDefault="00D11CD5" w:rsidP="00D11CD5">
      <w:pPr>
        <w:pStyle w:val="Heading4"/>
      </w:pPr>
      <w:r>
        <w:t>AND - Obama has capital left – analysts agree</w:t>
      </w:r>
    </w:p>
    <w:p w:rsidR="00D11CD5" w:rsidRDefault="00D11CD5" w:rsidP="00D11CD5">
      <w:r w:rsidRPr="00062FC7">
        <w:rPr>
          <w:rStyle w:val="StyleStyleBold12pt"/>
        </w:rPr>
        <w:t>CSM 12 – 2 –</w:t>
      </w:r>
      <w:r>
        <w:t xml:space="preserve"> 13 Is Obama already a lame-duck president? (+video), </w:t>
      </w:r>
      <w:hyperlink r:id="rId28" w:history="1">
        <w:r w:rsidRPr="00EA049F">
          <w:rPr>
            <w:rStyle w:val="Hyperlink"/>
          </w:rPr>
          <w:t>http://www.csmonitor.com/USA/DC-Decoder/2013/1202/Is-Obama-already-a-lame-duck-president-video</w:t>
        </w:r>
      </w:hyperlink>
    </w:p>
    <w:p w:rsidR="00D11CD5" w:rsidRDefault="00D11CD5" w:rsidP="00D11CD5"/>
    <w:p w:rsidR="00D11CD5" w:rsidRPr="00062FC7" w:rsidRDefault="00D11CD5" w:rsidP="00D11CD5">
      <w:pPr>
        <w:rPr>
          <w:sz w:val="16"/>
        </w:rPr>
      </w:pPr>
      <w:r w:rsidRPr="00062FC7">
        <w:rPr>
          <w:sz w:val="16"/>
        </w:rPr>
        <w:t xml:space="preserve">Still, the early rumblings of 2016 are a sideshow compared with the present challenge of being president. And </w:t>
      </w:r>
      <w:r w:rsidRPr="00062FC7">
        <w:rPr>
          <w:rStyle w:val="StyleBoldUnderline"/>
        </w:rPr>
        <w:t xml:space="preserve">for </w:t>
      </w:r>
      <w:r w:rsidRPr="00145843">
        <w:rPr>
          <w:rStyle w:val="StyleBoldUnderline"/>
          <w:highlight w:val="green"/>
        </w:rPr>
        <w:t>Obama</w:t>
      </w:r>
      <w:r w:rsidRPr="00062FC7">
        <w:rPr>
          <w:rStyle w:val="StyleBoldUnderline"/>
        </w:rPr>
        <w:t xml:space="preserve">, </w:t>
      </w:r>
      <w:r w:rsidRPr="00145843">
        <w:rPr>
          <w:rStyle w:val="Emphasis"/>
          <w:highlight w:val="green"/>
        </w:rPr>
        <w:t>analysts say</w:t>
      </w:r>
      <w:r w:rsidRPr="00062FC7">
        <w:rPr>
          <w:sz w:val="16"/>
        </w:rPr>
        <w:t xml:space="preserve">, </w:t>
      </w:r>
      <w:r w:rsidRPr="00062FC7">
        <w:rPr>
          <w:rStyle w:val="StyleBoldUnderline"/>
        </w:rPr>
        <w:t>despite the rough rollout</w:t>
      </w:r>
      <w:r w:rsidRPr="00062FC7">
        <w:rPr>
          <w:sz w:val="16"/>
        </w:rPr>
        <w:t xml:space="preserve"> of the ACA, </w:t>
      </w:r>
      <w:r w:rsidRPr="00145843">
        <w:rPr>
          <w:rStyle w:val="Emphasis"/>
          <w:highlight w:val="green"/>
        </w:rPr>
        <w:t>there’s plenty of juice left in his presidency</w:t>
      </w:r>
      <w:r w:rsidRPr="00062FC7">
        <w:rPr>
          <w:rStyle w:val="Emphasis"/>
        </w:rPr>
        <w:t xml:space="preserve"> </w:t>
      </w:r>
      <w:r w:rsidRPr="00062FC7">
        <w:rPr>
          <w:sz w:val="16"/>
        </w:rPr>
        <w:t>– especially with more than three years to go.</w:t>
      </w:r>
    </w:p>
    <w:p w:rsidR="00D11CD5" w:rsidRPr="00062FC7" w:rsidRDefault="00D11CD5" w:rsidP="00D11CD5">
      <w:pPr>
        <w:rPr>
          <w:sz w:val="16"/>
        </w:rPr>
      </w:pPr>
      <w:r w:rsidRPr="00062FC7">
        <w:rPr>
          <w:rStyle w:val="StyleBoldUnderline"/>
        </w:rPr>
        <w:t>“</w:t>
      </w:r>
      <w:r w:rsidRPr="00145843">
        <w:rPr>
          <w:rStyle w:val="Emphasis"/>
          <w:highlight w:val="green"/>
        </w:rPr>
        <w:t>It has to do with the inherent powers of the presidency</w:t>
      </w:r>
      <w:r w:rsidRPr="00062FC7">
        <w:rPr>
          <w:rStyle w:val="StyleBoldUnderline"/>
        </w:rPr>
        <w:t xml:space="preserve">,” </w:t>
      </w:r>
      <w:r w:rsidRPr="00145843">
        <w:rPr>
          <w:rStyle w:val="StyleBoldUnderline"/>
          <w:highlight w:val="green"/>
        </w:rPr>
        <w:t>says</w:t>
      </w:r>
      <w:r w:rsidRPr="00062FC7">
        <w:rPr>
          <w:rStyle w:val="StyleBoldUnderline"/>
        </w:rPr>
        <w:t xml:space="preserve"> </w:t>
      </w:r>
      <w:r w:rsidRPr="00062FC7">
        <w:rPr>
          <w:sz w:val="16"/>
        </w:rPr>
        <w:t xml:space="preserve">Ross </w:t>
      </w:r>
      <w:r w:rsidRPr="00145843">
        <w:rPr>
          <w:rStyle w:val="StyleBoldUnderline"/>
          <w:highlight w:val="green"/>
        </w:rPr>
        <w:t>Baker</w:t>
      </w:r>
      <w:r w:rsidRPr="00062FC7">
        <w:rPr>
          <w:sz w:val="16"/>
        </w:rPr>
        <w:t xml:space="preserve">, a </w:t>
      </w:r>
      <w:r w:rsidRPr="00145843">
        <w:rPr>
          <w:rStyle w:val="StyleBoldUnderline"/>
          <w:highlight w:val="green"/>
        </w:rPr>
        <w:t>political scientist at</w:t>
      </w:r>
      <w:r w:rsidRPr="00145843">
        <w:rPr>
          <w:sz w:val="16"/>
          <w:highlight w:val="green"/>
        </w:rPr>
        <w:t xml:space="preserve"> </w:t>
      </w:r>
      <w:r w:rsidRPr="00145843">
        <w:rPr>
          <w:rStyle w:val="StyleBoldUnderline"/>
          <w:highlight w:val="green"/>
        </w:rPr>
        <w:t>Rutgers</w:t>
      </w:r>
      <w:r w:rsidRPr="00062FC7">
        <w:rPr>
          <w:sz w:val="16"/>
        </w:rPr>
        <w:t xml:space="preserve"> University in New Jersey. “Between now and the 20th of January 2017, </w:t>
      </w:r>
      <w:r w:rsidRPr="00145843">
        <w:rPr>
          <w:rStyle w:val="StyleBoldUnderline"/>
          <w:highlight w:val="green"/>
        </w:rPr>
        <w:t>there will be many opportunities</w:t>
      </w:r>
      <w:r w:rsidRPr="00062FC7">
        <w:rPr>
          <w:sz w:val="16"/>
        </w:rPr>
        <w:t xml:space="preserve"> for him to do things, even if Congress doesn’t cooperate.”</w:t>
      </w:r>
    </w:p>
    <w:p w:rsidR="00D11CD5" w:rsidRPr="00062FC7" w:rsidRDefault="00D11CD5" w:rsidP="00D11CD5">
      <w:pPr>
        <w:rPr>
          <w:sz w:val="16"/>
        </w:rPr>
      </w:pPr>
      <w:r w:rsidRPr="00145843">
        <w:rPr>
          <w:rStyle w:val="StyleBoldUnderline"/>
          <w:highlight w:val="green"/>
        </w:rPr>
        <w:t>Obama has shown clear willingness to use executive power</w:t>
      </w:r>
      <w:r w:rsidRPr="00062FC7">
        <w:rPr>
          <w:sz w:val="16"/>
        </w:rPr>
        <w:t xml:space="preserve"> to effect policy </w:t>
      </w:r>
      <w:r w:rsidRPr="00145843">
        <w:rPr>
          <w:rStyle w:val="Emphasis"/>
          <w:highlight w:val="green"/>
        </w:rPr>
        <w:t>without Congress</w:t>
      </w:r>
      <w:r w:rsidRPr="00062FC7">
        <w:rPr>
          <w:sz w:val="16"/>
        </w:rPr>
        <w:t>. Examples include changes to the ACA, actions on firearms, limits on greenhouse gases, changes to IRS rules that affect political action committees, and deferring deportation of young illegal immigrants.</w:t>
      </w:r>
    </w:p>
    <w:p w:rsidR="00D11CD5" w:rsidRPr="00062FC7" w:rsidRDefault="00D11CD5" w:rsidP="00D11CD5">
      <w:pPr>
        <w:rPr>
          <w:sz w:val="16"/>
        </w:rPr>
      </w:pPr>
      <w:r w:rsidRPr="00062FC7">
        <w:rPr>
          <w:sz w:val="16"/>
        </w:rPr>
        <w:t>The president has held back on taking other executive actions, despite pressure from activists, especially on gay rights and broader immigration reform. That hesitancy likely signals a desire to keep working with Congress on those matters, bringing more public buy-in and the ability to institute more sweeping reform.</w:t>
      </w:r>
    </w:p>
    <w:p w:rsidR="00D11CD5" w:rsidRPr="00062FC7" w:rsidRDefault="00D11CD5" w:rsidP="00D11CD5">
      <w:pPr>
        <w:rPr>
          <w:sz w:val="16"/>
        </w:rPr>
      </w:pPr>
      <w:r w:rsidRPr="00145843">
        <w:rPr>
          <w:rStyle w:val="StyleBoldUnderline"/>
          <w:highlight w:val="green"/>
        </w:rPr>
        <w:t>The White House is putting out the word that Obama is keeping his powder dry</w:t>
      </w:r>
      <w:r w:rsidRPr="00062FC7">
        <w:rPr>
          <w:rStyle w:val="StyleBoldUnderline"/>
        </w:rPr>
        <w:t xml:space="preserve"> on issues like</w:t>
      </w:r>
      <w:r w:rsidRPr="00062FC7">
        <w:rPr>
          <w:sz w:val="16"/>
        </w:rPr>
        <w:t xml:space="preserve"> comprehensive </w:t>
      </w:r>
      <w:r w:rsidRPr="00062FC7">
        <w:rPr>
          <w:rStyle w:val="StyleBoldUnderline"/>
        </w:rPr>
        <w:t>immigration</w:t>
      </w:r>
      <w:r w:rsidRPr="00062FC7">
        <w:rPr>
          <w:sz w:val="16"/>
        </w:rPr>
        <w:t xml:space="preserve"> reform </w:t>
      </w:r>
      <w:r w:rsidRPr="00062FC7">
        <w:rPr>
          <w:rStyle w:val="StyleBoldUnderline"/>
        </w:rPr>
        <w:t>and</w:t>
      </w:r>
      <w:r w:rsidRPr="00062FC7">
        <w:rPr>
          <w:sz w:val="16"/>
        </w:rPr>
        <w:t xml:space="preserve"> expanded background checks on </w:t>
      </w:r>
      <w:r w:rsidRPr="00062FC7">
        <w:rPr>
          <w:rStyle w:val="StyleBoldUnderline"/>
        </w:rPr>
        <w:t>guns</w:t>
      </w:r>
      <w:r w:rsidRPr="00062FC7">
        <w:rPr>
          <w:sz w:val="16"/>
        </w:rPr>
        <w:t>, two initiatives that ran aground in Congress this year.</w:t>
      </w:r>
    </w:p>
    <w:p w:rsidR="00D11CD5" w:rsidRPr="00062FC7" w:rsidRDefault="00D11CD5" w:rsidP="00D11CD5">
      <w:pPr>
        <w:rPr>
          <w:sz w:val="16"/>
        </w:rPr>
      </w:pPr>
      <w:r w:rsidRPr="00062FC7">
        <w:rPr>
          <w:sz w:val="16"/>
        </w:rPr>
        <w:t>“The president takes a long view of things,” White House communications director Jennifer Palmieri told MSNBC on Monday. “We made a lot of progress in this past year on those issues, and we’ll continue to push it as long as it takes through the rest of the presidency.”</w:t>
      </w:r>
    </w:p>
    <w:p w:rsidR="00D11CD5" w:rsidRDefault="00D11CD5" w:rsidP="00D11CD5">
      <w:pPr>
        <w:rPr>
          <w:sz w:val="16"/>
        </w:rPr>
      </w:pPr>
    </w:p>
    <w:p w:rsidR="00D11CD5" w:rsidRDefault="00D11CD5" w:rsidP="00D11CD5">
      <w:pPr>
        <w:rPr>
          <w:sz w:val="16"/>
        </w:rPr>
      </w:pPr>
    </w:p>
    <w:p w:rsidR="00D11CD5" w:rsidRDefault="00D11CD5" w:rsidP="00D11CD5">
      <w:pPr>
        <w:pStyle w:val="Heading3"/>
      </w:pPr>
      <w:r>
        <w:t>A2 - Thumpers</w:t>
      </w:r>
    </w:p>
    <w:p w:rsidR="00D11CD5" w:rsidRDefault="00D11CD5" w:rsidP="00D11CD5">
      <w:pPr>
        <w:pStyle w:val="Heading4"/>
      </w:pPr>
      <w:r>
        <w:t>Their card sucks – doesn’t say it will hurt the agenda – just says it’ll be contentious – this begs the question of the link – we’ll take the challenge. OUR Kriner card is phenomenal.  It’ll torpedo Obama’s agenda.</w:t>
      </w:r>
    </w:p>
    <w:p w:rsidR="00D11CD5" w:rsidRDefault="00D11CD5" w:rsidP="00D11CD5"/>
    <w:p w:rsidR="00D11CD5" w:rsidRDefault="00D11CD5" w:rsidP="00D11CD5">
      <w:pPr>
        <w:pStyle w:val="Heading4"/>
      </w:pPr>
      <w:r>
        <w:t>Issue specific uniqueness takes out thumpers – authors saying it’ll pass assume the climate.  It’s not like they didn’t consider the climate – the introduction of the plan throws the climate off.</w:t>
      </w:r>
    </w:p>
    <w:p w:rsidR="00D11CD5" w:rsidRPr="00E96275" w:rsidRDefault="00D11CD5" w:rsidP="00D11CD5">
      <w:pPr>
        <w:rPr>
          <w:sz w:val="16"/>
        </w:rPr>
      </w:pPr>
    </w:p>
    <w:p w:rsidR="00D11CD5" w:rsidRDefault="00D11CD5" w:rsidP="00D11CD5">
      <w:pPr>
        <w:pStyle w:val="Heading4"/>
      </w:pPr>
      <w:r>
        <w:t xml:space="preserve">None of the fights will hurt the credibility of the executive on foreign policy.  We aren’t reading a capital disad.  </w:t>
      </w:r>
    </w:p>
    <w:p w:rsidR="00D11CD5" w:rsidRPr="000254FC" w:rsidRDefault="00D11CD5" w:rsidP="00D11CD5">
      <w:pPr>
        <w:pStyle w:val="Tag2"/>
      </w:pPr>
      <w:r>
        <w:t>Iran is before other fights—t</w:t>
      </w:r>
      <w:r w:rsidRPr="000254FC">
        <w:t>op of the docket</w:t>
      </w:r>
    </w:p>
    <w:p w:rsidR="00D11CD5" w:rsidRPr="000254FC" w:rsidRDefault="00D11CD5" w:rsidP="00D11CD5">
      <w:r w:rsidRPr="000254FC">
        <w:rPr>
          <w:b/>
        </w:rPr>
        <w:t>Egelko 12/26</w:t>
      </w:r>
      <w:r w:rsidRPr="000254FC">
        <w:t xml:space="preserve"> (Bob, San Francisco Chronicle, “Feinstein, Boxer side with Obama in Iran sanctions dispute”, December 26, 2013, http://blog.sfgate.com/nov05election/2013/12/26/feinstein-boxer-side-with-obama-in-iran-sanctions-dispute/)</w:t>
      </w:r>
    </w:p>
    <w:p w:rsidR="00D11CD5" w:rsidRPr="000254FC" w:rsidRDefault="00D11CD5" w:rsidP="00D11CD5"/>
    <w:p w:rsidR="00D11CD5" w:rsidRPr="000254FC" w:rsidRDefault="00D11CD5" w:rsidP="00D11CD5">
      <w:r w:rsidRPr="00E37BEC">
        <w:rPr>
          <w:highlight w:val="cyan"/>
          <w:u w:val="single"/>
        </w:rPr>
        <w:t>A showdown is looming</w:t>
      </w:r>
      <w:r w:rsidRPr="000254FC">
        <w:rPr>
          <w:u w:val="single"/>
        </w:rPr>
        <w:t xml:space="preserve"> in the Senate next month </w:t>
      </w:r>
      <w:r w:rsidRPr="00E37BEC">
        <w:rPr>
          <w:highlight w:val="cyan"/>
          <w:u w:val="single"/>
        </w:rPr>
        <w:t>over increased</w:t>
      </w:r>
      <w:r w:rsidRPr="000254FC">
        <w:rPr>
          <w:u w:val="single"/>
        </w:rPr>
        <w:t xml:space="preserve"> U.S. </w:t>
      </w:r>
      <w:r w:rsidRPr="00E37BEC">
        <w:rPr>
          <w:highlight w:val="cyan"/>
          <w:u w:val="single"/>
        </w:rPr>
        <w:t>sanctions</w:t>
      </w:r>
      <w:r w:rsidRPr="000254FC">
        <w:rPr>
          <w:u w:val="single"/>
        </w:rPr>
        <w:t xml:space="preserve"> on Iran that could unravel a tentative international agreement over Iranian nuclear development</w:t>
      </w:r>
      <w:r w:rsidRPr="000254FC">
        <w:t xml:space="preserve">, </w:t>
      </w:r>
      <w:r w:rsidRPr="000254FC">
        <w:rPr>
          <w:u w:val="single"/>
        </w:rPr>
        <w:t>with</w:t>
      </w:r>
      <w:r w:rsidRPr="000254FC">
        <w:t xml:space="preserve"> President </w:t>
      </w:r>
      <w:r w:rsidRPr="000254FC">
        <w:rPr>
          <w:u w:val="single"/>
        </w:rPr>
        <w:t>Obama on one side and Israel on the other</w:t>
      </w:r>
      <w:r w:rsidRPr="000254FC">
        <w:t>. And California’s senators, Democrats Dianne Feinstein and Barbara Boxer, usually staunch allies of Israel, are both siding with Obama.</w:t>
      </w:r>
    </w:p>
    <w:p w:rsidR="00D11CD5" w:rsidRPr="000254FC" w:rsidRDefault="00D11CD5" w:rsidP="00D11CD5">
      <w:pPr>
        <w:rPr>
          <w:sz w:val="10"/>
          <w:szCs w:val="10"/>
        </w:rPr>
      </w:pPr>
      <w:r w:rsidRPr="000254FC">
        <w:rPr>
          <w:sz w:val="10"/>
          <w:szCs w:val="10"/>
        </w:rPr>
        <w:t>The Nov. 24 agreement requires Iran to freeze its nuclear program, halt work on  a heavy-water reactor and stop enriching uranium beyond 5 percent of purity, far below the weapons-grade level. It also provides for daily inspections by international weapons monitors. In exchange, the international community agreed to suspend some of the sanctions, to the tune of $7 billion a year, that have frozen transactions with Iranian oil, banking and other industries. The six-month deal, intended as a prelude to a long-term agreement, was approved by Iran’s new president, Hassan Rouhani, and the U.S., Great Britain, Russia, China, France and Germany.</w:t>
      </w:r>
    </w:p>
    <w:p w:rsidR="00D11CD5" w:rsidRPr="000254FC" w:rsidRDefault="00D11CD5" w:rsidP="00D11CD5">
      <w:pPr>
        <w:rPr>
          <w:sz w:val="10"/>
          <w:szCs w:val="10"/>
        </w:rPr>
      </w:pPr>
      <w:r w:rsidRPr="000254FC">
        <w:rPr>
          <w:sz w:val="10"/>
          <w:szCs w:val="10"/>
        </w:rPr>
        <w:t>The agreement was immediately denounced by Israeli President</w:t>
      </w:r>
    </w:p>
    <w:p w:rsidR="00D11CD5" w:rsidRPr="000254FC" w:rsidRDefault="00D11CD5" w:rsidP="00D11CD5">
      <w:pPr>
        <w:rPr>
          <w:sz w:val="10"/>
          <w:szCs w:val="10"/>
        </w:rPr>
      </w:pPr>
      <w:r w:rsidRPr="000254FC">
        <w:rPr>
          <w:sz w:val="10"/>
          <w:szCs w:val="10"/>
        </w:rPr>
        <w:t>Benjamin Netanyahu as a sham that would allow Iran to develop nuclear weapons. Israel, which has the only nuclear arsenal in the Middle East, has threatened a pre-emptive military strike on Iran’s nuclear facilities. Meanwhile, Israel’s U.S.-based lobbyists, led by the American Israel Public Affairs Committee, are backing a sanctions bill in the Senate that has divided the Democratic Party.</w:t>
      </w:r>
    </w:p>
    <w:p w:rsidR="00D11CD5" w:rsidRPr="000254FC" w:rsidRDefault="00D11CD5" w:rsidP="00D11CD5">
      <w:pPr>
        <w:rPr>
          <w:sz w:val="10"/>
          <w:szCs w:val="10"/>
        </w:rPr>
      </w:pPr>
      <w:r w:rsidRPr="000254FC">
        <w:rPr>
          <w:sz w:val="10"/>
          <w:szCs w:val="10"/>
        </w:rPr>
        <w:t>The bill would impose additional economic sanctions if Iran either fails to comply with the terms of the six-month agreement or, more significantly, refuses to dismantle its entire uranium enrichment program within a year. Another provision would require the United States to provide economic and military support if Israel was “compelled to take military action in legitimate self-defense” against what the bill describes as Iran’s nuclear weapons program.</w:t>
      </w:r>
    </w:p>
    <w:p w:rsidR="00D11CD5" w:rsidRPr="000254FC" w:rsidRDefault="00D11CD5" w:rsidP="00D11CD5">
      <w:pPr>
        <w:rPr>
          <w:sz w:val="10"/>
          <w:szCs w:val="10"/>
        </w:rPr>
      </w:pPr>
      <w:r w:rsidRPr="000254FC">
        <w:rPr>
          <w:sz w:val="10"/>
          <w:szCs w:val="10"/>
        </w:rPr>
        <w:t>The bipartisan measure has 26 cosponsors, led by Senate Foreign Relations Committee Chairman Robert Menedez, D-N.J., and Sen. Mark Kirk, R-Ill. Another cosponsor is the Senate’s third-ranking Democrat, Chuck Schumer of New York.</w:t>
      </w:r>
    </w:p>
    <w:p w:rsidR="00D11CD5" w:rsidRPr="000254FC" w:rsidRDefault="00D11CD5" w:rsidP="00D11CD5">
      <w:pPr>
        <w:rPr>
          <w:sz w:val="10"/>
          <w:szCs w:val="10"/>
        </w:rPr>
      </w:pPr>
      <w:r w:rsidRPr="000254FC">
        <w:rPr>
          <w:sz w:val="10"/>
          <w:szCs w:val="10"/>
        </w:rPr>
        <w:t>“A credible threat of future sanctions will require Iran to cooperate and act in good faith at the negotiating table,” Menendez said in a statement.</w:t>
      </w:r>
    </w:p>
    <w:p w:rsidR="00D11CD5" w:rsidRPr="000254FC" w:rsidRDefault="00D11CD5" w:rsidP="00D11CD5">
      <w:pPr>
        <w:rPr>
          <w:sz w:val="10"/>
          <w:szCs w:val="10"/>
        </w:rPr>
      </w:pPr>
      <w:r w:rsidRPr="000254FC">
        <w:rPr>
          <w:sz w:val="10"/>
          <w:szCs w:val="10"/>
        </w:rPr>
        <w:t>But Rouhani said the legislation, if passed, would be a deal-breaker, and Obama has promised to veto it if it reaches his desk. Last week, 10 Senate Democratic committee chairs  sent a letter to Majority Leader Harry Reid, D-Nev., urging him to keep the bill from coming to a vote.</w:t>
      </w:r>
    </w:p>
    <w:p w:rsidR="00D11CD5" w:rsidRPr="000254FC" w:rsidRDefault="00D11CD5" w:rsidP="00D11CD5">
      <w:pPr>
        <w:rPr>
          <w:sz w:val="10"/>
          <w:szCs w:val="10"/>
        </w:rPr>
      </w:pPr>
      <w:r w:rsidRPr="000254FC">
        <w:rPr>
          <w:sz w:val="10"/>
          <w:szCs w:val="10"/>
        </w:rPr>
        <w:t>The signers included Feinstein, chairwoman of the Intelligence Committee, Boxer, head of Environment and Public Works, and Sen. Tim Johnson of South Dakota, whose Banking Committee would normally hear the bill. The letter cited a recent U.S. intelligence assessment that concluded new sanctions “would undermine the prospects for a successful comprehensive nuclear agreement with Iran.”</w:t>
      </w:r>
    </w:p>
    <w:p w:rsidR="00D11CD5" w:rsidRPr="000254FC" w:rsidRDefault="00D11CD5" w:rsidP="00D11CD5">
      <w:pPr>
        <w:rPr>
          <w:u w:val="single"/>
        </w:rPr>
      </w:pPr>
      <w:r w:rsidRPr="00E37BEC">
        <w:rPr>
          <w:highlight w:val="cyan"/>
          <w:u w:val="single"/>
        </w:rPr>
        <w:t xml:space="preserve">Reid kept the bill off the pre-holiday calendar, but Menendez and Kirk plan to bring it up </w:t>
      </w:r>
      <w:r w:rsidRPr="00E37BEC">
        <w:rPr>
          <w:rStyle w:val="Emphasis"/>
          <w:highlight w:val="cyan"/>
        </w:rPr>
        <w:t>once Congress reconvenes Jan. 6</w:t>
      </w:r>
      <w:r w:rsidRPr="00E37BEC">
        <w:rPr>
          <w:highlight w:val="cyan"/>
          <w:u w:val="single"/>
        </w:rPr>
        <w:t>.</w:t>
      </w:r>
      <w:r w:rsidRPr="000254FC">
        <w:rPr>
          <w:u w:val="single"/>
        </w:rPr>
        <w:t xml:space="preserve"> With Republicans solidly in support and congressional elections looming, the measure — in addition to its international consequences — could pose political problems for the Democrats.</w:t>
      </w:r>
    </w:p>
    <w:p w:rsidR="00D11CD5" w:rsidRPr="004D3D8A" w:rsidRDefault="00D11CD5" w:rsidP="00D11CD5"/>
    <w:p w:rsidR="00D11CD5" w:rsidRDefault="00D11CD5" w:rsidP="00D11CD5">
      <w:pPr>
        <w:pStyle w:val="Tag2"/>
      </w:pPr>
      <w:r>
        <w:t>Domestic-issue fights are isolated from Iran</w:t>
      </w:r>
    </w:p>
    <w:p w:rsidR="00D11CD5" w:rsidRDefault="00D11CD5" w:rsidP="00D11CD5">
      <w:r w:rsidRPr="002A3E03">
        <w:t xml:space="preserve">Judy </w:t>
      </w:r>
      <w:r w:rsidRPr="002A3E03">
        <w:rPr>
          <w:rStyle w:val="StyleStyleBold12pt"/>
        </w:rPr>
        <w:t>Woodruff</w:t>
      </w:r>
      <w:r w:rsidRPr="002A3E03">
        <w:t xml:space="preserve">, PBS, </w:t>
      </w:r>
      <w:r w:rsidRPr="002A3E03">
        <w:rPr>
          <w:rStyle w:val="StyleStyleBold12pt"/>
        </w:rPr>
        <w:t>1/2</w:t>
      </w:r>
      <w:r w:rsidRPr="002A3E03">
        <w:t>/13, Examining Obama's options to push his agenda in 2014, www.pbs.org/newshour/bb/white_house/jan-june14/yearahead_01-02.html</w:t>
      </w:r>
    </w:p>
    <w:p w:rsidR="00D11CD5" w:rsidRDefault="00D11CD5" w:rsidP="00D11CD5"/>
    <w:p w:rsidR="00D11CD5" w:rsidRDefault="00D11CD5" w:rsidP="00D11CD5">
      <w:r>
        <w:t xml:space="preserve">But the </w:t>
      </w:r>
      <w:r w:rsidRPr="002A3E03">
        <w:rPr>
          <w:rStyle w:val="StyleBoldUnderline"/>
        </w:rPr>
        <w:t>Republicans are divided</w:t>
      </w:r>
      <w:r>
        <w:t xml:space="preserve">. You know, </w:t>
      </w:r>
      <w:r w:rsidRPr="002A3E03">
        <w:rPr>
          <w:rStyle w:val="StyleBoldUnderline"/>
        </w:rPr>
        <w:t>there is a civil war going on in the Republican Party</w:t>
      </w:r>
      <w:r>
        <w:t xml:space="preserve"> between those Tea Party conservatives who have really had the upper hand since 2010 and more establishment Republicans, more mainstream Republicans, including some of the business interests, some of the big donors, who want to steer a different path. </w:t>
      </w:r>
    </w:p>
    <w:p w:rsidR="00D11CD5" w:rsidRDefault="00D11CD5" w:rsidP="00D11CD5">
      <w:r>
        <w:t xml:space="preserve">And </w:t>
      </w:r>
      <w:r w:rsidRPr="002A3E03">
        <w:rPr>
          <w:rStyle w:val="StyleBoldUnderline"/>
        </w:rPr>
        <w:t>that</w:t>
      </w:r>
      <w:r>
        <w:t xml:space="preserve"> may make - that </w:t>
      </w:r>
      <w:r w:rsidRPr="002A3E03">
        <w:rPr>
          <w:rStyle w:val="StyleBoldUnderline"/>
        </w:rPr>
        <w:t>may create opportunities for</w:t>
      </w:r>
      <w:r>
        <w:t xml:space="preserve"> President </w:t>
      </w:r>
      <w:r w:rsidRPr="002A3E03">
        <w:rPr>
          <w:rStyle w:val="StyleBoldUnderline"/>
        </w:rPr>
        <w:t>Obama to make deals</w:t>
      </w:r>
      <w:r>
        <w:t xml:space="preserve"> with that part of the party. But it also may create problems in trying to deal with a divided enemy.</w:t>
      </w:r>
    </w:p>
    <w:p w:rsidR="00D11CD5" w:rsidRDefault="00D11CD5" w:rsidP="00D11CD5">
      <w:r>
        <w:t xml:space="preserve">JUDY WOODRUFF: And with that backdrop, Jerry, </w:t>
      </w:r>
      <w:r w:rsidRPr="002F33FF">
        <w:rPr>
          <w:rStyle w:val="StyleBoldUnderline"/>
          <w:highlight w:val="cyan"/>
        </w:rPr>
        <w:t>we have been talking about domestic issues</w:t>
      </w:r>
      <w:r w:rsidRPr="002A3E03">
        <w:rPr>
          <w:rStyle w:val="StyleBoldUnderline"/>
        </w:rPr>
        <w:t>.</w:t>
      </w:r>
      <w:r>
        <w:t xml:space="preserve"> </w:t>
      </w:r>
      <w:r w:rsidRPr="002A3E03">
        <w:rPr>
          <w:rStyle w:val="StyleBoldUnderline"/>
        </w:rPr>
        <w:t>Are there also international issues</w:t>
      </w:r>
      <w:r>
        <w:t xml:space="preserve">? They may not be working their way through the Congress, but </w:t>
      </w:r>
      <w:r w:rsidRPr="002F33FF">
        <w:rPr>
          <w:rStyle w:val="StyleBoldUnderline"/>
          <w:highlight w:val="cyan"/>
        </w:rPr>
        <w:t>the president is going to be dealing</w:t>
      </w:r>
      <w:r>
        <w:t xml:space="preserve"> on the side with what's - </w:t>
      </w:r>
      <w:r w:rsidRPr="002F33FF">
        <w:rPr>
          <w:rStyle w:val="StyleBoldUnderline"/>
          <w:highlight w:val="cyan"/>
        </w:rPr>
        <w:t>with</w:t>
      </w:r>
      <w:r>
        <w:t xml:space="preserve"> Iran, </w:t>
      </w:r>
      <w:r w:rsidRPr="002A3E03">
        <w:rPr>
          <w:rStyle w:val="StyleBoldUnderline"/>
        </w:rPr>
        <w:t>a</w:t>
      </w:r>
      <w:r>
        <w:t xml:space="preserve"> potential </w:t>
      </w:r>
      <w:r w:rsidRPr="002A3E03">
        <w:rPr>
          <w:rStyle w:val="StyleBoldUnderline"/>
        </w:rPr>
        <w:t xml:space="preserve">nuclear deal with </w:t>
      </w:r>
      <w:r w:rsidRPr="002F33FF">
        <w:rPr>
          <w:rStyle w:val="StyleBoldUnderline"/>
          <w:highlight w:val="cyan"/>
        </w:rPr>
        <w:t>Iran</w:t>
      </w:r>
      <w:r>
        <w:t xml:space="preserve">, with the Middle East, perhaps, John Kerry, the secretary of state. </w:t>
      </w:r>
    </w:p>
    <w:p w:rsidR="00D11CD5" w:rsidRDefault="00D11CD5" w:rsidP="00D11CD5">
      <w:r>
        <w:t xml:space="preserve">How much do international issues come into play at a time like this? </w:t>
      </w:r>
    </w:p>
    <w:p w:rsidR="00D11CD5" w:rsidRPr="002A3E03" w:rsidRDefault="00D11CD5" w:rsidP="00D11CD5">
      <w:pPr>
        <w:rPr>
          <w:rStyle w:val="Emphasis"/>
        </w:rPr>
      </w:pPr>
      <w:r>
        <w:t xml:space="preserve">GERALD SEIB: You know, </w:t>
      </w:r>
      <w:r w:rsidRPr="002F33FF">
        <w:rPr>
          <w:rStyle w:val="StyleBoldUnderline"/>
          <w:highlight w:val="cyan"/>
        </w:rPr>
        <w:t>in every second term, international issues</w:t>
      </w:r>
      <w:r w:rsidRPr="002A3E03">
        <w:rPr>
          <w:rStyle w:val="StyleBoldUnderline"/>
        </w:rPr>
        <w:t xml:space="preserve"> increasingly </w:t>
      </w:r>
      <w:r w:rsidRPr="002F33FF">
        <w:rPr>
          <w:rStyle w:val="StyleBoldUnderline"/>
          <w:highlight w:val="cyan"/>
        </w:rPr>
        <w:t>take over the agenda</w:t>
      </w:r>
      <w:r w:rsidRPr="002A3E03">
        <w:rPr>
          <w:rStyle w:val="StyleBoldUnderline"/>
        </w:rPr>
        <w:t xml:space="preserve"> for the president</w:t>
      </w:r>
      <w:r>
        <w:t xml:space="preserve">. </w:t>
      </w:r>
      <w:r w:rsidRPr="002F33FF">
        <w:rPr>
          <w:rStyle w:val="Emphasis"/>
          <w:highlight w:val="cyan"/>
        </w:rPr>
        <w:t>As his power at home is restricted, his ability</w:t>
      </w:r>
      <w:r>
        <w:t xml:space="preserve"> or his </w:t>
      </w:r>
      <w:r w:rsidRPr="002A3E03">
        <w:t xml:space="preserve">desire </w:t>
      </w:r>
      <w:r w:rsidRPr="002F33FF">
        <w:rPr>
          <w:rStyle w:val="Emphasis"/>
          <w:highlight w:val="cyan"/>
        </w:rPr>
        <w:t>to move abroad increases.</w:t>
      </w:r>
      <w:r w:rsidRPr="002A3E03">
        <w:rPr>
          <w:rStyle w:val="Emphasis"/>
        </w:rPr>
        <w:t xml:space="preserve"> </w:t>
      </w:r>
    </w:p>
    <w:p w:rsidR="00D11CD5" w:rsidRDefault="00D11CD5" w:rsidP="00D11CD5">
      <w:r>
        <w:t xml:space="preserve">And </w:t>
      </w:r>
      <w:r w:rsidRPr="002A3E03">
        <w:rPr>
          <w:rStyle w:val="StyleBoldUnderline"/>
        </w:rPr>
        <w:t>that will</w:t>
      </w:r>
      <w:r>
        <w:t xml:space="preserve"> probably </w:t>
      </w:r>
      <w:r w:rsidRPr="002A3E03">
        <w:rPr>
          <w:rStyle w:val="StyleBoldUnderline"/>
        </w:rPr>
        <w:t>be the story</w:t>
      </w:r>
      <w:r w:rsidRPr="002A3E03">
        <w:t xml:space="preserve"> of the next three years.</w:t>
      </w:r>
      <w:r>
        <w:t xml:space="preserve"> I think in the next year, </w:t>
      </w:r>
      <w:r w:rsidRPr="002F33FF">
        <w:rPr>
          <w:rStyle w:val="StyleBoldUnderline"/>
          <w:highlight w:val="cyan"/>
        </w:rPr>
        <w:t>the big question on that agenda is the nuclear deal with Iran</w:t>
      </w:r>
      <w:r>
        <w:t xml:space="preserve">. Will it come to - you know, there is a </w:t>
      </w:r>
      <w:r w:rsidRPr="002A3E03">
        <w:rPr>
          <w:rStyle w:val="StyleBoldUnderline"/>
        </w:rPr>
        <w:t>temporary deal</w:t>
      </w:r>
      <w:r>
        <w:t xml:space="preserve"> in place. That </w:t>
      </w:r>
      <w:r w:rsidRPr="002A3E03">
        <w:rPr>
          <w:rStyle w:val="StyleBoldUnderline"/>
        </w:rPr>
        <w:t>will expire</w:t>
      </w:r>
      <w:r>
        <w:t xml:space="preserve"> in a few months. </w:t>
      </w:r>
      <w:r w:rsidRPr="002A3E03">
        <w:rPr>
          <w:rStyle w:val="StyleBoldUnderline"/>
        </w:rPr>
        <w:t>Will there be a permanent deal</w:t>
      </w:r>
      <w:r>
        <w:t xml:space="preserve"> in place to restrict the Iranian nuclear program? </w:t>
      </w:r>
      <w:r w:rsidRPr="002A3E03">
        <w:rPr>
          <w:rStyle w:val="StyleBoldUnderline"/>
        </w:rPr>
        <w:t>Will it go down well in Congress, where there is</w:t>
      </w:r>
      <w:r>
        <w:t xml:space="preserve"> a lot of </w:t>
      </w:r>
      <w:r w:rsidRPr="002A3E03">
        <w:rPr>
          <w:rStyle w:val="StyleBoldUnderline"/>
        </w:rPr>
        <w:t>skepticism</w:t>
      </w:r>
      <w:r>
        <w:t xml:space="preserve"> about it? Will it go down well with the allies? Will it go down well with the Israelis?</w:t>
      </w:r>
    </w:p>
    <w:p w:rsidR="00D11CD5" w:rsidRPr="00CA5EDA" w:rsidRDefault="00D11CD5" w:rsidP="00D11CD5">
      <w:r>
        <w:t xml:space="preserve">I think </w:t>
      </w:r>
      <w:r w:rsidRPr="002A3E03">
        <w:rPr>
          <w:rStyle w:val="StyleBoldUnderline"/>
        </w:rPr>
        <w:t>that is the big</w:t>
      </w:r>
      <w:r>
        <w:t xml:space="preserve"> international </w:t>
      </w:r>
      <w:r w:rsidRPr="002A3E03">
        <w:rPr>
          <w:rStyle w:val="StyleBoldUnderline"/>
        </w:rPr>
        <w:t>question</w:t>
      </w:r>
      <w:r>
        <w:t xml:space="preserve">, and it is a tough one for the president in the first few months. </w:t>
      </w:r>
    </w:p>
    <w:p w:rsidR="00D11CD5" w:rsidRDefault="00D11CD5" w:rsidP="00D11CD5">
      <w:pPr>
        <w:pStyle w:val="Heading4"/>
      </w:pPr>
      <w:r>
        <w:t>Vote soon – momentum building.  If Obama loses clout, the vote will speed up</w:t>
      </w:r>
    </w:p>
    <w:p w:rsidR="00D11CD5" w:rsidRDefault="00D11CD5" w:rsidP="00D11CD5">
      <w:r w:rsidRPr="00621D00">
        <w:rPr>
          <w:rStyle w:val="StyleStyleBold12pt"/>
        </w:rPr>
        <w:t>J POST 12 – 22</w:t>
      </w:r>
      <w:r>
        <w:t xml:space="preserve"> – 13 Senate prepares major vote on Iran sanctions next month, http://www.jpost.com/Iranian-Threat/News/Senate-prepares-major-vote-on-Iran-sanctions-next-month-335835 </w:t>
      </w:r>
    </w:p>
    <w:p w:rsidR="00D11CD5" w:rsidRDefault="00D11CD5" w:rsidP="00D11CD5"/>
    <w:p w:rsidR="00D11CD5" w:rsidRPr="00621D00" w:rsidRDefault="00D11CD5" w:rsidP="00D11CD5">
      <w:pPr>
        <w:rPr>
          <w:sz w:val="16"/>
        </w:rPr>
      </w:pPr>
      <w:r w:rsidRPr="00621D00">
        <w:rPr>
          <w:sz w:val="16"/>
        </w:rPr>
        <w:t>White House braces for decision that will be increasingly difficult to avoid, as bill authors seek broad support.</w:t>
      </w:r>
    </w:p>
    <w:p w:rsidR="00D11CD5" w:rsidRPr="00621D00" w:rsidRDefault="00D11CD5" w:rsidP="00D11CD5">
      <w:pPr>
        <w:rPr>
          <w:sz w:val="16"/>
        </w:rPr>
      </w:pPr>
      <w:r w:rsidRPr="005935CD">
        <w:rPr>
          <w:rStyle w:val="StyleBoldUnderline"/>
          <w:highlight w:val="cyan"/>
        </w:rPr>
        <w:t>A bill challenging diplomatic efforts with Iran may get a vote</w:t>
      </w:r>
      <w:r w:rsidRPr="00402F5B">
        <w:rPr>
          <w:rStyle w:val="StyleBoldUnderline"/>
        </w:rPr>
        <w:t xml:space="preserve"> </w:t>
      </w:r>
      <w:r w:rsidRPr="00621D00">
        <w:rPr>
          <w:sz w:val="16"/>
        </w:rPr>
        <w:t xml:space="preserve">on the Senate floor </w:t>
      </w:r>
      <w:r w:rsidRPr="005935CD">
        <w:rPr>
          <w:rStyle w:val="Emphasis"/>
          <w:highlight w:val="cyan"/>
        </w:rPr>
        <w:t>in January.</w:t>
      </w:r>
    </w:p>
    <w:p w:rsidR="00D11CD5" w:rsidRPr="00621D00" w:rsidRDefault="00D11CD5" w:rsidP="00D11CD5">
      <w:pPr>
        <w:rPr>
          <w:sz w:val="16"/>
        </w:rPr>
      </w:pPr>
      <w:r w:rsidRPr="005935CD">
        <w:rPr>
          <w:rStyle w:val="StyleBoldUnderline"/>
        </w:rPr>
        <w:t>The</w:t>
      </w:r>
      <w:r w:rsidRPr="005935CD">
        <w:rPr>
          <w:sz w:val="16"/>
        </w:rPr>
        <w:t xml:space="preserve"> Nuclear Weapon Free Iran </w:t>
      </w:r>
      <w:r w:rsidRPr="005935CD">
        <w:rPr>
          <w:rStyle w:val="StyleBoldUnderline"/>
        </w:rPr>
        <w:t>Act</w:t>
      </w:r>
      <w:r w:rsidRPr="005935CD">
        <w:rPr>
          <w:sz w:val="16"/>
        </w:rPr>
        <w:t xml:space="preserve"> of 2013 </w:t>
      </w:r>
      <w:r w:rsidRPr="005935CD">
        <w:rPr>
          <w:rStyle w:val="StyleBoldUnderline"/>
        </w:rPr>
        <w:t>would</w:t>
      </w:r>
      <w:r w:rsidRPr="005935CD">
        <w:rPr>
          <w:sz w:val="16"/>
        </w:rPr>
        <w:t xml:space="preserve"> </w:t>
      </w:r>
      <w:r w:rsidRPr="005935CD">
        <w:rPr>
          <w:rStyle w:val="StyleBoldUnderline"/>
        </w:rPr>
        <w:t>trigger new sanctions against Iran should negotiations fail</w:t>
      </w:r>
      <w:r w:rsidRPr="005935CD">
        <w:rPr>
          <w:sz w:val="16"/>
        </w:rPr>
        <w:t xml:space="preserve"> to produce a comprehensive agreement on its nuclear program in six-to-12 months – or should its government fall short of complying with the technical tenets of a temporary deal brokered last month in Geneva.</w:t>
      </w:r>
    </w:p>
    <w:p w:rsidR="00D11CD5" w:rsidRPr="00621D00" w:rsidRDefault="00D11CD5" w:rsidP="00D11CD5">
      <w:pPr>
        <w:rPr>
          <w:sz w:val="16"/>
        </w:rPr>
      </w:pPr>
      <w:r w:rsidRPr="00621D00">
        <w:rPr>
          <w:sz w:val="16"/>
        </w:rPr>
        <w:t>The interim deal, agreed upon by Iran and the P5+1 powers – the US, United Kingdom, France, Russia, China and Germany – effectively halts Iran’s nuclear program in exchange for modest sanctions relief.</w:t>
      </w:r>
    </w:p>
    <w:p w:rsidR="00D11CD5" w:rsidRPr="00621D00" w:rsidRDefault="00D11CD5" w:rsidP="00D11CD5">
      <w:pPr>
        <w:rPr>
          <w:sz w:val="16"/>
        </w:rPr>
      </w:pPr>
      <w:r w:rsidRPr="00621D00">
        <w:rPr>
          <w:sz w:val="16"/>
        </w:rPr>
        <w:t>Senate Foreign Relations Committee chairman Robert Menendez said his bill honors the efforts of US President Barack Obama to forge a diplomatic agreement with Iran, and yet holds the international community accountable to deliver one within the time frame outlined in the Geneva accord.</w:t>
      </w:r>
    </w:p>
    <w:p w:rsidR="00D11CD5" w:rsidRPr="00621D00" w:rsidRDefault="00D11CD5" w:rsidP="00D11CD5">
      <w:pPr>
        <w:rPr>
          <w:sz w:val="16"/>
        </w:rPr>
      </w:pPr>
      <w:r w:rsidRPr="00621D00">
        <w:rPr>
          <w:sz w:val="16"/>
        </w:rPr>
        <w:t>The proposed bill grants the president a year to negotiate with Iran before sanctions are triggered. Those sanctions include harsh new penalties for countries still importing Iranian oil, including allies, requiring they cut at least 30 percent of their purchases within months of enactment.</w:t>
      </w:r>
    </w:p>
    <w:p w:rsidR="00D11CD5" w:rsidRPr="00621D00" w:rsidRDefault="00D11CD5" w:rsidP="00D11CD5">
      <w:pPr>
        <w:rPr>
          <w:sz w:val="16"/>
        </w:rPr>
      </w:pPr>
      <w:r w:rsidRPr="00621D00">
        <w:rPr>
          <w:sz w:val="16"/>
        </w:rPr>
        <w:t>That will adversely impact countries previously granted sanctions waivers, such as Japan, South Korea and China – a member of the P5+1 talks currently supportive of US efforts.</w:t>
      </w:r>
    </w:p>
    <w:p w:rsidR="00D11CD5" w:rsidRPr="00621D00" w:rsidRDefault="00D11CD5" w:rsidP="00D11CD5">
      <w:pPr>
        <w:rPr>
          <w:sz w:val="16"/>
        </w:rPr>
      </w:pPr>
      <w:r w:rsidRPr="00621D00">
        <w:rPr>
          <w:sz w:val="16"/>
        </w:rPr>
        <w:t>One specific provision of the Geneva deal would be undermined, warned the White House and Iran alike: that “the US administration, acting consistent with the respective roles of the president and the Congress, will refrain from imposing new nuclear-related sanctions.”</w:t>
      </w:r>
    </w:p>
    <w:p w:rsidR="00D11CD5" w:rsidRPr="00621D00" w:rsidRDefault="00D11CD5" w:rsidP="00D11CD5">
      <w:pPr>
        <w:rPr>
          <w:sz w:val="16"/>
        </w:rPr>
      </w:pPr>
      <w:r w:rsidRPr="005935CD">
        <w:rPr>
          <w:rStyle w:val="Emphasis"/>
          <w:highlight w:val="cyan"/>
        </w:rPr>
        <w:t>Regardless of when the sanctions are triggered</w:t>
      </w:r>
      <w:r w:rsidRPr="005935CD">
        <w:rPr>
          <w:sz w:val="16"/>
          <w:highlight w:val="cyan"/>
        </w:rPr>
        <w:t xml:space="preserve">, </w:t>
      </w:r>
      <w:r w:rsidRPr="005935CD">
        <w:rPr>
          <w:rStyle w:val="StyleBoldUnderline"/>
          <w:highlight w:val="cyan"/>
        </w:rPr>
        <w:t>passage</w:t>
      </w:r>
      <w:r w:rsidRPr="00621D00">
        <w:rPr>
          <w:sz w:val="16"/>
        </w:rPr>
        <w:t xml:space="preserve"> of the bill </w:t>
      </w:r>
      <w:r w:rsidRPr="005935CD">
        <w:rPr>
          <w:rStyle w:val="StyleBoldUnderline"/>
          <w:highlight w:val="cyan"/>
        </w:rPr>
        <w:t>amounts to an action that could be interpreted as a violation of the agreemen</w:t>
      </w:r>
      <w:r w:rsidRPr="00402F5B">
        <w:rPr>
          <w:rStyle w:val="StyleBoldUnderline"/>
        </w:rPr>
        <w:t>t</w:t>
      </w:r>
      <w:r w:rsidRPr="00621D00">
        <w:rPr>
          <w:sz w:val="16"/>
        </w:rPr>
        <w:t xml:space="preserve">. </w:t>
      </w:r>
      <w:r w:rsidRPr="00402F5B">
        <w:rPr>
          <w:rStyle w:val="StyleBoldUnderline"/>
        </w:rPr>
        <w:t>The White House</w:t>
      </w:r>
      <w:r w:rsidRPr="00621D00">
        <w:rPr>
          <w:sz w:val="16"/>
        </w:rPr>
        <w:t xml:space="preserve"> has </w:t>
      </w:r>
      <w:r w:rsidRPr="00402F5B">
        <w:rPr>
          <w:rStyle w:val="StyleBoldUnderline"/>
        </w:rPr>
        <w:t>threatened a</w:t>
      </w:r>
      <w:r w:rsidRPr="00621D00">
        <w:rPr>
          <w:sz w:val="16"/>
        </w:rPr>
        <w:t xml:space="preserve"> presidential </w:t>
      </w:r>
      <w:r w:rsidRPr="00402F5B">
        <w:rPr>
          <w:rStyle w:val="StyleBoldUnderline"/>
        </w:rPr>
        <w:t>veto should the bill come to pass.</w:t>
      </w:r>
      <w:r w:rsidRPr="00621D00">
        <w:rPr>
          <w:sz w:val="16"/>
        </w:rPr>
        <w:t xml:space="preserve"> It would be this president’s third veto since taking office.</w:t>
      </w:r>
    </w:p>
    <w:p w:rsidR="00D11CD5" w:rsidRPr="00621D00" w:rsidRDefault="00D11CD5" w:rsidP="00D11CD5">
      <w:pPr>
        <w:rPr>
          <w:sz w:val="16"/>
        </w:rPr>
      </w:pPr>
      <w:r w:rsidRPr="00621D00">
        <w:rPr>
          <w:sz w:val="16"/>
        </w:rPr>
        <w:t>Since the bill does not become law without the president’s signature, the White House could argue to Iran that no meaningful action had been taken. It would then be up to Iran whether or not it wants to interpret the bill’s passage as a violation of the Geneva provision, should matters reach that point.</w:t>
      </w:r>
    </w:p>
    <w:p w:rsidR="00D11CD5" w:rsidRPr="00621D00" w:rsidRDefault="00D11CD5" w:rsidP="00D11CD5">
      <w:pPr>
        <w:rPr>
          <w:sz w:val="16"/>
        </w:rPr>
      </w:pPr>
      <w:r w:rsidRPr="00621D00">
        <w:rPr>
          <w:sz w:val="16"/>
        </w:rPr>
        <w:t>“There is no need for new sanctions legislation, not yet,” Obama told the White House press corps on Friday, adding that he would support swift action should talks fail.</w:t>
      </w:r>
    </w:p>
    <w:p w:rsidR="00D11CD5" w:rsidRPr="005935CD" w:rsidRDefault="00D11CD5" w:rsidP="00D11CD5">
      <w:pPr>
        <w:rPr>
          <w:sz w:val="16"/>
          <w:highlight w:val="cyan"/>
        </w:rPr>
      </w:pPr>
      <w:r w:rsidRPr="005935CD">
        <w:rPr>
          <w:rStyle w:val="StyleBoldUnderline"/>
          <w:highlight w:val="cyan"/>
        </w:rPr>
        <w:t>Multiple Senate aides</w:t>
      </w:r>
      <w:r w:rsidRPr="00621D00">
        <w:rPr>
          <w:sz w:val="16"/>
        </w:rPr>
        <w:t xml:space="preserve"> familiar with the legislation </w:t>
      </w:r>
      <w:r w:rsidRPr="005935CD">
        <w:rPr>
          <w:rStyle w:val="StyleBoldUnderline"/>
          <w:highlight w:val="cyan"/>
        </w:rPr>
        <w:t>told</w:t>
      </w:r>
      <w:r w:rsidRPr="005935CD">
        <w:rPr>
          <w:sz w:val="16"/>
          <w:highlight w:val="cyan"/>
        </w:rPr>
        <w:t xml:space="preserve"> </w:t>
      </w:r>
      <w:r w:rsidRPr="005935CD">
        <w:rPr>
          <w:rStyle w:val="StyleBoldUnderline"/>
          <w:highlight w:val="cyan"/>
        </w:rPr>
        <w:t xml:space="preserve">The Jerusalem Post to expect a vote on the bill </w:t>
      </w:r>
      <w:r w:rsidRPr="005935CD">
        <w:rPr>
          <w:rStyle w:val="Emphasis"/>
          <w:highlight w:val="cyan"/>
        </w:rPr>
        <w:t>early next year</w:t>
      </w:r>
      <w:r w:rsidRPr="00402F5B">
        <w:rPr>
          <w:rStyle w:val="StyleBoldUnderline"/>
        </w:rPr>
        <w:t xml:space="preserve">, </w:t>
      </w:r>
      <w:r w:rsidRPr="005935CD">
        <w:rPr>
          <w:sz w:val="16"/>
          <w:highlight w:val="cyan"/>
        </w:rPr>
        <w:t xml:space="preserve">though </w:t>
      </w:r>
      <w:r w:rsidRPr="005935CD">
        <w:rPr>
          <w:rStyle w:val="StyleBoldUnderline"/>
          <w:highlight w:val="cyan"/>
        </w:rPr>
        <w:t>the timeline is contingent on the breadth of support its authors</w:t>
      </w:r>
      <w:r w:rsidRPr="00621D00">
        <w:rPr>
          <w:sz w:val="16"/>
        </w:rPr>
        <w:t xml:space="preserve">, Menendez (D-New Jersey) and Sen. Mark Kirk (R-Illinois), </w:t>
      </w:r>
      <w:r w:rsidRPr="005935CD">
        <w:rPr>
          <w:rStyle w:val="StyleBoldUnderline"/>
          <w:highlight w:val="cyan"/>
        </w:rPr>
        <w:t>are able to whip over the next several weeks</w:t>
      </w:r>
      <w:r w:rsidRPr="005935CD">
        <w:rPr>
          <w:sz w:val="16"/>
          <w:highlight w:val="cyan"/>
        </w:rPr>
        <w:t>.</w:t>
      </w:r>
    </w:p>
    <w:p w:rsidR="00D11CD5" w:rsidRPr="00D87F8E" w:rsidRDefault="00D11CD5" w:rsidP="00D11CD5">
      <w:pPr>
        <w:rPr>
          <w:rStyle w:val="StyleBoldUnderline"/>
          <w:b w:val="0"/>
          <w:sz w:val="16"/>
        </w:rPr>
      </w:pPr>
      <w:r w:rsidRPr="005935CD">
        <w:rPr>
          <w:rStyle w:val="StyleBoldUnderline"/>
          <w:highlight w:val="cyan"/>
        </w:rPr>
        <w:t>Their staffs are expected to work to compel cosigners over the holiday recess</w:t>
      </w:r>
      <w:r w:rsidRPr="005935CD">
        <w:rPr>
          <w:sz w:val="16"/>
          <w:highlight w:val="cyan"/>
        </w:rPr>
        <w:t>.</w:t>
      </w:r>
    </w:p>
    <w:p w:rsidR="00D11CD5" w:rsidRDefault="00D11CD5" w:rsidP="00D11CD5">
      <w:pPr>
        <w:pStyle w:val="Heading4"/>
      </w:pPr>
      <w:r>
        <w:t>Issues don’t cost capital until they’re at the finish line</w:t>
      </w:r>
    </w:p>
    <w:p w:rsidR="00D11CD5" w:rsidRDefault="00D11CD5" w:rsidP="00D11CD5">
      <w:r w:rsidRPr="002902E3">
        <w:rPr>
          <w:rStyle w:val="StyleStyleBold12pt"/>
        </w:rPr>
        <w:t>Drum 10</w:t>
      </w:r>
      <w:r>
        <w:t xml:space="preserve"> [Kevin, Political Blogger, Mother Jones, http://motherjones.com/kevin-drum/2010/03/immigration-coming-back-burner]</w:t>
      </w:r>
    </w:p>
    <w:p w:rsidR="00D11CD5" w:rsidRDefault="00D11CD5" w:rsidP="00D11CD5"/>
    <w:p w:rsidR="00D11CD5" w:rsidRPr="00E775E0" w:rsidRDefault="00D11CD5" w:rsidP="00D11CD5">
      <w:pPr>
        <w:rPr>
          <w:sz w:val="16"/>
        </w:rPr>
      </w:pPr>
      <w:r w:rsidRPr="00E775E0">
        <w:rPr>
          <w:sz w:val="16"/>
        </w:rPr>
        <w:t xml:space="preserve">Not to pick on Ezra or anything, but this attitude betrays a surprisingly common misconception about political issues in general. The fact is that </w:t>
      </w:r>
      <w:r w:rsidRPr="009846FC">
        <w:rPr>
          <w:rStyle w:val="Emphasis"/>
          <w:highlight w:val="green"/>
        </w:rPr>
        <w:t>political dogs never bark until an issue becomes an active one</w:t>
      </w:r>
      <w:r w:rsidRPr="002902E3">
        <w:rPr>
          <w:rStyle w:val="StyleBoldUnderline"/>
        </w:rPr>
        <w:t>. Opposition to Social Security privatization was pretty mild until 2005, when</w:t>
      </w:r>
      <w:r w:rsidRPr="00E775E0">
        <w:rPr>
          <w:sz w:val="16"/>
        </w:rPr>
        <w:t xml:space="preserve"> George </w:t>
      </w:r>
      <w:r w:rsidRPr="002902E3">
        <w:rPr>
          <w:rStyle w:val="StyleBoldUnderline"/>
        </w:rPr>
        <w:t xml:space="preserve">Bush turned it into an active issue. </w:t>
      </w:r>
      <w:r w:rsidRPr="009846FC">
        <w:rPr>
          <w:rStyle w:val="StyleBoldUnderline"/>
          <w:highlight w:val="green"/>
        </w:rPr>
        <w:t>Opposition to healthcare</w:t>
      </w:r>
      <w:r w:rsidRPr="002902E3">
        <w:rPr>
          <w:rStyle w:val="StyleBoldUnderline"/>
        </w:rPr>
        <w:t xml:space="preserve"> reform </w:t>
      </w:r>
      <w:r w:rsidRPr="009846FC">
        <w:rPr>
          <w:rStyle w:val="StyleBoldUnderline"/>
          <w:highlight w:val="green"/>
        </w:rPr>
        <w:t>was mild until</w:t>
      </w:r>
      <w:r w:rsidRPr="002902E3">
        <w:rPr>
          <w:rStyle w:val="StyleBoldUnderline"/>
        </w:rPr>
        <w:t xml:space="preserve"> 2009, when</w:t>
      </w:r>
      <w:r w:rsidRPr="00E775E0">
        <w:rPr>
          <w:sz w:val="16"/>
        </w:rPr>
        <w:t xml:space="preserve"> Barack </w:t>
      </w:r>
      <w:r w:rsidRPr="009846FC">
        <w:rPr>
          <w:rStyle w:val="StyleBoldUnderline"/>
          <w:highlight w:val="green"/>
        </w:rPr>
        <w:t>Obama turned it into an active issue</w:t>
      </w:r>
      <w:r w:rsidRPr="002902E3">
        <w:rPr>
          <w:rStyle w:val="StyleBoldUnderline"/>
        </w:rPr>
        <w:t>.</w:t>
      </w:r>
      <w:r w:rsidRPr="00E775E0">
        <w:rPr>
          <w:sz w:val="16"/>
        </w:rPr>
        <w:t xml:space="preserve"> Etc. I only bring this up because </w:t>
      </w:r>
      <w:r w:rsidRPr="009846FC">
        <w:rPr>
          <w:rStyle w:val="StyleBoldUnderline"/>
          <w:highlight w:val="green"/>
        </w:rPr>
        <w:t>we often</w:t>
      </w:r>
      <w:r w:rsidRPr="002902E3">
        <w:rPr>
          <w:rStyle w:val="StyleBoldUnderline"/>
        </w:rPr>
        <w:t xml:space="preserve"> take a </w:t>
      </w:r>
      <w:r w:rsidRPr="009846FC">
        <w:rPr>
          <w:rStyle w:val="StyleBoldUnderline"/>
          <w:highlight w:val="green"/>
        </w:rPr>
        <w:t>look at polls and think they tell us what the public thinks</w:t>
      </w:r>
      <w:r w:rsidRPr="002902E3">
        <w:rPr>
          <w:rStyle w:val="StyleBoldUnderline"/>
        </w:rPr>
        <w:t xml:space="preserve"> about something. But </w:t>
      </w:r>
      <w:r w:rsidRPr="009846FC">
        <w:rPr>
          <w:rStyle w:val="StyleBoldUnderline"/>
          <w:highlight w:val="green"/>
        </w:rPr>
        <w:t>for the most part</w:t>
      </w:r>
      <w:r w:rsidRPr="00E775E0">
        <w:rPr>
          <w:sz w:val="16"/>
        </w:rPr>
        <w:t xml:space="preserve">, they don't.1 That is, </w:t>
      </w:r>
      <w:r w:rsidRPr="009846FC">
        <w:rPr>
          <w:rStyle w:val="StyleBoldUnderline"/>
          <w:highlight w:val="green"/>
        </w:rPr>
        <w:t>they don't until the issue</w:t>
      </w:r>
      <w:r w:rsidRPr="002902E3">
        <w:rPr>
          <w:rStyle w:val="StyleBoldUnderline"/>
        </w:rPr>
        <w:t xml:space="preserve"> in question </w:t>
      </w:r>
      <w:r w:rsidRPr="009846FC">
        <w:rPr>
          <w:rStyle w:val="StyleBoldUnderline"/>
          <w:highlight w:val="green"/>
        </w:rPr>
        <w:t>is</w:t>
      </w:r>
      <w:r w:rsidRPr="002902E3">
        <w:rPr>
          <w:rStyle w:val="StyleBoldUnderline"/>
        </w:rPr>
        <w:t xml:space="preserve"> squarely </w:t>
      </w:r>
      <w:r w:rsidRPr="009846FC">
        <w:rPr>
          <w:rStyle w:val="StyleBoldUnderline"/>
          <w:highlight w:val="green"/>
        </w:rPr>
        <w:t>on the table and both sides have spent</w:t>
      </w:r>
      <w:r w:rsidRPr="002902E3">
        <w:rPr>
          <w:rStyle w:val="StyleBoldUnderline"/>
        </w:rPr>
        <w:t xml:space="preserve"> a couple of </w:t>
      </w:r>
      <w:r w:rsidRPr="009846FC">
        <w:rPr>
          <w:rStyle w:val="StyleBoldUnderline"/>
          <w:highlight w:val="green"/>
        </w:rPr>
        <w:t>months filling the airwaves</w:t>
      </w:r>
      <w:r w:rsidRPr="002902E3">
        <w:rPr>
          <w:rStyle w:val="StyleBoldUnderline"/>
        </w:rPr>
        <w:t xml:space="preserve"> with their best agitprop.</w:t>
      </w:r>
      <w:r w:rsidRPr="00E775E0">
        <w:rPr>
          <w:sz w:val="16"/>
        </w:rPr>
        <w:t xml:space="preserve"> Polling data about gays in the military, for example, hasn't changed a lot over the past year or two, but </w:t>
      </w:r>
      <w:r w:rsidRPr="009846FC">
        <w:rPr>
          <w:rStyle w:val="StyleBoldUnderline"/>
          <w:highlight w:val="green"/>
        </w:rPr>
        <w:t>once Congress takes up the issue</w:t>
      </w:r>
      <w:r w:rsidRPr="00E775E0">
        <w:rPr>
          <w:sz w:val="16"/>
        </w:rPr>
        <w:t xml:space="preserve"> in earnest and the Focus on the Family newsletters go out, the push polling starts, Rush Limbaugh picks it up, and Fox News creates an incendiary graphic to go with its saturation coverage — well, </w:t>
      </w:r>
      <w:r w:rsidRPr="009846FC">
        <w:rPr>
          <w:rStyle w:val="StyleBoldUnderline"/>
          <w:highlight w:val="green"/>
        </w:rPr>
        <w:t>that's when the polling will tell you something</w:t>
      </w:r>
      <w:r w:rsidRPr="00E775E0">
        <w:rPr>
          <w:sz w:val="16"/>
        </w:rPr>
        <w:t xml:space="preserve">. And it will probably tell you something different from what it tells you now. </w:t>
      </w:r>
      <w:r w:rsidRPr="009846FC">
        <w:rPr>
          <w:rStyle w:val="StyleBoldUnderline"/>
          <w:highlight w:val="green"/>
        </w:rPr>
        <w:t>Immigration was</w:t>
      </w:r>
      <w:r w:rsidRPr="00E775E0">
        <w:rPr>
          <w:rStyle w:val="StyleBoldUnderline"/>
        </w:rPr>
        <w:t xml:space="preserve"> bubbling along as sort of </w:t>
      </w:r>
      <w:r w:rsidRPr="009846FC">
        <w:rPr>
          <w:rStyle w:val="StyleBoldUnderline"/>
          <w:highlight w:val="green"/>
        </w:rPr>
        <w:t>a background issue during</w:t>
      </w:r>
      <w:r w:rsidRPr="00E775E0">
        <w:rPr>
          <w:sz w:val="16"/>
        </w:rPr>
        <w:t xml:space="preserve"> the </w:t>
      </w:r>
      <w:r w:rsidRPr="009846FC">
        <w:rPr>
          <w:rStyle w:val="StyleBoldUnderline"/>
          <w:highlight w:val="green"/>
        </w:rPr>
        <w:t>Bush</w:t>
      </w:r>
      <w:r w:rsidRPr="00E775E0">
        <w:rPr>
          <w:sz w:val="16"/>
        </w:rPr>
        <w:t xml:space="preserve"> administration too </w:t>
      </w:r>
      <w:r w:rsidRPr="009846FC">
        <w:rPr>
          <w:rStyle w:val="StyleBoldUnderline"/>
          <w:highlight w:val="green"/>
        </w:rPr>
        <w:t>until</w:t>
      </w:r>
      <w:r w:rsidRPr="00E775E0">
        <w:rPr>
          <w:rStyle w:val="StyleBoldUnderline"/>
        </w:rPr>
        <w:t xml:space="preserve"> 2007, when </w:t>
      </w:r>
      <w:r w:rsidRPr="009846FC">
        <w:rPr>
          <w:rStyle w:val="StyleBoldUnderline"/>
          <w:highlight w:val="green"/>
        </w:rPr>
        <w:t xml:space="preserve">he tried to move an actual bill. Then </w:t>
      </w:r>
      <w:r w:rsidRPr="009846FC">
        <w:rPr>
          <w:rStyle w:val="Emphasis"/>
          <w:highlight w:val="green"/>
        </w:rPr>
        <w:t>all hell broke loose</w:t>
      </w:r>
      <w:r w:rsidRPr="00E775E0">
        <w:rPr>
          <w:rStyle w:val="StyleBoldUnderline"/>
        </w:rPr>
        <w:t>.</w:t>
      </w:r>
      <w:r w:rsidRPr="00E775E0">
        <w:rPr>
          <w:sz w:val="16"/>
        </w:rPr>
        <w:t xml:space="preserve"> The same thing will happen this time, and without even a John McCain to act as a conservative point man for a moderate solution. The political environment is worse now than it was in 2007, and I'll be very surprised if it's possible to make any serious progress on immigration reform. "Love 'em or hate 'em," says Ezra, illegal immigrants "aren't at the forefront of people's minds." Maybe not. But they will be soon.</w:t>
      </w:r>
    </w:p>
    <w:p w:rsidR="00D11CD5" w:rsidRDefault="00D11CD5" w:rsidP="00D11CD5">
      <w:pPr>
        <w:rPr>
          <w:rStyle w:val="StyleBoldUnderline"/>
        </w:rPr>
      </w:pPr>
    </w:p>
    <w:p w:rsidR="00D11CD5" w:rsidRDefault="00D11CD5" w:rsidP="00D11CD5">
      <w:pPr>
        <w:pStyle w:val="Heading3"/>
      </w:pPr>
      <w:r>
        <w:t>2nc/1nr Link Wall</w:t>
      </w:r>
    </w:p>
    <w:p w:rsidR="00D11CD5" w:rsidRDefault="00D11CD5" w:rsidP="00D11CD5"/>
    <w:p w:rsidR="00D11CD5" w:rsidRDefault="00D11CD5" w:rsidP="00D11CD5">
      <w:pPr>
        <w:pStyle w:val="Heading4"/>
      </w:pPr>
      <w:r>
        <w:t xml:space="preserve">Congressional challenges to the war power Authority of the executive hurt the president’s success on other unrelated agenda items.  The card is explicit – that’s Kriner.  -  Obama support is irrelevant </w:t>
      </w:r>
    </w:p>
    <w:p w:rsidR="00D11CD5" w:rsidRPr="002E16EE" w:rsidRDefault="00D11CD5" w:rsidP="00D11CD5"/>
    <w:p w:rsidR="00D11CD5" w:rsidRDefault="00D11CD5" w:rsidP="00D11CD5">
      <w:pPr>
        <w:pStyle w:val="Heading4"/>
      </w:pPr>
      <w:r>
        <w:t>AND – prefer Kriner – only comprehensive study.</w:t>
      </w:r>
    </w:p>
    <w:p w:rsidR="00D11CD5" w:rsidRDefault="00D11CD5" w:rsidP="00D11CD5">
      <w:r w:rsidRPr="00867B69">
        <w:rPr>
          <w:rStyle w:val="StyleStyleBold12pt"/>
        </w:rPr>
        <w:t>FOWLER 10 Professor of Government, Chair in Policy Studies at Dartmouth</w:t>
      </w:r>
      <w:r>
        <w:t xml:space="preserve">  [Linda L. Fowler, After the Rubicon, CONGRESS, PRESIDENTS, AND THE POLITICS OF WAGING WAR, </w:t>
      </w:r>
      <w:hyperlink r:id="rId29" w:history="1">
        <w:r w:rsidRPr="0031692A">
          <w:rPr>
            <w:rStyle w:val="Hyperlink"/>
          </w:rPr>
          <w:t>http://press.uchicago.edu/ucp/books/book/chicago/A/bo10156999.html</w:t>
        </w:r>
      </w:hyperlink>
      <w:r>
        <w:t>]</w:t>
      </w:r>
    </w:p>
    <w:p w:rsidR="00D11CD5" w:rsidRDefault="00D11CD5" w:rsidP="00D11CD5"/>
    <w:p w:rsidR="00D11CD5" w:rsidRPr="00E523F9" w:rsidRDefault="00D11CD5" w:rsidP="00D11CD5">
      <w:pPr>
        <w:rPr>
          <w:sz w:val="16"/>
        </w:rPr>
      </w:pPr>
      <w:r w:rsidRPr="009846FC">
        <w:rPr>
          <w:rStyle w:val="StyleBoldUnderline"/>
          <w:highlight w:val="green"/>
        </w:rPr>
        <w:t>Studies of war and research on Congress typically stand in isolation</w:t>
      </w:r>
      <w:r w:rsidRPr="00867B69">
        <w:rPr>
          <w:rStyle w:val="StyleBoldUnderline"/>
        </w:rPr>
        <w:t xml:space="preserve"> from each other</w:t>
      </w:r>
      <w:r w:rsidRPr="00867B69">
        <w:rPr>
          <w:sz w:val="16"/>
        </w:rPr>
        <w:t xml:space="preserve">. </w:t>
      </w:r>
      <w:r w:rsidRPr="009846FC">
        <w:rPr>
          <w:rStyle w:val="StyleBoldUnderline"/>
          <w:highlight w:val="green"/>
        </w:rPr>
        <w:t>Kriner’s</w:t>
      </w:r>
      <w:r w:rsidRPr="00867B69">
        <w:rPr>
          <w:sz w:val="16"/>
        </w:rPr>
        <w:t xml:space="preserve"> new </w:t>
      </w:r>
      <w:r w:rsidRPr="009846FC">
        <w:rPr>
          <w:rStyle w:val="StyleBoldUnderline"/>
          <w:highlight w:val="green"/>
        </w:rPr>
        <w:t>book demonstrates big payoffs from examining the two in concert.</w:t>
      </w:r>
      <w:r w:rsidRPr="00867B69">
        <w:rPr>
          <w:rStyle w:val="StyleBoldUnderline"/>
        </w:rPr>
        <w:t xml:space="preserve"> </w:t>
      </w:r>
      <w:r w:rsidRPr="00867B69">
        <w:rPr>
          <w:sz w:val="16"/>
        </w:rPr>
        <w:t xml:space="preserve">He shows how the balance of party power in the legislature trumps conventional strategic variables in explaining the duration of U.S. military conflicts. </w:t>
      </w:r>
      <w:r w:rsidRPr="00867B69">
        <w:rPr>
          <w:rStyle w:val="StyleBoldUnderline"/>
        </w:rPr>
        <w:t>Kriner</w:t>
      </w:r>
      <w:r w:rsidRPr="00867B69">
        <w:rPr>
          <w:sz w:val="16"/>
        </w:rPr>
        <w:t xml:space="preserve"> also </w:t>
      </w:r>
      <w:r w:rsidRPr="00867B69">
        <w:rPr>
          <w:rStyle w:val="StyleBoldUnderline"/>
        </w:rPr>
        <w:t>reveals how informal legislative actions</w:t>
      </w:r>
      <w:r w:rsidRPr="00867B69">
        <w:rPr>
          <w:sz w:val="16"/>
        </w:rPr>
        <w:t xml:space="preserve">, such as hearings, investigations, and resolutions, </w:t>
      </w:r>
      <w:r w:rsidRPr="00867B69">
        <w:rPr>
          <w:rStyle w:val="StyleBoldUnderline"/>
        </w:rPr>
        <w:t xml:space="preserve">limit the president’s use of force. </w:t>
      </w:r>
      <w:r w:rsidRPr="009846FC">
        <w:rPr>
          <w:rStyle w:val="StyleBoldUnderline"/>
          <w:highlight w:val="green"/>
        </w:rPr>
        <w:t>The book draws on a wide range of statistical and qualitative evidence</w:t>
      </w:r>
      <w:r w:rsidRPr="00867B69">
        <w:rPr>
          <w:rStyle w:val="StyleBoldUnderline"/>
        </w:rPr>
        <w:t xml:space="preserve"> </w:t>
      </w:r>
      <w:r w:rsidRPr="009846FC">
        <w:rPr>
          <w:rStyle w:val="StyleBoldUnderline"/>
          <w:highlight w:val="green"/>
        </w:rPr>
        <w:t>and should cause even diehard realists to look more seriously at domestic constraints</w:t>
      </w:r>
      <w:r w:rsidRPr="00867B69">
        <w:rPr>
          <w:rStyle w:val="StyleBoldUnderline"/>
        </w:rPr>
        <w:t xml:space="preserve"> on U.S. actions abroad</w:t>
      </w:r>
      <w:r w:rsidRPr="00867B69">
        <w:rPr>
          <w:sz w:val="16"/>
        </w:rPr>
        <w:t xml:space="preserve">. </w:t>
      </w:r>
      <w:r w:rsidRPr="00867B69">
        <w:rPr>
          <w:rStyle w:val="StyleBoldUnderline"/>
        </w:rPr>
        <w:t xml:space="preserve">In sum, Kriner’s work suggests that reports of Congress’s death as a participant in international relations are </w:t>
      </w:r>
      <w:r w:rsidRPr="00867B69">
        <w:rPr>
          <w:rStyle w:val="Emphasis"/>
        </w:rPr>
        <w:t>greatly exaggerated</w:t>
      </w:r>
      <w:r w:rsidRPr="00867B69">
        <w:rPr>
          <w:sz w:val="16"/>
        </w:rPr>
        <w:t>.</w:t>
      </w:r>
    </w:p>
    <w:p w:rsidR="00D11CD5" w:rsidRDefault="00D11CD5" w:rsidP="00D11CD5"/>
    <w:p w:rsidR="00D11CD5" w:rsidRDefault="00D11CD5" w:rsidP="00D11CD5">
      <w:pPr>
        <w:pStyle w:val="Heading4"/>
      </w:pPr>
      <w:r>
        <w:t xml:space="preserve">Here’s another Kriner card – statistical and empirical support – the plan trades off with the agenda. </w:t>
      </w:r>
    </w:p>
    <w:p w:rsidR="00D11CD5" w:rsidRDefault="00D11CD5" w:rsidP="00D11CD5">
      <w:pPr>
        <w:rPr>
          <w:rStyle w:val="StyleStyleBold12pt"/>
          <w:rFonts w:cs="Times New Roman"/>
        </w:rPr>
      </w:pPr>
    </w:p>
    <w:p w:rsidR="00D11CD5" w:rsidRPr="00782B90" w:rsidRDefault="00D11CD5" w:rsidP="00D11CD5">
      <w:pPr>
        <w:rPr>
          <w:rFonts w:cs="Times New Roman"/>
        </w:rPr>
      </w:pPr>
      <w:r w:rsidRPr="00782B90">
        <w:rPr>
          <w:rStyle w:val="StyleStyleBold12pt"/>
          <w:rFonts w:cs="Times New Roman"/>
        </w:rPr>
        <w:t>KRINER 10 Assistant professor of political science at Boston University</w:t>
      </w:r>
      <w:r w:rsidRPr="00782B90">
        <w:rPr>
          <w:rFonts w:cs="Times New Roman"/>
        </w:rPr>
        <w:t xml:space="preserve"> [Douglas L. Kriner, “After the Rubicon: Congress, Presidents, and the Politics of Waging War”, page 282-283]</w:t>
      </w:r>
    </w:p>
    <w:p w:rsidR="00D11CD5" w:rsidRPr="00782B90" w:rsidRDefault="00D11CD5" w:rsidP="00D11CD5">
      <w:pPr>
        <w:rPr>
          <w:rFonts w:cs="Times New Roman"/>
        </w:rPr>
      </w:pPr>
    </w:p>
    <w:p w:rsidR="00D11CD5" w:rsidRDefault="00D11CD5" w:rsidP="00D11CD5">
      <w:pPr>
        <w:rPr>
          <w:rFonts w:cs="Times New Roman"/>
          <w:sz w:val="16"/>
        </w:rPr>
      </w:pPr>
      <w:r w:rsidRPr="00782B90">
        <w:rPr>
          <w:rStyle w:val="StyleBoldUnderline"/>
          <w:rFonts w:cs="Times New Roman"/>
        </w:rPr>
        <w:t>The Costs of Congressional Wartime Opposition</w:t>
      </w:r>
      <w:r w:rsidRPr="00782B90">
        <w:rPr>
          <w:rFonts w:cs="Times New Roman"/>
          <w:sz w:val="16"/>
        </w:rPr>
        <w:t xml:space="preserve"> </w:t>
      </w:r>
      <w:r w:rsidRPr="00782B90">
        <w:rPr>
          <w:rStyle w:val="StyleBoldUnderline"/>
          <w:rFonts w:cs="Times New Roman"/>
        </w:rPr>
        <w:t>to the Bush Agenda</w:t>
      </w:r>
      <w:r w:rsidRPr="00782B90">
        <w:rPr>
          <w:rFonts w:cs="Times New Roman"/>
          <w:sz w:val="16"/>
        </w:rPr>
        <w:t xml:space="preserve"> </w:t>
      </w:r>
    </w:p>
    <w:p w:rsidR="00D11CD5" w:rsidRPr="00782B90" w:rsidRDefault="00D11CD5" w:rsidP="00D11CD5">
      <w:pPr>
        <w:rPr>
          <w:rFonts w:cs="Times New Roman"/>
          <w:sz w:val="16"/>
        </w:rPr>
      </w:pPr>
      <w:r w:rsidRPr="009846FC">
        <w:rPr>
          <w:rStyle w:val="StyleBoldUnderline"/>
          <w:rFonts w:cs="Times New Roman"/>
          <w:highlight w:val="green"/>
        </w:rPr>
        <w:t>There is</w:t>
      </w:r>
      <w:r w:rsidRPr="00782B90">
        <w:rPr>
          <w:rFonts w:cs="Times New Roman"/>
          <w:sz w:val="16"/>
        </w:rPr>
        <w:t xml:space="preserve"> also </w:t>
      </w:r>
      <w:r w:rsidRPr="009846FC">
        <w:rPr>
          <w:rStyle w:val="StyleBoldUnderline"/>
          <w:rFonts w:cs="Times New Roman"/>
          <w:highlight w:val="green"/>
        </w:rPr>
        <w:t>considerable</w:t>
      </w:r>
      <w:r w:rsidRPr="009846FC">
        <w:rPr>
          <w:rFonts w:cs="Times New Roman"/>
          <w:sz w:val="16"/>
          <w:highlight w:val="green"/>
        </w:rPr>
        <w:t xml:space="preserve"> </w:t>
      </w:r>
      <w:r w:rsidRPr="009846FC">
        <w:rPr>
          <w:rStyle w:val="StyleBoldUnderline"/>
          <w:rFonts w:cs="Times New Roman"/>
          <w:highlight w:val="green"/>
        </w:rPr>
        <w:t>circumstantial evidence suggesting</w:t>
      </w:r>
      <w:r w:rsidRPr="00782B90">
        <w:rPr>
          <w:rStyle w:val="StyleBoldUnderline"/>
          <w:rFonts w:cs="Times New Roman"/>
        </w:rPr>
        <w:t xml:space="preserve"> that </w:t>
      </w:r>
      <w:r w:rsidRPr="009846FC">
        <w:rPr>
          <w:rStyle w:val="StyleBoldUnderline"/>
          <w:rFonts w:cs="Times New Roman"/>
          <w:highlight w:val="green"/>
        </w:rPr>
        <w:t>the intense</w:t>
      </w:r>
      <w:r w:rsidRPr="00782B90">
        <w:rPr>
          <w:rStyle w:val="StyleBoldUnderline"/>
          <w:rFonts w:cs="Times New Roman"/>
        </w:rPr>
        <w:t xml:space="preserve"> congressional </w:t>
      </w:r>
      <w:r w:rsidRPr="009846FC">
        <w:rPr>
          <w:rStyle w:val="StyleBoldUnderline"/>
          <w:rFonts w:cs="Times New Roman"/>
          <w:highlight w:val="green"/>
        </w:rPr>
        <w:t>opposition to Bush's</w:t>
      </w:r>
      <w:r w:rsidRPr="00782B90">
        <w:rPr>
          <w:rStyle w:val="StyleBoldUnderline"/>
          <w:rFonts w:cs="Times New Roman"/>
        </w:rPr>
        <w:t xml:space="preserve"> Iraq </w:t>
      </w:r>
      <w:r w:rsidRPr="009846FC">
        <w:rPr>
          <w:rStyle w:val="StyleBoldUnderline"/>
          <w:rFonts w:cs="Times New Roman"/>
          <w:highlight w:val="green"/>
        </w:rPr>
        <w:t>War policies imposed</w:t>
      </w:r>
      <w:r w:rsidRPr="00782B90">
        <w:rPr>
          <w:rFonts w:cs="Times New Roman"/>
          <w:sz w:val="16"/>
        </w:rPr>
        <w:t xml:space="preserve"> an additional, </w:t>
      </w:r>
      <w:r w:rsidRPr="009846FC">
        <w:rPr>
          <w:rStyle w:val="StyleBoldUnderline"/>
          <w:rFonts w:cs="Times New Roman"/>
          <w:highlight w:val="green"/>
        </w:rPr>
        <w:t>significant political cost</w:t>
      </w:r>
      <w:r w:rsidRPr="00782B90">
        <w:rPr>
          <w:rStyle w:val="StyleBoldUnderline"/>
          <w:rFonts w:cs="Times New Roman"/>
        </w:rPr>
        <w:t xml:space="preserve"> on the president</w:t>
      </w:r>
      <w:r w:rsidRPr="00782B90">
        <w:rPr>
          <w:rFonts w:cs="Times New Roman"/>
          <w:sz w:val="16"/>
        </w:rPr>
        <w:t xml:space="preserve">: </w:t>
      </w:r>
      <w:r w:rsidRPr="009846FC">
        <w:rPr>
          <w:rStyle w:val="StyleBoldUnderline"/>
          <w:rFonts w:cs="Times New Roman"/>
          <w:highlight w:val="green"/>
        </w:rPr>
        <w:t>it brought action on</w:t>
      </w:r>
      <w:r w:rsidRPr="00782B90">
        <w:rPr>
          <w:rStyle w:val="StyleBoldUnderline"/>
          <w:rFonts w:cs="Times New Roman"/>
        </w:rPr>
        <w:t xml:space="preserve"> virtually </w:t>
      </w:r>
      <w:r w:rsidRPr="009846FC">
        <w:rPr>
          <w:rStyle w:val="StyleBoldUnderline"/>
          <w:rFonts w:cs="Times New Roman"/>
          <w:highlight w:val="green"/>
        </w:rPr>
        <w:t xml:space="preserve">every other issue on his domestic and international agendas </w:t>
      </w:r>
      <w:r w:rsidRPr="009846FC">
        <w:rPr>
          <w:rStyle w:val="Emphasis"/>
          <w:rFonts w:cs="Times New Roman"/>
          <w:highlight w:val="green"/>
        </w:rPr>
        <w:t>to a grinding halt</w:t>
      </w:r>
      <w:r w:rsidRPr="009846FC">
        <w:rPr>
          <w:rFonts w:cs="Times New Roman"/>
          <w:sz w:val="16"/>
          <w:highlight w:val="green"/>
        </w:rPr>
        <w:t>.</w:t>
      </w:r>
      <w:r w:rsidRPr="00782B90">
        <w:rPr>
          <w:rFonts w:cs="Times New Roman"/>
          <w:sz w:val="16"/>
        </w:rPr>
        <w:t xml:space="preserve"> With an approval rating mired in the low thirties throughout his final year in office and with more than twice that figure disapproving of his job performance, </w:t>
      </w:r>
      <w:r w:rsidRPr="00782B90">
        <w:rPr>
          <w:rStyle w:val="StyleBoldUnderline"/>
          <w:rFonts w:cs="Times New Roman"/>
        </w:rPr>
        <w:t>Bush devoted every bit of his political capital to insuring continued funding for the war in Iraq</w:t>
      </w:r>
      <w:r w:rsidRPr="00782B90">
        <w:rPr>
          <w:rFonts w:cs="Times New Roman"/>
          <w:sz w:val="16"/>
        </w:rPr>
        <w:t>.</w:t>
      </w:r>
    </w:p>
    <w:p w:rsidR="00D11CD5" w:rsidRPr="00782B90" w:rsidRDefault="00D11CD5" w:rsidP="00D11CD5">
      <w:pPr>
        <w:rPr>
          <w:rFonts w:cs="Times New Roman"/>
          <w:sz w:val="16"/>
        </w:rPr>
      </w:pPr>
      <w:r w:rsidRPr="00782B90">
        <w:rPr>
          <w:rFonts w:cs="Times New Roman"/>
          <w:sz w:val="16"/>
        </w:rPr>
        <w:t xml:space="preserve">Measuring the costs that congressional wartime opposition exacts on other presidential agenda items is perhaps even more difficult than conclusively showing its influence on public opinion. However, </w:t>
      </w:r>
      <w:r w:rsidRPr="009846FC">
        <w:rPr>
          <w:rStyle w:val="Emphasis"/>
          <w:rFonts w:cs="Times New Roman"/>
          <w:highlight w:val="green"/>
        </w:rPr>
        <w:t>on</w:t>
      </w:r>
      <w:r w:rsidRPr="00782B90">
        <w:rPr>
          <w:rStyle w:val="Emphasis"/>
          <w:rFonts w:cs="Times New Roman"/>
        </w:rPr>
        <w:t xml:space="preserve"> </w:t>
      </w:r>
      <w:r w:rsidRPr="009846FC">
        <w:rPr>
          <w:rStyle w:val="Emphasis"/>
          <w:rFonts w:cs="Times New Roman"/>
          <w:highlight w:val="green"/>
        </w:rPr>
        <w:t>several metrics</w:t>
      </w:r>
      <w:r w:rsidRPr="00782B90">
        <w:rPr>
          <w:rStyle w:val="Emphasis"/>
          <w:rFonts w:cs="Times New Roman"/>
        </w:rPr>
        <w:t xml:space="preserve"> </w:t>
      </w:r>
      <w:r w:rsidRPr="009846FC">
        <w:rPr>
          <w:rStyle w:val="Emphasis"/>
          <w:rFonts w:cs="Times New Roman"/>
          <w:highlight w:val="green"/>
        </w:rPr>
        <w:t>the data strongly suggests</w:t>
      </w:r>
      <w:r w:rsidRPr="009846FC">
        <w:rPr>
          <w:rFonts w:cs="Times New Roman"/>
          <w:sz w:val="16"/>
          <w:highlight w:val="green"/>
        </w:rPr>
        <w:t xml:space="preserve"> </w:t>
      </w:r>
      <w:r w:rsidRPr="009846FC">
        <w:rPr>
          <w:rStyle w:val="Emphasis"/>
          <w:rFonts w:cs="Times New Roman"/>
          <w:highlight w:val="green"/>
        </w:rPr>
        <w:t>that Bush failed to achieve</w:t>
      </w:r>
      <w:r w:rsidRPr="00782B90">
        <w:rPr>
          <w:rFonts w:cs="Times New Roman"/>
          <w:sz w:val="16"/>
        </w:rPr>
        <w:t xml:space="preserve"> </w:t>
      </w:r>
      <w:r w:rsidRPr="00782B90">
        <w:rPr>
          <w:rStyle w:val="StyleBoldUnderline"/>
          <w:rFonts w:cs="Times New Roman"/>
        </w:rPr>
        <w:t>almost all of his</w:t>
      </w:r>
      <w:r w:rsidRPr="00782B90">
        <w:rPr>
          <w:rFonts w:cs="Times New Roman"/>
          <w:sz w:val="16"/>
        </w:rPr>
        <w:t xml:space="preserve"> non-Iraq </w:t>
      </w:r>
      <w:r w:rsidRPr="009846FC">
        <w:rPr>
          <w:rStyle w:val="StyleBoldUnderline"/>
          <w:rFonts w:cs="Times New Roman"/>
          <w:highlight w:val="green"/>
        </w:rPr>
        <w:t>legislative priorities</w:t>
      </w:r>
      <w:r w:rsidRPr="00782B90">
        <w:rPr>
          <w:rFonts w:cs="Times New Roman"/>
          <w:sz w:val="16"/>
        </w:rPr>
        <w:t xml:space="preserve"> in his final two years in office. One commonly used measure of legislative productivity is </w:t>
      </w:r>
      <w:r w:rsidRPr="002E16EE">
        <w:rPr>
          <w:rFonts w:cs="Times New Roman"/>
          <w:sz w:val="16"/>
        </w:rPr>
        <w:t>Mayhew's class of "sweep one" significant enactments</w:t>
      </w:r>
      <w:r w:rsidRPr="002E16EE">
        <w:rPr>
          <w:rStyle w:val="StyleBoldUnderline"/>
          <w:rFonts w:cs="Times New Roman"/>
        </w:rPr>
        <w:t>. In raw numerical terms, the emergence of sustained, significant congressional challenges to the</w:t>
      </w:r>
      <w:r w:rsidRPr="002E16EE">
        <w:rPr>
          <w:rFonts w:cs="Times New Roman"/>
          <w:sz w:val="16"/>
        </w:rPr>
        <w:t xml:space="preserve"> war in Iraq </w:t>
      </w:r>
      <w:r w:rsidRPr="002E16EE">
        <w:rPr>
          <w:rStyle w:val="StyleBoldUnderline"/>
          <w:rFonts w:cs="Times New Roman"/>
        </w:rPr>
        <w:t>did not dampen legislative productivity</w:t>
      </w:r>
      <w:r w:rsidRPr="002E16EE">
        <w:rPr>
          <w:rFonts w:cs="Times New Roman"/>
          <w:sz w:val="16"/>
        </w:rPr>
        <w:t xml:space="preserve">. </w:t>
      </w:r>
      <w:r w:rsidRPr="002E16EE">
        <w:rPr>
          <w:rStyle w:val="StyleBoldUnderline"/>
          <w:rFonts w:cs="Times New Roman"/>
        </w:rPr>
        <w:t>The</w:t>
      </w:r>
      <w:r w:rsidRPr="00782B90">
        <w:rPr>
          <w:rStyle w:val="StyleBoldUnderline"/>
          <w:rFonts w:cs="Times New Roman"/>
        </w:rPr>
        <w:t xml:space="preserve"> 110th</w:t>
      </w:r>
      <w:r w:rsidRPr="00782B90">
        <w:rPr>
          <w:rFonts w:cs="Times New Roman"/>
          <w:sz w:val="16"/>
        </w:rPr>
        <w:t xml:space="preserve"> Congress </w:t>
      </w:r>
      <w:r w:rsidRPr="00782B90">
        <w:rPr>
          <w:rStyle w:val="StyleBoldUnderline"/>
          <w:rFonts w:cs="Times New Roman"/>
        </w:rPr>
        <w:t>enacted thirteen pieces of landmark legislation</w:t>
      </w:r>
      <w:r w:rsidRPr="00782B90">
        <w:rPr>
          <w:rFonts w:cs="Times New Roman"/>
          <w:sz w:val="16"/>
        </w:rPr>
        <w:t xml:space="preserve">, </w:t>
      </w:r>
      <w:r w:rsidRPr="00782B90">
        <w:rPr>
          <w:rStyle w:val="StyleBoldUnderline"/>
          <w:rFonts w:cs="Times New Roman"/>
        </w:rPr>
        <w:t>versus fourteen in the 109th</w:t>
      </w:r>
      <w:r w:rsidRPr="00782B90">
        <w:rPr>
          <w:rFonts w:cs="Times New Roman"/>
          <w:sz w:val="16"/>
        </w:rPr>
        <w:t xml:space="preserve"> Congress, although this total was boosted significantly by three bills responding to the financial crisis. However, </w:t>
      </w:r>
      <w:r w:rsidRPr="00782B90">
        <w:rPr>
          <w:rStyle w:val="StyleBoldUnderline"/>
          <w:rFonts w:cs="Times New Roman"/>
        </w:rPr>
        <w:t>a simple comparison</w:t>
      </w:r>
      <w:r w:rsidRPr="00782B90">
        <w:rPr>
          <w:rFonts w:cs="Times New Roman"/>
          <w:sz w:val="16"/>
        </w:rPr>
        <w:t xml:space="preserve"> of numbers </w:t>
      </w:r>
      <w:r w:rsidRPr="00782B90">
        <w:rPr>
          <w:rStyle w:val="StyleBoldUnderline"/>
          <w:rFonts w:cs="Times New Roman"/>
        </w:rPr>
        <w:t>obscures precisely whose agenda items comprised these lists of significant enactments.</w:t>
      </w:r>
      <w:r w:rsidRPr="00782B90">
        <w:rPr>
          <w:rFonts w:cs="Times New Roman"/>
          <w:sz w:val="16"/>
        </w:rPr>
        <w:t xml:space="preserve"> Landmark </w:t>
      </w:r>
      <w:r w:rsidRPr="00782B90">
        <w:rPr>
          <w:rStyle w:val="StyleBoldUnderline"/>
          <w:rFonts w:cs="Times New Roman"/>
        </w:rPr>
        <w:t>initiatives passed in the 109th</w:t>
      </w:r>
      <w:r w:rsidRPr="00782B90">
        <w:rPr>
          <w:rFonts w:cs="Times New Roman"/>
          <w:sz w:val="16"/>
        </w:rPr>
        <w:t xml:space="preserve"> Congress included a major reform of bankruptcy laws that favored lenders over consumers; the Class Action Fairness Act, which made it more difficult for individuals to bring such suits against businesses; billions of dollars of tax breaks to increase energy production; the Central American Free Trade Agreement; and the opening of more than eight million acres of the Gulf of Mexico to offshore drilling. These and most other items on the list </w:t>
      </w:r>
      <w:r w:rsidRPr="00782B90">
        <w:rPr>
          <w:rStyle w:val="StyleBoldUnderline"/>
          <w:rFonts w:cs="Times New Roman"/>
        </w:rPr>
        <w:t>clearly reflected Bush's legislative priorities</w:t>
      </w:r>
      <w:r w:rsidRPr="00782B90">
        <w:rPr>
          <w:rFonts w:cs="Times New Roman"/>
          <w:sz w:val="16"/>
        </w:rPr>
        <w:t xml:space="preserve">. </w:t>
      </w:r>
      <w:r w:rsidRPr="00782B90">
        <w:rPr>
          <w:rStyle w:val="StyleBoldUnderline"/>
          <w:rFonts w:cs="Times New Roman"/>
        </w:rPr>
        <w:t>By contrast, many of the landmark initiatives enacted by the 110th</w:t>
      </w:r>
      <w:r w:rsidRPr="00782B90">
        <w:rPr>
          <w:rFonts w:cs="Times New Roman"/>
          <w:sz w:val="16"/>
        </w:rPr>
        <w:t xml:space="preserve"> Congress </w:t>
      </w:r>
      <w:r w:rsidRPr="00782B90">
        <w:rPr>
          <w:rStyle w:val="StyleBoldUnderline"/>
          <w:rFonts w:cs="Times New Roman"/>
        </w:rPr>
        <w:t>clearly reflected the priorities of the Democratic majority:</w:t>
      </w:r>
      <w:r w:rsidRPr="00782B90">
        <w:rPr>
          <w:rFonts w:cs="Times New Roman"/>
          <w:sz w:val="16"/>
        </w:rPr>
        <w:t xml:space="preserve"> an increase in the minimum wage; ethics and lobbying reform; an overhaul of the student loan program that cut subsidies to private lenders and increased federal aid to low-income families; an energy bill raising automobile gas mileage standards and encouraging conservation; and a bill requiring insurance companies to provide equal coverage for mental and physical illnesses.l9</w:t>
      </w:r>
    </w:p>
    <w:p w:rsidR="00D11CD5" w:rsidRPr="00782B90" w:rsidRDefault="00D11CD5" w:rsidP="00D11CD5">
      <w:pPr>
        <w:rPr>
          <w:rFonts w:cs="Times New Roman"/>
          <w:sz w:val="16"/>
        </w:rPr>
      </w:pPr>
      <w:r w:rsidRPr="009846FC">
        <w:rPr>
          <w:rStyle w:val="StyleBoldUnderline"/>
          <w:rFonts w:cs="Times New Roman"/>
          <w:highlight w:val="green"/>
        </w:rPr>
        <w:t>All second-term presidents</w:t>
      </w:r>
      <w:r w:rsidRPr="00782B90">
        <w:rPr>
          <w:rStyle w:val="StyleBoldUnderline"/>
          <w:rFonts w:cs="Times New Roman"/>
        </w:rPr>
        <w:t xml:space="preserve"> at some point </w:t>
      </w:r>
      <w:r w:rsidRPr="009846FC">
        <w:rPr>
          <w:rStyle w:val="StyleBoldUnderline"/>
          <w:rFonts w:cs="Times New Roman"/>
          <w:highlight w:val="green"/>
        </w:rPr>
        <w:t>grapple with</w:t>
      </w:r>
      <w:r w:rsidRPr="00782B90">
        <w:rPr>
          <w:rStyle w:val="StyleBoldUnderline"/>
          <w:rFonts w:cs="Times New Roman"/>
        </w:rPr>
        <w:t xml:space="preserve"> the reality of </w:t>
      </w:r>
      <w:r w:rsidRPr="009846FC">
        <w:rPr>
          <w:rStyle w:val="StyleBoldUnderline"/>
          <w:rFonts w:cs="Times New Roman"/>
          <w:highlight w:val="green"/>
        </w:rPr>
        <w:t>becoming a lame duck</w:t>
      </w:r>
      <w:r w:rsidRPr="00782B90">
        <w:rPr>
          <w:rFonts w:cs="Times New Roman"/>
          <w:sz w:val="16"/>
        </w:rPr>
        <w:t xml:space="preserve">, </w:t>
      </w:r>
      <w:r w:rsidRPr="00782B90">
        <w:rPr>
          <w:rStyle w:val="StyleBoldUnderline"/>
          <w:rFonts w:cs="Times New Roman"/>
        </w:rPr>
        <w:t>and all</w:t>
      </w:r>
      <w:r w:rsidRPr="00782B90">
        <w:rPr>
          <w:rFonts w:cs="Times New Roman"/>
          <w:sz w:val="16"/>
        </w:rPr>
        <w:t xml:space="preserve"> presidents in periods of divided government </w:t>
      </w:r>
      <w:r w:rsidRPr="00782B90">
        <w:rPr>
          <w:rStyle w:val="StyleBoldUnderline"/>
          <w:rFonts w:cs="Times New Roman"/>
        </w:rPr>
        <w:t>must grapple with legislatures possessing their own programmatic agendas.</w:t>
      </w:r>
      <w:r w:rsidRPr="00782B90">
        <w:rPr>
          <w:rFonts w:cs="Times New Roman"/>
          <w:sz w:val="16"/>
        </w:rPr>
        <w:t xml:space="preserve"> </w:t>
      </w:r>
      <w:r w:rsidRPr="009846FC">
        <w:rPr>
          <w:rStyle w:val="StyleBoldUnderline"/>
          <w:rFonts w:cs="Times New Roman"/>
          <w:highlight w:val="green"/>
        </w:rPr>
        <w:t>By almost any standard</w:t>
      </w:r>
      <w:r w:rsidRPr="00782B90">
        <w:rPr>
          <w:rFonts w:cs="Times New Roman"/>
          <w:sz w:val="16"/>
        </w:rPr>
        <w:t xml:space="preserve">, however, </w:t>
      </w:r>
      <w:r w:rsidRPr="009846FC">
        <w:rPr>
          <w:rStyle w:val="Emphasis"/>
          <w:rFonts w:cs="Times New Roman"/>
          <w:highlight w:val="green"/>
        </w:rPr>
        <w:t>Bush succeeded in achieving even fewer</w:t>
      </w:r>
      <w:r w:rsidRPr="00782B90">
        <w:rPr>
          <w:rStyle w:val="Emphasis"/>
          <w:rFonts w:cs="Times New Roman"/>
        </w:rPr>
        <w:t xml:space="preserve"> of his legislative priorities</w:t>
      </w:r>
      <w:r w:rsidRPr="00782B90">
        <w:rPr>
          <w:rFonts w:cs="Times New Roman"/>
          <w:sz w:val="16"/>
        </w:rPr>
        <w:t xml:space="preserve"> in the final two ears of his presidency </w:t>
      </w:r>
      <w:r w:rsidRPr="009846FC">
        <w:rPr>
          <w:rStyle w:val="StyleBoldUnderline"/>
          <w:rFonts w:cs="Times New Roman"/>
          <w:highlight w:val="green"/>
        </w:rPr>
        <w:t>than his</w:t>
      </w:r>
      <w:r w:rsidRPr="00782B90">
        <w:rPr>
          <w:rFonts w:cs="Times New Roman"/>
          <w:sz w:val="16"/>
        </w:rPr>
        <w:t xml:space="preserve"> immediate </w:t>
      </w:r>
      <w:r w:rsidRPr="009846FC">
        <w:rPr>
          <w:rStyle w:val="StyleBoldUnderline"/>
          <w:rFonts w:cs="Times New Roman"/>
          <w:highlight w:val="green"/>
        </w:rPr>
        <w:t>predecessors</w:t>
      </w:r>
      <w:r w:rsidRPr="00782B90">
        <w:rPr>
          <w:rFonts w:cs="Times New Roman"/>
          <w:sz w:val="16"/>
        </w:rPr>
        <w:t xml:space="preserve">. The reasons for this are undoubtedly multifaceted. However, </w:t>
      </w:r>
      <w:r w:rsidRPr="009846FC">
        <w:rPr>
          <w:rStyle w:val="StyleBoldUnderline"/>
          <w:rFonts w:cs="Times New Roman"/>
          <w:highlight w:val="green"/>
        </w:rPr>
        <w:t>an important piece of the puzzle may well be that Bush</w:t>
      </w:r>
      <w:r w:rsidRPr="00782B90">
        <w:rPr>
          <w:rFonts w:cs="Times New Roman"/>
          <w:sz w:val="16"/>
        </w:rPr>
        <w:t xml:space="preserve">, </w:t>
      </w:r>
      <w:r w:rsidRPr="00782B90">
        <w:rPr>
          <w:rStyle w:val="StyleBoldUnderline"/>
          <w:rFonts w:cs="Times New Roman"/>
        </w:rPr>
        <w:t>who</w:t>
      </w:r>
      <w:r w:rsidRPr="00782B90">
        <w:rPr>
          <w:rFonts w:cs="Times New Roman"/>
          <w:sz w:val="16"/>
        </w:rPr>
        <w:t xml:space="preserve"> in 2001 </w:t>
      </w:r>
      <w:r w:rsidRPr="00782B90">
        <w:rPr>
          <w:rStyle w:val="StyleBoldUnderline"/>
          <w:rFonts w:cs="Times New Roman"/>
        </w:rPr>
        <w:t xml:space="preserve">had been the most popular president in the history of the Gallup poll, </w:t>
      </w:r>
      <w:r w:rsidRPr="009846FC">
        <w:rPr>
          <w:rStyle w:val="StyleBoldUnderline"/>
          <w:rFonts w:cs="Times New Roman"/>
          <w:highlight w:val="green"/>
        </w:rPr>
        <w:t xml:space="preserve">was forced to expend </w:t>
      </w:r>
      <w:r w:rsidRPr="009846FC">
        <w:rPr>
          <w:rStyle w:val="Emphasis"/>
          <w:rFonts w:cs="Times New Roman"/>
          <w:highlight w:val="green"/>
        </w:rPr>
        <w:t>every remaining bit of political energy</w:t>
      </w:r>
      <w:r w:rsidRPr="009846FC">
        <w:rPr>
          <w:rFonts w:cs="Times New Roman"/>
          <w:sz w:val="16"/>
          <w:highlight w:val="green"/>
        </w:rPr>
        <w:t xml:space="preserve"> </w:t>
      </w:r>
      <w:r w:rsidRPr="009846FC">
        <w:rPr>
          <w:rStyle w:val="StyleBoldUnderline"/>
          <w:rFonts w:cs="Times New Roman"/>
          <w:highlight w:val="green"/>
        </w:rPr>
        <w:t>in waging a rearguard action against Congress</w:t>
      </w:r>
      <w:r w:rsidRPr="00782B90">
        <w:rPr>
          <w:rFonts w:cs="Times New Roman"/>
          <w:sz w:val="16"/>
        </w:rPr>
        <w:t xml:space="preserve"> to preserve his policies in Iraq. </w:t>
      </w:r>
      <w:r w:rsidRPr="009846FC">
        <w:rPr>
          <w:rStyle w:val="StyleBoldUnderline"/>
          <w:rFonts w:cs="Times New Roman"/>
          <w:highlight w:val="green"/>
        </w:rPr>
        <w:t>The animus</w:t>
      </w:r>
      <w:r w:rsidRPr="00782B90">
        <w:rPr>
          <w:rStyle w:val="StyleBoldUnderline"/>
          <w:rFonts w:cs="Times New Roman"/>
        </w:rPr>
        <w:t xml:space="preserve"> </w:t>
      </w:r>
      <w:r w:rsidRPr="00782B90">
        <w:rPr>
          <w:rFonts w:cs="Times New Roman"/>
          <w:sz w:val="16"/>
        </w:rPr>
        <w:t xml:space="preserve">that his intransigence in Iraq had generated among the American people and many in Congress, even among some in his own party, </w:t>
      </w:r>
      <w:r w:rsidRPr="009846FC">
        <w:rPr>
          <w:rStyle w:val="StyleBoldUnderline"/>
          <w:rFonts w:cs="Times New Roman"/>
          <w:highlight w:val="green"/>
        </w:rPr>
        <w:t>left him stripped of the political capital needed to advance</w:t>
      </w:r>
      <w:r w:rsidRPr="00782B90">
        <w:rPr>
          <w:rStyle w:val="StyleBoldUnderline"/>
          <w:rFonts w:cs="Times New Roman"/>
        </w:rPr>
        <w:t xml:space="preserve"> the remainder of </w:t>
      </w:r>
      <w:r w:rsidRPr="009846FC">
        <w:rPr>
          <w:rStyle w:val="StyleBoldUnderline"/>
          <w:rFonts w:cs="Times New Roman"/>
          <w:highlight w:val="green"/>
        </w:rPr>
        <w:t>his policy agenda</w:t>
      </w:r>
      <w:r w:rsidRPr="009846FC">
        <w:rPr>
          <w:rFonts w:cs="Times New Roman"/>
          <w:sz w:val="16"/>
          <w:highlight w:val="green"/>
        </w:rPr>
        <w:t>.</w:t>
      </w:r>
    </w:p>
    <w:p w:rsidR="00D11CD5" w:rsidRDefault="00D11CD5" w:rsidP="00D11CD5"/>
    <w:p w:rsidR="00D11CD5" w:rsidRDefault="00D11CD5" w:rsidP="00D11CD5">
      <w:pPr>
        <w:pStyle w:val="Heading4"/>
      </w:pPr>
      <w:r>
        <w:t>It trades off</w:t>
      </w:r>
    </w:p>
    <w:p w:rsidR="00D11CD5" w:rsidRDefault="00D11CD5" w:rsidP="00D11CD5">
      <w:r w:rsidRPr="00D77A0C">
        <w:rPr>
          <w:rStyle w:val="StyleStyleBold12pt"/>
        </w:rPr>
        <w:t>KRINER 10 Assistant professor of political science at Boston University</w:t>
      </w:r>
      <w:r>
        <w:t xml:space="preserve"> [Douglas L. Kriner, “After the Rubicon: Congress, Presidents, and the Politics of Waging War”, page 67-69]</w:t>
      </w:r>
    </w:p>
    <w:p w:rsidR="00D11CD5" w:rsidRDefault="00D11CD5" w:rsidP="00D11CD5"/>
    <w:p w:rsidR="00D11CD5" w:rsidRPr="001728B5" w:rsidRDefault="00D11CD5" w:rsidP="00D11CD5">
      <w:r w:rsidRPr="001728B5">
        <w:t>Raising or Lowering Political Costs by Affecting Presidential Political Capital</w:t>
      </w:r>
    </w:p>
    <w:p w:rsidR="00D11CD5" w:rsidRPr="001728B5" w:rsidRDefault="00D11CD5" w:rsidP="00D11CD5">
      <w:pPr>
        <w:rPr>
          <w:sz w:val="16"/>
        </w:rPr>
      </w:pPr>
      <w:r w:rsidRPr="001728B5">
        <w:rPr>
          <w:sz w:val="16"/>
        </w:rPr>
        <w:t xml:space="preserve">Shaping both real and anticipated public opinion are two important ways in which Congress can raise or lower the political costs of a military action for the president. However, </w:t>
      </w:r>
      <w:r w:rsidRPr="001728B5">
        <w:rPr>
          <w:rStyle w:val="StyleBoldUnderline"/>
        </w:rPr>
        <w:t>focusing</w:t>
      </w:r>
      <w:r w:rsidRPr="001728B5">
        <w:rPr>
          <w:sz w:val="16"/>
        </w:rPr>
        <w:t xml:space="preserve"> exclusively </w:t>
      </w:r>
      <w:r w:rsidRPr="001728B5">
        <w:rPr>
          <w:rStyle w:val="StyleBoldUnderline"/>
        </w:rPr>
        <w:t>on opinion dynamics threatens to obscure the much broader political consequences of domestic reaction</w:t>
      </w:r>
      <w:r w:rsidRPr="001728B5">
        <w:rPr>
          <w:sz w:val="16"/>
        </w:rPr>
        <w:t xml:space="preserve"> — </w:t>
      </w:r>
      <w:r w:rsidRPr="001728B5">
        <w:rPr>
          <w:rStyle w:val="Emphasis"/>
        </w:rPr>
        <w:t>particularly congressional opposition</w:t>
      </w:r>
      <w:r w:rsidRPr="001728B5">
        <w:rPr>
          <w:sz w:val="16"/>
        </w:rPr>
        <w:t xml:space="preserve"> — to presidential foreign policies. At least since Richard Neustadt’s seminal work Presidential Power, </w:t>
      </w:r>
      <w:r w:rsidRPr="009846FC">
        <w:rPr>
          <w:rStyle w:val="StyleBoldUnderline"/>
          <w:highlight w:val="green"/>
        </w:rPr>
        <w:t>presidency scholars have warned that costly political battles in one policy arena frequently have significant ramifications for presidential power in other realms</w:t>
      </w:r>
      <w:r w:rsidRPr="001728B5">
        <w:rPr>
          <w:sz w:val="16"/>
        </w:rPr>
        <w:t xml:space="preserve">. Indeed, </w:t>
      </w:r>
      <w:r w:rsidRPr="009846FC">
        <w:rPr>
          <w:rStyle w:val="StyleBoldUnderline"/>
          <w:highlight w:val="green"/>
        </w:rPr>
        <w:t>two</w:t>
      </w:r>
      <w:r w:rsidRPr="009846FC">
        <w:rPr>
          <w:sz w:val="16"/>
          <w:highlight w:val="green"/>
        </w:rPr>
        <w:t xml:space="preserve"> </w:t>
      </w:r>
      <w:r w:rsidRPr="009846FC">
        <w:rPr>
          <w:rStyle w:val="StyleBoldUnderline"/>
          <w:highlight w:val="green"/>
        </w:rPr>
        <w:t>of Neustadt’s</w:t>
      </w:r>
      <w:r w:rsidRPr="001728B5">
        <w:rPr>
          <w:rStyle w:val="StyleBoldUnderline"/>
        </w:rPr>
        <w:t xml:space="preserve"> three ‘</w:t>
      </w:r>
      <w:r w:rsidRPr="009846FC">
        <w:rPr>
          <w:rStyle w:val="StyleBoldUnderline"/>
          <w:highlight w:val="green"/>
        </w:rPr>
        <w:t>cases</w:t>
      </w:r>
      <w:r w:rsidRPr="001728B5">
        <w:rPr>
          <w:rStyle w:val="StyleBoldUnderline"/>
        </w:rPr>
        <w:t xml:space="preserve"> of command</w:t>
      </w:r>
      <w:r w:rsidRPr="001728B5">
        <w:rPr>
          <w:sz w:val="16"/>
        </w:rPr>
        <w:t>’—Truman’s seizure of the steel mills and tiring of General Douglas MacArthur—</w:t>
      </w:r>
      <w:r w:rsidRPr="009846FC">
        <w:rPr>
          <w:rStyle w:val="StyleBoldUnderline"/>
          <w:highlight w:val="green"/>
        </w:rPr>
        <w:t>explicitly discussed</w:t>
      </w:r>
      <w:r w:rsidRPr="001728B5">
        <w:rPr>
          <w:rStyle w:val="StyleBoldUnderline"/>
        </w:rPr>
        <w:t xml:space="preserve"> the broader political consequences of </w:t>
      </w:r>
      <w:r w:rsidRPr="009846FC">
        <w:rPr>
          <w:rStyle w:val="StyleBoldUnderline"/>
          <w:highlight w:val="green"/>
        </w:rPr>
        <w:t>stiff</w:t>
      </w:r>
      <w:r w:rsidRPr="001728B5">
        <w:rPr>
          <w:rStyle w:val="StyleBoldUnderline"/>
        </w:rPr>
        <w:t xml:space="preserve"> domestic </w:t>
      </w:r>
      <w:r w:rsidRPr="009846FC">
        <w:rPr>
          <w:rStyle w:val="Emphasis"/>
          <w:highlight w:val="green"/>
        </w:rPr>
        <w:t>resistance to presidential assertions of commander-in-chief powers.</w:t>
      </w:r>
      <w:r w:rsidRPr="001728B5">
        <w:rPr>
          <w:sz w:val="16"/>
        </w:rPr>
        <w:t xml:space="preserve">  In both cases, Truman emerged victorious in the case at hand – yet, Neustadt argues, each victory cost Truman dearly in terms of his future power prospects and leeway in other policy areas, many of which were more important to the president than achieving unconditional victory over North Korea. 58</w:t>
      </w:r>
    </w:p>
    <w:p w:rsidR="00D11CD5" w:rsidRPr="001728B5" w:rsidRDefault="00D11CD5" w:rsidP="00D11CD5">
      <w:pPr>
        <w:rPr>
          <w:sz w:val="16"/>
        </w:rPr>
      </w:pPr>
      <w:r w:rsidRPr="001728B5">
        <w:rPr>
          <w:sz w:val="16"/>
        </w:rPr>
        <w:t xml:space="preserve">While congressional support leaves the president’s reserve of political capital intact, </w:t>
      </w:r>
      <w:r w:rsidRPr="009846FC">
        <w:rPr>
          <w:rStyle w:val="StyleBoldUnderline"/>
          <w:highlight w:val="green"/>
        </w:rPr>
        <w:t>congressional criticism saps energy from other initiatives</w:t>
      </w:r>
      <w:r w:rsidRPr="001728B5">
        <w:rPr>
          <w:rStyle w:val="StyleBoldUnderline"/>
        </w:rPr>
        <w:t xml:space="preserve"> on the home front </w:t>
      </w:r>
      <w:r w:rsidRPr="009846FC">
        <w:rPr>
          <w:rStyle w:val="StyleBoldUnderline"/>
          <w:highlight w:val="green"/>
        </w:rPr>
        <w:t>by forcing the president to expend energy and effort defending his international agenda</w:t>
      </w:r>
      <w:r w:rsidRPr="009846FC">
        <w:rPr>
          <w:sz w:val="16"/>
          <w:highlight w:val="green"/>
        </w:rPr>
        <w:t>.</w:t>
      </w:r>
      <w:r w:rsidRPr="001728B5">
        <w:rPr>
          <w:sz w:val="16"/>
        </w:rPr>
        <w:t xml:space="preserve"> </w:t>
      </w:r>
      <w:r w:rsidRPr="009846FC">
        <w:rPr>
          <w:rStyle w:val="StyleBoldUnderline"/>
          <w:highlight w:val="green"/>
        </w:rPr>
        <w:t>Political capital spent shoring up support</w:t>
      </w:r>
      <w:r w:rsidRPr="001728B5">
        <w:rPr>
          <w:rStyle w:val="StyleBoldUnderline"/>
        </w:rPr>
        <w:t xml:space="preserve"> for a president’s foreign policies </w:t>
      </w:r>
      <w:r w:rsidRPr="009846FC">
        <w:rPr>
          <w:rStyle w:val="StyleBoldUnderline"/>
          <w:highlight w:val="green"/>
        </w:rPr>
        <w:t>is capital</w:t>
      </w:r>
      <w:r w:rsidRPr="001728B5">
        <w:rPr>
          <w:rStyle w:val="StyleBoldUnderline"/>
        </w:rPr>
        <w:t xml:space="preserve"> that is </w:t>
      </w:r>
      <w:r w:rsidRPr="009846FC">
        <w:rPr>
          <w:rStyle w:val="StyleBoldUnderline"/>
          <w:highlight w:val="green"/>
        </w:rPr>
        <w:t>unavailable for</w:t>
      </w:r>
      <w:r w:rsidRPr="001728B5">
        <w:rPr>
          <w:rStyle w:val="StyleBoldUnderline"/>
        </w:rPr>
        <w:t xml:space="preserve"> his </w:t>
      </w:r>
      <w:r w:rsidRPr="009846FC">
        <w:rPr>
          <w:rStyle w:val="StyleBoldUnderline"/>
          <w:highlight w:val="green"/>
        </w:rPr>
        <w:t>future</w:t>
      </w:r>
      <w:r w:rsidRPr="001728B5">
        <w:rPr>
          <w:rStyle w:val="StyleBoldUnderline"/>
        </w:rPr>
        <w:t xml:space="preserve"> policy </w:t>
      </w:r>
      <w:r w:rsidRPr="009846FC">
        <w:rPr>
          <w:rStyle w:val="StyleBoldUnderline"/>
          <w:highlight w:val="green"/>
        </w:rPr>
        <w:t>initiatives</w:t>
      </w:r>
      <w:r w:rsidRPr="001728B5">
        <w:rPr>
          <w:sz w:val="16"/>
        </w:rPr>
        <w:t xml:space="preserve"> .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D11CD5" w:rsidRPr="001728B5" w:rsidRDefault="00D11CD5" w:rsidP="00D11CD5">
      <w:pPr>
        <w:rPr>
          <w:sz w:val="16"/>
        </w:rPr>
      </w:pPr>
      <w:r w:rsidRPr="001728B5">
        <w:rPr>
          <w:rStyle w:val="StyleBoldUnderline"/>
        </w:rPr>
        <w:t xml:space="preserve">In addition to boding ill for the president’s perceived political capital and reputation, </w:t>
      </w:r>
      <w:r w:rsidRPr="009846FC">
        <w:rPr>
          <w:rStyle w:val="StyleBoldUnderline"/>
          <w:highlight w:val="green"/>
        </w:rPr>
        <w:t>such</w:t>
      </w:r>
      <w:r w:rsidRPr="001728B5">
        <w:rPr>
          <w:rStyle w:val="StyleBoldUnderline"/>
        </w:rPr>
        <w:t xml:space="preserve"> partisan </w:t>
      </w:r>
      <w:r w:rsidRPr="009846FC">
        <w:rPr>
          <w:rStyle w:val="StyleBoldUnderline"/>
          <w:highlight w:val="green"/>
        </w:rPr>
        <w:t>losses</w:t>
      </w:r>
      <w:r w:rsidRPr="001728B5">
        <w:rPr>
          <w:rStyle w:val="StyleBoldUnderline"/>
        </w:rPr>
        <w:t xml:space="preserve"> in Congress</w:t>
      </w:r>
      <w:r w:rsidRPr="001728B5">
        <w:rPr>
          <w:sz w:val="16"/>
        </w:rPr>
        <w:t xml:space="preserve"> only </w:t>
      </w:r>
      <w:r w:rsidRPr="001728B5">
        <w:rPr>
          <w:rStyle w:val="StyleBoldUnderline"/>
        </w:rPr>
        <w:t xml:space="preserve">further </w:t>
      </w:r>
      <w:r w:rsidRPr="009846FC">
        <w:rPr>
          <w:rStyle w:val="StyleBoldUnderline"/>
          <w:highlight w:val="green"/>
        </w:rPr>
        <w:t>imperil his programmatic agenda</w:t>
      </w:r>
      <w:r w:rsidRPr="001728B5">
        <w:rPr>
          <w:sz w:val="16"/>
        </w:rPr>
        <w:t xml:space="preserve">, both international and domestic. </w:t>
      </w:r>
      <w:r w:rsidRPr="009846FC">
        <w:rPr>
          <w:rStyle w:val="StyleBoldUnderline"/>
          <w:highlight w:val="green"/>
        </w:rPr>
        <w:t>Scholars have long noted that</w:t>
      </w:r>
      <w:r w:rsidRPr="001728B5">
        <w:rPr>
          <w:sz w:val="16"/>
        </w:rPr>
        <w:t xml:space="preserve"> President Lyndon </w:t>
      </w:r>
      <w:r w:rsidRPr="009846FC">
        <w:rPr>
          <w:rStyle w:val="StyleBoldUnderline"/>
          <w:highlight w:val="green"/>
        </w:rPr>
        <w:t>Johnson’s</w:t>
      </w:r>
      <w:r w:rsidRPr="001728B5">
        <w:rPr>
          <w:rStyle w:val="StyleBoldUnderline"/>
        </w:rPr>
        <w:t xml:space="preserve"> </w:t>
      </w:r>
      <w:r w:rsidRPr="009846FC">
        <w:rPr>
          <w:rStyle w:val="StyleBoldUnderline"/>
          <w:highlight w:val="green"/>
        </w:rPr>
        <w:t>dream</w:t>
      </w:r>
      <w:r w:rsidRPr="001728B5">
        <w:rPr>
          <w:rStyle w:val="StyleBoldUnderline"/>
        </w:rPr>
        <w:t xml:space="preserve"> of a Great Society</w:t>
      </w:r>
      <w:r w:rsidRPr="001728B5">
        <w:rPr>
          <w:sz w:val="16"/>
        </w:rPr>
        <w:t xml:space="preserve"> also </w:t>
      </w:r>
      <w:r w:rsidRPr="009846FC">
        <w:rPr>
          <w:rStyle w:val="StyleBoldUnderline"/>
          <w:highlight w:val="green"/>
        </w:rPr>
        <w:t>perished</w:t>
      </w:r>
      <w:r w:rsidRPr="009846FC">
        <w:rPr>
          <w:sz w:val="16"/>
          <w:highlight w:val="green"/>
        </w:rPr>
        <w:t xml:space="preserve"> </w:t>
      </w:r>
      <w:r w:rsidRPr="009846FC">
        <w:rPr>
          <w:rStyle w:val="StyleBoldUnderline"/>
          <w:highlight w:val="green"/>
        </w:rPr>
        <w:t>in</w:t>
      </w:r>
      <w:r w:rsidRPr="001728B5">
        <w:rPr>
          <w:sz w:val="16"/>
        </w:rPr>
        <w:t xml:space="preserve"> the rice paddies of </w:t>
      </w:r>
      <w:r w:rsidRPr="009846FC">
        <w:rPr>
          <w:rStyle w:val="StyleBoldUnderline"/>
          <w:highlight w:val="green"/>
        </w:rPr>
        <w:t>Vietnam</w:t>
      </w:r>
      <w:r w:rsidRPr="001728B5">
        <w:rPr>
          <w:sz w:val="16"/>
        </w:rPr>
        <w:t xml:space="preserve">. </w:t>
      </w:r>
      <w:r w:rsidRPr="001728B5">
        <w:rPr>
          <w:rStyle w:val="StyleBoldUnderline"/>
        </w:rPr>
        <w:t>Lacking the</w:t>
      </w:r>
      <w:r w:rsidRPr="001728B5">
        <w:rPr>
          <w:sz w:val="16"/>
        </w:rPr>
        <w:t xml:space="preserve"> requisite funds in a war-depleted treasury and the </w:t>
      </w:r>
      <w:r w:rsidRPr="001728B5">
        <w:rPr>
          <w:rStyle w:val="StyleBoldUnderline"/>
        </w:rPr>
        <w:t>political capital needed to sustain his legislative vision, Johnson gradually let his domestic goals slip away</w:t>
      </w:r>
      <w:r w:rsidRPr="001728B5">
        <w:rPr>
          <w:sz w:val="16"/>
        </w:rPr>
        <w:t xml:space="preserve"> as he hunkered down in an effort first to win and then to end the Vietnam War. </w:t>
      </w:r>
      <w:r w:rsidRPr="001728B5">
        <w:rPr>
          <w:rStyle w:val="StyleBoldUnderline"/>
        </w:rPr>
        <w:t xml:space="preserve">In the same way, </w:t>
      </w:r>
      <w:r w:rsidRPr="009846FC">
        <w:rPr>
          <w:rStyle w:val="StyleBoldUnderline"/>
          <w:highlight w:val="green"/>
        </w:rPr>
        <w:t>many of</w:t>
      </w:r>
      <w:r w:rsidRPr="001728B5">
        <w:rPr>
          <w:sz w:val="16"/>
        </w:rPr>
        <w:t xml:space="preserve"> President </w:t>
      </w:r>
      <w:r w:rsidRPr="009846FC">
        <w:rPr>
          <w:rStyle w:val="StyleBoldUnderline"/>
          <w:highlight w:val="green"/>
        </w:rPr>
        <w:t>Bush’s</w:t>
      </w:r>
      <w:r w:rsidRPr="001728B5">
        <w:rPr>
          <w:rStyle w:val="StyleBoldUnderline"/>
        </w:rPr>
        <w:t xml:space="preserve"> highest second-term </w:t>
      </w:r>
      <w:r w:rsidRPr="009846FC">
        <w:rPr>
          <w:rStyle w:val="StyleBoldUnderline"/>
          <w:highlight w:val="green"/>
        </w:rPr>
        <w:t>domestic</w:t>
      </w:r>
      <w:r w:rsidRPr="001728B5">
        <w:rPr>
          <w:rStyle w:val="StyleBoldUnderline"/>
        </w:rPr>
        <w:t xml:space="preserve"> </w:t>
      </w:r>
      <w:r w:rsidRPr="009846FC">
        <w:rPr>
          <w:rStyle w:val="StyleBoldUnderline"/>
          <w:highlight w:val="green"/>
        </w:rPr>
        <w:t>proprieties</w:t>
      </w:r>
      <w:r w:rsidRPr="001728B5">
        <w:rPr>
          <w:sz w:val="16"/>
        </w:rPr>
        <w:t xml:space="preserve">, such as Social Security and immigration reform, </w:t>
      </w:r>
      <w:r w:rsidRPr="009846FC">
        <w:rPr>
          <w:rStyle w:val="StyleBoldUnderline"/>
          <w:highlight w:val="green"/>
        </w:rPr>
        <w:t>failed</w:t>
      </w:r>
      <w:r w:rsidRPr="001728B5">
        <w:rPr>
          <w:sz w:val="16"/>
        </w:rPr>
        <w:t xml:space="preserve"> perhaps </w:t>
      </w:r>
      <w:r w:rsidRPr="001728B5">
        <w:rPr>
          <w:rStyle w:val="StyleBoldUnderline"/>
        </w:rPr>
        <w:t xml:space="preserve">in large part </w:t>
      </w:r>
      <w:r w:rsidRPr="009846FC">
        <w:rPr>
          <w:rStyle w:val="StyleBoldUnderline"/>
          <w:highlight w:val="green"/>
        </w:rPr>
        <w:t>because the administration</w:t>
      </w:r>
      <w:r w:rsidRPr="001728B5">
        <w:rPr>
          <w:rStyle w:val="StyleBoldUnderline"/>
        </w:rPr>
        <w:t xml:space="preserve"> </w:t>
      </w:r>
      <w:r w:rsidRPr="009846FC">
        <w:rPr>
          <w:rStyle w:val="StyleBoldUnderline"/>
          <w:highlight w:val="green"/>
        </w:rPr>
        <w:t>had to expend</w:t>
      </w:r>
      <w:r w:rsidRPr="001728B5">
        <w:rPr>
          <w:rStyle w:val="StyleBoldUnderline"/>
        </w:rPr>
        <w:t xml:space="preserve"> so much </w:t>
      </w:r>
      <w:r w:rsidRPr="009846FC">
        <w:rPr>
          <w:rStyle w:val="StyleBoldUnderline"/>
          <w:highlight w:val="green"/>
        </w:rPr>
        <w:t>energy and effort waging a rear-guard</w:t>
      </w:r>
      <w:r w:rsidRPr="001728B5">
        <w:rPr>
          <w:rStyle w:val="StyleBoldUnderline"/>
        </w:rPr>
        <w:t xml:space="preserve"> action against congressional critics of the war in Iraq</w:t>
      </w:r>
      <w:r w:rsidRPr="001728B5">
        <w:rPr>
          <w:sz w:val="16"/>
        </w:rPr>
        <w:t xml:space="preserve">.61 </w:t>
      </w:r>
    </w:p>
    <w:p w:rsidR="00D11CD5" w:rsidRPr="007042F8" w:rsidRDefault="00D11CD5" w:rsidP="00D11CD5">
      <w:pPr>
        <w:rPr>
          <w:sz w:val="16"/>
        </w:rPr>
      </w:pPr>
      <w:r w:rsidRPr="001728B5">
        <w:rPr>
          <w:sz w:val="16"/>
        </w:rPr>
        <w:t xml:space="preserve">When making their cost-benefit calculations, </w:t>
      </w:r>
      <w:r w:rsidRPr="009846FC">
        <w:rPr>
          <w:rStyle w:val="StyleBoldUnderline"/>
          <w:highlight w:val="green"/>
        </w:rPr>
        <w:t>presidents</w:t>
      </w:r>
      <w:r w:rsidRPr="001728B5">
        <w:rPr>
          <w:rStyle w:val="StyleBoldUnderline"/>
        </w:rPr>
        <w:t xml:space="preserve"> surely consi</w:t>
      </w:r>
      <w:r w:rsidRPr="009846FC">
        <w:rPr>
          <w:rStyle w:val="StyleBoldUnderline"/>
          <w:highlight w:val="green"/>
        </w:rPr>
        <w:t>der these wider political costs of congressional opposition</w:t>
      </w:r>
      <w:r w:rsidRPr="001728B5">
        <w:rPr>
          <w:rStyle w:val="StyleBoldUnderline"/>
        </w:rPr>
        <w:t xml:space="preserve"> to their military policies</w:t>
      </w:r>
      <w:r w:rsidRPr="001728B5">
        <w:rPr>
          <w:sz w:val="16"/>
        </w:rPr>
        <w:t>.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D11CD5" w:rsidRDefault="00D11CD5" w:rsidP="00D11CD5"/>
    <w:p w:rsidR="00D11CD5" w:rsidRDefault="00D11CD5" w:rsidP="00D11CD5">
      <w:pPr>
        <w:pStyle w:val="Heading4"/>
      </w:pPr>
      <w:r>
        <w:t>Obama will get blamed for Kagan &amp; Sotomayor liberalizing the court</w:t>
      </w:r>
    </w:p>
    <w:p w:rsidR="00D11CD5" w:rsidRDefault="00D11CD5" w:rsidP="00D11CD5">
      <w:r>
        <w:rPr>
          <w:rStyle w:val="StyleStyleBold12pt"/>
        </w:rPr>
        <w:t>MIRENGOFF</w:t>
      </w:r>
      <w:r w:rsidRPr="00750BD2">
        <w:rPr>
          <w:rStyle w:val="StyleStyleBold12pt"/>
        </w:rPr>
        <w:t xml:space="preserve"> 10 JD Stanford, Attorney in DC</w:t>
      </w:r>
      <w:r>
        <w:t xml:space="preserve"> [Paul E. Mirengoff, Solicitor General Kagan’s Confirmation Hearing, http://www.fed-soc.org/debates/</w:t>
      </w:r>
    </w:p>
    <w:p w:rsidR="00D11CD5" w:rsidRPr="00750BD2" w:rsidRDefault="00D11CD5" w:rsidP="00D11CD5"/>
    <w:p w:rsidR="00D11CD5" w:rsidRPr="00750BD2" w:rsidRDefault="00D11CD5" w:rsidP="00D11CD5">
      <w:pPr>
        <w:rPr>
          <w:sz w:val="16"/>
        </w:rPr>
      </w:pPr>
      <w:r w:rsidRPr="00750BD2">
        <w:rPr>
          <w:sz w:val="16"/>
        </w:rPr>
        <w:t xml:space="preserve">There's a chance that the Democrats' latest partisan innovation will come back to haunt them. Justice </w:t>
      </w:r>
      <w:r w:rsidRPr="009846FC">
        <w:rPr>
          <w:rStyle w:val="StyleBoldUnderline"/>
          <w:highlight w:val="green"/>
        </w:rPr>
        <w:t>Sotomayor and</w:t>
      </w:r>
      <w:r w:rsidRPr="00750BD2">
        <w:rPr>
          <w:sz w:val="16"/>
        </w:rPr>
        <w:t xml:space="preserve"> soon-to-be Justice </w:t>
      </w:r>
      <w:r w:rsidRPr="009846FC">
        <w:rPr>
          <w:rStyle w:val="StyleBoldUnderline"/>
          <w:highlight w:val="green"/>
        </w:rPr>
        <w:t>Kagan are on record having articulated a</w:t>
      </w:r>
      <w:r w:rsidRPr="00750BD2">
        <w:rPr>
          <w:sz w:val="16"/>
        </w:rPr>
        <w:t xml:space="preserve"> traditional, fairly </w:t>
      </w:r>
      <w:r w:rsidRPr="009846FC">
        <w:rPr>
          <w:rStyle w:val="StyleBoldUnderline"/>
          <w:highlight w:val="green"/>
        </w:rPr>
        <w:t>minimalist</w:t>
      </w:r>
      <w:r w:rsidRPr="009846FC">
        <w:rPr>
          <w:sz w:val="16"/>
          <w:highlight w:val="green"/>
        </w:rPr>
        <w:t xml:space="preserve"> </w:t>
      </w:r>
      <w:r w:rsidRPr="009846FC">
        <w:rPr>
          <w:rStyle w:val="StyleBoldUnderline"/>
          <w:highlight w:val="green"/>
        </w:rPr>
        <w:t>view of the role of judges</w:t>
      </w:r>
      <w:r w:rsidRPr="00750BD2">
        <w:rPr>
          <w:sz w:val="16"/>
        </w:rPr>
        <w:t xml:space="preserve">. If a liberal majority were to emerge -- or even </w:t>
      </w:r>
      <w:r w:rsidRPr="009846FC">
        <w:rPr>
          <w:rStyle w:val="StyleBoldUnderline"/>
          <w:highlight w:val="green"/>
        </w:rPr>
        <w:t>if the liberals prevail in a few high profile cases -- the charge of "deceptive testimony" could be turned against them. And</w:t>
      </w:r>
      <w:r w:rsidRPr="00750BD2">
        <w:rPr>
          <w:sz w:val="16"/>
        </w:rPr>
        <w:t xml:space="preserve"> if Barack </w:t>
      </w:r>
      <w:r w:rsidRPr="009846FC">
        <w:rPr>
          <w:rStyle w:val="StyleBoldUnderline"/>
          <w:highlight w:val="green"/>
        </w:rPr>
        <w:t>Obam</w:t>
      </w:r>
      <w:r w:rsidRPr="00750BD2">
        <w:rPr>
          <w:rStyle w:val="StyleBoldUnderline"/>
        </w:rPr>
        <w:t>a</w:t>
      </w:r>
      <w:r w:rsidRPr="00750BD2">
        <w:rPr>
          <w:sz w:val="16"/>
        </w:rPr>
        <w:t xml:space="preserve"> is still president at that time, he likely </w:t>
      </w:r>
      <w:r w:rsidRPr="009846FC">
        <w:rPr>
          <w:rStyle w:val="Emphasis"/>
          <w:highlight w:val="green"/>
        </w:rPr>
        <w:t>will receive some of the blame</w:t>
      </w:r>
      <w:r w:rsidRPr="00750BD2">
        <w:rPr>
          <w:sz w:val="16"/>
        </w:rPr>
        <w:t>.</w:t>
      </w:r>
    </w:p>
    <w:p w:rsidR="00D11CD5" w:rsidRPr="0077080F" w:rsidRDefault="00D11CD5" w:rsidP="00D11CD5">
      <w:pPr>
        <w:pStyle w:val="Heading4"/>
      </w:pPr>
      <w:r>
        <w:t>Obama’s appointments give him a judicial legacy</w:t>
      </w:r>
    </w:p>
    <w:p w:rsidR="00D11CD5" w:rsidRPr="004C4600" w:rsidRDefault="00D11CD5" w:rsidP="00D11CD5">
      <w:r w:rsidRPr="004C4600">
        <w:rPr>
          <w:rStyle w:val="StyleStyleBold12pt"/>
        </w:rPr>
        <w:t>Reuters 8/5/10</w:t>
      </w:r>
      <w:r w:rsidRPr="004C4600">
        <w:t xml:space="preserve"> ("Senate approves Obama nominee Kagan to top court," </w:t>
      </w:r>
      <w:hyperlink r:id="rId30" w:tgtFrame="_blank" w:history="1">
        <w:r w:rsidRPr="004C4600">
          <w:rPr>
            <w:rStyle w:val="Hyperlink"/>
          </w:rPr>
          <w:t>http://webcache.googleusercontent.com/search?q=cache:8oM3T-dMCDYJ:www.reuters.com/article/idUSTRE6744YW20100805+obama+kagan+supreme+court+2+appointees&amp;cd=3&amp;hl=en&amp;ct=clnk&amp;gl=us</w:t>
        </w:r>
      </w:hyperlink>
      <w:r w:rsidRPr="004C4600">
        <w:t>)</w:t>
      </w:r>
    </w:p>
    <w:p w:rsidR="00D11CD5" w:rsidRDefault="00D11CD5" w:rsidP="00D11CD5">
      <w:pPr>
        <w:rPr>
          <w:sz w:val="16"/>
        </w:rPr>
      </w:pPr>
      <w:r w:rsidRPr="00EC17A1">
        <w:rPr>
          <w:sz w:val="16"/>
        </w:rPr>
        <w:br/>
        <w:t xml:space="preserve">(Reuters) - President Barack </w:t>
      </w:r>
      <w:r w:rsidRPr="009846FC">
        <w:rPr>
          <w:highlight w:val="green"/>
          <w:u w:val="single"/>
        </w:rPr>
        <w:t>Obama's</w:t>
      </w:r>
      <w:r w:rsidRPr="00EC17A1">
        <w:rPr>
          <w:u w:val="single"/>
        </w:rPr>
        <w:t xml:space="preserve"> nomination of </w:t>
      </w:r>
      <w:r w:rsidRPr="00EC17A1">
        <w:rPr>
          <w:sz w:val="16"/>
        </w:rPr>
        <w:t xml:space="preserve">Elena </w:t>
      </w:r>
      <w:r w:rsidRPr="00EC17A1">
        <w:rPr>
          <w:u w:val="single"/>
        </w:rPr>
        <w:t xml:space="preserve">Kagan to the Supreme Court won Senate approval </w:t>
      </w:r>
      <w:r w:rsidRPr="00EC17A1">
        <w:rPr>
          <w:sz w:val="16"/>
        </w:rPr>
        <w:t xml:space="preserve">on Thursday, </w:t>
      </w:r>
      <w:r w:rsidRPr="00EC17A1">
        <w:rPr>
          <w:b/>
          <w:bCs/>
          <w:u w:val="single"/>
        </w:rPr>
        <w:t xml:space="preserve">his </w:t>
      </w:r>
      <w:r w:rsidRPr="009846FC">
        <w:rPr>
          <w:b/>
          <w:bCs/>
          <w:highlight w:val="green"/>
          <w:u w:val="single"/>
        </w:rPr>
        <w:t>second appointment to the court</w:t>
      </w:r>
      <w:r w:rsidRPr="00EC17A1">
        <w:rPr>
          <w:b/>
          <w:bCs/>
          <w:u w:val="single"/>
        </w:rPr>
        <w:t xml:space="preserve"> that decides abortion, death penalty and other contentious cases.</w:t>
      </w:r>
      <w:r w:rsidRPr="00EC17A1">
        <w:rPr>
          <w:sz w:val="16"/>
        </w:rPr>
        <w:t xml:space="preserve"> The Democratic-led Senate voted largely along party lines, 63-37, to confirm the former Harvard Law School dean as the fourth female justice in U.S. history and the 112th high court member. Kagan was Obama's solicitor general, arguing government cases before the Supreme Court, when he named her in May as his choice to replace the retiring liberal Justice John Paul Stevens. The 50-year-old Kagan, who will be the third woman on the current court, is not expected to change the ideological balance of power on the closely divided panel, which for years has been dominated by a 5-4 conservative majority. All Democratic senators but one voted for her, two independent senators voted for her and five Republicans voted for her. All other Republican senators opposed her nomination. OBAMA'S JUDICIAL LEGACY </w:t>
      </w:r>
      <w:r w:rsidRPr="00EC17A1">
        <w:rPr>
          <w:u w:val="single"/>
        </w:rPr>
        <w:t>Kagan becomes Obama's second</w:t>
      </w:r>
      <w:r w:rsidRPr="00EC17A1">
        <w:rPr>
          <w:sz w:val="16"/>
        </w:rPr>
        <w:t xml:space="preserve"> lifetime </w:t>
      </w:r>
      <w:r w:rsidRPr="00EC17A1">
        <w:rPr>
          <w:u w:val="single"/>
        </w:rPr>
        <w:t>appointee on the</w:t>
      </w:r>
      <w:r w:rsidRPr="00EC17A1">
        <w:rPr>
          <w:sz w:val="16"/>
        </w:rPr>
        <w:t xml:space="preserve"> nine-member Supreme </w:t>
      </w:r>
      <w:r w:rsidRPr="00EC17A1">
        <w:rPr>
          <w:u w:val="single"/>
        </w:rPr>
        <w:t xml:space="preserve">Court, </w:t>
      </w:r>
      <w:r w:rsidRPr="009846FC">
        <w:rPr>
          <w:highlight w:val="green"/>
          <w:u w:val="single"/>
        </w:rPr>
        <w:t>a</w:t>
      </w:r>
      <w:r w:rsidRPr="009846FC">
        <w:rPr>
          <w:b/>
          <w:bCs/>
          <w:highlight w:val="green"/>
          <w:u w:val="single"/>
        </w:rPr>
        <w:t>llowing him to reshape</w:t>
      </w:r>
      <w:r w:rsidRPr="00EC17A1">
        <w:rPr>
          <w:b/>
          <w:bCs/>
          <w:u w:val="single"/>
        </w:rPr>
        <w:t xml:space="preserve"> the court </w:t>
      </w:r>
      <w:r w:rsidRPr="009846FC">
        <w:rPr>
          <w:b/>
          <w:bCs/>
          <w:highlight w:val="green"/>
          <w:u w:val="single"/>
        </w:rPr>
        <w:t>and leave a judicial legacy</w:t>
      </w:r>
      <w:r w:rsidRPr="00EC17A1">
        <w:rPr>
          <w:u w:val="single"/>
        </w:rPr>
        <w:t xml:space="preserve"> </w:t>
      </w:r>
      <w:r w:rsidRPr="00EC17A1">
        <w:rPr>
          <w:sz w:val="16"/>
        </w:rPr>
        <w:t xml:space="preserve">that could last long after he leaves office. U.S. appeals court Judge Sonia </w:t>
      </w:r>
      <w:r w:rsidRPr="00EC17A1">
        <w:rPr>
          <w:u w:val="single"/>
        </w:rPr>
        <w:t>Sotomayor was confirmed last year</w:t>
      </w:r>
      <w:r w:rsidRPr="00EC17A1">
        <w:rPr>
          <w:sz w:val="16"/>
        </w:rPr>
        <w:t xml:space="preserve"> by a 68-31 vote as the first Hispanic Supreme Court justice. </w:t>
      </w:r>
      <w:r w:rsidRPr="00EC17A1">
        <w:rPr>
          <w:u w:val="single"/>
        </w:rPr>
        <w:t xml:space="preserve">The </w:t>
      </w:r>
      <w:r w:rsidRPr="009846FC">
        <w:rPr>
          <w:highlight w:val="green"/>
          <w:u w:val="single"/>
        </w:rPr>
        <w:t>two appointments underscore an effort by Obama to move the court to the left after</w:t>
      </w:r>
      <w:r w:rsidRPr="00EC17A1">
        <w:rPr>
          <w:sz w:val="16"/>
        </w:rPr>
        <w:t xml:space="preserve"> Republican President George W. </w:t>
      </w:r>
      <w:r w:rsidRPr="009846FC">
        <w:rPr>
          <w:highlight w:val="green"/>
          <w:u w:val="single"/>
        </w:rPr>
        <w:t>Bush</w:t>
      </w:r>
      <w:r w:rsidRPr="00EC17A1">
        <w:rPr>
          <w:u w:val="single"/>
        </w:rPr>
        <w:t xml:space="preserve"> nominated a pair of conservative judges</w:t>
      </w:r>
      <w:r w:rsidRPr="00EC17A1">
        <w:rPr>
          <w:sz w:val="16"/>
        </w:rPr>
        <w:t xml:space="preserve"> to the bench.</w:t>
      </w:r>
    </w:p>
    <w:p w:rsidR="00D11CD5" w:rsidRPr="00EC17A1" w:rsidRDefault="00D11CD5" w:rsidP="00D11CD5"/>
    <w:p w:rsidR="00D11CD5" w:rsidRPr="0077080F" w:rsidRDefault="00D11CD5" w:rsidP="00D11CD5">
      <w:pPr>
        <w:pStyle w:val="Heading4"/>
      </w:pPr>
      <w:r>
        <w:t>And – it’s politicized – Bush v Gore changed the game</w:t>
      </w:r>
    </w:p>
    <w:p w:rsidR="00D11CD5" w:rsidRPr="00C0001F" w:rsidRDefault="00D11CD5" w:rsidP="00D11CD5">
      <w:r w:rsidRPr="00C0001F">
        <w:rPr>
          <w:rStyle w:val="StyleStyleBold12pt"/>
        </w:rPr>
        <w:t>HARRISON  05</w:t>
      </w:r>
      <w:r>
        <w:t xml:space="preserve">   </w:t>
      </w:r>
      <w:r w:rsidRPr="00C0001F">
        <w:t>Professor of Law – University of Miami, FL  [Lindsay, “Does the Court Act as "Political Cover" for the Other Branches?,” http://legaldebate.blogspot.com/]</w:t>
      </w:r>
    </w:p>
    <w:p w:rsidR="00D11CD5" w:rsidRPr="00146FB5" w:rsidRDefault="00D11CD5" w:rsidP="00D11CD5"/>
    <w:p w:rsidR="00D11CD5" w:rsidRPr="00750BD2" w:rsidRDefault="00D11CD5" w:rsidP="00D11CD5">
      <w:pPr>
        <w:rPr>
          <w:sz w:val="16"/>
        </w:rPr>
      </w:pPr>
      <w:r w:rsidRPr="00750BD2">
        <w:rPr>
          <w:sz w:val="16"/>
        </w:rPr>
        <w:t xml:space="preserve">While </w:t>
      </w:r>
      <w:r w:rsidRPr="00750BD2">
        <w:rPr>
          <w:rStyle w:val="StyleBoldUnderline"/>
        </w:rPr>
        <w:t xml:space="preserve">the </w:t>
      </w:r>
      <w:r w:rsidRPr="009846FC">
        <w:rPr>
          <w:rStyle w:val="StyleBoldUnderline"/>
          <w:highlight w:val="green"/>
        </w:rPr>
        <w:t>Supreme Court may have historically been able to act as political cover for the President</w:t>
      </w:r>
      <w:r w:rsidRPr="00750BD2">
        <w:rPr>
          <w:sz w:val="16"/>
        </w:rPr>
        <w:t xml:space="preserve"> and/or Congress, </w:t>
      </w:r>
      <w:r w:rsidRPr="009846FC">
        <w:rPr>
          <w:rStyle w:val="StyleBoldUnderline"/>
          <w:highlight w:val="green"/>
        </w:rPr>
        <w:t>that is not true</w:t>
      </w:r>
      <w:r w:rsidRPr="00750BD2">
        <w:rPr>
          <w:sz w:val="16"/>
        </w:rPr>
        <w:t xml:space="preserve"> in a world </w:t>
      </w:r>
      <w:r w:rsidRPr="009846FC">
        <w:rPr>
          <w:rStyle w:val="StyleBoldUnderline"/>
          <w:highlight w:val="green"/>
        </w:rPr>
        <w:t>post-Bush v. Gore</w:t>
      </w:r>
      <w:r w:rsidRPr="009846FC">
        <w:rPr>
          <w:sz w:val="16"/>
          <w:highlight w:val="green"/>
        </w:rPr>
        <w:t xml:space="preserve">. </w:t>
      </w:r>
      <w:r w:rsidRPr="009846FC">
        <w:rPr>
          <w:rStyle w:val="StyleBoldUnderline"/>
          <w:highlight w:val="green"/>
        </w:rPr>
        <w:t>The Court is seen</w:t>
      </w:r>
      <w:r w:rsidRPr="00750BD2">
        <w:rPr>
          <w:sz w:val="16"/>
        </w:rPr>
        <w:t xml:space="preserve"> today </w:t>
      </w:r>
      <w:r w:rsidRPr="009846FC">
        <w:rPr>
          <w:rStyle w:val="StyleBoldUnderline"/>
          <w:highlight w:val="green"/>
        </w:rPr>
        <w:t>as</w:t>
      </w:r>
      <w:r w:rsidRPr="00750BD2">
        <w:rPr>
          <w:sz w:val="16"/>
        </w:rPr>
        <w:t xml:space="preserve"> a </w:t>
      </w:r>
      <w:r w:rsidRPr="00750BD2">
        <w:rPr>
          <w:rStyle w:val="StyleBoldUnderline"/>
        </w:rPr>
        <w:t>p</w:t>
      </w:r>
      <w:r w:rsidRPr="009846FC">
        <w:rPr>
          <w:rStyle w:val="StyleBoldUnderline"/>
          <w:highlight w:val="green"/>
        </w:rPr>
        <w:t>oliticized</w:t>
      </w:r>
      <w:r w:rsidRPr="00750BD2">
        <w:rPr>
          <w:sz w:val="16"/>
        </w:rPr>
        <w:t xml:space="preserve"> body, and especially now that we are in the era of the Roberts Court, with a Chief Justice hand picked by the President and approved by the Congress, </w:t>
      </w:r>
      <w:r w:rsidRPr="009846FC">
        <w:rPr>
          <w:rStyle w:val="StyleBoldUnderline"/>
          <w:highlight w:val="green"/>
        </w:rPr>
        <w:t>it is highly unlikely</w:t>
      </w:r>
      <w:r w:rsidRPr="00750BD2">
        <w:rPr>
          <w:sz w:val="16"/>
        </w:rPr>
        <w:t xml:space="preserve"> that </w:t>
      </w:r>
      <w:r w:rsidRPr="009846FC">
        <w:rPr>
          <w:rStyle w:val="StyleBoldUnderline"/>
          <w:highlight w:val="green"/>
        </w:rPr>
        <w:t>Court action will not</w:t>
      </w:r>
      <w:r w:rsidRPr="00750BD2">
        <w:rPr>
          <w:sz w:val="16"/>
        </w:rPr>
        <w:t xml:space="preserve">, at least to some extent, </w:t>
      </w:r>
      <w:r w:rsidRPr="009846FC">
        <w:rPr>
          <w:rStyle w:val="StyleBoldUnderline"/>
          <w:highlight w:val="green"/>
        </w:rPr>
        <w:t>be blamed on</w:t>
      </w:r>
      <w:r w:rsidRPr="00750BD2">
        <w:rPr>
          <w:sz w:val="16"/>
        </w:rPr>
        <w:t xml:space="preserve"> and/or credited to </w:t>
      </w:r>
      <w:r w:rsidRPr="009846FC">
        <w:rPr>
          <w:rStyle w:val="StyleBoldUnderline"/>
          <w:highlight w:val="green"/>
        </w:rPr>
        <w:t>the President</w:t>
      </w:r>
      <w:r w:rsidRPr="00750BD2">
        <w:rPr>
          <w:rStyle w:val="StyleBoldUnderline"/>
        </w:rPr>
        <w:t xml:space="preserve"> </w:t>
      </w:r>
      <w:r w:rsidRPr="00750BD2">
        <w:rPr>
          <w:sz w:val="16"/>
        </w:rPr>
        <w:t xml:space="preserve">and Congress.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 </w:t>
      </w:r>
      <w:r w:rsidRPr="00750BD2">
        <w:rPr>
          <w:rStyle w:val="StyleBoldUnderline"/>
        </w:rPr>
        <w:t xml:space="preserve">it </w:t>
      </w:r>
      <w:r w:rsidRPr="009846FC">
        <w:rPr>
          <w:rStyle w:val="StyleBoldUnderline"/>
          <w:highlight w:val="green"/>
        </w:rPr>
        <w:t>is preposterous to argue that the Court is entirely insulated</w:t>
      </w:r>
      <w:r w:rsidRPr="00750BD2">
        <w:rPr>
          <w:sz w:val="16"/>
        </w:rPr>
        <w:t xml:space="preserve"> from politics, </w:t>
      </w:r>
      <w:r w:rsidRPr="009846FC">
        <w:rPr>
          <w:rStyle w:val="StyleBoldUnderline"/>
          <w:highlight w:val="green"/>
        </w:rPr>
        <w:t>and equally preposterous to argue that</w:t>
      </w:r>
      <w:r w:rsidRPr="00750BD2">
        <w:rPr>
          <w:rStyle w:val="StyleBoldUnderline"/>
        </w:rPr>
        <w:t xml:space="preserve"> </w:t>
      </w:r>
      <w:r w:rsidRPr="00750BD2">
        <w:rPr>
          <w:sz w:val="16"/>
        </w:rPr>
        <w:t xml:space="preserve">Bush and the Congress would not receive </w:t>
      </w:r>
      <w:r w:rsidRPr="009846FC">
        <w:rPr>
          <w:rStyle w:val="StyleBoldUnderline"/>
          <w:highlight w:val="green"/>
        </w:rPr>
        <w:t>at least a large portion of the blame for a Court ruling</w:t>
      </w:r>
      <w:r w:rsidRPr="00750BD2">
        <w:rPr>
          <w:sz w:val="16"/>
        </w:rPr>
        <w:t xml:space="preserve"> that, for whatever reason, received the attention of the public.</w:t>
      </w:r>
    </w:p>
    <w:p w:rsidR="00D11CD5" w:rsidRPr="00467652" w:rsidRDefault="00D11CD5" w:rsidP="00D11CD5"/>
    <w:p w:rsidR="00D11CD5" w:rsidRDefault="00D11CD5" w:rsidP="00D11CD5">
      <w:pPr>
        <w:pStyle w:val="Heading4"/>
      </w:pPr>
      <w:r>
        <w:t>Congress will react for the same reasons – try to score political points by hating the plan</w:t>
      </w:r>
    </w:p>
    <w:p w:rsidR="00D11CD5" w:rsidRDefault="00D11CD5" w:rsidP="00D11CD5">
      <w:r w:rsidRPr="00D672D5">
        <w:rPr>
          <w:rStyle w:val="StyleStyleBold12pt"/>
        </w:rPr>
        <w:t>CANON &amp; JOHNSON 99 Professors of political science – UK &amp; Texas A&amp;M</w:t>
      </w:r>
      <w:r>
        <w:t xml:space="preserve"> [Bradley Canon &amp; Charles Johnson,  Judicial policies: implementation and impact]</w:t>
      </w:r>
    </w:p>
    <w:p w:rsidR="00D11CD5" w:rsidRDefault="00D11CD5" w:rsidP="00D11CD5"/>
    <w:p w:rsidR="00D11CD5" w:rsidRPr="00D672D5" w:rsidRDefault="00D11CD5" w:rsidP="00D11CD5">
      <w:pPr>
        <w:rPr>
          <w:sz w:val="16"/>
        </w:rPr>
      </w:pPr>
      <w:r w:rsidRPr="00A469EB">
        <w:rPr>
          <w:sz w:val="16"/>
        </w:rPr>
        <w:t xml:space="preserve">More than any other public agency, </w:t>
      </w:r>
      <w:r w:rsidRPr="00A469EB">
        <w:rPr>
          <w:rStyle w:val="StyleBoldUnderline"/>
        </w:rPr>
        <w:t>Congress</w:t>
      </w:r>
      <w:r w:rsidRPr="00750BD2">
        <w:rPr>
          <w:rStyle w:val="StyleBoldUnderline"/>
        </w:rPr>
        <w:t xml:space="preserve"> tends to be the focal point for</w:t>
      </w:r>
      <w:r w:rsidRPr="00D672D5">
        <w:rPr>
          <w:sz w:val="16"/>
        </w:rPr>
        <w:t xml:space="preserve"> </w:t>
      </w:r>
      <w:r w:rsidRPr="00750BD2">
        <w:rPr>
          <w:rStyle w:val="StyleBoldUnderline"/>
        </w:rPr>
        <w:t>public reaction to judicial policies.</w:t>
      </w:r>
      <w:r w:rsidRPr="00D672D5">
        <w:rPr>
          <w:sz w:val="16"/>
        </w:rPr>
        <w:t xml:space="preserve"> As a political body, </w:t>
      </w:r>
      <w:r w:rsidRPr="009846FC">
        <w:rPr>
          <w:rStyle w:val="StyleBoldUnderline"/>
          <w:highlight w:val="green"/>
        </w:rPr>
        <w:t>Congress cannot ignore</w:t>
      </w:r>
      <w:r w:rsidRPr="00D672D5">
        <w:rPr>
          <w:sz w:val="16"/>
        </w:rPr>
        <w:t xml:space="preserve"> any sizeable or prominent group of </w:t>
      </w:r>
      <w:r w:rsidRPr="009846FC">
        <w:rPr>
          <w:rStyle w:val="StyleBoldUnderline"/>
          <w:highlight w:val="green"/>
        </w:rPr>
        <w:t>constituents</w:t>
      </w:r>
      <w:r w:rsidRPr="00D672D5">
        <w:rPr>
          <w:sz w:val="16"/>
        </w:rPr>
        <w:t xml:space="preserve">. Some </w:t>
      </w:r>
      <w:r w:rsidRPr="009846FC">
        <w:rPr>
          <w:rStyle w:val="StyleBoldUnderline"/>
          <w:highlight w:val="green"/>
        </w:rPr>
        <w:t>groups</w:t>
      </w:r>
      <w:r w:rsidRPr="009846FC">
        <w:rPr>
          <w:sz w:val="16"/>
          <w:highlight w:val="green"/>
        </w:rPr>
        <w:t xml:space="preserve"> b</w:t>
      </w:r>
      <w:r w:rsidRPr="00D672D5">
        <w:rPr>
          <w:sz w:val="16"/>
        </w:rPr>
        <w:t xml:space="preserve">ecome especially </w:t>
      </w:r>
      <w:r w:rsidRPr="009846FC">
        <w:rPr>
          <w:rStyle w:val="StyleBoldUnderline"/>
          <w:highlight w:val="green"/>
        </w:rPr>
        <w:t>agitated</w:t>
      </w:r>
      <w:r w:rsidRPr="00D672D5">
        <w:rPr>
          <w:sz w:val="16"/>
        </w:rPr>
        <w:t xml:space="preserve"> when they are unhappy </w:t>
      </w:r>
      <w:r w:rsidRPr="009846FC">
        <w:rPr>
          <w:rStyle w:val="StyleBoldUnderline"/>
          <w:highlight w:val="green"/>
        </w:rPr>
        <w:t>with</w:t>
      </w:r>
      <w:r w:rsidRPr="00D672D5">
        <w:rPr>
          <w:sz w:val="16"/>
        </w:rPr>
        <w:t xml:space="preserve"> </w:t>
      </w:r>
      <w:r w:rsidRPr="00750BD2">
        <w:rPr>
          <w:rStyle w:val="StyleBoldUnderline"/>
        </w:rPr>
        <w:t xml:space="preserve">some </w:t>
      </w:r>
      <w:r w:rsidRPr="009846FC">
        <w:rPr>
          <w:rStyle w:val="StyleBoldUnderline"/>
          <w:highlight w:val="green"/>
        </w:rPr>
        <w:t>judicial decision</w:t>
      </w:r>
      <w:r w:rsidRPr="00D672D5">
        <w:rPr>
          <w:sz w:val="16"/>
        </w:rPr>
        <w:t xml:space="preserve"> or doctrine, and they are unhappy with some judicial decision or doctrine, and they </w:t>
      </w:r>
      <w:r w:rsidRPr="00D672D5">
        <w:rPr>
          <w:rStyle w:val="StyleBoldUnderline"/>
        </w:rPr>
        <w:t>make their dissatisfaction known to members of Congress.</w:t>
      </w:r>
      <w:r w:rsidRPr="00D672D5">
        <w:rPr>
          <w:sz w:val="16"/>
        </w:rPr>
        <w:t xml:space="preserve"> If the pressure is great enough and is not counterbalanced by pressure from groups that support the judicial policy, </w:t>
      </w:r>
      <w:r w:rsidRPr="009846FC">
        <w:rPr>
          <w:rStyle w:val="StyleBoldUnderline"/>
          <w:highlight w:val="green"/>
        </w:rPr>
        <w:t>Congress will, if feasible take action</w:t>
      </w:r>
      <w:r w:rsidRPr="00D672D5">
        <w:rPr>
          <w:sz w:val="16"/>
        </w:rPr>
        <w:t xml:space="preserve">. At the very least, </w:t>
      </w:r>
      <w:r w:rsidRPr="009846FC">
        <w:rPr>
          <w:rStyle w:val="StyleBoldUnderline"/>
          <w:highlight w:val="green"/>
        </w:rPr>
        <w:t>numerous members</w:t>
      </w:r>
      <w:r w:rsidRPr="00D672D5">
        <w:rPr>
          <w:sz w:val="16"/>
        </w:rPr>
        <w:t xml:space="preserve"> of Congress </w:t>
      </w:r>
      <w:r w:rsidRPr="009846FC">
        <w:rPr>
          <w:rStyle w:val="Emphasis"/>
          <w:highlight w:val="green"/>
        </w:rPr>
        <w:t>will score political points by showing righteous indignation</w:t>
      </w:r>
      <w:r w:rsidRPr="00D672D5">
        <w:rPr>
          <w:sz w:val="16"/>
        </w:rPr>
        <w:t xml:space="preserve"> on behalf of the disaffected groups. Clashes between Congress and the courts are virtually as old as the two branches. Marbury v. Madison (1803) was a political finesse of a hostile Congress by the Supreme Court Constitutional crises have been provoked by such decisions in the 1930s. Strained relationships just short of crises have developed from numerous other decisions. Of course, not all differences between the courts and Congress are emotionally charged. Many of the differences arise over mundane issues such as pension or admiralty law. Either way, almost every year Congress reacts to judicial decisions.</w:t>
      </w:r>
    </w:p>
    <w:p w:rsidR="00D11CD5" w:rsidRDefault="00D11CD5" w:rsidP="00D11CD5"/>
    <w:p w:rsidR="00D11CD5" w:rsidRPr="00146FB5" w:rsidRDefault="00D11CD5" w:rsidP="00D11CD5">
      <w:pPr>
        <w:pStyle w:val="Heading4"/>
      </w:pPr>
      <w:r w:rsidRPr="00146FB5">
        <w:t xml:space="preserve">Supreme Court rulings get blamed on </w:t>
      </w:r>
      <w:r>
        <w:t>Obama</w:t>
      </w:r>
      <w:r w:rsidRPr="00146FB5">
        <w:t xml:space="preserve"> </w:t>
      </w:r>
    </w:p>
    <w:p w:rsidR="00D11CD5" w:rsidRPr="00C0001F" w:rsidRDefault="00D11CD5" w:rsidP="00D11CD5">
      <w:r>
        <w:rPr>
          <w:rStyle w:val="StyleStyleBold12pt"/>
        </w:rPr>
        <w:t xml:space="preserve">Harrison </w:t>
      </w:r>
      <w:r w:rsidRPr="00C0001F">
        <w:rPr>
          <w:rStyle w:val="StyleStyleBold12pt"/>
        </w:rPr>
        <w:t>5</w:t>
      </w:r>
      <w:r>
        <w:t>—</w:t>
      </w:r>
      <w:r w:rsidRPr="00C0001F">
        <w:t>Professor of Law</w:t>
      </w:r>
      <w:r>
        <w:t xml:space="preserve">—University of Miami, FL </w:t>
      </w:r>
      <w:r w:rsidRPr="00C0001F">
        <w:t>[Lindsay, “Does the Court Act as "Political Cover" for the Other Branches?,” http://legaldebate.blogspot.com/]</w:t>
      </w:r>
    </w:p>
    <w:p w:rsidR="00D11CD5" w:rsidRPr="00146FB5" w:rsidRDefault="00D11CD5" w:rsidP="00D11CD5"/>
    <w:p w:rsidR="00D11CD5" w:rsidRPr="00A94471" w:rsidRDefault="00D11CD5" w:rsidP="00D11CD5">
      <w:pPr>
        <w:rPr>
          <w:sz w:val="16"/>
        </w:rPr>
      </w:pPr>
      <w:r w:rsidRPr="009846FC">
        <w:rPr>
          <w:rStyle w:val="StyleBoldUnderline"/>
          <w:highlight w:val="green"/>
        </w:rPr>
        <w:t>While the</w:t>
      </w:r>
      <w:r w:rsidRPr="00A94471">
        <w:rPr>
          <w:rStyle w:val="StyleBoldUnderline"/>
        </w:rPr>
        <w:t xml:space="preserve"> Supreme </w:t>
      </w:r>
      <w:r w:rsidRPr="009846FC">
        <w:rPr>
          <w:rStyle w:val="StyleBoldUnderline"/>
          <w:highlight w:val="green"/>
        </w:rPr>
        <w:t>Court may have historically been able to act as political cover</w:t>
      </w:r>
      <w:r w:rsidRPr="00A94471">
        <w:rPr>
          <w:rStyle w:val="StyleBoldUnderline"/>
        </w:rPr>
        <w:t xml:space="preserve"> for the President</w:t>
      </w:r>
      <w:r w:rsidRPr="00A94471">
        <w:rPr>
          <w:sz w:val="16"/>
        </w:rPr>
        <w:t xml:space="preserve"> and/or Congress, </w:t>
      </w:r>
      <w:r w:rsidRPr="009846FC">
        <w:rPr>
          <w:rStyle w:val="StyleBoldUnderline"/>
          <w:highlight w:val="green"/>
        </w:rPr>
        <w:t>that is not true</w:t>
      </w:r>
      <w:r w:rsidRPr="00A94471">
        <w:rPr>
          <w:rStyle w:val="StyleBoldUnderline"/>
        </w:rPr>
        <w:t xml:space="preserve"> in a world </w:t>
      </w:r>
      <w:r w:rsidRPr="009846FC">
        <w:rPr>
          <w:rStyle w:val="StyleBoldUnderline"/>
          <w:highlight w:val="green"/>
        </w:rPr>
        <w:t>post-Bush v. Gore</w:t>
      </w:r>
      <w:r w:rsidRPr="00A94471">
        <w:rPr>
          <w:sz w:val="16"/>
        </w:rPr>
        <w:t xml:space="preserve">. </w:t>
      </w:r>
      <w:r w:rsidRPr="009846FC">
        <w:rPr>
          <w:rStyle w:val="StyleBoldUnderline"/>
          <w:highlight w:val="green"/>
        </w:rPr>
        <w:t>The Court is seen</w:t>
      </w:r>
      <w:r w:rsidRPr="00A94471">
        <w:rPr>
          <w:rStyle w:val="StyleBoldUnderline"/>
        </w:rPr>
        <w:t xml:space="preserve"> today </w:t>
      </w:r>
      <w:r w:rsidRPr="009846FC">
        <w:rPr>
          <w:rStyle w:val="StyleBoldUnderline"/>
          <w:highlight w:val="green"/>
        </w:rPr>
        <w:t>as a politicized body</w:t>
      </w:r>
      <w:r w:rsidRPr="00A94471">
        <w:rPr>
          <w:sz w:val="16"/>
        </w:rPr>
        <w:t xml:space="preserve">, and especially now that we are in the era of the Roberts Court, with a Chief Justice hand picked by the President and approved by the Congress, </w:t>
      </w:r>
      <w:r w:rsidRPr="009846FC">
        <w:rPr>
          <w:rStyle w:val="StyleBoldUnderline"/>
          <w:highlight w:val="green"/>
        </w:rPr>
        <w:t>it is highly unlikely</w:t>
      </w:r>
      <w:r w:rsidRPr="00A94471">
        <w:rPr>
          <w:rStyle w:val="StyleBoldUnderline"/>
        </w:rPr>
        <w:t xml:space="preserve"> that </w:t>
      </w:r>
      <w:r w:rsidRPr="009846FC">
        <w:rPr>
          <w:rStyle w:val="StyleBoldUnderline"/>
          <w:highlight w:val="green"/>
        </w:rPr>
        <w:t>Court action will not</w:t>
      </w:r>
      <w:r w:rsidRPr="00A94471">
        <w:rPr>
          <w:sz w:val="16"/>
        </w:rPr>
        <w:t xml:space="preserve">, at least to some extent, </w:t>
      </w:r>
      <w:r w:rsidRPr="009846FC">
        <w:rPr>
          <w:rStyle w:val="StyleBoldUnderline"/>
          <w:highlight w:val="green"/>
        </w:rPr>
        <w:t>be blamed on</w:t>
      </w:r>
      <w:r w:rsidRPr="00A94471">
        <w:rPr>
          <w:rStyle w:val="StyleBoldUnderline"/>
        </w:rPr>
        <w:t xml:space="preserve"> and/or credited to </w:t>
      </w:r>
      <w:r w:rsidRPr="009846FC">
        <w:rPr>
          <w:rStyle w:val="StyleBoldUnderline"/>
          <w:highlight w:val="green"/>
        </w:rPr>
        <w:t>the President</w:t>
      </w:r>
      <w:r w:rsidRPr="00A94471">
        <w:rPr>
          <w:sz w:val="16"/>
        </w:rPr>
        <w:t xml:space="preserve"> and Congress. </w:t>
      </w:r>
      <w:r w:rsidRPr="00A94471">
        <w:rPr>
          <w:rStyle w:val="StyleBoldUnderline"/>
        </w:rPr>
        <w:t xml:space="preserve">The Court can still get away with a lot more than the elected branches </w:t>
      </w:r>
      <w:r w:rsidRPr="00A94471">
        <w:rPr>
          <w:sz w:val="16"/>
        </w:rPr>
        <w:t xml:space="preserve">since people don't understand the technicalities of legal doctrine like they understand the actions of the elected branches; this is, in part, because the media does such a poor job of covering legal news. </w:t>
      </w:r>
      <w:r w:rsidRPr="00A94471">
        <w:rPr>
          <w:rStyle w:val="StyleBoldUnderline"/>
        </w:rPr>
        <w:t xml:space="preserve">Nevertheless, </w:t>
      </w:r>
      <w:r w:rsidRPr="009846FC">
        <w:rPr>
          <w:rStyle w:val="StyleBoldUnderline"/>
          <w:highlight w:val="green"/>
        </w:rPr>
        <w:t>it is preposterous to argue</w:t>
      </w:r>
      <w:r w:rsidRPr="00A94471">
        <w:rPr>
          <w:rStyle w:val="StyleBoldUnderline"/>
        </w:rPr>
        <w:t xml:space="preserve"> that </w:t>
      </w:r>
      <w:r w:rsidRPr="009846FC">
        <w:rPr>
          <w:rStyle w:val="StyleBoldUnderline"/>
          <w:highlight w:val="green"/>
        </w:rPr>
        <w:t>the Court is</w:t>
      </w:r>
      <w:r w:rsidRPr="00A94471">
        <w:rPr>
          <w:rStyle w:val="StyleBoldUnderline"/>
        </w:rPr>
        <w:t xml:space="preserve"> entirely </w:t>
      </w:r>
      <w:r w:rsidRPr="009846FC">
        <w:rPr>
          <w:rStyle w:val="StyleBoldUnderline"/>
          <w:highlight w:val="green"/>
        </w:rPr>
        <w:t>insulated</w:t>
      </w:r>
      <w:r w:rsidRPr="00A94471">
        <w:rPr>
          <w:rStyle w:val="StyleBoldUnderline"/>
        </w:rPr>
        <w:t xml:space="preserve"> from politics, </w:t>
      </w:r>
      <w:r w:rsidRPr="009846FC">
        <w:rPr>
          <w:rStyle w:val="StyleBoldUnderline"/>
          <w:highlight w:val="green"/>
        </w:rPr>
        <w:t>and</w:t>
      </w:r>
      <w:r w:rsidRPr="00A94471">
        <w:rPr>
          <w:rStyle w:val="StyleBoldUnderline"/>
        </w:rPr>
        <w:t xml:space="preserve"> equally preposterous to argue that </w:t>
      </w:r>
      <w:r w:rsidRPr="009846FC">
        <w:rPr>
          <w:rStyle w:val="StyleBoldUnderline"/>
          <w:highlight w:val="green"/>
        </w:rPr>
        <w:t>Bush</w:t>
      </w:r>
      <w:r w:rsidRPr="00A94471">
        <w:rPr>
          <w:sz w:val="16"/>
        </w:rPr>
        <w:t xml:space="preserve"> and the Congress </w:t>
      </w:r>
      <w:r w:rsidRPr="009846FC">
        <w:rPr>
          <w:rStyle w:val="StyleBoldUnderline"/>
          <w:highlight w:val="green"/>
        </w:rPr>
        <w:t>would not receive</w:t>
      </w:r>
      <w:r w:rsidRPr="00A94471">
        <w:rPr>
          <w:rStyle w:val="StyleBoldUnderline"/>
        </w:rPr>
        <w:t xml:space="preserve"> at least a large portion of the </w:t>
      </w:r>
      <w:r w:rsidRPr="009846FC">
        <w:rPr>
          <w:rStyle w:val="StyleBoldUnderline"/>
          <w:highlight w:val="green"/>
        </w:rPr>
        <w:t>blame</w:t>
      </w:r>
      <w:r w:rsidRPr="00A94471">
        <w:rPr>
          <w:rStyle w:val="StyleBoldUnderline"/>
        </w:rPr>
        <w:t xml:space="preserve"> for a Court ruling that,</w:t>
      </w:r>
      <w:r w:rsidRPr="00A94471">
        <w:rPr>
          <w:sz w:val="16"/>
        </w:rPr>
        <w:t xml:space="preserve"> for whatever reason, </w:t>
      </w:r>
      <w:r w:rsidRPr="00A94471">
        <w:rPr>
          <w:rStyle w:val="StyleBoldUnderline"/>
        </w:rPr>
        <w:t>received the attention of the public</w:t>
      </w:r>
      <w:r w:rsidRPr="00A94471">
        <w:rPr>
          <w:sz w:val="16"/>
        </w:rPr>
        <w:t>.</w:t>
      </w:r>
    </w:p>
    <w:p w:rsidR="00D11CD5" w:rsidRPr="00461A7B" w:rsidRDefault="00D11CD5" w:rsidP="00D11CD5"/>
    <w:p w:rsidR="00D11CD5" w:rsidRPr="00146FB5" w:rsidRDefault="00D11CD5" w:rsidP="00D11CD5">
      <w:pPr>
        <w:pStyle w:val="Heading4"/>
      </w:pPr>
      <w:r>
        <w:t>C</w:t>
      </w:r>
      <w:r w:rsidRPr="00146FB5">
        <w:t>ontroversial decisions spark political repercussions</w:t>
      </w:r>
    </w:p>
    <w:p w:rsidR="00D11CD5" w:rsidRPr="005364E6" w:rsidRDefault="00D11CD5" w:rsidP="00D11CD5">
      <w:r w:rsidRPr="005364E6">
        <w:rPr>
          <w:rStyle w:val="StyleStyleBold12pt"/>
        </w:rPr>
        <w:t>Friedman 5</w:t>
      </w:r>
      <w:r>
        <w:t>—</w:t>
      </w:r>
      <w:r w:rsidRPr="005364E6">
        <w:t>Professor of Law, NYU [Jacob D., “The Politics of Judicial Review,” Texas Law Review, december]</w:t>
      </w:r>
    </w:p>
    <w:p w:rsidR="00D11CD5" w:rsidRDefault="00D11CD5" w:rsidP="00D11CD5">
      <w:pPr>
        <w:rPr>
          <w:szCs w:val="14"/>
        </w:rPr>
      </w:pPr>
    </w:p>
    <w:p w:rsidR="00D11CD5" w:rsidRPr="009D11F4" w:rsidRDefault="00D11CD5" w:rsidP="00D11CD5">
      <w:pPr>
        <w:rPr>
          <w:sz w:val="16"/>
          <w:szCs w:val="14"/>
        </w:rPr>
      </w:pPr>
      <w:r w:rsidRPr="009D11F4">
        <w:rPr>
          <w:sz w:val="16"/>
          <w:szCs w:val="14"/>
        </w:rPr>
        <w:t xml:space="preserve">[*269]  </w:t>
      </w:r>
      <w:r w:rsidRPr="005364E6">
        <w:rPr>
          <w:rStyle w:val="StyleBoldUnderline"/>
        </w:rPr>
        <w:t>Only recently</w:t>
      </w:r>
      <w:r w:rsidRPr="009D11F4">
        <w:rPr>
          <w:sz w:val="16"/>
          <w:szCs w:val="14"/>
        </w:rPr>
        <w:t xml:space="preserve"> - </w:t>
      </w:r>
      <w:r w:rsidRPr="005364E6">
        <w:rPr>
          <w:rStyle w:val="StyleBoldUnderline"/>
        </w:rPr>
        <w:t>sparked</w:t>
      </w:r>
      <w:r w:rsidRPr="009D11F4">
        <w:rPr>
          <w:sz w:val="16"/>
          <w:szCs w:val="14"/>
        </w:rPr>
        <w:t xml:space="preserve">, as is typically the case, </w:t>
      </w:r>
      <w:r w:rsidRPr="005364E6">
        <w:rPr>
          <w:rStyle w:val="StyleBoldUnderline"/>
        </w:rPr>
        <w:t xml:space="preserve">by a spate of contentious </w:t>
      </w:r>
      <w:r w:rsidRPr="009846FC">
        <w:rPr>
          <w:rStyle w:val="StyleBoldUnderline"/>
          <w:highlight w:val="green"/>
        </w:rPr>
        <w:t>Supreme Court decisions</w:t>
      </w:r>
      <w:r w:rsidRPr="009846FC">
        <w:rPr>
          <w:sz w:val="16"/>
          <w:szCs w:val="14"/>
          <w:highlight w:val="green"/>
        </w:rPr>
        <w:t xml:space="preserve"> - </w:t>
      </w:r>
      <w:r w:rsidRPr="009846FC">
        <w:rPr>
          <w:rStyle w:val="StyleBoldUnderline"/>
          <w:highlight w:val="green"/>
        </w:rPr>
        <w:t>have many begun</w:t>
      </w:r>
      <w:r w:rsidRPr="009846FC">
        <w:rPr>
          <w:sz w:val="16"/>
          <w:szCs w:val="14"/>
          <w:highlight w:val="green"/>
        </w:rPr>
        <w:t xml:space="preserve"> </w:t>
      </w:r>
      <w:r w:rsidRPr="009846FC">
        <w:rPr>
          <w:rStyle w:val="StyleBoldUnderline"/>
          <w:highlight w:val="green"/>
        </w:rPr>
        <w:t>to see that constitutional judging cannot be insulated from "ordinary" politics</w:t>
      </w:r>
      <w:r w:rsidRPr="009D11F4">
        <w:rPr>
          <w:sz w:val="16"/>
          <w:szCs w:val="14"/>
        </w:rPr>
        <w:t xml:space="preserve"> in quite </w:t>
      </w:r>
      <w:r w:rsidRPr="009846FC">
        <w:rPr>
          <w:rStyle w:val="StyleBoldUnderline"/>
          <w:highlight w:val="green"/>
        </w:rPr>
        <w:t>the way theory demands</w:t>
      </w:r>
      <w:r w:rsidRPr="009846FC">
        <w:rPr>
          <w:sz w:val="16"/>
          <w:szCs w:val="14"/>
          <w:highlight w:val="green"/>
        </w:rPr>
        <w:t xml:space="preserve">. 60 </w:t>
      </w:r>
      <w:r w:rsidRPr="009846FC">
        <w:rPr>
          <w:rStyle w:val="StyleBoldUnderline"/>
          <w:highlight w:val="green"/>
        </w:rPr>
        <w:t>Recognition</w:t>
      </w:r>
      <w:r w:rsidRPr="009D11F4">
        <w:rPr>
          <w:sz w:val="16"/>
          <w:szCs w:val="14"/>
        </w:rPr>
        <w:t xml:space="preserve"> of the relationship between law and politics </w:t>
      </w:r>
      <w:r w:rsidRPr="009846FC">
        <w:rPr>
          <w:rStyle w:val="StyleBoldUnderline"/>
          <w:highlight w:val="green"/>
        </w:rPr>
        <w:t>is on the rise</w:t>
      </w:r>
      <w:r w:rsidRPr="009D11F4">
        <w:rPr>
          <w:sz w:val="16"/>
          <w:szCs w:val="14"/>
        </w:rPr>
        <w:t>. 61 Still, it is apparent that normative scholars remain uncomfortable with the implications of positive scholarship, even as they take notice. Legal theorists indicate their discomfort by moving quickly from positive assertions about the relationship between law and politics to conclusions that positive scholars would suggest simply are implausible. 62 To take a frequent example, some normative scholars look to the political branches to correct errant judges 63 without considering whether there is any reason to think the political branches are likely to do so at present. 64</w:t>
      </w:r>
    </w:p>
    <w:p w:rsidR="00D11CD5" w:rsidRDefault="00D11CD5" w:rsidP="00D11CD5">
      <w:pPr>
        <w:rPr>
          <w:rStyle w:val="StyleBoldUnderline"/>
        </w:rPr>
      </w:pPr>
    </w:p>
    <w:p w:rsidR="00D11CD5" w:rsidRDefault="00D11CD5" w:rsidP="00D11CD5">
      <w:pPr>
        <w:pStyle w:val="Heading3"/>
        <w:rPr>
          <w:rStyle w:val="StyleBoldUnderline"/>
        </w:rPr>
      </w:pPr>
      <w:r>
        <w:rPr>
          <w:rStyle w:val="StyleBoldUnderline"/>
        </w:rPr>
        <w:t>A2 – Sanciton</w:t>
      </w:r>
    </w:p>
    <w:p w:rsidR="00D11CD5" w:rsidRDefault="00D11CD5" w:rsidP="00D11CD5"/>
    <w:p w:rsidR="00D11CD5" w:rsidRPr="000254FC" w:rsidRDefault="00D11CD5" w:rsidP="00D11CD5">
      <w:pPr>
        <w:rPr>
          <w:b/>
        </w:rPr>
      </w:pPr>
      <w:r w:rsidRPr="000254FC">
        <w:rPr>
          <w:b/>
        </w:rPr>
        <w:t>Passage green lights Israeli strikes</w:t>
      </w:r>
    </w:p>
    <w:p w:rsidR="00D11CD5" w:rsidRPr="000254FC" w:rsidRDefault="00D11CD5" w:rsidP="00D11CD5">
      <w:r w:rsidRPr="000254FC">
        <w:rPr>
          <w:b/>
        </w:rPr>
        <w:t>Pillar 1/2</w:t>
      </w:r>
      <w:r w:rsidRPr="000254FC">
        <w:t xml:space="preserve"> (Paul, Georgetown security studies prof, “Let's Be Honest on Iran”, National Interest, http://nationalinterest.org/blog/paul-pillar/lets-be-honest-iran-9658)</w:t>
      </w:r>
    </w:p>
    <w:p w:rsidR="00D11CD5" w:rsidRPr="000254FC" w:rsidRDefault="00D11CD5" w:rsidP="00D11CD5"/>
    <w:p w:rsidR="00D11CD5" w:rsidRDefault="00D11CD5" w:rsidP="00D11CD5">
      <w:pPr>
        <w:rPr>
          <w:b/>
          <w:u w:val="single"/>
        </w:rPr>
      </w:pPr>
      <w:r w:rsidRPr="000254FC">
        <w:t xml:space="preserve">Here's a New Year's resolution that participants in policy debate in Washington, and especially those in Congress, should make: be honest about your position on Iran. Say what you really want, and make your best arguments on behalf of what you really want, and don't pretend to be working in favor of what you really are working against. </w:t>
      </w:r>
      <w:r w:rsidRPr="00D87F8E">
        <w:rPr>
          <w:highlight w:val="cyan"/>
          <w:u w:val="single"/>
        </w:rPr>
        <w:t>The main vehicle for debate about Iran once Congress reconvenes is a bill introduced</w:t>
      </w:r>
      <w:r w:rsidRPr="000254FC">
        <w:t xml:space="preserve"> by Senators Mark Kirk (R-IL) and Robert Menendez (D-NJ) </w:t>
      </w:r>
      <w:r w:rsidRPr="00D87F8E">
        <w:rPr>
          <w:highlight w:val="cyan"/>
          <w:u w:val="single"/>
        </w:rPr>
        <w:t>that would threaten still more sanctions on Iran</w:t>
      </w:r>
      <w:r w:rsidRPr="000254FC">
        <w:t xml:space="preserve"> and purchasers of its oil, </w:t>
      </w:r>
      <w:r w:rsidRPr="00D87F8E">
        <w:rPr>
          <w:rStyle w:val="Emphasis"/>
          <w:highlight w:val="cyan"/>
        </w:rPr>
        <w:t>would impose unrealistic conditions to be met to avoid actually imposing the sanctions, and would explicitly give a green light to Israel to launch a war against Iran and to drag the United States into that war</w:t>
      </w:r>
      <w:r w:rsidRPr="000254FC">
        <w:rPr>
          <w:b/>
          <w:u w:val="single"/>
        </w:rPr>
        <w:t>.</w:t>
      </w:r>
      <w:r w:rsidRPr="000254FC">
        <w:t xml:space="preserve"> As Colin Kahl has explained in detail, </w:t>
      </w:r>
      <w:r w:rsidRPr="00D87F8E">
        <w:rPr>
          <w:highlight w:val="cyan"/>
          <w:u w:val="single"/>
        </w:rPr>
        <w:t>passage of this legislation would be very damaging to the process of negotiating a final agreement with Iran to</w:t>
      </w:r>
      <w:r w:rsidRPr="00D87F8E">
        <w:rPr>
          <w:sz w:val="16"/>
          <w:highlight w:val="cyan"/>
        </w:rPr>
        <w:t xml:space="preserve"> </w:t>
      </w:r>
      <w:r w:rsidRPr="00D87F8E">
        <w:rPr>
          <w:b/>
          <w:highlight w:val="cyan"/>
          <w:u w:val="single"/>
        </w:rPr>
        <w:t>keep its nuclear program peaceful.</w:t>
      </w:r>
    </w:p>
    <w:p w:rsidR="00D11CD5" w:rsidRDefault="00D11CD5" w:rsidP="00D11CD5">
      <w:pPr>
        <w:rPr>
          <w:b/>
          <w:u w:val="single"/>
        </w:rPr>
      </w:pPr>
    </w:p>
    <w:p w:rsidR="00D11CD5" w:rsidRDefault="00D11CD5" w:rsidP="00D11CD5">
      <w:pPr>
        <w:pStyle w:val="Heading4"/>
        <w:rPr>
          <w:rFonts w:cs="Arial"/>
        </w:rPr>
      </w:pPr>
      <w:r>
        <w:rPr>
          <w:rFonts w:cs="Arial"/>
        </w:rPr>
        <w:t xml:space="preserve">Strikes cause extinction </w:t>
      </w:r>
    </w:p>
    <w:p w:rsidR="00D11CD5" w:rsidRPr="00A22A61" w:rsidRDefault="00D11CD5" w:rsidP="00D11CD5">
      <w:pPr>
        <w:rPr>
          <w:rStyle w:val="StyleStyleBold12pt"/>
        </w:rPr>
      </w:pPr>
      <w:r w:rsidRPr="00A22A61">
        <w:rPr>
          <w:rStyle w:val="StyleStyleBold12pt"/>
        </w:rPr>
        <w:t>Masko, 2/9/12</w:t>
      </w:r>
    </w:p>
    <w:p w:rsidR="00D11CD5" w:rsidRDefault="00D11CD5" w:rsidP="00D11CD5">
      <w:r>
        <w:t xml:space="preserve">[Dave Masko is an Air Force News veteran who's filed stories from Washington, D.C., the Middle East, the Balkans and Europe. These days, he's a freelance writer based in Florence, Oregon. Masko's articles have appeared in European Stars and Stripes, The Washington Post, Rolling Stone and other publications. From 1977-1999 he was a reporter for the Defense Department, </w:t>
      </w:r>
      <w:hyperlink r:id="rId31" w:history="1">
        <w:r w:rsidRPr="00E33BCE">
          <w:rPr>
            <w:rStyle w:val="Hyperlink"/>
          </w:rPr>
          <w:t>http://www.huliq.com/10282/iran-nuclear-ambitions-alarming-israel-brink-war-say-experts</w:t>
        </w:r>
      </w:hyperlink>
      <w:r>
        <w:t>]</w:t>
      </w:r>
    </w:p>
    <w:p w:rsidR="00D11CD5" w:rsidRPr="00C723DA" w:rsidRDefault="00D11CD5" w:rsidP="00D11CD5"/>
    <w:p w:rsidR="00D11CD5" w:rsidRPr="00C723DA" w:rsidRDefault="00D11CD5" w:rsidP="00D11CD5">
      <w:pPr>
        <w:rPr>
          <w:sz w:val="16"/>
        </w:rPr>
      </w:pPr>
      <w:r w:rsidRPr="00C723DA">
        <w:rPr>
          <w:sz w:val="16"/>
        </w:rPr>
        <w:t xml:space="preserve">There’s always been the danger of something “going nuclear” in our fragile world where countries such as Iran and Israel seem to like rattling sabers at each other was once viewed as “same old, same old,” by political science experts when referring to these countries threats of war remaining the same. However, it’s not same old, same old, when President Obama told NBC News in a TV interview Feb. 5 that while he does not think Israel has decided whether to attack Iran, the United States is “going to be sure that we work in lockstep as we proceed to try to solve this… hopefully diplomatically.” Thus, </w:t>
      </w:r>
      <w:r w:rsidRPr="00C723DA">
        <w:rPr>
          <w:rStyle w:val="StyleBoldUnderline"/>
          <w:highlight w:val="cyan"/>
        </w:rPr>
        <w:t>if Israel does attack Iran’s nuclear facilities and war breaks out</w:t>
      </w:r>
      <w:r w:rsidRPr="00C723DA">
        <w:rPr>
          <w:sz w:val="16"/>
        </w:rPr>
        <w:t>, “</w:t>
      </w:r>
      <w:r w:rsidRPr="00C723DA">
        <w:rPr>
          <w:rStyle w:val="StyleBoldUnderline"/>
          <w:highlight w:val="cyan"/>
        </w:rPr>
        <w:t>even a small-scale, regional nuclear war could produc</w:t>
      </w:r>
      <w:r w:rsidRPr="00C723DA">
        <w:rPr>
          <w:sz w:val="16"/>
          <w:highlight w:val="cyan"/>
        </w:rPr>
        <w:t>e</w:t>
      </w:r>
      <w:r w:rsidRPr="00C723DA">
        <w:rPr>
          <w:sz w:val="16"/>
        </w:rPr>
        <w:t xml:space="preserve"> </w:t>
      </w:r>
      <w:r w:rsidRPr="00C723DA">
        <w:rPr>
          <w:rStyle w:val="StyleBoldUnderline"/>
          <w:highlight w:val="cyan"/>
        </w:rPr>
        <w:t>as many direct fatalities as</w:t>
      </w:r>
      <w:r w:rsidRPr="00C723DA">
        <w:rPr>
          <w:sz w:val="16"/>
        </w:rPr>
        <w:t xml:space="preserve"> all of </w:t>
      </w:r>
      <w:r w:rsidRPr="00C723DA">
        <w:rPr>
          <w:rStyle w:val="StyleBoldUnderline"/>
          <w:highlight w:val="cyan"/>
        </w:rPr>
        <w:t>W</w:t>
      </w:r>
      <w:r w:rsidRPr="00C723DA">
        <w:rPr>
          <w:sz w:val="16"/>
        </w:rPr>
        <w:t xml:space="preserve">orld </w:t>
      </w:r>
      <w:r w:rsidRPr="00C723DA">
        <w:rPr>
          <w:rStyle w:val="StyleBoldUnderline"/>
          <w:highlight w:val="cyan"/>
        </w:rPr>
        <w:t>W</w:t>
      </w:r>
      <w:r w:rsidRPr="00C723DA">
        <w:rPr>
          <w:sz w:val="16"/>
        </w:rPr>
        <w:t xml:space="preserve">ar </w:t>
      </w:r>
      <w:r w:rsidRPr="00C723DA">
        <w:rPr>
          <w:rStyle w:val="StyleBoldUnderline"/>
          <w:highlight w:val="cyan"/>
        </w:rPr>
        <w:t>II and disrupt the global climate</w:t>
      </w:r>
      <w:r w:rsidRPr="00C723DA">
        <w:rPr>
          <w:sz w:val="16"/>
        </w:rPr>
        <w:t xml:space="preserve"> for a decade or more, </w:t>
      </w:r>
      <w:r w:rsidRPr="00C723DA">
        <w:rPr>
          <w:rStyle w:val="StyleBoldUnderline"/>
          <w:highlight w:val="cyan"/>
        </w:rPr>
        <w:t>with environmental effects that could be devastating</w:t>
      </w:r>
      <w:r w:rsidRPr="00C723DA">
        <w:rPr>
          <w:sz w:val="16"/>
          <w:highlight w:val="cyan"/>
        </w:rPr>
        <w:t xml:space="preserve"> </w:t>
      </w:r>
      <w:r w:rsidRPr="00AC64D7">
        <w:rPr>
          <w:rStyle w:val="StyleBoldUnderline"/>
        </w:rPr>
        <w:t>for everyone</w:t>
      </w:r>
      <w:r w:rsidRPr="00C723DA">
        <w:rPr>
          <w:sz w:val="16"/>
        </w:rPr>
        <w:t xml:space="preserve"> on Earth, university researchers have found,” stated a report on the University of California Los Angeles website aasc.ucla.edu; while pointing to “a team of scientists” at Rutgers, the State University of New Jersey; the University of Colorado at Boulder and UCLA who’ve researched the implications of such an attack. What's at stake for the world? Overall, the stakes could not be any greater for a world that fears war after more than 20 years of sabre rattling by Israel over Iran’s nuclear ambitions. In turn, President Obama and other world leaders seem very concerned that it’s not if but when “</w:t>
      </w:r>
      <w:r w:rsidRPr="00C723DA">
        <w:rPr>
          <w:rStyle w:val="StyleBoldUnderline"/>
          <w:highlight w:val="cyan"/>
        </w:rPr>
        <w:t>an Israeli</w:t>
      </w:r>
      <w:r w:rsidRPr="00C723DA">
        <w:rPr>
          <w:rStyle w:val="StyleBoldUnderline"/>
        </w:rPr>
        <w:t xml:space="preserve"> </w:t>
      </w:r>
      <w:r w:rsidRPr="00C723DA">
        <w:rPr>
          <w:sz w:val="16"/>
        </w:rPr>
        <w:t xml:space="preserve">military </w:t>
      </w:r>
      <w:r w:rsidRPr="00C723DA">
        <w:rPr>
          <w:rStyle w:val="StyleBoldUnderline"/>
          <w:highlight w:val="cyan"/>
        </w:rPr>
        <w:t>attack</w:t>
      </w:r>
      <w:r w:rsidRPr="00C723DA">
        <w:rPr>
          <w:rStyle w:val="StyleBoldUnderline"/>
        </w:rPr>
        <w:t xml:space="preserve"> </w:t>
      </w:r>
      <w:r w:rsidRPr="00C723DA">
        <w:rPr>
          <w:sz w:val="16"/>
        </w:rPr>
        <w:t xml:space="preserve">on the Islamic Republic of Iran” </w:t>
      </w:r>
      <w:r w:rsidRPr="00C723DA">
        <w:rPr>
          <w:rStyle w:val="StyleBoldUnderline"/>
          <w:highlight w:val="cyan"/>
        </w:rPr>
        <w:t>will leave</w:t>
      </w:r>
      <w:r w:rsidRPr="00C723DA">
        <w:rPr>
          <w:sz w:val="16"/>
        </w:rPr>
        <w:t xml:space="preserve"> in its wake </w:t>
      </w:r>
      <w:r w:rsidRPr="00C723DA">
        <w:rPr>
          <w:rStyle w:val="StyleBoldUnderline"/>
          <w:highlight w:val="cyan"/>
        </w:rPr>
        <w:t>a</w:t>
      </w:r>
      <w:r w:rsidRPr="00C723DA">
        <w:rPr>
          <w:rStyle w:val="StyleBoldUnderline"/>
        </w:rPr>
        <w:t xml:space="preserve"> </w:t>
      </w:r>
      <w:r w:rsidRPr="00C723DA">
        <w:rPr>
          <w:sz w:val="16"/>
        </w:rPr>
        <w:t xml:space="preserve">new </w:t>
      </w:r>
      <w:r w:rsidRPr="00C723DA">
        <w:rPr>
          <w:rStyle w:val="StyleBoldUnderline"/>
          <w:highlight w:val="cyan"/>
        </w:rPr>
        <w:t>war in the Middle East</w:t>
      </w:r>
      <w:r w:rsidRPr="00C723DA">
        <w:rPr>
          <w:sz w:val="16"/>
        </w:rPr>
        <w:t xml:space="preserve">, with </w:t>
      </w:r>
      <w:r w:rsidRPr="00C723DA">
        <w:rPr>
          <w:rStyle w:val="StyleBoldUnderline"/>
          <w:highlight w:val="cyan"/>
        </w:rPr>
        <w:t>more terrorism worldwide laced with</w:t>
      </w:r>
      <w:r w:rsidRPr="00C723DA">
        <w:rPr>
          <w:rStyle w:val="StyleBoldUnderline"/>
        </w:rPr>
        <w:t xml:space="preserve"> </w:t>
      </w:r>
      <w:r w:rsidRPr="00C723DA">
        <w:rPr>
          <w:sz w:val="16"/>
        </w:rPr>
        <w:t xml:space="preserve">even broader </w:t>
      </w:r>
      <w:r w:rsidRPr="00C723DA">
        <w:rPr>
          <w:rStyle w:val="StyleBoldUnderline"/>
          <w:highlight w:val="cyan"/>
        </w:rPr>
        <w:t>economic woes</w:t>
      </w:r>
      <w:r w:rsidRPr="00C723DA">
        <w:rPr>
          <w:sz w:val="16"/>
        </w:rPr>
        <w:t xml:space="preserve"> at a time </w:t>
      </w:r>
      <w:r w:rsidRPr="00C723DA">
        <w:rPr>
          <w:rStyle w:val="StyleBoldUnderline"/>
          <w:highlight w:val="cyan"/>
        </w:rPr>
        <w:t>when many countries are</w:t>
      </w:r>
      <w:r w:rsidRPr="00C723DA">
        <w:rPr>
          <w:rStyle w:val="StyleBoldUnderline"/>
        </w:rPr>
        <w:t xml:space="preserve"> </w:t>
      </w:r>
      <w:r w:rsidRPr="00C723DA">
        <w:rPr>
          <w:sz w:val="16"/>
        </w:rPr>
        <w:t xml:space="preserve">already </w:t>
      </w:r>
      <w:r w:rsidRPr="00C723DA">
        <w:rPr>
          <w:rStyle w:val="StyleBoldUnderline"/>
          <w:highlight w:val="cyan"/>
        </w:rPr>
        <w:t>at a breaking point</w:t>
      </w:r>
      <w:r w:rsidRPr="00C723DA">
        <w:rPr>
          <w:sz w:val="16"/>
        </w:rPr>
        <w:t xml:space="preserve">. Moreover, the top U.S. intelligence official told Congress Jan. 31 – in an annual report about threats facing the nation – that “Iran’s leaders seem prepared to attack U.S. interests overseas, particularly if they feel threatened by possible U.S. action.” Jim Clapper, director of National Intelligence, also told the Senate Intelligence Committee Jan. 31 in an MSNBC TV report that America “now faces many interconnected enemies, including terrorists, criminals and foreign powers, who may try to strike via nuclear weapons or cyberspace, with the movement's Yemeni offshoot and ‘lone wolf’ terror attacks posing key threats.” Middle East nuclear confrontation feared “While </w:t>
      </w:r>
      <w:r w:rsidRPr="00C723DA">
        <w:rPr>
          <w:rStyle w:val="StyleBoldUnderline"/>
          <w:highlight w:val="cyan"/>
        </w:rPr>
        <w:t>a regional nuclear confrontation</w:t>
      </w:r>
      <w:r w:rsidRPr="00C723DA">
        <w:rPr>
          <w:sz w:val="16"/>
        </w:rPr>
        <w:t xml:space="preserve"> – such as the one feared between Iran and Israel – among emerging third-world nuclear powers </w:t>
      </w:r>
      <w:r w:rsidRPr="00C723DA">
        <w:rPr>
          <w:rStyle w:val="StyleBoldUnderline"/>
          <w:highlight w:val="cyan"/>
        </w:rPr>
        <w:t>might be geographically constrained,</w:t>
      </w:r>
      <w:r w:rsidRPr="00C723DA">
        <w:rPr>
          <w:sz w:val="16"/>
        </w:rPr>
        <w:t>” report this noted team of U.S. scientists, “</w:t>
      </w:r>
      <w:r w:rsidRPr="00C723DA">
        <w:rPr>
          <w:rStyle w:val="StyleBoldUnderline"/>
          <w:highlight w:val="cyan"/>
        </w:rPr>
        <w:t>the environmental impacts could be worldwide</w:t>
      </w:r>
      <w:r w:rsidRPr="00C723DA">
        <w:rPr>
          <w:sz w:val="16"/>
        </w:rPr>
        <w:t xml:space="preserve">.” Thus, even </w:t>
      </w:r>
      <w:r w:rsidRPr="00C723DA">
        <w:rPr>
          <w:rStyle w:val="StyleBoldUnderline"/>
          <w:highlight w:val="cyan"/>
        </w:rPr>
        <w:t>the</w:t>
      </w:r>
      <w:r w:rsidRPr="00C723DA">
        <w:rPr>
          <w:sz w:val="16"/>
        </w:rPr>
        <w:t xml:space="preserve"> great </w:t>
      </w:r>
      <w:r w:rsidRPr="00C723DA">
        <w:rPr>
          <w:rStyle w:val="StyleBoldUnderline"/>
          <w:highlight w:val="cyan"/>
        </w:rPr>
        <w:t>Atlantic</w:t>
      </w:r>
      <w:r w:rsidRPr="00C723DA">
        <w:rPr>
          <w:sz w:val="16"/>
        </w:rPr>
        <w:t xml:space="preserve"> Ocean – that sits between the U.S. and the Middle East – </w:t>
      </w:r>
      <w:r w:rsidRPr="00C723DA">
        <w:rPr>
          <w:rStyle w:val="StyleBoldUnderline"/>
          <w:highlight w:val="cyan"/>
        </w:rPr>
        <w:t>would not</w:t>
      </w:r>
      <w:r w:rsidRPr="00C723DA">
        <w:rPr>
          <w:sz w:val="16"/>
        </w:rPr>
        <w:t xml:space="preserve"> </w:t>
      </w:r>
      <w:r w:rsidRPr="00C723DA">
        <w:rPr>
          <w:rStyle w:val="StyleBoldUnderline"/>
          <w:highlight w:val="cyan"/>
        </w:rPr>
        <w:t>buffer the “fallout</w:t>
      </w:r>
      <w:r w:rsidRPr="00C723DA">
        <w:rPr>
          <w:sz w:val="16"/>
        </w:rPr>
        <w:t xml:space="preserve">” that will be in the “global atmosphere” impacting an already fragile world climate situation. While these conclusions of dark days ahead for the world if the so-called “nuclear genie gets out of the bottle” -- by U.S. scientists during a meeting of the American Geophysical Union – was back in 2006, the UCLA website that presented </w:t>
      </w:r>
      <w:r w:rsidRPr="00C723DA">
        <w:rPr>
          <w:rStyle w:val="StyleBoldUnderline"/>
        </w:rPr>
        <w:t>these</w:t>
      </w:r>
      <w:r w:rsidRPr="00C723DA">
        <w:rPr>
          <w:sz w:val="16"/>
        </w:rPr>
        <w:t xml:space="preserve"> </w:t>
      </w:r>
      <w:r w:rsidRPr="00C723DA">
        <w:rPr>
          <w:rStyle w:val="StyleBoldUnderline"/>
        </w:rPr>
        <w:t>nuclear war fears</w:t>
      </w:r>
      <w:r w:rsidRPr="00C723DA">
        <w:rPr>
          <w:sz w:val="16"/>
        </w:rPr>
        <w:t xml:space="preserve">, has </w:t>
      </w:r>
      <w:r w:rsidRPr="00C723DA">
        <w:rPr>
          <w:rStyle w:val="StyleBoldUnderline"/>
        </w:rPr>
        <w:t>update</w:t>
      </w:r>
      <w:r w:rsidRPr="00C723DA">
        <w:rPr>
          <w:sz w:val="16"/>
        </w:rPr>
        <w:t xml:space="preserve">d such conclusions about a </w:t>
      </w:r>
      <w:r w:rsidRPr="00C723DA">
        <w:rPr>
          <w:rStyle w:val="StyleBoldUnderline"/>
          <w:highlight w:val="cyan"/>
        </w:rPr>
        <w:t>clear and present danger of possible nuclear confrontation if Israel attacks Iran</w:t>
      </w:r>
      <w:r w:rsidRPr="00C723DA">
        <w:rPr>
          <w:sz w:val="16"/>
        </w:rPr>
        <w:t xml:space="preserve">, and as of Feb. 9, 2012, </w:t>
      </w:r>
      <w:r w:rsidRPr="00C723DA">
        <w:rPr>
          <w:rStyle w:val="StyleBoldUnderline"/>
        </w:rPr>
        <w:t>the news from Israel is not good</w:t>
      </w:r>
      <w:r w:rsidRPr="00C723DA">
        <w:rPr>
          <w:sz w:val="16"/>
        </w:rPr>
        <w:t xml:space="preserve"> at all, state experts. </w:t>
      </w:r>
    </w:p>
    <w:p w:rsidR="00D11CD5" w:rsidRPr="000254FC" w:rsidRDefault="00D11CD5" w:rsidP="00D11CD5"/>
    <w:p w:rsidR="00D11CD5" w:rsidRPr="000254FC" w:rsidRDefault="00D11CD5" w:rsidP="00D11CD5">
      <w:pPr>
        <w:rPr>
          <w:b/>
        </w:rPr>
      </w:pPr>
      <w:r w:rsidRPr="000254FC">
        <w:rPr>
          <w:b/>
        </w:rPr>
        <w:t xml:space="preserve">Deal failure </w:t>
      </w:r>
      <w:r w:rsidRPr="000254FC">
        <w:rPr>
          <w:b/>
          <w:u w:val="single"/>
        </w:rPr>
        <w:t>itself</w:t>
      </w:r>
      <w:r w:rsidRPr="000254FC">
        <w:rPr>
          <w:b/>
        </w:rPr>
        <w:t xml:space="preserve"> causes global war</w:t>
      </w:r>
    </w:p>
    <w:p w:rsidR="00D11CD5" w:rsidRPr="000254FC" w:rsidRDefault="00D11CD5" w:rsidP="00D11CD5">
      <w:r w:rsidRPr="000254FC">
        <w:rPr>
          <w:b/>
        </w:rPr>
        <w:t xml:space="preserve">PressTV, 11/13/13 </w:t>
      </w:r>
      <w:r w:rsidRPr="000254FC">
        <w:t xml:space="preserve">(“Global nuclear conflict between US, Russia, China likely if Iran talks fail,” </w:t>
      </w:r>
      <w:hyperlink r:id="rId32" w:history="1">
        <w:r w:rsidRPr="000254FC">
          <w:rPr>
            <w:rStyle w:val="Hyperlink"/>
          </w:rPr>
          <w:t>http://www.presstv.ir/detail/2013/11/13/334544/global-nuclear-war-likely-if-iran-talks-fail/</w:t>
        </w:r>
      </w:hyperlink>
      <w:r w:rsidRPr="000254FC">
        <w:t>)</w:t>
      </w:r>
    </w:p>
    <w:p w:rsidR="00D11CD5" w:rsidRPr="000254FC" w:rsidRDefault="00D11CD5" w:rsidP="00D11CD5"/>
    <w:p w:rsidR="00D11CD5" w:rsidRPr="000254FC" w:rsidRDefault="00D11CD5" w:rsidP="00D11CD5">
      <w:pPr>
        <w:rPr>
          <w:rStyle w:val="StyleBoldUnderline"/>
        </w:rPr>
      </w:pPr>
      <w:r w:rsidRPr="002B2780">
        <w:rPr>
          <w:rStyle w:val="StyleBoldUnderline"/>
          <w:highlight w:val="cyan"/>
        </w:rPr>
        <w:t>A global conflict between the US, Russia, and China is likely</w:t>
      </w:r>
      <w:r w:rsidRPr="000254FC">
        <w:rPr>
          <w:rStyle w:val="StyleBoldUnderline"/>
        </w:rPr>
        <w:t xml:space="preserve"> </w:t>
      </w:r>
      <w:r w:rsidRPr="000254FC">
        <w:t xml:space="preserve">in the coming months </w:t>
      </w:r>
      <w:r w:rsidRPr="002B2780">
        <w:rPr>
          <w:rStyle w:val="StyleBoldUnderline"/>
          <w:highlight w:val="cyan"/>
        </w:rPr>
        <w:t>should the world powers fail to reach a</w:t>
      </w:r>
      <w:r w:rsidRPr="000254FC">
        <w:rPr>
          <w:rStyle w:val="StyleBoldUnderline"/>
        </w:rPr>
        <w:t xml:space="preserve"> nuclear </w:t>
      </w:r>
      <w:r w:rsidRPr="002B2780">
        <w:rPr>
          <w:rStyle w:val="StyleBoldUnderline"/>
          <w:highlight w:val="cyan"/>
        </w:rPr>
        <w:t>deal with Iran</w:t>
      </w:r>
      <w:r w:rsidRPr="000254FC">
        <w:rPr>
          <w:rStyle w:val="StyleBoldUnderline"/>
        </w:rPr>
        <w:t>, an American analyst says.</w:t>
      </w:r>
    </w:p>
    <w:p w:rsidR="00D11CD5" w:rsidRPr="000254FC" w:rsidRDefault="00D11CD5" w:rsidP="00D11CD5">
      <w:r w:rsidRPr="000254FC">
        <w:t xml:space="preserve">“If the talks fail, </w:t>
      </w:r>
      <w:r w:rsidRPr="000254FC">
        <w:rPr>
          <w:rStyle w:val="StyleBoldUnderline"/>
        </w:rPr>
        <w:t>if the agreements</w:t>
      </w:r>
      <w:r w:rsidRPr="000254FC">
        <w:t xml:space="preserve"> being pursued </w:t>
      </w:r>
      <w:r w:rsidRPr="000254FC">
        <w:rPr>
          <w:rStyle w:val="StyleBoldUnderline"/>
        </w:rPr>
        <w:t>are not successfully</w:t>
      </w:r>
      <w:r w:rsidRPr="000254FC">
        <w:t xml:space="preserve"> carried forward and </w:t>
      </w:r>
      <w:r w:rsidRPr="000254FC">
        <w:rPr>
          <w:rStyle w:val="StyleBoldUnderline"/>
        </w:rPr>
        <w:t xml:space="preserve">implemented, then </w:t>
      </w:r>
      <w:r w:rsidRPr="002B2780">
        <w:rPr>
          <w:rStyle w:val="StyleBoldUnderline"/>
          <w:highlight w:val="cyan"/>
        </w:rPr>
        <w:t>there would be</w:t>
      </w:r>
      <w:r w:rsidRPr="000254FC">
        <w:rPr>
          <w:rStyle w:val="StyleBoldUnderline"/>
        </w:rPr>
        <w:t xml:space="preserve"> </w:t>
      </w:r>
      <w:r w:rsidRPr="002B2780">
        <w:rPr>
          <w:rStyle w:val="StyleBoldUnderline"/>
          <w:highlight w:val="cyan"/>
        </w:rPr>
        <w:t>enormous</w:t>
      </w:r>
      <w:r w:rsidRPr="000254FC">
        <w:rPr>
          <w:rStyle w:val="StyleBoldUnderline"/>
        </w:rPr>
        <w:t xml:space="preserve"> international </w:t>
      </w:r>
      <w:r w:rsidRPr="002B2780">
        <w:rPr>
          <w:rStyle w:val="StyleBoldUnderline"/>
          <w:highlight w:val="cyan"/>
        </w:rPr>
        <w:t>pressure to drive towards a conflict with Iran before</w:t>
      </w:r>
      <w:r w:rsidRPr="000254FC">
        <w:t xml:space="preserve"> [US President Barack] </w:t>
      </w:r>
      <w:r w:rsidRPr="002B2780">
        <w:rPr>
          <w:rStyle w:val="StyleBoldUnderline"/>
          <w:highlight w:val="cyan"/>
        </w:rPr>
        <w:t>Obama leaves office</w:t>
      </w:r>
      <w:r w:rsidRPr="000254FC">
        <w:t xml:space="preserve"> and that’s a very great danger that no one can underestimate the importance of,” senior editor at the Executive Intelligence Review Jeff Steinberg told Press TV on Wednesday. </w:t>
      </w:r>
    </w:p>
    <w:p w:rsidR="00D11CD5" w:rsidRPr="000254FC" w:rsidRDefault="00D11CD5" w:rsidP="00D11CD5">
      <w:r w:rsidRPr="002B2780">
        <w:rPr>
          <w:highlight w:val="cyan"/>
        </w:rPr>
        <w:t>“</w:t>
      </w:r>
      <w:r w:rsidRPr="002B2780">
        <w:rPr>
          <w:rStyle w:val="StyleBoldUnderline"/>
          <w:highlight w:val="cyan"/>
        </w:rPr>
        <w:t>The U</w:t>
      </w:r>
      <w:r w:rsidRPr="000254FC">
        <w:t xml:space="preserve">nited </w:t>
      </w:r>
      <w:r w:rsidRPr="002B2780">
        <w:rPr>
          <w:rStyle w:val="StyleBoldUnderline"/>
          <w:highlight w:val="cyan"/>
        </w:rPr>
        <w:t>S</w:t>
      </w:r>
      <w:r w:rsidRPr="000254FC">
        <w:t xml:space="preserve">tates </w:t>
      </w:r>
      <w:r w:rsidRPr="002B2780">
        <w:rPr>
          <w:rStyle w:val="StyleBoldUnderline"/>
          <w:highlight w:val="cyan"/>
        </w:rPr>
        <w:t>could find itself on one side and Russia and China on the other and those</w:t>
      </w:r>
      <w:r w:rsidRPr="000254FC">
        <w:t xml:space="preserve"> are the kinds of </w:t>
      </w:r>
      <w:r w:rsidRPr="002B2780">
        <w:rPr>
          <w:rStyle w:val="StyleBoldUnderline"/>
          <w:highlight w:val="cyan"/>
        </w:rPr>
        <w:t>conditions</w:t>
      </w:r>
      <w:r w:rsidRPr="000254FC">
        <w:t xml:space="preserve"> that can </w:t>
      </w:r>
      <w:r w:rsidRPr="002B2780">
        <w:rPr>
          <w:rStyle w:val="Emphasis"/>
          <w:highlight w:val="cyan"/>
        </w:rPr>
        <w:t>lead to miscalculation</w:t>
      </w:r>
      <w:r w:rsidRPr="000254FC">
        <w:t xml:space="preserve"> and general roar,” Steinberg said. </w:t>
      </w:r>
    </w:p>
    <w:p w:rsidR="00D11CD5" w:rsidRPr="000254FC" w:rsidRDefault="00D11CD5" w:rsidP="00D11CD5">
      <w:r w:rsidRPr="000254FC">
        <w:t xml:space="preserve">“So the danger in this situation is that if these talks don’t go forward, </w:t>
      </w:r>
      <w:r w:rsidRPr="000254FC">
        <w:rPr>
          <w:rStyle w:val="StyleBoldUnderline"/>
        </w:rPr>
        <w:t>we could be facing a global conflict</w:t>
      </w:r>
      <w:r w:rsidRPr="000254FC">
        <w:t xml:space="preserve"> in the coming months and years </w:t>
      </w:r>
      <w:r w:rsidRPr="000254FC">
        <w:rPr>
          <w:rStyle w:val="StyleBoldUnderline"/>
        </w:rPr>
        <w:t>and that’s got to be avoided at all costs when you’ve got countries like the United States, Russia, and China with” their arsenals of “nuclear weapons</w:t>
      </w:r>
      <w:r w:rsidRPr="000254FC">
        <w:t xml:space="preserve">,” he warned. </w:t>
      </w:r>
    </w:p>
    <w:p w:rsidR="00D11CD5" w:rsidRPr="00AB523D" w:rsidRDefault="00D11CD5" w:rsidP="00D11CD5"/>
    <w:p w:rsidR="00D11CD5" w:rsidRDefault="00D11CD5" w:rsidP="00D11CD5">
      <w:pPr>
        <w:pStyle w:val="Heading2"/>
      </w:pPr>
      <w:r>
        <w:t>Bioterrorism</w:t>
      </w:r>
    </w:p>
    <w:p w:rsidR="00D11CD5" w:rsidRDefault="00D11CD5" w:rsidP="00D11CD5">
      <w:pPr>
        <w:pStyle w:val="Heading3"/>
      </w:pPr>
      <w:r>
        <w:t>No Impact</w:t>
      </w:r>
    </w:p>
    <w:p w:rsidR="00D11CD5" w:rsidRDefault="00D11CD5" w:rsidP="00D11CD5"/>
    <w:p w:rsidR="00D11CD5" w:rsidRPr="00E33E63" w:rsidRDefault="00D11CD5" w:rsidP="00D11CD5">
      <w:pPr>
        <w:rPr>
          <w:b/>
        </w:rPr>
      </w:pPr>
      <w:r w:rsidRPr="00E33E63">
        <w:rPr>
          <w:b/>
        </w:rPr>
        <w:t>Death tolls are massively exaggerated.</w:t>
      </w:r>
    </w:p>
    <w:p w:rsidR="00D11CD5" w:rsidRPr="00E33E63" w:rsidRDefault="00D11CD5" w:rsidP="00D11CD5">
      <w:r w:rsidRPr="00E33E63">
        <w:rPr>
          <w:b/>
        </w:rPr>
        <w:t>Leitenberg ‘6</w:t>
      </w:r>
      <w:r w:rsidRPr="00E33E63">
        <w:t xml:space="preserve"> (Milton,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http://www.commondreams.org/views06/0217-27.htm)</w:t>
      </w:r>
    </w:p>
    <w:p w:rsidR="00D11CD5" w:rsidRPr="00E33E63" w:rsidRDefault="00D11CD5" w:rsidP="00D11CD5">
      <w:pPr>
        <w:rPr>
          <w:rStyle w:val="TitleChar"/>
        </w:rPr>
      </w:pPr>
    </w:p>
    <w:p w:rsidR="00D11CD5" w:rsidRPr="00E33E63" w:rsidRDefault="00D11CD5" w:rsidP="00D11CD5">
      <w:pPr>
        <w:rPr>
          <w:sz w:val="16"/>
        </w:rPr>
      </w:pPr>
      <w:r w:rsidRPr="00E33E63">
        <w:rPr>
          <w:sz w:val="16"/>
        </w:rPr>
        <w:t>The United States has spent at least $33 billion since 2002 to combat the threat of biological terrorism. The trouble is, the risk that terrorists will use biological agents is being systematically and deliberately exaggerated. And the U.S. government has been using most of its money to prepare for the wrong contingency. A pandemic flu outbreak of the kind the world witnessed in 1918-19 could kill hundreds of millions of people</w:t>
      </w:r>
      <w:r w:rsidRPr="00E33E63">
        <w:rPr>
          <w:rStyle w:val="TitleChar"/>
        </w:rPr>
        <w:t xml:space="preserve">. </w:t>
      </w:r>
      <w:r w:rsidRPr="007E50B6">
        <w:rPr>
          <w:rStyle w:val="TitleChar"/>
          <w:highlight w:val="yellow"/>
        </w:rPr>
        <w:t>The only</w:t>
      </w:r>
      <w:r w:rsidRPr="00E33E63">
        <w:rPr>
          <w:rStyle w:val="TitleChar"/>
        </w:rPr>
        <w:t xml:space="preserve"> lethal </w:t>
      </w:r>
      <w:r w:rsidRPr="007E50B6">
        <w:rPr>
          <w:rStyle w:val="TitleChar"/>
          <w:highlight w:val="yellow"/>
        </w:rPr>
        <w:t>biological attack</w:t>
      </w:r>
      <w:r w:rsidRPr="00E33E63">
        <w:rPr>
          <w:rStyle w:val="TitleChar"/>
        </w:rPr>
        <w:t xml:space="preserve"> in the United States — the anthrax mailings — </w:t>
      </w:r>
      <w:r w:rsidRPr="007E50B6">
        <w:rPr>
          <w:rStyle w:val="TitleChar"/>
          <w:b w:val="0"/>
          <w:highlight w:val="yellow"/>
          <w:bdr w:val="single" w:sz="4" w:space="0" w:color="auto"/>
        </w:rPr>
        <w:t>killed five</w:t>
      </w:r>
      <w:r w:rsidRPr="00E33E63">
        <w:rPr>
          <w:rStyle w:val="TitleChar"/>
        </w:rPr>
        <w:t xml:space="preserve">. But the annual budget for combating bioterror is more than $7 billion, while Congress just passed a $3.8-billion emergency package to prepare for a flu outbreak. The </w:t>
      </w:r>
      <w:r w:rsidRPr="007E50B6">
        <w:rPr>
          <w:rStyle w:val="TitleChar"/>
          <w:b w:val="0"/>
          <w:highlight w:val="yellow"/>
          <w:bdr w:val="single" w:sz="4" w:space="0" w:color="auto"/>
        </w:rPr>
        <w:t>exaggeration</w:t>
      </w:r>
      <w:r w:rsidRPr="00E33E63">
        <w:rPr>
          <w:rStyle w:val="TitleChar"/>
        </w:rPr>
        <w:t xml:space="preserve"> of the bioterror threat </w:t>
      </w:r>
      <w:r w:rsidRPr="007E50B6">
        <w:rPr>
          <w:rStyle w:val="TitleChar"/>
          <w:highlight w:val="yellow"/>
        </w:rPr>
        <w:t>began</w:t>
      </w:r>
      <w:r w:rsidRPr="00E33E63">
        <w:rPr>
          <w:rStyle w:val="TitleChar"/>
        </w:rPr>
        <w:t xml:space="preserve"> more than </w:t>
      </w:r>
      <w:r w:rsidRPr="007E50B6">
        <w:rPr>
          <w:rStyle w:val="TitleChar"/>
          <w:highlight w:val="yellow"/>
        </w:rPr>
        <w:t>a decade ago</w:t>
      </w:r>
      <w:r w:rsidRPr="00E33E63">
        <w:rPr>
          <w:rStyle w:val="TitleChar"/>
        </w:rPr>
        <w:t xml:space="preserve"> after the Japanese Aum Shinrikyo group released sarin gas in the Tokyo subways in 1995. The </w:t>
      </w:r>
      <w:r w:rsidRPr="007E50B6">
        <w:rPr>
          <w:rStyle w:val="TitleChar"/>
          <w:b w:val="0"/>
          <w:highlight w:val="yellow"/>
          <w:bdr w:val="single" w:sz="4" w:space="0" w:color="auto"/>
        </w:rPr>
        <w:t>scaremongering</w:t>
      </w:r>
      <w:r w:rsidRPr="007E50B6">
        <w:rPr>
          <w:rStyle w:val="TitleChar"/>
          <w:highlight w:val="yellow"/>
        </w:rPr>
        <w:t xml:space="preserve"> has grown</w:t>
      </w:r>
      <w:r w:rsidRPr="00E33E63">
        <w:rPr>
          <w:rStyle w:val="TitleChar"/>
        </w:rPr>
        <w:t xml:space="preserve"> more acute </w:t>
      </w:r>
      <w:r w:rsidRPr="007E50B6">
        <w:rPr>
          <w:rStyle w:val="TitleChar"/>
          <w:highlight w:val="yellow"/>
        </w:rPr>
        <w:t>since 9/11</w:t>
      </w:r>
      <w:r w:rsidRPr="00E33E63">
        <w:rPr>
          <w:rStyle w:val="TitleChar"/>
        </w:rPr>
        <w:t xml:space="preserve"> and the mailing of anthrax-laced letters to Congress and media outlets in the fall of 2001. Now an edifice of institutes, programs and </w:t>
      </w:r>
      <w:r w:rsidRPr="007E50B6">
        <w:rPr>
          <w:rStyle w:val="TitleChar"/>
          <w:highlight w:val="yellow"/>
        </w:rPr>
        <w:t xml:space="preserve">publicists with a </w:t>
      </w:r>
      <w:r w:rsidRPr="007E50B6">
        <w:rPr>
          <w:rStyle w:val="TitleChar"/>
          <w:b w:val="0"/>
          <w:highlight w:val="yellow"/>
          <w:bdr w:val="single" w:sz="4" w:space="0" w:color="auto"/>
        </w:rPr>
        <w:t>vested interest</w:t>
      </w:r>
      <w:r w:rsidRPr="007E50B6">
        <w:rPr>
          <w:rStyle w:val="TitleChar"/>
          <w:highlight w:val="yellow"/>
        </w:rPr>
        <w:t xml:space="preserve"> in hyping the bioterror threat has grown</w:t>
      </w:r>
      <w:r w:rsidRPr="00E33E63">
        <w:rPr>
          <w:rStyle w:val="TitleChar"/>
        </w:rPr>
        <w:t xml:space="preserve">, </w:t>
      </w:r>
      <w:r w:rsidRPr="00E33E63">
        <w:rPr>
          <w:sz w:val="16"/>
        </w:rPr>
        <w:t>funded by the government and by foundations. Last year, for example, Senate Majority Leader Bill Frist described bioterrorism as "the greatest existential threat we have in the world today." But how could he justify such a claim? Is bioterrorism a greater existential threat than global climate change, global poverty levels, wars and conflicts, nuclear proliferation, ocean-quality deterioration, deforestation, desertification, depletion of freshwater aquifers or the balancing of population growth and food production? Is it likely to kill more people than the more mundane scourges of AIDS, tuberculosis, malaria, measles and cholera, which kill more than 11 million people each year?</w:t>
      </w:r>
    </w:p>
    <w:p w:rsidR="00D11CD5" w:rsidRPr="00E33E63" w:rsidRDefault="00D11CD5" w:rsidP="00D11CD5"/>
    <w:p w:rsidR="00D11CD5" w:rsidRPr="00E33E63" w:rsidRDefault="00D11CD5" w:rsidP="00D11CD5">
      <w:pPr>
        <w:rPr>
          <w:b/>
        </w:rPr>
      </w:pPr>
      <w:r w:rsidRPr="00E33E63">
        <w:rPr>
          <w:b/>
        </w:rPr>
        <w:t>The empirical death toll is minimal.</w:t>
      </w:r>
    </w:p>
    <w:p w:rsidR="00D11CD5" w:rsidRPr="00E33E63" w:rsidRDefault="00D11CD5" w:rsidP="00D11CD5">
      <w:r w:rsidRPr="00E33E63">
        <w:rPr>
          <w:b/>
        </w:rPr>
        <w:t xml:space="preserve">Leitenberg ‘5 </w:t>
      </w:r>
      <w:r w:rsidRPr="00E33E63">
        <w:t xml:space="preserve">(Milton,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ASSESSING THE BIOLOGICAL WEAPONS AND BIOTERRORISM THREAT, </w:t>
      </w:r>
      <w:hyperlink r:id="rId33" w:history="1">
        <w:r w:rsidRPr="00E33E63">
          <w:rPr>
            <w:rStyle w:val="Hyperlink"/>
          </w:rPr>
          <w:t>http://www.cissm.umd.edu/papers/files/assessing_bw_threat.pdf</w:t>
        </w:r>
      </w:hyperlink>
      <w:r w:rsidRPr="00E33E63">
        <w:t>)</w:t>
      </w:r>
    </w:p>
    <w:p w:rsidR="00D11CD5" w:rsidRPr="00E33E63" w:rsidRDefault="00D11CD5" w:rsidP="00D11CD5">
      <w:pPr>
        <w:rPr>
          <w:rStyle w:val="TitleChar"/>
        </w:rPr>
      </w:pPr>
    </w:p>
    <w:p w:rsidR="00D11CD5" w:rsidRPr="00E33E63" w:rsidRDefault="00D11CD5" w:rsidP="00D11CD5">
      <w:pPr>
        <w:rPr>
          <w:sz w:val="16"/>
        </w:rPr>
      </w:pPr>
      <w:r w:rsidRPr="00E33E63">
        <w:rPr>
          <w:rStyle w:val="TitleChar"/>
        </w:rPr>
        <w:t xml:space="preserve">The </w:t>
      </w:r>
      <w:r w:rsidRPr="007E50B6">
        <w:rPr>
          <w:rStyle w:val="TitleChar"/>
          <w:highlight w:val="yellow"/>
        </w:rPr>
        <w:t>conclusions from</w:t>
      </w:r>
      <w:r w:rsidRPr="00E33E63">
        <w:rPr>
          <w:rStyle w:val="TitleChar"/>
        </w:rPr>
        <w:t xml:space="preserve"> these </w:t>
      </w:r>
      <w:r w:rsidRPr="007E50B6">
        <w:rPr>
          <w:rStyle w:val="TitleChar"/>
          <w:highlight w:val="yellow"/>
        </w:rPr>
        <w:t xml:space="preserve">independent studies were </w:t>
      </w:r>
      <w:r w:rsidRPr="007E50B6">
        <w:rPr>
          <w:rStyle w:val="TitleChar"/>
          <w:b w:val="0"/>
          <w:highlight w:val="yellow"/>
          <w:bdr w:val="single" w:sz="4" w:space="0" w:color="auto"/>
        </w:rPr>
        <w:t>uniform</w:t>
      </w:r>
      <w:r w:rsidRPr="007E50B6">
        <w:rPr>
          <w:rStyle w:val="TitleChar"/>
          <w:highlight w:val="yellow"/>
        </w:rPr>
        <w:t xml:space="preserve"> and </w:t>
      </w:r>
      <w:r w:rsidRPr="007E50B6">
        <w:rPr>
          <w:rStyle w:val="TitleChar"/>
          <w:b w:val="0"/>
          <w:highlight w:val="yellow"/>
          <w:bdr w:val="single" w:sz="4" w:space="0" w:color="auto"/>
        </w:rPr>
        <w:t>mutually reinforcing</w:t>
      </w:r>
      <w:r w:rsidRPr="00E33E63">
        <w:rPr>
          <w:rStyle w:val="TitleChar"/>
        </w:rPr>
        <w:t xml:space="preserve">. </w:t>
      </w:r>
      <w:r w:rsidRPr="007E50B6">
        <w:rPr>
          <w:rStyle w:val="TitleChar"/>
          <w:highlight w:val="yellow"/>
        </w:rPr>
        <w:t>There is an extremely low incidence of</w:t>
      </w:r>
      <w:r w:rsidRPr="00E33E63">
        <w:rPr>
          <w:rStyle w:val="TitleChar"/>
        </w:rPr>
        <w:t xml:space="preserve"> real </w:t>
      </w:r>
      <w:r w:rsidRPr="007E50B6">
        <w:rPr>
          <w:rStyle w:val="TitleChar"/>
          <w:highlight w:val="yellow"/>
        </w:rPr>
        <w:t>biological</w:t>
      </w:r>
      <w:r w:rsidRPr="00E33E63">
        <w:rPr>
          <w:rStyle w:val="TitleChar"/>
        </w:rPr>
        <w:t xml:space="preserve"> (or chemical) </w:t>
      </w:r>
      <w:r w:rsidRPr="007E50B6">
        <w:rPr>
          <w:rStyle w:val="TitleChar"/>
          <w:highlight w:val="yellow"/>
        </w:rPr>
        <w:t>events</w:t>
      </w:r>
      <w:r w:rsidRPr="00E33E63">
        <w:rPr>
          <w:rStyle w:val="TitleChar"/>
        </w:rPr>
        <w:t xml:space="preserve">, </w:t>
      </w:r>
      <w:r w:rsidRPr="00E33E63">
        <w:rPr>
          <w:sz w:val="16"/>
        </w:rPr>
        <w:t>in contrast to the number of hoaxes, the latter spawned by administration and media hype since 1996 concerning the prospective likelihood and dangers of such events. A massive second wave of hoaxes followed the anthrax incidents in the United States in October-November 2001, running into global totals of tens of thousands. It is also extremely important that analysts producing tables of “biological” events not count hoaxes. A hoax is not a “biological” event, nor is the word “anthrax” written on a slip of paper the same thing as anthrax, or a pathogen, or a “demonstration of threat”—all of which various analysts and even government advisory groups have counted hoaxes as being on one occasion or another.79 Those</w:t>
      </w:r>
      <w:r w:rsidRPr="00E33E63">
        <w:rPr>
          <w:rStyle w:val="TitleChar"/>
        </w:rPr>
        <w:t xml:space="preserve"> </w:t>
      </w:r>
      <w:r w:rsidRPr="007E50B6">
        <w:rPr>
          <w:rStyle w:val="TitleChar"/>
          <w:highlight w:val="yellow"/>
        </w:rPr>
        <w:t>events that were real</w:t>
      </w:r>
      <w:r w:rsidRPr="00E33E63">
        <w:rPr>
          <w:rStyle w:val="TitleChar"/>
        </w:rPr>
        <w:t xml:space="preserve">, and were actual examples of use, </w:t>
      </w:r>
      <w:r w:rsidRPr="007E50B6">
        <w:rPr>
          <w:rStyle w:val="TitleChar"/>
          <w:highlight w:val="yellow"/>
        </w:rPr>
        <w:t>were overwhelmingly chemical</w:t>
      </w:r>
      <w:r w:rsidRPr="00E33E63">
        <w:rPr>
          <w:rStyle w:val="TitleChar"/>
        </w:rPr>
        <w:t xml:space="preserve">, </w:t>
      </w:r>
      <w:r w:rsidRPr="007E50B6">
        <w:rPr>
          <w:rStyle w:val="TitleChar"/>
          <w:highlight w:val="yellow"/>
        </w:rPr>
        <w:t>and</w:t>
      </w:r>
      <w:r w:rsidRPr="00E33E63">
        <w:rPr>
          <w:rStyle w:val="TitleChar"/>
        </w:rPr>
        <w:t xml:space="preserve"> even in that category, </w:t>
      </w:r>
      <w:r w:rsidRPr="007E50B6">
        <w:rPr>
          <w:rStyle w:val="TitleChar"/>
          <w:highlight w:val="yellow"/>
        </w:rPr>
        <w:t>involved the use of easily available</w:t>
      </w:r>
      <w:r w:rsidRPr="00E33E63">
        <w:rPr>
          <w:rStyle w:val="TitleChar"/>
        </w:rPr>
        <w:t xml:space="preserve">, </w:t>
      </w:r>
      <w:r w:rsidRPr="007E50B6">
        <w:rPr>
          <w:rStyle w:val="TitleChar"/>
          <w:highlight w:val="yellow"/>
        </w:rPr>
        <w:t>off-the-shelf</w:t>
      </w:r>
      <w:r w:rsidRPr="00E33E63">
        <w:rPr>
          <w:rStyle w:val="TitleChar"/>
        </w:rPr>
        <w:t xml:space="preserve">, </w:t>
      </w:r>
      <w:r w:rsidRPr="007E50B6">
        <w:rPr>
          <w:rStyle w:val="TitleChar"/>
          <w:highlight w:val="yellow"/>
        </w:rPr>
        <w:t>nonsynthesized industrial products</w:t>
      </w:r>
      <w:r w:rsidRPr="00E33E63">
        <w:rPr>
          <w:rStyle w:val="TitleChar"/>
        </w:rPr>
        <w:t xml:space="preserve">. Many of </w:t>
      </w:r>
      <w:r w:rsidRPr="007E50B6">
        <w:rPr>
          <w:rStyle w:val="TitleChar"/>
          <w:highlight w:val="yellow"/>
        </w:rPr>
        <w:t>these were instances of personal murder</w:t>
      </w:r>
      <w:r w:rsidRPr="00E33E63">
        <w:rPr>
          <w:rStyle w:val="TitleChar"/>
        </w:rPr>
        <w:t xml:space="preserve">, </w:t>
      </w:r>
      <w:r w:rsidRPr="007E50B6">
        <w:rPr>
          <w:rStyle w:val="TitleChar"/>
          <w:highlight w:val="yellow"/>
        </w:rPr>
        <w:t xml:space="preserve">and not attempts at </w:t>
      </w:r>
      <w:r w:rsidRPr="007E50B6">
        <w:rPr>
          <w:rStyle w:val="TitleChar"/>
          <w:b w:val="0"/>
          <w:highlight w:val="yellow"/>
          <w:bdr w:val="single" w:sz="4" w:space="0" w:color="auto"/>
        </w:rPr>
        <w:t>mass casualty use</w:t>
      </w:r>
      <w:r w:rsidRPr="00E33E63">
        <w:rPr>
          <w:rStyle w:val="TitleChar"/>
        </w:rPr>
        <w:t xml:space="preserve">. </w:t>
      </w:r>
      <w:r w:rsidRPr="00E33E63">
        <w:rPr>
          <w:sz w:val="16"/>
        </w:rPr>
        <w:t>The Sands/Monterey compilation indicated that</w:t>
      </w:r>
      <w:r w:rsidRPr="00E33E63">
        <w:rPr>
          <w:rStyle w:val="TitleChar"/>
        </w:rPr>
        <w:t xml:space="preserve"> </w:t>
      </w:r>
      <w:r w:rsidRPr="007E50B6">
        <w:rPr>
          <w:rStyle w:val="TitleChar"/>
          <w:highlight w:val="yellow"/>
        </w:rPr>
        <w:t xml:space="preserve">exactly </w:t>
      </w:r>
      <w:r w:rsidRPr="007E50B6">
        <w:rPr>
          <w:rStyle w:val="TitleChar"/>
          <w:b w:val="0"/>
          <w:highlight w:val="yellow"/>
          <w:bdr w:val="single" w:sz="4" w:space="0" w:color="auto"/>
        </w:rPr>
        <w:t>one person was killed</w:t>
      </w:r>
      <w:r w:rsidRPr="007E50B6">
        <w:rPr>
          <w:rStyle w:val="TitleChar"/>
          <w:highlight w:val="yellow"/>
        </w:rPr>
        <w:t xml:space="preserve"> in the United States in</w:t>
      </w:r>
      <w:r w:rsidRPr="00E33E63">
        <w:rPr>
          <w:rStyle w:val="TitleChar"/>
        </w:rPr>
        <w:t xml:space="preserve"> the </w:t>
      </w:r>
      <w:r w:rsidRPr="007E50B6">
        <w:rPr>
          <w:rStyle w:val="TitleChar"/>
          <w:highlight w:val="yellow"/>
        </w:rPr>
        <w:t>100 years</w:t>
      </w:r>
      <w:r w:rsidRPr="00E33E63">
        <w:rPr>
          <w:rStyle w:val="TitleChar"/>
        </w:rPr>
        <w:t xml:space="preserve"> </w:t>
      </w:r>
      <w:r w:rsidRPr="00E33E63">
        <w:rPr>
          <w:sz w:val="16"/>
        </w:rPr>
        <w:t xml:space="preserve">between 1900 and 2000 as a result of an act of biological or chemical terrorism. Excluding the preparation of ricin, a plant toxin that is relatively easier to prepare, </w:t>
      </w:r>
      <w:r w:rsidRPr="007E50B6">
        <w:rPr>
          <w:rStyle w:val="TitleChar"/>
          <w:highlight w:val="yellow"/>
        </w:rPr>
        <w:t>there are only a few recorded instances</w:t>
      </w:r>
      <w:r w:rsidRPr="00E33E63">
        <w:rPr>
          <w:rStyle w:val="TitleChar"/>
        </w:rPr>
        <w:t xml:space="preserve"> in the years 1900 to 2000 of the preparation or attempted preparation of pathogens in a private laboratory by a nonstate actor. The significant events to date are: • </w:t>
      </w:r>
      <w:r w:rsidRPr="007E50B6">
        <w:rPr>
          <w:rStyle w:val="TitleChar"/>
          <w:highlight w:val="yellow"/>
        </w:rPr>
        <w:t>1984</w:t>
      </w:r>
      <w:r w:rsidRPr="00E33E63">
        <w:rPr>
          <w:rStyle w:val="TitleChar"/>
        </w:rPr>
        <w:t xml:space="preserve">, </w:t>
      </w:r>
      <w:r w:rsidRPr="007E50B6">
        <w:rPr>
          <w:rStyle w:val="TitleChar"/>
          <w:highlight w:val="yellow"/>
        </w:rPr>
        <w:t>the Rajneesh</w:t>
      </w:r>
      <w:r w:rsidRPr="00E33E63">
        <w:rPr>
          <w:rStyle w:val="TitleChar"/>
        </w:rPr>
        <w:t xml:space="preserve">, The Dalles, Oregon, use of salmonella on food; • </w:t>
      </w:r>
      <w:r w:rsidRPr="007E50B6">
        <w:rPr>
          <w:rStyle w:val="TitleChar"/>
          <w:highlight w:val="yellow"/>
        </w:rPr>
        <w:t>1990</w:t>
      </w:r>
      <w:r w:rsidRPr="00E33E63">
        <w:rPr>
          <w:rStyle w:val="TitleChar"/>
        </w:rPr>
        <w:t xml:space="preserve">-94, </w:t>
      </w:r>
      <w:r w:rsidRPr="007E50B6">
        <w:rPr>
          <w:rStyle w:val="TitleChar"/>
          <w:highlight w:val="yellow"/>
        </w:rPr>
        <w:t>the Japanese Aum Shinrikyo</w:t>
      </w:r>
      <w:r w:rsidRPr="00E33E63">
        <w:rPr>
          <w:rStyle w:val="TitleChar"/>
        </w:rPr>
        <w:t xml:space="preserve"> </w:t>
      </w:r>
      <w:r w:rsidRPr="00E33E63">
        <w:rPr>
          <w:sz w:val="16"/>
        </w:rPr>
        <w:t xml:space="preserve">group’s unsuccessful attempts to procure, produce and disperse anthrax and botulinum toxin;80 • </w:t>
      </w:r>
      <w:r w:rsidRPr="007E50B6">
        <w:rPr>
          <w:sz w:val="16"/>
          <w:highlight w:val="yellow"/>
        </w:rPr>
        <w:t>1999</w:t>
      </w:r>
      <w:r w:rsidRPr="00E33E63">
        <w:rPr>
          <w:sz w:val="16"/>
        </w:rPr>
        <w:t>, November 2001,</w:t>
      </w:r>
      <w:r w:rsidRPr="00E33E63">
        <w:rPr>
          <w:rStyle w:val="TitleChar"/>
        </w:rPr>
        <w:t xml:space="preserve"> </w:t>
      </w:r>
      <w:r w:rsidRPr="007E50B6">
        <w:rPr>
          <w:rStyle w:val="TitleChar"/>
          <w:highlight w:val="yellow"/>
        </w:rPr>
        <w:t>al-Qaida</w:t>
      </w:r>
      <w:r w:rsidRPr="00E33E63">
        <w:rPr>
          <w:rStyle w:val="TitleChar"/>
        </w:rPr>
        <w:t>,81 the unsuccessful early efforts to obtain anthrax and to prepare a facility in which to do microbiological work; October-</w:t>
      </w:r>
      <w:r w:rsidRPr="007E50B6">
        <w:rPr>
          <w:rStyle w:val="TitleChar"/>
          <w:highlight w:val="yellow"/>
        </w:rPr>
        <w:t>November 2001</w:t>
      </w:r>
      <w:r w:rsidRPr="00E33E63">
        <w:rPr>
          <w:rStyle w:val="TitleChar"/>
        </w:rPr>
        <w:t>, the successful “</w:t>
      </w:r>
      <w:r w:rsidRPr="007E50B6">
        <w:rPr>
          <w:rStyle w:val="TitleChar"/>
          <w:highlight w:val="yellow"/>
        </w:rPr>
        <w:t>Amerithrax</w:t>
      </w:r>
      <w:r w:rsidRPr="00E33E63">
        <w:rPr>
          <w:sz w:val="16"/>
        </w:rPr>
        <w:t xml:space="preserve">” distribution of a high-quality dry-powder preparation of anthrax spores, which had been prepared within the preceding 24 months. </w:t>
      </w:r>
    </w:p>
    <w:p w:rsidR="00D11CD5" w:rsidRDefault="00D11CD5" w:rsidP="00D11CD5">
      <w:pPr>
        <w:rPr>
          <w:rStyle w:val="FontStyle39"/>
          <w:b w:val="0"/>
          <w:sz w:val="20"/>
          <w:szCs w:val="20"/>
        </w:rPr>
      </w:pPr>
    </w:p>
    <w:p w:rsidR="00D11CD5" w:rsidRPr="00E33E63" w:rsidRDefault="00D11CD5" w:rsidP="00D11CD5">
      <w:pPr>
        <w:rPr>
          <w:b/>
        </w:rPr>
      </w:pPr>
      <w:r w:rsidRPr="00E33E63">
        <w:rPr>
          <w:b/>
        </w:rPr>
        <w:t>No disease can cause human extinction – they either kill their hosts too quickly or aren’t lethal</w:t>
      </w:r>
    </w:p>
    <w:p w:rsidR="00D11CD5" w:rsidRPr="00E33E63" w:rsidRDefault="00D11CD5" w:rsidP="00D11CD5">
      <w:r w:rsidRPr="00E33E63">
        <w:rPr>
          <w:b/>
        </w:rPr>
        <w:t xml:space="preserve">Posner 05 </w:t>
      </w:r>
      <w:r w:rsidRPr="00E33E63">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D11CD5" w:rsidRPr="00E33E63" w:rsidRDefault="00D11CD5" w:rsidP="00D11CD5">
      <w:pPr>
        <w:rPr>
          <w:sz w:val="10"/>
        </w:rPr>
      </w:pPr>
    </w:p>
    <w:p w:rsidR="00D11CD5" w:rsidRPr="00E33E63" w:rsidRDefault="00D11CD5" w:rsidP="00D11CD5">
      <w:pPr>
        <w:rPr>
          <w:sz w:val="14"/>
        </w:rPr>
      </w:pPr>
      <w:r w:rsidRPr="00E33E63">
        <w:t xml:space="preserve">Yet </w:t>
      </w:r>
      <w:r w:rsidRPr="007E50B6">
        <w:rPr>
          <w:highlight w:val="yellow"/>
          <w:u w:val="single"/>
        </w:rPr>
        <w:t>the fact that Homo sapiens has managed to survive every disease</w:t>
      </w:r>
      <w:r w:rsidRPr="00E33E63">
        <w:rPr>
          <w:u w:val="single"/>
        </w:rPr>
        <w:t xml:space="preserve"> to assail it </w:t>
      </w:r>
      <w:r w:rsidRPr="007E50B6">
        <w:rPr>
          <w:highlight w:val="yellow"/>
          <w:u w:val="single"/>
        </w:rPr>
        <w:t>in</w:t>
      </w:r>
      <w:r w:rsidRPr="00E33E63">
        <w:rPr>
          <w:u w:val="single"/>
        </w:rPr>
        <w:t xml:space="preserve"> the </w:t>
      </w:r>
      <w:r w:rsidRPr="007E50B6">
        <w:rPr>
          <w:highlight w:val="yellow"/>
          <w:u w:val="single"/>
        </w:rPr>
        <w:t>200,000 years</w:t>
      </w:r>
      <w:r w:rsidRPr="00E33E63">
        <w:t xml:space="preserve"> or so </w:t>
      </w:r>
      <w:r w:rsidRPr="00E33E63">
        <w:rPr>
          <w:u w:val="single"/>
        </w:rPr>
        <w:t xml:space="preserve">of its existence </w:t>
      </w:r>
      <w:r w:rsidRPr="007E50B6">
        <w:rPr>
          <w:highlight w:val="yellow"/>
          <w:u w:val="single"/>
        </w:rPr>
        <w:t>is a source of</w:t>
      </w:r>
      <w:r w:rsidRPr="00E33E63">
        <w:rPr>
          <w:u w:val="single"/>
        </w:rPr>
        <w:t xml:space="preserve"> genuine </w:t>
      </w:r>
      <w:r w:rsidRPr="007E50B6">
        <w:rPr>
          <w:highlight w:val="yellow"/>
          <w:u w:val="single"/>
        </w:rPr>
        <w:t>comfort</w:t>
      </w:r>
      <w:r w:rsidRPr="00E33E63">
        <w:t xml:space="preserve">, at least </w:t>
      </w:r>
      <w:r w:rsidRPr="00E33E63">
        <w:rPr>
          <w:u w:val="single"/>
        </w:rPr>
        <w:t>if the focus is on extinction</w:t>
      </w:r>
      <w:r w:rsidRPr="00E33E63">
        <w:t xml:space="preserve"> events. </w:t>
      </w:r>
      <w:r w:rsidRPr="00E33E63">
        <w:rPr>
          <w:u w:val="single"/>
        </w:rPr>
        <w:t>There have been enormously destructive plagues</w:t>
      </w:r>
      <w:r w:rsidRPr="00E33E63">
        <w:t xml:space="preserve">, such as the Black Death, smallpox, and now AIDS, but </w:t>
      </w:r>
      <w:r w:rsidRPr="007E50B6">
        <w:rPr>
          <w:highlight w:val="yellow"/>
          <w:u w:val="single"/>
        </w:rPr>
        <w:t>none has come close to destroying the entire human race. There is a biological reason. Natural selection favors germs of limited lethality; they are fitter</w:t>
      </w:r>
      <w:r w:rsidRPr="00E33E63">
        <w:rPr>
          <w:u w:val="single"/>
        </w:rPr>
        <w:t xml:space="preserve"> in an evolutionary sense </w:t>
      </w:r>
      <w:r w:rsidRPr="007E50B6">
        <w:rPr>
          <w:highlight w:val="yellow"/>
          <w:u w:val="single"/>
        </w:rPr>
        <w:t>because their genes are more likely to be spread if the germs do not kill their hosts too quickly</w:t>
      </w:r>
      <w:r w:rsidRPr="00E33E63">
        <w:t>.</w:t>
      </w:r>
      <w:r w:rsidRPr="00E33E63">
        <w:rPr>
          <w:sz w:val="14"/>
        </w:rPr>
        <w:t xml:space="preserve"> The AIDS virus is an example of a lethal virus, wholly natural, that by lying dormant yet infectious in its host for years maximizes its spread. Yet there is no danger that AIDS will destroy the entire human race. </w:t>
      </w:r>
      <w:r w:rsidRPr="007E50B6">
        <w:rPr>
          <w:highlight w:val="yellow"/>
          <w:u w:val="single"/>
        </w:rPr>
        <w:t>The likelihood of a natural pandemic that would cause</w:t>
      </w:r>
      <w:r w:rsidRPr="00E33E63">
        <w:rPr>
          <w:u w:val="single"/>
        </w:rPr>
        <w:t xml:space="preserve"> the </w:t>
      </w:r>
      <w:r w:rsidRPr="007E50B6">
        <w:rPr>
          <w:highlight w:val="yellow"/>
          <w:u w:val="single"/>
        </w:rPr>
        <w:t>extiinction</w:t>
      </w:r>
      <w:r w:rsidRPr="00E33E63">
        <w:rPr>
          <w:u w:val="single"/>
        </w:rPr>
        <w:t xml:space="preserve"> of the human race </w:t>
      </w:r>
      <w:r w:rsidRPr="007E50B6">
        <w:rPr>
          <w:highlight w:val="yellow"/>
          <w:u w:val="single"/>
        </w:rPr>
        <w:t>is</w:t>
      </w:r>
      <w:r w:rsidRPr="00E33E63">
        <w:t xml:space="preserve"> probably even </w:t>
      </w:r>
      <w:r w:rsidRPr="007E50B6">
        <w:rPr>
          <w:highlight w:val="yellow"/>
          <w:u w:val="single"/>
        </w:rPr>
        <w:t>less today than in the past</w:t>
      </w:r>
      <w:r w:rsidRPr="00E33E63">
        <w:t xml:space="preserve"> </w:t>
      </w:r>
      <w:r w:rsidRPr="00E33E63">
        <w:rPr>
          <w:sz w:val="14"/>
        </w:rPr>
        <w:t>(except in prehistoric times, when people lived in small, scattered bands, which would have limited the spread of disease</w:t>
      </w:r>
      <w:r w:rsidRPr="00E33E63">
        <w:rPr>
          <w:u w:val="single"/>
        </w:rPr>
        <w:t>), despite wider human contacts</w:t>
      </w:r>
      <w:r w:rsidRPr="00E33E63">
        <w:t xml:space="preserve"> </w:t>
      </w:r>
      <w:r w:rsidRPr="00E33E63">
        <w:rPr>
          <w:sz w:val="14"/>
        </w:rPr>
        <w:t xml:space="preserve">that make it more difficult to localize an infectious disease. </w:t>
      </w:r>
      <w:r w:rsidRPr="007E50B6">
        <w:rPr>
          <w:highlight w:val="yellow"/>
          <w:u w:val="single"/>
        </w:rPr>
        <w:t>The reason is improvements in medical science</w:t>
      </w:r>
      <w:r w:rsidRPr="007E50B6">
        <w:rPr>
          <w:highlight w:val="yellow"/>
        </w:rPr>
        <w:t>.</w:t>
      </w:r>
      <w:r w:rsidRPr="00E33E63">
        <w:t xml:space="preserve"> </w:t>
      </w:r>
      <w:r w:rsidRPr="00E33E63">
        <w:rPr>
          <w:sz w:val="14"/>
        </w:rPr>
        <w:t>But the comfort is a small one. Pandemics can still impose enormous losses and resist prevention and cure: the lesson of the AIDS pandemic. And there is always a lust time.</w:t>
      </w:r>
    </w:p>
    <w:p w:rsidR="00D11CD5" w:rsidRDefault="00D11CD5" w:rsidP="00D11CD5">
      <w:pPr>
        <w:rPr>
          <w:rStyle w:val="FontStyle39"/>
          <w:b w:val="0"/>
          <w:sz w:val="20"/>
          <w:szCs w:val="20"/>
        </w:rPr>
      </w:pPr>
    </w:p>
    <w:p w:rsidR="00D11CD5" w:rsidRDefault="00D11CD5" w:rsidP="00D11CD5"/>
    <w:p w:rsidR="00D11CD5" w:rsidRDefault="00D11CD5" w:rsidP="00D11CD5">
      <w:pPr>
        <w:pStyle w:val="Heading2"/>
      </w:pPr>
      <w:r>
        <w:t>Biodiversity</w:t>
      </w:r>
    </w:p>
    <w:p w:rsidR="00D11CD5" w:rsidRDefault="00D11CD5" w:rsidP="00D11CD5">
      <w:pPr>
        <w:pStyle w:val="Heading3"/>
      </w:pPr>
      <w:r>
        <w:t>Biodiversity – Alt Causes</w:t>
      </w:r>
    </w:p>
    <w:p w:rsidR="00D11CD5" w:rsidRDefault="00D11CD5" w:rsidP="00D11CD5">
      <w:pPr>
        <w:pStyle w:val="Heading4"/>
      </w:pPr>
      <w:r>
        <w:t xml:space="preserve">Don’t solve – your author </w:t>
      </w:r>
    </w:p>
    <w:p w:rsidR="00D11CD5" w:rsidRPr="006144A4" w:rsidRDefault="00D11CD5" w:rsidP="00D11CD5">
      <w:pPr>
        <w:rPr>
          <w:rFonts w:eastAsia="SimSun"/>
          <w:szCs w:val="24"/>
          <w:lang w:eastAsia="zh-CN"/>
        </w:rPr>
      </w:pPr>
      <w:r w:rsidRPr="006144A4">
        <w:rPr>
          <w:rFonts w:eastAsia="SimSun"/>
          <w:b/>
          <w:bCs/>
          <w:iCs/>
          <w:szCs w:val="24"/>
        </w:rPr>
        <w:t>Mmom 8</w:t>
      </w:r>
      <w:r w:rsidRPr="006144A4">
        <w:rPr>
          <w:rFonts w:eastAsia="SimSun"/>
          <w:szCs w:val="24"/>
          <w:lang w:eastAsia="zh-CN"/>
        </w:rPr>
        <w:t xml:space="preserve"> (Dr. Prince Chinedu, University of Port Harcourt (Nigeria), “Rapid Decline in Biodiversity: A Threat to Survival of Humankind”, Earthwork Times, 12-8, http://www.environmental-expert.com/resultEachArticle.aspx?ci d=0&amp;codi=51543)</w:t>
      </w:r>
    </w:p>
    <w:p w:rsidR="00D11CD5" w:rsidRDefault="00D11CD5" w:rsidP="00D11CD5"/>
    <w:p w:rsidR="00D11CD5" w:rsidRDefault="00D11CD5" w:rsidP="00D11CD5">
      <w:r>
        <w:t xml:space="preserve">Biodiversity is being eroded as fast today as at any time since the dinosaurs died out some 65 million years ago. It has also been established in this paper that the crucible of extinction is believed to be the tropical rainforest which houses between 50-90% of the total biodiversity. Scientists estimate that at the decline rate of 17 million hectares annually, roughly 5-10% of the tropical forest species may face extinction in the next 30 years. Thus, one may ask, what are </w:t>
      </w:r>
      <w:r w:rsidRPr="00FA1346">
        <w:rPr>
          <w:rStyle w:val="StyleBoldUnderline"/>
          <w:highlight w:val="cyan"/>
        </w:rPr>
        <w:t>the main causes of biodiversity loss</w:t>
      </w:r>
      <w:r>
        <w:t>?</w:t>
      </w:r>
    </w:p>
    <w:p w:rsidR="00D11CD5" w:rsidRDefault="00D11CD5" w:rsidP="00D11CD5">
      <w:r>
        <w:t>Six fundamental causes of biodiversity loss are identified as follows:</w:t>
      </w:r>
    </w:p>
    <w:p w:rsidR="00D11CD5" w:rsidRDefault="00D11CD5" w:rsidP="00D11CD5">
      <w:r>
        <w:t xml:space="preserve">• </w:t>
      </w:r>
      <w:r w:rsidRPr="00FA1346">
        <w:rPr>
          <w:rStyle w:val="StyleBoldUnderline"/>
          <w:highlight w:val="cyan"/>
        </w:rPr>
        <w:t>Unsustainable high growth rate of human population, poverty and natural resource consumption</w:t>
      </w:r>
      <w:r>
        <w:t>.</w:t>
      </w:r>
    </w:p>
    <w:p w:rsidR="00D11CD5" w:rsidRDefault="00D11CD5" w:rsidP="00D11CD5">
      <w:r>
        <w:t xml:space="preserve">• The steady </w:t>
      </w:r>
      <w:r w:rsidRPr="00FA1346">
        <w:rPr>
          <w:rStyle w:val="StyleBoldUnderline"/>
          <w:highlight w:val="cyan"/>
        </w:rPr>
        <w:t>narrowing spectrum of traded products from agriculture, forestry and fisheries.</w:t>
      </w:r>
    </w:p>
    <w:p w:rsidR="00D11CD5" w:rsidRDefault="00D11CD5" w:rsidP="00D11CD5">
      <w:r>
        <w:t>(A) (B)</w:t>
      </w:r>
    </w:p>
    <w:p w:rsidR="00D11CD5" w:rsidRDefault="00D11CD5" w:rsidP="00D11CD5">
      <w:r>
        <w:t>(C) (D)</w:t>
      </w:r>
    </w:p>
    <w:p w:rsidR="00D11CD5" w:rsidRPr="00FA1346" w:rsidRDefault="00D11CD5" w:rsidP="00D11CD5">
      <w:pPr>
        <w:rPr>
          <w:rStyle w:val="StyleBoldUnderline"/>
        </w:rPr>
      </w:pPr>
      <w:r>
        <w:t>A-</w:t>
      </w:r>
      <w:r w:rsidRPr="00FA1346">
        <w:rPr>
          <w:rStyle w:val="StyleBoldUnderline"/>
          <w:highlight w:val="cyan"/>
        </w:rPr>
        <w:t>Biodiversity loss due to pollution (</w:t>
      </w:r>
      <w:r w:rsidRPr="00FA1346">
        <w:rPr>
          <w:rStyle w:val="Emphasis"/>
          <w:highlight w:val="cyan"/>
        </w:rPr>
        <w:t>Oil/Gas activities</w:t>
      </w:r>
      <w:r w:rsidRPr="00FA1346">
        <w:rPr>
          <w:rStyle w:val="StyleBoldUnderline"/>
          <w:highlight w:val="cyan"/>
        </w:rPr>
        <w:t>)</w:t>
      </w:r>
    </w:p>
    <w:p w:rsidR="00D11CD5" w:rsidRPr="00FA1346" w:rsidRDefault="00D11CD5" w:rsidP="00D11CD5">
      <w:pPr>
        <w:rPr>
          <w:rStyle w:val="StyleBoldUnderline"/>
          <w:highlight w:val="cyan"/>
        </w:rPr>
      </w:pPr>
      <w:r>
        <w:t>B-</w:t>
      </w:r>
      <w:r w:rsidRPr="00FA1346">
        <w:rPr>
          <w:rStyle w:val="StyleBoldUnderline"/>
          <w:highlight w:val="cyan"/>
        </w:rPr>
        <w:t>Land reclamation for development depletes the mangrove forest</w:t>
      </w:r>
    </w:p>
    <w:p w:rsidR="00D11CD5" w:rsidRPr="00FA1346" w:rsidRDefault="00D11CD5" w:rsidP="00D11CD5">
      <w:r w:rsidRPr="00FA1346">
        <w:t>C-Road construction / infrastructure development depletes biodiversity</w:t>
      </w:r>
    </w:p>
    <w:p w:rsidR="00D11CD5" w:rsidRPr="00FA1346" w:rsidRDefault="00D11CD5" w:rsidP="00D11CD5">
      <w:pPr>
        <w:rPr>
          <w:rStyle w:val="StyleBoldUnderline"/>
        </w:rPr>
      </w:pPr>
      <w:r>
        <w:t>D-</w:t>
      </w:r>
      <w:r w:rsidRPr="00FA1346">
        <w:rPr>
          <w:rStyle w:val="StyleBoldUnderline"/>
          <w:highlight w:val="cyan"/>
        </w:rPr>
        <w:t>Overexploitation of the resources threatens the mangroves.</w:t>
      </w:r>
      <w:r w:rsidRPr="00FA1346">
        <w:rPr>
          <w:rStyle w:val="StyleBoldUnderline"/>
        </w:rPr>
        <w:t xml:space="preserve"> </w:t>
      </w:r>
    </w:p>
    <w:p w:rsidR="00D11CD5" w:rsidRPr="00FA1346" w:rsidRDefault="00D11CD5" w:rsidP="00D11CD5">
      <w:pPr>
        <w:rPr>
          <w:rStyle w:val="StyleBoldUnderline"/>
        </w:rPr>
      </w:pPr>
      <w:r>
        <w:t xml:space="preserve">• </w:t>
      </w:r>
      <w:r w:rsidRPr="00FA1346">
        <w:rPr>
          <w:rStyle w:val="StyleBoldUnderline"/>
          <w:highlight w:val="cyan"/>
        </w:rPr>
        <w:t>Economic systems policies that fail to value the environment and its resources.</w:t>
      </w:r>
    </w:p>
    <w:p w:rsidR="00D11CD5" w:rsidRDefault="00D11CD5" w:rsidP="00D11CD5">
      <w:r>
        <w:t>• Inequity in the ownership and flow of benefits from both the use and conservation of biological resources.</w:t>
      </w:r>
    </w:p>
    <w:p w:rsidR="00D11CD5" w:rsidRDefault="00D11CD5" w:rsidP="00D11CD5">
      <w:r>
        <w:t xml:space="preserve">• </w:t>
      </w:r>
      <w:r w:rsidRPr="00FA1346">
        <w:rPr>
          <w:rStyle w:val="StyleBoldUnderline"/>
          <w:highlight w:val="cyan"/>
        </w:rPr>
        <w:t>Deficiencies in knowledge and application</w:t>
      </w:r>
      <w:r>
        <w:t>.</w:t>
      </w:r>
    </w:p>
    <w:p w:rsidR="00D11CD5" w:rsidRDefault="00D11CD5" w:rsidP="00D11CD5">
      <w:r>
        <w:t>• Legal and institutional framework that hinders sustainable exploitation.</w:t>
      </w:r>
    </w:p>
    <w:p w:rsidR="00D11CD5" w:rsidRDefault="00D11CD5" w:rsidP="00D11CD5">
      <w:r>
        <w:t xml:space="preserve">The aforementioned six (6) fundamental causes of biodiversity loss operate through the following mechanisms: </w:t>
      </w:r>
    </w:p>
    <w:p w:rsidR="00D11CD5" w:rsidRDefault="00D11CD5" w:rsidP="00D11CD5">
      <w:r>
        <w:t xml:space="preserve">• Habitat loss and fragmentation </w:t>
      </w:r>
    </w:p>
    <w:p w:rsidR="00D11CD5" w:rsidRDefault="00D11CD5" w:rsidP="00D11CD5">
      <w:r>
        <w:t>• Introduction of alien species</w:t>
      </w:r>
    </w:p>
    <w:p w:rsidR="00D11CD5" w:rsidRDefault="00D11CD5" w:rsidP="00D11CD5">
      <w:r>
        <w:t>• Overexploitation of plant and animal species</w:t>
      </w:r>
    </w:p>
    <w:p w:rsidR="00D11CD5" w:rsidRDefault="00D11CD5" w:rsidP="00D11CD5">
      <w:r>
        <w:t>• Pollution (land, air &amp; water)</w:t>
      </w:r>
    </w:p>
    <w:p w:rsidR="00D11CD5" w:rsidRDefault="00D11CD5" w:rsidP="00D11CD5">
      <w:r>
        <w:t>• Global climate change and</w:t>
      </w:r>
    </w:p>
    <w:p w:rsidR="00D11CD5" w:rsidRDefault="00D11CD5" w:rsidP="00D11CD5">
      <w:r>
        <w:t>• Change in agricultural systems (commercial agriculture &amp; forestry)</w:t>
      </w:r>
    </w:p>
    <w:p w:rsidR="00D11CD5" w:rsidRDefault="00D11CD5" w:rsidP="00D11CD5">
      <w:r>
        <w:t>Habitat loss and fragmentation are a major factor of biodiversity loss and result from the increasing growth of human population and the need to cultivate more land to feed the teeming population; quest for economic development and rapid urbanization, especially in the developing countries.</w:t>
      </w:r>
    </w:p>
    <w:p w:rsidR="00D11CD5" w:rsidRDefault="00D11CD5" w:rsidP="00D11CD5">
      <w:r w:rsidRPr="00FA1346">
        <w:rPr>
          <w:rStyle w:val="StyleBoldUnderline"/>
          <w:highlight w:val="cyan"/>
        </w:rPr>
        <w:t>Introduction of alien or exotic species is responsible for many recorded specie loss, especially on islands.</w:t>
      </w:r>
      <w:r>
        <w:t xml:space="preserve"> Most alien species are evasive in nature and become predators, competitor to the indigenous species leading to their extinction.</w:t>
      </w:r>
    </w:p>
    <w:p w:rsidR="00D11CD5" w:rsidRPr="00FA1346" w:rsidRDefault="00D11CD5" w:rsidP="00D11CD5">
      <w:r w:rsidRPr="00FA1346">
        <w:rPr>
          <w:rStyle w:val="StyleBoldUnderline"/>
          <w:highlight w:val="cyan"/>
        </w:rPr>
        <w:t>Overexploitation of plants and animal species is a major consequence of poverty</w:t>
      </w:r>
      <w:r>
        <w:t xml:space="preserve"> in the developing countries. Numerous forest, fisheries and wildlife resources are overexploited to the point of extinction because of their economic value. A good example of this is the cedar of Lebanon that once blanketed 500,000 hectares now found in only a few scattered remnants of forest. It is pertinent to note that poverty and greed is a major cause of overexploitation ob biological resources.</w:t>
      </w:r>
    </w:p>
    <w:p w:rsidR="00D11CD5" w:rsidRDefault="00D11CD5" w:rsidP="00D11CD5"/>
    <w:p w:rsidR="00D11CD5" w:rsidRDefault="00D11CD5" w:rsidP="00D11CD5">
      <w:pPr>
        <w:pStyle w:val="Heading3"/>
      </w:pPr>
      <w:r>
        <w:t>No Impact</w:t>
      </w:r>
    </w:p>
    <w:p w:rsidR="00D11CD5" w:rsidRPr="00411FED" w:rsidRDefault="00D11CD5" w:rsidP="00D11CD5"/>
    <w:p w:rsidR="00D11CD5" w:rsidRPr="00E33E63" w:rsidRDefault="00D11CD5" w:rsidP="00D11CD5">
      <w:pPr>
        <w:rPr>
          <w:b/>
        </w:rPr>
      </w:pPr>
      <w:r w:rsidRPr="00E33E63">
        <w:rPr>
          <w:b/>
        </w:rPr>
        <w:t>Bio-D not key to survival. It’s changed vastly just in the last 200,000 claims, mostly because of existing massive human changes.</w:t>
      </w:r>
    </w:p>
    <w:p w:rsidR="00D11CD5" w:rsidRPr="00E33E63" w:rsidRDefault="00D11CD5" w:rsidP="00D11CD5">
      <w:r w:rsidRPr="00E33E63">
        <w:rPr>
          <w:b/>
        </w:rPr>
        <w:t>Maier ‘9</w:t>
      </w:r>
      <w:r w:rsidRPr="00E33E63">
        <w:t xml:space="preserve"> (Don, Independent Environmental Scholar, “What’s So Good about Biodiversity? A Survey of Bad Answers”, Paper presented to the 6th Annual Joint International Society for Environmental Philosophy/ISEE Conference, May, </w:t>
      </w:r>
      <w:hyperlink r:id="rId34" w:history="1">
        <w:r w:rsidRPr="00E33E63">
          <w:rPr>
            <w:rStyle w:val="Hyperlink"/>
          </w:rPr>
          <w:t>http://www.environmentalphilosophy.org/ISEEIAEPpapers/2009/Maier.pdf</w:t>
        </w:r>
      </w:hyperlink>
      <w:r w:rsidRPr="00E33E63">
        <w:t>)</w:t>
      </w:r>
    </w:p>
    <w:p w:rsidR="00D11CD5" w:rsidRPr="00E33E63" w:rsidRDefault="00D11CD5" w:rsidP="00D11CD5"/>
    <w:p w:rsidR="00D11CD5" w:rsidRPr="00E33E63" w:rsidRDefault="00D11CD5" w:rsidP="00D11CD5">
      <w:pPr>
        <w:rPr>
          <w:sz w:val="16"/>
        </w:rPr>
      </w:pPr>
      <w:r w:rsidRPr="00E33E63">
        <w:rPr>
          <w:u w:val="single"/>
        </w:rPr>
        <w:t>One could rework Noss' statement once again to restrict the biodiversity it mentions to that which has accompanied the presence of H. sapiens</w:t>
      </w:r>
      <w:r w:rsidRPr="00E33E63">
        <w:rPr>
          <w:sz w:val="16"/>
        </w:rPr>
        <w:t xml:space="preserve"> on the planet. </w:t>
      </w:r>
      <w:r w:rsidRPr="00E33E63">
        <w:rPr>
          <w:u w:val="single"/>
        </w:rPr>
        <w:t>Its value then derives from all the biological factors that have sustained life that humanity has known. Human presence is extremely recent – something less than 200,000 years, so this is a considerable restriction</w:t>
      </w:r>
      <w:r w:rsidRPr="00E33E63">
        <w:rPr>
          <w:sz w:val="16"/>
        </w:rPr>
        <w:t xml:space="preserve">. </w:t>
      </w:r>
      <w:r w:rsidRPr="00E33E63">
        <w:rPr>
          <w:u w:val="single"/>
        </w:rPr>
        <w:t xml:space="preserve">Yet </w:t>
      </w:r>
      <w:r w:rsidRPr="007E50B6">
        <w:rPr>
          <w:highlight w:val="yellow"/>
          <w:u w:val="single"/>
        </w:rPr>
        <w:t>even during man's brief tenure</w:t>
      </w:r>
      <w:r w:rsidRPr="00E33E63">
        <w:rPr>
          <w:u w:val="single"/>
        </w:rPr>
        <w:t>, not just the composition of biodiversity</w:t>
      </w:r>
      <w:r w:rsidRPr="00E33E63">
        <w:rPr>
          <w:sz w:val="16"/>
        </w:rPr>
        <w:t xml:space="preserve"> (which species exist), </w:t>
      </w:r>
      <w:r w:rsidRPr="00E33E63">
        <w:rPr>
          <w:u w:val="single"/>
        </w:rPr>
        <w:t xml:space="preserve">but also </w:t>
      </w:r>
      <w:r w:rsidRPr="007E50B6">
        <w:rPr>
          <w:highlight w:val="yellow"/>
          <w:u w:val="single"/>
        </w:rPr>
        <w:t>species diversity</w:t>
      </w:r>
      <w:r w:rsidRPr="00E33E63">
        <w:rPr>
          <w:u w:val="single"/>
        </w:rPr>
        <w:t xml:space="preserve"> in its proper sense, without regard to composition</w:t>
      </w:r>
      <w:r w:rsidRPr="00E33E63">
        <w:rPr>
          <w:sz w:val="16"/>
        </w:rPr>
        <w:t xml:space="preserve">, </w:t>
      </w:r>
      <w:r w:rsidRPr="007E50B6">
        <w:rPr>
          <w:highlight w:val="yellow"/>
          <w:u w:val="single"/>
        </w:rPr>
        <w:t>have dramatically changed</w:t>
      </w:r>
      <w:r w:rsidRPr="00E33E63">
        <w:rPr>
          <w:sz w:val="16"/>
        </w:rPr>
        <w:t xml:space="preserve"> – </w:t>
      </w:r>
      <w:r w:rsidRPr="00E33E63">
        <w:rPr>
          <w:u w:val="single"/>
        </w:rPr>
        <w:t xml:space="preserve">and largely </w:t>
      </w:r>
      <w:r w:rsidRPr="007E50B6">
        <w:rPr>
          <w:highlight w:val="yellow"/>
          <w:u w:val="single"/>
        </w:rPr>
        <w:t>because of changes induced by humans.</w:t>
      </w:r>
      <w:r w:rsidRPr="00E33E63">
        <w:rPr>
          <w:sz w:val="16"/>
        </w:rPr>
        <w:t xml:space="preserve"> As conservation biologist Martin Jenkins remarks, </w:t>
      </w:r>
      <w:r w:rsidRPr="00E33E63">
        <w:rPr>
          <w:u w:val="single"/>
        </w:rPr>
        <w:t>There is growing consensus that from around 40,000 to 50,000 years ago onward, humans have been directly or indirectly responsible for the extinction in many parts of the world of all or most of the larger terrestrial animal species</w:t>
      </w:r>
      <w:r w:rsidRPr="00E33E63">
        <w:rPr>
          <w:sz w:val="16"/>
        </w:rPr>
        <w:t xml:space="preserve">.146 The component set of species has undergone remarkable transformation due to human influences. </w:t>
      </w:r>
      <w:r w:rsidRPr="00E33E63">
        <w:rPr>
          <w:u w:val="single"/>
        </w:rPr>
        <w:t>The component set of ecosystems has also been transformed as a result.</w:t>
      </w:r>
      <w:r w:rsidRPr="00E33E63">
        <w:rPr>
          <w:sz w:val="16"/>
        </w:rPr>
        <w:t xml:space="preserve"> </w:t>
      </w:r>
      <w:r w:rsidRPr="00E33E63">
        <w:rPr>
          <w:u w:val="single"/>
        </w:rPr>
        <w:t>This is the point of the concept of</w:t>
      </w:r>
      <w:r w:rsidRPr="00E33E63">
        <w:rPr>
          <w:sz w:val="16"/>
        </w:rPr>
        <w:t xml:space="preserve"> </w:t>
      </w:r>
      <w:r w:rsidRPr="00E33E63">
        <w:rPr>
          <w:u w:val="single"/>
        </w:rPr>
        <w:t>anthropogenic biomes</w:t>
      </w:r>
      <w:r w:rsidRPr="00E33E63">
        <w:rPr>
          <w:sz w:val="16"/>
        </w:rPr>
        <w:t xml:space="preserve"> (mentioned in Section 4.3 on "The moral force of biodiversity"), </w:t>
      </w:r>
      <w:r w:rsidRPr="00E33E63">
        <w:rPr>
          <w:u w:val="single"/>
        </w:rPr>
        <w:t>none of which existed 60,000 years ago.</w:t>
      </w:r>
      <w:r w:rsidRPr="00E33E63">
        <w:rPr>
          <w:sz w:val="16"/>
        </w:rPr>
        <w:t xml:space="preserve"> The biomes from that time are now extinct, like many of the species that occupied them, and largely on account of their extinction. So apparently, </w:t>
      </w:r>
      <w:r w:rsidRPr="007E50B6">
        <w:rPr>
          <w:highlight w:val="yellow"/>
          <w:u w:val="single"/>
        </w:rPr>
        <w:t>whatever biological conditions have sustained life over the last 200,000 years have also sustained so many changes in life that the planet now is hard to recognize as a later biotic and environmental version of its former self</w:t>
      </w:r>
      <w:r w:rsidRPr="007E50B6">
        <w:rPr>
          <w:sz w:val="16"/>
          <w:highlight w:val="yellow"/>
        </w:rPr>
        <w:t>.</w:t>
      </w:r>
      <w:r w:rsidRPr="00E33E63">
        <w:rPr>
          <w:sz w:val="16"/>
        </w:rPr>
        <w:t xml:space="preserve"> One might insist that the concern for biodiversity should be restricted even further – to the sustaining of life (just) as we know it right now in the early 21st century. But with this additional restriction, we have finally reached a confluence with the just-so model of biodiversity value and its attendant problems – discussed in Section 4.1.4 on "The just-so model".</w:t>
      </w:r>
    </w:p>
    <w:p w:rsidR="00D11CD5" w:rsidRPr="005A1559" w:rsidRDefault="00D11CD5" w:rsidP="00D11CD5"/>
    <w:p w:rsidR="00D11CD5" w:rsidRDefault="00D11CD5" w:rsidP="00D11CD5"/>
    <w:p w:rsidR="00D11CD5" w:rsidRDefault="00D11CD5" w:rsidP="00D11CD5">
      <w:pPr>
        <w:pStyle w:val="Heading2"/>
      </w:pPr>
      <w:r>
        <w:t>Warming</w:t>
      </w:r>
    </w:p>
    <w:p w:rsidR="00D11CD5" w:rsidRPr="00411FED" w:rsidRDefault="00D11CD5" w:rsidP="00D11CD5">
      <w:pPr>
        <w:pStyle w:val="Heading3"/>
      </w:pPr>
      <w:r>
        <w:t>Can’t Solve</w:t>
      </w:r>
    </w:p>
    <w:p w:rsidR="00D11CD5" w:rsidRDefault="00D11CD5" w:rsidP="00D11CD5"/>
    <w:p w:rsidR="00D11CD5" w:rsidRPr="00E33E63" w:rsidRDefault="00D11CD5" w:rsidP="00D11CD5">
      <w:pPr>
        <w:rPr>
          <w:b/>
        </w:rPr>
      </w:pPr>
      <w:r w:rsidRPr="00E33E63">
        <w:rPr>
          <w:b/>
        </w:rPr>
        <w:t>Can’t solve – 2 degree rise inevitable</w:t>
      </w:r>
    </w:p>
    <w:p w:rsidR="00D11CD5" w:rsidRPr="00E33E63" w:rsidRDefault="00D11CD5" w:rsidP="00D11CD5">
      <w:pPr>
        <w:rPr>
          <w:rStyle w:val="StyleStyleBold12pt"/>
        </w:rPr>
      </w:pPr>
      <w:r w:rsidRPr="00E33E63">
        <w:rPr>
          <w:b/>
        </w:rPr>
        <w:t>Anderson and Bows, 11</w:t>
      </w:r>
      <w:r w:rsidRPr="00E33E63">
        <w:rPr>
          <w:rStyle w:val="StyleStyleBold12pt"/>
        </w:rPr>
        <w:t>—</w:t>
      </w:r>
      <w:r w:rsidRPr="00E33E63">
        <w:t xml:space="preserve">*Tyndall Centre for Climate Change Research, School of Mechanical, Aerospace and Civil Engineering; **Sustainable Consumption Institute, School of Earth, Atmospheric and Environmental Sciences, University of Manchester (Kevin and Alice, “Beyond ‘dangerous’ climate change: emission scenarios for a new world,” Philosophical Transactions of the Royal Society”) </w:t>
      </w:r>
    </w:p>
    <w:p w:rsidR="00D11CD5" w:rsidRPr="00E33E63" w:rsidRDefault="00D11CD5" w:rsidP="00D11CD5"/>
    <w:p w:rsidR="00D11CD5" w:rsidRPr="00E33E63" w:rsidRDefault="00D11CD5" w:rsidP="00D11CD5">
      <w:pPr>
        <w:rPr>
          <w:sz w:val="16"/>
        </w:rPr>
      </w:pPr>
      <w:r w:rsidRPr="00E33E63">
        <w:rPr>
          <w:sz w:val="16"/>
        </w:rPr>
        <w:t xml:space="preserve">This already demanding conclusion becomes even more challenging when assumptions about the rates of viable emission reductions are considered alongside an upgrading of the severity of impacts for 2◦C. Within global emission scenarios, such as those developed by Stern [6], the CCC [8] and ADAM [47], annual rates of emission reduction beyond the peak years are constrained to levels thought to be compatible with economic growth—normally 3 per cent to 4 per cent per year. However, on closer examination these analyses suggest such reduction rates are no longer sufficient to avoid dangerous climate change. For example, in discussing arguments for and against carbon markets the CCC state ‘rich developed economies need to start demonstrating that a low-carbon economy is possible and compatible with economic prosperity’ [8, p. 160]. However, given the CCC acknowledge ‘it is not now possible to ensure with high likelihood that a temperature rise of more than 2◦C is avoided’ and given the view that reductions in emissions in excess of 3–4% per year are not compatible with economic growth, the CCC are, in effect, conceding that avoiding dangerous (and even extremely dangerous) climate change is no longer compatible with economic prosperity. </w:t>
      </w:r>
    </w:p>
    <w:p w:rsidR="00D11CD5" w:rsidRPr="00E33E63" w:rsidRDefault="00D11CD5" w:rsidP="00D11CD5">
      <w:pPr>
        <w:rPr>
          <w:sz w:val="16"/>
        </w:rPr>
      </w:pPr>
      <w:r w:rsidRPr="00E33E63">
        <w:rPr>
          <w:sz w:val="16"/>
        </w:rPr>
        <w:t xml:space="preserve">In prioritizing such economic prosperity over avoiding extremely dangerous climate change, the CCC, Stern, ADAM and similar analyses suggest they are guided by what is feasible.34 </w:t>
      </w:r>
      <w:r w:rsidRPr="00E33E63">
        <w:rPr>
          <w:rStyle w:val="TitleChar"/>
        </w:rPr>
        <w:t>However, while in terms of emission reduction rates their analyses favour the ‘challenging though still feasible’ end of orthodox assessments</w:t>
      </w:r>
      <w:r w:rsidRPr="00E33E63">
        <w:rPr>
          <w:sz w:val="16"/>
        </w:rPr>
        <w:t xml:space="preserve">, </w:t>
      </w:r>
      <w:r w:rsidRPr="00E33E63">
        <w:rPr>
          <w:rStyle w:val="TitleChar"/>
        </w:rPr>
        <w:t>the approach they adopt in relation to peaking dates is very different</w:t>
      </w:r>
      <w:r w:rsidRPr="00E33E63">
        <w:rPr>
          <w:sz w:val="16"/>
        </w:rPr>
        <w:t xml:space="preserve">. </w:t>
      </w:r>
      <w:r w:rsidRPr="00E33E63">
        <w:rPr>
          <w:rStyle w:val="TitleChar"/>
        </w:rPr>
        <w:t>All premise their principal analyses and economic assessments on the ‘infeasible’ assumption of global emissions peaking between 2010 and 2016</w:t>
      </w:r>
      <w:r w:rsidRPr="00E33E63">
        <w:rPr>
          <w:sz w:val="16"/>
        </w:rPr>
        <w:t xml:space="preserve">; </w:t>
      </w:r>
      <w:r w:rsidRPr="00E33E63">
        <w:rPr>
          <w:rStyle w:val="TitleChar"/>
        </w:rPr>
        <w:t>a profound departure from the more ‘feasible’ assumptions framing the majority of such reports.</w:t>
      </w:r>
      <w:r w:rsidRPr="00E33E63">
        <w:rPr>
          <w:sz w:val="16"/>
        </w:rPr>
        <w:t xml:space="preserve"> </w:t>
      </w:r>
      <w:r w:rsidRPr="00E33E63">
        <w:rPr>
          <w:rStyle w:val="TitleChar"/>
        </w:rPr>
        <w:t>The scale of this departure is further emphasized when disaggregating global emissions</w:t>
      </w:r>
      <w:r w:rsidRPr="00E33E63">
        <w:rPr>
          <w:sz w:val="16"/>
        </w:rPr>
        <w:t xml:space="preserve"> into Annex 1 and non-Annex 1 nations, as the scenario pathways developed within this paper demonstrate.</w:t>
      </w:r>
    </w:p>
    <w:p w:rsidR="00D11CD5" w:rsidRPr="00E33E63" w:rsidRDefault="00D11CD5" w:rsidP="00D11CD5">
      <w:pPr>
        <w:rPr>
          <w:rStyle w:val="TitleChar"/>
        </w:rPr>
      </w:pPr>
      <w:r w:rsidRPr="00E33E63">
        <w:rPr>
          <w:sz w:val="16"/>
        </w:rPr>
        <w:t xml:space="preserve">Only if Annex 1 nations reduce emissions immediately35 at rates far beyond those typically countenanced and only then if non-Annex 1 emissions peak between 2020 and 2025 before reducing at unprecedented rates, do global emissions peak by 2020. Consequently, the 2010 global peak central to many integrated assessment model scenarios as well as the 2015–2016 date enshrined in the CCC, Stern and ADAM analyses, do not reflect any orthodox ‘feasibility’. By </w:t>
      </w:r>
      <w:r w:rsidRPr="00E33E63">
        <w:rPr>
          <w:rStyle w:val="TitleChar"/>
        </w:rPr>
        <w:t xml:space="preserve">contrast, the logic of such studies suggests (extremely) </w:t>
      </w:r>
      <w:r w:rsidRPr="007E50B6">
        <w:rPr>
          <w:rStyle w:val="TitleChar"/>
          <w:highlight w:val="yellow"/>
        </w:rPr>
        <w:t>dangerous climate change can only be avoided</w:t>
      </w:r>
      <w:r w:rsidRPr="00E33E63">
        <w:rPr>
          <w:rStyle w:val="TitleChar"/>
        </w:rPr>
        <w:t xml:space="preserve"> if economic growth is exchanged</w:t>
      </w:r>
      <w:r w:rsidRPr="00E33E63">
        <w:rPr>
          <w:sz w:val="16"/>
        </w:rPr>
        <w:t xml:space="preserve">, at least temporarily, </w:t>
      </w:r>
      <w:r w:rsidRPr="007E50B6">
        <w:rPr>
          <w:rStyle w:val="TitleChar"/>
          <w:highlight w:val="yellow"/>
        </w:rPr>
        <w:t xml:space="preserve">for </w:t>
      </w:r>
      <w:r w:rsidRPr="00E33E63">
        <w:rPr>
          <w:rStyle w:val="TitleChar"/>
        </w:rPr>
        <w:t xml:space="preserve">a period of planned </w:t>
      </w:r>
      <w:r w:rsidRPr="007E50B6">
        <w:rPr>
          <w:rStyle w:val="Emphasis"/>
          <w:highlight w:val="yellow"/>
        </w:rPr>
        <w:t>austerity</w:t>
      </w:r>
      <w:r w:rsidRPr="00E33E63">
        <w:rPr>
          <w:rStyle w:val="TitleChar"/>
        </w:rPr>
        <w:t xml:space="preserve"> </w:t>
      </w:r>
      <w:r w:rsidRPr="00E33E63">
        <w:rPr>
          <w:sz w:val="16"/>
        </w:rPr>
        <w:t xml:space="preserve">within Annex 1 nations36 </w:t>
      </w:r>
      <w:r w:rsidRPr="00E33E63">
        <w:rPr>
          <w:rStyle w:val="TitleChar"/>
        </w:rPr>
        <w:t>and a rapid transition away from fossil-fuelled development within non-Annex 1 nations.</w:t>
      </w:r>
    </w:p>
    <w:p w:rsidR="00D11CD5" w:rsidRPr="00E33E63" w:rsidRDefault="00D11CD5" w:rsidP="00D11CD5">
      <w:pPr>
        <w:rPr>
          <w:sz w:val="16"/>
        </w:rPr>
      </w:pPr>
      <w:r w:rsidRPr="00E33E63">
        <w:rPr>
          <w:rStyle w:val="TitleChar"/>
        </w:rPr>
        <w:t xml:space="preserve">The analysis within this paper offers a </w:t>
      </w:r>
      <w:r w:rsidRPr="00E33E63">
        <w:rPr>
          <w:rStyle w:val="Emphasis"/>
        </w:rPr>
        <w:t>stark and unremitting assessment</w:t>
      </w:r>
      <w:r w:rsidRPr="00E33E63">
        <w:rPr>
          <w:rStyle w:val="TitleChar"/>
        </w:rPr>
        <w:t xml:space="preserve"> of the climate change challenge facing the global community</w:t>
      </w:r>
      <w:r w:rsidRPr="00E33E63">
        <w:rPr>
          <w:sz w:val="16"/>
        </w:rPr>
        <w:t xml:space="preserve">. </w:t>
      </w:r>
      <w:r w:rsidRPr="007E50B6">
        <w:rPr>
          <w:rStyle w:val="TitleChar"/>
          <w:highlight w:val="yellow"/>
        </w:rPr>
        <w:t xml:space="preserve">There is </w:t>
      </w:r>
      <w:r w:rsidRPr="00E33E63">
        <w:rPr>
          <w:rStyle w:val="TitleChar"/>
        </w:rPr>
        <w:t xml:space="preserve">now </w:t>
      </w:r>
      <w:r w:rsidRPr="007E50B6">
        <w:rPr>
          <w:rStyle w:val="Emphasis"/>
          <w:highlight w:val="yellow"/>
        </w:rPr>
        <w:t>little to no chance of maintaining</w:t>
      </w:r>
      <w:r w:rsidRPr="007E50B6">
        <w:rPr>
          <w:rStyle w:val="TitleChar"/>
          <w:highlight w:val="yellow"/>
        </w:rPr>
        <w:t xml:space="preserve"> the rise</w:t>
      </w:r>
      <w:r w:rsidRPr="00E33E63">
        <w:rPr>
          <w:rStyle w:val="TitleChar"/>
        </w:rPr>
        <w:t xml:space="preserve"> in global mean surface temperature </w:t>
      </w:r>
      <w:r w:rsidRPr="007E50B6">
        <w:rPr>
          <w:rStyle w:val="TitleChar"/>
          <w:highlight w:val="yellow"/>
        </w:rPr>
        <w:t>at below 2◦</w:t>
      </w:r>
      <w:r w:rsidRPr="00E33E63">
        <w:rPr>
          <w:rStyle w:val="TitleChar"/>
        </w:rPr>
        <w:t>C</w:t>
      </w:r>
      <w:r w:rsidRPr="00E33E63">
        <w:rPr>
          <w:sz w:val="16"/>
        </w:rPr>
        <w:t xml:space="preserve">, </w:t>
      </w:r>
      <w:r w:rsidRPr="00E33E63">
        <w:rPr>
          <w:rStyle w:val="TitleChar"/>
        </w:rPr>
        <w:t>despite repeated high-level statements to the contrary</w:t>
      </w:r>
      <w:r w:rsidRPr="00E33E63">
        <w:rPr>
          <w:sz w:val="16"/>
        </w:rPr>
        <w:t xml:space="preserve">. Moreover, </w:t>
      </w:r>
      <w:r w:rsidRPr="00E33E63">
        <w:rPr>
          <w:rStyle w:val="TitleChar"/>
        </w:rPr>
        <w:t>the impacts associated with 2◦C have been revised upwards</w:t>
      </w:r>
      <w:r w:rsidRPr="00E33E63">
        <w:rPr>
          <w:sz w:val="16"/>
        </w:rPr>
        <w:t xml:space="preserve"> (e.g. [20,21]), sufficiently so that 2◦C now more appropriately represents the threshold between dangerous and extremely dangerous climate change. Consequently, and with tentative signs of global emissions returning to their earlier levels of growth, </w:t>
      </w:r>
      <w:r w:rsidRPr="007E50B6">
        <w:rPr>
          <w:rStyle w:val="Emphasis"/>
          <w:highlight w:val="yellow"/>
        </w:rPr>
        <w:t xml:space="preserve">2010 represents a </w:t>
      </w:r>
      <w:r w:rsidRPr="00E33E63">
        <w:rPr>
          <w:rStyle w:val="Emphasis"/>
        </w:rPr>
        <w:t xml:space="preserve">political </w:t>
      </w:r>
      <w:r w:rsidRPr="007E50B6">
        <w:rPr>
          <w:rStyle w:val="Emphasis"/>
          <w:highlight w:val="yellow"/>
        </w:rPr>
        <w:t>tipping point</w:t>
      </w:r>
      <w:r w:rsidRPr="007E50B6">
        <w:rPr>
          <w:sz w:val="16"/>
          <w:highlight w:val="yellow"/>
        </w:rPr>
        <w:t xml:space="preserve">. </w:t>
      </w:r>
      <w:r w:rsidRPr="007E50B6">
        <w:rPr>
          <w:rStyle w:val="TitleChar"/>
          <w:highlight w:val="yellow"/>
        </w:rPr>
        <w:t>The science</w:t>
      </w:r>
      <w:r w:rsidRPr="00E33E63">
        <w:rPr>
          <w:rStyle w:val="TitleChar"/>
        </w:rPr>
        <w:t xml:space="preserve"> of climate change allied with emission pathways for Annex 1 and non-Annex 1 nations </w:t>
      </w:r>
      <w:r w:rsidRPr="007E50B6">
        <w:rPr>
          <w:rStyle w:val="TitleChar"/>
          <w:highlight w:val="yellow"/>
        </w:rPr>
        <w:t xml:space="preserve">suggests a profound </w:t>
      </w:r>
      <w:r w:rsidRPr="00E33E63">
        <w:rPr>
          <w:rStyle w:val="TitleChar"/>
        </w:rPr>
        <w:t xml:space="preserve">departure in the scale and scope of the </w:t>
      </w:r>
      <w:r w:rsidRPr="007E50B6">
        <w:rPr>
          <w:rStyle w:val="TitleChar"/>
          <w:highlight w:val="yellow"/>
        </w:rPr>
        <w:t>mitigation</w:t>
      </w:r>
      <w:r w:rsidRPr="00E33E63">
        <w:rPr>
          <w:rStyle w:val="TitleChar"/>
        </w:rPr>
        <w:t xml:space="preserve"> and adaption </w:t>
      </w:r>
      <w:r w:rsidRPr="007E50B6">
        <w:rPr>
          <w:rStyle w:val="TitleChar"/>
          <w:highlight w:val="yellow"/>
        </w:rPr>
        <w:t>challenge</w:t>
      </w:r>
      <w:r w:rsidRPr="00E33E63">
        <w:rPr>
          <w:rStyle w:val="TitleChar"/>
        </w:rPr>
        <w:t xml:space="preserve"> from that detailed in many other analyses</w:t>
      </w:r>
      <w:r w:rsidRPr="00E33E63">
        <w:rPr>
          <w:sz w:val="16"/>
        </w:rPr>
        <w:t>, particularly those directly informing policy.</w:t>
      </w:r>
    </w:p>
    <w:p w:rsidR="00D11CD5" w:rsidRPr="00E33E63" w:rsidRDefault="00D11CD5" w:rsidP="00D11CD5">
      <w:pPr>
        <w:rPr>
          <w:rStyle w:val="TitleChar"/>
        </w:rPr>
      </w:pPr>
      <w:r w:rsidRPr="00E33E63">
        <w:rPr>
          <w:sz w:val="16"/>
        </w:rPr>
        <w:t xml:space="preserve">However, this paper is not intended as a message of futility, but rather a bare and perhaps brutal assessment of where our ‘rose-tinted’ and well intentioned (though ultimately ineffective) approach to climate change has brought us. </w:t>
      </w:r>
      <w:r w:rsidRPr="00E33E63">
        <w:rPr>
          <w:rStyle w:val="TitleChar"/>
        </w:rPr>
        <w:t>Real hope and opportunity</w:t>
      </w:r>
      <w:r w:rsidRPr="00E33E63">
        <w:rPr>
          <w:sz w:val="16"/>
        </w:rPr>
        <w:t xml:space="preserve">, if it is to arise at all, </w:t>
      </w:r>
      <w:r w:rsidRPr="00E33E63">
        <w:rPr>
          <w:rStyle w:val="TitleChar"/>
        </w:rPr>
        <w:t>will do so from a raw and dispassionate assessment of the scale of the challenge faced by the global community</w:t>
      </w:r>
      <w:r w:rsidRPr="00E33E63">
        <w:rPr>
          <w:sz w:val="16"/>
        </w:rPr>
        <w:t xml:space="preserve">. </w:t>
      </w:r>
      <w:r w:rsidRPr="00E33E63">
        <w:rPr>
          <w:rStyle w:val="TitleChar"/>
        </w:rPr>
        <w:t>This paper is intended as a small contribution to such a vision and future of hope.</w:t>
      </w:r>
    </w:p>
    <w:p w:rsidR="00D11CD5" w:rsidRPr="00E33E63" w:rsidRDefault="00D11CD5" w:rsidP="00D11CD5">
      <w:pPr>
        <w:rPr>
          <w:b/>
        </w:rPr>
      </w:pPr>
    </w:p>
    <w:p w:rsidR="00D11CD5" w:rsidRDefault="00D11CD5" w:rsidP="00D11CD5">
      <w:pPr>
        <w:rPr>
          <w:b/>
        </w:rPr>
      </w:pPr>
    </w:p>
    <w:p w:rsidR="00D11CD5" w:rsidRDefault="00D11CD5" w:rsidP="00D11CD5">
      <w:pPr>
        <w:pStyle w:val="Heading3"/>
      </w:pPr>
      <w:r>
        <w:t>Not Anthro</w:t>
      </w:r>
    </w:p>
    <w:p w:rsidR="00D11CD5" w:rsidRPr="00411FED" w:rsidRDefault="00D11CD5" w:rsidP="00D11CD5"/>
    <w:p w:rsidR="00D11CD5" w:rsidRPr="00E33E63" w:rsidRDefault="00D11CD5" w:rsidP="00D11CD5">
      <w:pPr>
        <w:rPr>
          <w:b/>
        </w:rPr>
      </w:pPr>
      <w:r w:rsidRPr="00E33E63">
        <w:rPr>
          <w:b/>
        </w:rPr>
        <w:t xml:space="preserve">Not anthropogenic – other factors are more important and there is a diminishing curve. Evidence to the contrary is media hysteria </w:t>
      </w:r>
    </w:p>
    <w:p w:rsidR="00D11CD5" w:rsidRPr="00E33E63" w:rsidRDefault="00D11CD5" w:rsidP="00D11CD5">
      <w:r w:rsidRPr="00E33E63">
        <w:rPr>
          <w:b/>
        </w:rPr>
        <w:t xml:space="preserve">Paterson 11 </w:t>
      </w:r>
      <w:r w:rsidRPr="00E33E63">
        <w:t>[Norman R., Professional Engineer and Consulting Geophysicist, PhD in Geophysics from University of Toronto, Fellow of the Royal Society of Canada, “Global Warming: A Critique of the Anthropogenic Model and its Consequences,” Geoscience Canada, Vol 38, No 1, March, Ebsco]</w:t>
      </w:r>
    </w:p>
    <w:p w:rsidR="00D11CD5" w:rsidRPr="00E33E63" w:rsidRDefault="00D11CD5" w:rsidP="00D11CD5"/>
    <w:p w:rsidR="00D11CD5" w:rsidRPr="00E33E63" w:rsidRDefault="00D11CD5" w:rsidP="00D11CD5">
      <w:pPr>
        <w:rPr>
          <w:sz w:val="16"/>
        </w:rPr>
      </w:pPr>
      <w:r w:rsidRPr="00E33E63">
        <w:rPr>
          <w:sz w:val="16"/>
        </w:rPr>
        <w:t xml:space="preserve">The term ‘global warming’ is commonly used by the media to mean ‘anthropogenic’ global warming; that is, warming caused by human activity. In this article, the writer has chosen to prefix ‘global warming’, where appropriate, by the terms ‘anthropogenic or ‘humancaused’ in order to avoid confusion. </w:t>
      </w:r>
      <w:r w:rsidRPr="00E33E63">
        <w:rPr>
          <w:rStyle w:val="TitleChar"/>
        </w:rPr>
        <w:t xml:space="preserve">We are led today by our media, governments, schools and some scientific authorities to believe that, through his CO2 emissions, man is entirely, or almost entirely, responsible for the modest, modulated rise in global temperature </w:t>
      </w:r>
      <w:r w:rsidRPr="00E33E63">
        <w:rPr>
          <w:sz w:val="16"/>
        </w:rPr>
        <w:t>of about 0.7° C that has taken place over the past 100 years. We are told, and many sincere people believe, that if we continue on this path, the planet will experience escalating temperature and dangerous sealevel rise before the end of this century. Over the past 20 years or so, this has become so much a part of our belief system, that to challenge it is to be labelled a ‘denier’ and put in the same category as a member of the Flat Earth Society. Yet</w:t>
      </w:r>
      <w:r w:rsidRPr="00E33E63">
        <w:rPr>
          <w:rStyle w:val="TitleChar"/>
        </w:rPr>
        <w:t xml:space="preserve">, even a cursory review of the peer-reviewed scientific literature will show that the popular anthropogenic global warming dogma is being questioned by hundreds of respected scientists. </w:t>
      </w:r>
      <w:r w:rsidRPr="00E33E63">
        <w:rPr>
          <w:sz w:val="16"/>
        </w:rPr>
        <w:t xml:space="preserve">Furthermore, </w:t>
      </w:r>
      <w:r w:rsidRPr="00E33E63">
        <w:rPr>
          <w:rStyle w:val="TitleChar"/>
        </w:rPr>
        <w:t>emerging evidence points directly to</w:t>
      </w:r>
      <w:r w:rsidRPr="007E50B6">
        <w:rPr>
          <w:rStyle w:val="TitleChar"/>
          <w:highlight w:val="yellow"/>
        </w:rPr>
        <w:t xml:space="preserve"> other natural phenomena as</w:t>
      </w:r>
      <w:r w:rsidRPr="00E33E63">
        <w:rPr>
          <w:sz w:val="16"/>
        </w:rPr>
        <w:t xml:space="preserve"> probably</w:t>
      </w:r>
      <w:r w:rsidRPr="00E33E63">
        <w:rPr>
          <w:rStyle w:val="TitleChar"/>
        </w:rPr>
        <w:t xml:space="preserve"> </w:t>
      </w:r>
      <w:r w:rsidRPr="007E50B6">
        <w:rPr>
          <w:rStyle w:val="TitleChar"/>
          <w:highlight w:val="yellow"/>
        </w:rPr>
        <w:t>hav</w:t>
      </w:r>
      <w:r w:rsidRPr="00E33E63">
        <w:rPr>
          <w:rStyle w:val="TitleChar"/>
        </w:rPr>
        <w:t>ing</w:t>
      </w:r>
      <w:r w:rsidRPr="007E50B6">
        <w:rPr>
          <w:rStyle w:val="TitleChar"/>
          <w:highlight w:val="yellow"/>
        </w:rPr>
        <w:t xml:space="preserve"> greater effects </w:t>
      </w:r>
      <w:r w:rsidRPr="00E33E63">
        <w:rPr>
          <w:rStyle w:val="TitleChar"/>
        </w:rPr>
        <w:t xml:space="preserve">on global temperatures </w:t>
      </w:r>
      <w:r w:rsidRPr="007E50B6">
        <w:rPr>
          <w:rStyle w:val="TitleChar"/>
          <w:highlight w:val="yellow"/>
        </w:rPr>
        <w:t>than</w:t>
      </w:r>
      <w:r w:rsidRPr="00E33E63">
        <w:rPr>
          <w:rStyle w:val="TitleChar"/>
        </w:rPr>
        <w:t xml:space="preserve"> can be attributed to human-caused </w:t>
      </w:r>
      <w:r w:rsidRPr="007E50B6">
        <w:rPr>
          <w:rStyle w:val="TitleChar"/>
          <w:highlight w:val="yellow"/>
        </w:rPr>
        <w:t>CO2</w:t>
      </w:r>
      <w:r w:rsidRPr="00E33E63">
        <w:rPr>
          <w:rStyle w:val="TitleChar"/>
        </w:rPr>
        <w:t xml:space="preserve"> emissions</w:t>
      </w:r>
      <w:r w:rsidRPr="00E33E63">
        <w:rPr>
          <w:sz w:val="16"/>
        </w:rPr>
        <w:t>. The disproportionate scientific weighting attributed to the anthropogenic warming interpretation, and the general public perception of its validity, could be a serious problem for society, as the human-caused global warming belief is diverting our attention from other, more serious anthropogenic effects such as pollution and depletion of our water resources, contamination of our food and living space from chemicals, and diminishing conventional energy resources.</w:t>
      </w:r>
    </w:p>
    <w:p w:rsidR="00D11CD5" w:rsidRPr="00E33E63" w:rsidRDefault="00D11CD5" w:rsidP="00D11CD5">
      <w:pPr>
        <w:rPr>
          <w:sz w:val="16"/>
        </w:rPr>
      </w:pPr>
      <w:r w:rsidRPr="00E33E63">
        <w:rPr>
          <w:sz w:val="16"/>
        </w:rPr>
        <w:t xml:space="preserve">PROBLEMS WITH THE ANTHROPOGENIC MODEL The fact that the world has undergone cycles of warming and cooling has been known for a very long time, but the question as to man’s influence on climate did not become a hot debate until after the mid-twentieth century, when Revelle and Seuss (1957) first drew attention to the possible effect of greenhouses gases (particularly CO2 ) on the earth’s temperature. Subsequent studies pointed to the increase in atmospheric CO2 from roughly 0.025% to 0.037%, or 50%, over the past 100 years. </w:t>
      </w:r>
      <w:r w:rsidRPr="007E50B6">
        <w:rPr>
          <w:rStyle w:val="TitleChar"/>
          <w:highlight w:val="yellow"/>
        </w:rPr>
        <w:t>Much was made of the</w:t>
      </w:r>
      <w:r w:rsidRPr="00E33E63">
        <w:rPr>
          <w:rStyle w:val="TitleChar"/>
        </w:rPr>
        <w:t xml:space="preserve"> apparent but </w:t>
      </w:r>
      <w:r w:rsidRPr="007E50B6">
        <w:rPr>
          <w:rStyle w:val="TitleChar"/>
          <w:highlight w:val="yellow"/>
        </w:rPr>
        <w:t xml:space="preserve">crude covariance </w:t>
      </w:r>
      <w:r w:rsidRPr="00E33E63">
        <w:rPr>
          <w:rStyle w:val="TitleChar"/>
        </w:rPr>
        <w:t>of atmospheric CO2 and global temperature, and the conclusion was drawn that [hu]man’s escalating carbon emissions are responsible for the</w:t>
      </w:r>
      <w:r w:rsidRPr="00E33E63">
        <w:rPr>
          <w:sz w:val="16"/>
        </w:rPr>
        <w:t xml:space="preserve"> late 20 th century </w:t>
      </w:r>
      <w:r w:rsidRPr="00E33E63">
        <w:rPr>
          <w:rStyle w:val="TitleChar"/>
        </w:rPr>
        <w:t>temperature rise. Anxiety was rapidly raised among environmentalists, and also attracted many scientists who found ready funding for studies</w:t>
      </w:r>
      <w:r w:rsidRPr="00E33E63">
        <w:rPr>
          <w:sz w:val="16"/>
        </w:rPr>
        <w:t xml:space="preserve"> aimed at better understanding the problem. </w:t>
      </w:r>
      <w:r w:rsidRPr="00E33E63">
        <w:rPr>
          <w:rStyle w:val="TitleChar"/>
        </w:rPr>
        <w:t>However, scientists soon encountered three important difficulties</w:t>
      </w:r>
      <w:r w:rsidRPr="00E33E63">
        <w:rPr>
          <w:sz w:val="16"/>
        </w:rPr>
        <w:t xml:space="preserve">: </w:t>
      </w:r>
    </w:p>
    <w:p w:rsidR="00D11CD5" w:rsidRPr="00E33E63" w:rsidRDefault="00D11CD5" w:rsidP="00D11CD5">
      <w:pPr>
        <w:rPr>
          <w:sz w:val="16"/>
        </w:rPr>
      </w:pPr>
      <w:r w:rsidRPr="00E33E63">
        <w:rPr>
          <w:rStyle w:val="TitleChar"/>
        </w:rPr>
        <w:t xml:space="preserve">i) To </w:t>
      </w:r>
      <w:r w:rsidRPr="00E33E63">
        <w:rPr>
          <w:sz w:val="16"/>
        </w:rPr>
        <w:t xml:space="preserve">this </w:t>
      </w:r>
      <w:r w:rsidRPr="00E33E63">
        <w:rPr>
          <w:rStyle w:val="TitleChar"/>
        </w:rPr>
        <w:t xml:space="preserve">date, </w:t>
      </w:r>
      <w:r w:rsidRPr="007E50B6">
        <w:rPr>
          <w:rStyle w:val="TitleChar"/>
          <w:highlight w:val="yellow"/>
        </w:rPr>
        <w:t xml:space="preserve">no satisfactory explanation </w:t>
      </w:r>
      <w:r w:rsidRPr="00E33E63">
        <w:rPr>
          <w:rStyle w:val="TitleChar"/>
        </w:rPr>
        <w:t xml:space="preserve">is forthcoming </w:t>
      </w:r>
      <w:r w:rsidRPr="007E50B6">
        <w:rPr>
          <w:rStyle w:val="TitleChar"/>
          <w:highlight w:val="yellow"/>
        </w:rPr>
        <w:t>as to how CO2 at</w:t>
      </w:r>
      <w:r w:rsidRPr="00E33E63">
        <w:rPr>
          <w:rStyle w:val="TitleChar"/>
        </w:rPr>
        <w:t xml:space="preserve"> less than </w:t>
      </w:r>
      <w:r w:rsidRPr="007E50B6">
        <w:rPr>
          <w:rStyle w:val="TitleChar"/>
          <w:highlight w:val="yellow"/>
        </w:rPr>
        <w:t xml:space="preserve">0. 04% of atmospheric concentration can make a major contribution </w:t>
      </w:r>
      <w:r w:rsidRPr="00E33E63">
        <w:rPr>
          <w:rStyle w:val="TitleChar"/>
        </w:rPr>
        <w:t xml:space="preserve">to the greenhouse effect, </w:t>
      </w:r>
      <w:r w:rsidRPr="007E50B6">
        <w:rPr>
          <w:rStyle w:val="TitleChar"/>
          <w:highlight w:val="yellow"/>
        </w:rPr>
        <w:t xml:space="preserve">especially as the relationship </w:t>
      </w:r>
      <w:r w:rsidRPr="00E33E63">
        <w:rPr>
          <w:rStyle w:val="TitleChar"/>
        </w:rPr>
        <w:t xml:space="preserve">between increasing CO2 and increasing temperature </w:t>
      </w:r>
      <w:r w:rsidRPr="007E50B6">
        <w:rPr>
          <w:rStyle w:val="TitleChar"/>
          <w:highlight w:val="yellow"/>
        </w:rPr>
        <w:t>is a diminishing logarithmic one</w:t>
      </w:r>
      <w:r w:rsidRPr="00E33E63">
        <w:rPr>
          <w:sz w:val="16"/>
        </w:rPr>
        <w:t xml:space="preserve"> (Gerlich and Tscheuschner 2009); </w:t>
      </w:r>
    </w:p>
    <w:p w:rsidR="00D11CD5" w:rsidRPr="00E33E63" w:rsidRDefault="00D11CD5" w:rsidP="00D11CD5">
      <w:pPr>
        <w:rPr>
          <w:sz w:val="16"/>
        </w:rPr>
      </w:pPr>
      <w:r w:rsidRPr="00E33E63">
        <w:rPr>
          <w:sz w:val="16"/>
        </w:rPr>
        <w:t xml:space="preserve">ii) </w:t>
      </w:r>
      <w:r w:rsidRPr="00E33E63">
        <w:rPr>
          <w:rStyle w:val="TitleChar"/>
        </w:rPr>
        <w:t xml:space="preserve">Geological records show unequivocally that </w:t>
      </w:r>
      <w:r w:rsidRPr="007E50B6">
        <w:rPr>
          <w:rStyle w:val="TitleChar"/>
          <w:highlight w:val="yellow"/>
        </w:rPr>
        <w:t xml:space="preserve">past temperature increases have always preceded, not followed, increases in CO2 </w:t>
      </w:r>
      <w:r w:rsidRPr="00E33E63">
        <w:rPr>
          <w:rStyle w:val="TitleChar"/>
        </w:rPr>
        <w:t>; i.e. the warming could potentially cause the CO2 increase, but not the reverse.</w:t>
      </w:r>
      <w:r w:rsidRPr="00E33E63">
        <w:rPr>
          <w:sz w:val="16"/>
        </w:rPr>
        <w:t xml:space="preserve"> </w:t>
      </w:r>
      <w:r w:rsidRPr="00E33E63">
        <w:rPr>
          <w:rStyle w:val="TitleChar"/>
        </w:rPr>
        <w:t>Studies</w:t>
      </w:r>
      <w:r w:rsidRPr="00E33E63">
        <w:rPr>
          <w:sz w:val="16"/>
        </w:rPr>
        <w:t xml:space="preserve"> (e.g. Petit et al. 1999) have </w:t>
      </w:r>
      <w:r w:rsidRPr="00E33E63">
        <w:rPr>
          <w:rStyle w:val="TitleChar"/>
        </w:rPr>
        <w:t>show</w:t>
      </w:r>
      <w:r w:rsidRPr="00E33E63">
        <w:rPr>
          <w:sz w:val="16"/>
        </w:rPr>
        <w:t xml:space="preserve">n </w:t>
      </w:r>
      <w:r w:rsidRPr="00E33E63">
        <w:rPr>
          <w:rStyle w:val="TitleChar"/>
        </w:rPr>
        <w:t>that</w:t>
      </w:r>
      <w:r w:rsidRPr="00E33E63">
        <w:rPr>
          <w:sz w:val="16"/>
        </w:rPr>
        <w:t xml:space="preserve"> </w:t>
      </w:r>
      <w:r w:rsidRPr="00E33E63">
        <w:rPr>
          <w:rStyle w:val="TitleChar"/>
        </w:rPr>
        <w:t>over the past 400 000 years of cyclical variations, temperature rose from glacial values about 800 years before CO2 concentration increased</w:t>
      </w:r>
      <w:r w:rsidRPr="00E33E63">
        <w:rPr>
          <w:sz w:val="16"/>
        </w:rPr>
        <w:t xml:space="preserve">. A probable explanation is that solar warming, over a long period of time, causes the oceans to outgas CO2 , whereas cooling results in more CO2 entering solution, as discussed by Stott et al. (2007). Averaged over a still longer period of geological time, it has been shown (Shaviv and Veizer 2003) that </w:t>
      </w:r>
      <w:r w:rsidRPr="00E33E63">
        <w:rPr>
          <w:rStyle w:val="TitleChar"/>
        </w:rPr>
        <w:t>there is no correlation between CO2 and temperature; for example, levels of CO2 were more than twice present day values at 180 Ma, at a time when temperature was several degrees cooler</w:t>
      </w:r>
      <w:r w:rsidRPr="00E33E63">
        <w:rPr>
          <w:sz w:val="16"/>
        </w:rPr>
        <w:t xml:space="preserve">; </w:t>
      </w:r>
    </w:p>
    <w:p w:rsidR="00D11CD5" w:rsidRPr="00E33E63" w:rsidRDefault="00D11CD5" w:rsidP="00D11CD5">
      <w:pPr>
        <w:rPr>
          <w:sz w:val="16"/>
        </w:rPr>
      </w:pPr>
      <w:r w:rsidRPr="00E33E63">
        <w:rPr>
          <w:sz w:val="16"/>
        </w:rPr>
        <w:t xml:space="preserve">iii) </w:t>
      </w:r>
      <w:r w:rsidRPr="00E33E63">
        <w:rPr>
          <w:rStyle w:val="TitleChar"/>
        </w:rPr>
        <w:t>Other serious mistakes in analysis were made by some scientists over the years.</w:t>
      </w:r>
      <w:r w:rsidRPr="00E33E63">
        <w:rPr>
          <w:sz w:val="16"/>
        </w:rPr>
        <w:t xml:space="preserve"> Perhaps the worst of these (see Montford 2010 for a thorough discussion) was the </w:t>
      </w:r>
      <w:r w:rsidRPr="00E33E63">
        <w:rPr>
          <w:rStyle w:val="TitleChar"/>
        </w:rPr>
        <w:t>publication of the ‘Hockey Stick Curve’</w:t>
      </w:r>
      <w:r w:rsidRPr="00E33E63">
        <w:rPr>
          <w:sz w:val="16"/>
        </w:rPr>
        <w:t xml:space="preserve"> (Fig. 1), a 1000-year record of past temperature which purported to show that “The 20 th century is likely the warmest century in the Northern Hemisphere, and the 1990s was the warmest decade, with 1998 as the warmest year in the last 1000 years” (Mann et al. 1999). This </w:t>
      </w:r>
      <w:r w:rsidRPr="00E33E63">
        <w:rPr>
          <w:rStyle w:val="TitleChar"/>
        </w:rPr>
        <w:t>conclusion was adopted by the</w:t>
      </w:r>
      <w:r w:rsidRPr="00E33E63">
        <w:rPr>
          <w:sz w:val="16"/>
        </w:rPr>
        <w:t xml:space="preserve"> Intergovernmental Panel on Climate Change (</w:t>
      </w:r>
      <w:r w:rsidRPr="00E33E63">
        <w:rPr>
          <w:rStyle w:val="TitleChar"/>
        </w:rPr>
        <w:t>IPCC</w:t>
      </w:r>
      <w:r w:rsidRPr="00E33E63">
        <w:rPr>
          <w:sz w:val="16"/>
        </w:rPr>
        <w:t xml:space="preserve">) in its 2001 report and also by Al Gore in the movie An Inconvenient Truth. </w:t>
      </w:r>
      <w:r w:rsidRPr="00E33E63">
        <w:rPr>
          <w:rStyle w:val="TitleChar"/>
        </w:rPr>
        <w:t>Subsequently, Mann et al.’s work has been challenged by several scientists</w:t>
      </w:r>
      <w:r w:rsidRPr="00E33E63">
        <w:rPr>
          <w:sz w:val="16"/>
        </w:rPr>
        <w:t xml:space="preserve"> (though to be fair, it is also supported by some). For example, </w:t>
      </w:r>
      <w:r w:rsidRPr="00E33E63">
        <w:rPr>
          <w:rStyle w:val="TitleChar"/>
        </w:rPr>
        <w:t>McIntyre and McKitrick (2003) amended Mann’s graph, using all available data and better quality control</w:t>
      </w:r>
      <w:r w:rsidRPr="00E33E63">
        <w:rPr>
          <w:sz w:val="16"/>
        </w:rPr>
        <w:t xml:space="preserve"> (Fig. 1), </w:t>
      </w:r>
      <w:r w:rsidRPr="00E33E63">
        <w:rPr>
          <w:rStyle w:val="TitleChar"/>
        </w:rPr>
        <w:t>and showed that the 20 th century is not exceptionally warm when compared with that of the 15 th century</w:t>
      </w:r>
      <w:r w:rsidRPr="00E33E63">
        <w:rPr>
          <w:sz w:val="16"/>
        </w:rPr>
        <w:t xml:space="preserve">. However, </w:t>
      </w:r>
      <w:r w:rsidRPr="00E33E63">
        <w:rPr>
          <w:rStyle w:val="TitleChar"/>
        </w:rPr>
        <w:t>the IPCC has continued to report a steady increase in global temperature in the face of clear evidence that average temperature has remained roughly level globally</w:t>
      </w:r>
      <w:r w:rsidRPr="00E33E63">
        <w:rPr>
          <w:sz w:val="16"/>
        </w:rPr>
        <w:t>, positive in the northern hemisphere and negative in the southern hemisphere, since about 2002 (Archibald 2006; Fig. 2).</w:t>
      </w:r>
    </w:p>
    <w:p w:rsidR="00D11CD5" w:rsidRPr="00E33E63" w:rsidRDefault="00D11CD5" w:rsidP="00D11CD5">
      <w:pPr>
        <w:rPr>
          <w:sz w:val="16"/>
        </w:rPr>
      </w:pPr>
      <w:r w:rsidRPr="00E33E63">
        <w:rPr>
          <w:sz w:val="16"/>
        </w:rPr>
        <w:t xml:space="preserve">WHAT CAUSES WARMING? It is likely that the </w:t>
      </w:r>
      <w:r w:rsidRPr="007E50B6">
        <w:rPr>
          <w:rStyle w:val="TitleChar"/>
          <w:highlight w:val="yellow"/>
        </w:rPr>
        <w:t xml:space="preserve">cyclical warming </w:t>
      </w:r>
      <w:r w:rsidRPr="00E33E63">
        <w:rPr>
          <w:rStyle w:val="TitleChar"/>
        </w:rPr>
        <w:t xml:space="preserve">and cooling of the earth </w:t>
      </w:r>
      <w:r w:rsidRPr="007E50B6">
        <w:rPr>
          <w:rStyle w:val="TitleChar"/>
          <w:highlight w:val="yellow"/>
        </w:rPr>
        <w:t xml:space="preserve">results from a number of different causes, none of which, </w:t>
      </w:r>
      <w:r w:rsidRPr="00E33E63">
        <w:rPr>
          <w:rStyle w:val="TitleChar"/>
        </w:rPr>
        <w:t xml:space="preserve">taken </w:t>
      </w:r>
      <w:r w:rsidRPr="007E50B6">
        <w:rPr>
          <w:rStyle w:val="TitleChar"/>
          <w:highlight w:val="yellow"/>
        </w:rPr>
        <w:t xml:space="preserve">alone, is </w:t>
      </w:r>
      <w:r w:rsidRPr="00E33E63">
        <w:rPr>
          <w:rStyle w:val="TitleChar"/>
        </w:rPr>
        <w:t xml:space="preserve">dominant enough to be entirely </w:t>
      </w:r>
      <w:r w:rsidRPr="007E50B6">
        <w:rPr>
          <w:rStyle w:val="TitleChar"/>
          <w:highlight w:val="yellow"/>
        </w:rPr>
        <w:t>responsible</w:t>
      </w:r>
      <w:r w:rsidRPr="00E33E63">
        <w:rPr>
          <w:sz w:val="16"/>
        </w:rPr>
        <w:t xml:space="preserve">. </w:t>
      </w:r>
      <w:r w:rsidRPr="00E33E63">
        <w:rPr>
          <w:rStyle w:val="TitleChar"/>
        </w:rPr>
        <w:t>The more important ones are solar changes</w:t>
      </w:r>
      <w:r w:rsidRPr="00E33E63">
        <w:rPr>
          <w:sz w:val="16"/>
        </w:rPr>
        <w:t xml:space="preserve"> (including both irradiance and magnetic field effects), </w:t>
      </w:r>
      <w:r w:rsidRPr="00E33E63">
        <w:rPr>
          <w:rStyle w:val="TitleChar"/>
        </w:rPr>
        <w:t>atmosphere–ocean interaction</w:t>
      </w:r>
      <w:r w:rsidRPr="00E33E63">
        <w:rPr>
          <w:sz w:val="16"/>
        </w:rPr>
        <w:t xml:space="preserve"> (including both multidecadal climatic oscillations and unforced internal variability), </w:t>
      </w:r>
      <w:r w:rsidRPr="00E33E63">
        <w:rPr>
          <w:rStyle w:val="TitleChar"/>
        </w:rPr>
        <w:t>and</w:t>
      </w:r>
      <w:r w:rsidRPr="00E33E63">
        <w:rPr>
          <w:sz w:val="16"/>
        </w:rPr>
        <w:t xml:space="preserve"> </w:t>
      </w:r>
      <w:r w:rsidRPr="00E33E63">
        <w:rPr>
          <w:rStyle w:val="TitleChar"/>
        </w:rPr>
        <w:t>greenhouse gases. All of these factors have been discussed by IPCC</w:t>
      </w:r>
      <w:r w:rsidRPr="00E33E63">
        <w:rPr>
          <w:sz w:val="16"/>
        </w:rPr>
        <w:t xml:space="preserve">, but the first two have been dismissed as negligible in comparison with the greenhouse-gas effect and man’s contribution to it through anthropogenic CO2 . It is claimed (e.g. Revelle and Suess 1957) that the particular infrared absorption bands of CO2 provide it with a special ability to absorb and reradiate the sun’s longer wavelength radiation, causing warming of the troposphere and an increase in high-altitude (cirrus) cloud, further amplifying the heating process. Detailed arguments against this conclusion can be found in Spencer et al. (2007) and Gerlich and Tscheuschner (2009). These scientists point out (among other arguments, which include the logarithmic decrease in absorptive power of CO2 at increasing concentrations), that clouds have poor ability to emit radiation and that the transfer of heat from the atmosphere to a warmer body (the earth) defies the Second Law of Ther-modynamics. They argue that the Plank and Stefan-Boltzman equations used in calculations of radiative heat transfer cannot be applied to gases in the atmosphere because of the highly complex multi-body nature of the problem. Veizer (2005) explains that, </w:t>
      </w:r>
      <w:r w:rsidRPr="00E33E63">
        <w:rPr>
          <w:rStyle w:val="TitleChar"/>
        </w:rPr>
        <w:t xml:space="preserve">to play a significant role, CO2 requires an amplifier, in this case water vapour. He concludes that water vapour plays the dominant role in global warming and that solar effects are the driver, rather than CO2 </w:t>
      </w:r>
      <w:r w:rsidRPr="00E33E63">
        <w:rPr>
          <w:sz w:val="16"/>
        </w:rPr>
        <w:t>. A comprehensive critique of the greenhouse gas theory is provided by Hutton (2009).</w:t>
      </w:r>
    </w:p>
    <w:p w:rsidR="00D11CD5" w:rsidRPr="00E33E63" w:rsidRDefault="00D11CD5" w:rsidP="00D11CD5">
      <w:pPr>
        <w:rPr>
          <w:sz w:val="16"/>
        </w:rPr>
      </w:pPr>
      <w:r w:rsidRPr="00E33E63">
        <w:rPr>
          <w:sz w:val="16"/>
        </w:rPr>
        <w:t xml:space="preserve">It is firmly established that the sun is the primary heat source for the global climate system, and that the atmosphere and oceans modify and redirect the sun’s heat. According to Veizer (2005), cosmic rays from outer space cause clouds to form in the troposphere; these clouds shield the earth and provide a cooling effect. </w:t>
      </w:r>
      <w:r w:rsidRPr="007E50B6">
        <w:rPr>
          <w:rStyle w:val="TitleChar"/>
          <w:highlight w:val="yellow"/>
        </w:rPr>
        <w:t>Solar radiation</w:t>
      </w:r>
      <w:r w:rsidRPr="00E33E63">
        <w:rPr>
          <w:rStyle w:val="TitleChar"/>
        </w:rPr>
        <w:t>,</w:t>
      </w:r>
      <w:r w:rsidRPr="00E33E63">
        <w:rPr>
          <w:sz w:val="16"/>
        </w:rPr>
        <w:t xml:space="preserve"> on the other hand, </w:t>
      </w:r>
      <w:r w:rsidRPr="007E50B6">
        <w:rPr>
          <w:rStyle w:val="TitleChar"/>
          <w:highlight w:val="yellow"/>
        </w:rPr>
        <w:t xml:space="preserve">produces a thermal energy flux which, </w:t>
      </w:r>
      <w:r w:rsidRPr="00E33E63">
        <w:rPr>
          <w:rStyle w:val="TitleChar"/>
        </w:rPr>
        <w:t>combined with the solar magnetic field,</w:t>
      </w:r>
      <w:r w:rsidRPr="007E50B6">
        <w:rPr>
          <w:rStyle w:val="TitleChar"/>
          <w:highlight w:val="yellow"/>
        </w:rPr>
        <w:t xml:space="preserve"> acts as a shield against cosmic rays</w:t>
      </w:r>
      <w:r w:rsidRPr="00E33E63">
        <w:rPr>
          <w:rStyle w:val="TitleChar"/>
        </w:rPr>
        <w:t xml:space="preserve"> and thereby leads to global warming.</w:t>
      </w:r>
      <w:r w:rsidRPr="00E33E63">
        <w:rPr>
          <w:sz w:val="16"/>
        </w:rPr>
        <w:t xml:space="preserve"> Figures 3 and 4 illustrate both the cooling by cosmic rays (cosmic ray flux, or CRF) and warming by solar irradiation (total solar irradiance, or TSI) in the long term (500 Ma) and short term (50 years), respectively. CRF shows an excellent negative correlation with temperature, apart from a short period around 250 Ma (Fig. 3). In contrast</w:t>
      </w:r>
      <w:r w:rsidRPr="00E33E63">
        <w:rPr>
          <w:rStyle w:val="TitleChar"/>
        </w:rPr>
        <w:t xml:space="preserve">, </w:t>
      </w:r>
      <w:r w:rsidRPr="007E50B6">
        <w:rPr>
          <w:rStyle w:val="TitleChar"/>
          <w:highlight w:val="yellow"/>
        </w:rPr>
        <w:t>the reconstructed, oxygen isotope-based temperature curve illustrates a lack of correlation with CO2</w:t>
      </w:r>
      <w:r w:rsidRPr="00E33E63">
        <w:rPr>
          <w:rStyle w:val="TitleChar"/>
        </w:rPr>
        <w:t xml:space="preserve"> </w:t>
      </w:r>
      <w:r w:rsidRPr="00E33E63">
        <w:rPr>
          <w:sz w:val="16"/>
        </w:rPr>
        <w:t>except for a period around 350 Ma.</w:t>
      </w:r>
    </w:p>
    <w:p w:rsidR="00D11CD5" w:rsidRPr="00E33E63" w:rsidRDefault="00D11CD5" w:rsidP="00D11CD5">
      <w:pPr>
        <w:rPr>
          <w:sz w:val="16"/>
        </w:rPr>
      </w:pPr>
      <w:r w:rsidRPr="00E33E63">
        <w:rPr>
          <w:rStyle w:val="TitleChar"/>
        </w:rPr>
        <w:t>Other studies have highlighted the overriding effect of solar radiation on global heating.</w:t>
      </w:r>
      <w:r w:rsidRPr="00E33E63">
        <w:rPr>
          <w:sz w:val="16"/>
        </w:rPr>
        <w:t xml:space="preserve"> Soon (2005) studied solar irradiance as a possible agent for medium-term variations in Arctic temperatures over the past 135 years, and found a close correlation in both decadal (5–10 years) and multi-decadal (40–80 years) changes (Fig. 5). As to the control on this variation, the indirect effect of solar irradiance on cloud cover undoubtedly results in modulations of the sun’s direct warming of the earth. Veizer (2005) estimated that the heat reflected by cloud cover is about 78 watts/m2 , compared to an insolation effect of 342 watts/m2 , a modulation of more than 25%. This contrasts with an IPCC estimate of 1.46 watts/m2 , or about 0.5% of TSI, for the radiative effect of anthropogenic CO2 accumulated in the modern industrial era (IPCC 2001). Veizer concludes: “A change of cloud cover of a few percent can therefore have a large impact on the planetary energy balance.” In addition to solar insolation effects, </w:t>
      </w:r>
      <w:r w:rsidRPr="007E50B6">
        <w:rPr>
          <w:rStyle w:val="TitleChar"/>
          <w:highlight w:val="yellow"/>
        </w:rPr>
        <w:t>the intensity of the Earth’s magnetic field</w:t>
      </w:r>
      <w:r w:rsidRPr="00E33E63">
        <w:rPr>
          <w:rStyle w:val="TitleChar"/>
        </w:rPr>
        <w:t xml:space="preserve"> (which deflects the charged particles that constitute cosmic rays) </w:t>
      </w:r>
      <w:r w:rsidRPr="007E50B6">
        <w:rPr>
          <w:rStyle w:val="TitleChar"/>
          <w:highlight w:val="yellow"/>
        </w:rPr>
        <w:t>and associated sun-spot maxima are correlated with historic</w:t>
      </w:r>
      <w:r w:rsidRPr="00E33E63">
        <w:rPr>
          <w:rStyle w:val="TitleChar"/>
        </w:rPr>
        <w:t xml:space="preserve"> periods of global </w:t>
      </w:r>
      <w:r w:rsidRPr="007E50B6">
        <w:rPr>
          <w:rStyle w:val="TitleChar"/>
          <w:highlight w:val="yellow"/>
        </w:rPr>
        <w:t>warming</w:t>
      </w:r>
      <w:r w:rsidRPr="00E33E63">
        <w:rPr>
          <w:sz w:val="16"/>
        </w:rPr>
        <w:t xml:space="preserve"> such as the Medieval Climate Optimum (Fig. 6), and typically occur mid-way between ice ages (Veizer 2005). Solar magnetic minima have accompanied global cooling, such as occurred during the Little Ice Age between 1350 and 1850 A.D. A proxy for sunspot activity prior to the start of telescope observations in 1610 can be reconstructed from the abundance of cosmogenic 10 Be in ice cores from Antarctica and Greenland (Miletsky et al. 2004).</w:t>
      </w:r>
    </w:p>
    <w:p w:rsidR="00D11CD5" w:rsidRPr="00E33E63" w:rsidRDefault="00D11CD5" w:rsidP="00D11CD5">
      <w:pPr>
        <w:rPr>
          <w:sz w:val="16"/>
        </w:rPr>
      </w:pPr>
      <w:r w:rsidRPr="00E33E63">
        <w:rPr>
          <w:sz w:val="16"/>
        </w:rPr>
        <w:t xml:space="preserve">Global temperature oscillations have been evident in both geologic and recent times, with periods varying from a few years (mostly solar and lunar driven) up to 120 million years (galactic and orbital influences) (Plimer 2009). In addition, </w:t>
      </w:r>
      <w:r w:rsidRPr="00E33E63">
        <w:rPr>
          <w:rStyle w:val="TitleChar"/>
        </w:rPr>
        <w:t>ocean– atmosphere interactions are implicated in the control of some shorter-period climatic oscillations</w:t>
      </w:r>
      <w:r w:rsidRPr="00E33E63">
        <w:rPr>
          <w:sz w:val="16"/>
        </w:rPr>
        <w:t xml:space="preserve">. For example, McLean et al. (2009) have studied the El Niño Southern Oscillation (ENSO), a tropical Pacific ocean–atmosphere phenomenon, and compared the index of intensity (the Southern Oscillation Index, or SOI) with global tropospheric temperature anomalies (GTTA) for the 1960–2009 period (Fig. 7). McLean et al. (2009) concluded that “Change in SOI accounts for 72% of the variance in GTTA for the 29-year long record, and 68% for the 50-year record”. They found the same or stronger correlation between SOI and mean global temperature, in which SOI accounted for as much as 81% of the variance in the tropics (Fig. 8). A delay of 5 to 7 months was deduced between the SOI maximum and the associated temperature anomaly. </w:t>
      </w:r>
      <w:r w:rsidRPr="007E50B6">
        <w:rPr>
          <w:rStyle w:val="TitleChar"/>
          <w:highlight w:val="yellow"/>
        </w:rPr>
        <w:t>Volcanic influences</w:t>
      </w:r>
      <w:r w:rsidRPr="00E33E63">
        <w:rPr>
          <w:rStyle w:val="TitleChar"/>
        </w:rPr>
        <w:t xml:space="preserve"> on temperature </w:t>
      </w:r>
      <w:r w:rsidRPr="007E50B6">
        <w:rPr>
          <w:rStyle w:val="TitleChar"/>
          <w:highlight w:val="yellow"/>
        </w:rPr>
        <w:t xml:space="preserve">are </w:t>
      </w:r>
      <w:r w:rsidRPr="00E33E63">
        <w:rPr>
          <w:rStyle w:val="TitleChar"/>
        </w:rPr>
        <w:t xml:space="preserve">also </w:t>
      </w:r>
      <w:r w:rsidRPr="007E50B6">
        <w:rPr>
          <w:rStyle w:val="TitleChar"/>
          <w:highlight w:val="yellow"/>
        </w:rPr>
        <w:t>evident</w:t>
      </w:r>
      <w:r w:rsidRPr="00E33E63">
        <w:rPr>
          <w:rStyle w:val="TitleChar"/>
        </w:rPr>
        <w:t xml:space="preserve"> (Figs. 7, 8), probably </w:t>
      </w:r>
      <w:r w:rsidRPr="007E50B6">
        <w:rPr>
          <w:rStyle w:val="TitleChar"/>
          <w:highlight w:val="yellow"/>
        </w:rPr>
        <w:t>caused by the injection of sulphur dioxide</w:t>
      </w:r>
      <w:r w:rsidRPr="00E33E63">
        <w:rPr>
          <w:rStyle w:val="TitleChar"/>
        </w:rPr>
        <w:t xml:space="preserve"> into the stratosphere, </w:t>
      </w:r>
      <w:r w:rsidRPr="007E50B6">
        <w:rPr>
          <w:rStyle w:val="TitleChar"/>
          <w:highlight w:val="yellow"/>
        </w:rPr>
        <w:t xml:space="preserve">where it is converted into </w:t>
      </w:r>
      <w:r w:rsidRPr="00E33E63">
        <w:rPr>
          <w:rStyle w:val="TitleChar"/>
        </w:rPr>
        <w:t xml:space="preserve">sulphate </w:t>
      </w:r>
      <w:r w:rsidRPr="007E50B6">
        <w:rPr>
          <w:rStyle w:val="TitleChar"/>
          <w:highlight w:val="yellow"/>
        </w:rPr>
        <w:t>aerosols that reflect incoming solar radiation</w:t>
      </w:r>
      <w:r w:rsidRPr="00E33E63">
        <w:rPr>
          <w:sz w:val="16"/>
        </w:rPr>
        <w:t xml:space="preserve"> (McLean et al. 2009). The GTTA nearly always falls in the year or two following major eruptions.</w:t>
      </w:r>
    </w:p>
    <w:p w:rsidR="00D11CD5" w:rsidRPr="00E33E63" w:rsidRDefault="00D11CD5" w:rsidP="00D11CD5">
      <w:pPr>
        <w:rPr>
          <w:sz w:val="16"/>
        </w:rPr>
      </w:pPr>
      <w:r w:rsidRPr="00E33E63">
        <w:rPr>
          <w:rStyle w:val="TitleChar"/>
        </w:rPr>
        <w:t>Both solar irradiation and ocean–atmosphere oscillations have therefore been demonstrated to have effects on global temperature of at least the same order of magnitude as the CO2 greenhouse gas hypothesis, and these alternative mechanisms are supported by well-documented empirical data</w:t>
      </w:r>
      <w:r w:rsidRPr="00E33E63">
        <w:rPr>
          <w:sz w:val="16"/>
        </w:rPr>
        <w:t xml:space="preserve">. </w:t>
      </w:r>
      <w:r w:rsidRPr="00E33E63">
        <w:rPr>
          <w:rStyle w:val="TitleChar"/>
        </w:rPr>
        <w:t>Nevertheless</w:t>
      </w:r>
      <w:r w:rsidRPr="007E50B6">
        <w:rPr>
          <w:rStyle w:val="TitleChar"/>
          <w:highlight w:val="yellow"/>
        </w:rPr>
        <w:t>, the CO2 hypothesis</w:t>
      </w:r>
      <w:r w:rsidRPr="00E33E63">
        <w:rPr>
          <w:sz w:val="16"/>
        </w:rPr>
        <w:t xml:space="preserve">, the theoretical basis for which is being increasingly challenged, </w:t>
      </w:r>
      <w:r w:rsidRPr="007E50B6">
        <w:rPr>
          <w:rStyle w:val="TitleChar"/>
          <w:highlight w:val="yellow"/>
        </w:rPr>
        <w:t xml:space="preserve">remains </w:t>
      </w:r>
      <w:r w:rsidRPr="00E33E63">
        <w:rPr>
          <w:rStyle w:val="TitleChar"/>
        </w:rPr>
        <w:t xml:space="preserve">the </w:t>
      </w:r>
      <w:r w:rsidRPr="007E50B6">
        <w:rPr>
          <w:rStyle w:val="TitleChar"/>
          <w:highlight w:val="yellow"/>
        </w:rPr>
        <w:t xml:space="preserve">popular </w:t>
      </w:r>
      <w:r w:rsidRPr="00E33E63">
        <w:rPr>
          <w:rStyle w:val="TitleChar"/>
        </w:rPr>
        <w:t xml:space="preserve">explanation </w:t>
      </w:r>
      <w:r w:rsidRPr="007E50B6">
        <w:rPr>
          <w:rStyle w:val="TitleChar"/>
          <w:highlight w:val="yellow"/>
        </w:rPr>
        <w:t>for</w:t>
      </w:r>
      <w:r w:rsidRPr="00E33E63">
        <w:rPr>
          <w:rStyle w:val="TitleChar"/>
        </w:rPr>
        <w:t xml:space="preserve"> global warming in the public domain</w:t>
      </w:r>
      <w:r w:rsidRPr="00E33E63">
        <w:rPr>
          <w:sz w:val="16"/>
        </w:rPr>
        <w:t>.</w:t>
      </w:r>
    </w:p>
    <w:p w:rsidR="00D11CD5" w:rsidRPr="00E33E63" w:rsidRDefault="00D11CD5" w:rsidP="00D11CD5">
      <w:pPr>
        <w:rPr>
          <w:rStyle w:val="TitleChar"/>
        </w:rPr>
      </w:pPr>
      <w:r w:rsidRPr="00E33E63">
        <w:rPr>
          <w:sz w:val="14"/>
        </w:rPr>
        <w:t xml:space="preserve">THE CONTROVERSY </w:t>
      </w:r>
      <w:r w:rsidRPr="00E33E63">
        <w:rPr>
          <w:rStyle w:val="TitleChar"/>
        </w:rPr>
        <w:t xml:space="preserve">The main factors that have led to heated scientific controversy </w:t>
      </w:r>
      <w:r w:rsidRPr="00E33E63">
        <w:rPr>
          <w:sz w:val="14"/>
        </w:rPr>
        <w:t xml:space="preserve">regarding the cause of the mild late 20 th century global warming can be summarized as follows: i) </w:t>
      </w:r>
      <w:r w:rsidRPr="00E33E63">
        <w:rPr>
          <w:rStyle w:val="TitleChar"/>
        </w:rPr>
        <w:t xml:space="preserve">A surge of </w:t>
      </w:r>
      <w:r w:rsidRPr="007E50B6">
        <w:rPr>
          <w:rStyle w:val="TitleChar"/>
          <w:highlight w:val="yellow"/>
        </w:rPr>
        <w:t xml:space="preserve">media coverage </w:t>
      </w:r>
      <w:r w:rsidRPr="00E33E63">
        <w:rPr>
          <w:rStyle w:val="TitleChar"/>
        </w:rPr>
        <w:t xml:space="preserve">and consequent public interest and </w:t>
      </w:r>
      <w:r w:rsidRPr="007E50B6">
        <w:rPr>
          <w:rStyle w:val="TitleChar"/>
          <w:highlight w:val="yellow"/>
        </w:rPr>
        <w:t>anxiety,</w:t>
      </w:r>
      <w:r w:rsidRPr="00E33E63">
        <w:rPr>
          <w:rStyle w:val="TitleChar"/>
        </w:rPr>
        <w:t xml:space="preserve"> magnified by productions such as</w:t>
      </w:r>
      <w:r w:rsidRPr="00E33E63">
        <w:rPr>
          <w:sz w:val="14"/>
        </w:rPr>
        <w:t xml:space="preserve"> Al Gore’s </w:t>
      </w:r>
      <w:r w:rsidRPr="00E33E63">
        <w:rPr>
          <w:rStyle w:val="TitleChar"/>
        </w:rPr>
        <w:t>An Inconvenient Truth.</w:t>
      </w:r>
    </w:p>
    <w:p w:rsidR="00D11CD5" w:rsidRPr="00E33E63" w:rsidRDefault="00D11CD5" w:rsidP="00D11CD5">
      <w:pPr>
        <w:rPr>
          <w:sz w:val="16"/>
        </w:rPr>
      </w:pPr>
      <w:r w:rsidRPr="00E33E63">
        <w:rPr>
          <w:sz w:val="16"/>
        </w:rPr>
        <w:t xml:space="preserve">ii) Fear and concern on the part of environmentalists, who were already aware of many other harmful aspects of industrial, commercial and other human activities. </w:t>
      </w:r>
      <w:r w:rsidRPr="00E33E63">
        <w:rPr>
          <w:rStyle w:val="TitleChar"/>
        </w:rPr>
        <w:t>Environmentalists</w:t>
      </w:r>
      <w:r w:rsidRPr="00E33E63">
        <w:rPr>
          <w:sz w:val="16"/>
        </w:rPr>
        <w:t xml:space="preserve">, including NGOs such as Greenpeace and the World Wildlife Fund, </w:t>
      </w:r>
      <w:r w:rsidRPr="00E33E63">
        <w:rPr>
          <w:rStyle w:val="TitleChar"/>
        </w:rPr>
        <w:t>exploited the open disagreements that existed among scientists as to the scale of the warming and its impacts</w:t>
      </w:r>
      <w:r w:rsidRPr="00E33E63">
        <w:rPr>
          <w:sz w:val="16"/>
        </w:rPr>
        <w:t xml:space="preserve">, disagreements that inevitably arose because climate science is complex and empirical data were in short supply until recently. </w:t>
      </w:r>
    </w:p>
    <w:p w:rsidR="00D11CD5" w:rsidRDefault="00D11CD5" w:rsidP="00D11CD5"/>
    <w:p w:rsidR="00D11CD5" w:rsidRDefault="00D11CD5" w:rsidP="00D11CD5">
      <w:pPr>
        <w:pStyle w:val="Heading3"/>
      </w:pPr>
      <w:r>
        <w:t xml:space="preserve">Inevitable </w:t>
      </w:r>
    </w:p>
    <w:p w:rsidR="00D11CD5" w:rsidRDefault="00D11CD5" w:rsidP="00D11CD5"/>
    <w:p w:rsidR="00D11CD5" w:rsidRPr="007B172B" w:rsidRDefault="00D11CD5" w:rsidP="00D11CD5">
      <w:pPr>
        <w:rPr>
          <w:b/>
        </w:rPr>
      </w:pPr>
      <w:r w:rsidRPr="007B172B">
        <w:rPr>
          <w:b/>
        </w:rPr>
        <w:t>Not even an 80% cut is enough</w:t>
      </w:r>
    </w:p>
    <w:p w:rsidR="00D11CD5" w:rsidRDefault="00D11CD5" w:rsidP="00D11CD5">
      <w:r w:rsidRPr="003434B6">
        <w:rPr>
          <w:rStyle w:val="StyleStyleBold12pt"/>
        </w:rPr>
        <w:t>AP 9</w:t>
      </w:r>
      <w:r>
        <w:t xml:space="preserve"> [Associated Press, </w:t>
      </w:r>
      <w:r w:rsidRPr="00CF7DD0">
        <w:t>Six Degree Temperature Rise by 2100 is Inevitable: UNEP</w:t>
      </w:r>
      <w:r>
        <w:t xml:space="preserve">, September 24, </w:t>
      </w:r>
      <w:hyperlink r:id="rId35" w:history="1">
        <w:r w:rsidRPr="00E14D58">
          <w:rPr>
            <w:rStyle w:val="Hyperlink"/>
          </w:rPr>
          <w:t>http://www.speedy-fit.co.uk/index2.php?option=com_content&amp;do_pdf=1&amp;id=168</w:t>
        </w:r>
      </w:hyperlink>
      <w:r>
        <w:t>]</w:t>
      </w:r>
    </w:p>
    <w:p w:rsidR="00D11CD5" w:rsidRDefault="00D11CD5" w:rsidP="00D11CD5">
      <w:pPr>
        <w:tabs>
          <w:tab w:val="left" w:pos="1275"/>
        </w:tabs>
      </w:pPr>
      <w:r>
        <w:tab/>
      </w:r>
    </w:p>
    <w:p w:rsidR="00D11CD5" w:rsidRPr="003434B6" w:rsidRDefault="00D11CD5" w:rsidP="00D11CD5">
      <w:pPr>
        <w:rPr>
          <w:sz w:val="16"/>
        </w:rPr>
      </w:pPr>
      <w:r w:rsidRPr="006D7606">
        <w:rPr>
          <w:rStyle w:val="StyleBoldUnderline"/>
          <w:highlight w:val="yellow"/>
        </w:rPr>
        <w:t>Earth's temperature is likely to jump six degrees</w:t>
      </w:r>
      <w:r w:rsidRPr="00970781">
        <w:rPr>
          <w:rStyle w:val="StyleBoldUnderline"/>
        </w:rPr>
        <w:t xml:space="preserve"> between now and the end of the century </w:t>
      </w:r>
      <w:r w:rsidRPr="006D7606">
        <w:rPr>
          <w:rStyle w:val="StyleBoldUnderline"/>
          <w:highlight w:val="yellow"/>
        </w:rPr>
        <w:t>even if every country cuts</w:t>
      </w:r>
      <w:r w:rsidRPr="00970781">
        <w:rPr>
          <w:rStyle w:val="StyleBoldUnderline"/>
        </w:rPr>
        <w:t xml:space="preserve"> greenhouse gas </w:t>
      </w:r>
      <w:r w:rsidRPr="006D7606">
        <w:rPr>
          <w:rStyle w:val="StyleBoldUnderline"/>
          <w:highlight w:val="yellow"/>
        </w:rPr>
        <w:t>emissions</w:t>
      </w:r>
      <w:r w:rsidRPr="003434B6">
        <w:rPr>
          <w:sz w:val="16"/>
        </w:rPr>
        <w:t xml:space="preserve"> as proposed, according to a United Nations update. Scientists looked at emission plans from 192 nations and calculated what would happen to global warming. </w:t>
      </w:r>
      <w:r w:rsidRPr="00970781">
        <w:rPr>
          <w:rStyle w:val="StyleBoldUnderline"/>
        </w:rPr>
        <w:t xml:space="preserve">The </w:t>
      </w:r>
      <w:r w:rsidRPr="006D7606">
        <w:rPr>
          <w:rStyle w:val="StyleBoldUnderline"/>
          <w:highlight w:val="yellow"/>
        </w:rPr>
        <w:t>projections take into account 80 percent</w:t>
      </w:r>
      <w:r w:rsidRPr="00970781">
        <w:rPr>
          <w:rStyle w:val="StyleBoldUnderline"/>
        </w:rPr>
        <w:t xml:space="preserve"> emission </w:t>
      </w:r>
      <w:r w:rsidRPr="006D7606">
        <w:rPr>
          <w:rStyle w:val="StyleBoldUnderline"/>
          <w:highlight w:val="yellow"/>
        </w:rPr>
        <w:t xml:space="preserve">cuts from the U.S. and Europe </w:t>
      </w:r>
      <w:r w:rsidRPr="00EF768D">
        <w:rPr>
          <w:rStyle w:val="StyleBoldUnderline"/>
        </w:rPr>
        <w:t>by 2050</w:t>
      </w:r>
      <w:r w:rsidRPr="00970781">
        <w:rPr>
          <w:rStyle w:val="StyleBoldUnderline"/>
        </w:rPr>
        <w:t>, which are not sure things</w:t>
      </w:r>
      <w:r w:rsidRPr="003434B6">
        <w:rPr>
          <w:sz w:val="16"/>
        </w:rP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970781">
        <w:rPr>
          <w:rStyle w:val="StyleBoldUnderline"/>
        </w:rPr>
        <w:t xml:space="preserve">Much of projected rise in temperature is because of </w:t>
      </w:r>
      <w:r w:rsidRPr="006D7606">
        <w:rPr>
          <w:rStyle w:val="StyleBoldUnderline"/>
          <w:highlight w:val="yellow"/>
        </w:rPr>
        <w:t>developing nations</w:t>
      </w:r>
      <w:r w:rsidRPr="00970781">
        <w:rPr>
          <w:rStyle w:val="StyleBoldUnderline"/>
        </w:rPr>
        <w:t xml:space="preserve">, which </w:t>
      </w:r>
      <w:r w:rsidRPr="006D7606">
        <w:rPr>
          <w:rStyle w:val="StyleBoldUnderline"/>
          <w:highlight w:val="yellow"/>
        </w:rPr>
        <w:t>aren't</w:t>
      </w:r>
      <w:r w:rsidRPr="00970781">
        <w:rPr>
          <w:rStyle w:val="StyleBoldUnderline"/>
        </w:rPr>
        <w:t xml:space="preserve"> talking much about </w:t>
      </w:r>
      <w:r w:rsidRPr="006D7606">
        <w:rPr>
          <w:rStyle w:val="StyleBoldUnderline"/>
          <w:highlight w:val="yellow"/>
        </w:rPr>
        <w:t>cutting their emissions</w:t>
      </w:r>
      <w:r w:rsidRPr="003434B6">
        <w:rPr>
          <w:sz w:val="16"/>
        </w:rPr>
        <w:t xml:space="preserve">, scientists said at a United Nations press conference Thursday. </w:t>
      </w:r>
      <w:r w:rsidRPr="006D7606">
        <w:rPr>
          <w:rStyle w:val="StyleBoldUnderline"/>
          <w:highlight w:val="yellow"/>
        </w:rPr>
        <w:t>China alone adds</w:t>
      </w:r>
      <w:r w:rsidRPr="003434B6">
        <w:rPr>
          <w:sz w:val="16"/>
        </w:rPr>
        <w:t xml:space="preserve"> nearly </w:t>
      </w:r>
      <w:r w:rsidRPr="006D7606">
        <w:rPr>
          <w:rStyle w:val="StyleBoldUnderline"/>
          <w:highlight w:val="yellow"/>
        </w:rPr>
        <w:t>2 degrees</w:t>
      </w:r>
      <w:r w:rsidRPr="00970781">
        <w:rPr>
          <w:rStyle w:val="StyleBoldUnderline"/>
        </w:rPr>
        <w:t xml:space="preserve"> to the projections</w:t>
      </w:r>
      <w:r w:rsidRPr="003434B6">
        <w:rPr>
          <w:sz w:val="16"/>
        </w:rPr>
        <w:t xml:space="preserve">. "We are headed toward very serious changes in our planet," said Achim Steiner, head of the U.N.'s environment program, which issued the update on Thursday. The review looked at some 400 peer-reviewed papers on climate over the last three years.  </w:t>
      </w:r>
      <w:r w:rsidRPr="006D7606">
        <w:rPr>
          <w:rStyle w:val="StyleBoldUnderline"/>
          <w:highlight w:val="yellow"/>
        </w:rPr>
        <w:t xml:space="preserve">Even if the </w:t>
      </w:r>
      <w:r w:rsidRPr="008703C1">
        <w:rPr>
          <w:rStyle w:val="StyleBoldUnderline"/>
        </w:rPr>
        <w:t>developed</w:t>
      </w:r>
      <w:r w:rsidRPr="006D7606">
        <w:rPr>
          <w:rStyle w:val="StyleBoldUnderline"/>
          <w:highlight w:val="yellow"/>
        </w:rPr>
        <w:t xml:space="preserve"> world cuts its emissions by 80 percent </w:t>
      </w:r>
      <w:r w:rsidRPr="008703C1">
        <w:rPr>
          <w:rStyle w:val="StyleBoldUnderline"/>
        </w:rPr>
        <w:t>and the developing world cuts theirs in half by 2050</w:t>
      </w:r>
      <w:r w:rsidRPr="003434B6">
        <w:rPr>
          <w:sz w:val="16"/>
        </w:rPr>
        <w:t xml:space="preserve">, as some experts propose, </w:t>
      </w:r>
      <w:r w:rsidRPr="006D7606">
        <w:rPr>
          <w:rStyle w:val="StyleBoldUnderline"/>
          <w:highlight w:val="yellow"/>
        </w:rPr>
        <w:t>the world is still facing a 3-degree increase</w:t>
      </w:r>
      <w:r w:rsidRPr="00970781">
        <w:rPr>
          <w:rStyle w:val="StyleBoldUnderline"/>
        </w:rPr>
        <w:t xml:space="preserve"> by the end of the century</w:t>
      </w:r>
      <w:r w:rsidRPr="003434B6">
        <w:rPr>
          <w:sz w:val="16"/>
        </w:rPr>
        <w:t xml:space="preserve">, said Robert Corell, a prominent U.S. climate scientist who helped oversee the update.  Corell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planet is getting. The last big report from the Nobel Prize-winning Intergovernmental Panel on Climate Change came out more than two years ago and is based on science that is at least three to four years old, Steiner said.  </w:t>
      </w:r>
      <w:r w:rsidRPr="006D7606">
        <w:rPr>
          <w:rStyle w:val="StyleBoldUnderline"/>
          <w:highlight w:val="yellow"/>
        </w:rPr>
        <w:t>Global warming is speeding up</w:t>
      </w:r>
      <w:r w:rsidRPr="003434B6">
        <w:rPr>
          <w:sz w:val="16"/>
        </w:rPr>
        <w:t xml:space="preserve">, especially in the Arctic, and </w:t>
      </w:r>
      <w:r w:rsidRPr="006D7606">
        <w:rPr>
          <w:rStyle w:val="StyleBoldUnderline"/>
          <w:highlight w:val="yellow"/>
        </w:rPr>
        <w:t>that means</w:t>
      </w:r>
      <w:r w:rsidRPr="003434B6">
        <w:rPr>
          <w:sz w:val="16"/>
        </w:rPr>
        <w:t xml:space="preserve"> that some </w:t>
      </w:r>
      <w:r w:rsidRPr="00970781">
        <w:rPr>
          <w:rStyle w:val="StyleBoldUnderline"/>
        </w:rPr>
        <w:t xml:space="preserve">top-level science </w:t>
      </w:r>
      <w:r w:rsidRPr="006D7606">
        <w:rPr>
          <w:rStyle w:val="StyleBoldUnderline"/>
          <w:highlight w:val="yellow"/>
        </w:rPr>
        <w:t>projections from 2007 are</w:t>
      </w:r>
      <w:r w:rsidRPr="00970781">
        <w:rPr>
          <w:rStyle w:val="StyleBoldUnderline"/>
        </w:rPr>
        <w:t xml:space="preserve"> already out of </w:t>
      </w:r>
      <w:r w:rsidRPr="002A2C96">
        <w:rPr>
          <w:rStyle w:val="StyleBoldUnderline"/>
        </w:rPr>
        <w:t xml:space="preserve">date and </w:t>
      </w:r>
      <w:r w:rsidRPr="006D7606">
        <w:rPr>
          <w:rStyle w:val="StyleBoldUnderline"/>
          <w:highlight w:val="yellow"/>
        </w:rPr>
        <w:t>overly optimistic</w:t>
      </w:r>
      <w:r w:rsidRPr="003434B6">
        <w:rPr>
          <w:sz w:val="16"/>
        </w:rPr>
        <w:t xml:space="preserve">. Corell, who headed an assessment of warming in the Arctic, said global warming "is accelerating in ways that we are not anticipating."  </w:t>
      </w:r>
      <w:r w:rsidRPr="002A2C96">
        <w:rPr>
          <w:rStyle w:val="StyleBoldUnderline"/>
        </w:rPr>
        <w:t>Because Greenland and West Antarctic ice sheets are melting far faster than thought</w:t>
      </w:r>
      <w:r w:rsidRPr="003434B6">
        <w:rPr>
          <w:sz w:val="16"/>
        </w:rPr>
        <w:t xml:space="preserve">, it looks like the </w:t>
      </w:r>
      <w:r w:rsidRPr="002A2C96">
        <w:rPr>
          <w:rStyle w:val="StyleBoldUnderline"/>
        </w:rPr>
        <w:t>seas will rise twice as fast as projected just three years ago</w:t>
      </w:r>
      <w:r w:rsidRPr="003434B6">
        <w:rPr>
          <w:sz w:val="16"/>
        </w:rPr>
        <w:t xml:space="preserve">, Corell said. He said </w:t>
      </w:r>
      <w:r w:rsidRPr="002A2C96">
        <w:rPr>
          <w:rStyle w:val="StyleBoldUnderline"/>
        </w:rPr>
        <w:t>seas should rise</w:t>
      </w:r>
      <w:r w:rsidRPr="003434B6">
        <w:rPr>
          <w:sz w:val="16"/>
        </w:rPr>
        <w:t xml:space="preserve"> about </w:t>
      </w:r>
      <w:r w:rsidRPr="002A2C96">
        <w:rPr>
          <w:rStyle w:val="StyleBoldUnderline"/>
        </w:rPr>
        <w:t>a foot every 20</w:t>
      </w:r>
      <w:r w:rsidRPr="003434B6">
        <w:rPr>
          <w:sz w:val="16"/>
        </w:rPr>
        <w:t xml:space="preserve"> to 25 </w:t>
      </w:r>
      <w:r w:rsidRPr="002A2C96">
        <w:rPr>
          <w:rStyle w:val="StyleBoldUnderline"/>
        </w:rPr>
        <w:t>years</w:t>
      </w:r>
      <w:r w:rsidRPr="003434B6">
        <w:rPr>
          <w:sz w:val="16"/>
        </w:rPr>
        <w:t>.</w:t>
      </w:r>
    </w:p>
    <w:p w:rsidR="00D11CD5" w:rsidRPr="007B172B" w:rsidRDefault="00D11CD5" w:rsidP="00D11CD5"/>
    <w:p w:rsidR="00D11CD5" w:rsidRPr="000D20DE" w:rsidRDefault="00D11CD5" w:rsidP="00D11CD5">
      <w:pPr>
        <w:rPr>
          <w:b/>
        </w:rPr>
      </w:pPr>
      <w:r w:rsidRPr="000D20DE">
        <w:rPr>
          <w:b/>
        </w:rPr>
        <w:t>Warming inevitable and not anthropogenic. Claims otherwise are based on incomplete models</w:t>
      </w:r>
    </w:p>
    <w:p w:rsidR="00D11CD5" w:rsidRPr="009615E9" w:rsidRDefault="00D11CD5" w:rsidP="00D11CD5">
      <w:r w:rsidRPr="009615E9">
        <w:rPr>
          <w:b/>
        </w:rPr>
        <w:t>Bell 3-19</w:t>
      </w:r>
      <w:r w:rsidRPr="009615E9">
        <w:t xml:space="preserve"> [Larry, climate, energy, and environmental writer for Forbes, University of Houston full/tenured Professor of Architecture; Endowed Professor of Space Architecture; Director of the Sasakawa International Center for Space Architecture; Head of the Graduate Program in Space Architecture; former full Professor/ Head of the University of Illinois Industrial Design Graduate Program; Associate Fellow, American Institute for Aeronautics and Astronautics, “The Feverish Hunt For Evidence Of A Man-Made Global Warming Crisis” http://www.forbes.com/sites/larrybell/2013/03/19/the-feverish-hunt-for-evidence-of-a-man-made-global-warming-crisis/2/]</w:t>
      </w:r>
    </w:p>
    <w:p w:rsidR="00D11CD5" w:rsidRPr="009615E9" w:rsidRDefault="00D11CD5" w:rsidP="00D11CD5">
      <w:pPr>
        <w:rPr>
          <w:sz w:val="16"/>
        </w:rPr>
      </w:pPr>
      <w:r w:rsidRPr="009615E9">
        <w:rPr>
          <w:sz w:val="16"/>
        </w:rPr>
        <w:t xml:space="preserve">Indeed, </w:t>
      </w:r>
      <w:r w:rsidRPr="00E231B5">
        <w:rPr>
          <w:rStyle w:val="StyleBoldUnderline"/>
          <w:highlight w:val="yellow"/>
        </w:rPr>
        <w:t>climate</w:t>
      </w:r>
      <w:r w:rsidRPr="009615E9">
        <w:rPr>
          <w:sz w:val="16"/>
        </w:rPr>
        <w:t xml:space="preserve"> really </w:t>
      </w:r>
      <w:r w:rsidRPr="00E231B5">
        <w:rPr>
          <w:rStyle w:val="StyleBoldUnderline"/>
          <w:highlight w:val="yellow"/>
        </w:rPr>
        <w:t>does change without</w:t>
      </w:r>
      <w:r w:rsidRPr="009615E9">
        <w:rPr>
          <w:rStyle w:val="StyleBoldUnderline"/>
        </w:rPr>
        <w:t xml:space="preserve"> any </w:t>
      </w:r>
      <w:r w:rsidRPr="00E231B5">
        <w:rPr>
          <w:rStyle w:val="StyleBoldUnderline"/>
          <w:highlight w:val="yellow"/>
        </w:rPr>
        <w:t>help</w:t>
      </w:r>
      <w:r w:rsidRPr="009615E9">
        <w:rPr>
          <w:sz w:val="16"/>
        </w:rPr>
        <w:t xml:space="preserve"> from us, and we can be very grateful that it does. Over the past 800,000 years, much of the Northern Hemisphere has been covered by ice up to miles thick at regular intervals lasting about 100,000 years each. </w:t>
      </w:r>
      <w:r w:rsidRPr="009615E9">
        <w:rPr>
          <w:rStyle w:val="StyleBoldUnderline"/>
        </w:rPr>
        <w:t xml:space="preserve">Much </w:t>
      </w:r>
      <w:r w:rsidRPr="000930FE">
        <w:rPr>
          <w:rStyle w:val="StyleBoldUnderline"/>
        </w:rPr>
        <w:t>shorter interglacial cycles</w:t>
      </w:r>
      <w:r w:rsidRPr="009615E9">
        <w:rPr>
          <w:rStyle w:val="StyleBoldUnderline"/>
        </w:rPr>
        <w:t xml:space="preserve"> like our current one lasting 10,000 to 15,000 years </w:t>
      </w:r>
      <w:r w:rsidRPr="000930FE">
        <w:rPr>
          <w:rStyle w:val="StyleBoldUnderline"/>
        </w:rPr>
        <w:t>have offered reprieves</w:t>
      </w:r>
      <w:r w:rsidRPr="009615E9">
        <w:rPr>
          <w:rStyle w:val="StyleBoldUnderline"/>
        </w:rPr>
        <w:t xml:space="preserve"> from bitter cold</w:t>
      </w:r>
      <w:r w:rsidRPr="009615E9">
        <w:rPr>
          <w:sz w:val="16"/>
        </w:rPr>
        <w:t>.</w:t>
      </w:r>
      <w:r w:rsidRPr="009615E9">
        <w:rPr>
          <w:sz w:val="12"/>
        </w:rPr>
        <w:t>¶</w:t>
      </w:r>
      <w:r w:rsidRPr="009615E9">
        <w:rPr>
          <w:sz w:val="16"/>
        </w:rPr>
        <w:t xml:space="preserve"> And yes, </w:t>
      </w:r>
      <w:r w:rsidRPr="009615E9">
        <w:rPr>
          <w:rStyle w:val="StyleBoldUnderline"/>
        </w:rPr>
        <w:t>from this perspective, current temperatures are abnormally warm</w:t>
      </w:r>
      <w:r w:rsidRPr="009615E9">
        <w:rPr>
          <w:sz w:val="16"/>
        </w:rPr>
        <w:t>. By about 12,000 to 15,000 years ago Earth had warmed enough to halt the advance of glaciers and cause sea levels to rise, and the average temperature has held fairly constant ever since, with brief intermissions.</w:t>
      </w:r>
      <w:r w:rsidRPr="009615E9">
        <w:rPr>
          <w:sz w:val="12"/>
        </w:rPr>
        <w:t>¶</w:t>
      </w:r>
      <w:r w:rsidRPr="009615E9">
        <w:rPr>
          <w:sz w:val="16"/>
        </w:rPr>
        <w:t xml:space="preserve"> Although temperatures have been generally mild over the past 500 years, </w:t>
      </w:r>
      <w:r w:rsidRPr="009615E9">
        <w:rPr>
          <w:rStyle w:val="StyleBoldUnderline"/>
        </w:rPr>
        <w:t xml:space="preserve">we should remember that </w:t>
      </w:r>
      <w:r w:rsidRPr="00E231B5">
        <w:rPr>
          <w:rStyle w:val="StyleBoldUnderline"/>
          <w:highlight w:val="yellow"/>
        </w:rPr>
        <w:t>significant fluctuations are</w:t>
      </w:r>
      <w:r w:rsidRPr="009615E9">
        <w:rPr>
          <w:rStyle w:val="StyleBoldUnderline"/>
        </w:rPr>
        <w:t xml:space="preserve"> still </w:t>
      </w:r>
      <w:r w:rsidRPr="00E231B5">
        <w:rPr>
          <w:rStyle w:val="StyleBoldUnderline"/>
          <w:highlight w:val="yellow"/>
        </w:rPr>
        <w:t>normal</w:t>
      </w:r>
      <w:r w:rsidRPr="009615E9">
        <w:rPr>
          <w:rStyle w:val="StyleBoldUnderline"/>
        </w:rPr>
        <w:t>. The past century has witnessed two distinct periods of warming. The first occurred between 1900 and 1945, and the second, following a slight cool-down, began quite abruptly in 1975</w:t>
      </w:r>
      <w:r w:rsidRPr="009615E9">
        <w:rPr>
          <w:sz w:val="16"/>
        </w:rPr>
        <w:t>. That second period rose at quite a constant rate until 1998, and then stopped and began falling again after reaching a high of 1.16ºF above the average global mean.</w:t>
      </w:r>
      <w:r w:rsidRPr="009615E9">
        <w:rPr>
          <w:sz w:val="12"/>
        </w:rPr>
        <w:t>¶</w:t>
      </w:r>
      <w:r w:rsidRPr="009615E9">
        <w:rPr>
          <w:sz w:val="16"/>
        </w:rPr>
        <w:t xml:space="preserve"> But What About Those “Observed” Human Greenhouse Influences?</w:t>
      </w:r>
      <w:r w:rsidRPr="009615E9">
        <w:rPr>
          <w:sz w:val="12"/>
        </w:rPr>
        <w:t>¶</w:t>
      </w:r>
      <w:r w:rsidRPr="009615E9">
        <w:rPr>
          <w:sz w:val="16"/>
        </w:rPr>
        <w:t xml:space="preserve"> </w:t>
      </w:r>
      <w:r w:rsidRPr="00E231B5">
        <w:rPr>
          <w:rStyle w:val="StyleBoldUnderline"/>
          <w:highlight w:val="yellow"/>
        </w:rPr>
        <w:t>The IPCC</w:t>
      </w:r>
      <w:r w:rsidRPr="009615E9">
        <w:rPr>
          <w:sz w:val="16"/>
        </w:rPr>
        <w:t xml:space="preserve"> stated in its last 2007 Summary for Policymaker’s Report that “Most of the observed increase in globally averaged temperature since the mid-20th century [which is very small] is very likely due to the observed increase in anthropogenic [human-caused] greenhouse gas concentrations.” And there can be no doubt here that they </w:t>
      </w:r>
      <w:r w:rsidRPr="00E231B5">
        <w:rPr>
          <w:rStyle w:val="StyleBoldUnderline"/>
          <w:highlight w:val="yellow"/>
        </w:rPr>
        <w:t>are referring to CO2, not water vapor</w:t>
      </w:r>
      <w:r w:rsidRPr="009615E9">
        <w:rPr>
          <w:rStyle w:val="StyleBoldUnderline"/>
        </w:rPr>
        <w:t>,</w:t>
      </w:r>
      <w:r w:rsidRPr="009615E9">
        <w:rPr>
          <w:sz w:val="16"/>
        </w:rPr>
        <w:t xml:space="preserve"> which constitutes the most important greenhouse gas of all. That’s </w:t>
      </w:r>
      <w:r w:rsidRPr="009615E9">
        <w:rPr>
          <w:rStyle w:val="StyleBoldUnderline"/>
        </w:rPr>
        <w:t>because the climate models don’t know how to “observe” it,</w:t>
      </w:r>
      <w:r w:rsidRPr="009615E9">
        <w:rPr>
          <w:sz w:val="16"/>
        </w:rPr>
        <w:t xml:space="preserve"> plus there aren’t any good historic records to enable trends to be revealed.</w:t>
      </w:r>
      <w:r w:rsidRPr="009615E9">
        <w:rPr>
          <w:sz w:val="12"/>
        </w:rPr>
        <w:t>¶</w:t>
      </w:r>
      <w:r w:rsidRPr="009615E9">
        <w:rPr>
          <w:sz w:val="16"/>
        </w:rPr>
        <w:t xml:space="preserve"> Besides, unlike carbon, </w:t>
      </w:r>
      <w:r w:rsidRPr="000930FE">
        <w:rPr>
          <w:rStyle w:val="StyleBoldUnderline"/>
        </w:rPr>
        <w:t>there is little incentive to attach</w:t>
      </w:r>
      <w:r w:rsidRPr="009615E9">
        <w:rPr>
          <w:rStyle w:val="StyleBoldUnderline"/>
        </w:rPr>
        <w:t xml:space="preserve"> much </w:t>
      </w:r>
      <w:r w:rsidRPr="000930FE">
        <w:rPr>
          <w:rStyle w:val="StyleBoldUnderline"/>
        </w:rPr>
        <w:t>attention to anthropogenic water vapor</w:t>
      </w:r>
      <w:r w:rsidRPr="009615E9">
        <w:rPr>
          <w:rStyle w:val="StyleBoldUnderline"/>
        </w:rPr>
        <w:t>. After all, no one has yet figured out a way to regulate or tax it</w:t>
      </w:r>
      <w:r w:rsidRPr="009615E9">
        <w:rPr>
          <w:sz w:val="16"/>
        </w:rPr>
        <w:t>.</w:t>
      </w:r>
      <w:r w:rsidRPr="009615E9">
        <w:rPr>
          <w:sz w:val="12"/>
        </w:rPr>
        <w:t>¶</w:t>
      </w:r>
      <w:r w:rsidRPr="009615E9">
        <w:rPr>
          <w:sz w:val="16"/>
        </w:rPr>
        <w:t xml:space="preserve"> A key problem in determining changes and influences of water vapor concentrations in the Earth’s atmosphere is that they are extremely variable. Differences range by orders of magnitude in various places. Instead, alarmists sweep the problem to one side by simply calling it a CO2 “feedback” amplification effect, always assuming that the dominant feedback is “positive” (warming) rather than “negative” (cooling). In reality, due to clouds and other factors, those feedbacks could go both ways, and no one knows for sure which direction dominates climate over the long run.</w:t>
      </w:r>
      <w:r w:rsidRPr="009615E9">
        <w:rPr>
          <w:sz w:val="12"/>
        </w:rPr>
        <w:t>¶</w:t>
      </w:r>
      <w:r w:rsidRPr="009615E9">
        <w:rPr>
          <w:sz w:val="16"/>
        </w:rPr>
        <w:t xml:space="preserve"> </w:t>
      </w:r>
      <w:r w:rsidRPr="00E231B5">
        <w:rPr>
          <w:rStyle w:val="StyleBoldUnderline"/>
          <w:highlight w:val="yellow"/>
        </w:rPr>
        <w:t>Treating water vapor as a</w:t>
      </w:r>
      <w:r w:rsidRPr="009615E9">
        <w:rPr>
          <w:rStyle w:val="StyleBoldUnderline"/>
        </w:rPr>
        <w:t xml:space="preserve"> known </w:t>
      </w:r>
      <w:r w:rsidRPr="00E231B5">
        <w:rPr>
          <w:rStyle w:val="StyleBoldUnderline"/>
          <w:highlight w:val="yellow"/>
        </w:rPr>
        <w:t>feedback revolves around an assumption that relative humidity is a constant, which it isn’t</w:t>
      </w:r>
      <w:r w:rsidRPr="009615E9">
        <w:rPr>
          <w:sz w:val="16"/>
        </w:rPr>
        <w:t>. Since it is known to vary nearly as widely as actual water vapor concentrations, no observational evidence exists to support a CO2 warming amplification conclusion.</w:t>
      </w:r>
      <w:r w:rsidRPr="009615E9">
        <w:rPr>
          <w:sz w:val="12"/>
        </w:rPr>
        <w:t>¶</w:t>
      </w:r>
      <w:r w:rsidRPr="009615E9">
        <w:rPr>
          <w:sz w:val="16"/>
        </w:rPr>
        <w:t xml:space="preserve"> But let’s imagine that CO2 is the big greenhouse culprit rather than a bit-player, and that its influences are predominately warming. </w:t>
      </w:r>
      <w:r w:rsidRPr="00E231B5">
        <w:rPr>
          <w:rStyle w:val="StyleBoldUnderline"/>
          <w:highlight w:val="yellow"/>
        </w:rPr>
        <w:t>Even if CO2 levels were to double, it would make little difference. While the first CO2 molecules matter</w:t>
      </w:r>
      <w:r w:rsidRPr="009615E9">
        <w:rPr>
          <w:rStyle w:val="StyleBoldUnderline"/>
        </w:rPr>
        <w:t xml:space="preserve"> a lot, </w:t>
      </w:r>
      <w:r w:rsidRPr="00E231B5">
        <w:rPr>
          <w:rStyle w:val="StyleBoldUnderline"/>
          <w:highlight w:val="yellow"/>
        </w:rPr>
        <w:t>successive ones have less and less effect</w:t>
      </w:r>
      <w:r w:rsidRPr="009615E9">
        <w:rPr>
          <w:sz w:val="16"/>
        </w:rPr>
        <w:t xml:space="preserve">. That’s because </w:t>
      </w:r>
      <w:r w:rsidRPr="000930FE">
        <w:rPr>
          <w:rStyle w:val="StyleBoldUnderline"/>
          <w:highlight w:val="yellow"/>
        </w:rPr>
        <w:t>the carbon that exists</w:t>
      </w:r>
      <w:r w:rsidRPr="009615E9">
        <w:rPr>
          <w:rStyle w:val="StyleBoldUnderline"/>
        </w:rPr>
        <w:t xml:space="preserve"> in the atmosphere now </w:t>
      </w:r>
      <w:r w:rsidRPr="000930FE">
        <w:rPr>
          <w:rStyle w:val="StyleBoldUnderline"/>
          <w:highlight w:val="yellow"/>
        </w:rPr>
        <w:t>has</w:t>
      </w:r>
      <w:r w:rsidRPr="009615E9">
        <w:rPr>
          <w:rStyle w:val="StyleBoldUnderline"/>
        </w:rPr>
        <w:t xml:space="preserve"> already </w:t>
      </w:r>
      <w:r w:rsidRPr="000930FE">
        <w:rPr>
          <w:rStyle w:val="StyleBoldUnderline"/>
          <w:highlight w:val="yellow"/>
        </w:rPr>
        <w:t>“soaked up” its favorite wavelengths of light, and is close to</w:t>
      </w:r>
      <w:r w:rsidRPr="009615E9">
        <w:rPr>
          <w:rStyle w:val="StyleBoldUnderline"/>
        </w:rPr>
        <w:t xml:space="preserve"> a </w:t>
      </w:r>
      <w:r w:rsidRPr="000930FE">
        <w:rPr>
          <w:rStyle w:val="StyleBoldUnderline"/>
          <w:highlight w:val="yellow"/>
        </w:rPr>
        <w:t>saturation</w:t>
      </w:r>
      <w:r w:rsidRPr="009615E9">
        <w:rPr>
          <w:rStyle w:val="StyleBoldUnderline"/>
        </w:rPr>
        <w:t xml:space="preserve"> point. </w:t>
      </w:r>
      <w:r w:rsidRPr="009615E9">
        <w:rPr>
          <w:sz w:val="16"/>
        </w:rPr>
        <w:t xml:space="preserve">Those carbon molecules that follow manage to grab a bit more light from wavelengths close to favorite bands, but can’t do much more…there simply aren’t many left-over photons at the right wavelengths. For those of you who are mathematically inclined, that </w:t>
      </w:r>
      <w:r w:rsidRPr="009615E9">
        <w:rPr>
          <w:rStyle w:val="StyleBoldUnderline"/>
        </w:rPr>
        <w:t>diminishing absorption rate follows a logarithmic curve</w:t>
      </w:r>
      <w:r w:rsidRPr="009615E9">
        <w:rPr>
          <w:sz w:val="16"/>
        </w:rPr>
        <w:t>.</w:t>
      </w:r>
      <w:r w:rsidRPr="009615E9">
        <w:rPr>
          <w:sz w:val="12"/>
        </w:rPr>
        <w:t>¶</w:t>
      </w:r>
      <w:r w:rsidRPr="009615E9">
        <w:rPr>
          <w:sz w:val="16"/>
        </w:rPr>
        <w:t xml:space="preserve"> Who Hid the Carbon Prosecuting Evidence?</w:t>
      </w:r>
      <w:r w:rsidRPr="009615E9">
        <w:rPr>
          <w:sz w:val="12"/>
        </w:rPr>
        <w:t>¶</w:t>
      </w:r>
      <w:r w:rsidRPr="009615E9">
        <w:rPr>
          <w:sz w:val="16"/>
        </w:rPr>
        <w:t xml:space="preserve"> </w:t>
      </w:r>
      <w:r w:rsidRPr="000930FE">
        <w:rPr>
          <w:rStyle w:val="StyleBoldUnderline"/>
          <w:highlight w:val="yellow"/>
        </w:rPr>
        <w:t>Since water vapor and clouds are</w:t>
      </w:r>
      <w:r w:rsidRPr="009615E9">
        <w:rPr>
          <w:rStyle w:val="StyleBoldUnderline"/>
        </w:rPr>
        <w:t xml:space="preserve"> so complex and </w:t>
      </w:r>
      <w:r w:rsidRPr="000930FE">
        <w:rPr>
          <w:rStyle w:val="StyleBoldUnderline"/>
          <w:highlight w:val="yellow"/>
        </w:rPr>
        <w:t>difficult to model, their influences are neglected in IPCC reports</w:t>
      </w:r>
      <w:r w:rsidRPr="009615E9">
        <w:rPr>
          <w:sz w:val="16"/>
        </w:rPr>
        <w:t>. What about other evidence to support an IPCC claim that “most” mid-century warming can “very likely” be attributed to human greenhouse emissions? Well, if it’s there, it must me very well hidden, since direct measurements seem not to know where it is.</w:t>
      </w:r>
      <w:r w:rsidRPr="009615E9">
        <w:rPr>
          <w:sz w:val="12"/>
        </w:rPr>
        <w:t>¶</w:t>
      </w:r>
      <w:r w:rsidRPr="009615E9">
        <w:rPr>
          <w:sz w:val="16"/>
        </w:rPr>
        <w:t xml:space="preserve"> For example, v</w:t>
      </w:r>
      <w:r w:rsidRPr="009615E9">
        <w:rPr>
          <w:rStyle w:val="StyleBoldUnderline"/>
        </w:rPr>
        <w:t xml:space="preserve">irtually </w:t>
      </w:r>
      <w:r w:rsidRPr="000930FE">
        <w:rPr>
          <w:rStyle w:val="StyleBoldUnderline"/>
          <w:highlight w:val="yellow"/>
        </w:rPr>
        <w:t>all climate models</w:t>
      </w:r>
      <w:r w:rsidRPr="009615E9">
        <w:rPr>
          <w:rStyle w:val="StyleBoldUnderline"/>
        </w:rPr>
        <w:t xml:space="preserve"> have </w:t>
      </w:r>
      <w:r w:rsidRPr="000930FE">
        <w:rPr>
          <w:rStyle w:val="StyleBoldUnderline"/>
          <w:highlight w:val="yellow"/>
        </w:rPr>
        <w:t>predicted</w:t>
      </w:r>
      <w:r w:rsidRPr="009615E9">
        <w:rPr>
          <w:rStyle w:val="StyleBoldUnderline"/>
        </w:rPr>
        <w:t xml:space="preserve"> that </w:t>
      </w:r>
      <w:r w:rsidRPr="000930FE">
        <w:rPr>
          <w:rStyle w:val="StyleBoldUnderline"/>
          <w:highlight w:val="yellow"/>
        </w:rPr>
        <w:t>if g</w:t>
      </w:r>
      <w:r w:rsidRPr="009615E9">
        <w:rPr>
          <w:rStyle w:val="StyleBoldUnderline"/>
        </w:rPr>
        <w:t>reen</w:t>
      </w:r>
      <w:r w:rsidRPr="000930FE">
        <w:rPr>
          <w:rStyle w:val="StyleBoldUnderline"/>
          <w:highlight w:val="yellow"/>
        </w:rPr>
        <w:t>h</w:t>
      </w:r>
      <w:r w:rsidRPr="009615E9">
        <w:rPr>
          <w:rStyle w:val="StyleBoldUnderline"/>
        </w:rPr>
        <w:t xml:space="preserve">ouse </w:t>
      </w:r>
      <w:r w:rsidRPr="000930FE">
        <w:rPr>
          <w:rStyle w:val="StyleBoldUnderline"/>
          <w:highlight w:val="yellow"/>
        </w:rPr>
        <w:t>g</w:t>
      </w:r>
      <w:r w:rsidRPr="009615E9">
        <w:rPr>
          <w:rStyle w:val="StyleBoldUnderline"/>
        </w:rPr>
        <w:t>ase</w:t>
      </w:r>
      <w:r w:rsidRPr="000930FE">
        <w:rPr>
          <w:rStyle w:val="StyleBoldUnderline"/>
          <w:highlight w:val="yellow"/>
        </w:rPr>
        <w:t>s</w:t>
      </w:r>
      <w:r w:rsidRPr="009615E9">
        <w:rPr>
          <w:rStyle w:val="StyleBoldUnderline"/>
        </w:rPr>
        <w:t xml:space="preserve"> </w:t>
      </w:r>
      <w:r w:rsidRPr="000930FE">
        <w:rPr>
          <w:rStyle w:val="StyleBoldUnderline"/>
          <w:highlight w:val="yellow"/>
        </w:rPr>
        <w:t>caused warming, there is supposed to be a</w:t>
      </w:r>
      <w:r w:rsidRPr="009615E9">
        <w:rPr>
          <w:rStyle w:val="StyleBoldUnderline"/>
        </w:rPr>
        <w:t xml:space="preserve"> telltale </w:t>
      </w:r>
      <w:r w:rsidRPr="000930FE">
        <w:rPr>
          <w:rStyle w:val="StyleBoldUnderline"/>
          <w:highlight w:val="yellow"/>
        </w:rPr>
        <w:t>“hot spot” in the atmosphere</w:t>
      </w:r>
      <w:r w:rsidRPr="009615E9">
        <w:rPr>
          <w:rStyle w:val="StyleBoldUnderline"/>
        </w:rPr>
        <w:t xml:space="preserve"> about 10 km above the tropics. </w:t>
      </w:r>
      <w:r w:rsidRPr="000930FE">
        <w:rPr>
          <w:rStyle w:val="StyleBoldUnderline"/>
          <w:highlight w:val="yellow"/>
        </w:rPr>
        <w:t>Weather balloons</w:t>
      </w:r>
      <w:r w:rsidRPr="009615E9">
        <w:rPr>
          <w:sz w:val="16"/>
        </w:rPr>
        <w:t xml:space="preserve"> (radiosondes) </w:t>
      </w:r>
      <w:r w:rsidRPr="009615E9">
        <w:rPr>
          <w:rStyle w:val="StyleBoldUnderline"/>
        </w:rPr>
        <w:t xml:space="preserve">and satellites </w:t>
      </w:r>
      <w:r w:rsidRPr="000930FE">
        <w:rPr>
          <w:rStyle w:val="StyleBoldUnderline"/>
          <w:highlight w:val="yellow"/>
        </w:rPr>
        <w:t>have scanned these regions</w:t>
      </w:r>
      <w:r w:rsidRPr="009615E9">
        <w:rPr>
          <w:sz w:val="16"/>
        </w:rPr>
        <w:t xml:space="preserve"> for years, and </w:t>
      </w:r>
      <w:r w:rsidRPr="000930FE">
        <w:rPr>
          <w:rStyle w:val="StyleBoldUnderline"/>
          <w:highlight w:val="yellow"/>
        </w:rPr>
        <w:t>there is no such pattern</w:t>
      </w:r>
      <w:r w:rsidRPr="009615E9">
        <w:rPr>
          <w:sz w:val="16"/>
        </w:rPr>
        <w:t>. It wasn’t even there during the recent warming spell between 1979 (when satellites were first available) and 1999.</w:t>
      </w:r>
      <w:r w:rsidRPr="009615E9">
        <w:rPr>
          <w:sz w:val="12"/>
        </w:rPr>
        <w:t>¶</w:t>
      </w:r>
      <w:r w:rsidRPr="009615E9">
        <w:rPr>
          <w:sz w:val="16"/>
        </w:rPr>
        <w:t xml:space="preserve"> How have the committed </w:t>
      </w:r>
      <w:r w:rsidRPr="000930FE">
        <w:rPr>
          <w:rStyle w:val="StyleBoldUnderline"/>
        </w:rPr>
        <w:t>greenhouse zealots</w:t>
      </w:r>
      <w:r w:rsidRPr="009615E9">
        <w:rPr>
          <w:rStyle w:val="StyleBoldUnderline"/>
        </w:rPr>
        <w:t xml:space="preserve"> </w:t>
      </w:r>
      <w:r w:rsidRPr="009615E9">
        <w:rPr>
          <w:sz w:val="16"/>
        </w:rPr>
        <w:t xml:space="preserve">explained this? They </w:t>
      </w:r>
      <w:r w:rsidRPr="000930FE">
        <w:rPr>
          <w:rStyle w:val="StyleBoldUnderline"/>
        </w:rPr>
        <w:t>claim</w:t>
      </w:r>
      <w:r w:rsidRPr="009615E9">
        <w:rPr>
          <w:sz w:val="16"/>
        </w:rPr>
        <w:t xml:space="preserve"> that </w:t>
      </w:r>
      <w:r w:rsidRPr="009615E9">
        <w:rPr>
          <w:rStyle w:val="StyleBoldUnderline"/>
        </w:rPr>
        <w:t>it’s</w:t>
      </w:r>
      <w:r w:rsidRPr="009615E9">
        <w:rPr>
          <w:sz w:val="16"/>
        </w:rPr>
        <w:t xml:space="preserve"> there, but simply </w:t>
      </w:r>
      <w:r w:rsidRPr="009615E9">
        <w:rPr>
          <w:rStyle w:val="StyleBoldUnderline"/>
        </w:rPr>
        <w:t>hidden by “fog in the data”…</w:t>
      </w:r>
      <w:r w:rsidRPr="009615E9">
        <w:rPr>
          <w:sz w:val="16"/>
        </w:rPr>
        <w:t>lost in the statistical “noise”. Yet although radiosondes and satellites each have special limitations, their measurements show very good agreement that the “human signature” doesn’t exist. Suggestions to the contrary are based upon climate model data outputs which yield a wide range of divergence and uncertainty…an example of garbage in, gospel out.</w:t>
      </w:r>
    </w:p>
    <w:p w:rsidR="00D11CD5" w:rsidRPr="009615E9" w:rsidRDefault="00D11CD5" w:rsidP="00D11CD5"/>
    <w:p w:rsidR="00D11CD5" w:rsidRPr="00E33E63" w:rsidRDefault="00D11CD5" w:rsidP="00D11CD5"/>
    <w:p w:rsidR="00D11CD5" w:rsidRPr="00AF5046" w:rsidRDefault="00D11CD5" w:rsidP="00D11CD5"/>
    <w:p w:rsidR="00D11CD5" w:rsidRPr="005A1559" w:rsidRDefault="00D11CD5" w:rsidP="00D11CD5"/>
    <w:p w:rsidR="00D11CD5" w:rsidRDefault="00D11CD5" w:rsidP="00D11CD5">
      <w:pPr>
        <w:rPr>
          <w:rStyle w:val="StyleBoldUnderline"/>
        </w:rPr>
      </w:pPr>
    </w:p>
    <w:p w:rsidR="00D11CD5" w:rsidRDefault="00D11CD5" w:rsidP="00D11CD5">
      <w:pPr>
        <w:rPr>
          <w:rStyle w:val="StyleBoldUnderline"/>
        </w:rPr>
      </w:pPr>
    </w:p>
    <w:p w:rsidR="00D11CD5" w:rsidRPr="00E96275" w:rsidRDefault="00D11CD5" w:rsidP="00D11CD5">
      <w:pPr>
        <w:rPr>
          <w:rStyle w:val="StyleBoldUnderline"/>
        </w:rPr>
      </w:pPr>
    </w:p>
    <w:p w:rsidR="00D11CD5" w:rsidRDefault="00D11CD5" w:rsidP="00D11CD5">
      <w:pPr>
        <w:pStyle w:val="Heading2"/>
      </w:pPr>
      <w:r>
        <w:t>Climate Leadership</w:t>
      </w:r>
    </w:p>
    <w:p w:rsidR="00D11CD5" w:rsidRPr="008B0DD6" w:rsidRDefault="00D11CD5" w:rsidP="00D11CD5">
      <w:pPr>
        <w:pStyle w:val="Heading3"/>
      </w:pPr>
      <w:r>
        <w:t>2NC —</w:t>
      </w:r>
      <w:r w:rsidRPr="008B0DD6">
        <w:t>Ext Buzan</w:t>
      </w:r>
      <w:r>
        <w:t>—</w:t>
      </w:r>
      <w:r w:rsidRPr="008B0DD6">
        <w:t>No follow</w:t>
      </w:r>
    </w:p>
    <w:p w:rsidR="00D11CD5" w:rsidRPr="00817E2D" w:rsidRDefault="00D11CD5" w:rsidP="00D11CD5">
      <w:pPr>
        <w:rPr>
          <w:rStyle w:val="StyleBoldUnderline"/>
        </w:rPr>
      </w:pPr>
    </w:p>
    <w:p w:rsidR="00D11CD5" w:rsidRPr="00817E2D" w:rsidRDefault="00D11CD5" w:rsidP="00D11CD5">
      <w:pPr>
        <w:rPr>
          <w:rStyle w:val="StyleStyleBold12pt"/>
        </w:rPr>
      </w:pPr>
    </w:p>
    <w:p w:rsidR="00D11CD5" w:rsidRPr="008B0DD6" w:rsidRDefault="00D11CD5" w:rsidP="00D11CD5">
      <w:pPr>
        <w:pStyle w:val="Heading4"/>
      </w:pPr>
      <w:r w:rsidRPr="008B0DD6">
        <w:t xml:space="preserve">Their “soft policies” are insufficient </w:t>
      </w:r>
    </w:p>
    <w:p w:rsidR="00D11CD5" w:rsidRPr="008B0DD6" w:rsidRDefault="00D11CD5" w:rsidP="00D11CD5">
      <w:pPr>
        <w:rPr>
          <w:sz w:val="16"/>
          <w:szCs w:val="16"/>
        </w:rPr>
      </w:pPr>
      <w:r>
        <w:rPr>
          <w:rStyle w:val="StyleStyleBold12pt"/>
        </w:rPr>
        <w:t xml:space="preserve">Skodvin &amp; Andresen </w:t>
      </w:r>
      <w:r w:rsidRPr="00817E2D">
        <w:rPr>
          <w:rStyle w:val="StyleStyleBold12pt"/>
        </w:rPr>
        <w:t>9</w:t>
      </w:r>
      <w:r>
        <w:t>—</w:t>
      </w:r>
      <w:r w:rsidRPr="008B0DD6">
        <w:rPr>
          <w:sz w:val="16"/>
          <w:szCs w:val="16"/>
        </w:rPr>
        <w:t>Senior research fellow at CICERO Center for Climate and Environmental Research—Oslo &amp; Political scientist from the University of Oslo. [Tora Skodvin &amp; Steinar Andresen, “Domestic constraints on leadership performance in international climate negotiations,” Paper presented at the 2009 Amsterdam Conference on the Human Dimensions of Global Change, 1–4 December 2009, pg. http://tinyurl.com/cf9pt4r</w:t>
      </w:r>
    </w:p>
    <w:p w:rsidR="00D11CD5" w:rsidRPr="008B0DD6" w:rsidRDefault="00D11CD5" w:rsidP="00D11CD5">
      <w:pPr>
        <w:rPr>
          <w:sz w:val="16"/>
          <w:szCs w:val="16"/>
        </w:rPr>
      </w:pPr>
    </w:p>
    <w:p w:rsidR="00D11CD5" w:rsidRPr="008B0DD6" w:rsidRDefault="00D11CD5" w:rsidP="00D11CD5">
      <w:pPr>
        <w:rPr>
          <w:sz w:val="16"/>
        </w:rPr>
      </w:pPr>
      <w:r w:rsidRPr="008B0DD6">
        <w:rPr>
          <w:sz w:val="16"/>
        </w:rPr>
        <w:t>The question is, moreover, whether this can be interpreted as leadership behaviour. On the</w:t>
      </w:r>
      <w:r w:rsidRPr="00817E2D">
        <w:rPr>
          <w:sz w:val="16"/>
        </w:rPr>
        <w:t>¶</w:t>
      </w:r>
      <w:r w:rsidRPr="008B0DD6">
        <w:rPr>
          <w:sz w:val="16"/>
        </w:rPr>
        <w:t xml:space="preserve"> one hand, </w:t>
      </w:r>
      <w:r w:rsidRPr="00817E2D">
        <w:rPr>
          <w:rStyle w:val="StyleBoldUnderline"/>
        </w:rPr>
        <w:t xml:space="preserve">the strategy </w:t>
      </w:r>
      <w:r w:rsidRPr="00E0717E">
        <w:rPr>
          <w:rStyle w:val="StyleBoldUnderline"/>
          <w:highlight w:val="yellow"/>
        </w:rPr>
        <w:t>the U.S</w:t>
      </w:r>
      <w:r w:rsidRPr="00817E2D">
        <w:rPr>
          <w:rStyle w:val="StyleBoldUnderline"/>
        </w:rPr>
        <w:t xml:space="preserve">. currently </w:t>
      </w:r>
      <w:r w:rsidRPr="00E0717E">
        <w:rPr>
          <w:rStyle w:val="StyleBoldUnderline"/>
          <w:highlight w:val="yellow"/>
        </w:rPr>
        <w:t>pursues</w:t>
      </w:r>
      <w:r w:rsidRPr="00817E2D">
        <w:rPr>
          <w:rStyle w:val="StyleBoldUnderline"/>
        </w:rPr>
        <w:t xml:space="preserve">, looks very much like </w:t>
      </w:r>
      <w:r w:rsidRPr="00E0717E">
        <w:rPr>
          <w:rStyle w:val="StyleBoldUnderline"/>
          <w:highlight w:val="yellow"/>
        </w:rPr>
        <w:t>a ‘</w:t>
      </w:r>
      <w:r w:rsidRPr="00E0717E">
        <w:rPr>
          <w:rStyle w:val="Emphasis"/>
          <w:highlight w:val="yellow"/>
        </w:rPr>
        <w:t>soft-law’ approach</w:t>
      </w:r>
      <w:r w:rsidRPr="008B0DD6">
        <w:rPr>
          <w:sz w:val="16"/>
        </w:rPr>
        <w:t>,</w:t>
      </w:r>
      <w:r w:rsidRPr="00817E2D">
        <w:rPr>
          <w:sz w:val="16"/>
        </w:rPr>
        <w:t>¶</w:t>
      </w:r>
      <w:r w:rsidRPr="008B0DD6">
        <w:rPr>
          <w:sz w:val="16"/>
        </w:rPr>
        <w:t xml:space="preserve"> not very different from the approach the U.S. pursued under President Bush (Skodvin and</w:t>
      </w:r>
      <w:r w:rsidRPr="00817E2D">
        <w:rPr>
          <w:sz w:val="16"/>
        </w:rPr>
        <w:t>¶</w:t>
      </w:r>
      <w:r w:rsidRPr="008B0DD6">
        <w:rPr>
          <w:sz w:val="16"/>
        </w:rPr>
        <w:t xml:space="preserve"> Andresen 2009). </w:t>
      </w:r>
      <w:r w:rsidRPr="00817E2D">
        <w:rPr>
          <w:rStyle w:val="StyleBoldUnderline"/>
        </w:rPr>
        <w:t xml:space="preserve">Even with an undemanding definition of leadership, </w:t>
      </w:r>
      <w:r w:rsidRPr="00E0717E">
        <w:rPr>
          <w:rStyle w:val="Emphasis"/>
          <w:highlight w:val="yellow"/>
        </w:rPr>
        <w:t>few would acknowledge this approach as leadership</w:t>
      </w:r>
      <w:r w:rsidRPr="00817E2D">
        <w:rPr>
          <w:rStyle w:val="Emphasis"/>
        </w:rPr>
        <w:t xml:space="preserve"> behaviour.</w:t>
      </w:r>
      <w:r w:rsidRPr="008B0DD6">
        <w:rPr>
          <w:sz w:val="16"/>
        </w:rPr>
        <w:t xml:space="preserve"> On the other hand, a main challenge in international</w:t>
      </w:r>
      <w:r w:rsidRPr="00817E2D">
        <w:rPr>
          <w:sz w:val="16"/>
        </w:rPr>
        <w:t>¶</w:t>
      </w:r>
      <w:r w:rsidRPr="008B0DD6">
        <w:rPr>
          <w:sz w:val="16"/>
        </w:rPr>
        <w:t xml:space="preserve"> negotiations on climate change mitigation is the resolution of contingent positions, particularly between the U.S. and China. An international treaty that does not include</w:t>
      </w:r>
      <w:r w:rsidRPr="00817E2D">
        <w:rPr>
          <w:sz w:val="16"/>
        </w:rPr>
        <w:t>¶</w:t>
      </w:r>
      <w:r w:rsidRPr="008B0DD6">
        <w:rPr>
          <w:sz w:val="16"/>
        </w:rPr>
        <w:t xml:space="preserve"> emissions reduction commitments for China is political</w:t>
      </w:r>
      <w:r>
        <w:rPr>
          <w:sz w:val="16"/>
        </w:rPr>
        <w:t>ly infeasible in the U.S. China,</w:t>
      </w:r>
      <w:r w:rsidRPr="008B0DD6">
        <w:rPr>
          <w:sz w:val="16"/>
        </w:rPr>
        <w:t xml:space="preserve"> however, is not willing to make emissions reduction commitments unless and until the main</w:t>
      </w:r>
      <w:r w:rsidRPr="00817E2D">
        <w:rPr>
          <w:sz w:val="16"/>
        </w:rPr>
        <w:t>¶</w:t>
      </w:r>
      <w:r w:rsidRPr="008B0DD6">
        <w:rPr>
          <w:sz w:val="16"/>
        </w:rPr>
        <w:t xml:space="preserve"> developed countries, notably the U.S., have demonstrated both willingness and capacity to</w:t>
      </w:r>
      <w:r w:rsidRPr="00817E2D">
        <w:rPr>
          <w:sz w:val="16"/>
        </w:rPr>
        <w:t>¶</w:t>
      </w:r>
      <w:r w:rsidRPr="008B0DD6">
        <w:rPr>
          <w:sz w:val="16"/>
        </w:rPr>
        <w:t xml:space="preserve"> reduce their GHG emissions first. To the extent that the bilateral agreements made with China</w:t>
      </w:r>
      <w:r w:rsidRPr="00817E2D">
        <w:rPr>
          <w:sz w:val="16"/>
        </w:rPr>
        <w:t>¶</w:t>
      </w:r>
      <w:r w:rsidRPr="008B0DD6">
        <w:rPr>
          <w:sz w:val="16"/>
        </w:rPr>
        <w:t xml:space="preserve"> and India, and similar efforts, can help the U.S. Congress to adopt federal climate legislation,</w:t>
      </w:r>
      <w:r w:rsidRPr="00817E2D">
        <w:rPr>
          <w:sz w:val="16"/>
        </w:rPr>
        <w:t>¶</w:t>
      </w:r>
      <w:r w:rsidRPr="008B0DD6">
        <w:rPr>
          <w:sz w:val="16"/>
        </w:rPr>
        <w:t xml:space="preserve"> these agreements, in the long term, could amount to the actions needed to escape the deadlock</w:t>
      </w:r>
      <w:r w:rsidRPr="00817E2D">
        <w:rPr>
          <w:sz w:val="16"/>
        </w:rPr>
        <w:t>¶</w:t>
      </w:r>
      <w:r w:rsidRPr="008B0DD6">
        <w:rPr>
          <w:sz w:val="16"/>
        </w:rPr>
        <w:t xml:space="preserve"> in the international process. For the time being, however, it is too early to tell whether these</w:t>
      </w:r>
      <w:r w:rsidRPr="00817E2D">
        <w:rPr>
          <w:sz w:val="16"/>
        </w:rPr>
        <w:t>¶</w:t>
      </w:r>
      <w:r w:rsidRPr="008B0DD6">
        <w:rPr>
          <w:sz w:val="16"/>
        </w:rPr>
        <w:t xml:space="preserve"> initiatives indeed have “leadership potential”.</w:t>
      </w:r>
    </w:p>
    <w:p w:rsidR="00D11CD5" w:rsidRPr="00FE24F5" w:rsidRDefault="00D11CD5" w:rsidP="00D11CD5">
      <w:pPr>
        <w:rPr>
          <w:sz w:val="16"/>
        </w:rPr>
      </w:pPr>
      <w:r w:rsidRPr="00E0717E">
        <w:rPr>
          <w:rStyle w:val="StyleBoldUnderline"/>
          <w:highlight w:val="yellow"/>
        </w:rPr>
        <w:t>Adoption of</w:t>
      </w:r>
      <w:r w:rsidRPr="00817E2D">
        <w:rPr>
          <w:rStyle w:val="StyleBoldUnderline"/>
        </w:rPr>
        <w:t xml:space="preserve"> federal </w:t>
      </w:r>
      <w:r w:rsidRPr="00E0717E">
        <w:rPr>
          <w:rStyle w:val="StyleBoldUnderline"/>
          <w:highlight w:val="yellow"/>
        </w:rPr>
        <w:t>climate legislation</w:t>
      </w:r>
      <w:r w:rsidRPr="00817E2D">
        <w:rPr>
          <w:rStyle w:val="StyleBoldUnderline"/>
        </w:rPr>
        <w:t xml:space="preserve"> by the Congress</w:t>
      </w:r>
      <w:r w:rsidRPr="008B0DD6">
        <w:rPr>
          <w:sz w:val="16"/>
        </w:rPr>
        <w:t xml:space="preserve">, therefore, </w:t>
      </w:r>
      <w:r w:rsidRPr="00E0717E">
        <w:rPr>
          <w:rStyle w:val="StyleBoldUnderline"/>
          <w:highlight w:val="yellow"/>
        </w:rPr>
        <w:t>remains the key</w:t>
      </w:r>
      <w:r w:rsidRPr="00E0717E">
        <w:rPr>
          <w:rStyle w:val="StyleBoldUnderline"/>
        </w:rPr>
        <w:t xml:space="preserve"> factor in a realisation of Obama’s promise </w:t>
      </w:r>
      <w:r w:rsidRPr="00E0717E">
        <w:rPr>
          <w:rStyle w:val="StyleBoldUnderline"/>
          <w:highlight w:val="yellow"/>
        </w:rPr>
        <w:t>to make the U.S. a leader</w:t>
      </w:r>
      <w:r w:rsidRPr="008B0DD6">
        <w:rPr>
          <w:sz w:val="16"/>
        </w:rPr>
        <w:t xml:space="preserve"> on climate change. With the</w:t>
      </w:r>
      <w:r w:rsidRPr="00817E2D">
        <w:rPr>
          <w:sz w:val="16"/>
        </w:rPr>
        <w:t>¶</w:t>
      </w:r>
      <w:r w:rsidRPr="008B0DD6">
        <w:rPr>
          <w:sz w:val="16"/>
        </w:rPr>
        <w:t xml:space="preserve"> postponement of the finalisation of a legally binding climate agreement, Obama, U.S.</w:t>
      </w:r>
      <w:r w:rsidRPr="00817E2D">
        <w:rPr>
          <w:sz w:val="16"/>
        </w:rPr>
        <w:t>¶</w:t>
      </w:r>
      <w:r w:rsidRPr="008B0DD6">
        <w:rPr>
          <w:sz w:val="16"/>
        </w:rPr>
        <w:t xml:space="preserve"> decision-makers, and international negotiators have bought themselves some more time. In</w:t>
      </w:r>
      <w:r w:rsidRPr="00817E2D">
        <w:rPr>
          <w:sz w:val="16"/>
        </w:rPr>
        <w:t>¶</w:t>
      </w:r>
      <w:r w:rsidRPr="008B0DD6">
        <w:rPr>
          <w:sz w:val="16"/>
        </w:rPr>
        <w:t xml:space="preserve"> the meantime, </w:t>
      </w:r>
      <w:r w:rsidRPr="00817E2D">
        <w:rPr>
          <w:rStyle w:val="StyleBoldUnderline"/>
        </w:rPr>
        <w:t xml:space="preserve">a U.S. </w:t>
      </w:r>
      <w:r w:rsidRPr="00E0717E">
        <w:rPr>
          <w:rStyle w:val="StyleBoldUnderline"/>
          <w:highlight w:val="yellow"/>
        </w:rPr>
        <w:t xml:space="preserve">leadership is </w:t>
      </w:r>
      <w:r w:rsidRPr="00E0717E">
        <w:rPr>
          <w:rStyle w:val="Emphasis"/>
          <w:highlight w:val="yellow"/>
        </w:rPr>
        <w:t>blocked by domestic politics</w:t>
      </w:r>
      <w:r w:rsidRPr="008B0DD6">
        <w:rPr>
          <w:sz w:val="16"/>
        </w:rPr>
        <w:t xml:space="preserve">.  Pg. 8 </w:t>
      </w:r>
      <w:bookmarkStart w:id="0" w:name="_Toc209121329"/>
    </w:p>
    <w:bookmarkEnd w:id="0"/>
    <w:p w:rsidR="00D11CD5" w:rsidRPr="008B0DD6" w:rsidRDefault="00D11CD5" w:rsidP="00D11CD5">
      <w:pPr>
        <w:pStyle w:val="Heading4"/>
      </w:pPr>
      <w:r w:rsidRPr="008B0DD6">
        <w:t xml:space="preserve">Capacity is the issue </w:t>
      </w:r>
    </w:p>
    <w:p w:rsidR="00D11CD5" w:rsidRPr="008B0DD6" w:rsidRDefault="00D11CD5" w:rsidP="00D11CD5">
      <w:pPr>
        <w:rPr>
          <w:sz w:val="16"/>
          <w:szCs w:val="16"/>
        </w:rPr>
      </w:pPr>
      <w:r>
        <w:rPr>
          <w:rStyle w:val="StyleStyleBold12pt"/>
        </w:rPr>
        <w:t xml:space="preserve">Skodvin &amp; Andresen </w:t>
      </w:r>
      <w:r w:rsidRPr="00817E2D">
        <w:rPr>
          <w:rStyle w:val="StyleStyleBold12pt"/>
        </w:rPr>
        <w:t>9</w:t>
      </w:r>
      <w:r>
        <w:t>—</w:t>
      </w:r>
      <w:r w:rsidRPr="008B0DD6">
        <w:rPr>
          <w:sz w:val="16"/>
          <w:szCs w:val="16"/>
        </w:rPr>
        <w:t>Senior research fellow at CICERO Center for Climate and Environmental Research—Oslo &amp; Political scientist from the University of Oslo. [Tora Skodvin &amp; Steinar Andresen, “Domestic constraints on leadership performance in international climate negotiations,” Paper presented at the 2009 Amsterdam Conference on the Human Dimensions of Global Change, 1–4 December 2009, pg. http://tinyurl.com/cf9pt4r</w:t>
      </w:r>
      <w:r>
        <w:rPr>
          <w:sz w:val="16"/>
          <w:szCs w:val="16"/>
        </w:rPr>
        <w:t>]</w:t>
      </w:r>
    </w:p>
    <w:p w:rsidR="00D11CD5" w:rsidRPr="008B0DD6" w:rsidRDefault="00D11CD5" w:rsidP="00D11CD5">
      <w:pPr>
        <w:widowControl w:val="0"/>
        <w:autoSpaceDE w:val="0"/>
        <w:autoSpaceDN w:val="0"/>
        <w:adjustRightInd w:val="0"/>
        <w:rPr>
          <w:rFonts w:cs="Times New Roman"/>
          <w:sz w:val="16"/>
          <w:szCs w:val="16"/>
          <w:u w:val="single"/>
        </w:rPr>
      </w:pPr>
    </w:p>
    <w:p w:rsidR="00D11CD5" w:rsidRPr="008B0DD6" w:rsidRDefault="00D11CD5" w:rsidP="00D11CD5">
      <w:pPr>
        <w:widowControl w:val="0"/>
        <w:autoSpaceDE w:val="0"/>
        <w:autoSpaceDN w:val="0"/>
        <w:adjustRightInd w:val="0"/>
        <w:rPr>
          <w:rFonts w:cs="Times New Roman"/>
          <w:sz w:val="16"/>
        </w:rPr>
      </w:pPr>
      <w:r w:rsidRPr="00817E2D">
        <w:rPr>
          <w:rStyle w:val="StyleBoldUnderline"/>
        </w:rPr>
        <w:t xml:space="preserve">While there seems to be no lack of leadership ambition among world leaders, </w:t>
      </w:r>
      <w:r w:rsidRPr="00E0717E">
        <w:rPr>
          <w:rStyle w:val="Emphasis"/>
          <w:highlight w:val="yellow"/>
        </w:rPr>
        <w:t>leadership capacity seems</w:t>
      </w:r>
      <w:r w:rsidRPr="00817E2D">
        <w:rPr>
          <w:rStyle w:val="Emphasis"/>
        </w:rPr>
        <w:t xml:space="preserve"> to come </w:t>
      </w:r>
      <w:r w:rsidRPr="00E0717E">
        <w:rPr>
          <w:rStyle w:val="Emphasis"/>
          <w:highlight w:val="yellow"/>
        </w:rPr>
        <w:t>in short supply</w:t>
      </w:r>
      <w:r w:rsidRPr="008B0DD6">
        <w:rPr>
          <w:rFonts w:cs="Times New Roman"/>
          <w:sz w:val="16"/>
        </w:rPr>
        <w:t xml:space="preserve">. So far, </w:t>
      </w:r>
      <w:r w:rsidRPr="00E0717E">
        <w:rPr>
          <w:rStyle w:val="StyleBoldUnderline"/>
          <w:highlight w:val="yellow"/>
        </w:rPr>
        <w:t>leadership ambitions have</w:t>
      </w:r>
      <w:r w:rsidRPr="00817E2D">
        <w:rPr>
          <w:rStyle w:val="StyleBoldUnderline"/>
        </w:rPr>
        <w:t xml:space="preserve"> had </w:t>
      </w:r>
      <w:r w:rsidRPr="00E0717E">
        <w:rPr>
          <w:rStyle w:val="StyleBoldUnderline"/>
          <w:highlight w:val="yellow"/>
        </w:rPr>
        <w:t>no practical</w:t>
      </w:r>
      <w:r>
        <w:rPr>
          <w:rStyle w:val="StyleBoldUnderline"/>
          <w:highlight w:val="yellow"/>
        </w:rPr>
        <w:t xml:space="preserve"> </w:t>
      </w:r>
      <w:r w:rsidRPr="00E0717E">
        <w:rPr>
          <w:rStyle w:val="StyleBoldUnderline"/>
          <w:highlight w:val="yellow"/>
        </w:rPr>
        <w:t>implications for</w:t>
      </w:r>
      <w:r w:rsidRPr="00817E2D">
        <w:rPr>
          <w:rStyle w:val="StyleBoldUnderline"/>
        </w:rPr>
        <w:t xml:space="preserve"> the development of </w:t>
      </w:r>
      <w:r w:rsidRPr="00E0717E">
        <w:rPr>
          <w:rStyle w:val="StyleBoldUnderline"/>
          <w:highlight w:val="yellow"/>
        </w:rPr>
        <w:t>a</w:t>
      </w:r>
      <w:r w:rsidRPr="00E0717E">
        <w:rPr>
          <w:rStyle w:val="StyleBoldUnderline"/>
        </w:rPr>
        <w:t xml:space="preserve"> new</w:t>
      </w:r>
      <w:r w:rsidRPr="008B0DD6">
        <w:rPr>
          <w:rFonts w:cs="Times New Roman"/>
          <w:sz w:val="16"/>
        </w:rPr>
        <w:t xml:space="preserve"> international </w:t>
      </w:r>
      <w:r w:rsidRPr="00E0717E">
        <w:rPr>
          <w:rStyle w:val="StyleBoldUnderline"/>
          <w:highlight w:val="yellow"/>
        </w:rPr>
        <w:t>climate agreement</w:t>
      </w:r>
      <w:r w:rsidRPr="008B0DD6">
        <w:rPr>
          <w:rFonts w:cs="Times New Roman"/>
          <w:sz w:val="16"/>
        </w:rPr>
        <w:t xml:space="preserve"> originally intended</w:t>
      </w:r>
      <w:r w:rsidRPr="00817E2D">
        <w:rPr>
          <w:rFonts w:cs="Times New Roman"/>
          <w:sz w:val="16"/>
        </w:rPr>
        <w:t>¶</w:t>
      </w:r>
      <w:r w:rsidRPr="008B0DD6">
        <w:rPr>
          <w:rFonts w:cs="Times New Roman"/>
          <w:sz w:val="16"/>
        </w:rPr>
        <w:t xml:space="preserve"> to be opened for signature at the 15</w:t>
      </w:r>
      <w:r w:rsidRPr="008B0DD6">
        <w:rPr>
          <w:rFonts w:cs="Times New Roman"/>
          <w:sz w:val="16"/>
          <w:szCs w:val="16"/>
        </w:rPr>
        <w:t xml:space="preserve">th </w:t>
      </w:r>
      <w:r w:rsidRPr="008B0DD6">
        <w:rPr>
          <w:rFonts w:cs="Times New Roman"/>
          <w:sz w:val="16"/>
        </w:rPr>
        <w:t>Conference of the Parties (COP-15) in Copenhagen in</w:t>
      </w:r>
      <w:r w:rsidRPr="00817E2D">
        <w:rPr>
          <w:rFonts w:cs="Times New Roman"/>
          <w:sz w:val="16"/>
        </w:rPr>
        <w:t>¶</w:t>
      </w:r>
      <w:r w:rsidRPr="008B0DD6">
        <w:rPr>
          <w:rFonts w:cs="Times New Roman"/>
          <w:sz w:val="16"/>
        </w:rPr>
        <w:t xml:space="preserve"> December 2009. On the contrary, at a meeting of the Asia Pacific Economic Cooperation</w:t>
      </w:r>
      <w:r w:rsidRPr="00817E2D">
        <w:rPr>
          <w:rFonts w:cs="Times New Roman"/>
          <w:sz w:val="16"/>
        </w:rPr>
        <w:t>¶</w:t>
      </w:r>
      <w:r w:rsidRPr="008B0DD6">
        <w:rPr>
          <w:rFonts w:cs="Times New Roman"/>
          <w:sz w:val="16"/>
        </w:rPr>
        <w:t xml:space="preserve"> (APEC) in November 2009, state leaders acknowledged that the aim of reaching a legally binding climate agreement at COP-15 was unrealistic and declared their support for a “two- step” process where the aim for the Copenhagen meeting should be a “binding political agreement”, followed up by the actual signing of a new legally binding agreement 6 to 12 months later.</w:t>
      </w:r>
    </w:p>
    <w:p w:rsidR="00D11CD5" w:rsidRPr="008B0DD6" w:rsidRDefault="00D11CD5" w:rsidP="00D11CD5">
      <w:pPr>
        <w:rPr>
          <w:rFonts w:cs="Times New Roman"/>
          <w:sz w:val="16"/>
        </w:rPr>
      </w:pPr>
      <w:r w:rsidRPr="00E0717E">
        <w:rPr>
          <w:rStyle w:val="StyleBoldUnderline"/>
          <w:highlight w:val="yellow"/>
        </w:rPr>
        <w:t>The lack of effective leadership</w:t>
      </w:r>
      <w:r w:rsidRPr="00817E2D">
        <w:rPr>
          <w:rStyle w:val="StyleBoldUnderline"/>
        </w:rPr>
        <w:t xml:space="preserve"> in the climate negotiations—in the sense that </w:t>
      </w:r>
      <w:r w:rsidRPr="00E0717E">
        <w:rPr>
          <w:rStyle w:val="StyleBoldUnderline"/>
          <w:highlight w:val="yellow"/>
        </w:rPr>
        <w:t>no leadership</w:t>
      </w:r>
      <w:r>
        <w:rPr>
          <w:rStyle w:val="StyleBoldUnderline"/>
          <w:highlight w:val="yellow"/>
        </w:rPr>
        <w:t xml:space="preserve"> </w:t>
      </w:r>
      <w:r w:rsidRPr="00E0717E">
        <w:rPr>
          <w:rStyle w:val="StyleBoldUnderline"/>
          <w:highlight w:val="yellow"/>
        </w:rPr>
        <w:t>has been provided</w:t>
      </w:r>
      <w:r w:rsidRPr="00817E2D">
        <w:rPr>
          <w:rStyle w:val="StyleBoldUnderline"/>
        </w:rPr>
        <w:t xml:space="preserve"> with potential </w:t>
      </w:r>
      <w:r w:rsidRPr="00E0717E">
        <w:rPr>
          <w:rStyle w:val="StyleBoldUnderline"/>
          <w:highlight w:val="yellow"/>
        </w:rPr>
        <w:t>to break the</w:t>
      </w:r>
      <w:r w:rsidRPr="00817E2D">
        <w:rPr>
          <w:rStyle w:val="StyleBoldUnderline"/>
        </w:rPr>
        <w:t xml:space="preserve"> negotiation </w:t>
      </w:r>
      <w:r w:rsidRPr="00E0717E">
        <w:rPr>
          <w:rStyle w:val="StyleBoldUnderline"/>
          <w:highlight w:val="yellow"/>
        </w:rPr>
        <w:t>deadlock</w:t>
      </w:r>
      <w:r w:rsidRPr="00817E2D">
        <w:rPr>
          <w:rStyle w:val="StyleBoldUnderline"/>
        </w:rPr>
        <w:t xml:space="preserve"> that has characterized</w:t>
      </w:r>
      <w:r>
        <w:rPr>
          <w:rStyle w:val="StyleBoldUnderline"/>
        </w:rPr>
        <w:t xml:space="preserve"> </w:t>
      </w:r>
      <w:r w:rsidRPr="00817E2D">
        <w:rPr>
          <w:rStyle w:val="StyleBoldUnderline"/>
        </w:rPr>
        <w:t xml:space="preserve">these negotiations for so long—amply </w:t>
      </w:r>
      <w:r w:rsidRPr="00E0717E">
        <w:rPr>
          <w:rStyle w:val="StyleBoldUnderline"/>
          <w:highlight w:val="yellow"/>
        </w:rPr>
        <w:t>demonstrates</w:t>
      </w:r>
      <w:r w:rsidRPr="00817E2D">
        <w:rPr>
          <w:rStyle w:val="StyleBoldUnderline"/>
        </w:rPr>
        <w:t xml:space="preserve"> that </w:t>
      </w:r>
      <w:r w:rsidRPr="00E0717E">
        <w:rPr>
          <w:rStyle w:val="StyleBoldUnderline"/>
          <w:highlight w:val="yellow"/>
        </w:rPr>
        <w:t>even when there is a willingness</w:t>
      </w:r>
      <w:r w:rsidRPr="00817E2D">
        <w:rPr>
          <w:rStyle w:val="StyleBoldUnderline"/>
        </w:rPr>
        <w:t>, the</w:t>
      </w:r>
      <w:r>
        <w:rPr>
          <w:rStyle w:val="StyleBoldUnderline"/>
        </w:rPr>
        <w:t xml:space="preserve"> </w:t>
      </w:r>
      <w:r w:rsidRPr="00817E2D">
        <w:rPr>
          <w:rStyle w:val="StyleBoldUnderline"/>
        </w:rPr>
        <w:t xml:space="preserve">actual </w:t>
      </w:r>
      <w:r w:rsidRPr="00E0717E">
        <w:rPr>
          <w:rStyle w:val="StyleBoldUnderline"/>
          <w:highlight w:val="yellow"/>
        </w:rPr>
        <w:t>provision of</w:t>
      </w:r>
      <w:r w:rsidRPr="00817E2D">
        <w:rPr>
          <w:rStyle w:val="StyleBoldUnderline"/>
        </w:rPr>
        <w:t xml:space="preserve"> effective </w:t>
      </w:r>
      <w:r w:rsidRPr="00E0717E">
        <w:rPr>
          <w:rStyle w:val="StyleBoldUnderline"/>
          <w:highlight w:val="yellow"/>
        </w:rPr>
        <w:t>leadership is constrained</w:t>
      </w:r>
      <w:r w:rsidRPr="008B0DD6">
        <w:rPr>
          <w:rFonts w:cs="Times New Roman"/>
          <w:sz w:val="16"/>
        </w:rPr>
        <w:t xml:space="preserve"> by a number of factors. In this paper, we focus on constraints linked to domestic politics. Pg. 1-2 </w:t>
      </w:r>
    </w:p>
    <w:p w:rsidR="00D11CD5" w:rsidRPr="008B0DD6" w:rsidRDefault="00D11CD5" w:rsidP="00D11CD5"/>
    <w:p w:rsidR="00D11CD5" w:rsidRDefault="00D11CD5" w:rsidP="00D11CD5">
      <w:pPr>
        <w:pStyle w:val="Heading2"/>
      </w:pPr>
      <w:r>
        <w:t>Heg</w:t>
      </w:r>
    </w:p>
    <w:p w:rsidR="00D11CD5" w:rsidRDefault="00D11CD5" w:rsidP="00D11CD5">
      <w:pPr>
        <w:pStyle w:val="Heading3"/>
      </w:pPr>
      <w:r>
        <w:t>2NC – Doesn’t Solve Conflict</w:t>
      </w:r>
    </w:p>
    <w:p w:rsidR="00D11CD5" w:rsidRDefault="00D11CD5" w:rsidP="00D11CD5">
      <w:pPr>
        <w:rPr>
          <w:b/>
        </w:rPr>
      </w:pPr>
      <w:r>
        <w:rPr>
          <w:b/>
        </w:rPr>
        <w:t xml:space="preserve">No risk of transition wars—state interests </w:t>
      </w:r>
    </w:p>
    <w:p w:rsidR="00D11CD5" w:rsidRDefault="00D11CD5" w:rsidP="00D11CD5">
      <w:r w:rsidRPr="00C8754C">
        <w:rPr>
          <w:b/>
        </w:rPr>
        <w:t>Carpenter, 13</w:t>
      </w:r>
      <w:r>
        <w:t>—a senior fellow at the Cato Institute and a contributing editor to The National Interest, is the author of nine books on international affairs, including Smart Power: Toward a Prudent Foreign Policy for America (Ted, “Delusions of Indispensability,”March 1, 2013, http://server1.nationalinterest.org/article/delusions-indispensability-8145)</w:t>
      </w:r>
    </w:p>
    <w:p w:rsidR="00D11CD5" w:rsidRDefault="00D11CD5" w:rsidP="00D11CD5"/>
    <w:p w:rsidR="00D11CD5" w:rsidRDefault="00D11CD5" w:rsidP="00D11CD5">
      <w:pPr>
        <w:rPr>
          <w:rStyle w:val="StyleBoldUnderline"/>
        </w:rPr>
      </w:pPr>
      <w:r w:rsidRPr="00BD5700">
        <w:rPr>
          <w:sz w:val="16"/>
        </w:rPr>
        <w:t xml:space="preserve">There are constructive alternatives to the stifling orthodoxy of the United States as the indispensable nation. That is especially true in the twenty-first century. </w:t>
      </w:r>
      <w:r w:rsidRPr="00BD5700">
        <w:rPr>
          <w:rStyle w:val="StyleBoldUnderline"/>
        </w:rPr>
        <w:t xml:space="preserve">Not only are </w:t>
      </w:r>
      <w:r w:rsidRPr="00C8754C">
        <w:rPr>
          <w:rStyle w:val="StyleBoldUnderline"/>
          <w:highlight w:val="yellow"/>
        </w:rPr>
        <w:t>there multiple major powers</w:t>
      </w:r>
      <w:r w:rsidRPr="00BD5700">
        <w:rPr>
          <w:rStyle w:val="StyleBoldUnderline"/>
        </w:rPr>
        <w:t xml:space="preserve">, but a majority of those </w:t>
      </w:r>
      <w:r w:rsidRPr="00C8754C">
        <w:rPr>
          <w:rStyle w:val="StyleBoldUnderline"/>
          <w:highlight w:val="yellow"/>
        </w:rPr>
        <w:t>powers share the democratic-capitalist values</w:t>
      </w:r>
      <w:r w:rsidRPr="00BD5700">
        <w:rPr>
          <w:rStyle w:val="StyleBoldUnderline"/>
        </w:rPr>
        <w:t xml:space="preserve"> of the United States </w:t>
      </w:r>
      <w:r w:rsidRPr="00C8754C">
        <w:rPr>
          <w:rStyle w:val="StyleBoldUnderline"/>
          <w:highlight w:val="yellow"/>
        </w:rPr>
        <w:t>and are capable of</w:t>
      </w:r>
      <w:r w:rsidRPr="00BD5700">
        <w:rPr>
          <w:rStyle w:val="StyleBoldUnderline"/>
        </w:rPr>
        <w:t xml:space="preserve"> defending and </w:t>
      </w:r>
      <w:r w:rsidRPr="00C8754C">
        <w:rPr>
          <w:rStyle w:val="StyleBoldUnderline"/>
          <w:highlight w:val="yellow"/>
        </w:rPr>
        <w:t>promoting those values</w:t>
      </w:r>
      <w:r w:rsidRPr="00BD5700">
        <w:rPr>
          <w:sz w:val="16"/>
        </w:rPr>
        <w:t xml:space="preserve">. Moreover, </w:t>
      </w:r>
      <w:r w:rsidRPr="00BD5700">
        <w:rPr>
          <w:rStyle w:val="StyleBoldUnderline"/>
        </w:rPr>
        <w:t xml:space="preserve">even those </w:t>
      </w:r>
      <w:r w:rsidRPr="00C8754C">
        <w:rPr>
          <w:rStyle w:val="StyleBoldUnderline"/>
          <w:highlight w:val="yellow"/>
        </w:rPr>
        <w:t>great powers</w:t>
      </w:r>
      <w:r w:rsidRPr="00BD5700">
        <w:rPr>
          <w:rStyle w:val="StyleBoldUnderline"/>
        </w:rPr>
        <w:t xml:space="preserve"> that represent a more authoritarian capitalist model</w:t>
      </w:r>
      <w:r w:rsidRPr="00BD5700">
        <w:rPr>
          <w:sz w:val="16"/>
        </w:rPr>
        <w:t xml:space="preserve">, such as Russia and China, </w:t>
      </w:r>
      <w:r w:rsidRPr="00C8754C">
        <w:rPr>
          <w:rStyle w:val="StyleBoldUnderline"/>
          <w:highlight w:val="yellow"/>
        </w:rPr>
        <w:t>benefit</w:t>
      </w:r>
      <w:r w:rsidRPr="00BD5700">
        <w:rPr>
          <w:rStyle w:val="StyleBoldUnderline"/>
        </w:rPr>
        <w:t xml:space="preserve"> heavily </w:t>
      </w:r>
      <w:r w:rsidRPr="00C8754C">
        <w:rPr>
          <w:rStyle w:val="StyleBoldUnderline"/>
          <w:highlight w:val="yellow"/>
        </w:rPr>
        <w:t>from the current system characterized by</w:t>
      </w:r>
      <w:r w:rsidRPr="00BD5700">
        <w:rPr>
          <w:rStyle w:val="StyleBoldUnderline"/>
        </w:rPr>
        <w:t xml:space="preserve"> open </w:t>
      </w:r>
      <w:r w:rsidRPr="00C8754C">
        <w:rPr>
          <w:rStyle w:val="StyleBoldUnderline"/>
          <w:highlight w:val="yellow"/>
        </w:rPr>
        <w:t>trade and an absence of armed conflict</w:t>
      </w:r>
      <w:r w:rsidRPr="00BD5700">
        <w:rPr>
          <w:rStyle w:val="StyleBoldUnderline"/>
        </w:rPr>
        <w:t xml:space="preserve"> among major powers</w:t>
      </w:r>
      <w:r w:rsidRPr="00BD5700">
        <w:rPr>
          <w:sz w:val="16"/>
        </w:rPr>
        <w:t xml:space="preserve">. </w:t>
      </w:r>
      <w:r w:rsidRPr="00C8754C">
        <w:rPr>
          <w:rStyle w:val="StyleBoldUnderline"/>
          <w:highlight w:val="yellow"/>
        </w:rPr>
        <w:t>They are not likely to become</w:t>
      </w:r>
      <w:r w:rsidRPr="00BD5700">
        <w:rPr>
          <w:rStyle w:val="StyleBoldUnderline"/>
        </w:rPr>
        <w:t xml:space="preserve"> aggressively </w:t>
      </w:r>
      <w:r w:rsidRPr="00C8754C">
        <w:rPr>
          <w:rStyle w:val="StyleBoldUnderline"/>
          <w:highlight w:val="yellow"/>
        </w:rPr>
        <w:t>revisionist states seeking to overturn the international order</w:t>
      </w:r>
      <w:r w:rsidRPr="00BD5700">
        <w:rPr>
          <w:rStyle w:val="StyleBoldUnderline"/>
        </w:rPr>
        <w:t>, nor are they likely to stand by idly while lesser powers in their respective regions create dangerous disruptions.</w:t>
      </w:r>
    </w:p>
    <w:p w:rsidR="00D11CD5" w:rsidRDefault="00D11CD5" w:rsidP="00D11CD5"/>
    <w:p w:rsidR="00D11CD5" w:rsidRPr="005A1559" w:rsidRDefault="00D11CD5" w:rsidP="00D11CD5"/>
    <w:p w:rsidR="00D11CD5" w:rsidRPr="005A1559" w:rsidRDefault="00D11CD5" w:rsidP="00D11CD5"/>
    <w:p w:rsidR="00D11CD5" w:rsidRPr="00E33E63" w:rsidRDefault="00D11CD5" w:rsidP="00D11CD5">
      <w:pPr>
        <w:rPr>
          <w:b/>
        </w:rPr>
      </w:pPr>
      <w:r w:rsidRPr="00E33E63">
        <w:rPr>
          <w:b/>
        </w:rPr>
        <w:t xml:space="preserve">Institutions don’t prevent conflict – the UN proves </w:t>
      </w:r>
    </w:p>
    <w:p w:rsidR="00D11CD5" w:rsidRPr="00E33E63" w:rsidRDefault="00D11CD5" w:rsidP="00D11CD5">
      <w:r w:rsidRPr="00E33E63">
        <w:rPr>
          <w:b/>
        </w:rPr>
        <w:t>Andrei 11</w:t>
      </w:r>
      <w:r w:rsidRPr="00E33E63">
        <w:t xml:space="preserve"> [Dumitrache, online International Relations publication, "Are international institutions necessary for global peace and security?," 6-1, http://www.e-ir.info/?p=8968]</w:t>
      </w:r>
    </w:p>
    <w:p w:rsidR="00D11CD5" w:rsidRPr="00E33E63" w:rsidRDefault="00D11CD5" w:rsidP="00D11CD5"/>
    <w:p w:rsidR="00D11CD5" w:rsidRPr="00E33E63" w:rsidRDefault="00D11CD5" w:rsidP="00D11CD5">
      <w:pPr>
        <w:rPr>
          <w:sz w:val="16"/>
        </w:rPr>
      </w:pPr>
      <w:r w:rsidRPr="00E33E63">
        <w:rPr>
          <w:sz w:val="16"/>
        </w:rPr>
        <w:t xml:space="preserve">The current international system is one of ‘self-help’ (Waltz in Mearsheimer, 1994:11) and also one of a permanent ‘prisoners dilemma’ (Kappen in Krause and Williams, 1997:257), a system in which states find themselves constantly challenged by the perpetual ‘security competition’ (Waltz in Mearsheimer, 1994:11) existent at both political and economic levels. It is therefore only a matter of deduction the idea that the focus remains on the self-interested state as the main unit in understanding international relations. Further, it is appropriate to mention that the realist perspective correctly suggests that it is mainly powerful states that choose to create, control, and lead international institutions with the purpose of using them to their best advantage, and to a certain extent to reduce the uncertainty prevalent in the international arena (Mearsheimer, 1994). Having said this, </w:t>
      </w:r>
      <w:r w:rsidRPr="00E33E63">
        <w:rPr>
          <w:u w:val="single"/>
        </w:rPr>
        <w:t xml:space="preserve">it is now time to analyze some of </w:t>
      </w:r>
      <w:r w:rsidRPr="007E50B6">
        <w:rPr>
          <w:highlight w:val="yellow"/>
          <w:u w:val="single"/>
        </w:rPr>
        <w:t>the</w:t>
      </w:r>
      <w:r w:rsidRPr="007E50B6">
        <w:rPr>
          <w:sz w:val="16"/>
          <w:highlight w:val="yellow"/>
        </w:rPr>
        <w:t xml:space="preserve"> </w:t>
      </w:r>
      <w:r w:rsidRPr="007E50B6">
        <w:rPr>
          <w:highlight w:val="yellow"/>
          <w:u w:val="single"/>
        </w:rPr>
        <w:t>main international institutions</w:t>
      </w:r>
      <w:r w:rsidRPr="00E33E63">
        <w:rPr>
          <w:sz w:val="16"/>
        </w:rPr>
        <w:t xml:space="preserve"> </w:t>
      </w:r>
      <w:r w:rsidRPr="00E33E63">
        <w:rPr>
          <w:u w:val="single"/>
        </w:rPr>
        <w:t xml:space="preserve">and </w:t>
      </w:r>
      <w:r w:rsidRPr="00E33E63">
        <w:rPr>
          <w:sz w:val="16"/>
        </w:rPr>
        <w:t xml:space="preserve">prove both </w:t>
      </w:r>
      <w:r w:rsidRPr="00E33E63">
        <w:rPr>
          <w:u w:val="single"/>
        </w:rPr>
        <w:t xml:space="preserve">their </w:t>
      </w:r>
      <w:r w:rsidRPr="007E50B6">
        <w:rPr>
          <w:highlight w:val="yellow"/>
          <w:u w:val="single"/>
        </w:rPr>
        <w:t>inefficiency in achieving world peace and security, as well as their lack of authority</w:t>
      </w:r>
      <w:r w:rsidRPr="00E33E63">
        <w:rPr>
          <w:u w:val="single"/>
        </w:rPr>
        <w:t xml:space="preserve"> over their member states</w:t>
      </w:r>
      <w:r w:rsidRPr="00E33E63">
        <w:rPr>
          <w:sz w:val="16"/>
        </w:rPr>
        <w:t xml:space="preserve">. </w:t>
      </w:r>
      <w:r w:rsidRPr="00E33E63">
        <w:rPr>
          <w:u w:val="single"/>
        </w:rPr>
        <w:t>One of the largest institutions</w:t>
      </w:r>
      <w:r w:rsidRPr="00E33E63">
        <w:rPr>
          <w:sz w:val="16"/>
        </w:rPr>
        <w:t xml:space="preserve"> involved in global governance </w:t>
      </w:r>
      <w:r w:rsidRPr="00E33E63">
        <w:rPr>
          <w:u w:val="single"/>
        </w:rPr>
        <w:t>is the U</w:t>
      </w:r>
      <w:r w:rsidRPr="00E33E63">
        <w:rPr>
          <w:sz w:val="16"/>
        </w:rPr>
        <w:t xml:space="preserve">nited </w:t>
      </w:r>
      <w:r w:rsidRPr="00E33E63">
        <w:rPr>
          <w:u w:val="single"/>
        </w:rPr>
        <w:t>N</w:t>
      </w:r>
      <w:r w:rsidRPr="00E33E63">
        <w:rPr>
          <w:sz w:val="16"/>
        </w:rPr>
        <w:t xml:space="preserve">ations. It is a veritable global bureaucracy composed of numerous ‘nested arrangements’ (Archibugi in Held, 2002:60) which in theory regulate and represent the social, economic, and security interests of all the human race. Its main body, the Security Council with its five permanent members, the USA, Russia, China, the United Kingdom, and France, is the living proof of ‘Realpolitik’ hidden purposely behind the institutional structure of the UN, a type of politics functioning according to the pragmatic terminology of ‘nuclear, chemical, biological weapons and ballistic missiles’ (Schmidt in d’Orville, 1993:18). </w:t>
      </w:r>
      <w:r w:rsidRPr="00E33E63">
        <w:rPr>
          <w:u w:val="single"/>
        </w:rPr>
        <w:t xml:space="preserve">Having set as its main goal the achievement of world peace, </w:t>
      </w:r>
      <w:r w:rsidRPr="007E50B6">
        <w:rPr>
          <w:highlight w:val="yellow"/>
          <w:u w:val="single"/>
        </w:rPr>
        <w:t>the U</w:t>
      </w:r>
      <w:r w:rsidRPr="00E33E63">
        <w:rPr>
          <w:u w:val="single"/>
        </w:rPr>
        <w:t>nited</w:t>
      </w:r>
      <w:r w:rsidRPr="007E50B6">
        <w:rPr>
          <w:highlight w:val="yellow"/>
          <w:u w:val="single"/>
        </w:rPr>
        <w:t xml:space="preserve"> N</w:t>
      </w:r>
      <w:r w:rsidRPr="00E33E63">
        <w:rPr>
          <w:u w:val="single"/>
        </w:rPr>
        <w:t>ations</w:t>
      </w:r>
      <w:r w:rsidRPr="007E50B6">
        <w:rPr>
          <w:highlight w:val="yellow"/>
          <w:u w:val="single"/>
        </w:rPr>
        <w:t xml:space="preserve"> so far has repeatedly proved itself unable to handle the securitization and pacification of many </w:t>
      </w:r>
      <w:r w:rsidRPr="00E33E63">
        <w:rPr>
          <w:u w:val="single"/>
        </w:rPr>
        <w:t xml:space="preserve">geographical </w:t>
      </w:r>
      <w:r w:rsidRPr="007E50B6">
        <w:rPr>
          <w:highlight w:val="yellow"/>
          <w:u w:val="single"/>
        </w:rPr>
        <w:t>areas</w:t>
      </w:r>
      <w:r w:rsidRPr="00E33E63">
        <w:rPr>
          <w:sz w:val="16"/>
        </w:rPr>
        <w:t xml:space="preserve">. </w:t>
      </w:r>
      <w:r w:rsidRPr="007E50B6">
        <w:rPr>
          <w:highlight w:val="yellow"/>
          <w:u w:val="single"/>
        </w:rPr>
        <w:t>A good example is the 1994 Rwandan genocide</w:t>
      </w:r>
      <w:r w:rsidRPr="00E33E63">
        <w:rPr>
          <w:u w:val="single"/>
        </w:rPr>
        <w:t xml:space="preserve"> </w:t>
      </w:r>
      <w:r w:rsidRPr="00E33E63">
        <w:rPr>
          <w:sz w:val="16"/>
        </w:rPr>
        <w:t xml:space="preserve">when Hutu government officials launched a nationwide extermination campaign of all Tootsie tribe inhabitants, an outrageous event </w:t>
      </w:r>
      <w:r w:rsidRPr="007E50B6">
        <w:rPr>
          <w:highlight w:val="yellow"/>
          <w:u w:val="single"/>
        </w:rPr>
        <w:t>which the U</w:t>
      </w:r>
      <w:r w:rsidRPr="00E33E63">
        <w:rPr>
          <w:u w:val="single"/>
        </w:rPr>
        <w:t>nited</w:t>
      </w:r>
      <w:r w:rsidRPr="007E50B6">
        <w:rPr>
          <w:highlight w:val="yellow"/>
          <w:u w:val="single"/>
        </w:rPr>
        <w:t xml:space="preserve"> N</w:t>
      </w:r>
      <w:r w:rsidRPr="00E33E63">
        <w:rPr>
          <w:u w:val="single"/>
        </w:rPr>
        <w:t>ations</w:t>
      </w:r>
      <w:r w:rsidRPr="007E50B6">
        <w:rPr>
          <w:highlight w:val="yellow"/>
          <w:u w:val="single"/>
        </w:rPr>
        <w:t xml:space="preserve"> has not managed to prevent or stop</w:t>
      </w:r>
      <w:r w:rsidRPr="00E33E63">
        <w:rPr>
          <w:u w:val="single"/>
        </w:rPr>
        <w:t>, although a considerable amount of its armed forces were deployed</w:t>
      </w:r>
      <w:r w:rsidRPr="00E33E63">
        <w:rPr>
          <w:sz w:val="16"/>
        </w:rPr>
        <w:t xml:space="preserve"> in the region at the time (crimesofwar.org). Another example is </w:t>
      </w:r>
      <w:r w:rsidRPr="007E50B6">
        <w:rPr>
          <w:highlight w:val="yellow"/>
          <w:u w:val="single"/>
        </w:rPr>
        <w:t>the crisis in Sudan</w:t>
      </w:r>
      <w:r w:rsidRPr="00E33E63">
        <w:rPr>
          <w:sz w:val="16"/>
        </w:rPr>
        <w:t xml:space="preserve"> which so </w:t>
      </w:r>
      <w:r w:rsidRPr="007E50B6">
        <w:rPr>
          <w:sz w:val="16"/>
          <w:highlight w:val="yellow"/>
        </w:rPr>
        <w:t xml:space="preserve">far </w:t>
      </w:r>
      <w:r w:rsidRPr="007E50B6">
        <w:rPr>
          <w:highlight w:val="yellow"/>
          <w:u w:val="single"/>
        </w:rPr>
        <w:t>has remained unsolved</w:t>
      </w:r>
      <w:r w:rsidRPr="00E33E63">
        <w:rPr>
          <w:sz w:val="16"/>
        </w:rPr>
        <w:t xml:space="preserve">, although suffering has affected millions of people (crimesofwar.org). A more recent case of the United Nation’s inability to manage a security crisis is </w:t>
      </w:r>
      <w:r w:rsidRPr="007E50B6">
        <w:rPr>
          <w:highlight w:val="yellow"/>
          <w:u w:val="single"/>
        </w:rPr>
        <w:t>the 1990 massacre of Srebenica</w:t>
      </w:r>
      <w:r w:rsidRPr="00E33E63">
        <w:rPr>
          <w:u w:val="single"/>
        </w:rPr>
        <w:t xml:space="preserve"> of 8000 Muslims by the Serbian army</w:t>
      </w:r>
      <w:r w:rsidRPr="00E33E63">
        <w:rPr>
          <w:sz w:val="16"/>
        </w:rPr>
        <w:t xml:space="preserve">, then under the command of Serb leader Radovan Karadzic (crimesofwar.org). The above examples prove that so far the United Nations has failed to deliver on its promise for world peace and security, mainly because of the encroachments the P5 members have so far practiced in delivering appropriate policy outputs on matters of extreme delicacy. The inflammatory situation in the Middle East between Israel and Hamas has exposed the policy driving power the US, as a world hegemon, possesses when protecting Israel from the sometimes unfriendly resolutions passing through the Security Council (Klausner, 2007). Another interesting case is </w:t>
      </w:r>
      <w:r w:rsidRPr="007E50B6">
        <w:rPr>
          <w:highlight w:val="yellow"/>
          <w:u w:val="single"/>
        </w:rPr>
        <w:t>the war in Iraq launched by the US</w:t>
      </w:r>
      <w:r w:rsidRPr="00E33E63">
        <w:rPr>
          <w:u w:val="single"/>
        </w:rPr>
        <w:t xml:space="preserve"> and its allies ag</w:t>
      </w:r>
      <w:r w:rsidRPr="007E50B6">
        <w:rPr>
          <w:highlight w:val="yellow"/>
          <w:u w:val="single"/>
        </w:rPr>
        <w:t>ainst the will of the UN</w:t>
      </w:r>
      <w:r w:rsidRPr="007E50B6">
        <w:rPr>
          <w:sz w:val="16"/>
          <w:highlight w:val="yellow"/>
        </w:rPr>
        <w:t xml:space="preserve">, </w:t>
      </w:r>
      <w:r w:rsidRPr="007E50B6">
        <w:rPr>
          <w:highlight w:val="yellow"/>
          <w:u w:val="single"/>
        </w:rPr>
        <w:t>a case which proves all institutionalists wrong</w:t>
      </w:r>
      <w:r w:rsidRPr="00E33E63">
        <w:rPr>
          <w:sz w:val="16"/>
        </w:rPr>
        <w:t xml:space="preserve"> (Gordon and Shapiro, 2004). Therefore, it is now clear that when talking about international institutions one is correct to define them as ‘arenas for acting out power relationships’ (Mearsheimer, 1994:13), arenas which are dominated by the main economic and implicitly military powers.</w:t>
      </w:r>
    </w:p>
    <w:p w:rsidR="00D11CD5" w:rsidRPr="00E33E63" w:rsidRDefault="00D11CD5" w:rsidP="00D11CD5">
      <w:pPr>
        <w:rPr>
          <w:szCs w:val="20"/>
          <w:u w:val="single"/>
        </w:rPr>
      </w:pPr>
    </w:p>
    <w:p w:rsidR="00D11CD5" w:rsidRPr="005A1559" w:rsidRDefault="00D11CD5" w:rsidP="00D11CD5"/>
    <w:p w:rsidR="00D11CD5" w:rsidRDefault="00D11CD5" w:rsidP="00D11CD5">
      <w:pPr>
        <w:pStyle w:val="Heading1"/>
      </w:pPr>
      <w:r>
        <w:t xml:space="preserve">2nr </w:t>
      </w:r>
    </w:p>
    <w:p w:rsidR="00D11CD5" w:rsidRDefault="00D11CD5" w:rsidP="00D11CD5">
      <w:pPr>
        <w:pStyle w:val="Heading4"/>
      </w:pPr>
      <w:r>
        <w:t xml:space="preserve">Senkaku is a smoldering powder keg </w:t>
      </w:r>
    </w:p>
    <w:p w:rsidR="00D11CD5" w:rsidRPr="008E554C" w:rsidRDefault="00D11CD5" w:rsidP="00D11CD5">
      <w:r w:rsidRPr="00787CD4">
        <w:rPr>
          <w:rStyle w:val="StyleStyleBold12pt"/>
        </w:rPr>
        <w:t>Tisdall 14</w:t>
      </w:r>
      <w:r w:rsidRPr="008E554C">
        <w:t xml:space="preserve"> </w:t>
      </w:r>
      <w:r w:rsidRPr="008E554C">
        <w:rPr>
          <w:sz w:val="16"/>
          <w:szCs w:val="16"/>
        </w:rPr>
        <w:t xml:space="preserve">[Simon Tisdall , “China's military presence is growing. Does a superpower collision loom?,” </w:t>
      </w:r>
      <w:r w:rsidRPr="008E554C">
        <w:rPr>
          <w:sz w:val="16"/>
          <w:szCs w:val="16"/>
          <w:u w:val="single"/>
        </w:rPr>
        <w:t>The Guardian</w:t>
      </w:r>
      <w:r w:rsidRPr="008E554C">
        <w:rPr>
          <w:sz w:val="16"/>
          <w:szCs w:val="16"/>
        </w:rPr>
        <w:t>, Wednesday 1 January 2014 14.00 EST, pg. http://www.theguardian.com/world/2014/jan/01/china-military-presence-superpower-collision-japan</w:t>
      </w:r>
    </w:p>
    <w:p w:rsidR="00D11CD5" w:rsidRPr="00B113CF" w:rsidRDefault="00D11CD5" w:rsidP="00D11CD5"/>
    <w:p w:rsidR="00D11CD5" w:rsidRPr="00B113CF" w:rsidRDefault="00D11CD5" w:rsidP="00D11CD5">
      <w:pPr>
        <w:rPr>
          <w:sz w:val="16"/>
        </w:rPr>
      </w:pPr>
      <w:r w:rsidRPr="00C94585">
        <w:rPr>
          <w:rStyle w:val="StyleBoldUnderline"/>
          <w:highlight w:val="green"/>
        </w:rPr>
        <w:t>Extraordinarily</w:t>
      </w:r>
      <w:r w:rsidRPr="00C94585">
        <w:rPr>
          <w:highlight w:val="green"/>
          <w:u w:val="single"/>
        </w:rPr>
        <w:t xml:space="preserve"> rapid economic growth in Chin</w:t>
      </w:r>
      <w:r w:rsidRPr="00B113CF">
        <w:rPr>
          <w:u w:val="single"/>
        </w:rPr>
        <w:t>a</w:t>
      </w:r>
      <w:r w:rsidRPr="00B113CF">
        <w:rPr>
          <w:sz w:val="16"/>
        </w:rPr>
        <w:t xml:space="preserve"> in recent decades, which has seen it overtake Japan as the world's second-largest economy, </w:t>
      </w:r>
      <w:r w:rsidRPr="00C94585">
        <w:rPr>
          <w:highlight w:val="green"/>
          <w:u w:val="single"/>
        </w:rPr>
        <w:t>and</w:t>
      </w:r>
      <w:r w:rsidRPr="00B113CF">
        <w:rPr>
          <w:u w:val="single"/>
        </w:rPr>
        <w:t xml:space="preserve"> the concomitant </w:t>
      </w:r>
      <w:r w:rsidRPr="00C94585">
        <w:rPr>
          <w:highlight w:val="green"/>
          <w:u w:val="single"/>
        </w:rPr>
        <w:t>expansion of Beijing's political, diplomatic and military</w:t>
      </w:r>
      <w:r w:rsidRPr="00B113CF">
        <w:rPr>
          <w:sz w:val="16"/>
        </w:rPr>
        <w:t xml:space="preserve"> might have </w:t>
      </w:r>
      <w:r w:rsidRPr="00B113CF">
        <w:rPr>
          <w:u w:val="single"/>
        </w:rPr>
        <w:t xml:space="preserve">set </w:t>
      </w:r>
      <w:r w:rsidRPr="00C94585">
        <w:rPr>
          <w:highlight w:val="green"/>
          <w:u w:val="single"/>
        </w:rPr>
        <w:t>alarm bells clanging across the region as never before</w:t>
      </w:r>
      <w:r w:rsidRPr="00B113CF">
        <w:rPr>
          <w:sz w:val="16"/>
        </w:rPr>
        <w:t>. Today the talk at embassy cocktail parties is not so much about how to "contain" China – the great, lost conceit of hawkish American geostrategists – as how to appease it.</w:t>
      </w:r>
    </w:p>
    <w:p w:rsidR="00D11CD5" w:rsidRPr="00C94585" w:rsidRDefault="00D11CD5" w:rsidP="00D11CD5">
      <w:pPr>
        <w:rPr>
          <w:rStyle w:val="Emphasis"/>
        </w:rPr>
      </w:pPr>
      <w:r w:rsidRPr="00B113CF">
        <w:rPr>
          <w:sz w:val="16"/>
        </w:rPr>
        <w:t xml:space="preserve">Tellingly, the Japanese official's warning came days before </w:t>
      </w:r>
      <w:r w:rsidRPr="00C94585">
        <w:rPr>
          <w:highlight w:val="green"/>
          <w:u w:val="single"/>
        </w:rPr>
        <w:t>China</w:t>
      </w:r>
      <w:r w:rsidRPr="00B113CF">
        <w:rPr>
          <w:sz w:val="16"/>
        </w:rPr>
        <w:t xml:space="preserve"> unexpectedly </w:t>
      </w:r>
      <w:r w:rsidRPr="00C94585">
        <w:rPr>
          <w:highlight w:val="green"/>
          <w:u w:val="single"/>
        </w:rPr>
        <w:t>declared a</w:t>
      </w:r>
      <w:r w:rsidRPr="00C94585">
        <w:rPr>
          <w:sz w:val="16"/>
          <w:highlight w:val="green"/>
        </w:rPr>
        <w:t xml:space="preserve"> </w:t>
      </w:r>
      <w:r w:rsidRPr="00C94585">
        <w:rPr>
          <w:highlight w:val="green"/>
          <w:u w:val="single"/>
        </w:rPr>
        <w:t>new air-defence zone in the East China sea</w:t>
      </w:r>
      <w:r w:rsidRPr="00B113CF">
        <w:rPr>
          <w:sz w:val="16"/>
        </w:rPr>
        <w:t xml:space="preserve">, covering the Senkaku islands (Diaoyu to China) that are viewed in Tokyo as sovereign Japanese territory. </w:t>
      </w:r>
      <w:r w:rsidRPr="00C94585">
        <w:rPr>
          <w:highlight w:val="green"/>
          <w:u w:val="single"/>
        </w:rPr>
        <w:t>The</w:t>
      </w:r>
      <w:r w:rsidRPr="00B113CF">
        <w:rPr>
          <w:u w:val="single"/>
        </w:rPr>
        <w:t xml:space="preserve"> </w:t>
      </w:r>
      <w:r w:rsidRPr="00C94585">
        <w:rPr>
          <w:highlight w:val="green"/>
          <w:u w:val="single"/>
        </w:rPr>
        <w:t xml:space="preserve">ensuing row saw </w:t>
      </w:r>
      <w:r w:rsidRPr="00C94585">
        <w:rPr>
          <w:u w:val="single"/>
        </w:rPr>
        <w:t>Japan</w:t>
      </w:r>
      <w:r w:rsidRPr="00B113CF">
        <w:rPr>
          <w:u w:val="single"/>
        </w:rPr>
        <w:t xml:space="preserve">, the US and South Korea send </w:t>
      </w:r>
      <w:r w:rsidRPr="00C94585">
        <w:rPr>
          <w:highlight w:val="green"/>
          <w:u w:val="single"/>
        </w:rPr>
        <w:t>fighter aircraft into the zone</w:t>
      </w:r>
      <w:r w:rsidRPr="00B113CF">
        <w:rPr>
          <w:u w:val="single"/>
        </w:rPr>
        <w:t xml:space="preserve"> in open, dangerous defiance of Beijing's strictures</w:t>
      </w:r>
      <w:r w:rsidRPr="00B113CF">
        <w:rPr>
          <w:sz w:val="16"/>
        </w:rPr>
        <w:t xml:space="preserve">. A subsequent </w:t>
      </w:r>
      <w:r w:rsidRPr="00C94585">
        <w:rPr>
          <w:highlight w:val="green"/>
          <w:u w:val="single"/>
        </w:rPr>
        <w:t>mediation</w:t>
      </w:r>
      <w:r w:rsidRPr="00B113CF">
        <w:rPr>
          <w:sz w:val="16"/>
        </w:rPr>
        <w:t xml:space="preserve"> mission by US vice-president Joe Biden </w:t>
      </w:r>
      <w:r w:rsidRPr="00C94585">
        <w:rPr>
          <w:rStyle w:val="Emphasis"/>
          <w:highlight w:val="green"/>
        </w:rPr>
        <w:t xml:space="preserve">failed to resolve the stand-off, in effect leaving </w:t>
      </w:r>
      <w:hyperlink r:id="rId36" w:history="1">
        <w:r w:rsidRPr="00C94585">
          <w:rPr>
            <w:rStyle w:val="Emphasis"/>
            <w:highlight w:val="green"/>
          </w:rPr>
          <w:t>a powder keg smouldering and untended</w:t>
        </w:r>
      </w:hyperlink>
      <w:r w:rsidRPr="00C94585">
        <w:rPr>
          <w:rStyle w:val="Emphasis"/>
          <w:highlight w:val="green"/>
        </w:rPr>
        <w:t>.</w:t>
      </w:r>
    </w:p>
    <w:p w:rsidR="00D11CD5" w:rsidRPr="00C94585" w:rsidRDefault="00D11CD5" w:rsidP="00D11CD5">
      <w:pPr>
        <w:rPr>
          <w:sz w:val="16"/>
        </w:rPr>
      </w:pPr>
      <w:r w:rsidRPr="00B113CF">
        <w:rPr>
          <w:sz w:val="16"/>
        </w:rPr>
        <w:t xml:space="preserve">Nobody is talking openly about a third world war, not yet at least. But </w:t>
      </w:r>
      <w:r w:rsidRPr="00B113CF">
        <w:rPr>
          <w:u w:val="single"/>
        </w:rPr>
        <w:t>there is a growing awareness that the seeds of a possible future superpower collision are being sown</w:t>
      </w:r>
      <w:r w:rsidRPr="00B113CF">
        <w:rPr>
          <w:sz w:val="16"/>
        </w:rPr>
        <w:t xml:space="preserve"> around the islands, rocks and shoals, and in the overpopulated sea lanes and airspace beyond China's historic borders, to which Beijing lays claim with growing political robustness and ever-improving military capacity. </w:t>
      </w:r>
      <w:r w:rsidRPr="00B113CF">
        <w:rPr>
          <w:u w:val="single"/>
        </w:rPr>
        <w:t>The lack of a regional security organisation, the absence of a hotline between Beijing and Tokyo</w:t>
      </w:r>
      <w:r w:rsidRPr="00B113CF">
        <w:rPr>
          <w:sz w:val="16"/>
        </w:rPr>
        <w:t xml:space="preserve">, and the ever-present menace represented by the nuclear-armed, Chinese-backed regime in North Korea </w:t>
      </w:r>
      <w:r w:rsidRPr="00B113CF">
        <w:rPr>
          <w:u w:val="single"/>
        </w:rPr>
        <w:t>all add to the inherent dangers</w:t>
      </w:r>
      <w:r w:rsidRPr="00B113CF">
        <w:rPr>
          <w:sz w:val="16"/>
        </w:rPr>
        <w:t xml:space="preserve"> of the current situation.</w:t>
      </w:r>
    </w:p>
    <w:p w:rsidR="00D11CD5" w:rsidRPr="00D11CD5" w:rsidRDefault="00D11CD5" w:rsidP="00D11CD5">
      <w:bookmarkStart w:id="1" w:name="_GoBack"/>
      <w:bookmarkEnd w:id="1"/>
    </w:p>
    <w:sectPr w:rsidR="00D11CD5" w:rsidRPr="00D11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D5" w:rsidRDefault="00D11CD5" w:rsidP="005F5576">
      <w:r>
        <w:separator/>
      </w:r>
    </w:p>
  </w:endnote>
  <w:endnote w:type="continuationSeparator" w:id="0">
    <w:p w:rsidR="00D11CD5" w:rsidRDefault="00D11C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D5" w:rsidRDefault="00D11CD5" w:rsidP="005F5576">
      <w:r>
        <w:separator/>
      </w:r>
    </w:p>
  </w:footnote>
  <w:footnote w:type="continuationSeparator" w:id="0">
    <w:p w:rsidR="00D11CD5" w:rsidRDefault="00D11C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B4E"/>
    <w:multiLevelType w:val="hybridMultilevel"/>
    <w:tmpl w:val="17B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225848"/>
    <w:multiLevelType w:val="multilevel"/>
    <w:tmpl w:val="316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A37DC"/>
    <w:multiLevelType w:val="hybridMultilevel"/>
    <w:tmpl w:val="5096F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4EE2244"/>
    <w:multiLevelType w:val="multilevel"/>
    <w:tmpl w:val="8316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36C6D"/>
    <w:multiLevelType w:val="multilevel"/>
    <w:tmpl w:val="9C3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7"/>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D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37CF"/>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CD5"/>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C66890C-1139-4CE0-A79B-A73C40A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11111,No Spacing31,small sp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Underlined,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Minimized Char,Underline Char Char Char,ci,Style,c,Citation Char Char Char,3: Cite Char,Intense Emphasis11,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1,no read Char,No Spacing211 Char,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D11CD5"/>
    <w:rPr>
      <w:b/>
      <w:bCs/>
      <w:u w:val="single"/>
    </w:rPr>
  </w:style>
  <w:style w:type="paragraph" w:styleId="Title">
    <w:name w:val="Title"/>
    <w:aliases w:val="Bold Underlined,UNDERLINE,Cites and Cards"/>
    <w:basedOn w:val="Normal"/>
    <w:next w:val="Normal"/>
    <w:link w:val="TitleChar"/>
    <w:uiPriority w:val="6"/>
    <w:qFormat/>
    <w:rsid w:val="00D11CD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11CD5"/>
    <w:rPr>
      <w:rFonts w:asciiTheme="majorHAnsi" w:eastAsiaTheme="majorEastAsia" w:hAnsiTheme="majorHAnsi" w:cstheme="majorBidi"/>
      <w:spacing w:val="-10"/>
      <w:kern w:val="28"/>
      <w:sz w:val="56"/>
      <w:szCs w:val="56"/>
    </w:rPr>
  </w:style>
  <w:style w:type="paragraph" w:customStyle="1" w:styleId="Tag2">
    <w:name w:val="Tag2"/>
    <w:basedOn w:val="Normal"/>
    <w:qFormat/>
    <w:rsid w:val="00D11CD5"/>
    <w:rPr>
      <w:rFonts w:ascii="Arial" w:eastAsia="Calibri" w:hAnsi="Arial" w:cs="Arial"/>
      <w:b/>
      <w:sz w:val="24"/>
    </w:rPr>
  </w:style>
  <w:style w:type="paragraph" w:customStyle="1" w:styleId="CardsFont12pt">
    <w:name w:val="Cards + Font: 12 pt"/>
    <w:aliases w:val="Thick Underline,Cards + Font: 12 pt Char Char Char,Cards + Font: 12 pt Char Char Char Char Char Char Char"/>
    <w:basedOn w:val="Normal"/>
    <w:rsid w:val="00D11CD5"/>
    <w:rPr>
      <w:rFonts w:ascii="Georgia" w:eastAsia="Calibri" w:hAnsi="Georgia" w:cstheme="minorBidi"/>
      <w:u w:val="single"/>
    </w:rPr>
  </w:style>
  <w:style w:type="character" w:customStyle="1" w:styleId="Heading3Char1">
    <w:name w:val="Heading 3 Char1"/>
    <w:aliases w:val="Heading 3 Char Char Char1, Char Char, Char Char Char1"/>
    <w:rsid w:val="00D11CD5"/>
    <w:rPr>
      <w:rFonts w:cs="Arial"/>
      <w:bCs/>
      <w:szCs w:val="26"/>
      <w:u w:val="single"/>
      <w:lang w:val="en-US" w:eastAsia="en-US" w:bidi="ar-SA"/>
    </w:rPr>
  </w:style>
  <w:style w:type="paragraph" w:styleId="NoSpacing">
    <w:name w:val="No Spacing"/>
    <w:uiPriority w:val="1"/>
    <w:rsid w:val="00D11CD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D11CD5"/>
    <w:rPr>
      <w:rFonts w:ascii="Lucida Grande" w:hAnsi="Lucida Grande" w:cs="Lucida Grande"/>
    </w:rPr>
  </w:style>
  <w:style w:type="character" w:customStyle="1" w:styleId="DocumentMapChar">
    <w:name w:val="Document Map Char"/>
    <w:basedOn w:val="DefaultParagraphFont"/>
    <w:link w:val="DocumentMap"/>
    <w:uiPriority w:val="99"/>
    <w:semiHidden/>
    <w:rsid w:val="00D11CD5"/>
    <w:rPr>
      <w:rFonts w:ascii="Lucida Grande" w:hAnsi="Lucida Grande" w:cs="Lucida Grande"/>
    </w:rPr>
  </w:style>
  <w:style w:type="paragraph" w:styleId="ListParagraph">
    <w:name w:val="List Paragraph"/>
    <w:basedOn w:val="Normal"/>
    <w:uiPriority w:val="34"/>
    <w:rsid w:val="00D11CD5"/>
    <w:pPr>
      <w:ind w:left="720"/>
      <w:contextualSpacing/>
    </w:pPr>
    <w:rPr>
      <w:rFonts w:ascii="Garamond" w:hAnsi="Garamond"/>
    </w:rPr>
  </w:style>
  <w:style w:type="character" w:styleId="PageNumber">
    <w:name w:val="page number"/>
    <w:basedOn w:val="DefaultParagraphFont"/>
    <w:uiPriority w:val="99"/>
    <w:semiHidden/>
    <w:unhideWhenUsed/>
    <w:rsid w:val="00D11CD5"/>
  </w:style>
  <w:style w:type="paragraph" w:styleId="NormalWeb">
    <w:name w:val="Normal (Web)"/>
    <w:basedOn w:val="Normal"/>
    <w:uiPriority w:val="99"/>
    <w:semiHidden/>
    <w:unhideWhenUsed/>
    <w:rsid w:val="00D11CD5"/>
    <w:pPr>
      <w:spacing w:before="100" w:beforeAutospacing="1" w:after="100" w:afterAutospacing="1"/>
    </w:pPr>
    <w:rPr>
      <w:rFonts w:ascii="Times" w:hAnsi="Times" w:cs="Times New Roman"/>
      <w:sz w:val="20"/>
      <w:szCs w:val="20"/>
    </w:rPr>
  </w:style>
  <w:style w:type="character" w:customStyle="1" w:styleId="postby">
    <w:name w:val="post_by"/>
    <w:basedOn w:val="DefaultParagraphFont"/>
    <w:rsid w:val="00D11CD5"/>
  </w:style>
  <w:style w:type="character" w:customStyle="1" w:styleId="postdate">
    <w:name w:val="post_date"/>
    <w:basedOn w:val="DefaultParagraphFont"/>
    <w:rsid w:val="00D11CD5"/>
  </w:style>
  <w:style w:type="paragraph" w:styleId="BalloonText">
    <w:name w:val="Balloon Text"/>
    <w:basedOn w:val="Normal"/>
    <w:link w:val="BalloonTextChar"/>
    <w:uiPriority w:val="99"/>
    <w:semiHidden/>
    <w:unhideWhenUsed/>
    <w:rsid w:val="00D11C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CD5"/>
    <w:rPr>
      <w:rFonts w:ascii="Lucida Grande" w:hAnsi="Lucida Grande" w:cs="Lucida Grande"/>
      <w:sz w:val="18"/>
      <w:szCs w:val="18"/>
    </w:rPr>
  </w:style>
  <w:style w:type="character" w:customStyle="1" w:styleId="personname">
    <w:name w:val="person_name"/>
    <w:basedOn w:val="DefaultParagraphFont"/>
    <w:rsid w:val="00D11CD5"/>
  </w:style>
  <w:style w:type="character" w:styleId="Strong">
    <w:name w:val="Strong"/>
    <w:basedOn w:val="DefaultParagraphFont"/>
    <w:uiPriority w:val="22"/>
    <w:qFormat/>
    <w:rsid w:val="00D11CD5"/>
    <w:rPr>
      <w:b/>
      <w:bCs/>
    </w:rPr>
  </w:style>
  <w:style w:type="paragraph" w:customStyle="1" w:styleId="byline">
    <w:name w:val="byline"/>
    <w:basedOn w:val="Normal"/>
    <w:rsid w:val="00D11CD5"/>
    <w:pPr>
      <w:spacing w:before="100" w:beforeAutospacing="1" w:after="100" w:afterAutospacing="1"/>
    </w:pPr>
    <w:rPr>
      <w:rFonts w:ascii="Times" w:hAnsi="Times"/>
      <w:sz w:val="20"/>
      <w:szCs w:val="20"/>
    </w:rPr>
  </w:style>
  <w:style w:type="character" w:customStyle="1" w:styleId="apple-style-span">
    <w:name w:val="apple-style-span"/>
    <w:basedOn w:val="DefaultParagraphFont"/>
    <w:rsid w:val="00D11CD5"/>
  </w:style>
  <w:style w:type="character" w:customStyle="1" w:styleId="nav-previous">
    <w:name w:val="nav-previous"/>
    <w:basedOn w:val="DefaultParagraphFont"/>
    <w:rsid w:val="00D11CD5"/>
  </w:style>
  <w:style w:type="character" w:customStyle="1" w:styleId="nav-next">
    <w:name w:val="nav-next"/>
    <w:basedOn w:val="DefaultParagraphFont"/>
    <w:rsid w:val="00D11CD5"/>
  </w:style>
  <w:style w:type="paragraph" w:styleId="TOCHeading">
    <w:name w:val="TOC Heading"/>
    <w:basedOn w:val="Heading1"/>
    <w:next w:val="Normal"/>
    <w:uiPriority w:val="39"/>
    <w:unhideWhenUsed/>
    <w:qFormat/>
    <w:rsid w:val="00D11CD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Garamond" w:hAnsi="Garamond"/>
      <w:color w:val="365F91" w:themeColor="accent1" w:themeShade="BF"/>
      <w:sz w:val="28"/>
    </w:rPr>
  </w:style>
  <w:style w:type="paragraph" w:styleId="TOC1">
    <w:name w:val="toc 1"/>
    <w:basedOn w:val="Normal"/>
    <w:next w:val="Normal"/>
    <w:autoRedefine/>
    <w:uiPriority w:val="39"/>
    <w:unhideWhenUsed/>
    <w:rsid w:val="00D11CD5"/>
    <w:pPr>
      <w:spacing w:before="120"/>
    </w:pPr>
    <w:rPr>
      <w:rFonts w:asciiTheme="minorHAnsi" w:hAnsiTheme="minorHAnsi"/>
      <w:b/>
      <w:sz w:val="24"/>
    </w:rPr>
  </w:style>
  <w:style w:type="paragraph" w:styleId="TOC2">
    <w:name w:val="toc 2"/>
    <w:basedOn w:val="Normal"/>
    <w:next w:val="Normal"/>
    <w:autoRedefine/>
    <w:uiPriority w:val="39"/>
    <w:semiHidden/>
    <w:unhideWhenUsed/>
    <w:rsid w:val="00D11CD5"/>
    <w:pPr>
      <w:ind w:left="220"/>
    </w:pPr>
    <w:rPr>
      <w:rFonts w:asciiTheme="minorHAnsi" w:hAnsiTheme="minorHAnsi"/>
      <w:b/>
    </w:rPr>
  </w:style>
  <w:style w:type="paragraph" w:styleId="TOC3">
    <w:name w:val="toc 3"/>
    <w:basedOn w:val="Normal"/>
    <w:next w:val="Normal"/>
    <w:autoRedefine/>
    <w:uiPriority w:val="39"/>
    <w:semiHidden/>
    <w:unhideWhenUsed/>
    <w:rsid w:val="00D11CD5"/>
    <w:pPr>
      <w:ind w:left="440"/>
    </w:pPr>
    <w:rPr>
      <w:rFonts w:asciiTheme="minorHAnsi" w:hAnsiTheme="minorHAnsi"/>
    </w:rPr>
  </w:style>
  <w:style w:type="paragraph" w:styleId="TOC4">
    <w:name w:val="toc 4"/>
    <w:basedOn w:val="Normal"/>
    <w:next w:val="Normal"/>
    <w:autoRedefine/>
    <w:uiPriority w:val="39"/>
    <w:semiHidden/>
    <w:unhideWhenUsed/>
    <w:rsid w:val="00D11CD5"/>
    <w:pPr>
      <w:ind w:left="660"/>
    </w:pPr>
    <w:rPr>
      <w:rFonts w:asciiTheme="minorHAnsi" w:hAnsiTheme="minorHAnsi"/>
      <w:sz w:val="20"/>
      <w:szCs w:val="20"/>
    </w:rPr>
  </w:style>
  <w:style w:type="paragraph" w:styleId="TOC5">
    <w:name w:val="toc 5"/>
    <w:basedOn w:val="Normal"/>
    <w:next w:val="Normal"/>
    <w:autoRedefine/>
    <w:uiPriority w:val="39"/>
    <w:semiHidden/>
    <w:unhideWhenUsed/>
    <w:rsid w:val="00D11CD5"/>
    <w:pPr>
      <w:ind w:left="880"/>
    </w:pPr>
    <w:rPr>
      <w:rFonts w:asciiTheme="minorHAnsi" w:hAnsiTheme="minorHAnsi"/>
      <w:sz w:val="20"/>
      <w:szCs w:val="20"/>
    </w:rPr>
  </w:style>
  <w:style w:type="paragraph" w:styleId="TOC6">
    <w:name w:val="toc 6"/>
    <w:basedOn w:val="Normal"/>
    <w:next w:val="Normal"/>
    <w:autoRedefine/>
    <w:uiPriority w:val="39"/>
    <w:semiHidden/>
    <w:unhideWhenUsed/>
    <w:rsid w:val="00D11CD5"/>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D11CD5"/>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D11CD5"/>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D11CD5"/>
    <w:pPr>
      <w:ind w:left="1760"/>
    </w:pPr>
    <w:rPr>
      <w:rFonts w:asciiTheme="minorHAnsi" w:hAnsiTheme="minorHAnsi"/>
      <w:sz w:val="20"/>
      <w:szCs w:val="20"/>
    </w:rPr>
  </w:style>
  <w:style w:type="character" w:customStyle="1" w:styleId="apple-converted-space">
    <w:name w:val="apple-converted-space"/>
    <w:basedOn w:val="DefaultParagraphFont"/>
    <w:rsid w:val="00D11CD5"/>
  </w:style>
  <w:style w:type="paragraph" w:styleId="BodyText">
    <w:name w:val="Body Text"/>
    <w:basedOn w:val="Normal"/>
    <w:link w:val="BodyTextChar"/>
    <w:uiPriority w:val="99"/>
    <w:semiHidden/>
    <w:unhideWhenUsed/>
    <w:rsid w:val="00D11CD5"/>
    <w:pPr>
      <w:spacing w:after="120"/>
    </w:pPr>
    <w:rPr>
      <w:rFonts w:ascii="Garamond" w:hAnsi="Garamond"/>
    </w:rPr>
  </w:style>
  <w:style w:type="character" w:customStyle="1" w:styleId="BodyTextChar">
    <w:name w:val="Body Text Char"/>
    <w:basedOn w:val="DefaultParagraphFont"/>
    <w:link w:val="BodyText"/>
    <w:uiPriority w:val="99"/>
    <w:semiHidden/>
    <w:rsid w:val="00D11CD5"/>
    <w:rPr>
      <w:rFonts w:ascii="Garamond" w:hAnsi="Garamond" w:cs="Calibri"/>
    </w:rPr>
  </w:style>
  <w:style w:type="character" w:customStyle="1" w:styleId="FontStyle39">
    <w:name w:val="Font Style39"/>
    <w:uiPriority w:val="99"/>
    <w:rsid w:val="00D11CD5"/>
    <w:rPr>
      <w:rFonts w:ascii="Constantia" w:hAnsi="Constantia" w:cs="Constantia"/>
      <w:b/>
      <w:bCs/>
      <w:sz w:val="18"/>
      <w:szCs w:val="18"/>
    </w:rPr>
  </w:style>
  <w:style w:type="paragraph" w:customStyle="1" w:styleId="citenon-bold">
    <w:name w:val="cite non-bold"/>
    <w:basedOn w:val="Normal"/>
    <w:link w:val="citenon-boldChar"/>
    <w:uiPriority w:val="99"/>
    <w:rsid w:val="00D11CD5"/>
    <w:rPr>
      <w:rFonts w:ascii="Times New Roman" w:eastAsia="Times New Roman" w:hAnsi="Times New Roman" w:cs="Times New Roman"/>
      <w:sz w:val="16"/>
      <w:szCs w:val="20"/>
    </w:rPr>
  </w:style>
  <w:style w:type="character" w:customStyle="1" w:styleId="citenon-boldChar">
    <w:name w:val="cite non-bold Char"/>
    <w:link w:val="citenon-bold"/>
    <w:uiPriority w:val="99"/>
    <w:locked/>
    <w:rsid w:val="00D11CD5"/>
    <w:rPr>
      <w:rFonts w:ascii="Times New Roman" w:eastAsia="Times New Roman" w:hAnsi="Times New Roman" w:cs="Times New Roman"/>
      <w:sz w:val="16"/>
      <w:szCs w:val="20"/>
    </w:rPr>
  </w:style>
  <w:style w:type="character" w:customStyle="1" w:styleId="title1">
    <w:name w:val="title1"/>
    <w:basedOn w:val="DefaultParagraphFont"/>
    <w:rsid w:val="00D11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ontiersinecology.org/" TargetMode="External"/><Relationship Id="rId18" Type="http://schemas.openxmlformats.org/officeDocument/2006/relationships/hyperlink" Target="http://walt.foreignpolicy.com/posts/2011/12/05/us_credibility_is_not_our_problem" TargetMode="External"/><Relationship Id="rId26" Type="http://schemas.openxmlformats.org/officeDocument/2006/relationships/hyperlink" Target="http://www.freedomsolutions.org/2010/03/sowing-the-wind-the-decay-of-american-power-and-its-consequences/" TargetMode="External"/><Relationship Id="rId21" Type="http://schemas.openxmlformats.org/officeDocument/2006/relationships/hyperlink" Target="http://blog.foreignpolicy.com/blog/4714" TargetMode="External"/><Relationship Id="rId34" Type="http://schemas.openxmlformats.org/officeDocument/2006/relationships/hyperlink" Target="http://www.environmentalphilosophy.org/ISEEIAEPpapers/2009/Maier.pdf" TargetMode="External"/><Relationship Id="rId7" Type="http://schemas.openxmlformats.org/officeDocument/2006/relationships/webSettings" Target="webSettings.xml"/><Relationship Id="rId12" Type="http://schemas.openxmlformats.org/officeDocument/2006/relationships/hyperlink" Target="http://technology.open.ac.uk/tm/mf.htm" TargetMode="External"/><Relationship Id="rId17" Type="http://schemas.openxmlformats.org/officeDocument/2006/relationships/hyperlink" Target="http://projects.washingtonpost.com/obama-speeches/speech/548/" TargetMode="External"/><Relationship Id="rId25" Type="http://schemas.openxmlformats.org/officeDocument/2006/relationships/hyperlink" Target="http://www.dtic.mil/doctrine/new_pubs/jp4_05.pdf" TargetMode="External"/><Relationship Id="rId33" Type="http://schemas.openxmlformats.org/officeDocument/2006/relationships/hyperlink" Target="http://www.cissm.umd.edu/papers/files/assessing_bw_threat.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ashingtonpost.com/wp-dyn/content/article/2011/03/01/AR2011030105489.html" TargetMode="External"/><Relationship Id="rId20" Type="http://schemas.openxmlformats.org/officeDocument/2006/relationships/hyperlink" Target="http://e360.yale.edu/author/Christina_Larson/12/" TargetMode="External"/><Relationship Id="rId29" Type="http://schemas.openxmlformats.org/officeDocument/2006/relationships/hyperlink" Target="http://press.uchicago.edu/ucp/books/book/chicago/A/bo10156999.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x.doi.org/10.1016/j.biombioe.2007.01.012" TargetMode="External"/><Relationship Id="rId24" Type="http://schemas.openxmlformats.org/officeDocument/2006/relationships/hyperlink" Target="http://reason.com/archives/2000/05/01/earth-day-then-and-now/4" TargetMode="External"/><Relationship Id="rId32" Type="http://schemas.openxmlformats.org/officeDocument/2006/relationships/hyperlink" Target="http://www.presstv.ir/detail/2013/11/13/334544/global-nuclear-war-likely-if-iran-talks-fai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limateprogress.org/2009/09/06/obama-health-energy-security-message/" TargetMode="External"/><Relationship Id="rId23" Type="http://schemas.openxmlformats.org/officeDocument/2006/relationships/hyperlink" Target="http://reason.com/archives/2000/05/01/earth-day-then-and-now" TargetMode="External"/><Relationship Id="rId28" Type="http://schemas.openxmlformats.org/officeDocument/2006/relationships/hyperlink" Target="http://www.csmonitor.com/USA/DC-Decoder/2013/1202/Is-Obama-already-a-lame-duck-president-video" TargetMode="External"/><Relationship Id="rId36" Type="http://schemas.openxmlformats.org/officeDocument/2006/relationships/hyperlink" Target="http://www.taipeitimes.com/News/editorials/archives/2013/12/05/2003578328/1" TargetMode="External"/><Relationship Id="rId10" Type="http://schemas.openxmlformats.org/officeDocument/2006/relationships/hyperlink" Target="http://www.startribune.com/opinion/commentaries/238660021.html" TargetMode="External"/><Relationship Id="rId19" Type="http://schemas.openxmlformats.org/officeDocument/2006/relationships/hyperlink" Target="http://www.nytimes.com/2011/12/05/world/europe/biden-tries-to-reassure-allies-of-us-support.html?ref=world" TargetMode="External"/><Relationship Id="rId31" Type="http://schemas.openxmlformats.org/officeDocument/2006/relationships/hyperlink" Target="http://www.huliq.com/10282/iran-nuclear-ambitions-alarming-israel-brink-war-say-expe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tic.mil/doctrine/new_pubs/jp4_05.pdf" TargetMode="External"/><Relationship Id="rId22" Type="http://schemas.openxmlformats.org/officeDocument/2006/relationships/hyperlink" Target="http://blog.foreignpolicy.com/posts/2009/04/26/paging_houston_call_off_the_green_space_wars" TargetMode="External"/><Relationship Id="rId27" Type="http://schemas.openxmlformats.org/officeDocument/2006/relationships/hyperlink" Target="http://www.cfr.org/publication/22182/after_iran_gets_the_bomb.html" TargetMode="External"/><Relationship Id="rId30" Type="http://schemas.openxmlformats.org/officeDocument/2006/relationships/hyperlink" Target="http://webcache.googleusercontent.com/search?q=cache:8oM3T-dMCDYJ:www.reuters.com/article/idUSTRE6744YW20100805+obama+kagan+supreme+court+2+appointees&amp;cd=3&amp;hl=en&amp;ct=clnk&amp;gl=us" TargetMode="External"/><Relationship Id="rId35" Type="http://schemas.openxmlformats.org/officeDocument/2006/relationships/hyperlink" Target="http://www.speedy-fit.co.uk/index2.php?option=com_content&amp;do_pdf=1&amp;id=168"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74</Pages>
  <Words>38599</Words>
  <Characters>213446</Characters>
  <Application>Microsoft Office Word</Application>
  <DocSecurity>0</DocSecurity>
  <Lines>1778</Lines>
  <Paragraphs>503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2014-01-08T01:10:00Z</dcterms:created>
  <dcterms:modified xsi:type="dcterms:W3CDTF">2014-01-08T01:12:00Z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