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E0" w:rsidRPr="00B41F34" w:rsidRDefault="00DC3CE0" w:rsidP="00DC3CE0"/>
    <w:p w:rsidR="00DC3CE0" w:rsidRDefault="00DC3CE0" w:rsidP="00DC3CE0">
      <w:pPr>
        <w:pStyle w:val="Heading2"/>
      </w:pPr>
      <w:r>
        <w:lastRenderedPageBreak/>
        <w:t xml:space="preserve">2AC </w:t>
      </w:r>
    </w:p>
    <w:p w:rsidR="00DC3CE0" w:rsidRDefault="00DC3CE0" w:rsidP="00DC3CE0">
      <w:pPr>
        <w:pStyle w:val="Heading3"/>
      </w:pPr>
      <w:r>
        <w:t>2AC Deterrence DA</w:t>
      </w:r>
    </w:p>
    <w:p w:rsidR="00DC3CE0" w:rsidRDefault="00DC3CE0" w:rsidP="00DC3CE0">
      <w:pPr>
        <w:pStyle w:val="Heading4"/>
      </w:pPr>
      <w:r>
        <w:t xml:space="preserve">Deterrence is impossible in cyber space – Attriibution, Identity, Proxies, Escalation incentive  </w:t>
      </w:r>
    </w:p>
    <w:p w:rsidR="00DC3CE0" w:rsidRDefault="00DC3CE0" w:rsidP="00DC3CE0">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DC3CE0" w:rsidRPr="003F44CA" w:rsidRDefault="00DC3CE0" w:rsidP="00DC3CE0"/>
    <w:p w:rsidR="00DC3CE0" w:rsidRPr="00A277A5" w:rsidRDefault="00DC3CE0" w:rsidP="00DC3CE0">
      <w:pPr>
        <w:rPr>
          <w:sz w:val="16"/>
        </w:rPr>
      </w:pPr>
      <w:r w:rsidRPr="00CD5A2F">
        <w:rPr>
          <w:rStyle w:val="StyleBoldUnderline"/>
        </w:rPr>
        <w:t>It remains an open question as to whether the concepts of deterrence</w:t>
      </w:r>
      <w:r>
        <w:rPr>
          <w:rStyle w:val="StyleBoldUnderline"/>
          <w:sz w:val="12"/>
        </w:rPr>
        <w:t xml:space="preserve"> </w:t>
      </w:r>
      <w:r w:rsidRPr="00CD5A2F">
        <w:rPr>
          <w:rStyle w:val="StyleBoldUnderline"/>
        </w:rPr>
        <w:t>are relevant when applied to the domain of cyberconflict</w:t>
      </w:r>
      <w:r w:rsidRPr="003F44CA">
        <w:rPr>
          <w:sz w:val="16"/>
        </w:rPr>
        <w:t xml:space="preserve"> per se (that</w:t>
      </w:r>
      <w:r>
        <w:rPr>
          <w:sz w:val="12"/>
        </w:rPr>
        <w:t xml:space="preserve"> </w:t>
      </w:r>
      <w:r w:rsidRPr="003F44CA">
        <w:rPr>
          <w:sz w:val="16"/>
        </w:rPr>
        <w:t xml:space="preserve">is, cyberconflict without reference to conflict in physical domains). </w:t>
      </w:r>
      <w:r w:rsidRPr="00CD5A2F">
        <w:rPr>
          <w:rStyle w:val="StyleBoldUnderline"/>
        </w:rPr>
        <w:t>For</w:t>
      </w:r>
      <w:r>
        <w:rPr>
          <w:rStyle w:val="StyleBoldUnderline"/>
          <w:sz w:val="12"/>
        </w:rPr>
        <w:t xml:space="preserve"> </w:t>
      </w:r>
      <w:r w:rsidRPr="00CD5A2F">
        <w:rPr>
          <w:rStyle w:val="StyleBoldUnderline"/>
        </w:rPr>
        <w:t>example</w:t>
      </w:r>
      <w:r w:rsidRPr="003F44CA">
        <w:rPr>
          <w:sz w:val="16"/>
        </w:rPr>
        <w:t xml:space="preserve">, </w:t>
      </w:r>
      <w:r w:rsidRPr="00A36AD0">
        <w:rPr>
          <w:rStyle w:val="Emphasis"/>
          <w:highlight w:val="green"/>
        </w:rPr>
        <w:t>a credible threat to impose costs requires knowledge of the party</w:t>
      </w:r>
      <w:r w:rsidRPr="00A36AD0">
        <w:rPr>
          <w:rStyle w:val="Emphasis"/>
          <w:b w:val="0"/>
          <w:sz w:val="12"/>
          <w:highlight w:val="green"/>
          <w:u w:val="none"/>
        </w:rPr>
        <w:t xml:space="preserve"> </w:t>
      </w:r>
      <w:r w:rsidRPr="00A36AD0">
        <w:rPr>
          <w:rStyle w:val="Emphasis"/>
          <w:highlight w:val="green"/>
        </w:rPr>
        <w:t>on which the costs should be imposed</w:t>
      </w:r>
      <w:r w:rsidRPr="003F44CA">
        <w:rPr>
          <w:sz w:val="16"/>
        </w:rPr>
        <w:t>—and as discussed in Chapter 2,</w:t>
      </w:r>
      <w:r>
        <w:rPr>
          <w:sz w:val="12"/>
        </w:rPr>
        <w:t xml:space="preserve"> </w:t>
      </w:r>
      <w:r w:rsidRPr="003F44CA">
        <w:rPr>
          <w:sz w:val="16"/>
        </w:rPr>
        <w:t>attribution of a cyberattack is a very difficult and time-consuming—and</w:t>
      </w:r>
      <w:r>
        <w:rPr>
          <w:sz w:val="12"/>
        </w:rPr>
        <w:t xml:space="preserve"> </w:t>
      </w:r>
      <w:r w:rsidRPr="003F44CA">
        <w:rPr>
          <w:sz w:val="16"/>
        </w:rPr>
        <w:t xml:space="preserve">perhaps </w:t>
      </w:r>
      <w:r w:rsidRPr="00A277A5">
        <w:rPr>
          <w:sz w:val="16"/>
        </w:rPr>
        <w:t>insoluble—problem.</w:t>
      </w:r>
    </w:p>
    <w:p w:rsidR="00DC3CE0" w:rsidRPr="00A36AD0" w:rsidRDefault="00DC3CE0" w:rsidP="00DC3CE0">
      <w:pPr>
        <w:rPr>
          <w:rStyle w:val="Emphasis"/>
          <w:highlight w:val="green"/>
        </w:rPr>
      </w:pPr>
      <w:r w:rsidRPr="00A277A5">
        <w:rPr>
          <w:rStyle w:val="StyleBoldUnderline"/>
        </w:rPr>
        <w:t>Moreover</w:t>
      </w:r>
      <w:r w:rsidRPr="00A277A5">
        <w:rPr>
          <w:sz w:val="16"/>
        </w:rPr>
        <w:t xml:space="preserve">, </w:t>
      </w:r>
      <w:r w:rsidRPr="00A277A5">
        <w:rPr>
          <w:rStyle w:val="StyleBoldUnderline"/>
        </w:rPr>
        <w:t>even if the adversary is known</w:t>
      </w:r>
      <w:r w:rsidRPr="00A277A5">
        <w:rPr>
          <w:sz w:val="16"/>
        </w:rPr>
        <w:t>, and known to be a specific</w:t>
      </w:r>
      <w:r w:rsidRPr="00A277A5">
        <w:rPr>
          <w:sz w:val="12"/>
        </w:rPr>
        <w:t xml:space="preserve"> </w:t>
      </w:r>
      <w:r w:rsidRPr="00A277A5">
        <w:rPr>
          <w:sz w:val="16"/>
        </w:rPr>
        <w:t xml:space="preserve">nation-state, </w:t>
      </w:r>
      <w:r w:rsidRPr="00A277A5">
        <w:rPr>
          <w:rStyle w:val="StyleBoldUnderline"/>
        </w:rPr>
        <w:t>the costs to be imposed must be judged by the adversary as</w:t>
      </w:r>
      <w:r w:rsidRPr="00A277A5">
        <w:rPr>
          <w:rStyle w:val="StyleBoldUnderline"/>
          <w:sz w:val="12"/>
        </w:rPr>
        <w:t xml:space="preserve"> </w:t>
      </w:r>
      <w:r w:rsidRPr="00A277A5">
        <w:rPr>
          <w:rStyle w:val="StyleBoldUnderline"/>
        </w:rPr>
        <w:t>greater than the gain that might result from his aggressive actions</w:t>
      </w:r>
      <w:r w:rsidRPr="00A277A5">
        <w:rPr>
          <w:sz w:val="16"/>
        </w:rPr>
        <w:t xml:space="preserve">. </w:t>
      </w:r>
      <w:r w:rsidRPr="00A277A5">
        <w:rPr>
          <w:rStyle w:val="StyleBoldUnderline"/>
        </w:rPr>
        <w:t>Thus,</w:t>
      </w:r>
      <w:r w:rsidRPr="00A277A5">
        <w:rPr>
          <w:rStyle w:val="StyleBoldUnderline"/>
          <w:sz w:val="12"/>
        </w:rPr>
        <w:t xml:space="preserve"> </w:t>
      </w:r>
      <w:r w:rsidRPr="00A36AD0">
        <w:rPr>
          <w:rStyle w:val="Emphasis"/>
          <w:highlight w:val="green"/>
        </w:rPr>
        <w:t>the United States must be able to identify cyber targets</w:t>
      </w:r>
      <w:r w:rsidRPr="00A36AD0">
        <w:rPr>
          <w:rStyle w:val="StyleBoldUnderline"/>
          <w:highlight w:val="green"/>
        </w:rPr>
        <w:t xml:space="preserve"> </w:t>
      </w:r>
      <w:r w:rsidRPr="00A277A5">
        <w:rPr>
          <w:rStyle w:val="StyleBoldUnderline"/>
        </w:rPr>
        <w:t xml:space="preserve">in or </w:t>
      </w:r>
      <w:r w:rsidRPr="00A36AD0">
        <w:rPr>
          <w:rStyle w:val="StyleBoldUnderline"/>
          <w:highlight w:val="green"/>
        </w:rPr>
        <w:t xml:space="preserve">of the adversary nation </w:t>
      </w:r>
      <w:r w:rsidRPr="00A277A5">
        <w:rPr>
          <w:rStyle w:val="StyleBoldUnderline"/>
        </w:rPr>
        <w:t xml:space="preserve">whose loss would be costly to the adversary, </w:t>
      </w:r>
      <w:r w:rsidRPr="00A36AD0">
        <w:rPr>
          <w:rStyle w:val="Emphasis"/>
          <w:highlight w:val="green"/>
        </w:rPr>
        <w:t>and it must be</w:t>
      </w:r>
      <w:r w:rsidRPr="00A36AD0">
        <w:rPr>
          <w:rStyle w:val="Emphasis"/>
          <w:b w:val="0"/>
          <w:sz w:val="12"/>
          <w:highlight w:val="green"/>
          <w:u w:val="none"/>
        </w:rPr>
        <w:t xml:space="preserve"> </w:t>
      </w:r>
      <w:r w:rsidRPr="00A36AD0">
        <w:rPr>
          <w:rStyle w:val="Emphasis"/>
          <w:highlight w:val="green"/>
        </w:rPr>
        <w:t>able to attack them with high confidence of success.</w:t>
      </w:r>
    </w:p>
    <w:p w:rsidR="00DC3CE0" w:rsidRPr="003F44CA" w:rsidRDefault="00DC3CE0" w:rsidP="00DC3CE0">
      <w:pPr>
        <w:rPr>
          <w:sz w:val="16"/>
        </w:rPr>
      </w:pPr>
      <w:r w:rsidRPr="00A36AD0">
        <w:rPr>
          <w:rStyle w:val="StyleBoldUnderline"/>
          <w:highlight w:val="green"/>
        </w:rPr>
        <w:t>I</w:t>
      </w:r>
      <w:r w:rsidRPr="00A277A5">
        <w:rPr>
          <w:rStyle w:val="StyleBoldUnderline"/>
        </w:rPr>
        <w:t>n a nation that is not highly dependent on information technology,</w:t>
      </w:r>
      <w:r w:rsidRPr="00A277A5">
        <w:rPr>
          <w:rStyle w:val="StyleBoldUnderline"/>
          <w:sz w:val="12"/>
        </w:rPr>
        <w:t xml:space="preserve"> </w:t>
      </w:r>
      <w:r w:rsidRPr="00A36AD0">
        <w:rPr>
          <w:rStyle w:val="Emphasis"/>
          <w:highlight w:val="green"/>
        </w:rPr>
        <w:t>such assets would be hard to find</w:t>
      </w:r>
      <w:r w:rsidRPr="003F44CA">
        <w:rPr>
          <w:rStyle w:val="StyleBoldUnderline"/>
        </w:rPr>
        <w:t xml:space="preserve">. </w:t>
      </w:r>
      <w:r w:rsidRPr="003F44CA">
        <w:rPr>
          <w:sz w:val="16"/>
        </w:rPr>
        <w:t>Even if the nation did have valuable</w:t>
      </w:r>
      <w:r>
        <w:rPr>
          <w:sz w:val="12"/>
        </w:rPr>
        <w:t xml:space="preserve"> </w:t>
      </w:r>
      <w:r w:rsidRPr="003F44CA">
        <w:rPr>
          <w:sz w:val="16"/>
        </w:rPr>
        <w:t>information technology assets, specific individual targets (perhaps numbering</w:t>
      </w:r>
      <w:r>
        <w:rPr>
          <w:sz w:val="12"/>
        </w:rPr>
        <w:t xml:space="preserve"> </w:t>
      </w:r>
      <w:r w:rsidRPr="003F44CA">
        <w:rPr>
          <w:sz w:val="16"/>
        </w:rPr>
        <w:t>in the dozens or hundreds—a wild guess!) most valuable to the</w:t>
      </w:r>
      <w:r>
        <w:rPr>
          <w:sz w:val="12"/>
        </w:rPr>
        <w:t xml:space="preserve"> </w:t>
      </w:r>
      <w:r w:rsidRPr="003F44CA">
        <w:rPr>
          <w:sz w:val="16"/>
        </w:rPr>
        <w:t>adversary are likely to be very well protected against cyberattack. The</w:t>
      </w:r>
      <w:r>
        <w:rPr>
          <w:sz w:val="12"/>
        </w:rPr>
        <w:t xml:space="preserve"> </w:t>
      </w:r>
      <w:r w:rsidRPr="003F44CA">
        <w:rPr>
          <w:sz w:val="16"/>
        </w:rPr>
        <w:t xml:space="preserve">civilian IT infrastructure at large may be less well protected, but </w:t>
      </w:r>
      <w:r w:rsidRPr="00A277A5">
        <w:rPr>
          <w:rStyle w:val="StyleBoldUnderline"/>
        </w:rPr>
        <w:t>largescale</w:t>
      </w:r>
      <w:r w:rsidRPr="00A277A5">
        <w:rPr>
          <w:rStyle w:val="StyleBoldUnderline"/>
          <w:sz w:val="12"/>
        </w:rPr>
        <w:t xml:space="preserve"> </w:t>
      </w:r>
      <w:r w:rsidRPr="00A277A5">
        <w:rPr>
          <w:rStyle w:val="StyleBoldUnderline"/>
        </w:rPr>
        <w:t>attacks on such infrastructure raise ethical and moral questions</w:t>
      </w:r>
      <w:r w:rsidRPr="00A277A5">
        <w:rPr>
          <w:rStyle w:val="StyleBoldUnderline"/>
          <w:sz w:val="12"/>
        </w:rPr>
        <w:t xml:space="preserve"> </w:t>
      </w:r>
      <w:r w:rsidRPr="00A277A5">
        <w:rPr>
          <w:rStyle w:val="StyleBoldUnderline"/>
        </w:rPr>
        <w:t>about targeting civilians</w:t>
      </w:r>
      <w:r w:rsidRPr="00A277A5">
        <w:rPr>
          <w:sz w:val="16"/>
        </w:rPr>
        <w:t xml:space="preserve">. </w:t>
      </w:r>
      <w:r w:rsidRPr="00A277A5">
        <w:rPr>
          <w:rStyle w:val="StyleBoldUnderline"/>
        </w:rPr>
        <w:t>The military IT infrastructure could be targeted</w:t>
      </w:r>
      <w:r w:rsidRPr="00A277A5">
        <w:rPr>
          <w:sz w:val="12"/>
        </w:rPr>
        <w:t xml:space="preserve"> </w:t>
      </w:r>
      <w:r w:rsidRPr="00A36AD0">
        <w:rPr>
          <w:sz w:val="16"/>
        </w:rPr>
        <w:t>as well, b</w:t>
      </w:r>
      <w:r w:rsidRPr="00A36AD0">
        <w:rPr>
          <w:rStyle w:val="Emphasis"/>
        </w:rPr>
        <w:t xml:space="preserve">ut </w:t>
      </w:r>
      <w:r w:rsidRPr="00A36AD0">
        <w:rPr>
          <w:rStyle w:val="Emphasis"/>
          <w:highlight w:val="green"/>
        </w:rPr>
        <w:t>the degree to which it is well protected may be unknown to</w:t>
      </w:r>
      <w:r w:rsidRPr="00A36AD0">
        <w:rPr>
          <w:rStyle w:val="Emphasis"/>
          <w:b w:val="0"/>
          <w:sz w:val="12"/>
          <w:highlight w:val="green"/>
          <w:u w:val="none"/>
        </w:rPr>
        <w:t xml:space="preserve"> </w:t>
      </w:r>
      <w:r w:rsidRPr="00A36AD0">
        <w:rPr>
          <w:rStyle w:val="Emphasis"/>
          <w:highlight w:val="green"/>
        </w:rPr>
        <w:t>the attacker</w:t>
      </w:r>
      <w:r w:rsidRPr="003F44CA">
        <w:rPr>
          <w:sz w:val="16"/>
        </w:rPr>
        <w:t xml:space="preserve"> (see discussion in Chapter 2 regarding intelligence requirements</w:t>
      </w:r>
      <w:r>
        <w:rPr>
          <w:sz w:val="12"/>
        </w:rPr>
        <w:t xml:space="preserve"> </w:t>
      </w:r>
      <w:r w:rsidRPr="003F44CA">
        <w:rPr>
          <w:sz w:val="16"/>
        </w:rPr>
        <w:t>for successful focused cyberattacks).</w:t>
      </w:r>
    </w:p>
    <w:p w:rsidR="00DC3CE0" w:rsidRPr="003F44CA" w:rsidRDefault="00DC3CE0" w:rsidP="00DC3CE0">
      <w:pPr>
        <w:rPr>
          <w:sz w:val="16"/>
        </w:rPr>
      </w:pPr>
      <w:r w:rsidRPr="003F44CA">
        <w:rPr>
          <w:sz w:val="16"/>
        </w:rPr>
        <w:t xml:space="preserve">In addition, </w:t>
      </w:r>
      <w:r w:rsidRPr="00CD5A2F">
        <w:rPr>
          <w:rStyle w:val="StyleBoldUnderline"/>
        </w:rPr>
        <w:t>an attacker that launches a cyberattack should also be</w:t>
      </w:r>
      <w:r>
        <w:rPr>
          <w:rStyle w:val="StyleBoldUnderline"/>
          <w:sz w:val="12"/>
        </w:rPr>
        <w:t xml:space="preserve"> </w:t>
      </w:r>
      <w:r w:rsidRPr="00CD5A2F">
        <w:rPr>
          <w:rStyle w:val="StyleBoldUnderline"/>
        </w:rPr>
        <w:t>expected to take action to change its own defensive posture just prior to</w:t>
      </w:r>
      <w:r>
        <w:rPr>
          <w:rStyle w:val="StyleBoldUnderline"/>
          <w:sz w:val="12"/>
        </w:rPr>
        <w:t xml:space="preserve"> </w:t>
      </w:r>
      <w:r w:rsidRPr="00CD5A2F">
        <w:rPr>
          <w:rStyle w:val="StyleBoldUnderline"/>
        </w:rPr>
        <w:t>doing so</w:t>
      </w:r>
      <w:r w:rsidRPr="003F44CA">
        <w:rPr>
          <w:sz w:val="16"/>
        </w:rPr>
        <w:t>. As discussed in Chapter 2, much can be done to invalidate an</w:t>
      </w:r>
      <w:r>
        <w:rPr>
          <w:sz w:val="12"/>
        </w:rPr>
        <w:t xml:space="preserve"> </w:t>
      </w:r>
      <w:r w:rsidRPr="003F44CA">
        <w:rPr>
          <w:sz w:val="16"/>
        </w:rPr>
        <w:t>adversary’s intelligence preparations, which are necessary for discriminating</w:t>
      </w:r>
      <w:r>
        <w:rPr>
          <w:sz w:val="12"/>
        </w:rPr>
        <w:t xml:space="preserve"> </w:t>
      </w:r>
      <w:r w:rsidRPr="003F44CA">
        <w:rPr>
          <w:sz w:val="16"/>
        </w:rPr>
        <w:t xml:space="preserve">counterattacks. </w:t>
      </w:r>
      <w:r w:rsidRPr="00CD5A2F">
        <w:rPr>
          <w:rStyle w:val="StyleBoldUnderline"/>
        </w:rPr>
        <w:t xml:space="preserve">And </w:t>
      </w:r>
      <w:r w:rsidRPr="00A36AD0">
        <w:rPr>
          <w:rStyle w:val="StyleBoldUnderline"/>
          <w:highlight w:val="green"/>
        </w:rPr>
        <w:t>since the attacker knows when he will launch</w:t>
      </w:r>
      <w:r w:rsidRPr="00A36AD0">
        <w:rPr>
          <w:rStyle w:val="StyleBoldUnderline"/>
          <w:sz w:val="12"/>
          <w:highlight w:val="green"/>
        </w:rPr>
        <w:t xml:space="preserve"> </w:t>
      </w:r>
      <w:r w:rsidRPr="00A36AD0">
        <w:rPr>
          <w:rStyle w:val="StyleBoldUnderline"/>
          <w:highlight w:val="green"/>
        </w:rPr>
        <w:t>the attack, he can create a window during which his defensive posture</w:t>
      </w:r>
      <w:r w:rsidRPr="00A36AD0">
        <w:rPr>
          <w:rStyle w:val="StyleBoldUnderline"/>
          <w:sz w:val="12"/>
          <w:highlight w:val="green"/>
        </w:rPr>
        <w:t xml:space="preserve"> </w:t>
      </w:r>
      <w:r w:rsidRPr="00A36AD0">
        <w:rPr>
          <w:rStyle w:val="StyleBoldUnderline"/>
          <w:highlight w:val="green"/>
        </w:rPr>
        <w:t>will be stronger</w:t>
      </w:r>
      <w:r w:rsidRPr="003F44CA">
        <w:rPr>
          <w:sz w:val="16"/>
        </w:rPr>
        <w:t>. The window would last only as long as it would take for</w:t>
      </w:r>
      <w:r>
        <w:rPr>
          <w:sz w:val="12"/>
        </w:rPr>
        <w:t xml:space="preserve"> </w:t>
      </w:r>
      <w:r w:rsidRPr="003F44CA">
        <w:rPr>
          <w:sz w:val="16"/>
        </w:rPr>
        <w:t>new intelligence efforts to collect the necessary information, but it would</w:t>
      </w:r>
      <w:r>
        <w:rPr>
          <w:sz w:val="12"/>
        </w:rPr>
        <w:t xml:space="preserve"> </w:t>
      </w:r>
      <w:r w:rsidRPr="003F44CA">
        <w:rPr>
          <w:sz w:val="16"/>
        </w:rPr>
        <w:t>likely be long enough to forestall immediate retaliation.</w:t>
      </w:r>
    </w:p>
    <w:p w:rsidR="00DC3CE0" w:rsidRDefault="00DC3CE0" w:rsidP="00DC3CE0">
      <w:pPr>
        <w:rPr>
          <w:sz w:val="16"/>
          <w:highlight w:val="green"/>
        </w:rPr>
      </w:pPr>
      <w:r w:rsidRPr="00CD5A2F">
        <w:rPr>
          <w:rStyle w:val="StyleBoldUnderline"/>
        </w:rPr>
        <w:t>A threat to deny benefits to a cyberattacker also lacks credibility</w:t>
      </w:r>
      <w:r w:rsidRPr="003F44CA">
        <w:rPr>
          <w:sz w:val="16"/>
        </w:rPr>
        <w:t xml:space="preserve"> in</w:t>
      </w:r>
      <w:r>
        <w:rPr>
          <w:sz w:val="12"/>
        </w:rPr>
        <w:t xml:space="preserve"> </w:t>
      </w:r>
      <w:r w:rsidRPr="003F44CA">
        <w:rPr>
          <w:sz w:val="16"/>
        </w:rPr>
        <w:t xml:space="preserve">certain important ways. In principle, defensive technologies to </w:t>
      </w:r>
      <w:r w:rsidRPr="00A277A5">
        <w:rPr>
          <w:sz w:val="16"/>
        </w:rPr>
        <w:t>harden targets</w:t>
      </w:r>
      <w:r w:rsidRPr="00A277A5">
        <w:rPr>
          <w:sz w:val="12"/>
        </w:rPr>
        <w:t xml:space="preserve"> </w:t>
      </w:r>
      <w:r w:rsidRPr="00A277A5">
        <w:rPr>
          <w:sz w:val="16"/>
        </w:rPr>
        <w:t>against cyberattacks can be deployed, raising the difficulty of attacking</w:t>
      </w:r>
      <w:r w:rsidRPr="00A277A5">
        <w:rPr>
          <w:sz w:val="12"/>
        </w:rPr>
        <w:t xml:space="preserve"> </w:t>
      </w:r>
      <w:r w:rsidRPr="00A277A5">
        <w:rPr>
          <w:sz w:val="16"/>
        </w:rPr>
        <w:t xml:space="preserve">them. But </w:t>
      </w:r>
      <w:r w:rsidRPr="00A277A5">
        <w:rPr>
          <w:rStyle w:val="StyleBoldUnderline"/>
        </w:rPr>
        <w:t>decades of experience suggest that deploying these technologies</w:t>
      </w:r>
      <w:r w:rsidRPr="00A277A5">
        <w:rPr>
          <w:rStyle w:val="StyleBoldUnderline"/>
          <w:sz w:val="12"/>
        </w:rPr>
        <w:t xml:space="preserve"> </w:t>
      </w:r>
      <w:r w:rsidRPr="00A277A5">
        <w:rPr>
          <w:rStyle w:val="StyleBoldUnderline"/>
        </w:rPr>
        <w:t>and making effective use of them on a society-wide basis to improve</w:t>
      </w:r>
      <w:r w:rsidRPr="00A277A5">
        <w:rPr>
          <w:rStyle w:val="StyleBoldUnderline"/>
          <w:sz w:val="12"/>
        </w:rPr>
        <w:t xml:space="preserve"> </w:t>
      </w:r>
      <w:r w:rsidRPr="00A277A5">
        <w:rPr>
          <w:rStyle w:val="StyleBoldUnderline"/>
        </w:rPr>
        <w:t xml:space="preserve">the </w:t>
      </w:r>
      <w:r w:rsidRPr="00A36AD0">
        <w:rPr>
          <w:rStyle w:val="StyleBoldUnderline"/>
          <w:highlight w:val="green"/>
        </w:rPr>
        <w:t xml:space="preserve">overall cybersecurity posture of a nation </w:t>
      </w:r>
      <w:r w:rsidRPr="00A36AD0">
        <w:rPr>
          <w:rStyle w:val="Emphasis"/>
          <w:highlight w:val="green"/>
        </w:rPr>
        <w:t>is difficult indeed.</w:t>
      </w:r>
      <w:r w:rsidRPr="00A36AD0">
        <w:rPr>
          <w:sz w:val="16"/>
          <w:highlight w:val="green"/>
        </w:rPr>
        <w:t xml:space="preserve"> </w:t>
      </w:r>
      <w:r w:rsidRPr="00A277A5">
        <w:rPr>
          <w:sz w:val="16"/>
        </w:rPr>
        <w:t xml:space="preserve">And </w:t>
      </w:r>
      <w:r w:rsidRPr="00A36AD0">
        <w:rPr>
          <w:rStyle w:val="Emphasis"/>
          <w:highlight w:val="green"/>
        </w:rPr>
        <w:t>there</w:t>
      </w:r>
      <w:r w:rsidRPr="00A36AD0">
        <w:rPr>
          <w:rStyle w:val="Emphasis"/>
          <w:b w:val="0"/>
          <w:sz w:val="12"/>
          <w:highlight w:val="green"/>
          <w:u w:val="none"/>
        </w:rPr>
        <w:t xml:space="preserve"> </w:t>
      </w:r>
      <w:r w:rsidRPr="00A36AD0">
        <w:rPr>
          <w:rStyle w:val="Emphasis"/>
          <w:highlight w:val="green"/>
        </w:rPr>
        <w:t>is virtually no prospect of being able to reduce a cyberattacker’s capabilities</w:t>
      </w:r>
      <w:r w:rsidRPr="00A36AD0">
        <w:rPr>
          <w:rStyle w:val="Emphasis"/>
          <w:b w:val="0"/>
          <w:sz w:val="12"/>
          <w:highlight w:val="green"/>
          <w:u w:val="none"/>
        </w:rPr>
        <w:t xml:space="preserve"> </w:t>
      </w:r>
      <w:r w:rsidRPr="00A36AD0">
        <w:rPr>
          <w:rStyle w:val="Emphasis"/>
          <w:highlight w:val="green"/>
        </w:rPr>
        <w:t>through offensive action</w:t>
      </w:r>
      <w:r w:rsidRPr="00A36AD0">
        <w:rPr>
          <w:sz w:val="16"/>
          <w:highlight w:val="green"/>
        </w:rPr>
        <w:t xml:space="preserve">, </w:t>
      </w:r>
      <w:r>
        <w:rPr>
          <w:sz w:val="16"/>
          <w:highlight w:val="green"/>
        </w:rPr>
        <w:t>///////////MAREKD AT/////////////</w:t>
      </w:r>
    </w:p>
    <w:p w:rsidR="00DC3CE0" w:rsidRDefault="00DC3CE0" w:rsidP="00DC3CE0">
      <w:pPr>
        <w:rPr>
          <w:sz w:val="16"/>
          <w:highlight w:val="green"/>
        </w:rPr>
      </w:pPr>
    </w:p>
    <w:p w:rsidR="00DC3CE0" w:rsidRPr="003F44CA" w:rsidRDefault="00DC3CE0" w:rsidP="00DC3CE0">
      <w:pPr>
        <w:rPr>
          <w:rStyle w:val="Emphasis"/>
        </w:rPr>
      </w:pPr>
      <w:proofErr w:type="gramStart"/>
      <w:r w:rsidRPr="00A36AD0">
        <w:rPr>
          <w:rStyle w:val="StyleBoldUnderline"/>
          <w:highlight w:val="green"/>
        </w:rPr>
        <w:t>because</w:t>
      </w:r>
      <w:proofErr w:type="gramEnd"/>
      <w:r w:rsidRPr="00A36AD0">
        <w:rPr>
          <w:rStyle w:val="StyleBoldUnderline"/>
          <w:highlight w:val="green"/>
        </w:rPr>
        <w:t xml:space="preserve"> of the ease with which cyberattack</w:t>
      </w:r>
      <w:r w:rsidRPr="00A36AD0">
        <w:rPr>
          <w:rStyle w:val="StyleBoldUnderline"/>
          <w:sz w:val="12"/>
          <w:highlight w:val="green"/>
        </w:rPr>
        <w:t xml:space="preserve"> </w:t>
      </w:r>
      <w:r w:rsidRPr="00A36AD0">
        <w:rPr>
          <w:rStyle w:val="StyleBoldUnderline"/>
          <w:highlight w:val="green"/>
        </w:rPr>
        <w:t>weapons can be acquired.</w:t>
      </w:r>
      <w:r w:rsidRPr="003F44CA">
        <w:rPr>
          <w:sz w:val="16"/>
        </w:rPr>
        <w:t xml:space="preserve"> </w:t>
      </w:r>
      <w:r w:rsidRPr="003F44CA">
        <w:rPr>
          <w:rStyle w:val="StyleBoldUnderline"/>
        </w:rPr>
        <w:t xml:space="preserve">Thus, </w:t>
      </w:r>
      <w:r w:rsidRPr="00A36AD0">
        <w:rPr>
          <w:rStyle w:val="StyleBoldUnderline"/>
          <w:highlight w:val="green"/>
        </w:rPr>
        <w:t>counterforce capabilities</w:t>
      </w:r>
      <w:r w:rsidRPr="003F44CA">
        <w:rPr>
          <w:sz w:val="16"/>
        </w:rPr>
        <w:t>—which in the</w:t>
      </w:r>
      <w:r>
        <w:rPr>
          <w:sz w:val="12"/>
        </w:rPr>
        <w:t xml:space="preserve"> </w:t>
      </w:r>
      <w:r w:rsidRPr="003F44CA">
        <w:rPr>
          <w:sz w:val="16"/>
        </w:rPr>
        <w:t>nuclear domain have been justified in large part as necessary to reduce</w:t>
      </w:r>
      <w:r>
        <w:rPr>
          <w:sz w:val="12"/>
        </w:rPr>
        <w:t xml:space="preserve"> </w:t>
      </w:r>
      <w:r w:rsidRPr="003F44CA">
        <w:rPr>
          <w:sz w:val="16"/>
        </w:rPr>
        <w:t>the threat posed by an adversary’s nuclear weapons—</w:t>
      </w:r>
      <w:r w:rsidRPr="006725CB">
        <w:rPr>
          <w:rStyle w:val="Emphasis"/>
          <w:highlight w:val="green"/>
        </w:rPr>
        <w:t xml:space="preserve">do not exist in </w:t>
      </w:r>
      <w:r w:rsidRPr="00A36AD0">
        <w:rPr>
          <w:rStyle w:val="Emphasis"/>
          <w:highlight w:val="green"/>
        </w:rPr>
        <w:t>any</w:t>
      </w:r>
      <w:r w:rsidRPr="00A36AD0">
        <w:rPr>
          <w:rStyle w:val="Emphasis"/>
          <w:b w:val="0"/>
          <w:sz w:val="12"/>
          <w:highlight w:val="green"/>
          <w:u w:val="none"/>
        </w:rPr>
        <w:t xml:space="preserve"> </w:t>
      </w:r>
      <w:r w:rsidRPr="00A36AD0">
        <w:rPr>
          <w:rStyle w:val="Emphasis"/>
          <w:highlight w:val="green"/>
        </w:rPr>
        <w:t>meaningful way in contemplating cyberconflict.</w:t>
      </w:r>
    </w:p>
    <w:p w:rsidR="00DC3CE0" w:rsidRDefault="00DC3CE0" w:rsidP="00DC3CE0">
      <w:pPr>
        <w:rPr>
          <w:rStyle w:val="StyleBoldUnderline"/>
        </w:rPr>
      </w:pPr>
      <w:r w:rsidRPr="003F44CA">
        <w:rPr>
          <w:rStyle w:val="StyleBoldUnderline"/>
        </w:rPr>
        <w:t>How do the considerations above change if, as in the real world, the</w:t>
      </w:r>
      <w:r>
        <w:rPr>
          <w:rStyle w:val="StyleBoldUnderline"/>
          <w:sz w:val="12"/>
        </w:rPr>
        <w:t xml:space="preserve"> </w:t>
      </w:r>
      <w:r w:rsidRPr="003F44CA">
        <w:rPr>
          <w:rStyle w:val="StyleBoldUnderline"/>
        </w:rPr>
        <w:t>states involved also have kinetic capabilities, which may include nuclear</w:t>
      </w:r>
      <w:r>
        <w:rPr>
          <w:rStyle w:val="StyleBoldUnderline"/>
          <w:sz w:val="12"/>
        </w:rPr>
        <w:t xml:space="preserve"> </w:t>
      </w:r>
      <w:r w:rsidRPr="003F44CA">
        <w:rPr>
          <w:rStyle w:val="StyleBoldUnderline"/>
        </w:rPr>
        <w:t>weapons, and physical vulnerabilities</w:t>
      </w:r>
      <w:r w:rsidRPr="003F44CA">
        <w:rPr>
          <w:sz w:val="16"/>
        </w:rPr>
        <w:t>? That is, each side could, in principle,</w:t>
      </w:r>
      <w:r>
        <w:rPr>
          <w:sz w:val="12"/>
        </w:rPr>
        <w:t xml:space="preserve"> </w:t>
      </w:r>
      <w:r w:rsidRPr="003F44CA">
        <w:rPr>
          <w:rStyle w:val="Emphasis"/>
        </w:rPr>
        <w:t>use kinetic weapons to attack physical targets</w:t>
      </w:r>
      <w:r w:rsidRPr="003F44CA">
        <w:rPr>
          <w:sz w:val="16"/>
        </w:rPr>
        <w:t>, and these targets might</w:t>
      </w:r>
      <w:r>
        <w:rPr>
          <w:sz w:val="12"/>
        </w:rPr>
        <w:t xml:space="preserve"> </w:t>
      </w:r>
      <w:r w:rsidRPr="003F44CA">
        <w:rPr>
          <w:sz w:val="16"/>
        </w:rPr>
        <w:t xml:space="preserve">be military or dual purpose in nature as long as they are legitimate targetsunder LOAC. </w:t>
      </w:r>
      <w:r w:rsidRPr="003F44CA">
        <w:rPr>
          <w:rStyle w:val="Emphasis"/>
        </w:rPr>
        <w:t xml:space="preserve">Because </w:t>
      </w:r>
      <w:r w:rsidRPr="006725CB">
        <w:rPr>
          <w:rStyle w:val="Emphasis"/>
          <w:highlight w:val="green"/>
        </w:rPr>
        <w:t>a transition from cyber-only conflict to kinetic conflict</w:t>
      </w:r>
      <w:r w:rsidRPr="006725CB">
        <w:rPr>
          <w:rStyle w:val="Emphasis"/>
          <w:b w:val="0"/>
          <w:sz w:val="12"/>
          <w:highlight w:val="green"/>
          <w:u w:val="none"/>
        </w:rPr>
        <w:t xml:space="preserve"> </w:t>
      </w:r>
      <w:r w:rsidRPr="006725CB">
        <w:rPr>
          <w:rStyle w:val="Emphasis"/>
          <w:highlight w:val="green"/>
        </w:rPr>
        <w:t>would likely constitute an escalation</w:t>
      </w:r>
      <w:r w:rsidRPr="006725CB">
        <w:rPr>
          <w:sz w:val="16"/>
          <w:highlight w:val="green"/>
        </w:rPr>
        <w:t xml:space="preserve"> (</w:t>
      </w:r>
      <w:r w:rsidRPr="003F44CA">
        <w:rPr>
          <w:sz w:val="16"/>
        </w:rPr>
        <w:t>and would in any case make the</w:t>
      </w:r>
      <w:r>
        <w:rPr>
          <w:sz w:val="12"/>
        </w:rPr>
        <w:t xml:space="preserve"> </w:t>
      </w:r>
      <w:r w:rsidRPr="003F44CA">
        <w:rPr>
          <w:sz w:val="16"/>
        </w:rPr>
        <w:t xml:space="preserve">conflict more overt), </w:t>
      </w:r>
      <w:r w:rsidRPr="003F44CA">
        <w:rPr>
          <w:rStyle w:val="StyleBoldUnderline"/>
        </w:rPr>
        <w:t>this point is discussed in more detail below.</w:t>
      </w:r>
    </w:p>
    <w:p w:rsidR="00DC3CE0" w:rsidRDefault="00DC3CE0" w:rsidP="00DC3CE0">
      <w:pPr>
        <w:rPr>
          <w:rStyle w:val="StyleBoldUnderline"/>
        </w:rPr>
      </w:pPr>
    </w:p>
    <w:p w:rsidR="00DC3CE0" w:rsidRPr="00117BCB" w:rsidRDefault="00DC3CE0" w:rsidP="00DC3CE0">
      <w:pPr>
        <w:pStyle w:val="Heading4"/>
        <w:rPr>
          <w:rFonts w:asciiTheme="minorHAnsi" w:hAnsiTheme="minorHAnsi"/>
        </w:rPr>
      </w:pPr>
      <w:r>
        <w:rPr>
          <w:rFonts w:asciiTheme="minorHAnsi" w:hAnsiTheme="minorHAnsi"/>
        </w:rPr>
        <w:t xml:space="preserve">Link Turn – </w:t>
      </w:r>
      <w:r w:rsidRPr="00117BCB">
        <w:rPr>
          <w:rFonts w:asciiTheme="minorHAnsi" w:hAnsiTheme="minorHAnsi"/>
        </w:rPr>
        <w:t xml:space="preserve">Behavior changes the pattern of other countries’ behavior – MUTUAL RESTRAINT makes other countries get on board – reduces cyber arms race worldwide. </w:t>
      </w:r>
    </w:p>
    <w:p w:rsidR="00DC3CE0" w:rsidRPr="00117BCB" w:rsidRDefault="00DC3CE0" w:rsidP="00DC3CE0">
      <w:pPr>
        <w:rPr>
          <w:rFonts w:asciiTheme="minorHAnsi" w:hAnsiTheme="minorHAnsi"/>
          <w:sz w:val="16"/>
        </w:rPr>
      </w:pPr>
      <w:r w:rsidRPr="00117BCB">
        <w:rPr>
          <w:rStyle w:val="StyleStyleBold12pt"/>
          <w:rFonts w:asciiTheme="minorHAnsi" w:hAnsiTheme="minorHAnsi"/>
        </w:rPr>
        <w:t xml:space="preserve">Gompert &amp; Saunders 11 </w:t>
      </w:r>
      <w:r w:rsidRPr="00117BCB">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117BCB">
        <w:rPr>
          <w:rFonts w:asciiTheme="minorHAnsi" w:hAnsiTheme="minorHAnsi"/>
          <w:sz w:val="16"/>
          <w:szCs w:val="16"/>
        </w:rPr>
        <w:t xml:space="preserve"> </w:t>
      </w:r>
      <w:r w:rsidRPr="00117BCB">
        <w:rPr>
          <w:rFonts w:asciiTheme="minorHAnsi" w:hAnsiTheme="minorHAnsi"/>
          <w:sz w:val="16"/>
        </w:rPr>
        <w:t>Director of Studies, Center for Strategic Research</w:t>
      </w:r>
      <w:r w:rsidRPr="00117BCB">
        <w:rPr>
          <w:rFonts w:asciiTheme="minorHAnsi" w:hAnsiTheme="minorHAnsi"/>
          <w:sz w:val="16"/>
          <w:szCs w:val="16"/>
        </w:rPr>
        <w:t xml:space="preserve"> </w:t>
      </w:r>
      <w:r w:rsidRPr="00117BCB">
        <w:rPr>
          <w:rFonts w:asciiTheme="minorHAnsi" w:hAnsiTheme="minorHAnsi"/>
          <w:sz w:val="16"/>
        </w:rPr>
        <w:t>Director, Center for Study of Chinese Military Affairs, “The Paradox of Power</w:t>
      </w:r>
      <w:r w:rsidRPr="00117BCB">
        <w:rPr>
          <w:rFonts w:asciiTheme="minorHAnsi" w:hAnsiTheme="minorHAnsi"/>
          <w:sz w:val="16"/>
          <w:szCs w:val="16"/>
        </w:rPr>
        <w:t xml:space="preserve"> </w:t>
      </w:r>
      <w:r w:rsidRPr="00117BCB">
        <w:rPr>
          <w:rFonts w:asciiTheme="minorHAnsi" w:hAnsiTheme="minorHAnsi"/>
          <w:sz w:val="16"/>
        </w:rPr>
        <w:t xml:space="preserve">Sino-American Strategic Restraint in an Age of Vulnerability”, </w:t>
      </w:r>
      <w:hyperlink r:id="rId8" w:history="1">
        <w:r w:rsidRPr="00117BCB">
          <w:rPr>
            <w:rStyle w:val="Hyperlink"/>
            <w:rFonts w:asciiTheme="minorHAnsi" w:hAnsiTheme="minorHAnsi"/>
            <w:sz w:val="16"/>
          </w:rPr>
          <w:t>http://www.ndu.edu/inss/docuploaded/Paradox%20of%20Power.pdf</w:t>
        </w:r>
      </w:hyperlink>
      <w:r w:rsidRPr="00117BCB">
        <w:rPr>
          <w:rFonts w:asciiTheme="minorHAnsi" w:hAnsiTheme="minorHAnsi"/>
          <w:sz w:val="16"/>
        </w:rPr>
        <w:t>)</w:t>
      </w:r>
    </w:p>
    <w:p w:rsidR="00DC3CE0" w:rsidRPr="00117BCB" w:rsidRDefault="00DC3CE0" w:rsidP="00DC3CE0">
      <w:pPr>
        <w:rPr>
          <w:rFonts w:asciiTheme="minorHAnsi" w:hAnsiTheme="minorHAnsi"/>
        </w:rPr>
      </w:pPr>
    </w:p>
    <w:p w:rsidR="00DC3CE0" w:rsidRPr="00117BCB" w:rsidRDefault="00DC3CE0" w:rsidP="00DC3CE0">
      <w:pPr>
        <w:rPr>
          <w:rFonts w:asciiTheme="minorHAnsi" w:hAnsiTheme="minorHAnsi"/>
          <w:sz w:val="16"/>
        </w:rPr>
      </w:pPr>
      <w:r w:rsidRPr="0093561E">
        <w:rPr>
          <w:rStyle w:val="Emphasis"/>
          <w:rFonts w:asciiTheme="minorHAnsi" w:hAnsiTheme="minorHAnsi"/>
          <w:highlight w:val="green"/>
        </w:rPr>
        <w:t>Behavior will speak at least as loudly as declaratory policy</w:t>
      </w:r>
      <w:r w:rsidRPr="00117BCB">
        <w:rPr>
          <w:rFonts w:asciiTheme="minorHAnsi" w:hAnsiTheme="minorHAnsi"/>
          <w:sz w:val="16"/>
        </w:rPr>
        <w:t>. Two</w:t>
      </w:r>
      <w:r w:rsidRPr="00117BCB">
        <w:rPr>
          <w:rStyle w:val="StyleBoldUnderline"/>
          <w:rFonts w:asciiTheme="minorHAnsi" w:hAnsiTheme="minorHAnsi"/>
        </w:rPr>
        <w:t xml:space="preserve"> </w:t>
      </w:r>
      <w:r w:rsidRPr="0093561E">
        <w:rPr>
          <w:rStyle w:val="StyleBoldUnderline"/>
          <w:rFonts w:asciiTheme="minorHAnsi" w:hAnsiTheme="minorHAnsi"/>
          <w:highlight w:val="green"/>
        </w:rPr>
        <w:t>behaviors that</w:t>
      </w:r>
      <w:r w:rsidRPr="00117BCB">
        <w:rPr>
          <w:rStyle w:val="StyleBoldUnderline"/>
          <w:rFonts w:asciiTheme="minorHAnsi" w:hAnsiTheme="minorHAnsi"/>
        </w:rPr>
        <w:t xml:space="preserve"> could </w:t>
      </w:r>
      <w:r w:rsidRPr="0093561E">
        <w:rPr>
          <w:rStyle w:val="StyleBoldUnderline"/>
          <w:rFonts w:asciiTheme="minorHAnsi" w:hAnsiTheme="minorHAnsi"/>
          <w:highlight w:val="green"/>
        </w:rPr>
        <w:t>undermine</w:t>
      </w:r>
      <w:r w:rsidRPr="00117BCB">
        <w:rPr>
          <w:rStyle w:val="StyleBoldUnderline"/>
          <w:rFonts w:asciiTheme="minorHAnsi" w:hAnsiTheme="minorHAnsi"/>
        </w:rPr>
        <w:t xml:space="preserve"> cyber </w:t>
      </w:r>
      <w:r w:rsidRPr="0093561E">
        <w:rPr>
          <w:rStyle w:val="StyleBoldUnderline"/>
          <w:rFonts w:asciiTheme="minorHAnsi" w:hAnsiTheme="minorHAnsi"/>
          <w:highlight w:val="green"/>
        </w:rPr>
        <w:t>deterrence</w:t>
      </w:r>
      <w:r w:rsidRPr="00117BCB">
        <w:rPr>
          <w:rStyle w:val="StyleBoldUnderline"/>
          <w:rFonts w:asciiTheme="minorHAnsi" w:hAnsiTheme="minorHAnsi"/>
        </w:rPr>
        <w:t xml:space="preserve"> vis-à-vis China </w:t>
      </w:r>
      <w:r w:rsidRPr="0093561E">
        <w:rPr>
          <w:rStyle w:val="StyleBoldUnderline"/>
          <w:rFonts w:asciiTheme="minorHAnsi" w:hAnsiTheme="minorHAnsi"/>
          <w:highlight w:val="green"/>
        </w:rPr>
        <w:t xml:space="preserve">are attacking Chinese networks </w:t>
      </w:r>
      <w:r w:rsidRPr="0093561E">
        <w:rPr>
          <w:rStyle w:val="Emphasis"/>
          <w:rFonts w:asciiTheme="minorHAnsi" w:hAnsiTheme="minorHAnsi"/>
          <w:highlight w:val="green"/>
        </w:rPr>
        <w:t>other than in retaliation</w:t>
      </w:r>
      <w:r w:rsidRPr="00117BCB">
        <w:rPr>
          <w:rStyle w:val="StyleBoldUnderline"/>
          <w:rFonts w:asciiTheme="minorHAnsi" w:hAnsiTheme="minorHAnsi"/>
        </w:rPr>
        <w:t xml:space="preserve"> </w:t>
      </w:r>
      <w:r w:rsidRPr="00117BCB">
        <w:rPr>
          <w:rFonts w:asciiTheme="minorHAnsi" w:hAnsiTheme="minorHAnsi"/>
          <w:sz w:val="16"/>
        </w:rPr>
        <w:t>for Chinese attacks, and failing to retaliate for Chinese attacks.</w:t>
      </w:r>
      <w:r w:rsidRPr="00117BCB">
        <w:rPr>
          <w:rStyle w:val="StyleBoldUnderline"/>
          <w:rFonts w:asciiTheme="minorHAnsi" w:hAnsiTheme="minorHAnsi"/>
        </w:rPr>
        <w:t xml:space="preserve"> </w:t>
      </w:r>
      <w:proofErr w:type="gramStart"/>
      <w:r w:rsidRPr="0093561E">
        <w:rPr>
          <w:rStyle w:val="StyleBoldUnderline"/>
          <w:rFonts w:asciiTheme="minorHAnsi" w:hAnsiTheme="minorHAnsi"/>
          <w:highlight w:val="green"/>
        </w:rPr>
        <w:t>The greater the difference in consequences</w:t>
      </w:r>
      <w:r w:rsidRPr="00117BCB">
        <w:rPr>
          <w:rStyle w:val="StyleBoldUnderline"/>
          <w:rFonts w:asciiTheme="minorHAnsi" w:hAnsiTheme="minorHAnsi"/>
        </w:rPr>
        <w:t xml:space="preserve"> for China between attacking and not attacking the United States, </w:t>
      </w:r>
      <w:r w:rsidRPr="0093561E">
        <w:rPr>
          <w:rStyle w:val="Emphasis"/>
          <w:rFonts w:asciiTheme="minorHAnsi" w:hAnsiTheme="minorHAnsi"/>
          <w:highlight w:val="green"/>
        </w:rPr>
        <w:t>the stronger the deterrence</w:t>
      </w:r>
      <w:r w:rsidRPr="00117BCB">
        <w:rPr>
          <w:rFonts w:asciiTheme="minorHAnsi" w:hAnsiTheme="minorHAnsi"/>
          <w:sz w:val="16"/>
        </w:rPr>
        <w:t>.</w:t>
      </w:r>
      <w:proofErr w:type="gramEnd"/>
      <w:r w:rsidRPr="00117BCB">
        <w:rPr>
          <w:rFonts w:asciiTheme="minorHAnsi" w:hAnsiTheme="minorHAnsi"/>
          <w:sz w:val="16"/>
        </w:rPr>
        <w:t xml:space="preserve"> Moreover, </w:t>
      </w:r>
      <w:r w:rsidRPr="0093561E">
        <w:rPr>
          <w:rStyle w:val="StyleBoldUnderline"/>
          <w:rFonts w:asciiTheme="minorHAnsi" w:hAnsiTheme="minorHAnsi"/>
          <w:highlight w:val="green"/>
        </w:rPr>
        <w:t xml:space="preserve">for the United States to attack Chinese networks absent Chinese attacks </w:t>
      </w:r>
      <w:r w:rsidRPr="0093561E">
        <w:rPr>
          <w:rStyle w:val="Emphasis"/>
          <w:rFonts w:asciiTheme="minorHAnsi" w:hAnsiTheme="minorHAnsi"/>
          <w:highlight w:val="green"/>
        </w:rPr>
        <w:t>would strengthen the hands</w:t>
      </w:r>
      <w:r w:rsidRPr="0093561E">
        <w:rPr>
          <w:rStyle w:val="StyleBoldUnderline"/>
          <w:rFonts w:asciiTheme="minorHAnsi" w:hAnsiTheme="minorHAnsi"/>
          <w:highlight w:val="green"/>
        </w:rPr>
        <w:t xml:space="preserve"> of those Chinese who argue for an aggressive cyber warfare policy and weaken those who argue that China is better off showing restraint.</w:t>
      </w:r>
      <w:r w:rsidRPr="00117BCB">
        <w:rPr>
          <w:rFonts w:asciiTheme="minorHAnsi" w:hAnsiTheme="minorHAnsi"/>
          <w:sz w:val="16"/>
        </w:rPr>
        <w:t xml:space="preserve"> Conversely, U.S. failure to retaliate could undercut the credibility of deterrence insofar as the potential attacker is given reason to think that retaliation will not occur.</w:t>
      </w:r>
    </w:p>
    <w:p w:rsidR="00DC3CE0" w:rsidRPr="00117BCB" w:rsidRDefault="00DC3CE0" w:rsidP="00DC3CE0">
      <w:pPr>
        <w:rPr>
          <w:rFonts w:asciiTheme="minorHAnsi" w:hAnsiTheme="minorHAnsi"/>
          <w:sz w:val="16"/>
          <w:szCs w:val="16"/>
        </w:rPr>
      </w:pPr>
      <w:r w:rsidRPr="0093561E">
        <w:rPr>
          <w:rStyle w:val="StyleBoldUnderline"/>
          <w:rFonts w:asciiTheme="minorHAnsi" w:hAnsiTheme="minorHAnsi"/>
          <w:highlight w:val="green"/>
        </w:rPr>
        <w:t>Such a posture</w:t>
      </w:r>
      <w:r w:rsidRPr="00117BCB">
        <w:rPr>
          <w:rFonts w:asciiTheme="minorHAnsi" w:hAnsiTheme="minorHAnsi"/>
          <w:sz w:val="16"/>
          <w:szCs w:val="16"/>
        </w:rPr>
        <w:t xml:space="preserve"> is the opposite of frequent lesser network interference. It </w:t>
      </w:r>
      <w:r w:rsidRPr="00117BCB">
        <w:rPr>
          <w:rStyle w:val="StyleBoldUnderline"/>
          <w:rFonts w:asciiTheme="minorHAnsi" w:hAnsiTheme="minorHAnsi"/>
        </w:rPr>
        <w:t xml:space="preserve">requires purposeful decisionmaking. The need for calibrated and consistent strategic behavior </w:t>
      </w:r>
      <w:r w:rsidRPr="0093561E">
        <w:rPr>
          <w:rStyle w:val="Emphasis"/>
          <w:rFonts w:asciiTheme="minorHAnsi" w:hAnsiTheme="minorHAnsi"/>
          <w:highlight w:val="green"/>
        </w:rPr>
        <w:t>reinforces the need for strong civilian control,</w:t>
      </w:r>
      <w:r w:rsidRPr="00117BCB">
        <w:rPr>
          <w:rFonts w:asciiTheme="minorHAnsi" w:hAnsiTheme="minorHAnsi"/>
          <w:sz w:val="16"/>
          <w:szCs w:val="16"/>
        </w:rPr>
        <w:t xml:space="preserve"> in both the United States and China. A clear distinction must be made between the technical competence to create and employ cyber weapons and the authority to determine whether, when, against whom, and for what ends to use them. Because it requires strategic behavior and is a matter of war and peace, </w:t>
      </w:r>
      <w:r w:rsidRPr="0093561E">
        <w:rPr>
          <w:rStyle w:val="Emphasis"/>
          <w:rFonts w:asciiTheme="minorHAnsi" w:hAnsiTheme="minorHAnsi"/>
          <w:highlight w:val="green"/>
        </w:rPr>
        <w:t>cyber deterrence must be managed by proper authorities</w:t>
      </w:r>
      <w:r w:rsidRPr="00117BCB">
        <w:rPr>
          <w:rFonts w:asciiTheme="minorHAnsi" w:hAnsiTheme="minorHAnsi"/>
          <w:sz w:val="16"/>
          <w:szCs w:val="16"/>
        </w:rPr>
        <w:t xml:space="preserve"> in the same way all other international uses of force are: politically accountable civilian officials of the executive branch and designated military commanders, </w:t>
      </w:r>
      <w:r w:rsidRPr="0093561E">
        <w:rPr>
          <w:rStyle w:val="Emphasis"/>
          <w:rFonts w:asciiTheme="minorHAnsi" w:hAnsiTheme="minorHAnsi"/>
          <w:highlight w:val="green"/>
        </w:rPr>
        <w:t>with proper Congressional oversight</w:t>
      </w:r>
      <w:r w:rsidRPr="00117BCB">
        <w:rPr>
          <w:rFonts w:asciiTheme="minorHAnsi" w:hAnsiTheme="minorHAnsi"/>
          <w:sz w:val="16"/>
          <w:szCs w:val="16"/>
        </w:rPr>
        <w:t>. The United States is moving in this direction with the creation of U.S. Cyber Command (under U.S. Title 10 and the Secretary of Defense) alongside the National Security Agency (under U.S. Title 50 and the Director of National Intelligence).</w:t>
      </w:r>
    </w:p>
    <w:p w:rsidR="00DC3CE0" w:rsidRPr="00117BCB" w:rsidRDefault="00DC3CE0" w:rsidP="00DC3CE0">
      <w:pPr>
        <w:rPr>
          <w:rFonts w:asciiTheme="minorHAnsi" w:hAnsiTheme="minorHAnsi"/>
          <w:sz w:val="16"/>
          <w:szCs w:val="16"/>
        </w:rPr>
      </w:pPr>
      <w:r w:rsidRPr="00117BCB">
        <w:rPr>
          <w:rFonts w:asciiTheme="minorHAnsi" w:hAnsiTheme="minorHAnsi"/>
          <w:sz w:val="16"/>
          <w:szCs w:val="16"/>
        </w:rPr>
        <w:t xml:space="preserve">The existence of security commitments to U.S. allies (and hypothetically to Chinese allies) may appear to further complicate an already difficult domain. But the cyber security of allies need not and should not be different than their physical security, at least not where destructive cyber warfare is concerned. For starters, a serious cyber attack on a NATO Ally should cause Article V of the Washington Treaty to be invoked; anything less would invite Russia to attempt again the sort of attacks it allegedly sponsored against Estonia (a NATO Ally) and Georgia. By extension, U.S. commitments to the security of Japan, South Korea, and other treaty Allies in Asia should include the option of U.S. retaliation for Chinese cyber attack. Thus, any agreement by the United States and China to show restraint toward the strategic cyberspace of the other must include at least treaty Allies. </w:t>
      </w:r>
    </w:p>
    <w:p w:rsidR="00DC3CE0" w:rsidRDefault="00DC3CE0" w:rsidP="00DC3CE0">
      <w:pPr>
        <w:rPr>
          <w:rFonts w:asciiTheme="minorHAnsi" w:hAnsiTheme="minorHAnsi"/>
          <w:sz w:val="16"/>
        </w:rPr>
      </w:pPr>
      <w:r w:rsidRPr="00117BCB">
        <w:rPr>
          <w:rFonts w:asciiTheme="minorHAnsi" w:hAnsiTheme="minorHAnsi"/>
          <w:sz w:val="16"/>
          <w:szCs w:val="16"/>
        </w:rPr>
        <w:t xml:space="preserve"> </w:t>
      </w:r>
      <w:r w:rsidRPr="00117BCB">
        <w:rPr>
          <w:rFonts w:asciiTheme="minorHAnsi" w:hAnsiTheme="minorHAnsi"/>
          <w:sz w:val="16"/>
        </w:rPr>
        <w:t xml:space="preserve">Finally, </w:t>
      </w:r>
      <w:r w:rsidRPr="0093561E">
        <w:rPr>
          <w:rStyle w:val="StyleBoldUnderline"/>
          <w:rFonts w:asciiTheme="minorHAnsi" w:hAnsiTheme="minorHAnsi"/>
          <w:highlight w:val="green"/>
        </w:rPr>
        <w:t xml:space="preserve">Sino-American mutual restraint in cyberspace </w:t>
      </w:r>
      <w:r w:rsidRPr="0093561E">
        <w:rPr>
          <w:rStyle w:val="Emphasis"/>
          <w:rFonts w:asciiTheme="minorHAnsi" w:hAnsiTheme="minorHAnsi"/>
          <w:highlight w:val="green"/>
        </w:rPr>
        <w:t>could be extended to cooperation against common third-party threats in that domain.</w:t>
      </w:r>
      <w:r w:rsidRPr="00117BCB">
        <w:rPr>
          <w:rFonts w:asciiTheme="minorHAnsi" w:hAnsiTheme="minorHAnsi"/>
          <w:sz w:val="16"/>
        </w:rPr>
        <w:t xml:space="preserve"> </w:t>
      </w:r>
      <w:r w:rsidRPr="00117BCB">
        <w:rPr>
          <w:rStyle w:val="StyleBoldUnderline"/>
          <w:rFonts w:asciiTheme="minorHAnsi" w:hAnsiTheme="minorHAnsi"/>
        </w:rPr>
        <w:t>Both countries have two sets of cyber security concerns</w:t>
      </w:r>
      <w:r w:rsidRPr="00117BCB">
        <w:rPr>
          <w:rFonts w:asciiTheme="minorHAnsi" w:hAnsiTheme="minorHAnsi"/>
          <w:sz w:val="16"/>
        </w:rPr>
        <w:t xml:space="preserve">: </w:t>
      </w:r>
      <w:r w:rsidRPr="00117BCB">
        <w:rPr>
          <w:rStyle w:val="StyleBoldUnderline"/>
          <w:rFonts w:asciiTheme="minorHAnsi" w:hAnsiTheme="minorHAnsi"/>
        </w:rPr>
        <w:t>high-end state threats</w:t>
      </w:r>
      <w:r w:rsidRPr="00117BCB">
        <w:rPr>
          <w:rFonts w:asciiTheme="minorHAnsi" w:hAnsiTheme="minorHAnsi"/>
          <w:sz w:val="16"/>
        </w:rPr>
        <w:t xml:space="preserve">, </w:t>
      </w:r>
      <w:r w:rsidRPr="00117BCB">
        <w:rPr>
          <w:rStyle w:val="StyleBoldUnderline"/>
          <w:rFonts w:asciiTheme="minorHAnsi" w:hAnsiTheme="minorHAnsi"/>
        </w:rPr>
        <w:t>and all other state and nonstate threats</w:t>
      </w:r>
      <w:r w:rsidRPr="00117BCB">
        <w:rPr>
          <w:rFonts w:asciiTheme="minorHAnsi" w:hAnsiTheme="minorHAnsi"/>
          <w:sz w:val="16"/>
        </w:rPr>
        <w:t xml:space="preserve">. For the former, deterrence is necessary and feasible; for the latter, it is less necessary and less feasible. </w:t>
      </w:r>
      <w:r w:rsidRPr="0093561E">
        <w:rPr>
          <w:rFonts w:asciiTheme="minorHAnsi" w:hAnsiTheme="minorHAnsi"/>
          <w:sz w:val="16"/>
          <w:highlight w:val="green"/>
        </w:rPr>
        <w:t>U</w:t>
      </w:r>
      <w:r w:rsidRPr="0093561E">
        <w:rPr>
          <w:rStyle w:val="StyleBoldUnderline"/>
          <w:rFonts w:asciiTheme="minorHAnsi" w:hAnsiTheme="minorHAnsi"/>
          <w:highlight w:val="green"/>
        </w:rPr>
        <w:t xml:space="preserve">.S. and Chinese security against all other state and nonstate cyber threats </w:t>
      </w:r>
      <w:r w:rsidRPr="0093561E">
        <w:rPr>
          <w:rStyle w:val="Emphasis"/>
          <w:rFonts w:asciiTheme="minorHAnsi" w:hAnsiTheme="minorHAnsi"/>
          <w:highlight w:val="green"/>
        </w:rPr>
        <w:t>could be improved through Sino-American cooperation</w:t>
      </w:r>
      <w:r w:rsidRPr="00117BCB">
        <w:rPr>
          <w:rFonts w:asciiTheme="minorHAnsi" w:hAnsiTheme="minorHAnsi"/>
          <w:sz w:val="16"/>
        </w:rPr>
        <w:t>, whether in bilateral or multilateral settings. At a minimum, exchanging information on potential attackers and attacks, notifying alerts, and extraordinary measures would be worthwhile, as gaining wide acceptance of mutual strategic restraint in cyberspace. While such cooperation is not essential for mutual restraint, it would be a natural and beneficial supplement.</w:t>
      </w:r>
    </w:p>
    <w:p w:rsidR="00DC3CE0" w:rsidRDefault="00DC3CE0" w:rsidP="00DC3CE0">
      <w:pPr>
        <w:rPr>
          <w:rStyle w:val="StyleBoldUnderline"/>
        </w:rPr>
      </w:pPr>
    </w:p>
    <w:p w:rsidR="00DC3CE0" w:rsidRDefault="00DC3CE0" w:rsidP="00DC3CE0">
      <w:pPr>
        <w:rPr>
          <w:rStyle w:val="StyleBoldUnderline"/>
        </w:rPr>
      </w:pPr>
    </w:p>
    <w:p w:rsidR="00DC3CE0" w:rsidRDefault="00DC3CE0" w:rsidP="00DC3CE0">
      <w:pPr>
        <w:pStyle w:val="Heading3"/>
      </w:pPr>
    </w:p>
    <w:p w:rsidR="00DC3CE0" w:rsidRDefault="00DC3CE0" w:rsidP="00DC3CE0">
      <w:pPr>
        <w:pStyle w:val="Heading3"/>
      </w:pPr>
      <w:r>
        <w:t>2AC AT: Consultation not restriction</w:t>
      </w:r>
    </w:p>
    <w:p w:rsidR="00DC3CE0" w:rsidRPr="003937E1" w:rsidRDefault="00DC3CE0" w:rsidP="00DC3CE0">
      <w:pPr>
        <w:pStyle w:val="Heading4"/>
        <w:rPr>
          <w:u w:val="single"/>
        </w:rPr>
      </w:pPr>
      <w:r w:rsidRPr="003937E1">
        <w:t>1. We meet and CI -- statutory restrictions include 5 things</w:t>
      </w:r>
    </w:p>
    <w:p w:rsidR="00DC3CE0" w:rsidRPr="003937E1" w:rsidRDefault="00DC3CE0" w:rsidP="00DC3CE0">
      <w:pPr>
        <w:rPr>
          <w:sz w:val="16"/>
        </w:rPr>
      </w:pPr>
      <w:r w:rsidRPr="003937E1">
        <w:rPr>
          <w:rStyle w:val="StyleStyleBold12pt"/>
          <w:sz w:val="22"/>
        </w:rPr>
        <w:t xml:space="preserve">KAISER 80 </w:t>
      </w:r>
      <w:r w:rsidRPr="003937E1">
        <w:rPr>
          <w:rStyle w:val="StyleStyleBold12pt"/>
          <w:b w:val="0"/>
        </w:rPr>
        <w:t xml:space="preserve">The Official Specialist in American National Government, Congressional Research Service, </w:t>
      </w:r>
      <w:proofErr w:type="gramStart"/>
      <w:r w:rsidRPr="003937E1">
        <w:rPr>
          <w:rStyle w:val="StyleStyleBold12pt"/>
          <w:b w:val="0"/>
        </w:rPr>
        <w:t>the</w:t>
      </w:r>
      <w:proofErr w:type="gramEnd"/>
      <w:r w:rsidRPr="003937E1">
        <w:rPr>
          <w:rStyle w:val="StyleStyleBold12pt"/>
          <w:b w:val="0"/>
        </w:rPr>
        <w:t xml:space="preserve"> Library of Congress</w:t>
      </w:r>
      <w:r w:rsidRPr="003937E1">
        <w:rPr>
          <w:sz w:val="16"/>
        </w:rPr>
        <w:t xml:space="preserve"> [Congressional Action to Overturn Agency Rules: Alternatives to the Legislative Veto; Kaiser, Frederick M., 32 Admin. L. Rev. 667 (1980)] </w:t>
      </w:r>
    </w:p>
    <w:p w:rsidR="00DC3CE0" w:rsidRPr="003937E1" w:rsidRDefault="00DC3CE0" w:rsidP="00DC3CE0">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enforcement, or that seriously impede or even preempt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DC3CE0" w:rsidRPr="003937E1" w:rsidRDefault="00DC3CE0" w:rsidP="00DC3CE0">
      <w:pPr>
        <w:rPr>
          <w:rStyle w:val="StyleBoldUnderline"/>
        </w:rPr>
      </w:pPr>
      <w:r w:rsidRPr="003937E1">
        <w:rPr>
          <w:rStyle w:val="StyleBoldUnderline"/>
        </w:rPr>
        <w:t>It is</w:t>
      </w:r>
      <w:r w:rsidRPr="003937E1">
        <w:rPr>
          <w:sz w:val="16"/>
        </w:rPr>
        <w:t xml:space="preserve"> also </w:t>
      </w:r>
      <w:r w:rsidRPr="003937E1">
        <w:rPr>
          <w:rStyle w:val="StyleBoldUnderline"/>
        </w:rPr>
        <w:t xml:space="preserve">valuable to examine </w:t>
      </w:r>
      <w:r w:rsidRPr="003937E1">
        <w:rPr>
          <w:rStyle w:val="Emphasis"/>
          <w:highlight w:val="cyan"/>
        </w:rPr>
        <w:t>nonstatutory</w:t>
      </w:r>
      <w:r w:rsidRPr="003937E1">
        <w:rPr>
          <w:rStyle w:val="StyleBoldUnderline"/>
          <w:highlight w:val="cyan"/>
        </w:rPr>
        <w:t xml:space="preserve"> controls available to the Congress</w:t>
      </w:r>
      <w:r w:rsidRPr="003937E1">
        <w:rPr>
          <w:rStyle w:val="StyleBoldUnderline"/>
        </w:rPr>
        <w:t>:</w:t>
      </w:r>
    </w:p>
    <w:p w:rsidR="00DC3CE0" w:rsidRPr="003937E1" w:rsidRDefault="00DC3CE0" w:rsidP="00DC3CE0">
      <w:pPr>
        <w:rPr>
          <w:rStyle w:val="StyleBoldUnderline"/>
        </w:rPr>
      </w:pPr>
      <w:r w:rsidRPr="003937E1">
        <w:rPr>
          <w:rStyle w:val="StyleBoldUnderline"/>
        </w:rPr>
        <w:t xml:space="preserve">1. </w:t>
      </w:r>
      <w:proofErr w:type="gramStart"/>
      <w:r w:rsidRPr="003937E1">
        <w:rPr>
          <w:rStyle w:val="StyleBoldUnderline"/>
        </w:rPr>
        <w:t>legislative</w:t>
      </w:r>
      <w:proofErr w:type="gramEnd"/>
      <w:r w:rsidRPr="003937E1">
        <w:rPr>
          <w:rStyle w:val="StyleBoldUnderline"/>
        </w:rPr>
        <w:t xml:space="preserve">, </w:t>
      </w:r>
      <w:r w:rsidRPr="003937E1">
        <w:rPr>
          <w:rStyle w:val="StyleBoldUnderline"/>
          <w:highlight w:val="cyan"/>
        </w:rPr>
        <w:t>oversight</w:t>
      </w:r>
      <w:r w:rsidRPr="003937E1">
        <w:rPr>
          <w:rStyle w:val="StyleBoldUnderline"/>
        </w:rPr>
        <w:t>, investigative, and confirmation hearings;</w:t>
      </w:r>
    </w:p>
    <w:p w:rsidR="00DC3CE0" w:rsidRPr="003937E1" w:rsidRDefault="00DC3CE0" w:rsidP="00DC3CE0">
      <w:pPr>
        <w:rPr>
          <w:rStyle w:val="Emphasis"/>
        </w:rPr>
      </w:pPr>
      <w:r w:rsidRPr="003937E1">
        <w:rPr>
          <w:rStyle w:val="StyleBoldUnderline"/>
        </w:rPr>
        <w:t xml:space="preserve">2. </w:t>
      </w:r>
      <w:proofErr w:type="gramStart"/>
      <w:r w:rsidRPr="003937E1">
        <w:rPr>
          <w:rStyle w:val="StyleBoldUnderline"/>
        </w:rPr>
        <w:t>establishment</w:t>
      </w:r>
      <w:proofErr w:type="gramEnd"/>
      <w:r w:rsidRPr="003937E1">
        <w:rPr>
          <w:rStyle w:val="StyleBoldUnderline"/>
        </w:rPr>
        <w:t xml:space="preserve"> of select </w:t>
      </w:r>
      <w:r w:rsidRPr="003937E1">
        <w:rPr>
          <w:rStyle w:val="StyleBoldUnderline"/>
          <w:highlight w:val="cyan"/>
        </w:rPr>
        <w:t>committees</w:t>
      </w:r>
      <w:r w:rsidRPr="003937E1">
        <w:rPr>
          <w:sz w:val="16"/>
        </w:rPr>
        <w:t xml:space="preserve"> and specialized subcommittees </w:t>
      </w:r>
      <w:r w:rsidRPr="003937E1">
        <w:rPr>
          <w:rStyle w:val="StyleBoldUnderline"/>
        </w:rPr>
        <w:t xml:space="preserve">to oversee </w:t>
      </w:r>
      <w:r w:rsidRPr="003937E1">
        <w:rPr>
          <w:sz w:val="16"/>
        </w:rPr>
        <w:t>agency rulemaking and enforcement;</w:t>
      </w:r>
      <w:r w:rsidRPr="003937E1">
        <w:rPr>
          <w:sz w:val="16"/>
          <w:highlight w:val="cyan"/>
        </w:rPr>
        <w:t xml:space="preserve"> </w:t>
      </w:r>
      <w:r w:rsidRPr="003937E1">
        <w:rPr>
          <w:rStyle w:val="StyleBoldUnderline"/>
        </w:rPr>
        <w:t xml:space="preserve">3. </w:t>
      </w:r>
      <w:proofErr w:type="gramStart"/>
      <w:r w:rsidRPr="003937E1">
        <w:rPr>
          <w:rStyle w:val="StyleBoldUnderline"/>
          <w:highlight w:val="cyan"/>
        </w:rPr>
        <w:t>directives</w:t>
      </w:r>
      <w:proofErr w:type="gramEnd"/>
      <w:r w:rsidRPr="003937E1">
        <w:rPr>
          <w:rStyle w:val="StyleBoldUnderline"/>
        </w:rPr>
        <w:t xml:space="preserve"> in committee reports</w:t>
      </w:r>
      <w:r w:rsidRPr="003937E1">
        <w:rPr>
          <w:sz w:val="16"/>
        </w:rPr>
        <w:t xml:space="preserve">, especially those accompanying legislation, authorizations, and appropriations, </w:t>
      </w:r>
      <w:r w:rsidRPr="003937E1">
        <w:rPr>
          <w:rStyle w:val="StyleBoldUnderline"/>
        </w:rPr>
        <w:t>regarding rules or their implementation;</w:t>
      </w:r>
      <w:r w:rsidRPr="003937E1">
        <w:rPr>
          <w:rStyle w:val="StyleBoldUnderline"/>
          <w:highlight w:val="cyan"/>
        </w:rPr>
        <w:t xml:space="preserve"> </w:t>
      </w:r>
      <w:r w:rsidRPr="003937E1">
        <w:rPr>
          <w:rStyle w:val="StyleBoldUnderline"/>
        </w:rPr>
        <w:t xml:space="preserve">4. </w:t>
      </w:r>
      <w:proofErr w:type="gramStart"/>
      <w:r w:rsidRPr="003937E1">
        <w:rPr>
          <w:rStyle w:val="StyleBoldUnderline"/>
          <w:highlight w:val="cyan"/>
        </w:rPr>
        <w:t>House and Senate floor statements</w:t>
      </w:r>
      <w:r w:rsidRPr="003937E1">
        <w:rPr>
          <w:sz w:val="16"/>
        </w:rPr>
        <w:t xml:space="preserve"> critical of proposed, projected, or ongoing administrative action; and</w:t>
      </w:r>
      <w:r w:rsidRPr="003937E1">
        <w:rPr>
          <w:sz w:val="16"/>
          <w:highlight w:val="cyan"/>
        </w:rPr>
        <w:t xml:space="preserve"> </w:t>
      </w:r>
      <w:r w:rsidRPr="003937E1">
        <w:rPr>
          <w:sz w:val="16"/>
        </w:rPr>
        <w:t>5</w:t>
      </w:r>
      <w:r w:rsidRPr="003937E1">
        <w:rPr>
          <w:rStyle w:val="StyleBoldUnderline"/>
        </w:rPr>
        <w:t>.</w:t>
      </w:r>
      <w:proofErr w:type="gramEnd"/>
      <w:r w:rsidRPr="003937E1">
        <w:rPr>
          <w:rStyle w:val="StyleBoldUnderline"/>
        </w:rPr>
        <w:t xml:space="preserve"> </w:t>
      </w:r>
      <w:proofErr w:type="gramStart"/>
      <w:r w:rsidRPr="003937E1">
        <w:rPr>
          <w:rStyle w:val="StyleBoldUnderline"/>
          <w:highlight w:val="cyan"/>
        </w:rPr>
        <w:t>direct</w:t>
      </w:r>
      <w:proofErr w:type="gramEnd"/>
      <w:r w:rsidRPr="003937E1">
        <w:rPr>
          <w:rStyle w:val="StyleBoldUnderline"/>
          <w:highlight w:val="cyan"/>
        </w:rPr>
        <w:t xml:space="preserve"> contact</w:t>
      </w:r>
      <w:r w:rsidRPr="003937E1">
        <w:rPr>
          <w:sz w:val="16"/>
        </w:rPr>
        <w:t xml:space="preserve"> between a congressional office and the agency or office in question.</w:t>
      </w:r>
      <w:r w:rsidRPr="003937E1">
        <w:rPr>
          <w:sz w:val="16"/>
          <w:highlight w:val="cyan"/>
        </w:rPr>
        <w:t xml:space="preserve"> </w:t>
      </w:r>
      <w:r w:rsidRPr="003937E1">
        <w:rPr>
          <w:rStyle w:val="StyleBoldUnderline"/>
        </w:rPr>
        <w:t>Such mechanisms are all indirect influences; unlike statutory provisions</w:t>
      </w:r>
      <w:r w:rsidRPr="003937E1">
        <w:rPr>
          <w:sz w:val="16"/>
        </w:rPr>
        <w:t xml:space="preserve">, </w:t>
      </w:r>
      <w:r w:rsidRPr="003937E1">
        <w:rPr>
          <w:rStyle w:val="StyleBoldUnderline"/>
        </w:rPr>
        <w:t>they are neither self-enforcing nor legally binding</w:t>
      </w:r>
      <w:r w:rsidRPr="003937E1">
        <w:rPr>
          <w:sz w:val="16"/>
        </w:rPr>
        <w:t xml:space="preserve"> by themselves. Nonetheless, </w:t>
      </w:r>
      <w:r w:rsidRPr="003937E1">
        <w:rPr>
          <w:rStyle w:val="StyleBoldUnderline"/>
        </w:rPr>
        <w:t xml:space="preserve">nonstatutory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r w:rsidRPr="003937E1">
        <w:rPr>
          <w:rStyle w:val="StyleBoldUnderline"/>
        </w:rPr>
        <w:t xml:space="preserve">It is </w:t>
      </w:r>
      <w:r w:rsidRPr="003937E1">
        <w:rPr>
          <w:rStyle w:val="Emphasis"/>
        </w:rPr>
        <w:t>impossible</w:t>
      </w:r>
      <w:r w:rsidRPr="003937E1">
        <w:rPr>
          <w:rStyle w:val="StyleBoldUnderline"/>
        </w:rPr>
        <w:t xml:space="preserve">, in a </w:t>
      </w:r>
      <w:r w:rsidRPr="003937E1">
        <w:rPr>
          <w:rStyle w:val="Emphasis"/>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rPr>
        <w:t>concentrates</w:t>
      </w:r>
      <w:r w:rsidRPr="003937E1">
        <w:rPr>
          <w:rStyle w:val="StyleBoldUnderline"/>
        </w:rPr>
        <w:t xml:space="preserve"> upon the </w:t>
      </w:r>
      <w:r w:rsidRPr="003937E1">
        <w:rPr>
          <w:rStyle w:val="Emphasis"/>
        </w:rPr>
        <w:t xml:space="preserve">more direct </w:t>
      </w:r>
      <w:r w:rsidRPr="003937E1">
        <w:rPr>
          <w:rStyle w:val="Emphasis"/>
          <w:highlight w:val="cyan"/>
        </w:rPr>
        <w:t>statutory devices</w:t>
      </w:r>
      <w:r w:rsidRPr="003937E1">
        <w:rPr>
          <w:rStyle w:val="Emphasis"/>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The 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r w:rsidRPr="003937E1">
        <w:rPr>
          <w:rStyle w:val="StyleBoldUnderline"/>
        </w:rPr>
        <w:t xml:space="preserve">1. </w:t>
      </w:r>
      <w:proofErr w:type="gramStart"/>
      <w:r w:rsidRPr="003937E1">
        <w:rPr>
          <w:rStyle w:val="StyleBoldUnderline"/>
          <w:highlight w:val="cyan"/>
        </w:rPr>
        <w:t>single</w:t>
      </w:r>
      <w:proofErr w:type="gramEnd"/>
      <w:r w:rsidRPr="003937E1">
        <w:rPr>
          <w:rStyle w:val="StyleBoldUnderline"/>
          <w:highlight w:val="cyan"/>
        </w:rPr>
        <w:t>-purpose provisions to overturn or preempt</w:t>
      </w:r>
      <w:r w:rsidRPr="003937E1">
        <w:rPr>
          <w:rStyle w:val="StyleBoldUnderline"/>
        </w:rPr>
        <w:t xml:space="preserve"> a specific rule</w:t>
      </w:r>
      <w:r w:rsidRPr="003937E1">
        <w:rPr>
          <w:sz w:val="16"/>
        </w:rPr>
        <w:t>;</w:t>
      </w:r>
      <w:r w:rsidRPr="003937E1">
        <w:rPr>
          <w:sz w:val="16"/>
          <w:highlight w:val="cyan"/>
        </w:rPr>
        <w:t xml:space="preserve"> </w:t>
      </w:r>
      <w:r w:rsidRPr="003937E1">
        <w:rPr>
          <w:rStyle w:val="StyleBoldUnderline"/>
        </w:rPr>
        <w:t xml:space="preserve">2. </w:t>
      </w:r>
      <w:proofErr w:type="gramStart"/>
      <w:r w:rsidRPr="003937E1">
        <w:rPr>
          <w:rStyle w:val="StyleBoldUnderline"/>
          <w:highlight w:val="cyan"/>
        </w:rPr>
        <w:t>alte</w:t>
      </w:r>
      <w:r w:rsidRPr="004310FB">
        <w:rPr>
          <w:rStyle w:val="Emphasis"/>
          <w:highlight w:val="cyan"/>
        </w:rPr>
        <w:t>rations</w:t>
      </w:r>
      <w:proofErr w:type="gramEnd"/>
      <w:r w:rsidRPr="004310FB">
        <w:rPr>
          <w:rStyle w:val="Emphasis"/>
          <w:highlight w:val="cyan"/>
        </w:rPr>
        <w:t xml:space="preserve"> in</w:t>
      </w:r>
      <w:r w:rsidRPr="004310FB">
        <w:rPr>
          <w:rStyle w:val="Emphasis"/>
        </w:rPr>
        <w:t xml:space="preserve"> program </w:t>
      </w:r>
      <w:r w:rsidRPr="004310FB">
        <w:rPr>
          <w:rStyle w:val="Emphasis"/>
          <w:highlight w:val="cyan"/>
        </w:rPr>
        <w:t>authority that remove jurisdiction</w:t>
      </w:r>
      <w:r w:rsidRPr="004310FB">
        <w:rPr>
          <w:rStyle w:val="Emphasis"/>
        </w:rPr>
        <w:t xml:space="preserve"> </w:t>
      </w:r>
      <w:r w:rsidRPr="003937E1">
        <w:rPr>
          <w:sz w:val="16"/>
        </w:rPr>
        <w:t>from an agency;</w:t>
      </w:r>
      <w:r w:rsidRPr="003937E1">
        <w:rPr>
          <w:sz w:val="16"/>
          <w:highlight w:val="cyan"/>
        </w:rPr>
        <w:t xml:space="preserve"> </w:t>
      </w:r>
      <w:r w:rsidRPr="003937E1">
        <w:rPr>
          <w:rStyle w:val="StyleBoldUnderline"/>
        </w:rPr>
        <w:t xml:space="preserve">3. </w:t>
      </w:r>
      <w:proofErr w:type="gramStart"/>
      <w:r w:rsidRPr="003937E1">
        <w:rPr>
          <w:rStyle w:val="StyleBoldUnderline"/>
          <w:highlight w:val="cyan"/>
        </w:rPr>
        <w:t>agency</w:t>
      </w:r>
      <w:proofErr w:type="gramEnd"/>
      <w:r w:rsidRPr="003937E1">
        <w:rPr>
          <w:rStyle w:val="StyleBoldUnderline"/>
          <w:highlight w:val="cyan"/>
        </w:rPr>
        <w:t xml:space="preserve"> authorization and appropriation limitations</w:t>
      </w:r>
      <w:r w:rsidRPr="003937E1">
        <w:rPr>
          <w:sz w:val="16"/>
        </w:rPr>
        <w:t>;</w:t>
      </w:r>
      <w:r w:rsidRPr="003937E1">
        <w:rPr>
          <w:sz w:val="16"/>
          <w:highlight w:val="cyan"/>
        </w:rPr>
        <w:t xml:space="preserve"> </w:t>
      </w:r>
      <w:r w:rsidRPr="003937E1">
        <w:rPr>
          <w:rStyle w:val="StyleBoldUnderline"/>
        </w:rPr>
        <w:t xml:space="preserve">4. </w:t>
      </w:r>
      <w:proofErr w:type="gramStart"/>
      <w:r w:rsidRPr="004310FB">
        <w:rPr>
          <w:rStyle w:val="Emphasis"/>
          <w:highlight w:val="cyan"/>
        </w:rPr>
        <w:t>inter</w:t>
      </w:r>
      <w:proofErr w:type="gramEnd"/>
      <w:r w:rsidRPr="004310FB">
        <w:rPr>
          <w:rStyle w:val="Emphasis"/>
          <w:highlight w:val="cyan"/>
        </w:rPr>
        <w:t>-agency consultation requirements</w:t>
      </w:r>
      <w:r w:rsidRPr="004310FB">
        <w:rPr>
          <w:rStyle w:val="Emphasis"/>
        </w:rPr>
        <w:t xml:space="preserve">; </w:t>
      </w:r>
      <w:r w:rsidRPr="003937E1">
        <w:rPr>
          <w:rStyle w:val="StyleBoldUnderline"/>
        </w:rPr>
        <w:t>and</w:t>
      </w:r>
      <w:r w:rsidRPr="003937E1">
        <w:rPr>
          <w:rStyle w:val="StyleBoldUnderline"/>
          <w:highlight w:val="cyan"/>
        </w:rPr>
        <w:t xml:space="preserve"> </w:t>
      </w:r>
      <w:r w:rsidRPr="003937E1">
        <w:rPr>
          <w:rStyle w:val="StyleBoldUnderline"/>
        </w:rPr>
        <w:t xml:space="preserve">5. </w:t>
      </w:r>
      <w:proofErr w:type="gramStart"/>
      <w:r w:rsidRPr="004310FB">
        <w:rPr>
          <w:rStyle w:val="Emphasis"/>
          <w:highlight w:val="cyan"/>
        </w:rPr>
        <w:t>congressional</w:t>
      </w:r>
      <w:proofErr w:type="gramEnd"/>
      <w:r w:rsidRPr="004310FB">
        <w:rPr>
          <w:rStyle w:val="Emphasis"/>
          <w:highlight w:val="cyan"/>
        </w:rPr>
        <w:t xml:space="preserve"> prior notification provisions</w:t>
      </w:r>
    </w:p>
    <w:p w:rsidR="00DC3CE0" w:rsidRPr="003937E1" w:rsidRDefault="00DC3CE0" w:rsidP="00DC3CE0">
      <w:pPr>
        <w:rPr>
          <w:rStyle w:val="Emphasis"/>
        </w:rPr>
      </w:pPr>
    </w:p>
    <w:p w:rsidR="00DC3CE0" w:rsidRPr="005A004B" w:rsidRDefault="00DC3CE0" w:rsidP="00DC3CE0">
      <w:pPr>
        <w:pStyle w:val="Heading4"/>
        <w:rPr>
          <w:rStyle w:val="Emphasis"/>
          <w:b/>
          <w:u w:val="none"/>
        </w:rPr>
      </w:pPr>
      <w:r w:rsidRPr="005A004B">
        <w:rPr>
          <w:rStyle w:val="Emphasis"/>
          <w:b/>
          <w:u w:val="none"/>
        </w:rPr>
        <w:t xml:space="preserve">2. Prefer it </w:t>
      </w:r>
    </w:p>
    <w:p w:rsidR="00DC3CE0" w:rsidRPr="005A004B" w:rsidRDefault="00DC3CE0" w:rsidP="00DC3CE0">
      <w:pPr>
        <w:pStyle w:val="Heading4"/>
        <w:rPr>
          <w:rStyle w:val="Emphasis"/>
          <w:b/>
          <w:u w:val="none"/>
        </w:rPr>
      </w:pPr>
      <w:r w:rsidRPr="005A004B">
        <w:rPr>
          <w:rStyle w:val="Emphasis"/>
          <w:b/>
          <w:u w:val="none"/>
        </w:rPr>
        <w:t xml:space="preserve">a) Predictability -- exclusive interps are key to resolutional stability -- best for limits and pre-round research </w:t>
      </w:r>
    </w:p>
    <w:p w:rsidR="00DC3CE0" w:rsidRPr="005A004B" w:rsidRDefault="00DC3CE0" w:rsidP="00DC3CE0">
      <w:pPr>
        <w:pStyle w:val="Heading4"/>
        <w:rPr>
          <w:rStyle w:val="Emphasis"/>
          <w:b/>
          <w:u w:val="none"/>
        </w:rPr>
      </w:pPr>
      <w:r w:rsidRPr="005A004B">
        <w:rPr>
          <w:rStyle w:val="Emphasis"/>
          <w:b/>
          <w:u w:val="none"/>
        </w:rPr>
        <w:t xml:space="preserve">b) Education -- interbranch consultation is the heart of the literature and is how congress has restricted the president in the past -- we provide the best real world education </w:t>
      </w:r>
    </w:p>
    <w:p w:rsidR="00DC3CE0" w:rsidRPr="003937E1" w:rsidRDefault="00DC3CE0" w:rsidP="00DC3CE0">
      <w:pPr>
        <w:pStyle w:val="Heading4"/>
        <w:rPr>
          <w:rStyle w:val="Emphasis"/>
          <w:u w:val="none"/>
        </w:rPr>
      </w:pPr>
      <w:r>
        <w:rPr>
          <w:rStyle w:val="Emphasis"/>
          <w:u w:val="none"/>
        </w:rPr>
        <w:t xml:space="preserve">3. </w:t>
      </w:r>
      <w:r w:rsidRPr="003937E1">
        <w:rPr>
          <w:rFonts w:eastAsia="Times New Roman"/>
        </w:rPr>
        <w:t>Reas</w:t>
      </w:r>
      <w:r>
        <w:rPr>
          <w:rFonts w:eastAsia="Times New Roman"/>
        </w:rPr>
        <w:t>onability -- competing interpretations are arbitrary and make aff prep impossible</w:t>
      </w:r>
    </w:p>
    <w:p w:rsidR="00DC3CE0" w:rsidRDefault="00DC3CE0" w:rsidP="00DC3CE0">
      <w:pPr>
        <w:pStyle w:val="Heading3"/>
      </w:pPr>
    </w:p>
    <w:p w:rsidR="00DC3CE0" w:rsidRDefault="00DC3CE0" w:rsidP="00DC3CE0">
      <w:pPr>
        <w:pStyle w:val="Heading3"/>
      </w:pPr>
      <w:r>
        <w:t>XO CP 2AC</w:t>
      </w:r>
    </w:p>
    <w:p w:rsidR="00DC3CE0" w:rsidRDefault="00DC3CE0" w:rsidP="00DC3CE0">
      <w:pPr>
        <w:keepNext/>
        <w:keepLines/>
        <w:spacing w:before="200"/>
        <w:outlineLvl w:val="3"/>
        <w:rPr>
          <w:rFonts w:eastAsiaTheme="majorEastAsia" w:cstheme="majorBidi"/>
          <w:b/>
          <w:bCs/>
          <w:iCs/>
          <w:sz w:val="26"/>
        </w:rPr>
      </w:pPr>
      <w:r>
        <w:rPr>
          <w:rFonts w:eastAsiaTheme="majorEastAsia" w:cstheme="majorBidi"/>
          <w:b/>
          <w:bCs/>
          <w:iCs/>
          <w:sz w:val="26"/>
        </w:rPr>
        <w:t>Only a change in CHECKS AND BALANCES solve – international distrust of US policies means the cred advantage is still a DA to the CP</w:t>
      </w:r>
    </w:p>
    <w:p w:rsidR="00DC3CE0" w:rsidRPr="003F56A7" w:rsidRDefault="00DC3CE0" w:rsidP="00DC3CE0">
      <w:pPr>
        <w:rPr>
          <w:sz w:val="16"/>
        </w:rPr>
      </w:pPr>
      <w:r w:rsidRPr="00AE7F8E">
        <w:rPr>
          <w:rStyle w:val="StyleStyleBold12pt"/>
        </w:rPr>
        <w:t>Rothschild 13</w:t>
      </w:r>
      <w:r w:rsidRPr="003F56A7">
        <w:rPr>
          <w:sz w:val="16"/>
        </w:rPr>
        <w:t xml:space="preserve"> (Matthew, Feb 4, "The Danger's of Obama's Cyber War Power Grab," </w:t>
      </w:r>
      <w:hyperlink r:id="rId9" w:history="1">
        <w:r w:rsidRPr="003F56A7">
          <w:rPr>
            <w:rStyle w:val="Hyperlink"/>
            <w:sz w:val="16"/>
          </w:rPr>
          <w:t>www.progressive.org/dangers-of-obama-cyber-war-power-grab</w:t>
        </w:r>
      </w:hyperlink>
      <w:r w:rsidRPr="003F56A7">
        <w:rPr>
          <w:sz w:val="16"/>
        </w:rPr>
        <w:t>)</w:t>
      </w:r>
    </w:p>
    <w:p w:rsidR="00DC3CE0" w:rsidRDefault="00DC3CE0" w:rsidP="00DC3CE0"/>
    <w:p w:rsidR="00DC3CE0" w:rsidRPr="003F56A7" w:rsidRDefault="00DC3CE0" w:rsidP="00DC3CE0">
      <w:pPr>
        <w:rPr>
          <w:rStyle w:val="StyleBoldUnderline"/>
        </w:rPr>
      </w:pPr>
      <w:r w:rsidRPr="003F56A7">
        <w:rPr>
          <w:sz w:val="16"/>
        </w:rPr>
        <w:t xml:space="preserve">According to The New York Times, the </w:t>
      </w:r>
      <w:r w:rsidRPr="00CA0811">
        <w:rPr>
          <w:rStyle w:val="StyleBoldUnderline"/>
          <w:highlight w:val="green"/>
        </w:rPr>
        <w:t>Obama</w:t>
      </w:r>
      <w:r w:rsidRPr="003F56A7">
        <w:rPr>
          <w:sz w:val="16"/>
        </w:rPr>
        <w:t xml:space="preserve"> Administration </w:t>
      </w:r>
      <w:r w:rsidRPr="00CA0811">
        <w:rPr>
          <w:rStyle w:val="StyleBoldUnderline"/>
          <w:highlight w:val="green"/>
        </w:rPr>
        <w:t>has concluded that the President has the authority to launch preemptive cyberattacks.</w:t>
      </w:r>
    </w:p>
    <w:p w:rsidR="00DC3CE0" w:rsidRPr="003F56A7" w:rsidRDefault="00DC3CE0" w:rsidP="00DC3CE0">
      <w:pPr>
        <w:rPr>
          <w:rStyle w:val="Emphasis"/>
        </w:rPr>
      </w:pPr>
      <w:r w:rsidRPr="00CA0811">
        <w:rPr>
          <w:rStyle w:val="Emphasis"/>
          <w:highlight w:val="green"/>
        </w:rPr>
        <w:t>This is a very dangerous,</w:t>
      </w:r>
      <w:r w:rsidRPr="003F56A7">
        <w:rPr>
          <w:rStyle w:val="Emphasis"/>
        </w:rPr>
        <w:t xml:space="preserve"> and very undemocratic </w:t>
      </w:r>
      <w:r w:rsidRPr="00CA0811">
        <w:rPr>
          <w:rStyle w:val="Emphasis"/>
          <w:highlight w:val="green"/>
        </w:rPr>
        <w:t>power grab.</w:t>
      </w:r>
    </w:p>
    <w:p w:rsidR="00DC3CE0" w:rsidRPr="003F56A7" w:rsidRDefault="00DC3CE0" w:rsidP="00DC3CE0">
      <w:pPr>
        <w:rPr>
          <w:rStyle w:val="Emphasis"/>
        </w:rPr>
      </w:pPr>
      <w:r w:rsidRPr="00CA0811">
        <w:rPr>
          <w:rStyle w:val="Emphasis"/>
          <w:highlight w:val="green"/>
        </w:rPr>
        <w:t>There are no checks or balances</w:t>
      </w:r>
      <w:r w:rsidRPr="003F56A7">
        <w:rPr>
          <w:rStyle w:val="StyleBoldUnderline"/>
        </w:rPr>
        <w:t xml:space="preserve"> when the President</w:t>
      </w:r>
      <w:r w:rsidRPr="003F56A7">
        <w:rPr>
          <w:sz w:val="16"/>
        </w:rPr>
        <w:t xml:space="preserve">, alone, </w:t>
      </w:r>
      <w:r w:rsidRPr="003F56A7">
        <w:rPr>
          <w:rStyle w:val="Emphasis"/>
        </w:rPr>
        <w:t>decides when to engage in an act of war.</w:t>
      </w:r>
    </w:p>
    <w:p w:rsidR="00DC3CE0" w:rsidRPr="003F56A7" w:rsidRDefault="00DC3CE0" w:rsidP="00DC3CE0">
      <w:pPr>
        <w:rPr>
          <w:rStyle w:val="Emphasis"/>
        </w:rPr>
      </w:pPr>
      <w:r w:rsidRPr="003F56A7">
        <w:rPr>
          <w:rStyle w:val="StyleBoldUnderline"/>
        </w:rPr>
        <w:t xml:space="preserve">And </w:t>
      </w:r>
      <w:r w:rsidRPr="00CA0811">
        <w:rPr>
          <w:rStyle w:val="StyleBoldUnderline"/>
          <w:highlight w:val="green"/>
        </w:rPr>
        <w:t xml:space="preserve">this new aggressive stance </w:t>
      </w:r>
      <w:r w:rsidRPr="00CA0811">
        <w:rPr>
          <w:rStyle w:val="Emphasis"/>
          <w:highlight w:val="green"/>
        </w:rPr>
        <w:t>will lead to a cyber arms race</w:t>
      </w:r>
      <w:r w:rsidRPr="003F56A7">
        <w:rPr>
          <w:sz w:val="16"/>
        </w:rPr>
        <w:t xml:space="preserve">. </w:t>
      </w:r>
      <w:r w:rsidRPr="003F56A7">
        <w:rPr>
          <w:rStyle w:val="StyleBoldUnderline"/>
        </w:rPr>
        <w:t>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has</w:t>
      </w:r>
      <w:r w:rsidRPr="003F56A7">
        <w:rPr>
          <w:sz w:val="16"/>
        </w:rPr>
        <w:t xml:space="preserve"> evidently </w:t>
      </w:r>
      <w:r w:rsidRPr="003F56A7">
        <w:rPr>
          <w:rStyle w:val="StyleBoldUnderline"/>
        </w:rPr>
        <w:t>already used cyber weapons against Iran</w:t>
      </w:r>
      <w:r w:rsidRPr="003F56A7">
        <w:rPr>
          <w:sz w:val="16"/>
        </w:rPr>
        <w:t xml:space="preserve">, </w:t>
      </w:r>
      <w:r w:rsidRPr="003F56A7">
        <w:rPr>
          <w:rStyle w:val="Emphasis"/>
        </w:rPr>
        <w:t xml:space="preserve">and so </w:t>
      </w:r>
      <w:r w:rsidRPr="00CA0811">
        <w:rPr>
          <w:rStyle w:val="Emphasis"/>
          <w:highlight w:val="green"/>
        </w:rPr>
        <w:t xml:space="preserve">many other countries will assume that cyber warfare is an acceptable tool and will try to use it </w:t>
      </w:r>
      <w:proofErr w:type="gramStart"/>
      <w:r w:rsidRPr="00CA0811">
        <w:rPr>
          <w:rStyle w:val="Emphasis"/>
          <w:highlight w:val="green"/>
        </w:rPr>
        <w:t>themselves</w:t>
      </w:r>
      <w:proofErr w:type="gramEnd"/>
      <w:r w:rsidRPr="003F56A7">
        <w:rPr>
          <w:rStyle w:val="Emphasis"/>
        </w:rPr>
        <w:t>.</w:t>
      </w:r>
    </w:p>
    <w:p w:rsidR="00DC3CE0" w:rsidRPr="003F56A7" w:rsidRDefault="00DC3CE0" w:rsidP="00DC3CE0">
      <w:pPr>
        <w:rPr>
          <w:rStyle w:val="StyleBoldUnderline"/>
        </w:rPr>
      </w:pPr>
      <w:r w:rsidRPr="003F56A7">
        <w:rPr>
          <w:sz w:val="16"/>
        </w:rPr>
        <w:t xml:space="preserve">Most troubling, U.S. cybersupremacy—and that is </w:t>
      </w:r>
      <w:r w:rsidRPr="00CA0811">
        <w:rPr>
          <w:rStyle w:val="StyleBoldUnderline"/>
          <w:highlight w:val="green"/>
        </w:rPr>
        <w:t>Pentagon doctrine</w:t>
      </w:r>
      <w:r w:rsidRPr="00CA0811">
        <w:rPr>
          <w:sz w:val="16"/>
          <w:highlight w:val="green"/>
        </w:rPr>
        <w:t>—</w:t>
      </w:r>
      <w:r w:rsidRPr="00CA0811">
        <w:rPr>
          <w:rStyle w:val="StyleBoldUnderline"/>
          <w:highlight w:val="green"/>
        </w:rPr>
        <w:t>will also raise fears</w:t>
      </w:r>
      <w:r w:rsidRPr="003F56A7">
        <w:rPr>
          <w:rStyle w:val="StyleBoldUnderline"/>
        </w:rPr>
        <w:t xml:space="preserve"> among nuclear powers like Russia, China, and North Korea that 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may use a cyberattack as the opening move in a nuclear attack.</w:t>
      </w:r>
    </w:p>
    <w:p w:rsidR="00DC3CE0" w:rsidRPr="003F56A7" w:rsidRDefault="00DC3CE0" w:rsidP="00DC3CE0">
      <w:pPr>
        <w:rPr>
          <w:sz w:val="16"/>
        </w:rPr>
      </w:pPr>
      <w:r w:rsidRPr="003F56A7">
        <w:rPr>
          <w:sz w:val="16"/>
        </w:rPr>
        <w:t xml:space="preserve">For </w:t>
      </w:r>
      <w:r w:rsidRPr="003F56A7">
        <w:rPr>
          <w:rStyle w:val="StyleBoldUnderline"/>
        </w:rPr>
        <w:t xml:space="preserve">if </w:t>
      </w:r>
      <w:r w:rsidRPr="00CA0811">
        <w:rPr>
          <w:rStyle w:val="StyleBoldUnderline"/>
          <w:highlight w:val="green"/>
        </w:rPr>
        <w:t xml:space="preserve">the </w:t>
      </w:r>
      <w:r w:rsidRPr="00CA0811">
        <w:rPr>
          <w:rStyle w:val="Emphasis"/>
          <w:highlight w:val="green"/>
        </w:rPr>
        <w:t>U</w:t>
      </w:r>
      <w:r w:rsidRPr="003F56A7">
        <w:rPr>
          <w:rStyle w:val="StyleBoldUnderline"/>
        </w:rPr>
        <w:t xml:space="preserve">nited </w:t>
      </w:r>
      <w:r w:rsidRPr="00CA0811">
        <w:rPr>
          <w:rStyle w:val="Emphasis"/>
          <w:highlight w:val="green"/>
        </w:rPr>
        <w:t>S</w:t>
      </w:r>
      <w:r w:rsidRPr="003F56A7">
        <w:rPr>
          <w:rStyle w:val="StyleBoldUnderline"/>
        </w:rPr>
        <w:t>tates can knock out the command and control structure of an enemy’s nuclear arsenal</w:t>
      </w:r>
      <w:r w:rsidRPr="003F56A7">
        <w:rPr>
          <w:sz w:val="16"/>
        </w:rPr>
        <w:t xml:space="preserve">, </w:t>
      </w:r>
      <w:r w:rsidRPr="003F56A7">
        <w:rPr>
          <w:rStyle w:val="Emphasis"/>
        </w:rPr>
        <w:t xml:space="preserve">it </w:t>
      </w:r>
      <w:r w:rsidRPr="00CA0811">
        <w:rPr>
          <w:rStyle w:val="Emphasis"/>
          <w:highlight w:val="green"/>
        </w:rPr>
        <w:t>can</w:t>
      </w:r>
      <w:r w:rsidRPr="003F56A7">
        <w:rPr>
          <w:rStyle w:val="Emphasis"/>
        </w:rPr>
        <w:t xml:space="preserve"> then </w:t>
      </w:r>
      <w:r w:rsidRPr="00CA0811">
        <w:rPr>
          <w:rStyle w:val="Emphasis"/>
          <w:highlight w:val="green"/>
        </w:rPr>
        <w:t>launch an all-out nuclear attack on that enemy with impunity</w:t>
      </w:r>
      <w:r w:rsidRPr="003F56A7">
        <w:rPr>
          <w:sz w:val="16"/>
        </w:rPr>
        <w:t xml:space="preserve">. </w:t>
      </w:r>
      <w:r w:rsidRPr="00CA0811">
        <w:rPr>
          <w:rStyle w:val="Emphasis"/>
          <w:highlight w:val="green"/>
        </w:rPr>
        <w:t>This would make such nuclear powers more ready to launch their nuclear weapons</w:t>
      </w:r>
      <w:r w:rsidRPr="003F56A7">
        <w:rPr>
          <w:rStyle w:val="Emphasis"/>
        </w:rPr>
        <w:t xml:space="preserve"> preemptively for fear that they would be rendered useless</w:t>
      </w:r>
      <w:r w:rsidRPr="003F56A7">
        <w:rPr>
          <w:sz w:val="16"/>
        </w:rPr>
        <w:t>. So we’ve just moved a little closer to midnight.</w:t>
      </w:r>
    </w:p>
    <w:p w:rsidR="00DC3CE0" w:rsidRPr="00CA0811" w:rsidRDefault="00DC3CE0" w:rsidP="00DC3CE0">
      <w:pPr>
        <w:rPr>
          <w:rStyle w:val="StyleBoldUnderline"/>
          <w:sz w:val="16"/>
          <w:szCs w:val="16"/>
          <w:highlight w:val="green"/>
        </w:rPr>
      </w:pPr>
      <w:r w:rsidRPr="003F56A7">
        <w:rPr>
          <w:sz w:val="16"/>
          <w:szCs w:val="16"/>
        </w:rPr>
        <w:t xml:space="preserve">Now, I don’t think Obama would use cyberwafare as a first strike in a nuclear war. But </w:t>
      </w:r>
      <w:r w:rsidRPr="00CA0811">
        <w:rPr>
          <w:rStyle w:val="Emphasis"/>
          <w:highlight w:val="green"/>
        </w:rPr>
        <w:t>our adversaries may not be so sure, either about Obama or his successors.</w:t>
      </w:r>
    </w:p>
    <w:p w:rsidR="00DC3CE0" w:rsidRPr="003F56A7" w:rsidRDefault="00DC3CE0" w:rsidP="00DC3CE0">
      <w:pPr>
        <w:rPr>
          <w:rStyle w:val="StyleBoldUnderline"/>
        </w:rPr>
      </w:pPr>
      <w:r w:rsidRPr="00CA0811">
        <w:rPr>
          <w:rStyle w:val="StyleBoldUnderline"/>
          <w:highlight w:val="green"/>
        </w:rPr>
        <w:t>They, too, worry about the temptations of a President.</w:t>
      </w:r>
    </w:p>
    <w:p w:rsidR="00DC3CE0" w:rsidRDefault="00DC3CE0" w:rsidP="00DC3CE0">
      <w:pPr>
        <w:rPr>
          <w:rStyle w:val="StyleStyleBold12pt"/>
        </w:rPr>
      </w:pPr>
    </w:p>
    <w:p w:rsidR="00DC3CE0" w:rsidRDefault="00DC3CE0" w:rsidP="00DC3CE0">
      <w:pPr>
        <w:rPr>
          <w:rStyle w:val="StyleStyleBold12pt"/>
        </w:rPr>
      </w:pPr>
    </w:p>
    <w:p w:rsidR="00DC3CE0" w:rsidRDefault="00DC3CE0" w:rsidP="00DC3CE0">
      <w:pPr>
        <w:pStyle w:val="Heading4"/>
      </w:pPr>
      <w:r>
        <w:t>Unchecked executive creates rigidity that prevents true discussion – creating restrictions empowers the executive while making better decisions. It is NOT a congress good argument – it’s a having to answer questions to others good argument</w:t>
      </w:r>
    </w:p>
    <w:p w:rsidR="00DC3CE0" w:rsidRDefault="00DC3CE0" w:rsidP="00DC3CE0">
      <w:r w:rsidRPr="00470677">
        <w:rPr>
          <w:rStyle w:val="StyleStyleBold12pt"/>
        </w:rPr>
        <w:t>HOLMES 08 Walter E. Meyer Professor of Law at NYU School of Law</w:t>
      </w:r>
      <w:r>
        <w:t xml:space="preserve"> [Stephen Holmes, “Conclusion,” from Security v. Liberty: Conflicts Between Civil Liberties and National Security in American History, ed by Daniel Farber] page 219-220</w:t>
      </w:r>
    </w:p>
    <w:p w:rsidR="00DC3CE0" w:rsidRDefault="00DC3CE0" w:rsidP="00DC3CE0"/>
    <w:p w:rsidR="00DC3CE0" w:rsidRPr="00940673" w:rsidRDefault="00DC3CE0" w:rsidP="00DC3CE0">
      <w:pPr>
        <w:rPr>
          <w:sz w:val="16"/>
        </w:rPr>
      </w:pPr>
      <w:r w:rsidRPr="00940673">
        <w:rPr>
          <w:sz w:val="16"/>
        </w:rPr>
        <w:t>RIGIDITIES OF THE INSULATED EXECUTIVE</w:t>
      </w:r>
    </w:p>
    <w:p w:rsidR="00DC3CE0" w:rsidRPr="00470677" w:rsidRDefault="00DC3CE0" w:rsidP="00DC3CE0">
      <w:pPr>
        <w:rPr>
          <w:rStyle w:val="StyleBoldUnderline"/>
        </w:rPr>
      </w:pPr>
      <w:r w:rsidRPr="00470677">
        <w:rPr>
          <w:rStyle w:val="StyleBoldUnderline"/>
        </w:rPr>
        <w:t xml:space="preserve">Only an </w:t>
      </w:r>
      <w:r w:rsidRPr="00CA0811">
        <w:rPr>
          <w:rStyle w:val="StyleBoldUnderline"/>
          <w:highlight w:val="green"/>
        </w:rPr>
        <w:t>executive branch emancipated from legal</w:t>
      </w:r>
      <w:r w:rsidRPr="00940673">
        <w:rPr>
          <w:sz w:val="16"/>
        </w:rPr>
        <w:t xml:space="preserve"> and constitutional </w:t>
      </w:r>
      <w:r w:rsidRPr="00CA0811">
        <w:rPr>
          <w:rStyle w:val="StyleBoldUnderline"/>
          <w:highlight w:val="green"/>
        </w:rPr>
        <w:t>constraints</w:t>
      </w:r>
      <w:r w:rsidRPr="00940673">
        <w:rPr>
          <w:sz w:val="16"/>
        </w:rPr>
        <w:t xml:space="preserve">, the administration's </w:t>
      </w:r>
      <w:r w:rsidRPr="00470677">
        <w:rPr>
          <w:rStyle w:val="StyleBoldUnderline"/>
        </w:rPr>
        <w:t xml:space="preserve">defenders argue, </w:t>
      </w:r>
      <w:r w:rsidRPr="00CA0811">
        <w:rPr>
          <w:rStyle w:val="Emphasis"/>
          <w:highlight w:val="green"/>
        </w:rPr>
        <w:t>will have enough flexibility to defeat a diabolical enemy</w:t>
      </w:r>
      <w:r w:rsidRPr="00470677">
        <w:rPr>
          <w:rStyle w:val="StyleBoldUnderline"/>
        </w:rPr>
        <w:t>. This sounds theoretically plausible, but the</w:t>
      </w:r>
      <w:r>
        <w:rPr>
          <w:rStyle w:val="StyleBoldUnderline"/>
        </w:rPr>
        <w:t xml:space="preserve"> </w:t>
      </w:r>
      <w:r w:rsidRPr="00470677">
        <w:rPr>
          <w:rStyle w:val="StyleBoldUnderline"/>
        </w:rPr>
        <w:t xml:space="preserve">facts tell a contrary story. </w:t>
      </w:r>
      <w:r w:rsidRPr="00CA0811">
        <w:rPr>
          <w:rStyle w:val="StyleBoldUnderline"/>
          <w:highlight w:val="green"/>
        </w:rPr>
        <w:t>Freedom from</w:t>
      </w:r>
      <w:r w:rsidRPr="00940673">
        <w:rPr>
          <w:sz w:val="16"/>
        </w:rPr>
        <w:t xml:space="preserve"> judicial and </w:t>
      </w:r>
      <w:r w:rsidRPr="00CA0811">
        <w:rPr>
          <w:rStyle w:val="StyleBoldUnderline"/>
          <w:highlight w:val="green"/>
        </w:rPr>
        <w:t>legislative oversight has produced not open-eyed flexibility but pathological rigidity</w:t>
      </w:r>
      <w:r w:rsidRPr="00940673">
        <w:rPr>
          <w:sz w:val="16"/>
        </w:rPr>
        <w:t xml:space="preserve">. Instead of acknowledging the obvious, namely America's inability to democratize Iraq, the administration has lashed </w:t>
      </w:r>
      <w:proofErr w:type="gramStart"/>
      <w:r w:rsidRPr="00940673">
        <w:rPr>
          <w:sz w:val="16"/>
        </w:rPr>
        <w:t>itself(</w:t>
      </w:r>
      <w:proofErr w:type="gramEnd"/>
      <w:r w:rsidRPr="00940673">
        <w:rPr>
          <w:sz w:val="16"/>
        </w:rPr>
        <w:t xml:space="preserve">and the country) to a failed policy. Indeed, it continues to act as if its misbegotten project is still on track, only somewhat delayed. </w:t>
      </w:r>
      <w:r w:rsidRPr="00CA0811">
        <w:rPr>
          <w:rStyle w:val="StyleBoldUnderline"/>
          <w:highlight w:val="green"/>
        </w:rPr>
        <w:t>Decision making in an echo chamber</w:t>
      </w:r>
      <w:r w:rsidRPr="00470677">
        <w:rPr>
          <w:rStyle w:val="StyleBoldUnderline"/>
        </w:rPr>
        <w:t>, refusing to pay</w:t>
      </w:r>
      <w:r>
        <w:rPr>
          <w:rStyle w:val="StyleBoldUnderline"/>
        </w:rPr>
        <w:t xml:space="preserve"> </w:t>
      </w:r>
      <w:r w:rsidRPr="00470677">
        <w:rPr>
          <w:rStyle w:val="StyleBoldUnderline"/>
        </w:rPr>
        <w:t xml:space="preserve">any attention to dissident voices, </w:t>
      </w:r>
      <w:r w:rsidRPr="00CA0811">
        <w:rPr>
          <w:rStyle w:val="StyleBoldUnderline"/>
          <w:highlight w:val="green"/>
        </w:rPr>
        <w:t>means selecting evidence to corroborate preformed opinions, misunderstanding the challenges</w:t>
      </w:r>
      <w:r w:rsidRPr="00940673">
        <w:rPr>
          <w:sz w:val="16"/>
        </w:rPr>
        <w:t xml:space="preserve"> ahead, </w:t>
      </w:r>
      <w:r w:rsidRPr="00470677">
        <w:rPr>
          <w:rStyle w:val="StyleBoldUnderline"/>
        </w:rPr>
        <w:t xml:space="preserve">and </w:t>
      </w:r>
      <w:r w:rsidRPr="00CA0811">
        <w:rPr>
          <w:rStyle w:val="StyleBoldUnderline"/>
          <w:highlight w:val="green"/>
        </w:rPr>
        <w:t>refusing to ask what if and what then</w:t>
      </w:r>
      <w:r w:rsidRPr="00940673">
        <w:rPr>
          <w:sz w:val="16"/>
        </w:rPr>
        <w:t xml:space="preserve">. </w:t>
      </w:r>
      <w:r w:rsidRPr="00470677">
        <w:rPr>
          <w:rStyle w:val="StyleBoldUnderline"/>
        </w:rPr>
        <w:t>Dispensing with uninhibited criticism</w:t>
      </w:r>
      <w:r w:rsidRPr="00940673">
        <w:rPr>
          <w:sz w:val="16"/>
        </w:rPr>
        <w:t xml:space="preserve"> and debate in the face of a threat intrinsically difficult to understand </w:t>
      </w:r>
      <w:r w:rsidRPr="00470677">
        <w:rPr>
          <w:rStyle w:val="StyleBoldUnderline"/>
        </w:rPr>
        <w:t>is to doom</w:t>
      </w:r>
      <w:r>
        <w:rPr>
          <w:rStyle w:val="StyleBoldUnderline"/>
        </w:rPr>
        <w:t xml:space="preserve"> </w:t>
      </w:r>
      <w:r w:rsidRPr="00470677">
        <w:rPr>
          <w:rStyle w:val="StyleBoldUnderline"/>
        </w:rPr>
        <w:t>the country to wild goose chases and a reckless misallocation of scarce</w:t>
      </w:r>
      <w:r>
        <w:rPr>
          <w:rStyle w:val="StyleBoldUnderline"/>
        </w:rPr>
        <w:t xml:space="preserve"> </w:t>
      </w:r>
      <w:r w:rsidRPr="00940673">
        <w:rPr>
          <w:sz w:val="16"/>
        </w:rPr>
        <w:t xml:space="preserve">national security </w:t>
      </w:r>
      <w:r w:rsidRPr="00470677">
        <w:rPr>
          <w:rStyle w:val="StyleBoldUnderline"/>
        </w:rPr>
        <w:t>assets in an increasingly dangerous world</w:t>
      </w:r>
      <w:r w:rsidRPr="00940673">
        <w:rPr>
          <w:sz w:val="16"/>
        </w:rPr>
        <w:t xml:space="preserve">. Surrounded by yes-men and </w:t>
      </w:r>
      <w:r w:rsidRPr="00470677">
        <w:rPr>
          <w:rStyle w:val="StyleBoldUnderline"/>
        </w:rPr>
        <w:t>sheltered from seriously informed criticism, a pampered</w:t>
      </w:r>
      <w:r>
        <w:rPr>
          <w:rStyle w:val="StyleBoldUnderline"/>
        </w:rPr>
        <w:t xml:space="preserve"> </w:t>
      </w:r>
      <w:r w:rsidRPr="00470677">
        <w:rPr>
          <w:rStyle w:val="StyleBoldUnderline"/>
        </w:rPr>
        <w:t>and unchecked executive becomes catastrophically disconnected</w:t>
      </w:r>
      <w:r w:rsidRPr="00940673">
        <w:rPr>
          <w:sz w:val="16"/>
        </w:rPr>
        <w:t xml:space="preserve"> </w:t>
      </w:r>
      <w:r w:rsidRPr="00470677">
        <w:rPr>
          <w:rStyle w:val="StyleBoldUnderline"/>
        </w:rPr>
        <w:t>from reality.</w:t>
      </w:r>
      <w:r>
        <w:rPr>
          <w:rStyle w:val="StyleBoldUnderline"/>
        </w:rPr>
        <w:t xml:space="preserve"> </w:t>
      </w:r>
      <w:r w:rsidRPr="00CA0811">
        <w:rPr>
          <w:rStyle w:val="StyleBoldUnderline"/>
          <w:highlight w:val="green"/>
        </w:rPr>
        <w:t>Concentrating excessive authority in the executive does not increase effectiveness</w:t>
      </w:r>
      <w:r w:rsidRPr="00E76C21">
        <w:rPr>
          <w:rStyle w:val="StyleBoldUnderline"/>
        </w:rPr>
        <w:t xml:space="preserve"> </w:t>
      </w:r>
      <w:r w:rsidRPr="00E76C21">
        <w:rPr>
          <w:sz w:val="16"/>
        </w:rPr>
        <w:t xml:space="preserve">in time of multiple evolving dangers because, for one thing, </w:t>
      </w:r>
      <w:r w:rsidRPr="00E76C21">
        <w:rPr>
          <w:rStyle w:val="StyleBoldUnderline"/>
        </w:rPr>
        <w:t>an all-powerful president becomes unwilling to hear bad</w:t>
      </w:r>
      <w:r w:rsidRPr="00470677">
        <w:rPr>
          <w:rStyle w:val="StyleBoldUnderline"/>
        </w:rPr>
        <w:t xml:space="preserve"> news. Thus, the</w:t>
      </w:r>
      <w:r>
        <w:rPr>
          <w:rStyle w:val="StyleBoldUnderline"/>
        </w:rPr>
        <w:t xml:space="preserve"> </w:t>
      </w:r>
      <w:r w:rsidRPr="00470677">
        <w:rPr>
          <w:rStyle w:val="StyleBoldUnderline"/>
        </w:rPr>
        <w:t>advocates</w:t>
      </w:r>
      <w:r w:rsidRPr="00940673">
        <w:rPr>
          <w:sz w:val="16"/>
        </w:rPr>
        <w:t xml:space="preserve">, not the opponents, </w:t>
      </w:r>
      <w:r w:rsidRPr="00CA0811">
        <w:rPr>
          <w:rStyle w:val="StyleBoldUnderline"/>
          <w:highlight w:val="green"/>
        </w:rPr>
        <w:t>of an imperial presidency</w:t>
      </w:r>
      <w:r w:rsidRPr="00470677">
        <w:rPr>
          <w:rStyle w:val="StyleBoldUnderline"/>
        </w:rPr>
        <w:t xml:space="preserve"> are the ones who</w:t>
      </w:r>
      <w:r>
        <w:rPr>
          <w:rStyle w:val="StyleBoldUnderline"/>
        </w:rPr>
        <w:t xml:space="preserve"> </w:t>
      </w:r>
      <w:r w:rsidRPr="00470677">
        <w:rPr>
          <w:rStyle w:val="StyleBoldUnderline"/>
        </w:rPr>
        <w:t>have spectacularly failed to understand the true seriousness of today's</w:t>
      </w:r>
      <w:r>
        <w:rPr>
          <w:rStyle w:val="StyleBoldUnderline"/>
        </w:rPr>
        <w:t xml:space="preserve"> </w:t>
      </w:r>
      <w:r w:rsidRPr="00470677">
        <w:rPr>
          <w:rStyle w:val="StyleBoldUnderline"/>
        </w:rPr>
        <w:t>terrorist threat.</w:t>
      </w:r>
    </w:p>
    <w:p w:rsidR="00DC3CE0" w:rsidRDefault="00DC3CE0" w:rsidP="00DC3CE0">
      <w:pPr>
        <w:ind w:left="720"/>
        <w:rPr>
          <w:rStyle w:val="StyleStyleBold12pt"/>
        </w:rPr>
      </w:pPr>
    </w:p>
    <w:p w:rsidR="00DC3CE0" w:rsidRPr="00117BCB" w:rsidRDefault="00DC3CE0" w:rsidP="00DC3CE0">
      <w:pPr>
        <w:pStyle w:val="Heading4"/>
        <w:rPr>
          <w:rFonts w:asciiTheme="minorHAnsi" w:hAnsiTheme="minorHAnsi"/>
        </w:rPr>
      </w:pPr>
      <w:r>
        <w:rPr>
          <w:rFonts w:asciiTheme="minorHAnsi" w:hAnsiTheme="minorHAnsi"/>
        </w:rPr>
        <w:t>Expediency kills soft power</w:t>
      </w:r>
    </w:p>
    <w:p w:rsidR="00DC3CE0" w:rsidRDefault="00DC3CE0" w:rsidP="00DC3CE0">
      <w:pPr>
        <w:rPr>
          <w:rFonts w:asciiTheme="minorHAnsi" w:hAnsiTheme="minorHAnsi"/>
          <w:sz w:val="16"/>
        </w:rPr>
      </w:pPr>
      <w:r w:rsidRPr="00117BCB">
        <w:rPr>
          <w:rStyle w:val="StyleStyleBold12pt"/>
          <w:rFonts w:asciiTheme="minorHAnsi" w:hAnsiTheme="minorHAnsi"/>
        </w:rPr>
        <w:t xml:space="preserve">Belk &amp; Noyes 12 </w:t>
      </w:r>
      <w:r w:rsidRPr="00117BCB">
        <w:rPr>
          <w:rFonts w:asciiTheme="minorHAnsi" w:hAnsiTheme="minorHAnsi"/>
          <w:sz w:val="16"/>
        </w:rPr>
        <w:t>(Robert Belk Naval aviator and Politico-Military Fellow, studying international and global affairs at the Harvard Kennedy School, and 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w:t>
      </w:r>
      <w:proofErr w:type="gramStart"/>
      <w:r w:rsidRPr="00117BCB">
        <w:rPr>
          <w:rFonts w:asciiTheme="minorHAnsi" w:hAnsiTheme="minorHAnsi"/>
          <w:sz w:val="16"/>
        </w:rPr>
        <w:t>.,</w:t>
      </w:r>
      <w:proofErr w:type="gramEnd"/>
      <w:r w:rsidRPr="00117BCB">
        <w:rPr>
          <w:rFonts w:asciiTheme="minorHAnsi" w:hAnsiTheme="minorHAnsi"/>
          <w:sz w:val="16"/>
        </w:rPr>
        <w:t xml:space="preserve"> Advised by Professor Joseph Nye &amp; Professor Monica Toft</w:t>
      </w:r>
      <w:r w:rsidRPr="00117BCB">
        <w:rPr>
          <w:rFonts w:asciiTheme="minorHAnsi" w:hAnsiTheme="minorHAnsi"/>
          <w:sz w:val="16"/>
          <w:szCs w:val="16"/>
        </w:rPr>
        <w:t xml:space="preserve"> </w:t>
      </w:r>
      <w:r w:rsidRPr="00117BCB">
        <w:rPr>
          <w:rFonts w:asciiTheme="minorHAnsi" w:hAnsiTheme="minorHAnsi"/>
          <w:sz w:val="16"/>
        </w:rPr>
        <w:t>20 March 2012, “On the Use of Offensive Cyber Capabilities</w:t>
      </w:r>
      <w:r w:rsidRPr="00117BCB">
        <w:rPr>
          <w:rFonts w:asciiTheme="minorHAnsi" w:hAnsiTheme="minorHAnsi"/>
          <w:sz w:val="16"/>
          <w:szCs w:val="16"/>
        </w:rPr>
        <w:t xml:space="preserve"> </w:t>
      </w:r>
      <w:r w:rsidRPr="00117BCB">
        <w:rPr>
          <w:rFonts w:asciiTheme="minorHAnsi" w:hAnsiTheme="minorHAnsi"/>
          <w:sz w:val="16"/>
        </w:rPr>
        <w:t xml:space="preserve">A Policy Analysis on Offensive US Cyber Policy”, </w:t>
      </w:r>
      <w:hyperlink r:id="rId10" w:history="1">
        <w:r w:rsidRPr="00117BCB">
          <w:rPr>
            <w:rStyle w:val="Hyperlink"/>
            <w:rFonts w:asciiTheme="minorHAnsi" w:hAnsiTheme="minorHAnsi"/>
            <w:sz w:val="16"/>
          </w:rPr>
          <w:t>http://belfercenter.ksg.harvard.edu/files/cybersecurity-pae-belk-noyes.pdf</w:t>
        </w:r>
      </w:hyperlink>
      <w:r w:rsidRPr="00117BCB">
        <w:rPr>
          <w:rFonts w:asciiTheme="minorHAnsi" w:hAnsiTheme="minorHAnsi"/>
          <w:sz w:val="16"/>
        </w:rPr>
        <w:t>)</w:t>
      </w:r>
    </w:p>
    <w:p w:rsidR="00DC3CE0" w:rsidRPr="00117BCB" w:rsidRDefault="00DC3CE0" w:rsidP="00DC3CE0">
      <w:pPr>
        <w:rPr>
          <w:rFonts w:asciiTheme="minorHAnsi" w:hAnsiTheme="minorHAnsi"/>
          <w:sz w:val="16"/>
        </w:rPr>
      </w:pPr>
    </w:p>
    <w:p w:rsidR="00DC3CE0" w:rsidRPr="00117BCB" w:rsidRDefault="00DC3CE0" w:rsidP="00DC3CE0">
      <w:pPr>
        <w:rPr>
          <w:rFonts w:asciiTheme="minorHAnsi" w:hAnsiTheme="minorHAnsi"/>
          <w:sz w:val="16"/>
        </w:rPr>
      </w:pPr>
    </w:p>
    <w:p w:rsidR="00DC3CE0" w:rsidRPr="00117BCB" w:rsidRDefault="00DC3CE0" w:rsidP="00DC3CE0">
      <w:pPr>
        <w:rPr>
          <w:rStyle w:val="Emphasis"/>
          <w:rFonts w:asciiTheme="minorHAnsi" w:hAnsiTheme="minorHAnsi"/>
        </w:rPr>
      </w:pPr>
      <w:r w:rsidRPr="00CA0811">
        <w:rPr>
          <w:rStyle w:val="StyleBoldUnderline"/>
          <w:rFonts w:asciiTheme="minorHAnsi" w:hAnsiTheme="minorHAnsi"/>
          <w:highlight w:val="green"/>
        </w:rPr>
        <w:t>The U.S. must be able to project</w:t>
      </w:r>
      <w:r w:rsidRPr="00117BCB">
        <w:rPr>
          <w:rStyle w:val="StyleBoldUnderline"/>
          <w:rFonts w:asciiTheme="minorHAnsi" w:hAnsiTheme="minorHAnsi"/>
        </w:rPr>
        <w:t xml:space="preserve"> the second and third order effects of conducting external operations in cyberspace.</w:t>
      </w:r>
      <w:r w:rsidRPr="00117BCB">
        <w:rPr>
          <w:rFonts w:asciiTheme="minorHAnsi" w:hAnsiTheme="minorHAnsi"/>
          <w:sz w:val="16"/>
        </w:rPr>
        <w:t xml:space="preserve"> </w:t>
      </w:r>
      <w:r w:rsidRPr="00117BCB">
        <w:rPr>
          <w:rStyle w:val="Emphasis"/>
          <w:rFonts w:asciiTheme="minorHAnsi" w:hAnsiTheme="minorHAnsi"/>
        </w:rPr>
        <w:t xml:space="preserve">One critical example would be </w:t>
      </w:r>
      <w:r w:rsidRPr="00CA0811">
        <w:rPr>
          <w:rStyle w:val="Emphasis"/>
          <w:rFonts w:asciiTheme="minorHAnsi" w:hAnsiTheme="minorHAnsi"/>
          <w:highlight w:val="green"/>
        </w:rPr>
        <w:t>the soft power implications for such operations</w:t>
      </w:r>
      <w:r w:rsidRPr="00117BCB">
        <w:rPr>
          <w:rStyle w:val="Emphasis"/>
          <w:rFonts w:asciiTheme="minorHAnsi" w:hAnsiTheme="minorHAnsi"/>
        </w:rPr>
        <w:t>.</w:t>
      </w:r>
      <w:r w:rsidRPr="00117BCB">
        <w:rPr>
          <w:rFonts w:asciiTheme="minorHAnsi" w:hAnsiTheme="minorHAnsi"/>
          <w:sz w:val="16"/>
        </w:rPr>
        <w:t xml:space="preserve"> Specifically, </w:t>
      </w:r>
      <w:r w:rsidRPr="00CA0811">
        <w:rPr>
          <w:rStyle w:val="StyleBoldUnderline"/>
          <w:rFonts w:asciiTheme="minorHAnsi" w:hAnsiTheme="minorHAnsi"/>
          <w:highlight w:val="green"/>
        </w:rPr>
        <w:t>most civilian global perceptions of the Internet</w:t>
      </w:r>
      <w:r w:rsidRPr="00117BCB">
        <w:rPr>
          <w:rFonts w:asciiTheme="minorHAnsi" w:hAnsiTheme="minorHAnsi"/>
          <w:sz w:val="16"/>
        </w:rPr>
        <w:t xml:space="preserve"> (especially in light of the Arab Awakening) </w:t>
      </w:r>
      <w:r w:rsidRPr="00CA0811">
        <w:rPr>
          <w:rStyle w:val="StyleBoldUnderline"/>
          <w:rFonts w:asciiTheme="minorHAnsi" w:hAnsiTheme="minorHAnsi"/>
          <w:highlight w:val="green"/>
        </w:rPr>
        <w:t>focus on</w:t>
      </w:r>
      <w:r w:rsidRPr="00117BCB">
        <w:rPr>
          <w:rStyle w:val="StyleBoldUnderline"/>
          <w:rFonts w:asciiTheme="minorHAnsi" w:hAnsiTheme="minorHAnsi"/>
        </w:rPr>
        <w:t xml:space="preserve"> </w:t>
      </w:r>
      <w:r w:rsidRPr="00CA0811">
        <w:rPr>
          <w:rStyle w:val="StyleBoldUnderline"/>
          <w:rFonts w:asciiTheme="minorHAnsi" w:hAnsiTheme="minorHAnsi"/>
          <w:highlight w:val="green"/>
        </w:rPr>
        <w:t>peaceful uses</w:t>
      </w:r>
      <w:r w:rsidRPr="00117BCB">
        <w:rPr>
          <w:rFonts w:asciiTheme="minorHAnsi" w:hAnsiTheme="minorHAnsi"/>
          <w:sz w:val="16"/>
        </w:rPr>
        <w:t xml:space="preserve">. </w:t>
      </w:r>
      <w:r w:rsidRPr="00CA0811">
        <w:rPr>
          <w:rStyle w:val="StyleBoldUnderline"/>
          <w:rFonts w:asciiTheme="minorHAnsi" w:hAnsiTheme="minorHAnsi"/>
          <w:highlight w:val="green"/>
        </w:rPr>
        <w:t>External cyber operations</w:t>
      </w:r>
      <w:r w:rsidRPr="00117BCB">
        <w:rPr>
          <w:rStyle w:val="StyleBoldUnderline"/>
          <w:rFonts w:asciiTheme="minorHAnsi" w:hAnsiTheme="minorHAnsi"/>
        </w:rPr>
        <w:t xml:space="preserve"> or other actions that </w:t>
      </w:r>
      <w:r w:rsidRPr="00CA0811">
        <w:rPr>
          <w:rStyle w:val="Emphasis"/>
          <w:rFonts w:asciiTheme="minorHAnsi" w:hAnsiTheme="minorHAnsi"/>
          <w:highlight w:val="green"/>
        </w:rPr>
        <w:t>may affect normal cyber activities, therefore, can adversely affect America’s soft power.</w:t>
      </w:r>
    </w:p>
    <w:p w:rsidR="00DC3CE0" w:rsidRPr="00117BCB" w:rsidRDefault="00DC3CE0" w:rsidP="00DC3CE0">
      <w:pPr>
        <w:rPr>
          <w:rFonts w:asciiTheme="minorHAnsi" w:hAnsiTheme="minorHAnsi"/>
          <w:sz w:val="16"/>
          <w:szCs w:val="16"/>
        </w:rPr>
      </w:pPr>
      <w:r w:rsidRPr="00117BCB">
        <w:rPr>
          <w:rFonts w:asciiTheme="minorHAnsi" w:hAnsiTheme="minorHAnsi"/>
          <w:sz w:val="16"/>
          <w:szCs w:val="16"/>
        </w:rPr>
        <w:t>A recent example of this is the Egyptian protesters’ reaction to the Bay Area Transit Authority’s (BART) shut down of cell service in one of their stations in August 2011. In anticipation of a protest at one of its stations, BART officials halted cell service in order to minimize the gathering. Many Bay Area citizens viewed this as a limit on their right to peaceful assembly. Egyptian activists from the Tahrir Square demonstrations seemed to agree. They began voicing their disapproval by referencing BART in tweets as “MuBARTak.”62 Likening BART’s actions to those of the deposed president reflects a certain loss of prestige abroad, signifying an erosion of soft power.</w:t>
      </w:r>
    </w:p>
    <w:p w:rsidR="00DC3CE0" w:rsidRPr="00117BCB" w:rsidRDefault="00DC3CE0" w:rsidP="00DC3CE0">
      <w:pPr>
        <w:rPr>
          <w:rFonts w:asciiTheme="minorHAnsi" w:hAnsiTheme="minorHAnsi"/>
          <w:b/>
          <w:bCs/>
          <w:u w:val="single"/>
        </w:rPr>
      </w:pPr>
      <w:r w:rsidRPr="00117BCB">
        <w:rPr>
          <w:rFonts w:asciiTheme="minorHAnsi" w:hAnsiTheme="minorHAnsi"/>
          <w:sz w:val="16"/>
        </w:rPr>
        <w:t xml:space="preserve">In that vein, </w:t>
      </w:r>
      <w:r w:rsidRPr="00117BCB">
        <w:rPr>
          <w:rStyle w:val="StyleBoldUnderline"/>
          <w:rFonts w:asciiTheme="minorHAnsi" w:hAnsiTheme="minorHAnsi"/>
        </w:rPr>
        <w:t>the U.S. must consider the implications for external cyber operations in affecting perceptions of the U.S. abroad</w:t>
      </w:r>
      <w:r w:rsidRPr="00CA0811">
        <w:rPr>
          <w:rFonts w:asciiTheme="minorHAnsi" w:hAnsiTheme="minorHAnsi"/>
          <w:sz w:val="16"/>
          <w:highlight w:val="green"/>
        </w:rPr>
        <w:t xml:space="preserve">. </w:t>
      </w:r>
      <w:r w:rsidRPr="00CA0811">
        <w:rPr>
          <w:rStyle w:val="StyleBoldUnderline"/>
          <w:rFonts w:asciiTheme="minorHAnsi" w:hAnsiTheme="minorHAnsi"/>
          <w:highlight w:val="green"/>
        </w:rPr>
        <w:t xml:space="preserve">A cyber action that is Executionally or Strategically expedient may </w:t>
      </w:r>
      <w:r w:rsidRPr="00CA0811">
        <w:rPr>
          <w:rStyle w:val="Emphasis"/>
          <w:rFonts w:asciiTheme="minorHAnsi" w:hAnsiTheme="minorHAnsi"/>
          <w:highlight w:val="green"/>
        </w:rPr>
        <w:t>have second or third order effects that diminish American soft power.</w:t>
      </w:r>
    </w:p>
    <w:p w:rsidR="00DC3CE0" w:rsidRPr="00252770" w:rsidRDefault="00DC3CE0" w:rsidP="00DC3CE0">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Extinction</w:t>
      </w:r>
    </w:p>
    <w:p w:rsidR="00DC3CE0" w:rsidRPr="00252770" w:rsidRDefault="00DC3CE0" w:rsidP="00DC3CE0">
      <w:pPr>
        <w:rPr>
          <w:rFonts w:asciiTheme="minorHAnsi" w:hAnsiTheme="minorHAnsi" w:cs="Arial"/>
        </w:rPr>
      </w:pPr>
      <w:r w:rsidRPr="00252770">
        <w:rPr>
          <w:rFonts w:asciiTheme="minorHAnsi" w:hAnsiTheme="minorHAnsi" w:cs="Arial"/>
        </w:rPr>
        <w:t xml:space="preserve">Joseph </w:t>
      </w:r>
      <w:r w:rsidRPr="00252770">
        <w:rPr>
          <w:rFonts w:asciiTheme="minorHAnsi" w:hAnsiTheme="minorHAnsi" w:cs="Arial"/>
          <w:b/>
          <w:bCs/>
          <w:sz w:val="26"/>
        </w:rPr>
        <w:t xml:space="preserve">Nye 8 </w:t>
      </w:r>
      <w:r w:rsidRPr="00252770">
        <w:rPr>
          <w:rFonts w:asciiTheme="minorHAnsi" w:hAnsiTheme="minorHAnsi" w:cs="Arial"/>
        </w:rPr>
        <w:t xml:space="preserve">is professor of international relations at Harvard University, “American Power After the Financial Crises,” </w:t>
      </w:r>
      <w:hyperlink r:id="rId11" w:history="1">
        <w:r w:rsidRPr="00252770">
          <w:rPr>
            <w:rFonts w:asciiTheme="minorHAnsi" w:hAnsiTheme="minorHAnsi" w:cs="Arial"/>
          </w:rPr>
          <w:t>http://www.foresightproject.net/publications/articles/article.asp?p=3533</w:t>
        </w:r>
      </w:hyperlink>
      <w:r w:rsidRPr="00252770">
        <w:rPr>
          <w:rFonts w:asciiTheme="minorHAnsi" w:hAnsiTheme="minorHAnsi" w:cs="Arial"/>
        </w:rPr>
        <w:t xml:space="preserve">, DOA: 7-23-13, </w:t>
      </w:r>
      <w:proofErr w:type="gramStart"/>
      <w:r w:rsidRPr="00252770">
        <w:rPr>
          <w:rFonts w:asciiTheme="minorHAnsi" w:hAnsiTheme="minorHAnsi" w:cs="Arial"/>
        </w:rPr>
        <w:t>y2k</w:t>
      </w:r>
      <w:proofErr w:type="gramEnd"/>
    </w:p>
    <w:p w:rsidR="00DC3CE0" w:rsidRPr="00B44FC5" w:rsidRDefault="00DC3CE0" w:rsidP="00DC3CE0">
      <w:pPr>
        <w:ind w:right="288"/>
        <w:rPr>
          <w:rStyle w:val="StyleStyleBold12pt"/>
          <w:bCs/>
          <w:iCs/>
          <w:sz w:val="22"/>
          <w:bdr w:val="single" w:sz="18" w:space="0" w:color="auto"/>
        </w:rPr>
      </w:pPr>
      <w:r w:rsidRPr="00252770">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252770">
        <w:rPr>
          <w:rFonts w:asciiTheme="minorHAnsi" w:hAnsiTheme="minorHAnsi" w:cs="Arial"/>
          <w:b/>
          <w:bCs/>
          <w:u w:val="single"/>
        </w:rPr>
        <w:t xml:space="preserve">The bottom chessboard is the realm of </w:t>
      </w:r>
      <w:r w:rsidRPr="00140B00">
        <w:rPr>
          <w:rFonts w:asciiTheme="minorHAnsi" w:hAnsiTheme="minorHAnsi" w:cs="Arial"/>
          <w:b/>
          <w:bCs/>
          <w:u w:val="single"/>
        </w:rPr>
        <w:t xml:space="preserve">transnational relations that cross borders </w:t>
      </w:r>
      <w:r w:rsidRPr="00140B00">
        <w:rPr>
          <w:rFonts w:asciiTheme="minorHAnsi" w:hAnsiTheme="minorHAnsi" w:cs="Arial"/>
          <w:b/>
          <w:iCs/>
          <w:u w:val="single"/>
          <w:bdr w:val="single" w:sz="18" w:space="0" w:color="auto"/>
        </w:rPr>
        <w:t>outside of government control,</w:t>
      </w:r>
      <w:r w:rsidRPr="00140B00">
        <w:rPr>
          <w:rFonts w:asciiTheme="minorHAnsi" w:hAnsiTheme="minorHAnsi" w:cs="Arial"/>
          <w:sz w:val="12"/>
        </w:rPr>
        <w:t xml:space="preserve"> and </w:t>
      </w:r>
      <w:r w:rsidRPr="00140B00">
        <w:rPr>
          <w:rFonts w:asciiTheme="minorHAnsi" w:hAnsiTheme="minorHAnsi" w:cs="Arial"/>
          <w:b/>
          <w:bCs/>
          <w:u w:val="single"/>
        </w:rPr>
        <w:t>it includes actors as</w:t>
      </w:r>
      <w:r w:rsidRPr="00140B00">
        <w:rPr>
          <w:rFonts w:asciiTheme="minorHAnsi" w:hAnsiTheme="minorHAnsi" w:cs="Arial"/>
          <w:sz w:val="12"/>
        </w:rPr>
        <w:t xml:space="preserve"> </w:t>
      </w:r>
      <w:r w:rsidRPr="00140B00">
        <w:rPr>
          <w:rFonts w:asciiTheme="minorHAnsi" w:hAnsiTheme="minorHAnsi" w:cs="Arial"/>
          <w:b/>
          <w:bCs/>
          <w:u w:val="single"/>
        </w:rPr>
        <w:t xml:space="preserve">diverse as </w:t>
      </w:r>
      <w:r w:rsidRPr="00140B00">
        <w:rPr>
          <w:b/>
          <w:iCs/>
          <w:u w:val="single"/>
          <w:bdr w:val="single" w:sz="18" w:space="0" w:color="auto"/>
        </w:rPr>
        <w:t>bankers</w:t>
      </w:r>
      <w:r w:rsidRPr="00140B00">
        <w:rPr>
          <w:rFonts w:asciiTheme="minorHAnsi" w:hAnsiTheme="minorHAnsi" w:cs="Arial"/>
          <w:sz w:val="12"/>
        </w:rPr>
        <w:t xml:space="preserve"> electronically </w:t>
      </w:r>
      <w:r w:rsidRPr="00140B00">
        <w:rPr>
          <w:rFonts w:asciiTheme="minorHAnsi" w:hAnsiTheme="minorHAnsi" w:cs="Arial"/>
          <w:b/>
          <w:bCs/>
          <w:u w:val="single"/>
        </w:rPr>
        <w:t>transferring sums larger than most national budgets</w:t>
      </w:r>
      <w:r w:rsidRPr="00140B00">
        <w:rPr>
          <w:rFonts w:asciiTheme="minorHAnsi" w:hAnsiTheme="minorHAnsi" w:cs="Arial"/>
          <w:sz w:val="12"/>
        </w:rPr>
        <w:t xml:space="preserve"> at one extreme, </w:t>
      </w:r>
      <w:r w:rsidRPr="00140B00">
        <w:rPr>
          <w:rFonts w:asciiTheme="minorHAnsi" w:hAnsiTheme="minorHAnsi" w:cs="Arial"/>
          <w:b/>
          <w:bCs/>
          <w:u w:val="single"/>
        </w:rPr>
        <w:t xml:space="preserve">and </w:t>
      </w:r>
      <w:r w:rsidRPr="00140B00">
        <w:rPr>
          <w:b/>
          <w:iCs/>
          <w:u w:val="single"/>
          <w:bdr w:val="single" w:sz="18" w:space="0" w:color="auto"/>
        </w:rPr>
        <w:t>terrorists</w:t>
      </w:r>
      <w:r w:rsidRPr="00140B00">
        <w:rPr>
          <w:rFonts w:asciiTheme="minorHAnsi" w:hAnsiTheme="minorHAnsi" w:cs="Arial"/>
          <w:b/>
          <w:bCs/>
          <w:u w:val="single"/>
        </w:rPr>
        <w:t xml:space="preserve"> transferring weapons</w:t>
      </w:r>
      <w:r w:rsidRPr="00140B00">
        <w:rPr>
          <w:rFonts w:asciiTheme="minorHAnsi" w:hAnsiTheme="minorHAnsi" w:cs="Arial"/>
          <w:sz w:val="12"/>
        </w:rPr>
        <w:t xml:space="preserve"> </w:t>
      </w:r>
      <w:r w:rsidRPr="00140B00">
        <w:rPr>
          <w:rFonts w:asciiTheme="minorHAnsi" w:hAnsiTheme="minorHAnsi" w:cs="Arial"/>
          <w:b/>
          <w:bCs/>
          <w:u w:val="single"/>
        </w:rPr>
        <w:t>or hackers disrupting Internet operations</w:t>
      </w:r>
      <w:r w:rsidRPr="00140B00">
        <w:rPr>
          <w:rFonts w:asciiTheme="minorHAnsi" w:hAnsiTheme="minorHAnsi" w:cs="Arial"/>
          <w:sz w:val="12"/>
        </w:rPr>
        <w:t xml:space="preserve"> at the other. </w:t>
      </w:r>
      <w:r w:rsidRPr="00140B00">
        <w:rPr>
          <w:rFonts w:asciiTheme="minorHAnsi" w:hAnsiTheme="minorHAnsi" w:cs="Arial"/>
          <w:b/>
          <w:bCs/>
          <w:u w:val="single"/>
        </w:rPr>
        <w:t>It</w:t>
      </w:r>
      <w:r w:rsidRPr="00140B00">
        <w:rPr>
          <w:rFonts w:asciiTheme="minorHAnsi" w:hAnsiTheme="minorHAnsi" w:cs="Arial"/>
          <w:sz w:val="12"/>
        </w:rPr>
        <w:t xml:space="preserve"> also </w:t>
      </w:r>
      <w:r w:rsidRPr="00140B00">
        <w:rPr>
          <w:rFonts w:asciiTheme="minorHAnsi" w:hAnsiTheme="minorHAnsi" w:cs="Arial"/>
          <w:b/>
          <w:bCs/>
          <w:u w:val="single"/>
        </w:rPr>
        <w:t xml:space="preserve">includes new challenges like </w:t>
      </w:r>
      <w:r w:rsidRPr="00140B00">
        <w:rPr>
          <w:b/>
          <w:iCs/>
          <w:u w:val="single"/>
          <w:bdr w:val="single" w:sz="18" w:space="0" w:color="auto"/>
        </w:rPr>
        <w:t>pandemics and climate change</w:t>
      </w:r>
      <w:r w:rsidRPr="00140B00">
        <w:rPr>
          <w:rFonts w:asciiTheme="minorHAnsi" w:hAnsiTheme="minorHAnsi" w:cs="Arial"/>
          <w:sz w:val="12"/>
        </w:rPr>
        <w:t xml:space="preserve">. On this bottom board, power is widely dispersed, and it makes no sense to speak of unipolarity, multi-polarity or hegemony. </w:t>
      </w:r>
      <w:r w:rsidRPr="00140B00">
        <w:rPr>
          <w:rFonts w:asciiTheme="minorHAnsi" w:hAnsiTheme="minorHAnsi" w:cs="Arial"/>
          <w:b/>
          <w:bCs/>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40B00">
        <w:rPr>
          <w:rFonts w:asciiTheme="minorHAnsi" w:hAnsiTheme="minorHAnsi" w:cs="Arial"/>
          <w:sz w:val="12"/>
        </w:rPr>
        <w:t>.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w:t>
      </w:r>
      <w:r w:rsidRPr="00252770">
        <w:rPr>
          <w:rFonts w:asciiTheme="minorHAnsi" w:hAnsiTheme="minorHAnsi" w:cs="Arial"/>
          <w:sz w:val="12"/>
        </w:rPr>
        <w:t xml:space="preserve">. </w:t>
      </w:r>
      <w:r w:rsidRPr="00CA0811">
        <w:rPr>
          <w:b/>
          <w:iCs/>
          <w:highlight w:val="green"/>
          <w:u w:val="single"/>
          <w:bdr w:val="single" w:sz="18" w:space="0" w:color="auto"/>
        </w:rPr>
        <w:t>The "rise" in the power of China and India may create instability</w:t>
      </w:r>
      <w:r w:rsidRPr="00252770">
        <w:rPr>
          <w:rFonts w:asciiTheme="minorHAnsi" w:hAnsiTheme="minorHAnsi" w:cs="Arial"/>
          <w:sz w:val="12"/>
        </w:rPr>
        <w:t xml:space="preserve">, but it is a problem with precedents, and we can learn from history about how our policies can affect the outcome. </w:t>
      </w:r>
      <w:r w:rsidRPr="00252770">
        <w:rPr>
          <w:rFonts w:asciiTheme="minorHAnsi" w:hAnsiTheme="minorHAnsi" w:cs="Arial"/>
          <w:b/>
          <w:bCs/>
          <w:u w:val="single"/>
        </w:rPr>
        <w:t xml:space="preserve">A century ago, Britain managed the rise of American power without </w:t>
      </w:r>
      <w:r w:rsidRPr="00016B18">
        <w:rPr>
          <w:rFonts w:asciiTheme="minorHAnsi" w:hAnsiTheme="minorHAnsi" w:cs="Arial"/>
          <w:b/>
          <w:bCs/>
          <w:u w:val="single"/>
        </w:rPr>
        <w:t xml:space="preserve">conflict, </w:t>
      </w:r>
      <w:r w:rsidRPr="00016B18">
        <w:rPr>
          <w:rFonts w:asciiTheme="minorHAnsi" w:hAnsiTheme="minorHAnsi" w:cs="Arial"/>
          <w:b/>
          <w:iCs/>
          <w:u w:val="single"/>
          <w:bdr w:val="single" w:sz="18" w:space="0" w:color="auto"/>
        </w:rPr>
        <w:t>but the world's failure to manage the rise of German power led to two devastating world wars.</w:t>
      </w:r>
      <w:r w:rsidRPr="00016B18">
        <w:rPr>
          <w:rFonts w:asciiTheme="minorHAnsi" w:hAnsiTheme="minorHAnsi" w:cs="Arial"/>
          <w:sz w:val="12"/>
        </w:rPr>
        <w:t xml:space="preserve"> In transnational politics, </w:t>
      </w:r>
      <w:r w:rsidRPr="00016B18">
        <w:rPr>
          <w:rFonts w:asciiTheme="minorHAnsi" w:hAnsiTheme="minorHAnsi" w:cs="Arial"/>
          <w:b/>
          <w:bCs/>
          <w:u w:val="single"/>
        </w:rPr>
        <w:t>the information revolution is dramatically reducing the costs of computing and communication. Forty years ago, instantaneous global communication was possible but costly, and restricted to governments and corporations</w:t>
      </w:r>
      <w:r w:rsidRPr="00016B18">
        <w:rPr>
          <w:rFonts w:asciiTheme="minorHAnsi" w:hAnsiTheme="minorHAnsi" w:cs="Arial"/>
          <w:sz w:val="12"/>
        </w:rPr>
        <w:t xml:space="preserve">. Today it is virtually free to anyone with the means to enter an </w:t>
      </w:r>
      <w:proofErr w:type="gramStart"/>
      <w:r w:rsidRPr="00016B18">
        <w:rPr>
          <w:rFonts w:asciiTheme="minorHAnsi" w:hAnsiTheme="minorHAnsi" w:cs="Arial"/>
          <w:sz w:val="12"/>
        </w:rPr>
        <w:t>internet</w:t>
      </w:r>
      <w:proofErr w:type="gramEnd"/>
      <w:r w:rsidRPr="00016B18">
        <w:rPr>
          <w:rFonts w:asciiTheme="minorHAnsi" w:hAnsiTheme="minorHAnsi" w:cs="Arial"/>
          <w:sz w:val="12"/>
        </w:rPr>
        <w:t xml:space="preserve"> café. </w:t>
      </w:r>
      <w:r w:rsidRPr="00016B18">
        <w:rPr>
          <w:rFonts w:asciiTheme="minorHAnsi" w:hAnsiTheme="minorHAnsi" w:cs="Arial"/>
          <w:b/>
          <w:iCs/>
          <w:u w:val="single"/>
          <w:bdr w:val="single" w:sz="18" w:space="0" w:color="auto"/>
        </w:rPr>
        <w:t>The barriers to entry into world politics have been lowered, and non-state actors now crowd the stag</w:t>
      </w:r>
      <w:r w:rsidRPr="00016B18">
        <w:rPr>
          <w:rFonts w:asciiTheme="minorHAnsi" w:hAnsiTheme="minorHAnsi" w:cs="Arial"/>
          <w:sz w:val="12"/>
        </w:rPr>
        <w:t>e. In 2001</w:t>
      </w:r>
      <w:r w:rsidRPr="00252770">
        <w:rPr>
          <w:rFonts w:asciiTheme="minorHAnsi" w:hAnsiTheme="minorHAnsi" w:cs="Arial"/>
          <w:sz w:val="12"/>
        </w:rPr>
        <w:t xml:space="preserve">, </w:t>
      </w:r>
      <w:r w:rsidRPr="00252770">
        <w:rPr>
          <w:b/>
          <w:iCs/>
          <w:u w:val="single"/>
          <w:bdr w:val="single" w:sz="18" w:space="0" w:color="auto"/>
        </w:rPr>
        <w:t>a non-state group killed more Americans than the government of Japan killed at Pearl Harbor</w:t>
      </w:r>
      <w:r w:rsidRPr="00252770">
        <w:rPr>
          <w:rFonts w:asciiTheme="minorHAnsi" w:hAnsiTheme="minorHAnsi" w:cs="Arial"/>
          <w:sz w:val="12"/>
        </w:rPr>
        <w:t xml:space="preserve">. </w:t>
      </w:r>
      <w:r w:rsidRPr="00CA0811">
        <w:rPr>
          <w:rFonts w:asciiTheme="minorHAnsi" w:hAnsiTheme="minorHAnsi" w:cs="Arial"/>
          <w:b/>
          <w:iCs/>
          <w:highlight w:val="green"/>
          <w:u w:val="single"/>
          <w:bdr w:val="single" w:sz="18" w:space="0" w:color="auto"/>
        </w:rPr>
        <w:t>A pandemic</w:t>
      </w:r>
      <w:r w:rsidRPr="00CA0811">
        <w:rPr>
          <w:rFonts w:asciiTheme="minorHAnsi" w:hAnsiTheme="minorHAnsi" w:cs="Arial"/>
          <w:sz w:val="12"/>
          <w:highlight w:val="green"/>
        </w:rPr>
        <w:t xml:space="preserve"> </w:t>
      </w:r>
      <w:r w:rsidRPr="00252770">
        <w:rPr>
          <w:rFonts w:asciiTheme="minorHAnsi" w:hAnsiTheme="minorHAnsi" w:cs="Arial"/>
          <w:sz w:val="12"/>
        </w:rPr>
        <w:t xml:space="preserve">spread by birds or travelers on jet aircraft </w:t>
      </w:r>
      <w:r w:rsidRPr="00CA0811">
        <w:rPr>
          <w:rFonts w:asciiTheme="minorHAnsi" w:hAnsiTheme="minorHAnsi" w:cs="Arial"/>
          <w:b/>
          <w:iCs/>
          <w:highlight w:val="green"/>
          <w:u w:val="single"/>
          <w:bdr w:val="single" w:sz="18" w:space="0" w:color="auto"/>
        </w:rPr>
        <w:t xml:space="preserve">could kill more </w:t>
      </w:r>
      <w:r w:rsidRPr="00252770">
        <w:rPr>
          <w:rFonts w:asciiTheme="minorHAnsi" w:hAnsiTheme="minorHAnsi" w:cs="Arial"/>
          <w:b/>
          <w:iCs/>
          <w:u w:val="single"/>
          <w:bdr w:val="single" w:sz="18" w:space="0" w:color="auto"/>
        </w:rPr>
        <w:t xml:space="preserve">people </w:t>
      </w:r>
      <w:r w:rsidRPr="00CA0811">
        <w:rPr>
          <w:rFonts w:asciiTheme="minorHAnsi" w:hAnsiTheme="minorHAnsi" w:cs="Arial"/>
          <w:b/>
          <w:iCs/>
          <w:highlight w:val="green"/>
          <w:u w:val="single"/>
          <w:bdr w:val="single" w:sz="18" w:space="0" w:color="auto"/>
        </w:rPr>
        <w:t xml:space="preserve">than </w:t>
      </w:r>
      <w:r w:rsidRPr="00252770">
        <w:rPr>
          <w:rFonts w:asciiTheme="minorHAnsi" w:hAnsiTheme="minorHAnsi" w:cs="Arial"/>
          <w:b/>
          <w:iCs/>
          <w:u w:val="single"/>
          <w:bdr w:val="single" w:sz="18" w:space="0" w:color="auto"/>
        </w:rPr>
        <w:t xml:space="preserve">perished in the first or second </w:t>
      </w:r>
      <w:r w:rsidRPr="00CA0811">
        <w:rPr>
          <w:b/>
          <w:iCs/>
          <w:highlight w:val="green"/>
          <w:u w:val="single"/>
          <w:bdr w:val="single" w:sz="18" w:space="0" w:color="auto"/>
        </w:rPr>
        <w:t>world wars</w:t>
      </w:r>
      <w:r w:rsidRPr="00252770">
        <w:rPr>
          <w:rFonts w:asciiTheme="minorHAnsi" w:hAnsiTheme="minorHAnsi" w:cs="Arial"/>
          <w:sz w:val="12"/>
        </w:rPr>
        <w:t xml:space="preserve">. This is a new world politics with which we have less experience. The problems of power diffusion (away </w:t>
      </w:r>
      <w:r w:rsidRPr="00016B18">
        <w:rPr>
          <w:rFonts w:asciiTheme="minorHAnsi" w:hAnsiTheme="minorHAnsi" w:cs="Arial"/>
          <w:sz w:val="12"/>
        </w:rPr>
        <w:t xml:space="preserve">from states) may turn out to be more difficult than power transition among states. </w:t>
      </w:r>
      <w:r w:rsidRPr="00016B18">
        <w:rPr>
          <w:rFonts w:asciiTheme="minorHAnsi" w:hAnsiTheme="minorHAnsi" w:cs="Arial"/>
          <w:b/>
          <w:bCs/>
          <w:u w:val="single"/>
        </w:rPr>
        <w:t>The problem for American power in the 21st century is that there are more and more things outside the control of even the most powerful state</w:t>
      </w:r>
      <w:r w:rsidRPr="00016B18">
        <w:rPr>
          <w:rFonts w:asciiTheme="minorHAnsi" w:hAnsiTheme="minorHAnsi" w:cs="Arial"/>
          <w:sz w:val="12"/>
        </w:rPr>
        <w:t xml:space="preserve">. Although the United States does well on the traditional measures, there is increasingly more going on in the world that those measures fail to capture. </w:t>
      </w:r>
      <w:r w:rsidRPr="00016B18">
        <w:rPr>
          <w:rFonts w:asciiTheme="minorHAnsi" w:hAnsiTheme="minorHAnsi" w:cs="Arial"/>
          <w:b/>
          <w:bCs/>
          <w:u w:val="single"/>
        </w:rPr>
        <w:t>Under the influence of the information revolution and globalisation, world</w:t>
      </w:r>
      <w:r w:rsidRPr="00252770">
        <w:rPr>
          <w:rFonts w:asciiTheme="minorHAnsi" w:hAnsiTheme="minorHAnsi" w:cs="Arial"/>
          <w:b/>
          <w:bCs/>
          <w:u w:val="single"/>
        </w:rPr>
        <w:t xml:space="preserve"> </w:t>
      </w:r>
      <w:r w:rsidRPr="00CA0811">
        <w:rPr>
          <w:rFonts w:asciiTheme="minorHAnsi" w:hAnsiTheme="minorHAnsi" w:cs="Arial"/>
          <w:b/>
          <w:bCs/>
          <w:highlight w:val="green"/>
          <w:u w:val="single"/>
        </w:rPr>
        <w:t xml:space="preserve">politics is changing in a way that means Americans </w:t>
      </w:r>
      <w:r w:rsidRPr="00CA0811">
        <w:rPr>
          <w:rStyle w:val="Emphasis"/>
          <w:highlight w:val="green"/>
        </w:rPr>
        <w:t xml:space="preserve">cannot achieve </w:t>
      </w:r>
      <w:r w:rsidRPr="00016B18">
        <w:rPr>
          <w:rStyle w:val="Emphasis"/>
        </w:rPr>
        <w:t xml:space="preserve">all </w:t>
      </w:r>
      <w:r w:rsidRPr="00CA0811">
        <w:rPr>
          <w:rStyle w:val="Emphasis"/>
          <w:highlight w:val="green"/>
        </w:rPr>
        <w:t xml:space="preserve">their </w:t>
      </w:r>
      <w:r w:rsidRPr="00016B18">
        <w:rPr>
          <w:rStyle w:val="Emphasis"/>
        </w:rPr>
        <w:t xml:space="preserve">international </w:t>
      </w:r>
      <w:r w:rsidRPr="00CA0811">
        <w:rPr>
          <w:rStyle w:val="Emphasis"/>
          <w:highlight w:val="green"/>
        </w:rPr>
        <w:t xml:space="preserve">goals </w:t>
      </w:r>
      <w:r w:rsidRPr="00016B18">
        <w:rPr>
          <w:rStyle w:val="Emphasis"/>
        </w:rPr>
        <w:t xml:space="preserve">acting </w:t>
      </w:r>
      <w:r w:rsidRPr="00CA0811">
        <w:rPr>
          <w:rStyle w:val="Emphasis"/>
          <w:highlight w:val="green"/>
        </w:rPr>
        <w:t>alone</w:t>
      </w:r>
      <w:r w:rsidRPr="00252770">
        <w:rPr>
          <w:rFonts w:asciiTheme="minorHAnsi" w:hAnsiTheme="minorHAnsi" w:cs="Arial"/>
          <w:sz w:val="12"/>
        </w:rPr>
        <w:t xml:space="preserve">. For example, </w:t>
      </w:r>
      <w:r w:rsidRPr="00CA0811">
        <w:rPr>
          <w:b/>
          <w:iCs/>
          <w:highlight w:val="green"/>
          <w:u w:val="single"/>
          <w:bdr w:val="single" w:sz="18" w:space="0" w:color="auto"/>
        </w:rPr>
        <w:t>international financial stability</w:t>
      </w:r>
      <w:r w:rsidRPr="00CA0811">
        <w:rPr>
          <w:rFonts w:asciiTheme="minorHAnsi" w:hAnsiTheme="minorHAnsi" w:cs="Arial"/>
          <w:sz w:val="12"/>
          <w:highlight w:val="green"/>
        </w:rPr>
        <w:t xml:space="preserve"> </w:t>
      </w:r>
      <w:r w:rsidRPr="00CA0811">
        <w:rPr>
          <w:rFonts w:asciiTheme="minorHAnsi" w:hAnsiTheme="minorHAnsi" w:cs="Arial"/>
          <w:b/>
          <w:bCs/>
          <w:highlight w:val="green"/>
          <w:u w:val="single"/>
        </w:rPr>
        <w:t xml:space="preserve">is vital </w:t>
      </w:r>
      <w:r w:rsidRPr="00252770">
        <w:rPr>
          <w:rFonts w:asciiTheme="minorHAnsi" w:hAnsiTheme="minorHAnsi" w:cs="Arial"/>
          <w:b/>
          <w:bCs/>
          <w:u w:val="single"/>
        </w:rPr>
        <w:t xml:space="preserve">to the prosperity of Americans, </w:t>
      </w:r>
      <w:r w:rsidRPr="00CA0811">
        <w:rPr>
          <w:rStyle w:val="Emphasis"/>
          <w:highlight w:val="green"/>
        </w:rPr>
        <w:t>but the U</w:t>
      </w:r>
      <w:r w:rsidRPr="00016B18">
        <w:rPr>
          <w:rStyle w:val="Emphasis"/>
        </w:rPr>
        <w:t xml:space="preserve">nited </w:t>
      </w:r>
      <w:r w:rsidRPr="00CA0811">
        <w:rPr>
          <w:rStyle w:val="Emphasis"/>
          <w:highlight w:val="green"/>
        </w:rPr>
        <w:t>S</w:t>
      </w:r>
      <w:r w:rsidRPr="00016B18">
        <w:rPr>
          <w:rStyle w:val="Emphasis"/>
        </w:rPr>
        <w:t xml:space="preserve">tates </w:t>
      </w:r>
      <w:r w:rsidRPr="00CA0811">
        <w:rPr>
          <w:rStyle w:val="Emphasis"/>
          <w:highlight w:val="green"/>
        </w:rPr>
        <w:t xml:space="preserve">needs </w:t>
      </w:r>
      <w:r w:rsidRPr="00016B18">
        <w:rPr>
          <w:rStyle w:val="Emphasis"/>
        </w:rPr>
        <w:t xml:space="preserve">the </w:t>
      </w:r>
      <w:r w:rsidRPr="00CA0811">
        <w:rPr>
          <w:rStyle w:val="Emphasis"/>
          <w:highlight w:val="green"/>
        </w:rPr>
        <w:t xml:space="preserve">cooperation </w:t>
      </w:r>
      <w:r w:rsidRPr="00016B18">
        <w:rPr>
          <w:rStyle w:val="Emphasis"/>
        </w:rPr>
        <w:t xml:space="preserve">of others </w:t>
      </w:r>
      <w:r w:rsidRPr="00CA0811">
        <w:rPr>
          <w:rStyle w:val="Emphasis"/>
          <w:highlight w:val="green"/>
        </w:rPr>
        <w:t>to ensure it</w:t>
      </w:r>
      <w:r w:rsidRPr="00252770">
        <w:rPr>
          <w:rFonts w:asciiTheme="minorHAnsi" w:hAnsiTheme="minorHAnsi" w:cs="Arial"/>
          <w:sz w:val="12"/>
        </w:rPr>
        <w:t xml:space="preserve">. </w:t>
      </w:r>
      <w:r w:rsidRPr="00252770">
        <w:rPr>
          <w:b/>
          <w:iCs/>
          <w:u w:val="single"/>
          <w:bdr w:val="single" w:sz="18" w:space="0" w:color="auto"/>
        </w:rPr>
        <w:t xml:space="preserve">Global </w:t>
      </w:r>
      <w:r w:rsidRPr="00CA0811">
        <w:rPr>
          <w:b/>
          <w:iCs/>
          <w:highlight w:val="green"/>
          <w:u w:val="single"/>
          <w:bdr w:val="single" w:sz="18" w:space="0" w:color="auto"/>
        </w:rPr>
        <w:t>climate change</w:t>
      </w:r>
      <w:r w:rsidRPr="00CA0811">
        <w:rPr>
          <w:rFonts w:asciiTheme="minorHAnsi" w:hAnsiTheme="minorHAnsi" w:cs="Arial"/>
          <w:b/>
          <w:bCs/>
          <w:highlight w:val="green"/>
          <w:u w:val="single"/>
        </w:rPr>
        <w:t xml:space="preserve"> too </w:t>
      </w:r>
      <w:r w:rsidRPr="00252770">
        <w:rPr>
          <w:rFonts w:asciiTheme="minorHAnsi" w:hAnsiTheme="minorHAnsi" w:cs="Arial"/>
          <w:b/>
          <w:bCs/>
          <w:u w:val="single"/>
        </w:rPr>
        <w:t>will affect the quality of life, but the United States cannot manage the problem alone</w:t>
      </w:r>
      <w:r w:rsidRPr="00252770">
        <w:rPr>
          <w:rFonts w:asciiTheme="minorHAnsi" w:hAnsiTheme="minorHAnsi" w:cs="Arial"/>
          <w:sz w:val="12"/>
        </w:rPr>
        <w:t xml:space="preserve">. </w:t>
      </w:r>
      <w:r w:rsidRPr="00252770">
        <w:rPr>
          <w:rFonts w:asciiTheme="minorHAnsi" w:hAnsiTheme="minorHAnsi" w:cs="Arial"/>
          <w:b/>
          <w:bCs/>
          <w:u w:val="single"/>
        </w:rPr>
        <w:t xml:space="preserve">And </w:t>
      </w:r>
      <w:r w:rsidRPr="00CA0811">
        <w:rPr>
          <w:rFonts w:asciiTheme="minorHAnsi" w:hAnsiTheme="minorHAnsi" w:cs="Arial"/>
          <w:b/>
          <w:bCs/>
          <w:highlight w:val="green"/>
          <w:u w:val="single"/>
        </w:rPr>
        <w:t xml:space="preserve">in a world where borders are becoming more porous </w:t>
      </w:r>
      <w:r w:rsidRPr="00252770">
        <w:rPr>
          <w:rFonts w:asciiTheme="minorHAnsi" w:hAnsiTheme="minorHAnsi" w:cs="Arial"/>
          <w:b/>
          <w:bCs/>
          <w:u w:val="single"/>
        </w:rPr>
        <w:t xml:space="preserve">than ever </w:t>
      </w:r>
      <w:r w:rsidRPr="00CA0811">
        <w:rPr>
          <w:rFonts w:asciiTheme="minorHAnsi" w:hAnsiTheme="minorHAnsi" w:cs="Arial"/>
          <w:b/>
          <w:bCs/>
          <w:highlight w:val="green"/>
          <w:u w:val="single"/>
        </w:rPr>
        <w:t xml:space="preserve">to everything from </w:t>
      </w:r>
      <w:r w:rsidRPr="00252770">
        <w:rPr>
          <w:rFonts w:asciiTheme="minorHAnsi" w:hAnsiTheme="minorHAnsi" w:cs="Arial"/>
          <w:b/>
          <w:bCs/>
          <w:u w:val="single"/>
        </w:rPr>
        <w:t xml:space="preserve">drugs to infectious </w:t>
      </w:r>
      <w:r w:rsidRPr="00CA0811">
        <w:rPr>
          <w:rFonts w:asciiTheme="minorHAnsi" w:hAnsiTheme="minorHAnsi" w:cs="Arial"/>
          <w:b/>
          <w:bCs/>
          <w:highlight w:val="green"/>
          <w:u w:val="single"/>
        </w:rPr>
        <w:t xml:space="preserve">diseases to terrorism, America must </w:t>
      </w:r>
      <w:r w:rsidRPr="00CA0811">
        <w:rPr>
          <w:rFonts w:asciiTheme="minorHAnsi" w:hAnsiTheme="minorHAnsi" w:cs="Arial"/>
          <w:b/>
          <w:iCs/>
          <w:highlight w:val="green"/>
          <w:u w:val="single"/>
          <w:bdr w:val="single" w:sz="18" w:space="0" w:color="auto"/>
        </w:rPr>
        <w:t>mobilise international coalitions to address shared</w:t>
      </w:r>
      <w:r w:rsidRPr="00252770">
        <w:rPr>
          <w:rFonts w:asciiTheme="minorHAnsi" w:hAnsiTheme="minorHAnsi" w:cs="Arial"/>
          <w:b/>
          <w:iCs/>
          <w:u w:val="single"/>
          <w:bdr w:val="single" w:sz="18" w:space="0" w:color="auto"/>
        </w:rPr>
        <w:t xml:space="preserve"> threats and </w:t>
      </w:r>
      <w:r w:rsidRPr="00CA0811">
        <w:rPr>
          <w:rFonts w:asciiTheme="minorHAnsi" w:hAnsiTheme="minorHAnsi" w:cs="Arial"/>
          <w:b/>
          <w:iCs/>
          <w:highlight w:val="green"/>
          <w:u w:val="single"/>
          <w:bdr w:val="single" w:sz="18" w:space="0" w:color="auto"/>
        </w:rPr>
        <w:t>challenges</w:t>
      </w:r>
      <w:r w:rsidRPr="00252770">
        <w:rPr>
          <w:rFonts w:asciiTheme="minorHAnsi" w:hAnsiTheme="minorHAnsi" w:cs="Arial"/>
          <w:b/>
          <w:iCs/>
          <w:u w:val="single"/>
          <w:bdr w:val="single" w:sz="18" w:space="0" w:color="auto"/>
        </w:rPr>
        <w:t>.</w:t>
      </w:r>
      <w:r w:rsidRPr="00252770">
        <w:rPr>
          <w:rFonts w:asciiTheme="minorHAnsi" w:hAnsiTheme="minorHAnsi" w:cs="Arial"/>
          <w:sz w:val="12"/>
        </w:rPr>
        <w:t xml:space="preserve"> As the largest country, American leadership will remain crucial. The problem of American power after this crisis is not one of decline, but realisation that </w:t>
      </w:r>
      <w:r w:rsidRPr="00252770">
        <w:rPr>
          <w:b/>
          <w:iCs/>
          <w:u w:val="single"/>
          <w:bdr w:val="single" w:sz="18" w:space="0" w:color="auto"/>
        </w:rPr>
        <w:t>even the largest country cannot achieve its aims without the help of others.</w:t>
      </w:r>
    </w:p>
    <w:p w:rsidR="00DC3CE0" w:rsidRPr="00117BCB" w:rsidRDefault="00DC3CE0" w:rsidP="00DC3CE0">
      <w:pPr>
        <w:rPr>
          <w:rFonts w:asciiTheme="minorHAnsi" w:hAnsiTheme="minorHAnsi"/>
        </w:rPr>
      </w:pPr>
    </w:p>
    <w:p w:rsidR="00DC3CE0" w:rsidRDefault="00DC3CE0" w:rsidP="00DC3CE0">
      <w:pPr>
        <w:pStyle w:val="Heading4"/>
      </w:pPr>
      <w:r>
        <w:t xml:space="preserve">OCOs effects are impossible to predict – they can ONLY expand and escalate conflict </w:t>
      </w:r>
    </w:p>
    <w:p w:rsidR="00DC3CE0" w:rsidRDefault="00DC3CE0" w:rsidP="00DC3CE0">
      <w:pPr>
        <w:rPr>
          <w:sz w:val="16"/>
        </w:rPr>
      </w:pPr>
      <w:r>
        <w:rPr>
          <w:rStyle w:val="StyleStyleBold12pt"/>
        </w:rPr>
        <w:t xml:space="preserve">Lewis 10/10/13 </w:t>
      </w:r>
      <w:r w:rsidRPr="006800DD">
        <w:rPr>
          <w:sz w:val="16"/>
        </w:rPr>
        <w:t xml:space="preserve">(James Andrew Lewis, Ph.D.  </w:t>
      </w:r>
      <w:proofErr w:type="gramStart"/>
      <w:r w:rsidRPr="006800DD">
        <w:rPr>
          <w:sz w:val="16"/>
        </w:rPr>
        <w:t>in</w:t>
      </w:r>
      <w:proofErr w:type="gramEnd"/>
      <w:r w:rsidRPr="006800DD">
        <w:rPr>
          <w:sz w:val="16"/>
        </w:rPr>
        <w:t xml:space="preserve"> international Politics from the University of Chicago,  is a senior fellow and director of the Technology and Public Policy Program at CSIS, where he writes on technology, security, and the international economy, Special to the Washington Post, “On the offense in the cyberspace arms race”, </w:t>
      </w:r>
      <w:hyperlink r:id="rId12" w:history="1">
        <w:r w:rsidRPr="007833F6">
          <w:rPr>
            <w:rStyle w:val="Hyperlink"/>
            <w:sz w:val="16"/>
          </w:rPr>
          <w:t>http://www.registercitizen.com/lifestyle/20131010/on-the-offense-in-the-cyberspace-arms-race</w:t>
        </w:r>
      </w:hyperlink>
      <w:r w:rsidRPr="006800DD">
        <w:rPr>
          <w:sz w:val="16"/>
        </w:rPr>
        <w:t>)</w:t>
      </w:r>
    </w:p>
    <w:p w:rsidR="00DC3CE0" w:rsidRPr="006800DD" w:rsidRDefault="00DC3CE0" w:rsidP="00DC3CE0"/>
    <w:p w:rsidR="00DC3CE0" w:rsidRPr="006C7976" w:rsidRDefault="00DC3CE0" w:rsidP="00DC3CE0">
      <w:pPr>
        <w:rPr>
          <w:sz w:val="16"/>
        </w:rPr>
      </w:pPr>
      <w:r w:rsidRPr="001E7F55">
        <w:rPr>
          <w:rStyle w:val="StyleBoldUnderline"/>
        </w:rPr>
        <w:t>Using offensive cyber-operations requires deciding between different military goals and priorities</w:t>
      </w:r>
      <w:r w:rsidRPr="001E7F55">
        <w:rPr>
          <w:sz w:val="16"/>
        </w:rPr>
        <w:t>. Once you get access to a target network, the first decision is whether to attack or to sit quietly and collect intelligence — because once you attack, you lose the access for spying. The second decision is whether the target is valuable enough to justify using the cyber "weapon" — because once you attack, the opponent can develop countermeasures or fix vulnerabilities, making your weapon "single-use" (no one will fall for Stuxnet again).</w:t>
      </w:r>
    </w:p>
    <w:p w:rsidR="00DC3CE0" w:rsidRPr="006C7976" w:rsidRDefault="00DC3CE0" w:rsidP="00DC3CE0">
      <w:pPr>
        <w:rPr>
          <w:sz w:val="16"/>
        </w:rPr>
      </w:pPr>
      <w:r w:rsidRPr="006C7976">
        <w:rPr>
          <w:rStyle w:val="StyleBoldUnderline"/>
        </w:rPr>
        <w:t>There also are potentially tough political decisions</w:t>
      </w:r>
      <w:r w:rsidRPr="006C7976">
        <w:rPr>
          <w:sz w:val="16"/>
        </w:rPr>
        <w:t xml:space="preserve">. </w:t>
      </w:r>
      <w:r w:rsidRPr="00CA0811">
        <w:rPr>
          <w:rStyle w:val="StyleBoldUnderline"/>
          <w:highlight w:val="green"/>
        </w:rPr>
        <w:t>Attacking a "tactical" target could</w:t>
      </w:r>
      <w:r w:rsidRPr="006C7976">
        <w:rPr>
          <w:rStyle w:val="StyleBoldUnderline"/>
        </w:rPr>
        <w:t xml:space="preserve"> unintentionally </w:t>
      </w:r>
      <w:r w:rsidRPr="00CA0811">
        <w:rPr>
          <w:rStyle w:val="StyleBoldUnderline"/>
          <w:highlight w:val="green"/>
        </w:rPr>
        <w:t>result in damage to "strategic" targets</w:t>
      </w:r>
      <w:r w:rsidRPr="006C7976">
        <w:rPr>
          <w:rStyle w:val="StyleBoldUnderline"/>
        </w:rPr>
        <w:t xml:space="preserve"> hundreds of miles away </w:t>
      </w:r>
      <w:r w:rsidRPr="00CA0811">
        <w:rPr>
          <w:rStyle w:val="StyleBoldUnderline"/>
          <w:highlight w:val="green"/>
        </w:rPr>
        <w:t>and</w:t>
      </w:r>
      <w:r w:rsidRPr="00CA0811">
        <w:rPr>
          <w:rStyle w:val="Emphasis"/>
          <w:highlight w:val="green"/>
        </w:rPr>
        <w:t xml:space="preserve"> expand and escalate the conflict. </w:t>
      </w:r>
      <w:r w:rsidRPr="00CA0811">
        <w:rPr>
          <w:rStyle w:val="StyleBoldUnderline"/>
          <w:highlight w:val="green"/>
        </w:rPr>
        <w:t>An attacker may not know what is connected to a target network</w:t>
      </w:r>
      <w:r w:rsidRPr="006C7976">
        <w:rPr>
          <w:sz w:val="16"/>
        </w:rPr>
        <w:t xml:space="preserve"> — one early cyberattack disabled its target along with a broadcast network in a nearby allied country. Attacking a bridge and knocking out a hospital are things to avoid because they run contrary to our rules for warfare and could create enormous political damage.</w:t>
      </w:r>
    </w:p>
    <w:p w:rsidR="00DC3CE0" w:rsidRPr="006C7976" w:rsidRDefault="00DC3CE0" w:rsidP="00DC3CE0">
      <w:pPr>
        <w:rPr>
          <w:b/>
          <w:iCs/>
          <w:u w:val="single"/>
          <w:bdr w:val="single" w:sz="18" w:space="0" w:color="auto"/>
        </w:rPr>
      </w:pPr>
      <w:r w:rsidRPr="006C7976">
        <w:rPr>
          <w:rStyle w:val="StyleBoldUnderline"/>
        </w:rPr>
        <w:t>Someone needs to decide when the benefit of an attack outweighs the loss of intelligence or the political risk</w:t>
      </w:r>
      <w:r w:rsidRPr="006C7976">
        <w:rPr>
          <w:sz w:val="16"/>
        </w:rPr>
        <w:t xml:space="preserve">, or when a target justifies expending a weapon that might never work again. </w:t>
      </w:r>
      <w:r w:rsidRPr="00CA0811">
        <w:rPr>
          <w:rStyle w:val="Emphasis"/>
          <w:highlight w:val="green"/>
        </w:rPr>
        <w:t>The inability to predict collateral damage and uncertainty over political effect has made the United States cautious</w:t>
      </w:r>
      <w:r w:rsidRPr="006C7976">
        <w:rPr>
          <w:sz w:val="16"/>
        </w:rPr>
        <w:t xml:space="preserve">. The Presidential Policy Directive 20 restricts independent action by tactical and operational commanders for this reason. A local commander may not know all the trade-offs or the risks that cyberattack could entail. </w:t>
      </w:r>
      <w:r w:rsidRPr="006C7976">
        <w:rPr>
          <w:rStyle w:val="StyleBoldUnderline"/>
        </w:rPr>
        <w:t xml:space="preserve">Until we get better predictive tools, </w:t>
      </w:r>
      <w:r w:rsidRPr="00CA0811">
        <w:rPr>
          <w:rStyle w:val="Emphasis"/>
          <w:highlight w:val="green"/>
        </w:rPr>
        <w:t>judgments about risk and consequences require decisions that only the top defense officials in Washington can make.</w:t>
      </w:r>
    </w:p>
    <w:p w:rsidR="00DC3CE0" w:rsidRDefault="00DC3CE0" w:rsidP="00DC3CE0"/>
    <w:p w:rsidR="00DC3CE0" w:rsidRDefault="00DC3CE0" w:rsidP="00DC3CE0">
      <w:pPr>
        <w:pStyle w:val="Heading4"/>
        <w:rPr>
          <w:rFonts w:eastAsia="Calibri"/>
        </w:rPr>
      </w:pPr>
      <w:r>
        <w:rPr>
          <w:rFonts w:eastAsia="Calibri"/>
        </w:rPr>
        <w:t xml:space="preserve">Congress is key to transparency – cant solve china </w:t>
      </w:r>
    </w:p>
    <w:p w:rsidR="00DC3CE0" w:rsidRPr="00016B18" w:rsidRDefault="00DC3CE0" w:rsidP="00DC3CE0">
      <w:pPr>
        <w:rPr>
          <w:sz w:val="16"/>
        </w:rPr>
      </w:pPr>
      <w:r w:rsidRPr="00016B18">
        <w:rPr>
          <w:rStyle w:val="StyleStyleBold12pt"/>
        </w:rPr>
        <w:t>Butler 4/26</w:t>
      </w:r>
      <w:r>
        <w:rPr>
          <w:rStyle w:val="StyleStyleBold12pt"/>
        </w:rPr>
        <w:t xml:space="preserve"> </w:t>
      </w:r>
      <w:r w:rsidRPr="00016B18">
        <w:rPr>
          <w:sz w:val="16"/>
        </w:rPr>
        <w:t xml:space="preserve">(Appellate Advocacy Counsel for the Electronic Privacy Information Center, When Cyberweapons End Up On Private Networks: Third Amendment Implications for Cybersecurity Policy, </w:t>
      </w:r>
      <w:hyperlink r:id="rId13" w:history="1">
        <w:r w:rsidRPr="00016B18">
          <w:rPr>
            <w:rStyle w:val="Hyperlink"/>
            <w:sz w:val="16"/>
          </w:rPr>
          <w:t>http://papers.ssrn.com/sol3/papers.cfm?abstract_id=2257078</w:t>
        </w:r>
      </w:hyperlink>
      <w:r w:rsidRPr="00016B18">
        <w:rPr>
          <w:sz w:val="16"/>
        </w:rPr>
        <w:t>)</w:t>
      </w:r>
    </w:p>
    <w:p w:rsidR="00DC3CE0" w:rsidRPr="00CF60DD" w:rsidRDefault="00DC3CE0" w:rsidP="00DC3CE0"/>
    <w:p w:rsidR="00DC3CE0" w:rsidRDefault="00DC3CE0" w:rsidP="00DC3CE0">
      <w:pPr>
        <w:rPr>
          <w:rStyle w:val="Emphasis"/>
        </w:rPr>
      </w:pPr>
      <w:r w:rsidRPr="00016B18">
        <w:rPr>
          <w:sz w:val="16"/>
        </w:rPr>
        <w:t xml:space="preserve">A. Authority: </w:t>
      </w:r>
      <w:r w:rsidRPr="00CA0811">
        <w:rPr>
          <w:rStyle w:val="Emphasis"/>
          <w:highlight w:val="green"/>
        </w:rPr>
        <w:t xml:space="preserve">Congress Must </w:t>
      </w:r>
      <w:r w:rsidRPr="00016B18">
        <w:rPr>
          <w:rStyle w:val="Emphasis"/>
        </w:rPr>
        <w:t xml:space="preserve">Be Involved in </w:t>
      </w:r>
      <w:r w:rsidRPr="00CA0811">
        <w:rPr>
          <w:rStyle w:val="Emphasis"/>
          <w:highlight w:val="green"/>
        </w:rPr>
        <w:t>Establishi</w:t>
      </w:r>
      <w:r w:rsidRPr="00016B18">
        <w:rPr>
          <w:rStyle w:val="Emphasis"/>
        </w:rPr>
        <w:t xml:space="preserve">ng </w:t>
      </w:r>
      <w:r w:rsidRPr="00CA0811">
        <w:rPr>
          <w:rStyle w:val="Emphasis"/>
          <w:highlight w:val="green"/>
        </w:rPr>
        <w:t xml:space="preserve">Any Framework for </w:t>
      </w:r>
      <w:r w:rsidRPr="00016B18">
        <w:rPr>
          <w:rStyle w:val="Emphasis"/>
        </w:rPr>
        <w:t xml:space="preserve">the </w:t>
      </w:r>
      <w:r w:rsidRPr="00CA0811">
        <w:rPr>
          <w:rStyle w:val="Emphasis"/>
          <w:highlight w:val="green"/>
        </w:rPr>
        <w:t>Authorization of Cyberoperations</w:t>
      </w:r>
      <w:r w:rsidRPr="00016B18">
        <w:rPr>
          <w:b/>
          <w:u w:val="single"/>
        </w:rPr>
        <w:t xml:space="preserve"> Given that the Third Amendment requires war-time quartering be conducted “in a manner to be prescribed by law</w:t>
      </w:r>
      <w:r w:rsidRPr="00016B18">
        <w:rPr>
          <w:sz w:val="16"/>
        </w:rPr>
        <w:t xml:space="preserve">,”223 Congress must have a role in establishing the framework used to authorize any offensive cyberoperation. This </w:t>
      </w:r>
      <w:r w:rsidRPr="00CA0811">
        <w:rPr>
          <w:b/>
          <w:highlight w:val="green"/>
          <w:u w:val="single"/>
        </w:rPr>
        <w:t>legislative involvement would</w:t>
      </w:r>
      <w:r w:rsidRPr="00016B18">
        <w:rPr>
          <w:b/>
          <w:u w:val="single"/>
        </w:rPr>
        <w:t xml:space="preserve"> not only ensure that all cyberoperations have adequate legal authorization but</w:t>
      </w:r>
      <w:r w:rsidRPr="00016B18">
        <w:rPr>
          <w:sz w:val="16"/>
        </w:rPr>
        <w:t xml:space="preserve"> it would also </w:t>
      </w:r>
      <w:r w:rsidRPr="00CA0811">
        <w:rPr>
          <w:b/>
          <w:highlight w:val="green"/>
          <w:u w:val="single"/>
        </w:rPr>
        <w:t>promote</w:t>
      </w:r>
      <w:r w:rsidRPr="00016B18">
        <w:rPr>
          <w:sz w:val="16"/>
        </w:rPr>
        <w:t xml:space="preserve"> the </w:t>
      </w:r>
      <w:r w:rsidRPr="00016B18">
        <w:rPr>
          <w:b/>
          <w:u w:val="single"/>
        </w:rPr>
        <w:t xml:space="preserve">broader goals of </w:t>
      </w:r>
      <w:r w:rsidRPr="00CA0811">
        <w:rPr>
          <w:b/>
          <w:highlight w:val="green"/>
          <w:u w:val="single"/>
        </w:rPr>
        <w:t>transparency and cooperation</w:t>
      </w:r>
      <w:r w:rsidRPr="00016B18">
        <w:rPr>
          <w:b/>
          <w:u w:val="single"/>
        </w:rPr>
        <w:t xml:space="preserve"> that the President has emphasized throughout this process</w:t>
      </w:r>
      <w:r w:rsidRPr="00016B18">
        <w:rPr>
          <w:sz w:val="16"/>
        </w:rPr>
        <w:t xml:space="preserve">.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 agency in responding to an external threat or strategic </w:t>
      </w:r>
      <w:proofErr w:type="gramStart"/>
      <w:r w:rsidRPr="00016B18">
        <w:rPr>
          <w:sz w:val="16"/>
        </w:rPr>
        <w:t xml:space="preserve">opportunity.226  </w:t>
      </w:r>
      <w:r w:rsidRPr="00016B18">
        <w:rPr>
          <w:b/>
          <w:u w:val="single"/>
        </w:rPr>
        <w:t>The</w:t>
      </w:r>
      <w:proofErr w:type="gramEnd"/>
      <w:r w:rsidRPr="00016B18">
        <w:rPr>
          <w:b/>
          <w:u w:val="single"/>
        </w:rPr>
        <w:t xml:space="preserv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CA0811">
        <w:rPr>
          <w:b/>
          <w:highlight w:val="green"/>
          <w:u w:val="single"/>
        </w:rPr>
        <w:t>Congress’s active role</w:t>
      </w:r>
      <w:r w:rsidRPr="00016B18">
        <w:rPr>
          <w:b/>
          <w:u w:val="single"/>
        </w:rPr>
        <w:t xml:space="preserve"> in </w:t>
      </w:r>
      <w:r w:rsidRPr="00CA0811">
        <w:rPr>
          <w:b/>
          <w:highlight w:val="green"/>
          <w:u w:val="single"/>
        </w:rPr>
        <w:t xml:space="preserve">setting </w:t>
      </w:r>
      <w:r w:rsidRPr="00016B18">
        <w:rPr>
          <w:b/>
          <w:u w:val="single"/>
        </w:rPr>
        <w:t xml:space="preserve">our nation’s military </w:t>
      </w:r>
      <w:r w:rsidRPr="00CA0811">
        <w:rPr>
          <w:b/>
          <w:highlight w:val="green"/>
          <w:u w:val="single"/>
        </w:rPr>
        <w:t>actions in cyberspace is the only way to have</w:t>
      </w:r>
      <w:r w:rsidRPr="00016B18">
        <w:rPr>
          <w:b/>
          <w:u w:val="single"/>
        </w:rPr>
        <w:t xml:space="preserve"> a </w:t>
      </w:r>
      <w:r w:rsidRPr="00CA0811">
        <w:rPr>
          <w:b/>
          <w:highlight w:val="green"/>
          <w:u w:val="single"/>
        </w:rPr>
        <w:t xml:space="preserve">national dialogue and </w:t>
      </w:r>
      <w:r w:rsidRPr="00016B18">
        <w:rPr>
          <w:b/>
          <w:u w:val="single"/>
        </w:rPr>
        <w:t xml:space="preserve">to </w:t>
      </w:r>
      <w:r w:rsidRPr="00CA0811">
        <w:rPr>
          <w:b/>
          <w:highlight w:val="green"/>
          <w:u w:val="single"/>
        </w:rPr>
        <w:t xml:space="preserve">avoid </w:t>
      </w:r>
      <w:r w:rsidRPr="00016B18">
        <w:rPr>
          <w:b/>
          <w:u w:val="single"/>
        </w:rPr>
        <w:t>relying on</w:t>
      </w:r>
      <w:r w:rsidRPr="00CA0811">
        <w:rPr>
          <w:b/>
          <w:highlight w:val="green"/>
          <w:u w:val="single"/>
        </w:rPr>
        <w:t xml:space="preserve"> secret legal interpretations</w:t>
      </w:r>
      <w:r w:rsidRPr="00016B18">
        <w:rPr>
          <w:b/>
          <w:u w:val="single"/>
        </w:rPr>
        <w:t xml:space="preserve"> about important national security matters.  </w:t>
      </w:r>
      <w:r w:rsidRPr="00CA0811">
        <w:rPr>
          <w:b/>
          <w:highlight w:val="green"/>
          <w:u w:val="single"/>
        </w:rPr>
        <w:t>The President took steps to begin</w:t>
      </w:r>
      <w:r w:rsidRPr="00016B18">
        <w:rPr>
          <w:b/>
          <w:u w:val="single"/>
        </w:rPr>
        <w:t xml:space="preserve"> a national </w:t>
      </w:r>
      <w:r w:rsidRPr="00CA0811">
        <w:rPr>
          <w:b/>
          <w:highlight w:val="green"/>
          <w:u w:val="single"/>
        </w:rPr>
        <w:t>dialogue when he issued an Ex</w:t>
      </w:r>
      <w:r w:rsidRPr="00016B18">
        <w:rPr>
          <w:b/>
          <w:u w:val="single"/>
        </w:rPr>
        <w:t>ecutive</w:t>
      </w:r>
      <w:r w:rsidRPr="00CA0811">
        <w:rPr>
          <w:b/>
          <w:highlight w:val="green"/>
          <w:u w:val="single"/>
        </w:rPr>
        <w:t xml:space="preserve"> O</w:t>
      </w:r>
      <w:r w:rsidRPr="00016B18">
        <w:rPr>
          <w:b/>
          <w:u w:val="single"/>
        </w:rPr>
        <w:t>rder</w:t>
      </w:r>
      <w:r w:rsidRPr="00016B18">
        <w:rPr>
          <w:sz w:val="16"/>
        </w:rPr>
        <w:t xml:space="preserve"> 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w:t>
      </w:r>
      <w:proofErr w:type="gramStart"/>
      <w:r w:rsidRPr="00016B18">
        <w:rPr>
          <w:sz w:val="16"/>
        </w:rPr>
        <w:t>,231</w:t>
      </w:r>
      <w:proofErr w:type="gramEnd"/>
      <w:r w:rsidRPr="00016B18">
        <w:rPr>
          <w:sz w:val="16"/>
        </w:rPr>
        <w:t xml:space="preserve">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w:t>
      </w:r>
      <w:r w:rsidRPr="00016B18">
        <w:rPr>
          <w:sz w:val="16"/>
          <w:szCs w:val="13"/>
        </w:rPr>
        <w:t xml:space="preserve">234 </w:t>
      </w:r>
      <w:r w:rsidRPr="00016B18">
        <w:rPr>
          <w:sz w:val="16"/>
        </w:rPr>
        <w:t>The Order also did not address the legal determination of when and how cyberoperations can  be authorized, which has apparently already been made in an internal executive-branch memorandum.</w:t>
      </w:r>
      <w:r w:rsidRPr="00016B18">
        <w:rPr>
          <w:sz w:val="16"/>
          <w:szCs w:val="13"/>
        </w:rPr>
        <w:t xml:space="preserve">235 </w:t>
      </w:r>
      <w:r w:rsidRPr="00CA0811">
        <w:rPr>
          <w:b/>
          <w:highlight w:val="green"/>
          <w:u w:val="single"/>
        </w:rPr>
        <w:t>The</w:t>
      </w:r>
      <w:r w:rsidRPr="00016B18">
        <w:rPr>
          <w:sz w:val="16"/>
        </w:rPr>
        <w:t xml:space="preserve"> President’s Executive </w:t>
      </w:r>
      <w:r w:rsidRPr="00CA0811">
        <w:rPr>
          <w:b/>
          <w:highlight w:val="green"/>
          <w:u w:val="single"/>
        </w:rPr>
        <w:t>Order</w:t>
      </w:r>
      <w:r w:rsidRPr="00016B18">
        <w:rPr>
          <w:sz w:val="16"/>
        </w:rPr>
        <w:t xml:space="preserve"> is a step in the right direction but it </w:t>
      </w:r>
      <w:r w:rsidRPr="00CA0811">
        <w:rPr>
          <w:rStyle w:val="Emphasis"/>
          <w:highlight w:val="green"/>
        </w:rPr>
        <w:t>does not provide sufficient authority for cyberoperations that could intrude upon civilian systems; only Congress can authorize such quartering.</w:t>
      </w:r>
    </w:p>
    <w:p w:rsidR="00DC3CE0" w:rsidRPr="00117BCB" w:rsidRDefault="00DC3CE0" w:rsidP="00DC3CE0">
      <w:pPr>
        <w:pStyle w:val="Heading4"/>
        <w:rPr>
          <w:rFonts w:asciiTheme="minorHAnsi" w:hAnsiTheme="minorHAnsi"/>
        </w:rPr>
      </w:pPr>
      <w:r w:rsidRPr="00117BCB">
        <w:rPr>
          <w:rFonts w:asciiTheme="minorHAnsi" w:hAnsiTheme="minorHAnsi"/>
        </w:rPr>
        <w:t>The US and Russia use cyber and OCO’s as a bargaininship for future relations</w:t>
      </w:r>
    </w:p>
    <w:p w:rsidR="00DC3CE0" w:rsidRPr="00117BCB" w:rsidRDefault="00DC3CE0" w:rsidP="00DC3CE0">
      <w:pPr>
        <w:rPr>
          <w:rFonts w:asciiTheme="minorHAnsi" w:hAnsiTheme="minorHAnsi"/>
          <w:sz w:val="16"/>
        </w:rPr>
      </w:pPr>
      <w:r w:rsidRPr="00117BCB">
        <w:rPr>
          <w:rStyle w:val="StyleStyleBold12pt"/>
          <w:rFonts w:asciiTheme="minorHAnsi" w:hAnsiTheme="minorHAnsi"/>
        </w:rPr>
        <w:t>Markoff &amp; Kramer 09</w:t>
      </w:r>
      <w:r w:rsidRPr="00117BCB">
        <w:rPr>
          <w:rFonts w:asciiTheme="minorHAnsi" w:hAnsiTheme="minorHAnsi"/>
          <w:sz w:val="16"/>
        </w:rPr>
        <w:t xml:space="preserve"> (“In Shift, U.S. Talks to Russia on Internet Security Recommend” JOHN MARKOFF and ANDREW E. KRAMER – political analysts.  Published: December 12, </w:t>
      </w:r>
      <w:proofErr w:type="gramStart"/>
      <w:r w:rsidRPr="00117BCB">
        <w:rPr>
          <w:rFonts w:asciiTheme="minorHAnsi" w:hAnsiTheme="minorHAnsi"/>
          <w:sz w:val="16"/>
        </w:rPr>
        <w:t>2009 ,</w:t>
      </w:r>
      <w:proofErr w:type="gramEnd"/>
      <w:r w:rsidRPr="00117BCB">
        <w:rPr>
          <w:rFonts w:asciiTheme="minorHAnsi" w:hAnsiTheme="minorHAnsi"/>
          <w:sz w:val="16"/>
        </w:rPr>
        <w:t xml:space="preserve"> </w:t>
      </w:r>
      <w:hyperlink r:id="rId14" w:history="1">
        <w:r w:rsidRPr="00117BCB">
          <w:rPr>
            <w:rStyle w:val="Hyperlink"/>
            <w:rFonts w:asciiTheme="minorHAnsi" w:hAnsiTheme="minorHAnsi"/>
            <w:sz w:val="16"/>
          </w:rPr>
          <w:t>http://dogbrothers.com/phpBB2/index.php?topic=1586.20;wap2</w:t>
        </w:r>
      </w:hyperlink>
      <w:r w:rsidRPr="00117BCB">
        <w:rPr>
          <w:rFonts w:asciiTheme="minorHAnsi" w:hAnsiTheme="minorHAnsi"/>
          <w:sz w:val="16"/>
        </w:rPr>
        <w:t>)</w:t>
      </w:r>
    </w:p>
    <w:p w:rsidR="00DC3CE0" w:rsidRPr="00117BCB" w:rsidRDefault="00DC3CE0" w:rsidP="00DC3CE0">
      <w:pPr>
        <w:rPr>
          <w:rFonts w:asciiTheme="minorHAnsi" w:hAnsiTheme="minorHAnsi"/>
          <w:sz w:val="16"/>
        </w:rPr>
      </w:pPr>
    </w:p>
    <w:p w:rsidR="00DC3CE0" w:rsidRPr="00117BCB" w:rsidRDefault="00DC3CE0" w:rsidP="00DC3CE0">
      <w:pPr>
        <w:rPr>
          <w:rFonts w:asciiTheme="minorHAnsi" w:hAnsiTheme="minorHAnsi"/>
          <w:sz w:val="16"/>
        </w:rPr>
      </w:pPr>
      <w:r w:rsidRPr="00117BCB">
        <w:rPr>
          <w:rStyle w:val="StyleBoldUnderline"/>
          <w:rFonts w:asciiTheme="minorHAnsi" w:hAnsiTheme="minorHAnsi"/>
        </w:rPr>
        <w:t>The American interest in reopening discussions shows that the Obama administration</w:t>
      </w:r>
      <w:r w:rsidRPr="00117BCB">
        <w:rPr>
          <w:rFonts w:asciiTheme="minorHAnsi" w:hAnsiTheme="minorHAnsi"/>
          <w:sz w:val="16"/>
        </w:rPr>
        <w:t xml:space="preserve">, even in absence of a designated Internet security chief, </w:t>
      </w:r>
      <w:r w:rsidRPr="00117BCB">
        <w:rPr>
          <w:rStyle w:val="StyleBoldUnderline"/>
          <w:rFonts w:asciiTheme="minorHAnsi" w:hAnsiTheme="minorHAnsi"/>
        </w:rPr>
        <w:t>is breaking with the Bush administration</w:t>
      </w:r>
      <w:r w:rsidRPr="00117BCB">
        <w:rPr>
          <w:rFonts w:asciiTheme="minorHAnsi" w:hAnsiTheme="minorHAnsi"/>
          <w:sz w:val="16"/>
        </w:rPr>
        <w:t xml:space="preserve">, which declined to talk with Russia about issues related to military attacks using the Internet. </w:t>
      </w:r>
    </w:p>
    <w:p w:rsidR="00DC3CE0" w:rsidRPr="00117BCB" w:rsidRDefault="00DC3CE0" w:rsidP="00DC3CE0">
      <w:pPr>
        <w:rPr>
          <w:rFonts w:asciiTheme="minorHAnsi" w:hAnsiTheme="minorHAnsi"/>
          <w:sz w:val="16"/>
        </w:rPr>
      </w:pPr>
      <w:r w:rsidRPr="00CA0811">
        <w:rPr>
          <w:rStyle w:val="StyleBoldUnderline"/>
          <w:rFonts w:asciiTheme="minorHAnsi" w:hAnsiTheme="minorHAnsi"/>
          <w:highlight w:val="green"/>
        </w:rPr>
        <w:t>Many countries</w:t>
      </w:r>
      <w:r w:rsidRPr="00117BCB">
        <w:rPr>
          <w:rStyle w:val="StyleBoldUnderline"/>
          <w:rFonts w:asciiTheme="minorHAnsi" w:hAnsiTheme="minorHAnsi"/>
        </w:rPr>
        <w:t xml:space="preserve">, including the </w:t>
      </w:r>
      <w:r w:rsidRPr="00117BCB">
        <w:rPr>
          <w:rStyle w:val="Emphasis"/>
          <w:rFonts w:asciiTheme="minorHAnsi" w:hAnsiTheme="minorHAnsi"/>
        </w:rPr>
        <w:t>U</w:t>
      </w:r>
      <w:r w:rsidRPr="00117BCB">
        <w:rPr>
          <w:rFonts w:asciiTheme="minorHAnsi" w:hAnsiTheme="minorHAnsi"/>
          <w:sz w:val="16"/>
        </w:rPr>
        <w:t xml:space="preserve">nited </w:t>
      </w:r>
      <w:r w:rsidRPr="00117BCB">
        <w:rPr>
          <w:rStyle w:val="Emphasis"/>
          <w:rFonts w:asciiTheme="minorHAnsi" w:hAnsiTheme="minorHAnsi"/>
        </w:rPr>
        <w:t>S</w:t>
      </w:r>
      <w:r w:rsidRPr="00117BCB">
        <w:rPr>
          <w:rFonts w:asciiTheme="minorHAnsi" w:hAnsiTheme="minorHAnsi"/>
          <w:sz w:val="16"/>
        </w:rPr>
        <w:t xml:space="preserve">tates, </w:t>
      </w:r>
      <w:r w:rsidRPr="00CA0811">
        <w:rPr>
          <w:rStyle w:val="StyleBoldUnderline"/>
          <w:rFonts w:asciiTheme="minorHAnsi" w:hAnsiTheme="minorHAnsi"/>
          <w:highlight w:val="green"/>
        </w:rPr>
        <w:t>are developing weapons for use on computer</w:t>
      </w:r>
      <w:r w:rsidRPr="00117BCB">
        <w:rPr>
          <w:rStyle w:val="StyleBoldUnderline"/>
          <w:rFonts w:asciiTheme="minorHAnsi" w:hAnsiTheme="minorHAnsi"/>
        </w:rPr>
        <w:t xml:space="preserve"> </w:t>
      </w:r>
      <w:r w:rsidRPr="00117BCB">
        <w:rPr>
          <w:rFonts w:asciiTheme="minorHAnsi" w:hAnsiTheme="minorHAnsi"/>
          <w:sz w:val="16"/>
        </w:rPr>
        <w:t>networks that are ever more integral to the operations of everything from banks to electrical power systems to government offices.</w:t>
      </w:r>
      <w:r w:rsidRPr="00117BCB">
        <w:rPr>
          <w:rStyle w:val="StyleBoldUnderline"/>
          <w:rFonts w:asciiTheme="minorHAnsi" w:hAnsiTheme="minorHAnsi"/>
        </w:rPr>
        <w:t xml:space="preserve"> </w:t>
      </w:r>
      <w:r w:rsidRPr="00117BCB">
        <w:rPr>
          <w:rFonts w:asciiTheme="minorHAnsi" w:hAnsiTheme="minorHAnsi"/>
          <w:sz w:val="16"/>
        </w:rPr>
        <w:t>They include “logic bombs” that can be hidden in computers to halt them at crucial times or damage circuitry; “botnets” that can disable or spy on Web sites and networks; or microwave radiation devices that can burn out computer circuits miles away.</w:t>
      </w:r>
    </w:p>
    <w:p w:rsidR="00DC3CE0" w:rsidRPr="00117BCB" w:rsidRDefault="00DC3CE0" w:rsidP="00DC3CE0">
      <w:pPr>
        <w:rPr>
          <w:rStyle w:val="StyleBoldUnderline"/>
          <w:rFonts w:asciiTheme="minorHAnsi" w:hAnsiTheme="minorHAnsi"/>
        </w:rPr>
      </w:pPr>
      <w:r w:rsidRPr="00CA0811">
        <w:rPr>
          <w:rStyle w:val="StyleBoldUnderline"/>
          <w:rFonts w:asciiTheme="minorHAnsi" w:hAnsiTheme="minorHAnsi"/>
          <w:highlight w:val="green"/>
        </w:rPr>
        <w:t>The Russians have focused on three related issues</w:t>
      </w:r>
      <w:r w:rsidRPr="00117BCB">
        <w:rPr>
          <w:rFonts w:asciiTheme="minorHAnsi" w:hAnsiTheme="minorHAnsi"/>
          <w:sz w:val="16"/>
        </w:rPr>
        <w:t xml:space="preserve">, </w:t>
      </w:r>
      <w:r w:rsidRPr="00117BCB">
        <w:rPr>
          <w:rStyle w:val="StyleBoldUnderline"/>
          <w:rFonts w:asciiTheme="minorHAnsi" w:hAnsiTheme="minorHAnsi"/>
        </w:rPr>
        <w:t xml:space="preserve">according to American officials involved in the talks </w:t>
      </w:r>
      <w:r w:rsidRPr="00CA0811">
        <w:rPr>
          <w:rStyle w:val="Emphasis"/>
          <w:rFonts w:asciiTheme="minorHAnsi" w:hAnsiTheme="minorHAnsi"/>
          <w:highlight w:val="green"/>
        </w:rPr>
        <w:t>that are part of a broader thaw in American-Russian relations</w:t>
      </w:r>
      <w:r w:rsidRPr="00117BCB">
        <w:rPr>
          <w:rFonts w:asciiTheme="minorHAnsi" w:hAnsiTheme="minorHAnsi"/>
          <w:sz w:val="16"/>
        </w:rPr>
        <w:t xml:space="preserve"> known as the "reset" </w:t>
      </w:r>
      <w:r w:rsidRPr="00117BCB">
        <w:rPr>
          <w:rStyle w:val="StyleBoldUnderline"/>
          <w:rFonts w:asciiTheme="minorHAnsi" w:hAnsiTheme="minorHAnsi"/>
        </w:rPr>
        <w:t>that also include negotiations on a new nuclear disarmament treaty</w:t>
      </w:r>
      <w:r w:rsidRPr="00117BCB">
        <w:rPr>
          <w:rStyle w:val="Emphasis"/>
          <w:rFonts w:asciiTheme="minorHAnsi" w:hAnsiTheme="minorHAnsi"/>
        </w:rPr>
        <w:t xml:space="preserve">. </w:t>
      </w:r>
      <w:r w:rsidRPr="00CA0811">
        <w:rPr>
          <w:rStyle w:val="Emphasis"/>
          <w:rFonts w:asciiTheme="minorHAnsi" w:hAnsiTheme="minorHAnsi"/>
          <w:highlight w:val="green"/>
        </w:rPr>
        <w:t>In addition to continuing efforts to ban offensive cyberweapons</w:t>
      </w:r>
      <w:r w:rsidRPr="00117BCB">
        <w:rPr>
          <w:rFonts w:asciiTheme="minorHAnsi" w:hAnsiTheme="minorHAnsi"/>
          <w:sz w:val="16"/>
        </w:rPr>
        <w:t xml:space="preserve">, </w:t>
      </w:r>
      <w:r w:rsidRPr="00CA0811">
        <w:rPr>
          <w:rStyle w:val="StyleBoldUnderline"/>
          <w:rFonts w:asciiTheme="minorHAnsi" w:hAnsiTheme="minorHAnsi"/>
          <w:highlight w:val="green"/>
        </w:rPr>
        <w:t>they have insisted on what they describe as an issue of sovereignty calling for a ban on “cyberterrorism.”</w:t>
      </w:r>
      <w:r w:rsidRPr="00117BCB">
        <w:rPr>
          <w:rFonts w:asciiTheme="minorHAnsi" w:hAnsiTheme="minorHAnsi"/>
          <w:sz w:val="16"/>
        </w:rPr>
        <w:t xml:space="preserve"> American officials view the issue differently and describe this as a Russian effort to restrict “politically destabilizing speech.” </w:t>
      </w:r>
      <w:r w:rsidRPr="00117BCB">
        <w:rPr>
          <w:rStyle w:val="StyleBoldUnderline"/>
          <w:rFonts w:asciiTheme="minorHAnsi" w:hAnsiTheme="minorHAnsi"/>
        </w:rPr>
        <w:t>T</w:t>
      </w:r>
      <w:r w:rsidRPr="00CA0811">
        <w:rPr>
          <w:rStyle w:val="StyleBoldUnderline"/>
          <w:rFonts w:asciiTheme="minorHAnsi" w:hAnsiTheme="minorHAnsi"/>
          <w:highlight w:val="green"/>
        </w:rPr>
        <w:t>he Russians have also rejected a portion of the Council of Europe Convention on Cybercrime that they assert violates their Constitution by permitting foreign law enforcement agencies to conduct Internet searches inside Russian borders.</w:t>
      </w:r>
    </w:p>
    <w:p w:rsidR="00DC3CE0" w:rsidRPr="00117BCB" w:rsidRDefault="00DC3CE0" w:rsidP="00DC3CE0">
      <w:pPr>
        <w:rPr>
          <w:rFonts w:asciiTheme="minorHAnsi" w:hAnsiTheme="minorHAnsi"/>
        </w:rPr>
      </w:pPr>
    </w:p>
    <w:p w:rsidR="00DC3CE0" w:rsidRPr="00117BCB" w:rsidRDefault="00DC3CE0" w:rsidP="00DC3CE0">
      <w:pPr>
        <w:pStyle w:val="Heading4"/>
        <w:rPr>
          <w:rFonts w:asciiTheme="minorHAnsi" w:hAnsiTheme="minorHAnsi"/>
        </w:rPr>
      </w:pPr>
      <w:r w:rsidRPr="00117BCB">
        <w:rPr>
          <w:rFonts w:asciiTheme="minorHAnsi" w:hAnsiTheme="minorHAnsi"/>
        </w:rPr>
        <w:t>Relations solve extinction</w:t>
      </w:r>
    </w:p>
    <w:p w:rsidR="00DC3CE0" w:rsidRPr="00117BCB" w:rsidRDefault="00DC3CE0" w:rsidP="00DC3CE0">
      <w:pPr>
        <w:rPr>
          <w:rFonts w:asciiTheme="minorHAnsi" w:eastAsia="Calibri" w:hAnsiTheme="minorHAnsi"/>
          <w:sz w:val="16"/>
        </w:rPr>
      </w:pPr>
      <w:r w:rsidRPr="00117BCB">
        <w:rPr>
          <w:rStyle w:val="StyleStyleBold12pt"/>
          <w:rFonts w:asciiTheme="minorHAnsi" w:hAnsiTheme="minorHAnsi"/>
        </w:rPr>
        <w:t>Allison 11</w:t>
      </w:r>
      <w:r w:rsidRPr="00117BCB">
        <w:rPr>
          <w:rFonts w:asciiTheme="minorHAnsi" w:hAnsiTheme="minorHAnsi"/>
          <w:sz w:val="16"/>
        </w:rPr>
        <w:t>(Graham, Director of the Belfer Center for Science and International Affairs at Harvard’s Kennedy School of Government, 10/30/11, “10 reasons why Russia still matters,” http://dyn.politico.com/printstory.cfm</w:t>
      </w:r>
      <w:proofErr w:type="gramStart"/>
      <w:r w:rsidRPr="00117BCB">
        <w:rPr>
          <w:rFonts w:asciiTheme="minorHAnsi" w:hAnsiTheme="minorHAnsi"/>
          <w:sz w:val="16"/>
        </w:rPr>
        <w:t>?uuid</w:t>
      </w:r>
      <w:proofErr w:type="gramEnd"/>
      <w:r w:rsidRPr="00117BCB">
        <w:rPr>
          <w:rFonts w:asciiTheme="minorHAnsi" w:hAnsiTheme="minorHAnsi"/>
          <w:sz w:val="16"/>
        </w:rPr>
        <w:t>=161EF282-72F9-4D48-8B9C-C5B3396CA0E6)</w:t>
      </w:r>
    </w:p>
    <w:p w:rsidR="00DC3CE0" w:rsidRPr="00117BCB" w:rsidRDefault="00DC3CE0" w:rsidP="00DC3CE0">
      <w:pPr>
        <w:rPr>
          <w:rFonts w:asciiTheme="minorHAnsi" w:eastAsia="Calibri" w:hAnsiTheme="minorHAnsi"/>
          <w:sz w:val="16"/>
          <w:szCs w:val="16"/>
        </w:rPr>
      </w:pPr>
    </w:p>
    <w:p w:rsidR="00DC3CE0" w:rsidRPr="00117BCB" w:rsidRDefault="00DC3CE0" w:rsidP="00DC3CE0">
      <w:pPr>
        <w:rPr>
          <w:rFonts w:asciiTheme="minorHAnsi" w:eastAsia="Calibri" w:hAnsiTheme="minorHAnsi"/>
          <w:sz w:val="16"/>
          <w:szCs w:val="16"/>
        </w:rPr>
      </w:pPr>
      <w:r w:rsidRPr="00117BCB">
        <w:rPr>
          <w:rFonts w:asciiTheme="minorHAnsi" w:eastAsia="Calibri" w:hAnsiTheme="minorHAnsi"/>
          <w:sz w:val="16"/>
          <w:szCs w:val="16"/>
        </w:rPr>
        <w:t xml:space="preserve">That central point is that </w:t>
      </w:r>
      <w:r w:rsidRPr="00117BCB">
        <w:rPr>
          <w:rStyle w:val="StyleBoldUnderline"/>
          <w:rFonts w:asciiTheme="minorHAnsi" w:eastAsia="Calibri" w:hAnsiTheme="minorHAnsi"/>
        </w:rPr>
        <w:t>Russia matters a great deal</w:t>
      </w:r>
      <w:r w:rsidRPr="00117BCB">
        <w:rPr>
          <w:rFonts w:asciiTheme="minorHAnsi" w:eastAsia="Calibri" w:hAnsiTheme="minorHAnsi"/>
          <w:sz w:val="16"/>
          <w:szCs w:val="16"/>
        </w:rPr>
        <w:t xml:space="preserve"> to a U.S. government seeking to defend and advance its national interests. Prime Minister Vladimir </w:t>
      </w:r>
      <w:r w:rsidRPr="00117BCB">
        <w:rPr>
          <w:rStyle w:val="StyleBoldUnderline"/>
          <w:rFonts w:asciiTheme="minorHAnsi" w:eastAsia="Calibri" w:hAnsiTheme="minorHAnsi"/>
        </w:rPr>
        <w:t>Putin’s decision to return next year as president makes it all the more critical for Washington to manage its relationship with Russia</w:t>
      </w:r>
      <w:r w:rsidRPr="00117BCB">
        <w:rPr>
          <w:rFonts w:asciiTheme="minorHAnsi" w:eastAsia="Calibri" w:hAnsiTheme="minorHAnsi"/>
          <w:sz w:val="16"/>
          <w:szCs w:val="16"/>
        </w:rPr>
        <w:t xml:space="preserve"> through coherent, realistic policies. No one denies that Russia is a dangerous, difficult, often disappointing state to do business with. We should not overlook its many human rights and legal failures. Nonetheless, </w:t>
      </w:r>
      <w:r w:rsidRPr="00CA0811">
        <w:rPr>
          <w:rStyle w:val="StyleBoldUnderline"/>
          <w:rFonts w:asciiTheme="minorHAnsi" w:eastAsia="Calibri" w:hAnsiTheme="minorHAnsi"/>
          <w:highlight w:val="green"/>
        </w:rPr>
        <w:t>Russia</w:t>
      </w:r>
      <w:r w:rsidRPr="00117BCB">
        <w:rPr>
          <w:rStyle w:val="StyleBoldUnderline"/>
          <w:rFonts w:asciiTheme="minorHAnsi" w:eastAsia="Calibri" w:hAnsiTheme="minorHAnsi"/>
        </w:rPr>
        <w:t xml:space="preserve"> is a player whose </w:t>
      </w:r>
      <w:r w:rsidRPr="00CA0811">
        <w:rPr>
          <w:rStyle w:val="StyleBoldUnderline"/>
          <w:rFonts w:asciiTheme="minorHAnsi" w:eastAsia="Calibri" w:hAnsiTheme="minorHAnsi"/>
          <w:highlight w:val="green"/>
        </w:rPr>
        <w:t>choices affect our vital interests in nuclear security</w:t>
      </w:r>
      <w:r w:rsidRPr="00117BCB">
        <w:rPr>
          <w:rFonts w:asciiTheme="minorHAnsi" w:hAnsiTheme="minorHAnsi"/>
        </w:rPr>
        <w:t xml:space="preserve"> and energy.</w:t>
      </w:r>
      <w:r w:rsidRPr="00117BCB">
        <w:rPr>
          <w:rStyle w:val="StyleBoldUnderline"/>
          <w:rFonts w:asciiTheme="minorHAnsi" w:eastAsia="Calibri" w:hAnsiTheme="minorHAnsi"/>
        </w:rPr>
        <w:t xml:space="preserve"> </w:t>
      </w:r>
      <w:r w:rsidRPr="00CA0811">
        <w:rPr>
          <w:rStyle w:val="StyleBoldUnderline"/>
          <w:rFonts w:asciiTheme="minorHAnsi" w:eastAsia="Calibri" w:hAnsiTheme="minorHAnsi"/>
          <w:highlight w:val="green"/>
        </w:rPr>
        <w:t>It is key to</w:t>
      </w:r>
      <w:r w:rsidRPr="00117BCB">
        <w:rPr>
          <w:rStyle w:val="StyleBoldUnderline"/>
          <w:rFonts w:asciiTheme="minorHAnsi" w:eastAsia="Calibri" w:hAnsiTheme="minorHAnsi"/>
        </w:rPr>
        <w:t xml:space="preserve"> supplying 100,000 U.S. troops fighting in Afghanistan and </w:t>
      </w:r>
      <w:r w:rsidRPr="00CA0811">
        <w:rPr>
          <w:rStyle w:val="StyleBoldUnderline"/>
          <w:rFonts w:asciiTheme="minorHAnsi" w:eastAsia="Calibri" w:hAnsiTheme="minorHAnsi"/>
          <w:highlight w:val="green"/>
        </w:rPr>
        <w:t>preventing Iran from acquiring nuc</w:t>
      </w:r>
      <w:r w:rsidRPr="00117BCB">
        <w:rPr>
          <w:rStyle w:val="StyleBoldUnderline"/>
          <w:rFonts w:asciiTheme="minorHAnsi" w:eastAsia="Calibri" w:hAnsiTheme="minorHAnsi"/>
        </w:rPr>
        <w:t>lear weapon</w:t>
      </w:r>
      <w:r w:rsidRPr="00CA0811">
        <w:rPr>
          <w:rStyle w:val="StyleBoldUnderline"/>
          <w:rFonts w:asciiTheme="minorHAnsi" w:eastAsia="Calibri" w:hAnsiTheme="minorHAnsi"/>
          <w:highlight w:val="green"/>
        </w:rPr>
        <w:t>s</w:t>
      </w:r>
      <w:r w:rsidRPr="00117BCB">
        <w:rPr>
          <w:rStyle w:val="StyleBoldUnderline"/>
          <w:rFonts w:asciiTheme="minorHAnsi" w:eastAsia="Calibri" w:hAnsiTheme="minorHAnsi"/>
        </w:rPr>
        <w:t>.</w:t>
      </w:r>
      <w:r w:rsidRPr="00117BCB">
        <w:rPr>
          <w:rFonts w:asciiTheme="minorHAnsi" w:eastAsia="Calibri" w:hAnsiTheme="minorHAnsi"/>
          <w:sz w:val="16"/>
          <w:szCs w:val="16"/>
        </w:rPr>
        <w:t xml:space="preserve"> Ten realities require U.S. policymakers to advance our nation’s interests by engaging and working with Moscow. First, </w:t>
      </w:r>
      <w:r w:rsidRPr="00CA0811">
        <w:rPr>
          <w:rStyle w:val="StyleBoldUnderline"/>
          <w:rFonts w:asciiTheme="minorHAnsi" w:eastAsia="Calibri" w:hAnsiTheme="minorHAnsi"/>
          <w:highlight w:val="green"/>
        </w:rPr>
        <w:t xml:space="preserve">Russia </w:t>
      </w:r>
      <w:r w:rsidRPr="00117BCB">
        <w:rPr>
          <w:rStyle w:val="StyleBoldUnderline"/>
          <w:rFonts w:asciiTheme="minorHAnsi" w:eastAsia="Calibri" w:hAnsiTheme="minorHAnsi"/>
        </w:rPr>
        <w:t xml:space="preserve">remains the only nation that </w:t>
      </w:r>
      <w:r w:rsidRPr="00CA0811">
        <w:rPr>
          <w:rStyle w:val="StyleBoldUnderline"/>
          <w:rFonts w:asciiTheme="minorHAnsi" w:eastAsia="Calibri" w:hAnsiTheme="minorHAnsi"/>
          <w:highlight w:val="green"/>
        </w:rPr>
        <w:t>can erase the U</w:t>
      </w:r>
      <w:r w:rsidRPr="00117BCB">
        <w:rPr>
          <w:rStyle w:val="StyleBoldUnderline"/>
          <w:rFonts w:asciiTheme="minorHAnsi" w:eastAsia="Calibri" w:hAnsiTheme="minorHAnsi"/>
        </w:rPr>
        <w:t xml:space="preserve">nited </w:t>
      </w:r>
      <w:r w:rsidRPr="00CA0811">
        <w:rPr>
          <w:rStyle w:val="StyleBoldUnderline"/>
          <w:rFonts w:asciiTheme="minorHAnsi" w:eastAsia="Calibri" w:hAnsiTheme="minorHAnsi"/>
          <w:highlight w:val="green"/>
        </w:rPr>
        <w:t>S</w:t>
      </w:r>
      <w:r w:rsidRPr="00117BCB">
        <w:rPr>
          <w:rStyle w:val="StyleBoldUnderline"/>
          <w:rFonts w:asciiTheme="minorHAnsi" w:eastAsia="Calibri" w:hAnsiTheme="minorHAnsi"/>
        </w:rPr>
        <w:t xml:space="preserve">tates from the map </w:t>
      </w:r>
      <w:r w:rsidRPr="00CA0811">
        <w:rPr>
          <w:rStyle w:val="StyleBoldUnderline"/>
          <w:rFonts w:asciiTheme="minorHAnsi" w:eastAsia="Calibri" w:hAnsiTheme="minorHAnsi"/>
          <w:highlight w:val="green"/>
        </w:rPr>
        <w:t>in 30 minutes</w:t>
      </w:r>
      <w:r w:rsidRPr="00CA0811">
        <w:rPr>
          <w:rFonts w:asciiTheme="minorHAnsi" w:eastAsia="Calibri" w:hAnsiTheme="minorHAnsi"/>
          <w:sz w:val="16"/>
          <w:szCs w:val="16"/>
          <w:highlight w:val="green"/>
        </w:rPr>
        <w:t>.</w:t>
      </w:r>
      <w:r w:rsidRPr="00117BCB">
        <w:rPr>
          <w:rFonts w:asciiTheme="minorHAnsi" w:eastAsia="Calibri" w:hAnsiTheme="minorHAnsi"/>
          <w:sz w:val="16"/>
          <w:szCs w:val="16"/>
        </w:rPr>
        <w:t xml:space="preserve"> As every president since John F. Kennedy has recognized, </w:t>
      </w:r>
      <w:r w:rsidRPr="00117BCB">
        <w:rPr>
          <w:rStyle w:val="StyleBoldUnderline"/>
          <w:rFonts w:asciiTheme="minorHAnsi" w:eastAsia="Calibri" w:hAnsiTheme="minorHAnsi"/>
        </w:rPr>
        <w:t xml:space="preserve">Russia’s </w:t>
      </w:r>
      <w:r w:rsidRPr="00CA0811">
        <w:rPr>
          <w:rStyle w:val="StyleBoldUnderline"/>
          <w:rFonts w:asciiTheme="minorHAnsi" w:eastAsia="Calibri" w:hAnsiTheme="minorHAnsi"/>
          <w:highlight w:val="green"/>
        </w:rPr>
        <w:t xml:space="preserve">cooperation is </w:t>
      </w:r>
      <w:r w:rsidRPr="00CA0811">
        <w:rPr>
          <w:rStyle w:val="Emphasis"/>
          <w:rFonts w:asciiTheme="minorHAnsi" w:hAnsiTheme="minorHAnsi"/>
          <w:highlight w:val="green"/>
        </w:rPr>
        <w:t>critical to averting nuclear war</w:t>
      </w:r>
      <w:r w:rsidRPr="00CA0811">
        <w:rPr>
          <w:rStyle w:val="StyleBoldUnderline"/>
          <w:rFonts w:asciiTheme="minorHAnsi" w:eastAsia="Calibri" w:hAnsiTheme="minorHAnsi"/>
          <w:highlight w:val="green"/>
        </w:rPr>
        <w:t>.</w:t>
      </w:r>
      <w:r w:rsidRPr="00117BCB">
        <w:rPr>
          <w:rFonts w:asciiTheme="minorHAnsi" w:eastAsia="Calibri" w:hAnsiTheme="minorHAnsi"/>
          <w:sz w:val="16"/>
          <w:szCs w:val="16"/>
        </w:rPr>
        <w:t xml:space="preserve"> Second, </w:t>
      </w:r>
      <w:r w:rsidRPr="00CA0811">
        <w:rPr>
          <w:rStyle w:val="StyleBoldUnderline"/>
          <w:rFonts w:asciiTheme="minorHAnsi" w:eastAsia="Calibri" w:hAnsiTheme="minorHAnsi"/>
          <w:highlight w:val="green"/>
        </w:rPr>
        <w:t>Russia is our most consequential partner</w:t>
      </w:r>
      <w:r w:rsidRPr="00117BCB">
        <w:rPr>
          <w:rStyle w:val="StyleBoldUnderline"/>
          <w:rFonts w:asciiTheme="minorHAnsi" w:eastAsia="Calibri" w:hAnsiTheme="minorHAnsi"/>
        </w:rPr>
        <w:t xml:space="preserve"> in </w:t>
      </w:r>
      <w:r w:rsidRPr="00CA0811">
        <w:rPr>
          <w:rStyle w:val="StyleBoldUnderline"/>
          <w:rFonts w:asciiTheme="minorHAnsi" w:eastAsia="Calibri" w:hAnsiTheme="minorHAnsi"/>
          <w:highlight w:val="green"/>
        </w:rPr>
        <w:t>preventing nuclear terror</w:t>
      </w:r>
      <w:r w:rsidRPr="00117BCB">
        <w:rPr>
          <w:rStyle w:val="StyleBoldUnderline"/>
          <w:rFonts w:asciiTheme="minorHAnsi" w:eastAsia="Calibri" w:hAnsiTheme="minorHAnsi"/>
        </w:rPr>
        <w:t>ism. Through</w:t>
      </w:r>
      <w:r w:rsidRPr="00117BCB">
        <w:rPr>
          <w:rFonts w:asciiTheme="minorHAnsi" w:eastAsia="Calibri" w:hAnsiTheme="minorHAnsi"/>
          <w:sz w:val="16"/>
          <w:szCs w:val="16"/>
        </w:rPr>
        <w:t xml:space="preserve"> a combination of more than $11 billion in U.S. aid, provided through the Nunn-Lugar </w:t>
      </w:r>
      <w:r w:rsidRPr="00117BCB">
        <w:rPr>
          <w:rStyle w:val="StyleBoldUnderline"/>
          <w:rFonts w:asciiTheme="minorHAnsi" w:eastAsia="Calibri" w:hAnsiTheme="minorHAnsi"/>
        </w:rPr>
        <w:t>[CTR] Cooperative Threat Reduction</w:t>
      </w:r>
      <w:r w:rsidRPr="00117BCB">
        <w:rPr>
          <w:rFonts w:asciiTheme="minorHAnsi" w:eastAsia="Calibri" w:hAnsiTheme="minorHAnsi"/>
          <w:sz w:val="16"/>
          <w:szCs w:val="16"/>
        </w:rPr>
        <w:t xml:space="preserve"> program, and impressive Russian professionalism, two decades after the collapse of the “evil empire,” </w:t>
      </w:r>
      <w:r w:rsidRPr="00117BCB">
        <w:rPr>
          <w:rStyle w:val="StyleBoldUnderline"/>
          <w:rFonts w:asciiTheme="minorHAnsi" w:eastAsia="Calibri" w:hAnsiTheme="minorHAnsi"/>
        </w:rPr>
        <w:t>not one nuclear weapon has been found loose</w:t>
      </w:r>
      <w:r w:rsidRPr="00117BCB">
        <w:rPr>
          <w:rFonts w:asciiTheme="minorHAnsi" w:eastAsia="Calibri" w:hAnsiTheme="minorHAnsi"/>
          <w:sz w:val="16"/>
          <w:szCs w:val="16"/>
        </w:rPr>
        <w:t>. Third</w:t>
      </w:r>
      <w:r w:rsidRPr="00117BCB">
        <w:rPr>
          <w:rStyle w:val="StyleBoldUnderline"/>
          <w:rFonts w:asciiTheme="minorHAnsi" w:eastAsia="Calibri" w:hAnsiTheme="minorHAnsi"/>
        </w:rPr>
        <w:t xml:space="preserve">, </w:t>
      </w:r>
      <w:r w:rsidRPr="00CA0811">
        <w:rPr>
          <w:rStyle w:val="StyleBoldUnderline"/>
          <w:rFonts w:asciiTheme="minorHAnsi" w:eastAsia="Calibri" w:hAnsiTheme="minorHAnsi"/>
          <w:highlight w:val="green"/>
        </w:rPr>
        <w:t>Russia plays an essential role in preventing</w:t>
      </w:r>
      <w:r w:rsidRPr="00117BCB">
        <w:rPr>
          <w:rFonts w:asciiTheme="minorHAnsi" w:eastAsia="Calibri" w:hAnsiTheme="minorHAnsi"/>
          <w:sz w:val="16"/>
          <w:szCs w:val="16"/>
        </w:rPr>
        <w:t xml:space="preserve"> the</w:t>
      </w:r>
      <w:r w:rsidRPr="00117BCB">
        <w:rPr>
          <w:rStyle w:val="StyleBoldUnderline"/>
          <w:rFonts w:asciiTheme="minorHAnsi" w:eastAsia="Calibri" w:hAnsiTheme="minorHAnsi"/>
        </w:rPr>
        <w:t xml:space="preserve"> </w:t>
      </w:r>
      <w:r w:rsidRPr="00CA0811">
        <w:rPr>
          <w:rStyle w:val="StyleBoldUnderline"/>
          <w:rFonts w:asciiTheme="minorHAnsi" w:eastAsia="Calibri" w:hAnsiTheme="minorHAnsi"/>
          <w:highlight w:val="green"/>
        </w:rPr>
        <w:t>prolif</w:t>
      </w:r>
      <w:r w:rsidRPr="00117BCB">
        <w:rPr>
          <w:rStyle w:val="StyleBoldUnderline"/>
          <w:rFonts w:asciiTheme="minorHAnsi" w:eastAsia="Calibri" w:hAnsiTheme="minorHAnsi"/>
        </w:rPr>
        <w:t>eration</w:t>
      </w:r>
      <w:r w:rsidRPr="00117BCB">
        <w:rPr>
          <w:rFonts w:asciiTheme="minorHAnsi" w:eastAsia="Calibri" w:hAnsiTheme="minorHAnsi"/>
          <w:sz w:val="16"/>
          <w:szCs w:val="16"/>
        </w:rPr>
        <w:t xml:space="preserve"> of nuclear weapons and missile-delivery systems. As Washington seeks to stop Iran’s drive toward nuclear weapons, </w:t>
      </w:r>
      <w:r w:rsidRPr="00117BCB">
        <w:rPr>
          <w:rStyle w:val="StyleBoldUnderline"/>
          <w:rFonts w:asciiTheme="minorHAnsi" w:eastAsia="Calibri" w:hAnsiTheme="minorHAnsi"/>
        </w:rPr>
        <w:t xml:space="preserve">Russian choices to sell or withhold sensitive technologies are </w:t>
      </w:r>
      <w:r w:rsidRPr="00CA0811">
        <w:rPr>
          <w:rStyle w:val="StyleBoldUnderline"/>
          <w:rFonts w:asciiTheme="minorHAnsi" w:eastAsia="Calibri" w:hAnsiTheme="minorHAnsi"/>
          <w:highlight w:val="green"/>
        </w:rPr>
        <w:t>the difference between failure and</w:t>
      </w:r>
      <w:r w:rsidRPr="00117BCB">
        <w:rPr>
          <w:rFonts w:asciiTheme="minorHAnsi" w:eastAsia="Calibri" w:hAnsiTheme="minorHAnsi"/>
          <w:sz w:val="16"/>
          <w:szCs w:val="16"/>
        </w:rPr>
        <w:t xml:space="preserve"> the possibility of </w:t>
      </w:r>
      <w:r w:rsidRPr="00CA0811">
        <w:rPr>
          <w:rStyle w:val="StyleBoldUnderline"/>
          <w:rFonts w:asciiTheme="minorHAnsi" w:eastAsia="Calibri" w:hAnsiTheme="minorHAnsi"/>
          <w:highlight w:val="green"/>
        </w:rPr>
        <w:t>success.</w:t>
      </w:r>
      <w:r w:rsidRPr="00117BCB">
        <w:rPr>
          <w:rFonts w:asciiTheme="minorHAnsi" w:eastAsia="Calibri" w:hAnsiTheme="minorHAnsi"/>
          <w:sz w:val="16"/>
          <w:szCs w:val="16"/>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117BCB">
        <w:rPr>
          <w:rStyle w:val="StyleBoldUnderline"/>
          <w:rFonts w:asciiTheme="minorHAnsi" w:eastAsia="Calibri" w:hAnsiTheme="minorHAnsi"/>
        </w:rPr>
        <w:t>Moscow is an important player in today’s international system. It is no accident that Russia is one of the five veto-wielding, permanent members of the U.N. Security Council,</w:t>
      </w:r>
      <w:r w:rsidRPr="00117BCB">
        <w:rPr>
          <w:rFonts w:asciiTheme="minorHAnsi" w:eastAsia="Calibri" w:hAnsiTheme="minorHAnsi"/>
          <w:sz w:val="16"/>
          <w:szCs w:val="16"/>
        </w:rPr>
        <w:t xml:space="preserve"> as well as a member of the G-8 and G-20. </w:t>
      </w:r>
      <w:r w:rsidRPr="00CA0811">
        <w:rPr>
          <w:rStyle w:val="StyleBoldUnderline"/>
          <w:rFonts w:asciiTheme="minorHAnsi" w:eastAsia="Calibri" w:hAnsiTheme="minorHAnsi"/>
          <w:highlight w:val="green"/>
        </w:rPr>
        <w:t>A Moscow</w:t>
      </w:r>
      <w:r w:rsidRPr="00117BCB">
        <w:rPr>
          <w:rStyle w:val="StyleBoldUnderline"/>
          <w:rFonts w:asciiTheme="minorHAnsi" w:eastAsia="Calibri" w:hAnsiTheme="minorHAnsi"/>
        </w:rPr>
        <w:t xml:space="preserve"> more closely </w:t>
      </w:r>
      <w:r w:rsidRPr="00CA0811">
        <w:rPr>
          <w:rStyle w:val="StyleBoldUnderline"/>
          <w:rFonts w:asciiTheme="minorHAnsi" w:eastAsia="Calibri" w:hAnsiTheme="minorHAnsi"/>
          <w:highlight w:val="green"/>
        </w:rPr>
        <w:t>aligned with U.S. goals would</w:t>
      </w:r>
      <w:r w:rsidRPr="00117BCB">
        <w:rPr>
          <w:rStyle w:val="StyleBoldUnderline"/>
          <w:rFonts w:asciiTheme="minorHAnsi" w:eastAsia="Calibri" w:hAnsiTheme="minorHAnsi"/>
        </w:rPr>
        <w:t xml:space="preserve"> be significant in the balance of power to </w:t>
      </w:r>
      <w:r w:rsidRPr="00CA0811">
        <w:rPr>
          <w:rStyle w:val="StyleBoldUnderline"/>
          <w:rFonts w:asciiTheme="minorHAnsi" w:eastAsia="Calibri" w:hAnsiTheme="minorHAnsi"/>
          <w:highlight w:val="green"/>
        </w:rPr>
        <w:t>shape an environment in which China can emerge</w:t>
      </w:r>
      <w:r w:rsidRPr="00117BCB">
        <w:rPr>
          <w:rStyle w:val="StyleBoldUnderline"/>
          <w:rFonts w:asciiTheme="minorHAnsi" w:eastAsia="Calibri" w:hAnsiTheme="minorHAnsi"/>
        </w:rPr>
        <w:t xml:space="preserve"> as a global power </w:t>
      </w:r>
      <w:r w:rsidRPr="00CA0811">
        <w:rPr>
          <w:rStyle w:val="StyleBoldUnderline"/>
          <w:rFonts w:asciiTheme="minorHAnsi" w:eastAsia="Calibri" w:hAnsiTheme="minorHAnsi"/>
          <w:highlight w:val="green"/>
        </w:rPr>
        <w:t>without overturning the existing order.</w:t>
      </w:r>
      <w:r w:rsidRPr="00117BCB">
        <w:rPr>
          <w:rStyle w:val="StyleBoldUnderline"/>
          <w:rFonts w:asciiTheme="minorHAnsi" w:eastAsia="Calibri" w:hAnsiTheme="minorHAnsi"/>
        </w:rPr>
        <w:t xml:space="preserve"> </w:t>
      </w:r>
      <w:r w:rsidRPr="00117BCB">
        <w:rPr>
          <w:rFonts w:asciiTheme="minorHAnsi" w:eastAsia="Calibri" w:hAnsiTheme="minorHAnsi"/>
          <w:sz w:val="16"/>
          <w:szCs w:val="16"/>
        </w:rPr>
        <w:t xml:space="preserve">Eighth, </w:t>
      </w:r>
      <w:r w:rsidRPr="00CA0811">
        <w:rPr>
          <w:rStyle w:val="StyleBoldUnderline"/>
          <w:rFonts w:asciiTheme="minorHAnsi" w:eastAsia="Calibri" w:hAnsiTheme="minorHAnsi"/>
          <w:highlight w:val="green"/>
        </w:rPr>
        <w:t>Russia</w:t>
      </w:r>
      <w:r w:rsidRPr="00117BCB">
        <w:rPr>
          <w:rStyle w:val="StyleBoldUnderline"/>
          <w:rFonts w:asciiTheme="minorHAnsi" w:eastAsia="Calibri" w:hAnsiTheme="minorHAnsi"/>
        </w:rPr>
        <w:t xml:space="preserve"> </w:t>
      </w:r>
      <w:r w:rsidRPr="00117BCB">
        <w:rPr>
          <w:rFonts w:asciiTheme="minorHAnsi" w:eastAsia="Calibri" w:hAnsiTheme="minorHAnsi"/>
          <w:sz w:val="16"/>
          <w:szCs w:val="16"/>
        </w:rPr>
        <w:t xml:space="preserve">is the largest country on Earth by land area, abutting China on the East, Poland in the West and the United States across the Arctic. This territory </w:t>
      </w:r>
      <w:r w:rsidRPr="00CA0811">
        <w:rPr>
          <w:rStyle w:val="StyleBoldUnderline"/>
          <w:rFonts w:asciiTheme="minorHAnsi" w:eastAsia="Calibri" w:hAnsiTheme="minorHAnsi"/>
          <w:highlight w:val="green"/>
        </w:rPr>
        <w:t>provides</w:t>
      </w:r>
      <w:r w:rsidRPr="00117BCB">
        <w:rPr>
          <w:rStyle w:val="StyleBoldUnderline"/>
          <w:rFonts w:asciiTheme="minorHAnsi" w:eastAsia="Calibri" w:hAnsiTheme="minorHAnsi"/>
        </w:rPr>
        <w:t xml:space="preserve"> transit </w:t>
      </w:r>
      <w:r w:rsidRPr="00CA0811">
        <w:rPr>
          <w:rStyle w:val="StyleBoldUnderline"/>
          <w:rFonts w:asciiTheme="minorHAnsi" w:eastAsia="Calibri" w:hAnsiTheme="minorHAnsi"/>
          <w:highlight w:val="green"/>
        </w:rPr>
        <w:t xml:space="preserve">corridors </w:t>
      </w:r>
      <w:r w:rsidRPr="00117BCB">
        <w:rPr>
          <w:rStyle w:val="StyleBoldUnderline"/>
          <w:rFonts w:asciiTheme="minorHAnsi" w:eastAsia="Calibri" w:hAnsiTheme="minorHAnsi"/>
        </w:rPr>
        <w:t xml:space="preserve">for supplies </w:t>
      </w:r>
      <w:r w:rsidRPr="00CA0811">
        <w:rPr>
          <w:rStyle w:val="StyleBoldUnderline"/>
          <w:rFonts w:asciiTheme="minorHAnsi" w:eastAsia="Calibri" w:hAnsiTheme="minorHAnsi"/>
          <w:highlight w:val="green"/>
        </w:rPr>
        <w:t>to global markets</w:t>
      </w:r>
      <w:r w:rsidRPr="00117BCB">
        <w:rPr>
          <w:rStyle w:val="StyleBoldUnderline"/>
          <w:rFonts w:asciiTheme="minorHAnsi" w:eastAsia="Calibri" w:hAnsiTheme="minorHAnsi"/>
        </w:rPr>
        <w:t xml:space="preserve"> whose stability is </w:t>
      </w:r>
      <w:r w:rsidRPr="00CA0811">
        <w:rPr>
          <w:rStyle w:val="StyleBoldUnderline"/>
          <w:rFonts w:asciiTheme="minorHAnsi" w:eastAsia="Calibri" w:hAnsiTheme="minorHAnsi"/>
          <w:highlight w:val="green"/>
        </w:rPr>
        <w:t>vital to the U.S. economy.</w:t>
      </w:r>
      <w:r w:rsidRPr="00117BCB">
        <w:rPr>
          <w:rStyle w:val="StyleBoldUnderline"/>
          <w:rFonts w:asciiTheme="minorHAnsi" w:eastAsia="Calibri" w:hAnsiTheme="minorHAnsi"/>
        </w:rPr>
        <w:t xml:space="preserve"> </w:t>
      </w:r>
      <w:r w:rsidRPr="00117BCB">
        <w:rPr>
          <w:rFonts w:asciiTheme="minorHAnsi" w:eastAsia="Calibri" w:hAnsiTheme="minorHAnsi"/>
          <w:sz w:val="16"/>
          <w:szCs w:val="16"/>
        </w:rPr>
        <w:t xml:space="preserve">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117BCB">
        <w:rPr>
          <w:rStyle w:val="StyleBoldUnderline"/>
          <w:rFonts w:asciiTheme="minorHAnsi" w:eastAsia="Calibri" w:hAnsiTheme="minorHAnsi"/>
        </w:rPr>
        <w:t>Russia’s potential as a spoiler is difficult to exaggerate. Consider what a Russian president intent on frustrating U.S. international objectives could do — from stopping the supply flow to Afghanistan to selling S-300 air defense missiles to Tehran to joining China in preventing U.N. Security Council resolutions</w:t>
      </w:r>
      <w:r w:rsidRPr="00117BCB">
        <w:rPr>
          <w:rFonts w:asciiTheme="minorHAnsi" w:eastAsia="Calibri" w:hAnsiTheme="minorHAnsi"/>
          <w:sz w:val="16"/>
          <w:szCs w:val="16"/>
        </w:rPr>
        <w:t>.</w:t>
      </w:r>
    </w:p>
    <w:p w:rsidR="00DC3CE0" w:rsidRPr="00016B18" w:rsidRDefault="00DC3CE0" w:rsidP="00DC3CE0">
      <w:pPr>
        <w:rPr>
          <w:rStyle w:val="Emphasis"/>
        </w:rPr>
      </w:pPr>
    </w:p>
    <w:p w:rsidR="00DC3CE0" w:rsidRDefault="00DC3CE0" w:rsidP="00DC3CE0">
      <w:pPr>
        <w:pStyle w:val="Heading3"/>
      </w:pPr>
      <w:r>
        <w:t>Links to politics</w:t>
      </w:r>
    </w:p>
    <w:p w:rsidR="00DC3CE0" w:rsidRDefault="00DC3CE0" w:rsidP="00DC3CE0">
      <w:pPr>
        <w:pStyle w:val="Heading4"/>
      </w:pPr>
      <w:r>
        <w:t>Links to politics – immense opposition to bypassing debate</w:t>
      </w:r>
    </w:p>
    <w:p w:rsidR="00DC3CE0" w:rsidRPr="003F56A7" w:rsidRDefault="00DC3CE0" w:rsidP="00DC3CE0">
      <w:pPr>
        <w:rPr>
          <w:b/>
          <w:bCs/>
          <w:sz w:val="26"/>
        </w:rPr>
      </w:pPr>
      <w:r>
        <w:rPr>
          <w:rStyle w:val="StyleStyleBold12pt"/>
        </w:rPr>
        <w:t>Hallowell 13</w:t>
      </w:r>
      <w:r w:rsidRPr="003F56A7">
        <w:t xml:space="preserve"> </w:t>
      </w:r>
      <w:r>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Pr>
            <w:rStyle w:val="Hyperlink"/>
            <w:sz w:val="16"/>
          </w:rPr>
          <w:t>http://www.theblaze.com/stories/2013/02/11/heres-how-obamas-using-executive-power-to-bylass-legislative-process-plus-a-brief-history-of-executive-orders/</w:t>
        </w:r>
      </w:hyperlink>
      <w:r>
        <w:rPr>
          <w:sz w:val="16"/>
        </w:rPr>
        <w:t>)</w:t>
      </w:r>
    </w:p>
    <w:p w:rsidR="00DC3CE0" w:rsidRDefault="00DC3CE0" w:rsidP="00DC3CE0">
      <w:pPr>
        <w:rPr>
          <w:sz w:val="16"/>
        </w:rPr>
      </w:pPr>
    </w:p>
    <w:p w:rsidR="00DC3CE0" w:rsidRDefault="00DC3CE0" w:rsidP="00DC3CE0">
      <w:pPr>
        <w:rPr>
          <w:sz w:val="12"/>
        </w:rPr>
      </w:pPr>
      <w:r>
        <w:rPr>
          <w:sz w:val="16"/>
        </w:rPr>
        <w:t xml:space="preserve">“In an era of polarized parties and a fragmented Congress, the opportunities to legislate are few and far between,” Howell said. “So </w:t>
      </w:r>
      <w:r w:rsidRPr="00CA0811">
        <w:rPr>
          <w:rStyle w:val="StyleBoldUnderline"/>
          <w:highlight w:val="green"/>
        </w:rPr>
        <w:t>presidents</w:t>
      </w:r>
      <w:r>
        <w:rPr>
          <w:rStyle w:val="StyleBoldUnderline"/>
        </w:rPr>
        <w:t xml:space="preserve"> have powerful incentive to </w:t>
      </w:r>
      <w:r w:rsidRPr="00CA0811">
        <w:rPr>
          <w:rStyle w:val="StyleBoldUnderline"/>
          <w:highlight w:val="green"/>
        </w:rPr>
        <w:t>go it alone</w:t>
      </w:r>
      <w:r>
        <w:rPr>
          <w:sz w:val="16"/>
        </w:rPr>
        <w:t>. And they do.”</w:t>
      </w:r>
    </w:p>
    <w:p w:rsidR="00DC3CE0" w:rsidRPr="00FB0BA4" w:rsidRDefault="00DC3CE0" w:rsidP="00DC3CE0">
      <w:pPr>
        <w:rPr>
          <w:rStyle w:val="Emphasis"/>
        </w:rPr>
      </w:pPr>
      <w:r>
        <w:rPr>
          <w:rStyle w:val="Emphasis"/>
        </w:rPr>
        <w:t xml:space="preserve">And </w:t>
      </w:r>
      <w:r w:rsidRPr="00CA0811">
        <w:rPr>
          <w:rStyle w:val="Emphasis"/>
          <w:highlight w:val="green"/>
        </w:rPr>
        <w:t>the political opposition howls</w:t>
      </w:r>
      <w:proofErr w:type="gramStart"/>
      <w:r w:rsidRPr="00CA0811">
        <w:rPr>
          <w:rStyle w:val="Emphasis"/>
          <w:highlight w:val="green"/>
        </w:rPr>
        <w:t>.</w:t>
      </w:r>
      <w:r>
        <w:rPr>
          <w:rStyle w:val="Emphasis"/>
          <w:b w:val="0"/>
          <w:sz w:val="12"/>
          <w:u w:val="none"/>
        </w:rPr>
        <w:t>¶</w:t>
      </w:r>
      <w:proofErr w:type="gramEnd"/>
      <w:r>
        <w:rPr>
          <w:sz w:val="16"/>
        </w:rPr>
        <w:t xml:space="preserve"> Sen. Marco Rubio, R-Fla., a possible contender for the </w:t>
      </w:r>
      <w:r w:rsidRPr="00FB0BA4">
        <w:rPr>
          <w:rStyle w:val="StyleBoldUnderline"/>
        </w:rPr>
        <w:t>Republican</w:t>
      </w:r>
      <w:r>
        <w:rPr>
          <w:sz w:val="16"/>
        </w:rPr>
        <w:t xml:space="preserve"> presidential nomination in 2016, </w:t>
      </w:r>
      <w:r w:rsidRPr="00FB0BA4">
        <w:rPr>
          <w:rStyle w:val="StyleBoldUnderline"/>
        </w:rPr>
        <w:t>said</w:t>
      </w:r>
      <w:r>
        <w:rPr>
          <w:sz w:val="16"/>
        </w:rPr>
        <w:t xml:space="preserve"> that </w:t>
      </w:r>
      <w:r w:rsidRPr="00CA0811">
        <w:rPr>
          <w:rStyle w:val="StyleBoldUnderline"/>
          <w:highlight w:val="green"/>
        </w:rPr>
        <w:t>on the gun-control front</w:t>
      </w:r>
      <w:r>
        <w:rPr>
          <w:sz w:val="16"/>
        </w:rPr>
        <w:t xml:space="preserve"> in particular, </w:t>
      </w:r>
      <w:r w:rsidRPr="00CA0811">
        <w:rPr>
          <w:rStyle w:val="Emphasis"/>
          <w:highlight w:val="green"/>
        </w:rPr>
        <w:t>Obama is “abusing his power</w:t>
      </w:r>
      <w:r>
        <w:rPr>
          <w:rStyle w:val="StyleBoldUnderline"/>
        </w:rPr>
        <w:t xml:space="preserve"> by imposing his policies via executive fiat </w:t>
      </w:r>
      <w:r w:rsidRPr="00CA0811">
        <w:rPr>
          <w:rStyle w:val="Emphasis"/>
          <w:highlight w:val="green"/>
        </w:rPr>
        <w:t>instead of allowing them to be debated in Congress</w:t>
      </w:r>
      <w:r w:rsidRPr="00FB0BA4">
        <w:rPr>
          <w:rStyle w:val="Emphasis"/>
        </w:rPr>
        <w:t>.”</w:t>
      </w:r>
    </w:p>
    <w:p w:rsidR="00DC3CE0" w:rsidRPr="00EA0AFC" w:rsidRDefault="00DC3CE0" w:rsidP="00DC3CE0">
      <w:pPr>
        <w:rPr>
          <w:b/>
          <w:iCs/>
          <w:u w:val="single"/>
          <w:bdr w:val="single" w:sz="18" w:space="0" w:color="auto"/>
        </w:rPr>
      </w:pPr>
      <w:r>
        <w:rPr>
          <w:sz w:val="16"/>
        </w:rPr>
        <w:t xml:space="preserve"> </w:t>
      </w:r>
      <w:r w:rsidRPr="00CA0811">
        <w:rPr>
          <w:rStyle w:val="StyleBoldUnderline"/>
          <w:highlight w:val="green"/>
        </w:rPr>
        <w:t>The Republican reaction is to be expected</w:t>
      </w:r>
      <w:r>
        <w:rPr>
          <w:sz w:val="16"/>
        </w:rPr>
        <w:t>, said John Woolley, co-director of the American Presidency Project at the University of California in Santa Barbara</w:t>
      </w:r>
      <w:proofErr w:type="gramStart"/>
      <w:r>
        <w:rPr>
          <w:sz w:val="16"/>
        </w:rPr>
        <w:t>.</w:t>
      </w:r>
      <w:r>
        <w:rPr>
          <w:sz w:val="12"/>
        </w:rPr>
        <w:t>¶</w:t>
      </w:r>
      <w:proofErr w:type="gramEnd"/>
      <w:r>
        <w:rPr>
          <w:sz w:val="16"/>
        </w:rPr>
        <w:t xml:space="preserve"> “For years </w:t>
      </w:r>
      <w:r w:rsidRPr="00CA0811">
        <w:rPr>
          <w:rStyle w:val="StyleBoldUnderline"/>
          <w:highlight w:val="green"/>
        </w:rPr>
        <w:t>there has been a growing concern about unchecked executive</w:t>
      </w:r>
      <w:r>
        <w:rPr>
          <w:rStyle w:val="StyleBoldUnderline"/>
        </w:rPr>
        <w:t xml:space="preserve"> </w:t>
      </w:r>
      <w:r w:rsidRPr="00CA0811">
        <w:rPr>
          <w:rStyle w:val="StyleBoldUnderline"/>
          <w:highlight w:val="green"/>
        </w:rPr>
        <w:t>power</w:t>
      </w:r>
      <w:r>
        <w:rPr>
          <w:sz w:val="16"/>
        </w:rPr>
        <w:t>,” Woolley said. “</w:t>
      </w:r>
      <w:r w:rsidRPr="00CA0811">
        <w:rPr>
          <w:rStyle w:val="Emphasis"/>
          <w:highlight w:val="green"/>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DC3CE0" w:rsidRDefault="00DC3CE0" w:rsidP="00DC3CE0">
      <w:pPr>
        <w:pStyle w:val="Heading4"/>
      </w:pPr>
      <w:r>
        <w:rPr>
          <w:u w:val="single"/>
        </w:rPr>
        <w:t>Perm creates Congressional involvement</w:t>
      </w:r>
      <w:r>
        <w:t>: a congressionally led process is more likely to generate support --- executive orders are more controversial</w:t>
      </w:r>
    </w:p>
    <w:p w:rsidR="00DC3CE0" w:rsidRPr="009736F2" w:rsidRDefault="00DC3CE0" w:rsidP="00DC3CE0">
      <w:pPr>
        <w:rPr>
          <w:sz w:val="16"/>
        </w:rPr>
      </w:pPr>
      <w:r w:rsidRPr="00227AD0">
        <w:rPr>
          <w:rStyle w:val="StyleStyleBold12pt"/>
        </w:rPr>
        <w:t>Corcoran 11</w:t>
      </w:r>
      <w:r w:rsidRPr="009736F2">
        <w:rPr>
          <w:sz w:val="16"/>
        </w:rPr>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DC3CE0" w:rsidRDefault="00DC3CE0" w:rsidP="00DC3CE0"/>
    <w:p w:rsidR="00DC3CE0" w:rsidRPr="00A83E02" w:rsidRDefault="00DC3CE0" w:rsidP="00DC3CE0">
      <w:pPr>
        <w:rPr>
          <w:rStyle w:val="Emphasis"/>
        </w:rPr>
      </w:pPr>
      <w:r w:rsidRPr="009736F2">
        <w:rPr>
          <w:sz w:val="16"/>
        </w:rPr>
        <w:t xml:space="preserve">Finally, this example highlights that </w:t>
      </w:r>
      <w:r w:rsidRPr="00CA0811">
        <w:rPr>
          <w:rStyle w:val="StyleBoldUnderline"/>
          <w:highlight w:val="green"/>
        </w:rPr>
        <w:t xml:space="preserve">issuing </w:t>
      </w:r>
      <w:r w:rsidRPr="008340EA">
        <w:rPr>
          <w:rStyle w:val="StyleBoldUnderline"/>
        </w:rPr>
        <w:t xml:space="preserve">unilateral </w:t>
      </w:r>
      <w:r w:rsidRPr="00CA0811">
        <w:rPr>
          <w:rStyle w:val="StyleBoldUnderline"/>
          <w:highlight w:val="green"/>
        </w:rPr>
        <w:t>executive orders, and</w:t>
      </w:r>
      <w:r w:rsidRPr="00602DB4">
        <w:rPr>
          <w:rStyle w:val="StyleBoldUnderline"/>
        </w:rPr>
        <w:t xml:space="preserve"> then </w:t>
      </w:r>
      <w:r w:rsidRPr="00CA0811">
        <w:rPr>
          <w:rStyle w:val="StyleBoldUnderline"/>
          <w:highlight w:val="green"/>
        </w:rPr>
        <w:t>asking Congress to fund</w:t>
      </w:r>
      <w:r w:rsidRPr="00602DB4">
        <w:rPr>
          <w:rStyle w:val="StyleBoldUnderline"/>
        </w:rPr>
        <w:t xml:space="preserve"> those decisions, </w:t>
      </w:r>
      <w:r w:rsidRPr="00CA0811">
        <w:rPr>
          <w:rStyle w:val="StyleBoldUnderline"/>
          <w:highlight w:val="green"/>
        </w:rPr>
        <w:t>is</w:t>
      </w:r>
      <w:r w:rsidRPr="00602DB4">
        <w:rPr>
          <w:rStyle w:val="StyleBoldUnderline"/>
        </w:rPr>
        <w:t xml:space="preserve"> much </w:t>
      </w:r>
      <w:r w:rsidRPr="00CA0811">
        <w:rPr>
          <w:rStyle w:val="StyleBoldUnderline"/>
          <w:highlight w:val="green"/>
        </w:rPr>
        <w:t>less effective than having Congress</w:t>
      </w:r>
      <w:r w:rsidRPr="00602DB4">
        <w:rPr>
          <w:rStyle w:val="StyleBoldUnderline"/>
        </w:rPr>
        <w:t xml:space="preserve"> help </w:t>
      </w:r>
      <w:r w:rsidRPr="00CA0811">
        <w:rPr>
          <w:rStyle w:val="StyleBoldUnderline"/>
          <w:highlight w:val="green"/>
        </w:rPr>
        <w:t>create the framework</w:t>
      </w:r>
      <w:r w:rsidRPr="00602DB4">
        <w:rPr>
          <w:rStyle w:val="StyleBoldUnderline"/>
        </w:rPr>
        <w:t xml:space="preserve"> for significant policy changes. </w:t>
      </w:r>
      <w:r w:rsidRPr="009736F2">
        <w:rPr>
          <w:sz w:val="16"/>
        </w:rPr>
        <w:t xml:space="preserve">Congress is an independent branch of government regardless of whether the members' party affiliation is the same as the President's. </w:t>
      </w:r>
      <w:r w:rsidRPr="00602DB4">
        <w:rPr>
          <w:rStyle w:val="StyleBoldUnderline"/>
        </w:rPr>
        <w:t>Since members of the House are elected every two years, they are particularly sensitive to the idiosyncratic whims of the constituents in their district</w:t>
      </w:r>
      <w:r w:rsidRPr="009736F2">
        <w:rPr>
          <w:sz w:val="16"/>
        </w:rPr>
        <w:t xml:space="preserve">. For the President, it is often easier to support sweeping change on a policy level. Although Senators are elected every six years, they are still bound to protect parochial concerns of their constituents. </w:t>
      </w:r>
      <w:r w:rsidRPr="00413016">
        <w:rPr>
          <w:rStyle w:val="StyleBoldUnderline"/>
        </w:rPr>
        <w:t>Congress members go home every weekend to their respective districts and must explain their votes, decisions, and legislative priorities to the voters</w:t>
      </w:r>
      <w:r w:rsidRPr="009736F2">
        <w:rPr>
          <w:sz w:val="16"/>
        </w:rPr>
        <w:t xml:space="preserve"> often at supermarkets, churches, and bingo </w:t>
      </w:r>
      <w:proofErr w:type="gramStart"/>
      <w:r w:rsidRPr="009736F2">
        <w:rPr>
          <w:sz w:val="16"/>
        </w:rPr>
        <w:t>halls.</w:t>
      </w:r>
      <w:r w:rsidRPr="00602DB4">
        <w:rPr>
          <w:rStyle w:val="StyleBoldUnderline"/>
        </w:rPr>
        <w:t>Often</w:t>
      </w:r>
      <w:proofErr w:type="gramEnd"/>
      <w:r w:rsidRPr="00602DB4">
        <w:rPr>
          <w:rStyle w:val="StyleBoldUnderline"/>
        </w:rPr>
        <w:t xml:space="preserve"> times, </w:t>
      </w:r>
      <w:r w:rsidRPr="00CA0811">
        <w:rPr>
          <w:rStyle w:val="StyleBoldUnderline"/>
          <w:highlight w:val="green"/>
        </w:rPr>
        <w:t>when members of Congress</w:t>
      </w:r>
      <w:r w:rsidRPr="00602DB4">
        <w:rPr>
          <w:rStyle w:val="StyleBoldUnderline"/>
        </w:rPr>
        <w:t xml:space="preserve"> can </w:t>
      </w:r>
      <w:r w:rsidRPr="00CA0811">
        <w:rPr>
          <w:rStyle w:val="StyleBoldUnderline"/>
          <w:highlight w:val="green"/>
        </w:rPr>
        <w:t>control the message or create the narrative</w:t>
      </w:r>
      <w:r w:rsidRPr="008340EA">
        <w:rPr>
          <w:rStyle w:val="StyleBoldUnderline"/>
        </w:rPr>
        <w:t xml:space="preserve"> addressing the problem, </w:t>
      </w:r>
      <w:r w:rsidRPr="00CA0811">
        <w:rPr>
          <w:rStyle w:val="StyleBoldUnderline"/>
          <w:highlight w:val="green"/>
        </w:rPr>
        <w:t>they can show</w:t>
      </w:r>
      <w:r w:rsidRPr="008340EA">
        <w:rPr>
          <w:rStyle w:val="StyleBoldUnderline"/>
        </w:rPr>
        <w:t xml:space="preserve"> their</w:t>
      </w:r>
      <w:r w:rsidRPr="009736F2">
        <w:rPr>
          <w:sz w:val="16"/>
        </w:rPr>
        <w:t xml:space="preserve"> [*235] </w:t>
      </w:r>
      <w:r w:rsidRPr="00CA0811">
        <w:rPr>
          <w:b/>
          <w:highlight w:val="green"/>
          <w:u w:val="single"/>
        </w:rPr>
        <w:t>constituents</w:t>
      </w:r>
      <w:r w:rsidRPr="00CA0811">
        <w:rPr>
          <w:rStyle w:val="StyleBoldUnderline"/>
          <w:sz w:val="36"/>
          <w:highlight w:val="green"/>
        </w:rPr>
        <w:t xml:space="preserve"> </w:t>
      </w:r>
      <w:r w:rsidRPr="00CA0811">
        <w:rPr>
          <w:rStyle w:val="StyleBoldUnderline"/>
          <w:highlight w:val="green"/>
        </w:rPr>
        <w:t>how their votes are in line with</w:t>
      </w:r>
      <w:r w:rsidRPr="00602DB4">
        <w:rPr>
          <w:rStyle w:val="StyleBoldUnderline"/>
        </w:rPr>
        <w:t xml:space="preserve"> constituent </w:t>
      </w:r>
      <w:r w:rsidRPr="00CA0811">
        <w:rPr>
          <w:rStyle w:val="StyleBoldUnderline"/>
          <w:highlight w:val="green"/>
        </w:rPr>
        <w:t>priorities</w:t>
      </w:r>
      <w:r w:rsidRPr="00602DB4">
        <w:rPr>
          <w:rStyle w:val="StyleBoldUnderline"/>
        </w:rPr>
        <w:t xml:space="preserve"> and concerns. </w:t>
      </w:r>
      <w:r w:rsidRPr="00CA0811">
        <w:rPr>
          <w:rStyle w:val="StyleBoldUnderline"/>
          <w:highlight w:val="green"/>
        </w:rPr>
        <w:t xml:space="preserve">In contrast, when Congress is told to do </w:t>
      </w:r>
      <w:r w:rsidRPr="00A83E02">
        <w:rPr>
          <w:rStyle w:val="StyleBoldUnderline"/>
        </w:rPr>
        <w:t xml:space="preserve">what </w:t>
      </w:r>
      <w:r w:rsidRPr="00CA0811">
        <w:rPr>
          <w:rStyle w:val="StyleBoldUnderline"/>
          <w:highlight w:val="green"/>
        </w:rPr>
        <w:t>the President wants</w:t>
      </w:r>
      <w:r w:rsidRPr="00602DB4">
        <w:rPr>
          <w:rStyle w:val="StyleBoldUnderline"/>
        </w:rPr>
        <w:t xml:space="preserve"> and fund </w:t>
      </w:r>
      <w:r w:rsidRPr="00CA0811">
        <w:rPr>
          <w:rStyle w:val="StyleBoldUnderline"/>
          <w:highlight w:val="green"/>
        </w:rPr>
        <w:t>a controversial proposal</w:t>
      </w:r>
      <w:r w:rsidRPr="00602DB4">
        <w:rPr>
          <w:rStyle w:val="StyleBoldUnderline"/>
        </w:rPr>
        <w:t xml:space="preserve">, </w:t>
      </w:r>
      <w:r w:rsidRPr="00602DB4">
        <w:rPr>
          <w:rStyle w:val="Emphasis"/>
        </w:rPr>
        <w:t xml:space="preserve">the </w:t>
      </w:r>
      <w:r w:rsidRPr="00CA0811">
        <w:rPr>
          <w:rStyle w:val="Emphasis"/>
          <w:highlight w:val="green"/>
        </w:rPr>
        <w:t>members are in less control of the message</w:t>
      </w:r>
      <w:r w:rsidRPr="00CA0811">
        <w:rPr>
          <w:rStyle w:val="StyleBoldUnderline"/>
          <w:highlight w:val="green"/>
        </w:rPr>
        <w:t xml:space="preserve"> and </w:t>
      </w:r>
      <w:r w:rsidRPr="00CA0811">
        <w:rPr>
          <w:rStyle w:val="Emphasis"/>
          <w:highlight w:val="green"/>
        </w:rPr>
        <w:t xml:space="preserve">less invested in the </w:t>
      </w:r>
      <w:proofErr w:type="gramStart"/>
      <w:r w:rsidRPr="00CA0811">
        <w:rPr>
          <w:rStyle w:val="Emphasis"/>
          <w:highlight w:val="green"/>
        </w:rPr>
        <w:t>outcome</w:t>
      </w:r>
      <w:r w:rsidRPr="00CA0811">
        <w:rPr>
          <w:rStyle w:val="StyleBoldUnderline"/>
          <w:highlight w:val="green"/>
        </w:rPr>
        <w:t>.</w:t>
      </w:r>
      <w:r w:rsidRPr="009736F2">
        <w:rPr>
          <w:sz w:val="16"/>
        </w:rPr>
        <w:t>Furthermore</w:t>
      </w:r>
      <w:proofErr w:type="gramEnd"/>
      <w:r w:rsidRPr="009736F2">
        <w:rPr>
          <w:sz w:val="16"/>
        </w:rPr>
        <w:t xml:space="preserv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CA0811">
        <w:rPr>
          <w:rStyle w:val="StyleBoldUnderline"/>
          <w:highlight w:val="green"/>
        </w:rPr>
        <w:t>during</w:t>
      </w:r>
      <w:r w:rsidRPr="00654CE1">
        <w:rPr>
          <w:rStyle w:val="StyleBoldUnderline"/>
        </w:rPr>
        <w:t xml:space="preserve"> the Senate floor </w:t>
      </w:r>
      <w:r w:rsidRPr="00CA0811">
        <w:rPr>
          <w:rStyle w:val="StyleBoldUnderline"/>
          <w:highlight w:val="green"/>
        </w:rPr>
        <w:t>debate about</w:t>
      </w:r>
      <w:r w:rsidRPr="00654CE1">
        <w:rPr>
          <w:rStyle w:val="StyleBoldUnderline"/>
        </w:rPr>
        <w:t xml:space="preserve"> closing </w:t>
      </w:r>
      <w:r w:rsidRPr="00CA0811">
        <w:rPr>
          <w:rStyle w:val="StyleBoldUnderline"/>
          <w:highlight w:val="green"/>
        </w:rPr>
        <w:t>Guantanamo</w:t>
      </w:r>
      <w:r w:rsidRPr="00654CE1">
        <w:rPr>
          <w:rStyle w:val="StyleBoldUnderline"/>
        </w:rPr>
        <w:t xml:space="preserve"> Bay, ultimately it was the Chair of the Appropriations Committee who filed the amendment on the floor to strip funding out of the supplemental bill.</w:t>
      </w:r>
      <w:r w:rsidRPr="009736F2">
        <w:rPr>
          <w:sz w:val="16"/>
        </w:rPr>
        <w:t xml:space="preserve"> </w:t>
      </w:r>
      <w:proofErr w:type="gramStart"/>
      <w:r w:rsidRPr="009736F2">
        <w:rPr>
          <w:sz w:val="16"/>
        </w:rPr>
        <w:t>n150</w:t>
      </w:r>
      <w:proofErr w:type="gramEnd"/>
      <w:r w:rsidRPr="009736F2">
        <w:rPr>
          <w:sz w:val="16"/>
        </w:rPr>
        <w:t xml:space="preserve"> </w:t>
      </w:r>
      <w:r w:rsidRPr="00383E48">
        <w:rPr>
          <w:rStyle w:val="StyleBoldUnderline"/>
        </w:rPr>
        <w:t>The Chair's action provided cover to other appropriators to vote in support of stripping the funding.</w:t>
      </w:r>
      <w:r w:rsidRPr="009736F2">
        <w:rPr>
          <w:sz w:val="16"/>
        </w:rP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CA0811">
        <w:rPr>
          <w:rStyle w:val="StyleBoldUnderline"/>
          <w:highlight w:val="green"/>
        </w:rPr>
        <w:t>Since</w:t>
      </w:r>
      <w:r w:rsidRPr="00565E93">
        <w:rPr>
          <w:rStyle w:val="StyleBoldUnderline"/>
        </w:rPr>
        <w:t xml:space="preserve"> these </w:t>
      </w:r>
      <w:r w:rsidRPr="00CA0811">
        <w:rPr>
          <w:rStyle w:val="StyleBoldUnderline"/>
          <w:highlight w:val="green"/>
        </w:rPr>
        <w:t xml:space="preserve">members value collegiality, compromise, and consultation, it is no surprise </w:t>
      </w:r>
      <w:r w:rsidRPr="008340EA">
        <w:rPr>
          <w:rStyle w:val="StyleBoldUnderline"/>
        </w:rPr>
        <w:t xml:space="preserve">that Obama's </w:t>
      </w:r>
      <w:r w:rsidRPr="00CA0811">
        <w:rPr>
          <w:rStyle w:val="StyleBoldUnderline"/>
          <w:highlight w:val="green"/>
        </w:rPr>
        <w:t>efforts to fund Guantanamo</w:t>
      </w:r>
      <w:r w:rsidRPr="008340EA">
        <w:rPr>
          <w:rStyle w:val="StyleBoldUnderline"/>
        </w:rPr>
        <w:t xml:space="preserve"> Bay </w:t>
      </w:r>
      <w:r w:rsidRPr="00CA0811">
        <w:rPr>
          <w:rStyle w:val="StyleBoldUnderline"/>
          <w:highlight w:val="green"/>
        </w:rPr>
        <w:t xml:space="preserve">closure was thwarted. </w:t>
      </w:r>
      <w:r w:rsidRPr="00CA0811">
        <w:rPr>
          <w:rStyle w:val="Emphasis"/>
          <w:highlight w:val="green"/>
        </w:rPr>
        <w:t>If the Senate had been charged with crafting legislation,</w:t>
      </w:r>
      <w:r w:rsidRPr="00383E48">
        <w:rPr>
          <w:rStyle w:val="Emphasis"/>
        </w:rPr>
        <w:t xml:space="preserve"> the </w:t>
      </w:r>
      <w:r w:rsidRPr="00CA0811">
        <w:rPr>
          <w:rStyle w:val="Emphasis"/>
          <w:highlight w:val="green"/>
        </w:rPr>
        <w:t xml:space="preserve">members would have been committed to making sure they had </w:t>
      </w:r>
      <w:r w:rsidRPr="00A83E02">
        <w:rPr>
          <w:rStyle w:val="Emphasis"/>
        </w:rPr>
        <w:t xml:space="preserve">the </w:t>
      </w:r>
      <w:r w:rsidRPr="00CA0811">
        <w:rPr>
          <w:rStyle w:val="Emphasis"/>
          <w:highlight w:val="green"/>
        </w:rPr>
        <w:t xml:space="preserve">votes to pass </w:t>
      </w:r>
      <w:r w:rsidRPr="00A83E02">
        <w:rPr>
          <w:rStyle w:val="Emphasis"/>
        </w:rPr>
        <w:t>it.</w:t>
      </w:r>
    </w:p>
    <w:p w:rsidR="00DC3CE0" w:rsidRPr="00CE0EE6" w:rsidRDefault="00DC3CE0" w:rsidP="00DC3CE0">
      <w:pPr>
        <w:pStyle w:val="Heading4"/>
        <w:rPr>
          <w:rFonts w:asciiTheme="minorHAnsi" w:hAnsiTheme="minorHAnsi"/>
        </w:rPr>
      </w:pPr>
      <w:r w:rsidRPr="00CE0EE6">
        <w:rPr>
          <w:rFonts w:asciiTheme="minorHAnsi" w:hAnsiTheme="minorHAnsi"/>
        </w:rPr>
        <w:t xml:space="preserve">Executive CP risks a Republican partisan backlash  </w:t>
      </w:r>
    </w:p>
    <w:p w:rsidR="00DC3CE0" w:rsidRPr="00CE0EE6" w:rsidRDefault="00DC3CE0" w:rsidP="00DC3CE0">
      <w:pPr>
        <w:rPr>
          <w:rFonts w:asciiTheme="minorHAnsi" w:hAnsiTheme="minorHAnsi"/>
          <w:sz w:val="16"/>
          <w:szCs w:val="16"/>
        </w:rPr>
      </w:pPr>
      <w:r w:rsidRPr="00CE0EE6">
        <w:rPr>
          <w:rFonts w:asciiTheme="minorHAnsi" w:hAnsiTheme="minorHAnsi"/>
          <w:b/>
          <w:sz w:val="26"/>
          <w:szCs w:val="26"/>
        </w:rPr>
        <w:t>Shane 11</w:t>
      </w:r>
      <w:r w:rsidRPr="00CE0EE6">
        <w:rPr>
          <w:rFonts w:asciiTheme="minorHAnsi" w:hAnsiTheme="minorHAnsi"/>
        </w:rPr>
        <w:t xml:space="preserve"> </w:t>
      </w:r>
      <w:r w:rsidRPr="00CE0EE6">
        <w:rPr>
          <w:rFonts w:asciiTheme="minorHAnsi" w:hAnsiTheme="minorHAnsi"/>
          <w:sz w:val="16"/>
          <w:szCs w:val="16"/>
        </w:rPr>
        <w:t xml:space="preserve">- Chair in Law and specialist on Separation of Powers @ Ohio State University [Peter M. Shane, “The Obama Administration and the Prospects for a Democratic Presidency in a Post-9/11 World,” </w:t>
      </w:r>
      <w:r w:rsidRPr="00CE0EE6">
        <w:rPr>
          <w:rFonts w:asciiTheme="minorHAnsi" w:hAnsiTheme="minorHAnsi"/>
          <w:sz w:val="16"/>
          <w:szCs w:val="16"/>
          <w:u w:val="single"/>
        </w:rPr>
        <w:t>New York Law School Law Review</w:t>
      </w:r>
      <w:r w:rsidRPr="00CE0EE6">
        <w:rPr>
          <w:rFonts w:asciiTheme="minorHAnsi" w:hAnsiTheme="minorHAnsi"/>
          <w:sz w:val="16"/>
          <w:szCs w:val="16"/>
        </w:rPr>
        <w:t>, 56 N.Y.L. Sch. L. Rev. 27, Volume 56, 2011/12</w:t>
      </w:r>
    </w:p>
    <w:p w:rsidR="00DC3CE0" w:rsidRPr="00CE0EE6" w:rsidRDefault="00DC3CE0" w:rsidP="00DC3CE0">
      <w:pPr>
        <w:rPr>
          <w:rFonts w:asciiTheme="minorHAnsi" w:hAnsiTheme="minorHAnsi"/>
        </w:rPr>
      </w:pPr>
    </w:p>
    <w:p w:rsidR="00DC3CE0" w:rsidRPr="00CE0EE6" w:rsidRDefault="00DC3CE0" w:rsidP="00DC3CE0">
      <w:pPr>
        <w:rPr>
          <w:rFonts w:asciiTheme="minorHAnsi" w:hAnsiTheme="minorHAnsi"/>
          <w:sz w:val="16"/>
        </w:rPr>
      </w:pPr>
      <w:r w:rsidRPr="00CE0EE6">
        <w:rPr>
          <w:rFonts w:asciiTheme="minorHAnsi" w:hAnsiTheme="minorHAnsi"/>
          <w:sz w:val="16"/>
        </w:rPr>
        <w:t xml:space="preserve">The second is politics. </w:t>
      </w:r>
      <w:r w:rsidRPr="00CE0EE6">
        <w:rPr>
          <w:rFonts w:asciiTheme="minorHAnsi" w:hAnsiTheme="minorHAnsi"/>
          <w:b/>
          <w:u w:val="single"/>
        </w:rPr>
        <w:t>With the country still grappling with the effects of a</w:t>
      </w:r>
      <w:r w:rsidRPr="00CE0EE6">
        <w:rPr>
          <w:rFonts w:asciiTheme="minorHAnsi" w:hAnsiTheme="minorHAnsi"/>
          <w:sz w:val="16"/>
        </w:rPr>
        <w:t xml:space="preserve"> devastating </w:t>
      </w:r>
      <w:r w:rsidRPr="00CE0EE6">
        <w:rPr>
          <w:rFonts w:asciiTheme="minorHAnsi" w:hAnsiTheme="minorHAnsi"/>
          <w:b/>
          <w:u w:val="single"/>
        </w:rPr>
        <w:t>recession, as well as the need for pressing action on healthcare, climate</w:t>
      </w:r>
      <w:r w:rsidRPr="00CE0EE6">
        <w:rPr>
          <w:rFonts w:asciiTheme="minorHAnsi" w:hAnsiTheme="minorHAnsi"/>
          <w:sz w:val="12"/>
          <w:u w:val="single"/>
        </w:rPr>
        <w:t xml:space="preserve"> </w:t>
      </w:r>
      <w:r w:rsidRPr="00CE0EE6">
        <w:rPr>
          <w:rFonts w:asciiTheme="minorHAnsi" w:hAnsiTheme="minorHAnsi"/>
          <w:b/>
          <w:u w:val="single"/>
        </w:rPr>
        <w:t>change, and immigration, the President might well want to avoid the appearance of</w:t>
      </w:r>
      <w:r w:rsidRPr="00CE0EE6">
        <w:rPr>
          <w:rFonts w:asciiTheme="minorHAnsi" w:hAnsiTheme="minorHAnsi"/>
          <w:sz w:val="12"/>
          <w:u w:val="single"/>
        </w:rPr>
        <w:t xml:space="preserve"> </w:t>
      </w:r>
      <w:r w:rsidRPr="00CE0EE6">
        <w:rPr>
          <w:rFonts w:asciiTheme="minorHAnsi" w:hAnsiTheme="minorHAnsi"/>
          <w:b/>
          <w:u w:val="single"/>
        </w:rPr>
        <w:t>diluting his focus</w:t>
      </w:r>
      <w:r w:rsidRPr="00CE0EE6">
        <w:rPr>
          <w:rFonts w:asciiTheme="minorHAnsi" w:hAnsiTheme="minorHAnsi"/>
          <w:sz w:val="16"/>
        </w:rPr>
        <w:t xml:space="preserve">. Moreover, </w:t>
      </w:r>
      <w:r w:rsidRPr="00CE0EE6">
        <w:rPr>
          <w:rFonts w:asciiTheme="minorHAnsi" w:hAnsiTheme="minorHAnsi"/>
          <w:b/>
          <w:u w:val="single"/>
        </w:rPr>
        <w:t>since</w:t>
      </w:r>
      <w:r w:rsidRPr="00CE0EE6">
        <w:rPr>
          <w:rFonts w:asciiTheme="minorHAnsi" w:hAnsiTheme="minorHAnsi"/>
          <w:sz w:val="16"/>
        </w:rPr>
        <w:t xml:space="preserve"> the </w:t>
      </w:r>
      <w:r w:rsidRPr="00CE0EE6">
        <w:rPr>
          <w:rFonts w:asciiTheme="minorHAnsi" w:hAnsiTheme="minorHAnsi"/>
          <w:b/>
          <w:u w:val="single"/>
        </w:rPr>
        <w:t>Johnson</w:t>
      </w:r>
      <w:r w:rsidRPr="00CE0EE6">
        <w:rPr>
          <w:rFonts w:asciiTheme="minorHAnsi" w:hAnsiTheme="minorHAnsi"/>
          <w:sz w:val="16"/>
        </w:rPr>
        <w:t xml:space="preserve"> administration, </w:t>
      </w:r>
      <w:r w:rsidRPr="00CE0EE6">
        <w:rPr>
          <w:rFonts w:asciiTheme="minorHAnsi" w:hAnsiTheme="minorHAnsi"/>
          <w:b/>
          <w:u w:val="single"/>
        </w:rPr>
        <w:t>Republicans have</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consistently—and with</w:t>
      </w:r>
      <w:r w:rsidRPr="00CE0EE6">
        <w:rPr>
          <w:rFonts w:asciiTheme="minorHAnsi" w:hAnsiTheme="minorHAnsi"/>
          <w:sz w:val="16"/>
        </w:rPr>
        <w:t xml:space="preserve"> some </w:t>
      </w:r>
      <w:r w:rsidRPr="00CE0EE6">
        <w:rPr>
          <w:rFonts w:asciiTheme="minorHAnsi" w:hAnsiTheme="minorHAnsi"/>
          <w:b/>
          <w:u w:val="single"/>
        </w:rPr>
        <w:t>success—cowed the Democrats by portraying them as</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soft on national security issues</w:t>
      </w:r>
      <w:r w:rsidRPr="00CE0EE6">
        <w:rPr>
          <w:rFonts w:asciiTheme="minorHAnsi" w:hAnsiTheme="minorHAnsi"/>
          <w:sz w:val="16"/>
        </w:rPr>
        <w:t xml:space="preserve">. </w:t>
      </w:r>
      <w:r w:rsidRPr="00CE0EE6">
        <w:rPr>
          <w:rFonts w:asciiTheme="minorHAnsi" w:hAnsiTheme="minorHAnsi"/>
          <w:b/>
          <w:u w:val="single"/>
        </w:rPr>
        <w:t xml:space="preserve">The </w:t>
      </w:r>
      <w:r w:rsidRPr="00CE0EE6">
        <w:rPr>
          <w:rStyle w:val="Emphasis"/>
          <w:rFonts w:asciiTheme="minorHAnsi" w:hAnsiTheme="minorHAnsi"/>
        </w:rPr>
        <w:t>partisan pushback</w:t>
      </w:r>
      <w:r w:rsidRPr="00CE0EE6">
        <w:rPr>
          <w:rFonts w:asciiTheme="minorHAnsi" w:hAnsiTheme="minorHAnsi"/>
          <w:b/>
          <w:u w:val="single"/>
        </w:rPr>
        <w:t xml:space="preserve"> against any Obama</w:t>
      </w:r>
      <w:r w:rsidRPr="00CE0EE6">
        <w:rPr>
          <w:rFonts w:asciiTheme="minorHAnsi" w:hAnsiTheme="minorHAnsi"/>
          <w:sz w:val="12"/>
        </w:rPr>
        <w:t>¶</w:t>
      </w:r>
      <w:r w:rsidRPr="00CE0EE6">
        <w:rPr>
          <w:rFonts w:asciiTheme="minorHAnsi" w:hAnsiTheme="minorHAnsi"/>
          <w:sz w:val="16"/>
        </w:rPr>
        <w:t xml:space="preserve"> administration </w:t>
      </w:r>
      <w:r w:rsidRPr="00CE0EE6">
        <w:rPr>
          <w:rFonts w:asciiTheme="minorHAnsi" w:hAnsiTheme="minorHAnsi"/>
          <w:b/>
          <w:u w:val="single"/>
        </w:rPr>
        <w:t>effort to reinvigorate the rule of law in the national security context is</w:t>
      </w:r>
      <w:r w:rsidRPr="00CE0EE6">
        <w:rPr>
          <w:rFonts w:asciiTheme="minorHAnsi" w:hAnsiTheme="minorHAnsi"/>
          <w:sz w:val="16"/>
        </w:rPr>
        <w:t xml:space="preserve"> </w:t>
      </w:r>
      <w:r w:rsidRPr="00CE0EE6">
        <w:rPr>
          <w:rFonts w:asciiTheme="minorHAnsi" w:hAnsiTheme="minorHAnsi"/>
          <w:b/>
          <w:u w:val="single"/>
        </w:rPr>
        <w:t xml:space="preserve">likely to be </w:t>
      </w:r>
      <w:r w:rsidRPr="00CE0EE6">
        <w:rPr>
          <w:rStyle w:val="Emphasis"/>
          <w:rFonts w:asciiTheme="minorHAnsi" w:hAnsiTheme="minorHAnsi"/>
        </w:rPr>
        <w:t>vicious</w:t>
      </w:r>
      <w:r w:rsidRPr="00CE0EE6">
        <w:rPr>
          <w:rFonts w:asciiTheme="minorHAnsi" w:hAnsiTheme="minorHAnsi"/>
          <w:b/>
          <w:u w:val="single"/>
        </w:rPr>
        <w:t xml:space="preserve">, threatening to </w:t>
      </w:r>
      <w:r w:rsidRPr="00CE0EE6">
        <w:rPr>
          <w:rStyle w:val="Emphasis"/>
          <w:rFonts w:asciiTheme="minorHAnsi" w:hAnsiTheme="minorHAnsi"/>
        </w:rPr>
        <w:t>erode whatever modicum of goodwill</w:t>
      </w:r>
      <w:r w:rsidRPr="00CE0EE6">
        <w:rPr>
          <w:rFonts w:asciiTheme="minorHAnsi" w:hAnsiTheme="minorHAnsi"/>
          <w:b/>
          <w:u w:val="single"/>
        </w:rPr>
        <w:t xml:space="preserve"> might</w:t>
      </w:r>
      <w:r w:rsidRPr="00CE0EE6">
        <w:rPr>
          <w:rFonts w:asciiTheme="minorHAnsi" w:hAnsiTheme="minorHAnsi"/>
          <w:sz w:val="12"/>
          <w:u w:val="single"/>
        </w:rPr>
        <w:t xml:space="preserve"> </w:t>
      </w:r>
      <w:r w:rsidRPr="00CE0EE6">
        <w:rPr>
          <w:rFonts w:asciiTheme="minorHAnsi" w:hAnsiTheme="minorHAnsi"/>
          <w:b/>
          <w:u w:val="single"/>
        </w:rPr>
        <w:t>otherwise be available to accomplish seemingly more concrete and immediate</w:t>
      </w:r>
      <w:r w:rsidRPr="00CE0EE6">
        <w:rPr>
          <w:rFonts w:asciiTheme="minorHAnsi" w:hAnsiTheme="minorHAnsi"/>
          <w:sz w:val="12"/>
          <w:u w:val="single"/>
        </w:rPr>
        <w:t xml:space="preserve"> </w:t>
      </w:r>
      <w:r w:rsidRPr="00CE0EE6">
        <w:rPr>
          <w:rFonts w:asciiTheme="minorHAnsi" w:hAnsiTheme="minorHAnsi"/>
          <w:b/>
          <w:u w:val="single"/>
        </w:rPr>
        <w:t>objectives</w:t>
      </w:r>
      <w:r w:rsidRPr="00CE0EE6">
        <w:rPr>
          <w:rFonts w:asciiTheme="minorHAnsi" w:hAnsiTheme="minorHAnsi"/>
          <w:sz w:val="16"/>
        </w:rPr>
        <w:t xml:space="preserve">. </w:t>
      </w:r>
      <w:r w:rsidRPr="00CE0EE6">
        <w:rPr>
          <w:rFonts w:asciiTheme="minorHAnsi" w:hAnsiTheme="minorHAnsi"/>
          <w:b/>
          <w:u w:val="single"/>
        </w:rPr>
        <w:t>This</w:t>
      </w:r>
      <w:r w:rsidRPr="00CE0EE6">
        <w:rPr>
          <w:rFonts w:asciiTheme="minorHAnsi" w:hAnsiTheme="minorHAnsi"/>
          <w:sz w:val="16"/>
        </w:rPr>
        <w:t xml:space="preserve">, of course, </w:t>
      </w:r>
      <w:r w:rsidRPr="00CE0EE6">
        <w:rPr>
          <w:rFonts w:asciiTheme="minorHAnsi" w:hAnsiTheme="minorHAnsi"/>
          <w:b/>
          <w:u w:val="single"/>
        </w:rPr>
        <w:t>is not hypothetical</w:t>
      </w:r>
      <w:r w:rsidRPr="00CE0EE6">
        <w:rPr>
          <w:rFonts w:asciiTheme="minorHAnsi" w:hAnsiTheme="minorHAnsi"/>
          <w:sz w:val="16"/>
        </w:rPr>
        <w:t xml:space="preserve">. </w:t>
      </w:r>
      <w:r w:rsidRPr="00CE0EE6">
        <w:rPr>
          <w:rFonts w:asciiTheme="minorHAnsi" w:hAnsiTheme="minorHAnsi"/>
          <w:b/>
          <w:u w:val="single"/>
        </w:rPr>
        <w:t>We can see it in Republican efforts to</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derail the closing of Guantánamo and in proposals to prohibit the trial of foreign</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terrorists in civilian courts</w:t>
      </w:r>
      <w:r w:rsidRPr="00CE0EE6">
        <w:rPr>
          <w:rFonts w:asciiTheme="minorHAnsi" w:hAnsiTheme="minorHAnsi"/>
          <w:sz w:val="16"/>
        </w:rPr>
        <w:t>108—</w:t>
      </w:r>
      <w:r w:rsidRPr="00CE0EE6">
        <w:rPr>
          <w:rFonts w:asciiTheme="minorHAnsi" w:hAnsiTheme="minorHAnsi"/>
          <w:b/>
          <w:u w:val="single"/>
        </w:rPr>
        <w:t>a practice that Republicans seemed happier to live</w:t>
      </w:r>
      <w:r w:rsidRPr="00CE0EE6">
        <w:rPr>
          <w:rFonts w:asciiTheme="minorHAnsi" w:hAnsiTheme="minorHAnsi"/>
          <w:sz w:val="12"/>
        </w:rPr>
        <w:t>¶</w:t>
      </w:r>
      <w:r w:rsidRPr="00CE0EE6">
        <w:rPr>
          <w:rFonts w:asciiTheme="minorHAnsi" w:hAnsiTheme="minorHAnsi"/>
          <w:sz w:val="16"/>
        </w:rPr>
        <w:t xml:space="preserve"> </w:t>
      </w:r>
      <w:r w:rsidRPr="00CE0EE6">
        <w:rPr>
          <w:rFonts w:asciiTheme="minorHAnsi" w:hAnsiTheme="minorHAnsi"/>
          <w:b/>
          <w:u w:val="single"/>
        </w:rPr>
        <w:t>with under</w:t>
      </w:r>
      <w:r w:rsidRPr="00CE0EE6">
        <w:rPr>
          <w:rFonts w:asciiTheme="minorHAnsi" w:hAnsiTheme="minorHAnsi"/>
          <w:sz w:val="16"/>
        </w:rPr>
        <w:t xml:space="preserve"> George W. </w:t>
      </w:r>
      <w:r w:rsidRPr="00CE0EE6">
        <w:rPr>
          <w:rFonts w:asciiTheme="minorHAnsi" w:hAnsiTheme="minorHAnsi"/>
          <w:b/>
          <w:u w:val="single"/>
        </w:rPr>
        <w:t>Bush</w:t>
      </w:r>
      <w:r w:rsidRPr="00CE0EE6">
        <w:rPr>
          <w:rFonts w:asciiTheme="minorHAnsi" w:hAnsiTheme="minorHAnsi"/>
          <w:sz w:val="16"/>
        </w:rPr>
        <w:t xml:space="preserve">.109 pg. 48 </w:t>
      </w:r>
    </w:p>
    <w:p w:rsidR="00DC3CE0" w:rsidRDefault="00DC3CE0" w:rsidP="00DC3CE0"/>
    <w:p w:rsidR="00DC3CE0" w:rsidRDefault="00DC3CE0" w:rsidP="00DC3CE0"/>
    <w:p w:rsidR="00DC3CE0" w:rsidRDefault="00DC3CE0" w:rsidP="00DC3CE0">
      <w:pPr>
        <w:pStyle w:val="Heading3"/>
      </w:pPr>
    </w:p>
    <w:p w:rsidR="00DC3CE0" w:rsidRDefault="00DC3CE0" w:rsidP="00DC3CE0">
      <w:pPr>
        <w:pStyle w:val="Heading3"/>
      </w:pPr>
      <w:r>
        <w:t>Iran CP</w:t>
      </w:r>
    </w:p>
    <w:p w:rsidR="00DC3CE0" w:rsidRDefault="00DC3CE0" w:rsidP="00DC3CE0">
      <w:pPr>
        <w:pStyle w:val="Heading4"/>
      </w:pPr>
      <w:r>
        <w:t xml:space="preserve">OCOs effects are impossible to predict – they can ONLY expand and escalate conflict </w:t>
      </w:r>
    </w:p>
    <w:p w:rsidR="00DC3CE0" w:rsidRDefault="00DC3CE0" w:rsidP="00DC3CE0">
      <w:pPr>
        <w:rPr>
          <w:sz w:val="16"/>
        </w:rPr>
      </w:pPr>
      <w:r>
        <w:rPr>
          <w:rStyle w:val="StyleStyleBold12pt"/>
        </w:rPr>
        <w:t xml:space="preserve">Lewis 10/10/13 </w:t>
      </w:r>
      <w:r w:rsidRPr="006800DD">
        <w:rPr>
          <w:sz w:val="16"/>
        </w:rPr>
        <w:t xml:space="preserve">(James Andrew Lewis, Ph.D.  </w:t>
      </w:r>
      <w:proofErr w:type="gramStart"/>
      <w:r w:rsidRPr="006800DD">
        <w:rPr>
          <w:sz w:val="16"/>
        </w:rPr>
        <w:t>in</w:t>
      </w:r>
      <w:proofErr w:type="gramEnd"/>
      <w:r w:rsidRPr="006800DD">
        <w:rPr>
          <w:sz w:val="16"/>
        </w:rPr>
        <w:t xml:space="preserve"> international Politics from the University of Chicago,  is a senior fellow and director of the Technology and Public Policy Program at CSIS, where he writes on technology, security, and the international economy, Special to the Washington Post, “On the offense in the cyberspace arms race”, </w:t>
      </w:r>
      <w:hyperlink r:id="rId16" w:history="1">
        <w:r w:rsidRPr="007833F6">
          <w:rPr>
            <w:rStyle w:val="Hyperlink"/>
            <w:sz w:val="16"/>
          </w:rPr>
          <w:t>http://www.registercitizen.com/lifestyle/20131010/on-the-offense-in-the-cyberspace-arms-race</w:t>
        </w:r>
      </w:hyperlink>
      <w:r w:rsidRPr="006800DD">
        <w:rPr>
          <w:sz w:val="16"/>
        </w:rPr>
        <w:t>)</w:t>
      </w:r>
    </w:p>
    <w:p w:rsidR="00DC3CE0" w:rsidRPr="006800DD" w:rsidRDefault="00DC3CE0" w:rsidP="00DC3CE0"/>
    <w:p w:rsidR="00DC3CE0" w:rsidRPr="006C7976" w:rsidRDefault="00DC3CE0" w:rsidP="00DC3CE0">
      <w:pPr>
        <w:rPr>
          <w:sz w:val="16"/>
        </w:rPr>
      </w:pPr>
      <w:r w:rsidRPr="001E7F55">
        <w:rPr>
          <w:rStyle w:val="StyleBoldUnderline"/>
        </w:rPr>
        <w:t>Using offensive cyber-operations requires deciding between different military goals and priorities</w:t>
      </w:r>
      <w:r w:rsidRPr="001E7F55">
        <w:rPr>
          <w:sz w:val="16"/>
        </w:rPr>
        <w:t>. Once you get access to a target network, the first decision is whether to attack or to sit quietly and collect intelligence — because once you attack, you lose the access for spying. The second decision is whether the target is valuable enough to justify using the cyber "weapon" — because once you attack, the opponent can develop countermeasures or fix vulnerabilities, making your weapon "single-use" (no one will fall for Stuxnet again).</w:t>
      </w:r>
    </w:p>
    <w:p w:rsidR="00DC3CE0" w:rsidRPr="006C7976" w:rsidRDefault="00DC3CE0" w:rsidP="00DC3CE0">
      <w:pPr>
        <w:rPr>
          <w:sz w:val="16"/>
        </w:rPr>
      </w:pPr>
      <w:r w:rsidRPr="006C7976">
        <w:rPr>
          <w:rStyle w:val="StyleBoldUnderline"/>
        </w:rPr>
        <w:t>There also are potentially tough political decisions</w:t>
      </w:r>
      <w:r w:rsidRPr="006C7976">
        <w:rPr>
          <w:sz w:val="16"/>
        </w:rPr>
        <w:t xml:space="preserve">. </w:t>
      </w:r>
      <w:r w:rsidRPr="001E7F55">
        <w:rPr>
          <w:rStyle w:val="StyleBoldUnderline"/>
          <w:highlight w:val="green"/>
        </w:rPr>
        <w:t>Attacking a "tactical" target could</w:t>
      </w:r>
      <w:r w:rsidRPr="006C7976">
        <w:rPr>
          <w:rStyle w:val="StyleBoldUnderline"/>
        </w:rPr>
        <w:t xml:space="preserve"> unintentionally </w:t>
      </w:r>
      <w:r w:rsidRPr="001E7F55">
        <w:rPr>
          <w:rStyle w:val="StyleBoldUnderline"/>
          <w:highlight w:val="green"/>
        </w:rPr>
        <w:t>result in damage to "strategic" targets</w:t>
      </w:r>
      <w:r w:rsidRPr="006C7976">
        <w:rPr>
          <w:rStyle w:val="StyleBoldUnderline"/>
        </w:rPr>
        <w:t xml:space="preserve"> hundreds of miles away </w:t>
      </w:r>
      <w:r w:rsidRPr="001E7F55">
        <w:rPr>
          <w:rStyle w:val="StyleBoldUnderline"/>
          <w:highlight w:val="green"/>
        </w:rPr>
        <w:t>and</w:t>
      </w:r>
      <w:r w:rsidRPr="001E7F55">
        <w:rPr>
          <w:rStyle w:val="Emphasis"/>
          <w:highlight w:val="green"/>
        </w:rPr>
        <w:t xml:space="preserve"> expand and escalate the conflict. </w:t>
      </w:r>
      <w:r w:rsidRPr="001E7F55">
        <w:rPr>
          <w:rStyle w:val="StyleBoldUnderline"/>
          <w:highlight w:val="green"/>
        </w:rPr>
        <w:t>An attacker may not know what is connected to a target network</w:t>
      </w:r>
      <w:r w:rsidRPr="006C7976">
        <w:rPr>
          <w:sz w:val="16"/>
        </w:rPr>
        <w:t xml:space="preserve"> — one early cyberattack disabled its target along with a broadcast network in a nearby allied country. Attacking a bridge and knocking out a hospital are things to avoid because they run contrary to our rules for warfare and could create enormous political damage.</w:t>
      </w:r>
    </w:p>
    <w:p w:rsidR="00DC3CE0" w:rsidRPr="006C7976" w:rsidRDefault="00DC3CE0" w:rsidP="00DC3CE0">
      <w:pPr>
        <w:rPr>
          <w:b/>
          <w:iCs/>
          <w:u w:val="single"/>
          <w:bdr w:val="single" w:sz="18" w:space="0" w:color="auto"/>
        </w:rPr>
      </w:pPr>
      <w:r w:rsidRPr="006C7976">
        <w:rPr>
          <w:rStyle w:val="StyleBoldUnderline"/>
        </w:rPr>
        <w:t>Someone needs to decide when the benefit of an attack outweighs the loss of intelligence or the political risk</w:t>
      </w:r>
      <w:r w:rsidRPr="006C7976">
        <w:rPr>
          <w:sz w:val="16"/>
        </w:rPr>
        <w:t xml:space="preserve">, or when a target justifies expending a weapon that might never work again. </w:t>
      </w:r>
      <w:r w:rsidRPr="001E7F55">
        <w:rPr>
          <w:rStyle w:val="Emphasis"/>
          <w:highlight w:val="green"/>
        </w:rPr>
        <w:t>The inability to predict collateral damage and uncertainty over political effect has made the United States cautious</w:t>
      </w:r>
      <w:r w:rsidRPr="006C7976">
        <w:rPr>
          <w:sz w:val="16"/>
        </w:rPr>
        <w:t xml:space="preserve">. The Presidential Policy Directive 20 restricts independent action by tactical and operational commanders for this reason. A local commander may not know all the trade-offs or the risks that cyberattack could entail. </w:t>
      </w:r>
      <w:r w:rsidRPr="006C7976">
        <w:rPr>
          <w:rStyle w:val="StyleBoldUnderline"/>
        </w:rPr>
        <w:t xml:space="preserve">Until we get better predictive tools, </w:t>
      </w:r>
      <w:r w:rsidRPr="001E7F55">
        <w:rPr>
          <w:rStyle w:val="Emphasis"/>
          <w:highlight w:val="green"/>
        </w:rPr>
        <w:t>judgments about risk and consequences require decisions that only the top defense officials in Washington can make.</w:t>
      </w:r>
    </w:p>
    <w:p w:rsidR="00DC3CE0" w:rsidRPr="006C7976" w:rsidRDefault="00DC3CE0" w:rsidP="00DC3CE0"/>
    <w:p w:rsidR="00DC3CE0" w:rsidRDefault="00DC3CE0" w:rsidP="00DC3CE0">
      <w:pPr>
        <w:pStyle w:val="Heading4"/>
      </w:pPr>
      <w:r>
        <w:t xml:space="preserve">Shit hits the fan </w:t>
      </w:r>
    </w:p>
    <w:p w:rsidR="00DC3CE0" w:rsidRDefault="00DC3CE0" w:rsidP="00DC3CE0">
      <w:pPr>
        <w:rPr>
          <w:sz w:val="16"/>
        </w:rPr>
      </w:pPr>
      <w:r>
        <w:rPr>
          <w:rStyle w:val="StyleStyleBold12pt"/>
        </w:rPr>
        <w:t xml:space="preserve">Lewis 10/10/13 </w:t>
      </w:r>
      <w:r w:rsidRPr="006800DD">
        <w:rPr>
          <w:sz w:val="16"/>
        </w:rPr>
        <w:t xml:space="preserve">(James Andrew Lewis, Ph.D.  </w:t>
      </w:r>
      <w:proofErr w:type="gramStart"/>
      <w:r w:rsidRPr="006800DD">
        <w:rPr>
          <w:sz w:val="16"/>
        </w:rPr>
        <w:t>in</w:t>
      </w:r>
      <w:proofErr w:type="gramEnd"/>
      <w:r w:rsidRPr="006800DD">
        <w:rPr>
          <w:sz w:val="16"/>
        </w:rPr>
        <w:t xml:space="preserve"> international Politics from the University of Chicago,  is a senior fellow and director of the Technology and Public Policy Program at CSIS, where he writes on technology, security, and the international economy, Special to the Washington Post, “On the offense in the cyberspace arms race”, </w:t>
      </w:r>
      <w:hyperlink r:id="rId17" w:history="1">
        <w:r w:rsidRPr="007833F6">
          <w:rPr>
            <w:rStyle w:val="Hyperlink"/>
            <w:sz w:val="16"/>
          </w:rPr>
          <w:t>http://www.registercitizen.com/lifestyle/20131010/on-the-offense-in-the-cyberspace-arms-race</w:t>
        </w:r>
      </w:hyperlink>
      <w:r w:rsidRPr="006800DD">
        <w:rPr>
          <w:sz w:val="16"/>
        </w:rPr>
        <w:t>)</w:t>
      </w:r>
    </w:p>
    <w:p w:rsidR="00DC3CE0" w:rsidRPr="006800DD" w:rsidRDefault="00DC3CE0" w:rsidP="00DC3CE0"/>
    <w:p w:rsidR="00DC3CE0" w:rsidRPr="005C5C52" w:rsidRDefault="00DC3CE0" w:rsidP="00DC3CE0">
      <w:pPr>
        <w:rPr>
          <w:sz w:val="16"/>
        </w:rPr>
      </w:pPr>
      <w:r w:rsidRPr="005C5C52">
        <w:rPr>
          <w:sz w:val="16"/>
        </w:rPr>
        <w:t xml:space="preserve">Anyone with a computer and an Internet connection can launch a cyber "attack," even though the skills and tools needed to do real damage are still in short supply. The Internet was not built to be secure and will not become secure anytime soon. Networks are vulnerable. This explains </w:t>
      </w:r>
      <w:r w:rsidRPr="005C5C52">
        <w:rPr>
          <w:rStyle w:val="StyleBoldUnderline"/>
        </w:rPr>
        <w:t>why cyber-espionage and fraud are so easy.</w:t>
      </w:r>
      <w:r w:rsidRPr="005C5C52">
        <w:rPr>
          <w:sz w:val="16"/>
        </w:rPr>
        <w:t xml:space="preserve"> </w:t>
      </w:r>
      <w:r w:rsidRPr="005C5C52">
        <w:rPr>
          <w:rStyle w:val="StyleBoldUnderline"/>
        </w:rPr>
        <w:t xml:space="preserve">Economies depend on the Internet and a growing number of services and devices — factories, electric power plants, airplanes, </w:t>
      </w:r>
      <w:proofErr w:type="gramStart"/>
      <w:r w:rsidRPr="005C5C52">
        <w:rPr>
          <w:rStyle w:val="StyleBoldUnderline"/>
        </w:rPr>
        <w:t>cars</w:t>
      </w:r>
      <w:proofErr w:type="gramEnd"/>
      <w:r w:rsidRPr="005C5C52">
        <w:rPr>
          <w:sz w:val="16"/>
        </w:rPr>
        <w:t xml:space="preserve"> — are connected to it</w:t>
      </w:r>
      <w:r w:rsidRPr="005C5C52">
        <w:rPr>
          <w:rStyle w:val="StyleBoldUnderline"/>
        </w:rPr>
        <w:t>, making it an irresistible target</w:t>
      </w:r>
      <w:r w:rsidRPr="005C5C52">
        <w:rPr>
          <w:sz w:val="16"/>
        </w:rPr>
        <w:t xml:space="preserve">. Crash the computers that run these systems and things stop. </w:t>
      </w:r>
      <w:r w:rsidRPr="005C5C52">
        <w:rPr>
          <w:rStyle w:val="StyleBoldUnderline"/>
        </w:rPr>
        <w:t>Power grids, financial networks, communications, public utilities and transportation systems are all targets for cyberattacks. But truly destructive attacks are hard to pull off.</w:t>
      </w:r>
    </w:p>
    <w:p w:rsidR="00DC3CE0" w:rsidRPr="006C7976" w:rsidRDefault="00DC3CE0" w:rsidP="00DC3CE0">
      <w:pPr>
        <w:rPr>
          <w:sz w:val="16"/>
        </w:rPr>
      </w:pPr>
      <w:r w:rsidRPr="005C5C52">
        <w:rPr>
          <w:rStyle w:val="StyleBoldUnderline"/>
        </w:rPr>
        <w:t>Cyberattacks can disrupt data and services to sow confusion</w:t>
      </w:r>
      <w:r w:rsidRPr="006C7976">
        <w:rPr>
          <w:sz w:val="16"/>
        </w:rPr>
        <w:t xml:space="preserve">, </w:t>
      </w:r>
      <w:r w:rsidRPr="005C5C52">
        <w:rPr>
          <w:rStyle w:val="Emphasis"/>
        </w:rPr>
        <w:t xml:space="preserve">cripple networks and computers </w:t>
      </w:r>
      <w:r w:rsidRPr="006C7976">
        <w:rPr>
          <w:sz w:val="16"/>
        </w:rPr>
        <w:t xml:space="preserve">(including those embedded in weapons systems) </w:t>
      </w:r>
      <w:r w:rsidRPr="005C5C52">
        <w:rPr>
          <w:rStyle w:val="StyleBoldUnderline"/>
        </w:rPr>
        <w:t>and in some instances, destroy machinery</w:t>
      </w:r>
      <w:r w:rsidRPr="006C7976">
        <w:rPr>
          <w:sz w:val="16"/>
        </w:rPr>
        <w:t xml:space="preserve">. </w:t>
      </w:r>
      <w:r w:rsidRPr="005C5C52">
        <w:rPr>
          <w:rStyle w:val="StyleBoldUnderline"/>
        </w:rPr>
        <w:t xml:space="preserve">The risks are real, </w:t>
      </w:r>
      <w:r w:rsidRPr="005C5C52">
        <w:rPr>
          <w:rStyle w:val="Emphasis"/>
        </w:rPr>
        <w:t>but easily exaggerated</w:t>
      </w:r>
      <w:r w:rsidRPr="006C7976">
        <w:rPr>
          <w:sz w:val="16"/>
        </w:rPr>
        <w:t xml:space="preserve">, as when </w:t>
      </w:r>
      <w:r w:rsidRPr="006C7976">
        <w:rPr>
          <w:rStyle w:val="StyleBoldUnderline"/>
        </w:rPr>
        <w:t xml:space="preserve">a group of defense advisers intoned in a recent </w:t>
      </w:r>
      <w:proofErr w:type="gramStart"/>
      <w:r w:rsidRPr="006C7976">
        <w:rPr>
          <w:rStyle w:val="StyleBoldUnderline"/>
        </w:rPr>
        <w:t>report</w:t>
      </w:r>
      <w:proofErr w:type="gramEnd"/>
      <w:r w:rsidRPr="006C7976">
        <w:rPr>
          <w:rStyle w:val="StyleBoldUnderline"/>
        </w:rPr>
        <w:t xml:space="preserve"> that</w:t>
      </w:r>
      <w:r w:rsidRPr="006C7976">
        <w:rPr>
          <w:sz w:val="16"/>
        </w:rPr>
        <w:t xml:space="preserve"> </w:t>
      </w:r>
      <w:r w:rsidRPr="006C7976">
        <w:rPr>
          <w:rStyle w:val="Emphasis"/>
        </w:rPr>
        <w:t>cyberattacks have "potential consequences similar in some ways to the nuclear threat of the Cold War."</w:t>
      </w:r>
      <w:r w:rsidRPr="006C7976">
        <w:rPr>
          <w:sz w:val="16"/>
        </w:rPr>
        <w:t xml:space="preserve"> Just as early air-power enthusiasts ascribed miraculous qualities to air attacks, expecting them to produce intolerable destruction and rapid victory, the discussion of cyberattacks too easily veers into the realm of science fiction, what one senior Navy officer calls "fairy dust." Sprinkle a little cyber fairy dust on your military problem and it will disappear.</w:t>
      </w:r>
    </w:p>
    <w:p w:rsidR="00DC3CE0" w:rsidRPr="00082BE0" w:rsidRDefault="00DC3CE0" w:rsidP="00DC3CE0">
      <w:pPr>
        <w:pStyle w:val="Heading4"/>
        <w:rPr>
          <w:rStyle w:val="StyleStyleBold12pt"/>
          <w:b/>
        </w:rPr>
      </w:pPr>
      <w:r>
        <w:rPr>
          <w:rStyle w:val="StyleStyleBold12pt"/>
          <w:b/>
        </w:rPr>
        <w:t>Lack of statutory clarification means we have NO DETERRENCE POSTURE the exec is in a zone of twilight – only stator clarification solves.</w:t>
      </w:r>
    </w:p>
    <w:p w:rsidR="00DC3CE0" w:rsidRDefault="00DC3CE0" w:rsidP="00DC3CE0">
      <w:r>
        <w:rPr>
          <w:rStyle w:val="StyleStyleBold12pt"/>
        </w:rPr>
        <w:t xml:space="preserve">Huston </w:t>
      </w:r>
      <w:r w:rsidRPr="00AE7F8E">
        <w:rPr>
          <w:rStyle w:val="StyleStyleBold12pt"/>
        </w:rPr>
        <w:t>11</w:t>
      </w:r>
      <w:r>
        <w:rPr>
          <w:rStyle w:val="StyleStyleBold12pt"/>
        </w:rPr>
        <w:t xml:space="preserve"> </w:t>
      </w:r>
      <w:r>
        <w:rPr>
          <w:sz w:val="16"/>
        </w:rPr>
        <w:t xml:space="preserve">(Warner Todd Huston Political analyst, and freelance writer, </w:t>
      </w:r>
      <w:hyperlink r:id="rId18" w:history="1">
        <w:r>
          <w:rPr>
            <w:rStyle w:val="Hyperlink"/>
            <w:sz w:val="16"/>
          </w:rPr>
          <w:t>http://www.conservativecrusader.com/articles/we-need-rules-for-cyberwarfare-before-a-president-steals-that-power-too</w:t>
        </w:r>
      </w:hyperlink>
      <w:r>
        <w:rPr>
          <w:sz w:val="16"/>
        </w:rPr>
        <w:t>)</w:t>
      </w:r>
      <w:r>
        <w:t xml:space="preserve"> </w:t>
      </w:r>
    </w:p>
    <w:p w:rsidR="00DC3CE0" w:rsidRDefault="00DC3CE0" w:rsidP="00DC3CE0"/>
    <w:p w:rsidR="00DC3CE0" w:rsidRDefault="00DC3CE0" w:rsidP="00DC3CE0">
      <w:pPr>
        <w:rPr>
          <w:sz w:val="12"/>
        </w:rPr>
      </w:pPr>
      <w:r>
        <w:rPr>
          <w:b/>
          <w:bCs/>
          <w:u w:val="single"/>
        </w:rPr>
        <w:t xml:space="preserve">Presidents </w:t>
      </w:r>
      <w:r w:rsidRPr="00AE7F8E">
        <w:rPr>
          <w:rStyle w:val="Emphasis"/>
        </w:rPr>
        <w:t>have had certain restrictions for war-making</w:t>
      </w:r>
      <w:r>
        <w:rPr>
          <w:sz w:val="16"/>
        </w:rPr>
        <w:t xml:space="preserve"> ever since because the founders wanted to make sure that war was something duly considered not easily engaged.</w:t>
      </w:r>
    </w:p>
    <w:p w:rsidR="00DC3CE0" w:rsidRPr="00AE7F8E" w:rsidRDefault="00DC3CE0" w:rsidP="00DC3CE0">
      <w:pPr>
        <w:rPr>
          <w:rStyle w:val="Emphasis"/>
        </w:rPr>
      </w:pPr>
      <w:r>
        <w:rPr>
          <w:sz w:val="16"/>
        </w:rPr>
        <w:t xml:space="preserve"> </w:t>
      </w:r>
      <w:r>
        <w:rPr>
          <w:b/>
          <w:bCs/>
          <w:u w:val="single"/>
        </w:rPr>
        <w:t xml:space="preserve">This should </w:t>
      </w:r>
      <w:r w:rsidRPr="00AE7F8E">
        <w:rPr>
          <w:rStyle w:val="Emphasis"/>
        </w:rPr>
        <w:t>hold as much for use of computer-based warfare</w:t>
      </w:r>
      <w:r>
        <w:rPr>
          <w:sz w:val="16"/>
        </w:rPr>
        <w:t xml:space="preserve"> as it does for any other type of military attack. </w:t>
      </w:r>
      <w:r>
        <w:rPr>
          <w:b/>
          <w:bCs/>
          <w:u w:val="single"/>
        </w:rPr>
        <w:t>Currently</w:t>
      </w:r>
      <w:r>
        <w:rPr>
          <w:sz w:val="16"/>
        </w:rPr>
        <w:t xml:space="preserve"> computer-based war, or </w:t>
      </w:r>
      <w:r w:rsidRPr="00A8566B">
        <w:rPr>
          <w:rStyle w:val="Emphasis"/>
          <w:highlight w:val="green"/>
        </w:rPr>
        <w:t>cyberwarfare</w:t>
      </w:r>
      <w:r w:rsidRPr="00AE7F8E">
        <w:rPr>
          <w:rStyle w:val="Emphasis"/>
        </w:rPr>
        <w:t xml:space="preserve">, presents a new field of military application and we </w:t>
      </w:r>
      <w:r w:rsidRPr="00A8566B">
        <w:rPr>
          <w:rStyle w:val="Emphasis"/>
          <w:highlight w:val="green"/>
        </w:rPr>
        <w:t>have no legal precedent to govern its use.</w:t>
      </w:r>
    </w:p>
    <w:p w:rsidR="00DC3CE0" w:rsidRPr="00A8566B" w:rsidRDefault="00DC3CE0" w:rsidP="00DC3CE0">
      <w:pPr>
        <w:rPr>
          <w:bCs/>
          <w:sz w:val="12"/>
          <w:highlight w:val="green"/>
        </w:rPr>
      </w:pPr>
      <w:r w:rsidRPr="00AE7F8E">
        <w:rPr>
          <w:b/>
          <w:bCs/>
          <w:u w:val="single"/>
        </w:rPr>
        <w:t>Despite the last 200 years of presidents slowly stealing away power from Congress to</w:t>
      </w:r>
      <w:r>
        <w:rPr>
          <w:b/>
          <w:bCs/>
          <w:u w:val="single"/>
        </w:rPr>
        <w:t xml:space="preserve"> initiate military </w:t>
      </w:r>
      <w:r w:rsidRPr="00AE7F8E">
        <w:rPr>
          <w:b/>
          <w:bCs/>
          <w:u w:val="single"/>
        </w:rPr>
        <w:t>actions, we should really think long and hard about allowing any president to unleash cyberwarfare at his discretion</w:t>
      </w:r>
      <w:r w:rsidRPr="00AE7F8E">
        <w:rPr>
          <w:sz w:val="16"/>
        </w:rPr>
        <w:t>.</w:t>
      </w:r>
      <w:r>
        <w:rPr>
          <w:sz w:val="16"/>
        </w:rPr>
        <w:t xml:space="preserve"> In fact, </w:t>
      </w:r>
      <w:r w:rsidRPr="00A8566B">
        <w:rPr>
          <w:rStyle w:val="Emphasis"/>
          <w:highlight w:val="green"/>
        </w:rPr>
        <w:t>we should set a precedent immediately to prevent any president from using cyberwarfare without the consent of Congress</w:t>
      </w:r>
      <w:r w:rsidRPr="00A8566B">
        <w:rPr>
          <w:b/>
          <w:bCs/>
          <w:highlight w:val="green"/>
          <w:u w:val="single"/>
        </w:rPr>
        <w:t>.</w:t>
      </w:r>
    </w:p>
    <w:p w:rsidR="00DC3CE0" w:rsidRPr="00A8566B" w:rsidRDefault="00DC3CE0" w:rsidP="00DC3CE0">
      <w:pPr>
        <w:rPr>
          <w:rStyle w:val="StyleBoldUnderline"/>
          <w:highlight w:val="green"/>
        </w:rPr>
      </w:pPr>
      <w:r>
        <w:rPr>
          <w:sz w:val="16"/>
        </w:rPr>
        <w:t xml:space="preserve">Why? </w:t>
      </w:r>
      <w:r>
        <w:rPr>
          <w:rStyle w:val="StyleBoldUnderline"/>
        </w:rPr>
        <w:t>Because cyberwarfare is</w:t>
      </w:r>
      <w:r>
        <w:rPr>
          <w:sz w:val="16"/>
        </w:rPr>
        <w:t xml:space="preserve"> a far, </w:t>
      </w:r>
      <w:r>
        <w:rPr>
          <w:rStyle w:val="StyleBoldUnderline"/>
        </w:rPr>
        <w:t>far different</w:t>
      </w:r>
      <w:r>
        <w:rPr>
          <w:sz w:val="16"/>
        </w:rPr>
        <w:t xml:space="preserve"> animal </w:t>
      </w:r>
      <w:r>
        <w:rPr>
          <w:rStyle w:val="StyleBoldUnderline"/>
        </w:rPr>
        <w:t>than</w:t>
      </w:r>
      <w:r>
        <w:rPr>
          <w:sz w:val="16"/>
        </w:rPr>
        <w:t xml:space="preserve"> use of </w:t>
      </w:r>
      <w:r>
        <w:rPr>
          <w:rStyle w:val="StyleBoldUnderline"/>
        </w:rPr>
        <w:t>conventional</w:t>
      </w:r>
      <w:r>
        <w:rPr>
          <w:sz w:val="16"/>
        </w:rPr>
        <w:t xml:space="preserve"> military </w:t>
      </w:r>
      <w:r>
        <w:rPr>
          <w:rStyle w:val="StyleBoldUnderline"/>
        </w:rPr>
        <w:t>forces and</w:t>
      </w:r>
      <w:r>
        <w:rPr>
          <w:sz w:val="16"/>
        </w:rPr>
        <w:t xml:space="preserve"> </w:t>
      </w:r>
      <w:r>
        <w:rPr>
          <w:rStyle w:val="StyleBoldUnderline"/>
        </w:rPr>
        <w:t>indiscriminate</w:t>
      </w:r>
      <w:r>
        <w:rPr>
          <w:sz w:val="16"/>
        </w:rPr>
        <w:t xml:space="preserve"> </w:t>
      </w:r>
      <w:r>
        <w:rPr>
          <w:rStyle w:val="StyleBoldUnderline"/>
        </w:rPr>
        <w:t>use</w:t>
      </w:r>
      <w:r>
        <w:rPr>
          <w:sz w:val="16"/>
        </w:rPr>
        <w:t xml:space="preserve"> of it </w:t>
      </w:r>
      <w:r>
        <w:rPr>
          <w:b/>
          <w:bCs/>
          <w:u w:val="single"/>
        </w:rPr>
        <w:t>would endanger</w:t>
      </w:r>
      <w:r>
        <w:rPr>
          <w:sz w:val="16"/>
        </w:rPr>
        <w:t xml:space="preserve"> our way of </w:t>
      </w:r>
      <w:r>
        <w:rPr>
          <w:b/>
          <w:bCs/>
          <w:u w:val="single"/>
        </w:rPr>
        <w:t>life</w:t>
      </w:r>
      <w:r>
        <w:rPr>
          <w:sz w:val="16"/>
        </w:rPr>
        <w:t xml:space="preserve"> in harsh and immediate terms if used against us. For that reason, </w:t>
      </w:r>
      <w:r w:rsidRPr="00A8566B">
        <w:rPr>
          <w:b/>
          <w:bCs/>
          <w:highlight w:val="green"/>
          <w:u w:val="single"/>
        </w:rPr>
        <w:t xml:space="preserve">we should be very careful when we use it </w:t>
      </w:r>
      <w:r>
        <w:rPr>
          <w:b/>
          <w:bCs/>
          <w:u w:val="single"/>
        </w:rPr>
        <w:t>against others</w:t>
      </w:r>
      <w:r>
        <w:rPr>
          <w:sz w:val="16"/>
        </w:rPr>
        <w:t xml:space="preserve">. We should have solid legal definitions behind its use </w:t>
      </w:r>
      <w:r w:rsidRPr="00A8566B">
        <w:rPr>
          <w:rStyle w:val="StyleBoldUnderline"/>
          <w:highlight w:val="green"/>
        </w:rPr>
        <w:t>so as not to give enemies the excuse to resort to it quickly themselves.</w:t>
      </w:r>
    </w:p>
    <w:p w:rsidR="00DC3CE0" w:rsidRDefault="00DC3CE0" w:rsidP="00DC3CE0">
      <w:pPr>
        <w:rPr>
          <w:sz w:val="12"/>
        </w:rPr>
      </w:pPr>
      <w:r>
        <w:rPr>
          <w:sz w:val="16"/>
        </w:rPr>
        <w:t>You see, cyberwarfare is a relatively cheap war power, easier to implement, and requires far fewer in personnel and facilities than launching an invasion using conventional military forces. This is not to say that cyberwarfare is easy -- far from it. But it is cheaper and easier than deploying regular military forces.</w:t>
      </w:r>
    </w:p>
    <w:p w:rsidR="00DC3CE0" w:rsidRDefault="00DC3CE0" w:rsidP="00DC3CE0">
      <w:pPr>
        <w:rPr>
          <w:sz w:val="12"/>
        </w:rPr>
      </w:pPr>
      <w:r>
        <w:rPr>
          <w:sz w:val="16"/>
        </w:rPr>
        <w:t xml:space="preserve">So, </w:t>
      </w:r>
      <w:r w:rsidRPr="00AE7F8E">
        <w:rPr>
          <w:rStyle w:val="StyleBoldUnderline"/>
        </w:rPr>
        <w:t>we should casually resort to cyberwarfare no more easily than we would to using conventional forces</w:t>
      </w:r>
      <w:r>
        <w:rPr>
          <w:sz w:val="16"/>
        </w:rPr>
        <w:t xml:space="preserve">. But </w:t>
      </w:r>
      <w:r w:rsidRPr="00A8566B">
        <w:rPr>
          <w:b/>
          <w:bCs/>
          <w:highlight w:val="green"/>
          <w:u w:val="single"/>
        </w:rPr>
        <w:t xml:space="preserve">if we do not set down </w:t>
      </w:r>
      <w:r w:rsidRPr="00A8566B">
        <w:rPr>
          <w:rStyle w:val="Emphasis"/>
          <w:highlight w:val="green"/>
        </w:rPr>
        <w:t>specific and binding rules for its use we risk giving this power over to a president which could cause less considered use of this</w:t>
      </w:r>
      <w:r w:rsidRPr="00AE7F8E">
        <w:rPr>
          <w:rStyle w:val="Emphasis"/>
        </w:rPr>
        <w:t xml:space="preserve"> sort of </w:t>
      </w:r>
      <w:r w:rsidRPr="00A8566B">
        <w:rPr>
          <w:rStyle w:val="Emphasis"/>
          <w:highlight w:val="green"/>
        </w:rPr>
        <w:t>warfare</w:t>
      </w:r>
      <w:r>
        <w:rPr>
          <w:sz w:val="16"/>
        </w:rPr>
        <w:t xml:space="preserve">. </w:t>
      </w:r>
      <w:r w:rsidRPr="00A8566B">
        <w:rPr>
          <w:b/>
          <w:bCs/>
          <w:highlight w:val="green"/>
          <w:u w:val="single"/>
        </w:rPr>
        <w:t xml:space="preserve">That </w:t>
      </w:r>
      <w:r>
        <w:rPr>
          <w:sz w:val="16"/>
        </w:rPr>
        <w:t xml:space="preserve">in turn, </w:t>
      </w:r>
      <w:r w:rsidRPr="00A8566B">
        <w:rPr>
          <w:rStyle w:val="Emphasis"/>
          <w:highlight w:val="green"/>
        </w:rPr>
        <w:t>would give enemies an excuse to do the same.</w:t>
      </w:r>
      <w:r>
        <w:rPr>
          <w:sz w:val="16"/>
        </w:rPr>
        <w:t xml:space="preserve"> Further, remember that setting legally binding reasons for warfare is a long and proud American tradition, one that legitimizes our nation and one we should not casually toss aside simply under the assumption that enemies will not be as thoughtful as we.</w:t>
      </w:r>
    </w:p>
    <w:p w:rsidR="00DC3CE0" w:rsidRDefault="00DC3CE0" w:rsidP="00DC3CE0">
      <w:pPr>
        <w:rPr>
          <w:b/>
          <w:bCs/>
          <w:u w:val="single"/>
        </w:rPr>
      </w:pPr>
      <w:r>
        <w:rPr>
          <w:b/>
          <w:bCs/>
          <w:u w:val="single"/>
        </w:rPr>
        <w:t>We should lead the world in</w:t>
      </w:r>
      <w:r>
        <w:rPr>
          <w:sz w:val="16"/>
        </w:rPr>
        <w:t xml:space="preserve"> </w:t>
      </w:r>
      <w:r>
        <w:rPr>
          <w:b/>
          <w:bCs/>
          <w:u w:val="single"/>
        </w:rPr>
        <w:t>considered</w:t>
      </w:r>
      <w:r>
        <w:rPr>
          <w:sz w:val="16"/>
        </w:rPr>
        <w:t xml:space="preserve"> </w:t>
      </w:r>
      <w:r>
        <w:rPr>
          <w:b/>
          <w:bCs/>
          <w:u w:val="single"/>
        </w:rPr>
        <w:t>use of cyberwarfare</w:t>
      </w:r>
      <w:r>
        <w:rPr>
          <w:sz w:val="16"/>
        </w:rPr>
        <w:t xml:space="preserve"> </w:t>
      </w:r>
      <w:r>
        <w:rPr>
          <w:b/>
          <w:bCs/>
          <w:u w:val="single"/>
        </w:rPr>
        <w:t>and we should do so now</w:t>
      </w:r>
      <w:r>
        <w:rPr>
          <w:sz w:val="16"/>
        </w:rPr>
        <w:t xml:space="preserve">. Any of those that felt we illicitly launched into the war on terror should no less worry about indiscriminate use of cyberwarfare. But illicit use or no, </w:t>
      </w:r>
      <w:r w:rsidRPr="00A8566B">
        <w:rPr>
          <w:b/>
          <w:bCs/>
          <w:highlight w:val="green"/>
          <w:u w:val="single"/>
        </w:rPr>
        <w:t>we should be</w:t>
      </w:r>
      <w:r w:rsidRPr="00A8566B">
        <w:rPr>
          <w:sz w:val="16"/>
          <w:highlight w:val="green"/>
        </w:rPr>
        <w:t xml:space="preserve"> </w:t>
      </w:r>
      <w:r>
        <w:rPr>
          <w:sz w:val="16"/>
        </w:rPr>
        <w:t xml:space="preserve">deadly </w:t>
      </w:r>
      <w:r w:rsidRPr="00A8566B">
        <w:rPr>
          <w:rStyle w:val="Emphasis"/>
          <w:highlight w:val="green"/>
        </w:rPr>
        <w:t>certain of what powers our president can have</w:t>
      </w:r>
      <w:r>
        <w:rPr>
          <w:b/>
          <w:bCs/>
          <w:u w:val="single"/>
        </w:rPr>
        <w:t>,</w:t>
      </w:r>
      <w:r>
        <w:rPr>
          <w:sz w:val="16"/>
        </w:rPr>
        <w:t xml:space="preserve"> </w:t>
      </w:r>
      <w:r>
        <w:rPr>
          <w:b/>
          <w:bCs/>
          <w:u w:val="single"/>
        </w:rPr>
        <w:t xml:space="preserve">when and how he can use them, and where the line should be drawn, even </w:t>
      </w:r>
      <w:r w:rsidRPr="00A8566B">
        <w:rPr>
          <w:b/>
          <w:bCs/>
          <w:highlight w:val="green"/>
          <w:u w:val="single"/>
        </w:rPr>
        <w:t>in cyberspace.</w:t>
      </w:r>
    </w:p>
    <w:p w:rsidR="00DC3CE0" w:rsidRDefault="00DC3CE0" w:rsidP="00DC3CE0"/>
    <w:p w:rsidR="00DC3CE0" w:rsidRPr="00700708" w:rsidRDefault="00DC3CE0" w:rsidP="00DC3CE0">
      <w:pPr>
        <w:rPr>
          <w:b/>
        </w:rPr>
      </w:pPr>
      <w:r>
        <w:t>\</w:t>
      </w:r>
      <w:r w:rsidRPr="00FE39C1">
        <w:rPr>
          <w:b/>
        </w:rPr>
        <w:t xml:space="preserve"> </w:t>
      </w:r>
      <w:r w:rsidRPr="00700708">
        <w:rPr>
          <w:b/>
        </w:rPr>
        <w:t xml:space="preserve">Nuclear Iran doesn't change anything </w:t>
      </w:r>
    </w:p>
    <w:p w:rsidR="00DC3CE0" w:rsidRPr="00700708" w:rsidRDefault="00DC3CE0" w:rsidP="00DC3CE0">
      <w:r w:rsidRPr="00700708">
        <w:rPr>
          <w:b/>
        </w:rPr>
        <w:t xml:space="preserve">Walt 12 </w:t>
      </w:r>
      <w:r w:rsidRPr="00700708">
        <w:t xml:space="preserve">[Stephen M, professor of international relations at Harvard, "The mother of all worst-case assumptions about Iran," 11-30, </w:t>
      </w:r>
      <w:hyperlink r:id="rId19" w:history="1">
        <w:r w:rsidRPr="00700708">
          <w:rPr>
            <w:rStyle w:val="Hyperlink"/>
          </w:rPr>
          <w:t>http://walt.foreignpolicy.com/category/topic/nukes</w:t>
        </w:r>
      </w:hyperlink>
      <w:r w:rsidRPr="00700708">
        <w:t xml:space="preserve">] </w:t>
      </w:r>
    </w:p>
    <w:p w:rsidR="00DC3CE0" w:rsidRPr="00700708" w:rsidRDefault="00DC3CE0" w:rsidP="00DC3CE0">
      <w:pPr>
        <w:rPr>
          <w:sz w:val="14"/>
        </w:rPr>
      </w:pPr>
      <w:r w:rsidRPr="00700708">
        <w:rPr>
          <w:rStyle w:val="TitleChar"/>
          <w:rFonts w:ascii="Georgia" w:hAnsi="Georgia"/>
        </w:rPr>
        <w:t xml:space="preserve">The debate on </w:t>
      </w:r>
      <w:r w:rsidRPr="00700708">
        <w:rPr>
          <w:rStyle w:val="TitleChar"/>
          <w:rFonts w:ascii="Georgia" w:hAnsi="Georgia"/>
          <w:highlight w:val="green"/>
        </w:rPr>
        <w:t>Iran</w:t>
      </w:r>
      <w:r w:rsidRPr="00700708">
        <w:rPr>
          <w:sz w:val="14"/>
        </w:rPr>
        <w:t xml:space="preserve"> and its nuclear program does little credit to the U.S. foreign policy community, because much of it </w:t>
      </w:r>
      <w:r w:rsidRPr="00700708">
        <w:rPr>
          <w:rStyle w:val="TitleChar"/>
          <w:rFonts w:ascii="Georgia" w:hAnsi="Georgia"/>
        </w:rPr>
        <w:t>rests on dubious assumptions that do not stand up to even casual scrutiny</w:t>
      </w:r>
      <w:r w:rsidRPr="00700708">
        <w:rPr>
          <w:sz w:val="14"/>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w:t>
      </w:r>
      <w:r w:rsidRPr="00700708">
        <w:rPr>
          <w:rStyle w:val="TitleChar"/>
          <w:rFonts w:ascii="Georgia" w:hAnsi="Georgia"/>
        </w:rPr>
        <w:t xml:space="preserve">this issue </w:t>
      </w:r>
      <w:r w:rsidRPr="00700708">
        <w:rPr>
          <w:rStyle w:val="TitleChar"/>
          <w:rFonts w:ascii="Georgia" w:hAnsi="Georgia"/>
          <w:highlight w:val="green"/>
        </w:rPr>
        <w:t>is being blown wildly out of proportion</w:t>
      </w:r>
      <w:r w:rsidRPr="00700708">
        <w:rPr>
          <w:sz w:val="14"/>
          <w:highlight w:val="green"/>
        </w:rPr>
        <w:t>.</w:t>
      </w:r>
      <w:r w:rsidRPr="00700708">
        <w:rPr>
          <w:sz w:val="14"/>
        </w:rPr>
        <w:t xml:space="preserve"> At bottom, the whole debate on Iran rests on the assumption that Iranian acquisition of a nuclear weapon would be an event of shattering geopolitical significance: On a par with Hitler's rise to power in Germany in 1933, the fall of France in 1940, the Sino-Soviet split, or the breakup of the former Soviet Union. In this spirit, Henry Kissinger recently argued that a latent Iranian capability (that is, the capacity to obtain a bomb fairly quickly) would have fearsome consequences all by itself.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Yet </w:t>
      </w:r>
      <w:r w:rsidRPr="00700708">
        <w:rPr>
          <w:rStyle w:val="TitleChar"/>
          <w:rFonts w:ascii="Georgia" w:hAnsi="Georgia"/>
        </w:rPr>
        <w:t>this</w:t>
      </w:r>
      <w:r w:rsidRPr="00700708">
        <w:rPr>
          <w:sz w:val="14"/>
        </w:rPr>
        <w:t xml:space="preserve"> "mother of all </w:t>
      </w:r>
      <w:r w:rsidRPr="00700708">
        <w:rPr>
          <w:rStyle w:val="TitleChar"/>
          <w:rFonts w:ascii="Georgia" w:hAnsi="Georgia"/>
        </w:rPr>
        <w:t xml:space="preserve">assumptions" is simply asserted and rarely examined. The obvious question to ask is this: </w:t>
      </w:r>
      <w:r w:rsidRPr="00700708">
        <w:rPr>
          <w:rStyle w:val="TitleChar"/>
          <w:rFonts w:ascii="Georgia" w:hAnsi="Georgia"/>
          <w:highlight w:val="green"/>
        </w:rPr>
        <w:t xml:space="preserve">did prior </w:t>
      </w:r>
      <w:r w:rsidRPr="00700708">
        <w:rPr>
          <w:rStyle w:val="TitleChar"/>
          <w:rFonts w:ascii="Georgia" w:hAnsi="Georgia"/>
        </w:rPr>
        <w:t xml:space="preserve">acts of nuclear </w:t>
      </w:r>
      <w:r w:rsidRPr="00700708">
        <w:rPr>
          <w:rStyle w:val="TitleChar"/>
          <w:rFonts w:ascii="Georgia" w:hAnsi="Georgia"/>
          <w:highlight w:val="green"/>
        </w:rPr>
        <w:t>proliferation have the same fearsome consequences</w:t>
      </w:r>
      <w:r w:rsidRPr="00700708">
        <w:rPr>
          <w:rStyle w:val="TitleChar"/>
          <w:rFonts w:ascii="Georgia" w:hAnsi="Georgia"/>
        </w:rPr>
        <w:t xml:space="preserve"> that Iran hawks now forecast? The answer is </w:t>
      </w:r>
      <w:r w:rsidRPr="00700708">
        <w:rPr>
          <w:rStyle w:val="Emphasis"/>
          <w:highlight w:val="green"/>
        </w:rPr>
        <w:t>no</w:t>
      </w:r>
      <w:r w:rsidRPr="00700708">
        <w:rPr>
          <w:sz w:val="14"/>
        </w:rPr>
        <w:t xml:space="preserve">. In fact, the spread of nuclear weapons has had remarkably little impact on the basic nature of world politics and the ranking of major powers. </w:t>
      </w:r>
      <w:r w:rsidRPr="00700708">
        <w:rPr>
          <w:rStyle w:val="TitleChar"/>
          <w:rFonts w:ascii="Georgia" w:hAnsi="Georgia"/>
          <w:highlight w:val="green"/>
        </w:rPr>
        <w:t xml:space="preserve">The main effect </w:t>
      </w:r>
      <w:r w:rsidRPr="00700708">
        <w:rPr>
          <w:rStyle w:val="TitleChar"/>
          <w:rFonts w:ascii="Georgia" w:hAnsi="Georgia"/>
        </w:rPr>
        <w:t xml:space="preserve">of the nuclear revolution </w:t>
      </w:r>
      <w:r w:rsidRPr="00700708">
        <w:rPr>
          <w:rStyle w:val="TitleChar"/>
          <w:rFonts w:ascii="Georgia" w:hAnsi="Georgia"/>
          <w:highlight w:val="green"/>
        </w:rPr>
        <w:t>has been</w:t>
      </w:r>
      <w:r w:rsidRPr="00700708">
        <w:rPr>
          <w:rStyle w:val="TitleChar"/>
          <w:rFonts w:ascii="Georgia" w:hAnsi="Georgia"/>
        </w:rPr>
        <w:t xml:space="preserve"> to induce </w:t>
      </w:r>
      <w:r w:rsidRPr="00700708">
        <w:rPr>
          <w:rStyle w:val="TitleChar"/>
          <w:rFonts w:ascii="Georgia" w:hAnsi="Georgia"/>
          <w:highlight w:val="green"/>
        </w:rPr>
        <w:t>greater caution</w:t>
      </w:r>
      <w:r w:rsidRPr="00700708">
        <w:rPr>
          <w:rStyle w:val="TitleChar"/>
          <w:rFonts w:ascii="Georgia" w:hAnsi="Georgia"/>
        </w:rPr>
        <w:t xml:space="preserve"> in the behavior of both those who possessed the bomb and anyone who had to deal with a nuclear-armed adversary. </w:t>
      </w:r>
      <w:r w:rsidRPr="00700708">
        <w:rPr>
          <w:rStyle w:val="TitleChar"/>
          <w:rFonts w:ascii="Georgia" w:hAnsi="Georgia"/>
          <w:highlight w:val="green"/>
        </w:rPr>
        <w:t xml:space="preserve">Proliferation has not transformed weak states into influential </w:t>
      </w:r>
      <w:r w:rsidRPr="00700708">
        <w:rPr>
          <w:rStyle w:val="TitleChar"/>
          <w:rFonts w:ascii="Georgia" w:hAnsi="Georgia"/>
        </w:rPr>
        <w:t xml:space="preserve">global </w:t>
      </w:r>
      <w:proofErr w:type="gramStart"/>
      <w:r w:rsidRPr="00700708">
        <w:rPr>
          <w:rStyle w:val="TitleChar"/>
          <w:rFonts w:ascii="Georgia" w:hAnsi="Georgia"/>
          <w:highlight w:val="green"/>
        </w:rPr>
        <w:t>actors</w:t>
      </w:r>
      <w:r w:rsidRPr="00700708">
        <w:rPr>
          <w:sz w:val="14"/>
        </w:rPr>
        <w:t>,</w:t>
      </w:r>
      <w:proofErr w:type="gramEnd"/>
      <w:r w:rsidRPr="00700708">
        <w:rPr>
          <w:sz w:val="14"/>
        </w:rPr>
        <w:t xml:space="preserve"> has not given nuclear-armed states the ability to blackmail their neighbors or force them to kowtow, and </w:t>
      </w:r>
      <w:r w:rsidRPr="00700708">
        <w:rPr>
          <w:rStyle w:val="TitleChar"/>
          <w:rFonts w:ascii="Georgia" w:hAnsi="Georgia"/>
          <w:highlight w:val="green"/>
        </w:rPr>
        <w:t>it has not triggered</w:t>
      </w:r>
      <w:r w:rsidRPr="00700708">
        <w:rPr>
          <w:rStyle w:val="TitleChar"/>
          <w:rFonts w:ascii="Georgia" w:hAnsi="Georgia"/>
        </w:rPr>
        <w:t xml:space="preserve"> far-reaching </w:t>
      </w:r>
      <w:r w:rsidRPr="00700708">
        <w:rPr>
          <w:rStyle w:val="TitleChar"/>
          <w:rFonts w:ascii="Georgia" w:hAnsi="Georgia"/>
          <w:highlight w:val="green"/>
        </w:rPr>
        <w:t>regional arms races</w:t>
      </w:r>
      <w:r w:rsidRPr="00700708">
        <w:rPr>
          <w:sz w:val="14"/>
        </w:rPr>
        <w:t xml:space="preserve">. In short, </w:t>
      </w:r>
      <w:r w:rsidRPr="00700708">
        <w:rPr>
          <w:rStyle w:val="TitleChar"/>
          <w:rFonts w:ascii="Georgia" w:hAnsi="Georgia"/>
        </w:rPr>
        <w:t>fears that an Iranian bomb would transform regional or global politics have been greatly exaggerated</w:t>
      </w:r>
      <w:r w:rsidRPr="00700708">
        <w:rPr>
          <w:sz w:val="14"/>
        </w:rPr>
        <w:t xml:space="preserve">; one might even say that they are just a lot of hooey. Consider the historical record. Did the world turn on its axis when the mighty Soviet Union tested its first bomb in 1949? </w:t>
      </w:r>
      <w:r w:rsidRPr="00700708">
        <w:rPr>
          <w:rStyle w:val="TitleChar"/>
          <w:rFonts w:ascii="Georgia" w:hAnsi="Georgia"/>
          <w:highlight w:val="green"/>
        </w:rPr>
        <w:t>Although alarmist documents</w:t>
      </w:r>
      <w:r w:rsidRPr="00700708">
        <w:rPr>
          <w:sz w:val="14"/>
        </w:rPr>
        <w:t xml:space="preserve"> like NSC-68 </w:t>
      </w:r>
      <w:r w:rsidRPr="00700708">
        <w:rPr>
          <w:rStyle w:val="TitleChar"/>
          <w:rFonts w:ascii="Georgia" w:hAnsi="Georgia"/>
          <w:highlight w:val="green"/>
        </w:rPr>
        <w:t>warned of a vast increase in Soviet</w:t>
      </w:r>
      <w:r w:rsidRPr="00700708">
        <w:rPr>
          <w:rStyle w:val="TitleChar"/>
          <w:rFonts w:ascii="Georgia" w:hAnsi="Georgia"/>
        </w:rPr>
        <w:t xml:space="preserve"> influence and </w:t>
      </w:r>
      <w:r w:rsidRPr="00700708">
        <w:rPr>
          <w:rStyle w:val="TitleChar"/>
          <w:rFonts w:ascii="Georgia" w:hAnsi="Georgia"/>
          <w:highlight w:val="green"/>
        </w:rPr>
        <w:t xml:space="preserve">aggressiveness, </w:t>
      </w:r>
      <w:r w:rsidRPr="00700708">
        <w:rPr>
          <w:rStyle w:val="TitleChar"/>
          <w:rFonts w:ascii="Georgia" w:hAnsi="Georgia"/>
        </w:rPr>
        <w:t xml:space="preserve">Soviet </w:t>
      </w:r>
      <w:r w:rsidRPr="00700708">
        <w:rPr>
          <w:rStyle w:val="TitleChar"/>
          <w:rFonts w:ascii="Georgia" w:hAnsi="Georgia"/>
          <w:highlight w:val="green"/>
        </w:rPr>
        <w:t>nuclear development simply reinforced</w:t>
      </w:r>
      <w:r w:rsidRPr="00700708">
        <w:rPr>
          <w:rStyle w:val="TitleChar"/>
          <w:rFonts w:ascii="Georgia" w:hAnsi="Georgia"/>
        </w:rPr>
        <w:t xml:space="preserve"> the </w:t>
      </w:r>
      <w:r w:rsidRPr="00700708">
        <w:rPr>
          <w:rStyle w:val="TitleChar"/>
          <w:rFonts w:ascii="Georgia" w:hAnsi="Georgia"/>
          <w:highlight w:val="green"/>
        </w:rPr>
        <w:t>caution</w:t>
      </w:r>
      <w:r w:rsidRPr="00700708">
        <w:rPr>
          <w:rStyle w:val="TitleChar"/>
          <w:rFonts w:ascii="Georgia" w:hAnsi="Georgia"/>
        </w:rPr>
        <w:t xml:space="preserve"> that both superpowers were already displaying towards each other. </w:t>
      </w:r>
      <w:r w:rsidRPr="00700708">
        <w:rPr>
          <w:sz w:val="14"/>
        </w:rPr>
        <w:t xml:space="preserve">The United States already saw the USSR as an enemy, and the basic principles of containment were already in place. NATO was being formed before the Soviet test and Soviet dominance of Eastern Europe was already a fait accompli. </w:t>
      </w:r>
      <w:r w:rsidRPr="00700708">
        <w:rPr>
          <w:rStyle w:val="TitleChar"/>
          <w:rFonts w:ascii="Georgia" w:hAnsi="Georgia"/>
        </w:rPr>
        <w:t>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w:t>
      </w:r>
      <w:r w:rsidRPr="00700708">
        <w:rPr>
          <w:sz w:val="14"/>
        </w:rPr>
        <w:t xml:space="preserve">." Nikita Khrushchev's subsequent missile rattling merely strengthened the cohesion of NATO and other U.S.-led alliances, and we now know that much of his bluster was intended to conceal Soviet strategic inferiority. </w:t>
      </w:r>
      <w:r w:rsidRPr="00700708">
        <w:rPr>
          <w:rStyle w:val="TitleChar"/>
          <w:rFonts w:ascii="Georgia" w:hAnsi="Georgia"/>
        </w:rPr>
        <w:t xml:space="preserve">Having </w:t>
      </w:r>
      <w:r w:rsidRPr="00700708">
        <w:rPr>
          <w:rStyle w:val="TitleChar"/>
          <w:rFonts w:ascii="Georgia" w:hAnsi="Georgia"/>
          <w:highlight w:val="green"/>
        </w:rPr>
        <w:t xml:space="preserve">a large </w:t>
      </w:r>
      <w:r w:rsidRPr="00700708">
        <w:rPr>
          <w:rStyle w:val="TitleChar"/>
          <w:rFonts w:ascii="Georgia" w:hAnsi="Georgia"/>
        </w:rPr>
        <w:t xml:space="preserve">nuclear </w:t>
      </w:r>
      <w:r w:rsidRPr="00700708">
        <w:rPr>
          <w:rStyle w:val="TitleChar"/>
          <w:rFonts w:ascii="Georgia" w:hAnsi="Georgia"/>
          <w:highlight w:val="green"/>
        </w:rPr>
        <w:t>arsenal didn't stop</w:t>
      </w:r>
      <w:r w:rsidRPr="00700708">
        <w:rPr>
          <w:rStyle w:val="TitleChar"/>
          <w:rFonts w:ascii="Georgia" w:hAnsi="Georgia"/>
        </w:rPr>
        <w:t xml:space="preserve"> the </w:t>
      </w:r>
      <w:r w:rsidRPr="00700708">
        <w:rPr>
          <w:rStyle w:val="TitleChar"/>
          <w:rFonts w:ascii="Georgia" w:hAnsi="Georgia"/>
          <w:highlight w:val="green"/>
        </w:rPr>
        <w:t>anti-commnist uprisings</w:t>
      </w:r>
      <w:r w:rsidRPr="00700708">
        <w:rPr>
          <w:sz w:val="14"/>
        </w:rPr>
        <w:t xml:space="preserve"> in East Germany, Hungary, Czechoslovakia, or Poland, and didn't allow the Soviet Union to win in Afghanistan. Nor did it prevent the USSR from eventually collapsing entirely. </w:t>
      </w:r>
      <w:r w:rsidRPr="00700708">
        <w:rPr>
          <w:rStyle w:val="TitleChar"/>
          <w:rFonts w:ascii="Georgia" w:hAnsi="Georgia"/>
        </w:rPr>
        <w:t>Did British and French acquisition of nuclear weapons slow their decline as great powers? Not in the slightest</w:t>
      </w:r>
      <w:r w:rsidRPr="00700708">
        <w:rPr>
          <w:sz w:val="14"/>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w:t>
      </w:r>
      <w:r w:rsidRPr="00700708">
        <w:rPr>
          <w:rStyle w:val="TitleChar"/>
          <w:rFonts w:ascii="Georgia" w:hAnsi="Georgia"/>
          <w:highlight w:val="green"/>
        </w:rPr>
        <w:t xml:space="preserve">Britain couldn't get Argentina to give back the Falklands </w:t>
      </w:r>
      <w:r w:rsidRPr="00700708">
        <w:rPr>
          <w:rStyle w:val="TitleChar"/>
          <w:rFonts w:ascii="Georgia" w:hAnsi="Georgia"/>
        </w:rPr>
        <w:t>by issuing nuclear threats -- even though Argentina had no bomb of its own and no nuclear guarantee</w:t>
      </w:r>
      <w:r w:rsidRPr="00700708">
        <w:rPr>
          <w:sz w:val="14"/>
        </w:rPr>
        <w:t xml:space="preserve"> -- they had to go retake the islands with conventional forces. </w:t>
      </w:r>
      <w:r w:rsidRPr="00700708">
        <w:rPr>
          <w:rStyle w:val="TitleChar"/>
          <w:rFonts w:ascii="Georgia" w:hAnsi="Georgia"/>
        </w:rPr>
        <w:t>Did China's detonation of a bomb in 1964 suddenly make them a superpower? Hardly. China remained a minor actor on the world stage until it adopted market principles, and its rising global influence is due to three decades of economic growth, not a pile of nukes.</w:t>
      </w:r>
      <w:r w:rsidRPr="00700708">
        <w:rPr>
          <w:sz w:val="14"/>
        </w:rPr>
        <w:t xml:space="preserve">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w:t>
      </w:r>
      <w:r w:rsidRPr="00700708">
        <w:rPr>
          <w:rStyle w:val="TitleChar"/>
          <w:rFonts w:ascii="Georgia" w:hAnsi="Georgia"/>
        </w:rPr>
        <w:t>Does Israel's nuclear arsenal allow it to coerce its neighbors or impose its will on Hezbollah or the Palestinians? No. Israel uses its conventional military superiority to try to do these things, not its nuclear arsenal.</w:t>
      </w:r>
      <w:r w:rsidRPr="00700708">
        <w:rPr>
          <w:sz w:val="14"/>
        </w:rPr>
        <w:t xml:space="preserve"> Indeed, Israel's bomb didn't even prevent Egypt and Syria from attacking it in October 1973, although it did help convince them to limit their aims to regaining the territory they had lost in 1967. It is also worth noting that </w:t>
      </w:r>
      <w:r w:rsidRPr="00700708">
        <w:rPr>
          <w:rStyle w:val="TitleChar"/>
          <w:rFonts w:ascii="Georgia" w:hAnsi="Georgia"/>
          <w:highlight w:val="green"/>
        </w:rPr>
        <w:t>Israel's nuclear program did not trigger a rapid arms race</w:t>
      </w:r>
      <w:r w:rsidRPr="00700708">
        <w:rPr>
          <w:rStyle w:val="TitleChar"/>
          <w:rFonts w:ascii="Georgia" w:hAnsi="Georgia"/>
        </w:rPr>
        <w:t xml:space="preserve"> either.</w:t>
      </w:r>
      <w:r w:rsidRPr="00700708">
        <w:rPr>
          <w:sz w:val="14"/>
        </w:rPr>
        <w:t xml:space="preserve"> Although states like Iraq and Libya did establish their own WMD programs after Israel got the bomb, none of their nuclear efforts moved very rapidly or made it across the finish line. But wait, there's more. The white government in South Africa eventually produced a handful of bombs, but nobody noticed and apartheid ended anyway. Then the new government gave up its nuclear arsenal to much acclaim. If anything, South Africa was more secure without an arsenal than it was before. What about India and Pakistan?</w:t>
      </w:r>
      <w:r w:rsidRPr="00700708">
        <w:rPr>
          <w:rStyle w:val="TitleChar"/>
          <w:rFonts w:ascii="Georgia" w:hAnsi="Georgia"/>
        </w:rPr>
        <w:t xml:space="preserve"> </w:t>
      </w:r>
      <w:r w:rsidRPr="00700708">
        <w:rPr>
          <w:rStyle w:val="TitleChar"/>
          <w:rFonts w:ascii="Georgia" w:hAnsi="Georgia"/>
          <w:highlight w:val="green"/>
        </w:rPr>
        <w:t>India's</w:t>
      </w:r>
      <w:r w:rsidRPr="00700708">
        <w:rPr>
          <w:sz w:val="14"/>
          <w:highlight w:val="green"/>
        </w:rPr>
        <w:t xml:space="preserve"> </w:t>
      </w:r>
      <w:r w:rsidRPr="00700708">
        <w:rPr>
          <w:rStyle w:val="TitleChar"/>
          <w:rFonts w:ascii="Georgia" w:hAnsi="Georgia"/>
          <w:highlight w:val="green"/>
        </w:rPr>
        <w:t>"peaceful nuclear explosion</w:t>
      </w:r>
      <w:r w:rsidRPr="00700708">
        <w:rPr>
          <w:rStyle w:val="TitleChar"/>
          <w:rFonts w:ascii="Georgia" w:hAnsi="Georgia"/>
        </w:rPr>
        <w:t xml:space="preserve">" in 1974 </w:t>
      </w:r>
      <w:r w:rsidRPr="00700708">
        <w:rPr>
          <w:rStyle w:val="TitleChar"/>
          <w:rFonts w:ascii="Georgia" w:hAnsi="Georgia"/>
          <w:highlight w:val="green"/>
        </w:rPr>
        <w:t>didn't turn it into a global superpower,</w:t>
      </w:r>
      <w:r w:rsidRPr="00700708">
        <w:rPr>
          <w:sz w:val="14"/>
        </w:rPr>
        <w:t xml:space="preserve"> and its only real effect was to spur Pakistan -- which was already an avowed rival -- to get one too. And it's worth noting that </w:t>
      </w:r>
      <w:r w:rsidRPr="00700708">
        <w:rPr>
          <w:rStyle w:val="TitleChar"/>
          <w:rFonts w:ascii="Georgia" w:hAnsi="Georgia"/>
          <w:highlight w:val="green"/>
        </w:rPr>
        <w:t>there hasn't been a large-scale war</w:t>
      </w:r>
      <w:r w:rsidRPr="00700708">
        <w:rPr>
          <w:rStyle w:val="TitleChar"/>
          <w:rFonts w:ascii="Georgia" w:hAnsi="Georgia"/>
        </w:rPr>
        <w:t xml:space="preserve"> between the two countries since, despite considerable grievances on both sides and occasional skirmishes and other provocations. </w:t>
      </w:r>
      <w:r w:rsidRPr="00700708">
        <w:rPr>
          <w:sz w:val="14"/>
        </w:rPr>
        <w:t xml:space="preserve">Finally, North Korea is as annoying and weird as it has always been, but getting nuclear weapons didn't transform it from an economic basket case into a mighty regional power and didn't make it more inclined to misbehave. In fact, </w:t>
      </w:r>
      <w:r w:rsidRPr="00700708">
        <w:rPr>
          <w:rStyle w:val="TitleChar"/>
          <w:rFonts w:ascii="Georgia" w:hAnsi="Georgia"/>
        </w:rPr>
        <w:t xml:space="preserve">what is most remarkable about </w:t>
      </w:r>
      <w:r w:rsidRPr="00700708">
        <w:rPr>
          <w:rStyle w:val="TitleChar"/>
          <w:rFonts w:ascii="Georgia" w:hAnsi="Georgia"/>
          <w:highlight w:val="green"/>
        </w:rPr>
        <w:t>North Korea's nuclear program</w:t>
      </w:r>
      <w:r w:rsidRPr="00700708">
        <w:rPr>
          <w:rStyle w:val="TitleChar"/>
          <w:rFonts w:ascii="Georgia" w:hAnsi="Georgia"/>
        </w:rPr>
        <w:t xml:space="preserve"> is </w:t>
      </w:r>
      <w:r w:rsidRPr="00700708">
        <w:rPr>
          <w:rStyle w:val="TitleChar"/>
          <w:rFonts w:ascii="Georgia" w:hAnsi="Georgia"/>
          <w:highlight w:val="green"/>
        </w:rPr>
        <w:t xml:space="preserve">how little impact it has had </w:t>
      </w:r>
      <w:r w:rsidRPr="00700708">
        <w:rPr>
          <w:rStyle w:val="TitleChar"/>
          <w:rFonts w:ascii="Georgia" w:hAnsi="Georgia"/>
        </w:rPr>
        <w:t>on its neighbors. States like Japan and South Korea could go nuclear very quickly if they wanted to, but neither has done so</w:t>
      </w:r>
      <w:r w:rsidRPr="00700708">
        <w:rPr>
          <w:sz w:val="14"/>
        </w:rPr>
        <w:t xml:space="preserve"> in the six years </w:t>
      </w:r>
      <w:r w:rsidRPr="00700708">
        <w:rPr>
          <w:rStyle w:val="TitleChar"/>
          <w:rFonts w:ascii="Georgia" w:hAnsi="Georgia"/>
        </w:rPr>
        <w:t>since North Korea's first nuclear test</w:t>
      </w:r>
      <w:r w:rsidRPr="00700708">
        <w:rPr>
          <w:sz w:val="14"/>
        </w:rPr>
        <w:t xml:space="preserve">. In short, </w:t>
      </w:r>
      <w:r w:rsidRPr="00700708">
        <w:rPr>
          <w:rStyle w:val="TitleChar"/>
          <w:rFonts w:ascii="Georgia" w:hAnsi="Georgia"/>
        </w:rPr>
        <w:t>both theory and history teach us that getting a nuclear weapon has less impact on a country's power and influence than many believe, and the slow spread of nuclear weapons has only modest effects</w:t>
      </w:r>
      <w:r w:rsidRPr="00700708">
        <w:rPr>
          <w:sz w:val="14"/>
        </w:rPr>
        <w:t xml:space="preserve"> on global and regional politics. </w:t>
      </w:r>
      <w:r w:rsidRPr="00700708">
        <w:rPr>
          <w:rStyle w:val="TitleChar"/>
          <w:rFonts w:ascii="Georgia" w:hAnsi="Georgia"/>
        </w:rPr>
        <w:t>Nuclear weapons are good for deterring direct attacks on one's homeland, and they induce greater caution in the minds of national leaders of all kinds. What they don't do is turn weak states into great powers, they are useless as tools of blackmail, and they cost a lot of money</w:t>
      </w:r>
      <w:r w:rsidRPr="00700708">
        <w:rPr>
          <w:sz w:val="14"/>
        </w:rPr>
        <w:t xml:space="preserve">. They also lead other states to worry more about one's intentions and to band together for self-protection. For these reasons, most potential nuclear states have concluded that getting the bomb isn't worth it. </w:t>
      </w:r>
      <w:proofErr w:type="gramStart"/>
      <w:r w:rsidRPr="00700708">
        <w:rPr>
          <w:sz w:val="14"/>
        </w:rPr>
        <w:t>But a few states-and usually those who are worried about being attacked-decide to go ahead.</w:t>
      </w:r>
      <w:proofErr w:type="gramEnd"/>
      <w:r w:rsidRPr="00700708">
        <w:rPr>
          <w:sz w:val="14"/>
        </w:rPr>
        <w:t xml:space="preserve"> The good news is that when they do, it has remarkably little impact on world affairs. </w:t>
      </w:r>
      <w:r w:rsidRPr="00700708">
        <w:rPr>
          <w:rStyle w:val="TitleChar"/>
          <w:rFonts w:ascii="Georgia" w:hAnsi="Georgia"/>
          <w:highlight w:val="green"/>
        </w:rPr>
        <w:t>For some</w:t>
      </w:r>
      <w:r w:rsidRPr="00700708">
        <w:rPr>
          <w:rStyle w:val="TitleChar"/>
          <w:rFonts w:ascii="Georgia" w:hAnsi="Georgia"/>
        </w:rPr>
        <w:t xml:space="preserve"> </w:t>
      </w:r>
      <w:r w:rsidRPr="00700708">
        <w:rPr>
          <w:sz w:val="14"/>
        </w:rPr>
        <w:t xml:space="preserve">strange </w:t>
      </w:r>
      <w:r w:rsidRPr="00700708">
        <w:rPr>
          <w:rStyle w:val="TitleChar"/>
          <w:rFonts w:ascii="Georgia" w:hAnsi="Georgia"/>
          <w:highlight w:val="green"/>
        </w:rPr>
        <w:t>reason</w:t>
      </w:r>
      <w:r w:rsidRPr="00700708">
        <w:rPr>
          <w:rStyle w:val="TitleChar"/>
          <w:rFonts w:ascii="Georgia" w:hAnsi="Georgia"/>
        </w:rPr>
        <w:t>,</w:t>
      </w:r>
      <w:r w:rsidRPr="00700708">
        <w:rPr>
          <w:sz w:val="14"/>
        </w:rPr>
        <w:t xml:space="preserve"> however, </w:t>
      </w:r>
      <w:r w:rsidRPr="00700708">
        <w:rPr>
          <w:rStyle w:val="TitleChar"/>
          <w:rFonts w:ascii="Georgia" w:hAnsi="Georgia"/>
        </w:rPr>
        <w:t xml:space="preserve">the U.S. </w:t>
      </w:r>
      <w:r w:rsidRPr="00700708">
        <w:rPr>
          <w:rStyle w:val="TitleChar"/>
          <w:rFonts w:ascii="Georgia" w:hAnsi="Georgia"/>
          <w:highlight w:val="green"/>
        </w:rPr>
        <w:t xml:space="preserve">national security community seems to think that </w:t>
      </w:r>
      <w:r w:rsidRPr="00700708">
        <w:rPr>
          <w:rStyle w:val="TitleChar"/>
          <w:rFonts w:ascii="Georgia" w:hAnsi="Georgia"/>
        </w:rPr>
        <w:t xml:space="preserve">both </w:t>
      </w:r>
      <w:r w:rsidRPr="00700708">
        <w:rPr>
          <w:rStyle w:val="TitleChar"/>
          <w:rFonts w:ascii="Georgia" w:hAnsi="Georgia"/>
          <w:highlight w:val="green"/>
        </w:rPr>
        <w:t xml:space="preserve">logic and </w:t>
      </w:r>
      <w:r w:rsidRPr="00700708">
        <w:rPr>
          <w:rStyle w:val="TitleChar"/>
          <w:rFonts w:ascii="Georgia" w:hAnsi="Georgia"/>
        </w:rPr>
        <w:t xml:space="preserve">all </w:t>
      </w:r>
      <w:r w:rsidRPr="00700708">
        <w:rPr>
          <w:rStyle w:val="TitleChar"/>
          <w:rFonts w:ascii="Georgia" w:hAnsi="Georgia"/>
          <w:highlight w:val="green"/>
        </w:rPr>
        <w:t xml:space="preserve">this prior history </w:t>
      </w:r>
      <w:proofErr w:type="gramStart"/>
      <w:r w:rsidRPr="00700708">
        <w:rPr>
          <w:rStyle w:val="TitleChar"/>
          <w:rFonts w:ascii="Georgia" w:hAnsi="Georgia"/>
          <w:highlight w:val="green"/>
        </w:rPr>
        <w:t>does</w:t>
      </w:r>
      <w:proofErr w:type="gramEnd"/>
      <w:r w:rsidRPr="00700708">
        <w:rPr>
          <w:rStyle w:val="TitleChar"/>
          <w:rFonts w:ascii="Georgia" w:hAnsi="Georgia"/>
          <w:highlight w:val="green"/>
        </w:rPr>
        <w:t xml:space="preserve"> not apply to Iran.</w:t>
      </w:r>
      <w:r w:rsidRPr="00700708">
        <w:rPr>
          <w:rStyle w:val="TitleChar"/>
          <w:rFonts w:ascii="Georgia" w:hAnsi="Georgia"/>
        </w:rPr>
        <w:t xml:space="preserve"> They forget that similarly dire warnings were uttered before many of these others states got the bomb, yet none of these fearsome forecasts took place.</w:t>
      </w:r>
      <w:r w:rsidRPr="00700708">
        <w:rPr>
          <w:sz w:val="14"/>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rsidR="00DC3CE0" w:rsidRPr="00FE39C1" w:rsidRDefault="00DC3CE0" w:rsidP="00DC3CE0"/>
    <w:p w:rsidR="00DC3CE0" w:rsidRDefault="00DC3CE0" w:rsidP="00DC3CE0">
      <w:pPr>
        <w:pStyle w:val="Heading3"/>
      </w:pPr>
    </w:p>
    <w:p w:rsidR="00DC3CE0" w:rsidRDefault="00DC3CE0" w:rsidP="00DC3CE0">
      <w:pPr>
        <w:pStyle w:val="Heading3"/>
      </w:pPr>
      <w:r>
        <w:t xml:space="preserve">2AC immigration </w:t>
      </w:r>
    </w:p>
    <w:p w:rsidR="00DC3CE0" w:rsidRDefault="00DC3CE0" w:rsidP="00DC3CE0">
      <w:pPr>
        <w:pStyle w:val="Heading4"/>
      </w:pPr>
      <w:r>
        <w:t>Obama won’t push the plan</w:t>
      </w:r>
    </w:p>
    <w:p w:rsidR="00DC3CE0" w:rsidRDefault="00DC3CE0" w:rsidP="00DC3CE0">
      <w:r>
        <w:t xml:space="preserve">Jack </w:t>
      </w:r>
      <w:r>
        <w:rPr>
          <w:rStyle w:val="StyleStyleBold12pt"/>
        </w:rPr>
        <w:t>Goldsmith 13</w:t>
      </w:r>
      <w:r>
        <w:t xml:space="preserve">, Henry L. Shattuck Professor at Harvard Law School, Feb 13 2013, “The President’s SOTU Pledge to Work With Congress and Be Transparent on National Security Issues,” </w:t>
      </w:r>
      <w:hyperlink r:id="rId20" w:history="1">
        <w:r w:rsidRPr="006649B2">
          <w:rPr>
            <w:rStyle w:val="Hyperlink"/>
          </w:rPr>
          <w:t>www.lawfareblog.com/2013/02/the-presidents-sotu-pledge-to-work-with-congress-and-be-transparent-on-national-security-issues/</w:t>
        </w:r>
      </w:hyperlink>
    </w:p>
    <w:p w:rsidR="00DC3CE0" w:rsidRDefault="00DC3CE0" w:rsidP="00DC3CE0"/>
    <w:p w:rsidR="00DC3CE0" w:rsidRPr="00A33B52" w:rsidRDefault="00DC3CE0" w:rsidP="00DC3CE0">
      <w:pPr>
        <w:rPr>
          <w:sz w:val="16"/>
        </w:rPr>
      </w:pPr>
      <w:r w:rsidRPr="00CA0811">
        <w:rPr>
          <w:rStyle w:val="StyleBoldUnderline"/>
          <w:highlight w:val="green"/>
        </w:rPr>
        <w:t>As for a</w:t>
      </w:r>
      <w:r>
        <w:rPr>
          <w:rStyle w:val="StyleBoldUnderline"/>
        </w:rPr>
        <w:t xml:space="preserve"> broader and sturdier </w:t>
      </w:r>
      <w:r w:rsidRPr="00CA0811">
        <w:rPr>
          <w:rStyle w:val="StyleBoldUnderline"/>
          <w:highlight w:val="green"/>
        </w:rPr>
        <w:t>congressional framework for</w:t>
      </w:r>
      <w:r w:rsidRPr="00A33B52">
        <w:rPr>
          <w:sz w:val="16"/>
        </w:rPr>
        <w:t xml:space="preserve"> the administration’s growing forms of secret war (not just targeted killing, but special forces activities around the globe, </w:t>
      </w:r>
      <w:r w:rsidRPr="00CA0811">
        <w:rPr>
          <w:rStyle w:val="StyleBoldUnderline"/>
          <w:highlight w:val="green"/>
        </w:rPr>
        <w:t>cyber attacks</w:t>
      </w:r>
      <w:r w:rsidRPr="00A33B52">
        <w:rPr>
          <w:sz w:val="16"/>
        </w:rPr>
        <w:t>, modern forms of covert action, etc.) along the lines that I proposed last week</w:t>
      </w:r>
      <w:r w:rsidRPr="00A33B52">
        <w:rPr>
          <w:rStyle w:val="StyleBoldUnderline"/>
        </w:rPr>
        <w:t xml:space="preserve">, </w:t>
      </w:r>
      <w:r w:rsidRPr="00A33B52">
        <w:rPr>
          <w:rStyle w:val="Emphasis"/>
        </w:rPr>
        <w:t>I</w:t>
      </w:r>
      <w:r w:rsidRPr="00A33B52">
        <w:rPr>
          <w:rStyle w:val="StyleBoldUnderline"/>
        </w:rPr>
        <w:t xml:space="preserve"> also don’t think much will happen</w:t>
      </w:r>
      <w:r w:rsidRPr="00A33B52">
        <w:rPr>
          <w:sz w:val="16"/>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sidRPr="00A33B52">
        <w:rPr>
          <w:sz w:val="16"/>
        </w:rPr>
        <w:t xml:space="preserve"> just </w:t>
      </w:r>
      <w:r>
        <w:rPr>
          <w:rStyle w:val="StyleBoldUnderline"/>
        </w:rPr>
        <w:t xml:space="preserve">another way of saying that </w:t>
      </w:r>
      <w:r w:rsidRPr="00CA0811">
        <w:rPr>
          <w:rStyle w:val="StyleBoldUnderline"/>
          <w:highlight w:val="green"/>
        </w:rPr>
        <w:t xml:space="preserve">the matter is </w:t>
      </w:r>
      <w:r w:rsidRPr="00CA0811">
        <w:rPr>
          <w:rStyle w:val="Emphasis"/>
          <w:highlight w:val="green"/>
        </w:rPr>
        <w:t>not important enough</w:t>
      </w:r>
      <w:r w:rsidRPr="00CA0811">
        <w:rPr>
          <w:rStyle w:val="StyleBoldUnderline"/>
          <w:highlight w:val="green"/>
        </w:rPr>
        <w:t xml:space="preserve"> to the administration to warrant a fight.  The</w:t>
      </w:r>
      <w:r>
        <w:rPr>
          <w:rStyle w:val="StyleBoldUnderline"/>
        </w:rPr>
        <w:t xml:space="preserve"> administration’s </w:t>
      </w:r>
      <w:r w:rsidRPr="00CA0811">
        <w:rPr>
          <w:rStyle w:val="StyleBoldUnderline"/>
          <w:highlight w:val="green"/>
        </w:rPr>
        <w:t>failure</w:t>
      </w:r>
      <w:r>
        <w:rPr>
          <w:rStyle w:val="StyleBoldUnderline"/>
        </w:rPr>
        <w:t xml:space="preserve"> to date </w:t>
      </w:r>
      <w:r w:rsidRPr="00CA0811">
        <w:rPr>
          <w:rStyle w:val="StyleBoldUnderline"/>
          <w:highlight w:val="green"/>
        </w:rPr>
        <w:t xml:space="preserve">to make a </w:t>
      </w:r>
      <w:r w:rsidRPr="00CA0811">
        <w:rPr>
          <w:rStyle w:val="Emphasis"/>
          <w:highlight w:val="green"/>
        </w:rPr>
        <w:t>sustained push before Congress</w:t>
      </w:r>
      <w:r>
        <w:rPr>
          <w:rStyle w:val="StyleBoldUnderline"/>
        </w:rPr>
        <w:t xml:space="preserve"> on these issues </w:t>
      </w:r>
      <w:r w:rsidRPr="00CA0811">
        <w:rPr>
          <w:rStyle w:val="StyleBoldUnderline"/>
          <w:highlight w:val="green"/>
        </w:rPr>
        <w:t xml:space="preserve">reveals a </w:t>
      </w:r>
      <w:r w:rsidRPr="00CA0811">
        <w:rPr>
          <w:rStyle w:val="Emphasis"/>
          <w:highlight w:val="green"/>
        </w:rPr>
        <w:t>preference for reliance on</w:t>
      </w:r>
      <w:r>
        <w:rPr>
          <w:rStyle w:val="StyleBoldUnderline"/>
        </w:rPr>
        <w:t xml:space="preserve"> ever-more-tenuous </w:t>
      </w:r>
      <w:r w:rsidRPr="00CA0811">
        <w:rPr>
          <w:rStyle w:val="Emphasis"/>
          <w:highlight w:val="green"/>
        </w:rPr>
        <w:t>old authorities</w:t>
      </w:r>
      <w:r w:rsidRPr="00CA0811">
        <w:rPr>
          <w:rStyle w:val="StyleBoldUnderline"/>
          <w:highlight w:val="green"/>
        </w:rPr>
        <w:t xml:space="preserve"> and secret executive</w:t>
      </w:r>
      <w:r>
        <w:rPr>
          <w:rStyle w:val="StyleBoldUnderline"/>
        </w:rPr>
        <w:t xml:space="preserve"> branch </w:t>
      </w:r>
      <w:r w:rsidRPr="00CA0811">
        <w:rPr>
          <w:rStyle w:val="StyleBoldUnderline"/>
          <w:highlight w:val="green"/>
        </w:rPr>
        <w:t>interpretations in</w:t>
      </w:r>
      <w:r w:rsidRPr="00A33B52">
        <w:rPr>
          <w:sz w:val="16"/>
        </w:rPr>
        <w:t xml:space="preserve"> areas ranging from </w:t>
      </w:r>
      <w:r w:rsidRPr="00CA0811">
        <w:rPr>
          <w:rStyle w:val="StyleBoldUnderline"/>
          <w:highlight w:val="green"/>
        </w:rPr>
        <w:t>drones</w:t>
      </w:r>
      <w:r w:rsidRPr="00A33B52">
        <w:rPr>
          <w:sz w:val="16"/>
        </w:rPr>
        <w:t xml:space="preserve"> to cyber, </w:t>
      </w:r>
      <w:r w:rsidRPr="00CA0811">
        <w:rPr>
          <w:rStyle w:val="StyleBoldUnderline"/>
          <w:highlight w:val="green"/>
        </w:rPr>
        <w:t>and</w:t>
      </w:r>
      <w:r>
        <w:rPr>
          <w:rStyle w:val="StyleBoldUnderline"/>
        </w:rPr>
        <w:t xml:space="preserve"> an implicit judgment </w:t>
      </w:r>
      <w:r w:rsidRPr="00CA0811">
        <w:rPr>
          <w:rStyle w:val="StyleBoldUnderline"/>
          <w:highlight w:val="green"/>
        </w:rPr>
        <w:t>that the</w:t>
      </w:r>
      <w:r>
        <w:rPr>
          <w:rStyle w:val="StyleBoldUnderline"/>
        </w:rPr>
        <w:t xml:space="preserve"> political and legal </w:t>
      </w:r>
      <w:r w:rsidRPr="00CA0811">
        <w:rPr>
          <w:rStyle w:val="StyleBoldUnderline"/>
          <w:highlight w:val="green"/>
        </w:rPr>
        <w:t>advantages</w:t>
      </w:r>
      <w:r>
        <w:rPr>
          <w:rStyle w:val="StyleBoldUnderline"/>
        </w:rPr>
        <w:t xml:space="preserve"> that would flow from a national debate and refreshed and clarified authorities </w:t>
      </w:r>
      <w:r w:rsidRPr="00CA0811">
        <w:rPr>
          <w:rStyle w:val="StyleBoldUnderline"/>
          <w:highlight w:val="green"/>
        </w:rPr>
        <w:t xml:space="preserve">are </w:t>
      </w:r>
      <w:r>
        <w:rPr>
          <w:rStyle w:val="StyleBoldUnderline"/>
        </w:rPr>
        <w:t xml:space="preserve">simply </w:t>
      </w:r>
      <w:r w:rsidRPr="00CA0811">
        <w:rPr>
          <w:rStyle w:val="Emphasis"/>
          <w:highlight w:val="green"/>
        </w:rPr>
        <w:t>not worth the effort</w:t>
      </w:r>
      <w:r>
        <w:rPr>
          <w:rStyle w:val="StyleBoldUnderline"/>
        </w:rPr>
        <w:t>.</w:t>
      </w:r>
      <w:r w:rsidRPr="00A33B52">
        <w:rPr>
          <w:sz w:val="16"/>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rsidR="00DC3CE0" w:rsidRPr="00222E0A" w:rsidRDefault="00DC3CE0" w:rsidP="00DC3CE0"/>
    <w:p w:rsidR="00DC3CE0" w:rsidRDefault="00DC3CE0" w:rsidP="00DC3CE0">
      <w:pPr>
        <w:pStyle w:val="Heading4"/>
      </w:pPr>
      <w:r>
        <w:t>Immigration will happen next summer after GOP primaries</w:t>
      </w:r>
    </w:p>
    <w:p w:rsidR="00DC3CE0" w:rsidRDefault="00DC3CE0" w:rsidP="00DC3CE0">
      <w:r w:rsidRPr="005B45E9">
        <w:rPr>
          <w:rStyle w:val="StyleStyleBold12pt"/>
        </w:rPr>
        <w:t>BUSINESS MIRROR 10 – 26</w:t>
      </w:r>
      <w:r>
        <w:t xml:space="preserve"> – 13 Republicans after shutdown seen losing again on immigration, </w:t>
      </w:r>
      <w:hyperlink r:id="rId21" w:history="1">
        <w:r w:rsidRPr="00391527">
          <w:rPr>
            <w:rStyle w:val="Hyperlink"/>
          </w:rPr>
          <w:t>http://businessmirror.com.ph/index.php/en/features/global-eye/21717-republicans-after-shutdown-seen-losing-again-on-immigration</w:t>
        </w:r>
      </w:hyperlink>
    </w:p>
    <w:p w:rsidR="00DC3CE0" w:rsidRDefault="00DC3CE0" w:rsidP="00DC3CE0"/>
    <w:p w:rsidR="00DC3CE0" w:rsidRPr="005B45E9" w:rsidRDefault="00DC3CE0" w:rsidP="00DC3CE0">
      <w:pPr>
        <w:rPr>
          <w:sz w:val="16"/>
        </w:rPr>
      </w:pPr>
      <w:r w:rsidRPr="005B45E9">
        <w:rPr>
          <w:sz w:val="16"/>
        </w:rPr>
        <w:t>Limited window</w:t>
      </w:r>
    </w:p>
    <w:p w:rsidR="00DC3CE0" w:rsidRPr="005B45E9" w:rsidRDefault="00DC3CE0" w:rsidP="00DC3CE0">
      <w:pPr>
        <w:rPr>
          <w:sz w:val="16"/>
        </w:rPr>
      </w:pPr>
      <w:r w:rsidRPr="005B45E9">
        <w:rPr>
          <w:sz w:val="16"/>
        </w:rPr>
        <w:t xml:space="preserve">“NOW, </w:t>
      </w:r>
      <w:r w:rsidRPr="005B45E9">
        <w:rPr>
          <w:rStyle w:val="StyleBoldUnderline"/>
        </w:rPr>
        <w:t>this notion that they’re going to get in a room and negotiate</w:t>
      </w:r>
      <w:r w:rsidRPr="005B45E9">
        <w:rPr>
          <w:sz w:val="16"/>
        </w:rPr>
        <w:t xml:space="preserve"> a deal with the president on immigration </w:t>
      </w:r>
      <w:r w:rsidRPr="005B45E9">
        <w:rPr>
          <w:rStyle w:val="StyleBoldUnderline"/>
        </w:rPr>
        <w:t>is much more difficult</w:t>
      </w:r>
      <w:r w:rsidRPr="005B45E9">
        <w:rPr>
          <w:sz w:val="16"/>
        </w:rPr>
        <w:t xml:space="preserve"> to do,” </w:t>
      </w:r>
      <w:r w:rsidRPr="005B45E9">
        <w:rPr>
          <w:rStyle w:val="StyleBoldUnderline"/>
        </w:rPr>
        <w:t>Rubio said</w:t>
      </w:r>
      <w:r w:rsidRPr="005B45E9">
        <w:rPr>
          <w:sz w:val="16"/>
        </w:rPr>
        <w:t xml:space="preserve"> in the October 20 interview, “because of the way that president has behaved toward his opponents over the last few weeks.”</w:t>
      </w:r>
    </w:p>
    <w:p w:rsidR="00DC3CE0" w:rsidRPr="005B45E9" w:rsidRDefault="00DC3CE0" w:rsidP="00DC3CE0">
      <w:pPr>
        <w:rPr>
          <w:sz w:val="16"/>
        </w:rPr>
      </w:pPr>
      <w:r w:rsidRPr="00CA0811">
        <w:rPr>
          <w:rStyle w:val="StyleBoldUnderline"/>
          <w:highlight w:val="green"/>
        </w:rPr>
        <w:t>Advocates</w:t>
      </w:r>
      <w:r w:rsidRPr="005B45E9">
        <w:rPr>
          <w:sz w:val="16"/>
        </w:rPr>
        <w:t xml:space="preserve"> for an immigration overhaul, including Jacoby, </w:t>
      </w:r>
      <w:r w:rsidRPr="00CA0811">
        <w:rPr>
          <w:rStyle w:val="StyleBoldUnderline"/>
          <w:highlight w:val="green"/>
        </w:rPr>
        <w:t>see a limited</w:t>
      </w:r>
      <w:r w:rsidRPr="005B45E9">
        <w:rPr>
          <w:rStyle w:val="StyleBoldUnderline"/>
        </w:rPr>
        <w:t xml:space="preserve"> congressional </w:t>
      </w:r>
      <w:r w:rsidRPr="00CA0811">
        <w:rPr>
          <w:rStyle w:val="StyleBoldUnderline"/>
          <w:highlight w:val="green"/>
        </w:rPr>
        <w:t>window</w:t>
      </w:r>
      <w:r w:rsidRPr="005B45E9">
        <w:rPr>
          <w:sz w:val="16"/>
        </w:rPr>
        <w:t xml:space="preserve"> for movement on comprehensive legislation, possibly limited to the next several weeks before new fiscal deadlines hit in the coming months.</w:t>
      </w:r>
    </w:p>
    <w:p w:rsidR="00DC3CE0" w:rsidRPr="005B45E9" w:rsidRDefault="00DC3CE0" w:rsidP="00DC3CE0">
      <w:pPr>
        <w:rPr>
          <w:sz w:val="16"/>
        </w:rPr>
      </w:pPr>
      <w:r w:rsidRPr="00CA0811">
        <w:rPr>
          <w:rStyle w:val="Emphasis"/>
          <w:highlight w:val="green"/>
        </w:rPr>
        <w:t>Some</w:t>
      </w:r>
      <w:r w:rsidRPr="005B45E9">
        <w:rPr>
          <w:rStyle w:val="Emphasis"/>
        </w:rPr>
        <w:t xml:space="preserve"> </w:t>
      </w:r>
      <w:r w:rsidRPr="00CA0811">
        <w:rPr>
          <w:rStyle w:val="Emphasis"/>
          <w:highlight w:val="green"/>
        </w:rPr>
        <w:t>Democrats have hinted</w:t>
      </w:r>
      <w:r w:rsidRPr="005B45E9">
        <w:rPr>
          <w:rStyle w:val="Emphasis"/>
        </w:rPr>
        <w:t xml:space="preserve"> that </w:t>
      </w:r>
      <w:r w:rsidRPr="00CA0811">
        <w:rPr>
          <w:rStyle w:val="Emphasis"/>
          <w:highlight w:val="green"/>
        </w:rPr>
        <w:t>action could come</w:t>
      </w:r>
      <w:r w:rsidRPr="005B45E9">
        <w:rPr>
          <w:rStyle w:val="Emphasis"/>
        </w:rPr>
        <w:t xml:space="preserve"> further </w:t>
      </w:r>
      <w:r w:rsidRPr="00CA0811">
        <w:rPr>
          <w:rStyle w:val="Emphasis"/>
          <w:highlight w:val="green"/>
        </w:rPr>
        <w:t xml:space="preserve">in the </w:t>
      </w:r>
      <w:proofErr w:type="gramStart"/>
      <w:r w:rsidRPr="00CA0811">
        <w:rPr>
          <w:rStyle w:val="Emphasis"/>
          <w:highlight w:val="green"/>
        </w:rPr>
        <w:t>future</w:t>
      </w:r>
      <w:r w:rsidRPr="005B45E9">
        <w:rPr>
          <w:sz w:val="16"/>
        </w:rPr>
        <w:t>,</w:t>
      </w:r>
      <w:proofErr w:type="gramEnd"/>
      <w:r w:rsidRPr="005B45E9">
        <w:rPr>
          <w:sz w:val="16"/>
        </w:rPr>
        <w:t xml:space="preserve"> </w:t>
      </w:r>
      <w:r w:rsidRPr="005B45E9">
        <w:rPr>
          <w:rStyle w:val="StyleBoldUnderline"/>
        </w:rPr>
        <w:t xml:space="preserve">possibly </w:t>
      </w:r>
      <w:r w:rsidRPr="00CA0811">
        <w:rPr>
          <w:rStyle w:val="StyleBoldUnderline"/>
          <w:highlight w:val="green"/>
        </w:rPr>
        <w:t>in the</w:t>
      </w:r>
      <w:r w:rsidRPr="005B45E9">
        <w:rPr>
          <w:rStyle w:val="StyleBoldUnderline"/>
        </w:rPr>
        <w:t xml:space="preserve"> early </w:t>
      </w:r>
      <w:r w:rsidRPr="00CA0811">
        <w:rPr>
          <w:rStyle w:val="StyleBoldUnderline"/>
          <w:highlight w:val="green"/>
        </w:rPr>
        <w:t>summer after primary election</w:t>
      </w:r>
      <w:r w:rsidRPr="005B45E9">
        <w:rPr>
          <w:rStyle w:val="StyleBoldUnderline"/>
        </w:rPr>
        <w:t xml:space="preserve"> filing </w:t>
      </w:r>
      <w:r w:rsidRPr="00CA0811">
        <w:rPr>
          <w:rStyle w:val="StyleBoldUnderline"/>
          <w:highlight w:val="green"/>
        </w:rPr>
        <w:t>deadlines</w:t>
      </w:r>
      <w:r w:rsidRPr="005B45E9">
        <w:rPr>
          <w:sz w:val="16"/>
        </w:rPr>
        <w:t xml:space="preserve"> are past. </w:t>
      </w:r>
      <w:r w:rsidRPr="00CA0811">
        <w:rPr>
          <w:rStyle w:val="StyleBoldUnderline"/>
          <w:highlight w:val="green"/>
        </w:rPr>
        <w:t>Then</w:t>
      </w:r>
      <w:r w:rsidRPr="005B45E9">
        <w:rPr>
          <w:sz w:val="16"/>
        </w:rPr>
        <w:t xml:space="preserve">, they say, </w:t>
      </w:r>
      <w:r w:rsidRPr="00CA0811">
        <w:rPr>
          <w:rStyle w:val="StyleBoldUnderline"/>
          <w:highlight w:val="green"/>
        </w:rPr>
        <w:t>Republicans</w:t>
      </w:r>
      <w:r w:rsidRPr="005B45E9">
        <w:rPr>
          <w:rStyle w:val="StyleBoldUnderline"/>
        </w:rPr>
        <w:t xml:space="preserve"> will </w:t>
      </w:r>
      <w:r w:rsidRPr="00CA0811">
        <w:rPr>
          <w:rStyle w:val="StyleBoldUnderline"/>
          <w:highlight w:val="green"/>
        </w:rPr>
        <w:t>begin turning</w:t>
      </w:r>
      <w:r w:rsidRPr="005B45E9">
        <w:rPr>
          <w:rStyle w:val="StyleBoldUnderline"/>
        </w:rPr>
        <w:t xml:space="preserve"> their focus </w:t>
      </w:r>
      <w:r w:rsidRPr="00CA0811">
        <w:rPr>
          <w:rStyle w:val="StyleBoldUnderline"/>
          <w:highlight w:val="green"/>
        </w:rPr>
        <w:t>to the general election</w:t>
      </w:r>
      <w:r w:rsidRPr="005B45E9">
        <w:rPr>
          <w:sz w:val="16"/>
        </w:rPr>
        <w:t xml:space="preserve">, </w:t>
      </w:r>
      <w:r w:rsidRPr="00CA0811">
        <w:rPr>
          <w:rStyle w:val="StyleBoldUnderline"/>
          <w:highlight w:val="green"/>
        </w:rPr>
        <w:t>making them</w:t>
      </w:r>
      <w:r w:rsidRPr="005B45E9">
        <w:rPr>
          <w:rStyle w:val="StyleBoldUnderline"/>
        </w:rPr>
        <w:t xml:space="preserve"> more </w:t>
      </w:r>
      <w:r w:rsidRPr="00CA0811">
        <w:rPr>
          <w:rStyle w:val="StyleBoldUnderline"/>
          <w:highlight w:val="green"/>
        </w:rPr>
        <w:t>eager to</w:t>
      </w:r>
      <w:r w:rsidRPr="005B45E9">
        <w:rPr>
          <w:rStyle w:val="StyleBoldUnderline"/>
        </w:rPr>
        <w:t xml:space="preserve"> take up the legislation</w:t>
      </w:r>
      <w:r w:rsidRPr="005B45E9">
        <w:rPr>
          <w:sz w:val="16"/>
        </w:rPr>
        <w:t xml:space="preserve"> </w:t>
      </w:r>
      <w:r w:rsidRPr="005B45E9">
        <w:rPr>
          <w:rStyle w:val="StyleBoldUnderline"/>
        </w:rPr>
        <w:t xml:space="preserve">as a way to </w:t>
      </w:r>
      <w:r w:rsidRPr="00CA0811">
        <w:rPr>
          <w:rStyle w:val="StyleBoldUnderline"/>
          <w:highlight w:val="green"/>
        </w:rPr>
        <w:t>woo Hispanic voters</w:t>
      </w:r>
      <w:r w:rsidRPr="005B45E9">
        <w:rPr>
          <w:sz w:val="16"/>
        </w:rPr>
        <w:t xml:space="preserve"> in battleground states such as Florida, Nevada and Colorado.</w:t>
      </w:r>
    </w:p>
    <w:p w:rsidR="00DC3CE0" w:rsidRPr="005B45E9" w:rsidRDefault="00DC3CE0" w:rsidP="00DC3CE0">
      <w:pPr>
        <w:rPr>
          <w:rStyle w:val="StyleBoldUnderline"/>
        </w:rPr>
      </w:pPr>
      <w:r w:rsidRPr="005B45E9">
        <w:rPr>
          <w:sz w:val="16"/>
        </w:rPr>
        <w:t xml:space="preserve">“I’m going to do everything I can to get it done this year,” Senate Majority leader Harry Reid, a Nevada Democrat, told Univision television on October 18. “But </w:t>
      </w:r>
      <w:r w:rsidRPr="005B45E9">
        <w:rPr>
          <w:rStyle w:val="StyleBoldUnderline"/>
        </w:rPr>
        <w:t>remember this is a two-year Congress.”</w:t>
      </w:r>
    </w:p>
    <w:p w:rsidR="00DC3CE0" w:rsidRDefault="00DC3CE0" w:rsidP="00DC3CE0"/>
    <w:p w:rsidR="00DC3CE0" w:rsidRDefault="00DC3CE0" w:rsidP="00DC3CE0">
      <w:pPr>
        <w:pStyle w:val="Heading4"/>
      </w:pPr>
      <w:r>
        <w:t>Won’t pass – and Obama irrelevant</w:t>
      </w:r>
    </w:p>
    <w:p w:rsidR="00DC3CE0" w:rsidRDefault="00DC3CE0" w:rsidP="00DC3CE0">
      <w:r w:rsidRPr="0091225D">
        <w:rPr>
          <w:rStyle w:val="StyleStyleBold12pt"/>
        </w:rPr>
        <w:t>STILES 10 – 21 – 13 National Review</w:t>
      </w:r>
      <w:r>
        <w:t xml:space="preserve"> [Andrew Stiles, Conservatives warn House leaders against the Senate bill on comprehensive immigration reform</w:t>
      </w:r>
      <w:proofErr w:type="gramStart"/>
      <w:r>
        <w:t>. ,</w:t>
      </w:r>
      <w:proofErr w:type="gramEnd"/>
      <w:r>
        <w:t xml:space="preserve"> </w:t>
      </w:r>
      <w:hyperlink r:id="rId22" w:history="1">
        <w:r w:rsidRPr="005F22AA">
          <w:rPr>
            <w:rStyle w:val="Hyperlink"/>
          </w:rPr>
          <w:t>http://www.nationalreview.com/article/361716/dug-against-gang-eight-andrew-stiles</w:t>
        </w:r>
      </w:hyperlink>
      <w:r>
        <w:t>]</w:t>
      </w:r>
    </w:p>
    <w:p w:rsidR="00DC3CE0" w:rsidRDefault="00DC3CE0" w:rsidP="00DC3CE0"/>
    <w:p w:rsidR="00DC3CE0" w:rsidRPr="00E11FD9" w:rsidRDefault="00DC3CE0" w:rsidP="00DC3CE0">
      <w:pPr>
        <w:rPr>
          <w:sz w:val="16"/>
        </w:rPr>
      </w:pPr>
      <w:r w:rsidRPr="00E11FD9">
        <w:rPr>
          <w:sz w:val="16"/>
        </w:rPr>
        <w:t xml:space="preserve">Still, </w:t>
      </w:r>
      <w:r w:rsidRPr="00E11FD9">
        <w:rPr>
          <w:rStyle w:val="StyleBoldUnderline"/>
        </w:rPr>
        <w:t xml:space="preserve">there are valid reasons to think that </w:t>
      </w:r>
      <w:r w:rsidRPr="00CA0811">
        <w:rPr>
          <w:rStyle w:val="StyleBoldUnderline"/>
          <w:highlight w:val="green"/>
        </w:rPr>
        <w:t>immigration</w:t>
      </w:r>
      <w:r w:rsidRPr="00E11FD9">
        <w:rPr>
          <w:sz w:val="16"/>
        </w:rPr>
        <w:t xml:space="preserve"> reform </w:t>
      </w:r>
      <w:r w:rsidRPr="00CA0811">
        <w:rPr>
          <w:rStyle w:val="Emphasis"/>
          <w:highlight w:val="green"/>
        </w:rPr>
        <w:t>is doomed</w:t>
      </w:r>
      <w:r w:rsidRPr="00E11FD9">
        <w:rPr>
          <w:sz w:val="16"/>
        </w:rPr>
        <w:t xml:space="preserve">. </w:t>
      </w:r>
      <w:r w:rsidRPr="00CA0811">
        <w:rPr>
          <w:rStyle w:val="StyleBoldUnderline"/>
          <w:highlight w:val="green"/>
        </w:rPr>
        <w:t>Following the political debacle</w:t>
      </w:r>
      <w:r w:rsidRPr="00E11FD9">
        <w:rPr>
          <w:rStyle w:val="StyleBoldUnderline"/>
        </w:rPr>
        <w:t xml:space="preserve"> of the past few weeks,</w:t>
      </w:r>
      <w:r w:rsidRPr="00E11FD9">
        <w:rPr>
          <w:sz w:val="16"/>
        </w:rPr>
        <w:t xml:space="preserve"> </w:t>
      </w:r>
      <w:r w:rsidRPr="00CA0811">
        <w:rPr>
          <w:rStyle w:val="StyleBoldUnderline"/>
          <w:highlight w:val="green"/>
        </w:rPr>
        <w:t>which culminated in Boehner’s violating the</w:t>
      </w:r>
      <w:r w:rsidRPr="00E11FD9">
        <w:rPr>
          <w:sz w:val="16"/>
        </w:rPr>
        <w:t xml:space="preserve"> so-called </w:t>
      </w:r>
      <w:r w:rsidRPr="00CA0811">
        <w:rPr>
          <w:rStyle w:val="StyleBoldUnderline"/>
          <w:highlight w:val="green"/>
        </w:rPr>
        <w:t>Hastert rule</w:t>
      </w:r>
      <w:r w:rsidRPr="00E11FD9">
        <w:rPr>
          <w:rStyle w:val="StyleBoldUnderline"/>
        </w:rPr>
        <w:t xml:space="preserve"> </w:t>
      </w:r>
      <w:r w:rsidRPr="00E11FD9">
        <w:rPr>
          <w:sz w:val="16"/>
        </w:rPr>
        <w:t xml:space="preserve">and allowing a Senate-brokered budget agreement to pass with primarily Democratic support, </w:t>
      </w:r>
      <w:r w:rsidRPr="00E11FD9">
        <w:rPr>
          <w:rStyle w:val="StyleBoldUnderline"/>
        </w:rPr>
        <w:t xml:space="preserve">some </w:t>
      </w:r>
      <w:r w:rsidRPr="00CA0811">
        <w:rPr>
          <w:rStyle w:val="StyleBoldUnderline"/>
          <w:highlight w:val="green"/>
        </w:rPr>
        <w:t>doubt</w:t>
      </w:r>
      <w:r w:rsidRPr="00E11FD9">
        <w:rPr>
          <w:sz w:val="16"/>
        </w:rPr>
        <w:t xml:space="preserve"> that </w:t>
      </w:r>
      <w:r w:rsidRPr="00CA0811">
        <w:rPr>
          <w:rStyle w:val="StyleBoldUnderline"/>
          <w:highlight w:val="green"/>
        </w:rPr>
        <w:t>he will have enough political capital to take any action on immigration</w:t>
      </w:r>
      <w:r w:rsidRPr="00E11FD9">
        <w:rPr>
          <w:sz w:val="16"/>
        </w:rPr>
        <w:t xml:space="preserve"> reform </w:t>
      </w:r>
      <w:r w:rsidRPr="00E11FD9">
        <w:rPr>
          <w:rStyle w:val="StyleBoldUnderline"/>
        </w:rPr>
        <w:t>that could rile his conservative flank</w:t>
      </w:r>
      <w:r w:rsidRPr="00E11FD9">
        <w:rPr>
          <w:sz w:val="16"/>
        </w:rPr>
        <w:t xml:space="preserve">. </w:t>
      </w:r>
      <w:r w:rsidRPr="00E11FD9">
        <w:rPr>
          <w:rStyle w:val="StyleBoldUnderline"/>
        </w:rPr>
        <w:t>There is also no deadline</w:t>
      </w:r>
      <w:r w:rsidRPr="00E11FD9">
        <w:rPr>
          <w:sz w:val="16"/>
        </w:rPr>
        <w:t xml:space="preserve"> to force Boehner’s hand. “</w:t>
      </w:r>
      <w:r w:rsidRPr="00E11FD9">
        <w:rPr>
          <w:rStyle w:val="StyleBoldUnderline"/>
        </w:rPr>
        <w:t>It’s not like blocking immigration</w:t>
      </w:r>
      <w:r w:rsidRPr="00E11FD9">
        <w:rPr>
          <w:sz w:val="16"/>
        </w:rPr>
        <w:t xml:space="preserve"> reform </w:t>
      </w:r>
      <w:r w:rsidRPr="00E11FD9">
        <w:rPr>
          <w:rStyle w:val="StyleBoldUnderline"/>
        </w:rPr>
        <w:t xml:space="preserve">prevents a government shutdown or default </w:t>
      </w:r>
      <w:r w:rsidRPr="00E11FD9">
        <w:rPr>
          <w:sz w:val="16"/>
        </w:rPr>
        <w:t>on the debt,” says a conservative aide. “</w:t>
      </w:r>
      <w:r w:rsidRPr="00E11FD9">
        <w:rPr>
          <w:rStyle w:val="StyleBoldUnderline"/>
        </w:rPr>
        <w:t>I don’t see how Boehner would have the political leverage to force it through</w:t>
      </w:r>
      <w:r w:rsidRPr="00E11FD9">
        <w:rPr>
          <w:sz w:val="16"/>
        </w:rPr>
        <w:t>.”</w:t>
      </w:r>
    </w:p>
    <w:p w:rsidR="00DC3CE0" w:rsidRPr="00E11FD9" w:rsidRDefault="00DC3CE0" w:rsidP="00DC3CE0">
      <w:pPr>
        <w:rPr>
          <w:sz w:val="16"/>
        </w:rPr>
      </w:pPr>
      <w:r w:rsidRPr="00E11FD9">
        <w:rPr>
          <w:rStyle w:val="StyleBoldUnderline"/>
        </w:rPr>
        <w:t xml:space="preserve">The recent </w:t>
      </w:r>
      <w:r w:rsidRPr="00CA0811">
        <w:rPr>
          <w:rStyle w:val="StyleBoldUnderline"/>
          <w:highlight w:val="green"/>
        </w:rPr>
        <w:t>budget talks</w:t>
      </w:r>
      <w:r w:rsidRPr="00E11FD9">
        <w:rPr>
          <w:rStyle w:val="StyleBoldUnderline"/>
        </w:rPr>
        <w:t xml:space="preserve"> have also</w:t>
      </w:r>
      <w:r w:rsidRPr="00E11FD9">
        <w:rPr>
          <w:sz w:val="16"/>
        </w:rPr>
        <w:t xml:space="preserve">, </w:t>
      </w:r>
      <w:r w:rsidRPr="00E11FD9">
        <w:rPr>
          <w:rStyle w:val="Emphasis"/>
        </w:rPr>
        <w:t>to the extent that it is even possible</w:t>
      </w:r>
      <w:r w:rsidRPr="00E11FD9">
        <w:rPr>
          <w:sz w:val="16"/>
        </w:rPr>
        <w:t xml:space="preserve">, </w:t>
      </w:r>
      <w:r w:rsidRPr="00CA0811">
        <w:rPr>
          <w:rStyle w:val="StyleBoldUnderline"/>
          <w:highlight w:val="green"/>
        </w:rPr>
        <w:t>increased House Republicans’</w:t>
      </w:r>
      <w:r w:rsidRPr="00CA0811">
        <w:rPr>
          <w:sz w:val="16"/>
          <w:highlight w:val="green"/>
        </w:rPr>
        <w:t xml:space="preserve"> </w:t>
      </w:r>
      <w:r w:rsidRPr="00CA0811">
        <w:rPr>
          <w:rStyle w:val="StyleBoldUnderline"/>
          <w:highlight w:val="green"/>
        </w:rPr>
        <w:t>dislike and distrust of</w:t>
      </w:r>
      <w:r w:rsidRPr="00E11FD9">
        <w:rPr>
          <w:sz w:val="16"/>
        </w:rPr>
        <w:t xml:space="preserve"> President </w:t>
      </w:r>
      <w:r w:rsidRPr="00CA0811">
        <w:rPr>
          <w:rStyle w:val="StyleBoldUnderline"/>
          <w:highlight w:val="green"/>
        </w:rPr>
        <w:t>Obama</w:t>
      </w:r>
      <w:r w:rsidRPr="00E11FD9">
        <w:rPr>
          <w:sz w:val="16"/>
        </w:rPr>
        <w:t xml:space="preserve">. Representative Raul </w:t>
      </w:r>
      <w:r w:rsidRPr="00CA0811">
        <w:rPr>
          <w:rStyle w:val="StyleBoldUnderline"/>
          <w:highlight w:val="green"/>
        </w:rPr>
        <w:t>Labrador</w:t>
      </w:r>
      <w:r w:rsidRPr="00E11FD9">
        <w:rPr>
          <w:sz w:val="16"/>
        </w:rPr>
        <w:t xml:space="preserve"> (R., Idaho), </w:t>
      </w:r>
      <w:r w:rsidRPr="00E11FD9">
        <w:rPr>
          <w:rStyle w:val="Emphasis"/>
        </w:rPr>
        <w:t>a prominent supporter of immigration</w:t>
      </w:r>
      <w:r w:rsidRPr="00E11FD9">
        <w:rPr>
          <w:sz w:val="16"/>
        </w:rPr>
        <w:t xml:space="preserve"> reform and a member of the (now disbanded) House version of the Gang of Eight, </w:t>
      </w:r>
      <w:r w:rsidRPr="00E11FD9">
        <w:rPr>
          <w:rStyle w:val="StyleBoldUnderline"/>
        </w:rPr>
        <w:t>has said “</w:t>
      </w:r>
      <w:r w:rsidRPr="00E11FD9">
        <w:rPr>
          <w:rStyle w:val="Emphasis"/>
        </w:rPr>
        <w:t>it would be crazy</w:t>
      </w:r>
      <w:r w:rsidRPr="00E11FD9">
        <w:rPr>
          <w:rStyle w:val="StyleBoldUnderline"/>
        </w:rPr>
        <w:t xml:space="preserve">” for House </w:t>
      </w:r>
      <w:r w:rsidRPr="00CA0811">
        <w:rPr>
          <w:rStyle w:val="StyleBoldUnderline"/>
          <w:highlight w:val="green"/>
        </w:rPr>
        <w:t xml:space="preserve">Republicans </w:t>
      </w:r>
      <w:r w:rsidRPr="00CA0811">
        <w:rPr>
          <w:rStyle w:val="Emphasis"/>
          <w:highlight w:val="green"/>
        </w:rPr>
        <w:t>to negotiate with Obama</w:t>
      </w:r>
      <w:r w:rsidRPr="00E11FD9">
        <w:rPr>
          <w:sz w:val="16"/>
        </w:rPr>
        <w:t xml:space="preserve"> on immigration reform, </w:t>
      </w:r>
      <w:r w:rsidRPr="00E11FD9">
        <w:rPr>
          <w:rStyle w:val="Emphasis"/>
        </w:rPr>
        <w:t xml:space="preserve">because the president </w:t>
      </w:r>
      <w:r w:rsidRPr="00CA0811">
        <w:rPr>
          <w:rStyle w:val="Emphasis"/>
          <w:highlight w:val="green"/>
        </w:rPr>
        <w:t>would never do so in good faith</w:t>
      </w:r>
      <w:r w:rsidRPr="00E11FD9">
        <w:rPr>
          <w:sz w:val="16"/>
        </w:rPr>
        <w:t>.</w:t>
      </w:r>
    </w:p>
    <w:p w:rsidR="00DC3CE0" w:rsidRPr="00E11FD9" w:rsidRDefault="00DC3CE0" w:rsidP="00DC3CE0">
      <w:pPr>
        <w:rPr>
          <w:sz w:val="16"/>
        </w:rPr>
      </w:pPr>
      <w:r w:rsidRPr="00E11FD9">
        <w:rPr>
          <w:sz w:val="16"/>
        </w:rPr>
        <w:t>“</w:t>
      </w:r>
      <w:r w:rsidRPr="00E11FD9">
        <w:rPr>
          <w:rStyle w:val="StyleBoldUnderline"/>
        </w:rPr>
        <w:t>He’s trying to destroy the Republican Party</w:t>
      </w:r>
      <w:r w:rsidRPr="00E11FD9">
        <w:rPr>
          <w:sz w:val="16"/>
        </w:rPr>
        <w:t xml:space="preserve"> . . . </w:t>
      </w:r>
      <w:r w:rsidRPr="00E11FD9">
        <w:rPr>
          <w:rStyle w:val="StyleBoldUnderline"/>
        </w:rPr>
        <w:t>and</w:t>
      </w:r>
      <w:r w:rsidRPr="00E11FD9">
        <w:rPr>
          <w:sz w:val="16"/>
        </w:rPr>
        <w:t xml:space="preserve"> I think that </w:t>
      </w:r>
      <w:r w:rsidRPr="00E11FD9">
        <w:rPr>
          <w:rStyle w:val="StyleBoldUnderline"/>
        </w:rPr>
        <w:t>anything</w:t>
      </w:r>
      <w:r w:rsidRPr="00E11FD9">
        <w:rPr>
          <w:sz w:val="16"/>
        </w:rPr>
        <w:t xml:space="preserve"> that </w:t>
      </w:r>
      <w:r w:rsidRPr="00E11FD9">
        <w:rPr>
          <w:rStyle w:val="StyleBoldUnderline"/>
        </w:rPr>
        <w:t>we do</w:t>
      </w:r>
      <w:r w:rsidRPr="00E11FD9">
        <w:rPr>
          <w:sz w:val="16"/>
        </w:rPr>
        <w:t xml:space="preserve"> right now </w:t>
      </w:r>
      <w:r w:rsidRPr="00E11FD9">
        <w:rPr>
          <w:rStyle w:val="StyleBoldUnderline"/>
        </w:rPr>
        <w:t xml:space="preserve">with this president on immigration will be with that same goal in mind, </w:t>
      </w:r>
      <w:r w:rsidRPr="00E11FD9">
        <w:rPr>
          <w:sz w:val="16"/>
        </w:rPr>
        <w:t xml:space="preserve">which is to destroy the Republican </w:t>
      </w:r>
      <w:proofErr w:type="gramStart"/>
      <w:r w:rsidRPr="00E11FD9">
        <w:rPr>
          <w:sz w:val="16"/>
        </w:rPr>
        <w:t>party</w:t>
      </w:r>
      <w:proofErr w:type="gramEnd"/>
      <w:r w:rsidRPr="00E11FD9">
        <w:rPr>
          <w:sz w:val="16"/>
        </w:rPr>
        <w:t>, and not to get good policies,” Labrador said last week during a meeting with conservative lawmakers hosted by the Heritage Foundation.</w:t>
      </w:r>
    </w:p>
    <w:p w:rsidR="00DC3CE0" w:rsidRPr="00E11FD9" w:rsidRDefault="00DC3CE0" w:rsidP="00DC3CE0">
      <w:pPr>
        <w:rPr>
          <w:sz w:val="16"/>
        </w:rPr>
      </w:pPr>
      <w:r w:rsidRPr="00E11FD9">
        <w:rPr>
          <w:sz w:val="16"/>
        </w:rPr>
        <w:t>One thing is certain: John Boehner’s job won’t be getting any easier anytime soon.</w:t>
      </w:r>
    </w:p>
    <w:p w:rsidR="00DC3CE0" w:rsidRDefault="00DC3CE0" w:rsidP="00DC3CE0"/>
    <w:p w:rsidR="00DC3CE0" w:rsidRDefault="00DC3CE0" w:rsidP="00DC3CE0"/>
    <w:p w:rsidR="00DC3CE0" w:rsidRDefault="00DC3CE0" w:rsidP="00DC3CE0">
      <w:pPr>
        <w:pStyle w:val="Heading4"/>
      </w:pPr>
      <w:r>
        <w:t xml:space="preserve">Winners win on immigration </w:t>
      </w:r>
    </w:p>
    <w:p w:rsidR="00DC3CE0" w:rsidRDefault="00DC3CE0" w:rsidP="00DC3CE0">
      <w:r w:rsidRPr="00DA4D88">
        <w:rPr>
          <w:rStyle w:val="StyleStyleBold12pt"/>
        </w:rPr>
        <w:t>DAILY CALLER 10 – 21</w:t>
      </w:r>
      <w:r>
        <w:t xml:space="preserve"> – 13 US Chamber of Commerce pleads for Obama’s help to pass immigration boost, </w:t>
      </w:r>
      <w:hyperlink r:id="rId23" w:history="1">
        <w:r w:rsidRPr="005F22AA">
          <w:rPr>
            <w:rStyle w:val="Hyperlink"/>
          </w:rPr>
          <w:t>http://dailycaller.com/2013/10/21/u-s-chamber-of-commerce-pleads-for-obamas-help-to-pass-immigration-boost/</w:t>
        </w:r>
      </w:hyperlink>
    </w:p>
    <w:p w:rsidR="00DC3CE0" w:rsidRDefault="00DC3CE0" w:rsidP="00DC3CE0"/>
    <w:p w:rsidR="00DC3CE0" w:rsidRPr="00DA4D88" w:rsidRDefault="00DC3CE0" w:rsidP="00DC3CE0">
      <w:pPr>
        <w:rPr>
          <w:sz w:val="16"/>
        </w:rPr>
      </w:pPr>
      <w:r w:rsidRPr="00CA0811">
        <w:rPr>
          <w:rStyle w:val="Emphasis"/>
          <w:highlight w:val="green"/>
        </w:rPr>
        <w:t>Obama could build trust “by getting involved</w:t>
      </w:r>
      <w:r w:rsidRPr="00CA0811">
        <w:rPr>
          <w:rStyle w:val="StyleBoldUnderline"/>
          <w:highlight w:val="green"/>
        </w:rPr>
        <w:t xml:space="preserve"> and</w:t>
      </w:r>
      <w:r w:rsidRPr="00DA4D88">
        <w:rPr>
          <w:rStyle w:val="StyleBoldUnderline"/>
        </w:rPr>
        <w:t xml:space="preserve"> helping us </w:t>
      </w:r>
      <w:r w:rsidRPr="00CA0811">
        <w:rPr>
          <w:rStyle w:val="StyleBoldUnderline"/>
          <w:highlight w:val="green"/>
        </w:rPr>
        <w:t xml:space="preserve">come to a </w:t>
      </w:r>
      <w:r w:rsidRPr="00B51DF1">
        <w:rPr>
          <w:rStyle w:val="StyleBoldUnderline"/>
        </w:rPr>
        <w:t>satisfactory and progressive</w:t>
      </w:r>
      <w:r w:rsidRPr="00DA4D88">
        <w:rPr>
          <w:rStyle w:val="StyleBoldUnderline"/>
        </w:rPr>
        <w:t xml:space="preserve"> </w:t>
      </w:r>
      <w:r w:rsidRPr="00DA4D88">
        <w:rPr>
          <w:sz w:val="16"/>
        </w:rPr>
        <w:t xml:space="preserve">— meaning moving forward — </w:t>
      </w:r>
      <w:r w:rsidRPr="00CA0811">
        <w:rPr>
          <w:rStyle w:val="Emphasis"/>
          <w:highlight w:val="green"/>
        </w:rPr>
        <w:t>set of solutions</w:t>
      </w:r>
      <w:r w:rsidRPr="00DA4D88">
        <w:rPr>
          <w:rStyle w:val="StyleBoldUnderline"/>
        </w:rPr>
        <w:t xml:space="preserve"> </w:t>
      </w:r>
      <w:r w:rsidRPr="00DA4D88">
        <w:rPr>
          <w:sz w:val="16"/>
        </w:rPr>
        <w:t>on tax and spending, and on entitlements,” Donohue said.</w:t>
      </w:r>
    </w:p>
    <w:p w:rsidR="00DC3CE0" w:rsidRPr="00DA4D88" w:rsidRDefault="00DC3CE0" w:rsidP="00DC3CE0">
      <w:pPr>
        <w:rPr>
          <w:sz w:val="16"/>
        </w:rPr>
      </w:pPr>
      <w:r w:rsidRPr="00DA4D88">
        <w:rPr>
          <w:rStyle w:val="Emphasis"/>
        </w:rPr>
        <w:t>“</w:t>
      </w:r>
      <w:r w:rsidRPr="00CA0811">
        <w:rPr>
          <w:rStyle w:val="Emphasis"/>
          <w:highlight w:val="green"/>
        </w:rPr>
        <w:t>He will not get there if he doesn’t</w:t>
      </w:r>
      <w:r w:rsidRPr="00DA4D88">
        <w:rPr>
          <w:rStyle w:val="Emphasis"/>
        </w:rPr>
        <w:t xml:space="preserve"> do what he says he’ll do — </w:t>
      </w:r>
      <w:r w:rsidRPr="00CA0811">
        <w:rPr>
          <w:rStyle w:val="Emphasis"/>
          <w:highlight w:val="green"/>
        </w:rPr>
        <w:t>get involved and negotiate</w:t>
      </w:r>
      <w:r w:rsidRPr="00DA4D88">
        <w:rPr>
          <w:rStyle w:val="Emphasis"/>
        </w:rPr>
        <w:t xml:space="preserve">,” </w:t>
      </w:r>
      <w:r w:rsidRPr="00DA4D88">
        <w:rPr>
          <w:sz w:val="16"/>
        </w:rPr>
        <w:t>Donohue said.</w:t>
      </w:r>
    </w:p>
    <w:p w:rsidR="00DC3CE0" w:rsidRPr="00DA4D88" w:rsidRDefault="00DC3CE0" w:rsidP="00DC3CE0">
      <w:pPr>
        <w:rPr>
          <w:sz w:val="16"/>
        </w:rPr>
      </w:pPr>
      <w:r w:rsidRPr="00DA4D88">
        <w:rPr>
          <w:sz w:val="16"/>
        </w:rPr>
        <w:t>However, White House press secretary jay Carney strongly hinted last week that the president would not play a leadership role in the budget talks. (Related: Obama WALKS AWAY from new budget talks, setting stage for next shutdown showdown)</w:t>
      </w:r>
    </w:p>
    <w:p w:rsidR="00DC3CE0" w:rsidRPr="00DA4D88" w:rsidRDefault="00DC3CE0" w:rsidP="00DC3CE0">
      <w:pPr>
        <w:rPr>
          <w:sz w:val="16"/>
        </w:rPr>
      </w:pPr>
      <w:r w:rsidRPr="00DA4D88">
        <w:rPr>
          <w:sz w:val="16"/>
        </w:rPr>
        <w:t>“The president will be as involved as he and members of the Congress believe to be useful,” he said.</w:t>
      </w:r>
    </w:p>
    <w:p w:rsidR="00DC3CE0" w:rsidRPr="00DA4D88" w:rsidRDefault="00DC3CE0" w:rsidP="00DC3CE0">
      <w:pPr>
        <w:rPr>
          <w:sz w:val="16"/>
        </w:rPr>
      </w:pPr>
      <w:r w:rsidRPr="00DA4D88">
        <w:rPr>
          <w:sz w:val="16"/>
        </w:rPr>
        <w:t>“Our view is that [in 2013] the House passed a budget, the Senate passed a budget; that’s how the process is supposed to work,” Carney said. “The president has already demonstrated a level of seriousness through the budget he put forward.”</w:t>
      </w:r>
    </w:p>
    <w:p w:rsidR="00DC3CE0" w:rsidRPr="00DA4D88" w:rsidRDefault="00DC3CE0" w:rsidP="00DC3CE0">
      <w:pPr>
        <w:rPr>
          <w:sz w:val="16"/>
        </w:rPr>
      </w:pPr>
      <w:r w:rsidRPr="00DA4D88">
        <w:rPr>
          <w:sz w:val="16"/>
        </w:rPr>
        <w:t>“Flacks do [say] that, don’t they?” Donohue responded when The Daily Caller cited Carney’s comments.</w:t>
      </w:r>
    </w:p>
    <w:p w:rsidR="00DC3CE0" w:rsidRPr="00DA4D88" w:rsidRDefault="00DC3CE0" w:rsidP="00DC3CE0">
      <w:pPr>
        <w:rPr>
          <w:sz w:val="16"/>
        </w:rPr>
      </w:pPr>
      <w:r w:rsidRPr="00DA4D88">
        <w:rPr>
          <w:sz w:val="16"/>
        </w:rPr>
        <w:t>“</w:t>
      </w:r>
      <w:r w:rsidRPr="00DA4D88">
        <w:rPr>
          <w:rStyle w:val="Emphasis"/>
        </w:rPr>
        <w:t xml:space="preserve">History is very clear, </w:t>
      </w:r>
      <w:r w:rsidRPr="00CA0811">
        <w:rPr>
          <w:rStyle w:val="Emphasis"/>
          <w:highlight w:val="green"/>
        </w:rPr>
        <w:t>the most successful administrations… are those that get intimately involved in leading</w:t>
      </w:r>
      <w:r w:rsidRPr="00DA4D88">
        <w:rPr>
          <w:rStyle w:val="Emphasis"/>
        </w:rPr>
        <w:t xml:space="preserve"> </w:t>
      </w:r>
      <w:r w:rsidRPr="00CA0811">
        <w:rPr>
          <w:rStyle w:val="StyleBoldUnderline"/>
          <w:highlight w:val="green"/>
        </w:rPr>
        <w:t>and working with the other leaders in town</w:t>
      </w:r>
      <w:r w:rsidRPr="00DA4D88">
        <w:rPr>
          <w:sz w:val="16"/>
        </w:rPr>
        <w:t>,” he said.</w:t>
      </w:r>
    </w:p>
    <w:p w:rsidR="00DC3CE0" w:rsidRPr="00234DE9" w:rsidRDefault="00DC3CE0" w:rsidP="00DC3CE0">
      <w:pPr>
        <w:pStyle w:val="Heading4"/>
      </w:pPr>
      <w:r>
        <w:t>Multiple fights Thump the Link</w:t>
      </w:r>
    </w:p>
    <w:p w:rsidR="00DC3CE0" w:rsidRDefault="00DC3CE0" w:rsidP="00DC3CE0">
      <w:r w:rsidRPr="00971FDE">
        <w:rPr>
          <w:rStyle w:val="StyleStyleBold12pt"/>
        </w:rPr>
        <w:t>WSJ 10 – 17</w:t>
      </w:r>
      <w:r>
        <w:t xml:space="preserve"> – 13 [Obama's Agenda Faces Rocky Road, http://online.wsj.com/news/articles/SB10001424052702303680404579141472200495820]</w:t>
      </w:r>
    </w:p>
    <w:p w:rsidR="00DC3CE0" w:rsidRDefault="00DC3CE0" w:rsidP="00DC3CE0"/>
    <w:p w:rsidR="00DC3CE0" w:rsidRPr="00971FDE" w:rsidRDefault="00DC3CE0" w:rsidP="00DC3CE0">
      <w:pPr>
        <w:rPr>
          <w:sz w:val="16"/>
        </w:rPr>
      </w:pPr>
      <w:r w:rsidRPr="00971FDE">
        <w:rPr>
          <w:rStyle w:val="StyleBoldUnderline"/>
        </w:rPr>
        <w:t>By most measures,</w:t>
      </w:r>
      <w:r w:rsidRPr="00971FDE">
        <w:rPr>
          <w:sz w:val="16"/>
        </w:rPr>
        <w:t xml:space="preserve"> President </w:t>
      </w:r>
      <w:r w:rsidRPr="005C42D3">
        <w:rPr>
          <w:sz w:val="16"/>
        </w:rPr>
        <w:t xml:space="preserve">Barack </w:t>
      </w:r>
      <w:r w:rsidRPr="005C42D3">
        <w:rPr>
          <w:rStyle w:val="StyleBoldUnderline"/>
        </w:rPr>
        <w:t>Obama came out on top in the showdown</w:t>
      </w:r>
      <w:r w:rsidRPr="005C42D3">
        <w:rPr>
          <w:sz w:val="16"/>
        </w:rPr>
        <w:t xml:space="preserve"> with</w:t>
      </w:r>
      <w:r w:rsidRPr="00971FDE">
        <w:rPr>
          <w:sz w:val="16"/>
        </w:rPr>
        <w:t xml:space="preserve"> congressional Republicans. He beat back efforts to dismantle his health-care overhaul and hit upon a strategy that confounded Republicans: refusing to negotiate with lawmakers who wanted to roll back the 2010 law as the price for reopening the government.</w:t>
      </w:r>
    </w:p>
    <w:p w:rsidR="00DC3CE0" w:rsidRPr="00971FDE" w:rsidRDefault="00DC3CE0" w:rsidP="00DC3CE0">
      <w:pPr>
        <w:rPr>
          <w:sz w:val="16"/>
        </w:rPr>
      </w:pPr>
      <w:r w:rsidRPr="00971FDE">
        <w:rPr>
          <w:rStyle w:val="Emphasis"/>
        </w:rPr>
        <w:t>Yet it is far from certain</w:t>
      </w:r>
      <w:r w:rsidRPr="00971FDE">
        <w:rPr>
          <w:sz w:val="16"/>
        </w:rPr>
        <w:t xml:space="preserve"> Mr. </w:t>
      </w:r>
      <w:r w:rsidRPr="00CA0811">
        <w:rPr>
          <w:rStyle w:val="StyleBoldUnderline"/>
          <w:highlight w:val="green"/>
        </w:rPr>
        <w:t>Obama</w:t>
      </w:r>
      <w:r w:rsidRPr="00971FDE">
        <w:rPr>
          <w:rStyle w:val="StyleBoldUnderline"/>
        </w:rPr>
        <w:t xml:space="preserve"> can exploit these</w:t>
      </w:r>
      <w:r w:rsidRPr="00971FDE">
        <w:rPr>
          <w:sz w:val="16"/>
        </w:rPr>
        <w:t xml:space="preserve"> tactical </w:t>
      </w:r>
      <w:r w:rsidRPr="00971FDE">
        <w:rPr>
          <w:rStyle w:val="StyleBoldUnderline"/>
        </w:rPr>
        <w:t>gains</w:t>
      </w:r>
      <w:r w:rsidRPr="00971FDE">
        <w:rPr>
          <w:sz w:val="16"/>
        </w:rPr>
        <w:t xml:space="preserve"> in coming months. In his remarks Thursday from the State Dining Room, </w:t>
      </w:r>
      <w:r w:rsidRPr="00971FDE">
        <w:rPr>
          <w:rStyle w:val="StyleBoldUnderline"/>
        </w:rPr>
        <w:t>he</w:t>
      </w:r>
      <w:r w:rsidRPr="00971FDE">
        <w:rPr>
          <w:sz w:val="16"/>
        </w:rPr>
        <w:t xml:space="preserve"> said he </w:t>
      </w:r>
      <w:r w:rsidRPr="00CA0811">
        <w:rPr>
          <w:rStyle w:val="StyleBoldUnderline"/>
          <w:highlight w:val="green"/>
        </w:rPr>
        <w:t>wanted</w:t>
      </w:r>
      <w:r w:rsidRPr="00971FDE">
        <w:rPr>
          <w:sz w:val="16"/>
        </w:rPr>
        <w:t xml:space="preserve"> to pass an </w:t>
      </w:r>
      <w:r w:rsidRPr="00CA0811">
        <w:rPr>
          <w:rStyle w:val="StyleBoldUnderline"/>
          <w:highlight w:val="green"/>
        </w:rPr>
        <w:t>immigration</w:t>
      </w:r>
      <w:r w:rsidRPr="00971FDE">
        <w:rPr>
          <w:sz w:val="16"/>
        </w:rPr>
        <w:t xml:space="preserve"> overhaul, </w:t>
      </w:r>
      <w:r w:rsidRPr="00CA0811">
        <w:rPr>
          <w:rStyle w:val="StyleBoldUnderline"/>
          <w:highlight w:val="green"/>
        </w:rPr>
        <w:t>a farm bill</w:t>
      </w:r>
      <w:r w:rsidRPr="00CA0811">
        <w:rPr>
          <w:sz w:val="16"/>
          <w:highlight w:val="green"/>
        </w:rPr>
        <w:t xml:space="preserve"> </w:t>
      </w:r>
      <w:r w:rsidRPr="00CA0811">
        <w:rPr>
          <w:rStyle w:val="StyleBoldUnderline"/>
          <w:highlight w:val="green"/>
        </w:rPr>
        <w:t>and</w:t>
      </w:r>
      <w:r w:rsidRPr="00971FDE">
        <w:rPr>
          <w:sz w:val="16"/>
        </w:rPr>
        <w:t xml:space="preserve"> reach </w:t>
      </w:r>
      <w:r w:rsidRPr="00971FDE">
        <w:rPr>
          <w:rStyle w:val="StyleBoldUnderline"/>
        </w:rPr>
        <w:t xml:space="preserve">a </w:t>
      </w:r>
      <w:r w:rsidRPr="00CA0811">
        <w:rPr>
          <w:rStyle w:val="StyleBoldUnderline"/>
          <w:highlight w:val="green"/>
        </w:rPr>
        <w:t>budget</w:t>
      </w:r>
      <w:r w:rsidRPr="00971FDE">
        <w:rPr>
          <w:rStyle w:val="StyleBoldUnderline"/>
        </w:rPr>
        <w:t xml:space="preserve"> agreement</w:t>
      </w:r>
      <w:r w:rsidRPr="00971FDE">
        <w:rPr>
          <w:sz w:val="16"/>
        </w:rPr>
        <w:t xml:space="preserve"> that cuts the deficit and spurs economic growth. Not on the list were the more ambitious plans he laid out in his State of the Union speech in February: raising the minimum wage, expanding access to pre-school education and launching a sweeping program to upgrade the nation's roads and bridges.</w:t>
      </w:r>
    </w:p>
    <w:p w:rsidR="00DC3CE0" w:rsidRPr="00971FDE" w:rsidRDefault="00DC3CE0" w:rsidP="00DC3CE0">
      <w:pPr>
        <w:rPr>
          <w:sz w:val="16"/>
        </w:rPr>
      </w:pPr>
      <w:r w:rsidRPr="00971FDE">
        <w:rPr>
          <w:sz w:val="16"/>
        </w:rPr>
        <w:t xml:space="preserve">Those </w:t>
      </w:r>
      <w:r w:rsidRPr="00971FDE">
        <w:rPr>
          <w:rStyle w:val="StyleBoldUnderline"/>
        </w:rPr>
        <w:t>efforts require bipartisan consensus that may be even more elusive amid the ill will</w:t>
      </w:r>
      <w:r w:rsidRPr="00971FDE">
        <w:rPr>
          <w:sz w:val="16"/>
        </w:rPr>
        <w:t xml:space="preserve"> carried over from the budget fight. </w:t>
      </w:r>
      <w:r w:rsidRPr="00971FDE">
        <w:rPr>
          <w:rStyle w:val="StyleBoldUnderline"/>
        </w:rPr>
        <w:t xml:space="preserve">Even </w:t>
      </w:r>
      <w:r w:rsidRPr="00CA0811">
        <w:rPr>
          <w:rStyle w:val="StyleBoldUnderline"/>
          <w:highlight w:val="green"/>
        </w:rPr>
        <w:t>Republicans</w:t>
      </w:r>
      <w:r w:rsidRPr="00971FDE">
        <w:rPr>
          <w:rStyle w:val="StyleBoldUnderline"/>
        </w:rPr>
        <w:t xml:space="preserve"> who voted with the president </w:t>
      </w:r>
      <w:r w:rsidRPr="00CA0811">
        <w:rPr>
          <w:rStyle w:val="StyleBoldUnderline"/>
          <w:highlight w:val="green"/>
        </w:rPr>
        <w:t>believe</w:t>
      </w:r>
      <w:r w:rsidRPr="00971FDE">
        <w:rPr>
          <w:sz w:val="16"/>
        </w:rPr>
        <w:t xml:space="preserve"> Mr. </w:t>
      </w:r>
      <w:r w:rsidRPr="00971FDE">
        <w:rPr>
          <w:rStyle w:val="StyleBoldUnderline"/>
        </w:rPr>
        <w:t>Ob</w:t>
      </w:r>
      <w:r w:rsidRPr="00CA0811">
        <w:rPr>
          <w:rStyle w:val="StyleBoldUnderline"/>
          <w:highlight w:val="green"/>
        </w:rPr>
        <w:t xml:space="preserve">ama struck a hard-line posture </w:t>
      </w:r>
      <w:r w:rsidRPr="00CA0811">
        <w:rPr>
          <w:rStyle w:val="Emphasis"/>
          <w:highlight w:val="green"/>
        </w:rPr>
        <w:t>that makes future collaboration difficult.</w:t>
      </w:r>
    </w:p>
    <w:p w:rsidR="00DC3CE0" w:rsidRPr="00971FDE" w:rsidRDefault="00DC3CE0" w:rsidP="00DC3CE0">
      <w:pPr>
        <w:rPr>
          <w:sz w:val="16"/>
        </w:rPr>
      </w:pPr>
      <w:r w:rsidRPr="005C42D3">
        <w:rPr>
          <w:sz w:val="16"/>
        </w:rPr>
        <w:t>"</w:t>
      </w:r>
      <w:r w:rsidRPr="005C42D3">
        <w:rPr>
          <w:rStyle w:val="StyleBoldUnderline"/>
        </w:rPr>
        <w:t>A lot of us are resentful</w:t>
      </w:r>
      <w:r w:rsidRPr="005C42D3">
        <w:rPr>
          <w:sz w:val="16"/>
        </w:rPr>
        <w:t xml:space="preserve"> that he didn't negotiate</w:t>
      </w:r>
      <w:r w:rsidRPr="00971FDE">
        <w:rPr>
          <w:sz w:val="16"/>
        </w:rPr>
        <w:t xml:space="preserve"> as hard as we think he could have or should have," </w:t>
      </w:r>
      <w:r w:rsidRPr="00971FDE">
        <w:rPr>
          <w:rStyle w:val="StyleBoldUnderline"/>
        </w:rPr>
        <w:t>said</w:t>
      </w:r>
      <w:r w:rsidRPr="00971FDE">
        <w:rPr>
          <w:sz w:val="16"/>
        </w:rPr>
        <w:t xml:space="preserve"> Sen. John </w:t>
      </w:r>
      <w:r w:rsidRPr="00971FDE">
        <w:rPr>
          <w:rStyle w:val="StyleBoldUnderline"/>
        </w:rPr>
        <w:t>McCain</w:t>
      </w:r>
      <w:r w:rsidRPr="00971FDE">
        <w:rPr>
          <w:sz w:val="16"/>
        </w:rPr>
        <w:t xml:space="preserve"> (R., Ariz.) in an interview. "Let me put it this way: He didn't do himself any good."</w:t>
      </w:r>
    </w:p>
    <w:p w:rsidR="00DC3CE0" w:rsidRPr="00971FDE" w:rsidRDefault="00DC3CE0" w:rsidP="00DC3CE0">
      <w:pPr>
        <w:rPr>
          <w:sz w:val="16"/>
        </w:rPr>
      </w:pPr>
      <w:r w:rsidRPr="00971FDE">
        <w:rPr>
          <w:sz w:val="16"/>
        </w:rPr>
        <w:t>Refusing to negotiate with GOP adversaries proved a winning strategy in this instance, and Republicans who saw Mr. Obama hold firm may have gotten the message that he won't cave when it is time to raise the debt ceiling again in February.</w:t>
      </w:r>
    </w:p>
    <w:p w:rsidR="00DC3CE0" w:rsidRPr="00971FDE" w:rsidRDefault="00DC3CE0" w:rsidP="00DC3CE0">
      <w:pPr>
        <w:rPr>
          <w:sz w:val="16"/>
        </w:rPr>
      </w:pPr>
      <w:r w:rsidRPr="00971FDE">
        <w:rPr>
          <w:sz w:val="16"/>
        </w:rPr>
        <w:t xml:space="preserve">Rep. Peter King (R., N.Y.), who opposed GOP efforts to strip funding from the health law, </w:t>
      </w:r>
      <w:proofErr w:type="gramStart"/>
      <w:r w:rsidRPr="00971FDE">
        <w:rPr>
          <w:sz w:val="16"/>
        </w:rPr>
        <w:t>said</w:t>
      </w:r>
      <w:proofErr w:type="gramEnd"/>
      <w:r w:rsidRPr="00971FDE">
        <w:rPr>
          <w:sz w:val="16"/>
        </w:rPr>
        <w:t xml:space="preserve"> </w:t>
      </w:r>
      <w:proofErr w:type="gramStart"/>
      <w:r w:rsidRPr="00971FDE">
        <w:rPr>
          <w:sz w:val="16"/>
        </w:rPr>
        <w:t>Republicans need</w:t>
      </w:r>
      <w:proofErr w:type="gramEnd"/>
      <w:r w:rsidRPr="00971FDE">
        <w:rPr>
          <w:sz w:val="16"/>
        </w:rPr>
        <w:t xml:space="preserve"> to reduce their expectations of what can be achieved in a time of divided government. Shutting down the government and other "D-Day-type victories" shouldn't be the goal so much as revising the nation's tax code and reducing the debt, Mr. King said.</w:t>
      </w:r>
    </w:p>
    <w:p w:rsidR="00DC3CE0" w:rsidRPr="00971FDE" w:rsidRDefault="00DC3CE0" w:rsidP="00DC3CE0">
      <w:pPr>
        <w:rPr>
          <w:sz w:val="16"/>
        </w:rPr>
      </w:pPr>
      <w:r w:rsidRPr="00971FDE">
        <w:rPr>
          <w:sz w:val="16"/>
        </w:rPr>
        <w:t>Some Democrats, meanwhile, believe Mr. Obama must be a more active player in looming fights. Sen. Dianne Feinstein (D., Calif.) said in an interview Mr. Obama "stepped back" in part because he felt "burned" by the grinding budget fights that have played out over the past three years.</w:t>
      </w:r>
    </w:p>
    <w:p w:rsidR="00DC3CE0" w:rsidRPr="00971FDE" w:rsidRDefault="00DC3CE0" w:rsidP="00DC3CE0">
      <w:pPr>
        <w:rPr>
          <w:sz w:val="16"/>
        </w:rPr>
      </w:pPr>
      <w:r w:rsidRPr="00971FDE">
        <w:rPr>
          <w:sz w:val="16"/>
        </w:rPr>
        <w:t>"I hope that changes, because you do need presidential leadership on these" issues, she said. In "three or four months, we could be back in the same place, and we can't let ourselves be back in the same place," she said.</w:t>
      </w:r>
    </w:p>
    <w:p w:rsidR="00DC3CE0" w:rsidRPr="00971FDE" w:rsidRDefault="00DC3CE0" w:rsidP="00DC3CE0">
      <w:pPr>
        <w:rPr>
          <w:sz w:val="16"/>
        </w:rPr>
      </w:pPr>
      <w:r w:rsidRPr="00971FDE">
        <w:rPr>
          <w:sz w:val="16"/>
        </w:rPr>
        <w:t xml:space="preserve">Mr. Obama suggested Thursday he was willing to negotiate on a range of issues, consistent with his message during the budget fight that he was prepared to bargain with lawmakers once the government was reopened and the debt ceiling </w:t>
      </w:r>
      <w:proofErr w:type="gramStart"/>
      <w:r w:rsidRPr="00971FDE">
        <w:rPr>
          <w:sz w:val="16"/>
        </w:rPr>
        <w:t>raised</w:t>
      </w:r>
      <w:proofErr w:type="gramEnd"/>
      <w:r w:rsidRPr="00971FDE">
        <w:rPr>
          <w:sz w:val="16"/>
        </w:rPr>
        <w:t>.</w:t>
      </w:r>
    </w:p>
    <w:p w:rsidR="00DC3CE0" w:rsidRPr="00971FDE" w:rsidRDefault="00DC3CE0" w:rsidP="00DC3CE0">
      <w:pPr>
        <w:rPr>
          <w:sz w:val="16"/>
        </w:rPr>
      </w:pPr>
      <w:r w:rsidRPr="00971FDE">
        <w:rPr>
          <w:sz w:val="16"/>
        </w:rPr>
        <w:t>Mr. Obama may find some consolation in the House vote Wednesday. In the end, 87 House Republicans voted the president's way on the debt bill. More than 17% of them hailed from districts Mr. Obama carried in 2012, suggesting a potential way forward for a president eager to assemble a centrist coalition.</w:t>
      </w:r>
    </w:p>
    <w:p w:rsidR="00DC3CE0" w:rsidRPr="00971FDE" w:rsidRDefault="00DC3CE0" w:rsidP="00DC3CE0">
      <w:pPr>
        <w:rPr>
          <w:sz w:val="16"/>
        </w:rPr>
      </w:pPr>
      <w:r w:rsidRPr="00971FDE">
        <w:rPr>
          <w:sz w:val="16"/>
        </w:rPr>
        <w:t xml:space="preserve">Yet </w:t>
      </w:r>
      <w:r w:rsidRPr="00CA0811">
        <w:rPr>
          <w:rStyle w:val="StyleBoldUnderline"/>
          <w:highlight w:val="green"/>
        </w:rPr>
        <w:t>as much as he wants to shift the focus to immigration</w:t>
      </w:r>
      <w:r w:rsidRPr="00971FDE">
        <w:rPr>
          <w:sz w:val="16"/>
        </w:rPr>
        <w:t xml:space="preserve"> and the farm bill, Mr. </w:t>
      </w:r>
      <w:r w:rsidRPr="00CA0811">
        <w:rPr>
          <w:rStyle w:val="Emphasis"/>
          <w:highlight w:val="green"/>
        </w:rPr>
        <w:t>Obama will have trouble pulling it off.</w:t>
      </w:r>
      <w:r w:rsidRPr="00971FDE">
        <w:rPr>
          <w:rStyle w:val="Emphasis"/>
        </w:rPr>
        <w:t xml:space="preserve"> </w:t>
      </w:r>
      <w:r w:rsidRPr="005C42D3">
        <w:rPr>
          <w:rStyle w:val="StyleBoldUnderline"/>
        </w:rPr>
        <w:t xml:space="preserve">His administration is under pressure to fix </w:t>
      </w:r>
      <w:r w:rsidRPr="005C42D3">
        <w:rPr>
          <w:sz w:val="16"/>
        </w:rPr>
        <w:t xml:space="preserve">the operational problems that have bedeviled the new </w:t>
      </w:r>
      <w:r w:rsidRPr="00CA0811">
        <w:rPr>
          <w:rStyle w:val="StyleBoldUnderline"/>
          <w:highlight w:val="green"/>
        </w:rPr>
        <w:t>health-care</w:t>
      </w:r>
      <w:r w:rsidRPr="005C42D3">
        <w:rPr>
          <w:sz w:val="16"/>
        </w:rPr>
        <w:t xml:space="preserve"> exchanges.</w:t>
      </w:r>
    </w:p>
    <w:p w:rsidR="00DC3CE0" w:rsidRPr="00971FDE" w:rsidRDefault="00DC3CE0" w:rsidP="00DC3CE0">
      <w:pPr>
        <w:rPr>
          <w:sz w:val="16"/>
        </w:rPr>
      </w:pPr>
      <w:r w:rsidRPr="00971FDE">
        <w:rPr>
          <w:rStyle w:val="StyleBoldUnderline"/>
        </w:rPr>
        <w:t xml:space="preserve">The next set of </w:t>
      </w:r>
      <w:r w:rsidRPr="00CA0811">
        <w:rPr>
          <w:rStyle w:val="StyleBoldUnderline"/>
          <w:highlight w:val="green"/>
        </w:rPr>
        <w:t>fiscal deadlines, and</w:t>
      </w:r>
      <w:r w:rsidRPr="00971FDE">
        <w:rPr>
          <w:sz w:val="16"/>
        </w:rPr>
        <w:t xml:space="preserve"> worries about the next round of the across-the-board </w:t>
      </w:r>
      <w:r w:rsidRPr="00CA0811">
        <w:rPr>
          <w:rStyle w:val="StyleBoldUnderline"/>
          <w:highlight w:val="green"/>
        </w:rPr>
        <w:t>spending cuts</w:t>
      </w:r>
      <w:r w:rsidRPr="00971FDE">
        <w:rPr>
          <w:rStyle w:val="StyleBoldUnderline"/>
        </w:rPr>
        <w:t xml:space="preserve">, </w:t>
      </w:r>
      <w:r w:rsidRPr="00971FDE">
        <w:rPr>
          <w:sz w:val="16"/>
        </w:rPr>
        <w:t xml:space="preserve">scheduled to take effect in mid-January, </w:t>
      </w:r>
      <w:r w:rsidRPr="00CA0811">
        <w:rPr>
          <w:rStyle w:val="StyleBoldUnderline"/>
          <w:highlight w:val="green"/>
        </w:rPr>
        <w:t>are likely to overshadow other efforts</w:t>
      </w:r>
      <w:r w:rsidRPr="00971FDE">
        <w:rPr>
          <w:sz w:val="16"/>
        </w:rPr>
        <w:t xml:space="preserve">. </w:t>
      </w:r>
      <w:r w:rsidRPr="00971FDE">
        <w:rPr>
          <w:rStyle w:val="StyleBoldUnderline"/>
        </w:rPr>
        <w:t>That leaves</w:t>
      </w:r>
      <w:r w:rsidRPr="00971FDE">
        <w:rPr>
          <w:sz w:val="16"/>
        </w:rPr>
        <w:t xml:space="preserve"> lawmakers with only </w:t>
      </w:r>
      <w:r w:rsidRPr="00971FDE">
        <w:rPr>
          <w:rStyle w:val="StyleBoldUnderline"/>
        </w:rPr>
        <w:t>a narrow window</w:t>
      </w:r>
      <w:r w:rsidRPr="00971FDE">
        <w:rPr>
          <w:sz w:val="16"/>
        </w:rPr>
        <w:t xml:space="preserve"> of time to tackle any remotely complex legislation before the 2014 midterm dynamics overtake Washington.</w:t>
      </w:r>
    </w:p>
    <w:p w:rsidR="00DC3CE0" w:rsidRPr="00971FDE" w:rsidRDefault="00DC3CE0" w:rsidP="00DC3CE0">
      <w:pPr>
        <w:rPr>
          <w:sz w:val="16"/>
        </w:rPr>
      </w:pPr>
      <w:r w:rsidRPr="00971FDE">
        <w:rPr>
          <w:sz w:val="16"/>
        </w:rPr>
        <w:t>Messy internal GOP politics over the farm bill could also complicate lawmakers' efforts to reconcile the different measures passed by the House and Senate.</w:t>
      </w:r>
    </w:p>
    <w:p w:rsidR="00DC3CE0" w:rsidRPr="00971FDE" w:rsidRDefault="00DC3CE0" w:rsidP="00DC3CE0">
      <w:pPr>
        <w:rPr>
          <w:sz w:val="16"/>
        </w:rPr>
      </w:pPr>
      <w:r w:rsidRPr="00971FDE">
        <w:rPr>
          <w:sz w:val="16"/>
        </w:rPr>
        <w:t>As for immigration, House Republicans have said they plan to consider piecemeal immigration bills, but so far not one has reached the House floor.</w:t>
      </w:r>
    </w:p>
    <w:p w:rsidR="00DC3CE0" w:rsidRPr="00971FDE" w:rsidRDefault="00DC3CE0" w:rsidP="00DC3CE0">
      <w:pPr>
        <w:rPr>
          <w:sz w:val="16"/>
        </w:rPr>
      </w:pPr>
      <w:r w:rsidRPr="00971FDE">
        <w:rPr>
          <w:sz w:val="16"/>
        </w:rPr>
        <w:t>Rep. Raul Labrador (R., Idaho), a conservative who has urged Republicans to tackle immigration changes, said Wednesday the budget fight would make it harder for GOP leaders to negotiate with the president on immigration.</w:t>
      </w:r>
    </w:p>
    <w:p w:rsidR="00DC3CE0" w:rsidRDefault="00DC3CE0" w:rsidP="00DC3CE0"/>
    <w:p w:rsidR="00DC3CE0" w:rsidRDefault="00DC3CE0" w:rsidP="00DC3CE0">
      <w:pPr>
        <w:pStyle w:val="Heading4"/>
      </w:pPr>
      <w:r>
        <w:t>PC not key</w:t>
      </w:r>
    </w:p>
    <w:p w:rsidR="00DC3CE0" w:rsidRDefault="00DC3CE0" w:rsidP="00DC3CE0">
      <w:r w:rsidRPr="00406C8C">
        <w:rPr>
          <w:rStyle w:val="StyleStyleBold12pt"/>
        </w:rPr>
        <w:t>THE HILL 10 – 18</w:t>
      </w:r>
      <w:r>
        <w:t xml:space="preserve"> – 13 Obama’s hollow debt victory, </w:t>
      </w:r>
      <w:hyperlink r:id="rId24" w:history="1">
        <w:r w:rsidRPr="005F22AA">
          <w:rPr>
            <w:rStyle w:val="Hyperlink"/>
          </w:rPr>
          <w:t>http://thehill.com/homenews/administration/329219-obamas-hollow-debt-victory</w:t>
        </w:r>
      </w:hyperlink>
    </w:p>
    <w:p w:rsidR="00DC3CE0" w:rsidRDefault="00DC3CE0" w:rsidP="00DC3CE0"/>
    <w:p w:rsidR="00DC3CE0" w:rsidRPr="00406C8C" w:rsidRDefault="00DC3CE0" w:rsidP="00DC3CE0">
      <w:pPr>
        <w:rPr>
          <w:rStyle w:val="StyleBoldUnderline"/>
        </w:rPr>
      </w:pPr>
      <w:r w:rsidRPr="00406C8C">
        <w:rPr>
          <w:sz w:val="16"/>
        </w:rPr>
        <w:t xml:space="preserve">Republican strategist Ron </w:t>
      </w:r>
      <w:r w:rsidRPr="009108CE">
        <w:rPr>
          <w:rStyle w:val="StyleBoldUnderline"/>
        </w:rPr>
        <w:t>Bonjean</w:t>
      </w:r>
      <w:r w:rsidRPr="00406C8C">
        <w:rPr>
          <w:sz w:val="16"/>
        </w:rPr>
        <w:t xml:space="preserve"> said he </w:t>
      </w:r>
      <w:r w:rsidRPr="00406C8C">
        <w:rPr>
          <w:rStyle w:val="StyleBoldUnderline"/>
        </w:rPr>
        <w:t xml:space="preserve">didn’t expect </w:t>
      </w:r>
      <w:r w:rsidRPr="00CA0811">
        <w:rPr>
          <w:rStyle w:val="StyleBoldUnderline"/>
          <w:highlight w:val="green"/>
        </w:rPr>
        <w:t>relations between Obama and Republicans to improve.</w:t>
      </w:r>
    </w:p>
    <w:p w:rsidR="00DC3CE0" w:rsidRPr="00406C8C" w:rsidRDefault="00DC3CE0" w:rsidP="00DC3CE0">
      <w:pPr>
        <w:rPr>
          <w:sz w:val="16"/>
        </w:rPr>
      </w:pPr>
      <w:r w:rsidRPr="00406C8C">
        <w:rPr>
          <w:sz w:val="16"/>
        </w:rPr>
        <w:t>“</w:t>
      </w:r>
      <w:r w:rsidRPr="00CA0811">
        <w:rPr>
          <w:rStyle w:val="StyleBoldUnderline"/>
          <w:highlight w:val="green"/>
        </w:rPr>
        <w:t>No one has</w:t>
      </w:r>
      <w:r w:rsidRPr="00406C8C">
        <w:rPr>
          <w:rStyle w:val="StyleBoldUnderline"/>
        </w:rPr>
        <w:t xml:space="preserve"> political </w:t>
      </w:r>
      <w:r w:rsidRPr="00CA0811">
        <w:rPr>
          <w:rStyle w:val="StyleBoldUnderline"/>
          <w:highlight w:val="green"/>
        </w:rPr>
        <w:t>capital</w:t>
      </w:r>
      <w:r w:rsidRPr="00406C8C">
        <w:rPr>
          <w:rStyle w:val="StyleBoldUnderline"/>
        </w:rPr>
        <w:t xml:space="preserve"> at this point </w:t>
      </w:r>
      <w:r w:rsidRPr="00CA0811">
        <w:rPr>
          <w:rStyle w:val="StyleBoldUnderline"/>
          <w:highlight w:val="green"/>
        </w:rPr>
        <w:t>to</w:t>
      </w:r>
      <w:r w:rsidRPr="00406C8C">
        <w:rPr>
          <w:rStyle w:val="StyleBoldUnderline"/>
        </w:rPr>
        <w:t xml:space="preserve"> really </w:t>
      </w:r>
      <w:r w:rsidRPr="00CA0811">
        <w:rPr>
          <w:rStyle w:val="StyleBoldUnderline"/>
          <w:highlight w:val="green"/>
        </w:rPr>
        <w:t>accomplish major legislative initiative</w:t>
      </w:r>
      <w:r w:rsidRPr="00406C8C">
        <w:rPr>
          <w:rStyle w:val="StyleBoldUnderline"/>
        </w:rPr>
        <w:t>s by the end of this year,” Bonjean said</w:t>
      </w:r>
      <w:r w:rsidRPr="00406C8C">
        <w:rPr>
          <w:sz w:val="16"/>
        </w:rPr>
        <w:t>. “</w:t>
      </w:r>
      <w:r w:rsidRPr="00CA0811">
        <w:rPr>
          <w:rStyle w:val="StyleBoldUnderline"/>
          <w:highlight w:val="green"/>
        </w:rPr>
        <w:t>It’s</w:t>
      </w:r>
      <w:r w:rsidRPr="00406C8C">
        <w:rPr>
          <w:rStyle w:val="StyleBoldUnderline"/>
        </w:rPr>
        <w:t xml:space="preserve"> highly </w:t>
      </w:r>
      <w:r w:rsidRPr="00CA0811">
        <w:rPr>
          <w:rStyle w:val="StyleBoldUnderline"/>
          <w:highlight w:val="green"/>
        </w:rPr>
        <w:t>unlikely that any</w:t>
      </w:r>
      <w:r w:rsidRPr="00406C8C">
        <w:rPr>
          <w:sz w:val="16"/>
        </w:rPr>
        <w:t xml:space="preserve"> comprehensive </w:t>
      </w:r>
      <w:r w:rsidRPr="00CA0811">
        <w:rPr>
          <w:rStyle w:val="StyleBoldUnderline"/>
          <w:highlight w:val="green"/>
        </w:rPr>
        <w:t>immigration</w:t>
      </w:r>
      <w:r w:rsidRPr="00406C8C">
        <w:rPr>
          <w:rStyle w:val="StyleBoldUnderline"/>
        </w:rPr>
        <w:t xml:space="preserve"> reform </w:t>
      </w:r>
      <w:r w:rsidRPr="00CA0811">
        <w:rPr>
          <w:rStyle w:val="StyleBoldUnderline"/>
          <w:highlight w:val="green"/>
        </w:rPr>
        <w:t>bill</w:t>
      </w:r>
      <w:r w:rsidRPr="00406C8C">
        <w:rPr>
          <w:rStyle w:val="StyleBoldUnderline"/>
        </w:rPr>
        <w:t xml:space="preserve"> </w:t>
      </w:r>
      <w:r w:rsidRPr="00CA0811">
        <w:rPr>
          <w:rStyle w:val="StyleBoldUnderline"/>
          <w:highlight w:val="green"/>
        </w:rPr>
        <w:t>would be able to move through the House after</w:t>
      </w:r>
      <w:r w:rsidRPr="00406C8C">
        <w:rPr>
          <w:sz w:val="16"/>
        </w:rPr>
        <w:t xml:space="preserve"> such a bruising fight over the shutdown and </w:t>
      </w:r>
      <w:r w:rsidRPr="00406C8C">
        <w:rPr>
          <w:rStyle w:val="StyleBoldUnderline"/>
        </w:rPr>
        <w:t xml:space="preserve">the </w:t>
      </w:r>
      <w:r w:rsidRPr="00CA0811">
        <w:rPr>
          <w:rStyle w:val="StyleBoldUnderline"/>
          <w:highlight w:val="green"/>
        </w:rPr>
        <w:t>debt</w:t>
      </w:r>
      <w:r w:rsidRPr="00406C8C">
        <w:rPr>
          <w:rStyle w:val="StyleBoldUnderline"/>
        </w:rPr>
        <w:t xml:space="preserve"> ceiling</w:t>
      </w:r>
      <w:r w:rsidRPr="00406C8C">
        <w:rPr>
          <w:sz w:val="16"/>
        </w:rPr>
        <w:t>.”</w:t>
      </w:r>
    </w:p>
    <w:p w:rsidR="00DC3CE0" w:rsidRPr="00406C8C" w:rsidRDefault="00DC3CE0" w:rsidP="00DC3CE0">
      <w:pPr>
        <w:rPr>
          <w:rStyle w:val="StyleBoldUnderline"/>
        </w:rPr>
      </w:pPr>
      <w:r w:rsidRPr="00406C8C">
        <w:rPr>
          <w:sz w:val="16"/>
        </w:rPr>
        <w:t xml:space="preserve">The former senior administration official seemed to </w:t>
      </w:r>
      <w:proofErr w:type="gramStart"/>
      <w:r w:rsidRPr="00406C8C">
        <w:rPr>
          <w:sz w:val="16"/>
        </w:rPr>
        <w:t>agree,</w:t>
      </w:r>
      <w:proofErr w:type="gramEnd"/>
      <w:r w:rsidRPr="00406C8C">
        <w:rPr>
          <w:sz w:val="16"/>
        </w:rPr>
        <w:t xml:space="preserve"> saying </w:t>
      </w:r>
      <w:r w:rsidRPr="00406C8C">
        <w:rPr>
          <w:rStyle w:val="StyleBoldUnderline"/>
        </w:rPr>
        <w:t xml:space="preserve">any hope for cooperation on </w:t>
      </w:r>
      <w:r w:rsidRPr="00406C8C">
        <w:rPr>
          <w:sz w:val="16"/>
        </w:rPr>
        <w:t xml:space="preserve">a comprehensive </w:t>
      </w:r>
      <w:r w:rsidRPr="00406C8C">
        <w:rPr>
          <w:rStyle w:val="StyleBoldUnderline"/>
        </w:rPr>
        <w:t>immigration</w:t>
      </w:r>
      <w:r w:rsidRPr="00406C8C">
        <w:rPr>
          <w:sz w:val="16"/>
        </w:rPr>
        <w:t xml:space="preserve"> bill </w:t>
      </w:r>
      <w:r w:rsidRPr="00406C8C">
        <w:rPr>
          <w:rStyle w:val="StyleBoldUnderline"/>
        </w:rPr>
        <w:t>seems unlikely.</w:t>
      </w:r>
    </w:p>
    <w:p w:rsidR="00DC3CE0" w:rsidRPr="009108CE" w:rsidRDefault="00DC3CE0" w:rsidP="00DC3CE0">
      <w:pPr>
        <w:rPr>
          <w:sz w:val="16"/>
        </w:rPr>
      </w:pPr>
      <w:r w:rsidRPr="00406C8C">
        <w:rPr>
          <w:sz w:val="16"/>
        </w:rPr>
        <w:t>“No way,” the former official said. “</w:t>
      </w:r>
      <w:r w:rsidRPr="00406C8C">
        <w:rPr>
          <w:rStyle w:val="StyleBoldUnderline"/>
        </w:rPr>
        <w:t>I don’t see how it happens</w:t>
      </w:r>
      <w:r w:rsidRPr="00406C8C">
        <w:rPr>
          <w:sz w:val="16"/>
        </w:rPr>
        <w:t>.”</w:t>
      </w:r>
    </w:p>
    <w:p w:rsidR="00DC3CE0" w:rsidRDefault="00DC3CE0" w:rsidP="00DC3CE0">
      <w:pPr>
        <w:pStyle w:val="Heading4"/>
      </w:pPr>
      <w:r>
        <w:t xml:space="preserve">Obama’s capital is not </w:t>
      </w:r>
      <w:proofErr w:type="gramStart"/>
      <w:r>
        <w:t>key</w:t>
      </w:r>
      <w:proofErr w:type="gramEnd"/>
      <w:r>
        <w:t xml:space="preserve"> to immigration --- other factors overwhelm.</w:t>
      </w:r>
    </w:p>
    <w:p w:rsidR="00DC3CE0" w:rsidRDefault="00DC3CE0" w:rsidP="00DC3CE0">
      <w:r w:rsidRPr="00C32C7A">
        <w:rPr>
          <w:b/>
        </w:rPr>
        <w:t>Hirsh</w:t>
      </w:r>
      <w:r>
        <w:t xml:space="preserve">, </w:t>
      </w:r>
      <w:r w:rsidRPr="00C32C7A">
        <w:rPr>
          <w:b/>
        </w:rPr>
        <w:t>2/7</w:t>
      </w:r>
      <w:r>
        <w:t xml:space="preserve">/2013 (Michael – chief correspondent for the National Journal, There’s No Such Thing as Political Capital, National Journal, p. </w:t>
      </w:r>
      <w:hyperlink r:id="rId25" w:history="1">
        <w:r w:rsidRPr="001A7E55">
          <w:rPr>
            <w:rStyle w:val="Hyperlink"/>
          </w:rPr>
          <w:t>http://www.nationaljournal.com/magazine/there-s-no-such-thing-as-political-capital-20130207</w:t>
        </w:r>
      </w:hyperlink>
      <w:r>
        <w:t>)</w:t>
      </w:r>
    </w:p>
    <w:p w:rsidR="00DC3CE0" w:rsidRPr="002C6937" w:rsidRDefault="00DC3CE0" w:rsidP="00DC3CE0">
      <w:pPr>
        <w:rPr>
          <w:sz w:val="16"/>
        </w:rPr>
      </w:pPr>
      <w:r w:rsidRPr="002C6937">
        <w:rPr>
          <w:sz w:val="16"/>
        </w:rPr>
        <w:t xml:space="preserve">Meanwhile, </w:t>
      </w:r>
      <w:r w:rsidRPr="008641AB">
        <w:rPr>
          <w:rStyle w:val="StyleBoldUnderline"/>
        </w:rPr>
        <w:t>the Republican members</w:t>
      </w:r>
      <w:r w:rsidRPr="002C6937">
        <w:rPr>
          <w:rStyle w:val="StyleBoldUnderline"/>
        </w:rPr>
        <w:t xml:space="preserve"> of the</w:t>
      </w:r>
      <w:r w:rsidRPr="002C6937">
        <w:rPr>
          <w:sz w:val="16"/>
        </w:rPr>
        <w:t xml:space="preserve"> Senate’s so-called </w:t>
      </w:r>
      <w:r w:rsidRPr="002C6937">
        <w:rPr>
          <w:rStyle w:val="StyleBoldUnderline"/>
        </w:rPr>
        <w:t>Gang of Eight are pushing hard for</w:t>
      </w:r>
      <w:r w:rsidRPr="002C6937">
        <w:rPr>
          <w:sz w:val="16"/>
        </w:rPr>
        <w:t xml:space="preserve"> a new spirit of compromise on </w:t>
      </w:r>
      <w:r w:rsidRPr="00CA0811">
        <w:rPr>
          <w:rStyle w:val="StyleBoldUnderline"/>
          <w:highlight w:val="green"/>
        </w:rPr>
        <w:t>immigration reform</w:t>
      </w:r>
      <w:r w:rsidRPr="002C6937">
        <w:rPr>
          <w:sz w:val="16"/>
        </w:rPr>
        <w:t xml:space="preserve">, a sharp change after an election year in which the GOP standard-bearer declared he would make life so miserable for the 11 million illegal immigrants in the U.S. that they would “self-deport.” But </w:t>
      </w:r>
      <w:r w:rsidRPr="002C6937">
        <w:rPr>
          <w:rStyle w:val="StyleBoldUnderline"/>
        </w:rPr>
        <w:t xml:space="preserve">this </w:t>
      </w:r>
      <w:r w:rsidRPr="00CA0811">
        <w:rPr>
          <w:rStyle w:val="StyleBoldUnderline"/>
          <w:highlight w:val="green"/>
        </w:rPr>
        <w:t>turnaround</w:t>
      </w:r>
      <w:r w:rsidRPr="002C6937">
        <w:rPr>
          <w:rStyle w:val="StyleBoldUnderline"/>
        </w:rPr>
        <w:t xml:space="preserve"> </w:t>
      </w:r>
      <w:r w:rsidRPr="00CA0811">
        <w:rPr>
          <w:rStyle w:val="StyleBoldUnderline"/>
          <w:highlight w:val="green"/>
        </w:rPr>
        <w:t xml:space="preserve">has </w:t>
      </w:r>
      <w:r w:rsidRPr="00CA0811">
        <w:rPr>
          <w:rStyle w:val="Emphasis"/>
          <w:highlight w:val="green"/>
        </w:rPr>
        <w:t>very little to do with Obama’s personal influence</w:t>
      </w:r>
      <w:r w:rsidRPr="002C6937">
        <w:rPr>
          <w:sz w:val="16"/>
        </w:rPr>
        <w:t xml:space="preserve">—his political mandate, as it were. </w:t>
      </w:r>
      <w:r w:rsidRPr="00CA0811">
        <w:rPr>
          <w:rStyle w:val="StyleBoldUnderline"/>
          <w:highlight w:val="green"/>
        </w:rPr>
        <w:t>It has almost</w:t>
      </w:r>
      <w:r w:rsidRPr="002C6937">
        <w:rPr>
          <w:rStyle w:val="StyleBoldUnderline"/>
        </w:rPr>
        <w:t xml:space="preserve"> </w:t>
      </w:r>
      <w:r w:rsidRPr="00CA0811">
        <w:rPr>
          <w:rStyle w:val="StyleBoldUnderline"/>
          <w:highlight w:val="green"/>
        </w:rPr>
        <w:t>entirely to do with</w:t>
      </w:r>
      <w:r w:rsidRPr="002C6937">
        <w:rPr>
          <w:rStyle w:val="StyleBoldUnderline"/>
        </w:rPr>
        <w:t xml:space="preserve"> just two numbers: 71 and 27</w:t>
      </w:r>
      <w:r w:rsidRPr="002C6937">
        <w:rPr>
          <w:sz w:val="16"/>
        </w:rPr>
        <w:t xml:space="preserve">. That’s 71 percent for Obama, 27 percent for Mitt Romney, </w:t>
      </w:r>
      <w:r w:rsidRPr="00CA0811">
        <w:rPr>
          <w:rStyle w:val="Emphasis"/>
          <w:highlight w:val="green"/>
        </w:rPr>
        <w:t>the breakdown of the Hispanic vote</w:t>
      </w:r>
      <w:r w:rsidRPr="002C6937">
        <w:rPr>
          <w:sz w:val="16"/>
        </w:rPr>
        <w:t xml:space="preserve"> in the 2012 presidential election. Obama drove home his advantage by giving a speech on immigration reform on Jan. 29 at a Hispanic-dominated high school in Nevada, a swing state he won by a surprising 8 percentage points in November. But </w:t>
      </w:r>
      <w:r w:rsidRPr="002C6937">
        <w:rPr>
          <w:rStyle w:val="StyleBoldUnderline"/>
        </w:rPr>
        <w:t xml:space="preserve">the movement on </w:t>
      </w:r>
      <w:r w:rsidRPr="00C67422">
        <w:rPr>
          <w:rStyle w:val="StyleBoldUnderline"/>
        </w:rPr>
        <w:t xml:space="preserve">immigration has mainly come out of the Republican Party’s recent </w:t>
      </w:r>
      <w:r w:rsidRPr="00C67422">
        <w:rPr>
          <w:rStyle w:val="Emphasis"/>
        </w:rPr>
        <w:t>introspection</w:t>
      </w:r>
      <w:r w:rsidRPr="00C67422">
        <w:rPr>
          <w:sz w:val="16"/>
        </w:rPr>
        <w:t xml:space="preserve">, and the realization by its more thoughtful members, such as Sen. Marco Rubio of Florida and Gov. Bobby Jindal of Louisiana, </w:t>
      </w:r>
      <w:r w:rsidRPr="00C67422">
        <w:rPr>
          <w:rStyle w:val="StyleBoldUnderline"/>
        </w:rPr>
        <w:t>that without such a shift the party may be facing demographic death</w:t>
      </w:r>
      <w:r w:rsidRPr="00C67422">
        <w:rPr>
          <w:sz w:val="16"/>
        </w:rPr>
        <w:t xml:space="preserve"> in a country where the 2010 census showed, for the first time, that white births have fallen into the minority. </w:t>
      </w:r>
      <w:r w:rsidRPr="00C67422">
        <w:rPr>
          <w:rStyle w:val="Emphasis"/>
        </w:rPr>
        <w:t>It’s got nothing to do with Obama’s political capital</w:t>
      </w:r>
      <w:r w:rsidRPr="00C67422">
        <w:rPr>
          <w:sz w:val="16"/>
        </w:rPr>
        <w:t xml:space="preserve"> or, indeed, Obama at all. The point is not that “political capital” is a meaningless term. Often it is a synonym for “mandate” or “momentum” in the aftermath of a decisive election—and</w:t>
      </w:r>
      <w:r w:rsidRPr="002C6937">
        <w:rPr>
          <w:sz w:val="16"/>
        </w:rPr>
        <w:t xml:space="preserve">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2C6937">
        <w:rPr>
          <w:rStyle w:val="StyleBoldUnderline"/>
        </w:rPr>
        <w:t>the idea of political capital</w:t>
      </w:r>
      <w:r w:rsidRPr="002C6937">
        <w:rPr>
          <w:sz w:val="16"/>
        </w:rPr>
        <w:t>—or mandates, or momentum—</w:t>
      </w:r>
      <w:r w:rsidRPr="002C6937">
        <w:rPr>
          <w:rStyle w:val="StyleBoldUnderline"/>
        </w:rPr>
        <w:t>is so poorly defined that</w:t>
      </w:r>
      <w:r w:rsidRPr="002C6937">
        <w:rPr>
          <w:sz w:val="16"/>
        </w:rPr>
        <w:t xml:space="preserve"> presidents and </w:t>
      </w:r>
      <w:r w:rsidRPr="00CA0811">
        <w:rPr>
          <w:rStyle w:val="Emphasis"/>
          <w:highlight w:val="green"/>
        </w:rPr>
        <w:t>pundits often get it wrong</w:t>
      </w:r>
      <w:r w:rsidRPr="002C6937">
        <w:rPr>
          <w:rStyle w:val="StyleBoldUnderline"/>
        </w:rPr>
        <w:t>. “</w:t>
      </w:r>
      <w:r w:rsidRPr="00CA0811">
        <w:rPr>
          <w:rStyle w:val="StyleBoldUnderline"/>
          <w:highlight w:val="green"/>
        </w:rPr>
        <w:t>Presidents usually over-estimate it,”</w:t>
      </w:r>
      <w:r w:rsidRPr="002C6937">
        <w:rPr>
          <w:rStyle w:val="StyleBoldUnderline"/>
        </w:rPr>
        <w:t xml:space="preserve"> says</w:t>
      </w:r>
      <w:r w:rsidRPr="002C6937">
        <w:rPr>
          <w:sz w:val="16"/>
        </w:rPr>
        <w:t xml:space="preserve"> George </w:t>
      </w:r>
      <w:r w:rsidRPr="008641AB">
        <w:rPr>
          <w:rStyle w:val="StyleBoldUnderline"/>
        </w:rPr>
        <w:t>Edwards</w:t>
      </w:r>
      <w:r w:rsidRPr="002C6937">
        <w:rPr>
          <w:rStyle w:val="StyleBoldUnderline"/>
        </w:rPr>
        <w:t>, a presidential scholar at Texas A&amp;M University</w:t>
      </w:r>
      <w:r w:rsidRPr="002C6937">
        <w:rPr>
          <w:sz w:val="16"/>
        </w:rPr>
        <w:t xml:space="preserve">. “The best kind of </w:t>
      </w:r>
      <w:r w:rsidRPr="00CA0811">
        <w:rPr>
          <w:rStyle w:val="StyleBoldUnderline"/>
          <w:highlight w:val="green"/>
        </w:rPr>
        <w:t>political capital</w:t>
      </w:r>
      <w:r w:rsidRPr="002C6937">
        <w:rPr>
          <w:sz w:val="16"/>
        </w:rPr>
        <w:t>—some sense of an electoral mandate to do something—</w:t>
      </w:r>
      <w:r w:rsidRPr="00CA0811">
        <w:rPr>
          <w:rStyle w:val="StyleBoldUnderline"/>
          <w:highlight w:val="green"/>
        </w:rPr>
        <w:t xml:space="preserve">is </w:t>
      </w:r>
      <w:r w:rsidRPr="00CA0811">
        <w:rPr>
          <w:rStyle w:val="Emphasis"/>
          <w:highlight w:val="green"/>
        </w:rPr>
        <w:t>very rare</w:t>
      </w:r>
      <w:r w:rsidRPr="00CA0811">
        <w:rPr>
          <w:rStyle w:val="StyleBoldUnderline"/>
          <w:highlight w:val="green"/>
        </w:rPr>
        <w:t xml:space="preserve">. It </w:t>
      </w:r>
      <w:r w:rsidRPr="00CA0811">
        <w:rPr>
          <w:rStyle w:val="Emphasis"/>
          <w:highlight w:val="green"/>
        </w:rPr>
        <w:t>almost never happens</w:t>
      </w:r>
      <w:r w:rsidRPr="002C6937">
        <w:rPr>
          <w:sz w:val="16"/>
        </w:rPr>
        <w:t xml:space="preserve">. </w:t>
      </w:r>
      <w:proofErr w:type="gramStart"/>
      <w:r w:rsidRPr="002C6937">
        <w:rPr>
          <w:sz w:val="16"/>
        </w:rPr>
        <w:t>In 1964, maybe.</w:t>
      </w:r>
      <w:proofErr w:type="gramEnd"/>
      <w:r w:rsidRPr="002C6937">
        <w:rPr>
          <w:sz w:val="16"/>
        </w:rPr>
        <w:t xml:space="preserve"> And to some degree in 1980.” For that reason, </w:t>
      </w:r>
      <w:r w:rsidRPr="002C6937">
        <w:rPr>
          <w:rStyle w:val="StyleBoldUnderline"/>
        </w:rPr>
        <w:t xml:space="preserve">political capital is a concept that </w:t>
      </w:r>
      <w:r w:rsidRPr="00CA0811">
        <w:rPr>
          <w:rStyle w:val="Emphasis"/>
          <w:highlight w:val="green"/>
        </w:rPr>
        <w:t>misleads</w:t>
      </w:r>
      <w:r w:rsidRPr="002C6937">
        <w:rPr>
          <w:rStyle w:val="StyleBoldUnderline"/>
        </w:rPr>
        <w:t xml:space="preserve"> far more than it enlightens. </w:t>
      </w:r>
      <w:r w:rsidRPr="00CA0811">
        <w:rPr>
          <w:rStyle w:val="StyleBoldUnderline"/>
          <w:highlight w:val="green"/>
        </w:rPr>
        <w:t xml:space="preserve">It is </w:t>
      </w:r>
      <w:r w:rsidRPr="00CA0811">
        <w:rPr>
          <w:rStyle w:val="Emphasis"/>
          <w:highlight w:val="green"/>
        </w:rPr>
        <w:t>distortionary</w:t>
      </w:r>
      <w:r w:rsidRPr="002C6937">
        <w:rPr>
          <w:sz w:val="16"/>
        </w:rPr>
        <w:t xml:space="preserve">. It conveys the idea that we know more than we really do about the ever-elusive concept of political power, and it discounts the way unforeseen events can suddenly change everything. Instead, </w:t>
      </w:r>
      <w:r w:rsidRPr="002C6937">
        <w:rPr>
          <w:rStyle w:val="StyleBoldUnderline"/>
        </w:rPr>
        <w:t xml:space="preserve">it suggests, </w:t>
      </w:r>
      <w:r w:rsidRPr="002C6937">
        <w:rPr>
          <w:rStyle w:val="Emphasis"/>
        </w:rPr>
        <w:t>erroneously</w:t>
      </w:r>
      <w:r w:rsidRPr="002C6937">
        <w:rPr>
          <w:rStyle w:val="StyleBoldUnderline"/>
        </w:rPr>
        <w:t>, that a political figure has a concrete amount of political capital to invest</w:t>
      </w:r>
      <w:r w:rsidRPr="002C6937">
        <w:rPr>
          <w:sz w:val="16"/>
        </w:rPr>
        <w:t>, just as someone might have real investment capital—that a particular leader can bank his gains, and the size of his account determines what he can do at any given moment in history.</w:t>
      </w:r>
    </w:p>
    <w:p w:rsidR="00DC3CE0" w:rsidRDefault="00DC3CE0" w:rsidP="00DC3CE0"/>
    <w:p w:rsidR="00DC3CE0" w:rsidRDefault="00DC3CE0" w:rsidP="00DC3CE0">
      <w:pPr>
        <w:pStyle w:val="Heading4"/>
      </w:pPr>
      <w:r>
        <w:t>Obama irrelevant – just Boehner</w:t>
      </w:r>
    </w:p>
    <w:p w:rsidR="00DC3CE0" w:rsidRDefault="00DC3CE0" w:rsidP="00DC3CE0">
      <w:r w:rsidRPr="001A02E7">
        <w:rPr>
          <w:rStyle w:val="StyleStyleBold12pt"/>
        </w:rPr>
        <w:t>FRUCHTNICHT 10 – 20 – 13 Opposing Views Columnist</w:t>
      </w:r>
      <w:r>
        <w:t xml:space="preserve"> [Sarah Rae Fruchtnicht, Rubio: House GOP ‘Deserves’ Not To Negotiate On Immigration After Shutdown, </w:t>
      </w:r>
      <w:hyperlink r:id="rId26" w:history="1">
        <w:r w:rsidRPr="005F22AA">
          <w:rPr>
            <w:rStyle w:val="Hyperlink"/>
          </w:rPr>
          <w:t>http://www.opposingviews.com/i/politics/rubio-house-gop-deserves-not-negotiate-immigration-after-shutdown</w:t>
        </w:r>
      </w:hyperlink>
      <w:r>
        <w:t>]</w:t>
      </w:r>
    </w:p>
    <w:p w:rsidR="00DC3CE0" w:rsidRPr="001A02E7" w:rsidRDefault="00DC3CE0" w:rsidP="00DC3CE0"/>
    <w:p w:rsidR="00DC3CE0" w:rsidRPr="001A02E7" w:rsidRDefault="00DC3CE0" w:rsidP="00DC3CE0">
      <w:pPr>
        <w:rPr>
          <w:sz w:val="16"/>
        </w:rPr>
      </w:pPr>
      <w:r w:rsidRPr="001A02E7">
        <w:rPr>
          <w:rStyle w:val="StyleBoldUnderline"/>
        </w:rPr>
        <w:t xml:space="preserve">Rubio said </w:t>
      </w:r>
      <w:r w:rsidRPr="00CA0811">
        <w:rPr>
          <w:rStyle w:val="StyleBoldUnderline"/>
          <w:highlight w:val="green"/>
        </w:rPr>
        <w:t>the breach of trust that occurred when Obama undermined</w:t>
      </w:r>
      <w:r w:rsidRPr="001A02E7">
        <w:rPr>
          <w:rStyle w:val="StyleBoldUnderline"/>
        </w:rPr>
        <w:t xml:space="preserve"> the efforts against </w:t>
      </w:r>
      <w:r w:rsidRPr="00CA0811">
        <w:rPr>
          <w:rStyle w:val="StyleBoldUnderline"/>
          <w:highlight w:val="green"/>
        </w:rPr>
        <w:t>Obamacare</w:t>
      </w:r>
      <w:r w:rsidRPr="001A02E7">
        <w:rPr>
          <w:rStyle w:val="StyleBoldUnderline"/>
        </w:rPr>
        <w:t xml:space="preserve"> </w:t>
      </w:r>
      <w:r w:rsidRPr="00CA0811">
        <w:rPr>
          <w:rStyle w:val="StyleBoldUnderline"/>
          <w:highlight w:val="green"/>
        </w:rPr>
        <w:t>is</w:t>
      </w:r>
      <w:r w:rsidRPr="001A02E7">
        <w:rPr>
          <w:rStyle w:val="StyleBoldUnderline"/>
        </w:rPr>
        <w:t xml:space="preserve"> reasonably </w:t>
      </w:r>
      <w:r w:rsidRPr="00CA0811">
        <w:rPr>
          <w:rStyle w:val="StyleBoldUnderline"/>
          <w:highlight w:val="green"/>
        </w:rPr>
        <w:t xml:space="preserve">making the GOP in the House </w:t>
      </w:r>
      <w:r w:rsidRPr="00CA0811">
        <w:rPr>
          <w:rStyle w:val="Emphasis"/>
          <w:highlight w:val="green"/>
        </w:rPr>
        <w:t>unwilling to negotiate immigration</w:t>
      </w:r>
      <w:r w:rsidRPr="001A02E7">
        <w:rPr>
          <w:sz w:val="16"/>
        </w:rPr>
        <w:t xml:space="preserve"> reform with the president.</w:t>
      </w:r>
    </w:p>
    <w:p w:rsidR="00DC3CE0" w:rsidRPr="001A02E7" w:rsidRDefault="00DC3CE0" w:rsidP="00DC3CE0">
      <w:pPr>
        <w:rPr>
          <w:sz w:val="16"/>
        </w:rPr>
      </w:pPr>
      <w:r w:rsidRPr="001A02E7">
        <w:rPr>
          <w:sz w:val="16"/>
        </w:rPr>
        <w:t>“You have a government and a White House … and what they say is ‘You’re going to pass an immigration law that has both some legalization aspect and some enforcement,’” Rubio said. “What’s not to say that this White House won’t come back and cancel the enforcement aspects of it?”</w:t>
      </w:r>
    </w:p>
    <w:p w:rsidR="00DC3CE0" w:rsidRPr="001A02E7" w:rsidRDefault="00DC3CE0" w:rsidP="00DC3CE0">
      <w:pPr>
        <w:rPr>
          <w:sz w:val="16"/>
        </w:rPr>
      </w:pPr>
      <w:r w:rsidRPr="001A02E7">
        <w:rPr>
          <w:rStyle w:val="StyleBoldUnderline"/>
        </w:rPr>
        <w:t>Rubio said the</w:t>
      </w:r>
      <w:r w:rsidRPr="001A02E7">
        <w:rPr>
          <w:sz w:val="16"/>
        </w:rPr>
        <w:t xml:space="preserve"> same </w:t>
      </w:r>
      <w:r w:rsidRPr="001A02E7">
        <w:rPr>
          <w:rStyle w:val="StyleBoldUnderline"/>
        </w:rPr>
        <w:t xml:space="preserve">House </w:t>
      </w:r>
      <w:r w:rsidRPr="00CA0811">
        <w:rPr>
          <w:rStyle w:val="StyleBoldUnderline"/>
          <w:highlight w:val="green"/>
        </w:rPr>
        <w:t>Republicans</w:t>
      </w:r>
      <w:r w:rsidRPr="001A02E7">
        <w:rPr>
          <w:sz w:val="16"/>
        </w:rPr>
        <w:t xml:space="preserve"> who used </w:t>
      </w:r>
      <w:r w:rsidRPr="009108CE">
        <w:rPr>
          <w:sz w:val="16"/>
        </w:rPr>
        <w:t xml:space="preserve">brinkmanship </w:t>
      </w:r>
      <w:r w:rsidRPr="009108CE">
        <w:rPr>
          <w:rStyle w:val="StyleBoldUnderline"/>
        </w:rPr>
        <w:t xml:space="preserve">might have the best </w:t>
      </w:r>
      <w:r w:rsidRPr="00CA0811">
        <w:rPr>
          <w:rStyle w:val="StyleBoldUnderline"/>
          <w:highlight w:val="green"/>
        </w:rPr>
        <w:t>strategy</w:t>
      </w:r>
      <w:r w:rsidRPr="009108CE">
        <w:rPr>
          <w:rStyle w:val="StyleBoldUnderline"/>
        </w:rPr>
        <w:t xml:space="preserve"> for immigration</w:t>
      </w:r>
      <w:r w:rsidRPr="009108CE">
        <w:rPr>
          <w:sz w:val="16"/>
        </w:rPr>
        <w:t xml:space="preserve"> reform.</w:t>
      </w:r>
    </w:p>
    <w:p w:rsidR="00DC3CE0" w:rsidRPr="009108CE" w:rsidRDefault="00DC3CE0" w:rsidP="00DC3CE0">
      <w:pPr>
        <w:rPr>
          <w:sz w:val="16"/>
        </w:rPr>
      </w:pPr>
      <w:r w:rsidRPr="001A02E7">
        <w:rPr>
          <w:sz w:val="16"/>
        </w:rPr>
        <w:t>“</w:t>
      </w:r>
      <w:r w:rsidRPr="001A02E7">
        <w:rPr>
          <w:rStyle w:val="StyleBoldUnderline"/>
        </w:rPr>
        <w:t xml:space="preserve">This notion that </w:t>
      </w:r>
      <w:r w:rsidRPr="00CA0811">
        <w:rPr>
          <w:rStyle w:val="Emphasis"/>
          <w:highlight w:val="green"/>
        </w:rPr>
        <w:t>they’re going to get into a room and negotiate</w:t>
      </w:r>
      <w:r w:rsidRPr="001A02E7">
        <w:rPr>
          <w:sz w:val="16"/>
        </w:rPr>
        <w:t xml:space="preserve"> a deal </w:t>
      </w:r>
      <w:r w:rsidRPr="001A02E7">
        <w:rPr>
          <w:rStyle w:val="StyleBoldUnderline"/>
        </w:rPr>
        <w:t>with the president on</w:t>
      </w:r>
      <w:r w:rsidRPr="001A02E7">
        <w:rPr>
          <w:sz w:val="16"/>
        </w:rPr>
        <w:t xml:space="preserve"> </w:t>
      </w:r>
      <w:r w:rsidRPr="00CA0811">
        <w:rPr>
          <w:rStyle w:val="StyleBoldUnderline"/>
          <w:highlight w:val="green"/>
        </w:rPr>
        <w:t>immigration</w:t>
      </w:r>
      <w:r w:rsidRPr="00CA0811">
        <w:rPr>
          <w:sz w:val="16"/>
          <w:highlight w:val="green"/>
        </w:rPr>
        <w:t xml:space="preserve"> </w:t>
      </w:r>
      <w:r w:rsidRPr="00CA0811">
        <w:rPr>
          <w:rStyle w:val="StyleBoldUnderline"/>
          <w:highlight w:val="green"/>
        </w:rPr>
        <w:t>is</w:t>
      </w:r>
      <w:r w:rsidRPr="001A02E7">
        <w:rPr>
          <w:sz w:val="16"/>
        </w:rPr>
        <w:t xml:space="preserve"> much more </w:t>
      </w:r>
      <w:r w:rsidRPr="00CA0811">
        <w:rPr>
          <w:rStyle w:val="StyleBoldUnderline"/>
          <w:highlight w:val="green"/>
        </w:rPr>
        <w:t>difficult</w:t>
      </w:r>
      <w:r w:rsidRPr="001A02E7">
        <w:rPr>
          <w:rStyle w:val="StyleBoldUnderline"/>
        </w:rPr>
        <w:t xml:space="preserve"> for two reasons,”</w:t>
      </w:r>
      <w:r w:rsidRPr="001A02E7">
        <w:rPr>
          <w:sz w:val="16"/>
        </w:rPr>
        <w:t xml:space="preserve"> he explained. “</w:t>
      </w:r>
      <w:r w:rsidRPr="001A02E7">
        <w:rPr>
          <w:rStyle w:val="StyleBoldUnderline"/>
        </w:rPr>
        <w:t>Number one, because the way the president has behaved</w:t>
      </w:r>
      <w:r w:rsidRPr="001A02E7">
        <w:rPr>
          <w:sz w:val="16"/>
        </w:rPr>
        <w:t xml:space="preserve"> towards his opponents </w:t>
      </w:r>
      <w:r w:rsidRPr="001A02E7">
        <w:rPr>
          <w:rStyle w:val="StyleBoldUnderline"/>
        </w:rPr>
        <w:t xml:space="preserve">over the last three weeks </w:t>
      </w:r>
      <w:r w:rsidRPr="001A02E7">
        <w:rPr>
          <w:sz w:val="16"/>
        </w:rPr>
        <w:t xml:space="preserve">as well as the White House and the things that they’ve said and done. </w:t>
      </w:r>
      <w:r w:rsidRPr="001A02E7">
        <w:rPr>
          <w:rStyle w:val="StyleBoldUnderline"/>
        </w:rPr>
        <w:t>And number two, because</w:t>
      </w:r>
      <w:r w:rsidRPr="001A02E7">
        <w:rPr>
          <w:sz w:val="16"/>
        </w:rPr>
        <w:t xml:space="preserve"> what I have outlined to you. </w:t>
      </w:r>
      <w:r w:rsidRPr="009108CE">
        <w:rPr>
          <w:sz w:val="16"/>
        </w:rPr>
        <w:t xml:space="preserve">So, I certainly think that </w:t>
      </w:r>
      <w:r w:rsidRPr="009108CE">
        <w:rPr>
          <w:rStyle w:val="StyleBoldUnderline"/>
        </w:rPr>
        <w:t>immigration reform is a lot harder to achieve today than it was just three weeks ago</w:t>
      </w:r>
      <w:r w:rsidRPr="009108CE">
        <w:rPr>
          <w:sz w:val="16"/>
        </w:rPr>
        <w:t xml:space="preserve"> because of what’s happened here.”</w:t>
      </w:r>
    </w:p>
    <w:p w:rsidR="00DC3CE0" w:rsidRPr="001A02E7" w:rsidRDefault="00DC3CE0" w:rsidP="00DC3CE0">
      <w:pPr>
        <w:rPr>
          <w:sz w:val="16"/>
        </w:rPr>
      </w:pPr>
      <w:r w:rsidRPr="009108CE">
        <w:rPr>
          <w:sz w:val="16"/>
        </w:rPr>
        <w:t>“Again, I think the House deserves the time and space to have its own ideas on how they want to move</w:t>
      </w:r>
      <w:r w:rsidRPr="001A02E7">
        <w:rPr>
          <w:sz w:val="16"/>
        </w:rPr>
        <w:t xml:space="preserve"> forward on this, let’s see what they come up with,” he continued. “It could very well be much better than what than the Senate has done so far.”</w:t>
      </w:r>
    </w:p>
    <w:p w:rsidR="00DC3CE0" w:rsidRPr="009018F4" w:rsidRDefault="00DC3CE0" w:rsidP="00DC3CE0">
      <w:pPr>
        <w:pStyle w:val="Heading4"/>
      </w:pPr>
      <w:r>
        <w:t>---Plan divides the GOP</w:t>
      </w:r>
    </w:p>
    <w:p w:rsidR="00DC3CE0" w:rsidRPr="00565B30" w:rsidRDefault="00DC3CE0" w:rsidP="00DC3CE0">
      <w:r w:rsidRPr="00565B30">
        <w:rPr>
          <w:rStyle w:val="StyleStyleBold12pt"/>
        </w:rPr>
        <w:t>DICKERSON 13 Chief Political Correspondent at the Slate, Political Director of CBS News, Covered Politics for Time Magazine for 12 Years, Previous White House Correspondent</w:t>
      </w:r>
      <w:r w:rsidRPr="00565B30">
        <w:t xml:space="preserve"> [John</w:t>
      </w:r>
      <w:proofErr w:type="gramStart"/>
      <w:r w:rsidRPr="00565B30">
        <w:t>, ,</w:t>
      </w:r>
      <w:proofErr w:type="gramEnd"/>
      <w:r w:rsidRPr="00565B30">
        <w:t xml:space="preserve"> Go for the Throat!, 1/18/13 http://tinyurl.com/b7zvv4d]</w:t>
      </w:r>
    </w:p>
    <w:p w:rsidR="00DC3CE0" w:rsidRDefault="00DC3CE0" w:rsidP="00DC3CE0"/>
    <w:p w:rsidR="00DC3CE0" w:rsidRPr="00565B30" w:rsidRDefault="00DC3CE0" w:rsidP="00DC3CE0">
      <w:pPr>
        <w:rPr>
          <w:sz w:val="16"/>
        </w:rPr>
      </w:pPr>
      <w:r w:rsidRPr="00565B30">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A0811">
        <w:rPr>
          <w:highlight w:val="green"/>
          <w:u w:val="single"/>
        </w:rPr>
        <w:t>Gridlock</w:t>
      </w:r>
      <w:r w:rsidRPr="00176EB9">
        <w:rPr>
          <w:u w:val="single"/>
        </w:rPr>
        <w:t xml:space="preserve"> over the fiscal cliff preceded it and gridlock over the debt limit</w:t>
      </w:r>
      <w:r w:rsidRPr="00565B30">
        <w:rPr>
          <w:sz w:val="16"/>
        </w:rPr>
        <w:t xml:space="preserve">, </w:t>
      </w:r>
      <w:r w:rsidRPr="00176EB9">
        <w:rPr>
          <w:u w:val="single"/>
        </w:rPr>
        <w:t>sequester</w:t>
      </w:r>
      <w:r w:rsidRPr="00565B30">
        <w:rPr>
          <w:sz w:val="16"/>
        </w:rPr>
        <w:t xml:space="preserve">, </w:t>
      </w:r>
      <w:r w:rsidRPr="00176EB9">
        <w:rPr>
          <w:u w:val="single"/>
        </w:rPr>
        <w:t xml:space="preserve">and budget </w:t>
      </w:r>
      <w:r w:rsidRPr="00CA0811">
        <w:rPr>
          <w:highlight w:val="green"/>
          <w:u w:val="single"/>
        </w:rPr>
        <w:t>will follow</w:t>
      </w:r>
      <w:r w:rsidRPr="00565B30">
        <w:rPr>
          <w:sz w:val="16"/>
        </w:rPr>
        <w:t xml:space="preserve">. After the election, </w:t>
      </w:r>
      <w:r w:rsidRPr="00CA0811">
        <w:rPr>
          <w:highlight w:val="green"/>
          <w:u w:val="single"/>
        </w:rPr>
        <w:t>the same people are in power</w:t>
      </w:r>
      <w:r w:rsidRPr="00176EB9">
        <w:rPr>
          <w:u w:val="single"/>
        </w:rPr>
        <w:t xml:space="preserve"> in all the branches of government</w:t>
      </w:r>
      <w:r w:rsidRPr="00565B30">
        <w:rPr>
          <w:sz w:val="16"/>
        </w:rPr>
        <w:t xml:space="preserve"> and </w:t>
      </w:r>
      <w:r w:rsidRPr="00CA0811">
        <w:rPr>
          <w:highlight w:val="green"/>
          <w:u w:val="single"/>
        </w:rPr>
        <w:t>they don't get along</w:t>
      </w:r>
      <w:r w:rsidRPr="00CA0811">
        <w:rPr>
          <w:sz w:val="16"/>
          <w:highlight w:val="green"/>
        </w:rPr>
        <w:t>.</w:t>
      </w:r>
      <w:r w:rsidRPr="00565B30">
        <w:rPr>
          <w:sz w:val="16"/>
        </w:rPr>
        <w:t xml:space="preserve"> </w:t>
      </w:r>
      <w:r w:rsidRPr="00CA0811">
        <w:rPr>
          <w:highlight w:val="green"/>
          <w:u w:val="single"/>
        </w:rPr>
        <w:t>There's no indication</w:t>
      </w:r>
      <w:r w:rsidRPr="00176EB9">
        <w:rPr>
          <w:u w:val="single"/>
        </w:rPr>
        <w:t xml:space="preserve"> that the president's </w:t>
      </w:r>
      <w:r w:rsidRPr="00CA0811">
        <w:rPr>
          <w:highlight w:val="green"/>
          <w:u w:val="single"/>
        </w:rPr>
        <w:t>clashes</w:t>
      </w:r>
      <w:r w:rsidRPr="00176EB9">
        <w:rPr>
          <w:u w:val="single"/>
        </w:rPr>
        <w:t xml:space="preserve"> with</w:t>
      </w:r>
      <w:r w:rsidRPr="00565B30">
        <w:rPr>
          <w:sz w:val="16"/>
        </w:rPr>
        <w:t xml:space="preserve"> House </w:t>
      </w:r>
      <w:r w:rsidRPr="00176EB9">
        <w:rPr>
          <w:u w:val="single"/>
        </w:rPr>
        <w:t xml:space="preserve">Republicans </w:t>
      </w:r>
      <w:r w:rsidRPr="00CA0811">
        <w:rPr>
          <w:highlight w:val="green"/>
          <w:u w:val="single"/>
        </w:rPr>
        <w:t>will end</w:t>
      </w:r>
      <w:r w:rsidRPr="00D61A64">
        <w:rPr>
          <w:u w:val="single"/>
        </w:rPr>
        <w:t xml:space="preserve"> soon</w:t>
      </w:r>
      <w:r w:rsidRPr="00565B30">
        <w:rPr>
          <w:sz w:val="16"/>
        </w:rPr>
        <w:t>.</w:t>
      </w:r>
    </w:p>
    <w:p w:rsidR="00DC3CE0" w:rsidRPr="00565B30" w:rsidRDefault="00DC3CE0" w:rsidP="00DC3CE0">
      <w:pPr>
        <w:rPr>
          <w:sz w:val="16"/>
          <w:szCs w:val="16"/>
        </w:rPr>
      </w:pPr>
      <w:r w:rsidRPr="00565B30">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DC3CE0" w:rsidRPr="00565B30" w:rsidRDefault="00DC3CE0" w:rsidP="00DC3CE0">
      <w:pPr>
        <w:rPr>
          <w:sz w:val="16"/>
        </w:rPr>
      </w:pPr>
      <w:r w:rsidRPr="00565B30">
        <w:rPr>
          <w:sz w:val="16"/>
        </w:rPr>
        <w:t xml:space="preserve">But this might be too much for Obama’s second inaugural address: After the last four years, </w:t>
      </w:r>
      <w:r w:rsidRPr="00176EB9">
        <w:rPr>
          <w:u w:val="single"/>
        </w:rPr>
        <w:t>how do you call</w:t>
      </w:r>
      <w:r w:rsidRPr="00565B30">
        <w:rPr>
          <w:sz w:val="16"/>
        </w:rPr>
        <w:t xml:space="preserve"> the nation and its </w:t>
      </w:r>
      <w:r w:rsidRPr="00176EB9">
        <w:rPr>
          <w:u w:val="single"/>
        </w:rPr>
        <w:t>elected representatives to common action while standing on the steps of a building where collective action goes to die</w:t>
      </w:r>
      <w:r w:rsidRPr="00565B30">
        <w:rPr>
          <w:sz w:val="16"/>
        </w:rPr>
        <w:t xml:space="preserve">? That </w:t>
      </w:r>
      <w:r w:rsidRPr="00CA0811">
        <w:rPr>
          <w:b/>
          <w:highlight w:val="green"/>
          <w:u w:val="single"/>
          <w:bdr w:val="single" w:sz="4" w:space="0" w:color="auto"/>
        </w:rPr>
        <w:t>bipartisan</w:t>
      </w:r>
      <w:r w:rsidRPr="00565B30">
        <w:rPr>
          <w:sz w:val="16"/>
        </w:rPr>
        <w:t xml:space="preserve"> bag of </w:t>
      </w:r>
      <w:r w:rsidRPr="00CA0811">
        <w:rPr>
          <w:highlight w:val="green"/>
          <w:u w:val="single"/>
        </w:rPr>
        <w:t>tricks</w:t>
      </w:r>
      <w:r w:rsidRPr="00D61A64">
        <w:rPr>
          <w:u w:val="single"/>
        </w:rPr>
        <w:t xml:space="preserve"> has been tried and</w:t>
      </w:r>
      <w:r w:rsidRPr="00565B30">
        <w:rPr>
          <w:sz w:val="16"/>
        </w:rPr>
        <w:t xml:space="preserve"> it </w:t>
      </w:r>
      <w:r w:rsidRPr="00CA0811">
        <w:rPr>
          <w:highlight w:val="green"/>
          <w:u w:val="single"/>
        </w:rPr>
        <w:t>didn’t work</w:t>
      </w:r>
      <w:r w:rsidRPr="00565B30">
        <w:rPr>
          <w:sz w:val="16"/>
        </w:rPr>
        <w:t>. People don’t believe it. Congress' approval rating is 14 percent, the lowest in history. In a December Gallup poll, 77 percent of those asked said the way Washington works is doing “serious harm” to the country.</w:t>
      </w:r>
    </w:p>
    <w:p w:rsidR="00DC3CE0" w:rsidRPr="00565B30" w:rsidRDefault="00DC3CE0" w:rsidP="00DC3CE0">
      <w:pPr>
        <w:rPr>
          <w:sz w:val="16"/>
        </w:rPr>
      </w:pPr>
      <w:r w:rsidRPr="00CA0811">
        <w:rPr>
          <w:highlight w:val="green"/>
          <w:u w:val="single"/>
        </w:rPr>
        <w:t>The challenge</w:t>
      </w:r>
      <w:r w:rsidRPr="00176EB9">
        <w:rPr>
          <w:u w:val="single"/>
        </w:rPr>
        <w:t xml:space="preserve"> for</w:t>
      </w:r>
      <w:r w:rsidRPr="00565B30">
        <w:rPr>
          <w:sz w:val="16"/>
        </w:rPr>
        <w:t xml:space="preserve"> President </w:t>
      </w:r>
      <w:r w:rsidRPr="00176EB9">
        <w:rPr>
          <w:u w:val="single"/>
        </w:rPr>
        <w:t>Obama</w:t>
      </w:r>
      <w:r w:rsidRPr="00565B30">
        <w:rPr>
          <w:sz w:val="16"/>
        </w:rPr>
        <w:t xml:space="preserve">’s speech is the challenge of his second term: </w:t>
      </w:r>
      <w:r w:rsidRPr="00CA0811">
        <w:rPr>
          <w:highlight w:val="green"/>
          <w:u w:val="single"/>
        </w:rPr>
        <w:t xml:space="preserve">how to be great when the </w:t>
      </w:r>
      <w:r w:rsidRPr="00CA0811">
        <w:rPr>
          <w:b/>
          <w:highlight w:val="green"/>
          <w:u w:val="single"/>
        </w:rPr>
        <w:t>environment stinks</w:t>
      </w:r>
      <w:r w:rsidRPr="00565B30">
        <w:rPr>
          <w:sz w:val="16"/>
        </w:rPr>
        <w:t xml:space="preserve">. Enhancing the president’s legacy requires something more than simply the clever application of predictable stratagems. </w:t>
      </w:r>
      <w:r w:rsidRPr="00CA0811">
        <w:rPr>
          <w:highlight w:val="green"/>
          <w:u w:val="single"/>
        </w:rPr>
        <w:t xml:space="preserve">Washington’s </w:t>
      </w:r>
      <w:r w:rsidRPr="00CA0811">
        <w:rPr>
          <w:b/>
          <w:highlight w:val="green"/>
          <w:u w:val="single"/>
        </w:rPr>
        <w:t>partisan rancor</w:t>
      </w:r>
      <w:r w:rsidRPr="00565B30">
        <w:rPr>
          <w:sz w:val="16"/>
        </w:rPr>
        <w:t xml:space="preserve">, </w:t>
      </w:r>
      <w:r w:rsidRPr="00176EB9">
        <w:rPr>
          <w:u w:val="single"/>
        </w:rPr>
        <w:t>the size of</w:t>
      </w:r>
      <w:r w:rsidRPr="00565B30">
        <w:rPr>
          <w:sz w:val="16"/>
        </w:rPr>
        <w:t xml:space="preserve"> the </w:t>
      </w:r>
      <w:r w:rsidRPr="00176EB9">
        <w:rPr>
          <w:u w:val="single"/>
        </w:rPr>
        <w:t>problems</w:t>
      </w:r>
      <w:r w:rsidRPr="00565B30">
        <w:rPr>
          <w:sz w:val="16"/>
        </w:rPr>
        <w:t xml:space="preserve"> facing government, </w:t>
      </w:r>
      <w:r w:rsidRPr="00CA0811">
        <w:rPr>
          <w:highlight w:val="green"/>
          <w:u w:val="single"/>
        </w:rPr>
        <w:t>and</w:t>
      </w:r>
      <w:r w:rsidRPr="00565B30">
        <w:rPr>
          <w:sz w:val="16"/>
        </w:rPr>
        <w:t xml:space="preserve"> the </w:t>
      </w:r>
      <w:r w:rsidRPr="00CA0811">
        <w:rPr>
          <w:highlight w:val="green"/>
          <w:u w:val="single"/>
        </w:rPr>
        <w:t>limited</w:t>
      </w:r>
      <w:r w:rsidRPr="00176EB9">
        <w:rPr>
          <w:u w:val="single"/>
        </w:rPr>
        <w:t xml:space="preserve"> amount of </w:t>
      </w:r>
      <w:r w:rsidRPr="00CA0811">
        <w:rPr>
          <w:b/>
          <w:highlight w:val="green"/>
          <w:u w:val="single"/>
          <w:bdr w:val="single" w:sz="4" w:space="0" w:color="auto"/>
        </w:rPr>
        <w:t>time</w:t>
      </w:r>
      <w:r w:rsidRPr="00176EB9">
        <w:rPr>
          <w:u w:val="single"/>
        </w:rPr>
        <w:t xml:space="preserve"> before Obama is a lame duck </w:t>
      </w:r>
      <w:r w:rsidRPr="00CA0811">
        <w:rPr>
          <w:highlight w:val="green"/>
          <w:u w:val="single"/>
        </w:rPr>
        <w:t>all point to a single conclusion</w:t>
      </w:r>
      <w:r w:rsidRPr="00565B30">
        <w:rPr>
          <w:sz w:val="16"/>
        </w:rPr>
        <w:t xml:space="preserve">: </w:t>
      </w:r>
      <w:r w:rsidRPr="00CA0811">
        <w:rPr>
          <w:highlight w:val="green"/>
          <w:u w:val="single"/>
        </w:rPr>
        <w:t>The president who came</w:t>
      </w:r>
      <w:r w:rsidRPr="00565B30">
        <w:rPr>
          <w:sz w:val="16"/>
        </w:rPr>
        <w:t xml:space="preserve"> into office </w:t>
      </w:r>
      <w:r w:rsidRPr="00CA0811">
        <w:rPr>
          <w:highlight w:val="green"/>
          <w:u w:val="single"/>
        </w:rPr>
        <w:t>speaking</w:t>
      </w:r>
      <w:r w:rsidRPr="00565B30">
        <w:rPr>
          <w:sz w:val="16"/>
        </w:rPr>
        <w:t xml:space="preserve"> in lofty terms </w:t>
      </w:r>
      <w:r w:rsidRPr="00CA0811">
        <w:rPr>
          <w:highlight w:val="green"/>
          <w:u w:val="single"/>
        </w:rPr>
        <w:t xml:space="preserve">about </w:t>
      </w:r>
      <w:r w:rsidRPr="00CA0811">
        <w:rPr>
          <w:b/>
          <w:highlight w:val="green"/>
          <w:u w:val="single"/>
        </w:rPr>
        <w:t>bipartisanship</w:t>
      </w:r>
      <w:r w:rsidRPr="00565B30">
        <w:rPr>
          <w:sz w:val="16"/>
        </w:rPr>
        <w:t xml:space="preserve"> and cooperation </w:t>
      </w:r>
      <w:r w:rsidRPr="00CA0811">
        <w:rPr>
          <w:highlight w:val="green"/>
          <w:u w:val="single"/>
        </w:rPr>
        <w:t xml:space="preserve">can only cement his legacy if he </w:t>
      </w:r>
      <w:r w:rsidRPr="00CA0811">
        <w:rPr>
          <w:b/>
          <w:highlight w:val="green"/>
          <w:u w:val="single"/>
          <w:bdr w:val="single" w:sz="4" w:space="0" w:color="auto"/>
        </w:rPr>
        <w:t>destroys the GOP</w:t>
      </w:r>
      <w:r w:rsidRPr="00565B30">
        <w:rPr>
          <w:sz w:val="16"/>
        </w:rPr>
        <w:t xml:space="preserve">. If he wants to transform American politics, </w:t>
      </w:r>
      <w:r w:rsidRPr="00CA0811">
        <w:rPr>
          <w:highlight w:val="green"/>
          <w:u w:val="single"/>
        </w:rPr>
        <w:t xml:space="preserve">he must </w:t>
      </w:r>
      <w:r w:rsidRPr="00CA0811">
        <w:rPr>
          <w:b/>
          <w:highlight w:val="green"/>
          <w:u w:val="single"/>
          <w:bdr w:val="single" w:sz="4" w:space="0" w:color="auto"/>
        </w:rPr>
        <w:t>go for the throat</w:t>
      </w:r>
      <w:r w:rsidRPr="00565B30">
        <w:rPr>
          <w:sz w:val="16"/>
        </w:rPr>
        <w:t>.</w:t>
      </w:r>
    </w:p>
    <w:p w:rsidR="00DC3CE0" w:rsidRPr="00565B30" w:rsidRDefault="00DC3CE0" w:rsidP="00DC3CE0">
      <w:pPr>
        <w:rPr>
          <w:sz w:val="16"/>
        </w:rPr>
      </w:pPr>
      <w:r w:rsidRPr="00565B30">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176EB9">
        <w:rPr>
          <w:u w:val="single"/>
        </w:rPr>
        <w:t>He is approaching gun control</w:t>
      </w:r>
      <w:r w:rsidRPr="00565B30">
        <w:rPr>
          <w:sz w:val="16"/>
        </w:rPr>
        <w:t xml:space="preserve">, </w:t>
      </w:r>
      <w:r w:rsidRPr="00176EB9">
        <w:rPr>
          <w:u w:val="single"/>
        </w:rPr>
        <w:t>climate change</w:t>
      </w:r>
      <w:r w:rsidRPr="00565B30">
        <w:rPr>
          <w:sz w:val="16"/>
        </w:rPr>
        <w:t xml:space="preserve">, </w:t>
      </w:r>
      <w:r w:rsidRPr="00176EB9">
        <w:rPr>
          <w:u w:val="single"/>
        </w:rPr>
        <w:t>and immigration with wide</w:t>
      </w:r>
      <w:r w:rsidRPr="00565B30">
        <w:rPr>
          <w:sz w:val="16"/>
        </w:rPr>
        <w:t xml:space="preserve"> and excited </w:t>
      </w:r>
      <w:r w:rsidRPr="00176EB9">
        <w:rPr>
          <w:u w:val="single"/>
        </w:rPr>
        <w:t>eyes</w:t>
      </w:r>
      <w:r w:rsidRPr="00565B30">
        <w:rPr>
          <w:sz w:val="16"/>
        </w:rPr>
        <w:t>. He's not going for caretaker.</w:t>
      </w:r>
    </w:p>
    <w:p w:rsidR="00DC3CE0" w:rsidRDefault="00DC3CE0" w:rsidP="00DC3CE0">
      <w:pPr>
        <w:pStyle w:val="Heading4"/>
      </w:pPr>
      <w:r>
        <w:t xml:space="preserve">Obama has zero credibility – can’t use his </w:t>
      </w:r>
      <w:r w:rsidRPr="00AF32B3">
        <w:t>capital</w:t>
      </w:r>
    </w:p>
    <w:p w:rsidR="00DC3CE0" w:rsidRDefault="00DC3CE0" w:rsidP="00DC3CE0">
      <w:r w:rsidRPr="00AF32B3">
        <w:rPr>
          <w:rStyle w:val="StyleStyleBold12pt"/>
        </w:rPr>
        <w:t>KOFFLER 10 – 11 – 13 editor of White House Dossier, Covered the WH as a reporter for CongressDaily and Roll Call</w:t>
      </w:r>
      <w:r>
        <w:t xml:space="preserve"> [Keith Koffler, Obama’s crisis of credibility, </w:t>
      </w:r>
      <w:hyperlink r:id="rId27" w:history="1">
        <w:r w:rsidRPr="005F22AA">
          <w:rPr>
            <w:rStyle w:val="Hyperlink"/>
          </w:rPr>
          <w:t>http://www.politico.com/story/2013/10/obamas-crisis-of-credibility-98153.html</w:t>
        </w:r>
      </w:hyperlink>
      <w:r>
        <w:t>]</w:t>
      </w:r>
    </w:p>
    <w:p w:rsidR="00DC3CE0" w:rsidRDefault="00DC3CE0" w:rsidP="00DC3CE0"/>
    <w:p w:rsidR="00DC3CE0" w:rsidRPr="00AF32B3" w:rsidRDefault="00DC3CE0" w:rsidP="00DC3CE0">
      <w:pPr>
        <w:rPr>
          <w:sz w:val="16"/>
        </w:rPr>
      </w:pPr>
      <w:r w:rsidRPr="00AF32B3">
        <w:rPr>
          <w:sz w:val="16"/>
        </w:rPr>
        <w:t xml:space="preserve">President Barack </w:t>
      </w:r>
      <w:r w:rsidRPr="00CA0811">
        <w:rPr>
          <w:rStyle w:val="StyleBoldUnderline"/>
          <w:highlight w:val="green"/>
        </w:rPr>
        <w:t>Obama is</w:t>
      </w:r>
      <w:r w:rsidRPr="00AF32B3">
        <w:rPr>
          <w:rStyle w:val="StyleBoldUnderline"/>
        </w:rPr>
        <w:t xml:space="preserve"> like a novice</w:t>
      </w:r>
      <w:r w:rsidRPr="00AF32B3">
        <w:rPr>
          <w:sz w:val="16"/>
        </w:rPr>
        <w:t xml:space="preserve"> flier thrust into the cockpit of a 747. </w:t>
      </w:r>
      <w:r w:rsidRPr="00AF32B3">
        <w:rPr>
          <w:rStyle w:val="StyleBoldUnderline"/>
        </w:rPr>
        <w:t xml:space="preserve">He’s </w:t>
      </w:r>
      <w:r w:rsidRPr="00CA0811">
        <w:rPr>
          <w:rStyle w:val="StyleBoldUnderline"/>
          <w:highlight w:val="green"/>
        </w:rPr>
        <w:t>pushing buttons</w:t>
      </w:r>
      <w:r w:rsidRPr="00AF32B3">
        <w:rPr>
          <w:sz w:val="16"/>
        </w:rPr>
        <w:t xml:space="preserve">, flipping switches and radioing air traffic control, </w:t>
      </w:r>
      <w:r w:rsidRPr="00AF32B3">
        <w:rPr>
          <w:rStyle w:val="StyleBoldUnderline"/>
        </w:rPr>
        <w:t xml:space="preserve">but </w:t>
      </w:r>
      <w:r w:rsidRPr="00CA0811">
        <w:rPr>
          <w:rStyle w:val="Emphasis"/>
          <w:highlight w:val="green"/>
        </w:rPr>
        <w:t>nothing’s happening</w:t>
      </w:r>
      <w:r w:rsidRPr="00AF32B3">
        <w:rPr>
          <w:sz w:val="16"/>
        </w:rPr>
        <w:t xml:space="preserve">. </w:t>
      </w:r>
      <w:r w:rsidRPr="00AF32B3">
        <w:rPr>
          <w:rStyle w:val="StyleBoldUnderline"/>
        </w:rPr>
        <w:t>The plane is just slowly descending</w:t>
      </w:r>
      <w:r w:rsidRPr="00AF32B3">
        <w:rPr>
          <w:sz w:val="16"/>
        </w:rPr>
        <w:t xml:space="preserve"> on its own, and while it may or may not crash, it at least doesn’t appear to be headed to any particularly useful destination.</w:t>
      </w:r>
    </w:p>
    <w:p w:rsidR="00DC3CE0" w:rsidRPr="00AF32B3" w:rsidRDefault="00DC3CE0" w:rsidP="00DC3CE0">
      <w:pPr>
        <w:rPr>
          <w:rStyle w:val="StyleBoldUnderline"/>
        </w:rPr>
      </w:pPr>
      <w:r w:rsidRPr="00AF32B3">
        <w:rPr>
          <w:rStyle w:val="StyleBoldUnderline"/>
        </w:rPr>
        <w:t xml:space="preserve">Obama’s </w:t>
      </w:r>
      <w:r w:rsidRPr="00CA0811">
        <w:rPr>
          <w:rStyle w:val="StyleBoldUnderline"/>
          <w:highlight w:val="green"/>
        </w:rPr>
        <w:t>ineffectiveness</w:t>
      </w:r>
      <w:r w:rsidRPr="00AF32B3">
        <w:rPr>
          <w:sz w:val="16"/>
        </w:rPr>
        <w:t xml:space="preserve">, always a hallmark of his presidency, </w:t>
      </w:r>
      <w:r w:rsidRPr="00CA0811">
        <w:rPr>
          <w:rStyle w:val="StyleBoldUnderline"/>
          <w:highlight w:val="green"/>
        </w:rPr>
        <w:t>has reached a new cruising altitude</w:t>
      </w:r>
      <w:r w:rsidRPr="00AF32B3">
        <w:rPr>
          <w:sz w:val="16"/>
        </w:rPr>
        <w:t xml:space="preserve"> this year. Not even a year into his second term, he looks like a lame duck and quacks like a lame duck. You guessed it — </w:t>
      </w:r>
      <w:r w:rsidRPr="00CA0811">
        <w:rPr>
          <w:rStyle w:val="StyleBoldUnderline"/>
          <w:highlight w:val="green"/>
        </w:rPr>
        <w:t>he’s a lame duck</w:t>
      </w:r>
      <w:r w:rsidRPr="00AF32B3">
        <w:rPr>
          <w:rStyle w:val="StyleBoldUnderline"/>
        </w:rPr>
        <w:t>.</w:t>
      </w:r>
    </w:p>
    <w:p w:rsidR="00DC3CE0" w:rsidRPr="00AF32B3" w:rsidRDefault="00DC3CE0" w:rsidP="00DC3CE0">
      <w:pPr>
        <w:rPr>
          <w:sz w:val="16"/>
        </w:rPr>
      </w:pPr>
      <w:r w:rsidRPr="00AF32B3">
        <w:rPr>
          <w:rStyle w:val="StyleBoldUnderline"/>
        </w:rPr>
        <w:t xml:space="preserve">On the world stage, </w:t>
      </w:r>
      <w:r w:rsidRPr="00AF32B3">
        <w:rPr>
          <w:sz w:val="16"/>
        </w:rPr>
        <w:t>despite Obama’s exertions, Iran’s centrifuges are still spinning, the Israelis and Palestinians remain far apart, Bashar Assad is still in power, the Taliban are gaining strength and Iraq is gripped by renewed violence.</w:t>
      </w:r>
    </w:p>
    <w:p w:rsidR="00DC3CE0" w:rsidRPr="00AF32B3" w:rsidRDefault="00DC3CE0" w:rsidP="00DC3CE0">
      <w:pPr>
        <w:rPr>
          <w:sz w:val="16"/>
        </w:rPr>
      </w:pPr>
      <w:r w:rsidRPr="00AF32B3">
        <w:rPr>
          <w:rStyle w:val="StyleBoldUnderline"/>
        </w:rPr>
        <w:t xml:space="preserve">At home, </w:t>
      </w:r>
      <w:r w:rsidRPr="00CA0811">
        <w:rPr>
          <w:rStyle w:val="Emphasis"/>
          <w:highlight w:val="green"/>
        </w:rPr>
        <w:t>none of Obama’s agenda has passed</w:t>
      </w:r>
      <w:r w:rsidRPr="00AF32B3">
        <w:rPr>
          <w:rStyle w:val="StyleBoldUnderline"/>
        </w:rPr>
        <w:t xml:space="preserve"> this year</w:t>
      </w:r>
      <w:r w:rsidRPr="00AF32B3">
        <w:rPr>
          <w:sz w:val="16"/>
        </w:rPr>
        <w:t xml:space="preserve">. </w:t>
      </w:r>
      <w:r w:rsidRPr="00AF32B3">
        <w:rPr>
          <w:rStyle w:val="StyleBoldUnderline"/>
        </w:rPr>
        <w:t>Republicans aren’t bowing</w:t>
      </w:r>
      <w:r w:rsidRPr="00AF32B3">
        <w:rPr>
          <w:sz w:val="16"/>
        </w:rPr>
        <w:t xml:space="preserve"> to him in the battle of the budget, and </w:t>
      </w:r>
      <w:r w:rsidRPr="00AF32B3">
        <w:rPr>
          <w:rStyle w:val="StyleBoldUnderline"/>
        </w:rPr>
        <w:t xml:space="preserve">much of the GOP seems uninterested in </w:t>
      </w:r>
      <w:r w:rsidRPr="00AF32B3">
        <w:rPr>
          <w:sz w:val="16"/>
        </w:rPr>
        <w:t xml:space="preserve">House Speaker John </w:t>
      </w:r>
      <w:r w:rsidRPr="00AF32B3">
        <w:rPr>
          <w:rStyle w:val="StyleBoldUnderline"/>
        </w:rPr>
        <w:t>Boehner’s vision of some new grand bargain</w:t>
      </w:r>
      <w:r w:rsidRPr="00AF32B3">
        <w:rPr>
          <w:sz w:val="16"/>
        </w:rPr>
        <w:t xml:space="preserve"> with the president.</w:t>
      </w:r>
    </w:p>
    <w:p w:rsidR="00DC3CE0" w:rsidRPr="00AF32B3" w:rsidRDefault="00DC3CE0" w:rsidP="00DC3CE0">
      <w:pPr>
        <w:rPr>
          <w:sz w:val="16"/>
        </w:rPr>
      </w:pPr>
      <w:r w:rsidRPr="00AF32B3">
        <w:rPr>
          <w:rStyle w:val="StyleBoldUnderline"/>
        </w:rPr>
        <w:t xml:space="preserve">Obama has something worse </w:t>
      </w:r>
      <w:r w:rsidRPr="00AF32B3">
        <w:rPr>
          <w:sz w:val="16"/>
        </w:rPr>
        <w:t xml:space="preserve">on his hands </w:t>
      </w:r>
      <w:r w:rsidRPr="00AF32B3">
        <w:rPr>
          <w:rStyle w:val="StyleBoldUnderline"/>
        </w:rPr>
        <w:t>than being hated.</w:t>
      </w:r>
      <w:r w:rsidRPr="00AF32B3">
        <w:rPr>
          <w:sz w:val="16"/>
        </w:rPr>
        <w:t xml:space="preserve"> All presidents get hated. But </w:t>
      </w:r>
      <w:r w:rsidRPr="00CA0811">
        <w:rPr>
          <w:rStyle w:val="Emphasis"/>
          <w:highlight w:val="green"/>
        </w:rPr>
        <w:t>Obama is being ignored.</w:t>
      </w:r>
      <w:r w:rsidRPr="00AF32B3">
        <w:rPr>
          <w:rStyle w:val="StyleBoldUnderline"/>
        </w:rPr>
        <w:t xml:space="preserve"> And that’s because he has no credibility</w:t>
      </w:r>
      <w:r w:rsidRPr="00AF32B3">
        <w:rPr>
          <w:sz w:val="16"/>
        </w:rPr>
        <w:t>.</w:t>
      </w:r>
    </w:p>
    <w:p w:rsidR="00DC3CE0" w:rsidRPr="00AF32B3" w:rsidRDefault="00DC3CE0" w:rsidP="00DC3CE0">
      <w:pPr>
        <w:rPr>
          <w:rStyle w:val="StyleBoldUnderline"/>
        </w:rPr>
      </w:pPr>
      <w:r w:rsidRPr="00AF32B3">
        <w:rPr>
          <w:rStyle w:val="StyleBoldUnderline"/>
        </w:rPr>
        <w:t>A president enters office</w:t>
      </w:r>
      <w:r w:rsidRPr="00AF32B3">
        <w:rPr>
          <w:sz w:val="16"/>
        </w:rPr>
        <w:t xml:space="preserve"> </w:t>
      </w:r>
      <w:r w:rsidRPr="00AF32B3">
        <w:rPr>
          <w:rStyle w:val="StyleBoldUnderline"/>
        </w:rPr>
        <w:t>having earned a certain stock of political capital</w:t>
      </w:r>
      <w:r w:rsidRPr="00AF32B3">
        <w:rPr>
          <w:sz w:val="16"/>
        </w:rPr>
        <w:t xml:space="preserve"> just for getting elected. </w:t>
      </w:r>
      <w:r w:rsidRPr="00AF32B3">
        <w:rPr>
          <w:rStyle w:val="StyleBoldUnderline"/>
        </w:rPr>
        <w:t xml:space="preserve">He then spends it </w:t>
      </w:r>
      <w:r w:rsidRPr="00AF32B3">
        <w:rPr>
          <w:sz w:val="16"/>
        </w:rPr>
        <w:t xml:space="preserve">down, moving his agenda forward, </w:t>
      </w:r>
      <w:r w:rsidRPr="00AF32B3">
        <w:rPr>
          <w:rStyle w:val="StyleBoldUnderline"/>
        </w:rPr>
        <w:t>until he collects a fresh supply by getting reelected.</w:t>
      </w:r>
    </w:p>
    <w:p w:rsidR="00DC3CE0" w:rsidRPr="005C42D3" w:rsidRDefault="00DC3CE0" w:rsidP="00DC3CE0">
      <w:pPr>
        <w:rPr>
          <w:sz w:val="16"/>
        </w:rPr>
      </w:pPr>
      <w:r w:rsidRPr="00AF32B3">
        <w:rPr>
          <w:rStyle w:val="StyleBoldUnderline"/>
        </w:rPr>
        <w:t xml:space="preserve">But political capital is only the intangible </w:t>
      </w:r>
      <w:r w:rsidRPr="005C42D3">
        <w:rPr>
          <w:rStyle w:val="StyleBoldUnderline"/>
        </w:rPr>
        <w:t>substrate</w:t>
      </w:r>
      <w:r w:rsidRPr="005C42D3">
        <w:rPr>
          <w:sz w:val="16"/>
        </w:rPr>
        <w:t xml:space="preserve"> that gives a president his might. </w:t>
      </w:r>
      <w:r w:rsidRPr="005C42D3">
        <w:rPr>
          <w:rStyle w:val="Emphasis"/>
        </w:rPr>
        <w:t>His presidency must also be nourished by credibility</w:t>
      </w:r>
      <w:r w:rsidRPr="005C42D3">
        <w:rPr>
          <w:sz w:val="16"/>
        </w:rPr>
        <w:t xml:space="preserve"> — </w:t>
      </w:r>
      <w:r w:rsidRPr="005C42D3">
        <w:rPr>
          <w:rStyle w:val="StyleBoldUnderline"/>
        </w:rPr>
        <w:t>a sense he can be trusted, relied upon and feared</w:t>
      </w:r>
      <w:r w:rsidRPr="005C42D3">
        <w:rPr>
          <w:sz w:val="16"/>
        </w:rPr>
        <w:t xml:space="preserve"> — to make things happen.</w:t>
      </w:r>
    </w:p>
    <w:p w:rsidR="00DC3CE0" w:rsidRPr="00AF32B3" w:rsidRDefault="00DC3CE0" w:rsidP="00DC3CE0">
      <w:pPr>
        <w:rPr>
          <w:rStyle w:val="StyleBoldUnderline"/>
        </w:rPr>
      </w:pPr>
      <w:r w:rsidRPr="005C42D3">
        <w:rPr>
          <w:sz w:val="16"/>
        </w:rPr>
        <w:t>A president enters office with a measure of credibility. After all, he seemed</w:t>
      </w:r>
      <w:r w:rsidRPr="00AF32B3">
        <w:rPr>
          <w:sz w:val="16"/>
        </w:rPr>
        <w:t xml:space="preserve"> at least trustworthy enough to get elected. But unlike political </w:t>
      </w:r>
      <w:r w:rsidRPr="00AF32B3">
        <w:rPr>
          <w:b/>
          <w:sz w:val="16"/>
        </w:rPr>
        <w:t>capital</w:t>
      </w:r>
      <w:r w:rsidRPr="00AF32B3">
        <w:rPr>
          <w:sz w:val="16"/>
        </w:rPr>
        <w:t xml:space="preserve">, </w:t>
      </w:r>
      <w:r w:rsidRPr="00AF32B3">
        <w:rPr>
          <w:rStyle w:val="StyleBoldUnderline"/>
        </w:rPr>
        <w:t>credibility must be built</w:t>
      </w:r>
      <w:r w:rsidRPr="00AF32B3">
        <w:rPr>
          <w:sz w:val="16"/>
        </w:rPr>
        <w:t xml:space="preserve"> in office. </w:t>
      </w:r>
      <w:r w:rsidRPr="00AF32B3">
        <w:rPr>
          <w:rStyle w:val="StyleBoldUnderline"/>
        </w:rPr>
        <w:t>Otherwise, it is squandered.</w:t>
      </w:r>
    </w:p>
    <w:p w:rsidR="00DC3CE0" w:rsidRPr="00AF32B3" w:rsidRDefault="00DC3CE0" w:rsidP="00DC3CE0">
      <w:pPr>
        <w:rPr>
          <w:rStyle w:val="StyleBoldUnderline"/>
        </w:rPr>
      </w:pPr>
      <w:r w:rsidRPr="00CA0811">
        <w:rPr>
          <w:rStyle w:val="StyleBoldUnderline"/>
          <w:highlight w:val="green"/>
        </w:rPr>
        <w:t>Obama has used every credibility</w:t>
      </w:r>
      <w:r w:rsidRPr="00AF32B3">
        <w:rPr>
          <w:rStyle w:val="StyleBoldUnderline"/>
        </w:rPr>
        <w:t>-busting method available to eviscerate any sense that he can be counted on</w:t>
      </w:r>
      <w:r w:rsidRPr="00AF32B3">
        <w:rPr>
          <w:sz w:val="16"/>
        </w:rPr>
        <w:t xml:space="preserve">. </w:t>
      </w:r>
      <w:r w:rsidRPr="00AF32B3">
        <w:rPr>
          <w:rStyle w:val="StyleBoldUnderline"/>
        </w:rPr>
        <w:t>He’s dissimulated, proven his unreliability, ruled arbitrarily and turned the White House into a Chicago-style political boiler room</w:t>
      </w:r>
      <w:r w:rsidRPr="00AF32B3">
        <w:rPr>
          <w:sz w:val="16"/>
        </w:rPr>
        <w:t xml:space="preserve">. </w:t>
      </w:r>
      <w:r w:rsidRPr="00AF32B3">
        <w:rPr>
          <w:rStyle w:val="StyleBoldUnderline"/>
        </w:rPr>
        <w:t>His credibility has been sapped with his political opponents</w:t>
      </w:r>
      <w:r w:rsidRPr="00AF32B3">
        <w:rPr>
          <w:sz w:val="16"/>
        </w:rPr>
        <w:t xml:space="preserve">, a </w:t>
      </w:r>
      <w:r w:rsidRPr="00AF32B3">
        <w:rPr>
          <w:rStyle w:val="StyleBoldUnderline"/>
        </w:rPr>
        <w:t>public</w:t>
      </w:r>
      <w:r w:rsidRPr="00AF32B3">
        <w:rPr>
          <w:sz w:val="16"/>
        </w:rPr>
        <w:t xml:space="preserve"> that thinks him incompetent, our allies, </w:t>
      </w:r>
      <w:r w:rsidRPr="00AF32B3">
        <w:rPr>
          <w:rStyle w:val="StyleBoldUnderline"/>
        </w:rPr>
        <w:t>who don’t trust him, and</w:t>
      </w:r>
      <w:r w:rsidRPr="00AF32B3">
        <w:rPr>
          <w:sz w:val="16"/>
        </w:rPr>
        <w:t xml:space="preserve">, even worse, our </w:t>
      </w:r>
      <w:r w:rsidRPr="00AF32B3">
        <w:rPr>
          <w:rStyle w:val="StyleBoldUnderline"/>
        </w:rPr>
        <w:t>enemies, who don’t fear him.</w:t>
      </w:r>
    </w:p>
    <w:p w:rsidR="00DC3CE0" w:rsidRPr="00AF32B3" w:rsidRDefault="00DC3CE0" w:rsidP="00DC3CE0">
      <w:pPr>
        <w:rPr>
          <w:sz w:val="16"/>
        </w:rPr>
      </w:pPr>
      <w:r w:rsidRPr="00AF32B3">
        <w:rPr>
          <w:sz w:val="16"/>
        </w:rPr>
        <w:t xml:space="preserve">There’s not going to be any grand bargain on the budget this year. </w:t>
      </w:r>
      <w:r w:rsidRPr="00AF32B3">
        <w:rPr>
          <w:rStyle w:val="StyleBoldUnderline"/>
        </w:rPr>
        <w:t xml:space="preserve">Republicans are not only miles from the president ideologically — they’re not going to trust him with holding up his end of the bargain. If they had a president they thought they could do business with, their spines might be weakening </w:t>
      </w:r>
      <w:r w:rsidRPr="00AF32B3">
        <w:rPr>
          <w:sz w:val="16"/>
        </w:rPr>
        <w:t>more quickly in the current budget impasse and they would be looking for an exit.</w:t>
      </w:r>
    </w:p>
    <w:p w:rsidR="00DC3CE0" w:rsidRPr="00AF32B3" w:rsidRDefault="00DC3CE0" w:rsidP="00DC3CE0">
      <w:pPr>
        <w:rPr>
          <w:rStyle w:val="StyleBoldUnderline"/>
        </w:rPr>
      </w:pPr>
      <w:r w:rsidRPr="00AF32B3">
        <w:rPr>
          <w:rStyle w:val="StyleBoldUnderline"/>
        </w:rPr>
        <w:t>There are the unkept promises</w:t>
      </w:r>
      <w:r w:rsidRPr="00AF32B3">
        <w:rPr>
          <w:sz w:val="16"/>
        </w:rPr>
        <w:t xml:space="preserve"> like closing Guantanamo, halving the deficit during his first term and bringing unemployment down below 8 percent as a result of the 2009 stimulus. </w:t>
      </w:r>
      <w:r w:rsidRPr="00AF32B3">
        <w:rPr>
          <w:rStyle w:val="StyleBoldUnderline"/>
        </w:rPr>
        <w:t>Then there are the moments when one has to conclude that Obama could not have possibly been telling the truth.</w:t>
      </w:r>
    </w:p>
    <w:p w:rsidR="00DC3CE0" w:rsidRPr="00AF32B3" w:rsidRDefault="00DC3CE0" w:rsidP="00DC3CE0">
      <w:pPr>
        <w:rPr>
          <w:sz w:val="16"/>
        </w:rPr>
      </w:pPr>
      <w:r w:rsidRPr="00AF32B3">
        <w:rPr>
          <w:sz w:val="16"/>
        </w:rPr>
        <w:t>His contention when selling Obamacare that people would be able to keep their insurance and their doctors is not simply “turning out” to be wrong. That some people would lose either their doctors or their insurance is an obvious result of a properly functioning Affordable Care Act. He could not possibly have known so little about his signature program that he didn’t foresee such a possibility.</w:t>
      </w:r>
    </w:p>
    <w:p w:rsidR="00DC3CE0" w:rsidRPr="00AF32B3" w:rsidRDefault="00DC3CE0" w:rsidP="00DC3CE0">
      <w:pPr>
        <w:rPr>
          <w:sz w:val="16"/>
        </w:rPr>
      </w:pPr>
      <w:r w:rsidRPr="00AF32B3">
        <w:rPr>
          <w:sz w:val="16"/>
        </w:rPr>
        <w:t>Last year, the independent Politifact.com rated Obama’s vow to pass health care reform that reduces premiums for the average family by $2,500 a “promise broken,” suggesting that premiums might in fact go up slightly. Obama’s claim that Obamacare reduces the deficit is also probably wrong. In an article published Wednesday, Charles Blahous, the Republican-appointed Medicare Public Trustee, notes that he has estimated Obamacare would add $340 billion to federal deficits in its first decade, and that recent evidence suggests the tally is likely to be higher. But certainly Obama has performed a sleight of hand, since budget savings used to “pay for” Obamacare can no longer be used to subtract from the deficit.</w:t>
      </w:r>
    </w:p>
    <w:p w:rsidR="00DC3CE0" w:rsidRPr="00AF32B3" w:rsidRDefault="00DC3CE0" w:rsidP="00DC3CE0">
      <w:pPr>
        <w:rPr>
          <w:sz w:val="16"/>
        </w:rPr>
      </w:pPr>
      <w:r w:rsidRPr="00AF32B3">
        <w:rPr>
          <w:sz w:val="16"/>
        </w:rPr>
        <w:t xml:space="preserve">Meanwhile, </w:t>
      </w:r>
      <w:r w:rsidRPr="00CA0811">
        <w:rPr>
          <w:rStyle w:val="StyleBoldUnderline"/>
          <w:highlight w:val="green"/>
        </w:rPr>
        <w:t>Republicans can’t trust the president to abide by any deal he might sign</w:t>
      </w:r>
      <w:r w:rsidRPr="00AF32B3">
        <w:rPr>
          <w:rStyle w:val="StyleBoldUnderline"/>
        </w:rPr>
        <w:t xml:space="preserve"> since he has a record of picking and choosing which laws to enforce</w:t>
      </w:r>
      <w:r w:rsidRPr="00AF32B3">
        <w:rPr>
          <w:sz w:val="16"/>
        </w:rPr>
        <w:t>. He stopped enforcing the Defense of Marriage Act before it was declared unconstitutional. Having not gotten the “Dream Act” out of Congress, he wrote it himself, choosing not to send certain children of illegal immigrants back to their native countries. He attacked Libya without the consent of Congress.</w:t>
      </w:r>
    </w:p>
    <w:p w:rsidR="00DC3CE0" w:rsidRPr="00AF32B3" w:rsidRDefault="00DC3CE0" w:rsidP="00DC3CE0">
      <w:pPr>
        <w:rPr>
          <w:sz w:val="16"/>
        </w:rPr>
      </w:pPr>
      <w:r w:rsidRPr="00AF32B3">
        <w:rPr>
          <w:rStyle w:val="StyleBoldUnderline"/>
        </w:rPr>
        <w:t>Sapping his credibility further is willing</w:t>
      </w:r>
      <w:r w:rsidRPr="00CA0811">
        <w:rPr>
          <w:rStyle w:val="StyleBoldUnderline"/>
          <w:highlight w:val="green"/>
        </w:rPr>
        <w:t>ness to harbor and express vicious contempt for his ideological opposites</w:t>
      </w:r>
      <w:r w:rsidRPr="00AF32B3">
        <w:rPr>
          <w:rStyle w:val="StyleBoldUnderline"/>
        </w:rPr>
        <w:t>, whom he variously describes as terrorists, “extremists,” and “enemies</w:t>
      </w:r>
      <w:r w:rsidRPr="00AF32B3">
        <w:rPr>
          <w:sz w:val="16"/>
        </w:rPr>
        <w:t>.” Behaving like a Chicago ward boss is not going to advance his agenda very far on Capitol Hill.</w:t>
      </w:r>
    </w:p>
    <w:p w:rsidR="00DC3CE0" w:rsidRPr="00AF32B3" w:rsidRDefault="00DC3CE0" w:rsidP="00DC3CE0">
      <w:pPr>
        <w:rPr>
          <w:sz w:val="16"/>
        </w:rPr>
      </w:pPr>
      <w:r w:rsidRPr="005C42D3">
        <w:rPr>
          <w:rStyle w:val="StyleBoldUnderline"/>
        </w:rPr>
        <w:t>Obama’s failure to enforce his “red line” with Syria</w:t>
      </w:r>
      <w:r w:rsidRPr="00AF32B3">
        <w:rPr>
          <w:sz w:val="16"/>
        </w:rPr>
        <w:t xml:space="preserve"> on the use of chemical weapons and punt the matter to a dubious weapons destruction process </w:t>
      </w:r>
      <w:r w:rsidRPr="00AF32B3">
        <w:rPr>
          <w:rStyle w:val="StyleBoldUnderline"/>
        </w:rPr>
        <w:t>is only the latest example of his inconstancy</w:t>
      </w:r>
      <w:r w:rsidRPr="00AF32B3">
        <w:rPr>
          <w:sz w:val="16"/>
        </w:rPr>
        <w:t>. The president failed to maintain a needed troop presence in Iraq, resulting in disastrous and sustained violence that is wasting our efforts there; he tarried in supporting a potential Iranian uprising; he dumped a stalwart U.S. ally, Egypt, into the hands of the Muslim Brotherhood; he said Assad had to go, and then Assad didn’t go; he broke his promise to Hispanic voters to move immigration reform during his first term; and he dropped an additional $400 million in revenue on the table to blow up a potentially massive 2011 budget bargain with Republicans.</w:t>
      </w:r>
    </w:p>
    <w:p w:rsidR="00DC3CE0" w:rsidRPr="00AF32B3" w:rsidRDefault="00DC3CE0" w:rsidP="00DC3CE0">
      <w:pPr>
        <w:rPr>
          <w:sz w:val="16"/>
        </w:rPr>
      </w:pPr>
      <w:r w:rsidRPr="00AF32B3">
        <w:rPr>
          <w:rStyle w:val="StyleBoldUnderline"/>
        </w:rPr>
        <w:t xml:space="preserve">The only thing Obama can </w:t>
      </w:r>
      <w:r w:rsidRPr="00AF32B3">
        <w:rPr>
          <w:sz w:val="16"/>
        </w:rPr>
        <w:t xml:space="preserve">truly </w:t>
      </w:r>
      <w:r w:rsidRPr="00AF32B3">
        <w:rPr>
          <w:rStyle w:val="StyleBoldUnderline"/>
        </w:rPr>
        <w:t>be counted on is to make his tee time on Saturdays</w:t>
      </w:r>
      <w:r w:rsidRPr="00AF32B3">
        <w:rPr>
          <w:sz w:val="16"/>
        </w:rPr>
        <w:t>, though the government shutdown has temporarily cramped his golf game.</w:t>
      </w:r>
    </w:p>
    <w:p w:rsidR="00DC3CE0" w:rsidRPr="00AF32B3" w:rsidRDefault="00DC3CE0" w:rsidP="00DC3CE0">
      <w:pPr>
        <w:rPr>
          <w:sz w:val="16"/>
        </w:rPr>
      </w:pPr>
      <w:r w:rsidRPr="00AF32B3">
        <w:rPr>
          <w:sz w:val="16"/>
        </w:rPr>
        <w:t>During his first year in office, Ronald Reagan crushed an illegal strike by air traffic controllers by firing them all, defying charges that he was a union-busting thug and that planes would soon be dropping out of the sky. It was a moment that convinced observers at home and abroad that Reagan was not to be taken lightly, that he was a serious man of his word, and that he was to be respected and even feared. And so he got things done.</w:t>
      </w:r>
    </w:p>
    <w:p w:rsidR="00DC3CE0" w:rsidRPr="00AF32B3" w:rsidRDefault="00DC3CE0" w:rsidP="00DC3CE0">
      <w:pPr>
        <w:rPr>
          <w:rStyle w:val="StyleBoldUnderline"/>
        </w:rPr>
      </w:pPr>
      <w:r w:rsidRPr="00AF32B3">
        <w:rPr>
          <w:rStyle w:val="StyleBoldUnderline"/>
        </w:rPr>
        <w:t>Obama has never shown</w:t>
      </w:r>
      <w:r w:rsidRPr="00AF32B3">
        <w:rPr>
          <w:sz w:val="16"/>
        </w:rPr>
        <w:t xml:space="preserve"> similar </w:t>
      </w:r>
      <w:r w:rsidRPr="00AF32B3">
        <w:rPr>
          <w:rStyle w:val="StyleBoldUnderline"/>
        </w:rPr>
        <w:t>fortitude</w:t>
      </w:r>
      <w:r w:rsidRPr="00AF32B3">
        <w:rPr>
          <w:sz w:val="16"/>
        </w:rPr>
        <w:t xml:space="preserve"> to the world for the simple reason that he lacks it. </w:t>
      </w:r>
      <w:r w:rsidRPr="00AF32B3">
        <w:rPr>
          <w:rStyle w:val="StyleBoldUnderline"/>
        </w:rPr>
        <w:t>Obama is not to be feared, or even trusted. And that’s a fatal flaw in a president.</w:t>
      </w:r>
    </w:p>
    <w:p w:rsidR="00DC3CE0" w:rsidRDefault="00DC3CE0" w:rsidP="00DC3CE0"/>
    <w:p w:rsidR="00DC3CE0" w:rsidRDefault="00DC3CE0" w:rsidP="00DC3CE0">
      <w:pPr>
        <w:pStyle w:val="Heading4"/>
      </w:pPr>
      <w:r>
        <w:t>Obama needs to generate momentum post budget fights</w:t>
      </w:r>
    </w:p>
    <w:p w:rsidR="00DC3CE0" w:rsidRDefault="00DC3CE0" w:rsidP="00DC3CE0">
      <w:r w:rsidRPr="00E11FD9">
        <w:rPr>
          <w:rStyle w:val="StyleStyleBold12pt"/>
        </w:rPr>
        <w:t>MILBANK 10 – 20</w:t>
      </w:r>
      <w:r>
        <w:t xml:space="preserve"> – 13 Washington Post Writer [Dana Milbank, No more leading from behind, http://normantranscript.com/opinion/x1442589297/No-more-leading-from-behind]</w:t>
      </w:r>
    </w:p>
    <w:p w:rsidR="00DC3CE0" w:rsidRDefault="00DC3CE0" w:rsidP="00DC3CE0"/>
    <w:p w:rsidR="00DC3CE0" w:rsidRPr="00E11FD9" w:rsidRDefault="00DC3CE0" w:rsidP="00DC3CE0">
      <w:pPr>
        <w:rPr>
          <w:sz w:val="16"/>
        </w:rPr>
      </w:pPr>
      <w:r w:rsidRPr="00E11FD9">
        <w:rPr>
          <w:rStyle w:val="StyleBoldUnderline"/>
        </w:rPr>
        <w:t>Let us hear no more about</w:t>
      </w:r>
      <w:r w:rsidRPr="00E11FD9">
        <w:rPr>
          <w:sz w:val="16"/>
        </w:rPr>
        <w:t xml:space="preserve"> President </w:t>
      </w:r>
      <w:r w:rsidRPr="00E11FD9">
        <w:rPr>
          <w:rStyle w:val="StyleBoldUnderline"/>
        </w:rPr>
        <w:t>Obama leading from behind</w:t>
      </w:r>
      <w:r w:rsidRPr="00E11FD9">
        <w:rPr>
          <w:sz w:val="16"/>
        </w:rPr>
        <w:t>.</w:t>
      </w:r>
    </w:p>
    <w:p w:rsidR="00DC3CE0" w:rsidRPr="00E11FD9" w:rsidRDefault="00DC3CE0" w:rsidP="00DC3CE0">
      <w:pPr>
        <w:rPr>
          <w:rStyle w:val="StyleBoldUnderline"/>
        </w:rPr>
      </w:pPr>
      <w:r w:rsidRPr="00E11FD9">
        <w:rPr>
          <w:sz w:val="16"/>
        </w:rPr>
        <w:t>Since a White House adviser uttered that phrase to The New Yorker's Ryan Lizza in 2011 to describe Obama's leadership in Libya, "leading from behind" has become a favorite refrain of Republicans trying to portray Obama as weak.</w:t>
      </w:r>
    </w:p>
    <w:p w:rsidR="00DC3CE0" w:rsidRPr="00E11FD9" w:rsidRDefault="00DC3CE0" w:rsidP="00DC3CE0">
      <w:pPr>
        <w:rPr>
          <w:sz w:val="16"/>
        </w:rPr>
      </w:pPr>
      <w:r w:rsidRPr="00E11FD9">
        <w:rPr>
          <w:sz w:val="16"/>
        </w:rPr>
        <w:t xml:space="preserve">Rep. Darrell Issa (California) detected "a policy of leading from behind, of indecision" in Syria. Sen. Ted Cruz (Texas) said Obama's "strategy of leading from behind meant (Moammar) Gaddafi's weapons stockpiles went unsecured." Sen. Dan Coats (Indiana) said Obama's insistence on higher taxes was more evidence that "the president continues to lead from behind." Rep. Doc Hastings (Washington) even </w:t>
      </w:r>
      <w:proofErr w:type="gramStart"/>
      <w:r w:rsidRPr="00E11FD9">
        <w:rPr>
          <w:sz w:val="16"/>
        </w:rPr>
        <w:t>said</w:t>
      </w:r>
      <w:proofErr w:type="gramEnd"/>
      <w:r w:rsidRPr="00E11FD9">
        <w:rPr>
          <w:sz w:val="16"/>
        </w:rPr>
        <w:t xml:space="preserve"> "the American people have been waiting for the Obama administration to stop leading from behind" — and to hurry up approval of the Keystone XL pipeline.</w:t>
      </w:r>
    </w:p>
    <w:p w:rsidR="00DC3CE0" w:rsidRPr="00E11FD9" w:rsidRDefault="00DC3CE0" w:rsidP="00DC3CE0">
      <w:pPr>
        <w:rPr>
          <w:sz w:val="16"/>
        </w:rPr>
      </w:pPr>
      <w:r w:rsidRPr="00E11FD9">
        <w:rPr>
          <w:sz w:val="16"/>
        </w:rPr>
        <w:t>But the last use of the phrase I could find in the congressional record was on Oct. 2, at the start of the shutdown, when. Sen. John Barrasso (Wyoming) said Obama had been "once again attempting to lead from behind in a crisis."</w:t>
      </w:r>
    </w:p>
    <w:p w:rsidR="00DC3CE0" w:rsidRPr="00E11FD9" w:rsidRDefault="00DC3CE0" w:rsidP="00DC3CE0">
      <w:pPr>
        <w:rPr>
          <w:sz w:val="16"/>
        </w:rPr>
      </w:pPr>
      <w:r w:rsidRPr="00E11FD9">
        <w:rPr>
          <w:rStyle w:val="StyleBoldUnderline"/>
        </w:rPr>
        <w:t>They aren't saying that now</w:t>
      </w:r>
      <w:r w:rsidRPr="00E11FD9">
        <w:rPr>
          <w:sz w:val="16"/>
        </w:rPr>
        <w:t>.</w:t>
      </w:r>
    </w:p>
    <w:p w:rsidR="00DC3CE0" w:rsidRPr="00E11FD9" w:rsidRDefault="00DC3CE0" w:rsidP="00DC3CE0">
      <w:pPr>
        <w:rPr>
          <w:sz w:val="16"/>
        </w:rPr>
      </w:pPr>
      <w:r w:rsidRPr="00CA0811">
        <w:rPr>
          <w:rStyle w:val="StyleBoldUnderline"/>
          <w:highlight w:val="green"/>
        </w:rPr>
        <w:t xml:space="preserve">Obama </w:t>
      </w:r>
      <w:r w:rsidRPr="00CA0811">
        <w:rPr>
          <w:rStyle w:val="Emphasis"/>
          <w:highlight w:val="green"/>
        </w:rPr>
        <w:t>got out in front of the shutdown</w:t>
      </w:r>
      <w:r w:rsidRPr="00E11FD9">
        <w:rPr>
          <w:sz w:val="16"/>
        </w:rPr>
        <w:t xml:space="preserve"> </w:t>
      </w:r>
      <w:r w:rsidRPr="00E11FD9">
        <w:rPr>
          <w:rStyle w:val="StyleBoldUnderline"/>
        </w:rPr>
        <w:t>and debt-ceiling</w:t>
      </w:r>
      <w:r w:rsidRPr="00E11FD9">
        <w:rPr>
          <w:sz w:val="16"/>
        </w:rPr>
        <w:t xml:space="preserve"> standoff. </w:t>
      </w:r>
      <w:r w:rsidRPr="00CA0811">
        <w:rPr>
          <w:rStyle w:val="StyleBoldUnderline"/>
          <w:highlight w:val="green"/>
        </w:rPr>
        <w:t>He took a firm position</w:t>
      </w:r>
      <w:r w:rsidRPr="00E11FD9">
        <w:rPr>
          <w:sz w:val="16"/>
        </w:rPr>
        <w:t xml:space="preserve"> -- no negotiating -- </w:t>
      </w:r>
      <w:r w:rsidRPr="00E11FD9">
        <w:rPr>
          <w:rStyle w:val="StyleBoldUnderline"/>
        </w:rPr>
        <w:t>and</w:t>
      </w:r>
      <w:r w:rsidRPr="00E11FD9">
        <w:rPr>
          <w:sz w:val="16"/>
        </w:rPr>
        <w:t xml:space="preserve"> he </w:t>
      </w:r>
      <w:r w:rsidRPr="00E11FD9">
        <w:rPr>
          <w:rStyle w:val="StyleBoldUnderline"/>
        </w:rPr>
        <w:t>made his case</w:t>
      </w:r>
      <w:r w:rsidRPr="00E11FD9">
        <w:rPr>
          <w:sz w:val="16"/>
        </w:rPr>
        <w:t xml:space="preserve"> to the country </w:t>
      </w:r>
      <w:r w:rsidRPr="00E11FD9">
        <w:rPr>
          <w:rStyle w:val="StyleBoldUnderline"/>
        </w:rPr>
        <w:t>vigorously and repeatedly</w:t>
      </w:r>
      <w:r w:rsidRPr="00E11FD9">
        <w:rPr>
          <w:sz w:val="16"/>
        </w:rPr>
        <w:t xml:space="preserve">. Republicans miscalculated, assuming Obama would once again give in. </w:t>
      </w:r>
      <w:r w:rsidRPr="00CA0811">
        <w:rPr>
          <w:rStyle w:val="StyleBoldUnderline"/>
          <w:highlight w:val="green"/>
        </w:rPr>
        <w:t xml:space="preserve">The result was the sort of </w:t>
      </w:r>
      <w:r w:rsidRPr="00CA0811">
        <w:rPr>
          <w:rStyle w:val="Emphasis"/>
          <w:highlight w:val="green"/>
        </w:rPr>
        <w:t>decisive victory</w:t>
      </w:r>
      <w:r w:rsidRPr="00E11FD9">
        <w:rPr>
          <w:rStyle w:val="StyleBoldUnderline"/>
        </w:rPr>
        <w:t xml:space="preserve"> rarely</w:t>
      </w:r>
      <w:r w:rsidRPr="00E11FD9">
        <w:rPr>
          <w:sz w:val="16"/>
        </w:rPr>
        <w:t xml:space="preserve"> </w:t>
      </w:r>
      <w:r w:rsidRPr="00E11FD9">
        <w:rPr>
          <w:rStyle w:val="StyleBoldUnderline"/>
        </w:rPr>
        <w:t>seen</w:t>
      </w:r>
      <w:r w:rsidRPr="00E11FD9">
        <w:rPr>
          <w:sz w:val="16"/>
        </w:rPr>
        <w:t xml:space="preserve"> in Washington skirmishes.</w:t>
      </w:r>
    </w:p>
    <w:p w:rsidR="00DC3CE0" w:rsidRPr="00E11FD9" w:rsidRDefault="00DC3CE0" w:rsidP="00DC3CE0">
      <w:pPr>
        <w:rPr>
          <w:sz w:val="16"/>
        </w:rPr>
      </w:pPr>
      <w:r w:rsidRPr="00E11FD9">
        <w:rPr>
          <w:sz w:val="16"/>
        </w:rPr>
        <w:t xml:space="preserve">On Wednesday, </w:t>
      </w:r>
      <w:r w:rsidRPr="00E11FD9">
        <w:rPr>
          <w:rStyle w:val="StyleBoldUnderline"/>
        </w:rPr>
        <w:t>Republicans surrendered.</w:t>
      </w:r>
      <w:r w:rsidRPr="00E11FD9">
        <w:rPr>
          <w:sz w:val="16"/>
        </w:rPr>
        <w:t xml:space="preserve"> They opened the government and extended the debt limit with virtually no conditions. On Thursday, </w:t>
      </w:r>
      <w:r w:rsidRPr="00E11FD9">
        <w:rPr>
          <w:rStyle w:val="StyleBoldUnderline"/>
        </w:rPr>
        <w:t>Obama rubbed their noses in it.</w:t>
      </w:r>
    </w:p>
    <w:p w:rsidR="00DC3CE0" w:rsidRPr="00E11FD9" w:rsidRDefault="00DC3CE0" w:rsidP="00DC3CE0">
      <w:pPr>
        <w:rPr>
          <w:sz w:val="16"/>
        </w:rPr>
      </w:pPr>
      <w:r w:rsidRPr="00E11FD9">
        <w:rPr>
          <w:sz w:val="16"/>
        </w:rPr>
        <w:t xml:space="preserve">"You don't like a particular policy or a particular president? Then argue for your position. Go out there and win an election," </w:t>
      </w:r>
      <w:r w:rsidRPr="00E11FD9">
        <w:rPr>
          <w:rStyle w:val="StyleBoldUnderline"/>
        </w:rPr>
        <w:t>Obama taunted them</w:t>
      </w:r>
      <w:r w:rsidRPr="00E11FD9">
        <w:rPr>
          <w:sz w:val="16"/>
        </w:rPr>
        <w:t xml:space="preserve"> from the State Dining Room. "</w:t>
      </w:r>
      <w:r w:rsidRPr="00E11FD9">
        <w:rPr>
          <w:rStyle w:val="StyleBoldUnderline"/>
        </w:rPr>
        <w:t>Push to change it, but don't break it.</w:t>
      </w:r>
      <w:r w:rsidRPr="00E11FD9">
        <w:rPr>
          <w:sz w:val="16"/>
        </w:rPr>
        <w:t xml:space="preserve"> </w:t>
      </w:r>
      <w:r w:rsidRPr="00E11FD9">
        <w:rPr>
          <w:rStyle w:val="StyleBoldUnderline"/>
        </w:rPr>
        <w:t>Don't break what our predecessors spent over two centuries building</w:t>
      </w:r>
      <w:r w:rsidRPr="00E11FD9">
        <w:rPr>
          <w:sz w:val="16"/>
        </w:rPr>
        <w:t>."</w:t>
      </w:r>
    </w:p>
    <w:p w:rsidR="00DC3CE0" w:rsidRPr="00E11FD9" w:rsidRDefault="00DC3CE0" w:rsidP="00DC3CE0">
      <w:pPr>
        <w:rPr>
          <w:sz w:val="16"/>
        </w:rPr>
      </w:pPr>
      <w:r w:rsidRPr="00E11FD9">
        <w:rPr>
          <w:sz w:val="16"/>
        </w:rPr>
        <w:t xml:space="preserve">Obama said "there are no winners" after the two-week standoff, but </w:t>
      </w:r>
      <w:r w:rsidRPr="00CA0811">
        <w:rPr>
          <w:rStyle w:val="StyleBoldUnderline"/>
          <w:highlight w:val="green"/>
        </w:rPr>
        <w:t>his opponents</w:t>
      </w:r>
      <w:r w:rsidRPr="00E11FD9">
        <w:rPr>
          <w:sz w:val="16"/>
        </w:rPr>
        <w:t xml:space="preserve">, particularly his tea-party foes, </w:t>
      </w:r>
      <w:r w:rsidRPr="00CA0811">
        <w:rPr>
          <w:rStyle w:val="StyleBoldUnderline"/>
          <w:highlight w:val="green"/>
        </w:rPr>
        <w:t>clearly lost</w:t>
      </w:r>
      <w:r w:rsidRPr="00E11FD9">
        <w:rPr>
          <w:rStyle w:val="StyleBoldUnderline"/>
        </w:rPr>
        <w:t xml:space="preserve"> the most; seven in 10 Americans thought Republicans put party ahead of country</w:t>
      </w:r>
      <w:r w:rsidRPr="00E11FD9">
        <w:rPr>
          <w:sz w:val="16"/>
        </w:rPr>
        <w:t xml:space="preserve">. </w:t>
      </w:r>
      <w:r w:rsidRPr="00E11FD9">
        <w:rPr>
          <w:rStyle w:val="StyleBoldUnderline"/>
        </w:rPr>
        <w:t xml:space="preserve">These "extremes" </w:t>
      </w:r>
      <w:proofErr w:type="gramStart"/>
      <w:r w:rsidRPr="00E11FD9">
        <w:rPr>
          <w:rStyle w:val="StyleBoldUnderline"/>
        </w:rPr>
        <w:t>who</w:t>
      </w:r>
      <w:proofErr w:type="gramEnd"/>
      <w:r w:rsidRPr="00E11FD9">
        <w:rPr>
          <w:rStyle w:val="StyleBoldUnderline"/>
        </w:rPr>
        <w:t xml:space="preserve"> "don't like the word 'compromise'" were the obvious target of Obama's demand that we all "stop focusing on the lobbyists</w:t>
      </w:r>
      <w:r w:rsidRPr="00E11FD9">
        <w:rPr>
          <w:sz w:val="16"/>
        </w:rPr>
        <w:t xml:space="preserve"> and the </w:t>
      </w:r>
      <w:r w:rsidRPr="00E11FD9">
        <w:rPr>
          <w:rStyle w:val="StyleBoldUnderline"/>
        </w:rPr>
        <w:t>bloggers and the talking heads</w:t>
      </w:r>
      <w:r w:rsidRPr="00E11FD9">
        <w:rPr>
          <w:sz w:val="16"/>
        </w:rPr>
        <w:t xml:space="preserve"> on radio and the professional activists who profit from conflict." (He did not mention newspaper columnists, so you are free to continue reading.)</w:t>
      </w:r>
    </w:p>
    <w:p w:rsidR="00DC3CE0" w:rsidRPr="00E11FD9" w:rsidRDefault="00DC3CE0" w:rsidP="00DC3CE0">
      <w:pPr>
        <w:rPr>
          <w:sz w:val="16"/>
        </w:rPr>
      </w:pPr>
      <w:r w:rsidRPr="00E11FD9">
        <w:rPr>
          <w:sz w:val="16"/>
        </w:rPr>
        <w:t xml:space="preserve">The gloating was a bit unseemly, but </w:t>
      </w:r>
      <w:r w:rsidRPr="00CA0811">
        <w:rPr>
          <w:rStyle w:val="StyleBoldUnderline"/>
          <w:highlight w:val="green"/>
        </w:rPr>
        <w:t xml:space="preserve">the president is </w:t>
      </w:r>
      <w:r w:rsidRPr="00CA0811">
        <w:rPr>
          <w:rStyle w:val="Emphasis"/>
          <w:highlight w:val="green"/>
        </w:rPr>
        <w:t>entitled to savor a victory lap</w:t>
      </w:r>
      <w:r w:rsidRPr="00E11FD9">
        <w:rPr>
          <w:sz w:val="16"/>
        </w:rPr>
        <w:t xml:space="preserve">. </w:t>
      </w:r>
      <w:r w:rsidRPr="00CA0811">
        <w:rPr>
          <w:rStyle w:val="StyleBoldUnderline"/>
          <w:highlight w:val="green"/>
        </w:rPr>
        <w:t>The more important thing is that Obama maintain the forceful leadership that won him the budget and debt fights</w:t>
      </w:r>
      <w:r w:rsidRPr="00E11FD9">
        <w:rPr>
          <w:sz w:val="16"/>
        </w:rPr>
        <w:t>. In that sense, the rest of Obama's speech had some worrisome indications he was returning to his familiar position in the rear.</w:t>
      </w:r>
    </w:p>
    <w:p w:rsidR="00DC3CE0" w:rsidRPr="00E11FD9" w:rsidRDefault="00DC3CE0" w:rsidP="00DC3CE0">
      <w:pPr>
        <w:rPr>
          <w:sz w:val="16"/>
        </w:rPr>
      </w:pPr>
      <w:r w:rsidRPr="00E11FD9">
        <w:rPr>
          <w:sz w:val="16"/>
        </w:rPr>
        <w:t xml:space="preserve">The agreement ending the shutdown requires Congress to come up with a budget by Dec. 13. It's a chance — perhaps Obama's last chance — to tackle big issues such as tax reform and restructuring Medicare. </w:t>
      </w:r>
      <w:r w:rsidRPr="00CA0811">
        <w:rPr>
          <w:rStyle w:val="StyleBoldUnderline"/>
          <w:highlight w:val="green"/>
        </w:rPr>
        <w:t>The relative strength he gained over congressional Republicans</w:t>
      </w:r>
      <w:r w:rsidRPr="00E11FD9">
        <w:rPr>
          <w:rStyle w:val="StyleBoldUnderline"/>
        </w:rPr>
        <w:t xml:space="preserve"> during the shutdown </w:t>
      </w:r>
      <w:r w:rsidRPr="00CA0811">
        <w:rPr>
          <w:rStyle w:val="Emphasis"/>
          <w:highlight w:val="green"/>
        </w:rPr>
        <w:t>left him in a dominant negotiating position</w:t>
      </w:r>
      <w:r w:rsidRPr="00E11FD9">
        <w:rPr>
          <w:sz w:val="16"/>
        </w:rPr>
        <w:t xml:space="preserve">. </w:t>
      </w:r>
      <w:r w:rsidRPr="00E11FD9">
        <w:rPr>
          <w:rStyle w:val="StyleBoldUnderline"/>
        </w:rPr>
        <w:t>If he doesn't use his power</w:t>
      </w:r>
      <w:r w:rsidRPr="00E11FD9">
        <w:rPr>
          <w:sz w:val="16"/>
        </w:rPr>
        <w:t xml:space="preserve"> now </w:t>
      </w:r>
      <w:r w:rsidRPr="00E11FD9">
        <w:rPr>
          <w:rStyle w:val="StyleBoldUnderline"/>
        </w:rPr>
        <w:t>to push through more of his agenda, he'll lose his advantage.</w:t>
      </w:r>
      <w:r w:rsidRPr="00E11FD9">
        <w:rPr>
          <w:sz w:val="16"/>
        </w:rPr>
        <w:t xml:space="preserve"> George W. Bush adviser Karl </w:t>
      </w:r>
      <w:r w:rsidRPr="00E11FD9">
        <w:rPr>
          <w:rStyle w:val="StyleBoldUnderline"/>
        </w:rPr>
        <w:t>Rove called it the</w:t>
      </w:r>
      <w:r w:rsidRPr="00E11FD9">
        <w:rPr>
          <w:rStyle w:val="Emphasis"/>
        </w:rPr>
        <w:t xml:space="preserve"> "perishability" of political capital</w:t>
      </w:r>
      <w:r w:rsidRPr="00E11FD9">
        <w:rPr>
          <w:sz w:val="16"/>
        </w:rPr>
        <w:t>.</w:t>
      </w:r>
    </w:p>
    <w:p w:rsidR="00DC3CE0" w:rsidRPr="00E11FD9" w:rsidRDefault="00DC3CE0" w:rsidP="00DC3CE0">
      <w:pPr>
        <w:rPr>
          <w:sz w:val="16"/>
        </w:rPr>
      </w:pPr>
      <w:r w:rsidRPr="00E11FD9">
        <w:rPr>
          <w:rStyle w:val="StyleBoldUnderline"/>
        </w:rPr>
        <w:t>But instead</w:t>
      </w:r>
      <w:r w:rsidRPr="00E11FD9">
        <w:rPr>
          <w:sz w:val="16"/>
        </w:rPr>
        <w:t xml:space="preserve"> of being forceful, </w:t>
      </w:r>
      <w:r w:rsidRPr="00E11FD9">
        <w:rPr>
          <w:rStyle w:val="StyleBoldUnderline"/>
        </w:rPr>
        <w:t>Obama was vague</w:t>
      </w:r>
      <w:r w:rsidRPr="00E11FD9">
        <w:rPr>
          <w:sz w:val="16"/>
        </w:rPr>
        <w:t xml:space="preserve">. </w:t>
      </w:r>
      <w:r w:rsidRPr="00E11FD9">
        <w:rPr>
          <w:rStyle w:val="StyleBoldUnderline"/>
        </w:rPr>
        <w:t>He spoke abstractly</w:t>
      </w:r>
      <w:r w:rsidRPr="00E11FD9">
        <w:rPr>
          <w:sz w:val="16"/>
        </w:rPr>
        <w:t xml:space="preserve"> about "the long-term obligations that we have around things like Medicare and Social Security." </w:t>
      </w:r>
      <w:r w:rsidRPr="00E11FD9">
        <w:rPr>
          <w:rStyle w:val="StyleBoldUnderline"/>
        </w:rPr>
        <w:t>He was similarly elliptical</w:t>
      </w:r>
      <w:r w:rsidRPr="00E11FD9">
        <w:rPr>
          <w:sz w:val="16"/>
        </w:rPr>
        <w:t xml:space="preserve"> in saying he wants "a budget that cuts out the things that we don't need, closes corporate tax loopholes that don't help create jobs, and frees up resources for the things that do help us grow, like education and infrastructure and research."</w:t>
      </w:r>
    </w:p>
    <w:p w:rsidR="00DC3CE0" w:rsidRPr="00E11FD9" w:rsidRDefault="00DC3CE0" w:rsidP="00DC3CE0">
      <w:pPr>
        <w:rPr>
          <w:sz w:val="16"/>
        </w:rPr>
      </w:pPr>
      <w:r w:rsidRPr="00E11FD9">
        <w:rPr>
          <w:rStyle w:val="StyleBoldUnderline"/>
        </w:rPr>
        <w:t>Laudable ideas</w:t>
      </w:r>
      <w:r w:rsidRPr="00E11FD9">
        <w:rPr>
          <w:sz w:val="16"/>
        </w:rPr>
        <w:t xml:space="preserve"> all — </w:t>
      </w:r>
      <w:r w:rsidRPr="00E11FD9">
        <w:rPr>
          <w:rStyle w:val="StyleBoldUnderline"/>
        </w:rPr>
        <w:t>but timidity and ambiguity</w:t>
      </w:r>
      <w:r w:rsidRPr="00E11FD9">
        <w:rPr>
          <w:sz w:val="16"/>
        </w:rPr>
        <w:t xml:space="preserve"> in the past </w:t>
      </w:r>
      <w:r w:rsidRPr="00E11FD9">
        <w:rPr>
          <w:rStyle w:val="StyleBoldUnderline"/>
        </w:rPr>
        <w:t>have not worked for Obama</w:t>
      </w:r>
      <w:r w:rsidRPr="00E11FD9">
        <w:rPr>
          <w:sz w:val="16"/>
        </w:rPr>
        <w:t xml:space="preserve">. </w:t>
      </w:r>
      <w:r w:rsidRPr="00CA0811">
        <w:rPr>
          <w:rStyle w:val="StyleBoldUnderline"/>
          <w:highlight w:val="green"/>
        </w:rPr>
        <w:t>The way to break down a wall of Republican opposition</w:t>
      </w:r>
      <w:r w:rsidRPr="00CA0811">
        <w:rPr>
          <w:sz w:val="16"/>
          <w:highlight w:val="green"/>
        </w:rPr>
        <w:t xml:space="preserve"> </w:t>
      </w:r>
      <w:r w:rsidRPr="00CA0811">
        <w:rPr>
          <w:rStyle w:val="StyleBoldUnderline"/>
          <w:highlight w:val="green"/>
        </w:rPr>
        <w:t>is</w:t>
      </w:r>
      <w:r w:rsidRPr="00E11FD9">
        <w:rPr>
          <w:rStyle w:val="StyleBoldUnderline"/>
        </w:rPr>
        <w:t xml:space="preserve"> to do what he did</w:t>
      </w:r>
      <w:r w:rsidRPr="00E11FD9">
        <w:rPr>
          <w:sz w:val="16"/>
        </w:rPr>
        <w:t xml:space="preserve"> the last two weeks: </w:t>
      </w:r>
      <w:r w:rsidRPr="00CA0811">
        <w:rPr>
          <w:rStyle w:val="Emphasis"/>
          <w:highlight w:val="green"/>
        </w:rPr>
        <w:t>stake out a clear position</w:t>
      </w:r>
      <w:r w:rsidRPr="00CA0811">
        <w:rPr>
          <w:sz w:val="16"/>
          <w:highlight w:val="green"/>
        </w:rPr>
        <w:t xml:space="preserve"> </w:t>
      </w:r>
      <w:r w:rsidRPr="00CA0811">
        <w:rPr>
          <w:rStyle w:val="Emphasis"/>
          <w:highlight w:val="green"/>
        </w:rPr>
        <w:t>and stick to it</w:t>
      </w:r>
      <w:r w:rsidRPr="00E11FD9">
        <w:rPr>
          <w:rStyle w:val="Emphasis"/>
        </w:rPr>
        <w:t>.</w:t>
      </w:r>
      <w:r w:rsidRPr="00E11FD9">
        <w:rPr>
          <w:sz w:val="16"/>
        </w:rPr>
        <w:t xml:space="preserve"> </w:t>
      </w:r>
      <w:proofErr w:type="gramStart"/>
      <w:r w:rsidRPr="00E11FD9">
        <w:rPr>
          <w:sz w:val="16"/>
        </w:rPr>
        <w:t>A plan for a tax-code overhaul?</w:t>
      </w:r>
      <w:proofErr w:type="gramEnd"/>
      <w:r w:rsidRPr="00E11FD9">
        <w:rPr>
          <w:sz w:val="16"/>
        </w:rPr>
        <w:t xml:space="preserve"> </w:t>
      </w:r>
      <w:proofErr w:type="gramStart"/>
      <w:r w:rsidRPr="00E11FD9">
        <w:rPr>
          <w:sz w:val="16"/>
        </w:rPr>
        <w:t>A Democratic solution to Medicare's woes?</w:t>
      </w:r>
      <w:proofErr w:type="gramEnd"/>
      <w:r w:rsidRPr="00E11FD9">
        <w:rPr>
          <w:sz w:val="16"/>
        </w:rPr>
        <w:t xml:space="preserve"> As in the budget and debt fights, </w:t>
      </w:r>
      <w:r w:rsidRPr="00E11FD9">
        <w:rPr>
          <w:rStyle w:val="StyleBoldUnderline"/>
        </w:rPr>
        <w:t>the policy is less important than the president's ability to frame a simple message and repeat it</w:t>
      </w:r>
      <w:r w:rsidRPr="00E11FD9">
        <w:rPr>
          <w:sz w:val="16"/>
        </w:rPr>
        <w:t xml:space="preserve"> with mind-numbing regularity.</w:t>
      </w:r>
    </w:p>
    <w:p w:rsidR="00DC3CE0" w:rsidRPr="00E11FD9" w:rsidRDefault="00DC3CE0" w:rsidP="00DC3CE0">
      <w:pPr>
        <w:rPr>
          <w:sz w:val="16"/>
        </w:rPr>
      </w:pPr>
      <w:r w:rsidRPr="00E11FD9">
        <w:rPr>
          <w:sz w:val="16"/>
        </w:rPr>
        <w:t>If there's going to be a big budget deal, the president eventually will have to compromise, perhaps even allowing some changes to his beloved Obamacare, which he didn't mention while on his victory lap Thursday. Even then, forceful leadership may not be enough to prevail.</w:t>
      </w:r>
    </w:p>
    <w:p w:rsidR="00DC3CE0" w:rsidRPr="00E11FD9" w:rsidRDefault="00DC3CE0" w:rsidP="00DC3CE0">
      <w:pPr>
        <w:rPr>
          <w:rStyle w:val="StyleBoldUnderline"/>
        </w:rPr>
      </w:pPr>
      <w:r w:rsidRPr="00E11FD9">
        <w:rPr>
          <w:sz w:val="16"/>
        </w:rPr>
        <w:t xml:space="preserve">But he </w:t>
      </w:r>
      <w:r w:rsidRPr="00E11FD9">
        <w:rPr>
          <w:rStyle w:val="StyleBoldUnderline"/>
        </w:rPr>
        <w:t>has a much better chance if he remains out in front</w:t>
      </w:r>
      <w:r w:rsidRPr="00E11FD9">
        <w:rPr>
          <w:sz w:val="16"/>
        </w:rPr>
        <w:t xml:space="preserve">. </w:t>
      </w:r>
      <w:r w:rsidRPr="00E11FD9">
        <w:rPr>
          <w:rStyle w:val="StyleBoldUnderline"/>
        </w:rPr>
        <w:t>Otherwise, he'll soon be knocked back on his behind.</w:t>
      </w:r>
    </w:p>
    <w:p w:rsidR="00DC3CE0" w:rsidRDefault="00DC3CE0" w:rsidP="00DC3CE0"/>
    <w:p w:rsidR="00DC3CE0" w:rsidRPr="005F4BC1" w:rsidRDefault="00DC3CE0" w:rsidP="00DC3CE0">
      <w:pPr>
        <w:pStyle w:val="Heading4"/>
      </w:pPr>
      <w:r>
        <w:t>Dividing the GOP key</w:t>
      </w:r>
    </w:p>
    <w:p w:rsidR="00DC3CE0" w:rsidRDefault="00DC3CE0" w:rsidP="00DC3CE0">
      <w:r w:rsidRPr="005F1419">
        <w:rPr>
          <w:rStyle w:val="StyleStyleBold12pt"/>
        </w:rPr>
        <w:t>EPSTEIN 10 – 17 –</w:t>
      </w:r>
      <w:r>
        <w:t xml:space="preserve"> 13 Politico [Obama’s latest push features a familiar strategy, </w:t>
      </w:r>
      <w:hyperlink r:id="rId28" w:history="1">
        <w:r w:rsidRPr="005F22AA">
          <w:rPr>
            <w:rStyle w:val="Hyperlink"/>
          </w:rPr>
          <w:t>http://www.politico.com/story/2013/10/barack-obama-latest-push-features-familiar-strategy-98512.html</w:t>
        </w:r>
      </w:hyperlink>
      <w:r>
        <w:t>]</w:t>
      </w:r>
    </w:p>
    <w:p w:rsidR="00DC3CE0" w:rsidRDefault="00DC3CE0" w:rsidP="00DC3CE0"/>
    <w:p w:rsidR="00DC3CE0" w:rsidRPr="005F1419" w:rsidRDefault="00DC3CE0" w:rsidP="00DC3CE0">
      <w:pPr>
        <w:rPr>
          <w:sz w:val="16"/>
        </w:rPr>
      </w:pPr>
      <w:r w:rsidRPr="005F1419">
        <w:rPr>
          <w:sz w:val="16"/>
        </w:rPr>
        <w:t xml:space="preserve">President Barack </w:t>
      </w:r>
      <w:r w:rsidRPr="00CA0811">
        <w:rPr>
          <w:rStyle w:val="StyleBoldUnderline"/>
          <w:highlight w:val="green"/>
        </w:rPr>
        <w:t>Obama</w:t>
      </w:r>
      <w:r w:rsidRPr="005F1419">
        <w:rPr>
          <w:rStyle w:val="StyleBoldUnderline"/>
        </w:rPr>
        <w:t xml:space="preserve"> made his plans for his newly won political capital official</w:t>
      </w:r>
      <w:r w:rsidRPr="005F1419">
        <w:rPr>
          <w:sz w:val="16"/>
        </w:rPr>
        <w:t xml:space="preserve"> — </w:t>
      </w:r>
      <w:r w:rsidRPr="005F1419">
        <w:rPr>
          <w:rStyle w:val="StyleBoldUnderline"/>
        </w:rPr>
        <w:t xml:space="preserve">he’s </w:t>
      </w:r>
      <w:r w:rsidRPr="00CA0811">
        <w:rPr>
          <w:rStyle w:val="StyleBoldUnderline"/>
          <w:highlight w:val="green"/>
        </w:rPr>
        <w:t>going to hammer House Republicans on immigration</w:t>
      </w:r>
      <w:r w:rsidRPr="005F1419">
        <w:rPr>
          <w:sz w:val="16"/>
        </w:rPr>
        <w:t>.</w:t>
      </w:r>
    </w:p>
    <w:p w:rsidR="00DC3CE0" w:rsidRPr="005F1419" w:rsidRDefault="00DC3CE0" w:rsidP="00DC3CE0">
      <w:pPr>
        <w:rPr>
          <w:sz w:val="16"/>
        </w:rPr>
      </w:pPr>
      <w:r w:rsidRPr="005F1419">
        <w:rPr>
          <w:sz w:val="16"/>
        </w:rPr>
        <w:t xml:space="preserve">And </w:t>
      </w:r>
      <w:r w:rsidRPr="005F1419">
        <w:rPr>
          <w:rStyle w:val="StyleBoldUnderline"/>
        </w:rPr>
        <w:t>it’s evident</w:t>
      </w:r>
      <w:r w:rsidRPr="005F1419">
        <w:rPr>
          <w:sz w:val="16"/>
        </w:rPr>
        <w:t xml:space="preserve"> from his public and private statements </w:t>
      </w:r>
      <w:r w:rsidRPr="005F1419">
        <w:rPr>
          <w:rStyle w:val="StyleBoldUnderline"/>
        </w:rPr>
        <w:t xml:space="preserve">that </w:t>
      </w:r>
      <w:r w:rsidRPr="00CA0811">
        <w:rPr>
          <w:rStyle w:val="StyleBoldUnderline"/>
          <w:highlight w:val="green"/>
        </w:rPr>
        <w:t>Obama’s latest immigration push is</w:t>
      </w:r>
      <w:r w:rsidRPr="005F1419">
        <w:rPr>
          <w:sz w:val="16"/>
        </w:rPr>
        <w:t xml:space="preserve">, in at least one respect, </w:t>
      </w:r>
      <w:r w:rsidRPr="005F1419">
        <w:rPr>
          <w:rStyle w:val="StyleBoldUnderline"/>
        </w:rPr>
        <w:t>similar to his fiscal showdown</w:t>
      </w:r>
      <w:r w:rsidRPr="005F1419">
        <w:rPr>
          <w:sz w:val="16"/>
        </w:rPr>
        <w:t xml:space="preserve"> </w:t>
      </w:r>
      <w:r w:rsidRPr="005F1419">
        <w:rPr>
          <w:rStyle w:val="StyleBoldUnderline"/>
        </w:rPr>
        <w:t>strategy</w:t>
      </w:r>
      <w:r w:rsidRPr="005F1419">
        <w:rPr>
          <w:sz w:val="16"/>
        </w:rPr>
        <w:t xml:space="preserve">: yet again, </w:t>
      </w:r>
      <w:r w:rsidRPr="005F1419">
        <w:rPr>
          <w:rStyle w:val="StyleBoldUnderline"/>
        </w:rPr>
        <w:t xml:space="preserve">the goal is </w:t>
      </w:r>
      <w:r w:rsidRPr="00CA0811">
        <w:rPr>
          <w:rStyle w:val="StyleBoldUnderline"/>
          <w:highlight w:val="green"/>
        </w:rPr>
        <w:t>to boost</w:t>
      </w:r>
      <w:r w:rsidRPr="005F1419">
        <w:rPr>
          <w:rStyle w:val="StyleBoldUnderline"/>
        </w:rPr>
        <w:t xml:space="preserve"> public </w:t>
      </w:r>
      <w:r w:rsidRPr="00CA0811">
        <w:rPr>
          <w:rStyle w:val="StyleBoldUnderline"/>
          <w:highlight w:val="green"/>
        </w:rPr>
        <w:t>pressure</w:t>
      </w:r>
      <w:r w:rsidRPr="00CA0811">
        <w:rPr>
          <w:sz w:val="16"/>
          <w:highlight w:val="green"/>
        </w:rPr>
        <w:t xml:space="preserve"> </w:t>
      </w:r>
      <w:r w:rsidRPr="00CA0811">
        <w:rPr>
          <w:rStyle w:val="StyleBoldUnderline"/>
          <w:highlight w:val="green"/>
        </w:rPr>
        <w:t>on House Republican leadership</w:t>
      </w:r>
      <w:r w:rsidRPr="005F1419">
        <w:rPr>
          <w:rStyle w:val="StyleBoldUnderline"/>
        </w:rPr>
        <w:t xml:space="preserve"> </w:t>
      </w:r>
      <w:r w:rsidRPr="005F1419">
        <w:rPr>
          <w:sz w:val="16"/>
        </w:rPr>
        <w:t>to call a vote on a Senate-passed measure.</w:t>
      </w:r>
    </w:p>
    <w:p w:rsidR="00DC3CE0" w:rsidRPr="005F1419" w:rsidRDefault="00DC3CE0" w:rsidP="00DC3CE0">
      <w:pPr>
        <w:rPr>
          <w:sz w:val="16"/>
        </w:rPr>
      </w:pPr>
      <w:r w:rsidRPr="005F1419">
        <w:rPr>
          <w:sz w:val="16"/>
        </w:rPr>
        <w:t>“The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DC3CE0" w:rsidRPr="005F1419" w:rsidRDefault="00DC3CE0" w:rsidP="00DC3CE0">
      <w:pPr>
        <w:rPr>
          <w:sz w:val="16"/>
        </w:rPr>
      </w:pPr>
      <w:r w:rsidRPr="005F1419">
        <w:rPr>
          <w:sz w:val="16"/>
        </w:rPr>
        <w:t>And yet Obama spent the bulk of his 20-minute address taking whack after whack at the same House Republicans he’ll need to pass that agenda, culminating in a jab at the GOP over the results of the 2012 election — and a dare to do better next time.</w:t>
      </w:r>
    </w:p>
    <w:p w:rsidR="00DC3CE0" w:rsidRPr="005F1419" w:rsidRDefault="00DC3CE0" w:rsidP="00DC3CE0">
      <w:pPr>
        <w:rPr>
          <w:sz w:val="16"/>
        </w:rPr>
      </w:pPr>
      <w:r w:rsidRPr="005F1419">
        <w:rPr>
          <w:sz w:val="16"/>
        </w:rPr>
        <w:t>“You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p>
    <w:p w:rsidR="00DC3CE0" w:rsidRPr="005F1419" w:rsidRDefault="00DC3CE0" w:rsidP="00DC3CE0">
      <w:pPr>
        <w:rPr>
          <w:sz w:val="16"/>
        </w:rPr>
      </w:pPr>
      <w:r w:rsidRPr="005F1419">
        <w:rPr>
          <w:rStyle w:val="StyleBoldUnderline"/>
        </w:rPr>
        <w:t>Before the shutdown, the White House had planned a major immigration push for the first week in October. But with the shutdown</w:t>
      </w:r>
      <w:r w:rsidRPr="005F1419">
        <w:rPr>
          <w:sz w:val="16"/>
        </w:rPr>
        <w:t xml:space="preserve"> and looming debt default </w:t>
      </w:r>
      <w:r w:rsidRPr="005F1419">
        <w:rPr>
          <w:rStyle w:val="StyleBoldUnderline"/>
        </w:rPr>
        <w:t>dominating</w:t>
      </w:r>
      <w:r w:rsidRPr="005F1419">
        <w:rPr>
          <w:sz w:val="16"/>
        </w:rPr>
        <w:t xml:space="preserve"> the discussion during the last month, </w:t>
      </w:r>
      <w:r w:rsidRPr="005F1419">
        <w:rPr>
          <w:rStyle w:val="StyleBoldUnderline"/>
        </w:rPr>
        <w:t>immigration</w:t>
      </w:r>
      <w:r w:rsidRPr="005F1419">
        <w:rPr>
          <w:sz w:val="16"/>
        </w:rPr>
        <w:t xml:space="preserve"> reform </w:t>
      </w:r>
      <w:r w:rsidRPr="005F1419">
        <w:rPr>
          <w:rStyle w:val="StyleBoldUnderline"/>
        </w:rPr>
        <w:t>received little attention on the Hill</w:t>
      </w:r>
      <w:r w:rsidRPr="005F1419">
        <w:rPr>
          <w:sz w:val="16"/>
        </w:rPr>
        <w:t>.</w:t>
      </w:r>
    </w:p>
    <w:p w:rsidR="00DC3CE0" w:rsidRPr="005F1419" w:rsidRDefault="00DC3CE0" w:rsidP="00DC3CE0">
      <w:pPr>
        <w:rPr>
          <w:sz w:val="16"/>
        </w:rPr>
      </w:pPr>
      <w:r w:rsidRPr="005F1419">
        <w:rPr>
          <w:sz w:val="16"/>
        </w:rPr>
        <w:t xml:space="preserve">Immigration reform allies, including Obama’s political arm, Organizing for Action, conducted a series of events for the weekend of Oct. 5, most of which received little attention in Washington due to </w:t>
      </w:r>
      <w:proofErr w:type="gramStart"/>
      <w:r w:rsidRPr="005F1419">
        <w:rPr>
          <w:sz w:val="16"/>
        </w:rPr>
        <w:t>the the</w:t>
      </w:r>
      <w:proofErr w:type="gramEnd"/>
      <w:r w:rsidRPr="005F1419">
        <w:rPr>
          <w:sz w:val="16"/>
        </w:rPr>
        <w:t xml:space="preserve"> shutdown drama. But activists remained engaged, with Dream Act supporters staging a march up Constitution Avenue, past the Capitol to the Supreme Court Tuesday, to little notice of the Congress inside.</w:t>
      </w:r>
    </w:p>
    <w:p w:rsidR="00DC3CE0" w:rsidRPr="005F1419" w:rsidRDefault="00DC3CE0" w:rsidP="00DC3CE0">
      <w:pPr>
        <w:rPr>
          <w:sz w:val="16"/>
        </w:rPr>
      </w:pPr>
      <w:r w:rsidRPr="005F1419">
        <w:rPr>
          <w:sz w:val="16"/>
        </w:rPr>
        <w:t>Obama first personally signaled his intention to re-emerge in the immigration debate during an interview Tuesday with the Los Angeles Univision affiliate, conducted four hours before his meeting that day with House Democrats.</w:t>
      </w:r>
    </w:p>
    <w:p w:rsidR="00DC3CE0" w:rsidRPr="005F1419" w:rsidRDefault="00DC3CE0" w:rsidP="00DC3CE0">
      <w:pPr>
        <w:rPr>
          <w:sz w:val="16"/>
        </w:rPr>
      </w:pPr>
      <w:r w:rsidRPr="005F1419">
        <w:rPr>
          <w:sz w:val="16"/>
        </w:rPr>
        <w:t>Speaking of the week’s fiscal landmines, Obama said: “Once that’s done, you know, the day after, I’m going to be pushing to say, call a vote on immigration reform.”</w:t>
      </w:r>
    </w:p>
    <w:p w:rsidR="00DC3CE0" w:rsidRPr="005F1419" w:rsidRDefault="00DC3CE0" w:rsidP="00DC3CE0">
      <w:pPr>
        <w:rPr>
          <w:sz w:val="16"/>
        </w:rPr>
      </w:pPr>
      <w:r w:rsidRPr="005F1419">
        <w:rPr>
          <w:sz w:val="16"/>
        </w:rPr>
        <w:t xml:space="preserve">When he met that afternoon in the Oval Office with the House Democratic leadership, </w:t>
      </w:r>
      <w:r w:rsidRPr="00CA0811">
        <w:rPr>
          <w:rStyle w:val="Emphasis"/>
          <w:highlight w:val="green"/>
        </w:rPr>
        <w:t>Obama said that he planned to be personally engaged in selling the reform package</w:t>
      </w:r>
      <w:r w:rsidRPr="005F1419">
        <w:rPr>
          <w:sz w:val="16"/>
        </w:rPr>
        <w:t xml:space="preserve"> he first introduced in a Las Vegas speech in January.</w:t>
      </w:r>
    </w:p>
    <w:p w:rsidR="00DC3CE0" w:rsidRPr="005F1419" w:rsidRDefault="00DC3CE0" w:rsidP="00DC3CE0">
      <w:pPr>
        <w:rPr>
          <w:sz w:val="16"/>
        </w:rPr>
      </w:pPr>
      <w:r w:rsidRPr="005F1419">
        <w:rPr>
          <w:sz w:val="16"/>
        </w:rPr>
        <w:t>Still, during that meeting, Obama knew so little about immigration reform’s status in the House that he had to ask Rep. Xavier Becerra (D-Calif.) how many members of his own party would back a comprehensive reform bill, according to a senior Democrat who attended.</w:t>
      </w:r>
    </w:p>
    <w:p w:rsidR="00DC3CE0" w:rsidRPr="005F1419" w:rsidRDefault="00DC3CE0" w:rsidP="00DC3CE0">
      <w:pPr>
        <w:rPr>
          <w:sz w:val="16"/>
        </w:rPr>
      </w:pPr>
      <w:r w:rsidRPr="005F1419">
        <w:rPr>
          <w:sz w:val="16"/>
        </w:rPr>
        <w:t>The White House doesn’t have plans yet for Obama to participate in any new immigration reform events or rallies — that sort of advance work has been hamstrung by the 16-day government shutdown.</w:t>
      </w:r>
    </w:p>
    <w:p w:rsidR="00DC3CE0" w:rsidRPr="005F1419" w:rsidRDefault="00DC3CE0" w:rsidP="00DC3CE0">
      <w:pPr>
        <w:rPr>
          <w:sz w:val="16"/>
        </w:rPr>
      </w:pPr>
      <w:r w:rsidRPr="005F1419">
        <w:rPr>
          <w:sz w:val="16"/>
        </w:rPr>
        <w:t>But the president emerged on Thursday to tout a “broad coalition across America” that supports immigration reform. He also invited House Republicans to add their input specifically to the Senate bill — an approach diametrically different than the House GOP’s announced strategy of breaking the reform into several smaller bills.</w:t>
      </w:r>
    </w:p>
    <w:p w:rsidR="00DC3CE0" w:rsidRPr="005F1419" w:rsidRDefault="00DC3CE0" w:rsidP="00DC3CE0">
      <w:pPr>
        <w:rPr>
          <w:sz w:val="16"/>
        </w:rPr>
      </w:pPr>
      <w:r w:rsidRPr="005F1419">
        <w:rPr>
          <w:sz w:val="16"/>
        </w:rPr>
        <w:t xml:space="preserve">White House press secretary Jay </w:t>
      </w:r>
      <w:r w:rsidRPr="005F1419">
        <w:rPr>
          <w:rStyle w:val="StyleBoldUnderline"/>
        </w:rPr>
        <w:t>Carney echoed Obama’s remarks</w:t>
      </w:r>
      <w:r w:rsidRPr="005F1419">
        <w:rPr>
          <w:sz w:val="16"/>
        </w:rPr>
        <w:t xml:space="preserve"> Thursday, again using for the same language on immigration the White House used to press Republicans on the budget during the shutdown standoff: the claim that there are enough votes in the House to pass the Senate’s bill now, if only it could come to a vote.</w:t>
      </w:r>
    </w:p>
    <w:p w:rsidR="00DC3CE0" w:rsidRPr="005F1419" w:rsidRDefault="00DC3CE0" w:rsidP="00DC3CE0">
      <w:pPr>
        <w:rPr>
          <w:sz w:val="16"/>
        </w:rPr>
      </w:pPr>
      <w:r w:rsidRPr="005F1419">
        <w:rPr>
          <w:sz w:val="16"/>
        </w:rPr>
        <w:t>“</w:t>
      </w:r>
      <w:r w:rsidRPr="005F1419">
        <w:rPr>
          <w:rStyle w:val="StyleBoldUnderline"/>
        </w:rPr>
        <w:t>When it comes to immigration reform … we’re confident that if that bill that passed the Senate were put on the floor of the House</w:t>
      </w:r>
      <w:r w:rsidRPr="005F1419">
        <w:rPr>
          <w:sz w:val="16"/>
        </w:rPr>
        <w:t xml:space="preserve"> today, </w:t>
      </w:r>
      <w:r w:rsidRPr="005F1419">
        <w:rPr>
          <w:rStyle w:val="StyleBoldUnderline"/>
        </w:rPr>
        <w:t>it would win a majority</w:t>
      </w:r>
      <w:r w:rsidRPr="005F1419">
        <w:rPr>
          <w:sz w:val="16"/>
        </w:rPr>
        <w:t xml:space="preserve"> of the House,” Carney said. “And I think that it would win significant Republican votes.”</w:t>
      </w:r>
    </w:p>
    <w:p w:rsidR="00DC3CE0" w:rsidRPr="005F1419" w:rsidRDefault="00DC3CE0" w:rsidP="00DC3CE0">
      <w:pPr>
        <w:rPr>
          <w:sz w:val="16"/>
        </w:rPr>
      </w:pPr>
      <w:r w:rsidRPr="005F1419">
        <w:rPr>
          <w:sz w:val="16"/>
        </w:rPr>
        <w:t xml:space="preserve">Before the resolution of the shutdown and default standoff, </w:t>
      </w:r>
      <w:r w:rsidRPr="005F1419">
        <w:rPr>
          <w:rStyle w:val="StyleBoldUnderline"/>
        </w:rPr>
        <w:t>Carney was more circumspect about the prospect of immigration reform passing</w:t>
      </w:r>
      <w:r w:rsidRPr="005F1419">
        <w:rPr>
          <w:sz w:val="16"/>
        </w:rPr>
        <w:t xml:space="preserve"> the House. Earlier in the week, </w:t>
      </w:r>
      <w:r w:rsidRPr="005F1419">
        <w:rPr>
          <w:rStyle w:val="StyleBoldUnderline"/>
        </w:rPr>
        <w:t>Carney wouldn’t venture a guess about whether the White House believes a new immigration push from the president would actually work</w:t>
      </w:r>
      <w:r w:rsidRPr="005F1419">
        <w:rPr>
          <w:sz w:val="16"/>
        </w:rPr>
        <w:t>.</w:t>
      </w:r>
    </w:p>
    <w:p w:rsidR="00DC3CE0" w:rsidRPr="005F1419" w:rsidRDefault="00DC3CE0" w:rsidP="00DC3CE0">
      <w:pPr>
        <w:rPr>
          <w:sz w:val="16"/>
        </w:rPr>
      </w:pPr>
      <w:r w:rsidRPr="005F1419">
        <w:rPr>
          <w:sz w:val="16"/>
        </w:rPr>
        <w:t>“</w:t>
      </w:r>
      <w:r w:rsidRPr="005F1419">
        <w:rPr>
          <w:rStyle w:val="StyleBoldUnderline"/>
        </w:rPr>
        <w:t>Congress is a difficult institution to make predictions about,” Carney said</w:t>
      </w:r>
      <w:r w:rsidRPr="005F1419">
        <w:rPr>
          <w:sz w:val="16"/>
        </w:rPr>
        <w:t xml:space="preserve"> Wednesday. “Our view is simply that it’s the right thing to do, and </w:t>
      </w:r>
      <w:r w:rsidRPr="005F1419">
        <w:rPr>
          <w:rStyle w:val="StyleBoldUnderline"/>
        </w:rPr>
        <w:t>we’re going to push for it.”</w:t>
      </w:r>
    </w:p>
    <w:p w:rsidR="00DC3CE0" w:rsidRPr="005F1419" w:rsidRDefault="00DC3CE0" w:rsidP="00DC3CE0">
      <w:pPr>
        <w:rPr>
          <w:sz w:val="16"/>
        </w:rPr>
      </w:pPr>
      <w:r w:rsidRPr="005F1419">
        <w:rPr>
          <w:rStyle w:val="StyleBoldUnderline"/>
        </w:rPr>
        <w:t>The</w:t>
      </w:r>
      <w:r w:rsidRPr="005F1419">
        <w:rPr>
          <w:sz w:val="16"/>
        </w:rPr>
        <w:t xml:space="preserve"> earlier </w:t>
      </w:r>
      <w:r w:rsidRPr="005F1419">
        <w:rPr>
          <w:rStyle w:val="StyleBoldUnderline"/>
        </w:rPr>
        <w:t>assessment reflects the tough reality</w:t>
      </w:r>
      <w:r w:rsidRPr="005F1419">
        <w:rPr>
          <w:sz w:val="16"/>
        </w:rPr>
        <w:t xml:space="preserve">: over on Capitol Hill, the </w:t>
      </w:r>
      <w:r w:rsidRPr="00CA0811">
        <w:rPr>
          <w:rStyle w:val="StyleBoldUnderline"/>
          <w:highlight w:val="green"/>
        </w:rPr>
        <w:t>Republicans</w:t>
      </w:r>
      <w:r w:rsidRPr="00CA0811">
        <w:rPr>
          <w:sz w:val="16"/>
          <w:highlight w:val="green"/>
        </w:rPr>
        <w:t xml:space="preserve"> </w:t>
      </w:r>
      <w:r w:rsidRPr="00CA0811">
        <w:rPr>
          <w:rStyle w:val="StyleBoldUnderline"/>
          <w:highlight w:val="green"/>
        </w:rPr>
        <w:t xml:space="preserve">forced to accept the fiscal deal on Obama’s terms are </w:t>
      </w:r>
      <w:r w:rsidRPr="00CA0811">
        <w:rPr>
          <w:rStyle w:val="Emphasis"/>
          <w:highlight w:val="green"/>
        </w:rPr>
        <w:t>hardly in the mood</w:t>
      </w:r>
      <w:r w:rsidRPr="005F1419">
        <w:rPr>
          <w:rStyle w:val="StyleBoldUnderline"/>
        </w:rPr>
        <w:t xml:space="preserve"> to give the president another political victory</w:t>
      </w:r>
      <w:r w:rsidRPr="005F1419">
        <w:rPr>
          <w:sz w:val="16"/>
        </w:rPr>
        <w:t>.</w:t>
      </w:r>
    </w:p>
    <w:p w:rsidR="00DC3CE0" w:rsidRPr="005F1419" w:rsidRDefault="00DC3CE0" w:rsidP="00DC3CE0">
      <w:pPr>
        <w:rPr>
          <w:sz w:val="16"/>
        </w:rPr>
      </w:pPr>
      <w:r w:rsidRPr="005F1419">
        <w:rPr>
          <w:sz w:val="16"/>
        </w:rPr>
        <w:t xml:space="preserve">Speaker John Boehner’s spokesman said </w:t>
      </w:r>
      <w:r w:rsidRPr="005F1419">
        <w:rPr>
          <w:rStyle w:val="StyleBoldUnderline"/>
        </w:rPr>
        <w:t xml:space="preserve">House Republicans </w:t>
      </w:r>
      <w:proofErr w:type="gramStart"/>
      <w:r w:rsidRPr="005F1419">
        <w:rPr>
          <w:rStyle w:val="StyleBoldUnderline"/>
        </w:rPr>
        <w:t>will</w:t>
      </w:r>
      <w:proofErr w:type="gramEnd"/>
      <w:r w:rsidRPr="005F1419">
        <w:rPr>
          <w:rStyle w:val="StyleBoldUnderline"/>
        </w:rPr>
        <w:t xml:space="preserve"> stick with a piecemeal approach</w:t>
      </w:r>
      <w:r w:rsidRPr="005F1419">
        <w:rPr>
          <w:sz w:val="16"/>
        </w:rPr>
        <w:t xml:space="preserve"> to immigration reform.</w:t>
      </w:r>
    </w:p>
    <w:p w:rsidR="00DC3CE0" w:rsidRPr="005F1419" w:rsidRDefault="00DC3CE0" w:rsidP="00DC3CE0">
      <w:pPr>
        <w:rPr>
          <w:sz w:val="16"/>
        </w:rPr>
      </w:pPr>
      <w:r w:rsidRPr="005F1419">
        <w:rPr>
          <w:sz w:val="16"/>
        </w:rPr>
        <w:t>“The speaker remains committed to a common sense, step-by-step approach that ensures we get immigration reform done right,” spokesman Brendan Buck said Thursday. “That’s why the committees of the House continue to work on this important issue.”</w:t>
      </w:r>
    </w:p>
    <w:p w:rsidR="00DC3CE0" w:rsidRPr="005F1419" w:rsidRDefault="00DC3CE0" w:rsidP="00DC3CE0">
      <w:pPr>
        <w:rPr>
          <w:sz w:val="16"/>
        </w:rPr>
      </w:pPr>
      <w:r w:rsidRPr="005F1419">
        <w:rPr>
          <w:sz w:val="16"/>
        </w:rPr>
        <w:t xml:space="preserve">Rep. Raul </w:t>
      </w:r>
      <w:r w:rsidRPr="005F1419">
        <w:rPr>
          <w:rStyle w:val="StyleBoldUnderline"/>
        </w:rPr>
        <w:t>Labrador</w:t>
      </w:r>
      <w:r w:rsidRPr="005F1419">
        <w:rPr>
          <w:sz w:val="16"/>
        </w:rPr>
        <w:t xml:space="preserve"> (R-Idaho), who quit the House immigration group, </w:t>
      </w:r>
      <w:r w:rsidRPr="005F1419">
        <w:rPr>
          <w:rStyle w:val="StyleBoldUnderline"/>
        </w:rPr>
        <w:t>said there’s no chance of a bicameral reform bill getting to Obama.</w:t>
      </w:r>
    </w:p>
    <w:p w:rsidR="00DC3CE0" w:rsidRPr="005F1419" w:rsidRDefault="00DC3CE0" w:rsidP="00DC3CE0">
      <w:pPr>
        <w:rPr>
          <w:sz w:val="16"/>
        </w:rPr>
      </w:pPr>
      <w:r w:rsidRPr="005F1419">
        <w:rPr>
          <w:sz w:val="16"/>
        </w:rPr>
        <w:t xml:space="preserve">“I think </w:t>
      </w:r>
      <w:r w:rsidRPr="005F1419">
        <w:rPr>
          <w:rStyle w:val="StyleBoldUnderline"/>
        </w:rPr>
        <w:t>it would be crazy for the House Republican leadership to enter into negotiations with him on immigration,” Labrador said</w:t>
      </w:r>
      <w:r w:rsidRPr="005F1419">
        <w:rPr>
          <w:sz w:val="16"/>
        </w:rPr>
        <w:t xml:space="preserve"> Wednesday. “I think what he has done over the last two and half weeks, he’s trying to destroy the Republican Party and I think that anything we negotiate right now with the president on immigration will be with that same goal in mind, which is to destroy the Republican Party and not to get good policies.”</w:t>
      </w:r>
    </w:p>
    <w:p w:rsidR="00DC3CE0" w:rsidRPr="005F1419" w:rsidRDefault="00DC3CE0" w:rsidP="00DC3CE0">
      <w:pPr>
        <w:rPr>
          <w:sz w:val="16"/>
        </w:rPr>
      </w:pPr>
      <w:r w:rsidRPr="005F1419">
        <w:rPr>
          <w:sz w:val="16"/>
        </w:rPr>
        <w:t xml:space="preserve">And Sen. Jeff </w:t>
      </w:r>
      <w:r w:rsidRPr="005F1419">
        <w:rPr>
          <w:rStyle w:val="StyleBoldUnderline"/>
        </w:rPr>
        <w:t>Sessions</w:t>
      </w:r>
      <w:r w:rsidRPr="005F1419">
        <w:rPr>
          <w:sz w:val="16"/>
        </w:rPr>
        <w:t xml:space="preserve"> (R-Ala.) </w:t>
      </w:r>
      <w:r w:rsidRPr="005F1419">
        <w:rPr>
          <w:rStyle w:val="StyleBoldUnderline"/>
        </w:rPr>
        <w:t>called it “unthinkable” that Obama would press his immigration push</w:t>
      </w:r>
      <w:r w:rsidRPr="005F1419">
        <w:rPr>
          <w:sz w:val="16"/>
        </w:rPr>
        <w:t xml:space="preserve"> so soon after the fiscal crises.</w:t>
      </w:r>
    </w:p>
    <w:p w:rsidR="00DC3CE0" w:rsidRPr="005F1419" w:rsidRDefault="00DC3CE0" w:rsidP="00DC3CE0">
      <w:pPr>
        <w:rPr>
          <w:sz w:val="16"/>
        </w:rPr>
      </w:pPr>
      <w:r w:rsidRPr="005F1419">
        <w:rPr>
          <w:sz w:val="16"/>
        </w:rPr>
        <w:t xml:space="preserve"> “All over the country, Americans are struggling to find work,” Sessions said. “It is unthinkable that the president would continue to lobby Congress on behalf of special interests in order to double the flow of immigrant workers into the country, as bills in both the House and Senate propose.”</w:t>
      </w:r>
    </w:p>
    <w:p w:rsidR="00DC3CE0" w:rsidRPr="005F1419" w:rsidRDefault="00DC3CE0" w:rsidP="00DC3CE0">
      <w:pPr>
        <w:rPr>
          <w:rStyle w:val="StyleBoldUnderline"/>
        </w:rPr>
      </w:pPr>
      <w:r w:rsidRPr="005F1419">
        <w:rPr>
          <w:rStyle w:val="StyleBoldUnderline"/>
        </w:rPr>
        <w:t>It is exactly that</w:t>
      </w:r>
      <w:r w:rsidRPr="005F1419">
        <w:rPr>
          <w:sz w:val="16"/>
        </w:rPr>
        <w:t xml:space="preserve"> sort of </w:t>
      </w:r>
      <w:r w:rsidRPr="005F1419">
        <w:rPr>
          <w:rStyle w:val="StyleBoldUnderline"/>
        </w:rPr>
        <w:t>say-no attitude among Republicans that the White House has signaled it will highlight in its immigration push.</w:t>
      </w:r>
    </w:p>
    <w:p w:rsidR="00DC3CE0" w:rsidRPr="005F1419" w:rsidRDefault="00DC3CE0" w:rsidP="00DC3CE0">
      <w:pPr>
        <w:rPr>
          <w:sz w:val="16"/>
        </w:rPr>
      </w:pPr>
      <w:r w:rsidRPr="00CA0811">
        <w:rPr>
          <w:rStyle w:val="StyleBoldUnderline"/>
          <w:highlight w:val="green"/>
        </w:rPr>
        <w:t>Obama</w:t>
      </w:r>
      <w:r w:rsidRPr="005F1419">
        <w:rPr>
          <w:rStyle w:val="StyleBoldUnderline"/>
        </w:rPr>
        <w:t xml:space="preserve"> himself </w:t>
      </w:r>
      <w:r w:rsidRPr="00CA0811">
        <w:rPr>
          <w:rStyle w:val="StyleBoldUnderline"/>
          <w:highlight w:val="green"/>
        </w:rPr>
        <w:t>said there won’t always be agreements</w:t>
      </w:r>
      <w:r w:rsidRPr="005F1419">
        <w:rPr>
          <w:rStyle w:val="StyleBoldUnderline"/>
        </w:rPr>
        <w:t>, but in his repeated praise for “reasonable Republicans,” he made clear that he will continue to point to conservative and tea party-affiliated Republicans as the impediment to the progress he seeks</w:t>
      </w:r>
      <w:r w:rsidRPr="005F1419">
        <w:rPr>
          <w:sz w:val="16"/>
        </w:rPr>
        <w:t xml:space="preserve"> — </w:t>
      </w:r>
      <w:r w:rsidRPr="005F1419">
        <w:rPr>
          <w:rStyle w:val="StyleBoldUnderline"/>
        </w:rPr>
        <w:t>and pushing GOP lawmakers on this issue</w:t>
      </w:r>
      <w:r w:rsidRPr="005F1419">
        <w:rPr>
          <w:sz w:val="16"/>
        </w:rPr>
        <w:t xml:space="preserve">, as he did in the recent fiscal fights, </w:t>
      </w:r>
      <w:r w:rsidRPr="005F1419">
        <w:rPr>
          <w:rStyle w:val="StyleBoldUnderline"/>
        </w:rPr>
        <w:t>to sign on to some version of the Senate’s latest compromise</w:t>
      </w:r>
      <w:r w:rsidRPr="005F1419">
        <w:rPr>
          <w:sz w:val="16"/>
        </w:rPr>
        <w:t>.</w:t>
      </w:r>
    </w:p>
    <w:p w:rsidR="00DC3CE0" w:rsidRPr="005F1419" w:rsidRDefault="00DC3CE0" w:rsidP="00DC3CE0">
      <w:pPr>
        <w:rPr>
          <w:sz w:val="16"/>
        </w:rPr>
      </w:pPr>
      <w:r w:rsidRPr="005F1419">
        <w:rPr>
          <w:sz w:val="16"/>
        </w:rPr>
        <w:t>“We all know that we have divided government right now,” Obama said Thursday. “</w:t>
      </w:r>
      <w:r w:rsidRPr="005F1419">
        <w:rPr>
          <w:rStyle w:val="StyleBoldUnderline"/>
        </w:rPr>
        <w:t>There’s a lot of noise out there, and the pressure from the extremes affect how a lot of members of Congress see the day-to-day work that’s supposed to be done here.”</w:t>
      </w:r>
    </w:p>
    <w:p w:rsidR="00DC3CE0" w:rsidRDefault="00DC3CE0" w:rsidP="00DC3CE0"/>
    <w:p w:rsidR="00DC3CE0" w:rsidRDefault="00DC3CE0" w:rsidP="00DC3CE0">
      <w:pPr>
        <w:pStyle w:val="Heading3"/>
      </w:pPr>
      <w:r>
        <w:t>AT: Ag</w:t>
      </w:r>
    </w:p>
    <w:p w:rsidR="00DC3CE0" w:rsidRDefault="00DC3CE0" w:rsidP="00DC3CE0">
      <w:pPr>
        <w:pStyle w:val="Heading4"/>
      </w:pPr>
      <w:r>
        <w:t xml:space="preserve">Immigrants won’t come – low wages </w:t>
      </w:r>
    </w:p>
    <w:p w:rsidR="00DC3CE0" w:rsidRPr="00F259A1" w:rsidRDefault="00DC3CE0" w:rsidP="00DC3CE0">
      <w:pPr>
        <w:rPr>
          <w:rStyle w:val="StyleStyleBold12pt"/>
        </w:rPr>
      </w:pPr>
      <w:r>
        <w:rPr>
          <w:rStyle w:val="StyleStyleBold12pt"/>
        </w:rPr>
        <w:t xml:space="preserve">Taylor and Charlton 3/8/13 </w:t>
      </w:r>
      <w:r w:rsidRPr="00F259A1">
        <w:rPr>
          <w:rStyle w:val="StyleStyleBold12pt"/>
        </w:rPr>
        <w:t xml:space="preserve">(J. Edward and Diane, </w:t>
      </w:r>
      <w:r>
        <w:rPr>
          <w:rStyle w:val="StyleStyleBold12pt"/>
        </w:rPr>
        <w:t xml:space="preserve">Taylor is a Prof of Ag and Resource Economics and Director of the Center on Rural Economies of the Americans and Pacific Rim @ the U of California Davis, and Charlton is a PhD Student in Ag and Resource Economics @ UC Davis, </w:t>
      </w:r>
      <w:r w:rsidRPr="00F259A1">
        <w:rPr>
          <w:rStyle w:val="StyleStyleBold12pt"/>
        </w:rPr>
        <w:t>Oxford University Press, “Why Are Mexicans Leaving Farm Work, And What Does This Mean for US Farmers”)</w:t>
      </w:r>
      <w:r>
        <w:rPr>
          <w:rStyle w:val="StyleStyleBold12pt"/>
        </w:rPr>
        <w:t xml:space="preserve"> </w:t>
      </w:r>
      <w:r w:rsidRPr="00F259A1">
        <w:rPr>
          <w:rStyle w:val="StyleStyleBold12pt"/>
        </w:rPr>
        <w:t>http://blog.oup.com/2013/03/mexicans-farm-work-united-states/</w:t>
      </w:r>
    </w:p>
    <w:p w:rsidR="00DC3CE0" w:rsidRDefault="00DC3CE0" w:rsidP="00DC3CE0">
      <w:r w:rsidRPr="00F259A1">
        <w:t xml:space="preserve">Agriculture in North America traditionally has had its comparative advantage in having access to abundant low-skilled labor from Mexico. </w:t>
      </w:r>
      <w:r w:rsidRPr="00F259A1">
        <w:rPr>
          <w:rStyle w:val="StyleBoldUnderline"/>
        </w:rPr>
        <w:t>Around 70% of the United States hired farm workforce is Mexico-born</w:t>
      </w:r>
      <w:r w:rsidRPr="00F259A1">
        <w:t>, according to the National Agricultural Worker Survey (NAWS). Fruit, vegetable, and horticultural farms in the US have enjoyed an extended period of farm labor abundance with stable or decreasing real wages. However</w:t>
      </w:r>
      <w:r w:rsidRPr="00CA0811">
        <w:rPr>
          <w:rStyle w:val="Emphasis"/>
          <w:highlight w:val="green"/>
        </w:rPr>
        <w:t>, new panel data reveal a declining long-</w:t>
      </w:r>
      <w:r w:rsidRPr="00CA0811">
        <w:rPr>
          <w:rStyle w:val="StyleBoldUnderline"/>
          <w:highlight w:val="green"/>
        </w:rPr>
        <w:t>term trend in the farm labor supply in rural Mexico</w:t>
      </w:r>
      <w:r w:rsidRPr="00F259A1">
        <w:t xml:space="preserve">. In coming years, </w:t>
      </w:r>
      <w:r w:rsidRPr="00CA0811">
        <w:rPr>
          <w:rStyle w:val="StyleBoldUnderline"/>
          <w:highlight w:val="green"/>
        </w:rPr>
        <w:t>US farmers will need to offer higher wages to induce new workers to migrate northward to US farm jobs</w:t>
      </w:r>
      <w:r w:rsidRPr="00F259A1">
        <w:t>.</w:t>
      </w:r>
    </w:p>
    <w:p w:rsidR="00DC3CE0" w:rsidRPr="00F259A1" w:rsidRDefault="00DC3CE0" w:rsidP="00DC3CE0">
      <w:pPr>
        <w:rPr>
          <w:rStyle w:val="StyleBoldUnderline"/>
        </w:rPr>
      </w:pPr>
    </w:p>
    <w:p w:rsidR="00DC3CE0" w:rsidRDefault="00DC3CE0" w:rsidP="00DC3CE0">
      <w:pPr>
        <w:pStyle w:val="Heading4"/>
      </w:pPr>
      <w:r>
        <w:t>Innovation solves the impact</w:t>
      </w:r>
    </w:p>
    <w:p w:rsidR="00DC3CE0" w:rsidRPr="00372642" w:rsidRDefault="00DC3CE0" w:rsidP="00DC3CE0">
      <w:pPr>
        <w:rPr>
          <w:b/>
        </w:rPr>
      </w:pPr>
      <w:r w:rsidRPr="00372642">
        <w:rPr>
          <w:b/>
        </w:rPr>
        <w:t xml:space="preserve">Krikorian 4 </w:t>
      </w:r>
      <w:r w:rsidRPr="00372642">
        <w:rPr>
          <w:sz w:val="16"/>
        </w:rPr>
        <w:t>[Mark, Executive Director of the Center for Immigration Studies, "Flawed Assumptions Underlying Guestworker Programs," February, http://www.cis.org/articles/2004/back204.html]</w:t>
      </w:r>
    </w:p>
    <w:p w:rsidR="00DC3CE0" w:rsidRPr="00372642" w:rsidRDefault="00DC3CE0" w:rsidP="00DC3CE0">
      <w:pPr>
        <w:rPr>
          <w:sz w:val="16"/>
        </w:rPr>
      </w:pPr>
    </w:p>
    <w:p w:rsidR="00DC3CE0" w:rsidRDefault="00DC3CE0" w:rsidP="00DC3CE0">
      <w:pPr>
        <w:rPr>
          <w:sz w:val="16"/>
        </w:rPr>
      </w:pPr>
      <w:r w:rsidRPr="00372642">
        <w:rPr>
          <w:sz w:val="16"/>
        </w:rPr>
        <w:t xml:space="preserve">Another assumption that underlies a guestworker program is that the infusion of low-skilled foreign labor will not retard the process of technological innovation and increasing productivity. </w:t>
      </w:r>
      <w:r w:rsidRPr="00CA0811">
        <w:rPr>
          <w:sz w:val="16"/>
        </w:rPr>
        <w:t xml:space="preserve">Unfortunately, elementary economics tells us that </w:t>
      </w:r>
      <w:r w:rsidRPr="00CA0811">
        <w:rPr>
          <w:highlight w:val="green"/>
          <w:u w:val="single"/>
        </w:rPr>
        <w:t>capital is likely to be substituted for labor</w:t>
      </w:r>
      <w:r w:rsidRPr="00CA0811">
        <w:rPr>
          <w:u w:val="single"/>
        </w:rPr>
        <w:t xml:space="preserve"> </w:t>
      </w:r>
      <w:r w:rsidRPr="00CA0811">
        <w:rPr>
          <w:highlight w:val="green"/>
          <w:u w:val="single"/>
        </w:rPr>
        <w:t xml:space="preserve">only when the price of labor </w:t>
      </w:r>
      <w:proofErr w:type="gramStart"/>
      <w:r w:rsidRPr="00CA0811">
        <w:rPr>
          <w:highlight w:val="green"/>
          <w:u w:val="single"/>
        </w:rPr>
        <w:t>rises</w:t>
      </w:r>
      <w:proofErr w:type="gramEnd"/>
      <w:r w:rsidRPr="00CA0811">
        <w:rPr>
          <w:u w:val="single"/>
        </w:rPr>
        <w:t>, something a guestworker program is specifically intended to prevent. A</w:t>
      </w:r>
      <w:r w:rsidRPr="00CA0811">
        <w:rPr>
          <w:sz w:val="16"/>
        </w:rPr>
        <w:t xml:space="preserve"> 2001 </w:t>
      </w:r>
      <w:r w:rsidRPr="00CA0811">
        <w:rPr>
          <w:u w:val="single"/>
        </w:rPr>
        <w:t>report by the Federal Reserve Bank of Boston highlights this problem by warning that a new wave of low-skilled immigrants</w:t>
      </w:r>
      <w:r w:rsidRPr="00372642">
        <w:rPr>
          <w:u w:val="single"/>
        </w:rPr>
        <w:t xml:space="preserve"> over the course of this century may slow growth in U.S. productivity</w:t>
      </w:r>
      <w:r w:rsidRPr="00372642">
        <w:rPr>
          <w:sz w:val="16"/>
        </w:rPr>
        <w:t xml:space="preserve">.16 </w:t>
      </w:r>
      <w:proofErr w:type="gramStart"/>
      <w:r w:rsidRPr="00372642">
        <w:rPr>
          <w:sz w:val="16"/>
        </w:rPr>
        <w:t>That</w:t>
      </w:r>
      <w:proofErr w:type="gramEnd"/>
      <w:r w:rsidRPr="00372642">
        <w:rPr>
          <w:sz w:val="16"/>
        </w:rPr>
        <w:t xml:space="preserve"> this is so should not be a surprise. Julian Simon, in his 1981 classic, The Ultimate Resource, wrote about how scarcity leads to innovation: It is all-important to recognize that discoveries of improved methods and of substitute products are not just luck. They happen in response to scarcity a rise in cost. Even after a discovery is made, there is a good chance that it will not be put into operation until there is need for it due to</w:t>
      </w:r>
      <w:r w:rsidRPr="00372642">
        <w:rPr>
          <w:u w:val="single"/>
        </w:rPr>
        <w:t xml:space="preserve"> </w:t>
      </w:r>
      <w:r w:rsidRPr="00372642">
        <w:rPr>
          <w:sz w:val="16"/>
        </w:rPr>
        <w:t xml:space="preserve">rising cost. This point is important: </w:t>
      </w:r>
      <w:r w:rsidRPr="00372642">
        <w:rPr>
          <w:u w:val="single"/>
        </w:rPr>
        <w:t>Scarcity and technological advance are not two unrelated competitors</w:t>
      </w:r>
      <w:r w:rsidRPr="00372642">
        <w:rPr>
          <w:sz w:val="16"/>
        </w:rPr>
        <w:t xml:space="preserve"> in a Malthusian race; rather, </w:t>
      </w:r>
      <w:r w:rsidRPr="00372642">
        <w:rPr>
          <w:u w:val="single"/>
        </w:rPr>
        <w:t>each influences the other</w:t>
      </w:r>
      <w:r w:rsidRPr="00372642">
        <w:rPr>
          <w:sz w:val="16"/>
        </w:rPr>
        <w:t xml:space="preserve">.17 As it is for copper or oil, this </w:t>
      </w:r>
      <w:r w:rsidRPr="00166ACC">
        <w:rPr>
          <w:sz w:val="16"/>
        </w:rPr>
        <w:t xml:space="preserve">fact is true also for labor; </w:t>
      </w:r>
      <w:r w:rsidRPr="00166ACC">
        <w:rPr>
          <w:u w:val="single"/>
        </w:rPr>
        <w:t>as wages have risen</w:t>
      </w:r>
      <w:r w:rsidRPr="00166ACC">
        <w:rPr>
          <w:sz w:val="16"/>
        </w:rPr>
        <w:t xml:space="preserve"> over time, </w:t>
      </w:r>
      <w:r w:rsidRPr="00166ACC">
        <w:rPr>
          <w:u w:val="single"/>
        </w:rPr>
        <w:t>innovators have devised ways of substituting capital for labor, increasing</w:t>
      </w:r>
      <w:r w:rsidRPr="00372642">
        <w:rPr>
          <w:u w:val="single"/>
        </w:rPr>
        <w:t xml:space="preserve"> productivity to the benefit of all.</w:t>
      </w:r>
      <w:r w:rsidRPr="00372642">
        <w:rPr>
          <w:sz w:val="16"/>
        </w:rPr>
        <w:t xml:space="preserve"> The converse, of course, is also true; </w:t>
      </w:r>
      <w:r w:rsidRPr="00372642">
        <w:rPr>
          <w:u w:val="single"/>
        </w:rPr>
        <w:t xml:space="preserve">the artificial superabundance of a resource will tend to remove much of the incentive for innovation. </w:t>
      </w:r>
      <w:r w:rsidRPr="00166ACC">
        <w:rPr>
          <w:u w:val="single"/>
        </w:rPr>
        <w:t>Stagnating innovation caused by excessive immigration is</w:t>
      </w:r>
      <w:r w:rsidRPr="00166ACC">
        <w:rPr>
          <w:sz w:val="16"/>
        </w:rPr>
        <w:t xml:space="preserve"> perhaps </w:t>
      </w:r>
      <w:r w:rsidRPr="00166ACC">
        <w:rPr>
          <w:u w:val="single"/>
        </w:rPr>
        <w:t>most apparent in the most immigrant-dependent activity the harvest of fresh fruit and vegetables.</w:t>
      </w:r>
      <w:r w:rsidRPr="00166ACC">
        <w:rPr>
          <w:sz w:val="16"/>
        </w:rPr>
        <w:t>18 The period from 1960 to 1975 (roughly from the end of the "Bracero" program, which i</w:t>
      </w:r>
      <w:r w:rsidRPr="00372642">
        <w:rPr>
          <w:sz w:val="16"/>
        </w:rPr>
        <w:t xml:space="preserve">mported Mexican farmworkers, to the beginning of the mass illegal immigration we are still experiencing today) was a period of considerable agricultural mechanization. Although </w:t>
      </w:r>
      <w:r w:rsidRPr="00CA0811">
        <w:rPr>
          <w:highlight w:val="green"/>
          <w:u w:val="single"/>
        </w:rPr>
        <w:t>during</w:t>
      </w:r>
      <w:r w:rsidRPr="00372642">
        <w:rPr>
          <w:u w:val="single"/>
        </w:rPr>
        <w:t xml:space="preserve"> hearings on the proposed termination of the Bracero Program in </w:t>
      </w:r>
      <w:r w:rsidRPr="00CA0811">
        <w:rPr>
          <w:highlight w:val="green"/>
          <w:u w:val="single"/>
        </w:rPr>
        <w:t xml:space="preserve">the </w:t>
      </w:r>
      <w:r w:rsidRPr="00166ACC">
        <w:rPr>
          <w:u w:val="single"/>
        </w:rPr>
        <w:t>early 19</w:t>
      </w:r>
      <w:r w:rsidRPr="00CA0811">
        <w:rPr>
          <w:highlight w:val="green"/>
          <w:u w:val="single"/>
        </w:rPr>
        <w:t>60s</w:t>
      </w:r>
      <w:r w:rsidRPr="00372642">
        <w:rPr>
          <w:u w:val="single"/>
        </w:rPr>
        <w:t xml:space="preserve">, California </w:t>
      </w:r>
      <w:r w:rsidRPr="00CA0811">
        <w:rPr>
          <w:highlight w:val="green"/>
          <w:u w:val="single"/>
        </w:rPr>
        <w:t>farmers claimed</w:t>
      </w:r>
      <w:r w:rsidRPr="00372642">
        <w:rPr>
          <w:u w:val="single"/>
        </w:rPr>
        <w:t xml:space="preserve"> that "</w:t>
      </w:r>
      <w:r w:rsidRPr="00166ACC">
        <w:rPr>
          <w:u w:val="single"/>
        </w:rPr>
        <w:t xml:space="preserve">the use of </w:t>
      </w:r>
      <w:r w:rsidRPr="00CA0811">
        <w:rPr>
          <w:highlight w:val="green"/>
          <w:u w:val="single"/>
        </w:rPr>
        <w:t>braceros is</w:t>
      </w:r>
      <w:r w:rsidRPr="00372642">
        <w:rPr>
          <w:u w:val="single"/>
        </w:rPr>
        <w:t xml:space="preserve"> absolutely </w:t>
      </w:r>
      <w:r w:rsidRPr="00CA0811">
        <w:rPr>
          <w:highlight w:val="green"/>
          <w:u w:val="single"/>
        </w:rPr>
        <w:t xml:space="preserve">essential to </w:t>
      </w:r>
      <w:r w:rsidRPr="00166ACC">
        <w:rPr>
          <w:u w:val="single"/>
        </w:rPr>
        <w:t xml:space="preserve">the survival of </w:t>
      </w:r>
      <w:r w:rsidRPr="00CA0811">
        <w:rPr>
          <w:highlight w:val="green"/>
          <w:u w:val="single"/>
        </w:rPr>
        <w:t xml:space="preserve">the tomato industry," the termination of the program prompted mechanization which caused a </w:t>
      </w:r>
      <w:r w:rsidRPr="00166ACC">
        <w:rPr>
          <w:u w:val="single"/>
        </w:rPr>
        <w:t xml:space="preserve">quintupling of production for tomatoes grown for processing, an 89 percent drop in demand for harvest labor, and a </w:t>
      </w:r>
      <w:r w:rsidRPr="00CA0811">
        <w:rPr>
          <w:highlight w:val="green"/>
          <w:u w:val="single"/>
        </w:rPr>
        <w:t xml:space="preserve">fall in </w:t>
      </w:r>
      <w:r w:rsidRPr="00CA0811">
        <w:rPr>
          <w:u w:val="single"/>
        </w:rPr>
        <w:t xml:space="preserve">real </w:t>
      </w:r>
      <w:r w:rsidRPr="00CA0811">
        <w:rPr>
          <w:highlight w:val="green"/>
          <w:u w:val="single"/>
        </w:rPr>
        <w:t>prices</w:t>
      </w:r>
      <w:r w:rsidRPr="00166ACC">
        <w:rPr>
          <w:sz w:val="16"/>
        </w:rPr>
        <w:t>.</w:t>
      </w:r>
      <w:r w:rsidRPr="00372642">
        <w:rPr>
          <w:sz w:val="16"/>
        </w:rPr>
        <w:t xml:space="preserve">19 But a continuing increase in the acreage and number of crops harvested mechanically did not materialize as expected, in large part because the supply of workers remained artificially large due to the growing illegal immigration we were politically unwilling to stop. </w:t>
      </w:r>
      <w:r w:rsidRPr="00372642">
        <w:rPr>
          <w:u w:val="single"/>
        </w:rPr>
        <w:t xml:space="preserve">An example of a </w:t>
      </w:r>
      <w:r w:rsidRPr="00CA0811">
        <w:rPr>
          <w:highlight w:val="green"/>
          <w:u w:val="single"/>
        </w:rPr>
        <w:t>productivity improvement</w:t>
      </w:r>
      <w:r w:rsidRPr="00372642">
        <w:rPr>
          <w:u w:val="single"/>
        </w:rPr>
        <w:t xml:space="preserve"> that "</w:t>
      </w:r>
      <w:r w:rsidRPr="00CA0811">
        <w:rPr>
          <w:highlight w:val="green"/>
          <w:u w:val="single"/>
        </w:rPr>
        <w:t>will not be put into operation until there is need for it due to rising cost,</w:t>
      </w:r>
      <w:r w:rsidRPr="00CA0811">
        <w:rPr>
          <w:sz w:val="16"/>
          <w:highlight w:val="green"/>
        </w:rPr>
        <w:t>"</w:t>
      </w:r>
      <w:r w:rsidRPr="00372642">
        <w:rPr>
          <w:sz w:val="16"/>
        </w:rPr>
        <w:t xml:space="preserve"> as Simon said, </w:t>
      </w:r>
      <w:r w:rsidRPr="00372642">
        <w:rPr>
          <w:u w:val="single"/>
        </w:rPr>
        <w:t>is in raisin grapes</w:t>
      </w:r>
      <w:r w:rsidRPr="00372642">
        <w:rPr>
          <w:sz w:val="16"/>
        </w:rPr>
        <w:t xml:space="preserve">.20 </w:t>
      </w:r>
      <w:r w:rsidRPr="00166ACC">
        <w:rPr>
          <w:u w:val="single"/>
        </w:rPr>
        <w:t>The production of raisins in California’s Central Valley is one of the most labor-intensive activities in North Ameri</w:t>
      </w:r>
      <w:r w:rsidRPr="00372642">
        <w:rPr>
          <w:u w:val="single"/>
        </w:rPr>
        <w:t>ca.</w:t>
      </w:r>
      <w:r w:rsidRPr="00372642">
        <w:rPr>
          <w:sz w:val="16"/>
        </w:rPr>
        <w:t xml:space="preserve"> Conventional methods require bunches of grapes to be cut by hand, manually placed in a tray for drying, manually turned, manually collected. </w:t>
      </w:r>
      <w:r w:rsidRPr="00372642">
        <w:rPr>
          <w:u w:val="single"/>
        </w:rPr>
        <w:t xml:space="preserve">But </w:t>
      </w:r>
      <w:r w:rsidRPr="00166ACC">
        <w:rPr>
          <w:u w:val="single"/>
        </w:rPr>
        <w:t xml:space="preserve">starting </w:t>
      </w:r>
      <w:r w:rsidRPr="00CA0811">
        <w:rPr>
          <w:highlight w:val="green"/>
          <w:u w:val="single"/>
        </w:rPr>
        <w:t xml:space="preserve">in the </w:t>
      </w:r>
      <w:r w:rsidRPr="00166ACC">
        <w:rPr>
          <w:u w:val="single"/>
        </w:rPr>
        <w:t>19</w:t>
      </w:r>
      <w:r w:rsidRPr="00CA0811">
        <w:rPr>
          <w:highlight w:val="green"/>
          <w:u w:val="single"/>
        </w:rPr>
        <w:t>50s in Australia (where there was no large supply of foreign farm labor), farmers were compelled</w:t>
      </w:r>
      <w:r w:rsidRPr="00372642">
        <w:rPr>
          <w:u w:val="single"/>
        </w:rPr>
        <w:t xml:space="preserve"> by circumstances </w:t>
      </w:r>
      <w:r w:rsidRPr="00CA0811">
        <w:rPr>
          <w:highlight w:val="green"/>
          <w:u w:val="single"/>
        </w:rPr>
        <w:t>to develop a laborsaving method called "dried-on-the-vine"</w:t>
      </w:r>
      <w:r w:rsidRPr="00372642">
        <w:rPr>
          <w:u w:val="single"/>
        </w:rPr>
        <w:t xml:space="preserve"> production</w:t>
      </w:r>
      <w:r w:rsidRPr="00372642">
        <w:rPr>
          <w:sz w:val="16"/>
        </w:rPr>
        <w:t xml:space="preserve">. This involves growing the grapevines on trellises, then, when the grapes are ready, cutting the base of the vine instead of cutting each bunch of grapes individually. </w:t>
      </w:r>
      <w:r w:rsidRPr="00166ACC">
        <w:rPr>
          <w:u w:val="single"/>
        </w:rPr>
        <w:t>This new method radically reduces labor demand at harvest time and increases yield per acre by up to 200 percen</w:t>
      </w:r>
      <w:r w:rsidRPr="00372642">
        <w:rPr>
          <w:u w:val="single"/>
        </w:rPr>
        <w:t>t</w:t>
      </w:r>
      <w:r w:rsidRPr="00372642">
        <w:rPr>
          <w:sz w:val="16"/>
        </w:rPr>
        <w:t xml:space="preserve">. But </w:t>
      </w:r>
      <w:r w:rsidRPr="00CA0811">
        <w:rPr>
          <w:highlight w:val="green"/>
          <w:u w:val="single"/>
        </w:rPr>
        <w:t>this high-productivity, innovative method of production has spread very slowly</w:t>
      </w:r>
      <w:r w:rsidRPr="00372642">
        <w:rPr>
          <w:u w:val="single"/>
        </w:rPr>
        <w:t xml:space="preserve"> in the United States </w:t>
      </w:r>
      <w:r w:rsidRPr="00CA0811">
        <w:rPr>
          <w:highlight w:val="green"/>
          <w:u w:val="single"/>
        </w:rPr>
        <w:t>because the mass availability of foreign workers has served as a disincentive to farmers to make the necessary capital investment</w:t>
      </w:r>
      <w:r w:rsidRPr="00372642">
        <w:rPr>
          <w:sz w:val="16"/>
        </w:rPr>
        <w:t xml:space="preserve">. </w:t>
      </w:r>
    </w:p>
    <w:p w:rsidR="00DC3CE0" w:rsidRDefault="00DC3CE0" w:rsidP="00DC3CE0">
      <w:pPr>
        <w:pStyle w:val="Heading3"/>
      </w:pPr>
    </w:p>
    <w:p w:rsidR="00DC3CE0" w:rsidRDefault="00DC3CE0" w:rsidP="00DC3CE0">
      <w:pPr>
        <w:pStyle w:val="Heading3"/>
      </w:pPr>
      <w:r>
        <w:t xml:space="preserve">2AC CMR DA </w:t>
      </w:r>
    </w:p>
    <w:p w:rsidR="00DC3CE0" w:rsidRDefault="00DC3CE0" w:rsidP="00DC3CE0">
      <w:pPr>
        <w:pStyle w:val="Heading4"/>
      </w:pPr>
      <w:r>
        <w:t>3) No link or Internal link – the plan doesn’t sacrifice all prez flex – AUMF gives self D war authority</w:t>
      </w:r>
    </w:p>
    <w:p w:rsidR="00DC3CE0" w:rsidRPr="00CE0EE6" w:rsidRDefault="00DC3CE0" w:rsidP="00DC3CE0">
      <w:pPr>
        <w:rPr>
          <w:rFonts w:asciiTheme="minorHAnsi" w:hAnsiTheme="minorHAnsi"/>
          <w:sz w:val="16"/>
          <w:szCs w:val="16"/>
        </w:rPr>
      </w:pPr>
      <w:r w:rsidRPr="00CE0EE6">
        <w:rPr>
          <w:rFonts w:asciiTheme="minorHAnsi" w:hAnsiTheme="minorHAnsi"/>
          <w:b/>
          <w:sz w:val="26"/>
          <w:szCs w:val="26"/>
        </w:rPr>
        <w:t>Greenwald 13</w:t>
      </w:r>
      <w:r w:rsidRPr="00CE0EE6">
        <w:rPr>
          <w:rFonts w:asciiTheme="minorHAnsi" w:hAnsiTheme="minorHAnsi"/>
        </w:rPr>
        <w:t xml:space="preserve"> </w:t>
      </w:r>
      <w:r w:rsidRPr="00CE0EE6">
        <w:rPr>
          <w:rFonts w:asciiTheme="minorHAnsi" w:hAnsiTheme="minorHAnsi"/>
          <w:sz w:val="16"/>
          <w:szCs w:val="16"/>
        </w:rPr>
        <w:t xml:space="preserve">– </w:t>
      </w:r>
      <w:r w:rsidRPr="00CE0EE6">
        <w:rPr>
          <w:rFonts w:asciiTheme="minorHAnsi" w:eastAsia="Times New Roman" w:hAnsiTheme="minorHAnsi" w:cs="Times New Roman"/>
          <w:sz w:val="16"/>
          <w:szCs w:val="16"/>
        </w:rPr>
        <w:t xml:space="preserve">Columnist on civil liberties and US national security issues for the Guardian. </w:t>
      </w:r>
      <w:r w:rsidRPr="00CE0EE6">
        <w:rPr>
          <w:rFonts w:asciiTheme="minorHAnsi" w:hAnsiTheme="minorHAnsi"/>
          <w:sz w:val="16"/>
          <w:szCs w:val="16"/>
        </w:rPr>
        <w:t>[</w:t>
      </w:r>
      <w:hyperlink r:id="rId29" w:history="1">
        <w:r w:rsidRPr="00CE0EE6">
          <w:rPr>
            <w:rFonts w:asciiTheme="minorHAnsi" w:hAnsiTheme="minorHAnsi"/>
            <w:sz w:val="16"/>
            <w:szCs w:val="16"/>
          </w:rPr>
          <w:t>Glenn Greenwald</w:t>
        </w:r>
      </w:hyperlink>
      <w:r w:rsidRPr="00CE0EE6">
        <w:rPr>
          <w:rFonts w:asciiTheme="minorHAnsi" w:hAnsiTheme="minorHAnsi"/>
          <w:sz w:val="16"/>
          <w:szCs w:val="16"/>
        </w:rPr>
        <w:t xml:space="preserve">, “Washington gets explicit: its 'war on terror' is permanent,” </w:t>
      </w:r>
      <w:proofErr w:type="gramStart"/>
      <w:r w:rsidRPr="00CE0EE6">
        <w:rPr>
          <w:rFonts w:asciiTheme="minorHAnsi" w:hAnsiTheme="minorHAnsi"/>
          <w:sz w:val="16"/>
          <w:szCs w:val="16"/>
        </w:rPr>
        <w:t xml:space="preserve">  </w:t>
      </w:r>
      <w:proofErr w:type="gramEnd"/>
      <w:r>
        <w:fldChar w:fldCharType="begin"/>
      </w:r>
      <w:r>
        <w:instrText xml:space="preserve"> HYPERLINK "http://www.theguardian.com/" </w:instrText>
      </w:r>
      <w:r>
        <w:fldChar w:fldCharType="separate"/>
      </w:r>
      <w:r w:rsidRPr="00CE0EE6">
        <w:rPr>
          <w:rFonts w:asciiTheme="minorHAnsi" w:hAnsiTheme="minorHAnsi"/>
          <w:sz w:val="16"/>
          <w:szCs w:val="16"/>
          <w:u w:val="single"/>
        </w:rPr>
        <w:t>theguardian.com</w:t>
      </w:r>
      <w:r>
        <w:rPr>
          <w:rFonts w:asciiTheme="minorHAnsi" w:hAnsiTheme="minorHAnsi"/>
          <w:sz w:val="16"/>
          <w:szCs w:val="16"/>
          <w:u w:val="single"/>
        </w:rPr>
        <w:fldChar w:fldCharType="end"/>
      </w:r>
      <w:r w:rsidRPr="00CE0EE6">
        <w:rPr>
          <w:rFonts w:asciiTheme="minorHAnsi" w:hAnsiTheme="minorHAnsi"/>
          <w:sz w:val="16"/>
          <w:szCs w:val="16"/>
          <w:u w:val="single"/>
        </w:rPr>
        <w:t>,</w:t>
      </w:r>
      <w:r w:rsidRPr="00CE0EE6">
        <w:rPr>
          <w:rFonts w:asciiTheme="minorHAnsi" w:hAnsiTheme="minorHAnsi"/>
          <w:sz w:val="16"/>
          <w:szCs w:val="16"/>
        </w:rPr>
        <w:t xml:space="preserve"> Friday 17 May 2013 07.54 EDT, pg.   http://www.theguardian.com/commentisfree/2013/may/17/endless-war-on-terror-obama</w:t>
      </w:r>
    </w:p>
    <w:p w:rsidR="00DC3CE0" w:rsidRPr="00CE0EE6" w:rsidRDefault="00DC3CE0" w:rsidP="00DC3CE0">
      <w:pPr>
        <w:rPr>
          <w:rFonts w:asciiTheme="minorHAnsi" w:hAnsiTheme="minorHAnsi"/>
          <w:sz w:val="16"/>
          <w:szCs w:val="16"/>
        </w:rPr>
      </w:pPr>
    </w:p>
    <w:p w:rsidR="00DC3CE0" w:rsidRPr="00CE0EE6" w:rsidRDefault="00DC3CE0" w:rsidP="00DC3CE0">
      <w:pPr>
        <w:rPr>
          <w:rFonts w:asciiTheme="minorHAnsi" w:hAnsiTheme="minorHAnsi"/>
          <w:sz w:val="16"/>
          <w:szCs w:val="16"/>
        </w:rPr>
      </w:pPr>
      <w:r w:rsidRPr="00CE0EE6">
        <w:rPr>
          <w:rFonts w:asciiTheme="minorHAnsi" w:hAnsiTheme="minorHAnsi"/>
          <w:sz w:val="16"/>
          <w:szCs w:val="16"/>
        </w:rPr>
        <w:t xml:space="preserve">On Thursday, the Senate Armed Services Committee held a hearing on whether the statutory basis for this "war" - the </w:t>
      </w:r>
      <w:r w:rsidRPr="00CE0EE6">
        <w:rPr>
          <w:rFonts w:asciiTheme="minorHAnsi" w:hAnsiTheme="minorHAnsi"/>
          <w:b/>
          <w:sz w:val="16"/>
          <w:szCs w:val="16"/>
        </w:rPr>
        <w:t>2001 Authorization to Use Military Force (AUMF)</w:t>
      </w:r>
      <w:r w:rsidRPr="00CE0EE6">
        <w:rPr>
          <w:rFonts w:asciiTheme="minorHAnsi" w:hAnsiTheme="minorHAnsi"/>
          <w:sz w:val="16"/>
          <w:szCs w:val="16"/>
        </w:rPr>
        <w:t xml:space="preserve"> - should be revised (meaning: expanded). </w:t>
      </w:r>
      <w:hyperlink r:id="rId30" w:history="1">
        <w:r w:rsidRPr="00CE0EE6">
          <w:rPr>
            <w:rFonts w:asciiTheme="minorHAnsi" w:hAnsiTheme="minorHAnsi"/>
            <w:sz w:val="16"/>
            <w:szCs w:val="16"/>
          </w:rPr>
          <w:t>This is how</w:t>
        </w:r>
      </w:hyperlink>
      <w:r w:rsidRPr="00CE0EE6">
        <w:rPr>
          <w:rFonts w:asciiTheme="minorHAnsi" w:hAnsiTheme="minorHAnsi"/>
          <w:sz w:val="16"/>
          <w:szCs w:val="16"/>
        </w:rPr>
        <w:t xml:space="preserve"> Wired's Spencer Ackerman (soon to be the Guardian US's national security editor) described the most significant exchange:</w:t>
      </w:r>
    </w:p>
    <w:p w:rsidR="00DC3CE0" w:rsidRPr="00D132B1" w:rsidRDefault="00DC3CE0" w:rsidP="00DC3CE0">
      <w:pPr>
        <w:rPr>
          <w:rFonts w:asciiTheme="minorHAnsi" w:hAnsiTheme="minorHAnsi"/>
          <w:sz w:val="16"/>
          <w:szCs w:val="16"/>
        </w:rPr>
      </w:pPr>
      <w:r w:rsidRPr="00CE0EE6">
        <w:rPr>
          <w:rFonts w:asciiTheme="minorHAnsi" w:hAnsiTheme="minorHAnsi"/>
          <w:sz w:val="16"/>
          <w:szCs w:val="16"/>
        </w:rPr>
        <w:t xml:space="preserve">"Asked at a Senate hearing today how long the war on terrorism will last, Michael Sheehan, the assistant secretary of defense for special operations and low-intensity conflict, answered, 'At </w:t>
      </w:r>
      <w:r w:rsidRPr="00D132B1">
        <w:rPr>
          <w:rFonts w:asciiTheme="minorHAnsi" w:hAnsiTheme="minorHAnsi"/>
          <w:sz w:val="16"/>
          <w:szCs w:val="16"/>
        </w:rPr>
        <w:t>least 10 to 20 years.' . . . A spokeswoman, Army Col. Anne Edgecomb, clarified that Sheehan meant the conflict is likely to last 10 to 20 more years from today - atop the 12 years that the conflict has already lasted. Welcome to America's Thirty Years War."</w:t>
      </w:r>
    </w:p>
    <w:p w:rsidR="00DC3CE0" w:rsidRPr="00CE0EE6" w:rsidRDefault="00DC3CE0" w:rsidP="00DC3CE0">
      <w:pPr>
        <w:rPr>
          <w:rFonts w:asciiTheme="minorHAnsi" w:hAnsiTheme="minorHAnsi"/>
          <w:sz w:val="16"/>
        </w:rPr>
      </w:pPr>
      <w:r w:rsidRPr="00D132B1">
        <w:rPr>
          <w:rFonts w:asciiTheme="minorHAnsi" w:hAnsiTheme="minorHAnsi"/>
          <w:sz w:val="16"/>
        </w:rPr>
        <w:t xml:space="preserve">That the </w:t>
      </w:r>
      <w:r w:rsidRPr="00D132B1">
        <w:rPr>
          <w:rFonts w:asciiTheme="minorHAnsi" w:hAnsiTheme="minorHAnsi"/>
          <w:b/>
          <w:u w:val="single"/>
        </w:rPr>
        <w:t>Obama</w:t>
      </w:r>
      <w:r w:rsidRPr="00D132B1">
        <w:rPr>
          <w:rFonts w:asciiTheme="minorHAnsi" w:hAnsiTheme="minorHAnsi"/>
          <w:sz w:val="16"/>
        </w:rPr>
        <w:t xml:space="preserve"> administration </w:t>
      </w:r>
      <w:r w:rsidRPr="00D132B1">
        <w:rPr>
          <w:rFonts w:asciiTheme="minorHAnsi" w:hAnsiTheme="minorHAnsi"/>
          <w:b/>
          <w:u w:val="single"/>
        </w:rPr>
        <w:t>is now repeatedly declaring that the "war on terror" will last at least another decade (or two) is</w:t>
      </w:r>
      <w:r w:rsidRPr="00D132B1">
        <w:rPr>
          <w:rFonts w:asciiTheme="minorHAnsi" w:hAnsiTheme="minorHAnsi"/>
          <w:sz w:val="16"/>
        </w:rPr>
        <w:t xml:space="preserve"> vastly more </w:t>
      </w:r>
      <w:r w:rsidRPr="00D132B1">
        <w:rPr>
          <w:rFonts w:asciiTheme="minorHAnsi" w:hAnsiTheme="minorHAnsi"/>
          <w:b/>
          <w:u w:val="single"/>
        </w:rPr>
        <w:t>significant</w:t>
      </w:r>
      <w:r w:rsidRPr="00D132B1">
        <w:rPr>
          <w:rFonts w:asciiTheme="minorHAnsi" w:hAnsiTheme="minorHAnsi"/>
          <w:sz w:val="16"/>
        </w:rPr>
        <w:t xml:space="preserve"> than all three of this week's big media controversies (Benghazi, IRS, and AP/DOJ) combined. The </w:t>
      </w:r>
      <w:r w:rsidRPr="00D132B1">
        <w:rPr>
          <w:rFonts w:asciiTheme="minorHAnsi" w:hAnsiTheme="minorHAnsi"/>
          <w:b/>
          <w:u w:val="single"/>
        </w:rPr>
        <w:t>military historian</w:t>
      </w:r>
      <w:r w:rsidRPr="00D132B1">
        <w:rPr>
          <w:rFonts w:asciiTheme="minorHAnsi" w:hAnsiTheme="minorHAnsi"/>
          <w:sz w:val="16"/>
        </w:rPr>
        <w:t xml:space="preserve"> Andrew </w:t>
      </w:r>
      <w:r w:rsidRPr="00D132B1">
        <w:rPr>
          <w:rFonts w:asciiTheme="minorHAnsi" w:hAnsiTheme="minorHAnsi"/>
          <w:b/>
          <w:u w:val="single"/>
        </w:rPr>
        <w:t xml:space="preserve">Bacevich has </w:t>
      </w:r>
      <w:hyperlink r:id="rId31" w:history="1">
        <w:r w:rsidRPr="00D132B1">
          <w:rPr>
            <w:rFonts w:asciiTheme="minorHAnsi" w:hAnsiTheme="minorHAnsi"/>
            <w:u w:val="single"/>
          </w:rPr>
          <w:t>spent years warning</w:t>
        </w:r>
      </w:hyperlink>
      <w:r w:rsidRPr="00CE0EE6">
        <w:rPr>
          <w:rFonts w:asciiTheme="minorHAnsi" w:hAnsiTheme="minorHAnsi"/>
          <w:b/>
          <w:u w:val="single"/>
        </w:rPr>
        <w:t xml:space="preserve"> that </w:t>
      </w:r>
      <w:r w:rsidRPr="00CA0811">
        <w:rPr>
          <w:rFonts w:asciiTheme="minorHAnsi" w:hAnsiTheme="minorHAnsi"/>
          <w:b/>
          <w:highlight w:val="green"/>
          <w:u w:val="single"/>
        </w:rPr>
        <w:t>US policy planners have adopted an explicit doctrine of "</w:t>
      </w:r>
      <w:r w:rsidRPr="00CA0811">
        <w:rPr>
          <w:rStyle w:val="Emphasis"/>
          <w:rFonts w:asciiTheme="minorHAnsi" w:hAnsiTheme="minorHAnsi"/>
          <w:highlight w:val="green"/>
        </w:rPr>
        <w:t>endless war</w:t>
      </w:r>
      <w:r w:rsidRPr="00CE0EE6">
        <w:rPr>
          <w:rFonts w:asciiTheme="minorHAnsi" w:hAnsiTheme="minorHAnsi"/>
          <w:b/>
          <w:u w:val="single"/>
        </w:rPr>
        <w:t>"</w:t>
      </w:r>
      <w:r w:rsidRPr="00CE0EE6">
        <w:rPr>
          <w:rFonts w:asciiTheme="minorHAnsi" w:hAnsiTheme="minorHAnsi"/>
          <w:sz w:val="16"/>
        </w:rPr>
        <w:t xml:space="preserve">. </w:t>
      </w:r>
      <w:r w:rsidRPr="00CE0EE6">
        <w:rPr>
          <w:rFonts w:asciiTheme="minorHAnsi" w:hAnsiTheme="minorHAnsi"/>
          <w:b/>
          <w:u w:val="single"/>
        </w:rPr>
        <w:t>Obama officials</w:t>
      </w:r>
      <w:r w:rsidRPr="00CE0EE6">
        <w:rPr>
          <w:rFonts w:asciiTheme="minorHAnsi" w:hAnsiTheme="minorHAnsi"/>
          <w:sz w:val="16"/>
        </w:rPr>
        <w:t xml:space="preserve">, despite </w:t>
      </w:r>
      <w:hyperlink r:id="rId32" w:history="1">
        <w:r w:rsidRPr="00CE0EE6">
          <w:rPr>
            <w:rFonts w:asciiTheme="minorHAnsi" w:hAnsiTheme="minorHAnsi"/>
            <w:sz w:val="16"/>
          </w:rPr>
          <w:t>repeatedly boasting</w:t>
        </w:r>
      </w:hyperlink>
      <w:r w:rsidRPr="00CE0EE6">
        <w:rPr>
          <w:rFonts w:asciiTheme="minorHAnsi" w:hAnsiTheme="minorHAnsi"/>
          <w:sz w:val="16"/>
        </w:rPr>
        <w:t xml:space="preserve"> that they have delivered </w:t>
      </w:r>
      <w:hyperlink r:id="rId33" w:history="1">
        <w:r w:rsidRPr="00CE0EE6">
          <w:rPr>
            <w:rFonts w:asciiTheme="minorHAnsi" w:hAnsiTheme="minorHAnsi"/>
            <w:sz w:val="16"/>
          </w:rPr>
          <w:t>permanently crippling blows to al-Qaida</w:t>
        </w:r>
      </w:hyperlink>
      <w:r w:rsidRPr="00CE0EE6">
        <w:rPr>
          <w:rFonts w:asciiTheme="minorHAnsi" w:hAnsiTheme="minorHAnsi"/>
          <w:sz w:val="16"/>
        </w:rPr>
        <w:t xml:space="preserve">, </w:t>
      </w:r>
      <w:r w:rsidRPr="00CE0EE6">
        <w:rPr>
          <w:rFonts w:asciiTheme="minorHAnsi" w:hAnsiTheme="minorHAnsi"/>
          <w:b/>
          <w:u w:val="single"/>
        </w:rPr>
        <w:t>are now</w:t>
      </w:r>
      <w:r w:rsidRPr="00CE0EE6">
        <w:rPr>
          <w:rFonts w:asciiTheme="minorHAnsi" w:hAnsiTheme="minorHAnsi"/>
          <w:sz w:val="16"/>
        </w:rPr>
        <w:t xml:space="preserve">, as clearly as the English language permits, </w:t>
      </w:r>
      <w:r w:rsidRPr="00CE0EE6">
        <w:rPr>
          <w:rFonts w:asciiTheme="minorHAnsi" w:hAnsiTheme="minorHAnsi"/>
          <w:b/>
          <w:u w:val="single"/>
        </w:rPr>
        <w:t>openly declaring this to be so</w:t>
      </w:r>
      <w:r w:rsidRPr="00CE0EE6">
        <w:rPr>
          <w:rFonts w:asciiTheme="minorHAnsi" w:hAnsiTheme="minorHAnsi"/>
          <w:sz w:val="16"/>
        </w:rPr>
        <w:t>.</w:t>
      </w:r>
    </w:p>
    <w:p w:rsidR="00DC3CE0" w:rsidRPr="00D132B1" w:rsidRDefault="00DC3CE0" w:rsidP="00DC3CE0">
      <w:pPr>
        <w:rPr>
          <w:rFonts w:asciiTheme="minorHAnsi" w:hAnsiTheme="minorHAnsi"/>
          <w:sz w:val="16"/>
        </w:rPr>
      </w:pPr>
      <w:r w:rsidRPr="00CE0EE6">
        <w:rPr>
          <w:rFonts w:asciiTheme="minorHAnsi" w:hAnsiTheme="minorHAnsi"/>
          <w:sz w:val="16"/>
        </w:rPr>
        <w:t xml:space="preserve">It is hard to resist the conclusion </w:t>
      </w:r>
      <w:r w:rsidRPr="00D132B1">
        <w:rPr>
          <w:rFonts w:asciiTheme="minorHAnsi" w:hAnsiTheme="minorHAnsi"/>
          <w:sz w:val="16"/>
        </w:rPr>
        <w:t xml:space="preserve">that </w:t>
      </w:r>
      <w:r w:rsidRPr="00D132B1">
        <w:rPr>
          <w:rFonts w:asciiTheme="minorHAnsi" w:hAnsiTheme="minorHAnsi"/>
          <w:b/>
          <w:u w:val="single"/>
        </w:rPr>
        <w:t>this war has no purpose other than its own eternal perpetuation</w:t>
      </w:r>
      <w:r w:rsidRPr="00D132B1">
        <w:rPr>
          <w:rFonts w:asciiTheme="minorHAnsi" w:hAnsiTheme="minorHAnsi"/>
          <w:sz w:val="16"/>
        </w:rPr>
        <w:t xml:space="preserve">. </w:t>
      </w:r>
      <w:r w:rsidRPr="00D132B1">
        <w:rPr>
          <w:rFonts w:asciiTheme="minorHAnsi" w:hAnsiTheme="minorHAnsi"/>
          <w:b/>
          <w:u w:val="single"/>
        </w:rPr>
        <w:t>This war is not a means to any end but rather is the end in itself</w:t>
      </w:r>
      <w:r w:rsidRPr="00D132B1">
        <w:rPr>
          <w:rFonts w:asciiTheme="minorHAnsi" w:hAnsiTheme="minorHAnsi"/>
          <w:sz w:val="16"/>
        </w:rPr>
        <w:t xml:space="preserve">. Not only is it the end itself, but it is also its own fuel: it is precisely this endless war - justified in the name of stopping the threat of terrorism - that is the single greatest cause of that threat. </w:t>
      </w:r>
    </w:p>
    <w:p w:rsidR="00DC3CE0" w:rsidRPr="00D132B1" w:rsidRDefault="00DC3CE0" w:rsidP="00DC3CE0">
      <w:pPr>
        <w:rPr>
          <w:rFonts w:asciiTheme="minorHAnsi" w:hAnsiTheme="minorHAnsi"/>
          <w:sz w:val="16"/>
          <w:szCs w:val="16"/>
        </w:rPr>
      </w:pPr>
      <w:r w:rsidRPr="00D132B1">
        <w:rPr>
          <w:rFonts w:asciiTheme="minorHAnsi" w:hAnsiTheme="minorHAnsi"/>
          <w:sz w:val="16"/>
          <w:szCs w:val="16"/>
        </w:rPr>
        <w:t xml:space="preserve">In January, former Pentagon general counsel Jeh Johnson delivered a highly-touted speech suggesting that the war on terror will eventually end; he advocated that outcome, arguing: </w:t>
      </w:r>
    </w:p>
    <w:p w:rsidR="00DC3CE0" w:rsidRPr="00CE0EE6" w:rsidRDefault="00DC3CE0" w:rsidP="00DC3CE0">
      <w:pPr>
        <w:rPr>
          <w:rFonts w:asciiTheme="minorHAnsi" w:hAnsiTheme="minorHAnsi"/>
          <w:sz w:val="16"/>
        </w:rPr>
      </w:pPr>
      <w:r w:rsidRPr="00D132B1">
        <w:rPr>
          <w:rFonts w:asciiTheme="minorHAnsi" w:hAnsiTheme="minorHAnsi"/>
          <w:b/>
          <w:u w:val="single"/>
        </w:rPr>
        <w:t>'War' must be regarded as a finite, extraordinary and unnatural state of affairs. We must not accept the current conflict</w:t>
      </w:r>
      <w:r w:rsidRPr="00D132B1">
        <w:rPr>
          <w:rFonts w:asciiTheme="minorHAnsi" w:hAnsiTheme="minorHAnsi"/>
          <w:sz w:val="16"/>
        </w:rPr>
        <w:t xml:space="preserve">, and all that it entails, </w:t>
      </w:r>
      <w:r w:rsidRPr="00D132B1">
        <w:rPr>
          <w:rFonts w:asciiTheme="minorHAnsi" w:hAnsiTheme="minorHAnsi"/>
          <w:b/>
          <w:u w:val="single"/>
        </w:rPr>
        <w:t xml:space="preserve">as the </w:t>
      </w:r>
      <w:r w:rsidRPr="00D132B1">
        <w:rPr>
          <w:rStyle w:val="Emphasis"/>
          <w:rFonts w:asciiTheme="minorHAnsi" w:hAnsiTheme="minorHAnsi"/>
        </w:rPr>
        <w:t>'new normal</w:t>
      </w:r>
      <w:r w:rsidRPr="00D132B1">
        <w:rPr>
          <w:rFonts w:asciiTheme="minorHAnsi" w:hAnsiTheme="minorHAnsi"/>
          <w:b/>
          <w:u w:val="single"/>
        </w:rPr>
        <w:t>.</w:t>
      </w:r>
      <w:r w:rsidRPr="00D132B1">
        <w:rPr>
          <w:rFonts w:asciiTheme="minorHAnsi" w:hAnsiTheme="minorHAnsi"/>
          <w:sz w:val="16"/>
        </w:rPr>
        <w:t xml:space="preserve">'" </w:t>
      </w:r>
      <w:r w:rsidRPr="00D132B1">
        <w:rPr>
          <w:rFonts w:asciiTheme="minorHAnsi" w:hAnsiTheme="minorHAnsi"/>
          <w:sz w:val="16"/>
        </w:rPr>
        <w:br/>
        <w:t xml:space="preserve">In response, </w:t>
      </w:r>
      <w:hyperlink r:id="rId34" w:history="1">
        <w:r w:rsidRPr="00D132B1">
          <w:rPr>
            <w:rFonts w:asciiTheme="minorHAnsi" w:hAnsiTheme="minorHAnsi"/>
            <w:sz w:val="16"/>
          </w:rPr>
          <w:t>I wrote that</w:t>
        </w:r>
      </w:hyperlink>
      <w:r w:rsidRPr="00D132B1">
        <w:rPr>
          <w:rFonts w:asciiTheme="minorHAnsi" w:hAnsiTheme="minorHAnsi"/>
          <w:sz w:val="16"/>
        </w:rPr>
        <w:t xml:space="preserve"> </w:t>
      </w:r>
      <w:r w:rsidRPr="00CA0811">
        <w:rPr>
          <w:rFonts w:asciiTheme="minorHAnsi" w:hAnsiTheme="minorHAnsi"/>
          <w:b/>
          <w:highlight w:val="green"/>
          <w:u w:val="single"/>
        </w:rPr>
        <w:t>the "war on terror</w:t>
      </w:r>
      <w:r w:rsidRPr="00D132B1">
        <w:rPr>
          <w:rFonts w:asciiTheme="minorHAnsi" w:hAnsiTheme="minorHAnsi"/>
          <w:b/>
          <w:u w:val="single"/>
        </w:rPr>
        <w:t>"</w:t>
      </w:r>
      <w:r w:rsidRPr="00D132B1">
        <w:rPr>
          <w:rFonts w:asciiTheme="minorHAnsi" w:hAnsiTheme="minorHAnsi"/>
          <w:sz w:val="16"/>
        </w:rPr>
        <w:t xml:space="preserve"> cannot and </w:t>
      </w:r>
      <w:r w:rsidRPr="00CA0811">
        <w:rPr>
          <w:rFonts w:asciiTheme="minorHAnsi" w:hAnsiTheme="minorHAnsi"/>
          <w:b/>
          <w:highlight w:val="green"/>
          <w:u w:val="single"/>
        </w:rPr>
        <w:t>will not end on its own</w:t>
      </w:r>
      <w:r w:rsidRPr="00D132B1">
        <w:rPr>
          <w:rFonts w:asciiTheme="minorHAnsi" w:hAnsiTheme="minorHAnsi"/>
          <w:b/>
          <w:u w:val="single"/>
        </w:rPr>
        <w:t xml:space="preserve"> </w:t>
      </w:r>
      <w:r w:rsidRPr="00D132B1">
        <w:rPr>
          <w:rFonts w:asciiTheme="minorHAnsi" w:hAnsiTheme="minorHAnsi"/>
          <w:sz w:val="16"/>
        </w:rPr>
        <w:t>for two reasons</w:t>
      </w:r>
      <w:r w:rsidRPr="00CE0EE6">
        <w:rPr>
          <w:rFonts w:asciiTheme="minorHAnsi" w:hAnsiTheme="minorHAnsi"/>
          <w:sz w:val="16"/>
        </w:rPr>
        <w:t xml:space="preserve">: (1) it is designed by its very terms to be permanent, incapable of ending, </w:t>
      </w:r>
      <w:r w:rsidRPr="00CE0EE6">
        <w:rPr>
          <w:rFonts w:asciiTheme="minorHAnsi" w:hAnsiTheme="minorHAnsi"/>
          <w:b/>
          <w:u w:val="single"/>
        </w:rPr>
        <w:t>since the war itself ironically ensures that there will never come a time when people stop wanting to bring violence back to the US (the operational definition of "terrorism</w:t>
      </w:r>
      <w:r w:rsidRPr="00D132B1">
        <w:rPr>
          <w:rFonts w:asciiTheme="minorHAnsi" w:hAnsiTheme="minorHAnsi"/>
          <w:b/>
          <w:u w:val="single"/>
        </w:rPr>
        <w:t>"),</w:t>
      </w:r>
      <w:r w:rsidRPr="00D132B1">
        <w:rPr>
          <w:rFonts w:asciiTheme="minorHAnsi" w:hAnsiTheme="minorHAnsi"/>
          <w:sz w:val="16"/>
        </w:rPr>
        <w:t xml:space="preserve"> </w:t>
      </w:r>
      <w:r w:rsidRPr="00D132B1">
        <w:rPr>
          <w:rFonts w:asciiTheme="minorHAnsi" w:hAnsiTheme="minorHAnsi"/>
          <w:b/>
          <w:u w:val="single"/>
        </w:rPr>
        <w:t>and</w:t>
      </w:r>
      <w:r w:rsidRPr="00D132B1">
        <w:rPr>
          <w:rFonts w:asciiTheme="minorHAnsi" w:hAnsiTheme="minorHAnsi"/>
          <w:sz w:val="16"/>
        </w:rPr>
        <w:t xml:space="preserve"> (2) </w:t>
      </w:r>
      <w:r w:rsidRPr="00D132B1">
        <w:rPr>
          <w:rFonts w:asciiTheme="minorHAnsi" w:hAnsiTheme="minorHAnsi"/>
          <w:b/>
          <w:u w:val="single"/>
        </w:rPr>
        <w:t>the nation's most powerful political and economic factions reap a bonanza of benefits from its continuation</w:t>
      </w:r>
      <w:r w:rsidRPr="00D132B1">
        <w:rPr>
          <w:rFonts w:asciiTheme="minorHAnsi" w:hAnsiTheme="minorHAnsi"/>
          <w:sz w:val="16"/>
        </w:rPr>
        <w:t>. Whatever else is true, it is now beyond doubt that ending this war is the last thing on the mind of the 2009 Nobel Peace Prize winner and those who work at the highest levels of his administration. Is there any way they can make that clearer beyond declaring that it will continue for "at least" another 10-20 years?</w:t>
      </w:r>
    </w:p>
    <w:p w:rsidR="00DC3CE0" w:rsidRPr="00CE0EE6" w:rsidRDefault="00DC3CE0" w:rsidP="00DC3CE0">
      <w:pPr>
        <w:rPr>
          <w:rFonts w:asciiTheme="minorHAnsi" w:hAnsiTheme="minorHAnsi"/>
          <w:sz w:val="16"/>
          <w:szCs w:val="16"/>
        </w:rPr>
      </w:pPr>
      <w:r w:rsidRPr="00CE0EE6">
        <w:rPr>
          <w:rFonts w:asciiTheme="minorHAnsi" w:hAnsiTheme="minorHAnsi"/>
          <w:sz w:val="16"/>
          <w:szCs w:val="16"/>
        </w:rPr>
        <w:t xml:space="preserve">The genius of America's endless war machine is that, learning from the unplesantness of the Vietnam </w:t>
      </w:r>
      <w:proofErr w:type="gramStart"/>
      <w:r w:rsidRPr="00CE0EE6">
        <w:rPr>
          <w:rFonts w:asciiTheme="minorHAnsi" w:hAnsiTheme="minorHAnsi"/>
          <w:sz w:val="16"/>
          <w:szCs w:val="16"/>
        </w:rPr>
        <w:t>war</w:t>
      </w:r>
      <w:proofErr w:type="gramEnd"/>
      <w:r w:rsidRPr="00CE0EE6">
        <w:rPr>
          <w:rFonts w:asciiTheme="minorHAnsi" w:hAnsiTheme="minorHAnsi"/>
          <w:sz w:val="16"/>
          <w:szCs w:val="16"/>
        </w:rPr>
        <w:t xml:space="preserve"> protests, it has rendered the costs of war largely invisible. That is accomplished by heaping all of the fighting burden on </w:t>
      </w:r>
      <w:hyperlink r:id="rId35" w:history="1">
        <w:r w:rsidRPr="00CE0EE6">
          <w:rPr>
            <w:rFonts w:asciiTheme="minorHAnsi" w:hAnsiTheme="minorHAnsi"/>
            <w:sz w:val="16"/>
            <w:szCs w:val="16"/>
          </w:rPr>
          <w:t>a tiny</w:t>
        </w:r>
      </w:hyperlink>
      <w:r w:rsidRPr="00CE0EE6">
        <w:rPr>
          <w:rFonts w:asciiTheme="minorHAnsi" w:hAnsiTheme="minorHAnsi"/>
          <w:sz w:val="16"/>
          <w:szCs w:val="16"/>
        </w:rPr>
        <w:t xml:space="preserve"> and </w:t>
      </w:r>
      <w:hyperlink r:id="rId36" w:history="1">
        <w:r w:rsidRPr="00CE0EE6">
          <w:rPr>
            <w:rFonts w:asciiTheme="minorHAnsi" w:hAnsiTheme="minorHAnsi"/>
            <w:sz w:val="16"/>
            <w:szCs w:val="16"/>
          </w:rPr>
          <w:t>mostly economically marginalized faction</w:t>
        </w:r>
      </w:hyperlink>
      <w:r w:rsidRPr="00CE0EE6">
        <w:rPr>
          <w:rFonts w:asciiTheme="minorHAnsi" w:hAnsiTheme="minorHAnsi"/>
          <w:sz w:val="16"/>
          <w:szCs w:val="16"/>
        </w:rPr>
        <w:t xml:space="preserve"> of the population, by using sterile, mechanized instruments to deliver the violence, and by suppressing any real discussion in establishment media circles of America's innocent victims and the </w:t>
      </w:r>
      <w:hyperlink r:id="rId37" w:history="1">
        <w:r w:rsidRPr="00CE0EE6">
          <w:rPr>
            <w:rFonts w:asciiTheme="minorHAnsi" w:hAnsiTheme="minorHAnsi"/>
            <w:sz w:val="16"/>
            <w:szCs w:val="16"/>
          </w:rPr>
          <w:t>worldwide anti-American rage</w:t>
        </w:r>
      </w:hyperlink>
      <w:r w:rsidRPr="00CE0EE6">
        <w:rPr>
          <w:rFonts w:asciiTheme="minorHAnsi" w:hAnsiTheme="minorHAnsi"/>
          <w:sz w:val="16"/>
          <w:szCs w:val="16"/>
        </w:rPr>
        <w:t xml:space="preserve"> that </w:t>
      </w:r>
      <w:hyperlink r:id="rId38" w:history="1">
        <w:r w:rsidRPr="00CE0EE6">
          <w:rPr>
            <w:rFonts w:asciiTheme="minorHAnsi" w:hAnsiTheme="minorHAnsi"/>
            <w:sz w:val="16"/>
            <w:szCs w:val="16"/>
          </w:rPr>
          <w:t>generates</w:t>
        </w:r>
      </w:hyperlink>
      <w:r w:rsidRPr="00CE0EE6">
        <w:rPr>
          <w:rFonts w:asciiTheme="minorHAnsi" w:hAnsiTheme="minorHAnsi"/>
          <w:sz w:val="16"/>
          <w:szCs w:val="16"/>
        </w:rPr>
        <w:t>.</w:t>
      </w:r>
    </w:p>
    <w:p w:rsidR="00DC3CE0" w:rsidRPr="00CE0EE6" w:rsidRDefault="00DC3CE0" w:rsidP="00DC3CE0">
      <w:pPr>
        <w:rPr>
          <w:rFonts w:asciiTheme="minorHAnsi" w:hAnsiTheme="minorHAnsi"/>
          <w:sz w:val="16"/>
          <w:szCs w:val="16"/>
        </w:rPr>
      </w:pPr>
      <w:r w:rsidRPr="00CE0EE6">
        <w:rPr>
          <w:rFonts w:asciiTheme="minorHAnsi" w:hAnsiTheme="minorHAnsi"/>
          <w:sz w:val="16"/>
          <w:szCs w:val="16"/>
        </w:rPr>
        <w:t xml:space="preserve">Though rarely visible, the costs are nonetheless gargantuan. Just in financial terms, as Americans are told they must sacrifice Social Security and Medicare benefits and place their children in a crumbling educational system, the Pentagon </w:t>
      </w:r>
      <w:hyperlink r:id="rId39" w:history="1">
        <w:r w:rsidRPr="00CE0EE6">
          <w:rPr>
            <w:rFonts w:asciiTheme="minorHAnsi" w:hAnsiTheme="minorHAnsi"/>
            <w:sz w:val="16"/>
            <w:szCs w:val="16"/>
          </w:rPr>
          <w:t>remains the world's largest employer</w:t>
        </w:r>
      </w:hyperlink>
      <w:r w:rsidRPr="00CE0EE6">
        <w:rPr>
          <w:rFonts w:asciiTheme="minorHAnsi" w:hAnsiTheme="minorHAnsi"/>
          <w:sz w:val="16"/>
          <w:szCs w:val="16"/>
        </w:rPr>
        <w:t xml:space="preserve"> and continues to </w:t>
      </w:r>
      <w:hyperlink r:id="rId40" w:history="1">
        <w:r w:rsidRPr="00CE0EE6">
          <w:rPr>
            <w:rFonts w:asciiTheme="minorHAnsi" w:hAnsiTheme="minorHAnsi"/>
            <w:sz w:val="16"/>
            <w:szCs w:val="16"/>
          </w:rPr>
          <w:t>militarily outspend the rest of the world by a significant margin</w:t>
        </w:r>
      </w:hyperlink>
      <w:r w:rsidRPr="00CE0EE6">
        <w:rPr>
          <w:rFonts w:asciiTheme="minorHAnsi" w:hAnsiTheme="minorHAnsi"/>
          <w:sz w:val="16"/>
          <w:szCs w:val="16"/>
        </w:rPr>
        <w:t>. The mythology of the Reagan presidency is that he induced the collapse of the Soviet Union by luring it into unsustainable military spending and wars: should there come a point when we think about applying that lesson to ourselves?</w:t>
      </w:r>
    </w:p>
    <w:p w:rsidR="00DC3CE0" w:rsidRPr="00CE0EE6" w:rsidRDefault="00DC3CE0" w:rsidP="00DC3CE0">
      <w:pPr>
        <w:rPr>
          <w:rFonts w:asciiTheme="minorHAnsi" w:hAnsiTheme="minorHAnsi"/>
          <w:sz w:val="16"/>
        </w:rPr>
      </w:pPr>
      <w:r w:rsidRPr="00CE0EE6">
        <w:rPr>
          <w:rFonts w:asciiTheme="minorHAnsi" w:hAnsiTheme="minorHAnsi"/>
          <w:sz w:val="16"/>
        </w:rPr>
        <w:t xml:space="preserve">Then there are the threats to Americans' security. </w:t>
      </w:r>
      <w:r w:rsidRPr="00CE0EE6">
        <w:rPr>
          <w:rFonts w:asciiTheme="minorHAnsi" w:hAnsiTheme="minorHAnsi"/>
          <w:b/>
          <w:u w:val="single"/>
        </w:rPr>
        <w:t>Having their government spend decades</w:t>
      </w:r>
      <w:r w:rsidRPr="00CE0EE6">
        <w:rPr>
          <w:rFonts w:asciiTheme="minorHAnsi" w:hAnsiTheme="minorHAnsi"/>
          <w:sz w:val="16"/>
        </w:rPr>
        <w:t xml:space="preserve"> proudly </w:t>
      </w:r>
      <w:r w:rsidRPr="00CE0EE6">
        <w:rPr>
          <w:rFonts w:asciiTheme="minorHAnsi" w:hAnsiTheme="minorHAnsi"/>
          <w:b/>
          <w:u w:val="single"/>
        </w:rPr>
        <w:t>touting itself as "A Nation at War" and bringing horrific violence to the world is certain to prompt more and more people to want to attack Americans</w:t>
      </w:r>
      <w:r w:rsidRPr="00CE0EE6">
        <w:rPr>
          <w:rFonts w:asciiTheme="minorHAnsi" w:hAnsiTheme="minorHAnsi"/>
          <w:sz w:val="16"/>
        </w:rPr>
        <w:t xml:space="preserve">, as the </w:t>
      </w:r>
      <w:hyperlink r:id="rId41" w:history="1">
        <w:r w:rsidRPr="00CE0EE6">
          <w:rPr>
            <w:rFonts w:asciiTheme="minorHAnsi" w:hAnsiTheme="minorHAnsi"/>
            <w:sz w:val="16"/>
          </w:rPr>
          <w:t>US government itself claims took place just recently in Boston</w:t>
        </w:r>
      </w:hyperlink>
      <w:r w:rsidRPr="00CE0EE6">
        <w:rPr>
          <w:rFonts w:asciiTheme="minorHAnsi" w:hAnsiTheme="minorHAnsi"/>
          <w:sz w:val="16"/>
        </w:rPr>
        <w:t xml:space="preserve"> (and as </w:t>
      </w:r>
      <w:hyperlink r:id="rId42" w:history="1">
        <w:r w:rsidRPr="00CE0EE6">
          <w:rPr>
            <w:rFonts w:asciiTheme="minorHAnsi" w:hAnsiTheme="minorHAnsi"/>
            <w:sz w:val="16"/>
          </w:rPr>
          <w:t>clearly took place multiple other times over the last several years</w:t>
        </w:r>
      </w:hyperlink>
      <w:r w:rsidRPr="00CE0EE6">
        <w:rPr>
          <w:rFonts w:asciiTheme="minorHAnsi" w:hAnsiTheme="minorHAnsi"/>
          <w:sz w:val="16"/>
        </w:rPr>
        <w:t xml:space="preserve">). </w:t>
      </w:r>
    </w:p>
    <w:p w:rsidR="00DC3CE0" w:rsidRPr="00CE0EE6" w:rsidRDefault="00DC3CE0" w:rsidP="00DC3CE0">
      <w:pPr>
        <w:rPr>
          <w:rFonts w:asciiTheme="minorHAnsi" w:hAnsiTheme="minorHAnsi"/>
          <w:b/>
          <w:u w:val="single"/>
        </w:rPr>
      </w:pPr>
      <w:r w:rsidRPr="00CE0EE6">
        <w:rPr>
          <w:rFonts w:asciiTheme="minorHAnsi" w:hAnsiTheme="minorHAnsi"/>
          <w:sz w:val="16"/>
        </w:rPr>
        <w:t xml:space="preserve">And then there's the most intangible yet most significant cost: </w:t>
      </w:r>
      <w:r w:rsidRPr="00CA0811">
        <w:rPr>
          <w:rFonts w:asciiTheme="minorHAnsi" w:hAnsiTheme="minorHAnsi"/>
          <w:b/>
          <w:highlight w:val="green"/>
          <w:u w:val="single"/>
        </w:rPr>
        <w:t xml:space="preserve">each year </w:t>
      </w:r>
      <w:r w:rsidRPr="00D132B1">
        <w:rPr>
          <w:rFonts w:asciiTheme="minorHAnsi" w:hAnsiTheme="minorHAnsi"/>
          <w:b/>
          <w:u w:val="single"/>
        </w:rPr>
        <w:t xml:space="preserve">of endless war that passes further </w:t>
      </w:r>
      <w:r w:rsidRPr="00CA0811">
        <w:rPr>
          <w:rStyle w:val="Emphasis"/>
          <w:rFonts w:asciiTheme="minorHAnsi" w:hAnsiTheme="minorHAnsi"/>
          <w:highlight w:val="green"/>
        </w:rPr>
        <w:t>normalizes the endless rights erosions</w:t>
      </w:r>
      <w:r w:rsidRPr="00CE0EE6">
        <w:rPr>
          <w:rFonts w:asciiTheme="minorHAnsi" w:hAnsiTheme="minorHAnsi"/>
          <w:b/>
          <w:u w:val="single"/>
        </w:rPr>
        <w:t xml:space="preserve"> justified in its name</w:t>
      </w:r>
      <w:r w:rsidRPr="00CE0EE6">
        <w:rPr>
          <w:rFonts w:asciiTheme="minorHAnsi" w:hAnsiTheme="minorHAnsi"/>
          <w:sz w:val="16"/>
        </w:rPr>
        <w:t xml:space="preserve">. The second term of the </w:t>
      </w:r>
      <w:r w:rsidRPr="00CE0EE6">
        <w:rPr>
          <w:rFonts w:asciiTheme="minorHAnsi" w:hAnsiTheme="minorHAnsi"/>
          <w:b/>
          <w:u w:val="single"/>
        </w:rPr>
        <w:t>Bush</w:t>
      </w:r>
      <w:r w:rsidRPr="00CE0EE6">
        <w:rPr>
          <w:rFonts w:asciiTheme="minorHAnsi" w:hAnsiTheme="minorHAnsi"/>
          <w:sz w:val="16"/>
        </w:rPr>
        <w:t xml:space="preserve"> administration </w:t>
      </w:r>
      <w:r w:rsidRPr="00CE0EE6">
        <w:rPr>
          <w:rFonts w:asciiTheme="minorHAnsi" w:hAnsiTheme="minorHAnsi"/>
          <w:b/>
          <w:u w:val="single"/>
        </w:rPr>
        <w:t>and</w:t>
      </w:r>
      <w:r w:rsidRPr="00CE0EE6">
        <w:rPr>
          <w:rFonts w:asciiTheme="minorHAnsi" w:hAnsiTheme="minorHAnsi"/>
          <w:sz w:val="16"/>
        </w:rPr>
        <w:t xml:space="preserve"> first five years of </w:t>
      </w:r>
      <w:r w:rsidRPr="00D132B1">
        <w:rPr>
          <w:rFonts w:asciiTheme="minorHAnsi" w:hAnsiTheme="minorHAnsi"/>
          <w:sz w:val="16"/>
        </w:rPr>
        <w:t xml:space="preserve">the </w:t>
      </w:r>
      <w:r w:rsidRPr="00D132B1">
        <w:rPr>
          <w:rFonts w:asciiTheme="minorHAnsi" w:hAnsiTheme="minorHAnsi"/>
          <w:b/>
          <w:u w:val="single"/>
        </w:rPr>
        <w:t>Obama</w:t>
      </w:r>
      <w:r w:rsidRPr="00D132B1">
        <w:rPr>
          <w:rFonts w:asciiTheme="minorHAnsi" w:hAnsiTheme="minorHAnsi"/>
          <w:sz w:val="16"/>
        </w:rPr>
        <w:t xml:space="preserve"> presidency </w:t>
      </w:r>
      <w:r w:rsidRPr="00D132B1">
        <w:rPr>
          <w:rFonts w:asciiTheme="minorHAnsi" w:hAnsiTheme="minorHAnsi"/>
          <w:b/>
          <w:u w:val="single"/>
        </w:rPr>
        <w:t xml:space="preserve">have been devoted to </w:t>
      </w:r>
      <w:r w:rsidRPr="00CA0811">
        <w:rPr>
          <w:rFonts w:asciiTheme="minorHAnsi" w:hAnsiTheme="minorHAnsi"/>
          <w:b/>
          <w:highlight w:val="green"/>
          <w:u w:val="single"/>
        </w:rPr>
        <w:t>codifying and institutionalizing the vast</w:t>
      </w:r>
      <w:r w:rsidRPr="00CE0EE6">
        <w:rPr>
          <w:rFonts w:asciiTheme="minorHAnsi" w:hAnsiTheme="minorHAnsi"/>
          <w:b/>
          <w:u w:val="single"/>
        </w:rPr>
        <w:t xml:space="preserve"> and </w:t>
      </w:r>
      <w:r w:rsidRPr="00CA0811">
        <w:rPr>
          <w:rFonts w:asciiTheme="minorHAnsi" w:hAnsiTheme="minorHAnsi"/>
          <w:b/>
          <w:highlight w:val="green"/>
          <w:u w:val="single"/>
        </w:rPr>
        <w:t>unchecked powers</w:t>
      </w:r>
      <w:r w:rsidRPr="00CE0EE6">
        <w:rPr>
          <w:rFonts w:asciiTheme="minorHAnsi" w:hAnsiTheme="minorHAnsi"/>
          <w:b/>
          <w:u w:val="single"/>
        </w:rPr>
        <w:t xml:space="preserve"> that are</w:t>
      </w:r>
      <w:r w:rsidRPr="00CE0EE6">
        <w:rPr>
          <w:rFonts w:asciiTheme="minorHAnsi" w:hAnsiTheme="minorHAnsi"/>
          <w:sz w:val="16"/>
        </w:rPr>
        <w:t xml:space="preserve"> typically </w:t>
      </w:r>
      <w:r w:rsidRPr="00CE0EE6">
        <w:rPr>
          <w:rFonts w:asciiTheme="minorHAnsi" w:hAnsiTheme="minorHAnsi"/>
          <w:b/>
          <w:u w:val="single"/>
        </w:rPr>
        <w:t xml:space="preserve">vested in leaders </w:t>
      </w:r>
      <w:r w:rsidRPr="00CA0811">
        <w:rPr>
          <w:rFonts w:asciiTheme="minorHAnsi" w:hAnsiTheme="minorHAnsi"/>
          <w:b/>
          <w:highlight w:val="green"/>
          <w:u w:val="single"/>
        </w:rPr>
        <w:t>in the name of war</w:t>
      </w:r>
      <w:r w:rsidRPr="00CA0811">
        <w:rPr>
          <w:rFonts w:asciiTheme="minorHAnsi" w:hAnsiTheme="minorHAnsi"/>
          <w:sz w:val="16"/>
          <w:highlight w:val="green"/>
        </w:rPr>
        <w:t xml:space="preserve">. </w:t>
      </w:r>
      <w:r w:rsidRPr="00CE0EE6">
        <w:rPr>
          <w:rFonts w:asciiTheme="minorHAnsi" w:hAnsiTheme="minorHAnsi"/>
          <w:b/>
          <w:u w:val="single"/>
        </w:rPr>
        <w:t xml:space="preserve">Those powers of </w:t>
      </w:r>
      <w:r w:rsidRPr="00CA0811">
        <w:rPr>
          <w:rStyle w:val="Emphasis"/>
          <w:rFonts w:asciiTheme="minorHAnsi" w:hAnsiTheme="minorHAnsi"/>
          <w:highlight w:val="green"/>
        </w:rPr>
        <w:t xml:space="preserve">secrecy, indefinite detention, </w:t>
      </w:r>
      <w:r w:rsidRPr="00CE0EE6">
        <w:rPr>
          <w:rStyle w:val="Emphasis"/>
          <w:rFonts w:asciiTheme="minorHAnsi" w:hAnsiTheme="minorHAnsi"/>
        </w:rPr>
        <w:t xml:space="preserve">mass surveillance, and </w:t>
      </w:r>
      <w:r w:rsidRPr="00CA0811">
        <w:rPr>
          <w:rStyle w:val="Emphasis"/>
          <w:rFonts w:asciiTheme="minorHAnsi" w:hAnsiTheme="minorHAnsi"/>
          <w:highlight w:val="green"/>
        </w:rPr>
        <w:t>due-process-free assassination</w:t>
      </w:r>
      <w:r w:rsidRPr="00CE0EE6">
        <w:rPr>
          <w:rFonts w:asciiTheme="minorHAnsi" w:hAnsiTheme="minorHAnsi"/>
          <w:b/>
          <w:u w:val="single"/>
        </w:rPr>
        <w:t xml:space="preserve"> are not going anywhere</w:t>
      </w:r>
      <w:r w:rsidRPr="00CE0EE6">
        <w:rPr>
          <w:rFonts w:asciiTheme="minorHAnsi" w:hAnsiTheme="minorHAnsi"/>
          <w:sz w:val="16"/>
        </w:rPr>
        <w:t xml:space="preserve">. </w:t>
      </w:r>
      <w:r w:rsidRPr="00D132B1">
        <w:rPr>
          <w:rFonts w:asciiTheme="minorHAnsi" w:hAnsiTheme="minorHAnsi"/>
          <w:b/>
          <w:u w:val="single"/>
        </w:rPr>
        <w:t xml:space="preserve">They </w:t>
      </w:r>
      <w:r w:rsidRPr="00CA0811">
        <w:rPr>
          <w:rFonts w:asciiTheme="minorHAnsi" w:hAnsiTheme="minorHAnsi"/>
          <w:b/>
          <w:highlight w:val="green"/>
          <w:u w:val="single"/>
        </w:rPr>
        <w:t>are</w:t>
      </w:r>
      <w:r w:rsidRPr="00CE0EE6">
        <w:rPr>
          <w:rFonts w:asciiTheme="minorHAnsi" w:hAnsiTheme="minorHAnsi"/>
          <w:sz w:val="16"/>
        </w:rPr>
        <w:t xml:space="preserve"> now </w:t>
      </w:r>
      <w:r w:rsidRPr="00CA0811">
        <w:rPr>
          <w:rStyle w:val="Emphasis"/>
          <w:rFonts w:asciiTheme="minorHAnsi" w:hAnsiTheme="minorHAnsi"/>
          <w:highlight w:val="green"/>
        </w:rPr>
        <w:t>permanent fixtures</w:t>
      </w:r>
      <w:r w:rsidRPr="00CE0EE6">
        <w:rPr>
          <w:rFonts w:asciiTheme="minorHAnsi" w:hAnsiTheme="minorHAnsi"/>
          <w:b/>
          <w:u w:val="single"/>
        </w:rPr>
        <w:t xml:space="preserve"> </w:t>
      </w:r>
      <w:r w:rsidRPr="00CE0EE6">
        <w:rPr>
          <w:rFonts w:asciiTheme="minorHAnsi" w:hAnsiTheme="minorHAnsi"/>
          <w:sz w:val="16"/>
          <w:szCs w:val="16"/>
        </w:rPr>
        <w:t xml:space="preserve">not only in the US political system </w:t>
      </w:r>
      <w:proofErr w:type="gramStart"/>
      <w:r w:rsidRPr="00CE0EE6">
        <w:rPr>
          <w:rFonts w:asciiTheme="minorHAnsi" w:hAnsiTheme="minorHAnsi"/>
          <w:sz w:val="16"/>
          <w:szCs w:val="16"/>
        </w:rPr>
        <w:t>but</w:t>
      </w:r>
      <w:r w:rsidRPr="00CE0EE6">
        <w:rPr>
          <w:rFonts w:asciiTheme="minorHAnsi" w:hAnsiTheme="minorHAnsi"/>
          <w:sz w:val="16"/>
        </w:rPr>
        <w:t>,</w:t>
      </w:r>
      <w:proofErr w:type="gramEnd"/>
      <w:r w:rsidRPr="00CE0EE6">
        <w:rPr>
          <w:rFonts w:asciiTheme="minorHAnsi" w:hAnsiTheme="minorHAnsi"/>
          <w:sz w:val="16"/>
        </w:rPr>
        <w:t xml:space="preserve"> worse, </w:t>
      </w:r>
      <w:r w:rsidRPr="00CA0811">
        <w:rPr>
          <w:rFonts w:asciiTheme="minorHAnsi" w:hAnsiTheme="minorHAnsi"/>
          <w:b/>
          <w:highlight w:val="green"/>
          <w:u w:val="single"/>
        </w:rPr>
        <w:t>in</w:t>
      </w:r>
      <w:r w:rsidRPr="00CA0811">
        <w:rPr>
          <w:rFonts w:asciiTheme="minorHAnsi" w:hAnsiTheme="minorHAnsi"/>
          <w:sz w:val="16"/>
          <w:highlight w:val="green"/>
        </w:rPr>
        <w:t xml:space="preserve"> </w:t>
      </w:r>
      <w:r w:rsidRPr="00CA0811">
        <w:rPr>
          <w:rStyle w:val="Emphasis"/>
          <w:rFonts w:asciiTheme="minorHAnsi" w:hAnsiTheme="minorHAnsi"/>
          <w:highlight w:val="green"/>
        </w:rPr>
        <w:t>American political culture</w:t>
      </w:r>
      <w:r w:rsidRPr="00CA0811">
        <w:rPr>
          <w:rFonts w:asciiTheme="minorHAnsi" w:hAnsiTheme="minorHAnsi"/>
          <w:b/>
          <w:highlight w:val="green"/>
          <w:u w:val="single"/>
        </w:rPr>
        <w:t>.</w:t>
      </w:r>
      <w:r w:rsidRPr="00CE0EE6">
        <w:rPr>
          <w:rFonts w:asciiTheme="minorHAnsi" w:hAnsiTheme="minorHAnsi"/>
          <w:b/>
          <w:u w:val="single"/>
        </w:rPr>
        <w:t xml:space="preserve"> </w:t>
      </w:r>
    </w:p>
    <w:p w:rsidR="00DC3CE0" w:rsidRDefault="00DC3CE0" w:rsidP="00DC3CE0">
      <w:pPr>
        <w:pStyle w:val="Heading4"/>
      </w:pPr>
      <w:r>
        <w:t>5) Plan increases prez powers. Constraints on the executive enhance threat credibility.</w:t>
      </w:r>
    </w:p>
    <w:p w:rsidR="00DC3CE0" w:rsidRPr="00C13D12" w:rsidRDefault="00DC3CE0" w:rsidP="00DC3CE0">
      <w:pPr>
        <w:rPr>
          <w:sz w:val="18"/>
          <w:szCs w:val="18"/>
        </w:rPr>
      </w:pPr>
      <w:r w:rsidRPr="00C13D12">
        <w:rPr>
          <w:sz w:val="18"/>
          <w:szCs w:val="18"/>
        </w:rPr>
        <w:t xml:space="preserve">Peter J. </w:t>
      </w:r>
      <w:r w:rsidRPr="00C13D12">
        <w:rPr>
          <w:rStyle w:val="Heading4Char"/>
        </w:rPr>
        <w:t>Partell</w:t>
      </w:r>
      <w:r w:rsidRPr="00C13D12">
        <w:rPr>
          <w:sz w:val="18"/>
          <w:szCs w:val="18"/>
        </w:rPr>
        <w:t xml:space="preserve">, September </w:t>
      </w:r>
      <w:r w:rsidRPr="00C13D12">
        <w:rPr>
          <w:rStyle w:val="Heading4Char"/>
        </w:rPr>
        <w:t>1997</w:t>
      </w:r>
      <w:r w:rsidRPr="00C13D12">
        <w:rPr>
          <w:sz w:val="18"/>
          <w:szCs w:val="18"/>
        </w:rPr>
        <w:t xml:space="preserve">. Binghamton University. </w:t>
      </w:r>
      <w:proofErr w:type="gramStart"/>
      <w:r w:rsidRPr="00C13D12">
        <w:rPr>
          <w:sz w:val="18"/>
          <w:szCs w:val="18"/>
        </w:rPr>
        <w:t>“Executive Constraints and Success in International Crises,” Political Research Quarterly, 50.3.</w:t>
      </w:r>
      <w:proofErr w:type="gramEnd"/>
    </w:p>
    <w:p w:rsidR="00DC3CE0" w:rsidRDefault="00DC3CE0" w:rsidP="00DC3CE0"/>
    <w:p w:rsidR="00DC3CE0" w:rsidRPr="00C26E1F" w:rsidRDefault="00DC3CE0" w:rsidP="00DC3CE0">
      <w:pPr>
        <w:rPr>
          <w:sz w:val="18"/>
          <w:szCs w:val="18"/>
        </w:rPr>
      </w:pPr>
      <w:r w:rsidRPr="00627B8A">
        <w:rPr>
          <w:sz w:val="18"/>
          <w:szCs w:val="18"/>
        </w:rPr>
        <w:t xml:space="preserve">What determines the outcome of an international dispute? </w:t>
      </w:r>
      <w:r w:rsidRPr="00627B8A">
        <w:rPr>
          <w:rStyle w:val="StyleBoldUnderline"/>
        </w:rPr>
        <w:t>Traditionally, a state's success has been thought to be a function of its military capability and its demonstrated resolve</w:t>
      </w:r>
      <w:r w:rsidRPr="00627B8A">
        <w:rPr>
          <w:sz w:val="18"/>
          <w:szCs w:val="18"/>
        </w:rPr>
        <w:t>. These two attributes of crisis "structure," the bal- ance of capability and the balance of motivation, are at the heart of a number of models of international crises (e.g., Morgan 1994; Morrow 1989; Snyder and Diesing 1977). As Snyder and Diesing (1977: 525) state, "Comparative</w:t>
      </w:r>
      <w:r w:rsidRPr="00C26E1F">
        <w:rPr>
          <w:sz w:val="18"/>
          <w:szCs w:val="18"/>
        </w:rPr>
        <w:t xml:space="preserve"> interests and comparative military strength, as the parties perceive them, are the basic determinants of relative bargaining power and crisis outcomes." This emphasis on capability and resolve in interstate crises is often associated with political realism, which views international relations as state-centric, a con- stant struggle for power, and governed exclusively by national interests. </w:t>
      </w:r>
      <w:r w:rsidRPr="00BB5AE6">
        <w:rPr>
          <w:rStyle w:val="StyleBoldUnderline"/>
        </w:rPr>
        <w:t>Yet</w:t>
      </w:r>
      <w:r w:rsidRPr="00CA0811">
        <w:rPr>
          <w:rStyle w:val="StyleBoldUnderline"/>
          <w:highlight w:val="green"/>
        </w:rPr>
        <w:t>, a number of recent studies have highlighted the importance of domestic influ- ences on a variety of foreign policy decisions</w:t>
      </w:r>
      <w:r w:rsidRPr="00C26E1F">
        <w:rPr>
          <w:sz w:val="18"/>
          <w:szCs w:val="18"/>
        </w:rPr>
        <w:t xml:space="preserve"> (Gaubatz 1996; Morgan and Palmer 1997; Russett 1993; Siverson and Emmons 1991; Doyle 1986; Ostrom and Job 1986). Do these studies call the traditional realist perspective on cri- sis bargaining, with its emphasis on capability and resolve, into question? </w:t>
      </w:r>
      <w:r w:rsidRPr="00BB5AE6">
        <w:rPr>
          <w:rStyle w:val="StyleBoldUnderline"/>
        </w:rPr>
        <w:t>A growing body of international relations literature suggests that</w:t>
      </w:r>
      <w:r w:rsidRPr="00C26E1F">
        <w:rPr>
          <w:sz w:val="18"/>
          <w:szCs w:val="18"/>
        </w:rPr>
        <w:t xml:space="preserve"> certain types of </w:t>
      </w:r>
      <w:r w:rsidRPr="00CA0811">
        <w:rPr>
          <w:rStyle w:val="StyleBoldUnderline"/>
          <w:highlight w:val="green"/>
        </w:rPr>
        <w:t>domestic political structures</w:t>
      </w:r>
      <w:r w:rsidRPr="00C26E1F">
        <w:rPr>
          <w:sz w:val="18"/>
          <w:szCs w:val="18"/>
        </w:rPr>
        <w:t xml:space="preserve">, particularly those </w:t>
      </w:r>
      <w:r w:rsidRPr="00CA0811">
        <w:rPr>
          <w:rStyle w:val="StyleBoldUnderline"/>
          <w:highlight w:val="green"/>
        </w:rPr>
        <w:t>that constrain a leader's ability to unilaterally make policy decisions</w:t>
      </w:r>
      <w:r w:rsidRPr="00C26E1F">
        <w:rPr>
          <w:sz w:val="18"/>
          <w:szCs w:val="18"/>
        </w:rPr>
        <w:t xml:space="preserve">, can act to </w:t>
      </w:r>
      <w:r w:rsidRPr="00CA0811">
        <w:rPr>
          <w:rStyle w:val="Emphasis"/>
          <w:highlight w:val="green"/>
        </w:rPr>
        <w:t>enhance the credibility of a state's commitment</w:t>
      </w:r>
      <w:r w:rsidRPr="00C26E1F">
        <w:rPr>
          <w:sz w:val="18"/>
          <w:szCs w:val="18"/>
        </w:rPr>
        <w:t xml:space="preserve"> (Gaubatz 1996; Fearon 1994b; Putnam 1988; Schelling 1960). </w:t>
      </w:r>
      <w:r w:rsidRPr="00BB5AE6">
        <w:rPr>
          <w:rStyle w:val="StyleBoldUnderline"/>
        </w:rPr>
        <w:t xml:space="preserve">The implication of this view is that domestic political structures </w:t>
      </w:r>
      <w:r w:rsidRPr="00CA0811">
        <w:rPr>
          <w:rStyle w:val="StyleBoldUnderline"/>
          <w:highlight w:val="green"/>
        </w:rPr>
        <w:t>can have a strong influence on international crisis</w:t>
      </w:r>
      <w:r w:rsidRPr="00BB5AE6">
        <w:rPr>
          <w:rStyle w:val="StyleBoldUnderline"/>
        </w:rPr>
        <w:t xml:space="preserve"> outcomes by increasing the ability of states to demonstrate their resolve</w:t>
      </w:r>
      <w:r w:rsidRPr="00C26E1F">
        <w:rPr>
          <w:sz w:val="18"/>
          <w:szCs w:val="18"/>
        </w:rPr>
        <w:t xml:space="preserve">. In light of these arguments, the realist emphasis on capability and resolve is not misguided, but is somewhat narrow in focus. </w:t>
      </w:r>
      <w:r w:rsidRPr="00BB5AE6">
        <w:rPr>
          <w:rStyle w:val="StyleBoldUnderline"/>
        </w:rPr>
        <w:t xml:space="preserve">Traditionally, </w:t>
      </w:r>
      <w:r w:rsidRPr="00CA0811">
        <w:rPr>
          <w:rStyle w:val="StyleBoldUnderline"/>
          <w:highlight w:val="green"/>
        </w:rPr>
        <w:t>it has been thought that demonstrating resolve is accomplished by using high levels of military force, but</w:t>
      </w:r>
      <w:r w:rsidRPr="00BB5AE6">
        <w:rPr>
          <w:rStyle w:val="StyleBoldUnderline"/>
        </w:rPr>
        <w:t xml:space="preserve"> </w:t>
      </w:r>
      <w:r w:rsidRPr="00CA0811">
        <w:rPr>
          <w:rStyle w:val="Emphasis"/>
          <w:highlight w:val="green"/>
        </w:rPr>
        <w:t>the executive-con- straints literature suggests that domestic political circumstances can also in- crease a state's ability to demonstrate resolve</w:t>
      </w:r>
      <w:r w:rsidRPr="00C26E1F">
        <w:rPr>
          <w:sz w:val="18"/>
          <w:szCs w:val="18"/>
        </w:rPr>
        <w:t xml:space="preserve">. If this is the case, realists have overlooked the role that domestic politics plays in increasing a state's ability to bargain successfully. </w:t>
      </w:r>
    </w:p>
    <w:p w:rsidR="00DC3CE0" w:rsidRPr="00700708" w:rsidRDefault="00DC3CE0" w:rsidP="00DC3CE0">
      <w:pPr>
        <w:rPr>
          <w:b/>
        </w:rPr>
      </w:pPr>
      <w:r w:rsidRPr="00700708">
        <w:rPr>
          <w:b/>
        </w:rPr>
        <w:t xml:space="preserve">Their impact claims are hype that have been consistently empirically disproven </w:t>
      </w:r>
    </w:p>
    <w:p w:rsidR="00DC3CE0" w:rsidRPr="00700708" w:rsidRDefault="00DC3CE0" w:rsidP="00DC3CE0">
      <w:pPr>
        <w:rPr>
          <w:sz w:val="16"/>
        </w:rPr>
      </w:pPr>
      <w:r w:rsidRPr="00700708">
        <w:rPr>
          <w:b/>
        </w:rPr>
        <w:t>Feaver and Kohn 5</w:t>
      </w:r>
      <w:r w:rsidRPr="00700708">
        <w:rPr>
          <w:b/>
          <w:sz w:val="16"/>
        </w:rPr>
        <w:t xml:space="preserve"> </w:t>
      </w:r>
      <w:r w:rsidRPr="00700708">
        <w:rPr>
          <w:sz w:val="16"/>
        </w:rPr>
        <w:t>-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DC3CE0" w:rsidRPr="00700708" w:rsidRDefault="00DC3CE0" w:rsidP="00DC3CE0">
      <w:pPr>
        <w:rPr>
          <w:sz w:val="16"/>
        </w:rPr>
      </w:pPr>
    </w:p>
    <w:p w:rsidR="00DC3CE0" w:rsidRPr="00700708" w:rsidRDefault="00DC3CE0" w:rsidP="00DC3CE0">
      <w:pPr>
        <w:rPr>
          <w:sz w:val="16"/>
        </w:rPr>
      </w:pPr>
      <w:r w:rsidRPr="00700708">
        <w:rPr>
          <w:highlight w:val="green"/>
          <w:u w:val="single"/>
        </w:rPr>
        <w:t>Concerns about a</w:t>
      </w:r>
      <w:r w:rsidRPr="00700708">
        <w:rPr>
          <w:sz w:val="16"/>
        </w:rPr>
        <w:t xml:space="preserve"> troublesome </w:t>
      </w:r>
      <w:r w:rsidRPr="00700708">
        <w:rPr>
          <w:highlight w:val="green"/>
          <w:u w:val="single"/>
        </w:rPr>
        <w:t>divide between the armed forces and</w:t>
      </w:r>
      <w:r w:rsidRPr="00700708">
        <w:rPr>
          <w:sz w:val="16"/>
        </w:rPr>
        <w:t xml:space="preserve"> the </w:t>
      </w:r>
      <w:r w:rsidRPr="00700708">
        <w:rPr>
          <w:highlight w:val="green"/>
          <w:u w:val="single"/>
        </w:rPr>
        <w:t>society</w:t>
      </w:r>
      <w:r w:rsidRPr="00700708">
        <w:rPr>
          <w:sz w:val="16"/>
        </w:rPr>
        <w:t xml:space="preserve"> they serve </w:t>
      </w:r>
      <w:r w:rsidRPr="00700708">
        <w:rPr>
          <w:highlight w:val="green"/>
          <w:u w:val="single"/>
        </w:rPr>
        <w:t>are hardly new</w:t>
      </w:r>
      <w:r w:rsidRPr="00700708">
        <w:rPr>
          <w:b/>
          <w:highlight w:val="green"/>
          <w:u w:val="single"/>
        </w:rPr>
        <w:t xml:space="preserve"> and</w:t>
      </w:r>
      <w:r w:rsidRPr="00700708">
        <w:rPr>
          <w:sz w:val="16"/>
        </w:rPr>
        <w:t xml:space="preserve"> in fact </w:t>
      </w:r>
      <w:r w:rsidRPr="00700708">
        <w:rPr>
          <w:highlight w:val="green"/>
          <w:u w:val="single"/>
        </w:rPr>
        <w:t>go</w:t>
      </w:r>
      <w:r w:rsidRPr="00700708">
        <w:rPr>
          <w:b/>
          <w:highlight w:val="green"/>
          <w:u w:val="thick"/>
        </w:rPr>
        <w:t xml:space="preserve"> </w:t>
      </w:r>
      <w:r w:rsidRPr="00700708">
        <w:rPr>
          <w:highlight w:val="green"/>
          <w:u w:val="single"/>
        </w:rPr>
        <w:t>back to the beginning of the Republic</w:t>
      </w:r>
      <w:r w:rsidRPr="00700708">
        <w:rPr>
          <w:sz w:val="16"/>
        </w:rPr>
        <w:t xml:space="preserve">. Writing in the 1950s, Samuel Huntington argued that </w:t>
      </w:r>
      <w:proofErr w:type="gramStart"/>
      <w:r w:rsidRPr="00700708">
        <w:rPr>
          <w:sz w:val="16"/>
        </w:rPr>
        <w:t>the divide could best be bridged by civilian society tolerating, if not embracing, the conservative values that animate military culture</w:t>
      </w:r>
      <w:proofErr w:type="gramEnd"/>
      <w:r w:rsidRPr="00700708">
        <w:rPr>
          <w:sz w:val="16"/>
        </w:rPr>
        <w:t xml:space="preserv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700708">
        <w:rPr>
          <w:u w:val="single"/>
        </w:rPr>
        <w:t>contemporary heirs</w:t>
      </w:r>
      <w:r w:rsidRPr="00700708">
        <w:rPr>
          <w:sz w:val="16"/>
        </w:rPr>
        <w:t xml:space="preserve"> of Janowitz </w:t>
      </w:r>
      <w:r w:rsidRPr="00700708">
        <w:rPr>
          <w:u w:val="single"/>
        </w:rPr>
        <w:t>see the all volunteer military</w:t>
      </w:r>
      <w:r w:rsidRPr="00700708">
        <w:rPr>
          <w:sz w:val="16"/>
        </w:rPr>
        <w:t xml:space="preserve"> as </w:t>
      </w:r>
      <w:r w:rsidRPr="00700708">
        <w:rPr>
          <w:u w:val="single"/>
        </w:rPr>
        <w:t>drifting too far away from the norms of American society</w:t>
      </w:r>
      <w:r w:rsidRPr="00700708">
        <w:rPr>
          <w:sz w:val="16"/>
        </w:rPr>
        <w:t xml:space="preserve">, thereby </w:t>
      </w:r>
      <w:r w:rsidRPr="00700708">
        <w:rPr>
          <w:u w:val="single"/>
        </w:rPr>
        <w:t>posing problems for civilian control. They make tour</w:t>
      </w:r>
      <w:r w:rsidRPr="00700708">
        <w:rPr>
          <w:sz w:val="16"/>
        </w:rPr>
        <w:t xml:space="preserve"> principal </w:t>
      </w:r>
      <w:r w:rsidRPr="00700708">
        <w:rPr>
          <w:u w:val="single"/>
        </w:rPr>
        <w:t>assertions</w:t>
      </w:r>
      <w:r w:rsidRPr="00700708">
        <w:rPr>
          <w:sz w:val="16"/>
        </w:rPr>
        <w:t xml:space="preserve">. First, </w:t>
      </w:r>
      <w:r w:rsidRPr="00700708">
        <w:rPr>
          <w:highlight w:val="green"/>
          <w:u w:val="single"/>
        </w:rPr>
        <w:t>the military has grown out of step ideologically with the public,</w:t>
      </w:r>
      <w:r w:rsidRPr="00700708">
        <w:rPr>
          <w:sz w:val="16"/>
        </w:rPr>
        <w:t xml:space="preserve"> showing itself to be inordinately right-wing politically, and much more religious (and fundamentalist) than America as a whole, having a strong and almost exclusive identification with the Republican Party. Second</w:t>
      </w:r>
      <w:r w:rsidRPr="00700708">
        <w:rPr>
          <w:highlight w:val="green"/>
          <w:u w:val="single"/>
        </w:rPr>
        <w:t>, the military has become increasingly alienated from,</w:t>
      </w:r>
      <w:r w:rsidRPr="00700708">
        <w:rPr>
          <w:sz w:val="16"/>
        </w:rPr>
        <w:t xml:space="preserve"> disgusted with</w:t>
      </w:r>
      <w:r w:rsidRPr="00700708">
        <w:rPr>
          <w:u w:val="single"/>
        </w:rPr>
        <w:t xml:space="preserve">, and sometimes even explicitly hostile to, </w:t>
      </w:r>
      <w:r w:rsidRPr="00700708">
        <w:rPr>
          <w:highlight w:val="green"/>
          <w:u w:val="single"/>
        </w:rPr>
        <w:t>civilian culture.</w:t>
      </w:r>
      <w:r w:rsidRPr="00700708">
        <w:rPr>
          <w:sz w:val="16"/>
        </w:rPr>
        <w:t xml:space="preserve"> Third</w:t>
      </w:r>
      <w:r w:rsidRPr="00700708">
        <w:rPr>
          <w:highlight w:val="green"/>
          <w:u w:val="single"/>
        </w:rPr>
        <w:t>, the armed forces have resisted change,</w:t>
      </w:r>
      <w:r w:rsidRPr="00700708">
        <w:rPr>
          <w:sz w:val="16"/>
        </w:rPr>
        <w:t xml:space="preserve"> particularly the integration of women and homosexuals into their ranks, and have generally proved reluctant to carry out constabulary missions. Fourth, </w:t>
      </w:r>
      <w:r w:rsidRPr="00700708">
        <w:rPr>
          <w:u w:val="single"/>
        </w:rPr>
        <w:t>civilian control and military effectiveness will both suffer as the military—</w:t>
      </w:r>
      <w:r w:rsidRPr="00700708">
        <w:rPr>
          <w:sz w:val="16"/>
        </w:rPr>
        <w:t>seeking ways to operate without effective civilian oversight and alienated from the society around it</w:t>
      </w:r>
      <w:r w:rsidRPr="00700708">
        <w:rPr>
          <w:u w:val="single"/>
        </w:rPr>
        <w:t>—loses the respect and support of that society</w:t>
      </w:r>
      <w:r w:rsidRPr="00700708">
        <w:rPr>
          <w:sz w:val="16"/>
        </w:rPr>
        <w:t>.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w:t>
      </w:r>
      <w:r w:rsidRPr="00700708">
        <w:rPr>
          <w:highlight w:val="green"/>
          <w:u w:val="single"/>
        </w:rPr>
        <w:t>. The debate</w:t>
      </w:r>
      <w:r w:rsidRPr="00700708">
        <w:rPr>
          <w:u w:val="single"/>
        </w:rPr>
        <w:t xml:space="preserve"> </w:t>
      </w:r>
      <w:r w:rsidRPr="00700708">
        <w:rPr>
          <w:sz w:val="16"/>
        </w:rPr>
        <w:t xml:space="preserve">has been lively (and inside the Beltway, sometimes quite vicious), but it </w:t>
      </w:r>
      <w:r w:rsidRPr="00700708">
        <w:rPr>
          <w:highlight w:val="green"/>
          <w:u w:val="single"/>
        </w:rPr>
        <w:t>has rested on very thin evidence</w:t>
      </w:r>
      <w:r w:rsidRPr="00700708">
        <w:rPr>
          <w:b/>
          <w:sz w:val="16"/>
        </w:rPr>
        <w:t>—(</w:t>
      </w:r>
      <w:r w:rsidRPr="00700708">
        <w:rPr>
          <w:sz w:val="16"/>
        </w:rPr>
        <w:t xml:space="preserve">tunneling anecdotes and claims and counterclaims about the nature of civilian and military attitudes. </w:t>
      </w:r>
      <w:r w:rsidRPr="00700708">
        <w:rPr>
          <w:u w:val="single"/>
        </w:rPr>
        <w:t>Absent has been a body of systematic data exploring opinions, values</w:t>
      </w:r>
      <w:r w:rsidRPr="00700708">
        <w:rPr>
          <w:sz w:val="16"/>
        </w:rPr>
        <w:t xml:space="preserve">, perspectives, </w:t>
      </w:r>
      <w:r w:rsidRPr="00700708">
        <w:rPr>
          <w:u w:val="single"/>
        </w:rPr>
        <w:t>and attitudes inside the military compared with those held by civilian elites and the general public.</w:t>
      </w:r>
      <w:r w:rsidRPr="00700708">
        <w:rPr>
          <w:sz w:val="16"/>
        </w:rPr>
        <w:t xml:space="preserve"> Our project provides some answers.</w:t>
      </w:r>
    </w:p>
    <w:p w:rsidR="00DC3CE0" w:rsidRPr="00700708" w:rsidRDefault="00DC3CE0" w:rsidP="00DC3CE0"/>
    <w:p w:rsidR="00DC3CE0" w:rsidRPr="00700708" w:rsidRDefault="00DC3CE0" w:rsidP="00DC3CE0">
      <w:pPr>
        <w:rPr>
          <w:b/>
        </w:rPr>
      </w:pPr>
      <w:r w:rsidRPr="00700708">
        <w:rPr>
          <w:b/>
        </w:rPr>
        <w:t>Impact inevitable -- CMR in the U.S. will always be strained -- opposing values</w:t>
      </w:r>
    </w:p>
    <w:p w:rsidR="00DC3CE0" w:rsidRPr="00700708" w:rsidRDefault="00DC3CE0" w:rsidP="00DC3CE0">
      <w:proofErr w:type="gramStart"/>
      <w:r w:rsidRPr="00700708">
        <w:rPr>
          <w:b/>
        </w:rPr>
        <w:t xml:space="preserve">Cohen 2000 </w:t>
      </w:r>
      <w:r w:rsidRPr="00700708">
        <w:t>Former Secretary of Defense.</w:t>
      </w:r>
      <w:proofErr w:type="gramEnd"/>
    </w:p>
    <w:p w:rsidR="00DC3CE0" w:rsidRPr="00700708" w:rsidRDefault="00DC3CE0" w:rsidP="00DC3CE0">
      <w:proofErr w:type="gramStart"/>
      <w:r w:rsidRPr="00700708">
        <w:t>Eliot A. Cohen.</w:t>
      </w:r>
      <w:proofErr w:type="gramEnd"/>
      <w:r w:rsidRPr="00700708">
        <w:t xml:space="preserve"> Why the Gap Matters - gap between military and civilian world. </w:t>
      </w:r>
      <w:proofErr w:type="gramStart"/>
      <w:r w:rsidRPr="00700708">
        <w:t>The National Interest.</w:t>
      </w:r>
      <w:proofErr w:type="gramEnd"/>
      <w:r w:rsidRPr="00700708">
        <w:t xml:space="preserve"> http://www.dtic.mil/miled/pamphlet/AFO18.pdf.</w:t>
      </w:r>
    </w:p>
    <w:p w:rsidR="00DC3CE0" w:rsidRPr="00700708" w:rsidRDefault="00DC3CE0" w:rsidP="00DC3CE0">
      <w:pPr>
        <w:rPr>
          <w:sz w:val="16"/>
        </w:rPr>
      </w:pPr>
    </w:p>
    <w:p w:rsidR="00DC3CE0" w:rsidRDefault="00DC3CE0" w:rsidP="00DC3CE0">
      <w:pPr>
        <w:rPr>
          <w:sz w:val="16"/>
        </w:rPr>
      </w:pPr>
      <w:r w:rsidRPr="00700708">
        <w:rPr>
          <w:sz w:val="16"/>
        </w:rPr>
        <w:t xml:space="preserve">To do so, they must begin by purging themselves of the notion that if there is no threat of a coup, there is no problem. </w:t>
      </w:r>
      <w:r w:rsidRPr="00700708">
        <w:rPr>
          <w:u w:val="single"/>
        </w:rPr>
        <w:t xml:space="preserve">The truth is that </w:t>
      </w:r>
      <w:r w:rsidRPr="00700708">
        <w:rPr>
          <w:highlight w:val="green"/>
          <w:u w:val="single"/>
        </w:rPr>
        <w:t>the civil-military relationship in a democracy is</w:t>
      </w:r>
      <w:r w:rsidRPr="00700708">
        <w:rPr>
          <w:u w:val="single"/>
        </w:rPr>
        <w:t xml:space="preserve"> almost </w:t>
      </w:r>
      <w:r w:rsidRPr="00700708">
        <w:rPr>
          <w:highlight w:val="green"/>
          <w:u w:val="single"/>
        </w:rPr>
        <w:t>invariably difficult, setting up</w:t>
      </w:r>
      <w:r w:rsidRPr="00700708">
        <w:rPr>
          <w:u w:val="single"/>
        </w:rPr>
        <w:t xml:space="preserve"> as it does </w:t>
      </w:r>
      <w:r w:rsidRPr="00700708">
        <w:rPr>
          <w:highlight w:val="green"/>
          <w:u w:val="single"/>
        </w:rPr>
        <w:t>opposing values, powerful institutions with great resources, and inevitable tensions between military professionals and statesmen. Those difficulties have become more acute in the U</w:t>
      </w:r>
      <w:r w:rsidRPr="00700708">
        <w:rPr>
          <w:u w:val="single"/>
        </w:rPr>
        <w:t xml:space="preserve">nited </w:t>
      </w:r>
      <w:r w:rsidRPr="00700708">
        <w:rPr>
          <w:highlight w:val="green"/>
          <w:u w:val="single"/>
        </w:rPr>
        <w:t>S</w:t>
      </w:r>
      <w:r w:rsidRPr="00700708">
        <w:rPr>
          <w:u w:val="single"/>
        </w:rPr>
        <w:t xml:space="preserve">tates </w:t>
      </w:r>
      <w:r w:rsidRPr="00700708">
        <w:rPr>
          <w:highlight w:val="green"/>
          <w:u w:val="single"/>
        </w:rPr>
        <w:t>as a result of</w:t>
      </w:r>
      <w:r w:rsidRPr="00700708">
        <w:rPr>
          <w:sz w:val="16"/>
        </w:rPr>
        <w:t xml:space="preserve"> two great changes: </w:t>
      </w:r>
      <w:r w:rsidRPr="00700708">
        <w:rPr>
          <w:highlight w:val="green"/>
          <w:u w:val="single"/>
        </w:rPr>
        <w:t>the end of a centuries-old form of military organization, and a transformation in America's geopolitical circumstances</w:t>
      </w:r>
      <w:r w:rsidRPr="00700708">
        <w:rPr>
          <w:sz w:val="16"/>
        </w:rPr>
        <w:t>.</w:t>
      </w:r>
    </w:p>
    <w:p w:rsidR="00DC3CE0" w:rsidRPr="00700708" w:rsidRDefault="00DC3CE0" w:rsidP="00DC3CE0">
      <w:pPr>
        <w:rPr>
          <w:sz w:val="16"/>
        </w:rPr>
      </w:pPr>
    </w:p>
    <w:p w:rsidR="00DC3CE0" w:rsidRPr="00700708" w:rsidRDefault="00DC3CE0" w:rsidP="00DC3CE0">
      <w:pPr>
        <w:rPr>
          <w:b/>
        </w:rPr>
      </w:pPr>
      <w:r w:rsidRPr="00700708">
        <w:rPr>
          <w:b/>
        </w:rPr>
        <w:t>Even if the US declines, liberal international norms will survive - solves the impact</w:t>
      </w:r>
    </w:p>
    <w:p w:rsidR="00DC3CE0" w:rsidRPr="00700708" w:rsidRDefault="00DC3CE0" w:rsidP="00DC3CE0">
      <w:pPr>
        <w:rPr>
          <w:sz w:val="16"/>
        </w:rPr>
      </w:pPr>
      <w:r w:rsidRPr="00700708">
        <w:rPr>
          <w:b/>
        </w:rPr>
        <w:t>IKENBERRY 11</w:t>
      </w:r>
      <w:r w:rsidRPr="00700708">
        <w:rPr>
          <w:sz w:val="16"/>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DC3CE0" w:rsidRPr="00700708" w:rsidRDefault="00DC3CE0" w:rsidP="00DC3CE0">
      <w:pPr>
        <w:rPr>
          <w:sz w:val="16"/>
        </w:rPr>
      </w:pPr>
      <w:proofErr w:type="gramStart"/>
      <w:r w:rsidRPr="00700708">
        <w:rPr>
          <w:sz w:val="16"/>
        </w:rPr>
        <w:t>articles</w:t>
      </w:r>
      <w:proofErr w:type="gramEnd"/>
      <w:r w:rsidRPr="00700708">
        <w:rPr>
          <w:sz w:val="16"/>
        </w:rPr>
        <w:t>/67730/g-john-ikenberry/the-future-of-the-liberal-world-order?page=show)</w:t>
      </w:r>
    </w:p>
    <w:p w:rsidR="00DC3CE0" w:rsidRDefault="00DC3CE0" w:rsidP="00DC3CE0">
      <w:pPr>
        <w:rPr>
          <w:rStyle w:val="StyleBoldUnderline"/>
        </w:rPr>
      </w:pPr>
      <w:r w:rsidRPr="00700708">
        <w:rPr>
          <w:sz w:val="16"/>
        </w:rPr>
        <w:t xml:space="preserve">For all these reasons, </w:t>
      </w:r>
      <w:r w:rsidRPr="00700708">
        <w:rPr>
          <w:rStyle w:val="StyleBoldUnderline"/>
        </w:rPr>
        <w:t>many observers have concluded that world politics is experiencing not just a changing of the guard but also a transition in the ideas and principles that underlie the global order.</w:t>
      </w:r>
      <w:r w:rsidRPr="00700708">
        <w:rPr>
          <w:sz w:val="16"/>
        </w:rPr>
        <w:t xml:space="preserve"> The journalist Gideon Rachman, for example, says that a cluster of liberal internationalist ideas -- such as faith in democratization, confidence in free markets, and the acceptability of U.S. military power -- are all being called into question. </w:t>
      </w:r>
      <w:r w:rsidRPr="00700708">
        <w:rPr>
          <w:rStyle w:val="StyleBoldUnderline"/>
        </w:rPr>
        <w:t>According to this worldview, the future of international order will be shaped above all by China,</w:t>
      </w:r>
      <w:r w:rsidRPr="00700708">
        <w:rPr>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700708">
        <w:rPr>
          <w:rStyle w:val="StyleBoldUnderline"/>
        </w:rPr>
        <w:t>pessimists argue that an authoritarian capitalist alternative to Western neoliberal ideas has already emerged.</w:t>
      </w:r>
      <w:r w:rsidRPr="00700708">
        <w:rPr>
          <w:sz w:val="16"/>
        </w:rPr>
        <w:t xml:space="preserve"> According to the scholar Stefan Halper, emerging-market states "are learning to combine market economics with traditional autocratic or semiautocratic politics in a process that signals an intellectual rejection of the Western economic model." Today's international order is not really American or Western--even if it initially appeared that way. </w:t>
      </w:r>
      <w:r w:rsidRPr="00700708">
        <w:rPr>
          <w:rStyle w:val="StyleBoldUnderline"/>
        </w:rPr>
        <w:t xml:space="preserve">But this panicked </w:t>
      </w:r>
      <w:r w:rsidRPr="00700708">
        <w:rPr>
          <w:rStyle w:val="StyleBoldUnderline"/>
          <w:highlight w:val="green"/>
        </w:rPr>
        <w:t>narrative misses a deeper reality: although the United States' position in the global system is changing, the liberal international order is alive and well</w:t>
      </w:r>
      <w:r w:rsidRPr="00700708">
        <w:rPr>
          <w:rStyle w:val="StyleBoldUnderline"/>
        </w:rPr>
        <w:t>.</w:t>
      </w:r>
      <w:r w:rsidRPr="00700708">
        <w:rPr>
          <w:sz w:val="16"/>
        </w:rPr>
        <w:t xml:space="preserve"> </w:t>
      </w:r>
      <w:r w:rsidRPr="00700708">
        <w:rPr>
          <w:rStyle w:val="StyleBoldUnderline"/>
        </w:rPr>
        <w:t>The struggle</w:t>
      </w:r>
      <w:r w:rsidRPr="00700708">
        <w:rPr>
          <w:sz w:val="16"/>
        </w:rPr>
        <w:t xml:space="preserve"> over international order today </w:t>
      </w:r>
      <w:r w:rsidRPr="00700708">
        <w:rPr>
          <w:rStyle w:val="StyleBoldUnderline"/>
        </w:rPr>
        <w:t>is not about fundamental principles</w:t>
      </w:r>
      <w:r w:rsidRPr="00700708">
        <w:rPr>
          <w:sz w:val="16"/>
        </w:rPr>
        <w:t xml:space="preserve">. China and other </w:t>
      </w:r>
      <w:r w:rsidRPr="00700708">
        <w:rPr>
          <w:rStyle w:val="StyleBoldUnderline"/>
        </w:rPr>
        <w:t>emerging great powers do not want to contest the basic rules and principles</w:t>
      </w:r>
      <w:r w:rsidRPr="00700708">
        <w:rPr>
          <w:sz w:val="16"/>
        </w:rPr>
        <w:t xml:space="preserve"> of the </w:t>
      </w:r>
      <w:r w:rsidRPr="00700708">
        <w:rPr>
          <w:rStyle w:val="StyleBoldUnderline"/>
        </w:rPr>
        <w:t>liberal</w:t>
      </w:r>
      <w:r w:rsidRPr="00700708">
        <w:rPr>
          <w:sz w:val="16"/>
        </w:rPr>
        <w:t xml:space="preserve"> international </w:t>
      </w:r>
      <w:r w:rsidRPr="00700708">
        <w:rPr>
          <w:rStyle w:val="StyleBoldUnderline"/>
        </w:rPr>
        <w:t>order; they wish to gain more authority and leadership within it.</w:t>
      </w:r>
      <w:r w:rsidRPr="00700708">
        <w:rPr>
          <w:sz w:val="16"/>
        </w:rPr>
        <w:t xml:space="preserve"> Indeed, </w:t>
      </w:r>
      <w:r w:rsidRPr="00700708">
        <w:rPr>
          <w:rStyle w:val="StyleBoldUnderline"/>
        </w:rPr>
        <w:t xml:space="preserve">today's </w:t>
      </w:r>
      <w:r w:rsidRPr="00700708">
        <w:rPr>
          <w:rStyle w:val="StyleBoldUnderline"/>
          <w:highlight w:val="green"/>
        </w:rPr>
        <w:t xml:space="preserve">power transition represents not </w:t>
      </w:r>
      <w:r w:rsidRPr="00700708">
        <w:rPr>
          <w:rStyle w:val="Emphasis"/>
          <w:highlight w:val="green"/>
        </w:rPr>
        <w:t>the defeat of the liberal order but its ultimate ascendance</w:t>
      </w:r>
      <w:r w:rsidRPr="00700708">
        <w:rPr>
          <w:rStyle w:val="StyleBoldUnderline"/>
          <w:highlight w:val="green"/>
        </w:rPr>
        <w:t>. Brazil, China, and India have all become more prosperous and capable by operating inside the existing international order</w:t>
      </w:r>
      <w:r w:rsidRPr="00700708">
        <w:rPr>
          <w:sz w:val="16"/>
        </w:rPr>
        <w:t xml:space="preserve"> -- benefiting from its rules, practices, and institutions, including the World Trade Organization (WTO) and the newly organized G-20. </w:t>
      </w:r>
      <w:r w:rsidRPr="00700708">
        <w:rPr>
          <w:rStyle w:val="StyleBoldUnderline"/>
        </w:rPr>
        <w:t xml:space="preserve">Their economic success and growing influence are tied to the liberal internationalist organization of world politics, and </w:t>
      </w:r>
      <w:r w:rsidRPr="00700708">
        <w:rPr>
          <w:rStyle w:val="StyleBoldUnderline"/>
          <w:highlight w:val="green"/>
        </w:rPr>
        <w:t>they have deep interests in preserving that system</w:t>
      </w:r>
      <w:r w:rsidRPr="00700708">
        <w:rPr>
          <w:rStyle w:val="StyleBoldUnderline"/>
        </w:rPr>
        <w:t xml:space="preserve">. </w:t>
      </w:r>
      <w:r w:rsidRPr="00700708">
        <w:rPr>
          <w:sz w:val="16"/>
        </w:rPr>
        <w:t xml:space="preserve">In the meantime, </w:t>
      </w:r>
      <w:r w:rsidRPr="00700708">
        <w:rPr>
          <w:rStyle w:val="StyleBoldUnderline"/>
        </w:rPr>
        <w:t>alternatives to an open and rule-based order have yet to crystallize.</w:t>
      </w:r>
      <w:r w:rsidRPr="00700708">
        <w:rPr>
          <w:sz w:val="16"/>
        </w:rPr>
        <w:t xml:space="preserve"> </w:t>
      </w:r>
      <w:r w:rsidRPr="00700708">
        <w:rPr>
          <w:rStyle w:val="StyleBoldUnderline"/>
          <w:highlight w:val="green"/>
        </w:rPr>
        <w:t>Even though the last decade has brought remarkable upheavals in the global system</w:t>
      </w:r>
      <w:r w:rsidRPr="00700708">
        <w:rPr>
          <w:sz w:val="16"/>
          <w:highlight w:val="green"/>
        </w:rPr>
        <w:t xml:space="preserve"> --</w:t>
      </w:r>
      <w:r w:rsidRPr="00700708">
        <w:rPr>
          <w:sz w:val="16"/>
        </w:rPr>
        <w:t xml:space="preserve"> the emergence of new powers, bitter disputes among Western allies over the United States' unipolar ambitions, and a global financial crisis and recession -- </w:t>
      </w:r>
      <w:r w:rsidRPr="00700708">
        <w:rPr>
          <w:rStyle w:val="StyleBoldUnderline"/>
          <w:highlight w:val="green"/>
        </w:rPr>
        <w:t>the liberal international order has no competitors</w:t>
      </w:r>
    </w:p>
    <w:p w:rsidR="00DC3CE0" w:rsidRDefault="00DC3CE0" w:rsidP="00DC3CE0">
      <w:pPr>
        <w:rPr>
          <w:rStyle w:val="StyleBoldUnderline"/>
        </w:rPr>
      </w:pPr>
    </w:p>
    <w:p w:rsidR="00DC3CE0" w:rsidRDefault="00DC3CE0" w:rsidP="00DC3CE0">
      <w:pPr>
        <w:rPr>
          <w:rStyle w:val="StyleBoldUnderline"/>
        </w:rPr>
      </w:pPr>
    </w:p>
    <w:p w:rsidR="00DC3CE0" w:rsidRPr="00700708" w:rsidRDefault="00DC3CE0" w:rsidP="00DC3CE0">
      <w:proofErr w:type="gramStart"/>
      <w:r>
        <w:rPr>
          <w:rStyle w:val="StyleBoldUnderline"/>
        </w:rPr>
        <w:t>///////////////MAREKD AT/////////////////</w:t>
      </w:r>
      <w:r w:rsidRPr="00700708">
        <w:rPr>
          <w:sz w:val="16"/>
        </w:rPr>
        <w:t>.</w:t>
      </w:r>
      <w:proofErr w:type="gramEnd"/>
      <w:r w:rsidRPr="00700708">
        <w:rPr>
          <w:sz w:val="16"/>
        </w:rPr>
        <w:t xml:space="preserve"> On the contrary, the rise of non-Western powers and the growth of economic and security interdependence are creating new constituencies for it. </w:t>
      </w:r>
      <w:r w:rsidRPr="00700708">
        <w:rPr>
          <w:rStyle w:val="StyleBoldUnderline"/>
        </w:rPr>
        <w:t xml:space="preserve">To be sure, as wealth and power become less concentrated in the United States' hands, the country will be less able to shape world politics. But the underlying foundations of </w:t>
      </w:r>
      <w:r w:rsidRPr="00700708">
        <w:rPr>
          <w:rStyle w:val="StyleBoldUnderline"/>
          <w:highlight w:val="green"/>
        </w:rPr>
        <w:t>the liberal international order will survive and thrive</w:t>
      </w:r>
      <w:r w:rsidRPr="00700708">
        <w:rPr>
          <w:rStyle w:val="StyleBoldUnderline"/>
        </w:rPr>
        <w:t>.</w:t>
      </w:r>
      <w:r w:rsidRPr="00700708">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DC3CE0" w:rsidRDefault="00DC3CE0" w:rsidP="00DC3CE0">
      <w:pPr>
        <w:pStyle w:val="Heading4"/>
      </w:pPr>
    </w:p>
    <w:p w:rsidR="00DC3CE0" w:rsidRPr="0093561E" w:rsidRDefault="00DC3CE0" w:rsidP="00DC3CE0">
      <w:pPr>
        <w:pStyle w:val="Heading2"/>
      </w:pPr>
      <w:bookmarkStart w:id="0" w:name="_GoBack"/>
      <w:bookmarkEnd w:id="0"/>
      <w:r>
        <w:t>1AR</w:t>
      </w:r>
    </w:p>
    <w:p w:rsidR="00DC3CE0" w:rsidRDefault="00DC3CE0" w:rsidP="00DC3CE0"/>
    <w:p w:rsidR="00DC3CE0" w:rsidRDefault="00DC3CE0" w:rsidP="00DC3CE0">
      <w:pPr>
        <w:pStyle w:val="Heading3"/>
      </w:pPr>
      <w:r>
        <w:t>CP</w:t>
      </w:r>
    </w:p>
    <w:p w:rsidR="00DC3CE0" w:rsidRDefault="00DC3CE0" w:rsidP="00DC3CE0">
      <w:pPr>
        <w:pStyle w:val="Heading4"/>
      </w:pPr>
      <w:r>
        <w:t>We can’t deter in cyber space – OCEOs are irrational – non state actors makes that impossible</w:t>
      </w:r>
    </w:p>
    <w:p w:rsidR="00DC3CE0" w:rsidRDefault="00DC3CE0" w:rsidP="00DC3CE0">
      <w:pPr>
        <w:rPr>
          <w:sz w:val="16"/>
        </w:rPr>
      </w:pPr>
      <w:r>
        <w:rPr>
          <w:rStyle w:val="StyleStyleBold12pt"/>
        </w:rPr>
        <w:t xml:space="preserve">Gompert &amp; Saunders 11 </w:t>
      </w:r>
      <w:r w:rsidRPr="00541A72">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Pr>
          <w:sz w:val="16"/>
          <w:szCs w:val="16"/>
        </w:rPr>
        <w:t xml:space="preserve"> </w:t>
      </w:r>
      <w:r w:rsidRPr="00541A72">
        <w:rPr>
          <w:sz w:val="16"/>
        </w:rPr>
        <w:t>Director of Studies, Center for Strategic Research</w:t>
      </w:r>
      <w:r>
        <w:rPr>
          <w:sz w:val="16"/>
          <w:szCs w:val="16"/>
        </w:rPr>
        <w:t xml:space="preserve"> </w:t>
      </w:r>
      <w:r w:rsidRPr="00541A72">
        <w:rPr>
          <w:sz w:val="16"/>
        </w:rPr>
        <w:t>Director, Center for Study of Chinese Military Affairs, “The Paradox of Power</w:t>
      </w:r>
      <w:r>
        <w:rPr>
          <w:sz w:val="16"/>
          <w:szCs w:val="16"/>
        </w:rPr>
        <w:t xml:space="preserve"> </w:t>
      </w:r>
      <w:r w:rsidRPr="00541A72">
        <w:rPr>
          <w:sz w:val="16"/>
        </w:rPr>
        <w:t xml:space="preserve">Sino-American Strategic Restraint in an Age of Vulnerability”, </w:t>
      </w:r>
      <w:hyperlink r:id="rId43" w:history="1">
        <w:r w:rsidRPr="009B7BE8">
          <w:rPr>
            <w:rStyle w:val="Hyperlink"/>
            <w:sz w:val="16"/>
          </w:rPr>
          <w:t>http://www.ndu.edu/inss/docuploaded/Paradox%20of%20Power.pdf</w:t>
        </w:r>
      </w:hyperlink>
      <w:r w:rsidRPr="00541A72">
        <w:rPr>
          <w:sz w:val="16"/>
        </w:rPr>
        <w:t>)</w:t>
      </w:r>
    </w:p>
    <w:p w:rsidR="00DC3CE0" w:rsidRPr="00541A72" w:rsidRDefault="00DC3CE0" w:rsidP="00DC3CE0"/>
    <w:p w:rsidR="00DC3CE0" w:rsidRDefault="00DC3CE0" w:rsidP="00DC3CE0">
      <w:pPr>
        <w:rPr>
          <w:sz w:val="16"/>
        </w:rPr>
      </w:pPr>
      <w:r w:rsidRPr="00541A72">
        <w:rPr>
          <w:sz w:val="16"/>
        </w:rPr>
        <w:t xml:space="preserve">It is also important to recognize at the outset that </w:t>
      </w:r>
      <w:r w:rsidRPr="00940261">
        <w:rPr>
          <w:rStyle w:val="StyleBoldUnderline"/>
          <w:highlight w:val="green"/>
        </w:rPr>
        <w:t>cyberspace</w:t>
      </w:r>
      <w:r w:rsidRPr="00541A72">
        <w:rPr>
          <w:sz w:val="16"/>
        </w:rPr>
        <w:t>, unlike</w:t>
      </w:r>
      <w:r>
        <w:rPr>
          <w:sz w:val="16"/>
        </w:rPr>
        <w:t xml:space="preserve"> </w:t>
      </w:r>
      <w:r w:rsidRPr="00541A72">
        <w:rPr>
          <w:sz w:val="16"/>
        </w:rPr>
        <w:t xml:space="preserve">nuclear and space domains, </w:t>
      </w:r>
      <w:r w:rsidRPr="00940261">
        <w:rPr>
          <w:rStyle w:val="StyleBoldUnderline"/>
          <w:highlight w:val="green"/>
        </w:rPr>
        <w:t>is largely the realm of nonstate entities</w:t>
      </w:r>
      <w:r w:rsidRPr="00940261">
        <w:rPr>
          <w:sz w:val="16"/>
          <w:highlight w:val="green"/>
        </w:rPr>
        <w:t xml:space="preserve">, </w:t>
      </w:r>
      <w:r w:rsidRPr="00940261">
        <w:rPr>
          <w:rStyle w:val="StyleBoldUnderline"/>
          <w:highlight w:val="green"/>
        </w:rPr>
        <w:t>including unfriendly ones</w:t>
      </w:r>
      <w:r w:rsidRPr="00541A72">
        <w:rPr>
          <w:rStyle w:val="StyleBoldUnderline"/>
        </w:rPr>
        <w:t xml:space="preserve"> that would attack Chinese or American strategic networks if they could</w:t>
      </w:r>
      <w:r w:rsidRPr="00541A72">
        <w:rPr>
          <w:sz w:val="16"/>
        </w:rPr>
        <w:t>. This makes determining the origin of a cyber attack</w:t>
      </w:r>
      <w:r>
        <w:rPr>
          <w:sz w:val="16"/>
        </w:rPr>
        <w:t xml:space="preserve"> </w:t>
      </w:r>
      <w:r w:rsidRPr="00541A72">
        <w:rPr>
          <w:sz w:val="16"/>
        </w:rPr>
        <w:t xml:space="preserve">and the identity of the attacker that much more difficult. Moreover, </w:t>
      </w:r>
      <w:r w:rsidRPr="00940261">
        <w:rPr>
          <w:rStyle w:val="StyleBoldUnderline"/>
          <w:highlight w:val="green"/>
        </w:rPr>
        <w:t xml:space="preserve">the network paths that attacks take </w:t>
      </w:r>
      <w:r w:rsidRPr="00940261">
        <w:rPr>
          <w:rStyle w:val="Emphasis"/>
          <w:highlight w:val="green"/>
        </w:rPr>
        <w:t>often transit intermediate countries</w:t>
      </w:r>
      <w:r w:rsidRPr="00541A72">
        <w:rPr>
          <w:sz w:val="16"/>
        </w:rPr>
        <w:t xml:space="preserve">, especially if the attacker wishes to cover its tracks. </w:t>
      </w:r>
      <w:r w:rsidRPr="00940261">
        <w:rPr>
          <w:rStyle w:val="StyleBoldUnderline"/>
          <w:highlight w:val="green"/>
        </w:rPr>
        <w:t>These</w:t>
      </w:r>
      <w:r w:rsidRPr="00541A72">
        <w:rPr>
          <w:rStyle w:val="StyleBoldUnderline"/>
        </w:rPr>
        <w:t xml:space="preserve"> nonstate and transnational </w:t>
      </w:r>
      <w:r w:rsidRPr="00940261">
        <w:rPr>
          <w:rStyle w:val="StyleBoldUnderline"/>
          <w:highlight w:val="green"/>
        </w:rPr>
        <w:t xml:space="preserve">aspects of cyberspace make it harder to take to task countries from or through which nonstate cyber attackers may </w:t>
      </w:r>
      <w:r w:rsidRPr="006725CB">
        <w:rPr>
          <w:rStyle w:val="StyleBoldUnderline"/>
          <w:highlight w:val="green"/>
        </w:rPr>
        <w:t>operate</w:t>
      </w:r>
      <w:r w:rsidRPr="006725CB">
        <w:rPr>
          <w:sz w:val="16"/>
          <w:highlight w:val="green"/>
        </w:rPr>
        <w:t xml:space="preserve">, </w:t>
      </w:r>
      <w:r w:rsidRPr="006725CB">
        <w:rPr>
          <w:rStyle w:val="Emphasis"/>
          <w:highlight w:val="green"/>
        </w:rPr>
        <w:t>compounding the difficulty of establishing deterrence and thus mutual restraint across a large family of cyber threats</w:t>
      </w:r>
      <w:r w:rsidRPr="00541A72">
        <w:rPr>
          <w:sz w:val="16"/>
        </w:rPr>
        <w:t>. Indeed, blaming attacks on rogue hackers operating from their territory is a predictable deflection for state attackers.</w:t>
      </w:r>
    </w:p>
    <w:p w:rsidR="00DC3CE0" w:rsidRPr="00226FDC" w:rsidRDefault="00DC3CE0" w:rsidP="00DC3CE0">
      <w:pPr>
        <w:rPr>
          <w:sz w:val="16"/>
        </w:rPr>
      </w:pPr>
    </w:p>
    <w:p w:rsidR="00DC3CE0" w:rsidRPr="00700708" w:rsidRDefault="00DC3CE0" w:rsidP="00DC3CE0">
      <w:pPr>
        <w:rPr>
          <w:b/>
        </w:rPr>
      </w:pPr>
      <w:r w:rsidRPr="00700708">
        <w:rPr>
          <w:b/>
        </w:rPr>
        <w:t>No Iranian proliferation due to structural problems in their nuclear program—discard the aff’s hype</w:t>
      </w:r>
    </w:p>
    <w:p w:rsidR="00DC3CE0" w:rsidRPr="00700708" w:rsidRDefault="00DC3CE0" w:rsidP="00DC3CE0">
      <w:r w:rsidRPr="00700708">
        <w:rPr>
          <w:b/>
          <w:bCs/>
        </w:rPr>
        <w:t>Hymans 2-20</w:t>
      </w:r>
      <w:r w:rsidRPr="00700708">
        <w:t xml:space="preserve"> [Jacques E. C. Hymans is Associate Professor of International Relations at the University of Southern California. He is the author, most recently, of Achieving Nuclear Ambitions: Scientists, Politicians, and Proliferation, February 20, 2013, “Iran Is Still Botching the Bomb,” </w:t>
      </w:r>
      <w:r w:rsidRPr="00700708">
        <w:rPr>
          <w:i/>
        </w:rPr>
        <w:t>Foreign Affairs</w:t>
      </w:r>
      <w:r w:rsidRPr="00700708">
        <w:t>, http://www.foreignaffairs.com/articles/139013/jacques-e-c-hymans/iran-is-still-botching-the-bomb</w:t>
      </w:r>
      <w:proofErr w:type="gramStart"/>
      <w:r w:rsidRPr="00700708">
        <w:t>?page</w:t>
      </w:r>
      <w:proofErr w:type="gramEnd"/>
      <w:r w:rsidRPr="00700708">
        <w:t>=show]</w:t>
      </w:r>
    </w:p>
    <w:p w:rsidR="00DC3CE0" w:rsidRPr="00700708" w:rsidRDefault="00DC3CE0" w:rsidP="00DC3CE0">
      <w:pPr>
        <w:rPr>
          <w:sz w:val="16"/>
        </w:rPr>
      </w:pPr>
      <w:r w:rsidRPr="00700708">
        <w:rPr>
          <w:sz w:val="16"/>
        </w:rPr>
        <w:t xml:space="preserve">At the end of January, </w:t>
      </w:r>
      <w:r w:rsidRPr="00700708">
        <w:rPr>
          <w:bCs/>
          <w:highlight w:val="green"/>
          <w:u w:val="single"/>
        </w:rPr>
        <w:t>Israeli</w:t>
      </w:r>
      <w:r w:rsidRPr="00700708">
        <w:rPr>
          <w:bCs/>
          <w:u w:val="single"/>
        </w:rPr>
        <w:t xml:space="preserve"> intelligence </w:t>
      </w:r>
      <w:r w:rsidRPr="00700708">
        <w:rPr>
          <w:bCs/>
          <w:highlight w:val="green"/>
          <w:u w:val="single"/>
        </w:rPr>
        <w:t>officials</w:t>
      </w:r>
      <w:r w:rsidRPr="00700708">
        <w:rPr>
          <w:sz w:val="16"/>
        </w:rPr>
        <w:t xml:space="preserve"> quietly indicated that they have </w:t>
      </w:r>
      <w:r w:rsidRPr="00700708">
        <w:rPr>
          <w:bCs/>
          <w:highlight w:val="green"/>
          <w:u w:val="single"/>
        </w:rPr>
        <w:t>downgraded their assessments of Iran's ability to build a nuclear bomb</w:t>
      </w:r>
      <w:r w:rsidRPr="00700708">
        <w:rPr>
          <w:sz w:val="16"/>
        </w:rPr>
        <w:t xml:space="preserve">. This is surprising because </w:t>
      </w:r>
      <w:r w:rsidRPr="00700708">
        <w:rPr>
          <w:bCs/>
          <w:u w:val="single"/>
        </w:rPr>
        <w:t>less than six months ago</w:t>
      </w:r>
      <w:r w:rsidRPr="00700708">
        <w:rPr>
          <w:sz w:val="16"/>
        </w:rPr>
        <w:t xml:space="preserve">, Israeli Prime Minister Benjamin </w:t>
      </w:r>
      <w:r w:rsidRPr="00700708">
        <w:rPr>
          <w:bCs/>
          <w:u w:val="single"/>
        </w:rPr>
        <w:t>Netanyahu warned from the tribune of the U</w:t>
      </w:r>
      <w:r w:rsidRPr="00700708">
        <w:rPr>
          <w:sz w:val="16"/>
        </w:rPr>
        <w:t xml:space="preserve">nited </w:t>
      </w:r>
      <w:r w:rsidRPr="00700708">
        <w:rPr>
          <w:bCs/>
          <w:u w:val="single"/>
        </w:rPr>
        <w:t>N</w:t>
      </w:r>
      <w:r w:rsidRPr="00700708">
        <w:rPr>
          <w:sz w:val="16"/>
        </w:rPr>
        <w:t xml:space="preserve">ations </w:t>
      </w:r>
      <w:r w:rsidRPr="00700708">
        <w:rPr>
          <w:bCs/>
          <w:u w:val="single"/>
        </w:rPr>
        <w:t xml:space="preserve">that the Iranian nuclear D-Day might come as early as 2013. Now, </w:t>
      </w:r>
      <w:r w:rsidRPr="00700708">
        <w:rPr>
          <w:bCs/>
          <w:highlight w:val="green"/>
          <w:u w:val="single"/>
        </w:rPr>
        <w:t>Israel believes</w:t>
      </w:r>
      <w:r w:rsidRPr="00700708">
        <w:rPr>
          <w:bCs/>
          <w:u w:val="single"/>
        </w:rPr>
        <w:t xml:space="preserve"> that </w:t>
      </w:r>
      <w:r w:rsidRPr="00700708">
        <w:rPr>
          <w:bCs/>
          <w:highlight w:val="green"/>
          <w:u w:val="single"/>
        </w:rPr>
        <w:t>Iran will not have its first nuclear device before</w:t>
      </w:r>
      <w:r w:rsidRPr="00700708">
        <w:rPr>
          <w:bCs/>
          <w:u w:val="single"/>
        </w:rPr>
        <w:t xml:space="preserve"> </w:t>
      </w:r>
      <w:r w:rsidRPr="00700708">
        <w:rPr>
          <w:b/>
          <w:iCs/>
          <w:u w:val="single"/>
        </w:rPr>
        <w:t xml:space="preserve">2015 or </w:t>
      </w:r>
      <w:r w:rsidRPr="00700708">
        <w:rPr>
          <w:b/>
          <w:iCs/>
          <w:highlight w:val="green"/>
          <w:u w:val="single"/>
        </w:rPr>
        <w:t>2016</w:t>
      </w:r>
      <w:proofErr w:type="gramStart"/>
      <w:r w:rsidRPr="00700708">
        <w:rPr>
          <w:sz w:val="16"/>
        </w:rPr>
        <w:t>.</w:t>
      </w:r>
      <w:r w:rsidRPr="00700708">
        <w:rPr>
          <w:sz w:val="12"/>
        </w:rPr>
        <w:t>¶</w:t>
      </w:r>
      <w:proofErr w:type="gramEnd"/>
      <w:r w:rsidRPr="00700708">
        <w:rPr>
          <w:sz w:val="16"/>
        </w:rPr>
        <w:t xml:space="preserve"> The news comes as a great relief. But it also raises questions. </w:t>
      </w:r>
      <w:r w:rsidRPr="00700708">
        <w:rPr>
          <w:bCs/>
          <w:u w:val="single"/>
        </w:rPr>
        <w:t>This was a serious intelligence failure</w:t>
      </w:r>
      <w:r w:rsidRPr="00700708">
        <w:rPr>
          <w:sz w:val="16"/>
        </w:rPr>
        <w:t xml:space="preserve">, one that has led some of Israel's own officials to wonder aloud, "Did we cry wolf too early?" </w:t>
      </w:r>
      <w:r w:rsidRPr="00700708">
        <w:rPr>
          <w:sz w:val="12"/>
        </w:rPr>
        <w:t>¶</w:t>
      </w:r>
      <w:r w:rsidRPr="00700708">
        <w:rPr>
          <w:sz w:val="16"/>
        </w:rPr>
        <w:t xml:space="preserve"> Indeed, </w:t>
      </w:r>
      <w:r w:rsidRPr="00700708">
        <w:rPr>
          <w:bCs/>
          <w:highlight w:val="green"/>
          <w:u w:val="single"/>
        </w:rPr>
        <w:t xml:space="preserve">Israel has </w:t>
      </w:r>
      <w:r w:rsidRPr="00700708">
        <w:rPr>
          <w:b/>
          <w:iCs/>
          <w:highlight w:val="green"/>
          <w:u w:val="single"/>
        </w:rPr>
        <w:t>consistently overestimated</w:t>
      </w:r>
      <w:r w:rsidRPr="00700708">
        <w:rPr>
          <w:bCs/>
          <w:highlight w:val="green"/>
          <w:u w:val="single"/>
        </w:rPr>
        <w:t xml:space="preserve"> Iran's nuclear program</w:t>
      </w:r>
      <w:r w:rsidRPr="00700708">
        <w:rPr>
          <w:bCs/>
          <w:u w:val="single"/>
        </w:rPr>
        <w:t xml:space="preserve"> for decades.</w:t>
      </w:r>
      <w:r w:rsidRPr="00700708">
        <w:rPr>
          <w:sz w:val="16"/>
        </w:rPr>
        <w:t xml:space="preserve">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w:t>
      </w:r>
      <w:proofErr w:type="gramStart"/>
      <w:r w:rsidRPr="00700708">
        <w:rPr>
          <w:sz w:val="16"/>
        </w:rPr>
        <w:t>.</w:t>
      </w:r>
      <w:r w:rsidRPr="00700708">
        <w:rPr>
          <w:sz w:val="12"/>
        </w:rPr>
        <w:t>¶</w:t>
      </w:r>
      <w:proofErr w:type="gramEnd"/>
      <w:r w:rsidRPr="00700708">
        <w:rPr>
          <w:sz w:val="16"/>
        </w:rPr>
        <w:t xml:space="preserve"> </w:t>
      </w:r>
      <w:r w:rsidRPr="00700708">
        <w:rPr>
          <w:bCs/>
          <w:u w:val="single"/>
        </w:rPr>
        <w:t>Overestimating Iran's nuclear potential might not seem like a big problem. However</w:t>
      </w:r>
      <w:r w:rsidRPr="00700708">
        <w:rPr>
          <w:sz w:val="16"/>
        </w:rPr>
        <w:t xml:space="preserve">, similar, </w:t>
      </w:r>
      <w:r w:rsidRPr="00700708">
        <w:rPr>
          <w:bCs/>
          <w:u w:val="single"/>
        </w:rPr>
        <w:t>unfounded fears were the basis for</w:t>
      </w:r>
      <w:r w:rsidRPr="00700708">
        <w:rPr>
          <w:sz w:val="16"/>
        </w:rPr>
        <w:t xml:space="preserve"> President George W. </w:t>
      </w:r>
      <w:r w:rsidRPr="00700708">
        <w:rPr>
          <w:bCs/>
          <w:u w:val="single"/>
        </w:rPr>
        <w:t>Bush's preemptive attack against Iraq and its nonexistent w</w:t>
      </w:r>
      <w:r w:rsidRPr="00700708">
        <w:rPr>
          <w:sz w:val="16"/>
        </w:rPr>
        <w:t xml:space="preserve">eapons of </w:t>
      </w:r>
      <w:r w:rsidRPr="00700708">
        <w:rPr>
          <w:bCs/>
          <w:u w:val="single"/>
        </w:rPr>
        <w:t>m</w:t>
      </w:r>
      <w:r w:rsidRPr="00700708">
        <w:rPr>
          <w:sz w:val="16"/>
        </w:rPr>
        <w:t xml:space="preserve">ass </w:t>
      </w:r>
      <w:r w:rsidRPr="00700708">
        <w:rPr>
          <w:bCs/>
          <w:u w:val="single"/>
        </w:rPr>
        <w:t>d</w:t>
      </w:r>
      <w:r w:rsidRPr="00700708">
        <w:rPr>
          <w:sz w:val="16"/>
        </w:rPr>
        <w:t>estruction. Israel and the United States need to make sure that this kind of human and foreign policy disaster does not happen again</w:t>
      </w:r>
      <w:proofErr w:type="gramStart"/>
      <w:r w:rsidRPr="00700708">
        <w:rPr>
          <w:sz w:val="16"/>
        </w:rPr>
        <w:t>.</w:t>
      </w:r>
      <w:r w:rsidRPr="00700708">
        <w:rPr>
          <w:sz w:val="12"/>
        </w:rPr>
        <w:t>¶</w:t>
      </w:r>
      <w:proofErr w:type="gramEnd"/>
      <w:r w:rsidRPr="00700708">
        <w:rPr>
          <w:sz w:val="16"/>
        </w:rPr>
        <w:t xml:space="preserve"> </w:t>
      </w:r>
      <w:r w:rsidRPr="00700708">
        <w:rPr>
          <w:bCs/>
          <w:u w:val="single"/>
        </w:rPr>
        <w:t>What explains Israel's most recent intelligence failure? Israeli officials have suggested that Iran decided to downshift its nuclear program in response to international sanctions and Israel's hawkish posture. But that theory falls apart when judged against Tehran's own recent aggressiveness. In the past few months, Iran has blocked the</w:t>
      </w:r>
      <w:r w:rsidRPr="00700708">
        <w:rPr>
          <w:sz w:val="16"/>
        </w:rPr>
        <w:t xml:space="preserve"> International Atomic Energy Agency (</w:t>
      </w:r>
      <w:r w:rsidRPr="00700708">
        <w:rPr>
          <w:bCs/>
          <w:u w:val="single"/>
        </w:rPr>
        <w:t>IAEA</w:t>
      </w:r>
      <w:r w:rsidRPr="00700708">
        <w:rPr>
          <w:sz w:val="16"/>
        </w:rPr>
        <w:t xml:space="preserve">) </w:t>
      </w:r>
      <w:r w:rsidRPr="00700708">
        <w:rPr>
          <w:bCs/>
          <w:u w:val="single"/>
        </w:rPr>
        <w:t>from gaining access to suspect facilities, stalled on diplomatic meetings, and announced a "successful" space shot and the intention to build higher-quality centrifuges. These are not the actions of a state that is purposely slowing down its nuclear program</w:t>
      </w:r>
      <w:r w:rsidRPr="00700708">
        <w:rPr>
          <w:sz w:val="16"/>
        </w:rPr>
        <w:t xml:space="preserve">. Even more to the point, </w:t>
      </w:r>
      <w:r w:rsidRPr="00700708">
        <w:rPr>
          <w:bCs/>
          <w:u w:val="single"/>
        </w:rPr>
        <w:t>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w:t>
      </w:r>
      <w:proofErr w:type="gramStart"/>
      <w:r w:rsidRPr="00700708">
        <w:rPr>
          <w:sz w:val="16"/>
        </w:rPr>
        <w:t>.</w:t>
      </w:r>
      <w:r w:rsidRPr="00700708">
        <w:rPr>
          <w:sz w:val="12"/>
        </w:rPr>
        <w:t>¶</w:t>
      </w:r>
      <w:proofErr w:type="gramEnd"/>
      <w:r w:rsidRPr="00700708">
        <w:rPr>
          <w:sz w:val="16"/>
        </w:rPr>
        <w:t xml:space="preserve"> </w:t>
      </w:r>
      <w:r w:rsidRPr="00700708">
        <w:rPr>
          <w:bCs/>
          <w:u w:val="single"/>
        </w:rPr>
        <w:t>A second hypothesis is that Israeli intelligence estimates have been manipulated for political purposes</w:t>
      </w:r>
      <w:r w:rsidRPr="00700708">
        <w:rPr>
          <w:sz w:val="16"/>
        </w:rPr>
        <w:t xml:space="preserve">. This possibility is hard to verify, but it cannot be dismissed out of hand. Preventing the emergence of a nuclear-armed Iran is </w:t>
      </w:r>
      <w:r w:rsidRPr="00700708">
        <w:rPr>
          <w:bCs/>
          <w:u w:val="single"/>
        </w:rPr>
        <w:t>Netanyahu</w:t>
      </w:r>
      <w:r w:rsidRPr="00700708">
        <w:rPr>
          <w:sz w:val="16"/>
        </w:rPr>
        <w:t xml:space="preserve">'s signature foreign policy stance, and he </w:t>
      </w:r>
      <w:r w:rsidRPr="00700708">
        <w:rPr>
          <w:bCs/>
          <w:u w:val="single"/>
        </w:rPr>
        <w:t>had an acute interest in keeping the anti-Iran pot boiling in the run-up to last month's parliamentary elections, which he nearly lost. Now, with the elections over, perhaps Israeli intelligence officials feel freer to convey a more honest assessment of Iran's status</w:t>
      </w:r>
      <w:r w:rsidRPr="00700708">
        <w:rPr>
          <w:sz w:val="16"/>
        </w:rPr>
        <w:t>. This theory of pre-election spin is not very satisfying, however, because it fails to explain why Israeli governments of all political orientations have been making exaggerated claims about Iran for 20 years -- to say nothing of the United States' own overly dire predictions</w:t>
      </w:r>
      <w:proofErr w:type="gramStart"/>
      <w:r w:rsidRPr="00700708">
        <w:rPr>
          <w:sz w:val="16"/>
        </w:rPr>
        <w:t>.</w:t>
      </w:r>
      <w:r w:rsidRPr="00700708">
        <w:rPr>
          <w:sz w:val="12"/>
        </w:rPr>
        <w:t>¶</w:t>
      </w:r>
      <w:proofErr w:type="gramEnd"/>
      <w:r w:rsidRPr="00700708">
        <w:rPr>
          <w:sz w:val="16"/>
        </w:rPr>
        <w:t xml:space="preserve"> </w:t>
      </w:r>
      <w:r w:rsidRPr="00700708">
        <w:rPr>
          <w:bCs/>
          <w:highlight w:val="green"/>
          <w:u w:val="single"/>
        </w:rPr>
        <w:t>The most plausible reason for the</w:t>
      </w:r>
      <w:r w:rsidRPr="00700708">
        <w:rPr>
          <w:bCs/>
          <w:u w:val="single"/>
        </w:rPr>
        <w:t xml:space="preserve"> consistent pattern of </w:t>
      </w:r>
      <w:r w:rsidRPr="00700708">
        <w:rPr>
          <w:bCs/>
          <w:highlight w:val="green"/>
          <w:u w:val="single"/>
        </w:rPr>
        <w:t>overstatement is</w:t>
      </w:r>
      <w:r w:rsidRPr="00700708">
        <w:rPr>
          <w:bCs/>
          <w:u w:val="single"/>
        </w:rPr>
        <w:t xml:space="preserve"> that </w:t>
      </w:r>
      <w:r w:rsidRPr="00700708">
        <w:rPr>
          <w:bCs/>
          <w:highlight w:val="green"/>
          <w:u w:val="single"/>
        </w:rPr>
        <w:t xml:space="preserve">Israeli and U.S. </w:t>
      </w:r>
      <w:r w:rsidRPr="00700708">
        <w:rPr>
          <w:b/>
          <w:iCs/>
          <w:highlight w:val="green"/>
          <w:u w:val="single"/>
        </w:rPr>
        <w:t>models of Iranian proliferation are flawed</w:t>
      </w:r>
      <w:r w:rsidRPr="00700708">
        <w:rPr>
          <w:bCs/>
          <w:u w:val="single"/>
        </w:rPr>
        <w:t>.</w:t>
      </w:r>
      <w:r w:rsidRPr="00700708">
        <w:rPr>
          <w:sz w:val="16"/>
        </w:rPr>
        <w:t xml:space="preserve"> Sure enough, </w:t>
      </w:r>
      <w:r w:rsidRPr="00700708">
        <w:rPr>
          <w:bCs/>
          <w:highlight w:val="green"/>
          <w:u w:val="single"/>
        </w:rPr>
        <w:t>Israeli officials</w:t>
      </w:r>
      <w:r w:rsidRPr="00700708">
        <w:rPr>
          <w:bCs/>
          <w:u w:val="single"/>
        </w:rPr>
        <w:t xml:space="preserve"> have acknowledged that they </w:t>
      </w:r>
      <w:r w:rsidRPr="00700708">
        <w:rPr>
          <w:bCs/>
          <w:highlight w:val="green"/>
          <w:u w:val="single"/>
        </w:rPr>
        <w:t>did not anticipate the</w:t>
      </w:r>
      <w:r w:rsidRPr="00700708">
        <w:rPr>
          <w:bCs/>
          <w:u w:val="single"/>
        </w:rPr>
        <w:t xml:space="preserve"> high </w:t>
      </w:r>
      <w:r w:rsidRPr="00700708">
        <w:rPr>
          <w:bCs/>
          <w:highlight w:val="green"/>
          <w:u w:val="single"/>
        </w:rPr>
        <w:t>number of technical problems Iranian scientists have run into</w:t>
      </w:r>
      <w:r w:rsidRPr="00700708">
        <w:rPr>
          <w:bCs/>
          <w:u w:val="single"/>
        </w:rPr>
        <w:t xml:space="preserve"> recently</w:t>
      </w:r>
      <w:r w:rsidRPr="00700708">
        <w:rPr>
          <w:sz w:val="16"/>
        </w:rPr>
        <w:t xml:space="preserve">. Some of those mishaps may have been the product of Israeli or U.S. efforts at sabotage. For instance, the 2010 Stuxnet computer virus attack on Iran's nuclear facilities reportedly went well. But the long-term impact of such operations is usually small -- or nonexistent: the IAEA and other reputable sources have dismissed the highly publicized claims of a major recent explosion at Iran's Fordow uranium-enrichment plant, for instance. </w:t>
      </w:r>
      <w:r w:rsidRPr="00700708">
        <w:rPr>
          <w:sz w:val="12"/>
        </w:rPr>
        <w:t>¶</w:t>
      </w:r>
      <w:r w:rsidRPr="00700708">
        <w:rPr>
          <w:sz w:val="16"/>
        </w:rPr>
        <w:t xml:space="preserve"> </w:t>
      </w:r>
      <w:r w:rsidRPr="00700708">
        <w:rPr>
          <w:bCs/>
          <w:u w:val="single"/>
        </w:rPr>
        <w:t xml:space="preserve">Rather than being hampered by James Bond exploits, </w:t>
      </w:r>
      <w:r w:rsidRPr="00700708">
        <w:rPr>
          <w:bCs/>
          <w:highlight w:val="green"/>
          <w:u w:val="single"/>
        </w:rPr>
        <w:t>Iran's nuclear program has</w:t>
      </w:r>
      <w:r w:rsidRPr="00700708">
        <w:rPr>
          <w:bCs/>
          <w:u w:val="single"/>
        </w:rPr>
        <w:t xml:space="preserve"> probably </w:t>
      </w:r>
      <w:r w:rsidRPr="00700708">
        <w:rPr>
          <w:bCs/>
          <w:highlight w:val="green"/>
          <w:u w:val="single"/>
        </w:rPr>
        <w:t>suffered</w:t>
      </w:r>
      <w:r w:rsidRPr="00700708">
        <w:rPr>
          <w:bCs/>
          <w:u w:val="single"/>
        </w:rPr>
        <w:t xml:space="preserve"> much more </w:t>
      </w:r>
      <w:r w:rsidRPr="00700708">
        <w:rPr>
          <w:bCs/>
          <w:highlight w:val="green"/>
          <w:u w:val="single"/>
        </w:rPr>
        <w:t>from</w:t>
      </w:r>
      <w:r w:rsidRPr="00700708">
        <w:rPr>
          <w:bCs/>
          <w:u w:val="single"/>
        </w:rPr>
        <w:t xml:space="preserve"> Keystone Kops-like </w:t>
      </w:r>
      <w:r w:rsidRPr="00700708">
        <w:rPr>
          <w:bCs/>
          <w:highlight w:val="green"/>
          <w:u w:val="single"/>
        </w:rPr>
        <w:t>blunders: mistaken technical choices and poor implementation</w:t>
      </w:r>
      <w:r w:rsidRPr="00700708">
        <w:rPr>
          <w:bCs/>
          <w:u w:val="single"/>
        </w:rPr>
        <w:t xml:space="preserve"> by the Iranian nuclear establishment. There is ample reason to believe that </w:t>
      </w:r>
      <w:r w:rsidRPr="00700708">
        <w:rPr>
          <w:bCs/>
          <w:highlight w:val="green"/>
          <w:u w:val="single"/>
        </w:rPr>
        <w:t>such slipups have been the main cause of Iran's</w:t>
      </w:r>
      <w:r w:rsidRPr="00700708">
        <w:rPr>
          <w:bCs/>
          <w:u w:val="single"/>
        </w:rPr>
        <w:t xml:space="preserve"> extremely </w:t>
      </w:r>
      <w:r w:rsidRPr="00700708">
        <w:rPr>
          <w:bCs/>
          <w:highlight w:val="green"/>
          <w:u w:val="single"/>
        </w:rPr>
        <w:t>slow pace</w:t>
      </w:r>
      <w:r w:rsidRPr="00700708">
        <w:rPr>
          <w:bCs/>
          <w:u w:val="single"/>
        </w:rPr>
        <w:t xml:space="preserve"> of nuclear progress </w:t>
      </w:r>
      <w:r w:rsidRPr="00700708">
        <w:rPr>
          <w:bCs/>
          <w:highlight w:val="green"/>
          <w:u w:val="single"/>
        </w:rPr>
        <w:t>all along. The country is rife with</w:t>
      </w:r>
      <w:r w:rsidRPr="00700708">
        <w:rPr>
          <w:bCs/>
          <w:u w:val="single"/>
        </w:rPr>
        <w:t xml:space="preserve"> other </w:t>
      </w:r>
      <w:r w:rsidRPr="00700708">
        <w:rPr>
          <w:bCs/>
          <w:highlight w:val="green"/>
          <w:u w:val="single"/>
        </w:rPr>
        <w:t>botched projects</w:t>
      </w:r>
      <w:r w:rsidRPr="00700708">
        <w:rPr>
          <w:bCs/>
          <w:u w:val="single"/>
        </w:rPr>
        <w:t xml:space="preserve">, especially in the chaotic public sector. It is unlikely that the Iranian nuclear program is immune to these problems. </w:t>
      </w:r>
      <w:r w:rsidRPr="00700708">
        <w:rPr>
          <w:bCs/>
          <w:highlight w:val="green"/>
          <w:u w:val="single"/>
        </w:rPr>
        <w:t>This is</w:t>
      </w:r>
      <w:r w:rsidRPr="00700708">
        <w:rPr>
          <w:bCs/>
          <w:u w:val="single"/>
        </w:rPr>
        <w:t xml:space="preserve"> not </w:t>
      </w:r>
      <w:r w:rsidRPr="00700708">
        <w:rPr>
          <w:bCs/>
          <w:highlight w:val="green"/>
          <w:u w:val="single"/>
        </w:rPr>
        <w:t>a knock against</w:t>
      </w:r>
      <w:r w:rsidRPr="00700708">
        <w:rPr>
          <w:bCs/>
          <w:u w:val="single"/>
        </w:rPr>
        <w:t xml:space="preserve"> the quality of Iranian scientists and engineers, but rather against </w:t>
      </w:r>
      <w:r w:rsidRPr="00700708">
        <w:rPr>
          <w:bCs/>
          <w:highlight w:val="green"/>
          <w:u w:val="single"/>
        </w:rPr>
        <w:t>the organizational structures</w:t>
      </w:r>
      <w:r w:rsidRPr="00700708">
        <w:rPr>
          <w:bCs/>
          <w:u w:val="single"/>
        </w:rPr>
        <w:t xml:space="preserve"> in which they are trapped. </w:t>
      </w:r>
      <w:r w:rsidRPr="00700708">
        <w:rPr>
          <w:bCs/>
          <w:highlight w:val="green"/>
          <w:u w:val="single"/>
        </w:rPr>
        <w:t>In such an environment, where top-down mismanagement</w:t>
      </w:r>
      <w:r w:rsidRPr="00700708">
        <w:rPr>
          <w:bCs/>
          <w:u w:val="single"/>
        </w:rPr>
        <w:t xml:space="preserve"> and political agendas </w:t>
      </w:r>
      <w:r w:rsidRPr="00700708">
        <w:rPr>
          <w:bCs/>
          <w:highlight w:val="green"/>
          <w:u w:val="single"/>
        </w:rPr>
        <w:t>are abundant, even easy technical steps</w:t>
      </w:r>
      <w:r w:rsidRPr="00700708">
        <w:rPr>
          <w:bCs/>
          <w:u w:val="single"/>
        </w:rPr>
        <w:t xml:space="preserve"> often </w:t>
      </w:r>
      <w:r w:rsidRPr="00700708">
        <w:rPr>
          <w:bCs/>
          <w:highlight w:val="green"/>
          <w:u w:val="single"/>
        </w:rPr>
        <w:t>lead to dead ends</w:t>
      </w:r>
      <w:r w:rsidRPr="00700708">
        <w:rPr>
          <w:bCs/>
          <w:u w:val="single"/>
        </w:rPr>
        <w:t xml:space="preserve"> and pitfalls</w:t>
      </w:r>
      <w:proofErr w:type="gramStart"/>
      <w:r w:rsidRPr="00700708">
        <w:rPr>
          <w:sz w:val="16"/>
        </w:rPr>
        <w:t>.</w:t>
      </w:r>
      <w:r w:rsidRPr="00700708">
        <w:rPr>
          <w:sz w:val="12"/>
        </w:rPr>
        <w:t>¶</w:t>
      </w:r>
      <w:proofErr w:type="gramEnd"/>
      <w:r w:rsidRPr="00700708">
        <w:rPr>
          <w:sz w:val="16"/>
        </w:rPr>
        <w:t xml:space="preserve"> Iran is not the only state with a dysfunctional nuclear weapons program. As I argued in a 2012 Foreign Affairs article, </w:t>
      </w:r>
      <w:r w:rsidRPr="00700708">
        <w:rPr>
          <w:bCs/>
          <w:highlight w:val="green"/>
          <w:u w:val="single"/>
        </w:rPr>
        <w:t>since the</w:t>
      </w:r>
      <w:r w:rsidRPr="00700708">
        <w:rPr>
          <w:bCs/>
          <w:u w:val="single"/>
        </w:rPr>
        <w:t xml:space="preserve"> 19</w:t>
      </w:r>
      <w:r w:rsidRPr="00700708">
        <w:rPr>
          <w:bCs/>
          <w:highlight w:val="green"/>
          <w:u w:val="single"/>
        </w:rPr>
        <w:t>70s</w:t>
      </w:r>
      <w:r w:rsidRPr="00700708">
        <w:rPr>
          <w:bCs/>
          <w:u w:val="single"/>
        </w:rPr>
        <w:t xml:space="preserve">, most </w:t>
      </w:r>
      <w:r w:rsidRPr="00700708">
        <w:rPr>
          <w:bCs/>
          <w:highlight w:val="green"/>
          <w:u w:val="single"/>
        </w:rPr>
        <w:t>states seeking entry into the nuclear</w:t>
      </w:r>
      <w:r w:rsidRPr="00700708">
        <w:rPr>
          <w:bCs/>
          <w:u w:val="single"/>
        </w:rPr>
        <w:t xml:space="preserve"> weapons </w:t>
      </w:r>
      <w:r w:rsidRPr="00700708">
        <w:rPr>
          <w:bCs/>
          <w:highlight w:val="green"/>
          <w:u w:val="single"/>
        </w:rPr>
        <w:t>club have run their</w:t>
      </w:r>
      <w:r w:rsidRPr="00700708">
        <w:rPr>
          <w:bCs/>
          <w:u w:val="single"/>
        </w:rPr>
        <w:t xml:space="preserve"> weapons </w:t>
      </w:r>
      <w:r w:rsidRPr="00700708">
        <w:rPr>
          <w:bCs/>
          <w:highlight w:val="green"/>
          <w:u w:val="single"/>
        </w:rPr>
        <w:t xml:space="preserve">programs poorly, leading to a </w:t>
      </w:r>
      <w:r w:rsidRPr="00700708">
        <w:rPr>
          <w:b/>
          <w:iCs/>
          <w:highlight w:val="green"/>
          <w:u w:val="single"/>
        </w:rPr>
        <w:t>marked slowdown</w:t>
      </w:r>
      <w:r w:rsidRPr="00700708">
        <w:rPr>
          <w:bCs/>
          <w:highlight w:val="green"/>
          <w:u w:val="single"/>
        </w:rPr>
        <w:t xml:space="preserve"> in</w:t>
      </w:r>
      <w:r w:rsidRPr="00700708">
        <w:rPr>
          <w:bCs/>
          <w:u w:val="single"/>
        </w:rPr>
        <w:t xml:space="preserve"> global </w:t>
      </w:r>
      <w:r w:rsidRPr="00700708">
        <w:rPr>
          <w:bCs/>
          <w:highlight w:val="green"/>
          <w:u w:val="single"/>
        </w:rPr>
        <w:t>prolif</w:t>
      </w:r>
      <w:r w:rsidRPr="00700708">
        <w:rPr>
          <w:bCs/>
          <w:u w:val="single"/>
        </w:rPr>
        <w:t xml:space="preserve">eration. </w:t>
      </w:r>
      <w:r w:rsidRPr="00700708">
        <w:rPr>
          <w:bCs/>
          <w:highlight w:val="green"/>
          <w:u w:val="single"/>
        </w:rPr>
        <w:t>The cause of this mismanagement is the poor quality of the</w:t>
      </w:r>
      <w:r w:rsidRPr="00700708">
        <w:rPr>
          <w:bCs/>
          <w:u w:val="single"/>
        </w:rPr>
        <w:t xml:space="preserve"> would-be </w:t>
      </w:r>
      <w:r w:rsidRPr="00700708">
        <w:rPr>
          <w:bCs/>
          <w:highlight w:val="green"/>
          <w:u w:val="single"/>
        </w:rPr>
        <w:t>proliferator's state institutions</w:t>
      </w:r>
      <w:r w:rsidRPr="00700708">
        <w:rPr>
          <w:bCs/>
          <w:u w:val="single"/>
        </w:rPr>
        <w:t>. Libya and North Korea are two classic examples</w:t>
      </w:r>
      <w:r w:rsidRPr="00700708">
        <w:rPr>
          <w:sz w:val="16"/>
        </w:rPr>
        <w:t xml:space="preserve">. Libya essentially made no progress, even after 30 years of trying. North Korea has gotten somewhere -- but only after 50 years, and with many high-profile embarrassments along the way. Iran, whose nuclear weapons drive began in the mid-1980s, seems to be following a similar trajectory. </w:t>
      </w:r>
      <w:r w:rsidRPr="00700708">
        <w:rPr>
          <w:bCs/>
          <w:highlight w:val="green"/>
          <w:u w:val="single"/>
        </w:rPr>
        <w:t>Considering Iran in the broader context</w:t>
      </w:r>
      <w:r w:rsidRPr="00700708">
        <w:rPr>
          <w:bCs/>
          <w:u w:val="single"/>
        </w:rPr>
        <w:t xml:space="preserve"> of the proliferation slowdown, </w:t>
      </w:r>
      <w:r w:rsidRPr="00700708">
        <w:rPr>
          <w:bCs/>
          <w:highlight w:val="green"/>
          <w:u w:val="single"/>
        </w:rPr>
        <w:t>it becomes clear</w:t>
      </w:r>
      <w:r w:rsidRPr="00700708">
        <w:rPr>
          <w:bCs/>
          <w:u w:val="single"/>
        </w:rPr>
        <w:t xml:space="preserve"> that </w:t>
      </w:r>
      <w:r w:rsidRPr="00700708">
        <w:rPr>
          <w:bCs/>
          <w:highlight w:val="green"/>
          <w:u w:val="single"/>
        </w:rPr>
        <w:t>the technical problems it</w:t>
      </w:r>
      <w:r w:rsidRPr="00700708">
        <w:rPr>
          <w:bCs/>
          <w:u w:val="single"/>
        </w:rPr>
        <w:t xml:space="preserve"> has </w:t>
      </w:r>
      <w:r w:rsidRPr="00700708">
        <w:rPr>
          <w:bCs/>
          <w:highlight w:val="green"/>
          <w:u w:val="single"/>
        </w:rPr>
        <w:t xml:space="preserve">encountered are more than unpredictable accidents -- they are </w:t>
      </w:r>
      <w:r w:rsidRPr="00700708">
        <w:rPr>
          <w:b/>
          <w:iCs/>
          <w:highlight w:val="green"/>
          <w:u w:val="single"/>
        </w:rPr>
        <w:t>structurally determined</w:t>
      </w:r>
      <w:proofErr w:type="gramStart"/>
      <w:r w:rsidRPr="00700708">
        <w:rPr>
          <w:sz w:val="16"/>
        </w:rPr>
        <w:t>.</w:t>
      </w:r>
      <w:r w:rsidRPr="00700708">
        <w:rPr>
          <w:sz w:val="12"/>
        </w:rPr>
        <w:t>¶</w:t>
      </w:r>
      <w:proofErr w:type="gramEnd"/>
      <w:r w:rsidRPr="00700708">
        <w:rPr>
          <w:sz w:val="16"/>
        </w:rPr>
        <w:t xml:space="preserve"> </w:t>
      </w:r>
      <w:r w:rsidRPr="00700708">
        <w:rPr>
          <w:bCs/>
          <w:u w:val="single"/>
        </w:rPr>
        <w:t>Since U.S. and Israeli intelligence services</w:t>
      </w:r>
      <w:r w:rsidRPr="00700708">
        <w:rPr>
          <w:sz w:val="16"/>
        </w:rPr>
        <w:t xml:space="preserve"> have </w:t>
      </w:r>
      <w:r w:rsidRPr="00700708">
        <w:rPr>
          <w:bCs/>
          <w:u w:val="single"/>
        </w:rPr>
        <w:t>failed to appreciate the weakness of Iran's nuclear weapons program, they have not adjusted their analytical models accordingly</w:t>
      </w:r>
      <w:r w:rsidRPr="00700708">
        <w:rPr>
          <w:sz w:val="16"/>
        </w:rPr>
        <w:t xml:space="preserve">. Thus, </w:t>
      </w:r>
      <w:r w:rsidRPr="00700708">
        <w:rPr>
          <w:bCs/>
          <w:u w:val="single"/>
        </w:rPr>
        <w:t xml:space="preserve">there is reason to be skeptical about Israel's updated estimate of an Iranian bomb in the next two or three years. The new date is probably just the product of another ad hoc readjustment, but </w:t>
      </w:r>
      <w:r w:rsidRPr="00700708">
        <w:rPr>
          <w:b/>
          <w:iCs/>
          <w:u w:val="single"/>
        </w:rPr>
        <w:t>what is needed is a fundamental rethinking</w:t>
      </w:r>
      <w:r w:rsidRPr="00700708">
        <w:rPr>
          <w:sz w:val="16"/>
        </w:rPr>
        <w:t>.</w:t>
      </w:r>
    </w:p>
    <w:p w:rsidR="00DC3CE0" w:rsidRPr="00FD09F8" w:rsidRDefault="00DC3CE0" w:rsidP="00DC3CE0"/>
    <w:p w:rsidR="00DC3CE0" w:rsidRDefault="00DC3CE0" w:rsidP="00DC3CE0">
      <w:pPr>
        <w:pStyle w:val="Heading4"/>
      </w:pPr>
      <w:r>
        <w:t xml:space="preserve">Complexity confounds deterrence. </w:t>
      </w:r>
    </w:p>
    <w:p w:rsidR="00DC3CE0" w:rsidRDefault="00DC3CE0" w:rsidP="00DC3CE0">
      <w:pPr>
        <w:rPr>
          <w:sz w:val="16"/>
        </w:rPr>
      </w:pPr>
      <w:r>
        <w:rPr>
          <w:rStyle w:val="StyleStyleBold12pt"/>
        </w:rPr>
        <w:t xml:space="preserve">Gompert &amp; Saunders 11 </w:t>
      </w:r>
      <w:r w:rsidRPr="00541A72">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Pr>
          <w:sz w:val="16"/>
          <w:szCs w:val="16"/>
        </w:rPr>
        <w:t xml:space="preserve"> </w:t>
      </w:r>
      <w:r w:rsidRPr="00541A72">
        <w:rPr>
          <w:sz w:val="16"/>
        </w:rPr>
        <w:t>Director of Studies, Center for Strategic Research</w:t>
      </w:r>
      <w:r>
        <w:rPr>
          <w:sz w:val="16"/>
          <w:szCs w:val="16"/>
        </w:rPr>
        <w:t xml:space="preserve"> </w:t>
      </w:r>
      <w:r w:rsidRPr="00541A72">
        <w:rPr>
          <w:sz w:val="16"/>
        </w:rPr>
        <w:t>Director, Center for Study of Chinese Military Affairs, “The Paradox of Power</w:t>
      </w:r>
      <w:r>
        <w:rPr>
          <w:sz w:val="16"/>
          <w:szCs w:val="16"/>
        </w:rPr>
        <w:t xml:space="preserve"> </w:t>
      </w:r>
      <w:r w:rsidRPr="00541A72">
        <w:rPr>
          <w:sz w:val="16"/>
        </w:rPr>
        <w:t xml:space="preserve">Sino-American Strategic Restraint in an Age of Vulnerability”, </w:t>
      </w:r>
      <w:hyperlink r:id="rId44" w:history="1">
        <w:r w:rsidRPr="009B7BE8">
          <w:rPr>
            <w:rStyle w:val="Hyperlink"/>
            <w:sz w:val="16"/>
          </w:rPr>
          <w:t>http://www.ndu.edu/inss/docuploaded/Paradox%20of%20Power.pdf</w:t>
        </w:r>
      </w:hyperlink>
      <w:r w:rsidRPr="00541A72">
        <w:rPr>
          <w:sz w:val="16"/>
        </w:rPr>
        <w:t>)</w:t>
      </w:r>
    </w:p>
    <w:p w:rsidR="00DC3CE0" w:rsidRPr="00742554" w:rsidRDefault="00DC3CE0" w:rsidP="00DC3CE0"/>
    <w:p w:rsidR="00DC3CE0" w:rsidRPr="00742554" w:rsidRDefault="00DC3CE0" w:rsidP="00DC3CE0">
      <w:pPr>
        <w:rPr>
          <w:rStyle w:val="Emphasis"/>
        </w:rPr>
      </w:pPr>
      <w:r w:rsidRPr="006725CB">
        <w:rPr>
          <w:rStyle w:val="Emphasis"/>
          <w:highlight w:val="green"/>
        </w:rPr>
        <w:t>Cyber deterrence is anything but elegant</w:t>
      </w:r>
      <w:r w:rsidRPr="006725CB">
        <w:rPr>
          <w:sz w:val="16"/>
          <w:highlight w:val="green"/>
        </w:rPr>
        <w:t xml:space="preserve">. </w:t>
      </w:r>
      <w:r w:rsidRPr="006725CB">
        <w:rPr>
          <w:rStyle w:val="StyleBoldUnderline"/>
          <w:highlight w:val="green"/>
        </w:rPr>
        <w:t>Thanks to the ubiquity and dynamics of information technology,</w:t>
      </w:r>
      <w:r w:rsidRPr="00742554">
        <w:rPr>
          <w:rStyle w:val="StyleBoldUnderline"/>
        </w:rPr>
        <w:t xml:space="preserve"> cyber war, </w:t>
      </w:r>
      <w:r w:rsidRPr="00742554">
        <w:rPr>
          <w:sz w:val="16"/>
        </w:rPr>
        <w:t>like cyberspace itself,</w:t>
      </w:r>
      <w:r>
        <w:rPr>
          <w:sz w:val="16"/>
        </w:rPr>
        <w:t xml:space="preserve"> </w:t>
      </w:r>
      <w:r w:rsidRPr="006725CB">
        <w:rPr>
          <w:rStyle w:val="Emphasis"/>
          <w:highlight w:val="green"/>
        </w:rPr>
        <w:t>would be highly complex, fluid, and unpredictable</w:t>
      </w:r>
      <w:r w:rsidRPr="00742554">
        <w:rPr>
          <w:rStyle w:val="Emphasis"/>
        </w:rPr>
        <w:t>.</w:t>
      </w:r>
      <w:r w:rsidRPr="00742554">
        <w:rPr>
          <w:sz w:val="16"/>
        </w:rPr>
        <w:t xml:space="preserve"> Who has access to what</w:t>
      </w:r>
      <w:r>
        <w:rPr>
          <w:sz w:val="16"/>
        </w:rPr>
        <w:t xml:space="preserve"> </w:t>
      </w:r>
      <w:r w:rsidRPr="00742554">
        <w:rPr>
          <w:sz w:val="16"/>
        </w:rPr>
        <w:t>networks? How is this changing? Who has what capabilities? Who is interfering with whom? Is a foreign power responsible for a given attack by a</w:t>
      </w:r>
      <w:r>
        <w:rPr>
          <w:sz w:val="16"/>
        </w:rPr>
        <w:t xml:space="preserve"> </w:t>
      </w:r>
      <w:r w:rsidRPr="00742554">
        <w:rPr>
          <w:sz w:val="16"/>
        </w:rPr>
        <w:t xml:space="preserve">foreign adversary? Which one? </w:t>
      </w:r>
      <w:proofErr w:type="gramStart"/>
      <w:r w:rsidRPr="00742554">
        <w:rPr>
          <w:sz w:val="16"/>
        </w:rPr>
        <w:t>With what weapons?</w:t>
      </w:r>
      <w:proofErr w:type="gramEnd"/>
      <w:r w:rsidRPr="00742554">
        <w:rPr>
          <w:sz w:val="16"/>
        </w:rPr>
        <w:t xml:space="preserve"> To what end? Will</w:t>
      </w:r>
      <w:r>
        <w:rPr>
          <w:sz w:val="16"/>
        </w:rPr>
        <w:t xml:space="preserve"> </w:t>
      </w:r>
      <w:r w:rsidRPr="00742554">
        <w:rPr>
          <w:sz w:val="16"/>
        </w:rPr>
        <w:t xml:space="preserve">defenses work? What new technology is around the corner? Moreover, </w:t>
      </w:r>
      <w:r w:rsidRPr="006725CB">
        <w:rPr>
          <w:rStyle w:val="StyleBoldUnderline"/>
          <w:highlight w:val="green"/>
        </w:rPr>
        <w:t>the expected consequences of even large network attacks could be mild and fleeting compared to nuclear war</w:t>
      </w:r>
      <w:r w:rsidRPr="006725CB">
        <w:rPr>
          <w:sz w:val="16"/>
          <w:highlight w:val="green"/>
        </w:rPr>
        <w:t xml:space="preserve">, </w:t>
      </w:r>
      <w:r w:rsidRPr="006725CB">
        <w:rPr>
          <w:rStyle w:val="Emphasis"/>
          <w:highlight w:val="green"/>
        </w:rPr>
        <w:t>implying that fear of retaliation would contribute less to the strength of deterrence</w:t>
      </w:r>
      <w:r w:rsidRPr="006725CB">
        <w:rPr>
          <w:sz w:val="16"/>
          <w:highlight w:val="green"/>
        </w:rPr>
        <w:t xml:space="preserve">. </w:t>
      </w:r>
      <w:r w:rsidRPr="006725CB">
        <w:rPr>
          <w:rStyle w:val="StyleBoldUnderline"/>
          <w:highlight w:val="green"/>
        </w:rPr>
        <w:t xml:space="preserve">The contrast between nuclear and cyber deterrence is reason </w:t>
      </w:r>
      <w:r w:rsidRPr="006725CB">
        <w:rPr>
          <w:rStyle w:val="Emphasis"/>
          <w:highlight w:val="green"/>
        </w:rPr>
        <w:t>not to apply wholesale the tenets of the former to the latter.</w:t>
      </w:r>
      <w:r w:rsidRPr="00742554">
        <w:rPr>
          <w:rStyle w:val="Emphasis"/>
        </w:rPr>
        <w:t xml:space="preserve"> </w:t>
      </w:r>
    </w:p>
    <w:p w:rsidR="00DC3CE0" w:rsidRDefault="00DC3CE0" w:rsidP="00DC3CE0"/>
    <w:p w:rsidR="00DC3CE0" w:rsidRDefault="00DC3CE0" w:rsidP="00DC3CE0">
      <w:pPr>
        <w:pStyle w:val="Heading4"/>
      </w:pPr>
      <w:r>
        <w:t xml:space="preserve">Alt causes mean dominance in cyber space is impossible. </w:t>
      </w:r>
    </w:p>
    <w:p w:rsidR="00DC3CE0" w:rsidRDefault="00DC3CE0" w:rsidP="00DC3CE0">
      <w:pPr>
        <w:rPr>
          <w:sz w:val="16"/>
        </w:rPr>
      </w:pPr>
      <w:r>
        <w:rPr>
          <w:rStyle w:val="StyleStyleBold12pt"/>
        </w:rPr>
        <w:t xml:space="preserve">Kallberg &amp; Thuraisingham 13 </w:t>
      </w:r>
      <w:r w:rsidRPr="00773DD6">
        <w:rPr>
          <w:sz w:val="16"/>
        </w:rPr>
        <w:t>(Jan Kallberg,</w:t>
      </w:r>
      <w:r w:rsidRPr="00E61911">
        <w:rPr>
          <w:sz w:val="16"/>
        </w:rPr>
        <w:t xml:space="preserve"> </w:t>
      </w:r>
      <w:r>
        <w:rPr>
          <w:sz w:val="16"/>
        </w:rPr>
        <w:t>phD</w:t>
      </w:r>
      <w:r w:rsidRPr="00773DD6">
        <w:rPr>
          <w:sz w:val="16"/>
        </w:rPr>
        <w:t xml:space="preserve"> University of Texas at Dallas, Bhavani, University of Texas at Dallas</w:t>
      </w:r>
      <w:r>
        <w:rPr>
          <w:sz w:val="16"/>
        </w:rPr>
        <w:t>, January, "Cyber Operations Bridging from Concept to Cyber Superiority" Joint Forces Quarterly 68.1st Quarter 2013 (2013): 53-58.</w:t>
      </w:r>
      <w:r>
        <w:rPr>
          <w:sz w:val="16"/>
          <w:szCs w:val="16"/>
        </w:rPr>
        <w:t xml:space="preserve"> </w:t>
      </w:r>
      <w:r>
        <w:rPr>
          <w:sz w:val="16"/>
        </w:rPr>
        <w:t>Available at: http://works.bepress.com/jan_kallberg/1)</w:t>
      </w:r>
    </w:p>
    <w:p w:rsidR="00DC3CE0" w:rsidRPr="0027168A" w:rsidRDefault="00DC3CE0" w:rsidP="00DC3CE0"/>
    <w:p w:rsidR="00DC3CE0" w:rsidRDefault="00DC3CE0" w:rsidP="00DC3CE0">
      <w:pPr>
        <w:rPr>
          <w:sz w:val="16"/>
        </w:rPr>
      </w:pPr>
      <w:r w:rsidRPr="00366753">
        <w:rPr>
          <w:rStyle w:val="StyleBoldUnderline"/>
        </w:rPr>
        <w:t>A nation’s cyber warfighting ability</w:t>
      </w:r>
      <w:r>
        <w:rPr>
          <w:rStyle w:val="StyleBoldUnderline"/>
        </w:rPr>
        <w:t xml:space="preserve"> </w:t>
      </w:r>
      <w:r w:rsidRPr="00366753">
        <w:rPr>
          <w:rStyle w:val="StyleBoldUnderline"/>
        </w:rPr>
        <w:t>will be determined by its ability to mobilize</w:t>
      </w:r>
      <w:r>
        <w:rPr>
          <w:rStyle w:val="StyleBoldUnderline"/>
        </w:rPr>
        <w:t xml:space="preserve"> </w:t>
      </w:r>
      <w:r w:rsidRPr="00366753">
        <w:rPr>
          <w:rStyle w:val="StyleBoldUnderline"/>
        </w:rPr>
        <w:t>resources and knowledge and coordinate the</w:t>
      </w:r>
      <w:r>
        <w:rPr>
          <w:rStyle w:val="StyleBoldUnderline"/>
        </w:rPr>
        <w:t xml:space="preserve"> </w:t>
      </w:r>
      <w:r w:rsidRPr="00366753">
        <w:rPr>
          <w:rStyle w:val="StyleBoldUnderline"/>
        </w:rPr>
        <w:t>effort. These resources are not as easily identified</w:t>
      </w:r>
      <w:r w:rsidRPr="0027168A">
        <w:rPr>
          <w:sz w:val="16"/>
        </w:rPr>
        <w:t xml:space="preserve">. At the entrance to the contested cyberspace as a warfighting domain, </w:t>
      </w:r>
      <w:r w:rsidRPr="006725CB">
        <w:rPr>
          <w:rStyle w:val="Emphasis"/>
          <w:highlight w:val="green"/>
        </w:rPr>
        <w:t>academia and university research centers have to find their new roles.</w:t>
      </w:r>
      <w:r w:rsidRPr="006725CB">
        <w:rPr>
          <w:sz w:val="16"/>
          <w:highlight w:val="green"/>
        </w:rPr>
        <w:t xml:space="preserve"> </w:t>
      </w:r>
      <w:r w:rsidRPr="006725CB">
        <w:rPr>
          <w:rStyle w:val="StyleBoldUnderline"/>
          <w:highlight w:val="green"/>
        </w:rPr>
        <w:t>University cyber researchers have continued to deliver mainly information assurance</w:t>
      </w:r>
      <w:r w:rsidRPr="00366753">
        <w:rPr>
          <w:rStyle w:val="StyleBoldUnderline"/>
        </w:rPr>
        <w:t xml:space="preserve">. </w:t>
      </w:r>
      <w:r w:rsidRPr="0027168A">
        <w:rPr>
          <w:sz w:val="16"/>
        </w:rPr>
        <w:t>Even the information assurance context</w:t>
      </w:r>
      <w:r>
        <w:rPr>
          <w:sz w:val="16"/>
        </w:rPr>
        <w:t xml:space="preserve"> </w:t>
      </w:r>
      <w:r w:rsidRPr="0027168A">
        <w:rPr>
          <w:sz w:val="16"/>
        </w:rPr>
        <w:t>has been following the Zeitgeist by focusing</w:t>
      </w:r>
      <w:r>
        <w:rPr>
          <w:sz w:val="16"/>
        </w:rPr>
        <w:t xml:space="preserve"> </w:t>
      </w:r>
      <w:r w:rsidRPr="0027168A">
        <w:rPr>
          <w:sz w:val="16"/>
        </w:rPr>
        <w:t>on Cold War spies, terrorists, drug cartels,</w:t>
      </w:r>
      <w:r>
        <w:rPr>
          <w:sz w:val="16"/>
        </w:rPr>
        <w:t xml:space="preserve"> </w:t>
      </w:r>
      <w:r w:rsidRPr="0027168A">
        <w:rPr>
          <w:sz w:val="16"/>
        </w:rPr>
        <w:t>white-collar crime, and economic espionage.</w:t>
      </w:r>
      <w:r>
        <w:rPr>
          <w:sz w:val="16"/>
        </w:rPr>
        <w:t xml:space="preserve"> </w:t>
      </w:r>
      <w:r w:rsidRPr="0027168A">
        <w:rPr>
          <w:sz w:val="16"/>
        </w:rPr>
        <w:t xml:space="preserve">The bottom line is that </w:t>
      </w:r>
      <w:r w:rsidRPr="00366753">
        <w:rPr>
          <w:rStyle w:val="StyleBoldUnderline"/>
        </w:rPr>
        <w:t>it is still information</w:t>
      </w:r>
      <w:r>
        <w:rPr>
          <w:rStyle w:val="StyleBoldUnderline"/>
        </w:rPr>
        <w:t xml:space="preserve"> </w:t>
      </w:r>
      <w:r w:rsidRPr="00366753">
        <w:rPr>
          <w:rStyle w:val="StyleBoldUnderline"/>
        </w:rPr>
        <w:t>security with a theoretical foundation from the</w:t>
      </w:r>
      <w:r>
        <w:rPr>
          <w:rStyle w:val="StyleBoldUnderline"/>
        </w:rPr>
        <w:t xml:space="preserve"> </w:t>
      </w:r>
      <w:r w:rsidRPr="00366753">
        <w:rPr>
          <w:rStyle w:val="StyleBoldUnderline"/>
        </w:rPr>
        <w:t>1980s.</w:t>
      </w:r>
      <w:r w:rsidRPr="0027168A">
        <w:rPr>
          <w:sz w:val="16"/>
        </w:rPr>
        <w:t xml:space="preserve"> </w:t>
      </w:r>
      <w:r w:rsidRPr="00366753">
        <w:rPr>
          <w:rStyle w:val="StyleBoldUnderline"/>
        </w:rPr>
        <w:t>Information security has had a decade</w:t>
      </w:r>
      <w:r>
        <w:rPr>
          <w:rStyle w:val="StyleBoldUnderline"/>
        </w:rPr>
        <w:t xml:space="preserve"> </w:t>
      </w:r>
      <w:r w:rsidRPr="00366753">
        <w:rPr>
          <w:rStyle w:val="StyleBoldUnderline"/>
        </w:rPr>
        <w:t>of high levels of funding as a response to 9/11</w:t>
      </w:r>
      <w:r>
        <w:rPr>
          <w:rStyle w:val="StyleBoldUnderline"/>
        </w:rPr>
        <w:t xml:space="preserve"> </w:t>
      </w:r>
      <w:r w:rsidRPr="00366753">
        <w:rPr>
          <w:rStyle w:val="StyleBoldUnderline"/>
        </w:rPr>
        <w:t>and society’s increased reliance on the Internet</w:t>
      </w:r>
      <w:r>
        <w:rPr>
          <w:rStyle w:val="StyleBoldUnderline"/>
        </w:rPr>
        <w:t xml:space="preserve"> </w:t>
      </w:r>
      <w:r w:rsidRPr="00366753">
        <w:rPr>
          <w:rStyle w:val="StyleBoldUnderline"/>
        </w:rPr>
        <w:t>and computerized systems</w:t>
      </w:r>
      <w:r w:rsidRPr="0027168A">
        <w:rPr>
          <w:sz w:val="16"/>
        </w:rPr>
        <w:t xml:space="preserve">. </w:t>
      </w:r>
      <w:r w:rsidRPr="00366753">
        <w:rPr>
          <w:rStyle w:val="StyleBoldUnderline"/>
        </w:rPr>
        <w:t>This posture has</w:t>
      </w:r>
      <w:r>
        <w:rPr>
          <w:rStyle w:val="StyleBoldUnderline"/>
        </w:rPr>
        <w:t xml:space="preserve"> </w:t>
      </w:r>
      <w:r w:rsidRPr="00366753">
        <w:rPr>
          <w:rStyle w:val="StyleBoldUnderline"/>
        </w:rPr>
        <w:t>been built on hardening systems</w:t>
      </w:r>
      <w:r w:rsidRPr="0027168A">
        <w:rPr>
          <w:sz w:val="16"/>
        </w:rPr>
        <w:t xml:space="preserve">. </w:t>
      </w:r>
      <w:r w:rsidRPr="006725CB">
        <w:rPr>
          <w:rStyle w:val="StyleBoldUnderline"/>
          <w:highlight w:val="green"/>
        </w:rPr>
        <w:t>The surge of resources to research center</w:t>
      </w:r>
      <w:r w:rsidRPr="00366753">
        <w:rPr>
          <w:rStyle w:val="StyleBoldUnderline"/>
        </w:rPr>
        <w:t>s</w:t>
      </w:r>
      <w:r w:rsidRPr="0027168A">
        <w:rPr>
          <w:sz w:val="16"/>
        </w:rPr>
        <w:t>, contractors,</w:t>
      </w:r>
      <w:r>
        <w:rPr>
          <w:sz w:val="16"/>
        </w:rPr>
        <w:t xml:space="preserve"> </w:t>
      </w:r>
      <w:r w:rsidRPr="0027168A">
        <w:rPr>
          <w:sz w:val="16"/>
        </w:rPr>
        <w:t xml:space="preserve">Federal agencies, </w:t>
      </w:r>
      <w:r w:rsidRPr="00366753">
        <w:rPr>
          <w:rStyle w:val="StyleBoldUnderline"/>
        </w:rPr>
        <w:t>and private industry has</w:t>
      </w:r>
      <w:r>
        <w:rPr>
          <w:rStyle w:val="StyleBoldUnderline"/>
        </w:rPr>
        <w:t xml:space="preserve"> </w:t>
      </w:r>
      <w:r w:rsidRPr="00366753">
        <w:rPr>
          <w:rStyle w:val="StyleBoldUnderline"/>
        </w:rPr>
        <w:t>resulted in a greater understanding of how to</w:t>
      </w:r>
      <w:r>
        <w:rPr>
          <w:rStyle w:val="StyleBoldUnderline"/>
        </w:rPr>
        <w:t xml:space="preserve"> </w:t>
      </w:r>
      <w:r w:rsidRPr="00366753">
        <w:rPr>
          <w:rStyle w:val="StyleBoldUnderline"/>
        </w:rPr>
        <w:t>secure systems</w:t>
      </w:r>
      <w:r w:rsidRPr="0027168A">
        <w:rPr>
          <w:sz w:val="16"/>
        </w:rPr>
        <w:t>.</w:t>
      </w:r>
      <w:r>
        <w:rPr>
          <w:sz w:val="16"/>
          <w:szCs w:val="16"/>
        </w:rPr>
        <w:t xml:space="preserve"> </w:t>
      </w:r>
    </w:p>
    <w:p w:rsidR="00DC3CE0" w:rsidRDefault="00DC3CE0" w:rsidP="00DC3CE0">
      <w:pPr>
        <w:rPr>
          <w:rStyle w:val="StyleBoldUnderline"/>
        </w:rPr>
      </w:pPr>
      <w:r w:rsidRPr="0027168A">
        <w:rPr>
          <w:sz w:val="16"/>
        </w:rPr>
        <w:t>Basic operational questions as to why</w:t>
      </w:r>
      <w:r>
        <w:rPr>
          <w:sz w:val="16"/>
        </w:rPr>
        <w:t xml:space="preserve"> </w:t>
      </w:r>
      <w:r w:rsidRPr="0027168A">
        <w:rPr>
          <w:sz w:val="16"/>
        </w:rPr>
        <w:t>things are done, their strategic value, how they</w:t>
      </w:r>
      <w:r>
        <w:rPr>
          <w:sz w:val="16"/>
        </w:rPr>
        <w:t xml:space="preserve"> </w:t>
      </w:r>
      <w:r w:rsidRPr="0027168A">
        <w:rPr>
          <w:sz w:val="16"/>
        </w:rPr>
        <w:t>can tangibly strengthen operations, and the</w:t>
      </w:r>
      <w:r>
        <w:rPr>
          <w:sz w:val="16"/>
        </w:rPr>
        <w:t xml:space="preserve"> </w:t>
      </w:r>
      <w:r w:rsidRPr="0027168A">
        <w:rPr>
          <w:sz w:val="16"/>
        </w:rPr>
        <w:t xml:space="preserve">factual effects have sometimes been overshadowed by details with limited systematic thinking behind them. </w:t>
      </w:r>
      <w:r w:rsidRPr="00366753">
        <w:rPr>
          <w:rStyle w:val="StyleBoldUnderline"/>
        </w:rPr>
        <w:t>Traditional information</w:t>
      </w:r>
      <w:r>
        <w:rPr>
          <w:rStyle w:val="StyleBoldUnderline"/>
        </w:rPr>
        <w:t xml:space="preserve"> </w:t>
      </w:r>
      <w:r w:rsidRPr="00366753">
        <w:rPr>
          <w:rStyle w:val="StyleBoldUnderline"/>
        </w:rPr>
        <w:t>security—the hardening of systems—</w:t>
      </w:r>
      <w:r w:rsidRPr="006725CB">
        <w:rPr>
          <w:rStyle w:val="StyleBoldUnderline"/>
          <w:highlight w:val="green"/>
        </w:rPr>
        <w:t xml:space="preserve">has been so prevailing </w:t>
      </w:r>
      <w:r w:rsidRPr="006725CB">
        <w:rPr>
          <w:rStyle w:val="Emphasis"/>
          <w:highlight w:val="green"/>
        </w:rPr>
        <w:t>that it is often misinterpreted as exchangeable with cyber defense and cyber operations</w:t>
      </w:r>
      <w:r w:rsidRPr="006725CB">
        <w:rPr>
          <w:rStyle w:val="StyleBoldUnderline"/>
          <w:highlight w:val="green"/>
        </w:rPr>
        <w:t>.</w:t>
      </w:r>
    </w:p>
    <w:p w:rsidR="00DC3CE0" w:rsidRDefault="00DC3CE0" w:rsidP="00DC3CE0">
      <w:pPr>
        <w:rPr>
          <w:sz w:val="16"/>
        </w:rPr>
      </w:pPr>
      <w:r w:rsidRPr="006725CB">
        <w:rPr>
          <w:rStyle w:val="StyleBoldUnderline"/>
          <w:highlight w:val="green"/>
        </w:rPr>
        <w:t>In the pursuit of cyber superiority</w:t>
      </w:r>
      <w:r w:rsidRPr="006725CB">
        <w:rPr>
          <w:sz w:val="16"/>
          <w:highlight w:val="green"/>
        </w:rPr>
        <w:t xml:space="preserve">, </w:t>
      </w:r>
      <w:r w:rsidRPr="006725CB">
        <w:rPr>
          <w:rStyle w:val="StyleBoldUnderline"/>
          <w:highlight w:val="green"/>
        </w:rPr>
        <w:t>information security</w:t>
      </w:r>
      <w:r w:rsidRPr="0027168A">
        <w:rPr>
          <w:sz w:val="16"/>
        </w:rPr>
        <w:t xml:space="preserve">, renamed information assurance, </w:t>
      </w:r>
      <w:r w:rsidRPr="006725CB">
        <w:rPr>
          <w:rStyle w:val="Emphasis"/>
          <w:highlight w:val="green"/>
        </w:rPr>
        <w:t>is one piece among many and, depending</w:t>
      </w:r>
      <w:r w:rsidRPr="006725CB">
        <w:rPr>
          <w:sz w:val="16"/>
          <w:highlight w:val="green"/>
        </w:rPr>
        <w:t xml:space="preserve"> </w:t>
      </w:r>
      <w:r w:rsidRPr="006725CB">
        <w:rPr>
          <w:rStyle w:val="StyleBoldUnderline"/>
          <w:highlight w:val="green"/>
        </w:rPr>
        <w:t>o</w:t>
      </w:r>
      <w:r w:rsidRPr="0027168A">
        <w:rPr>
          <w:rStyle w:val="StyleBoldUnderline"/>
        </w:rPr>
        <w:t>n the operational environment in different</w:t>
      </w:r>
      <w:r>
        <w:rPr>
          <w:rStyle w:val="StyleBoldUnderline"/>
        </w:rPr>
        <w:t xml:space="preserve"> </w:t>
      </w:r>
      <w:r w:rsidRPr="0027168A">
        <w:rPr>
          <w:rStyle w:val="StyleBoldUnderline"/>
        </w:rPr>
        <w:t>scenarios</w:t>
      </w:r>
      <w:r w:rsidRPr="0027168A">
        <w:rPr>
          <w:sz w:val="16"/>
        </w:rPr>
        <w:t>, is of even less importance than other</w:t>
      </w:r>
      <w:r>
        <w:rPr>
          <w:sz w:val="16"/>
        </w:rPr>
        <w:t xml:space="preserve"> </w:t>
      </w:r>
      <w:r w:rsidRPr="0027168A">
        <w:rPr>
          <w:sz w:val="16"/>
        </w:rPr>
        <w:t xml:space="preserve">measures. </w:t>
      </w:r>
      <w:r w:rsidRPr="0027168A">
        <w:rPr>
          <w:rStyle w:val="StyleBoldUnderline"/>
        </w:rPr>
        <w:t>DOD defines cyber superiority as</w:t>
      </w:r>
      <w:r>
        <w:rPr>
          <w:rStyle w:val="StyleBoldUnderline"/>
        </w:rPr>
        <w:t xml:space="preserve"> </w:t>
      </w:r>
      <w:r w:rsidRPr="0027168A">
        <w:rPr>
          <w:rStyle w:val="StyleBoldUnderline"/>
        </w:rPr>
        <w:t>“the degree of dominance in cyberspace by one</w:t>
      </w:r>
      <w:r>
        <w:rPr>
          <w:rStyle w:val="StyleBoldUnderline"/>
        </w:rPr>
        <w:t xml:space="preserve"> </w:t>
      </w:r>
      <w:r w:rsidRPr="0027168A">
        <w:rPr>
          <w:rStyle w:val="StyleBoldUnderline"/>
        </w:rPr>
        <w:t>force that permits the secure, reliable conduct</w:t>
      </w:r>
      <w:r>
        <w:rPr>
          <w:rStyle w:val="StyleBoldUnderline"/>
        </w:rPr>
        <w:t xml:space="preserve"> </w:t>
      </w:r>
      <w:r w:rsidRPr="0027168A">
        <w:rPr>
          <w:rStyle w:val="StyleBoldUnderline"/>
        </w:rPr>
        <w:t>of operations of that force, and its related</w:t>
      </w:r>
      <w:r>
        <w:rPr>
          <w:rStyle w:val="StyleBoldUnderline"/>
        </w:rPr>
        <w:t xml:space="preserve"> </w:t>
      </w:r>
      <w:r w:rsidRPr="0027168A">
        <w:rPr>
          <w:rStyle w:val="StyleBoldUnderline"/>
        </w:rPr>
        <w:t>land, air, sea, and space forces at a given time</w:t>
      </w:r>
      <w:r>
        <w:rPr>
          <w:rStyle w:val="StyleBoldUnderline"/>
        </w:rPr>
        <w:t xml:space="preserve"> </w:t>
      </w:r>
      <w:r w:rsidRPr="0027168A">
        <w:rPr>
          <w:rStyle w:val="StyleBoldUnderline"/>
        </w:rPr>
        <w:t>and sphere of operations without prohibitive</w:t>
      </w:r>
      <w:r>
        <w:rPr>
          <w:rStyle w:val="StyleBoldUnderline"/>
        </w:rPr>
        <w:t xml:space="preserve"> </w:t>
      </w:r>
      <w:r w:rsidRPr="0027168A">
        <w:rPr>
          <w:rStyle w:val="StyleBoldUnderline"/>
        </w:rPr>
        <w:t>interference by an adversary</w:t>
      </w:r>
      <w:r w:rsidRPr="0027168A">
        <w:rPr>
          <w:sz w:val="16"/>
        </w:rPr>
        <w:t xml:space="preserve">.”10 </w:t>
      </w:r>
      <w:r w:rsidRPr="006725CB">
        <w:rPr>
          <w:rStyle w:val="StyleBoldUnderline"/>
          <w:highlight w:val="green"/>
        </w:rPr>
        <w:t xml:space="preserve">Dominance in cyber space </w:t>
      </w:r>
      <w:r w:rsidRPr="006725CB">
        <w:rPr>
          <w:rStyle w:val="Emphasis"/>
          <w:highlight w:val="green"/>
        </w:rPr>
        <w:t>can only be achieved if there is an ability to collect information, attack and intercept other actors’ cyber activities thus preventing their interference, and likely also utilizing digital lethality to destroy or severely damage other actors’ cyber systems.</w:t>
      </w:r>
    </w:p>
    <w:p w:rsidR="00DC3CE0" w:rsidRDefault="00DC3CE0" w:rsidP="00DC3CE0"/>
    <w:p w:rsidR="00DC3CE0" w:rsidRPr="00DC4807" w:rsidRDefault="00DC3CE0" w:rsidP="00DC3CE0"/>
    <w:p w:rsidR="00DC3CE0" w:rsidRDefault="00DC3CE0" w:rsidP="00DC3CE0">
      <w:pPr>
        <w:pStyle w:val="Heading3"/>
      </w:pPr>
      <w:r>
        <w:t>1AR – CMR</w:t>
      </w:r>
    </w:p>
    <w:p w:rsidR="00DC3CE0" w:rsidRDefault="00DC3CE0" w:rsidP="00DC3CE0">
      <w:pPr>
        <w:pStyle w:val="Heading4"/>
      </w:pPr>
      <w:r>
        <w:t>No link or Internal link – the plan doesn’t sacrifice all prez flex – AUMF gives self D war authority</w:t>
      </w:r>
    </w:p>
    <w:p w:rsidR="00DC3CE0" w:rsidRPr="00CE0EE6" w:rsidRDefault="00DC3CE0" w:rsidP="00DC3CE0">
      <w:pPr>
        <w:rPr>
          <w:rFonts w:asciiTheme="minorHAnsi" w:hAnsiTheme="minorHAnsi"/>
          <w:sz w:val="16"/>
          <w:szCs w:val="16"/>
        </w:rPr>
      </w:pPr>
      <w:r w:rsidRPr="00CE0EE6">
        <w:rPr>
          <w:rFonts w:asciiTheme="minorHAnsi" w:hAnsiTheme="minorHAnsi"/>
          <w:b/>
          <w:sz w:val="26"/>
          <w:szCs w:val="26"/>
        </w:rPr>
        <w:t>Greenwald 13</w:t>
      </w:r>
      <w:r w:rsidRPr="00CE0EE6">
        <w:rPr>
          <w:rFonts w:asciiTheme="minorHAnsi" w:hAnsiTheme="minorHAnsi"/>
        </w:rPr>
        <w:t xml:space="preserve"> </w:t>
      </w:r>
      <w:r w:rsidRPr="00CE0EE6">
        <w:rPr>
          <w:rFonts w:asciiTheme="minorHAnsi" w:hAnsiTheme="minorHAnsi"/>
          <w:sz w:val="16"/>
          <w:szCs w:val="16"/>
        </w:rPr>
        <w:t xml:space="preserve">– </w:t>
      </w:r>
      <w:r w:rsidRPr="00CE0EE6">
        <w:rPr>
          <w:rFonts w:asciiTheme="minorHAnsi" w:eastAsia="Times New Roman" w:hAnsiTheme="minorHAnsi" w:cs="Times New Roman"/>
          <w:sz w:val="16"/>
          <w:szCs w:val="16"/>
        </w:rPr>
        <w:t xml:space="preserve">Columnist on civil liberties and US national security issues for the Guardian. </w:t>
      </w:r>
      <w:r w:rsidRPr="00CE0EE6">
        <w:rPr>
          <w:rFonts w:asciiTheme="minorHAnsi" w:hAnsiTheme="minorHAnsi"/>
          <w:sz w:val="16"/>
          <w:szCs w:val="16"/>
        </w:rPr>
        <w:t>[</w:t>
      </w:r>
      <w:hyperlink r:id="rId45" w:history="1">
        <w:r w:rsidRPr="00CE0EE6">
          <w:rPr>
            <w:rFonts w:asciiTheme="minorHAnsi" w:hAnsiTheme="minorHAnsi"/>
            <w:sz w:val="16"/>
            <w:szCs w:val="16"/>
          </w:rPr>
          <w:t>Glenn Greenwald</w:t>
        </w:r>
      </w:hyperlink>
      <w:r w:rsidRPr="00CE0EE6">
        <w:rPr>
          <w:rFonts w:asciiTheme="minorHAnsi" w:hAnsiTheme="minorHAnsi"/>
          <w:sz w:val="16"/>
          <w:szCs w:val="16"/>
        </w:rPr>
        <w:t xml:space="preserve">, “Washington gets explicit: its 'war on terror' is permanent,” </w:t>
      </w:r>
      <w:proofErr w:type="gramStart"/>
      <w:r w:rsidRPr="00CE0EE6">
        <w:rPr>
          <w:rFonts w:asciiTheme="minorHAnsi" w:hAnsiTheme="minorHAnsi"/>
          <w:sz w:val="16"/>
          <w:szCs w:val="16"/>
        </w:rPr>
        <w:t xml:space="preserve">  </w:t>
      </w:r>
      <w:proofErr w:type="gramEnd"/>
      <w:r>
        <w:fldChar w:fldCharType="begin"/>
      </w:r>
      <w:r>
        <w:instrText xml:space="preserve"> HYPERLINK "http://www.theguardian.com/" </w:instrText>
      </w:r>
      <w:r>
        <w:fldChar w:fldCharType="separate"/>
      </w:r>
      <w:r w:rsidRPr="00CE0EE6">
        <w:rPr>
          <w:rFonts w:asciiTheme="minorHAnsi" w:hAnsiTheme="minorHAnsi"/>
          <w:sz w:val="16"/>
          <w:szCs w:val="16"/>
          <w:u w:val="single"/>
        </w:rPr>
        <w:t>theguardian.com</w:t>
      </w:r>
      <w:r>
        <w:rPr>
          <w:rFonts w:asciiTheme="minorHAnsi" w:hAnsiTheme="minorHAnsi"/>
          <w:sz w:val="16"/>
          <w:szCs w:val="16"/>
          <w:u w:val="single"/>
        </w:rPr>
        <w:fldChar w:fldCharType="end"/>
      </w:r>
      <w:r w:rsidRPr="00CE0EE6">
        <w:rPr>
          <w:rFonts w:asciiTheme="minorHAnsi" w:hAnsiTheme="minorHAnsi"/>
          <w:sz w:val="16"/>
          <w:szCs w:val="16"/>
          <w:u w:val="single"/>
        </w:rPr>
        <w:t>,</w:t>
      </w:r>
      <w:r w:rsidRPr="00CE0EE6">
        <w:rPr>
          <w:rFonts w:asciiTheme="minorHAnsi" w:hAnsiTheme="minorHAnsi"/>
          <w:sz w:val="16"/>
          <w:szCs w:val="16"/>
        </w:rPr>
        <w:t xml:space="preserve"> Friday 17 May 2013 07.54 EDT, pg.   http://www.theguardian.com/commentisfree/2013/may/17/endless-war-on-terror-obama</w:t>
      </w:r>
    </w:p>
    <w:p w:rsidR="00DC3CE0" w:rsidRPr="00CE0EE6" w:rsidRDefault="00DC3CE0" w:rsidP="00DC3CE0">
      <w:pPr>
        <w:rPr>
          <w:rFonts w:asciiTheme="minorHAnsi" w:hAnsiTheme="minorHAnsi"/>
          <w:sz w:val="16"/>
          <w:szCs w:val="16"/>
        </w:rPr>
      </w:pPr>
    </w:p>
    <w:p w:rsidR="00DC3CE0" w:rsidRPr="00CE0EE6" w:rsidRDefault="00DC3CE0" w:rsidP="00DC3CE0">
      <w:pPr>
        <w:rPr>
          <w:rFonts w:asciiTheme="minorHAnsi" w:hAnsiTheme="minorHAnsi"/>
          <w:sz w:val="16"/>
          <w:szCs w:val="16"/>
        </w:rPr>
      </w:pPr>
      <w:r w:rsidRPr="00CE0EE6">
        <w:rPr>
          <w:rFonts w:asciiTheme="minorHAnsi" w:hAnsiTheme="minorHAnsi"/>
          <w:sz w:val="16"/>
          <w:szCs w:val="16"/>
        </w:rPr>
        <w:t xml:space="preserve">On Thursday, the Senate Armed Services Committee held a hearing on whether the statutory basis for this "war" - the </w:t>
      </w:r>
      <w:r w:rsidRPr="00CE0EE6">
        <w:rPr>
          <w:rFonts w:asciiTheme="minorHAnsi" w:hAnsiTheme="minorHAnsi"/>
          <w:b/>
          <w:sz w:val="16"/>
          <w:szCs w:val="16"/>
        </w:rPr>
        <w:t>2001 Authorization to Use Military Force (AUMF)</w:t>
      </w:r>
      <w:r w:rsidRPr="00CE0EE6">
        <w:rPr>
          <w:rFonts w:asciiTheme="minorHAnsi" w:hAnsiTheme="minorHAnsi"/>
          <w:sz w:val="16"/>
          <w:szCs w:val="16"/>
        </w:rPr>
        <w:t xml:space="preserve"> - should be revised (meaning: expanded). </w:t>
      </w:r>
      <w:hyperlink r:id="rId46" w:history="1">
        <w:r w:rsidRPr="00CE0EE6">
          <w:rPr>
            <w:rFonts w:asciiTheme="minorHAnsi" w:hAnsiTheme="minorHAnsi"/>
            <w:sz w:val="16"/>
            <w:szCs w:val="16"/>
          </w:rPr>
          <w:t>This is how</w:t>
        </w:r>
      </w:hyperlink>
      <w:r w:rsidRPr="00CE0EE6">
        <w:rPr>
          <w:rFonts w:asciiTheme="minorHAnsi" w:hAnsiTheme="minorHAnsi"/>
          <w:sz w:val="16"/>
          <w:szCs w:val="16"/>
        </w:rPr>
        <w:t xml:space="preserve"> Wired's Spencer Ackerman (soon to be the Guardian US's national security editor) described the most significant exchange:</w:t>
      </w:r>
    </w:p>
    <w:p w:rsidR="00DC3CE0" w:rsidRPr="00D132B1" w:rsidRDefault="00DC3CE0" w:rsidP="00DC3CE0">
      <w:pPr>
        <w:rPr>
          <w:rFonts w:asciiTheme="minorHAnsi" w:hAnsiTheme="minorHAnsi"/>
          <w:sz w:val="16"/>
          <w:szCs w:val="16"/>
        </w:rPr>
      </w:pPr>
      <w:r w:rsidRPr="00CE0EE6">
        <w:rPr>
          <w:rFonts w:asciiTheme="minorHAnsi" w:hAnsiTheme="minorHAnsi"/>
          <w:sz w:val="16"/>
          <w:szCs w:val="16"/>
        </w:rPr>
        <w:t xml:space="preserve">"Asked at a Senate hearing today how long the war on terrorism will last, Michael Sheehan, the assistant secretary of defense for special operations and low-intensity conflict, answered, 'At </w:t>
      </w:r>
      <w:r w:rsidRPr="00D132B1">
        <w:rPr>
          <w:rFonts w:asciiTheme="minorHAnsi" w:hAnsiTheme="minorHAnsi"/>
          <w:sz w:val="16"/>
          <w:szCs w:val="16"/>
        </w:rPr>
        <w:t>least 10 to 20 years.' . . . A spokeswoman, Army Col. Anne Edgecomb, clarified that Sheehan meant the conflict is likely to last 10 to 20 more years from today - atop the 12 years that the conflict has already lasted. Welcome to America's Thirty Years War."</w:t>
      </w:r>
    </w:p>
    <w:p w:rsidR="00DC3CE0" w:rsidRPr="00CE0EE6" w:rsidRDefault="00DC3CE0" w:rsidP="00DC3CE0">
      <w:pPr>
        <w:rPr>
          <w:rFonts w:asciiTheme="minorHAnsi" w:hAnsiTheme="minorHAnsi"/>
          <w:sz w:val="16"/>
        </w:rPr>
      </w:pPr>
      <w:r w:rsidRPr="00D132B1">
        <w:rPr>
          <w:rFonts w:asciiTheme="minorHAnsi" w:hAnsiTheme="minorHAnsi"/>
          <w:sz w:val="16"/>
        </w:rPr>
        <w:t xml:space="preserve">That the </w:t>
      </w:r>
      <w:r w:rsidRPr="00D132B1">
        <w:rPr>
          <w:rFonts w:asciiTheme="minorHAnsi" w:hAnsiTheme="minorHAnsi"/>
          <w:b/>
          <w:u w:val="single"/>
        </w:rPr>
        <w:t>Obama</w:t>
      </w:r>
      <w:r w:rsidRPr="00D132B1">
        <w:rPr>
          <w:rFonts w:asciiTheme="minorHAnsi" w:hAnsiTheme="minorHAnsi"/>
          <w:sz w:val="16"/>
        </w:rPr>
        <w:t xml:space="preserve"> administration </w:t>
      </w:r>
      <w:r w:rsidRPr="00D132B1">
        <w:rPr>
          <w:rFonts w:asciiTheme="minorHAnsi" w:hAnsiTheme="minorHAnsi"/>
          <w:b/>
          <w:u w:val="single"/>
        </w:rPr>
        <w:t>is now repeatedly declaring that the "war on terror" will last at least another decade (or two) is</w:t>
      </w:r>
      <w:r w:rsidRPr="00D132B1">
        <w:rPr>
          <w:rFonts w:asciiTheme="minorHAnsi" w:hAnsiTheme="minorHAnsi"/>
          <w:sz w:val="16"/>
        </w:rPr>
        <w:t xml:space="preserve"> vastly more </w:t>
      </w:r>
      <w:r w:rsidRPr="00D132B1">
        <w:rPr>
          <w:rFonts w:asciiTheme="minorHAnsi" w:hAnsiTheme="minorHAnsi"/>
          <w:b/>
          <w:u w:val="single"/>
        </w:rPr>
        <w:t>significant</w:t>
      </w:r>
      <w:r w:rsidRPr="00D132B1">
        <w:rPr>
          <w:rFonts w:asciiTheme="minorHAnsi" w:hAnsiTheme="minorHAnsi"/>
          <w:sz w:val="16"/>
        </w:rPr>
        <w:t xml:space="preserve"> than all three of this week's big media controversies (Benghazi, IRS, and AP/DOJ) combined. The </w:t>
      </w:r>
      <w:r w:rsidRPr="00D132B1">
        <w:rPr>
          <w:rFonts w:asciiTheme="minorHAnsi" w:hAnsiTheme="minorHAnsi"/>
          <w:b/>
          <w:u w:val="single"/>
        </w:rPr>
        <w:t>military historian</w:t>
      </w:r>
      <w:r w:rsidRPr="00D132B1">
        <w:rPr>
          <w:rFonts w:asciiTheme="minorHAnsi" w:hAnsiTheme="minorHAnsi"/>
          <w:sz w:val="16"/>
        </w:rPr>
        <w:t xml:space="preserve"> Andrew </w:t>
      </w:r>
      <w:r w:rsidRPr="00D132B1">
        <w:rPr>
          <w:rFonts w:asciiTheme="minorHAnsi" w:hAnsiTheme="minorHAnsi"/>
          <w:b/>
          <w:u w:val="single"/>
        </w:rPr>
        <w:t xml:space="preserve">Bacevich has </w:t>
      </w:r>
      <w:hyperlink r:id="rId47" w:history="1">
        <w:r w:rsidRPr="00D132B1">
          <w:rPr>
            <w:rFonts w:asciiTheme="minorHAnsi" w:hAnsiTheme="minorHAnsi"/>
            <w:u w:val="single"/>
          </w:rPr>
          <w:t>spent years warning</w:t>
        </w:r>
      </w:hyperlink>
      <w:r w:rsidRPr="00CE0EE6">
        <w:rPr>
          <w:rFonts w:asciiTheme="minorHAnsi" w:hAnsiTheme="minorHAnsi"/>
          <w:b/>
          <w:u w:val="single"/>
        </w:rPr>
        <w:t xml:space="preserve"> that </w:t>
      </w:r>
      <w:r w:rsidRPr="002F0CDB">
        <w:rPr>
          <w:rFonts w:asciiTheme="minorHAnsi" w:hAnsiTheme="minorHAnsi"/>
          <w:b/>
          <w:highlight w:val="green"/>
          <w:u w:val="single"/>
        </w:rPr>
        <w:t>US policy planners have adopted an explicit doctrine of "</w:t>
      </w:r>
      <w:r w:rsidRPr="002F0CDB">
        <w:rPr>
          <w:rStyle w:val="Emphasis"/>
          <w:rFonts w:asciiTheme="minorHAnsi" w:hAnsiTheme="minorHAnsi"/>
          <w:highlight w:val="green"/>
        </w:rPr>
        <w:t>endless war</w:t>
      </w:r>
      <w:r w:rsidRPr="00CE0EE6">
        <w:rPr>
          <w:rFonts w:asciiTheme="minorHAnsi" w:hAnsiTheme="minorHAnsi"/>
          <w:b/>
          <w:u w:val="single"/>
        </w:rPr>
        <w:t>"</w:t>
      </w:r>
      <w:r w:rsidRPr="00CE0EE6">
        <w:rPr>
          <w:rFonts w:asciiTheme="minorHAnsi" w:hAnsiTheme="minorHAnsi"/>
          <w:sz w:val="16"/>
        </w:rPr>
        <w:t xml:space="preserve">. </w:t>
      </w:r>
      <w:r w:rsidRPr="00CE0EE6">
        <w:rPr>
          <w:rFonts w:asciiTheme="minorHAnsi" w:hAnsiTheme="minorHAnsi"/>
          <w:b/>
          <w:u w:val="single"/>
        </w:rPr>
        <w:t>Obama officials</w:t>
      </w:r>
      <w:r w:rsidRPr="00CE0EE6">
        <w:rPr>
          <w:rFonts w:asciiTheme="minorHAnsi" w:hAnsiTheme="minorHAnsi"/>
          <w:sz w:val="16"/>
        </w:rPr>
        <w:t xml:space="preserve">, despite </w:t>
      </w:r>
      <w:hyperlink r:id="rId48" w:history="1">
        <w:r w:rsidRPr="00CE0EE6">
          <w:rPr>
            <w:rFonts w:asciiTheme="minorHAnsi" w:hAnsiTheme="minorHAnsi"/>
            <w:sz w:val="16"/>
          </w:rPr>
          <w:t>repeatedly boasting</w:t>
        </w:r>
      </w:hyperlink>
      <w:r w:rsidRPr="00CE0EE6">
        <w:rPr>
          <w:rFonts w:asciiTheme="minorHAnsi" w:hAnsiTheme="minorHAnsi"/>
          <w:sz w:val="16"/>
        </w:rPr>
        <w:t xml:space="preserve"> that they have delivered </w:t>
      </w:r>
      <w:hyperlink r:id="rId49" w:history="1">
        <w:r w:rsidRPr="00CE0EE6">
          <w:rPr>
            <w:rFonts w:asciiTheme="minorHAnsi" w:hAnsiTheme="minorHAnsi"/>
            <w:sz w:val="16"/>
          </w:rPr>
          <w:t>permanently crippling blows to al-Qaida</w:t>
        </w:r>
      </w:hyperlink>
      <w:r w:rsidRPr="00CE0EE6">
        <w:rPr>
          <w:rFonts w:asciiTheme="minorHAnsi" w:hAnsiTheme="minorHAnsi"/>
          <w:sz w:val="16"/>
        </w:rPr>
        <w:t xml:space="preserve">, </w:t>
      </w:r>
      <w:r w:rsidRPr="00CE0EE6">
        <w:rPr>
          <w:rFonts w:asciiTheme="minorHAnsi" w:hAnsiTheme="minorHAnsi"/>
          <w:b/>
          <w:u w:val="single"/>
        </w:rPr>
        <w:t>are now</w:t>
      </w:r>
      <w:r w:rsidRPr="00CE0EE6">
        <w:rPr>
          <w:rFonts w:asciiTheme="minorHAnsi" w:hAnsiTheme="minorHAnsi"/>
          <w:sz w:val="16"/>
        </w:rPr>
        <w:t xml:space="preserve">, as clearly as the English language permits, </w:t>
      </w:r>
      <w:r w:rsidRPr="00CE0EE6">
        <w:rPr>
          <w:rFonts w:asciiTheme="minorHAnsi" w:hAnsiTheme="minorHAnsi"/>
          <w:b/>
          <w:u w:val="single"/>
        </w:rPr>
        <w:t>openly declaring this to be so</w:t>
      </w:r>
      <w:r w:rsidRPr="00CE0EE6">
        <w:rPr>
          <w:rFonts w:asciiTheme="minorHAnsi" w:hAnsiTheme="minorHAnsi"/>
          <w:sz w:val="16"/>
        </w:rPr>
        <w:t>.</w:t>
      </w:r>
    </w:p>
    <w:p w:rsidR="00DC3CE0" w:rsidRPr="00D132B1" w:rsidRDefault="00DC3CE0" w:rsidP="00DC3CE0">
      <w:pPr>
        <w:rPr>
          <w:rFonts w:asciiTheme="minorHAnsi" w:hAnsiTheme="minorHAnsi"/>
          <w:sz w:val="16"/>
        </w:rPr>
      </w:pPr>
      <w:r w:rsidRPr="00CE0EE6">
        <w:rPr>
          <w:rFonts w:asciiTheme="minorHAnsi" w:hAnsiTheme="minorHAnsi"/>
          <w:sz w:val="16"/>
        </w:rPr>
        <w:t xml:space="preserve">It is hard to resist the conclusion </w:t>
      </w:r>
      <w:r w:rsidRPr="00D132B1">
        <w:rPr>
          <w:rFonts w:asciiTheme="minorHAnsi" w:hAnsiTheme="minorHAnsi"/>
          <w:sz w:val="16"/>
        </w:rPr>
        <w:t xml:space="preserve">that </w:t>
      </w:r>
      <w:r w:rsidRPr="00D132B1">
        <w:rPr>
          <w:rFonts w:asciiTheme="minorHAnsi" w:hAnsiTheme="minorHAnsi"/>
          <w:b/>
          <w:u w:val="single"/>
        </w:rPr>
        <w:t>this war has no purpose other than its own eternal perpetuation</w:t>
      </w:r>
      <w:r w:rsidRPr="00D132B1">
        <w:rPr>
          <w:rFonts w:asciiTheme="minorHAnsi" w:hAnsiTheme="minorHAnsi"/>
          <w:sz w:val="16"/>
        </w:rPr>
        <w:t xml:space="preserve">. </w:t>
      </w:r>
      <w:r w:rsidRPr="00D132B1">
        <w:rPr>
          <w:rFonts w:asciiTheme="minorHAnsi" w:hAnsiTheme="minorHAnsi"/>
          <w:b/>
          <w:u w:val="single"/>
        </w:rPr>
        <w:t>This war is not a means to any end but rather is the end in itself</w:t>
      </w:r>
      <w:r w:rsidRPr="00D132B1">
        <w:rPr>
          <w:rFonts w:asciiTheme="minorHAnsi" w:hAnsiTheme="minorHAnsi"/>
          <w:sz w:val="16"/>
        </w:rPr>
        <w:t xml:space="preserve">. Not only is it the end itself, but it is also its own fuel: it is precisely this endless war - justified in the name of stopping the threat of terrorism - that is the single greatest cause of that threat. </w:t>
      </w:r>
    </w:p>
    <w:p w:rsidR="00DC3CE0" w:rsidRPr="00D132B1" w:rsidRDefault="00DC3CE0" w:rsidP="00DC3CE0">
      <w:pPr>
        <w:rPr>
          <w:rFonts w:asciiTheme="minorHAnsi" w:hAnsiTheme="minorHAnsi"/>
          <w:sz w:val="16"/>
          <w:szCs w:val="16"/>
        </w:rPr>
      </w:pPr>
      <w:r w:rsidRPr="00D132B1">
        <w:rPr>
          <w:rFonts w:asciiTheme="minorHAnsi" w:hAnsiTheme="minorHAnsi"/>
          <w:sz w:val="16"/>
          <w:szCs w:val="16"/>
        </w:rPr>
        <w:t xml:space="preserve">In January, former Pentagon general counsel Jeh Johnson delivered a highly-touted speech suggesting that the war on terror will eventually end; he advocated that outcome, arguing: </w:t>
      </w:r>
    </w:p>
    <w:p w:rsidR="00DC3CE0" w:rsidRPr="00CE0EE6" w:rsidRDefault="00DC3CE0" w:rsidP="00DC3CE0">
      <w:pPr>
        <w:rPr>
          <w:rFonts w:asciiTheme="minorHAnsi" w:hAnsiTheme="minorHAnsi"/>
          <w:sz w:val="16"/>
        </w:rPr>
      </w:pPr>
      <w:r w:rsidRPr="00D132B1">
        <w:rPr>
          <w:rFonts w:asciiTheme="minorHAnsi" w:hAnsiTheme="minorHAnsi"/>
          <w:b/>
          <w:u w:val="single"/>
        </w:rPr>
        <w:t>'War' must be regarded as a finite, extraordinary and unnatural state of affairs. We must not accept the current conflict</w:t>
      </w:r>
      <w:r w:rsidRPr="00D132B1">
        <w:rPr>
          <w:rFonts w:asciiTheme="minorHAnsi" w:hAnsiTheme="minorHAnsi"/>
          <w:sz w:val="16"/>
        </w:rPr>
        <w:t xml:space="preserve">, and all that it entails, </w:t>
      </w:r>
      <w:r w:rsidRPr="00D132B1">
        <w:rPr>
          <w:rFonts w:asciiTheme="minorHAnsi" w:hAnsiTheme="minorHAnsi"/>
          <w:b/>
          <w:u w:val="single"/>
        </w:rPr>
        <w:t xml:space="preserve">as the </w:t>
      </w:r>
      <w:r w:rsidRPr="00D132B1">
        <w:rPr>
          <w:rStyle w:val="Emphasis"/>
          <w:rFonts w:asciiTheme="minorHAnsi" w:hAnsiTheme="minorHAnsi"/>
        </w:rPr>
        <w:t>'new normal</w:t>
      </w:r>
      <w:r w:rsidRPr="00D132B1">
        <w:rPr>
          <w:rFonts w:asciiTheme="minorHAnsi" w:hAnsiTheme="minorHAnsi"/>
          <w:b/>
          <w:u w:val="single"/>
        </w:rPr>
        <w:t>.</w:t>
      </w:r>
      <w:r w:rsidRPr="00D132B1">
        <w:rPr>
          <w:rFonts w:asciiTheme="minorHAnsi" w:hAnsiTheme="minorHAnsi"/>
          <w:sz w:val="16"/>
        </w:rPr>
        <w:t xml:space="preserve">'" </w:t>
      </w:r>
      <w:r w:rsidRPr="00D132B1">
        <w:rPr>
          <w:rFonts w:asciiTheme="minorHAnsi" w:hAnsiTheme="minorHAnsi"/>
          <w:sz w:val="16"/>
        </w:rPr>
        <w:br/>
        <w:t xml:space="preserve">In response, </w:t>
      </w:r>
      <w:hyperlink r:id="rId50" w:history="1">
        <w:r w:rsidRPr="00D132B1">
          <w:rPr>
            <w:rFonts w:asciiTheme="minorHAnsi" w:hAnsiTheme="minorHAnsi"/>
            <w:sz w:val="16"/>
          </w:rPr>
          <w:t>I wrote that</w:t>
        </w:r>
      </w:hyperlink>
      <w:r w:rsidRPr="00D132B1">
        <w:rPr>
          <w:rFonts w:asciiTheme="minorHAnsi" w:hAnsiTheme="minorHAnsi"/>
          <w:sz w:val="16"/>
        </w:rPr>
        <w:t xml:space="preserve"> </w:t>
      </w:r>
      <w:r w:rsidRPr="002F0CDB">
        <w:rPr>
          <w:rFonts w:asciiTheme="minorHAnsi" w:hAnsiTheme="minorHAnsi"/>
          <w:b/>
          <w:highlight w:val="green"/>
          <w:u w:val="single"/>
        </w:rPr>
        <w:t>the "war on terror</w:t>
      </w:r>
      <w:r w:rsidRPr="00D132B1">
        <w:rPr>
          <w:rFonts w:asciiTheme="minorHAnsi" w:hAnsiTheme="minorHAnsi"/>
          <w:b/>
          <w:u w:val="single"/>
        </w:rPr>
        <w:t>"</w:t>
      </w:r>
      <w:r w:rsidRPr="00D132B1">
        <w:rPr>
          <w:rFonts w:asciiTheme="minorHAnsi" w:hAnsiTheme="minorHAnsi"/>
          <w:sz w:val="16"/>
        </w:rPr>
        <w:t xml:space="preserve"> cannot and </w:t>
      </w:r>
      <w:r w:rsidRPr="002F0CDB">
        <w:rPr>
          <w:rFonts w:asciiTheme="minorHAnsi" w:hAnsiTheme="minorHAnsi"/>
          <w:b/>
          <w:highlight w:val="green"/>
          <w:u w:val="single"/>
        </w:rPr>
        <w:t>will not end on its own</w:t>
      </w:r>
      <w:r w:rsidRPr="00D132B1">
        <w:rPr>
          <w:rFonts w:asciiTheme="minorHAnsi" w:hAnsiTheme="minorHAnsi"/>
          <w:b/>
          <w:u w:val="single"/>
        </w:rPr>
        <w:t xml:space="preserve"> </w:t>
      </w:r>
      <w:r w:rsidRPr="00D132B1">
        <w:rPr>
          <w:rFonts w:asciiTheme="minorHAnsi" w:hAnsiTheme="minorHAnsi"/>
          <w:sz w:val="16"/>
        </w:rPr>
        <w:t>for two reasons</w:t>
      </w:r>
      <w:r w:rsidRPr="00CE0EE6">
        <w:rPr>
          <w:rFonts w:asciiTheme="minorHAnsi" w:hAnsiTheme="minorHAnsi"/>
          <w:sz w:val="16"/>
        </w:rPr>
        <w:t xml:space="preserve">: (1) it is designed by its very terms to be permanent, incapable of ending, </w:t>
      </w:r>
      <w:r w:rsidRPr="00CE0EE6">
        <w:rPr>
          <w:rFonts w:asciiTheme="minorHAnsi" w:hAnsiTheme="minorHAnsi"/>
          <w:b/>
          <w:u w:val="single"/>
        </w:rPr>
        <w:t>since the war itself ironically ensures that there will never come a time when people stop wanting to bring violence back to the US (the operational definition of "terrorism</w:t>
      </w:r>
      <w:r w:rsidRPr="00D132B1">
        <w:rPr>
          <w:rFonts w:asciiTheme="minorHAnsi" w:hAnsiTheme="minorHAnsi"/>
          <w:b/>
          <w:u w:val="single"/>
        </w:rPr>
        <w:t>"),</w:t>
      </w:r>
      <w:r w:rsidRPr="00D132B1">
        <w:rPr>
          <w:rFonts w:asciiTheme="minorHAnsi" w:hAnsiTheme="minorHAnsi"/>
          <w:sz w:val="16"/>
        </w:rPr>
        <w:t xml:space="preserve"> </w:t>
      </w:r>
      <w:r w:rsidRPr="00D132B1">
        <w:rPr>
          <w:rFonts w:asciiTheme="minorHAnsi" w:hAnsiTheme="minorHAnsi"/>
          <w:b/>
          <w:u w:val="single"/>
        </w:rPr>
        <w:t>and</w:t>
      </w:r>
      <w:r w:rsidRPr="00D132B1">
        <w:rPr>
          <w:rFonts w:asciiTheme="minorHAnsi" w:hAnsiTheme="minorHAnsi"/>
          <w:sz w:val="16"/>
        </w:rPr>
        <w:t xml:space="preserve"> (2) </w:t>
      </w:r>
      <w:r w:rsidRPr="00D132B1">
        <w:rPr>
          <w:rFonts w:asciiTheme="minorHAnsi" w:hAnsiTheme="minorHAnsi"/>
          <w:b/>
          <w:u w:val="single"/>
        </w:rPr>
        <w:t>the nation's most powerful political and economic factions reap a bonanza of benefits from its continuation</w:t>
      </w:r>
      <w:r w:rsidRPr="00D132B1">
        <w:rPr>
          <w:rFonts w:asciiTheme="minorHAnsi" w:hAnsiTheme="minorHAnsi"/>
          <w:sz w:val="16"/>
        </w:rPr>
        <w:t>. Whatever else is true, it is now beyond doubt that ending this war is the last thing on the mind of the 2009 Nobel Peace Prize winner and those who work at the highest levels of his administration. Is there any way they can make that clearer beyond declaring that it will continue for "at least" another 10-20 years?</w:t>
      </w:r>
    </w:p>
    <w:p w:rsidR="00DC3CE0" w:rsidRPr="00CE0EE6" w:rsidRDefault="00DC3CE0" w:rsidP="00DC3CE0">
      <w:pPr>
        <w:rPr>
          <w:rFonts w:asciiTheme="minorHAnsi" w:hAnsiTheme="minorHAnsi"/>
          <w:sz w:val="16"/>
          <w:szCs w:val="16"/>
        </w:rPr>
      </w:pPr>
      <w:r w:rsidRPr="00CE0EE6">
        <w:rPr>
          <w:rFonts w:asciiTheme="minorHAnsi" w:hAnsiTheme="minorHAnsi"/>
          <w:sz w:val="16"/>
          <w:szCs w:val="16"/>
        </w:rPr>
        <w:t xml:space="preserve">The genius of America's endless war machine is that, learning from the unplesantness of the Vietnam </w:t>
      </w:r>
      <w:proofErr w:type="gramStart"/>
      <w:r w:rsidRPr="00CE0EE6">
        <w:rPr>
          <w:rFonts w:asciiTheme="minorHAnsi" w:hAnsiTheme="minorHAnsi"/>
          <w:sz w:val="16"/>
          <w:szCs w:val="16"/>
        </w:rPr>
        <w:t>war</w:t>
      </w:r>
      <w:proofErr w:type="gramEnd"/>
      <w:r w:rsidRPr="00CE0EE6">
        <w:rPr>
          <w:rFonts w:asciiTheme="minorHAnsi" w:hAnsiTheme="minorHAnsi"/>
          <w:sz w:val="16"/>
          <w:szCs w:val="16"/>
        </w:rPr>
        <w:t xml:space="preserve"> protests, it has rendered the costs of war largely invisible. That is accomplished by heaping all of the fighting burden on </w:t>
      </w:r>
      <w:hyperlink r:id="rId51" w:history="1">
        <w:r w:rsidRPr="00CE0EE6">
          <w:rPr>
            <w:rFonts w:asciiTheme="minorHAnsi" w:hAnsiTheme="minorHAnsi"/>
            <w:sz w:val="16"/>
            <w:szCs w:val="16"/>
          </w:rPr>
          <w:t>a tiny</w:t>
        </w:r>
      </w:hyperlink>
      <w:r w:rsidRPr="00CE0EE6">
        <w:rPr>
          <w:rFonts w:asciiTheme="minorHAnsi" w:hAnsiTheme="minorHAnsi"/>
          <w:sz w:val="16"/>
          <w:szCs w:val="16"/>
        </w:rPr>
        <w:t xml:space="preserve"> and </w:t>
      </w:r>
      <w:hyperlink r:id="rId52" w:history="1">
        <w:r w:rsidRPr="00CE0EE6">
          <w:rPr>
            <w:rFonts w:asciiTheme="minorHAnsi" w:hAnsiTheme="minorHAnsi"/>
            <w:sz w:val="16"/>
            <w:szCs w:val="16"/>
          </w:rPr>
          <w:t>mostly economically marginalized faction</w:t>
        </w:r>
      </w:hyperlink>
      <w:r w:rsidRPr="00CE0EE6">
        <w:rPr>
          <w:rFonts w:asciiTheme="minorHAnsi" w:hAnsiTheme="minorHAnsi"/>
          <w:sz w:val="16"/>
          <w:szCs w:val="16"/>
        </w:rPr>
        <w:t xml:space="preserve"> of the population, by using sterile, mechanized instruments to deliver the violence, and by suppressing any real discussion in establishment media circles of America's innocent victims and the </w:t>
      </w:r>
      <w:hyperlink r:id="rId53" w:history="1">
        <w:r w:rsidRPr="00CE0EE6">
          <w:rPr>
            <w:rFonts w:asciiTheme="minorHAnsi" w:hAnsiTheme="minorHAnsi"/>
            <w:sz w:val="16"/>
            <w:szCs w:val="16"/>
          </w:rPr>
          <w:t>worldwide anti-American rage</w:t>
        </w:r>
      </w:hyperlink>
      <w:r w:rsidRPr="00CE0EE6">
        <w:rPr>
          <w:rFonts w:asciiTheme="minorHAnsi" w:hAnsiTheme="minorHAnsi"/>
          <w:sz w:val="16"/>
          <w:szCs w:val="16"/>
        </w:rPr>
        <w:t xml:space="preserve"> that </w:t>
      </w:r>
      <w:hyperlink r:id="rId54" w:history="1">
        <w:r w:rsidRPr="00CE0EE6">
          <w:rPr>
            <w:rFonts w:asciiTheme="minorHAnsi" w:hAnsiTheme="minorHAnsi"/>
            <w:sz w:val="16"/>
            <w:szCs w:val="16"/>
          </w:rPr>
          <w:t>generates</w:t>
        </w:r>
      </w:hyperlink>
      <w:r w:rsidRPr="00CE0EE6">
        <w:rPr>
          <w:rFonts w:asciiTheme="minorHAnsi" w:hAnsiTheme="minorHAnsi"/>
          <w:sz w:val="16"/>
          <w:szCs w:val="16"/>
        </w:rPr>
        <w:t>.</w:t>
      </w:r>
    </w:p>
    <w:p w:rsidR="00DC3CE0" w:rsidRPr="00CE0EE6" w:rsidRDefault="00DC3CE0" w:rsidP="00DC3CE0">
      <w:pPr>
        <w:rPr>
          <w:rFonts w:asciiTheme="minorHAnsi" w:hAnsiTheme="minorHAnsi"/>
          <w:sz w:val="16"/>
          <w:szCs w:val="16"/>
        </w:rPr>
      </w:pPr>
      <w:r w:rsidRPr="00CE0EE6">
        <w:rPr>
          <w:rFonts w:asciiTheme="minorHAnsi" w:hAnsiTheme="minorHAnsi"/>
          <w:sz w:val="16"/>
          <w:szCs w:val="16"/>
        </w:rPr>
        <w:t xml:space="preserve">Though rarely visible, the costs are nonetheless gargantuan. Just in financial terms, as Americans are told they must sacrifice Social Security and Medicare benefits and place their children in a crumbling educational system, the Pentagon </w:t>
      </w:r>
      <w:hyperlink r:id="rId55" w:history="1">
        <w:r w:rsidRPr="00CE0EE6">
          <w:rPr>
            <w:rFonts w:asciiTheme="minorHAnsi" w:hAnsiTheme="minorHAnsi"/>
            <w:sz w:val="16"/>
            <w:szCs w:val="16"/>
          </w:rPr>
          <w:t>remains the world's largest employer</w:t>
        </w:r>
      </w:hyperlink>
      <w:r w:rsidRPr="00CE0EE6">
        <w:rPr>
          <w:rFonts w:asciiTheme="minorHAnsi" w:hAnsiTheme="minorHAnsi"/>
          <w:sz w:val="16"/>
          <w:szCs w:val="16"/>
        </w:rPr>
        <w:t xml:space="preserve"> and continues to </w:t>
      </w:r>
      <w:hyperlink r:id="rId56" w:history="1">
        <w:r w:rsidRPr="00CE0EE6">
          <w:rPr>
            <w:rFonts w:asciiTheme="minorHAnsi" w:hAnsiTheme="minorHAnsi"/>
            <w:sz w:val="16"/>
            <w:szCs w:val="16"/>
          </w:rPr>
          <w:t>militarily outspend the rest of the world by a significant margin</w:t>
        </w:r>
      </w:hyperlink>
      <w:r w:rsidRPr="00CE0EE6">
        <w:rPr>
          <w:rFonts w:asciiTheme="minorHAnsi" w:hAnsiTheme="minorHAnsi"/>
          <w:sz w:val="16"/>
          <w:szCs w:val="16"/>
        </w:rPr>
        <w:t>. The mythology of the Reagan presidency is that he induced the collapse of the Soviet Union by luring it into unsustainable military spending and wars: should there come a point when we think about applying that lesson to ourselves?</w:t>
      </w:r>
    </w:p>
    <w:p w:rsidR="00DC3CE0" w:rsidRPr="00CE0EE6" w:rsidRDefault="00DC3CE0" w:rsidP="00DC3CE0">
      <w:pPr>
        <w:rPr>
          <w:rFonts w:asciiTheme="minorHAnsi" w:hAnsiTheme="minorHAnsi"/>
          <w:sz w:val="16"/>
        </w:rPr>
      </w:pPr>
      <w:r w:rsidRPr="00CE0EE6">
        <w:rPr>
          <w:rFonts w:asciiTheme="minorHAnsi" w:hAnsiTheme="minorHAnsi"/>
          <w:sz w:val="16"/>
        </w:rPr>
        <w:t xml:space="preserve">Then there are the threats to Americans' security. </w:t>
      </w:r>
      <w:r w:rsidRPr="00CE0EE6">
        <w:rPr>
          <w:rFonts w:asciiTheme="minorHAnsi" w:hAnsiTheme="minorHAnsi"/>
          <w:b/>
          <w:u w:val="single"/>
        </w:rPr>
        <w:t>Having their government spend decades</w:t>
      </w:r>
      <w:r w:rsidRPr="00CE0EE6">
        <w:rPr>
          <w:rFonts w:asciiTheme="minorHAnsi" w:hAnsiTheme="minorHAnsi"/>
          <w:sz w:val="16"/>
        </w:rPr>
        <w:t xml:space="preserve"> proudly </w:t>
      </w:r>
      <w:r w:rsidRPr="00CE0EE6">
        <w:rPr>
          <w:rFonts w:asciiTheme="minorHAnsi" w:hAnsiTheme="minorHAnsi"/>
          <w:b/>
          <w:u w:val="single"/>
        </w:rPr>
        <w:t>touting itself as "A Nation at War" and bringing horrific violence to the world is certain to prompt more and more people to want to attack Americans</w:t>
      </w:r>
      <w:r w:rsidRPr="00CE0EE6">
        <w:rPr>
          <w:rFonts w:asciiTheme="minorHAnsi" w:hAnsiTheme="minorHAnsi"/>
          <w:sz w:val="16"/>
        </w:rPr>
        <w:t xml:space="preserve">, as the </w:t>
      </w:r>
      <w:hyperlink r:id="rId57" w:history="1">
        <w:r w:rsidRPr="00CE0EE6">
          <w:rPr>
            <w:rFonts w:asciiTheme="minorHAnsi" w:hAnsiTheme="minorHAnsi"/>
            <w:sz w:val="16"/>
          </w:rPr>
          <w:t>US government itself claims took place just recently in Boston</w:t>
        </w:r>
      </w:hyperlink>
      <w:r w:rsidRPr="00CE0EE6">
        <w:rPr>
          <w:rFonts w:asciiTheme="minorHAnsi" w:hAnsiTheme="minorHAnsi"/>
          <w:sz w:val="16"/>
        </w:rPr>
        <w:t xml:space="preserve"> (and as </w:t>
      </w:r>
      <w:hyperlink r:id="rId58" w:history="1">
        <w:r w:rsidRPr="00CE0EE6">
          <w:rPr>
            <w:rFonts w:asciiTheme="minorHAnsi" w:hAnsiTheme="minorHAnsi"/>
            <w:sz w:val="16"/>
          </w:rPr>
          <w:t>clearly took place multiple other times over the last several years</w:t>
        </w:r>
      </w:hyperlink>
      <w:r w:rsidRPr="00CE0EE6">
        <w:rPr>
          <w:rFonts w:asciiTheme="minorHAnsi" w:hAnsiTheme="minorHAnsi"/>
          <w:sz w:val="16"/>
        </w:rPr>
        <w:t xml:space="preserve">). </w:t>
      </w:r>
    </w:p>
    <w:p w:rsidR="00DC3CE0" w:rsidRPr="00CE0EE6" w:rsidRDefault="00DC3CE0" w:rsidP="00DC3CE0">
      <w:pPr>
        <w:rPr>
          <w:rFonts w:asciiTheme="minorHAnsi" w:hAnsiTheme="minorHAnsi"/>
          <w:b/>
          <w:u w:val="single"/>
        </w:rPr>
      </w:pPr>
      <w:r w:rsidRPr="00CE0EE6">
        <w:rPr>
          <w:rFonts w:asciiTheme="minorHAnsi" w:hAnsiTheme="minorHAnsi"/>
          <w:sz w:val="16"/>
        </w:rPr>
        <w:t xml:space="preserve">And then there's the most intangible yet most significant cost: </w:t>
      </w:r>
      <w:r w:rsidRPr="002F0CDB">
        <w:rPr>
          <w:rFonts w:asciiTheme="minorHAnsi" w:hAnsiTheme="minorHAnsi"/>
          <w:b/>
          <w:highlight w:val="green"/>
          <w:u w:val="single"/>
        </w:rPr>
        <w:t xml:space="preserve">each year </w:t>
      </w:r>
      <w:r w:rsidRPr="00D132B1">
        <w:rPr>
          <w:rFonts w:asciiTheme="minorHAnsi" w:hAnsiTheme="minorHAnsi"/>
          <w:b/>
          <w:u w:val="single"/>
        </w:rPr>
        <w:t xml:space="preserve">of endless war that passes further </w:t>
      </w:r>
      <w:r w:rsidRPr="002F0CDB">
        <w:rPr>
          <w:rStyle w:val="Emphasis"/>
          <w:rFonts w:asciiTheme="minorHAnsi" w:hAnsiTheme="minorHAnsi"/>
          <w:highlight w:val="green"/>
        </w:rPr>
        <w:t>normalizes the endless rights erosions</w:t>
      </w:r>
      <w:r w:rsidRPr="00CE0EE6">
        <w:rPr>
          <w:rFonts w:asciiTheme="minorHAnsi" w:hAnsiTheme="minorHAnsi"/>
          <w:b/>
          <w:u w:val="single"/>
        </w:rPr>
        <w:t xml:space="preserve"> justified in its name</w:t>
      </w:r>
      <w:r w:rsidRPr="00CE0EE6">
        <w:rPr>
          <w:rFonts w:asciiTheme="minorHAnsi" w:hAnsiTheme="minorHAnsi"/>
          <w:sz w:val="16"/>
        </w:rPr>
        <w:t xml:space="preserve">. The second term of the </w:t>
      </w:r>
      <w:r w:rsidRPr="00CE0EE6">
        <w:rPr>
          <w:rFonts w:asciiTheme="minorHAnsi" w:hAnsiTheme="minorHAnsi"/>
          <w:b/>
          <w:u w:val="single"/>
        </w:rPr>
        <w:t>Bush</w:t>
      </w:r>
      <w:r w:rsidRPr="00CE0EE6">
        <w:rPr>
          <w:rFonts w:asciiTheme="minorHAnsi" w:hAnsiTheme="minorHAnsi"/>
          <w:sz w:val="16"/>
        </w:rPr>
        <w:t xml:space="preserve"> administration </w:t>
      </w:r>
      <w:r w:rsidRPr="00CE0EE6">
        <w:rPr>
          <w:rFonts w:asciiTheme="minorHAnsi" w:hAnsiTheme="minorHAnsi"/>
          <w:b/>
          <w:u w:val="single"/>
        </w:rPr>
        <w:t>and</w:t>
      </w:r>
      <w:r w:rsidRPr="00CE0EE6">
        <w:rPr>
          <w:rFonts w:asciiTheme="minorHAnsi" w:hAnsiTheme="minorHAnsi"/>
          <w:sz w:val="16"/>
        </w:rPr>
        <w:t xml:space="preserve"> first five years of </w:t>
      </w:r>
      <w:r w:rsidRPr="00D132B1">
        <w:rPr>
          <w:rFonts w:asciiTheme="minorHAnsi" w:hAnsiTheme="minorHAnsi"/>
          <w:sz w:val="16"/>
        </w:rPr>
        <w:t xml:space="preserve">the </w:t>
      </w:r>
      <w:r w:rsidRPr="00D132B1">
        <w:rPr>
          <w:rFonts w:asciiTheme="minorHAnsi" w:hAnsiTheme="minorHAnsi"/>
          <w:b/>
          <w:u w:val="single"/>
        </w:rPr>
        <w:t>Obama</w:t>
      </w:r>
      <w:r w:rsidRPr="00D132B1">
        <w:rPr>
          <w:rFonts w:asciiTheme="minorHAnsi" w:hAnsiTheme="minorHAnsi"/>
          <w:sz w:val="16"/>
        </w:rPr>
        <w:t xml:space="preserve"> presidency </w:t>
      </w:r>
      <w:r w:rsidRPr="00D132B1">
        <w:rPr>
          <w:rFonts w:asciiTheme="minorHAnsi" w:hAnsiTheme="minorHAnsi"/>
          <w:b/>
          <w:u w:val="single"/>
        </w:rPr>
        <w:t xml:space="preserve">have been devoted to </w:t>
      </w:r>
      <w:r w:rsidRPr="002F0CDB">
        <w:rPr>
          <w:rFonts w:asciiTheme="minorHAnsi" w:hAnsiTheme="minorHAnsi"/>
          <w:b/>
          <w:highlight w:val="green"/>
          <w:u w:val="single"/>
        </w:rPr>
        <w:t>codifying and institutionalizing the vast</w:t>
      </w:r>
      <w:r w:rsidRPr="00CE0EE6">
        <w:rPr>
          <w:rFonts w:asciiTheme="minorHAnsi" w:hAnsiTheme="minorHAnsi"/>
          <w:b/>
          <w:u w:val="single"/>
        </w:rPr>
        <w:t xml:space="preserve"> and </w:t>
      </w:r>
      <w:r w:rsidRPr="002F0CDB">
        <w:rPr>
          <w:rFonts w:asciiTheme="minorHAnsi" w:hAnsiTheme="minorHAnsi"/>
          <w:b/>
          <w:highlight w:val="green"/>
          <w:u w:val="single"/>
        </w:rPr>
        <w:t>unchecked powers</w:t>
      </w:r>
      <w:r w:rsidRPr="00CE0EE6">
        <w:rPr>
          <w:rFonts w:asciiTheme="minorHAnsi" w:hAnsiTheme="minorHAnsi"/>
          <w:b/>
          <w:u w:val="single"/>
        </w:rPr>
        <w:t xml:space="preserve"> that are</w:t>
      </w:r>
      <w:r w:rsidRPr="00CE0EE6">
        <w:rPr>
          <w:rFonts w:asciiTheme="minorHAnsi" w:hAnsiTheme="minorHAnsi"/>
          <w:sz w:val="16"/>
        </w:rPr>
        <w:t xml:space="preserve"> typically </w:t>
      </w:r>
      <w:r w:rsidRPr="00CE0EE6">
        <w:rPr>
          <w:rFonts w:asciiTheme="minorHAnsi" w:hAnsiTheme="minorHAnsi"/>
          <w:b/>
          <w:u w:val="single"/>
        </w:rPr>
        <w:t xml:space="preserve">vested in leaders </w:t>
      </w:r>
      <w:r w:rsidRPr="002F0CDB">
        <w:rPr>
          <w:rFonts w:asciiTheme="minorHAnsi" w:hAnsiTheme="minorHAnsi"/>
          <w:b/>
          <w:highlight w:val="green"/>
          <w:u w:val="single"/>
        </w:rPr>
        <w:t>in the name of war</w:t>
      </w:r>
      <w:r w:rsidRPr="002F0CDB">
        <w:rPr>
          <w:rFonts w:asciiTheme="minorHAnsi" w:hAnsiTheme="minorHAnsi"/>
          <w:sz w:val="16"/>
          <w:highlight w:val="green"/>
        </w:rPr>
        <w:t xml:space="preserve">. </w:t>
      </w:r>
      <w:r w:rsidRPr="00CE0EE6">
        <w:rPr>
          <w:rFonts w:asciiTheme="minorHAnsi" w:hAnsiTheme="minorHAnsi"/>
          <w:b/>
          <w:u w:val="single"/>
        </w:rPr>
        <w:t xml:space="preserve">Those powers of </w:t>
      </w:r>
      <w:r w:rsidRPr="002F0CDB">
        <w:rPr>
          <w:rStyle w:val="Emphasis"/>
          <w:rFonts w:asciiTheme="minorHAnsi" w:hAnsiTheme="minorHAnsi"/>
          <w:highlight w:val="green"/>
        </w:rPr>
        <w:t xml:space="preserve">secrecy, indefinite detention, </w:t>
      </w:r>
      <w:r w:rsidRPr="00CE0EE6">
        <w:rPr>
          <w:rStyle w:val="Emphasis"/>
          <w:rFonts w:asciiTheme="minorHAnsi" w:hAnsiTheme="minorHAnsi"/>
        </w:rPr>
        <w:t xml:space="preserve">mass surveillance, and </w:t>
      </w:r>
      <w:r w:rsidRPr="002F0CDB">
        <w:rPr>
          <w:rStyle w:val="Emphasis"/>
          <w:rFonts w:asciiTheme="minorHAnsi" w:hAnsiTheme="minorHAnsi"/>
          <w:highlight w:val="green"/>
        </w:rPr>
        <w:t>due-process-free assassination</w:t>
      </w:r>
      <w:r w:rsidRPr="00CE0EE6">
        <w:rPr>
          <w:rFonts w:asciiTheme="minorHAnsi" w:hAnsiTheme="minorHAnsi"/>
          <w:b/>
          <w:u w:val="single"/>
        </w:rPr>
        <w:t xml:space="preserve"> are not going anywhere</w:t>
      </w:r>
      <w:r w:rsidRPr="00CE0EE6">
        <w:rPr>
          <w:rFonts w:asciiTheme="minorHAnsi" w:hAnsiTheme="minorHAnsi"/>
          <w:sz w:val="16"/>
        </w:rPr>
        <w:t xml:space="preserve">. </w:t>
      </w:r>
      <w:r w:rsidRPr="00D132B1">
        <w:rPr>
          <w:rFonts w:asciiTheme="minorHAnsi" w:hAnsiTheme="minorHAnsi"/>
          <w:b/>
          <w:u w:val="single"/>
        </w:rPr>
        <w:t xml:space="preserve">They </w:t>
      </w:r>
      <w:r w:rsidRPr="002F0CDB">
        <w:rPr>
          <w:rFonts w:asciiTheme="minorHAnsi" w:hAnsiTheme="minorHAnsi"/>
          <w:b/>
          <w:highlight w:val="green"/>
          <w:u w:val="single"/>
        </w:rPr>
        <w:t>are</w:t>
      </w:r>
      <w:r w:rsidRPr="00CE0EE6">
        <w:rPr>
          <w:rFonts w:asciiTheme="minorHAnsi" w:hAnsiTheme="minorHAnsi"/>
          <w:sz w:val="16"/>
        </w:rPr>
        <w:t xml:space="preserve"> now </w:t>
      </w:r>
      <w:r w:rsidRPr="002F0CDB">
        <w:rPr>
          <w:rStyle w:val="Emphasis"/>
          <w:rFonts w:asciiTheme="minorHAnsi" w:hAnsiTheme="minorHAnsi"/>
          <w:highlight w:val="green"/>
        </w:rPr>
        <w:t>permanent fixtures</w:t>
      </w:r>
      <w:r w:rsidRPr="00CE0EE6">
        <w:rPr>
          <w:rFonts w:asciiTheme="minorHAnsi" w:hAnsiTheme="minorHAnsi"/>
          <w:b/>
          <w:u w:val="single"/>
        </w:rPr>
        <w:t xml:space="preserve"> </w:t>
      </w:r>
      <w:r w:rsidRPr="00CE0EE6">
        <w:rPr>
          <w:rFonts w:asciiTheme="minorHAnsi" w:hAnsiTheme="minorHAnsi"/>
          <w:sz w:val="16"/>
          <w:szCs w:val="16"/>
        </w:rPr>
        <w:t xml:space="preserve">not only in the US political system </w:t>
      </w:r>
      <w:proofErr w:type="gramStart"/>
      <w:r w:rsidRPr="00CE0EE6">
        <w:rPr>
          <w:rFonts w:asciiTheme="minorHAnsi" w:hAnsiTheme="minorHAnsi"/>
          <w:sz w:val="16"/>
          <w:szCs w:val="16"/>
        </w:rPr>
        <w:t>but</w:t>
      </w:r>
      <w:r w:rsidRPr="00CE0EE6">
        <w:rPr>
          <w:rFonts w:asciiTheme="minorHAnsi" w:hAnsiTheme="minorHAnsi"/>
          <w:sz w:val="16"/>
        </w:rPr>
        <w:t>,</w:t>
      </w:r>
      <w:proofErr w:type="gramEnd"/>
      <w:r w:rsidRPr="00CE0EE6">
        <w:rPr>
          <w:rFonts w:asciiTheme="minorHAnsi" w:hAnsiTheme="minorHAnsi"/>
          <w:sz w:val="16"/>
        </w:rPr>
        <w:t xml:space="preserve"> worse, </w:t>
      </w:r>
      <w:r w:rsidRPr="002F0CDB">
        <w:rPr>
          <w:rFonts w:asciiTheme="minorHAnsi" w:hAnsiTheme="minorHAnsi"/>
          <w:b/>
          <w:highlight w:val="green"/>
          <w:u w:val="single"/>
        </w:rPr>
        <w:t>in</w:t>
      </w:r>
      <w:r w:rsidRPr="002F0CDB">
        <w:rPr>
          <w:rFonts w:asciiTheme="minorHAnsi" w:hAnsiTheme="minorHAnsi"/>
          <w:sz w:val="16"/>
          <w:highlight w:val="green"/>
        </w:rPr>
        <w:t xml:space="preserve"> </w:t>
      </w:r>
      <w:r w:rsidRPr="002F0CDB">
        <w:rPr>
          <w:rStyle w:val="Emphasis"/>
          <w:rFonts w:asciiTheme="minorHAnsi" w:hAnsiTheme="minorHAnsi"/>
          <w:highlight w:val="green"/>
        </w:rPr>
        <w:t>American political culture</w:t>
      </w:r>
      <w:r w:rsidRPr="002F0CDB">
        <w:rPr>
          <w:rFonts w:asciiTheme="minorHAnsi" w:hAnsiTheme="minorHAnsi"/>
          <w:b/>
          <w:highlight w:val="green"/>
          <w:u w:val="single"/>
        </w:rPr>
        <w:t>.</w:t>
      </w:r>
      <w:r w:rsidRPr="00CE0EE6">
        <w:rPr>
          <w:rFonts w:asciiTheme="minorHAnsi" w:hAnsiTheme="minorHAnsi"/>
          <w:b/>
          <w:u w:val="single"/>
        </w:rPr>
        <w:t xml:space="preserve"> </w:t>
      </w:r>
    </w:p>
    <w:p w:rsidR="00DC3CE0" w:rsidRPr="00DA5C01" w:rsidRDefault="00DC3CE0" w:rsidP="00DC3CE0"/>
    <w:p w:rsidR="00DC3CE0" w:rsidRPr="00AF5046" w:rsidRDefault="00DC3CE0" w:rsidP="00DC3CE0"/>
    <w:p w:rsidR="00DC3CE0" w:rsidRDefault="00DC3CE0" w:rsidP="00DC3CE0">
      <w:pPr>
        <w:pStyle w:val="Heading3"/>
      </w:pPr>
    </w:p>
    <w:p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E0" w:rsidRDefault="00DC3CE0" w:rsidP="00E46E7E">
      <w:r>
        <w:separator/>
      </w:r>
    </w:p>
  </w:endnote>
  <w:endnote w:type="continuationSeparator" w:id="0">
    <w:p w:rsidR="00DC3CE0" w:rsidRDefault="00DC3CE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E0" w:rsidRDefault="00DC3CE0" w:rsidP="00E46E7E">
      <w:r>
        <w:separator/>
      </w:r>
    </w:p>
  </w:footnote>
  <w:footnote w:type="continuationSeparator" w:id="0">
    <w:p w:rsidR="00DC3CE0" w:rsidRDefault="00DC3CE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E0"/>
    <w:rsid w:val="00002CE4"/>
    <w:rsid w:val="000140EC"/>
    <w:rsid w:val="00016A35"/>
    <w:rsid w:val="00084F3D"/>
    <w:rsid w:val="000A1333"/>
    <w:rsid w:val="000C16B3"/>
    <w:rsid w:val="00131170"/>
    <w:rsid w:val="001408C0"/>
    <w:rsid w:val="00143FD7"/>
    <w:rsid w:val="001463FB"/>
    <w:rsid w:val="00186DB7"/>
    <w:rsid w:val="001D7626"/>
    <w:rsid w:val="002354B1"/>
    <w:rsid w:val="002613DA"/>
    <w:rsid w:val="0026273D"/>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43112"/>
    <w:rsid w:val="00791B7D"/>
    <w:rsid w:val="007A3515"/>
    <w:rsid w:val="007B604F"/>
    <w:rsid w:val="007D4F4B"/>
    <w:rsid w:val="007D7924"/>
    <w:rsid w:val="007E470C"/>
    <w:rsid w:val="007E5F71"/>
    <w:rsid w:val="00821415"/>
    <w:rsid w:val="0083768F"/>
    <w:rsid w:val="00844795"/>
    <w:rsid w:val="008E1D3D"/>
    <w:rsid w:val="00904A34"/>
    <w:rsid w:val="0091595A"/>
    <w:rsid w:val="009165EA"/>
    <w:rsid w:val="00957981"/>
    <w:rsid w:val="00966D88"/>
    <w:rsid w:val="009829F2"/>
    <w:rsid w:val="00983B04"/>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33ED"/>
    <w:rsid w:val="00B84180"/>
    <w:rsid w:val="00BA7D74"/>
    <w:rsid w:val="00BE63EA"/>
    <w:rsid w:val="00C42A3C"/>
    <w:rsid w:val="00C67DCC"/>
    <w:rsid w:val="00CB05A0"/>
    <w:rsid w:val="00CD2C6D"/>
    <w:rsid w:val="00CF1A0F"/>
    <w:rsid w:val="00D36252"/>
    <w:rsid w:val="00D4330B"/>
    <w:rsid w:val="00D460F1"/>
    <w:rsid w:val="00D51B44"/>
    <w:rsid w:val="00D6085D"/>
    <w:rsid w:val="00D66D57"/>
    <w:rsid w:val="00D81480"/>
    <w:rsid w:val="00DA1150"/>
    <w:rsid w:val="00DA2E40"/>
    <w:rsid w:val="00DA5BF8"/>
    <w:rsid w:val="00DC3CE0"/>
    <w:rsid w:val="00DC71AA"/>
    <w:rsid w:val="00DD2FAB"/>
    <w:rsid w:val="00DE627C"/>
    <w:rsid w:val="00DF1850"/>
    <w:rsid w:val="00DF3D7C"/>
    <w:rsid w:val="00E46E7E"/>
    <w:rsid w:val="00E95631"/>
    <w:rsid w:val="00E97696"/>
    <w:rsid w:val="00EB292C"/>
    <w:rsid w:val="00F1173B"/>
    <w:rsid w:val="00F22BF6"/>
    <w:rsid w:val="00F45F2E"/>
    <w:rsid w:val="00FA538E"/>
    <w:rsid w:val="00FD50BA"/>
    <w:rsid w:val="00FE070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C3CE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Normal Tag,body,small text,heading 2, Ch,Heading 2 Char1 Char Char,Ch,no read,No Spacing211,No Spacing12,No Spacing2111,small space,Dont use,No Spacing112,No Spacing1121,TAG,ta,Heading 2 Char2 Char,No Spacing11111,No Spacing4,Tags"/>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DC3CE0"/>
    <w:rPr>
      <w:b/>
      <w:bCs/>
    </w:rPr>
  </w:style>
  <w:style w:type="character" w:styleId="FollowedHyperlink">
    <w:name w:val="FollowedHyperlink"/>
    <w:basedOn w:val="DefaultParagraphFont"/>
    <w:uiPriority w:val="99"/>
    <w:semiHidden/>
    <w:rsid w:val="00DC3CE0"/>
    <w:rPr>
      <w:color w:val="auto"/>
      <w:u w:val="none"/>
    </w:rPr>
  </w:style>
  <w:style w:type="paragraph" w:customStyle="1" w:styleId="card">
    <w:name w:val="card"/>
    <w:basedOn w:val="Normal"/>
    <w:next w:val="Normal"/>
    <w:uiPriority w:val="6"/>
    <w:qFormat/>
    <w:rsid w:val="00DC3CE0"/>
    <w:pPr>
      <w:ind w:left="288" w:right="288"/>
    </w:pPr>
    <w:rPr>
      <w:rFonts w:asciiTheme="minorHAnsi" w:hAnsiTheme="minorHAnsi" w:cstheme="minorBidi"/>
      <w:b/>
      <w:bCs/>
      <w:u w:val="single"/>
    </w:rPr>
  </w:style>
  <w:style w:type="character" w:customStyle="1" w:styleId="TitleChar">
    <w:name w:val="Title Char"/>
    <w:aliases w:val="Cites and Cards Char,UNDERLINE Char,Bold Underlined Char"/>
    <w:basedOn w:val="DefaultParagraphFont"/>
    <w:link w:val="Title"/>
    <w:uiPriority w:val="5"/>
    <w:qFormat/>
    <w:rsid w:val="00DC3CE0"/>
    <w:rPr>
      <w:bCs/>
      <w:u w:val="single"/>
    </w:rPr>
  </w:style>
  <w:style w:type="paragraph" w:customStyle="1" w:styleId="cardtext">
    <w:name w:val="card text"/>
    <w:basedOn w:val="Normal"/>
    <w:link w:val="cardtextChar"/>
    <w:qFormat/>
    <w:rsid w:val="00DC3CE0"/>
    <w:pPr>
      <w:ind w:left="288" w:right="288"/>
    </w:pPr>
  </w:style>
  <w:style w:type="character" w:customStyle="1" w:styleId="cardtextChar">
    <w:name w:val="card text Char"/>
    <w:basedOn w:val="DefaultParagraphFont"/>
    <w:link w:val="cardtext"/>
    <w:rsid w:val="00DC3CE0"/>
    <w:rPr>
      <w:rFonts w:ascii="Calibri" w:eastAsiaTheme="minorHAnsi" w:hAnsi="Calibri" w:cs="Calibri"/>
      <w:sz w:val="22"/>
      <w:szCs w:val="22"/>
    </w:rPr>
  </w:style>
  <w:style w:type="paragraph" w:styleId="Title">
    <w:name w:val="Title"/>
    <w:aliases w:val="Cites and Cards,UNDERLINE,Bold Underlined"/>
    <w:basedOn w:val="Normal"/>
    <w:next w:val="Normal"/>
    <w:link w:val="TitleChar"/>
    <w:uiPriority w:val="5"/>
    <w:qFormat/>
    <w:rsid w:val="00DC3CE0"/>
    <w:pPr>
      <w:ind w:left="720"/>
      <w:outlineLvl w:val="0"/>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DC3CE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C3CE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DC3CE0"/>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C3CE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C3CE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Normal Tag,body,small text,heading 2, Ch,Heading 2 Char1 Char Char,Ch,no read,No Spacing211,No Spacing12,No Spacing2111,small space,Dont use,No Spacing112,No Spacing1121,TAG,ta,Heading 2 Char2 Char,No Spacing11111,No Spacing4,Tags"/>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DC3CE0"/>
    <w:rPr>
      <w:b/>
      <w:bCs/>
    </w:rPr>
  </w:style>
  <w:style w:type="character" w:styleId="FollowedHyperlink">
    <w:name w:val="FollowedHyperlink"/>
    <w:basedOn w:val="DefaultParagraphFont"/>
    <w:uiPriority w:val="99"/>
    <w:semiHidden/>
    <w:rsid w:val="00DC3CE0"/>
    <w:rPr>
      <w:color w:val="auto"/>
      <w:u w:val="none"/>
    </w:rPr>
  </w:style>
  <w:style w:type="paragraph" w:customStyle="1" w:styleId="card">
    <w:name w:val="card"/>
    <w:basedOn w:val="Normal"/>
    <w:next w:val="Normal"/>
    <w:uiPriority w:val="6"/>
    <w:qFormat/>
    <w:rsid w:val="00DC3CE0"/>
    <w:pPr>
      <w:ind w:left="288" w:right="288"/>
    </w:pPr>
    <w:rPr>
      <w:rFonts w:asciiTheme="minorHAnsi" w:hAnsiTheme="minorHAnsi" w:cstheme="minorBidi"/>
      <w:b/>
      <w:bCs/>
      <w:u w:val="single"/>
    </w:rPr>
  </w:style>
  <w:style w:type="character" w:customStyle="1" w:styleId="TitleChar">
    <w:name w:val="Title Char"/>
    <w:aliases w:val="Cites and Cards Char,UNDERLINE Char,Bold Underlined Char"/>
    <w:basedOn w:val="DefaultParagraphFont"/>
    <w:link w:val="Title"/>
    <w:uiPriority w:val="5"/>
    <w:qFormat/>
    <w:rsid w:val="00DC3CE0"/>
    <w:rPr>
      <w:bCs/>
      <w:u w:val="single"/>
    </w:rPr>
  </w:style>
  <w:style w:type="paragraph" w:customStyle="1" w:styleId="cardtext">
    <w:name w:val="card text"/>
    <w:basedOn w:val="Normal"/>
    <w:link w:val="cardtextChar"/>
    <w:qFormat/>
    <w:rsid w:val="00DC3CE0"/>
    <w:pPr>
      <w:ind w:left="288" w:right="288"/>
    </w:pPr>
  </w:style>
  <w:style w:type="character" w:customStyle="1" w:styleId="cardtextChar">
    <w:name w:val="card text Char"/>
    <w:basedOn w:val="DefaultParagraphFont"/>
    <w:link w:val="cardtext"/>
    <w:rsid w:val="00DC3CE0"/>
    <w:rPr>
      <w:rFonts w:ascii="Calibri" w:eastAsiaTheme="minorHAnsi" w:hAnsi="Calibri" w:cs="Calibri"/>
      <w:sz w:val="22"/>
      <w:szCs w:val="22"/>
    </w:rPr>
  </w:style>
  <w:style w:type="paragraph" w:styleId="Title">
    <w:name w:val="Title"/>
    <w:aliases w:val="Cites and Cards,UNDERLINE,Bold Underlined"/>
    <w:basedOn w:val="Normal"/>
    <w:next w:val="Normal"/>
    <w:link w:val="TitleChar"/>
    <w:uiPriority w:val="5"/>
    <w:qFormat/>
    <w:rsid w:val="00DC3CE0"/>
    <w:pPr>
      <w:ind w:left="720"/>
      <w:outlineLvl w:val="0"/>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DC3CE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C3CE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DC3CE0"/>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C3C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papers.ssrn.com/sol3/papers.cfm?abstract_id=2257078" TargetMode="External"/><Relationship Id="rId14" Type="http://schemas.openxmlformats.org/officeDocument/2006/relationships/hyperlink" Target="http://dogbrothers.com/phpBB2/index.php?topic=1586.20;wap2" TargetMode="External"/><Relationship Id="rId15" Type="http://schemas.openxmlformats.org/officeDocument/2006/relationships/hyperlink" Target="http://www.theblaze.com/stories/2013/02/11/heres-how-obamas-using-executive-power-to-bylass-legislative-process-plus-a-brief-history-of-executive-orders/" TargetMode="External"/><Relationship Id="rId16" Type="http://schemas.openxmlformats.org/officeDocument/2006/relationships/hyperlink" Target="http://www.registercitizen.com/lifestyle/20131010/on-the-offense-in-the-cyberspace-arms-race" TargetMode="External"/><Relationship Id="rId17" Type="http://schemas.openxmlformats.org/officeDocument/2006/relationships/hyperlink" Target="http://www.registercitizen.com/lifestyle/20131010/on-the-offense-in-the-cyberspace-arms-race" TargetMode="External"/><Relationship Id="rId18" Type="http://schemas.openxmlformats.org/officeDocument/2006/relationships/hyperlink" Target="http://www.conservativecrusader.com/articles/we-need-rules-for-cyberwarfare-before-a-president-steals-that-power-too" TargetMode="External"/><Relationship Id="rId19" Type="http://schemas.openxmlformats.org/officeDocument/2006/relationships/hyperlink" Target="http://walt.foreignpolicy.com/category/topic/nukes" TargetMode="External"/><Relationship Id="rId50" Type="http://schemas.openxmlformats.org/officeDocument/2006/relationships/hyperlink" Target="http://www.guardian.co.uk/commentisfree/2013/jan/04/war-on-terror-endless-johnson" TargetMode="External"/><Relationship Id="rId51" Type="http://schemas.openxmlformats.org/officeDocument/2006/relationships/hyperlink" Target="http://ggsidedocs.blogspot.com.br/2013/05/who-bears-fighting-burden.html" TargetMode="External"/><Relationship Id="rId52" Type="http://schemas.openxmlformats.org/officeDocument/2006/relationships/hyperlink" Target="http://www.washingtonpost.com/wp-dyn/content/article/2005/11/03/AR2005110302528.html" TargetMode="External"/><Relationship Id="rId53" Type="http://schemas.openxmlformats.org/officeDocument/2006/relationships/hyperlink" Target="http://www.pewglobal.org/2012/06/13/global-opinion-of-obama-slips-international-policies-faulted/" TargetMode="External"/><Relationship Id="rId54" Type="http://schemas.openxmlformats.org/officeDocument/2006/relationships/hyperlink" Target="http://www.salon.com/2011/07/13/arabs/" TargetMode="External"/><Relationship Id="rId55" Type="http://schemas.openxmlformats.org/officeDocument/2006/relationships/hyperlink" Target="http://www.bbc.co.uk/news/magazine-17429786" TargetMode="External"/><Relationship Id="rId56" Type="http://schemas.openxmlformats.org/officeDocument/2006/relationships/hyperlink" Target="http://www.globalissues.org/article/75/world-military-spending" TargetMode="External"/><Relationship Id="rId57" Type="http://schemas.openxmlformats.org/officeDocument/2006/relationships/hyperlink" Target="http://www.guardian.co.uk/world/2013/may/16/dzhokhar-tsarnaev-message-boat-cbs-news" TargetMode="External"/><Relationship Id="rId58" Type="http://schemas.openxmlformats.org/officeDocument/2006/relationships/hyperlink" Target="http://www.guardian.co.uk/commentisfree/2013/apr/24/boston-terrorism-motives-us-violence" TargetMode="External"/><Relationship Id="rId59" Type="http://schemas.openxmlformats.org/officeDocument/2006/relationships/fontTable" Target="fontTable.xml"/><Relationship Id="rId40" Type="http://schemas.openxmlformats.org/officeDocument/2006/relationships/hyperlink" Target="http://www.globalissues.org/article/75/world-military-spending" TargetMode="External"/><Relationship Id="rId41" Type="http://schemas.openxmlformats.org/officeDocument/2006/relationships/hyperlink" Target="http://www.guardian.co.uk/world/2013/may/16/dzhokhar-tsarnaev-message-boat-cbs-news" TargetMode="External"/><Relationship Id="rId42" Type="http://schemas.openxmlformats.org/officeDocument/2006/relationships/hyperlink" Target="http://www.guardian.co.uk/commentisfree/2013/apr/24/boston-terrorism-motives-us-violence" TargetMode="External"/><Relationship Id="rId43" Type="http://schemas.openxmlformats.org/officeDocument/2006/relationships/hyperlink" Target="http://www.ndu.edu/inss/docuploaded/Paradox%20of%20Power.pdf" TargetMode="External"/><Relationship Id="rId44" Type="http://schemas.openxmlformats.org/officeDocument/2006/relationships/hyperlink" Target="http://www.ndu.edu/inss/docuploaded/Paradox%20of%20Power.pdf" TargetMode="External"/><Relationship Id="rId45" Type="http://schemas.openxmlformats.org/officeDocument/2006/relationships/hyperlink" Target="http://www.theguardian.com/profile/glenn-greenwald" TargetMode="External"/><Relationship Id="rId46" Type="http://schemas.openxmlformats.org/officeDocument/2006/relationships/hyperlink" Target="http://www.wired.com/dangerroom/2013/05/decades-of-war/" TargetMode="External"/><Relationship Id="rId47" Type="http://schemas.openxmlformats.org/officeDocument/2006/relationships/hyperlink" Target="http://www.nytimes.com/2010/09/05/books/review/Bass-t.html" TargetMode="External"/><Relationship Id="rId48" Type="http://schemas.openxmlformats.org/officeDocument/2006/relationships/hyperlink" Target="http://abcnews.go.com/blogs/headlines/2012/04/al-qaeda-shadow-of-former-self/" TargetMode="External"/><Relationship Id="rId49" Type="http://schemas.openxmlformats.org/officeDocument/2006/relationships/hyperlink" Target="http://www.wired.com/dangerroom/2013/03/spy-terroris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du.edu/inss/docuploaded/Paradox%20of%20Power.pdf" TargetMode="External"/><Relationship Id="rId9" Type="http://schemas.openxmlformats.org/officeDocument/2006/relationships/hyperlink" Target="http://www.progressive.org/dangers-of-obama-cyber-war-power-grab" TargetMode="External"/><Relationship Id="rId30" Type="http://schemas.openxmlformats.org/officeDocument/2006/relationships/hyperlink" Target="http://www.wired.com/dangerroom/2013/05/decades-of-war/" TargetMode="External"/><Relationship Id="rId31" Type="http://schemas.openxmlformats.org/officeDocument/2006/relationships/hyperlink" Target="http://www.nytimes.com/2010/09/05/books/review/Bass-t.html" TargetMode="External"/><Relationship Id="rId32" Type="http://schemas.openxmlformats.org/officeDocument/2006/relationships/hyperlink" Target="http://abcnews.go.com/blogs/headlines/2012/04/al-qaeda-shadow-of-former-self/" TargetMode="External"/><Relationship Id="rId33" Type="http://schemas.openxmlformats.org/officeDocument/2006/relationships/hyperlink" Target="http://www.wired.com/dangerroom/2013/03/spy-terrorism/" TargetMode="External"/><Relationship Id="rId34" Type="http://schemas.openxmlformats.org/officeDocument/2006/relationships/hyperlink" Target="http://www.guardian.co.uk/commentisfree/2013/jan/04/war-on-terror-endless-johnson" TargetMode="External"/><Relationship Id="rId35" Type="http://schemas.openxmlformats.org/officeDocument/2006/relationships/hyperlink" Target="http://ggsidedocs.blogspot.com.br/2013/05/who-bears-fighting-burden.html" TargetMode="External"/><Relationship Id="rId36" Type="http://schemas.openxmlformats.org/officeDocument/2006/relationships/hyperlink" Target="http://www.washingtonpost.com/wp-dyn/content/article/2005/11/03/AR2005110302528.html" TargetMode="External"/><Relationship Id="rId37" Type="http://schemas.openxmlformats.org/officeDocument/2006/relationships/hyperlink" Target="http://www.pewglobal.org/2012/06/13/global-opinion-of-obama-slips-international-policies-faulted/" TargetMode="External"/><Relationship Id="rId38" Type="http://schemas.openxmlformats.org/officeDocument/2006/relationships/hyperlink" Target="http://www.salon.com/2011/07/13/arabs/" TargetMode="External"/><Relationship Id="rId39" Type="http://schemas.openxmlformats.org/officeDocument/2006/relationships/hyperlink" Target="http://www.bbc.co.uk/news/magazine-17429786" TargetMode="External"/><Relationship Id="rId20" Type="http://schemas.openxmlformats.org/officeDocument/2006/relationships/hyperlink" Target="http://www.lawfareblog.com/2013/02/the-presidents-sotu-pledge-to-work-with-congress-and-be-transparent-on-national-security-issues/" TargetMode="External"/><Relationship Id="rId21" Type="http://schemas.openxmlformats.org/officeDocument/2006/relationships/hyperlink" Target="http://businessmirror.com.ph/index.php/en/features/global-eye/21717-republicans-after-shutdown-seen-losing-again-on-immigration" TargetMode="External"/><Relationship Id="rId22" Type="http://schemas.openxmlformats.org/officeDocument/2006/relationships/hyperlink" Target="http://www.nationalreview.com/article/361716/dug-against-gang-eight-andrew-stiles" TargetMode="External"/><Relationship Id="rId23" Type="http://schemas.openxmlformats.org/officeDocument/2006/relationships/hyperlink" Target="http://dailycaller.com/2013/10/21/u-s-chamber-of-commerce-pleads-for-obamas-help-to-pass-immigration-boost/" TargetMode="External"/><Relationship Id="rId24" Type="http://schemas.openxmlformats.org/officeDocument/2006/relationships/hyperlink" Target="http://thehill.com/homenews/administration/329219-obamas-hollow-debt-victory" TargetMode="External"/><Relationship Id="rId25" Type="http://schemas.openxmlformats.org/officeDocument/2006/relationships/hyperlink" Target="http://www.nationaljournal.com/magazine/there-s-no-such-thing-as-political-capital-20130207" TargetMode="External"/><Relationship Id="rId26" Type="http://schemas.openxmlformats.org/officeDocument/2006/relationships/hyperlink" Target="http://www.opposingviews.com/i/politics/rubio-house-gop-deserves-not-negotiate-immigration-after-shutdown" TargetMode="External"/><Relationship Id="rId27" Type="http://schemas.openxmlformats.org/officeDocument/2006/relationships/hyperlink" Target="http://www.politico.com/story/2013/10/obamas-crisis-of-credibility-98153.html" TargetMode="External"/><Relationship Id="rId28" Type="http://schemas.openxmlformats.org/officeDocument/2006/relationships/hyperlink" Target="http://www.politico.com/story/2013/10/barack-obama-latest-push-features-familiar-strategy-98512.html" TargetMode="External"/><Relationship Id="rId29" Type="http://schemas.openxmlformats.org/officeDocument/2006/relationships/hyperlink" Target="http://www.theguardian.com/profile/glenn-greenwald" TargetMode="External"/><Relationship Id="rId60" Type="http://schemas.openxmlformats.org/officeDocument/2006/relationships/theme" Target="theme/theme1.xml"/><Relationship Id="rId10" Type="http://schemas.openxmlformats.org/officeDocument/2006/relationships/hyperlink" Target="http://belfercenter.ksg.harvard.edu/files/cybersecurity-pae-belk-noyes.pdf" TargetMode="External"/><Relationship Id="rId11" Type="http://schemas.openxmlformats.org/officeDocument/2006/relationships/hyperlink" Target="http://www.foresightproject.net/publications/articles/article.asp?p=3533" TargetMode="External"/><Relationship Id="rId12" Type="http://schemas.openxmlformats.org/officeDocument/2006/relationships/hyperlink" Target="http://www.registercitizen.com/lifestyle/20131010/on-the-offense-in-the-cyberspace-arms-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20968</Words>
  <Characters>119523</Characters>
  <Application>Microsoft Macintosh Word</Application>
  <DocSecurity>0</DocSecurity>
  <Lines>996</Lines>
  <Paragraphs>280</Paragraphs>
  <ScaleCrop>false</ScaleCrop>
  <Company/>
  <LinksUpToDate>false</LinksUpToDate>
  <CharactersWithSpaces>140211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1</cp:revision>
  <dcterms:created xsi:type="dcterms:W3CDTF">2013-11-02T03:12:00Z</dcterms:created>
  <dcterms:modified xsi:type="dcterms:W3CDTF">2013-11-02T03:14:00Z</dcterms:modified>
</cp:coreProperties>
</file>